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37C390" w14:textId="77777777" w:rsidR="00646BF8" w:rsidRDefault="00646BF8" w:rsidP="00682D38">
      <w:pPr>
        <w:pStyle w:val="Heading1"/>
        <w:rPr>
          <w:rFonts w:cstheme="majorHAnsi"/>
          <w:sz w:val="24"/>
          <w:szCs w:val="24"/>
        </w:rPr>
      </w:pPr>
      <w:r w:rsidRPr="00646BF8">
        <w:rPr>
          <w:rFonts w:cstheme="majorHAnsi"/>
          <w:sz w:val="24"/>
          <w:szCs w:val="24"/>
        </w:rPr>
        <w:t xml:space="preserve">Original Research Article </w:t>
      </w:r>
    </w:p>
    <w:p w14:paraId="2A185854" w14:textId="77777777" w:rsidR="00646BF8" w:rsidRDefault="00646BF8" w:rsidP="00682D38">
      <w:pPr>
        <w:pStyle w:val="Heading1"/>
        <w:rPr>
          <w:rFonts w:cstheme="majorHAnsi"/>
          <w:sz w:val="24"/>
          <w:szCs w:val="24"/>
        </w:rPr>
      </w:pPr>
    </w:p>
    <w:p w14:paraId="7D4E884F" w14:textId="74563411" w:rsidR="00682D38" w:rsidRDefault="00682D38" w:rsidP="00682D38">
      <w:pPr>
        <w:pStyle w:val="Heading1"/>
        <w:rPr>
          <w:rFonts w:cstheme="majorHAnsi"/>
          <w:sz w:val="24"/>
          <w:szCs w:val="24"/>
        </w:rPr>
      </w:pPr>
      <w:r w:rsidRPr="00041712">
        <w:rPr>
          <w:rFonts w:cstheme="majorHAnsi"/>
          <w:sz w:val="24"/>
          <w:szCs w:val="24"/>
        </w:rPr>
        <w:t xml:space="preserve">Seroprevalence of hepatitis c virus, associated comorbidities and risk factors among HIV-infected adults in Bamenda, Cameroon </w:t>
      </w:r>
    </w:p>
    <w:p w14:paraId="1EA09354" w14:textId="57751A1A" w:rsidR="00FF57BF" w:rsidRDefault="00FF57BF" w:rsidP="00FF57BF"/>
    <w:p w14:paraId="32904F76" w14:textId="51DA1EF8" w:rsidR="00FF57BF" w:rsidRPr="00A96AD2" w:rsidRDefault="00FF57BF" w:rsidP="00FF57BF">
      <w:pPr>
        <w:rPr>
          <w:rFonts w:asciiTheme="majorHAnsi" w:hAnsiTheme="majorHAnsi" w:cstheme="majorHAnsi"/>
          <w:sz w:val="24"/>
          <w:szCs w:val="24"/>
          <w:lang w:val="fr-FR"/>
        </w:rPr>
      </w:pPr>
    </w:p>
    <w:p w14:paraId="42772E5D" w14:textId="77777777" w:rsidR="00FF57BF" w:rsidRPr="00FF57BF" w:rsidRDefault="00FF57BF" w:rsidP="00FF57BF"/>
    <w:p w14:paraId="708DBD72" w14:textId="67DF51B5" w:rsidR="00055E38" w:rsidRPr="00041712" w:rsidRDefault="00581396">
      <w:pPr>
        <w:pStyle w:val="Heading2"/>
        <w:rPr>
          <w:rFonts w:cstheme="majorHAnsi"/>
          <w:sz w:val="24"/>
          <w:szCs w:val="24"/>
        </w:rPr>
      </w:pPr>
      <w:r w:rsidRPr="00041712">
        <w:rPr>
          <w:rFonts w:cstheme="majorHAnsi"/>
          <w:sz w:val="24"/>
          <w:szCs w:val="24"/>
        </w:rPr>
        <w:t>Abstract</w:t>
      </w:r>
      <w:r w:rsidR="00AA60F5" w:rsidRPr="00041712">
        <w:rPr>
          <w:rFonts w:cstheme="majorHAnsi"/>
          <w:sz w:val="24"/>
          <w:szCs w:val="24"/>
        </w:rPr>
        <w:t xml:space="preserve"> </w:t>
      </w:r>
    </w:p>
    <w:p w14:paraId="008633E9" w14:textId="77777777" w:rsidR="00DE35BE" w:rsidRDefault="00581396" w:rsidP="00DE35BE">
      <w:pPr>
        <w:spacing w:after="0" w:line="360" w:lineRule="auto"/>
        <w:rPr>
          <w:rFonts w:asciiTheme="majorHAnsi" w:hAnsiTheme="majorHAnsi" w:cstheme="majorHAnsi"/>
          <w:sz w:val="24"/>
          <w:szCs w:val="24"/>
        </w:rPr>
      </w:pPr>
      <w:r w:rsidRPr="00041712">
        <w:rPr>
          <w:rFonts w:asciiTheme="majorHAnsi" w:hAnsiTheme="majorHAnsi" w:cstheme="majorHAnsi"/>
          <w:b/>
          <w:bCs/>
          <w:sz w:val="24"/>
          <w:szCs w:val="24"/>
        </w:rPr>
        <w:t>Background</w:t>
      </w:r>
      <w:r w:rsidRPr="00041712">
        <w:rPr>
          <w:rFonts w:asciiTheme="majorHAnsi" w:hAnsiTheme="majorHAnsi" w:cstheme="majorHAnsi"/>
          <w:sz w:val="24"/>
          <w:szCs w:val="24"/>
        </w:rPr>
        <w:t xml:space="preserve">: Hepatitis C virus (HCV) infection is a major cause of chronic liver disease worldwide and may </w:t>
      </w:r>
      <w:r w:rsidR="006C07A6" w:rsidRPr="00041712">
        <w:rPr>
          <w:rFonts w:asciiTheme="majorHAnsi" w:hAnsiTheme="majorHAnsi" w:cstheme="majorHAnsi"/>
          <w:color w:val="000000"/>
          <w:sz w:val="24"/>
          <w:szCs w:val="24"/>
        </w:rPr>
        <w:t>substantially</w:t>
      </w:r>
      <w:r w:rsidR="006C07A6" w:rsidRPr="00041712">
        <w:rPr>
          <w:rFonts w:asciiTheme="majorHAnsi" w:hAnsiTheme="majorHAnsi" w:cstheme="majorHAnsi"/>
          <w:sz w:val="24"/>
          <w:szCs w:val="24"/>
        </w:rPr>
        <w:t xml:space="preserve"> </w:t>
      </w:r>
      <w:r w:rsidRPr="00041712">
        <w:rPr>
          <w:rFonts w:asciiTheme="majorHAnsi" w:hAnsiTheme="majorHAnsi" w:cstheme="majorHAnsi"/>
          <w:sz w:val="24"/>
          <w:szCs w:val="24"/>
        </w:rPr>
        <w:t xml:space="preserve">worsen outcomes in people living with HIV (PLHIV). Data on HIV/HCV co-infection in Cameroon </w:t>
      </w:r>
      <w:r w:rsidR="006C07A6" w:rsidRPr="00041712">
        <w:rPr>
          <w:rFonts w:asciiTheme="majorHAnsi" w:hAnsiTheme="majorHAnsi" w:cstheme="majorHAnsi"/>
          <w:color w:val="000000"/>
          <w:sz w:val="24"/>
          <w:szCs w:val="24"/>
        </w:rPr>
        <w:t xml:space="preserve">particularly in the North West Region, </w:t>
      </w:r>
      <w:r w:rsidR="006C07A6" w:rsidRPr="00041712">
        <w:rPr>
          <w:rFonts w:asciiTheme="majorHAnsi" w:hAnsiTheme="majorHAnsi" w:cstheme="majorHAnsi"/>
          <w:sz w:val="24"/>
          <w:szCs w:val="24"/>
        </w:rPr>
        <w:t>are</w:t>
      </w:r>
      <w:r w:rsidRPr="00041712">
        <w:rPr>
          <w:rFonts w:asciiTheme="majorHAnsi" w:hAnsiTheme="majorHAnsi" w:cstheme="majorHAnsi"/>
          <w:sz w:val="24"/>
          <w:szCs w:val="24"/>
        </w:rPr>
        <w:t xml:space="preserve"> limited. </w:t>
      </w:r>
    </w:p>
    <w:p w14:paraId="48F4E287" w14:textId="0A33CE83" w:rsidR="005D72FB" w:rsidRPr="00DE35BE" w:rsidRDefault="0056035F" w:rsidP="00DE35BE">
      <w:pPr>
        <w:spacing w:after="0" w:line="360" w:lineRule="auto"/>
        <w:rPr>
          <w:rFonts w:asciiTheme="majorHAnsi" w:hAnsiTheme="majorHAnsi" w:cstheme="majorHAnsi"/>
          <w:sz w:val="24"/>
          <w:szCs w:val="24"/>
        </w:rPr>
      </w:pPr>
      <w:r w:rsidRPr="00041712">
        <w:rPr>
          <w:rFonts w:asciiTheme="majorHAnsi" w:hAnsiTheme="majorHAnsi" w:cstheme="majorHAnsi"/>
          <w:b/>
          <w:bCs/>
          <w:sz w:val="24"/>
          <w:szCs w:val="24"/>
        </w:rPr>
        <w:t>Aim</w:t>
      </w:r>
      <w:r w:rsidRPr="00041712">
        <w:rPr>
          <w:rFonts w:asciiTheme="majorHAnsi" w:hAnsiTheme="majorHAnsi" w:cstheme="majorHAnsi"/>
          <w:sz w:val="24"/>
          <w:szCs w:val="24"/>
        </w:rPr>
        <w:t xml:space="preserve">: </w:t>
      </w:r>
      <w:r w:rsidR="00581396" w:rsidRPr="00041712">
        <w:rPr>
          <w:rFonts w:asciiTheme="majorHAnsi" w:hAnsiTheme="majorHAnsi" w:cstheme="majorHAnsi"/>
          <w:sz w:val="24"/>
          <w:szCs w:val="24"/>
        </w:rPr>
        <w:t>This study assessed the seroprevalence of HCV, associated comorbidities, liver enzyme abnormalities, and risk factors among HIV-infected adults attending the Bamenda Regional Hospital.</w:t>
      </w:r>
      <w:r w:rsidR="00581396" w:rsidRPr="00041712">
        <w:rPr>
          <w:rFonts w:asciiTheme="majorHAnsi" w:hAnsiTheme="majorHAnsi" w:cstheme="majorHAnsi"/>
          <w:sz w:val="24"/>
          <w:szCs w:val="24"/>
        </w:rPr>
        <w:br/>
      </w:r>
      <w:r w:rsidR="00581396" w:rsidRPr="00041712">
        <w:rPr>
          <w:rFonts w:asciiTheme="majorHAnsi" w:hAnsiTheme="majorHAnsi" w:cstheme="majorHAnsi"/>
          <w:b/>
          <w:bCs/>
          <w:sz w:val="24"/>
          <w:szCs w:val="24"/>
        </w:rPr>
        <w:t>Methods</w:t>
      </w:r>
      <w:r w:rsidR="00581396" w:rsidRPr="00041712">
        <w:rPr>
          <w:rFonts w:asciiTheme="majorHAnsi" w:hAnsiTheme="majorHAnsi" w:cstheme="majorHAnsi"/>
          <w:sz w:val="24"/>
          <w:szCs w:val="24"/>
        </w:rPr>
        <w:t xml:space="preserve">: A hospital-based cross-sectional study was conducted among 132 HIV-positive adults. Sociodemographic, clinical, comorbidity, and behavioral data were collected using structured questionnaires. </w:t>
      </w:r>
      <w:r w:rsidR="00D950E7" w:rsidRPr="00041712">
        <w:rPr>
          <w:rFonts w:asciiTheme="majorHAnsi" w:hAnsiTheme="majorHAnsi" w:cstheme="majorHAnsi"/>
          <w:color w:val="000000"/>
          <w:sz w:val="24"/>
          <w:szCs w:val="24"/>
        </w:rPr>
        <w:t>Participants were screened for anti-HCV antibodies using rapid diagnostic tests and ELISA. Serum alanine aminotransferase (ALT) and aspartate aminotransferase (AST) levels were measured using a RANDOX MONACO automated biochemistry analyzer. Associations were assessed using appropriate statistical tests, with significance set at p&lt;</w:t>
      </w:r>
      <w:r w:rsidR="00D950E7" w:rsidRPr="00041712">
        <w:rPr>
          <w:rFonts w:asciiTheme="majorHAnsi" w:hAnsiTheme="majorHAnsi" w:cstheme="majorHAnsi"/>
          <w:sz w:val="24"/>
          <w:szCs w:val="24"/>
        </w:rPr>
        <w:t xml:space="preserve">0.05. </w:t>
      </w:r>
      <w:r w:rsidR="00581396" w:rsidRPr="00041712">
        <w:rPr>
          <w:rFonts w:asciiTheme="majorHAnsi" w:hAnsiTheme="majorHAnsi" w:cstheme="majorHAnsi"/>
          <w:sz w:val="24"/>
          <w:szCs w:val="24"/>
        </w:rPr>
        <w:br/>
      </w:r>
      <w:r w:rsidR="00581396" w:rsidRPr="00041712">
        <w:rPr>
          <w:rFonts w:asciiTheme="majorHAnsi" w:hAnsiTheme="majorHAnsi" w:cstheme="majorHAnsi"/>
          <w:b/>
          <w:bCs/>
          <w:sz w:val="24"/>
          <w:szCs w:val="24"/>
        </w:rPr>
        <w:t>Results</w:t>
      </w:r>
      <w:r w:rsidR="00581396" w:rsidRPr="00041712">
        <w:rPr>
          <w:rFonts w:asciiTheme="majorHAnsi" w:hAnsiTheme="majorHAnsi" w:cstheme="majorHAnsi"/>
          <w:sz w:val="24"/>
          <w:szCs w:val="24"/>
        </w:rPr>
        <w:t xml:space="preserve">: </w:t>
      </w:r>
      <w:r w:rsidR="00A3016C" w:rsidRPr="00041712">
        <w:rPr>
          <w:rFonts w:asciiTheme="majorHAnsi" w:hAnsiTheme="majorHAnsi" w:cstheme="majorHAnsi"/>
          <w:color w:val="000000"/>
          <w:sz w:val="24"/>
          <w:szCs w:val="24"/>
        </w:rPr>
        <w:t xml:space="preserve">The seroprevalence of HCV among HIV-infected participants </w:t>
      </w:r>
      <w:r w:rsidR="00A3016C" w:rsidRPr="00041712">
        <w:rPr>
          <w:rFonts w:asciiTheme="majorHAnsi" w:hAnsiTheme="majorHAnsi" w:cstheme="majorHAnsi"/>
          <w:sz w:val="24"/>
          <w:szCs w:val="24"/>
        </w:rPr>
        <w:t>was </w:t>
      </w:r>
      <w:hyperlink r:id="rId8" w:history="1">
        <w:r w:rsidR="00A3016C" w:rsidRPr="00041712">
          <w:rPr>
            <w:rStyle w:val="Hyperlink"/>
            <w:rFonts w:asciiTheme="majorHAnsi" w:hAnsiTheme="majorHAnsi" w:cstheme="majorHAnsi"/>
            <w:color w:val="auto"/>
            <w:sz w:val="24"/>
            <w:szCs w:val="24"/>
            <w:u w:val="none"/>
          </w:rPr>
          <w:t>1.5</w:t>
        </w:r>
      </w:hyperlink>
      <w:r w:rsidR="00A3016C" w:rsidRPr="00041712">
        <w:rPr>
          <w:rFonts w:asciiTheme="majorHAnsi" w:hAnsiTheme="majorHAnsi" w:cstheme="majorHAnsi"/>
          <w:sz w:val="24"/>
          <w:szCs w:val="24"/>
        </w:rPr>
        <w:t>% (95% CI: </w:t>
      </w:r>
      <w:hyperlink r:id="rId9" w:history="1">
        <w:r w:rsidR="00A3016C" w:rsidRPr="00041712">
          <w:rPr>
            <w:rStyle w:val="Hyperlink"/>
            <w:rFonts w:asciiTheme="majorHAnsi" w:hAnsiTheme="majorHAnsi" w:cstheme="majorHAnsi"/>
            <w:color w:val="auto"/>
            <w:sz w:val="24"/>
            <w:szCs w:val="24"/>
            <w:u w:val="none"/>
          </w:rPr>
          <w:t>0.3</w:t>
        </w:r>
      </w:hyperlink>
      <w:r w:rsidR="00A3016C" w:rsidRPr="00041712">
        <w:rPr>
          <w:rFonts w:asciiTheme="majorHAnsi" w:hAnsiTheme="majorHAnsi" w:cstheme="majorHAnsi"/>
          <w:sz w:val="24"/>
          <w:szCs w:val="24"/>
        </w:rPr>
        <w:t>–</w:t>
      </w:r>
      <w:hyperlink r:id="rId10" w:history="1">
        <w:r w:rsidR="00A3016C" w:rsidRPr="00041712">
          <w:rPr>
            <w:rStyle w:val="Hyperlink"/>
            <w:rFonts w:asciiTheme="majorHAnsi" w:hAnsiTheme="majorHAnsi" w:cstheme="majorHAnsi"/>
            <w:color w:val="auto"/>
            <w:sz w:val="24"/>
            <w:szCs w:val="24"/>
            <w:u w:val="none"/>
          </w:rPr>
          <w:t>4.6</w:t>
        </w:r>
      </w:hyperlink>
      <w:r w:rsidR="00A3016C" w:rsidRPr="00041712">
        <w:rPr>
          <w:rFonts w:asciiTheme="majorHAnsi" w:hAnsiTheme="majorHAnsi" w:cstheme="majorHAnsi"/>
          <w:sz w:val="24"/>
          <w:szCs w:val="24"/>
        </w:rPr>
        <w:t>). All HIV/HCV co-infected individuals were female, and co-infection was more frequent among participants aged ≥40 years. Mean AST levels were higher in HIV/HCV co-infected participants compared with HIV mono-infected individuals (</w:t>
      </w:r>
      <w:hyperlink r:id="rId11" w:history="1">
        <w:r w:rsidR="00A3016C" w:rsidRPr="00041712">
          <w:rPr>
            <w:rStyle w:val="Hyperlink"/>
            <w:rFonts w:asciiTheme="majorHAnsi" w:hAnsiTheme="majorHAnsi" w:cstheme="majorHAnsi"/>
            <w:color w:val="auto"/>
            <w:sz w:val="24"/>
            <w:szCs w:val="24"/>
            <w:u w:val="none"/>
          </w:rPr>
          <w:t>105.0</w:t>
        </w:r>
      </w:hyperlink>
      <w:r w:rsidR="00A3016C" w:rsidRPr="00041712">
        <w:rPr>
          <w:rFonts w:asciiTheme="majorHAnsi" w:hAnsiTheme="majorHAnsi" w:cstheme="majorHAnsi"/>
          <w:sz w:val="24"/>
          <w:szCs w:val="24"/>
        </w:rPr>
        <w:t>±</w:t>
      </w:r>
      <w:hyperlink r:id="rId12" w:history="1">
        <w:r w:rsidR="00A3016C" w:rsidRPr="00041712">
          <w:rPr>
            <w:rStyle w:val="Hyperlink"/>
            <w:rFonts w:asciiTheme="majorHAnsi" w:hAnsiTheme="majorHAnsi" w:cstheme="majorHAnsi"/>
            <w:color w:val="auto"/>
            <w:sz w:val="24"/>
            <w:szCs w:val="24"/>
            <w:u w:val="none"/>
          </w:rPr>
          <w:t>13.4</w:t>
        </w:r>
      </w:hyperlink>
      <w:r w:rsidR="00A3016C" w:rsidRPr="00041712">
        <w:rPr>
          <w:rFonts w:asciiTheme="majorHAnsi" w:hAnsiTheme="majorHAnsi" w:cstheme="majorHAnsi"/>
          <w:sz w:val="24"/>
          <w:szCs w:val="24"/>
        </w:rPr>
        <w:t> U/L vs </w:t>
      </w:r>
      <w:hyperlink r:id="rId13" w:history="1">
        <w:r w:rsidR="00A3016C" w:rsidRPr="00041712">
          <w:rPr>
            <w:rStyle w:val="Hyperlink"/>
            <w:rFonts w:asciiTheme="majorHAnsi" w:hAnsiTheme="majorHAnsi" w:cstheme="majorHAnsi"/>
            <w:color w:val="auto"/>
            <w:sz w:val="24"/>
            <w:szCs w:val="24"/>
            <w:u w:val="none"/>
          </w:rPr>
          <w:t>95.9</w:t>
        </w:r>
      </w:hyperlink>
      <w:r w:rsidR="00A3016C" w:rsidRPr="00041712">
        <w:rPr>
          <w:rFonts w:asciiTheme="majorHAnsi" w:hAnsiTheme="majorHAnsi" w:cstheme="majorHAnsi"/>
          <w:sz w:val="24"/>
          <w:szCs w:val="24"/>
        </w:rPr>
        <w:t>±</w:t>
      </w:r>
      <w:hyperlink r:id="rId14" w:history="1">
        <w:r w:rsidR="00A3016C" w:rsidRPr="00041712">
          <w:rPr>
            <w:rStyle w:val="Hyperlink"/>
            <w:rFonts w:asciiTheme="majorHAnsi" w:hAnsiTheme="majorHAnsi" w:cstheme="majorHAnsi"/>
            <w:color w:val="auto"/>
            <w:sz w:val="24"/>
            <w:szCs w:val="24"/>
            <w:u w:val="none"/>
          </w:rPr>
          <w:t>39.5</w:t>
        </w:r>
      </w:hyperlink>
      <w:r w:rsidR="00A3016C" w:rsidRPr="00041712">
        <w:rPr>
          <w:rFonts w:asciiTheme="majorHAnsi" w:hAnsiTheme="majorHAnsi" w:cstheme="majorHAnsi"/>
          <w:sz w:val="24"/>
          <w:szCs w:val="24"/>
        </w:rPr>
        <w:t> U/L), while mean ALT levels were comparable between groups; however, these differences were not statistically significant (p&gt;</w:t>
      </w:r>
      <w:hyperlink r:id="rId15" w:history="1">
        <w:r w:rsidR="00A3016C" w:rsidRPr="00041712">
          <w:rPr>
            <w:rStyle w:val="Hyperlink"/>
            <w:rFonts w:asciiTheme="majorHAnsi" w:hAnsiTheme="majorHAnsi" w:cstheme="majorHAnsi"/>
            <w:color w:val="auto"/>
            <w:sz w:val="24"/>
            <w:szCs w:val="24"/>
            <w:u w:val="none"/>
          </w:rPr>
          <w:t>0.05</w:t>
        </w:r>
      </w:hyperlink>
      <w:r w:rsidR="00A3016C" w:rsidRPr="00041712">
        <w:rPr>
          <w:rFonts w:asciiTheme="majorHAnsi" w:hAnsiTheme="majorHAnsi" w:cstheme="majorHAnsi"/>
          <w:sz w:val="24"/>
          <w:szCs w:val="24"/>
        </w:rPr>
        <w:t xml:space="preserve">). </w:t>
      </w:r>
      <w:r w:rsidR="00A3016C" w:rsidRPr="00041712">
        <w:rPr>
          <w:rFonts w:asciiTheme="majorHAnsi" w:hAnsiTheme="majorHAnsi" w:cstheme="majorHAnsi"/>
          <w:color w:val="000000"/>
          <w:sz w:val="24"/>
          <w:szCs w:val="24"/>
        </w:rPr>
        <w:t>No comorbidity or assessed risk factor showed a significant association with HIV/HCV co-infection.</w:t>
      </w:r>
      <w:r w:rsidR="00581396" w:rsidRPr="00041712">
        <w:rPr>
          <w:rFonts w:asciiTheme="majorHAnsi" w:hAnsiTheme="majorHAnsi" w:cstheme="majorHAnsi"/>
          <w:sz w:val="24"/>
          <w:szCs w:val="24"/>
        </w:rPr>
        <w:br/>
      </w:r>
      <w:r w:rsidR="00581396" w:rsidRPr="00041712">
        <w:rPr>
          <w:rFonts w:asciiTheme="majorHAnsi" w:hAnsiTheme="majorHAnsi" w:cstheme="majorHAnsi"/>
          <w:b/>
          <w:bCs/>
          <w:sz w:val="24"/>
          <w:szCs w:val="24"/>
        </w:rPr>
        <w:lastRenderedPageBreak/>
        <w:t>Conclusions</w:t>
      </w:r>
      <w:r w:rsidR="00581396" w:rsidRPr="00041712">
        <w:rPr>
          <w:rFonts w:asciiTheme="majorHAnsi" w:hAnsiTheme="majorHAnsi" w:cstheme="majorHAnsi"/>
          <w:sz w:val="24"/>
          <w:szCs w:val="24"/>
        </w:rPr>
        <w:t xml:space="preserve">: </w:t>
      </w:r>
      <w:r w:rsidR="00AA60F5" w:rsidRPr="00041712">
        <w:rPr>
          <w:rFonts w:asciiTheme="majorHAnsi" w:hAnsiTheme="majorHAnsi" w:cstheme="majorHAnsi"/>
          <w:color w:val="000000"/>
          <w:sz w:val="24"/>
          <w:szCs w:val="24"/>
        </w:rPr>
        <w:t xml:space="preserve">HIV/HCV co-infection prevalence was low in this setting, with no significant liver enzyme derangements or associated comorbidities detected. Routine HCV screening among PLHIV and larger multicenter studies are </w:t>
      </w:r>
      <w:r w:rsidR="00DB66ED" w:rsidRPr="00041712">
        <w:rPr>
          <w:rFonts w:asciiTheme="majorHAnsi" w:hAnsiTheme="majorHAnsi" w:cstheme="majorHAnsi"/>
          <w:color w:val="000000"/>
          <w:sz w:val="24"/>
          <w:szCs w:val="24"/>
        </w:rPr>
        <w:t>necessary</w:t>
      </w:r>
      <w:r w:rsidR="00AA60F5" w:rsidRPr="00041712">
        <w:rPr>
          <w:rFonts w:asciiTheme="majorHAnsi" w:hAnsiTheme="majorHAnsi" w:cstheme="majorHAnsi"/>
          <w:color w:val="000000"/>
          <w:sz w:val="24"/>
          <w:szCs w:val="24"/>
        </w:rPr>
        <w:t xml:space="preserve"> to guide policy and optimize care.</w:t>
      </w:r>
    </w:p>
    <w:p w14:paraId="10107013" w14:textId="65173AA9" w:rsidR="00AA60F5" w:rsidRPr="00041712" w:rsidRDefault="005D72FB" w:rsidP="00E95CFA">
      <w:pPr>
        <w:spacing w:line="360" w:lineRule="auto"/>
        <w:rPr>
          <w:rFonts w:asciiTheme="majorHAnsi" w:hAnsiTheme="majorHAnsi" w:cstheme="majorHAnsi"/>
          <w:sz w:val="24"/>
          <w:szCs w:val="24"/>
        </w:rPr>
      </w:pPr>
      <w:r w:rsidRPr="00041712">
        <w:rPr>
          <w:rFonts w:asciiTheme="majorHAnsi" w:hAnsiTheme="majorHAnsi" w:cstheme="majorHAnsi"/>
          <w:color w:val="000000"/>
          <w:sz w:val="24"/>
          <w:szCs w:val="24"/>
        </w:rPr>
        <w:t>Keywords: HIV/HCV co-infection, prevalence, comorbidities</w:t>
      </w:r>
      <w:r w:rsidR="00F527FC" w:rsidRPr="00041712">
        <w:rPr>
          <w:rFonts w:asciiTheme="majorHAnsi" w:hAnsiTheme="majorHAnsi" w:cstheme="majorHAnsi"/>
          <w:color w:val="000000"/>
          <w:sz w:val="24"/>
          <w:szCs w:val="24"/>
        </w:rPr>
        <w:t>.</w:t>
      </w:r>
    </w:p>
    <w:p w14:paraId="01204C35" w14:textId="77777777" w:rsidR="006F0A68" w:rsidRPr="00041712" w:rsidRDefault="006F0A68">
      <w:pPr>
        <w:rPr>
          <w:rFonts w:asciiTheme="majorHAnsi" w:hAnsiTheme="majorHAnsi" w:cstheme="majorHAnsi"/>
          <w:sz w:val="24"/>
          <w:szCs w:val="24"/>
        </w:rPr>
      </w:pPr>
    </w:p>
    <w:p w14:paraId="5C438D67" w14:textId="77777777" w:rsidR="00055E38" w:rsidRPr="00041712" w:rsidRDefault="00581396">
      <w:pPr>
        <w:pStyle w:val="Heading2"/>
        <w:rPr>
          <w:rFonts w:cstheme="majorHAnsi"/>
          <w:sz w:val="24"/>
          <w:szCs w:val="24"/>
        </w:rPr>
      </w:pPr>
      <w:r w:rsidRPr="00041712">
        <w:rPr>
          <w:rFonts w:cstheme="majorHAnsi"/>
          <w:sz w:val="24"/>
          <w:szCs w:val="24"/>
        </w:rPr>
        <w:t>Introduction</w:t>
      </w:r>
    </w:p>
    <w:p w14:paraId="26949C69" w14:textId="1E0F1D4D" w:rsidR="00055E38" w:rsidRPr="00041712" w:rsidRDefault="00581396" w:rsidP="00C93CC9">
      <w:pPr>
        <w:spacing w:line="360" w:lineRule="auto"/>
        <w:rPr>
          <w:rFonts w:asciiTheme="majorHAnsi" w:hAnsiTheme="majorHAnsi" w:cstheme="majorHAnsi"/>
          <w:sz w:val="24"/>
          <w:szCs w:val="24"/>
          <w:lang w:val="en-CA"/>
        </w:rPr>
      </w:pPr>
      <w:r w:rsidRPr="00C93CC9">
        <w:rPr>
          <w:rFonts w:asciiTheme="majorHAnsi" w:hAnsiTheme="majorHAnsi" w:cstheme="majorHAnsi"/>
          <w:sz w:val="24"/>
          <w:szCs w:val="24"/>
        </w:rPr>
        <w:t>Hepatitis C virus (HCV) and human immunodeficiency virus (HIV) infections are major global public health problems. An estimated 5</w:t>
      </w:r>
      <w:r w:rsidR="002F76E2" w:rsidRPr="00C93CC9">
        <w:rPr>
          <w:rFonts w:asciiTheme="majorHAnsi" w:hAnsiTheme="majorHAnsi" w:cstheme="majorHAnsi"/>
          <w:sz w:val="24"/>
          <w:szCs w:val="24"/>
        </w:rPr>
        <w:t>0</w:t>
      </w:r>
      <w:r w:rsidRPr="00C93CC9">
        <w:rPr>
          <w:rFonts w:asciiTheme="majorHAnsi" w:hAnsiTheme="majorHAnsi" w:cstheme="majorHAnsi"/>
          <w:sz w:val="24"/>
          <w:szCs w:val="24"/>
        </w:rPr>
        <w:t xml:space="preserve"> million people live with HCV infection worldwide, while approximately </w:t>
      </w:r>
      <w:r w:rsidR="00E125C3" w:rsidRPr="00C93CC9">
        <w:rPr>
          <w:rFonts w:asciiTheme="majorHAnsi" w:hAnsiTheme="majorHAnsi" w:cstheme="majorHAnsi"/>
          <w:sz w:val="24"/>
          <w:szCs w:val="24"/>
        </w:rPr>
        <w:t>40.8</w:t>
      </w:r>
      <w:r w:rsidRPr="00C93CC9">
        <w:rPr>
          <w:rFonts w:asciiTheme="majorHAnsi" w:hAnsiTheme="majorHAnsi" w:cstheme="majorHAnsi"/>
          <w:sz w:val="24"/>
          <w:szCs w:val="24"/>
        </w:rPr>
        <w:t xml:space="preserve"> million individuals are living with HIV</w:t>
      </w:r>
      <w:r w:rsidR="00611299" w:rsidRPr="00C93CC9">
        <w:rPr>
          <w:rFonts w:asciiTheme="majorHAnsi" w:hAnsiTheme="majorHAnsi" w:cstheme="majorHAnsi"/>
          <w:sz w:val="24"/>
          <w:szCs w:val="24"/>
        </w:rPr>
        <w:t xml:space="preserve"> (</w:t>
      </w:r>
      <w:r w:rsidR="00E125C3" w:rsidRPr="00C93CC9">
        <w:rPr>
          <w:rFonts w:asciiTheme="majorHAnsi" w:hAnsiTheme="majorHAnsi" w:cstheme="majorHAnsi"/>
          <w:sz w:val="24"/>
          <w:szCs w:val="24"/>
        </w:rPr>
        <w:t>WHO, 202</w:t>
      </w:r>
      <w:r w:rsidR="00992CEC" w:rsidRPr="00C93CC9">
        <w:rPr>
          <w:rFonts w:asciiTheme="majorHAnsi" w:hAnsiTheme="majorHAnsi" w:cstheme="majorHAnsi"/>
          <w:sz w:val="24"/>
          <w:szCs w:val="24"/>
        </w:rPr>
        <w:t>4</w:t>
      </w:r>
      <w:r w:rsidR="00E125C3" w:rsidRPr="00C93CC9">
        <w:rPr>
          <w:rFonts w:asciiTheme="majorHAnsi" w:hAnsiTheme="majorHAnsi" w:cstheme="majorHAnsi"/>
          <w:sz w:val="24"/>
          <w:szCs w:val="24"/>
        </w:rPr>
        <w:t xml:space="preserve">; </w:t>
      </w:r>
      <w:r w:rsidR="00BD4D49" w:rsidRPr="00C93CC9">
        <w:rPr>
          <w:rFonts w:asciiTheme="majorHAnsi" w:hAnsiTheme="majorHAnsi" w:cstheme="majorHAnsi"/>
          <w:sz w:val="24"/>
          <w:szCs w:val="24"/>
        </w:rPr>
        <w:t>UNAIDS, 2024</w:t>
      </w:r>
      <w:r w:rsidR="00611299" w:rsidRPr="00C93CC9">
        <w:rPr>
          <w:rFonts w:asciiTheme="majorHAnsi" w:hAnsiTheme="majorHAnsi" w:cstheme="majorHAnsi"/>
          <w:sz w:val="24"/>
          <w:szCs w:val="24"/>
        </w:rPr>
        <w:t>)</w:t>
      </w:r>
      <w:r w:rsidRPr="00C93CC9">
        <w:rPr>
          <w:rFonts w:asciiTheme="majorHAnsi" w:hAnsiTheme="majorHAnsi" w:cstheme="majorHAnsi"/>
          <w:sz w:val="24"/>
          <w:szCs w:val="24"/>
        </w:rPr>
        <w:t xml:space="preserve">. </w:t>
      </w:r>
      <w:r w:rsidR="00A25128" w:rsidRPr="00C93CC9">
        <w:rPr>
          <w:rFonts w:asciiTheme="majorHAnsi" w:hAnsiTheme="majorHAnsi" w:cstheme="majorHAnsi"/>
          <w:sz w:val="24"/>
          <w:szCs w:val="24"/>
          <w:lang w:val="en-CA"/>
        </w:rPr>
        <w:t>This co-infection complicates disease management, enhances the risk of severe liver disease, and amplifies overall morbidity and mortality rates</w:t>
      </w:r>
      <w:r w:rsidR="00A25128" w:rsidRPr="00C93CC9">
        <w:rPr>
          <w:rFonts w:asciiTheme="majorHAnsi" w:hAnsiTheme="majorHAnsi" w:cstheme="majorHAnsi"/>
          <w:sz w:val="24"/>
          <w:szCs w:val="24"/>
        </w:rPr>
        <w:t xml:space="preserve"> (</w:t>
      </w:r>
      <w:r w:rsidR="00A25128" w:rsidRPr="00C93CC9">
        <w:rPr>
          <w:rFonts w:asciiTheme="majorHAnsi" w:hAnsiTheme="majorHAnsi" w:cstheme="majorHAnsi"/>
          <w:sz w:val="24"/>
          <w:szCs w:val="24"/>
          <w:lang w:val="en-CA"/>
        </w:rPr>
        <w:t>W</w:t>
      </w:r>
      <w:r w:rsidR="00AE4D8C" w:rsidRPr="00C93CC9">
        <w:rPr>
          <w:rFonts w:asciiTheme="majorHAnsi" w:hAnsiTheme="majorHAnsi" w:cstheme="majorHAnsi"/>
          <w:sz w:val="24"/>
          <w:szCs w:val="24"/>
          <w:lang w:val="en-CA"/>
        </w:rPr>
        <w:t xml:space="preserve">ei </w:t>
      </w:r>
      <w:r w:rsidR="00AE4D8C" w:rsidRPr="00C93CC9">
        <w:rPr>
          <w:rFonts w:asciiTheme="majorHAnsi" w:hAnsiTheme="majorHAnsi" w:cstheme="majorHAnsi"/>
          <w:i/>
          <w:iCs/>
          <w:sz w:val="24"/>
          <w:szCs w:val="24"/>
          <w:lang w:val="en-CA"/>
        </w:rPr>
        <w:t>et al</w:t>
      </w:r>
      <w:r w:rsidR="00AE4D8C" w:rsidRPr="00C93CC9">
        <w:rPr>
          <w:rFonts w:asciiTheme="majorHAnsi" w:hAnsiTheme="majorHAnsi" w:cstheme="majorHAnsi"/>
          <w:sz w:val="24"/>
          <w:szCs w:val="24"/>
          <w:lang w:val="en-CA"/>
        </w:rPr>
        <w:t xml:space="preserve">., 2019; </w:t>
      </w:r>
      <w:r w:rsidR="001E43E7" w:rsidRPr="00C93CC9">
        <w:rPr>
          <w:rFonts w:asciiTheme="majorHAnsi" w:hAnsiTheme="majorHAnsi" w:cstheme="majorHAnsi"/>
          <w:sz w:val="24"/>
          <w:szCs w:val="24"/>
        </w:rPr>
        <w:t>Koziel and Peters, 2007</w:t>
      </w:r>
      <w:r w:rsidR="00A25128" w:rsidRPr="00C93CC9">
        <w:rPr>
          <w:rFonts w:asciiTheme="majorHAnsi" w:hAnsiTheme="majorHAnsi" w:cstheme="majorHAnsi"/>
          <w:sz w:val="24"/>
          <w:szCs w:val="24"/>
        </w:rPr>
        <w:t xml:space="preserve">). </w:t>
      </w:r>
      <w:r w:rsidR="007A3669" w:rsidRPr="00C93CC9">
        <w:rPr>
          <w:rFonts w:asciiTheme="majorHAnsi" w:hAnsiTheme="majorHAnsi" w:cstheme="majorHAnsi"/>
          <w:sz w:val="24"/>
          <w:szCs w:val="24"/>
          <w:lang w:val="en-CA"/>
        </w:rPr>
        <w:t>HIV is a retrovirus that primarily attacks the immune system, particularly CD4+ T cells, leading to progressive immunosuppression and the potential development of Acquired Immuno</w:t>
      </w:r>
      <w:r w:rsidR="003B3BDF" w:rsidRPr="00C93CC9">
        <w:rPr>
          <w:rFonts w:asciiTheme="majorHAnsi" w:hAnsiTheme="majorHAnsi" w:cstheme="majorHAnsi"/>
          <w:sz w:val="24"/>
          <w:szCs w:val="24"/>
          <w:lang w:val="en-CA"/>
        </w:rPr>
        <w:t>-</w:t>
      </w:r>
      <w:r w:rsidR="007A3669" w:rsidRPr="00C93CC9">
        <w:rPr>
          <w:rFonts w:asciiTheme="majorHAnsi" w:hAnsiTheme="majorHAnsi" w:cstheme="majorHAnsi"/>
          <w:sz w:val="24"/>
          <w:szCs w:val="24"/>
          <w:lang w:val="en-CA"/>
        </w:rPr>
        <w:t>deficiency Syndrome (AIDS). Without antiretroviral therapy (ART), HIV can lead to various opportunistic infections and cancers</w:t>
      </w:r>
      <w:r w:rsidR="00602B55" w:rsidRPr="00C93CC9">
        <w:rPr>
          <w:rFonts w:asciiTheme="majorHAnsi" w:hAnsiTheme="majorHAnsi" w:cstheme="majorHAnsi"/>
          <w:sz w:val="24"/>
          <w:szCs w:val="24"/>
          <w:lang w:val="en-CA"/>
        </w:rPr>
        <w:t xml:space="preserve"> (Vidya Vijayan </w:t>
      </w:r>
      <w:r w:rsidR="00602B55" w:rsidRPr="00D436A4">
        <w:rPr>
          <w:rFonts w:asciiTheme="majorHAnsi" w:hAnsiTheme="majorHAnsi" w:cstheme="majorHAnsi"/>
          <w:i/>
          <w:iCs/>
          <w:sz w:val="24"/>
          <w:szCs w:val="24"/>
          <w:lang w:val="en-CA"/>
        </w:rPr>
        <w:t>et al</w:t>
      </w:r>
      <w:r w:rsidR="00602B55" w:rsidRPr="00C93CC9">
        <w:rPr>
          <w:rFonts w:asciiTheme="majorHAnsi" w:hAnsiTheme="majorHAnsi" w:cstheme="majorHAnsi"/>
          <w:sz w:val="24"/>
          <w:szCs w:val="24"/>
          <w:lang w:val="en-CA"/>
        </w:rPr>
        <w:t>., 2017</w:t>
      </w:r>
      <w:r w:rsidR="009F352A" w:rsidRPr="00C93CC9">
        <w:rPr>
          <w:rFonts w:asciiTheme="majorHAnsi" w:hAnsiTheme="majorHAnsi" w:cstheme="majorHAnsi"/>
          <w:sz w:val="24"/>
          <w:szCs w:val="24"/>
          <w:lang w:val="en-CA"/>
        </w:rPr>
        <w:t>; Shaw and Matin 2022</w:t>
      </w:r>
      <w:r w:rsidR="00602B55" w:rsidRPr="00C93CC9">
        <w:rPr>
          <w:rFonts w:asciiTheme="majorHAnsi" w:hAnsiTheme="majorHAnsi" w:cstheme="majorHAnsi"/>
          <w:sz w:val="24"/>
          <w:szCs w:val="24"/>
          <w:lang w:val="en-CA"/>
        </w:rPr>
        <w:t>)</w:t>
      </w:r>
      <w:r w:rsidR="007A3669" w:rsidRPr="00C93CC9">
        <w:rPr>
          <w:rFonts w:asciiTheme="majorHAnsi" w:hAnsiTheme="majorHAnsi" w:cstheme="majorHAnsi"/>
          <w:sz w:val="24"/>
          <w:szCs w:val="24"/>
          <w:lang w:val="en-CA"/>
        </w:rPr>
        <w:t xml:space="preserve">. </w:t>
      </w:r>
      <w:r w:rsidR="000C480A" w:rsidRPr="00C93CC9">
        <w:rPr>
          <w:rFonts w:asciiTheme="majorHAnsi" w:hAnsiTheme="majorHAnsi" w:cstheme="majorHAnsi"/>
          <w:sz w:val="24"/>
          <w:szCs w:val="24"/>
          <w:lang w:val="en-CA"/>
        </w:rPr>
        <w:t>Similarly</w:t>
      </w:r>
      <w:r w:rsidR="007A3669" w:rsidRPr="00C93CC9">
        <w:rPr>
          <w:rFonts w:asciiTheme="majorHAnsi" w:hAnsiTheme="majorHAnsi" w:cstheme="majorHAnsi"/>
          <w:sz w:val="24"/>
          <w:szCs w:val="24"/>
          <w:lang w:val="en-CA"/>
        </w:rPr>
        <w:t>, HCV, a member of the Flavivirus family, primarily affects the liver, often leading to chronic hepatitis, cirrhosis, and hepatocellular carcinoma (</w:t>
      </w:r>
      <w:r w:rsidR="00C30729" w:rsidRPr="00C93CC9">
        <w:rPr>
          <w:rFonts w:asciiTheme="majorHAnsi" w:hAnsiTheme="majorHAnsi" w:cstheme="majorHAnsi"/>
          <w:sz w:val="24"/>
          <w:szCs w:val="24"/>
          <w:lang w:val="en-CA"/>
        </w:rPr>
        <w:t>Kim and Chang 2013</w:t>
      </w:r>
      <w:r w:rsidR="007A3669" w:rsidRPr="00C93CC9">
        <w:rPr>
          <w:rFonts w:asciiTheme="majorHAnsi" w:hAnsiTheme="majorHAnsi" w:cstheme="majorHAnsi"/>
          <w:sz w:val="24"/>
          <w:szCs w:val="24"/>
          <w:lang w:val="en-CA"/>
        </w:rPr>
        <w:t>).</w:t>
      </w:r>
      <w:r w:rsidR="002976A2" w:rsidRPr="00C93CC9">
        <w:rPr>
          <w:rFonts w:asciiTheme="majorHAnsi" w:hAnsiTheme="majorHAnsi" w:cstheme="majorHAnsi"/>
          <w:sz w:val="24"/>
          <w:szCs w:val="24"/>
          <w:lang w:val="en-CA"/>
        </w:rPr>
        <w:t xml:space="preserve"> </w:t>
      </w:r>
      <w:r w:rsidR="00B30DE5" w:rsidRPr="00C93CC9">
        <w:rPr>
          <w:rFonts w:asciiTheme="majorHAnsi" w:hAnsiTheme="majorHAnsi" w:cstheme="majorHAnsi"/>
          <w:sz w:val="24"/>
          <w:szCs w:val="24"/>
        </w:rPr>
        <w:t>HIV and HCV are both RNA viruses and share common transmission routes</w:t>
      </w:r>
      <w:r w:rsidRPr="00C93CC9">
        <w:rPr>
          <w:rFonts w:asciiTheme="majorHAnsi" w:hAnsiTheme="majorHAnsi" w:cstheme="majorHAnsi"/>
          <w:sz w:val="24"/>
          <w:szCs w:val="24"/>
        </w:rPr>
        <w:t xml:space="preserve"> including parenteral exposure, sexual contact, and vertical transmission</w:t>
      </w:r>
      <w:r w:rsidR="00BF0FEF" w:rsidRPr="00C93CC9">
        <w:rPr>
          <w:rFonts w:asciiTheme="majorHAnsi" w:hAnsiTheme="majorHAnsi" w:cstheme="majorHAnsi"/>
          <w:sz w:val="24"/>
          <w:szCs w:val="24"/>
        </w:rPr>
        <w:t xml:space="preserve"> (Tovo </w:t>
      </w:r>
      <w:r w:rsidR="00BF0FEF" w:rsidRPr="00C93CC9">
        <w:rPr>
          <w:rFonts w:asciiTheme="majorHAnsi" w:hAnsiTheme="majorHAnsi" w:cstheme="majorHAnsi"/>
          <w:i/>
          <w:iCs/>
          <w:sz w:val="24"/>
          <w:szCs w:val="24"/>
        </w:rPr>
        <w:t>et al</w:t>
      </w:r>
      <w:r w:rsidR="00BF0FEF" w:rsidRPr="00C93CC9">
        <w:rPr>
          <w:rFonts w:asciiTheme="majorHAnsi" w:hAnsiTheme="majorHAnsi" w:cstheme="majorHAnsi"/>
          <w:sz w:val="24"/>
          <w:szCs w:val="24"/>
        </w:rPr>
        <w:t>., 2016)</w:t>
      </w:r>
      <w:r w:rsidR="00106D16" w:rsidRPr="00C93CC9">
        <w:rPr>
          <w:rFonts w:asciiTheme="majorHAnsi" w:hAnsiTheme="majorHAnsi" w:cstheme="majorHAnsi"/>
          <w:sz w:val="24"/>
          <w:szCs w:val="24"/>
        </w:rPr>
        <w:t>.</w:t>
      </w:r>
      <w:r w:rsidRPr="00C93CC9">
        <w:rPr>
          <w:rFonts w:asciiTheme="majorHAnsi" w:hAnsiTheme="majorHAnsi" w:cstheme="majorHAnsi"/>
          <w:sz w:val="24"/>
          <w:szCs w:val="24"/>
        </w:rPr>
        <w:t xml:space="preserve"> HIV infection accelerates the natural history of HCV through impaired immune control, resulting in higher HCV viral loads, more rapid progression to liver fibrosis and cirrhosis, increased risk of hepatocellular carcinoma, and higher liver-related mortality</w:t>
      </w:r>
      <w:r w:rsidR="00E32B40" w:rsidRPr="00C93CC9">
        <w:rPr>
          <w:rFonts w:asciiTheme="majorHAnsi" w:hAnsiTheme="majorHAnsi" w:cstheme="majorHAnsi"/>
          <w:sz w:val="24"/>
          <w:szCs w:val="24"/>
        </w:rPr>
        <w:t xml:space="preserve"> (</w:t>
      </w:r>
      <w:r w:rsidR="00E32B40" w:rsidRPr="00C93CC9">
        <w:rPr>
          <w:rFonts w:asciiTheme="majorHAnsi" w:hAnsiTheme="majorHAnsi" w:cstheme="majorHAnsi"/>
          <w:sz w:val="24"/>
          <w:szCs w:val="24"/>
          <w:lang w:val="en-CA"/>
        </w:rPr>
        <w:t xml:space="preserve">Graham </w:t>
      </w:r>
      <w:r w:rsidR="00E32B40" w:rsidRPr="00C93CC9">
        <w:rPr>
          <w:rFonts w:asciiTheme="majorHAnsi" w:hAnsiTheme="majorHAnsi" w:cstheme="majorHAnsi"/>
          <w:i/>
          <w:iCs/>
          <w:sz w:val="24"/>
          <w:szCs w:val="24"/>
          <w:lang w:val="en-CA"/>
        </w:rPr>
        <w:t>et al</w:t>
      </w:r>
      <w:r w:rsidR="00E32B40" w:rsidRPr="00C93CC9">
        <w:rPr>
          <w:rFonts w:asciiTheme="majorHAnsi" w:hAnsiTheme="majorHAnsi" w:cstheme="majorHAnsi"/>
          <w:sz w:val="24"/>
          <w:szCs w:val="24"/>
          <w:lang w:val="en-CA"/>
        </w:rPr>
        <w:t>., 20</w:t>
      </w:r>
      <w:r w:rsidR="00240BBB" w:rsidRPr="00C93CC9">
        <w:rPr>
          <w:rFonts w:asciiTheme="majorHAnsi" w:hAnsiTheme="majorHAnsi" w:cstheme="majorHAnsi"/>
          <w:sz w:val="24"/>
          <w:szCs w:val="24"/>
          <w:lang w:val="en-CA"/>
        </w:rPr>
        <w:t>15</w:t>
      </w:r>
      <w:r w:rsidR="00E32B40" w:rsidRPr="00C93CC9">
        <w:rPr>
          <w:rFonts w:asciiTheme="majorHAnsi" w:hAnsiTheme="majorHAnsi" w:cstheme="majorHAnsi"/>
          <w:sz w:val="24"/>
          <w:szCs w:val="24"/>
          <w:lang w:val="en-CA"/>
        </w:rPr>
        <w:t xml:space="preserve">; Maggi P </w:t>
      </w:r>
      <w:r w:rsidR="00E32B40" w:rsidRPr="00C93CC9">
        <w:rPr>
          <w:rFonts w:asciiTheme="majorHAnsi" w:hAnsiTheme="majorHAnsi" w:cstheme="majorHAnsi"/>
          <w:i/>
          <w:iCs/>
          <w:sz w:val="24"/>
          <w:szCs w:val="24"/>
          <w:lang w:val="en-CA"/>
        </w:rPr>
        <w:t>et al</w:t>
      </w:r>
      <w:r w:rsidR="00E32B40" w:rsidRPr="00C93CC9">
        <w:rPr>
          <w:rFonts w:asciiTheme="majorHAnsi" w:hAnsiTheme="majorHAnsi" w:cstheme="majorHAnsi"/>
          <w:sz w:val="24"/>
          <w:szCs w:val="24"/>
          <w:lang w:val="en-CA"/>
        </w:rPr>
        <w:t xml:space="preserve">., 2015). </w:t>
      </w:r>
      <w:r w:rsidR="0029654E">
        <w:rPr>
          <w:rFonts w:asciiTheme="majorHAnsi" w:hAnsiTheme="majorHAnsi" w:cstheme="majorHAnsi"/>
          <w:sz w:val="24"/>
          <w:szCs w:val="24"/>
        </w:rPr>
        <w:t xml:space="preserve">The </w:t>
      </w:r>
      <w:r w:rsidRPr="00C93CC9">
        <w:rPr>
          <w:rFonts w:asciiTheme="majorHAnsi" w:hAnsiTheme="majorHAnsi" w:cstheme="majorHAnsi"/>
          <w:sz w:val="24"/>
          <w:szCs w:val="24"/>
        </w:rPr>
        <w:t xml:space="preserve">life expectancy among </w:t>
      </w:r>
      <w:r w:rsidR="00814366" w:rsidRPr="00C93CC9">
        <w:rPr>
          <w:rFonts w:asciiTheme="majorHAnsi" w:hAnsiTheme="majorHAnsi" w:cstheme="majorHAnsi"/>
          <w:sz w:val="24"/>
          <w:szCs w:val="24"/>
        </w:rPr>
        <w:t>people living with HIV</w:t>
      </w:r>
      <w:r w:rsidRPr="00C93CC9">
        <w:rPr>
          <w:rFonts w:asciiTheme="majorHAnsi" w:hAnsiTheme="majorHAnsi" w:cstheme="majorHAnsi"/>
          <w:sz w:val="24"/>
          <w:szCs w:val="24"/>
        </w:rPr>
        <w:t xml:space="preserve"> </w:t>
      </w:r>
      <w:r w:rsidR="002C2E21">
        <w:rPr>
          <w:rFonts w:asciiTheme="majorHAnsi" w:hAnsiTheme="majorHAnsi" w:cstheme="majorHAnsi"/>
          <w:sz w:val="24"/>
          <w:szCs w:val="24"/>
        </w:rPr>
        <w:t xml:space="preserve">(PLHIV) </w:t>
      </w:r>
      <w:r w:rsidRPr="00C93CC9">
        <w:rPr>
          <w:rFonts w:asciiTheme="majorHAnsi" w:hAnsiTheme="majorHAnsi" w:cstheme="majorHAnsi"/>
          <w:sz w:val="24"/>
          <w:szCs w:val="24"/>
        </w:rPr>
        <w:t xml:space="preserve">has improved substantially, </w:t>
      </w:r>
      <w:r w:rsidR="0029654E">
        <w:rPr>
          <w:rFonts w:asciiTheme="majorHAnsi" w:hAnsiTheme="majorHAnsi" w:cstheme="majorHAnsi"/>
          <w:sz w:val="24"/>
          <w:szCs w:val="24"/>
        </w:rPr>
        <w:t>as a result of</w:t>
      </w:r>
      <w:r w:rsidR="0029654E" w:rsidRPr="00C93CC9">
        <w:rPr>
          <w:rFonts w:asciiTheme="majorHAnsi" w:hAnsiTheme="majorHAnsi" w:cstheme="majorHAnsi"/>
          <w:sz w:val="24"/>
          <w:szCs w:val="24"/>
        </w:rPr>
        <w:t xml:space="preserve"> widespread access to antiretroviral therapy (ART),</w:t>
      </w:r>
      <w:r w:rsidR="0029654E">
        <w:rPr>
          <w:rFonts w:asciiTheme="majorHAnsi" w:hAnsiTheme="majorHAnsi" w:cstheme="majorHAnsi"/>
          <w:sz w:val="24"/>
          <w:szCs w:val="24"/>
        </w:rPr>
        <w:t xml:space="preserve"> hence </w:t>
      </w:r>
      <w:r w:rsidRPr="00C93CC9">
        <w:rPr>
          <w:rFonts w:asciiTheme="majorHAnsi" w:hAnsiTheme="majorHAnsi" w:cstheme="majorHAnsi"/>
          <w:sz w:val="24"/>
          <w:szCs w:val="24"/>
        </w:rPr>
        <w:t>shifting morbidity and mortality towards non-AIDS-related conditions, particularly chronic liver disease</w:t>
      </w:r>
      <w:r w:rsidR="00942FF9" w:rsidRPr="00C93CC9">
        <w:rPr>
          <w:rFonts w:asciiTheme="majorHAnsi" w:hAnsiTheme="majorHAnsi" w:cstheme="majorHAnsi"/>
          <w:sz w:val="24"/>
          <w:szCs w:val="24"/>
        </w:rPr>
        <w:t xml:space="preserve"> (</w:t>
      </w:r>
      <w:proofErr w:type="spellStart"/>
      <w:r w:rsidR="006879FD" w:rsidRPr="00C93CC9">
        <w:rPr>
          <w:rFonts w:asciiTheme="majorHAnsi" w:hAnsiTheme="majorHAnsi" w:cstheme="majorHAnsi"/>
          <w:sz w:val="24"/>
          <w:szCs w:val="24"/>
          <w:lang w:val="en-CA"/>
        </w:rPr>
        <w:t>Grzeszczuk</w:t>
      </w:r>
      <w:proofErr w:type="spellEnd"/>
      <w:r w:rsidR="006879FD" w:rsidRPr="00C93CC9">
        <w:rPr>
          <w:rFonts w:asciiTheme="majorHAnsi" w:hAnsiTheme="majorHAnsi" w:cstheme="majorHAnsi"/>
          <w:i/>
          <w:iCs/>
          <w:sz w:val="24"/>
          <w:szCs w:val="24"/>
          <w:lang w:val="en-CA"/>
        </w:rPr>
        <w:t xml:space="preserve"> </w:t>
      </w:r>
      <w:r w:rsidR="006338C1" w:rsidRPr="00C93CC9">
        <w:rPr>
          <w:rFonts w:asciiTheme="majorHAnsi" w:hAnsiTheme="majorHAnsi" w:cstheme="majorHAnsi"/>
          <w:i/>
          <w:iCs/>
          <w:sz w:val="24"/>
          <w:szCs w:val="24"/>
          <w:lang w:val="en-CA"/>
        </w:rPr>
        <w:t>et al</w:t>
      </w:r>
      <w:r w:rsidR="006338C1" w:rsidRPr="00C93CC9">
        <w:rPr>
          <w:rFonts w:asciiTheme="majorHAnsi" w:hAnsiTheme="majorHAnsi" w:cstheme="majorHAnsi"/>
          <w:sz w:val="24"/>
          <w:szCs w:val="24"/>
          <w:lang w:val="en-CA"/>
        </w:rPr>
        <w:t>.</w:t>
      </w:r>
      <w:r w:rsidR="005962B3" w:rsidRPr="00C93CC9">
        <w:rPr>
          <w:rFonts w:asciiTheme="majorHAnsi" w:hAnsiTheme="majorHAnsi" w:cstheme="majorHAnsi"/>
          <w:sz w:val="24"/>
          <w:szCs w:val="24"/>
          <w:lang w:val="en-CA"/>
        </w:rPr>
        <w:t>, 2015)</w:t>
      </w:r>
      <w:r w:rsidRPr="00C93CC9">
        <w:rPr>
          <w:rFonts w:asciiTheme="majorHAnsi" w:hAnsiTheme="majorHAnsi" w:cstheme="majorHAnsi"/>
          <w:sz w:val="24"/>
          <w:szCs w:val="24"/>
        </w:rPr>
        <w:t>.</w:t>
      </w:r>
      <w:r w:rsidR="005A01BA" w:rsidRPr="00C93CC9">
        <w:rPr>
          <w:rFonts w:asciiTheme="majorHAnsi" w:hAnsiTheme="majorHAnsi" w:cstheme="majorHAnsi"/>
          <w:sz w:val="24"/>
          <w:szCs w:val="24"/>
        </w:rPr>
        <w:t xml:space="preserve"> </w:t>
      </w:r>
      <w:r w:rsidRPr="001D6E69">
        <w:rPr>
          <w:rFonts w:asciiTheme="majorHAnsi" w:hAnsiTheme="majorHAnsi" w:cstheme="majorHAnsi"/>
          <w:sz w:val="24"/>
          <w:szCs w:val="24"/>
        </w:rPr>
        <w:t xml:space="preserve">Sub-Saharan Africa bears </w:t>
      </w:r>
      <w:r w:rsidR="001D6E69" w:rsidRPr="001D6E69">
        <w:rPr>
          <w:rFonts w:asciiTheme="majorHAnsi" w:hAnsiTheme="majorHAnsi" w:cstheme="majorHAnsi"/>
          <w:sz w:val="24"/>
          <w:szCs w:val="24"/>
        </w:rPr>
        <w:t>a burden</w:t>
      </w:r>
      <w:r w:rsidRPr="001D6E69">
        <w:rPr>
          <w:rFonts w:asciiTheme="majorHAnsi" w:hAnsiTheme="majorHAnsi" w:cstheme="majorHAnsi"/>
          <w:sz w:val="24"/>
          <w:szCs w:val="24"/>
        </w:rPr>
        <w:t xml:space="preserve"> of HIV infection, accounting for over two-thirds of the global PLHIV population</w:t>
      </w:r>
      <w:r w:rsidR="00F20EA4" w:rsidRPr="001D6E69">
        <w:rPr>
          <w:rFonts w:asciiTheme="majorHAnsi" w:hAnsiTheme="majorHAnsi" w:cstheme="majorHAnsi"/>
          <w:sz w:val="24"/>
          <w:szCs w:val="24"/>
        </w:rPr>
        <w:t xml:space="preserve"> </w:t>
      </w:r>
      <w:r w:rsidR="006338C1" w:rsidRPr="001D6E69">
        <w:rPr>
          <w:rFonts w:asciiTheme="majorHAnsi" w:hAnsiTheme="majorHAnsi" w:cstheme="majorHAnsi"/>
          <w:sz w:val="24"/>
          <w:szCs w:val="24"/>
        </w:rPr>
        <w:t>(UNAIDS</w:t>
      </w:r>
      <w:r w:rsidR="00E17BA6" w:rsidRPr="001D6E69">
        <w:rPr>
          <w:rFonts w:asciiTheme="majorHAnsi" w:hAnsiTheme="majorHAnsi" w:cstheme="majorHAnsi"/>
          <w:sz w:val="24"/>
          <w:szCs w:val="24"/>
        </w:rPr>
        <w:t>,</w:t>
      </w:r>
      <w:r w:rsidR="006338C1" w:rsidRPr="001D6E69">
        <w:rPr>
          <w:rFonts w:asciiTheme="majorHAnsi" w:hAnsiTheme="majorHAnsi" w:cstheme="majorHAnsi"/>
          <w:sz w:val="24"/>
          <w:szCs w:val="24"/>
        </w:rPr>
        <w:t xml:space="preserve"> 202</w:t>
      </w:r>
      <w:r w:rsidR="00EA57B0" w:rsidRPr="001D6E69">
        <w:rPr>
          <w:rFonts w:asciiTheme="majorHAnsi" w:hAnsiTheme="majorHAnsi" w:cstheme="majorHAnsi"/>
          <w:sz w:val="24"/>
          <w:szCs w:val="24"/>
        </w:rPr>
        <w:t>4</w:t>
      </w:r>
      <w:r w:rsidR="006338C1" w:rsidRPr="001D6E69">
        <w:rPr>
          <w:rFonts w:asciiTheme="majorHAnsi" w:hAnsiTheme="majorHAnsi" w:cstheme="majorHAnsi"/>
          <w:sz w:val="24"/>
          <w:szCs w:val="24"/>
        </w:rPr>
        <w:t>.)</w:t>
      </w:r>
      <w:r w:rsidRPr="001D6E69">
        <w:rPr>
          <w:rFonts w:asciiTheme="majorHAnsi" w:hAnsiTheme="majorHAnsi" w:cstheme="majorHAnsi"/>
          <w:sz w:val="24"/>
          <w:szCs w:val="24"/>
        </w:rPr>
        <w:t>.</w:t>
      </w:r>
      <w:r w:rsidRPr="00C93CC9">
        <w:rPr>
          <w:rFonts w:asciiTheme="majorHAnsi" w:hAnsiTheme="majorHAnsi" w:cstheme="majorHAnsi"/>
          <w:sz w:val="24"/>
          <w:szCs w:val="24"/>
        </w:rPr>
        <w:t xml:space="preserve"> In Cameroon, adult HIV prevalence is estimated at 3.7%, with marked regional variation</w:t>
      </w:r>
      <w:r w:rsidR="000834A5" w:rsidRPr="00C93CC9">
        <w:rPr>
          <w:rFonts w:asciiTheme="majorHAnsi" w:hAnsiTheme="majorHAnsi" w:cstheme="majorHAnsi"/>
          <w:sz w:val="24"/>
          <w:szCs w:val="24"/>
        </w:rPr>
        <w:t>,</w:t>
      </w:r>
      <w:r w:rsidR="00AD188E" w:rsidRPr="00C93CC9">
        <w:rPr>
          <w:rFonts w:asciiTheme="majorHAnsi" w:hAnsiTheme="majorHAnsi" w:cstheme="majorHAnsi"/>
          <w:sz w:val="24"/>
          <w:szCs w:val="24"/>
          <w:lang w:val="en-CA"/>
        </w:rPr>
        <w:t xml:space="preserve"> disparities in awareness a</w:t>
      </w:r>
      <w:r w:rsidR="000834A5" w:rsidRPr="00C93CC9">
        <w:rPr>
          <w:rFonts w:asciiTheme="majorHAnsi" w:hAnsiTheme="majorHAnsi" w:cstheme="majorHAnsi"/>
          <w:sz w:val="24"/>
          <w:szCs w:val="24"/>
          <w:lang w:val="en-CA"/>
        </w:rPr>
        <w:t>s well as</w:t>
      </w:r>
      <w:r w:rsidR="00AD188E" w:rsidRPr="00C93CC9">
        <w:rPr>
          <w:rFonts w:asciiTheme="majorHAnsi" w:hAnsiTheme="majorHAnsi" w:cstheme="majorHAnsi"/>
          <w:sz w:val="24"/>
          <w:szCs w:val="24"/>
          <w:lang w:val="en-CA"/>
        </w:rPr>
        <w:t xml:space="preserve"> access to ART and HCV treatment considerably impacting patient outcomes (</w:t>
      </w:r>
      <w:r w:rsidR="00294353" w:rsidRPr="00C93CC9">
        <w:rPr>
          <w:rFonts w:asciiTheme="majorHAnsi" w:hAnsiTheme="majorHAnsi" w:cstheme="majorHAnsi"/>
          <w:sz w:val="24"/>
          <w:szCs w:val="24"/>
          <w:lang w:val="en-CA"/>
        </w:rPr>
        <w:t>Marceline</w:t>
      </w:r>
      <w:r w:rsidR="00AD188E" w:rsidRPr="00C93CC9">
        <w:rPr>
          <w:rFonts w:asciiTheme="majorHAnsi" w:hAnsiTheme="majorHAnsi" w:cstheme="majorHAnsi"/>
          <w:sz w:val="24"/>
          <w:szCs w:val="24"/>
          <w:lang w:val="en-CA"/>
        </w:rPr>
        <w:t xml:space="preserve"> </w:t>
      </w:r>
      <w:r w:rsidR="00AD188E" w:rsidRPr="00C93CC9">
        <w:rPr>
          <w:rFonts w:asciiTheme="majorHAnsi" w:hAnsiTheme="majorHAnsi" w:cstheme="majorHAnsi"/>
          <w:i/>
          <w:iCs/>
          <w:sz w:val="24"/>
          <w:szCs w:val="24"/>
          <w:lang w:val="en-CA"/>
        </w:rPr>
        <w:t>et al</w:t>
      </w:r>
      <w:r w:rsidR="00AD188E" w:rsidRPr="00C93CC9">
        <w:rPr>
          <w:rFonts w:asciiTheme="majorHAnsi" w:hAnsiTheme="majorHAnsi" w:cstheme="majorHAnsi"/>
          <w:sz w:val="24"/>
          <w:szCs w:val="24"/>
          <w:lang w:val="en-CA"/>
        </w:rPr>
        <w:t>., 2018)</w:t>
      </w:r>
      <w:r w:rsidRPr="00C93CC9">
        <w:rPr>
          <w:rFonts w:asciiTheme="majorHAnsi" w:hAnsiTheme="majorHAnsi" w:cstheme="majorHAnsi"/>
          <w:sz w:val="24"/>
          <w:szCs w:val="24"/>
        </w:rPr>
        <w:t xml:space="preserve">. HCV prevalence and HIV/HCV co-infection rates vary widely across the country, ranging from </w:t>
      </w:r>
      <w:r w:rsidRPr="00C93CC9">
        <w:rPr>
          <w:rFonts w:asciiTheme="majorHAnsi" w:hAnsiTheme="majorHAnsi" w:cstheme="majorHAnsi"/>
          <w:sz w:val="24"/>
          <w:szCs w:val="24"/>
        </w:rPr>
        <w:lastRenderedPageBreak/>
        <w:t xml:space="preserve">negligible to over 7% depending on population and </w:t>
      </w:r>
      <w:r w:rsidRPr="00C93CC9">
        <w:rPr>
          <w:rFonts w:asciiTheme="majorHAnsi" w:hAnsiTheme="majorHAnsi" w:cstheme="majorHAnsi"/>
          <w:color w:val="000000" w:themeColor="text1"/>
          <w:sz w:val="24"/>
          <w:szCs w:val="24"/>
        </w:rPr>
        <w:t>setting</w:t>
      </w:r>
      <w:r w:rsidR="00E8138B" w:rsidRPr="00C93CC9">
        <w:rPr>
          <w:rFonts w:asciiTheme="majorHAnsi" w:hAnsiTheme="majorHAnsi" w:cstheme="majorHAnsi"/>
          <w:color w:val="000000" w:themeColor="text1"/>
          <w:sz w:val="24"/>
          <w:szCs w:val="24"/>
        </w:rPr>
        <w:t xml:space="preserve"> (</w:t>
      </w:r>
      <w:r w:rsidR="00E8138B" w:rsidRPr="00C93CC9">
        <w:rPr>
          <w:rFonts w:asciiTheme="majorHAnsi" w:hAnsiTheme="majorHAnsi" w:cstheme="majorHAnsi"/>
          <w:color w:val="000000" w:themeColor="text1"/>
          <w:sz w:val="24"/>
          <w:szCs w:val="24"/>
          <w:lang w:val="en-CA"/>
        </w:rPr>
        <w:t xml:space="preserve">Luma </w:t>
      </w:r>
      <w:r w:rsidR="00E8138B" w:rsidRPr="00C93CC9">
        <w:rPr>
          <w:rFonts w:asciiTheme="majorHAnsi" w:hAnsiTheme="majorHAnsi" w:cstheme="majorHAnsi"/>
          <w:i/>
          <w:iCs/>
          <w:color w:val="000000" w:themeColor="text1"/>
          <w:sz w:val="24"/>
          <w:szCs w:val="24"/>
          <w:lang w:val="en-CA"/>
        </w:rPr>
        <w:t>et al</w:t>
      </w:r>
      <w:r w:rsidR="00E8138B" w:rsidRPr="00C93CC9">
        <w:rPr>
          <w:rFonts w:asciiTheme="majorHAnsi" w:hAnsiTheme="majorHAnsi" w:cstheme="majorHAnsi"/>
          <w:color w:val="000000" w:themeColor="text1"/>
          <w:sz w:val="24"/>
          <w:szCs w:val="24"/>
          <w:lang w:val="en-CA"/>
        </w:rPr>
        <w:t>., 2016</w:t>
      </w:r>
      <w:r w:rsidR="00E8138B" w:rsidRPr="00C93CC9">
        <w:rPr>
          <w:rFonts w:asciiTheme="majorHAnsi" w:hAnsiTheme="majorHAnsi" w:cstheme="majorHAnsi"/>
          <w:sz w:val="24"/>
          <w:szCs w:val="24"/>
          <w:lang w:val="en-CA"/>
        </w:rPr>
        <w:t xml:space="preserve">; </w:t>
      </w:r>
      <w:proofErr w:type="spellStart"/>
      <w:r w:rsidR="00E8138B" w:rsidRPr="00C93CC9">
        <w:rPr>
          <w:rFonts w:asciiTheme="majorHAnsi" w:hAnsiTheme="majorHAnsi" w:cstheme="majorHAnsi"/>
          <w:sz w:val="24"/>
          <w:szCs w:val="24"/>
          <w:lang w:val="en-CA"/>
        </w:rPr>
        <w:t>Eboumbou</w:t>
      </w:r>
      <w:proofErr w:type="spellEnd"/>
      <w:r w:rsidR="00E8138B" w:rsidRPr="00C93CC9">
        <w:rPr>
          <w:rFonts w:asciiTheme="majorHAnsi" w:hAnsiTheme="majorHAnsi" w:cstheme="majorHAnsi"/>
          <w:sz w:val="24"/>
          <w:szCs w:val="24"/>
          <w:lang w:val="en-CA"/>
        </w:rPr>
        <w:t xml:space="preserve"> </w:t>
      </w:r>
      <w:r w:rsidR="00E8138B" w:rsidRPr="00C93CC9">
        <w:rPr>
          <w:rFonts w:asciiTheme="majorHAnsi" w:hAnsiTheme="majorHAnsi" w:cstheme="majorHAnsi"/>
          <w:i/>
          <w:iCs/>
          <w:sz w:val="24"/>
          <w:szCs w:val="24"/>
          <w:lang w:val="en-CA"/>
        </w:rPr>
        <w:t>et al</w:t>
      </w:r>
      <w:r w:rsidR="00E8138B" w:rsidRPr="00C93CC9">
        <w:rPr>
          <w:rFonts w:asciiTheme="majorHAnsi" w:hAnsiTheme="majorHAnsi" w:cstheme="majorHAnsi"/>
          <w:sz w:val="24"/>
          <w:szCs w:val="24"/>
          <w:lang w:val="en-CA"/>
        </w:rPr>
        <w:t>., 2014</w:t>
      </w:r>
      <w:r w:rsidR="00E8138B" w:rsidRPr="00C93CC9">
        <w:rPr>
          <w:rFonts w:asciiTheme="majorHAnsi" w:hAnsiTheme="majorHAnsi" w:cstheme="majorHAnsi"/>
          <w:sz w:val="24"/>
          <w:szCs w:val="24"/>
        </w:rPr>
        <w:t>).</w:t>
      </w:r>
      <w:r w:rsidRPr="00C93CC9">
        <w:rPr>
          <w:rFonts w:asciiTheme="majorHAnsi" w:hAnsiTheme="majorHAnsi" w:cstheme="majorHAnsi"/>
          <w:sz w:val="24"/>
          <w:szCs w:val="24"/>
        </w:rPr>
        <w:t xml:space="preserve"> Despite the clinical importance of co-infection, routine HCV screening among PLHIV remains inconsistently implemented due to financial and infrastructural </w:t>
      </w:r>
      <w:r w:rsidRPr="00086254">
        <w:rPr>
          <w:rFonts w:asciiTheme="majorHAnsi" w:hAnsiTheme="majorHAnsi" w:cstheme="majorHAnsi"/>
          <w:sz w:val="24"/>
          <w:szCs w:val="24"/>
        </w:rPr>
        <w:t>constraints</w:t>
      </w:r>
      <w:r w:rsidR="008B1B82" w:rsidRPr="00086254">
        <w:rPr>
          <w:rFonts w:asciiTheme="majorHAnsi" w:hAnsiTheme="majorHAnsi" w:cstheme="majorHAnsi"/>
          <w:sz w:val="24"/>
          <w:szCs w:val="24"/>
        </w:rPr>
        <w:t xml:space="preserve"> (Thomas </w:t>
      </w:r>
      <w:r w:rsidR="008B1B82" w:rsidRPr="00086254">
        <w:rPr>
          <w:rFonts w:asciiTheme="majorHAnsi" w:hAnsiTheme="majorHAnsi" w:cstheme="majorHAnsi"/>
          <w:i/>
          <w:iCs/>
          <w:sz w:val="24"/>
          <w:szCs w:val="24"/>
        </w:rPr>
        <w:t>et al</w:t>
      </w:r>
      <w:r w:rsidR="008B1B82" w:rsidRPr="00086254">
        <w:rPr>
          <w:rFonts w:asciiTheme="majorHAnsi" w:hAnsiTheme="majorHAnsi" w:cstheme="majorHAnsi"/>
          <w:sz w:val="24"/>
          <w:szCs w:val="24"/>
        </w:rPr>
        <w:t>., 2011)</w:t>
      </w:r>
      <w:r w:rsidRPr="00086254">
        <w:rPr>
          <w:rFonts w:asciiTheme="majorHAnsi" w:hAnsiTheme="majorHAnsi" w:cstheme="majorHAnsi"/>
          <w:sz w:val="24"/>
          <w:szCs w:val="24"/>
        </w:rPr>
        <w:t>.</w:t>
      </w:r>
      <w:r w:rsidR="008A06D8" w:rsidRPr="00086254">
        <w:rPr>
          <w:rFonts w:asciiTheme="majorHAnsi" w:hAnsiTheme="majorHAnsi" w:cstheme="majorHAnsi"/>
          <w:sz w:val="24"/>
          <w:szCs w:val="24"/>
        </w:rPr>
        <w:t xml:space="preserve"> </w:t>
      </w:r>
      <w:r w:rsidRPr="00086254">
        <w:rPr>
          <w:rFonts w:asciiTheme="majorHAnsi" w:hAnsiTheme="majorHAnsi" w:cstheme="majorHAnsi"/>
          <w:sz w:val="24"/>
          <w:szCs w:val="24"/>
        </w:rPr>
        <w:t>Local</w:t>
      </w:r>
      <w:r w:rsidR="00203134" w:rsidRPr="00086254">
        <w:rPr>
          <w:rFonts w:asciiTheme="majorHAnsi" w:hAnsiTheme="majorHAnsi" w:cstheme="majorHAnsi"/>
          <w:sz w:val="24"/>
          <w:szCs w:val="24"/>
        </w:rPr>
        <w:t xml:space="preserve"> </w:t>
      </w:r>
      <w:r w:rsidRPr="00086254">
        <w:rPr>
          <w:rFonts w:asciiTheme="majorHAnsi" w:hAnsiTheme="majorHAnsi" w:cstheme="majorHAnsi"/>
          <w:sz w:val="24"/>
          <w:szCs w:val="24"/>
        </w:rPr>
        <w:t>epidemiological data are essential for guiding screening strategies and</w:t>
      </w:r>
      <w:r w:rsidRPr="00C93CC9">
        <w:rPr>
          <w:rFonts w:asciiTheme="majorHAnsi" w:hAnsiTheme="majorHAnsi" w:cstheme="majorHAnsi"/>
          <w:sz w:val="24"/>
          <w:szCs w:val="24"/>
        </w:rPr>
        <w:t xml:space="preserve"> resource allocation. This study aimed to determine the seroprevalence of HCV among HIV-infected adults at the Bamenda Regional Hospital, assess associated comorbidities and</w:t>
      </w:r>
      <w:r w:rsidR="00DB399C" w:rsidRPr="00C93CC9">
        <w:rPr>
          <w:rFonts w:asciiTheme="majorHAnsi" w:hAnsiTheme="majorHAnsi" w:cstheme="majorHAnsi"/>
          <w:sz w:val="24"/>
          <w:szCs w:val="24"/>
        </w:rPr>
        <w:t xml:space="preserve"> selected </w:t>
      </w:r>
      <w:r w:rsidRPr="00C93CC9">
        <w:rPr>
          <w:rFonts w:asciiTheme="majorHAnsi" w:hAnsiTheme="majorHAnsi" w:cstheme="majorHAnsi"/>
          <w:sz w:val="24"/>
          <w:szCs w:val="24"/>
        </w:rPr>
        <w:t xml:space="preserve">liver enzyme </w:t>
      </w:r>
      <w:r w:rsidR="00DB399C" w:rsidRPr="00C93CC9">
        <w:rPr>
          <w:rFonts w:asciiTheme="majorHAnsi" w:hAnsiTheme="majorHAnsi" w:cstheme="majorHAnsi"/>
          <w:sz w:val="24"/>
          <w:szCs w:val="24"/>
        </w:rPr>
        <w:t>levels</w:t>
      </w:r>
      <w:r w:rsidRPr="00C93CC9">
        <w:rPr>
          <w:rFonts w:asciiTheme="majorHAnsi" w:hAnsiTheme="majorHAnsi" w:cstheme="majorHAnsi"/>
          <w:sz w:val="24"/>
          <w:szCs w:val="24"/>
        </w:rPr>
        <w:t>, and identify potential risk factors for HIV/HCV co-infection</w:t>
      </w:r>
      <w:r w:rsidRPr="00041712">
        <w:rPr>
          <w:rFonts w:asciiTheme="majorHAnsi" w:hAnsiTheme="majorHAnsi" w:cstheme="majorHAnsi"/>
          <w:sz w:val="24"/>
          <w:szCs w:val="24"/>
        </w:rPr>
        <w:t>.</w:t>
      </w:r>
    </w:p>
    <w:p w14:paraId="363E126C" w14:textId="6E947931" w:rsidR="008E61E0" w:rsidRPr="00B56DBD" w:rsidRDefault="00AA60F5" w:rsidP="00B56DBD">
      <w:pPr>
        <w:spacing w:line="360" w:lineRule="auto"/>
        <w:rPr>
          <w:rFonts w:asciiTheme="majorHAnsi" w:hAnsiTheme="majorHAnsi" w:cstheme="majorHAnsi"/>
          <w:color w:val="000000"/>
          <w:sz w:val="24"/>
          <w:szCs w:val="24"/>
        </w:rPr>
      </w:pPr>
      <w:r w:rsidRPr="00041712">
        <w:rPr>
          <w:rStyle w:val="Heading2Char"/>
          <w:rFonts w:cstheme="majorHAnsi"/>
          <w:sz w:val="24"/>
          <w:szCs w:val="24"/>
        </w:rPr>
        <w:t>Methods</w:t>
      </w:r>
      <w:r w:rsidR="001B5A8C" w:rsidRPr="00041712">
        <w:rPr>
          <w:rStyle w:val="Heading2Char"/>
          <w:rFonts w:cstheme="majorHAnsi"/>
          <w:sz w:val="24"/>
          <w:szCs w:val="24"/>
        </w:rPr>
        <w:t xml:space="preserve"> </w:t>
      </w:r>
      <w:r w:rsidRPr="00041712">
        <w:rPr>
          <w:rStyle w:val="Heading2Char"/>
          <w:rFonts w:cstheme="majorHAnsi"/>
          <w:sz w:val="24"/>
          <w:szCs w:val="24"/>
        </w:rPr>
        <w:br/>
      </w:r>
      <w:r w:rsidRPr="00E816AC">
        <w:rPr>
          <w:b/>
          <w:bCs/>
        </w:rPr>
        <w:t xml:space="preserve">Study </w:t>
      </w:r>
      <w:r w:rsidR="00EE2BF3" w:rsidRPr="00E816AC">
        <w:rPr>
          <w:b/>
          <w:bCs/>
        </w:rPr>
        <w:t>d</w:t>
      </w:r>
      <w:r w:rsidRPr="00E816AC">
        <w:rPr>
          <w:b/>
          <w:bCs/>
        </w:rPr>
        <w:t xml:space="preserve">esign and </w:t>
      </w:r>
      <w:r w:rsidR="00EE2BF3" w:rsidRPr="00E816AC">
        <w:rPr>
          <w:b/>
          <w:bCs/>
        </w:rPr>
        <w:t>s</w:t>
      </w:r>
      <w:r w:rsidRPr="00E816AC">
        <w:rPr>
          <w:b/>
          <w:bCs/>
        </w:rPr>
        <w:t>etting</w:t>
      </w:r>
      <w:r w:rsidRPr="00E816AC">
        <w:rPr>
          <w:b/>
          <w:bCs/>
        </w:rPr>
        <w:br/>
      </w:r>
      <w:r w:rsidRPr="00B56DBD">
        <w:rPr>
          <w:rFonts w:asciiTheme="majorHAnsi" w:hAnsiTheme="majorHAnsi" w:cstheme="majorHAnsi"/>
          <w:color w:val="000000"/>
          <w:sz w:val="24"/>
          <w:szCs w:val="24"/>
        </w:rPr>
        <w:t xml:space="preserve">A cross-sectional study was conducted </w:t>
      </w:r>
      <w:r w:rsidR="00BC11DC" w:rsidRPr="00B56DBD">
        <w:rPr>
          <w:rFonts w:asciiTheme="majorHAnsi" w:hAnsiTheme="majorHAnsi" w:cstheme="majorHAnsi"/>
          <w:color w:val="000000"/>
          <w:sz w:val="24"/>
          <w:szCs w:val="24"/>
        </w:rPr>
        <w:t xml:space="preserve">From February to May 2025, </w:t>
      </w:r>
      <w:r w:rsidRPr="00B56DBD">
        <w:rPr>
          <w:rFonts w:asciiTheme="majorHAnsi" w:hAnsiTheme="majorHAnsi" w:cstheme="majorHAnsi"/>
          <w:color w:val="000000"/>
          <w:sz w:val="24"/>
          <w:szCs w:val="24"/>
        </w:rPr>
        <w:t>at the Bamenda Regional Hospital, a major referral facility in the North West Region of Cameroon, providing comprehensive HIV care services.</w:t>
      </w:r>
    </w:p>
    <w:p w14:paraId="63B47667" w14:textId="2B57B5AD" w:rsidR="008E61E0" w:rsidRPr="00B56DBD" w:rsidRDefault="00AA60F5" w:rsidP="00B56DBD">
      <w:pPr>
        <w:spacing w:line="360" w:lineRule="auto"/>
        <w:rPr>
          <w:rFonts w:asciiTheme="majorHAnsi" w:hAnsiTheme="majorHAnsi" w:cstheme="majorHAnsi"/>
          <w:strike/>
          <w:color w:val="000000"/>
          <w:sz w:val="24"/>
          <w:szCs w:val="24"/>
        </w:rPr>
      </w:pPr>
      <w:r w:rsidRPr="00E816AC">
        <w:rPr>
          <w:b/>
          <w:bCs/>
        </w:rPr>
        <w:t xml:space="preserve">Study </w:t>
      </w:r>
      <w:r w:rsidR="00481E5B" w:rsidRPr="00E816AC">
        <w:rPr>
          <w:b/>
          <w:bCs/>
        </w:rPr>
        <w:t>p</w:t>
      </w:r>
      <w:r w:rsidRPr="00E816AC">
        <w:rPr>
          <w:b/>
          <w:bCs/>
        </w:rPr>
        <w:t>opulation</w:t>
      </w:r>
      <w:r w:rsidRPr="00E816AC">
        <w:rPr>
          <w:b/>
          <w:bCs/>
        </w:rPr>
        <w:br/>
      </w:r>
      <w:r w:rsidRPr="00B56DBD">
        <w:rPr>
          <w:rFonts w:asciiTheme="majorHAnsi" w:hAnsiTheme="majorHAnsi" w:cstheme="majorHAnsi"/>
          <w:color w:val="000000"/>
          <w:sz w:val="24"/>
          <w:szCs w:val="24"/>
        </w:rPr>
        <w:t xml:space="preserve">The study included HIV-positive adults </w:t>
      </w:r>
      <w:r w:rsidR="00687C8F" w:rsidRPr="00B56DBD">
        <w:rPr>
          <w:rFonts w:asciiTheme="majorHAnsi" w:hAnsiTheme="majorHAnsi" w:cstheme="majorHAnsi"/>
          <w:color w:val="000000"/>
          <w:sz w:val="24"/>
          <w:szCs w:val="24"/>
          <w:lang w:val="en-GB"/>
        </w:rPr>
        <w:t>on</w:t>
      </w:r>
      <w:r w:rsidR="00DB399C" w:rsidRPr="00B56DBD">
        <w:rPr>
          <w:rFonts w:asciiTheme="majorHAnsi" w:hAnsiTheme="majorHAnsi" w:cstheme="majorHAnsi"/>
          <w:color w:val="000000"/>
          <w:sz w:val="24"/>
          <w:szCs w:val="24"/>
          <w:lang w:val="en-GB"/>
        </w:rPr>
        <w:t xml:space="preserve"> any</w:t>
      </w:r>
      <w:r w:rsidR="00687C8F" w:rsidRPr="00B56DBD">
        <w:rPr>
          <w:rFonts w:asciiTheme="majorHAnsi" w:hAnsiTheme="majorHAnsi" w:cstheme="majorHAnsi"/>
          <w:color w:val="000000"/>
          <w:sz w:val="24"/>
          <w:szCs w:val="24"/>
          <w:lang w:val="en-GB"/>
        </w:rPr>
        <w:t xml:space="preserve"> ART</w:t>
      </w:r>
      <w:r w:rsidR="00DB399C" w:rsidRPr="00B56DBD">
        <w:rPr>
          <w:rFonts w:asciiTheme="majorHAnsi" w:hAnsiTheme="majorHAnsi" w:cstheme="majorHAnsi"/>
          <w:color w:val="000000"/>
          <w:sz w:val="24"/>
          <w:szCs w:val="24"/>
          <w:lang w:val="en-GB"/>
        </w:rPr>
        <w:t>,</w:t>
      </w:r>
      <w:r w:rsidR="00687C8F" w:rsidRPr="00B56DBD">
        <w:rPr>
          <w:rFonts w:asciiTheme="majorHAnsi" w:hAnsiTheme="majorHAnsi" w:cstheme="majorHAnsi"/>
          <w:color w:val="000000"/>
          <w:sz w:val="24"/>
          <w:szCs w:val="24"/>
          <w:lang w:val="en-GB"/>
        </w:rPr>
        <w:t xml:space="preserve"> </w:t>
      </w:r>
      <w:r w:rsidR="00DB399C" w:rsidRPr="00B56DBD">
        <w:rPr>
          <w:rFonts w:asciiTheme="majorHAnsi" w:hAnsiTheme="majorHAnsi" w:cstheme="majorHAnsi"/>
          <w:color w:val="000000"/>
          <w:sz w:val="24"/>
          <w:szCs w:val="24"/>
          <w:lang w:val="en-GB"/>
        </w:rPr>
        <w:t xml:space="preserve">aged 21 years and above, </w:t>
      </w:r>
      <w:r w:rsidR="00687C8F" w:rsidRPr="00B56DBD">
        <w:rPr>
          <w:rFonts w:asciiTheme="majorHAnsi" w:hAnsiTheme="majorHAnsi" w:cstheme="majorHAnsi"/>
          <w:color w:val="000000"/>
          <w:sz w:val="24"/>
          <w:szCs w:val="24"/>
          <w:lang w:val="en-GB"/>
        </w:rPr>
        <w:t>attending the HIV clinic of the Bamenda Regional Hospital</w:t>
      </w:r>
      <w:r w:rsidR="00DB399C" w:rsidRPr="00B56DBD">
        <w:rPr>
          <w:rFonts w:asciiTheme="majorHAnsi" w:hAnsiTheme="majorHAnsi" w:cstheme="majorHAnsi"/>
          <w:color w:val="000000"/>
          <w:sz w:val="24"/>
          <w:szCs w:val="24"/>
          <w:lang w:val="en-GB"/>
        </w:rPr>
        <w:t xml:space="preserve"> for </w:t>
      </w:r>
      <w:r w:rsidRPr="00B56DBD">
        <w:rPr>
          <w:rFonts w:asciiTheme="majorHAnsi" w:hAnsiTheme="majorHAnsi" w:cstheme="majorHAnsi"/>
          <w:color w:val="000000"/>
          <w:sz w:val="24"/>
          <w:szCs w:val="24"/>
        </w:rPr>
        <w:t>routine follow-up visits during the study period. Individuals who declined consent or had incomplete data were excluded.</w:t>
      </w:r>
      <w:r w:rsidR="00DB399C" w:rsidRPr="00B56DBD">
        <w:rPr>
          <w:rFonts w:asciiTheme="majorHAnsi" w:hAnsiTheme="majorHAnsi" w:cstheme="majorHAnsi"/>
          <w:color w:val="000000"/>
          <w:sz w:val="24"/>
          <w:szCs w:val="24"/>
        </w:rPr>
        <w:t xml:space="preserve"> A total of </w:t>
      </w:r>
      <w:r w:rsidR="00DB399C" w:rsidRPr="00B56DBD">
        <w:rPr>
          <w:rFonts w:asciiTheme="majorHAnsi" w:hAnsiTheme="majorHAnsi" w:cstheme="majorHAnsi"/>
          <w:sz w:val="24"/>
          <w:szCs w:val="24"/>
        </w:rPr>
        <w:t>132</w:t>
      </w:r>
      <w:r w:rsidR="00DB399C" w:rsidRPr="00B56DBD">
        <w:rPr>
          <w:rFonts w:asciiTheme="majorHAnsi" w:hAnsiTheme="majorHAnsi" w:cstheme="majorHAnsi"/>
          <w:color w:val="000000"/>
          <w:sz w:val="24"/>
          <w:szCs w:val="24"/>
        </w:rPr>
        <w:t xml:space="preserve"> eligible participants were consecutively enrolled during the study period from </w:t>
      </w:r>
      <w:r w:rsidR="007F374F" w:rsidRPr="00B56DBD">
        <w:rPr>
          <w:rFonts w:asciiTheme="majorHAnsi" w:hAnsiTheme="majorHAnsi" w:cstheme="majorHAnsi"/>
          <w:color w:val="000000"/>
          <w:sz w:val="24"/>
          <w:szCs w:val="24"/>
        </w:rPr>
        <w:t>February</w:t>
      </w:r>
      <w:r w:rsidR="00DB399C" w:rsidRPr="00B56DBD">
        <w:rPr>
          <w:rFonts w:asciiTheme="majorHAnsi" w:hAnsiTheme="majorHAnsi" w:cstheme="majorHAnsi"/>
          <w:color w:val="000000"/>
          <w:sz w:val="24"/>
          <w:szCs w:val="24"/>
        </w:rPr>
        <w:t xml:space="preserve"> to </w:t>
      </w:r>
      <w:r w:rsidR="007F374F" w:rsidRPr="00B56DBD">
        <w:rPr>
          <w:rFonts w:asciiTheme="majorHAnsi" w:hAnsiTheme="majorHAnsi" w:cstheme="majorHAnsi"/>
          <w:color w:val="000000"/>
          <w:sz w:val="24"/>
          <w:szCs w:val="24"/>
        </w:rPr>
        <w:t>May</w:t>
      </w:r>
      <w:r w:rsidR="00DB399C" w:rsidRPr="00B56DBD">
        <w:rPr>
          <w:rFonts w:asciiTheme="majorHAnsi" w:hAnsiTheme="majorHAnsi" w:cstheme="majorHAnsi"/>
          <w:color w:val="000000"/>
          <w:sz w:val="24"/>
          <w:szCs w:val="24"/>
        </w:rPr>
        <w:t xml:space="preserve"> 2025.</w:t>
      </w:r>
      <w:r w:rsidR="00F41154" w:rsidRPr="00B56DBD">
        <w:rPr>
          <w:rFonts w:asciiTheme="majorHAnsi" w:hAnsiTheme="majorHAnsi" w:cstheme="majorHAnsi"/>
          <w:color w:val="000000"/>
          <w:sz w:val="24"/>
          <w:szCs w:val="24"/>
        </w:rPr>
        <w:t xml:space="preserve"> </w:t>
      </w:r>
    </w:p>
    <w:p w14:paraId="4728141E" w14:textId="26D07C90" w:rsidR="008F032D" w:rsidRPr="00B56DBD" w:rsidRDefault="00AA60F5" w:rsidP="00B56DBD">
      <w:pPr>
        <w:spacing w:line="360" w:lineRule="auto"/>
        <w:rPr>
          <w:rFonts w:asciiTheme="majorHAnsi" w:hAnsiTheme="majorHAnsi" w:cstheme="majorHAnsi"/>
          <w:color w:val="000000"/>
          <w:sz w:val="24"/>
          <w:szCs w:val="24"/>
        </w:rPr>
      </w:pPr>
      <w:r w:rsidRPr="00E816AC">
        <w:rPr>
          <w:b/>
          <w:bCs/>
        </w:rPr>
        <w:t xml:space="preserve">Data </w:t>
      </w:r>
      <w:r w:rsidR="00BB21A8" w:rsidRPr="00E816AC">
        <w:rPr>
          <w:b/>
          <w:bCs/>
        </w:rPr>
        <w:t>c</w:t>
      </w:r>
      <w:r w:rsidRPr="00E816AC">
        <w:rPr>
          <w:b/>
          <w:bCs/>
        </w:rPr>
        <w:t>ollection</w:t>
      </w:r>
      <w:r w:rsidRPr="00E816AC">
        <w:rPr>
          <w:b/>
          <w:bCs/>
        </w:rPr>
        <w:br/>
      </w:r>
      <w:r w:rsidRPr="00B56DBD">
        <w:rPr>
          <w:rFonts w:asciiTheme="majorHAnsi" w:hAnsiTheme="majorHAnsi" w:cstheme="majorHAnsi"/>
          <w:color w:val="000000"/>
          <w:sz w:val="24"/>
          <w:szCs w:val="24"/>
        </w:rPr>
        <w:t>Sociodemographic characteristics, clinical history, comorbidities, and potential risk factors (including transfusion history, scarification, surgery, and substance use) were collected using a structured questionnaire and medical record</w:t>
      </w:r>
      <w:r w:rsidR="00F41154" w:rsidRPr="00B56DBD">
        <w:rPr>
          <w:rFonts w:asciiTheme="majorHAnsi" w:hAnsiTheme="majorHAnsi" w:cstheme="majorHAnsi"/>
          <w:color w:val="000000"/>
          <w:sz w:val="24"/>
          <w:szCs w:val="24"/>
        </w:rPr>
        <w:t>s</w:t>
      </w:r>
      <w:r w:rsidRPr="00B56DBD">
        <w:rPr>
          <w:rFonts w:asciiTheme="majorHAnsi" w:hAnsiTheme="majorHAnsi" w:cstheme="majorHAnsi"/>
          <w:color w:val="000000"/>
          <w:sz w:val="24"/>
          <w:szCs w:val="24"/>
        </w:rPr>
        <w:t xml:space="preserve"> review.</w:t>
      </w:r>
    </w:p>
    <w:p w14:paraId="452DB676" w14:textId="12111A11" w:rsidR="00C06056" w:rsidRPr="00E816AC" w:rsidRDefault="00AA60F5" w:rsidP="00E816AC">
      <w:pPr>
        <w:rPr>
          <w:b/>
          <w:bCs/>
        </w:rPr>
      </w:pPr>
      <w:r w:rsidRPr="00E816AC">
        <w:rPr>
          <w:b/>
          <w:bCs/>
        </w:rPr>
        <w:t xml:space="preserve">Laboratory </w:t>
      </w:r>
      <w:r w:rsidR="00BB21A8" w:rsidRPr="00E816AC">
        <w:rPr>
          <w:b/>
          <w:bCs/>
        </w:rPr>
        <w:t>p</w:t>
      </w:r>
      <w:r w:rsidRPr="00E816AC">
        <w:rPr>
          <w:b/>
          <w:bCs/>
        </w:rPr>
        <w:t>rocedures</w:t>
      </w:r>
    </w:p>
    <w:p w14:paraId="7A730C3F" w14:textId="155A3764" w:rsidR="001C11F0" w:rsidRPr="00E816AC" w:rsidRDefault="00C06056" w:rsidP="00E816AC">
      <w:pPr>
        <w:spacing w:line="360" w:lineRule="auto"/>
        <w:rPr>
          <w:rFonts w:asciiTheme="majorHAnsi" w:hAnsiTheme="majorHAnsi" w:cstheme="majorHAnsi"/>
          <w:b/>
          <w:bCs/>
          <w:color w:val="000000"/>
          <w:sz w:val="24"/>
          <w:szCs w:val="24"/>
        </w:rPr>
      </w:pPr>
      <w:r w:rsidRPr="00B56DBD">
        <w:rPr>
          <w:rFonts w:asciiTheme="majorHAnsi" w:hAnsiTheme="majorHAnsi" w:cstheme="majorHAnsi"/>
          <w:color w:val="000000"/>
          <w:sz w:val="24"/>
          <w:szCs w:val="24"/>
        </w:rPr>
        <w:t>Venous blood samples were collected under aseptic conditions. Anti-HCV antibodies were detected using</w:t>
      </w:r>
      <w:r w:rsidR="00F41154" w:rsidRPr="00B56DBD">
        <w:rPr>
          <w:rFonts w:asciiTheme="majorHAnsi" w:hAnsiTheme="majorHAnsi" w:cstheme="majorHAnsi"/>
          <w:color w:val="000000"/>
          <w:sz w:val="24"/>
          <w:szCs w:val="24"/>
        </w:rPr>
        <w:t xml:space="preserve"> the</w:t>
      </w:r>
      <w:r w:rsidRPr="00B56DBD">
        <w:rPr>
          <w:rFonts w:asciiTheme="majorHAnsi" w:hAnsiTheme="majorHAnsi" w:cstheme="majorHAnsi"/>
          <w:color w:val="000000"/>
          <w:sz w:val="24"/>
          <w:szCs w:val="24"/>
        </w:rPr>
        <w:t xml:space="preserve"> </w:t>
      </w:r>
      <w:r w:rsidR="00B04E43" w:rsidRPr="00B56DBD">
        <w:rPr>
          <w:rFonts w:asciiTheme="majorHAnsi" w:hAnsiTheme="majorHAnsi" w:cstheme="majorHAnsi"/>
          <w:color w:val="000000"/>
          <w:sz w:val="24"/>
          <w:szCs w:val="24"/>
          <w:lang w:val="en-GB"/>
        </w:rPr>
        <w:t xml:space="preserve">Anti-HCV </w:t>
      </w:r>
      <w:r w:rsidR="00F41154" w:rsidRPr="00B56DBD">
        <w:rPr>
          <w:rFonts w:asciiTheme="majorHAnsi" w:hAnsiTheme="majorHAnsi" w:cstheme="majorHAnsi"/>
          <w:color w:val="000000"/>
          <w:sz w:val="24"/>
          <w:szCs w:val="24"/>
          <w:lang w:val="en-GB"/>
        </w:rPr>
        <w:t xml:space="preserve">Rapid Diagnostic Test </w:t>
      </w:r>
      <w:r w:rsidR="00B04E43" w:rsidRPr="00B56DBD">
        <w:rPr>
          <w:rFonts w:asciiTheme="majorHAnsi" w:hAnsiTheme="majorHAnsi" w:cstheme="majorHAnsi"/>
          <w:color w:val="000000"/>
          <w:sz w:val="24"/>
          <w:szCs w:val="24"/>
          <w:lang w:val="en-GB"/>
        </w:rPr>
        <w:t>kits</w:t>
      </w:r>
      <w:r w:rsidR="00F41154" w:rsidRPr="00B56DBD">
        <w:rPr>
          <w:rFonts w:asciiTheme="majorHAnsi" w:hAnsiTheme="majorHAnsi" w:cstheme="majorHAnsi"/>
          <w:color w:val="000000"/>
          <w:sz w:val="24"/>
          <w:szCs w:val="24"/>
          <w:lang w:val="en-GB"/>
        </w:rPr>
        <w:t xml:space="preserve"> (</w:t>
      </w:r>
      <w:proofErr w:type="spellStart"/>
      <w:r w:rsidR="00B04E43" w:rsidRPr="00B56DBD">
        <w:rPr>
          <w:rFonts w:asciiTheme="majorHAnsi" w:hAnsiTheme="majorHAnsi" w:cstheme="majorHAnsi"/>
          <w:color w:val="000000"/>
          <w:sz w:val="24"/>
          <w:szCs w:val="24"/>
          <w:lang w:val="en-GB"/>
        </w:rPr>
        <w:t>LabAcon</w:t>
      </w:r>
      <w:proofErr w:type="spellEnd"/>
      <w:r w:rsidR="00B04E43" w:rsidRPr="00B56DBD">
        <w:rPr>
          <w:rFonts w:asciiTheme="majorHAnsi" w:hAnsiTheme="majorHAnsi" w:cstheme="majorHAnsi"/>
          <w:color w:val="000000"/>
          <w:sz w:val="24"/>
          <w:szCs w:val="24"/>
          <w:vertAlign w:val="superscript"/>
          <w:lang w:val="en-GB"/>
        </w:rPr>
        <w:t>®</w:t>
      </w:r>
      <w:r w:rsidR="00F41154" w:rsidRPr="00B56DBD">
        <w:rPr>
          <w:rFonts w:asciiTheme="majorHAnsi" w:hAnsiTheme="majorHAnsi" w:cstheme="majorHAnsi"/>
          <w:color w:val="000000"/>
          <w:sz w:val="24"/>
          <w:szCs w:val="24"/>
          <w:lang w:val="en-GB"/>
        </w:rPr>
        <w:t>),</w:t>
      </w:r>
      <w:r w:rsidRPr="00B56DBD">
        <w:rPr>
          <w:rFonts w:asciiTheme="majorHAnsi" w:hAnsiTheme="majorHAnsi" w:cstheme="majorHAnsi"/>
          <w:color w:val="000000"/>
          <w:sz w:val="24"/>
          <w:szCs w:val="24"/>
        </w:rPr>
        <w:t xml:space="preserve"> and confirmed</w:t>
      </w:r>
      <w:r w:rsidR="00F41154" w:rsidRPr="00B56DBD">
        <w:rPr>
          <w:rFonts w:asciiTheme="majorHAnsi" w:hAnsiTheme="majorHAnsi" w:cstheme="majorHAnsi"/>
          <w:color w:val="000000"/>
          <w:sz w:val="24"/>
          <w:szCs w:val="24"/>
        </w:rPr>
        <w:t xml:space="preserve"> using the</w:t>
      </w:r>
      <w:r w:rsidR="00131151" w:rsidRPr="00B56DBD">
        <w:rPr>
          <w:rFonts w:asciiTheme="majorHAnsi" w:hAnsiTheme="majorHAnsi" w:cstheme="majorHAnsi"/>
          <w:color w:val="000000"/>
          <w:sz w:val="24"/>
          <w:szCs w:val="24"/>
          <w:lang w:val="en-GB"/>
        </w:rPr>
        <w:t xml:space="preserve"> Accu-Tell</w:t>
      </w:r>
      <w:r w:rsidR="00131151" w:rsidRPr="00B56DBD">
        <w:rPr>
          <w:rFonts w:asciiTheme="majorHAnsi" w:hAnsiTheme="majorHAnsi" w:cstheme="majorHAnsi"/>
          <w:color w:val="000000"/>
          <w:sz w:val="24"/>
          <w:szCs w:val="24"/>
          <w:vertAlign w:val="superscript"/>
          <w:lang w:val="en-GB"/>
        </w:rPr>
        <w:t xml:space="preserve">® </w:t>
      </w:r>
      <w:r w:rsidR="00131151" w:rsidRPr="00B56DBD">
        <w:rPr>
          <w:rFonts w:asciiTheme="majorHAnsi" w:hAnsiTheme="majorHAnsi" w:cstheme="majorHAnsi"/>
          <w:color w:val="000000"/>
          <w:sz w:val="24"/>
          <w:szCs w:val="24"/>
          <w:lang w:val="en-GB"/>
        </w:rPr>
        <w:t>HCV ELISA Test Kit</w:t>
      </w:r>
      <w:r w:rsidR="00F41154" w:rsidRPr="00B56DBD">
        <w:rPr>
          <w:rFonts w:asciiTheme="majorHAnsi" w:hAnsiTheme="majorHAnsi" w:cstheme="majorHAnsi"/>
          <w:color w:val="000000"/>
          <w:sz w:val="24"/>
          <w:szCs w:val="24"/>
        </w:rPr>
        <w:t xml:space="preserve">. </w:t>
      </w:r>
      <w:r w:rsidR="00AA60F5" w:rsidRPr="00B56DBD">
        <w:rPr>
          <w:rFonts w:asciiTheme="majorHAnsi" w:hAnsiTheme="majorHAnsi" w:cstheme="majorHAnsi"/>
          <w:color w:val="000000"/>
          <w:sz w:val="24"/>
          <w:szCs w:val="24"/>
        </w:rPr>
        <w:t xml:space="preserve">Serum ALT and AST levels were measured using a </w:t>
      </w:r>
      <w:r w:rsidR="0045655D" w:rsidRPr="00B56DBD">
        <w:rPr>
          <w:rFonts w:asciiTheme="majorHAnsi" w:hAnsiTheme="majorHAnsi" w:cstheme="majorHAnsi"/>
          <w:color w:val="000000"/>
          <w:sz w:val="24"/>
          <w:szCs w:val="24"/>
        </w:rPr>
        <w:t>RANDOX MONACO</w:t>
      </w:r>
      <w:r w:rsidR="00AA60F5" w:rsidRPr="00B56DBD">
        <w:rPr>
          <w:rFonts w:asciiTheme="majorHAnsi" w:hAnsiTheme="majorHAnsi" w:cstheme="majorHAnsi"/>
          <w:color w:val="000000"/>
          <w:sz w:val="24"/>
          <w:szCs w:val="24"/>
        </w:rPr>
        <w:t xml:space="preserve"> automated biochemistry analyzer according to manufacturer instructions.</w:t>
      </w:r>
      <w:r w:rsidR="00041143" w:rsidRPr="00B56DBD">
        <w:rPr>
          <w:rFonts w:asciiTheme="majorHAnsi" w:hAnsiTheme="majorHAnsi" w:cstheme="majorHAnsi"/>
          <w:color w:val="000000"/>
          <w:sz w:val="24"/>
          <w:szCs w:val="24"/>
        </w:rPr>
        <w:t xml:space="preserve"> A known control was run for each batch to ensure accuracy, and the reference ranges was noted according to the user’s manual. </w:t>
      </w:r>
      <w:r w:rsidR="00C01518" w:rsidRPr="00B56DBD">
        <w:rPr>
          <w:rFonts w:asciiTheme="majorHAnsi" w:hAnsiTheme="majorHAnsi" w:cstheme="majorHAnsi"/>
          <w:color w:val="000000"/>
          <w:sz w:val="24"/>
          <w:szCs w:val="24"/>
        </w:rPr>
        <w:t xml:space="preserve"> </w:t>
      </w:r>
      <w:r w:rsidR="00AA60F5" w:rsidRPr="00B56DBD">
        <w:br/>
      </w:r>
      <w:r w:rsidR="00AA60F5" w:rsidRPr="00E816AC">
        <w:rPr>
          <w:b/>
          <w:bCs/>
        </w:rPr>
        <w:t xml:space="preserve">Statistical </w:t>
      </w:r>
      <w:r w:rsidR="00BB21A8" w:rsidRPr="00E816AC">
        <w:rPr>
          <w:b/>
          <w:bCs/>
        </w:rPr>
        <w:t>a</w:t>
      </w:r>
      <w:r w:rsidR="00AA60F5" w:rsidRPr="00E816AC">
        <w:rPr>
          <w:b/>
          <w:bCs/>
        </w:rPr>
        <w:t>nalysis</w:t>
      </w:r>
    </w:p>
    <w:p w14:paraId="08047356" w14:textId="2B2D09D4" w:rsidR="007D37B3" w:rsidRPr="00B50A3F" w:rsidRDefault="00724100" w:rsidP="00B56DBD">
      <w:pPr>
        <w:spacing w:line="360" w:lineRule="auto"/>
        <w:rPr>
          <w:rFonts w:asciiTheme="majorHAnsi" w:hAnsiTheme="majorHAnsi" w:cstheme="majorHAnsi"/>
          <w:color w:val="000000"/>
          <w:sz w:val="24"/>
          <w:szCs w:val="24"/>
          <w:lang w:val="en-GB"/>
        </w:rPr>
      </w:pPr>
      <w:r w:rsidRPr="00B56DBD">
        <w:rPr>
          <w:rFonts w:asciiTheme="majorHAnsi" w:hAnsiTheme="majorHAnsi" w:cstheme="majorHAnsi"/>
          <w:bCs/>
          <w:color w:val="000000"/>
          <w:sz w:val="24"/>
          <w:szCs w:val="24"/>
          <w:lang w:val="en-GB"/>
        </w:rPr>
        <w:lastRenderedPageBreak/>
        <w:t>D</w:t>
      </w:r>
      <w:r w:rsidR="001C11F0" w:rsidRPr="00B56DBD">
        <w:rPr>
          <w:rFonts w:asciiTheme="majorHAnsi" w:hAnsiTheme="majorHAnsi" w:cstheme="majorHAnsi"/>
          <w:bCs/>
          <w:color w:val="000000"/>
          <w:sz w:val="24"/>
          <w:szCs w:val="24"/>
          <w:lang w:val="en-GB"/>
        </w:rPr>
        <w:t>ata was entered into a Microsoft Excel spread sheet</w:t>
      </w:r>
      <w:r w:rsidRPr="00B56DBD">
        <w:rPr>
          <w:rFonts w:asciiTheme="majorHAnsi" w:hAnsiTheme="majorHAnsi" w:cstheme="majorHAnsi"/>
          <w:bCs/>
          <w:color w:val="000000"/>
          <w:sz w:val="24"/>
          <w:szCs w:val="24"/>
          <w:lang w:val="en-GB"/>
        </w:rPr>
        <w:t>, checked for completeness and coded</w:t>
      </w:r>
      <w:r w:rsidR="001C11F0" w:rsidRPr="00B56DBD">
        <w:rPr>
          <w:rFonts w:asciiTheme="majorHAnsi" w:hAnsiTheme="majorHAnsi" w:cstheme="majorHAnsi"/>
          <w:bCs/>
          <w:color w:val="000000"/>
          <w:sz w:val="24"/>
          <w:szCs w:val="24"/>
          <w:lang w:val="en-GB"/>
        </w:rPr>
        <w:t xml:space="preserve">. </w:t>
      </w:r>
      <w:r w:rsidR="001C11F0" w:rsidRPr="00B56DBD">
        <w:rPr>
          <w:rFonts w:asciiTheme="majorHAnsi" w:hAnsiTheme="majorHAnsi" w:cstheme="majorHAnsi"/>
          <w:color w:val="000000"/>
          <w:sz w:val="24"/>
          <w:szCs w:val="24"/>
          <w:lang w:val="en-GB"/>
        </w:rPr>
        <w:t>International Business Machine Statistical Software Package for Social Sciences (IBM SPSS) version 23</w:t>
      </w:r>
      <w:r w:rsidR="00E97171" w:rsidRPr="00B56DBD">
        <w:rPr>
          <w:rFonts w:asciiTheme="majorHAnsi" w:hAnsiTheme="majorHAnsi" w:cstheme="majorHAnsi"/>
          <w:color w:val="000000"/>
          <w:sz w:val="24"/>
          <w:szCs w:val="24"/>
          <w:lang w:val="en-GB"/>
        </w:rPr>
        <w:t xml:space="preserve"> was used for analyses</w:t>
      </w:r>
      <w:r w:rsidR="001C11F0" w:rsidRPr="00B56DBD">
        <w:rPr>
          <w:rFonts w:asciiTheme="majorHAnsi" w:hAnsiTheme="majorHAnsi" w:cstheme="majorHAnsi"/>
          <w:color w:val="000000"/>
          <w:sz w:val="24"/>
          <w:szCs w:val="24"/>
          <w:lang w:val="en-GB"/>
        </w:rPr>
        <w:t xml:space="preserve">. </w:t>
      </w:r>
      <w:r w:rsidR="000E6F2A" w:rsidRPr="00B56DBD">
        <w:rPr>
          <w:rFonts w:asciiTheme="majorHAnsi" w:hAnsiTheme="majorHAnsi" w:cstheme="majorHAnsi"/>
          <w:color w:val="000000"/>
          <w:sz w:val="24"/>
          <w:szCs w:val="24"/>
        </w:rPr>
        <w:t xml:space="preserve">Continuous variables were summarized as means ± standard deviations, while categorical variables were expressed as frequencies and percentages. </w:t>
      </w:r>
      <w:r w:rsidR="001C11F0" w:rsidRPr="00B56DBD">
        <w:rPr>
          <w:rFonts w:asciiTheme="majorHAnsi" w:hAnsiTheme="majorHAnsi" w:cstheme="majorHAnsi"/>
          <w:color w:val="000000"/>
          <w:sz w:val="24"/>
          <w:szCs w:val="24"/>
          <w:lang w:val="en-GB"/>
        </w:rPr>
        <w:t xml:space="preserve">Differences between subgroups for demographic characteristics such as the age, </w:t>
      </w:r>
      <w:r w:rsidR="001C0CC5" w:rsidRPr="00B56DBD">
        <w:rPr>
          <w:rFonts w:asciiTheme="majorHAnsi" w:hAnsiTheme="majorHAnsi" w:cstheme="majorHAnsi"/>
          <w:color w:val="000000"/>
          <w:sz w:val="24"/>
          <w:szCs w:val="24"/>
          <w:lang w:val="en-GB"/>
        </w:rPr>
        <w:t>gender</w:t>
      </w:r>
      <w:r w:rsidR="001C11F0" w:rsidRPr="00B56DBD">
        <w:rPr>
          <w:rFonts w:asciiTheme="majorHAnsi" w:hAnsiTheme="majorHAnsi" w:cstheme="majorHAnsi"/>
          <w:color w:val="000000"/>
          <w:sz w:val="24"/>
          <w:szCs w:val="24"/>
          <w:lang w:val="en-GB"/>
        </w:rPr>
        <w:t>, marital status, occupation, education level and clinical characteristics like comorbidities were assessed by Chi-square analysis. The mean AST and ALT liver enzyme levels for HIV/HCV co-infected and HIV mono-infected persons were compared using the Mann-Whitney U test. The level of statistical significance was set at p&lt; 0.05 at 95% confidence interval.</w:t>
      </w:r>
      <w:r w:rsidR="00AA60F5" w:rsidRPr="00B56DBD">
        <w:rPr>
          <w:rFonts w:asciiTheme="majorHAnsi" w:hAnsiTheme="majorHAnsi" w:cstheme="majorHAnsi"/>
          <w:color w:val="000000"/>
          <w:sz w:val="24"/>
          <w:szCs w:val="24"/>
        </w:rPr>
        <w:br/>
      </w:r>
      <w:r w:rsidR="00AA60F5" w:rsidRPr="00B56DBD">
        <w:rPr>
          <w:rStyle w:val="Heading2Char"/>
          <w:rFonts w:cstheme="majorHAnsi"/>
          <w:sz w:val="24"/>
          <w:szCs w:val="24"/>
        </w:rPr>
        <w:t xml:space="preserve">Ethical </w:t>
      </w:r>
      <w:r w:rsidR="004B04E1" w:rsidRPr="00B56DBD">
        <w:rPr>
          <w:rStyle w:val="Heading2Char"/>
          <w:rFonts w:cstheme="majorHAnsi"/>
          <w:sz w:val="24"/>
          <w:szCs w:val="24"/>
        </w:rPr>
        <w:t>c</w:t>
      </w:r>
      <w:r w:rsidR="00AA60F5" w:rsidRPr="00B56DBD">
        <w:rPr>
          <w:rStyle w:val="Heading2Char"/>
          <w:rFonts w:cstheme="majorHAnsi"/>
          <w:sz w:val="24"/>
          <w:szCs w:val="24"/>
        </w:rPr>
        <w:t>onsiderations</w:t>
      </w:r>
      <w:r w:rsidR="00AA60F5" w:rsidRPr="00B56DBD">
        <w:rPr>
          <w:rStyle w:val="Heading2Char"/>
          <w:rFonts w:cstheme="majorHAnsi"/>
          <w:sz w:val="24"/>
          <w:szCs w:val="24"/>
        </w:rPr>
        <w:br/>
      </w:r>
      <w:r w:rsidR="00FD013B" w:rsidRPr="00B56DBD">
        <w:rPr>
          <w:rFonts w:asciiTheme="majorHAnsi" w:hAnsiTheme="majorHAnsi" w:cstheme="majorHAnsi"/>
          <w:color w:val="000000"/>
          <w:sz w:val="24"/>
          <w:szCs w:val="24"/>
        </w:rPr>
        <w:t>This study was ethically cleared by an</w:t>
      </w:r>
      <w:r w:rsidR="00DB399C" w:rsidRPr="00B56DBD">
        <w:rPr>
          <w:rFonts w:asciiTheme="majorHAnsi" w:hAnsiTheme="majorHAnsi" w:cstheme="majorHAnsi"/>
          <w:color w:val="000000"/>
          <w:sz w:val="24"/>
          <w:szCs w:val="24"/>
        </w:rPr>
        <w:t xml:space="preserve"> appropriate institutional review board. </w:t>
      </w:r>
      <w:r w:rsidR="00BC4B57" w:rsidRPr="00B56DBD">
        <w:rPr>
          <w:rFonts w:asciiTheme="majorHAnsi" w:hAnsiTheme="majorHAnsi" w:cstheme="majorHAnsi"/>
          <w:color w:val="000000"/>
          <w:sz w:val="24"/>
          <w:szCs w:val="24"/>
        </w:rPr>
        <w:t xml:space="preserve">Ethical approval </w:t>
      </w:r>
      <w:r w:rsidR="00041143" w:rsidRPr="00B56DBD">
        <w:rPr>
          <w:rFonts w:asciiTheme="majorHAnsi" w:hAnsiTheme="majorHAnsi" w:cstheme="majorHAnsi"/>
          <w:color w:val="000000"/>
          <w:sz w:val="24"/>
          <w:szCs w:val="24"/>
          <w:lang w:val="en-GB"/>
        </w:rPr>
        <w:t>and administrative</w:t>
      </w:r>
      <w:r w:rsidR="00FD013B" w:rsidRPr="00B56DBD">
        <w:rPr>
          <w:rFonts w:asciiTheme="majorHAnsi" w:hAnsiTheme="majorHAnsi" w:cstheme="majorHAnsi"/>
          <w:color w:val="000000"/>
          <w:sz w:val="24"/>
          <w:szCs w:val="24"/>
          <w:lang w:val="en-GB"/>
        </w:rPr>
        <w:t xml:space="preserve"> authorization to carry out the</w:t>
      </w:r>
      <w:r w:rsidR="00041143" w:rsidRPr="00B56DBD">
        <w:rPr>
          <w:rFonts w:asciiTheme="majorHAnsi" w:hAnsiTheme="majorHAnsi" w:cstheme="majorHAnsi"/>
          <w:color w:val="000000"/>
          <w:sz w:val="24"/>
          <w:szCs w:val="24"/>
          <w:lang w:val="en-GB"/>
        </w:rPr>
        <w:t xml:space="preserve"> study w</w:t>
      </w:r>
      <w:r w:rsidR="00BC4B57" w:rsidRPr="00B56DBD">
        <w:rPr>
          <w:rFonts w:asciiTheme="majorHAnsi" w:hAnsiTheme="majorHAnsi" w:cstheme="majorHAnsi"/>
          <w:color w:val="000000"/>
          <w:sz w:val="24"/>
          <w:szCs w:val="24"/>
          <w:lang w:val="en-GB"/>
        </w:rPr>
        <w:t>ere</w:t>
      </w:r>
      <w:r w:rsidR="00041143" w:rsidRPr="00B56DBD">
        <w:rPr>
          <w:rFonts w:asciiTheme="majorHAnsi" w:hAnsiTheme="majorHAnsi" w:cstheme="majorHAnsi"/>
          <w:color w:val="000000"/>
          <w:sz w:val="24"/>
          <w:szCs w:val="24"/>
          <w:lang w:val="en-GB"/>
        </w:rPr>
        <w:t xml:space="preserve"> obtained from the North West Regional Ethics Committee for Human Health Research (CERSH)</w:t>
      </w:r>
      <w:r w:rsidR="00FD013B" w:rsidRPr="00B56DBD">
        <w:rPr>
          <w:rFonts w:asciiTheme="majorHAnsi" w:hAnsiTheme="majorHAnsi" w:cstheme="majorHAnsi"/>
          <w:color w:val="000000"/>
          <w:sz w:val="24"/>
          <w:szCs w:val="24"/>
          <w:lang w:val="en-GB"/>
        </w:rPr>
        <w:t>,</w:t>
      </w:r>
      <w:r w:rsidR="00041143" w:rsidRPr="00B56DBD">
        <w:rPr>
          <w:rFonts w:asciiTheme="majorHAnsi" w:hAnsiTheme="majorHAnsi" w:cstheme="majorHAnsi"/>
          <w:color w:val="000000"/>
          <w:sz w:val="24"/>
          <w:szCs w:val="24"/>
          <w:lang w:val="en-GB"/>
        </w:rPr>
        <w:t xml:space="preserve"> at the Regional Delegation of Public Health in Bamenda</w:t>
      </w:r>
      <w:r w:rsidR="00FD013B" w:rsidRPr="00B56DBD">
        <w:rPr>
          <w:rFonts w:asciiTheme="majorHAnsi" w:hAnsiTheme="majorHAnsi" w:cstheme="majorHAnsi"/>
          <w:color w:val="000000"/>
          <w:sz w:val="24"/>
          <w:szCs w:val="24"/>
          <w:lang w:val="en-GB"/>
        </w:rPr>
        <w:t xml:space="preserve">, Cameroon. </w:t>
      </w:r>
      <w:r w:rsidR="00FD013B" w:rsidRPr="00B56DBD">
        <w:rPr>
          <w:rFonts w:asciiTheme="majorHAnsi" w:eastAsia="Times New Roman" w:hAnsiTheme="majorHAnsi" w:cstheme="majorHAnsi"/>
          <w:sz w:val="24"/>
          <w:szCs w:val="24"/>
          <w:lang w:val="en-GB"/>
        </w:rPr>
        <w:t>The study was performed in accordance with the ethical standards laid down in the 1964 Declaration of Helsinki.</w:t>
      </w:r>
      <w:r w:rsidR="00FD013B" w:rsidRPr="00B56DBD">
        <w:rPr>
          <w:rFonts w:asciiTheme="majorHAnsi" w:hAnsiTheme="majorHAnsi" w:cstheme="majorHAnsi"/>
          <w:color w:val="000000"/>
          <w:sz w:val="24"/>
          <w:szCs w:val="24"/>
          <w:lang w:val="en-GB"/>
        </w:rPr>
        <w:t xml:space="preserve"> </w:t>
      </w:r>
      <w:r w:rsidR="00FD013B" w:rsidRPr="00B56DBD">
        <w:rPr>
          <w:rFonts w:asciiTheme="majorHAnsi" w:eastAsia="Times New Roman" w:hAnsiTheme="majorHAnsi" w:cstheme="majorHAnsi"/>
          <w:sz w:val="24"/>
          <w:szCs w:val="24"/>
          <w:lang w:val="en-GB"/>
        </w:rPr>
        <w:t>Participants voluntarily enrolled into this study after they had been</w:t>
      </w:r>
      <w:r w:rsidR="00FD013B" w:rsidRPr="00B56DBD">
        <w:rPr>
          <w:rFonts w:asciiTheme="majorHAnsi" w:eastAsia="Times New Roman" w:hAnsiTheme="majorHAnsi" w:cstheme="majorHAnsi"/>
          <w:color w:val="000000"/>
          <w:spacing w:val="22"/>
          <w:sz w:val="24"/>
          <w:szCs w:val="24"/>
          <w:lang w:val="en-GB"/>
        </w:rPr>
        <w:t xml:space="preserve"> </w:t>
      </w:r>
      <w:r w:rsidR="00FD013B" w:rsidRPr="00B56DBD">
        <w:rPr>
          <w:rFonts w:asciiTheme="majorHAnsi" w:eastAsia="Times New Roman" w:hAnsiTheme="majorHAnsi" w:cstheme="majorHAnsi"/>
          <w:color w:val="000000"/>
          <w:sz w:val="24"/>
          <w:szCs w:val="24"/>
          <w:lang w:val="en-GB"/>
        </w:rPr>
        <w:t>edu</w:t>
      </w:r>
      <w:r w:rsidR="00FD013B" w:rsidRPr="00B56DBD">
        <w:rPr>
          <w:rFonts w:asciiTheme="majorHAnsi" w:eastAsia="Times New Roman" w:hAnsiTheme="majorHAnsi" w:cstheme="majorHAnsi"/>
          <w:color w:val="000000"/>
          <w:spacing w:val="-1"/>
          <w:sz w:val="24"/>
          <w:szCs w:val="24"/>
          <w:lang w:val="en-GB"/>
        </w:rPr>
        <w:t>c</w:t>
      </w:r>
      <w:r w:rsidR="00FD013B" w:rsidRPr="00B56DBD">
        <w:rPr>
          <w:rFonts w:asciiTheme="majorHAnsi" w:eastAsia="Times New Roman" w:hAnsiTheme="majorHAnsi" w:cstheme="majorHAnsi"/>
          <w:color w:val="000000"/>
          <w:sz w:val="24"/>
          <w:szCs w:val="24"/>
          <w:lang w:val="en-GB"/>
        </w:rPr>
        <w:t>a</w:t>
      </w:r>
      <w:r w:rsidR="00FD013B" w:rsidRPr="00B56DBD">
        <w:rPr>
          <w:rFonts w:asciiTheme="majorHAnsi" w:eastAsia="Times New Roman" w:hAnsiTheme="majorHAnsi" w:cstheme="majorHAnsi"/>
          <w:color w:val="000000"/>
          <w:spacing w:val="2"/>
          <w:sz w:val="24"/>
          <w:szCs w:val="24"/>
          <w:lang w:val="en-GB"/>
        </w:rPr>
        <w:t>t</w:t>
      </w:r>
      <w:r w:rsidR="00FD013B" w:rsidRPr="00B56DBD">
        <w:rPr>
          <w:rFonts w:asciiTheme="majorHAnsi" w:eastAsia="Times New Roman" w:hAnsiTheme="majorHAnsi" w:cstheme="majorHAnsi"/>
          <w:color w:val="000000"/>
          <w:sz w:val="24"/>
          <w:szCs w:val="24"/>
          <w:lang w:val="en-GB"/>
        </w:rPr>
        <w:t>ed on</w:t>
      </w:r>
      <w:r w:rsidR="00FD013B" w:rsidRPr="00B56DBD">
        <w:rPr>
          <w:rFonts w:asciiTheme="majorHAnsi" w:eastAsia="Times New Roman" w:hAnsiTheme="majorHAnsi" w:cstheme="majorHAnsi"/>
          <w:color w:val="000000"/>
          <w:spacing w:val="38"/>
          <w:sz w:val="24"/>
          <w:szCs w:val="24"/>
          <w:lang w:val="en-GB"/>
        </w:rPr>
        <w:t xml:space="preserve"> </w:t>
      </w:r>
      <w:r w:rsidR="00FD013B" w:rsidRPr="00B56DBD">
        <w:rPr>
          <w:rFonts w:asciiTheme="majorHAnsi" w:eastAsia="Times New Roman" w:hAnsiTheme="majorHAnsi" w:cstheme="majorHAnsi"/>
          <w:color w:val="000000"/>
          <w:sz w:val="24"/>
          <w:szCs w:val="24"/>
          <w:lang w:val="en-GB"/>
        </w:rPr>
        <w:t>the study objective</w:t>
      </w:r>
      <w:r w:rsidR="00FD013B" w:rsidRPr="00B56DBD">
        <w:rPr>
          <w:rFonts w:asciiTheme="majorHAnsi" w:eastAsia="Times New Roman" w:hAnsiTheme="majorHAnsi" w:cstheme="majorHAnsi"/>
          <w:color w:val="000000"/>
          <w:w w:val="99"/>
          <w:sz w:val="24"/>
          <w:szCs w:val="24"/>
          <w:lang w:val="en-GB"/>
        </w:rPr>
        <w:t>s</w:t>
      </w:r>
      <w:r w:rsidR="00FD013B" w:rsidRPr="00B56DBD">
        <w:rPr>
          <w:rFonts w:asciiTheme="majorHAnsi" w:eastAsia="Times New Roman" w:hAnsiTheme="majorHAnsi" w:cstheme="majorHAnsi"/>
          <w:color w:val="000000"/>
          <w:sz w:val="24"/>
          <w:szCs w:val="24"/>
          <w:lang w:val="en-GB"/>
        </w:rPr>
        <w:t>,</w:t>
      </w:r>
      <w:r w:rsidR="00FD013B" w:rsidRPr="00B56DBD">
        <w:rPr>
          <w:rFonts w:asciiTheme="majorHAnsi" w:eastAsia="Times New Roman" w:hAnsiTheme="majorHAnsi" w:cstheme="majorHAnsi"/>
          <w:color w:val="000000"/>
          <w:spacing w:val="38"/>
          <w:sz w:val="24"/>
          <w:szCs w:val="24"/>
          <w:lang w:val="en-GB"/>
        </w:rPr>
        <w:t xml:space="preserve"> </w:t>
      </w:r>
      <w:r w:rsidR="00FD013B" w:rsidRPr="00B56DBD">
        <w:rPr>
          <w:rFonts w:asciiTheme="majorHAnsi" w:eastAsia="Times New Roman" w:hAnsiTheme="majorHAnsi" w:cstheme="majorHAnsi"/>
          <w:color w:val="000000"/>
          <w:sz w:val="24"/>
          <w:szCs w:val="24"/>
          <w:lang w:val="en-GB"/>
        </w:rPr>
        <w:t>method</w:t>
      </w:r>
      <w:r w:rsidR="00FD013B" w:rsidRPr="00B56DBD">
        <w:rPr>
          <w:rFonts w:asciiTheme="majorHAnsi" w:eastAsia="Times New Roman" w:hAnsiTheme="majorHAnsi" w:cstheme="majorHAnsi"/>
          <w:color w:val="000000"/>
          <w:w w:val="99"/>
          <w:sz w:val="24"/>
          <w:szCs w:val="24"/>
          <w:lang w:val="en-GB"/>
        </w:rPr>
        <w:t>s</w:t>
      </w:r>
      <w:r w:rsidR="00FD013B" w:rsidRPr="00B56DBD">
        <w:rPr>
          <w:rFonts w:asciiTheme="majorHAnsi" w:eastAsia="Times New Roman" w:hAnsiTheme="majorHAnsi" w:cstheme="majorHAnsi"/>
          <w:color w:val="000000"/>
          <w:sz w:val="24"/>
          <w:szCs w:val="24"/>
          <w:lang w:val="en-GB"/>
        </w:rPr>
        <w:t>,</w:t>
      </w:r>
      <w:r w:rsidR="00FD013B" w:rsidRPr="00B56DBD">
        <w:rPr>
          <w:rFonts w:asciiTheme="majorHAnsi" w:eastAsia="Times New Roman" w:hAnsiTheme="majorHAnsi" w:cstheme="majorHAnsi"/>
          <w:color w:val="000000"/>
          <w:spacing w:val="38"/>
          <w:sz w:val="24"/>
          <w:szCs w:val="24"/>
          <w:lang w:val="en-GB"/>
        </w:rPr>
        <w:t xml:space="preserve"> </w:t>
      </w:r>
      <w:r w:rsidR="00FD013B" w:rsidRPr="00B56DBD">
        <w:rPr>
          <w:rFonts w:asciiTheme="majorHAnsi" w:eastAsia="Times New Roman" w:hAnsiTheme="majorHAnsi" w:cstheme="majorHAnsi"/>
          <w:color w:val="000000"/>
          <w:sz w:val="24"/>
          <w:szCs w:val="24"/>
          <w:lang w:val="en-GB"/>
        </w:rPr>
        <w:t>ri</w:t>
      </w:r>
      <w:r w:rsidR="00FD013B" w:rsidRPr="00B56DBD">
        <w:rPr>
          <w:rFonts w:asciiTheme="majorHAnsi" w:eastAsia="Times New Roman" w:hAnsiTheme="majorHAnsi" w:cstheme="majorHAnsi"/>
          <w:color w:val="000000"/>
          <w:w w:val="99"/>
          <w:sz w:val="24"/>
          <w:szCs w:val="24"/>
          <w:lang w:val="en-GB"/>
        </w:rPr>
        <w:t>s</w:t>
      </w:r>
      <w:r w:rsidR="00FD013B" w:rsidRPr="00B56DBD">
        <w:rPr>
          <w:rFonts w:asciiTheme="majorHAnsi" w:eastAsia="Times New Roman" w:hAnsiTheme="majorHAnsi" w:cstheme="majorHAnsi"/>
          <w:color w:val="000000"/>
          <w:sz w:val="24"/>
          <w:szCs w:val="24"/>
          <w:lang w:val="en-GB"/>
        </w:rPr>
        <w:t>k</w:t>
      </w:r>
      <w:r w:rsidR="00FD013B" w:rsidRPr="00B56DBD">
        <w:rPr>
          <w:rFonts w:asciiTheme="majorHAnsi" w:eastAsia="Times New Roman" w:hAnsiTheme="majorHAnsi" w:cstheme="majorHAnsi"/>
          <w:color w:val="000000"/>
          <w:w w:val="99"/>
          <w:sz w:val="24"/>
          <w:szCs w:val="24"/>
          <w:lang w:val="en-GB"/>
        </w:rPr>
        <w:t>s</w:t>
      </w:r>
      <w:r w:rsidR="00FD013B" w:rsidRPr="00B56DBD">
        <w:rPr>
          <w:rFonts w:asciiTheme="majorHAnsi" w:eastAsia="Times New Roman" w:hAnsiTheme="majorHAnsi" w:cstheme="majorHAnsi"/>
          <w:color w:val="000000"/>
          <w:spacing w:val="39"/>
          <w:sz w:val="24"/>
          <w:szCs w:val="24"/>
          <w:lang w:val="en-GB"/>
        </w:rPr>
        <w:t xml:space="preserve"> </w:t>
      </w:r>
      <w:r w:rsidR="00FD013B" w:rsidRPr="00B56DBD">
        <w:rPr>
          <w:rFonts w:asciiTheme="majorHAnsi" w:eastAsia="Times New Roman" w:hAnsiTheme="majorHAnsi" w:cstheme="majorHAnsi"/>
          <w:color w:val="000000"/>
          <w:sz w:val="24"/>
          <w:szCs w:val="24"/>
          <w:lang w:val="en-GB"/>
        </w:rPr>
        <w:t>and</w:t>
      </w:r>
      <w:r w:rsidR="00FD013B" w:rsidRPr="00B56DBD">
        <w:rPr>
          <w:rFonts w:asciiTheme="majorHAnsi" w:eastAsia="Times New Roman" w:hAnsiTheme="majorHAnsi" w:cstheme="majorHAnsi"/>
          <w:color w:val="000000"/>
          <w:spacing w:val="37"/>
          <w:sz w:val="24"/>
          <w:szCs w:val="24"/>
          <w:lang w:val="en-GB"/>
        </w:rPr>
        <w:t xml:space="preserve"> </w:t>
      </w:r>
      <w:r w:rsidR="00FD013B" w:rsidRPr="00B56DBD">
        <w:rPr>
          <w:rFonts w:asciiTheme="majorHAnsi" w:eastAsia="Times New Roman" w:hAnsiTheme="majorHAnsi" w:cstheme="majorHAnsi"/>
          <w:color w:val="000000"/>
          <w:sz w:val="24"/>
          <w:szCs w:val="24"/>
          <w:lang w:val="en-GB"/>
        </w:rPr>
        <w:t>ben</w:t>
      </w:r>
      <w:r w:rsidR="00FD013B" w:rsidRPr="00B56DBD">
        <w:rPr>
          <w:rFonts w:asciiTheme="majorHAnsi" w:eastAsia="Times New Roman" w:hAnsiTheme="majorHAnsi" w:cstheme="majorHAnsi"/>
          <w:color w:val="000000"/>
          <w:spacing w:val="-1"/>
          <w:sz w:val="24"/>
          <w:szCs w:val="24"/>
          <w:lang w:val="en-GB"/>
        </w:rPr>
        <w:t>e</w:t>
      </w:r>
      <w:r w:rsidR="00FD013B" w:rsidRPr="00B56DBD">
        <w:rPr>
          <w:rFonts w:asciiTheme="majorHAnsi" w:eastAsia="Times New Roman" w:hAnsiTheme="majorHAnsi" w:cstheme="majorHAnsi"/>
          <w:color w:val="000000"/>
          <w:sz w:val="24"/>
          <w:szCs w:val="24"/>
          <w:lang w:val="en-GB"/>
        </w:rPr>
        <w:t>fit</w:t>
      </w:r>
      <w:r w:rsidR="00FD013B" w:rsidRPr="00B56DBD">
        <w:rPr>
          <w:rFonts w:asciiTheme="majorHAnsi" w:eastAsia="Times New Roman" w:hAnsiTheme="majorHAnsi" w:cstheme="majorHAnsi"/>
          <w:color w:val="000000"/>
          <w:w w:val="99"/>
          <w:sz w:val="24"/>
          <w:szCs w:val="24"/>
          <w:lang w:val="en-GB"/>
        </w:rPr>
        <w:t xml:space="preserve">s </w:t>
      </w:r>
      <w:r w:rsidR="00FD013B" w:rsidRPr="00B56DBD">
        <w:rPr>
          <w:rFonts w:asciiTheme="majorHAnsi" w:eastAsia="Times New Roman" w:hAnsiTheme="majorHAnsi" w:cstheme="majorHAnsi"/>
          <w:color w:val="000000"/>
          <w:sz w:val="24"/>
          <w:szCs w:val="24"/>
          <w:lang w:val="en-GB"/>
        </w:rPr>
        <w:t>u</w:t>
      </w:r>
      <w:r w:rsidR="00FD013B" w:rsidRPr="00B56DBD">
        <w:rPr>
          <w:rFonts w:asciiTheme="majorHAnsi" w:eastAsia="Times New Roman" w:hAnsiTheme="majorHAnsi" w:cstheme="majorHAnsi"/>
          <w:color w:val="000000"/>
          <w:w w:val="99"/>
          <w:sz w:val="24"/>
          <w:szCs w:val="24"/>
          <w:lang w:val="en-GB"/>
        </w:rPr>
        <w:t>s</w:t>
      </w:r>
      <w:r w:rsidR="00FD013B" w:rsidRPr="00B56DBD">
        <w:rPr>
          <w:rFonts w:asciiTheme="majorHAnsi" w:eastAsia="Times New Roman" w:hAnsiTheme="majorHAnsi" w:cstheme="majorHAnsi"/>
          <w:color w:val="000000"/>
          <w:sz w:val="24"/>
          <w:szCs w:val="24"/>
          <w:lang w:val="en-GB"/>
        </w:rPr>
        <w:t>ing</w:t>
      </w:r>
      <w:r w:rsidR="00FD013B" w:rsidRPr="00B56DBD">
        <w:rPr>
          <w:rFonts w:asciiTheme="majorHAnsi" w:eastAsia="Times New Roman" w:hAnsiTheme="majorHAnsi" w:cstheme="majorHAnsi"/>
          <w:color w:val="000000"/>
          <w:spacing w:val="40"/>
          <w:sz w:val="24"/>
          <w:szCs w:val="24"/>
          <w:lang w:val="en-GB"/>
        </w:rPr>
        <w:t xml:space="preserve"> </w:t>
      </w:r>
      <w:r w:rsidR="00FD013B" w:rsidRPr="00B56DBD">
        <w:rPr>
          <w:rFonts w:asciiTheme="majorHAnsi" w:eastAsia="Times New Roman" w:hAnsiTheme="majorHAnsi" w:cstheme="majorHAnsi"/>
          <w:color w:val="000000"/>
          <w:sz w:val="24"/>
          <w:szCs w:val="24"/>
          <w:lang w:val="en-GB"/>
        </w:rPr>
        <w:t>a</w:t>
      </w:r>
      <w:r w:rsidR="00FD013B" w:rsidRPr="00B56DBD">
        <w:rPr>
          <w:rFonts w:asciiTheme="majorHAnsi" w:eastAsia="Times New Roman" w:hAnsiTheme="majorHAnsi" w:cstheme="majorHAnsi"/>
          <w:color w:val="000000"/>
          <w:spacing w:val="38"/>
          <w:sz w:val="24"/>
          <w:szCs w:val="24"/>
          <w:lang w:val="en-GB"/>
        </w:rPr>
        <w:t xml:space="preserve"> </w:t>
      </w:r>
      <w:r w:rsidR="00FD013B" w:rsidRPr="00B56DBD">
        <w:rPr>
          <w:rFonts w:asciiTheme="majorHAnsi" w:eastAsia="Times New Roman" w:hAnsiTheme="majorHAnsi" w:cstheme="majorHAnsi"/>
          <w:color w:val="000000"/>
          <w:sz w:val="24"/>
          <w:szCs w:val="24"/>
          <w:lang w:val="en-GB"/>
        </w:rPr>
        <w:t>participant</w:t>
      </w:r>
      <w:r w:rsidR="00FD013B" w:rsidRPr="00B56DBD">
        <w:rPr>
          <w:rFonts w:asciiTheme="majorHAnsi" w:eastAsia="Times New Roman" w:hAnsiTheme="majorHAnsi" w:cstheme="majorHAnsi"/>
          <w:color w:val="000000"/>
          <w:spacing w:val="38"/>
          <w:sz w:val="24"/>
          <w:szCs w:val="24"/>
          <w:lang w:val="en-GB"/>
        </w:rPr>
        <w:t xml:space="preserve"> </w:t>
      </w:r>
      <w:r w:rsidR="00FD013B" w:rsidRPr="00B56DBD">
        <w:rPr>
          <w:rFonts w:asciiTheme="majorHAnsi" w:eastAsia="Times New Roman" w:hAnsiTheme="majorHAnsi" w:cstheme="majorHAnsi"/>
          <w:color w:val="000000"/>
          <w:sz w:val="24"/>
          <w:szCs w:val="24"/>
          <w:lang w:val="en-GB"/>
        </w:rPr>
        <w:t>information sheet.</w:t>
      </w:r>
      <w:r w:rsidR="00FD013B" w:rsidRPr="00B56DBD">
        <w:rPr>
          <w:rFonts w:asciiTheme="majorHAnsi" w:eastAsia="Times New Roman" w:hAnsiTheme="majorHAnsi" w:cstheme="majorHAnsi"/>
          <w:color w:val="000000"/>
          <w:spacing w:val="15"/>
          <w:sz w:val="24"/>
          <w:szCs w:val="24"/>
          <w:lang w:val="en-GB"/>
        </w:rPr>
        <w:t xml:space="preserve"> </w:t>
      </w:r>
      <w:r w:rsidR="00FD013B" w:rsidRPr="00B56DBD">
        <w:rPr>
          <w:rFonts w:asciiTheme="majorHAnsi" w:eastAsia="Times New Roman" w:hAnsiTheme="majorHAnsi" w:cstheme="majorHAnsi"/>
          <w:color w:val="000000"/>
          <w:sz w:val="24"/>
          <w:szCs w:val="24"/>
          <w:lang w:val="en-GB"/>
        </w:rPr>
        <w:t>Ea</w:t>
      </w:r>
      <w:r w:rsidR="00FD013B" w:rsidRPr="00B56DBD">
        <w:rPr>
          <w:rFonts w:asciiTheme="majorHAnsi" w:eastAsia="Times New Roman" w:hAnsiTheme="majorHAnsi" w:cstheme="majorHAnsi"/>
          <w:color w:val="000000"/>
          <w:spacing w:val="-1"/>
          <w:sz w:val="24"/>
          <w:szCs w:val="24"/>
          <w:lang w:val="en-GB"/>
        </w:rPr>
        <w:t>c</w:t>
      </w:r>
      <w:r w:rsidR="00FD013B" w:rsidRPr="00B56DBD">
        <w:rPr>
          <w:rFonts w:asciiTheme="majorHAnsi" w:eastAsia="Times New Roman" w:hAnsiTheme="majorHAnsi" w:cstheme="majorHAnsi"/>
          <w:color w:val="000000"/>
          <w:sz w:val="24"/>
          <w:szCs w:val="24"/>
          <w:lang w:val="en-GB"/>
        </w:rPr>
        <w:t>h</w:t>
      </w:r>
      <w:r w:rsidR="00FD013B" w:rsidRPr="00B56DBD">
        <w:rPr>
          <w:rFonts w:asciiTheme="majorHAnsi" w:eastAsia="Times New Roman" w:hAnsiTheme="majorHAnsi" w:cstheme="majorHAnsi"/>
          <w:color w:val="000000"/>
          <w:spacing w:val="16"/>
          <w:sz w:val="24"/>
          <w:szCs w:val="24"/>
          <w:lang w:val="en-GB"/>
        </w:rPr>
        <w:t xml:space="preserve"> </w:t>
      </w:r>
      <w:r w:rsidR="00FD013B" w:rsidRPr="00B56DBD">
        <w:rPr>
          <w:rFonts w:asciiTheme="majorHAnsi" w:eastAsia="Times New Roman" w:hAnsiTheme="majorHAnsi" w:cstheme="majorHAnsi"/>
          <w:color w:val="000000"/>
          <w:sz w:val="24"/>
          <w:szCs w:val="24"/>
          <w:lang w:val="en-GB"/>
        </w:rPr>
        <w:t>participa</w:t>
      </w:r>
      <w:r w:rsidR="00FD013B" w:rsidRPr="00B56DBD">
        <w:rPr>
          <w:rFonts w:asciiTheme="majorHAnsi" w:eastAsia="Times New Roman" w:hAnsiTheme="majorHAnsi" w:cstheme="majorHAnsi"/>
          <w:color w:val="000000"/>
          <w:w w:val="99"/>
          <w:sz w:val="24"/>
          <w:szCs w:val="24"/>
          <w:lang w:val="en-GB"/>
        </w:rPr>
        <w:t>n</w:t>
      </w:r>
      <w:r w:rsidR="00FD013B" w:rsidRPr="00B56DBD">
        <w:rPr>
          <w:rFonts w:asciiTheme="majorHAnsi" w:eastAsia="Times New Roman" w:hAnsiTheme="majorHAnsi" w:cstheme="majorHAnsi"/>
          <w:color w:val="000000"/>
          <w:sz w:val="24"/>
          <w:szCs w:val="24"/>
          <w:lang w:val="en-GB"/>
        </w:rPr>
        <w:t>t who accepted to</w:t>
      </w:r>
      <w:r w:rsidR="00FD013B" w:rsidRPr="00B56DBD">
        <w:rPr>
          <w:rFonts w:asciiTheme="majorHAnsi" w:eastAsia="Times New Roman" w:hAnsiTheme="majorHAnsi" w:cstheme="majorHAnsi"/>
          <w:color w:val="000000"/>
          <w:spacing w:val="14"/>
          <w:sz w:val="24"/>
          <w:szCs w:val="24"/>
          <w:lang w:val="en-GB"/>
        </w:rPr>
        <w:t xml:space="preserve"> </w:t>
      </w:r>
      <w:r w:rsidR="00FD013B" w:rsidRPr="00B56DBD">
        <w:rPr>
          <w:rFonts w:asciiTheme="majorHAnsi" w:eastAsia="Times New Roman" w:hAnsiTheme="majorHAnsi" w:cstheme="majorHAnsi"/>
          <w:color w:val="000000"/>
          <w:sz w:val="24"/>
          <w:szCs w:val="24"/>
          <w:lang w:val="en-GB"/>
        </w:rPr>
        <w:t>p</w:t>
      </w:r>
      <w:r w:rsidR="00FD013B" w:rsidRPr="00B56DBD">
        <w:rPr>
          <w:rFonts w:asciiTheme="majorHAnsi" w:eastAsia="Times New Roman" w:hAnsiTheme="majorHAnsi" w:cstheme="majorHAnsi"/>
          <w:color w:val="000000"/>
          <w:spacing w:val="1"/>
          <w:sz w:val="24"/>
          <w:szCs w:val="24"/>
          <w:lang w:val="en-GB"/>
        </w:rPr>
        <w:t>a</w:t>
      </w:r>
      <w:r w:rsidR="00FD013B" w:rsidRPr="00B56DBD">
        <w:rPr>
          <w:rFonts w:asciiTheme="majorHAnsi" w:eastAsia="Times New Roman" w:hAnsiTheme="majorHAnsi" w:cstheme="majorHAnsi"/>
          <w:color w:val="000000"/>
          <w:sz w:val="24"/>
          <w:szCs w:val="24"/>
          <w:lang w:val="en-GB"/>
        </w:rPr>
        <w:t>rticipate</w:t>
      </w:r>
      <w:r w:rsidR="00FD013B" w:rsidRPr="00B56DBD">
        <w:rPr>
          <w:rFonts w:asciiTheme="majorHAnsi" w:eastAsia="Times New Roman" w:hAnsiTheme="majorHAnsi" w:cstheme="majorHAnsi"/>
          <w:color w:val="000000"/>
          <w:spacing w:val="14"/>
          <w:sz w:val="24"/>
          <w:szCs w:val="24"/>
          <w:lang w:val="en-GB"/>
        </w:rPr>
        <w:t xml:space="preserve"> </w:t>
      </w:r>
      <w:r w:rsidR="00FD013B" w:rsidRPr="00B56DBD">
        <w:rPr>
          <w:rFonts w:asciiTheme="majorHAnsi" w:eastAsia="Times New Roman" w:hAnsiTheme="majorHAnsi" w:cstheme="majorHAnsi"/>
          <w:color w:val="000000"/>
          <w:sz w:val="24"/>
          <w:szCs w:val="24"/>
          <w:lang w:val="en-GB"/>
        </w:rPr>
        <w:t>in</w:t>
      </w:r>
      <w:r w:rsidR="00FD013B" w:rsidRPr="00B56DBD">
        <w:rPr>
          <w:rFonts w:asciiTheme="majorHAnsi" w:eastAsia="Times New Roman" w:hAnsiTheme="majorHAnsi" w:cstheme="majorHAnsi"/>
          <w:color w:val="000000"/>
          <w:spacing w:val="15"/>
          <w:sz w:val="24"/>
          <w:szCs w:val="24"/>
          <w:lang w:val="en-GB"/>
        </w:rPr>
        <w:t xml:space="preserve"> </w:t>
      </w:r>
      <w:r w:rsidR="00FD013B" w:rsidRPr="00B56DBD">
        <w:rPr>
          <w:rFonts w:asciiTheme="majorHAnsi" w:eastAsia="Times New Roman" w:hAnsiTheme="majorHAnsi" w:cstheme="majorHAnsi"/>
          <w:color w:val="000000"/>
          <w:sz w:val="24"/>
          <w:szCs w:val="24"/>
          <w:lang w:val="en-GB"/>
        </w:rPr>
        <w:t>the</w:t>
      </w:r>
      <w:r w:rsidR="00FD013B" w:rsidRPr="00B56DBD">
        <w:rPr>
          <w:rFonts w:asciiTheme="majorHAnsi" w:eastAsia="Times New Roman" w:hAnsiTheme="majorHAnsi" w:cstheme="majorHAnsi"/>
          <w:color w:val="000000"/>
          <w:spacing w:val="14"/>
          <w:sz w:val="24"/>
          <w:szCs w:val="24"/>
          <w:lang w:val="en-GB"/>
        </w:rPr>
        <w:t xml:space="preserve"> </w:t>
      </w:r>
      <w:r w:rsidR="00FD013B" w:rsidRPr="00B56DBD">
        <w:rPr>
          <w:rFonts w:asciiTheme="majorHAnsi" w:eastAsia="Times New Roman" w:hAnsiTheme="majorHAnsi" w:cstheme="majorHAnsi"/>
          <w:color w:val="000000"/>
          <w:w w:val="99"/>
          <w:sz w:val="24"/>
          <w:szCs w:val="24"/>
          <w:lang w:val="en-GB"/>
        </w:rPr>
        <w:t>s</w:t>
      </w:r>
      <w:r w:rsidR="00FD013B" w:rsidRPr="00B56DBD">
        <w:rPr>
          <w:rFonts w:asciiTheme="majorHAnsi" w:eastAsia="Times New Roman" w:hAnsiTheme="majorHAnsi" w:cstheme="majorHAnsi"/>
          <w:color w:val="000000"/>
          <w:sz w:val="24"/>
          <w:szCs w:val="24"/>
          <w:lang w:val="en-GB"/>
        </w:rPr>
        <w:t>tu</w:t>
      </w:r>
      <w:r w:rsidR="00FD013B" w:rsidRPr="00B56DBD">
        <w:rPr>
          <w:rFonts w:asciiTheme="majorHAnsi" w:eastAsia="Times New Roman" w:hAnsiTheme="majorHAnsi" w:cstheme="majorHAnsi"/>
          <w:color w:val="000000"/>
          <w:spacing w:val="5"/>
          <w:sz w:val="24"/>
          <w:szCs w:val="24"/>
          <w:lang w:val="en-GB"/>
        </w:rPr>
        <w:t>d</w:t>
      </w:r>
      <w:r w:rsidR="00FD013B" w:rsidRPr="00B56DBD">
        <w:rPr>
          <w:rFonts w:asciiTheme="majorHAnsi" w:eastAsia="Times New Roman" w:hAnsiTheme="majorHAnsi" w:cstheme="majorHAnsi"/>
          <w:color w:val="000000"/>
          <w:sz w:val="24"/>
          <w:szCs w:val="24"/>
          <w:lang w:val="en-GB"/>
        </w:rPr>
        <w:t>y</w:t>
      </w:r>
      <w:r w:rsidR="00FD013B" w:rsidRPr="00B56DBD">
        <w:rPr>
          <w:rFonts w:asciiTheme="majorHAnsi" w:eastAsia="Times New Roman" w:hAnsiTheme="majorHAnsi" w:cstheme="majorHAnsi"/>
          <w:color w:val="000000"/>
          <w:spacing w:val="15"/>
          <w:sz w:val="24"/>
          <w:szCs w:val="24"/>
          <w:lang w:val="en-GB"/>
        </w:rPr>
        <w:t xml:space="preserve"> </w:t>
      </w:r>
      <w:r w:rsidR="00FD013B" w:rsidRPr="00B56DBD">
        <w:rPr>
          <w:rFonts w:asciiTheme="majorHAnsi" w:eastAsia="Times New Roman" w:hAnsiTheme="majorHAnsi" w:cstheme="majorHAnsi"/>
          <w:color w:val="000000"/>
          <w:sz w:val="24"/>
          <w:szCs w:val="24"/>
          <w:lang w:val="en-GB"/>
        </w:rPr>
        <w:t>vo</w:t>
      </w:r>
      <w:r w:rsidR="00FD013B" w:rsidRPr="00B56DBD">
        <w:rPr>
          <w:rFonts w:asciiTheme="majorHAnsi" w:eastAsia="Times New Roman" w:hAnsiTheme="majorHAnsi" w:cstheme="majorHAnsi"/>
          <w:color w:val="000000"/>
          <w:spacing w:val="3"/>
          <w:sz w:val="24"/>
          <w:szCs w:val="24"/>
          <w:lang w:val="en-GB"/>
        </w:rPr>
        <w:t>l</w:t>
      </w:r>
      <w:r w:rsidR="00FD013B" w:rsidRPr="00B56DBD">
        <w:rPr>
          <w:rFonts w:asciiTheme="majorHAnsi" w:eastAsia="Times New Roman" w:hAnsiTheme="majorHAnsi" w:cstheme="majorHAnsi"/>
          <w:color w:val="000000"/>
          <w:sz w:val="24"/>
          <w:szCs w:val="24"/>
          <w:lang w:val="en-GB"/>
        </w:rPr>
        <w:t>untari</w:t>
      </w:r>
      <w:r w:rsidR="00FD013B" w:rsidRPr="00B56DBD">
        <w:rPr>
          <w:rFonts w:asciiTheme="majorHAnsi" w:eastAsia="Times New Roman" w:hAnsiTheme="majorHAnsi" w:cstheme="majorHAnsi"/>
          <w:color w:val="000000"/>
          <w:spacing w:val="2"/>
          <w:sz w:val="24"/>
          <w:szCs w:val="24"/>
          <w:lang w:val="en-GB"/>
        </w:rPr>
        <w:t>l</w:t>
      </w:r>
      <w:r w:rsidR="00FD013B" w:rsidRPr="00B56DBD">
        <w:rPr>
          <w:rFonts w:asciiTheme="majorHAnsi" w:eastAsia="Times New Roman" w:hAnsiTheme="majorHAnsi" w:cstheme="majorHAnsi"/>
          <w:color w:val="000000"/>
          <w:sz w:val="24"/>
          <w:szCs w:val="24"/>
          <w:lang w:val="en-GB"/>
        </w:rPr>
        <w:t>y</w:t>
      </w:r>
      <w:r w:rsidR="00FD013B" w:rsidRPr="00B56DBD">
        <w:rPr>
          <w:rFonts w:asciiTheme="majorHAnsi" w:eastAsia="Times New Roman" w:hAnsiTheme="majorHAnsi" w:cstheme="majorHAnsi"/>
          <w:color w:val="000000"/>
          <w:spacing w:val="10"/>
          <w:sz w:val="24"/>
          <w:szCs w:val="24"/>
          <w:lang w:val="en-GB"/>
        </w:rPr>
        <w:t xml:space="preserve"> </w:t>
      </w:r>
      <w:r w:rsidR="00FD013B" w:rsidRPr="00B56DBD">
        <w:rPr>
          <w:rFonts w:asciiTheme="majorHAnsi" w:eastAsia="Times New Roman" w:hAnsiTheme="majorHAnsi" w:cstheme="majorHAnsi"/>
          <w:color w:val="000000"/>
          <w:w w:val="99"/>
          <w:sz w:val="24"/>
          <w:szCs w:val="24"/>
          <w:lang w:val="en-GB"/>
        </w:rPr>
        <w:t>s</w:t>
      </w:r>
      <w:r w:rsidR="00FD013B" w:rsidRPr="00B56DBD">
        <w:rPr>
          <w:rFonts w:asciiTheme="majorHAnsi" w:eastAsia="Times New Roman" w:hAnsiTheme="majorHAnsi" w:cstheme="majorHAnsi"/>
          <w:color w:val="000000"/>
          <w:spacing w:val="3"/>
          <w:sz w:val="24"/>
          <w:szCs w:val="24"/>
          <w:lang w:val="en-GB"/>
        </w:rPr>
        <w:t>i</w:t>
      </w:r>
      <w:r w:rsidR="00FD013B" w:rsidRPr="00B56DBD">
        <w:rPr>
          <w:rFonts w:asciiTheme="majorHAnsi" w:eastAsia="Times New Roman" w:hAnsiTheme="majorHAnsi" w:cstheme="majorHAnsi"/>
          <w:color w:val="000000"/>
          <w:spacing w:val="-1"/>
          <w:sz w:val="24"/>
          <w:szCs w:val="24"/>
          <w:lang w:val="en-GB"/>
        </w:rPr>
        <w:t>g</w:t>
      </w:r>
      <w:r w:rsidR="00FD013B" w:rsidRPr="00B56DBD">
        <w:rPr>
          <w:rFonts w:asciiTheme="majorHAnsi" w:eastAsia="Times New Roman" w:hAnsiTheme="majorHAnsi" w:cstheme="majorHAnsi"/>
          <w:color w:val="000000"/>
          <w:sz w:val="24"/>
          <w:szCs w:val="24"/>
          <w:lang w:val="en-GB"/>
        </w:rPr>
        <w:t>n</w:t>
      </w:r>
      <w:r w:rsidR="00FD013B" w:rsidRPr="00B56DBD">
        <w:rPr>
          <w:rFonts w:asciiTheme="majorHAnsi" w:eastAsia="Times New Roman" w:hAnsiTheme="majorHAnsi" w:cstheme="majorHAnsi"/>
          <w:color w:val="000000"/>
          <w:spacing w:val="-1"/>
          <w:sz w:val="24"/>
          <w:szCs w:val="24"/>
          <w:lang w:val="en-GB"/>
        </w:rPr>
        <w:t>e</w:t>
      </w:r>
      <w:r w:rsidR="00FD013B" w:rsidRPr="00B56DBD">
        <w:rPr>
          <w:rFonts w:asciiTheme="majorHAnsi" w:eastAsia="Times New Roman" w:hAnsiTheme="majorHAnsi" w:cstheme="majorHAnsi"/>
          <w:color w:val="000000"/>
          <w:sz w:val="24"/>
          <w:szCs w:val="24"/>
          <w:lang w:val="en-GB"/>
        </w:rPr>
        <w:t xml:space="preserve">d an informed </w:t>
      </w:r>
      <w:r w:rsidR="00FD013B" w:rsidRPr="00B56DBD">
        <w:rPr>
          <w:rFonts w:asciiTheme="majorHAnsi" w:eastAsia="Times New Roman" w:hAnsiTheme="majorHAnsi" w:cstheme="majorHAnsi"/>
          <w:color w:val="000000"/>
          <w:spacing w:val="-1"/>
          <w:sz w:val="24"/>
          <w:szCs w:val="24"/>
          <w:lang w:val="en-GB"/>
        </w:rPr>
        <w:t>c</w:t>
      </w:r>
      <w:r w:rsidR="00FD013B" w:rsidRPr="00B56DBD">
        <w:rPr>
          <w:rFonts w:asciiTheme="majorHAnsi" w:eastAsia="Times New Roman" w:hAnsiTheme="majorHAnsi" w:cstheme="majorHAnsi"/>
          <w:color w:val="000000"/>
          <w:sz w:val="24"/>
          <w:szCs w:val="24"/>
          <w:lang w:val="en-GB"/>
        </w:rPr>
        <w:t>on</w:t>
      </w:r>
      <w:r w:rsidR="00FD013B" w:rsidRPr="00B56DBD">
        <w:rPr>
          <w:rFonts w:asciiTheme="majorHAnsi" w:eastAsia="Times New Roman" w:hAnsiTheme="majorHAnsi" w:cstheme="majorHAnsi"/>
          <w:color w:val="000000"/>
          <w:w w:val="99"/>
          <w:sz w:val="24"/>
          <w:szCs w:val="24"/>
          <w:lang w:val="en-GB"/>
        </w:rPr>
        <w:t>s</w:t>
      </w:r>
      <w:r w:rsidR="00FD013B" w:rsidRPr="00B56DBD">
        <w:rPr>
          <w:rFonts w:asciiTheme="majorHAnsi" w:eastAsia="Times New Roman" w:hAnsiTheme="majorHAnsi" w:cstheme="majorHAnsi"/>
          <w:color w:val="000000"/>
          <w:sz w:val="24"/>
          <w:szCs w:val="24"/>
          <w:lang w:val="en-GB"/>
        </w:rPr>
        <w:t>ent f</w:t>
      </w:r>
      <w:r w:rsidR="00FD013B" w:rsidRPr="00B56DBD">
        <w:rPr>
          <w:rFonts w:asciiTheme="majorHAnsi" w:eastAsia="Times New Roman" w:hAnsiTheme="majorHAnsi" w:cstheme="majorHAnsi"/>
          <w:color w:val="000000"/>
          <w:spacing w:val="1"/>
          <w:sz w:val="24"/>
          <w:szCs w:val="24"/>
          <w:lang w:val="en-GB"/>
        </w:rPr>
        <w:t>o</w:t>
      </w:r>
      <w:r w:rsidR="00FD013B" w:rsidRPr="00B56DBD">
        <w:rPr>
          <w:rFonts w:asciiTheme="majorHAnsi" w:eastAsia="Times New Roman" w:hAnsiTheme="majorHAnsi" w:cstheme="majorHAnsi"/>
          <w:color w:val="000000"/>
          <w:sz w:val="24"/>
          <w:szCs w:val="24"/>
          <w:lang w:val="en-GB"/>
        </w:rPr>
        <w:t>rm.</w:t>
      </w:r>
      <w:r w:rsidR="004D29E3" w:rsidRPr="00B56DBD">
        <w:rPr>
          <w:rFonts w:asciiTheme="majorHAnsi" w:hAnsiTheme="majorHAnsi" w:cstheme="majorHAnsi"/>
          <w:color w:val="000000"/>
          <w:sz w:val="24"/>
          <w:szCs w:val="24"/>
          <w:lang w:val="en-GB"/>
        </w:rPr>
        <w:t xml:space="preserve"> </w:t>
      </w:r>
      <w:r w:rsidR="004D29E3" w:rsidRPr="00B56DBD">
        <w:rPr>
          <w:rFonts w:asciiTheme="majorHAnsi" w:hAnsiTheme="majorHAnsi" w:cstheme="majorHAnsi"/>
          <w:color w:val="000000"/>
          <w:sz w:val="24"/>
          <w:szCs w:val="24"/>
        </w:rPr>
        <w:t>Written informed consent was obtained from all participants, and confidentiality was strictly maintained.</w:t>
      </w:r>
      <w:r w:rsidR="00FD013B" w:rsidRPr="00B56DBD">
        <w:rPr>
          <w:rFonts w:asciiTheme="majorHAnsi" w:hAnsiTheme="majorHAnsi" w:cstheme="majorHAnsi"/>
          <w:color w:val="000000"/>
          <w:sz w:val="24"/>
          <w:szCs w:val="24"/>
        </w:rPr>
        <w:t xml:space="preserve"> </w:t>
      </w:r>
    </w:p>
    <w:p w14:paraId="00D01D88" w14:textId="369833B5" w:rsidR="00F41154" w:rsidRPr="00B56DBD" w:rsidRDefault="00AA60F5" w:rsidP="00B56DBD">
      <w:pPr>
        <w:pStyle w:val="Heading2"/>
        <w:spacing w:line="360" w:lineRule="auto"/>
        <w:rPr>
          <w:rFonts w:cstheme="majorHAnsi"/>
          <w:sz w:val="24"/>
          <w:szCs w:val="24"/>
        </w:rPr>
      </w:pPr>
      <w:r w:rsidRPr="00B56DBD">
        <w:rPr>
          <w:rFonts w:cstheme="majorHAnsi"/>
          <w:sz w:val="24"/>
          <w:szCs w:val="24"/>
        </w:rPr>
        <w:t>Results</w:t>
      </w:r>
      <w:r w:rsidR="00F41154" w:rsidRPr="00B56DBD">
        <w:rPr>
          <w:rFonts w:cstheme="majorHAnsi"/>
          <w:sz w:val="24"/>
          <w:szCs w:val="24"/>
        </w:rPr>
        <w:t xml:space="preserve"> </w:t>
      </w:r>
    </w:p>
    <w:p w14:paraId="5F247884" w14:textId="4CA425A2" w:rsidR="00AF5CFD" w:rsidRPr="00B56DBD" w:rsidRDefault="00C72790" w:rsidP="00B56DBD">
      <w:pPr>
        <w:spacing w:after="0" w:line="360" w:lineRule="auto"/>
        <w:rPr>
          <w:rFonts w:asciiTheme="majorHAnsi" w:hAnsiTheme="majorHAnsi" w:cstheme="majorHAnsi"/>
          <w:b/>
          <w:bCs/>
          <w:color w:val="000000"/>
          <w:sz w:val="24"/>
          <w:szCs w:val="24"/>
        </w:rPr>
      </w:pPr>
      <w:r w:rsidRPr="00B56DBD">
        <w:rPr>
          <w:rFonts w:asciiTheme="majorHAnsi" w:hAnsiTheme="majorHAnsi" w:cstheme="majorHAnsi"/>
          <w:b/>
          <w:bCs/>
          <w:color w:val="000000"/>
          <w:sz w:val="24"/>
          <w:szCs w:val="24"/>
        </w:rPr>
        <w:t>General characteristics of study population</w:t>
      </w:r>
    </w:p>
    <w:p w14:paraId="501B9B73" w14:textId="27C61340" w:rsidR="004E45CB" w:rsidRDefault="00AF5CFD" w:rsidP="00A72403">
      <w:pPr>
        <w:spacing w:after="0" w:line="360" w:lineRule="auto"/>
        <w:rPr>
          <w:rFonts w:asciiTheme="majorHAnsi" w:hAnsiTheme="majorHAnsi" w:cstheme="majorHAnsi"/>
          <w:color w:val="000000"/>
          <w:sz w:val="24"/>
          <w:szCs w:val="24"/>
        </w:rPr>
      </w:pPr>
      <w:r w:rsidRPr="00B56DBD">
        <w:rPr>
          <w:rFonts w:asciiTheme="majorHAnsi" w:hAnsiTheme="majorHAnsi" w:cstheme="majorHAnsi"/>
          <w:color w:val="000000"/>
          <w:sz w:val="24"/>
          <w:szCs w:val="24"/>
        </w:rPr>
        <w:t>A total of 132 participants were enrolled into this study, with females constituting the majority</w:t>
      </w:r>
      <w:r w:rsidR="00795A50" w:rsidRPr="00B56DBD">
        <w:rPr>
          <w:rFonts w:asciiTheme="majorHAnsi" w:hAnsiTheme="majorHAnsi" w:cstheme="majorHAnsi"/>
          <w:color w:val="000000"/>
          <w:sz w:val="24"/>
          <w:szCs w:val="24"/>
        </w:rPr>
        <w:t xml:space="preserve"> with a percentage of 78</w:t>
      </w:r>
      <w:r w:rsidR="008A2F1D" w:rsidRPr="00B56DBD">
        <w:rPr>
          <w:rFonts w:asciiTheme="majorHAnsi" w:hAnsiTheme="majorHAnsi" w:cstheme="majorHAnsi"/>
          <w:color w:val="000000"/>
          <w:sz w:val="24"/>
          <w:szCs w:val="24"/>
        </w:rPr>
        <w:t>%</w:t>
      </w:r>
      <w:r w:rsidR="00795A50" w:rsidRPr="00B56DBD">
        <w:rPr>
          <w:rFonts w:asciiTheme="majorHAnsi" w:hAnsiTheme="majorHAnsi" w:cstheme="majorHAnsi"/>
          <w:color w:val="000000"/>
          <w:sz w:val="24"/>
          <w:szCs w:val="24"/>
        </w:rPr>
        <w:t xml:space="preserve"> (n=103), </w:t>
      </w:r>
      <w:r w:rsidR="00177A39" w:rsidRPr="00B56DBD">
        <w:rPr>
          <w:rFonts w:asciiTheme="majorHAnsi" w:hAnsiTheme="majorHAnsi" w:cstheme="majorHAnsi"/>
          <w:color w:val="000000"/>
          <w:sz w:val="24"/>
          <w:szCs w:val="24"/>
        </w:rPr>
        <w:t xml:space="preserve">versus </w:t>
      </w:r>
      <w:r w:rsidR="003F33FF" w:rsidRPr="00B56DBD">
        <w:rPr>
          <w:rFonts w:asciiTheme="majorHAnsi" w:hAnsiTheme="majorHAnsi" w:cstheme="majorHAnsi"/>
          <w:color w:val="000000"/>
          <w:sz w:val="24"/>
          <w:szCs w:val="24"/>
        </w:rPr>
        <w:t>22% (n=29)</w:t>
      </w:r>
      <w:r w:rsidR="00177A39" w:rsidRPr="00B56DBD">
        <w:rPr>
          <w:rFonts w:asciiTheme="majorHAnsi" w:hAnsiTheme="majorHAnsi" w:cstheme="majorHAnsi"/>
          <w:color w:val="000000"/>
          <w:sz w:val="24"/>
          <w:szCs w:val="24"/>
        </w:rPr>
        <w:t xml:space="preserve"> for males</w:t>
      </w:r>
      <w:r w:rsidR="008A2F1D" w:rsidRPr="00B56DBD">
        <w:rPr>
          <w:rFonts w:asciiTheme="majorHAnsi" w:hAnsiTheme="majorHAnsi" w:cstheme="majorHAnsi"/>
          <w:color w:val="000000"/>
          <w:sz w:val="24"/>
          <w:szCs w:val="24"/>
        </w:rPr>
        <w:t xml:space="preserve">. </w:t>
      </w:r>
      <w:r w:rsidR="00FF6A2F" w:rsidRPr="00B56DBD">
        <w:rPr>
          <w:rFonts w:asciiTheme="majorHAnsi" w:hAnsiTheme="majorHAnsi" w:cstheme="majorHAnsi"/>
          <w:color w:val="000000"/>
          <w:sz w:val="24"/>
          <w:szCs w:val="24"/>
          <w:lang w:val="en-GB"/>
        </w:rPr>
        <w:t>The distribution of participants according to their age</w:t>
      </w:r>
      <w:r w:rsidR="001E3DF1" w:rsidRPr="00B56DBD">
        <w:rPr>
          <w:rFonts w:asciiTheme="majorHAnsi" w:hAnsiTheme="majorHAnsi" w:cstheme="majorHAnsi"/>
          <w:color w:val="000000"/>
          <w:sz w:val="24"/>
          <w:szCs w:val="24"/>
          <w:lang w:val="en-GB"/>
        </w:rPr>
        <w:t xml:space="preserve"> group</w:t>
      </w:r>
      <w:r w:rsidR="00FF6A2F" w:rsidRPr="00B56DBD">
        <w:rPr>
          <w:rFonts w:asciiTheme="majorHAnsi" w:hAnsiTheme="majorHAnsi" w:cstheme="majorHAnsi"/>
          <w:color w:val="000000"/>
          <w:sz w:val="24"/>
          <w:szCs w:val="24"/>
          <w:lang w:val="en-GB"/>
        </w:rPr>
        <w:t>, gender, level</w:t>
      </w:r>
      <w:r w:rsidR="00BF1A16" w:rsidRPr="00B56DBD">
        <w:rPr>
          <w:rFonts w:asciiTheme="majorHAnsi" w:hAnsiTheme="majorHAnsi" w:cstheme="majorHAnsi"/>
          <w:color w:val="000000"/>
          <w:sz w:val="24"/>
          <w:szCs w:val="24"/>
          <w:lang w:val="en-GB"/>
        </w:rPr>
        <w:t xml:space="preserve"> of education</w:t>
      </w:r>
      <w:r w:rsidR="00FF6A2F" w:rsidRPr="00B56DBD">
        <w:rPr>
          <w:rFonts w:asciiTheme="majorHAnsi" w:hAnsiTheme="majorHAnsi" w:cstheme="majorHAnsi"/>
          <w:color w:val="000000"/>
          <w:sz w:val="24"/>
          <w:szCs w:val="24"/>
          <w:lang w:val="en-GB"/>
        </w:rPr>
        <w:t>, marital status, monthly</w:t>
      </w:r>
      <w:r w:rsidR="001E57D2" w:rsidRPr="00B56DBD">
        <w:rPr>
          <w:rFonts w:asciiTheme="majorHAnsi" w:hAnsiTheme="majorHAnsi" w:cstheme="majorHAnsi"/>
          <w:color w:val="000000"/>
          <w:sz w:val="24"/>
          <w:szCs w:val="24"/>
          <w:lang w:val="en-GB"/>
        </w:rPr>
        <w:t xml:space="preserve"> family</w:t>
      </w:r>
      <w:r w:rsidR="00FF6A2F" w:rsidRPr="00B56DBD">
        <w:rPr>
          <w:rFonts w:asciiTheme="majorHAnsi" w:hAnsiTheme="majorHAnsi" w:cstheme="majorHAnsi"/>
          <w:color w:val="000000"/>
          <w:sz w:val="24"/>
          <w:szCs w:val="24"/>
          <w:lang w:val="en-GB"/>
        </w:rPr>
        <w:t xml:space="preserve"> income, occupation and residency are shown in Table 1. </w:t>
      </w:r>
      <w:r w:rsidR="00DA1539" w:rsidRPr="00B56DBD">
        <w:rPr>
          <w:rFonts w:asciiTheme="majorHAnsi" w:hAnsiTheme="majorHAnsi" w:cstheme="majorHAnsi"/>
          <w:color w:val="000000"/>
          <w:sz w:val="24"/>
          <w:szCs w:val="24"/>
        </w:rPr>
        <w:t>The median age of participants was 52 years (IQR; 46 – 60.3) with majority of them (31.8%) in the age group 30 - 39 years</w:t>
      </w:r>
      <w:r w:rsidR="004D6DA2" w:rsidRPr="00B56DBD">
        <w:rPr>
          <w:rFonts w:asciiTheme="majorHAnsi" w:hAnsiTheme="majorHAnsi" w:cstheme="majorHAnsi"/>
          <w:color w:val="000000"/>
          <w:sz w:val="24"/>
          <w:szCs w:val="24"/>
        </w:rPr>
        <w:t>.</w:t>
      </w:r>
    </w:p>
    <w:p w14:paraId="74DD3E03" w14:textId="27C289D9" w:rsidR="006A7CE6" w:rsidRPr="006A7CE6" w:rsidRDefault="006A7CE6" w:rsidP="006A7CE6">
      <w:pPr>
        <w:rPr>
          <w:rFonts w:asciiTheme="majorHAnsi" w:hAnsiTheme="majorHAnsi" w:cstheme="majorHAnsi"/>
          <w:color w:val="000000"/>
          <w:sz w:val="24"/>
          <w:szCs w:val="24"/>
          <w:lang w:val="en-GB"/>
        </w:rPr>
      </w:pPr>
      <w:r w:rsidRPr="00041712">
        <w:rPr>
          <w:rFonts w:asciiTheme="majorHAnsi" w:hAnsiTheme="majorHAnsi" w:cstheme="majorHAnsi"/>
          <w:color w:val="000000"/>
          <w:sz w:val="24"/>
          <w:szCs w:val="24"/>
          <w:lang w:val="en-GB"/>
        </w:rPr>
        <w:t xml:space="preserve">Table 1: </w:t>
      </w:r>
      <w:r w:rsidRPr="00041712">
        <w:rPr>
          <w:rFonts w:asciiTheme="majorHAnsi" w:hAnsiTheme="majorHAnsi" w:cstheme="majorHAnsi"/>
          <w:color w:val="000000"/>
          <w:sz w:val="24"/>
          <w:szCs w:val="24"/>
        </w:rPr>
        <w:t>Sociodemographic characteristics of study participants</w:t>
      </w:r>
    </w:p>
    <w:tbl>
      <w:tblPr>
        <w:tblStyle w:val="TableGrid"/>
        <w:tblW w:w="9348" w:type="dxa"/>
        <w:tblLook w:val="04A0" w:firstRow="1" w:lastRow="0" w:firstColumn="1" w:lastColumn="0" w:noHBand="0" w:noVBand="1"/>
      </w:tblPr>
      <w:tblGrid>
        <w:gridCol w:w="2337"/>
        <w:gridCol w:w="2337"/>
        <w:gridCol w:w="2337"/>
        <w:gridCol w:w="2337"/>
      </w:tblGrid>
      <w:tr w:rsidR="006A7CE6" w:rsidRPr="00041712" w14:paraId="56389840" w14:textId="77777777" w:rsidTr="00F368A9">
        <w:tc>
          <w:tcPr>
            <w:tcW w:w="2337" w:type="dxa"/>
            <w:vAlign w:val="center"/>
          </w:tcPr>
          <w:p w14:paraId="5592F759"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b/>
                <w:bCs/>
                <w:color w:val="000000"/>
                <w:sz w:val="24"/>
                <w:szCs w:val="24"/>
              </w:rPr>
              <w:t>Variables</w:t>
            </w:r>
          </w:p>
        </w:tc>
        <w:tc>
          <w:tcPr>
            <w:tcW w:w="2337" w:type="dxa"/>
            <w:vAlign w:val="center"/>
          </w:tcPr>
          <w:p w14:paraId="0227F045"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b/>
                <w:bCs/>
                <w:color w:val="000000"/>
                <w:sz w:val="24"/>
                <w:szCs w:val="24"/>
              </w:rPr>
              <w:t>Categories</w:t>
            </w:r>
          </w:p>
        </w:tc>
        <w:tc>
          <w:tcPr>
            <w:tcW w:w="2337" w:type="dxa"/>
            <w:vAlign w:val="center"/>
          </w:tcPr>
          <w:p w14:paraId="51393FDD"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b/>
                <w:bCs/>
                <w:color w:val="000000"/>
                <w:sz w:val="24"/>
                <w:szCs w:val="24"/>
              </w:rPr>
              <w:t>Frequency (n)</w:t>
            </w:r>
          </w:p>
        </w:tc>
        <w:tc>
          <w:tcPr>
            <w:tcW w:w="2337" w:type="dxa"/>
            <w:vAlign w:val="center"/>
          </w:tcPr>
          <w:p w14:paraId="1C53CEFE"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b/>
                <w:bCs/>
                <w:color w:val="000000"/>
                <w:sz w:val="24"/>
                <w:szCs w:val="24"/>
              </w:rPr>
              <w:t>Percent (%)</w:t>
            </w:r>
          </w:p>
        </w:tc>
      </w:tr>
      <w:tr w:rsidR="006A7CE6" w:rsidRPr="00041712" w14:paraId="592E11A0" w14:textId="77777777" w:rsidTr="00F368A9">
        <w:tc>
          <w:tcPr>
            <w:tcW w:w="2337" w:type="dxa"/>
            <w:vMerge w:val="restart"/>
            <w:vAlign w:val="center"/>
          </w:tcPr>
          <w:p w14:paraId="5435AF02"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Age group</w:t>
            </w:r>
          </w:p>
        </w:tc>
        <w:tc>
          <w:tcPr>
            <w:tcW w:w="2337" w:type="dxa"/>
            <w:vAlign w:val="center"/>
          </w:tcPr>
          <w:p w14:paraId="2A87BED0"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21 - 29</w:t>
            </w:r>
          </w:p>
        </w:tc>
        <w:tc>
          <w:tcPr>
            <w:tcW w:w="2337" w:type="dxa"/>
            <w:vAlign w:val="center"/>
          </w:tcPr>
          <w:p w14:paraId="34AFF84C"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9</w:t>
            </w:r>
          </w:p>
        </w:tc>
        <w:tc>
          <w:tcPr>
            <w:tcW w:w="2337" w:type="dxa"/>
            <w:vAlign w:val="center"/>
          </w:tcPr>
          <w:p w14:paraId="5DD54111"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6.8</w:t>
            </w:r>
          </w:p>
        </w:tc>
      </w:tr>
      <w:tr w:rsidR="006A7CE6" w:rsidRPr="00041712" w14:paraId="6DC8A676" w14:textId="77777777" w:rsidTr="00F368A9">
        <w:tc>
          <w:tcPr>
            <w:tcW w:w="2337" w:type="dxa"/>
            <w:vMerge/>
            <w:vAlign w:val="center"/>
          </w:tcPr>
          <w:p w14:paraId="576708E8" w14:textId="77777777" w:rsidR="006A7CE6" w:rsidRPr="00041712" w:rsidRDefault="006A7CE6" w:rsidP="00F368A9">
            <w:pPr>
              <w:rPr>
                <w:rFonts w:asciiTheme="majorHAnsi" w:hAnsiTheme="majorHAnsi" w:cstheme="majorHAnsi"/>
                <w:b/>
                <w:iCs/>
                <w:color w:val="000000"/>
                <w:sz w:val="24"/>
                <w:szCs w:val="24"/>
              </w:rPr>
            </w:pPr>
          </w:p>
        </w:tc>
        <w:tc>
          <w:tcPr>
            <w:tcW w:w="2337" w:type="dxa"/>
            <w:vAlign w:val="center"/>
          </w:tcPr>
          <w:p w14:paraId="26CD87B2"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30 - 39</w:t>
            </w:r>
          </w:p>
        </w:tc>
        <w:tc>
          <w:tcPr>
            <w:tcW w:w="2337" w:type="dxa"/>
            <w:vAlign w:val="center"/>
          </w:tcPr>
          <w:p w14:paraId="35DB8238"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46</w:t>
            </w:r>
          </w:p>
        </w:tc>
        <w:tc>
          <w:tcPr>
            <w:tcW w:w="2337" w:type="dxa"/>
            <w:vAlign w:val="center"/>
          </w:tcPr>
          <w:p w14:paraId="411F6DEB"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31.8</w:t>
            </w:r>
          </w:p>
        </w:tc>
      </w:tr>
      <w:tr w:rsidR="006A7CE6" w:rsidRPr="00041712" w14:paraId="1FDC1FC1" w14:textId="77777777" w:rsidTr="00F368A9">
        <w:tc>
          <w:tcPr>
            <w:tcW w:w="2337" w:type="dxa"/>
            <w:vMerge/>
            <w:vAlign w:val="center"/>
          </w:tcPr>
          <w:p w14:paraId="45A6F1C1" w14:textId="77777777" w:rsidR="006A7CE6" w:rsidRPr="00041712" w:rsidRDefault="006A7CE6" w:rsidP="00F368A9">
            <w:pPr>
              <w:rPr>
                <w:rFonts w:asciiTheme="majorHAnsi" w:hAnsiTheme="majorHAnsi" w:cstheme="majorHAnsi"/>
                <w:b/>
                <w:iCs/>
                <w:color w:val="000000"/>
                <w:sz w:val="24"/>
                <w:szCs w:val="24"/>
              </w:rPr>
            </w:pPr>
          </w:p>
        </w:tc>
        <w:tc>
          <w:tcPr>
            <w:tcW w:w="2337" w:type="dxa"/>
            <w:vAlign w:val="center"/>
          </w:tcPr>
          <w:p w14:paraId="309560BE"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40 - 49</w:t>
            </w:r>
          </w:p>
        </w:tc>
        <w:tc>
          <w:tcPr>
            <w:tcW w:w="2337" w:type="dxa"/>
            <w:vAlign w:val="center"/>
          </w:tcPr>
          <w:p w14:paraId="6DAD1484"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37</w:t>
            </w:r>
          </w:p>
        </w:tc>
        <w:tc>
          <w:tcPr>
            <w:tcW w:w="2337" w:type="dxa"/>
            <w:vAlign w:val="center"/>
          </w:tcPr>
          <w:p w14:paraId="23F8EE56"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28.0</w:t>
            </w:r>
          </w:p>
        </w:tc>
      </w:tr>
      <w:tr w:rsidR="006A7CE6" w:rsidRPr="00041712" w14:paraId="27F13D96" w14:textId="77777777" w:rsidTr="00F368A9">
        <w:tc>
          <w:tcPr>
            <w:tcW w:w="2337" w:type="dxa"/>
            <w:vMerge/>
            <w:vAlign w:val="center"/>
          </w:tcPr>
          <w:p w14:paraId="5ABADFAA" w14:textId="77777777" w:rsidR="006A7CE6" w:rsidRPr="00041712" w:rsidRDefault="006A7CE6" w:rsidP="00F368A9">
            <w:pPr>
              <w:rPr>
                <w:rFonts w:asciiTheme="majorHAnsi" w:hAnsiTheme="majorHAnsi" w:cstheme="majorHAnsi"/>
                <w:b/>
                <w:iCs/>
                <w:color w:val="000000"/>
                <w:sz w:val="24"/>
                <w:szCs w:val="24"/>
              </w:rPr>
            </w:pPr>
          </w:p>
        </w:tc>
        <w:tc>
          <w:tcPr>
            <w:tcW w:w="2337" w:type="dxa"/>
            <w:vAlign w:val="center"/>
          </w:tcPr>
          <w:p w14:paraId="4E237192"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50 - 59</w:t>
            </w:r>
          </w:p>
        </w:tc>
        <w:tc>
          <w:tcPr>
            <w:tcW w:w="2337" w:type="dxa"/>
            <w:vAlign w:val="center"/>
          </w:tcPr>
          <w:p w14:paraId="40C8CEB2"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32</w:t>
            </w:r>
          </w:p>
        </w:tc>
        <w:tc>
          <w:tcPr>
            <w:tcW w:w="2337" w:type="dxa"/>
            <w:vAlign w:val="center"/>
          </w:tcPr>
          <w:p w14:paraId="72AE68A4"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24.2</w:t>
            </w:r>
          </w:p>
        </w:tc>
      </w:tr>
      <w:tr w:rsidR="006A7CE6" w:rsidRPr="00041712" w14:paraId="24B64DA7" w14:textId="77777777" w:rsidTr="00F368A9">
        <w:tc>
          <w:tcPr>
            <w:tcW w:w="2337" w:type="dxa"/>
            <w:vMerge/>
            <w:vAlign w:val="center"/>
          </w:tcPr>
          <w:p w14:paraId="6CD46D72" w14:textId="77777777" w:rsidR="006A7CE6" w:rsidRPr="00041712" w:rsidRDefault="006A7CE6" w:rsidP="00F368A9">
            <w:pPr>
              <w:rPr>
                <w:rFonts w:asciiTheme="majorHAnsi" w:hAnsiTheme="majorHAnsi" w:cstheme="majorHAnsi"/>
                <w:b/>
                <w:iCs/>
                <w:color w:val="000000"/>
                <w:sz w:val="24"/>
                <w:szCs w:val="24"/>
              </w:rPr>
            </w:pPr>
          </w:p>
        </w:tc>
        <w:tc>
          <w:tcPr>
            <w:tcW w:w="2337" w:type="dxa"/>
            <w:vAlign w:val="center"/>
          </w:tcPr>
          <w:p w14:paraId="2C7792F8"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60 - 69</w:t>
            </w:r>
          </w:p>
        </w:tc>
        <w:tc>
          <w:tcPr>
            <w:tcW w:w="2337" w:type="dxa"/>
            <w:vAlign w:val="center"/>
          </w:tcPr>
          <w:p w14:paraId="024E04F2"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8</w:t>
            </w:r>
          </w:p>
        </w:tc>
        <w:tc>
          <w:tcPr>
            <w:tcW w:w="2337" w:type="dxa"/>
            <w:vAlign w:val="center"/>
          </w:tcPr>
          <w:p w14:paraId="06206B05"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6.1</w:t>
            </w:r>
          </w:p>
        </w:tc>
      </w:tr>
      <w:tr w:rsidR="006A7CE6" w:rsidRPr="00041712" w14:paraId="13FED5A6" w14:textId="77777777" w:rsidTr="00F368A9">
        <w:tc>
          <w:tcPr>
            <w:tcW w:w="2337" w:type="dxa"/>
            <w:vMerge w:val="restart"/>
            <w:vAlign w:val="center"/>
          </w:tcPr>
          <w:p w14:paraId="00CDB7EF"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Gender</w:t>
            </w:r>
          </w:p>
        </w:tc>
        <w:tc>
          <w:tcPr>
            <w:tcW w:w="2337" w:type="dxa"/>
            <w:vAlign w:val="center"/>
          </w:tcPr>
          <w:p w14:paraId="6F15FFDC"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Male</w:t>
            </w:r>
          </w:p>
        </w:tc>
        <w:tc>
          <w:tcPr>
            <w:tcW w:w="2337" w:type="dxa"/>
            <w:vAlign w:val="center"/>
          </w:tcPr>
          <w:p w14:paraId="3A058DAD"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29</w:t>
            </w:r>
          </w:p>
        </w:tc>
        <w:tc>
          <w:tcPr>
            <w:tcW w:w="2337" w:type="dxa"/>
            <w:vAlign w:val="center"/>
          </w:tcPr>
          <w:p w14:paraId="0218FF17"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22.0</w:t>
            </w:r>
          </w:p>
        </w:tc>
      </w:tr>
      <w:tr w:rsidR="006A7CE6" w:rsidRPr="00041712" w14:paraId="62512D73" w14:textId="77777777" w:rsidTr="00F368A9">
        <w:tc>
          <w:tcPr>
            <w:tcW w:w="2337" w:type="dxa"/>
            <w:vMerge/>
            <w:vAlign w:val="center"/>
          </w:tcPr>
          <w:p w14:paraId="3256EEF1" w14:textId="77777777" w:rsidR="006A7CE6" w:rsidRPr="00041712" w:rsidRDefault="006A7CE6" w:rsidP="00F368A9">
            <w:pPr>
              <w:rPr>
                <w:rFonts w:asciiTheme="majorHAnsi" w:hAnsiTheme="majorHAnsi" w:cstheme="majorHAnsi"/>
                <w:b/>
                <w:iCs/>
                <w:color w:val="000000"/>
                <w:sz w:val="24"/>
                <w:szCs w:val="24"/>
              </w:rPr>
            </w:pPr>
          </w:p>
        </w:tc>
        <w:tc>
          <w:tcPr>
            <w:tcW w:w="2337" w:type="dxa"/>
            <w:vAlign w:val="center"/>
          </w:tcPr>
          <w:p w14:paraId="4C194F6B"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Female</w:t>
            </w:r>
          </w:p>
        </w:tc>
        <w:tc>
          <w:tcPr>
            <w:tcW w:w="2337" w:type="dxa"/>
            <w:vAlign w:val="center"/>
          </w:tcPr>
          <w:p w14:paraId="02089ABC"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103</w:t>
            </w:r>
          </w:p>
        </w:tc>
        <w:tc>
          <w:tcPr>
            <w:tcW w:w="2337" w:type="dxa"/>
            <w:vAlign w:val="center"/>
          </w:tcPr>
          <w:p w14:paraId="1F24D020"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78.0</w:t>
            </w:r>
          </w:p>
        </w:tc>
      </w:tr>
      <w:tr w:rsidR="006A7CE6" w:rsidRPr="00041712" w14:paraId="43D42777" w14:textId="77777777" w:rsidTr="00F368A9">
        <w:tc>
          <w:tcPr>
            <w:tcW w:w="2337" w:type="dxa"/>
            <w:vMerge w:val="restart"/>
            <w:vAlign w:val="center"/>
          </w:tcPr>
          <w:p w14:paraId="5F496CBE"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Educational level</w:t>
            </w:r>
          </w:p>
        </w:tc>
        <w:tc>
          <w:tcPr>
            <w:tcW w:w="2337" w:type="dxa"/>
            <w:vAlign w:val="center"/>
          </w:tcPr>
          <w:p w14:paraId="1EDD984E"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Primary</w:t>
            </w:r>
          </w:p>
        </w:tc>
        <w:tc>
          <w:tcPr>
            <w:tcW w:w="2337" w:type="dxa"/>
            <w:vAlign w:val="center"/>
          </w:tcPr>
          <w:p w14:paraId="3628B5AA"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91</w:t>
            </w:r>
          </w:p>
        </w:tc>
        <w:tc>
          <w:tcPr>
            <w:tcW w:w="2337" w:type="dxa"/>
            <w:vAlign w:val="center"/>
          </w:tcPr>
          <w:p w14:paraId="52CDFF9E"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68.9</w:t>
            </w:r>
          </w:p>
        </w:tc>
      </w:tr>
      <w:tr w:rsidR="006A7CE6" w:rsidRPr="00041712" w14:paraId="337D0FD0" w14:textId="77777777" w:rsidTr="00F368A9">
        <w:tc>
          <w:tcPr>
            <w:tcW w:w="2337" w:type="dxa"/>
            <w:vMerge/>
            <w:vAlign w:val="center"/>
          </w:tcPr>
          <w:p w14:paraId="3CFADC9E" w14:textId="77777777" w:rsidR="006A7CE6" w:rsidRPr="00041712" w:rsidRDefault="006A7CE6" w:rsidP="00F368A9">
            <w:pPr>
              <w:rPr>
                <w:rFonts w:asciiTheme="majorHAnsi" w:hAnsiTheme="majorHAnsi" w:cstheme="majorHAnsi"/>
                <w:b/>
                <w:iCs/>
                <w:color w:val="000000"/>
                <w:sz w:val="24"/>
                <w:szCs w:val="24"/>
              </w:rPr>
            </w:pPr>
          </w:p>
        </w:tc>
        <w:tc>
          <w:tcPr>
            <w:tcW w:w="2337" w:type="dxa"/>
            <w:vAlign w:val="center"/>
          </w:tcPr>
          <w:p w14:paraId="7EEE71CF"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Secondary</w:t>
            </w:r>
          </w:p>
        </w:tc>
        <w:tc>
          <w:tcPr>
            <w:tcW w:w="2337" w:type="dxa"/>
            <w:vAlign w:val="center"/>
          </w:tcPr>
          <w:p w14:paraId="1C911F4B"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34</w:t>
            </w:r>
          </w:p>
        </w:tc>
        <w:tc>
          <w:tcPr>
            <w:tcW w:w="2337" w:type="dxa"/>
            <w:vAlign w:val="center"/>
          </w:tcPr>
          <w:p w14:paraId="066A34ED"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25.8</w:t>
            </w:r>
          </w:p>
        </w:tc>
      </w:tr>
      <w:tr w:rsidR="006A7CE6" w:rsidRPr="00041712" w14:paraId="12A447A8" w14:textId="77777777" w:rsidTr="00F368A9">
        <w:tc>
          <w:tcPr>
            <w:tcW w:w="2337" w:type="dxa"/>
            <w:vMerge/>
            <w:vAlign w:val="center"/>
          </w:tcPr>
          <w:p w14:paraId="5FD45C60" w14:textId="77777777" w:rsidR="006A7CE6" w:rsidRPr="00041712" w:rsidRDefault="006A7CE6" w:rsidP="00F368A9">
            <w:pPr>
              <w:rPr>
                <w:rFonts w:asciiTheme="majorHAnsi" w:hAnsiTheme="majorHAnsi" w:cstheme="majorHAnsi"/>
                <w:b/>
                <w:iCs/>
                <w:color w:val="000000"/>
                <w:sz w:val="24"/>
                <w:szCs w:val="24"/>
              </w:rPr>
            </w:pPr>
          </w:p>
        </w:tc>
        <w:tc>
          <w:tcPr>
            <w:tcW w:w="2337" w:type="dxa"/>
            <w:vAlign w:val="center"/>
          </w:tcPr>
          <w:p w14:paraId="70E8C974"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Tertiary</w:t>
            </w:r>
          </w:p>
        </w:tc>
        <w:tc>
          <w:tcPr>
            <w:tcW w:w="2337" w:type="dxa"/>
            <w:vAlign w:val="center"/>
          </w:tcPr>
          <w:p w14:paraId="2D856DA3"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7</w:t>
            </w:r>
          </w:p>
        </w:tc>
        <w:tc>
          <w:tcPr>
            <w:tcW w:w="2337" w:type="dxa"/>
            <w:vAlign w:val="center"/>
          </w:tcPr>
          <w:p w14:paraId="72CBE1D9"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5.3</w:t>
            </w:r>
          </w:p>
        </w:tc>
      </w:tr>
      <w:tr w:rsidR="006A7CE6" w:rsidRPr="00041712" w14:paraId="2E43DBEE" w14:textId="77777777" w:rsidTr="00F368A9">
        <w:tc>
          <w:tcPr>
            <w:tcW w:w="2337" w:type="dxa"/>
            <w:vMerge w:val="restart"/>
            <w:vAlign w:val="center"/>
          </w:tcPr>
          <w:p w14:paraId="435DBB64"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Marital status</w:t>
            </w:r>
          </w:p>
        </w:tc>
        <w:tc>
          <w:tcPr>
            <w:tcW w:w="2337" w:type="dxa"/>
            <w:vAlign w:val="center"/>
          </w:tcPr>
          <w:p w14:paraId="7DEAD07A"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Single</w:t>
            </w:r>
          </w:p>
        </w:tc>
        <w:tc>
          <w:tcPr>
            <w:tcW w:w="2337" w:type="dxa"/>
            <w:vAlign w:val="center"/>
          </w:tcPr>
          <w:p w14:paraId="344CE0C4"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20</w:t>
            </w:r>
          </w:p>
        </w:tc>
        <w:tc>
          <w:tcPr>
            <w:tcW w:w="2337" w:type="dxa"/>
            <w:vAlign w:val="center"/>
          </w:tcPr>
          <w:p w14:paraId="04579034"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15.2</w:t>
            </w:r>
          </w:p>
        </w:tc>
      </w:tr>
      <w:tr w:rsidR="006A7CE6" w:rsidRPr="00041712" w14:paraId="2C700BBF" w14:textId="77777777" w:rsidTr="00F368A9">
        <w:tc>
          <w:tcPr>
            <w:tcW w:w="2337" w:type="dxa"/>
            <w:vMerge/>
            <w:vAlign w:val="center"/>
          </w:tcPr>
          <w:p w14:paraId="7C590669" w14:textId="77777777" w:rsidR="006A7CE6" w:rsidRPr="00041712" w:rsidRDefault="006A7CE6" w:rsidP="00F368A9">
            <w:pPr>
              <w:rPr>
                <w:rFonts w:asciiTheme="majorHAnsi" w:hAnsiTheme="majorHAnsi" w:cstheme="majorHAnsi"/>
                <w:b/>
                <w:iCs/>
                <w:color w:val="000000"/>
                <w:sz w:val="24"/>
                <w:szCs w:val="24"/>
              </w:rPr>
            </w:pPr>
          </w:p>
        </w:tc>
        <w:tc>
          <w:tcPr>
            <w:tcW w:w="2337" w:type="dxa"/>
            <w:vAlign w:val="center"/>
          </w:tcPr>
          <w:p w14:paraId="7E57D8E3"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Married</w:t>
            </w:r>
          </w:p>
        </w:tc>
        <w:tc>
          <w:tcPr>
            <w:tcW w:w="2337" w:type="dxa"/>
            <w:vAlign w:val="center"/>
          </w:tcPr>
          <w:p w14:paraId="0B28684A"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63</w:t>
            </w:r>
          </w:p>
        </w:tc>
        <w:tc>
          <w:tcPr>
            <w:tcW w:w="2337" w:type="dxa"/>
            <w:vAlign w:val="center"/>
          </w:tcPr>
          <w:p w14:paraId="2835A10C"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47.7</w:t>
            </w:r>
          </w:p>
        </w:tc>
      </w:tr>
      <w:tr w:rsidR="006A7CE6" w:rsidRPr="00041712" w14:paraId="35AB1160" w14:textId="77777777" w:rsidTr="00F368A9">
        <w:tc>
          <w:tcPr>
            <w:tcW w:w="2337" w:type="dxa"/>
            <w:vMerge/>
            <w:vAlign w:val="center"/>
          </w:tcPr>
          <w:p w14:paraId="617F75AD" w14:textId="77777777" w:rsidR="006A7CE6" w:rsidRPr="00041712" w:rsidRDefault="006A7CE6" w:rsidP="00F368A9">
            <w:pPr>
              <w:rPr>
                <w:rFonts w:asciiTheme="majorHAnsi" w:hAnsiTheme="majorHAnsi" w:cstheme="majorHAnsi"/>
                <w:b/>
                <w:iCs/>
                <w:color w:val="000000"/>
                <w:sz w:val="24"/>
                <w:szCs w:val="24"/>
              </w:rPr>
            </w:pPr>
          </w:p>
        </w:tc>
        <w:tc>
          <w:tcPr>
            <w:tcW w:w="2337" w:type="dxa"/>
            <w:vAlign w:val="center"/>
          </w:tcPr>
          <w:p w14:paraId="71D25F23" w14:textId="77777777" w:rsidR="006A7CE6" w:rsidRPr="00041712" w:rsidRDefault="006A7CE6" w:rsidP="00F368A9">
            <w:pPr>
              <w:rPr>
                <w:rFonts w:asciiTheme="majorHAnsi" w:hAnsiTheme="majorHAnsi" w:cstheme="majorHAnsi"/>
                <w:color w:val="000000"/>
                <w:sz w:val="24"/>
                <w:szCs w:val="24"/>
                <w:lang w:val="en-GB"/>
              </w:rPr>
            </w:pPr>
            <w:r w:rsidRPr="00041712">
              <w:rPr>
                <w:rFonts w:asciiTheme="majorHAnsi" w:hAnsiTheme="majorHAnsi" w:cstheme="majorHAnsi"/>
                <w:color w:val="000000"/>
                <w:sz w:val="24"/>
                <w:szCs w:val="24"/>
                <w:lang w:val="en-GB"/>
              </w:rPr>
              <w:t>Divorced</w:t>
            </w:r>
          </w:p>
        </w:tc>
        <w:tc>
          <w:tcPr>
            <w:tcW w:w="2337" w:type="dxa"/>
            <w:vAlign w:val="center"/>
          </w:tcPr>
          <w:p w14:paraId="2E98B422" w14:textId="77777777" w:rsidR="006A7CE6" w:rsidRPr="00041712" w:rsidRDefault="006A7CE6" w:rsidP="00F368A9">
            <w:pPr>
              <w:rPr>
                <w:rFonts w:asciiTheme="majorHAnsi" w:hAnsiTheme="majorHAnsi" w:cstheme="majorHAnsi"/>
                <w:color w:val="000000"/>
                <w:sz w:val="24"/>
                <w:szCs w:val="24"/>
                <w:lang w:val="en-GB"/>
              </w:rPr>
            </w:pPr>
            <w:r w:rsidRPr="00041712">
              <w:rPr>
                <w:rFonts w:asciiTheme="majorHAnsi" w:hAnsiTheme="majorHAnsi" w:cstheme="majorHAnsi"/>
                <w:color w:val="000000"/>
                <w:sz w:val="24"/>
                <w:szCs w:val="24"/>
                <w:lang w:val="en-GB"/>
              </w:rPr>
              <w:t>6</w:t>
            </w:r>
          </w:p>
        </w:tc>
        <w:tc>
          <w:tcPr>
            <w:tcW w:w="2337" w:type="dxa"/>
            <w:vAlign w:val="center"/>
          </w:tcPr>
          <w:p w14:paraId="33433DEA" w14:textId="77777777" w:rsidR="006A7CE6" w:rsidRPr="00041712" w:rsidRDefault="006A7CE6" w:rsidP="00F368A9">
            <w:pPr>
              <w:rPr>
                <w:rFonts w:asciiTheme="majorHAnsi" w:hAnsiTheme="majorHAnsi" w:cstheme="majorHAnsi"/>
                <w:color w:val="000000"/>
                <w:sz w:val="24"/>
                <w:szCs w:val="24"/>
                <w:lang w:val="en-GB"/>
              </w:rPr>
            </w:pPr>
            <w:r w:rsidRPr="00041712">
              <w:rPr>
                <w:rFonts w:asciiTheme="majorHAnsi" w:hAnsiTheme="majorHAnsi" w:cstheme="majorHAnsi"/>
                <w:color w:val="000000"/>
                <w:sz w:val="24"/>
                <w:szCs w:val="24"/>
                <w:lang w:val="en-GB"/>
              </w:rPr>
              <w:t>4.5</w:t>
            </w:r>
          </w:p>
        </w:tc>
      </w:tr>
      <w:tr w:rsidR="006A7CE6" w:rsidRPr="00041712" w14:paraId="70A010FC" w14:textId="77777777" w:rsidTr="00F368A9">
        <w:tc>
          <w:tcPr>
            <w:tcW w:w="2337" w:type="dxa"/>
            <w:vMerge/>
            <w:vAlign w:val="center"/>
          </w:tcPr>
          <w:p w14:paraId="7EC661C5" w14:textId="77777777" w:rsidR="006A7CE6" w:rsidRPr="00041712" w:rsidRDefault="006A7CE6" w:rsidP="00F368A9">
            <w:pPr>
              <w:rPr>
                <w:rFonts w:asciiTheme="majorHAnsi" w:hAnsiTheme="majorHAnsi" w:cstheme="majorHAnsi"/>
                <w:b/>
                <w:iCs/>
                <w:color w:val="000000"/>
                <w:sz w:val="24"/>
                <w:szCs w:val="24"/>
              </w:rPr>
            </w:pPr>
          </w:p>
        </w:tc>
        <w:tc>
          <w:tcPr>
            <w:tcW w:w="2337" w:type="dxa"/>
            <w:vAlign w:val="center"/>
          </w:tcPr>
          <w:p w14:paraId="1BA1B0DD"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Widow/Widower</w:t>
            </w:r>
          </w:p>
        </w:tc>
        <w:tc>
          <w:tcPr>
            <w:tcW w:w="2337" w:type="dxa"/>
            <w:vAlign w:val="center"/>
          </w:tcPr>
          <w:p w14:paraId="250AD026"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43</w:t>
            </w:r>
          </w:p>
        </w:tc>
        <w:tc>
          <w:tcPr>
            <w:tcW w:w="2337" w:type="dxa"/>
            <w:vAlign w:val="center"/>
          </w:tcPr>
          <w:p w14:paraId="2AE00EAF"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32.6</w:t>
            </w:r>
          </w:p>
        </w:tc>
      </w:tr>
      <w:tr w:rsidR="006A7CE6" w:rsidRPr="00041712" w14:paraId="1DDEF0A4" w14:textId="77777777" w:rsidTr="00F368A9">
        <w:tc>
          <w:tcPr>
            <w:tcW w:w="2337" w:type="dxa"/>
            <w:vMerge w:val="restart"/>
            <w:vAlign w:val="center"/>
          </w:tcPr>
          <w:p w14:paraId="47B88357"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Monthly family income</w:t>
            </w:r>
          </w:p>
        </w:tc>
        <w:tc>
          <w:tcPr>
            <w:tcW w:w="2337" w:type="dxa"/>
            <w:vAlign w:val="center"/>
          </w:tcPr>
          <w:p w14:paraId="0C937ABF"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&lt; 7500cfa</w:t>
            </w:r>
          </w:p>
        </w:tc>
        <w:tc>
          <w:tcPr>
            <w:tcW w:w="2337" w:type="dxa"/>
            <w:vAlign w:val="center"/>
          </w:tcPr>
          <w:p w14:paraId="10D8B892"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54</w:t>
            </w:r>
          </w:p>
        </w:tc>
        <w:tc>
          <w:tcPr>
            <w:tcW w:w="2337" w:type="dxa"/>
            <w:vAlign w:val="center"/>
          </w:tcPr>
          <w:p w14:paraId="652D81F1"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40.9</w:t>
            </w:r>
          </w:p>
        </w:tc>
      </w:tr>
      <w:tr w:rsidR="006A7CE6" w:rsidRPr="00041712" w14:paraId="07308D51" w14:textId="77777777" w:rsidTr="00F368A9">
        <w:tc>
          <w:tcPr>
            <w:tcW w:w="2337" w:type="dxa"/>
            <w:vMerge/>
            <w:vAlign w:val="center"/>
          </w:tcPr>
          <w:p w14:paraId="0CC2813F" w14:textId="77777777" w:rsidR="006A7CE6" w:rsidRPr="00041712" w:rsidRDefault="006A7CE6" w:rsidP="00F368A9">
            <w:pPr>
              <w:rPr>
                <w:rFonts w:asciiTheme="majorHAnsi" w:hAnsiTheme="majorHAnsi" w:cstheme="majorHAnsi"/>
                <w:b/>
                <w:iCs/>
                <w:color w:val="000000"/>
                <w:sz w:val="24"/>
                <w:szCs w:val="24"/>
              </w:rPr>
            </w:pPr>
          </w:p>
        </w:tc>
        <w:tc>
          <w:tcPr>
            <w:tcW w:w="2337" w:type="dxa"/>
            <w:vAlign w:val="center"/>
          </w:tcPr>
          <w:p w14:paraId="1CE5142C"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&gt; 7000cfa</w:t>
            </w:r>
          </w:p>
        </w:tc>
        <w:tc>
          <w:tcPr>
            <w:tcW w:w="2337" w:type="dxa"/>
            <w:vAlign w:val="center"/>
          </w:tcPr>
          <w:p w14:paraId="1B439E00"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78</w:t>
            </w:r>
          </w:p>
        </w:tc>
        <w:tc>
          <w:tcPr>
            <w:tcW w:w="2337" w:type="dxa"/>
            <w:vAlign w:val="center"/>
          </w:tcPr>
          <w:p w14:paraId="0C111A74"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59.1</w:t>
            </w:r>
          </w:p>
        </w:tc>
      </w:tr>
      <w:tr w:rsidR="006A7CE6" w:rsidRPr="00041712" w14:paraId="60E7D10E" w14:textId="77777777" w:rsidTr="00F368A9">
        <w:tc>
          <w:tcPr>
            <w:tcW w:w="2337" w:type="dxa"/>
            <w:vMerge w:val="restart"/>
            <w:vAlign w:val="center"/>
          </w:tcPr>
          <w:p w14:paraId="6CAA003D"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Occupation</w:t>
            </w:r>
          </w:p>
        </w:tc>
        <w:tc>
          <w:tcPr>
            <w:tcW w:w="2337" w:type="dxa"/>
            <w:vAlign w:val="center"/>
          </w:tcPr>
          <w:p w14:paraId="50D81D9E"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Teacher</w:t>
            </w:r>
          </w:p>
        </w:tc>
        <w:tc>
          <w:tcPr>
            <w:tcW w:w="2337" w:type="dxa"/>
            <w:vAlign w:val="center"/>
          </w:tcPr>
          <w:p w14:paraId="0DF5212D"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6</w:t>
            </w:r>
          </w:p>
        </w:tc>
        <w:tc>
          <w:tcPr>
            <w:tcW w:w="2337" w:type="dxa"/>
            <w:vAlign w:val="center"/>
          </w:tcPr>
          <w:p w14:paraId="1006689C"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4.5</w:t>
            </w:r>
          </w:p>
        </w:tc>
      </w:tr>
      <w:tr w:rsidR="006A7CE6" w:rsidRPr="00041712" w14:paraId="4663FE08" w14:textId="77777777" w:rsidTr="00F368A9">
        <w:tc>
          <w:tcPr>
            <w:tcW w:w="2337" w:type="dxa"/>
            <w:vMerge/>
            <w:vAlign w:val="center"/>
          </w:tcPr>
          <w:p w14:paraId="384C029E" w14:textId="77777777" w:rsidR="006A7CE6" w:rsidRPr="00041712" w:rsidRDefault="006A7CE6" w:rsidP="00F368A9">
            <w:pPr>
              <w:rPr>
                <w:rFonts w:asciiTheme="majorHAnsi" w:hAnsiTheme="majorHAnsi" w:cstheme="majorHAnsi"/>
                <w:b/>
                <w:iCs/>
                <w:color w:val="000000"/>
                <w:sz w:val="24"/>
                <w:szCs w:val="24"/>
              </w:rPr>
            </w:pPr>
          </w:p>
        </w:tc>
        <w:tc>
          <w:tcPr>
            <w:tcW w:w="2337" w:type="dxa"/>
            <w:vAlign w:val="center"/>
          </w:tcPr>
          <w:p w14:paraId="570D3CE4"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Farmer</w:t>
            </w:r>
          </w:p>
        </w:tc>
        <w:tc>
          <w:tcPr>
            <w:tcW w:w="2337" w:type="dxa"/>
            <w:vAlign w:val="center"/>
          </w:tcPr>
          <w:p w14:paraId="31E5DA56"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44</w:t>
            </w:r>
          </w:p>
        </w:tc>
        <w:tc>
          <w:tcPr>
            <w:tcW w:w="2337" w:type="dxa"/>
            <w:vAlign w:val="center"/>
          </w:tcPr>
          <w:p w14:paraId="59F5D11C"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33.3</w:t>
            </w:r>
          </w:p>
        </w:tc>
      </w:tr>
      <w:tr w:rsidR="006A7CE6" w:rsidRPr="00041712" w14:paraId="68953383" w14:textId="77777777" w:rsidTr="00F368A9">
        <w:tc>
          <w:tcPr>
            <w:tcW w:w="2337" w:type="dxa"/>
            <w:vMerge/>
            <w:vAlign w:val="center"/>
          </w:tcPr>
          <w:p w14:paraId="0515511A" w14:textId="77777777" w:rsidR="006A7CE6" w:rsidRPr="00041712" w:rsidRDefault="006A7CE6" w:rsidP="00F368A9">
            <w:pPr>
              <w:rPr>
                <w:rFonts w:asciiTheme="majorHAnsi" w:hAnsiTheme="majorHAnsi" w:cstheme="majorHAnsi"/>
                <w:b/>
                <w:iCs/>
                <w:color w:val="000000"/>
                <w:sz w:val="24"/>
                <w:szCs w:val="24"/>
              </w:rPr>
            </w:pPr>
          </w:p>
        </w:tc>
        <w:tc>
          <w:tcPr>
            <w:tcW w:w="2337" w:type="dxa"/>
            <w:vAlign w:val="center"/>
          </w:tcPr>
          <w:p w14:paraId="1DD4FDE8"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Trader</w:t>
            </w:r>
          </w:p>
        </w:tc>
        <w:tc>
          <w:tcPr>
            <w:tcW w:w="2337" w:type="dxa"/>
            <w:vAlign w:val="center"/>
          </w:tcPr>
          <w:p w14:paraId="0F1D6E3F"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15</w:t>
            </w:r>
          </w:p>
        </w:tc>
        <w:tc>
          <w:tcPr>
            <w:tcW w:w="2337" w:type="dxa"/>
            <w:vAlign w:val="center"/>
          </w:tcPr>
          <w:p w14:paraId="771B2CDE"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11.4</w:t>
            </w:r>
          </w:p>
        </w:tc>
      </w:tr>
      <w:tr w:rsidR="006A7CE6" w:rsidRPr="00041712" w14:paraId="68DB68D8" w14:textId="77777777" w:rsidTr="00F368A9">
        <w:tc>
          <w:tcPr>
            <w:tcW w:w="2337" w:type="dxa"/>
            <w:vMerge/>
            <w:vAlign w:val="center"/>
          </w:tcPr>
          <w:p w14:paraId="3EE613F6" w14:textId="77777777" w:rsidR="006A7CE6" w:rsidRPr="00041712" w:rsidRDefault="006A7CE6" w:rsidP="00F368A9">
            <w:pPr>
              <w:rPr>
                <w:rFonts w:asciiTheme="majorHAnsi" w:hAnsiTheme="majorHAnsi" w:cstheme="majorHAnsi"/>
                <w:b/>
                <w:iCs/>
                <w:color w:val="000000"/>
                <w:sz w:val="24"/>
                <w:szCs w:val="24"/>
              </w:rPr>
            </w:pPr>
          </w:p>
        </w:tc>
        <w:tc>
          <w:tcPr>
            <w:tcW w:w="2337" w:type="dxa"/>
            <w:vAlign w:val="center"/>
          </w:tcPr>
          <w:p w14:paraId="1B98A960"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Others</w:t>
            </w:r>
          </w:p>
        </w:tc>
        <w:tc>
          <w:tcPr>
            <w:tcW w:w="2337" w:type="dxa"/>
            <w:vAlign w:val="center"/>
          </w:tcPr>
          <w:p w14:paraId="4AA675A8"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67</w:t>
            </w:r>
          </w:p>
        </w:tc>
        <w:tc>
          <w:tcPr>
            <w:tcW w:w="2337" w:type="dxa"/>
            <w:vAlign w:val="center"/>
          </w:tcPr>
          <w:p w14:paraId="6EFC8732"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50.8</w:t>
            </w:r>
          </w:p>
        </w:tc>
      </w:tr>
      <w:tr w:rsidR="006A7CE6" w:rsidRPr="00041712" w14:paraId="2EA29301" w14:textId="77777777" w:rsidTr="00F368A9">
        <w:tc>
          <w:tcPr>
            <w:tcW w:w="2337" w:type="dxa"/>
            <w:vMerge w:val="restart"/>
            <w:vAlign w:val="center"/>
          </w:tcPr>
          <w:p w14:paraId="44522506"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rPr>
              <w:t>Residence</w:t>
            </w:r>
          </w:p>
        </w:tc>
        <w:tc>
          <w:tcPr>
            <w:tcW w:w="2337" w:type="dxa"/>
            <w:vAlign w:val="center"/>
          </w:tcPr>
          <w:p w14:paraId="1E632901"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Rural</w:t>
            </w:r>
          </w:p>
        </w:tc>
        <w:tc>
          <w:tcPr>
            <w:tcW w:w="2337" w:type="dxa"/>
            <w:vAlign w:val="center"/>
          </w:tcPr>
          <w:p w14:paraId="5D28CC53"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25</w:t>
            </w:r>
          </w:p>
        </w:tc>
        <w:tc>
          <w:tcPr>
            <w:tcW w:w="2337" w:type="dxa"/>
            <w:vAlign w:val="center"/>
          </w:tcPr>
          <w:p w14:paraId="01337881"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18.9</w:t>
            </w:r>
          </w:p>
        </w:tc>
      </w:tr>
      <w:tr w:rsidR="006A7CE6" w:rsidRPr="00041712" w14:paraId="6CF3DB5C" w14:textId="77777777" w:rsidTr="00F368A9">
        <w:tc>
          <w:tcPr>
            <w:tcW w:w="2337" w:type="dxa"/>
            <w:vMerge/>
            <w:vAlign w:val="center"/>
          </w:tcPr>
          <w:p w14:paraId="2DEE524D" w14:textId="77777777" w:rsidR="006A7CE6" w:rsidRPr="00041712" w:rsidRDefault="006A7CE6" w:rsidP="00F368A9">
            <w:pPr>
              <w:rPr>
                <w:rFonts w:asciiTheme="majorHAnsi" w:hAnsiTheme="majorHAnsi" w:cstheme="majorHAnsi"/>
                <w:b/>
                <w:iCs/>
                <w:color w:val="000000"/>
                <w:sz w:val="24"/>
                <w:szCs w:val="24"/>
              </w:rPr>
            </w:pPr>
          </w:p>
        </w:tc>
        <w:tc>
          <w:tcPr>
            <w:tcW w:w="2337" w:type="dxa"/>
            <w:vAlign w:val="center"/>
          </w:tcPr>
          <w:p w14:paraId="2AD81726"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Urban</w:t>
            </w:r>
          </w:p>
        </w:tc>
        <w:tc>
          <w:tcPr>
            <w:tcW w:w="2337" w:type="dxa"/>
            <w:vAlign w:val="center"/>
          </w:tcPr>
          <w:p w14:paraId="3EFCCD5B"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107</w:t>
            </w:r>
          </w:p>
        </w:tc>
        <w:tc>
          <w:tcPr>
            <w:tcW w:w="2337" w:type="dxa"/>
            <w:vAlign w:val="center"/>
          </w:tcPr>
          <w:p w14:paraId="035EF544" w14:textId="77777777" w:rsidR="006A7CE6" w:rsidRPr="00041712" w:rsidRDefault="006A7CE6" w:rsidP="00F368A9">
            <w:pPr>
              <w:rPr>
                <w:rFonts w:asciiTheme="majorHAnsi" w:hAnsiTheme="majorHAnsi" w:cstheme="majorHAnsi"/>
                <w:b/>
                <w:iCs/>
                <w:color w:val="000000"/>
                <w:sz w:val="24"/>
                <w:szCs w:val="24"/>
              </w:rPr>
            </w:pPr>
            <w:r w:rsidRPr="00041712">
              <w:rPr>
                <w:rFonts w:asciiTheme="majorHAnsi" w:hAnsiTheme="majorHAnsi" w:cstheme="majorHAnsi"/>
                <w:color w:val="000000"/>
                <w:sz w:val="24"/>
                <w:szCs w:val="24"/>
                <w:lang w:val="en-GB"/>
              </w:rPr>
              <w:t>81.1</w:t>
            </w:r>
          </w:p>
        </w:tc>
      </w:tr>
      <w:tr w:rsidR="006A7CE6" w:rsidRPr="00041712" w14:paraId="41B0FC0D" w14:textId="77777777" w:rsidTr="00F368A9">
        <w:tc>
          <w:tcPr>
            <w:tcW w:w="2337" w:type="dxa"/>
            <w:vAlign w:val="center"/>
          </w:tcPr>
          <w:p w14:paraId="62335853" w14:textId="77777777" w:rsidR="006A7CE6" w:rsidRPr="00041712" w:rsidRDefault="006A7CE6" w:rsidP="00F368A9">
            <w:pPr>
              <w:rPr>
                <w:rFonts w:asciiTheme="majorHAnsi" w:hAnsiTheme="majorHAnsi" w:cstheme="majorHAnsi"/>
                <w:b/>
                <w:iCs/>
                <w:color w:val="000000"/>
                <w:sz w:val="24"/>
                <w:szCs w:val="24"/>
              </w:rPr>
            </w:pPr>
          </w:p>
        </w:tc>
        <w:tc>
          <w:tcPr>
            <w:tcW w:w="2337" w:type="dxa"/>
            <w:vAlign w:val="center"/>
          </w:tcPr>
          <w:p w14:paraId="66D04463" w14:textId="77777777" w:rsidR="006A7CE6" w:rsidRPr="00041712" w:rsidRDefault="006A7CE6" w:rsidP="00F368A9">
            <w:pPr>
              <w:rPr>
                <w:rFonts w:asciiTheme="majorHAnsi" w:hAnsiTheme="majorHAnsi" w:cstheme="majorHAnsi"/>
                <w:b/>
                <w:color w:val="000000"/>
                <w:sz w:val="24"/>
                <w:szCs w:val="24"/>
                <w:lang w:val="en-GB"/>
              </w:rPr>
            </w:pPr>
            <w:r w:rsidRPr="00041712">
              <w:rPr>
                <w:rFonts w:asciiTheme="majorHAnsi" w:hAnsiTheme="majorHAnsi" w:cstheme="majorHAnsi"/>
                <w:b/>
                <w:iCs/>
                <w:color w:val="000000"/>
                <w:sz w:val="24"/>
                <w:szCs w:val="24"/>
              </w:rPr>
              <w:t>Total</w:t>
            </w:r>
          </w:p>
        </w:tc>
        <w:tc>
          <w:tcPr>
            <w:tcW w:w="2337" w:type="dxa"/>
            <w:vAlign w:val="center"/>
          </w:tcPr>
          <w:p w14:paraId="5EDC7ACE" w14:textId="77777777" w:rsidR="006A7CE6" w:rsidRPr="00041712" w:rsidRDefault="006A7CE6" w:rsidP="00F368A9">
            <w:pPr>
              <w:rPr>
                <w:rFonts w:asciiTheme="majorHAnsi" w:hAnsiTheme="majorHAnsi" w:cstheme="majorHAnsi"/>
                <w:b/>
                <w:color w:val="000000"/>
                <w:sz w:val="24"/>
                <w:szCs w:val="24"/>
                <w:lang w:val="en-GB"/>
              </w:rPr>
            </w:pPr>
            <w:r w:rsidRPr="00041712">
              <w:rPr>
                <w:rFonts w:asciiTheme="majorHAnsi" w:hAnsiTheme="majorHAnsi" w:cstheme="majorHAnsi"/>
                <w:b/>
                <w:color w:val="000000"/>
                <w:sz w:val="24"/>
                <w:szCs w:val="24"/>
                <w:lang w:val="en-GB"/>
              </w:rPr>
              <w:t>132</w:t>
            </w:r>
          </w:p>
        </w:tc>
        <w:tc>
          <w:tcPr>
            <w:tcW w:w="2337" w:type="dxa"/>
            <w:vAlign w:val="center"/>
          </w:tcPr>
          <w:p w14:paraId="4B601FCE" w14:textId="77777777" w:rsidR="006A7CE6" w:rsidRPr="00041712" w:rsidRDefault="006A7CE6" w:rsidP="00F368A9">
            <w:pPr>
              <w:rPr>
                <w:rFonts w:asciiTheme="majorHAnsi" w:hAnsiTheme="majorHAnsi" w:cstheme="majorHAnsi"/>
                <w:b/>
                <w:color w:val="000000"/>
                <w:sz w:val="24"/>
                <w:szCs w:val="24"/>
                <w:lang w:val="en-GB"/>
              </w:rPr>
            </w:pPr>
            <w:r w:rsidRPr="00041712">
              <w:rPr>
                <w:rFonts w:asciiTheme="majorHAnsi" w:hAnsiTheme="majorHAnsi" w:cstheme="majorHAnsi"/>
                <w:b/>
                <w:color w:val="000000"/>
                <w:sz w:val="24"/>
                <w:szCs w:val="24"/>
                <w:lang w:val="en-GB"/>
              </w:rPr>
              <w:t>100</w:t>
            </w:r>
          </w:p>
        </w:tc>
      </w:tr>
    </w:tbl>
    <w:p w14:paraId="0F1AE385" w14:textId="1D7C998E" w:rsidR="00F41154" w:rsidRPr="00B56DBD" w:rsidRDefault="00AA60F5" w:rsidP="00A72403">
      <w:pPr>
        <w:spacing w:after="0" w:line="360" w:lineRule="auto"/>
        <w:rPr>
          <w:rFonts w:asciiTheme="majorHAnsi" w:hAnsiTheme="majorHAnsi" w:cstheme="majorHAnsi"/>
          <w:color w:val="000000"/>
          <w:sz w:val="24"/>
          <w:szCs w:val="24"/>
          <w:lang w:val="en-GB"/>
        </w:rPr>
      </w:pPr>
      <w:r w:rsidRPr="00B56DBD">
        <w:rPr>
          <w:rFonts w:asciiTheme="majorHAnsi" w:hAnsiTheme="majorHAnsi" w:cstheme="majorHAnsi"/>
          <w:color w:val="000000"/>
          <w:sz w:val="24"/>
          <w:szCs w:val="24"/>
        </w:rPr>
        <w:br/>
      </w:r>
      <w:r w:rsidRPr="00B56DBD">
        <w:rPr>
          <w:rFonts w:asciiTheme="majorHAnsi" w:hAnsiTheme="majorHAnsi" w:cstheme="majorHAnsi"/>
          <w:b/>
          <w:bCs/>
          <w:color w:val="000000"/>
          <w:sz w:val="24"/>
          <w:szCs w:val="24"/>
        </w:rPr>
        <w:t>Seroprevalence of HCV</w:t>
      </w:r>
      <w:r w:rsidRPr="00B56DBD">
        <w:rPr>
          <w:rFonts w:asciiTheme="majorHAnsi" w:hAnsiTheme="majorHAnsi" w:cstheme="majorHAnsi"/>
          <w:color w:val="000000"/>
          <w:sz w:val="24"/>
          <w:szCs w:val="24"/>
        </w:rPr>
        <w:br/>
      </w:r>
      <w:r w:rsidR="005426CD" w:rsidRPr="00B56DBD">
        <w:rPr>
          <w:rFonts w:asciiTheme="majorHAnsi" w:hAnsiTheme="majorHAnsi" w:cstheme="majorHAnsi"/>
          <w:color w:val="000000"/>
          <w:sz w:val="24"/>
          <w:szCs w:val="24"/>
        </w:rPr>
        <w:t>T</w:t>
      </w:r>
      <w:r w:rsidRPr="00B56DBD">
        <w:rPr>
          <w:rFonts w:asciiTheme="majorHAnsi" w:hAnsiTheme="majorHAnsi" w:cstheme="majorHAnsi"/>
          <w:color w:val="000000"/>
          <w:sz w:val="24"/>
          <w:szCs w:val="24"/>
        </w:rPr>
        <w:t>wo participants</w:t>
      </w:r>
      <w:r w:rsidR="00F41154" w:rsidRPr="00B56DBD">
        <w:rPr>
          <w:rFonts w:asciiTheme="majorHAnsi" w:hAnsiTheme="majorHAnsi" w:cstheme="majorHAnsi"/>
          <w:color w:val="000000"/>
          <w:sz w:val="24"/>
          <w:szCs w:val="24"/>
        </w:rPr>
        <w:t xml:space="preserve"> (2/132)</w:t>
      </w:r>
      <w:r w:rsidRPr="00B56DBD">
        <w:rPr>
          <w:rFonts w:asciiTheme="majorHAnsi" w:hAnsiTheme="majorHAnsi" w:cstheme="majorHAnsi"/>
          <w:color w:val="000000"/>
          <w:sz w:val="24"/>
          <w:szCs w:val="24"/>
        </w:rPr>
        <w:t xml:space="preserve"> tested positive for anti-HCV antibodies, yielding a seroprevalence of </w:t>
      </w:r>
      <w:r w:rsidR="007C1CCA" w:rsidRPr="00B56DBD">
        <w:rPr>
          <w:rFonts w:asciiTheme="majorHAnsi" w:hAnsiTheme="majorHAnsi" w:cstheme="majorHAnsi"/>
          <w:sz w:val="24"/>
          <w:szCs w:val="24"/>
        </w:rPr>
        <w:t>1.5</w:t>
      </w:r>
      <w:r w:rsidRPr="00B56DBD">
        <w:rPr>
          <w:rFonts w:asciiTheme="majorHAnsi" w:hAnsiTheme="majorHAnsi" w:cstheme="majorHAnsi"/>
          <w:color w:val="000000"/>
          <w:sz w:val="24"/>
          <w:szCs w:val="24"/>
        </w:rPr>
        <w:t xml:space="preserve">%. </w:t>
      </w:r>
      <w:bookmarkStart w:id="0" w:name="_Hlk223097286"/>
      <w:r w:rsidRPr="00B56DBD">
        <w:rPr>
          <w:rFonts w:asciiTheme="majorHAnsi" w:hAnsiTheme="majorHAnsi" w:cstheme="majorHAnsi"/>
          <w:color w:val="000000"/>
          <w:sz w:val="24"/>
          <w:szCs w:val="24"/>
        </w:rPr>
        <w:t>Co-infection was observed exclusively among females and was more frequent in participants aged 40 years and above</w:t>
      </w:r>
      <w:bookmarkEnd w:id="0"/>
      <w:r w:rsidRPr="00B56DBD">
        <w:rPr>
          <w:rFonts w:asciiTheme="majorHAnsi" w:hAnsiTheme="majorHAnsi" w:cstheme="majorHAnsi"/>
          <w:color w:val="000000"/>
          <w:sz w:val="24"/>
          <w:szCs w:val="24"/>
        </w:rPr>
        <w:t>.</w:t>
      </w:r>
    </w:p>
    <w:p w14:paraId="625E684A" w14:textId="135749A1" w:rsidR="0013605F" w:rsidRDefault="00AA60F5" w:rsidP="00B56DBD">
      <w:pPr>
        <w:spacing w:line="360" w:lineRule="auto"/>
        <w:rPr>
          <w:rFonts w:asciiTheme="majorHAnsi" w:hAnsiTheme="majorHAnsi" w:cstheme="majorHAnsi"/>
          <w:color w:val="000000"/>
          <w:sz w:val="24"/>
          <w:szCs w:val="24"/>
        </w:rPr>
      </w:pPr>
      <w:r w:rsidRPr="00B56DBD">
        <w:rPr>
          <w:rFonts w:asciiTheme="majorHAnsi" w:hAnsiTheme="majorHAnsi" w:cstheme="majorHAnsi"/>
          <w:b/>
          <w:bCs/>
          <w:color w:val="000000"/>
          <w:sz w:val="24"/>
          <w:szCs w:val="24"/>
        </w:rPr>
        <w:t xml:space="preserve">Liver </w:t>
      </w:r>
      <w:r w:rsidR="003E0589" w:rsidRPr="00B56DBD">
        <w:rPr>
          <w:rFonts w:asciiTheme="majorHAnsi" w:hAnsiTheme="majorHAnsi" w:cstheme="majorHAnsi"/>
          <w:b/>
          <w:bCs/>
          <w:color w:val="000000"/>
          <w:sz w:val="24"/>
          <w:szCs w:val="24"/>
        </w:rPr>
        <w:t>e</w:t>
      </w:r>
      <w:r w:rsidRPr="00B56DBD">
        <w:rPr>
          <w:rFonts w:asciiTheme="majorHAnsi" w:hAnsiTheme="majorHAnsi" w:cstheme="majorHAnsi"/>
          <w:b/>
          <w:bCs/>
          <w:color w:val="000000"/>
          <w:sz w:val="24"/>
          <w:szCs w:val="24"/>
        </w:rPr>
        <w:t xml:space="preserve">nzyme </w:t>
      </w:r>
      <w:r w:rsidR="003E0589" w:rsidRPr="00B56DBD">
        <w:rPr>
          <w:rFonts w:asciiTheme="majorHAnsi" w:hAnsiTheme="majorHAnsi" w:cstheme="majorHAnsi"/>
          <w:b/>
          <w:bCs/>
          <w:color w:val="000000"/>
          <w:sz w:val="24"/>
          <w:szCs w:val="24"/>
        </w:rPr>
        <w:t>l</w:t>
      </w:r>
      <w:r w:rsidRPr="00B56DBD">
        <w:rPr>
          <w:rFonts w:asciiTheme="majorHAnsi" w:hAnsiTheme="majorHAnsi" w:cstheme="majorHAnsi"/>
          <w:b/>
          <w:bCs/>
          <w:color w:val="000000"/>
          <w:sz w:val="24"/>
          <w:szCs w:val="24"/>
        </w:rPr>
        <w:t>evels</w:t>
      </w:r>
      <w:r w:rsidRPr="00B56DBD">
        <w:rPr>
          <w:rFonts w:asciiTheme="majorHAnsi" w:hAnsiTheme="majorHAnsi" w:cstheme="majorHAnsi"/>
          <w:color w:val="000000"/>
          <w:sz w:val="24"/>
          <w:szCs w:val="24"/>
        </w:rPr>
        <w:br/>
        <w:t>Mean AST levels were higher among HIV/HCV co-infected participants compared with HIV mono-infected individuals, while mean ALT levels were similar between groups. These differences did not reach statistical significance</w:t>
      </w:r>
      <w:r w:rsidR="00F41154" w:rsidRPr="00B56DBD">
        <w:rPr>
          <w:rFonts w:asciiTheme="majorHAnsi" w:hAnsiTheme="majorHAnsi" w:cstheme="majorHAnsi"/>
          <w:color w:val="000000"/>
          <w:sz w:val="24"/>
          <w:szCs w:val="24"/>
        </w:rPr>
        <w:t xml:space="preserve"> (P &gt; 0.05)</w:t>
      </w:r>
      <w:r w:rsidRPr="00B56DBD">
        <w:rPr>
          <w:rFonts w:asciiTheme="majorHAnsi" w:hAnsiTheme="majorHAnsi" w:cstheme="majorHAnsi"/>
          <w:color w:val="000000"/>
          <w:sz w:val="24"/>
          <w:szCs w:val="24"/>
        </w:rPr>
        <w:t>.</w:t>
      </w:r>
      <w:r w:rsidR="00F41154" w:rsidRPr="00B56DBD">
        <w:rPr>
          <w:rFonts w:asciiTheme="majorHAnsi" w:hAnsiTheme="majorHAnsi" w:cstheme="majorHAnsi"/>
          <w:color w:val="000000"/>
          <w:sz w:val="24"/>
          <w:szCs w:val="24"/>
        </w:rPr>
        <w:t xml:space="preserve"> </w:t>
      </w:r>
      <w:r w:rsidR="00A43587" w:rsidRPr="00B56DBD">
        <w:rPr>
          <w:rFonts w:asciiTheme="majorHAnsi" w:hAnsiTheme="majorHAnsi" w:cstheme="majorHAnsi"/>
          <w:color w:val="000000"/>
          <w:sz w:val="24"/>
          <w:szCs w:val="24"/>
          <w:lang w:val="en-GB"/>
        </w:rPr>
        <w:t>T</w:t>
      </w:r>
      <w:r w:rsidR="00907ABF" w:rsidRPr="00B56DBD">
        <w:rPr>
          <w:rFonts w:asciiTheme="majorHAnsi" w:hAnsiTheme="majorHAnsi" w:cstheme="majorHAnsi"/>
          <w:color w:val="000000"/>
          <w:sz w:val="24"/>
          <w:szCs w:val="24"/>
          <w:lang w:val="en-GB"/>
        </w:rPr>
        <w:t xml:space="preserve">he average </w:t>
      </w:r>
      <w:bookmarkStart w:id="1" w:name="_Hlk205617344"/>
      <w:r w:rsidR="00907ABF" w:rsidRPr="00B56DBD">
        <w:rPr>
          <w:rFonts w:asciiTheme="majorHAnsi" w:hAnsiTheme="majorHAnsi" w:cstheme="majorHAnsi"/>
          <w:color w:val="000000"/>
          <w:sz w:val="24"/>
          <w:szCs w:val="24"/>
          <w:lang w:val="en-GB"/>
        </w:rPr>
        <w:t xml:space="preserve">AST enzyme level in HIV/HCV coinfection cases was 105 ± 13.36U/L, while in HIV mono-infection cases, this was 95.93 </w:t>
      </w:r>
      <w:bookmarkStart w:id="2" w:name="_Hlk200657788"/>
      <w:r w:rsidR="00907ABF" w:rsidRPr="00B56DBD">
        <w:rPr>
          <w:rFonts w:asciiTheme="majorHAnsi" w:hAnsiTheme="majorHAnsi" w:cstheme="majorHAnsi"/>
          <w:color w:val="000000"/>
          <w:sz w:val="24"/>
          <w:szCs w:val="24"/>
          <w:lang w:val="en-GB"/>
        </w:rPr>
        <w:t>±</w:t>
      </w:r>
      <w:bookmarkEnd w:id="2"/>
      <w:r w:rsidR="00907ABF" w:rsidRPr="00B56DBD">
        <w:rPr>
          <w:rFonts w:asciiTheme="majorHAnsi" w:hAnsiTheme="majorHAnsi" w:cstheme="majorHAnsi"/>
          <w:color w:val="000000"/>
          <w:sz w:val="24"/>
          <w:szCs w:val="24"/>
          <w:lang w:val="en-GB"/>
        </w:rPr>
        <w:t xml:space="preserve"> 39.51U/L</w:t>
      </w:r>
      <w:bookmarkEnd w:id="1"/>
      <w:r w:rsidR="00383A6F" w:rsidRPr="00B56DBD">
        <w:rPr>
          <w:rFonts w:asciiTheme="majorHAnsi" w:hAnsiTheme="majorHAnsi" w:cstheme="majorHAnsi"/>
          <w:color w:val="000000"/>
          <w:sz w:val="24"/>
          <w:szCs w:val="24"/>
          <w:lang w:val="en-GB"/>
        </w:rPr>
        <w:t xml:space="preserve"> (Fig 1). </w:t>
      </w:r>
      <w:r w:rsidR="00907ABF" w:rsidRPr="00B56DBD">
        <w:rPr>
          <w:rFonts w:asciiTheme="majorHAnsi" w:hAnsiTheme="majorHAnsi" w:cstheme="majorHAnsi"/>
          <w:color w:val="000000"/>
          <w:sz w:val="24"/>
          <w:szCs w:val="24"/>
          <w:lang w:val="en-GB"/>
        </w:rPr>
        <w:t xml:space="preserve">It was also observed that for both sexes (females and males) the mean AST values were higher than their normal ranges (F &lt; 32u/l and M &lt;40 u/l) for both co-infected and mono-infected individuals. </w:t>
      </w:r>
      <w:r w:rsidR="00462BF7" w:rsidRPr="00B56DBD">
        <w:rPr>
          <w:rFonts w:asciiTheme="majorHAnsi" w:hAnsiTheme="majorHAnsi" w:cstheme="majorHAnsi"/>
          <w:color w:val="000000"/>
          <w:sz w:val="24"/>
          <w:szCs w:val="24"/>
        </w:rPr>
        <w:t>T</w:t>
      </w:r>
      <w:r w:rsidR="00907ABF" w:rsidRPr="00B56DBD">
        <w:rPr>
          <w:rFonts w:asciiTheme="majorHAnsi" w:hAnsiTheme="majorHAnsi" w:cstheme="majorHAnsi"/>
          <w:color w:val="000000"/>
          <w:sz w:val="24"/>
          <w:szCs w:val="24"/>
        </w:rPr>
        <w:t xml:space="preserve">his difference was </w:t>
      </w:r>
      <w:r w:rsidR="00462BF7" w:rsidRPr="00B56DBD">
        <w:rPr>
          <w:rFonts w:asciiTheme="majorHAnsi" w:hAnsiTheme="majorHAnsi" w:cstheme="majorHAnsi"/>
          <w:color w:val="000000"/>
          <w:sz w:val="24"/>
          <w:szCs w:val="24"/>
        </w:rPr>
        <w:t xml:space="preserve">however </w:t>
      </w:r>
      <w:r w:rsidR="00907ABF" w:rsidRPr="00B56DBD">
        <w:rPr>
          <w:rFonts w:asciiTheme="majorHAnsi" w:hAnsiTheme="majorHAnsi" w:cstheme="majorHAnsi"/>
          <w:color w:val="000000"/>
          <w:sz w:val="24"/>
          <w:szCs w:val="24"/>
        </w:rPr>
        <w:t>not statistically significant (p = 0.48)</w:t>
      </w:r>
      <w:r w:rsidR="0077751E" w:rsidRPr="00B56DBD">
        <w:rPr>
          <w:rFonts w:asciiTheme="majorHAnsi" w:hAnsiTheme="majorHAnsi" w:cstheme="majorHAnsi"/>
          <w:color w:val="000000"/>
          <w:sz w:val="24"/>
          <w:szCs w:val="24"/>
        </w:rPr>
        <w:t>.</w:t>
      </w:r>
    </w:p>
    <w:p w14:paraId="16B05AC4" w14:textId="651D3918" w:rsidR="002211E7" w:rsidRDefault="002211E7" w:rsidP="00B56DBD">
      <w:pPr>
        <w:spacing w:line="360" w:lineRule="auto"/>
        <w:rPr>
          <w:rFonts w:asciiTheme="majorHAnsi" w:hAnsiTheme="majorHAnsi" w:cstheme="majorHAnsi"/>
          <w:color w:val="000000"/>
          <w:sz w:val="24"/>
          <w:szCs w:val="24"/>
        </w:rPr>
      </w:pPr>
      <w:r w:rsidRPr="00041712">
        <w:rPr>
          <w:rFonts w:asciiTheme="majorHAnsi" w:eastAsia="Calibri" w:hAnsiTheme="majorHAnsi" w:cstheme="majorHAnsi"/>
          <w:b/>
          <w:noProof/>
          <w:sz w:val="24"/>
          <w:szCs w:val="24"/>
        </w:rPr>
        <w:lastRenderedPageBreak/>
        <w:drawing>
          <wp:inline distT="0" distB="0" distL="0" distR="0" wp14:anchorId="586BFB6D" wp14:editId="41996C39">
            <wp:extent cx="3554361" cy="2843740"/>
            <wp:effectExtent l="0" t="0" r="0" b="0"/>
            <wp:docPr id="204020950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209509"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91592" cy="2873527"/>
                    </a:xfrm>
                    <a:prstGeom prst="rect">
                      <a:avLst/>
                    </a:prstGeom>
                    <a:noFill/>
                    <a:ln>
                      <a:noFill/>
                    </a:ln>
                  </pic:spPr>
                </pic:pic>
              </a:graphicData>
            </a:graphic>
          </wp:inline>
        </w:drawing>
      </w:r>
    </w:p>
    <w:p w14:paraId="2D244408" w14:textId="25660E90" w:rsidR="002211E7" w:rsidRPr="002211E7" w:rsidRDefault="002211E7" w:rsidP="002211E7">
      <w:pPr>
        <w:rPr>
          <w:rFonts w:asciiTheme="majorHAnsi" w:hAnsiTheme="majorHAnsi" w:cstheme="majorHAnsi"/>
          <w:bCs/>
          <w:color w:val="000000"/>
          <w:sz w:val="24"/>
          <w:szCs w:val="24"/>
          <w:lang w:val="en-GB"/>
        </w:rPr>
      </w:pPr>
      <w:r w:rsidRPr="00041712">
        <w:rPr>
          <w:rFonts w:asciiTheme="majorHAnsi" w:hAnsiTheme="majorHAnsi" w:cstheme="majorHAnsi"/>
          <w:color w:val="000000"/>
          <w:sz w:val="24"/>
          <w:szCs w:val="24"/>
        </w:rPr>
        <w:t xml:space="preserve">Fig 1: </w:t>
      </w:r>
      <w:r w:rsidRPr="00041712">
        <w:rPr>
          <w:rFonts w:asciiTheme="majorHAnsi" w:hAnsiTheme="majorHAnsi" w:cstheme="majorHAnsi"/>
          <w:bCs/>
          <w:color w:val="000000"/>
          <w:sz w:val="24"/>
          <w:szCs w:val="24"/>
          <w:lang w:val="en-GB"/>
        </w:rPr>
        <w:t>Serum AST levels of patients with HIV/HCV coinfection and HIV mono-infection with error bars of standard deviation</w:t>
      </w:r>
      <w:r>
        <w:rPr>
          <w:rFonts w:asciiTheme="majorHAnsi" w:hAnsiTheme="majorHAnsi" w:cstheme="majorHAnsi"/>
          <w:bCs/>
          <w:color w:val="000000"/>
          <w:sz w:val="24"/>
          <w:szCs w:val="24"/>
          <w:lang w:val="en-GB"/>
        </w:rPr>
        <w:t>.</w:t>
      </w:r>
    </w:p>
    <w:p w14:paraId="40E2D449" w14:textId="77777777" w:rsidR="00383A6F" w:rsidRPr="00B56DBD" w:rsidRDefault="00383A6F" w:rsidP="00B56DBD">
      <w:pPr>
        <w:spacing w:after="0" w:line="360" w:lineRule="auto"/>
        <w:rPr>
          <w:rFonts w:asciiTheme="majorHAnsi" w:hAnsiTheme="majorHAnsi" w:cstheme="majorHAnsi"/>
          <w:color w:val="000000"/>
          <w:sz w:val="24"/>
          <w:szCs w:val="24"/>
          <w:lang w:val="en-GB"/>
        </w:rPr>
      </w:pPr>
      <w:r w:rsidRPr="00B56DBD">
        <w:rPr>
          <w:rFonts w:asciiTheme="majorHAnsi" w:hAnsiTheme="majorHAnsi" w:cstheme="majorHAnsi"/>
          <w:color w:val="000000"/>
          <w:sz w:val="24"/>
          <w:szCs w:val="24"/>
          <w:lang w:val="en-GB"/>
        </w:rPr>
        <w:t xml:space="preserve">Serum ALT levels of patients with HIV/HCV co-infection and HIV mono-infection </w:t>
      </w:r>
    </w:p>
    <w:p w14:paraId="475BBCB5" w14:textId="2891B219" w:rsidR="005907D5" w:rsidRDefault="00752E51" w:rsidP="00B56DBD">
      <w:pPr>
        <w:spacing w:after="0" w:line="360" w:lineRule="auto"/>
        <w:rPr>
          <w:rFonts w:asciiTheme="majorHAnsi" w:hAnsiTheme="majorHAnsi" w:cstheme="majorHAnsi"/>
          <w:bCs/>
          <w:color w:val="000000"/>
          <w:sz w:val="24"/>
          <w:szCs w:val="24"/>
          <w:lang w:val="en-GB"/>
        </w:rPr>
      </w:pPr>
      <w:r w:rsidRPr="00B56DBD">
        <w:rPr>
          <w:rFonts w:asciiTheme="majorHAnsi" w:hAnsiTheme="majorHAnsi" w:cstheme="majorHAnsi"/>
          <w:bCs/>
          <w:color w:val="000000"/>
          <w:sz w:val="24"/>
          <w:szCs w:val="24"/>
          <w:lang w:val="en-GB"/>
        </w:rPr>
        <w:t>T</w:t>
      </w:r>
      <w:r w:rsidR="00383A6F" w:rsidRPr="00B56DBD">
        <w:rPr>
          <w:rFonts w:asciiTheme="majorHAnsi" w:hAnsiTheme="majorHAnsi" w:cstheme="majorHAnsi"/>
          <w:bCs/>
          <w:color w:val="000000"/>
          <w:sz w:val="24"/>
          <w:szCs w:val="24"/>
          <w:lang w:val="en-GB"/>
        </w:rPr>
        <w:t xml:space="preserve">he average </w:t>
      </w:r>
      <w:bookmarkStart w:id="3" w:name="_Hlk205617593"/>
      <w:r w:rsidR="00383A6F" w:rsidRPr="00B56DBD">
        <w:rPr>
          <w:rFonts w:asciiTheme="majorHAnsi" w:hAnsiTheme="majorHAnsi" w:cstheme="majorHAnsi"/>
          <w:bCs/>
          <w:color w:val="000000"/>
          <w:sz w:val="24"/>
          <w:szCs w:val="24"/>
          <w:lang w:val="en-GB"/>
        </w:rPr>
        <w:t>ALT enzyme level in HIV mono-infection cases was 30.66 ± 13.38U/L, while in HIV/HCV coinfected cases, this average was 28.7 ± 3.96U/L.</w:t>
      </w:r>
      <w:bookmarkEnd w:id="3"/>
      <w:r w:rsidR="00383A6F" w:rsidRPr="00B56DBD">
        <w:rPr>
          <w:rFonts w:asciiTheme="majorHAnsi" w:hAnsiTheme="majorHAnsi" w:cstheme="majorHAnsi"/>
          <w:bCs/>
          <w:color w:val="000000"/>
          <w:sz w:val="24"/>
          <w:szCs w:val="24"/>
          <w:lang w:val="en-GB"/>
        </w:rPr>
        <w:t xml:space="preserve"> </w:t>
      </w:r>
      <w:r w:rsidRPr="00B56DBD">
        <w:rPr>
          <w:rFonts w:asciiTheme="majorHAnsi" w:hAnsiTheme="majorHAnsi" w:cstheme="majorHAnsi"/>
          <w:bCs/>
          <w:color w:val="000000"/>
          <w:sz w:val="24"/>
          <w:szCs w:val="24"/>
          <w:lang w:val="en-GB"/>
        </w:rPr>
        <w:t>B</w:t>
      </w:r>
      <w:r w:rsidR="00383A6F" w:rsidRPr="00B56DBD">
        <w:rPr>
          <w:rFonts w:asciiTheme="majorHAnsi" w:hAnsiTheme="majorHAnsi" w:cstheme="majorHAnsi"/>
          <w:bCs/>
          <w:color w:val="000000"/>
          <w:sz w:val="24"/>
          <w:szCs w:val="24"/>
          <w:lang w:val="en-GB"/>
        </w:rPr>
        <w:t xml:space="preserve">oth females and </w:t>
      </w:r>
      <w:r w:rsidR="00A022FB" w:rsidRPr="00B56DBD">
        <w:rPr>
          <w:rFonts w:asciiTheme="majorHAnsi" w:hAnsiTheme="majorHAnsi" w:cstheme="majorHAnsi"/>
          <w:bCs/>
          <w:color w:val="000000"/>
          <w:sz w:val="24"/>
          <w:szCs w:val="24"/>
          <w:lang w:val="en-GB"/>
        </w:rPr>
        <w:t>males had</w:t>
      </w:r>
      <w:r w:rsidR="00383A6F" w:rsidRPr="00B56DBD">
        <w:rPr>
          <w:rFonts w:asciiTheme="majorHAnsi" w:hAnsiTheme="majorHAnsi" w:cstheme="majorHAnsi"/>
          <w:bCs/>
          <w:color w:val="000000"/>
          <w:sz w:val="24"/>
          <w:szCs w:val="24"/>
          <w:lang w:val="en-GB"/>
        </w:rPr>
        <w:t xml:space="preserve"> low ALT mean values (30.66U/L and 28.7U/L respectively) lower than the normal values (F &lt; 33 U/L and M &lt; 44 U/L). </w:t>
      </w:r>
      <w:r w:rsidR="00D71DB2" w:rsidRPr="00B56DBD">
        <w:rPr>
          <w:rFonts w:asciiTheme="majorHAnsi" w:hAnsiTheme="majorHAnsi" w:cstheme="majorHAnsi"/>
          <w:bCs/>
          <w:color w:val="000000"/>
          <w:sz w:val="24"/>
          <w:szCs w:val="24"/>
          <w:lang w:val="en-GB"/>
        </w:rPr>
        <w:t>T</w:t>
      </w:r>
      <w:r w:rsidR="00383A6F" w:rsidRPr="00B56DBD">
        <w:rPr>
          <w:rFonts w:asciiTheme="majorHAnsi" w:hAnsiTheme="majorHAnsi" w:cstheme="majorHAnsi"/>
          <w:bCs/>
          <w:color w:val="000000"/>
          <w:sz w:val="24"/>
          <w:szCs w:val="24"/>
          <w:lang w:val="en-GB"/>
        </w:rPr>
        <w:t>his difference was</w:t>
      </w:r>
      <w:bookmarkStart w:id="4" w:name="_Hlk205617709"/>
      <w:r w:rsidR="00D71DB2" w:rsidRPr="00B56DBD">
        <w:rPr>
          <w:rFonts w:asciiTheme="majorHAnsi" w:hAnsiTheme="majorHAnsi" w:cstheme="majorHAnsi"/>
          <w:bCs/>
          <w:color w:val="000000"/>
          <w:sz w:val="24"/>
          <w:szCs w:val="24"/>
          <w:lang w:val="en-GB"/>
        </w:rPr>
        <w:t xml:space="preserve"> not </w:t>
      </w:r>
      <w:r w:rsidR="00383A6F" w:rsidRPr="00B56DBD">
        <w:rPr>
          <w:rFonts w:asciiTheme="majorHAnsi" w:hAnsiTheme="majorHAnsi" w:cstheme="majorHAnsi"/>
          <w:bCs/>
          <w:color w:val="000000"/>
          <w:sz w:val="24"/>
          <w:szCs w:val="24"/>
          <w:lang w:val="en-GB"/>
        </w:rPr>
        <w:t>statistically significant, t (1.382) = 0.65, P &gt;0.05,</w:t>
      </w:r>
      <w:bookmarkEnd w:id="4"/>
      <w:r w:rsidR="00383A6F" w:rsidRPr="00B56DBD">
        <w:rPr>
          <w:rFonts w:asciiTheme="majorHAnsi" w:hAnsiTheme="majorHAnsi" w:cstheme="majorHAnsi"/>
          <w:bCs/>
          <w:color w:val="000000"/>
          <w:sz w:val="24"/>
          <w:szCs w:val="24"/>
          <w:lang w:val="en-GB"/>
        </w:rPr>
        <w:t xml:space="preserve"> (Figure 2)</w:t>
      </w:r>
      <w:r w:rsidR="00A022FB" w:rsidRPr="00B56DBD">
        <w:rPr>
          <w:rFonts w:asciiTheme="majorHAnsi" w:hAnsiTheme="majorHAnsi" w:cstheme="majorHAnsi"/>
          <w:bCs/>
          <w:color w:val="000000"/>
          <w:sz w:val="24"/>
          <w:szCs w:val="24"/>
          <w:lang w:val="en-GB"/>
        </w:rPr>
        <w:t xml:space="preserve">. </w:t>
      </w:r>
    </w:p>
    <w:p w14:paraId="786A2F23" w14:textId="390AD741" w:rsidR="0080013D" w:rsidRDefault="0080013D" w:rsidP="00B56DBD">
      <w:pPr>
        <w:spacing w:after="0" w:line="360" w:lineRule="auto"/>
        <w:rPr>
          <w:rFonts w:asciiTheme="majorHAnsi" w:hAnsiTheme="majorHAnsi" w:cstheme="majorHAnsi"/>
          <w:bCs/>
          <w:color w:val="000000"/>
          <w:sz w:val="24"/>
          <w:szCs w:val="24"/>
          <w:lang w:val="en-GB"/>
        </w:rPr>
      </w:pPr>
      <w:r w:rsidRPr="00041712">
        <w:rPr>
          <w:rFonts w:asciiTheme="majorHAnsi" w:eastAsia="Calibri" w:hAnsiTheme="majorHAnsi" w:cstheme="majorHAnsi"/>
          <w:noProof/>
          <w:sz w:val="24"/>
          <w:szCs w:val="24"/>
        </w:rPr>
        <w:drawing>
          <wp:inline distT="0" distB="0" distL="0" distR="0" wp14:anchorId="26222130" wp14:editId="065FF46D">
            <wp:extent cx="3126658" cy="2995739"/>
            <wp:effectExtent l="0" t="0" r="0" b="0"/>
            <wp:docPr id="11679739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73933"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182590" cy="3049329"/>
                    </a:xfrm>
                    <a:prstGeom prst="rect">
                      <a:avLst/>
                    </a:prstGeom>
                    <a:noFill/>
                    <a:ln>
                      <a:noFill/>
                    </a:ln>
                  </pic:spPr>
                </pic:pic>
              </a:graphicData>
            </a:graphic>
          </wp:inline>
        </w:drawing>
      </w:r>
    </w:p>
    <w:p w14:paraId="6FF0B0E0" w14:textId="6F2576B4" w:rsidR="0080013D" w:rsidRPr="0080013D" w:rsidRDefault="0080013D" w:rsidP="0080013D">
      <w:pPr>
        <w:rPr>
          <w:rFonts w:asciiTheme="majorHAnsi" w:hAnsiTheme="majorHAnsi" w:cstheme="majorHAnsi"/>
          <w:color w:val="000000"/>
          <w:sz w:val="24"/>
          <w:szCs w:val="24"/>
          <w:lang w:val="en-GB"/>
        </w:rPr>
      </w:pPr>
      <w:r w:rsidRPr="00041712">
        <w:rPr>
          <w:rFonts w:asciiTheme="majorHAnsi" w:hAnsiTheme="majorHAnsi" w:cstheme="majorHAnsi"/>
          <w:bCs/>
          <w:color w:val="000000"/>
          <w:sz w:val="24"/>
          <w:szCs w:val="24"/>
        </w:rPr>
        <w:lastRenderedPageBreak/>
        <w:t xml:space="preserve">Fig 2: </w:t>
      </w:r>
      <w:r w:rsidRPr="00041712">
        <w:rPr>
          <w:rFonts w:asciiTheme="majorHAnsi" w:hAnsiTheme="majorHAnsi" w:cstheme="majorHAnsi"/>
          <w:color w:val="000000"/>
          <w:sz w:val="24"/>
          <w:szCs w:val="24"/>
          <w:lang w:val="en-GB"/>
        </w:rPr>
        <w:t>Serum ALT levels of patients with HIV/HCV coinfection and HIV mono-infection with error bars of standard deviation</w:t>
      </w:r>
    </w:p>
    <w:p w14:paraId="6CC4F45F" w14:textId="2FCBCBD3" w:rsidR="00D965EF" w:rsidRPr="00B56DBD" w:rsidRDefault="00D965EF" w:rsidP="00B56DBD">
      <w:pPr>
        <w:spacing w:after="0" w:line="360" w:lineRule="auto"/>
        <w:rPr>
          <w:rFonts w:asciiTheme="majorHAnsi" w:hAnsiTheme="majorHAnsi" w:cstheme="majorHAnsi"/>
          <w:b/>
          <w:bCs/>
          <w:color w:val="000000"/>
          <w:sz w:val="24"/>
          <w:szCs w:val="24"/>
          <w:lang w:val="en-GB"/>
        </w:rPr>
      </w:pPr>
      <w:r w:rsidRPr="00B56DBD">
        <w:rPr>
          <w:rFonts w:asciiTheme="majorHAnsi" w:hAnsiTheme="majorHAnsi" w:cstheme="majorHAnsi"/>
          <w:b/>
          <w:bCs/>
          <w:color w:val="000000"/>
          <w:sz w:val="24"/>
          <w:szCs w:val="24"/>
          <w:lang w:val="en-GB"/>
        </w:rPr>
        <w:t>Assessment of risk factors of HIV/HCV co-infection</w:t>
      </w:r>
    </w:p>
    <w:p w14:paraId="42B2663F" w14:textId="7C2DDED5" w:rsidR="004E0DE8" w:rsidRDefault="004E056F" w:rsidP="00B56DBD">
      <w:pPr>
        <w:spacing w:after="0" w:line="360" w:lineRule="auto"/>
        <w:rPr>
          <w:rFonts w:asciiTheme="majorHAnsi" w:hAnsiTheme="majorHAnsi" w:cstheme="majorHAnsi"/>
          <w:color w:val="000000"/>
          <w:sz w:val="24"/>
          <w:szCs w:val="24"/>
          <w:lang w:val="en-GB"/>
        </w:rPr>
      </w:pPr>
      <w:bookmarkStart w:id="5" w:name="_Hlk205616967"/>
      <w:r w:rsidRPr="00B56DBD">
        <w:rPr>
          <w:rFonts w:asciiTheme="majorHAnsi" w:hAnsiTheme="majorHAnsi" w:cstheme="majorHAnsi"/>
          <w:color w:val="000000"/>
          <w:sz w:val="24"/>
          <w:szCs w:val="24"/>
          <w:lang w:val="en-GB"/>
        </w:rPr>
        <w:t xml:space="preserve">No statistically significant associations were found between demographic factors like gender, age group, marital status, </w:t>
      </w:r>
      <w:bookmarkEnd w:id="5"/>
      <w:r w:rsidRPr="00B56DBD">
        <w:rPr>
          <w:rFonts w:asciiTheme="majorHAnsi" w:hAnsiTheme="majorHAnsi" w:cstheme="majorHAnsi"/>
          <w:color w:val="000000"/>
          <w:sz w:val="24"/>
          <w:szCs w:val="24"/>
          <w:lang w:val="en-GB"/>
        </w:rPr>
        <w:t>educational level, and occupation (p- value &gt; 0.05)</w:t>
      </w:r>
      <w:r w:rsidR="004E0DE8">
        <w:rPr>
          <w:rFonts w:asciiTheme="majorHAnsi" w:hAnsiTheme="majorHAnsi" w:cstheme="majorHAnsi"/>
          <w:color w:val="000000"/>
          <w:sz w:val="24"/>
          <w:szCs w:val="24"/>
          <w:lang w:val="en-GB"/>
        </w:rPr>
        <w:t>, as shown on Table 2.</w:t>
      </w:r>
    </w:p>
    <w:p w14:paraId="510965C3" w14:textId="71E00B75" w:rsidR="004E0DE8" w:rsidRDefault="004E0DE8" w:rsidP="004E0DE8">
      <w:pPr>
        <w:rPr>
          <w:rFonts w:asciiTheme="majorHAnsi" w:hAnsiTheme="majorHAnsi" w:cstheme="majorHAnsi"/>
          <w:color w:val="000000"/>
          <w:sz w:val="24"/>
          <w:szCs w:val="24"/>
          <w:lang w:val="en-GB"/>
        </w:rPr>
      </w:pPr>
      <w:r w:rsidRPr="00041712">
        <w:rPr>
          <w:rFonts w:asciiTheme="majorHAnsi" w:hAnsiTheme="majorHAnsi" w:cstheme="majorHAnsi"/>
          <w:color w:val="000000"/>
          <w:sz w:val="24"/>
          <w:szCs w:val="24"/>
          <w:lang w:val="en-GB"/>
        </w:rPr>
        <w:t>Table 2: Assessment of risk factors of HIV/HCV co-infection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2381"/>
        <w:gridCol w:w="3377"/>
        <w:gridCol w:w="953"/>
      </w:tblGrid>
      <w:tr w:rsidR="000835B0" w:rsidRPr="00041712" w14:paraId="088FB1DB" w14:textId="77777777" w:rsidTr="00F368A9">
        <w:trPr>
          <w:trHeight w:val="454"/>
        </w:trPr>
        <w:tc>
          <w:tcPr>
            <w:tcW w:w="1897" w:type="dxa"/>
            <w:vAlign w:val="center"/>
          </w:tcPr>
          <w:p w14:paraId="4142B45C"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b/>
                <w:bCs/>
                <w:color w:val="000000"/>
                <w:sz w:val="24"/>
                <w:szCs w:val="24"/>
              </w:rPr>
              <w:t>Variables</w:t>
            </w:r>
          </w:p>
        </w:tc>
        <w:tc>
          <w:tcPr>
            <w:tcW w:w="2381" w:type="dxa"/>
            <w:vAlign w:val="center"/>
          </w:tcPr>
          <w:p w14:paraId="370DF49B"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b/>
                <w:bCs/>
                <w:color w:val="000000"/>
                <w:sz w:val="24"/>
                <w:szCs w:val="24"/>
              </w:rPr>
              <w:t>Category</w:t>
            </w:r>
          </w:p>
        </w:tc>
        <w:tc>
          <w:tcPr>
            <w:tcW w:w="3377" w:type="dxa"/>
            <w:vAlign w:val="center"/>
          </w:tcPr>
          <w:p w14:paraId="2D6DBE38"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b/>
                <w:bCs/>
                <w:color w:val="000000"/>
                <w:sz w:val="24"/>
                <w:szCs w:val="24"/>
              </w:rPr>
              <w:t xml:space="preserve">HIV/HCV Co-infection </w:t>
            </w:r>
            <w:proofErr w:type="gramStart"/>
            <w:r w:rsidRPr="00041712">
              <w:rPr>
                <w:rFonts w:asciiTheme="majorHAnsi" w:hAnsiTheme="majorHAnsi" w:cstheme="majorHAnsi"/>
                <w:b/>
                <w:bCs/>
                <w:color w:val="000000"/>
                <w:sz w:val="24"/>
                <w:szCs w:val="24"/>
              </w:rPr>
              <w:t>n(</w:t>
            </w:r>
            <w:proofErr w:type="gramEnd"/>
            <w:r w:rsidRPr="00041712">
              <w:rPr>
                <w:rFonts w:asciiTheme="majorHAnsi" w:hAnsiTheme="majorHAnsi" w:cstheme="majorHAnsi"/>
                <w:b/>
                <w:bCs/>
                <w:color w:val="000000"/>
                <w:sz w:val="24"/>
                <w:szCs w:val="24"/>
              </w:rPr>
              <w:t>%)</w:t>
            </w:r>
          </w:p>
        </w:tc>
        <w:tc>
          <w:tcPr>
            <w:tcW w:w="953" w:type="dxa"/>
            <w:vAlign w:val="center"/>
          </w:tcPr>
          <w:p w14:paraId="66273100"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b/>
                <w:bCs/>
                <w:color w:val="000000"/>
                <w:sz w:val="24"/>
                <w:szCs w:val="24"/>
              </w:rPr>
              <w:t>p-value</w:t>
            </w:r>
          </w:p>
        </w:tc>
      </w:tr>
      <w:tr w:rsidR="000835B0" w:rsidRPr="00041712" w14:paraId="58B9B94B" w14:textId="77777777" w:rsidTr="00F368A9">
        <w:trPr>
          <w:trHeight w:val="454"/>
        </w:trPr>
        <w:tc>
          <w:tcPr>
            <w:tcW w:w="1897" w:type="dxa"/>
            <w:vMerge w:val="restart"/>
            <w:vAlign w:val="center"/>
          </w:tcPr>
          <w:p w14:paraId="0BA6E4C5"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Gender</w:t>
            </w:r>
          </w:p>
        </w:tc>
        <w:tc>
          <w:tcPr>
            <w:tcW w:w="2381" w:type="dxa"/>
            <w:vAlign w:val="center"/>
          </w:tcPr>
          <w:p w14:paraId="1CA3149D"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Male</w:t>
            </w:r>
          </w:p>
        </w:tc>
        <w:tc>
          <w:tcPr>
            <w:tcW w:w="3377" w:type="dxa"/>
            <w:vAlign w:val="center"/>
          </w:tcPr>
          <w:p w14:paraId="375A839B"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w:t>
            </w:r>
          </w:p>
        </w:tc>
        <w:tc>
          <w:tcPr>
            <w:tcW w:w="953" w:type="dxa"/>
            <w:vMerge w:val="restart"/>
            <w:vAlign w:val="center"/>
          </w:tcPr>
          <w:p w14:paraId="2677B078"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0.45</w:t>
            </w:r>
          </w:p>
        </w:tc>
      </w:tr>
      <w:tr w:rsidR="000835B0" w:rsidRPr="00041712" w14:paraId="7E10E9EB" w14:textId="77777777" w:rsidTr="00F368A9">
        <w:trPr>
          <w:trHeight w:val="454"/>
        </w:trPr>
        <w:tc>
          <w:tcPr>
            <w:tcW w:w="0" w:type="auto"/>
            <w:vMerge/>
            <w:vAlign w:val="center"/>
          </w:tcPr>
          <w:p w14:paraId="680659F2" w14:textId="77777777" w:rsidR="000835B0" w:rsidRPr="00041712" w:rsidRDefault="000835B0" w:rsidP="00F368A9">
            <w:pPr>
              <w:spacing w:after="0" w:line="240" w:lineRule="auto"/>
              <w:rPr>
                <w:rFonts w:asciiTheme="majorHAnsi" w:hAnsiTheme="majorHAnsi" w:cstheme="majorHAnsi"/>
                <w:color w:val="000000"/>
                <w:sz w:val="24"/>
                <w:szCs w:val="24"/>
              </w:rPr>
            </w:pPr>
          </w:p>
        </w:tc>
        <w:tc>
          <w:tcPr>
            <w:tcW w:w="2381" w:type="dxa"/>
            <w:vAlign w:val="center"/>
          </w:tcPr>
          <w:p w14:paraId="56B581BD"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Female</w:t>
            </w:r>
          </w:p>
        </w:tc>
        <w:tc>
          <w:tcPr>
            <w:tcW w:w="3377" w:type="dxa"/>
            <w:vAlign w:val="center"/>
          </w:tcPr>
          <w:p w14:paraId="0C3F0DEC"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2(1.9)</w:t>
            </w:r>
          </w:p>
        </w:tc>
        <w:tc>
          <w:tcPr>
            <w:tcW w:w="953" w:type="dxa"/>
            <w:vMerge/>
            <w:vAlign w:val="center"/>
          </w:tcPr>
          <w:p w14:paraId="6A05DD8A" w14:textId="77777777" w:rsidR="000835B0" w:rsidRPr="00041712" w:rsidRDefault="000835B0" w:rsidP="00F368A9">
            <w:pPr>
              <w:spacing w:after="0" w:line="240" w:lineRule="auto"/>
              <w:rPr>
                <w:rFonts w:asciiTheme="majorHAnsi" w:hAnsiTheme="majorHAnsi" w:cstheme="majorHAnsi"/>
                <w:color w:val="000000"/>
                <w:sz w:val="24"/>
                <w:szCs w:val="24"/>
              </w:rPr>
            </w:pPr>
          </w:p>
        </w:tc>
      </w:tr>
      <w:tr w:rsidR="000835B0" w:rsidRPr="00041712" w14:paraId="5EF95F50" w14:textId="77777777" w:rsidTr="00F368A9">
        <w:trPr>
          <w:trHeight w:val="454"/>
        </w:trPr>
        <w:tc>
          <w:tcPr>
            <w:tcW w:w="1897" w:type="dxa"/>
            <w:vMerge w:val="restart"/>
            <w:vAlign w:val="center"/>
          </w:tcPr>
          <w:p w14:paraId="69EAE710"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Educational level</w:t>
            </w:r>
          </w:p>
        </w:tc>
        <w:tc>
          <w:tcPr>
            <w:tcW w:w="2381" w:type="dxa"/>
            <w:vAlign w:val="center"/>
          </w:tcPr>
          <w:p w14:paraId="73AF330A"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Primary</w:t>
            </w:r>
          </w:p>
        </w:tc>
        <w:tc>
          <w:tcPr>
            <w:tcW w:w="3377" w:type="dxa"/>
            <w:vAlign w:val="center"/>
          </w:tcPr>
          <w:p w14:paraId="23460BDB"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2(2.2)</w:t>
            </w:r>
          </w:p>
        </w:tc>
        <w:tc>
          <w:tcPr>
            <w:tcW w:w="953" w:type="dxa"/>
            <w:vMerge w:val="restart"/>
            <w:vAlign w:val="center"/>
          </w:tcPr>
          <w:p w14:paraId="5141A8E6"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0.642</w:t>
            </w:r>
          </w:p>
        </w:tc>
      </w:tr>
      <w:tr w:rsidR="000835B0" w:rsidRPr="00041712" w14:paraId="270E8945" w14:textId="77777777" w:rsidTr="00F368A9">
        <w:trPr>
          <w:trHeight w:val="454"/>
        </w:trPr>
        <w:tc>
          <w:tcPr>
            <w:tcW w:w="0" w:type="auto"/>
            <w:vMerge/>
            <w:vAlign w:val="center"/>
          </w:tcPr>
          <w:p w14:paraId="1FCA5F26" w14:textId="77777777" w:rsidR="000835B0" w:rsidRPr="00041712" w:rsidRDefault="000835B0" w:rsidP="00F368A9">
            <w:pPr>
              <w:spacing w:after="0" w:line="240" w:lineRule="auto"/>
              <w:rPr>
                <w:rFonts w:asciiTheme="majorHAnsi" w:hAnsiTheme="majorHAnsi" w:cstheme="majorHAnsi"/>
                <w:color w:val="000000"/>
                <w:sz w:val="24"/>
                <w:szCs w:val="24"/>
              </w:rPr>
            </w:pPr>
          </w:p>
        </w:tc>
        <w:tc>
          <w:tcPr>
            <w:tcW w:w="2381" w:type="dxa"/>
            <w:vAlign w:val="center"/>
          </w:tcPr>
          <w:p w14:paraId="31B0FB8A"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Secondary</w:t>
            </w:r>
          </w:p>
        </w:tc>
        <w:tc>
          <w:tcPr>
            <w:tcW w:w="3377" w:type="dxa"/>
            <w:vAlign w:val="center"/>
          </w:tcPr>
          <w:p w14:paraId="6DAEA297"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w:t>
            </w:r>
          </w:p>
        </w:tc>
        <w:tc>
          <w:tcPr>
            <w:tcW w:w="953" w:type="dxa"/>
            <w:vMerge/>
            <w:vAlign w:val="center"/>
          </w:tcPr>
          <w:p w14:paraId="5FA0634E" w14:textId="77777777" w:rsidR="000835B0" w:rsidRPr="00041712" w:rsidRDefault="000835B0" w:rsidP="00F368A9">
            <w:pPr>
              <w:spacing w:after="0" w:line="240" w:lineRule="auto"/>
              <w:rPr>
                <w:rFonts w:asciiTheme="majorHAnsi" w:hAnsiTheme="majorHAnsi" w:cstheme="majorHAnsi"/>
                <w:color w:val="000000"/>
                <w:sz w:val="24"/>
                <w:szCs w:val="24"/>
              </w:rPr>
            </w:pPr>
          </w:p>
        </w:tc>
      </w:tr>
      <w:tr w:rsidR="000835B0" w:rsidRPr="00041712" w14:paraId="5FAA1B52" w14:textId="77777777" w:rsidTr="00F368A9">
        <w:trPr>
          <w:trHeight w:val="454"/>
        </w:trPr>
        <w:tc>
          <w:tcPr>
            <w:tcW w:w="0" w:type="auto"/>
            <w:vMerge/>
            <w:vAlign w:val="center"/>
          </w:tcPr>
          <w:p w14:paraId="73B4DF0D" w14:textId="77777777" w:rsidR="000835B0" w:rsidRPr="00041712" w:rsidRDefault="000835B0" w:rsidP="00F368A9">
            <w:pPr>
              <w:spacing w:after="0" w:line="240" w:lineRule="auto"/>
              <w:rPr>
                <w:rFonts w:asciiTheme="majorHAnsi" w:hAnsiTheme="majorHAnsi" w:cstheme="majorHAnsi"/>
                <w:color w:val="000000"/>
                <w:sz w:val="24"/>
                <w:szCs w:val="24"/>
              </w:rPr>
            </w:pPr>
          </w:p>
        </w:tc>
        <w:tc>
          <w:tcPr>
            <w:tcW w:w="2381" w:type="dxa"/>
            <w:vAlign w:val="center"/>
          </w:tcPr>
          <w:p w14:paraId="7CDDDE65"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Tertiary</w:t>
            </w:r>
          </w:p>
        </w:tc>
        <w:tc>
          <w:tcPr>
            <w:tcW w:w="3377" w:type="dxa"/>
            <w:vAlign w:val="center"/>
          </w:tcPr>
          <w:p w14:paraId="66A9BF73"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0(0)</w:t>
            </w:r>
          </w:p>
        </w:tc>
        <w:tc>
          <w:tcPr>
            <w:tcW w:w="953" w:type="dxa"/>
            <w:vMerge/>
            <w:vAlign w:val="center"/>
          </w:tcPr>
          <w:p w14:paraId="19229B3C" w14:textId="77777777" w:rsidR="000835B0" w:rsidRPr="00041712" w:rsidRDefault="000835B0" w:rsidP="00F368A9">
            <w:pPr>
              <w:spacing w:after="0" w:line="240" w:lineRule="auto"/>
              <w:rPr>
                <w:rFonts w:asciiTheme="majorHAnsi" w:hAnsiTheme="majorHAnsi" w:cstheme="majorHAnsi"/>
                <w:color w:val="000000"/>
                <w:sz w:val="24"/>
                <w:szCs w:val="24"/>
              </w:rPr>
            </w:pPr>
          </w:p>
        </w:tc>
      </w:tr>
      <w:tr w:rsidR="000835B0" w:rsidRPr="00041712" w14:paraId="53B9F709" w14:textId="77777777" w:rsidTr="00F368A9">
        <w:trPr>
          <w:trHeight w:val="454"/>
        </w:trPr>
        <w:tc>
          <w:tcPr>
            <w:tcW w:w="1897" w:type="dxa"/>
            <w:vMerge w:val="restart"/>
            <w:vAlign w:val="center"/>
          </w:tcPr>
          <w:p w14:paraId="1BE7006B"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Marital status</w:t>
            </w:r>
          </w:p>
        </w:tc>
        <w:tc>
          <w:tcPr>
            <w:tcW w:w="2381" w:type="dxa"/>
            <w:vAlign w:val="center"/>
          </w:tcPr>
          <w:p w14:paraId="0807C45E"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Single</w:t>
            </w:r>
          </w:p>
        </w:tc>
        <w:tc>
          <w:tcPr>
            <w:tcW w:w="3377" w:type="dxa"/>
            <w:vAlign w:val="center"/>
          </w:tcPr>
          <w:p w14:paraId="2D05062B"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1(5)</w:t>
            </w:r>
          </w:p>
        </w:tc>
        <w:tc>
          <w:tcPr>
            <w:tcW w:w="953" w:type="dxa"/>
            <w:vMerge w:val="restart"/>
            <w:vAlign w:val="center"/>
          </w:tcPr>
          <w:p w14:paraId="34CA660E"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0.497</w:t>
            </w:r>
          </w:p>
        </w:tc>
      </w:tr>
      <w:tr w:rsidR="000835B0" w:rsidRPr="00041712" w14:paraId="72985CD6" w14:textId="77777777" w:rsidTr="00F368A9">
        <w:trPr>
          <w:trHeight w:val="454"/>
        </w:trPr>
        <w:tc>
          <w:tcPr>
            <w:tcW w:w="0" w:type="auto"/>
            <w:vMerge/>
            <w:vAlign w:val="center"/>
          </w:tcPr>
          <w:p w14:paraId="2046E6D8" w14:textId="77777777" w:rsidR="000835B0" w:rsidRPr="00041712" w:rsidRDefault="000835B0" w:rsidP="00F368A9">
            <w:pPr>
              <w:spacing w:after="0" w:line="240" w:lineRule="auto"/>
              <w:rPr>
                <w:rFonts w:asciiTheme="majorHAnsi" w:hAnsiTheme="majorHAnsi" w:cstheme="majorHAnsi"/>
                <w:color w:val="000000"/>
                <w:sz w:val="24"/>
                <w:szCs w:val="24"/>
              </w:rPr>
            </w:pPr>
          </w:p>
        </w:tc>
        <w:tc>
          <w:tcPr>
            <w:tcW w:w="2381" w:type="dxa"/>
            <w:vAlign w:val="center"/>
          </w:tcPr>
          <w:p w14:paraId="5B12A663"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Married</w:t>
            </w:r>
          </w:p>
        </w:tc>
        <w:tc>
          <w:tcPr>
            <w:tcW w:w="3377" w:type="dxa"/>
            <w:vAlign w:val="center"/>
          </w:tcPr>
          <w:p w14:paraId="75860D76"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1(1.6)</w:t>
            </w:r>
          </w:p>
        </w:tc>
        <w:tc>
          <w:tcPr>
            <w:tcW w:w="953" w:type="dxa"/>
            <w:vMerge/>
            <w:vAlign w:val="center"/>
          </w:tcPr>
          <w:p w14:paraId="32BF5E7B" w14:textId="77777777" w:rsidR="000835B0" w:rsidRPr="00041712" w:rsidRDefault="000835B0" w:rsidP="00F368A9">
            <w:pPr>
              <w:spacing w:after="0" w:line="240" w:lineRule="auto"/>
              <w:rPr>
                <w:rFonts w:asciiTheme="majorHAnsi" w:hAnsiTheme="majorHAnsi" w:cstheme="majorHAnsi"/>
                <w:color w:val="000000"/>
                <w:sz w:val="24"/>
                <w:szCs w:val="24"/>
              </w:rPr>
            </w:pPr>
          </w:p>
        </w:tc>
      </w:tr>
      <w:tr w:rsidR="000835B0" w:rsidRPr="00041712" w14:paraId="530BA19E" w14:textId="77777777" w:rsidTr="00F368A9">
        <w:trPr>
          <w:trHeight w:val="454"/>
        </w:trPr>
        <w:tc>
          <w:tcPr>
            <w:tcW w:w="0" w:type="auto"/>
            <w:vMerge/>
            <w:vAlign w:val="center"/>
          </w:tcPr>
          <w:p w14:paraId="5A2E7ADF" w14:textId="77777777" w:rsidR="000835B0" w:rsidRPr="00041712" w:rsidRDefault="000835B0" w:rsidP="00F368A9">
            <w:pPr>
              <w:spacing w:after="0" w:line="240" w:lineRule="auto"/>
              <w:rPr>
                <w:rFonts w:asciiTheme="majorHAnsi" w:hAnsiTheme="majorHAnsi" w:cstheme="majorHAnsi"/>
                <w:color w:val="000000"/>
                <w:sz w:val="24"/>
                <w:szCs w:val="24"/>
              </w:rPr>
            </w:pPr>
          </w:p>
        </w:tc>
        <w:tc>
          <w:tcPr>
            <w:tcW w:w="2381" w:type="dxa"/>
            <w:vAlign w:val="center"/>
          </w:tcPr>
          <w:p w14:paraId="442CA40A"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Divorced</w:t>
            </w:r>
          </w:p>
        </w:tc>
        <w:tc>
          <w:tcPr>
            <w:tcW w:w="3377" w:type="dxa"/>
            <w:vAlign w:val="center"/>
          </w:tcPr>
          <w:p w14:paraId="7F9DE41A"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w:t>
            </w:r>
          </w:p>
        </w:tc>
        <w:tc>
          <w:tcPr>
            <w:tcW w:w="953" w:type="dxa"/>
            <w:vMerge/>
            <w:vAlign w:val="center"/>
          </w:tcPr>
          <w:p w14:paraId="6744BCCB" w14:textId="77777777" w:rsidR="000835B0" w:rsidRPr="00041712" w:rsidRDefault="000835B0" w:rsidP="00F368A9">
            <w:pPr>
              <w:spacing w:after="0" w:line="240" w:lineRule="auto"/>
              <w:rPr>
                <w:rFonts w:asciiTheme="majorHAnsi" w:hAnsiTheme="majorHAnsi" w:cstheme="majorHAnsi"/>
                <w:color w:val="000000"/>
                <w:sz w:val="24"/>
                <w:szCs w:val="24"/>
              </w:rPr>
            </w:pPr>
          </w:p>
        </w:tc>
      </w:tr>
      <w:tr w:rsidR="000835B0" w:rsidRPr="00041712" w14:paraId="4F93BA05" w14:textId="77777777" w:rsidTr="00F368A9">
        <w:trPr>
          <w:trHeight w:val="454"/>
        </w:trPr>
        <w:tc>
          <w:tcPr>
            <w:tcW w:w="0" w:type="auto"/>
            <w:vMerge/>
            <w:vAlign w:val="center"/>
          </w:tcPr>
          <w:p w14:paraId="00441D7E" w14:textId="77777777" w:rsidR="000835B0" w:rsidRPr="00041712" w:rsidRDefault="000835B0" w:rsidP="00F368A9">
            <w:pPr>
              <w:spacing w:after="0" w:line="240" w:lineRule="auto"/>
              <w:rPr>
                <w:rFonts w:asciiTheme="majorHAnsi" w:hAnsiTheme="majorHAnsi" w:cstheme="majorHAnsi"/>
                <w:color w:val="000000"/>
                <w:sz w:val="24"/>
                <w:szCs w:val="24"/>
              </w:rPr>
            </w:pPr>
          </w:p>
        </w:tc>
        <w:tc>
          <w:tcPr>
            <w:tcW w:w="2381" w:type="dxa"/>
            <w:vAlign w:val="center"/>
          </w:tcPr>
          <w:p w14:paraId="502C1E40"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Widow/Widower</w:t>
            </w:r>
          </w:p>
        </w:tc>
        <w:tc>
          <w:tcPr>
            <w:tcW w:w="3377" w:type="dxa"/>
            <w:vAlign w:val="center"/>
          </w:tcPr>
          <w:p w14:paraId="47914EEC"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0(0)</w:t>
            </w:r>
          </w:p>
        </w:tc>
        <w:tc>
          <w:tcPr>
            <w:tcW w:w="953" w:type="dxa"/>
            <w:vMerge/>
            <w:vAlign w:val="center"/>
          </w:tcPr>
          <w:p w14:paraId="2C8D9B83" w14:textId="77777777" w:rsidR="000835B0" w:rsidRPr="00041712" w:rsidRDefault="000835B0" w:rsidP="00F368A9">
            <w:pPr>
              <w:spacing w:after="0" w:line="240" w:lineRule="auto"/>
              <w:rPr>
                <w:rFonts w:asciiTheme="majorHAnsi" w:hAnsiTheme="majorHAnsi" w:cstheme="majorHAnsi"/>
                <w:color w:val="000000"/>
                <w:sz w:val="24"/>
                <w:szCs w:val="24"/>
              </w:rPr>
            </w:pPr>
          </w:p>
        </w:tc>
      </w:tr>
      <w:tr w:rsidR="000835B0" w:rsidRPr="00041712" w14:paraId="03ACBC1E" w14:textId="77777777" w:rsidTr="00F368A9">
        <w:trPr>
          <w:trHeight w:val="454"/>
        </w:trPr>
        <w:tc>
          <w:tcPr>
            <w:tcW w:w="1897" w:type="dxa"/>
            <w:vMerge w:val="restart"/>
            <w:vAlign w:val="center"/>
          </w:tcPr>
          <w:p w14:paraId="71542BF4"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Monthly family income</w:t>
            </w:r>
          </w:p>
        </w:tc>
        <w:tc>
          <w:tcPr>
            <w:tcW w:w="2381" w:type="dxa"/>
            <w:vAlign w:val="center"/>
          </w:tcPr>
          <w:p w14:paraId="45271D30"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&lt; 7500cfa</w:t>
            </w:r>
          </w:p>
        </w:tc>
        <w:tc>
          <w:tcPr>
            <w:tcW w:w="3377" w:type="dxa"/>
            <w:vAlign w:val="center"/>
          </w:tcPr>
          <w:p w14:paraId="0897837F"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1(1.9)</w:t>
            </w:r>
          </w:p>
        </w:tc>
        <w:tc>
          <w:tcPr>
            <w:tcW w:w="953" w:type="dxa"/>
            <w:vMerge w:val="restart"/>
            <w:vAlign w:val="center"/>
          </w:tcPr>
          <w:p w14:paraId="379C566F"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0.792</w:t>
            </w:r>
          </w:p>
        </w:tc>
      </w:tr>
      <w:tr w:rsidR="000835B0" w:rsidRPr="00041712" w14:paraId="29E9F175" w14:textId="77777777" w:rsidTr="00F368A9">
        <w:trPr>
          <w:trHeight w:val="454"/>
        </w:trPr>
        <w:tc>
          <w:tcPr>
            <w:tcW w:w="0" w:type="auto"/>
            <w:vMerge/>
            <w:vAlign w:val="center"/>
          </w:tcPr>
          <w:p w14:paraId="14B96B92" w14:textId="77777777" w:rsidR="000835B0" w:rsidRPr="00041712" w:rsidRDefault="000835B0" w:rsidP="00F368A9">
            <w:pPr>
              <w:spacing w:after="0" w:line="240" w:lineRule="auto"/>
              <w:rPr>
                <w:rFonts w:asciiTheme="majorHAnsi" w:hAnsiTheme="majorHAnsi" w:cstheme="majorHAnsi"/>
                <w:color w:val="000000"/>
                <w:sz w:val="24"/>
                <w:szCs w:val="24"/>
              </w:rPr>
            </w:pPr>
          </w:p>
        </w:tc>
        <w:tc>
          <w:tcPr>
            <w:tcW w:w="2381" w:type="dxa"/>
            <w:vAlign w:val="center"/>
          </w:tcPr>
          <w:p w14:paraId="28607B02"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&gt; 7000cfa</w:t>
            </w:r>
          </w:p>
        </w:tc>
        <w:tc>
          <w:tcPr>
            <w:tcW w:w="3377" w:type="dxa"/>
            <w:vAlign w:val="center"/>
          </w:tcPr>
          <w:p w14:paraId="185BD3B2"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1(1.3)</w:t>
            </w:r>
          </w:p>
        </w:tc>
        <w:tc>
          <w:tcPr>
            <w:tcW w:w="953" w:type="dxa"/>
            <w:vMerge/>
            <w:vAlign w:val="center"/>
          </w:tcPr>
          <w:p w14:paraId="15D51095" w14:textId="77777777" w:rsidR="000835B0" w:rsidRPr="00041712" w:rsidRDefault="000835B0" w:rsidP="00F368A9">
            <w:pPr>
              <w:spacing w:after="0" w:line="240" w:lineRule="auto"/>
              <w:rPr>
                <w:rFonts w:asciiTheme="majorHAnsi" w:hAnsiTheme="majorHAnsi" w:cstheme="majorHAnsi"/>
                <w:color w:val="000000"/>
                <w:sz w:val="24"/>
                <w:szCs w:val="24"/>
              </w:rPr>
            </w:pPr>
          </w:p>
        </w:tc>
      </w:tr>
      <w:tr w:rsidR="000835B0" w:rsidRPr="00041712" w14:paraId="5D588E39" w14:textId="77777777" w:rsidTr="00F368A9">
        <w:trPr>
          <w:trHeight w:val="454"/>
        </w:trPr>
        <w:tc>
          <w:tcPr>
            <w:tcW w:w="1897" w:type="dxa"/>
            <w:vMerge w:val="restart"/>
            <w:vAlign w:val="center"/>
          </w:tcPr>
          <w:p w14:paraId="0EE0DA5E"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Occupation</w:t>
            </w:r>
          </w:p>
        </w:tc>
        <w:tc>
          <w:tcPr>
            <w:tcW w:w="2381" w:type="dxa"/>
            <w:vAlign w:val="center"/>
          </w:tcPr>
          <w:p w14:paraId="6325F8DA"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Teacher</w:t>
            </w:r>
          </w:p>
        </w:tc>
        <w:tc>
          <w:tcPr>
            <w:tcW w:w="3377" w:type="dxa"/>
            <w:vAlign w:val="center"/>
          </w:tcPr>
          <w:p w14:paraId="42C89F95"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0(0)</w:t>
            </w:r>
          </w:p>
        </w:tc>
        <w:tc>
          <w:tcPr>
            <w:tcW w:w="953" w:type="dxa"/>
            <w:vMerge w:val="restart"/>
            <w:vAlign w:val="center"/>
          </w:tcPr>
          <w:p w14:paraId="259EEF8C"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0.255</w:t>
            </w:r>
          </w:p>
        </w:tc>
      </w:tr>
      <w:tr w:rsidR="000835B0" w:rsidRPr="00041712" w14:paraId="2A6FCD88" w14:textId="77777777" w:rsidTr="00F368A9">
        <w:trPr>
          <w:trHeight w:val="454"/>
        </w:trPr>
        <w:tc>
          <w:tcPr>
            <w:tcW w:w="0" w:type="auto"/>
            <w:vMerge/>
            <w:vAlign w:val="center"/>
          </w:tcPr>
          <w:p w14:paraId="2954FBAC" w14:textId="77777777" w:rsidR="000835B0" w:rsidRPr="00041712" w:rsidRDefault="000835B0" w:rsidP="00F368A9">
            <w:pPr>
              <w:spacing w:after="0" w:line="240" w:lineRule="auto"/>
              <w:rPr>
                <w:rFonts w:asciiTheme="majorHAnsi" w:hAnsiTheme="majorHAnsi" w:cstheme="majorHAnsi"/>
                <w:color w:val="000000"/>
                <w:sz w:val="24"/>
                <w:szCs w:val="24"/>
              </w:rPr>
            </w:pPr>
          </w:p>
        </w:tc>
        <w:tc>
          <w:tcPr>
            <w:tcW w:w="2381" w:type="dxa"/>
            <w:vAlign w:val="center"/>
          </w:tcPr>
          <w:p w14:paraId="3C47BC98"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Farmer</w:t>
            </w:r>
          </w:p>
        </w:tc>
        <w:tc>
          <w:tcPr>
            <w:tcW w:w="3377" w:type="dxa"/>
            <w:vAlign w:val="center"/>
          </w:tcPr>
          <w:p w14:paraId="271AD528"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2(4.5)</w:t>
            </w:r>
          </w:p>
        </w:tc>
        <w:tc>
          <w:tcPr>
            <w:tcW w:w="953" w:type="dxa"/>
            <w:vMerge/>
            <w:vAlign w:val="center"/>
          </w:tcPr>
          <w:p w14:paraId="4B703360" w14:textId="77777777" w:rsidR="000835B0" w:rsidRPr="00041712" w:rsidRDefault="000835B0" w:rsidP="00F368A9">
            <w:pPr>
              <w:spacing w:after="0" w:line="240" w:lineRule="auto"/>
              <w:rPr>
                <w:rFonts w:asciiTheme="majorHAnsi" w:hAnsiTheme="majorHAnsi" w:cstheme="majorHAnsi"/>
                <w:color w:val="000000"/>
                <w:sz w:val="24"/>
                <w:szCs w:val="24"/>
              </w:rPr>
            </w:pPr>
          </w:p>
        </w:tc>
      </w:tr>
      <w:tr w:rsidR="000835B0" w:rsidRPr="00041712" w14:paraId="4444C62B" w14:textId="77777777" w:rsidTr="00F368A9">
        <w:trPr>
          <w:trHeight w:val="454"/>
        </w:trPr>
        <w:tc>
          <w:tcPr>
            <w:tcW w:w="0" w:type="auto"/>
            <w:vMerge/>
            <w:vAlign w:val="center"/>
          </w:tcPr>
          <w:p w14:paraId="1E2CA437" w14:textId="77777777" w:rsidR="000835B0" w:rsidRPr="00041712" w:rsidRDefault="000835B0" w:rsidP="00F368A9">
            <w:pPr>
              <w:spacing w:after="0" w:line="240" w:lineRule="auto"/>
              <w:rPr>
                <w:rFonts w:asciiTheme="majorHAnsi" w:hAnsiTheme="majorHAnsi" w:cstheme="majorHAnsi"/>
                <w:color w:val="000000"/>
                <w:sz w:val="24"/>
                <w:szCs w:val="24"/>
              </w:rPr>
            </w:pPr>
          </w:p>
        </w:tc>
        <w:tc>
          <w:tcPr>
            <w:tcW w:w="2381" w:type="dxa"/>
            <w:vAlign w:val="center"/>
          </w:tcPr>
          <w:p w14:paraId="31A4823C"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Trader</w:t>
            </w:r>
          </w:p>
        </w:tc>
        <w:tc>
          <w:tcPr>
            <w:tcW w:w="3377" w:type="dxa"/>
            <w:vAlign w:val="center"/>
          </w:tcPr>
          <w:p w14:paraId="0F2510BD"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0(0)</w:t>
            </w:r>
          </w:p>
        </w:tc>
        <w:tc>
          <w:tcPr>
            <w:tcW w:w="953" w:type="dxa"/>
            <w:vMerge/>
            <w:vAlign w:val="center"/>
          </w:tcPr>
          <w:p w14:paraId="1BFFED71" w14:textId="77777777" w:rsidR="000835B0" w:rsidRPr="00041712" w:rsidRDefault="000835B0" w:rsidP="00F368A9">
            <w:pPr>
              <w:spacing w:after="0" w:line="240" w:lineRule="auto"/>
              <w:rPr>
                <w:rFonts w:asciiTheme="majorHAnsi" w:hAnsiTheme="majorHAnsi" w:cstheme="majorHAnsi"/>
                <w:color w:val="000000"/>
                <w:sz w:val="24"/>
                <w:szCs w:val="24"/>
              </w:rPr>
            </w:pPr>
          </w:p>
        </w:tc>
      </w:tr>
      <w:tr w:rsidR="000835B0" w:rsidRPr="00041712" w14:paraId="702FD1B2" w14:textId="77777777" w:rsidTr="00F368A9">
        <w:trPr>
          <w:trHeight w:val="454"/>
        </w:trPr>
        <w:tc>
          <w:tcPr>
            <w:tcW w:w="0" w:type="auto"/>
            <w:vMerge/>
            <w:vAlign w:val="center"/>
          </w:tcPr>
          <w:p w14:paraId="1D73295A" w14:textId="77777777" w:rsidR="000835B0" w:rsidRPr="00041712" w:rsidRDefault="000835B0" w:rsidP="00F368A9">
            <w:pPr>
              <w:spacing w:after="0" w:line="240" w:lineRule="auto"/>
              <w:rPr>
                <w:rFonts w:asciiTheme="majorHAnsi" w:hAnsiTheme="majorHAnsi" w:cstheme="majorHAnsi"/>
                <w:color w:val="000000"/>
                <w:sz w:val="24"/>
                <w:szCs w:val="24"/>
              </w:rPr>
            </w:pPr>
          </w:p>
        </w:tc>
        <w:tc>
          <w:tcPr>
            <w:tcW w:w="2381" w:type="dxa"/>
            <w:vAlign w:val="center"/>
          </w:tcPr>
          <w:p w14:paraId="66063158"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Others</w:t>
            </w:r>
          </w:p>
        </w:tc>
        <w:tc>
          <w:tcPr>
            <w:tcW w:w="3377" w:type="dxa"/>
            <w:vAlign w:val="center"/>
          </w:tcPr>
          <w:p w14:paraId="169FDA08"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0(0)</w:t>
            </w:r>
          </w:p>
        </w:tc>
        <w:tc>
          <w:tcPr>
            <w:tcW w:w="953" w:type="dxa"/>
            <w:vMerge/>
            <w:vAlign w:val="center"/>
          </w:tcPr>
          <w:p w14:paraId="0D7C2F50" w14:textId="77777777" w:rsidR="000835B0" w:rsidRPr="00041712" w:rsidRDefault="000835B0" w:rsidP="00F368A9">
            <w:pPr>
              <w:spacing w:after="0" w:line="240" w:lineRule="auto"/>
              <w:rPr>
                <w:rFonts w:asciiTheme="majorHAnsi" w:hAnsiTheme="majorHAnsi" w:cstheme="majorHAnsi"/>
                <w:color w:val="000000"/>
                <w:sz w:val="24"/>
                <w:szCs w:val="24"/>
              </w:rPr>
            </w:pPr>
          </w:p>
        </w:tc>
      </w:tr>
      <w:tr w:rsidR="000835B0" w:rsidRPr="00041712" w14:paraId="240B732D" w14:textId="77777777" w:rsidTr="00F368A9">
        <w:trPr>
          <w:trHeight w:val="454"/>
        </w:trPr>
        <w:tc>
          <w:tcPr>
            <w:tcW w:w="1897" w:type="dxa"/>
            <w:vMerge w:val="restart"/>
            <w:vAlign w:val="center"/>
          </w:tcPr>
          <w:p w14:paraId="758C9E5C"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Residence</w:t>
            </w:r>
          </w:p>
        </w:tc>
        <w:tc>
          <w:tcPr>
            <w:tcW w:w="2381" w:type="dxa"/>
            <w:vAlign w:val="center"/>
          </w:tcPr>
          <w:p w14:paraId="2EA423A3"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Rural</w:t>
            </w:r>
          </w:p>
        </w:tc>
        <w:tc>
          <w:tcPr>
            <w:tcW w:w="3377" w:type="dxa"/>
            <w:vAlign w:val="center"/>
          </w:tcPr>
          <w:p w14:paraId="69F7F390"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w:t>
            </w:r>
          </w:p>
        </w:tc>
        <w:tc>
          <w:tcPr>
            <w:tcW w:w="953" w:type="dxa"/>
            <w:vMerge w:val="restart"/>
            <w:vAlign w:val="center"/>
          </w:tcPr>
          <w:p w14:paraId="6847C2DC"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0.491</w:t>
            </w:r>
          </w:p>
        </w:tc>
      </w:tr>
      <w:tr w:rsidR="000835B0" w:rsidRPr="00041712" w14:paraId="4B1BC552" w14:textId="77777777" w:rsidTr="00F368A9">
        <w:trPr>
          <w:trHeight w:val="454"/>
        </w:trPr>
        <w:tc>
          <w:tcPr>
            <w:tcW w:w="0" w:type="auto"/>
            <w:vMerge/>
            <w:vAlign w:val="center"/>
          </w:tcPr>
          <w:p w14:paraId="664E457C" w14:textId="77777777" w:rsidR="000835B0" w:rsidRPr="00041712" w:rsidRDefault="000835B0" w:rsidP="00F368A9">
            <w:pPr>
              <w:spacing w:after="0" w:line="240" w:lineRule="auto"/>
              <w:rPr>
                <w:rFonts w:asciiTheme="majorHAnsi" w:hAnsiTheme="majorHAnsi" w:cstheme="majorHAnsi"/>
                <w:color w:val="000000"/>
                <w:sz w:val="24"/>
                <w:szCs w:val="24"/>
              </w:rPr>
            </w:pPr>
          </w:p>
        </w:tc>
        <w:tc>
          <w:tcPr>
            <w:tcW w:w="2381" w:type="dxa"/>
            <w:vAlign w:val="center"/>
          </w:tcPr>
          <w:p w14:paraId="63CC9277"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Urban</w:t>
            </w:r>
          </w:p>
        </w:tc>
        <w:tc>
          <w:tcPr>
            <w:tcW w:w="3377" w:type="dxa"/>
            <w:vAlign w:val="center"/>
          </w:tcPr>
          <w:p w14:paraId="3A1BD911"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2(1.9)</w:t>
            </w:r>
          </w:p>
        </w:tc>
        <w:tc>
          <w:tcPr>
            <w:tcW w:w="953" w:type="dxa"/>
            <w:vMerge/>
            <w:vAlign w:val="center"/>
          </w:tcPr>
          <w:p w14:paraId="596321FD" w14:textId="77777777" w:rsidR="000835B0" w:rsidRPr="00041712" w:rsidRDefault="000835B0" w:rsidP="00F368A9">
            <w:pPr>
              <w:spacing w:after="0" w:line="240" w:lineRule="auto"/>
              <w:rPr>
                <w:rFonts w:asciiTheme="majorHAnsi" w:hAnsiTheme="majorHAnsi" w:cstheme="majorHAnsi"/>
                <w:color w:val="000000"/>
                <w:sz w:val="24"/>
                <w:szCs w:val="24"/>
              </w:rPr>
            </w:pPr>
          </w:p>
        </w:tc>
      </w:tr>
      <w:tr w:rsidR="000835B0" w:rsidRPr="00041712" w14:paraId="4A78580C" w14:textId="77777777" w:rsidTr="00F368A9">
        <w:trPr>
          <w:trHeight w:val="454"/>
        </w:trPr>
        <w:tc>
          <w:tcPr>
            <w:tcW w:w="1897" w:type="dxa"/>
            <w:vMerge w:val="restart"/>
            <w:vAlign w:val="center"/>
          </w:tcPr>
          <w:p w14:paraId="036DAF89"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Age group</w:t>
            </w:r>
          </w:p>
        </w:tc>
        <w:tc>
          <w:tcPr>
            <w:tcW w:w="2381" w:type="dxa"/>
            <w:vAlign w:val="center"/>
          </w:tcPr>
          <w:p w14:paraId="21F3DEF5"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21 - 29</w:t>
            </w:r>
          </w:p>
        </w:tc>
        <w:tc>
          <w:tcPr>
            <w:tcW w:w="3377" w:type="dxa"/>
            <w:vAlign w:val="center"/>
          </w:tcPr>
          <w:p w14:paraId="23BD1BB9"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w:t>
            </w:r>
          </w:p>
        </w:tc>
        <w:tc>
          <w:tcPr>
            <w:tcW w:w="953" w:type="dxa"/>
            <w:vMerge w:val="restart"/>
            <w:vAlign w:val="center"/>
          </w:tcPr>
          <w:p w14:paraId="28DD3CF5"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0.866</w:t>
            </w:r>
          </w:p>
        </w:tc>
      </w:tr>
      <w:tr w:rsidR="000835B0" w:rsidRPr="00041712" w14:paraId="0C37CEF7" w14:textId="77777777" w:rsidTr="00F368A9">
        <w:trPr>
          <w:trHeight w:val="454"/>
        </w:trPr>
        <w:tc>
          <w:tcPr>
            <w:tcW w:w="0" w:type="auto"/>
            <w:vMerge/>
            <w:vAlign w:val="center"/>
          </w:tcPr>
          <w:p w14:paraId="05D6A46C" w14:textId="77777777" w:rsidR="000835B0" w:rsidRPr="00041712" w:rsidRDefault="000835B0" w:rsidP="00F368A9">
            <w:pPr>
              <w:spacing w:after="0" w:line="240" w:lineRule="auto"/>
              <w:rPr>
                <w:rFonts w:asciiTheme="majorHAnsi" w:hAnsiTheme="majorHAnsi" w:cstheme="majorHAnsi"/>
                <w:color w:val="000000"/>
                <w:sz w:val="24"/>
                <w:szCs w:val="24"/>
              </w:rPr>
            </w:pPr>
          </w:p>
        </w:tc>
        <w:tc>
          <w:tcPr>
            <w:tcW w:w="2381" w:type="dxa"/>
            <w:vAlign w:val="center"/>
          </w:tcPr>
          <w:p w14:paraId="166E7178"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30 - 39</w:t>
            </w:r>
          </w:p>
        </w:tc>
        <w:tc>
          <w:tcPr>
            <w:tcW w:w="3377" w:type="dxa"/>
            <w:vAlign w:val="center"/>
          </w:tcPr>
          <w:p w14:paraId="2603BED8"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w:t>
            </w:r>
          </w:p>
        </w:tc>
        <w:tc>
          <w:tcPr>
            <w:tcW w:w="953" w:type="dxa"/>
            <w:vMerge/>
            <w:vAlign w:val="center"/>
          </w:tcPr>
          <w:p w14:paraId="78BD2B6C" w14:textId="77777777" w:rsidR="000835B0" w:rsidRPr="00041712" w:rsidRDefault="000835B0" w:rsidP="00F368A9">
            <w:pPr>
              <w:spacing w:after="0" w:line="240" w:lineRule="auto"/>
              <w:rPr>
                <w:rFonts w:asciiTheme="majorHAnsi" w:hAnsiTheme="majorHAnsi" w:cstheme="majorHAnsi"/>
                <w:color w:val="000000"/>
                <w:sz w:val="24"/>
                <w:szCs w:val="24"/>
              </w:rPr>
            </w:pPr>
          </w:p>
        </w:tc>
      </w:tr>
      <w:tr w:rsidR="000835B0" w:rsidRPr="00041712" w14:paraId="70CDD5C6" w14:textId="77777777" w:rsidTr="00F368A9">
        <w:trPr>
          <w:trHeight w:val="454"/>
        </w:trPr>
        <w:tc>
          <w:tcPr>
            <w:tcW w:w="0" w:type="auto"/>
            <w:vMerge/>
            <w:vAlign w:val="center"/>
          </w:tcPr>
          <w:p w14:paraId="540B8F9A" w14:textId="77777777" w:rsidR="000835B0" w:rsidRPr="00041712" w:rsidRDefault="000835B0" w:rsidP="00F368A9">
            <w:pPr>
              <w:spacing w:after="0" w:line="240" w:lineRule="auto"/>
              <w:rPr>
                <w:rFonts w:asciiTheme="majorHAnsi" w:hAnsiTheme="majorHAnsi" w:cstheme="majorHAnsi"/>
                <w:color w:val="000000"/>
                <w:sz w:val="24"/>
                <w:szCs w:val="24"/>
              </w:rPr>
            </w:pPr>
          </w:p>
        </w:tc>
        <w:tc>
          <w:tcPr>
            <w:tcW w:w="2381" w:type="dxa"/>
            <w:vAlign w:val="center"/>
          </w:tcPr>
          <w:p w14:paraId="5A90F7C9"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40 - 49</w:t>
            </w:r>
          </w:p>
        </w:tc>
        <w:tc>
          <w:tcPr>
            <w:tcW w:w="3377" w:type="dxa"/>
            <w:vAlign w:val="center"/>
          </w:tcPr>
          <w:p w14:paraId="067EC8FE"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1(2.7)</w:t>
            </w:r>
          </w:p>
        </w:tc>
        <w:tc>
          <w:tcPr>
            <w:tcW w:w="953" w:type="dxa"/>
            <w:vMerge/>
            <w:vAlign w:val="center"/>
          </w:tcPr>
          <w:p w14:paraId="48F16C20" w14:textId="77777777" w:rsidR="000835B0" w:rsidRPr="00041712" w:rsidRDefault="000835B0" w:rsidP="00F368A9">
            <w:pPr>
              <w:spacing w:after="0" w:line="240" w:lineRule="auto"/>
              <w:rPr>
                <w:rFonts w:asciiTheme="majorHAnsi" w:hAnsiTheme="majorHAnsi" w:cstheme="majorHAnsi"/>
                <w:color w:val="000000"/>
                <w:sz w:val="24"/>
                <w:szCs w:val="24"/>
              </w:rPr>
            </w:pPr>
          </w:p>
        </w:tc>
      </w:tr>
      <w:tr w:rsidR="000835B0" w:rsidRPr="00041712" w14:paraId="5BB2EF2C" w14:textId="77777777" w:rsidTr="00F368A9">
        <w:trPr>
          <w:trHeight w:val="454"/>
        </w:trPr>
        <w:tc>
          <w:tcPr>
            <w:tcW w:w="0" w:type="auto"/>
            <w:vMerge/>
            <w:vAlign w:val="center"/>
          </w:tcPr>
          <w:p w14:paraId="238EF814" w14:textId="77777777" w:rsidR="000835B0" w:rsidRPr="00041712" w:rsidRDefault="000835B0" w:rsidP="00F368A9">
            <w:pPr>
              <w:spacing w:after="0" w:line="240" w:lineRule="auto"/>
              <w:rPr>
                <w:rFonts w:asciiTheme="majorHAnsi" w:hAnsiTheme="majorHAnsi" w:cstheme="majorHAnsi"/>
                <w:color w:val="000000"/>
                <w:sz w:val="24"/>
                <w:szCs w:val="24"/>
              </w:rPr>
            </w:pPr>
          </w:p>
        </w:tc>
        <w:tc>
          <w:tcPr>
            <w:tcW w:w="2381" w:type="dxa"/>
            <w:vAlign w:val="center"/>
          </w:tcPr>
          <w:p w14:paraId="3ECFE784"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50 - 59</w:t>
            </w:r>
          </w:p>
        </w:tc>
        <w:tc>
          <w:tcPr>
            <w:tcW w:w="3377" w:type="dxa"/>
            <w:vAlign w:val="center"/>
          </w:tcPr>
          <w:p w14:paraId="48F17B09" w14:textId="77777777" w:rsidR="000835B0" w:rsidRPr="00041712" w:rsidRDefault="000835B0"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1(3.1)</w:t>
            </w:r>
          </w:p>
        </w:tc>
        <w:tc>
          <w:tcPr>
            <w:tcW w:w="953" w:type="dxa"/>
            <w:vMerge/>
            <w:vAlign w:val="center"/>
          </w:tcPr>
          <w:p w14:paraId="7309D811" w14:textId="77777777" w:rsidR="000835B0" w:rsidRPr="00041712" w:rsidRDefault="000835B0" w:rsidP="00F368A9">
            <w:pPr>
              <w:spacing w:after="0" w:line="240" w:lineRule="auto"/>
              <w:rPr>
                <w:rFonts w:asciiTheme="majorHAnsi" w:hAnsiTheme="majorHAnsi" w:cstheme="majorHAnsi"/>
                <w:color w:val="000000"/>
                <w:sz w:val="24"/>
                <w:szCs w:val="24"/>
              </w:rPr>
            </w:pPr>
          </w:p>
        </w:tc>
      </w:tr>
      <w:tr w:rsidR="000835B0" w:rsidRPr="00041712" w14:paraId="27BD1C37" w14:textId="77777777" w:rsidTr="00F368A9">
        <w:trPr>
          <w:trHeight w:val="454"/>
        </w:trPr>
        <w:tc>
          <w:tcPr>
            <w:tcW w:w="0" w:type="auto"/>
            <w:vMerge/>
            <w:vAlign w:val="center"/>
          </w:tcPr>
          <w:p w14:paraId="7A8E5382" w14:textId="77777777" w:rsidR="000835B0" w:rsidRPr="00041712" w:rsidRDefault="000835B0" w:rsidP="00F368A9">
            <w:pPr>
              <w:spacing w:after="0" w:line="240" w:lineRule="auto"/>
              <w:rPr>
                <w:rFonts w:asciiTheme="majorHAnsi" w:hAnsiTheme="majorHAnsi" w:cstheme="majorHAnsi"/>
                <w:color w:val="000000"/>
                <w:sz w:val="24"/>
                <w:szCs w:val="24"/>
              </w:rPr>
            </w:pPr>
          </w:p>
        </w:tc>
        <w:tc>
          <w:tcPr>
            <w:tcW w:w="2381" w:type="dxa"/>
            <w:vAlign w:val="center"/>
          </w:tcPr>
          <w:p w14:paraId="41268AFA"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60 - 69</w:t>
            </w:r>
          </w:p>
        </w:tc>
        <w:tc>
          <w:tcPr>
            <w:tcW w:w="3377" w:type="dxa"/>
            <w:vAlign w:val="center"/>
          </w:tcPr>
          <w:p w14:paraId="7EAE7042" w14:textId="77777777" w:rsidR="000835B0" w:rsidRPr="00041712" w:rsidRDefault="000835B0"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color w:val="000000"/>
                <w:sz w:val="24"/>
                <w:szCs w:val="24"/>
              </w:rPr>
              <w:t>0(0)</w:t>
            </w:r>
          </w:p>
        </w:tc>
        <w:tc>
          <w:tcPr>
            <w:tcW w:w="953" w:type="dxa"/>
            <w:vMerge/>
            <w:vAlign w:val="center"/>
          </w:tcPr>
          <w:p w14:paraId="05159335" w14:textId="77777777" w:rsidR="000835B0" w:rsidRPr="00041712" w:rsidRDefault="000835B0" w:rsidP="00F368A9">
            <w:pPr>
              <w:spacing w:after="0" w:line="240" w:lineRule="auto"/>
              <w:rPr>
                <w:rFonts w:asciiTheme="majorHAnsi" w:hAnsiTheme="majorHAnsi" w:cstheme="majorHAnsi"/>
                <w:color w:val="000000"/>
                <w:sz w:val="24"/>
                <w:szCs w:val="24"/>
              </w:rPr>
            </w:pPr>
          </w:p>
        </w:tc>
      </w:tr>
    </w:tbl>
    <w:p w14:paraId="3B246E28" w14:textId="77777777" w:rsidR="000835B0" w:rsidRDefault="000835B0" w:rsidP="004E0DE8">
      <w:pPr>
        <w:rPr>
          <w:rFonts w:asciiTheme="majorHAnsi" w:hAnsiTheme="majorHAnsi" w:cstheme="majorHAnsi"/>
          <w:color w:val="000000"/>
          <w:sz w:val="24"/>
          <w:szCs w:val="24"/>
          <w:lang w:val="en-GB"/>
        </w:rPr>
      </w:pPr>
    </w:p>
    <w:p w14:paraId="34B22CC9" w14:textId="5A6A7FB7" w:rsidR="004E056F" w:rsidRPr="00B56DBD" w:rsidRDefault="00B56DBD" w:rsidP="00B56DBD">
      <w:pPr>
        <w:spacing w:after="0" w:line="360" w:lineRule="auto"/>
        <w:rPr>
          <w:rFonts w:asciiTheme="majorHAnsi" w:hAnsiTheme="majorHAnsi" w:cstheme="majorHAnsi"/>
          <w:color w:val="000000"/>
          <w:sz w:val="24"/>
          <w:szCs w:val="24"/>
          <w:lang w:val="en-GB"/>
        </w:rPr>
      </w:pPr>
      <w:r>
        <w:rPr>
          <w:rFonts w:asciiTheme="majorHAnsi" w:hAnsiTheme="majorHAnsi" w:cstheme="majorHAnsi"/>
          <w:color w:val="000000"/>
          <w:sz w:val="24"/>
          <w:szCs w:val="24"/>
          <w:lang w:val="en-GB"/>
        </w:rPr>
        <w:t xml:space="preserve"> </w:t>
      </w:r>
    </w:p>
    <w:p w14:paraId="170472E4" w14:textId="25634DE9" w:rsidR="00560C4E" w:rsidRPr="003E1FB9" w:rsidRDefault="00560C4E" w:rsidP="00B56DBD">
      <w:pPr>
        <w:spacing w:after="0" w:line="360" w:lineRule="auto"/>
        <w:rPr>
          <w:rFonts w:asciiTheme="majorHAnsi" w:hAnsiTheme="majorHAnsi" w:cstheme="majorHAnsi"/>
          <w:b/>
          <w:color w:val="000000"/>
          <w:sz w:val="24"/>
          <w:szCs w:val="24"/>
          <w:lang w:val="en-GB"/>
        </w:rPr>
      </w:pPr>
      <w:r w:rsidRPr="003E1FB9">
        <w:rPr>
          <w:rFonts w:asciiTheme="majorHAnsi" w:hAnsiTheme="majorHAnsi" w:cstheme="majorHAnsi"/>
          <w:b/>
          <w:color w:val="000000"/>
          <w:sz w:val="24"/>
          <w:szCs w:val="24"/>
          <w:lang w:val="en-GB"/>
        </w:rPr>
        <w:t xml:space="preserve">Clinical and behavioural factors associated with HCV among </w:t>
      </w:r>
      <w:r w:rsidR="00A022FB" w:rsidRPr="003E1FB9">
        <w:rPr>
          <w:rFonts w:asciiTheme="majorHAnsi" w:hAnsiTheme="majorHAnsi" w:cstheme="majorHAnsi"/>
          <w:b/>
          <w:color w:val="000000"/>
          <w:sz w:val="24"/>
          <w:szCs w:val="24"/>
          <w:lang w:val="en-GB"/>
        </w:rPr>
        <w:t xml:space="preserve">study participants </w:t>
      </w:r>
    </w:p>
    <w:p w14:paraId="516D373D" w14:textId="178A3217" w:rsidR="00D965EF" w:rsidRDefault="009277A2" w:rsidP="00B56DBD">
      <w:pPr>
        <w:spacing w:after="0" w:line="360" w:lineRule="auto"/>
        <w:rPr>
          <w:rFonts w:asciiTheme="majorHAnsi" w:hAnsiTheme="majorHAnsi" w:cstheme="majorHAnsi"/>
          <w:color w:val="000000"/>
          <w:sz w:val="24"/>
          <w:szCs w:val="24"/>
          <w:lang w:val="en-GB"/>
        </w:rPr>
      </w:pPr>
      <w:r w:rsidRPr="00B56DBD">
        <w:rPr>
          <w:rFonts w:asciiTheme="majorHAnsi" w:hAnsiTheme="majorHAnsi" w:cstheme="majorHAnsi"/>
          <w:color w:val="000000"/>
          <w:sz w:val="24"/>
          <w:szCs w:val="24"/>
          <w:lang w:val="en-GB"/>
        </w:rPr>
        <w:t>Study findings showed</w:t>
      </w:r>
      <w:r w:rsidR="00560C4E" w:rsidRPr="00B56DBD">
        <w:rPr>
          <w:rFonts w:asciiTheme="majorHAnsi" w:hAnsiTheme="majorHAnsi" w:cstheme="majorHAnsi"/>
          <w:color w:val="000000"/>
          <w:sz w:val="24"/>
          <w:szCs w:val="24"/>
          <w:lang w:val="en-GB"/>
        </w:rPr>
        <w:t xml:space="preserve"> </w:t>
      </w:r>
      <w:r w:rsidRPr="00B56DBD">
        <w:rPr>
          <w:rFonts w:asciiTheme="majorHAnsi" w:hAnsiTheme="majorHAnsi" w:cstheme="majorHAnsi"/>
          <w:color w:val="000000"/>
          <w:sz w:val="24"/>
          <w:szCs w:val="24"/>
          <w:lang w:val="en-GB"/>
        </w:rPr>
        <w:t>two (</w:t>
      </w:r>
      <w:r w:rsidR="00560C4E" w:rsidRPr="00B56DBD">
        <w:rPr>
          <w:rFonts w:asciiTheme="majorHAnsi" w:hAnsiTheme="majorHAnsi" w:cstheme="majorHAnsi"/>
          <w:color w:val="000000"/>
          <w:sz w:val="24"/>
          <w:szCs w:val="24"/>
          <w:lang w:val="en-GB"/>
        </w:rPr>
        <w:t xml:space="preserve">1.5%) of patients with HCV were currently on ART. This result was not statistically significant (P-value = 0.901). Other clinical and behavioural factors such as history of operation, received blood transfusion before 1992, alcohol consumption, circumcised, unprotected sex, tooth removed, </w:t>
      </w:r>
      <w:r w:rsidR="00560C4E" w:rsidRPr="00B56DBD">
        <w:rPr>
          <w:rFonts w:asciiTheme="majorHAnsi" w:hAnsiTheme="majorHAnsi" w:cstheme="majorHAnsi"/>
          <w:color w:val="000000"/>
          <w:sz w:val="24"/>
          <w:szCs w:val="24"/>
        </w:rPr>
        <w:t>sharing injections/needles</w:t>
      </w:r>
      <w:r w:rsidR="00560C4E" w:rsidRPr="00B56DBD">
        <w:rPr>
          <w:rFonts w:asciiTheme="majorHAnsi" w:hAnsiTheme="majorHAnsi" w:cstheme="majorHAnsi"/>
          <w:color w:val="000000"/>
          <w:sz w:val="24"/>
          <w:szCs w:val="24"/>
          <w:lang w:val="en-GB"/>
        </w:rPr>
        <w:t>, drawing tattoo and piercing skin, working in healthcare setting, travelled to country with high HCV prevalence, family history of liver disease, and regular exercise showed no statistically significant association with HCV infection among HIV patients (P – value &gt; 0.05) (Table</w:t>
      </w:r>
      <w:r w:rsidR="00BE49D8" w:rsidRPr="00B56DBD">
        <w:rPr>
          <w:rFonts w:asciiTheme="majorHAnsi" w:hAnsiTheme="majorHAnsi" w:cstheme="majorHAnsi"/>
          <w:color w:val="000000"/>
          <w:sz w:val="24"/>
          <w:szCs w:val="24"/>
          <w:lang w:val="en-GB"/>
        </w:rPr>
        <w:t xml:space="preserve"> 3).</w:t>
      </w:r>
      <w:r w:rsidR="006811A8" w:rsidRPr="00B56DBD">
        <w:rPr>
          <w:rFonts w:asciiTheme="majorHAnsi" w:hAnsiTheme="majorHAnsi" w:cstheme="majorHAnsi"/>
          <w:color w:val="000000"/>
          <w:sz w:val="24"/>
          <w:szCs w:val="24"/>
          <w:lang w:val="en-GB"/>
        </w:rPr>
        <w:t xml:space="preserve"> </w:t>
      </w:r>
    </w:p>
    <w:p w14:paraId="5416D810" w14:textId="77777777" w:rsidR="00874E75" w:rsidRDefault="00874E75" w:rsidP="00874E75">
      <w:pPr>
        <w:rPr>
          <w:rFonts w:asciiTheme="majorHAnsi" w:hAnsiTheme="majorHAnsi" w:cstheme="majorHAnsi"/>
          <w:bCs/>
          <w:color w:val="000000"/>
          <w:sz w:val="24"/>
          <w:szCs w:val="24"/>
          <w:lang w:val="en-GB"/>
        </w:rPr>
      </w:pPr>
      <w:r w:rsidRPr="00041712">
        <w:rPr>
          <w:rFonts w:asciiTheme="majorHAnsi" w:hAnsiTheme="majorHAnsi" w:cstheme="majorHAnsi"/>
          <w:color w:val="000000"/>
          <w:sz w:val="24"/>
          <w:szCs w:val="24"/>
          <w:lang w:val="en-GB"/>
        </w:rPr>
        <w:t>Table 3:</w:t>
      </w:r>
      <w:r w:rsidRPr="00041712">
        <w:rPr>
          <w:rFonts w:asciiTheme="majorHAnsi" w:hAnsiTheme="majorHAnsi" w:cstheme="majorHAnsi"/>
          <w:b/>
          <w:color w:val="000000"/>
          <w:sz w:val="24"/>
          <w:szCs w:val="24"/>
          <w:lang w:val="en-GB"/>
        </w:rPr>
        <w:t xml:space="preserve"> </w:t>
      </w:r>
      <w:r w:rsidRPr="00041712">
        <w:rPr>
          <w:rFonts w:asciiTheme="majorHAnsi" w:hAnsiTheme="majorHAnsi" w:cstheme="majorHAnsi"/>
          <w:bCs/>
          <w:color w:val="000000"/>
          <w:sz w:val="24"/>
          <w:szCs w:val="24"/>
          <w:lang w:val="en-GB"/>
        </w:rPr>
        <w:t>Clinical and behavioural factors associated with HCV among HIV patients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1492"/>
        <w:gridCol w:w="1258"/>
        <w:gridCol w:w="1191"/>
        <w:gridCol w:w="907"/>
        <w:gridCol w:w="940"/>
      </w:tblGrid>
      <w:tr w:rsidR="00874E75" w:rsidRPr="00041712" w14:paraId="21635AF3" w14:textId="77777777" w:rsidTr="00F368A9">
        <w:trPr>
          <w:trHeight w:val="454"/>
        </w:trPr>
        <w:tc>
          <w:tcPr>
            <w:tcW w:w="2891" w:type="dxa"/>
            <w:vAlign w:val="center"/>
          </w:tcPr>
          <w:p w14:paraId="78D496A3" w14:textId="77777777" w:rsidR="00874E75" w:rsidRPr="00041712" w:rsidRDefault="00874E75"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b/>
                <w:bCs/>
                <w:color w:val="000000"/>
                <w:sz w:val="24"/>
                <w:szCs w:val="24"/>
              </w:rPr>
              <w:t>Variable</w:t>
            </w:r>
          </w:p>
        </w:tc>
        <w:tc>
          <w:tcPr>
            <w:tcW w:w="1492" w:type="dxa"/>
            <w:vAlign w:val="center"/>
          </w:tcPr>
          <w:p w14:paraId="0EA3DB3C" w14:textId="77777777" w:rsidR="00874E75" w:rsidRPr="00041712" w:rsidRDefault="00874E75"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b/>
                <w:bCs/>
                <w:color w:val="000000"/>
                <w:sz w:val="24"/>
                <w:szCs w:val="24"/>
              </w:rPr>
              <w:t>Categories</w:t>
            </w:r>
          </w:p>
        </w:tc>
        <w:tc>
          <w:tcPr>
            <w:tcW w:w="1258" w:type="dxa"/>
            <w:vAlign w:val="center"/>
          </w:tcPr>
          <w:p w14:paraId="3F1E558D" w14:textId="77777777" w:rsidR="00874E75" w:rsidRPr="00041712" w:rsidRDefault="00874E75"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b/>
                <w:bCs/>
                <w:color w:val="000000"/>
                <w:sz w:val="24"/>
                <w:szCs w:val="24"/>
              </w:rPr>
              <w:t>Negative</w:t>
            </w:r>
          </w:p>
          <w:p w14:paraId="09C4EA60" w14:textId="77777777" w:rsidR="00874E75" w:rsidRPr="00041712" w:rsidRDefault="00874E75"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b/>
                <w:bCs/>
                <w:color w:val="000000"/>
                <w:sz w:val="24"/>
                <w:szCs w:val="24"/>
              </w:rPr>
              <w:t>n (%)</w:t>
            </w:r>
          </w:p>
        </w:tc>
        <w:tc>
          <w:tcPr>
            <w:tcW w:w="1191" w:type="dxa"/>
            <w:vAlign w:val="center"/>
          </w:tcPr>
          <w:p w14:paraId="62602AC8" w14:textId="77777777" w:rsidR="00874E75" w:rsidRPr="00041712" w:rsidRDefault="00874E75"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b/>
                <w:bCs/>
                <w:color w:val="000000"/>
                <w:sz w:val="24"/>
                <w:szCs w:val="24"/>
              </w:rPr>
              <w:t>Positive</w:t>
            </w:r>
          </w:p>
          <w:p w14:paraId="1E56268E" w14:textId="77777777" w:rsidR="00874E75" w:rsidRPr="00041712" w:rsidRDefault="00874E75"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b/>
                <w:bCs/>
                <w:color w:val="000000"/>
                <w:sz w:val="24"/>
                <w:szCs w:val="24"/>
              </w:rPr>
              <w:t>n (%)</w:t>
            </w:r>
          </w:p>
        </w:tc>
        <w:tc>
          <w:tcPr>
            <w:tcW w:w="907" w:type="dxa"/>
            <w:vAlign w:val="center"/>
          </w:tcPr>
          <w:p w14:paraId="6A11DEA4" w14:textId="77777777" w:rsidR="00874E75" w:rsidRPr="00041712" w:rsidRDefault="00874E75" w:rsidP="00F368A9">
            <w:pPr>
              <w:spacing w:after="0" w:line="240" w:lineRule="auto"/>
              <w:rPr>
                <w:rFonts w:asciiTheme="majorHAnsi" w:hAnsiTheme="majorHAnsi" w:cstheme="majorHAnsi"/>
                <w:b/>
                <w:bCs/>
                <w:color w:val="000000"/>
                <w:sz w:val="24"/>
                <w:szCs w:val="24"/>
              </w:rPr>
            </w:pPr>
            <w:r w:rsidRPr="00041712">
              <w:rPr>
                <w:rFonts w:ascii="Cambria Math" w:hAnsi="Cambria Math" w:cs="Cambria Math"/>
                <w:b/>
                <w:bCs/>
                <w:color w:val="000000"/>
                <w:sz w:val="24"/>
                <w:szCs w:val="24"/>
              </w:rPr>
              <w:t>𝜒</w:t>
            </w:r>
            <w:r w:rsidRPr="00041712">
              <w:rPr>
                <w:rFonts w:asciiTheme="majorHAnsi" w:hAnsiTheme="majorHAnsi" w:cstheme="majorHAnsi"/>
                <w:b/>
                <w:bCs/>
                <w:color w:val="000000"/>
                <w:sz w:val="24"/>
                <w:szCs w:val="24"/>
              </w:rPr>
              <w:t>2</w:t>
            </w:r>
          </w:p>
        </w:tc>
        <w:tc>
          <w:tcPr>
            <w:tcW w:w="940" w:type="dxa"/>
            <w:vAlign w:val="center"/>
          </w:tcPr>
          <w:p w14:paraId="4A97173D" w14:textId="77777777" w:rsidR="00874E75" w:rsidRPr="00041712" w:rsidRDefault="00874E75" w:rsidP="00F368A9">
            <w:pPr>
              <w:spacing w:after="0" w:line="240" w:lineRule="auto"/>
              <w:rPr>
                <w:rFonts w:asciiTheme="majorHAnsi" w:hAnsiTheme="majorHAnsi" w:cstheme="majorHAnsi"/>
                <w:b/>
                <w:bCs/>
                <w:color w:val="000000"/>
                <w:sz w:val="24"/>
                <w:szCs w:val="24"/>
              </w:rPr>
            </w:pPr>
            <w:r w:rsidRPr="00041712">
              <w:rPr>
                <w:rFonts w:asciiTheme="majorHAnsi" w:hAnsiTheme="majorHAnsi" w:cstheme="majorHAnsi"/>
                <w:b/>
                <w:bCs/>
                <w:color w:val="000000"/>
                <w:sz w:val="24"/>
                <w:szCs w:val="24"/>
              </w:rPr>
              <w:t>p-value</w:t>
            </w:r>
          </w:p>
        </w:tc>
      </w:tr>
      <w:tr w:rsidR="00874E75" w:rsidRPr="00041712" w14:paraId="691231FA" w14:textId="77777777" w:rsidTr="00F368A9">
        <w:trPr>
          <w:trHeight w:val="454"/>
        </w:trPr>
        <w:tc>
          <w:tcPr>
            <w:tcW w:w="2891" w:type="dxa"/>
            <w:vMerge w:val="restart"/>
            <w:vAlign w:val="center"/>
          </w:tcPr>
          <w:p w14:paraId="7BA4E34E"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Currently on ARTs</w:t>
            </w:r>
          </w:p>
        </w:tc>
        <w:tc>
          <w:tcPr>
            <w:tcW w:w="1492" w:type="dxa"/>
            <w:vAlign w:val="center"/>
          </w:tcPr>
          <w:p w14:paraId="7FB12F07"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Yes</w:t>
            </w:r>
          </w:p>
        </w:tc>
        <w:tc>
          <w:tcPr>
            <w:tcW w:w="1258" w:type="dxa"/>
            <w:vAlign w:val="center"/>
          </w:tcPr>
          <w:p w14:paraId="4B661DF2"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129(98.5)</w:t>
            </w:r>
          </w:p>
        </w:tc>
        <w:tc>
          <w:tcPr>
            <w:tcW w:w="1191" w:type="dxa"/>
            <w:vAlign w:val="center"/>
          </w:tcPr>
          <w:p w14:paraId="2797B73D"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2(1.5)</w:t>
            </w:r>
          </w:p>
        </w:tc>
        <w:tc>
          <w:tcPr>
            <w:tcW w:w="907" w:type="dxa"/>
            <w:vMerge w:val="restart"/>
            <w:vAlign w:val="center"/>
          </w:tcPr>
          <w:p w14:paraId="025D6F56"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0.016</w:t>
            </w:r>
          </w:p>
        </w:tc>
        <w:tc>
          <w:tcPr>
            <w:tcW w:w="940" w:type="dxa"/>
            <w:vMerge w:val="restart"/>
            <w:vAlign w:val="center"/>
          </w:tcPr>
          <w:p w14:paraId="5584F75B"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0.901</w:t>
            </w:r>
          </w:p>
        </w:tc>
      </w:tr>
      <w:tr w:rsidR="00874E75" w:rsidRPr="00041712" w14:paraId="5AA7F769" w14:textId="77777777" w:rsidTr="00F368A9">
        <w:trPr>
          <w:trHeight w:val="454"/>
        </w:trPr>
        <w:tc>
          <w:tcPr>
            <w:tcW w:w="0" w:type="auto"/>
            <w:vMerge/>
            <w:vAlign w:val="center"/>
          </w:tcPr>
          <w:p w14:paraId="7A144571"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1492" w:type="dxa"/>
            <w:vAlign w:val="center"/>
          </w:tcPr>
          <w:p w14:paraId="76B90964"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No</w:t>
            </w:r>
          </w:p>
        </w:tc>
        <w:tc>
          <w:tcPr>
            <w:tcW w:w="1258" w:type="dxa"/>
            <w:vAlign w:val="center"/>
          </w:tcPr>
          <w:p w14:paraId="33AA3F95"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1(100)</w:t>
            </w:r>
          </w:p>
        </w:tc>
        <w:tc>
          <w:tcPr>
            <w:tcW w:w="1191" w:type="dxa"/>
            <w:vAlign w:val="center"/>
          </w:tcPr>
          <w:p w14:paraId="25561384"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w:t>
            </w:r>
          </w:p>
        </w:tc>
        <w:tc>
          <w:tcPr>
            <w:tcW w:w="0" w:type="auto"/>
            <w:vMerge/>
            <w:vAlign w:val="center"/>
          </w:tcPr>
          <w:p w14:paraId="7237875E"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0" w:type="auto"/>
            <w:vMerge/>
            <w:vAlign w:val="center"/>
          </w:tcPr>
          <w:p w14:paraId="575107E0" w14:textId="77777777" w:rsidR="00874E75" w:rsidRPr="00041712" w:rsidRDefault="00874E75" w:rsidP="00F368A9">
            <w:pPr>
              <w:spacing w:after="0" w:line="240" w:lineRule="auto"/>
              <w:rPr>
                <w:rFonts w:asciiTheme="majorHAnsi" w:hAnsiTheme="majorHAnsi" w:cstheme="majorHAnsi"/>
                <w:color w:val="000000"/>
                <w:sz w:val="24"/>
                <w:szCs w:val="24"/>
              </w:rPr>
            </w:pPr>
          </w:p>
        </w:tc>
      </w:tr>
      <w:tr w:rsidR="00874E75" w:rsidRPr="00041712" w14:paraId="40CDFF0E" w14:textId="77777777" w:rsidTr="00F368A9">
        <w:trPr>
          <w:trHeight w:val="454"/>
        </w:trPr>
        <w:tc>
          <w:tcPr>
            <w:tcW w:w="2891" w:type="dxa"/>
            <w:vMerge w:val="restart"/>
            <w:vAlign w:val="center"/>
          </w:tcPr>
          <w:p w14:paraId="78CB6B94"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History of operation</w:t>
            </w:r>
          </w:p>
        </w:tc>
        <w:tc>
          <w:tcPr>
            <w:tcW w:w="1492" w:type="dxa"/>
            <w:vAlign w:val="center"/>
          </w:tcPr>
          <w:p w14:paraId="2EEB174F"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Yes</w:t>
            </w:r>
          </w:p>
        </w:tc>
        <w:tc>
          <w:tcPr>
            <w:tcW w:w="1258" w:type="dxa"/>
            <w:vAlign w:val="center"/>
          </w:tcPr>
          <w:p w14:paraId="0BEA05FF"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39(97.5)</w:t>
            </w:r>
          </w:p>
        </w:tc>
        <w:tc>
          <w:tcPr>
            <w:tcW w:w="1191" w:type="dxa"/>
            <w:vAlign w:val="center"/>
          </w:tcPr>
          <w:p w14:paraId="2BF4C860"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1(2.5)</w:t>
            </w:r>
          </w:p>
        </w:tc>
        <w:tc>
          <w:tcPr>
            <w:tcW w:w="907" w:type="dxa"/>
            <w:vMerge w:val="restart"/>
            <w:vAlign w:val="center"/>
          </w:tcPr>
          <w:p w14:paraId="68B7E250"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0.373</w:t>
            </w:r>
          </w:p>
        </w:tc>
        <w:tc>
          <w:tcPr>
            <w:tcW w:w="940" w:type="dxa"/>
            <w:vMerge w:val="restart"/>
            <w:vAlign w:val="center"/>
          </w:tcPr>
          <w:p w14:paraId="7172164A"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0.541</w:t>
            </w:r>
          </w:p>
        </w:tc>
      </w:tr>
      <w:tr w:rsidR="00874E75" w:rsidRPr="00041712" w14:paraId="1B6DDAFA" w14:textId="77777777" w:rsidTr="00F368A9">
        <w:trPr>
          <w:trHeight w:val="454"/>
        </w:trPr>
        <w:tc>
          <w:tcPr>
            <w:tcW w:w="0" w:type="auto"/>
            <w:vMerge/>
            <w:vAlign w:val="center"/>
          </w:tcPr>
          <w:p w14:paraId="39BEA4C3"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1492" w:type="dxa"/>
            <w:vAlign w:val="center"/>
          </w:tcPr>
          <w:p w14:paraId="61C39D29"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No</w:t>
            </w:r>
          </w:p>
        </w:tc>
        <w:tc>
          <w:tcPr>
            <w:tcW w:w="1258" w:type="dxa"/>
            <w:vAlign w:val="center"/>
          </w:tcPr>
          <w:p w14:paraId="2871234F"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91(98.9)</w:t>
            </w:r>
          </w:p>
        </w:tc>
        <w:tc>
          <w:tcPr>
            <w:tcW w:w="1191" w:type="dxa"/>
            <w:vAlign w:val="center"/>
          </w:tcPr>
          <w:p w14:paraId="17645961"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1(1.1)</w:t>
            </w:r>
          </w:p>
        </w:tc>
        <w:tc>
          <w:tcPr>
            <w:tcW w:w="0" w:type="auto"/>
            <w:vMerge/>
            <w:vAlign w:val="center"/>
          </w:tcPr>
          <w:p w14:paraId="7FC5A33E"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0" w:type="auto"/>
            <w:vMerge/>
            <w:vAlign w:val="center"/>
          </w:tcPr>
          <w:p w14:paraId="5C148CE3" w14:textId="77777777" w:rsidR="00874E75" w:rsidRPr="00041712" w:rsidRDefault="00874E75" w:rsidP="00F368A9">
            <w:pPr>
              <w:spacing w:after="0" w:line="240" w:lineRule="auto"/>
              <w:rPr>
                <w:rFonts w:asciiTheme="majorHAnsi" w:hAnsiTheme="majorHAnsi" w:cstheme="majorHAnsi"/>
                <w:color w:val="000000"/>
                <w:sz w:val="24"/>
                <w:szCs w:val="24"/>
              </w:rPr>
            </w:pPr>
          </w:p>
        </w:tc>
      </w:tr>
      <w:tr w:rsidR="00874E75" w:rsidRPr="00041712" w14:paraId="6067742B" w14:textId="77777777" w:rsidTr="00F368A9">
        <w:trPr>
          <w:trHeight w:val="454"/>
        </w:trPr>
        <w:tc>
          <w:tcPr>
            <w:tcW w:w="2891" w:type="dxa"/>
            <w:vMerge w:val="restart"/>
            <w:vAlign w:val="center"/>
          </w:tcPr>
          <w:p w14:paraId="60765B9F"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Alcohol consumption</w:t>
            </w:r>
          </w:p>
        </w:tc>
        <w:tc>
          <w:tcPr>
            <w:tcW w:w="1492" w:type="dxa"/>
            <w:vAlign w:val="center"/>
          </w:tcPr>
          <w:p w14:paraId="37A5C272"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Yes</w:t>
            </w:r>
          </w:p>
        </w:tc>
        <w:tc>
          <w:tcPr>
            <w:tcW w:w="1258" w:type="dxa"/>
            <w:vAlign w:val="center"/>
          </w:tcPr>
          <w:p w14:paraId="6D216787"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85(97.7)</w:t>
            </w:r>
          </w:p>
        </w:tc>
        <w:tc>
          <w:tcPr>
            <w:tcW w:w="1191" w:type="dxa"/>
            <w:vAlign w:val="center"/>
          </w:tcPr>
          <w:p w14:paraId="358D9743"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2(2.3)</w:t>
            </w:r>
          </w:p>
        </w:tc>
        <w:tc>
          <w:tcPr>
            <w:tcW w:w="907" w:type="dxa"/>
            <w:vMerge w:val="restart"/>
            <w:vAlign w:val="center"/>
          </w:tcPr>
          <w:p w14:paraId="13F0AA80"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1.05</w:t>
            </w:r>
          </w:p>
        </w:tc>
        <w:tc>
          <w:tcPr>
            <w:tcW w:w="940" w:type="dxa"/>
            <w:vMerge w:val="restart"/>
            <w:vAlign w:val="center"/>
          </w:tcPr>
          <w:p w14:paraId="12C9BD14"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0.305</w:t>
            </w:r>
          </w:p>
        </w:tc>
      </w:tr>
      <w:tr w:rsidR="00874E75" w:rsidRPr="00041712" w14:paraId="149DC980" w14:textId="77777777" w:rsidTr="00F368A9">
        <w:trPr>
          <w:trHeight w:val="454"/>
        </w:trPr>
        <w:tc>
          <w:tcPr>
            <w:tcW w:w="0" w:type="auto"/>
            <w:vMerge/>
            <w:vAlign w:val="center"/>
          </w:tcPr>
          <w:p w14:paraId="7BE06F88"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1492" w:type="dxa"/>
            <w:vAlign w:val="center"/>
          </w:tcPr>
          <w:p w14:paraId="6C23B368"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No</w:t>
            </w:r>
          </w:p>
        </w:tc>
        <w:tc>
          <w:tcPr>
            <w:tcW w:w="1258" w:type="dxa"/>
            <w:vAlign w:val="center"/>
          </w:tcPr>
          <w:p w14:paraId="30A6987D"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45(100)</w:t>
            </w:r>
          </w:p>
        </w:tc>
        <w:tc>
          <w:tcPr>
            <w:tcW w:w="1191" w:type="dxa"/>
            <w:vAlign w:val="center"/>
          </w:tcPr>
          <w:p w14:paraId="0234C90F"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w:t>
            </w:r>
          </w:p>
        </w:tc>
        <w:tc>
          <w:tcPr>
            <w:tcW w:w="0" w:type="auto"/>
            <w:vMerge/>
            <w:vAlign w:val="center"/>
          </w:tcPr>
          <w:p w14:paraId="3E11E92A"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0" w:type="auto"/>
            <w:vMerge/>
            <w:vAlign w:val="center"/>
          </w:tcPr>
          <w:p w14:paraId="502ACA40" w14:textId="77777777" w:rsidR="00874E75" w:rsidRPr="00041712" w:rsidRDefault="00874E75" w:rsidP="00F368A9">
            <w:pPr>
              <w:spacing w:after="0" w:line="240" w:lineRule="auto"/>
              <w:rPr>
                <w:rFonts w:asciiTheme="majorHAnsi" w:hAnsiTheme="majorHAnsi" w:cstheme="majorHAnsi"/>
                <w:color w:val="000000"/>
                <w:sz w:val="24"/>
                <w:szCs w:val="24"/>
              </w:rPr>
            </w:pPr>
          </w:p>
        </w:tc>
      </w:tr>
      <w:tr w:rsidR="00874E75" w:rsidRPr="00041712" w14:paraId="5FF68B2D" w14:textId="77777777" w:rsidTr="00F368A9">
        <w:trPr>
          <w:trHeight w:val="454"/>
        </w:trPr>
        <w:tc>
          <w:tcPr>
            <w:tcW w:w="2891" w:type="dxa"/>
            <w:vMerge w:val="restart"/>
            <w:vAlign w:val="center"/>
          </w:tcPr>
          <w:p w14:paraId="0447FB96"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Circumcised</w:t>
            </w:r>
          </w:p>
        </w:tc>
        <w:tc>
          <w:tcPr>
            <w:tcW w:w="1492" w:type="dxa"/>
            <w:vAlign w:val="center"/>
          </w:tcPr>
          <w:p w14:paraId="588B52ED"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Yes</w:t>
            </w:r>
          </w:p>
        </w:tc>
        <w:tc>
          <w:tcPr>
            <w:tcW w:w="1258" w:type="dxa"/>
            <w:vAlign w:val="center"/>
          </w:tcPr>
          <w:p w14:paraId="73F93918"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25(100)</w:t>
            </w:r>
          </w:p>
        </w:tc>
        <w:tc>
          <w:tcPr>
            <w:tcW w:w="1191" w:type="dxa"/>
            <w:vAlign w:val="center"/>
          </w:tcPr>
          <w:p w14:paraId="3B10363F"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w:t>
            </w:r>
          </w:p>
        </w:tc>
        <w:tc>
          <w:tcPr>
            <w:tcW w:w="907" w:type="dxa"/>
            <w:vMerge w:val="restart"/>
            <w:vAlign w:val="center"/>
          </w:tcPr>
          <w:p w14:paraId="77FDD158"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0.474</w:t>
            </w:r>
          </w:p>
        </w:tc>
        <w:tc>
          <w:tcPr>
            <w:tcW w:w="940" w:type="dxa"/>
            <w:vMerge w:val="restart"/>
            <w:vAlign w:val="center"/>
          </w:tcPr>
          <w:p w14:paraId="5F552197"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0.491</w:t>
            </w:r>
          </w:p>
        </w:tc>
      </w:tr>
      <w:tr w:rsidR="00874E75" w:rsidRPr="00041712" w14:paraId="5F038D03" w14:textId="77777777" w:rsidTr="00F368A9">
        <w:trPr>
          <w:trHeight w:val="454"/>
        </w:trPr>
        <w:tc>
          <w:tcPr>
            <w:tcW w:w="0" w:type="auto"/>
            <w:vMerge/>
            <w:vAlign w:val="center"/>
          </w:tcPr>
          <w:p w14:paraId="104617B7"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1492" w:type="dxa"/>
            <w:vAlign w:val="center"/>
          </w:tcPr>
          <w:p w14:paraId="6C087D34"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No</w:t>
            </w:r>
          </w:p>
        </w:tc>
        <w:tc>
          <w:tcPr>
            <w:tcW w:w="1258" w:type="dxa"/>
            <w:vAlign w:val="center"/>
          </w:tcPr>
          <w:p w14:paraId="1CB816CC"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105(98.1)</w:t>
            </w:r>
          </w:p>
        </w:tc>
        <w:tc>
          <w:tcPr>
            <w:tcW w:w="1191" w:type="dxa"/>
            <w:vAlign w:val="center"/>
          </w:tcPr>
          <w:p w14:paraId="5D4F60F5"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2(1.9)</w:t>
            </w:r>
          </w:p>
        </w:tc>
        <w:tc>
          <w:tcPr>
            <w:tcW w:w="0" w:type="auto"/>
            <w:vMerge/>
            <w:vAlign w:val="center"/>
          </w:tcPr>
          <w:p w14:paraId="49477078"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0" w:type="auto"/>
            <w:vMerge/>
            <w:vAlign w:val="center"/>
          </w:tcPr>
          <w:p w14:paraId="54B280C9" w14:textId="77777777" w:rsidR="00874E75" w:rsidRPr="00041712" w:rsidRDefault="00874E75" w:rsidP="00F368A9">
            <w:pPr>
              <w:spacing w:after="0" w:line="240" w:lineRule="auto"/>
              <w:rPr>
                <w:rFonts w:asciiTheme="majorHAnsi" w:hAnsiTheme="majorHAnsi" w:cstheme="majorHAnsi"/>
                <w:color w:val="000000"/>
                <w:sz w:val="24"/>
                <w:szCs w:val="24"/>
              </w:rPr>
            </w:pPr>
          </w:p>
        </w:tc>
      </w:tr>
      <w:tr w:rsidR="00874E75" w:rsidRPr="00041712" w14:paraId="40FDAFEB" w14:textId="77777777" w:rsidTr="00F368A9">
        <w:trPr>
          <w:trHeight w:val="454"/>
        </w:trPr>
        <w:tc>
          <w:tcPr>
            <w:tcW w:w="2891" w:type="dxa"/>
            <w:vMerge w:val="restart"/>
            <w:vAlign w:val="center"/>
          </w:tcPr>
          <w:p w14:paraId="26459ECF"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Received blood transfusion before 1992</w:t>
            </w:r>
          </w:p>
        </w:tc>
        <w:tc>
          <w:tcPr>
            <w:tcW w:w="1492" w:type="dxa"/>
            <w:vAlign w:val="center"/>
          </w:tcPr>
          <w:p w14:paraId="57EA2232"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Yes</w:t>
            </w:r>
          </w:p>
        </w:tc>
        <w:tc>
          <w:tcPr>
            <w:tcW w:w="1258" w:type="dxa"/>
            <w:vAlign w:val="center"/>
          </w:tcPr>
          <w:p w14:paraId="4C2EBE71"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27(96.4)</w:t>
            </w:r>
          </w:p>
        </w:tc>
        <w:tc>
          <w:tcPr>
            <w:tcW w:w="1191" w:type="dxa"/>
            <w:vAlign w:val="center"/>
          </w:tcPr>
          <w:p w14:paraId="384CCC91"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1(3.6)</w:t>
            </w:r>
          </w:p>
        </w:tc>
        <w:tc>
          <w:tcPr>
            <w:tcW w:w="907" w:type="dxa"/>
            <w:vMerge w:val="restart"/>
            <w:vAlign w:val="center"/>
          </w:tcPr>
          <w:p w14:paraId="7550B682"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1.007</w:t>
            </w:r>
          </w:p>
        </w:tc>
        <w:tc>
          <w:tcPr>
            <w:tcW w:w="940" w:type="dxa"/>
            <w:vMerge w:val="restart"/>
            <w:vAlign w:val="center"/>
          </w:tcPr>
          <w:p w14:paraId="34767F48"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0.316</w:t>
            </w:r>
          </w:p>
        </w:tc>
      </w:tr>
      <w:tr w:rsidR="00874E75" w:rsidRPr="00041712" w14:paraId="06CE2503" w14:textId="77777777" w:rsidTr="00F368A9">
        <w:trPr>
          <w:trHeight w:val="454"/>
        </w:trPr>
        <w:tc>
          <w:tcPr>
            <w:tcW w:w="0" w:type="auto"/>
            <w:vMerge/>
            <w:vAlign w:val="center"/>
          </w:tcPr>
          <w:p w14:paraId="5F529E24"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1492" w:type="dxa"/>
            <w:vAlign w:val="center"/>
          </w:tcPr>
          <w:p w14:paraId="7F89A7C3"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No</w:t>
            </w:r>
          </w:p>
        </w:tc>
        <w:tc>
          <w:tcPr>
            <w:tcW w:w="1258" w:type="dxa"/>
            <w:vAlign w:val="center"/>
          </w:tcPr>
          <w:p w14:paraId="5EF5D821"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103(99)</w:t>
            </w:r>
          </w:p>
        </w:tc>
        <w:tc>
          <w:tcPr>
            <w:tcW w:w="1191" w:type="dxa"/>
            <w:vAlign w:val="center"/>
          </w:tcPr>
          <w:p w14:paraId="1871403C"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1(1)</w:t>
            </w:r>
          </w:p>
        </w:tc>
        <w:tc>
          <w:tcPr>
            <w:tcW w:w="0" w:type="auto"/>
            <w:vMerge/>
            <w:vAlign w:val="center"/>
          </w:tcPr>
          <w:p w14:paraId="4BB9F3E5"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0" w:type="auto"/>
            <w:vMerge/>
            <w:vAlign w:val="center"/>
          </w:tcPr>
          <w:p w14:paraId="37CE7793" w14:textId="77777777" w:rsidR="00874E75" w:rsidRPr="00041712" w:rsidRDefault="00874E75" w:rsidP="00F368A9">
            <w:pPr>
              <w:spacing w:after="0" w:line="240" w:lineRule="auto"/>
              <w:rPr>
                <w:rFonts w:asciiTheme="majorHAnsi" w:hAnsiTheme="majorHAnsi" w:cstheme="majorHAnsi"/>
                <w:color w:val="000000"/>
                <w:sz w:val="24"/>
                <w:szCs w:val="24"/>
              </w:rPr>
            </w:pPr>
          </w:p>
        </w:tc>
      </w:tr>
      <w:tr w:rsidR="00874E75" w:rsidRPr="00041712" w14:paraId="5EB9A87E" w14:textId="77777777" w:rsidTr="00F368A9">
        <w:trPr>
          <w:trHeight w:val="454"/>
        </w:trPr>
        <w:tc>
          <w:tcPr>
            <w:tcW w:w="2891" w:type="dxa"/>
            <w:vMerge w:val="restart"/>
            <w:vAlign w:val="center"/>
          </w:tcPr>
          <w:p w14:paraId="2D6E9911"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Unprotected sex</w:t>
            </w:r>
          </w:p>
        </w:tc>
        <w:tc>
          <w:tcPr>
            <w:tcW w:w="1492" w:type="dxa"/>
            <w:vAlign w:val="center"/>
          </w:tcPr>
          <w:p w14:paraId="06F2E4C4"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Yes</w:t>
            </w:r>
          </w:p>
        </w:tc>
        <w:tc>
          <w:tcPr>
            <w:tcW w:w="1258" w:type="dxa"/>
            <w:vAlign w:val="center"/>
          </w:tcPr>
          <w:p w14:paraId="2F3EE089"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52(100)</w:t>
            </w:r>
          </w:p>
        </w:tc>
        <w:tc>
          <w:tcPr>
            <w:tcW w:w="1191" w:type="dxa"/>
            <w:vAlign w:val="center"/>
          </w:tcPr>
          <w:p w14:paraId="1A38BD7D"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w:t>
            </w:r>
          </w:p>
        </w:tc>
        <w:tc>
          <w:tcPr>
            <w:tcW w:w="907" w:type="dxa"/>
            <w:vMerge w:val="restart"/>
            <w:vAlign w:val="center"/>
          </w:tcPr>
          <w:p w14:paraId="0DCA3676"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1.320</w:t>
            </w:r>
          </w:p>
        </w:tc>
        <w:tc>
          <w:tcPr>
            <w:tcW w:w="940" w:type="dxa"/>
            <w:vMerge w:val="restart"/>
            <w:vAlign w:val="center"/>
          </w:tcPr>
          <w:p w14:paraId="2197FC60"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0.251</w:t>
            </w:r>
          </w:p>
        </w:tc>
      </w:tr>
      <w:tr w:rsidR="00874E75" w:rsidRPr="00041712" w14:paraId="10E248E4" w14:textId="77777777" w:rsidTr="00F368A9">
        <w:trPr>
          <w:trHeight w:val="454"/>
        </w:trPr>
        <w:tc>
          <w:tcPr>
            <w:tcW w:w="0" w:type="auto"/>
            <w:vMerge/>
            <w:vAlign w:val="center"/>
          </w:tcPr>
          <w:p w14:paraId="1381DDC4"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1492" w:type="dxa"/>
            <w:vAlign w:val="center"/>
          </w:tcPr>
          <w:p w14:paraId="78256292"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No</w:t>
            </w:r>
          </w:p>
        </w:tc>
        <w:tc>
          <w:tcPr>
            <w:tcW w:w="1258" w:type="dxa"/>
            <w:vAlign w:val="center"/>
          </w:tcPr>
          <w:p w14:paraId="4D4367FC"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78(97.5)</w:t>
            </w:r>
          </w:p>
        </w:tc>
        <w:tc>
          <w:tcPr>
            <w:tcW w:w="1191" w:type="dxa"/>
            <w:vAlign w:val="center"/>
          </w:tcPr>
          <w:p w14:paraId="2DF90C95"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2(2.5)</w:t>
            </w:r>
          </w:p>
        </w:tc>
        <w:tc>
          <w:tcPr>
            <w:tcW w:w="0" w:type="auto"/>
            <w:vMerge/>
            <w:vAlign w:val="center"/>
          </w:tcPr>
          <w:p w14:paraId="46648865"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0" w:type="auto"/>
            <w:vMerge/>
            <w:vAlign w:val="center"/>
          </w:tcPr>
          <w:p w14:paraId="19D1637C" w14:textId="77777777" w:rsidR="00874E75" w:rsidRPr="00041712" w:rsidRDefault="00874E75" w:rsidP="00F368A9">
            <w:pPr>
              <w:spacing w:after="0" w:line="240" w:lineRule="auto"/>
              <w:rPr>
                <w:rFonts w:asciiTheme="majorHAnsi" w:hAnsiTheme="majorHAnsi" w:cstheme="majorHAnsi"/>
                <w:color w:val="000000"/>
                <w:sz w:val="24"/>
                <w:szCs w:val="24"/>
              </w:rPr>
            </w:pPr>
          </w:p>
        </w:tc>
      </w:tr>
      <w:tr w:rsidR="00874E75" w:rsidRPr="00041712" w14:paraId="710D7CFC" w14:textId="77777777" w:rsidTr="00F368A9">
        <w:trPr>
          <w:trHeight w:val="454"/>
        </w:trPr>
        <w:tc>
          <w:tcPr>
            <w:tcW w:w="2891" w:type="dxa"/>
            <w:vMerge w:val="restart"/>
            <w:vAlign w:val="center"/>
          </w:tcPr>
          <w:p w14:paraId="5413192F" w14:textId="77777777" w:rsidR="00874E75" w:rsidRPr="00041712" w:rsidRDefault="00874E75" w:rsidP="00F368A9">
            <w:pPr>
              <w:spacing w:after="0" w:line="240" w:lineRule="auto"/>
              <w:rPr>
                <w:rFonts w:asciiTheme="majorHAnsi" w:hAnsiTheme="majorHAnsi" w:cstheme="majorHAnsi"/>
                <w:color w:val="000000"/>
                <w:sz w:val="24"/>
                <w:szCs w:val="24"/>
              </w:rPr>
            </w:pPr>
            <w:bookmarkStart w:id="6" w:name="_Hlk200700828"/>
            <w:r w:rsidRPr="00041712">
              <w:rPr>
                <w:rFonts w:asciiTheme="majorHAnsi" w:hAnsiTheme="majorHAnsi" w:cstheme="majorHAnsi"/>
                <w:color w:val="000000"/>
                <w:sz w:val="24"/>
                <w:szCs w:val="24"/>
              </w:rPr>
              <w:t>Tooth removed</w:t>
            </w:r>
          </w:p>
        </w:tc>
        <w:tc>
          <w:tcPr>
            <w:tcW w:w="1492" w:type="dxa"/>
            <w:vAlign w:val="center"/>
          </w:tcPr>
          <w:p w14:paraId="7BBA0F6A"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Yes</w:t>
            </w:r>
          </w:p>
        </w:tc>
        <w:tc>
          <w:tcPr>
            <w:tcW w:w="1258" w:type="dxa"/>
            <w:vAlign w:val="center"/>
          </w:tcPr>
          <w:p w14:paraId="2BEE5291"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56(100)</w:t>
            </w:r>
          </w:p>
        </w:tc>
        <w:tc>
          <w:tcPr>
            <w:tcW w:w="1191" w:type="dxa"/>
            <w:vAlign w:val="center"/>
          </w:tcPr>
          <w:p w14:paraId="70E23E4B"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w:t>
            </w:r>
          </w:p>
        </w:tc>
        <w:tc>
          <w:tcPr>
            <w:tcW w:w="907" w:type="dxa"/>
            <w:vMerge w:val="restart"/>
            <w:vAlign w:val="center"/>
          </w:tcPr>
          <w:p w14:paraId="327CB73C"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1.496</w:t>
            </w:r>
          </w:p>
        </w:tc>
        <w:tc>
          <w:tcPr>
            <w:tcW w:w="940" w:type="dxa"/>
            <w:vMerge w:val="restart"/>
            <w:vAlign w:val="center"/>
          </w:tcPr>
          <w:p w14:paraId="758E5987"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0.221</w:t>
            </w:r>
          </w:p>
        </w:tc>
      </w:tr>
      <w:tr w:rsidR="00874E75" w:rsidRPr="00041712" w14:paraId="69E39D8D" w14:textId="77777777" w:rsidTr="00F368A9">
        <w:trPr>
          <w:trHeight w:val="454"/>
        </w:trPr>
        <w:tc>
          <w:tcPr>
            <w:tcW w:w="0" w:type="auto"/>
            <w:vMerge/>
            <w:vAlign w:val="center"/>
          </w:tcPr>
          <w:p w14:paraId="2D80D3F2"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1492" w:type="dxa"/>
            <w:vAlign w:val="center"/>
          </w:tcPr>
          <w:p w14:paraId="424FC341"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No</w:t>
            </w:r>
          </w:p>
        </w:tc>
        <w:tc>
          <w:tcPr>
            <w:tcW w:w="1258" w:type="dxa"/>
            <w:vAlign w:val="center"/>
          </w:tcPr>
          <w:p w14:paraId="09027460"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74(97.4)</w:t>
            </w:r>
          </w:p>
        </w:tc>
        <w:tc>
          <w:tcPr>
            <w:tcW w:w="1191" w:type="dxa"/>
            <w:vAlign w:val="center"/>
          </w:tcPr>
          <w:p w14:paraId="3E373F99"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2(2.6)</w:t>
            </w:r>
          </w:p>
        </w:tc>
        <w:tc>
          <w:tcPr>
            <w:tcW w:w="0" w:type="auto"/>
            <w:vMerge/>
            <w:vAlign w:val="center"/>
          </w:tcPr>
          <w:p w14:paraId="688F9750"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0" w:type="auto"/>
            <w:vMerge/>
            <w:vAlign w:val="center"/>
          </w:tcPr>
          <w:p w14:paraId="67ACC3E2" w14:textId="77777777" w:rsidR="00874E75" w:rsidRPr="00041712" w:rsidRDefault="00874E75" w:rsidP="00F368A9">
            <w:pPr>
              <w:spacing w:after="0" w:line="240" w:lineRule="auto"/>
              <w:rPr>
                <w:rFonts w:asciiTheme="majorHAnsi" w:hAnsiTheme="majorHAnsi" w:cstheme="majorHAnsi"/>
                <w:color w:val="000000"/>
                <w:sz w:val="24"/>
                <w:szCs w:val="24"/>
              </w:rPr>
            </w:pPr>
          </w:p>
        </w:tc>
      </w:tr>
      <w:tr w:rsidR="00874E75" w:rsidRPr="00041712" w14:paraId="0127FE30" w14:textId="77777777" w:rsidTr="00F368A9">
        <w:trPr>
          <w:trHeight w:val="454"/>
        </w:trPr>
        <w:tc>
          <w:tcPr>
            <w:tcW w:w="2891" w:type="dxa"/>
            <w:vMerge w:val="restart"/>
            <w:vAlign w:val="center"/>
          </w:tcPr>
          <w:p w14:paraId="5C200C01"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Share injections/needles</w:t>
            </w:r>
          </w:p>
        </w:tc>
        <w:tc>
          <w:tcPr>
            <w:tcW w:w="1492" w:type="dxa"/>
            <w:vAlign w:val="center"/>
          </w:tcPr>
          <w:p w14:paraId="54795DC6"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Yes</w:t>
            </w:r>
          </w:p>
        </w:tc>
        <w:tc>
          <w:tcPr>
            <w:tcW w:w="1258" w:type="dxa"/>
            <w:vAlign w:val="center"/>
          </w:tcPr>
          <w:p w14:paraId="4F0F65D9"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8(100)</w:t>
            </w:r>
          </w:p>
        </w:tc>
        <w:tc>
          <w:tcPr>
            <w:tcW w:w="1191" w:type="dxa"/>
            <w:vAlign w:val="center"/>
          </w:tcPr>
          <w:p w14:paraId="1CC30569"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w:t>
            </w:r>
          </w:p>
        </w:tc>
        <w:tc>
          <w:tcPr>
            <w:tcW w:w="907" w:type="dxa"/>
            <w:vMerge w:val="restart"/>
            <w:vAlign w:val="center"/>
          </w:tcPr>
          <w:p w14:paraId="00B33CE1"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0.131</w:t>
            </w:r>
          </w:p>
        </w:tc>
        <w:tc>
          <w:tcPr>
            <w:tcW w:w="940" w:type="dxa"/>
            <w:vMerge w:val="restart"/>
            <w:vAlign w:val="center"/>
          </w:tcPr>
          <w:p w14:paraId="77332BE6"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0.717</w:t>
            </w:r>
          </w:p>
        </w:tc>
      </w:tr>
      <w:tr w:rsidR="00874E75" w:rsidRPr="00041712" w14:paraId="1A7C4150" w14:textId="77777777" w:rsidTr="00F368A9">
        <w:trPr>
          <w:trHeight w:val="454"/>
        </w:trPr>
        <w:tc>
          <w:tcPr>
            <w:tcW w:w="0" w:type="auto"/>
            <w:vMerge/>
            <w:vAlign w:val="center"/>
          </w:tcPr>
          <w:p w14:paraId="764F182E"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1492" w:type="dxa"/>
            <w:vAlign w:val="center"/>
          </w:tcPr>
          <w:p w14:paraId="535F8503"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No</w:t>
            </w:r>
          </w:p>
        </w:tc>
        <w:tc>
          <w:tcPr>
            <w:tcW w:w="1258" w:type="dxa"/>
            <w:vAlign w:val="center"/>
          </w:tcPr>
          <w:p w14:paraId="127EA37A"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122(98.4)</w:t>
            </w:r>
          </w:p>
        </w:tc>
        <w:tc>
          <w:tcPr>
            <w:tcW w:w="1191" w:type="dxa"/>
            <w:vAlign w:val="center"/>
          </w:tcPr>
          <w:p w14:paraId="1F523B91"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2(1.6)</w:t>
            </w:r>
          </w:p>
        </w:tc>
        <w:tc>
          <w:tcPr>
            <w:tcW w:w="0" w:type="auto"/>
            <w:vMerge/>
            <w:vAlign w:val="center"/>
          </w:tcPr>
          <w:p w14:paraId="30C3DEA7"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0" w:type="auto"/>
            <w:vMerge/>
            <w:vAlign w:val="center"/>
          </w:tcPr>
          <w:p w14:paraId="65417040" w14:textId="77777777" w:rsidR="00874E75" w:rsidRPr="00041712" w:rsidRDefault="00874E75" w:rsidP="00F368A9">
            <w:pPr>
              <w:spacing w:after="0" w:line="240" w:lineRule="auto"/>
              <w:rPr>
                <w:rFonts w:asciiTheme="majorHAnsi" w:hAnsiTheme="majorHAnsi" w:cstheme="majorHAnsi"/>
                <w:color w:val="000000"/>
                <w:sz w:val="24"/>
                <w:szCs w:val="24"/>
              </w:rPr>
            </w:pPr>
          </w:p>
        </w:tc>
      </w:tr>
      <w:tr w:rsidR="00874E75" w:rsidRPr="00041712" w14:paraId="2329724E" w14:textId="77777777" w:rsidTr="00F368A9">
        <w:trPr>
          <w:trHeight w:val="454"/>
        </w:trPr>
        <w:tc>
          <w:tcPr>
            <w:tcW w:w="2891" w:type="dxa"/>
            <w:vMerge w:val="restart"/>
            <w:vAlign w:val="center"/>
          </w:tcPr>
          <w:p w14:paraId="2BE2496B"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lastRenderedPageBreak/>
              <w:t>Drawing tattoo and piercing skin</w:t>
            </w:r>
          </w:p>
        </w:tc>
        <w:tc>
          <w:tcPr>
            <w:tcW w:w="1492" w:type="dxa"/>
            <w:vAlign w:val="center"/>
          </w:tcPr>
          <w:p w14:paraId="23275FEB"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Yes</w:t>
            </w:r>
          </w:p>
        </w:tc>
        <w:tc>
          <w:tcPr>
            <w:tcW w:w="1258" w:type="dxa"/>
            <w:vAlign w:val="center"/>
          </w:tcPr>
          <w:p w14:paraId="3897903D"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5(100)</w:t>
            </w:r>
          </w:p>
        </w:tc>
        <w:tc>
          <w:tcPr>
            <w:tcW w:w="1191" w:type="dxa"/>
            <w:vAlign w:val="center"/>
          </w:tcPr>
          <w:p w14:paraId="29855425"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w:t>
            </w:r>
          </w:p>
        </w:tc>
        <w:tc>
          <w:tcPr>
            <w:tcW w:w="907" w:type="dxa"/>
            <w:vMerge w:val="restart"/>
            <w:vAlign w:val="center"/>
          </w:tcPr>
          <w:p w14:paraId="7AF9DD10"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0.080</w:t>
            </w:r>
          </w:p>
        </w:tc>
        <w:tc>
          <w:tcPr>
            <w:tcW w:w="940" w:type="dxa"/>
            <w:vMerge w:val="restart"/>
            <w:vAlign w:val="center"/>
          </w:tcPr>
          <w:p w14:paraId="5EA2B5E8"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0.777</w:t>
            </w:r>
          </w:p>
        </w:tc>
      </w:tr>
      <w:tr w:rsidR="00874E75" w:rsidRPr="00041712" w14:paraId="0525C207" w14:textId="77777777" w:rsidTr="00F368A9">
        <w:trPr>
          <w:trHeight w:val="454"/>
        </w:trPr>
        <w:tc>
          <w:tcPr>
            <w:tcW w:w="0" w:type="auto"/>
            <w:vMerge/>
            <w:vAlign w:val="center"/>
          </w:tcPr>
          <w:p w14:paraId="0812D8D4"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1492" w:type="dxa"/>
            <w:vAlign w:val="center"/>
          </w:tcPr>
          <w:p w14:paraId="56150339"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No</w:t>
            </w:r>
          </w:p>
        </w:tc>
        <w:tc>
          <w:tcPr>
            <w:tcW w:w="1258" w:type="dxa"/>
            <w:vAlign w:val="center"/>
          </w:tcPr>
          <w:p w14:paraId="7F29831C"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125(98.4)</w:t>
            </w:r>
          </w:p>
        </w:tc>
        <w:tc>
          <w:tcPr>
            <w:tcW w:w="1191" w:type="dxa"/>
            <w:vAlign w:val="center"/>
          </w:tcPr>
          <w:p w14:paraId="7697CE77"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2(1.6)</w:t>
            </w:r>
          </w:p>
        </w:tc>
        <w:tc>
          <w:tcPr>
            <w:tcW w:w="0" w:type="auto"/>
            <w:vMerge/>
            <w:vAlign w:val="center"/>
          </w:tcPr>
          <w:p w14:paraId="38D8B0D4"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0" w:type="auto"/>
            <w:vMerge/>
            <w:vAlign w:val="center"/>
          </w:tcPr>
          <w:p w14:paraId="6C0489C2" w14:textId="77777777" w:rsidR="00874E75" w:rsidRPr="00041712" w:rsidRDefault="00874E75" w:rsidP="00F368A9">
            <w:pPr>
              <w:spacing w:after="0" w:line="240" w:lineRule="auto"/>
              <w:rPr>
                <w:rFonts w:asciiTheme="majorHAnsi" w:hAnsiTheme="majorHAnsi" w:cstheme="majorHAnsi"/>
                <w:color w:val="000000"/>
                <w:sz w:val="24"/>
                <w:szCs w:val="24"/>
              </w:rPr>
            </w:pPr>
          </w:p>
        </w:tc>
      </w:tr>
      <w:tr w:rsidR="00874E75" w:rsidRPr="00041712" w14:paraId="6210DA36" w14:textId="77777777" w:rsidTr="00F368A9">
        <w:trPr>
          <w:trHeight w:val="454"/>
        </w:trPr>
        <w:tc>
          <w:tcPr>
            <w:tcW w:w="2891" w:type="dxa"/>
            <w:vMerge w:val="restart"/>
            <w:vAlign w:val="center"/>
          </w:tcPr>
          <w:p w14:paraId="14914569"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Working in healthcare setting</w:t>
            </w:r>
          </w:p>
        </w:tc>
        <w:tc>
          <w:tcPr>
            <w:tcW w:w="1492" w:type="dxa"/>
            <w:vAlign w:val="center"/>
          </w:tcPr>
          <w:p w14:paraId="24208FD5"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Yes</w:t>
            </w:r>
          </w:p>
        </w:tc>
        <w:tc>
          <w:tcPr>
            <w:tcW w:w="1258" w:type="dxa"/>
            <w:vAlign w:val="center"/>
          </w:tcPr>
          <w:p w14:paraId="103AAB2F"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40(97.6)</w:t>
            </w:r>
          </w:p>
        </w:tc>
        <w:tc>
          <w:tcPr>
            <w:tcW w:w="1191" w:type="dxa"/>
            <w:vAlign w:val="center"/>
          </w:tcPr>
          <w:p w14:paraId="35C5E485"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1(2.4)</w:t>
            </w:r>
          </w:p>
        </w:tc>
        <w:tc>
          <w:tcPr>
            <w:tcW w:w="907" w:type="dxa"/>
            <w:vMerge w:val="restart"/>
            <w:vAlign w:val="center"/>
          </w:tcPr>
          <w:p w14:paraId="03DC8FDF"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0.34</w:t>
            </w:r>
          </w:p>
        </w:tc>
        <w:tc>
          <w:tcPr>
            <w:tcW w:w="940" w:type="dxa"/>
            <w:vMerge w:val="restart"/>
            <w:vAlign w:val="center"/>
          </w:tcPr>
          <w:p w14:paraId="3F88116A"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0.56</w:t>
            </w:r>
          </w:p>
        </w:tc>
      </w:tr>
      <w:tr w:rsidR="00874E75" w:rsidRPr="00041712" w14:paraId="5077563D" w14:textId="77777777" w:rsidTr="00F368A9">
        <w:trPr>
          <w:trHeight w:val="454"/>
        </w:trPr>
        <w:tc>
          <w:tcPr>
            <w:tcW w:w="0" w:type="auto"/>
            <w:vMerge/>
            <w:vAlign w:val="center"/>
          </w:tcPr>
          <w:p w14:paraId="3B902721"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1492" w:type="dxa"/>
            <w:vAlign w:val="center"/>
          </w:tcPr>
          <w:p w14:paraId="2439EAD7"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No</w:t>
            </w:r>
          </w:p>
        </w:tc>
        <w:tc>
          <w:tcPr>
            <w:tcW w:w="1258" w:type="dxa"/>
            <w:vAlign w:val="center"/>
          </w:tcPr>
          <w:p w14:paraId="5CF30961"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90(98.9)</w:t>
            </w:r>
          </w:p>
        </w:tc>
        <w:tc>
          <w:tcPr>
            <w:tcW w:w="1191" w:type="dxa"/>
            <w:vAlign w:val="center"/>
          </w:tcPr>
          <w:p w14:paraId="72BBAED1"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1(1.1)</w:t>
            </w:r>
          </w:p>
        </w:tc>
        <w:tc>
          <w:tcPr>
            <w:tcW w:w="0" w:type="auto"/>
            <w:vMerge/>
            <w:vAlign w:val="center"/>
          </w:tcPr>
          <w:p w14:paraId="252E8D4D"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0" w:type="auto"/>
            <w:vMerge/>
            <w:vAlign w:val="center"/>
          </w:tcPr>
          <w:p w14:paraId="05EF82BE" w14:textId="77777777" w:rsidR="00874E75" w:rsidRPr="00041712" w:rsidRDefault="00874E75" w:rsidP="00F368A9">
            <w:pPr>
              <w:spacing w:after="0" w:line="240" w:lineRule="auto"/>
              <w:rPr>
                <w:rFonts w:asciiTheme="majorHAnsi" w:hAnsiTheme="majorHAnsi" w:cstheme="majorHAnsi"/>
                <w:color w:val="000000"/>
                <w:sz w:val="24"/>
                <w:szCs w:val="24"/>
              </w:rPr>
            </w:pPr>
          </w:p>
        </w:tc>
      </w:tr>
      <w:tr w:rsidR="00874E75" w:rsidRPr="00041712" w14:paraId="6C138197" w14:textId="77777777" w:rsidTr="00F368A9">
        <w:trPr>
          <w:trHeight w:val="454"/>
        </w:trPr>
        <w:tc>
          <w:tcPr>
            <w:tcW w:w="2891" w:type="dxa"/>
            <w:vMerge w:val="restart"/>
            <w:vAlign w:val="center"/>
          </w:tcPr>
          <w:p w14:paraId="0D344A3D"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Travelled to country with high HCV prevalence</w:t>
            </w:r>
          </w:p>
        </w:tc>
        <w:tc>
          <w:tcPr>
            <w:tcW w:w="1492" w:type="dxa"/>
            <w:vAlign w:val="center"/>
          </w:tcPr>
          <w:p w14:paraId="2A10C51A"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Yes</w:t>
            </w:r>
          </w:p>
        </w:tc>
        <w:tc>
          <w:tcPr>
            <w:tcW w:w="1258" w:type="dxa"/>
            <w:vAlign w:val="center"/>
          </w:tcPr>
          <w:p w14:paraId="60664019"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3(100)</w:t>
            </w:r>
          </w:p>
        </w:tc>
        <w:tc>
          <w:tcPr>
            <w:tcW w:w="1191" w:type="dxa"/>
            <w:vAlign w:val="center"/>
          </w:tcPr>
          <w:p w14:paraId="4DB5EE20"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w:t>
            </w:r>
          </w:p>
        </w:tc>
        <w:tc>
          <w:tcPr>
            <w:tcW w:w="907" w:type="dxa"/>
            <w:vMerge w:val="restart"/>
            <w:vAlign w:val="center"/>
          </w:tcPr>
          <w:p w14:paraId="577D22CE"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0.047</w:t>
            </w:r>
          </w:p>
        </w:tc>
        <w:tc>
          <w:tcPr>
            <w:tcW w:w="940" w:type="dxa"/>
            <w:vMerge w:val="restart"/>
            <w:vAlign w:val="center"/>
          </w:tcPr>
          <w:p w14:paraId="76AD293A"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0.828</w:t>
            </w:r>
          </w:p>
        </w:tc>
      </w:tr>
      <w:tr w:rsidR="00874E75" w:rsidRPr="00041712" w14:paraId="727FAF6E" w14:textId="77777777" w:rsidTr="00F368A9">
        <w:trPr>
          <w:trHeight w:val="454"/>
        </w:trPr>
        <w:tc>
          <w:tcPr>
            <w:tcW w:w="0" w:type="auto"/>
            <w:vMerge/>
            <w:vAlign w:val="center"/>
          </w:tcPr>
          <w:p w14:paraId="435F70DF"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1492" w:type="dxa"/>
            <w:vAlign w:val="center"/>
          </w:tcPr>
          <w:p w14:paraId="3F79EDF5"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No</w:t>
            </w:r>
          </w:p>
        </w:tc>
        <w:tc>
          <w:tcPr>
            <w:tcW w:w="1258" w:type="dxa"/>
            <w:vAlign w:val="center"/>
          </w:tcPr>
          <w:p w14:paraId="43AAACC4"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127(98.4)</w:t>
            </w:r>
          </w:p>
        </w:tc>
        <w:tc>
          <w:tcPr>
            <w:tcW w:w="1191" w:type="dxa"/>
            <w:vAlign w:val="center"/>
          </w:tcPr>
          <w:p w14:paraId="05B2B01A"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2(1.6)</w:t>
            </w:r>
          </w:p>
        </w:tc>
        <w:tc>
          <w:tcPr>
            <w:tcW w:w="0" w:type="auto"/>
            <w:vMerge/>
            <w:vAlign w:val="center"/>
          </w:tcPr>
          <w:p w14:paraId="331A8134"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0" w:type="auto"/>
            <w:vMerge/>
            <w:vAlign w:val="center"/>
          </w:tcPr>
          <w:p w14:paraId="1ADB84BB" w14:textId="77777777" w:rsidR="00874E75" w:rsidRPr="00041712" w:rsidRDefault="00874E75" w:rsidP="00F368A9">
            <w:pPr>
              <w:spacing w:after="0" w:line="240" w:lineRule="auto"/>
              <w:rPr>
                <w:rFonts w:asciiTheme="majorHAnsi" w:hAnsiTheme="majorHAnsi" w:cstheme="majorHAnsi"/>
                <w:color w:val="000000"/>
                <w:sz w:val="24"/>
                <w:szCs w:val="24"/>
              </w:rPr>
            </w:pPr>
          </w:p>
        </w:tc>
      </w:tr>
      <w:tr w:rsidR="00874E75" w:rsidRPr="00041712" w14:paraId="5D7A4DD9" w14:textId="77777777" w:rsidTr="00F368A9">
        <w:trPr>
          <w:trHeight w:val="454"/>
        </w:trPr>
        <w:tc>
          <w:tcPr>
            <w:tcW w:w="2891" w:type="dxa"/>
            <w:vMerge w:val="restart"/>
            <w:vAlign w:val="center"/>
          </w:tcPr>
          <w:p w14:paraId="277A0354"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Family history of liver disease</w:t>
            </w:r>
          </w:p>
        </w:tc>
        <w:tc>
          <w:tcPr>
            <w:tcW w:w="1492" w:type="dxa"/>
            <w:vAlign w:val="center"/>
          </w:tcPr>
          <w:p w14:paraId="0EDE6471"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Yes</w:t>
            </w:r>
          </w:p>
        </w:tc>
        <w:tc>
          <w:tcPr>
            <w:tcW w:w="1258" w:type="dxa"/>
            <w:vAlign w:val="center"/>
          </w:tcPr>
          <w:p w14:paraId="04BFFC00"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7(100)</w:t>
            </w:r>
          </w:p>
        </w:tc>
        <w:tc>
          <w:tcPr>
            <w:tcW w:w="1191" w:type="dxa"/>
            <w:vAlign w:val="center"/>
          </w:tcPr>
          <w:p w14:paraId="54334146"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w:t>
            </w:r>
          </w:p>
        </w:tc>
        <w:tc>
          <w:tcPr>
            <w:tcW w:w="907" w:type="dxa"/>
            <w:vMerge w:val="restart"/>
            <w:vAlign w:val="center"/>
          </w:tcPr>
          <w:p w14:paraId="4D5BF9E3"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0.114</w:t>
            </w:r>
          </w:p>
        </w:tc>
        <w:tc>
          <w:tcPr>
            <w:tcW w:w="940" w:type="dxa"/>
            <w:vMerge w:val="restart"/>
            <w:vAlign w:val="center"/>
          </w:tcPr>
          <w:p w14:paraId="5C8E630A"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0.736</w:t>
            </w:r>
          </w:p>
        </w:tc>
      </w:tr>
      <w:tr w:rsidR="00874E75" w:rsidRPr="00041712" w14:paraId="1E297A06" w14:textId="77777777" w:rsidTr="00F368A9">
        <w:trPr>
          <w:trHeight w:val="454"/>
        </w:trPr>
        <w:tc>
          <w:tcPr>
            <w:tcW w:w="0" w:type="auto"/>
            <w:vMerge/>
            <w:vAlign w:val="center"/>
          </w:tcPr>
          <w:p w14:paraId="38096828"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1492" w:type="dxa"/>
            <w:vAlign w:val="center"/>
          </w:tcPr>
          <w:p w14:paraId="5BED96B4"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No</w:t>
            </w:r>
          </w:p>
        </w:tc>
        <w:tc>
          <w:tcPr>
            <w:tcW w:w="1258" w:type="dxa"/>
            <w:vAlign w:val="center"/>
          </w:tcPr>
          <w:p w14:paraId="44BB5EDE"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123(98.4)</w:t>
            </w:r>
          </w:p>
        </w:tc>
        <w:tc>
          <w:tcPr>
            <w:tcW w:w="1191" w:type="dxa"/>
            <w:vAlign w:val="center"/>
          </w:tcPr>
          <w:p w14:paraId="63333E91"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2(1.6)</w:t>
            </w:r>
          </w:p>
        </w:tc>
        <w:tc>
          <w:tcPr>
            <w:tcW w:w="0" w:type="auto"/>
            <w:vMerge/>
            <w:vAlign w:val="center"/>
          </w:tcPr>
          <w:p w14:paraId="3FF42B4D"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0" w:type="auto"/>
            <w:vMerge/>
            <w:vAlign w:val="center"/>
          </w:tcPr>
          <w:p w14:paraId="152DEEA9" w14:textId="77777777" w:rsidR="00874E75" w:rsidRPr="00041712" w:rsidRDefault="00874E75" w:rsidP="00F368A9">
            <w:pPr>
              <w:spacing w:after="0" w:line="240" w:lineRule="auto"/>
              <w:rPr>
                <w:rFonts w:asciiTheme="majorHAnsi" w:hAnsiTheme="majorHAnsi" w:cstheme="majorHAnsi"/>
                <w:color w:val="000000"/>
                <w:sz w:val="24"/>
                <w:szCs w:val="24"/>
              </w:rPr>
            </w:pPr>
          </w:p>
        </w:tc>
      </w:tr>
      <w:tr w:rsidR="00874E75" w:rsidRPr="00041712" w14:paraId="230C91A0" w14:textId="77777777" w:rsidTr="00F368A9">
        <w:trPr>
          <w:trHeight w:val="454"/>
        </w:trPr>
        <w:tc>
          <w:tcPr>
            <w:tcW w:w="2891" w:type="dxa"/>
            <w:vMerge w:val="restart"/>
            <w:vAlign w:val="center"/>
          </w:tcPr>
          <w:p w14:paraId="383B0D99"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Regular exercise</w:t>
            </w:r>
          </w:p>
        </w:tc>
        <w:tc>
          <w:tcPr>
            <w:tcW w:w="1492" w:type="dxa"/>
            <w:vAlign w:val="center"/>
          </w:tcPr>
          <w:p w14:paraId="4C85831E"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Yes</w:t>
            </w:r>
          </w:p>
        </w:tc>
        <w:tc>
          <w:tcPr>
            <w:tcW w:w="1258" w:type="dxa"/>
            <w:vAlign w:val="center"/>
          </w:tcPr>
          <w:p w14:paraId="3903FC40"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58(100)</w:t>
            </w:r>
          </w:p>
        </w:tc>
        <w:tc>
          <w:tcPr>
            <w:tcW w:w="1191" w:type="dxa"/>
            <w:vAlign w:val="center"/>
          </w:tcPr>
          <w:p w14:paraId="68F101BB"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0(0)</w:t>
            </w:r>
          </w:p>
        </w:tc>
        <w:tc>
          <w:tcPr>
            <w:tcW w:w="907" w:type="dxa"/>
            <w:vMerge w:val="restart"/>
            <w:vAlign w:val="center"/>
          </w:tcPr>
          <w:p w14:paraId="00DC6503"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1.592</w:t>
            </w:r>
          </w:p>
        </w:tc>
        <w:tc>
          <w:tcPr>
            <w:tcW w:w="940" w:type="dxa"/>
            <w:vMerge w:val="restart"/>
            <w:vAlign w:val="center"/>
          </w:tcPr>
          <w:p w14:paraId="221BE428"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0.207</w:t>
            </w:r>
          </w:p>
        </w:tc>
        <w:bookmarkEnd w:id="6"/>
      </w:tr>
      <w:tr w:rsidR="00874E75" w:rsidRPr="00041712" w14:paraId="47F6901D" w14:textId="77777777" w:rsidTr="00F368A9">
        <w:trPr>
          <w:trHeight w:val="454"/>
        </w:trPr>
        <w:tc>
          <w:tcPr>
            <w:tcW w:w="0" w:type="auto"/>
            <w:vMerge/>
            <w:vAlign w:val="center"/>
          </w:tcPr>
          <w:p w14:paraId="343B63DB"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1492" w:type="dxa"/>
            <w:vAlign w:val="center"/>
          </w:tcPr>
          <w:p w14:paraId="657297A5"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No</w:t>
            </w:r>
          </w:p>
        </w:tc>
        <w:tc>
          <w:tcPr>
            <w:tcW w:w="1258" w:type="dxa"/>
            <w:vAlign w:val="center"/>
          </w:tcPr>
          <w:p w14:paraId="78307748"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72(97.3)</w:t>
            </w:r>
          </w:p>
        </w:tc>
        <w:tc>
          <w:tcPr>
            <w:tcW w:w="1191" w:type="dxa"/>
            <w:vAlign w:val="center"/>
          </w:tcPr>
          <w:p w14:paraId="765D01AF" w14:textId="77777777" w:rsidR="00874E75" w:rsidRPr="00041712" w:rsidRDefault="00874E75" w:rsidP="00F368A9">
            <w:pPr>
              <w:spacing w:after="0" w:line="240" w:lineRule="auto"/>
              <w:rPr>
                <w:rFonts w:asciiTheme="majorHAnsi" w:hAnsiTheme="majorHAnsi" w:cstheme="majorHAnsi"/>
                <w:color w:val="000000"/>
                <w:sz w:val="24"/>
                <w:szCs w:val="24"/>
              </w:rPr>
            </w:pPr>
            <w:r w:rsidRPr="00041712">
              <w:rPr>
                <w:rFonts w:asciiTheme="majorHAnsi" w:hAnsiTheme="majorHAnsi" w:cstheme="majorHAnsi"/>
                <w:color w:val="000000"/>
                <w:sz w:val="24"/>
                <w:szCs w:val="24"/>
              </w:rPr>
              <w:t>2(2.7)</w:t>
            </w:r>
          </w:p>
        </w:tc>
        <w:tc>
          <w:tcPr>
            <w:tcW w:w="0" w:type="auto"/>
            <w:vMerge/>
            <w:vAlign w:val="center"/>
          </w:tcPr>
          <w:p w14:paraId="69169294" w14:textId="77777777" w:rsidR="00874E75" w:rsidRPr="00041712" w:rsidRDefault="00874E75" w:rsidP="00F368A9">
            <w:pPr>
              <w:spacing w:after="0" w:line="240" w:lineRule="auto"/>
              <w:rPr>
                <w:rFonts w:asciiTheme="majorHAnsi" w:hAnsiTheme="majorHAnsi" w:cstheme="majorHAnsi"/>
                <w:color w:val="000000"/>
                <w:sz w:val="24"/>
                <w:szCs w:val="24"/>
              </w:rPr>
            </w:pPr>
          </w:p>
        </w:tc>
        <w:tc>
          <w:tcPr>
            <w:tcW w:w="0" w:type="auto"/>
            <w:vMerge/>
            <w:vAlign w:val="center"/>
          </w:tcPr>
          <w:p w14:paraId="22022949" w14:textId="77777777" w:rsidR="00874E75" w:rsidRPr="00041712" w:rsidRDefault="00874E75" w:rsidP="00F368A9">
            <w:pPr>
              <w:spacing w:after="0" w:line="240" w:lineRule="auto"/>
              <w:rPr>
                <w:rFonts w:asciiTheme="majorHAnsi" w:hAnsiTheme="majorHAnsi" w:cstheme="majorHAnsi"/>
                <w:color w:val="000000"/>
                <w:sz w:val="24"/>
                <w:szCs w:val="24"/>
              </w:rPr>
            </w:pPr>
          </w:p>
        </w:tc>
      </w:tr>
    </w:tbl>
    <w:p w14:paraId="2BB04904" w14:textId="77777777" w:rsidR="00874E75" w:rsidRPr="00B56DBD" w:rsidRDefault="00874E75" w:rsidP="00B56DBD">
      <w:pPr>
        <w:spacing w:after="0" w:line="360" w:lineRule="auto"/>
        <w:rPr>
          <w:rFonts w:asciiTheme="majorHAnsi" w:hAnsiTheme="majorHAnsi" w:cstheme="majorHAnsi"/>
          <w:color w:val="000000"/>
          <w:sz w:val="24"/>
          <w:szCs w:val="24"/>
          <w:lang w:val="en-GB"/>
        </w:rPr>
      </w:pPr>
    </w:p>
    <w:p w14:paraId="4465320D" w14:textId="77777777" w:rsidR="001A6B1F" w:rsidRPr="00B56DBD" w:rsidRDefault="001A6B1F" w:rsidP="00B56DBD">
      <w:pPr>
        <w:spacing w:after="0" w:line="360" w:lineRule="auto"/>
        <w:rPr>
          <w:rFonts w:asciiTheme="majorHAnsi" w:hAnsiTheme="majorHAnsi" w:cstheme="majorHAnsi"/>
          <w:color w:val="000000"/>
          <w:sz w:val="24"/>
          <w:szCs w:val="24"/>
          <w:lang w:val="en-GB"/>
        </w:rPr>
      </w:pPr>
    </w:p>
    <w:p w14:paraId="13D5E88A" w14:textId="3A06B2B1" w:rsidR="00AA60F5" w:rsidRDefault="00A022FB" w:rsidP="00B56DBD">
      <w:pPr>
        <w:spacing w:line="360" w:lineRule="auto"/>
        <w:rPr>
          <w:rFonts w:asciiTheme="majorHAnsi" w:hAnsiTheme="majorHAnsi" w:cstheme="majorHAnsi"/>
          <w:color w:val="000000"/>
          <w:sz w:val="24"/>
          <w:szCs w:val="24"/>
        </w:rPr>
      </w:pPr>
      <w:r w:rsidRPr="006D18AF">
        <w:rPr>
          <w:b/>
          <w:bCs/>
        </w:rPr>
        <w:t>Comorbidities among study participants</w:t>
      </w:r>
      <w:r w:rsidRPr="006D18AF">
        <w:rPr>
          <w:rStyle w:val="Heading2Char"/>
        </w:rPr>
        <w:t xml:space="preserve"> </w:t>
      </w:r>
      <w:r w:rsidR="00FD013B" w:rsidRPr="006D18AF">
        <w:rPr>
          <w:rStyle w:val="Heading2Char"/>
        </w:rPr>
        <w:t xml:space="preserve">   </w:t>
      </w:r>
      <w:r w:rsidRPr="006D18AF">
        <w:rPr>
          <w:rStyle w:val="Heading2Char"/>
        </w:rPr>
        <w:br/>
      </w:r>
      <w:r w:rsidRPr="00B56DBD">
        <w:rPr>
          <w:rFonts w:asciiTheme="majorHAnsi" w:hAnsiTheme="majorHAnsi" w:cstheme="majorHAnsi"/>
          <w:color w:val="000000"/>
          <w:sz w:val="24"/>
          <w:szCs w:val="24"/>
        </w:rPr>
        <w:t>Most participants had no documented chronic comorbidities according to their hospital records. No significant differences were observed in the prevalence of comorbid conditions or assessed behavioral and clinical risk factors between the</w:t>
      </w:r>
      <w:r w:rsidR="00351D36" w:rsidRPr="00B56DBD">
        <w:rPr>
          <w:rFonts w:asciiTheme="majorHAnsi" w:hAnsiTheme="majorHAnsi" w:cstheme="majorHAnsi"/>
          <w:color w:val="000000"/>
          <w:sz w:val="24"/>
          <w:szCs w:val="24"/>
        </w:rPr>
        <w:t xml:space="preserve"> </w:t>
      </w:r>
      <w:r w:rsidR="00351D36" w:rsidRPr="00B56DBD">
        <w:rPr>
          <w:rFonts w:asciiTheme="majorHAnsi" w:eastAsia="Calibri" w:hAnsiTheme="majorHAnsi" w:cstheme="majorHAnsi"/>
          <w:sz w:val="24"/>
          <w:szCs w:val="24"/>
        </w:rPr>
        <w:t>HIV/HCV coinfected cases compared to HIV mono-infected cases</w:t>
      </w:r>
      <w:r w:rsidR="00F152A1" w:rsidRPr="00B56DBD">
        <w:rPr>
          <w:rFonts w:asciiTheme="majorHAnsi" w:eastAsia="Calibri" w:hAnsiTheme="majorHAnsi" w:cstheme="majorHAnsi"/>
          <w:sz w:val="24"/>
          <w:szCs w:val="24"/>
        </w:rPr>
        <w:t xml:space="preserve"> </w:t>
      </w:r>
      <w:r w:rsidR="001A6B1F" w:rsidRPr="00B56DBD">
        <w:rPr>
          <w:rFonts w:asciiTheme="majorHAnsi" w:eastAsia="Calibri" w:hAnsiTheme="majorHAnsi" w:cstheme="majorHAnsi"/>
          <w:sz w:val="24"/>
          <w:szCs w:val="24"/>
        </w:rPr>
        <w:t xml:space="preserve">as shown on </w:t>
      </w:r>
      <w:r w:rsidR="000A6688" w:rsidRPr="00B56DBD">
        <w:rPr>
          <w:rFonts w:asciiTheme="majorHAnsi" w:hAnsiTheme="majorHAnsi" w:cstheme="majorHAnsi"/>
          <w:color w:val="000000"/>
          <w:sz w:val="24"/>
          <w:szCs w:val="24"/>
        </w:rPr>
        <w:t>Table 4</w:t>
      </w:r>
      <w:r w:rsidRPr="00B56DBD">
        <w:rPr>
          <w:rFonts w:asciiTheme="majorHAnsi" w:hAnsiTheme="majorHAnsi" w:cstheme="majorHAnsi"/>
          <w:color w:val="000000"/>
          <w:sz w:val="24"/>
          <w:szCs w:val="24"/>
        </w:rPr>
        <w:t xml:space="preserve">. </w:t>
      </w:r>
    </w:p>
    <w:p w14:paraId="78AE86D4" w14:textId="70620010" w:rsidR="009E0439" w:rsidRDefault="009E0439" w:rsidP="009E0439">
      <w:pPr>
        <w:rPr>
          <w:rFonts w:asciiTheme="majorHAnsi" w:eastAsia="Calibri" w:hAnsiTheme="majorHAnsi" w:cstheme="majorHAnsi"/>
          <w:sz w:val="24"/>
          <w:szCs w:val="24"/>
        </w:rPr>
      </w:pPr>
      <w:r w:rsidRPr="00041712">
        <w:rPr>
          <w:rFonts w:asciiTheme="majorHAnsi" w:eastAsia="Calibri" w:hAnsiTheme="majorHAnsi" w:cstheme="majorHAnsi"/>
          <w:sz w:val="24"/>
          <w:szCs w:val="24"/>
        </w:rPr>
        <w:t>Table 4: Comorbidities in HIV/HCV coinfection compared to HIV mono-infection</w:t>
      </w:r>
    </w:p>
    <w:tbl>
      <w:tblPr>
        <w:tblW w:w="9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1309"/>
        <w:gridCol w:w="2321"/>
        <w:gridCol w:w="2548"/>
        <w:gridCol w:w="764"/>
        <w:gridCol w:w="851"/>
      </w:tblGrid>
      <w:tr w:rsidR="00B07C5B" w:rsidRPr="00041712" w14:paraId="595539D7" w14:textId="77777777" w:rsidTr="00F368A9">
        <w:trPr>
          <w:trHeight w:val="454"/>
        </w:trPr>
        <w:tc>
          <w:tcPr>
            <w:tcW w:w="1757" w:type="dxa"/>
            <w:vAlign w:val="center"/>
          </w:tcPr>
          <w:p w14:paraId="4CC49B57" w14:textId="77777777" w:rsidR="00B07C5B" w:rsidRPr="00041712" w:rsidRDefault="00B07C5B" w:rsidP="00F368A9">
            <w:pPr>
              <w:spacing w:after="0" w:line="240" w:lineRule="auto"/>
              <w:jc w:val="both"/>
              <w:rPr>
                <w:rFonts w:asciiTheme="majorHAnsi" w:eastAsia="Calibri" w:hAnsiTheme="majorHAnsi" w:cstheme="majorHAnsi"/>
                <w:b/>
                <w:bCs/>
                <w:sz w:val="24"/>
                <w:szCs w:val="24"/>
              </w:rPr>
            </w:pPr>
            <w:r w:rsidRPr="00041712">
              <w:rPr>
                <w:rFonts w:asciiTheme="majorHAnsi" w:eastAsia="Calibri" w:hAnsiTheme="majorHAnsi" w:cstheme="majorHAnsi"/>
                <w:b/>
                <w:bCs/>
                <w:sz w:val="24"/>
                <w:szCs w:val="24"/>
              </w:rPr>
              <w:t>Variable</w:t>
            </w:r>
          </w:p>
        </w:tc>
        <w:tc>
          <w:tcPr>
            <w:tcW w:w="1309" w:type="dxa"/>
            <w:vAlign w:val="center"/>
          </w:tcPr>
          <w:p w14:paraId="2D8846D4" w14:textId="77777777" w:rsidR="00B07C5B" w:rsidRPr="00041712" w:rsidRDefault="00B07C5B" w:rsidP="00F368A9">
            <w:pPr>
              <w:spacing w:after="0" w:line="240" w:lineRule="auto"/>
              <w:jc w:val="both"/>
              <w:rPr>
                <w:rFonts w:asciiTheme="majorHAnsi" w:eastAsia="Calibri" w:hAnsiTheme="majorHAnsi" w:cstheme="majorHAnsi"/>
                <w:b/>
                <w:bCs/>
                <w:sz w:val="24"/>
                <w:szCs w:val="24"/>
              </w:rPr>
            </w:pPr>
            <w:r w:rsidRPr="00041712">
              <w:rPr>
                <w:rFonts w:asciiTheme="majorHAnsi" w:eastAsia="Calibri" w:hAnsiTheme="majorHAnsi" w:cstheme="majorHAnsi"/>
                <w:b/>
                <w:bCs/>
                <w:sz w:val="24"/>
                <w:szCs w:val="24"/>
              </w:rPr>
              <w:t>Categories</w:t>
            </w:r>
          </w:p>
        </w:tc>
        <w:tc>
          <w:tcPr>
            <w:tcW w:w="2324" w:type="dxa"/>
            <w:vAlign w:val="center"/>
          </w:tcPr>
          <w:p w14:paraId="6011EDE8" w14:textId="77777777" w:rsidR="00B07C5B" w:rsidRPr="00041712" w:rsidRDefault="00B07C5B" w:rsidP="00F368A9">
            <w:pPr>
              <w:spacing w:after="0" w:line="240" w:lineRule="auto"/>
              <w:jc w:val="both"/>
              <w:rPr>
                <w:rFonts w:asciiTheme="majorHAnsi" w:eastAsia="Calibri" w:hAnsiTheme="majorHAnsi" w:cstheme="majorHAnsi"/>
                <w:b/>
                <w:bCs/>
                <w:sz w:val="24"/>
                <w:szCs w:val="24"/>
              </w:rPr>
            </w:pPr>
            <w:r w:rsidRPr="00041712">
              <w:rPr>
                <w:rFonts w:asciiTheme="majorHAnsi" w:eastAsia="Calibri" w:hAnsiTheme="majorHAnsi" w:cstheme="majorHAnsi"/>
                <w:b/>
                <w:bCs/>
                <w:sz w:val="24"/>
                <w:szCs w:val="24"/>
              </w:rPr>
              <w:t>HIV mono-infection</w:t>
            </w:r>
          </w:p>
          <w:p w14:paraId="2AE0D4A5" w14:textId="77777777" w:rsidR="00B07C5B" w:rsidRPr="00041712" w:rsidRDefault="00B07C5B" w:rsidP="00F368A9">
            <w:pPr>
              <w:spacing w:after="0" w:line="240" w:lineRule="auto"/>
              <w:jc w:val="both"/>
              <w:rPr>
                <w:rFonts w:asciiTheme="majorHAnsi" w:eastAsia="Calibri" w:hAnsiTheme="majorHAnsi" w:cstheme="majorHAnsi"/>
                <w:b/>
                <w:bCs/>
                <w:sz w:val="24"/>
                <w:szCs w:val="24"/>
              </w:rPr>
            </w:pPr>
            <w:r w:rsidRPr="00041712">
              <w:rPr>
                <w:rFonts w:asciiTheme="majorHAnsi" w:eastAsia="Calibri" w:hAnsiTheme="majorHAnsi" w:cstheme="majorHAnsi"/>
                <w:b/>
                <w:bCs/>
                <w:sz w:val="24"/>
                <w:szCs w:val="24"/>
              </w:rPr>
              <w:t>n (%)</w:t>
            </w:r>
          </w:p>
        </w:tc>
        <w:tc>
          <w:tcPr>
            <w:tcW w:w="2551" w:type="dxa"/>
            <w:vAlign w:val="center"/>
          </w:tcPr>
          <w:p w14:paraId="0E4A7EFC" w14:textId="77777777" w:rsidR="00B07C5B" w:rsidRPr="00041712" w:rsidRDefault="00B07C5B" w:rsidP="00F368A9">
            <w:pPr>
              <w:spacing w:after="0" w:line="240" w:lineRule="auto"/>
              <w:jc w:val="both"/>
              <w:rPr>
                <w:rFonts w:asciiTheme="majorHAnsi" w:eastAsia="Calibri" w:hAnsiTheme="majorHAnsi" w:cstheme="majorHAnsi"/>
                <w:b/>
                <w:bCs/>
                <w:sz w:val="24"/>
                <w:szCs w:val="24"/>
              </w:rPr>
            </w:pPr>
            <w:r w:rsidRPr="00041712">
              <w:rPr>
                <w:rFonts w:asciiTheme="majorHAnsi" w:eastAsia="Calibri" w:hAnsiTheme="majorHAnsi" w:cstheme="majorHAnsi"/>
                <w:b/>
                <w:bCs/>
                <w:sz w:val="24"/>
                <w:szCs w:val="24"/>
              </w:rPr>
              <w:t>HIV/HCV co-infection</w:t>
            </w:r>
          </w:p>
          <w:p w14:paraId="5AF63022" w14:textId="77777777" w:rsidR="00B07C5B" w:rsidRPr="00041712" w:rsidRDefault="00B07C5B" w:rsidP="00F368A9">
            <w:pPr>
              <w:spacing w:after="0" w:line="240" w:lineRule="auto"/>
              <w:jc w:val="both"/>
              <w:rPr>
                <w:rFonts w:asciiTheme="majorHAnsi" w:eastAsia="Calibri" w:hAnsiTheme="majorHAnsi" w:cstheme="majorHAnsi"/>
                <w:b/>
                <w:bCs/>
                <w:sz w:val="24"/>
                <w:szCs w:val="24"/>
              </w:rPr>
            </w:pPr>
            <w:r w:rsidRPr="00041712">
              <w:rPr>
                <w:rFonts w:asciiTheme="majorHAnsi" w:eastAsia="Calibri" w:hAnsiTheme="majorHAnsi" w:cstheme="majorHAnsi"/>
                <w:b/>
                <w:bCs/>
                <w:sz w:val="24"/>
                <w:szCs w:val="24"/>
              </w:rPr>
              <w:t>n (%)</w:t>
            </w:r>
          </w:p>
        </w:tc>
        <w:tc>
          <w:tcPr>
            <w:tcW w:w="757" w:type="dxa"/>
            <w:vAlign w:val="center"/>
          </w:tcPr>
          <w:p w14:paraId="31A17719" w14:textId="77777777" w:rsidR="00B07C5B" w:rsidRPr="00041712" w:rsidRDefault="00B07C5B" w:rsidP="00F368A9">
            <w:pPr>
              <w:spacing w:after="0" w:line="240" w:lineRule="auto"/>
              <w:jc w:val="both"/>
              <w:rPr>
                <w:rFonts w:asciiTheme="majorHAnsi" w:eastAsia="Calibri" w:hAnsiTheme="majorHAnsi" w:cstheme="majorHAnsi"/>
                <w:b/>
                <w:bCs/>
                <w:sz w:val="24"/>
                <w:szCs w:val="24"/>
              </w:rPr>
            </w:pPr>
            <w:r w:rsidRPr="00041712">
              <w:rPr>
                <w:rFonts w:ascii="Cambria Math" w:eastAsia="Calibri" w:hAnsi="Cambria Math" w:cs="Cambria Math"/>
                <w:b/>
                <w:bCs/>
                <w:sz w:val="24"/>
                <w:szCs w:val="24"/>
              </w:rPr>
              <w:t>𝜒</w:t>
            </w:r>
            <w:r w:rsidRPr="00041712">
              <w:rPr>
                <w:rFonts w:asciiTheme="majorHAnsi" w:eastAsia="Calibri" w:hAnsiTheme="majorHAnsi" w:cstheme="majorHAnsi"/>
                <w:b/>
                <w:bCs/>
                <w:sz w:val="24"/>
                <w:szCs w:val="24"/>
                <w:vertAlign w:val="superscript"/>
              </w:rPr>
              <w:t>2</w:t>
            </w:r>
          </w:p>
        </w:tc>
        <w:tc>
          <w:tcPr>
            <w:tcW w:w="851" w:type="dxa"/>
            <w:vAlign w:val="center"/>
          </w:tcPr>
          <w:p w14:paraId="1A62BF65" w14:textId="77777777" w:rsidR="00B07C5B" w:rsidRPr="00041712" w:rsidRDefault="00B07C5B" w:rsidP="00F368A9">
            <w:pPr>
              <w:spacing w:after="0" w:line="240" w:lineRule="auto"/>
              <w:jc w:val="both"/>
              <w:rPr>
                <w:rFonts w:asciiTheme="majorHAnsi" w:eastAsia="Calibri" w:hAnsiTheme="majorHAnsi" w:cstheme="majorHAnsi"/>
                <w:b/>
                <w:bCs/>
                <w:sz w:val="24"/>
                <w:szCs w:val="24"/>
              </w:rPr>
            </w:pPr>
            <w:r w:rsidRPr="00041712">
              <w:rPr>
                <w:rFonts w:asciiTheme="majorHAnsi" w:eastAsia="Calibri" w:hAnsiTheme="majorHAnsi" w:cstheme="majorHAnsi"/>
                <w:b/>
                <w:bCs/>
                <w:sz w:val="24"/>
                <w:szCs w:val="24"/>
              </w:rPr>
              <w:t>p-value</w:t>
            </w:r>
          </w:p>
        </w:tc>
      </w:tr>
      <w:tr w:rsidR="00B07C5B" w:rsidRPr="00041712" w14:paraId="169F3765" w14:textId="77777777" w:rsidTr="00F368A9">
        <w:trPr>
          <w:trHeight w:val="454"/>
        </w:trPr>
        <w:tc>
          <w:tcPr>
            <w:tcW w:w="1757" w:type="dxa"/>
            <w:vMerge w:val="restart"/>
            <w:vAlign w:val="center"/>
          </w:tcPr>
          <w:p w14:paraId="3598D721"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Diabetes</w:t>
            </w:r>
          </w:p>
        </w:tc>
        <w:tc>
          <w:tcPr>
            <w:tcW w:w="1309" w:type="dxa"/>
            <w:vAlign w:val="center"/>
          </w:tcPr>
          <w:p w14:paraId="4381E7A7"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Yes</w:t>
            </w:r>
          </w:p>
        </w:tc>
        <w:tc>
          <w:tcPr>
            <w:tcW w:w="2324" w:type="dxa"/>
            <w:vAlign w:val="center"/>
          </w:tcPr>
          <w:p w14:paraId="69A0C343"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14(100)</w:t>
            </w:r>
          </w:p>
        </w:tc>
        <w:tc>
          <w:tcPr>
            <w:tcW w:w="2551" w:type="dxa"/>
            <w:vAlign w:val="center"/>
          </w:tcPr>
          <w:p w14:paraId="576FDA20"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0(0)</w:t>
            </w:r>
          </w:p>
        </w:tc>
        <w:tc>
          <w:tcPr>
            <w:tcW w:w="757" w:type="dxa"/>
            <w:vMerge w:val="restart"/>
            <w:vAlign w:val="center"/>
          </w:tcPr>
          <w:p w14:paraId="790FCFF8"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0.241</w:t>
            </w:r>
          </w:p>
        </w:tc>
        <w:tc>
          <w:tcPr>
            <w:tcW w:w="851" w:type="dxa"/>
            <w:vMerge w:val="restart"/>
            <w:vAlign w:val="center"/>
          </w:tcPr>
          <w:p w14:paraId="6EAA4ED5"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0.624</w:t>
            </w:r>
          </w:p>
        </w:tc>
      </w:tr>
      <w:tr w:rsidR="00B07C5B" w:rsidRPr="00041712" w14:paraId="2D0C6B2F" w14:textId="77777777" w:rsidTr="00F368A9">
        <w:trPr>
          <w:trHeight w:val="454"/>
        </w:trPr>
        <w:tc>
          <w:tcPr>
            <w:tcW w:w="1757" w:type="dxa"/>
            <w:vMerge/>
            <w:vAlign w:val="center"/>
          </w:tcPr>
          <w:p w14:paraId="751CD476"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c>
          <w:tcPr>
            <w:tcW w:w="1309" w:type="dxa"/>
            <w:vAlign w:val="center"/>
          </w:tcPr>
          <w:p w14:paraId="6E0FAA9A"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No</w:t>
            </w:r>
          </w:p>
        </w:tc>
        <w:tc>
          <w:tcPr>
            <w:tcW w:w="2324" w:type="dxa"/>
            <w:vAlign w:val="center"/>
          </w:tcPr>
          <w:p w14:paraId="6A10B9F9"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116(98.3)</w:t>
            </w:r>
          </w:p>
        </w:tc>
        <w:tc>
          <w:tcPr>
            <w:tcW w:w="2551" w:type="dxa"/>
            <w:vAlign w:val="center"/>
          </w:tcPr>
          <w:p w14:paraId="1EBB722E"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2(1.7)</w:t>
            </w:r>
          </w:p>
        </w:tc>
        <w:tc>
          <w:tcPr>
            <w:tcW w:w="757" w:type="dxa"/>
            <w:vMerge/>
            <w:vAlign w:val="center"/>
          </w:tcPr>
          <w:p w14:paraId="181817B2"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c>
          <w:tcPr>
            <w:tcW w:w="851" w:type="dxa"/>
            <w:vMerge/>
            <w:vAlign w:val="center"/>
          </w:tcPr>
          <w:p w14:paraId="6F51B7FE"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r>
      <w:tr w:rsidR="00B07C5B" w:rsidRPr="00041712" w14:paraId="529E228E" w14:textId="77777777" w:rsidTr="00F368A9">
        <w:trPr>
          <w:trHeight w:val="454"/>
        </w:trPr>
        <w:tc>
          <w:tcPr>
            <w:tcW w:w="1757" w:type="dxa"/>
            <w:vMerge w:val="restart"/>
            <w:vAlign w:val="center"/>
          </w:tcPr>
          <w:p w14:paraId="5078B0BB"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Hypertension</w:t>
            </w:r>
          </w:p>
        </w:tc>
        <w:tc>
          <w:tcPr>
            <w:tcW w:w="1309" w:type="dxa"/>
            <w:vAlign w:val="center"/>
          </w:tcPr>
          <w:p w14:paraId="4120DACA"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Yes</w:t>
            </w:r>
          </w:p>
        </w:tc>
        <w:tc>
          <w:tcPr>
            <w:tcW w:w="2324" w:type="dxa"/>
            <w:vAlign w:val="center"/>
          </w:tcPr>
          <w:p w14:paraId="24763D98"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36(100)</w:t>
            </w:r>
          </w:p>
        </w:tc>
        <w:tc>
          <w:tcPr>
            <w:tcW w:w="2551" w:type="dxa"/>
            <w:vAlign w:val="center"/>
          </w:tcPr>
          <w:p w14:paraId="6725AB43"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0(0)</w:t>
            </w:r>
          </w:p>
        </w:tc>
        <w:tc>
          <w:tcPr>
            <w:tcW w:w="757" w:type="dxa"/>
            <w:vMerge w:val="restart"/>
            <w:vAlign w:val="center"/>
          </w:tcPr>
          <w:p w14:paraId="2B280847"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0.762</w:t>
            </w:r>
          </w:p>
        </w:tc>
        <w:tc>
          <w:tcPr>
            <w:tcW w:w="851" w:type="dxa"/>
            <w:vMerge w:val="restart"/>
            <w:vAlign w:val="center"/>
          </w:tcPr>
          <w:p w14:paraId="39D24497"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0.383</w:t>
            </w:r>
          </w:p>
        </w:tc>
      </w:tr>
      <w:tr w:rsidR="00B07C5B" w:rsidRPr="00041712" w14:paraId="4C678277" w14:textId="77777777" w:rsidTr="00F368A9">
        <w:trPr>
          <w:trHeight w:val="454"/>
        </w:trPr>
        <w:tc>
          <w:tcPr>
            <w:tcW w:w="1757" w:type="dxa"/>
            <w:vMerge/>
            <w:vAlign w:val="center"/>
          </w:tcPr>
          <w:p w14:paraId="17A0894A"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c>
          <w:tcPr>
            <w:tcW w:w="1309" w:type="dxa"/>
            <w:vAlign w:val="center"/>
          </w:tcPr>
          <w:p w14:paraId="04BF9E59"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No</w:t>
            </w:r>
          </w:p>
        </w:tc>
        <w:tc>
          <w:tcPr>
            <w:tcW w:w="2324" w:type="dxa"/>
            <w:vAlign w:val="center"/>
          </w:tcPr>
          <w:p w14:paraId="462A743A"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94(97.9)</w:t>
            </w:r>
          </w:p>
        </w:tc>
        <w:tc>
          <w:tcPr>
            <w:tcW w:w="2551" w:type="dxa"/>
            <w:vAlign w:val="center"/>
          </w:tcPr>
          <w:p w14:paraId="65B9C23D"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2(2.1)</w:t>
            </w:r>
          </w:p>
        </w:tc>
        <w:tc>
          <w:tcPr>
            <w:tcW w:w="757" w:type="dxa"/>
            <w:vMerge/>
            <w:vAlign w:val="center"/>
          </w:tcPr>
          <w:p w14:paraId="225D90F4"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c>
          <w:tcPr>
            <w:tcW w:w="851" w:type="dxa"/>
            <w:vMerge/>
            <w:vAlign w:val="center"/>
          </w:tcPr>
          <w:p w14:paraId="7A8E9E9A"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r>
      <w:tr w:rsidR="00B07C5B" w:rsidRPr="00041712" w14:paraId="3817472B" w14:textId="77777777" w:rsidTr="00F368A9">
        <w:trPr>
          <w:trHeight w:val="454"/>
        </w:trPr>
        <w:tc>
          <w:tcPr>
            <w:tcW w:w="1757" w:type="dxa"/>
            <w:vMerge w:val="restart"/>
            <w:vAlign w:val="center"/>
          </w:tcPr>
          <w:p w14:paraId="3A04E746"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Heart attack/stroke</w:t>
            </w:r>
          </w:p>
        </w:tc>
        <w:tc>
          <w:tcPr>
            <w:tcW w:w="1309" w:type="dxa"/>
            <w:vAlign w:val="center"/>
          </w:tcPr>
          <w:p w14:paraId="69292C50"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Yes</w:t>
            </w:r>
          </w:p>
        </w:tc>
        <w:tc>
          <w:tcPr>
            <w:tcW w:w="2324" w:type="dxa"/>
            <w:vAlign w:val="center"/>
          </w:tcPr>
          <w:p w14:paraId="6B95E8A1"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10(100)</w:t>
            </w:r>
          </w:p>
        </w:tc>
        <w:tc>
          <w:tcPr>
            <w:tcW w:w="2551" w:type="dxa"/>
            <w:vAlign w:val="center"/>
          </w:tcPr>
          <w:p w14:paraId="710A5415"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0(0)</w:t>
            </w:r>
          </w:p>
        </w:tc>
        <w:tc>
          <w:tcPr>
            <w:tcW w:w="757" w:type="dxa"/>
            <w:vMerge w:val="restart"/>
            <w:vAlign w:val="center"/>
          </w:tcPr>
          <w:p w14:paraId="3448A38A"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0.166</w:t>
            </w:r>
          </w:p>
        </w:tc>
        <w:tc>
          <w:tcPr>
            <w:tcW w:w="851" w:type="dxa"/>
            <w:vMerge w:val="restart"/>
            <w:vAlign w:val="center"/>
          </w:tcPr>
          <w:p w14:paraId="61B6ACFD"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0.683</w:t>
            </w:r>
          </w:p>
        </w:tc>
      </w:tr>
      <w:tr w:rsidR="00B07C5B" w:rsidRPr="00041712" w14:paraId="4AE0D7D2" w14:textId="77777777" w:rsidTr="00F368A9">
        <w:trPr>
          <w:trHeight w:val="454"/>
        </w:trPr>
        <w:tc>
          <w:tcPr>
            <w:tcW w:w="1757" w:type="dxa"/>
            <w:vMerge/>
            <w:vAlign w:val="center"/>
          </w:tcPr>
          <w:p w14:paraId="70120D9E"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c>
          <w:tcPr>
            <w:tcW w:w="1309" w:type="dxa"/>
            <w:vAlign w:val="center"/>
          </w:tcPr>
          <w:p w14:paraId="7FA14DCC"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No</w:t>
            </w:r>
          </w:p>
        </w:tc>
        <w:tc>
          <w:tcPr>
            <w:tcW w:w="2324" w:type="dxa"/>
            <w:vAlign w:val="center"/>
          </w:tcPr>
          <w:p w14:paraId="6A327E6C"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120(98.4)</w:t>
            </w:r>
          </w:p>
        </w:tc>
        <w:tc>
          <w:tcPr>
            <w:tcW w:w="2551" w:type="dxa"/>
            <w:vAlign w:val="center"/>
          </w:tcPr>
          <w:p w14:paraId="2E28E40E"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2(1.6)</w:t>
            </w:r>
          </w:p>
        </w:tc>
        <w:tc>
          <w:tcPr>
            <w:tcW w:w="757" w:type="dxa"/>
            <w:vMerge/>
            <w:vAlign w:val="center"/>
          </w:tcPr>
          <w:p w14:paraId="71C1B95C"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c>
          <w:tcPr>
            <w:tcW w:w="851" w:type="dxa"/>
            <w:vMerge/>
            <w:vAlign w:val="center"/>
          </w:tcPr>
          <w:p w14:paraId="2FF0FB2E"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r>
      <w:tr w:rsidR="00B07C5B" w:rsidRPr="00041712" w14:paraId="3B704946" w14:textId="77777777" w:rsidTr="00F368A9">
        <w:trPr>
          <w:trHeight w:val="454"/>
        </w:trPr>
        <w:tc>
          <w:tcPr>
            <w:tcW w:w="1757" w:type="dxa"/>
            <w:vMerge w:val="restart"/>
            <w:vAlign w:val="center"/>
          </w:tcPr>
          <w:p w14:paraId="2EC47166"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Chronic skin disease</w:t>
            </w:r>
          </w:p>
        </w:tc>
        <w:tc>
          <w:tcPr>
            <w:tcW w:w="1309" w:type="dxa"/>
            <w:vAlign w:val="center"/>
          </w:tcPr>
          <w:p w14:paraId="413F354A"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Yes</w:t>
            </w:r>
          </w:p>
        </w:tc>
        <w:tc>
          <w:tcPr>
            <w:tcW w:w="2324" w:type="dxa"/>
            <w:vAlign w:val="center"/>
          </w:tcPr>
          <w:p w14:paraId="30EC2C8E"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10(100)</w:t>
            </w:r>
          </w:p>
        </w:tc>
        <w:tc>
          <w:tcPr>
            <w:tcW w:w="2551" w:type="dxa"/>
            <w:vAlign w:val="center"/>
          </w:tcPr>
          <w:p w14:paraId="6F7600CD"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0(0)</w:t>
            </w:r>
          </w:p>
        </w:tc>
        <w:tc>
          <w:tcPr>
            <w:tcW w:w="757" w:type="dxa"/>
            <w:vMerge w:val="restart"/>
            <w:vAlign w:val="center"/>
          </w:tcPr>
          <w:p w14:paraId="1D09A1AD"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0.166</w:t>
            </w:r>
          </w:p>
        </w:tc>
        <w:tc>
          <w:tcPr>
            <w:tcW w:w="851" w:type="dxa"/>
            <w:vMerge w:val="restart"/>
            <w:vAlign w:val="center"/>
          </w:tcPr>
          <w:p w14:paraId="158C1E3A"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0.683</w:t>
            </w:r>
          </w:p>
        </w:tc>
      </w:tr>
      <w:tr w:rsidR="00B07C5B" w:rsidRPr="00041712" w14:paraId="1DDBCBB3" w14:textId="77777777" w:rsidTr="00F368A9">
        <w:trPr>
          <w:trHeight w:val="454"/>
        </w:trPr>
        <w:tc>
          <w:tcPr>
            <w:tcW w:w="1757" w:type="dxa"/>
            <w:vMerge/>
            <w:vAlign w:val="center"/>
          </w:tcPr>
          <w:p w14:paraId="5DB7D0BA"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c>
          <w:tcPr>
            <w:tcW w:w="1309" w:type="dxa"/>
            <w:vAlign w:val="center"/>
          </w:tcPr>
          <w:p w14:paraId="6FCF68A7"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No</w:t>
            </w:r>
          </w:p>
        </w:tc>
        <w:tc>
          <w:tcPr>
            <w:tcW w:w="2324" w:type="dxa"/>
            <w:vAlign w:val="center"/>
          </w:tcPr>
          <w:p w14:paraId="02EEBCE4"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120(98.4)</w:t>
            </w:r>
          </w:p>
        </w:tc>
        <w:tc>
          <w:tcPr>
            <w:tcW w:w="2551" w:type="dxa"/>
            <w:vAlign w:val="center"/>
          </w:tcPr>
          <w:p w14:paraId="1BD131CD"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2(1.6)</w:t>
            </w:r>
          </w:p>
        </w:tc>
        <w:tc>
          <w:tcPr>
            <w:tcW w:w="757" w:type="dxa"/>
            <w:vMerge/>
            <w:vAlign w:val="center"/>
          </w:tcPr>
          <w:p w14:paraId="43703714"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c>
          <w:tcPr>
            <w:tcW w:w="851" w:type="dxa"/>
            <w:vMerge/>
            <w:vAlign w:val="center"/>
          </w:tcPr>
          <w:p w14:paraId="42FDCE2F"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r>
      <w:tr w:rsidR="00B07C5B" w:rsidRPr="00041712" w14:paraId="26A55124" w14:textId="77777777" w:rsidTr="00F368A9">
        <w:trPr>
          <w:trHeight w:val="454"/>
        </w:trPr>
        <w:tc>
          <w:tcPr>
            <w:tcW w:w="1757" w:type="dxa"/>
            <w:vMerge w:val="restart"/>
            <w:vAlign w:val="center"/>
          </w:tcPr>
          <w:p w14:paraId="142257B7"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Tuberculosis</w:t>
            </w:r>
          </w:p>
        </w:tc>
        <w:tc>
          <w:tcPr>
            <w:tcW w:w="1309" w:type="dxa"/>
            <w:vAlign w:val="center"/>
          </w:tcPr>
          <w:p w14:paraId="048BB81D"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Yes</w:t>
            </w:r>
          </w:p>
        </w:tc>
        <w:tc>
          <w:tcPr>
            <w:tcW w:w="2324" w:type="dxa"/>
            <w:vAlign w:val="center"/>
          </w:tcPr>
          <w:p w14:paraId="7F22DF96"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21(100)</w:t>
            </w:r>
          </w:p>
        </w:tc>
        <w:tc>
          <w:tcPr>
            <w:tcW w:w="2551" w:type="dxa"/>
            <w:vAlign w:val="center"/>
          </w:tcPr>
          <w:p w14:paraId="77E88064"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0(0)</w:t>
            </w:r>
          </w:p>
        </w:tc>
        <w:tc>
          <w:tcPr>
            <w:tcW w:w="757" w:type="dxa"/>
            <w:vMerge w:val="restart"/>
            <w:vAlign w:val="center"/>
          </w:tcPr>
          <w:p w14:paraId="2D9262C2"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0.384</w:t>
            </w:r>
          </w:p>
        </w:tc>
        <w:tc>
          <w:tcPr>
            <w:tcW w:w="851" w:type="dxa"/>
            <w:vMerge w:val="restart"/>
            <w:vAlign w:val="center"/>
          </w:tcPr>
          <w:p w14:paraId="63E36BA4"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0.535</w:t>
            </w:r>
          </w:p>
        </w:tc>
      </w:tr>
      <w:tr w:rsidR="00B07C5B" w:rsidRPr="00041712" w14:paraId="5CBC559D" w14:textId="77777777" w:rsidTr="00F368A9">
        <w:trPr>
          <w:trHeight w:val="454"/>
        </w:trPr>
        <w:tc>
          <w:tcPr>
            <w:tcW w:w="1757" w:type="dxa"/>
            <w:vMerge/>
            <w:vAlign w:val="center"/>
          </w:tcPr>
          <w:p w14:paraId="2F268E66"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c>
          <w:tcPr>
            <w:tcW w:w="1309" w:type="dxa"/>
            <w:vAlign w:val="center"/>
          </w:tcPr>
          <w:p w14:paraId="75319AFF"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No</w:t>
            </w:r>
          </w:p>
        </w:tc>
        <w:tc>
          <w:tcPr>
            <w:tcW w:w="2324" w:type="dxa"/>
            <w:vAlign w:val="center"/>
          </w:tcPr>
          <w:p w14:paraId="0B140E78"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109(98.2)</w:t>
            </w:r>
          </w:p>
        </w:tc>
        <w:tc>
          <w:tcPr>
            <w:tcW w:w="2551" w:type="dxa"/>
            <w:vAlign w:val="center"/>
          </w:tcPr>
          <w:p w14:paraId="1B7BBF61"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2(1.8)</w:t>
            </w:r>
          </w:p>
        </w:tc>
        <w:tc>
          <w:tcPr>
            <w:tcW w:w="757" w:type="dxa"/>
            <w:vMerge/>
            <w:vAlign w:val="center"/>
          </w:tcPr>
          <w:p w14:paraId="75699F09"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c>
          <w:tcPr>
            <w:tcW w:w="851" w:type="dxa"/>
            <w:vMerge/>
            <w:vAlign w:val="center"/>
          </w:tcPr>
          <w:p w14:paraId="70072250"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r>
      <w:tr w:rsidR="00B07C5B" w:rsidRPr="00041712" w14:paraId="221015B4" w14:textId="77777777" w:rsidTr="00F368A9">
        <w:trPr>
          <w:trHeight w:val="454"/>
        </w:trPr>
        <w:tc>
          <w:tcPr>
            <w:tcW w:w="1757" w:type="dxa"/>
            <w:vMerge w:val="restart"/>
            <w:vAlign w:val="center"/>
          </w:tcPr>
          <w:p w14:paraId="402D604C"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Liver infection</w:t>
            </w:r>
          </w:p>
        </w:tc>
        <w:tc>
          <w:tcPr>
            <w:tcW w:w="1309" w:type="dxa"/>
            <w:vAlign w:val="center"/>
          </w:tcPr>
          <w:p w14:paraId="27D40B8B"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Yes</w:t>
            </w:r>
          </w:p>
        </w:tc>
        <w:tc>
          <w:tcPr>
            <w:tcW w:w="2324" w:type="dxa"/>
            <w:vAlign w:val="center"/>
          </w:tcPr>
          <w:p w14:paraId="0CCB955D"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4(100)</w:t>
            </w:r>
          </w:p>
        </w:tc>
        <w:tc>
          <w:tcPr>
            <w:tcW w:w="2551" w:type="dxa"/>
            <w:vAlign w:val="center"/>
          </w:tcPr>
          <w:p w14:paraId="792DB74C"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0(0)</w:t>
            </w:r>
          </w:p>
        </w:tc>
        <w:tc>
          <w:tcPr>
            <w:tcW w:w="757" w:type="dxa"/>
            <w:vMerge w:val="restart"/>
            <w:vAlign w:val="center"/>
          </w:tcPr>
          <w:p w14:paraId="69DDC662"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0.063</w:t>
            </w:r>
          </w:p>
        </w:tc>
        <w:tc>
          <w:tcPr>
            <w:tcW w:w="851" w:type="dxa"/>
            <w:vMerge w:val="restart"/>
            <w:vAlign w:val="center"/>
          </w:tcPr>
          <w:p w14:paraId="7C108D77"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0.801</w:t>
            </w:r>
          </w:p>
        </w:tc>
      </w:tr>
      <w:tr w:rsidR="00B07C5B" w:rsidRPr="00041712" w14:paraId="0926230E" w14:textId="77777777" w:rsidTr="00F368A9">
        <w:trPr>
          <w:trHeight w:val="454"/>
        </w:trPr>
        <w:tc>
          <w:tcPr>
            <w:tcW w:w="1757" w:type="dxa"/>
            <w:vMerge/>
            <w:vAlign w:val="center"/>
          </w:tcPr>
          <w:p w14:paraId="5E1D5D73"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c>
          <w:tcPr>
            <w:tcW w:w="1309" w:type="dxa"/>
            <w:vAlign w:val="center"/>
          </w:tcPr>
          <w:p w14:paraId="2796F46C"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No</w:t>
            </w:r>
          </w:p>
        </w:tc>
        <w:tc>
          <w:tcPr>
            <w:tcW w:w="2324" w:type="dxa"/>
            <w:vAlign w:val="center"/>
          </w:tcPr>
          <w:p w14:paraId="652B9F6F"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126(98.4)</w:t>
            </w:r>
          </w:p>
        </w:tc>
        <w:tc>
          <w:tcPr>
            <w:tcW w:w="2551" w:type="dxa"/>
            <w:vAlign w:val="center"/>
          </w:tcPr>
          <w:p w14:paraId="55905B1C" w14:textId="77777777" w:rsidR="00B07C5B" w:rsidRPr="00041712" w:rsidRDefault="00B07C5B" w:rsidP="00F368A9">
            <w:pPr>
              <w:spacing w:after="0" w:line="240" w:lineRule="auto"/>
              <w:jc w:val="both"/>
              <w:rPr>
                <w:rFonts w:asciiTheme="majorHAnsi" w:eastAsia="Calibri" w:hAnsiTheme="majorHAnsi" w:cstheme="majorHAnsi"/>
                <w:sz w:val="24"/>
                <w:szCs w:val="24"/>
              </w:rPr>
            </w:pPr>
            <w:r w:rsidRPr="00041712">
              <w:rPr>
                <w:rFonts w:asciiTheme="majorHAnsi" w:eastAsia="Calibri" w:hAnsiTheme="majorHAnsi" w:cstheme="majorHAnsi"/>
                <w:sz w:val="24"/>
                <w:szCs w:val="24"/>
              </w:rPr>
              <w:t>2(1.6)</w:t>
            </w:r>
          </w:p>
        </w:tc>
        <w:tc>
          <w:tcPr>
            <w:tcW w:w="757" w:type="dxa"/>
            <w:vMerge/>
            <w:vAlign w:val="center"/>
          </w:tcPr>
          <w:p w14:paraId="1E042FB2"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c>
          <w:tcPr>
            <w:tcW w:w="851" w:type="dxa"/>
            <w:vMerge/>
            <w:vAlign w:val="center"/>
          </w:tcPr>
          <w:p w14:paraId="21A67012" w14:textId="77777777" w:rsidR="00B07C5B" w:rsidRPr="00041712" w:rsidRDefault="00B07C5B" w:rsidP="00F368A9">
            <w:pPr>
              <w:spacing w:after="0" w:line="240" w:lineRule="auto"/>
              <w:jc w:val="both"/>
              <w:rPr>
                <w:rFonts w:asciiTheme="majorHAnsi" w:eastAsia="Calibri" w:hAnsiTheme="majorHAnsi" w:cstheme="majorHAnsi"/>
                <w:sz w:val="24"/>
                <w:szCs w:val="24"/>
              </w:rPr>
            </w:pPr>
          </w:p>
        </w:tc>
      </w:tr>
    </w:tbl>
    <w:p w14:paraId="2E020FD6" w14:textId="77777777" w:rsidR="009E0439" w:rsidRPr="00B56DBD" w:rsidRDefault="009E0439" w:rsidP="00B56DBD">
      <w:pPr>
        <w:spacing w:line="360" w:lineRule="auto"/>
        <w:rPr>
          <w:rFonts w:asciiTheme="majorHAnsi" w:hAnsiTheme="majorHAnsi" w:cstheme="majorHAnsi"/>
          <w:color w:val="000000"/>
          <w:sz w:val="24"/>
          <w:szCs w:val="24"/>
        </w:rPr>
      </w:pPr>
    </w:p>
    <w:p w14:paraId="1046ADA8" w14:textId="30387AC7" w:rsidR="00055E38" w:rsidRPr="00B56DBD" w:rsidRDefault="00581396" w:rsidP="00B56DBD">
      <w:pPr>
        <w:pStyle w:val="Heading2"/>
        <w:spacing w:line="360" w:lineRule="auto"/>
        <w:rPr>
          <w:rFonts w:cstheme="majorHAnsi"/>
          <w:sz w:val="24"/>
          <w:szCs w:val="24"/>
        </w:rPr>
      </w:pPr>
      <w:r w:rsidRPr="00B56DBD">
        <w:rPr>
          <w:rFonts w:cstheme="majorHAnsi"/>
          <w:sz w:val="24"/>
          <w:szCs w:val="24"/>
        </w:rPr>
        <w:t>Discussion</w:t>
      </w:r>
    </w:p>
    <w:p w14:paraId="33AB9BDF" w14:textId="22723D19" w:rsidR="00DF16C3" w:rsidRPr="00B56DBD" w:rsidRDefault="00D21A69" w:rsidP="00B56DBD">
      <w:pPr>
        <w:spacing w:line="360" w:lineRule="auto"/>
        <w:rPr>
          <w:rFonts w:asciiTheme="majorHAnsi" w:hAnsiTheme="majorHAnsi" w:cstheme="majorHAnsi"/>
          <w:sz w:val="24"/>
          <w:szCs w:val="24"/>
        </w:rPr>
      </w:pPr>
      <w:r w:rsidRPr="00B56DBD">
        <w:rPr>
          <w:rFonts w:asciiTheme="majorHAnsi" w:hAnsiTheme="majorHAnsi" w:cstheme="majorHAnsi"/>
          <w:sz w:val="24"/>
          <w:szCs w:val="24"/>
          <w:lang w:val="en-GB"/>
        </w:rPr>
        <w:t xml:space="preserve">This study evaluated the seroprevalence of HCV, associated comorbidities and risk factors among HIV infected adults at the </w:t>
      </w:r>
      <w:r w:rsidR="00465241" w:rsidRPr="00B56DBD">
        <w:rPr>
          <w:rFonts w:asciiTheme="majorHAnsi" w:hAnsiTheme="majorHAnsi" w:cstheme="majorHAnsi"/>
          <w:sz w:val="24"/>
          <w:szCs w:val="24"/>
          <w:lang w:val="en-GB"/>
        </w:rPr>
        <w:t xml:space="preserve">Bamenda </w:t>
      </w:r>
      <w:r w:rsidRPr="00B56DBD">
        <w:rPr>
          <w:rFonts w:asciiTheme="majorHAnsi" w:hAnsiTheme="majorHAnsi" w:cstheme="majorHAnsi"/>
          <w:sz w:val="24"/>
          <w:szCs w:val="24"/>
          <w:lang w:val="en-GB"/>
        </w:rPr>
        <w:t>Regional Hospital in the North</w:t>
      </w:r>
      <w:r w:rsidR="00E24485" w:rsidRPr="00B56DBD">
        <w:rPr>
          <w:rFonts w:asciiTheme="majorHAnsi" w:hAnsiTheme="majorHAnsi" w:cstheme="majorHAnsi"/>
          <w:sz w:val="24"/>
          <w:szCs w:val="24"/>
          <w:lang w:val="en-GB"/>
        </w:rPr>
        <w:t xml:space="preserve"> </w:t>
      </w:r>
      <w:r w:rsidRPr="00B56DBD">
        <w:rPr>
          <w:rFonts w:asciiTheme="majorHAnsi" w:hAnsiTheme="majorHAnsi" w:cstheme="majorHAnsi"/>
          <w:sz w:val="24"/>
          <w:szCs w:val="24"/>
          <w:lang w:val="en-GB"/>
        </w:rPr>
        <w:t>West Region of Cameroon</w:t>
      </w:r>
      <w:r w:rsidRPr="00B56DBD">
        <w:rPr>
          <w:rFonts w:asciiTheme="majorHAnsi" w:hAnsiTheme="majorHAnsi" w:cstheme="majorHAnsi"/>
          <w:sz w:val="24"/>
          <w:szCs w:val="24"/>
        </w:rPr>
        <w:t xml:space="preserve">. </w:t>
      </w:r>
      <w:r w:rsidRPr="00B56DBD">
        <w:rPr>
          <w:rFonts w:asciiTheme="majorHAnsi" w:hAnsiTheme="majorHAnsi" w:cstheme="majorHAnsi"/>
          <w:sz w:val="24"/>
          <w:szCs w:val="24"/>
          <w:lang w:val="en-GB"/>
        </w:rPr>
        <w:t xml:space="preserve">The overall prevalence of HIV/HCV coinfection was 2% (95%CI: 0.003 – 0.046, p &lt; 0.001) among HIV adults. </w:t>
      </w:r>
      <w:r w:rsidR="007F2E4F" w:rsidRPr="00B56DBD">
        <w:rPr>
          <w:rFonts w:asciiTheme="majorHAnsi" w:hAnsiTheme="majorHAnsi" w:cstheme="majorHAnsi"/>
          <w:sz w:val="24"/>
          <w:szCs w:val="24"/>
          <w:lang w:val="en-GB"/>
        </w:rPr>
        <w:t xml:space="preserve">These findings are </w:t>
      </w:r>
      <w:r w:rsidR="00356147" w:rsidRPr="00B56DBD">
        <w:rPr>
          <w:rFonts w:asciiTheme="majorHAnsi" w:hAnsiTheme="majorHAnsi" w:cstheme="majorHAnsi"/>
          <w:sz w:val="24"/>
          <w:szCs w:val="24"/>
          <w:lang w:val="en-GB"/>
        </w:rPr>
        <w:t>in line</w:t>
      </w:r>
      <w:r w:rsidR="007F2E4F" w:rsidRPr="00B56DBD">
        <w:rPr>
          <w:rFonts w:asciiTheme="majorHAnsi" w:hAnsiTheme="majorHAnsi" w:cstheme="majorHAnsi"/>
          <w:sz w:val="24"/>
          <w:szCs w:val="24"/>
          <w:lang w:val="en-GB"/>
        </w:rPr>
        <w:t xml:space="preserve"> with a global systematic review that reported 2.4% HIV/HCV coinfection prevalence rates.</w:t>
      </w:r>
      <w:r w:rsidR="00F67CAE" w:rsidRPr="00B56DBD">
        <w:rPr>
          <w:rFonts w:asciiTheme="majorHAnsi" w:hAnsiTheme="majorHAnsi" w:cstheme="majorHAnsi"/>
          <w:sz w:val="24"/>
          <w:szCs w:val="24"/>
          <w:lang w:val="en-GB"/>
        </w:rPr>
        <w:t xml:space="preserve"> </w:t>
      </w:r>
      <w:r w:rsidR="0009479B" w:rsidRPr="00B56DBD">
        <w:rPr>
          <w:rFonts w:asciiTheme="majorHAnsi" w:hAnsiTheme="majorHAnsi" w:cstheme="majorHAnsi"/>
          <w:sz w:val="24"/>
          <w:szCs w:val="24"/>
          <w:lang w:val="en-GB"/>
        </w:rPr>
        <w:t xml:space="preserve">Previous studies have reported </w:t>
      </w:r>
      <w:r w:rsidR="007F2E4F" w:rsidRPr="00B56DBD">
        <w:rPr>
          <w:rFonts w:asciiTheme="majorHAnsi" w:hAnsiTheme="majorHAnsi" w:cstheme="majorHAnsi"/>
          <w:sz w:val="24"/>
          <w:szCs w:val="24"/>
          <w:lang w:val="en-GB"/>
        </w:rPr>
        <w:t>varying</w:t>
      </w:r>
      <w:r w:rsidR="00C82440" w:rsidRPr="00B56DBD">
        <w:rPr>
          <w:rFonts w:asciiTheme="majorHAnsi" w:hAnsiTheme="majorHAnsi" w:cstheme="majorHAnsi"/>
          <w:sz w:val="24"/>
          <w:szCs w:val="24"/>
        </w:rPr>
        <w:t xml:space="preserve"> HIV/HCV coinfection rates </w:t>
      </w:r>
      <w:r w:rsidR="007F2E4F" w:rsidRPr="00B56DBD">
        <w:rPr>
          <w:rFonts w:asciiTheme="majorHAnsi" w:hAnsiTheme="majorHAnsi" w:cstheme="majorHAnsi"/>
          <w:sz w:val="24"/>
          <w:szCs w:val="24"/>
        </w:rPr>
        <w:t xml:space="preserve">of </w:t>
      </w:r>
      <w:r w:rsidR="007F2E4F" w:rsidRPr="00B56DBD">
        <w:rPr>
          <w:rFonts w:asciiTheme="majorHAnsi" w:hAnsiTheme="majorHAnsi" w:cstheme="majorHAnsi"/>
          <w:sz w:val="24"/>
          <w:szCs w:val="24"/>
          <w:lang w:val="en-GB"/>
        </w:rPr>
        <w:t xml:space="preserve">1.7% prevalence in the South West region of Cameroon (Agbor </w:t>
      </w:r>
      <w:r w:rsidR="007F2E4F" w:rsidRPr="00B56DBD">
        <w:rPr>
          <w:rFonts w:asciiTheme="majorHAnsi" w:hAnsiTheme="majorHAnsi" w:cstheme="majorHAnsi"/>
          <w:i/>
          <w:iCs/>
          <w:sz w:val="24"/>
          <w:szCs w:val="24"/>
          <w:lang w:val="en-GB"/>
        </w:rPr>
        <w:t>et</w:t>
      </w:r>
      <w:r w:rsidR="007F2E4F" w:rsidRPr="00B56DBD">
        <w:rPr>
          <w:rFonts w:asciiTheme="majorHAnsi" w:hAnsiTheme="majorHAnsi" w:cstheme="majorHAnsi"/>
          <w:sz w:val="24"/>
          <w:szCs w:val="24"/>
          <w:lang w:val="en-GB"/>
        </w:rPr>
        <w:t xml:space="preserve"> </w:t>
      </w:r>
      <w:r w:rsidR="007F2E4F" w:rsidRPr="00B56DBD">
        <w:rPr>
          <w:rFonts w:asciiTheme="majorHAnsi" w:hAnsiTheme="majorHAnsi" w:cstheme="majorHAnsi"/>
          <w:i/>
          <w:iCs/>
          <w:sz w:val="24"/>
          <w:szCs w:val="24"/>
          <w:lang w:val="en-GB"/>
        </w:rPr>
        <w:t>al</w:t>
      </w:r>
      <w:r w:rsidR="007F2E4F" w:rsidRPr="00B56DBD">
        <w:rPr>
          <w:rFonts w:asciiTheme="majorHAnsi" w:hAnsiTheme="majorHAnsi" w:cstheme="majorHAnsi"/>
          <w:sz w:val="24"/>
          <w:szCs w:val="24"/>
          <w:lang w:val="en-GB"/>
        </w:rPr>
        <w:t>., 2018)</w:t>
      </w:r>
      <w:r w:rsidR="005F25BC" w:rsidRPr="00B56DBD">
        <w:rPr>
          <w:rFonts w:asciiTheme="majorHAnsi" w:hAnsiTheme="majorHAnsi" w:cstheme="majorHAnsi"/>
          <w:sz w:val="24"/>
          <w:szCs w:val="24"/>
          <w:lang w:val="en-GB"/>
        </w:rPr>
        <w:t>,</w:t>
      </w:r>
      <w:r w:rsidR="007E304C" w:rsidRPr="00B56DBD">
        <w:rPr>
          <w:rFonts w:asciiTheme="majorHAnsi" w:hAnsiTheme="majorHAnsi" w:cstheme="majorHAnsi"/>
          <w:sz w:val="24"/>
          <w:szCs w:val="24"/>
        </w:rPr>
        <w:t xml:space="preserve"> </w:t>
      </w:r>
      <w:r w:rsidR="006850A3" w:rsidRPr="00B56DBD">
        <w:rPr>
          <w:rFonts w:asciiTheme="majorHAnsi" w:hAnsiTheme="majorHAnsi" w:cstheme="majorHAnsi"/>
          <w:sz w:val="24"/>
          <w:szCs w:val="24"/>
        </w:rPr>
        <w:t>4</w:t>
      </w:r>
      <w:r w:rsidR="007E304C" w:rsidRPr="00B56DBD">
        <w:rPr>
          <w:rFonts w:asciiTheme="majorHAnsi" w:hAnsiTheme="majorHAnsi" w:cstheme="majorHAnsi"/>
          <w:sz w:val="24"/>
          <w:szCs w:val="24"/>
        </w:rPr>
        <w:t xml:space="preserve">.7% in </w:t>
      </w:r>
      <w:r w:rsidR="006850A3" w:rsidRPr="00B56DBD">
        <w:rPr>
          <w:rFonts w:asciiTheme="majorHAnsi" w:hAnsiTheme="majorHAnsi" w:cstheme="majorHAnsi"/>
          <w:sz w:val="24"/>
          <w:szCs w:val="24"/>
        </w:rPr>
        <w:t>Nigeria,</w:t>
      </w:r>
      <w:r w:rsidR="007E304C" w:rsidRPr="00B56DBD">
        <w:rPr>
          <w:rFonts w:asciiTheme="majorHAnsi" w:hAnsiTheme="majorHAnsi" w:cstheme="majorHAnsi"/>
          <w:sz w:val="24"/>
          <w:szCs w:val="24"/>
        </w:rPr>
        <w:t xml:space="preserve"> (</w:t>
      </w:r>
      <w:proofErr w:type="spellStart"/>
      <w:r w:rsidR="006850A3" w:rsidRPr="00B56DBD">
        <w:rPr>
          <w:rFonts w:asciiTheme="majorHAnsi" w:hAnsiTheme="majorHAnsi" w:cstheme="majorHAnsi"/>
          <w:sz w:val="24"/>
          <w:szCs w:val="24"/>
        </w:rPr>
        <w:t>Nnakenyi</w:t>
      </w:r>
      <w:proofErr w:type="spellEnd"/>
      <w:r w:rsidR="006850A3" w:rsidRPr="00B56DBD">
        <w:rPr>
          <w:rFonts w:asciiTheme="majorHAnsi" w:hAnsiTheme="majorHAnsi" w:cstheme="majorHAnsi"/>
          <w:sz w:val="24"/>
          <w:szCs w:val="24"/>
        </w:rPr>
        <w:t xml:space="preserve"> </w:t>
      </w:r>
      <w:r w:rsidR="006850A3" w:rsidRPr="00B56DBD">
        <w:rPr>
          <w:rFonts w:asciiTheme="majorHAnsi" w:hAnsiTheme="majorHAnsi" w:cstheme="majorHAnsi"/>
          <w:i/>
          <w:iCs/>
          <w:sz w:val="24"/>
          <w:szCs w:val="24"/>
        </w:rPr>
        <w:t>et al</w:t>
      </w:r>
      <w:r w:rsidR="006850A3" w:rsidRPr="00B56DBD">
        <w:rPr>
          <w:rFonts w:asciiTheme="majorHAnsi" w:hAnsiTheme="majorHAnsi" w:cstheme="majorHAnsi"/>
          <w:sz w:val="24"/>
          <w:szCs w:val="24"/>
        </w:rPr>
        <w:t>., 2020</w:t>
      </w:r>
      <w:r w:rsidR="007E304C" w:rsidRPr="00B56DBD">
        <w:rPr>
          <w:rFonts w:asciiTheme="majorHAnsi" w:hAnsiTheme="majorHAnsi" w:cstheme="majorHAnsi"/>
          <w:sz w:val="24"/>
          <w:szCs w:val="24"/>
        </w:rPr>
        <w:t>)</w:t>
      </w:r>
      <w:r w:rsidR="00C82440" w:rsidRPr="00B56DBD">
        <w:rPr>
          <w:rFonts w:asciiTheme="majorHAnsi" w:hAnsiTheme="majorHAnsi" w:cstheme="majorHAnsi"/>
          <w:sz w:val="24"/>
          <w:szCs w:val="24"/>
        </w:rPr>
        <w:t xml:space="preserve"> </w:t>
      </w:r>
      <w:r w:rsidR="003317C6" w:rsidRPr="00B56DBD">
        <w:rPr>
          <w:rFonts w:asciiTheme="majorHAnsi" w:hAnsiTheme="majorHAnsi" w:cstheme="majorHAnsi"/>
          <w:sz w:val="24"/>
          <w:szCs w:val="24"/>
        </w:rPr>
        <w:t>8.6</w:t>
      </w:r>
      <w:r w:rsidR="006850A3" w:rsidRPr="00B56DBD">
        <w:rPr>
          <w:rFonts w:asciiTheme="majorHAnsi" w:hAnsiTheme="majorHAnsi" w:cstheme="majorHAnsi"/>
          <w:sz w:val="24"/>
          <w:szCs w:val="24"/>
        </w:rPr>
        <w:t>%</w:t>
      </w:r>
      <w:r w:rsidR="003317C6" w:rsidRPr="00B56DBD">
        <w:rPr>
          <w:rFonts w:asciiTheme="majorHAnsi" w:hAnsiTheme="majorHAnsi" w:cstheme="majorHAnsi"/>
          <w:sz w:val="24"/>
          <w:szCs w:val="24"/>
        </w:rPr>
        <w:t xml:space="preserve"> in Ethiopia (</w:t>
      </w:r>
      <w:proofErr w:type="spellStart"/>
      <w:r w:rsidR="003317C6" w:rsidRPr="00B56DBD">
        <w:rPr>
          <w:rFonts w:asciiTheme="majorHAnsi" w:hAnsiTheme="majorHAnsi" w:cstheme="majorHAnsi"/>
          <w:sz w:val="24"/>
          <w:szCs w:val="24"/>
        </w:rPr>
        <w:t>Ayelign</w:t>
      </w:r>
      <w:proofErr w:type="spellEnd"/>
      <w:r w:rsidR="003317C6" w:rsidRPr="00B56DBD">
        <w:rPr>
          <w:rFonts w:asciiTheme="majorHAnsi" w:hAnsiTheme="majorHAnsi" w:cstheme="majorHAnsi"/>
          <w:sz w:val="24"/>
          <w:szCs w:val="24"/>
        </w:rPr>
        <w:t xml:space="preserve"> </w:t>
      </w:r>
      <w:r w:rsidR="003317C6" w:rsidRPr="00B56DBD">
        <w:rPr>
          <w:rFonts w:asciiTheme="majorHAnsi" w:hAnsiTheme="majorHAnsi" w:cstheme="majorHAnsi"/>
          <w:i/>
          <w:iCs/>
          <w:sz w:val="24"/>
          <w:szCs w:val="24"/>
        </w:rPr>
        <w:t>et al</w:t>
      </w:r>
      <w:r w:rsidR="003317C6" w:rsidRPr="00B56DBD">
        <w:rPr>
          <w:rFonts w:asciiTheme="majorHAnsi" w:hAnsiTheme="majorHAnsi" w:cstheme="majorHAnsi"/>
          <w:sz w:val="24"/>
          <w:szCs w:val="24"/>
        </w:rPr>
        <w:t>., 2021)</w:t>
      </w:r>
      <w:r w:rsidR="006850A3" w:rsidRPr="00B56DBD">
        <w:rPr>
          <w:rFonts w:asciiTheme="majorHAnsi" w:hAnsiTheme="majorHAnsi" w:cstheme="majorHAnsi"/>
          <w:sz w:val="24"/>
          <w:szCs w:val="24"/>
        </w:rPr>
        <w:t xml:space="preserve"> </w:t>
      </w:r>
      <w:r w:rsidR="007E304C" w:rsidRPr="00B56DBD">
        <w:rPr>
          <w:rFonts w:asciiTheme="majorHAnsi" w:hAnsiTheme="majorHAnsi" w:cstheme="majorHAnsi"/>
          <w:sz w:val="24"/>
          <w:szCs w:val="24"/>
          <w:lang w:val="en-GB"/>
        </w:rPr>
        <w:t>12.5% in Rwanda (</w:t>
      </w:r>
      <w:proofErr w:type="spellStart"/>
      <w:r w:rsidR="00D1662E" w:rsidRPr="00B56DBD">
        <w:rPr>
          <w:rFonts w:asciiTheme="majorHAnsi" w:hAnsiTheme="majorHAnsi" w:cstheme="majorHAnsi"/>
          <w:sz w:val="24"/>
          <w:szCs w:val="24"/>
        </w:rPr>
        <w:t>Munyemana</w:t>
      </w:r>
      <w:proofErr w:type="spellEnd"/>
      <w:r w:rsidR="00D1662E" w:rsidRPr="00B56DBD">
        <w:rPr>
          <w:rFonts w:asciiTheme="majorHAnsi" w:hAnsiTheme="majorHAnsi" w:cstheme="majorHAnsi"/>
          <w:sz w:val="24"/>
          <w:szCs w:val="24"/>
        </w:rPr>
        <w:t xml:space="preserve"> </w:t>
      </w:r>
      <w:r w:rsidR="00D1662E" w:rsidRPr="00B56DBD">
        <w:rPr>
          <w:rFonts w:asciiTheme="majorHAnsi" w:hAnsiTheme="majorHAnsi" w:cstheme="majorHAnsi"/>
          <w:i/>
          <w:iCs/>
          <w:sz w:val="24"/>
          <w:szCs w:val="24"/>
        </w:rPr>
        <w:t>et al</w:t>
      </w:r>
      <w:r w:rsidR="00D1662E" w:rsidRPr="00B56DBD">
        <w:rPr>
          <w:rFonts w:asciiTheme="majorHAnsi" w:hAnsiTheme="majorHAnsi" w:cstheme="majorHAnsi"/>
          <w:sz w:val="24"/>
          <w:szCs w:val="24"/>
        </w:rPr>
        <w:t>., 2021</w:t>
      </w:r>
      <w:r w:rsidR="007E304C" w:rsidRPr="00B56DBD">
        <w:rPr>
          <w:rFonts w:asciiTheme="majorHAnsi" w:hAnsiTheme="majorHAnsi" w:cstheme="majorHAnsi"/>
          <w:sz w:val="24"/>
          <w:szCs w:val="24"/>
          <w:lang w:val="en-GB"/>
        </w:rPr>
        <w:t xml:space="preserve">), </w:t>
      </w:r>
      <w:r w:rsidR="003317C6" w:rsidRPr="00B56DBD">
        <w:rPr>
          <w:rFonts w:asciiTheme="majorHAnsi" w:hAnsiTheme="majorHAnsi" w:cstheme="majorHAnsi"/>
          <w:sz w:val="24"/>
          <w:szCs w:val="24"/>
          <w:lang w:val="en-GB"/>
        </w:rPr>
        <w:t xml:space="preserve">16.1% in Malaysia (Akhtar </w:t>
      </w:r>
      <w:r w:rsidR="003317C6" w:rsidRPr="00B56DBD">
        <w:rPr>
          <w:rFonts w:asciiTheme="majorHAnsi" w:hAnsiTheme="majorHAnsi" w:cstheme="majorHAnsi"/>
          <w:i/>
          <w:iCs/>
          <w:sz w:val="24"/>
          <w:szCs w:val="24"/>
          <w:lang w:val="en-GB"/>
        </w:rPr>
        <w:t>et al</w:t>
      </w:r>
      <w:r w:rsidR="003317C6" w:rsidRPr="00B56DBD">
        <w:rPr>
          <w:rFonts w:asciiTheme="majorHAnsi" w:hAnsiTheme="majorHAnsi" w:cstheme="majorHAnsi"/>
          <w:sz w:val="24"/>
          <w:szCs w:val="24"/>
          <w:lang w:val="en-GB"/>
        </w:rPr>
        <w:t>., 2022).</w:t>
      </w:r>
      <w:r w:rsidR="006E5FF4" w:rsidRPr="00B56DBD">
        <w:rPr>
          <w:rFonts w:asciiTheme="majorHAnsi" w:hAnsiTheme="majorHAnsi" w:cstheme="majorHAnsi"/>
          <w:sz w:val="24"/>
          <w:szCs w:val="24"/>
        </w:rPr>
        <w:t xml:space="preserve"> </w:t>
      </w:r>
      <w:r w:rsidR="00BA6AE8" w:rsidRPr="00B56DBD">
        <w:rPr>
          <w:rFonts w:asciiTheme="majorHAnsi" w:hAnsiTheme="majorHAnsi" w:cstheme="majorHAnsi"/>
          <w:sz w:val="24"/>
          <w:szCs w:val="24"/>
        </w:rPr>
        <w:t>These</w:t>
      </w:r>
      <w:r w:rsidR="00EF1A18" w:rsidRPr="00B56DBD">
        <w:rPr>
          <w:rFonts w:asciiTheme="majorHAnsi" w:hAnsiTheme="majorHAnsi" w:cstheme="majorHAnsi"/>
          <w:sz w:val="24"/>
          <w:szCs w:val="24"/>
        </w:rPr>
        <w:t xml:space="preserve"> </w:t>
      </w:r>
      <w:r w:rsidR="00C82440" w:rsidRPr="00B56DBD">
        <w:rPr>
          <w:rFonts w:asciiTheme="majorHAnsi" w:hAnsiTheme="majorHAnsi" w:cstheme="majorHAnsi"/>
          <w:sz w:val="24"/>
          <w:szCs w:val="24"/>
        </w:rPr>
        <w:t>prevalence</w:t>
      </w:r>
      <w:r w:rsidR="00BA6AE8" w:rsidRPr="00B56DBD">
        <w:rPr>
          <w:rFonts w:asciiTheme="majorHAnsi" w:hAnsiTheme="majorHAnsi" w:cstheme="majorHAnsi"/>
          <w:sz w:val="24"/>
          <w:szCs w:val="24"/>
        </w:rPr>
        <w:t xml:space="preserve"> rates</w:t>
      </w:r>
      <w:r w:rsidR="00C82440" w:rsidRPr="00B56DBD">
        <w:rPr>
          <w:rFonts w:asciiTheme="majorHAnsi" w:hAnsiTheme="majorHAnsi" w:cstheme="majorHAnsi"/>
          <w:sz w:val="24"/>
          <w:szCs w:val="24"/>
        </w:rPr>
        <w:t xml:space="preserve"> var</w:t>
      </w:r>
      <w:r w:rsidR="00BA6AE8" w:rsidRPr="00B56DBD">
        <w:rPr>
          <w:rFonts w:asciiTheme="majorHAnsi" w:hAnsiTheme="majorHAnsi" w:cstheme="majorHAnsi"/>
          <w:sz w:val="24"/>
          <w:szCs w:val="24"/>
        </w:rPr>
        <w:t>y</w:t>
      </w:r>
      <w:r w:rsidR="00C82440" w:rsidRPr="00B56DBD">
        <w:rPr>
          <w:rFonts w:asciiTheme="majorHAnsi" w:hAnsiTheme="majorHAnsi" w:cstheme="majorHAnsi"/>
          <w:sz w:val="24"/>
          <w:szCs w:val="24"/>
        </w:rPr>
        <w:t xml:space="preserve"> significantly depending on the geographic</w:t>
      </w:r>
      <w:r w:rsidR="00EF1A18" w:rsidRPr="00B56DBD">
        <w:rPr>
          <w:rFonts w:asciiTheme="majorHAnsi" w:hAnsiTheme="majorHAnsi" w:cstheme="majorHAnsi"/>
          <w:sz w:val="24"/>
          <w:szCs w:val="24"/>
        </w:rPr>
        <w:t xml:space="preserve"> </w:t>
      </w:r>
      <w:r w:rsidR="00C82440" w:rsidRPr="00B56DBD">
        <w:rPr>
          <w:rFonts w:asciiTheme="majorHAnsi" w:hAnsiTheme="majorHAnsi" w:cstheme="majorHAnsi"/>
          <w:sz w:val="24"/>
          <w:szCs w:val="24"/>
        </w:rPr>
        <w:t xml:space="preserve">region </w:t>
      </w:r>
      <w:r w:rsidR="00BA6AE8" w:rsidRPr="00B56DBD">
        <w:rPr>
          <w:rFonts w:asciiTheme="majorHAnsi" w:hAnsiTheme="majorHAnsi" w:cstheme="majorHAnsi"/>
          <w:sz w:val="24"/>
          <w:szCs w:val="24"/>
        </w:rPr>
        <w:t xml:space="preserve">and may be linked to lifestyle practices. </w:t>
      </w:r>
      <w:r w:rsidR="00581396" w:rsidRPr="00B56DBD">
        <w:rPr>
          <w:rFonts w:asciiTheme="majorHAnsi" w:hAnsiTheme="majorHAnsi" w:cstheme="majorHAnsi"/>
          <w:sz w:val="24"/>
          <w:szCs w:val="24"/>
        </w:rPr>
        <w:t xml:space="preserve">The low prevalence observed </w:t>
      </w:r>
      <w:r w:rsidR="007937AA" w:rsidRPr="00B56DBD">
        <w:rPr>
          <w:rFonts w:asciiTheme="majorHAnsi" w:hAnsiTheme="majorHAnsi" w:cstheme="majorHAnsi"/>
          <w:sz w:val="24"/>
          <w:szCs w:val="24"/>
        </w:rPr>
        <w:t xml:space="preserve">in this study </w:t>
      </w:r>
      <w:r w:rsidR="00581396" w:rsidRPr="00B56DBD">
        <w:rPr>
          <w:rFonts w:asciiTheme="majorHAnsi" w:hAnsiTheme="majorHAnsi" w:cstheme="majorHAnsi"/>
          <w:sz w:val="24"/>
          <w:szCs w:val="24"/>
        </w:rPr>
        <w:t>may reflect limited injection drug use, improvements in blood transfusion safety, and differences in dominant transmission pathways within the study population.</w:t>
      </w:r>
    </w:p>
    <w:p w14:paraId="0280D05D" w14:textId="2775D7A7" w:rsidR="00055E38" w:rsidRDefault="00DF16C3" w:rsidP="00B56DBD">
      <w:pPr>
        <w:spacing w:line="360" w:lineRule="auto"/>
        <w:rPr>
          <w:rFonts w:asciiTheme="majorHAnsi" w:hAnsiTheme="majorHAnsi" w:cstheme="majorHAnsi"/>
          <w:sz w:val="24"/>
          <w:szCs w:val="24"/>
        </w:rPr>
      </w:pPr>
      <w:r w:rsidRPr="00B56DBD">
        <w:rPr>
          <w:rFonts w:asciiTheme="majorHAnsi" w:hAnsiTheme="majorHAnsi" w:cstheme="majorHAnsi"/>
          <w:sz w:val="24"/>
          <w:szCs w:val="24"/>
        </w:rPr>
        <w:t xml:space="preserve">Co-infection was observed exclusively among females and was recorded in participants aged 40 years and above. </w:t>
      </w:r>
      <w:r w:rsidR="00BA116C" w:rsidRPr="00B56DBD">
        <w:rPr>
          <w:rFonts w:asciiTheme="majorHAnsi" w:hAnsiTheme="majorHAnsi" w:cstheme="majorHAnsi"/>
          <w:sz w:val="24"/>
          <w:szCs w:val="24"/>
        </w:rPr>
        <w:t xml:space="preserve">Reports from studies carried out in Rwanda showed higher coinfection prevalence in female subjects as compared to male subjects. However, reports from a study carried out in </w:t>
      </w:r>
      <w:r w:rsidR="00F92C93" w:rsidRPr="00B56DBD">
        <w:rPr>
          <w:rFonts w:asciiTheme="majorHAnsi" w:hAnsiTheme="majorHAnsi" w:cstheme="majorHAnsi"/>
          <w:sz w:val="24"/>
          <w:szCs w:val="24"/>
        </w:rPr>
        <w:t>Malaysia</w:t>
      </w:r>
      <w:r w:rsidR="00BA116C" w:rsidRPr="00B56DBD">
        <w:rPr>
          <w:rFonts w:asciiTheme="majorHAnsi" w:hAnsiTheme="majorHAnsi" w:cstheme="majorHAnsi"/>
          <w:sz w:val="24"/>
          <w:szCs w:val="24"/>
        </w:rPr>
        <w:t xml:space="preserve"> showed higher prevalence in males participants compared to the females </w:t>
      </w:r>
      <w:r w:rsidR="00B8318B" w:rsidRPr="00B56DBD">
        <w:rPr>
          <w:rFonts w:asciiTheme="majorHAnsi" w:hAnsiTheme="majorHAnsi" w:cstheme="majorHAnsi"/>
          <w:sz w:val="24"/>
          <w:szCs w:val="24"/>
        </w:rPr>
        <w:t>(</w:t>
      </w:r>
      <w:proofErr w:type="spellStart"/>
      <w:r w:rsidR="00BB1DFE" w:rsidRPr="00B56DBD">
        <w:rPr>
          <w:rFonts w:asciiTheme="majorHAnsi" w:hAnsiTheme="majorHAnsi" w:cstheme="majorHAnsi"/>
          <w:sz w:val="24"/>
          <w:szCs w:val="24"/>
        </w:rPr>
        <w:t>Munyemana</w:t>
      </w:r>
      <w:proofErr w:type="spellEnd"/>
      <w:r w:rsidR="00BB1DFE" w:rsidRPr="00B56DBD">
        <w:rPr>
          <w:rFonts w:asciiTheme="majorHAnsi" w:hAnsiTheme="majorHAnsi" w:cstheme="majorHAnsi"/>
          <w:sz w:val="24"/>
          <w:szCs w:val="24"/>
        </w:rPr>
        <w:t xml:space="preserve"> </w:t>
      </w:r>
      <w:r w:rsidR="00BB1DFE" w:rsidRPr="00B56DBD">
        <w:rPr>
          <w:rFonts w:asciiTheme="majorHAnsi" w:hAnsiTheme="majorHAnsi" w:cstheme="majorHAnsi"/>
          <w:i/>
          <w:iCs/>
          <w:sz w:val="24"/>
          <w:szCs w:val="24"/>
        </w:rPr>
        <w:t>et al</w:t>
      </w:r>
      <w:r w:rsidR="00BB1DFE" w:rsidRPr="00B56DBD">
        <w:rPr>
          <w:rFonts w:asciiTheme="majorHAnsi" w:hAnsiTheme="majorHAnsi" w:cstheme="majorHAnsi"/>
          <w:sz w:val="24"/>
          <w:szCs w:val="24"/>
        </w:rPr>
        <w:t>., 2021</w:t>
      </w:r>
      <w:r w:rsidR="006C1142" w:rsidRPr="00B56DBD">
        <w:rPr>
          <w:rFonts w:asciiTheme="majorHAnsi" w:hAnsiTheme="majorHAnsi" w:cstheme="majorHAnsi"/>
          <w:sz w:val="24"/>
          <w:szCs w:val="24"/>
        </w:rPr>
        <w:t xml:space="preserve">; </w:t>
      </w:r>
      <w:r w:rsidR="006C1142" w:rsidRPr="00B56DBD">
        <w:rPr>
          <w:rFonts w:asciiTheme="majorHAnsi" w:hAnsiTheme="majorHAnsi" w:cstheme="majorHAnsi"/>
          <w:sz w:val="24"/>
          <w:szCs w:val="24"/>
          <w:lang w:val="en-GB"/>
        </w:rPr>
        <w:t xml:space="preserve">Akhtar </w:t>
      </w:r>
      <w:r w:rsidR="006C1142" w:rsidRPr="00B56DBD">
        <w:rPr>
          <w:rFonts w:asciiTheme="majorHAnsi" w:hAnsiTheme="majorHAnsi" w:cstheme="majorHAnsi"/>
          <w:i/>
          <w:iCs/>
          <w:sz w:val="24"/>
          <w:szCs w:val="24"/>
          <w:lang w:val="en-GB"/>
        </w:rPr>
        <w:t>et al</w:t>
      </w:r>
      <w:r w:rsidR="006C1142" w:rsidRPr="00B56DBD">
        <w:rPr>
          <w:rFonts w:asciiTheme="majorHAnsi" w:hAnsiTheme="majorHAnsi" w:cstheme="majorHAnsi"/>
          <w:sz w:val="24"/>
          <w:szCs w:val="24"/>
          <w:lang w:val="en-GB"/>
        </w:rPr>
        <w:t>., 2022</w:t>
      </w:r>
      <w:r w:rsidR="00BA116C" w:rsidRPr="00B56DBD">
        <w:rPr>
          <w:rFonts w:asciiTheme="majorHAnsi" w:hAnsiTheme="majorHAnsi" w:cstheme="majorHAnsi"/>
          <w:sz w:val="24"/>
          <w:szCs w:val="24"/>
        </w:rPr>
        <w:t xml:space="preserve">). </w:t>
      </w:r>
      <w:r w:rsidR="00CF3A49" w:rsidRPr="00B56DBD">
        <w:rPr>
          <w:rFonts w:asciiTheme="majorHAnsi" w:hAnsiTheme="majorHAnsi" w:cstheme="majorHAnsi"/>
          <w:sz w:val="24"/>
          <w:szCs w:val="24"/>
        </w:rPr>
        <w:t xml:space="preserve">These differences may be due to sample size, and geographical distribution of recruited participants. </w:t>
      </w:r>
      <w:r w:rsidR="002B138D" w:rsidRPr="00B56DBD">
        <w:rPr>
          <w:rFonts w:asciiTheme="majorHAnsi" w:hAnsiTheme="majorHAnsi" w:cstheme="majorHAnsi"/>
          <w:sz w:val="24"/>
          <w:szCs w:val="24"/>
        </w:rPr>
        <w:t>Increased age has</w:t>
      </w:r>
      <w:r w:rsidR="00476410" w:rsidRPr="00B56DBD">
        <w:rPr>
          <w:rFonts w:asciiTheme="majorHAnsi" w:hAnsiTheme="majorHAnsi" w:cstheme="majorHAnsi"/>
          <w:sz w:val="24"/>
          <w:szCs w:val="24"/>
        </w:rPr>
        <w:t xml:space="preserve"> </w:t>
      </w:r>
      <w:r w:rsidR="001E4B07" w:rsidRPr="00B56DBD">
        <w:rPr>
          <w:rFonts w:asciiTheme="majorHAnsi" w:hAnsiTheme="majorHAnsi" w:cstheme="majorHAnsi"/>
          <w:sz w:val="24"/>
          <w:szCs w:val="24"/>
        </w:rPr>
        <w:t>interestingly</w:t>
      </w:r>
      <w:r w:rsidR="002B138D" w:rsidRPr="00B56DBD">
        <w:rPr>
          <w:rFonts w:asciiTheme="majorHAnsi" w:hAnsiTheme="majorHAnsi" w:cstheme="majorHAnsi"/>
          <w:sz w:val="24"/>
          <w:szCs w:val="24"/>
        </w:rPr>
        <w:t xml:space="preserve"> been highlighted</w:t>
      </w:r>
      <w:r w:rsidR="00A24A6F" w:rsidRPr="00B56DBD">
        <w:rPr>
          <w:rFonts w:asciiTheme="majorHAnsi" w:hAnsiTheme="majorHAnsi" w:cstheme="majorHAnsi"/>
          <w:sz w:val="24"/>
          <w:szCs w:val="24"/>
        </w:rPr>
        <w:t xml:space="preserve"> in previous studies</w:t>
      </w:r>
      <w:r w:rsidR="002B138D" w:rsidRPr="00B56DBD">
        <w:rPr>
          <w:rFonts w:asciiTheme="majorHAnsi" w:hAnsiTheme="majorHAnsi" w:cstheme="majorHAnsi"/>
          <w:sz w:val="24"/>
          <w:szCs w:val="24"/>
        </w:rPr>
        <w:t xml:space="preserve"> as one of the factors, which </w:t>
      </w:r>
      <w:r w:rsidR="00A24A6F" w:rsidRPr="00B56DBD">
        <w:rPr>
          <w:rFonts w:asciiTheme="majorHAnsi" w:hAnsiTheme="majorHAnsi" w:cstheme="majorHAnsi"/>
          <w:sz w:val="24"/>
          <w:szCs w:val="24"/>
        </w:rPr>
        <w:t xml:space="preserve">possibly </w:t>
      </w:r>
      <w:r w:rsidR="002B138D" w:rsidRPr="00B56DBD">
        <w:rPr>
          <w:rFonts w:asciiTheme="majorHAnsi" w:hAnsiTheme="majorHAnsi" w:cstheme="majorHAnsi"/>
          <w:sz w:val="24"/>
          <w:szCs w:val="24"/>
        </w:rPr>
        <w:t>influence HCV infection.</w:t>
      </w:r>
      <w:r w:rsidR="00A24A6F" w:rsidRPr="00B56DBD">
        <w:rPr>
          <w:rFonts w:asciiTheme="majorHAnsi" w:hAnsiTheme="majorHAnsi" w:cstheme="majorHAnsi"/>
          <w:sz w:val="24"/>
          <w:szCs w:val="24"/>
        </w:rPr>
        <w:t xml:space="preserve"> (</w:t>
      </w:r>
      <w:proofErr w:type="spellStart"/>
      <w:r w:rsidR="00252DEB" w:rsidRPr="00B56DBD">
        <w:rPr>
          <w:rFonts w:asciiTheme="majorHAnsi" w:hAnsiTheme="majorHAnsi" w:cstheme="majorHAnsi"/>
          <w:sz w:val="24"/>
          <w:szCs w:val="24"/>
        </w:rPr>
        <w:t>Umutesi</w:t>
      </w:r>
      <w:proofErr w:type="spellEnd"/>
      <w:r w:rsidR="00252DEB" w:rsidRPr="00B56DBD">
        <w:rPr>
          <w:rFonts w:asciiTheme="majorHAnsi" w:hAnsiTheme="majorHAnsi" w:cstheme="majorHAnsi"/>
          <w:sz w:val="24"/>
          <w:szCs w:val="24"/>
        </w:rPr>
        <w:t xml:space="preserve"> </w:t>
      </w:r>
      <w:r w:rsidR="00252DEB" w:rsidRPr="00B56DBD">
        <w:rPr>
          <w:rFonts w:asciiTheme="majorHAnsi" w:hAnsiTheme="majorHAnsi" w:cstheme="majorHAnsi"/>
          <w:i/>
          <w:iCs/>
          <w:sz w:val="24"/>
          <w:szCs w:val="24"/>
        </w:rPr>
        <w:t>et al</w:t>
      </w:r>
      <w:r w:rsidR="00252DEB" w:rsidRPr="00B56DBD">
        <w:rPr>
          <w:rFonts w:asciiTheme="majorHAnsi" w:hAnsiTheme="majorHAnsi" w:cstheme="majorHAnsi"/>
          <w:sz w:val="24"/>
          <w:szCs w:val="24"/>
        </w:rPr>
        <w:t>., 2017</w:t>
      </w:r>
      <w:r w:rsidR="00F4036E" w:rsidRPr="00B56DBD">
        <w:rPr>
          <w:rFonts w:asciiTheme="majorHAnsi" w:hAnsiTheme="majorHAnsi" w:cstheme="majorHAnsi"/>
          <w:sz w:val="24"/>
          <w:szCs w:val="24"/>
        </w:rPr>
        <w:t xml:space="preserve">; </w:t>
      </w:r>
      <w:proofErr w:type="spellStart"/>
      <w:r w:rsidR="00F4036E" w:rsidRPr="00B56DBD">
        <w:rPr>
          <w:rFonts w:asciiTheme="majorHAnsi" w:hAnsiTheme="majorHAnsi" w:cstheme="majorHAnsi"/>
          <w:sz w:val="24"/>
          <w:szCs w:val="24"/>
        </w:rPr>
        <w:t>Munyemana</w:t>
      </w:r>
      <w:proofErr w:type="spellEnd"/>
      <w:r w:rsidR="00F4036E" w:rsidRPr="00B56DBD">
        <w:rPr>
          <w:rFonts w:asciiTheme="majorHAnsi" w:hAnsiTheme="majorHAnsi" w:cstheme="majorHAnsi"/>
          <w:sz w:val="24"/>
          <w:szCs w:val="24"/>
        </w:rPr>
        <w:t xml:space="preserve"> </w:t>
      </w:r>
      <w:r w:rsidR="00F4036E" w:rsidRPr="00B56DBD">
        <w:rPr>
          <w:rFonts w:asciiTheme="majorHAnsi" w:hAnsiTheme="majorHAnsi" w:cstheme="majorHAnsi"/>
          <w:i/>
          <w:iCs/>
          <w:sz w:val="24"/>
          <w:szCs w:val="24"/>
        </w:rPr>
        <w:t>et al</w:t>
      </w:r>
      <w:r w:rsidR="00F4036E" w:rsidRPr="00B56DBD">
        <w:rPr>
          <w:rFonts w:asciiTheme="majorHAnsi" w:hAnsiTheme="majorHAnsi" w:cstheme="majorHAnsi"/>
          <w:sz w:val="24"/>
          <w:szCs w:val="24"/>
        </w:rPr>
        <w:t>., 2021</w:t>
      </w:r>
      <w:r w:rsidR="00252DEB" w:rsidRPr="00B56DBD">
        <w:rPr>
          <w:rFonts w:asciiTheme="majorHAnsi" w:hAnsiTheme="majorHAnsi" w:cstheme="majorHAnsi"/>
          <w:sz w:val="24"/>
          <w:szCs w:val="24"/>
        </w:rPr>
        <w:t>)</w:t>
      </w:r>
      <w:r w:rsidR="00581396" w:rsidRPr="00B56DBD">
        <w:rPr>
          <w:rFonts w:asciiTheme="majorHAnsi" w:hAnsiTheme="majorHAnsi" w:cstheme="majorHAnsi"/>
          <w:sz w:val="24"/>
          <w:szCs w:val="24"/>
        </w:rPr>
        <w:br/>
      </w:r>
      <w:r w:rsidR="00581396" w:rsidRPr="00B56DBD">
        <w:rPr>
          <w:rFonts w:asciiTheme="majorHAnsi" w:hAnsiTheme="majorHAnsi" w:cstheme="majorHAnsi"/>
          <w:sz w:val="24"/>
          <w:szCs w:val="24"/>
        </w:rPr>
        <w:br/>
        <w:t xml:space="preserve">Although AST levels were higher among HIV/HCV co-infected participants, the difference was not statistically significant, and ALT levels were comparable between groups. </w:t>
      </w:r>
      <w:r w:rsidR="00A30D4F" w:rsidRPr="00B56DBD">
        <w:rPr>
          <w:rFonts w:asciiTheme="majorHAnsi" w:hAnsiTheme="majorHAnsi" w:cstheme="majorHAnsi"/>
          <w:sz w:val="24"/>
          <w:szCs w:val="24"/>
        </w:rPr>
        <w:t>Similar findings have been reported in African cohorts, where co-infected individuals often present with minimal or subclinical biochemical liver abnormalities (</w:t>
      </w:r>
      <w:proofErr w:type="spellStart"/>
      <w:r w:rsidR="00A30D4F" w:rsidRPr="00B56DBD">
        <w:rPr>
          <w:rFonts w:asciiTheme="majorHAnsi" w:hAnsiTheme="majorHAnsi" w:cstheme="majorHAnsi"/>
          <w:sz w:val="24"/>
          <w:szCs w:val="24"/>
          <w:lang w:val="en-CA"/>
        </w:rPr>
        <w:t>Munyemana</w:t>
      </w:r>
      <w:proofErr w:type="spellEnd"/>
      <w:r w:rsidR="00A30D4F" w:rsidRPr="00B56DBD">
        <w:rPr>
          <w:rFonts w:asciiTheme="majorHAnsi" w:hAnsiTheme="majorHAnsi" w:cstheme="majorHAnsi"/>
          <w:sz w:val="24"/>
          <w:szCs w:val="24"/>
          <w:lang w:val="en-CA"/>
        </w:rPr>
        <w:t xml:space="preserve"> </w:t>
      </w:r>
      <w:r w:rsidR="00A30D4F" w:rsidRPr="00B56DBD">
        <w:rPr>
          <w:rFonts w:asciiTheme="majorHAnsi" w:hAnsiTheme="majorHAnsi" w:cstheme="majorHAnsi"/>
          <w:i/>
          <w:iCs/>
          <w:sz w:val="24"/>
          <w:szCs w:val="24"/>
          <w:lang w:val="en-CA"/>
        </w:rPr>
        <w:t>et al</w:t>
      </w:r>
      <w:r w:rsidR="00A30D4F" w:rsidRPr="00B56DBD">
        <w:rPr>
          <w:rFonts w:asciiTheme="majorHAnsi" w:hAnsiTheme="majorHAnsi" w:cstheme="majorHAnsi"/>
          <w:sz w:val="24"/>
          <w:szCs w:val="24"/>
          <w:lang w:val="en-CA"/>
        </w:rPr>
        <w:t>., 2021</w:t>
      </w:r>
      <w:r w:rsidR="00A30D4F" w:rsidRPr="00B56DBD">
        <w:rPr>
          <w:rFonts w:asciiTheme="majorHAnsi" w:hAnsiTheme="majorHAnsi" w:cstheme="majorHAnsi"/>
          <w:sz w:val="24"/>
          <w:szCs w:val="24"/>
        </w:rPr>
        <w:t xml:space="preserve">). </w:t>
      </w:r>
      <w:r w:rsidR="00F90145" w:rsidRPr="00B56DBD">
        <w:rPr>
          <w:rFonts w:asciiTheme="majorHAnsi" w:hAnsiTheme="majorHAnsi" w:cstheme="majorHAnsi"/>
          <w:sz w:val="24"/>
          <w:szCs w:val="24"/>
        </w:rPr>
        <w:t xml:space="preserve">Contrary to </w:t>
      </w:r>
      <w:r w:rsidR="00F90145" w:rsidRPr="00B56DBD">
        <w:rPr>
          <w:rFonts w:asciiTheme="majorHAnsi" w:hAnsiTheme="majorHAnsi" w:cstheme="majorHAnsi"/>
          <w:sz w:val="24"/>
          <w:szCs w:val="24"/>
        </w:rPr>
        <w:lastRenderedPageBreak/>
        <w:t>these findings, elevated AST levels were reported among HIV/HCV coinfected participants as compared to HIV mono</w:t>
      </w:r>
      <w:r w:rsidR="0000719F" w:rsidRPr="00B56DBD">
        <w:rPr>
          <w:rFonts w:asciiTheme="majorHAnsi" w:hAnsiTheme="majorHAnsi" w:cstheme="majorHAnsi"/>
          <w:sz w:val="24"/>
          <w:szCs w:val="24"/>
        </w:rPr>
        <w:t>-</w:t>
      </w:r>
      <w:r w:rsidR="00F90145" w:rsidRPr="00B56DBD">
        <w:rPr>
          <w:rFonts w:asciiTheme="majorHAnsi" w:hAnsiTheme="majorHAnsi" w:cstheme="majorHAnsi"/>
          <w:sz w:val="24"/>
          <w:szCs w:val="24"/>
        </w:rPr>
        <w:t>infe</w:t>
      </w:r>
      <w:r w:rsidR="0000719F" w:rsidRPr="00B56DBD">
        <w:rPr>
          <w:rFonts w:asciiTheme="majorHAnsi" w:hAnsiTheme="majorHAnsi" w:cstheme="majorHAnsi"/>
          <w:sz w:val="24"/>
          <w:szCs w:val="24"/>
        </w:rPr>
        <w:t>c</w:t>
      </w:r>
      <w:r w:rsidR="00F90145" w:rsidRPr="00B56DBD">
        <w:rPr>
          <w:rFonts w:asciiTheme="majorHAnsi" w:hAnsiTheme="majorHAnsi" w:cstheme="majorHAnsi"/>
          <w:sz w:val="24"/>
          <w:szCs w:val="24"/>
        </w:rPr>
        <w:t xml:space="preserve">ted individuals in a study carried out in </w:t>
      </w:r>
      <w:r w:rsidR="005A3510" w:rsidRPr="00B56DBD">
        <w:rPr>
          <w:rFonts w:asciiTheme="majorHAnsi" w:hAnsiTheme="majorHAnsi" w:cstheme="majorHAnsi"/>
          <w:sz w:val="24"/>
          <w:szCs w:val="24"/>
        </w:rPr>
        <w:t>Yaoundé</w:t>
      </w:r>
      <w:r w:rsidR="00F90145" w:rsidRPr="00B56DBD">
        <w:rPr>
          <w:rFonts w:asciiTheme="majorHAnsi" w:hAnsiTheme="majorHAnsi" w:cstheme="majorHAnsi"/>
          <w:sz w:val="24"/>
          <w:szCs w:val="24"/>
        </w:rPr>
        <w:t xml:space="preserve"> Cameroon (</w:t>
      </w:r>
      <w:proofErr w:type="spellStart"/>
      <w:r w:rsidR="0000719F" w:rsidRPr="00B56DBD">
        <w:rPr>
          <w:rFonts w:asciiTheme="majorHAnsi" w:hAnsiTheme="majorHAnsi" w:cstheme="majorHAnsi"/>
          <w:sz w:val="24"/>
          <w:szCs w:val="24"/>
        </w:rPr>
        <w:t>Dobseu</w:t>
      </w:r>
      <w:proofErr w:type="spellEnd"/>
      <w:r w:rsidR="0000719F" w:rsidRPr="00B56DBD">
        <w:rPr>
          <w:rFonts w:asciiTheme="majorHAnsi" w:hAnsiTheme="majorHAnsi" w:cstheme="majorHAnsi"/>
          <w:sz w:val="24"/>
          <w:szCs w:val="24"/>
        </w:rPr>
        <w:t xml:space="preserve"> </w:t>
      </w:r>
      <w:r w:rsidR="0000719F" w:rsidRPr="00B56DBD">
        <w:rPr>
          <w:rFonts w:asciiTheme="majorHAnsi" w:hAnsiTheme="majorHAnsi" w:cstheme="majorHAnsi"/>
          <w:i/>
          <w:iCs/>
          <w:sz w:val="24"/>
          <w:szCs w:val="24"/>
        </w:rPr>
        <w:t>et al</w:t>
      </w:r>
      <w:r w:rsidR="0000719F" w:rsidRPr="00B56DBD">
        <w:rPr>
          <w:rFonts w:asciiTheme="majorHAnsi" w:hAnsiTheme="majorHAnsi" w:cstheme="majorHAnsi"/>
          <w:sz w:val="24"/>
          <w:szCs w:val="24"/>
        </w:rPr>
        <w:t>., 2020</w:t>
      </w:r>
      <w:r w:rsidR="00F90145" w:rsidRPr="00B56DBD">
        <w:rPr>
          <w:rFonts w:asciiTheme="majorHAnsi" w:hAnsiTheme="majorHAnsi" w:cstheme="majorHAnsi"/>
          <w:sz w:val="24"/>
          <w:szCs w:val="24"/>
        </w:rPr>
        <w:t>)</w:t>
      </w:r>
      <w:r w:rsidR="00A30D4F" w:rsidRPr="00B56DBD">
        <w:rPr>
          <w:rFonts w:asciiTheme="majorHAnsi" w:hAnsiTheme="majorHAnsi" w:cstheme="majorHAnsi"/>
          <w:sz w:val="24"/>
          <w:szCs w:val="24"/>
        </w:rPr>
        <w:t xml:space="preserve">. </w:t>
      </w:r>
      <w:r w:rsidR="00581396" w:rsidRPr="00B56DBD">
        <w:rPr>
          <w:rFonts w:asciiTheme="majorHAnsi" w:hAnsiTheme="majorHAnsi" w:cstheme="majorHAnsi"/>
          <w:sz w:val="24"/>
          <w:szCs w:val="24"/>
        </w:rPr>
        <w:t>The small number of HCV-positive cases in this study likely limited the statistical power to detect significant differences.</w:t>
      </w:r>
      <w:r w:rsidR="00581396" w:rsidRPr="00B56DBD">
        <w:rPr>
          <w:rFonts w:asciiTheme="majorHAnsi" w:hAnsiTheme="majorHAnsi" w:cstheme="majorHAnsi"/>
          <w:sz w:val="24"/>
          <w:szCs w:val="24"/>
        </w:rPr>
        <w:br/>
      </w:r>
      <w:r w:rsidR="00581396" w:rsidRPr="00B56DBD">
        <w:rPr>
          <w:rFonts w:asciiTheme="majorHAnsi" w:hAnsiTheme="majorHAnsi" w:cstheme="majorHAnsi"/>
          <w:sz w:val="24"/>
          <w:szCs w:val="24"/>
        </w:rPr>
        <w:br/>
        <w:t>No significant associations were observed between HIV/HCV co-infection and assessed comorbidities or behavioral risk factors</w:t>
      </w:r>
      <w:r w:rsidR="00C30FA7" w:rsidRPr="00B56DBD">
        <w:rPr>
          <w:rFonts w:asciiTheme="majorHAnsi" w:hAnsiTheme="majorHAnsi" w:cstheme="majorHAnsi"/>
          <w:sz w:val="24"/>
          <w:szCs w:val="24"/>
        </w:rPr>
        <w:t xml:space="preserve"> in this study</w:t>
      </w:r>
      <w:r w:rsidR="00581396" w:rsidRPr="00B56DBD">
        <w:rPr>
          <w:rFonts w:asciiTheme="majorHAnsi" w:hAnsiTheme="majorHAnsi" w:cstheme="majorHAnsi"/>
          <w:sz w:val="24"/>
          <w:szCs w:val="24"/>
        </w:rPr>
        <w:t xml:space="preserve">. </w:t>
      </w:r>
      <w:r w:rsidR="00B349DB" w:rsidRPr="00B56DBD">
        <w:rPr>
          <w:rFonts w:asciiTheme="majorHAnsi" w:hAnsiTheme="majorHAnsi" w:cstheme="majorHAnsi"/>
          <w:sz w:val="24"/>
          <w:szCs w:val="24"/>
        </w:rPr>
        <w:t xml:space="preserve">Contrarily, </w:t>
      </w:r>
      <w:r w:rsidR="008E4421" w:rsidRPr="00B56DBD">
        <w:rPr>
          <w:rFonts w:asciiTheme="majorHAnsi" w:hAnsiTheme="majorHAnsi" w:cstheme="majorHAnsi"/>
          <w:sz w:val="24"/>
          <w:szCs w:val="24"/>
        </w:rPr>
        <w:t>diabetes mellitus, hypertension, liver damage, renal failure, and active TB disease were the observed comorbidities</w:t>
      </w:r>
      <w:r w:rsidR="00C30FA7" w:rsidRPr="00B56DBD">
        <w:rPr>
          <w:rFonts w:asciiTheme="majorHAnsi" w:hAnsiTheme="majorHAnsi" w:cstheme="majorHAnsi"/>
          <w:sz w:val="24"/>
          <w:szCs w:val="24"/>
        </w:rPr>
        <w:t xml:space="preserve"> </w:t>
      </w:r>
      <w:r w:rsidR="008E4421" w:rsidRPr="00B56DBD">
        <w:rPr>
          <w:rFonts w:asciiTheme="majorHAnsi" w:hAnsiTheme="majorHAnsi" w:cstheme="majorHAnsi"/>
          <w:sz w:val="24"/>
          <w:szCs w:val="24"/>
        </w:rPr>
        <w:t xml:space="preserve">in a study carried out in Rwanda, where the </w:t>
      </w:r>
      <w:r w:rsidR="00C30FA7" w:rsidRPr="00B56DBD">
        <w:rPr>
          <w:rFonts w:asciiTheme="majorHAnsi" w:hAnsiTheme="majorHAnsi" w:cstheme="majorHAnsi"/>
          <w:sz w:val="24"/>
          <w:szCs w:val="24"/>
        </w:rPr>
        <w:t>HIV/HCV coinfect</w:t>
      </w:r>
      <w:r w:rsidR="008E4421" w:rsidRPr="00B56DBD">
        <w:rPr>
          <w:rFonts w:asciiTheme="majorHAnsi" w:hAnsiTheme="majorHAnsi" w:cstheme="majorHAnsi"/>
          <w:sz w:val="24"/>
          <w:szCs w:val="24"/>
        </w:rPr>
        <w:t>ed group</w:t>
      </w:r>
      <w:r w:rsidR="00C30FA7" w:rsidRPr="00B56DBD">
        <w:rPr>
          <w:rFonts w:asciiTheme="majorHAnsi" w:hAnsiTheme="majorHAnsi" w:cstheme="majorHAnsi"/>
          <w:sz w:val="24"/>
          <w:szCs w:val="24"/>
        </w:rPr>
        <w:t xml:space="preserve"> </w:t>
      </w:r>
      <w:r w:rsidR="008E4421" w:rsidRPr="00B56DBD">
        <w:rPr>
          <w:rFonts w:asciiTheme="majorHAnsi" w:hAnsiTheme="majorHAnsi" w:cstheme="majorHAnsi"/>
          <w:sz w:val="24"/>
          <w:szCs w:val="24"/>
        </w:rPr>
        <w:t xml:space="preserve">showed </w:t>
      </w:r>
      <w:r w:rsidR="00C30FA7" w:rsidRPr="00B56DBD">
        <w:rPr>
          <w:rFonts w:asciiTheme="majorHAnsi" w:hAnsiTheme="majorHAnsi" w:cstheme="majorHAnsi"/>
          <w:sz w:val="24"/>
          <w:szCs w:val="24"/>
        </w:rPr>
        <w:t xml:space="preserve">an increased risk of having comorbidities </w:t>
      </w:r>
      <w:r w:rsidR="00466AF4" w:rsidRPr="00B56DBD">
        <w:rPr>
          <w:rFonts w:asciiTheme="majorHAnsi" w:hAnsiTheme="majorHAnsi" w:cstheme="majorHAnsi"/>
          <w:sz w:val="24"/>
          <w:szCs w:val="24"/>
        </w:rPr>
        <w:t xml:space="preserve">as </w:t>
      </w:r>
      <w:r w:rsidR="00C30FA7" w:rsidRPr="00B56DBD">
        <w:rPr>
          <w:rFonts w:asciiTheme="majorHAnsi" w:hAnsiTheme="majorHAnsi" w:cstheme="majorHAnsi"/>
          <w:sz w:val="24"/>
          <w:szCs w:val="24"/>
        </w:rPr>
        <w:t xml:space="preserve">compared </w:t>
      </w:r>
      <w:r w:rsidR="00466AF4" w:rsidRPr="00B56DBD">
        <w:rPr>
          <w:rFonts w:asciiTheme="majorHAnsi" w:hAnsiTheme="majorHAnsi" w:cstheme="majorHAnsi"/>
          <w:sz w:val="24"/>
          <w:szCs w:val="24"/>
        </w:rPr>
        <w:t>to</w:t>
      </w:r>
      <w:r w:rsidR="00C30FA7" w:rsidRPr="00B56DBD">
        <w:rPr>
          <w:rFonts w:asciiTheme="majorHAnsi" w:hAnsiTheme="majorHAnsi" w:cstheme="majorHAnsi"/>
          <w:sz w:val="24"/>
          <w:szCs w:val="24"/>
        </w:rPr>
        <w:t xml:space="preserve"> the</w:t>
      </w:r>
      <w:r w:rsidR="002E7E6D" w:rsidRPr="00B56DBD">
        <w:rPr>
          <w:rFonts w:asciiTheme="majorHAnsi" w:hAnsiTheme="majorHAnsi" w:cstheme="majorHAnsi"/>
          <w:sz w:val="24"/>
          <w:szCs w:val="24"/>
        </w:rPr>
        <w:t xml:space="preserve"> </w:t>
      </w:r>
      <w:r w:rsidR="00C30FA7" w:rsidRPr="00B56DBD">
        <w:rPr>
          <w:rFonts w:asciiTheme="majorHAnsi" w:hAnsiTheme="majorHAnsi" w:cstheme="majorHAnsi"/>
          <w:sz w:val="24"/>
          <w:szCs w:val="24"/>
        </w:rPr>
        <w:t>group of HIV mono-infect</w:t>
      </w:r>
      <w:r w:rsidR="00B349DB" w:rsidRPr="00B56DBD">
        <w:rPr>
          <w:rFonts w:asciiTheme="majorHAnsi" w:hAnsiTheme="majorHAnsi" w:cstheme="majorHAnsi"/>
          <w:sz w:val="24"/>
          <w:szCs w:val="24"/>
        </w:rPr>
        <w:t>ed group</w:t>
      </w:r>
      <w:r w:rsidR="00840F71" w:rsidRPr="00B56DBD">
        <w:rPr>
          <w:rFonts w:asciiTheme="majorHAnsi" w:hAnsiTheme="majorHAnsi" w:cstheme="majorHAnsi"/>
          <w:sz w:val="24"/>
          <w:szCs w:val="24"/>
        </w:rPr>
        <w:t xml:space="preserve"> (</w:t>
      </w:r>
      <w:proofErr w:type="spellStart"/>
      <w:r w:rsidR="00840F71" w:rsidRPr="00B56DBD">
        <w:rPr>
          <w:rFonts w:asciiTheme="majorHAnsi" w:hAnsiTheme="majorHAnsi" w:cstheme="majorHAnsi"/>
          <w:sz w:val="24"/>
          <w:szCs w:val="24"/>
        </w:rPr>
        <w:t>Munyemana</w:t>
      </w:r>
      <w:proofErr w:type="spellEnd"/>
      <w:r w:rsidR="00840F71" w:rsidRPr="00B56DBD">
        <w:rPr>
          <w:rFonts w:asciiTheme="majorHAnsi" w:hAnsiTheme="majorHAnsi" w:cstheme="majorHAnsi"/>
          <w:sz w:val="24"/>
          <w:szCs w:val="24"/>
        </w:rPr>
        <w:t xml:space="preserve"> </w:t>
      </w:r>
      <w:r w:rsidR="00840F71" w:rsidRPr="00B56DBD">
        <w:rPr>
          <w:rFonts w:asciiTheme="majorHAnsi" w:hAnsiTheme="majorHAnsi" w:cstheme="majorHAnsi"/>
          <w:i/>
          <w:iCs/>
          <w:sz w:val="24"/>
          <w:szCs w:val="24"/>
        </w:rPr>
        <w:t>et al</w:t>
      </w:r>
      <w:r w:rsidR="00840F71" w:rsidRPr="00B56DBD">
        <w:rPr>
          <w:rFonts w:asciiTheme="majorHAnsi" w:hAnsiTheme="majorHAnsi" w:cstheme="majorHAnsi"/>
          <w:sz w:val="24"/>
          <w:szCs w:val="24"/>
        </w:rPr>
        <w:t>., 2021)</w:t>
      </w:r>
      <w:r w:rsidR="00B349DB" w:rsidRPr="00B56DBD">
        <w:rPr>
          <w:rFonts w:asciiTheme="majorHAnsi" w:hAnsiTheme="majorHAnsi" w:cstheme="majorHAnsi"/>
          <w:sz w:val="24"/>
          <w:szCs w:val="24"/>
        </w:rPr>
        <w:t>.</w:t>
      </w:r>
      <w:r w:rsidR="00C30FA7" w:rsidRPr="00B56DBD">
        <w:rPr>
          <w:rFonts w:asciiTheme="majorHAnsi" w:hAnsiTheme="majorHAnsi" w:cstheme="majorHAnsi"/>
          <w:sz w:val="24"/>
          <w:szCs w:val="24"/>
        </w:rPr>
        <w:t xml:space="preserve"> </w:t>
      </w:r>
      <w:r w:rsidR="007D0B70" w:rsidRPr="00B56DBD">
        <w:rPr>
          <w:rFonts w:asciiTheme="majorHAnsi" w:hAnsiTheme="majorHAnsi" w:cstheme="majorHAnsi"/>
          <w:sz w:val="24"/>
          <w:szCs w:val="24"/>
        </w:rPr>
        <w:t>T</w:t>
      </w:r>
      <w:r w:rsidR="00581396" w:rsidRPr="00B56DBD">
        <w:rPr>
          <w:rFonts w:asciiTheme="majorHAnsi" w:hAnsiTheme="majorHAnsi" w:cstheme="majorHAnsi"/>
          <w:sz w:val="24"/>
          <w:szCs w:val="24"/>
        </w:rPr>
        <w:t>he absence of such associations here may be attributable to early-stage infection, effective ART, or underdiagnosis of subclinical disease.</w:t>
      </w:r>
      <w:r w:rsidR="002E7E6D" w:rsidRPr="00B56DBD">
        <w:rPr>
          <w:rFonts w:asciiTheme="majorHAnsi" w:hAnsiTheme="majorHAnsi" w:cstheme="majorHAnsi"/>
          <w:sz w:val="24"/>
          <w:szCs w:val="24"/>
        </w:rPr>
        <w:t xml:space="preserve"> The emergence of comorbidities with an increased rate of progression to cirrhosis, decompensated liver disease, hepatocellular carcinoma, and death remains </w:t>
      </w:r>
      <w:r w:rsidR="00982A97" w:rsidRPr="00B56DBD">
        <w:rPr>
          <w:rFonts w:asciiTheme="majorHAnsi" w:hAnsiTheme="majorHAnsi" w:cstheme="majorHAnsi"/>
          <w:sz w:val="24"/>
          <w:szCs w:val="24"/>
        </w:rPr>
        <w:t xml:space="preserve">a </w:t>
      </w:r>
      <w:r w:rsidR="002E7E6D" w:rsidRPr="00B56DBD">
        <w:rPr>
          <w:rFonts w:asciiTheme="majorHAnsi" w:hAnsiTheme="majorHAnsi" w:cstheme="majorHAnsi"/>
          <w:sz w:val="24"/>
          <w:szCs w:val="24"/>
        </w:rPr>
        <w:t xml:space="preserve">critical challenge </w:t>
      </w:r>
      <w:r w:rsidR="006101E0" w:rsidRPr="00B56DBD">
        <w:rPr>
          <w:rFonts w:asciiTheme="majorHAnsi" w:hAnsiTheme="majorHAnsi" w:cstheme="majorHAnsi"/>
          <w:sz w:val="24"/>
          <w:szCs w:val="24"/>
        </w:rPr>
        <w:t xml:space="preserve">as far as global public health is concerned </w:t>
      </w:r>
      <w:r w:rsidR="00C93BC0" w:rsidRPr="00B56DBD">
        <w:rPr>
          <w:rFonts w:asciiTheme="majorHAnsi" w:hAnsiTheme="majorHAnsi" w:cstheme="majorHAnsi"/>
          <w:sz w:val="24"/>
          <w:szCs w:val="24"/>
        </w:rPr>
        <w:t>(</w:t>
      </w:r>
      <w:r w:rsidR="009E554B" w:rsidRPr="00B56DBD">
        <w:rPr>
          <w:rFonts w:asciiTheme="majorHAnsi" w:hAnsiTheme="majorHAnsi" w:cstheme="majorHAnsi"/>
          <w:sz w:val="24"/>
          <w:szCs w:val="24"/>
          <w:lang w:val="en-CA"/>
        </w:rPr>
        <w:t xml:space="preserve">Maggi P </w:t>
      </w:r>
      <w:r w:rsidR="009E554B" w:rsidRPr="00B56DBD">
        <w:rPr>
          <w:rFonts w:asciiTheme="majorHAnsi" w:hAnsiTheme="majorHAnsi" w:cstheme="majorHAnsi"/>
          <w:i/>
          <w:iCs/>
          <w:sz w:val="24"/>
          <w:szCs w:val="24"/>
          <w:lang w:val="en-CA"/>
        </w:rPr>
        <w:t>et al</w:t>
      </w:r>
      <w:r w:rsidR="009E554B" w:rsidRPr="00B56DBD">
        <w:rPr>
          <w:rFonts w:asciiTheme="majorHAnsi" w:hAnsiTheme="majorHAnsi" w:cstheme="majorHAnsi"/>
          <w:sz w:val="24"/>
          <w:szCs w:val="24"/>
          <w:lang w:val="en-CA"/>
        </w:rPr>
        <w:t xml:space="preserve">., 2015; </w:t>
      </w:r>
      <w:r w:rsidR="00C93BC0" w:rsidRPr="00B56DBD">
        <w:rPr>
          <w:rFonts w:asciiTheme="majorHAnsi" w:hAnsiTheme="majorHAnsi" w:cstheme="majorHAnsi"/>
          <w:sz w:val="24"/>
          <w:szCs w:val="24"/>
          <w:lang w:val="en-CA"/>
        </w:rPr>
        <w:t xml:space="preserve">Wei </w:t>
      </w:r>
      <w:r w:rsidR="00C93BC0" w:rsidRPr="00B56DBD">
        <w:rPr>
          <w:rFonts w:asciiTheme="majorHAnsi" w:hAnsiTheme="majorHAnsi" w:cstheme="majorHAnsi"/>
          <w:i/>
          <w:iCs/>
          <w:sz w:val="24"/>
          <w:szCs w:val="24"/>
          <w:lang w:val="en-CA"/>
        </w:rPr>
        <w:t>et al</w:t>
      </w:r>
      <w:r w:rsidR="00C93BC0" w:rsidRPr="00B56DBD">
        <w:rPr>
          <w:rFonts w:asciiTheme="majorHAnsi" w:hAnsiTheme="majorHAnsi" w:cstheme="majorHAnsi"/>
          <w:sz w:val="24"/>
          <w:szCs w:val="24"/>
          <w:lang w:val="en-CA"/>
        </w:rPr>
        <w:t xml:space="preserve">., 2019; </w:t>
      </w:r>
      <w:r w:rsidR="00C93BC0" w:rsidRPr="00B56DBD">
        <w:rPr>
          <w:rFonts w:asciiTheme="majorHAnsi" w:hAnsiTheme="majorHAnsi" w:cstheme="majorHAnsi"/>
          <w:sz w:val="24"/>
          <w:szCs w:val="24"/>
        </w:rPr>
        <w:t>Koziel and Peters, 2007</w:t>
      </w:r>
      <w:r w:rsidR="002E7E6D" w:rsidRPr="00B56DBD">
        <w:rPr>
          <w:rFonts w:asciiTheme="majorHAnsi" w:hAnsiTheme="majorHAnsi" w:cstheme="majorHAnsi"/>
          <w:sz w:val="24"/>
          <w:szCs w:val="24"/>
        </w:rPr>
        <w:t>).</w:t>
      </w:r>
      <w:r w:rsidR="00581396" w:rsidRPr="00B56DBD">
        <w:rPr>
          <w:rFonts w:asciiTheme="majorHAnsi" w:hAnsiTheme="majorHAnsi" w:cstheme="majorHAnsi"/>
          <w:sz w:val="24"/>
          <w:szCs w:val="24"/>
        </w:rPr>
        <w:br/>
      </w:r>
      <w:r w:rsidR="00581396" w:rsidRPr="00B56DBD">
        <w:rPr>
          <w:rFonts w:asciiTheme="majorHAnsi" w:hAnsiTheme="majorHAnsi" w:cstheme="majorHAnsi"/>
          <w:sz w:val="24"/>
          <w:szCs w:val="24"/>
        </w:rPr>
        <w:br/>
        <w:t>Despite the low prevalence identified, HIV/HCV co-infection remains clinically relevant due to its established association with accelerated liver disease progression and increased mortality</w:t>
      </w:r>
      <w:r w:rsidR="00052EF1" w:rsidRPr="00B56DBD">
        <w:rPr>
          <w:rFonts w:asciiTheme="majorHAnsi" w:hAnsiTheme="majorHAnsi" w:cstheme="majorHAnsi"/>
          <w:sz w:val="24"/>
          <w:szCs w:val="24"/>
        </w:rPr>
        <w:t xml:space="preserve"> (Chen </w:t>
      </w:r>
      <w:r w:rsidR="00052EF1" w:rsidRPr="00B56DBD">
        <w:rPr>
          <w:rFonts w:asciiTheme="majorHAnsi" w:hAnsiTheme="majorHAnsi" w:cstheme="majorHAnsi"/>
          <w:i/>
          <w:iCs/>
          <w:sz w:val="24"/>
          <w:szCs w:val="24"/>
        </w:rPr>
        <w:t>et al</w:t>
      </w:r>
      <w:r w:rsidR="00052EF1" w:rsidRPr="00B56DBD">
        <w:rPr>
          <w:rFonts w:asciiTheme="majorHAnsi" w:hAnsiTheme="majorHAnsi" w:cstheme="majorHAnsi"/>
          <w:sz w:val="24"/>
          <w:szCs w:val="24"/>
        </w:rPr>
        <w:t>., 2014</w:t>
      </w:r>
      <w:r w:rsidR="009609DC" w:rsidRPr="00B56DBD">
        <w:rPr>
          <w:rFonts w:asciiTheme="majorHAnsi" w:hAnsiTheme="majorHAnsi" w:cstheme="majorHAnsi"/>
          <w:sz w:val="24"/>
          <w:szCs w:val="24"/>
        </w:rPr>
        <w:t xml:space="preserve">; Debes </w:t>
      </w:r>
      <w:r w:rsidR="009609DC" w:rsidRPr="00B56DBD">
        <w:rPr>
          <w:rFonts w:asciiTheme="majorHAnsi" w:hAnsiTheme="majorHAnsi" w:cstheme="majorHAnsi"/>
          <w:i/>
          <w:iCs/>
          <w:sz w:val="24"/>
          <w:szCs w:val="24"/>
        </w:rPr>
        <w:t>et al</w:t>
      </w:r>
      <w:r w:rsidR="009609DC" w:rsidRPr="00B56DBD">
        <w:rPr>
          <w:rFonts w:asciiTheme="majorHAnsi" w:hAnsiTheme="majorHAnsi" w:cstheme="majorHAnsi"/>
          <w:sz w:val="24"/>
          <w:szCs w:val="24"/>
        </w:rPr>
        <w:t>., 2016</w:t>
      </w:r>
      <w:r w:rsidR="00052EF1" w:rsidRPr="00B56DBD">
        <w:rPr>
          <w:rFonts w:asciiTheme="majorHAnsi" w:hAnsiTheme="majorHAnsi" w:cstheme="majorHAnsi"/>
          <w:sz w:val="24"/>
          <w:szCs w:val="24"/>
        </w:rPr>
        <w:t>)</w:t>
      </w:r>
      <w:r w:rsidR="00581396" w:rsidRPr="00B56DBD">
        <w:rPr>
          <w:rFonts w:asciiTheme="majorHAnsi" w:hAnsiTheme="majorHAnsi" w:cstheme="majorHAnsi"/>
          <w:sz w:val="24"/>
          <w:szCs w:val="24"/>
        </w:rPr>
        <w:t>.</w:t>
      </w:r>
      <w:r w:rsidR="007801A1" w:rsidRPr="00B56DBD">
        <w:rPr>
          <w:rFonts w:asciiTheme="majorHAnsi" w:hAnsiTheme="majorHAnsi" w:cstheme="majorHAnsi"/>
          <w:sz w:val="24"/>
          <w:szCs w:val="24"/>
        </w:rPr>
        <w:t xml:space="preserve"> </w:t>
      </w:r>
      <w:r w:rsidR="00581396" w:rsidRPr="00B56DBD">
        <w:rPr>
          <w:rFonts w:asciiTheme="majorHAnsi" w:hAnsiTheme="majorHAnsi" w:cstheme="majorHAnsi"/>
          <w:sz w:val="24"/>
          <w:szCs w:val="24"/>
        </w:rPr>
        <w:t>Integration of routine HCV screening into HIV care services is therefore warranted, particularly as access to direct-acting antiviral therapy expands.</w:t>
      </w:r>
      <w:r w:rsidR="00581396" w:rsidRPr="00B56DBD">
        <w:rPr>
          <w:rFonts w:asciiTheme="majorHAnsi" w:hAnsiTheme="majorHAnsi" w:cstheme="majorHAnsi"/>
          <w:sz w:val="24"/>
          <w:szCs w:val="24"/>
        </w:rPr>
        <w:br/>
      </w:r>
      <w:r w:rsidR="00581396" w:rsidRPr="00B56DBD">
        <w:rPr>
          <w:rFonts w:asciiTheme="majorHAnsi" w:hAnsiTheme="majorHAnsi" w:cstheme="majorHAnsi"/>
          <w:sz w:val="24"/>
          <w:szCs w:val="24"/>
        </w:rPr>
        <w:br/>
        <w:t>This study is limited by its single-center design and modest sample size, which may restrict generalizability. Nevertheless, it provides valuable baseline data for the North West Region of Cameroon and underscores the need for larger, multicenter studies.</w:t>
      </w:r>
      <w:r w:rsidR="00AA60F5" w:rsidRPr="00B56DBD">
        <w:rPr>
          <w:rFonts w:asciiTheme="majorHAnsi" w:hAnsiTheme="majorHAnsi" w:cstheme="majorHAnsi"/>
          <w:sz w:val="24"/>
          <w:szCs w:val="24"/>
        </w:rPr>
        <w:t xml:space="preserve"> </w:t>
      </w:r>
    </w:p>
    <w:p w14:paraId="52CBAA0C" w14:textId="77777777" w:rsidR="000F4D77" w:rsidRPr="000F4D77" w:rsidRDefault="000F4D77" w:rsidP="000F4D77">
      <w:pPr>
        <w:keepNext/>
        <w:keepLines/>
        <w:spacing w:before="200" w:after="0" w:line="360" w:lineRule="auto"/>
        <w:outlineLvl w:val="1"/>
        <w:rPr>
          <w:rFonts w:asciiTheme="majorHAnsi" w:eastAsiaTheme="majorEastAsia" w:hAnsiTheme="majorHAnsi" w:cstheme="majorHAnsi"/>
          <w:b/>
          <w:bCs/>
          <w:color w:val="4F81BD" w:themeColor="accent1"/>
          <w:sz w:val="24"/>
          <w:szCs w:val="24"/>
        </w:rPr>
      </w:pPr>
      <w:r w:rsidRPr="000F4D77">
        <w:rPr>
          <w:rFonts w:asciiTheme="majorHAnsi" w:eastAsiaTheme="majorEastAsia" w:hAnsiTheme="majorHAnsi" w:cstheme="majorHAnsi"/>
          <w:b/>
          <w:bCs/>
          <w:color w:val="4F81BD" w:themeColor="accent1"/>
          <w:sz w:val="24"/>
          <w:szCs w:val="24"/>
        </w:rPr>
        <w:t>Lay Summary</w:t>
      </w:r>
    </w:p>
    <w:p w14:paraId="6A47686C" w14:textId="77777777" w:rsidR="000F4D77" w:rsidRPr="000F4D77" w:rsidRDefault="000F4D77" w:rsidP="000F4D77">
      <w:pPr>
        <w:spacing w:line="360" w:lineRule="auto"/>
        <w:rPr>
          <w:rFonts w:asciiTheme="majorHAnsi" w:hAnsiTheme="majorHAnsi" w:cstheme="majorHAnsi"/>
          <w:sz w:val="24"/>
          <w:szCs w:val="24"/>
        </w:rPr>
      </w:pPr>
      <w:r w:rsidRPr="000F4D77">
        <w:rPr>
          <w:rFonts w:asciiTheme="majorHAnsi" w:hAnsiTheme="majorHAnsi" w:cstheme="majorHAnsi"/>
          <w:sz w:val="24"/>
          <w:szCs w:val="24"/>
        </w:rPr>
        <w:t>Hepatitis C infection was uncommon among adults living with HIV at the Bamenda Regional Hospital. Liver test results were similar in patients with and without hepatitis C. Regular hepatitis C testing in people with HIV can help ensure early detection and long-term liver health.</w:t>
      </w:r>
    </w:p>
    <w:p w14:paraId="7660821E" w14:textId="77777777" w:rsidR="00646BF8" w:rsidRDefault="00646BF8" w:rsidP="00B56DBD">
      <w:pPr>
        <w:spacing w:line="360" w:lineRule="auto"/>
        <w:rPr>
          <w:rFonts w:asciiTheme="majorHAnsi" w:hAnsiTheme="majorHAnsi" w:cstheme="majorHAnsi"/>
          <w:sz w:val="24"/>
          <w:szCs w:val="24"/>
        </w:rPr>
      </w:pPr>
    </w:p>
    <w:p w14:paraId="22C63A75" w14:textId="74F9C37B" w:rsidR="00AA60F5" w:rsidRPr="00B56DBD" w:rsidRDefault="00AA60F5" w:rsidP="00B56DBD">
      <w:pPr>
        <w:spacing w:line="360" w:lineRule="auto"/>
        <w:rPr>
          <w:rFonts w:asciiTheme="majorHAnsi" w:hAnsiTheme="majorHAnsi" w:cstheme="majorHAnsi"/>
          <w:color w:val="000000"/>
          <w:sz w:val="24"/>
          <w:szCs w:val="24"/>
        </w:rPr>
      </w:pPr>
      <w:r w:rsidRPr="00B56DBD">
        <w:rPr>
          <w:rStyle w:val="Heading2Char"/>
          <w:rFonts w:cstheme="majorHAnsi"/>
          <w:sz w:val="24"/>
          <w:szCs w:val="24"/>
        </w:rPr>
        <w:t>Conclusions</w:t>
      </w:r>
      <w:r w:rsidRPr="00B56DBD">
        <w:rPr>
          <w:rStyle w:val="Heading2Char"/>
          <w:rFonts w:cstheme="majorHAnsi"/>
          <w:sz w:val="24"/>
          <w:szCs w:val="24"/>
        </w:rPr>
        <w:br/>
      </w:r>
      <w:r w:rsidRPr="00B56DBD">
        <w:rPr>
          <w:rFonts w:asciiTheme="majorHAnsi" w:hAnsiTheme="majorHAnsi" w:cstheme="majorHAnsi"/>
          <w:color w:val="000000"/>
          <w:sz w:val="24"/>
          <w:szCs w:val="24"/>
        </w:rPr>
        <w:t xml:space="preserve">HIV/HCV co-infection prevalence was low among HIV-infected adults at the Bamenda Regional Hospital, with no significant liver enzyme abnormalities or associated comorbidities identified. </w:t>
      </w:r>
      <w:r w:rsidR="00F5540E" w:rsidRPr="00B56DBD">
        <w:rPr>
          <w:rFonts w:asciiTheme="majorHAnsi" w:hAnsiTheme="majorHAnsi" w:cstheme="majorHAnsi"/>
          <w:color w:val="000000"/>
          <w:sz w:val="24"/>
          <w:szCs w:val="24"/>
        </w:rPr>
        <w:t>A large-scale multicenter study is needed to reveal nation-wide prevalence rates.</w:t>
      </w:r>
      <w:r w:rsidR="00CB7F2F" w:rsidRPr="00B56DBD">
        <w:rPr>
          <w:rFonts w:asciiTheme="majorHAnsi" w:hAnsiTheme="majorHAnsi" w:cstheme="majorHAnsi"/>
          <w:sz w:val="24"/>
          <w:szCs w:val="24"/>
        </w:rPr>
        <w:t xml:space="preserve"> </w:t>
      </w:r>
      <w:r w:rsidR="00664182" w:rsidRPr="00B56DBD">
        <w:rPr>
          <w:rFonts w:asciiTheme="majorHAnsi" w:hAnsiTheme="majorHAnsi" w:cstheme="majorHAnsi"/>
          <w:sz w:val="24"/>
          <w:szCs w:val="24"/>
        </w:rPr>
        <w:t>More importantly</w:t>
      </w:r>
      <w:r w:rsidR="00CB7F2F" w:rsidRPr="00B56DBD">
        <w:rPr>
          <w:rFonts w:asciiTheme="majorHAnsi" w:hAnsiTheme="majorHAnsi" w:cstheme="majorHAnsi"/>
          <w:sz w:val="24"/>
          <w:szCs w:val="24"/>
        </w:rPr>
        <w:t>, c</w:t>
      </w:r>
      <w:r w:rsidRPr="00B56DBD">
        <w:rPr>
          <w:rFonts w:asciiTheme="majorHAnsi" w:hAnsiTheme="majorHAnsi" w:cstheme="majorHAnsi"/>
          <w:color w:val="000000"/>
          <w:sz w:val="24"/>
          <w:szCs w:val="24"/>
        </w:rPr>
        <w:t>ontinued integration of HCV screening into HIV care and expanded surveillance are recommended.</w:t>
      </w:r>
      <w:r w:rsidR="003F6B4C" w:rsidRPr="00B56DBD">
        <w:rPr>
          <w:rFonts w:asciiTheme="majorHAnsi" w:hAnsiTheme="majorHAnsi" w:cstheme="majorHAnsi"/>
          <w:color w:val="000000"/>
          <w:sz w:val="24"/>
          <w:szCs w:val="24"/>
        </w:rPr>
        <w:t xml:space="preserve"> </w:t>
      </w:r>
    </w:p>
    <w:p w14:paraId="7D65DAE5" w14:textId="6C4D05DF" w:rsidR="00024666" w:rsidRPr="00B56DBD" w:rsidRDefault="00024666" w:rsidP="00B56DBD">
      <w:pPr>
        <w:pStyle w:val="Heading2"/>
        <w:spacing w:line="360" w:lineRule="auto"/>
        <w:rPr>
          <w:rFonts w:cstheme="majorHAnsi"/>
          <w:sz w:val="24"/>
          <w:szCs w:val="24"/>
        </w:rPr>
      </w:pPr>
      <w:bookmarkStart w:id="7" w:name="_GoBack"/>
      <w:bookmarkEnd w:id="7"/>
      <w:r w:rsidRPr="00B56DBD">
        <w:rPr>
          <w:rFonts w:cstheme="majorHAnsi"/>
          <w:sz w:val="24"/>
          <w:szCs w:val="24"/>
        </w:rPr>
        <w:t xml:space="preserve">Data availability statement </w:t>
      </w:r>
    </w:p>
    <w:p w14:paraId="50E1EF01" w14:textId="40C68E70" w:rsidR="00024666" w:rsidRPr="00B56DBD" w:rsidRDefault="00533D6A" w:rsidP="00B56DBD">
      <w:pPr>
        <w:spacing w:line="360" w:lineRule="auto"/>
        <w:rPr>
          <w:rFonts w:asciiTheme="majorHAnsi" w:hAnsiTheme="majorHAnsi" w:cstheme="majorHAnsi"/>
          <w:color w:val="000000"/>
          <w:sz w:val="24"/>
          <w:szCs w:val="24"/>
        </w:rPr>
      </w:pPr>
      <w:r w:rsidRPr="00B56DBD">
        <w:rPr>
          <w:rFonts w:asciiTheme="majorHAnsi" w:hAnsiTheme="majorHAnsi" w:cstheme="majorHAnsi"/>
          <w:color w:val="000000"/>
          <w:sz w:val="24"/>
          <w:szCs w:val="24"/>
        </w:rPr>
        <w:t xml:space="preserve">The data that support the findings of this study are not publicly available due to privacy or ethical restrictions, but are available from the corresponding author on reasonable request.  </w:t>
      </w:r>
    </w:p>
    <w:p w14:paraId="17CBC62A" w14:textId="77777777" w:rsidR="00024666" w:rsidRPr="00B56DBD" w:rsidRDefault="00024666" w:rsidP="00B56DBD">
      <w:pPr>
        <w:spacing w:line="360" w:lineRule="auto"/>
        <w:rPr>
          <w:rFonts w:asciiTheme="majorHAnsi" w:hAnsiTheme="majorHAnsi" w:cstheme="majorHAnsi"/>
          <w:sz w:val="24"/>
          <w:szCs w:val="24"/>
        </w:rPr>
      </w:pPr>
    </w:p>
    <w:p w14:paraId="29BD569A" w14:textId="2FEECF2A" w:rsidR="00055E38" w:rsidRPr="00B56DBD" w:rsidRDefault="00581396" w:rsidP="00B56DBD">
      <w:pPr>
        <w:pStyle w:val="Heading2"/>
        <w:spacing w:line="360" w:lineRule="auto"/>
        <w:rPr>
          <w:rFonts w:cstheme="majorHAnsi"/>
          <w:sz w:val="24"/>
          <w:szCs w:val="24"/>
        </w:rPr>
      </w:pPr>
      <w:r w:rsidRPr="00B56DBD">
        <w:rPr>
          <w:rFonts w:cstheme="majorHAnsi"/>
          <w:sz w:val="24"/>
          <w:szCs w:val="24"/>
        </w:rPr>
        <w:t>References</w:t>
      </w:r>
      <w:r w:rsidR="00AA60F5" w:rsidRPr="00B56DBD">
        <w:rPr>
          <w:rFonts w:cstheme="majorHAnsi"/>
          <w:sz w:val="24"/>
          <w:szCs w:val="24"/>
        </w:rPr>
        <w:t xml:space="preserve"> </w:t>
      </w:r>
    </w:p>
    <w:p w14:paraId="279AAE00" w14:textId="77777777" w:rsidR="00B47FC1" w:rsidRPr="00B56DBD" w:rsidRDefault="00B47FC1" w:rsidP="00B56DBD">
      <w:pPr>
        <w:spacing w:line="360" w:lineRule="auto"/>
        <w:rPr>
          <w:rFonts w:asciiTheme="majorHAnsi" w:hAnsiTheme="majorHAnsi" w:cstheme="majorHAnsi"/>
          <w:sz w:val="24"/>
          <w:szCs w:val="24"/>
        </w:rPr>
      </w:pPr>
      <w:r w:rsidRPr="00B56DBD">
        <w:rPr>
          <w:rFonts w:asciiTheme="majorHAnsi" w:hAnsiTheme="majorHAnsi" w:cstheme="majorHAnsi"/>
          <w:sz w:val="24"/>
          <w:szCs w:val="24"/>
        </w:rPr>
        <w:t xml:space="preserve">Agbor, V. N., </w:t>
      </w:r>
      <w:proofErr w:type="spellStart"/>
      <w:r w:rsidRPr="00B56DBD">
        <w:rPr>
          <w:rFonts w:asciiTheme="majorHAnsi" w:hAnsiTheme="majorHAnsi" w:cstheme="majorHAnsi"/>
          <w:sz w:val="24"/>
          <w:szCs w:val="24"/>
        </w:rPr>
        <w:t>Tagny</w:t>
      </w:r>
      <w:proofErr w:type="spellEnd"/>
      <w:r w:rsidRPr="00B56DBD">
        <w:rPr>
          <w:rFonts w:asciiTheme="majorHAnsi" w:hAnsiTheme="majorHAnsi" w:cstheme="majorHAnsi"/>
          <w:sz w:val="24"/>
          <w:szCs w:val="24"/>
        </w:rPr>
        <w:t xml:space="preserve">, C. T., Kenmegne, J. B., Awazi, B., Ngansop, C., </w:t>
      </w:r>
      <w:proofErr w:type="spellStart"/>
      <w:r w:rsidRPr="00B56DBD">
        <w:rPr>
          <w:rFonts w:asciiTheme="majorHAnsi" w:hAnsiTheme="majorHAnsi" w:cstheme="majorHAnsi"/>
          <w:sz w:val="24"/>
          <w:szCs w:val="24"/>
        </w:rPr>
        <w:t>Mbanya</w:t>
      </w:r>
      <w:proofErr w:type="spellEnd"/>
      <w:r w:rsidRPr="00B56DBD">
        <w:rPr>
          <w:rFonts w:asciiTheme="majorHAnsi" w:hAnsiTheme="majorHAnsi" w:cstheme="majorHAnsi"/>
          <w:sz w:val="24"/>
          <w:szCs w:val="24"/>
        </w:rPr>
        <w:t xml:space="preserve">, D., &amp; </w:t>
      </w:r>
      <w:proofErr w:type="spellStart"/>
      <w:r w:rsidRPr="00B56DBD">
        <w:rPr>
          <w:rFonts w:asciiTheme="majorHAnsi" w:hAnsiTheme="majorHAnsi" w:cstheme="majorHAnsi"/>
          <w:sz w:val="24"/>
          <w:szCs w:val="24"/>
        </w:rPr>
        <w:t>Ndembi</w:t>
      </w:r>
      <w:proofErr w:type="spellEnd"/>
      <w:r w:rsidRPr="00B56DBD">
        <w:rPr>
          <w:rFonts w:asciiTheme="majorHAnsi" w:hAnsiTheme="majorHAnsi" w:cstheme="majorHAnsi"/>
          <w:sz w:val="24"/>
          <w:szCs w:val="24"/>
        </w:rPr>
        <w:t>, N. (2018). Prevalence of anti-hepatitis C antibodies and its co-infection with HIV in rural Cameroon. </w:t>
      </w:r>
      <w:r w:rsidRPr="00B56DBD">
        <w:rPr>
          <w:rFonts w:asciiTheme="majorHAnsi" w:hAnsiTheme="majorHAnsi" w:cstheme="majorHAnsi"/>
          <w:i/>
          <w:iCs/>
          <w:sz w:val="24"/>
          <w:szCs w:val="24"/>
        </w:rPr>
        <w:t>BMC research notes</w:t>
      </w:r>
      <w:r w:rsidRPr="00B56DBD">
        <w:rPr>
          <w:rFonts w:asciiTheme="majorHAnsi" w:hAnsiTheme="majorHAnsi" w:cstheme="majorHAnsi"/>
          <w:sz w:val="24"/>
          <w:szCs w:val="24"/>
        </w:rPr>
        <w:t>, </w:t>
      </w:r>
      <w:r w:rsidRPr="00B56DBD">
        <w:rPr>
          <w:rFonts w:asciiTheme="majorHAnsi" w:hAnsiTheme="majorHAnsi" w:cstheme="majorHAnsi"/>
          <w:i/>
          <w:iCs/>
          <w:sz w:val="24"/>
          <w:szCs w:val="24"/>
        </w:rPr>
        <w:t>11</w:t>
      </w:r>
      <w:r w:rsidRPr="00B56DBD">
        <w:rPr>
          <w:rFonts w:asciiTheme="majorHAnsi" w:hAnsiTheme="majorHAnsi" w:cstheme="majorHAnsi"/>
          <w:sz w:val="24"/>
          <w:szCs w:val="24"/>
        </w:rPr>
        <w:t xml:space="preserve">(1), 459. </w:t>
      </w:r>
      <w:hyperlink r:id="rId18" w:history="1">
        <w:r w:rsidRPr="00B56DBD">
          <w:rPr>
            <w:rStyle w:val="Hyperlink"/>
            <w:rFonts w:asciiTheme="majorHAnsi" w:hAnsiTheme="majorHAnsi" w:cstheme="majorHAnsi"/>
            <w:color w:val="auto"/>
            <w:sz w:val="24"/>
            <w:szCs w:val="24"/>
          </w:rPr>
          <w:t>https://doi.org/10.1186/s13104-018-3566-4</w:t>
        </w:r>
      </w:hyperlink>
    </w:p>
    <w:p w14:paraId="74120D24" w14:textId="77777777" w:rsidR="00B47FC1" w:rsidRPr="00B56DBD" w:rsidRDefault="00B47FC1" w:rsidP="00B56DBD">
      <w:pPr>
        <w:spacing w:line="360" w:lineRule="auto"/>
        <w:rPr>
          <w:rFonts w:asciiTheme="majorHAnsi" w:hAnsiTheme="majorHAnsi" w:cstheme="majorHAnsi"/>
          <w:sz w:val="24"/>
          <w:szCs w:val="24"/>
          <w:shd w:val="clear" w:color="auto" w:fill="FFFFFF"/>
        </w:rPr>
      </w:pPr>
      <w:r w:rsidRPr="00B56DBD">
        <w:rPr>
          <w:rFonts w:asciiTheme="majorHAnsi" w:hAnsiTheme="majorHAnsi" w:cstheme="majorHAnsi"/>
          <w:sz w:val="24"/>
          <w:szCs w:val="24"/>
          <w:shd w:val="clear" w:color="auto" w:fill="FFFFFF"/>
        </w:rPr>
        <w:t>Akhtar, A., Fatima, S., Saeed, H., Soo, C. T., &amp; Khan, A. H. (2022). HIV-HCV Coinfection: Prevalence and Treatment Outcomes in Malaysia. </w:t>
      </w:r>
      <w:proofErr w:type="spellStart"/>
      <w:r w:rsidRPr="00B56DBD">
        <w:rPr>
          <w:rFonts w:asciiTheme="majorHAnsi" w:hAnsiTheme="majorHAnsi" w:cstheme="majorHAnsi"/>
          <w:i/>
          <w:iCs/>
          <w:sz w:val="24"/>
          <w:szCs w:val="24"/>
          <w:shd w:val="clear" w:color="auto" w:fill="FFFFFF"/>
        </w:rPr>
        <w:t>Intervirology</w:t>
      </w:r>
      <w:proofErr w:type="spellEnd"/>
      <w:r w:rsidRPr="00B56DBD">
        <w:rPr>
          <w:rFonts w:asciiTheme="majorHAnsi" w:hAnsiTheme="majorHAnsi" w:cstheme="majorHAnsi"/>
          <w:sz w:val="24"/>
          <w:szCs w:val="24"/>
          <w:shd w:val="clear" w:color="auto" w:fill="FFFFFF"/>
        </w:rPr>
        <w:t>, </w:t>
      </w:r>
      <w:r w:rsidRPr="00B56DBD">
        <w:rPr>
          <w:rFonts w:asciiTheme="majorHAnsi" w:hAnsiTheme="majorHAnsi" w:cstheme="majorHAnsi"/>
          <w:i/>
          <w:iCs/>
          <w:sz w:val="24"/>
          <w:szCs w:val="24"/>
          <w:shd w:val="clear" w:color="auto" w:fill="FFFFFF"/>
        </w:rPr>
        <w:t>65</w:t>
      </w:r>
      <w:r w:rsidRPr="00B56DBD">
        <w:rPr>
          <w:rFonts w:asciiTheme="majorHAnsi" w:hAnsiTheme="majorHAnsi" w:cstheme="majorHAnsi"/>
          <w:sz w:val="24"/>
          <w:szCs w:val="24"/>
          <w:shd w:val="clear" w:color="auto" w:fill="FFFFFF"/>
        </w:rPr>
        <w:t xml:space="preserve">(2), 87–93. </w:t>
      </w:r>
      <w:hyperlink r:id="rId19" w:history="1">
        <w:r w:rsidRPr="00B56DBD">
          <w:rPr>
            <w:rStyle w:val="Hyperlink"/>
            <w:rFonts w:asciiTheme="majorHAnsi" w:hAnsiTheme="majorHAnsi" w:cstheme="majorHAnsi"/>
            <w:color w:val="auto"/>
            <w:sz w:val="24"/>
            <w:szCs w:val="24"/>
            <w:shd w:val="clear" w:color="auto" w:fill="FFFFFF"/>
          </w:rPr>
          <w:t>https://doi.org/10.1159/000518836</w:t>
        </w:r>
      </w:hyperlink>
    </w:p>
    <w:p w14:paraId="738F016E" w14:textId="29B0A072" w:rsidR="00B47FC1" w:rsidRPr="00B56DBD" w:rsidRDefault="00B47FC1" w:rsidP="00B56DBD">
      <w:pPr>
        <w:spacing w:line="360" w:lineRule="auto"/>
        <w:rPr>
          <w:rFonts w:asciiTheme="majorHAnsi" w:hAnsiTheme="majorHAnsi" w:cstheme="majorHAnsi"/>
          <w:sz w:val="24"/>
          <w:szCs w:val="24"/>
        </w:rPr>
      </w:pPr>
      <w:proofErr w:type="spellStart"/>
      <w:r w:rsidRPr="00B56DBD">
        <w:rPr>
          <w:rFonts w:asciiTheme="majorHAnsi" w:hAnsiTheme="majorHAnsi" w:cstheme="majorHAnsi"/>
          <w:sz w:val="24"/>
          <w:szCs w:val="24"/>
        </w:rPr>
        <w:t>Ayelign</w:t>
      </w:r>
      <w:proofErr w:type="spellEnd"/>
      <w:r w:rsidRPr="00B56DBD">
        <w:rPr>
          <w:rFonts w:asciiTheme="majorHAnsi" w:hAnsiTheme="majorHAnsi" w:cstheme="majorHAnsi"/>
          <w:sz w:val="24"/>
          <w:szCs w:val="24"/>
        </w:rPr>
        <w:t>, M., Aynalem, M., &amp; Berhane, N. (2021). Hepatitis and HIV Co-infection at University of Gondar Specialized Referral Hospital: Northwest Ethiopia. </w:t>
      </w:r>
      <w:r w:rsidRPr="00B56DBD">
        <w:rPr>
          <w:rFonts w:asciiTheme="majorHAnsi" w:hAnsiTheme="majorHAnsi" w:cstheme="majorHAnsi"/>
          <w:i/>
          <w:iCs/>
          <w:sz w:val="24"/>
          <w:szCs w:val="24"/>
        </w:rPr>
        <w:t>Hepatic medicine: evidence and research</w:t>
      </w:r>
      <w:r w:rsidRPr="00B56DBD">
        <w:rPr>
          <w:rFonts w:asciiTheme="majorHAnsi" w:hAnsiTheme="majorHAnsi" w:cstheme="majorHAnsi"/>
          <w:sz w:val="24"/>
          <w:szCs w:val="24"/>
        </w:rPr>
        <w:t>, </w:t>
      </w:r>
      <w:r w:rsidRPr="00B56DBD">
        <w:rPr>
          <w:rFonts w:asciiTheme="majorHAnsi" w:hAnsiTheme="majorHAnsi" w:cstheme="majorHAnsi"/>
          <w:i/>
          <w:iCs/>
          <w:sz w:val="24"/>
          <w:szCs w:val="24"/>
        </w:rPr>
        <w:t>13</w:t>
      </w:r>
      <w:r w:rsidRPr="00B56DBD">
        <w:rPr>
          <w:rFonts w:asciiTheme="majorHAnsi" w:hAnsiTheme="majorHAnsi" w:cstheme="majorHAnsi"/>
          <w:sz w:val="24"/>
          <w:szCs w:val="24"/>
        </w:rPr>
        <w:t xml:space="preserve">, 113–120. </w:t>
      </w:r>
      <w:hyperlink r:id="rId20" w:history="1">
        <w:r w:rsidRPr="00B56DBD">
          <w:rPr>
            <w:rStyle w:val="Hyperlink"/>
            <w:rFonts w:asciiTheme="majorHAnsi" w:hAnsiTheme="majorHAnsi" w:cstheme="majorHAnsi"/>
            <w:color w:val="auto"/>
            <w:sz w:val="24"/>
            <w:szCs w:val="24"/>
          </w:rPr>
          <w:t>https://doi.org/10.2147/HMER.S337817</w:t>
        </w:r>
      </w:hyperlink>
    </w:p>
    <w:p w14:paraId="5036D3C5" w14:textId="77777777" w:rsidR="00B47FC1" w:rsidRPr="00B56DBD" w:rsidRDefault="00B47FC1" w:rsidP="00B56DBD">
      <w:pPr>
        <w:spacing w:line="360" w:lineRule="auto"/>
        <w:rPr>
          <w:rFonts w:asciiTheme="majorHAnsi" w:hAnsiTheme="majorHAnsi" w:cstheme="majorHAnsi"/>
          <w:sz w:val="24"/>
          <w:szCs w:val="24"/>
        </w:rPr>
      </w:pPr>
      <w:proofErr w:type="spellStart"/>
      <w:r w:rsidRPr="00B56DBD">
        <w:rPr>
          <w:rFonts w:asciiTheme="majorHAnsi" w:hAnsiTheme="majorHAnsi" w:cstheme="majorHAnsi"/>
          <w:sz w:val="24"/>
          <w:szCs w:val="24"/>
        </w:rPr>
        <w:t>Dobseu</w:t>
      </w:r>
      <w:proofErr w:type="spellEnd"/>
      <w:r w:rsidRPr="00B56DBD">
        <w:rPr>
          <w:rFonts w:asciiTheme="majorHAnsi" w:hAnsiTheme="majorHAnsi" w:cstheme="majorHAnsi"/>
          <w:sz w:val="24"/>
          <w:szCs w:val="24"/>
        </w:rPr>
        <w:t xml:space="preserve">, R., Nanfack, A., Kowo, M., </w:t>
      </w:r>
      <w:proofErr w:type="spellStart"/>
      <w:r w:rsidRPr="00B56DBD">
        <w:rPr>
          <w:rFonts w:asciiTheme="majorHAnsi" w:hAnsiTheme="majorHAnsi" w:cstheme="majorHAnsi"/>
          <w:sz w:val="24"/>
          <w:szCs w:val="24"/>
        </w:rPr>
        <w:t>Ambada</w:t>
      </w:r>
      <w:proofErr w:type="spellEnd"/>
      <w:r w:rsidRPr="00B56DBD">
        <w:rPr>
          <w:rFonts w:asciiTheme="majorHAnsi" w:hAnsiTheme="majorHAnsi" w:cstheme="majorHAnsi"/>
          <w:sz w:val="24"/>
          <w:szCs w:val="24"/>
        </w:rPr>
        <w:t xml:space="preserve">, G., Kamgaing, R., </w:t>
      </w:r>
      <w:proofErr w:type="spellStart"/>
      <w:r w:rsidRPr="00B56DBD">
        <w:rPr>
          <w:rFonts w:asciiTheme="majorHAnsi" w:hAnsiTheme="majorHAnsi" w:cstheme="majorHAnsi"/>
          <w:sz w:val="24"/>
          <w:szCs w:val="24"/>
        </w:rPr>
        <w:t>Chenwi</w:t>
      </w:r>
      <w:proofErr w:type="spellEnd"/>
      <w:r w:rsidRPr="00B56DBD">
        <w:rPr>
          <w:rFonts w:asciiTheme="majorHAnsi" w:hAnsiTheme="majorHAnsi" w:cstheme="majorHAnsi"/>
          <w:sz w:val="24"/>
          <w:szCs w:val="24"/>
        </w:rPr>
        <w:t xml:space="preserve">, C., </w:t>
      </w:r>
      <w:proofErr w:type="spellStart"/>
      <w:r w:rsidRPr="00B56DBD">
        <w:rPr>
          <w:rFonts w:asciiTheme="majorHAnsi" w:hAnsiTheme="majorHAnsi" w:cstheme="majorHAnsi"/>
          <w:sz w:val="24"/>
          <w:szCs w:val="24"/>
        </w:rPr>
        <w:t>Fainguem</w:t>
      </w:r>
      <w:proofErr w:type="spellEnd"/>
      <w:r w:rsidRPr="00B56DBD">
        <w:rPr>
          <w:rFonts w:asciiTheme="majorHAnsi" w:hAnsiTheme="majorHAnsi" w:cstheme="majorHAnsi"/>
          <w:sz w:val="24"/>
          <w:szCs w:val="24"/>
        </w:rPr>
        <w:t xml:space="preserve">, N., </w:t>
      </w:r>
      <w:proofErr w:type="spellStart"/>
      <w:r w:rsidRPr="00B56DBD">
        <w:rPr>
          <w:rFonts w:asciiTheme="majorHAnsi" w:hAnsiTheme="majorHAnsi" w:cstheme="majorHAnsi"/>
          <w:sz w:val="24"/>
          <w:szCs w:val="24"/>
        </w:rPr>
        <w:t>Ka'e</w:t>
      </w:r>
      <w:proofErr w:type="spellEnd"/>
      <w:r w:rsidRPr="00B56DBD">
        <w:rPr>
          <w:rFonts w:asciiTheme="majorHAnsi" w:hAnsiTheme="majorHAnsi" w:cstheme="majorHAnsi"/>
          <w:sz w:val="24"/>
          <w:szCs w:val="24"/>
        </w:rPr>
        <w:t xml:space="preserve">, A., </w:t>
      </w:r>
      <w:proofErr w:type="spellStart"/>
      <w:r w:rsidRPr="00B56DBD">
        <w:rPr>
          <w:rFonts w:asciiTheme="majorHAnsi" w:hAnsiTheme="majorHAnsi" w:cstheme="majorHAnsi"/>
          <w:sz w:val="24"/>
          <w:szCs w:val="24"/>
        </w:rPr>
        <w:t>Ngangoum</w:t>
      </w:r>
      <w:proofErr w:type="spellEnd"/>
      <w:r w:rsidRPr="00B56DBD">
        <w:rPr>
          <w:rFonts w:asciiTheme="majorHAnsi" w:hAnsiTheme="majorHAnsi" w:cstheme="majorHAnsi"/>
          <w:sz w:val="24"/>
          <w:szCs w:val="24"/>
        </w:rPr>
        <w:t xml:space="preserve">, E., Sosso, S., </w:t>
      </w:r>
      <w:proofErr w:type="spellStart"/>
      <w:r w:rsidRPr="00B56DBD">
        <w:rPr>
          <w:rFonts w:asciiTheme="majorHAnsi" w:hAnsiTheme="majorHAnsi" w:cstheme="majorHAnsi"/>
          <w:sz w:val="24"/>
          <w:szCs w:val="24"/>
        </w:rPr>
        <w:t>Tchiegang</w:t>
      </w:r>
      <w:proofErr w:type="spellEnd"/>
      <w:r w:rsidRPr="00B56DBD">
        <w:rPr>
          <w:rFonts w:asciiTheme="majorHAnsi" w:hAnsiTheme="majorHAnsi" w:cstheme="majorHAnsi"/>
          <w:sz w:val="24"/>
          <w:szCs w:val="24"/>
        </w:rPr>
        <w:t xml:space="preserve">, C., &amp; </w:t>
      </w:r>
      <w:proofErr w:type="spellStart"/>
      <w:r w:rsidRPr="00B56DBD">
        <w:rPr>
          <w:rFonts w:asciiTheme="majorHAnsi" w:hAnsiTheme="majorHAnsi" w:cstheme="majorHAnsi"/>
          <w:sz w:val="24"/>
          <w:szCs w:val="24"/>
        </w:rPr>
        <w:t>Ndjolo</w:t>
      </w:r>
      <w:proofErr w:type="spellEnd"/>
      <w:r w:rsidRPr="00B56DBD">
        <w:rPr>
          <w:rFonts w:asciiTheme="majorHAnsi" w:hAnsiTheme="majorHAnsi" w:cstheme="majorHAnsi"/>
          <w:sz w:val="24"/>
          <w:szCs w:val="24"/>
        </w:rPr>
        <w:t>, A. (2020). Evaluation of hepatic fibrosis in HIV/HCV co-infected individuals in Yaoundé, Cameroon: usefulness of APRI score in resource-constrained settings. </w:t>
      </w:r>
      <w:r w:rsidRPr="00B56DBD">
        <w:rPr>
          <w:rFonts w:asciiTheme="majorHAnsi" w:hAnsiTheme="majorHAnsi" w:cstheme="majorHAnsi"/>
          <w:i/>
          <w:iCs/>
          <w:sz w:val="24"/>
          <w:szCs w:val="24"/>
        </w:rPr>
        <w:t>BMC infectious diseases</w:t>
      </w:r>
      <w:r w:rsidRPr="00B56DBD">
        <w:rPr>
          <w:rFonts w:asciiTheme="majorHAnsi" w:hAnsiTheme="majorHAnsi" w:cstheme="majorHAnsi"/>
          <w:sz w:val="24"/>
          <w:szCs w:val="24"/>
        </w:rPr>
        <w:t>, </w:t>
      </w:r>
      <w:r w:rsidRPr="00B56DBD">
        <w:rPr>
          <w:rFonts w:asciiTheme="majorHAnsi" w:hAnsiTheme="majorHAnsi" w:cstheme="majorHAnsi"/>
          <w:i/>
          <w:iCs/>
          <w:sz w:val="24"/>
          <w:szCs w:val="24"/>
        </w:rPr>
        <w:t>20</w:t>
      </w:r>
      <w:r w:rsidRPr="00B56DBD">
        <w:rPr>
          <w:rFonts w:asciiTheme="majorHAnsi" w:hAnsiTheme="majorHAnsi" w:cstheme="majorHAnsi"/>
          <w:sz w:val="24"/>
          <w:szCs w:val="24"/>
        </w:rPr>
        <w:t xml:space="preserve">(1), 758. </w:t>
      </w:r>
      <w:hyperlink r:id="rId21" w:history="1">
        <w:r w:rsidRPr="00B56DBD">
          <w:rPr>
            <w:rStyle w:val="Hyperlink"/>
            <w:rFonts w:asciiTheme="majorHAnsi" w:hAnsiTheme="majorHAnsi" w:cstheme="majorHAnsi"/>
            <w:color w:val="auto"/>
            <w:sz w:val="24"/>
            <w:szCs w:val="24"/>
          </w:rPr>
          <w:t>https://doi.org/10.1186/s12879-020-05477-7</w:t>
        </w:r>
      </w:hyperlink>
    </w:p>
    <w:p w14:paraId="6266FB50" w14:textId="77777777" w:rsidR="00B47FC1" w:rsidRPr="00B56DBD" w:rsidRDefault="00B47FC1" w:rsidP="00B56DBD">
      <w:pPr>
        <w:spacing w:line="360" w:lineRule="auto"/>
        <w:rPr>
          <w:rFonts w:asciiTheme="majorHAnsi" w:hAnsiTheme="majorHAnsi" w:cstheme="majorHAnsi"/>
          <w:sz w:val="24"/>
          <w:szCs w:val="24"/>
          <w:shd w:val="clear" w:color="auto" w:fill="FFFFFF"/>
        </w:rPr>
      </w:pPr>
      <w:proofErr w:type="spellStart"/>
      <w:r w:rsidRPr="00B56DBD">
        <w:rPr>
          <w:rFonts w:asciiTheme="majorHAnsi" w:hAnsiTheme="majorHAnsi" w:cstheme="majorHAnsi"/>
          <w:sz w:val="24"/>
          <w:szCs w:val="24"/>
          <w:shd w:val="clear" w:color="auto" w:fill="FFFFFF"/>
        </w:rPr>
        <w:lastRenderedPageBreak/>
        <w:t>Eboumbou</w:t>
      </w:r>
      <w:proofErr w:type="spellEnd"/>
      <w:r w:rsidRPr="00B56DBD">
        <w:rPr>
          <w:rFonts w:asciiTheme="majorHAnsi" w:hAnsiTheme="majorHAnsi" w:cstheme="majorHAnsi"/>
          <w:sz w:val="24"/>
          <w:szCs w:val="24"/>
          <w:shd w:val="clear" w:color="auto" w:fill="FFFFFF"/>
        </w:rPr>
        <w:t xml:space="preserve"> </w:t>
      </w:r>
      <w:proofErr w:type="spellStart"/>
      <w:r w:rsidRPr="00B56DBD">
        <w:rPr>
          <w:rFonts w:asciiTheme="majorHAnsi" w:hAnsiTheme="majorHAnsi" w:cstheme="majorHAnsi"/>
          <w:sz w:val="24"/>
          <w:szCs w:val="24"/>
          <w:shd w:val="clear" w:color="auto" w:fill="FFFFFF"/>
        </w:rPr>
        <w:t>Moukoko</w:t>
      </w:r>
      <w:proofErr w:type="spellEnd"/>
      <w:r w:rsidRPr="00B56DBD">
        <w:rPr>
          <w:rFonts w:asciiTheme="majorHAnsi" w:hAnsiTheme="majorHAnsi" w:cstheme="majorHAnsi"/>
          <w:sz w:val="24"/>
          <w:szCs w:val="24"/>
          <w:shd w:val="clear" w:color="auto" w:fill="FFFFFF"/>
        </w:rPr>
        <w:t xml:space="preserve">, C. E., Ngo Sack, F., </w:t>
      </w:r>
      <w:proofErr w:type="spellStart"/>
      <w:r w:rsidRPr="00B56DBD">
        <w:rPr>
          <w:rFonts w:asciiTheme="majorHAnsi" w:hAnsiTheme="majorHAnsi" w:cstheme="majorHAnsi"/>
          <w:sz w:val="24"/>
          <w:szCs w:val="24"/>
          <w:shd w:val="clear" w:color="auto" w:fill="FFFFFF"/>
        </w:rPr>
        <w:t>Essangui</w:t>
      </w:r>
      <w:proofErr w:type="spellEnd"/>
      <w:r w:rsidRPr="00B56DBD">
        <w:rPr>
          <w:rFonts w:asciiTheme="majorHAnsi" w:hAnsiTheme="majorHAnsi" w:cstheme="majorHAnsi"/>
          <w:sz w:val="24"/>
          <w:szCs w:val="24"/>
          <w:shd w:val="clear" w:color="auto" w:fill="FFFFFF"/>
        </w:rPr>
        <w:t xml:space="preserve"> Same, E. G., </w:t>
      </w:r>
      <w:proofErr w:type="spellStart"/>
      <w:r w:rsidRPr="00B56DBD">
        <w:rPr>
          <w:rFonts w:asciiTheme="majorHAnsi" w:hAnsiTheme="majorHAnsi" w:cstheme="majorHAnsi"/>
          <w:sz w:val="24"/>
          <w:szCs w:val="24"/>
          <w:shd w:val="clear" w:color="auto" w:fill="FFFFFF"/>
        </w:rPr>
        <w:t>Mbangue</w:t>
      </w:r>
      <w:proofErr w:type="spellEnd"/>
      <w:r w:rsidRPr="00B56DBD">
        <w:rPr>
          <w:rFonts w:asciiTheme="majorHAnsi" w:hAnsiTheme="majorHAnsi" w:cstheme="majorHAnsi"/>
          <w:sz w:val="24"/>
          <w:szCs w:val="24"/>
          <w:shd w:val="clear" w:color="auto" w:fill="FFFFFF"/>
        </w:rPr>
        <w:t xml:space="preserve">, M., &amp; Lehman, L. G. (2014). HIV, HBV, HCV and T. pallidum infections among blood donors and Transfusion-related complications among recipients at the </w:t>
      </w:r>
      <w:proofErr w:type="spellStart"/>
      <w:r w:rsidRPr="00B56DBD">
        <w:rPr>
          <w:rFonts w:asciiTheme="majorHAnsi" w:hAnsiTheme="majorHAnsi" w:cstheme="majorHAnsi"/>
          <w:sz w:val="24"/>
          <w:szCs w:val="24"/>
          <w:shd w:val="clear" w:color="auto" w:fill="FFFFFF"/>
        </w:rPr>
        <w:t>Laquintinie</w:t>
      </w:r>
      <w:proofErr w:type="spellEnd"/>
      <w:r w:rsidRPr="00B56DBD">
        <w:rPr>
          <w:rFonts w:asciiTheme="majorHAnsi" w:hAnsiTheme="majorHAnsi" w:cstheme="majorHAnsi"/>
          <w:sz w:val="24"/>
          <w:szCs w:val="24"/>
          <w:shd w:val="clear" w:color="auto" w:fill="FFFFFF"/>
        </w:rPr>
        <w:t xml:space="preserve"> hospital in Douala, Cameroon. </w:t>
      </w:r>
      <w:r w:rsidRPr="00B56DBD">
        <w:rPr>
          <w:rFonts w:asciiTheme="majorHAnsi" w:hAnsiTheme="majorHAnsi" w:cstheme="majorHAnsi"/>
          <w:i/>
          <w:iCs/>
          <w:sz w:val="24"/>
          <w:szCs w:val="24"/>
          <w:shd w:val="clear" w:color="auto" w:fill="FFFFFF"/>
        </w:rPr>
        <w:t>BMC hematology</w:t>
      </w:r>
      <w:r w:rsidRPr="00B56DBD">
        <w:rPr>
          <w:rFonts w:asciiTheme="majorHAnsi" w:hAnsiTheme="majorHAnsi" w:cstheme="majorHAnsi"/>
          <w:sz w:val="24"/>
          <w:szCs w:val="24"/>
          <w:shd w:val="clear" w:color="auto" w:fill="FFFFFF"/>
        </w:rPr>
        <w:t>, </w:t>
      </w:r>
      <w:r w:rsidRPr="00B56DBD">
        <w:rPr>
          <w:rFonts w:asciiTheme="majorHAnsi" w:hAnsiTheme="majorHAnsi" w:cstheme="majorHAnsi"/>
          <w:i/>
          <w:iCs/>
          <w:sz w:val="24"/>
          <w:szCs w:val="24"/>
          <w:shd w:val="clear" w:color="auto" w:fill="FFFFFF"/>
        </w:rPr>
        <w:t>14</w:t>
      </w:r>
      <w:r w:rsidRPr="00B56DBD">
        <w:rPr>
          <w:rFonts w:asciiTheme="majorHAnsi" w:hAnsiTheme="majorHAnsi" w:cstheme="majorHAnsi"/>
          <w:sz w:val="24"/>
          <w:szCs w:val="24"/>
          <w:shd w:val="clear" w:color="auto" w:fill="FFFFFF"/>
        </w:rPr>
        <w:t xml:space="preserve">(1), 5. </w:t>
      </w:r>
      <w:hyperlink r:id="rId22" w:history="1">
        <w:r w:rsidRPr="00B56DBD">
          <w:rPr>
            <w:rStyle w:val="Hyperlink"/>
            <w:rFonts w:asciiTheme="majorHAnsi" w:hAnsiTheme="majorHAnsi" w:cstheme="majorHAnsi"/>
            <w:color w:val="auto"/>
            <w:sz w:val="24"/>
            <w:szCs w:val="24"/>
            <w:shd w:val="clear" w:color="auto" w:fill="FFFFFF"/>
          </w:rPr>
          <w:t>https://doi.org/10.1186/2052-1839-14-5</w:t>
        </w:r>
      </w:hyperlink>
    </w:p>
    <w:p w14:paraId="23C42898" w14:textId="77777777" w:rsidR="00B47FC1" w:rsidRPr="00B56DBD" w:rsidRDefault="00B47FC1" w:rsidP="00B56DBD">
      <w:pPr>
        <w:spacing w:line="360" w:lineRule="auto"/>
        <w:rPr>
          <w:rFonts w:asciiTheme="majorHAnsi" w:hAnsiTheme="majorHAnsi" w:cstheme="majorHAnsi"/>
          <w:sz w:val="24"/>
          <w:szCs w:val="24"/>
          <w:shd w:val="clear" w:color="auto" w:fill="FFFFFF"/>
          <w:lang w:val="en-CA"/>
        </w:rPr>
      </w:pPr>
      <w:proofErr w:type="spellStart"/>
      <w:r w:rsidRPr="00B56DBD">
        <w:rPr>
          <w:rFonts w:asciiTheme="majorHAnsi" w:hAnsiTheme="majorHAnsi" w:cstheme="majorHAnsi"/>
          <w:sz w:val="24"/>
          <w:szCs w:val="24"/>
          <w:shd w:val="clear" w:color="auto" w:fill="FFFFFF"/>
        </w:rPr>
        <w:t>Grzeszczuk</w:t>
      </w:r>
      <w:proofErr w:type="spellEnd"/>
      <w:r w:rsidRPr="00B56DBD">
        <w:rPr>
          <w:rFonts w:asciiTheme="majorHAnsi" w:hAnsiTheme="majorHAnsi" w:cstheme="majorHAnsi"/>
          <w:sz w:val="24"/>
          <w:szCs w:val="24"/>
          <w:shd w:val="clear" w:color="auto" w:fill="FFFFFF"/>
        </w:rPr>
        <w:t xml:space="preserve">, A., </w:t>
      </w:r>
      <w:proofErr w:type="spellStart"/>
      <w:r w:rsidRPr="00B56DBD">
        <w:rPr>
          <w:rFonts w:asciiTheme="majorHAnsi" w:hAnsiTheme="majorHAnsi" w:cstheme="majorHAnsi"/>
          <w:sz w:val="24"/>
          <w:szCs w:val="24"/>
          <w:shd w:val="clear" w:color="auto" w:fill="FFFFFF"/>
        </w:rPr>
        <w:t>Wandalowicz</w:t>
      </w:r>
      <w:proofErr w:type="spellEnd"/>
      <w:r w:rsidRPr="00B56DBD">
        <w:rPr>
          <w:rFonts w:asciiTheme="majorHAnsi" w:hAnsiTheme="majorHAnsi" w:cstheme="majorHAnsi"/>
          <w:sz w:val="24"/>
          <w:szCs w:val="24"/>
          <w:shd w:val="clear" w:color="auto" w:fill="FFFFFF"/>
        </w:rPr>
        <w:t xml:space="preserve">, A. D., Jaroszewicz, J., &amp; </w:t>
      </w:r>
      <w:proofErr w:type="spellStart"/>
      <w:r w:rsidRPr="00B56DBD">
        <w:rPr>
          <w:rFonts w:asciiTheme="majorHAnsi" w:hAnsiTheme="majorHAnsi" w:cstheme="majorHAnsi"/>
          <w:sz w:val="24"/>
          <w:szCs w:val="24"/>
          <w:shd w:val="clear" w:color="auto" w:fill="FFFFFF"/>
        </w:rPr>
        <w:t>Flisiak</w:t>
      </w:r>
      <w:proofErr w:type="spellEnd"/>
      <w:r w:rsidRPr="00B56DBD">
        <w:rPr>
          <w:rFonts w:asciiTheme="majorHAnsi" w:hAnsiTheme="majorHAnsi" w:cstheme="majorHAnsi"/>
          <w:sz w:val="24"/>
          <w:szCs w:val="24"/>
          <w:shd w:val="clear" w:color="auto" w:fill="FFFFFF"/>
        </w:rPr>
        <w:t>, R. (2015). Prevalence and Risk Factors of HCV/HIV Co-Infection and HCV Genotype Distribution in North-Eastern Poland. </w:t>
      </w:r>
      <w:r w:rsidRPr="00B56DBD">
        <w:rPr>
          <w:rFonts w:asciiTheme="majorHAnsi" w:hAnsiTheme="majorHAnsi" w:cstheme="majorHAnsi"/>
          <w:i/>
          <w:iCs/>
          <w:sz w:val="24"/>
          <w:szCs w:val="24"/>
          <w:shd w:val="clear" w:color="auto" w:fill="FFFFFF"/>
        </w:rPr>
        <w:t>Hepatitis monthly</w:t>
      </w:r>
      <w:r w:rsidRPr="00B56DBD">
        <w:rPr>
          <w:rFonts w:asciiTheme="majorHAnsi" w:hAnsiTheme="majorHAnsi" w:cstheme="majorHAnsi"/>
          <w:sz w:val="24"/>
          <w:szCs w:val="24"/>
          <w:shd w:val="clear" w:color="auto" w:fill="FFFFFF"/>
        </w:rPr>
        <w:t>, </w:t>
      </w:r>
      <w:r w:rsidRPr="00B56DBD">
        <w:rPr>
          <w:rFonts w:asciiTheme="majorHAnsi" w:hAnsiTheme="majorHAnsi" w:cstheme="majorHAnsi"/>
          <w:i/>
          <w:iCs/>
          <w:sz w:val="24"/>
          <w:szCs w:val="24"/>
          <w:shd w:val="clear" w:color="auto" w:fill="FFFFFF"/>
        </w:rPr>
        <w:t>15</w:t>
      </w:r>
      <w:r w:rsidRPr="00B56DBD">
        <w:rPr>
          <w:rFonts w:asciiTheme="majorHAnsi" w:hAnsiTheme="majorHAnsi" w:cstheme="majorHAnsi"/>
          <w:sz w:val="24"/>
          <w:szCs w:val="24"/>
          <w:shd w:val="clear" w:color="auto" w:fill="FFFFFF"/>
        </w:rPr>
        <w:t xml:space="preserve">(7), e27740. </w:t>
      </w:r>
      <w:hyperlink r:id="rId23" w:history="1">
        <w:r w:rsidRPr="00B56DBD">
          <w:rPr>
            <w:rStyle w:val="Hyperlink"/>
            <w:rFonts w:asciiTheme="majorHAnsi" w:hAnsiTheme="majorHAnsi" w:cstheme="majorHAnsi"/>
            <w:color w:val="auto"/>
            <w:sz w:val="24"/>
            <w:szCs w:val="24"/>
            <w:shd w:val="clear" w:color="auto" w:fill="FFFFFF"/>
            <w:lang w:val="en-CA"/>
          </w:rPr>
          <w:t>https://doi.org/10.5812/hepatmon.27740v2</w:t>
        </w:r>
      </w:hyperlink>
    </w:p>
    <w:p w14:paraId="375624B6" w14:textId="77777777" w:rsidR="00B47FC1" w:rsidRPr="00B56DBD" w:rsidRDefault="00B47FC1" w:rsidP="00B56DBD">
      <w:pPr>
        <w:spacing w:line="360" w:lineRule="auto"/>
        <w:rPr>
          <w:rFonts w:asciiTheme="majorHAnsi" w:hAnsiTheme="majorHAnsi" w:cstheme="majorHAnsi"/>
          <w:sz w:val="24"/>
          <w:szCs w:val="24"/>
        </w:rPr>
      </w:pPr>
      <w:r w:rsidRPr="00B56DBD">
        <w:rPr>
          <w:rFonts w:asciiTheme="majorHAnsi" w:hAnsiTheme="majorHAnsi" w:cstheme="majorHAnsi"/>
          <w:sz w:val="24"/>
          <w:szCs w:val="24"/>
          <w:lang w:val="en-CA"/>
        </w:rPr>
        <w:t xml:space="preserve">Kim, C. W., &amp; Chang, K. M. (2013). </w:t>
      </w:r>
      <w:r w:rsidRPr="00B56DBD">
        <w:rPr>
          <w:rFonts w:asciiTheme="majorHAnsi" w:hAnsiTheme="majorHAnsi" w:cstheme="majorHAnsi"/>
          <w:sz w:val="24"/>
          <w:szCs w:val="24"/>
        </w:rPr>
        <w:t>Hepatitis C virus: virology and life cycle. </w:t>
      </w:r>
      <w:r w:rsidRPr="00B56DBD">
        <w:rPr>
          <w:rFonts w:asciiTheme="majorHAnsi" w:hAnsiTheme="majorHAnsi" w:cstheme="majorHAnsi"/>
          <w:i/>
          <w:iCs/>
          <w:sz w:val="24"/>
          <w:szCs w:val="24"/>
        </w:rPr>
        <w:t>Clinical and molecular hepatology</w:t>
      </w:r>
      <w:r w:rsidRPr="00B56DBD">
        <w:rPr>
          <w:rFonts w:asciiTheme="majorHAnsi" w:hAnsiTheme="majorHAnsi" w:cstheme="majorHAnsi"/>
          <w:sz w:val="24"/>
          <w:szCs w:val="24"/>
        </w:rPr>
        <w:t>, </w:t>
      </w:r>
      <w:r w:rsidRPr="00B56DBD">
        <w:rPr>
          <w:rFonts w:asciiTheme="majorHAnsi" w:hAnsiTheme="majorHAnsi" w:cstheme="majorHAnsi"/>
          <w:i/>
          <w:iCs/>
          <w:sz w:val="24"/>
          <w:szCs w:val="24"/>
        </w:rPr>
        <w:t>19</w:t>
      </w:r>
      <w:r w:rsidRPr="00B56DBD">
        <w:rPr>
          <w:rFonts w:asciiTheme="majorHAnsi" w:hAnsiTheme="majorHAnsi" w:cstheme="majorHAnsi"/>
          <w:sz w:val="24"/>
          <w:szCs w:val="24"/>
        </w:rPr>
        <w:t xml:space="preserve">(1), 17–25. </w:t>
      </w:r>
      <w:hyperlink r:id="rId24" w:history="1">
        <w:r w:rsidRPr="00B56DBD">
          <w:rPr>
            <w:rStyle w:val="Hyperlink"/>
            <w:rFonts w:asciiTheme="majorHAnsi" w:hAnsiTheme="majorHAnsi" w:cstheme="majorHAnsi"/>
            <w:color w:val="auto"/>
            <w:sz w:val="24"/>
            <w:szCs w:val="24"/>
          </w:rPr>
          <w:t>https://doi.org/10.3350/cmh.2013.19.1.17</w:t>
        </w:r>
      </w:hyperlink>
    </w:p>
    <w:p w14:paraId="7ECB3D9E" w14:textId="77777777" w:rsidR="00B47FC1" w:rsidRPr="00B56DBD" w:rsidRDefault="00B47FC1" w:rsidP="00B56DBD">
      <w:pPr>
        <w:spacing w:line="360" w:lineRule="auto"/>
        <w:rPr>
          <w:rFonts w:asciiTheme="majorHAnsi" w:hAnsiTheme="majorHAnsi" w:cstheme="majorHAnsi"/>
          <w:sz w:val="24"/>
          <w:szCs w:val="24"/>
          <w:shd w:val="clear" w:color="auto" w:fill="FFFFFF"/>
        </w:rPr>
      </w:pPr>
      <w:r w:rsidRPr="00B56DBD">
        <w:rPr>
          <w:rFonts w:asciiTheme="majorHAnsi" w:hAnsiTheme="majorHAnsi" w:cstheme="majorHAnsi"/>
          <w:sz w:val="24"/>
          <w:szCs w:val="24"/>
          <w:shd w:val="clear" w:color="auto" w:fill="FFFFFF"/>
        </w:rPr>
        <w:t>Koziel, M. J., &amp; Peters, M. G. (2007). Viral hepatitis in HIV infection. </w:t>
      </w:r>
      <w:r w:rsidRPr="00B56DBD">
        <w:rPr>
          <w:rFonts w:asciiTheme="majorHAnsi" w:hAnsiTheme="majorHAnsi" w:cstheme="majorHAnsi"/>
          <w:i/>
          <w:iCs/>
          <w:sz w:val="24"/>
          <w:szCs w:val="24"/>
          <w:shd w:val="clear" w:color="auto" w:fill="FFFFFF"/>
        </w:rPr>
        <w:t>New England Journal of Medicine</w:t>
      </w:r>
      <w:r w:rsidRPr="00B56DBD">
        <w:rPr>
          <w:rFonts w:asciiTheme="majorHAnsi" w:hAnsiTheme="majorHAnsi" w:cstheme="majorHAnsi"/>
          <w:sz w:val="24"/>
          <w:szCs w:val="24"/>
          <w:shd w:val="clear" w:color="auto" w:fill="FFFFFF"/>
        </w:rPr>
        <w:t>, </w:t>
      </w:r>
      <w:r w:rsidRPr="00B56DBD">
        <w:rPr>
          <w:rFonts w:asciiTheme="majorHAnsi" w:hAnsiTheme="majorHAnsi" w:cstheme="majorHAnsi"/>
          <w:i/>
          <w:iCs/>
          <w:sz w:val="24"/>
          <w:szCs w:val="24"/>
          <w:shd w:val="clear" w:color="auto" w:fill="FFFFFF"/>
        </w:rPr>
        <w:t>356</w:t>
      </w:r>
      <w:r w:rsidRPr="00B56DBD">
        <w:rPr>
          <w:rFonts w:asciiTheme="majorHAnsi" w:hAnsiTheme="majorHAnsi" w:cstheme="majorHAnsi"/>
          <w:sz w:val="24"/>
          <w:szCs w:val="24"/>
          <w:shd w:val="clear" w:color="auto" w:fill="FFFFFF"/>
        </w:rPr>
        <w:t>(14), 1445-1454.</w:t>
      </w:r>
    </w:p>
    <w:p w14:paraId="5607DEFE" w14:textId="77777777" w:rsidR="00B47FC1" w:rsidRPr="00B56DBD" w:rsidRDefault="00B47FC1" w:rsidP="00B56DBD">
      <w:pPr>
        <w:spacing w:line="360" w:lineRule="auto"/>
        <w:rPr>
          <w:rFonts w:asciiTheme="majorHAnsi" w:hAnsiTheme="majorHAnsi" w:cstheme="majorHAnsi"/>
          <w:sz w:val="24"/>
          <w:szCs w:val="24"/>
          <w:shd w:val="clear" w:color="auto" w:fill="FFFFFF"/>
        </w:rPr>
      </w:pPr>
      <w:r w:rsidRPr="00B56DBD">
        <w:rPr>
          <w:rFonts w:asciiTheme="majorHAnsi" w:hAnsiTheme="majorHAnsi" w:cstheme="majorHAnsi"/>
          <w:sz w:val="24"/>
          <w:szCs w:val="24"/>
          <w:shd w:val="clear" w:color="auto" w:fill="FFFFFF"/>
        </w:rPr>
        <w:t xml:space="preserve">Luma, H. N., </w:t>
      </w:r>
      <w:proofErr w:type="spellStart"/>
      <w:r w:rsidRPr="00B56DBD">
        <w:rPr>
          <w:rFonts w:asciiTheme="majorHAnsi" w:hAnsiTheme="majorHAnsi" w:cstheme="majorHAnsi"/>
          <w:sz w:val="24"/>
          <w:szCs w:val="24"/>
          <w:shd w:val="clear" w:color="auto" w:fill="FFFFFF"/>
        </w:rPr>
        <w:t>Eloumou</w:t>
      </w:r>
      <w:proofErr w:type="spellEnd"/>
      <w:r w:rsidRPr="00B56DBD">
        <w:rPr>
          <w:rFonts w:asciiTheme="majorHAnsi" w:hAnsiTheme="majorHAnsi" w:cstheme="majorHAnsi"/>
          <w:sz w:val="24"/>
          <w:szCs w:val="24"/>
          <w:shd w:val="clear" w:color="auto" w:fill="FFFFFF"/>
        </w:rPr>
        <w:t xml:space="preserve">, S. A., </w:t>
      </w:r>
      <w:proofErr w:type="spellStart"/>
      <w:r w:rsidRPr="00B56DBD">
        <w:rPr>
          <w:rFonts w:asciiTheme="majorHAnsi" w:hAnsiTheme="majorHAnsi" w:cstheme="majorHAnsi"/>
          <w:sz w:val="24"/>
          <w:szCs w:val="24"/>
          <w:shd w:val="clear" w:color="auto" w:fill="FFFFFF"/>
        </w:rPr>
        <w:t>Ekaney</w:t>
      </w:r>
      <w:proofErr w:type="spellEnd"/>
      <w:r w:rsidRPr="00B56DBD">
        <w:rPr>
          <w:rFonts w:asciiTheme="majorHAnsi" w:hAnsiTheme="majorHAnsi" w:cstheme="majorHAnsi"/>
          <w:sz w:val="24"/>
          <w:szCs w:val="24"/>
          <w:shd w:val="clear" w:color="auto" w:fill="FFFFFF"/>
        </w:rPr>
        <w:t xml:space="preserve">, D. S., </w:t>
      </w:r>
      <w:proofErr w:type="spellStart"/>
      <w:r w:rsidRPr="00B56DBD">
        <w:rPr>
          <w:rFonts w:asciiTheme="majorHAnsi" w:hAnsiTheme="majorHAnsi" w:cstheme="majorHAnsi"/>
          <w:sz w:val="24"/>
          <w:szCs w:val="24"/>
          <w:shd w:val="clear" w:color="auto" w:fill="FFFFFF"/>
        </w:rPr>
        <w:t>Lekpa</w:t>
      </w:r>
      <w:proofErr w:type="spellEnd"/>
      <w:r w:rsidRPr="00B56DBD">
        <w:rPr>
          <w:rFonts w:asciiTheme="majorHAnsi" w:hAnsiTheme="majorHAnsi" w:cstheme="majorHAnsi"/>
          <w:sz w:val="24"/>
          <w:szCs w:val="24"/>
          <w:shd w:val="clear" w:color="auto" w:fill="FFFFFF"/>
        </w:rPr>
        <w:t xml:space="preserve">, F. K., </w:t>
      </w:r>
      <w:proofErr w:type="spellStart"/>
      <w:r w:rsidRPr="00B56DBD">
        <w:rPr>
          <w:rFonts w:asciiTheme="majorHAnsi" w:hAnsiTheme="majorHAnsi" w:cstheme="majorHAnsi"/>
          <w:sz w:val="24"/>
          <w:szCs w:val="24"/>
          <w:shd w:val="clear" w:color="auto" w:fill="FFFFFF"/>
        </w:rPr>
        <w:t>Donfack-Sontsa</w:t>
      </w:r>
      <w:proofErr w:type="spellEnd"/>
      <w:r w:rsidRPr="00B56DBD">
        <w:rPr>
          <w:rFonts w:asciiTheme="majorHAnsi" w:hAnsiTheme="majorHAnsi" w:cstheme="majorHAnsi"/>
          <w:sz w:val="24"/>
          <w:szCs w:val="24"/>
          <w:shd w:val="clear" w:color="auto" w:fill="FFFFFF"/>
        </w:rPr>
        <w:t xml:space="preserve">, O., </w:t>
      </w:r>
      <w:proofErr w:type="spellStart"/>
      <w:r w:rsidRPr="00B56DBD">
        <w:rPr>
          <w:rFonts w:asciiTheme="majorHAnsi" w:hAnsiTheme="majorHAnsi" w:cstheme="majorHAnsi"/>
          <w:sz w:val="24"/>
          <w:szCs w:val="24"/>
          <w:shd w:val="clear" w:color="auto" w:fill="FFFFFF"/>
        </w:rPr>
        <w:t>Ngahane</w:t>
      </w:r>
      <w:proofErr w:type="spellEnd"/>
      <w:r w:rsidRPr="00B56DBD">
        <w:rPr>
          <w:rFonts w:asciiTheme="majorHAnsi" w:hAnsiTheme="majorHAnsi" w:cstheme="majorHAnsi"/>
          <w:sz w:val="24"/>
          <w:szCs w:val="24"/>
          <w:shd w:val="clear" w:color="auto" w:fill="FFFFFF"/>
        </w:rPr>
        <w:t xml:space="preserve">, B. H., &amp; </w:t>
      </w:r>
      <w:proofErr w:type="spellStart"/>
      <w:r w:rsidRPr="00B56DBD">
        <w:rPr>
          <w:rFonts w:asciiTheme="majorHAnsi" w:hAnsiTheme="majorHAnsi" w:cstheme="majorHAnsi"/>
          <w:sz w:val="24"/>
          <w:szCs w:val="24"/>
          <w:shd w:val="clear" w:color="auto" w:fill="FFFFFF"/>
        </w:rPr>
        <w:t>Mapoure</w:t>
      </w:r>
      <w:proofErr w:type="spellEnd"/>
      <w:r w:rsidRPr="00B56DBD">
        <w:rPr>
          <w:rFonts w:asciiTheme="majorHAnsi" w:hAnsiTheme="majorHAnsi" w:cstheme="majorHAnsi"/>
          <w:sz w:val="24"/>
          <w:szCs w:val="24"/>
          <w:shd w:val="clear" w:color="auto" w:fill="FFFFFF"/>
        </w:rPr>
        <w:t>, Y. N. (2016). Sero-prevalence and Correlates of Hepatitis B and C Co-infection Among HIV-infected Individuals in Two Regional Hospitals in Cameroon. </w:t>
      </w:r>
      <w:r w:rsidRPr="00B56DBD">
        <w:rPr>
          <w:rFonts w:asciiTheme="majorHAnsi" w:hAnsiTheme="majorHAnsi" w:cstheme="majorHAnsi"/>
          <w:i/>
          <w:iCs/>
          <w:sz w:val="24"/>
          <w:szCs w:val="24"/>
          <w:shd w:val="clear" w:color="auto" w:fill="FFFFFF"/>
        </w:rPr>
        <w:t>The open AIDS journal</w:t>
      </w:r>
      <w:r w:rsidRPr="00B56DBD">
        <w:rPr>
          <w:rFonts w:asciiTheme="majorHAnsi" w:hAnsiTheme="majorHAnsi" w:cstheme="majorHAnsi"/>
          <w:sz w:val="24"/>
          <w:szCs w:val="24"/>
          <w:shd w:val="clear" w:color="auto" w:fill="FFFFFF"/>
        </w:rPr>
        <w:t>, </w:t>
      </w:r>
      <w:r w:rsidRPr="00B56DBD">
        <w:rPr>
          <w:rFonts w:asciiTheme="majorHAnsi" w:hAnsiTheme="majorHAnsi" w:cstheme="majorHAnsi"/>
          <w:i/>
          <w:iCs/>
          <w:sz w:val="24"/>
          <w:szCs w:val="24"/>
          <w:shd w:val="clear" w:color="auto" w:fill="FFFFFF"/>
        </w:rPr>
        <w:t>10</w:t>
      </w:r>
      <w:r w:rsidRPr="00B56DBD">
        <w:rPr>
          <w:rFonts w:asciiTheme="majorHAnsi" w:hAnsiTheme="majorHAnsi" w:cstheme="majorHAnsi"/>
          <w:sz w:val="24"/>
          <w:szCs w:val="24"/>
          <w:shd w:val="clear" w:color="auto" w:fill="FFFFFF"/>
        </w:rPr>
        <w:t xml:space="preserve">, 199–208. </w:t>
      </w:r>
      <w:hyperlink r:id="rId25" w:history="1">
        <w:r w:rsidRPr="00B56DBD">
          <w:rPr>
            <w:rStyle w:val="Hyperlink"/>
            <w:rFonts w:asciiTheme="majorHAnsi" w:hAnsiTheme="majorHAnsi" w:cstheme="majorHAnsi"/>
            <w:color w:val="auto"/>
            <w:sz w:val="24"/>
            <w:szCs w:val="24"/>
            <w:shd w:val="clear" w:color="auto" w:fill="FFFFFF"/>
          </w:rPr>
          <w:t>https://doi.org/10.2174/1874613601610010199</w:t>
        </w:r>
      </w:hyperlink>
    </w:p>
    <w:p w14:paraId="07029536" w14:textId="77777777" w:rsidR="00B47FC1" w:rsidRPr="00B56DBD" w:rsidRDefault="00B47FC1" w:rsidP="00B56DBD">
      <w:pPr>
        <w:spacing w:line="360" w:lineRule="auto"/>
        <w:rPr>
          <w:rFonts w:asciiTheme="majorHAnsi" w:hAnsiTheme="majorHAnsi" w:cstheme="majorHAnsi"/>
          <w:sz w:val="24"/>
          <w:szCs w:val="24"/>
          <w:shd w:val="clear" w:color="auto" w:fill="FFFFFF"/>
        </w:rPr>
      </w:pPr>
      <w:r w:rsidRPr="00B56DBD">
        <w:rPr>
          <w:rFonts w:asciiTheme="majorHAnsi" w:hAnsiTheme="majorHAnsi" w:cstheme="majorHAnsi"/>
          <w:sz w:val="24"/>
          <w:szCs w:val="24"/>
          <w:shd w:val="clear" w:color="auto" w:fill="FFFFFF"/>
        </w:rPr>
        <w:t xml:space="preserve">Maggi, P., </w:t>
      </w:r>
      <w:proofErr w:type="spellStart"/>
      <w:r w:rsidRPr="00B56DBD">
        <w:rPr>
          <w:rFonts w:asciiTheme="majorHAnsi" w:hAnsiTheme="majorHAnsi" w:cstheme="majorHAnsi"/>
          <w:sz w:val="24"/>
          <w:szCs w:val="24"/>
          <w:shd w:val="clear" w:color="auto" w:fill="FFFFFF"/>
        </w:rPr>
        <w:t>Altizio</w:t>
      </w:r>
      <w:proofErr w:type="spellEnd"/>
      <w:r w:rsidRPr="00B56DBD">
        <w:rPr>
          <w:rFonts w:asciiTheme="majorHAnsi" w:hAnsiTheme="majorHAnsi" w:cstheme="majorHAnsi"/>
          <w:sz w:val="24"/>
          <w:szCs w:val="24"/>
          <w:shd w:val="clear" w:color="auto" w:fill="FFFFFF"/>
        </w:rPr>
        <w:t xml:space="preserve">, S., DI Biagio, A., Nicolini, L., Volpe, A., </w:t>
      </w:r>
      <w:proofErr w:type="spellStart"/>
      <w:r w:rsidRPr="00B56DBD">
        <w:rPr>
          <w:rFonts w:asciiTheme="majorHAnsi" w:hAnsiTheme="majorHAnsi" w:cstheme="majorHAnsi"/>
          <w:sz w:val="24"/>
          <w:szCs w:val="24"/>
          <w:shd w:val="clear" w:color="auto" w:fill="FFFFFF"/>
        </w:rPr>
        <w:t>Tancorre</w:t>
      </w:r>
      <w:proofErr w:type="spellEnd"/>
      <w:r w:rsidRPr="00B56DBD">
        <w:rPr>
          <w:rFonts w:asciiTheme="majorHAnsi" w:hAnsiTheme="majorHAnsi" w:cstheme="majorHAnsi"/>
          <w:sz w:val="24"/>
          <w:szCs w:val="24"/>
          <w:shd w:val="clear" w:color="auto" w:fill="FFFFFF"/>
        </w:rPr>
        <w:t>, T., Leone, A., Bellacosa, C., Ladisa, N., &amp; Angarano, G. (2015). Prevalence and Risk Factors for Significant Liver Fibrosis in Patients with HIV Infection. </w:t>
      </w:r>
      <w:r w:rsidRPr="00B56DBD">
        <w:rPr>
          <w:rFonts w:asciiTheme="majorHAnsi" w:hAnsiTheme="majorHAnsi" w:cstheme="majorHAnsi"/>
          <w:i/>
          <w:iCs/>
          <w:sz w:val="24"/>
          <w:szCs w:val="24"/>
          <w:shd w:val="clear" w:color="auto" w:fill="FFFFFF"/>
        </w:rPr>
        <w:t>In vivo (Athens, Greece)</w:t>
      </w:r>
      <w:r w:rsidRPr="00B56DBD">
        <w:rPr>
          <w:rFonts w:asciiTheme="majorHAnsi" w:hAnsiTheme="majorHAnsi" w:cstheme="majorHAnsi"/>
          <w:sz w:val="24"/>
          <w:szCs w:val="24"/>
          <w:shd w:val="clear" w:color="auto" w:fill="FFFFFF"/>
        </w:rPr>
        <w:t>, </w:t>
      </w:r>
      <w:r w:rsidRPr="00B56DBD">
        <w:rPr>
          <w:rFonts w:asciiTheme="majorHAnsi" w:hAnsiTheme="majorHAnsi" w:cstheme="majorHAnsi"/>
          <w:i/>
          <w:iCs/>
          <w:sz w:val="24"/>
          <w:szCs w:val="24"/>
          <w:shd w:val="clear" w:color="auto" w:fill="FFFFFF"/>
        </w:rPr>
        <w:t>29</w:t>
      </w:r>
      <w:r w:rsidRPr="00B56DBD">
        <w:rPr>
          <w:rFonts w:asciiTheme="majorHAnsi" w:hAnsiTheme="majorHAnsi" w:cstheme="majorHAnsi"/>
          <w:sz w:val="24"/>
          <w:szCs w:val="24"/>
          <w:shd w:val="clear" w:color="auto" w:fill="FFFFFF"/>
        </w:rPr>
        <w:t>(6), 771–775.</w:t>
      </w:r>
    </w:p>
    <w:p w14:paraId="0922F16B" w14:textId="77777777" w:rsidR="00B47FC1" w:rsidRPr="00B56DBD" w:rsidRDefault="00B47FC1" w:rsidP="00B56DBD">
      <w:pPr>
        <w:spacing w:line="360" w:lineRule="auto"/>
        <w:rPr>
          <w:rFonts w:asciiTheme="majorHAnsi" w:hAnsiTheme="majorHAnsi" w:cstheme="majorHAnsi"/>
          <w:sz w:val="24"/>
          <w:szCs w:val="24"/>
        </w:rPr>
      </w:pPr>
      <w:r w:rsidRPr="00B56DBD">
        <w:rPr>
          <w:rFonts w:asciiTheme="majorHAnsi" w:hAnsiTheme="majorHAnsi" w:cstheme="majorHAnsi"/>
          <w:sz w:val="24"/>
          <w:szCs w:val="24"/>
        </w:rPr>
        <w:t xml:space="preserve">Marceline, D. N., Marlene, G. T. I., Cyriaque, A. A., Armelle, F. K. G., &amp; </w:t>
      </w:r>
      <w:proofErr w:type="spellStart"/>
      <w:r w:rsidRPr="00B56DBD">
        <w:rPr>
          <w:rFonts w:asciiTheme="majorHAnsi" w:hAnsiTheme="majorHAnsi" w:cstheme="majorHAnsi"/>
          <w:sz w:val="24"/>
          <w:szCs w:val="24"/>
        </w:rPr>
        <w:t>Moundipa</w:t>
      </w:r>
      <w:proofErr w:type="spellEnd"/>
      <w:r w:rsidRPr="00B56DBD">
        <w:rPr>
          <w:rFonts w:asciiTheme="majorHAnsi" w:hAnsiTheme="majorHAnsi" w:cstheme="majorHAnsi"/>
          <w:sz w:val="24"/>
          <w:szCs w:val="24"/>
        </w:rPr>
        <w:t xml:space="preserve">, F. P. (2018). Current status of human immunodeficiency virus and hepatitis C virus (HIV/HCV) co-infection in Cameroon: Sero-prevalence, risk factors and correlation with markers of liver function and CD4 cells rate in patients diagnosed in three hospital settings. Journal of AIDS and HIV Research, 10(3), 22-30. </w:t>
      </w:r>
      <w:hyperlink r:id="rId26" w:tgtFrame="_blank" w:history="1">
        <w:r w:rsidRPr="00B56DBD">
          <w:rPr>
            <w:rStyle w:val="Hyperlink"/>
            <w:rFonts w:asciiTheme="majorHAnsi" w:hAnsiTheme="majorHAnsi" w:cstheme="majorHAnsi"/>
            <w:color w:val="auto"/>
            <w:sz w:val="24"/>
            <w:szCs w:val="24"/>
          </w:rPr>
          <w:t>https://doi.org/10.5897/JAHR2017.0456</w:t>
        </w:r>
      </w:hyperlink>
    </w:p>
    <w:p w14:paraId="1C943D36" w14:textId="77777777" w:rsidR="00B47FC1" w:rsidRPr="00B56DBD" w:rsidRDefault="00B47FC1" w:rsidP="00B56DBD">
      <w:pPr>
        <w:spacing w:line="360" w:lineRule="auto"/>
        <w:rPr>
          <w:rFonts w:asciiTheme="majorHAnsi" w:hAnsiTheme="majorHAnsi" w:cstheme="majorHAnsi"/>
          <w:sz w:val="24"/>
          <w:szCs w:val="24"/>
        </w:rPr>
      </w:pPr>
      <w:r w:rsidRPr="00B56DBD">
        <w:rPr>
          <w:rFonts w:asciiTheme="majorHAnsi" w:hAnsiTheme="majorHAnsi" w:cstheme="majorHAnsi"/>
          <w:sz w:val="24"/>
          <w:szCs w:val="24"/>
          <w:shd w:val="clear" w:color="auto" w:fill="FFFFFF"/>
        </w:rPr>
        <w:t xml:space="preserve">Matthews, P. C., Geretti, A. M., Goulder, P. J., &amp; </w:t>
      </w:r>
      <w:proofErr w:type="spellStart"/>
      <w:r w:rsidRPr="00B56DBD">
        <w:rPr>
          <w:rFonts w:asciiTheme="majorHAnsi" w:hAnsiTheme="majorHAnsi" w:cstheme="majorHAnsi"/>
          <w:sz w:val="24"/>
          <w:szCs w:val="24"/>
          <w:shd w:val="clear" w:color="auto" w:fill="FFFFFF"/>
        </w:rPr>
        <w:t>Klenerman</w:t>
      </w:r>
      <w:proofErr w:type="spellEnd"/>
      <w:r w:rsidRPr="00B56DBD">
        <w:rPr>
          <w:rFonts w:asciiTheme="majorHAnsi" w:hAnsiTheme="majorHAnsi" w:cstheme="majorHAnsi"/>
          <w:sz w:val="24"/>
          <w:szCs w:val="24"/>
          <w:shd w:val="clear" w:color="auto" w:fill="FFFFFF"/>
        </w:rPr>
        <w:t>, P. (2014). Epidemiology and impact of HIV coinfection with hepatitis B and hepatitis C viruses in Sub-Saharan Africa. </w:t>
      </w:r>
      <w:r w:rsidRPr="00B56DBD">
        <w:rPr>
          <w:rFonts w:asciiTheme="majorHAnsi" w:hAnsiTheme="majorHAnsi" w:cstheme="majorHAnsi"/>
          <w:i/>
          <w:iCs/>
          <w:sz w:val="24"/>
          <w:szCs w:val="24"/>
          <w:shd w:val="clear" w:color="auto" w:fill="FFFFFF"/>
        </w:rPr>
        <w:t>Journal of clinical virology</w:t>
      </w:r>
      <w:r w:rsidRPr="00B56DBD">
        <w:rPr>
          <w:rFonts w:asciiTheme="majorHAnsi" w:hAnsiTheme="majorHAnsi" w:cstheme="majorHAnsi"/>
          <w:sz w:val="24"/>
          <w:szCs w:val="24"/>
          <w:shd w:val="clear" w:color="auto" w:fill="FFFFFF"/>
        </w:rPr>
        <w:t>, </w:t>
      </w:r>
      <w:r w:rsidRPr="00B56DBD">
        <w:rPr>
          <w:rFonts w:asciiTheme="majorHAnsi" w:hAnsiTheme="majorHAnsi" w:cstheme="majorHAnsi"/>
          <w:i/>
          <w:iCs/>
          <w:sz w:val="24"/>
          <w:szCs w:val="24"/>
          <w:shd w:val="clear" w:color="auto" w:fill="FFFFFF"/>
        </w:rPr>
        <w:t>61</w:t>
      </w:r>
      <w:r w:rsidRPr="00B56DBD">
        <w:rPr>
          <w:rFonts w:asciiTheme="majorHAnsi" w:hAnsiTheme="majorHAnsi" w:cstheme="majorHAnsi"/>
          <w:sz w:val="24"/>
          <w:szCs w:val="24"/>
          <w:shd w:val="clear" w:color="auto" w:fill="FFFFFF"/>
        </w:rPr>
        <w:t>(1), 20-33.</w:t>
      </w:r>
    </w:p>
    <w:p w14:paraId="7DFD01F4" w14:textId="77777777" w:rsidR="00B47FC1" w:rsidRPr="00B56DBD" w:rsidRDefault="00B47FC1" w:rsidP="00B56DBD">
      <w:pPr>
        <w:spacing w:line="360" w:lineRule="auto"/>
        <w:rPr>
          <w:rFonts w:asciiTheme="majorHAnsi" w:hAnsiTheme="majorHAnsi" w:cstheme="majorHAnsi"/>
          <w:sz w:val="24"/>
          <w:szCs w:val="24"/>
        </w:rPr>
      </w:pPr>
      <w:proofErr w:type="spellStart"/>
      <w:r w:rsidRPr="00B56DBD">
        <w:rPr>
          <w:rFonts w:asciiTheme="majorHAnsi" w:hAnsiTheme="majorHAnsi" w:cstheme="majorHAnsi"/>
          <w:sz w:val="24"/>
          <w:szCs w:val="24"/>
        </w:rPr>
        <w:lastRenderedPageBreak/>
        <w:t>Munyemana</w:t>
      </w:r>
      <w:proofErr w:type="spellEnd"/>
      <w:r w:rsidRPr="00B56DBD">
        <w:rPr>
          <w:rFonts w:asciiTheme="majorHAnsi" w:hAnsiTheme="majorHAnsi" w:cstheme="majorHAnsi"/>
          <w:sz w:val="24"/>
          <w:szCs w:val="24"/>
        </w:rPr>
        <w:t xml:space="preserve">, J. B., </w:t>
      </w:r>
      <w:proofErr w:type="spellStart"/>
      <w:r w:rsidRPr="00B56DBD">
        <w:rPr>
          <w:rFonts w:asciiTheme="majorHAnsi" w:hAnsiTheme="majorHAnsi" w:cstheme="majorHAnsi"/>
          <w:sz w:val="24"/>
          <w:szCs w:val="24"/>
        </w:rPr>
        <w:t>Mukanoheli</w:t>
      </w:r>
      <w:proofErr w:type="spellEnd"/>
      <w:r w:rsidRPr="00B56DBD">
        <w:rPr>
          <w:rFonts w:asciiTheme="majorHAnsi" w:hAnsiTheme="majorHAnsi" w:cstheme="majorHAnsi"/>
          <w:sz w:val="24"/>
          <w:szCs w:val="24"/>
        </w:rPr>
        <w:t xml:space="preserve">, E., Nsabimana, T., &amp; </w:t>
      </w:r>
      <w:proofErr w:type="spellStart"/>
      <w:r w:rsidRPr="00B56DBD">
        <w:rPr>
          <w:rFonts w:asciiTheme="majorHAnsi" w:hAnsiTheme="majorHAnsi" w:cstheme="majorHAnsi"/>
          <w:sz w:val="24"/>
          <w:szCs w:val="24"/>
        </w:rPr>
        <w:t>Niringiyumukiza</w:t>
      </w:r>
      <w:proofErr w:type="spellEnd"/>
      <w:r w:rsidRPr="00B56DBD">
        <w:rPr>
          <w:rFonts w:asciiTheme="majorHAnsi" w:hAnsiTheme="majorHAnsi" w:cstheme="majorHAnsi"/>
          <w:sz w:val="24"/>
          <w:szCs w:val="24"/>
        </w:rPr>
        <w:t>, J. D. (2021). HCV Seroprevalence among HIV Patients and Associated Comorbidities at One Primary Health Facility in Rwanda. </w:t>
      </w:r>
      <w:r w:rsidRPr="00B56DBD">
        <w:rPr>
          <w:rFonts w:asciiTheme="majorHAnsi" w:hAnsiTheme="majorHAnsi" w:cstheme="majorHAnsi"/>
          <w:i/>
          <w:iCs/>
          <w:sz w:val="24"/>
          <w:szCs w:val="24"/>
        </w:rPr>
        <w:t>The American journal of tropical medicine and hygiene</w:t>
      </w:r>
      <w:r w:rsidRPr="00B56DBD">
        <w:rPr>
          <w:rFonts w:asciiTheme="majorHAnsi" w:hAnsiTheme="majorHAnsi" w:cstheme="majorHAnsi"/>
          <w:sz w:val="24"/>
          <w:szCs w:val="24"/>
        </w:rPr>
        <w:t>, </w:t>
      </w:r>
      <w:r w:rsidRPr="00B56DBD">
        <w:rPr>
          <w:rFonts w:asciiTheme="majorHAnsi" w:hAnsiTheme="majorHAnsi" w:cstheme="majorHAnsi"/>
          <w:i/>
          <w:iCs/>
          <w:sz w:val="24"/>
          <w:szCs w:val="24"/>
        </w:rPr>
        <w:t>104</w:t>
      </w:r>
      <w:r w:rsidRPr="00B56DBD">
        <w:rPr>
          <w:rFonts w:asciiTheme="majorHAnsi" w:hAnsiTheme="majorHAnsi" w:cstheme="majorHAnsi"/>
          <w:sz w:val="24"/>
          <w:szCs w:val="24"/>
        </w:rPr>
        <w:t xml:space="preserve">(5), 1747–1750. </w:t>
      </w:r>
      <w:hyperlink r:id="rId27" w:history="1">
        <w:r w:rsidRPr="00B56DBD">
          <w:rPr>
            <w:rStyle w:val="Hyperlink"/>
            <w:rFonts w:asciiTheme="majorHAnsi" w:hAnsiTheme="majorHAnsi" w:cstheme="majorHAnsi"/>
            <w:color w:val="auto"/>
            <w:sz w:val="24"/>
            <w:szCs w:val="24"/>
          </w:rPr>
          <w:t>https://doi.org/10.4269/ajtmh.20-0500</w:t>
        </w:r>
      </w:hyperlink>
    </w:p>
    <w:p w14:paraId="6E40D676" w14:textId="77777777" w:rsidR="00B47FC1" w:rsidRPr="00B56DBD" w:rsidRDefault="00B47FC1" w:rsidP="00B56DBD">
      <w:pPr>
        <w:spacing w:line="360" w:lineRule="auto"/>
        <w:rPr>
          <w:rFonts w:asciiTheme="majorHAnsi" w:hAnsiTheme="majorHAnsi" w:cstheme="majorHAnsi"/>
          <w:sz w:val="24"/>
          <w:szCs w:val="24"/>
        </w:rPr>
      </w:pPr>
      <w:proofErr w:type="spellStart"/>
      <w:r w:rsidRPr="00B56DBD">
        <w:rPr>
          <w:rFonts w:asciiTheme="majorHAnsi" w:hAnsiTheme="majorHAnsi" w:cstheme="majorHAnsi"/>
          <w:sz w:val="24"/>
          <w:szCs w:val="24"/>
        </w:rPr>
        <w:t>Nnakenyi</w:t>
      </w:r>
      <w:proofErr w:type="spellEnd"/>
      <w:r w:rsidRPr="00B56DBD">
        <w:rPr>
          <w:rFonts w:asciiTheme="majorHAnsi" w:hAnsiTheme="majorHAnsi" w:cstheme="majorHAnsi"/>
          <w:sz w:val="24"/>
          <w:szCs w:val="24"/>
        </w:rPr>
        <w:t xml:space="preserve">, I. D., Uchechukwu, C., &amp; </w:t>
      </w:r>
      <w:proofErr w:type="spellStart"/>
      <w:r w:rsidRPr="00B56DBD">
        <w:rPr>
          <w:rFonts w:asciiTheme="majorHAnsi" w:hAnsiTheme="majorHAnsi" w:cstheme="majorHAnsi"/>
          <w:sz w:val="24"/>
          <w:szCs w:val="24"/>
        </w:rPr>
        <w:t>Nto-Ezimah</w:t>
      </w:r>
      <w:proofErr w:type="spellEnd"/>
      <w:r w:rsidRPr="00B56DBD">
        <w:rPr>
          <w:rFonts w:asciiTheme="majorHAnsi" w:hAnsiTheme="majorHAnsi" w:cstheme="majorHAnsi"/>
          <w:sz w:val="24"/>
          <w:szCs w:val="24"/>
        </w:rPr>
        <w:t>, U. (2020). Prevalence of hepatitis B and C virus co-infection in HIV positive patients attending a health institution in southeast Nigeria. </w:t>
      </w:r>
      <w:r w:rsidRPr="00B56DBD">
        <w:rPr>
          <w:rFonts w:asciiTheme="majorHAnsi" w:hAnsiTheme="majorHAnsi" w:cstheme="majorHAnsi"/>
          <w:i/>
          <w:iCs/>
          <w:sz w:val="24"/>
          <w:szCs w:val="24"/>
        </w:rPr>
        <w:t>African health sciences</w:t>
      </w:r>
      <w:r w:rsidRPr="00B56DBD">
        <w:rPr>
          <w:rFonts w:asciiTheme="majorHAnsi" w:hAnsiTheme="majorHAnsi" w:cstheme="majorHAnsi"/>
          <w:sz w:val="24"/>
          <w:szCs w:val="24"/>
        </w:rPr>
        <w:t>, </w:t>
      </w:r>
      <w:r w:rsidRPr="00B56DBD">
        <w:rPr>
          <w:rFonts w:asciiTheme="majorHAnsi" w:hAnsiTheme="majorHAnsi" w:cstheme="majorHAnsi"/>
          <w:i/>
          <w:iCs/>
          <w:sz w:val="24"/>
          <w:szCs w:val="24"/>
        </w:rPr>
        <w:t>20</w:t>
      </w:r>
      <w:r w:rsidRPr="00B56DBD">
        <w:rPr>
          <w:rFonts w:asciiTheme="majorHAnsi" w:hAnsiTheme="majorHAnsi" w:cstheme="majorHAnsi"/>
          <w:sz w:val="24"/>
          <w:szCs w:val="24"/>
        </w:rPr>
        <w:t xml:space="preserve">(2), 579–586. </w:t>
      </w:r>
      <w:hyperlink r:id="rId28" w:history="1">
        <w:r w:rsidRPr="00B56DBD">
          <w:rPr>
            <w:rStyle w:val="Hyperlink"/>
            <w:rFonts w:asciiTheme="majorHAnsi" w:hAnsiTheme="majorHAnsi" w:cstheme="majorHAnsi"/>
            <w:color w:val="auto"/>
            <w:sz w:val="24"/>
            <w:szCs w:val="24"/>
          </w:rPr>
          <w:t>https://doi.org/10.4314/ahs.v20i2.5</w:t>
        </w:r>
      </w:hyperlink>
    </w:p>
    <w:p w14:paraId="48707191" w14:textId="77777777" w:rsidR="00B47FC1" w:rsidRPr="00B56DBD" w:rsidRDefault="00B47FC1" w:rsidP="00B56DBD">
      <w:pPr>
        <w:spacing w:line="360" w:lineRule="auto"/>
        <w:rPr>
          <w:rFonts w:asciiTheme="majorHAnsi" w:hAnsiTheme="majorHAnsi" w:cstheme="majorHAnsi"/>
          <w:sz w:val="24"/>
          <w:szCs w:val="24"/>
          <w:shd w:val="clear" w:color="auto" w:fill="FFFFFF"/>
        </w:rPr>
      </w:pPr>
      <w:r w:rsidRPr="00B56DBD">
        <w:rPr>
          <w:rFonts w:asciiTheme="majorHAnsi" w:hAnsiTheme="majorHAnsi" w:cstheme="majorHAnsi"/>
          <w:sz w:val="24"/>
          <w:szCs w:val="24"/>
          <w:shd w:val="clear" w:color="auto" w:fill="FFFFFF"/>
        </w:rPr>
        <w:t>Shaw, J., &amp; Matin, N. (2022). Opportunistic infections in HIV. </w:t>
      </w:r>
      <w:r w:rsidRPr="00B56DBD">
        <w:rPr>
          <w:rFonts w:asciiTheme="majorHAnsi" w:hAnsiTheme="majorHAnsi" w:cstheme="majorHAnsi"/>
          <w:i/>
          <w:iCs/>
          <w:sz w:val="24"/>
          <w:szCs w:val="24"/>
          <w:shd w:val="clear" w:color="auto" w:fill="FFFFFF"/>
        </w:rPr>
        <w:t>Medicine</w:t>
      </w:r>
      <w:r w:rsidRPr="00B56DBD">
        <w:rPr>
          <w:rFonts w:asciiTheme="majorHAnsi" w:hAnsiTheme="majorHAnsi" w:cstheme="majorHAnsi"/>
          <w:sz w:val="24"/>
          <w:szCs w:val="24"/>
          <w:shd w:val="clear" w:color="auto" w:fill="FFFFFF"/>
        </w:rPr>
        <w:t>, </w:t>
      </w:r>
      <w:r w:rsidRPr="00B56DBD">
        <w:rPr>
          <w:rFonts w:asciiTheme="majorHAnsi" w:hAnsiTheme="majorHAnsi" w:cstheme="majorHAnsi"/>
          <w:i/>
          <w:iCs/>
          <w:sz w:val="24"/>
          <w:szCs w:val="24"/>
          <w:shd w:val="clear" w:color="auto" w:fill="FFFFFF"/>
        </w:rPr>
        <w:t>50</w:t>
      </w:r>
      <w:r w:rsidRPr="00B56DBD">
        <w:rPr>
          <w:rFonts w:asciiTheme="majorHAnsi" w:hAnsiTheme="majorHAnsi" w:cstheme="majorHAnsi"/>
          <w:sz w:val="24"/>
          <w:szCs w:val="24"/>
          <w:shd w:val="clear" w:color="auto" w:fill="FFFFFF"/>
        </w:rPr>
        <w:t>(5), 294-297.</w:t>
      </w:r>
    </w:p>
    <w:p w14:paraId="1CC19587" w14:textId="77777777" w:rsidR="00B47FC1" w:rsidRPr="00B56DBD" w:rsidRDefault="00B47FC1" w:rsidP="00B56DBD">
      <w:pPr>
        <w:spacing w:line="360" w:lineRule="auto"/>
        <w:rPr>
          <w:rFonts w:asciiTheme="majorHAnsi" w:hAnsiTheme="majorHAnsi" w:cstheme="majorHAnsi"/>
          <w:sz w:val="24"/>
          <w:szCs w:val="24"/>
          <w:shd w:val="clear" w:color="auto" w:fill="FFFFFF"/>
        </w:rPr>
      </w:pPr>
      <w:r w:rsidRPr="00B56DBD">
        <w:rPr>
          <w:rFonts w:asciiTheme="majorHAnsi" w:hAnsiTheme="majorHAnsi" w:cstheme="majorHAnsi"/>
          <w:sz w:val="24"/>
          <w:szCs w:val="24"/>
          <w:shd w:val="clear" w:color="auto" w:fill="FFFFFF"/>
        </w:rPr>
        <w:t xml:space="preserve">Thomas, D. L., </w:t>
      </w:r>
      <w:proofErr w:type="spellStart"/>
      <w:r w:rsidRPr="00B56DBD">
        <w:rPr>
          <w:rFonts w:asciiTheme="majorHAnsi" w:hAnsiTheme="majorHAnsi" w:cstheme="majorHAnsi"/>
          <w:sz w:val="24"/>
          <w:szCs w:val="24"/>
          <w:shd w:val="clear" w:color="auto" w:fill="FFFFFF"/>
        </w:rPr>
        <w:t>Leoutsakas</w:t>
      </w:r>
      <w:proofErr w:type="spellEnd"/>
      <w:r w:rsidRPr="00B56DBD">
        <w:rPr>
          <w:rFonts w:asciiTheme="majorHAnsi" w:hAnsiTheme="majorHAnsi" w:cstheme="majorHAnsi"/>
          <w:sz w:val="24"/>
          <w:szCs w:val="24"/>
          <w:shd w:val="clear" w:color="auto" w:fill="FFFFFF"/>
        </w:rPr>
        <w:t>, D., Zabransky, T., &amp; Kumar, M. S. (2011). Hepatitis C in HIV-infected individuals: cure and control, right now. </w:t>
      </w:r>
      <w:r w:rsidRPr="00B56DBD">
        <w:rPr>
          <w:rFonts w:asciiTheme="majorHAnsi" w:hAnsiTheme="majorHAnsi" w:cstheme="majorHAnsi"/>
          <w:i/>
          <w:iCs/>
          <w:sz w:val="24"/>
          <w:szCs w:val="24"/>
          <w:shd w:val="clear" w:color="auto" w:fill="FFFFFF"/>
        </w:rPr>
        <w:t>Journal of the International AIDS Society</w:t>
      </w:r>
      <w:r w:rsidRPr="00B56DBD">
        <w:rPr>
          <w:rFonts w:asciiTheme="majorHAnsi" w:hAnsiTheme="majorHAnsi" w:cstheme="majorHAnsi"/>
          <w:sz w:val="24"/>
          <w:szCs w:val="24"/>
          <w:shd w:val="clear" w:color="auto" w:fill="FFFFFF"/>
        </w:rPr>
        <w:t>, </w:t>
      </w:r>
      <w:r w:rsidRPr="00B56DBD">
        <w:rPr>
          <w:rFonts w:asciiTheme="majorHAnsi" w:hAnsiTheme="majorHAnsi" w:cstheme="majorHAnsi"/>
          <w:i/>
          <w:iCs/>
          <w:sz w:val="24"/>
          <w:szCs w:val="24"/>
          <w:shd w:val="clear" w:color="auto" w:fill="FFFFFF"/>
        </w:rPr>
        <w:t>14</w:t>
      </w:r>
      <w:r w:rsidRPr="00B56DBD">
        <w:rPr>
          <w:rFonts w:asciiTheme="majorHAnsi" w:hAnsiTheme="majorHAnsi" w:cstheme="majorHAnsi"/>
          <w:sz w:val="24"/>
          <w:szCs w:val="24"/>
          <w:shd w:val="clear" w:color="auto" w:fill="FFFFFF"/>
        </w:rPr>
        <w:t xml:space="preserve">, 22. </w:t>
      </w:r>
      <w:hyperlink r:id="rId29" w:history="1">
        <w:r w:rsidRPr="00B56DBD">
          <w:rPr>
            <w:rStyle w:val="Hyperlink"/>
            <w:rFonts w:asciiTheme="majorHAnsi" w:hAnsiTheme="majorHAnsi" w:cstheme="majorHAnsi"/>
            <w:color w:val="auto"/>
            <w:sz w:val="24"/>
            <w:szCs w:val="24"/>
            <w:shd w:val="clear" w:color="auto" w:fill="FFFFFF"/>
          </w:rPr>
          <w:t>https://doi.org/10.1186/1758-2652-14-22</w:t>
        </w:r>
      </w:hyperlink>
    </w:p>
    <w:p w14:paraId="49922B51" w14:textId="77777777" w:rsidR="00B47FC1" w:rsidRPr="00B56DBD" w:rsidRDefault="00B47FC1" w:rsidP="00B56DBD">
      <w:pPr>
        <w:spacing w:line="360" w:lineRule="auto"/>
        <w:rPr>
          <w:rFonts w:asciiTheme="majorHAnsi" w:hAnsiTheme="majorHAnsi" w:cstheme="majorHAnsi"/>
          <w:sz w:val="24"/>
          <w:szCs w:val="24"/>
          <w:shd w:val="clear" w:color="auto" w:fill="FFFFFF"/>
          <w:lang w:val="en-CA"/>
        </w:rPr>
      </w:pPr>
      <w:r w:rsidRPr="00B56DBD">
        <w:rPr>
          <w:rFonts w:asciiTheme="majorHAnsi" w:hAnsiTheme="majorHAnsi" w:cstheme="majorHAnsi"/>
          <w:sz w:val="24"/>
          <w:szCs w:val="24"/>
          <w:shd w:val="clear" w:color="auto" w:fill="FFFFFF"/>
        </w:rPr>
        <w:t xml:space="preserve">Tovo, P. A., Calitri, C., </w:t>
      </w:r>
      <w:proofErr w:type="spellStart"/>
      <w:r w:rsidRPr="00B56DBD">
        <w:rPr>
          <w:rFonts w:asciiTheme="majorHAnsi" w:hAnsiTheme="majorHAnsi" w:cstheme="majorHAnsi"/>
          <w:sz w:val="24"/>
          <w:szCs w:val="24"/>
          <w:shd w:val="clear" w:color="auto" w:fill="FFFFFF"/>
        </w:rPr>
        <w:t>Scolfaro</w:t>
      </w:r>
      <w:proofErr w:type="spellEnd"/>
      <w:r w:rsidRPr="00B56DBD">
        <w:rPr>
          <w:rFonts w:asciiTheme="majorHAnsi" w:hAnsiTheme="majorHAnsi" w:cstheme="majorHAnsi"/>
          <w:sz w:val="24"/>
          <w:szCs w:val="24"/>
          <w:shd w:val="clear" w:color="auto" w:fill="FFFFFF"/>
        </w:rPr>
        <w:t xml:space="preserve">, C., Gabiano, C., &amp; </w:t>
      </w:r>
      <w:proofErr w:type="spellStart"/>
      <w:r w:rsidRPr="00B56DBD">
        <w:rPr>
          <w:rFonts w:asciiTheme="majorHAnsi" w:hAnsiTheme="majorHAnsi" w:cstheme="majorHAnsi"/>
          <w:sz w:val="24"/>
          <w:szCs w:val="24"/>
          <w:shd w:val="clear" w:color="auto" w:fill="FFFFFF"/>
        </w:rPr>
        <w:t>Garazzino</w:t>
      </w:r>
      <w:proofErr w:type="spellEnd"/>
      <w:r w:rsidRPr="00B56DBD">
        <w:rPr>
          <w:rFonts w:asciiTheme="majorHAnsi" w:hAnsiTheme="majorHAnsi" w:cstheme="majorHAnsi"/>
          <w:sz w:val="24"/>
          <w:szCs w:val="24"/>
          <w:shd w:val="clear" w:color="auto" w:fill="FFFFFF"/>
        </w:rPr>
        <w:t>, S. (2016). Vertically acquired hepatitis C virus infection: Correlates of transmission and disease progression. </w:t>
      </w:r>
      <w:r w:rsidRPr="00B56DBD">
        <w:rPr>
          <w:rFonts w:asciiTheme="majorHAnsi" w:hAnsiTheme="majorHAnsi" w:cstheme="majorHAnsi"/>
          <w:i/>
          <w:iCs/>
          <w:sz w:val="24"/>
          <w:szCs w:val="24"/>
          <w:shd w:val="clear" w:color="auto" w:fill="FFFFFF"/>
        </w:rPr>
        <w:t>World journal of gastroenterology</w:t>
      </w:r>
      <w:r w:rsidRPr="00B56DBD">
        <w:rPr>
          <w:rFonts w:asciiTheme="majorHAnsi" w:hAnsiTheme="majorHAnsi" w:cstheme="majorHAnsi"/>
          <w:sz w:val="24"/>
          <w:szCs w:val="24"/>
          <w:shd w:val="clear" w:color="auto" w:fill="FFFFFF"/>
        </w:rPr>
        <w:t>, </w:t>
      </w:r>
      <w:r w:rsidRPr="00B56DBD">
        <w:rPr>
          <w:rFonts w:asciiTheme="majorHAnsi" w:hAnsiTheme="majorHAnsi" w:cstheme="majorHAnsi"/>
          <w:i/>
          <w:iCs/>
          <w:sz w:val="24"/>
          <w:szCs w:val="24"/>
          <w:shd w:val="clear" w:color="auto" w:fill="FFFFFF"/>
        </w:rPr>
        <w:t>22</w:t>
      </w:r>
      <w:r w:rsidRPr="00B56DBD">
        <w:rPr>
          <w:rFonts w:asciiTheme="majorHAnsi" w:hAnsiTheme="majorHAnsi" w:cstheme="majorHAnsi"/>
          <w:sz w:val="24"/>
          <w:szCs w:val="24"/>
          <w:shd w:val="clear" w:color="auto" w:fill="FFFFFF"/>
        </w:rPr>
        <w:t xml:space="preserve">(4), 1382–1392. </w:t>
      </w:r>
      <w:hyperlink r:id="rId30" w:history="1">
        <w:r w:rsidRPr="00B56DBD">
          <w:rPr>
            <w:rStyle w:val="Hyperlink"/>
            <w:rFonts w:asciiTheme="majorHAnsi" w:hAnsiTheme="majorHAnsi" w:cstheme="majorHAnsi"/>
            <w:color w:val="auto"/>
            <w:sz w:val="24"/>
            <w:szCs w:val="24"/>
            <w:shd w:val="clear" w:color="auto" w:fill="FFFFFF"/>
            <w:lang w:val="en-CA"/>
          </w:rPr>
          <w:t>https://doi.org/10.3748/wjg.v22.i4.1382</w:t>
        </w:r>
      </w:hyperlink>
    </w:p>
    <w:p w14:paraId="0794A303" w14:textId="152D8372" w:rsidR="00B47FC1" w:rsidRPr="00B56DBD" w:rsidRDefault="00B47FC1" w:rsidP="00B56DBD">
      <w:pPr>
        <w:spacing w:line="360" w:lineRule="auto"/>
        <w:rPr>
          <w:rFonts w:asciiTheme="majorHAnsi" w:hAnsiTheme="majorHAnsi" w:cstheme="majorHAnsi"/>
          <w:sz w:val="24"/>
          <w:szCs w:val="24"/>
          <w:shd w:val="clear" w:color="auto" w:fill="FFFFFF"/>
        </w:rPr>
      </w:pPr>
      <w:proofErr w:type="spellStart"/>
      <w:r w:rsidRPr="00B56DBD">
        <w:rPr>
          <w:rFonts w:asciiTheme="majorHAnsi" w:hAnsiTheme="majorHAnsi" w:cstheme="majorHAnsi"/>
          <w:sz w:val="24"/>
          <w:szCs w:val="24"/>
          <w:shd w:val="clear" w:color="auto" w:fill="FFFFFF"/>
          <w:lang w:val="en-CA"/>
        </w:rPr>
        <w:t>Umutesi</w:t>
      </w:r>
      <w:proofErr w:type="spellEnd"/>
      <w:r w:rsidRPr="00B56DBD">
        <w:rPr>
          <w:rFonts w:asciiTheme="majorHAnsi" w:hAnsiTheme="majorHAnsi" w:cstheme="majorHAnsi"/>
          <w:sz w:val="24"/>
          <w:szCs w:val="24"/>
          <w:shd w:val="clear" w:color="auto" w:fill="FFFFFF"/>
          <w:lang w:val="en-CA"/>
        </w:rPr>
        <w:t xml:space="preserve">, J., Simmons, B., Makuza, J. D., </w:t>
      </w:r>
      <w:proofErr w:type="spellStart"/>
      <w:r w:rsidRPr="00B56DBD">
        <w:rPr>
          <w:rFonts w:asciiTheme="majorHAnsi" w:hAnsiTheme="majorHAnsi" w:cstheme="majorHAnsi"/>
          <w:sz w:val="24"/>
          <w:szCs w:val="24"/>
          <w:shd w:val="clear" w:color="auto" w:fill="FFFFFF"/>
          <w:lang w:val="en-CA"/>
        </w:rPr>
        <w:t>Dushimiyimana</w:t>
      </w:r>
      <w:proofErr w:type="spellEnd"/>
      <w:r w:rsidRPr="00B56DBD">
        <w:rPr>
          <w:rFonts w:asciiTheme="majorHAnsi" w:hAnsiTheme="majorHAnsi" w:cstheme="majorHAnsi"/>
          <w:sz w:val="24"/>
          <w:szCs w:val="24"/>
          <w:shd w:val="clear" w:color="auto" w:fill="FFFFFF"/>
          <w:lang w:val="en-CA"/>
        </w:rPr>
        <w:t xml:space="preserve">, D., </w:t>
      </w:r>
      <w:proofErr w:type="spellStart"/>
      <w:r w:rsidRPr="00B56DBD">
        <w:rPr>
          <w:rFonts w:asciiTheme="majorHAnsi" w:hAnsiTheme="majorHAnsi" w:cstheme="majorHAnsi"/>
          <w:sz w:val="24"/>
          <w:szCs w:val="24"/>
          <w:shd w:val="clear" w:color="auto" w:fill="FFFFFF"/>
          <w:lang w:val="en-CA"/>
        </w:rPr>
        <w:t>Mbituyumuremyi</w:t>
      </w:r>
      <w:proofErr w:type="spellEnd"/>
      <w:r w:rsidRPr="00B56DBD">
        <w:rPr>
          <w:rFonts w:asciiTheme="majorHAnsi" w:hAnsiTheme="majorHAnsi" w:cstheme="majorHAnsi"/>
          <w:sz w:val="24"/>
          <w:szCs w:val="24"/>
          <w:shd w:val="clear" w:color="auto" w:fill="FFFFFF"/>
          <w:lang w:val="en-CA"/>
        </w:rPr>
        <w:t xml:space="preserve">, A., Uwimana, J. M., Ford, N., Mills, E. J., &amp; </w:t>
      </w:r>
      <w:proofErr w:type="spellStart"/>
      <w:r w:rsidRPr="00B56DBD">
        <w:rPr>
          <w:rFonts w:asciiTheme="majorHAnsi" w:hAnsiTheme="majorHAnsi" w:cstheme="majorHAnsi"/>
          <w:sz w:val="24"/>
          <w:szCs w:val="24"/>
          <w:shd w:val="clear" w:color="auto" w:fill="FFFFFF"/>
          <w:lang w:val="en-CA"/>
        </w:rPr>
        <w:t>Nsanzimana</w:t>
      </w:r>
      <w:proofErr w:type="spellEnd"/>
      <w:r w:rsidRPr="00B56DBD">
        <w:rPr>
          <w:rFonts w:asciiTheme="majorHAnsi" w:hAnsiTheme="majorHAnsi" w:cstheme="majorHAnsi"/>
          <w:sz w:val="24"/>
          <w:szCs w:val="24"/>
          <w:shd w:val="clear" w:color="auto" w:fill="FFFFFF"/>
          <w:lang w:val="en-CA"/>
        </w:rPr>
        <w:t xml:space="preserve">, S. (2017). </w:t>
      </w:r>
      <w:r w:rsidRPr="00B56DBD">
        <w:rPr>
          <w:rFonts w:asciiTheme="majorHAnsi" w:hAnsiTheme="majorHAnsi" w:cstheme="majorHAnsi"/>
          <w:sz w:val="24"/>
          <w:szCs w:val="24"/>
          <w:shd w:val="clear" w:color="auto" w:fill="FFFFFF"/>
        </w:rPr>
        <w:t>Prevalence of hepatitis B and C infection in persons living with HIV enrolled in care in Rwanda. </w:t>
      </w:r>
      <w:r w:rsidRPr="00B56DBD">
        <w:rPr>
          <w:rFonts w:asciiTheme="majorHAnsi" w:hAnsiTheme="majorHAnsi" w:cstheme="majorHAnsi"/>
          <w:i/>
          <w:iCs/>
          <w:sz w:val="24"/>
          <w:szCs w:val="24"/>
          <w:shd w:val="clear" w:color="auto" w:fill="FFFFFF"/>
        </w:rPr>
        <w:t>BMC infectious diseases</w:t>
      </w:r>
      <w:r w:rsidRPr="00B56DBD">
        <w:rPr>
          <w:rFonts w:asciiTheme="majorHAnsi" w:hAnsiTheme="majorHAnsi" w:cstheme="majorHAnsi"/>
          <w:sz w:val="24"/>
          <w:szCs w:val="24"/>
          <w:shd w:val="clear" w:color="auto" w:fill="FFFFFF"/>
        </w:rPr>
        <w:t>, </w:t>
      </w:r>
      <w:r w:rsidRPr="00B56DBD">
        <w:rPr>
          <w:rFonts w:asciiTheme="majorHAnsi" w:hAnsiTheme="majorHAnsi" w:cstheme="majorHAnsi"/>
          <w:i/>
          <w:iCs/>
          <w:sz w:val="24"/>
          <w:szCs w:val="24"/>
          <w:shd w:val="clear" w:color="auto" w:fill="FFFFFF"/>
        </w:rPr>
        <w:t>17</w:t>
      </w:r>
      <w:r w:rsidRPr="00B56DBD">
        <w:rPr>
          <w:rFonts w:asciiTheme="majorHAnsi" w:hAnsiTheme="majorHAnsi" w:cstheme="majorHAnsi"/>
          <w:sz w:val="24"/>
          <w:szCs w:val="24"/>
          <w:shd w:val="clear" w:color="auto" w:fill="FFFFFF"/>
        </w:rPr>
        <w:t xml:space="preserve">(1), 315. </w:t>
      </w:r>
      <w:hyperlink r:id="rId31" w:history="1">
        <w:r w:rsidRPr="00B56DBD">
          <w:rPr>
            <w:rStyle w:val="Hyperlink"/>
            <w:rFonts w:asciiTheme="majorHAnsi" w:hAnsiTheme="majorHAnsi" w:cstheme="majorHAnsi"/>
            <w:color w:val="auto"/>
            <w:sz w:val="24"/>
            <w:szCs w:val="24"/>
            <w:shd w:val="clear" w:color="auto" w:fill="FFFFFF"/>
          </w:rPr>
          <w:t>https://doi.org/10.1186/s12879-017-2422-9</w:t>
        </w:r>
      </w:hyperlink>
    </w:p>
    <w:p w14:paraId="6C3E62BC" w14:textId="5A8F5657" w:rsidR="00B47FC1" w:rsidRPr="00B56DBD" w:rsidRDefault="00B47FC1" w:rsidP="00B56DBD">
      <w:pPr>
        <w:spacing w:line="360" w:lineRule="auto"/>
        <w:rPr>
          <w:rFonts w:asciiTheme="majorHAnsi" w:hAnsiTheme="majorHAnsi" w:cstheme="majorHAnsi"/>
          <w:sz w:val="24"/>
          <w:szCs w:val="24"/>
        </w:rPr>
      </w:pPr>
      <w:r w:rsidRPr="00B56DBD">
        <w:rPr>
          <w:rFonts w:asciiTheme="majorHAnsi" w:hAnsiTheme="majorHAnsi" w:cstheme="majorHAnsi"/>
          <w:sz w:val="24"/>
          <w:szCs w:val="24"/>
        </w:rPr>
        <w:t xml:space="preserve">UNAIDS 2024; Global HIV &amp; AIDS statistics — Fact sheet. accessed March 2025 </w:t>
      </w:r>
      <w:hyperlink r:id="rId32" w:history="1">
        <w:r w:rsidR="00C2129F" w:rsidRPr="007208C3">
          <w:rPr>
            <w:rStyle w:val="Hyperlink"/>
            <w:rFonts w:asciiTheme="majorHAnsi" w:hAnsiTheme="majorHAnsi" w:cstheme="majorHAnsi"/>
            <w:sz w:val="24"/>
            <w:szCs w:val="24"/>
          </w:rPr>
          <w:t>https://www.unaids.org/en/resources/fact-sheet</w:t>
        </w:r>
      </w:hyperlink>
      <w:r w:rsidR="00C2129F">
        <w:rPr>
          <w:rFonts w:asciiTheme="majorHAnsi" w:hAnsiTheme="majorHAnsi" w:cstheme="majorHAnsi"/>
          <w:sz w:val="24"/>
          <w:szCs w:val="24"/>
        </w:rPr>
        <w:t xml:space="preserve"> </w:t>
      </w:r>
    </w:p>
    <w:p w14:paraId="305EAC6D" w14:textId="77777777" w:rsidR="00B47FC1" w:rsidRPr="00B56DBD" w:rsidRDefault="00B47FC1" w:rsidP="00B56DBD">
      <w:pPr>
        <w:spacing w:line="360" w:lineRule="auto"/>
        <w:rPr>
          <w:rFonts w:asciiTheme="majorHAnsi" w:hAnsiTheme="majorHAnsi" w:cstheme="majorHAnsi"/>
          <w:sz w:val="24"/>
          <w:szCs w:val="24"/>
        </w:rPr>
      </w:pPr>
      <w:bookmarkStart w:id="8" w:name="_Hlk224739636"/>
      <w:r w:rsidRPr="00B56DBD">
        <w:rPr>
          <w:rFonts w:asciiTheme="majorHAnsi" w:hAnsiTheme="majorHAnsi" w:cstheme="majorHAnsi"/>
          <w:sz w:val="24"/>
          <w:szCs w:val="24"/>
        </w:rPr>
        <w:t>Vidya Vijayan</w:t>
      </w:r>
      <w:bookmarkEnd w:id="8"/>
      <w:r w:rsidRPr="00B56DBD">
        <w:rPr>
          <w:rFonts w:asciiTheme="majorHAnsi" w:hAnsiTheme="majorHAnsi" w:cstheme="majorHAnsi"/>
          <w:sz w:val="24"/>
          <w:szCs w:val="24"/>
        </w:rPr>
        <w:t>, K. K., Karthigeyan, K. P., Tripathi, S. P., &amp; Hanna, L. E. (2017). Pathophysiology of CD4+ T-Cell Depletion in HIV-1 and HIV-2 Infections. </w:t>
      </w:r>
      <w:r w:rsidRPr="00B56DBD">
        <w:rPr>
          <w:rFonts w:asciiTheme="majorHAnsi" w:hAnsiTheme="majorHAnsi" w:cstheme="majorHAnsi"/>
          <w:i/>
          <w:iCs/>
          <w:sz w:val="24"/>
          <w:szCs w:val="24"/>
        </w:rPr>
        <w:t>Frontiers in immunology</w:t>
      </w:r>
      <w:r w:rsidRPr="00B56DBD">
        <w:rPr>
          <w:rFonts w:asciiTheme="majorHAnsi" w:hAnsiTheme="majorHAnsi" w:cstheme="majorHAnsi"/>
          <w:sz w:val="24"/>
          <w:szCs w:val="24"/>
        </w:rPr>
        <w:t>, </w:t>
      </w:r>
      <w:r w:rsidRPr="00B56DBD">
        <w:rPr>
          <w:rFonts w:asciiTheme="majorHAnsi" w:hAnsiTheme="majorHAnsi" w:cstheme="majorHAnsi"/>
          <w:i/>
          <w:iCs/>
          <w:sz w:val="24"/>
          <w:szCs w:val="24"/>
        </w:rPr>
        <w:t>8</w:t>
      </w:r>
      <w:r w:rsidRPr="00B56DBD">
        <w:rPr>
          <w:rFonts w:asciiTheme="majorHAnsi" w:hAnsiTheme="majorHAnsi" w:cstheme="majorHAnsi"/>
          <w:sz w:val="24"/>
          <w:szCs w:val="24"/>
        </w:rPr>
        <w:t xml:space="preserve">, 580. </w:t>
      </w:r>
      <w:hyperlink r:id="rId33" w:history="1">
        <w:r w:rsidRPr="00B56DBD">
          <w:rPr>
            <w:rStyle w:val="Hyperlink"/>
            <w:rFonts w:asciiTheme="majorHAnsi" w:hAnsiTheme="majorHAnsi" w:cstheme="majorHAnsi"/>
            <w:color w:val="auto"/>
            <w:sz w:val="24"/>
            <w:szCs w:val="24"/>
          </w:rPr>
          <w:t>https://doi.org/10.3389/fimmu.2017.00580</w:t>
        </w:r>
      </w:hyperlink>
    </w:p>
    <w:p w14:paraId="3B099B41" w14:textId="77777777" w:rsidR="00B47FC1" w:rsidRPr="00B56DBD" w:rsidRDefault="00B47FC1" w:rsidP="00B56DBD">
      <w:pPr>
        <w:spacing w:line="360" w:lineRule="auto"/>
        <w:rPr>
          <w:rFonts w:asciiTheme="majorHAnsi" w:hAnsiTheme="majorHAnsi" w:cstheme="majorHAnsi"/>
          <w:sz w:val="24"/>
          <w:szCs w:val="24"/>
          <w:shd w:val="clear" w:color="auto" w:fill="FFFFFF"/>
          <w:lang w:val="en-CA"/>
        </w:rPr>
      </w:pPr>
      <w:r w:rsidRPr="00B56DBD">
        <w:rPr>
          <w:rFonts w:asciiTheme="majorHAnsi" w:hAnsiTheme="majorHAnsi" w:cstheme="majorHAnsi"/>
          <w:sz w:val="24"/>
          <w:szCs w:val="24"/>
          <w:shd w:val="clear" w:color="auto" w:fill="FFFFFF"/>
          <w:lang w:val="en-CA"/>
        </w:rPr>
        <w:t xml:space="preserve">Wei, Y., Li, W., Du, T., Hong, Z., &amp; Lin, J. (2019). </w:t>
      </w:r>
      <w:r w:rsidRPr="00B56DBD">
        <w:rPr>
          <w:rFonts w:asciiTheme="majorHAnsi" w:hAnsiTheme="majorHAnsi" w:cstheme="majorHAnsi"/>
          <w:sz w:val="24"/>
          <w:szCs w:val="24"/>
          <w:shd w:val="clear" w:color="auto" w:fill="FFFFFF"/>
        </w:rPr>
        <w:t>Targeting HIV/HCV Coinfection Using a Machine Learning-Based Multiple Quantitative Structure-Activity Relationships (Multiple QSAR) Method. </w:t>
      </w:r>
      <w:r w:rsidRPr="00B56DBD">
        <w:rPr>
          <w:rFonts w:asciiTheme="majorHAnsi" w:hAnsiTheme="majorHAnsi" w:cstheme="majorHAnsi"/>
          <w:i/>
          <w:iCs/>
          <w:sz w:val="24"/>
          <w:szCs w:val="24"/>
          <w:shd w:val="clear" w:color="auto" w:fill="FFFFFF"/>
        </w:rPr>
        <w:t>International journal of molecular sciences</w:t>
      </w:r>
      <w:r w:rsidRPr="00B56DBD">
        <w:rPr>
          <w:rFonts w:asciiTheme="majorHAnsi" w:hAnsiTheme="majorHAnsi" w:cstheme="majorHAnsi"/>
          <w:sz w:val="24"/>
          <w:szCs w:val="24"/>
          <w:shd w:val="clear" w:color="auto" w:fill="FFFFFF"/>
        </w:rPr>
        <w:t>, </w:t>
      </w:r>
      <w:r w:rsidRPr="00B56DBD">
        <w:rPr>
          <w:rFonts w:asciiTheme="majorHAnsi" w:hAnsiTheme="majorHAnsi" w:cstheme="majorHAnsi"/>
          <w:i/>
          <w:iCs/>
          <w:sz w:val="24"/>
          <w:szCs w:val="24"/>
          <w:shd w:val="clear" w:color="auto" w:fill="FFFFFF"/>
        </w:rPr>
        <w:t>20</w:t>
      </w:r>
      <w:r w:rsidRPr="00B56DBD">
        <w:rPr>
          <w:rFonts w:asciiTheme="majorHAnsi" w:hAnsiTheme="majorHAnsi" w:cstheme="majorHAnsi"/>
          <w:sz w:val="24"/>
          <w:szCs w:val="24"/>
          <w:shd w:val="clear" w:color="auto" w:fill="FFFFFF"/>
        </w:rPr>
        <w:t xml:space="preserve">(14), 3572. </w:t>
      </w:r>
      <w:hyperlink r:id="rId34" w:history="1">
        <w:r w:rsidRPr="00B56DBD">
          <w:rPr>
            <w:rStyle w:val="Hyperlink"/>
            <w:rFonts w:asciiTheme="majorHAnsi" w:hAnsiTheme="majorHAnsi" w:cstheme="majorHAnsi"/>
            <w:color w:val="auto"/>
            <w:sz w:val="24"/>
            <w:szCs w:val="24"/>
            <w:shd w:val="clear" w:color="auto" w:fill="FFFFFF"/>
            <w:lang w:val="en-CA"/>
          </w:rPr>
          <w:t>https://doi.org/10.3390/ijms20143572</w:t>
        </w:r>
      </w:hyperlink>
    </w:p>
    <w:p w14:paraId="730696D3" w14:textId="6B9C9196" w:rsidR="00C43215" w:rsidRPr="00B56DBD" w:rsidRDefault="00B47FC1" w:rsidP="00B56DBD">
      <w:pPr>
        <w:spacing w:line="360" w:lineRule="auto"/>
        <w:rPr>
          <w:rFonts w:asciiTheme="majorHAnsi" w:hAnsiTheme="majorHAnsi" w:cstheme="majorHAnsi"/>
          <w:sz w:val="24"/>
          <w:szCs w:val="24"/>
        </w:rPr>
      </w:pPr>
      <w:r w:rsidRPr="00B56DBD">
        <w:rPr>
          <w:rFonts w:asciiTheme="majorHAnsi" w:hAnsiTheme="majorHAnsi" w:cstheme="majorHAnsi"/>
          <w:sz w:val="24"/>
          <w:szCs w:val="24"/>
        </w:rPr>
        <w:lastRenderedPageBreak/>
        <w:t xml:space="preserve">WHO, Global Hepatitis C report 2024, accessed March 2025 </w:t>
      </w:r>
      <w:hyperlink r:id="rId35" w:history="1">
        <w:r w:rsidRPr="00B56DBD">
          <w:rPr>
            <w:rStyle w:val="Hyperlink"/>
            <w:rFonts w:asciiTheme="majorHAnsi" w:hAnsiTheme="majorHAnsi" w:cstheme="majorHAnsi"/>
            <w:color w:val="auto"/>
            <w:sz w:val="24"/>
            <w:szCs w:val="24"/>
          </w:rPr>
          <w:t>https://www.who.int/news-room/fact-sheets/detail/hepatitis-c</w:t>
        </w:r>
      </w:hyperlink>
      <w:r w:rsidR="00662CB5">
        <w:rPr>
          <w:rStyle w:val="Hyperlink"/>
          <w:rFonts w:asciiTheme="majorHAnsi" w:hAnsiTheme="majorHAnsi" w:cstheme="majorHAnsi"/>
          <w:color w:val="auto"/>
          <w:sz w:val="24"/>
          <w:szCs w:val="24"/>
        </w:rPr>
        <w:t xml:space="preserve"> </w:t>
      </w:r>
    </w:p>
    <w:sectPr w:rsidR="00C43215" w:rsidRPr="00B56DBD" w:rsidSect="001B5A8C">
      <w:headerReference w:type="even" r:id="rId36"/>
      <w:headerReference w:type="default" r:id="rId37"/>
      <w:footerReference w:type="even" r:id="rId38"/>
      <w:footerReference w:type="default" r:id="rId39"/>
      <w:headerReference w:type="first" r:id="rId40"/>
      <w:footerReference w:type="first" r:id="rId41"/>
      <w:pgSz w:w="12240" w:h="15840"/>
      <w:pgMar w:top="709" w:right="1183" w:bottom="567"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75FA4" w14:textId="77777777" w:rsidR="003F42FC" w:rsidRDefault="003F42FC" w:rsidP="00B50A3F">
      <w:pPr>
        <w:spacing w:after="0" w:line="240" w:lineRule="auto"/>
      </w:pPr>
      <w:r>
        <w:separator/>
      </w:r>
    </w:p>
  </w:endnote>
  <w:endnote w:type="continuationSeparator" w:id="0">
    <w:p w14:paraId="126A7C77" w14:textId="77777777" w:rsidR="003F42FC" w:rsidRDefault="003F42FC" w:rsidP="00B5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dvOT7fe89a09">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AF44B" w14:textId="77777777" w:rsidR="002670DB" w:rsidRDefault="002670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9003969"/>
      <w:docPartObj>
        <w:docPartGallery w:val="Page Numbers (Bottom of Page)"/>
        <w:docPartUnique/>
      </w:docPartObj>
    </w:sdtPr>
    <w:sdtEndPr>
      <w:rPr>
        <w:noProof/>
      </w:rPr>
    </w:sdtEndPr>
    <w:sdtContent>
      <w:p w14:paraId="44026E20" w14:textId="4F8ED3A6" w:rsidR="00B50A3F" w:rsidRDefault="00B50A3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CD63A9" w14:textId="77777777" w:rsidR="00B50A3F" w:rsidRDefault="00B50A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957B" w14:textId="77777777" w:rsidR="002670DB" w:rsidRDefault="002670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59915" w14:textId="77777777" w:rsidR="003F42FC" w:rsidRDefault="003F42FC" w:rsidP="00B50A3F">
      <w:pPr>
        <w:spacing w:after="0" w:line="240" w:lineRule="auto"/>
      </w:pPr>
      <w:r>
        <w:separator/>
      </w:r>
    </w:p>
  </w:footnote>
  <w:footnote w:type="continuationSeparator" w:id="0">
    <w:p w14:paraId="6455A8F3" w14:textId="77777777" w:rsidR="003F42FC" w:rsidRDefault="003F42FC" w:rsidP="00B50A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E93DC" w14:textId="46B35E4B" w:rsidR="002670DB" w:rsidRDefault="002670DB">
    <w:pPr>
      <w:pStyle w:val="Header"/>
    </w:pPr>
    <w:r>
      <w:rPr>
        <w:noProof/>
      </w:rPr>
      <w:pict w14:anchorId="232B1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08766" o:spid="_x0000_s2050" type="#_x0000_t136" style="position:absolute;margin-left:0;margin-top:0;width:578.85pt;height:73.6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57531" w14:textId="2692BCB7" w:rsidR="002670DB" w:rsidRDefault="002670DB">
    <w:pPr>
      <w:pStyle w:val="Header"/>
    </w:pPr>
    <w:r>
      <w:rPr>
        <w:noProof/>
      </w:rPr>
      <w:pict w14:anchorId="3804AD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08767" o:spid="_x0000_s2051" type="#_x0000_t136" style="position:absolute;margin-left:0;margin-top:0;width:578.85pt;height:73.6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DA0E6" w14:textId="795AA758" w:rsidR="002670DB" w:rsidRDefault="002670DB">
    <w:pPr>
      <w:pStyle w:val="Header"/>
    </w:pPr>
    <w:r>
      <w:rPr>
        <w:noProof/>
      </w:rPr>
      <w:pict w14:anchorId="5A408C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808765" o:spid="_x0000_s2049" type="#_x0000_t136" style="position:absolute;margin-left:0;margin-top:0;width:578.85pt;height:73.6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03FF7"/>
    <w:rsid w:val="0000719F"/>
    <w:rsid w:val="00015C6B"/>
    <w:rsid w:val="00021DA8"/>
    <w:rsid w:val="00024666"/>
    <w:rsid w:val="00034616"/>
    <w:rsid w:val="00041143"/>
    <w:rsid w:val="00041712"/>
    <w:rsid w:val="00045179"/>
    <w:rsid w:val="00045328"/>
    <w:rsid w:val="00046A5B"/>
    <w:rsid w:val="00052EF1"/>
    <w:rsid w:val="00055E38"/>
    <w:rsid w:val="0006063C"/>
    <w:rsid w:val="00063679"/>
    <w:rsid w:val="000834A5"/>
    <w:rsid w:val="000835B0"/>
    <w:rsid w:val="00086254"/>
    <w:rsid w:val="00092B5D"/>
    <w:rsid w:val="00094359"/>
    <w:rsid w:val="0009479B"/>
    <w:rsid w:val="000A30E3"/>
    <w:rsid w:val="000A6688"/>
    <w:rsid w:val="000B17A9"/>
    <w:rsid w:val="000B6D33"/>
    <w:rsid w:val="000C1076"/>
    <w:rsid w:val="000C480A"/>
    <w:rsid w:val="000C7C1F"/>
    <w:rsid w:val="000D2982"/>
    <w:rsid w:val="000D5F34"/>
    <w:rsid w:val="000E6F2A"/>
    <w:rsid w:val="000F4D77"/>
    <w:rsid w:val="000F7DDD"/>
    <w:rsid w:val="00106D16"/>
    <w:rsid w:val="001109E3"/>
    <w:rsid w:val="00131151"/>
    <w:rsid w:val="0013605F"/>
    <w:rsid w:val="00136141"/>
    <w:rsid w:val="0015074B"/>
    <w:rsid w:val="001520F7"/>
    <w:rsid w:val="00155796"/>
    <w:rsid w:val="00177A39"/>
    <w:rsid w:val="001A6B1F"/>
    <w:rsid w:val="001B4257"/>
    <w:rsid w:val="001B4387"/>
    <w:rsid w:val="001B5A8C"/>
    <w:rsid w:val="001C0CC5"/>
    <w:rsid w:val="001C11F0"/>
    <w:rsid w:val="001D6E69"/>
    <w:rsid w:val="001E3DF1"/>
    <w:rsid w:val="001E43E7"/>
    <w:rsid w:val="001E4B07"/>
    <w:rsid w:val="001E57D2"/>
    <w:rsid w:val="001E6A96"/>
    <w:rsid w:val="001F3147"/>
    <w:rsid w:val="00203134"/>
    <w:rsid w:val="002077B8"/>
    <w:rsid w:val="00217238"/>
    <w:rsid w:val="00220840"/>
    <w:rsid w:val="002211E7"/>
    <w:rsid w:val="00221C6F"/>
    <w:rsid w:val="00221FB3"/>
    <w:rsid w:val="002238F6"/>
    <w:rsid w:val="00227484"/>
    <w:rsid w:val="00233B1D"/>
    <w:rsid w:val="00235B71"/>
    <w:rsid w:val="002376F8"/>
    <w:rsid w:val="00240BBB"/>
    <w:rsid w:val="002519EB"/>
    <w:rsid w:val="00252DEB"/>
    <w:rsid w:val="0026157B"/>
    <w:rsid w:val="002670DB"/>
    <w:rsid w:val="00273EFA"/>
    <w:rsid w:val="002756ED"/>
    <w:rsid w:val="00282455"/>
    <w:rsid w:val="00290F12"/>
    <w:rsid w:val="00294353"/>
    <w:rsid w:val="0029639D"/>
    <w:rsid w:val="0029654E"/>
    <w:rsid w:val="002976A2"/>
    <w:rsid w:val="002B138D"/>
    <w:rsid w:val="002B4483"/>
    <w:rsid w:val="002C2E21"/>
    <w:rsid w:val="002C3F28"/>
    <w:rsid w:val="002D2E94"/>
    <w:rsid w:val="002D2FD6"/>
    <w:rsid w:val="002D334A"/>
    <w:rsid w:val="002D53C0"/>
    <w:rsid w:val="002E1FD4"/>
    <w:rsid w:val="002E7A14"/>
    <w:rsid w:val="002E7E6D"/>
    <w:rsid w:val="002F53D9"/>
    <w:rsid w:val="002F76E2"/>
    <w:rsid w:val="00303893"/>
    <w:rsid w:val="00304412"/>
    <w:rsid w:val="00311CCD"/>
    <w:rsid w:val="00320E15"/>
    <w:rsid w:val="00326F90"/>
    <w:rsid w:val="003317C6"/>
    <w:rsid w:val="00332893"/>
    <w:rsid w:val="00335F0F"/>
    <w:rsid w:val="003400B8"/>
    <w:rsid w:val="0034012E"/>
    <w:rsid w:val="00344450"/>
    <w:rsid w:val="00351D36"/>
    <w:rsid w:val="00352F7C"/>
    <w:rsid w:val="00356147"/>
    <w:rsid w:val="00361537"/>
    <w:rsid w:val="003615D2"/>
    <w:rsid w:val="00383A6F"/>
    <w:rsid w:val="003A476D"/>
    <w:rsid w:val="003B2C49"/>
    <w:rsid w:val="003B3A11"/>
    <w:rsid w:val="003B3BDF"/>
    <w:rsid w:val="003D1BC0"/>
    <w:rsid w:val="003D2021"/>
    <w:rsid w:val="003D2BF2"/>
    <w:rsid w:val="003D4BF4"/>
    <w:rsid w:val="003D5FB0"/>
    <w:rsid w:val="003E0589"/>
    <w:rsid w:val="003E1FB9"/>
    <w:rsid w:val="003E2B1E"/>
    <w:rsid w:val="003F33FF"/>
    <w:rsid w:val="003F42FC"/>
    <w:rsid w:val="003F6B4C"/>
    <w:rsid w:val="0041640D"/>
    <w:rsid w:val="00427798"/>
    <w:rsid w:val="004305D3"/>
    <w:rsid w:val="004326EB"/>
    <w:rsid w:val="0044069A"/>
    <w:rsid w:val="0044165C"/>
    <w:rsid w:val="00444B97"/>
    <w:rsid w:val="0045655D"/>
    <w:rsid w:val="00461288"/>
    <w:rsid w:val="00462BF7"/>
    <w:rsid w:val="00465241"/>
    <w:rsid w:val="00465441"/>
    <w:rsid w:val="00466AF4"/>
    <w:rsid w:val="00476410"/>
    <w:rsid w:val="00481E5B"/>
    <w:rsid w:val="004960C9"/>
    <w:rsid w:val="004A16BB"/>
    <w:rsid w:val="004A4F4D"/>
    <w:rsid w:val="004A7CF8"/>
    <w:rsid w:val="004B0103"/>
    <w:rsid w:val="004B04E1"/>
    <w:rsid w:val="004C1FCA"/>
    <w:rsid w:val="004D29E3"/>
    <w:rsid w:val="004D6DA2"/>
    <w:rsid w:val="004E056F"/>
    <w:rsid w:val="004E0DE8"/>
    <w:rsid w:val="004E45CB"/>
    <w:rsid w:val="004E5859"/>
    <w:rsid w:val="004E79F5"/>
    <w:rsid w:val="004F74BA"/>
    <w:rsid w:val="0050585F"/>
    <w:rsid w:val="00512510"/>
    <w:rsid w:val="0052454B"/>
    <w:rsid w:val="00526481"/>
    <w:rsid w:val="00533D6A"/>
    <w:rsid w:val="0053460C"/>
    <w:rsid w:val="005426CD"/>
    <w:rsid w:val="00546906"/>
    <w:rsid w:val="005508F8"/>
    <w:rsid w:val="0056035F"/>
    <w:rsid w:val="00560C4E"/>
    <w:rsid w:val="00567341"/>
    <w:rsid w:val="00581396"/>
    <w:rsid w:val="00585C08"/>
    <w:rsid w:val="005907D5"/>
    <w:rsid w:val="005919B3"/>
    <w:rsid w:val="005962B3"/>
    <w:rsid w:val="00596FE4"/>
    <w:rsid w:val="005A01BA"/>
    <w:rsid w:val="005A3510"/>
    <w:rsid w:val="005B7FCC"/>
    <w:rsid w:val="005D72FB"/>
    <w:rsid w:val="005F25BC"/>
    <w:rsid w:val="006029DC"/>
    <w:rsid w:val="00602B55"/>
    <w:rsid w:val="006101E0"/>
    <w:rsid w:val="00611299"/>
    <w:rsid w:val="006226A1"/>
    <w:rsid w:val="00626195"/>
    <w:rsid w:val="006338C1"/>
    <w:rsid w:val="00634B46"/>
    <w:rsid w:val="006356B4"/>
    <w:rsid w:val="00635CF3"/>
    <w:rsid w:val="00646BF8"/>
    <w:rsid w:val="00651546"/>
    <w:rsid w:val="006518AC"/>
    <w:rsid w:val="00652CBF"/>
    <w:rsid w:val="0065582F"/>
    <w:rsid w:val="00655AC2"/>
    <w:rsid w:val="00662CB5"/>
    <w:rsid w:val="006632B3"/>
    <w:rsid w:val="00664182"/>
    <w:rsid w:val="0067755F"/>
    <w:rsid w:val="006811A8"/>
    <w:rsid w:val="0068176D"/>
    <w:rsid w:val="00682D38"/>
    <w:rsid w:val="006850A3"/>
    <w:rsid w:val="00686646"/>
    <w:rsid w:val="006879FD"/>
    <w:rsid w:val="00687C8F"/>
    <w:rsid w:val="006A7CE6"/>
    <w:rsid w:val="006C07A6"/>
    <w:rsid w:val="006C1142"/>
    <w:rsid w:val="006D0143"/>
    <w:rsid w:val="006D18AF"/>
    <w:rsid w:val="006D4234"/>
    <w:rsid w:val="006D6850"/>
    <w:rsid w:val="006E5FF4"/>
    <w:rsid w:val="006F06CD"/>
    <w:rsid w:val="006F0A68"/>
    <w:rsid w:val="00711F3F"/>
    <w:rsid w:val="0071628E"/>
    <w:rsid w:val="007175FE"/>
    <w:rsid w:val="00724100"/>
    <w:rsid w:val="00740CAA"/>
    <w:rsid w:val="007431A6"/>
    <w:rsid w:val="00752E51"/>
    <w:rsid w:val="0075710D"/>
    <w:rsid w:val="00763374"/>
    <w:rsid w:val="0077751E"/>
    <w:rsid w:val="007801A1"/>
    <w:rsid w:val="0078236D"/>
    <w:rsid w:val="00783AC5"/>
    <w:rsid w:val="00791FA4"/>
    <w:rsid w:val="007937AA"/>
    <w:rsid w:val="00795A50"/>
    <w:rsid w:val="007964EF"/>
    <w:rsid w:val="007A3669"/>
    <w:rsid w:val="007C1CCA"/>
    <w:rsid w:val="007C324F"/>
    <w:rsid w:val="007D0B70"/>
    <w:rsid w:val="007D37B3"/>
    <w:rsid w:val="007D76DE"/>
    <w:rsid w:val="007E304C"/>
    <w:rsid w:val="007E3807"/>
    <w:rsid w:val="007E7927"/>
    <w:rsid w:val="007F2E4F"/>
    <w:rsid w:val="007F374F"/>
    <w:rsid w:val="007F4284"/>
    <w:rsid w:val="007F6D53"/>
    <w:rsid w:val="007F7F91"/>
    <w:rsid w:val="0080013D"/>
    <w:rsid w:val="00800497"/>
    <w:rsid w:val="00810BB0"/>
    <w:rsid w:val="00814366"/>
    <w:rsid w:val="00815069"/>
    <w:rsid w:val="00830C2E"/>
    <w:rsid w:val="00840F71"/>
    <w:rsid w:val="00850A0D"/>
    <w:rsid w:val="00874E75"/>
    <w:rsid w:val="00883B81"/>
    <w:rsid w:val="00891CF8"/>
    <w:rsid w:val="008A06D8"/>
    <w:rsid w:val="008A2CA5"/>
    <w:rsid w:val="008A2F1D"/>
    <w:rsid w:val="008B1B82"/>
    <w:rsid w:val="008D4B83"/>
    <w:rsid w:val="008E4421"/>
    <w:rsid w:val="008E4AD2"/>
    <w:rsid w:val="008E61E0"/>
    <w:rsid w:val="008F009E"/>
    <w:rsid w:val="008F032D"/>
    <w:rsid w:val="00903D93"/>
    <w:rsid w:val="00905A80"/>
    <w:rsid w:val="00907ABF"/>
    <w:rsid w:val="0091310C"/>
    <w:rsid w:val="0092708C"/>
    <w:rsid w:val="009277A2"/>
    <w:rsid w:val="00941B13"/>
    <w:rsid w:val="00942FF9"/>
    <w:rsid w:val="00954D77"/>
    <w:rsid w:val="009609DC"/>
    <w:rsid w:val="00965A99"/>
    <w:rsid w:val="00981FC3"/>
    <w:rsid w:val="00982A97"/>
    <w:rsid w:val="00984DDC"/>
    <w:rsid w:val="00984E6F"/>
    <w:rsid w:val="00992CEC"/>
    <w:rsid w:val="009957D0"/>
    <w:rsid w:val="00995D4D"/>
    <w:rsid w:val="00996BE7"/>
    <w:rsid w:val="009A03BF"/>
    <w:rsid w:val="009D1C9E"/>
    <w:rsid w:val="009E0439"/>
    <w:rsid w:val="009E554B"/>
    <w:rsid w:val="009E578E"/>
    <w:rsid w:val="009E5ADD"/>
    <w:rsid w:val="009F1214"/>
    <w:rsid w:val="009F352A"/>
    <w:rsid w:val="00A022FB"/>
    <w:rsid w:val="00A2453A"/>
    <w:rsid w:val="00A24A6F"/>
    <w:rsid w:val="00A25128"/>
    <w:rsid w:val="00A27530"/>
    <w:rsid w:val="00A3016C"/>
    <w:rsid w:val="00A30D4F"/>
    <w:rsid w:val="00A43587"/>
    <w:rsid w:val="00A55127"/>
    <w:rsid w:val="00A72403"/>
    <w:rsid w:val="00A73188"/>
    <w:rsid w:val="00A80423"/>
    <w:rsid w:val="00A92EFE"/>
    <w:rsid w:val="00A93237"/>
    <w:rsid w:val="00A96AD2"/>
    <w:rsid w:val="00AA1D8D"/>
    <w:rsid w:val="00AA299F"/>
    <w:rsid w:val="00AA4741"/>
    <w:rsid w:val="00AA60F5"/>
    <w:rsid w:val="00AA786C"/>
    <w:rsid w:val="00AB7801"/>
    <w:rsid w:val="00AD188E"/>
    <w:rsid w:val="00AE2CB8"/>
    <w:rsid w:val="00AE4D8C"/>
    <w:rsid w:val="00AF5CFD"/>
    <w:rsid w:val="00B04E43"/>
    <w:rsid w:val="00B07C5B"/>
    <w:rsid w:val="00B23D1F"/>
    <w:rsid w:val="00B26943"/>
    <w:rsid w:val="00B30DE5"/>
    <w:rsid w:val="00B32341"/>
    <w:rsid w:val="00B339CB"/>
    <w:rsid w:val="00B349DB"/>
    <w:rsid w:val="00B47730"/>
    <w:rsid w:val="00B47FC1"/>
    <w:rsid w:val="00B50A3F"/>
    <w:rsid w:val="00B53ADC"/>
    <w:rsid w:val="00B56DBD"/>
    <w:rsid w:val="00B6242E"/>
    <w:rsid w:val="00B8318B"/>
    <w:rsid w:val="00B83FA0"/>
    <w:rsid w:val="00B84535"/>
    <w:rsid w:val="00B8542C"/>
    <w:rsid w:val="00B91F39"/>
    <w:rsid w:val="00B9215E"/>
    <w:rsid w:val="00BA050A"/>
    <w:rsid w:val="00BA116C"/>
    <w:rsid w:val="00BA6AE8"/>
    <w:rsid w:val="00BB1DFE"/>
    <w:rsid w:val="00BB21A8"/>
    <w:rsid w:val="00BB7757"/>
    <w:rsid w:val="00BC11DC"/>
    <w:rsid w:val="00BC4B57"/>
    <w:rsid w:val="00BC6447"/>
    <w:rsid w:val="00BD3729"/>
    <w:rsid w:val="00BD4D49"/>
    <w:rsid w:val="00BE49D8"/>
    <w:rsid w:val="00BF0FEF"/>
    <w:rsid w:val="00BF1A16"/>
    <w:rsid w:val="00C00677"/>
    <w:rsid w:val="00C01518"/>
    <w:rsid w:val="00C06056"/>
    <w:rsid w:val="00C13001"/>
    <w:rsid w:val="00C2129F"/>
    <w:rsid w:val="00C30729"/>
    <w:rsid w:val="00C30FA7"/>
    <w:rsid w:val="00C34E43"/>
    <w:rsid w:val="00C36C7C"/>
    <w:rsid w:val="00C36DFE"/>
    <w:rsid w:val="00C43215"/>
    <w:rsid w:val="00C46C99"/>
    <w:rsid w:val="00C523E1"/>
    <w:rsid w:val="00C60D21"/>
    <w:rsid w:val="00C61A78"/>
    <w:rsid w:val="00C70BAF"/>
    <w:rsid w:val="00C72790"/>
    <w:rsid w:val="00C74473"/>
    <w:rsid w:val="00C82440"/>
    <w:rsid w:val="00C83B3C"/>
    <w:rsid w:val="00C85A89"/>
    <w:rsid w:val="00C93BC0"/>
    <w:rsid w:val="00C93CC9"/>
    <w:rsid w:val="00CB0664"/>
    <w:rsid w:val="00CB44D1"/>
    <w:rsid w:val="00CB4AAA"/>
    <w:rsid w:val="00CB7F2F"/>
    <w:rsid w:val="00CE3DD3"/>
    <w:rsid w:val="00CF0365"/>
    <w:rsid w:val="00CF3A49"/>
    <w:rsid w:val="00D03842"/>
    <w:rsid w:val="00D07944"/>
    <w:rsid w:val="00D1662E"/>
    <w:rsid w:val="00D21A69"/>
    <w:rsid w:val="00D24DEE"/>
    <w:rsid w:val="00D436A4"/>
    <w:rsid w:val="00D64141"/>
    <w:rsid w:val="00D6554B"/>
    <w:rsid w:val="00D71DB2"/>
    <w:rsid w:val="00D84AA7"/>
    <w:rsid w:val="00D950E7"/>
    <w:rsid w:val="00D95247"/>
    <w:rsid w:val="00D965EF"/>
    <w:rsid w:val="00DA1539"/>
    <w:rsid w:val="00DB399C"/>
    <w:rsid w:val="00DB66ED"/>
    <w:rsid w:val="00DC69D7"/>
    <w:rsid w:val="00DD2B7E"/>
    <w:rsid w:val="00DE35BE"/>
    <w:rsid w:val="00DF16C3"/>
    <w:rsid w:val="00DF405C"/>
    <w:rsid w:val="00E125C3"/>
    <w:rsid w:val="00E17BA6"/>
    <w:rsid w:val="00E24485"/>
    <w:rsid w:val="00E2573C"/>
    <w:rsid w:val="00E31A8E"/>
    <w:rsid w:val="00E32B40"/>
    <w:rsid w:val="00E40F06"/>
    <w:rsid w:val="00E42258"/>
    <w:rsid w:val="00E45ACB"/>
    <w:rsid w:val="00E551E7"/>
    <w:rsid w:val="00E60DB7"/>
    <w:rsid w:val="00E63395"/>
    <w:rsid w:val="00E67CE3"/>
    <w:rsid w:val="00E8138B"/>
    <w:rsid w:val="00E8157F"/>
    <w:rsid w:val="00E816AC"/>
    <w:rsid w:val="00E81BB9"/>
    <w:rsid w:val="00E93D2A"/>
    <w:rsid w:val="00E95CFA"/>
    <w:rsid w:val="00E97171"/>
    <w:rsid w:val="00EA57B0"/>
    <w:rsid w:val="00ED33FD"/>
    <w:rsid w:val="00EE2AF2"/>
    <w:rsid w:val="00EE2BF3"/>
    <w:rsid w:val="00EE69BD"/>
    <w:rsid w:val="00EF1A18"/>
    <w:rsid w:val="00F152A1"/>
    <w:rsid w:val="00F15A8E"/>
    <w:rsid w:val="00F20EA4"/>
    <w:rsid w:val="00F26598"/>
    <w:rsid w:val="00F30BC7"/>
    <w:rsid w:val="00F322E9"/>
    <w:rsid w:val="00F4036E"/>
    <w:rsid w:val="00F40E73"/>
    <w:rsid w:val="00F41154"/>
    <w:rsid w:val="00F43E99"/>
    <w:rsid w:val="00F44766"/>
    <w:rsid w:val="00F52717"/>
    <w:rsid w:val="00F527FC"/>
    <w:rsid w:val="00F5540E"/>
    <w:rsid w:val="00F67CAE"/>
    <w:rsid w:val="00F83C5A"/>
    <w:rsid w:val="00F86525"/>
    <w:rsid w:val="00F90145"/>
    <w:rsid w:val="00F906A8"/>
    <w:rsid w:val="00F92C93"/>
    <w:rsid w:val="00F944CE"/>
    <w:rsid w:val="00FA327D"/>
    <w:rsid w:val="00FA4C46"/>
    <w:rsid w:val="00FA5EDD"/>
    <w:rsid w:val="00FA70F2"/>
    <w:rsid w:val="00FC25CD"/>
    <w:rsid w:val="00FC693F"/>
    <w:rsid w:val="00FC76DB"/>
    <w:rsid w:val="00FD013B"/>
    <w:rsid w:val="00FE4341"/>
    <w:rsid w:val="00FE7AE4"/>
    <w:rsid w:val="00FF57BF"/>
    <w:rsid w:val="00FF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F65DD41"/>
  <w14:defaultImageDpi w14:val="300"/>
  <w15:docId w15:val="{A7908176-5DA7-45DA-963F-911C0A1AA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AA60F5"/>
    <w:rPr>
      <w:color w:val="0000FF"/>
      <w:u w:val="single"/>
    </w:rPr>
  </w:style>
  <w:style w:type="character" w:styleId="CommentReference">
    <w:name w:val="annotation reference"/>
    <w:basedOn w:val="DefaultParagraphFont"/>
    <w:uiPriority w:val="99"/>
    <w:semiHidden/>
    <w:unhideWhenUsed/>
    <w:rsid w:val="00810BB0"/>
    <w:rPr>
      <w:sz w:val="16"/>
      <w:szCs w:val="16"/>
    </w:rPr>
  </w:style>
  <w:style w:type="paragraph" w:styleId="CommentText">
    <w:name w:val="annotation text"/>
    <w:basedOn w:val="Normal"/>
    <w:link w:val="CommentTextChar"/>
    <w:uiPriority w:val="99"/>
    <w:semiHidden/>
    <w:unhideWhenUsed/>
    <w:rsid w:val="00810BB0"/>
    <w:pPr>
      <w:spacing w:line="240" w:lineRule="auto"/>
    </w:pPr>
    <w:rPr>
      <w:sz w:val="20"/>
      <w:szCs w:val="20"/>
    </w:rPr>
  </w:style>
  <w:style w:type="character" w:customStyle="1" w:styleId="CommentTextChar">
    <w:name w:val="Comment Text Char"/>
    <w:basedOn w:val="DefaultParagraphFont"/>
    <w:link w:val="CommentText"/>
    <w:uiPriority w:val="99"/>
    <w:semiHidden/>
    <w:rsid w:val="00810BB0"/>
    <w:rPr>
      <w:sz w:val="20"/>
      <w:szCs w:val="20"/>
    </w:rPr>
  </w:style>
  <w:style w:type="paragraph" w:styleId="CommentSubject">
    <w:name w:val="annotation subject"/>
    <w:basedOn w:val="CommentText"/>
    <w:next w:val="CommentText"/>
    <w:link w:val="CommentSubjectChar"/>
    <w:uiPriority w:val="99"/>
    <w:semiHidden/>
    <w:unhideWhenUsed/>
    <w:rsid w:val="00810BB0"/>
    <w:rPr>
      <w:b/>
      <w:bCs/>
    </w:rPr>
  </w:style>
  <w:style w:type="character" w:customStyle="1" w:styleId="CommentSubjectChar">
    <w:name w:val="Comment Subject Char"/>
    <w:basedOn w:val="CommentTextChar"/>
    <w:link w:val="CommentSubject"/>
    <w:uiPriority w:val="99"/>
    <w:semiHidden/>
    <w:rsid w:val="00810BB0"/>
    <w:rPr>
      <w:b/>
      <w:bCs/>
      <w:sz w:val="20"/>
      <w:szCs w:val="20"/>
    </w:rPr>
  </w:style>
  <w:style w:type="paragraph" w:styleId="BalloonText">
    <w:name w:val="Balloon Text"/>
    <w:basedOn w:val="Normal"/>
    <w:link w:val="BalloonTextChar"/>
    <w:uiPriority w:val="99"/>
    <w:semiHidden/>
    <w:unhideWhenUsed/>
    <w:rsid w:val="00DB3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99C"/>
    <w:rPr>
      <w:rFonts w:ascii="Segoe UI" w:hAnsi="Segoe UI" w:cs="Segoe UI"/>
      <w:sz w:val="18"/>
      <w:szCs w:val="18"/>
    </w:rPr>
  </w:style>
  <w:style w:type="character" w:customStyle="1" w:styleId="fontstyle01">
    <w:name w:val="fontstyle01"/>
    <w:basedOn w:val="DefaultParagraphFont"/>
    <w:rsid w:val="00B8318B"/>
    <w:rPr>
      <w:rFonts w:ascii="AdvOT7fe89a09" w:hAnsi="AdvOT7fe89a09" w:hint="default"/>
      <w:b w:val="0"/>
      <w:bCs w:val="0"/>
      <w:i w:val="0"/>
      <w:iCs w:val="0"/>
      <w:color w:val="000000"/>
      <w:sz w:val="12"/>
      <w:szCs w:val="12"/>
    </w:rPr>
  </w:style>
  <w:style w:type="character" w:customStyle="1" w:styleId="NoSpacingChar">
    <w:name w:val="No Spacing Char"/>
    <w:basedOn w:val="DefaultParagraphFont"/>
    <w:link w:val="NoSpacing"/>
    <w:uiPriority w:val="1"/>
    <w:rsid w:val="00024666"/>
  </w:style>
  <w:style w:type="character" w:styleId="UnresolvedMention">
    <w:name w:val="Unresolved Mention"/>
    <w:basedOn w:val="DefaultParagraphFont"/>
    <w:uiPriority w:val="99"/>
    <w:semiHidden/>
    <w:unhideWhenUsed/>
    <w:rsid w:val="00A96A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13" Type="http://schemas.openxmlformats.org/officeDocument/2006/relationships/hyperlink" Target="tel:95.9" TargetMode="External"/><Relationship Id="rId18" Type="http://schemas.openxmlformats.org/officeDocument/2006/relationships/hyperlink" Target="https://doi.org/10.1186/s13104-018-3566-4" TargetMode="External"/><Relationship Id="rId26" Type="http://schemas.openxmlformats.org/officeDocument/2006/relationships/hyperlink" Target="https://doi.org/10.5897/JAHR2017.0456" TargetMode="External"/><Relationship Id="rId39" Type="http://schemas.openxmlformats.org/officeDocument/2006/relationships/footer" Target="footer2.xml"/><Relationship Id="rId21" Type="http://schemas.openxmlformats.org/officeDocument/2006/relationships/hyperlink" Target="https://doi.org/10.1186/s12879-020-05477-7" TargetMode="External"/><Relationship Id="rId34" Type="http://schemas.openxmlformats.org/officeDocument/2006/relationships/hyperlink" Target="https://doi.org/10.3390/ijms20143572"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oi.org/10.2147/HMER.S337817" TargetMode="External"/><Relationship Id="rId29" Type="http://schemas.openxmlformats.org/officeDocument/2006/relationships/hyperlink" Target="https://doi.org/10.1186/1758-2652-14-22"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105.0" TargetMode="External"/><Relationship Id="rId24" Type="http://schemas.openxmlformats.org/officeDocument/2006/relationships/hyperlink" Target="https://doi.org/10.3350/cmh.2013.19.1.17" TargetMode="External"/><Relationship Id="rId32" Type="http://schemas.openxmlformats.org/officeDocument/2006/relationships/hyperlink" Target="https://www.unaids.org/en/resources/fact-sheet"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tel:0.05" TargetMode="External"/><Relationship Id="rId23" Type="http://schemas.openxmlformats.org/officeDocument/2006/relationships/hyperlink" Target="https://doi.org/10.5812/hepatmon.27740v2" TargetMode="External"/><Relationship Id="rId28" Type="http://schemas.openxmlformats.org/officeDocument/2006/relationships/hyperlink" Target="https://doi.org/10.4314/ahs.v20i2.5" TargetMode="External"/><Relationship Id="rId36" Type="http://schemas.openxmlformats.org/officeDocument/2006/relationships/header" Target="header1.xml"/><Relationship Id="rId10" Type="http://schemas.openxmlformats.org/officeDocument/2006/relationships/hyperlink" Target="tel:4.6" TargetMode="External"/><Relationship Id="rId19" Type="http://schemas.openxmlformats.org/officeDocument/2006/relationships/hyperlink" Target="https://doi.org/10.1159/000518836" TargetMode="External"/><Relationship Id="rId31" Type="http://schemas.openxmlformats.org/officeDocument/2006/relationships/hyperlink" Target="https://doi.org/10.1186/s12879-017-2422-9" TargetMode="External"/><Relationship Id="rId4" Type="http://schemas.openxmlformats.org/officeDocument/2006/relationships/settings" Target="settings.xml"/><Relationship Id="rId9" Type="http://schemas.openxmlformats.org/officeDocument/2006/relationships/hyperlink" Target="tel:0.3" TargetMode="External"/><Relationship Id="rId14" Type="http://schemas.openxmlformats.org/officeDocument/2006/relationships/hyperlink" Target="tel:39.5" TargetMode="External"/><Relationship Id="rId22" Type="http://schemas.openxmlformats.org/officeDocument/2006/relationships/hyperlink" Target="https://doi.org/10.1186/2052-1839-14-5" TargetMode="External"/><Relationship Id="rId27" Type="http://schemas.openxmlformats.org/officeDocument/2006/relationships/hyperlink" Target="https://doi.org/10.4269/ajtmh.20-0500" TargetMode="External"/><Relationship Id="rId30" Type="http://schemas.openxmlformats.org/officeDocument/2006/relationships/hyperlink" Target="https://doi.org/10.3748/wjg.v22.i4.1382" TargetMode="External"/><Relationship Id="rId35" Type="http://schemas.openxmlformats.org/officeDocument/2006/relationships/hyperlink" Target="https://www.who.int/news-room/fact-sheets/detail/hepatitis-c" TargetMode="External"/><Relationship Id="rId43" Type="http://schemas.openxmlformats.org/officeDocument/2006/relationships/theme" Target="theme/theme1.xml"/><Relationship Id="rId8" Type="http://schemas.openxmlformats.org/officeDocument/2006/relationships/hyperlink" Target="tel:1.5" TargetMode="External"/><Relationship Id="rId3" Type="http://schemas.openxmlformats.org/officeDocument/2006/relationships/styles" Target="styles.xml"/><Relationship Id="rId12" Type="http://schemas.openxmlformats.org/officeDocument/2006/relationships/hyperlink" Target="tel:13.4" TargetMode="External"/><Relationship Id="rId17" Type="http://schemas.openxmlformats.org/officeDocument/2006/relationships/image" Target="media/image2.png"/><Relationship Id="rId25" Type="http://schemas.openxmlformats.org/officeDocument/2006/relationships/hyperlink" Target="https://doi.org/10.2174/1874613601610010199" TargetMode="External"/><Relationship Id="rId33" Type="http://schemas.openxmlformats.org/officeDocument/2006/relationships/hyperlink" Target="https://doi.org/10.3389/fimmu.2017.00580"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814F25-C544-48A9-911C-C1CC4604F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3874</Words>
  <Characters>22083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Magha</dc:creator>
  <cp:keywords/>
  <dc:description>generated by python-docx</dc:description>
  <cp:lastModifiedBy>SDI 1084</cp:lastModifiedBy>
  <cp:revision>17</cp:revision>
  <dcterms:created xsi:type="dcterms:W3CDTF">2026-03-31T08:56:00Z</dcterms:created>
  <dcterms:modified xsi:type="dcterms:W3CDTF">2026-03-31T12:35:00Z</dcterms:modified>
  <cp:category/>
</cp:coreProperties>
</file>