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83" w:rsidRDefault="00407376">
      <w:pPr>
        <w:spacing w:afterLines="100" w:after="312" w:line="480" w:lineRule="auto"/>
        <w:jc w:val="right"/>
        <w:rPr>
          <w:rFonts w:ascii="Arial" w:hAnsi="Arial" w:cs="Arial"/>
          <w:b/>
          <w:bCs/>
          <w:sz w:val="28"/>
          <w:szCs w:val="28"/>
        </w:rPr>
      </w:pPr>
      <w:r>
        <w:rPr>
          <w:rFonts w:ascii="Times New Roman" w:hAnsi="Times New Roman" w:cs="Times New Roman"/>
          <w:sz w:val="20"/>
          <w:szCs w:val="20"/>
        </w:rPr>
        <w:t>Original Research Article</w:t>
      </w:r>
    </w:p>
    <w:p w:rsidR="003F4583" w:rsidRDefault="00407376">
      <w:pPr>
        <w:spacing w:afterLines="100" w:after="312" w:line="480" w:lineRule="auto"/>
        <w:jc w:val="right"/>
        <w:rPr>
          <w:rFonts w:ascii="Arial" w:hAnsi="Arial" w:cs="Arial"/>
          <w:b/>
          <w:bCs/>
          <w:sz w:val="28"/>
          <w:szCs w:val="28"/>
        </w:rPr>
      </w:pPr>
      <w:r>
        <w:rPr>
          <w:rFonts w:ascii="Arial" w:hAnsi="Arial" w:cs="Arial"/>
          <w:b/>
          <w:bCs/>
          <w:sz w:val="28"/>
          <w:szCs w:val="28"/>
        </w:rPr>
        <w:t xml:space="preserve">Composition and Floristic Diversity of the Vegetation </w:t>
      </w:r>
      <w:r>
        <w:rPr>
          <w:rFonts w:ascii="Arial" w:hAnsi="Arial" w:cs="Arial"/>
          <w:b/>
          <w:bCs/>
          <w:sz w:val="28"/>
          <w:szCs w:val="28"/>
        </w:rPr>
        <w:t>in</w:t>
      </w:r>
      <w:r>
        <w:rPr>
          <w:rFonts w:ascii="Arial" w:hAnsi="Arial" w:cs="Arial"/>
          <w:b/>
          <w:bCs/>
          <w:sz w:val="28"/>
          <w:szCs w:val="28"/>
        </w:rPr>
        <w:t xml:space="preserve"> </w:t>
      </w:r>
      <w:proofErr w:type="spellStart"/>
      <w:r>
        <w:rPr>
          <w:rFonts w:ascii="Arial" w:hAnsi="Arial" w:cs="Arial"/>
          <w:b/>
          <w:bCs/>
          <w:sz w:val="28"/>
          <w:szCs w:val="28"/>
        </w:rPr>
        <w:t>Zu</w:t>
      </w:r>
      <w:r>
        <w:rPr>
          <w:rFonts w:ascii="Arial" w:hAnsi="Arial" w:cs="Arial"/>
          <w:b/>
          <w:bCs/>
          <w:sz w:val="28"/>
          <w:szCs w:val="28"/>
        </w:rPr>
        <w:t>é</w:t>
      </w:r>
      <w:r>
        <w:rPr>
          <w:rFonts w:ascii="Arial" w:hAnsi="Arial" w:cs="Arial"/>
          <w:b/>
          <w:bCs/>
          <w:sz w:val="28"/>
          <w:szCs w:val="28"/>
        </w:rPr>
        <w:t>noula</w:t>
      </w:r>
      <w:proofErr w:type="spellEnd"/>
      <w:r>
        <w:rPr>
          <w:rFonts w:ascii="Arial" w:hAnsi="Arial" w:cs="Arial"/>
          <w:b/>
          <w:bCs/>
          <w:sz w:val="28"/>
          <w:szCs w:val="28"/>
        </w:rPr>
        <w:t xml:space="preserve"> Department (Central-Western </w:t>
      </w:r>
      <w:r>
        <w:rPr>
          <w:rFonts w:ascii="Arial" w:hAnsi="Arial" w:cs="Arial"/>
          <w:b/>
          <w:bCs/>
          <w:sz w:val="28"/>
          <w:szCs w:val="28"/>
          <w:lang w:val="en"/>
        </w:rPr>
        <w:t>Côte D’Ivoire</w:t>
      </w:r>
      <w:r>
        <w:rPr>
          <w:rFonts w:ascii="Arial" w:hAnsi="Arial" w:cs="Arial"/>
          <w:b/>
          <w:bCs/>
          <w:sz w:val="28"/>
          <w:szCs w:val="28"/>
        </w:rPr>
        <w:t>)</w:t>
      </w:r>
    </w:p>
    <w:p w:rsidR="003F4583" w:rsidRDefault="00407376">
      <w:pPr>
        <w:widowControl/>
        <w:autoSpaceDE w:val="0"/>
        <w:autoSpaceDN w:val="0"/>
        <w:adjustRightInd w:val="0"/>
        <w:spacing w:line="480" w:lineRule="auto"/>
        <w:jc w:val="left"/>
        <w:rPr>
          <w:rFonts w:ascii="Arial" w:eastAsiaTheme="minorHAnsi" w:hAnsi="Arial" w:cs="Arial"/>
          <w:b/>
          <w:kern w:val="0"/>
          <w:sz w:val="22"/>
          <w:szCs w:val="22"/>
          <w:lang w:val="en" w:eastAsia="en-US"/>
        </w:rPr>
      </w:pPr>
      <w:r>
        <w:rPr>
          <w:rFonts w:ascii="Arial" w:eastAsiaTheme="minorHAnsi" w:hAnsi="Arial" w:cs="Arial"/>
          <w:b/>
          <w:kern w:val="0"/>
          <w:sz w:val="22"/>
          <w:szCs w:val="22"/>
          <w:lang w:val="en" w:eastAsia="en-US"/>
        </w:rPr>
        <w:t>Abstract</w:t>
      </w:r>
    </w:p>
    <w:p w:rsidR="003F4583" w:rsidRDefault="00407376">
      <w:pPr>
        <w:widowControl/>
        <w:autoSpaceDE w:val="0"/>
        <w:autoSpaceDN w:val="0"/>
        <w:adjustRightInd w:val="0"/>
        <w:spacing w:line="480" w:lineRule="auto"/>
        <w:rPr>
          <w:rFonts w:ascii="Arial" w:hAnsi="Arial" w:cs="Arial"/>
          <w:bCs/>
          <w:sz w:val="20"/>
          <w:szCs w:val="20"/>
          <w:lang w:val="en"/>
        </w:rPr>
      </w:pPr>
      <w:r>
        <w:rPr>
          <w:rFonts w:ascii="Arial" w:hAnsi="Arial" w:cs="Arial"/>
          <w:b/>
          <w:sz w:val="20"/>
          <w:szCs w:val="20"/>
          <w:lang w:val="en"/>
        </w:rPr>
        <w:t xml:space="preserve">Background: </w:t>
      </w:r>
      <w:r>
        <w:rPr>
          <w:rFonts w:ascii="Arial" w:hAnsi="Arial" w:cs="Arial"/>
          <w:bCs/>
          <w:sz w:val="20"/>
          <w:szCs w:val="20"/>
          <w:lang w:val="en"/>
        </w:rPr>
        <w:t xml:space="preserve">Despite their ecological </w:t>
      </w:r>
      <w:r>
        <w:rPr>
          <w:rFonts w:ascii="Arial" w:hAnsi="Arial" w:cs="Arial"/>
          <w:bCs/>
          <w:sz w:val="20"/>
          <w:szCs w:val="20"/>
          <w:lang w:val="en"/>
        </w:rPr>
        <w:t>importance, the savanna-forest transition zone of Côte d'Ivoire is facing increasing human pressures that threaten its botanical heritage. This study addresses the urgent need for updated floristic data to guide conservation efforts in the said zone.</w:t>
      </w:r>
    </w:p>
    <w:p w:rsidR="003F4583" w:rsidRDefault="00407376">
      <w:pPr>
        <w:widowControl/>
        <w:autoSpaceDE w:val="0"/>
        <w:autoSpaceDN w:val="0"/>
        <w:adjustRightInd w:val="0"/>
        <w:spacing w:line="480" w:lineRule="auto"/>
        <w:rPr>
          <w:rFonts w:ascii="Arial" w:eastAsiaTheme="minorHAnsi" w:hAnsi="Arial"/>
          <w:bCs/>
          <w:kern w:val="0"/>
          <w:sz w:val="20"/>
          <w:szCs w:val="20"/>
          <w:lang w:eastAsia="en-US"/>
        </w:rPr>
      </w:pPr>
      <w:r>
        <w:rPr>
          <w:rFonts w:ascii="Arial" w:hAnsi="Arial" w:cs="Arial"/>
          <w:b/>
          <w:sz w:val="20"/>
          <w:szCs w:val="20"/>
          <w:lang w:val="en"/>
        </w:rPr>
        <w:t>Aims</w:t>
      </w:r>
      <w:r>
        <w:rPr>
          <w:rFonts w:ascii="Arial" w:eastAsiaTheme="minorHAnsi" w:hAnsi="Arial"/>
          <w:b/>
          <w:kern w:val="0"/>
          <w:sz w:val="20"/>
          <w:szCs w:val="20"/>
          <w:lang w:val="en" w:eastAsia="en-US"/>
        </w:rPr>
        <w:t>:</w:t>
      </w:r>
      <w:r>
        <w:rPr>
          <w:rFonts w:ascii="Arial" w:eastAsiaTheme="minorHAnsi" w:hAnsi="Arial"/>
          <w:bCs/>
          <w:kern w:val="0"/>
          <w:sz w:val="20"/>
          <w:szCs w:val="20"/>
          <w:lang w:val="en" w:eastAsia="en-US"/>
        </w:rPr>
        <w:t xml:space="preserve"> </w:t>
      </w:r>
      <w:r>
        <w:rPr>
          <w:rFonts w:ascii="Arial" w:eastAsiaTheme="minorHAnsi" w:hAnsi="Arial"/>
          <w:bCs/>
          <w:kern w:val="0"/>
          <w:sz w:val="20"/>
          <w:szCs w:val="20"/>
          <w:lang w:val="en" w:eastAsia="en-US"/>
        </w:rPr>
        <w:t xml:space="preserve">The present study aims to analyze the composition and floristic diversity of the </w:t>
      </w:r>
      <w:proofErr w:type="spellStart"/>
      <w:r>
        <w:rPr>
          <w:rFonts w:ascii="Arial" w:eastAsiaTheme="minorHAnsi" w:hAnsi="Arial"/>
          <w:bCs/>
          <w:kern w:val="0"/>
          <w:sz w:val="20"/>
          <w:szCs w:val="20"/>
          <w:lang w:val="en" w:eastAsia="en-US"/>
        </w:rPr>
        <w:t>Zuénoula</w:t>
      </w:r>
      <w:proofErr w:type="spellEnd"/>
      <w:r>
        <w:rPr>
          <w:rFonts w:ascii="Arial" w:eastAsiaTheme="minorHAnsi" w:hAnsi="Arial"/>
          <w:bCs/>
          <w:kern w:val="0"/>
          <w:sz w:val="20"/>
          <w:szCs w:val="20"/>
          <w:lang w:val="en" w:eastAsia="en-US"/>
        </w:rPr>
        <w:t xml:space="preserve"> department.</w:t>
      </w:r>
      <w:r>
        <w:rPr>
          <w:rFonts w:ascii="Arial" w:eastAsiaTheme="minorHAnsi" w:hAnsi="Arial"/>
          <w:bCs/>
          <w:kern w:val="0"/>
          <w:sz w:val="20"/>
          <w:szCs w:val="20"/>
          <w:lang w:eastAsia="en-US"/>
        </w:rPr>
        <w:t xml:space="preserve"> </w:t>
      </w:r>
    </w:p>
    <w:p w:rsidR="003F4583" w:rsidRDefault="00407376">
      <w:pPr>
        <w:widowControl/>
        <w:autoSpaceDE w:val="0"/>
        <w:autoSpaceDN w:val="0"/>
        <w:adjustRightInd w:val="0"/>
        <w:spacing w:line="480" w:lineRule="auto"/>
        <w:rPr>
          <w:rFonts w:ascii="Arial" w:eastAsiaTheme="minorHAnsi" w:hAnsi="Arial"/>
          <w:bCs/>
          <w:kern w:val="0"/>
          <w:sz w:val="20"/>
          <w:szCs w:val="20"/>
          <w:lang w:val="en" w:eastAsia="en-US"/>
        </w:rPr>
      </w:pPr>
      <w:r>
        <w:rPr>
          <w:rFonts w:ascii="Arial" w:eastAsiaTheme="minorHAnsi" w:hAnsi="Arial"/>
          <w:b/>
          <w:kern w:val="0"/>
          <w:sz w:val="20"/>
          <w:szCs w:val="20"/>
          <w:lang w:val="en" w:eastAsia="en-US"/>
        </w:rPr>
        <w:t xml:space="preserve">Study location and duration: </w:t>
      </w:r>
      <w:r>
        <w:rPr>
          <w:rFonts w:ascii="Arial" w:eastAsiaTheme="minorHAnsi" w:hAnsi="Arial"/>
          <w:bCs/>
          <w:kern w:val="0"/>
          <w:sz w:val="20"/>
          <w:szCs w:val="20"/>
          <w:lang w:val="en" w:eastAsia="en-US"/>
        </w:rPr>
        <w:t xml:space="preserve">The study was conducted in 3 sub-prefectures of the </w:t>
      </w:r>
      <w:proofErr w:type="spellStart"/>
      <w:r>
        <w:rPr>
          <w:rFonts w:ascii="Arial" w:eastAsiaTheme="minorHAnsi" w:hAnsi="Arial"/>
          <w:bCs/>
          <w:kern w:val="0"/>
          <w:sz w:val="20"/>
          <w:szCs w:val="20"/>
          <w:lang w:val="en" w:eastAsia="en-US"/>
        </w:rPr>
        <w:t>Zuénoula</w:t>
      </w:r>
      <w:proofErr w:type="spellEnd"/>
      <w:r>
        <w:rPr>
          <w:rFonts w:ascii="Arial" w:eastAsiaTheme="minorHAnsi" w:hAnsi="Arial"/>
          <w:bCs/>
          <w:kern w:val="0"/>
          <w:sz w:val="20"/>
          <w:szCs w:val="20"/>
          <w:lang w:val="en" w:eastAsia="en-US"/>
        </w:rPr>
        <w:t xml:space="preserve"> department (Central-West Côte d'Ivoire), from April 2020 to Oc</w:t>
      </w:r>
      <w:r>
        <w:rPr>
          <w:rFonts w:ascii="Arial" w:eastAsiaTheme="minorHAnsi" w:hAnsi="Arial"/>
          <w:bCs/>
          <w:kern w:val="0"/>
          <w:sz w:val="20"/>
          <w:szCs w:val="20"/>
          <w:lang w:val="en" w:eastAsia="en-US"/>
        </w:rPr>
        <w:t>tober 2021.</w:t>
      </w:r>
    </w:p>
    <w:p w:rsidR="003F4583" w:rsidRDefault="00407376">
      <w:pPr>
        <w:widowControl/>
        <w:autoSpaceDE w:val="0"/>
        <w:autoSpaceDN w:val="0"/>
        <w:adjustRightInd w:val="0"/>
        <w:spacing w:line="480" w:lineRule="auto"/>
        <w:rPr>
          <w:rFonts w:ascii="Arial" w:eastAsiaTheme="minorHAnsi" w:hAnsi="Arial"/>
          <w:bCs/>
          <w:kern w:val="0"/>
          <w:sz w:val="20"/>
          <w:szCs w:val="20"/>
          <w:lang w:val="en" w:eastAsia="en-US"/>
        </w:rPr>
      </w:pPr>
      <w:r>
        <w:rPr>
          <w:rFonts w:ascii="Arial" w:eastAsiaTheme="minorHAnsi" w:hAnsi="Arial"/>
          <w:b/>
          <w:kern w:val="0"/>
          <w:sz w:val="20"/>
          <w:szCs w:val="20"/>
          <w:lang w:val="en" w:eastAsia="en-US"/>
        </w:rPr>
        <w:t>Methodology:</w:t>
      </w:r>
      <w:r>
        <w:rPr>
          <w:rFonts w:ascii="Arial" w:eastAsiaTheme="minorHAnsi" w:hAnsi="Arial"/>
          <w:bCs/>
          <w:kern w:val="0"/>
          <w:sz w:val="20"/>
          <w:szCs w:val="20"/>
          <w:lang w:val="en" w:eastAsia="en-US"/>
        </w:rPr>
        <w:t xml:space="preserve"> </w:t>
      </w:r>
      <w:r>
        <w:rPr>
          <w:rFonts w:ascii="Arial" w:eastAsiaTheme="minorHAnsi" w:hAnsi="Arial"/>
          <w:bCs/>
          <w:kern w:val="0"/>
          <w:sz w:val="20"/>
          <w:szCs w:val="20"/>
          <w:lang w:val="en" w:eastAsia="en-US"/>
        </w:rPr>
        <w:t xml:space="preserve">The study was conducted in the department of </w:t>
      </w:r>
      <w:proofErr w:type="spellStart"/>
      <w:r>
        <w:rPr>
          <w:rFonts w:ascii="Arial" w:eastAsiaTheme="minorHAnsi" w:hAnsi="Arial"/>
          <w:bCs/>
          <w:kern w:val="0"/>
          <w:sz w:val="20"/>
          <w:szCs w:val="20"/>
          <w:lang w:val="en" w:eastAsia="en-US"/>
        </w:rPr>
        <w:t>Zuénoula</w:t>
      </w:r>
      <w:proofErr w:type="spellEnd"/>
      <w:r>
        <w:rPr>
          <w:rFonts w:ascii="Arial" w:eastAsiaTheme="minorHAnsi" w:hAnsi="Arial"/>
          <w:bCs/>
          <w:kern w:val="0"/>
          <w:sz w:val="20"/>
          <w:szCs w:val="20"/>
          <w:lang w:val="en" w:eastAsia="en-US"/>
        </w:rPr>
        <w:t xml:space="preserve"> (7°10’–7°45’ N; 5°43’–6°26’ W), characterized by a mosaic of wooded savannas and dense forests. The floristic inventories combined plot-based surveys and itinerant inventories i</w:t>
      </w:r>
      <w:r>
        <w:rPr>
          <w:rFonts w:ascii="Arial" w:eastAsiaTheme="minorHAnsi" w:hAnsi="Arial"/>
          <w:bCs/>
          <w:kern w:val="0"/>
          <w:sz w:val="20"/>
          <w:szCs w:val="20"/>
          <w:lang w:val="en" w:eastAsia="en-US"/>
        </w:rPr>
        <w:t xml:space="preserve">n primary (undisturbed for &gt;30 years) and secondary (&lt;30 years) formations. In total, 60 permanent plots of 2,500 m² were randomly established across six localities. Within each formation type, the plots were stratified according to a topographic gradient </w:t>
      </w:r>
      <w:r>
        <w:rPr>
          <w:rFonts w:ascii="Arial" w:eastAsiaTheme="minorHAnsi" w:hAnsi="Arial"/>
          <w:bCs/>
          <w:kern w:val="0"/>
          <w:sz w:val="20"/>
          <w:szCs w:val="20"/>
          <w:lang w:val="en" w:eastAsia="en-US"/>
        </w:rPr>
        <w:t>(lower slope, mid-slope, and summit) in order to capture environmental heterogeneity. Itinerant inventories were carried out to record species outside the plots. Taxonomic identification was performed using regional reference floras and laboratory analyses</w:t>
      </w:r>
      <w:r>
        <w:rPr>
          <w:rFonts w:ascii="Arial" w:eastAsiaTheme="minorHAnsi" w:hAnsi="Arial"/>
          <w:bCs/>
          <w:kern w:val="0"/>
          <w:sz w:val="20"/>
          <w:szCs w:val="20"/>
          <w:lang w:val="en" w:eastAsia="en-US"/>
        </w:rPr>
        <w:t>. The data were then processed to determine the composition and floristic diversity of the vegetation.</w:t>
      </w:r>
    </w:p>
    <w:p w:rsidR="003F4583" w:rsidRDefault="00407376">
      <w:pPr>
        <w:widowControl/>
        <w:autoSpaceDE w:val="0"/>
        <w:autoSpaceDN w:val="0"/>
        <w:adjustRightInd w:val="0"/>
        <w:spacing w:line="480" w:lineRule="auto"/>
        <w:rPr>
          <w:rFonts w:ascii="Arial" w:eastAsiaTheme="minorHAnsi" w:hAnsi="Arial"/>
          <w:bCs/>
          <w:kern w:val="0"/>
          <w:sz w:val="20"/>
          <w:szCs w:val="20"/>
          <w:lang w:eastAsia="en-US"/>
        </w:rPr>
      </w:pPr>
      <w:r>
        <w:rPr>
          <w:rFonts w:ascii="Arial" w:eastAsiaTheme="minorHAnsi" w:hAnsi="Arial"/>
          <w:b/>
          <w:kern w:val="0"/>
          <w:sz w:val="20"/>
          <w:szCs w:val="20"/>
          <w:lang w:val="en" w:eastAsia="en-US"/>
        </w:rPr>
        <w:lastRenderedPageBreak/>
        <w:t>Results:</w:t>
      </w:r>
      <w:r>
        <w:rPr>
          <w:rFonts w:ascii="Arial" w:eastAsiaTheme="minorHAnsi" w:hAnsi="Arial"/>
          <w:bCs/>
          <w:kern w:val="0"/>
          <w:sz w:val="20"/>
          <w:szCs w:val="20"/>
          <w:lang w:val="en" w:eastAsia="en-US"/>
        </w:rPr>
        <w:t xml:space="preserve"> In total, 332 plant species distributed across 250 genera and 80 families were recorded, with an abundance of Fabaceae (51 species), </w:t>
      </w:r>
      <w:proofErr w:type="spellStart"/>
      <w:r>
        <w:rPr>
          <w:rFonts w:ascii="Arial" w:eastAsiaTheme="minorHAnsi" w:hAnsi="Arial"/>
          <w:bCs/>
          <w:kern w:val="0"/>
          <w:sz w:val="20"/>
          <w:szCs w:val="20"/>
          <w:lang w:val="en" w:eastAsia="en-US"/>
        </w:rPr>
        <w:t>Poaceae</w:t>
      </w:r>
      <w:proofErr w:type="spellEnd"/>
      <w:r>
        <w:rPr>
          <w:rFonts w:ascii="Arial" w:eastAsiaTheme="minorHAnsi" w:hAnsi="Arial"/>
          <w:bCs/>
          <w:kern w:val="0"/>
          <w:sz w:val="20"/>
          <w:szCs w:val="20"/>
          <w:lang w:val="en" w:eastAsia="en-US"/>
        </w:rPr>
        <w:t xml:space="preserve"> (31</w:t>
      </w:r>
      <w:r>
        <w:rPr>
          <w:rFonts w:ascii="Arial" w:eastAsiaTheme="minorHAnsi" w:hAnsi="Arial"/>
          <w:bCs/>
          <w:kern w:val="0"/>
          <w:sz w:val="20"/>
          <w:szCs w:val="20"/>
          <w:lang w:val="en" w:eastAsia="en-US"/>
        </w:rPr>
        <w:t xml:space="preserve"> species), and </w:t>
      </w:r>
      <w:proofErr w:type="spellStart"/>
      <w:r>
        <w:rPr>
          <w:rFonts w:ascii="Arial" w:eastAsiaTheme="minorHAnsi" w:hAnsi="Arial"/>
          <w:bCs/>
          <w:kern w:val="0"/>
          <w:sz w:val="20"/>
          <w:szCs w:val="20"/>
          <w:lang w:val="en" w:eastAsia="en-US"/>
        </w:rPr>
        <w:t>Malvaceae</w:t>
      </w:r>
      <w:proofErr w:type="spellEnd"/>
      <w:r>
        <w:rPr>
          <w:rFonts w:ascii="Arial" w:eastAsiaTheme="minorHAnsi" w:hAnsi="Arial"/>
          <w:bCs/>
          <w:kern w:val="0"/>
          <w:sz w:val="20"/>
          <w:szCs w:val="20"/>
          <w:lang w:val="en" w:eastAsia="en-US"/>
        </w:rPr>
        <w:t xml:space="preserve"> (22 species). Secondary plant formations were found to be more diverse in genera and species than primary plant formations, although both formations are floristically heterogeneous (47.22%). The dominant biological types were Thero</w:t>
      </w:r>
      <w:r>
        <w:rPr>
          <w:rFonts w:ascii="Arial" w:eastAsiaTheme="minorHAnsi" w:hAnsi="Arial"/>
          <w:bCs/>
          <w:kern w:val="0"/>
          <w:sz w:val="20"/>
          <w:szCs w:val="20"/>
          <w:lang w:val="en" w:eastAsia="en-US"/>
        </w:rPr>
        <w:t xml:space="preserve">phytes (24.4%), Microphanerophytes (20.18%), and </w:t>
      </w:r>
      <w:proofErr w:type="spellStart"/>
      <w:r>
        <w:rPr>
          <w:rFonts w:ascii="Arial" w:eastAsiaTheme="minorHAnsi" w:hAnsi="Arial"/>
          <w:bCs/>
          <w:kern w:val="0"/>
          <w:sz w:val="20"/>
          <w:szCs w:val="20"/>
          <w:lang w:val="en" w:eastAsia="en-US"/>
        </w:rPr>
        <w:t>Mesophanerophytes</w:t>
      </w:r>
      <w:proofErr w:type="spellEnd"/>
      <w:r>
        <w:rPr>
          <w:rFonts w:ascii="Arial" w:eastAsiaTheme="minorHAnsi" w:hAnsi="Arial"/>
          <w:bCs/>
          <w:kern w:val="0"/>
          <w:sz w:val="20"/>
          <w:szCs w:val="20"/>
          <w:lang w:val="en" w:eastAsia="en-US"/>
        </w:rPr>
        <w:t xml:space="preserve"> (12.65%), while herbaceous plants were the most abundant morphological type (43.98%).</w:t>
      </w:r>
      <w:r>
        <w:rPr>
          <w:rFonts w:ascii="Arial" w:eastAsiaTheme="minorHAnsi" w:hAnsi="Arial"/>
          <w:bCs/>
          <w:kern w:val="0"/>
          <w:sz w:val="20"/>
          <w:szCs w:val="20"/>
          <w:lang w:eastAsia="en-US"/>
        </w:rPr>
        <w:t xml:space="preserve"> </w:t>
      </w:r>
      <w:proofErr w:type="spellStart"/>
      <w:r>
        <w:rPr>
          <w:rFonts w:ascii="Arial" w:eastAsiaTheme="minorHAnsi" w:hAnsi="Arial"/>
          <w:bCs/>
          <w:kern w:val="0"/>
          <w:sz w:val="20"/>
          <w:szCs w:val="20"/>
          <w:lang w:eastAsia="en-US"/>
        </w:rPr>
        <w:t>Chorologically</w:t>
      </w:r>
      <w:proofErr w:type="spellEnd"/>
      <w:r>
        <w:rPr>
          <w:rFonts w:ascii="Arial" w:eastAsiaTheme="minorHAnsi" w:hAnsi="Arial"/>
          <w:bCs/>
          <w:kern w:val="0"/>
          <w:sz w:val="20"/>
          <w:szCs w:val="20"/>
          <w:lang w:eastAsia="en-US"/>
        </w:rPr>
        <w:t xml:space="preserve">, the species were mostly from intertropical Africa and the </w:t>
      </w:r>
      <w:proofErr w:type="spellStart"/>
      <w:r>
        <w:rPr>
          <w:rFonts w:ascii="Arial" w:eastAsiaTheme="minorHAnsi" w:hAnsi="Arial"/>
          <w:bCs/>
          <w:kern w:val="0"/>
          <w:sz w:val="20"/>
          <w:szCs w:val="20"/>
          <w:lang w:eastAsia="en-US"/>
        </w:rPr>
        <w:t>Guineo-Congolian</w:t>
      </w:r>
      <w:proofErr w:type="spellEnd"/>
      <w:r>
        <w:rPr>
          <w:rFonts w:ascii="Arial" w:eastAsiaTheme="minorHAnsi" w:hAnsi="Arial"/>
          <w:bCs/>
          <w:kern w:val="0"/>
          <w:sz w:val="20"/>
          <w:szCs w:val="20"/>
          <w:lang w:eastAsia="en-US"/>
        </w:rPr>
        <w:t xml:space="preserve"> region, with</w:t>
      </w:r>
      <w:r>
        <w:rPr>
          <w:rFonts w:ascii="Arial" w:eastAsiaTheme="minorHAnsi" w:hAnsi="Arial"/>
          <w:bCs/>
          <w:kern w:val="0"/>
          <w:sz w:val="20"/>
          <w:szCs w:val="20"/>
          <w:lang w:eastAsia="en-US"/>
        </w:rPr>
        <w:t xml:space="preserve"> 130 and 110 species respectively. The inventoried flora also included species with special status, including 3 listed on the Red List of the International Union for Conservation of Nature (IUCN), 3 </w:t>
      </w:r>
      <w:proofErr w:type="gramStart"/>
      <w:r>
        <w:rPr>
          <w:rFonts w:ascii="Arial" w:eastAsiaTheme="minorHAnsi" w:hAnsi="Arial"/>
          <w:bCs/>
          <w:kern w:val="0"/>
          <w:sz w:val="20"/>
          <w:szCs w:val="20"/>
          <w:lang w:eastAsia="en-US"/>
        </w:rPr>
        <w:t>endemic</w:t>
      </w:r>
      <w:proofErr w:type="gramEnd"/>
      <w:r>
        <w:rPr>
          <w:rFonts w:ascii="Arial" w:eastAsiaTheme="minorHAnsi" w:hAnsi="Arial"/>
          <w:bCs/>
          <w:kern w:val="0"/>
          <w:sz w:val="20"/>
          <w:szCs w:val="20"/>
          <w:lang w:eastAsia="en-US"/>
        </w:rPr>
        <w:t xml:space="preserve"> to </w:t>
      </w:r>
      <w:r>
        <w:rPr>
          <w:rFonts w:ascii="Arial" w:eastAsiaTheme="minorHAnsi" w:hAnsi="Arial" w:cs="Arial"/>
          <w:i/>
          <w:kern w:val="0"/>
          <w:sz w:val="20"/>
          <w:szCs w:val="20"/>
          <w:lang w:val="en" w:eastAsia="en-US"/>
        </w:rPr>
        <w:t>Côte d’Ivoire</w:t>
      </w:r>
      <w:r>
        <w:rPr>
          <w:rFonts w:ascii="Arial" w:eastAsiaTheme="minorHAnsi" w:hAnsi="Arial"/>
          <w:bCs/>
          <w:kern w:val="0"/>
          <w:sz w:val="20"/>
          <w:szCs w:val="20"/>
          <w:lang w:eastAsia="en-US"/>
        </w:rPr>
        <w:t>, and 34 introduced. Vegetation o</w:t>
      </w:r>
      <w:r>
        <w:rPr>
          <w:rFonts w:ascii="Arial" w:eastAsiaTheme="minorHAnsi" w:hAnsi="Arial"/>
          <w:bCs/>
          <w:kern w:val="0"/>
          <w:sz w:val="20"/>
          <w:szCs w:val="20"/>
          <w:lang w:eastAsia="en-US"/>
        </w:rPr>
        <w:t xml:space="preserve">f </w:t>
      </w:r>
      <w:proofErr w:type="spellStart"/>
      <w:r>
        <w:rPr>
          <w:rFonts w:ascii="Arial" w:eastAsiaTheme="minorHAnsi" w:hAnsi="Arial"/>
          <w:bCs/>
          <w:kern w:val="0"/>
          <w:sz w:val="20"/>
          <w:szCs w:val="20"/>
          <w:lang w:eastAsia="en-US"/>
        </w:rPr>
        <w:t>Zu</w:t>
      </w:r>
      <w:r>
        <w:rPr>
          <w:rFonts w:ascii="Arial" w:eastAsiaTheme="minorHAnsi" w:hAnsi="Arial"/>
          <w:bCs/>
          <w:kern w:val="0"/>
          <w:sz w:val="20"/>
          <w:szCs w:val="20"/>
          <w:lang w:eastAsia="en-US"/>
        </w:rPr>
        <w:t>é</w:t>
      </w:r>
      <w:r>
        <w:rPr>
          <w:rFonts w:ascii="Arial" w:eastAsiaTheme="minorHAnsi" w:hAnsi="Arial"/>
          <w:bCs/>
          <w:kern w:val="0"/>
          <w:sz w:val="20"/>
          <w:szCs w:val="20"/>
          <w:lang w:eastAsia="en-US"/>
        </w:rPr>
        <w:t>noula</w:t>
      </w:r>
      <w:proofErr w:type="spellEnd"/>
      <w:r>
        <w:rPr>
          <w:rFonts w:ascii="Arial" w:eastAsiaTheme="minorHAnsi" w:hAnsi="Arial"/>
          <w:bCs/>
          <w:kern w:val="0"/>
          <w:sz w:val="20"/>
          <w:szCs w:val="20"/>
          <w:lang w:eastAsia="en-US"/>
        </w:rPr>
        <w:t xml:space="preserve"> department was dominated by species characteristic of the potential major flora (86 species), the most important of which were </w:t>
      </w:r>
      <w:r>
        <w:rPr>
          <w:rFonts w:ascii="Arial" w:eastAsiaTheme="minorHAnsi" w:hAnsi="Arial"/>
          <w:bCs/>
          <w:i/>
          <w:iCs/>
          <w:kern w:val="0"/>
          <w:sz w:val="20"/>
          <w:szCs w:val="20"/>
          <w:lang w:eastAsia="en-US"/>
        </w:rPr>
        <w:t>Annona senegalensis</w:t>
      </w:r>
      <w:r>
        <w:rPr>
          <w:rFonts w:ascii="Arial" w:eastAsiaTheme="minorHAnsi" w:hAnsi="Arial"/>
          <w:bCs/>
          <w:kern w:val="0"/>
          <w:sz w:val="20"/>
          <w:szCs w:val="20"/>
          <w:lang w:eastAsia="en-US"/>
        </w:rPr>
        <w:t xml:space="preserve">, </w:t>
      </w:r>
      <w:proofErr w:type="spellStart"/>
      <w:r>
        <w:rPr>
          <w:rFonts w:ascii="Arial" w:eastAsiaTheme="minorHAnsi" w:hAnsi="Arial"/>
          <w:bCs/>
          <w:i/>
          <w:iCs/>
          <w:kern w:val="0"/>
          <w:sz w:val="20"/>
          <w:szCs w:val="20"/>
          <w:lang w:eastAsia="en-US"/>
        </w:rPr>
        <w:t>Blighia</w:t>
      </w:r>
      <w:proofErr w:type="spellEnd"/>
      <w:r>
        <w:rPr>
          <w:rFonts w:ascii="Arial" w:eastAsiaTheme="minorHAnsi" w:hAnsi="Arial"/>
          <w:bCs/>
          <w:i/>
          <w:iCs/>
          <w:kern w:val="0"/>
          <w:sz w:val="20"/>
          <w:szCs w:val="20"/>
          <w:lang w:eastAsia="en-US"/>
        </w:rPr>
        <w:t xml:space="preserve"> </w:t>
      </w:r>
      <w:proofErr w:type="spellStart"/>
      <w:r>
        <w:rPr>
          <w:rFonts w:ascii="Arial" w:eastAsiaTheme="minorHAnsi" w:hAnsi="Arial"/>
          <w:bCs/>
          <w:i/>
          <w:iCs/>
          <w:kern w:val="0"/>
          <w:sz w:val="20"/>
          <w:szCs w:val="20"/>
          <w:lang w:eastAsia="en-US"/>
        </w:rPr>
        <w:t>sapida</w:t>
      </w:r>
      <w:proofErr w:type="spellEnd"/>
      <w:r>
        <w:rPr>
          <w:rFonts w:ascii="Arial" w:eastAsiaTheme="minorHAnsi" w:hAnsi="Arial"/>
          <w:bCs/>
          <w:kern w:val="0"/>
          <w:sz w:val="20"/>
          <w:szCs w:val="20"/>
          <w:lang w:eastAsia="en-US"/>
        </w:rPr>
        <w:t xml:space="preserve">, and </w:t>
      </w:r>
      <w:proofErr w:type="spellStart"/>
      <w:r>
        <w:rPr>
          <w:rFonts w:ascii="Arial" w:eastAsiaTheme="minorHAnsi" w:hAnsi="Arial"/>
          <w:bCs/>
          <w:i/>
          <w:iCs/>
          <w:kern w:val="0"/>
          <w:sz w:val="20"/>
          <w:szCs w:val="20"/>
          <w:lang w:eastAsia="en-US"/>
        </w:rPr>
        <w:t>Fleuggea</w:t>
      </w:r>
      <w:proofErr w:type="spellEnd"/>
      <w:r>
        <w:rPr>
          <w:rFonts w:ascii="Arial" w:eastAsiaTheme="minorHAnsi" w:hAnsi="Arial"/>
          <w:bCs/>
          <w:i/>
          <w:iCs/>
          <w:kern w:val="0"/>
          <w:sz w:val="20"/>
          <w:szCs w:val="20"/>
          <w:lang w:eastAsia="en-US"/>
        </w:rPr>
        <w:t xml:space="preserve"> </w:t>
      </w:r>
      <w:proofErr w:type="spellStart"/>
      <w:r>
        <w:rPr>
          <w:rFonts w:ascii="Arial" w:eastAsiaTheme="minorHAnsi" w:hAnsi="Arial"/>
          <w:bCs/>
          <w:i/>
          <w:iCs/>
          <w:kern w:val="0"/>
          <w:sz w:val="20"/>
          <w:szCs w:val="20"/>
          <w:lang w:eastAsia="en-US"/>
        </w:rPr>
        <w:t>virosa</w:t>
      </w:r>
      <w:proofErr w:type="spellEnd"/>
      <w:r>
        <w:rPr>
          <w:rFonts w:ascii="Arial" w:eastAsiaTheme="minorHAnsi" w:hAnsi="Arial"/>
          <w:bCs/>
          <w:kern w:val="0"/>
          <w:sz w:val="20"/>
          <w:szCs w:val="20"/>
          <w:lang w:eastAsia="en-US"/>
        </w:rPr>
        <w:t>.</w:t>
      </w:r>
    </w:p>
    <w:p w:rsidR="003F4583" w:rsidRDefault="00407376">
      <w:pPr>
        <w:widowControl/>
        <w:autoSpaceDE w:val="0"/>
        <w:autoSpaceDN w:val="0"/>
        <w:adjustRightInd w:val="0"/>
        <w:spacing w:line="480" w:lineRule="auto"/>
        <w:rPr>
          <w:rFonts w:ascii="Arial" w:eastAsiaTheme="minorHAnsi" w:hAnsi="Arial"/>
          <w:bCs/>
          <w:kern w:val="0"/>
          <w:sz w:val="20"/>
          <w:szCs w:val="20"/>
          <w:lang w:eastAsia="en-US"/>
        </w:rPr>
      </w:pPr>
      <w:r>
        <w:rPr>
          <w:rFonts w:ascii="Arial" w:eastAsiaTheme="minorHAnsi" w:hAnsi="Arial"/>
          <w:b/>
          <w:kern w:val="0"/>
          <w:sz w:val="20"/>
          <w:szCs w:val="20"/>
          <w:lang w:eastAsia="en-US"/>
        </w:rPr>
        <w:t>Conclusion:</w:t>
      </w:r>
      <w:r>
        <w:rPr>
          <w:rFonts w:ascii="Arial" w:eastAsiaTheme="minorHAnsi" w:hAnsi="Arial"/>
          <w:bCs/>
          <w:kern w:val="0"/>
          <w:sz w:val="20"/>
          <w:szCs w:val="20"/>
          <w:lang w:eastAsia="en-US"/>
        </w:rPr>
        <w:t xml:space="preserve"> These results show a rich flora but influenced by human activities, hence the need to implement appropriate management and conservation measures.</w:t>
      </w:r>
    </w:p>
    <w:p w:rsidR="003F4583" w:rsidRDefault="00407376">
      <w:pPr>
        <w:widowControl/>
        <w:autoSpaceDE w:val="0"/>
        <w:autoSpaceDN w:val="0"/>
        <w:adjustRightInd w:val="0"/>
        <w:spacing w:afterLines="100" w:after="312" w:line="480" w:lineRule="auto"/>
        <w:rPr>
          <w:rFonts w:ascii="Arial" w:eastAsiaTheme="minorHAnsi" w:hAnsi="Arial"/>
          <w:bCs/>
          <w:i/>
          <w:iCs/>
          <w:kern w:val="0"/>
          <w:sz w:val="20"/>
          <w:szCs w:val="20"/>
          <w:lang w:eastAsia="en-US"/>
        </w:rPr>
      </w:pPr>
      <w:r>
        <w:rPr>
          <w:rFonts w:ascii="Arial" w:eastAsiaTheme="minorHAnsi" w:hAnsi="Arial"/>
          <w:bCs/>
          <w:i/>
          <w:iCs/>
          <w:kern w:val="0"/>
          <w:sz w:val="20"/>
          <w:szCs w:val="20"/>
          <w:lang w:eastAsia="en-US"/>
        </w:rPr>
        <w:t xml:space="preserve">Keywords: </w:t>
      </w:r>
      <w:r>
        <w:rPr>
          <w:rFonts w:ascii="Arial" w:eastAsiaTheme="minorHAnsi" w:hAnsi="Arial"/>
          <w:bCs/>
          <w:i/>
          <w:iCs/>
          <w:kern w:val="0"/>
          <w:sz w:val="20"/>
          <w:szCs w:val="20"/>
          <w:lang w:val="en-GB" w:eastAsia="en-US"/>
        </w:rPr>
        <w:t>Vegetation composition, floristic diversity, Zu</w:t>
      </w:r>
      <w:r>
        <w:rPr>
          <w:rFonts w:ascii="Arial" w:eastAsiaTheme="minorHAnsi" w:hAnsi="Arial"/>
          <w:bCs/>
          <w:i/>
          <w:iCs/>
          <w:kern w:val="0"/>
          <w:sz w:val="20"/>
          <w:szCs w:val="20"/>
          <w:lang w:eastAsia="en-US"/>
        </w:rPr>
        <w:t>é</w:t>
      </w:r>
      <w:proofErr w:type="spellStart"/>
      <w:r>
        <w:rPr>
          <w:rFonts w:ascii="Arial" w:eastAsiaTheme="minorHAnsi" w:hAnsi="Arial"/>
          <w:bCs/>
          <w:i/>
          <w:iCs/>
          <w:kern w:val="0"/>
          <w:sz w:val="20"/>
          <w:szCs w:val="20"/>
          <w:lang w:val="en-GB" w:eastAsia="en-US"/>
        </w:rPr>
        <w:t>noula</w:t>
      </w:r>
      <w:proofErr w:type="spellEnd"/>
      <w:r>
        <w:rPr>
          <w:rFonts w:ascii="Arial" w:eastAsiaTheme="minorHAnsi" w:hAnsi="Arial"/>
          <w:bCs/>
          <w:i/>
          <w:iCs/>
          <w:kern w:val="0"/>
          <w:sz w:val="20"/>
          <w:szCs w:val="20"/>
          <w:lang w:val="en-GB" w:eastAsia="en-US"/>
        </w:rPr>
        <w:t xml:space="preserve"> Department.</w:t>
      </w:r>
    </w:p>
    <w:p w:rsidR="003F4583" w:rsidRDefault="00407376">
      <w:pPr>
        <w:numPr>
          <w:ilvl w:val="0"/>
          <w:numId w:val="11"/>
        </w:numPr>
        <w:jc w:val="left"/>
        <w:rPr>
          <w:rFonts w:ascii="Arial" w:hAnsi="Arial" w:cs="Arial"/>
          <w:b/>
          <w:bCs/>
          <w:sz w:val="22"/>
          <w:szCs w:val="22"/>
        </w:rPr>
      </w:pPr>
      <w:r>
        <w:rPr>
          <w:rFonts w:ascii="Arial" w:hAnsi="Arial" w:cs="Arial"/>
          <w:b/>
          <w:bCs/>
          <w:sz w:val="22"/>
          <w:szCs w:val="22"/>
        </w:rPr>
        <w:t xml:space="preserve">Introduction </w:t>
      </w:r>
    </w:p>
    <w:p w:rsidR="003F4583" w:rsidRDefault="00407376">
      <w:pPr>
        <w:widowControl/>
        <w:autoSpaceDE w:val="0"/>
        <w:autoSpaceDN w:val="0"/>
        <w:adjustRightInd w:val="0"/>
        <w:spacing w:line="480" w:lineRule="auto"/>
        <w:rPr>
          <w:rFonts w:ascii="Arial" w:eastAsiaTheme="minorHAnsi" w:hAnsi="Arial"/>
          <w:iCs/>
          <w:kern w:val="0"/>
          <w:sz w:val="20"/>
          <w:szCs w:val="20"/>
          <w:lang w:val="en" w:eastAsia="en-US"/>
        </w:rPr>
      </w:pPr>
      <w:r>
        <w:rPr>
          <w:rFonts w:ascii="Arial" w:eastAsiaTheme="minorHAnsi" w:hAnsi="Arial"/>
          <w:iCs/>
          <w:kern w:val="0"/>
          <w:sz w:val="20"/>
          <w:szCs w:val="20"/>
          <w:lang w:val="en" w:eastAsia="en-US"/>
        </w:rPr>
        <w:t>All over the world,</w:t>
      </w:r>
      <w:r>
        <w:rPr>
          <w:rFonts w:ascii="Arial" w:eastAsiaTheme="minorHAnsi" w:hAnsi="Arial"/>
          <w:iCs/>
          <w:kern w:val="0"/>
          <w:sz w:val="20"/>
          <w:szCs w:val="20"/>
          <w:lang w:val="en" w:eastAsia="en-US"/>
        </w:rPr>
        <w:t xml:space="preserve"> forests have been heavily cleared to make way for agriculture or urbanization. Deforestation is the phenomenon of the regression of vegetation cover. It results from actions of logging and then clearing, related to the expansion of agricultural land, the </w:t>
      </w:r>
      <w:r>
        <w:rPr>
          <w:rFonts w:ascii="Arial" w:eastAsiaTheme="minorHAnsi" w:hAnsi="Arial"/>
          <w:iCs/>
          <w:kern w:val="0"/>
          <w:sz w:val="20"/>
          <w:szCs w:val="20"/>
          <w:lang w:val="en" w:eastAsia="en-US"/>
        </w:rPr>
        <w:t>excessive or uncontrolled exploitation of certain forest species, mining, urbanization, and livestock farming (</w:t>
      </w:r>
      <w:proofErr w:type="spellStart"/>
      <w:r>
        <w:rPr>
          <w:rFonts w:ascii="Arial" w:eastAsiaTheme="minorHAnsi" w:hAnsi="Arial"/>
          <w:iCs/>
          <w:kern w:val="0"/>
          <w:sz w:val="20"/>
          <w:szCs w:val="20"/>
          <w:lang w:val="en" w:eastAsia="en-US"/>
        </w:rPr>
        <w:t>Kouamé</w:t>
      </w:r>
      <w:proofErr w:type="spellEnd"/>
      <w:r>
        <w:rPr>
          <w:rFonts w:ascii="Arial" w:eastAsiaTheme="minorHAnsi" w:hAnsi="Arial"/>
          <w:iCs/>
          <w:kern w:val="0"/>
          <w:sz w:val="20"/>
          <w:szCs w:val="20"/>
          <w:lang w:val="en" w:eastAsia="en-US"/>
        </w:rPr>
        <w:t xml:space="preserve">, 1998). In Côte d’Ivoire, the once sufficiently vast forest has decreased. Ivorian forest heritage has experienced a loss of </w:t>
      </w:r>
      <w:r>
        <w:rPr>
          <w:rFonts w:ascii="Arial" w:eastAsiaTheme="minorHAnsi" w:hAnsi="Arial"/>
          <w:iCs/>
          <w:kern w:val="0"/>
          <w:sz w:val="20"/>
          <w:szCs w:val="20"/>
          <w:lang w:val="en" w:eastAsia="en-US"/>
        </w:rPr>
        <w:lastRenderedPageBreak/>
        <w:t xml:space="preserve">biodiversity </w:t>
      </w:r>
      <w:r>
        <w:rPr>
          <w:rFonts w:ascii="Arial" w:eastAsiaTheme="minorHAnsi" w:hAnsi="Arial"/>
          <w:iCs/>
          <w:kern w:val="0"/>
          <w:sz w:val="20"/>
          <w:szCs w:val="20"/>
          <w:lang w:val="en" w:eastAsia="en-US"/>
        </w:rPr>
        <w:t>(</w:t>
      </w:r>
      <w:proofErr w:type="spellStart"/>
      <w:r>
        <w:rPr>
          <w:rFonts w:ascii="Arial" w:eastAsiaTheme="minorHAnsi" w:hAnsi="Arial"/>
          <w:iCs/>
          <w:kern w:val="0"/>
          <w:sz w:val="20"/>
          <w:szCs w:val="20"/>
          <w:lang w:val="en" w:eastAsia="en-US"/>
        </w:rPr>
        <w:t>Sankaré</w:t>
      </w:r>
      <w:proofErr w:type="spellEnd"/>
      <w:r>
        <w:rPr>
          <w:rFonts w:ascii="Arial" w:eastAsiaTheme="minorHAnsi" w:hAnsi="Arial"/>
          <w:iCs/>
          <w:kern w:val="0"/>
          <w:sz w:val="20"/>
          <w:szCs w:val="20"/>
          <w:lang w:val="en" w:eastAsia="en-US"/>
        </w:rPr>
        <w:t xml:space="preserve"> et al., 1999). The Ivorian forest cover, estimated at 16 million hectares in the 1900s, has been reduced to around 2.5 million hectares (</w:t>
      </w:r>
      <w:proofErr w:type="spellStart"/>
      <w:r>
        <w:rPr>
          <w:rFonts w:ascii="Arial" w:eastAsiaTheme="minorHAnsi" w:hAnsi="Arial"/>
          <w:iCs/>
          <w:kern w:val="0"/>
          <w:sz w:val="20"/>
          <w:szCs w:val="20"/>
          <w:lang w:val="en" w:eastAsia="en-US"/>
        </w:rPr>
        <w:t>Traoré</w:t>
      </w:r>
      <w:proofErr w:type="spellEnd"/>
      <w:r>
        <w:rPr>
          <w:rFonts w:ascii="Arial" w:eastAsiaTheme="minorHAnsi" w:hAnsi="Arial"/>
          <w:iCs/>
          <w:kern w:val="0"/>
          <w:sz w:val="20"/>
          <w:szCs w:val="20"/>
          <w:lang w:val="en" w:eastAsia="en-US"/>
        </w:rPr>
        <w:t>, 2018).</w:t>
      </w:r>
    </w:p>
    <w:p w:rsidR="003F4583" w:rsidRDefault="00407376">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val="en" w:eastAsia="en-US"/>
        </w:rPr>
        <w:t xml:space="preserve">That is to say, increasingly, the Ivorian flora is being decimated. With it, many plant and </w:t>
      </w:r>
      <w:r>
        <w:rPr>
          <w:rFonts w:ascii="Arial" w:eastAsiaTheme="minorHAnsi" w:hAnsi="Arial"/>
          <w:iCs/>
          <w:kern w:val="0"/>
          <w:sz w:val="20"/>
          <w:szCs w:val="20"/>
          <w:lang w:val="en" w:eastAsia="en-US"/>
        </w:rPr>
        <w:t>animal species that provide various natural resources (</w:t>
      </w:r>
      <w:proofErr w:type="spellStart"/>
      <w:r>
        <w:rPr>
          <w:rFonts w:ascii="Arial" w:eastAsiaTheme="minorHAnsi" w:hAnsi="Arial"/>
          <w:iCs/>
          <w:kern w:val="0"/>
          <w:sz w:val="20"/>
          <w:szCs w:val="20"/>
          <w:lang w:val="en" w:eastAsia="en-US"/>
        </w:rPr>
        <w:t>Berraho</w:t>
      </w:r>
      <w:proofErr w:type="spellEnd"/>
      <w:r>
        <w:rPr>
          <w:rFonts w:ascii="Arial" w:eastAsiaTheme="minorHAnsi" w:hAnsi="Arial"/>
          <w:iCs/>
          <w:kern w:val="0"/>
          <w:sz w:val="20"/>
          <w:szCs w:val="20"/>
          <w:lang w:val="en" w:eastAsia="en-US"/>
        </w:rPr>
        <w:t xml:space="preserve"> et al, 2006). This implies that the forest plays a very important role for biodiversity and ecological balance. Nevertheless, it is observed that a few remaining fragments and abandoned plots, </w:t>
      </w:r>
      <w:r>
        <w:rPr>
          <w:rFonts w:ascii="Arial" w:eastAsiaTheme="minorHAnsi" w:hAnsi="Arial"/>
          <w:iCs/>
          <w:kern w:val="0"/>
          <w:sz w:val="20"/>
          <w:szCs w:val="20"/>
          <w:lang w:val="en" w:eastAsia="en-US"/>
        </w:rPr>
        <w:t xml:space="preserve">which allow degeneration to take its course in the </w:t>
      </w:r>
      <w:proofErr w:type="spellStart"/>
      <w:r>
        <w:rPr>
          <w:rFonts w:ascii="Arial" w:eastAsiaTheme="minorHAnsi" w:hAnsi="Arial"/>
          <w:iCs/>
          <w:kern w:val="0"/>
          <w:sz w:val="20"/>
          <w:szCs w:val="20"/>
          <w:lang w:val="en" w:eastAsia="en-US"/>
        </w:rPr>
        <w:t>Zuénoula</w:t>
      </w:r>
      <w:proofErr w:type="spellEnd"/>
      <w:r>
        <w:rPr>
          <w:rFonts w:ascii="Arial" w:eastAsiaTheme="minorHAnsi" w:hAnsi="Arial"/>
          <w:iCs/>
          <w:kern w:val="0"/>
          <w:sz w:val="20"/>
          <w:szCs w:val="20"/>
          <w:lang w:val="en" w:eastAsia="en-US"/>
        </w:rPr>
        <w:t xml:space="preserve"> department, are regenerating.</w:t>
      </w:r>
      <w:r>
        <w:rPr>
          <w:rFonts w:ascii="Arial" w:eastAsiaTheme="minorHAnsi" w:hAnsi="Arial"/>
          <w:iCs/>
          <w:kern w:val="0"/>
          <w:sz w:val="20"/>
          <w:szCs w:val="20"/>
          <w:lang w:eastAsia="en-US"/>
        </w:rPr>
        <w:t xml:space="preserve"> Indeed, a degraded landscape could give hope for regeneration, if the edaphic and environmental conditions are not extremely unfavorable. Fortunately, thanks to ecolo</w:t>
      </w:r>
      <w:r>
        <w:rPr>
          <w:rFonts w:ascii="Arial" w:eastAsiaTheme="minorHAnsi" w:hAnsi="Arial"/>
          <w:iCs/>
          <w:kern w:val="0"/>
          <w:sz w:val="20"/>
          <w:szCs w:val="20"/>
          <w:lang w:eastAsia="en-US"/>
        </w:rPr>
        <w:t>gical resilience, new forest clusters appear here and there. Despite more or less harmful pressures on the vegetation cover resulting in rapid deforestation on one hand, there is regeneration of degraded areas on the other (</w:t>
      </w:r>
      <w:proofErr w:type="spellStart"/>
      <w:r>
        <w:rPr>
          <w:rFonts w:ascii="Arial" w:eastAsiaTheme="minorHAnsi" w:hAnsi="Arial"/>
          <w:iCs/>
          <w:kern w:val="0"/>
          <w:sz w:val="20"/>
          <w:szCs w:val="20"/>
          <w:lang w:eastAsia="en-US"/>
        </w:rPr>
        <w:t>Koulibaly</w:t>
      </w:r>
      <w:proofErr w:type="spellEnd"/>
      <w:r>
        <w:rPr>
          <w:rFonts w:ascii="Arial" w:eastAsiaTheme="minorHAnsi" w:hAnsi="Arial"/>
          <w:iCs/>
          <w:kern w:val="0"/>
          <w:sz w:val="20"/>
          <w:szCs w:val="20"/>
          <w:lang w:eastAsia="en-US"/>
        </w:rPr>
        <w:t xml:space="preserve">, 2008). Therefore, it </w:t>
      </w:r>
      <w:r>
        <w:rPr>
          <w:rFonts w:ascii="Arial" w:eastAsiaTheme="minorHAnsi" w:hAnsi="Arial"/>
          <w:iCs/>
          <w:kern w:val="0"/>
          <w:sz w:val="20"/>
          <w:szCs w:val="20"/>
          <w:lang w:eastAsia="en-US"/>
        </w:rPr>
        <w:t>is essential to know, preserve, and further regenerate plants originating from primary and secondary forests.</w:t>
      </w:r>
    </w:p>
    <w:p w:rsidR="003F4583" w:rsidRDefault="00407376">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 xml:space="preserve">For this, it is necessary to carry out floristic studies to identify the present species, assess biological diversity, and characterize the </w:t>
      </w:r>
      <w:r>
        <w:rPr>
          <w:rFonts w:ascii="Arial" w:eastAsiaTheme="minorHAnsi" w:hAnsi="Arial"/>
          <w:iCs/>
          <w:kern w:val="0"/>
          <w:sz w:val="20"/>
          <w:szCs w:val="20"/>
          <w:lang w:eastAsia="en-US"/>
        </w:rPr>
        <w:t>different plant communities. This information represents an essential scientific basis for planning conservation measures and sustainable ecosystem management.</w:t>
      </w:r>
    </w:p>
    <w:p w:rsidR="003F4583" w:rsidRDefault="00407376">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 xml:space="preserve">Several studies have already been conducted on the regional flora by some authors including </w:t>
      </w:r>
      <w:proofErr w:type="spellStart"/>
      <w:r>
        <w:rPr>
          <w:rFonts w:ascii="Arial" w:eastAsiaTheme="minorHAnsi" w:hAnsi="Arial"/>
          <w:iCs/>
          <w:kern w:val="0"/>
          <w:sz w:val="20"/>
          <w:szCs w:val="20"/>
          <w:lang w:eastAsia="en-US"/>
        </w:rPr>
        <w:t>Trao</w:t>
      </w:r>
      <w:r>
        <w:rPr>
          <w:rFonts w:ascii="Arial" w:eastAsiaTheme="minorHAnsi" w:hAnsi="Arial"/>
          <w:iCs/>
          <w:kern w:val="0"/>
          <w:sz w:val="20"/>
          <w:szCs w:val="20"/>
          <w:lang w:eastAsia="en-US"/>
        </w:rPr>
        <w:t>ré</w:t>
      </w:r>
      <w:proofErr w:type="spellEnd"/>
      <w:r>
        <w:rPr>
          <w:rFonts w:ascii="Arial" w:eastAsiaTheme="minorHAnsi" w:hAnsi="Arial"/>
          <w:iCs/>
          <w:kern w:val="0"/>
          <w:sz w:val="20"/>
          <w:szCs w:val="20"/>
          <w:lang w:eastAsia="en-US"/>
        </w:rPr>
        <w:t xml:space="preserve"> et al. (2019) and </w:t>
      </w:r>
      <w:proofErr w:type="spellStart"/>
      <w:r>
        <w:rPr>
          <w:rFonts w:ascii="Arial" w:eastAsiaTheme="minorHAnsi" w:hAnsi="Arial"/>
          <w:iCs/>
          <w:kern w:val="0"/>
          <w:sz w:val="20"/>
          <w:szCs w:val="20"/>
          <w:lang w:eastAsia="en-US"/>
        </w:rPr>
        <w:t>Vanié</w:t>
      </w:r>
      <w:proofErr w:type="spellEnd"/>
      <w:r>
        <w:rPr>
          <w:rFonts w:ascii="Arial" w:eastAsiaTheme="minorHAnsi" w:hAnsi="Arial"/>
          <w:iCs/>
          <w:kern w:val="0"/>
          <w:sz w:val="20"/>
          <w:szCs w:val="20"/>
          <w:lang w:eastAsia="en-US"/>
        </w:rPr>
        <w:t xml:space="preserve"> et al. (2021). These studies highlighted the importance of the sustainable management of spontaneous species. Likewise, at the national level, the research by </w:t>
      </w:r>
      <w:proofErr w:type="spellStart"/>
      <w:r>
        <w:rPr>
          <w:rFonts w:ascii="Arial" w:eastAsiaTheme="minorHAnsi" w:hAnsi="Arial"/>
          <w:iCs/>
          <w:kern w:val="0"/>
          <w:sz w:val="20"/>
          <w:szCs w:val="20"/>
          <w:lang w:eastAsia="en-US"/>
        </w:rPr>
        <w:t>AKé</w:t>
      </w:r>
      <w:proofErr w:type="spellEnd"/>
      <w:r>
        <w:rPr>
          <w:rFonts w:ascii="Arial" w:eastAsiaTheme="minorHAnsi" w:hAnsi="Arial"/>
          <w:iCs/>
          <w:kern w:val="0"/>
          <w:sz w:val="20"/>
          <w:szCs w:val="20"/>
          <w:lang w:eastAsia="en-US"/>
        </w:rPr>
        <w:t xml:space="preserve"> </w:t>
      </w:r>
      <w:proofErr w:type="spellStart"/>
      <w:r>
        <w:rPr>
          <w:rFonts w:ascii="Arial" w:eastAsiaTheme="minorHAnsi" w:hAnsi="Arial"/>
          <w:iCs/>
          <w:kern w:val="0"/>
          <w:sz w:val="20"/>
          <w:szCs w:val="20"/>
          <w:lang w:eastAsia="en-US"/>
        </w:rPr>
        <w:t>Assi</w:t>
      </w:r>
      <w:proofErr w:type="spellEnd"/>
      <w:r>
        <w:rPr>
          <w:rFonts w:ascii="Arial" w:eastAsiaTheme="minorHAnsi" w:hAnsi="Arial"/>
          <w:iCs/>
          <w:kern w:val="0"/>
          <w:sz w:val="20"/>
          <w:szCs w:val="20"/>
          <w:lang w:eastAsia="en-US"/>
        </w:rPr>
        <w:t xml:space="preserve"> (1984-2001-2002), </w:t>
      </w:r>
      <w:proofErr w:type="spellStart"/>
      <w:r>
        <w:rPr>
          <w:rFonts w:ascii="Arial" w:eastAsiaTheme="minorHAnsi" w:hAnsi="Arial"/>
          <w:iCs/>
          <w:kern w:val="0"/>
          <w:sz w:val="20"/>
          <w:szCs w:val="20"/>
          <w:lang w:eastAsia="en-US"/>
        </w:rPr>
        <w:t>Kouamé</w:t>
      </w:r>
      <w:proofErr w:type="spellEnd"/>
      <w:r>
        <w:rPr>
          <w:rFonts w:ascii="Arial" w:eastAsiaTheme="minorHAnsi" w:hAnsi="Arial"/>
          <w:iCs/>
          <w:kern w:val="0"/>
          <w:sz w:val="20"/>
          <w:szCs w:val="20"/>
          <w:lang w:eastAsia="en-US"/>
        </w:rPr>
        <w:t xml:space="preserve"> &amp; </w:t>
      </w:r>
      <w:proofErr w:type="spellStart"/>
      <w:r>
        <w:rPr>
          <w:rFonts w:ascii="Arial" w:eastAsiaTheme="minorHAnsi" w:hAnsi="Arial"/>
          <w:iCs/>
          <w:kern w:val="0"/>
          <w:sz w:val="20"/>
          <w:szCs w:val="20"/>
          <w:lang w:eastAsia="en-US"/>
        </w:rPr>
        <w:t>Zoro</w:t>
      </w:r>
      <w:proofErr w:type="spellEnd"/>
      <w:r>
        <w:rPr>
          <w:rFonts w:ascii="Arial" w:eastAsiaTheme="minorHAnsi" w:hAnsi="Arial"/>
          <w:iCs/>
          <w:kern w:val="0"/>
          <w:sz w:val="20"/>
          <w:szCs w:val="20"/>
          <w:lang w:eastAsia="en-US"/>
        </w:rPr>
        <w:t xml:space="preserve"> Bi (2010) and </w:t>
      </w:r>
      <w:proofErr w:type="spellStart"/>
      <w:r>
        <w:rPr>
          <w:rFonts w:ascii="Arial" w:eastAsiaTheme="minorHAnsi" w:hAnsi="Arial"/>
          <w:iCs/>
          <w:kern w:val="0"/>
          <w:sz w:val="20"/>
          <w:szCs w:val="20"/>
          <w:lang w:eastAsia="en-US"/>
        </w:rPr>
        <w:t>Kouakou</w:t>
      </w:r>
      <w:proofErr w:type="spellEnd"/>
      <w:r>
        <w:rPr>
          <w:rFonts w:ascii="Arial" w:eastAsiaTheme="minorHAnsi" w:hAnsi="Arial"/>
          <w:iCs/>
          <w:kern w:val="0"/>
          <w:sz w:val="20"/>
          <w:szCs w:val="20"/>
          <w:lang w:eastAsia="en-US"/>
        </w:rPr>
        <w:t xml:space="preserve"> (2015) </w:t>
      </w:r>
      <w:r>
        <w:rPr>
          <w:rFonts w:ascii="Arial" w:eastAsiaTheme="minorHAnsi" w:hAnsi="Arial"/>
          <w:iCs/>
          <w:kern w:val="0"/>
          <w:sz w:val="20"/>
          <w:szCs w:val="20"/>
          <w:lang w:eastAsia="en-US"/>
        </w:rPr>
        <w:t>has made it possible to improve knowledge of the floristic diversity of areas that are for the most part managed by local populations or state structures.</w:t>
      </w:r>
    </w:p>
    <w:p w:rsidR="003F4583" w:rsidRDefault="00407376">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lastRenderedPageBreak/>
        <w:t xml:space="preserve">Thus, the knowledge and management of flora in the </w:t>
      </w:r>
      <w:proofErr w:type="spellStart"/>
      <w:r>
        <w:rPr>
          <w:rFonts w:ascii="Arial" w:eastAsiaTheme="minorHAnsi" w:hAnsi="Arial"/>
          <w:iCs/>
          <w:kern w:val="0"/>
          <w:sz w:val="20"/>
          <w:szCs w:val="20"/>
          <w:lang w:eastAsia="en-US"/>
        </w:rPr>
        <w:t>Zu</w:t>
      </w:r>
      <w:r>
        <w:rPr>
          <w:rFonts w:ascii="Arial" w:eastAsiaTheme="minorHAnsi" w:hAnsi="Arial"/>
          <w:iCs/>
          <w:kern w:val="0"/>
          <w:sz w:val="20"/>
          <w:szCs w:val="20"/>
          <w:lang w:eastAsia="en-US"/>
        </w:rPr>
        <w:t>é</w:t>
      </w:r>
      <w:r>
        <w:rPr>
          <w:rFonts w:ascii="Arial" w:eastAsiaTheme="minorHAnsi" w:hAnsi="Arial"/>
          <w:iCs/>
          <w:kern w:val="0"/>
          <w:sz w:val="20"/>
          <w:szCs w:val="20"/>
          <w:lang w:eastAsia="en-US"/>
        </w:rPr>
        <w:t>noula</w:t>
      </w:r>
      <w:proofErr w:type="spellEnd"/>
      <w:r>
        <w:rPr>
          <w:rFonts w:ascii="Arial" w:eastAsiaTheme="minorHAnsi" w:hAnsi="Arial"/>
          <w:iCs/>
          <w:kern w:val="0"/>
          <w:sz w:val="20"/>
          <w:szCs w:val="20"/>
          <w:lang w:eastAsia="en-US"/>
        </w:rPr>
        <w:t xml:space="preserve"> department is of little interest. In view</w:t>
      </w:r>
      <w:r>
        <w:rPr>
          <w:rFonts w:ascii="Arial" w:eastAsiaTheme="minorHAnsi" w:hAnsi="Arial"/>
          <w:iCs/>
          <w:kern w:val="0"/>
          <w:sz w:val="20"/>
          <w:szCs w:val="20"/>
          <w:lang w:eastAsia="en-US"/>
        </w:rPr>
        <w:t xml:space="preserve"> of all that has been mentioned above, it is observed that the indigenous and exotic plants of the department, even the most well-known plants, are less conserved or regenerated. Unknown taxa are regularly cleared or destroyed in favor of crops such as coc</w:t>
      </w:r>
      <w:r>
        <w:rPr>
          <w:rFonts w:ascii="Arial" w:eastAsiaTheme="minorHAnsi" w:hAnsi="Arial"/>
          <w:iCs/>
          <w:kern w:val="0"/>
          <w:sz w:val="20"/>
          <w:szCs w:val="20"/>
          <w:lang w:eastAsia="en-US"/>
        </w:rPr>
        <w:t xml:space="preserve">oa, coffee, cotton, maize, peanuts, </w:t>
      </w:r>
      <w:proofErr w:type="spellStart"/>
      <w:proofErr w:type="gramStart"/>
      <w:r>
        <w:rPr>
          <w:rFonts w:ascii="Arial" w:eastAsiaTheme="minorHAnsi" w:hAnsi="Arial"/>
          <w:iCs/>
          <w:kern w:val="0"/>
          <w:sz w:val="20"/>
          <w:szCs w:val="20"/>
          <w:lang w:eastAsia="en-US"/>
        </w:rPr>
        <w:t>etc.</w:t>
      </w:r>
      <w:r>
        <w:rPr>
          <w:rFonts w:ascii="Arial" w:eastAsiaTheme="minorHAnsi" w:hAnsi="Arial"/>
          <w:iCs/>
          <w:kern w:val="0"/>
          <w:sz w:val="20"/>
          <w:szCs w:val="20"/>
          <w:lang w:eastAsia="en-US"/>
        </w:rPr>
        <w:t>Faced</w:t>
      </w:r>
      <w:proofErr w:type="spellEnd"/>
      <w:proofErr w:type="gramEnd"/>
      <w:r>
        <w:rPr>
          <w:rFonts w:ascii="Arial" w:eastAsiaTheme="minorHAnsi" w:hAnsi="Arial"/>
          <w:iCs/>
          <w:kern w:val="0"/>
          <w:sz w:val="20"/>
          <w:szCs w:val="20"/>
          <w:lang w:eastAsia="en-US"/>
        </w:rPr>
        <w:t xml:space="preserve"> with this observation, the present study analyzes the composition and floristic diversity of the </w:t>
      </w:r>
      <w:proofErr w:type="spellStart"/>
      <w:r>
        <w:rPr>
          <w:rFonts w:ascii="Arial" w:eastAsiaTheme="minorHAnsi" w:hAnsi="Arial"/>
          <w:iCs/>
          <w:kern w:val="0"/>
          <w:sz w:val="20"/>
          <w:szCs w:val="20"/>
          <w:lang w:eastAsia="en-US"/>
        </w:rPr>
        <w:t>Zuénoula</w:t>
      </w:r>
      <w:proofErr w:type="spellEnd"/>
      <w:r>
        <w:rPr>
          <w:rFonts w:ascii="Arial" w:eastAsiaTheme="minorHAnsi" w:hAnsi="Arial"/>
          <w:iCs/>
          <w:kern w:val="0"/>
          <w:sz w:val="20"/>
          <w:szCs w:val="20"/>
          <w:lang w:eastAsia="en-US"/>
        </w:rPr>
        <w:t xml:space="preserve"> department, in order to characterize the current state of its plant heritage.</w:t>
      </w:r>
    </w:p>
    <w:p w:rsidR="003F4583" w:rsidRDefault="00407376">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T</w:t>
      </w:r>
      <w:r>
        <w:rPr>
          <w:rFonts w:ascii="Arial" w:eastAsiaTheme="minorHAnsi" w:hAnsi="Arial"/>
          <w:iCs/>
          <w:kern w:val="0"/>
          <w:sz w:val="20"/>
          <w:szCs w:val="20"/>
          <w:lang w:eastAsia="en-US"/>
        </w:rPr>
        <w:t xml:space="preserve">he obtained results will </w:t>
      </w:r>
      <w:r>
        <w:rPr>
          <w:rFonts w:ascii="Arial" w:eastAsiaTheme="minorHAnsi" w:hAnsi="Arial"/>
          <w:iCs/>
          <w:kern w:val="0"/>
          <w:sz w:val="20"/>
          <w:szCs w:val="20"/>
          <w:lang w:eastAsia="en-US"/>
        </w:rPr>
        <w:t>help improve scientific knowledge on plant biodiversity of the Center-West of Côte d'Ivoire. They will also provide useful information for biodiversity conservation programs, sustainable management of plant resources, and ecological enhancement of local ec</w:t>
      </w:r>
      <w:r>
        <w:rPr>
          <w:rFonts w:ascii="Arial" w:eastAsiaTheme="minorHAnsi" w:hAnsi="Arial"/>
          <w:iCs/>
          <w:kern w:val="0"/>
          <w:sz w:val="20"/>
          <w:szCs w:val="20"/>
          <w:lang w:eastAsia="en-US"/>
        </w:rPr>
        <w:t>osystems.</w:t>
      </w:r>
    </w:p>
    <w:p w:rsidR="003F4583" w:rsidRDefault="00407376">
      <w:pPr>
        <w:widowControl/>
        <w:numPr>
          <w:ilvl w:val="0"/>
          <w:numId w:val="11"/>
        </w:numPr>
        <w:autoSpaceDE w:val="0"/>
        <w:autoSpaceDN w:val="0"/>
        <w:adjustRightInd w:val="0"/>
        <w:spacing w:before="240" w:after="120" w:line="480" w:lineRule="auto"/>
        <w:jc w:val="left"/>
        <w:rPr>
          <w:rFonts w:ascii="Times New Roman" w:eastAsiaTheme="minorHAnsi" w:hAnsi="Times New Roman" w:cs="Times New Roman"/>
          <w:b/>
          <w:kern w:val="0"/>
          <w:sz w:val="24"/>
          <w:lang w:val="en" w:eastAsia="en-US"/>
        </w:rPr>
      </w:pPr>
      <w:r>
        <w:rPr>
          <w:rFonts w:ascii="Arial" w:eastAsiaTheme="minorHAnsi" w:hAnsi="Arial" w:cs="Arial"/>
          <w:b/>
          <w:kern w:val="0"/>
          <w:sz w:val="22"/>
          <w:szCs w:val="22"/>
          <w:lang w:val="en" w:eastAsia="en-US"/>
        </w:rPr>
        <w:t>M</w:t>
      </w:r>
      <w:r>
        <w:rPr>
          <w:rFonts w:ascii="Arial" w:eastAsiaTheme="minorHAnsi" w:hAnsi="Arial" w:cs="Arial"/>
          <w:b/>
          <w:kern w:val="0"/>
          <w:sz w:val="22"/>
          <w:szCs w:val="22"/>
          <w:lang w:eastAsia="en-US"/>
        </w:rPr>
        <w:t>a</w:t>
      </w:r>
      <w:proofErr w:type="spellStart"/>
      <w:r>
        <w:rPr>
          <w:rFonts w:ascii="Arial" w:eastAsiaTheme="minorHAnsi" w:hAnsi="Arial" w:cs="Arial"/>
          <w:b/>
          <w:kern w:val="0"/>
          <w:sz w:val="22"/>
          <w:szCs w:val="22"/>
          <w:lang w:val="en" w:eastAsia="en-US"/>
        </w:rPr>
        <w:t>terials</w:t>
      </w:r>
      <w:proofErr w:type="spellEnd"/>
      <w:r>
        <w:rPr>
          <w:rFonts w:ascii="Arial" w:eastAsiaTheme="minorHAnsi" w:hAnsi="Arial" w:cs="Arial"/>
          <w:b/>
          <w:kern w:val="0"/>
          <w:sz w:val="22"/>
          <w:szCs w:val="22"/>
          <w:lang w:val="en" w:eastAsia="en-US"/>
        </w:rPr>
        <w:t xml:space="preserve"> and </w:t>
      </w:r>
      <w:r>
        <w:rPr>
          <w:rFonts w:ascii="Arial" w:eastAsiaTheme="minorHAnsi" w:hAnsi="Arial" w:cs="Arial"/>
          <w:b/>
          <w:kern w:val="0"/>
          <w:sz w:val="22"/>
          <w:szCs w:val="22"/>
          <w:lang w:eastAsia="en-US"/>
        </w:rPr>
        <w:t>M</w:t>
      </w:r>
      <w:proofErr w:type="spellStart"/>
      <w:r>
        <w:rPr>
          <w:rFonts w:ascii="Arial" w:eastAsiaTheme="minorHAnsi" w:hAnsi="Arial" w:cs="Arial"/>
          <w:b/>
          <w:kern w:val="0"/>
          <w:sz w:val="22"/>
          <w:szCs w:val="22"/>
          <w:lang w:val="en" w:eastAsia="en-US"/>
        </w:rPr>
        <w:t>ethods</w:t>
      </w:r>
      <w:proofErr w:type="spellEnd"/>
    </w:p>
    <w:p w:rsidR="003F4583" w:rsidRDefault="00407376">
      <w:pPr>
        <w:widowControl/>
        <w:autoSpaceDE w:val="0"/>
        <w:autoSpaceDN w:val="0"/>
        <w:adjustRightInd w:val="0"/>
        <w:spacing w:line="480" w:lineRule="auto"/>
        <w:jc w:val="left"/>
        <w:rPr>
          <w:rFonts w:ascii="Arial" w:eastAsiaTheme="minorHAnsi" w:hAnsi="Arial" w:cs="Arial"/>
          <w:b/>
          <w:kern w:val="0"/>
          <w:sz w:val="22"/>
          <w:szCs w:val="22"/>
          <w:lang w:val="en" w:eastAsia="en-US"/>
        </w:rPr>
      </w:pPr>
      <w:r>
        <w:rPr>
          <w:rFonts w:ascii="Arial" w:eastAsiaTheme="minorHAnsi" w:hAnsi="Arial" w:cs="Arial"/>
          <w:b/>
          <w:kern w:val="0"/>
          <w:sz w:val="22"/>
          <w:szCs w:val="22"/>
          <w:lang w:eastAsia="en-US"/>
        </w:rPr>
        <w:t>2.1</w:t>
      </w:r>
      <w:r>
        <w:rPr>
          <w:rFonts w:ascii="Arial" w:eastAsiaTheme="minorHAnsi" w:hAnsi="Arial" w:cs="Arial"/>
          <w:b/>
          <w:kern w:val="0"/>
          <w:sz w:val="22"/>
          <w:szCs w:val="22"/>
          <w:lang w:eastAsia="en-US"/>
        </w:rPr>
        <w:tab/>
      </w:r>
      <w:r>
        <w:rPr>
          <w:rFonts w:ascii="Arial" w:eastAsiaTheme="minorHAnsi" w:hAnsi="Arial" w:cs="Arial"/>
          <w:b/>
          <w:kern w:val="0"/>
          <w:sz w:val="22"/>
          <w:szCs w:val="22"/>
          <w:lang w:val="en" w:eastAsia="en-US"/>
        </w:rPr>
        <w:t xml:space="preserve">Study </w:t>
      </w:r>
      <w:r>
        <w:rPr>
          <w:rFonts w:ascii="Arial" w:eastAsiaTheme="minorHAnsi" w:hAnsi="Arial" w:cs="Arial"/>
          <w:b/>
          <w:kern w:val="0"/>
          <w:sz w:val="22"/>
          <w:szCs w:val="22"/>
          <w:lang w:eastAsia="en-US"/>
        </w:rPr>
        <w:t>A</w:t>
      </w:r>
      <w:r>
        <w:rPr>
          <w:rFonts w:ascii="Arial" w:eastAsiaTheme="minorHAnsi" w:hAnsi="Arial" w:cs="Arial"/>
          <w:b/>
          <w:kern w:val="0"/>
          <w:sz w:val="22"/>
          <w:szCs w:val="22"/>
          <w:lang w:val="en" w:eastAsia="en-US"/>
        </w:rPr>
        <w:t>rea</w:t>
      </w:r>
    </w:p>
    <w:p w:rsidR="003F4583" w:rsidRDefault="00407376">
      <w:pPr>
        <w:spacing w:afterLines="100" w:after="312" w:line="480" w:lineRule="auto"/>
        <w:rPr>
          <w:rFonts w:ascii="Arial" w:hAnsi="Arial"/>
          <w:sz w:val="20"/>
          <w:szCs w:val="20"/>
        </w:rPr>
      </w:pPr>
      <w:r>
        <w:rPr>
          <w:rFonts w:ascii="Arial" w:hAnsi="Arial"/>
          <w:sz w:val="20"/>
          <w:szCs w:val="20"/>
          <w:lang w:val="en"/>
        </w:rPr>
        <w:t>The study was conducted in the department of Zu</w:t>
      </w:r>
      <w:r>
        <w:rPr>
          <w:rFonts w:ascii="Arial" w:hAnsi="Arial"/>
          <w:sz w:val="20"/>
          <w:szCs w:val="20"/>
        </w:rPr>
        <w:t>é</w:t>
      </w:r>
      <w:proofErr w:type="spellStart"/>
      <w:r>
        <w:rPr>
          <w:rFonts w:ascii="Arial" w:hAnsi="Arial"/>
          <w:sz w:val="20"/>
          <w:szCs w:val="20"/>
          <w:lang w:val="en"/>
        </w:rPr>
        <w:t>noula</w:t>
      </w:r>
      <w:proofErr w:type="spellEnd"/>
      <w:r>
        <w:rPr>
          <w:rFonts w:ascii="Arial" w:hAnsi="Arial"/>
          <w:sz w:val="20"/>
          <w:szCs w:val="20"/>
          <w:lang w:val="en"/>
        </w:rPr>
        <w:t xml:space="preserve">, more precisely in the sub-prefectures of </w:t>
      </w:r>
      <w:proofErr w:type="spellStart"/>
      <w:r>
        <w:rPr>
          <w:rFonts w:ascii="Arial" w:hAnsi="Arial"/>
          <w:sz w:val="20"/>
          <w:szCs w:val="20"/>
          <w:lang w:val="en"/>
        </w:rPr>
        <w:t>Zuénoula</w:t>
      </w:r>
      <w:proofErr w:type="spellEnd"/>
      <w:r>
        <w:rPr>
          <w:rFonts w:ascii="Arial" w:hAnsi="Arial"/>
          <w:sz w:val="20"/>
          <w:szCs w:val="20"/>
          <w:lang w:val="en"/>
        </w:rPr>
        <w:t xml:space="preserve">, </w:t>
      </w:r>
      <w:proofErr w:type="spellStart"/>
      <w:r>
        <w:rPr>
          <w:rFonts w:ascii="Arial" w:hAnsi="Arial"/>
          <w:sz w:val="20"/>
          <w:szCs w:val="20"/>
          <w:lang w:val="en"/>
        </w:rPr>
        <w:t>Kanzra</w:t>
      </w:r>
      <w:proofErr w:type="spellEnd"/>
      <w:r>
        <w:rPr>
          <w:rFonts w:ascii="Arial" w:hAnsi="Arial"/>
          <w:sz w:val="20"/>
          <w:szCs w:val="20"/>
          <w:lang w:val="en"/>
        </w:rPr>
        <w:t xml:space="preserve">, and </w:t>
      </w:r>
      <w:proofErr w:type="spellStart"/>
      <w:r>
        <w:rPr>
          <w:rFonts w:ascii="Arial" w:hAnsi="Arial"/>
          <w:sz w:val="20"/>
          <w:szCs w:val="20"/>
          <w:lang w:val="en"/>
        </w:rPr>
        <w:t>Zanzra</w:t>
      </w:r>
      <w:proofErr w:type="spellEnd"/>
      <w:r>
        <w:rPr>
          <w:rFonts w:ascii="Arial" w:hAnsi="Arial"/>
          <w:sz w:val="20"/>
          <w:szCs w:val="20"/>
          <w:lang w:val="en"/>
        </w:rPr>
        <w:t>. The department of Zu</w:t>
      </w:r>
      <w:r>
        <w:rPr>
          <w:rFonts w:ascii="Arial" w:hAnsi="Arial"/>
          <w:sz w:val="20"/>
          <w:szCs w:val="20"/>
        </w:rPr>
        <w:t>é</w:t>
      </w:r>
      <w:proofErr w:type="spellStart"/>
      <w:r>
        <w:rPr>
          <w:rFonts w:ascii="Arial" w:hAnsi="Arial"/>
          <w:sz w:val="20"/>
          <w:szCs w:val="20"/>
          <w:lang w:val="en"/>
        </w:rPr>
        <w:t>noula</w:t>
      </w:r>
      <w:proofErr w:type="spellEnd"/>
      <w:r>
        <w:rPr>
          <w:rFonts w:ascii="Arial" w:hAnsi="Arial"/>
          <w:sz w:val="20"/>
          <w:szCs w:val="20"/>
          <w:lang w:val="en"/>
        </w:rPr>
        <w:t xml:space="preserve"> is located in the Center-West of Côte d'Ivoire at </w:t>
      </w:r>
      <w:r>
        <w:rPr>
          <w:rFonts w:ascii="Arial" w:hAnsi="Arial"/>
          <w:sz w:val="20"/>
          <w:szCs w:val="20"/>
          <w:lang w:val="en"/>
        </w:rPr>
        <w:t>7°10’–7°45’ North latitude and 5°43’–6°26’ West longitude. The climate is sub-Sudanese, of a humid and unstable tropical type (</w:t>
      </w:r>
      <w:proofErr w:type="spellStart"/>
      <w:r>
        <w:rPr>
          <w:rFonts w:ascii="Arial" w:hAnsi="Arial"/>
          <w:sz w:val="20"/>
          <w:szCs w:val="20"/>
          <w:lang w:val="en"/>
        </w:rPr>
        <w:t>Wilkie</w:t>
      </w:r>
      <w:proofErr w:type="spellEnd"/>
      <w:r>
        <w:rPr>
          <w:rFonts w:ascii="Arial" w:hAnsi="Arial"/>
          <w:sz w:val="20"/>
          <w:szCs w:val="20"/>
          <w:lang w:val="en"/>
        </w:rPr>
        <w:t>, 2010). It is characterized by two seasons: a rainy season (March to November) and a dry season (December to February). Ra</w:t>
      </w:r>
      <w:r>
        <w:rPr>
          <w:rFonts w:ascii="Arial" w:hAnsi="Arial"/>
          <w:sz w:val="20"/>
          <w:szCs w:val="20"/>
          <w:lang w:val="en"/>
        </w:rPr>
        <w:t>infall ranges between 800 and 1500 mm per year, with temperatures varying from 22 to 34 °C (Konan, 2021).</w:t>
      </w:r>
      <w:r>
        <w:rPr>
          <w:rFonts w:ascii="Arial" w:hAnsi="Arial"/>
          <w:sz w:val="20"/>
          <w:szCs w:val="20"/>
        </w:rPr>
        <w:t xml:space="preserve"> The vegetation consists of a woodland savanna ecosystem bordering a dense forest ecosystem within which are scattered shrub layers, fallow lands, herb</w:t>
      </w:r>
      <w:r>
        <w:rPr>
          <w:rFonts w:ascii="Arial" w:hAnsi="Arial"/>
          <w:sz w:val="20"/>
          <w:szCs w:val="20"/>
        </w:rPr>
        <w:t xml:space="preserve">aceous layers, plantations, and patches of sacred forests. The soil, of </w:t>
      </w:r>
      <w:proofErr w:type="spellStart"/>
      <w:r>
        <w:rPr>
          <w:rFonts w:ascii="Arial" w:hAnsi="Arial"/>
          <w:sz w:val="20"/>
          <w:szCs w:val="20"/>
        </w:rPr>
        <w:t>ferrallitic</w:t>
      </w:r>
      <w:proofErr w:type="spellEnd"/>
      <w:r>
        <w:rPr>
          <w:rFonts w:ascii="Arial" w:hAnsi="Arial"/>
          <w:sz w:val="20"/>
          <w:szCs w:val="20"/>
        </w:rPr>
        <w:t xml:space="preserve"> type, is characterized by a thin </w:t>
      </w:r>
      <w:proofErr w:type="spellStart"/>
      <w:r>
        <w:rPr>
          <w:rFonts w:ascii="Arial" w:hAnsi="Arial"/>
          <w:sz w:val="20"/>
          <w:szCs w:val="20"/>
        </w:rPr>
        <w:t>humiferous</w:t>
      </w:r>
      <w:proofErr w:type="spellEnd"/>
      <w:r>
        <w:rPr>
          <w:rFonts w:ascii="Arial" w:hAnsi="Arial"/>
          <w:sz w:val="20"/>
          <w:szCs w:val="20"/>
        </w:rPr>
        <w:t xml:space="preserve"> horizon rich in organic matter, slightly acidic, and well-structured (Departmental Directorate of Agriculture, 2020).</w:t>
      </w:r>
    </w:p>
    <w:p w:rsidR="003F4583" w:rsidRDefault="00407376">
      <w:pPr>
        <w:spacing w:line="480" w:lineRule="auto"/>
        <w:jc w:val="left"/>
        <w:rPr>
          <w:rFonts w:ascii="Arial" w:hAnsi="Arial"/>
          <w:b/>
          <w:bCs/>
          <w:sz w:val="22"/>
          <w:szCs w:val="22"/>
        </w:rPr>
      </w:pPr>
      <w:r>
        <w:rPr>
          <w:rFonts w:ascii="Arial" w:hAnsi="Arial"/>
          <w:b/>
          <w:bCs/>
          <w:sz w:val="22"/>
          <w:szCs w:val="22"/>
        </w:rPr>
        <w:lastRenderedPageBreak/>
        <w:t>2.2</w:t>
      </w:r>
      <w:r>
        <w:rPr>
          <w:rFonts w:ascii="Arial" w:hAnsi="Arial"/>
          <w:b/>
          <w:bCs/>
          <w:sz w:val="22"/>
          <w:szCs w:val="22"/>
        </w:rPr>
        <w:tab/>
      </w:r>
      <w:r>
        <w:rPr>
          <w:rFonts w:ascii="Arial" w:hAnsi="Arial"/>
          <w:b/>
          <w:bCs/>
          <w:sz w:val="22"/>
          <w:szCs w:val="22"/>
        </w:rPr>
        <w:t xml:space="preserve"> </w:t>
      </w:r>
      <w:r>
        <w:rPr>
          <w:rFonts w:ascii="Arial" w:hAnsi="Arial"/>
          <w:b/>
          <w:bCs/>
          <w:sz w:val="22"/>
          <w:szCs w:val="22"/>
        </w:rPr>
        <w:t>Flori</w:t>
      </w:r>
      <w:r>
        <w:rPr>
          <w:rFonts w:ascii="Arial" w:hAnsi="Arial"/>
          <w:b/>
          <w:bCs/>
          <w:sz w:val="22"/>
          <w:szCs w:val="22"/>
        </w:rPr>
        <w:t>stic Inventories</w:t>
      </w:r>
    </w:p>
    <w:p w:rsidR="003F4583" w:rsidRDefault="00407376">
      <w:pPr>
        <w:spacing w:line="480" w:lineRule="auto"/>
        <w:rPr>
          <w:rFonts w:ascii="Arial" w:hAnsi="Arial"/>
          <w:sz w:val="22"/>
          <w:szCs w:val="22"/>
        </w:rPr>
      </w:pPr>
      <w:r>
        <w:rPr>
          <w:rFonts w:ascii="Arial" w:hAnsi="Arial"/>
          <w:sz w:val="22"/>
          <w:szCs w:val="22"/>
        </w:rPr>
        <w:t>Field deployment required technical equipment including a GPS (Garmin, MAP 64s) for georeferencing the sites, measuring tapes for delimiting survey areas, as well as strong pruning shears for collecting biological samples. The floristic in</w:t>
      </w:r>
      <w:r>
        <w:rPr>
          <w:rFonts w:ascii="Arial" w:hAnsi="Arial"/>
          <w:sz w:val="22"/>
          <w:szCs w:val="22"/>
        </w:rPr>
        <w:t>ventory was based on a combined approach of plot surveys (</w:t>
      </w:r>
      <w:proofErr w:type="spellStart"/>
      <w:r>
        <w:rPr>
          <w:rFonts w:ascii="Arial" w:hAnsi="Arial"/>
          <w:sz w:val="22"/>
          <w:szCs w:val="22"/>
        </w:rPr>
        <w:t>Adou</w:t>
      </w:r>
      <w:proofErr w:type="spellEnd"/>
      <w:r>
        <w:rPr>
          <w:rFonts w:ascii="Arial" w:hAnsi="Arial"/>
          <w:sz w:val="22"/>
          <w:szCs w:val="22"/>
        </w:rPr>
        <w:t xml:space="preserve"> Yao et al., 2007) and itinerant surveys (</w:t>
      </w:r>
      <w:proofErr w:type="spellStart"/>
      <w:r>
        <w:rPr>
          <w:rFonts w:ascii="Arial" w:hAnsi="Arial"/>
          <w:sz w:val="22"/>
          <w:szCs w:val="22"/>
        </w:rPr>
        <w:t>Aké-Assi</w:t>
      </w:r>
      <w:proofErr w:type="spellEnd"/>
      <w:r>
        <w:rPr>
          <w:rFonts w:ascii="Arial" w:hAnsi="Arial"/>
          <w:sz w:val="22"/>
          <w:szCs w:val="22"/>
        </w:rPr>
        <w:t>, 1984, 2001, 2002), in six localities (</w:t>
      </w:r>
      <w:proofErr w:type="spellStart"/>
      <w:r>
        <w:rPr>
          <w:rFonts w:ascii="Arial" w:hAnsi="Arial"/>
          <w:sz w:val="22"/>
          <w:szCs w:val="22"/>
        </w:rPr>
        <w:t>Zuénoula</w:t>
      </w:r>
      <w:proofErr w:type="spellEnd"/>
      <w:r>
        <w:rPr>
          <w:rFonts w:ascii="Arial" w:hAnsi="Arial"/>
          <w:sz w:val="22"/>
          <w:szCs w:val="22"/>
        </w:rPr>
        <w:t xml:space="preserve">, </w:t>
      </w:r>
      <w:proofErr w:type="spellStart"/>
      <w:r>
        <w:rPr>
          <w:rFonts w:ascii="Arial" w:hAnsi="Arial"/>
          <w:sz w:val="22"/>
          <w:szCs w:val="22"/>
        </w:rPr>
        <w:t>Zorofla</w:t>
      </w:r>
      <w:proofErr w:type="spellEnd"/>
      <w:r>
        <w:rPr>
          <w:rFonts w:ascii="Arial" w:hAnsi="Arial"/>
          <w:sz w:val="22"/>
          <w:szCs w:val="22"/>
        </w:rPr>
        <w:t xml:space="preserve">, </w:t>
      </w:r>
      <w:proofErr w:type="spellStart"/>
      <w:r>
        <w:rPr>
          <w:rFonts w:ascii="Arial" w:hAnsi="Arial"/>
          <w:sz w:val="22"/>
          <w:szCs w:val="22"/>
        </w:rPr>
        <w:t>Bonéfla</w:t>
      </w:r>
      <w:proofErr w:type="spellEnd"/>
      <w:r>
        <w:rPr>
          <w:rFonts w:ascii="Arial" w:hAnsi="Arial"/>
          <w:sz w:val="22"/>
          <w:szCs w:val="22"/>
        </w:rPr>
        <w:t xml:space="preserve">, </w:t>
      </w:r>
      <w:proofErr w:type="spellStart"/>
      <w:r>
        <w:rPr>
          <w:rFonts w:ascii="Arial" w:hAnsi="Arial"/>
          <w:sz w:val="22"/>
          <w:szCs w:val="22"/>
        </w:rPr>
        <w:t>Gohizra</w:t>
      </w:r>
      <w:proofErr w:type="spellEnd"/>
      <w:r>
        <w:rPr>
          <w:rFonts w:ascii="Arial" w:hAnsi="Arial"/>
          <w:sz w:val="22"/>
          <w:szCs w:val="22"/>
        </w:rPr>
        <w:t xml:space="preserve">, </w:t>
      </w:r>
      <w:proofErr w:type="spellStart"/>
      <w:r>
        <w:rPr>
          <w:rFonts w:ascii="Arial" w:hAnsi="Arial"/>
          <w:sz w:val="22"/>
          <w:szCs w:val="22"/>
        </w:rPr>
        <w:t>Nénézra</w:t>
      </w:r>
      <w:proofErr w:type="spellEnd"/>
      <w:r>
        <w:rPr>
          <w:rFonts w:ascii="Arial" w:hAnsi="Arial"/>
          <w:sz w:val="22"/>
          <w:szCs w:val="22"/>
        </w:rPr>
        <w:t xml:space="preserve">, and </w:t>
      </w:r>
      <w:proofErr w:type="spellStart"/>
      <w:r>
        <w:rPr>
          <w:rFonts w:ascii="Arial" w:hAnsi="Arial"/>
          <w:sz w:val="22"/>
          <w:szCs w:val="22"/>
        </w:rPr>
        <w:t>Traonfla</w:t>
      </w:r>
      <w:proofErr w:type="spellEnd"/>
      <w:r>
        <w:rPr>
          <w:rFonts w:ascii="Arial" w:hAnsi="Arial"/>
          <w:sz w:val="22"/>
          <w:szCs w:val="22"/>
        </w:rPr>
        <w:t>). The protocol distinguished two ecological s</w:t>
      </w:r>
      <w:r>
        <w:rPr>
          <w:rFonts w:ascii="Arial" w:hAnsi="Arial"/>
          <w:sz w:val="22"/>
          <w:szCs w:val="22"/>
        </w:rPr>
        <w:t xml:space="preserve">trata: primary formations (stable for &gt;30 years) and secondary formations (anthropized for &lt;30 years). The setup included 60 permanent plots of 2,500 m² (50m X 50m), randomly installed at a rate of five units per formation type and per locality. To ensure </w:t>
      </w:r>
      <w:r>
        <w:rPr>
          <w:rFonts w:ascii="Arial" w:hAnsi="Arial"/>
          <w:sz w:val="22"/>
          <w:szCs w:val="22"/>
        </w:rPr>
        <w:t>phenological representativeness, each plot was subject to three systematic seasonal inventories. At the same time, a mobile method was organized via "zigzag" transects covering different topographic gradients to catalog rare or locally occurring taxa outsi</w:t>
      </w:r>
      <w:r>
        <w:rPr>
          <w:rFonts w:ascii="Arial" w:hAnsi="Arial"/>
          <w:sz w:val="22"/>
          <w:szCs w:val="22"/>
        </w:rPr>
        <w:t xml:space="preserve">de the plots. </w:t>
      </w:r>
    </w:p>
    <w:p w:rsidR="003F4583" w:rsidRDefault="00407376">
      <w:pPr>
        <w:spacing w:afterLines="100" w:after="312" w:line="480" w:lineRule="auto"/>
        <w:rPr>
          <w:rFonts w:ascii="Arial" w:hAnsi="Arial"/>
          <w:sz w:val="22"/>
          <w:szCs w:val="22"/>
        </w:rPr>
      </w:pPr>
      <w:r>
        <w:rPr>
          <w:rFonts w:ascii="Arial" w:hAnsi="Arial"/>
          <w:sz w:val="22"/>
          <w:szCs w:val="22"/>
        </w:rPr>
        <w:t xml:space="preserve">The determination and identification of the inventoried species were made possible through the use of existing floras such as those by Lebrun and Stork (1991-1997) and </w:t>
      </w:r>
      <w:proofErr w:type="spellStart"/>
      <w:r>
        <w:rPr>
          <w:rFonts w:ascii="Arial" w:hAnsi="Arial"/>
          <w:sz w:val="22"/>
          <w:szCs w:val="22"/>
        </w:rPr>
        <w:t>Aké-Assi</w:t>
      </w:r>
      <w:proofErr w:type="spellEnd"/>
      <w:r>
        <w:rPr>
          <w:rFonts w:ascii="Arial" w:hAnsi="Arial"/>
          <w:sz w:val="22"/>
          <w:szCs w:val="22"/>
        </w:rPr>
        <w:t xml:space="preserve"> (1984, 2001, 2002).</w:t>
      </w:r>
    </w:p>
    <w:p w:rsidR="003F4583" w:rsidRDefault="00407376">
      <w:pPr>
        <w:spacing w:afterLines="100" w:after="312" w:line="480" w:lineRule="auto"/>
        <w:rPr>
          <w:rFonts w:ascii="Arial" w:hAnsi="Arial"/>
          <w:b/>
          <w:bCs/>
          <w:sz w:val="22"/>
          <w:szCs w:val="22"/>
        </w:rPr>
      </w:pPr>
      <w:r>
        <w:rPr>
          <w:rFonts w:ascii="Arial" w:hAnsi="Arial"/>
          <w:b/>
          <w:bCs/>
          <w:sz w:val="22"/>
          <w:szCs w:val="22"/>
        </w:rPr>
        <w:t>2.3</w:t>
      </w:r>
      <w:r>
        <w:rPr>
          <w:rFonts w:ascii="Arial" w:hAnsi="Arial"/>
          <w:b/>
          <w:bCs/>
          <w:sz w:val="22"/>
          <w:szCs w:val="22"/>
        </w:rPr>
        <w:tab/>
        <w:t>Data Analysis</w:t>
      </w:r>
    </w:p>
    <w:p w:rsidR="003F4583" w:rsidRDefault="00407376">
      <w:pPr>
        <w:spacing w:line="480" w:lineRule="auto"/>
        <w:jc w:val="left"/>
        <w:rPr>
          <w:rFonts w:ascii="Arial" w:hAnsi="Arial"/>
          <w:b/>
          <w:bCs/>
          <w:sz w:val="22"/>
          <w:szCs w:val="22"/>
        </w:rPr>
      </w:pPr>
      <w:r>
        <w:rPr>
          <w:rFonts w:ascii="Arial" w:hAnsi="Arial"/>
          <w:b/>
          <w:bCs/>
          <w:sz w:val="22"/>
          <w:szCs w:val="22"/>
        </w:rPr>
        <w:t>2.3.1</w:t>
      </w:r>
      <w:r>
        <w:rPr>
          <w:rFonts w:ascii="Arial" w:hAnsi="Arial"/>
          <w:b/>
          <w:bCs/>
          <w:sz w:val="22"/>
          <w:szCs w:val="22"/>
        </w:rPr>
        <w:tab/>
        <w:t>Assessment of Floris</w:t>
      </w:r>
      <w:r>
        <w:rPr>
          <w:rFonts w:ascii="Arial" w:hAnsi="Arial"/>
          <w:b/>
          <w:bCs/>
          <w:sz w:val="22"/>
          <w:szCs w:val="22"/>
        </w:rPr>
        <w:t>tic Diversity</w:t>
      </w:r>
    </w:p>
    <w:p w:rsidR="003F4583" w:rsidRDefault="00407376">
      <w:pPr>
        <w:spacing w:line="480" w:lineRule="auto"/>
        <w:rPr>
          <w:rFonts w:ascii="Arial" w:hAnsi="Arial"/>
          <w:sz w:val="20"/>
          <w:szCs w:val="20"/>
        </w:rPr>
      </w:pPr>
      <w:r>
        <w:rPr>
          <w:rFonts w:ascii="Arial" w:hAnsi="Arial"/>
          <w:sz w:val="20"/>
          <w:szCs w:val="20"/>
        </w:rPr>
        <w:t>The diversity of the flora was characterized through species and genus diversity indices. The species diversity index (SDI) is the ratio between the number of species and the number of genera recorded; it was calculated using the following fo</w:t>
      </w:r>
      <w:r>
        <w:rPr>
          <w:rFonts w:ascii="Arial" w:hAnsi="Arial"/>
          <w:sz w:val="20"/>
          <w:szCs w:val="20"/>
        </w:rPr>
        <w:t>rmula:</w:t>
      </w:r>
    </w:p>
    <w:p w:rsidR="003F4583" w:rsidRDefault="00407376">
      <w:pPr>
        <w:spacing w:line="480" w:lineRule="auto"/>
        <w:jc w:val="center"/>
        <w:rPr>
          <w:rFonts w:ascii="Arial" w:hAnsi="Arial"/>
          <w:sz w:val="20"/>
          <w:szCs w:val="20"/>
        </w:rPr>
      </w:pPr>
      <w:r>
        <w:rPr>
          <w:rFonts w:ascii="Arial" w:hAnsi="Arial"/>
          <w:sz w:val="20"/>
          <w:szCs w:val="20"/>
        </w:rPr>
        <w:lastRenderedPageBreak/>
        <w:t xml:space="preserve">SDI = number of species / number of genera  </w:t>
      </w:r>
      <w:proofErr w:type="gramStart"/>
      <w:r>
        <w:rPr>
          <w:rFonts w:ascii="Arial" w:hAnsi="Arial"/>
          <w:sz w:val="20"/>
          <w:szCs w:val="20"/>
        </w:rPr>
        <w:t xml:space="preserve">   (</w:t>
      </w:r>
      <w:proofErr w:type="gramEnd"/>
      <w:r>
        <w:rPr>
          <w:rFonts w:ascii="Arial" w:hAnsi="Arial"/>
          <w:sz w:val="20"/>
          <w:szCs w:val="20"/>
        </w:rPr>
        <w:t>1)</w:t>
      </w:r>
    </w:p>
    <w:p w:rsidR="003F4583" w:rsidRDefault="00407376">
      <w:pPr>
        <w:spacing w:line="480" w:lineRule="auto"/>
        <w:rPr>
          <w:rFonts w:ascii="Arial" w:hAnsi="Arial"/>
          <w:sz w:val="20"/>
          <w:szCs w:val="20"/>
        </w:rPr>
      </w:pPr>
      <w:r>
        <w:rPr>
          <w:rFonts w:ascii="Arial" w:hAnsi="Arial"/>
          <w:sz w:val="20"/>
          <w:szCs w:val="20"/>
        </w:rPr>
        <w:t xml:space="preserve">The generic diversity index (GDI) is the ratio between the number of genera and the number of families; it was obtained from the following formula: </w:t>
      </w:r>
    </w:p>
    <w:p w:rsidR="003F4583" w:rsidRDefault="00407376">
      <w:pPr>
        <w:spacing w:afterLines="100" w:after="312" w:line="480" w:lineRule="auto"/>
        <w:jc w:val="center"/>
        <w:rPr>
          <w:rFonts w:ascii="Arial" w:hAnsi="Arial"/>
          <w:sz w:val="20"/>
          <w:szCs w:val="20"/>
        </w:rPr>
      </w:pPr>
      <w:r>
        <w:rPr>
          <w:rFonts w:ascii="Arial" w:hAnsi="Arial"/>
          <w:sz w:val="20"/>
          <w:szCs w:val="20"/>
        </w:rPr>
        <w:t xml:space="preserve">GDI = number of genera / number of families  </w:t>
      </w:r>
      <w:proofErr w:type="gramStart"/>
      <w:r>
        <w:rPr>
          <w:rFonts w:ascii="Arial" w:hAnsi="Arial"/>
          <w:sz w:val="20"/>
          <w:szCs w:val="20"/>
        </w:rPr>
        <w:t xml:space="preserve">   (</w:t>
      </w:r>
      <w:proofErr w:type="gramEnd"/>
      <w:r>
        <w:rPr>
          <w:rFonts w:ascii="Arial" w:hAnsi="Arial"/>
          <w:sz w:val="20"/>
          <w:szCs w:val="20"/>
        </w:rPr>
        <w:t>2)</w:t>
      </w:r>
    </w:p>
    <w:p w:rsidR="003F4583" w:rsidRDefault="00407376">
      <w:pPr>
        <w:spacing w:line="480" w:lineRule="auto"/>
        <w:jc w:val="left"/>
        <w:rPr>
          <w:rFonts w:ascii="Arial" w:hAnsi="Arial"/>
          <w:b/>
          <w:bCs/>
          <w:sz w:val="22"/>
          <w:szCs w:val="22"/>
        </w:rPr>
      </w:pPr>
      <w:r>
        <w:rPr>
          <w:rFonts w:ascii="Arial" w:hAnsi="Arial"/>
          <w:b/>
          <w:bCs/>
          <w:sz w:val="22"/>
          <w:szCs w:val="22"/>
        </w:rPr>
        <w:t>2.3.2</w:t>
      </w:r>
      <w:r>
        <w:rPr>
          <w:rFonts w:ascii="Arial" w:hAnsi="Arial"/>
          <w:b/>
          <w:bCs/>
          <w:sz w:val="22"/>
          <w:szCs w:val="22"/>
        </w:rPr>
        <w:tab/>
      </w:r>
      <w:r>
        <w:rPr>
          <w:rFonts w:ascii="Arial" w:hAnsi="Arial"/>
          <w:b/>
          <w:bCs/>
          <w:sz w:val="22"/>
          <w:szCs w:val="22"/>
        </w:rPr>
        <w:t xml:space="preserve"> </w:t>
      </w:r>
      <w:r>
        <w:rPr>
          <w:rFonts w:ascii="Arial" w:hAnsi="Arial"/>
          <w:b/>
          <w:bCs/>
          <w:sz w:val="22"/>
          <w:szCs w:val="22"/>
        </w:rPr>
        <w:t>Similarity of the Flora</w:t>
      </w:r>
    </w:p>
    <w:p w:rsidR="003F4583" w:rsidRDefault="00407376">
      <w:pPr>
        <w:spacing w:line="480" w:lineRule="auto"/>
        <w:rPr>
          <w:rFonts w:ascii="Arial" w:hAnsi="Arial"/>
          <w:sz w:val="20"/>
          <w:szCs w:val="20"/>
        </w:rPr>
      </w:pPr>
      <w:r>
        <w:rPr>
          <w:rFonts w:ascii="Arial" w:hAnsi="Arial"/>
          <w:sz w:val="20"/>
          <w:szCs w:val="20"/>
        </w:rPr>
        <w:t xml:space="preserve">Floristic similarity is the degree of resemblance between the flora of different inventoried plots. It is assessed using the similarity coefficient. In the present study, </w:t>
      </w:r>
      <w:proofErr w:type="spellStart"/>
      <w:r>
        <w:rPr>
          <w:rFonts w:ascii="Arial" w:hAnsi="Arial"/>
          <w:sz w:val="20"/>
          <w:szCs w:val="20"/>
        </w:rPr>
        <w:t>Sørensen's</w:t>
      </w:r>
      <w:proofErr w:type="spellEnd"/>
      <w:r>
        <w:rPr>
          <w:rFonts w:ascii="Arial" w:hAnsi="Arial"/>
          <w:sz w:val="20"/>
          <w:szCs w:val="20"/>
        </w:rPr>
        <w:t xml:space="preserve"> (1948) coefficient was used, calculated </w:t>
      </w:r>
      <w:r>
        <w:rPr>
          <w:rFonts w:ascii="Arial" w:hAnsi="Arial"/>
          <w:sz w:val="20"/>
          <w:szCs w:val="20"/>
        </w:rPr>
        <w:t>according to the following formula:</w:t>
      </w:r>
    </w:p>
    <w:p w:rsidR="003F4583" w:rsidRDefault="00407376">
      <w:pPr>
        <w:spacing w:line="480" w:lineRule="auto"/>
        <w:jc w:val="center"/>
        <w:rPr>
          <w:rFonts w:ascii="Arial" w:hAnsi="Arial"/>
          <w:sz w:val="20"/>
          <w:szCs w:val="20"/>
        </w:rPr>
      </w:pPr>
      <w:r>
        <w:rPr>
          <w:rFonts w:ascii="Arial" w:hAnsi="Arial"/>
          <w:sz w:val="20"/>
          <w:szCs w:val="20"/>
        </w:rPr>
        <w:t xml:space="preserve">SC = (2c / a + b) * 100  </w:t>
      </w:r>
      <w:proofErr w:type="gramStart"/>
      <w:r>
        <w:rPr>
          <w:rFonts w:ascii="Arial" w:hAnsi="Arial"/>
          <w:sz w:val="20"/>
          <w:szCs w:val="20"/>
        </w:rPr>
        <w:t xml:space="preserve">   (</w:t>
      </w:r>
      <w:proofErr w:type="gramEnd"/>
      <w:r>
        <w:rPr>
          <w:rFonts w:ascii="Arial" w:hAnsi="Arial"/>
          <w:sz w:val="20"/>
          <w:szCs w:val="20"/>
        </w:rPr>
        <w:t>3)</w:t>
      </w:r>
    </w:p>
    <w:p w:rsidR="003F4583" w:rsidRDefault="00407376">
      <w:pPr>
        <w:spacing w:afterLines="100" w:after="312" w:line="480" w:lineRule="auto"/>
        <w:rPr>
          <w:rFonts w:ascii="Arial" w:hAnsi="Arial"/>
          <w:sz w:val="20"/>
          <w:szCs w:val="20"/>
        </w:rPr>
      </w:pPr>
      <w:r>
        <w:rPr>
          <w:rFonts w:ascii="Arial" w:hAnsi="Arial"/>
          <w:sz w:val="20"/>
          <w:szCs w:val="20"/>
        </w:rPr>
        <w:t xml:space="preserve">In this formula, SC is the similarity coefficient; a, the number of species on a list belonging to plot A; b, the number of species on a list belonging to plot B; and c, the number of </w:t>
      </w:r>
      <w:r>
        <w:rPr>
          <w:rFonts w:ascii="Arial" w:hAnsi="Arial"/>
          <w:sz w:val="20"/>
          <w:szCs w:val="20"/>
        </w:rPr>
        <w:t xml:space="preserve">species belonging to both plots (A and B) that are being compared. </w:t>
      </w:r>
      <w:proofErr w:type="spellStart"/>
      <w:r>
        <w:rPr>
          <w:rFonts w:ascii="Arial" w:hAnsi="Arial"/>
          <w:sz w:val="20"/>
          <w:szCs w:val="20"/>
        </w:rPr>
        <w:t>Sørensen's</w:t>
      </w:r>
      <w:proofErr w:type="spellEnd"/>
      <w:r>
        <w:rPr>
          <w:rFonts w:ascii="Arial" w:hAnsi="Arial"/>
          <w:sz w:val="20"/>
          <w:szCs w:val="20"/>
        </w:rPr>
        <w:t xml:space="preserve"> similarity coefficient values range from 0 to 100. The more species the two floristic lists have in common, the closer SC is to 100. The more different the two floristic lists ar</w:t>
      </w:r>
      <w:r>
        <w:rPr>
          <w:rFonts w:ascii="Arial" w:hAnsi="Arial"/>
          <w:sz w:val="20"/>
          <w:szCs w:val="20"/>
        </w:rPr>
        <w:t>e, the closer SC is to 0 (</w:t>
      </w:r>
      <w:proofErr w:type="spellStart"/>
      <w:r>
        <w:rPr>
          <w:rFonts w:ascii="Arial" w:hAnsi="Arial"/>
          <w:sz w:val="20"/>
          <w:szCs w:val="20"/>
        </w:rPr>
        <w:t>Trouppin</w:t>
      </w:r>
      <w:proofErr w:type="spellEnd"/>
      <w:r>
        <w:rPr>
          <w:rFonts w:ascii="Arial" w:hAnsi="Arial"/>
          <w:sz w:val="20"/>
          <w:szCs w:val="20"/>
        </w:rPr>
        <w:t>, 1966).</w:t>
      </w:r>
    </w:p>
    <w:p w:rsidR="003F4583" w:rsidRDefault="00407376">
      <w:pPr>
        <w:spacing w:line="480" w:lineRule="auto"/>
        <w:jc w:val="left"/>
        <w:rPr>
          <w:rFonts w:ascii="Arial" w:hAnsi="Arial"/>
          <w:b/>
          <w:bCs/>
          <w:sz w:val="22"/>
          <w:szCs w:val="22"/>
        </w:rPr>
      </w:pPr>
      <w:r>
        <w:rPr>
          <w:rFonts w:ascii="Arial" w:hAnsi="Arial"/>
          <w:b/>
          <w:bCs/>
          <w:sz w:val="22"/>
          <w:szCs w:val="22"/>
        </w:rPr>
        <w:t>2.3.3</w:t>
      </w:r>
      <w:r>
        <w:rPr>
          <w:rFonts w:ascii="Arial" w:hAnsi="Arial"/>
          <w:b/>
          <w:bCs/>
          <w:sz w:val="22"/>
          <w:szCs w:val="22"/>
        </w:rPr>
        <w:tab/>
      </w:r>
      <w:r>
        <w:rPr>
          <w:rFonts w:ascii="Arial" w:hAnsi="Arial"/>
          <w:b/>
          <w:bCs/>
          <w:sz w:val="22"/>
          <w:szCs w:val="22"/>
        </w:rPr>
        <w:t xml:space="preserve"> </w:t>
      </w:r>
      <w:r>
        <w:rPr>
          <w:rFonts w:ascii="Arial" w:hAnsi="Arial"/>
          <w:b/>
          <w:bCs/>
          <w:sz w:val="22"/>
          <w:szCs w:val="22"/>
        </w:rPr>
        <w:t xml:space="preserve">Biological, Morphological, and Chorological Types </w:t>
      </w:r>
    </w:p>
    <w:p w:rsidR="003F4583" w:rsidRDefault="00407376">
      <w:pPr>
        <w:spacing w:line="480" w:lineRule="auto"/>
        <w:rPr>
          <w:rFonts w:ascii="Arial" w:hAnsi="Arial"/>
          <w:sz w:val="20"/>
          <w:szCs w:val="20"/>
        </w:rPr>
      </w:pPr>
      <w:r>
        <w:rPr>
          <w:rFonts w:ascii="Arial" w:hAnsi="Arial"/>
          <w:sz w:val="20"/>
          <w:szCs w:val="20"/>
        </w:rPr>
        <w:t>Biological types are a system of classification of plants; this classification is made according to the positioning of survival organs during the unfavorab</w:t>
      </w:r>
      <w:r>
        <w:rPr>
          <w:rFonts w:ascii="Arial" w:hAnsi="Arial"/>
          <w:sz w:val="20"/>
          <w:szCs w:val="20"/>
        </w:rPr>
        <w:t>le period (</w:t>
      </w:r>
      <w:proofErr w:type="spellStart"/>
      <w:r>
        <w:rPr>
          <w:rFonts w:ascii="Arial" w:hAnsi="Arial"/>
          <w:sz w:val="20"/>
          <w:szCs w:val="20"/>
        </w:rPr>
        <w:t>Raunkiær</w:t>
      </w:r>
      <w:proofErr w:type="spellEnd"/>
      <w:r>
        <w:rPr>
          <w:rFonts w:ascii="Arial" w:hAnsi="Arial"/>
          <w:sz w:val="20"/>
          <w:szCs w:val="20"/>
        </w:rPr>
        <w:t xml:space="preserve">, 1934). The type of classification adopted in this study was that of </w:t>
      </w:r>
      <w:proofErr w:type="spellStart"/>
      <w:r>
        <w:rPr>
          <w:rFonts w:ascii="Arial" w:hAnsi="Arial"/>
          <w:sz w:val="20"/>
          <w:szCs w:val="20"/>
        </w:rPr>
        <w:t>Aké-Assi</w:t>
      </w:r>
      <w:proofErr w:type="spellEnd"/>
      <w:r>
        <w:rPr>
          <w:rFonts w:ascii="Arial" w:hAnsi="Arial"/>
          <w:sz w:val="20"/>
          <w:szCs w:val="20"/>
        </w:rPr>
        <w:t xml:space="preserve"> (1984), which itself was adapted from </w:t>
      </w:r>
      <w:proofErr w:type="spellStart"/>
      <w:r>
        <w:rPr>
          <w:rFonts w:ascii="Arial" w:hAnsi="Arial"/>
          <w:sz w:val="20"/>
          <w:szCs w:val="20"/>
        </w:rPr>
        <w:t>Raunkiær's</w:t>
      </w:r>
      <w:proofErr w:type="spellEnd"/>
      <w:r>
        <w:rPr>
          <w:rFonts w:ascii="Arial" w:hAnsi="Arial"/>
          <w:sz w:val="20"/>
          <w:szCs w:val="20"/>
        </w:rPr>
        <w:t xml:space="preserve"> model (1905). The proportions of the different biological types made it possible to construct the biological </w:t>
      </w:r>
      <w:r>
        <w:rPr>
          <w:rFonts w:ascii="Arial" w:hAnsi="Arial"/>
          <w:sz w:val="20"/>
          <w:szCs w:val="20"/>
        </w:rPr>
        <w:t xml:space="preserve">types diagram. </w:t>
      </w:r>
    </w:p>
    <w:p w:rsidR="003F4583" w:rsidRDefault="00407376">
      <w:pPr>
        <w:spacing w:line="480" w:lineRule="auto"/>
        <w:rPr>
          <w:rFonts w:ascii="Arial" w:hAnsi="Arial"/>
          <w:sz w:val="20"/>
          <w:szCs w:val="20"/>
        </w:rPr>
      </w:pPr>
      <w:r>
        <w:rPr>
          <w:rFonts w:ascii="Arial" w:hAnsi="Arial"/>
          <w:sz w:val="20"/>
          <w:szCs w:val="20"/>
        </w:rPr>
        <w:t xml:space="preserve">The morphological types of plants are defined as a developed sorting criterion, to organize all plants </w:t>
      </w:r>
      <w:r>
        <w:rPr>
          <w:rFonts w:ascii="Arial" w:hAnsi="Arial"/>
          <w:sz w:val="20"/>
          <w:szCs w:val="20"/>
        </w:rPr>
        <w:lastRenderedPageBreak/>
        <w:t>according to their general form (</w:t>
      </w:r>
      <w:proofErr w:type="spellStart"/>
      <w:r>
        <w:rPr>
          <w:rFonts w:ascii="Arial" w:hAnsi="Arial"/>
          <w:sz w:val="20"/>
          <w:szCs w:val="20"/>
        </w:rPr>
        <w:t>Aké-Assi</w:t>
      </w:r>
      <w:proofErr w:type="spellEnd"/>
      <w:r>
        <w:rPr>
          <w:rFonts w:ascii="Arial" w:hAnsi="Arial"/>
          <w:sz w:val="20"/>
          <w:szCs w:val="20"/>
        </w:rPr>
        <w:t xml:space="preserve">, 1984). In this study, it was essentially a matter of listing tree species (trees, shrubs, and </w:t>
      </w:r>
      <w:r>
        <w:rPr>
          <w:rFonts w:ascii="Arial" w:hAnsi="Arial"/>
          <w:sz w:val="20"/>
          <w:szCs w:val="20"/>
        </w:rPr>
        <w:t xml:space="preserve">small trees), herbaceous, climbing, and fungal species. </w:t>
      </w:r>
    </w:p>
    <w:p w:rsidR="003F4583" w:rsidRDefault="00407376">
      <w:pPr>
        <w:spacing w:afterLines="100" w:after="312" w:line="480" w:lineRule="auto"/>
        <w:rPr>
          <w:rFonts w:ascii="Arial" w:hAnsi="Arial"/>
          <w:sz w:val="20"/>
          <w:szCs w:val="20"/>
        </w:rPr>
      </w:pPr>
      <w:r>
        <w:rPr>
          <w:rFonts w:ascii="Arial" w:hAnsi="Arial"/>
          <w:sz w:val="20"/>
          <w:szCs w:val="20"/>
        </w:rPr>
        <w:t xml:space="preserve">The analysis of the geographical distribution of species (chorology) was carried out according to the phytogeographical subdivisions of </w:t>
      </w:r>
      <w:proofErr w:type="spellStart"/>
      <w:r>
        <w:rPr>
          <w:rFonts w:ascii="Arial" w:hAnsi="Arial"/>
          <w:sz w:val="20"/>
          <w:szCs w:val="20"/>
        </w:rPr>
        <w:t>Aké-Assi</w:t>
      </w:r>
      <w:proofErr w:type="spellEnd"/>
      <w:r>
        <w:rPr>
          <w:rFonts w:ascii="Arial" w:hAnsi="Arial"/>
          <w:sz w:val="20"/>
          <w:szCs w:val="20"/>
        </w:rPr>
        <w:t xml:space="preserve"> (1984). Each taxon was classified by biogeographical a</w:t>
      </w:r>
      <w:r>
        <w:rPr>
          <w:rFonts w:ascii="Arial" w:hAnsi="Arial"/>
          <w:sz w:val="20"/>
          <w:szCs w:val="20"/>
        </w:rPr>
        <w:t>ffinity (global, continental, or regional) in order to establish the proportion of each chorological type. At the same time, the heritage value of the flora was assessed by identifying endemic, introduced, or threatened species according to the Red List of</w:t>
      </w:r>
      <w:r>
        <w:rPr>
          <w:rFonts w:ascii="Arial" w:hAnsi="Arial"/>
          <w:sz w:val="20"/>
          <w:szCs w:val="20"/>
        </w:rPr>
        <w:t xml:space="preserve"> the International Union for Conservation of Nature (IUCN, 2012). The relative importance of each group was then calculated in frequency to determine the dominant climatic influences.</w:t>
      </w:r>
    </w:p>
    <w:p w:rsidR="003F4583" w:rsidRDefault="00407376">
      <w:pPr>
        <w:spacing w:line="480" w:lineRule="auto"/>
        <w:rPr>
          <w:rFonts w:ascii="Arial" w:hAnsi="Arial"/>
          <w:b/>
          <w:bCs/>
          <w:sz w:val="20"/>
          <w:szCs w:val="20"/>
        </w:rPr>
      </w:pPr>
      <w:r>
        <w:rPr>
          <w:rFonts w:ascii="Arial" w:hAnsi="Arial"/>
          <w:b/>
          <w:bCs/>
          <w:sz w:val="20"/>
          <w:szCs w:val="20"/>
        </w:rPr>
        <w:t>2.3.4</w:t>
      </w:r>
      <w:r>
        <w:rPr>
          <w:rFonts w:ascii="Arial" w:hAnsi="Arial"/>
          <w:b/>
          <w:bCs/>
          <w:sz w:val="20"/>
          <w:szCs w:val="20"/>
        </w:rPr>
        <w:t xml:space="preserve">      </w:t>
      </w:r>
      <w:r>
        <w:rPr>
          <w:rFonts w:ascii="Arial" w:hAnsi="Arial"/>
          <w:b/>
          <w:bCs/>
          <w:sz w:val="20"/>
          <w:szCs w:val="20"/>
        </w:rPr>
        <w:t>Specific Contribution</w:t>
      </w:r>
    </w:p>
    <w:p w:rsidR="003F4583" w:rsidRDefault="00407376">
      <w:pPr>
        <w:spacing w:line="480" w:lineRule="auto"/>
        <w:rPr>
          <w:rFonts w:ascii="Arial" w:hAnsi="Arial"/>
          <w:sz w:val="20"/>
          <w:szCs w:val="20"/>
        </w:rPr>
      </w:pPr>
      <w:r>
        <w:rPr>
          <w:rFonts w:ascii="Arial" w:hAnsi="Arial"/>
          <w:sz w:val="20"/>
          <w:szCs w:val="20"/>
        </w:rPr>
        <w:t xml:space="preserve">The specific contribution of species </w:t>
      </w:r>
      <w:r>
        <w:rPr>
          <w:rFonts w:ascii="Arial" w:hAnsi="Arial"/>
          <w:sz w:val="20"/>
          <w:szCs w:val="20"/>
        </w:rPr>
        <w:t>was determined based on their absolute and relative frequency. The absolute frequency of a species reflects its contribution within a given plant formation. The relative frequency (RF) of a given plant species is defined as the ratio of its absolute freque</w:t>
      </w:r>
      <w:r>
        <w:rPr>
          <w:rFonts w:ascii="Arial" w:hAnsi="Arial"/>
          <w:sz w:val="20"/>
          <w:szCs w:val="20"/>
        </w:rPr>
        <w:t>ncy (AF), or the number of times it was present, to the number of surveys (N) conducted during the phytosociological sampling. It is calculated using the following formula:</w:t>
      </w:r>
    </w:p>
    <w:p w:rsidR="003F4583" w:rsidRDefault="00407376">
      <w:pPr>
        <w:spacing w:line="480" w:lineRule="auto"/>
        <w:jc w:val="center"/>
        <w:rPr>
          <w:rFonts w:ascii="Arial" w:hAnsi="Arial"/>
          <w:sz w:val="20"/>
          <w:szCs w:val="20"/>
        </w:rPr>
      </w:pPr>
      <w:r>
        <w:rPr>
          <w:rFonts w:ascii="Arial" w:hAnsi="Arial"/>
          <w:sz w:val="20"/>
          <w:szCs w:val="20"/>
        </w:rPr>
        <w:t xml:space="preserve">RF (%) = (AF / N) * 100  </w:t>
      </w:r>
      <w:proofErr w:type="gramStart"/>
      <w:r>
        <w:rPr>
          <w:rFonts w:ascii="Arial" w:hAnsi="Arial"/>
          <w:sz w:val="20"/>
          <w:szCs w:val="20"/>
        </w:rPr>
        <w:t xml:space="preserve">   (</w:t>
      </w:r>
      <w:proofErr w:type="gramEnd"/>
      <w:r>
        <w:rPr>
          <w:rFonts w:ascii="Arial" w:hAnsi="Arial"/>
          <w:sz w:val="20"/>
          <w:szCs w:val="20"/>
        </w:rPr>
        <w:t>4)</w:t>
      </w:r>
    </w:p>
    <w:p w:rsidR="003F4583" w:rsidRDefault="00407376">
      <w:pPr>
        <w:spacing w:line="480" w:lineRule="auto"/>
        <w:rPr>
          <w:rFonts w:ascii="Arial" w:hAnsi="Arial"/>
          <w:sz w:val="20"/>
          <w:szCs w:val="20"/>
        </w:rPr>
      </w:pPr>
      <w:r>
        <w:rPr>
          <w:rFonts w:ascii="Arial" w:hAnsi="Arial"/>
          <w:sz w:val="20"/>
          <w:szCs w:val="20"/>
        </w:rPr>
        <w:t>The specific contribution (</w:t>
      </w:r>
      <w:proofErr w:type="spellStart"/>
      <w:r>
        <w:rPr>
          <w:rFonts w:ascii="Arial" w:hAnsi="Arial"/>
          <w:sz w:val="20"/>
          <w:szCs w:val="20"/>
        </w:rPr>
        <w:t>SCi</w:t>
      </w:r>
      <w:proofErr w:type="spellEnd"/>
      <w:r>
        <w:rPr>
          <w:rFonts w:ascii="Arial" w:hAnsi="Arial"/>
          <w:sz w:val="20"/>
          <w:szCs w:val="20"/>
        </w:rPr>
        <w:t>) due to the absolute</w:t>
      </w:r>
      <w:r>
        <w:rPr>
          <w:rFonts w:ascii="Arial" w:hAnsi="Arial"/>
          <w:sz w:val="20"/>
          <w:szCs w:val="20"/>
        </w:rPr>
        <w:t xml:space="preserve"> frequency of a species </w:t>
      </w:r>
      <w:proofErr w:type="spellStart"/>
      <w:r>
        <w:rPr>
          <w:rFonts w:ascii="Arial" w:hAnsi="Arial"/>
          <w:sz w:val="20"/>
          <w:szCs w:val="20"/>
        </w:rPr>
        <w:t>i</w:t>
      </w:r>
      <w:proofErr w:type="spellEnd"/>
      <w:r>
        <w:rPr>
          <w:rFonts w:ascii="Arial" w:hAnsi="Arial"/>
          <w:sz w:val="20"/>
          <w:szCs w:val="20"/>
        </w:rPr>
        <w:t xml:space="preserve"> (</w:t>
      </w:r>
      <w:proofErr w:type="spellStart"/>
      <w:r>
        <w:rPr>
          <w:rFonts w:ascii="Arial" w:hAnsi="Arial"/>
          <w:sz w:val="20"/>
          <w:szCs w:val="20"/>
        </w:rPr>
        <w:t>AFi</w:t>
      </w:r>
      <w:proofErr w:type="spellEnd"/>
      <w:r>
        <w:rPr>
          <w:rFonts w:ascii="Arial" w:hAnsi="Arial"/>
          <w:sz w:val="20"/>
          <w:szCs w:val="20"/>
        </w:rPr>
        <w:t>) represents its contribution within a given plant community. It is obtained by the ratio of the absolute frequency of the species (</w:t>
      </w:r>
      <w:proofErr w:type="spellStart"/>
      <w:r>
        <w:rPr>
          <w:rFonts w:ascii="Arial" w:hAnsi="Arial"/>
          <w:sz w:val="20"/>
          <w:szCs w:val="20"/>
        </w:rPr>
        <w:t>AFi</w:t>
      </w:r>
      <w:proofErr w:type="spellEnd"/>
      <w:r>
        <w:rPr>
          <w:rFonts w:ascii="Arial" w:hAnsi="Arial"/>
          <w:sz w:val="20"/>
          <w:szCs w:val="20"/>
        </w:rPr>
        <w:t>) to the sum of the absolute frequencies of all the species encountered:</w:t>
      </w:r>
    </w:p>
    <w:p w:rsidR="003F4583" w:rsidRDefault="00407376">
      <w:pPr>
        <w:spacing w:line="480" w:lineRule="auto"/>
        <w:jc w:val="center"/>
        <w:rPr>
          <w:rFonts w:ascii="Arial" w:hAnsi="Arial"/>
          <w:sz w:val="20"/>
          <w:szCs w:val="20"/>
        </w:rPr>
      </w:pPr>
      <w:proofErr w:type="spellStart"/>
      <w:r>
        <w:rPr>
          <w:rFonts w:ascii="Arial" w:hAnsi="Arial"/>
          <w:sz w:val="20"/>
          <w:szCs w:val="20"/>
        </w:rPr>
        <w:t>SCi</w:t>
      </w:r>
      <w:proofErr w:type="spellEnd"/>
      <w:r>
        <w:rPr>
          <w:rFonts w:ascii="Arial" w:hAnsi="Arial"/>
          <w:sz w:val="20"/>
          <w:szCs w:val="20"/>
        </w:rPr>
        <w:t xml:space="preserve"> = (</w:t>
      </w:r>
      <w:proofErr w:type="spellStart"/>
      <w:r>
        <w:rPr>
          <w:rFonts w:ascii="Arial" w:hAnsi="Arial"/>
          <w:sz w:val="20"/>
          <w:szCs w:val="20"/>
        </w:rPr>
        <w:t>AFi</w:t>
      </w:r>
      <w:proofErr w:type="spellEnd"/>
      <w:r>
        <w:rPr>
          <w:rFonts w:ascii="Arial" w:hAnsi="Arial"/>
          <w:sz w:val="20"/>
          <w:szCs w:val="20"/>
        </w:rPr>
        <w:t xml:space="preserve"> </w:t>
      </w:r>
      <w:proofErr w:type="gramStart"/>
      <w:r>
        <w:rPr>
          <w:rFonts w:ascii="Arial" w:hAnsi="Arial"/>
          <w:sz w:val="20"/>
          <w:szCs w:val="20"/>
        </w:rPr>
        <w:t xml:space="preserve">/ </w:t>
      </w:r>
      <w:r>
        <w:rPr>
          <w:rFonts w:ascii="Times New Roman" w:hAnsi="Times New Roman" w:cs="Times New Roman"/>
          <w:sz w:val="24"/>
        </w:rPr>
        <w:t xml:space="preserve"> ∑</w:t>
      </w:r>
      <w:proofErr w:type="gramEnd"/>
      <w:r>
        <w:rPr>
          <w:rFonts w:ascii="Times New Roman" w:hAnsi="Times New Roman" w:cs="Times New Roman"/>
          <w:sz w:val="24"/>
          <w:vertAlign w:val="superscript"/>
        </w:rPr>
        <w:t>n</w:t>
      </w:r>
      <w:r>
        <w:rPr>
          <w:rFonts w:ascii="Times New Roman" w:hAnsi="Times New Roman" w:cs="Times New Roman"/>
          <w:sz w:val="24"/>
          <w:vertAlign w:val="subscript"/>
        </w:rPr>
        <w:t>1</w:t>
      </w:r>
      <w:r>
        <w:rPr>
          <w:rFonts w:ascii="Arial" w:hAnsi="Arial"/>
          <w:sz w:val="20"/>
          <w:szCs w:val="20"/>
        </w:rPr>
        <w:t xml:space="preserve"> </w:t>
      </w:r>
      <w:proofErr w:type="spellStart"/>
      <w:r>
        <w:rPr>
          <w:rFonts w:ascii="Arial" w:hAnsi="Arial"/>
          <w:sz w:val="20"/>
          <w:szCs w:val="20"/>
        </w:rPr>
        <w:t>AFi</w:t>
      </w:r>
      <w:proofErr w:type="spellEnd"/>
      <w:r>
        <w:rPr>
          <w:rFonts w:ascii="Arial" w:hAnsi="Arial"/>
          <w:sz w:val="20"/>
          <w:szCs w:val="20"/>
        </w:rPr>
        <w:t>) * 100     (5)</w:t>
      </w:r>
    </w:p>
    <w:p w:rsidR="003F4583" w:rsidRDefault="00407376">
      <w:pPr>
        <w:spacing w:line="480" w:lineRule="auto"/>
        <w:rPr>
          <w:rFonts w:ascii="Arial" w:hAnsi="Arial"/>
          <w:sz w:val="20"/>
          <w:szCs w:val="20"/>
        </w:rPr>
      </w:pPr>
      <w:r>
        <w:rPr>
          <w:rFonts w:ascii="Arial" w:hAnsi="Arial"/>
          <w:sz w:val="20"/>
          <w:szCs w:val="20"/>
        </w:rPr>
        <w:t xml:space="preserve">She reflects the dominance of species according to </w:t>
      </w:r>
      <w:proofErr w:type="spellStart"/>
      <w:r>
        <w:rPr>
          <w:rFonts w:ascii="Arial" w:hAnsi="Arial"/>
          <w:sz w:val="20"/>
          <w:szCs w:val="20"/>
        </w:rPr>
        <w:t>Daget</w:t>
      </w:r>
      <w:proofErr w:type="spellEnd"/>
      <w:r>
        <w:rPr>
          <w:rFonts w:ascii="Arial" w:hAnsi="Arial"/>
          <w:sz w:val="20"/>
          <w:szCs w:val="20"/>
        </w:rPr>
        <w:t xml:space="preserve"> and </w:t>
      </w:r>
      <w:proofErr w:type="spellStart"/>
      <w:r>
        <w:rPr>
          <w:rFonts w:ascii="Arial" w:hAnsi="Arial"/>
          <w:sz w:val="20"/>
          <w:szCs w:val="20"/>
        </w:rPr>
        <w:t>Poissonnet</w:t>
      </w:r>
      <w:proofErr w:type="spellEnd"/>
      <w:r>
        <w:rPr>
          <w:rFonts w:ascii="Arial" w:hAnsi="Arial"/>
          <w:sz w:val="20"/>
          <w:szCs w:val="20"/>
        </w:rPr>
        <w:t xml:space="preserve"> (1971): </w:t>
      </w:r>
    </w:p>
    <w:p w:rsidR="003F4583" w:rsidRDefault="00407376">
      <w:pPr>
        <w:spacing w:line="480" w:lineRule="auto"/>
        <w:rPr>
          <w:rFonts w:ascii="Arial" w:hAnsi="Arial"/>
          <w:sz w:val="20"/>
          <w:szCs w:val="20"/>
        </w:rPr>
      </w:pPr>
      <w:r>
        <w:rPr>
          <w:rFonts w:ascii="Arial" w:hAnsi="Arial"/>
          <w:sz w:val="20"/>
          <w:szCs w:val="20"/>
        </w:rPr>
        <w:t>✓</w:t>
      </w:r>
      <w:r>
        <w:rPr>
          <w:rFonts w:ascii="Arial" w:hAnsi="Arial"/>
          <w:sz w:val="20"/>
          <w:szCs w:val="20"/>
        </w:rPr>
        <w:t xml:space="preserve"> </w:t>
      </w:r>
      <w:proofErr w:type="spellStart"/>
      <w:r>
        <w:rPr>
          <w:rFonts w:ascii="Arial" w:hAnsi="Arial"/>
          <w:sz w:val="20"/>
          <w:szCs w:val="20"/>
        </w:rPr>
        <w:t>SCi</w:t>
      </w:r>
      <w:proofErr w:type="spellEnd"/>
      <w:r>
        <w:rPr>
          <w:rFonts w:ascii="Arial" w:hAnsi="Arial"/>
          <w:sz w:val="20"/>
          <w:szCs w:val="20"/>
        </w:rPr>
        <w:t xml:space="preserve"> &lt;1, accidental flora; </w:t>
      </w:r>
    </w:p>
    <w:p w:rsidR="003F4583" w:rsidRDefault="00407376">
      <w:pPr>
        <w:spacing w:line="480" w:lineRule="auto"/>
        <w:rPr>
          <w:rFonts w:ascii="Arial" w:hAnsi="Arial"/>
          <w:sz w:val="20"/>
          <w:szCs w:val="20"/>
        </w:rPr>
      </w:pPr>
      <w:r>
        <w:rPr>
          <w:rFonts w:ascii="Arial" w:hAnsi="Arial"/>
          <w:sz w:val="20"/>
          <w:szCs w:val="20"/>
        </w:rPr>
        <w:lastRenderedPageBreak/>
        <w:t>✓</w:t>
      </w:r>
      <w:r>
        <w:rPr>
          <w:rFonts w:ascii="Arial" w:hAnsi="Arial"/>
          <w:sz w:val="20"/>
          <w:szCs w:val="20"/>
        </w:rPr>
        <w:t xml:space="preserve"> 1 ≤ </w:t>
      </w:r>
      <w:proofErr w:type="spellStart"/>
      <w:r>
        <w:rPr>
          <w:rFonts w:ascii="Arial" w:hAnsi="Arial"/>
          <w:sz w:val="20"/>
          <w:szCs w:val="20"/>
        </w:rPr>
        <w:t>SCi</w:t>
      </w:r>
      <w:proofErr w:type="spellEnd"/>
      <w:r>
        <w:rPr>
          <w:rFonts w:ascii="Arial" w:hAnsi="Arial"/>
          <w:sz w:val="20"/>
          <w:szCs w:val="20"/>
        </w:rPr>
        <w:t xml:space="preserve"> ≤ 4, potential major flora; </w:t>
      </w:r>
    </w:p>
    <w:p w:rsidR="003F4583" w:rsidRDefault="00407376">
      <w:pPr>
        <w:spacing w:afterLines="100" w:after="312" w:line="480" w:lineRule="auto"/>
        <w:rPr>
          <w:rFonts w:ascii="Arial" w:hAnsi="Arial"/>
          <w:sz w:val="20"/>
          <w:szCs w:val="20"/>
        </w:rPr>
      </w:pPr>
      <w:r>
        <w:rPr>
          <w:rFonts w:ascii="Arial" w:hAnsi="Arial"/>
          <w:sz w:val="20"/>
          <w:szCs w:val="20"/>
        </w:rPr>
        <w:t>✓</w:t>
      </w:r>
      <w:r>
        <w:rPr>
          <w:rFonts w:ascii="Arial" w:hAnsi="Arial"/>
          <w:sz w:val="20"/>
          <w:szCs w:val="20"/>
        </w:rPr>
        <w:t xml:space="preserve"> </w:t>
      </w:r>
      <w:proofErr w:type="spellStart"/>
      <w:r>
        <w:rPr>
          <w:rFonts w:ascii="Arial" w:hAnsi="Arial"/>
          <w:sz w:val="20"/>
          <w:szCs w:val="20"/>
        </w:rPr>
        <w:t>SCi</w:t>
      </w:r>
      <w:proofErr w:type="spellEnd"/>
      <w:r>
        <w:rPr>
          <w:rFonts w:ascii="Arial" w:hAnsi="Arial"/>
          <w:sz w:val="20"/>
          <w:szCs w:val="20"/>
        </w:rPr>
        <w:t xml:space="preserve"> &gt; 4, major flora.</w:t>
      </w:r>
    </w:p>
    <w:p w:rsidR="003F4583" w:rsidRDefault="00407376">
      <w:pPr>
        <w:numPr>
          <w:ilvl w:val="0"/>
          <w:numId w:val="11"/>
        </w:numPr>
        <w:spacing w:line="480" w:lineRule="auto"/>
        <w:jc w:val="left"/>
        <w:rPr>
          <w:rFonts w:ascii="Arial" w:hAnsi="Arial"/>
          <w:b/>
          <w:bCs/>
          <w:sz w:val="22"/>
          <w:szCs w:val="22"/>
        </w:rPr>
      </w:pPr>
      <w:r>
        <w:rPr>
          <w:rFonts w:ascii="Arial" w:hAnsi="Arial"/>
          <w:b/>
          <w:bCs/>
          <w:sz w:val="22"/>
          <w:szCs w:val="22"/>
        </w:rPr>
        <w:t>Results</w:t>
      </w:r>
    </w:p>
    <w:p w:rsidR="003F4583" w:rsidRDefault="00407376">
      <w:pPr>
        <w:spacing w:line="480" w:lineRule="auto"/>
        <w:jc w:val="left"/>
        <w:rPr>
          <w:rFonts w:ascii="Arial" w:hAnsi="Arial"/>
          <w:b/>
          <w:bCs/>
          <w:sz w:val="22"/>
          <w:szCs w:val="22"/>
        </w:rPr>
      </w:pPr>
      <w:r>
        <w:rPr>
          <w:rFonts w:ascii="Arial" w:hAnsi="Arial"/>
          <w:b/>
          <w:bCs/>
          <w:sz w:val="22"/>
          <w:szCs w:val="22"/>
        </w:rPr>
        <w:t>3.1</w:t>
      </w:r>
      <w:r>
        <w:rPr>
          <w:rFonts w:ascii="Arial" w:hAnsi="Arial"/>
          <w:b/>
          <w:bCs/>
          <w:sz w:val="22"/>
          <w:szCs w:val="22"/>
        </w:rPr>
        <w:tab/>
        <w:t>Floristic Richness</w:t>
      </w:r>
    </w:p>
    <w:p w:rsidR="003F4583" w:rsidRDefault="00407376">
      <w:pPr>
        <w:spacing w:line="480" w:lineRule="auto"/>
        <w:rPr>
          <w:rFonts w:ascii="Arial" w:hAnsi="Arial"/>
          <w:sz w:val="20"/>
          <w:szCs w:val="20"/>
        </w:rPr>
      </w:pPr>
      <w:r>
        <w:rPr>
          <w:rFonts w:ascii="Arial" w:hAnsi="Arial"/>
          <w:sz w:val="20"/>
          <w:szCs w:val="20"/>
        </w:rPr>
        <w:t>The floristic survey recorded 332</w:t>
      </w:r>
      <w:r>
        <w:rPr>
          <w:rFonts w:ascii="Arial" w:hAnsi="Arial"/>
          <w:sz w:val="20"/>
          <w:szCs w:val="20"/>
        </w:rPr>
        <w:t xml:space="preserve"> plant species, of which 139 belonged to the primary vegetation formation zone and 276 to the secondary vegetation formation zone. These species were grouped into 250 genera and 80 families. The Dicots were the best represented with 251 species (75.6%) com</w:t>
      </w:r>
      <w:r>
        <w:rPr>
          <w:rFonts w:ascii="Arial" w:hAnsi="Arial"/>
          <w:sz w:val="20"/>
          <w:szCs w:val="20"/>
        </w:rPr>
        <w:t xml:space="preserve">pared to 77 species (23.2%) of Monocots and 4 species (1.2%) of Pteridophytes. Seven botanical families were the most abundant in species (155 species). The Fabaceae family was the most important with 51 species. It was followed by the </w:t>
      </w:r>
      <w:proofErr w:type="spellStart"/>
      <w:r>
        <w:rPr>
          <w:rFonts w:ascii="Arial" w:hAnsi="Arial"/>
          <w:sz w:val="20"/>
          <w:szCs w:val="20"/>
        </w:rPr>
        <w:t>Poaceae</w:t>
      </w:r>
      <w:proofErr w:type="spellEnd"/>
      <w:r>
        <w:rPr>
          <w:rFonts w:ascii="Arial" w:hAnsi="Arial"/>
          <w:sz w:val="20"/>
          <w:szCs w:val="20"/>
        </w:rPr>
        <w:t xml:space="preserve"> and </w:t>
      </w:r>
      <w:proofErr w:type="spellStart"/>
      <w:r>
        <w:rPr>
          <w:rFonts w:ascii="Arial" w:hAnsi="Arial"/>
          <w:sz w:val="20"/>
          <w:szCs w:val="20"/>
        </w:rPr>
        <w:t>Malvacea</w:t>
      </w:r>
      <w:r>
        <w:rPr>
          <w:rFonts w:ascii="Arial" w:hAnsi="Arial"/>
          <w:sz w:val="20"/>
          <w:szCs w:val="20"/>
        </w:rPr>
        <w:t>e</w:t>
      </w:r>
      <w:proofErr w:type="spellEnd"/>
      <w:r>
        <w:rPr>
          <w:rFonts w:ascii="Arial" w:hAnsi="Arial"/>
          <w:sz w:val="20"/>
          <w:szCs w:val="20"/>
        </w:rPr>
        <w:t xml:space="preserve"> families, which included 31 and 22 species, respectively (Fig. 1).</w:t>
      </w:r>
    </w:p>
    <w:p w:rsidR="003F4583" w:rsidRDefault="00407376">
      <w:pPr>
        <w:spacing w:line="480" w:lineRule="auto"/>
        <w:jc w:val="center"/>
        <w:rPr>
          <w:lang w:val="fr-FR" w:eastAsia="fr-FR"/>
        </w:rPr>
      </w:pPr>
      <w:r>
        <w:rPr>
          <w:noProof/>
          <w:lang w:val="fr-FR" w:eastAsia="fr-FR"/>
        </w:rPr>
        <w:drawing>
          <wp:inline distT="0" distB="0" distL="0" distR="0">
            <wp:extent cx="5243830" cy="3318510"/>
            <wp:effectExtent l="5080" t="4445" r="889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4583" w:rsidRDefault="00407376">
      <w:pPr>
        <w:spacing w:afterLines="100" w:after="312" w:line="480" w:lineRule="auto"/>
        <w:jc w:val="center"/>
        <w:rPr>
          <w:rFonts w:ascii="Arial" w:hAnsi="Arial"/>
          <w:b/>
          <w:bCs/>
          <w:sz w:val="20"/>
          <w:szCs w:val="20"/>
          <w:lang w:val="fr-FR" w:eastAsia="fr-FR"/>
        </w:rPr>
      </w:pPr>
      <w:proofErr w:type="spellStart"/>
      <w:r>
        <w:rPr>
          <w:rFonts w:ascii="Arial" w:hAnsi="Arial"/>
          <w:b/>
          <w:bCs/>
          <w:sz w:val="20"/>
          <w:szCs w:val="20"/>
          <w:lang w:val="fr-FR" w:eastAsia="fr-FR"/>
        </w:rPr>
        <w:t>Fig</w:t>
      </w:r>
      <w:proofErr w:type="spellEnd"/>
      <w:r>
        <w:rPr>
          <w:rFonts w:ascii="Arial" w:hAnsi="Arial"/>
          <w:b/>
          <w:bCs/>
          <w:sz w:val="20"/>
          <w:szCs w:val="20"/>
          <w:lang w:eastAsia="fr-FR"/>
        </w:rPr>
        <w:t>.</w:t>
      </w:r>
      <w:r>
        <w:rPr>
          <w:rFonts w:ascii="Arial" w:hAnsi="Arial"/>
          <w:b/>
          <w:bCs/>
          <w:sz w:val="20"/>
          <w:szCs w:val="20"/>
          <w:lang w:val="fr-FR" w:eastAsia="fr-FR"/>
        </w:rPr>
        <w:t xml:space="preserve"> 1</w:t>
      </w:r>
      <w:r>
        <w:rPr>
          <w:rFonts w:ascii="Arial" w:hAnsi="Arial"/>
          <w:b/>
          <w:bCs/>
          <w:sz w:val="20"/>
          <w:szCs w:val="20"/>
          <w:lang w:eastAsia="fr-FR"/>
        </w:rPr>
        <w:t>.</w:t>
      </w:r>
      <w:r>
        <w:rPr>
          <w:rFonts w:ascii="Arial" w:hAnsi="Arial"/>
          <w:b/>
          <w:bCs/>
          <w:sz w:val="20"/>
          <w:szCs w:val="20"/>
          <w:lang w:val="fr-FR" w:eastAsia="fr-FR"/>
        </w:rPr>
        <w:t xml:space="preserve"> </w:t>
      </w:r>
      <w:proofErr w:type="spellStart"/>
      <w:r>
        <w:rPr>
          <w:rFonts w:ascii="Arial" w:hAnsi="Arial"/>
          <w:b/>
          <w:bCs/>
          <w:sz w:val="20"/>
          <w:szCs w:val="20"/>
          <w:lang w:eastAsia="fr-FR"/>
        </w:rPr>
        <w:t>Barchart</w:t>
      </w:r>
      <w:proofErr w:type="spellEnd"/>
      <w:r>
        <w:rPr>
          <w:rFonts w:ascii="Arial" w:hAnsi="Arial"/>
          <w:b/>
          <w:bCs/>
          <w:sz w:val="20"/>
          <w:szCs w:val="20"/>
          <w:lang w:val="fr-FR" w:eastAsia="fr-FR"/>
        </w:rPr>
        <w:t xml:space="preserve"> of the main </w:t>
      </w:r>
      <w:proofErr w:type="spellStart"/>
      <w:r>
        <w:rPr>
          <w:rFonts w:ascii="Arial" w:hAnsi="Arial"/>
          <w:b/>
          <w:bCs/>
          <w:sz w:val="20"/>
          <w:szCs w:val="20"/>
          <w:lang w:val="fr-FR" w:eastAsia="fr-FR"/>
        </w:rPr>
        <w:t>families</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vegetation</w:t>
      </w:r>
      <w:proofErr w:type="spellEnd"/>
      <w:r>
        <w:rPr>
          <w:rFonts w:ascii="Arial" w:hAnsi="Arial"/>
          <w:b/>
          <w:bCs/>
          <w:sz w:val="20"/>
          <w:szCs w:val="20"/>
          <w:lang w:val="fr-FR" w:eastAsia="fr-FR"/>
        </w:rPr>
        <w:t xml:space="preserve"> in the </w:t>
      </w:r>
      <w:proofErr w:type="spellStart"/>
      <w:r>
        <w:rPr>
          <w:rFonts w:ascii="Arial" w:hAnsi="Arial"/>
          <w:b/>
          <w:bCs/>
          <w:sz w:val="20"/>
          <w:szCs w:val="20"/>
          <w:lang w:val="fr-FR" w:eastAsia="fr-FR"/>
        </w:rPr>
        <w:t>department</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Zu</w:t>
      </w:r>
      <w:proofErr w:type="spellEnd"/>
      <w:r>
        <w:rPr>
          <w:rFonts w:ascii="Arial" w:hAnsi="Arial"/>
          <w:b/>
          <w:bCs/>
          <w:sz w:val="20"/>
          <w:szCs w:val="20"/>
          <w:lang w:eastAsia="fr-FR"/>
        </w:rPr>
        <w:t>é</w:t>
      </w:r>
      <w:proofErr w:type="spellStart"/>
      <w:r>
        <w:rPr>
          <w:rFonts w:ascii="Arial" w:hAnsi="Arial"/>
          <w:b/>
          <w:bCs/>
          <w:sz w:val="20"/>
          <w:szCs w:val="20"/>
          <w:lang w:val="fr-FR" w:eastAsia="fr-FR"/>
        </w:rPr>
        <w:t>nola</w:t>
      </w:r>
      <w:proofErr w:type="spellEnd"/>
    </w:p>
    <w:p w:rsidR="003F4583" w:rsidRDefault="00407376">
      <w:pPr>
        <w:spacing w:line="480" w:lineRule="auto"/>
        <w:jc w:val="left"/>
        <w:rPr>
          <w:rFonts w:ascii="Arial" w:hAnsi="Arial"/>
          <w:b/>
          <w:bCs/>
          <w:sz w:val="22"/>
          <w:szCs w:val="22"/>
          <w:lang w:val="fr-FR" w:eastAsia="fr-FR"/>
        </w:rPr>
      </w:pPr>
      <w:r>
        <w:rPr>
          <w:rFonts w:ascii="Arial" w:hAnsi="Arial"/>
          <w:b/>
          <w:bCs/>
          <w:sz w:val="22"/>
          <w:szCs w:val="22"/>
          <w:lang w:eastAsia="fr-FR"/>
        </w:rPr>
        <w:t>3.2</w:t>
      </w:r>
      <w:r>
        <w:rPr>
          <w:rFonts w:ascii="Arial" w:hAnsi="Arial"/>
          <w:b/>
          <w:bCs/>
          <w:sz w:val="22"/>
          <w:szCs w:val="22"/>
          <w:lang w:eastAsia="fr-FR"/>
        </w:rPr>
        <w:tab/>
      </w:r>
      <w:r>
        <w:rPr>
          <w:rFonts w:ascii="Arial" w:hAnsi="Arial"/>
          <w:b/>
          <w:bCs/>
          <w:sz w:val="22"/>
          <w:szCs w:val="22"/>
          <w:lang w:val="fr-FR" w:eastAsia="fr-FR"/>
        </w:rPr>
        <w:t>Diversity Indices</w:t>
      </w:r>
    </w:p>
    <w:p w:rsidR="003F4583" w:rsidRDefault="00407376">
      <w:pPr>
        <w:spacing w:line="480" w:lineRule="auto"/>
        <w:rPr>
          <w:rFonts w:ascii="Arial" w:hAnsi="Arial"/>
          <w:sz w:val="20"/>
          <w:szCs w:val="20"/>
          <w:lang w:val="fr-FR" w:eastAsia="fr-FR"/>
        </w:rPr>
      </w:pPr>
      <w:r>
        <w:rPr>
          <w:rFonts w:ascii="Arial" w:hAnsi="Arial"/>
          <w:sz w:val="20"/>
          <w:szCs w:val="20"/>
          <w:lang w:val="fr-FR" w:eastAsia="fr-FR"/>
        </w:rPr>
        <w:lastRenderedPageBreak/>
        <w:t xml:space="preserve">Table </w:t>
      </w:r>
      <w:r w:rsidR="000305A9">
        <w:rPr>
          <w:rFonts w:ascii="Arial" w:hAnsi="Arial"/>
          <w:sz w:val="20"/>
          <w:szCs w:val="20"/>
          <w:lang w:val="fr-FR" w:eastAsia="fr-FR"/>
        </w:rPr>
        <w:t>1</w:t>
      </w:r>
      <w:r>
        <w:rPr>
          <w:rFonts w:ascii="Arial" w:hAnsi="Arial"/>
          <w:sz w:val="20"/>
          <w:szCs w:val="20"/>
          <w:lang w:val="fr-FR" w:eastAsia="fr-FR"/>
        </w:rPr>
        <w:t xml:space="preserve"> </w:t>
      </w:r>
      <w:proofErr w:type="spellStart"/>
      <w:r>
        <w:rPr>
          <w:rFonts w:ascii="Arial" w:hAnsi="Arial"/>
          <w:sz w:val="20"/>
          <w:szCs w:val="20"/>
          <w:lang w:val="fr-FR" w:eastAsia="fr-FR"/>
        </w:rPr>
        <w:t>presents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w:t>
      </w:r>
      <w:proofErr w:type="spellStart"/>
      <w:r>
        <w:rPr>
          <w:rFonts w:ascii="Arial" w:hAnsi="Arial"/>
          <w:sz w:val="20"/>
          <w:szCs w:val="20"/>
          <w:lang w:val="fr-FR" w:eastAsia="fr-FR"/>
        </w:rPr>
        <w:t>within</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They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determined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through</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genus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in </w:t>
      </w:r>
      <w:proofErr w:type="spellStart"/>
      <w:r>
        <w:rPr>
          <w:rFonts w:ascii="Arial" w:hAnsi="Arial"/>
          <w:sz w:val="20"/>
          <w:szCs w:val="20"/>
          <w:lang w:val="fr-FR" w:eastAsia="fr-FR"/>
        </w:rPr>
        <w:t>primary</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secondary</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1.22 and 1.28, </w:t>
      </w:r>
      <w:proofErr w:type="spellStart"/>
      <w:r>
        <w:rPr>
          <w:rFonts w:ascii="Arial" w:hAnsi="Arial"/>
          <w:sz w:val="20"/>
          <w:szCs w:val="20"/>
          <w:lang w:val="fr-FR" w:eastAsia="fr-FR"/>
        </w:rPr>
        <w:t>respectively</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genus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in the </w:t>
      </w:r>
      <w:proofErr w:type="spellStart"/>
      <w:r>
        <w:rPr>
          <w:rFonts w:ascii="Arial" w:hAnsi="Arial"/>
          <w:sz w:val="20"/>
          <w:szCs w:val="20"/>
          <w:lang w:val="fr-FR" w:eastAsia="fr-FR"/>
        </w:rPr>
        <w:t>same</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2.23 and 2.94, </w:t>
      </w:r>
      <w:proofErr w:type="spellStart"/>
      <w:r>
        <w:rPr>
          <w:rFonts w:ascii="Arial" w:hAnsi="Arial"/>
          <w:sz w:val="20"/>
          <w:szCs w:val="20"/>
          <w:lang w:val="fr-FR" w:eastAsia="fr-FR"/>
        </w:rPr>
        <w:t>respectively</w:t>
      </w:r>
      <w:proofErr w:type="spellEnd"/>
      <w:r>
        <w:rPr>
          <w:rFonts w:ascii="Arial" w:hAnsi="Arial"/>
          <w:sz w:val="20"/>
          <w:szCs w:val="20"/>
          <w:lang w:val="fr-FR" w:eastAsia="fr-FR"/>
        </w:rPr>
        <w:t>.</w:t>
      </w:r>
    </w:p>
    <w:p w:rsidR="003F4583" w:rsidRDefault="00407376">
      <w:pPr>
        <w:spacing w:line="480" w:lineRule="auto"/>
        <w:rPr>
          <w:rFonts w:ascii="Arial" w:hAnsi="Arial"/>
          <w:b/>
          <w:bCs/>
          <w:sz w:val="20"/>
          <w:szCs w:val="20"/>
          <w:lang w:val="fr-FR" w:eastAsia="fr-FR"/>
        </w:rPr>
      </w:pPr>
      <w:r>
        <w:rPr>
          <w:rFonts w:ascii="Arial" w:hAnsi="Arial"/>
          <w:b/>
          <w:bCs/>
          <w:sz w:val="20"/>
          <w:szCs w:val="20"/>
          <w:lang w:val="fr-FR" w:eastAsia="fr-FR"/>
        </w:rPr>
        <w:t xml:space="preserve">Table </w:t>
      </w:r>
      <w:r w:rsidR="000305A9">
        <w:rPr>
          <w:rFonts w:ascii="Arial" w:hAnsi="Arial"/>
          <w:b/>
          <w:bCs/>
          <w:sz w:val="20"/>
          <w:szCs w:val="20"/>
          <w:lang w:val="fr-FR" w:eastAsia="fr-FR"/>
        </w:rPr>
        <w:t>1</w:t>
      </w:r>
      <w:r>
        <w:rPr>
          <w:rFonts w:ascii="Arial" w:hAnsi="Arial"/>
          <w:b/>
          <w:bCs/>
          <w:sz w:val="20"/>
          <w:szCs w:val="20"/>
          <w:lang w:eastAsia="fr-FR"/>
        </w:rPr>
        <w:t>.</w:t>
      </w:r>
      <w:r>
        <w:rPr>
          <w:rFonts w:ascii="Arial" w:hAnsi="Arial"/>
          <w:b/>
          <w:bCs/>
          <w:sz w:val="20"/>
          <w:szCs w:val="20"/>
          <w:lang w:val="fr-FR" w:eastAsia="fr-FR"/>
        </w:rPr>
        <w:t xml:space="preserve"> Diversity index of the plant formations in the </w:t>
      </w:r>
      <w:proofErr w:type="spellStart"/>
      <w:r>
        <w:rPr>
          <w:rFonts w:ascii="Arial" w:hAnsi="Arial"/>
          <w:b/>
          <w:bCs/>
          <w:sz w:val="20"/>
          <w:szCs w:val="20"/>
          <w:lang w:val="fr-FR" w:eastAsia="fr-FR"/>
        </w:rPr>
        <w:t>Zu</w:t>
      </w:r>
      <w:proofErr w:type="spellEnd"/>
      <w:r>
        <w:rPr>
          <w:rFonts w:ascii="Arial" w:hAnsi="Arial"/>
          <w:b/>
          <w:bCs/>
          <w:sz w:val="20"/>
          <w:szCs w:val="20"/>
          <w:lang w:eastAsia="fr-FR"/>
        </w:rPr>
        <w:t>é</w:t>
      </w:r>
      <w:proofErr w:type="spellStart"/>
      <w:r>
        <w:rPr>
          <w:rFonts w:ascii="Arial" w:hAnsi="Arial"/>
          <w:b/>
          <w:bCs/>
          <w:sz w:val="20"/>
          <w:szCs w:val="20"/>
          <w:lang w:val="fr-FR" w:eastAsia="fr-FR"/>
        </w:rPr>
        <w:t>noula</w:t>
      </w:r>
      <w:proofErr w:type="spellEnd"/>
      <w:r>
        <w:rPr>
          <w:rFonts w:ascii="Arial" w:hAnsi="Arial"/>
          <w:b/>
          <w:bCs/>
          <w:sz w:val="20"/>
          <w:szCs w:val="20"/>
          <w:lang w:val="fr-FR" w:eastAsia="fr-FR"/>
        </w:rPr>
        <w:t xml:space="preserve"> </w:t>
      </w:r>
      <w:proofErr w:type="spellStart"/>
      <w:r>
        <w:rPr>
          <w:rFonts w:ascii="Arial" w:hAnsi="Arial"/>
          <w:b/>
          <w:bCs/>
          <w:sz w:val="20"/>
          <w:szCs w:val="20"/>
          <w:lang w:val="fr-FR" w:eastAsia="fr-FR"/>
        </w:rPr>
        <w:t>department</w:t>
      </w:r>
      <w:proofErr w:type="spellEnd"/>
    </w:p>
    <w:tbl>
      <w:tblPr>
        <w:tblStyle w:val="TableGrid"/>
        <w:tblW w:w="90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1"/>
        <w:gridCol w:w="1896"/>
        <w:gridCol w:w="1701"/>
        <w:gridCol w:w="1701"/>
        <w:gridCol w:w="1134"/>
        <w:gridCol w:w="1134"/>
      </w:tblGrid>
      <w:tr w:rsidR="003F4583">
        <w:tc>
          <w:tcPr>
            <w:tcW w:w="1501" w:type="dxa"/>
            <w:tcBorders>
              <w:top w:val="single" w:sz="4" w:space="0" w:color="auto"/>
              <w:bottom w:val="single" w:sz="4" w:space="0" w:color="auto"/>
            </w:tcBorders>
            <w:vAlign w:val="center"/>
          </w:tcPr>
          <w:p w:rsidR="003F4583" w:rsidRDefault="00407376">
            <w:pPr>
              <w:spacing w:after="290"/>
              <w:ind w:right="477"/>
              <w:jc w:val="center"/>
              <w:rPr>
                <w:rFonts w:ascii="Arial" w:hAnsi="Arial" w:cs="Arial"/>
                <w:b/>
                <w:sz w:val="20"/>
                <w:szCs w:val="20"/>
              </w:rPr>
            </w:pPr>
            <w:r>
              <w:rPr>
                <w:rFonts w:ascii="Arial" w:hAnsi="Arial" w:cs="Arial"/>
                <w:b/>
                <w:sz w:val="20"/>
                <w:szCs w:val="20"/>
              </w:rPr>
              <w:t>Zones</w:t>
            </w:r>
          </w:p>
        </w:tc>
        <w:tc>
          <w:tcPr>
            <w:tcW w:w="1896" w:type="dxa"/>
            <w:tcBorders>
              <w:top w:val="single" w:sz="4" w:space="0" w:color="auto"/>
              <w:bottom w:val="single" w:sz="4" w:space="0" w:color="auto"/>
            </w:tcBorders>
            <w:vAlign w:val="center"/>
          </w:tcPr>
          <w:p w:rsidR="003F4583" w:rsidRDefault="00407376">
            <w:pPr>
              <w:spacing w:after="290"/>
              <w:ind w:right="477"/>
              <w:jc w:val="center"/>
              <w:rPr>
                <w:rFonts w:ascii="Arial" w:hAnsi="Arial" w:cs="Arial"/>
                <w:b/>
                <w:sz w:val="20"/>
                <w:szCs w:val="20"/>
              </w:rPr>
            </w:pPr>
            <w:r>
              <w:rPr>
                <w:rFonts w:ascii="Arial" w:hAnsi="Arial"/>
                <w:b/>
                <w:sz w:val="20"/>
                <w:szCs w:val="20"/>
              </w:rPr>
              <w:t>Number of families</w:t>
            </w:r>
          </w:p>
        </w:tc>
        <w:tc>
          <w:tcPr>
            <w:tcW w:w="1701" w:type="dxa"/>
            <w:tcBorders>
              <w:top w:val="single" w:sz="4" w:space="0" w:color="auto"/>
              <w:bottom w:val="single" w:sz="4" w:space="0" w:color="auto"/>
            </w:tcBorders>
            <w:vAlign w:val="center"/>
          </w:tcPr>
          <w:p w:rsidR="003F4583" w:rsidRDefault="00407376">
            <w:pPr>
              <w:spacing w:after="290"/>
              <w:ind w:right="477"/>
              <w:jc w:val="center"/>
              <w:rPr>
                <w:rFonts w:ascii="Arial" w:hAnsi="Arial" w:cs="Arial"/>
                <w:b/>
                <w:sz w:val="20"/>
                <w:szCs w:val="20"/>
              </w:rPr>
            </w:pPr>
            <w:r>
              <w:rPr>
                <w:rFonts w:ascii="Arial" w:hAnsi="Arial"/>
                <w:b/>
                <w:sz w:val="20"/>
                <w:szCs w:val="20"/>
              </w:rPr>
              <w:t>Number of genres</w:t>
            </w:r>
          </w:p>
        </w:tc>
        <w:tc>
          <w:tcPr>
            <w:tcW w:w="1701" w:type="dxa"/>
            <w:tcBorders>
              <w:top w:val="single" w:sz="4" w:space="0" w:color="auto"/>
              <w:bottom w:val="single" w:sz="4" w:space="0" w:color="auto"/>
            </w:tcBorders>
            <w:vAlign w:val="center"/>
          </w:tcPr>
          <w:p w:rsidR="003F4583" w:rsidRDefault="00407376">
            <w:pPr>
              <w:spacing w:after="290"/>
              <w:ind w:right="477"/>
              <w:jc w:val="center"/>
              <w:rPr>
                <w:rFonts w:ascii="Arial" w:hAnsi="Arial" w:cs="Arial"/>
                <w:b/>
                <w:sz w:val="20"/>
                <w:szCs w:val="20"/>
              </w:rPr>
            </w:pPr>
            <w:r>
              <w:rPr>
                <w:rFonts w:ascii="Arial" w:hAnsi="Arial"/>
                <w:b/>
                <w:sz w:val="20"/>
                <w:szCs w:val="20"/>
              </w:rPr>
              <w:t>Number of species</w:t>
            </w:r>
          </w:p>
        </w:tc>
        <w:tc>
          <w:tcPr>
            <w:tcW w:w="1134" w:type="dxa"/>
            <w:tcBorders>
              <w:top w:val="single" w:sz="4" w:space="0" w:color="auto"/>
              <w:bottom w:val="single" w:sz="4" w:space="0" w:color="auto"/>
            </w:tcBorders>
            <w:vAlign w:val="center"/>
          </w:tcPr>
          <w:p w:rsidR="003F4583" w:rsidRDefault="00407376">
            <w:pPr>
              <w:spacing w:after="290"/>
              <w:ind w:right="477"/>
              <w:jc w:val="center"/>
              <w:rPr>
                <w:rFonts w:ascii="Arial" w:hAnsi="Arial" w:cs="Arial"/>
                <w:b/>
                <w:sz w:val="20"/>
                <w:szCs w:val="20"/>
              </w:rPr>
            </w:pPr>
            <w:r>
              <w:rPr>
                <w:rFonts w:ascii="Arial" w:hAnsi="Arial" w:cs="Arial"/>
                <w:b/>
                <w:sz w:val="20"/>
                <w:szCs w:val="20"/>
              </w:rPr>
              <w:t>SDI</w:t>
            </w:r>
          </w:p>
        </w:tc>
        <w:tc>
          <w:tcPr>
            <w:tcW w:w="1134" w:type="dxa"/>
            <w:tcBorders>
              <w:top w:val="single" w:sz="4" w:space="0" w:color="auto"/>
              <w:bottom w:val="single" w:sz="4" w:space="0" w:color="auto"/>
            </w:tcBorders>
            <w:vAlign w:val="center"/>
          </w:tcPr>
          <w:p w:rsidR="003F4583" w:rsidRDefault="00407376">
            <w:pPr>
              <w:spacing w:after="290"/>
              <w:ind w:right="477"/>
              <w:jc w:val="center"/>
              <w:rPr>
                <w:rFonts w:ascii="Arial" w:hAnsi="Arial" w:cs="Arial"/>
                <w:b/>
                <w:sz w:val="20"/>
                <w:szCs w:val="20"/>
              </w:rPr>
            </w:pPr>
            <w:r>
              <w:rPr>
                <w:rFonts w:ascii="Arial" w:hAnsi="Arial" w:cs="Arial"/>
                <w:b/>
                <w:sz w:val="20"/>
                <w:szCs w:val="20"/>
              </w:rPr>
              <w:t>GDI</w:t>
            </w:r>
          </w:p>
        </w:tc>
      </w:tr>
      <w:tr w:rsidR="003F4583">
        <w:tc>
          <w:tcPr>
            <w:tcW w:w="1501" w:type="dxa"/>
            <w:tcBorders>
              <w:top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ZFVP</w:t>
            </w:r>
          </w:p>
        </w:tc>
        <w:tc>
          <w:tcPr>
            <w:tcW w:w="1896" w:type="dxa"/>
            <w:tcBorders>
              <w:top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51</w:t>
            </w:r>
          </w:p>
        </w:tc>
        <w:tc>
          <w:tcPr>
            <w:tcW w:w="1701" w:type="dxa"/>
            <w:tcBorders>
              <w:top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114</w:t>
            </w:r>
          </w:p>
        </w:tc>
        <w:tc>
          <w:tcPr>
            <w:tcW w:w="1701" w:type="dxa"/>
            <w:tcBorders>
              <w:top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139</w:t>
            </w:r>
          </w:p>
        </w:tc>
        <w:tc>
          <w:tcPr>
            <w:tcW w:w="1134" w:type="dxa"/>
            <w:tcBorders>
              <w:top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1,22</w:t>
            </w:r>
          </w:p>
        </w:tc>
        <w:tc>
          <w:tcPr>
            <w:tcW w:w="1134" w:type="dxa"/>
            <w:tcBorders>
              <w:top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2,23</w:t>
            </w:r>
          </w:p>
        </w:tc>
      </w:tr>
      <w:tr w:rsidR="003F4583">
        <w:tc>
          <w:tcPr>
            <w:tcW w:w="1501" w:type="dxa"/>
            <w:tcBorders>
              <w:bottom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ZFVS</w:t>
            </w:r>
          </w:p>
        </w:tc>
        <w:tc>
          <w:tcPr>
            <w:tcW w:w="1896" w:type="dxa"/>
            <w:tcBorders>
              <w:bottom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73</w:t>
            </w:r>
          </w:p>
        </w:tc>
        <w:tc>
          <w:tcPr>
            <w:tcW w:w="1701" w:type="dxa"/>
            <w:tcBorders>
              <w:bottom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215</w:t>
            </w:r>
          </w:p>
        </w:tc>
        <w:tc>
          <w:tcPr>
            <w:tcW w:w="1701" w:type="dxa"/>
            <w:tcBorders>
              <w:bottom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276</w:t>
            </w:r>
          </w:p>
        </w:tc>
        <w:tc>
          <w:tcPr>
            <w:tcW w:w="1134" w:type="dxa"/>
            <w:tcBorders>
              <w:bottom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1,28</w:t>
            </w:r>
          </w:p>
        </w:tc>
        <w:tc>
          <w:tcPr>
            <w:tcW w:w="1134" w:type="dxa"/>
            <w:tcBorders>
              <w:bottom w:val="single" w:sz="4" w:space="0" w:color="auto"/>
            </w:tcBorders>
            <w:vAlign w:val="center"/>
          </w:tcPr>
          <w:p w:rsidR="003F4583" w:rsidRDefault="00407376">
            <w:pPr>
              <w:spacing w:after="290"/>
              <w:ind w:right="477"/>
              <w:jc w:val="center"/>
              <w:rPr>
                <w:rFonts w:ascii="Arial" w:hAnsi="Arial" w:cs="Arial"/>
                <w:sz w:val="20"/>
                <w:szCs w:val="20"/>
              </w:rPr>
            </w:pPr>
            <w:r>
              <w:rPr>
                <w:rFonts w:ascii="Arial" w:hAnsi="Arial" w:cs="Arial"/>
                <w:sz w:val="20"/>
                <w:szCs w:val="20"/>
              </w:rPr>
              <w:t>2,94</w:t>
            </w:r>
          </w:p>
        </w:tc>
      </w:tr>
    </w:tbl>
    <w:p w:rsidR="003F4583" w:rsidRDefault="00407376">
      <w:pPr>
        <w:spacing w:line="240" w:lineRule="auto"/>
        <w:rPr>
          <w:rFonts w:ascii="Arial" w:hAnsi="Arial"/>
          <w:i/>
          <w:iCs/>
          <w:sz w:val="16"/>
          <w:szCs w:val="16"/>
          <w:lang w:val="fr-FR" w:eastAsia="fr-FR"/>
        </w:rPr>
      </w:pPr>
      <w:proofErr w:type="gramStart"/>
      <w:r>
        <w:rPr>
          <w:rFonts w:ascii="Arial" w:hAnsi="Arial"/>
          <w:i/>
          <w:iCs/>
          <w:sz w:val="16"/>
          <w:szCs w:val="16"/>
          <w:lang w:val="fr-FR" w:eastAsia="fr-FR"/>
        </w:rPr>
        <w:t>ZFVP:</w:t>
      </w:r>
      <w:proofErr w:type="gramEnd"/>
      <w:r>
        <w:rPr>
          <w:rFonts w:ascii="Arial" w:hAnsi="Arial"/>
          <w:i/>
          <w:iCs/>
          <w:sz w:val="16"/>
          <w:szCs w:val="16"/>
          <w:lang w:val="fr-FR" w:eastAsia="fr-FR"/>
        </w:rPr>
        <w:t xml:space="preserve"> </w:t>
      </w:r>
      <w:proofErr w:type="spellStart"/>
      <w:r>
        <w:rPr>
          <w:rFonts w:ascii="Arial" w:hAnsi="Arial"/>
          <w:i/>
          <w:iCs/>
          <w:sz w:val="16"/>
          <w:szCs w:val="16"/>
          <w:lang w:val="fr-FR" w:eastAsia="fr-FR"/>
        </w:rPr>
        <w:t>Primary</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Vegetation</w:t>
      </w:r>
      <w:proofErr w:type="spellEnd"/>
      <w:r>
        <w:rPr>
          <w:rFonts w:ascii="Arial" w:hAnsi="Arial"/>
          <w:i/>
          <w:iCs/>
          <w:sz w:val="16"/>
          <w:szCs w:val="16"/>
          <w:lang w:val="fr-FR" w:eastAsia="fr-FR"/>
        </w:rPr>
        <w:t xml:space="preserve"> Formation Zone; ZFVS: </w:t>
      </w:r>
      <w:proofErr w:type="spellStart"/>
      <w:r>
        <w:rPr>
          <w:rFonts w:ascii="Arial" w:hAnsi="Arial"/>
          <w:i/>
          <w:iCs/>
          <w:sz w:val="16"/>
          <w:szCs w:val="16"/>
          <w:lang w:val="fr-FR" w:eastAsia="fr-FR"/>
        </w:rPr>
        <w:t>Secondary</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Vegetation</w:t>
      </w:r>
      <w:proofErr w:type="spellEnd"/>
      <w:r>
        <w:rPr>
          <w:rFonts w:ascii="Arial" w:hAnsi="Arial"/>
          <w:i/>
          <w:iCs/>
          <w:sz w:val="16"/>
          <w:szCs w:val="16"/>
          <w:lang w:val="fr-FR" w:eastAsia="fr-FR"/>
        </w:rPr>
        <w:t xml:space="preserve"> Formation Zone; </w:t>
      </w:r>
      <w:r>
        <w:rPr>
          <w:rFonts w:ascii="Arial" w:hAnsi="Arial"/>
          <w:i/>
          <w:iCs/>
          <w:sz w:val="16"/>
          <w:szCs w:val="16"/>
          <w:lang w:eastAsia="fr-FR"/>
        </w:rPr>
        <w:t>SD</w:t>
      </w:r>
      <w:r>
        <w:rPr>
          <w:rFonts w:ascii="Arial" w:hAnsi="Arial"/>
          <w:i/>
          <w:iCs/>
          <w:sz w:val="16"/>
          <w:szCs w:val="16"/>
          <w:lang w:val="fr-FR" w:eastAsia="fr-FR"/>
        </w:rPr>
        <w:t xml:space="preserve">I: </w:t>
      </w:r>
      <w:proofErr w:type="spellStart"/>
      <w:r>
        <w:rPr>
          <w:rFonts w:ascii="Arial" w:hAnsi="Arial"/>
          <w:i/>
          <w:iCs/>
          <w:sz w:val="16"/>
          <w:szCs w:val="16"/>
          <w:lang w:val="fr-FR" w:eastAsia="fr-FR"/>
        </w:rPr>
        <w:t>Specific</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diversity</w:t>
      </w:r>
      <w:proofErr w:type="spellEnd"/>
      <w:r>
        <w:rPr>
          <w:rFonts w:ascii="Arial" w:hAnsi="Arial"/>
          <w:i/>
          <w:iCs/>
          <w:sz w:val="16"/>
          <w:szCs w:val="16"/>
          <w:lang w:val="fr-FR" w:eastAsia="fr-FR"/>
        </w:rPr>
        <w:t xml:space="preserve"> index; </w:t>
      </w:r>
      <w:r>
        <w:rPr>
          <w:rFonts w:ascii="Arial" w:hAnsi="Arial"/>
          <w:i/>
          <w:iCs/>
          <w:sz w:val="16"/>
          <w:szCs w:val="16"/>
          <w:lang w:eastAsia="fr-FR"/>
        </w:rPr>
        <w:t>GD</w:t>
      </w:r>
      <w:r>
        <w:rPr>
          <w:rFonts w:ascii="Arial" w:hAnsi="Arial"/>
          <w:i/>
          <w:iCs/>
          <w:sz w:val="16"/>
          <w:szCs w:val="16"/>
          <w:lang w:val="fr-FR" w:eastAsia="fr-FR"/>
        </w:rPr>
        <w:t xml:space="preserve">I: </w:t>
      </w:r>
      <w:proofErr w:type="spellStart"/>
      <w:r>
        <w:rPr>
          <w:rFonts w:ascii="Arial" w:hAnsi="Arial"/>
          <w:i/>
          <w:iCs/>
          <w:sz w:val="16"/>
          <w:szCs w:val="16"/>
          <w:lang w:val="fr-FR" w:eastAsia="fr-FR"/>
        </w:rPr>
        <w:t>Generic</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diversity</w:t>
      </w:r>
      <w:proofErr w:type="spellEnd"/>
      <w:r>
        <w:rPr>
          <w:rFonts w:ascii="Arial" w:hAnsi="Arial"/>
          <w:i/>
          <w:iCs/>
          <w:sz w:val="16"/>
          <w:szCs w:val="16"/>
          <w:lang w:val="fr-FR" w:eastAsia="fr-FR"/>
        </w:rPr>
        <w:t xml:space="preserve"> index.</w:t>
      </w:r>
    </w:p>
    <w:p w:rsidR="003F4583" w:rsidRDefault="003F4583">
      <w:pPr>
        <w:spacing w:line="240" w:lineRule="auto"/>
        <w:rPr>
          <w:rFonts w:ascii="Arial" w:hAnsi="Arial"/>
          <w:i/>
          <w:iCs/>
          <w:sz w:val="18"/>
          <w:szCs w:val="18"/>
          <w:lang w:val="fr-FR" w:eastAsia="fr-FR"/>
        </w:rPr>
      </w:pPr>
    </w:p>
    <w:p w:rsidR="003F4583" w:rsidRDefault="003F4583">
      <w:pPr>
        <w:spacing w:line="240" w:lineRule="auto"/>
        <w:rPr>
          <w:rFonts w:ascii="Arial" w:hAnsi="Arial"/>
          <w:i/>
          <w:iCs/>
          <w:sz w:val="18"/>
          <w:szCs w:val="18"/>
          <w:lang w:val="fr-FR" w:eastAsia="fr-FR"/>
        </w:rPr>
      </w:pPr>
    </w:p>
    <w:p w:rsidR="003F4583" w:rsidRDefault="00407376">
      <w:pPr>
        <w:spacing w:line="480" w:lineRule="auto"/>
        <w:jc w:val="left"/>
        <w:rPr>
          <w:rFonts w:ascii="Arial" w:hAnsi="Arial"/>
          <w:b/>
          <w:bCs/>
          <w:sz w:val="22"/>
          <w:szCs w:val="22"/>
          <w:lang w:val="fr-FR" w:eastAsia="fr-FR"/>
        </w:rPr>
      </w:pPr>
      <w:r>
        <w:rPr>
          <w:rFonts w:ascii="Arial" w:hAnsi="Arial"/>
          <w:b/>
          <w:bCs/>
          <w:sz w:val="22"/>
          <w:szCs w:val="22"/>
          <w:lang w:eastAsia="fr-FR"/>
        </w:rPr>
        <w:t>3.3</w:t>
      </w:r>
      <w:r>
        <w:rPr>
          <w:rFonts w:ascii="Arial" w:hAnsi="Arial"/>
          <w:b/>
          <w:bCs/>
          <w:sz w:val="22"/>
          <w:szCs w:val="22"/>
          <w:lang w:eastAsia="fr-FR"/>
        </w:rPr>
        <w:tab/>
      </w:r>
      <w:proofErr w:type="spellStart"/>
      <w:r>
        <w:rPr>
          <w:rFonts w:ascii="Arial" w:hAnsi="Arial"/>
          <w:b/>
          <w:bCs/>
          <w:sz w:val="22"/>
          <w:szCs w:val="22"/>
          <w:lang w:val="fr-FR" w:eastAsia="fr-FR"/>
        </w:rPr>
        <w:t>Similarity</w:t>
      </w:r>
      <w:proofErr w:type="spellEnd"/>
      <w:r>
        <w:rPr>
          <w:rFonts w:ascii="Arial" w:hAnsi="Arial"/>
          <w:b/>
          <w:bCs/>
          <w:sz w:val="22"/>
          <w:szCs w:val="22"/>
          <w:lang w:val="fr-FR" w:eastAsia="fr-FR"/>
        </w:rPr>
        <w:t xml:space="preserve"> </w:t>
      </w:r>
      <w:r>
        <w:rPr>
          <w:rFonts w:ascii="Arial" w:hAnsi="Arial"/>
          <w:b/>
          <w:bCs/>
          <w:sz w:val="22"/>
          <w:szCs w:val="22"/>
          <w:lang w:eastAsia="fr-FR"/>
        </w:rPr>
        <w:t>C</w:t>
      </w:r>
      <w:proofErr w:type="spellStart"/>
      <w:r>
        <w:rPr>
          <w:rFonts w:ascii="Arial" w:hAnsi="Arial"/>
          <w:b/>
          <w:bCs/>
          <w:sz w:val="22"/>
          <w:szCs w:val="22"/>
          <w:lang w:val="fr-FR" w:eastAsia="fr-FR"/>
        </w:rPr>
        <w:t>oefficient</w:t>
      </w:r>
      <w:proofErr w:type="spellEnd"/>
    </w:p>
    <w:p w:rsidR="003F4583" w:rsidRDefault="00407376">
      <w:pPr>
        <w:spacing w:afterLines="100" w:after="312" w:line="480" w:lineRule="auto"/>
        <w:rPr>
          <w:rFonts w:ascii="Arial" w:hAnsi="Arial"/>
          <w:sz w:val="20"/>
          <w:szCs w:val="20"/>
          <w:lang w:val="fr-FR" w:eastAsia="fr-FR"/>
        </w:rPr>
      </w:pPr>
      <w:r>
        <w:rPr>
          <w:rFonts w:ascii="Arial" w:hAnsi="Arial"/>
          <w:sz w:val="20"/>
          <w:szCs w:val="20"/>
          <w:lang w:val="fr-FR" w:eastAsia="fr-FR"/>
        </w:rPr>
        <w:t xml:space="preserve">The </w:t>
      </w:r>
      <w:proofErr w:type="spellStart"/>
      <w:r>
        <w:rPr>
          <w:rFonts w:ascii="Arial" w:hAnsi="Arial"/>
          <w:sz w:val="20"/>
          <w:szCs w:val="20"/>
          <w:lang w:val="fr-FR" w:eastAsia="fr-FR"/>
        </w:rPr>
        <w:t>two</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had</w:t>
      </w:r>
      <w:proofErr w:type="spellEnd"/>
      <w:r>
        <w:rPr>
          <w:rFonts w:ascii="Arial" w:hAnsi="Arial"/>
          <w:sz w:val="20"/>
          <w:szCs w:val="20"/>
          <w:lang w:val="fr-FR" w:eastAsia="fr-FR"/>
        </w:rPr>
        <w:t xml:space="preserve"> 98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common</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primary</w:t>
      </w:r>
      <w:proofErr w:type="spellEnd"/>
      <w:r>
        <w:rPr>
          <w:rFonts w:ascii="Arial" w:hAnsi="Arial"/>
          <w:sz w:val="20"/>
          <w:szCs w:val="20"/>
          <w:lang w:val="fr-FR" w:eastAsia="fr-FR"/>
        </w:rPr>
        <w:t xml:space="preserve"> plant formation </w:t>
      </w:r>
      <w:r>
        <w:rPr>
          <w:rFonts w:ascii="Arial" w:hAnsi="Arial"/>
          <w:sz w:val="20"/>
          <w:szCs w:val="20"/>
          <w:lang w:val="fr-FR" w:eastAsia="fr-FR"/>
        </w:rPr>
        <w:t xml:space="preserve">zone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139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while</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secondary</w:t>
      </w:r>
      <w:proofErr w:type="spellEnd"/>
      <w:r>
        <w:rPr>
          <w:rFonts w:ascii="Arial" w:hAnsi="Arial"/>
          <w:sz w:val="20"/>
          <w:szCs w:val="20"/>
          <w:lang w:val="fr-FR" w:eastAsia="fr-FR"/>
        </w:rPr>
        <w:t xml:space="preserve"> plant formation zone </w:t>
      </w:r>
      <w:proofErr w:type="spellStart"/>
      <w:r>
        <w:rPr>
          <w:rFonts w:ascii="Arial" w:hAnsi="Arial"/>
          <w:sz w:val="20"/>
          <w:szCs w:val="20"/>
          <w:lang w:val="fr-FR" w:eastAsia="fr-FR"/>
        </w:rPr>
        <w:t>accounted</w:t>
      </w:r>
      <w:proofErr w:type="spellEnd"/>
      <w:r>
        <w:rPr>
          <w:rFonts w:ascii="Arial" w:hAnsi="Arial"/>
          <w:sz w:val="20"/>
          <w:szCs w:val="20"/>
          <w:lang w:val="fr-FR" w:eastAsia="fr-FR"/>
        </w:rPr>
        <w:t xml:space="preserve"> for 276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The value of the </w:t>
      </w:r>
      <w:proofErr w:type="spellStart"/>
      <w:r>
        <w:rPr>
          <w:rFonts w:ascii="Arial" w:hAnsi="Arial"/>
          <w:sz w:val="20"/>
          <w:szCs w:val="20"/>
          <w:lang w:val="fr-FR" w:eastAsia="fr-FR"/>
        </w:rPr>
        <w:t>similarity</w:t>
      </w:r>
      <w:proofErr w:type="spellEnd"/>
      <w:r>
        <w:rPr>
          <w:rFonts w:ascii="Arial" w:hAnsi="Arial"/>
          <w:sz w:val="20"/>
          <w:szCs w:val="20"/>
          <w:lang w:val="fr-FR" w:eastAsia="fr-FR"/>
        </w:rPr>
        <w:t xml:space="preserve"> coefficient </w:t>
      </w:r>
      <w:proofErr w:type="spellStart"/>
      <w:r>
        <w:rPr>
          <w:rFonts w:ascii="Arial" w:hAnsi="Arial"/>
          <w:sz w:val="20"/>
          <w:szCs w:val="20"/>
          <w:lang w:val="fr-FR" w:eastAsia="fr-FR"/>
        </w:rPr>
        <w:t>obtained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47.22%.</w:t>
      </w:r>
    </w:p>
    <w:p w:rsidR="003F4583" w:rsidRDefault="00407376">
      <w:pPr>
        <w:spacing w:line="480" w:lineRule="auto"/>
        <w:jc w:val="left"/>
        <w:rPr>
          <w:rFonts w:ascii="Arial" w:hAnsi="Arial"/>
          <w:b/>
          <w:bCs/>
          <w:sz w:val="22"/>
          <w:szCs w:val="22"/>
          <w:lang w:val="fr-FR" w:eastAsia="fr-FR"/>
        </w:rPr>
      </w:pPr>
      <w:r>
        <w:rPr>
          <w:rFonts w:ascii="Arial" w:hAnsi="Arial"/>
          <w:b/>
          <w:bCs/>
          <w:sz w:val="22"/>
          <w:szCs w:val="22"/>
          <w:lang w:eastAsia="fr-FR"/>
        </w:rPr>
        <w:t>3.4</w:t>
      </w:r>
      <w:r>
        <w:rPr>
          <w:rFonts w:ascii="Arial" w:hAnsi="Arial"/>
          <w:b/>
          <w:bCs/>
          <w:sz w:val="22"/>
          <w:szCs w:val="22"/>
          <w:lang w:eastAsia="fr-FR"/>
        </w:rPr>
        <w:tab/>
      </w:r>
      <w:r>
        <w:rPr>
          <w:rFonts w:ascii="Arial" w:hAnsi="Arial"/>
          <w:b/>
          <w:bCs/>
          <w:sz w:val="22"/>
          <w:szCs w:val="22"/>
          <w:lang w:eastAsia="fr-FR"/>
        </w:rPr>
        <w:t xml:space="preserve"> </w:t>
      </w:r>
      <w:proofErr w:type="spellStart"/>
      <w:r>
        <w:rPr>
          <w:rFonts w:ascii="Arial" w:hAnsi="Arial"/>
          <w:b/>
          <w:bCs/>
          <w:sz w:val="22"/>
          <w:szCs w:val="22"/>
          <w:lang w:val="fr-FR" w:eastAsia="fr-FR"/>
        </w:rPr>
        <w:t>Biological</w:t>
      </w:r>
      <w:proofErr w:type="spellEnd"/>
      <w:r>
        <w:rPr>
          <w:rFonts w:ascii="Arial" w:hAnsi="Arial"/>
          <w:b/>
          <w:bCs/>
          <w:sz w:val="22"/>
          <w:szCs w:val="22"/>
          <w:lang w:val="fr-FR" w:eastAsia="fr-FR"/>
        </w:rPr>
        <w:t xml:space="preserve">, </w:t>
      </w:r>
      <w:proofErr w:type="spellStart"/>
      <w:r>
        <w:rPr>
          <w:rFonts w:ascii="Arial" w:hAnsi="Arial"/>
          <w:b/>
          <w:bCs/>
          <w:sz w:val="22"/>
          <w:szCs w:val="22"/>
          <w:lang w:val="fr-FR" w:eastAsia="fr-FR"/>
        </w:rPr>
        <w:t>Morphological</w:t>
      </w:r>
      <w:proofErr w:type="spellEnd"/>
      <w:r>
        <w:rPr>
          <w:rFonts w:ascii="Arial" w:hAnsi="Arial"/>
          <w:b/>
          <w:bCs/>
          <w:sz w:val="22"/>
          <w:szCs w:val="22"/>
          <w:lang w:val="fr-FR" w:eastAsia="fr-FR"/>
        </w:rPr>
        <w:t xml:space="preserve">, and </w:t>
      </w:r>
      <w:proofErr w:type="spellStart"/>
      <w:r>
        <w:rPr>
          <w:rFonts w:ascii="Arial" w:hAnsi="Arial"/>
          <w:b/>
          <w:bCs/>
          <w:sz w:val="22"/>
          <w:szCs w:val="22"/>
          <w:lang w:val="fr-FR" w:eastAsia="fr-FR"/>
        </w:rPr>
        <w:t>Ch</w:t>
      </w:r>
      <w:proofErr w:type="spellEnd"/>
      <w:r>
        <w:rPr>
          <w:rFonts w:ascii="Arial" w:hAnsi="Arial"/>
          <w:b/>
          <w:bCs/>
          <w:sz w:val="22"/>
          <w:szCs w:val="22"/>
          <w:lang w:eastAsia="fr-FR"/>
        </w:rPr>
        <w:t>or</w:t>
      </w:r>
      <w:proofErr w:type="spellStart"/>
      <w:r>
        <w:rPr>
          <w:rFonts w:ascii="Arial" w:hAnsi="Arial"/>
          <w:b/>
          <w:bCs/>
          <w:sz w:val="22"/>
          <w:szCs w:val="22"/>
          <w:lang w:val="fr-FR" w:eastAsia="fr-FR"/>
        </w:rPr>
        <w:t>ological</w:t>
      </w:r>
      <w:proofErr w:type="spellEnd"/>
      <w:r>
        <w:rPr>
          <w:rFonts w:ascii="Arial" w:hAnsi="Arial"/>
          <w:b/>
          <w:bCs/>
          <w:sz w:val="22"/>
          <w:szCs w:val="22"/>
          <w:lang w:val="fr-FR" w:eastAsia="fr-FR"/>
        </w:rPr>
        <w:t xml:space="preserve"> Types</w:t>
      </w:r>
    </w:p>
    <w:p w:rsidR="003F4583" w:rsidRDefault="00407376">
      <w:pPr>
        <w:spacing w:line="480" w:lineRule="auto"/>
        <w:rPr>
          <w:rFonts w:ascii="Arial" w:hAnsi="Arial"/>
          <w:sz w:val="20"/>
          <w:szCs w:val="20"/>
          <w:lang w:val="fr-FR" w:eastAsia="fr-FR"/>
        </w:rPr>
      </w:pPr>
      <w:r>
        <w:rPr>
          <w:rFonts w:ascii="Arial" w:hAnsi="Arial"/>
          <w:sz w:val="20"/>
          <w:szCs w:val="20"/>
          <w:lang w:val="fr-FR" w:eastAsia="fr-FR"/>
        </w:rPr>
        <w:t xml:space="preserve">All </w:t>
      </w:r>
      <w:proofErr w:type="spellStart"/>
      <w:r>
        <w:rPr>
          <w:rFonts w:ascii="Arial" w:hAnsi="Arial"/>
          <w:sz w:val="20"/>
          <w:szCs w:val="20"/>
          <w:lang w:val="fr-FR" w:eastAsia="fr-FR"/>
        </w:rPr>
        <w:t>biological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represented</w:t>
      </w:r>
      <w:proofErr w:type="spellEnd"/>
      <w:r>
        <w:rPr>
          <w:rFonts w:ascii="Arial" w:hAnsi="Arial"/>
          <w:sz w:val="20"/>
          <w:szCs w:val="20"/>
          <w:lang w:val="fr-FR" w:eastAsia="fr-FR"/>
        </w:rPr>
        <w:t xml:space="preserve"> </w:t>
      </w:r>
      <w:r>
        <w:rPr>
          <w:rFonts w:ascii="Arial" w:hAnsi="Arial"/>
          <w:sz w:val="20"/>
          <w:szCs w:val="20"/>
          <w:lang w:val="fr-FR" w:eastAsia="fr-FR"/>
        </w:rPr>
        <w:t xml:space="preserve">in the </w:t>
      </w:r>
      <w:proofErr w:type="spellStart"/>
      <w:r>
        <w:rPr>
          <w:rFonts w:ascii="Arial" w:hAnsi="Arial"/>
          <w:sz w:val="20"/>
          <w:szCs w:val="20"/>
          <w:lang w:val="fr-FR" w:eastAsia="fr-FR"/>
        </w:rPr>
        <w:t>Zu</w:t>
      </w:r>
      <w:proofErr w:type="spellEnd"/>
      <w:r>
        <w:rPr>
          <w:rFonts w:ascii="Arial" w:hAnsi="Arial"/>
          <w:sz w:val="20"/>
          <w:szCs w:val="20"/>
          <w:lang w:eastAsia="fr-FR"/>
        </w:rPr>
        <w:t>é</w:t>
      </w:r>
      <w:proofErr w:type="spellStart"/>
      <w:r>
        <w:rPr>
          <w:rFonts w:ascii="Arial" w:hAnsi="Arial"/>
          <w:sz w:val="20"/>
          <w:szCs w:val="20"/>
          <w:lang w:val="fr-FR" w:eastAsia="fr-FR"/>
        </w:rPr>
        <w:t>noula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department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Fig</w:t>
      </w:r>
      <w:proofErr w:type="spellEnd"/>
      <w:r>
        <w:rPr>
          <w:rFonts w:ascii="Arial" w:hAnsi="Arial"/>
          <w:sz w:val="20"/>
          <w:szCs w:val="20"/>
          <w:lang w:eastAsia="fr-FR"/>
        </w:rPr>
        <w:t>.</w:t>
      </w:r>
      <w:r>
        <w:rPr>
          <w:rFonts w:ascii="Arial" w:hAnsi="Arial"/>
          <w:sz w:val="20"/>
          <w:szCs w:val="20"/>
          <w:lang w:val="fr-FR" w:eastAsia="fr-FR"/>
        </w:rPr>
        <w:t xml:space="preserve"> 2 </w:t>
      </w:r>
      <w:proofErr w:type="spellStart"/>
      <w:r>
        <w:rPr>
          <w:rFonts w:ascii="Arial" w:hAnsi="Arial"/>
          <w:sz w:val="20"/>
          <w:szCs w:val="20"/>
          <w:lang w:val="fr-FR" w:eastAsia="fr-FR"/>
        </w:rPr>
        <w:t>presents</w:t>
      </w:r>
      <w:proofErr w:type="spellEnd"/>
      <w:r>
        <w:rPr>
          <w:rFonts w:ascii="Arial" w:hAnsi="Arial"/>
          <w:sz w:val="20"/>
          <w:szCs w:val="20"/>
          <w:lang w:val="fr-FR" w:eastAsia="fr-FR"/>
        </w:rPr>
        <w:t xml:space="preserve"> the </w:t>
      </w:r>
      <w:proofErr w:type="spellStart"/>
      <w:r>
        <w:rPr>
          <w:rFonts w:ascii="Arial" w:hAnsi="Arial"/>
          <w:sz w:val="20"/>
          <w:szCs w:val="20"/>
          <w:lang w:eastAsia="fr-FR"/>
        </w:rPr>
        <w:t>barchart</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biological</w:t>
      </w:r>
      <w:proofErr w:type="spellEnd"/>
      <w:r>
        <w:rPr>
          <w:rFonts w:ascii="Arial" w:hAnsi="Arial"/>
          <w:sz w:val="20"/>
          <w:szCs w:val="20"/>
          <w:lang w:val="fr-FR" w:eastAsia="fr-FR"/>
        </w:rPr>
        <w:t xml:space="preserve"> types of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recorded</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study</w:t>
      </w:r>
      <w:proofErr w:type="spellEnd"/>
      <w:r>
        <w:rPr>
          <w:rFonts w:ascii="Arial" w:hAnsi="Arial"/>
          <w:sz w:val="20"/>
          <w:szCs w:val="20"/>
          <w:lang w:val="fr-FR" w:eastAsia="fr-FR"/>
        </w:rPr>
        <w:t xml:space="preserve"> area. This </w:t>
      </w:r>
      <w:proofErr w:type="spellStart"/>
      <w:r>
        <w:rPr>
          <w:rFonts w:ascii="Arial" w:hAnsi="Arial"/>
          <w:sz w:val="20"/>
          <w:szCs w:val="20"/>
          <w:lang w:eastAsia="fr-FR"/>
        </w:rPr>
        <w:t>barchart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highlighted</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predominance</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Therophytes</w:t>
      </w:r>
      <w:proofErr w:type="spellEnd"/>
      <w:r>
        <w:rPr>
          <w:rFonts w:ascii="Arial" w:hAnsi="Arial"/>
          <w:sz w:val="20"/>
          <w:szCs w:val="20"/>
          <w:lang w:val="fr-FR" w:eastAsia="fr-FR"/>
        </w:rPr>
        <w:t xml:space="preserve"> (24.41%), </w:t>
      </w:r>
      <w:proofErr w:type="spellStart"/>
      <w:r>
        <w:rPr>
          <w:rFonts w:ascii="Arial" w:hAnsi="Arial"/>
          <w:sz w:val="20"/>
          <w:szCs w:val="20"/>
          <w:lang w:val="fr-FR" w:eastAsia="fr-FR"/>
        </w:rPr>
        <w:t>Microphanerophytes</w:t>
      </w:r>
      <w:proofErr w:type="spellEnd"/>
      <w:r>
        <w:rPr>
          <w:rFonts w:ascii="Arial" w:hAnsi="Arial"/>
          <w:sz w:val="20"/>
          <w:szCs w:val="20"/>
          <w:lang w:val="fr-FR" w:eastAsia="fr-FR"/>
        </w:rPr>
        <w:t xml:space="preserve"> (20.18%), and </w:t>
      </w:r>
      <w:proofErr w:type="spellStart"/>
      <w:r>
        <w:rPr>
          <w:rFonts w:ascii="Arial" w:hAnsi="Arial"/>
          <w:sz w:val="20"/>
          <w:szCs w:val="20"/>
          <w:lang w:val="fr-FR" w:eastAsia="fr-FR"/>
        </w:rPr>
        <w:t>Mesophanerophytes</w:t>
      </w:r>
      <w:proofErr w:type="spellEnd"/>
      <w:r>
        <w:rPr>
          <w:rFonts w:ascii="Arial" w:hAnsi="Arial"/>
          <w:sz w:val="20"/>
          <w:szCs w:val="20"/>
          <w:lang w:val="fr-FR" w:eastAsia="fr-FR"/>
        </w:rPr>
        <w:t xml:space="preserve"> (12.65%).</w:t>
      </w:r>
    </w:p>
    <w:p w:rsidR="003F4583" w:rsidRDefault="00407376">
      <w:pPr>
        <w:spacing w:line="480" w:lineRule="auto"/>
        <w:rPr>
          <w:rFonts w:ascii="Arial" w:hAnsi="Arial"/>
          <w:sz w:val="20"/>
          <w:szCs w:val="20"/>
          <w:lang w:val="fr-FR" w:eastAsia="fr-FR"/>
        </w:rPr>
      </w:pPr>
      <w:proofErr w:type="spellStart"/>
      <w:r>
        <w:rPr>
          <w:rFonts w:ascii="Arial" w:hAnsi="Arial"/>
          <w:sz w:val="20"/>
          <w:szCs w:val="20"/>
          <w:lang w:val="fr-FR" w:eastAsia="fr-FR"/>
        </w:rPr>
        <w:t>Differe</w:t>
      </w:r>
      <w:r>
        <w:rPr>
          <w:rFonts w:ascii="Arial" w:hAnsi="Arial"/>
          <w:sz w:val="20"/>
          <w:szCs w:val="20"/>
          <w:lang w:val="fr-FR" w:eastAsia="fr-FR"/>
        </w:rPr>
        <w:t>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morphological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observed</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this</w:t>
      </w:r>
      <w:proofErr w:type="spellEnd"/>
      <w:r>
        <w:rPr>
          <w:rFonts w:ascii="Arial" w:hAnsi="Arial"/>
          <w:sz w:val="20"/>
          <w:szCs w:val="20"/>
          <w:lang w:val="fr-FR" w:eastAsia="fr-FR"/>
        </w:rPr>
        <w:t xml:space="preserve"> flora. </w:t>
      </w:r>
      <w:proofErr w:type="spellStart"/>
      <w:r>
        <w:rPr>
          <w:rFonts w:ascii="Arial" w:hAnsi="Arial"/>
          <w:sz w:val="20"/>
          <w:szCs w:val="20"/>
          <w:lang w:val="fr-FR" w:eastAsia="fr-FR"/>
        </w:rPr>
        <w:t>These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(146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trees</w:t>
      </w:r>
      <w:proofErr w:type="spellEnd"/>
      <w:r>
        <w:rPr>
          <w:rFonts w:ascii="Arial" w:hAnsi="Arial"/>
          <w:sz w:val="20"/>
          <w:szCs w:val="20"/>
          <w:lang w:val="fr-FR" w:eastAsia="fr-FR"/>
        </w:rPr>
        <w:t xml:space="preserve"> (134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shrubs</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subshrubs</w:t>
      </w:r>
      <w:proofErr w:type="spellEnd"/>
      <w:r>
        <w:rPr>
          <w:rFonts w:ascii="Arial" w:hAnsi="Arial"/>
          <w:sz w:val="20"/>
          <w:szCs w:val="20"/>
          <w:lang w:val="fr-FR" w:eastAsia="fr-FR"/>
        </w:rPr>
        <w:t xml:space="preserve"> (25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lianas</w:t>
      </w:r>
      <w:proofErr w:type="spellEnd"/>
      <w:r>
        <w:rPr>
          <w:rFonts w:ascii="Arial" w:hAnsi="Arial"/>
          <w:sz w:val="20"/>
          <w:szCs w:val="20"/>
          <w:lang w:val="fr-FR" w:eastAsia="fr-FR"/>
        </w:rPr>
        <w:t xml:space="preserve"> (25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fungi (2 </w:t>
      </w:r>
      <w:proofErr w:type="spellStart"/>
      <w:r>
        <w:rPr>
          <w:rFonts w:ascii="Arial" w:hAnsi="Arial"/>
          <w:sz w:val="20"/>
          <w:szCs w:val="20"/>
          <w:lang w:val="fr-FR" w:eastAsia="fr-FR"/>
        </w:rPr>
        <w:lastRenderedPageBreak/>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dominant,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proport</w:t>
      </w:r>
      <w:r>
        <w:rPr>
          <w:rFonts w:ascii="Arial" w:hAnsi="Arial"/>
          <w:sz w:val="20"/>
          <w:szCs w:val="20"/>
          <w:lang w:val="fr-FR" w:eastAsia="fr-FR"/>
        </w:rPr>
        <w:t>ion of 43.98%.</w:t>
      </w:r>
    </w:p>
    <w:p w:rsidR="003F4583" w:rsidRDefault="00407376">
      <w:pPr>
        <w:spacing w:line="480" w:lineRule="auto"/>
        <w:rPr>
          <w:rFonts w:ascii="Arial" w:hAnsi="Arial"/>
          <w:sz w:val="20"/>
          <w:szCs w:val="20"/>
          <w:lang w:val="fr-FR" w:eastAsia="fr-FR"/>
        </w:rPr>
      </w:pPr>
      <w:r>
        <w:rPr>
          <w:rFonts w:ascii="Arial" w:hAnsi="Arial"/>
          <w:sz w:val="20"/>
          <w:szCs w:val="20"/>
          <w:lang w:val="fr-FR" w:eastAsia="fr-FR"/>
        </w:rPr>
        <w:t xml:space="preserve">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ch</w:t>
      </w:r>
      <w:r>
        <w:rPr>
          <w:rFonts w:ascii="Arial" w:hAnsi="Arial"/>
          <w:sz w:val="20"/>
          <w:szCs w:val="20"/>
          <w:lang w:eastAsia="fr-FR"/>
        </w:rPr>
        <w:t>oro</w:t>
      </w:r>
      <w:r>
        <w:rPr>
          <w:rFonts w:ascii="Arial" w:hAnsi="Arial"/>
          <w:sz w:val="20"/>
          <w:szCs w:val="20"/>
          <w:lang w:val="fr-FR" w:eastAsia="fr-FR"/>
        </w:rPr>
        <w:t>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highlighted</w:t>
      </w:r>
      <w:proofErr w:type="spellEnd"/>
      <w:r>
        <w:rPr>
          <w:rFonts w:ascii="Arial" w:hAnsi="Arial"/>
          <w:sz w:val="20"/>
          <w:szCs w:val="20"/>
          <w:lang w:val="fr-FR" w:eastAsia="fr-FR"/>
        </w:rPr>
        <w:t xml:space="preserve"> an </w:t>
      </w:r>
      <w:proofErr w:type="spellStart"/>
      <w:r>
        <w:rPr>
          <w:rFonts w:ascii="Arial" w:hAnsi="Arial"/>
          <w:sz w:val="20"/>
          <w:szCs w:val="20"/>
          <w:lang w:val="fr-FR" w:eastAsia="fr-FR"/>
        </w:rPr>
        <w:t>abundance</w:t>
      </w:r>
      <w:proofErr w:type="spellEnd"/>
      <w:r>
        <w:rPr>
          <w:rFonts w:ascii="Arial" w:hAnsi="Arial"/>
          <w:sz w:val="20"/>
          <w:szCs w:val="20"/>
          <w:lang w:val="fr-FR" w:eastAsia="fr-FR"/>
        </w:rPr>
        <w:t xml:space="preserve"> of global, </w:t>
      </w:r>
      <w:proofErr w:type="spellStart"/>
      <w:r>
        <w:rPr>
          <w:rFonts w:ascii="Arial" w:hAnsi="Arial"/>
          <w:sz w:val="20"/>
          <w:szCs w:val="20"/>
          <w:lang w:val="fr-FR" w:eastAsia="fr-FR"/>
        </w:rPr>
        <w:t>African</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Ivorian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representative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taxa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intertropical </w:t>
      </w:r>
      <w:proofErr w:type="spellStart"/>
      <w:r>
        <w:rPr>
          <w:rFonts w:ascii="Arial" w:hAnsi="Arial"/>
          <w:sz w:val="20"/>
          <w:szCs w:val="20"/>
          <w:lang w:val="fr-FR" w:eastAsia="fr-FR"/>
        </w:rPr>
        <w:t>Africa</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Guineo-Congolian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region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130 and 110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respectiv</w:t>
      </w:r>
      <w:r>
        <w:rPr>
          <w:rFonts w:ascii="Arial" w:hAnsi="Arial"/>
          <w:sz w:val="20"/>
          <w:szCs w:val="20"/>
          <w:lang w:val="fr-FR" w:eastAsia="fr-FR"/>
        </w:rPr>
        <w:t>ely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They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followed</w:t>
      </w:r>
      <w:proofErr w:type="spellEnd"/>
      <w:r>
        <w:rPr>
          <w:rFonts w:ascii="Arial" w:hAnsi="Arial"/>
          <w:sz w:val="20"/>
          <w:szCs w:val="20"/>
          <w:lang w:val="fr-FR" w:eastAsia="fr-FR"/>
        </w:rPr>
        <w:t xml:space="preserve"> by taxa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savanna-forest</w:t>
      </w:r>
      <w:proofErr w:type="spellEnd"/>
      <w:r>
        <w:rPr>
          <w:rFonts w:ascii="Arial" w:hAnsi="Arial"/>
          <w:sz w:val="20"/>
          <w:szCs w:val="20"/>
          <w:lang w:val="fr-FR" w:eastAsia="fr-FR"/>
        </w:rPr>
        <w:t xml:space="preserve"> transition zone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50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taxa </w:t>
      </w:r>
      <w:proofErr w:type="spellStart"/>
      <w:r>
        <w:rPr>
          <w:rFonts w:ascii="Arial" w:hAnsi="Arial"/>
          <w:sz w:val="20"/>
          <w:szCs w:val="20"/>
          <w:lang w:val="fr-FR" w:eastAsia="fr-FR"/>
        </w:rPr>
        <w:t>common</w:t>
      </w:r>
      <w:proofErr w:type="spellEnd"/>
      <w:r>
        <w:rPr>
          <w:rFonts w:ascii="Arial" w:hAnsi="Arial"/>
          <w:sz w:val="20"/>
          <w:szCs w:val="20"/>
          <w:lang w:val="fr-FR" w:eastAsia="fr-FR"/>
        </w:rPr>
        <w:t xml:space="preserve"> to the tropical Old World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42 </w:t>
      </w:r>
      <w:proofErr w:type="spellStart"/>
      <w:r>
        <w:rPr>
          <w:rFonts w:ascii="Arial" w:hAnsi="Arial"/>
          <w:sz w:val="20"/>
          <w:szCs w:val="20"/>
          <w:lang w:val="fr-FR" w:eastAsia="fr-FR"/>
        </w:rPr>
        <w:t>representatives</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floristic</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list</w:t>
      </w:r>
      <w:proofErr w:type="spellEnd"/>
      <w:r>
        <w:rPr>
          <w:rFonts w:ascii="Arial" w:hAnsi="Arial"/>
          <w:sz w:val="20"/>
          <w:szCs w:val="20"/>
          <w:lang w:val="fr-FR" w:eastAsia="fr-FR"/>
        </w:rPr>
        <w:t xml:space="preserve">, 40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status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recorded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including</w:t>
      </w:r>
      <w:proofErr w:type="spellEnd"/>
      <w:r>
        <w:rPr>
          <w:rFonts w:ascii="Arial" w:hAnsi="Arial"/>
          <w:sz w:val="20"/>
          <w:szCs w:val="20"/>
          <w:lang w:val="fr-FR" w:eastAsia="fr-FR"/>
        </w:rPr>
        <w:t xml:space="preserve"> 3 </w:t>
      </w:r>
      <w:proofErr w:type="spellStart"/>
      <w:r>
        <w:rPr>
          <w:rFonts w:ascii="Arial" w:hAnsi="Arial"/>
          <w:sz w:val="20"/>
          <w:szCs w:val="20"/>
          <w:lang w:val="fr-FR" w:eastAsia="fr-FR"/>
        </w:rPr>
        <w:t>listed</w:t>
      </w:r>
      <w:proofErr w:type="spellEnd"/>
      <w:r>
        <w:rPr>
          <w:rFonts w:ascii="Arial" w:hAnsi="Arial"/>
          <w:sz w:val="20"/>
          <w:szCs w:val="20"/>
          <w:lang w:val="fr-FR" w:eastAsia="fr-FR"/>
        </w:rPr>
        <w:t xml:space="preserve"> on the Red Li</w:t>
      </w:r>
      <w:r>
        <w:rPr>
          <w:rFonts w:ascii="Arial" w:hAnsi="Arial"/>
          <w:sz w:val="20"/>
          <w:szCs w:val="20"/>
          <w:lang w:val="fr-FR" w:eastAsia="fr-FR"/>
        </w:rPr>
        <w:t xml:space="preserve">st of the International Union for Conservation of Nature [IUCN] (2012), 3 </w:t>
      </w:r>
      <w:proofErr w:type="spellStart"/>
      <w:r>
        <w:rPr>
          <w:rFonts w:ascii="Arial" w:hAnsi="Arial"/>
          <w:sz w:val="20"/>
          <w:szCs w:val="20"/>
          <w:lang w:val="fr-FR" w:eastAsia="fr-FR"/>
        </w:rPr>
        <w:t>Ivorian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endemics</w:t>
      </w:r>
      <w:proofErr w:type="spellEnd"/>
      <w:r>
        <w:rPr>
          <w:rFonts w:ascii="Arial" w:hAnsi="Arial"/>
          <w:sz w:val="20"/>
          <w:szCs w:val="20"/>
          <w:lang w:val="fr-FR" w:eastAsia="fr-FR"/>
        </w:rPr>
        <w:t xml:space="preserve">, and 34 </w:t>
      </w:r>
      <w:proofErr w:type="spellStart"/>
      <w:r>
        <w:rPr>
          <w:rFonts w:ascii="Arial" w:hAnsi="Arial"/>
          <w:sz w:val="20"/>
          <w:szCs w:val="20"/>
          <w:lang w:val="fr-FR" w:eastAsia="fr-FR"/>
        </w:rPr>
        <w:t>introduced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w:t>
      </w:r>
    </w:p>
    <w:p w:rsidR="003F4583" w:rsidRDefault="00407376">
      <w:pPr>
        <w:spacing w:line="480" w:lineRule="auto"/>
        <w:jc w:val="center"/>
        <w:rPr>
          <w:lang w:val="fr-FR" w:eastAsia="fr-FR"/>
        </w:rPr>
      </w:pPr>
      <w:r>
        <w:rPr>
          <w:noProof/>
          <w:lang w:val="fr-FR" w:eastAsia="fr-FR"/>
        </w:rPr>
        <w:drawing>
          <wp:inline distT="0" distB="0" distL="0" distR="0">
            <wp:extent cx="5424805" cy="3418840"/>
            <wp:effectExtent l="4445" t="4445" r="19050" b="57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4583" w:rsidRDefault="00407376">
      <w:pPr>
        <w:spacing w:afterLines="100" w:after="312" w:line="480" w:lineRule="auto"/>
        <w:jc w:val="center"/>
        <w:rPr>
          <w:rFonts w:ascii="Arial" w:hAnsi="Arial"/>
          <w:b/>
          <w:bCs/>
          <w:sz w:val="20"/>
          <w:szCs w:val="20"/>
          <w:lang w:val="fr-FR" w:eastAsia="fr-FR"/>
        </w:rPr>
      </w:pPr>
      <w:proofErr w:type="spellStart"/>
      <w:r>
        <w:rPr>
          <w:rFonts w:ascii="Arial" w:hAnsi="Arial"/>
          <w:b/>
          <w:bCs/>
          <w:sz w:val="20"/>
          <w:szCs w:val="20"/>
          <w:lang w:val="fr-FR" w:eastAsia="fr-FR"/>
        </w:rPr>
        <w:t>Fig</w:t>
      </w:r>
      <w:proofErr w:type="spellEnd"/>
      <w:r>
        <w:rPr>
          <w:rFonts w:ascii="Arial" w:hAnsi="Arial"/>
          <w:b/>
          <w:bCs/>
          <w:sz w:val="20"/>
          <w:szCs w:val="20"/>
          <w:lang w:eastAsia="fr-FR"/>
        </w:rPr>
        <w:t>.</w:t>
      </w:r>
      <w:r>
        <w:rPr>
          <w:rFonts w:ascii="Arial" w:hAnsi="Arial"/>
          <w:b/>
          <w:bCs/>
          <w:sz w:val="20"/>
          <w:szCs w:val="20"/>
          <w:lang w:val="fr-FR" w:eastAsia="fr-FR"/>
        </w:rPr>
        <w:t xml:space="preserve"> 2</w:t>
      </w:r>
      <w:r>
        <w:rPr>
          <w:rFonts w:ascii="Arial" w:hAnsi="Arial"/>
          <w:b/>
          <w:bCs/>
          <w:sz w:val="20"/>
          <w:szCs w:val="20"/>
          <w:lang w:eastAsia="fr-FR"/>
        </w:rPr>
        <w:t>.</w:t>
      </w:r>
      <w:r>
        <w:rPr>
          <w:rFonts w:ascii="Arial" w:hAnsi="Arial"/>
          <w:b/>
          <w:bCs/>
          <w:sz w:val="20"/>
          <w:szCs w:val="20"/>
          <w:lang w:val="fr-FR" w:eastAsia="fr-FR"/>
        </w:rPr>
        <w:t xml:space="preserve"> </w:t>
      </w:r>
      <w:proofErr w:type="spellStart"/>
      <w:r>
        <w:rPr>
          <w:rFonts w:ascii="Arial" w:hAnsi="Arial"/>
          <w:b/>
          <w:bCs/>
          <w:sz w:val="20"/>
          <w:szCs w:val="20"/>
          <w:lang w:eastAsia="fr-FR"/>
        </w:rPr>
        <w:t>Barchart</w:t>
      </w:r>
      <w:proofErr w:type="spellEnd"/>
      <w:r>
        <w:rPr>
          <w:rFonts w:ascii="Arial" w:hAnsi="Arial"/>
          <w:b/>
          <w:bCs/>
          <w:sz w:val="20"/>
          <w:szCs w:val="20"/>
          <w:lang w:val="fr-FR" w:eastAsia="fr-FR"/>
        </w:rPr>
        <w:t xml:space="preserve"> of the </w:t>
      </w:r>
      <w:proofErr w:type="spellStart"/>
      <w:r>
        <w:rPr>
          <w:rFonts w:ascii="Arial" w:hAnsi="Arial"/>
          <w:b/>
          <w:bCs/>
          <w:sz w:val="20"/>
          <w:szCs w:val="20"/>
          <w:lang w:val="fr-FR" w:eastAsia="fr-FR"/>
        </w:rPr>
        <w:t>biological</w:t>
      </w:r>
      <w:proofErr w:type="spellEnd"/>
      <w:r>
        <w:rPr>
          <w:rFonts w:ascii="Arial" w:hAnsi="Arial"/>
          <w:b/>
          <w:bCs/>
          <w:sz w:val="20"/>
          <w:szCs w:val="20"/>
          <w:lang w:val="fr-FR" w:eastAsia="fr-FR"/>
        </w:rPr>
        <w:t xml:space="preserve"> types of </w:t>
      </w:r>
      <w:proofErr w:type="spellStart"/>
      <w:r>
        <w:rPr>
          <w:rFonts w:ascii="Arial" w:hAnsi="Arial"/>
          <w:b/>
          <w:bCs/>
          <w:sz w:val="20"/>
          <w:szCs w:val="20"/>
          <w:lang w:val="fr-FR" w:eastAsia="fr-FR"/>
        </w:rPr>
        <w:t>vegetation</w:t>
      </w:r>
      <w:proofErr w:type="spellEnd"/>
      <w:r>
        <w:rPr>
          <w:rFonts w:ascii="Arial" w:hAnsi="Arial"/>
          <w:b/>
          <w:bCs/>
          <w:sz w:val="20"/>
          <w:szCs w:val="20"/>
          <w:lang w:val="fr-FR" w:eastAsia="fr-FR"/>
        </w:rPr>
        <w:t xml:space="preserve"> in the </w:t>
      </w:r>
      <w:proofErr w:type="spellStart"/>
      <w:r>
        <w:rPr>
          <w:rFonts w:ascii="Arial" w:hAnsi="Arial"/>
          <w:b/>
          <w:bCs/>
          <w:sz w:val="20"/>
          <w:szCs w:val="20"/>
          <w:lang w:val="fr-FR" w:eastAsia="fr-FR"/>
        </w:rPr>
        <w:t>department</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Zu</w:t>
      </w:r>
      <w:proofErr w:type="spellEnd"/>
      <w:r>
        <w:rPr>
          <w:rFonts w:ascii="Arial" w:hAnsi="Arial"/>
          <w:b/>
          <w:bCs/>
          <w:sz w:val="20"/>
          <w:szCs w:val="20"/>
          <w:lang w:eastAsia="fr-FR"/>
        </w:rPr>
        <w:t>é</w:t>
      </w:r>
      <w:proofErr w:type="spellStart"/>
      <w:r>
        <w:rPr>
          <w:rFonts w:ascii="Arial" w:hAnsi="Arial"/>
          <w:b/>
          <w:bCs/>
          <w:sz w:val="20"/>
          <w:szCs w:val="20"/>
          <w:lang w:val="fr-FR" w:eastAsia="fr-FR"/>
        </w:rPr>
        <w:t>noula</w:t>
      </w:r>
      <w:proofErr w:type="spellEnd"/>
    </w:p>
    <w:p w:rsidR="003F4583" w:rsidRDefault="00407376">
      <w:pPr>
        <w:spacing w:line="480" w:lineRule="auto"/>
        <w:jc w:val="left"/>
        <w:rPr>
          <w:rFonts w:ascii="Arial" w:hAnsi="Arial"/>
          <w:b/>
          <w:bCs/>
          <w:sz w:val="22"/>
          <w:szCs w:val="22"/>
          <w:lang w:val="fr-FR" w:eastAsia="fr-FR"/>
        </w:rPr>
      </w:pPr>
      <w:r>
        <w:rPr>
          <w:rFonts w:ascii="Arial" w:hAnsi="Arial"/>
          <w:b/>
          <w:bCs/>
          <w:sz w:val="22"/>
          <w:szCs w:val="22"/>
          <w:lang w:eastAsia="fr-FR"/>
        </w:rPr>
        <w:t>3.5</w:t>
      </w:r>
      <w:r>
        <w:rPr>
          <w:rFonts w:ascii="Arial" w:hAnsi="Arial"/>
          <w:b/>
          <w:bCs/>
          <w:sz w:val="22"/>
          <w:szCs w:val="22"/>
          <w:lang w:eastAsia="fr-FR"/>
        </w:rPr>
        <w:tab/>
      </w:r>
      <w:proofErr w:type="spellStart"/>
      <w:r>
        <w:rPr>
          <w:rFonts w:ascii="Arial" w:hAnsi="Arial"/>
          <w:b/>
          <w:bCs/>
          <w:sz w:val="22"/>
          <w:szCs w:val="22"/>
          <w:lang w:val="fr-FR" w:eastAsia="fr-FR"/>
        </w:rPr>
        <w:t>Typology</w:t>
      </w:r>
      <w:proofErr w:type="spellEnd"/>
      <w:r>
        <w:rPr>
          <w:rFonts w:ascii="Arial" w:hAnsi="Arial"/>
          <w:b/>
          <w:bCs/>
          <w:sz w:val="22"/>
          <w:szCs w:val="22"/>
          <w:lang w:val="fr-FR" w:eastAsia="fr-FR"/>
        </w:rPr>
        <w:t xml:space="preserve"> of the flora </w:t>
      </w:r>
      <w:proofErr w:type="spellStart"/>
      <w:r>
        <w:rPr>
          <w:rFonts w:ascii="Arial" w:hAnsi="Arial"/>
          <w:b/>
          <w:bCs/>
          <w:sz w:val="22"/>
          <w:szCs w:val="22"/>
          <w:lang w:val="fr-FR" w:eastAsia="fr-FR"/>
        </w:rPr>
        <w:t>according</w:t>
      </w:r>
      <w:proofErr w:type="spellEnd"/>
      <w:r>
        <w:rPr>
          <w:rFonts w:ascii="Arial" w:hAnsi="Arial"/>
          <w:b/>
          <w:bCs/>
          <w:sz w:val="22"/>
          <w:szCs w:val="22"/>
          <w:lang w:val="fr-FR" w:eastAsia="fr-FR"/>
        </w:rPr>
        <w:t xml:space="preserve"> to </w:t>
      </w:r>
      <w:proofErr w:type="spellStart"/>
      <w:r>
        <w:rPr>
          <w:rFonts w:ascii="Arial" w:hAnsi="Arial"/>
          <w:b/>
          <w:bCs/>
          <w:sz w:val="22"/>
          <w:szCs w:val="22"/>
          <w:lang w:val="fr-FR" w:eastAsia="fr-FR"/>
        </w:rPr>
        <w:t>species</w:t>
      </w:r>
      <w:proofErr w:type="spellEnd"/>
      <w:r>
        <w:rPr>
          <w:rFonts w:ascii="Arial" w:hAnsi="Arial"/>
          <w:b/>
          <w:bCs/>
          <w:sz w:val="22"/>
          <w:szCs w:val="22"/>
          <w:lang w:val="fr-FR" w:eastAsia="fr-FR"/>
        </w:rPr>
        <w:t xml:space="preserve"> contribution  </w:t>
      </w:r>
    </w:p>
    <w:p w:rsidR="003F4583" w:rsidRDefault="00407376">
      <w:pPr>
        <w:spacing w:line="480" w:lineRule="auto"/>
        <w:rPr>
          <w:rFonts w:ascii="Arial" w:hAnsi="Arial"/>
          <w:sz w:val="20"/>
          <w:szCs w:val="20"/>
          <w:lang w:val="fr-FR" w:eastAsia="fr-FR"/>
        </w:rPr>
      </w:pPr>
      <w:proofErr w:type="spellStart"/>
      <w:r>
        <w:rPr>
          <w:rFonts w:ascii="Arial" w:hAnsi="Arial"/>
          <w:sz w:val="20"/>
          <w:szCs w:val="20"/>
          <w:lang w:val="fr-FR" w:eastAsia="fr-FR"/>
        </w:rPr>
        <w:t>Only</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frequent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(122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retained</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contribution. This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made </w:t>
      </w:r>
      <w:proofErr w:type="spellStart"/>
      <w:r>
        <w:rPr>
          <w:rFonts w:ascii="Arial" w:hAnsi="Arial"/>
          <w:sz w:val="20"/>
          <w:szCs w:val="20"/>
          <w:lang w:val="fr-FR" w:eastAsia="fr-FR"/>
        </w:rPr>
        <w:t>it</w:t>
      </w:r>
      <w:proofErr w:type="spellEnd"/>
      <w:r>
        <w:rPr>
          <w:rFonts w:ascii="Arial" w:hAnsi="Arial"/>
          <w:sz w:val="20"/>
          <w:szCs w:val="20"/>
          <w:lang w:val="fr-FR" w:eastAsia="fr-FR"/>
        </w:rPr>
        <w:t xml:space="preserve"> possible to </w:t>
      </w:r>
      <w:proofErr w:type="spellStart"/>
      <w:r>
        <w:rPr>
          <w:rFonts w:ascii="Arial" w:hAnsi="Arial"/>
          <w:sz w:val="20"/>
          <w:szCs w:val="20"/>
          <w:lang w:val="fr-FR" w:eastAsia="fr-FR"/>
        </w:rPr>
        <w:t>rank</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according</w:t>
      </w:r>
      <w:proofErr w:type="spellEnd"/>
      <w:r>
        <w:rPr>
          <w:rFonts w:ascii="Arial" w:hAnsi="Arial"/>
          <w:sz w:val="20"/>
          <w:szCs w:val="20"/>
          <w:lang w:val="fr-FR" w:eastAsia="fr-FR"/>
        </w:rPr>
        <w:t xml:space="preserve"> to </w:t>
      </w:r>
      <w:proofErr w:type="spellStart"/>
      <w:r>
        <w:rPr>
          <w:rFonts w:ascii="Arial" w:hAnsi="Arial"/>
          <w:sz w:val="20"/>
          <w:szCs w:val="20"/>
          <w:lang w:val="fr-FR" w:eastAsia="fr-FR"/>
        </w:rPr>
        <w:t>their</w:t>
      </w:r>
      <w:proofErr w:type="spellEnd"/>
      <w:r>
        <w:rPr>
          <w:rFonts w:ascii="Arial" w:hAnsi="Arial"/>
          <w:sz w:val="20"/>
          <w:szCs w:val="20"/>
          <w:lang w:val="fr-FR" w:eastAsia="fr-FR"/>
        </w:rPr>
        <w:t xml:space="preserve"> contribution </w:t>
      </w:r>
      <w:proofErr w:type="spellStart"/>
      <w:r>
        <w:rPr>
          <w:rFonts w:ascii="Arial" w:hAnsi="Arial"/>
          <w:sz w:val="20"/>
          <w:szCs w:val="20"/>
          <w:lang w:val="fr-FR" w:eastAsia="fr-FR"/>
        </w:rPr>
        <w:t>within</w:t>
      </w:r>
      <w:proofErr w:type="spellEnd"/>
      <w:r>
        <w:rPr>
          <w:rFonts w:ascii="Arial" w:hAnsi="Arial"/>
          <w:sz w:val="20"/>
          <w:szCs w:val="20"/>
          <w:lang w:val="fr-FR" w:eastAsia="fr-FR"/>
        </w:rPr>
        <w:t xml:space="preserve"> the plant </w:t>
      </w:r>
      <w:proofErr w:type="spellStart"/>
      <w:r>
        <w:rPr>
          <w:rFonts w:ascii="Arial" w:hAnsi="Arial"/>
          <w:sz w:val="20"/>
          <w:szCs w:val="20"/>
          <w:lang w:val="fr-FR" w:eastAsia="fr-FR"/>
        </w:rPr>
        <w:t>communities</w:t>
      </w:r>
      <w:proofErr w:type="spellEnd"/>
      <w:r>
        <w:rPr>
          <w:rFonts w:ascii="Arial" w:hAnsi="Arial"/>
          <w:sz w:val="20"/>
          <w:szCs w:val="20"/>
          <w:lang w:val="fr-FR" w:eastAsia="fr-FR"/>
        </w:rPr>
        <w:t xml:space="preserve">. Following 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three</w:t>
      </w:r>
      <w:proofErr w:type="spellEnd"/>
      <w:r>
        <w:rPr>
          <w:rFonts w:ascii="Arial" w:hAnsi="Arial"/>
          <w:sz w:val="20"/>
          <w:szCs w:val="20"/>
          <w:lang w:val="fr-FR" w:eastAsia="fr-FR"/>
        </w:rPr>
        <w:t xml:space="preserve"> groups of fl</w:t>
      </w:r>
      <w:r>
        <w:rPr>
          <w:rFonts w:ascii="Arial" w:hAnsi="Arial"/>
          <w:sz w:val="20"/>
          <w:szCs w:val="20"/>
          <w:lang w:val="fr-FR" w:eastAsia="fr-FR"/>
        </w:rPr>
        <w:t xml:space="preserve">ora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identified</w:t>
      </w:r>
      <w:proofErr w:type="spellEnd"/>
      <w:r>
        <w:rPr>
          <w:rFonts w:ascii="Arial" w:hAnsi="Arial"/>
          <w:sz w:val="20"/>
          <w:szCs w:val="20"/>
          <w:lang w:val="fr-FR" w:eastAsia="fr-FR"/>
        </w:rPr>
        <w:t xml:space="preserve">.  </w:t>
      </w:r>
    </w:p>
    <w:p w:rsidR="003F4583" w:rsidRDefault="00407376">
      <w:pPr>
        <w:spacing w:line="480" w:lineRule="auto"/>
        <w:rPr>
          <w:rFonts w:ascii="Arial" w:hAnsi="Arial"/>
          <w:sz w:val="20"/>
          <w:szCs w:val="20"/>
          <w:lang w:val="fr-FR" w:eastAsia="fr-FR"/>
        </w:rPr>
      </w:pPr>
      <w:r>
        <w:rPr>
          <w:rFonts w:ascii="Arial" w:hAnsi="Arial"/>
          <w:sz w:val="20"/>
          <w:szCs w:val="20"/>
          <w:lang w:val="fr-FR" w:eastAsia="fr-FR"/>
        </w:rPr>
        <w:t xml:space="preserve">The first group, </w:t>
      </w:r>
      <w:proofErr w:type="spellStart"/>
      <w:r>
        <w:rPr>
          <w:rFonts w:ascii="Arial" w:hAnsi="Arial"/>
          <w:sz w:val="20"/>
          <w:szCs w:val="20"/>
          <w:lang w:val="fr-FR" w:eastAsia="fr-FR"/>
        </w:rPr>
        <w:t>representing</w:t>
      </w:r>
      <w:proofErr w:type="spellEnd"/>
      <w:r>
        <w:rPr>
          <w:rFonts w:ascii="Arial" w:hAnsi="Arial"/>
          <w:sz w:val="20"/>
          <w:szCs w:val="20"/>
          <w:lang w:val="fr-FR" w:eastAsia="fr-FR"/>
        </w:rPr>
        <w:t xml:space="preserve"> the major flora,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w:t>
      </w:r>
      <w:r>
        <w:rPr>
          <w:rFonts w:ascii="Arial" w:hAnsi="Arial"/>
          <w:sz w:val="20"/>
          <w:szCs w:val="20"/>
          <w:lang w:eastAsia="fr-FR"/>
        </w:rPr>
        <w:t>S</w:t>
      </w:r>
      <w:r>
        <w:rPr>
          <w:rFonts w:ascii="Arial" w:hAnsi="Arial"/>
          <w:sz w:val="20"/>
          <w:szCs w:val="20"/>
          <w:lang w:val="fr-FR" w:eastAsia="fr-FR"/>
        </w:rPr>
        <w:t>C</w:t>
      </w:r>
      <w:proofErr w:type="spellStart"/>
      <w:r>
        <w:rPr>
          <w:rFonts w:ascii="Arial" w:hAnsi="Arial"/>
          <w:sz w:val="20"/>
          <w:szCs w:val="20"/>
          <w:lang w:eastAsia="fr-FR"/>
        </w:rPr>
        <w:t>i</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contribution index) </w:t>
      </w:r>
      <w:proofErr w:type="spellStart"/>
      <w:r>
        <w:rPr>
          <w:rFonts w:ascii="Arial" w:hAnsi="Arial"/>
          <w:sz w:val="20"/>
          <w:szCs w:val="20"/>
          <w:lang w:val="fr-FR" w:eastAsia="fr-FR"/>
        </w:rPr>
        <w:t>greater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4, </w:t>
      </w:r>
      <w:proofErr w:type="spellStart"/>
      <w:r>
        <w:rPr>
          <w:rFonts w:ascii="Arial" w:hAnsi="Arial"/>
          <w:sz w:val="20"/>
          <w:szCs w:val="20"/>
          <w:lang w:val="fr-FR" w:eastAsia="fr-FR"/>
        </w:rPr>
        <w:lastRenderedPageBreak/>
        <w:t>consisted</w:t>
      </w:r>
      <w:proofErr w:type="spellEnd"/>
      <w:r>
        <w:rPr>
          <w:rFonts w:ascii="Arial" w:hAnsi="Arial"/>
          <w:sz w:val="20"/>
          <w:szCs w:val="20"/>
          <w:lang w:val="fr-FR" w:eastAsia="fr-FR"/>
        </w:rPr>
        <w:t xml:space="preserve"> of a set of 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dominated</w:t>
      </w:r>
      <w:proofErr w:type="spellEnd"/>
      <w:r>
        <w:rPr>
          <w:rFonts w:ascii="Arial" w:hAnsi="Arial"/>
          <w:sz w:val="20"/>
          <w:szCs w:val="20"/>
          <w:lang w:val="fr-FR" w:eastAsia="fr-FR"/>
        </w:rPr>
        <w:t xml:space="preserve"> by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w:t>
      </w:r>
      <w:proofErr w:type="spellStart"/>
      <w:r>
        <w:rPr>
          <w:rFonts w:ascii="Arial" w:hAnsi="Arial"/>
          <w:sz w:val="20"/>
          <w:szCs w:val="20"/>
          <w:lang w:val="fr-FR" w:eastAsia="fr-FR"/>
        </w:rPr>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Imperata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cylindrica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Ipomoea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cairica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Amaranthus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spinosus</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Axonopus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compressus</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Cenchrus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purpureus</w:t>
      </w:r>
      <w:proofErr w:type="spellEnd"/>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(Table </w:t>
      </w:r>
      <w:r w:rsidR="00110F91">
        <w:rPr>
          <w:rFonts w:ascii="Arial" w:hAnsi="Arial"/>
          <w:sz w:val="20"/>
          <w:szCs w:val="20"/>
          <w:lang w:val="fr-FR" w:eastAsia="fr-FR"/>
        </w:rPr>
        <w:t>2</w:t>
      </w:r>
      <w:r>
        <w:rPr>
          <w:rFonts w:ascii="Arial" w:hAnsi="Arial"/>
          <w:sz w:val="20"/>
          <w:szCs w:val="20"/>
          <w:lang w:val="fr-FR" w:eastAsia="fr-FR"/>
        </w:rPr>
        <w:t>).</w:t>
      </w:r>
    </w:p>
    <w:p w:rsidR="003F4583" w:rsidRDefault="00407376">
      <w:pPr>
        <w:spacing w:line="480" w:lineRule="auto"/>
        <w:rPr>
          <w:rFonts w:ascii="Arial" w:hAnsi="Arial"/>
          <w:sz w:val="20"/>
          <w:szCs w:val="20"/>
          <w:lang w:val="fr-FR" w:eastAsia="fr-FR"/>
        </w:rPr>
      </w:pPr>
      <w:r>
        <w:rPr>
          <w:rFonts w:ascii="Arial" w:hAnsi="Arial"/>
          <w:sz w:val="20"/>
          <w:szCs w:val="20"/>
          <w:lang w:val="fr-FR" w:eastAsia="fr-FR"/>
        </w:rPr>
        <w:t xml:space="preserve">The second group, </w:t>
      </w:r>
      <w:proofErr w:type="spellStart"/>
      <w:r>
        <w:rPr>
          <w:rFonts w:ascii="Arial" w:hAnsi="Arial"/>
          <w:sz w:val="20"/>
          <w:szCs w:val="20"/>
          <w:lang w:val="fr-FR" w:eastAsia="fr-FR"/>
        </w:rPr>
        <w:t>constituting</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accidental</w:t>
      </w:r>
      <w:proofErr w:type="spellEnd"/>
      <w:r>
        <w:rPr>
          <w:rFonts w:ascii="Arial" w:hAnsi="Arial"/>
          <w:sz w:val="20"/>
          <w:szCs w:val="20"/>
          <w:lang w:val="fr-FR" w:eastAsia="fr-FR"/>
        </w:rPr>
        <w:t xml:space="preserve"> flora,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S</w:t>
      </w:r>
      <w:r>
        <w:rPr>
          <w:rFonts w:ascii="Arial" w:hAnsi="Arial"/>
          <w:sz w:val="20"/>
          <w:szCs w:val="20"/>
          <w:lang w:eastAsia="fr-FR"/>
        </w:rPr>
        <w:t>C</w:t>
      </w:r>
      <w:r>
        <w:rPr>
          <w:rFonts w:ascii="Arial" w:hAnsi="Arial"/>
          <w:sz w:val="20"/>
          <w:szCs w:val="20"/>
          <w:lang w:val="fr-FR" w:eastAsia="fr-FR"/>
        </w:rPr>
        <w:t xml:space="preserve">i </w:t>
      </w:r>
      <w:proofErr w:type="spellStart"/>
      <w:r>
        <w:rPr>
          <w:rFonts w:ascii="Arial" w:hAnsi="Arial"/>
          <w:sz w:val="20"/>
          <w:szCs w:val="20"/>
          <w:lang w:val="fr-FR" w:eastAsia="fr-FR"/>
        </w:rPr>
        <w:t>strictly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less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1,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28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dominated</w:t>
      </w:r>
      <w:proofErr w:type="spellEnd"/>
      <w:r>
        <w:rPr>
          <w:rFonts w:ascii="Arial" w:hAnsi="Arial"/>
          <w:sz w:val="20"/>
          <w:szCs w:val="20"/>
          <w:lang w:val="fr-FR" w:eastAsia="fr-FR"/>
        </w:rPr>
        <w:t xml:space="preserve"> by </w:t>
      </w:r>
      <w:proofErr w:type="spellStart"/>
      <w:r>
        <w:rPr>
          <w:rFonts w:ascii="Arial" w:hAnsi="Arial"/>
          <w:sz w:val="20"/>
          <w:szCs w:val="20"/>
          <w:lang w:val="fr-FR" w:eastAsia="fr-FR"/>
        </w:rPr>
        <w:t>arboreal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Deinbolia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pinnata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Triplochiton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scleroxylon</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Mesoneuron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benthamianum</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Milicia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excelsa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Morinda</w:t>
      </w:r>
      <w:proofErr w:type="spellEnd"/>
      <w:r>
        <w:rPr>
          <w:rFonts w:ascii="Arial" w:hAnsi="Arial"/>
          <w:i/>
          <w:iCs/>
          <w:sz w:val="20"/>
          <w:szCs w:val="20"/>
          <w:lang w:val="fr-FR" w:eastAsia="fr-FR"/>
        </w:rPr>
        <w:t xml:space="preserve"> lucida</w:t>
      </w:r>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(Table </w:t>
      </w:r>
      <w:r w:rsidR="00110F91">
        <w:rPr>
          <w:rFonts w:ascii="Arial" w:hAnsi="Arial"/>
          <w:sz w:val="20"/>
          <w:szCs w:val="20"/>
          <w:lang w:val="fr-FR" w:eastAsia="fr-FR"/>
        </w:rPr>
        <w:t>3</w:t>
      </w:r>
      <w:r>
        <w:rPr>
          <w:rFonts w:ascii="Arial" w:hAnsi="Arial"/>
          <w:sz w:val="20"/>
          <w:szCs w:val="20"/>
          <w:lang w:val="fr-FR" w:eastAsia="fr-FR"/>
        </w:rPr>
        <w:t>).</w:t>
      </w:r>
    </w:p>
    <w:p w:rsidR="003F4583" w:rsidRDefault="00407376">
      <w:pPr>
        <w:spacing w:afterLines="100" w:after="312" w:line="480" w:lineRule="auto"/>
        <w:rPr>
          <w:rFonts w:ascii="Arial" w:hAnsi="Arial"/>
          <w:sz w:val="20"/>
          <w:szCs w:val="20"/>
          <w:lang w:eastAsia="fr-FR"/>
        </w:rPr>
      </w:pPr>
      <w:r>
        <w:rPr>
          <w:rFonts w:ascii="Arial" w:hAnsi="Arial"/>
          <w:sz w:val="20"/>
          <w:szCs w:val="20"/>
          <w:lang w:val="fr-FR" w:eastAsia="fr-FR"/>
        </w:rPr>
        <w:t xml:space="preserve">The </w:t>
      </w:r>
      <w:proofErr w:type="spellStart"/>
      <w:r>
        <w:rPr>
          <w:rFonts w:ascii="Arial" w:hAnsi="Arial"/>
          <w:sz w:val="20"/>
          <w:szCs w:val="20"/>
          <w:lang w:val="fr-FR" w:eastAsia="fr-FR"/>
        </w:rPr>
        <w:t>third</w:t>
      </w:r>
      <w:proofErr w:type="spellEnd"/>
      <w:r>
        <w:rPr>
          <w:rFonts w:ascii="Arial" w:hAnsi="Arial"/>
          <w:sz w:val="20"/>
          <w:szCs w:val="20"/>
          <w:lang w:val="fr-FR" w:eastAsia="fr-FR"/>
        </w:rPr>
        <w:t xml:space="preserve"> group, </w:t>
      </w:r>
      <w:proofErr w:type="spellStart"/>
      <w:r>
        <w:rPr>
          <w:rFonts w:ascii="Arial" w:hAnsi="Arial"/>
          <w:sz w:val="20"/>
          <w:szCs w:val="20"/>
          <w:lang w:val="fr-FR" w:eastAsia="fr-FR"/>
        </w:rPr>
        <w:t>representing</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potential</w:t>
      </w:r>
      <w:proofErr w:type="spellEnd"/>
      <w:r>
        <w:rPr>
          <w:rFonts w:ascii="Arial" w:hAnsi="Arial"/>
          <w:sz w:val="20"/>
          <w:szCs w:val="20"/>
          <w:lang w:val="fr-FR" w:eastAsia="fr-FR"/>
        </w:rPr>
        <w:t xml:space="preserve"> major flora,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S</w:t>
      </w:r>
      <w:r>
        <w:rPr>
          <w:rFonts w:ascii="Arial" w:hAnsi="Arial"/>
          <w:sz w:val="20"/>
          <w:szCs w:val="20"/>
          <w:lang w:eastAsia="fr-FR"/>
        </w:rPr>
        <w:t>C</w:t>
      </w:r>
      <w:r>
        <w:rPr>
          <w:rFonts w:ascii="Arial" w:hAnsi="Arial"/>
          <w:sz w:val="20"/>
          <w:szCs w:val="20"/>
          <w:lang w:val="fr-FR" w:eastAsia="fr-FR"/>
        </w:rPr>
        <w:t xml:space="preserve">i </w:t>
      </w:r>
      <w:proofErr w:type="spellStart"/>
      <w:r>
        <w:rPr>
          <w:rFonts w:ascii="Arial" w:hAnsi="Arial"/>
          <w:sz w:val="20"/>
          <w:szCs w:val="20"/>
          <w:lang w:val="fr-FR" w:eastAsia="fr-FR"/>
        </w:rPr>
        <w:t>greater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or </w:t>
      </w:r>
      <w:proofErr w:type="spellStart"/>
      <w:r>
        <w:rPr>
          <w:rFonts w:ascii="Arial" w:hAnsi="Arial"/>
          <w:sz w:val="20"/>
          <w:szCs w:val="20"/>
          <w:lang w:val="fr-FR" w:eastAsia="fr-FR"/>
        </w:rPr>
        <w:t>equal</w:t>
      </w:r>
      <w:proofErr w:type="spellEnd"/>
      <w:r>
        <w:rPr>
          <w:rFonts w:ascii="Arial" w:hAnsi="Arial"/>
          <w:sz w:val="20"/>
          <w:szCs w:val="20"/>
          <w:lang w:val="fr-FR" w:eastAsia="fr-FR"/>
        </w:rPr>
        <w:t xml:space="preserve"> to 1 and </w:t>
      </w:r>
      <w:proofErr w:type="spellStart"/>
      <w:r>
        <w:rPr>
          <w:rFonts w:ascii="Arial" w:hAnsi="Arial"/>
          <w:sz w:val="20"/>
          <w:szCs w:val="20"/>
          <w:lang w:val="fr-FR" w:eastAsia="fr-FR"/>
        </w:rPr>
        <w:t>less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or </w:t>
      </w:r>
      <w:proofErr w:type="spellStart"/>
      <w:r>
        <w:rPr>
          <w:rFonts w:ascii="Arial" w:hAnsi="Arial"/>
          <w:sz w:val="20"/>
          <w:szCs w:val="20"/>
          <w:lang w:val="fr-FR" w:eastAsia="fr-FR"/>
        </w:rPr>
        <w:t>equal</w:t>
      </w:r>
      <w:proofErr w:type="spellEnd"/>
      <w:r>
        <w:rPr>
          <w:rFonts w:ascii="Arial" w:hAnsi="Arial"/>
          <w:sz w:val="20"/>
          <w:szCs w:val="20"/>
          <w:lang w:val="fr-FR" w:eastAsia="fr-FR"/>
        </w:rPr>
        <w:t xml:space="preserve"> to 4,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made up of 86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It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mainly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arbo</w:t>
      </w:r>
      <w:r>
        <w:rPr>
          <w:rFonts w:ascii="Arial" w:hAnsi="Arial"/>
          <w:sz w:val="20"/>
          <w:szCs w:val="20"/>
          <w:lang w:val="fr-FR" w:eastAsia="fr-FR"/>
        </w:rPr>
        <w:t>real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(52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Annona</w:t>
      </w:r>
      <w:proofErr w:type="spellEnd"/>
      <w:r>
        <w:rPr>
          <w:rFonts w:ascii="Arial" w:hAnsi="Arial"/>
          <w:i/>
          <w:iCs/>
          <w:sz w:val="20"/>
          <w:szCs w:val="20"/>
          <w:lang w:val="fr-FR" w:eastAsia="fr-FR"/>
        </w:rPr>
        <w:t xml:space="preserve"> senegalensis</w:t>
      </w:r>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Blighia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sapida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Fleuggea</w:t>
      </w:r>
      <w:proofErr w:type="spellEnd"/>
      <w:r>
        <w:rPr>
          <w:rFonts w:ascii="Arial" w:hAnsi="Arial"/>
          <w:i/>
          <w:iCs/>
          <w:sz w:val="20"/>
          <w:szCs w:val="20"/>
          <w:lang w:val="fr-FR" w:eastAsia="fr-FR"/>
        </w:rPr>
        <w:t xml:space="preserve"> virosa</w:t>
      </w:r>
      <w:r>
        <w:rPr>
          <w:rFonts w:ascii="Arial" w:hAnsi="Arial"/>
          <w:sz w:val="20"/>
          <w:szCs w:val="20"/>
          <w:lang w:val="fr-FR" w:eastAsia="fr-FR"/>
        </w:rPr>
        <w:t xml:space="preserve">, </w:t>
      </w:r>
      <w:r>
        <w:rPr>
          <w:rFonts w:ascii="Arial" w:hAnsi="Arial"/>
          <w:i/>
          <w:iCs/>
          <w:sz w:val="20"/>
          <w:szCs w:val="20"/>
          <w:lang w:val="fr-FR" w:eastAsia="fr-FR"/>
        </w:rPr>
        <w:t>Spondias mombin</w:t>
      </w:r>
      <w:r>
        <w:rPr>
          <w:rFonts w:ascii="Arial" w:hAnsi="Arial"/>
          <w:sz w:val="20"/>
          <w:szCs w:val="20"/>
          <w:lang w:val="fr-FR" w:eastAsia="fr-FR"/>
        </w:rPr>
        <w:t xml:space="preserve">, </w:t>
      </w:r>
      <w:r>
        <w:rPr>
          <w:rFonts w:ascii="Arial" w:hAnsi="Arial"/>
          <w:i/>
          <w:iCs/>
          <w:sz w:val="20"/>
          <w:szCs w:val="20"/>
          <w:lang w:val="fr-FR" w:eastAsia="fr-FR"/>
        </w:rPr>
        <w:t xml:space="preserve">Jatropha </w:t>
      </w:r>
      <w:proofErr w:type="spellStart"/>
      <w:r>
        <w:rPr>
          <w:rFonts w:ascii="Arial" w:hAnsi="Arial"/>
          <w:i/>
          <w:iCs/>
          <w:sz w:val="20"/>
          <w:szCs w:val="20"/>
          <w:lang w:val="fr-FR" w:eastAsia="fr-FR"/>
        </w:rPr>
        <w:t>gossypiifolia</w:t>
      </w:r>
      <w:proofErr w:type="spellEnd"/>
      <w:r>
        <w:rPr>
          <w:rFonts w:ascii="Arial" w:hAnsi="Arial"/>
          <w:i/>
          <w:iCs/>
          <w:sz w:val="20"/>
          <w:szCs w:val="20"/>
          <w:lang w:val="fr-FR" w:eastAsia="fr-FR"/>
        </w:rPr>
        <w:t>,</w:t>
      </w:r>
      <w:r>
        <w:rPr>
          <w:rFonts w:ascii="Arial" w:hAnsi="Arial"/>
          <w:sz w:val="20"/>
          <w:szCs w:val="20"/>
          <w:lang w:val="fr-FR" w:eastAsia="fr-FR"/>
        </w:rPr>
        <w:t xml:space="preserve"> </w:t>
      </w:r>
      <w:r>
        <w:rPr>
          <w:rFonts w:ascii="Arial" w:hAnsi="Arial"/>
          <w:sz w:val="20"/>
          <w:szCs w:val="20"/>
          <w:lang w:eastAsia="fr-FR"/>
        </w:rPr>
        <w:t>and so on</w:t>
      </w:r>
      <w:r>
        <w:rPr>
          <w:rFonts w:ascii="Arial" w:hAnsi="Arial"/>
          <w:sz w:val="20"/>
          <w:szCs w:val="20"/>
          <w:lang w:val="fr-FR" w:eastAsia="fr-FR"/>
        </w:rPr>
        <w:t xml:space="preserve">. This group </w:t>
      </w:r>
      <w:proofErr w:type="spellStart"/>
      <w:r>
        <w:rPr>
          <w:rFonts w:ascii="Arial" w:hAnsi="Arial"/>
          <w:sz w:val="20"/>
          <w:szCs w:val="20"/>
          <w:lang w:val="fr-FR" w:eastAsia="fr-FR"/>
        </w:rPr>
        <w:t>also</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included</w:t>
      </w:r>
      <w:proofErr w:type="spellEnd"/>
      <w:r>
        <w:rPr>
          <w:rFonts w:ascii="Arial" w:hAnsi="Arial"/>
          <w:sz w:val="20"/>
          <w:szCs w:val="20"/>
          <w:lang w:val="fr-FR" w:eastAsia="fr-FR"/>
        </w:rPr>
        <w:t xml:space="preserve"> 23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11 </w:t>
      </w:r>
      <w:proofErr w:type="spellStart"/>
      <w:r>
        <w:rPr>
          <w:rFonts w:ascii="Arial" w:hAnsi="Arial"/>
          <w:sz w:val="20"/>
          <w:szCs w:val="20"/>
          <w:lang w:val="fr-FR" w:eastAsia="fr-FR"/>
        </w:rPr>
        <w:t>lianescent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Among</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others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w:t>
      </w:r>
      <w:proofErr w:type="spellEnd"/>
      <w:r>
        <w:rPr>
          <w:rFonts w:ascii="Arial" w:hAnsi="Arial"/>
          <w:sz w:val="20"/>
          <w:szCs w:val="20"/>
          <w:lang w:val="fr-FR" w:eastAsia="fr-FR"/>
        </w:rPr>
        <w:t xml:space="preserve"> have </w:t>
      </w:r>
      <w:r>
        <w:rPr>
          <w:rFonts w:ascii="Arial" w:hAnsi="Arial"/>
          <w:i/>
          <w:iCs/>
          <w:sz w:val="20"/>
          <w:szCs w:val="20"/>
          <w:lang w:val="fr-FR" w:eastAsia="fr-FR"/>
        </w:rPr>
        <w:t xml:space="preserve">Bidens </w:t>
      </w:r>
      <w:proofErr w:type="spellStart"/>
      <w:r>
        <w:rPr>
          <w:rFonts w:ascii="Arial" w:hAnsi="Arial"/>
          <w:i/>
          <w:iCs/>
          <w:sz w:val="20"/>
          <w:szCs w:val="20"/>
          <w:lang w:val="fr-FR" w:eastAsia="fr-FR"/>
        </w:rPr>
        <w:t>bipinnata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Am</w:t>
      </w:r>
      <w:r>
        <w:rPr>
          <w:rFonts w:ascii="Arial" w:hAnsi="Arial"/>
          <w:i/>
          <w:iCs/>
          <w:sz w:val="20"/>
          <w:szCs w:val="20"/>
          <w:lang w:val="fr-FR" w:eastAsia="fr-FR"/>
        </w:rPr>
        <w:t>aranthus</w:t>
      </w:r>
      <w:proofErr w:type="spellEnd"/>
      <w:r>
        <w:rPr>
          <w:rFonts w:ascii="Arial" w:hAnsi="Arial"/>
          <w:i/>
          <w:iCs/>
          <w:sz w:val="20"/>
          <w:szCs w:val="20"/>
          <w:lang w:val="fr-FR" w:eastAsia="fr-FR"/>
        </w:rPr>
        <w:t xml:space="preserve"> viridis</w:t>
      </w:r>
      <w:r>
        <w:rPr>
          <w:rFonts w:ascii="Arial" w:hAnsi="Arial"/>
          <w:sz w:val="20"/>
          <w:szCs w:val="20"/>
          <w:lang w:val="fr-FR" w:eastAsia="fr-FR"/>
        </w:rPr>
        <w:t xml:space="preserve">, </w:t>
      </w:r>
      <w:proofErr w:type="spellStart"/>
      <w:r>
        <w:rPr>
          <w:rFonts w:ascii="Arial" w:hAnsi="Arial"/>
          <w:i/>
          <w:iCs/>
          <w:sz w:val="20"/>
          <w:szCs w:val="20"/>
          <w:lang w:val="fr-FR" w:eastAsia="fr-FR"/>
        </w:rPr>
        <w:t>Boerhavia</w:t>
      </w:r>
      <w:proofErr w:type="spellEnd"/>
      <w:r>
        <w:rPr>
          <w:rFonts w:ascii="Arial" w:hAnsi="Arial"/>
          <w:i/>
          <w:iCs/>
          <w:sz w:val="20"/>
          <w:szCs w:val="20"/>
          <w:lang w:val="fr-FR" w:eastAsia="fr-FR"/>
        </w:rPr>
        <w:t xml:space="preserve"> diffusa</w:t>
      </w:r>
      <w:r>
        <w:rPr>
          <w:rFonts w:ascii="Arial" w:hAnsi="Arial"/>
          <w:sz w:val="20"/>
          <w:szCs w:val="20"/>
          <w:lang w:val="fr-FR" w:eastAsia="fr-FR"/>
        </w:rPr>
        <w:t xml:space="preserve">, </w:t>
      </w:r>
      <w:r>
        <w:rPr>
          <w:rFonts w:ascii="Arial" w:hAnsi="Arial"/>
          <w:i/>
          <w:iCs/>
          <w:sz w:val="20"/>
          <w:szCs w:val="20"/>
          <w:lang w:val="fr-FR" w:eastAsia="fr-FR"/>
        </w:rPr>
        <w:t xml:space="preserve">Sida </w:t>
      </w:r>
      <w:proofErr w:type="spellStart"/>
      <w:r>
        <w:rPr>
          <w:rFonts w:ascii="Arial" w:hAnsi="Arial"/>
          <w:i/>
          <w:iCs/>
          <w:sz w:val="20"/>
          <w:szCs w:val="20"/>
          <w:lang w:val="fr-FR" w:eastAsia="fr-FR"/>
        </w:rPr>
        <w:t>acuta</w:t>
      </w:r>
      <w:proofErr w:type="spellEnd"/>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w:t>
      </w:r>
      <w:proofErr w:type="spellStart"/>
      <w:r>
        <w:rPr>
          <w:rFonts w:ascii="Arial" w:hAnsi="Arial"/>
          <w:i/>
          <w:iCs/>
          <w:sz w:val="20"/>
          <w:szCs w:val="20"/>
          <w:lang w:val="fr-FR" w:eastAsia="fr-FR"/>
        </w:rPr>
        <w:t>Combretum</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paniculatum</w:t>
      </w:r>
      <w:proofErr w:type="spellEnd"/>
      <w:r>
        <w:rPr>
          <w:rFonts w:ascii="Arial" w:hAnsi="Arial"/>
          <w:sz w:val="20"/>
          <w:szCs w:val="20"/>
          <w:lang w:val="fr-FR" w:eastAsia="fr-FR"/>
        </w:rPr>
        <w:t xml:space="preserve">, </w:t>
      </w:r>
      <w:r>
        <w:rPr>
          <w:rFonts w:ascii="Arial" w:hAnsi="Arial"/>
          <w:i/>
          <w:iCs/>
          <w:sz w:val="20"/>
          <w:szCs w:val="20"/>
          <w:lang w:val="fr-FR" w:eastAsia="fr-FR"/>
        </w:rPr>
        <w:t xml:space="preserve">Abrus </w:t>
      </w:r>
      <w:proofErr w:type="spellStart"/>
      <w:r>
        <w:rPr>
          <w:rFonts w:ascii="Arial" w:hAnsi="Arial"/>
          <w:i/>
          <w:iCs/>
          <w:sz w:val="20"/>
          <w:szCs w:val="20"/>
          <w:lang w:val="fr-FR" w:eastAsia="fr-FR"/>
        </w:rPr>
        <w:t>precatorius</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Dioscorea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alata</w:t>
      </w:r>
      <w:proofErr w:type="spellEnd"/>
      <w:r>
        <w:rPr>
          <w:rFonts w:ascii="Arial" w:hAnsi="Arial"/>
          <w:sz w:val="20"/>
          <w:szCs w:val="20"/>
          <w:lang w:val="fr-FR" w:eastAsia="fr-FR"/>
        </w:rPr>
        <w:t xml:space="preserve">, </w:t>
      </w:r>
      <w:r>
        <w:rPr>
          <w:rFonts w:ascii="Arial" w:hAnsi="Arial"/>
          <w:i/>
          <w:iCs/>
          <w:sz w:val="20"/>
          <w:szCs w:val="20"/>
          <w:lang w:val="fr-FR" w:eastAsia="fr-FR"/>
        </w:rPr>
        <w:t>Calamus rotang</w:t>
      </w:r>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lianas</w:t>
      </w:r>
      <w:proofErr w:type="spellEnd"/>
      <w:r>
        <w:rPr>
          <w:rFonts w:ascii="Arial" w:hAnsi="Arial"/>
          <w:sz w:val="20"/>
          <w:szCs w:val="20"/>
          <w:lang w:val="fr-FR" w:eastAsia="fr-FR"/>
        </w:rPr>
        <w:t xml:space="preserve"> (Table </w:t>
      </w:r>
      <w:r w:rsidR="00812CD2">
        <w:rPr>
          <w:rFonts w:ascii="Arial" w:hAnsi="Arial"/>
          <w:sz w:val="20"/>
          <w:szCs w:val="20"/>
          <w:lang w:val="fr-FR" w:eastAsia="fr-FR"/>
        </w:rPr>
        <w:t>4</w:t>
      </w:r>
      <w:r>
        <w:rPr>
          <w:rFonts w:ascii="Arial" w:hAnsi="Arial"/>
          <w:sz w:val="20"/>
          <w:szCs w:val="20"/>
          <w:lang w:val="fr-FR" w:eastAsia="fr-FR"/>
        </w:rPr>
        <w:t>).</w:t>
      </w:r>
      <w:r>
        <w:rPr>
          <w:rFonts w:ascii="Arial" w:hAnsi="Arial"/>
          <w:sz w:val="20"/>
          <w:szCs w:val="20"/>
          <w:lang w:eastAsia="fr-FR"/>
        </w:rPr>
        <w:t xml:space="preserve"> </w:t>
      </w:r>
    </w:p>
    <w:p w:rsidR="003F4583" w:rsidRDefault="00407376">
      <w:pPr>
        <w:spacing w:line="240" w:lineRule="auto"/>
        <w:rPr>
          <w:rFonts w:ascii="Arial" w:hAnsi="Arial" w:cs="Arial"/>
          <w:b/>
          <w:sz w:val="20"/>
          <w:szCs w:val="20"/>
        </w:rPr>
      </w:pPr>
      <w:r>
        <w:rPr>
          <w:rFonts w:ascii="Arial" w:hAnsi="Arial"/>
          <w:b/>
          <w:sz w:val="20"/>
          <w:szCs w:val="20"/>
        </w:rPr>
        <w:t xml:space="preserve">Table </w:t>
      </w:r>
      <w:r w:rsidR="00C46DFA">
        <w:rPr>
          <w:rFonts w:ascii="Arial" w:hAnsi="Arial"/>
          <w:b/>
          <w:sz w:val="20"/>
          <w:szCs w:val="20"/>
        </w:rPr>
        <w:t>2</w:t>
      </w:r>
      <w:r>
        <w:rPr>
          <w:rFonts w:ascii="Arial" w:hAnsi="Arial"/>
          <w:b/>
          <w:sz w:val="20"/>
          <w:szCs w:val="20"/>
        </w:rPr>
        <w:t xml:space="preserve">. List of the major flora of the </w:t>
      </w:r>
      <w:proofErr w:type="spellStart"/>
      <w:r>
        <w:rPr>
          <w:rFonts w:ascii="Arial" w:hAnsi="Arial"/>
          <w:b/>
          <w:sz w:val="20"/>
          <w:szCs w:val="20"/>
        </w:rPr>
        <w:t>Zu</w:t>
      </w:r>
      <w:r>
        <w:rPr>
          <w:rFonts w:ascii="Arial" w:hAnsi="Arial"/>
          <w:b/>
          <w:sz w:val="20"/>
          <w:szCs w:val="20"/>
        </w:rPr>
        <w:t>é</w:t>
      </w:r>
      <w:r>
        <w:rPr>
          <w:rFonts w:ascii="Arial" w:hAnsi="Arial"/>
          <w:b/>
          <w:sz w:val="20"/>
          <w:szCs w:val="20"/>
        </w:rPr>
        <w:t>noula</w:t>
      </w:r>
      <w:proofErr w:type="spellEnd"/>
      <w:r>
        <w:rPr>
          <w:rFonts w:ascii="Arial" w:hAnsi="Arial"/>
          <w:b/>
          <w:sz w:val="20"/>
          <w:szCs w:val="20"/>
        </w:rPr>
        <w:t xml:space="preserve"> department</w:t>
      </w:r>
    </w:p>
    <w:p w:rsidR="003F4583" w:rsidRDefault="003F4583">
      <w:pPr>
        <w:spacing w:line="240" w:lineRule="auto"/>
      </w:pPr>
    </w:p>
    <w:tbl>
      <w:tblPr>
        <w:tblStyle w:val="TableGrid1"/>
        <w:tblW w:w="9426" w:type="dxa"/>
        <w:tblInd w:w="-10" w:type="dxa"/>
        <w:tblBorders>
          <w:top w:val="single" w:sz="4" w:space="0" w:color="auto"/>
          <w:bottom w:val="single" w:sz="4" w:space="0" w:color="auto"/>
        </w:tblBorders>
        <w:tblCellMar>
          <w:top w:w="54" w:type="dxa"/>
          <w:left w:w="72" w:type="dxa"/>
          <w:right w:w="73" w:type="dxa"/>
        </w:tblCellMar>
        <w:tblLook w:val="04A0" w:firstRow="1" w:lastRow="0" w:firstColumn="1" w:lastColumn="0" w:noHBand="0" w:noVBand="1"/>
      </w:tblPr>
      <w:tblGrid>
        <w:gridCol w:w="567"/>
        <w:gridCol w:w="3685"/>
        <w:gridCol w:w="567"/>
        <w:gridCol w:w="567"/>
        <w:gridCol w:w="3544"/>
        <w:gridCol w:w="496"/>
      </w:tblGrid>
      <w:tr w:rsidR="003F4583">
        <w:trPr>
          <w:trHeight w:val="333"/>
        </w:trPr>
        <w:tc>
          <w:tcPr>
            <w:tcW w:w="567" w:type="dxa"/>
            <w:tcBorders>
              <w:top w:val="single" w:sz="4" w:space="0" w:color="auto"/>
              <w:bottom w:val="single" w:sz="4" w:space="0" w:color="auto"/>
            </w:tcBorders>
            <w:shd w:val="clear" w:color="auto" w:fill="FFFFFF" w:themeFill="background1"/>
          </w:tcPr>
          <w:p w:rsidR="003F4583" w:rsidRDefault="00407376">
            <w:pPr>
              <w:widowControl/>
              <w:spacing w:line="276" w:lineRule="auto"/>
              <w:ind w:left="96"/>
              <w:jc w:val="left"/>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 xml:space="preserve">N° </w:t>
            </w:r>
          </w:p>
        </w:tc>
        <w:tc>
          <w:tcPr>
            <w:tcW w:w="3685" w:type="dxa"/>
            <w:tcBorders>
              <w:top w:val="single" w:sz="4" w:space="0" w:color="auto"/>
              <w:bottom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b/>
                <w:bCs/>
                <w:color w:val="000000"/>
                <w:kern w:val="0"/>
                <w:sz w:val="18"/>
                <w:szCs w:val="18"/>
                <w:lang w:val="fr-FR" w:eastAsia="fr-FR"/>
              </w:rPr>
              <w:t>Species</w:t>
            </w:r>
            <w:proofErr w:type="spellEnd"/>
            <w:r>
              <w:rPr>
                <w:rFonts w:ascii="Arial" w:eastAsia="Times New Roman" w:hAnsi="Arial"/>
                <w:b/>
                <w:bCs/>
                <w:color w:val="000000"/>
                <w:kern w:val="0"/>
                <w:sz w:val="18"/>
                <w:szCs w:val="18"/>
                <w:lang w:val="fr-FR" w:eastAsia="fr-FR"/>
              </w:rPr>
              <w:t xml:space="preserve"> </w:t>
            </w:r>
            <w:proofErr w:type="spellStart"/>
            <w:r>
              <w:rPr>
                <w:rFonts w:ascii="Arial" w:eastAsia="Times New Roman" w:hAnsi="Arial"/>
                <w:b/>
                <w:bCs/>
                <w:color w:val="000000"/>
                <w:kern w:val="0"/>
                <w:sz w:val="18"/>
                <w:szCs w:val="18"/>
                <w:lang w:val="fr-FR" w:eastAsia="fr-FR"/>
              </w:rPr>
              <w:t>name</w:t>
            </w:r>
            <w:proofErr w:type="spellEnd"/>
          </w:p>
        </w:tc>
        <w:tc>
          <w:tcPr>
            <w:tcW w:w="567" w:type="dxa"/>
            <w:tcBorders>
              <w:top w:val="single" w:sz="4" w:space="0" w:color="auto"/>
              <w:bottom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 xml:space="preserve">i </w:t>
            </w:r>
          </w:p>
        </w:tc>
        <w:tc>
          <w:tcPr>
            <w:tcW w:w="567" w:type="dxa"/>
            <w:tcBorders>
              <w:top w:val="single" w:sz="4" w:space="0" w:color="auto"/>
              <w:bottom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b/>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544" w:type="dxa"/>
            <w:tcBorders>
              <w:top w:val="single" w:sz="4" w:space="0" w:color="auto"/>
              <w:bottom w:val="single" w:sz="4" w:space="0" w:color="auto"/>
            </w:tcBorders>
          </w:tcPr>
          <w:p w:rsidR="003F4583" w:rsidRDefault="00407376">
            <w:pPr>
              <w:widowControl/>
              <w:spacing w:line="276" w:lineRule="auto"/>
              <w:jc w:val="center"/>
              <w:rPr>
                <w:rFonts w:ascii="Arial" w:eastAsia="Times New Roman" w:hAnsi="Arial" w:cs="Arial"/>
                <w:b/>
                <w:color w:val="000000"/>
                <w:kern w:val="0"/>
                <w:sz w:val="18"/>
                <w:szCs w:val="18"/>
                <w:lang w:val="fr-FR" w:eastAsia="fr-FR"/>
              </w:rPr>
            </w:pPr>
            <w:proofErr w:type="spellStart"/>
            <w:r>
              <w:rPr>
                <w:rFonts w:ascii="Arial" w:eastAsia="Times New Roman" w:hAnsi="Arial"/>
                <w:b/>
                <w:color w:val="000000"/>
                <w:kern w:val="0"/>
                <w:sz w:val="18"/>
                <w:szCs w:val="18"/>
                <w:lang w:val="fr-FR" w:eastAsia="fr-FR"/>
              </w:rPr>
              <w:t>Species</w:t>
            </w:r>
            <w:proofErr w:type="spellEnd"/>
            <w:r>
              <w:rPr>
                <w:rFonts w:ascii="Arial" w:eastAsia="Times New Roman" w:hAnsi="Arial"/>
                <w:b/>
                <w:color w:val="000000"/>
                <w:kern w:val="0"/>
                <w:sz w:val="18"/>
                <w:szCs w:val="18"/>
                <w:lang w:val="fr-FR" w:eastAsia="fr-FR"/>
              </w:rPr>
              <w:t xml:space="preserve"> </w:t>
            </w:r>
            <w:proofErr w:type="spellStart"/>
            <w:r>
              <w:rPr>
                <w:rFonts w:ascii="Arial" w:eastAsia="Times New Roman" w:hAnsi="Arial"/>
                <w:b/>
                <w:color w:val="000000"/>
                <w:kern w:val="0"/>
                <w:sz w:val="18"/>
                <w:szCs w:val="18"/>
                <w:lang w:val="fr-FR" w:eastAsia="fr-FR"/>
              </w:rPr>
              <w:t>name</w:t>
            </w:r>
            <w:proofErr w:type="spellEnd"/>
          </w:p>
        </w:tc>
        <w:tc>
          <w:tcPr>
            <w:tcW w:w="496" w:type="dxa"/>
            <w:tcBorders>
              <w:top w:val="single" w:sz="4" w:space="0" w:color="auto"/>
              <w:bottom w:val="single" w:sz="4" w:space="0" w:color="auto"/>
            </w:tcBorders>
          </w:tcPr>
          <w:p w:rsidR="003F4583" w:rsidRDefault="00407376">
            <w:pPr>
              <w:widowControl/>
              <w:spacing w:line="276" w:lineRule="auto"/>
              <w:jc w:val="center"/>
              <w:rPr>
                <w:rFonts w:ascii="Arial" w:eastAsia="Times New Roman" w:hAnsi="Arial" w:cs="Arial"/>
                <w:b/>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r>
      <w:tr w:rsidR="003F4583">
        <w:trPr>
          <w:trHeight w:val="335"/>
        </w:trPr>
        <w:tc>
          <w:tcPr>
            <w:tcW w:w="567" w:type="dxa"/>
            <w:tcBorders>
              <w:top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3685" w:type="dxa"/>
            <w:tcBorders>
              <w:top w:val="single" w:sz="4" w:space="0" w:color="auto"/>
            </w:tcBorders>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Imperata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cylindrica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Raeusch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67" w:type="dxa"/>
            <w:tcBorders>
              <w:top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6,36 </w:t>
            </w:r>
          </w:p>
        </w:tc>
        <w:tc>
          <w:tcPr>
            <w:tcW w:w="567" w:type="dxa"/>
            <w:tcBorders>
              <w:top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c>
          <w:tcPr>
            <w:tcW w:w="3544" w:type="dxa"/>
            <w:tcBorders>
              <w:top w:val="single" w:sz="4" w:space="0" w:color="auto"/>
            </w:tcBorders>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Amaranthus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spinosus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496" w:type="dxa"/>
            <w:tcBorders>
              <w:top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r>
      <w:tr w:rsidR="003F4583">
        <w:trPr>
          <w:trHeight w:val="335"/>
        </w:trPr>
        <w:tc>
          <w:tcPr>
            <w:tcW w:w="567"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c>
          <w:tcPr>
            <w:tcW w:w="3685"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Chromolaena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odorata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w:t>
            </w:r>
            <w:proofErr w:type="gramStart"/>
            <w:r>
              <w:rPr>
                <w:rFonts w:ascii="Arial" w:eastAsia="Times New Roman" w:hAnsi="Arial" w:cs="Arial"/>
                <w:color w:val="000000"/>
                <w:kern w:val="0"/>
                <w:sz w:val="18"/>
                <w:szCs w:val="18"/>
                <w:lang w:val="fr-FR" w:eastAsia="fr-FR"/>
              </w:rPr>
              <w:t>M.King</w:t>
            </w:r>
            <w:proofErr w:type="spellEnd"/>
            <w:proofErr w:type="gramEnd"/>
            <w:r>
              <w:rPr>
                <w:rFonts w:ascii="Arial" w:eastAsia="Times New Roman" w:hAnsi="Arial" w:cs="Arial"/>
                <w:color w:val="000000"/>
                <w:kern w:val="0"/>
                <w:sz w:val="18"/>
                <w:szCs w:val="18"/>
                <w:lang w:val="fr-FR" w:eastAsia="fr-FR"/>
              </w:rPr>
              <w:t xml:space="preserve"> &amp; </w:t>
            </w:r>
            <w:proofErr w:type="spellStart"/>
            <w:r>
              <w:rPr>
                <w:rFonts w:ascii="Arial" w:eastAsia="Times New Roman" w:hAnsi="Arial" w:cs="Arial"/>
                <w:color w:val="000000"/>
                <w:kern w:val="0"/>
                <w:sz w:val="18"/>
                <w:szCs w:val="18"/>
                <w:lang w:val="fr-FR" w:eastAsia="fr-FR"/>
              </w:rPr>
              <w:t>H.Rob</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6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3544"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Axonopus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compressus</w:t>
            </w:r>
            <w:proofErr w:type="spellEnd"/>
            <w:r>
              <w:rPr>
                <w:rFonts w:ascii="Arial" w:eastAsia="Times New Roman" w:hAnsi="Arial" w:cs="Arial"/>
                <w:color w:val="000000"/>
                <w:kern w:val="0"/>
                <w:sz w:val="18"/>
                <w:szCs w:val="18"/>
                <w:lang w:val="fr-FR" w:eastAsia="fr-FR"/>
              </w:rPr>
              <w:t xml:space="preserve"> p. </w:t>
            </w:r>
            <w:proofErr w:type="spellStart"/>
            <w:r>
              <w:rPr>
                <w:rFonts w:ascii="Arial" w:eastAsia="Times New Roman" w:hAnsi="Arial" w:cs="Arial"/>
                <w:color w:val="000000"/>
                <w:kern w:val="0"/>
                <w:sz w:val="18"/>
                <w:szCs w:val="18"/>
                <w:lang w:val="fr-FR" w:eastAsia="fr-FR"/>
              </w:rPr>
              <w:t>Beauv</w:t>
            </w:r>
            <w:proofErr w:type="spellEnd"/>
            <w:r>
              <w:rPr>
                <w:rFonts w:ascii="Arial" w:eastAsia="Times New Roman" w:hAnsi="Arial" w:cs="Arial"/>
                <w:i/>
                <w:color w:val="000000"/>
                <w:kern w:val="0"/>
                <w:sz w:val="18"/>
                <w:szCs w:val="18"/>
                <w:lang w:val="fr-FR" w:eastAsia="fr-FR"/>
              </w:rPr>
              <w:t xml:space="preserve"> </w:t>
            </w:r>
          </w:p>
        </w:tc>
        <w:tc>
          <w:tcPr>
            <w:tcW w:w="496"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4,68 </w:t>
            </w:r>
          </w:p>
        </w:tc>
      </w:tr>
      <w:tr w:rsidR="003F4583">
        <w:trPr>
          <w:trHeight w:val="335"/>
        </w:trPr>
        <w:tc>
          <w:tcPr>
            <w:tcW w:w="567"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3685"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Dischrostachys</w:t>
            </w:r>
            <w:proofErr w:type="spellEnd"/>
            <w:r>
              <w:rPr>
                <w:rFonts w:ascii="Arial" w:eastAsia="Times New Roman" w:hAnsi="Arial" w:cs="Arial"/>
                <w:i/>
                <w:color w:val="000000"/>
                <w:kern w:val="0"/>
                <w:sz w:val="18"/>
                <w:szCs w:val="18"/>
                <w:lang w:val="fr-FR" w:eastAsia="fr-FR"/>
              </w:rPr>
              <w:t xml:space="preserve"> cinerea</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Wigth</w:t>
            </w:r>
            <w:proofErr w:type="spellEnd"/>
            <w:r>
              <w:rPr>
                <w:rFonts w:ascii="Arial" w:eastAsia="Times New Roman" w:hAnsi="Arial" w:cs="Arial"/>
                <w:color w:val="000000"/>
                <w:kern w:val="0"/>
                <w:sz w:val="18"/>
                <w:szCs w:val="18"/>
                <w:lang w:val="fr-FR" w:eastAsia="fr-FR"/>
              </w:rPr>
              <w:t>. &amp; Arn.</w:t>
            </w:r>
            <w:r>
              <w:rPr>
                <w:rFonts w:ascii="Arial" w:eastAsia="Times New Roman" w:hAnsi="Arial" w:cs="Arial"/>
                <w:i/>
                <w:color w:val="000000"/>
                <w:kern w:val="0"/>
                <w:sz w:val="18"/>
                <w:szCs w:val="18"/>
                <w:lang w:val="fr-FR" w:eastAsia="fr-FR"/>
              </w:rPr>
              <w:t xml:space="preserve"> </w:t>
            </w:r>
          </w:p>
        </w:tc>
        <w:tc>
          <w:tcPr>
            <w:tcW w:w="56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7 </w:t>
            </w:r>
          </w:p>
        </w:tc>
        <w:tc>
          <w:tcPr>
            <w:tcW w:w="3544"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Cenchrus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purpureus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Schumach.Morrone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496"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4,55 </w:t>
            </w:r>
          </w:p>
        </w:tc>
      </w:tr>
      <w:tr w:rsidR="003F4583">
        <w:trPr>
          <w:trHeight w:val="336"/>
        </w:trPr>
        <w:tc>
          <w:tcPr>
            <w:tcW w:w="567"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 </w:t>
            </w:r>
          </w:p>
        </w:tc>
        <w:tc>
          <w:tcPr>
            <w:tcW w:w="3685"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Ipomoea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cairica</w:t>
            </w:r>
            <w:proofErr w:type="spellEnd"/>
            <w:r>
              <w:rPr>
                <w:rFonts w:ascii="Arial" w:eastAsia="Times New Roman" w:hAnsi="Arial" w:cs="Arial"/>
                <w:color w:val="000000"/>
                <w:kern w:val="0"/>
                <w:sz w:val="18"/>
                <w:szCs w:val="18"/>
                <w:lang w:val="fr-FR" w:eastAsia="fr-FR"/>
              </w:rPr>
              <w:t xml:space="preserve"> (L.) Sweet.</w:t>
            </w:r>
            <w:r>
              <w:rPr>
                <w:rFonts w:ascii="Arial" w:eastAsia="Times New Roman" w:hAnsi="Arial" w:cs="Arial"/>
                <w:i/>
                <w:color w:val="000000"/>
                <w:kern w:val="0"/>
                <w:sz w:val="18"/>
                <w:szCs w:val="18"/>
                <w:lang w:val="fr-FR" w:eastAsia="fr-FR"/>
              </w:rPr>
              <w:t xml:space="preserve"> </w:t>
            </w:r>
          </w:p>
        </w:tc>
        <w:tc>
          <w:tcPr>
            <w:tcW w:w="56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8 </w:t>
            </w:r>
          </w:p>
        </w:tc>
        <w:tc>
          <w:tcPr>
            <w:tcW w:w="3544"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Aframomum </w:t>
            </w:r>
            <w:proofErr w:type="spellStart"/>
            <w:r>
              <w:rPr>
                <w:rFonts w:ascii="Arial" w:eastAsia="Times New Roman" w:hAnsi="Arial" w:cs="Arial"/>
                <w:i/>
                <w:color w:val="000000"/>
                <w:kern w:val="0"/>
                <w:sz w:val="18"/>
                <w:szCs w:val="18"/>
                <w:lang w:val="fr-FR" w:eastAsia="fr-FR"/>
              </w:rPr>
              <w:t>alboviollaceum</w:t>
            </w:r>
            <w:proofErr w:type="spellEnd"/>
            <w:r>
              <w:rPr>
                <w:rFonts w:ascii="Arial" w:eastAsia="Times New Roman" w:hAnsi="Arial" w:cs="Arial"/>
                <w:color w:val="000000"/>
                <w:kern w:val="0"/>
                <w:sz w:val="18"/>
                <w:szCs w:val="18"/>
                <w:lang w:val="fr-FR" w:eastAsia="fr-FR"/>
              </w:rPr>
              <w:t xml:space="preserve"> k. </w:t>
            </w:r>
            <w:proofErr w:type="spellStart"/>
            <w:r>
              <w:rPr>
                <w:rFonts w:ascii="Arial" w:eastAsia="Times New Roman" w:hAnsi="Arial" w:cs="Arial"/>
                <w:color w:val="000000"/>
                <w:kern w:val="0"/>
                <w:sz w:val="18"/>
                <w:szCs w:val="18"/>
                <w:lang w:val="fr-FR" w:eastAsia="fr-FR"/>
              </w:rPr>
              <w:t>Schum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496"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4,37 </w:t>
            </w:r>
          </w:p>
        </w:tc>
      </w:tr>
    </w:tbl>
    <w:p w:rsidR="003F4583" w:rsidRDefault="00407376">
      <w:pPr>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w:t>
      </w:r>
      <w:proofErr w:type="gramStart"/>
      <w:r>
        <w:rPr>
          <w:rFonts w:ascii="Arial" w:hAnsi="Arial" w:cs="Arial"/>
          <w:i/>
          <w:iCs/>
          <w:sz w:val="16"/>
          <w:szCs w:val="16"/>
        </w:rPr>
        <w:t xml:space="preserve"> :</w:t>
      </w:r>
      <w:r>
        <w:rPr>
          <w:rFonts w:ascii="Arial" w:hAnsi="Arial"/>
          <w:i/>
          <w:iCs/>
          <w:sz w:val="16"/>
          <w:szCs w:val="16"/>
        </w:rPr>
        <w:t>number</w:t>
      </w:r>
      <w:proofErr w:type="gramEnd"/>
      <w:r>
        <w:rPr>
          <w:rFonts w:ascii="Arial" w:hAnsi="Arial" w:cs="Arial"/>
          <w:i/>
          <w:iCs/>
          <w:sz w:val="16"/>
          <w:szCs w:val="16"/>
        </w:rPr>
        <w:t xml:space="preserve">. </w:t>
      </w:r>
    </w:p>
    <w:p w:rsidR="003F4583" w:rsidRDefault="003F4583">
      <w:pPr>
        <w:spacing w:line="240" w:lineRule="auto"/>
      </w:pPr>
    </w:p>
    <w:p w:rsidR="003F4583" w:rsidRDefault="003F4583">
      <w:pPr>
        <w:spacing w:line="240" w:lineRule="auto"/>
      </w:pPr>
    </w:p>
    <w:p w:rsidR="003F4583" w:rsidRDefault="003F4583">
      <w:pPr>
        <w:spacing w:line="240" w:lineRule="auto"/>
      </w:pPr>
    </w:p>
    <w:p w:rsidR="003F4583" w:rsidRDefault="003F4583">
      <w:pPr>
        <w:spacing w:line="240" w:lineRule="auto"/>
      </w:pPr>
    </w:p>
    <w:p w:rsidR="003F4583" w:rsidRDefault="003F4583">
      <w:pPr>
        <w:spacing w:line="240" w:lineRule="auto"/>
      </w:pPr>
    </w:p>
    <w:p w:rsidR="003F4583" w:rsidRDefault="003F4583">
      <w:pPr>
        <w:spacing w:line="240" w:lineRule="auto"/>
      </w:pPr>
    </w:p>
    <w:p w:rsidR="003F4583" w:rsidRDefault="003F4583">
      <w:pPr>
        <w:spacing w:line="240" w:lineRule="auto"/>
      </w:pPr>
    </w:p>
    <w:p w:rsidR="003F4583" w:rsidRDefault="00407376">
      <w:pPr>
        <w:spacing w:line="240" w:lineRule="auto"/>
        <w:rPr>
          <w:rFonts w:ascii="Arial" w:hAnsi="Arial" w:cs="Arial"/>
          <w:b/>
          <w:sz w:val="20"/>
          <w:szCs w:val="20"/>
        </w:rPr>
      </w:pPr>
      <w:r>
        <w:rPr>
          <w:rFonts w:ascii="Arial" w:hAnsi="Arial"/>
          <w:b/>
          <w:sz w:val="20"/>
          <w:szCs w:val="20"/>
        </w:rPr>
        <w:t xml:space="preserve">Table </w:t>
      </w:r>
      <w:r w:rsidR="00110F91">
        <w:rPr>
          <w:rFonts w:ascii="Arial" w:hAnsi="Arial"/>
          <w:b/>
          <w:sz w:val="20"/>
          <w:szCs w:val="20"/>
        </w:rPr>
        <w:t>3</w:t>
      </w:r>
      <w:r>
        <w:rPr>
          <w:rFonts w:ascii="Arial" w:hAnsi="Arial"/>
          <w:b/>
          <w:sz w:val="20"/>
          <w:szCs w:val="20"/>
        </w:rPr>
        <w:t xml:space="preserve">. List of the accidental flora of </w:t>
      </w:r>
      <w:r>
        <w:rPr>
          <w:rFonts w:ascii="Arial" w:hAnsi="Arial"/>
          <w:b/>
          <w:sz w:val="20"/>
          <w:szCs w:val="20"/>
        </w:rPr>
        <w:t xml:space="preserve">the department of </w:t>
      </w:r>
      <w:proofErr w:type="spellStart"/>
      <w:r>
        <w:rPr>
          <w:rFonts w:ascii="Arial" w:hAnsi="Arial"/>
          <w:b/>
          <w:sz w:val="20"/>
          <w:szCs w:val="20"/>
        </w:rPr>
        <w:t>Zu</w:t>
      </w:r>
      <w:r>
        <w:rPr>
          <w:rFonts w:ascii="Arial" w:hAnsi="Arial"/>
          <w:b/>
          <w:sz w:val="20"/>
          <w:szCs w:val="20"/>
        </w:rPr>
        <w:t>é</w:t>
      </w:r>
      <w:r>
        <w:rPr>
          <w:rFonts w:ascii="Arial" w:hAnsi="Arial"/>
          <w:b/>
          <w:sz w:val="20"/>
          <w:szCs w:val="20"/>
        </w:rPr>
        <w:t>noula</w:t>
      </w:r>
      <w:proofErr w:type="spellEnd"/>
    </w:p>
    <w:p w:rsidR="003F4583" w:rsidRDefault="003F4583">
      <w:pPr>
        <w:spacing w:line="240" w:lineRule="auto"/>
      </w:pPr>
    </w:p>
    <w:tbl>
      <w:tblPr>
        <w:tblStyle w:val="TableGrid2"/>
        <w:tblW w:w="8985" w:type="dxa"/>
        <w:tblInd w:w="-10" w:type="dxa"/>
        <w:tblBorders>
          <w:top w:val="single" w:sz="4" w:space="0" w:color="auto"/>
          <w:bottom w:val="single" w:sz="4" w:space="0" w:color="auto"/>
        </w:tblBorders>
        <w:tblCellMar>
          <w:left w:w="71" w:type="dxa"/>
          <w:right w:w="115" w:type="dxa"/>
        </w:tblCellMar>
        <w:tblLook w:val="04A0" w:firstRow="1" w:lastRow="0" w:firstColumn="1" w:lastColumn="0" w:noHBand="0" w:noVBand="1"/>
      </w:tblPr>
      <w:tblGrid>
        <w:gridCol w:w="534"/>
        <w:gridCol w:w="3348"/>
        <w:gridCol w:w="709"/>
        <w:gridCol w:w="567"/>
        <w:gridCol w:w="2977"/>
        <w:gridCol w:w="850"/>
      </w:tblGrid>
      <w:tr w:rsidR="003F4583">
        <w:trPr>
          <w:trHeight w:val="335"/>
        </w:trPr>
        <w:tc>
          <w:tcPr>
            <w:tcW w:w="534" w:type="dxa"/>
            <w:tcBorders>
              <w:top w:val="single" w:sz="4" w:space="0" w:color="auto"/>
              <w:bottom w:val="single" w:sz="4" w:space="0" w:color="auto"/>
            </w:tcBorders>
            <w:shd w:val="clear" w:color="auto" w:fill="FFFFFF" w:themeFill="background1"/>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lastRenderedPageBreak/>
              <w:t>N°</w:t>
            </w:r>
          </w:p>
        </w:tc>
        <w:tc>
          <w:tcPr>
            <w:tcW w:w="3348" w:type="dxa"/>
            <w:tcBorders>
              <w:top w:val="single" w:sz="4" w:space="0" w:color="auto"/>
              <w:bottom w:val="single" w:sz="4" w:space="0" w:color="auto"/>
            </w:tcBorders>
          </w:tcPr>
          <w:p w:rsidR="003F4583" w:rsidRDefault="00407376">
            <w:pPr>
              <w:widowControl/>
              <w:spacing w:line="240" w:lineRule="auto"/>
              <w:ind w:left="2"/>
              <w:jc w:val="center"/>
              <w:rPr>
                <w:rFonts w:ascii="Arial" w:eastAsia="Times New Roman" w:hAnsi="Arial" w:cs="Arial"/>
                <w:b/>
                <w:bCs/>
                <w:color w:val="000000"/>
                <w:kern w:val="0"/>
                <w:sz w:val="18"/>
                <w:szCs w:val="18"/>
                <w:lang w:val="fr-FR" w:eastAsia="fr-FR"/>
              </w:rPr>
            </w:pPr>
            <w:proofErr w:type="spellStart"/>
            <w:r>
              <w:rPr>
                <w:rFonts w:ascii="Arial" w:eastAsia="Times New Roman" w:hAnsi="Arial"/>
                <w:b/>
                <w:bCs/>
                <w:color w:val="000000"/>
                <w:kern w:val="0"/>
                <w:sz w:val="18"/>
                <w:szCs w:val="18"/>
                <w:lang w:val="fr-FR" w:eastAsia="fr-FR"/>
              </w:rPr>
              <w:t>Species</w:t>
            </w:r>
            <w:proofErr w:type="spellEnd"/>
            <w:r>
              <w:rPr>
                <w:rFonts w:ascii="Arial" w:eastAsia="Times New Roman" w:hAnsi="Arial"/>
                <w:b/>
                <w:bCs/>
                <w:color w:val="000000"/>
                <w:kern w:val="0"/>
                <w:sz w:val="18"/>
                <w:szCs w:val="18"/>
                <w:lang w:val="fr-FR" w:eastAsia="fr-FR"/>
              </w:rPr>
              <w:t xml:space="preserve"> </w:t>
            </w:r>
            <w:proofErr w:type="spellStart"/>
            <w:r>
              <w:rPr>
                <w:rFonts w:ascii="Arial" w:eastAsia="Times New Roman" w:hAnsi="Arial"/>
                <w:b/>
                <w:bCs/>
                <w:color w:val="000000"/>
                <w:kern w:val="0"/>
                <w:sz w:val="18"/>
                <w:szCs w:val="18"/>
                <w:lang w:val="fr-FR" w:eastAsia="fr-FR"/>
              </w:rPr>
              <w:t>name</w:t>
            </w:r>
            <w:proofErr w:type="spellEnd"/>
          </w:p>
        </w:tc>
        <w:tc>
          <w:tcPr>
            <w:tcW w:w="709" w:type="dxa"/>
            <w:tcBorders>
              <w:top w:val="single" w:sz="4" w:space="0" w:color="auto"/>
              <w:bottom w:val="single" w:sz="4" w:space="0" w:color="auto"/>
            </w:tcBorders>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c>
          <w:tcPr>
            <w:tcW w:w="567" w:type="dxa"/>
            <w:tcBorders>
              <w:top w:val="single" w:sz="4" w:space="0" w:color="auto"/>
              <w:bottom w:val="single" w:sz="4" w:space="0" w:color="auto"/>
            </w:tcBorders>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2977" w:type="dxa"/>
            <w:tcBorders>
              <w:top w:val="single" w:sz="4" w:space="0" w:color="auto"/>
              <w:bottom w:val="single" w:sz="4" w:space="0" w:color="auto"/>
            </w:tcBorders>
          </w:tcPr>
          <w:p w:rsidR="003F4583" w:rsidRDefault="00407376">
            <w:pPr>
              <w:widowControl/>
              <w:spacing w:line="240" w:lineRule="auto"/>
              <w:jc w:val="center"/>
              <w:rPr>
                <w:rFonts w:ascii="Arial" w:eastAsia="Times New Roman" w:hAnsi="Arial" w:cs="Arial"/>
                <w:b/>
                <w:bCs/>
                <w:iCs/>
                <w:color w:val="000000"/>
                <w:kern w:val="0"/>
                <w:sz w:val="18"/>
                <w:szCs w:val="18"/>
                <w:lang w:val="fr-FR" w:eastAsia="fr-FR"/>
              </w:rPr>
            </w:pPr>
            <w:proofErr w:type="spellStart"/>
            <w:r>
              <w:rPr>
                <w:rFonts w:ascii="Arial" w:eastAsia="Times New Roman" w:hAnsi="Arial"/>
                <w:b/>
                <w:bCs/>
                <w:iCs/>
                <w:color w:val="000000"/>
                <w:kern w:val="0"/>
                <w:sz w:val="18"/>
                <w:szCs w:val="18"/>
                <w:lang w:val="fr-FR" w:eastAsia="fr-FR"/>
              </w:rPr>
              <w:t>Species</w:t>
            </w:r>
            <w:proofErr w:type="spellEnd"/>
            <w:r>
              <w:rPr>
                <w:rFonts w:ascii="Arial" w:eastAsia="Times New Roman" w:hAnsi="Arial"/>
                <w:b/>
                <w:bCs/>
                <w:iCs/>
                <w:color w:val="000000"/>
                <w:kern w:val="0"/>
                <w:sz w:val="18"/>
                <w:szCs w:val="18"/>
                <w:lang w:val="fr-FR" w:eastAsia="fr-FR"/>
              </w:rPr>
              <w:t xml:space="preserve"> </w:t>
            </w:r>
            <w:proofErr w:type="spellStart"/>
            <w:r>
              <w:rPr>
                <w:rFonts w:ascii="Arial" w:eastAsia="Times New Roman" w:hAnsi="Arial"/>
                <w:b/>
                <w:bCs/>
                <w:iCs/>
                <w:color w:val="000000"/>
                <w:kern w:val="0"/>
                <w:sz w:val="18"/>
                <w:szCs w:val="18"/>
                <w:lang w:val="fr-FR" w:eastAsia="fr-FR"/>
              </w:rPr>
              <w:t>name</w:t>
            </w:r>
            <w:proofErr w:type="spellEnd"/>
          </w:p>
        </w:tc>
        <w:tc>
          <w:tcPr>
            <w:tcW w:w="850" w:type="dxa"/>
            <w:tcBorders>
              <w:top w:val="single" w:sz="4" w:space="0" w:color="auto"/>
              <w:bottom w:val="single" w:sz="4" w:space="0" w:color="auto"/>
            </w:tcBorders>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r>
      <w:tr w:rsidR="003F4583">
        <w:trPr>
          <w:trHeight w:val="335"/>
        </w:trPr>
        <w:tc>
          <w:tcPr>
            <w:tcW w:w="534" w:type="dxa"/>
            <w:tcBorders>
              <w:top w:val="single" w:sz="4" w:space="0" w:color="auto"/>
            </w:tcBorders>
            <w:shd w:val="clear" w:color="auto" w:fill="FFFFFF" w:themeFill="background1"/>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w:t>
            </w:r>
          </w:p>
        </w:tc>
        <w:tc>
          <w:tcPr>
            <w:tcW w:w="3348" w:type="dxa"/>
            <w:tcBorders>
              <w:top w:val="single" w:sz="4" w:space="0" w:color="auto"/>
            </w:tcBorders>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Deinbolia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Poir</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Borders>
              <w:top w:val="single" w:sz="4" w:space="0" w:color="auto"/>
            </w:tcBorders>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0,74 </w:t>
            </w:r>
          </w:p>
        </w:tc>
        <w:tc>
          <w:tcPr>
            <w:tcW w:w="567" w:type="dxa"/>
            <w:tcBorders>
              <w:top w:val="single" w:sz="4" w:space="0" w:color="auto"/>
            </w:tcBorders>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c>
          <w:tcPr>
            <w:tcW w:w="2977" w:type="dxa"/>
            <w:tcBorders>
              <w:top w:val="single" w:sz="4" w:space="0" w:color="auto"/>
            </w:tcBorders>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Gloriosa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superba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Borders>
              <w:top w:val="single" w:sz="4" w:space="0" w:color="auto"/>
            </w:tcBorders>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0,42 </w:t>
            </w:r>
          </w:p>
        </w:tc>
      </w:tr>
      <w:tr w:rsidR="003F4583">
        <w:trPr>
          <w:trHeight w:val="335"/>
        </w:trPr>
        <w:tc>
          <w:tcPr>
            <w:tcW w:w="534" w:type="dxa"/>
            <w:shd w:val="clear" w:color="auto" w:fill="FFFFFF" w:themeFill="background1"/>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2</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Triplochiton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scleroxylon</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K.Schum</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0,7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Milletia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Panigrahi</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0,34 </w:t>
            </w:r>
          </w:p>
        </w:tc>
      </w:tr>
      <w:tr w:rsidR="003F4583">
        <w:trPr>
          <w:trHeight w:val="335"/>
        </w:trPr>
        <w:tc>
          <w:tcPr>
            <w:tcW w:w="534" w:type="dxa"/>
            <w:shd w:val="clear" w:color="auto" w:fill="FFFFFF" w:themeFill="background1"/>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3</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Mesoneuron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benthamianum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Baill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17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Borassus </w:t>
            </w:r>
            <w:proofErr w:type="spellStart"/>
            <w:r>
              <w:rPr>
                <w:rFonts w:ascii="Arial" w:eastAsia="Times New Roman" w:hAnsi="Arial" w:cs="Arial"/>
                <w:i/>
                <w:color w:val="000000"/>
                <w:kern w:val="0"/>
                <w:sz w:val="18"/>
                <w:szCs w:val="18"/>
                <w:lang w:val="fr-FR" w:eastAsia="fr-FR"/>
              </w:rPr>
              <w:t>aethioppum</w:t>
            </w:r>
            <w:proofErr w:type="spellEnd"/>
            <w:r>
              <w:rPr>
                <w:rFonts w:ascii="Arial" w:eastAsia="Times New Roman" w:hAnsi="Arial" w:cs="Arial"/>
                <w:color w:val="000000"/>
                <w:kern w:val="0"/>
                <w:sz w:val="18"/>
                <w:szCs w:val="18"/>
                <w:lang w:val="fr-FR" w:eastAsia="fr-FR"/>
              </w:rPr>
              <w:t xml:space="preserve"> Mart. </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0,33 </w:t>
            </w:r>
          </w:p>
        </w:tc>
      </w:tr>
      <w:tr w:rsidR="003F4583">
        <w:trPr>
          <w:trHeight w:val="335"/>
        </w:trPr>
        <w:tc>
          <w:tcPr>
            <w:tcW w:w="534" w:type="dxa"/>
            <w:shd w:val="clear" w:color="auto" w:fill="FFFFFF" w:themeFill="background1"/>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4</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Milicia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excelsa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C.</w:t>
            </w:r>
            <w:proofErr w:type="gramStart"/>
            <w:r>
              <w:rPr>
                <w:rFonts w:ascii="Arial" w:eastAsia="Times New Roman" w:hAnsi="Arial" w:cs="Arial"/>
                <w:color w:val="000000"/>
                <w:kern w:val="0"/>
                <w:sz w:val="18"/>
                <w:szCs w:val="18"/>
                <w:lang w:val="fr-FR" w:eastAsia="fr-FR"/>
              </w:rPr>
              <w:t>C.Berg</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18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Glyphaea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brevis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spreng</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0,32 </w:t>
            </w:r>
          </w:p>
        </w:tc>
      </w:tr>
      <w:tr w:rsidR="003F4583">
        <w:trPr>
          <w:trHeight w:val="336"/>
        </w:trPr>
        <w:tc>
          <w:tcPr>
            <w:tcW w:w="534" w:type="dxa"/>
            <w:shd w:val="clear" w:color="auto" w:fill="FFFFFF" w:themeFill="background1"/>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5</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Morinda</w:t>
            </w:r>
            <w:proofErr w:type="spellEnd"/>
            <w:r>
              <w:rPr>
                <w:rFonts w:ascii="Arial" w:eastAsia="Times New Roman" w:hAnsi="Arial" w:cs="Arial"/>
                <w:i/>
                <w:color w:val="000000"/>
                <w:kern w:val="0"/>
                <w:sz w:val="18"/>
                <w:szCs w:val="18"/>
                <w:lang w:val="fr-FR" w:eastAsia="fr-FR"/>
              </w:rPr>
              <w:t xml:space="preserve"> lucida</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19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Philenoptera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cyanescens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Roberty</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0,31 </w:t>
            </w:r>
          </w:p>
        </w:tc>
      </w:tr>
      <w:tr w:rsidR="003F4583">
        <w:trPr>
          <w:trHeight w:val="335"/>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6</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Olax</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subscorpioïdea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Oliv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20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Lonchocarpus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sericeus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3F4583">
        <w:trPr>
          <w:trHeight w:val="335"/>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7</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Vernonia </w:t>
            </w:r>
            <w:proofErr w:type="spellStart"/>
            <w:r>
              <w:rPr>
                <w:rFonts w:ascii="Arial" w:eastAsia="Times New Roman" w:hAnsi="Arial" w:cs="Arial"/>
                <w:i/>
                <w:color w:val="000000"/>
                <w:kern w:val="0"/>
                <w:sz w:val="18"/>
                <w:szCs w:val="18"/>
                <w:lang w:val="fr-FR" w:eastAsia="fr-FR"/>
              </w:rPr>
              <w:t>amygdalinum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SCh.Bip</w:t>
            </w:r>
            <w:proofErr w:type="spellEnd"/>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0,57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21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Myrianthus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arboreus</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P.Beauv</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3F4583">
        <w:trPr>
          <w:trHeight w:val="335"/>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Solanum </w:t>
            </w:r>
            <w:proofErr w:type="spellStart"/>
            <w:r>
              <w:rPr>
                <w:rFonts w:ascii="Arial" w:eastAsia="Times New Roman" w:hAnsi="Arial" w:cs="Arial"/>
                <w:i/>
                <w:color w:val="000000"/>
                <w:kern w:val="0"/>
                <w:sz w:val="18"/>
                <w:szCs w:val="18"/>
                <w:lang w:val="fr-FR" w:eastAsia="fr-FR"/>
              </w:rPr>
              <w:t>nigrum</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0,56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Passiflora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foetida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3F4583">
        <w:trPr>
          <w:trHeight w:val="333"/>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9</w:t>
            </w:r>
          </w:p>
        </w:tc>
        <w:tc>
          <w:tcPr>
            <w:tcW w:w="3348" w:type="dxa"/>
          </w:tcPr>
          <w:p w:rsidR="003F4583" w:rsidRDefault="00407376">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Parmelia </w:t>
            </w:r>
            <w:proofErr w:type="spellStart"/>
            <w:r>
              <w:rPr>
                <w:rFonts w:ascii="Arial" w:eastAsia="Times New Roman" w:hAnsi="Arial" w:cs="Arial"/>
                <w:i/>
                <w:color w:val="000000"/>
                <w:kern w:val="0"/>
                <w:sz w:val="18"/>
                <w:szCs w:val="18"/>
                <w:lang w:val="fr-FR" w:eastAsia="fr-FR"/>
              </w:rPr>
              <w:t>caperata</w:t>
            </w:r>
            <w:proofErr w:type="spellEnd"/>
            <w:r>
              <w:rPr>
                <w:rFonts w:ascii="Arial" w:eastAsia="Times New Roman" w:hAnsi="Arial" w:cs="Arial"/>
                <w:color w:val="000000"/>
                <w:kern w:val="0"/>
                <w:sz w:val="18"/>
                <w:szCs w:val="18"/>
                <w:lang w:val="fr-FR" w:eastAsia="fr-FR"/>
              </w:rPr>
              <w:t xml:space="preserve"> Hale.</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Carica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papaya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0,27 </w:t>
            </w:r>
          </w:p>
        </w:tc>
      </w:tr>
      <w:tr w:rsidR="003F4583">
        <w:trPr>
          <w:trHeight w:val="333"/>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10</w:t>
            </w:r>
          </w:p>
        </w:tc>
        <w:tc>
          <w:tcPr>
            <w:tcW w:w="3348"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Ananas </w:t>
            </w:r>
            <w:proofErr w:type="spellStart"/>
            <w:r>
              <w:rPr>
                <w:rFonts w:ascii="Arial" w:eastAsia="Times New Roman" w:hAnsi="Arial" w:cs="Arial"/>
                <w:i/>
                <w:color w:val="000000"/>
                <w:kern w:val="0"/>
                <w:sz w:val="18"/>
                <w:szCs w:val="18"/>
                <w:lang w:val="fr-FR" w:eastAsia="fr-FR"/>
              </w:rPr>
              <w:t>bracteatus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Schult</w:t>
            </w:r>
            <w:proofErr w:type="spellEnd"/>
            <w:r>
              <w:rPr>
                <w:rFonts w:ascii="Arial" w:eastAsia="Times New Roman" w:hAnsi="Arial" w:cs="Arial"/>
                <w:color w:val="000000"/>
                <w:kern w:val="0"/>
                <w:sz w:val="18"/>
                <w:szCs w:val="18"/>
                <w:lang w:val="fr-FR" w:eastAsia="fr-FR"/>
              </w:rPr>
              <w:t xml:space="preserve"> et </w:t>
            </w:r>
            <w:proofErr w:type="spellStart"/>
            <w:r>
              <w:rPr>
                <w:rFonts w:ascii="Arial" w:eastAsia="Times New Roman" w:hAnsi="Arial" w:cs="Arial"/>
                <w:color w:val="000000"/>
                <w:kern w:val="0"/>
                <w:sz w:val="18"/>
                <w:szCs w:val="18"/>
                <w:lang w:val="fr-FR" w:eastAsia="fr-FR"/>
              </w:rPr>
              <w:t>Schult</w:t>
            </w:r>
            <w:proofErr w:type="spellEnd"/>
            <w:r>
              <w:rPr>
                <w:rFonts w:ascii="Arial" w:eastAsia="Times New Roman" w:hAnsi="Arial" w:cs="Arial"/>
                <w:color w:val="000000"/>
                <w:kern w:val="0"/>
                <w:sz w:val="18"/>
                <w:szCs w:val="18"/>
                <w:lang w:val="fr-FR" w:eastAsia="fr-FR"/>
              </w:rPr>
              <w:t xml:space="preserve"> F.</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0,47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Gossypium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arboreum</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0,2 </w:t>
            </w:r>
          </w:p>
        </w:tc>
      </w:tr>
      <w:tr w:rsidR="003F4583">
        <w:trPr>
          <w:trHeight w:val="333"/>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11</w:t>
            </w:r>
          </w:p>
        </w:tc>
        <w:tc>
          <w:tcPr>
            <w:tcW w:w="3348"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Mimosa </w:t>
            </w:r>
            <w:proofErr w:type="spellStart"/>
            <w:r>
              <w:rPr>
                <w:rFonts w:ascii="Arial" w:eastAsia="Times New Roman" w:hAnsi="Arial" w:cs="Arial"/>
                <w:i/>
                <w:color w:val="000000"/>
                <w:kern w:val="0"/>
                <w:sz w:val="18"/>
                <w:szCs w:val="18"/>
                <w:lang w:val="fr-FR" w:eastAsia="fr-FR"/>
              </w:rPr>
              <w:t>pudica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0,46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proofErr w:type="gramStart"/>
            <w:r>
              <w:rPr>
                <w:rFonts w:ascii="Arial" w:eastAsia="Times New Roman" w:hAnsi="Arial" w:cs="Arial"/>
                <w:i/>
                <w:color w:val="000000"/>
                <w:kern w:val="0"/>
                <w:sz w:val="18"/>
                <w:szCs w:val="18"/>
                <w:lang w:val="fr-FR" w:eastAsia="fr-FR"/>
              </w:rPr>
              <w:t>phoenix</w:t>
            </w:r>
            <w:proofErr w:type="spellEnd"/>
            <w:proofErr w:type="gram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reclinita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Jacq</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0,15 </w:t>
            </w:r>
          </w:p>
        </w:tc>
      </w:tr>
      <w:tr w:rsidR="003F4583">
        <w:trPr>
          <w:trHeight w:val="333"/>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12</w:t>
            </w:r>
          </w:p>
        </w:tc>
        <w:tc>
          <w:tcPr>
            <w:tcW w:w="3348"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Parkia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biglobosa</w:t>
            </w:r>
            <w:proofErr w:type="spellEnd"/>
            <w:r>
              <w:rPr>
                <w:rFonts w:ascii="Arial" w:eastAsia="Times New Roman" w:hAnsi="Arial" w:cs="Arial"/>
                <w:color w:val="000000"/>
                <w:kern w:val="0"/>
                <w:sz w:val="18"/>
                <w:szCs w:val="18"/>
                <w:lang w:val="fr-FR" w:eastAsia="fr-FR"/>
              </w:rPr>
              <w:t xml:space="preserve"> (Jacq.) R. Br.</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0,44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Mangifera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indica</w:t>
            </w:r>
            <w:proofErr w:type="spellEnd"/>
            <w:r>
              <w:rPr>
                <w:rFonts w:ascii="Arial" w:eastAsia="Times New Roman" w:hAnsi="Arial" w:cs="Arial"/>
                <w:color w:val="000000"/>
                <w:kern w:val="0"/>
                <w:sz w:val="18"/>
                <w:szCs w:val="18"/>
                <w:lang w:val="fr-FR" w:eastAsia="fr-FR"/>
              </w:rPr>
              <w:t xml:space="preserve"> L.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0,13 </w:t>
            </w:r>
          </w:p>
        </w:tc>
      </w:tr>
      <w:tr w:rsidR="003F4583">
        <w:trPr>
          <w:trHeight w:val="333"/>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13</w:t>
            </w:r>
          </w:p>
        </w:tc>
        <w:tc>
          <w:tcPr>
            <w:tcW w:w="3348"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Morus </w:t>
            </w:r>
            <w:proofErr w:type="spellStart"/>
            <w:r>
              <w:rPr>
                <w:rFonts w:ascii="Arial" w:eastAsia="Times New Roman" w:hAnsi="Arial" w:cs="Arial"/>
                <w:i/>
                <w:color w:val="000000"/>
                <w:kern w:val="0"/>
                <w:sz w:val="18"/>
                <w:szCs w:val="18"/>
                <w:lang w:val="fr-FR" w:eastAsia="fr-FR"/>
              </w:rPr>
              <w:t>mesozygia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Stapf</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0,43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27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Azadirachta </w:t>
            </w:r>
            <w:proofErr w:type="spellStart"/>
            <w:r>
              <w:rPr>
                <w:rFonts w:ascii="Arial" w:eastAsia="Times New Roman" w:hAnsi="Arial" w:cs="Arial"/>
                <w:i/>
                <w:color w:val="000000"/>
                <w:kern w:val="0"/>
                <w:sz w:val="18"/>
                <w:szCs w:val="18"/>
                <w:lang w:val="fr-FR" w:eastAsia="fr-FR"/>
              </w:rPr>
              <w:t>excelsa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Jackob</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0,06 </w:t>
            </w:r>
          </w:p>
        </w:tc>
      </w:tr>
      <w:tr w:rsidR="003F4583">
        <w:trPr>
          <w:trHeight w:val="333"/>
        </w:trPr>
        <w:tc>
          <w:tcPr>
            <w:tcW w:w="534" w:type="dxa"/>
            <w:shd w:val="clear" w:color="auto" w:fill="FFFFFF" w:themeFill="background1"/>
          </w:tcPr>
          <w:p w:rsidR="003F4583" w:rsidRDefault="00407376">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14</w:t>
            </w:r>
          </w:p>
        </w:tc>
        <w:tc>
          <w:tcPr>
            <w:tcW w:w="3348"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Albutilon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indicum</w:t>
            </w:r>
            <w:proofErr w:type="spellEnd"/>
            <w:r>
              <w:rPr>
                <w:rFonts w:ascii="Arial" w:eastAsia="Times New Roman" w:hAnsi="Arial" w:cs="Arial"/>
                <w:color w:val="000000"/>
                <w:kern w:val="0"/>
                <w:sz w:val="18"/>
                <w:szCs w:val="18"/>
                <w:lang w:val="fr-FR" w:eastAsia="fr-FR"/>
              </w:rPr>
              <w:t xml:space="preserve"> Sweet.</w:t>
            </w:r>
            <w:r>
              <w:rPr>
                <w:rFonts w:ascii="Arial" w:eastAsia="Times New Roman" w:hAnsi="Arial" w:cs="Arial"/>
                <w:i/>
                <w:color w:val="000000"/>
                <w:kern w:val="0"/>
                <w:sz w:val="18"/>
                <w:szCs w:val="18"/>
                <w:lang w:val="fr-FR" w:eastAsia="fr-FR"/>
              </w:rPr>
              <w:t xml:space="preserve"> </w:t>
            </w:r>
          </w:p>
        </w:tc>
        <w:tc>
          <w:tcPr>
            <w:tcW w:w="709"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0,42 </w:t>
            </w:r>
          </w:p>
        </w:tc>
        <w:tc>
          <w:tcPr>
            <w:tcW w:w="567" w:type="dxa"/>
            <w:shd w:val="clear" w:color="auto" w:fill="FFFFFF" w:themeFill="background1"/>
          </w:tcPr>
          <w:p w:rsidR="003F4583" w:rsidRDefault="00407376">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28 </w:t>
            </w:r>
          </w:p>
        </w:tc>
        <w:tc>
          <w:tcPr>
            <w:tcW w:w="2977" w:type="dxa"/>
          </w:tcPr>
          <w:p w:rsidR="003F4583" w:rsidRDefault="00407376">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Achyranthe</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aspera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3F4583" w:rsidRDefault="00407376">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0,03 </w:t>
            </w:r>
          </w:p>
        </w:tc>
      </w:tr>
    </w:tbl>
    <w:p w:rsidR="003F4583" w:rsidRDefault="00407376">
      <w:pPr>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w:t>
      </w:r>
      <w:proofErr w:type="gramStart"/>
      <w:r>
        <w:rPr>
          <w:rFonts w:ascii="Arial" w:hAnsi="Arial" w:cs="Arial"/>
          <w:i/>
          <w:iCs/>
          <w:sz w:val="16"/>
          <w:szCs w:val="16"/>
        </w:rPr>
        <w:t xml:space="preserve"> :</w:t>
      </w:r>
      <w:r>
        <w:rPr>
          <w:rFonts w:ascii="Arial" w:hAnsi="Arial"/>
          <w:i/>
          <w:iCs/>
          <w:sz w:val="16"/>
          <w:szCs w:val="16"/>
        </w:rPr>
        <w:t>number</w:t>
      </w:r>
      <w:proofErr w:type="gramEnd"/>
      <w:r>
        <w:rPr>
          <w:rFonts w:ascii="Arial" w:hAnsi="Arial" w:cs="Arial"/>
          <w:i/>
          <w:iCs/>
          <w:sz w:val="16"/>
          <w:szCs w:val="16"/>
        </w:rPr>
        <w:t xml:space="preserve">. </w:t>
      </w:r>
    </w:p>
    <w:p w:rsidR="003F4583" w:rsidRDefault="003F4583">
      <w:pPr>
        <w:rPr>
          <w:rFonts w:ascii="Arial" w:hAnsi="Arial" w:cs="Arial"/>
          <w:i/>
          <w:iCs/>
          <w:sz w:val="16"/>
          <w:szCs w:val="16"/>
        </w:rPr>
      </w:pPr>
    </w:p>
    <w:p w:rsidR="003F4583" w:rsidRDefault="00407376">
      <w:pPr>
        <w:spacing w:afterLines="100" w:after="312" w:line="240" w:lineRule="auto"/>
        <w:rPr>
          <w:rFonts w:ascii="Arial" w:hAnsi="Arial" w:cs="Arial"/>
          <w:i/>
          <w:iCs/>
          <w:sz w:val="16"/>
          <w:szCs w:val="16"/>
        </w:rPr>
      </w:pPr>
      <w:r>
        <w:rPr>
          <w:rFonts w:ascii="Arial" w:hAnsi="Arial" w:cs="Arial"/>
          <w:b/>
          <w:sz w:val="20"/>
          <w:szCs w:val="20"/>
        </w:rPr>
        <w:t xml:space="preserve">Table </w:t>
      </w:r>
      <w:r w:rsidR="00110F91">
        <w:rPr>
          <w:rFonts w:ascii="Arial" w:hAnsi="Arial" w:cs="Arial"/>
          <w:b/>
          <w:sz w:val="20"/>
          <w:szCs w:val="20"/>
        </w:rPr>
        <w:t>4</w:t>
      </w:r>
      <w:r>
        <w:rPr>
          <w:rFonts w:ascii="Arial" w:hAnsi="Arial" w:cs="Arial"/>
          <w:b/>
          <w:sz w:val="20"/>
          <w:szCs w:val="20"/>
        </w:rPr>
        <w:t xml:space="preserve">. List of the major potential flora of the department of </w:t>
      </w:r>
      <w:proofErr w:type="spellStart"/>
      <w:r>
        <w:rPr>
          <w:rFonts w:ascii="Arial" w:hAnsi="Arial" w:cs="Arial"/>
          <w:b/>
          <w:sz w:val="20"/>
          <w:szCs w:val="20"/>
        </w:rPr>
        <w:t>Zu</w:t>
      </w:r>
      <w:r>
        <w:rPr>
          <w:rFonts w:ascii="Arial" w:hAnsi="Arial" w:cs="Arial"/>
          <w:b/>
          <w:sz w:val="20"/>
          <w:szCs w:val="20"/>
        </w:rPr>
        <w:t>é</w:t>
      </w:r>
      <w:r>
        <w:rPr>
          <w:rFonts w:ascii="Arial" w:hAnsi="Arial" w:cs="Arial"/>
          <w:b/>
          <w:sz w:val="20"/>
          <w:szCs w:val="20"/>
        </w:rPr>
        <w:t>noula</w:t>
      </w:r>
      <w:proofErr w:type="spellEnd"/>
      <w:r>
        <w:rPr>
          <w:rFonts w:ascii="Arial" w:hAnsi="Arial" w:cs="Arial"/>
          <w:b/>
          <w:sz w:val="20"/>
          <w:szCs w:val="20"/>
        </w:rPr>
        <w:t xml:space="preserve">  </w:t>
      </w:r>
    </w:p>
    <w:tbl>
      <w:tblPr>
        <w:tblStyle w:val="TableGrid1"/>
        <w:tblW w:w="9343" w:type="dxa"/>
        <w:tblInd w:w="-281" w:type="dxa"/>
        <w:tblBorders>
          <w:top w:val="single" w:sz="4" w:space="0" w:color="auto"/>
          <w:bottom w:val="single" w:sz="4" w:space="0" w:color="auto"/>
        </w:tblBorders>
        <w:tblLayout w:type="fixed"/>
        <w:tblCellMar>
          <w:top w:w="54" w:type="dxa"/>
          <w:left w:w="72" w:type="dxa"/>
          <w:right w:w="73" w:type="dxa"/>
        </w:tblCellMar>
        <w:tblLook w:val="04A0" w:firstRow="1" w:lastRow="0" w:firstColumn="1" w:lastColumn="0" w:noHBand="0" w:noVBand="1"/>
      </w:tblPr>
      <w:tblGrid>
        <w:gridCol w:w="584"/>
        <w:gridCol w:w="3391"/>
        <w:gridCol w:w="637"/>
        <w:gridCol w:w="644"/>
        <w:gridCol w:w="3503"/>
        <w:gridCol w:w="584"/>
      </w:tblGrid>
      <w:tr w:rsidR="003F4583">
        <w:trPr>
          <w:trHeight w:val="336"/>
        </w:trPr>
        <w:tc>
          <w:tcPr>
            <w:tcW w:w="584" w:type="dxa"/>
            <w:tcBorders>
              <w:top w:val="single" w:sz="4" w:space="0" w:color="auto"/>
              <w:bottom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391" w:type="dxa"/>
            <w:tcBorders>
              <w:top w:val="single" w:sz="4" w:space="0" w:color="auto"/>
              <w:bottom w:val="single" w:sz="4" w:space="0" w:color="auto"/>
            </w:tcBorders>
          </w:tcPr>
          <w:p w:rsidR="003F4583" w:rsidRDefault="00407376">
            <w:pPr>
              <w:widowControl/>
              <w:spacing w:line="276" w:lineRule="auto"/>
              <w:ind w:left="1"/>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Species</w:t>
            </w:r>
            <w:proofErr w:type="spellEnd"/>
            <w:r>
              <w:rPr>
                <w:rFonts w:ascii="Arial" w:eastAsia="Times New Roman" w:hAnsi="Arial" w:cs="Arial"/>
                <w:b/>
                <w:color w:val="000000"/>
                <w:kern w:val="0"/>
                <w:sz w:val="18"/>
                <w:szCs w:val="18"/>
                <w:lang w:val="fr-FR" w:eastAsia="fr-FR"/>
              </w:rPr>
              <w:t xml:space="preserve"> </w:t>
            </w:r>
            <w:proofErr w:type="spellStart"/>
            <w:r>
              <w:rPr>
                <w:rFonts w:ascii="Arial" w:eastAsia="Times New Roman" w:hAnsi="Arial" w:cs="Arial"/>
                <w:b/>
                <w:color w:val="000000"/>
                <w:kern w:val="0"/>
                <w:sz w:val="18"/>
                <w:szCs w:val="18"/>
                <w:lang w:val="fr-FR" w:eastAsia="fr-FR"/>
              </w:rPr>
              <w:t>name</w:t>
            </w:r>
            <w:proofErr w:type="spellEnd"/>
          </w:p>
        </w:tc>
        <w:tc>
          <w:tcPr>
            <w:tcW w:w="637" w:type="dxa"/>
            <w:tcBorders>
              <w:top w:val="single" w:sz="4" w:space="0" w:color="auto"/>
              <w:bottom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CSi</w:t>
            </w:r>
            <w:proofErr w:type="spellEnd"/>
          </w:p>
        </w:tc>
        <w:tc>
          <w:tcPr>
            <w:tcW w:w="644" w:type="dxa"/>
            <w:tcBorders>
              <w:top w:val="single" w:sz="4" w:space="0" w:color="auto"/>
              <w:bottom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503" w:type="dxa"/>
            <w:tcBorders>
              <w:top w:val="single" w:sz="4" w:space="0" w:color="auto"/>
              <w:bottom w:val="single" w:sz="4" w:space="0" w:color="auto"/>
            </w:tcBorders>
          </w:tcPr>
          <w:p w:rsidR="003F4583" w:rsidRDefault="00407376">
            <w:pPr>
              <w:widowControl/>
              <w:spacing w:line="240"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Species</w:t>
            </w:r>
            <w:proofErr w:type="spellEnd"/>
            <w:r>
              <w:rPr>
                <w:rFonts w:ascii="Arial" w:eastAsia="Times New Roman" w:hAnsi="Arial" w:cs="Arial"/>
                <w:b/>
                <w:color w:val="000000"/>
                <w:kern w:val="0"/>
                <w:sz w:val="18"/>
                <w:szCs w:val="18"/>
                <w:lang w:val="fr-FR" w:eastAsia="fr-FR"/>
              </w:rPr>
              <w:t xml:space="preserve"> </w:t>
            </w:r>
            <w:proofErr w:type="spellStart"/>
            <w:r>
              <w:rPr>
                <w:rFonts w:ascii="Arial" w:eastAsia="Times New Roman" w:hAnsi="Arial" w:cs="Arial"/>
                <w:b/>
                <w:color w:val="000000"/>
                <w:kern w:val="0"/>
                <w:sz w:val="18"/>
                <w:szCs w:val="18"/>
                <w:lang w:val="fr-FR" w:eastAsia="fr-FR"/>
              </w:rPr>
              <w:t>name</w:t>
            </w:r>
            <w:proofErr w:type="spellEnd"/>
          </w:p>
        </w:tc>
        <w:tc>
          <w:tcPr>
            <w:tcW w:w="584" w:type="dxa"/>
            <w:tcBorders>
              <w:top w:val="single" w:sz="4" w:space="0" w:color="auto"/>
              <w:bottom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CSi</w:t>
            </w:r>
            <w:proofErr w:type="spellEnd"/>
          </w:p>
        </w:tc>
      </w:tr>
      <w:tr w:rsidR="003F4583">
        <w:trPr>
          <w:trHeight w:val="336"/>
        </w:trPr>
        <w:tc>
          <w:tcPr>
            <w:tcW w:w="584" w:type="dxa"/>
            <w:tcBorders>
              <w:top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3391" w:type="dxa"/>
            <w:tcBorders>
              <w:top w:val="single" w:sz="4" w:space="0" w:color="auto"/>
            </w:tcBorders>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Annona</w:t>
            </w:r>
            <w:proofErr w:type="spellEnd"/>
            <w:r>
              <w:rPr>
                <w:rFonts w:ascii="Arial" w:eastAsia="Times New Roman" w:hAnsi="Arial" w:cs="Arial"/>
                <w:i/>
                <w:color w:val="000000"/>
                <w:kern w:val="0"/>
                <w:sz w:val="18"/>
                <w:szCs w:val="18"/>
                <w:lang w:val="fr-FR" w:eastAsia="fr-FR"/>
              </w:rPr>
              <w:t xml:space="preserve"> senegalensis</w:t>
            </w:r>
            <w:r>
              <w:rPr>
                <w:rFonts w:ascii="Arial" w:eastAsia="Times New Roman" w:hAnsi="Arial" w:cs="Arial"/>
                <w:color w:val="000000"/>
                <w:kern w:val="0"/>
                <w:sz w:val="18"/>
                <w:szCs w:val="18"/>
                <w:lang w:val="fr-FR" w:eastAsia="fr-FR"/>
              </w:rPr>
              <w:t xml:space="preserve"> Pers.</w:t>
            </w:r>
            <w:r>
              <w:rPr>
                <w:rFonts w:ascii="Arial" w:eastAsia="Times New Roman" w:hAnsi="Arial" w:cs="Arial"/>
                <w:i/>
                <w:color w:val="000000"/>
                <w:kern w:val="0"/>
                <w:sz w:val="18"/>
                <w:szCs w:val="18"/>
                <w:lang w:val="fr-FR" w:eastAsia="fr-FR"/>
              </w:rPr>
              <w:t xml:space="preserve"> </w:t>
            </w:r>
          </w:p>
        </w:tc>
        <w:tc>
          <w:tcPr>
            <w:tcW w:w="637" w:type="dxa"/>
            <w:tcBorders>
              <w:top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3,41 </w:t>
            </w:r>
          </w:p>
        </w:tc>
        <w:tc>
          <w:tcPr>
            <w:tcW w:w="644" w:type="dxa"/>
            <w:tcBorders>
              <w:top w:val="single" w:sz="4" w:space="0" w:color="auto"/>
            </w:tcBorders>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27</w:t>
            </w:r>
            <w:r>
              <w:rPr>
                <w:rFonts w:ascii="Arial" w:eastAsia="Times New Roman" w:hAnsi="Arial" w:cs="Arial"/>
                <w:color w:val="000000"/>
                <w:kern w:val="0"/>
                <w:sz w:val="18"/>
                <w:szCs w:val="18"/>
                <w:lang w:val="fr-FR" w:eastAsia="fr-FR"/>
              </w:rPr>
              <w:t xml:space="preserve"> </w:t>
            </w:r>
          </w:p>
        </w:tc>
        <w:tc>
          <w:tcPr>
            <w:tcW w:w="3503" w:type="dxa"/>
            <w:tcBorders>
              <w:top w:val="single" w:sz="4" w:space="0" w:color="auto"/>
            </w:tcBorders>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Albizia lebbeck</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Borders>
              <w:top w:val="single" w:sz="4" w:space="0" w:color="auto"/>
            </w:tcBorders>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4"/>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Blighia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sapida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w:t>
            </w:r>
            <w:proofErr w:type="gramStart"/>
            <w:r>
              <w:rPr>
                <w:rFonts w:ascii="Arial" w:eastAsia="Times New Roman" w:hAnsi="Arial" w:cs="Arial"/>
                <w:color w:val="000000"/>
                <w:kern w:val="0"/>
                <w:sz w:val="18"/>
                <w:szCs w:val="18"/>
                <w:lang w:val="fr-FR" w:eastAsia="fr-FR"/>
              </w:rPr>
              <w:t>D.Koening</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3,41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28</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exasperata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Vahl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6"/>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Fleuggea</w:t>
            </w:r>
            <w:proofErr w:type="spellEnd"/>
            <w:r>
              <w:rPr>
                <w:rFonts w:ascii="Arial" w:eastAsia="Times New Roman" w:hAnsi="Arial" w:cs="Arial"/>
                <w:i/>
                <w:color w:val="000000"/>
                <w:kern w:val="0"/>
                <w:sz w:val="18"/>
                <w:szCs w:val="18"/>
                <w:lang w:val="fr-FR" w:eastAsia="fr-FR"/>
              </w:rPr>
              <w:t xml:space="preserve"> virosa</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Royle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3,24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29</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vallis-choudae</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Delile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Alchornea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cordifolia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Müll</w:t>
            </w:r>
            <w:proofErr w:type="spellEnd"/>
            <w:r>
              <w:rPr>
                <w:rFonts w:ascii="Arial" w:eastAsia="Times New Roman" w:hAnsi="Arial" w:cs="Arial"/>
                <w:color w:val="000000"/>
                <w:kern w:val="0"/>
                <w:sz w:val="18"/>
                <w:szCs w:val="18"/>
                <w:lang w:val="fr-FR" w:eastAsia="fr-FR"/>
              </w:rPr>
              <w:t xml:space="preserve"> arg.</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3,22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30</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Griwia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flavescens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Juss</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iCs/>
                <w:color w:val="000000"/>
                <w:kern w:val="0"/>
                <w:sz w:val="18"/>
                <w:szCs w:val="18"/>
                <w:lang w:val="fr-FR" w:eastAsia="fr-FR"/>
              </w:rPr>
              <w:t xml:space="preserve">Jatropha </w:t>
            </w:r>
            <w:proofErr w:type="spellStart"/>
            <w:r>
              <w:rPr>
                <w:rFonts w:ascii="Arial" w:eastAsia="Times New Roman" w:hAnsi="Arial" w:cs="Arial"/>
                <w:i/>
                <w:iCs/>
                <w:color w:val="000000"/>
                <w:kern w:val="0"/>
                <w:sz w:val="18"/>
                <w:szCs w:val="18"/>
                <w:lang w:val="fr-FR" w:eastAsia="fr-FR"/>
              </w:rPr>
              <w:t>gossypiifolia</w:t>
            </w:r>
            <w:proofErr w:type="spellEnd"/>
            <w:r>
              <w:rPr>
                <w:rFonts w:ascii="Arial" w:eastAsia="Times New Roman" w:hAnsi="Arial" w:cs="Arial"/>
                <w:color w:val="000000"/>
                <w:kern w:val="0"/>
                <w:sz w:val="18"/>
                <w:szCs w:val="18"/>
                <w:lang w:val="fr-FR" w:eastAsia="fr-FR"/>
              </w:rPr>
              <w:t xml:space="preserve"> L.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31</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Centrosema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virginianum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Bidens </w:t>
            </w:r>
            <w:proofErr w:type="spellStart"/>
            <w:r>
              <w:rPr>
                <w:rFonts w:ascii="Arial" w:eastAsia="Times New Roman" w:hAnsi="Arial" w:cs="Arial"/>
                <w:i/>
                <w:color w:val="000000"/>
                <w:kern w:val="0"/>
                <w:sz w:val="18"/>
                <w:szCs w:val="18"/>
                <w:lang w:val="fr-FR" w:eastAsia="fr-FR"/>
              </w:rPr>
              <w:t>bipinnata</w:t>
            </w:r>
            <w:proofErr w:type="spellEnd"/>
            <w:r>
              <w:rPr>
                <w:rFonts w:ascii="Arial" w:eastAsia="Times New Roman" w:hAnsi="Arial" w:cs="Arial"/>
                <w:color w:val="000000"/>
                <w:kern w:val="0"/>
                <w:sz w:val="18"/>
                <w:szCs w:val="18"/>
                <w:lang w:val="fr-FR" w:eastAsia="fr-FR"/>
              </w:rPr>
              <w:t xml:space="preserve"> L. </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3,19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32</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Sarcocephallus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latifolius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7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Amaranthus</w:t>
            </w:r>
            <w:proofErr w:type="spellEnd"/>
            <w:r>
              <w:rPr>
                <w:rFonts w:ascii="Arial" w:eastAsia="Times New Roman" w:hAnsi="Arial" w:cs="Arial"/>
                <w:i/>
                <w:color w:val="000000"/>
                <w:kern w:val="0"/>
                <w:sz w:val="18"/>
                <w:szCs w:val="18"/>
                <w:lang w:val="fr-FR" w:eastAsia="fr-FR"/>
              </w:rPr>
              <w:t xml:space="preserve"> viridis</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3,18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33</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Phillostigma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thonningii</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8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Chamaecostus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cupidatus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Nees</w:t>
            </w:r>
            <w:proofErr w:type="spellEnd"/>
            <w:r>
              <w:rPr>
                <w:rFonts w:ascii="Arial" w:eastAsia="Times New Roman" w:hAnsi="Arial" w:cs="Arial"/>
                <w:color w:val="000000"/>
                <w:kern w:val="0"/>
                <w:sz w:val="18"/>
                <w:szCs w:val="18"/>
                <w:lang w:val="fr-FR" w:eastAsia="fr-FR"/>
              </w:rPr>
              <w:t>. &amp; Mart.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3,16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34</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Pycanthus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angolensis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9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hAnsi="Arial" w:cs="Arial"/>
                <w:i/>
                <w:sz w:val="18"/>
                <w:szCs w:val="18"/>
              </w:rPr>
              <w:t>Boerhavia</w:t>
            </w:r>
            <w:proofErr w:type="spellEnd"/>
            <w:r>
              <w:rPr>
                <w:rFonts w:ascii="Arial" w:eastAsia="Times New Roman" w:hAnsi="Arial" w:cs="Arial"/>
                <w:i/>
                <w:color w:val="000000"/>
                <w:kern w:val="0"/>
                <w:sz w:val="18"/>
                <w:szCs w:val="18"/>
                <w:lang w:val="fr-FR" w:eastAsia="fr-FR"/>
              </w:rPr>
              <w:t xml:space="preserve"> diffusa</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3,13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35</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Talinum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paniculatum</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P.Beau</w:t>
            </w:r>
            <w:proofErr w:type="spellEnd"/>
            <w:proofErr w:type="gramEnd"/>
            <w:r>
              <w:rPr>
                <w:rFonts w:ascii="Arial" w:eastAsia="Times New Roman" w:hAnsi="Arial" w:cs="Arial"/>
                <w:color w:val="000000"/>
                <w:kern w:val="0"/>
                <w:sz w:val="18"/>
                <w:szCs w:val="18"/>
                <w:lang w:val="fr-FR" w:eastAsia="fr-FR"/>
              </w:rPr>
              <w:t xml:space="preserve">. </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Mallotus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opposits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folus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Müll</w:t>
            </w:r>
            <w:proofErr w:type="spellEnd"/>
            <w:r>
              <w:rPr>
                <w:rFonts w:ascii="Arial" w:eastAsia="Times New Roman" w:hAnsi="Arial" w:cs="Arial"/>
                <w:color w:val="000000"/>
                <w:kern w:val="0"/>
                <w:sz w:val="18"/>
                <w:szCs w:val="18"/>
                <w:lang w:val="fr-FR" w:eastAsia="fr-FR"/>
              </w:rPr>
              <w:t xml:space="preserve"> &amp; Arg.</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3,06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36</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eastAsia="fr-FR"/>
              </w:rPr>
            </w:pPr>
            <w:r>
              <w:rPr>
                <w:rFonts w:ascii="Arial" w:eastAsia="Times New Roman" w:hAnsi="Arial" w:cs="Arial"/>
                <w:i/>
                <w:iCs/>
                <w:color w:val="000000"/>
                <w:kern w:val="0"/>
                <w:sz w:val="18"/>
                <w:szCs w:val="18"/>
                <w:lang w:eastAsia="fr-FR"/>
              </w:rPr>
              <w:t xml:space="preserve">Senna </w:t>
            </w:r>
            <w:proofErr w:type="spellStart"/>
            <w:r>
              <w:rPr>
                <w:rFonts w:ascii="Arial" w:eastAsia="Times New Roman" w:hAnsi="Arial" w:cs="Arial"/>
                <w:i/>
                <w:iCs/>
                <w:color w:val="000000"/>
                <w:kern w:val="0"/>
                <w:sz w:val="18"/>
                <w:szCs w:val="18"/>
                <w:lang w:eastAsia="fr-FR"/>
              </w:rPr>
              <w:t>tora</w:t>
            </w:r>
            <w:proofErr w:type="spellEnd"/>
            <w:r>
              <w:rPr>
                <w:rFonts w:ascii="Arial" w:eastAsia="Times New Roman" w:hAnsi="Arial" w:cs="Arial"/>
                <w:color w:val="000000"/>
                <w:kern w:val="0"/>
                <w:sz w:val="18"/>
                <w:szCs w:val="18"/>
                <w:lang w:eastAsia="fr-FR"/>
              </w:rPr>
              <w:t xml:space="preserve"> L.</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2</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Antiaris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toxicaria</w:t>
            </w:r>
            <w:proofErr w:type="spellEnd"/>
            <w:r>
              <w:rPr>
                <w:rFonts w:ascii="Arial" w:eastAsia="Times New Roman" w:hAnsi="Arial" w:cs="Arial"/>
                <w:color w:val="000000"/>
                <w:kern w:val="0"/>
                <w:sz w:val="18"/>
                <w:szCs w:val="18"/>
                <w:lang w:val="fr-FR" w:eastAsia="fr-FR"/>
              </w:rPr>
              <w:t xml:space="preserve"> Pers.</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37</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eastAsia="fr-FR"/>
              </w:rPr>
            </w:pPr>
            <w:proofErr w:type="spellStart"/>
            <w:r>
              <w:rPr>
                <w:rFonts w:ascii="Arial" w:eastAsia="Times New Roman" w:hAnsi="Arial" w:cs="Arial"/>
                <w:i/>
                <w:iCs/>
                <w:color w:val="000000"/>
                <w:kern w:val="0"/>
                <w:sz w:val="18"/>
                <w:szCs w:val="18"/>
                <w:lang w:eastAsia="fr-FR"/>
              </w:rPr>
              <w:t>Sterculia</w:t>
            </w:r>
            <w:proofErr w:type="spellEnd"/>
            <w:r>
              <w:rPr>
                <w:rFonts w:ascii="Arial" w:eastAsia="Times New Roman" w:hAnsi="Arial" w:cs="Arial"/>
                <w:i/>
                <w:iCs/>
                <w:color w:val="000000"/>
                <w:kern w:val="0"/>
                <w:sz w:val="18"/>
                <w:szCs w:val="18"/>
                <w:lang w:eastAsia="fr-FR"/>
              </w:rPr>
              <w:t xml:space="preserve"> </w:t>
            </w:r>
            <w:proofErr w:type="spellStart"/>
            <w:r>
              <w:rPr>
                <w:rFonts w:ascii="Arial" w:eastAsia="Times New Roman" w:hAnsi="Arial" w:cs="Arial"/>
                <w:i/>
                <w:iCs/>
                <w:color w:val="000000"/>
                <w:kern w:val="0"/>
                <w:sz w:val="18"/>
                <w:szCs w:val="18"/>
                <w:lang w:eastAsia="fr-FR"/>
              </w:rPr>
              <w:t>tragacantha</w:t>
            </w:r>
            <w:proofErr w:type="spellEnd"/>
            <w:r>
              <w:rPr>
                <w:rFonts w:ascii="Arial" w:eastAsia="Times New Roman" w:hAnsi="Arial" w:cs="Arial"/>
                <w:i/>
                <w:iCs/>
                <w:color w:val="000000"/>
                <w:kern w:val="0"/>
                <w:sz w:val="18"/>
                <w:szCs w:val="18"/>
                <w:lang w:eastAsia="fr-FR"/>
              </w:rPr>
              <w:t xml:space="preserve"> </w:t>
            </w:r>
            <w:proofErr w:type="spellStart"/>
            <w:r>
              <w:rPr>
                <w:rFonts w:ascii="Arial" w:eastAsia="Times New Roman" w:hAnsi="Arial" w:cs="Arial"/>
                <w:color w:val="000000"/>
                <w:kern w:val="0"/>
                <w:sz w:val="18"/>
                <w:szCs w:val="18"/>
                <w:lang w:eastAsia="fr-FR"/>
              </w:rPr>
              <w:t>Lindl</w:t>
            </w:r>
            <w:proofErr w:type="spellEnd"/>
            <w:r>
              <w:rPr>
                <w:rFonts w:ascii="Arial" w:eastAsia="Times New Roman" w:hAnsi="Arial" w:cs="Arial"/>
                <w:color w:val="000000"/>
                <w:kern w:val="0"/>
                <w:sz w:val="18"/>
                <w:szCs w:val="18"/>
                <w:lang w:eastAsia="fr-FR"/>
              </w:rPr>
              <w:t>.</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2</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Cola </w:t>
            </w:r>
            <w:proofErr w:type="spellStart"/>
            <w:r>
              <w:rPr>
                <w:rFonts w:ascii="Arial" w:eastAsia="Times New Roman" w:hAnsi="Arial" w:cs="Arial"/>
                <w:i/>
                <w:color w:val="000000"/>
                <w:kern w:val="0"/>
                <w:sz w:val="18"/>
                <w:szCs w:val="18"/>
                <w:lang w:val="fr-FR" w:eastAsia="fr-FR"/>
              </w:rPr>
              <w:t>giganthea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A.Chev</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2,69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38</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Senna occidentalis</w:t>
            </w:r>
            <w:r>
              <w:rPr>
                <w:rFonts w:ascii="Arial" w:eastAsia="Times New Roman" w:hAnsi="Arial" w:cs="Arial"/>
                <w:color w:val="000000"/>
                <w:kern w:val="0"/>
                <w:sz w:val="18"/>
                <w:szCs w:val="18"/>
                <w:lang w:val="fr-FR" w:eastAsia="fr-FR"/>
              </w:rPr>
              <w:t xml:space="preserve"> Link.</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Acanthospermum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hispidum</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A.Chev</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39</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Albizia </w:t>
            </w:r>
            <w:proofErr w:type="spellStart"/>
            <w:r>
              <w:rPr>
                <w:rFonts w:ascii="Arial" w:eastAsia="Times New Roman" w:hAnsi="Arial" w:cs="Arial"/>
                <w:i/>
                <w:color w:val="000000"/>
                <w:kern w:val="0"/>
                <w:sz w:val="18"/>
                <w:szCs w:val="18"/>
                <w:lang w:val="fr-FR" w:eastAsia="fr-FR"/>
              </w:rPr>
              <w:t>adianthifolia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W.Wigth</w:t>
            </w:r>
            <w:proofErr w:type="spellEnd"/>
            <w:proofErr w:type="gramEnd"/>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1,65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Maranthachloa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cordifolia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Brongn</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40</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Alternanthera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carasana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1,64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lastRenderedPageBreak/>
              <w:t xml:space="preserve">15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Sida </w:t>
            </w:r>
            <w:proofErr w:type="spellStart"/>
            <w:r>
              <w:rPr>
                <w:rFonts w:ascii="Arial" w:eastAsia="Times New Roman" w:hAnsi="Arial" w:cs="Arial"/>
                <w:i/>
                <w:color w:val="000000"/>
                <w:kern w:val="0"/>
                <w:sz w:val="18"/>
                <w:szCs w:val="18"/>
                <w:lang w:val="fr-FR" w:eastAsia="fr-FR"/>
              </w:rPr>
              <w:t>acuta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Blum.f</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2,57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41</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Pericopsis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laxiflora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1,54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 </w:t>
            </w:r>
          </w:p>
        </w:tc>
        <w:tc>
          <w:tcPr>
            <w:tcW w:w="3391" w:type="dxa"/>
          </w:tcPr>
          <w:p w:rsidR="003F4583" w:rsidRDefault="00407376">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Leucaena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leucocephala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Lam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2,56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42</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 </w:t>
            </w:r>
            <w:r>
              <w:rPr>
                <w:rFonts w:ascii="Arial" w:eastAsia="Times New Roman" w:hAnsi="Arial" w:cs="Arial"/>
                <w:i/>
                <w:color w:val="000000"/>
                <w:kern w:val="0"/>
                <w:sz w:val="18"/>
                <w:szCs w:val="18"/>
                <w:lang w:val="fr-FR" w:eastAsia="fr-FR"/>
              </w:rPr>
              <w:t>Senna siamea</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Lam</w:t>
            </w:r>
            <w:proofErr w:type="spellEnd"/>
            <w:r>
              <w:rPr>
                <w:rFonts w:ascii="Arial" w:eastAsia="Times New Roman" w:hAnsi="Arial" w:cs="Arial"/>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17</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Titonia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diversifoliia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A.Gray</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2,56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43</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Bombax </w:t>
            </w:r>
            <w:proofErr w:type="spellStart"/>
            <w:r>
              <w:rPr>
                <w:rFonts w:ascii="Arial" w:eastAsia="Times New Roman" w:hAnsi="Arial" w:cs="Arial"/>
                <w:i/>
                <w:color w:val="000000"/>
                <w:kern w:val="0"/>
                <w:sz w:val="18"/>
                <w:szCs w:val="18"/>
                <w:lang w:val="fr-FR" w:eastAsia="fr-FR"/>
              </w:rPr>
              <w:t>buonopozense</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 xml:space="preserve">P. </w:t>
            </w:r>
            <w:proofErr w:type="spellStart"/>
            <w:r>
              <w:rPr>
                <w:rFonts w:ascii="Arial" w:eastAsia="Times New Roman" w:hAnsi="Arial" w:cs="Arial"/>
                <w:color w:val="000000"/>
                <w:kern w:val="0"/>
                <w:sz w:val="18"/>
                <w:szCs w:val="18"/>
                <w:lang w:val="fr-FR" w:eastAsia="fr-FR"/>
              </w:rPr>
              <w:t>Beauv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1,46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18</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Cascabela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thevetia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Lippold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2,53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44</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Holarrhena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floribunda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G.Don</w:t>
            </w:r>
            <w:proofErr w:type="spellEnd"/>
            <w:proofErr w:type="gramEnd"/>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19</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Bridelia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ferruginea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w:t>
            </w:r>
            <w:proofErr w:type="gramStart"/>
            <w:r>
              <w:rPr>
                <w:rFonts w:ascii="Arial" w:eastAsia="Times New Roman" w:hAnsi="Arial" w:cs="Arial"/>
                <w:color w:val="000000"/>
                <w:kern w:val="0"/>
                <w:sz w:val="18"/>
                <w:szCs w:val="18"/>
                <w:lang w:val="fr-FR" w:eastAsia="fr-FR"/>
              </w:rPr>
              <w:t>D.Koening</w:t>
            </w:r>
            <w:proofErr w:type="spellEnd"/>
            <w:proofErr w:type="gramEnd"/>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2,51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45</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Terminalia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macrocaptera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Guill</w:t>
            </w:r>
            <w:proofErr w:type="spellEnd"/>
            <w:r>
              <w:rPr>
                <w:rFonts w:ascii="Arial" w:eastAsia="Times New Roman" w:hAnsi="Arial" w:cs="Arial"/>
                <w:color w:val="000000"/>
                <w:kern w:val="0"/>
                <w:sz w:val="18"/>
                <w:szCs w:val="18"/>
                <w:lang w:val="fr-FR" w:eastAsia="fr-FR"/>
              </w:rPr>
              <w:t xml:space="preserve">. &amp; </w:t>
            </w:r>
            <w:proofErr w:type="spellStart"/>
            <w:r>
              <w:rPr>
                <w:rFonts w:ascii="Arial" w:eastAsia="Times New Roman" w:hAnsi="Arial" w:cs="Arial"/>
                <w:color w:val="000000"/>
                <w:kern w:val="0"/>
                <w:sz w:val="18"/>
                <w:szCs w:val="18"/>
                <w:lang w:val="fr-FR" w:eastAsia="fr-FR"/>
              </w:rPr>
              <w:t>Perr</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20</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Griffonia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simplifolia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Baill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46</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Combretum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paniculatum</w:t>
            </w:r>
            <w:proofErr w:type="spellEnd"/>
            <w:r>
              <w:rPr>
                <w:rFonts w:ascii="Arial" w:eastAsia="Times New Roman" w:hAnsi="Arial" w:cs="Arial"/>
                <w:color w:val="000000"/>
                <w:kern w:val="0"/>
                <w:sz w:val="18"/>
                <w:szCs w:val="18"/>
                <w:lang w:val="fr-FR" w:eastAsia="fr-FR"/>
              </w:rPr>
              <w:t xml:space="preserve"> Vent.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1,39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21</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Corchorus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aestuans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2,43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47</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Bambusa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fulgaris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Schrad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1,34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22</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Sida </w:t>
            </w:r>
            <w:proofErr w:type="spellStart"/>
            <w:r>
              <w:rPr>
                <w:rFonts w:ascii="Arial" w:eastAsia="Times New Roman" w:hAnsi="Arial" w:cs="Arial"/>
                <w:i/>
                <w:color w:val="000000"/>
                <w:kern w:val="0"/>
                <w:sz w:val="18"/>
                <w:szCs w:val="18"/>
                <w:lang w:val="fr-FR" w:eastAsia="fr-FR"/>
              </w:rPr>
              <w:t>urens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48</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Panicum capillaire</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1,32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23</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Solanum </w:t>
            </w:r>
            <w:proofErr w:type="spellStart"/>
            <w:r>
              <w:rPr>
                <w:rFonts w:ascii="Arial" w:eastAsia="Times New Roman" w:hAnsi="Arial" w:cs="Arial"/>
                <w:i/>
                <w:color w:val="000000"/>
                <w:kern w:val="0"/>
                <w:sz w:val="18"/>
                <w:szCs w:val="18"/>
                <w:lang w:val="fr-FR" w:eastAsia="fr-FR"/>
              </w:rPr>
              <w:t>eriantthum</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D.Dont</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2,39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49</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Andropogon </w:t>
            </w:r>
            <w:proofErr w:type="spellStart"/>
            <w:r>
              <w:rPr>
                <w:rFonts w:ascii="Arial" w:eastAsia="Times New Roman" w:hAnsi="Arial" w:cs="Arial"/>
                <w:i/>
                <w:color w:val="000000"/>
                <w:kern w:val="0"/>
                <w:sz w:val="18"/>
                <w:szCs w:val="18"/>
                <w:lang w:val="fr-FR" w:eastAsia="fr-FR"/>
              </w:rPr>
              <w:t>gayanus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24</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Alstonia </w:t>
            </w:r>
            <w:proofErr w:type="spellStart"/>
            <w:r>
              <w:rPr>
                <w:rFonts w:ascii="Arial" w:eastAsia="Times New Roman" w:hAnsi="Arial" w:cs="Arial"/>
                <w:i/>
                <w:color w:val="000000"/>
                <w:kern w:val="0"/>
                <w:sz w:val="18"/>
                <w:szCs w:val="18"/>
                <w:lang w:val="fr-FR" w:eastAsia="fr-FR"/>
              </w:rPr>
              <w:t>boonei</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 xml:space="preserve">De </w:t>
            </w:r>
            <w:proofErr w:type="spellStart"/>
            <w:r>
              <w:rPr>
                <w:rFonts w:ascii="Arial" w:eastAsia="Times New Roman" w:hAnsi="Arial" w:cs="Arial"/>
                <w:color w:val="000000"/>
                <w:kern w:val="0"/>
                <w:sz w:val="18"/>
                <w:szCs w:val="18"/>
                <w:lang w:val="fr-FR" w:eastAsia="fr-FR"/>
              </w:rPr>
              <w:t>wild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2,33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50</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Eragrotis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amabilis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Wigth</w:t>
            </w:r>
            <w:proofErr w:type="spellEnd"/>
            <w:r>
              <w:rPr>
                <w:rFonts w:ascii="Arial" w:eastAsia="Times New Roman" w:hAnsi="Arial" w:cs="Arial"/>
                <w:color w:val="000000"/>
                <w:kern w:val="0"/>
                <w:sz w:val="18"/>
                <w:szCs w:val="18"/>
                <w:lang w:val="fr-FR" w:eastAsia="fr-FR"/>
              </w:rPr>
              <w:t>. &amp; Arn.</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25</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Elaeis </w:t>
            </w:r>
            <w:proofErr w:type="spellStart"/>
            <w:r>
              <w:rPr>
                <w:rFonts w:ascii="Arial" w:eastAsia="Times New Roman" w:hAnsi="Arial" w:cs="Arial"/>
                <w:i/>
                <w:color w:val="000000"/>
                <w:kern w:val="0"/>
                <w:sz w:val="18"/>
                <w:szCs w:val="18"/>
                <w:lang w:val="fr-FR" w:eastAsia="fr-FR"/>
              </w:rPr>
              <w:t>guineensis</w:t>
            </w:r>
            <w:proofErr w:type="spellEnd"/>
            <w:r>
              <w:rPr>
                <w:rFonts w:ascii="Arial" w:eastAsia="Times New Roman" w:hAnsi="Arial" w:cs="Arial"/>
                <w:color w:val="000000"/>
                <w:kern w:val="0"/>
                <w:sz w:val="18"/>
                <w:szCs w:val="18"/>
                <w:lang w:val="fr-FR" w:eastAsia="fr-FR"/>
              </w:rPr>
              <w:t xml:space="preserve"> Jacq.</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2,26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51</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Acacia </w:t>
            </w:r>
            <w:proofErr w:type="spellStart"/>
            <w:r>
              <w:rPr>
                <w:rFonts w:ascii="Arial" w:eastAsia="Times New Roman" w:hAnsi="Arial" w:cs="Arial"/>
                <w:i/>
                <w:color w:val="000000"/>
                <w:kern w:val="0"/>
                <w:sz w:val="18"/>
                <w:szCs w:val="18"/>
                <w:lang w:val="fr-FR" w:eastAsia="fr-FR"/>
              </w:rPr>
              <w:t>ataxacantha</w:t>
            </w:r>
            <w:proofErr w:type="spellEnd"/>
            <w:r>
              <w:rPr>
                <w:rFonts w:ascii="Arial" w:eastAsia="Times New Roman" w:hAnsi="Arial" w:cs="Arial"/>
                <w:color w:val="000000"/>
                <w:kern w:val="0"/>
                <w:sz w:val="18"/>
                <w:szCs w:val="18"/>
                <w:lang w:val="fr-FR" w:eastAsia="fr-FR"/>
              </w:rPr>
              <w:t xml:space="preserve"> DC.</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26</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Solanum </w:t>
            </w:r>
            <w:proofErr w:type="spellStart"/>
            <w:r>
              <w:rPr>
                <w:rFonts w:ascii="Arial" w:eastAsia="Times New Roman" w:hAnsi="Arial" w:cs="Arial"/>
                <w:i/>
                <w:color w:val="000000"/>
                <w:kern w:val="0"/>
                <w:sz w:val="18"/>
                <w:szCs w:val="18"/>
                <w:lang w:val="fr-FR" w:eastAsia="fr-FR"/>
              </w:rPr>
              <w:t>torvum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Sw</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2,25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52</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mucuso</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Welw</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1,28 </w:t>
            </w:r>
          </w:p>
        </w:tc>
      </w:tr>
      <w:tr w:rsidR="003F4583">
        <w:trPr>
          <w:trHeight w:val="335"/>
        </w:trPr>
        <w:tc>
          <w:tcPr>
            <w:tcW w:w="9343" w:type="dxa"/>
            <w:gridSpan w:val="6"/>
            <w:tcBorders>
              <w:bottom w:val="single" w:sz="4" w:space="0" w:color="auto"/>
            </w:tcBorders>
            <w:shd w:val="clear" w:color="auto" w:fill="FFFFFF" w:themeFill="background1"/>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20"/>
                <w:szCs w:val="20"/>
                <w:lang w:val="fr-FR" w:eastAsia="fr-FR"/>
              </w:rPr>
              <w:t xml:space="preserve">Table </w:t>
            </w:r>
            <w:r w:rsidR="0091769C">
              <w:rPr>
                <w:rFonts w:ascii="Arial" w:eastAsia="Times New Roman" w:hAnsi="Arial" w:cs="Arial"/>
                <w:b/>
                <w:color w:val="000000"/>
                <w:kern w:val="0"/>
                <w:sz w:val="20"/>
                <w:szCs w:val="20"/>
                <w:lang w:val="fr-FR" w:eastAsia="fr-FR"/>
              </w:rPr>
              <w:t>3</w:t>
            </w:r>
            <w:bookmarkStart w:id="0" w:name="_GoBack"/>
            <w:bookmarkEnd w:id="0"/>
            <w:r>
              <w:rPr>
                <w:rFonts w:ascii="Arial" w:eastAsia="Times New Roman" w:hAnsi="Arial" w:cs="Arial"/>
                <w:b/>
                <w:color w:val="000000"/>
                <w:kern w:val="0"/>
                <w:sz w:val="20"/>
                <w:szCs w:val="20"/>
                <w:lang w:val="fr-FR" w:eastAsia="fr-FR"/>
              </w:rPr>
              <w:t xml:space="preserve"> (continuation and end)</w:t>
            </w:r>
          </w:p>
        </w:tc>
      </w:tr>
      <w:tr w:rsidR="003F4583">
        <w:trPr>
          <w:trHeight w:val="335"/>
        </w:trPr>
        <w:tc>
          <w:tcPr>
            <w:tcW w:w="584" w:type="dxa"/>
            <w:tcBorders>
              <w:top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53</w:t>
            </w:r>
          </w:p>
        </w:tc>
        <w:tc>
          <w:tcPr>
            <w:tcW w:w="3391" w:type="dxa"/>
            <w:tcBorders>
              <w:top w:val="single" w:sz="4" w:space="0" w:color="auto"/>
            </w:tcBorders>
          </w:tcPr>
          <w:p w:rsidR="003F4583" w:rsidRDefault="00407376">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Ageratum </w:t>
            </w:r>
            <w:proofErr w:type="spellStart"/>
            <w:r>
              <w:rPr>
                <w:rFonts w:ascii="Arial" w:eastAsia="Times New Roman" w:hAnsi="Arial" w:cs="Arial"/>
                <w:i/>
                <w:color w:val="000000"/>
                <w:kern w:val="0"/>
                <w:sz w:val="18"/>
                <w:szCs w:val="18"/>
                <w:lang w:val="fr-FR" w:eastAsia="fr-FR"/>
              </w:rPr>
              <w:t>conyzoides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Borders>
              <w:top w:val="single" w:sz="4" w:space="0" w:color="auto"/>
            </w:tcBorders>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1,26 </w:t>
            </w:r>
          </w:p>
        </w:tc>
        <w:tc>
          <w:tcPr>
            <w:tcW w:w="644" w:type="dxa"/>
            <w:tcBorders>
              <w:top w:val="single" w:sz="4" w:space="0" w:color="auto"/>
            </w:tcBorders>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70</w:t>
            </w:r>
            <w:r>
              <w:rPr>
                <w:rFonts w:ascii="Arial" w:eastAsia="Times New Roman" w:hAnsi="Arial" w:cs="Arial"/>
                <w:color w:val="000000"/>
                <w:kern w:val="0"/>
                <w:sz w:val="18"/>
                <w:szCs w:val="18"/>
                <w:lang w:val="fr-FR" w:eastAsia="fr-FR"/>
              </w:rPr>
              <w:t xml:space="preserve"> </w:t>
            </w:r>
          </w:p>
        </w:tc>
        <w:tc>
          <w:tcPr>
            <w:tcW w:w="3503" w:type="dxa"/>
            <w:tcBorders>
              <w:top w:val="single" w:sz="4" w:space="0" w:color="auto"/>
            </w:tcBorders>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Ocimum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citriodorum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Vis.</w:t>
            </w:r>
            <w:r>
              <w:rPr>
                <w:rFonts w:ascii="Arial" w:eastAsia="Times New Roman" w:hAnsi="Arial" w:cs="Arial"/>
                <w:i/>
                <w:color w:val="000000"/>
                <w:kern w:val="0"/>
                <w:sz w:val="18"/>
                <w:szCs w:val="18"/>
                <w:lang w:val="fr-FR" w:eastAsia="fr-FR"/>
              </w:rPr>
              <w:t xml:space="preserve"> </w:t>
            </w:r>
          </w:p>
        </w:tc>
        <w:tc>
          <w:tcPr>
            <w:tcW w:w="584" w:type="dxa"/>
            <w:tcBorders>
              <w:top w:val="single" w:sz="4" w:space="0" w:color="auto"/>
            </w:tcBorders>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54</w:t>
            </w:r>
          </w:p>
        </w:tc>
        <w:tc>
          <w:tcPr>
            <w:tcW w:w="3391" w:type="dxa"/>
          </w:tcPr>
          <w:p w:rsidR="003F4583" w:rsidRDefault="00407376">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Adansonia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digitata</w:t>
            </w:r>
            <w:proofErr w:type="spellEnd"/>
            <w:r>
              <w:rPr>
                <w:rFonts w:ascii="Arial" w:eastAsia="Times New Roman" w:hAnsi="Arial" w:cs="Arial"/>
                <w:iCs/>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71</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Ocimum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gratissimum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55</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Berlinia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grandifolia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Vahl</w:t>
            </w:r>
            <w:proofErr w:type="spellEnd"/>
            <w:r>
              <w:rPr>
                <w:rFonts w:ascii="Arial" w:eastAsia="Times New Roman" w:hAnsi="Arial" w:cs="Arial"/>
                <w:iCs/>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72</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Parquetina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nigrescens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Afzel</w:t>
            </w:r>
            <w:proofErr w:type="spellEnd"/>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56</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Rauvolfia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vomitoria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Afzei</w:t>
            </w:r>
            <w:proofErr w:type="spellEnd"/>
            <w:r>
              <w:rPr>
                <w:rFonts w:ascii="Arial" w:eastAsia="Times New Roman" w:hAnsi="Arial" w:cs="Arial"/>
                <w:iCs/>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73</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Phyllantus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amarus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Schum</w:t>
            </w:r>
            <w:proofErr w:type="spellEnd"/>
            <w:r>
              <w:rPr>
                <w:rFonts w:ascii="Arial" w:eastAsia="Times New Roman" w:hAnsi="Arial" w:cs="Arial"/>
                <w:iCs/>
                <w:color w:val="000000"/>
                <w:kern w:val="0"/>
                <w:sz w:val="18"/>
                <w:szCs w:val="18"/>
                <w:lang w:val="fr-FR" w:eastAsia="fr-FR"/>
              </w:rPr>
              <w:t>. &amp;</w:t>
            </w:r>
            <w:proofErr w:type="spellStart"/>
            <w:r>
              <w:rPr>
                <w:rFonts w:ascii="Arial" w:eastAsia="Times New Roman" w:hAnsi="Arial" w:cs="Arial"/>
                <w:iCs/>
                <w:color w:val="000000"/>
                <w:kern w:val="0"/>
                <w:sz w:val="18"/>
                <w:szCs w:val="18"/>
                <w:lang w:val="fr-FR" w:eastAsia="fr-FR"/>
              </w:rPr>
              <w:t>Thonn</w:t>
            </w:r>
            <w:proofErr w:type="spellEnd"/>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57</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Trema</w:t>
            </w:r>
            <w:proofErr w:type="spellEnd"/>
            <w:r>
              <w:rPr>
                <w:rFonts w:ascii="Arial" w:eastAsia="Times New Roman" w:hAnsi="Arial" w:cs="Arial"/>
                <w:i/>
                <w:color w:val="000000"/>
                <w:kern w:val="0"/>
                <w:sz w:val="18"/>
                <w:szCs w:val="18"/>
                <w:lang w:val="fr-FR" w:eastAsia="fr-FR"/>
              </w:rPr>
              <w:t xml:space="preserve"> orientale </w:t>
            </w:r>
            <w:proofErr w:type="spellStart"/>
            <w:r>
              <w:rPr>
                <w:rFonts w:ascii="Arial" w:eastAsia="Times New Roman" w:hAnsi="Arial" w:cs="Arial"/>
                <w:iCs/>
                <w:color w:val="000000"/>
                <w:kern w:val="0"/>
                <w:sz w:val="18"/>
                <w:szCs w:val="18"/>
                <w:lang w:val="fr-FR" w:eastAsia="fr-FR"/>
              </w:rPr>
              <w:t>Blume</w:t>
            </w:r>
            <w:proofErr w:type="spellEnd"/>
            <w:r>
              <w:rPr>
                <w:rFonts w:ascii="Arial" w:eastAsia="Times New Roman" w:hAnsi="Arial" w:cs="Arial"/>
                <w:iCs/>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74</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Pouteria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alnifolia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Roberty</w:t>
            </w:r>
            <w:proofErr w:type="spellEnd"/>
            <w:r>
              <w:rPr>
                <w:rFonts w:ascii="Arial" w:eastAsia="Times New Roman" w:hAnsi="Arial" w:cs="Arial"/>
                <w:iCs/>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58</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Eichhornia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crassipes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Solms</w:t>
            </w:r>
            <w:proofErr w:type="spellEnd"/>
            <w:r>
              <w:rPr>
                <w:rFonts w:ascii="Arial" w:eastAsia="Times New Roman" w:hAnsi="Arial" w:cs="Arial"/>
                <w:iCs/>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75</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Raphia </w:t>
            </w:r>
            <w:proofErr w:type="spellStart"/>
            <w:r>
              <w:rPr>
                <w:rFonts w:ascii="Arial" w:eastAsia="Times New Roman" w:hAnsi="Arial" w:cs="Arial"/>
                <w:i/>
                <w:color w:val="000000"/>
                <w:kern w:val="0"/>
                <w:sz w:val="18"/>
                <w:szCs w:val="18"/>
                <w:lang w:val="fr-FR" w:eastAsia="fr-FR"/>
              </w:rPr>
              <w:t>farinfera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Hyl</w:t>
            </w:r>
            <w:proofErr w:type="spellEnd"/>
            <w:r>
              <w:rPr>
                <w:rFonts w:ascii="Arial" w:eastAsia="Times New Roman" w:hAnsi="Arial" w:cs="Arial"/>
                <w:iCs/>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59</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spacing w:line="276" w:lineRule="auto"/>
              <w:jc w:val="left"/>
              <w:rPr>
                <w:rFonts w:ascii="Arial" w:eastAsia="Times New Roman" w:hAnsi="Arial" w:cs="Arial"/>
                <w:i/>
                <w:color w:val="000000"/>
                <w:kern w:val="0"/>
                <w:sz w:val="18"/>
                <w:szCs w:val="18"/>
                <w:lang w:val="fr-FR" w:eastAsia="fr-FR"/>
              </w:rPr>
            </w:pPr>
            <w:proofErr w:type="spellStart"/>
            <w:proofErr w:type="gramStart"/>
            <w:r>
              <w:rPr>
                <w:rFonts w:ascii="Arial" w:eastAsia="Times New Roman" w:hAnsi="Arial" w:cs="Arial"/>
                <w:i/>
                <w:color w:val="000000"/>
                <w:kern w:val="0"/>
                <w:sz w:val="18"/>
                <w:szCs w:val="18"/>
                <w:lang w:val="fr-FR" w:eastAsia="fr-FR"/>
              </w:rPr>
              <w:t>Lecaniodiscus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cupanioïdes</w:t>
            </w:r>
            <w:proofErr w:type="spellEnd"/>
            <w:proofErr w:type="gram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Planch</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76</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Sesamum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radiatum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Schumach</w:t>
            </w:r>
            <w:proofErr w:type="spellEnd"/>
            <w:r>
              <w:rPr>
                <w:rFonts w:ascii="Arial" w:eastAsia="Times New Roman" w:hAnsi="Arial" w:cs="Arial"/>
                <w:iCs/>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Thonn</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60</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Carapa </w:t>
            </w:r>
            <w:proofErr w:type="spellStart"/>
            <w:r>
              <w:rPr>
                <w:rFonts w:ascii="Arial" w:eastAsia="Times New Roman" w:hAnsi="Arial" w:cs="Arial"/>
                <w:i/>
                <w:color w:val="000000"/>
                <w:kern w:val="0"/>
                <w:sz w:val="18"/>
                <w:szCs w:val="18"/>
                <w:lang w:val="fr-FR" w:eastAsia="fr-FR"/>
              </w:rPr>
              <w:t>procera</w:t>
            </w:r>
            <w:proofErr w:type="spellEnd"/>
            <w:r>
              <w:rPr>
                <w:rFonts w:ascii="Arial" w:eastAsia="Times New Roman" w:hAnsi="Arial" w:cs="Arial"/>
                <w:iCs/>
                <w:color w:val="000000"/>
                <w:kern w:val="0"/>
                <w:sz w:val="18"/>
                <w:szCs w:val="18"/>
                <w:lang w:val="fr-FR" w:eastAsia="fr-FR"/>
              </w:rPr>
              <w:t xml:space="preserve"> Dona.</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1,19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77</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Spondia</w:t>
            </w:r>
            <w:proofErr w:type="spellEnd"/>
            <w:r>
              <w:rPr>
                <w:rFonts w:ascii="Arial" w:eastAsia="Times New Roman" w:hAnsi="Arial" w:cs="Arial"/>
                <w:i/>
                <w:color w:val="000000"/>
                <w:kern w:val="0"/>
                <w:sz w:val="18"/>
                <w:szCs w:val="18"/>
                <w:lang w:val="fr-FR" w:eastAsia="fr-FR"/>
              </w:rPr>
              <w:t xml:space="preserve"> mombin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61</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Phellinus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linteus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Teng.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1,13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78</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Spondia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Kuz</w:t>
            </w:r>
            <w:proofErr w:type="spellEnd"/>
            <w:r>
              <w:rPr>
                <w:rFonts w:ascii="Arial" w:eastAsia="Times New Roman" w:hAnsi="Arial" w:cs="Arial"/>
                <w:iCs/>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62</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Physalis </w:t>
            </w:r>
            <w:proofErr w:type="spellStart"/>
            <w:r>
              <w:rPr>
                <w:rFonts w:ascii="Arial" w:eastAsia="Times New Roman" w:hAnsi="Arial" w:cs="Arial"/>
                <w:i/>
                <w:color w:val="000000"/>
                <w:kern w:val="0"/>
                <w:sz w:val="18"/>
                <w:szCs w:val="18"/>
                <w:lang w:val="fr-FR" w:eastAsia="fr-FR"/>
              </w:rPr>
              <w:t>angulata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1,13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79</w:t>
            </w:r>
          </w:p>
        </w:tc>
        <w:tc>
          <w:tcPr>
            <w:tcW w:w="3503" w:type="dxa"/>
          </w:tcPr>
          <w:p w:rsidR="003F4583" w:rsidRDefault="00407376">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Zanthoxylum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piperitum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DC.</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63</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Senna </w:t>
            </w:r>
            <w:proofErr w:type="spellStart"/>
            <w:r>
              <w:rPr>
                <w:rFonts w:ascii="Arial" w:eastAsia="Times New Roman" w:hAnsi="Arial" w:cs="Arial"/>
                <w:i/>
                <w:color w:val="000000"/>
                <w:kern w:val="0"/>
                <w:sz w:val="18"/>
                <w:szCs w:val="18"/>
                <w:lang w:val="fr-FR" w:eastAsia="fr-FR"/>
              </w:rPr>
              <w:t>alata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roofErr w:type="spellStart"/>
            <w:r>
              <w:rPr>
                <w:rFonts w:ascii="Arial" w:eastAsia="Times New Roman" w:hAnsi="Arial" w:cs="Arial"/>
                <w:iCs/>
                <w:color w:val="000000"/>
                <w:kern w:val="0"/>
                <w:sz w:val="18"/>
                <w:szCs w:val="18"/>
                <w:lang w:val="fr-FR" w:eastAsia="fr-FR"/>
              </w:rPr>
              <w:t>Roxb</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1,04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0</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Dracaena </w:t>
            </w:r>
            <w:proofErr w:type="spellStart"/>
            <w:r>
              <w:rPr>
                <w:rFonts w:ascii="Arial" w:eastAsia="Times New Roman" w:hAnsi="Arial" w:cs="Arial"/>
                <w:i/>
                <w:color w:val="000000"/>
                <w:kern w:val="0"/>
                <w:sz w:val="18"/>
                <w:szCs w:val="18"/>
                <w:lang w:val="fr-FR" w:eastAsia="fr-FR"/>
              </w:rPr>
              <w:t>mannii</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Backer.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64</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Olyra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latifolia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1,02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1</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Erythrina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subumbrans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Merr</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65</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Abrus </w:t>
            </w:r>
            <w:proofErr w:type="spellStart"/>
            <w:r>
              <w:rPr>
                <w:rFonts w:ascii="Arial" w:eastAsia="Times New Roman" w:hAnsi="Arial" w:cs="Arial"/>
                <w:i/>
                <w:color w:val="000000"/>
                <w:kern w:val="0"/>
                <w:sz w:val="18"/>
                <w:szCs w:val="18"/>
                <w:lang w:val="fr-FR" w:eastAsia="fr-FR"/>
              </w:rPr>
              <w:t>precatorius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2</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Luffa aegyptiaca </w:t>
            </w:r>
            <w:r>
              <w:rPr>
                <w:rFonts w:ascii="Arial" w:eastAsia="Times New Roman" w:hAnsi="Arial" w:cs="Arial"/>
                <w:iCs/>
                <w:color w:val="000000"/>
                <w:kern w:val="0"/>
                <w:sz w:val="18"/>
                <w:szCs w:val="18"/>
                <w:lang w:val="fr-FR" w:eastAsia="fr-FR"/>
              </w:rPr>
              <w:t xml:space="preserve">Mill.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66</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Colocasia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esculenta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Schott.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3</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Mucuna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pruniens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DC.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lastRenderedPageBreak/>
              <w:t>67</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Delonix</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regia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Raf.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4</w:t>
            </w:r>
          </w:p>
        </w:tc>
        <w:tc>
          <w:tcPr>
            <w:tcW w:w="3503"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Nephrolipis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bisserata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Schott.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68</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Dioscorea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5</w:t>
            </w:r>
            <w:r>
              <w:rPr>
                <w:rFonts w:ascii="Arial" w:eastAsia="Times New Roman" w:hAnsi="Arial" w:cs="Arial"/>
                <w:color w:val="000000"/>
                <w:kern w:val="0"/>
                <w:sz w:val="18"/>
                <w:szCs w:val="18"/>
                <w:lang w:val="fr-FR" w:eastAsia="fr-FR"/>
              </w:rPr>
              <w:t xml:space="preserve"> </w:t>
            </w:r>
          </w:p>
        </w:tc>
        <w:tc>
          <w:tcPr>
            <w:tcW w:w="3503" w:type="dxa"/>
          </w:tcPr>
          <w:p w:rsidR="003F4583" w:rsidRDefault="00407376">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Newbouldia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laevis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Seem</w:t>
            </w:r>
            <w:proofErr w:type="spellEnd"/>
            <w:r>
              <w:rPr>
                <w:rFonts w:ascii="Arial" w:eastAsia="Times New Roman" w:hAnsi="Arial" w:cs="Arial"/>
                <w:iCs/>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3F4583">
        <w:trPr>
          <w:trHeight w:val="335"/>
        </w:trPr>
        <w:tc>
          <w:tcPr>
            <w:tcW w:w="584" w:type="dxa"/>
            <w:shd w:val="clear" w:color="auto" w:fill="FFFFFF" w:themeFill="background1"/>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69</w:t>
            </w:r>
            <w:r>
              <w:rPr>
                <w:rFonts w:ascii="Arial" w:eastAsia="Times New Roman" w:hAnsi="Arial" w:cs="Arial"/>
                <w:color w:val="000000"/>
                <w:kern w:val="0"/>
                <w:sz w:val="18"/>
                <w:szCs w:val="18"/>
                <w:lang w:val="fr-FR" w:eastAsia="fr-FR"/>
              </w:rPr>
              <w:t xml:space="preserve"> </w:t>
            </w:r>
          </w:p>
        </w:tc>
        <w:tc>
          <w:tcPr>
            <w:tcW w:w="3391"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Calamus rotang </w:t>
            </w:r>
            <w:r>
              <w:rPr>
                <w:rFonts w:ascii="Arial" w:eastAsia="Times New Roman" w:hAnsi="Arial" w:cs="Arial"/>
                <w:iCs/>
                <w:color w:val="000000"/>
                <w:kern w:val="0"/>
                <w:sz w:val="18"/>
                <w:szCs w:val="18"/>
                <w:lang w:val="fr-FR" w:eastAsia="fr-FR"/>
              </w:rPr>
              <w:t xml:space="preserve">L. </w:t>
            </w:r>
          </w:p>
        </w:tc>
        <w:tc>
          <w:tcPr>
            <w:tcW w:w="637"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3F4583" w:rsidRDefault="00407376">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86</w:t>
            </w:r>
          </w:p>
        </w:tc>
        <w:tc>
          <w:tcPr>
            <w:tcW w:w="3503" w:type="dxa"/>
          </w:tcPr>
          <w:p w:rsidR="003F4583" w:rsidRDefault="00407376">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Canna </w:t>
            </w:r>
            <w:proofErr w:type="spellStart"/>
            <w:r>
              <w:rPr>
                <w:rFonts w:ascii="Arial" w:eastAsia="Times New Roman" w:hAnsi="Arial" w:cs="Arial"/>
                <w:i/>
                <w:color w:val="000000"/>
                <w:kern w:val="0"/>
                <w:sz w:val="18"/>
                <w:szCs w:val="18"/>
                <w:lang w:val="fr-FR" w:eastAsia="fr-FR"/>
              </w:rPr>
              <w:t>paniculata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Ruiz. &amp; </w:t>
            </w:r>
            <w:proofErr w:type="spellStart"/>
            <w:r>
              <w:rPr>
                <w:rFonts w:ascii="Arial" w:eastAsia="Times New Roman" w:hAnsi="Arial" w:cs="Arial"/>
                <w:iCs/>
                <w:color w:val="000000"/>
                <w:kern w:val="0"/>
                <w:sz w:val="18"/>
                <w:szCs w:val="18"/>
                <w:lang w:val="fr-FR" w:eastAsia="fr-FR"/>
              </w:rPr>
              <w:t>Pav</w:t>
            </w:r>
            <w:proofErr w:type="spellEnd"/>
            <w:r>
              <w:rPr>
                <w:rFonts w:ascii="Arial" w:eastAsia="Times New Roman" w:hAnsi="Arial" w:cs="Arial"/>
                <w:iCs/>
                <w:color w:val="000000"/>
                <w:kern w:val="0"/>
                <w:sz w:val="18"/>
                <w:szCs w:val="18"/>
                <w:lang w:val="fr-FR" w:eastAsia="fr-FR"/>
              </w:rPr>
              <w:t xml:space="preserve">. </w:t>
            </w:r>
          </w:p>
        </w:tc>
        <w:tc>
          <w:tcPr>
            <w:tcW w:w="584" w:type="dxa"/>
          </w:tcPr>
          <w:p w:rsidR="003F4583" w:rsidRDefault="00407376">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bl>
    <w:p w:rsidR="003F4583" w:rsidRDefault="00407376">
      <w:pPr>
        <w:spacing w:afterLines="100" w:after="312"/>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w:t>
      </w:r>
      <w:proofErr w:type="gramStart"/>
      <w:r>
        <w:rPr>
          <w:rFonts w:ascii="Arial" w:hAnsi="Arial" w:cs="Arial"/>
          <w:i/>
          <w:iCs/>
          <w:sz w:val="16"/>
          <w:szCs w:val="16"/>
        </w:rPr>
        <w:t xml:space="preserve"> :</w:t>
      </w:r>
      <w:r>
        <w:rPr>
          <w:rFonts w:ascii="Arial" w:hAnsi="Arial"/>
          <w:i/>
          <w:iCs/>
          <w:sz w:val="16"/>
          <w:szCs w:val="16"/>
        </w:rPr>
        <w:t>number</w:t>
      </w:r>
      <w:proofErr w:type="gramEnd"/>
      <w:r>
        <w:rPr>
          <w:rFonts w:ascii="Arial" w:hAnsi="Arial" w:cs="Arial"/>
          <w:i/>
          <w:iCs/>
          <w:sz w:val="16"/>
          <w:szCs w:val="16"/>
        </w:rPr>
        <w:t xml:space="preserve">. </w:t>
      </w:r>
    </w:p>
    <w:p w:rsidR="003F4583" w:rsidRDefault="00407376">
      <w:pPr>
        <w:numPr>
          <w:ilvl w:val="0"/>
          <w:numId w:val="11"/>
        </w:numPr>
        <w:jc w:val="left"/>
        <w:rPr>
          <w:rFonts w:ascii="Arial" w:hAnsi="Arial"/>
          <w:b/>
          <w:bCs/>
          <w:sz w:val="22"/>
          <w:szCs w:val="22"/>
        </w:rPr>
      </w:pPr>
      <w:r>
        <w:rPr>
          <w:rFonts w:ascii="Arial" w:hAnsi="Arial"/>
          <w:b/>
          <w:bCs/>
          <w:sz w:val="22"/>
          <w:szCs w:val="22"/>
        </w:rPr>
        <w:t>Discussion</w:t>
      </w:r>
    </w:p>
    <w:p w:rsidR="003F4583" w:rsidRDefault="00407376">
      <w:pPr>
        <w:rPr>
          <w:rFonts w:ascii="Arial" w:hAnsi="Arial"/>
          <w:sz w:val="20"/>
          <w:szCs w:val="20"/>
        </w:rPr>
      </w:pPr>
      <w:r>
        <w:rPr>
          <w:rFonts w:ascii="Arial" w:hAnsi="Arial"/>
          <w:sz w:val="20"/>
          <w:szCs w:val="20"/>
        </w:rPr>
        <w:t xml:space="preserve">The floristic inventory carried out in the department of </w:t>
      </w:r>
      <w:proofErr w:type="spellStart"/>
      <w:r>
        <w:rPr>
          <w:rFonts w:ascii="Arial" w:hAnsi="Arial"/>
          <w:sz w:val="20"/>
          <w:szCs w:val="20"/>
        </w:rPr>
        <w:t>Zuénoula</w:t>
      </w:r>
      <w:proofErr w:type="spellEnd"/>
      <w:r>
        <w:rPr>
          <w:rFonts w:ascii="Arial" w:hAnsi="Arial"/>
          <w:sz w:val="20"/>
          <w:szCs w:val="20"/>
        </w:rPr>
        <w:t xml:space="preserve"> made it possible to record </w:t>
      </w:r>
      <w:r>
        <w:rPr>
          <w:rFonts w:ascii="Arial" w:hAnsi="Arial"/>
          <w:sz w:val="20"/>
          <w:szCs w:val="20"/>
        </w:rPr>
        <w:t xml:space="preserve">332 plant species belonging to 250 genera and 80 families. This flora is not very rich compared to that inventoried by </w:t>
      </w:r>
      <w:proofErr w:type="spellStart"/>
      <w:r>
        <w:rPr>
          <w:rFonts w:ascii="Arial" w:hAnsi="Arial"/>
          <w:sz w:val="20"/>
          <w:szCs w:val="20"/>
        </w:rPr>
        <w:t>N’Da</w:t>
      </w:r>
      <w:proofErr w:type="spellEnd"/>
      <w:r>
        <w:rPr>
          <w:rFonts w:ascii="Arial" w:hAnsi="Arial"/>
          <w:sz w:val="20"/>
          <w:szCs w:val="20"/>
        </w:rPr>
        <w:t xml:space="preserve"> et al. (2008) in the same region, more precisely within the </w:t>
      </w:r>
      <w:proofErr w:type="spellStart"/>
      <w:r>
        <w:rPr>
          <w:rFonts w:ascii="Arial" w:hAnsi="Arial"/>
          <w:sz w:val="20"/>
          <w:szCs w:val="20"/>
        </w:rPr>
        <w:t>Marahou</w:t>
      </w:r>
      <w:r>
        <w:rPr>
          <w:rFonts w:ascii="Arial" w:hAnsi="Arial"/>
          <w:sz w:val="20"/>
          <w:szCs w:val="20"/>
        </w:rPr>
        <w:t>é</w:t>
      </w:r>
      <w:proofErr w:type="spellEnd"/>
      <w:r>
        <w:rPr>
          <w:rFonts w:ascii="Arial" w:hAnsi="Arial"/>
          <w:sz w:val="20"/>
          <w:szCs w:val="20"/>
        </w:rPr>
        <w:t xml:space="preserve"> National Park. Indeed, they counted 607 plant species grouped i</w:t>
      </w:r>
      <w:r>
        <w:rPr>
          <w:rFonts w:ascii="Arial" w:hAnsi="Arial"/>
          <w:sz w:val="20"/>
          <w:szCs w:val="20"/>
        </w:rPr>
        <w:t xml:space="preserve">nto 402 genera and 95 families. Furthermore, </w:t>
      </w:r>
      <w:proofErr w:type="spellStart"/>
      <w:r>
        <w:rPr>
          <w:rFonts w:ascii="Arial" w:hAnsi="Arial"/>
          <w:sz w:val="20"/>
          <w:szCs w:val="20"/>
        </w:rPr>
        <w:t>Kouakou</w:t>
      </w:r>
      <w:proofErr w:type="spellEnd"/>
      <w:r>
        <w:rPr>
          <w:rFonts w:ascii="Arial" w:hAnsi="Arial"/>
          <w:sz w:val="20"/>
          <w:szCs w:val="20"/>
        </w:rPr>
        <w:t xml:space="preserve"> (2015) also recorded 322 plant species distributed among 239 genera and 77 families, in the </w:t>
      </w:r>
      <w:proofErr w:type="spellStart"/>
      <w:r>
        <w:rPr>
          <w:rFonts w:ascii="Arial" w:hAnsi="Arial"/>
          <w:sz w:val="20"/>
          <w:szCs w:val="20"/>
        </w:rPr>
        <w:t>Haut-Sassandra</w:t>
      </w:r>
      <w:proofErr w:type="spellEnd"/>
      <w:r>
        <w:rPr>
          <w:rFonts w:ascii="Arial" w:hAnsi="Arial"/>
          <w:sz w:val="20"/>
          <w:szCs w:val="20"/>
        </w:rPr>
        <w:t xml:space="preserve"> Classified Forest. All these results reveal the floristic importance of these sites as they are </w:t>
      </w:r>
      <w:r>
        <w:rPr>
          <w:rFonts w:ascii="Arial" w:hAnsi="Arial"/>
          <w:sz w:val="20"/>
          <w:szCs w:val="20"/>
        </w:rPr>
        <w:t>located in protected areas. That is why it is appropriate to further protect these areas in order to safeguard various species in our forests.</w:t>
      </w:r>
    </w:p>
    <w:p w:rsidR="003F4583" w:rsidRDefault="00407376">
      <w:pPr>
        <w:rPr>
          <w:rFonts w:ascii="Arial" w:hAnsi="Arial"/>
          <w:sz w:val="20"/>
          <w:szCs w:val="20"/>
        </w:rPr>
      </w:pPr>
      <w:r>
        <w:rPr>
          <w:rFonts w:ascii="Arial" w:hAnsi="Arial"/>
          <w:sz w:val="20"/>
          <w:szCs w:val="20"/>
        </w:rPr>
        <w:t xml:space="preserve">The flora of the study area was dominated by the Fabaceae family, followed by the </w:t>
      </w:r>
      <w:proofErr w:type="spellStart"/>
      <w:r>
        <w:rPr>
          <w:rFonts w:ascii="Arial" w:hAnsi="Arial"/>
          <w:sz w:val="20"/>
          <w:szCs w:val="20"/>
        </w:rPr>
        <w:t>Poaceae</w:t>
      </w:r>
      <w:proofErr w:type="spellEnd"/>
      <w:r>
        <w:rPr>
          <w:rFonts w:ascii="Arial" w:hAnsi="Arial"/>
          <w:sz w:val="20"/>
          <w:szCs w:val="20"/>
        </w:rPr>
        <w:t xml:space="preserve"> family. Their strong pr</w:t>
      </w:r>
      <w:r>
        <w:rPr>
          <w:rFonts w:ascii="Arial" w:hAnsi="Arial"/>
          <w:sz w:val="20"/>
          <w:szCs w:val="20"/>
        </w:rPr>
        <w:t xml:space="preserve">esence would explain the deforestation of the area, as these families quickly invade, from the very beginning of deforestation. The work of </w:t>
      </w:r>
      <w:proofErr w:type="spellStart"/>
      <w:r>
        <w:rPr>
          <w:rFonts w:ascii="Arial" w:hAnsi="Arial"/>
          <w:sz w:val="20"/>
          <w:szCs w:val="20"/>
        </w:rPr>
        <w:t>Traoré</w:t>
      </w:r>
      <w:proofErr w:type="spellEnd"/>
      <w:r>
        <w:rPr>
          <w:rFonts w:ascii="Arial" w:hAnsi="Arial"/>
          <w:sz w:val="20"/>
          <w:szCs w:val="20"/>
        </w:rPr>
        <w:t xml:space="preserve"> et al. (2019) in the same locality revealed the presence of </w:t>
      </w:r>
      <w:proofErr w:type="spellStart"/>
      <w:r>
        <w:rPr>
          <w:rFonts w:ascii="Arial" w:hAnsi="Arial"/>
          <w:sz w:val="20"/>
          <w:szCs w:val="20"/>
        </w:rPr>
        <w:t>Poaceae</w:t>
      </w:r>
      <w:proofErr w:type="spellEnd"/>
      <w:r>
        <w:rPr>
          <w:rFonts w:ascii="Arial" w:hAnsi="Arial"/>
          <w:sz w:val="20"/>
          <w:szCs w:val="20"/>
        </w:rPr>
        <w:t xml:space="preserve">, Fabaceae, </w:t>
      </w:r>
      <w:proofErr w:type="spellStart"/>
      <w:r>
        <w:rPr>
          <w:rFonts w:ascii="Arial" w:hAnsi="Arial"/>
          <w:sz w:val="20"/>
          <w:szCs w:val="20"/>
        </w:rPr>
        <w:t>Euphorbiaceae</w:t>
      </w:r>
      <w:proofErr w:type="spellEnd"/>
      <w:r>
        <w:rPr>
          <w:rFonts w:ascii="Arial" w:hAnsi="Arial"/>
          <w:sz w:val="20"/>
          <w:szCs w:val="20"/>
        </w:rPr>
        <w:t>, and Asteraceae;</w:t>
      </w:r>
      <w:r>
        <w:rPr>
          <w:rFonts w:ascii="Arial" w:hAnsi="Arial"/>
          <w:sz w:val="20"/>
          <w:szCs w:val="20"/>
        </w:rPr>
        <w:t xml:space="preserve"> </w:t>
      </w:r>
      <w:proofErr w:type="gramStart"/>
      <w:r>
        <w:rPr>
          <w:rFonts w:ascii="Arial" w:hAnsi="Arial"/>
          <w:sz w:val="20"/>
          <w:szCs w:val="20"/>
        </w:rPr>
        <w:t>thus</w:t>
      </w:r>
      <w:proofErr w:type="gramEnd"/>
      <w:r>
        <w:rPr>
          <w:rFonts w:ascii="Arial" w:hAnsi="Arial"/>
          <w:sz w:val="20"/>
          <w:szCs w:val="20"/>
        </w:rPr>
        <w:t xml:space="preserve"> corroborating our results. </w:t>
      </w:r>
    </w:p>
    <w:p w:rsidR="003F4583" w:rsidRDefault="00407376">
      <w:pPr>
        <w:rPr>
          <w:rFonts w:ascii="Arial" w:hAnsi="Arial"/>
          <w:sz w:val="20"/>
          <w:szCs w:val="20"/>
        </w:rPr>
      </w:pPr>
      <w:r>
        <w:rPr>
          <w:rFonts w:ascii="Arial" w:hAnsi="Arial"/>
          <w:sz w:val="20"/>
          <w:szCs w:val="20"/>
        </w:rPr>
        <w:t>The indices of specific and generic diversity of primary plant formations were lower than those of secondary plant formations. Moreover, both plant formations were characterized by species diversity. This diversity is grea</w:t>
      </w:r>
      <w:r>
        <w:rPr>
          <w:rFonts w:ascii="Arial" w:hAnsi="Arial"/>
          <w:sz w:val="20"/>
          <w:szCs w:val="20"/>
        </w:rPr>
        <w:t xml:space="preserve">ter in the secondary plant formation area, thanks to the proliferation of new species (Aman et al. 2004). </w:t>
      </w:r>
    </w:p>
    <w:p w:rsidR="003F4583" w:rsidRDefault="00407376">
      <w:pPr>
        <w:rPr>
          <w:rFonts w:ascii="Arial" w:hAnsi="Arial"/>
          <w:sz w:val="20"/>
          <w:szCs w:val="20"/>
        </w:rPr>
      </w:pPr>
      <w:r>
        <w:rPr>
          <w:rFonts w:ascii="Arial" w:hAnsi="Arial"/>
          <w:sz w:val="20"/>
          <w:szCs w:val="20"/>
        </w:rPr>
        <w:t>The comparison of floristic lists of plant formations using the similarity coefficient method indicated a value below 50%. This result indicates that</w:t>
      </w:r>
      <w:r>
        <w:rPr>
          <w:rFonts w:ascii="Arial" w:hAnsi="Arial"/>
          <w:sz w:val="20"/>
          <w:szCs w:val="20"/>
        </w:rPr>
        <w:t xml:space="preserve"> primary and secondary plant formations are floristically different. This heterogeneity could be explained by the numerous human and natural pressures that cause the appearance of new species invading degraded areas.</w:t>
      </w:r>
    </w:p>
    <w:p w:rsidR="003F4583" w:rsidRDefault="00407376">
      <w:pPr>
        <w:rPr>
          <w:rFonts w:ascii="Arial" w:hAnsi="Arial"/>
          <w:sz w:val="20"/>
          <w:szCs w:val="20"/>
        </w:rPr>
      </w:pPr>
      <w:r>
        <w:rPr>
          <w:rFonts w:ascii="Arial" w:hAnsi="Arial"/>
          <w:sz w:val="20"/>
          <w:szCs w:val="20"/>
        </w:rPr>
        <w:t>The species inventoried on the study si</w:t>
      </w:r>
      <w:r>
        <w:rPr>
          <w:rFonts w:ascii="Arial" w:hAnsi="Arial"/>
          <w:sz w:val="20"/>
          <w:szCs w:val="20"/>
        </w:rPr>
        <w:t xml:space="preserve">te revealed a predominance of Therophytes and Phanerophytes (Microphanerophytes and </w:t>
      </w:r>
      <w:proofErr w:type="spellStart"/>
      <w:r>
        <w:rPr>
          <w:rFonts w:ascii="Arial" w:hAnsi="Arial"/>
          <w:sz w:val="20"/>
          <w:szCs w:val="20"/>
        </w:rPr>
        <w:t>Mesophanerophytes</w:t>
      </w:r>
      <w:proofErr w:type="spellEnd"/>
      <w:r>
        <w:rPr>
          <w:rFonts w:ascii="Arial" w:hAnsi="Arial"/>
          <w:sz w:val="20"/>
          <w:szCs w:val="20"/>
        </w:rPr>
        <w:t>). It should be noted that in the forest-savanna transition zones of Côte d’Ivoire in general, the dominant biological types are Phanerophytes and Therophy</w:t>
      </w:r>
      <w:r>
        <w:rPr>
          <w:rFonts w:ascii="Arial" w:hAnsi="Arial"/>
          <w:sz w:val="20"/>
          <w:szCs w:val="20"/>
        </w:rPr>
        <w:t xml:space="preserve">tes. The significant proportion of Phanerophytes observed is characteristic of tropical forests (Aman et al. </w:t>
      </w:r>
      <w:r>
        <w:rPr>
          <w:rFonts w:ascii="Arial" w:hAnsi="Arial"/>
          <w:sz w:val="20"/>
          <w:szCs w:val="20"/>
        </w:rPr>
        <w:lastRenderedPageBreak/>
        <w:t xml:space="preserve">2004; </w:t>
      </w:r>
      <w:proofErr w:type="spellStart"/>
      <w:r>
        <w:rPr>
          <w:rFonts w:ascii="Arial" w:hAnsi="Arial"/>
          <w:sz w:val="20"/>
          <w:szCs w:val="20"/>
        </w:rPr>
        <w:t>Kouakaou</w:t>
      </w:r>
      <w:proofErr w:type="spellEnd"/>
      <w:r>
        <w:rPr>
          <w:rFonts w:ascii="Arial" w:hAnsi="Arial"/>
          <w:sz w:val="20"/>
          <w:szCs w:val="20"/>
        </w:rPr>
        <w:t xml:space="preserve">, 2015). The department of </w:t>
      </w:r>
      <w:proofErr w:type="spellStart"/>
      <w:r>
        <w:rPr>
          <w:rFonts w:ascii="Arial" w:hAnsi="Arial"/>
          <w:sz w:val="20"/>
          <w:szCs w:val="20"/>
        </w:rPr>
        <w:t>Zu</w:t>
      </w:r>
      <w:r>
        <w:rPr>
          <w:rFonts w:ascii="Arial" w:hAnsi="Arial"/>
          <w:sz w:val="20"/>
          <w:szCs w:val="20"/>
        </w:rPr>
        <w:t>é</w:t>
      </w:r>
      <w:r>
        <w:rPr>
          <w:rFonts w:ascii="Arial" w:hAnsi="Arial"/>
          <w:sz w:val="20"/>
          <w:szCs w:val="20"/>
        </w:rPr>
        <w:t>noula</w:t>
      </w:r>
      <w:proofErr w:type="spellEnd"/>
      <w:r>
        <w:rPr>
          <w:rFonts w:ascii="Arial" w:hAnsi="Arial"/>
          <w:sz w:val="20"/>
          <w:szCs w:val="20"/>
        </w:rPr>
        <w:t xml:space="preserve"> is populated by tree and shrub flora but degraded by excessive human activities; thus, Therophyte</w:t>
      </w:r>
      <w:r>
        <w:rPr>
          <w:rFonts w:ascii="Arial" w:hAnsi="Arial"/>
          <w:sz w:val="20"/>
          <w:szCs w:val="20"/>
        </w:rPr>
        <w:t>s and Phanerophytes quickly invade the area.</w:t>
      </w:r>
    </w:p>
    <w:p w:rsidR="003F4583" w:rsidRDefault="00407376">
      <w:pPr>
        <w:rPr>
          <w:rFonts w:ascii="Arial" w:hAnsi="Arial"/>
          <w:sz w:val="20"/>
          <w:szCs w:val="20"/>
        </w:rPr>
      </w:pPr>
      <w:r>
        <w:rPr>
          <w:rFonts w:ascii="Arial" w:hAnsi="Arial"/>
          <w:sz w:val="20"/>
          <w:szCs w:val="20"/>
        </w:rPr>
        <w:t xml:space="preserve">The chorological analysis made it possible to highlight an abundance of species. The most representative were the taxa from intertropical Africa, the species from the </w:t>
      </w:r>
      <w:proofErr w:type="spellStart"/>
      <w:r>
        <w:rPr>
          <w:rFonts w:ascii="Arial" w:hAnsi="Arial"/>
          <w:sz w:val="20"/>
          <w:szCs w:val="20"/>
        </w:rPr>
        <w:t>Guineo-Congolian</w:t>
      </w:r>
      <w:proofErr w:type="spellEnd"/>
      <w:r>
        <w:rPr>
          <w:rFonts w:ascii="Arial" w:hAnsi="Arial"/>
          <w:sz w:val="20"/>
          <w:szCs w:val="20"/>
        </w:rPr>
        <w:t xml:space="preserve"> region, and the species fro</w:t>
      </w:r>
      <w:r>
        <w:rPr>
          <w:rFonts w:ascii="Arial" w:hAnsi="Arial"/>
          <w:sz w:val="20"/>
          <w:szCs w:val="20"/>
        </w:rPr>
        <w:t>m the savanna-forest transition zone. This means that most of the species encountered belong to the forest zone of the African continent, which helps to understand the presence of many species from the mesophilic sector to which the study area belongs, and</w:t>
      </w:r>
      <w:r>
        <w:rPr>
          <w:rFonts w:ascii="Arial" w:hAnsi="Arial"/>
          <w:sz w:val="20"/>
          <w:szCs w:val="20"/>
        </w:rPr>
        <w:t xml:space="preserve"> the fundamental floristic types of the semi-deciduous forest (</w:t>
      </w:r>
      <w:proofErr w:type="spellStart"/>
      <w:r>
        <w:rPr>
          <w:rFonts w:ascii="Arial" w:hAnsi="Arial"/>
          <w:sz w:val="20"/>
          <w:szCs w:val="20"/>
        </w:rPr>
        <w:t>Guillaumet</w:t>
      </w:r>
      <w:proofErr w:type="spellEnd"/>
      <w:r>
        <w:rPr>
          <w:rFonts w:ascii="Arial" w:hAnsi="Arial"/>
          <w:sz w:val="20"/>
          <w:szCs w:val="20"/>
        </w:rPr>
        <w:t xml:space="preserve"> and </w:t>
      </w:r>
      <w:proofErr w:type="spellStart"/>
      <w:r>
        <w:rPr>
          <w:rFonts w:ascii="Arial" w:hAnsi="Arial"/>
          <w:sz w:val="20"/>
          <w:szCs w:val="20"/>
        </w:rPr>
        <w:t>Adjanohoun</w:t>
      </w:r>
      <w:proofErr w:type="spellEnd"/>
      <w:r>
        <w:rPr>
          <w:rFonts w:ascii="Arial" w:hAnsi="Arial"/>
          <w:sz w:val="20"/>
          <w:szCs w:val="20"/>
        </w:rPr>
        <w:t xml:space="preserve">, 1971) such as </w:t>
      </w:r>
      <w:proofErr w:type="spellStart"/>
      <w:r>
        <w:rPr>
          <w:rFonts w:ascii="Arial" w:hAnsi="Arial"/>
          <w:i/>
          <w:iCs/>
          <w:sz w:val="20"/>
          <w:szCs w:val="20"/>
        </w:rPr>
        <w:t>Mallotus</w:t>
      </w:r>
      <w:proofErr w:type="spellEnd"/>
      <w:r>
        <w:rPr>
          <w:rFonts w:ascii="Arial" w:hAnsi="Arial"/>
          <w:i/>
          <w:iCs/>
          <w:sz w:val="20"/>
          <w:szCs w:val="20"/>
        </w:rPr>
        <w:t xml:space="preserve"> </w:t>
      </w:r>
      <w:proofErr w:type="spellStart"/>
      <w:r>
        <w:rPr>
          <w:rFonts w:ascii="Arial" w:hAnsi="Arial"/>
          <w:i/>
          <w:iCs/>
          <w:sz w:val="20"/>
          <w:szCs w:val="20"/>
        </w:rPr>
        <w:t>oppositifolius</w:t>
      </w:r>
      <w:proofErr w:type="spellEnd"/>
      <w:r>
        <w:rPr>
          <w:rFonts w:ascii="Arial" w:hAnsi="Arial"/>
          <w:sz w:val="20"/>
          <w:szCs w:val="20"/>
        </w:rPr>
        <w:t xml:space="preserve">, </w:t>
      </w:r>
      <w:proofErr w:type="spellStart"/>
      <w:r>
        <w:rPr>
          <w:rFonts w:ascii="Arial" w:hAnsi="Arial"/>
          <w:i/>
          <w:iCs/>
          <w:sz w:val="20"/>
          <w:szCs w:val="20"/>
        </w:rPr>
        <w:t>Detarium</w:t>
      </w:r>
      <w:proofErr w:type="spellEnd"/>
      <w:r>
        <w:rPr>
          <w:rFonts w:ascii="Arial" w:hAnsi="Arial"/>
          <w:i/>
          <w:iCs/>
          <w:sz w:val="20"/>
          <w:szCs w:val="20"/>
        </w:rPr>
        <w:t xml:space="preserve"> </w:t>
      </w:r>
      <w:proofErr w:type="spellStart"/>
      <w:r>
        <w:rPr>
          <w:rFonts w:ascii="Arial" w:hAnsi="Arial"/>
          <w:i/>
          <w:iCs/>
          <w:sz w:val="20"/>
          <w:szCs w:val="20"/>
        </w:rPr>
        <w:t>senegalense</w:t>
      </w:r>
      <w:proofErr w:type="spellEnd"/>
      <w:r>
        <w:rPr>
          <w:rFonts w:ascii="Arial" w:hAnsi="Arial"/>
          <w:sz w:val="20"/>
          <w:szCs w:val="20"/>
        </w:rPr>
        <w:t xml:space="preserve">, </w:t>
      </w:r>
      <w:proofErr w:type="spellStart"/>
      <w:r>
        <w:rPr>
          <w:rFonts w:ascii="Arial" w:hAnsi="Arial"/>
          <w:i/>
          <w:iCs/>
          <w:sz w:val="20"/>
          <w:szCs w:val="20"/>
        </w:rPr>
        <w:t>Antiaris</w:t>
      </w:r>
      <w:proofErr w:type="spellEnd"/>
      <w:r>
        <w:rPr>
          <w:rFonts w:ascii="Arial" w:hAnsi="Arial"/>
          <w:i/>
          <w:iCs/>
          <w:sz w:val="20"/>
          <w:szCs w:val="20"/>
        </w:rPr>
        <w:t xml:space="preserve"> </w:t>
      </w:r>
      <w:proofErr w:type="spellStart"/>
      <w:r>
        <w:rPr>
          <w:rFonts w:ascii="Arial" w:hAnsi="Arial"/>
          <w:i/>
          <w:iCs/>
          <w:sz w:val="20"/>
          <w:szCs w:val="20"/>
        </w:rPr>
        <w:t>toxicaria</w:t>
      </w:r>
      <w:proofErr w:type="spellEnd"/>
      <w:r>
        <w:rPr>
          <w:rFonts w:ascii="Arial" w:hAnsi="Arial"/>
          <w:sz w:val="20"/>
          <w:szCs w:val="20"/>
        </w:rPr>
        <w:t>,</w:t>
      </w:r>
      <w:r>
        <w:rPr>
          <w:rFonts w:ascii="Arial" w:hAnsi="Arial"/>
          <w:i/>
          <w:iCs/>
          <w:sz w:val="20"/>
          <w:szCs w:val="20"/>
        </w:rPr>
        <w:t xml:space="preserve"> </w:t>
      </w:r>
      <w:proofErr w:type="spellStart"/>
      <w:r>
        <w:rPr>
          <w:rFonts w:ascii="Arial" w:hAnsi="Arial"/>
          <w:i/>
          <w:iCs/>
          <w:sz w:val="20"/>
          <w:szCs w:val="20"/>
        </w:rPr>
        <w:t>Olyra</w:t>
      </w:r>
      <w:proofErr w:type="spellEnd"/>
      <w:r>
        <w:rPr>
          <w:rFonts w:ascii="Arial" w:hAnsi="Arial"/>
          <w:i/>
          <w:iCs/>
          <w:sz w:val="20"/>
          <w:szCs w:val="20"/>
        </w:rPr>
        <w:t xml:space="preserve"> </w:t>
      </w:r>
      <w:proofErr w:type="spellStart"/>
      <w:r>
        <w:rPr>
          <w:rFonts w:ascii="Arial" w:hAnsi="Arial"/>
          <w:i/>
          <w:iCs/>
          <w:sz w:val="20"/>
          <w:szCs w:val="20"/>
        </w:rPr>
        <w:t>latifolia</w:t>
      </w:r>
      <w:proofErr w:type="spellEnd"/>
      <w:r>
        <w:rPr>
          <w:rFonts w:ascii="Arial" w:hAnsi="Arial"/>
          <w:sz w:val="20"/>
          <w:szCs w:val="20"/>
        </w:rPr>
        <w:t xml:space="preserve">, </w:t>
      </w:r>
      <w:proofErr w:type="spellStart"/>
      <w:r>
        <w:rPr>
          <w:rFonts w:ascii="Arial" w:hAnsi="Arial"/>
          <w:i/>
          <w:iCs/>
          <w:sz w:val="20"/>
          <w:szCs w:val="20"/>
        </w:rPr>
        <w:t>Olax</w:t>
      </w:r>
      <w:proofErr w:type="spellEnd"/>
      <w:r>
        <w:rPr>
          <w:rFonts w:ascii="Arial" w:hAnsi="Arial"/>
          <w:i/>
          <w:iCs/>
          <w:sz w:val="20"/>
          <w:szCs w:val="20"/>
        </w:rPr>
        <w:t xml:space="preserve"> </w:t>
      </w:r>
      <w:proofErr w:type="spellStart"/>
      <w:r>
        <w:rPr>
          <w:rFonts w:ascii="Arial" w:hAnsi="Arial"/>
          <w:i/>
          <w:iCs/>
          <w:sz w:val="20"/>
          <w:szCs w:val="20"/>
        </w:rPr>
        <w:t>subscorpioidea</w:t>
      </w:r>
      <w:proofErr w:type="spellEnd"/>
      <w:r>
        <w:rPr>
          <w:rFonts w:ascii="Arial" w:hAnsi="Arial"/>
          <w:sz w:val="20"/>
          <w:szCs w:val="20"/>
        </w:rPr>
        <w:t xml:space="preserve">, </w:t>
      </w:r>
      <w:proofErr w:type="spellStart"/>
      <w:r>
        <w:rPr>
          <w:rFonts w:ascii="Arial" w:hAnsi="Arial"/>
          <w:i/>
          <w:iCs/>
          <w:sz w:val="20"/>
          <w:szCs w:val="20"/>
        </w:rPr>
        <w:t>Cenchrus</w:t>
      </w:r>
      <w:proofErr w:type="spellEnd"/>
      <w:r>
        <w:rPr>
          <w:rFonts w:ascii="Arial" w:hAnsi="Arial"/>
          <w:i/>
          <w:iCs/>
          <w:sz w:val="20"/>
          <w:szCs w:val="20"/>
        </w:rPr>
        <w:t xml:space="preserve"> </w:t>
      </w:r>
      <w:proofErr w:type="spellStart"/>
      <w:r>
        <w:rPr>
          <w:rFonts w:ascii="Arial" w:hAnsi="Arial"/>
          <w:i/>
          <w:iCs/>
          <w:sz w:val="20"/>
          <w:szCs w:val="20"/>
        </w:rPr>
        <w:t>purppreus</w:t>
      </w:r>
      <w:proofErr w:type="spellEnd"/>
      <w:r>
        <w:rPr>
          <w:rFonts w:ascii="Arial" w:hAnsi="Arial"/>
          <w:sz w:val="20"/>
          <w:szCs w:val="20"/>
        </w:rPr>
        <w:t xml:space="preserve">, and so forth. </w:t>
      </w:r>
      <w:r>
        <w:rPr>
          <w:rFonts w:ascii="Arial" w:hAnsi="Arial"/>
          <w:sz w:val="20"/>
          <w:szCs w:val="20"/>
        </w:rPr>
        <w:t xml:space="preserve">In the flora of the </w:t>
      </w:r>
      <w:proofErr w:type="spellStart"/>
      <w:r>
        <w:rPr>
          <w:rFonts w:ascii="Arial" w:hAnsi="Arial"/>
          <w:sz w:val="20"/>
          <w:szCs w:val="20"/>
        </w:rPr>
        <w:t>Zuénoula</w:t>
      </w:r>
      <w:proofErr w:type="spellEnd"/>
      <w:r>
        <w:rPr>
          <w:rFonts w:ascii="Arial" w:hAnsi="Arial"/>
          <w:sz w:val="20"/>
          <w:szCs w:val="20"/>
        </w:rPr>
        <w:t xml:space="preserve"> department, </w:t>
      </w:r>
      <w:proofErr w:type="spellStart"/>
      <w:r>
        <w:rPr>
          <w:rFonts w:ascii="Arial" w:hAnsi="Arial"/>
          <w:i/>
          <w:iCs/>
          <w:sz w:val="20"/>
          <w:szCs w:val="20"/>
        </w:rPr>
        <w:t>Coffea</w:t>
      </w:r>
      <w:proofErr w:type="spellEnd"/>
      <w:r>
        <w:rPr>
          <w:rFonts w:ascii="Arial" w:hAnsi="Arial"/>
          <w:i/>
          <w:iCs/>
          <w:sz w:val="20"/>
          <w:szCs w:val="20"/>
        </w:rPr>
        <w:t xml:space="preserve"> arabica</w:t>
      </w:r>
      <w:r>
        <w:rPr>
          <w:rFonts w:ascii="Arial" w:hAnsi="Arial"/>
          <w:sz w:val="20"/>
          <w:szCs w:val="20"/>
        </w:rPr>
        <w:t xml:space="preserve">, </w:t>
      </w:r>
      <w:proofErr w:type="spellStart"/>
      <w:r>
        <w:rPr>
          <w:rFonts w:ascii="Arial" w:hAnsi="Arial"/>
          <w:i/>
          <w:iCs/>
          <w:sz w:val="20"/>
          <w:szCs w:val="20"/>
        </w:rPr>
        <w:t>Detarium</w:t>
      </w:r>
      <w:proofErr w:type="spellEnd"/>
      <w:r>
        <w:rPr>
          <w:rFonts w:ascii="Arial" w:hAnsi="Arial"/>
          <w:i/>
          <w:iCs/>
          <w:sz w:val="20"/>
          <w:szCs w:val="20"/>
        </w:rPr>
        <w:t xml:space="preserve"> senegalensis</w:t>
      </w:r>
      <w:r>
        <w:rPr>
          <w:rFonts w:ascii="Arial" w:hAnsi="Arial"/>
          <w:sz w:val="20"/>
          <w:szCs w:val="20"/>
        </w:rPr>
        <w:t xml:space="preserve">, and </w:t>
      </w:r>
      <w:proofErr w:type="spellStart"/>
      <w:r>
        <w:rPr>
          <w:rFonts w:ascii="Arial" w:hAnsi="Arial"/>
          <w:i/>
          <w:iCs/>
          <w:sz w:val="20"/>
          <w:szCs w:val="20"/>
        </w:rPr>
        <w:t>Cyperus</w:t>
      </w:r>
      <w:proofErr w:type="spellEnd"/>
      <w:r>
        <w:rPr>
          <w:rFonts w:ascii="Arial" w:hAnsi="Arial"/>
          <w:i/>
          <w:iCs/>
          <w:sz w:val="20"/>
          <w:szCs w:val="20"/>
        </w:rPr>
        <w:t xml:space="preserve"> </w:t>
      </w:r>
      <w:proofErr w:type="spellStart"/>
      <w:r>
        <w:rPr>
          <w:rFonts w:ascii="Arial" w:hAnsi="Arial"/>
          <w:i/>
          <w:iCs/>
          <w:sz w:val="20"/>
          <w:szCs w:val="20"/>
        </w:rPr>
        <w:t>rotundus</w:t>
      </w:r>
      <w:proofErr w:type="spellEnd"/>
      <w:r>
        <w:rPr>
          <w:rFonts w:ascii="Arial" w:hAnsi="Arial"/>
          <w:sz w:val="20"/>
          <w:szCs w:val="20"/>
        </w:rPr>
        <w:t xml:space="preserve"> have been identified as species listed on the IUCN Red List (2012). The identification of these species illustrates the complexity of conservation statuses</w:t>
      </w:r>
      <w:r>
        <w:rPr>
          <w:rFonts w:ascii="Arial" w:hAnsi="Arial"/>
          <w:sz w:val="20"/>
          <w:szCs w:val="20"/>
        </w:rPr>
        <w:t xml:space="preserve"> in anthropized areas. While the "Endangered" status of </w:t>
      </w:r>
      <w:r>
        <w:rPr>
          <w:rFonts w:ascii="Arial" w:hAnsi="Arial"/>
          <w:i/>
          <w:iCs/>
          <w:sz w:val="20"/>
          <w:szCs w:val="20"/>
        </w:rPr>
        <w:t>C</w:t>
      </w:r>
      <w:r>
        <w:rPr>
          <w:rFonts w:ascii="Arial" w:hAnsi="Arial"/>
          <w:sz w:val="20"/>
          <w:szCs w:val="20"/>
        </w:rPr>
        <w:t xml:space="preserve">. </w:t>
      </w:r>
      <w:r>
        <w:rPr>
          <w:rFonts w:ascii="Arial" w:hAnsi="Arial"/>
          <w:i/>
          <w:iCs/>
          <w:sz w:val="20"/>
          <w:szCs w:val="20"/>
        </w:rPr>
        <w:t>arabica</w:t>
      </w:r>
      <w:r>
        <w:rPr>
          <w:rFonts w:ascii="Arial" w:hAnsi="Arial"/>
          <w:sz w:val="20"/>
          <w:szCs w:val="20"/>
        </w:rPr>
        <w:t xml:space="preserve"> highlights the global vulnerability of coffee resources to climate change (Davis et al., 2019), the presence of </w:t>
      </w:r>
      <w:r>
        <w:rPr>
          <w:rFonts w:ascii="Arial" w:hAnsi="Arial"/>
          <w:i/>
          <w:iCs/>
          <w:sz w:val="20"/>
          <w:szCs w:val="20"/>
        </w:rPr>
        <w:t>D</w:t>
      </w:r>
      <w:r>
        <w:rPr>
          <w:rFonts w:ascii="Arial" w:hAnsi="Arial"/>
          <w:sz w:val="20"/>
          <w:szCs w:val="20"/>
        </w:rPr>
        <w:t xml:space="preserve">. </w:t>
      </w:r>
      <w:r>
        <w:rPr>
          <w:rFonts w:ascii="Arial" w:hAnsi="Arial"/>
          <w:i/>
          <w:iCs/>
          <w:sz w:val="20"/>
          <w:szCs w:val="20"/>
        </w:rPr>
        <w:t>senegalensis</w:t>
      </w:r>
      <w:r>
        <w:rPr>
          <w:rFonts w:ascii="Arial" w:hAnsi="Arial"/>
          <w:sz w:val="20"/>
          <w:szCs w:val="20"/>
        </w:rPr>
        <w:t xml:space="preserve"> and </w:t>
      </w:r>
      <w:r>
        <w:rPr>
          <w:rFonts w:ascii="Arial" w:hAnsi="Arial"/>
          <w:i/>
          <w:iCs/>
          <w:sz w:val="20"/>
          <w:szCs w:val="20"/>
        </w:rPr>
        <w:t>C</w:t>
      </w:r>
      <w:r>
        <w:rPr>
          <w:rFonts w:ascii="Arial" w:hAnsi="Arial"/>
          <w:sz w:val="20"/>
          <w:szCs w:val="20"/>
        </w:rPr>
        <w:t xml:space="preserve">. </w:t>
      </w:r>
      <w:proofErr w:type="spellStart"/>
      <w:r>
        <w:rPr>
          <w:rFonts w:ascii="Arial" w:hAnsi="Arial"/>
          <w:i/>
          <w:iCs/>
          <w:sz w:val="20"/>
          <w:szCs w:val="20"/>
        </w:rPr>
        <w:t>rotundus</w:t>
      </w:r>
      <w:proofErr w:type="spellEnd"/>
      <w:r>
        <w:rPr>
          <w:rFonts w:ascii="Arial" w:hAnsi="Arial"/>
          <w:sz w:val="20"/>
          <w:szCs w:val="20"/>
        </w:rPr>
        <w:t xml:space="preserve"> (classified as Least Concern) rather reflects</w:t>
      </w:r>
      <w:r>
        <w:rPr>
          <w:rFonts w:ascii="Arial" w:hAnsi="Arial"/>
          <w:sz w:val="20"/>
          <w:szCs w:val="20"/>
        </w:rPr>
        <w:t xml:space="preserve"> a utilitarian and resilient flora. However, as suggested by </w:t>
      </w:r>
      <w:proofErr w:type="spellStart"/>
      <w:r>
        <w:rPr>
          <w:rFonts w:ascii="Arial" w:hAnsi="Arial"/>
          <w:sz w:val="20"/>
          <w:szCs w:val="20"/>
        </w:rPr>
        <w:t>Trekpo</w:t>
      </w:r>
      <w:proofErr w:type="spellEnd"/>
      <w:r>
        <w:rPr>
          <w:rFonts w:ascii="Arial" w:hAnsi="Arial"/>
          <w:sz w:val="20"/>
          <w:szCs w:val="20"/>
        </w:rPr>
        <w:t xml:space="preserve"> et al. (2023) for the genus </w:t>
      </w:r>
      <w:proofErr w:type="spellStart"/>
      <w:r>
        <w:rPr>
          <w:rFonts w:ascii="Arial" w:hAnsi="Arial"/>
          <w:i/>
          <w:iCs/>
          <w:sz w:val="20"/>
          <w:szCs w:val="20"/>
        </w:rPr>
        <w:t>Detarium</w:t>
      </w:r>
      <w:proofErr w:type="spellEnd"/>
      <w:r>
        <w:rPr>
          <w:rFonts w:ascii="Arial" w:hAnsi="Arial"/>
          <w:sz w:val="20"/>
          <w:szCs w:val="20"/>
        </w:rPr>
        <w:t>, the global status of "Least Concern" may mask local vulnerabilities due to overexploitation of non-timber forest resources in savanna areas. Furthermo</w:t>
      </w:r>
      <w:r>
        <w:rPr>
          <w:rFonts w:ascii="Arial" w:hAnsi="Arial"/>
          <w:sz w:val="20"/>
          <w:szCs w:val="20"/>
        </w:rPr>
        <w:t>re, in the study area, the flora is subject to numerous exploitations. Indeed, it is generally used as timber or also employed for various purposes (medicinal, food, and cosmetic).</w:t>
      </w:r>
    </w:p>
    <w:p w:rsidR="003F4583" w:rsidRDefault="00407376">
      <w:pPr>
        <w:spacing w:afterLines="100" w:after="312"/>
        <w:rPr>
          <w:rFonts w:ascii="Arial" w:hAnsi="Arial"/>
          <w:sz w:val="20"/>
          <w:szCs w:val="20"/>
        </w:rPr>
      </w:pPr>
      <w:r>
        <w:rPr>
          <w:rFonts w:ascii="Arial" w:hAnsi="Arial"/>
          <w:sz w:val="20"/>
          <w:szCs w:val="20"/>
        </w:rPr>
        <w:t>The determination of the specific contribution made it possible to distingu</w:t>
      </w:r>
      <w:r>
        <w:rPr>
          <w:rFonts w:ascii="Arial" w:hAnsi="Arial"/>
          <w:sz w:val="20"/>
          <w:szCs w:val="20"/>
        </w:rPr>
        <w:t>ish 3 floristic groupings (</w:t>
      </w:r>
      <w:proofErr w:type="spellStart"/>
      <w:r>
        <w:rPr>
          <w:rFonts w:ascii="Arial" w:hAnsi="Arial"/>
          <w:sz w:val="20"/>
          <w:szCs w:val="20"/>
        </w:rPr>
        <w:t>Daget</w:t>
      </w:r>
      <w:proofErr w:type="spellEnd"/>
      <w:r>
        <w:rPr>
          <w:rFonts w:ascii="Arial" w:hAnsi="Arial"/>
          <w:sz w:val="20"/>
          <w:szCs w:val="20"/>
        </w:rPr>
        <w:t xml:space="preserve"> and </w:t>
      </w:r>
      <w:proofErr w:type="spellStart"/>
      <w:r>
        <w:rPr>
          <w:rFonts w:ascii="Arial" w:hAnsi="Arial"/>
          <w:sz w:val="20"/>
          <w:szCs w:val="20"/>
        </w:rPr>
        <w:t>Poissonnet</w:t>
      </w:r>
      <w:proofErr w:type="spellEnd"/>
      <w:r>
        <w:rPr>
          <w:rFonts w:ascii="Arial" w:hAnsi="Arial"/>
          <w:sz w:val="20"/>
          <w:szCs w:val="20"/>
        </w:rPr>
        <w:t>, 1971). The first group, representing the major flora, consisted of an assemblage of species dominated by the herbaceous layer (</w:t>
      </w:r>
      <w:proofErr w:type="spellStart"/>
      <w:r>
        <w:rPr>
          <w:rFonts w:ascii="Arial" w:hAnsi="Arial"/>
          <w:sz w:val="20"/>
          <w:szCs w:val="20"/>
        </w:rPr>
        <w:t>I</w:t>
      </w:r>
      <w:r>
        <w:rPr>
          <w:rFonts w:ascii="Arial" w:hAnsi="Arial"/>
          <w:i/>
          <w:iCs/>
          <w:sz w:val="20"/>
          <w:szCs w:val="20"/>
        </w:rPr>
        <w:t>mperata</w:t>
      </w:r>
      <w:proofErr w:type="spellEnd"/>
      <w:r>
        <w:rPr>
          <w:rFonts w:ascii="Arial" w:hAnsi="Arial"/>
          <w:i/>
          <w:iCs/>
          <w:sz w:val="20"/>
          <w:szCs w:val="20"/>
        </w:rPr>
        <w:t xml:space="preserve"> </w:t>
      </w:r>
      <w:proofErr w:type="spellStart"/>
      <w:r>
        <w:rPr>
          <w:rFonts w:ascii="Arial" w:hAnsi="Arial"/>
          <w:i/>
          <w:iCs/>
          <w:sz w:val="20"/>
          <w:szCs w:val="20"/>
        </w:rPr>
        <w:t>cylindrica</w:t>
      </w:r>
      <w:proofErr w:type="spellEnd"/>
      <w:r>
        <w:rPr>
          <w:rFonts w:ascii="Arial" w:hAnsi="Arial"/>
          <w:sz w:val="20"/>
          <w:szCs w:val="20"/>
        </w:rPr>
        <w:t xml:space="preserve">, </w:t>
      </w:r>
      <w:r>
        <w:rPr>
          <w:rFonts w:ascii="Arial" w:hAnsi="Arial"/>
          <w:i/>
          <w:iCs/>
          <w:sz w:val="20"/>
          <w:szCs w:val="20"/>
        </w:rPr>
        <w:t xml:space="preserve">Ipomoea </w:t>
      </w:r>
      <w:proofErr w:type="spellStart"/>
      <w:r>
        <w:rPr>
          <w:rFonts w:ascii="Arial" w:hAnsi="Arial"/>
          <w:i/>
          <w:iCs/>
          <w:sz w:val="20"/>
          <w:szCs w:val="20"/>
        </w:rPr>
        <w:t>cairica</w:t>
      </w:r>
      <w:proofErr w:type="spellEnd"/>
      <w:r>
        <w:rPr>
          <w:rFonts w:ascii="Arial" w:hAnsi="Arial"/>
          <w:sz w:val="20"/>
          <w:szCs w:val="20"/>
        </w:rPr>
        <w:t xml:space="preserve">, </w:t>
      </w:r>
      <w:proofErr w:type="spellStart"/>
      <w:r>
        <w:rPr>
          <w:rFonts w:ascii="Arial" w:hAnsi="Arial"/>
          <w:sz w:val="20"/>
          <w:szCs w:val="20"/>
        </w:rPr>
        <w:t>etc</w:t>
      </w:r>
      <w:proofErr w:type="spellEnd"/>
      <w:r>
        <w:rPr>
          <w:rFonts w:ascii="Arial" w:hAnsi="Arial"/>
          <w:sz w:val="20"/>
          <w:szCs w:val="20"/>
        </w:rPr>
        <w:t>). There were also shrub species such a</w:t>
      </w:r>
      <w:r>
        <w:rPr>
          <w:rFonts w:ascii="Arial" w:hAnsi="Arial"/>
          <w:sz w:val="20"/>
          <w:szCs w:val="20"/>
        </w:rPr>
        <w:t xml:space="preserve">s </w:t>
      </w:r>
      <w:proofErr w:type="spellStart"/>
      <w:r>
        <w:rPr>
          <w:rFonts w:ascii="Arial" w:hAnsi="Arial"/>
          <w:i/>
          <w:iCs/>
          <w:sz w:val="20"/>
          <w:szCs w:val="20"/>
        </w:rPr>
        <w:t>Chromolaena</w:t>
      </w:r>
      <w:proofErr w:type="spellEnd"/>
      <w:r>
        <w:rPr>
          <w:rFonts w:ascii="Arial" w:hAnsi="Arial"/>
          <w:i/>
          <w:iCs/>
          <w:sz w:val="20"/>
          <w:szCs w:val="20"/>
        </w:rPr>
        <w:t xml:space="preserve"> </w:t>
      </w:r>
      <w:proofErr w:type="spellStart"/>
      <w:r>
        <w:rPr>
          <w:rFonts w:ascii="Arial" w:hAnsi="Arial"/>
          <w:i/>
          <w:iCs/>
          <w:sz w:val="20"/>
          <w:szCs w:val="20"/>
        </w:rPr>
        <w:t>odorata</w:t>
      </w:r>
      <w:proofErr w:type="spellEnd"/>
      <w:r>
        <w:rPr>
          <w:rFonts w:ascii="Arial" w:hAnsi="Arial"/>
          <w:sz w:val="20"/>
          <w:szCs w:val="20"/>
        </w:rPr>
        <w:t xml:space="preserve"> and </w:t>
      </w:r>
      <w:proofErr w:type="spellStart"/>
      <w:r>
        <w:rPr>
          <w:rFonts w:ascii="Arial" w:hAnsi="Arial"/>
          <w:i/>
          <w:iCs/>
          <w:sz w:val="20"/>
          <w:szCs w:val="20"/>
        </w:rPr>
        <w:t>Dischrostachys</w:t>
      </w:r>
      <w:proofErr w:type="spellEnd"/>
      <w:r>
        <w:rPr>
          <w:rFonts w:ascii="Arial" w:hAnsi="Arial"/>
          <w:i/>
          <w:iCs/>
          <w:sz w:val="20"/>
          <w:szCs w:val="20"/>
        </w:rPr>
        <w:t xml:space="preserve"> </w:t>
      </w:r>
      <w:proofErr w:type="spellStart"/>
      <w:r>
        <w:rPr>
          <w:rFonts w:ascii="Arial" w:hAnsi="Arial"/>
          <w:i/>
          <w:iCs/>
          <w:sz w:val="20"/>
          <w:szCs w:val="20"/>
        </w:rPr>
        <w:t>cinerea</w:t>
      </w:r>
      <w:proofErr w:type="spellEnd"/>
      <w:r>
        <w:rPr>
          <w:rFonts w:ascii="Arial" w:hAnsi="Arial"/>
          <w:i/>
          <w:iCs/>
          <w:sz w:val="20"/>
          <w:szCs w:val="20"/>
        </w:rPr>
        <w:t>.</w:t>
      </w:r>
      <w:r>
        <w:rPr>
          <w:rFonts w:ascii="Arial" w:hAnsi="Arial"/>
          <w:sz w:val="20"/>
          <w:szCs w:val="20"/>
        </w:rPr>
        <w:t xml:space="preserve"> The species in this group characterize degradation or recolonization following deforestation. Indeed, when a forest is cut down or burned, light suddenly reaches the ground. This allows pioneer species (oft</w:t>
      </w:r>
      <w:r>
        <w:rPr>
          <w:rFonts w:ascii="Arial" w:hAnsi="Arial"/>
          <w:sz w:val="20"/>
          <w:szCs w:val="20"/>
        </w:rPr>
        <w:t xml:space="preserve">en bushes, shrubs, and tall grasses) to establish themselves quickly. Their massive presence indicates that the balance of the primary forest has been broken and that one is facing a secondary forest or a wasteland area (Baguette et al., 2025). The second </w:t>
      </w:r>
      <w:r>
        <w:rPr>
          <w:rFonts w:ascii="Arial" w:hAnsi="Arial"/>
          <w:sz w:val="20"/>
          <w:szCs w:val="20"/>
        </w:rPr>
        <w:t>group being the accidental flora, it was dominated by trees and shrubs. The individuals of this group can easily reconstitute a forest. The significant presence of accidental species can be explained by natural forest regeneration, which can be better pres</w:t>
      </w:r>
      <w:r>
        <w:rPr>
          <w:rFonts w:ascii="Arial" w:hAnsi="Arial"/>
          <w:sz w:val="20"/>
          <w:szCs w:val="20"/>
        </w:rPr>
        <w:t>erved (</w:t>
      </w:r>
      <w:proofErr w:type="spellStart"/>
      <w:r>
        <w:rPr>
          <w:rFonts w:ascii="Arial" w:hAnsi="Arial"/>
          <w:sz w:val="20"/>
          <w:szCs w:val="20"/>
        </w:rPr>
        <w:t>Koulibaly</w:t>
      </w:r>
      <w:proofErr w:type="spellEnd"/>
      <w:r>
        <w:rPr>
          <w:rFonts w:ascii="Arial" w:hAnsi="Arial"/>
          <w:sz w:val="20"/>
          <w:szCs w:val="20"/>
        </w:rPr>
        <w:t xml:space="preserve">, 2008). The </w:t>
      </w:r>
      <w:r>
        <w:rPr>
          <w:rFonts w:ascii="Arial" w:hAnsi="Arial"/>
          <w:sz w:val="20"/>
          <w:szCs w:val="20"/>
        </w:rPr>
        <w:lastRenderedPageBreak/>
        <w:t xml:space="preserve">simultaneous presence of species such as </w:t>
      </w:r>
      <w:proofErr w:type="spellStart"/>
      <w:r>
        <w:rPr>
          <w:rFonts w:ascii="Arial" w:hAnsi="Arial"/>
          <w:i/>
          <w:iCs/>
          <w:sz w:val="20"/>
          <w:szCs w:val="20"/>
        </w:rPr>
        <w:t>Triplochiton</w:t>
      </w:r>
      <w:proofErr w:type="spellEnd"/>
      <w:r>
        <w:rPr>
          <w:rFonts w:ascii="Arial" w:hAnsi="Arial"/>
          <w:i/>
          <w:iCs/>
          <w:sz w:val="20"/>
          <w:szCs w:val="20"/>
        </w:rPr>
        <w:t xml:space="preserve"> </w:t>
      </w:r>
      <w:proofErr w:type="spellStart"/>
      <w:r>
        <w:rPr>
          <w:rFonts w:ascii="Arial" w:hAnsi="Arial"/>
          <w:i/>
          <w:iCs/>
          <w:sz w:val="20"/>
          <w:szCs w:val="20"/>
        </w:rPr>
        <w:t>scleroxylon</w:t>
      </w:r>
      <w:proofErr w:type="spellEnd"/>
      <w:r>
        <w:rPr>
          <w:rFonts w:ascii="Arial" w:hAnsi="Arial"/>
          <w:sz w:val="20"/>
          <w:szCs w:val="20"/>
        </w:rPr>
        <w:t xml:space="preserve"> and </w:t>
      </w:r>
      <w:proofErr w:type="spellStart"/>
      <w:r>
        <w:rPr>
          <w:rFonts w:ascii="Arial" w:hAnsi="Arial"/>
          <w:i/>
          <w:iCs/>
          <w:sz w:val="20"/>
          <w:szCs w:val="20"/>
        </w:rPr>
        <w:t>Milicia</w:t>
      </w:r>
      <w:proofErr w:type="spellEnd"/>
      <w:r>
        <w:rPr>
          <w:rFonts w:ascii="Arial" w:hAnsi="Arial"/>
          <w:i/>
          <w:iCs/>
          <w:sz w:val="20"/>
          <w:szCs w:val="20"/>
        </w:rPr>
        <w:t xml:space="preserve"> </w:t>
      </w:r>
      <w:proofErr w:type="spellStart"/>
      <w:r>
        <w:rPr>
          <w:rFonts w:ascii="Arial" w:hAnsi="Arial"/>
          <w:i/>
          <w:iCs/>
          <w:sz w:val="20"/>
          <w:szCs w:val="20"/>
        </w:rPr>
        <w:t>excelsa</w:t>
      </w:r>
      <w:proofErr w:type="spellEnd"/>
      <w:r>
        <w:rPr>
          <w:rFonts w:ascii="Arial" w:hAnsi="Arial"/>
          <w:sz w:val="20"/>
          <w:szCs w:val="20"/>
        </w:rPr>
        <w:t xml:space="preserve"> indicates that the department of </w:t>
      </w:r>
      <w:proofErr w:type="spellStart"/>
      <w:r>
        <w:rPr>
          <w:rFonts w:ascii="Arial" w:hAnsi="Arial"/>
          <w:sz w:val="20"/>
          <w:szCs w:val="20"/>
        </w:rPr>
        <w:t>Zuénoula</w:t>
      </w:r>
      <w:proofErr w:type="spellEnd"/>
      <w:r>
        <w:rPr>
          <w:rFonts w:ascii="Arial" w:hAnsi="Arial"/>
          <w:sz w:val="20"/>
          <w:szCs w:val="20"/>
        </w:rPr>
        <w:t xml:space="preserve"> is located in a forest-savanna contact zone (</w:t>
      </w:r>
      <w:proofErr w:type="spellStart"/>
      <w:r>
        <w:rPr>
          <w:rFonts w:ascii="Arial" w:hAnsi="Arial"/>
          <w:sz w:val="20"/>
          <w:szCs w:val="20"/>
        </w:rPr>
        <w:t>Kouamé</w:t>
      </w:r>
      <w:proofErr w:type="spellEnd"/>
      <w:r>
        <w:rPr>
          <w:rFonts w:ascii="Arial" w:hAnsi="Arial"/>
          <w:sz w:val="20"/>
          <w:szCs w:val="20"/>
        </w:rPr>
        <w:t>, 2023). This mixture shows that vegetation is n</w:t>
      </w:r>
      <w:r>
        <w:rPr>
          <w:rFonts w:ascii="Arial" w:hAnsi="Arial"/>
          <w:sz w:val="20"/>
          <w:szCs w:val="20"/>
        </w:rPr>
        <w:t>ot a monolithic block, but a mosaic influenced by the semi-deciduous climate. Moreover, these species need light to grow (</w:t>
      </w:r>
      <w:proofErr w:type="spellStart"/>
      <w:r>
        <w:rPr>
          <w:rFonts w:ascii="Arial" w:hAnsi="Arial"/>
          <w:sz w:val="20"/>
          <w:szCs w:val="20"/>
        </w:rPr>
        <w:t>heliophilous</w:t>
      </w:r>
      <w:proofErr w:type="spellEnd"/>
      <w:r>
        <w:rPr>
          <w:rFonts w:ascii="Arial" w:hAnsi="Arial"/>
          <w:sz w:val="20"/>
          <w:szCs w:val="20"/>
        </w:rPr>
        <w:t>). Their presence reflects ancient canopy openings due to agriculture or forest exploitation (</w:t>
      </w:r>
      <w:proofErr w:type="spellStart"/>
      <w:r>
        <w:rPr>
          <w:rFonts w:ascii="Arial" w:hAnsi="Arial"/>
          <w:sz w:val="20"/>
          <w:szCs w:val="20"/>
        </w:rPr>
        <w:t>Kouadio</w:t>
      </w:r>
      <w:proofErr w:type="spellEnd"/>
      <w:r>
        <w:rPr>
          <w:rFonts w:ascii="Arial" w:hAnsi="Arial"/>
          <w:sz w:val="20"/>
          <w:szCs w:val="20"/>
        </w:rPr>
        <w:t xml:space="preserve"> et al., 2024). The t</w:t>
      </w:r>
      <w:r>
        <w:rPr>
          <w:rFonts w:ascii="Arial" w:hAnsi="Arial"/>
          <w:sz w:val="20"/>
          <w:szCs w:val="20"/>
        </w:rPr>
        <w:t xml:space="preserve">hird group representing the potential major flora was dominated by trees and shrubs. The dominance of species such as </w:t>
      </w:r>
      <w:r>
        <w:rPr>
          <w:rFonts w:ascii="Arial" w:hAnsi="Arial"/>
          <w:i/>
          <w:iCs/>
          <w:sz w:val="20"/>
          <w:szCs w:val="20"/>
        </w:rPr>
        <w:t>Annona senegalensis</w:t>
      </w:r>
      <w:r>
        <w:rPr>
          <w:rFonts w:ascii="Arial" w:hAnsi="Arial"/>
          <w:sz w:val="20"/>
          <w:szCs w:val="20"/>
        </w:rPr>
        <w:t xml:space="preserve"> and </w:t>
      </w:r>
      <w:proofErr w:type="spellStart"/>
      <w:r>
        <w:rPr>
          <w:rFonts w:ascii="Arial" w:hAnsi="Arial"/>
          <w:i/>
          <w:iCs/>
          <w:sz w:val="20"/>
          <w:szCs w:val="20"/>
        </w:rPr>
        <w:t>Fleuggea</w:t>
      </w:r>
      <w:proofErr w:type="spellEnd"/>
      <w:r>
        <w:rPr>
          <w:rFonts w:ascii="Arial" w:hAnsi="Arial"/>
          <w:i/>
          <w:iCs/>
          <w:sz w:val="20"/>
          <w:szCs w:val="20"/>
        </w:rPr>
        <w:t xml:space="preserve"> </w:t>
      </w:r>
      <w:proofErr w:type="spellStart"/>
      <w:r>
        <w:rPr>
          <w:rFonts w:ascii="Arial" w:hAnsi="Arial"/>
          <w:i/>
          <w:iCs/>
          <w:sz w:val="20"/>
          <w:szCs w:val="20"/>
        </w:rPr>
        <w:t>virosa</w:t>
      </w:r>
      <w:proofErr w:type="spellEnd"/>
      <w:r>
        <w:rPr>
          <w:rFonts w:ascii="Arial" w:hAnsi="Arial"/>
          <w:sz w:val="20"/>
          <w:szCs w:val="20"/>
        </w:rPr>
        <w:t xml:space="preserve"> confirms a wooded savanna facies (</w:t>
      </w:r>
      <w:proofErr w:type="spellStart"/>
      <w:r>
        <w:rPr>
          <w:rFonts w:ascii="Arial" w:hAnsi="Arial"/>
          <w:sz w:val="20"/>
          <w:szCs w:val="20"/>
        </w:rPr>
        <w:t>Koffi</w:t>
      </w:r>
      <w:proofErr w:type="spellEnd"/>
      <w:r>
        <w:rPr>
          <w:rFonts w:ascii="Arial" w:hAnsi="Arial"/>
          <w:sz w:val="20"/>
          <w:szCs w:val="20"/>
        </w:rPr>
        <w:t xml:space="preserve">, 2019). Species such as </w:t>
      </w:r>
      <w:proofErr w:type="spellStart"/>
      <w:r>
        <w:rPr>
          <w:rFonts w:ascii="Arial" w:hAnsi="Arial"/>
          <w:i/>
          <w:iCs/>
          <w:sz w:val="20"/>
          <w:szCs w:val="20"/>
        </w:rPr>
        <w:t>Blighia</w:t>
      </w:r>
      <w:proofErr w:type="spellEnd"/>
      <w:r>
        <w:rPr>
          <w:rFonts w:ascii="Arial" w:hAnsi="Arial"/>
          <w:i/>
          <w:iCs/>
          <w:sz w:val="20"/>
          <w:szCs w:val="20"/>
        </w:rPr>
        <w:t xml:space="preserve"> </w:t>
      </w:r>
      <w:proofErr w:type="spellStart"/>
      <w:r>
        <w:rPr>
          <w:rFonts w:ascii="Arial" w:hAnsi="Arial"/>
          <w:i/>
          <w:iCs/>
          <w:sz w:val="20"/>
          <w:szCs w:val="20"/>
        </w:rPr>
        <w:t>spondias</w:t>
      </w:r>
      <w:proofErr w:type="spellEnd"/>
      <w:r>
        <w:rPr>
          <w:rFonts w:ascii="Arial" w:hAnsi="Arial"/>
          <w:sz w:val="20"/>
          <w:szCs w:val="20"/>
        </w:rPr>
        <w:t xml:space="preserve"> and </w:t>
      </w:r>
      <w:proofErr w:type="spellStart"/>
      <w:r>
        <w:rPr>
          <w:rFonts w:ascii="Arial" w:hAnsi="Arial"/>
          <w:i/>
          <w:iCs/>
          <w:sz w:val="20"/>
          <w:szCs w:val="20"/>
        </w:rPr>
        <w:t>Spondias</w:t>
      </w:r>
      <w:proofErr w:type="spellEnd"/>
      <w:r>
        <w:rPr>
          <w:rFonts w:ascii="Arial" w:hAnsi="Arial"/>
          <w:i/>
          <w:iCs/>
          <w:sz w:val="20"/>
          <w:szCs w:val="20"/>
        </w:rPr>
        <w:t xml:space="preserve"> </w:t>
      </w:r>
      <w:proofErr w:type="spellStart"/>
      <w:r>
        <w:rPr>
          <w:rFonts w:ascii="Arial" w:hAnsi="Arial"/>
          <w:i/>
          <w:iCs/>
          <w:sz w:val="20"/>
          <w:szCs w:val="20"/>
        </w:rPr>
        <w:t>momb</w:t>
      </w:r>
      <w:r>
        <w:rPr>
          <w:rFonts w:ascii="Arial" w:hAnsi="Arial"/>
          <w:i/>
          <w:iCs/>
          <w:sz w:val="20"/>
          <w:szCs w:val="20"/>
        </w:rPr>
        <w:t>in</w:t>
      </w:r>
      <w:proofErr w:type="spellEnd"/>
      <w:r>
        <w:rPr>
          <w:rFonts w:ascii="Arial" w:hAnsi="Arial"/>
          <w:sz w:val="20"/>
          <w:szCs w:val="20"/>
        </w:rPr>
        <w:t xml:space="preserve"> are forest or open forest species often preserved by local populations for their food and medicinal uses (</w:t>
      </w:r>
      <w:proofErr w:type="spellStart"/>
      <w:r>
        <w:rPr>
          <w:rFonts w:ascii="Arial" w:hAnsi="Arial"/>
          <w:sz w:val="20"/>
          <w:szCs w:val="20"/>
        </w:rPr>
        <w:t>Kouadio</w:t>
      </w:r>
      <w:proofErr w:type="spellEnd"/>
      <w:r>
        <w:rPr>
          <w:rFonts w:ascii="Arial" w:hAnsi="Arial"/>
          <w:sz w:val="20"/>
          <w:szCs w:val="20"/>
        </w:rPr>
        <w:t xml:space="preserve"> et al., 2021). The herbaceous layer, composed of </w:t>
      </w:r>
      <w:proofErr w:type="spellStart"/>
      <w:r>
        <w:rPr>
          <w:rFonts w:ascii="Arial" w:hAnsi="Arial"/>
          <w:i/>
          <w:iCs/>
          <w:sz w:val="20"/>
          <w:szCs w:val="20"/>
        </w:rPr>
        <w:t>Bidens</w:t>
      </w:r>
      <w:proofErr w:type="spellEnd"/>
      <w:r>
        <w:rPr>
          <w:rFonts w:ascii="Arial" w:hAnsi="Arial"/>
          <w:i/>
          <w:iCs/>
          <w:sz w:val="20"/>
          <w:szCs w:val="20"/>
        </w:rPr>
        <w:t xml:space="preserve"> </w:t>
      </w:r>
      <w:proofErr w:type="spellStart"/>
      <w:r>
        <w:rPr>
          <w:rFonts w:ascii="Arial" w:hAnsi="Arial"/>
          <w:i/>
          <w:iCs/>
          <w:sz w:val="20"/>
          <w:szCs w:val="20"/>
        </w:rPr>
        <w:t>bipinnata</w:t>
      </w:r>
      <w:proofErr w:type="spellEnd"/>
      <w:r>
        <w:rPr>
          <w:rFonts w:ascii="Arial" w:hAnsi="Arial"/>
          <w:sz w:val="20"/>
          <w:szCs w:val="20"/>
        </w:rPr>
        <w:t xml:space="preserve">, </w:t>
      </w:r>
      <w:proofErr w:type="spellStart"/>
      <w:r>
        <w:rPr>
          <w:rFonts w:ascii="Arial" w:hAnsi="Arial"/>
          <w:i/>
          <w:iCs/>
          <w:sz w:val="20"/>
          <w:szCs w:val="20"/>
        </w:rPr>
        <w:t>Boerhavia</w:t>
      </w:r>
      <w:proofErr w:type="spellEnd"/>
      <w:r>
        <w:rPr>
          <w:rFonts w:ascii="Arial" w:hAnsi="Arial"/>
          <w:i/>
          <w:iCs/>
          <w:sz w:val="20"/>
          <w:szCs w:val="20"/>
        </w:rPr>
        <w:t xml:space="preserve"> </w:t>
      </w:r>
      <w:proofErr w:type="spellStart"/>
      <w:r>
        <w:rPr>
          <w:rFonts w:ascii="Arial" w:hAnsi="Arial"/>
          <w:i/>
          <w:iCs/>
          <w:sz w:val="20"/>
          <w:szCs w:val="20"/>
        </w:rPr>
        <w:t>diffusa</w:t>
      </w:r>
      <w:proofErr w:type="spellEnd"/>
      <w:r>
        <w:rPr>
          <w:rFonts w:ascii="Arial" w:hAnsi="Arial"/>
          <w:sz w:val="20"/>
          <w:szCs w:val="20"/>
        </w:rPr>
        <w:t xml:space="preserve">, and </w:t>
      </w:r>
      <w:proofErr w:type="spellStart"/>
      <w:r>
        <w:rPr>
          <w:rFonts w:ascii="Arial" w:hAnsi="Arial"/>
          <w:i/>
          <w:iCs/>
          <w:sz w:val="20"/>
          <w:szCs w:val="20"/>
        </w:rPr>
        <w:t>Sida</w:t>
      </w:r>
      <w:proofErr w:type="spellEnd"/>
      <w:r>
        <w:rPr>
          <w:rFonts w:ascii="Arial" w:hAnsi="Arial"/>
          <w:i/>
          <w:iCs/>
          <w:sz w:val="20"/>
          <w:szCs w:val="20"/>
        </w:rPr>
        <w:t xml:space="preserve"> </w:t>
      </w:r>
      <w:proofErr w:type="spellStart"/>
      <w:r>
        <w:rPr>
          <w:rFonts w:ascii="Arial" w:hAnsi="Arial"/>
          <w:i/>
          <w:iCs/>
          <w:sz w:val="20"/>
          <w:szCs w:val="20"/>
        </w:rPr>
        <w:t>acuta</w:t>
      </w:r>
      <w:proofErr w:type="spellEnd"/>
      <w:r>
        <w:rPr>
          <w:rFonts w:ascii="Arial" w:hAnsi="Arial"/>
          <w:sz w:val="20"/>
          <w:szCs w:val="20"/>
        </w:rPr>
        <w:t>, is characteristic of open and disturb</w:t>
      </w:r>
      <w:r>
        <w:rPr>
          <w:rFonts w:ascii="Arial" w:hAnsi="Arial"/>
          <w:sz w:val="20"/>
          <w:szCs w:val="20"/>
        </w:rPr>
        <w:t xml:space="preserve">ed environments. These species are mostly pioneer plants or crop weeds. Their proliferation often indicates soil that is regularly disturbed by extensive agriculture. The presence of climbers such as </w:t>
      </w:r>
      <w:r>
        <w:rPr>
          <w:rFonts w:ascii="Arial" w:hAnsi="Arial"/>
          <w:i/>
          <w:iCs/>
          <w:sz w:val="20"/>
          <w:szCs w:val="20"/>
        </w:rPr>
        <w:t xml:space="preserve">Combretum </w:t>
      </w:r>
      <w:proofErr w:type="spellStart"/>
      <w:r>
        <w:rPr>
          <w:rFonts w:ascii="Arial" w:hAnsi="Arial"/>
          <w:i/>
          <w:iCs/>
          <w:sz w:val="20"/>
          <w:szCs w:val="20"/>
        </w:rPr>
        <w:t>paniculatum</w:t>
      </w:r>
      <w:proofErr w:type="spellEnd"/>
      <w:r>
        <w:rPr>
          <w:rFonts w:ascii="Arial" w:hAnsi="Arial"/>
          <w:sz w:val="20"/>
          <w:szCs w:val="20"/>
        </w:rPr>
        <w:t xml:space="preserve"> and </w:t>
      </w:r>
      <w:proofErr w:type="spellStart"/>
      <w:r>
        <w:rPr>
          <w:rFonts w:ascii="Arial" w:hAnsi="Arial"/>
          <w:i/>
          <w:iCs/>
          <w:sz w:val="20"/>
          <w:szCs w:val="20"/>
        </w:rPr>
        <w:t>Abrus</w:t>
      </w:r>
      <w:proofErr w:type="spellEnd"/>
      <w:r>
        <w:rPr>
          <w:rFonts w:ascii="Arial" w:hAnsi="Arial"/>
          <w:i/>
          <w:iCs/>
          <w:sz w:val="20"/>
          <w:szCs w:val="20"/>
        </w:rPr>
        <w:t xml:space="preserve"> </w:t>
      </w:r>
      <w:proofErr w:type="spellStart"/>
      <w:r>
        <w:rPr>
          <w:rFonts w:ascii="Arial" w:hAnsi="Arial"/>
          <w:i/>
          <w:iCs/>
          <w:sz w:val="20"/>
          <w:szCs w:val="20"/>
        </w:rPr>
        <w:t>precatorius</w:t>
      </w:r>
      <w:proofErr w:type="spellEnd"/>
      <w:r>
        <w:rPr>
          <w:rFonts w:ascii="Arial" w:hAnsi="Arial"/>
          <w:sz w:val="20"/>
          <w:szCs w:val="20"/>
        </w:rPr>
        <w:t xml:space="preserve"> is a strong </w:t>
      </w:r>
      <w:r>
        <w:rPr>
          <w:rFonts w:ascii="Arial" w:hAnsi="Arial"/>
          <w:sz w:val="20"/>
          <w:szCs w:val="20"/>
        </w:rPr>
        <w:t xml:space="preserve">marker of secondary forests or gallery forest edges. Indeed, studies conducted at the Benin Center have classified </w:t>
      </w:r>
      <w:proofErr w:type="spellStart"/>
      <w:r>
        <w:rPr>
          <w:rFonts w:ascii="Arial" w:hAnsi="Arial"/>
          <w:i/>
          <w:iCs/>
          <w:sz w:val="20"/>
          <w:szCs w:val="20"/>
        </w:rPr>
        <w:t>Abrus</w:t>
      </w:r>
      <w:proofErr w:type="spellEnd"/>
      <w:r>
        <w:rPr>
          <w:rFonts w:ascii="Arial" w:hAnsi="Arial"/>
          <w:i/>
          <w:iCs/>
          <w:sz w:val="20"/>
          <w:szCs w:val="20"/>
        </w:rPr>
        <w:t xml:space="preserve"> </w:t>
      </w:r>
      <w:proofErr w:type="spellStart"/>
      <w:r>
        <w:rPr>
          <w:rFonts w:ascii="Arial" w:hAnsi="Arial"/>
          <w:i/>
          <w:iCs/>
          <w:sz w:val="20"/>
          <w:szCs w:val="20"/>
        </w:rPr>
        <w:t>precatorius</w:t>
      </w:r>
      <w:proofErr w:type="spellEnd"/>
      <w:r>
        <w:rPr>
          <w:rFonts w:ascii="Arial" w:hAnsi="Arial"/>
          <w:sz w:val="20"/>
          <w:szCs w:val="20"/>
        </w:rPr>
        <w:t xml:space="preserve"> as a characteristic species of specific plant communities within gallery forests, often associated with transitional or edg</w:t>
      </w:r>
      <w:r>
        <w:rPr>
          <w:rFonts w:ascii="Arial" w:hAnsi="Arial"/>
          <w:sz w:val="20"/>
          <w:szCs w:val="20"/>
        </w:rPr>
        <w:t xml:space="preserve">e strata (Moussa et al., 2020). As for </w:t>
      </w:r>
      <w:r>
        <w:rPr>
          <w:rFonts w:ascii="Arial" w:hAnsi="Arial"/>
          <w:i/>
          <w:iCs/>
          <w:sz w:val="20"/>
          <w:szCs w:val="20"/>
        </w:rPr>
        <w:t xml:space="preserve">Combretum </w:t>
      </w:r>
      <w:proofErr w:type="spellStart"/>
      <w:r>
        <w:rPr>
          <w:rFonts w:ascii="Arial" w:hAnsi="Arial"/>
          <w:i/>
          <w:iCs/>
          <w:sz w:val="20"/>
          <w:szCs w:val="20"/>
        </w:rPr>
        <w:t>paniculatum</w:t>
      </w:r>
      <w:proofErr w:type="spellEnd"/>
      <w:r>
        <w:rPr>
          <w:rFonts w:ascii="Arial" w:hAnsi="Arial"/>
          <w:sz w:val="20"/>
          <w:szCs w:val="20"/>
        </w:rPr>
        <w:t xml:space="preserve">, it was recognized by </w:t>
      </w:r>
      <w:proofErr w:type="spellStart"/>
      <w:r>
        <w:rPr>
          <w:rFonts w:ascii="Arial" w:hAnsi="Arial"/>
          <w:sz w:val="20"/>
          <w:szCs w:val="20"/>
        </w:rPr>
        <w:t>Dro</w:t>
      </w:r>
      <w:proofErr w:type="spellEnd"/>
      <w:r>
        <w:rPr>
          <w:rFonts w:ascii="Arial" w:hAnsi="Arial"/>
          <w:sz w:val="20"/>
          <w:szCs w:val="20"/>
        </w:rPr>
        <w:t xml:space="preserve"> et al., (2020) as a </w:t>
      </w:r>
      <w:proofErr w:type="spellStart"/>
      <w:r>
        <w:rPr>
          <w:rFonts w:ascii="Arial" w:hAnsi="Arial"/>
          <w:sz w:val="20"/>
          <w:szCs w:val="20"/>
        </w:rPr>
        <w:t>heliophilic</w:t>
      </w:r>
      <w:proofErr w:type="spellEnd"/>
      <w:r>
        <w:rPr>
          <w:rFonts w:ascii="Arial" w:hAnsi="Arial"/>
          <w:sz w:val="20"/>
          <w:szCs w:val="20"/>
        </w:rPr>
        <w:t xml:space="preserve"> species that preferentially colonizes secondary forests and edges, taking advantage of canopy openings to develop rapidly.</w:t>
      </w:r>
    </w:p>
    <w:p w:rsidR="003F4583" w:rsidRDefault="00407376">
      <w:pPr>
        <w:numPr>
          <w:ilvl w:val="0"/>
          <w:numId w:val="11"/>
        </w:numPr>
        <w:jc w:val="left"/>
        <w:rPr>
          <w:rFonts w:ascii="Arial" w:hAnsi="Arial"/>
          <w:b/>
          <w:bCs/>
          <w:sz w:val="22"/>
          <w:szCs w:val="22"/>
        </w:rPr>
      </w:pPr>
      <w:r>
        <w:rPr>
          <w:rFonts w:ascii="Arial" w:hAnsi="Arial"/>
          <w:b/>
          <w:bCs/>
          <w:sz w:val="22"/>
          <w:szCs w:val="22"/>
        </w:rPr>
        <w:t xml:space="preserve">Conclusion </w:t>
      </w:r>
    </w:p>
    <w:p w:rsidR="003F4583" w:rsidRDefault="00407376">
      <w:pPr>
        <w:rPr>
          <w:rFonts w:ascii="Arial" w:hAnsi="Arial"/>
          <w:sz w:val="20"/>
          <w:szCs w:val="20"/>
        </w:rPr>
      </w:pPr>
      <w:r>
        <w:rPr>
          <w:rFonts w:ascii="Arial" w:hAnsi="Arial"/>
          <w:sz w:val="20"/>
          <w:szCs w:val="20"/>
        </w:rPr>
        <w:t xml:space="preserve">A </w:t>
      </w:r>
      <w:r>
        <w:rPr>
          <w:rFonts w:ascii="Arial" w:hAnsi="Arial"/>
          <w:sz w:val="20"/>
          <w:szCs w:val="20"/>
        </w:rPr>
        <w:t>total of 332 plant species belonging to 250 genera and 80 families were recorded during the present study. Dicots are better represented with 251 species compared to 77 monocot species and 4 pteridophyte species. The most abundant families in terms of spec</w:t>
      </w:r>
      <w:r>
        <w:rPr>
          <w:rFonts w:ascii="Arial" w:hAnsi="Arial"/>
          <w:sz w:val="20"/>
          <w:szCs w:val="20"/>
        </w:rPr>
        <w:t xml:space="preserve">ies are Fabaceae (51 species), </w:t>
      </w:r>
      <w:proofErr w:type="spellStart"/>
      <w:r>
        <w:rPr>
          <w:rFonts w:ascii="Arial" w:hAnsi="Arial"/>
          <w:sz w:val="20"/>
          <w:szCs w:val="20"/>
        </w:rPr>
        <w:t>Poaceae</w:t>
      </w:r>
      <w:proofErr w:type="spellEnd"/>
      <w:r>
        <w:rPr>
          <w:rFonts w:ascii="Arial" w:hAnsi="Arial"/>
          <w:sz w:val="20"/>
          <w:szCs w:val="20"/>
        </w:rPr>
        <w:t xml:space="preserve"> (31 species), and </w:t>
      </w:r>
      <w:proofErr w:type="spellStart"/>
      <w:r>
        <w:rPr>
          <w:rFonts w:ascii="Arial" w:hAnsi="Arial"/>
          <w:sz w:val="20"/>
          <w:szCs w:val="20"/>
        </w:rPr>
        <w:t>Malvaceae</w:t>
      </w:r>
      <w:proofErr w:type="spellEnd"/>
      <w:r>
        <w:rPr>
          <w:rFonts w:ascii="Arial" w:hAnsi="Arial"/>
          <w:sz w:val="20"/>
          <w:szCs w:val="20"/>
        </w:rPr>
        <w:t xml:space="preserve"> (22 species). Secondary plant formations proved to be more diverse in genera and species than primary plant formations, although both formations are floristically heterogeneous (47.22%). Th</w:t>
      </w:r>
      <w:r>
        <w:rPr>
          <w:rFonts w:ascii="Arial" w:hAnsi="Arial"/>
          <w:sz w:val="20"/>
          <w:szCs w:val="20"/>
        </w:rPr>
        <w:t xml:space="preserve">e dominant biological types are Therophytes (24.4%), Microphanerophytes (20.18%), and </w:t>
      </w:r>
      <w:proofErr w:type="spellStart"/>
      <w:r>
        <w:rPr>
          <w:rFonts w:ascii="Arial" w:hAnsi="Arial"/>
          <w:sz w:val="20"/>
          <w:szCs w:val="20"/>
        </w:rPr>
        <w:t>Mesophanerophytes</w:t>
      </w:r>
      <w:proofErr w:type="spellEnd"/>
      <w:r>
        <w:rPr>
          <w:rFonts w:ascii="Arial" w:hAnsi="Arial"/>
          <w:sz w:val="20"/>
          <w:szCs w:val="20"/>
        </w:rPr>
        <w:t xml:space="preserve"> (12.65%), while herbaceous plants are the most abundant morphological type (43.98%). </w:t>
      </w:r>
      <w:proofErr w:type="spellStart"/>
      <w:r>
        <w:rPr>
          <w:rFonts w:ascii="Arial" w:hAnsi="Arial"/>
          <w:sz w:val="20"/>
          <w:szCs w:val="20"/>
        </w:rPr>
        <w:t>Chorologically</w:t>
      </w:r>
      <w:proofErr w:type="spellEnd"/>
      <w:r>
        <w:rPr>
          <w:rFonts w:ascii="Arial" w:hAnsi="Arial"/>
          <w:sz w:val="20"/>
          <w:szCs w:val="20"/>
        </w:rPr>
        <w:t>, the species are mainly from intertropical Africa an</w:t>
      </w:r>
      <w:r>
        <w:rPr>
          <w:rFonts w:ascii="Arial" w:hAnsi="Arial"/>
          <w:sz w:val="20"/>
          <w:szCs w:val="20"/>
        </w:rPr>
        <w:t xml:space="preserve">d the </w:t>
      </w:r>
      <w:proofErr w:type="spellStart"/>
      <w:r>
        <w:rPr>
          <w:rFonts w:ascii="Arial" w:hAnsi="Arial"/>
          <w:sz w:val="20"/>
          <w:szCs w:val="20"/>
        </w:rPr>
        <w:t>Guineo-Congolian</w:t>
      </w:r>
      <w:proofErr w:type="spellEnd"/>
      <w:r>
        <w:rPr>
          <w:rFonts w:ascii="Arial" w:hAnsi="Arial"/>
          <w:sz w:val="20"/>
          <w:szCs w:val="20"/>
        </w:rPr>
        <w:t xml:space="preserve"> region, with 130 and 110 species respectively. The inventoried flora also includes species with special status, including 3 listed on the IUCN Red List, 3 </w:t>
      </w:r>
      <w:proofErr w:type="gramStart"/>
      <w:r>
        <w:rPr>
          <w:rFonts w:ascii="Arial" w:hAnsi="Arial"/>
          <w:sz w:val="20"/>
          <w:szCs w:val="20"/>
        </w:rPr>
        <w:t>endemic</w:t>
      </w:r>
      <w:proofErr w:type="gramEnd"/>
      <w:r>
        <w:rPr>
          <w:rFonts w:ascii="Arial" w:hAnsi="Arial"/>
          <w:sz w:val="20"/>
          <w:szCs w:val="20"/>
        </w:rPr>
        <w:t xml:space="preserve"> to C</w:t>
      </w:r>
      <w:r>
        <w:rPr>
          <w:rFonts w:ascii="Calibri" w:hAnsi="Calibri" w:cs="Calibri"/>
          <w:sz w:val="20"/>
          <w:szCs w:val="20"/>
        </w:rPr>
        <w:t>ô</w:t>
      </w:r>
      <w:r>
        <w:rPr>
          <w:rFonts w:ascii="Arial" w:hAnsi="Arial"/>
          <w:sz w:val="20"/>
          <w:szCs w:val="20"/>
        </w:rPr>
        <w:t xml:space="preserve">te d’Ivoire, and 34 </w:t>
      </w:r>
      <w:r>
        <w:rPr>
          <w:rFonts w:ascii="Arial" w:hAnsi="Arial"/>
          <w:sz w:val="20"/>
          <w:szCs w:val="20"/>
        </w:rPr>
        <w:lastRenderedPageBreak/>
        <w:t xml:space="preserve">introduced. The vegetation of the </w:t>
      </w:r>
      <w:proofErr w:type="spellStart"/>
      <w:r>
        <w:rPr>
          <w:rFonts w:ascii="Arial" w:hAnsi="Arial"/>
          <w:sz w:val="20"/>
          <w:szCs w:val="20"/>
        </w:rPr>
        <w:t>Zu</w:t>
      </w:r>
      <w:r>
        <w:rPr>
          <w:rFonts w:ascii="Arial" w:hAnsi="Arial"/>
          <w:sz w:val="20"/>
          <w:szCs w:val="20"/>
        </w:rPr>
        <w:t>é</w:t>
      </w:r>
      <w:r>
        <w:rPr>
          <w:rFonts w:ascii="Arial" w:hAnsi="Arial"/>
          <w:sz w:val="20"/>
          <w:szCs w:val="20"/>
        </w:rPr>
        <w:t>noula</w:t>
      </w:r>
      <w:proofErr w:type="spellEnd"/>
      <w:r>
        <w:rPr>
          <w:rFonts w:ascii="Arial" w:hAnsi="Arial"/>
          <w:sz w:val="20"/>
          <w:szCs w:val="20"/>
        </w:rPr>
        <w:t xml:space="preserve"> de</w:t>
      </w:r>
      <w:r>
        <w:rPr>
          <w:rFonts w:ascii="Arial" w:hAnsi="Arial"/>
          <w:sz w:val="20"/>
          <w:szCs w:val="20"/>
        </w:rPr>
        <w:t xml:space="preserve">partment is dominated by species characteristic of the major potential flora (86 species), the most important of which are </w:t>
      </w:r>
      <w:r>
        <w:rPr>
          <w:rFonts w:ascii="Arial" w:hAnsi="Arial"/>
          <w:i/>
          <w:iCs/>
          <w:sz w:val="20"/>
          <w:szCs w:val="20"/>
        </w:rPr>
        <w:t>Annona senegalensis</w:t>
      </w:r>
      <w:r>
        <w:rPr>
          <w:rFonts w:ascii="Arial" w:hAnsi="Arial"/>
          <w:sz w:val="20"/>
          <w:szCs w:val="20"/>
        </w:rPr>
        <w:t xml:space="preserve">, </w:t>
      </w:r>
      <w:proofErr w:type="spellStart"/>
      <w:r>
        <w:rPr>
          <w:rFonts w:ascii="Arial" w:hAnsi="Arial"/>
          <w:i/>
          <w:iCs/>
          <w:sz w:val="20"/>
          <w:szCs w:val="20"/>
        </w:rPr>
        <w:t>Blighia</w:t>
      </w:r>
      <w:proofErr w:type="spellEnd"/>
      <w:r>
        <w:rPr>
          <w:rFonts w:ascii="Arial" w:hAnsi="Arial"/>
          <w:i/>
          <w:iCs/>
          <w:sz w:val="20"/>
          <w:szCs w:val="20"/>
        </w:rPr>
        <w:t xml:space="preserve"> </w:t>
      </w:r>
      <w:proofErr w:type="spellStart"/>
      <w:r>
        <w:rPr>
          <w:rFonts w:ascii="Arial" w:hAnsi="Arial"/>
          <w:i/>
          <w:iCs/>
          <w:sz w:val="20"/>
          <w:szCs w:val="20"/>
        </w:rPr>
        <w:t>sapida</w:t>
      </w:r>
      <w:proofErr w:type="spellEnd"/>
      <w:r>
        <w:rPr>
          <w:rFonts w:ascii="Arial" w:hAnsi="Arial"/>
          <w:sz w:val="20"/>
          <w:szCs w:val="20"/>
        </w:rPr>
        <w:t xml:space="preserve">, and </w:t>
      </w:r>
      <w:proofErr w:type="spellStart"/>
      <w:r>
        <w:rPr>
          <w:rFonts w:ascii="Arial" w:hAnsi="Arial"/>
          <w:i/>
          <w:iCs/>
          <w:sz w:val="20"/>
          <w:szCs w:val="20"/>
        </w:rPr>
        <w:t>Fleuggea</w:t>
      </w:r>
      <w:proofErr w:type="spellEnd"/>
      <w:r>
        <w:rPr>
          <w:rFonts w:ascii="Arial" w:hAnsi="Arial"/>
          <w:i/>
          <w:iCs/>
          <w:sz w:val="20"/>
          <w:szCs w:val="20"/>
        </w:rPr>
        <w:t xml:space="preserve"> </w:t>
      </w:r>
      <w:proofErr w:type="spellStart"/>
      <w:r>
        <w:rPr>
          <w:rFonts w:ascii="Arial" w:hAnsi="Arial"/>
          <w:i/>
          <w:iCs/>
          <w:sz w:val="20"/>
          <w:szCs w:val="20"/>
        </w:rPr>
        <w:t>virosa</w:t>
      </w:r>
      <w:proofErr w:type="spellEnd"/>
      <w:r>
        <w:rPr>
          <w:rFonts w:ascii="Arial" w:hAnsi="Arial"/>
          <w:sz w:val="20"/>
          <w:szCs w:val="20"/>
        </w:rPr>
        <w:t>. These results show a rich flora but one influenced by human activities, hen</w:t>
      </w:r>
      <w:r>
        <w:rPr>
          <w:rFonts w:ascii="Arial" w:hAnsi="Arial"/>
          <w:sz w:val="20"/>
          <w:szCs w:val="20"/>
        </w:rPr>
        <w:t>ce the need to implement appropriate management and conservation measures.</w:t>
      </w:r>
    </w:p>
    <w:p w:rsidR="003F4583" w:rsidRDefault="00407376">
      <w:pPr>
        <w:widowControl/>
        <w:spacing w:before="240" w:line="480" w:lineRule="auto"/>
        <w:jc w:val="left"/>
        <w:rPr>
          <w:rFonts w:ascii="Arial" w:eastAsia="SimSun" w:hAnsi="Arial" w:cs="Arial"/>
          <w:b/>
          <w:bCs/>
          <w:kern w:val="0"/>
          <w:sz w:val="22"/>
          <w:szCs w:val="22"/>
          <w:lang w:val="en" w:eastAsia="fr-FR"/>
        </w:rPr>
      </w:pPr>
      <w:r>
        <w:rPr>
          <w:rFonts w:ascii="Arial" w:eastAsia="SimSun" w:hAnsi="Arial" w:cs="Arial"/>
          <w:b/>
          <w:bCs/>
          <w:kern w:val="0"/>
          <w:sz w:val="22"/>
          <w:szCs w:val="22"/>
          <w:lang w:val="en" w:eastAsia="fr-FR"/>
        </w:rPr>
        <w:t>Disclaimer (Artificial Intelligence)</w:t>
      </w:r>
    </w:p>
    <w:p w:rsidR="003F4583" w:rsidRDefault="00407376">
      <w:pPr>
        <w:widowControl/>
        <w:spacing w:line="480" w:lineRule="auto"/>
        <w:rPr>
          <w:rFonts w:ascii="Arial" w:eastAsia="SimSun" w:hAnsi="Arial" w:cs="Arial"/>
          <w:bCs/>
          <w:kern w:val="0"/>
          <w:sz w:val="20"/>
          <w:szCs w:val="20"/>
          <w:lang w:val="en" w:eastAsia="fr-FR"/>
        </w:rPr>
      </w:pPr>
      <w:r>
        <w:rPr>
          <w:rFonts w:ascii="Arial" w:eastAsia="SimSun" w:hAnsi="Arial" w:cs="Arial"/>
          <w:bCs/>
          <w:kern w:val="0"/>
          <w:sz w:val="20"/>
          <w:szCs w:val="20"/>
          <w:lang w:eastAsia="fr-FR"/>
        </w:rPr>
        <w:t>A</w:t>
      </w:r>
      <w:proofErr w:type="spellStart"/>
      <w:r>
        <w:rPr>
          <w:rFonts w:ascii="Arial" w:eastAsia="SimSun" w:hAnsi="Arial" w:cs="Arial"/>
          <w:bCs/>
          <w:kern w:val="0"/>
          <w:sz w:val="20"/>
          <w:szCs w:val="20"/>
          <w:lang w:val="en" w:eastAsia="fr-FR"/>
        </w:rPr>
        <w:t>uthor</w:t>
      </w:r>
      <w:proofErr w:type="spellEnd"/>
      <w:r>
        <w:rPr>
          <w:rFonts w:ascii="Arial" w:eastAsia="SimSun" w:hAnsi="Arial" w:cs="Arial"/>
          <w:bCs/>
          <w:kern w:val="0"/>
          <w:sz w:val="20"/>
          <w:szCs w:val="20"/>
          <w:lang w:eastAsia="fr-FR"/>
        </w:rPr>
        <w:t>(</w:t>
      </w:r>
      <w:r>
        <w:rPr>
          <w:rFonts w:ascii="Arial" w:eastAsia="SimSun" w:hAnsi="Arial" w:cs="Arial"/>
          <w:bCs/>
          <w:kern w:val="0"/>
          <w:sz w:val="20"/>
          <w:szCs w:val="20"/>
          <w:lang w:val="en" w:eastAsia="fr-FR"/>
        </w:rPr>
        <w:t>s</w:t>
      </w:r>
      <w:r>
        <w:rPr>
          <w:rFonts w:ascii="Arial" w:eastAsia="SimSun" w:hAnsi="Arial" w:cs="Arial"/>
          <w:bCs/>
          <w:kern w:val="0"/>
          <w:sz w:val="20"/>
          <w:szCs w:val="20"/>
          <w:lang w:eastAsia="fr-FR"/>
        </w:rPr>
        <w:t>)</w:t>
      </w:r>
      <w:r>
        <w:rPr>
          <w:rFonts w:ascii="Arial" w:eastAsia="SimSun" w:hAnsi="Arial" w:cs="Arial"/>
          <w:bCs/>
          <w:kern w:val="0"/>
          <w:sz w:val="20"/>
          <w:szCs w:val="20"/>
          <w:lang w:val="en" w:eastAsia="fr-FR"/>
        </w:rPr>
        <w:t xml:space="preserve"> hereby declare that </w:t>
      </w:r>
      <w:proofErr w:type="spellStart"/>
      <w:r>
        <w:rPr>
          <w:rFonts w:ascii="Arial" w:eastAsia="SimSun" w:hAnsi="Arial" w:cs="Arial"/>
          <w:bCs/>
          <w:kern w:val="0"/>
          <w:sz w:val="20"/>
          <w:szCs w:val="20"/>
          <w:lang w:eastAsia="fr-FR"/>
        </w:rPr>
        <w:t>N</w:t>
      </w:r>
      <w:r>
        <w:rPr>
          <w:rFonts w:ascii="Arial" w:eastAsia="SimSun" w:hAnsi="Arial" w:cs="Arial"/>
          <w:bCs/>
          <w:kern w:val="0"/>
          <w:sz w:val="20"/>
          <w:szCs w:val="20"/>
          <w:lang w:val="en" w:eastAsia="fr-FR"/>
        </w:rPr>
        <w:t>o</w:t>
      </w:r>
      <w:proofErr w:type="spellEnd"/>
      <w:r>
        <w:rPr>
          <w:rFonts w:ascii="Arial" w:eastAsia="SimSun" w:hAnsi="Arial" w:cs="Arial"/>
          <w:bCs/>
          <w:kern w:val="0"/>
          <w:sz w:val="20"/>
          <w:szCs w:val="20"/>
          <w:lang w:val="en" w:eastAsia="fr-FR"/>
        </w:rPr>
        <w:t xml:space="preserve"> generative AI </w:t>
      </w:r>
      <w:proofErr w:type="spellStart"/>
      <w:r>
        <w:rPr>
          <w:rFonts w:ascii="Arial" w:eastAsia="SimSun" w:hAnsi="Arial" w:cs="Arial"/>
          <w:bCs/>
          <w:kern w:val="0"/>
          <w:sz w:val="20"/>
          <w:szCs w:val="20"/>
          <w:lang w:val="en" w:eastAsia="fr-FR"/>
        </w:rPr>
        <w:t>technolog</w:t>
      </w:r>
      <w:r>
        <w:rPr>
          <w:rFonts w:ascii="Arial" w:eastAsia="SimSun" w:hAnsi="Arial" w:cs="Arial"/>
          <w:bCs/>
          <w:kern w:val="0"/>
          <w:sz w:val="20"/>
          <w:szCs w:val="20"/>
          <w:lang w:eastAsia="fr-FR"/>
        </w:rPr>
        <w:t>ies</w:t>
      </w:r>
      <w:proofErr w:type="spellEnd"/>
      <w:r>
        <w:rPr>
          <w:rFonts w:ascii="Arial" w:eastAsia="SimSun" w:hAnsi="Arial" w:cs="Arial"/>
          <w:bCs/>
          <w:kern w:val="0"/>
          <w:sz w:val="20"/>
          <w:szCs w:val="20"/>
          <w:lang w:val="en" w:eastAsia="fr-FR"/>
        </w:rPr>
        <w:t xml:space="preserve"> such as </w:t>
      </w:r>
      <w:r>
        <w:rPr>
          <w:rFonts w:ascii="Arial" w:eastAsia="SimSun" w:hAnsi="Arial" w:cs="Arial"/>
          <w:bCs/>
          <w:kern w:val="0"/>
          <w:sz w:val="20"/>
          <w:szCs w:val="20"/>
          <w:lang w:eastAsia="fr-FR"/>
        </w:rPr>
        <w:t>L</w:t>
      </w:r>
      <w:proofErr w:type="spellStart"/>
      <w:r>
        <w:rPr>
          <w:rFonts w:ascii="Arial" w:eastAsia="SimSun" w:hAnsi="Arial" w:cs="Arial"/>
          <w:bCs/>
          <w:kern w:val="0"/>
          <w:sz w:val="20"/>
          <w:szCs w:val="20"/>
          <w:lang w:val="en" w:eastAsia="fr-FR"/>
        </w:rPr>
        <w:t>arge</w:t>
      </w:r>
      <w:proofErr w:type="spellEnd"/>
      <w:r>
        <w:rPr>
          <w:rFonts w:ascii="Arial" w:eastAsia="SimSun" w:hAnsi="Arial" w:cs="Arial"/>
          <w:bCs/>
          <w:kern w:val="0"/>
          <w:sz w:val="20"/>
          <w:szCs w:val="20"/>
          <w:lang w:val="en" w:eastAsia="fr-FR"/>
        </w:rPr>
        <w:t xml:space="preserve"> </w:t>
      </w:r>
      <w:r>
        <w:rPr>
          <w:rFonts w:ascii="Arial" w:eastAsia="SimSun" w:hAnsi="Arial" w:cs="Arial"/>
          <w:bCs/>
          <w:kern w:val="0"/>
          <w:sz w:val="20"/>
          <w:szCs w:val="20"/>
          <w:lang w:eastAsia="fr-FR"/>
        </w:rPr>
        <w:t>L</w:t>
      </w:r>
      <w:proofErr w:type="spellStart"/>
      <w:r>
        <w:rPr>
          <w:rFonts w:ascii="Arial" w:eastAsia="SimSun" w:hAnsi="Arial" w:cs="Arial"/>
          <w:bCs/>
          <w:kern w:val="0"/>
          <w:sz w:val="20"/>
          <w:szCs w:val="20"/>
          <w:lang w:val="en" w:eastAsia="fr-FR"/>
        </w:rPr>
        <w:t>anguage</w:t>
      </w:r>
      <w:proofErr w:type="spellEnd"/>
      <w:r>
        <w:rPr>
          <w:rFonts w:ascii="Arial" w:eastAsia="SimSun" w:hAnsi="Arial" w:cs="Arial"/>
          <w:bCs/>
          <w:kern w:val="0"/>
          <w:sz w:val="20"/>
          <w:szCs w:val="20"/>
          <w:lang w:val="en" w:eastAsia="fr-FR"/>
        </w:rPr>
        <w:t xml:space="preserve"> </w:t>
      </w:r>
      <w:r>
        <w:rPr>
          <w:rFonts w:ascii="Arial" w:eastAsia="SimSun" w:hAnsi="Arial" w:cs="Arial"/>
          <w:bCs/>
          <w:kern w:val="0"/>
          <w:sz w:val="20"/>
          <w:szCs w:val="20"/>
          <w:lang w:eastAsia="fr-FR"/>
        </w:rPr>
        <w:t>M</w:t>
      </w:r>
      <w:proofErr w:type="spellStart"/>
      <w:r>
        <w:rPr>
          <w:rFonts w:ascii="Arial" w:eastAsia="SimSun" w:hAnsi="Arial" w:cs="Arial"/>
          <w:bCs/>
          <w:kern w:val="0"/>
          <w:sz w:val="20"/>
          <w:szCs w:val="20"/>
          <w:lang w:val="en" w:eastAsia="fr-FR"/>
        </w:rPr>
        <w:t>odels</w:t>
      </w:r>
      <w:proofErr w:type="spellEnd"/>
      <w:r>
        <w:rPr>
          <w:rFonts w:ascii="Arial" w:eastAsia="SimSun" w:hAnsi="Arial" w:cs="Arial"/>
          <w:bCs/>
          <w:kern w:val="0"/>
          <w:sz w:val="20"/>
          <w:szCs w:val="20"/>
          <w:lang w:val="en" w:eastAsia="fr-FR"/>
        </w:rPr>
        <w:t xml:space="preserve"> (</w:t>
      </w:r>
      <w:proofErr w:type="spellStart"/>
      <w:r>
        <w:rPr>
          <w:rFonts w:ascii="Arial" w:eastAsia="SimSun" w:hAnsi="Arial" w:cs="Arial"/>
          <w:bCs/>
          <w:kern w:val="0"/>
          <w:sz w:val="20"/>
          <w:szCs w:val="20"/>
          <w:lang w:val="en" w:eastAsia="fr-FR"/>
        </w:rPr>
        <w:t>ChatGPT</w:t>
      </w:r>
      <w:proofErr w:type="spellEnd"/>
      <w:r>
        <w:rPr>
          <w:rFonts w:ascii="Arial" w:eastAsia="SimSun" w:hAnsi="Arial" w:cs="Arial"/>
          <w:bCs/>
          <w:kern w:val="0"/>
          <w:sz w:val="20"/>
          <w:szCs w:val="20"/>
          <w:lang w:val="en" w:eastAsia="fr-FR"/>
        </w:rPr>
        <w:t xml:space="preserve">, COPILOT, </w:t>
      </w:r>
      <w:proofErr w:type="spellStart"/>
      <w:r>
        <w:rPr>
          <w:rFonts w:ascii="Arial" w:eastAsia="SimSun" w:hAnsi="Arial" w:cs="Arial"/>
          <w:bCs/>
          <w:kern w:val="0"/>
          <w:sz w:val="20"/>
          <w:szCs w:val="20"/>
          <w:lang w:val="en" w:eastAsia="fr-FR"/>
        </w:rPr>
        <w:t>etc</w:t>
      </w:r>
      <w:proofErr w:type="spellEnd"/>
      <w:r>
        <w:rPr>
          <w:rFonts w:ascii="Arial" w:eastAsia="SimSun" w:hAnsi="Arial" w:cs="Arial"/>
          <w:bCs/>
          <w:kern w:val="0"/>
          <w:sz w:val="20"/>
          <w:szCs w:val="20"/>
          <w:lang w:val="en" w:eastAsia="fr-FR"/>
        </w:rPr>
        <w:t xml:space="preserve">) and text-to-image generators </w:t>
      </w:r>
      <w:r>
        <w:rPr>
          <w:rFonts w:ascii="Arial" w:eastAsia="SimSun" w:hAnsi="Arial" w:cs="Arial"/>
          <w:bCs/>
          <w:kern w:val="0"/>
          <w:sz w:val="20"/>
          <w:szCs w:val="20"/>
          <w:lang w:val="en" w:eastAsia="fr-FR"/>
        </w:rPr>
        <w:t>have been used during writing or editing of this manuscript.</w:t>
      </w:r>
    </w:p>
    <w:p w:rsidR="003F4583" w:rsidRDefault="00407376">
      <w:pPr>
        <w:widowControl/>
        <w:spacing w:before="240" w:after="160" w:line="480" w:lineRule="auto"/>
        <w:jc w:val="left"/>
        <w:rPr>
          <w:rFonts w:ascii="Arial" w:eastAsia="SimSun" w:hAnsi="Arial" w:cs="Arial"/>
          <w:b/>
          <w:bCs/>
          <w:kern w:val="0"/>
          <w:sz w:val="22"/>
          <w:szCs w:val="22"/>
          <w:lang w:val="en" w:eastAsia="fr-FR"/>
        </w:rPr>
      </w:pPr>
      <w:r>
        <w:rPr>
          <w:rFonts w:ascii="Arial" w:eastAsia="SimSun" w:hAnsi="Arial" w:cs="Arial"/>
          <w:b/>
          <w:bCs/>
          <w:kern w:val="0"/>
          <w:sz w:val="22"/>
          <w:szCs w:val="22"/>
          <w:lang w:val="en" w:eastAsia="fr-FR"/>
        </w:rPr>
        <w:t>Competing Interests</w:t>
      </w:r>
    </w:p>
    <w:p w:rsidR="003F4583" w:rsidRDefault="00407376">
      <w:pPr>
        <w:widowControl/>
        <w:spacing w:after="160" w:line="480" w:lineRule="auto"/>
        <w:rPr>
          <w:rFonts w:ascii="Arial" w:eastAsia="SimSun" w:hAnsi="Arial" w:cs="Arial"/>
          <w:bCs/>
          <w:kern w:val="0"/>
          <w:sz w:val="20"/>
          <w:szCs w:val="20"/>
          <w:lang w:val="en" w:eastAsia="fr-FR"/>
        </w:rPr>
      </w:pPr>
      <w:r>
        <w:rPr>
          <w:rFonts w:ascii="Arial" w:eastAsia="SimSun" w:hAnsi="Arial" w:cs="Arial"/>
          <w:bCs/>
          <w:kern w:val="0"/>
          <w:sz w:val="20"/>
          <w:szCs w:val="20"/>
          <w:lang w:val="en" w:eastAsia="fr-FR"/>
        </w:rPr>
        <w:t>Authors have declared that no competing interest exist.</w:t>
      </w:r>
    </w:p>
    <w:p w:rsidR="003F4583" w:rsidRDefault="00407376">
      <w:pPr>
        <w:widowControl/>
        <w:spacing w:before="240" w:line="480" w:lineRule="auto"/>
        <w:jc w:val="left"/>
        <w:rPr>
          <w:rFonts w:ascii="Arial" w:eastAsia="SimSun" w:hAnsi="Arial"/>
          <w:kern w:val="0"/>
          <w:sz w:val="20"/>
          <w:szCs w:val="20"/>
          <w:lang w:val="en" w:eastAsia="fr-FR"/>
        </w:rPr>
      </w:pPr>
      <w:proofErr w:type="spellStart"/>
      <w:r>
        <w:rPr>
          <w:rFonts w:ascii="Arial" w:eastAsia="SimSun" w:hAnsi="Arial" w:cs="Arial"/>
          <w:b/>
          <w:bCs/>
          <w:kern w:val="0"/>
          <w:sz w:val="22"/>
          <w:szCs w:val="22"/>
          <w:lang w:val="fr-FR" w:eastAsia="fr-FR"/>
        </w:rPr>
        <w:t>References</w:t>
      </w:r>
      <w:proofErr w:type="spellEnd"/>
      <w:r>
        <w:rPr>
          <w:rFonts w:ascii="Arial" w:eastAsia="SimSun" w:hAnsi="Arial" w:cs="Arial"/>
          <w:b/>
          <w:bCs/>
          <w:kern w:val="0"/>
          <w:sz w:val="22"/>
          <w:szCs w:val="22"/>
          <w:lang w:val="fr-FR" w:eastAsia="fr-FR"/>
        </w:rPr>
        <w:t xml:space="preserve"> </w:t>
      </w:r>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1. </w:t>
      </w:r>
      <w:proofErr w:type="spellStart"/>
      <w:r>
        <w:rPr>
          <w:rFonts w:ascii="Arial" w:eastAsia="SimSun" w:hAnsi="Arial"/>
          <w:kern w:val="0"/>
          <w:sz w:val="20"/>
          <w:szCs w:val="20"/>
          <w:lang w:val="en" w:eastAsia="fr-FR"/>
        </w:rPr>
        <w:t>Kouamé</w:t>
      </w:r>
      <w:proofErr w:type="spellEnd"/>
      <w:r>
        <w:rPr>
          <w:rFonts w:ascii="Arial" w:eastAsia="SimSun" w:hAnsi="Arial"/>
          <w:kern w:val="0"/>
          <w:sz w:val="20"/>
          <w:szCs w:val="20"/>
          <w:lang w:val="en" w:eastAsia="fr-FR"/>
        </w:rPr>
        <w:t xml:space="preserve">, N. F. (1998). Influence of logging on the vegetation and flora of the </w:t>
      </w:r>
      <w:proofErr w:type="spellStart"/>
      <w:r>
        <w:rPr>
          <w:rFonts w:ascii="Arial" w:eastAsia="SimSun" w:hAnsi="Arial"/>
          <w:kern w:val="0"/>
          <w:sz w:val="20"/>
          <w:szCs w:val="20"/>
          <w:lang w:val="en" w:eastAsia="fr-FR"/>
        </w:rPr>
        <w:t>Haut-Sassandra</w:t>
      </w:r>
      <w:proofErr w:type="spellEnd"/>
      <w:r>
        <w:rPr>
          <w:rFonts w:ascii="Arial" w:eastAsia="SimSun" w:hAnsi="Arial"/>
          <w:kern w:val="0"/>
          <w:sz w:val="20"/>
          <w:szCs w:val="20"/>
          <w:lang w:val="en" w:eastAsia="fr-FR"/>
        </w:rPr>
        <w:t xml:space="preserve"> classified </w:t>
      </w:r>
      <w:r>
        <w:rPr>
          <w:rFonts w:ascii="Arial" w:eastAsia="SimSun" w:hAnsi="Arial"/>
          <w:kern w:val="0"/>
          <w:sz w:val="20"/>
          <w:szCs w:val="20"/>
          <w:lang w:val="en" w:eastAsia="fr-FR"/>
        </w:rPr>
        <w:t>forest (Central-Western Côte d'Ivoire). [3rd cycle thesis, University of Abidjan]. https://dicames.online/</w:t>
      </w:r>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2. </w:t>
      </w:r>
      <w:proofErr w:type="spellStart"/>
      <w:r>
        <w:rPr>
          <w:rFonts w:ascii="Arial" w:eastAsia="SimSun" w:hAnsi="Arial"/>
          <w:kern w:val="0"/>
          <w:sz w:val="20"/>
          <w:szCs w:val="20"/>
          <w:lang w:val="en" w:eastAsia="fr-FR"/>
        </w:rPr>
        <w:t>Sankaré</w:t>
      </w:r>
      <w:proofErr w:type="spellEnd"/>
      <w:r>
        <w:rPr>
          <w:rFonts w:ascii="Arial" w:eastAsia="SimSun" w:hAnsi="Arial"/>
          <w:kern w:val="0"/>
          <w:sz w:val="20"/>
          <w:szCs w:val="20"/>
          <w:lang w:val="en" w:eastAsia="fr-FR"/>
        </w:rPr>
        <w:t xml:space="preserve">, Y., </w:t>
      </w:r>
      <w:proofErr w:type="spellStart"/>
      <w:r>
        <w:rPr>
          <w:rFonts w:ascii="Arial" w:eastAsia="SimSun" w:hAnsi="Arial"/>
          <w:kern w:val="0"/>
          <w:sz w:val="20"/>
          <w:szCs w:val="20"/>
          <w:lang w:val="en" w:eastAsia="fr-FR"/>
        </w:rPr>
        <w:t>Patric</w:t>
      </w:r>
      <w:proofErr w:type="spellEnd"/>
      <w:r>
        <w:rPr>
          <w:rFonts w:ascii="Arial" w:eastAsia="SimSun" w:hAnsi="Arial"/>
          <w:kern w:val="0"/>
          <w:sz w:val="20"/>
          <w:szCs w:val="20"/>
          <w:lang w:val="en" w:eastAsia="fr-FR"/>
        </w:rPr>
        <w:t>, L. P., &amp; Jean-Baptiste, L. A. A. (1999). Biological Diversity of Côte d’Ivoire. Summary report of the Ministry of Environment</w:t>
      </w:r>
      <w:r>
        <w:rPr>
          <w:rFonts w:ascii="Arial" w:eastAsia="SimSun" w:hAnsi="Arial"/>
          <w:kern w:val="0"/>
          <w:sz w:val="20"/>
          <w:szCs w:val="20"/>
          <w:lang w:val="en" w:eastAsia="fr-FR"/>
        </w:rPr>
        <w:t xml:space="preserve"> and Forests, 273 p.</w:t>
      </w:r>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3. </w:t>
      </w:r>
      <w:proofErr w:type="spellStart"/>
      <w:r>
        <w:rPr>
          <w:rFonts w:ascii="Arial" w:eastAsia="SimSun" w:hAnsi="Arial"/>
          <w:kern w:val="0"/>
          <w:sz w:val="20"/>
          <w:szCs w:val="20"/>
          <w:lang w:val="en" w:eastAsia="fr-FR"/>
        </w:rPr>
        <w:t>Traoré</w:t>
      </w:r>
      <w:proofErr w:type="spellEnd"/>
      <w:r>
        <w:rPr>
          <w:rFonts w:ascii="Arial" w:eastAsia="SimSun" w:hAnsi="Arial"/>
          <w:kern w:val="0"/>
          <w:sz w:val="20"/>
          <w:szCs w:val="20"/>
          <w:lang w:val="en" w:eastAsia="fr-FR"/>
        </w:rPr>
        <w:t xml:space="preserve">, K. (2018). Forest cover in Côte d’Ivoire: a critical analysis of the management situation of classified forests, parks, and reserves. </w:t>
      </w:r>
      <w:r>
        <w:rPr>
          <w:rFonts w:ascii="Arial" w:eastAsia="SimSun" w:hAnsi="Arial"/>
          <w:i/>
          <w:iCs/>
          <w:kern w:val="0"/>
          <w:sz w:val="20"/>
          <w:szCs w:val="20"/>
          <w:lang w:val="en" w:eastAsia="fr-FR"/>
        </w:rPr>
        <w:t>International Journal of Social Sciences and Humanities Invention</w:t>
      </w:r>
      <w:r>
        <w:rPr>
          <w:rFonts w:ascii="Arial" w:eastAsia="SimSun" w:hAnsi="Arial"/>
          <w:kern w:val="0"/>
          <w:sz w:val="20"/>
          <w:szCs w:val="20"/>
          <w:lang w:val="en" w:eastAsia="fr-FR"/>
        </w:rPr>
        <w:t xml:space="preserve">, 512(2), 4387-4397. </w:t>
      </w:r>
      <w:hyperlink r:id="rId10" w:history="1">
        <w:r>
          <w:rPr>
            <w:rStyle w:val="Hyperlink"/>
            <w:rFonts w:ascii="Arial" w:eastAsia="SimSun" w:hAnsi="Arial"/>
            <w:color w:val="auto"/>
            <w:kern w:val="0"/>
            <w:sz w:val="20"/>
            <w:szCs w:val="20"/>
            <w:u w:val="none"/>
            <w:lang w:val="en" w:eastAsia="fr-FR"/>
          </w:rPr>
          <w:t>https://doi.org/10.18535/ijsshi/v5i2.02</w:t>
        </w:r>
      </w:hyperlink>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4. </w:t>
      </w:r>
      <w:proofErr w:type="spellStart"/>
      <w:r>
        <w:rPr>
          <w:rFonts w:ascii="Arial" w:eastAsia="SimSun" w:hAnsi="Arial"/>
          <w:kern w:val="0"/>
          <w:sz w:val="20"/>
          <w:szCs w:val="20"/>
          <w:lang w:val="en" w:eastAsia="fr-FR"/>
        </w:rPr>
        <w:t>Beraho</w:t>
      </w:r>
      <w:proofErr w:type="spellEnd"/>
      <w:r>
        <w:rPr>
          <w:rFonts w:ascii="Arial" w:eastAsia="SimSun" w:hAnsi="Arial"/>
          <w:kern w:val="0"/>
          <w:sz w:val="20"/>
          <w:szCs w:val="20"/>
          <w:lang w:val="en" w:eastAsia="fr-FR"/>
        </w:rPr>
        <w:t xml:space="preserve">, A., </w:t>
      </w:r>
      <w:proofErr w:type="spellStart"/>
      <w:r>
        <w:rPr>
          <w:rFonts w:ascii="Arial" w:eastAsia="SimSun" w:hAnsi="Arial"/>
          <w:kern w:val="0"/>
          <w:sz w:val="20"/>
          <w:szCs w:val="20"/>
          <w:lang w:val="en" w:eastAsia="fr-FR"/>
        </w:rPr>
        <w:t>Birouk</w:t>
      </w:r>
      <w:proofErr w:type="spellEnd"/>
      <w:r>
        <w:rPr>
          <w:rFonts w:ascii="Arial" w:eastAsia="SimSun" w:hAnsi="Arial"/>
          <w:kern w:val="0"/>
          <w:sz w:val="20"/>
          <w:szCs w:val="20"/>
          <w:lang w:val="en" w:eastAsia="fr-FR"/>
        </w:rPr>
        <w:t xml:space="preserve">, A., &amp; </w:t>
      </w:r>
      <w:proofErr w:type="spellStart"/>
      <w:r>
        <w:rPr>
          <w:rFonts w:ascii="Arial" w:eastAsia="SimSun" w:hAnsi="Arial"/>
          <w:kern w:val="0"/>
          <w:sz w:val="20"/>
          <w:szCs w:val="20"/>
          <w:lang w:val="en" w:eastAsia="fr-FR"/>
        </w:rPr>
        <w:t>Menioui</w:t>
      </w:r>
      <w:proofErr w:type="spellEnd"/>
      <w:r>
        <w:rPr>
          <w:rFonts w:ascii="Arial" w:eastAsia="SimSun" w:hAnsi="Arial"/>
          <w:kern w:val="0"/>
          <w:sz w:val="20"/>
          <w:szCs w:val="20"/>
          <w:lang w:val="en" w:eastAsia="fr-FR"/>
        </w:rPr>
        <w:t xml:space="preserve">, M. (2006). Biological biodiversity in Morocco, a fragile and constantly threatened heritage. High Commission for Water and </w:t>
      </w:r>
      <w:r>
        <w:rPr>
          <w:rFonts w:ascii="Arial" w:eastAsia="SimSun" w:hAnsi="Arial"/>
          <w:kern w:val="0"/>
          <w:sz w:val="20"/>
          <w:szCs w:val="20"/>
          <w:lang w:val="en" w:eastAsia="fr-FR"/>
        </w:rPr>
        <w:t>Forests and the Fight Against Desertification. Rabat, Morocco. https://ma.chm-cbd.net</w:t>
      </w:r>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5. </w:t>
      </w:r>
      <w:proofErr w:type="spellStart"/>
      <w:r>
        <w:rPr>
          <w:rFonts w:ascii="Arial" w:eastAsia="SimSun" w:hAnsi="Arial"/>
          <w:kern w:val="0"/>
          <w:sz w:val="20"/>
          <w:szCs w:val="20"/>
          <w:lang w:val="en" w:eastAsia="fr-FR"/>
        </w:rPr>
        <w:t>Koulibaly</w:t>
      </w:r>
      <w:proofErr w:type="spellEnd"/>
      <w:r>
        <w:rPr>
          <w:rFonts w:ascii="Arial" w:eastAsia="SimSun" w:hAnsi="Arial"/>
          <w:kern w:val="0"/>
          <w:sz w:val="20"/>
          <w:szCs w:val="20"/>
          <w:lang w:val="en" w:eastAsia="fr-FR"/>
        </w:rPr>
        <w:t xml:space="preserve">, A. V. (2008). Characteristics of vegetation and dynamics of regeneration, under the influence of land use, in forest-savanna mosaics, in the regions of the </w:t>
      </w:r>
      <w:proofErr w:type="spellStart"/>
      <w:r>
        <w:rPr>
          <w:rFonts w:ascii="Arial" w:eastAsia="SimSun" w:hAnsi="Arial"/>
          <w:kern w:val="0"/>
          <w:sz w:val="20"/>
          <w:szCs w:val="20"/>
          <w:lang w:val="en" w:eastAsia="fr-FR"/>
        </w:rPr>
        <w:t>Lamto</w:t>
      </w:r>
      <w:proofErr w:type="spellEnd"/>
      <w:r>
        <w:rPr>
          <w:rFonts w:ascii="Arial" w:eastAsia="SimSun" w:hAnsi="Arial"/>
          <w:kern w:val="0"/>
          <w:sz w:val="20"/>
          <w:szCs w:val="20"/>
          <w:lang w:val="en" w:eastAsia="fr-FR"/>
        </w:rPr>
        <w:t xml:space="preserve"> Reserve and the Como</w:t>
      </w:r>
      <w:r>
        <w:rPr>
          <w:rFonts w:ascii="Arial" w:eastAsia="SimSun" w:hAnsi="Arial"/>
          <w:kern w:val="0"/>
          <w:sz w:val="20"/>
          <w:szCs w:val="20"/>
          <w:lang w:eastAsia="fr-FR"/>
        </w:rPr>
        <w:t>é</w:t>
      </w:r>
      <w:r>
        <w:rPr>
          <w:rFonts w:ascii="Arial" w:eastAsia="SimSun" w:hAnsi="Arial"/>
          <w:kern w:val="0"/>
          <w:sz w:val="20"/>
          <w:szCs w:val="20"/>
          <w:lang w:val="en" w:eastAsia="fr-FR"/>
        </w:rPr>
        <w:t xml:space="preserve"> </w:t>
      </w:r>
      <w:r>
        <w:rPr>
          <w:rFonts w:ascii="Arial" w:eastAsia="SimSun" w:hAnsi="Arial"/>
          <w:kern w:val="0"/>
          <w:sz w:val="20"/>
          <w:szCs w:val="20"/>
          <w:lang w:val="en" w:eastAsia="fr-FR"/>
        </w:rPr>
        <w:lastRenderedPageBreak/>
        <w:t xml:space="preserve">National Park, in Côte d'Ivoire. [Doctoral thesis, University of </w:t>
      </w:r>
      <w:proofErr w:type="spellStart"/>
      <w:r>
        <w:rPr>
          <w:rFonts w:ascii="Arial" w:eastAsia="SimSun" w:hAnsi="Arial"/>
          <w:kern w:val="0"/>
          <w:sz w:val="20"/>
          <w:szCs w:val="20"/>
          <w:lang w:val="en" w:eastAsia="fr-FR"/>
        </w:rPr>
        <w:t>Cocody</w:t>
      </w:r>
      <w:proofErr w:type="spellEnd"/>
      <w:r>
        <w:rPr>
          <w:rFonts w:ascii="Arial" w:eastAsia="SimSun" w:hAnsi="Arial"/>
          <w:kern w:val="0"/>
          <w:sz w:val="20"/>
          <w:szCs w:val="20"/>
          <w:lang w:val="en" w:eastAsia="fr-FR"/>
        </w:rPr>
        <w:t xml:space="preserve">-Abidjan]. </w:t>
      </w:r>
      <w:hyperlink r:id="rId11" w:history="1">
        <w:r>
          <w:rPr>
            <w:rStyle w:val="Hyperlink"/>
            <w:rFonts w:ascii="Arial" w:eastAsia="SimSun" w:hAnsi="Arial"/>
            <w:color w:val="auto"/>
            <w:kern w:val="0"/>
            <w:sz w:val="20"/>
            <w:szCs w:val="20"/>
            <w:u w:val="none"/>
            <w:lang w:val="en" w:eastAsia="fr-FR"/>
          </w:rPr>
          <w:t>https://www.researchgate.net/</w:t>
        </w:r>
      </w:hyperlink>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6. </w:t>
      </w:r>
      <w:proofErr w:type="spellStart"/>
      <w:r>
        <w:rPr>
          <w:rFonts w:ascii="Arial" w:eastAsia="SimSun" w:hAnsi="Arial"/>
          <w:kern w:val="0"/>
          <w:sz w:val="20"/>
          <w:szCs w:val="20"/>
          <w:lang w:val="en" w:eastAsia="fr-FR"/>
        </w:rPr>
        <w:t>Traoré</w:t>
      </w:r>
      <w:proofErr w:type="spellEnd"/>
      <w:r>
        <w:rPr>
          <w:rFonts w:ascii="Arial" w:eastAsia="SimSun" w:hAnsi="Arial"/>
          <w:kern w:val="0"/>
          <w:sz w:val="20"/>
          <w:szCs w:val="20"/>
          <w:lang w:val="en" w:eastAsia="fr-FR"/>
        </w:rPr>
        <w:t xml:space="preserve">, K., Ouattara, K., </w:t>
      </w:r>
      <w:proofErr w:type="spellStart"/>
      <w:r>
        <w:rPr>
          <w:rFonts w:ascii="Arial" w:eastAsia="SimSun" w:hAnsi="Arial"/>
          <w:kern w:val="0"/>
          <w:sz w:val="20"/>
          <w:szCs w:val="20"/>
          <w:lang w:val="en" w:eastAsia="fr-FR"/>
        </w:rPr>
        <w:t>Sylla</w:t>
      </w:r>
      <w:proofErr w:type="spellEnd"/>
      <w:r>
        <w:rPr>
          <w:rFonts w:ascii="Arial" w:eastAsia="SimSun" w:hAnsi="Arial"/>
          <w:kern w:val="0"/>
          <w:sz w:val="20"/>
          <w:szCs w:val="20"/>
          <w:lang w:val="en" w:eastAsia="fr-FR"/>
        </w:rPr>
        <w:t>, M., &amp; Coulibaly, S. (2019). Dynami</w:t>
      </w:r>
      <w:r>
        <w:rPr>
          <w:rFonts w:ascii="Arial" w:eastAsia="SimSun" w:hAnsi="Arial"/>
          <w:kern w:val="0"/>
          <w:sz w:val="20"/>
          <w:szCs w:val="20"/>
          <w:lang w:val="en" w:eastAsia="fr-FR"/>
        </w:rPr>
        <w:t>cs of weeds in sugarcane cultivation: case of the Integrated Agricultural Unit of Zu</w:t>
      </w:r>
      <w:r>
        <w:rPr>
          <w:rFonts w:ascii="Arial" w:eastAsia="SimSun" w:hAnsi="Arial"/>
          <w:kern w:val="0"/>
          <w:sz w:val="20"/>
          <w:szCs w:val="20"/>
          <w:lang w:eastAsia="fr-FR"/>
        </w:rPr>
        <w:t>é</w:t>
      </w:r>
      <w:proofErr w:type="spellStart"/>
      <w:r>
        <w:rPr>
          <w:rFonts w:ascii="Arial" w:eastAsia="SimSun" w:hAnsi="Arial"/>
          <w:kern w:val="0"/>
          <w:sz w:val="20"/>
          <w:szCs w:val="20"/>
          <w:lang w:val="en" w:eastAsia="fr-FR"/>
        </w:rPr>
        <w:t>noula</w:t>
      </w:r>
      <w:proofErr w:type="spellEnd"/>
      <w:r>
        <w:rPr>
          <w:rFonts w:ascii="Arial" w:eastAsia="SimSun" w:hAnsi="Arial"/>
          <w:kern w:val="0"/>
          <w:sz w:val="20"/>
          <w:szCs w:val="20"/>
          <w:lang w:val="en" w:eastAsia="fr-FR"/>
        </w:rPr>
        <w:t xml:space="preserve">. </w:t>
      </w:r>
      <w:r>
        <w:rPr>
          <w:rFonts w:ascii="Arial" w:eastAsia="SimSun" w:hAnsi="Arial"/>
          <w:i/>
          <w:iCs/>
          <w:kern w:val="0"/>
          <w:sz w:val="20"/>
          <w:szCs w:val="20"/>
          <w:lang w:val="en" w:eastAsia="fr-FR"/>
        </w:rPr>
        <w:t>European Scientific Journal</w:t>
      </w:r>
      <w:r>
        <w:rPr>
          <w:rFonts w:ascii="Arial" w:eastAsia="SimSun" w:hAnsi="Arial"/>
          <w:kern w:val="0"/>
          <w:sz w:val="20"/>
          <w:szCs w:val="20"/>
          <w:lang w:val="en" w:eastAsia="fr-FR"/>
        </w:rPr>
        <w:t>, 15(21), 361-376. https://doi.org/10.19044/esj.2019.v15n21p361</w:t>
      </w:r>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7. </w:t>
      </w:r>
      <w:proofErr w:type="spellStart"/>
      <w:r>
        <w:rPr>
          <w:rFonts w:ascii="Arial" w:eastAsia="SimSun" w:hAnsi="Arial"/>
          <w:kern w:val="0"/>
          <w:sz w:val="20"/>
          <w:szCs w:val="20"/>
          <w:lang w:val="en" w:eastAsia="fr-FR"/>
        </w:rPr>
        <w:t>Vanié</w:t>
      </w:r>
      <w:proofErr w:type="spellEnd"/>
      <w:r>
        <w:rPr>
          <w:rFonts w:ascii="Arial" w:eastAsia="SimSun" w:hAnsi="Arial"/>
          <w:kern w:val="0"/>
          <w:sz w:val="20"/>
          <w:szCs w:val="20"/>
          <w:lang w:val="en" w:eastAsia="fr-FR"/>
        </w:rPr>
        <w:t xml:space="preserve"> Bi, I. B., </w:t>
      </w:r>
      <w:proofErr w:type="spellStart"/>
      <w:r>
        <w:rPr>
          <w:rFonts w:ascii="Arial" w:eastAsia="SimSun" w:hAnsi="Arial"/>
          <w:kern w:val="0"/>
          <w:sz w:val="20"/>
          <w:szCs w:val="20"/>
          <w:lang w:val="en" w:eastAsia="fr-FR"/>
        </w:rPr>
        <w:t>Béné</w:t>
      </w:r>
      <w:proofErr w:type="spellEnd"/>
      <w:r>
        <w:rPr>
          <w:rFonts w:ascii="Arial" w:eastAsia="SimSun" w:hAnsi="Arial"/>
          <w:kern w:val="0"/>
          <w:sz w:val="20"/>
          <w:szCs w:val="20"/>
          <w:lang w:val="en" w:eastAsia="fr-FR"/>
        </w:rPr>
        <w:t xml:space="preserve">, K., &amp; </w:t>
      </w:r>
      <w:proofErr w:type="spellStart"/>
      <w:r>
        <w:rPr>
          <w:rFonts w:ascii="Arial" w:eastAsia="SimSun" w:hAnsi="Arial"/>
          <w:kern w:val="0"/>
          <w:sz w:val="20"/>
          <w:szCs w:val="20"/>
          <w:lang w:val="en" w:eastAsia="fr-FR"/>
        </w:rPr>
        <w:t>Zouzou</w:t>
      </w:r>
      <w:proofErr w:type="spellEnd"/>
      <w:r>
        <w:rPr>
          <w:rFonts w:ascii="Arial" w:eastAsia="SimSun" w:hAnsi="Arial"/>
          <w:kern w:val="0"/>
          <w:sz w:val="20"/>
          <w:szCs w:val="20"/>
          <w:lang w:val="en" w:eastAsia="fr-FR"/>
        </w:rPr>
        <w:t>, M. (2021). Ethnobotanical study o</w:t>
      </w:r>
      <w:r>
        <w:rPr>
          <w:rFonts w:ascii="Arial" w:eastAsia="SimSun" w:hAnsi="Arial"/>
          <w:kern w:val="0"/>
          <w:sz w:val="20"/>
          <w:szCs w:val="20"/>
          <w:lang w:val="en" w:eastAsia="fr-FR"/>
        </w:rPr>
        <w:t>f spontaneous edible plants in the department of Zu</w:t>
      </w:r>
      <w:r>
        <w:rPr>
          <w:rFonts w:ascii="Arial" w:eastAsia="SimSun" w:hAnsi="Arial"/>
          <w:kern w:val="0"/>
          <w:sz w:val="20"/>
          <w:szCs w:val="20"/>
          <w:lang w:eastAsia="fr-FR"/>
        </w:rPr>
        <w:t>é</w:t>
      </w:r>
      <w:proofErr w:type="spellStart"/>
      <w:r>
        <w:rPr>
          <w:rFonts w:ascii="Arial" w:eastAsia="SimSun" w:hAnsi="Arial"/>
          <w:kern w:val="0"/>
          <w:sz w:val="20"/>
          <w:szCs w:val="20"/>
          <w:lang w:val="en" w:eastAsia="fr-FR"/>
        </w:rPr>
        <w:t>noula</w:t>
      </w:r>
      <w:proofErr w:type="spellEnd"/>
      <w:r>
        <w:rPr>
          <w:rFonts w:ascii="Arial" w:eastAsia="SimSun" w:hAnsi="Arial"/>
          <w:kern w:val="0"/>
          <w:sz w:val="20"/>
          <w:szCs w:val="20"/>
          <w:lang w:val="en" w:eastAsia="fr-FR"/>
        </w:rPr>
        <w:t xml:space="preserve">. </w:t>
      </w:r>
      <w:r>
        <w:rPr>
          <w:rFonts w:ascii="Arial" w:eastAsia="SimSun" w:hAnsi="Arial"/>
          <w:i/>
          <w:iCs/>
          <w:kern w:val="0"/>
          <w:sz w:val="20"/>
          <w:szCs w:val="20"/>
          <w:lang w:val="en" w:eastAsia="fr-FR"/>
        </w:rPr>
        <w:t>European Scientific Journal</w:t>
      </w:r>
      <w:r>
        <w:rPr>
          <w:rFonts w:ascii="Arial" w:eastAsia="SimSun" w:hAnsi="Arial"/>
          <w:kern w:val="0"/>
          <w:sz w:val="20"/>
          <w:szCs w:val="20"/>
          <w:lang w:val="en" w:eastAsia="fr-FR"/>
        </w:rPr>
        <w:t>, 17(29), 242-262. https://doi.org/10.19044/esj.2021.v17n29p242</w:t>
      </w:r>
    </w:p>
    <w:p w:rsidR="003F4583" w:rsidRDefault="00407376">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8. </w:t>
      </w:r>
      <w:proofErr w:type="spellStart"/>
      <w:r>
        <w:rPr>
          <w:rFonts w:ascii="Arial" w:eastAsia="SimSun" w:hAnsi="Arial"/>
          <w:kern w:val="0"/>
          <w:sz w:val="20"/>
          <w:szCs w:val="20"/>
          <w:lang w:val="en" w:eastAsia="fr-FR"/>
        </w:rPr>
        <w:t>Aké-Assi</w:t>
      </w:r>
      <w:proofErr w:type="spellEnd"/>
      <w:r>
        <w:rPr>
          <w:rFonts w:ascii="Arial" w:eastAsia="SimSun" w:hAnsi="Arial"/>
          <w:kern w:val="0"/>
          <w:sz w:val="20"/>
          <w:szCs w:val="20"/>
          <w:lang w:val="en" w:eastAsia="fr-FR"/>
        </w:rPr>
        <w:t xml:space="preserve">, L. (1984). Flora of </w:t>
      </w:r>
      <w:r>
        <w:rPr>
          <w:rFonts w:ascii="Arial" w:eastAsia="SimSun" w:hAnsi="Arial"/>
          <w:kern w:val="0"/>
          <w:sz w:val="20"/>
          <w:szCs w:val="20"/>
          <w:lang w:eastAsia="fr-FR"/>
        </w:rPr>
        <w:t>C</w:t>
      </w:r>
      <w:r>
        <w:rPr>
          <w:rFonts w:ascii="Arial" w:eastAsia="SimSun" w:hAnsi="Arial" w:cs="Arial"/>
          <w:kern w:val="0"/>
          <w:sz w:val="20"/>
          <w:szCs w:val="20"/>
          <w:lang w:eastAsia="fr-FR"/>
        </w:rPr>
        <w:t>ô</w:t>
      </w:r>
      <w:r>
        <w:rPr>
          <w:rFonts w:ascii="Arial" w:eastAsia="SimSun" w:hAnsi="Arial"/>
          <w:kern w:val="0"/>
          <w:sz w:val="20"/>
          <w:szCs w:val="20"/>
          <w:lang w:eastAsia="fr-FR"/>
        </w:rPr>
        <w:t>te d’Ivoire</w:t>
      </w:r>
      <w:r>
        <w:rPr>
          <w:rFonts w:ascii="Arial" w:eastAsia="SimSun" w:hAnsi="Arial"/>
          <w:kern w:val="0"/>
          <w:sz w:val="20"/>
          <w:szCs w:val="20"/>
          <w:lang w:val="en" w:eastAsia="fr-FR"/>
        </w:rPr>
        <w:t>: descriptive and biogeographical study, with some ethnobota</w:t>
      </w:r>
      <w:r>
        <w:rPr>
          <w:rFonts w:ascii="Arial" w:eastAsia="SimSun" w:hAnsi="Arial"/>
          <w:kern w:val="0"/>
          <w:sz w:val="20"/>
          <w:szCs w:val="20"/>
          <w:lang w:val="en" w:eastAsia="fr-FR"/>
        </w:rPr>
        <w:t>nical notes. [Doctoral thesis, University of Abidjan]. https://www.books.google.com</w:t>
      </w:r>
    </w:p>
    <w:p w:rsidR="003F4583" w:rsidRDefault="00407376">
      <w:pPr>
        <w:rPr>
          <w:rFonts w:ascii="Arial" w:hAnsi="Arial"/>
          <w:sz w:val="20"/>
          <w:szCs w:val="20"/>
        </w:rPr>
      </w:pPr>
      <w:r>
        <w:rPr>
          <w:rFonts w:ascii="Arial" w:hAnsi="Arial"/>
          <w:sz w:val="20"/>
          <w:szCs w:val="20"/>
        </w:rPr>
        <w:t xml:space="preserve">9. </w:t>
      </w:r>
      <w:proofErr w:type="spellStart"/>
      <w:r>
        <w:rPr>
          <w:rFonts w:ascii="Arial" w:hAnsi="Arial"/>
          <w:sz w:val="20"/>
          <w:szCs w:val="20"/>
        </w:rPr>
        <w:t>Aké-Assi</w:t>
      </w:r>
      <w:proofErr w:type="spellEnd"/>
      <w:r>
        <w:rPr>
          <w:rFonts w:ascii="Arial" w:hAnsi="Arial"/>
          <w:sz w:val="20"/>
          <w:szCs w:val="20"/>
        </w:rPr>
        <w:t xml:space="preserve">, L. (2001). Flora of Côte d'Ivoire: systematic catalog, biogeography, and ecology, I. </w:t>
      </w:r>
      <w:proofErr w:type="spellStart"/>
      <w:r>
        <w:rPr>
          <w:rFonts w:ascii="Arial" w:hAnsi="Arial"/>
          <w:i/>
          <w:iCs/>
          <w:sz w:val="20"/>
          <w:szCs w:val="20"/>
        </w:rPr>
        <w:t>Boissiera</w:t>
      </w:r>
      <w:proofErr w:type="spellEnd"/>
      <w:r>
        <w:rPr>
          <w:rFonts w:ascii="Arial" w:hAnsi="Arial"/>
          <w:sz w:val="20"/>
          <w:szCs w:val="20"/>
        </w:rPr>
        <w:t>, 57, 1-396. https://doi.org/10.1684/mst.2016.0630</w:t>
      </w:r>
    </w:p>
    <w:p w:rsidR="003F4583" w:rsidRDefault="00407376">
      <w:pPr>
        <w:rPr>
          <w:rFonts w:ascii="Arial" w:hAnsi="Arial"/>
          <w:sz w:val="20"/>
          <w:szCs w:val="20"/>
        </w:rPr>
      </w:pPr>
      <w:r>
        <w:rPr>
          <w:rFonts w:ascii="Arial" w:hAnsi="Arial"/>
          <w:sz w:val="20"/>
          <w:szCs w:val="20"/>
        </w:rPr>
        <w:t xml:space="preserve">10. </w:t>
      </w:r>
      <w:proofErr w:type="spellStart"/>
      <w:r>
        <w:rPr>
          <w:rFonts w:ascii="Arial" w:hAnsi="Arial"/>
          <w:sz w:val="20"/>
          <w:szCs w:val="20"/>
        </w:rPr>
        <w:t>Aké-Assi</w:t>
      </w:r>
      <w:proofErr w:type="spellEnd"/>
      <w:r>
        <w:rPr>
          <w:rFonts w:ascii="Arial" w:hAnsi="Arial"/>
          <w:sz w:val="20"/>
          <w:szCs w:val="20"/>
        </w:rPr>
        <w:t xml:space="preserve">, L. (2002). Flora of Côte d'Ivoire: systematic catalog, biogeography, and ecology, II. </w:t>
      </w:r>
      <w:proofErr w:type="spellStart"/>
      <w:r>
        <w:rPr>
          <w:rFonts w:ascii="Arial" w:hAnsi="Arial"/>
          <w:i/>
          <w:iCs/>
          <w:sz w:val="20"/>
          <w:szCs w:val="20"/>
        </w:rPr>
        <w:t>Boissiera</w:t>
      </w:r>
      <w:proofErr w:type="spellEnd"/>
      <w:r>
        <w:rPr>
          <w:rFonts w:ascii="Arial" w:hAnsi="Arial"/>
          <w:sz w:val="20"/>
          <w:szCs w:val="20"/>
        </w:rPr>
        <w:t>, 58, 1-441. https://doi.org/10.5169/seals-895417</w:t>
      </w:r>
    </w:p>
    <w:p w:rsidR="003F4583" w:rsidRDefault="00407376">
      <w:pPr>
        <w:rPr>
          <w:rFonts w:ascii="Arial" w:hAnsi="Arial"/>
          <w:sz w:val="20"/>
          <w:szCs w:val="20"/>
        </w:rPr>
      </w:pPr>
      <w:r>
        <w:rPr>
          <w:rFonts w:ascii="Arial" w:hAnsi="Arial"/>
          <w:sz w:val="20"/>
          <w:szCs w:val="20"/>
        </w:rPr>
        <w:t xml:space="preserve">11. </w:t>
      </w:r>
      <w:proofErr w:type="spellStart"/>
      <w:r>
        <w:rPr>
          <w:rFonts w:ascii="Arial" w:hAnsi="Arial"/>
          <w:sz w:val="20"/>
          <w:szCs w:val="20"/>
        </w:rPr>
        <w:t>Kouamé</w:t>
      </w:r>
      <w:proofErr w:type="spellEnd"/>
      <w:r>
        <w:rPr>
          <w:rFonts w:ascii="Arial" w:hAnsi="Arial"/>
          <w:sz w:val="20"/>
          <w:szCs w:val="20"/>
        </w:rPr>
        <w:t xml:space="preserve">, N’G. F., &amp; </w:t>
      </w:r>
      <w:proofErr w:type="spellStart"/>
      <w:r>
        <w:rPr>
          <w:rFonts w:ascii="Arial" w:hAnsi="Arial"/>
          <w:sz w:val="20"/>
          <w:szCs w:val="20"/>
        </w:rPr>
        <w:t>Zoro</w:t>
      </w:r>
      <w:proofErr w:type="spellEnd"/>
      <w:r>
        <w:rPr>
          <w:rFonts w:ascii="Arial" w:hAnsi="Arial"/>
          <w:sz w:val="20"/>
          <w:szCs w:val="20"/>
        </w:rPr>
        <w:t xml:space="preserve"> Bi, I. A. (2010). New division of the dense humid forest zone of Côte</w:t>
      </w:r>
      <w:r>
        <w:rPr>
          <w:rFonts w:ascii="Arial" w:hAnsi="Arial"/>
          <w:sz w:val="20"/>
          <w:szCs w:val="20"/>
        </w:rPr>
        <w:t xml:space="preserve"> d’Ivoire. </w:t>
      </w:r>
      <w:r>
        <w:rPr>
          <w:rFonts w:ascii="Arial" w:hAnsi="Arial"/>
          <w:i/>
          <w:iCs/>
          <w:sz w:val="20"/>
          <w:szCs w:val="20"/>
        </w:rPr>
        <w:t>Sciences &amp; Nature</w:t>
      </w:r>
      <w:r>
        <w:rPr>
          <w:rFonts w:ascii="Arial" w:hAnsi="Arial"/>
          <w:sz w:val="20"/>
          <w:szCs w:val="20"/>
        </w:rPr>
        <w:t>, 7(2), 177-194. https://doi.org/10.4314/scinat.v7i2.59962</w:t>
      </w:r>
    </w:p>
    <w:p w:rsidR="003F4583" w:rsidRDefault="00407376">
      <w:pPr>
        <w:rPr>
          <w:rFonts w:ascii="Arial" w:hAnsi="Arial" w:cs="Arial"/>
          <w:sz w:val="20"/>
          <w:szCs w:val="20"/>
        </w:rPr>
      </w:pPr>
      <w:r>
        <w:rPr>
          <w:rFonts w:ascii="Arial" w:hAnsi="Arial"/>
          <w:sz w:val="20"/>
          <w:szCs w:val="20"/>
        </w:rPr>
        <w:t xml:space="preserve">12. </w:t>
      </w:r>
      <w:proofErr w:type="spellStart"/>
      <w:r>
        <w:rPr>
          <w:rFonts w:ascii="Arial" w:hAnsi="Arial"/>
          <w:sz w:val="20"/>
          <w:szCs w:val="20"/>
        </w:rPr>
        <w:t>Wilkie</w:t>
      </w:r>
      <w:proofErr w:type="spellEnd"/>
      <w:r>
        <w:rPr>
          <w:rFonts w:ascii="Arial" w:hAnsi="Arial"/>
          <w:sz w:val="20"/>
          <w:szCs w:val="20"/>
        </w:rPr>
        <w:t>, M. L. (2010). Assessment of global forest resources 2010. National report Côte d’Ivoire. Rome: FAO. https://openknowledge.fao.org/</w:t>
      </w:r>
    </w:p>
    <w:p w:rsidR="003F4583" w:rsidRDefault="00407376">
      <w:pPr>
        <w:rPr>
          <w:rFonts w:ascii="Arial" w:hAnsi="Arial"/>
          <w:sz w:val="20"/>
          <w:szCs w:val="20"/>
        </w:rPr>
      </w:pPr>
      <w:r>
        <w:rPr>
          <w:rFonts w:ascii="Arial" w:hAnsi="Arial"/>
          <w:sz w:val="20"/>
          <w:szCs w:val="20"/>
        </w:rPr>
        <w:t>13. Konan, K. A. (2021). U</w:t>
      </w:r>
      <w:r>
        <w:rPr>
          <w:rFonts w:ascii="Arial" w:hAnsi="Arial"/>
          <w:sz w:val="20"/>
          <w:szCs w:val="20"/>
        </w:rPr>
        <w:t xml:space="preserve">ses and regeneration potential of </w:t>
      </w:r>
      <w:proofErr w:type="spellStart"/>
      <w:r>
        <w:rPr>
          <w:rFonts w:ascii="Arial" w:hAnsi="Arial"/>
          <w:i/>
          <w:iCs/>
          <w:sz w:val="20"/>
          <w:szCs w:val="20"/>
        </w:rPr>
        <w:t>Carapa</w:t>
      </w:r>
      <w:proofErr w:type="spellEnd"/>
      <w:r>
        <w:rPr>
          <w:rFonts w:ascii="Arial" w:hAnsi="Arial"/>
          <w:i/>
          <w:iCs/>
          <w:sz w:val="20"/>
          <w:szCs w:val="20"/>
        </w:rPr>
        <w:t xml:space="preserve"> </w:t>
      </w:r>
      <w:proofErr w:type="spellStart"/>
      <w:r>
        <w:rPr>
          <w:rFonts w:ascii="Arial" w:hAnsi="Arial"/>
          <w:i/>
          <w:iCs/>
          <w:sz w:val="20"/>
          <w:szCs w:val="20"/>
        </w:rPr>
        <w:t>procera</w:t>
      </w:r>
      <w:proofErr w:type="spellEnd"/>
      <w:r>
        <w:rPr>
          <w:rFonts w:ascii="Arial" w:hAnsi="Arial"/>
          <w:i/>
          <w:iCs/>
          <w:sz w:val="20"/>
          <w:szCs w:val="20"/>
        </w:rPr>
        <w:t xml:space="preserve"> </w:t>
      </w:r>
      <w:r>
        <w:rPr>
          <w:rFonts w:ascii="Arial" w:hAnsi="Arial"/>
          <w:sz w:val="20"/>
          <w:szCs w:val="20"/>
        </w:rPr>
        <w:t>DC. (</w:t>
      </w:r>
      <w:proofErr w:type="spellStart"/>
      <w:r>
        <w:rPr>
          <w:rFonts w:ascii="Arial" w:hAnsi="Arial"/>
          <w:sz w:val="20"/>
          <w:szCs w:val="20"/>
        </w:rPr>
        <w:t>Meliaceae</w:t>
      </w:r>
      <w:proofErr w:type="spellEnd"/>
      <w:r>
        <w:rPr>
          <w:rFonts w:ascii="Arial" w:hAnsi="Arial"/>
          <w:sz w:val="20"/>
          <w:szCs w:val="20"/>
        </w:rPr>
        <w:t xml:space="preserve">) in the Department of </w:t>
      </w:r>
      <w:proofErr w:type="spellStart"/>
      <w:r>
        <w:rPr>
          <w:rFonts w:ascii="Arial" w:hAnsi="Arial"/>
          <w:sz w:val="20"/>
          <w:szCs w:val="20"/>
        </w:rPr>
        <w:t>Zuenoula</w:t>
      </w:r>
      <w:proofErr w:type="spellEnd"/>
      <w:r>
        <w:rPr>
          <w:rFonts w:ascii="Arial" w:hAnsi="Arial"/>
          <w:sz w:val="20"/>
          <w:szCs w:val="20"/>
        </w:rPr>
        <w:t xml:space="preserve"> (Central-West, Côte d’Ivoire). [Master’s Thesis, Jean </w:t>
      </w:r>
      <w:proofErr w:type="spellStart"/>
      <w:r>
        <w:rPr>
          <w:rFonts w:ascii="Arial" w:hAnsi="Arial"/>
          <w:sz w:val="20"/>
          <w:szCs w:val="20"/>
        </w:rPr>
        <w:t>Lorougnon</w:t>
      </w:r>
      <w:proofErr w:type="spellEnd"/>
      <w:r>
        <w:rPr>
          <w:rFonts w:ascii="Arial" w:hAnsi="Arial"/>
          <w:sz w:val="20"/>
          <w:szCs w:val="20"/>
        </w:rPr>
        <w:t xml:space="preserve"> </w:t>
      </w:r>
      <w:proofErr w:type="spellStart"/>
      <w:r>
        <w:rPr>
          <w:rFonts w:ascii="Arial" w:hAnsi="Arial"/>
          <w:sz w:val="20"/>
          <w:szCs w:val="20"/>
        </w:rPr>
        <w:t>Guédé</w:t>
      </w:r>
      <w:proofErr w:type="spellEnd"/>
      <w:r>
        <w:rPr>
          <w:rFonts w:ascii="Arial" w:hAnsi="Arial"/>
          <w:sz w:val="20"/>
          <w:szCs w:val="20"/>
        </w:rPr>
        <w:t xml:space="preserve"> University]. https://dicames.online/</w:t>
      </w:r>
    </w:p>
    <w:p w:rsidR="003F4583" w:rsidRDefault="00407376">
      <w:pPr>
        <w:rPr>
          <w:rFonts w:ascii="Arial" w:hAnsi="Arial"/>
          <w:sz w:val="20"/>
          <w:szCs w:val="20"/>
        </w:rPr>
      </w:pPr>
      <w:r>
        <w:rPr>
          <w:rFonts w:ascii="Arial" w:hAnsi="Arial"/>
          <w:sz w:val="20"/>
          <w:szCs w:val="20"/>
        </w:rPr>
        <w:t>14. Departmental Directorate of Agriculture (2020). Mo</w:t>
      </w:r>
      <w:r>
        <w:rPr>
          <w:rFonts w:ascii="Arial" w:hAnsi="Arial"/>
          <w:sz w:val="20"/>
          <w:szCs w:val="20"/>
        </w:rPr>
        <w:t xml:space="preserve">nograph of the </w:t>
      </w:r>
      <w:proofErr w:type="spellStart"/>
      <w:r>
        <w:rPr>
          <w:rFonts w:ascii="Arial" w:hAnsi="Arial"/>
          <w:sz w:val="20"/>
          <w:szCs w:val="20"/>
        </w:rPr>
        <w:t>Zuénola</w:t>
      </w:r>
      <w:proofErr w:type="spellEnd"/>
      <w:r>
        <w:rPr>
          <w:rFonts w:ascii="Arial" w:hAnsi="Arial"/>
          <w:sz w:val="20"/>
          <w:szCs w:val="20"/>
        </w:rPr>
        <w:t xml:space="preserve"> Department: Annual report of the regional directorate of </w:t>
      </w:r>
      <w:proofErr w:type="spellStart"/>
      <w:r>
        <w:rPr>
          <w:rFonts w:ascii="Arial" w:hAnsi="Arial"/>
          <w:sz w:val="20"/>
          <w:szCs w:val="20"/>
        </w:rPr>
        <w:t>Marahoué</w:t>
      </w:r>
      <w:proofErr w:type="spellEnd"/>
      <w:r>
        <w:rPr>
          <w:rFonts w:ascii="Arial" w:hAnsi="Arial"/>
          <w:sz w:val="20"/>
          <w:szCs w:val="20"/>
        </w:rPr>
        <w:t xml:space="preserve">, </w:t>
      </w:r>
      <w:proofErr w:type="spellStart"/>
      <w:r>
        <w:rPr>
          <w:rFonts w:ascii="Arial" w:hAnsi="Arial"/>
          <w:sz w:val="20"/>
          <w:szCs w:val="20"/>
        </w:rPr>
        <w:t>Zu</w:t>
      </w:r>
      <w:r>
        <w:rPr>
          <w:rFonts w:ascii="Arial" w:hAnsi="Arial"/>
          <w:sz w:val="20"/>
          <w:szCs w:val="20"/>
        </w:rPr>
        <w:t>é</w:t>
      </w:r>
      <w:r>
        <w:rPr>
          <w:rFonts w:ascii="Arial" w:hAnsi="Arial"/>
          <w:sz w:val="20"/>
          <w:szCs w:val="20"/>
        </w:rPr>
        <w:t>noula</w:t>
      </w:r>
      <w:proofErr w:type="spellEnd"/>
      <w:r>
        <w:rPr>
          <w:rFonts w:ascii="Arial" w:hAnsi="Arial"/>
          <w:sz w:val="20"/>
          <w:szCs w:val="20"/>
        </w:rPr>
        <w:t>, Côte d’Ivoire: Ministry of Agriculture and Rural Development. https://agriculture.gouv.ci</w:t>
      </w:r>
    </w:p>
    <w:p w:rsidR="003F4583" w:rsidRDefault="00407376">
      <w:pPr>
        <w:rPr>
          <w:rFonts w:ascii="Arial" w:hAnsi="Arial" w:cs="Arial"/>
          <w:sz w:val="20"/>
          <w:szCs w:val="20"/>
        </w:rPr>
      </w:pPr>
      <w:r>
        <w:rPr>
          <w:rFonts w:ascii="Arial" w:hAnsi="Arial"/>
          <w:sz w:val="20"/>
          <w:szCs w:val="20"/>
        </w:rPr>
        <w:t xml:space="preserve">15. </w:t>
      </w:r>
      <w:proofErr w:type="spellStart"/>
      <w:r>
        <w:rPr>
          <w:rFonts w:ascii="Arial" w:hAnsi="Arial"/>
          <w:sz w:val="20"/>
          <w:szCs w:val="20"/>
        </w:rPr>
        <w:t>Adou</w:t>
      </w:r>
      <w:proofErr w:type="spellEnd"/>
      <w:r>
        <w:rPr>
          <w:rFonts w:ascii="Arial" w:hAnsi="Arial"/>
          <w:sz w:val="20"/>
          <w:szCs w:val="20"/>
        </w:rPr>
        <w:t xml:space="preserve"> Yao, Y. C., </w:t>
      </w:r>
      <w:proofErr w:type="spellStart"/>
      <w:r>
        <w:rPr>
          <w:rFonts w:ascii="Arial" w:hAnsi="Arial"/>
          <w:sz w:val="20"/>
          <w:szCs w:val="20"/>
        </w:rPr>
        <w:t>Dengueadhe</w:t>
      </w:r>
      <w:proofErr w:type="spellEnd"/>
      <w:r>
        <w:rPr>
          <w:rFonts w:ascii="Arial" w:hAnsi="Arial"/>
          <w:sz w:val="20"/>
          <w:szCs w:val="20"/>
        </w:rPr>
        <w:t xml:space="preserve">, K. T. S., </w:t>
      </w:r>
      <w:proofErr w:type="spellStart"/>
      <w:r>
        <w:rPr>
          <w:rFonts w:ascii="Arial" w:hAnsi="Arial"/>
          <w:sz w:val="20"/>
          <w:szCs w:val="20"/>
        </w:rPr>
        <w:t>Kouamé</w:t>
      </w:r>
      <w:proofErr w:type="spellEnd"/>
      <w:r>
        <w:rPr>
          <w:rFonts w:ascii="Arial" w:hAnsi="Arial"/>
          <w:sz w:val="20"/>
          <w:szCs w:val="20"/>
        </w:rPr>
        <w:t xml:space="preserve">, D., &amp; </w:t>
      </w:r>
      <w:proofErr w:type="spellStart"/>
      <w:r>
        <w:rPr>
          <w:rFonts w:ascii="Arial" w:hAnsi="Arial"/>
          <w:sz w:val="20"/>
          <w:szCs w:val="20"/>
        </w:rPr>
        <w:t>N’Guessan</w:t>
      </w:r>
      <w:proofErr w:type="spellEnd"/>
      <w:r>
        <w:rPr>
          <w:rFonts w:ascii="Arial" w:hAnsi="Arial"/>
          <w:sz w:val="20"/>
          <w:szCs w:val="20"/>
        </w:rPr>
        <w:t xml:space="preserve">, K. E. (2007). Diversity and distribution of woody plants in the southern part of </w:t>
      </w:r>
      <w:proofErr w:type="spellStart"/>
      <w:r>
        <w:rPr>
          <w:rFonts w:ascii="Arial" w:hAnsi="Arial"/>
          <w:sz w:val="20"/>
          <w:szCs w:val="20"/>
        </w:rPr>
        <w:t>Taï</w:t>
      </w:r>
      <w:proofErr w:type="spellEnd"/>
      <w:r>
        <w:rPr>
          <w:rFonts w:ascii="Arial" w:hAnsi="Arial"/>
          <w:sz w:val="20"/>
          <w:szCs w:val="20"/>
        </w:rPr>
        <w:t xml:space="preserve"> National Park (TNP), Côte d’Ivoire. </w:t>
      </w:r>
      <w:proofErr w:type="spellStart"/>
      <w:r>
        <w:rPr>
          <w:rFonts w:ascii="Arial" w:hAnsi="Arial"/>
          <w:i/>
          <w:iCs/>
          <w:sz w:val="20"/>
          <w:szCs w:val="20"/>
        </w:rPr>
        <w:t>Agronomie</w:t>
      </w:r>
      <w:proofErr w:type="spellEnd"/>
      <w:r>
        <w:rPr>
          <w:rFonts w:ascii="Arial" w:hAnsi="Arial"/>
          <w:i/>
          <w:iCs/>
          <w:sz w:val="20"/>
          <w:szCs w:val="20"/>
        </w:rPr>
        <w:t xml:space="preserve"> </w:t>
      </w:r>
      <w:proofErr w:type="spellStart"/>
      <w:r>
        <w:rPr>
          <w:rFonts w:ascii="Arial" w:hAnsi="Arial"/>
          <w:i/>
          <w:iCs/>
          <w:sz w:val="20"/>
          <w:szCs w:val="20"/>
        </w:rPr>
        <w:t>Africaine</w:t>
      </w:r>
      <w:proofErr w:type="spellEnd"/>
      <w:r>
        <w:rPr>
          <w:rFonts w:ascii="Arial" w:hAnsi="Arial"/>
          <w:sz w:val="20"/>
          <w:szCs w:val="20"/>
        </w:rPr>
        <w:t>, 19(2), 113-123. https://doi.org/10.4314/AGA.V19I2.1716</w:t>
      </w:r>
    </w:p>
    <w:p w:rsidR="003F4583" w:rsidRDefault="00407376">
      <w:pPr>
        <w:rPr>
          <w:rFonts w:ascii="Arial" w:hAnsi="Arial" w:cs="Arial"/>
          <w:sz w:val="20"/>
          <w:szCs w:val="20"/>
        </w:rPr>
      </w:pPr>
      <w:r>
        <w:rPr>
          <w:rFonts w:ascii="Arial" w:hAnsi="Arial" w:cs="Arial"/>
          <w:sz w:val="20"/>
          <w:szCs w:val="20"/>
        </w:rPr>
        <w:t>17. Lebrun, J.-P., &amp; Stork, A. L. (1991-1997). Enumeratio</w:t>
      </w:r>
      <w:r>
        <w:rPr>
          <w:rFonts w:ascii="Arial" w:hAnsi="Arial" w:cs="Arial"/>
          <w:sz w:val="20"/>
          <w:szCs w:val="20"/>
        </w:rPr>
        <w:t>n of flowering plants of tropical Africa (Vol. 14). Geneva: Conservatory and Botanical Garden of the city of Geneva. https://africanplantdatabase.ch</w:t>
      </w:r>
    </w:p>
    <w:p w:rsidR="003F4583" w:rsidRDefault="00407376">
      <w:pPr>
        <w:rPr>
          <w:rFonts w:ascii="Arial" w:hAnsi="Arial" w:cs="Arial"/>
          <w:sz w:val="20"/>
          <w:szCs w:val="20"/>
        </w:rPr>
      </w:pPr>
      <w:r>
        <w:rPr>
          <w:rFonts w:ascii="Arial" w:hAnsi="Arial" w:cs="Arial"/>
          <w:sz w:val="20"/>
          <w:szCs w:val="20"/>
        </w:rPr>
        <w:t xml:space="preserve">18. </w:t>
      </w:r>
      <w:proofErr w:type="spellStart"/>
      <w:r>
        <w:rPr>
          <w:rFonts w:ascii="Arial" w:hAnsi="Arial" w:cs="Arial"/>
          <w:sz w:val="20"/>
          <w:szCs w:val="20"/>
        </w:rPr>
        <w:t>Sørensen</w:t>
      </w:r>
      <w:proofErr w:type="spellEnd"/>
      <w:r>
        <w:rPr>
          <w:rFonts w:ascii="Arial" w:hAnsi="Arial" w:cs="Arial"/>
          <w:sz w:val="20"/>
          <w:szCs w:val="20"/>
        </w:rPr>
        <w:t xml:space="preserve">, T. (1948). A method of establishing groups of equal amplitude in plant sociology based </w:t>
      </w:r>
      <w:r>
        <w:rPr>
          <w:rFonts w:ascii="Arial" w:hAnsi="Arial" w:cs="Arial"/>
          <w:sz w:val="20"/>
          <w:szCs w:val="20"/>
        </w:rPr>
        <w:lastRenderedPageBreak/>
        <w:t>on sim</w:t>
      </w:r>
      <w:r>
        <w:rPr>
          <w:rFonts w:ascii="Arial" w:hAnsi="Arial" w:cs="Arial"/>
          <w:sz w:val="20"/>
          <w:szCs w:val="20"/>
        </w:rPr>
        <w:t xml:space="preserve">ilarity of species content. Det </w:t>
      </w:r>
      <w:proofErr w:type="spellStart"/>
      <w:r>
        <w:rPr>
          <w:rFonts w:ascii="Arial" w:hAnsi="Arial" w:cs="Arial"/>
          <w:sz w:val="20"/>
          <w:szCs w:val="20"/>
        </w:rPr>
        <w:t>Kongelige</w:t>
      </w:r>
      <w:proofErr w:type="spellEnd"/>
      <w:r>
        <w:rPr>
          <w:rFonts w:ascii="Arial" w:hAnsi="Arial" w:cs="Arial"/>
          <w:sz w:val="20"/>
          <w:szCs w:val="20"/>
        </w:rPr>
        <w:t xml:space="preserve"> </w:t>
      </w:r>
      <w:proofErr w:type="spellStart"/>
      <w:r>
        <w:rPr>
          <w:rFonts w:ascii="Arial" w:hAnsi="Arial" w:cs="Arial"/>
          <w:sz w:val="20"/>
          <w:szCs w:val="20"/>
        </w:rPr>
        <w:t>danske</w:t>
      </w:r>
      <w:proofErr w:type="spellEnd"/>
      <w:r>
        <w:rPr>
          <w:rFonts w:ascii="Arial" w:hAnsi="Arial" w:cs="Arial"/>
          <w:sz w:val="20"/>
          <w:szCs w:val="20"/>
        </w:rPr>
        <w:t xml:space="preserve"> </w:t>
      </w:r>
      <w:proofErr w:type="spellStart"/>
      <w:r>
        <w:rPr>
          <w:rFonts w:ascii="Arial" w:hAnsi="Arial" w:cs="Arial"/>
          <w:sz w:val="20"/>
          <w:szCs w:val="20"/>
        </w:rPr>
        <w:t>videnskabernes</w:t>
      </w:r>
      <w:proofErr w:type="spellEnd"/>
      <w:r>
        <w:rPr>
          <w:rFonts w:ascii="Arial" w:hAnsi="Arial" w:cs="Arial"/>
          <w:sz w:val="20"/>
          <w:szCs w:val="20"/>
        </w:rPr>
        <w:t xml:space="preserve">. </w:t>
      </w:r>
      <w:proofErr w:type="spellStart"/>
      <w:r>
        <w:rPr>
          <w:rFonts w:ascii="Arial" w:hAnsi="Arial" w:cs="Arial"/>
          <w:i/>
          <w:iCs/>
          <w:sz w:val="20"/>
          <w:szCs w:val="20"/>
        </w:rPr>
        <w:t>Biologiske</w:t>
      </w:r>
      <w:proofErr w:type="spellEnd"/>
      <w:r>
        <w:rPr>
          <w:rFonts w:ascii="Arial" w:hAnsi="Arial" w:cs="Arial"/>
          <w:i/>
          <w:iCs/>
          <w:sz w:val="20"/>
          <w:szCs w:val="20"/>
        </w:rPr>
        <w:t xml:space="preserve"> </w:t>
      </w:r>
      <w:proofErr w:type="spellStart"/>
      <w:r>
        <w:rPr>
          <w:rFonts w:ascii="Arial" w:hAnsi="Arial" w:cs="Arial"/>
          <w:i/>
          <w:iCs/>
          <w:sz w:val="20"/>
          <w:szCs w:val="20"/>
        </w:rPr>
        <w:t>Skrifter</w:t>
      </w:r>
      <w:proofErr w:type="spellEnd"/>
      <w:r>
        <w:rPr>
          <w:rFonts w:ascii="Arial" w:hAnsi="Arial" w:cs="Arial"/>
          <w:sz w:val="20"/>
          <w:szCs w:val="20"/>
        </w:rPr>
        <w:t>, 5(4), 1-34. https://www.books.google.com</w:t>
      </w:r>
    </w:p>
    <w:p w:rsidR="003F4583" w:rsidRDefault="00407376">
      <w:pPr>
        <w:rPr>
          <w:rFonts w:ascii="Arial" w:hAnsi="Arial"/>
          <w:sz w:val="20"/>
          <w:szCs w:val="20"/>
        </w:rPr>
      </w:pPr>
      <w:r>
        <w:rPr>
          <w:rFonts w:ascii="Arial" w:hAnsi="Arial"/>
          <w:sz w:val="20"/>
          <w:szCs w:val="20"/>
        </w:rPr>
        <w:t xml:space="preserve">19. </w:t>
      </w:r>
      <w:proofErr w:type="spellStart"/>
      <w:r>
        <w:rPr>
          <w:rFonts w:ascii="Arial" w:hAnsi="Arial"/>
          <w:sz w:val="20"/>
          <w:szCs w:val="20"/>
        </w:rPr>
        <w:t>Trouppin</w:t>
      </w:r>
      <w:proofErr w:type="spellEnd"/>
      <w:r>
        <w:rPr>
          <w:rFonts w:ascii="Arial" w:hAnsi="Arial"/>
          <w:sz w:val="20"/>
          <w:szCs w:val="20"/>
        </w:rPr>
        <w:t xml:space="preserve">, G. (1996). Phytosociological study of </w:t>
      </w:r>
      <w:proofErr w:type="spellStart"/>
      <w:r>
        <w:rPr>
          <w:rFonts w:ascii="Arial" w:hAnsi="Arial"/>
          <w:sz w:val="20"/>
          <w:szCs w:val="20"/>
        </w:rPr>
        <w:t>Akagera</w:t>
      </w:r>
      <w:proofErr w:type="spellEnd"/>
      <w:r>
        <w:rPr>
          <w:rFonts w:ascii="Arial" w:hAnsi="Arial"/>
          <w:sz w:val="20"/>
          <w:szCs w:val="20"/>
        </w:rPr>
        <w:t xml:space="preserve"> National Park and eastern Rwanda: search for an appropriate method fo</w:t>
      </w:r>
      <w:r>
        <w:rPr>
          <w:rFonts w:ascii="Arial" w:hAnsi="Arial"/>
          <w:sz w:val="20"/>
          <w:szCs w:val="20"/>
        </w:rPr>
        <w:t xml:space="preserve">r analyzing intertropical African vegetation. National Institute of Scientific Research, </w:t>
      </w:r>
      <w:proofErr w:type="spellStart"/>
      <w:r>
        <w:rPr>
          <w:rFonts w:ascii="Arial" w:hAnsi="Arial"/>
          <w:sz w:val="20"/>
          <w:szCs w:val="20"/>
        </w:rPr>
        <w:t>Butare</w:t>
      </w:r>
      <w:proofErr w:type="spellEnd"/>
      <w:r>
        <w:rPr>
          <w:rFonts w:ascii="Arial" w:hAnsi="Arial"/>
          <w:sz w:val="20"/>
          <w:szCs w:val="20"/>
        </w:rPr>
        <w:t>. https://serch.worldcat.org</w:t>
      </w:r>
    </w:p>
    <w:p w:rsidR="003F4583" w:rsidRDefault="00407376">
      <w:pPr>
        <w:rPr>
          <w:rFonts w:ascii="Arial" w:hAnsi="Arial"/>
          <w:sz w:val="20"/>
          <w:szCs w:val="20"/>
        </w:rPr>
      </w:pPr>
      <w:r>
        <w:rPr>
          <w:rFonts w:ascii="Arial" w:hAnsi="Arial"/>
          <w:sz w:val="20"/>
          <w:szCs w:val="20"/>
        </w:rPr>
        <w:t xml:space="preserve">20. </w:t>
      </w:r>
      <w:proofErr w:type="spellStart"/>
      <w:r>
        <w:rPr>
          <w:rFonts w:ascii="Arial" w:hAnsi="Arial"/>
          <w:sz w:val="20"/>
          <w:szCs w:val="20"/>
        </w:rPr>
        <w:t>Raunkiær</w:t>
      </w:r>
      <w:proofErr w:type="spellEnd"/>
      <w:r>
        <w:rPr>
          <w:rFonts w:ascii="Arial" w:hAnsi="Arial"/>
          <w:sz w:val="20"/>
          <w:szCs w:val="20"/>
        </w:rPr>
        <w:t>, C. (1934). The life forms of plants and statistical plant geography. Clarendon Press, Oxford. https://archives.org</w:t>
      </w:r>
    </w:p>
    <w:p w:rsidR="003F4583" w:rsidRDefault="00407376">
      <w:pPr>
        <w:rPr>
          <w:rFonts w:ascii="Arial" w:hAnsi="Arial" w:cs="Arial"/>
          <w:sz w:val="20"/>
          <w:szCs w:val="20"/>
        </w:rPr>
      </w:pPr>
      <w:r>
        <w:rPr>
          <w:rFonts w:ascii="Arial" w:hAnsi="Arial"/>
          <w:sz w:val="20"/>
          <w:szCs w:val="20"/>
        </w:rPr>
        <w:t xml:space="preserve">21. </w:t>
      </w:r>
      <w:proofErr w:type="spellStart"/>
      <w:r>
        <w:rPr>
          <w:rFonts w:ascii="Arial" w:hAnsi="Arial"/>
          <w:sz w:val="20"/>
          <w:szCs w:val="20"/>
        </w:rPr>
        <w:t>Raunkiær</w:t>
      </w:r>
      <w:proofErr w:type="spellEnd"/>
      <w:r>
        <w:rPr>
          <w:rFonts w:ascii="Arial" w:hAnsi="Arial"/>
          <w:sz w:val="20"/>
          <w:szCs w:val="20"/>
        </w:rPr>
        <w:t xml:space="preserve">, C. (1905). Biological types for botanical geography. </w:t>
      </w:r>
      <w:r>
        <w:rPr>
          <w:rFonts w:ascii="Arial" w:hAnsi="Arial"/>
          <w:i/>
          <w:iCs/>
          <w:sz w:val="20"/>
          <w:szCs w:val="20"/>
        </w:rPr>
        <w:t>Bulletin of the Royal Academy of Sciences and Letters of Denmark</w:t>
      </w:r>
      <w:r>
        <w:rPr>
          <w:rFonts w:ascii="Arial" w:hAnsi="Arial"/>
          <w:sz w:val="20"/>
          <w:szCs w:val="20"/>
        </w:rPr>
        <w:t>, 5, 347-438. https://www.researchgate.net</w:t>
      </w:r>
    </w:p>
    <w:p w:rsidR="003F4583" w:rsidRDefault="00407376">
      <w:pPr>
        <w:rPr>
          <w:rFonts w:ascii="Arial" w:hAnsi="Arial"/>
          <w:sz w:val="20"/>
          <w:szCs w:val="20"/>
          <w:lang w:eastAsia="fr-FR"/>
        </w:rPr>
      </w:pPr>
      <w:r>
        <w:rPr>
          <w:rFonts w:ascii="Arial" w:hAnsi="Arial"/>
          <w:sz w:val="20"/>
          <w:szCs w:val="20"/>
          <w:lang w:eastAsia="fr-FR"/>
        </w:rPr>
        <w:t xml:space="preserve">23. </w:t>
      </w:r>
      <w:proofErr w:type="spellStart"/>
      <w:r>
        <w:rPr>
          <w:rFonts w:ascii="Arial" w:hAnsi="Arial"/>
          <w:sz w:val="20"/>
          <w:szCs w:val="20"/>
          <w:lang w:eastAsia="fr-FR"/>
        </w:rPr>
        <w:t>Daget</w:t>
      </w:r>
      <w:proofErr w:type="spellEnd"/>
      <w:r>
        <w:rPr>
          <w:rFonts w:ascii="Arial" w:hAnsi="Arial"/>
          <w:sz w:val="20"/>
          <w:szCs w:val="20"/>
          <w:lang w:eastAsia="fr-FR"/>
        </w:rPr>
        <w:t xml:space="preserve">, P., &amp; </w:t>
      </w:r>
      <w:proofErr w:type="spellStart"/>
      <w:r>
        <w:rPr>
          <w:rFonts w:ascii="Arial" w:hAnsi="Arial"/>
          <w:sz w:val="20"/>
          <w:szCs w:val="20"/>
          <w:lang w:eastAsia="fr-FR"/>
        </w:rPr>
        <w:t>Poisonnet</w:t>
      </w:r>
      <w:proofErr w:type="spellEnd"/>
      <w:r>
        <w:rPr>
          <w:rFonts w:ascii="Arial" w:hAnsi="Arial"/>
          <w:sz w:val="20"/>
          <w:szCs w:val="20"/>
          <w:lang w:eastAsia="fr-FR"/>
        </w:rPr>
        <w:t>, J. (1971). Ecological variables and their surveys. Ver</w:t>
      </w:r>
      <w:r>
        <w:rPr>
          <w:rFonts w:ascii="Arial" w:hAnsi="Arial"/>
          <w:sz w:val="20"/>
          <w:szCs w:val="20"/>
          <w:lang w:eastAsia="fr-FR"/>
        </w:rPr>
        <w:t>sailles, France: National School of Horticulture (ENSH). https://agritrop.cirad.fr/</w:t>
      </w:r>
    </w:p>
    <w:p w:rsidR="003F4583" w:rsidRDefault="00407376">
      <w:pPr>
        <w:rPr>
          <w:rFonts w:ascii="Arial" w:hAnsi="Arial" w:cs="Arial"/>
          <w:sz w:val="20"/>
          <w:szCs w:val="20"/>
          <w:lang w:eastAsia="fr-FR"/>
        </w:rPr>
      </w:pPr>
      <w:r>
        <w:rPr>
          <w:rFonts w:ascii="Arial" w:hAnsi="Arial"/>
          <w:sz w:val="20"/>
          <w:szCs w:val="20"/>
          <w:lang w:eastAsia="fr-FR"/>
        </w:rPr>
        <w:t xml:space="preserve">24. </w:t>
      </w:r>
      <w:proofErr w:type="spellStart"/>
      <w:r>
        <w:rPr>
          <w:rFonts w:ascii="Arial" w:hAnsi="Arial"/>
          <w:sz w:val="20"/>
          <w:szCs w:val="20"/>
          <w:lang w:eastAsia="fr-FR"/>
        </w:rPr>
        <w:t>N'Da</w:t>
      </w:r>
      <w:proofErr w:type="spellEnd"/>
      <w:r>
        <w:rPr>
          <w:rFonts w:ascii="Arial" w:hAnsi="Arial"/>
          <w:sz w:val="20"/>
          <w:szCs w:val="20"/>
          <w:lang w:eastAsia="fr-FR"/>
        </w:rPr>
        <w:t xml:space="preserve">, D. H., </w:t>
      </w:r>
      <w:proofErr w:type="spellStart"/>
      <w:r>
        <w:rPr>
          <w:rFonts w:ascii="Arial" w:hAnsi="Arial"/>
          <w:sz w:val="20"/>
          <w:szCs w:val="20"/>
          <w:lang w:eastAsia="fr-FR"/>
        </w:rPr>
        <w:t>Adou</w:t>
      </w:r>
      <w:proofErr w:type="spellEnd"/>
      <w:r>
        <w:rPr>
          <w:rFonts w:ascii="Arial" w:hAnsi="Arial"/>
          <w:sz w:val="20"/>
          <w:szCs w:val="20"/>
          <w:lang w:eastAsia="fr-FR"/>
        </w:rPr>
        <w:t xml:space="preserve">, Y. C. Y., </w:t>
      </w:r>
      <w:proofErr w:type="spellStart"/>
      <w:r>
        <w:rPr>
          <w:rFonts w:ascii="Arial" w:hAnsi="Arial"/>
          <w:sz w:val="20"/>
          <w:szCs w:val="20"/>
          <w:lang w:eastAsia="fr-FR"/>
        </w:rPr>
        <w:t>N'guessan</w:t>
      </w:r>
      <w:proofErr w:type="spellEnd"/>
      <w:r>
        <w:rPr>
          <w:rFonts w:ascii="Arial" w:hAnsi="Arial"/>
          <w:sz w:val="20"/>
          <w:szCs w:val="20"/>
          <w:lang w:eastAsia="fr-FR"/>
        </w:rPr>
        <w:t xml:space="preserve">, K. E., </w:t>
      </w:r>
      <w:proofErr w:type="spellStart"/>
      <w:r>
        <w:rPr>
          <w:rFonts w:ascii="Arial" w:hAnsi="Arial"/>
          <w:sz w:val="20"/>
          <w:szCs w:val="20"/>
          <w:lang w:eastAsia="fr-FR"/>
        </w:rPr>
        <w:t>Koné</w:t>
      </w:r>
      <w:proofErr w:type="spellEnd"/>
      <w:r>
        <w:rPr>
          <w:rFonts w:ascii="Arial" w:hAnsi="Arial"/>
          <w:sz w:val="20"/>
          <w:szCs w:val="20"/>
          <w:lang w:eastAsia="fr-FR"/>
        </w:rPr>
        <w:t xml:space="preserve">, M., &amp; </w:t>
      </w:r>
      <w:proofErr w:type="spellStart"/>
      <w:r>
        <w:rPr>
          <w:rFonts w:ascii="Arial" w:hAnsi="Arial"/>
          <w:sz w:val="20"/>
          <w:szCs w:val="20"/>
          <w:lang w:eastAsia="fr-FR"/>
        </w:rPr>
        <w:t>Sangne</w:t>
      </w:r>
      <w:proofErr w:type="spellEnd"/>
      <w:r>
        <w:rPr>
          <w:rFonts w:ascii="Arial" w:hAnsi="Arial"/>
          <w:sz w:val="20"/>
          <w:szCs w:val="20"/>
          <w:lang w:eastAsia="fr-FR"/>
        </w:rPr>
        <w:t xml:space="preserve">, Y. S. (2008). Analysis of the floristic diversity of </w:t>
      </w:r>
      <w:proofErr w:type="spellStart"/>
      <w:r>
        <w:rPr>
          <w:rFonts w:ascii="Arial" w:hAnsi="Arial"/>
          <w:sz w:val="20"/>
          <w:szCs w:val="20"/>
          <w:lang w:eastAsia="fr-FR"/>
        </w:rPr>
        <w:t>Marahoué</w:t>
      </w:r>
      <w:proofErr w:type="spellEnd"/>
      <w:r>
        <w:rPr>
          <w:rFonts w:ascii="Arial" w:hAnsi="Arial"/>
          <w:sz w:val="20"/>
          <w:szCs w:val="20"/>
          <w:lang w:eastAsia="fr-FR"/>
        </w:rPr>
        <w:t xml:space="preserve"> National Park, Center-West of Côte d'Iv</w:t>
      </w:r>
      <w:r>
        <w:rPr>
          <w:rFonts w:ascii="Arial" w:hAnsi="Arial"/>
          <w:sz w:val="20"/>
          <w:szCs w:val="20"/>
          <w:lang w:eastAsia="fr-FR"/>
        </w:rPr>
        <w:t xml:space="preserve">oire. </w:t>
      </w:r>
      <w:r>
        <w:rPr>
          <w:rFonts w:ascii="Arial" w:hAnsi="Arial"/>
          <w:i/>
          <w:iCs/>
          <w:sz w:val="20"/>
          <w:szCs w:val="20"/>
          <w:lang w:eastAsia="fr-FR"/>
        </w:rPr>
        <w:t>Afrique Science</w:t>
      </w:r>
      <w:r>
        <w:rPr>
          <w:rFonts w:ascii="Arial" w:hAnsi="Arial"/>
          <w:sz w:val="20"/>
          <w:szCs w:val="20"/>
          <w:lang w:eastAsia="fr-FR"/>
        </w:rPr>
        <w:t>, 4, 552-579. https://10.4314/afsci.v4i3.61700</w:t>
      </w:r>
    </w:p>
    <w:p w:rsidR="003F4583" w:rsidRDefault="00407376">
      <w:pPr>
        <w:rPr>
          <w:rFonts w:ascii="Arial" w:hAnsi="Arial"/>
          <w:sz w:val="20"/>
          <w:szCs w:val="20"/>
          <w:lang w:val="fr-FR" w:eastAsia="fr-FR"/>
        </w:rPr>
      </w:pPr>
      <w:r>
        <w:rPr>
          <w:rFonts w:ascii="Arial" w:hAnsi="Arial"/>
          <w:sz w:val="20"/>
          <w:szCs w:val="20"/>
          <w:lang w:val="fr-FR" w:eastAsia="fr-FR"/>
        </w:rPr>
        <w:t>25. Kouakou K. A. (2015). Post-</w:t>
      </w:r>
      <w:proofErr w:type="spellStart"/>
      <w:r>
        <w:rPr>
          <w:rFonts w:ascii="Arial" w:hAnsi="Arial"/>
          <w:sz w:val="20"/>
          <w:szCs w:val="20"/>
          <w:lang w:val="fr-FR" w:eastAsia="fr-FR"/>
        </w:rPr>
        <w:t>armed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conflict</w:t>
      </w:r>
      <w:proofErr w:type="spellEnd"/>
      <w:r>
        <w:rPr>
          <w:rFonts w:ascii="Arial" w:hAnsi="Arial"/>
          <w:sz w:val="20"/>
          <w:szCs w:val="20"/>
          <w:lang w:val="fr-FR" w:eastAsia="fr-FR"/>
        </w:rPr>
        <w:t xml:space="preserve"> plant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of the </w:t>
      </w:r>
      <w:proofErr w:type="spellStart"/>
      <w:r>
        <w:rPr>
          <w:rFonts w:ascii="Arial" w:hAnsi="Arial"/>
          <w:sz w:val="20"/>
          <w:szCs w:val="20"/>
          <w:lang w:val="fr-FR" w:eastAsia="fr-FR"/>
        </w:rPr>
        <w:t>Classified</w:t>
      </w:r>
      <w:proofErr w:type="spellEnd"/>
      <w:r>
        <w:rPr>
          <w:rFonts w:ascii="Arial" w:hAnsi="Arial"/>
          <w:sz w:val="20"/>
          <w:szCs w:val="20"/>
          <w:lang w:val="fr-FR" w:eastAsia="fr-FR"/>
        </w:rPr>
        <w:t xml:space="preserve"> Forest of Haut-Sassandra (Central-West of Côte d’Ivoire). </w:t>
      </w:r>
      <w:r>
        <w:rPr>
          <w:rFonts w:ascii="Arial" w:hAnsi="Arial"/>
          <w:i/>
          <w:iCs/>
          <w:sz w:val="20"/>
          <w:szCs w:val="20"/>
          <w:lang w:val="fr-FR" w:eastAsia="fr-FR"/>
        </w:rPr>
        <w:t>Journal of Animal &amp; Plant Sciences</w:t>
      </w:r>
      <w:r>
        <w:rPr>
          <w:rFonts w:ascii="Arial" w:hAnsi="Arial"/>
          <w:sz w:val="20"/>
          <w:szCs w:val="20"/>
          <w:lang w:val="fr-FR" w:eastAsia="fr-FR"/>
        </w:rPr>
        <w:t xml:space="preserve">, 26(2), </w:t>
      </w:r>
      <w:r>
        <w:rPr>
          <w:rFonts w:ascii="Arial" w:hAnsi="Arial"/>
          <w:sz w:val="20"/>
          <w:szCs w:val="20"/>
          <w:lang w:val="fr-FR" w:eastAsia="fr-FR"/>
        </w:rPr>
        <w:t>4058-4071. http://www.m.elewa.org/JAPS</w:t>
      </w:r>
    </w:p>
    <w:p w:rsidR="003F4583" w:rsidRDefault="00407376">
      <w:pPr>
        <w:rPr>
          <w:rFonts w:ascii="Arial" w:hAnsi="Arial"/>
          <w:sz w:val="20"/>
          <w:szCs w:val="20"/>
          <w:lang w:val="fr-FR" w:eastAsia="fr-FR"/>
        </w:rPr>
      </w:pPr>
      <w:r>
        <w:rPr>
          <w:rFonts w:ascii="Arial" w:hAnsi="Arial"/>
          <w:sz w:val="20"/>
          <w:szCs w:val="20"/>
          <w:lang w:val="fr-FR" w:eastAsia="fr-FR"/>
        </w:rPr>
        <w:t xml:space="preserve">26. Aman </w:t>
      </w:r>
      <w:proofErr w:type="spellStart"/>
      <w:r>
        <w:rPr>
          <w:rFonts w:ascii="Arial" w:hAnsi="Arial"/>
          <w:sz w:val="20"/>
          <w:szCs w:val="20"/>
          <w:lang w:val="fr-FR" w:eastAsia="fr-FR"/>
        </w:rPr>
        <w:t>Kadio</w:t>
      </w:r>
      <w:proofErr w:type="spellEnd"/>
      <w:r>
        <w:rPr>
          <w:rFonts w:ascii="Arial" w:hAnsi="Arial"/>
          <w:sz w:val="20"/>
          <w:szCs w:val="20"/>
          <w:lang w:val="fr-FR" w:eastAsia="fr-FR"/>
        </w:rPr>
        <w:t xml:space="preserve">, G., </w:t>
      </w:r>
      <w:proofErr w:type="spellStart"/>
      <w:r>
        <w:rPr>
          <w:rFonts w:ascii="Arial" w:hAnsi="Arial"/>
          <w:sz w:val="20"/>
          <w:szCs w:val="20"/>
          <w:lang w:val="fr-FR" w:eastAsia="fr-FR"/>
        </w:rPr>
        <w:t>Ipou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Ipou</w:t>
      </w:r>
      <w:proofErr w:type="spellEnd"/>
      <w:r>
        <w:rPr>
          <w:rFonts w:ascii="Arial" w:hAnsi="Arial"/>
          <w:sz w:val="20"/>
          <w:szCs w:val="20"/>
          <w:lang w:val="fr-FR" w:eastAsia="fr-FR"/>
        </w:rPr>
        <w:t xml:space="preserve">, J., &amp; Touré, Y. (2004). The flora of </w:t>
      </w:r>
      <w:proofErr w:type="spellStart"/>
      <w:r>
        <w:rPr>
          <w:rFonts w:ascii="Arial" w:hAnsi="Arial"/>
          <w:sz w:val="20"/>
          <w:szCs w:val="20"/>
          <w:lang w:val="fr-FR" w:eastAsia="fr-FR"/>
        </w:rPr>
        <w:t>weeds</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cotton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crops</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Worodou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region</w:t>
      </w:r>
      <w:proofErr w:type="spellEnd"/>
      <w:r>
        <w:rPr>
          <w:rFonts w:ascii="Arial" w:hAnsi="Arial"/>
          <w:sz w:val="20"/>
          <w:szCs w:val="20"/>
          <w:lang w:val="fr-FR" w:eastAsia="fr-FR"/>
        </w:rPr>
        <w:t xml:space="preserve">, in the Northwest of Côte d’Ivoire. </w:t>
      </w:r>
      <w:r>
        <w:rPr>
          <w:rFonts w:ascii="Arial" w:hAnsi="Arial"/>
          <w:i/>
          <w:iCs/>
          <w:sz w:val="20"/>
          <w:szCs w:val="20"/>
          <w:lang w:val="fr-FR" w:eastAsia="fr-FR"/>
        </w:rPr>
        <w:t>A</w:t>
      </w:r>
      <w:proofErr w:type="spellStart"/>
      <w:r>
        <w:rPr>
          <w:rFonts w:ascii="Arial" w:hAnsi="Arial"/>
          <w:i/>
          <w:iCs/>
          <w:sz w:val="20"/>
          <w:szCs w:val="20"/>
          <w:lang w:eastAsia="fr-FR"/>
        </w:rPr>
        <w:t>gronomie</w:t>
      </w:r>
      <w:proofErr w:type="spellEnd"/>
      <w:r>
        <w:rPr>
          <w:rFonts w:ascii="Arial" w:hAnsi="Arial"/>
          <w:i/>
          <w:iCs/>
          <w:sz w:val="20"/>
          <w:szCs w:val="20"/>
          <w:lang w:eastAsia="fr-FR"/>
        </w:rPr>
        <w:t xml:space="preserve"> </w:t>
      </w:r>
      <w:proofErr w:type="spellStart"/>
      <w:r>
        <w:rPr>
          <w:rFonts w:ascii="Arial" w:hAnsi="Arial"/>
          <w:i/>
          <w:iCs/>
          <w:sz w:val="20"/>
          <w:szCs w:val="20"/>
          <w:lang w:eastAsia="fr-FR"/>
        </w:rPr>
        <w:t>Africaine</w:t>
      </w:r>
      <w:proofErr w:type="spellEnd"/>
      <w:r>
        <w:rPr>
          <w:rFonts w:ascii="Arial" w:hAnsi="Arial"/>
          <w:sz w:val="20"/>
          <w:szCs w:val="20"/>
          <w:lang w:val="fr-FR" w:eastAsia="fr-FR"/>
        </w:rPr>
        <w:t>, 16(1), 1-14. https://doi.org/10.4314/aga.v16i1.1</w:t>
      </w:r>
      <w:r>
        <w:rPr>
          <w:rFonts w:ascii="Arial" w:hAnsi="Arial"/>
          <w:sz w:val="20"/>
          <w:szCs w:val="20"/>
          <w:lang w:val="fr-FR" w:eastAsia="fr-FR"/>
        </w:rPr>
        <w:t>637</w:t>
      </w:r>
    </w:p>
    <w:p w:rsidR="003F4583" w:rsidRDefault="00407376">
      <w:pPr>
        <w:rPr>
          <w:rFonts w:ascii="Arial" w:hAnsi="Arial"/>
          <w:sz w:val="20"/>
          <w:szCs w:val="20"/>
          <w:lang w:val="fr-FR" w:eastAsia="fr-FR"/>
        </w:rPr>
      </w:pPr>
      <w:r>
        <w:rPr>
          <w:rFonts w:ascii="Arial" w:hAnsi="Arial"/>
          <w:sz w:val="20"/>
          <w:szCs w:val="20"/>
          <w:lang w:val="fr-FR" w:eastAsia="fr-FR"/>
        </w:rPr>
        <w:t xml:space="preserve">27. Guillaumet, J.-L., &amp; </w:t>
      </w:r>
      <w:proofErr w:type="spellStart"/>
      <w:r>
        <w:rPr>
          <w:rFonts w:ascii="Arial" w:hAnsi="Arial"/>
          <w:sz w:val="20"/>
          <w:szCs w:val="20"/>
          <w:lang w:val="fr-FR" w:eastAsia="fr-FR"/>
        </w:rPr>
        <w:t>Adjanohoun</w:t>
      </w:r>
      <w:proofErr w:type="spellEnd"/>
      <w:r>
        <w:rPr>
          <w:rFonts w:ascii="Arial" w:hAnsi="Arial"/>
          <w:sz w:val="20"/>
          <w:szCs w:val="20"/>
          <w:lang w:val="fr-FR" w:eastAsia="fr-FR"/>
        </w:rPr>
        <w:t xml:space="preserve">, L. (1971). The </w:t>
      </w:r>
      <w:proofErr w:type="spellStart"/>
      <w:r>
        <w:rPr>
          <w:rFonts w:ascii="Arial" w:hAnsi="Arial"/>
          <w:sz w:val="20"/>
          <w:szCs w:val="20"/>
          <w:lang w:val="fr-FR" w:eastAsia="fr-FR"/>
        </w:rPr>
        <w:t>vegetation</w:t>
      </w:r>
      <w:proofErr w:type="spellEnd"/>
      <w:r>
        <w:rPr>
          <w:rFonts w:ascii="Arial" w:hAnsi="Arial"/>
          <w:sz w:val="20"/>
          <w:szCs w:val="20"/>
          <w:lang w:val="fr-FR" w:eastAsia="fr-FR"/>
        </w:rPr>
        <w:t xml:space="preserve"> of Côte d'Ivoire. </w:t>
      </w:r>
      <w:proofErr w:type="gramStart"/>
      <w:r>
        <w:rPr>
          <w:rFonts w:ascii="Arial" w:hAnsi="Arial"/>
          <w:sz w:val="20"/>
          <w:szCs w:val="20"/>
          <w:lang w:val="fr-FR" w:eastAsia="fr-FR"/>
        </w:rPr>
        <w:t>In:</w:t>
      </w:r>
      <w:proofErr w:type="gramEnd"/>
      <w:r>
        <w:rPr>
          <w:rFonts w:ascii="Arial" w:hAnsi="Arial"/>
          <w:sz w:val="20"/>
          <w:szCs w:val="20"/>
          <w:lang w:val="fr-FR" w:eastAsia="fr-FR"/>
        </w:rPr>
        <w:t xml:space="preserve"> </w:t>
      </w:r>
      <w:proofErr w:type="spellStart"/>
      <w:r>
        <w:rPr>
          <w:rFonts w:ascii="Arial" w:hAnsi="Arial"/>
          <w:sz w:val="20"/>
          <w:szCs w:val="20"/>
          <w:lang w:val="fr-FR" w:eastAsia="fr-FR"/>
        </w:rPr>
        <w:t>Avenard</w:t>
      </w:r>
      <w:proofErr w:type="spellEnd"/>
      <w:r>
        <w:rPr>
          <w:rFonts w:ascii="Arial" w:hAnsi="Arial"/>
          <w:sz w:val="20"/>
          <w:szCs w:val="20"/>
          <w:lang w:val="fr-FR" w:eastAsia="fr-FR"/>
        </w:rPr>
        <w:t xml:space="preserve"> J. M. et al. (</w:t>
      </w:r>
      <w:proofErr w:type="spellStart"/>
      <w:proofErr w:type="gramStart"/>
      <w:r>
        <w:rPr>
          <w:rFonts w:ascii="Arial" w:hAnsi="Arial"/>
          <w:sz w:val="20"/>
          <w:szCs w:val="20"/>
          <w:lang w:val="fr-FR" w:eastAsia="fr-FR"/>
        </w:rPr>
        <w:t>eds</w:t>
      </w:r>
      <w:proofErr w:type="spellEnd"/>
      <w:proofErr w:type="gramEnd"/>
      <w:r>
        <w:rPr>
          <w:rFonts w:ascii="Arial" w:hAnsi="Arial"/>
          <w:sz w:val="20"/>
          <w:szCs w:val="20"/>
          <w:lang w:val="fr-FR" w:eastAsia="fr-FR"/>
        </w:rPr>
        <w:t xml:space="preserve">), The </w:t>
      </w:r>
      <w:proofErr w:type="spellStart"/>
      <w:r>
        <w:rPr>
          <w:rFonts w:ascii="Arial" w:hAnsi="Arial"/>
          <w:sz w:val="20"/>
          <w:szCs w:val="20"/>
          <w:lang w:val="fr-FR" w:eastAsia="fr-FR"/>
        </w:rPr>
        <w:t>natural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environment</w:t>
      </w:r>
      <w:proofErr w:type="spellEnd"/>
      <w:r>
        <w:rPr>
          <w:rFonts w:ascii="Arial" w:hAnsi="Arial"/>
          <w:sz w:val="20"/>
          <w:szCs w:val="20"/>
          <w:lang w:val="fr-FR" w:eastAsia="fr-FR"/>
        </w:rPr>
        <w:t xml:space="preserve"> of Côte d’Ivoire. ORSTOM </w:t>
      </w:r>
      <w:proofErr w:type="spellStart"/>
      <w:r>
        <w:rPr>
          <w:rFonts w:ascii="Arial" w:hAnsi="Arial"/>
          <w:sz w:val="20"/>
          <w:szCs w:val="20"/>
          <w:lang w:val="fr-FR" w:eastAsia="fr-FR"/>
        </w:rPr>
        <w:t>Memoirs</w:t>
      </w:r>
      <w:proofErr w:type="spellEnd"/>
      <w:r>
        <w:rPr>
          <w:rFonts w:ascii="Arial" w:hAnsi="Arial"/>
          <w:sz w:val="20"/>
          <w:szCs w:val="20"/>
          <w:lang w:val="fr-FR" w:eastAsia="fr-FR"/>
        </w:rPr>
        <w:t xml:space="preserve"> No. 50, Paris, pp. 157-263. </w:t>
      </w:r>
      <w:hyperlink r:id="rId12" w:history="1">
        <w:r>
          <w:rPr>
            <w:rStyle w:val="Hyperlink"/>
            <w:rFonts w:ascii="Arial" w:hAnsi="Arial"/>
            <w:color w:val="auto"/>
            <w:sz w:val="20"/>
            <w:szCs w:val="20"/>
            <w:u w:val="none"/>
            <w:lang w:val="fr-FR" w:eastAsia="fr-FR"/>
          </w:rPr>
          <w:t>https://docu</w:t>
        </w:r>
        <w:r>
          <w:rPr>
            <w:rStyle w:val="Hyperlink"/>
            <w:rFonts w:ascii="Arial" w:hAnsi="Arial"/>
            <w:color w:val="auto"/>
            <w:sz w:val="20"/>
            <w:szCs w:val="20"/>
            <w:u w:val="none"/>
            <w:lang w:val="fr-FR" w:eastAsia="fr-FR"/>
          </w:rPr>
          <w:t>mentation.ird.fr</w:t>
        </w:r>
      </w:hyperlink>
    </w:p>
    <w:p w:rsidR="003F4583" w:rsidRDefault="00407376">
      <w:pPr>
        <w:rPr>
          <w:rFonts w:ascii="Arial" w:hAnsi="Arial"/>
          <w:sz w:val="20"/>
          <w:szCs w:val="20"/>
          <w:lang w:val="fr-FR" w:eastAsia="fr-FR"/>
        </w:rPr>
      </w:pPr>
      <w:r>
        <w:rPr>
          <w:rFonts w:ascii="Arial" w:hAnsi="Arial"/>
          <w:sz w:val="20"/>
          <w:szCs w:val="20"/>
          <w:lang w:val="fr-FR" w:eastAsia="fr-FR"/>
        </w:rPr>
        <w:t xml:space="preserve">28. International Union for Conservation of Nature (2012). The IUCN Red List of </w:t>
      </w:r>
      <w:proofErr w:type="spellStart"/>
      <w:r>
        <w:rPr>
          <w:rFonts w:ascii="Arial" w:hAnsi="Arial"/>
          <w:sz w:val="20"/>
          <w:szCs w:val="20"/>
          <w:lang w:val="fr-FR" w:eastAsia="fr-FR"/>
        </w:rPr>
        <w:t>Threatened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Version 2012.2. https://iucnredlist.org</w:t>
      </w:r>
    </w:p>
    <w:p w:rsidR="003F4583" w:rsidRDefault="00407376">
      <w:pPr>
        <w:rPr>
          <w:rFonts w:ascii="Arial" w:hAnsi="Arial"/>
          <w:sz w:val="20"/>
          <w:szCs w:val="20"/>
          <w:lang w:val="fr-FR" w:eastAsia="fr-FR"/>
        </w:rPr>
      </w:pPr>
      <w:r>
        <w:rPr>
          <w:rFonts w:ascii="Arial" w:hAnsi="Arial"/>
          <w:sz w:val="20"/>
          <w:szCs w:val="20"/>
          <w:lang w:val="fr-FR" w:eastAsia="fr-FR"/>
        </w:rPr>
        <w:t xml:space="preserve">29. Baguette, F. M. M. P., </w:t>
      </w:r>
      <w:proofErr w:type="spellStart"/>
      <w:r>
        <w:rPr>
          <w:rFonts w:ascii="Arial" w:hAnsi="Arial"/>
          <w:sz w:val="20"/>
          <w:szCs w:val="20"/>
          <w:lang w:val="fr-FR" w:eastAsia="fr-FR"/>
        </w:rPr>
        <w:t>Baider</w:t>
      </w:r>
      <w:proofErr w:type="spellEnd"/>
      <w:r>
        <w:rPr>
          <w:rFonts w:ascii="Arial" w:hAnsi="Arial"/>
          <w:sz w:val="20"/>
          <w:szCs w:val="20"/>
          <w:lang w:val="fr-FR" w:eastAsia="fr-FR"/>
        </w:rPr>
        <w:t xml:space="preserve">, C., &amp; </w:t>
      </w:r>
      <w:proofErr w:type="spellStart"/>
      <w:r>
        <w:rPr>
          <w:rFonts w:ascii="Arial" w:hAnsi="Arial"/>
          <w:sz w:val="20"/>
          <w:szCs w:val="20"/>
          <w:lang w:val="fr-FR" w:eastAsia="fr-FR"/>
        </w:rPr>
        <w:t>Florens</w:t>
      </w:r>
      <w:proofErr w:type="spellEnd"/>
      <w:r>
        <w:rPr>
          <w:rFonts w:ascii="Arial" w:hAnsi="Arial"/>
          <w:sz w:val="20"/>
          <w:szCs w:val="20"/>
          <w:lang w:val="fr-FR" w:eastAsia="fr-FR"/>
        </w:rPr>
        <w:t xml:space="preserve">, F. B. V. (2025). A </w:t>
      </w:r>
      <w:proofErr w:type="spellStart"/>
      <w:r>
        <w:rPr>
          <w:rFonts w:ascii="Arial" w:hAnsi="Arial"/>
          <w:sz w:val="20"/>
          <w:szCs w:val="20"/>
          <w:lang w:val="fr-FR" w:eastAsia="fr-FR"/>
        </w:rPr>
        <w:t>scoping</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review</w:t>
      </w:r>
      <w:proofErr w:type="spellEnd"/>
      <w:r>
        <w:rPr>
          <w:rFonts w:ascii="Arial" w:hAnsi="Arial"/>
          <w:sz w:val="20"/>
          <w:szCs w:val="20"/>
          <w:lang w:val="fr-FR" w:eastAsia="fr-FR"/>
        </w:rPr>
        <w:t xml:space="preserve"> of tropical </w:t>
      </w:r>
      <w:proofErr w:type="spellStart"/>
      <w:r>
        <w:rPr>
          <w:rFonts w:ascii="Arial" w:hAnsi="Arial"/>
          <w:sz w:val="20"/>
          <w:szCs w:val="20"/>
          <w:lang w:val="fr-FR" w:eastAsia="fr-FR"/>
        </w:rPr>
        <w:t>pioneer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tree’s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roles</w:t>
      </w:r>
      <w:proofErr w:type="spellEnd"/>
      <w:r>
        <w:rPr>
          <w:rFonts w:ascii="Arial" w:hAnsi="Arial"/>
          <w:sz w:val="20"/>
          <w:szCs w:val="20"/>
          <w:lang w:val="fr-FR" w:eastAsia="fr-FR"/>
        </w:rPr>
        <w:t xml:space="preserve"> for </w:t>
      </w:r>
      <w:proofErr w:type="spellStart"/>
      <w:r>
        <w:rPr>
          <w:rFonts w:ascii="Arial" w:hAnsi="Arial"/>
          <w:sz w:val="20"/>
          <w:szCs w:val="20"/>
          <w:lang w:val="fr-FR" w:eastAsia="fr-FR"/>
        </w:rPr>
        <w:t>restoration</w:t>
      </w:r>
      <w:proofErr w:type="spellEnd"/>
      <w:r>
        <w:rPr>
          <w:rFonts w:ascii="Arial" w:hAnsi="Arial"/>
          <w:sz w:val="20"/>
          <w:szCs w:val="20"/>
          <w:lang w:val="fr-FR" w:eastAsia="fr-FR"/>
        </w:rPr>
        <w:t xml:space="preserve"> and conservation </w:t>
      </w:r>
      <w:proofErr w:type="gramStart"/>
      <w:r>
        <w:rPr>
          <w:rFonts w:ascii="Arial" w:hAnsi="Arial"/>
          <w:sz w:val="20"/>
          <w:szCs w:val="20"/>
          <w:lang w:val="fr-FR" w:eastAsia="fr-FR"/>
        </w:rPr>
        <w:t>management:</w:t>
      </w:r>
      <w:proofErr w:type="gramEnd"/>
      <w:r>
        <w:rPr>
          <w:rFonts w:ascii="Arial" w:hAnsi="Arial"/>
          <w:sz w:val="20"/>
          <w:szCs w:val="20"/>
          <w:lang w:val="fr-FR" w:eastAsia="fr-FR"/>
        </w:rPr>
        <w:t xml:space="preserve"> </w:t>
      </w:r>
      <w:proofErr w:type="spellStart"/>
      <w:r>
        <w:rPr>
          <w:rFonts w:ascii="Arial" w:hAnsi="Arial"/>
          <w:i/>
          <w:iCs/>
          <w:sz w:val="20"/>
          <w:szCs w:val="20"/>
          <w:lang w:val="fr-FR" w:eastAsia="fr-FR"/>
        </w:rPr>
        <w:t>Harungana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madagascariensis</w:t>
      </w:r>
      <w:proofErr w:type="spellEnd"/>
      <w:r>
        <w:rPr>
          <w:rFonts w:ascii="Arial" w:hAnsi="Arial"/>
          <w:i/>
          <w:iCs/>
          <w:sz w:val="20"/>
          <w:szCs w:val="20"/>
          <w:lang w:val="fr-FR" w:eastAsia="fr-FR"/>
        </w:rPr>
        <w:t xml:space="preserve"> </w:t>
      </w:r>
      <w:r>
        <w:rPr>
          <w:rFonts w:ascii="Arial" w:hAnsi="Arial"/>
          <w:sz w:val="20"/>
          <w:szCs w:val="20"/>
          <w:lang w:val="fr-FR" w:eastAsia="fr-FR"/>
        </w:rPr>
        <w:t>(</w:t>
      </w:r>
      <w:proofErr w:type="spellStart"/>
      <w:r>
        <w:rPr>
          <w:rFonts w:ascii="Arial" w:hAnsi="Arial"/>
          <w:sz w:val="20"/>
          <w:szCs w:val="20"/>
          <w:lang w:val="fr-FR" w:eastAsia="fr-FR"/>
        </w:rPr>
        <w:t>Hypericaceae</w:t>
      </w:r>
      <w:proofErr w:type="spellEnd"/>
      <w:r>
        <w:rPr>
          <w:rFonts w:ascii="Arial" w:hAnsi="Arial"/>
          <w:sz w:val="20"/>
          <w:szCs w:val="20"/>
          <w:lang w:val="fr-FR" w:eastAsia="fr-FR"/>
        </w:rPr>
        <w:t xml:space="preserve">) a </w:t>
      </w:r>
      <w:proofErr w:type="spellStart"/>
      <w:r>
        <w:rPr>
          <w:rFonts w:ascii="Arial" w:hAnsi="Arial"/>
          <w:sz w:val="20"/>
          <w:szCs w:val="20"/>
          <w:lang w:val="fr-FR" w:eastAsia="fr-FR"/>
        </w:rPr>
        <w:t>widespread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African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as model. </w:t>
      </w:r>
      <w:r>
        <w:rPr>
          <w:rFonts w:ascii="Arial" w:hAnsi="Arial"/>
          <w:i/>
          <w:iCs/>
          <w:sz w:val="20"/>
          <w:szCs w:val="20"/>
          <w:lang w:val="fr-FR" w:eastAsia="fr-FR"/>
        </w:rPr>
        <w:t>Peer J</w:t>
      </w:r>
      <w:r>
        <w:rPr>
          <w:rFonts w:ascii="Arial" w:hAnsi="Arial"/>
          <w:sz w:val="20"/>
          <w:szCs w:val="20"/>
          <w:lang w:val="fr-FR" w:eastAsia="fr-FR"/>
        </w:rPr>
        <w:t>, 13, e19458. https://doi.org/10.7717/peerj.20520</w:t>
      </w:r>
    </w:p>
    <w:p w:rsidR="003F4583" w:rsidRDefault="00407376">
      <w:pPr>
        <w:rPr>
          <w:rFonts w:ascii="Arial" w:hAnsi="Arial"/>
          <w:sz w:val="20"/>
          <w:szCs w:val="20"/>
          <w:lang w:val="fr-FR" w:eastAsia="fr-FR"/>
        </w:rPr>
      </w:pPr>
      <w:r>
        <w:rPr>
          <w:rFonts w:ascii="Arial" w:hAnsi="Arial"/>
          <w:sz w:val="20"/>
          <w:szCs w:val="20"/>
          <w:lang w:val="fr-FR" w:eastAsia="fr-FR"/>
        </w:rPr>
        <w:t xml:space="preserve">30. Kouamé, A. (2023). </w:t>
      </w:r>
      <w:proofErr w:type="spellStart"/>
      <w:r>
        <w:rPr>
          <w:rFonts w:ascii="Arial" w:hAnsi="Arial"/>
          <w:i/>
          <w:iCs/>
          <w:sz w:val="20"/>
          <w:szCs w:val="20"/>
          <w:lang w:val="fr-FR" w:eastAsia="fr-FR"/>
        </w:rPr>
        <w:t>Triplochiton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scleroscylon</w:t>
      </w:r>
      <w:proofErr w:type="spellEnd"/>
      <w:r>
        <w:rPr>
          <w:rFonts w:ascii="Arial" w:hAnsi="Arial"/>
          <w:sz w:val="20"/>
          <w:szCs w:val="20"/>
          <w:lang w:val="fr-FR" w:eastAsia="fr-FR"/>
        </w:rPr>
        <w:t xml:space="preserve"> K. </w:t>
      </w:r>
      <w:proofErr w:type="spellStart"/>
      <w:r>
        <w:rPr>
          <w:rFonts w:ascii="Arial" w:hAnsi="Arial"/>
          <w:sz w:val="20"/>
          <w:szCs w:val="20"/>
          <w:lang w:val="fr-FR" w:eastAsia="fr-FR"/>
        </w:rPr>
        <w:t>S</w:t>
      </w:r>
      <w:r>
        <w:rPr>
          <w:rFonts w:ascii="Arial" w:hAnsi="Arial"/>
          <w:sz w:val="20"/>
          <w:szCs w:val="20"/>
          <w:lang w:val="fr-FR" w:eastAsia="fr-FR"/>
        </w:rPr>
        <w:t>chum</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Sterculioideae-Malvaceae</w:t>
      </w:r>
      <w:proofErr w:type="spellEnd"/>
      <w:proofErr w:type="gramStart"/>
      <w:r>
        <w:rPr>
          <w:rFonts w:ascii="Arial" w:hAnsi="Arial"/>
          <w:sz w:val="20"/>
          <w:szCs w:val="20"/>
          <w:lang w:val="fr-FR" w:eastAsia="fr-FR"/>
        </w:rPr>
        <w:t>):</w:t>
      </w:r>
      <w:proofErr w:type="gramEnd"/>
      <w:r>
        <w:rPr>
          <w:rFonts w:ascii="Arial" w:hAnsi="Arial"/>
          <w:sz w:val="20"/>
          <w:szCs w:val="20"/>
          <w:lang w:val="fr-FR" w:eastAsia="fr-FR"/>
        </w:rPr>
        <w:t xml:space="preserve"> </w:t>
      </w:r>
      <w:proofErr w:type="spellStart"/>
      <w:r>
        <w:rPr>
          <w:rFonts w:ascii="Arial" w:hAnsi="Arial"/>
          <w:sz w:val="20"/>
          <w:szCs w:val="20"/>
          <w:lang w:val="fr-FR" w:eastAsia="fr-FR"/>
        </w:rPr>
        <w:t>synthesis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lastRenderedPageBreak/>
        <w:t>knowledge</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research</w:t>
      </w:r>
      <w:proofErr w:type="spellEnd"/>
      <w:r>
        <w:rPr>
          <w:rFonts w:ascii="Arial" w:hAnsi="Arial"/>
          <w:sz w:val="20"/>
          <w:szCs w:val="20"/>
          <w:lang w:val="fr-FR" w:eastAsia="fr-FR"/>
        </w:rPr>
        <w:t xml:space="preserve"> perspectives. </w:t>
      </w:r>
      <w:r>
        <w:rPr>
          <w:rFonts w:ascii="Arial" w:hAnsi="Arial"/>
          <w:i/>
          <w:iCs/>
          <w:sz w:val="20"/>
          <w:szCs w:val="20"/>
          <w:lang w:val="fr-FR" w:eastAsia="fr-FR"/>
        </w:rPr>
        <w:t>Revue Ivoirienne des Sciences et Technologie</w:t>
      </w:r>
      <w:r>
        <w:rPr>
          <w:rFonts w:ascii="Arial" w:hAnsi="Arial"/>
          <w:sz w:val="20"/>
          <w:szCs w:val="20"/>
          <w:lang w:val="fr-FR" w:eastAsia="fr-FR"/>
        </w:rPr>
        <w:t xml:space="preserve">, 12(2), 45-60. </w:t>
      </w:r>
      <w:hyperlink r:id="rId13" w:history="1">
        <w:r>
          <w:rPr>
            <w:rStyle w:val="Hyperlink"/>
            <w:rFonts w:ascii="Arial" w:hAnsi="Arial"/>
            <w:color w:val="auto"/>
            <w:sz w:val="20"/>
            <w:szCs w:val="20"/>
            <w:u w:val="none"/>
            <w:lang w:val="fr-FR" w:eastAsia="fr-FR"/>
          </w:rPr>
          <w:t>https://www.researchgate.net</w:t>
        </w:r>
      </w:hyperlink>
    </w:p>
    <w:p w:rsidR="003F4583" w:rsidRDefault="00407376">
      <w:pPr>
        <w:rPr>
          <w:rFonts w:ascii="Arial" w:hAnsi="Arial"/>
          <w:sz w:val="20"/>
          <w:szCs w:val="20"/>
          <w:lang w:val="fr-FR" w:eastAsia="fr-FR"/>
        </w:rPr>
      </w:pPr>
      <w:r>
        <w:rPr>
          <w:rFonts w:ascii="Arial" w:hAnsi="Arial"/>
          <w:sz w:val="20"/>
          <w:szCs w:val="20"/>
          <w:lang w:val="fr-FR" w:eastAsia="fr-FR"/>
        </w:rPr>
        <w:t>31. Kouadio, K. A. L., Kouakou A. T. M.</w:t>
      </w:r>
      <w:r>
        <w:rPr>
          <w:rFonts w:ascii="Arial" w:hAnsi="Arial"/>
          <w:sz w:val="20"/>
          <w:szCs w:val="20"/>
          <w:lang w:val="fr-FR" w:eastAsia="fr-FR"/>
        </w:rPr>
        <w:t xml:space="preserve">, </w:t>
      </w:r>
      <w:proofErr w:type="spellStart"/>
      <w:r>
        <w:rPr>
          <w:rFonts w:ascii="Arial" w:hAnsi="Arial"/>
          <w:sz w:val="20"/>
          <w:szCs w:val="20"/>
          <w:lang w:val="fr-FR" w:eastAsia="fr-FR"/>
        </w:rPr>
        <w:t>Zanh</w:t>
      </w:r>
      <w:proofErr w:type="spellEnd"/>
      <w:r>
        <w:rPr>
          <w:rFonts w:ascii="Arial" w:hAnsi="Arial"/>
          <w:sz w:val="20"/>
          <w:szCs w:val="20"/>
          <w:lang w:val="fr-FR" w:eastAsia="fr-FR"/>
        </w:rPr>
        <w:t xml:space="preserve">, G.G., </w:t>
      </w:r>
      <w:proofErr w:type="spellStart"/>
      <w:r>
        <w:rPr>
          <w:rFonts w:ascii="Arial" w:hAnsi="Arial"/>
          <w:sz w:val="20"/>
          <w:szCs w:val="20"/>
          <w:lang w:val="fr-FR" w:eastAsia="fr-FR"/>
        </w:rPr>
        <w:t>Jagoret</w:t>
      </w:r>
      <w:proofErr w:type="spellEnd"/>
      <w:r>
        <w:rPr>
          <w:rFonts w:ascii="Arial" w:hAnsi="Arial"/>
          <w:sz w:val="20"/>
          <w:szCs w:val="20"/>
          <w:lang w:val="fr-FR" w:eastAsia="fr-FR"/>
        </w:rPr>
        <w:t xml:space="preserve">, P., </w:t>
      </w:r>
      <w:proofErr w:type="spellStart"/>
      <w:r>
        <w:rPr>
          <w:rFonts w:ascii="Arial" w:hAnsi="Arial"/>
          <w:sz w:val="20"/>
          <w:szCs w:val="20"/>
          <w:lang w:val="fr-FR" w:eastAsia="fr-FR"/>
        </w:rPr>
        <w:t>Bastin</w:t>
      </w:r>
      <w:proofErr w:type="spellEnd"/>
      <w:r>
        <w:rPr>
          <w:rFonts w:ascii="Arial" w:hAnsi="Arial"/>
          <w:sz w:val="20"/>
          <w:szCs w:val="20"/>
          <w:lang w:val="fr-FR" w:eastAsia="fr-FR"/>
        </w:rPr>
        <w:t xml:space="preserve"> J.-F., &amp; </w:t>
      </w:r>
      <w:proofErr w:type="spellStart"/>
      <w:r>
        <w:rPr>
          <w:rFonts w:ascii="Arial" w:hAnsi="Arial"/>
          <w:sz w:val="20"/>
          <w:szCs w:val="20"/>
          <w:lang w:val="fr-FR" w:eastAsia="fr-FR"/>
        </w:rPr>
        <w:t>Barima</w:t>
      </w:r>
      <w:proofErr w:type="spellEnd"/>
      <w:r>
        <w:rPr>
          <w:rFonts w:ascii="Arial" w:hAnsi="Arial"/>
          <w:sz w:val="20"/>
          <w:szCs w:val="20"/>
          <w:lang w:val="fr-FR" w:eastAsia="fr-FR"/>
        </w:rPr>
        <w:t xml:space="preserve"> Y. S. S. (2024). </w:t>
      </w:r>
      <w:proofErr w:type="spellStart"/>
      <w:r>
        <w:rPr>
          <w:rFonts w:ascii="Arial" w:hAnsi="Arial"/>
          <w:sz w:val="20"/>
          <w:szCs w:val="20"/>
          <w:lang w:val="fr-FR" w:eastAsia="fr-FR"/>
        </w:rPr>
        <w:t>Floristic</w:t>
      </w:r>
      <w:proofErr w:type="spellEnd"/>
      <w:r>
        <w:rPr>
          <w:rFonts w:ascii="Arial" w:hAnsi="Arial"/>
          <w:sz w:val="20"/>
          <w:szCs w:val="20"/>
          <w:lang w:val="fr-FR" w:eastAsia="fr-FR"/>
        </w:rPr>
        <w:t xml:space="preserve"> structure, </w:t>
      </w:r>
      <w:proofErr w:type="spellStart"/>
      <w:r>
        <w:rPr>
          <w:rFonts w:ascii="Arial" w:hAnsi="Arial"/>
          <w:sz w:val="20"/>
          <w:szCs w:val="20"/>
          <w:lang w:val="fr-FR" w:eastAsia="fr-FR"/>
        </w:rPr>
        <w:t>potential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carbon</w:t>
      </w:r>
      <w:proofErr w:type="spellEnd"/>
      <w:r>
        <w:rPr>
          <w:rFonts w:ascii="Arial" w:hAnsi="Arial"/>
          <w:sz w:val="20"/>
          <w:szCs w:val="20"/>
          <w:lang w:val="fr-FR" w:eastAsia="fr-FR"/>
        </w:rPr>
        <w:t xml:space="preserve"> stocks, and </w:t>
      </w:r>
      <w:proofErr w:type="spellStart"/>
      <w:r>
        <w:rPr>
          <w:rFonts w:ascii="Arial" w:hAnsi="Arial"/>
          <w:sz w:val="20"/>
          <w:szCs w:val="20"/>
          <w:lang w:val="fr-FR" w:eastAsia="fr-FR"/>
        </w:rPr>
        <w:t>dynamics</w:t>
      </w:r>
      <w:proofErr w:type="spellEnd"/>
      <w:r>
        <w:rPr>
          <w:rFonts w:ascii="Arial" w:hAnsi="Arial"/>
          <w:sz w:val="20"/>
          <w:szCs w:val="20"/>
          <w:lang w:val="fr-FR" w:eastAsia="fr-FR"/>
        </w:rPr>
        <w:t xml:space="preserve"> in cacao-</w:t>
      </w:r>
      <w:proofErr w:type="spellStart"/>
      <w:r>
        <w:rPr>
          <w:rFonts w:ascii="Arial" w:hAnsi="Arial"/>
          <w:sz w:val="20"/>
          <w:szCs w:val="20"/>
          <w:lang w:val="fr-FR" w:eastAsia="fr-FR"/>
        </w:rPr>
        <w:t>based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agroforestry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systems</w:t>
      </w:r>
      <w:proofErr w:type="spellEnd"/>
      <w:r>
        <w:rPr>
          <w:rFonts w:ascii="Arial" w:hAnsi="Arial"/>
          <w:sz w:val="20"/>
          <w:szCs w:val="20"/>
          <w:lang w:val="fr-FR" w:eastAsia="fr-FR"/>
        </w:rPr>
        <w:t xml:space="preserve"> in Côte d’Ivoire (West </w:t>
      </w:r>
      <w:proofErr w:type="spellStart"/>
      <w:r>
        <w:rPr>
          <w:rFonts w:ascii="Arial" w:hAnsi="Arial"/>
          <w:sz w:val="20"/>
          <w:szCs w:val="20"/>
          <w:lang w:val="fr-FR" w:eastAsia="fr-FR"/>
        </w:rPr>
        <w:t>Africa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Agroforestry</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Systems</w:t>
      </w:r>
      <w:proofErr w:type="spellEnd"/>
      <w:r>
        <w:rPr>
          <w:rFonts w:ascii="Arial" w:hAnsi="Arial"/>
          <w:sz w:val="20"/>
          <w:szCs w:val="20"/>
          <w:lang w:val="fr-FR" w:eastAsia="fr-FR"/>
        </w:rPr>
        <w:t>, 99(12). https://doi.org/10.1007/s10457-0</w:t>
      </w:r>
      <w:r>
        <w:rPr>
          <w:rFonts w:ascii="Arial" w:hAnsi="Arial"/>
          <w:sz w:val="20"/>
          <w:szCs w:val="20"/>
          <w:lang w:val="fr-FR" w:eastAsia="fr-FR"/>
        </w:rPr>
        <w:t>24-01103-6</w:t>
      </w:r>
    </w:p>
    <w:p w:rsidR="003F4583" w:rsidRDefault="00407376">
      <w:pPr>
        <w:rPr>
          <w:rFonts w:ascii="Arial" w:hAnsi="Arial"/>
          <w:sz w:val="20"/>
          <w:szCs w:val="20"/>
          <w:lang w:val="fr-FR" w:eastAsia="fr-FR"/>
        </w:rPr>
      </w:pPr>
      <w:r>
        <w:rPr>
          <w:rFonts w:ascii="Arial" w:hAnsi="Arial"/>
          <w:sz w:val="20"/>
          <w:szCs w:val="20"/>
          <w:lang w:val="fr-FR" w:eastAsia="fr-FR"/>
        </w:rPr>
        <w:t xml:space="preserve">32. Koffi, K. A. B. (2019). Plant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and plant use in a savannah </w:t>
      </w:r>
      <w:proofErr w:type="gramStart"/>
      <w:r>
        <w:rPr>
          <w:rFonts w:ascii="Arial" w:hAnsi="Arial"/>
          <w:sz w:val="20"/>
          <w:szCs w:val="20"/>
          <w:lang w:val="fr-FR" w:eastAsia="fr-FR"/>
        </w:rPr>
        <w:t>area:</w:t>
      </w:r>
      <w:proofErr w:type="gramEnd"/>
      <w:r>
        <w:rPr>
          <w:rFonts w:ascii="Arial" w:hAnsi="Arial"/>
          <w:sz w:val="20"/>
          <w:szCs w:val="20"/>
          <w:lang w:val="fr-FR" w:eastAsia="fr-FR"/>
        </w:rPr>
        <w:t xml:space="preserve"> case of the </w:t>
      </w:r>
      <w:proofErr w:type="spellStart"/>
      <w:r>
        <w:rPr>
          <w:rFonts w:ascii="Arial" w:hAnsi="Arial"/>
          <w:sz w:val="20"/>
          <w:szCs w:val="20"/>
          <w:lang w:val="fr-FR" w:eastAsia="fr-FR"/>
        </w:rPr>
        <w:t>sub-prefecture</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Ferkéssédougou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Northern</w:t>
      </w:r>
      <w:proofErr w:type="spellEnd"/>
      <w:r>
        <w:rPr>
          <w:rFonts w:ascii="Arial" w:hAnsi="Arial"/>
          <w:sz w:val="20"/>
          <w:szCs w:val="20"/>
          <w:lang w:val="fr-FR" w:eastAsia="fr-FR"/>
        </w:rPr>
        <w:t xml:space="preserve"> Côte d’Ivoire). </w:t>
      </w:r>
      <w:r>
        <w:rPr>
          <w:rFonts w:ascii="Arial" w:hAnsi="Arial"/>
          <w:i/>
          <w:iCs/>
          <w:sz w:val="20"/>
          <w:szCs w:val="20"/>
          <w:lang w:val="fr-FR" w:eastAsia="fr-FR"/>
        </w:rPr>
        <w:t>Journal of Animal &amp; Plant Sciences</w:t>
      </w:r>
      <w:r>
        <w:rPr>
          <w:rFonts w:ascii="Arial" w:hAnsi="Arial"/>
          <w:sz w:val="20"/>
          <w:szCs w:val="20"/>
          <w:lang w:val="fr-FR" w:eastAsia="fr-FR"/>
        </w:rPr>
        <w:t>, (42)1, 7109-7127. https://www.m.elewa.org/JAPS/</w:t>
      </w:r>
    </w:p>
    <w:p w:rsidR="003F4583" w:rsidRDefault="00407376">
      <w:pPr>
        <w:rPr>
          <w:rFonts w:ascii="Arial" w:hAnsi="Arial"/>
          <w:sz w:val="20"/>
          <w:szCs w:val="20"/>
          <w:lang w:eastAsia="fr-FR"/>
        </w:rPr>
      </w:pPr>
      <w:r>
        <w:rPr>
          <w:rFonts w:ascii="Arial" w:hAnsi="Arial"/>
          <w:sz w:val="20"/>
          <w:szCs w:val="20"/>
          <w:lang w:val="fr-FR" w:eastAsia="fr-FR"/>
        </w:rPr>
        <w:t>33. Kouadio,</w:t>
      </w:r>
      <w:r>
        <w:rPr>
          <w:rFonts w:ascii="Arial" w:hAnsi="Arial"/>
          <w:sz w:val="20"/>
          <w:szCs w:val="20"/>
          <w:lang w:val="fr-FR" w:eastAsia="fr-FR"/>
        </w:rPr>
        <w:t xml:space="preserve"> G., Kouadio, A., &amp; N’Guessan, K. (2021). </w:t>
      </w:r>
      <w:proofErr w:type="spellStart"/>
      <w:r>
        <w:rPr>
          <w:rFonts w:ascii="Arial" w:hAnsi="Arial"/>
          <w:sz w:val="20"/>
          <w:szCs w:val="20"/>
          <w:lang w:val="fr-FR" w:eastAsia="fr-FR"/>
        </w:rPr>
        <w:t>Ethnobotanical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study</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spontaneous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edible</w:t>
      </w:r>
      <w:proofErr w:type="spellEnd"/>
      <w:r>
        <w:rPr>
          <w:rFonts w:ascii="Arial" w:hAnsi="Arial"/>
          <w:sz w:val="20"/>
          <w:szCs w:val="20"/>
          <w:lang w:val="fr-FR" w:eastAsia="fr-FR"/>
        </w:rPr>
        <w:t xml:space="preserve"> plants in the </w:t>
      </w:r>
      <w:proofErr w:type="spellStart"/>
      <w:r>
        <w:rPr>
          <w:rFonts w:ascii="Arial" w:hAnsi="Arial"/>
          <w:sz w:val="20"/>
          <w:szCs w:val="20"/>
          <w:lang w:val="fr-FR" w:eastAsia="fr-FR"/>
        </w:rPr>
        <w:t>Zu</w:t>
      </w:r>
      <w:proofErr w:type="spellEnd"/>
      <w:r>
        <w:rPr>
          <w:rFonts w:ascii="Arial" w:hAnsi="Arial"/>
          <w:sz w:val="20"/>
          <w:szCs w:val="20"/>
          <w:lang w:eastAsia="fr-FR"/>
        </w:rPr>
        <w:t>é</w:t>
      </w:r>
      <w:proofErr w:type="spellStart"/>
      <w:r>
        <w:rPr>
          <w:rFonts w:ascii="Arial" w:hAnsi="Arial"/>
          <w:sz w:val="20"/>
          <w:szCs w:val="20"/>
          <w:lang w:val="fr-FR" w:eastAsia="fr-FR"/>
        </w:rPr>
        <w:t>noula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Department</w:t>
      </w:r>
      <w:proofErr w:type="spellEnd"/>
      <w:r>
        <w:rPr>
          <w:rFonts w:ascii="Arial" w:hAnsi="Arial"/>
          <w:sz w:val="20"/>
          <w:szCs w:val="20"/>
          <w:lang w:val="fr-FR" w:eastAsia="fr-FR"/>
        </w:rPr>
        <w:t xml:space="preserve"> (Central-Western Côte d’Ivoire). </w:t>
      </w:r>
      <w:proofErr w:type="spellStart"/>
      <w:r>
        <w:rPr>
          <w:rFonts w:ascii="Arial" w:hAnsi="Arial"/>
          <w:i/>
          <w:iCs/>
          <w:sz w:val="20"/>
          <w:szCs w:val="20"/>
          <w:lang w:val="fr-FR" w:eastAsia="fr-FR"/>
        </w:rPr>
        <w:t>European</w:t>
      </w:r>
      <w:proofErr w:type="spellEnd"/>
      <w:r>
        <w:rPr>
          <w:rFonts w:ascii="Arial" w:hAnsi="Arial"/>
          <w:i/>
          <w:iCs/>
          <w:sz w:val="20"/>
          <w:szCs w:val="20"/>
          <w:lang w:val="fr-FR" w:eastAsia="fr-FR"/>
        </w:rPr>
        <w:t xml:space="preserve"> Scientific Journal</w:t>
      </w:r>
      <w:r>
        <w:rPr>
          <w:rFonts w:ascii="Arial" w:hAnsi="Arial"/>
          <w:sz w:val="20"/>
          <w:szCs w:val="20"/>
          <w:lang w:val="fr-FR" w:eastAsia="fr-FR"/>
        </w:rPr>
        <w:t xml:space="preserve">, 17(29), 114. </w:t>
      </w:r>
      <w:hyperlink r:id="rId14" w:history="1">
        <w:r>
          <w:rPr>
            <w:rStyle w:val="Hyperlink"/>
            <w:rFonts w:ascii="Arial" w:hAnsi="Arial"/>
            <w:color w:val="auto"/>
            <w:sz w:val="20"/>
            <w:szCs w:val="20"/>
            <w:u w:val="none"/>
            <w:lang w:val="fr-FR" w:eastAsia="fr-FR"/>
          </w:rPr>
          <w:t>https://doi.org/10.19044/esj.2021.v17n29p242</w:t>
        </w:r>
      </w:hyperlink>
      <w:r>
        <w:rPr>
          <w:rFonts w:ascii="Arial" w:hAnsi="Arial"/>
          <w:sz w:val="20"/>
          <w:szCs w:val="20"/>
          <w:lang w:eastAsia="fr-FR"/>
        </w:rPr>
        <w:t xml:space="preserve"> </w:t>
      </w:r>
    </w:p>
    <w:p w:rsidR="003F4583" w:rsidRDefault="00407376">
      <w:pPr>
        <w:rPr>
          <w:rFonts w:ascii="Arial" w:hAnsi="Arial"/>
          <w:sz w:val="20"/>
          <w:szCs w:val="20"/>
          <w:lang w:eastAsia="fr-FR"/>
        </w:rPr>
      </w:pPr>
      <w:r>
        <w:rPr>
          <w:rFonts w:ascii="Arial" w:hAnsi="Arial"/>
          <w:sz w:val="20"/>
          <w:szCs w:val="20"/>
          <w:lang w:eastAsia="fr-FR"/>
        </w:rPr>
        <w:t xml:space="preserve">34. Moussa, L., </w:t>
      </w:r>
      <w:proofErr w:type="spellStart"/>
      <w:r>
        <w:rPr>
          <w:rFonts w:ascii="Arial" w:hAnsi="Arial"/>
          <w:sz w:val="20"/>
          <w:szCs w:val="20"/>
          <w:lang w:eastAsia="fr-FR"/>
        </w:rPr>
        <w:t>Boukpessi</w:t>
      </w:r>
      <w:proofErr w:type="spellEnd"/>
      <w:r>
        <w:rPr>
          <w:rFonts w:ascii="Arial" w:hAnsi="Arial"/>
          <w:sz w:val="20"/>
          <w:szCs w:val="20"/>
          <w:lang w:eastAsia="fr-FR"/>
        </w:rPr>
        <w:t xml:space="preserve">, T., </w:t>
      </w:r>
      <w:proofErr w:type="spellStart"/>
      <w:r>
        <w:rPr>
          <w:rFonts w:ascii="Arial" w:hAnsi="Arial"/>
          <w:sz w:val="20"/>
          <w:szCs w:val="20"/>
          <w:lang w:eastAsia="fr-FR"/>
        </w:rPr>
        <w:t>Inoussa</w:t>
      </w:r>
      <w:proofErr w:type="spellEnd"/>
      <w:r>
        <w:rPr>
          <w:rFonts w:ascii="Arial" w:hAnsi="Arial"/>
          <w:sz w:val="20"/>
          <w:szCs w:val="20"/>
          <w:lang w:eastAsia="fr-FR"/>
        </w:rPr>
        <w:t xml:space="preserve">, I. T., &amp; </w:t>
      </w:r>
      <w:proofErr w:type="spellStart"/>
      <w:r>
        <w:rPr>
          <w:rFonts w:ascii="Arial" w:hAnsi="Arial"/>
          <w:sz w:val="20"/>
          <w:szCs w:val="20"/>
          <w:lang w:eastAsia="fr-FR"/>
        </w:rPr>
        <w:t>Yabi</w:t>
      </w:r>
      <w:proofErr w:type="spellEnd"/>
      <w:r>
        <w:rPr>
          <w:rFonts w:ascii="Arial" w:hAnsi="Arial"/>
          <w:sz w:val="20"/>
          <w:szCs w:val="20"/>
          <w:lang w:eastAsia="fr-FR"/>
        </w:rPr>
        <w:t xml:space="preserve">, I. (2020). Floristic diversity, structure, and status of the flora of gallery forests in the confluence area of the </w:t>
      </w:r>
      <w:proofErr w:type="spellStart"/>
      <w:r>
        <w:rPr>
          <w:rFonts w:ascii="Arial" w:hAnsi="Arial"/>
          <w:sz w:val="20"/>
          <w:szCs w:val="20"/>
          <w:lang w:eastAsia="fr-FR"/>
        </w:rPr>
        <w:t>Ou</w:t>
      </w:r>
      <w:r>
        <w:rPr>
          <w:rFonts w:ascii="Arial" w:hAnsi="Arial"/>
          <w:sz w:val="20"/>
          <w:szCs w:val="20"/>
          <w:lang w:eastAsia="fr-FR"/>
        </w:rPr>
        <w:t>é</w:t>
      </w:r>
      <w:r>
        <w:rPr>
          <w:rFonts w:ascii="Arial" w:hAnsi="Arial"/>
          <w:sz w:val="20"/>
          <w:szCs w:val="20"/>
          <w:lang w:eastAsia="fr-FR"/>
        </w:rPr>
        <w:t>m</w:t>
      </w:r>
      <w:r>
        <w:rPr>
          <w:rFonts w:ascii="Arial" w:hAnsi="Arial"/>
          <w:sz w:val="20"/>
          <w:szCs w:val="20"/>
          <w:lang w:eastAsia="fr-FR"/>
        </w:rPr>
        <w:t>é</w:t>
      </w:r>
      <w:proofErr w:type="spellEnd"/>
      <w:r>
        <w:rPr>
          <w:rFonts w:ascii="Arial" w:hAnsi="Arial"/>
          <w:sz w:val="20"/>
          <w:szCs w:val="20"/>
          <w:lang w:eastAsia="fr-FR"/>
        </w:rPr>
        <w:t xml:space="preserve"> River and the Okpara River in </w:t>
      </w:r>
      <w:r>
        <w:rPr>
          <w:rFonts w:ascii="Arial" w:hAnsi="Arial"/>
          <w:sz w:val="20"/>
          <w:szCs w:val="20"/>
          <w:lang w:eastAsia="fr-FR"/>
        </w:rPr>
        <w:t xml:space="preserve">Central Benin. </w:t>
      </w:r>
      <w:r>
        <w:rPr>
          <w:rFonts w:ascii="Arial" w:hAnsi="Arial"/>
          <w:i/>
          <w:iCs/>
          <w:sz w:val="20"/>
          <w:szCs w:val="20"/>
          <w:lang w:eastAsia="fr-FR"/>
        </w:rPr>
        <w:t>International Journal of Progressive Sciences and Technologies</w:t>
      </w:r>
      <w:r>
        <w:rPr>
          <w:rFonts w:ascii="Arial" w:hAnsi="Arial"/>
          <w:sz w:val="20"/>
          <w:szCs w:val="20"/>
          <w:lang w:eastAsia="fr-FR"/>
        </w:rPr>
        <w:t>, 23(1), 163-176. http://dx.doi.org/10.52155/ijpsat.v23.1.2221</w:t>
      </w:r>
    </w:p>
    <w:p w:rsidR="003F4583" w:rsidRDefault="00407376">
      <w:pPr>
        <w:rPr>
          <w:rFonts w:ascii="Arial" w:hAnsi="Arial"/>
          <w:sz w:val="20"/>
          <w:szCs w:val="20"/>
          <w:lang w:eastAsia="fr-FR"/>
        </w:rPr>
      </w:pPr>
      <w:r>
        <w:rPr>
          <w:rFonts w:ascii="Arial" w:hAnsi="Arial"/>
          <w:sz w:val="20"/>
          <w:szCs w:val="20"/>
          <w:lang w:eastAsia="fr-FR"/>
        </w:rPr>
        <w:t xml:space="preserve">35. </w:t>
      </w:r>
      <w:proofErr w:type="spellStart"/>
      <w:r>
        <w:rPr>
          <w:rFonts w:ascii="Arial" w:hAnsi="Arial"/>
          <w:sz w:val="20"/>
          <w:szCs w:val="20"/>
          <w:lang w:eastAsia="fr-FR"/>
        </w:rPr>
        <w:t>Dro</w:t>
      </w:r>
      <w:proofErr w:type="spellEnd"/>
      <w:r>
        <w:rPr>
          <w:rFonts w:ascii="Arial" w:hAnsi="Arial"/>
          <w:sz w:val="20"/>
          <w:szCs w:val="20"/>
          <w:lang w:eastAsia="fr-FR"/>
        </w:rPr>
        <w:t xml:space="preserve">, B., </w:t>
      </w:r>
      <w:proofErr w:type="spellStart"/>
      <w:r>
        <w:rPr>
          <w:rFonts w:ascii="Arial" w:hAnsi="Arial"/>
          <w:sz w:val="20"/>
          <w:szCs w:val="20"/>
          <w:lang w:eastAsia="fr-FR"/>
        </w:rPr>
        <w:t>Gnahoré</w:t>
      </w:r>
      <w:proofErr w:type="spellEnd"/>
      <w:r>
        <w:rPr>
          <w:rFonts w:ascii="Arial" w:hAnsi="Arial"/>
          <w:sz w:val="20"/>
          <w:szCs w:val="20"/>
          <w:lang w:eastAsia="fr-FR"/>
        </w:rPr>
        <w:t xml:space="preserve">, G. M., </w:t>
      </w:r>
      <w:proofErr w:type="spellStart"/>
      <w:r>
        <w:rPr>
          <w:rFonts w:ascii="Arial" w:hAnsi="Arial"/>
          <w:sz w:val="20"/>
          <w:szCs w:val="20"/>
          <w:lang w:eastAsia="fr-FR"/>
        </w:rPr>
        <w:t>Tiébré</w:t>
      </w:r>
      <w:proofErr w:type="spellEnd"/>
      <w:r>
        <w:rPr>
          <w:rFonts w:ascii="Arial" w:hAnsi="Arial"/>
          <w:sz w:val="20"/>
          <w:szCs w:val="20"/>
          <w:lang w:eastAsia="fr-FR"/>
        </w:rPr>
        <w:t xml:space="preserve">, M.-S., &amp; </w:t>
      </w:r>
      <w:proofErr w:type="spellStart"/>
      <w:r>
        <w:rPr>
          <w:rFonts w:ascii="Arial" w:hAnsi="Arial"/>
          <w:sz w:val="20"/>
          <w:szCs w:val="20"/>
          <w:lang w:eastAsia="fr-FR"/>
        </w:rPr>
        <w:t>N’Guessan</w:t>
      </w:r>
      <w:proofErr w:type="spellEnd"/>
      <w:r>
        <w:rPr>
          <w:rFonts w:ascii="Arial" w:hAnsi="Arial"/>
          <w:sz w:val="20"/>
          <w:szCs w:val="20"/>
          <w:lang w:eastAsia="fr-FR"/>
        </w:rPr>
        <w:t xml:space="preserve">, K. E. (2020). Floristic diversity of lianas in the </w:t>
      </w:r>
      <w:proofErr w:type="spellStart"/>
      <w:r>
        <w:rPr>
          <w:rFonts w:ascii="Arial" w:hAnsi="Arial"/>
          <w:sz w:val="20"/>
          <w:szCs w:val="20"/>
          <w:lang w:eastAsia="fr-FR"/>
        </w:rPr>
        <w:t>Bouafl</w:t>
      </w:r>
      <w:r>
        <w:rPr>
          <w:rFonts w:ascii="Arial" w:hAnsi="Arial"/>
          <w:sz w:val="20"/>
          <w:szCs w:val="20"/>
          <w:lang w:eastAsia="fr-FR"/>
        </w:rPr>
        <w:t>é</w:t>
      </w:r>
      <w:proofErr w:type="spellEnd"/>
      <w:r>
        <w:rPr>
          <w:rFonts w:ascii="Arial" w:hAnsi="Arial"/>
          <w:sz w:val="20"/>
          <w:szCs w:val="20"/>
          <w:lang w:eastAsia="fr-FR"/>
        </w:rPr>
        <w:t xml:space="preserve"> </w:t>
      </w:r>
      <w:r>
        <w:rPr>
          <w:rFonts w:ascii="Arial" w:hAnsi="Arial"/>
          <w:sz w:val="20"/>
          <w:szCs w:val="20"/>
          <w:lang w:eastAsia="fr-FR"/>
        </w:rPr>
        <w:t>Classified Forest, Central-West C</w:t>
      </w:r>
      <w:r>
        <w:rPr>
          <w:rFonts w:ascii="Arial" w:hAnsi="Arial" w:cs="Arial"/>
          <w:sz w:val="20"/>
          <w:szCs w:val="20"/>
          <w:lang w:eastAsia="fr-FR"/>
        </w:rPr>
        <w:t>ôte d’Ivoire</w:t>
      </w:r>
      <w:r>
        <w:rPr>
          <w:rFonts w:ascii="Arial" w:hAnsi="Arial"/>
          <w:sz w:val="20"/>
          <w:szCs w:val="20"/>
          <w:lang w:eastAsia="fr-FR"/>
        </w:rPr>
        <w:t xml:space="preserve">. </w:t>
      </w:r>
      <w:r>
        <w:rPr>
          <w:rFonts w:ascii="Arial" w:hAnsi="Arial"/>
          <w:i/>
          <w:iCs/>
          <w:sz w:val="20"/>
          <w:szCs w:val="20"/>
          <w:lang w:eastAsia="fr-FR"/>
        </w:rPr>
        <w:t>European Scientific Journal</w:t>
      </w:r>
      <w:r>
        <w:rPr>
          <w:rFonts w:ascii="Arial" w:hAnsi="Arial"/>
          <w:sz w:val="20"/>
          <w:szCs w:val="20"/>
          <w:lang w:eastAsia="fr-FR"/>
        </w:rPr>
        <w:t xml:space="preserve">, 16(27), 406-42. </w:t>
      </w:r>
      <w:hyperlink r:id="rId15" w:history="1">
        <w:r>
          <w:rPr>
            <w:rStyle w:val="Hyperlink"/>
            <w:rFonts w:ascii="Arial" w:hAnsi="Arial"/>
            <w:color w:val="auto"/>
            <w:sz w:val="20"/>
            <w:szCs w:val="20"/>
            <w:u w:val="none"/>
            <w:lang w:eastAsia="fr-FR"/>
          </w:rPr>
          <w:t>https://doi.org/10.19044/esj.2020.v16n27p17</w:t>
        </w:r>
      </w:hyperlink>
    </w:p>
    <w:p w:rsidR="003F4583" w:rsidRDefault="00407376">
      <w:pPr>
        <w:rPr>
          <w:rFonts w:ascii="Arial" w:hAnsi="Arial"/>
          <w:sz w:val="20"/>
          <w:szCs w:val="20"/>
          <w:lang w:eastAsia="fr-FR"/>
        </w:rPr>
      </w:pPr>
      <w:r>
        <w:rPr>
          <w:rFonts w:ascii="Arial" w:hAnsi="Arial"/>
          <w:sz w:val="20"/>
          <w:szCs w:val="20"/>
          <w:lang w:eastAsia="fr-FR"/>
        </w:rPr>
        <w:t xml:space="preserve">36. Davis, A. P., </w:t>
      </w:r>
      <w:proofErr w:type="spellStart"/>
      <w:r>
        <w:rPr>
          <w:rFonts w:ascii="Arial" w:hAnsi="Arial"/>
          <w:sz w:val="20"/>
          <w:szCs w:val="20"/>
          <w:lang w:eastAsia="fr-FR"/>
        </w:rPr>
        <w:t>Chadburn</w:t>
      </w:r>
      <w:proofErr w:type="spellEnd"/>
      <w:r>
        <w:rPr>
          <w:rFonts w:ascii="Arial" w:hAnsi="Arial"/>
          <w:sz w:val="20"/>
          <w:szCs w:val="20"/>
          <w:lang w:eastAsia="fr-FR"/>
        </w:rPr>
        <w:t>, H., Moat, J., O’Sullivan, R., Ha</w:t>
      </w:r>
      <w:r>
        <w:rPr>
          <w:rFonts w:ascii="Arial" w:hAnsi="Arial"/>
          <w:sz w:val="20"/>
          <w:szCs w:val="20"/>
          <w:lang w:eastAsia="fr-FR"/>
        </w:rPr>
        <w:t xml:space="preserve">rgreaves, S., </w:t>
      </w:r>
      <w:r>
        <w:rPr>
          <w:rFonts w:ascii="Times New Roman" w:hAnsi="Times New Roman" w:cs="Times New Roman"/>
          <w:sz w:val="20"/>
          <w:szCs w:val="20"/>
          <w:lang w:eastAsia="fr-FR"/>
        </w:rPr>
        <w:t>&amp;</w:t>
      </w:r>
      <w:r>
        <w:rPr>
          <w:rFonts w:ascii="Arial" w:hAnsi="Arial"/>
          <w:sz w:val="20"/>
          <w:szCs w:val="20"/>
          <w:lang w:eastAsia="fr-FR"/>
        </w:rPr>
        <w:t xml:space="preserve"> </w:t>
      </w:r>
      <w:proofErr w:type="spellStart"/>
      <w:r>
        <w:rPr>
          <w:rFonts w:ascii="Arial" w:hAnsi="Arial"/>
          <w:sz w:val="20"/>
          <w:szCs w:val="20"/>
          <w:lang w:eastAsia="fr-FR"/>
        </w:rPr>
        <w:t>Lughadha</w:t>
      </w:r>
      <w:proofErr w:type="spellEnd"/>
      <w:r>
        <w:rPr>
          <w:rFonts w:ascii="Arial" w:hAnsi="Arial"/>
          <w:sz w:val="20"/>
          <w:szCs w:val="20"/>
          <w:lang w:eastAsia="fr-FR"/>
        </w:rPr>
        <w:t xml:space="preserve">, E. N. (2019). High extinction risk for wild coffee species and implications for coffee sector sustainability. </w:t>
      </w:r>
      <w:r>
        <w:rPr>
          <w:rFonts w:ascii="Arial" w:hAnsi="Arial"/>
          <w:i/>
          <w:iCs/>
          <w:sz w:val="20"/>
          <w:szCs w:val="20"/>
          <w:lang w:eastAsia="fr-FR"/>
        </w:rPr>
        <w:t>Science Advances</w:t>
      </w:r>
      <w:r>
        <w:rPr>
          <w:rFonts w:ascii="Arial" w:hAnsi="Arial"/>
          <w:sz w:val="20"/>
          <w:szCs w:val="20"/>
          <w:lang w:eastAsia="fr-FR"/>
        </w:rPr>
        <w:t>, 5(1), aav3473.</w:t>
      </w:r>
      <w:r>
        <w:rPr>
          <w:rFonts w:ascii="Arial" w:hAnsi="Arial"/>
          <w:sz w:val="20"/>
          <w:szCs w:val="20"/>
          <w:lang w:eastAsia="fr-FR"/>
        </w:rPr>
        <w:t xml:space="preserve"> https://doi.org/10.1126/sciadv.aav3473   </w:t>
      </w:r>
    </w:p>
    <w:p w:rsidR="003F4583" w:rsidRDefault="00407376">
      <w:pPr>
        <w:rPr>
          <w:rFonts w:ascii="Arial" w:hAnsi="Arial"/>
          <w:sz w:val="20"/>
          <w:szCs w:val="20"/>
          <w:lang w:eastAsia="fr-FR"/>
        </w:rPr>
      </w:pPr>
      <w:r>
        <w:rPr>
          <w:rFonts w:ascii="Arial" w:hAnsi="Arial"/>
          <w:sz w:val="20"/>
          <w:szCs w:val="20"/>
          <w:lang w:eastAsia="fr-FR"/>
        </w:rPr>
        <w:t xml:space="preserve">37. </w:t>
      </w:r>
      <w:proofErr w:type="spellStart"/>
      <w:r>
        <w:rPr>
          <w:rFonts w:ascii="Arial" w:hAnsi="Arial"/>
          <w:sz w:val="20"/>
          <w:szCs w:val="20"/>
          <w:lang w:eastAsia="fr-FR"/>
        </w:rPr>
        <w:t>Trekpo</w:t>
      </w:r>
      <w:proofErr w:type="spellEnd"/>
      <w:r>
        <w:rPr>
          <w:rFonts w:ascii="Arial" w:hAnsi="Arial"/>
          <w:sz w:val="20"/>
          <w:szCs w:val="20"/>
          <w:lang w:eastAsia="fr-FR"/>
        </w:rPr>
        <w:t xml:space="preserve">, P., </w:t>
      </w:r>
      <w:proofErr w:type="spellStart"/>
      <w:r>
        <w:rPr>
          <w:rFonts w:ascii="Arial" w:hAnsi="Arial"/>
          <w:sz w:val="20"/>
          <w:szCs w:val="20"/>
          <w:lang w:eastAsia="fr-FR"/>
        </w:rPr>
        <w:t>Houenon</w:t>
      </w:r>
      <w:proofErr w:type="spellEnd"/>
      <w:r>
        <w:rPr>
          <w:rFonts w:ascii="Arial" w:hAnsi="Arial"/>
          <w:sz w:val="20"/>
          <w:szCs w:val="20"/>
          <w:lang w:eastAsia="fr-FR"/>
        </w:rPr>
        <w:t xml:space="preserve"> G. H. A., </w:t>
      </w:r>
      <w:proofErr w:type="spellStart"/>
      <w:r>
        <w:rPr>
          <w:rFonts w:ascii="Arial" w:hAnsi="Arial"/>
          <w:sz w:val="20"/>
          <w:szCs w:val="20"/>
          <w:lang w:eastAsia="fr-FR"/>
        </w:rPr>
        <w:t>Hounsou-Dindin</w:t>
      </w:r>
      <w:proofErr w:type="spellEnd"/>
      <w:r>
        <w:rPr>
          <w:rFonts w:ascii="Arial" w:hAnsi="Arial"/>
          <w:sz w:val="20"/>
          <w:szCs w:val="20"/>
          <w:lang w:eastAsia="fr-FR"/>
        </w:rPr>
        <w:t xml:space="preserve">, G., Natta, A., </w:t>
      </w:r>
      <w:proofErr w:type="spellStart"/>
      <w:r>
        <w:rPr>
          <w:rFonts w:ascii="Arial" w:hAnsi="Arial"/>
          <w:sz w:val="20"/>
          <w:szCs w:val="20"/>
          <w:lang w:eastAsia="fr-FR"/>
        </w:rPr>
        <w:t>Adomou</w:t>
      </w:r>
      <w:proofErr w:type="spellEnd"/>
      <w:r>
        <w:rPr>
          <w:rFonts w:ascii="Arial" w:hAnsi="Arial"/>
          <w:sz w:val="20"/>
          <w:szCs w:val="20"/>
          <w:lang w:eastAsia="fr-FR"/>
        </w:rPr>
        <w:t xml:space="preserve">, A. C., </w:t>
      </w:r>
      <w:r>
        <w:rPr>
          <w:rFonts w:ascii="Times New Roman" w:hAnsi="Times New Roman" w:cs="Times New Roman"/>
          <w:sz w:val="20"/>
          <w:szCs w:val="20"/>
          <w:lang w:eastAsia="fr-FR"/>
        </w:rPr>
        <w:t>&amp;</w:t>
      </w:r>
      <w:r>
        <w:rPr>
          <w:rFonts w:ascii="Arial" w:hAnsi="Arial"/>
          <w:sz w:val="20"/>
          <w:szCs w:val="20"/>
          <w:lang w:eastAsia="fr-FR"/>
        </w:rPr>
        <w:t xml:space="preserve"> </w:t>
      </w:r>
      <w:proofErr w:type="spellStart"/>
      <w:r>
        <w:rPr>
          <w:rFonts w:ascii="Arial" w:hAnsi="Arial"/>
          <w:sz w:val="20"/>
          <w:szCs w:val="20"/>
          <w:lang w:eastAsia="fr-FR"/>
        </w:rPr>
        <w:t>Kokou</w:t>
      </w:r>
      <w:proofErr w:type="spellEnd"/>
      <w:r>
        <w:rPr>
          <w:rFonts w:ascii="Arial" w:hAnsi="Arial"/>
          <w:sz w:val="20"/>
          <w:szCs w:val="20"/>
          <w:lang w:eastAsia="fr-FR"/>
        </w:rPr>
        <w:t xml:space="preserve">, K. (2023).   Knowledge and research perspectives on </w:t>
      </w:r>
      <w:proofErr w:type="spellStart"/>
      <w:r>
        <w:rPr>
          <w:rFonts w:ascii="Arial" w:hAnsi="Arial"/>
          <w:i/>
          <w:iCs/>
          <w:sz w:val="20"/>
          <w:szCs w:val="20"/>
          <w:lang w:eastAsia="fr-FR"/>
        </w:rPr>
        <w:t>Detarium</w:t>
      </w:r>
      <w:proofErr w:type="spellEnd"/>
      <w:r>
        <w:rPr>
          <w:rFonts w:ascii="Arial" w:hAnsi="Arial"/>
          <w:i/>
          <w:iCs/>
          <w:sz w:val="20"/>
          <w:szCs w:val="20"/>
          <w:lang w:eastAsia="fr-FR"/>
        </w:rPr>
        <w:t xml:space="preserve"> senegalensis</w:t>
      </w:r>
      <w:r>
        <w:rPr>
          <w:rFonts w:ascii="Arial" w:hAnsi="Arial"/>
          <w:sz w:val="20"/>
          <w:szCs w:val="20"/>
          <w:lang w:eastAsia="fr-FR"/>
        </w:rPr>
        <w:t xml:space="preserve">, a vulnerable species in Africa. </w:t>
      </w:r>
      <w:r>
        <w:rPr>
          <w:rFonts w:ascii="Arial" w:hAnsi="Arial"/>
          <w:i/>
          <w:iCs/>
          <w:sz w:val="20"/>
          <w:szCs w:val="20"/>
          <w:lang w:eastAsia="fr-FR"/>
        </w:rPr>
        <w:t>Moroccan Journal of Agronomic Sciences</w:t>
      </w:r>
      <w:r>
        <w:rPr>
          <w:rFonts w:ascii="Arial" w:hAnsi="Arial"/>
          <w:sz w:val="20"/>
          <w:szCs w:val="20"/>
          <w:lang w:eastAsia="fr-FR"/>
        </w:rPr>
        <w:t>, 11(3), 313-320. http</w:t>
      </w:r>
      <w:r>
        <w:rPr>
          <w:rFonts w:ascii="Arial" w:hAnsi="Arial"/>
          <w:sz w:val="20"/>
          <w:szCs w:val="20"/>
          <w:lang w:eastAsia="fr-FR"/>
        </w:rPr>
        <w:t>s://doi.org/10.5281/zenodo.8284157</w:t>
      </w:r>
    </w:p>
    <w:sectPr w:rsidR="003F4583">
      <w:headerReference w:type="even" r:id="rId16"/>
      <w:headerReference w:type="default" r:id="rId17"/>
      <w:footerReference w:type="even" r:id="rId18"/>
      <w:footerReference w:type="default" r:id="rId19"/>
      <w:headerReference w:type="first" r:id="rId20"/>
      <w:footerReference w:type="first" r:id="rId21"/>
      <w:pgSz w:w="11906" w:h="16838"/>
      <w:pgMar w:top="1440"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76" w:rsidRDefault="00407376">
      <w:pPr>
        <w:spacing w:line="240" w:lineRule="auto"/>
      </w:pPr>
      <w:r>
        <w:separator/>
      </w:r>
    </w:p>
  </w:endnote>
  <w:endnote w:type="continuationSeparator" w:id="0">
    <w:p w:rsidR="00407376" w:rsidRDefault="00407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83" w:rsidRDefault="003F4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83" w:rsidRDefault="003F4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83" w:rsidRDefault="003F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76" w:rsidRDefault="00407376">
      <w:r>
        <w:separator/>
      </w:r>
    </w:p>
  </w:footnote>
  <w:footnote w:type="continuationSeparator" w:id="0">
    <w:p w:rsidR="00407376" w:rsidRDefault="0040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83" w:rsidRDefault="0040737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1" o:spid="_x0000_s3075" type="#_x0000_t136" style="position:absolute;left:0;text-align:left;margin-left:0;margin-top:0;width:538.55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83" w:rsidRDefault="0040737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2" o:spid="_x0000_s3074" type="#_x0000_t136" style="position:absolute;left:0;text-align:left;margin-left:0;margin-top:0;width:538.55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83" w:rsidRDefault="0040737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0" o:spid="_x0000_s3073" type="#_x0000_t136" style="position:absolute;left:0;text-align:left;margin-left:0;margin-top:0;width:538.55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0" w15:restartNumberingAfterBreak="0">
    <w:nsid w:val="7CBF59C4"/>
    <w:multiLevelType w:val="multilevel"/>
    <w:tmpl w:val="7CBF59C4"/>
    <w:lvl w:ilvl="0">
      <w:start w:val="1"/>
      <w:numFmt w:val="decimal"/>
      <w:lvlText w:val="%1."/>
      <w:lvlJc w:val="left"/>
    </w:lvl>
    <w:lvl w:ilvl="1">
      <w:start w:val="3"/>
      <w:numFmt w:val="decimal"/>
      <w:isLgl/>
      <w:lvlText w:val="%1.%2"/>
      <w:lvlJc w:val="left"/>
      <w:pPr>
        <w:ind w:left="705" w:hanging="705"/>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1"/>
  </w:num>
  <w:num w:numId="2">
    <w:abstractNumId w:val="4"/>
  </w:num>
  <w:num w:numId="3">
    <w:abstractNumId w:val="7"/>
  </w:num>
  <w:num w:numId="4">
    <w:abstractNumId w:val="2"/>
  </w:num>
  <w:num w:numId="5">
    <w:abstractNumId w:val="8"/>
  </w:num>
  <w:num w:numId="6">
    <w:abstractNumId w:val="0"/>
  </w:num>
  <w:num w:numId="7">
    <w:abstractNumId w:val="3"/>
  </w:num>
  <w:num w:numId="8">
    <w:abstractNumId w:val="6"/>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156"/>
  <w:noPunctuationKerning/>
  <w:characterSpacingControl w:val="doNotCompress"/>
  <w:doNotValidateAgainstSchema/>
  <w:doNotDemarcateInvalidXml/>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6937C1"/>
    <w:rsid w:val="000305A9"/>
    <w:rsid w:val="00110F91"/>
    <w:rsid w:val="001271EA"/>
    <w:rsid w:val="00243B55"/>
    <w:rsid w:val="002523AA"/>
    <w:rsid w:val="003F4583"/>
    <w:rsid w:val="00407376"/>
    <w:rsid w:val="004711A6"/>
    <w:rsid w:val="00626F0A"/>
    <w:rsid w:val="006B5CD9"/>
    <w:rsid w:val="007D38A7"/>
    <w:rsid w:val="00812CD2"/>
    <w:rsid w:val="008609FF"/>
    <w:rsid w:val="0091769C"/>
    <w:rsid w:val="00986856"/>
    <w:rsid w:val="00A269EA"/>
    <w:rsid w:val="00A63F34"/>
    <w:rsid w:val="00AC2A90"/>
    <w:rsid w:val="00B5258E"/>
    <w:rsid w:val="00C46DFA"/>
    <w:rsid w:val="00C953F5"/>
    <w:rsid w:val="00ED0FE8"/>
    <w:rsid w:val="00FB6361"/>
    <w:rsid w:val="013C22DD"/>
    <w:rsid w:val="0276517C"/>
    <w:rsid w:val="04CC5A6D"/>
    <w:rsid w:val="05707A96"/>
    <w:rsid w:val="07BC150E"/>
    <w:rsid w:val="087D54EF"/>
    <w:rsid w:val="09A301DE"/>
    <w:rsid w:val="0BF94CF1"/>
    <w:rsid w:val="0C440470"/>
    <w:rsid w:val="0C87121B"/>
    <w:rsid w:val="11910801"/>
    <w:rsid w:val="143C503F"/>
    <w:rsid w:val="16CA6AB9"/>
    <w:rsid w:val="16F63D25"/>
    <w:rsid w:val="17A25054"/>
    <w:rsid w:val="18FF4A94"/>
    <w:rsid w:val="19877300"/>
    <w:rsid w:val="19ED0D0E"/>
    <w:rsid w:val="1DC946A5"/>
    <w:rsid w:val="1F3B3B02"/>
    <w:rsid w:val="21375894"/>
    <w:rsid w:val="22F419F4"/>
    <w:rsid w:val="239A0CD1"/>
    <w:rsid w:val="241E1E98"/>
    <w:rsid w:val="258F5B77"/>
    <w:rsid w:val="25C70221"/>
    <w:rsid w:val="25E10435"/>
    <w:rsid w:val="261C32C8"/>
    <w:rsid w:val="27447A7C"/>
    <w:rsid w:val="27490680"/>
    <w:rsid w:val="2C8C78B4"/>
    <w:rsid w:val="2F55571A"/>
    <w:rsid w:val="308929F2"/>
    <w:rsid w:val="30E60386"/>
    <w:rsid w:val="33874918"/>
    <w:rsid w:val="351F18AB"/>
    <w:rsid w:val="35584B93"/>
    <w:rsid w:val="369D05F7"/>
    <w:rsid w:val="38147E2F"/>
    <w:rsid w:val="3B416FDF"/>
    <w:rsid w:val="3B561EAB"/>
    <w:rsid w:val="3D001514"/>
    <w:rsid w:val="3E0C2A17"/>
    <w:rsid w:val="3E1A2CCB"/>
    <w:rsid w:val="3F0031CA"/>
    <w:rsid w:val="409E758E"/>
    <w:rsid w:val="41E975B0"/>
    <w:rsid w:val="458D5B36"/>
    <w:rsid w:val="45E7661C"/>
    <w:rsid w:val="47EE11F4"/>
    <w:rsid w:val="48E42B14"/>
    <w:rsid w:val="4937272B"/>
    <w:rsid w:val="4AC8775C"/>
    <w:rsid w:val="4BBA0B55"/>
    <w:rsid w:val="4C30228D"/>
    <w:rsid w:val="4C9D3EF2"/>
    <w:rsid w:val="4E8579A4"/>
    <w:rsid w:val="500A4539"/>
    <w:rsid w:val="523E3573"/>
    <w:rsid w:val="525A63C1"/>
    <w:rsid w:val="54194508"/>
    <w:rsid w:val="568026F8"/>
    <w:rsid w:val="581B48D9"/>
    <w:rsid w:val="5908689F"/>
    <w:rsid w:val="595C02E7"/>
    <w:rsid w:val="596937C1"/>
    <w:rsid w:val="5CFB7A99"/>
    <w:rsid w:val="5DD45FB3"/>
    <w:rsid w:val="602C60E9"/>
    <w:rsid w:val="634A6EC6"/>
    <w:rsid w:val="64462258"/>
    <w:rsid w:val="651B1373"/>
    <w:rsid w:val="652F21E8"/>
    <w:rsid w:val="679171F9"/>
    <w:rsid w:val="682F4F41"/>
    <w:rsid w:val="68D23088"/>
    <w:rsid w:val="69A01157"/>
    <w:rsid w:val="6A526671"/>
    <w:rsid w:val="6AF75999"/>
    <w:rsid w:val="6B3218ED"/>
    <w:rsid w:val="6E4B5AB4"/>
    <w:rsid w:val="6EC05594"/>
    <w:rsid w:val="6F5B3A09"/>
    <w:rsid w:val="70591DB0"/>
    <w:rsid w:val="70BA242B"/>
    <w:rsid w:val="723003A5"/>
    <w:rsid w:val="73EB3CBA"/>
    <w:rsid w:val="748773BC"/>
    <w:rsid w:val="7874500E"/>
    <w:rsid w:val="79B77FBE"/>
    <w:rsid w:val="7BC7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4588B6ED"/>
  <w15:docId w15:val="{B60F0438-5DF7-4201-9793-87C06442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lsdException w:name="caption" w:semiHidden="1" w:uiPriority="0" w:unhideWhenUsed="1" w:qFormat="1"/>
    <w:lsdException w:name="table of figures" w:uiPriority="0" w:qFormat="1"/>
    <w:lsdException w:name="envelope address" w:uiPriority="0" w:qFormat="1"/>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360" w:lineRule="auto"/>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rFonts w:ascii="Arial" w:eastAsia="SimHei" w:hAnsi="Arial"/>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rFonts w:ascii="Arial" w:eastAsia="SimHei" w:hAnsi="Arial"/>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rFonts w:ascii="Arial" w:eastAsia="SimHei" w:hAnsi="Arial"/>
      <w:sz w:val="24"/>
    </w:rPr>
  </w:style>
  <w:style w:type="paragraph" w:styleId="Heading9">
    <w:name w:val="heading 9"/>
    <w:basedOn w:val="Normal"/>
    <w:next w:val="Normal"/>
    <w:semiHidden/>
    <w:unhideWhenUsed/>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Definition">
    <w:name w:val="HTML Definition"/>
    <w:qFormat/>
    <w:rPr>
      <w:i/>
      <w:iCs/>
    </w:rPr>
  </w:style>
  <w:style w:type="character" w:styleId="LineNumber">
    <w:name w:val="line number"/>
    <w:basedOn w:val="DefaultParagraphFont"/>
    <w:qFormat/>
  </w:style>
  <w:style w:type="character" w:styleId="HTMLKeyboard">
    <w:name w:val="HTML Keyboard"/>
    <w:qFormat/>
    <w:rPr>
      <w:rFonts w:ascii="Courier New" w:hAnsi="Courier New" w:cs="Courier New"/>
      <w:sz w:val="20"/>
      <w:szCs w:val="20"/>
    </w:rPr>
  </w:style>
  <w:style w:type="character" w:styleId="HTMLAcronym">
    <w:name w:val="HTML Acronym"/>
    <w:basedOn w:val="DefaultParagraphFont"/>
    <w:qFormat/>
  </w:style>
  <w:style w:type="character" w:styleId="Hyperlink">
    <w:name w:val="Hyperlink"/>
    <w:qFormat/>
    <w:rPr>
      <w:color w:val="0000FF"/>
      <w:u w:val="single"/>
    </w:rPr>
  </w:style>
  <w:style w:type="character" w:styleId="HTMLCode">
    <w:name w:val="HTML Code"/>
    <w:qFormat/>
    <w:rPr>
      <w:rFonts w:ascii="Courier New" w:hAnsi="Courier New" w:cs="Courier New"/>
      <w:sz w:val="20"/>
      <w:szCs w:val="20"/>
    </w:rPr>
  </w:style>
  <w:style w:type="character" w:styleId="HTMLCite">
    <w:name w:val="HTML Cite"/>
    <w:qFormat/>
    <w:rPr>
      <w:i/>
      <w:iCs/>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styleId="Strong">
    <w:name w:val="Strong"/>
    <w:qFormat/>
    <w:rPr>
      <w:b/>
      <w:bCs/>
    </w:rPr>
  </w:style>
  <w:style w:type="character" w:styleId="HTMLVariable">
    <w:name w:val="HTML Variable"/>
    <w:qFormat/>
    <w:rPr>
      <w:i/>
      <w:iCs/>
    </w:rPr>
  </w:style>
  <w:style w:type="character" w:styleId="CommentReference">
    <w:name w:val="annotation reference"/>
    <w:qFormat/>
    <w:rPr>
      <w:sz w:val="21"/>
      <w:szCs w:val="21"/>
    </w:rPr>
  </w:style>
  <w:style w:type="character" w:styleId="HTMLTypewriter">
    <w:name w:val="HTML Typewriter"/>
    <w:qFormat/>
    <w:rPr>
      <w:rFonts w:ascii="Courier New" w:hAnsi="Courier New" w:cs="Courier New"/>
      <w:sz w:val="20"/>
      <w:szCs w:val="20"/>
    </w:rPr>
  </w:style>
  <w:style w:type="character" w:styleId="PageNumber">
    <w:name w:val="page number"/>
    <w:basedOn w:val="DefaultParagraphFont"/>
    <w:qFormat/>
  </w:style>
  <w:style w:type="character" w:styleId="Emphasis">
    <w:name w:val="Emphasis"/>
    <w:qFormat/>
    <w:rPr>
      <w:i/>
      <w:iCs/>
    </w:rPr>
  </w:style>
  <w:style w:type="character" w:styleId="FollowedHyperlink">
    <w:name w:val="FollowedHyperlink"/>
    <w:qFormat/>
    <w:rPr>
      <w:color w:val="800080"/>
      <w:u w:val="single"/>
    </w:rPr>
  </w:style>
  <w:style w:type="character" w:styleId="HTMLSample">
    <w:name w:val="HTML Sample"/>
    <w:qFormat/>
    <w:rPr>
      <w:rFonts w:ascii="Courier New" w:hAnsi="Courier New" w:cs="Courier New"/>
    </w:rPr>
  </w:style>
  <w:style w:type="paragraph" w:styleId="TOC9">
    <w:name w:val="toc 9"/>
    <w:basedOn w:val="Normal"/>
    <w:next w:val="Normal"/>
    <w:qFormat/>
    <w:pPr>
      <w:ind w:leftChars="1600" w:left="3360"/>
    </w:pPr>
  </w:style>
  <w:style w:type="paragraph" w:styleId="ListNumber4">
    <w:name w:val="List Number 4"/>
    <w:basedOn w:val="Normal"/>
    <w:qFormat/>
    <w:pPr>
      <w:numPr>
        <w:numId w:val="1"/>
      </w:numPr>
    </w:pPr>
  </w:style>
  <w:style w:type="paragraph" w:styleId="TOC5">
    <w:name w:val="toc 5"/>
    <w:basedOn w:val="Normal"/>
    <w:next w:val="Normal"/>
    <w:qFormat/>
    <w:pPr>
      <w:ind w:leftChars="800" w:left="1680"/>
    </w:pPr>
  </w:style>
  <w:style w:type="paragraph" w:styleId="List4">
    <w:name w:val="List 4"/>
    <w:basedOn w:val="Normal"/>
    <w:qFormat/>
    <w:pPr>
      <w:ind w:leftChars="600" w:left="100" w:hangingChars="200" w:hanging="200"/>
    </w:pPr>
  </w:style>
  <w:style w:type="paragraph" w:styleId="DocumentMap">
    <w:name w:val="Document Map"/>
    <w:basedOn w:val="Normal"/>
    <w:qFormat/>
    <w:pPr>
      <w:shd w:val="clear" w:color="auto" w:fill="000080"/>
    </w:p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paragraph" w:styleId="HTMLPreformatted">
    <w:name w:val="HTML Preformatted"/>
    <w:basedOn w:val="Normal"/>
    <w:qFormat/>
    <w:rPr>
      <w:rFonts w:ascii="Courier New" w:hAnsi="Courier New" w:cs="Courier New"/>
      <w:sz w:val="20"/>
    </w:rPr>
  </w:style>
  <w:style w:type="paragraph" w:styleId="ListBullet5">
    <w:name w:val="List Bullet 5"/>
    <w:basedOn w:val="Normal"/>
    <w:qFormat/>
    <w:pPr>
      <w:numPr>
        <w:numId w:val="2"/>
      </w:numPr>
    </w:pPr>
  </w:style>
  <w:style w:type="paragraph" w:styleId="EndnoteText">
    <w:name w:val="endnote text"/>
    <w:basedOn w:val="Normal"/>
    <w:qFormat/>
    <w:pPr>
      <w:snapToGrid w:val="0"/>
      <w:jc w:val="left"/>
    </w:pPr>
  </w:style>
  <w:style w:type="paragraph" w:styleId="ListBullet2">
    <w:name w:val="List Bullet 2"/>
    <w:basedOn w:val="Normal"/>
    <w:qFormat/>
    <w:pPr>
      <w:numPr>
        <w:numId w:val="3"/>
      </w:numPr>
    </w:pPr>
  </w:style>
  <w:style w:type="paragraph" w:styleId="Index4">
    <w:name w:val="index 4"/>
    <w:basedOn w:val="Normal"/>
    <w:next w:val="Normal"/>
    <w:qFormat/>
    <w:pPr>
      <w:ind w:leftChars="600" w:left="600"/>
    </w:pPr>
  </w:style>
  <w:style w:type="paragraph" w:styleId="ListContinue4">
    <w:name w:val="List Continue 4"/>
    <w:basedOn w:val="Normal"/>
    <w:qFormat/>
    <w:pPr>
      <w:spacing w:after="120"/>
      <w:ind w:leftChars="800" w:left="1680"/>
    </w:pPr>
  </w:style>
  <w:style w:type="paragraph" w:styleId="Index9">
    <w:name w:val="index 9"/>
    <w:basedOn w:val="Normal"/>
    <w:next w:val="Normal"/>
    <w:qFormat/>
    <w:pPr>
      <w:ind w:leftChars="1600" w:left="1600"/>
    </w:pPr>
  </w:style>
  <w:style w:type="paragraph" w:styleId="FootnoteText">
    <w:name w:val="footnote text"/>
    <w:basedOn w:val="Normal"/>
    <w:qFormat/>
    <w:pPr>
      <w:snapToGrid w:val="0"/>
      <w:jc w:val="left"/>
    </w:pPr>
    <w:rPr>
      <w:sz w:val="18"/>
      <w:szCs w:val="18"/>
    </w:rPr>
  </w:style>
  <w:style w:type="paragraph" w:styleId="CommentSubject">
    <w:name w:val="annotation subject"/>
    <w:basedOn w:val="CommentText"/>
    <w:next w:val="CommentText"/>
    <w:qFormat/>
    <w:rPr>
      <w:b/>
      <w:bCs/>
    </w:rPr>
  </w:style>
  <w:style w:type="paragraph" w:styleId="CommentText">
    <w:name w:val="annotation text"/>
    <w:basedOn w:val="Normal"/>
    <w:qFormat/>
    <w:pPr>
      <w:jc w:val="left"/>
    </w:pPr>
  </w:style>
  <w:style w:type="paragraph" w:styleId="Index3">
    <w:name w:val="index 3"/>
    <w:basedOn w:val="Normal"/>
    <w:next w:val="Normal"/>
    <w:qFormat/>
    <w:pPr>
      <w:ind w:leftChars="400" w:left="400"/>
    </w:pPr>
  </w:style>
  <w:style w:type="paragraph" w:styleId="ListContinue2">
    <w:name w:val="List Continue 2"/>
    <w:basedOn w:val="Normal"/>
    <w:qFormat/>
    <w:pPr>
      <w:spacing w:after="120"/>
      <w:ind w:leftChars="400" w:left="840"/>
    </w:pPr>
  </w:style>
  <w:style w:type="paragraph" w:styleId="BodyTextIndent">
    <w:name w:val="Body Text Indent"/>
    <w:basedOn w:val="Normal"/>
    <w:qFormat/>
    <w:pPr>
      <w:spacing w:after="120"/>
      <w:ind w:leftChars="200" w:left="420"/>
    </w:p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ListNumber3">
    <w:name w:val="List Number 3"/>
    <w:basedOn w:val="Normal"/>
    <w:qFormat/>
    <w:pPr>
      <w:numPr>
        <w:numId w:val="4"/>
      </w:numPr>
    </w:pPr>
  </w:style>
  <w:style w:type="paragraph" w:styleId="Closing">
    <w:name w:val="Closing"/>
    <w:basedOn w:val="Normal"/>
    <w:qFormat/>
    <w:pPr>
      <w:ind w:leftChars="2100" w:left="100"/>
    </w:pPr>
  </w:style>
  <w:style w:type="paragraph" w:styleId="BlockText">
    <w:name w:val="Block Text"/>
    <w:basedOn w:val="Normal"/>
    <w:qFormat/>
    <w:pPr>
      <w:spacing w:after="120"/>
      <w:ind w:leftChars="700" w:left="1440" w:rightChars="700" w:right="1440"/>
    </w:pPr>
  </w:style>
  <w:style w:type="paragraph" w:styleId="EnvelopeReturn">
    <w:name w:val="envelope return"/>
    <w:basedOn w:val="Normal"/>
    <w:qFormat/>
    <w:pPr>
      <w:snapToGrid w:val="0"/>
    </w:pPr>
    <w:rPr>
      <w:rFonts w:ascii="Arial" w:hAnsi="Arial" w:cs="Arial"/>
    </w:rPr>
  </w:style>
  <w:style w:type="paragraph" w:styleId="TableofAuthorities">
    <w:name w:val="table of authorities"/>
    <w:basedOn w:val="Normal"/>
    <w:next w:val="Normal"/>
    <w:qFormat/>
    <w:pPr>
      <w:ind w:leftChars="200" w:left="420"/>
    </w:pPr>
  </w:style>
  <w:style w:type="paragraph" w:styleId="BodyText3">
    <w:name w:val="Body Text 3"/>
    <w:basedOn w:val="Normal"/>
    <w:qFormat/>
    <w:pPr>
      <w:spacing w:after="120"/>
    </w:pPr>
    <w:rPr>
      <w:sz w:val="16"/>
      <w:szCs w:val="16"/>
    </w:rPr>
  </w:style>
  <w:style w:type="paragraph" w:styleId="NoteHeading">
    <w:name w:val="Note Heading"/>
    <w:basedOn w:val="Normal"/>
    <w:next w:val="Normal"/>
    <w:qFormat/>
    <w:pPr>
      <w:jc w:val="center"/>
    </w:pPr>
  </w:style>
  <w:style w:type="paragraph" w:styleId="Caption">
    <w:name w:val="caption"/>
    <w:basedOn w:val="Normal"/>
    <w:next w:val="Normal"/>
    <w:semiHidden/>
    <w:unhideWhenUsed/>
    <w:qFormat/>
    <w:rPr>
      <w:rFonts w:ascii="Arial" w:eastAsia="SimHei" w:hAnsi="Arial" w:cs="Arial"/>
      <w:sz w:val="20"/>
    </w:rPr>
  </w:style>
  <w:style w:type="paragraph" w:styleId="Index1">
    <w:name w:val="index 1"/>
    <w:basedOn w:val="Normal"/>
    <w:next w:val="Normal"/>
    <w:qFormat/>
  </w:style>
  <w:style w:type="paragraph" w:styleId="ListNumber">
    <w:name w:val="List Number"/>
    <w:basedOn w:val="Normal"/>
    <w:qFormat/>
    <w:pPr>
      <w:numPr>
        <w:numId w:val="5"/>
      </w:numPr>
    </w:pPr>
  </w:style>
  <w:style w:type="paragraph" w:styleId="E-mailSignature">
    <w:name w:val="E-mail Signature"/>
    <w:basedOn w:val="Normal"/>
    <w:qFormat/>
  </w:style>
  <w:style w:type="paragraph" w:styleId="ListNumber5">
    <w:name w:val="List Number 5"/>
    <w:basedOn w:val="Normal"/>
    <w:qFormat/>
    <w:pPr>
      <w:numPr>
        <w:numId w:val="6"/>
      </w:numPr>
    </w:pPr>
  </w:style>
  <w:style w:type="paragraph" w:styleId="BodyTextIndent3">
    <w:name w:val="Body Text Indent 3"/>
    <w:basedOn w:val="Normal"/>
    <w:qFormat/>
    <w:pPr>
      <w:spacing w:after="120"/>
      <w:ind w:leftChars="200" w:left="420"/>
    </w:pPr>
    <w:rPr>
      <w:sz w:val="16"/>
      <w:szCs w:val="16"/>
    </w:rPr>
  </w:style>
  <w:style w:type="paragraph" w:styleId="BodyText">
    <w:name w:val="Body Text"/>
    <w:basedOn w:val="Normal"/>
    <w:qFormat/>
    <w:pPr>
      <w:spacing w:after="120"/>
    </w:pPr>
  </w:style>
  <w:style w:type="paragraph" w:styleId="BalloonText">
    <w:name w:val="Balloon Text"/>
    <w:basedOn w:val="Normal"/>
    <w:qFormat/>
    <w:rPr>
      <w:sz w:val="16"/>
      <w:szCs w:val="16"/>
    </w:rPr>
  </w:style>
  <w:style w:type="paragraph" w:styleId="BodyTextFirstIndent2">
    <w:name w:val="Body Text First Indent 2"/>
    <w:basedOn w:val="BodyTextIndent"/>
    <w:qFormat/>
    <w:pPr>
      <w:ind w:firstLineChars="200" w:firstLine="420"/>
    </w:pPr>
  </w:style>
  <w:style w:type="paragraph" w:styleId="List3">
    <w:name w:val="List 3"/>
    <w:basedOn w:val="Normal"/>
    <w:qFormat/>
    <w:pPr>
      <w:ind w:leftChars="400" w:left="100" w:hangingChars="200" w:hanging="200"/>
    </w:pPr>
  </w:style>
  <w:style w:type="paragraph" w:styleId="Index5">
    <w:name w:val="index 5"/>
    <w:basedOn w:val="Normal"/>
    <w:next w:val="Normal"/>
    <w:qFormat/>
    <w:pPr>
      <w:ind w:leftChars="800" w:left="800"/>
    </w:pPr>
  </w:style>
  <w:style w:type="paragraph" w:styleId="Date">
    <w:name w:val="Date"/>
    <w:basedOn w:val="Normal"/>
    <w:next w:val="Normal"/>
    <w:qFormat/>
    <w:pPr>
      <w:ind w:leftChars="2500" w:left="100"/>
    </w:pPr>
  </w:style>
  <w:style w:type="paragraph" w:styleId="BodyTextFirstIndent">
    <w:name w:val="Body Text First Indent"/>
    <w:basedOn w:val="BodyText"/>
    <w:qFormat/>
    <w:pPr>
      <w:ind w:firstLineChars="100" w:firstLine="420"/>
    </w:pPr>
  </w:style>
  <w:style w:type="paragraph" w:styleId="BodyTextIndent2">
    <w:name w:val="Body Text Indent 2"/>
    <w:basedOn w:val="Normal"/>
    <w:qFormat/>
    <w:pPr>
      <w:spacing w:after="120" w:line="480" w:lineRule="auto"/>
      <w:ind w:leftChars="200" w:left="420"/>
    </w:pPr>
  </w:style>
  <w:style w:type="paragraph" w:styleId="HTMLAddress">
    <w:name w:val="HTML Address"/>
    <w:basedOn w:val="Normal"/>
    <w:qFormat/>
    <w:rPr>
      <w:i/>
      <w:iCs/>
    </w:rPr>
  </w:style>
  <w:style w:type="paragraph" w:styleId="List5">
    <w:name w:val="List 5"/>
    <w:basedOn w:val="Normal"/>
    <w:qFormat/>
    <w:pPr>
      <w:ind w:leftChars="800" w:left="100" w:hangingChars="200" w:hanging="200"/>
    </w:pPr>
  </w:style>
  <w:style w:type="paragraph" w:styleId="ListContinue5">
    <w:name w:val="List Continue 5"/>
    <w:basedOn w:val="Normal"/>
    <w:qFormat/>
    <w:pPr>
      <w:spacing w:after="120"/>
      <w:ind w:leftChars="1000" w:left="2100"/>
    </w:pPr>
  </w:style>
  <w:style w:type="paragraph" w:styleId="TOC8">
    <w:name w:val="toc 8"/>
    <w:basedOn w:val="Normal"/>
    <w:next w:val="Normal"/>
    <w:qFormat/>
    <w:pPr>
      <w:ind w:leftChars="1400" w:left="2940"/>
    </w:pPr>
  </w:style>
  <w:style w:type="paragraph" w:styleId="Index7">
    <w:name w:val="index 7"/>
    <w:basedOn w:val="Normal"/>
    <w:next w:val="Normal"/>
    <w:qFormat/>
    <w:pPr>
      <w:ind w:leftChars="1200" w:left="1200"/>
    </w:pPr>
  </w:style>
  <w:style w:type="paragraph" w:styleId="TOAHeading">
    <w:name w:val="toa heading"/>
    <w:basedOn w:val="Normal"/>
    <w:next w:val="Normal"/>
    <w:qFormat/>
    <w:pPr>
      <w:spacing w:before="120"/>
    </w:pPr>
    <w:rPr>
      <w:rFonts w:ascii="Arial" w:hAnsi="Arial" w:cs="Arial"/>
      <w:sz w:val="24"/>
    </w:rPr>
  </w:style>
  <w:style w:type="paragraph" w:styleId="PlainText">
    <w:name w:val="Plain Text"/>
    <w:basedOn w:val="Normal"/>
    <w:qFormat/>
    <w:rPr>
      <w:rFonts w:ascii="SimSun" w:hAnsi="Courier New" w:cs="Courier New"/>
      <w:szCs w:val="21"/>
    </w:rPr>
  </w:style>
  <w:style w:type="paragraph" w:styleId="TOC4">
    <w:name w:val="toc 4"/>
    <w:basedOn w:val="Normal"/>
    <w:next w:val="Normal"/>
    <w:qFormat/>
    <w:pPr>
      <w:ind w:leftChars="600" w:left="1260"/>
    </w:pPr>
  </w:style>
  <w:style w:type="paragraph" w:styleId="BodyText2">
    <w:name w:val="Body Text 2"/>
    <w:basedOn w:val="Normal"/>
    <w:qFormat/>
    <w:pPr>
      <w:spacing w:after="120" w:line="480" w:lineRule="auto"/>
    </w:pPr>
  </w:style>
  <w:style w:type="paragraph" w:styleId="TOC7">
    <w:name w:val="toc 7"/>
    <w:basedOn w:val="Normal"/>
    <w:next w:val="Normal"/>
    <w:qFormat/>
    <w:pPr>
      <w:ind w:leftChars="1200" w:left="2520"/>
    </w:pPr>
  </w:style>
  <w:style w:type="paragraph" w:styleId="Index6">
    <w:name w:val="index 6"/>
    <w:basedOn w:val="Normal"/>
    <w:next w:val="Normal"/>
    <w:qFormat/>
    <w:pPr>
      <w:ind w:leftChars="1000" w:left="1000"/>
    </w:pPr>
  </w:style>
  <w:style w:type="paragraph" w:styleId="TOC3">
    <w:name w:val="toc 3"/>
    <w:basedOn w:val="Normal"/>
    <w:next w:val="Normal"/>
    <w:qFormat/>
    <w:pPr>
      <w:ind w:leftChars="400" w:left="840"/>
    </w:pPr>
  </w:style>
  <w:style w:type="paragraph" w:styleId="NormalWeb">
    <w:name w:val="Normal (Web)"/>
    <w:basedOn w:val="Normal"/>
    <w:qFormat/>
    <w:rPr>
      <w:sz w:val="24"/>
    </w:rPr>
  </w:style>
  <w:style w:type="paragraph" w:styleId="Footer">
    <w:name w:val="footer"/>
    <w:basedOn w:val="Normal"/>
    <w:qFormat/>
    <w:pPr>
      <w:tabs>
        <w:tab w:val="center" w:pos="4153"/>
        <w:tab w:val="right" w:pos="8306"/>
      </w:tabs>
      <w:snapToGrid w:val="0"/>
      <w:jc w:val="left"/>
    </w:pPr>
    <w:rPr>
      <w:sz w:val="18"/>
      <w:szCs w:val="18"/>
    </w:rPr>
  </w:style>
  <w:style w:type="paragraph" w:styleId="List">
    <w:name w:val="List"/>
    <w:basedOn w:val="Normal"/>
    <w:qFormat/>
    <w:pPr>
      <w:ind w:left="200" w:hangingChars="200" w:hanging="20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rPr>
  </w:style>
  <w:style w:type="paragraph" w:styleId="Index8">
    <w:name w:val="index 8"/>
    <w:basedOn w:val="Normal"/>
    <w:next w:val="Normal"/>
    <w:qFormat/>
    <w:pPr>
      <w:ind w:leftChars="1400" w:left="1400"/>
    </w:p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eastAsiaTheme="minorEastAsia" w:hAnsi="Courier New" w:cs="Courier New"/>
      <w:kern w:val="2"/>
      <w:sz w:val="24"/>
      <w:szCs w:val="24"/>
      <w:lang w:eastAsia="zh-CN"/>
    </w:rPr>
  </w:style>
  <w:style w:type="paragraph" w:styleId="ListContinue3">
    <w:name w:val="List Continue 3"/>
    <w:basedOn w:val="Normal"/>
    <w:qFormat/>
    <w:pPr>
      <w:spacing w:after="120"/>
      <w:ind w:leftChars="600" w:left="1260"/>
    </w:pPr>
  </w:style>
  <w:style w:type="paragraph" w:styleId="ListNumber2">
    <w:name w:val="List Number 2"/>
    <w:basedOn w:val="Normal"/>
    <w:qFormat/>
    <w:pPr>
      <w:numPr>
        <w:numId w:val="7"/>
      </w:numPr>
    </w:pPr>
  </w:style>
  <w:style w:type="paragraph" w:styleId="TOC6">
    <w:name w:val="toc 6"/>
    <w:basedOn w:val="Normal"/>
    <w:next w:val="Normal"/>
    <w:qFormat/>
    <w:pPr>
      <w:ind w:leftChars="1000" w:left="2100"/>
    </w:pPr>
  </w:style>
  <w:style w:type="paragraph" w:styleId="IndexHeading">
    <w:name w:val="index heading"/>
    <w:basedOn w:val="Normal"/>
    <w:next w:val="Index1"/>
    <w:rPr>
      <w:rFonts w:ascii="Arial" w:hAnsi="Arial" w:cs="Arial"/>
      <w:b/>
      <w:bCs/>
    </w:rPr>
  </w:style>
  <w:style w:type="paragraph" w:styleId="TOC2">
    <w:name w:val="toc 2"/>
    <w:basedOn w:val="Normal"/>
    <w:next w:val="Normal"/>
    <w:qFormat/>
    <w:pPr>
      <w:ind w:leftChars="200" w:left="420"/>
    </w:pPr>
  </w:style>
  <w:style w:type="paragraph" w:styleId="ListBullet3">
    <w:name w:val="List Bullet 3"/>
    <w:basedOn w:val="Normal"/>
    <w:qFormat/>
    <w:pPr>
      <w:numPr>
        <w:numId w:val="8"/>
      </w:numPr>
    </w:pPr>
  </w:style>
  <w:style w:type="paragraph" w:styleId="List2">
    <w:name w:val="List 2"/>
    <w:basedOn w:val="Normal"/>
    <w:qFormat/>
    <w:pPr>
      <w:ind w:leftChars="200" w:left="100" w:hangingChars="200" w:hanging="200"/>
    </w:pPr>
  </w:style>
  <w:style w:type="paragraph" w:styleId="Index2">
    <w:name w:val="index 2"/>
    <w:basedOn w:val="Normal"/>
    <w:next w:val="Normal"/>
    <w:qFormat/>
    <w:pPr>
      <w:ind w:leftChars="200" w:left="200"/>
    </w:pPr>
  </w:style>
  <w:style w:type="paragraph" w:styleId="ListContinue">
    <w:name w:val="List Continue"/>
    <w:basedOn w:val="Normal"/>
    <w:qFormat/>
    <w:pPr>
      <w:spacing w:after="120"/>
      <w:ind w:leftChars="200" w:left="420"/>
    </w:pPr>
  </w:style>
  <w:style w:type="paragraph" w:styleId="Signature">
    <w:name w:val="Signature"/>
    <w:basedOn w:val="Normal"/>
    <w:qFormat/>
    <w:pPr>
      <w:ind w:leftChars="2100" w:left="100"/>
    </w:pPr>
  </w:style>
  <w:style w:type="paragraph" w:styleId="ListBullet4">
    <w:name w:val="List Bullet 4"/>
    <w:basedOn w:val="Normal"/>
    <w:qFormat/>
    <w:pPr>
      <w:numPr>
        <w:numId w:val="9"/>
      </w:numPr>
    </w:pPr>
  </w:style>
  <w:style w:type="paragraph" w:styleId="NormalIndent">
    <w:name w:val="Normal Indent"/>
    <w:basedOn w:val="Normal"/>
    <w:qFormat/>
    <w:pPr>
      <w:ind w:firstLineChars="200" w:firstLine="420"/>
    </w:pPr>
  </w:style>
  <w:style w:type="paragraph" w:styleId="ListBullet">
    <w:name w:val="List Bullet"/>
    <w:basedOn w:val="Normal"/>
    <w:qFormat/>
    <w:pPr>
      <w:numPr>
        <w:numId w:val="10"/>
      </w:numPr>
    </w:pPr>
  </w:style>
  <w:style w:type="paragraph" w:styleId="Salutation">
    <w:name w:val="Salutation"/>
    <w:basedOn w:val="Normal"/>
    <w:next w:val="Normal"/>
    <w:qFormat/>
  </w:style>
  <w:style w:type="paragraph" w:styleId="TableofFigures">
    <w:name w:val="table of figures"/>
    <w:basedOn w:val="Normal"/>
    <w:next w:val="Normal"/>
    <w:qFormat/>
    <w:pPr>
      <w:ind w:leftChars="200" w:left="200" w:hangingChars="200" w:hanging="200"/>
    </w:p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C1">
    <w:name w:val="toc 1"/>
    <w:basedOn w:val="Normal"/>
    <w:next w:val="Normal"/>
    <w:qFormat/>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eastAsia="Times New Roman" w:hAnsi="Calibri"/>
      <w:sz w:val="22"/>
      <w:szCs w:val="22"/>
    </w:rPr>
    <w:tblPr>
      <w:tblCellMar>
        <w:top w:w="0" w:type="dxa"/>
        <w:left w:w="0" w:type="dxa"/>
        <w:bottom w:w="0" w:type="dxa"/>
        <w:right w:w="0" w:type="dxa"/>
      </w:tblCellMar>
    </w:tblPr>
  </w:style>
  <w:style w:type="table" w:customStyle="1" w:styleId="TableGrid2">
    <w:name w:val="TableGrid2"/>
    <w:qFormat/>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esearchgate.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cumentation.ird.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 TargetMode="External"/><Relationship Id="rId5" Type="http://schemas.openxmlformats.org/officeDocument/2006/relationships/webSettings" Target="webSettings.xml"/><Relationship Id="rId15" Type="http://schemas.openxmlformats.org/officeDocument/2006/relationships/hyperlink" Target="https://doi.org/10.19044/esj.2020.v16n27p17" TargetMode="External"/><Relationship Id="rId23" Type="http://schemas.openxmlformats.org/officeDocument/2006/relationships/theme" Target="theme/theme1.xml"/><Relationship Id="rId10" Type="http://schemas.openxmlformats.org/officeDocument/2006/relationships/hyperlink" Target="https://doi.org/10.18535/ijsshi/v5i2.0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9044/esj.2021.v17n29p242"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58119818356001"/>
          <c:y val="7.3124406457739793E-2"/>
          <c:w val="0.837432473718563"/>
          <c:h val="0.581272554605888"/>
        </c:manualLayout>
      </c:layout>
      <c:barChart>
        <c:barDir val="col"/>
        <c:grouping val="clustered"/>
        <c:varyColors val="0"/>
        <c:ser>
          <c:idx val="0"/>
          <c:order val="0"/>
          <c:tx>
            <c:strRef>
              <c:f>Feuille3!$F$7</c:f>
              <c:strCache>
                <c:ptCount val="1"/>
                <c:pt idx="0">
                  <c:v>Number of species</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ysClr val="windowText" lastClr="000000">
                        <a:lumMod val="75000"/>
                        <a:lumOff val="2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Feuille3!$G$6:$N$6</c:f>
              <c:strCache>
                <c:ptCount val="8"/>
                <c:pt idx="0">
                  <c:v>Fabaceae</c:v>
                </c:pt>
                <c:pt idx="1">
                  <c:v>Poaceae</c:v>
                </c:pt>
                <c:pt idx="2">
                  <c:v>Malvaceae</c:v>
                </c:pt>
                <c:pt idx="3">
                  <c:v>Euphorbiaceae</c:v>
                </c:pt>
                <c:pt idx="4">
                  <c:v>Asteraceae</c:v>
                </c:pt>
                <c:pt idx="5">
                  <c:v>Moraceae </c:v>
                </c:pt>
                <c:pt idx="6">
                  <c:v>Apocynaceae</c:v>
                </c:pt>
                <c:pt idx="7">
                  <c:v>Others</c:v>
                </c:pt>
              </c:strCache>
            </c:strRef>
          </c:cat>
          <c:val>
            <c:numRef>
              <c:f>Feuille3!$G$7:$N$7</c:f>
              <c:numCache>
                <c:formatCode>General</c:formatCode>
                <c:ptCount val="8"/>
                <c:pt idx="0">
                  <c:v>51</c:v>
                </c:pt>
                <c:pt idx="1">
                  <c:v>31</c:v>
                </c:pt>
                <c:pt idx="2">
                  <c:v>22</c:v>
                </c:pt>
                <c:pt idx="3">
                  <c:v>18</c:v>
                </c:pt>
                <c:pt idx="4">
                  <c:v>12</c:v>
                </c:pt>
                <c:pt idx="5">
                  <c:v>11</c:v>
                </c:pt>
                <c:pt idx="6">
                  <c:v>10</c:v>
                </c:pt>
                <c:pt idx="7">
                  <c:v>177</c:v>
                </c:pt>
              </c:numCache>
            </c:numRef>
          </c:val>
          <c:extLst>
            <c:ext xmlns:c16="http://schemas.microsoft.com/office/drawing/2014/chart" uri="{C3380CC4-5D6E-409C-BE32-E72D297353CC}">
              <c16:uniqueId val="{00000000-A066-432C-8C27-2CE6E7A94331}"/>
            </c:ext>
          </c:extLst>
        </c:ser>
        <c:dLbls>
          <c:showLegendKey val="0"/>
          <c:showVal val="1"/>
          <c:showCatName val="0"/>
          <c:showSerName val="0"/>
          <c:showPercent val="0"/>
          <c:showBubbleSize val="0"/>
        </c:dLbls>
        <c:gapWidth val="246"/>
        <c:overlap val="-28"/>
        <c:axId val="-1901090256"/>
        <c:axId val="-1901086448"/>
      </c:barChart>
      <c:catAx>
        <c:axId val="-1901090256"/>
        <c:scaling>
          <c:orientation val="minMax"/>
        </c:scaling>
        <c:delete val="0"/>
        <c:axPos val="b"/>
        <c:title>
          <c:tx>
            <c:rich>
              <a:bodyPr rot="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fr-FR" sz="9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Family</a:t>
                </a:r>
              </a:p>
            </c:rich>
          </c:tx>
          <c:layout>
            <c:manualLayout>
              <c:xMode val="edge"/>
              <c:yMode val="edge"/>
              <c:x val="0.47910853599120701"/>
              <c:y val="0.90943732193732196"/>
            </c:manualLayout>
          </c:layout>
          <c:overlay val="0"/>
          <c:spPr>
            <a:noFill/>
            <a:ln>
              <a:noFill/>
            </a:ln>
            <a:effectLst/>
          </c:spPr>
          <c:txPr>
            <a:bodyPr rot="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901086448"/>
        <c:crosses val="autoZero"/>
        <c:auto val="1"/>
        <c:lblAlgn val="ctr"/>
        <c:lblOffset val="100"/>
        <c:noMultiLvlLbl val="0"/>
      </c:catAx>
      <c:valAx>
        <c:axId val="-1901086448"/>
        <c:scaling>
          <c:orientation val="minMax"/>
        </c:scaling>
        <c:delete val="0"/>
        <c:axPos val="l"/>
        <c:title>
          <c:tx>
            <c:rich>
              <a:bodyPr rot="-540000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fr-FR" sz="9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Number of species</a:t>
                </a:r>
              </a:p>
            </c:rich>
          </c:tx>
          <c:layout>
            <c:manualLayout>
              <c:xMode val="edge"/>
              <c:yMode val="edge"/>
              <c:x val="2.05757002887728E-2"/>
              <c:y val="0.20389749608633201"/>
            </c:manualLayout>
          </c:layout>
          <c:overlay val="0"/>
          <c:spPr>
            <a:noFill/>
            <a:ln>
              <a:noFill/>
            </a:ln>
            <a:effectLst/>
          </c:spPr>
          <c:txPr>
            <a:bodyPr rot="-540000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901090256"/>
        <c:crosses val="autoZero"/>
        <c:crossBetween val="between"/>
      </c:valAx>
      <c:spPr>
        <a:noFill/>
        <a:ln>
          <a:noFill/>
        </a:ln>
        <a:effectLst/>
      </c:spPr>
    </c:plotArea>
    <c:plotVisOnly val="1"/>
    <c:dispBlanksAs val="gap"/>
    <c:showDLblsOverMax val="0"/>
    <c:extLst>
      <c:ext uri="{0b15fc19-7d7d-44ad-8c2d-2c3a37ce22c3}">
        <chartProps xmlns="https://web.wps.cn/et/2018/main" chartId="{6ffe5993-3dd0-4d77-aa86-49bc40bcfc65}"/>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fr-FR"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701568553930801"/>
          <c:y val="6.1032863849765299E-2"/>
          <c:w val="0.67188025107972604"/>
          <c:h val="0.75130498728348705"/>
        </c:manualLayout>
      </c:layout>
      <c:barChart>
        <c:barDir val="bar"/>
        <c:grouping val="clustered"/>
        <c:varyColors val="0"/>
        <c:ser>
          <c:idx val="0"/>
          <c:order val="0"/>
          <c:tx>
            <c:strRef>
              <c:f>Feuil1!$B$9</c:f>
              <c:strCache>
                <c:ptCount val="1"/>
                <c:pt idx="0">
                  <c:v>Proportion (%)</c:v>
                </c:pt>
              </c:strCache>
            </c:strRef>
          </c:tx>
          <c:spPr>
            <a:solidFill>
              <a:srgbClr val="ED7D31"/>
            </a:solidFill>
            <a:ln>
              <a:noFill/>
            </a:ln>
            <a:effectLst/>
          </c:spPr>
          <c:invertIfNegative val="0"/>
          <c:dLbls>
            <c:dLbl>
              <c:idx val="0"/>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24.41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42-4B10-9DD3-E72DA95E505D}"/>
                </c:ext>
              </c:extLst>
            </c:dLbl>
            <c:dLbl>
              <c:idx val="1"/>
              <c:layout>
                <c:manualLayout>
                  <c:x val="0"/>
                  <c:y val="-1.60456409342129E-3"/>
                </c:manualLayout>
              </c:layout>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20.18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42-4B10-9DD3-E72DA95E505D}"/>
                </c:ext>
              </c:extLst>
            </c:dLbl>
            <c:dLbl>
              <c:idx val="2"/>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12.65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42-4B10-9DD3-E72DA95E505D}"/>
                </c:ext>
              </c:extLst>
            </c:dLbl>
            <c:dLbl>
              <c:idx val="3"/>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11.14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42-4B10-9DD3-E72DA95E505D}"/>
                </c:ext>
              </c:extLst>
            </c:dLbl>
            <c:dLbl>
              <c:idx val="4"/>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42-4B10-9DD3-E72DA95E505D}"/>
                </c:ext>
              </c:extLst>
            </c:dLbl>
            <c:dLbl>
              <c:idx val="5"/>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42-4B10-9DD3-E72DA95E505D}"/>
                </c:ext>
              </c:extLst>
            </c:dLbl>
            <c:dLbl>
              <c:idx val="6"/>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42-4B10-9DD3-E72DA95E505D}"/>
                </c:ext>
              </c:extLst>
            </c:dLbl>
            <c:dLbl>
              <c:idx val="7"/>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4.82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42-4B10-9DD3-E72DA95E505D}"/>
                </c:ext>
              </c:extLst>
            </c:dLbl>
            <c:dLbl>
              <c:idx val="8"/>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3.01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42-4B10-9DD3-E72DA95E505D}"/>
                </c:ext>
              </c:extLst>
            </c:dLbl>
            <c:dLbl>
              <c:idx val="9"/>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42-4B10-9DD3-E72DA95E505D}"/>
                </c:ext>
              </c:extLst>
            </c:dLbl>
            <c:dLbl>
              <c:idx val="10"/>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542-4B10-9DD3-E72DA95E505D}"/>
                </c:ext>
              </c:extLst>
            </c:dLbl>
            <c:spPr>
              <a:noFill/>
              <a:ln>
                <a:noFill/>
              </a:ln>
              <a:effectLst/>
            </c:spPr>
            <c:txPr>
              <a:bodyPr rot="0" spcFirstLastPara="0" vertOverflow="ellipsis" vert="horz" wrap="square" lIns="38100" tIns="19050" rIns="38100" bIns="19050" anchor="ctr" anchorCtr="1"/>
              <a:lstStyle/>
              <a:p>
                <a:pPr>
                  <a:defRPr lang="fr-FR" sz="900" b="0" i="0" u="none" strike="noStrike" kern="1200" baseline="0">
                    <a:solidFill>
                      <a:sysClr val="windowText" lastClr="000000">
                        <a:lumMod val="75000"/>
                        <a:lumOff val="2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Feuil1!$C$8:$M$8</c:f>
              <c:strCache>
                <c:ptCount val="11"/>
                <c:pt idx="0">
                  <c:v>Therophytes </c:v>
                </c:pt>
                <c:pt idx="1">
                  <c:v>Microphanerophytes</c:v>
                </c:pt>
                <c:pt idx="2">
                  <c:v>Mesophanerophytes</c:v>
                </c:pt>
                <c:pt idx="3">
                  <c:v>Hemicryptophytes</c:v>
                </c:pt>
                <c:pt idx="4">
                  <c:v>Nanophanerophytes</c:v>
                </c:pt>
                <c:pt idx="5">
                  <c:v>Lianas</c:v>
                </c:pt>
                <c:pt idx="6">
                  <c:v>Megaphanerophytes</c:v>
                </c:pt>
                <c:pt idx="7">
                  <c:v>Geophytes</c:v>
                </c:pt>
                <c:pt idx="8">
                  <c:v>Chamephytes</c:v>
                </c:pt>
                <c:pt idx="9">
                  <c:v>Epiphytes</c:v>
                </c:pt>
                <c:pt idx="10">
                  <c:v>Hydrophytes</c:v>
                </c:pt>
              </c:strCache>
            </c:strRef>
          </c:cat>
          <c:val>
            <c:numRef>
              <c:f>Feuil1!$C$9:$M$9</c:f>
              <c:numCache>
                <c:formatCode>General</c:formatCode>
                <c:ptCount val="11"/>
                <c:pt idx="0">
                  <c:v>24.41</c:v>
                </c:pt>
                <c:pt idx="1">
                  <c:v>20.18</c:v>
                </c:pt>
                <c:pt idx="2">
                  <c:v>12.65</c:v>
                </c:pt>
                <c:pt idx="3">
                  <c:v>11.14</c:v>
                </c:pt>
                <c:pt idx="4">
                  <c:v>7.53</c:v>
                </c:pt>
                <c:pt idx="5">
                  <c:v>7.23</c:v>
                </c:pt>
                <c:pt idx="6">
                  <c:v>7.23</c:v>
                </c:pt>
                <c:pt idx="7">
                  <c:v>4.82</c:v>
                </c:pt>
                <c:pt idx="8">
                  <c:v>3.01</c:v>
                </c:pt>
                <c:pt idx="9">
                  <c:v>0.9</c:v>
                </c:pt>
                <c:pt idx="10">
                  <c:v>0.9</c:v>
                </c:pt>
              </c:numCache>
            </c:numRef>
          </c:val>
          <c:extLst>
            <c:ext xmlns:c16="http://schemas.microsoft.com/office/drawing/2014/chart" uri="{C3380CC4-5D6E-409C-BE32-E72D297353CC}">
              <c16:uniqueId val="{0000000B-2542-4B10-9DD3-E72DA95E505D}"/>
            </c:ext>
          </c:extLst>
        </c:ser>
        <c:dLbls>
          <c:showLegendKey val="0"/>
          <c:showVal val="1"/>
          <c:showCatName val="0"/>
          <c:showSerName val="0"/>
          <c:showPercent val="0"/>
          <c:showBubbleSize val="0"/>
        </c:dLbls>
        <c:gapWidth val="140"/>
        <c:overlap val="-40"/>
        <c:axId val="-1901085904"/>
        <c:axId val="-1901083728"/>
      </c:barChart>
      <c:catAx>
        <c:axId val="-1901085904"/>
        <c:scaling>
          <c:orientation val="minMax"/>
        </c:scaling>
        <c:delete val="0"/>
        <c:axPos val="l"/>
        <c:title>
          <c:tx>
            <c:rich>
              <a:bodyPr rot="-540000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r>
                  <a:rPr lang="fr-FR" sz="900" b="1">
                    <a:latin typeface="Arial" panose="020B0604020202020204" pitchFamily="2" charset="0"/>
                    <a:cs typeface="Arial" panose="020B0604020202020204" pitchFamily="2" charset="0"/>
                  </a:rPr>
                  <a:t>Biological types</a:t>
                </a:r>
              </a:p>
            </c:rich>
          </c:tx>
          <c:layout>
            <c:manualLayout>
              <c:xMode val="edge"/>
              <c:yMode val="edge"/>
              <c:x val="1.9579921003995301E-2"/>
              <c:y val="0.30541273650232198"/>
            </c:manualLayout>
          </c:layout>
          <c:overlay val="0"/>
          <c:spPr>
            <a:noFill/>
            <a:ln>
              <a:noFill/>
            </a:ln>
            <a:effectLst/>
          </c:spPr>
          <c:txPr>
            <a:bodyPr rot="-540000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901083728"/>
        <c:crosses val="autoZero"/>
        <c:auto val="1"/>
        <c:lblAlgn val="ctr"/>
        <c:lblOffset val="100"/>
        <c:noMultiLvlLbl val="0"/>
      </c:catAx>
      <c:valAx>
        <c:axId val="-1901083728"/>
        <c:scaling>
          <c:orientation val="minMax"/>
        </c:scaling>
        <c:delete val="0"/>
        <c:axPos val="b"/>
        <c:title>
          <c:tx>
            <c:rich>
              <a:bodyPr rot="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r>
                  <a:rPr lang="en-US" altLang="fr-FR" sz="900" b="1">
                    <a:latin typeface="Arial" panose="020B0604020202020204" pitchFamily="2" charset="0"/>
                    <a:cs typeface="Arial" panose="020B0604020202020204" pitchFamily="2" charset="0"/>
                  </a:rPr>
                  <a:t>Proportion of species (%)</a:t>
                </a:r>
              </a:p>
            </c:rich>
          </c:tx>
          <c:layout>
            <c:manualLayout>
              <c:xMode val="edge"/>
              <c:yMode val="edge"/>
              <c:x val="0.42851032509825199"/>
              <c:y val="0.91077142774320397"/>
            </c:manualLayout>
          </c:layout>
          <c:overlay val="0"/>
          <c:spPr>
            <a:noFill/>
            <a:ln>
              <a:noFill/>
            </a:ln>
            <a:effectLst/>
          </c:spPr>
          <c:txPr>
            <a:bodyPr rot="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mn-ea"/>
                <a:cs typeface="Arial" panose="020B0604020202020204" pitchFamily="2" charset="0"/>
              </a:defRPr>
            </a:pPr>
            <a:endParaRPr lang="en-US"/>
          </a:p>
        </c:txPr>
        <c:crossAx val="-1901085904"/>
        <c:crosses val="autoZero"/>
        <c:crossBetween val="between"/>
      </c:valAx>
      <c:spPr>
        <a:noFill/>
        <a:ln>
          <a:noFill/>
        </a:ln>
        <a:effectLst/>
      </c:spPr>
    </c:plotArea>
    <c:plotVisOnly val="1"/>
    <c:dispBlanksAs val="gap"/>
    <c:showDLblsOverMax val="0"/>
    <c:extLst>
      <c:ext uri="{0b15fc19-7d7d-44ad-8c2d-2c3a37ce22c3}">
        <chartProps xmlns="https://web.wps.cn/et/2018/main" chartId="{e6c971c9-b966-48b1-9539-b51910cb170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fr-F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120">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5797</Words>
  <Characters>33049</Characters>
  <Application>Microsoft Office Word</Application>
  <DocSecurity>0</DocSecurity>
  <Lines>275</Lines>
  <Paragraphs>77</Paragraphs>
  <ScaleCrop>false</ScaleCrop>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1022</cp:lastModifiedBy>
  <cp:revision>19</cp:revision>
  <dcterms:created xsi:type="dcterms:W3CDTF">2026-04-01T09:49:00Z</dcterms:created>
  <dcterms:modified xsi:type="dcterms:W3CDTF">2026-04-11T12:43:00Z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5A7C00C44321499D943B6C47CF84B1E3_11</vt:lpwstr>
  </property>
</Properties>
</file>