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2E590" w14:textId="77777777" w:rsidR="008605FD" w:rsidRDefault="008605FD" w:rsidP="008605FD">
      <w:pPr>
        <w:jc w:val="center"/>
        <w:rPr>
          <w:rFonts w:asciiTheme="majorHAnsi" w:eastAsiaTheme="majorEastAsia" w:hAnsiTheme="majorHAnsi" w:cstheme="majorBidi"/>
          <w:b/>
          <w:color w:val="1A2B3C"/>
          <w:spacing w:val="5"/>
          <w:kern w:val="28"/>
          <w:sz w:val="34"/>
          <w:szCs w:val="52"/>
        </w:rPr>
      </w:pPr>
    </w:p>
    <w:p w14:paraId="7AFF0820" w14:textId="24D6366E" w:rsidR="008605FD" w:rsidRPr="00B82DB9" w:rsidRDefault="008605FD" w:rsidP="008605FD">
      <w:pPr>
        <w:jc w:val="center"/>
        <w:rPr>
          <w:rFonts w:asciiTheme="majorHAnsi" w:eastAsiaTheme="majorEastAsia" w:hAnsiTheme="majorHAnsi" w:cstheme="majorBidi"/>
          <w:b/>
          <w:color w:val="1A2B3C"/>
          <w:spacing w:val="5"/>
          <w:kern w:val="28"/>
          <w:sz w:val="34"/>
          <w:szCs w:val="52"/>
        </w:rPr>
      </w:pPr>
      <w:r w:rsidRPr="00B82DB9">
        <w:rPr>
          <w:rFonts w:asciiTheme="majorHAnsi" w:eastAsiaTheme="majorEastAsia" w:hAnsiTheme="majorHAnsi" w:cstheme="majorBidi"/>
          <w:b/>
          <w:color w:val="1A2B3C"/>
          <w:spacing w:val="5"/>
          <w:kern w:val="28"/>
          <w:sz w:val="34"/>
          <w:szCs w:val="52"/>
        </w:rPr>
        <w:t>Hormonal Contraception and the Risk of Pulmonary Embolism in Women of Reproductive Age: Clinical Perspectives from a Narrative Review</w:t>
      </w:r>
    </w:p>
    <w:p w14:paraId="64C0219C" w14:textId="370800B0" w:rsidR="00A4303F" w:rsidRDefault="00A4303F" w:rsidP="008605FD">
      <w:pPr>
        <w:jc w:val="center"/>
      </w:pPr>
      <w:r>
        <w:t xml:space="preserve"> </w:t>
      </w:r>
    </w:p>
    <w:p w14:paraId="30BD71B9" w14:textId="77777777" w:rsidR="008605FD" w:rsidRDefault="008605FD" w:rsidP="008605FD">
      <w:pPr>
        <w:pStyle w:val="Heading1"/>
      </w:pPr>
      <w:r>
        <w:t>Abstract</w:t>
      </w:r>
    </w:p>
    <w:p w14:paraId="7C6F1E38" w14:textId="77777777" w:rsidR="008605FD" w:rsidRDefault="008605FD" w:rsidP="00A36C7A">
      <w:pPr>
        <w:pStyle w:val="Heading2"/>
        <w:rPr>
          <w:rFonts w:ascii="Times New Roman" w:eastAsia="Times New Roman" w:hAnsi="Times New Roman" w:cstheme="minorBidi"/>
          <w:b w:val="0"/>
          <w:bCs w:val="0"/>
          <w:color w:val="auto"/>
          <w:szCs w:val="22"/>
        </w:rPr>
      </w:pPr>
      <w:r w:rsidRPr="00B82DB9">
        <w:rPr>
          <w:rFonts w:ascii="Times New Roman" w:eastAsia="Times New Roman" w:hAnsi="Times New Roman" w:cstheme="minorBidi"/>
          <w:b w:val="0"/>
          <w:bCs w:val="0"/>
          <w:color w:val="auto"/>
          <w:szCs w:val="22"/>
        </w:rPr>
        <w:t>PE remains a relevant source of morbidity in women of reproductive age, although it is often unrecognized. Hormonal contraception is a well-established acquired risk factor for PE because of its association with venous thromboembolic events; however, it has varying effects on different patients based on their risk profiles and the forms of hormonal contraception they are receiving. This narrative review summarizes the evidence regarding hormonal contraception and its relationship to PE, with an emphasis on the biological mechanisms involved in this process, the differences in risk associated with different types of hormonal contraceptives, and the clinical implications (as well as various other factors) that the clinician may need to consider when counseling a patient regarding hormonal contraceptives (i.e., potential benefits versus risks).</w:t>
      </w:r>
      <w:r w:rsidRPr="008605FD">
        <w:rPr>
          <w:rFonts w:ascii="Times New Roman" w:eastAsia="Times New Roman" w:hAnsi="Times New Roman" w:cstheme="minorBidi"/>
          <w:b w:val="0"/>
          <w:bCs w:val="0"/>
          <w:color w:val="auto"/>
          <w:szCs w:val="22"/>
        </w:rPr>
        <w:t xml:space="preserve"> </w:t>
      </w:r>
    </w:p>
    <w:p w14:paraId="56E25516" w14:textId="77777777" w:rsidR="00A36C7A" w:rsidRDefault="008605FD" w:rsidP="00A36C7A">
      <w:pPr>
        <w:pStyle w:val="Heading2"/>
        <w:spacing w:before="0"/>
        <w:rPr>
          <w:rFonts w:ascii="Times New Roman" w:eastAsia="Times New Roman" w:hAnsi="Times New Roman" w:cstheme="minorBidi"/>
          <w:b w:val="0"/>
          <w:bCs w:val="0"/>
          <w:color w:val="auto"/>
          <w:szCs w:val="22"/>
        </w:rPr>
      </w:pPr>
      <w:r w:rsidRPr="00B82DB9">
        <w:rPr>
          <w:rFonts w:ascii="Times New Roman" w:eastAsia="Times New Roman" w:hAnsi="Times New Roman" w:cstheme="minorBidi"/>
          <w:b w:val="0"/>
          <w:bCs w:val="0"/>
          <w:color w:val="auto"/>
          <w:szCs w:val="22"/>
        </w:rPr>
        <w:t>Available data consistently show that estrogen-containing combined hormonal contraceptives increase the risk of venous thromboembolism compared with nonuse, although the absolute risk remains low in otherwise healthy young women. The degree of excess risk appears to vary according to estrogen dose, progestin type, and route of administration. Thrombosis rates are generally lower with the levonorgestrel-containing estrogen-containing contraceptives; however, many non-oral combined contraceptive methods and some third- and fourth-generation hormone contraceptives did not appear to be as favorable based on observational studies. In addition to the effect of hormones on thromboembolic (TE) events, other risk factors such as obesity, smoking, thrombophilia, prior venous thromboembolism and transient provoking factors such as surgery or prolonged immobilization also affect the overall clinical significance of hormone use.</w:t>
      </w:r>
    </w:p>
    <w:p w14:paraId="7C14632C" w14:textId="2F11BF3D" w:rsidR="00A36C7A" w:rsidRDefault="00A36C7A" w:rsidP="00A36C7A">
      <w:pPr>
        <w:pStyle w:val="Heading1"/>
        <w:spacing w:before="0"/>
        <w:rPr>
          <w:rFonts w:ascii="Times New Roman" w:eastAsia="Times New Roman" w:hAnsi="Times New Roman" w:cstheme="minorBidi"/>
          <w:b w:val="0"/>
          <w:bCs w:val="0"/>
          <w:color w:val="auto"/>
          <w:sz w:val="23"/>
          <w:szCs w:val="22"/>
        </w:rPr>
      </w:pPr>
      <w:r>
        <w:rPr>
          <w:rFonts w:ascii="Times New Roman" w:eastAsia="Times New Roman" w:hAnsi="Times New Roman" w:cstheme="minorBidi"/>
          <w:b w:val="0"/>
          <w:bCs w:val="0"/>
          <w:color w:val="auto"/>
          <w:sz w:val="23"/>
          <w:szCs w:val="22"/>
        </w:rPr>
        <w:t xml:space="preserve"> </w:t>
      </w:r>
      <w:r w:rsidRPr="00B82DB9">
        <w:rPr>
          <w:rFonts w:ascii="Times New Roman" w:eastAsia="Times New Roman" w:hAnsi="Times New Roman" w:cstheme="minorBidi"/>
          <w:b w:val="0"/>
          <w:bCs w:val="0"/>
          <w:color w:val="auto"/>
          <w:sz w:val="23"/>
          <w:szCs w:val="22"/>
        </w:rPr>
        <w:t>By contrast, most progestin-only methods appear to have little or no meaningful effect on venous thromboembolism risk, making them important alternatives for women in whom estrogen is not appropriate. Taken together, current evidence supports an individualized approach to contraceptive choice, based on careful assessment of baseline thrombotic risk, thorough clinical history taking before prescription, and reassessment of contraceptive options after a thromboembolic event.</w:t>
      </w:r>
    </w:p>
    <w:p w14:paraId="37E8817C" w14:textId="77777777" w:rsidR="00A36C7A" w:rsidRDefault="00A36C7A" w:rsidP="00A36C7A">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color w:val="auto"/>
          <w:sz w:val="23"/>
          <w:szCs w:val="22"/>
        </w:rPr>
        <w:t>Keywords:</w:t>
      </w:r>
      <w:r w:rsidRPr="00B82DB9">
        <w:rPr>
          <w:rFonts w:ascii="Times New Roman" w:eastAsia="Times New Roman" w:hAnsi="Times New Roman" w:cstheme="minorBidi"/>
          <w:b w:val="0"/>
          <w:bCs w:val="0"/>
          <w:color w:val="auto"/>
          <w:sz w:val="23"/>
          <w:szCs w:val="22"/>
        </w:rPr>
        <w:t xml:space="preserve"> pulmonary embolism; venous thromboembolism; hormonal contraception; combined oral contraceptives; thrombophilia; obesity; smoking</w:t>
      </w:r>
    </w:p>
    <w:p w14:paraId="56EA17D2" w14:textId="77777777" w:rsidR="008605FD" w:rsidRDefault="008605FD" w:rsidP="00A36C7A"/>
    <w:p w14:paraId="4DF9B208" w14:textId="77777777" w:rsidR="008605FD" w:rsidRDefault="008605FD">
      <w:pPr>
        <w:pStyle w:val="Heading1"/>
      </w:pPr>
    </w:p>
    <w:p w14:paraId="64F4EE54" w14:textId="09C0AC25" w:rsidR="00D560D4" w:rsidRDefault="006D11D5" w:rsidP="00B82DB9">
      <w:pPr>
        <w:pStyle w:val="Heading1"/>
      </w:pPr>
      <w:r>
        <w:t>1. Introduction</w:t>
      </w:r>
    </w:p>
    <w:p w14:paraId="7E1E7A40"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Pulmonary embolism (PE) is a significant cardiovascular medical emergency that continues to be a significant source of potentially preventable morbidity among women of reproductive age. The diagnosis can be difficult to make not due to its relative infrequency in this cohort, but rather because of its non-specific presentation (e.g. pleuritic chest pain, dyspnea, syncope, palpitations, and tachycardia with no other reason for the tachycardia) and the overwhelming number of more common and benign reasons that cause each of these symptoms. For women taking hormonal contraception, especially if taking an estrogen containing method, the threshold for suspecting a venous thromboembolic event should be lower because exposure to hormonal contraceptives can be a significant provoking factor for venous thrombosis and/or PE even when obvious comorbidities are absent [1,2</w:t>
      </w:r>
      <w:proofErr w:type="gramStart"/>
      <w:r w:rsidRPr="00B82DB9">
        <w:rPr>
          <w:rFonts w:ascii="Times New Roman" w:eastAsia="Times New Roman" w:hAnsi="Times New Roman" w:cstheme="minorBidi"/>
          <w:b w:val="0"/>
          <w:bCs w:val="0"/>
          <w:color w:val="auto"/>
          <w:sz w:val="23"/>
          <w:szCs w:val="22"/>
        </w:rPr>
        <w:t>] .</w:t>
      </w:r>
      <w:proofErr w:type="gramEnd"/>
    </w:p>
    <w:p w14:paraId="7244D418"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p>
    <w:p w14:paraId="731ED4BA" w14:textId="77777777" w:rsid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There is a strong body of established literature linking combined hormonal contraception use with the development of thrombosis. In practice, the key clinical objectives have been to identify the formulations that have the lowest risk of causing thrombosis, to determine which women have the greatest susceptibility to the effects of these formulations, and to use this information when prescribing combined oral contraceptives. The implications of these clinical objectives are important in clinical/busy lifestyle settings, particularly when access to testing for thrombophilia is limited, and thus contraceptive counseling must be practical and cost effective. The impetus for this review article arose from clinical observations in women who were using oral contraceptives and were admitted to the hospital for treatment of PE in Casablanca. This narrative review builds on these clinical observations and provides a summary relevant to multiple clinical settings.</w:t>
      </w:r>
    </w:p>
    <w:p w14:paraId="4EEC845B" w14:textId="1B7859EF" w:rsidR="00D560D4" w:rsidRDefault="006D11D5" w:rsidP="00B82DB9">
      <w:pPr>
        <w:pStyle w:val="Heading1"/>
      </w:pPr>
      <w:r>
        <w:t>1.1 Aim of the review</w:t>
      </w:r>
    </w:p>
    <w:p w14:paraId="03E4100A" w14:textId="77777777" w:rsidR="00B82DB9" w:rsidRDefault="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This review examines the current literature on hormonal contraception and PE risk, while distinguishing three related but separate issues: biological plausibility, formulation-specific epidemiology, and patient-level risk modifiers. Particular attention is given to contraceptive counseling, safer alternatives, and the practical implications of current evidence for women before contraceptive initiation and after hormone-related PE.</w:t>
      </w:r>
    </w:p>
    <w:p w14:paraId="763AF83F" w14:textId="06F86FC2" w:rsidR="00D560D4" w:rsidRDefault="006D11D5">
      <w:pPr>
        <w:pStyle w:val="Heading1"/>
      </w:pPr>
      <w:r>
        <w:t>2. Search strategy and article selection</w:t>
      </w:r>
    </w:p>
    <w:p w14:paraId="12E1A545"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A structured literature search served as the foundation for this manuscript. In writing this narrative review, we were guided by a systematic and thorough literature review process. A search was completed to identify English-language publications that relate to the influence of hormonal contraceptives on the occurrence of venous thromboembolic disease (VTD). The PubMed database and various clinical guideline documents were used to perform the literature search, which was carried out from January 1, 2010, to March 31, 2026. A variety of keywords (e.g., "thromboembolism," "venous thrombosis," "oral contraceptive," "combined oral contraceptive," "progestin-only contraceptive," "thrombophilia," "obesity," "smoking," "natural estrogen") were used in the search; all forms of the terms (i.e., singular/plural, various combinations, etc.) were included as part of the search.</w:t>
      </w:r>
    </w:p>
    <w:p w14:paraId="25A07576" w14:textId="77777777" w:rsid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Among the literature reviewed, systematic reviews and meta-analyses, large cohort studies and nested case-control studies, and currently recommended clinical practice guidelines were given priority over earlier studies; however, those studies which were important for the understanding of the clinical implications of hormone therapy (estrogen) were included. This article provides a narrative summary of the existing literature and attempts to provide an interpretive synthesis rather than a formal pooled analysis of data.</w:t>
      </w:r>
    </w:p>
    <w:p w14:paraId="2A0F03CD" w14:textId="5C78E971" w:rsidR="00D560D4" w:rsidRDefault="006D11D5" w:rsidP="00B82DB9">
      <w:pPr>
        <w:pStyle w:val="Heading1"/>
      </w:pPr>
      <w:r>
        <w:t>3. Biological basis of estrogen-associated thrombosis</w:t>
      </w:r>
    </w:p>
    <w:p w14:paraId="58FFB725" w14:textId="77777777" w:rsidR="00B82DB9" w:rsidRPr="00B82DB9" w:rsidRDefault="00B82DB9" w:rsidP="00B82DB9">
      <w:r w:rsidRPr="00B82DB9">
        <w:t>Oral estrogens undergo first-pass hepatic metabolism and promote a shift in hemostatic balance toward a more prothrombotic state by increasing the synthesis of several clotting factors, reducing sensitivity to activated protein C, and altering endogenous anticoagulant and fibrinolytic pathways [3,4]. These effects are not uniform across contraceptive products. The hemostatic response appears to vary according to estrogen dose, estrogen type, and the accompanying progestin, which likely explains why combined formulations show different risk patterns in epidemiologic studies [1,5].</w:t>
      </w:r>
    </w:p>
    <w:p w14:paraId="6521F8DB" w14:textId="77777777" w:rsidR="00B82DB9" w:rsidRPr="00B82DB9" w:rsidRDefault="00B82DB9" w:rsidP="00B82DB9">
      <w:r w:rsidRPr="00B82DB9">
        <w:t>This mechanistic framework also helps explain why the same contraceptive preparation does not carry the same clinical significance for every woman. A formulation with lower hepatic estrogenic activity or a more favorable progestin profile may produce less pronounced hemostatic changes than one with stronger estrogenic or antiandrogenic effects. Even though biological mechanisms cannot completely predict clinical outcomes, they provide a reasonable explanation for the risk continuum observed in large observational studies.</w:t>
      </w:r>
    </w:p>
    <w:p w14:paraId="6354D168" w14:textId="77777777" w:rsidR="00B82DB9" w:rsidRPr="00B82DB9" w:rsidRDefault="00B82DB9" w:rsidP="00B82DB9">
      <w:r w:rsidRPr="00B82DB9">
        <w:t xml:space="preserve">This mechanistic approach provides a plausible rationale for the variation in clinical risk associated with a contraceptive formulation in different women. Although estrogen-containing contraceptives shift the hemostatic system into a </w:t>
      </w:r>
      <w:proofErr w:type="spellStart"/>
      <w:r w:rsidRPr="00B82DB9">
        <w:t>procoagulatory</w:t>
      </w:r>
      <w:proofErr w:type="spellEnd"/>
      <w:r w:rsidRPr="00B82DB9">
        <w:t xml:space="preserve"> state, whether that shift results in a thrombotic event depends on the baseline thrombotic risk of the woman using the contraceptive. A formulation that may be well tolerated by many users can become the factor that precipitates deep vein thrombosis or PE in a woman with a higher baseline thrombotic risk. In otherwise healthy young women without other risk factors, however, the absolute risk is low, although their relative risk is elevated with the use of estrogen-containing contraceptive methods. This distinction between biological effect and clinical outcome is important in counseling, because it helps frame contraceptive choice as an individualized decision rather than a simple safe-or-unsafe distinction [3,4,6].</w:t>
      </w:r>
    </w:p>
    <w:p w14:paraId="47F2798B" w14:textId="77777777" w:rsidR="00B82DB9" w:rsidRPr="00B82DB9" w:rsidRDefault="00B82DB9" w:rsidP="00B82DB9">
      <w:r w:rsidRPr="00B82DB9">
        <w:lastRenderedPageBreak/>
        <w:t xml:space="preserve">Another practical point is that route of administration does not necessarily translate into lower thrombotic risk. What matters is not whether a method is taken orally, used </w:t>
      </w:r>
      <w:proofErr w:type="spellStart"/>
      <w:r w:rsidRPr="00B82DB9">
        <w:t>transdermally</w:t>
      </w:r>
      <w:proofErr w:type="spellEnd"/>
      <w:r w:rsidRPr="00B82DB9">
        <w:t>, or inserted vaginally, but whether it delivers systemic estrogen and how that formulation affects coagulation pathways. The hypothesis that nonoral delivery will eliminate first pass hepatic effects thus reducing the risk of thrombosis has not been consistently confirmed through epidemiologic studies. Some nonoral combined methods appear to carry risks that are comparable to, and in some settings possibly higher than, those seen with oral preparations. For this reason, current contraceptive counseling places greater emphasis on estrogen exposure, progestin type, dose, and patient-level risk modifiers than on a simple oral-versus-nonoral distinction [1,7,8].</w:t>
      </w:r>
    </w:p>
    <w:p w14:paraId="0170BB86" w14:textId="2CA5DA6D" w:rsidR="00D560D4" w:rsidRDefault="008605FD">
      <w:r>
        <w:rPr>
          <w:noProof/>
        </w:rPr>
        <w:drawing>
          <wp:inline distT="0" distB="0" distL="0" distR="0" wp14:anchorId="71B9584B" wp14:editId="5FDD6A20">
            <wp:extent cx="6217920" cy="3128645"/>
            <wp:effectExtent l="0" t="0" r="0" b="0"/>
            <wp:docPr id="18855506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50619" name="Image 1885550619"/>
                    <pic:cNvPicPr/>
                  </pic:nvPicPr>
                  <pic:blipFill>
                    <a:blip r:embed="rId8"/>
                    <a:stretch>
                      <a:fillRect/>
                    </a:stretch>
                  </pic:blipFill>
                  <pic:spPr>
                    <a:xfrm>
                      <a:off x="0" y="0"/>
                      <a:ext cx="6217920" cy="3128645"/>
                    </a:xfrm>
                    <a:prstGeom prst="rect">
                      <a:avLst/>
                    </a:prstGeom>
                  </pic:spPr>
                </pic:pic>
              </a:graphicData>
            </a:graphic>
          </wp:inline>
        </w:drawing>
      </w:r>
    </w:p>
    <w:p w14:paraId="5CD6B235" w14:textId="77777777" w:rsidR="00D560D4" w:rsidRDefault="006D11D5">
      <w:pPr>
        <w:jc w:val="center"/>
      </w:pPr>
      <w:r>
        <w:t>Figure 1. Pathophysiologic pathway linking estrogen-containing contraception to pulmonary embolism.</w:t>
      </w:r>
    </w:p>
    <w:p w14:paraId="2B12229E" w14:textId="77777777" w:rsidR="00B82DB9" w:rsidRDefault="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The figure summarizes the sequence from hormonal exposure to PE and illustrates the main clinical factors that are able to amplify risk.</w:t>
      </w:r>
    </w:p>
    <w:p w14:paraId="4053A1F6" w14:textId="55DA1987" w:rsidR="00D560D4" w:rsidRDefault="006D11D5">
      <w:pPr>
        <w:pStyle w:val="Heading1"/>
      </w:pPr>
      <w:r>
        <w:t>4. Magnitude of risk and formulation-specific differences</w:t>
      </w:r>
    </w:p>
    <w:p w14:paraId="7FF82646" w14:textId="77777777" w:rsidR="00B82DB9" w:rsidRPr="00B82DB9" w:rsidRDefault="00B82DB9" w:rsidP="00B82DB9">
      <w:r w:rsidRPr="00B82DB9">
        <w:t xml:space="preserve">Observational studies have consistently shown that combined hormonal contraceptives are associated with a higher risk of venous thromboembolism than nonuse. Although the absolute event rate in young women remains low, the relative increase still matters clinically because exposure is so common. A large network meta-analysis, a Cochrane review, and major observational overviews all reached the same general conclusion: all studied combined oral contraceptives increase venous thrombosis risk, with the magnitude of risk shaped mainly by </w:t>
      </w:r>
      <w:proofErr w:type="spellStart"/>
      <w:r w:rsidRPr="00B82DB9">
        <w:t>ethinylestradiol</w:t>
      </w:r>
      <w:proofErr w:type="spellEnd"/>
      <w:r w:rsidRPr="00B82DB9">
        <w:t xml:space="preserve"> dose and the progestin type [9-12].</w:t>
      </w:r>
    </w:p>
    <w:p w14:paraId="6DE1536C" w14:textId="77777777" w:rsidR="00B82DB9" w:rsidRPr="00B82DB9" w:rsidRDefault="00B82DB9" w:rsidP="00B82DB9">
      <w:r w:rsidRPr="00B82DB9">
        <w:t xml:space="preserve">Large population-based studies have added important detail. In the United Kingdom, Vinogradova et al reported that current use of combined oral contraceptives was associated with roughly a threefold increase in venous thromboembolism risk compared with nonuse, while levonorgestrel-containing pills showed a more favorable profile than </w:t>
      </w:r>
      <w:proofErr w:type="spellStart"/>
      <w:r w:rsidRPr="00B82DB9">
        <w:t>desogestrel</w:t>
      </w:r>
      <w:proofErr w:type="spellEnd"/>
      <w:r w:rsidRPr="00B82DB9">
        <w:t xml:space="preserve">-, </w:t>
      </w:r>
      <w:proofErr w:type="spellStart"/>
      <w:r w:rsidRPr="00B82DB9">
        <w:t>gestodene</w:t>
      </w:r>
      <w:proofErr w:type="spellEnd"/>
      <w:r w:rsidRPr="00B82DB9">
        <w:t xml:space="preserve">-, </w:t>
      </w:r>
      <w:proofErr w:type="spellStart"/>
      <w:r w:rsidRPr="00B82DB9">
        <w:t>drospirenone</w:t>
      </w:r>
      <w:proofErr w:type="spellEnd"/>
      <w:r w:rsidRPr="00B82DB9">
        <w:t xml:space="preserve">-, or cyproterone acetate-containing </w:t>
      </w:r>
      <w:r w:rsidRPr="00B82DB9">
        <w:lastRenderedPageBreak/>
        <w:t xml:space="preserve">preparations [13]. In France, Weill et al studied nearly five million women and found that lower-dose estrogen preparations were associated with lower rates of pulmonary embolism than 30–40 </w:t>
      </w:r>
      <w:r w:rsidRPr="00B82DB9">
        <w:rPr>
          <w:lang w:val="fr-FR"/>
        </w:rPr>
        <w:t>μ</w:t>
      </w:r>
      <w:r w:rsidRPr="00B82DB9">
        <w:t xml:space="preserve">g formulations. Within the same estrogen-dose category, </w:t>
      </w:r>
      <w:proofErr w:type="spellStart"/>
      <w:r w:rsidRPr="00B82DB9">
        <w:t>desogestrel</w:t>
      </w:r>
      <w:proofErr w:type="spellEnd"/>
      <w:r w:rsidRPr="00B82DB9">
        <w:t xml:space="preserve"> and </w:t>
      </w:r>
      <w:proofErr w:type="spellStart"/>
      <w:r w:rsidRPr="00B82DB9">
        <w:t>gestodene</w:t>
      </w:r>
      <w:proofErr w:type="spellEnd"/>
      <w:r w:rsidRPr="00B82DB9">
        <w:t xml:space="preserve"> remained less favorable than levonorgestrel. These data remain especially informative because they address PE directly rather than venous thrombosis in general [14].</w:t>
      </w:r>
    </w:p>
    <w:p w14:paraId="784A4A25" w14:textId="77777777" w:rsidR="00B82DB9" w:rsidRPr="00B82DB9" w:rsidRDefault="00B82DB9" w:rsidP="00B82DB9">
      <w:r w:rsidRPr="00B82DB9">
        <w:t xml:space="preserve">The route of administration also deserves attention. Recent reviews suggest that the transdermal patch and vaginal ring are associated with venous thromboembolism risks that are broadly comparable to, and in some datasets higher than, those seen with combined oral pills. In practical terms, avoiding oral administration does not eliminate estrogen-related thrombogenicity [1]. More recently, attention has turned to combined pills containing natural estrogens such as estradiol or </w:t>
      </w:r>
      <w:proofErr w:type="spellStart"/>
      <w:r w:rsidRPr="00B82DB9">
        <w:t>estetrol</w:t>
      </w:r>
      <w:proofErr w:type="spellEnd"/>
      <w:r w:rsidRPr="00B82DB9">
        <w:t xml:space="preserve">. According to a systematic review and meta-analysis that was published in 2024, some of these types of formulations of hormonal contraception may have a lower risk of venous thromboembolism than formulations containing </w:t>
      </w:r>
      <w:proofErr w:type="spellStart"/>
      <w:r w:rsidRPr="00B82DB9">
        <w:t>ethinylestradiol</w:t>
      </w:r>
      <w:proofErr w:type="spellEnd"/>
      <w:r w:rsidRPr="00B82DB9">
        <w:t>. However, the evidence available for these types of hormonal contraceptives is smaller than that for traditional formulations, and they should not be considered thrombotic-neutral; they may still result in thrombotic events [15].</w:t>
      </w:r>
    </w:p>
    <w:p w14:paraId="550B6DA5" w14:textId="77777777" w:rsidR="00B82DB9" w:rsidRPr="00B82DB9" w:rsidRDefault="00B82DB9" w:rsidP="00B82DB9">
      <w:r w:rsidRPr="00B82DB9">
        <w:t>In clinical practice, it is important to consider both the relative and absolute risks when interpreting the literature. Although many studies describe a two- to sixfold increase in the relative risk of venous thromboembolism, relative measures alone can appear more alarming than they are in clinical practice when they are not interpreted alongside absolute risk. Because the baseline incidence of venous thromboembolism in women of reproductive age is low, the absolute risk for most users remains small despite the observed increase in relative risk. However, the use of hormonal contraception by a large number of women creates a great deal of preventable disease at the population level. An absolute risk that is low for a specific user becomes a significant amount of preventable disease when widely used to many others. [9,10,13].</w:t>
      </w:r>
    </w:p>
    <w:p w14:paraId="327A24B0" w14:textId="77777777" w:rsidR="00B82DB9" w:rsidRPr="00B82DB9" w:rsidRDefault="00B82DB9" w:rsidP="00B82DB9">
      <w:r w:rsidRPr="00B82DB9">
        <w:t xml:space="preserve">There are many differences between the different preparations of oral contraceptives that can have non-trivial implications. For example, coupled with the findings of cohort and case-control studies, the data suggests that Nguyen's </w:t>
      </w:r>
      <w:proofErr w:type="gramStart"/>
      <w:r w:rsidRPr="00B82DB9">
        <w:t>high risk</w:t>
      </w:r>
      <w:proofErr w:type="gramEnd"/>
      <w:r w:rsidRPr="00B82DB9">
        <w:t xml:space="preserve"> estimates are not supported by clinical experience. The greater risk of venous thromboembolism with </w:t>
      </w:r>
      <w:proofErr w:type="spellStart"/>
      <w:r w:rsidRPr="00B82DB9">
        <w:t>desogestrel</w:t>
      </w:r>
      <w:proofErr w:type="spellEnd"/>
      <w:r w:rsidRPr="00B82DB9">
        <w:t xml:space="preserve">, </w:t>
      </w:r>
      <w:proofErr w:type="spellStart"/>
      <w:r w:rsidRPr="00B82DB9">
        <w:t>gestodene</w:t>
      </w:r>
      <w:proofErr w:type="spellEnd"/>
      <w:r w:rsidRPr="00B82DB9">
        <w:t xml:space="preserve">, </w:t>
      </w:r>
      <w:proofErr w:type="spellStart"/>
      <w:r w:rsidRPr="00B82DB9">
        <w:t>drospirenone</w:t>
      </w:r>
      <w:proofErr w:type="spellEnd"/>
      <w:r w:rsidRPr="00B82DB9">
        <w:t xml:space="preserve">, and cyproterone acetate are consistent across multiple studies and demonstrate that they generally have a higher risk. The same is true for the low dose of </w:t>
      </w:r>
      <w:proofErr w:type="spellStart"/>
      <w:r w:rsidRPr="00B82DB9">
        <w:t>ethinylestradiol</w:t>
      </w:r>
      <w:proofErr w:type="spellEnd"/>
      <w:r w:rsidRPr="00B82DB9">
        <w:t>; while a dose reduction is desirable, it does not eliminate the risk. The value of choosing a less thrombotic effective (preferred) formulation versus treating all combined pills as interchangeable has been repeatedly demonstrated in studies conducted in Denmark, France, and most recently in community-based studies [16-19].</w:t>
      </w:r>
    </w:p>
    <w:p w14:paraId="12DE544C" w14:textId="77777777" w:rsidR="00B82DB9" w:rsidRPr="00B82DB9" w:rsidRDefault="00B82DB9" w:rsidP="00B82DB9">
      <w:r w:rsidRPr="00B82DB9">
        <w:t xml:space="preserve">When evaluating non-oral combined methods of contraception, such as the transdermal patch, or vaginal ring, one needs to consider, in addition to their attractiveness as means by which to facilitate compliance, also their safety. Danish and Finnish registry data, together with later reviews, suggest that the patch and ring should not be viewed as lower-risk alternatives simply because they bypass daily oral intake. In women with obesity, previous VTE, thrombophilia, smoking, or multiple cardiometabolic risk factors, these methods may expose patients to an avoidable estrogen-related risk when highly effective </w:t>
      </w:r>
      <w:proofErr w:type="spellStart"/>
      <w:r w:rsidRPr="00B82DB9">
        <w:t>nonestrogen</w:t>
      </w:r>
      <w:proofErr w:type="spellEnd"/>
      <w:r w:rsidRPr="00B82DB9">
        <w:t xml:space="preserve"> options are available [1,7,8].</w:t>
      </w:r>
    </w:p>
    <w:p w14:paraId="7654B1B6" w14:textId="77777777" w:rsidR="00B82DB9" w:rsidRPr="00B82DB9" w:rsidRDefault="00B82DB9" w:rsidP="00B82DB9">
      <w:r w:rsidRPr="00B82DB9">
        <w:t>Newer formulations containing natural estrogens merit a more subtle discussion. The recent literature suggests that preparations based on estradiol valerate, 17</w:t>
      </w:r>
      <w:r w:rsidRPr="00B82DB9">
        <w:rPr>
          <w:lang w:val="fr-FR"/>
        </w:rPr>
        <w:t>β</w:t>
      </w:r>
      <w:r w:rsidRPr="00B82DB9">
        <w:t xml:space="preserve">-estradiol, or </w:t>
      </w:r>
      <w:proofErr w:type="spellStart"/>
      <w:r w:rsidRPr="00B82DB9">
        <w:t>estetrol</w:t>
      </w:r>
      <w:proofErr w:type="spellEnd"/>
      <w:r w:rsidRPr="00B82DB9">
        <w:t xml:space="preserve"> may have a more </w:t>
      </w:r>
      <w:r w:rsidRPr="00B82DB9">
        <w:lastRenderedPageBreak/>
        <w:t xml:space="preserve">favorable hemostatic profile than classic </w:t>
      </w:r>
      <w:proofErr w:type="spellStart"/>
      <w:r w:rsidRPr="00B82DB9">
        <w:t>ethinylestradiol</w:t>
      </w:r>
      <w:proofErr w:type="spellEnd"/>
      <w:r w:rsidRPr="00B82DB9">
        <w:t>-based pills, and some clinical data point in the same direction. However, these formulations should not yet be presented as risk-free. The available data are promising but still less mature than the evidence base for older combined methods, and some analyses remain dependent on observational comparisons or pharmacovigilance data. A thorough examination of available literature indicates that while estrogenic combinations appear to provide some degree of safety compared with other estrogen-based products, there is no evidence to suggest that they pose a lower-risk alternative than progestin-only products [20-23].</w:t>
      </w:r>
    </w:p>
    <w:p w14:paraId="7ADE30CB" w14:textId="77777777" w:rsidR="00D560D4" w:rsidRDefault="006D11D5">
      <w:r>
        <w:t>Table 1. Key studies shaping current understanding of contraceptive-rela</w:t>
      </w:r>
      <w:r>
        <w:t>ted PE and VTE risk</w:t>
      </w:r>
    </w:p>
    <w:tbl>
      <w:tblPr>
        <w:tblStyle w:val="TableGrid"/>
        <w:tblW w:w="0" w:type="auto"/>
        <w:jc w:val="center"/>
        <w:tblLook w:val="04A0" w:firstRow="1" w:lastRow="0" w:firstColumn="1" w:lastColumn="0" w:noHBand="0" w:noVBand="1"/>
      </w:tblPr>
      <w:tblGrid>
        <w:gridCol w:w="3264"/>
        <w:gridCol w:w="3264"/>
        <w:gridCol w:w="3264"/>
      </w:tblGrid>
      <w:tr w:rsidR="00D560D4" w14:paraId="2C4D54C9" w14:textId="77777777">
        <w:trPr>
          <w:jc w:val="center"/>
        </w:trPr>
        <w:tc>
          <w:tcPr>
            <w:tcW w:w="3264" w:type="dxa"/>
            <w:shd w:val="clear" w:color="auto" w:fill="DCE6F1"/>
            <w:tcMar>
              <w:top w:w="55" w:type="dxa"/>
              <w:left w:w="55" w:type="dxa"/>
              <w:bottom w:w="55" w:type="dxa"/>
              <w:right w:w="55" w:type="dxa"/>
            </w:tcMar>
          </w:tcPr>
          <w:p w14:paraId="3902D222" w14:textId="77777777" w:rsidR="00D560D4" w:rsidRDefault="006D11D5">
            <w:r>
              <w:rPr>
                <w:b/>
                <w:sz w:val="20"/>
              </w:rPr>
              <w:t>Study</w:t>
            </w:r>
          </w:p>
        </w:tc>
        <w:tc>
          <w:tcPr>
            <w:tcW w:w="3264" w:type="dxa"/>
            <w:shd w:val="clear" w:color="auto" w:fill="DCE6F1"/>
            <w:tcMar>
              <w:top w:w="55" w:type="dxa"/>
              <w:left w:w="55" w:type="dxa"/>
              <w:bottom w:w="55" w:type="dxa"/>
              <w:right w:w="55" w:type="dxa"/>
            </w:tcMar>
          </w:tcPr>
          <w:p w14:paraId="3C443BE4" w14:textId="77777777" w:rsidR="00D560D4" w:rsidRDefault="006D11D5">
            <w:r>
              <w:rPr>
                <w:b/>
                <w:sz w:val="20"/>
              </w:rPr>
              <w:t>Design</w:t>
            </w:r>
          </w:p>
        </w:tc>
        <w:tc>
          <w:tcPr>
            <w:tcW w:w="3264" w:type="dxa"/>
            <w:shd w:val="clear" w:color="auto" w:fill="DCE6F1"/>
            <w:tcMar>
              <w:top w:w="55" w:type="dxa"/>
              <w:left w:w="55" w:type="dxa"/>
              <w:bottom w:w="55" w:type="dxa"/>
              <w:right w:w="55" w:type="dxa"/>
            </w:tcMar>
          </w:tcPr>
          <w:p w14:paraId="20BA75FE" w14:textId="77777777" w:rsidR="00D560D4" w:rsidRDefault="006D11D5">
            <w:r>
              <w:t>Clinical relevance</w:t>
            </w:r>
          </w:p>
        </w:tc>
      </w:tr>
      <w:tr w:rsidR="00D560D4" w14:paraId="6486B869" w14:textId="77777777">
        <w:trPr>
          <w:jc w:val="center"/>
        </w:trPr>
        <w:tc>
          <w:tcPr>
            <w:tcW w:w="3264" w:type="dxa"/>
            <w:tcMar>
              <w:top w:w="55" w:type="dxa"/>
              <w:left w:w="55" w:type="dxa"/>
              <w:bottom w:w="55" w:type="dxa"/>
              <w:right w:w="55" w:type="dxa"/>
            </w:tcMar>
          </w:tcPr>
          <w:p w14:paraId="2DBA6FBF" w14:textId="77777777" w:rsidR="00D560D4" w:rsidRDefault="006D11D5">
            <w:r>
              <w:t>Stegeman et al., 2013 [9]</w:t>
            </w:r>
          </w:p>
        </w:tc>
        <w:tc>
          <w:tcPr>
            <w:tcW w:w="3264" w:type="dxa"/>
            <w:tcMar>
              <w:top w:w="55" w:type="dxa"/>
              <w:left w:w="55" w:type="dxa"/>
              <w:bottom w:w="55" w:type="dxa"/>
              <w:right w:w="55" w:type="dxa"/>
            </w:tcMar>
          </w:tcPr>
          <w:p w14:paraId="645DCC39" w14:textId="77777777" w:rsidR="00D560D4" w:rsidRDefault="006D11D5">
            <w:r>
              <w:rPr>
                <w:sz w:val="19"/>
              </w:rPr>
              <w:t>Network meta-analysis</w:t>
            </w:r>
          </w:p>
        </w:tc>
        <w:tc>
          <w:tcPr>
            <w:tcW w:w="3264" w:type="dxa"/>
            <w:tcMar>
              <w:top w:w="55" w:type="dxa"/>
              <w:left w:w="55" w:type="dxa"/>
              <w:bottom w:w="55" w:type="dxa"/>
              <w:right w:w="55" w:type="dxa"/>
            </w:tcMar>
          </w:tcPr>
          <w:p w14:paraId="7D709EBD" w14:textId="77777777" w:rsidR="00D560D4" w:rsidRDefault="006D11D5">
            <w:r>
              <w:t>All assessed combined pills increased venous thrombosis risk; risk varied according to estrogen dose and progestin type.</w:t>
            </w:r>
          </w:p>
        </w:tc>
      </w:tr>
      <w:tr w:rsidR="00D560D4" w14:paraId="04596A1E" w14:textId="77777777">
        <w:trPr>
          <w:jc w:val="center"/>
        </w:trPr>
        <w:tc>
          <w:tcPr>
            <w:tcW w:w="3264" w:type="dxa"/>
            <w:tcMar>
              <w:top w:w="55" w:type="dxa"/>
              <w:left w:w="55" w:type="dxa"/>
              <w:bottom w:w="55" w:type="dxa"/>
              <w:right w:w="55" w:type="dxa"/>
            </w:tcMar>
          </w:tcPr>
          <w:p w14:paraId="1F5D88CF" w14:textId="77777777" w:rsidR="00D560D4" w:rsidRDefault="006D11D5">
            <w:r>
              <w:t>Vinogradova et al., 2015 [13]</w:t>
            </w:r>
          </w:p>
        </w:tc>
        <w:tc>
          <w:tcPr>
            <w:tcW w:w="3264" w:type="dxa"/>
            <w:tcMar>
              <w:top w:w="55" w:type="dxa"/>
              <w:left w:w="55" w:type="dxa"/>
              <w:bottom w:w="55" w:type="dxa"/>
              <w:right w:w="55" w:type="dxa"/>
            </w:tcMar>
          </w:tcPr>
          <w:p w14:paraId="62563FEB" w14:textId="77777777" w:rsidR="00D560D4" w:rsidRDefault="006D11D5">
            <w:r>
              <w:rPr>
                <w:sz w:val="19"/>
              </w:rPr>
              <w:t>Nested case-control studies</w:t>
            </w:r>
          </w:p>
        </w:tc>
        <w:tc>
          <w:tcPr>
            <w:tcW w:w="3264" w:type="dxa"/>
            <w:tcMar>
              <w:top w:w="55" w:type="dxa"/>
              <w:left w:w="55" w:type="dxa"/>
              <w:bottom w:w="55" w:type="dxa"/>
              <w:right w:w="55" w:type="dxa"/>
            </w:tcMar>
          </w:tcPr>
          <w:p w14:paraId="21DF0898" w14:textId="77777777" w:rsidR="00D560D4" w:rsidRDefault="006D11D5">
            <w:r>
              <w:t>Current combined pill use was associated with about a threefold increase in VTE risk; levonorgestrel generally showed a more favorable profile than several alternatives.</w:t>
            </w:r>
          </w:p>
        </w:tc>
      </w:tr>
      <w:tr w:rsidR="00D560D4" w14:paraId="1376C9A0" w14:textId="77777777">
        <w:trPr>
          <w:jc w:val="center"/>
        </w:trPr>
        <w:tc>
          <w:tcPr>
            <w:tcW w:w="3264" w:type="dxa"/>
            <w:tcMar>
              <w:top w:w="55" w:type="dxa"/>
              <w:left w:w="55" w:type="dxa"/>
              <w:bottom w:w="55" w:type="dxa"/>
              <w:right w:w="55" w:type="dxa"/>
            </w:tcMar>
          </w:tcPr>
          <w:p w14:paraId="7548AB88" w14:textId="77777777" w:rsidR="00D560D4" w:rsidRDefault="006D11D5">
            <w:r>
              <w:t>Weill et al., 2016 [14]</w:t>
            </w:r>
          </w:p>
        </w:tc>
        <w:tc>
          <w:tcPr>
            <w:tcW w:w="3264" w:type="dxa"/>
            <w:tcMar>
              <w:top w:w="55" w:type="dxa"/>
              <w:left w:w="55" w:type="dxa"/>
              <w:bottom w:w="55" w:type="dxa"/>
              <w:right w:w="55" w:type="dxa"/>
            </w:tcMar>
          </w:tcPr>
          <w:p w14:paraId="7FE967CE" w14:textId="77777777" w:rsidR="00D560D4" w:rsidRDefault="006D11D5">
            <w:r>
              <w:rPr>
                <w:sz w:val="19"/>
              </w:rPr>
              <w:t>Nationwide cohort of nearly 5 mil</w:t>
            </w:r>
            <w:r>
              <w:rPr>
                <w:sz w:val="19"/>
              </w:rPr>
              <w:t>lion women</w:t>
            </w:r>
          </w:p>
        </w:tc>
        <w:tc>
          <w:tcPr>
            <w:tcW w:w="3264" w:type="dxa"/>
            <w:tcMar>
              <w:top w:w="55" w:type="dxa"/>
              <w:left w:w="55" w:type="dxa"/>
              <w:bottom w:w="55" w:type="dxa"/>
              <w:right w:w="55" w:type="dxa"/>
            </w:tcMar>
          </w:tcPr>
          <w:p w14:paraId="38403D27" w14:textId="77777777" w:rsidR="00D560D4" w:rsidRDefault="006D11D5">
            <w:r>
              <w:t>Lower estrogen dose reduced PE risk; desogestrel and gestodene were less favorable than levonorgestrel at comparable doses.</w:t>
            </w:r>
          </w:p>
        </w:tc>
      </w:tr>
      <w:tr w:rsidR="00D560D4" w14:paraId="65F7BBB9" w14:textId="77777777">
        <w:trPr>
          <w:jc w:val="center"/>
        </w:trPr>
        <w:tc>
          <w:tcPr>
            <w:tcW w:w="3264" w:type="dxa"/>
            <w:tcMar>
              <w:top w:w="55" w:type="dxa"/>
              <w:left w:w="55" w:type="dxa"/>
              <w:bottom w:w="55" w:type="dxa"/>
              <w:right w:w="55" w:type="dxa"/>
            </w:tcMar>
          </w:tcPr>
          <w:p w14:paraId="4F21CB67" w14:textId="77777777" w:rsidR="00D560D4" w:rsidRDefault="006D11D5">
            <w:r>
              <w:t>Douxfils et al., 2024 [15]</w:t>
            </w:r>
          </w:p>
        </w:tc>
        <w:tc>
          <w:tcPr>
            <w:tcW w:w="3264" w:type="dxa"/>
            <w:tcMar>
              <w:top w:w="55" w:type="dxa"/>
              <w:left w:w="55" w:type="dxa"/>
              <w:bottom w:w="55" w:type="dxa"/>
              <w:right w:w="55" w:type="dxa"/>
            </w:tcMar>
          </w:tcPr>
          <w:p w14:paraId="5E8504CF" w14:textId="77777777" w:rsidR="00D560D4" w:rsidRDefault="006D11D5">
            <w:r>
              <w:rPr>
                <w:sz w:val="19"/>
              </w:rPr>
              <w:t>Systematic review and meta-analysis</w:t>
            </w:r>
          </w:p>
        </w:tc>
        <w:tc>
          <w:tcPr>
            <w:tcW w:w="3264" w:type="dxa"/>
            <w:tcMar>
              <w:top w:w="55" w:type="dxa"/>
              <w:left w:w="55" w:type="dxa"/>
              <w:bottom w:w="55" w:type="dxa"/>
              <w:right w:w="55" w:type="dxa"/>
            </w:tcMar>
          </w:tcPr>
          <w:p w14:paraId="30166399" w14:textId="77777777" w:rsidR="00D560D4" w:rsidRDefault="006D11D5">
            <w:r>
              <w:t xml:space="preserve">Natural-estrogen combined pills may carry lower VTE risk </w:t>
            </w:r>
            <w:r>
              <w:t>than ethinylestradiol-based pills, but the evidence base remains more limited.</w:t>
            </w:r>
          </w:p>
        </w:tc>
      </w:tr>
      <w:tr w:rsidR="00D560D4" w14:paraId="4218CF88" w14:textId="77777777">
        <w:trPr>
          <w:jc w:val="center"/>
        </w:trPr>
        <w:tc>
          <w:tcPr>
            <w:tcW w:w="3264" w:type="dxa"/>
            <w:tcMar>
              <w:top w:w="55" w:type="dxa"/>
              <w:left w:w="55" w:type="dxa"/>
              <w:bottom w:w="55" w:type="dxa"/>
              <w:right w:w="55" w:type="dxa"/>
            </w:tcMar>
          </w:tcPr>
          <w:p w14:paraId="6BE98B8F" w14:textId="77777777" w:rsidR="00D560D4" w:rsidRDefault="006D11D5">
            <w:r>
              <w:t>Tepper et al., 2025 [24]</w:t>
            </w:r>
          </w:p>
        </w:tc>
        <w:tc>
          <w:tcPr>
            <w:tcW w:w="3264" w:type="dxa"/>
            <w:tcMar>
              <w:top w:w="55" w:type="dxa"/>
              <w:left w:w="55" w:type="dxa"/>
              <w:bottom w:w="55" w:type="dxa"/>
              <w:right w:w="55" w:type="dxa"/>
            </w:tcMar>
          </w:tcPr>
          <w:p w14:paraId="799BE79B" w14:textId="77777777" w:rsidR="00D560D4" w:rsidRDefault="006D11D5">
            <w:r>
              <w:rPr>
                <w:sz w:val="19"/>
              </w:rPr>
              <w:t>Updated systematic review</w:t>
            </w:r>
          </w:p>
        </w:tc>
        <w:tc>
          <w:tcPr>
            <w:tcW w:w="3264" w:type="dxa"/>
            <w:tcMar>
              <w:top w:w="55" w:type="dxa"/>
              <w:left w:w="55" w:type="dxa"/>
              <w:bottom w:w="55" w:type="dxa"/>
              <w:right w:w="55" w:type="dxa"/>
            </w:tcMar>
          </w:tcPr>
          <w:p w14:paraId="6D110C7C" w14:textId="77777777" w:rsidR="00D560D4" w:rsidRDefault="006D11D5">
            <w:r>
              <w:t>Most progestin-only methods were not associated with a clear VTE increase; DMPA remained the main method warranting caution.</w:t>
            </w:r>
          </w:p>
        </w:tc>
      </w:tr>
      <w:tr w:rsidR="00D560D4" w14:paraId="4453C01A" w14:textId="77777777">
        <w:trPr>
          <w:jc w:val="center"/>
        </w:trPr>
        <w:tc>
          <w:tcPr>
            <w:tcW w:w="3264" w:type="dxa"/>
            <w:tcMar>
              <w:top w:w="55" w:type="dxa"/>
              <w:left w:w="55" w:type="dxa"/>
              <w:bottom w:w="55" w:type="dxa"/>
              <w:right w:w="55" w:type="dxa"/>
            </w:tcMar>
          </w:tcPr>
          <w:p w14:paraId="4CDE7031" w14:textId="77777777" w:rsidR="00D560D4" w:rsidRDefault="006D11D5">
            <w:r>
              <w:t>Nguyen et al., 2024 [25]</w:t>
            </w:r>
          </w:p>
        </w:tc>
        <w:tc>
          <w:tcPr>
            <w:tcW w:w="3264" w:type="dxa"/>
            <w:tcMar>
              <w:top w:w="55" w:type="dxa"/>
              <w:left w:w="55" w:type="dxa"/>
              <w:bottom w:w="55" w:type="dxa"/>
              <w:right w:w="55" w:type="dxa"/>
            </w:tcMar>
          </w:tcPr>
          <w:p w14:paraId="0C82F533" w14:textId="77777777" w:rsidR="00D560D4" w:rsidRDefault="006D11D5">
            <w:r>
              <w:rPr>
                <w:sz w:val="19"/>
              </w:rPr>
              <w:t>Guidance document</w:t>
            </w:r>
          </w:p>
        </w:tc>
        <w:tc>
          <w:tcPr>
            <w:tcW w:w="3264" w:type="dxa"/>
            <w:tcMar>
              <w:top w:w="55" w:type="dxa"/>
              <w:left w:w="55" w:type="dxa"/>
              <w:bottom w:w="55" w:type="dxa"/>
              <w:right w:w="55" w:type="dxa"/>
            </w:tcMar>
          </w:tcPr>
          <w:p w14:paraId="17056080" w14:textId="77777777" w:rsidR="00D560D4" w:rsidRDefault="006D11D5">
            <w:r>
              <w:t xml:space="preserve">Risk-stratified contraceptive selection is central to safe prescribing in women with </w:t>
            </w:r>
            <w:r>
              <w:lastRenderedPageBreak/>
              <w:t>thrombotic risk factors.</w:t>
            </w:r>
          </w:p>
        </w:tc>
      </w:tr>
    </w:tbl>
    <w:p w14:paraId="5BFD88B9" w14:textId="77777777" w:rsidR="00D560D4" w:rsidRDefault="00D560D4"/>
    <w:p w14:paraId="287314E6" w14:textId="77777777" w:rsidR="00D560D4" w:rsidRDefault="006D11D5">
      <w:pPr>
        <w:pStyle w:val="Heading1"/>
      </w:pPr>
      <w:r>
        <w:t>5. Major modifiers of thrombotic risk</w:t>
      </w:r>
    </w:p>
    <w:p w14:paraId="7CA806BC" w14:textId="77777777" w:rsidR="00B82DB9" w:rsidRPr="00B82DB9" w:rsidRDefault="00B82DB9" w:rsidP="00B82DB9">
      <w:r w:rsidRPr="00B82DB9">
        <w:t>The use of hormonal contraceptives is almost always associated with other prothrombotic risk factors. In reality, pulmonary embolism (PE) often results from the combined effect of hormonal exposure, as well as inherited and/or acquired prothrombotic factors. One such example of this is obesity. In the MEGA study, obesity independently increased venous thrombosis risk, and the combination of obesity with oral contraceptive use magnified that risk substantially when compared with women of normal body mass index who were not using oral contraception [26]. Later reviews reinforced the clinical importance of this interaction and suggested that the combined effect of obesity and combined hormonal contraception may be considerably greater than either factor alone [27].</w:t>
      </w:r>
    </w:p>
    <w:p w14:paraId="55176789" w14:textId="77777777" w:rsidR="00B82DB9" w:rsidRPr="00B82DB9" w:rsidRDefault="00B82DB9" w:rsidP="00B82DB9">
      <w:r w:rsidRPr="00B82DB9">
        <w:t>Smoking is another important modifier. Its classic vascular association is stronger for arterial than for venous events, but smoking also appears to increase venous thrombosis risk, with the relative effect particularly noticeable in younger women using oral contraceptives [28]. For that reason, smoking should not be treated as a purely arterial issue when counseling women who request estrogen-containing contraception, especially when other risk factors are present.</w:t>
      </w:r>
    </w:p>
    <w:p w14:paraId="7DEBDBBE" w14:textId="77777777" w:rsidR="00B82DB9" w:rsidRPr="00B82DB9" w:rsidRDefault="00B82DB9" w:rsidP="00B82DB9">
      <w:r w:rsidRPr="00B82DB9">
        <w:t xml:space="preserve">Inherited thrombophilia adds another layer of complexity. A 2025 updated systematic review showed that women carrying factor V Leiden, the prothrombin gene mutation, antithrombin deficiency, or protein C deficiency generally had higher odds of thrombosis when using combined hormonal contraception than women without thrombophilia and without hormonal exposure [29]. Even if formal testing for thrombophilia has not been performed, a clinical assessment of family history remains helpful since it might provide evidence of an undiagnosed inherited risk or indicate shared pre-existing risk factors shared by family </w:t>
      </w:r>
      <w:proofErr w:type="spellStart"/>
      <w:r w:rsidRPr="00B82DB9">
        <w:t>members.Women</w:t>
      </w:r>
      <w:proofErr w:type="spellEnd"/>
      <w:r w:rsidRPr="00B82DB9">
        <w:t xml:space="preserve"> with prior venous thromboembolism, recent surgery, prolonged immobilization, postpartum status, or active inflammatory or malignant disease require a different contraceptive approach because the addition of estrogen could change the overall patient risk level from acceptable to greater than acceptable.</w:t>
      </w:r>
    </w:p>
    <w:p w14:paraId="5C59F438" w14:textId="77777777" w:rsidR="00B82DB9" w:rsidRPr="00B82DB9" w:rsidRDefault="00B82DB9" w:rsidP="00B82DB9">
      <w:r w:rsidRPr="00B82DB9">
        <w:t xml:space="preserve">Obesity is of particular concern because it alters the clinical significance of what would normally be considered a moderate contraceptive risk. Obesity is associated with systemic inflammation, altered endothelial function, decreased fibrinolytic capacity and elevated pro-coagulation factors; all of these tend to a more procoagulant state. Numerous epidemiological studies have demonstrated that obese women who take combined </w:t>
      </w:r>
      <w:proofErr w:type="spellStart"/>
      <w:r w:rsidRPr="00B82DB9">
        <w:t>horonmal</w:t>
      </w:r>
      <w:proofErr w:type="spellEnd"/>
      <w:r w:rsidRPr="00B82DB9">
        <w:t xml:space="preserve"> contraceptive (oral or otherwise) are at an increased risk for thromboembolic disease compared to those that are only obese or only using combined hormonal contraception. This combination effect occurs in both morbidly obese women but also in the large population of women with moderate excess body fat, particularly when compounded with additional co-morbidities such as physical inactivity, hypertension, or insulin resistance. Women in this group may meaningfully reduce their risk of venous thromboembolism by switching from a combined hormonal method to a progestin-only </w:t>
      </w:r>
      <w:proofErr w:type="gramStart"/>
      <w:r w:rsidRPr="00B82DB9">
        <w:t>method[</w:t>
      </w:r>
      <w:proofErr w:type="gramEnd"/>
      <w:r w:rsidRPr="00B82DB9">
        <w:t>26,27,30,31].</w:t>
      </w:r>
    </w:p>
    <w:p w14:paraId="01FAED47" w14:textId="77777777" w:rsidR="00B82DB9" w:rsidRPr="00B82DB9" w:rsidRDefault="00B82DB9" w:rsidP="00B82DB9">
      <w:r w:rsidRPr="00B82DB9">
        <w:t xml:space="preserve">It is uncommon for risk factors to exist in isolation; so that as a woman gets older, she may have multiple risk factors: smoking, diabetes, migraine with aura, inflammatory disease, and decreasing mobility. These </w:t>
      </w:r>
      <w:r w:rsidRPr="00B82DB9">
        <w:lastRenderedPageBreak/>
        <w:t>risk factors frequently occur together and all increase a woman's risk for vascular disease, although they may not operate through the same mechanism, and even though some of them are more strongly related to arterial disease compared to other risk factors, they commonly are seen together in clinical practice. For example, a woman in her late thirties who smokes and has obesity may not meet a single absolute contraindication, but her overall risk profile is very different from that of a healthy adolescent. In such situations, individualized prescribing is more useful than a rigid algorithm, and clinicians need to consider how risk factors combine in each patient when deciding whether an estrogen-containing method remains appropriate [25,28,32,33].</w:t>
      </w:r>
    </w:p>
    <w:p w14:paraId="126D639C" w14:textId="77777777" w:rsidR="00B82DB9" w:rsidRPr="00B82DB9" w:rsidRDefault="00B82DB9" w:rsidP="00B82DB9">
      <w:r w:rsidRPr="00B82DB9">
        <w:t>Transient provoking factors are equally important because they may be overlooked during routine contraceptive visits. Recent surgeries, injuries, prolonged inactivity, hospital stays, long-distance travel, acute inflammation (such as during pregnancy and within a short amount of time after giving birth), can also all temporarily lower the threshold for developing clots. Additionally, even if a woman has been using her contraceptive method consistently for many months or even years without incident, any of the above short-term risk factors can greatly increase her risks of thrombosis. The 2024 U.S. MEC reflects this reasoning by distinguishing between routine use and use in the presence of conditions such as major surgery with prolonged immobilization or current or previous VTE. In practice, this means that reassessment should not be limited to the initial prescription, but should also take place whenever a woman’s health status changes in a way that may alter thrombotic risk [25,34,35].</w:t>
      </w:r>
    </w:p>
    <w:p w14:paraId="09930E9A" w14:textId="77777777" w:rsidR="00B82DB9" w:rsidRPr="00B82DB9" w:rsidRDefault="00B82DB9" w:rsidP="00B82DB9">
      <w:r w:rsidRPr="00B82DB9">
        <w:t xml:space="preserve">Family history remains especially valuable in settings where thrombophilia testing is not readily available. A history of VTE in a first-degree relative at a young age, recurrent unexplained thrombosis in the family, or thrombosis occurring during pregnancy or estrogen exposure may all suggest an inherited predisposition, even when no laboratory evaluation has been performed. This does not mean that every woman with a positive family history requires exhaustive testing, but it does mean that the threshold for choosing a </w:t>
      </w:r>
      <w:proofErr w:type="spellStart"/>
      <w:r w:rsidRPr="00B82DB9">
        <w:t>nonestrogen</w:t>
      </w:r>
      <w:proofErr w:type="spellEnd"/>
      <w:r w:rsidRPr="00B82DB9">
        <w:t xml:space="preserve"> method should be lower. A careful family history is inexpensive, immediately available, and often more clinically useful than broad laboratory screening ordered without a clear pretest question [29,36,37].</w:t>
      </w:r>
    </w:p>
    <w:p w14:paraId="69A3D387" w14:textId="77777777" w:rsidR="00B82DB9" w:rsidRPr="00B82DB9" w:rsidRDefault="00B82DB9" w:rsidP="00B82DB9"/>
    <w:p w14:paraId="728A859B" w14:textId="77777777" w:rsidR="00D560D4" w:rsidRDefault="006D11D5">
      <w:r>
        <w:br w:type="page"/>
      </w:r>
    </w:p>
    <w:p w14:paraId="473480B9" w14:textId="77777777" w:rsidR="00D560D4" w:rsidRDefault="006D11D5">
      <w:r>
        <w:lastRenderedPageBreak/>
        <w:t>Table 2. Clinical</w:t>
      </w:r>
      <w:r>
        <w:t xml:space="preserve"> factors worth assessing before prescribing estrogen-containing contraception</w:t>
      </w:r>
    </w:p>
    <w:tbl>
      <w:tblPr>
        <w:tblStyle w:val="TableGrid"/>
        <w:tblW w:w="0" w:type="auto"/>
        <w:jc w:val="center"/>
        <w:tblLook w:val="04A0" w:firstRow="1" w:lastRow="0" w:firstColumn="1" w:lastColumn="0" w:noHBand="0" w:noVBand="1"/>
      </w:tblPr>
      <w:tblGrid>
        <w:gridCol w:w="3264"/>
        <w:gridCol w:w="3264"/>
        <w:gridCol w:w="3264"/>
      </w:tblGrid>
      <w:tr w:rsidR="00D560D4" w14:paraId="290F14B7" w14:textId="77777777">
        <w:trPr>
          <w:jc w:val="center"/>
        </w:trPr>
        <w:tc>
          <w:tcPr>
            <w:tcW w:w="3264" w:type="dxa"/>
            <w:shd w:val="clear" w:color="auto" w:fill="D8DED0"/>
            <w:tcMar>
              <w:top w:w="45" w:type="dxa"/>
              <w:left w:w="45" w:type="dxa"/>
              <w:bottom w:w="45" w:type="dxa"/>
              <w:right w:w="45" w:type="dxa"/>
            </w:tcMar>
          </w:tcPr>
          <w:p w14:paraId="443B04F6" w14:textId="77777777" w:rsidR="00D560D4" w:rsidRDefault="006D11D5">
            <w:r>
              <w:t>Risk factor</w:t>
            </w:r>
          </w:p>
        </w:tc>
        <w:tc>
          <w:tcPr>
            <w:tcW w:w="3264" w:type="dxa"/>
            <w:shd w:val="clear" w:color="auto" w:fill="D8DED0"/>
            <w:tcMar>
              <w:top w:w="45" w:type="dxa"/>
              <w:left w:w="45" w:type="dxa"/>
              <w:bottom w:w="45" w:type="dxa"/>
              <w:right w:w="45" w:type="dxa"/>
            </w:tcMar>
          </w:tcPr>
          <w:p w14:paraId="273A1D59" w14:textId="77777777" w:rsidR="00D560D4" w:rsidRDefault="006D11D5">
            <w:r>
              <w:rPr>
                <w:b/>
                <w:sz w:val="20"/>
              </w:rPr>
              <w:t>Why it matters</w:t>
            </w:r>
          </w:p>
        </w:tc>
        <w:tc>
          <w:tcPr>
            <w:tcW w:w="3264" w:type="dxa"/>
            <w:shd w:val="clear" w:color="auto" w:fill="D8DED0"/>
            <w:tcMar>
              <w:top w:w="45" w:type="dxa"/>
              <w:left w:w="45" w:type="dxa"/>
              <w:bottom w:w="45" w:type="dxa"/>
              <w:right w:w="45" w:type="dxa"/>
            </w:tcMar>
          </w:tcPr>
          <w:p w14:paraId="7B8499D9" w14:textId="77777777" w:rsidR="00D560D4" w:rsidRDefault="006D11D5">
            <w:r>
              <w:t>Practical takeaway</w:t>
            </w:r>
          </w:p>
        </w:tc>
      </w:tr>
      <w:tr w:rsidR="00D560D4" w14:paraId="002673DA" w14:textId="77777777">
        <w:trPr>
          <w:jc w:val="center"/>
        </w:trPr>
        <w:tc>
          <w:tcPr>
            <w:tcW w:w="3264" w:type="dxa"/>
            <w:tcMar>
              <w:top w:w="45" w:type="dxa"/>
              <w:left w:w="45" w:type="dxa"/>
              <w:bottom w:w="45" w:type="dxa"/>
              <w:right w:w="45" w:type="dxa"/>
            </w:tcMar>
          </w:tcPr>
          <w:p w14:paraId="429A8620" w14:textId="77777777" w:rsidR="00D560D4" w:rsidRDefault="006D11D5">
            <w:r>
              <w:rPr>
                <w:sz w:val="18"/>
              </w:rPr>
              <w:t>Obesity</w:t>
            </w:r>
          </w:p>
        </w:tc>
        <w:tc>
          <w:tcPr>
            <w:tcW w:w="3264" w:type="dxa"/>
            <w:tcMar>
              <w:top w:w="45" w:type="dxa"/>
              <w:left w:w="45" w:type="dxa"/>
              <w:bottom w:w="45" w:type="dxa"/>
              <w:right w:w="45" w:type="dxa"/>
            </w:tcMar>
          </w:tcPr>
          <w:p w14:paraId="3D1844B4" w14:textId="77777777" w:rsidR="00D560D4" w:rsidRDefault="006D11D5">
            <w:r>
              <w:rPr>
                <w:sz w:val="18"/>
              </w:rPr>
              <w:t>Amplifies baseline venous thrombosis risk and interacts with estrogen exposure.</w:t>
            </w:r>
          </w:p>
        </w:tc>
        <w:tc>
          <w:tcPr>
            <w:tcW w:w="3264" w:type="dxa"/>
            <w:tcMar>
              <w:top w:w="45" w:type="dxa"/>
              <w:left w:w="45" w:type="dxa"/>
              <w:bottom w:w="45" w:type="dxa"/>
              <w:right w:w="45" w:type="dxa"/>
            </w:tcMar>
          </w:tcPr>
          <w:p w14:paraId="67108761" w14:textId="77777777" w:rsidR="00D560D4" w:rsidRDefault="006D11D5">
            <w:r>
              <w:t xml:space="preserve">Favor non-estrogen methods; obesity should </w:t>
            </w:r>
            <w:r>
              <w:t>be treated as a major clinical factor, not a minor background detail.</w:t>
            </w:r>
          </w:p>
        </w:tc>
      </w:tr>
      <w:tr w:rsidR="00D560D4" w14:paraId="6306E79B" w14:textId="77777777">
        <w:trPr>
          <w:jc w:val="center"/>
        </w:trPr>
        <w:tc>
          <w:tcPr>
            <w:tcW w:w="3264" w:type="dxa"/>
            <w:tcMar>
              <w:top w:w="45" w:type="dxa"/>
              <w:left w:w="45" w:type="dxa"/>
              <w:bottom w:w="45" w:type="dxa"/>
              <w:right w:w="45" w:type="dxa"/>
            </w:tcMar>
          </w:tcPr>
          <w:p w14:paraId="5E371CFA" w14:textId="77777777" w:rsidR="00D560D4" w:rsidRDefault="006D11D5">
            <w:r>
              <w:rPr>
                <w:sz w:val="18"/>
              </w:rPr>
              <w:t>Smoking</w:t>
            </w:r>
          </w:p>
        </w:tc>
        <w:tc>
          <w:tcPr>
            <w:tcW w:w="3264" w:type="dxa"/>
            <w:tcMar>
              <w:top w:w="45" w:type="dxa"/>
              <w:left w:w="45" w:type="dxa"/>
              <w:bottom w:w="45" w:type="dxa"/>
              <w:right w:w="45" w:type="dxa"/>
            </w:tcMar>
          </w:tcPr>
          <w:p w14:paraId="035F982A" w14:textId="77777777" w:rsidR="00D560D4" w:rsidRDefault="006D11D5">
            <w:r>
              <w:rPr>
                <w:sz w:val="18"/>
              </w:rPr>
              <w:t>Adds vascular burden and may increase venous as well as arterial risk.</w:t>
            </w:r>
          </w:p>
        </w:tc>
        <w:tc>
          <w:tcPr>
            <w:tcW w:w="3264" w:type="dxa"/>
            <w:tcMar>
              <w:top w:w="45" w:type="dxa"/>
              <w:left w:w="45" w:type="dxa"/>
              <w:bottom w:w="45" w:type="dxa"/>
              <w:right w:w="45" w:type="dxa"/>
            </w:tcMar>
          </w:tcPr>
          <w:p w14:paraId="055D2FFE" w14:textId="77777777" w:rsidR="00D560D4" w:rsidRDefault="006D11D5">
            <w:r>
              <w:t>Encourage smoking cessation and use extra caution with combined hormonal methods, especially after age 35.</w:t>
            </w:r>
          </w:p>
        </w:tc>
      </w:tr>
      <w:tr w:rsidR="00D560D4" w14:paraId="44AE2B79" w14:textId="77777777">
        <w:trPr>
          <w:jc w:val="center"/>
        </w:trPr>
        <w:tc>
          <w:tcPr>
            <w:tcW w:w="3264" w:type="dxa"/>
            <w:tcMar>
              <w:top w:w="45" w:type="dxa"/>
              <w:left w:w="45" w:type="dxa"/>
              <w:bottom w:w="45" w:type="dxa"/>
              <w:right w:w="45" w:type="dxa"/>
            </w:tcMar>
          </w:tcPr>
          <w:p w14:paraId="1AF01853" w14:textId="77777777" w:rsidR="00D560D4" w:rsidRDefault="006D11D5">
            <w:r>
              <w:rPr>
                <w:sz w:val="18"/>
              </w:rPr>
              <w:t>Known thrombophilia or strong family history</w:t>
            </w:r>
          </w:p>
        </w:tc>
        <w:tc>
          <w:tcPr>
            <w:tcW w:w="3264" w:type="dxa"/>
            <w:tcMar>
              <w:top w:w="45" w:type="dxa"/>
              <w:left w:w="45" w:type="dxa"/>
              <w:bottom w:w="45" w:type="dxa"/>
              <w:right w:w="45" w:type="dxa"/>
            </w:tcMar>
          </w:tcPr>
          <w:p w14:paraId="07E1FB07" w14:textId="77777777" w:rsidR="00D560D4" w:rsidRDefault="006D11D5">
            <w:r>
              <w:rPr>
                <w:sz w:val="18"/>
              </w:rPr>
              <w:t>Can substantially magnify thrombosis risk during estrogen exposure.</w:t>
            </w:r>
          </w:p>
        </w:tc>
        <w:tc>
          <w:tcPr>
            <w:tcW w:w="3264" w:type="dxa"/>
            <w:tcMar>
              <w:top w:w="45" w:type="dxa"/>
              <w:left w:w="45" w:type="dxa"/>
              <w:bottom w:w="45" w:type="dxa"/>
              <w:right w:w="45" w:type="dxa"/>
            </w:tcMar>
          </w:tcPr>
          <w:p w14:paraId="0367EAFA" w14:textId="77777777" w:rsidR="00D560D4" w:rsidRDefault="006D11D5">
            <w:r>
              <w:t>Avoid routine estrogen prescribing; selective testing may be appropriate when the history is suggestive.</w:t>
            </w:r>
          </w:p>
        </w:tc>
      </w:tr>
      <w:tr w:rsidR="00D560D4" w14:paraId="4CEFCBAF" w14:textId="77777777">
        <w:trPr>
          <w:jc w:val="center"/>
        </w:trPr>
        <w:tc>
          <w:tcPr>
            <w:tcW w:w="3264" w:type="dxa"/>
            <w:tcMar>
              <w:top w:w="45" w:type="dxa"/>
              <w:left w:w="45" w:type="dxa"/>
              <w:bottom w:w="45" w:type="dxa"/>
              <w:right w:w="45" w:type="dxa"/>
            </w:tcMar>
          </w:tcPr>
          <w:p w14:paraId="68C692B4" w14:textId="77777777" w:rsidR="00D560D4" w:rsidRDefault="006D11D5">
            <w:r>
              <w:rPr>
                <w:sz w:val="18"/>
              </w:rPr>
              <w:t>Previous VTE</w:t>
            </w:r>
          </w:p>
        </w:tc>
        <w:tc>
          <w:tcPr>
            <w:tcW w:w="3264" w:type="dxa"/>
            <w:tcMar>
              <w:top w:w="45" w:type="dxa"/>
              <w:left w:w="45" w:type="dxa"/>
              <w:bottom w:w="45" w:type="dxa"/>
              <w:right w:w="45" w:type="dxa"/>
            </w:tcMar>
          </w:tcPr>
          <w:p w14:paraId="24F6E3C0" w14:textId="77777777" w:rsidR="00D560D4" w:rsidRDefault="006D11D5">
            <w:r>
              <w:rPr>
                <w:sz w:val="18"/>
              </w:rPr>
              <w:t xml:space="preserve">Suggests a vulnerable </w:t>
            </w:r>
            <w:r>
              <w:rPr>
                <w:sz w:val="18"/>
              </w:rPr>
              <w:t>thrombotic phenotype or persistent predisposition.</w:t>
            </w:r>
          </w:p>
        </w:tc>
        <w:tc>
          <w:tcPr>
            <w:tcW w:w="3264" w:type="dxa"/>
            <w:tcMar>
              <w:top w:w="45" w:type="dxa"/>
              <w:left w:w="45" w:type="dxa"/>
              <w:bottom w:w="45" w:type="dxa"/>
              <w:right w:w="45" w:type="dxa"/>
            </w:tcMar>
          </w:tcPr>
          <w:p w14:paraId="2E8C06DB" w14:textId="77777777" w:rsidR="00D560D4" w:rsidRDefault="006D11D5">
            <w:r>
              <w:t>Estrogen-containing contraception is generally inappropriate; consider progestin-only or non-hormonal options.</w:t>
            </w:r>
          </w:p>
        </w:tc>
      </w:tr>
      <w:tr w:rsidR="00D560D4" w14:paraId="2362E072" w14:textId="77777777">
        <w:trPr>
          <w:jc w:val="center"/>
        </w:trPr>
        <w:tc>
          <w:tcPr>
            <w:tcW w:w="3264" w:type="dxa"/>
            <w:tcMar>
              <w:top w:w="45" w:type="dxa"/>
              <w:left w:w="45" w:type="dxa"/>
              <w:bottom w:w="45" w:type="dxa"/>
              <w:right w:w="45" w:type="dxa"/>
            </w:tcMar>
          </w:tcPr>
          <w:p w14:paraId="2665E765" w14:textId="77777777" w:rsidR="00D560D4" w:rsidRDefault="006D11D5">
            <w:r>
              <w:rPr>
                <w:sz w:val="18"/>
              </w:rPr>
              <w:t>Recent surgery, trauma, or immobilization</w:t>
            </w:r>
          </w:p>
        </w:tc>
        <w:tc>
          <w:tcPr>
            <w:tcW w:w="3264" w:type="dxa"/>
            <w:tcMar>
              <w:top w:w="45" w:type="dxa"/>
              <w:left w:w="45" w:type="dxa"/>
              <w:bottom w:w="45" w:type="dxa"/>
              <w:right w:w="45" w:type="dxa"/>
            </w:tcMar>
          </w:tcPr>
          <w:p w14:paraId="2E6AD9F8" w14:textId="77777777" w:rsidR="00D560D4" w:rsidRDefault="006D11D5">
            <w:r>
              <w:rPr>
                <w:sz w:val="18"/>
              </w:rPr>
              <w:t>Creates a transient prothrombotic state that may co</w:t>
            </w:r>
            <w:r>
              <w:rPr>
                <w:sz w:val="18"/>
              </w:rPr>
              <w:t>mbine unfavorably with estrogen.</w:t>
            </w:r>
          </w:p>
        </w:tc>
        <w:tc>
          <w:tcPr>
            <w:tcW w:w="3264" w:type="dxa"/>
            <w:tcMar>
              <w:top w:w="45" w:type="dxa"/>
              <w:left w:w="45" w:type="dxa"/>
              <w:bottom w:w="45" w:type="dxa"/>
              <w:right w:w="45" w:type="dxa"/>
            </w:tcMar>
          </w:tcPr>
          <w:p w14:paraId="5438D57C" w14:textId="77777777" w:rsidR="00D560D4" w:rsidRDefault="006D11D5">
            <w:r>
              <w:t>Delay or interrupt estrogen exposure when clinically appropriate and reassess after recovery.</w:t>
            </w:r>
          </w:p>
        </w:tc>
      </w:tr>
      <w:tr w:rsidR="00D560D4" w14:paraId="345E4892" w14:textId="77777777">
        <w:trPr>
          <w:jc w:val="center"/>
        </w:trPr>
        <w:tc>
          <w:tcPr>
            <w:tcW w:w="3264" w:type="dxa"/>
            <w:tcMar>
              <w:top w:w="45" w:type="dxa"/>
              <w:left w:w="45" w:type="dxa"/>
              <w:bottom w:w="45" w:type="dxa"/>
              <w:right w:w="45" w:type="dxa"/>
            </w:tcMar>
          </w:tcPr>
          <w:p w14:paraId="23494C8F" w14:textId="77777777" w:rsidR="00D560D4" w:rsidRDefault="006D11D5">
            <w:r>
              <w:rPr>
                <w:sz w:val="18"/>
              </w:rPr>
              <w:t>Postpartum period</w:t>
            </w:r>
          </w:p>
        </w:tc>
        <w:tc>
          <w:tcPr>
            <w:tcW w:w="3264" w:type="dxa"/>
            <w:tcMar>
              <w:top w:w="45" w:type="dxa"/>
              <w:left w:w="45" w:type="dxa"/>
              <w:bottom w:w="45" w:type="dxa"/>
              <w:right w:w="45" w:type="dxa"/>
            </w:tcMar>
          </w:tcPr>
          <w:p w14:paraId="4E0AC6F1" w14:textId="77777777" w:rsidR="00D560D4" w:rsidRDefault="006D11D5">
            <w:r>
              <w:rPr>
                <w:sz w:val="18"/>
              </w:rPr>
              <w:t>Baseline thrombosis risk is already elevated.</w:t>
            </w:r>
          </w:p>
        </w:tc>
        <w:tc>
          <w:tcPr>
            <w:tcW w:w="3264" w:type="dxa"/>
            <w:tcMar>
              <w:top w:w="45" w:type="dxa"/>
              <w:left w:w="45" w:type="dxa"/>
              <w:bottom w:w="45" w:type="dxa"/>
              <w:right w:w="45" w:type="dxa"/>
            </w:tcMar>
          </w:tcPr>
          <w:p w14:paraId="0E7EDFD9" w14:textId="77777777" w:rsidR="00D560D4" w:rsidRDefault="006D11D5">
            <w:r>
              <w:t>Use guideline-based alternatives and avoid adding estrogen durin</w:t>
            </w:r>
            <w:r>
              <w:t>g the highest-risk interval.</w:t>
            </w:r>
          </w:p>
        </w:tc>
      </w:tr>
    </w:tbl>
    <w:p w14:paraId="2012E07C" w14:textId="77777777" w:rsidR="00D560D4" w:rsidRDefault="00D560D4"/>
    <w:p w14:paraId="0F3AA78D" w14:textId="77777777" w:rsidR="00D560D4" w:rsidRDefault="006D11D5">
      <w:pPr>
        <w:pStyle w:val="Heading1"/>
      </w:pPr>
      <w:r>
        <w:lastRenderedPageBreak/>
        <w:t>6. Thrombophilia testing and pre-prescription risk stratification</w:t>
      </w:r>
    </w:p>
    <w:p w14:paraId="0283930F"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The interaction between thrombophilia and estrogen-containing contraception naturally leads to a practical question: should all women be screened before starting combined hormonal contraception? There is insufficient evidence to support universal thrombophilia testing at this time. According to the most recent American Society of Hematology guidelines, it is recommended that selective rather than routine testing be performed because broad thrombophilia screening identifies many low-yield abnormalities, increases the cost of care, and does not reliably improve care management when pretest probability for a given patient is low [37]. This is particularly true for low-resource settings, where there is limited laboratory capacity and unnecessary thrombophilia testing may take resources away from other higher-value care options.</w:t>
      </w:r>
    </w:p>
    <w:p w14:paraId="0CAD6B29"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p>
    <w:p w14:paraId="73F4CD06"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 xml:space="preserve">The most practical method is to carefully assess the patient's clinical </w:t>
      </w:r>
      <w:proofErr w:type="spellStart"/>
      <w:r w:rsidRPr="00B82DB9">
        <w:rPr>
          <w:rFonts w:ascii="Times New Roman" w:eastAsia="Times New Roman" w:hAnsi="Times New Roman" w:cstheme="minorBidi"/>
          <w:b w:val="0"/>
          <w:bCs w:val="0"/>
          <w:color w:val="auto"/>
          <w:sz w:val="23"/>
          <w:szCs w:val="22"/>
        </w:rPr>
        <w:t>history.In</w:t>
      </w:r>
      <w:proofErr w:type="spellEnd"/>
      <w:r w:rsidRPr="00B82DB9">
        <w:rPr>
          <w:rFonts w:ascii="Times New Roman" w:eastAsia="Times New Roman" w:hAnsi="Times New Roman" w:cstheme="minorBidi"/>
          <w:b w:val="0"/>
          <w:bCs w:val="0"/>
          <w:color w:val="auto"/>
          <w:sz w:val="23"/>
          <w:szCs w:val="22"/>
        </w:rPr>
        <w:t xml:space="preserve"> general, the following factors can often be evaluated through a physical examination rather than through laboratory-based tests: a person’s prior experience with venous thromboembolism (VTE); a strong family history of developing VTE; a first-degree relative with a confirmed thrombophilia; moderate-to-severe obesity; regular use of tobacco products; periods of prolonged immobility; and being within 6 weeks postpartum. The 2024 Best Practices for Medication Use: State Medical Eligibility Criteria (MECs) for the Use of Contraceptives Published by CDC notes that there are currently no indications for the use of combined hormonal contraceptives for women with current or prior venous thromboembolism or with high-risk thrombosis; however, almost all of the available progestin-only contraceptive methods are considered acceptable to use in many of the same situations [25].</w:t>
      </w:r>
    </w:p>
    <w:p w14:paraId="116A5ACE"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p>
    <w:p w14:paraId="382A504D"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t>Thrombophilia testing does not need to be done universally but selectively. Routine thrombophilia screening prior to the initiation of contraception is expensive, may identify variants with uncertain clinical significance and may result in anxiety and/or over-treatment but will not necessarily improve overall population outcome. On the other hand, targeted thrombophilia testing in specific women, such as those with a history of venous thromboembolism (VTE), a strong family history of early thrombosis, recurrent acquired pregnancy loss and/or use of estrogen-based contraceptives with thrombosis risk factors could be beneficial. When targeted tests are used, clinical judgment should guide testing results; testing should augment, not replace, physician judgment.</w:t>
      </w:r>
    </w:p>
    <w:p w14:paraId="4A576E0B" w14:textId="77777777" w:rsidR="00B82DB9" w:rsidRPr="00B82DB9" w:rsidRDefault="00B82DB9" w:rsidP="00B82DB9">
      <w:pPr>
        <w:pStyle w:val="Heading1"/>
        <w:rPr>
          <w:rFonts w:ascii="Times New Roman" w:eastAsia="Times New Roman" w:hAnsi="Times New Roman" w:cstheme="minorBidi"/>
          <w:b w:val="0"/>
          <w:bCs w:val="0"/>
          <w:color w:val="auto"/>
          <w:sz w:val="23"/>
          <w:szCs w:val="22"/>
        </w:rPr>
      </w:pPr>
    </w:p>
    <w:p w14:paraId="52D8DF0C" w14:textId="77777777" w:rsidR="00B82DB9" w:rsidRDefault="00B82DB9" w:rsidP="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This is particularly true in resource-constrained settings. A structured bedside assessment frequently provides the most useful information: history of thrombosis, smoking history, body mass index, planned surgery or inactive, migraine history and family history. In situations where several of these variables are present, practical management input is considered, regardless of availability for confirmatory testing. In other words, the absence of laboratory screening should not be mistaken for the absence of risk stratification. Many high-risk prescribing situations can be recognized clinically and managed more safely by avoiding estrogen exposure from the outset [1,2,33].</w:t>
      </w:r>
    </w:p>
    <w:p w14:paraId="6E4EFB6C" w14:textId="1201319C" w:rsidR="00D560D4" w:rsidRDefault="006D11D5" w:rsidP="00B82DB9">
      <w:pPr>
        <w:pStyle w:val="Heading1"/>
      </w:pPr>
      <w:r>
        <w:t>7. Progestin-only methods and safer alternatives</w:t>
      </w:r>
    </w:p>
    <w:p w14:paraId="230A8559" w14:textId="77777777" w:rsidR="00B82DB9" w:rsidRPr="00B82DB9" w:rsidRDefault="00B82DB9" w:rsidP="00B82DB9">
      <w:r w:rsidRPr="00B82DB9">
        <w:t>One of the most useful lessons from the literature is that hormonal contraceptives do not all carry the same thrombotic burden. Estrogen-containing contraceptive methods increase the risk of VTE, whereas an updated 2025 systematic review found that there is no evidence of increased risk for progestin-only contraceptive methods (such as levonorgestrel-containing IUDs, etonogestrel implants, or progestin-only pills) when compared with other formulations [24]. This conclusion is consistent with earlier cohort studies and meta-analyses, most of which found no consistent evidence of increased risk of VTE with the use of levonorgestrel-releasing IUDs, implants, or progestin-only pills, although there was a more cautious signal for depot medroxyprogesterone acetate [38-43]. Postpartum data add a further practical point. Immediate use of depot medroxyprogesterone acetate may require greater caution, whereas immediate placement of an etonogestrel implant has not raised the same level of concern [44,45].</w:t>
      </w:r>
    </w:p>
    <w:p w14:paraId="65AA61ED" w14:textId="77777777" w:rsidR="00B82DB9" w:rsidRPr="00B82DB9" w:rsidRDefault="00B82DB9" w:rsidP="00B82DB9">
      <w:r w:rsidRPr="00B82DB9">
        <w:t xml:space="preserve">This distinction has immediate practical value for women with obesity, smoking, thrombophilia, or a history of thromboembolic disease, because the central question is often not whether contraception should be used, but which method offers the best balance between safety and effectiveness. In many such situations, a levonorgestrel intrauterine device, an implant, or a progestin-only pill provides a more favorable profile than any estrogen-containing method. Natural-estrogen combined pills may eventually occupy an intermediate position, but current evidence is not yet strong enough to place them in the same safety category as </w:t>
      </w:r>
      <w:proofErr w:type="spellStart"/>
      <w:r w:rsidRPr="00B82DB9">
        <w:t>nonestrogen</w:t>
      </w:r>
      <w:proofErr w:type="spellEnd"/>
      <w:r w:rsidRPr="00B82DB9">
        <w:t xml:space="preserve"> methods [15,1]. This choice also has to account for why the patient wants contraception in the first place. Some women are primarily seeking pregnancy prevention, whereas others want cycle control, improvement in dysmenorrhea, treatment of heavy bleeding, or a method that can be used discreetly and reliably over time. Stopping contraception without a clear alternative may lead to inconsistent use, unintended pregnancy, or poor adherence to a replacement method. However, the most effective method of maintaining the use of an alternative contraceptive agent is to offer an alternative method of contraception that balances risk, tolerance, and everyday practicality.</w:t>
      </w:r>
    </w:p>
    <w:p w14:paraId="547B9C96" w14:textId="77777777" w:rsidR="00B82DB9" w:rsidRPr="00B82DB9" w:rsidRDefault="00B82DB9" w:rsidP="00B82DB9">
      <w:r w:rsidRPr="00B82DB9">
        <w:t xml:space="preserve">In addition to providing further information regarding continuing or switching to an alternative contraceptive, the use of contraception following a hormone-related VTE is an important consideration. For many individuals, there is an initial focus on anticoagulation following a PE, but following the acute phase, it is important that contraceptive consideration takes an equal focus with anticoagulation efforts. Several studies and meta-analyses suggest that recurrence risk after estrogen-associated VTE is lower than after an unprovoked event, which supports finite anticoagulation in selected patients [46-49]. That said, the risk is not negligible, and another exposure to combined hormonal contraception after anticoagulant cessation appears undesirable. During anticoagulation, highly effective contraception may still be needed to prevent pregnancy and to help manage heavy menstrual bleeding. In this setting, levonorgestrel-releasing intrauterine systems, implants, and most progestin-only pills are often the most </w:t>
      </w:r>
      <w:r w:rsidRPr="00B82DB9">
        <w:lastRenderedPageBreak/>
        <w:t>practical options, whereas renewed combined hormonal contraception should generally be avoided after treatment ends [50,51].</w:t>
      </w:r>
    </w:p>
    <w:p w14:paraId="2532F804" w14:textId="77777777" w:rsidR="00B82DB9" w:rsidRPr="00B82DB9" w:rsidRDefault="00B82DB9" w:rsidP="00B82DB9">
      <w:r w:rsidRPr="00B82DB9">
        <w:t>Continued shared decision-making is an important factor in the face of an otherwise clear direction. Variations among women include differences in tolerances toward the variability of bleeding, desire for cycle control, attitude toward amenorrhea, and access to long-acting reversible methods. Individuals may find the dependability and low-maintenance requirement of intrauterine systems or implants desirable; yet others will prefer a method based on an oral preparation.</w:t>
      </w:r>
    </w:p>
    <w:p w14:paraId="2F617CE8" w14:textId="77777777" w:rsidR="00B82DB9" w:rsidRPr="00B82DB9" w:rsidRDefault="00B82DB9" w:rsidP="00B82DB9">
      <w:r w:rsidRPr="00B82DB9">
        <w:t>Clinicians have the dual responsibility of minimizing the risk of high-risk exposure and offering realistic alternatives for patients to accept and maintain. Contraceptive methods are safer when they are biologically compatible and practically able to be used by an individual, since the theoretical benefits of contraceptive safety could potentially be negated by a patient’s low compliance or discontinuation of use, or through unintended pregnancies due to an incorrect understanding of usage [6,52,53].</w:t>
      </w:r>
    </w:p>
    <w:p w14:paraId="3D08FCAE" w14:textId="77777777" w:rsidR="00D560D4" w:rsidRDefault="006D11D5">
      <w:r>
        <w:br w:type="page"/>
      </w:r>
    </w:p>
    <w:p w14:paraId="1CD2626D" w14:textId="77777777" w:rsidR="00D560D4" w:rsidRDefault="006D11D5">
      <w:r>
        <w:lastRenderedPageBreak/>
        <w:t>Table 3. Approximate thrombotic profile of commonly used contraceptive met</w:t>
      </w:r>
      <w:r>
        <w:t>hods</w:t>
      </w:r>
    </w:p>
    <w:tbl>
      <w:tblPr>
        <w:tblStyle w:val="TableGrid"/>
        <w:tblW w:w="0" w:type="auto"/>
        <w:jc w:val="center"/>
        <w:tblLook w:val="04A0" w:firstRow="1" w:lastRow="0" w:firstColumn="1" w:lastColumn="0" w:noHBand="0" w:noVBand="1"/>
      </w:tblPr>
      <w:tblGrid>
        <w:gridCol w:w="3264"/>
        <w:gridCol w:w="3264"/>
        <w:gridCol w:w="3264"/>
      </w:tblGrid>
      <w:tr w:rsidR="00D560D4" w14:paraId="59C37A1F" w14:textId="77777777">
        <w:trPr>
          <w:jc w:val="center"/>
        </w:trPr>
        <w:tc>
          <w:tcPr>
            <w:tcW w:w="3264" w:type="dxa"/>
            <w:shd w:val="clear" w:color="auto" w:fill="F3E2D2"/>
            <w:tcMar>
              <w:top w:w="42" w:type="dxa"/>
              <w:left w:w="42" w:type="dxa"/>
              <w:bottom w:w="42" w:type="dxa"/>
              <w:right w:w="42" w:type="dxa"/>
            </w:tcMar>
          </w:tcPr>
          <w:p w14:paraId="4E16B774" w14:textId="77777777" w:rsidR="00D560D4" w:rsidRDefault="006D11D5">
            <w:r>
              <w:rPr>
                <w:b/>
                <w:sz w:val="20"/>
              </w:rPr>
              <w:t>Method</w:t>
            </w:r>
          </w:p>
        </w:tc>
        <w:tc>
          <w:tcPr>
            <w:tcW w:w="3264" w:type="dxa"/>
            <w:shd w:val="clear" w:color="auto" w:fill="F3E2D2"/>
            <w:tcMar>
              <w:top w:w="42" w:type="dxa"/>
              <w:left w:w="42" w:type="dxa"/>
              <w:bottom w:w="42" w:type="dxa"/>
              <w:right w:w="42" w:type="dxa"/>
            </w:tcMar>
          </w:tcPr>
          <w:p w14:paraId="5888BE65" w14:textId="77777777" w:rsidR="00D560D4" w:rsidRDefault="006D11D5">
            <w:r>
              <w:t>Approximate thrombotic profile</w:t>
            </w:r>
          </w:p>
        </w:tc>
        <w:tc>
          <w:tcPr>
            <w:tcW w:w="3264" w:type="dxa"/>
            <w:shd w:val="clear" w:color="auto" w:fill="F3E2D2"/>
            <w:tcMar>
              <w:top w:w="42" w:type="dxa"/>
              <w:left w:w="42" w:type="dxa"/>
              <w:bottom w:w="42" w:type="dxa"/>
              <w:right w:w="42" w:type="dxa"/>
            </w:tcMar>
          </w:tcPr>
          <w:p w14:paraId="10FD200E" w14:textId="77777777" w:rsidR="00D560D4" w:rsidRDefault="006D11D5">
            <w:r>
              <w:t>Typical clinical role</w:t>
            </w:r>
          </w:p>
        </w:tc>
      </w:tr>
      <w:tr w:rsidR="00D560D4" w14:paraId="1346260D" w14:textId="77777777">
        <w:trPr>
          <w:jc w:val="center"/>
        </w:trPr>
        <w:tc>
          <w:tcPr>
            <w:tcW w:w="3264" w:type="dxa"/>
            <w:tcMar>
              <w:top w:w="42" w:type="dxa"/>
              <w:left w:w="42" w:type="dxa"/>
              <w:bottom w:w="42" w:type="dxa"/>
              <w:right w:w="42" w:type="dxa"/>
            </w:tcMar>
          </w:tcPr>
          <w:p w14:paraId="3B30EA94" w14:textId="77777777" w:rsidR="00D560D4" w:rsidRDefault="006D11D5">
            <w:r>
              <w:rPr>
                <w:sz w:val="18"/>
              </w:rPr>
              <w:t>Copper IUD</w:t>
            </w:r>
          </w:p>
        </w:tc>
        <w:tc>
          <w:tcPr>
            <w:tcW w:w="3264" w:type="dxa"/>
            <w:tcMar>
              <w:top w:w="42" w:type="dxa"/>
              <w:left w:w="42" w:type="dxa"/>
              <w:bottom w:w="42" w:type="dxa"/>
              <w:right w:w="42" w:type="dxa"/>
            </w:tcMar>
          </w:tcPr>
          <w:p w14:paraId="5EA3F825" w14:textId="77777777" w:rsidR="00D560D4" w:rsidRDefault="006D11D5">
            <w:r>
              <w:t>No known hormone-related increase in VTE risk</w:t>
            </w:r>
          </w:p>
        </w:tc>
        <w:tc>
          <w:tcPr>
            <w:tcW w:w="3264" w:type="dxa"/>
            <w:tcMar>
              <w:top w:w="42" w:type="dxa"/>
              <w:left w:w="42" w:type="dxa"/>
              <w:bottom w:w="42" w:type="dxa"/>
              <w:right w:w="42" w:type="dxa"/>
            </w:tcMar>
          </w:tcPr>
          <w:p w14:paraId="53738F1D" w14:textId="77777777" w:rsidR="00D560D4" w:rsidRDefault="006D11D5">
            <w:r>
              <w:rPr>
                <w:sz w:val="18"/>
              </w:rPr>
              <w:t>Useful when both efficacy and thrombotic neutrality are priorities.</w:t>
            </w:r>
          </w:p>
        </w:tc>
      </w:tr>
      <w:tr w:rsidR="00D560D4" w14:paraId="2D4A0465" w14:textId="77777777">
        <w:trPr>
          <w:jc w:val="center"/>
        </w:trPr>
        <w:tc>
          <w:tcPr>
            <w:tcW w:w="3264" w:type="dxa"/>
            <w:tcMar>
              <w:top w:w="42" w:type="dxa"/>
              <w:left w:w="42" w:type="dxa"/>
              <w:bottom w:w="42" w:type="dxa"/>
              <w:right w:w="42" w:type="dxa"/>
            </w:tcMar>
          </w:tcPr>
          <w:p w14:paraId="052E8463" w14:textId="77777777" w:rsidR="00D560D4" w:rsidRDefault="006D11D5">
            <w:r>
              <w:rPr>
                <w:sz w:val="18"/>
              </w:rPr>
              <w:t>Levonorgestrel IUD</w:t>
            </w:r>
          </w:p>
        </w:tc>
        <w:tc>
          <w:tcPr>
            <w:tcW w:w="3264" w:type="dxa"/>
            <w:tcMar>
              <w:top w:w="42" w:type="dxa"/>
              <w:left w:w="42" w:type="dxa"/>
              <w:bottom w:w="42" w:type="dxa"/>
              <w:right w:w="42" w:type="dxa"/>
            </w:tcMar>
          </w:tcPr>
          <w:p w14:paraId="64997E43" w14:textId="77777777" w:rsidR="00D560D4" w:rsidRDefault="006D11D5">
            <w:r>
              <w:t xml:space="preserve">No clear clinically meaningful increase in </w:t>
            </w:r>
            <w:r>
              <w:t>VTE risk</w:t>
            </w:r>
          </w:p>
        </w:tc>
        <w:tc>
          <w:tcPr>
            <w:tcW w:w="3264" w:type="dxa"/>
            <w:tcMar>
              <w:top w:w="42" w:type="dxa"/>
              <w:left w:w="42" w:type="dxa"/>
              <w:bottom w:w="42" w:type="dxa"/>
              <w:right w:w="42" w:type="dxa"/>
            </w:tcMar>
          </w:tcPr>
          <w:p w14:paraId="6F8DC84C" w14:textId="77777777" w:rsidR="00D560D4" w:rsidRDefault="006D11D5">
            <w:r>
              <w:rPr>
                <w:sz w:val="18"/>
              </w:rPr>
              <w:t>Often among the safest highly effective options for women with thrombotic risk factors.</w:t>
            </w:r>
          </w:p>
        </w:tc>
      </w:tr>
      <w:tr w:rsidR="00D560D4" w14:paraId="365559FB" w14:textId="77777777">
        <w:trPr>
          <w:jc w:val="center"/>
        </w:trPr>
        <w:tc>
          <w:tcPr>
            <w:tcW w:w="3264" w:type="dxa"/>
            <w:tcMar>
              <w:top w:w="42" w:type="dxa"/>
              <w:left w:w="42" w:type="dxa"/>
              <w:bottom w:w="42" w:type="dxa"/>
              <w:right w:w="42" w:type="dxa"/>
            </w:tcMar>
          </w:tcPr>
          <w:p w14:paraId="0B97690B" w14:textId="77777777" w:rsidR="00D560D4" w:rsidRDefault="006D11D5">
            <w:r>
              <w:rPr>
                <w:sz w:val="18"/>
              </w:rPr>
              <w:t>Implant / progestin-only pill</w:t>
            </w:r>
          </w:p>
        </w:tc>
        <w:tc>
          <w:tcPr>
            <w:tcW w:w="3264" w:type="dxa"/>
            <w:tcMar>
              <w:top w:w="42" w:type="dxa"/>
              <w:left w:w="42" w:type="dxa"/>
              <w:bottom w:w="42" w:type="dxa"/>
              <w:right w:w="42" w:type="dxa"/>
            </w:tcMar>
          </w:tcPr>
          <w:p w14:paraId="4AA57003" w14:textId="77777777" w:rsidR="00D560D4" w:rsidRDefault="006D11D5">
            <w:r>
              <w:t>Generally low or no clear increase in VTE risk</w:t>
            </w:r>
          </w:p>
        </w:tc>
        <w:tc>
          <w:tcPr>
            <w:tcW w:w="3264" w:type="dxa"/>
            <w:tcMar>
              <w:top w:w="42" w:type="dxa"/>
              <w:left w:w="42" w:type="dxa"/>
              <w:bottom w:w="42" w:type="dxa"/>
              <w:right w:w="42" w:type="dxa"/>
            </w:tcMar>
          </w:tcPr>
          <w:p w14:paraId="47C6F297" w14:textId="77777777" w:rsidR="00D560D4" w:rsidRDefault="006D11D5">
            <w:r>
              <w:rPr>
                <w:sz w:val="18"/>
              </w:rPr>
              <w:t>Reasonable alternatives when estrogen avoidance is preferred.</w:t>
            </w:r>
          </w:p>
        </w:tc>
      </w:tr>
      <w:tr w:rsidR="00D560D4" w14:paraId="42F6D440" w14:textId="77777777">
        <w:trPr>
          <w:jc w:val="center"/>
        </w:trPr>
        <w:tc>
          <w:tcPr>
            <w:tcW w:w="3264" w:type="dxa"/>
            <w:tcMar>
              <w:top w:w="42" w:type="dxa"/>
              <w:left w:w="42" w:type="dxa"/>
              <w:bottom w:w="42" w:type="dxa"/>
              <w:right w:w="42" w:type="dxa"/>
            </w:tcMar>
          </w:tcPr>
          <w:p w14:paraId="0369C4D5" w14:textId="77777777" w:rsidR="00D560D4" w:rsidRDefault="006D11D5">
            <w:r>
              <w:rPr>
                <w:sz w:val="18"/>
              </w:rPr>
              <w:t>Depot medroxyproge</w:t>
            </w:r>
            <w:r>
              <w:rPr>
                <w:sz w:val="18"/>
              </w:rPr>
              <w:t>sterone acetate</w:t>
            </w:r>
          </w:p>
        </w:tc>
        <w:tc>
          <w:tcPr>
            <w:tcW w:w="3264" w:type="dxa"/>
            <w:tcMar>
              <w:top w:w="42" w:type="dxa"/>
              <w:left w:w="42" w:type="dxa"/>
              <w:bottom w:w="42" w:type="dxa"/>
              <w:right w:w="42" w:type="dxa"/>
            </w:tcMar>
          </w:tcPr>
          <w:p w14:paraId="0BB0E045" w14:textId="77777777" w:rsidR="00D560D4" w:rsidRDefault="006D11D5">
            <w:r>
              <w:t>Possible increase in VTE risk in some populations</w:t>
            </w:r>
          </w:p>
        </w:tc>
        <w:tc>
          <w:tcPr>
            <w:tcW w:w="3264" w:type="dxa"/>
            <w:tcMar>
              <w:top w:w="42" w:type="dxa"/>
              <w:left w:w="42" w:type="dxa"/>
              <w:bottom w:w="42" w:type="dxa"/>
              <w:right w:w="42" w:type="dxa"/>
            </w:tcMar>
          </w:tcPr>
          <w:p w14:paraId="1B987615" w14:textId="77777777" w:rsidR="00D560D4" w:rsidRDefault="006D11D5">
            <w:r>
              <w:rPr>
                <w:sz w:val="18"/>
              </w:rPr>
              <w:t>Use more cautiously than other progestin-only methods.</w:t>
            </w:r>
          </w:p>
        </w:tc>
      </w:tr>
      <w:tr w:rsidR="00D560D4" w14:paraId="1AB2EB48" w14:textId="77777777">
        <w:trPr>
          <w:jc w:val="center"/>
        </w:trPr>
        <w:tc>
          <w:tcPr>
            <w:tcW w:w="3264" w:type="dxa"/>
            <w:tcMar>
              <w:top w:w="42" w:type="dxa"/>
              <w:left w:w="42" w:type="dxa"/>
              <w:bottom w:w="42" w:type="dxa"/>
              <w:right w:w="42" w:type="dxa"/>
            </w:tcMar>
          </w:tcPr>
          <w:p w14:paraId="1239862D" w14:textId="77777777" w:rsidR="00D560D4" w:rsidRDefault="006D11D5">
            <w:r>
              <w:rPr>
                <w:sz w:val="18"/>
              </w:rPr>
              <w:t>Combined pill with ethinylestradiol + levonorgestrel</w:t>
            </w:r>
          </w:p>
        </w:tc>
        <w:tc>
          <w:tcPr>
            <w:tcW w:w="3264" w:type="dxa"/>
            <w:tcMar>
              <w:top w:w="42" w:type="dxa"/>
              <w:left w:w="42" w:type="dxa"/>
              <w:bottom w:w="42" w:type="dxa"/>
              <w:right w:w="42" w:type="dxa"/>
            </w:tcMar>
          </w:tcPr>
          <w:p w14:paraId="43DD278B" w14:textId="77777777" w:rsidR="00D560D4" w:rsidRDefault="006D11D5">
            <w:r>
              <w:t>Lower end of the estrogen-containing risk spectrum</w:t>
            </w:r>
          </w:p>
        </w:tc>
        <w:tc>
          <w:tcPr>
            <w:tcW w:w="3264" w:type="dxa"/>
            <w:tcMar>
              <w:top w:w="42" w:type="dxa"/>
              <w:left w:w="42" w:type="dxa"/>
              <w:bottom w:w="42" w:type="dxa"/>
              <w:right w:w="42" w:type="dxa"/>
            </w:tcMar>
          </w:tcPr>
          <w:p w14:paraId="1642C602" w14:textId="77777777" w:rsidR="00D560D4" w:rsidRDefault="006D11D5">
            <w:r>
              <w:rPr>
                <w:sz w:val="18"/>
              </w:rPr>
              <w:t>Often preferred when a combine</w:t>
            </w:r>
            <w:r>
              <w:rPr>
                <w:sz w:val="18"/>
              </w:rPr>
              <w:t>d method is selected.</w:t>
            </w:r>
          </w:p>
        </w:tc>
      </w:tr>
      <w:tr w:rsidR="00D560D4" w14:paraId="283EE3C3" w14:textId="77777777">
        <w:trPr>
          <w:jc w:val="center"/>
        </w:trPr>
        <w:tc>
          <w:tcPr>
            <w:tcW w:w="3264" w:type="dxa"/>
            <w:tcMar>
              <w:top w:w="42" w:type="dxa"/>
              <w:left w:w="42" w:type="dxa"/>
              <w:bottom w:w="42" w:type="dxa"/>
              <w:right w:w="42" w:type="dxa"/>
            </w:tcMar>
          </w:tcPr>
          <w:p w14:paraId="5CF8F79B" w14:textId="77777777" w:rsidR="00D560D4" w:rsidRDefault="006D11D5">
            <w:r>
              <w:rPr>
                <w:sz w:val="18"/>
              </w:rPr>
              <w:t>Combined pill with desogestrel, gestodene, drospirenone, or cyproterone acetate</w:t>
            </w:r>
          </w:p>
        </w:tc>
        <w:tc>
          <w:tcPr>
            <w:tcW w:w="3264" w:type="dxa"/>
            <w:tcMar>
              <w:top w:w="42" w:type="dxa"/>
              <w:left w:w="42" w:type="dxa"/>
              <w:bottom w:w="42" w:type="dxa"/>
              <w:right w:w="42" w:type="dxa"/>
            </w:tcMar>
          </w:tcPr>
          <w:p w14:paraId="563FD5F7" w14:textId="77777777" w:rsidR="00D560D4" w:rsidRDefault="006D11D5">
            <w:r>
              <w:t>Higher VTE risk than levonorgestrel-containing pills in several studies</w:t>
            </w:r>
          </w:p>
        </w:tc>
        <w:tc>
          <w:tcPr>
            <w:tcW w:w="3264" w:type="dxa"/>
            <w:tcMar>
              <w:top w:w="42" w:type="dxa"/>
              <w:left w:w="42" w:type="dxa"/>
              <w:bottom w:w="42" w:type="dxa"/>
              <w:right w:w="42" w:type="dxa"/>
            </w:tcMar>
          </w:tcPr>
          <w:p w14:paraId="6A004AB5" w14:textId="77777777" w:rsidR="00D560D4" w:rsidRDefault="006D11D5">
            <w:r>
              <w:rPr>
                <w:sz w:val="18"/>
              </w:rPr>
              <w:t>Avoid as default choice in women with additional thrombotic vulnerability.</w:t>
            </w:r>
          </w:p>
        </w:tc>
      </w:tr>
      <w:tr w:rsidR="00D560D4" w14:paraId="177B7104" w14:textId="77777777">
        <w:trPr>
          <w:jc w:val="center"/>
        </w:trPr>
        <w:tc>
          <w:tcPr>
            <w:tcW w:w="3264" w:type="dxa"/>
            <w:tcMar>
              <w:top w:w="42" w:type="dxa"/>
              <w:left w:w="42" w:type="dxa"/>
              <w:bottom w:w="42" w:type="dxa"/>
              <w:right w:w="42" w:type="dxa"/>
            </w:tcMar>
          </w:tcPr>
          <w:p w14:paraId="0FB479CC" w14:textId="77777777" w:rsidR="00D560D4" w:rsidRDefault="006D11D5">
            <w:r>
              <w:rPr>
                <w:sz w:val="18"/>
              </w:rPr>
              <w:t>Combi</w:t>
            </w:r>
            <w:r>
              <w:rPr>
                <w:sz w:val="18"/>
              </w:rPr>
              <w:t>ned pill with natural estrogen</w:t>
            </w:r>
          </w:p>
        </w:tc>
        <w:tc>
          <w:tcPr>
            <w:tcW w:w="3264" w:type="dxa"/>
            <w:tcMar>
              <w:top w:w="42" w:type="dxa"/>
              <w:left w:w="42" w:type="dxa"/>
              <w:bottom w:w="42" w:type="dxa"/>
              <w:right w:w="42" w:type="dxa"/>
            </w:tcMar>
          </w:tcPr>
          <w:p w14:paraId="19B1454D" w14:textId="77777777" w:rsidR="00D560D4" w:rsidRDefault="006D11D5">
            <w:r>
              <w:rPr>
                <w:sz w:val="18"/>
              </w:rPr>
              <w:t>Possibly lower VTE risk than EE-based pills, but not risk-free</w:t>
            </w:r>
          </w:p>
        </w:tc>
        <w:tc>
          <w:tcPr>
            <w:tcW w:w="3264" w:type="dxa"/>
            <w:tcMar>
              <w:top w:w="42" w:type="dxa"/>
              <w:left w:w="42" w:type="dxa"/>
              <w:bottom w:w="42" w:type="dxa"/>
              <w:right w:w="42" w:type="dxa"/>
            </w:tcMar>
          </w:tcPr>
          <w:p w14:paraId="40BC6BAC" w14:textId="77777777" w:rsidR="00D560D4" w:rsidRDefault="006D11D5">
            <w:r>
              <w:rPr>
                <w:sz w:val="18"/>
              </w:rPr>
              <w:t>Promising option, yet evidence is still less mature than for older formulations.</w:t>
            </w:r>
          </w:p>
        </w:tc>
      </w:tr>
    </w:tbl>
    <w:p w14:paraId="75AB5D86" w14:textId="77777777" w:rsidR="00D560D4" w:rsidRDefault="00D560D4"/>
    <w:p w14:paraId="4A2FCAED" w14:textId="77777777" w:rsidR="00D560D4" w:rsidRDefault="006D11D5">
      <w:r>
        <w:br w:type="page"/>
      </w:r>
    </w:p>
    <w:p w14:paraId="2688B9A5" w14:textId="77777777" w:rsidR="00D560D4" w:rsidRDefault="006D11D5">
      <w:r>
        <w:rPr>
          <w:noProof/>
        </w:rPr>
        <w:lastRenderedPageBreak/>
        <w:drawing>
          <wp:inline distT="0" distB="0" distL="0" distR="0" wp14:anchorId="0144196D" wp14:editId="2C902D10">
            <wp:extent cx="6217920" cy="34294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counseling_framework.png"/>
                    <pic:cNvPicPr/>
                  </pic:nvPicPr>
                  <pic:blipFill>
                    <a:blip r:embed="rId9"/>
                    <a:stretch>
                      <a:fillRect/>
                    </a:stretch>
                  </pic:blipFill>
                  <pic:spPr>
                    <a:xfrm>
                      <a:off x="0" y="0"/>
                      <a:ext cx="6217920" cy="3429484"/>
                    </a:xfrm>
                    <a:prstGeom prst="rect">
                      <a:avLst/>
                    </a:prstGeom>
                  </pic:spPr>
                </pic:pic>
              </a:graphicData>
            </a:graphic>
          </wp:inline>
        </w:drawing>
      </w:r>
    </w:p>
    <w:p w14:paraId="6646B6B8" w14:textId="77777777" w:rsidR="00D560D4" w:rsidRDefault="006D11D5">
      <w:pPr>
        <w:jc w:val="center"/>
      </w:pPr>
      <w:r>
        <w:t xml:space="preserve">Figure 2. Practical framework for contraceptive counseling according to </w:t>
      </w:r>
      <w:r>
        <w:t>thrombotic risk.</w:t>
      </w:r>
    </w:p>
    <w:p w14:paraId="262A2ED4" w14:textId="77777777" w:rsidR="00B82DB9" w:rsidRDefault="00B82DB9">
      <w:pPr>
        <w:pStyle w:val="Heading1"/>
        <w:rPr>
          <w:rFonts w:ascii="Times New Roman" w:eastAsia="Times New Roman" w:hAnsi="Times New Roman" w:cstheme="minorBidi"/>
          <w:b w:val="0"/>
          <w:bCs w:val="0"/>
          <w:color w:val="auto"/>
          <w:sz w:val="23"/>
          <w:szCs w:val="22"/>
        </w:rPr>
      </w:pPr>
      <w:r w:rsidRPr="00B82DB9">
        <w:rPr>
          <w:rFonts w:ascii="Times New Roman" w:eastAsia="Times New Roman" w:hAnsi="Times New Roman" w:cstheme="minorBidi"/>
          <w:b w:val="0"/>
          <w:bCs w:val="0"/>
          <w:color w:val="auto"/>
          <w:sz w:val="23"/>
          <w:szCs w:val="22"/>
        </w:rPr>
        <w:lastRenderedPageBreak/>
        <w:t>This decision tree is a guide for using hormonal contraception, now moving toward less categorical avoidance of hormonal contraception towards risk stratification based on an assessment of safety and effectiveness.</w:t>
      </w:r>
    </w:p>
    <w:p w14:paraId="4A922A41" w14:textId="6A0392F8" w:rsidR="00D560D4" w:rsidRDefault="006D11D5">
      <w:pPr>
        <w:pStyle w:val="Heading1"/>
      </w:pPr>
      <w:r>
        <w:t>8. Pulmonary embolism in</w:t>
      </w:r>
      <w:r>
        <w:t xml:space="preserve"> current users: diagnostic and management implications</w:t>
      </w:r>
    </w:p>
    <w:p w14:paraId="7E70099B"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From a diagnostic viewpoint, hormonal contraceptive use should be considered a cause, among others such as recent surgery or being immobile for a long period, when assessing unexplained PE in young women. Although not saying every incident is a result of contraception alone, the contraceptive history is given the same level of importance as are the other factors mentioned. In a symptomatic patient, the appropriate response is evaluation for venous thromboembolism rather than reassurance based on age alone.</w:t>
      </w:r>
    </w:p>
    <w:p w14:paraId="2B2D8B5A"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0D47C1E8"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When Pulmonary Embolism (PE) or Deep-Vein Thrombosis has been diagnosed, usually an estrogen containing form of contraceptive (if used) should be stopped and another form of contraception should be talked about instead. The treatment of the thrombotic event follows the conventional principles of Anticoagulation, Risk Stratification and Follow Up. A little more complex of an issue is secondary prevention. Evidence shows that the Risk of Recurrence, Length of Time on Anticoagulation and Future Planning for Contraception should be taken into consideration together. Failure to consider Contraceptive Use can greatly alter the quality of life of an individual and their Reproductive Autonomy [2]. Therefore, the management of PE for this population would be through Anticoagulation Therapy as well as a Long-Term Consideration for a Safer Form of Contraceptive. </w:t>
      </w:r>
    </w:p>
    <w:p w14:paraId="14E69C54"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6E07FB16"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The diagnostic implications also extend beyond formal risk-prediction models. In younger women, PE may still be underrecognized because clinicians may assume that serious cardiopulmonary disease is unlikely in this age group. Awareness of hormonal contraceptive use can help counter that false reassurance. People may be less likely to have a PE Diagnosis because of this Security, however the use of Hormonal Contraception should Lower the Bar to Consider the Possibility of a PE when there is an Associated Symptom such as Chest Pain, Dyspnea, Tachycardic, Syncope, Unilateral Leg Complaints or Recent Additional Factors Contributing to Thrombus Formation. Awareness of Contraceptive Use, therefore, has Implications for both Preventive and Diagnostic Reasons [6,54]. </w:t>
      </w:r>
    </w:p>
    <w:p w14:paraId="43385A27"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56D35DF0" w14:textId="77777777" w:rsid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Management of VTE post diagnosis must go beyond anticoagulation and standard patient discharge instructions. The individual's contraceptive method should be reviewed prior to discharge so that the individual does not experience a temporary interruption of hormonal contraception without knowing what long-term method of hormonal contraception is appropriate because this may lead to confusion, increased risk of unintended pregnancy from a lack of supervision regarding resumption of estrogen containing contraception, and potentially administrating estrogen containing contraceptive products without being under the supervision of a specialist or primary care physician. This consideration of an alternative method of contraception is particularly important for women who require NSAIDs for dysmenorrhea (painful periods) and/or chronic pain, since recent studies demonstrate increased risk of VTE due to concomitant use of NSAIDs with hormonal methods which pose an increased risk of developing VTE. Discharge discussions should specifically identify the discontinuation of any estrogen containing contraception, identify other contraceptive methods that may be considered by the patient to be less risky, as well as cautioning that the patient should not resume any use of estrogen containing products until approved by their physician or specialist [2,55]. Follow-up documentation should be clear and specific, not based on assumption. Many women leave their acute stay with fragmented guidance from many health care providers, and none of them will have an opportunity to discuss their hormonal contraception until their anticoagulation has been started for an extended period of time. Providing a concise written document that specifies what method will not be available to the patient, what methods may be acceptable to the patient in the future, and what time frame to be evaluated by physicians provide the patient with increased confidence. This will be particularly beneficial for patients with heavy menstrual bleeding, low health literacy, or those who may have some uncertainty as to how long it may take to access care following their discharge.</w:t>
      </w:r>
    </w:p>
    <w:p w14:paraId="57F29358" w14:textId="3D288717" w:rsidR="00D560D4" w:rsidRDefault="006D11D5" w:rsidP="008605FD">
      <w:pPr>
        <w:pStyle w:val="Heading1"/>
      </w:pPr>
      <w:r>
        <w:t>9. Relevance for practice in resource-lim</w:t>
      </w:r>
      <w:r>
        <w:t>ited settings</w:t>
      </w:r>
    </w:p>
    <w:p w14:paraId="7C4FEF4F"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For women living in low- and middle-income countries, the need for contraceptive counseling should take into consideration not only the evidence base behind the safety of contraception but also the realities of access to that contraception. Given that extensive thrombophilia testing is often impossible to achieve and that referral pathways to specialty hematology may be limited, careful history taking, recognition of major "red flags", and preferential use of lower-risk methods remain the most scalable preventive strategies in this context when there are significant modifying factors.</w:t>
      </w:r>
    </w:p>
    <w:p w14:paraId="219C9825"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0F859365"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Applying this rationale is especially salient in the case of women in the Moroccan tertiary care cardiology environment, the source of the initial clinical question. Although many women with suspected estrogen-related PE will not have access to advanced coagulation testing or subspecialty assessments, the risk factors that are clinically significant can be identified through routine assessment. In those environments, simple and consistent prescribing rules may prevent more harm than the selective use of sophisticated investigations that remain difficult to access.</w:t>
      </w:r>
    </w:p>
    <w:p w14:paraId="127435E7"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30C2A1C6" w14:textId="77777777" w:rsid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 xml:space="preserve">From a public health perspective, this review supports a key principle for resource-limited environments: while advanced testing is valuable, effective prescribing begins with thorough clinical assessment. A simple pre-screening process considering prior history of VTE (Venous Thromboembolism), smoking, obesity, family history, history of migraines with aura, and likely immobilization may allow the identification of many women for whom reconsideration of estrogen therapy could be indicated. Structured interviews of this type are practical within primary care, family planning clinic settings or at the time of hospital discharge and may be more readily scalable than laboratory dependent methods. </w:t>
      </w:r>
      <w:proofErr w:type="gramStart"/>
      <w:r w:rsidRPr="008605FD">
        <w:rPr>
          <w:rFonts w:ascii="Times New Roman" w:eastAsia="Times New Roman" w:hAnsi="Times New Roman" w:cstheme="minorBidi"/>
          <w:b w:val="0"/>
          <w:bCs w:val="0"/>
          <w:color w:val="auto"/>
          <w:sz w:val="23"/>
          <w:szCs w:val="22"/>
        </w:rPr>
        <w:t>Thus</w:t>
      </w:r>
      <w:proofErr w:type="gramEnd"/>
      <w:r w:rsidRPr="008605FD">
        <w:rPr>
          <w:rFonts w:ascii="Times New Roman" w:eastAsia="Times New Roman" w:hAnsi="Times New Roman" w:cstheme="minorBidi"/>
          <w:b w:val="0"/>
          <w:bCs w:val="0"/>
          <w:color w:val="auto"/>
          <w:sz w:val="23"/>
          <w:szCs w:val="22"/>
        </w:rPr>
        <w:t xml:space="preserve"> in the absence of reliable follow-up, the least thrombogenic effective method should be selected at first encounter, representing the most reasonable prevention strategy [25,33,34].</w:t>
      </w:r>
    </w:p>
    <w:p w14:paraId="7DD6B2FF" w14:textId="55A8333D" w:rsidR="00D560D4" w:rsidRDefault="006D11D5" w:rsidP="008605FD">
      <w:pPr>
        <w:pStyle w:val="Heading1"/>
      </w:pPr>
      <w:r>
        <w:t>10. Limitations of the evidence</w:t>
      </w:r>
    </w:p>
    <w:p w14:paraId="4C45786C"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There is a considerable limitation of evidence-based support of the formulations as the majority of formulation specific supportive data comes from observational studies, and therefore may be influenced by residual confounding, prescription bias, and health provider variation in the use of medical services. In addition, women who have a greater baseline risk for thrombotic events may not use certain types of formulations due to their physician's recommendation to avoid use. The diagnosis of a VTE may also be influenced by how easily available diagnostic services are to individuals as well as how aggressively these services are used. Although the limitations I have outlined do not diminish the identified correlations, they suggest caution when reviewing the results of the study.</w:t>
      </w:r>
    </w:p>
    <w:p w14:paraId="2029A340"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786883D2"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The lag time between new evidence and the official revision of guidelines is another limitation. While guidance documents create appropriate classes for clinical use; many times, they do not update the most recent developments in natural estrogen or progestin-only methods.</w:t>
      </w:r>
    </w:p>
    <w:p w14:paraId="5C960A9F"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03224F01"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Additionally, risk analysis is based mainly on North American or European populations; therefore, the application of these results may not translate to an area's specific healthcare setting due to local prescribing habits, local prevalence of obesity, the number of smokers in an area, the access to diagnostics, and hospitalization cut offs of what is considered hormone-induced PE.</w:t>
      </w:r>
    </w:p>
    <w:p w14:paraId="563D99A7"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7C09FEC4" w14:textId="77777777" w:rsid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 xml:space="preserve">Several evidence gaps regarding contraceptive thrombosis still remain unresolved. The majority of research examining thrombosis in relation to contraceptives has been based on the larger issue of venous thromboembolism as a collective endpoint, whereas only a limited amount of research has examined the relationship between contraceptive use and pulmonary embolism specifically. Furthermore, there are significantly more studies comparing older combined estrogen and progestin formulations with newer estradiol and </w:t>
      </w:r>
      <w:proofErr w:type="spellStart"/>
      <w:r w:rsidRPr="008605FD">
        <w:rPr>
          <w:rFonts w:ascii="Times New Roman" w:eastAsia="Times New Roman" w:hAnsi="Times New Roman" w:cstheme="minorBidi"/>
          <w:b w:val="0"/>
          <w:bCs w:val="0"/>
          <w:color w:val="auto"/>
          <w:sz w:val="23"/>
          <w:szCs w:val="22"/>
        </w:rPr>
        <w:t>estetrol</w:t>
      </w:r>
      <w:proofErr w:type="spellEnd"/>
      <w:r w:rsidRPr="008605FD">
        <w:rPr>
          <w:rFonts w:ascii="Times New Roman" w:eastAsia="Times New Roman" w:hAnsi="Times New Roman" w:cstheme="minorBidi"/>
          <w:b w:val="0"/>
          <w:bCs w:val="0"/>
          <w:color w:val="auto"/>
          <w:sz w:val="23"/>
          <w:szCs w:val="22"/>
        </w:rPr>
        <w:t xml:space="preserve"> products; however, research examining the effects of contraceptives on women who have multiple risk factors is not consistent. In addition, most of the epidemiological studies originate from the United States and Europe thus limiting our knowledge of the amount and type of contraceptive use that occurs in other areas of the world, such as Asia, where there may be major differences in method availability, prescribing patterns, obesity rates, and imaging thresholds for PE as compared to other parts of the world. Additional research should make an effort to report the incidence of pulmonary embolism separately from deep venous thrombosis, longitudinally track women who switch methods, and include women from less well represented health care systems in which factors influencing the risks and benefits of contraception may differ than those in other areas of the world [15,18,29]. A second significant question which remains unanswered regarding thrombosis risk in contraceptive use is how to best communicate that risk to patients. Estimating relative risks can be beneficial to science but does not translate the same way to an individual when discussed in regard to risk. Many women have difficulty understanding their individual risk when it is framed as an absolute amount per 10,000 women years, when compared through different methods of estimating risk, and when coupled with risk associated with thrombosis during pregnancy. There is a need for more research on how women make these decisions, particularly in real clinical practice when time is limited, at the time of admission to the hospital for any reason, or when they are making a decision within a short time of having previously had a thrombosis occur.</w:t>
      </w:r>
    </w:p>
    <w:p w14:paraId="1AE48CF9" w14:textId="6D94AEFD" w:rsidR="00D560D4" w:rsidRDefault="006D11D5" w:rsidP="008605FD">
      <w:pPr>
        <w:pStyle w:val="Heading1"/>
      </w:pPr>
      <w:r>
        <w:t>11. Conclusion</w:t>
      </w:r>
    </w:p>
    <w:p w14:paraId="7DC29EBD"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It has now been demonstrated conclusively that estrogen-containing contraceptives may be associated with an increased risk for both venous thromboembolism (VTE) and pulmonary embolism (PE) in some women. Thus, the relevant question is not whether to use hormonal contraception in general, but rather how to match the individual woman with the appropriate contraceptive method. The differences between hormonal contraceptive formulations must be considered when selecting a method of contraception for a woman; in addition, any clinical circumstances that may predispose a woman to VTE must also be considered.</w:t>
      </w:r>
    </w:p>
    <w:p w14:paraId="2E50BDA9"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6A88BFC1"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lastRenderedPageBreak/>
        <w:t>In day-to-day clinical practice, the best safeguard against VTE appears to be a thorough clinical assessment. If a woman has a previous history of VTE, has thrombophilia, is obese, smokes, has recently been immobilized, or is otherwise prone to develop VTE, then these issues should be evaluated when selecting a method of contraception. When contraception is individualized according to his/her specific risks, and these risks are appropriately documented early in the process of selecting a method of contraception, contraception can be prescribed more safely and with greater assurance that it will not cause VTEs.</w:t>
      </w:r>
    </w:p>
    <w:p w14:paraId="1B313445" w14:textId="77777777" w:rsidR="008605FD" w:rsidRPr="008605FD" w:rsidRDefault="008605FD" w:rsidP="008605FD">
      <w:pPr>
        <w:pStyle w:val="Heading1"/>
        <w:rPr>
          <w:rFonts w:ascii="Times New Roman" w:eastAsia="Times New Roman" w:hAnsi="Times New Roman" w:cstheme="minorBidi"/>
          <w:b w:val="0"/>
          <w:bCs w:val="0"/>
          <w:color w:val="auto"/>
          <w:sz w:val="23"/>
          <w:szCs w:val="22"/>
        </w:rPr>
      </w:pPr>
    </w:p>
    <w:p w14:paraId="6940F6FB" w14:textId="77777777" w:rsidR="008605FD" w:rsidRDefault="008605FD" w:rsidP="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A detailed examination of the scientific evidence demonstrates that both hormonal and non-hormonal methods of contraception are clinically relevant, and demonstrate the need to utilize a clinically adjusted hierarchy of contraceptive options. For the vast majority of women using estrogen methods of contraception will continue to be a clinically appropriate option, and the degree of risk associated with the use of estrogen methods depends on the estrogen formulation and patient-specific characteristics. The best prescribing strategy is to select an appropriate contraceptive method based on the results of an appropriate risk assessment, and not to restrict access to all hormonal contraceptive methods as a result of a single high-risk patient. Combined hormonal methods should only be used in women who are expected to benefit from the method more than the risk of using the method; progestin-only and/or non-hormonal contraception should be the preferred option for women who have a history of obesity, thrombophilia, history of VTE, smoke tobacco, are going to become immobilized, or have other significant risk modifiers. The major recommendation for clinicians is to perform a thorough risk assessment and make an appropriate prescription based on the assessment; continue to monitor and evaluate their patients as their risks change; This approach is likely and to recognize that careful clinical assessment is likely to prevent more cases of contraceptive-related PE than laboratory testing alone.</w:t>
      </w:r>
    </w:p>
    <w:p w14:paraId="28EF1831" w14:textId="583E4DF1" w:rsidR="00D560D4" w:rsidRDefault="006D11D5" w:rsidP="008605FD">
      <w:pPr>
        <w:pStyle w:val="Heading1"/>
      </w:pPr>
      <w:r>
        <w:t>Competing Interests</w:t>
      </w:r>
    </w:p>
    <w:p w14:paraId="4CC43B4D" w14:textId="77777777" w:rsidR="008605FD" w:rsidRDefault="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The authors of this article have declared that there are no competing interests.</w:t>
      </w:r>
    </w:p>
    <w:p w14:paraId="359B79E3" w14:textId="2013A9CA" w:rsidR="00D560D4" w:rsidRDefault="006D11D5">
      <w:pPr>
        <w:pStyle w:val="Heading1"/>
      </w:pPr>
      <w:bookmarkStart w:id="0" w:name="_GoBack"/>
      <w:bookmarkEnd w:id="0"/>
      <w:r>
        <w:t>Ethical Approval</w:t>
      </w:r>
    </w:p>
    <w:p w14:paraId="37283555" w14:textId="77777777" w:rsidR="008605FD" w:rsidRDefault="008605FD">
      <w:pPr>
        <w:pStyle w:val="Heading1"/>
        <w:rPr>
          <w:rFonts w:ascii="Times New Roman" w:eastAsia="Times New Roman" w:hAnsi="Times New Roman" w:cstheme="minorBidi"/>
          <w:b w:val="0"/>
          <w:bCs w:val="0"/>
          <w:color w:val="auto"/>
          <w:sz w:val="23"/>
          <w:szCs w:val="22"/>
        </w:rPr>
      </w:pPr>
      <w:r w:rsidRPr="008605FD">
        <w:rPr>
          <w:rFonts w:ascii="Times New Roman" w:eastAsia="Times New Roman" w:hAnsi="Times New Roman" w:cstheme="minorBidi"/>
          <w:b w:val="0"/>
          <w:bCs w:val="0"/>
          <w:color w:val="auto"/>
          <w:sz w:val="23"/>
          <w:szCs w:val="22"/>
        </w:rPr>
        <w:t>Not applicable. This paper is a reviewed article and therefore does not involve new data from humans or other animals.</w:t>
      </w:r>
    </w:p>
    <w:p w14:paraId="37A12107" w14:textId="77777777" w:rsidR="00584C22" w:rsidRDefault="00584C22" w:rsidP="00584C22"/>
    <w:p w14:paraId="37D30C90" w14:textId="77777777" w:rsidR="00584C22" w:rsidRDefault="00584C22" w:rsidP="00584C22">
      <w:r>
        <w:t>COMPETING INTERESTS DISCLAIMER:</w:t>
      </w:r>
    </w:p>
    <w:p w14:paraId="3E20FB52" w14:textId="3695BCE4" w:rsidR="00584C22" w:rsidRPr="00584C22" w:rsidRDefault="00584C22" w:rsidP="00584C22">
      <w:r>
        <w:t>Authors have declared that they have no known competing financial interests OR non-financial interests OR personal relationships that could have appeared to influence the work reported in this paper.</w:t>
      </w:r>
    </w:p>
    <w:p w14:paraId="16B0C68E" w14:textId="399F8118" w:rsidR="00D560D4" w:rsidRDefault="006D11D5">
      <w:pPr>
        <w:pStyle w:val="Heading1"/>
      </w:pPr>
      <w:r>
        <w:lastRenderedPageBreak/>
        <w:t>References</w:t>
      </w:r>
    </w:p>
    <w:p w14:paraId="16BDE70B" w14:textId="77777777" w:rsidR="00D560D4" w:rsidRDefault="006D11D5">
      <w:pPr>
        <w:ind w:left="317" w:hanging="317"/>
      </w:pPr>
      <w:r>
        <w:t>1. Skeith L, Bates SM. Estrogen, progestin, and beyond: thrombotic risk and contraceptive choices. Hematology Am Soc Hematol Educ Program. 2024;2024(1):644-651. doi: 10.1182/hematology.2024000591.</w:t>
      </w:r>
    </w:p>
    <w:p w14:paraId="0E553FFB" w14:textId="77777777" w:rsidR="00D560D4" w:rsidRDefault="006D11D5">
      <w:pPr>
        <w:ind w:left="317" w:hanging="317"/>
      </w:pPr>
      <w:r>
        <w:t>2. Scheres LJJ, Middeldor</w:t>
      </w:r>
      <w:r>
        <w:t>p S. Hormone-related thrombosis: duration of anticoagulation, risk of recurrence, and the role of hypercoagulability testing. Hematology Am Soc Hematol Educ Program. 2024;2024(1):664-671. doi: 10.1182/hematology.2024000593.</w:t>
      </w:r>
    </w:p>
    <w:p w14:paraId="77842F63" w14:textId="77777777" w:rsidR="00D560D4" w:rsidRPr="00B82DB9" w:rsidRDefault="006D11D5">
      <w:pPr>
        <w:ind w:left="317" w:hanging="317"/>
        <w:rPr>
          <w:lang w:val="fr-FR"/>
        </w:rPr>
      </w:pPr>
      <w:r>
        <w:t>3. Tchaikovski SN, Rosing J. Mec</w:t>
      </w:r>
      <w:r>
        <w:t xml:space="preserve">hanisms of estrogen-induced venous thromboembolism. </w:t>
      </w:r>
      <w:proofErr w:type="spellStart"/>
      <w:r w:rsidRPr="00B82DB9">
        <w:rPr>
          <w:lang w:val="fr-FR"/>
        </w:rPr>
        <w:t>Thromb</w:t>
      </w:r>
      <w:proofErr w:type="spellEnd"/>
      <w:r w:rsidRPr="00B82DB9">
        <w:rPr>
          <w:lang w:val="fr-FR"/>
        </w:rPr>
        <w:t xml:space="preserve"> </w:t>
      </w:r>
      <w:proofErr w:type="spellStart"/>
      <w:r w:rsidRPr="00B82DB9">
        <w:rPr>
          <w:lang w:val="fr-FR"/>
        </w:rPr>
        <w:t>Res</w:t>
      </w:r>
      <w:proofErr w:type="spellEnd"/>
      <w:r w:rsidRPr="00B82DB9">
        <w:rPr>
          <w:lang w:val="fr-FR"/>
        </w:rPr>
        <w:t xml:space="preserve">. </w:t>
      </w:r>
      <w:proofErr w:type="gramStart"/>
      <w:r w:rsidRPr="00B82DB9">
        <w:rPr>
          <w:lang w:val="fr-FR"/>
        </w:rPr>
        <w:t>2010;</w:t>
      </w:r>
      <w:proofErr w:type="gramEnd"/>
      <w:r w:rsidRPr="00B82DB9">
        <w:rPr>
          <w:lang w:val="fr-FR"/>
        </w:rPr>
        <w:t xml:space="preserve">126(1):5-11.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10.1016/j.thromres.2010.01.045.</w:t>
      </w:r>
    </w:p>
    <w:p w14:paraId="251AD371" w14:textId="77777777" w:rsidR="00D560D4" w:rsidRDefault="006D11D5">
      <w:pPr>
        <w:ind w:left="317" w:hanging="317"/>
      </w:pPr>
      <w:r w:rsidRPr="00B82DB9">
        <w:rPr>
          <w:lang w:val="fr-FR"/>
        </w:rPr>
        <w:t xml:space="preserve">4. </w:t>
      </w:r>
      <w:proofErr w:type="spellStart"/>
      <w:r w:rsidRPr="00B82DB9">
        <w:rPr>
          <w:lang w:val="fr-FR"/>
        </w:rPr>
        <w:t>Douxfils</w:t>
      </w:r>
      <w:proofErr w:type="spellEnd"/>
      <w:r w:rsidRPr="00B82DB9">
        <w:rPr>
          <w:lang w:val="fr-FR"/>
        </w:rPr>
        <w:t xml:space="preserve"> J, </w:t>
      </w:r>
      <w:proofErr w:type="spellStart"/>
      <w:r w:rsidRPr="00B82DB9">
        <w:rPr>
          <w:lang w:val="fr-FR"/>
        </w:rPr>
        <w:t>Morimont</w:t>
      </w:r>
      <w:proofErr w:type="spellEnd"/>
      <w:r w:rsidRPr="00B82DB9">
        <w:rPr>
          <w:lang w:val="fr-FR"/>
        </w:rPr>
        <w:t xml:space="preserve"> L, Bouvy C, de Saint-Hubert M, Emmerich J, </w:t>
      </w:r>
      <w:proofErr w:type="spellStart"/>
      <w:r w:rsidRPr="00B82DB9">
        <w:rPr>
          <w:lang w:val="fr-FR"/>
        </w:rPr>
        <w:t>Dogné</w:t>
      </w:r>
      <w:proofErr w:type="spellEnd"/>
      <w:r w:rsidRPr="00B82DB9">
        <w:rPr>
          <w:lang w:val="fr-FR"/>
        </w:rPr>
        <w:t xml:space="preserve"> JM. </w:t>
      </w:r>
      <w:r>
        <w:t xml:space="preserve">Oral contraceptives and venous thromboembolism: focus on </w:t>
      </w:r>
      <w:r>
        <w:t>testing that may enable prediction and assessment of the risk. Semin Thromb Hemost. 2020;46(8):872-886. doi: 10.1055/s-0040-1714140.</w:t>
      </w:r>
    </w:p>
    <w:p w14:paraId="112E4DE0" w14:textId="77777777" w:rsidR="00D560D4" w:rsidRDefault="006D11D5">
      <w:pPr>
        <w:ind w:left="317" w:hanging="317"/>
      </w:pPr>
      <w:r>
        <w:t>5. Morimont L, Haguet H, Dogné JM, Gaspard U, Douxfils J. Combined oral contraceptives and venous thromboembolism: review a</w:t>
      </w:r>
      <w:r>
        <w:t>nd perspective to mitigate the risk. Front Endocrinol (Lausanne). 2021;12:769187. doi: 10.3389/fendo.2021.769187.</w:t>
      </w:r>
    </w:p>
    <w:p w14:paraId="386E4A37" w14:textId="77777777" w:rsidR="00D560D4" w:rsidRDefault="006D11D5">
      <w:pPr>
        <w:ind w:left="317" w:hanging="317"/>
      </w:pPr>
      <w:r>
        <w:t>6. LaVasseur C, Neukam S, Kartika T, Samuelson Bannow B, Shatzel J, DeLoughery TG. Hormonal therapies and venous thrombosis: considerations fo</w:t>
      </w:r>
      <w:r>
        <w:t>r prevention and management. Res Pract Thromb Haemost. 2022;6(6):e12763. doi: 10.1002/rth2.12763.</w:t>
      </w:r>
    </w:p>
    <w:p w14:paraId="7A21F086" w14:textId="77777777" w:rsidR="00D560D4" w:rsidRPr="00B82DB9" w:rsidRDefault="006D11D5">
      <w:pPr>
        <w:ind w:left="317" w:hanging="317"/>
        <w:rPr>
          <w:lang w:val="fr-FR"/>
        </w:rPr>
      </w:pPr>
      <w:r>
        <w:t xml:space="preserve">7. Lidegaard O, Nielsen LH, Skovlund CW, Løkkegaard E. Venous thrombosis in users of non-oral hormonal contraception: follow-up study, Denmark 2001-10. </w:t>
      </w:r>
      <w:r w:rsidRPr="00B82DB9">
        <w:rPr>
          <w:lang w:val="fr-FR"/>
        </w:rPr>
        <w:t xml:space="preserve">BMJ. </w:t>
      </w:r>
      <w:proofErr w:type="gramStart"/>
      <w:r w:rsidRPr="00B82DB9">
        <w:rPr>
          <w:lang w:val="fr-FR"/>
        </w:rPr>
        <w:t>2</w:t>
      </w:r>
      <w:r w:rsidRPr="00B82DB9">
        <w:rPr>
          <w:lang w:val="fr-FR"/>
        </w:rPr>
        <w:t>012;</w:t>
      </w:r>
      <w:proofErr w:type="gramEnd"/>
      <w:r w:rsidRPr="00B82DB9">
        <w:rPr>
          <w:lang w:val="fr-FR"/>
        </w:rPr>
        <w:t xml:space="preserve">344:e2990.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10.1136/bmj.e2990.</w:t>
      </w:r>
    </w:p>
    <w:p w14:paraId="03154F00" w14:textId="77777777" w:rsidR="00D560D4" w:rsidRDefault="006D11D5">
      <w:pPr>
        <w:ind w:left="317" w:hanging="317"/>
      </w:pPr>
      <w:r w:rsidRPr="00B82DB9">
        <w:rPr>
          <w:lang w:val="fr-FR"/>
        </w:rPr>
        <w:t xml:space="preserve">8. </w:t>
      </w:r>
      <w:proofErr w:type="spellStart"/>
      <w:r w:rsidRPr="00B82DB9">
        <w:rPr>
          <w:lang w:val="fr-FR"/>
        </w:rPr>
        <w:t>Heikinheimo</w:t>
      </w:r>
      <w:proofErr w:type="spellEnd"/>
      <w:r w:rsidRPr="00B82DB9">
        <w:rPr>
          <w:lang w:val="fr-FR"/>
        </w:rPr>
        <w:t xml:space="preserve"> O, </w:t>
      </w:r>
      <w:proofErr w:type="spellStart"/>
      <w:r w:rsidRPr="00B82DB9">
        <w:rPr>
          <w:lang w:val="fr-FR"/>
        </w:rPr>
        <w:t>Toffol</w:t>
      </w:r>
      <w:proofErr w:type="spellEnd"/>
      <w:r w:rsidRPr="00B82DB9">
        <w:rPr>
          <w:lang w:val="fr-FR"/>
        </w:rPr>
        <w:t xml:space="preserve"> E, </w:t>
      </w:r>
      <w:proofErr w:type="spellStart"/>
      <w:r w:rsidRPr="00B82DB9">
        <w:rPr>
          <w:lang w:val="fr-FR"/>
        </w:rPr>
        <w:t>Partonen</w:t>
      </w:r>
      <w:proofErr w:type="spellEnd"/>
      <w:r w:rsidRPr="00B82DB9">
        <w:rPr>
          <w:lang w:val="fr-FR"/>
        </w:rPr>
        <w:t xml:space="preserve"> T, et al. </w:t>
      </w:r>
      <w:r>
        <w:t>Systemic hormonal contraception and risk of venous thromboembolism. Acta Obstet Gynecol Scand. 2022;101(8):846-855. doi: 10.1111/aogs.14384.</w:t>
      </w:r>
    </w:p>
    <w:p w14:paraId="63847276" w14:textId="77777777" w:rsidR="00D560D4" w:rsidRDefault="006D11D5">
      <w:pPr>
        <w:ind w:left="317" w:hanging="317"/>
      </w:pPr>
      <w:r>
        <w:t xml:space="preserve">9. Stegeman BH, de Bastos M, </w:t>
      </w:r>
      <w:r>
        <w:t>Rosendaal FR, van Hylckama Vlieg A, Helmerhorst FM, Stijnen T, et al. Different combined oral contraceptives and the risk of venous thrombosis: systematic review and network meta-analysis. BMJ. 2013;347:f5298. doi: 10.1136/bmj.f5298.</w:t>
      </w:r>
    </w:p>
    <w:p w14:paraId="6B28134D" w14:textId="77777777" w:rsidR="00D560D4" w:rsidRDefault="006D11D5">
      <w:pPr>
        <w:ind w:left="317" w:hanging="317"/>
      </w:pPr>
      <w:r>
        <w:t>10. de Bastos M, Stege</w:t>
      </w:r>
      <w:r>
        <w:t>man BH, Rosendaal FR, van Hylckama Vlieg A, Helmerhorst FM, Stijnen T, et al. Combined oral contraceptives: venous thrombosis. Cochrane Database Syst Rev. 2014;(3):CD010813. doi: 10.1002/14651858.CD010813.pub2.</w:t>
      </w:r>
    </w:p>
    <w:p w14:paraId="7B795A2B" w14:textId="77777777" w:rsidR="00D560D4" w:rsidRDefault="006D11D5">
      <w:pPr>
        <w:ind w:left="317" w:hanging="317"/>
      </w:pPr>
      <w:r>
        <w:t>11. Lidegaard O, Løkkegaard E, Svendsen AL, A</w:t>
      </w:r>
      <w:r>
        <w:t>gger C. Hormonal contraception and risk of venous thromboembolism: national follow-up study. BMJ. 2009;339:b2890. doi: 10.1136/bmj.b2890.</w:t>
      </w:r>
    </w:p>
    <w:p w14:paraId="798524B8" w14:textId="77777777" w:rsidR="00D560D4" w:rsidRDefault="006D11D5">
      <w:pPr>
        <w:ind w:left="317" w:hanging="317"/>
      </w:pPr>
      <w:r>
        <w:t>12. Lidegaard O, Milsom I, Geirsson RT, Skjeldestad FE. Hormonal contraception and venous thromboembolism. Acta Obstet</w:t>
      </w:r>
      <w:r>
        <w:t xml:space="preserve"> Gynecol Scand. 2012;91(7):769-778. doi: 10.1111/j.1600-0412.2012.01444.x.</w:t>
      </w:r>
    </w:p>
    <w:p w14:paraId="03DEA5DA" w14:textId="77777777" w:rsidR="00D560D4" w:rsidRPr="00B82DB9" w:rsidRDefault="006D11D5">
      <w:pPr>
        <w:ind w:left="317" w:hanging="317"/>
        <w:rPr>
          <w:lang w:val="fr-FR"/>
        </w:rPr>
      </w:pPr>
      <w:r>
        <w:t>13. Vinogradova Y, Coupland C, Hippisley-Cox J. Use of combined oral contraceptives and risk of venous thromboembolism: nested case-control studies using the QResearch and CPRD data</w:t>
      </w:r>
      <w:r>
        <w:t xml:space="preserve">bases. </w:t>
      </w:r>
      <w:r w:rsidRPr="00B82DB9">
        <w:rPr>
          <w:lang w:val="fr-FR"/>
        </w:rPr>
        <w:t xml:space="preserve">BMJ. </w:t>
      </w:r>
      <w:proofErr w:type="gramStart"/>
      <w:r w:rsidRPr="00B82DB9">
        <w:rPr>
          <w:lang w:val="fr-FR"/>
        </w:rPr>
        <w:t>2015;</w:t>
      </w:r>
      <w:proofErr w:type="gramEnd"/>
      <w:r w:rsidRPr="00B82DB9">
        <w:rPr>
          <w:lang w:val="fr-FR"/>
        </w:rPr>
        <w:t xml:space="preserve">350:h2135.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10.1136/bmj.h2135.</w:t>
      </w:r>
    </w:p>
    <w:p w14:paraId="0F8D4B2E" w14:textId="77777777" w:rsidR="00D560D4" w:rsidRPr="00B82DB9" w:rsidRDefault="006D11D5">
      <w:pPr>
        <w:ind w:left="317" w:hanging="317"/>
        <w:rPr>
          <w:lang w:val="fr-FR"/>
        </w:rPr>
      </w:pPr>
      <w:r w:rsidRPr="00B82DB9">
        <w:rPr>
          <w:lang w:val="fr-FR"/>
        </w:rPr>
        <w:lastRenderedPageBreak/>
        <w:t xml:space="preserve">14. Weill A, </w:t>
      </w:r>
      <w:proofErr w:type="spellStart"/>
      <w:r w:rsidRPr="00B82DB9">
        <w:rPr>
          <w:lang w:val="fr-FR"/>
        </w:rPr>
        <w:t>Dalichampt</w:t>
      </w:r>
      <w:proofErr w:type="spellEnd"/>
      <w:r w:rsidRPr="00B82DB9">
        <w:rPr>
          <w:lang w:val="fr-FR"/>
        </w:rPr>
        <w:t xml:space="preserve"> M, </w:t>
      </w:r>
      <w:proofErr w:type="spellStart"/>
      <w:r w:rsidRPr="00B82DB9">
        <w:rPr>
          <w:lang w:val="fr-FR"/>
        </w:rPr>
        <w:t>Raguideau</w:t>
      </w:r>
      <w:proofErr w:type="spellEnd"/>
      <w:r w:rsidRPr="00B82DB9">
        <w:rPr>
          <w:lang w:val="fr-FR"/>
        </w:rPr>
        <w:t xml:space="preserve"> F, Ricordeau P, </w:t>
      </w:r>
      <w:proofErr w:type="spellStart"/>
      <w:r w:rsidRPr="00B82DB9">
        <w:rPr>
          <w:lang w:val="fr-FR"/>
        </w:rPr>
        <w:t>Blotière</w:t>
      </w:r>
      <w:proofErr w:type="spellEnd"/>
      <w:r w:rsidRPr="00B82DB9">
        <w:rPr>
          <w:lang w:val="fr-FR"/>
        </w:rPr>
        <w:t xml:space="preserve"> PO, </w:t>
      </w:r>
      <w:proofErr w:type="spellStart"/>
      <w:r w:rsidRPr="00B82DB9">
        <w:rPr>
          <w:lang w:val="fr-FR"/>
        </w:rPr>
        <w:t>Rudant</w:t>
      </w:r>
      <w:proofErr w:type="spellEnd"/>
      <w:r w:rsidRPr="00B82DB9">
        <w:rPr>
          <w:lang w:val="fr-FR"/>
        </w:rPr>
        <w:t xml:space="preserve"> J, et al. </w:t>
      </w:r>
      <w:r>
        <w:t xml:space="preserve">Low dose </w:t>
      </w:r>
      <w:proofErr w:type="spellStart"/>
      <w:r>
        <w:t>oestrogen</w:t>
      </w:r>
      <w:proofErr w:type="spellEnd"/>
      <w:r>
        <w:t xml:space="preserve"> combined oral contraception and risk of pulmonary embolism, stroke, and myocardial infarction in five </w:t>
      </w:r>
      <w:r>
        <w:t xml:space="preserve">million French women: cohort study. </w:t>
      </w:r>
      <w:r w:rsidRPr="00B82DB9">
        <w:rPr>
          <w:lang w:val="fr-FR"/>
        </w:rPr>
        <w:t xml:space="preserve">BMJ. </w:t>
      </w:r>
      <w:proofErr w:type="gramStart"/>
      <w:r w:rsidRPr="00B82DB9">
        <w:rPr>
          <w:lang w:val="fr-FR"/>
        </w:rPr>
        <w:t>2016;</w:t>
      </w:r>
      <w:proofErr w:type="gramEnd"/>
      <w:r w:rsidRPr="00B82DB9">
        <w:rPr>
          <w:lang w:val="fr-FR"/>
        </w:rPr>
        <w:t xml:space="preserve">353:i2002.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10.1136/bmj.i2002.</w:t>
      </w:r>
    </w:p>
    <w:p w14:paraId="3A89D2EB" w14:textId="77777777" w:rsidR="00D560D4" w:rsidRDefault="006D11D5">
      <w:pPr>
        <w:ind w:left="317" w:hanging="317"/>
      </w:pPr>
      <w:r w:rsidRPr="00B82DB9">
        <w:rPr>
          <w:lang w:val="fr-FR"/>
        </w:rPr>
        <w:t xml:space="preserve">15. </w:t>
      </w:r>
      <w:proofErr w:type="spellStart"/>
      <w:r w:rsidRPr="00B82DB9">
        <w:rPr>
          <w:lang w:val="fr-FR"/>
        </w:rPr>
        <w:t>Douxfils</w:t>
      </w:r>
      <w:proofErr w:type="spellEnd"/>
      <w:r w:rsidRPr="00B82DB9">
        <w:rPr>
          <w:lang w:val="fr-FR"/>
        </w:rPr>
        <w:t xml:space="preserve"> J, </w:t>
      </w:r>
      <w:proofErr w:type="spellStart"/>
      <w:r w:rsidRPr="00B82DB9">
        <w:rPr>
          <w:lang w:val="fr-FR"/>
        </w:rPr>
        <w:t>Raskin</w:t>
      </w:r>
      <w:proofErr w:type="spellEnd"/>
      <w:r w:rsidRPr="00B82DB9">
        <w:rPr>
          <w:lang w:val="fr-FR"/>
        </w:rPr>
        <w:t xml:space="preserve"> L, </w:t>
      </w:r>
      <w:proofErr w:type="spellStart"/>
      <w:r w:rsidRPr="00B82DB9">
        <w:rPr>
          <w:lang w:val="fr-FR"/>
        </w:rPr>
        <w:t>Didembourg</w:t>
      </w:r>
      <w:proofErr w:type="spellEnd"/>
      <w:r w:rsidRPr="00B82DB9">
        <w:rPr>
          <w:lang w:val="fr-FR"/>
        </w:rPr>
        <w:t xml:space="preserve"> M, </w:t>
      </w:r>
      <w:proofErr w:type="spellStart"/>
      <w:r w:rsidRPr="00B82DB9">
        <w:rPr>
          <w:lang w:val="fr-FR"/>
        </w:rPr>
        <w:t>Donis</w:t>
      </w:r>
      <w:proofErr w:type="spellEnd"/>
      <w:r w:rsidRPr="00B82DB9">
        <w:rPr>
          <w:lang w:val="fr-FR"/>
        </w:rPr>
        <w:t xml:space="preserve"> N, </w:t>
      </w:r>
      <w:proofErr w:type="spellStart"/>
      <w:r w:rsidRPr="00B82DB9">
        <w:rPr>
          <w:lang w:val="fr-FR"/>
        </w:rPr>
        <w:t>Dogné</w:t>
      </w:r>
      <w:proofErr w:type="spellEnd"/>
      <w:r w:rsidRPr="00B82DB9">
        <w:rPr>
          <w:lang w:val="fr-FR"/>
        </w:rPr>
        <w:t xml:space="preserve"> JM, </w:t>
      </w:r>
      <w:proofErr w:type="spellStart"/>
      <w:r w:rsidRPr="00B82DB9">
        <w:rPr>
          <w:lang w:val="fr-FR"/>
        </w:rPr>
        <w:t>Morimont</w:t>
      </w:r>
      <w:proofErr w:type="spellEnd"/>
      <w:r w:rsidRPr="00B82DB9">
        <w:rPr>
          <w:lang w:val="fr-FR"/>
        </w:rPr>
        <w:t xml:space="preserve"> L, et al. </w:t>
      </w:r>
      <w:r>
        <w:t>Are natural estrogens used in contraception at lower risk of venous thromboembolism than syntheti</w:t>
      </w:r>
      <w:r>
        <w:t>c ones? A systematic literature review and meta-analysis. Front Endocrinol (Lausanne). 2024;15:1428597. doi: 10.3389/fendo.2024.1428597.</w:t>
      </w:r>
    </w:p>
    <w:p w14:paraId="546D457B" w14:textId="77777777" w:rsidR="00D560D4" w:rsidRDefault="006D11D5">
      <w:pPr>
        <w:ind w:left="317" w:hanging="317"/>
      </w:pPr>
      <w:r>
        <w:t>16. Lidegaard O, Nielsen LH, Skovlund CW, Skjeldestad FE, Løkkegaard E. Risk of venous thromboembolism from use of oral</w:t>
      </w:r>
      <w:r>
        <w:t xml:space="preserve"> contraceptives containing different progestogens and oestrogen doses: Danish cohort study, 2001-9. BMJ. 2011;343:d6423. doi: 10.1136/bmj.d6423.</w:t>
      </w:r>
    </w:p>
    <w:p w14:paraId="7F0F5DCA" w14:textId="77777777" w:rsidR="00D560D4" w:rsidRDefault="006D11D5">
      <w:pPr>
        <w:ind w:left="317" w:hanging="317"/>
      </w:pPr>
      <w:r>
        <w:t>17. van Hylckama Vlieg A, Helmerhorst FM, Vandenbroucke JP, Doggen CJM, Rosendaal FR. The venous thrombotic ris</w:t>
      </w:r>
      <w:r>
        <w:t>k of oral contraceptives, effects of oestrogen dose and progestogen type: results of the MEGA case-control study. BMJ. 2009;339:b2921. doi: 10.1136/bmj.b2921.</w:t>
      </w:r>
    </w:p>
    <w:p w14:paraId="0B8E13FC" w14:textId="77777777" w:rsidR="00D560D4" w:rsidRDefault="006D11D5">
      <w:pPr>
        <w:ind w:left="317" w:hanging="317"/>
      </w:pPr>
      <w:r>
        <w:t>18. Yonis HGH, Mørch LS, Løkkegaard E, Kragholm K, Møller AL, Torp-Pedersen C, et al. Contemporar</w:t>
      </w:r>
      <w:r>
        <w:t>y hormonal contraception and risk of venous thromboembolism. JAMA. 2025;333(15):1358-1361. doi: 10.1001/jama.2024.28778.</w:t>
      </w:r>
    </w:p>
    <w:p w14:paraId="64A158ED" w14:textId="77777777" w:rsidR="00D560D4" w:rsidRDefault="006D11D5">
      <w:r>
        <w:t>19. Kurvits K, Laius O, Uuskula M, Laanpere M. Trends in the use of hormonal contraception in Estonia 2005-2019 and the risk of arteria</w:t>
      </w:r>
      <w:r>
        <w:t>l and venous thromboembolism: a population-based study. Eur J Contracept Reprod Health Care. 2021;26(5):413-420. doi: 10.1080/13625187.2021.1931839.</w:t>
      </w:r>
    </w:p>
    <w:p w14:paraId="1CDD66A6" w14:textId="77777777" w:rsidR="00D560D4" w:rsidRDefault="006D11D5">
      <w:r>
        <w:t>20. Klipping C, Duijkers I, Parke S, Mellinger U, Serrani M, Junge W. Hemostatic effects of a novel estradi</w:t>
      </w:r>
      <w:r>
        <w:t>ol-based oral contraceptive: an open-label, randomized, crossover study of estradiol valerate/dienogest versus ethinylestradiol/levonorgestrel. Drugs R D. 2011;11(2):159-170. doi: 10.2165/11591200-000000000-00000.</w:t>
      </w:r>
    </w:p>
    <w:p w14:paraId="74B7AD04" w14:textId="77777777" w:rsidR="00D560D4" w:rsidRDefault="006D11D5">
      <w:r>
        <w:t>21. Dinger J, Do Minh T, Heinemann K. Impa</w:t>
      </w:r>
      <w:r>
        <w:t>ct of estrogen type on cardiovascular safety of combined oral contraceptives. Contraception. 2016;94(4):328-339. doi: 10.1016/j.contraception.2016.06.004.</w:t>
      </w:r>
    </w:p>
    <w:p w14:paraId="457573EE" w14:textId="77777777" w:rsidR="00D560D4" w:rsidRPr="00B82DB9" w:rsidRDefault="006D11D5">
      <w:pPr>
        <w:rPr>
          <w:lang w:val="fr-FR"/>
        </w:rPr>
      </w:pPr>
      <w:r>
        <w:t>22. Bauerfeind A, von Stockum S, Boehnke T, Heinemann K. Venous thromboembolic risk of estradiol vale</w:t>
      </w:r>
      <w:r>
        <w:t xml:space="preserve">rate-dienogest compared with ethinyl estradiol-levonorgestrel combined oral contraceptives. </w:t>
      </w:r>
      <w:proofErr w:type="spellStart"/>
      <w:r w:rsidRPr="00B82DB9">
        <w:rPr>
          <w:lang w:val="fr-FR"/>
        </w:rPr>
        <w:t>Obstet</w:t>
      </w:r>
      <w:proofErr w:type="spellEnd"/>
      <w:r w:rsidRPr="00B82DB9">
        <w:rPr>
          <w:lang w:val="fr-FR"/>
        </w:rPr>
        <w:t xml:space="preserve"> </w:t>
      </w:r>
      <w:proofErr w:type="spellStart"/>
      <w:r w:rsidRPr="00B82DB9">
        <w:rPr>
          <w:lang w:val="fr-FR"/>
        </w:rPr>
        <w:t>Gynecol</w:t>
      </w:r>
      <w:proofErr w:type="spellEnd"/>
      <w:r w:rsidRPr="00B82DB9">
        <w:rPr>
          <w:lang w:val="fr-FR"/>
        </w:rPr>
        <w:t xml:space="preserve">. </w:t>
      </w:r>
      <w:proofErr w:type="gramStart"/>
      <w:r w:rsidRPr="00B82DB9">
        <w:rPr>
          <w:lang w:val="fr-FR"/>
        </w:rPr>
        <w:t>2024;</w:t>
      </w:r>
      <w:proofErr w:type="gramEnd"/>
      <w:r w:rsidRPr="00B82DB9">
        <w:rPr>
          <w:lang w:val="fr-FR"/>
        </w:rPr>
        <w:t xml:space="preserve">143(3):431-434.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10.1097/AOG.0000000000005509.</w:t>
      </w:r>
    </w:p>
    <w:p w14:paraId="45ED4681" w14:textId="77777777" w:rsidR="00D560D4" w:rsidRDefault="006D11D5">
      <w:r w:rsidRPr="00B82DB9">
        <w:rPr>
          <w:lang w:val="fr-FR"/>
        </w:rPr>
        <w:t xml:space="preserve">23. </w:t>
      </w:r>
      <w:proofErr w:type="spellStart"/>
      <w:r w:rsidRPr="00B82DB9">
        <w:rPr>
          <w:lang w:val="fr-FR"/>
        </w:rPr>
        <w:t>Didembourg</w:t>
      </w:r>
      <w:proofErr w:type="spellEnd"/>
      <w:r w:rsidRPr="00B82DB9">
        <w:rPr>
          <w:lang w:val="fr-FR"/>
        </w:rPr>
        <w:t xml:space="preserve"> M, </w:t>
      </w:r>
      <w:proofErr w:type="spellStart"/>
      <w:r w:rsidRPr="00B82DB9">
        <w:rPr>
          <w:lang w:val="fr-FR"/>
        </w:rPr>
        <w:t>Locquet</w:t>
      </w:r>
      <w:proofErr w:type="spellEnd"/>
      <w:r w:rsidRPr="00B82DB9">
        <w:rPr>
          <w:lang w:val="fr-FR"/>
        </w:rPr>
        <w:t xml:space="preserve"> M, </w:t>
      </w:r>
      <w:proofErr w:type="spellStart"/>
      <w:r w:rsidRPr="00B82DB9">
        <w:rPr>
          <w:lang w:val="fr-FR"/>
        </w:rPr>
        <w:t>Raskin</w:t>
      </w:r>
      <w:proofErr w:type="spellEnd"/>
      <w:r w:rsidRPr="00B82DB9">
        <w:rPr>
          <w:lang w:val="fr-FR"/>
        </w:rPr>
        <w:t xml:space="preserve"> L, </w:t>
      </w:r>
      <w:proofErr w:type="spellStart"/>
      <w:r w:rsidRPr="00B82DB9">
        <w:rPr>
          <w:lang w:val="fr-FR"/>
        </w:rPr>
        <w:t>Tsague</w:t>
      </w:r>
      <w:proofErr w:type="spellEnd"/>
      <w:r w:rsidRPr="00B82DB9">
        <w:rPr>
          <w:lang w:val="fr-FR"/>
        </w:rPr>
        <w:t xml:space="preserve"> </w:t>
      </w:r>
      <w:proofErr w:type="spellStart"/>
      <w:r w:rsidRPr="00B82DB9">
        <w:rPr>
          <w:lang w:val="fr-FR"/>
        </w:rPr>
        <w:t>Tchimchoua</w:t>
      </w:r>
      <w:proofErr w:type="spellEnd"/>
      <w:r w:rsidRPr="00B82DB9">
        <w:rPr>
          <w:lang w:val="fr-FR"/>
        </w:rPr>
        <w:t xml:space="preserve"> B, </w:t>
      </w:r>
      <w:proofErr w:type="spellStart"/>
      <w:r w:rsidRPr="00B82DB9">
        <w:rPr>
          <w:lang w:val="fr-FR"/>
        </w:rPr>
        <w:t>Dogné</w:t>
      </w:r>
      <w:proofErr w:type="spellEnd"/>
      <w:r w:rsidRPr="00B82DB9">
        <w:rPr>
          <w:lang w:val="fr-FR"/>
        </w:rPr>
        <w:t xml:space="preserve"> JM, </w:t>
      </w:r>
      <w:proofErr w:type="spellStart"/>
      <w:r w:rsidRPr="00B82DB9">
        <w:rPr>
          <w:lang w:val="fr-FR"/>
        </w:rPr>
        <w:t>Beaudart</w:t>
      </w:r>
      <w:proofErr w:type="spellEnd"/>
      <w:r w:rsidRPr="00B82DB9">
        <w:rPr>
          <w:lang w:val="fr-FR"/>
        </w:rPr>
        <w:t xml:space="preserve"> C, et al. </w:t>
      </w:r>
      <w:r>
        <w:t>A d</w:t>
      </w:r>
      <w:r>
        <w:t>isproportionality analysis of the Eudravigilance database. Contraception. 2025;110972. doi: 10.1016/j.contraception.2025.110972.</w:t>
      </w:r>
    </w:p>
    <w:p w14:paraId="3AB6A2EC" w14:textId="77777777" w:rsidR="00D560D4" w:rsidRPr="00B82DB9" w:rsidRDefault="006D11D5">
      <w:pPr>
        <w:rPr>
          <w:lang w:val="fr-FR"/>
        </w:rPr>
      </w:pPr>
      <w:r>
        <w:t xml:space="preserve">24. Tepper NK, Nguyen AT, Whiteman MK, Curtis KM. Progestin-only contraception and thrombosis: an updated systematic review. </w:t>
      </w:r>
      <w:r w:rsidRPr="00B82DB9">
        <w:rPr>
          <w:lang w:val="fr-FR"/>
        </w:rPr>
        <w:t>Co</w:t>
      </w:r>
      <w:r w:rsidRPr="00B82DB9">
        <w:rPr>
          <w:lang w:val="fr-FR"/>
        </w:rPr>
        <w:t xml:space="preserve">ntraception. </w:t>
      </w:r>
      <w:proofErr w:type="gramStart"/>
      <w:r w:rsidRPr="00B82DB9">
        <w:rPr>
          <w:lang w:val="fr-FR"/>
        </w:rPr>
        <w:t>2025;</w:t>
      </w:r>
      <w:proofErr w:type="gramEnd"/>
      <w:r w:rsidRPr="00B82DB9">
        <w:rPr>
          <w:lang w:val="fr-FR"/>
        </w:rPr>
        <w:t xml:space="preserve">110978.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10.1016/j.contraception.2025.110978.</w:t>
      </w:r>
    </w:p>
    <w:p w14:paraId="0B950C55" w14:textId="77777777" w:rsidR="00D560D4" w:rsidRDefault="006D11D5">
      <w:r w:rsidRPr="00B82DB9">
        <w:rPr>
          <w:lang w:val="fr-FR"/>
        </w:rPr>
        <w:t xml:space="preserve">25. Nguyen AT, Curtis KM, Tepper NK, et al. </w:t>
      </w:r>
      <w:r>
        <w:t>U.S. Medical Eligibility Criteria for Contraceptive Use, 2024. MMWR Recomm Rep. 2024;73(4):1-126. doi: 10.15585/mmwr.rr7304a1.</w:t>
      </w:r>
    </w:p>
    <w:p w14:paraId="7006CF20" w14:textId="77777777" w:rsidR="00D560D4" w:rsidRDefault="006D11D5">
      <w:r>
        <w:t>26. Pomp ER, le C</w:t>
      </w:r>
      <w:r>
        <w:t>essie S, Rosendaal FR, Doggen CJM. Risk of venous thrombosis: obesity and its joint effect with oral contraceptive use and prothrombotic mutations. Br J Haematol. 2007;139(2):289-296. doi: 10.1111/j.1365-2141.2007.06780.x.</w:t>
      </w:r>
    </w:p>
    <w:p w14:paraId="5044EBF2" w14:textId="77777777" w:rsidR="00D560D4" w:rsidRDefault="006D11D5">
      <w:r>
        <w:lastRenderedPageBreak/>
        <w:t>27. Rosano GMC, Vitale C, Fini M.</w:t>
      </w:r>
      <w:r>
        <w:t xml:space="preserve"> Obesity and contraceptive use: impact on cardiovascular risk. ESC Heart Fail. 2022;9(6):3418-3428. doi: 10.1002/ehf2.14104.</w:t>
      </w:r>
    </w:p>
    <w:p w14:paraId="7F1C7D59" w14:textId="77777777" w:rsidR="00D560D4" w:rsidRDefault="006D11D5">
      <w:r>
        <w:t>28. Pomp ER, Rosendaal FR, Doggen CJM. Smoking increases the risk of venous thrombosis and acts synergistically with oral contracep</w:t>
      </w:r>
      <w:r>
        <w:t>tive use. Am J Hematol. 2008;83(2):97-102. doi: 10.1002/ajh.21059.</w:t>
      </w:r>
    </w:p>
    <w:p w14:paraId="0301C8C1" w14:textId="77777777" w:rsidR="00D560D4" w:rsidRDefault="006D11D5">
      <w:r>
        <w:t>29. Tepper NK, Nguyen AT, Gaffield ME, Curtis KM, Whiteman MK. Thrombosis risk with the use of hormonal contraception among women with thrombophilia: an updated systematic review. Contracep</w:t>
      </w:r>
      <w:r>
        <w:t>tion. 2025;110943. doi: 10.1016/j.contraception.2025.110943.</w:t>
      </w:r>
    </w:p>
    <w:p w14:paraId="767F4CAE" w14:textId="77777777" w:rsidR="00D560D4" w:rsidRDefault="006D11D5">
      <w:r>
        <w:t>30. Abdollahi M, Cushman M, Rosendaal FR. Obesity: risk of venous thrombosis and the interaction with coagulation factor levels and oral contraceptive use. Thromb Haemost. 2003;89(3):493-498.</w:t>
      </w:r>
    </w:p>
    <w:p w14:paraId="0CADB4BD" w14:textId="77777777" w:rsidR="00D560D4" w:rsidRDefault="006D11D5">
      <w:r>
        <w:t>31.</w:t>
      </w:r>
      <w:r>
        <w:t xml:space="preserve"> Citla-Sridhar D, Rajpurkar M, Srivaths L, Samuelson Bannow B, Rosovsky RP, Sokkary N. Venous thromboembolism in obese hormonal contraceptive users: a large national database study. Res Pract Thromb Haemost. 2025;9(7):103230. doi: 10.1016/j.rpth.2025.10323</w:t>
      </w:r>
      <w:r>
        <w:t>0.</w:t>
      </w:r>
    </w:p>
    <w:p w14:paraId="7EFB7512" w14:textId="77777777" w:rsidR="00D560D4" w:rsidRDefault="006D11D5">
      <w:r>
        <w:t>32. O’Brien SH, Koch T, Vesely SK, Schwarz EB. Hormonal contraception and risk of thromboembolism in women with diabetes. Diabetes Care. 2017;40(2):233-238. doi: 10.2337/dc16-1534.</w:t>
      </w:r>
    </w:p>
    <w:p w14:paraId="0FC73F82" w14:textId="77777777" w:rsidR="00D560D4" w:rsidRDefault="006D11D5">
      <w:r>
        <w:t xml:space="preserve">33. Faculty of Sexual &amp; Reproductive Healthcare. FSRH guideline: </w:t>
      </w:r>
      <w:r>
        <w:t>combined hormonal contraception. London: FSRH; 2023.</w:t>
      </w:r>
    </w:p>
    <w:p w14:paraId="69DC1D64" w14:textId="77777777" w:rsidR="00D560D4" w:rsidRDefault="006D11D5">
      <w:r>
        <w:t>34. Curtis KM, Nguyen AT, Tepper NK, et al. U.S. Selected Practice Recommendations for Contraceptive Use, 2024. MMWR Recomm Rep. 2024;73(3):1-77. doi: 10.15585/mmwr.rr7303a1.</w:t>
      </w:r>
    </w:p>
    <w:p w14:paraId="3C6063E3" w14:textId="77777777" w:rsidR="00D560D4" w:rsidRDefault="006D11D5">
      <w:r>
        <w:t>35. Jackson E, Curtis KM, Ga</w:t>
      </w:r>
      <w:r>
        <w:t>ffield ME. Risk of venous thromboembolism during the postpartum period: a systematic review. Obstet Gynecol. 2011;117(3):691-703. doi: 10.1097/AOG.0b013e31820ce2db.</w:t>
      </w:r>
    </w:p>
    <w:p w14:paraId="58E4DE25" w14:textId="77777777" w:rsidR="00D560D4" w:rsidRDefault="006D11D5">
      <w:r>
        <w:t>36. Bergendal A, Persson I, Odeberg J, et al. Association of venous thromboembolism with ho</w:t>
      </w:r>
      <w:r>
        <w:t>rmonal contraception and thrombophilic genotypes. Obstet Gynecol. 2014;124(3):600-609. doi: 10.1097/AOG.0000000000000411.</w:t>
      </w:r>
    </w:p>
    <w:p w14:paraId="5F2B13BF" w14:textId="77777777" w:rsidR="00D560D4" w:rsidRDefault="006D11D5">
      <w:r>
        <w:t>37. Middeldorp S, Nieuwlaat R, Baumann Kreuziger L, et al. American Society of Hematology 2023 guidelines for management of venous thr</w:t>
      </w:r>
      <w:r>
        <w:t>omboembolism: thrombophilia testing. Blood Adv. 2023;7(22):7101-7138. doi: 10.1182/bloodadvances.2023010177.</w:t>
      </w:r>
    </w:p>
    <w:p w14:paraId="12A16C38" w14:textId="77777777" w:rsidR="00D560D4" w:rsidRDefault="006D11D5">
      <w:r>
        <w:t>38. Barsoum MK, Heit JA, Ashrani AA, et al. Is progestin an independent risk factor for incident venous thromboembolism? A population-based case-co</w:t>
      </w:r>
      <w:r>
        <w:t>ntrol study. Thromb Res. 2010;126(5):373-378. doi: 10.1016/j.thromres.2010.08.010.</w:t>
      </w:r>
    </w:p>
    <w:p w14:paraId="55C14E0D" w14:textId="77777777" w:rsidR="00D560D4" w:rsidRDefault="006D11D5">
      <w:r>
        <w:t>39. Bergendal A, Odlind V, Persson I, Kieler H. Limited knowledge on progestogen-only contraception and risk of venous thromboembolism. Acta Obstet Gynecol Scand. 2009;88(3)</w:t>
      </w:r>
      <w:r>
        <w:t>:261-266. doi: 10.1080/00016340902730375.</w:t>
      </w:r>
    </w:p>
    <w:p w14:paraId="73DC1AEB" w14:textId="77777777" w:rsidR="00D560D4" w:rsidRPr="00B82DB9" w:rsidRDefault="006D11D5">
      <w:pPr>
        <w:rPr>
          <w:lang w:val="fr-FR"/>
        </w:rPr>
      </w:pPr>
      <w:r>
        <w:t xml:space="preserve">40. Cockrum RH, Soo J, Ham SA, et al. Association of progestogens and venous thromboembolism among women of reproductive age. </w:t>
      </w:r>
      <w:proofErr w:type="spellStart"/>
      <w:r w:rsidRPr="00B82DB9">
        <w:rPr>
          <w:lang w:val="fr-FR"/>
        </w:rPr>
        <w:t>Obstet</w:t>
      </w:r>
      <w:proofErr w:type="spellEnd"/>
      <w:r w:rsidRPr="00B82DB9">
        <w:rPr>
          <w:lang w:val="fr-FR"/>
        </w:rPr>
        <w:t xml:space="preserve"> </w:t>
      </w:r>
      <w:proofErr w:type="spellStart"/>
      <w:r w:rsidRPr="00B82DB9">
        <w:rPr>
          <w:lang w:val="fr-FR"/>
        </w:rPr>
        <w:t>Gynecol</w:t>
      </w:r>
      <w:proofErr w:type="spellEnd"/>
      <w:r w:rsidRPr="00B82DB9">
        <w:rPr>
          <w:lang w:val="fr-FR"/>
        </w:rPr>
        <w:t xml:space="preserve">. </w:t>
      </w:r>
      <w:proofErr w:type="gramStart"/>
      <w:r w:rsidRPr="00B82DB9">
        <w:rPr>
          <w:lang w:val="fr-FR"/>
        </w:rPr>
        <w:t>2022;</w:t>
      </w:r>
      <w:proofErr w:type="gramEnd"/>
      <w:r w:rsidRPr="00B82DB9">
        <w:rPr>
          <w:lang w:val="fr-FR"/>
        </w:rPr>
        <w:t xml:space="preserve">140(3):477-487.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10.1097/AOG.0000000000004896.</w:t>
      </w:r>
    </w:p>
    <w:p w14:paraId="5E018D2D" w14:textId="77777777" w:rsidR="00D560D4" w:rsidRDefault="006D11D5">
      <w:r w:rsidRPr="00B82DB9">
        <w:rPr>
          <w:lang w:val="fr-FR"/>
        </w:rPr>
        <w:t>41. Conard J, Pl</w:t>
      </w:r>
      <w:r w:rsidRPr="00B82DB9">
        <w:rPr>
          <w:lang w:val="fr-FR"/>
        </w:rPr>
        <w:t xml:space="preserve">u-Bureau G, Bahi N, et al. </w:t>
      </w:r>
      <w:r>
        <w:t>Progestogen-only contraception in women at high risk of venous thromboembolism. Contraception. 2004;70(6):437-441. doi: 10.1016/j.contraception.2004.07.009.</w:t>
      </w:r>
    </w:p>
    <w:p w14:paraId="7C91CF16" w14:textId="77777777" w:rsidR="00D560D4" w:rsidRDefault="006D11D5">
      <w:r>
        <w:lastRenderedPageBreak/>
        <w:t>42. Mantha S, Karp R, Raghavan V, Terrin N, Bauer KA, Zwicker JI. Assess</w:t>
      </w:r>
      <w:r>
        <w:t>ing the risk of venous thromboembolic events in women taking progestin-only contraception: a meta-analysis. BMJ. 2012;345:e4944. doi: 10.1136/bmj.e4944.</w:t>
      </w:r>
    </w:p>
    <w:p w14:paraId="00C273BC" w14:textId="77777777" w:rsidR="00D560D4" w:rsidRDefault="006D11D5">
      <w:r>
        <w:t>43. van Hylckama Vlieg A, Helmerhorst FM, Rosendaal FR. The risk of deep venous thrombosis associated w</w:t>
      </w:r>
      <w:r>
        <w:t>ith injectable depot-medroxyprogesterone acetate contraceptives or a levonorgestrel intrauterine device. Arterioscler Thromb Vasc Biol. 2010;30(11):2297-2300. doi: 10.1161/ATVBAHA.110.211482.</w:t>
      </w:r>
    </w:p>
    <w:p w14:paraId="3EDEA6C6" w14:textId="77777777" w:rsidR="00D560D4" w:rsidRDefault="006D11D5">
      <w:r>
        <w:t xml:space="preserve">44. Tepper NK, Jeng G, Curtis KM, et al. Venous thromboembolism </w:t>
      </w:r>
      <w:r>
        <w:t>among women initiating depot medroxyprogesterone acetate immediately postpartum. Obstet Gynecol. 2019;133(3):533-540. doi: 10.1097/AOG.0000000000003135.</w:t>
      </w:r>
    </w:p>
    <w:p w14:paraId="7EB0CB99" w14:textId="77777777" w:rsidR="00D560D4" w:rsidRDefault="006D11D5">
      <w:r>
        <w:t>45. Floyd JL, Beasley AD, Swaim LS, et al. Association of immediate postpartum etonogestrel implant ins</w:t>
      </w:r>
      <w:r>
        <w:t>ertion and venous thromboembolism. Obstet Gynecol. 2020;135(6):1275-1280. doi: 10.1097/AOG.0000000000003760.</w:t>
      </w:r>
    </w:p>
    <w:p w14:paraId="5F7FB7CC" w14:textId="77777777" w:rsidR="00D560D4" w:rsidRDefault="006D11D5">
      <w:r>
        <w:t>46. Eischer L, Eichinger S, Kyrle PA. The risk of recurrence in women with venous thromboembolism while using estrogens: a prospective cohort study</w:t>
      </w:r>
      <w:r>
        <w:t>. J Thromb Haemost. 2014;12(5):635-640. doi: 10.1111/jth.12528.</w:t>
      </w:r>
    </w:p>
    <w:p w14:paraId="41BAF9D5" w14:textId="77777777" w:rsidR="00D560D4" w:rsidRDefault="006D11D5">
      <w:r>
        <w:t xml:space="preserve">47. Wiegers HMG, Knijp J, van Es N, et al. Risk of recurrence in women with venous thromboembolism related to estrogen-containing contraceptives: systematic review and meta-analysis. J Thromb </w:t>
      </w:r>
      <w:r>
        <w:t>Haemost. 2022;20(5):1158-1165. doi: 10.1111/jth.15661.</w:t>
      </w:r>
    </w:p>
    <w:p w14:paraId="3D0F295C" w14:textId="77777777" w:rsidR="00D560D4" w:rsidRDefault="006D11D5">
      <w:r>
        <w:t>48. Abdulrehman J, Elbaz C, Aziz D, et al. Recurrence after stopping anticoagulants in women with combined oral contraceptive-associated venous thromboembolism: a systematic review and meta-analysis. B</w:t>
      </w:r>
      <w:r>
        <w:t>r J Haematol. 2022;199(1):130-142. doi: 10.1111/bjh.18331.</w:t>
      </w:r>
    </w:p>
    <w:p w14:paraId="09B2851E" w14:textId="77777777" w:rsidR="00D560D4" w:rsidRDefault="006D11D5">
      <w:r>
        <w:t>49. Verlaan JPL, Stegeman BH, Timp JF, et al. Hormonal contraceptive use after a first venous thrombotic event and the risk of recurrence in premenopausal women. J Thromb Haemost. 2024;22(8):2195-2</w:t>
      </w:r>
      <w:r>
        <w:t>202. doi: 10.1016/j.jtha.2024.03.014.</w:t>
      </w:r>
    </w:p>
    <w:p w14:paraId="20A98972" w14:textId="77777777" w:rsidR="00D560D4" w:rsidRPr="00B82DB9" w:rsidRDefault="006D11D5">
      <w:pPr>
        <w:rPr>
          <w:lang w:val="fr-FR"/>
        </w:rPr>
      </w:pPr>
      <w:r>
        <w:t xml:space="preserve">50. Nguyen AT, Tepper NK, Gold H, Ramer S, Curtis KM, Whiteman MK. Safety of contraception among women using anticoagulant therapy: an updated systematic review. </w:t>
      </w:r>
      <w:r w:rsidRPr="00B82DB9">
        <w:rPr>
          <w:lang w:val="fr-FR"/>
        </w:rPr>
        <w:t xml:space="preserve">Contraception. </w:t>
      </w:r>
      <w:proofErr w:type="gramStart"/>
      <w:r w:rsidRPr="00B82DB9">
        <w:rPr>
          <w:lang w:val="fr-FR"/>
        </w:rPr>
        <w:t>2025:</w:t>
      </w:r>
      <w:proofErr w:type="gramEnd"/>
      <w:r w:rsidRPr="00B82DB9">
        <w:rPr>
          <w:lang w:val="fr-FR"/>
        </w:rPr>
        <w:t xml:space="preserve">111276.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10.1016/j.contraception</w:t>
      </w:r>
      <w:r w:rsidRPr="00B82DB9">
        <w:rPr>
          <w:lang w:val="fr-FR"/>
        </w:rPr>
        <w:t>.2025.111276.</w:t>
      </w:r>
    </w:p>
    <w:p w14:paraId="230AA113" w14:textId="77777777" w:rsidR="00D560D4" w:rsidRDefault="006D11D5">
      <w:r w:rsidRPr="00B82DB9">
        <w:rPr>
          <w:lang w:val="fr-FR"/>
        </w:rPr>
        <w:t xml:space="preserve">51. Le Moigne E, Tromeur C, Delluc A, et al. </w:t>
      </w:r>
      <w:r>
        <w:t>Risk of recurrent venous thromboembolism on progestin-only contraception: a cohort study. Haematologica. 2016;101(1):e12-e14. doi: 10.3324/haematol.2015.134882.</w:t>
      </w:r>
    </w:p>
    <w:p w14:paraId="69D21464" w14:textId="77777777" w:rsidR="00D560D4" w:rsidRDefault="006D11D5">
      <w:r>
        <w:t>52. Maher KN, Quint EH, Weyand AC. M</w:t>
      </w:r>
      <w:r>
        <w:t>anagement of contraception in adolescent females with hormone-related venous thromboembolism. J Adolesc Health. 2022;71(2):127-131. doi: 10.1016/j.jadohealth.2022.02.009.</w:t>
      </w:r>
    </w:p>
    <w:p w14:paraId="3B652CE6" w14:textId="77777777" w:rsidR="00D560D4" w:rsidRDefault="006D11D5">
      <w:r>
        <w:t xml:space="preserve">53. Martinelli I, Lensing AWA, Middeldorp S, et al. Recurrent venous thromboembolism </w:t>
      </w:r>
      <w:r>
        <w:t>and abnormal uterine bleeding with anticoagulant and hormone therapy use. Blood. 2016;127(11):1417-1425. doi: 10.1182/blood-2015-08-665927.</w:t>
      </w:r>
    </w:p>
    <w:p w14:paraId="337854F6" w14:textId="77777777" w:rsidR="00D560D4" w:rsidRPr="00B82DB9" w:rsidRDefault="006D11D5">
      <w:pPr>
        <w:rPr>
          <w:lang w:val="fr-FR"/>
        </w:rPr>
      </w:pPr>
      <w:r>
        <w:t xml:space="preserve">54. Hugon-Rodin J, Gompel A, Plu-Bureau G. Epidemiology of hormonal contraceptives-related venous thromboembolism. </w:t>
      </w:r>
      <w:proofErr w:type="spellStart"/>
      <w:r w:rsidRPr="00B82DB9">
        <w:rPr>
          <w:lang w:val="fr-FR"/>
        </w:rPr>
        <w:t>E</w:t>
      </w:r>
      <w:r w:rsidRPr="00B82DB9">
        <w:rPr>
          <w:lang w:val="fr-FR"/>
        </w:rPr>
        <w:t>ur</w:t>
      </w:r>
      <w:proofErr w:type="spellEnd"/>
      <w:r w:rsidRPr="00B82DB9">
        <w:rPr>
          <w:lang w:val="fr-FR"/>
        </w:rPr>
        <w:t xml:space="preserve"> J </w:t>
      </w:r>
      <w:proofErr w:type="spellStart"/>
      <w:r w:rsidRPr="00B82DB9">
        <w:rPr>
          <w:lang w:val="fr-FR"/>
        </w:rPr>
        <w:t>Endocrinol</w:t>
      </w:r>
      <w:proofErr w:type="spellEnd"/>
      <w:r w:rsidRPr="00B82DB9">
        <w:rPr>
          <w:lang w:val="fr-FR"/>
        </w:rPr>
        <w:t xml:space="preserve">. </w:t>
      </w:r>
      <w:proofErr w:type="gramStart"/>
      <w:r w:rsidRPr="00B82DB9">
        <w:rPr>
          <w:lang w:val="fr-FR"/>
        </w:rPr>
        <w:t>2014;</w:t>
      </w:r>
      <w:proofErr w:type="gramEnd"/>
      <w:r w:rsidRPr="00B82DB9">
        <w:rPr>
          <w:lang w:val="fr-FR"/>
        </w:rPr>
        <w:t xml:space="preserve">171(6):R221-R230. </w:t>
      </w:r>
      <w:proofErr w:type="spellStart"/>
      <w:proofErr w:type="gramStart"/>
      <w:r w:rsidRPr="00B82DB9">
        <w:rPr>
          <w:lang w:val="fr-FR"/>
        </w:rPr>
        <w:t>doi</w:t>
      </w:r>
      <w:proofErr w:type="spellEnd"/>
      <w:r w:rsidRPr="00B82DB9">
        <w:rPr>
          <w:lang w:val="fr-FR"/>
        </w:rPr>
        <w:t>:</w:t>
      </w:r>
      <w:proofErr w:type="gramEnd"/>
      <w:r w:rsidRPr="00B82DB9">
        <w:rPr>
          <w:lang w:val="fr-FR"/>
        </w:rPr>
        <w:t xml:space="preserve"> 10.1530/EJE-14-0520.</w:t>
      </w:r>
    </w:p>
    <w:p w14:paraId="2A60404E" w14:textId="77777777" w:rsidR="00D560D4" w:rsidRDefault="006D11D5">
      <w:r w:rsidRPr="00B82DB9">
        <w:rPr>
          <w:lang w:val="fr-FR"/>
        </w:rPr>
        <w:lastRenderedPageBreak/>
        <w:t xml:space="preserve">55. Meaidi A, Mascolo A, Sessa M, et al. </w:t>
      </w:r>
      <w:r>
        <w:t xml:space="preserve">Venous thromboembolism with use of hormonal contraception and non-steroidal anti-inflammatory drugs: nationwide cohort study. BMJ. 2023;382:e074450. </w:t>
      </w:r>
      <w:r>
        <w:t>doi: 10.1136/bmj-2022-074450.</w:t>
      </w:r>
    </w:p>
    <w:sectPr w:rsidR="00D560D4" w:rsidSect="00034616">
      <w:headerReference w:type="even" r:id="rId10"/>
      <w:headerReference w:type="default" r:id="rId11"/>
      <w:footerReference w:type="even" r:id="rId12"/>
      <w:footerReference w:type="default" r:id="rId13"/>
      <w:headerReference w:type="first" r:id="rId14"/>
      <w:footerReference w:type="first" r:id="rId15"/>
      <w:pgSz w:w="12240" w:h="15840"/>
      <w:pgMar w:top="1152"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95338" w14:textId="77777777" w:rsidR="006D11D5" w:rsidRDefault="006D11D5">
      <w:pPr>
        <w:spacing w:after="0" w:line="240" w:lineRule="auto"/>
      </w:pPr>
      <w:r>
        <w:separator/>
      </w:r>
    </w:p>
  </w:endnote>
  <w:endnote w:type="continuationSeparator" w:id="0">
    <w:p w14:paraId="40C93BC9" w14:textId="77777777" w:rsidR="006D11D5" w:rsidRDefault="006D1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6B79" w14:textId="77777777" w:rsidR="008F529C" w:rsidRDefault="008F5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D1C6F" w14:textId="77777777" w:rsidR="00D560D4" w:rsidRDefault="006D11D5">
    <w:pPr>
      <w:pStyle w:val="Footer"/>
      <w:jc w:val="center"/>
    </w:pPr>
    <w:r>
      <w:t xml:space="preserve">Page </w:t>
    </w:r>
    <w:r>
      <w:fldChar w:fldCharType="begin"/>
    </w:r>
    <w:r>
      <w:instrText>PAGE</w:instrText>
    </w:r>
    <w:r>
      <w:fldChar w:fldCharType="separate"/>
    </w:r>
    <w:r w:rsidR="00B82DB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C888" w14:textId="77777777" w:rsidR="008F529C" w:rsidRDefault="008F5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B5386" w14:textId="77777777" w:rsidR="006D11D5" w:rsidRDefault="006D11D5">
      <w:pPr>
        <w:spacing w:after="0" w:line="240" w:lineRule="auto"/>
      </w:pPr>
      <w:r>
        <w:separator/>
      </w:r>
    </w:p>
  </w:footnote>
  <w:footnote w:type="continuationSeparator" w:id="0">
    <w:p w14:paraId="4DF9B2D6" w14:textId="77777777" w:rsidR="006D11D5" w:rsidRDefault="006D1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D6DDD" w14:textId="746EA4A9" w:rsidR="008F529C" w:rsidRDefault="008F529C">
    <w:pPr>
      <w:pStyle w:val="Header"/>
    </w:pPr>
    <w:r>
      <w:rPr>
        <w:noProof/>
      </w:rPr>
      <w:pict w14:anchorId="49023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4" o:spid="_x0000_s2050" type="#_x0000_t136" style="position:absolute;margin-left:0;margin-top:0;width:621.25pt;height: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B822" w14:textId="060D1694" w:rsidR="008F529C" w:rsidRDefault="008F529C">
    <w:pPr>
      <w:pStyle w:val="Header"/>
    </w:pPr>
    <w:r>
      <w:rPr>
        <w:noProof/>
      </w:rPr>
      <w:pict w14:anchorId="6893B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5" o:spid="_x0000_s2051" type="#_x0000_t136" style="position:absolute;margin-left:0;margin-top:0;width:621.25pt;height: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692BC" w14:textId="02B75BCE" w:rsidR="008F529C" w:rsidRDefault="008F529C">
    <w:pPr>
      <w:pStyle w:val="Header"/>
    </w:pPr>
    <w:r>
      <w:rPr>
        <w:noProof/>
      </w:rPr>
      <w:pict w14:anchorId="5F84B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134093" o:spid="_x0000_s2049" type="#_x0000_t136" style="position:absolute;margin-left:0;margin-top:0;width:621.25pt;height: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2400"/>
    <w:rsid w:val="0029639D"/>
    <w:rsid w:val="00326F90"/>
    <w:rsid w:val="00584C22"/>
    <w:rsid w:val="006678AE"/>
    <w:rsid w:val="006D11D5"/>
    <w:rsid w:val="008605FD"/>
    <w:rsid w:val="008F529C"/>
    <w:rsid w:val="00A36C7A"/>
    <w:rsid w:val="00A4303F"/>
    <w:rsid w:val="00AA1D8D"/>
    <w:rsid w:val="00B1393A"/>
    <w:rsid w:val="00B47730"/>
    <w:rsid w:val="00B82DB9"/>
    <w:rsid w:val="00CB0664"/>
    <w:rsid w:val="00D37B37"/>
    <w:rsid w:val="00D560D4"/>
    <w:rsid w:val="00EA0C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C2C20F"/>
  <w14:defaultImageDpi w14:val="300"/>
  <w15:docId w15:val="{BAECFBEF-9E82-4164-8996-19E66471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line="283" w:lineRule="auto"/>
    </w:pPr>
    <w:rPr>
      <w:rFonts w:ascii="Times New Roman" w:eastAsia="Times New Roman" w:hAnsi="Times New Roman"/>
      <w:sz w:val="2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243854"/>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74D6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2B3C"/>
      <w:spacing w:val="5"/>
      <w:kern w:val="28"/>
      <w:sz w:val="3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5F5F5F"/>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4303F"/>
    <w:rPr>
      <w:color w:val="0000FF" w:themeColor="hyperlink"/>
      <w:u w:val="single"/>
    </w:rPr>
  </w:style>
  <w:style w:type="character" w:styleId="UnresolvedMention">
    <w:name w:val="Unresolved Mention"/>
    <w:basedOn w:val="DefaultParagraphFont"/>
    <w:uiPriority w:val="99"/>
    <w:semiHidden/>
    <w:unhideWhenUsed/>
    <w:rsid w:val="00A43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0A0A-484C-4CFA-B86C-EFB9CE95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8801</Words>
  <Characters>50168</Characters>
  <Application>Microsoft Office Word</Application>
  <DocSecurity>0</DocSecurity>
  <Lines>418</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58852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1166</cp:lastModifiedBy>
  <cp:revision>5</cp:revision>
  <dcterms:created xsi:type="dcterms:W3CDTF">2013-12-23T23:15:00Z</dcterms:created>
  <dcterms:modified xsi:type="dcterms:W3CDTF">2026-03-30T10:15:00Z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d26074dd-a29d-4536-879c-86b4788a3a62</vt:lpwstr>
  </property>
</Properties>
</file>