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F6A705" w14:textId="74CF413D" w:rsidR="00C80950" w:rsidRDefault="00C80950" w:rsidP="00C80950">
      <w:pPr>
        <w:spacing w:after="160"/>
        <w:rPr>
          <w:rFonts w:ascii="Times New Roman" w:hAnsi="Times New Roman" w:cs="Times New Roman"/>
          <w:b/>
          <w:sz w:val="24"/>
          <w:szCs w:val="24"/>
          <w:u w:val="single"/>
        </w:rPr>
      </w:pPr>
      <w:r w:rsidRPr="00574A39">
        <w:rPr>
          <w:rFonts w:ascii="Times New Roman" w:hAnsi="Times New Roman" w:cs="Times New Roman"/>
          <w:b/>
          <w:sz w:val="24"/>
          <w:szCs w:val="24"/>
          <w:u w:val="single"/>
        </w:rPr>
        <w:t>Systematic Review Article</w:t>
      </w:r>
    </w:p>
    <w:p w14:paraId="2B2A27E3" w14:textId="77777777" w:rsidR="00676F8D" w:rsidRPr="00574A39" w:rsidRDefault="00676F8D" w:rsidP="00C80950">
      <w:pPr>
        <w:spacing w:after="160"/>
        <w:rPr>
          <w:rFonts w:ascii="Times New Roman" w:hAnsi="Times New Roman" w:cs="Times New Roman"/>
          <w:b/>
          <w:sz w:val="24"/>
          <w:szCs w:val="24"/>
          <w:u w:val="single"/>
        </w:rPr>
      </w:pPr>
    </w:p>
    <w:p w14:paraId="69E20981" w14:textId="6780013A" w:rsidR="006C383E" w:rsidRPr="00676F8D" w:rsidRDefault="00676F8D">
      <w:pPr>
        <w:spacing w:after="160"/>
        <w:jc w:val="center"/>
        <w:rPr>
          <w:rFonts w:ascii="Times New Roman" w:hAnsi="Times New Roman" w:cs="Times New Roman"/>
          <w:b/>
          <w:bCs/>
          <w:sz w:val="32"/>
          <w:szCs w:val="32"/>
        </w:rPr>
      </w:pPr>
      <w:r w:rsidRPr="00676F8D">
        <w:rPr>
          <w:rFonts w:cs="Calibri"/>
          <w:b/>
          <w:bCs/>
          <w:sz w:val="28"/>
          <w:szCs w:val="28"/>
        </w:rPr>
        <w:t>Alcohol Consumption and Associated Health Problems in Nigeria: A Systematic Review</w:t>
      </w:r>
    </w:p>
    <w:p w14:paraId="6C767B26" w14:textId="77777777" w:rsidR="00A22F01" w:rsidRDefault="00A22F01">
      <w:pPr>
        <w:pStyle w:val="Heading1"/>
        <w:rPr>
          <w:rFonts w:ascii="Times New Roman" w:hAnsi="Times New Roman" w:cs="Times New Roman"/>
          <w:color w:val="auto"/>
          <w:sz w:val="24"/>
          <w:szCs w:val="24"/>
        </w:rPr>
      </w:pPr>
    </w:p>
    <w:p w14:paraId="437A05E9" w14:textId="66D09F27" w:rsidR="009504CF" w:rsidRDefault="00EB199D">
      <w:pPr>
        <w:pStyle w:val="Heading1"/>
        <w:rPr>
          <w:rFonts w:ascii="Times New Roman" w:hAnsi="Times New Roman" w:cs="Times New Roman"/>
          <w:color w:val="auto"/>
          <w:sz w:val="24"/>
          <w:szCs w:val="24"/>
        </w:rPr>
      </w:pPr>
      <w:bookmarkStart w:id="0" w:name="_GoBack"/>
      <w:bookmarkEnd w:id="0"/>
      <w:r>
        <w:rPr>
          <w:rFonts w:ascii="Times New Roman" w:hAnsi="Times New Roman" w:cs="Times New Roman"/>
          <w:color w:val="auto"/>
          <w:sz w:val="24"/>
          <w:szCs w:val="24"/>
        </w:rPr>
        <w:t>Abstract</w:t>
      </w:r>
    </w:p>
    <w:p w14:paraId="3B41A2BF" w14:textId="77777777" w:rsidR="009504CF" w:rsidRDefault="00EB199D">
      <w:pPr>
        <w:pStyle w:val="BodyText"/>
        <w:spacing w:after="80"/>
        <w:jc w:val="both"/>
        <w:rPr>
          <w:rFonts w:ascii="Times New Roman" w:hAnsi="Times New Roman" w:cs="Times New Roman"/>
          <w:sz w:val="24"/>
          <w:szCs w:val="24"/>
        </w:rPr>
      </w:pPr>
      <w:r>
        <w:rPr>
          <w:rFonts w:ascii="Times New Roman" w:hAnsi="Times New Roman" w:cs="Times New Roman"/>
          <w:b/>
          <w:sz w:val="24"/>
          <w:szCs w:val="24"/>
        </w:rPr>
        <w:t>Background:</w:t>
      </w:r>
      <w:r>
        <w:rPr>
          <w:rFonts w:ascii="Times New Roman" w:hAnsi="Times New Roman" w:cs="Times New Roman"/>
          <w:sz w:val="24"/>
          <w:szCs w:val="24"/>
        </w:rPr>
        <w:t xml:space="preserve"> Harmful alcohol use remains a major public-health problem in Nigeria, but the evidence base is fragmented across adolescent, university, community, pregnancy, occupational, and injury studies.</w:t>
      </w:r>
    </w:p>
    <w:p w14:paraId="600D50D4" w14:textId="77777777" w:rsidR="009504CF" w:rsidRDefault="00EB199D">
      <w:pPr>
        <w:pStyle w:val="BodyText"/>
        <w:spacing w:after="80"/>
        <w:jc w:val="both"/>
        <w:rPr>
          <w:rFonts w:ascii="Times New Roman" w:hAnsi="Times New Roman" w:cs="Times New Roman"/>
          <w:sz w:val="24"/>
          <w:szCs w:val="24"/>
        </w:rPr>
      </w:pPr>
      <w:r>
        <w:rPr>
          <w:rFonts w:ascii="Times New Roman" w:hAnsi="Times New Roman" w:cs="Times New Roman"/>
          <w:b/>
          <w:sz w:val="24"/>
          <w:szCs w:val="24"/>
        </w:rPr>
        <w:t>Objective:</w:t>
      </w:r>
      <w:r>
        <w:rPr>
          <w:rFonts w:ascii="Times New Roman" w:hAnsi="Times New Roman" w:cs="Times New Roman"/>
          <w:sz w:val="24"/>
          <w:szCs w:val="24"/>
        </w:rPr>
        <w:t xml:space="preserve"> To </w:t>
      </w:r>
      <w:proofErr w:type="spellStart"/>
      <w:r>
        <w:rPr>
          <w:rFonts w:ascii="Times New Roman" w:hAnsi="Times New Roman" w:cs="Times New Roman"/>
          <w:sz w:val="24"/>
          <w:szCs w:val="24"/>
        </w:rPr>
        <w:t>synthesise</w:t>
      </w:r>
      <w:proofErr w:type="spellEnd"/>
      <w:r>
        <w:rPr>
          <w:rFonts w:ascii="Times New Roman" w:hAnsi="Times New Roman" w:cs="Times New Roman"/>
          <w:sz w:val="24"/>
          <w:szCs w:val="24"/>
        </w:rPr>
        <w:t xml:space="preserve"> empirical Nigerian evidence on alcoho</w:t>
      </w:r>
      <w:r>
        <w:rPr>
          <w:rFonts w:ascii="Times New Roman" w:hAnsi="Times New Roman" w:cs="Times New Roman"/>
          <w:sz w:val="24"/>
          <w:szCs w:val="24"/>
        </w:rPr>
        <w:t>l consumption and associated health problems and to interpret those findings against sub-Saharan African and global evidence.</w:t>
      </w:r>
    </w:p>
    <w:p w14:paraId="79E2ADE1" w14:textId="77777777" w:rsidR="009504CF" w:rsidRDefault="00EB199D">
      <w:pPr>
        <w:pStyle w:val="BodyText"/>
        <w:spacing w:after="80"/>
        <w:jc w:val="both"/>
        <w:rPr>
          <w:rFonts w:ascii="Times New Roman" w:hAnsi="Times New Roman" w:cs="Times New Roman"/>
          <w:sz w:val="24"/>
          <w:szCs w:val="24"/>
        </w:rPr>
      </w:pPr>
      <w:r>
        <w:rPr>
          <w:rFonts w:ascii="Times New Roman" w:hAnsi="Times New Roman" w:cs="Times New Roman"/>
          <w:b/>
          <w:sz w:val="24"/>
          <w:szCs w:val="24"/>
        </w:rPr>
        <w:t>Methods:</w:t>
      </w:r>
      <w:r>
        <w:rPr>
          <w:rFonts w:ascii="Times New Roman" w:hAnsi="Times New Roman" w:cs="Times New Roman"/>
          <w:sz w:val="24"/>
          <w:szCs w:val="24"/>
        </w:rPr>
        <w:t xml:space="preserve"> A PRISMA 2020-aligned systematic review with narrative synthesis was undertaken. PubMed/MEDLINE, African Journals Online,</w:t>
      </w:r>
      <w:r>
        <w:rPr>
          <w:rFonts w:ascii="Times New Roman" w:hAnsi="Times New Roman" w:cs="Times New Roman"/>
          <w:sz w:val="24"/>
          <w:szCs w:val="24"/>
        </w:rPr>
        <w:t xml:space="preserve"> Google Scholar, citation chasing, and authoritative contextual sources were reviewed for publications from January 2010 to March 2026. Fourteen Nigerian empirical studies met the criteria for the primary synthesis. Regional and global systematic reviews a</w:t>
      </w:r>
      <w:r>
        <w:rPr>
          <w:rFonts w:ascii="Times New Roman" w:hAnsi="Times New Roman" w:cs="Times New Roman"/>
          <w:sz w:val="24"/>
          <w:szCs w:val="24"/>
        </w:rPr>
        <w:t>nd burden analyses were examined separately for contextual interpretation. Design-appropriate quality appraisal tools informed interpretation.</w:t>
      </w:r>
    </w:p>
    <w:p w14:paraId="08357AEA" w14:textId="77777777" w:rsidR="009504CF" w:rsidRDefault="00EB199D">
      <w:pPr>
        <w:pStyle w:val="BodyText"/>
        <w:spacing w:after="80"/>
        <w:jc w:val="both"/>
        <w:rPr>
          <w:rFonts w:ascii="Times New Roman" w:hAnsi="Times New Roman" w:cs="Times New Roman"/>
          <w:sz w:val="24"/>
          <w:szCs w:val="24"/>
        </w:rPr>
      </w:pPr>
      <w:r>
        <w:rPr>
          <w:rFonts w:ascii="Times New Roman" w:hAnsi="Times New Roman" w:cs="Times New Roman"/>
          <w:b/>
          <w:sz w:val="24"/>
          <w:szCs w:val="24"/>
        </w:rPr>
        <w:t>Results:</w:t>
      </w:r>
      <w:r>
        <w:rPr>
          <w:rFonts w:ascii="Times New Roman" w:hAnsi="Times New Roman" w:cs="Times New Roman"/>
          <w:sz w:val="24"/>
          <w:szCs w:val="24"/>
        </w:rPr>
        <w:t xml:space="preserve"> The 14 included Nigerian studies comprised four adolescent- or school-based studies, five university-bas</w:t>
      </w:r>
      <w:r>
        <w:rPr>
          <w:rFonts w:ascii="Times New Roman" w:hAnsi="Times New Roman" w:cs="Times New Roman"/>
          <w:sz w:val="24"/>
          <w:szCs w:val="24"/>
        </w:rPr>
        <w:t>ed studies, one semirural community study, two transport- or injury-related studies, and two pregnancy studies. Alcohol use was already evident in adolescents, with 9.2% lifetime alcohol use in one school survey, 21.4% 12-month alcohol/substance use in ano</w:t>
      </w:r>
      <w:r>
        <w:rPr>
          <w:rFonts w:ascii="Times New Roman" w:hAnsi="Times New Roman" w:cs="Times New Roman"/>
          <w:sz w:val="24"/>
          <w:szCs w:val="24"/>
        </w:rPr>
        <w:t>ther adolescent study, 34.0% alcohol experimentation nationally, and 12.5% problematic alcohol use in an online adolescent sample. Among university students, current or lifetime use ranged from 31.1% to 78.4%, while problem or hazardous drinking ranged fro</w:t>
      </w:r>
      <w:r>
        <w:rPr>
          <w:rFonts w:ascii="Times New Roman" w:hAnsi="Times New Roman" w:cs="Times New Roman"/>
          <w:sz w:val="24"/>
          <w:szCs w:val="24"/>
        </w:rPr>
        <w:t>m 10.8% to 14.9%. Current alcohol use among semirural adults was 23.7%; among commercial drivers, 84.4% used alcohol and 23.3% were hazardous users; and 41.2% of trauma patients reported pre-trauma alcohol use. Drinking during pregnancy ranged from 12.7% t</w:t>
      </w:r>
      <w:r>
        <w:rPr>
          <w:rFonts w:ascii="Times New Roman" w:hAnsi="Times New Roman" w:cs="Times New Roman"/>
          <w:sz w:val="24"/>
          <w:szCs w:val="24"/>
        </w:rPr>
        <w:t xml:space="preserve">o 59.3%. Associated harms included psychological distress, risky sexual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alcohol-related injury, severe trauma, impaired functioning, and fetal exposure.</w:t>
      </w:r>
    </w:p>
    <w:p w14:paraId="06B92553" w14:textId="77777777" w:rsidR="009504CF" w:rsidRDefault="00EB199D">
      <w:pPr>
        <w:pStyle w:val="BodyText"/>
        <w:spacing w:after="80"/>
        <w:jc w:val="both"/>
        <w:rPr>
          <w:rFonts w:ascii="Times New Roman" w:hAnsi="Times New Roman" w:cs="Times New Roman"/>
          <w:sz w:val="24"/>
          <w:szCs w:val="24"/>
        </w:rPr>
      </w:pPr>
      <w:r>
        <w:rPr>
          <w:rFonts w:ascii="Times New Roman" w:hAnsi="Times New Roman" w:cs="Times New Roman"/>
          <w:b/>
          <w:sz w:val="24"/>
          <w:szCs w:val="24"/>
        </w:rPr>
        <w:t>Conclusion:</w:t>
      </w:r>
      <w:r>
        <w:rPr>
          <w:rFonts w:ascii="Times New Roman" w:hAnsi="Times New Roman" w:cs="Times New Roman"/>
          <w:sz w:val="24"/>
          <w:szCs w:val="24"/>
        </w:rPr>
        <w:t xml:space="preserve"> Alcohol-related harm in Nigeria is substantial but preventable. The burden is co</w:t>
      </w:r>
      <w:r>
        <w:rPr>
          <w:rFonts w:ascii="Times New Roman" w:hAnsi="Times New Roman" w:cs="Times New Roman"/>
          <w:sz w:val="24"/>
          <w:szCs w:val="24"/>
        </w:rPr>
        <w:t>ncentrated in adolescents and young adults but extends to occupational safety, trauma care, and maternal-child health. A stronger response should combine population-level alcohol control policies with routine screening, brief intervention, and referral sys</w:t>
      </w:r>
      <w:r>
        <w:rPr>
          <w:rFonts w:ascii="Times New Roman" w:hAnsi="Times New Roman" w:cs="Times New Roman"/>
          <w:sz w:val="24"/>
          <w:szCs w:val="24"/>
        </w:rPr>
        <w:t>tems embedded in schools, universities, primary care, antenatal care, emergency services, and mental-health services.</w:t>
      </w:r>
    </w:p>
    <w:p w14:paraId="07D98B1E" w14:textId="77777777" w:rsidR="009504CF" w:rsidRDefault="00EB199D">
      <w:pPr>
        <w:pStyle w:val="BodyText"/>
        <w:jc w:val="both"/>
        <w:rPr>
          <w:rFonts w:ascii="Times New Roman" w:hAnsi="Times New Roman" w:cs="Times New Roman"/>
          <w:i/>
          <w:iCs/>
          <w:sz w:val="24"/>
          <w:szCs w:val="24"/>
        </w:rPr>
      </w:pPr>
      <w:r>
        <w:rPr>
          <w:rFonts w:ascii="Times New Roman" w:hAnsi="Times New Roman" w:cs="Times New Roman"/>
          <w:b/>
          <w:sz w:val="24"/>
          <w:szCs w:val="24"/>
        </w:rPr>
        <w:t xml:space="preserve">Keywords: </w:t>
      </w:r>
      <w:r>
        <w:rPr>
          <w:rFonts w:ascii="Times New Roman" w:hAnsi="Times New Roman" w:cs="Times New Roman"/>
          <w:i/>
          <w:iCs/>
          <w:sz w:val="24"/>
          <w:szCs w:val="24"/>
        </w:rPr>
        <w:t>alcohol consumption; hazardous drinking; alcohol-related harm; Nigeria; pregnancy; injury; university students; adolescents; sys</w:t>
      </w:r>
      <w:r>
        <w:rPr>
          <w:rFonts w:ascii="Times New Roman" w:hAnsi="Times New Roman" w:cs="Times New Roman"/>
          <w:i/>
          <w:iCs/>
          <w:sz w:val="24"/>
          <w:szCs w:val="24"/>
        </w:rPr>
        <w:t>tematic review</w:t>
      </w:r>
    </w:p>
    <w:p w14:paraId="3FBAA696" w14:textId="77777777" w:rsidR="009504CF" w:rsidRDefault="00EB199D">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br w:type="page"/>
      </w:r>
    </w:p>
    <w:p w14:paraId="7695942B" w14:textId="77777777" w:rsidR="009504CF" w:rsidRDefault="00EB199D">
      <w:pPr>
        <w:pStyle w:val="Heading1"/>
        <w:rPr>
          <w:rFonts w:ascii="Times New Roman" w:hAnsi="Times New Roman" w:cs="Times New Roman"/>
          <w:color w:val="auto"/>
          <w:sz w:val="24"/>
          <w:szCs w:val="24"/>
        </w:rPr>
      </w:pPr>
      <w:r>
        <w:rPr>
          <w:rFonts w:ascii="Times New Roman" w:hAnsi="Times New Roman" w:cs="Times New Roman"/>
          <w:color w:val="auto"/>
          <w:sz w:val="24"/>
          <w:szCs w:val="24"/>
        </w:rPr>
        <w:lastRenderedPageBreak/>
        <w:t>Introduction</w:t>
      </w:r>
    </w:p>
    <w:p w14:paraId="636220FE" w14:textId="77777777" w:rsidR="009504CF" w:rsidRDefault="00EB199D">
      <w:pPr>
        <w:pStyle w:val="BodyText"/>
        <w:spacing w:line="480" w:lineRule="auto"/>
        <w:jc w:val="both"/>
        <w:rPr>
          <w:rFonts w:ascii="Times New Roman" w:hAnsi="Times New Roman" w:cs="Times New Roman"/>
          <w:sz w:val="24"/>
          <w:szCs w:val="24"/>
        </w:rPr>
      </w:pPr>
      <w:r>
        <w:rPr>
          <w:rFonts w:ascii="Times New Roman" w:hAnsi="Times New Roman" w:cs="Times New Roman"/>
          <w:sz w:val="24"/>
          <w:szCs w:val="24"/>
        </w:rPr>
        <w:t>Alcohol is a toxic, psychoactive, and dependence-producing substance that contributes substantially to preventable morbidity, disability, and premature mortality. Contemporary global evidence no longer frames alcohol-related h</w:t>
      </w:r>
      <w:r>
        <w:rPr>
          <w:rFonts w:ascii="Times New Roman" w:hAnsi="Times New Roman" w:cs="Times New Roman"/>
          <w:sz w:val="24"/>
          <w:szCs w:val="24"/>
        </w:rPr>
        <w:t>arm solely as a problem of dependence; rather, harm is distributed across a continuum of exposure and is shaped by age, sex, injury patterns, and the background burden of chronic disease and infection [1,2].</w:t>
      </w:r>
    </w:p>
    <w:p w14:paraId="4698955A" w14:textId="77777777" w:rsidR="009504CF" w:rsidRDefault="00EB199D">
      <w:pPr>
        <w:pStyle w:val="BodyText"/>
        <w:spacing w:line="480" w:lineRule="auto"/>
        <w:jc w:val="both"/>
        <w:rPr>
          <w:rFonts w:ascii="Times New Roman" w:hAnsi="Times New Roman" w:cs="Times New Roman"/>
          <w:sz w:val="24"/>
          <w:szCs w:val="24"/>
        </w:rPr>
      </w:pPr>
      <w:r>
        <w:rPr>
          <w:rFonts w:ascii="Times New Roman" w:hAnsi="Times New Roman" w:cs="Times New Roman"/>
          <w:sz w:val="24"/>
          <w:szCs w:val="24"/>
        </w:rPr>
        <w:t>In sub-Saharan Africa (SSA), alcohol-related har</w:t>
      </w:r>
      <w:r>
        <w:rPr>
          <w:rFonts w:ascii="Times New Roman" w:hAnsi="Times New Roman" w:cs="Times New Roman"/>
          <w:sz w:val="24"/>
          <w:szCs w:val="24"/>
        </w:rPr>
        <w:t xml:space="preserve">m intersects with a large youth population, rapid </w:t>
      </w:r>
      <w:proofErr w:type="spellStart"/>
      <w:r>
        <w:rPr>
          <w:rFonts w:ascii="Times New Roman" w:hAnsi="Times New Roman" w:cs="Times New Roman"/>
          <w:sz w:val="24"/>
          <w:szCs w:val="24"/>
        </w:rPr>
        <w:t>urbanisation</w:t>
      </w:r>
      <w:proofErr w:type="spellEnd"/>
      <w:r>
        <w:rPr>
          <w:rFonts w:ascii="Times New Roman" w:hAnsi="Times New Roman" w:cs="Times New Roman"/>
          <w:sz w:val="24"/>
          <w:szCs w:val="24"/>
        </w:rPr>
        <w:t>, informal alcohol markets, weak regulatory enforcement, and limited treatment infrastructure. Recent meta-analyses confirm that alcohol use and alcohol use disorders remain common across SSA, a</w:t>
      </w:r>
      <w:r>
        <w:rPr>
          <w:rFonts w:ascii="Times New Roman" w:hAnsi="Times New Roman" w:cs="Times New Roman"/>
          <w:sz w:val="24"/>
          <w:szCs w:val="24"/>
        </w:rPr>
        <w:t>nd alcohol-related use problems are among the most prevalent substance-use problems in the region’s young population [3,4].</w:t>
      </w:r>
    </w:p>
    <w:p w14:paraId="66A678CE" w14:textId="77777777" w:rsidR="009504CF" w:rsidRDefault="00EB199D">
      <w:pPr>
        <w:pStyle w:val="BodyText"/>
        <w:spacing w:line="480" w:lineRule="auto"/>
        <w:jc w:val="both"/>
        <w:rPr>
          <w:rFonts w:ascii="Times New Roman" w:hAnsi="Times New Roman" w:cs="Times New Roman"/>
          <w:sz w:val="24"/>
          <w:szCs w:val="24"/>
        </w:rPr>
      </w:pPr>
      <w:r>
        <w:rPr>
          <w:rFonts w:ascii="Times New Roman" w:hAnsi="Times New Roman" w:cs="Times New Roman"/>
          <w:sz w:val="24"/>
          <w:szCs w:val="24"/>
        </w:rPr>
        <w:t>Nigeria illustrates these pressures in a particularly complex way. Existing syntheses show that harmful alcohol use remains common n</w:t>
      </w:r>
      <w:r>
        <w:rPr>
          <w:rFonts w:ascii="Times New Roman" w:hAnsi="Times New Roman" w:cs="Times New Roman"/>
          <w:sz w:val="24"/>
          <w:szCs w:val="24"/>
        </w:rPr>
        <w:t>ationally and that the determinants of adolescent and young adult drinking operate at multiple socio-ecological levels, including peer influence, family use, availability, and weak policy protection [5,6]. A separate Nigerian meta-analysis also demonstrate</w:t>
      </w:r>
      <w:r>
        <w:rPr>
          <w:rFonts w:ascii="Times New Roman" w:hAnsi="Times New Roman" w:cs="Times New Roman"/>
          <w:sz w:val="24"/>
          <w:szCs w:val="24"/>
        </w:rPr>
        <w:t>d that alcohol consumption is closely tied to sexual risk and HIV vulnerability [7]. However, the country-level literature remains fragmented across student, occupational, community, pregnancy, and injury settings.</w:t>
      </w:r>
    </w:p>
    <w:p w14:paraId="1B75723F" w14:textId="77777777" w:rsidR="009504CF" w:rsidRDefault="00EB199D">
      <w:pPr>
        <w:pStyle w:val="BodyText"/>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revised manuscript was developed to </w:t>
      </w:r>
      <w:r>
        <w:rPr>
          <w:rFonts w:ascii="Times New Roman" w:hAnsi="Times New Roman" w:cs="Times New Roman"/>
          <w:sz w:val="24"/>
          <w:szCs w:val="24"/>
        </w:rPr>
        <w:t>align the source document with a publishable systematic-review structure. The primary objective was to synthesize empirical evidence on alcohol consumption and associated health problems reported in Nigerian studies published since 2010. A secondary object</w:t>
      </w:r>
      <w:r>
        <w:rPr>
          <w:rFonts w:ascii="Times New Roman" w:hAnsi="Times New Roman" w:cs="Times New Roman"/>
          <w:sz w:val="24"/>
          <w:szCs w:val="24"/>
        </w:rPr>
        <w:t>ive was to interpret these findings in light of SSA and global comparative evidence to improve the policy and public health relevance of the review.</w:t>
      </w:r>
    </w:p>
    <w:p w14:paraId="03AC9496" w14:textId="77777777" w:rsidR="009504CF" w:rsidRDefault="00EB199D">
      <w:pPr>
        <w:pStyle w:val="Heading1"/>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Methods</w:t>
      </w:r>
    </w:p>
    <w:p w14:paraId="0ECCECBA" w14:textId="77777777" w:rsidR="009504CF" w:rsidRDefault="00EB199D">
      <w:pPr>
        <w:pStyle w:val="Heading2"/>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Review design and reporting standard</w:t>
      </w:r>
    </w:p>
    <w:p w14:paraId="66A251D1" w14:textId="77777777" w:rsidR="009504CF" w:rsidRDefault="00EB199D">
      <w:pPr>
        <w:pStyle w:val="BodyText"/>
        <w:spacing w:line="480" w:lineRule="auto"/>
        <w:jc w:val="both"/>
        <w:rPr>
          <w:rFonts w:ascii="Times New Roman" w:hAnsi="Times New Roman" w:cs="Times New Roman"/>
          <w:sz w:val="24"/>
          <w:szCs w:val="24"/>
        </w:rPr>
      </w:pPr>
      <w:r>
        <w:rPr>
          <w:rFonts w:ascii="Times New Roman" w:hAnsi="Times New Roman" w:cs="Times New Roman"/>
          <w:sz w:val="24"/>
          <w:szCs w:val="24"/>
        </w:rPr>
        <w:t>This review was structured as a PRISMA 2020-aligned systematic</w:t>
      </w:r>
      <w:r>
        <w:rPr>
          <w:rFonts w:ascii="Times New Roman" w:hAnsi="Times New Roman" w:cs="Times New Roman"/>
          <w:sz w:val="24"/>
          <w:szCs w:val="24"/>
        </w:rPr>
        <w:t xml:space="preserve"> review with narrative synthesis because the included studies were heterogeneous in design, setting, alcohol measures, and outcome definitions [26]. The protocol was not prospectively registered.</w:t>
      </w:r>
    </w:p>
    <w:p w14:paraId="7C29AC3E" w14:textId="77777777" w:rsidR="009504CF" w:rsidRDefault="00EB199D">
      <w:pPr>
        <w:pStyle w:val="Heading2"/>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Review question and scope</w:t>
      </w:r>
    </w:p>
    <w:p w14:paraId="65C1C740" w14:textId="77777777" w:rsidR="009504CF" w:rsidRDefault="00EB199D">
      <w:pPr>
        <w:pStyle w:val="BodyText"/>
        <w:spacing w:line="480" w:lineRule="auto"/>
        <w:jc w:val="both"/>
        <w:rPr>
          <w:rFonts w:ascii="Times New Roman" w:hAnsi="Times New Roman" w:cs="Times New Roman"/>
          <w:sz w:val="24"/>
          <w:szCs w:val="24"/>
        </w:rPr>
      </w:pPr>
      <w:r>
        <w:rPr>
          <w:rFonts w:ascii="Times New Roman" w:hAnsi="Times New Roman" w:cs="Times New Roman"/>
          <w:sz w:val="24"/>
          <w:szCs w:val="24"/>
        </w:rPr>
        <w:t>The review question was: what patt</w:t>
      </w:r>
      <w:r>
        <w:rPr>
          <w:rFonts w:ascii="Times New Roman" w:hAnsi="Times New Roman" w:cs="Times New Roman"/>
          <w:sz w:val="24"/>
          <w:szCs w:val="24"/>
        </w:rPr>
        <w:t>erns of alcohol use and alcohol-related health problems have been reported in empirical Nigerian studies since 2010, and how do these findings compare with SSA and global evidence? The primary synthesis was restricted to Nigerian empirical studies. Context</w:t>
      </w:r>
      <w:r>
        <w:rPr>
          <w:rFonts w:ascii="Times New Roman" w:hAnsi="Times New Roman" w:cs="Times New Roman"/>
          <w:sz w:val="24"/>
          <w:szCs w:val="24"/>
        </w:rPr>
        <w:t>ual SSA and global systematic reviews, comparative analyses, and burden studies were assessed separately and used only to interpret the Nigerian findings; they were not merged into the included-study count or risk-of-bias summary.</w:t>
      </w:r>
    </w:p>
    <w:p w14:paraId="5605BE7C" w14:textId="77777777" w:rsidR="009504CF" w:rsidRDefault="00EB199D">
      <w:pPr>
        <w:pStyle w:val="Heading2"/>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Information sources and s</w:t>
      </w:r>
      <w:r>
        <w:rPr>
          <w:rFonts w:ascii="Times New Roman" w:hAnsi="Times New Roman" w:cs="Times New Roman"/>
          <w:color w:val="auto"/>
          <w:sz w:val="24"/>
          <w:szCs w:val="24"/>
        </w:rPr>
        <w:t>earch approach</w:t>
      </w:r>
    </w:p>
    <w:p w14:paraId="35698BE4" w14:textId="77777777" w:rsidR="009504CF" w:rsidRDefault="00EB199D">
      <w:pPr>
        <w:pStyle w:val="BodyText"/>
        <w:spacing w:line="480" w:lineRule="auto"/>
        <w:jc w:val="both"/>
        <w:rPr>
          <w:rFonts w:ascii="Times New Roman" w:hAnsi="Times New Roman" w:cs="Times New Roman"/>
          <w:sz w:val="24"/>
          <w:szCs w:val="24"/>
        </w:rPr>
      </w:pPr>
      <w:r>
        <w:rPr>
          <w:rFonts w:ascii="Times New Roman" w:hAnsi="Times New Roman" w:cs="Times New Roman"/>
          <w:sz w:val="24"/>
          <w:szCs w:val="24"/>
        </w:rPr>
        <w:t>Searches covered January 2010 to March 2026. The revised search framework was based on PubMed/MEDLINE, African Journals Online, Google Scholar, and citation chasing from key Nigerian and SSA alcohol papers. Contextual international sources w</w:t>
      </w:r>
      <w:r>
        <w:rPr>
          <w:rFonts w:ascii="Times New Roman" w:hAnsi="Times New Roman" w:cs="Times New Roman"/>
          <w:sz w:val="24"/>
          <w:szCs w:val="24"/>
        </w:rPr>
        <w:t>ere drawn from the WHO, major peer-reviewed systematic reviews, and global burden analyses. Search terms combined alcohol-related exposure terms (for example: alcohol use, alcohol consumption, hazardous drinking, binge drinking, alcohol use disorder, drunk</w:t>
      </w:r>
      <w:r>
        <w:rPr>
          <w:rFonts w:ascii="Times New Roman" w:hAnsi="Times New Roman" w:cs="Times New Roman"/>
          <w:sz w:val="24"/>
          <w:szCs w:val="24"/>
        </w:rPr>
        <w:t>enness) with outcome terms (injury, mental health, sexual risk, pregnancy, psychosocial, violence, trauma, tuberculosis, cancer) and the geographic limiter Nigeria.</w:t>
      </w:r>
    </w:p>
    <w:p w14:paraId="2D28726F" w14:textId="77777777" w:rsidR="009504CF" w:rsidRDefault="00EB199D">
      <w:pPr>
        <w:pStyle w:val="Heading2"/>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Eligibility criteria</w:t>
      </w:r>
    </w:p>
    <w:p w14:paraId="03BAE68B" w14:textId="77777777" w:rsidR="009504CF" w:rsidRDefault="00EB199D">
      <w:pPr>
        <w:pStyle w:val="BodyText"/>
        <w:spacing w:line="480" w:lineRule="auto"/>
        <w:jc w:val="both"/>
        <w:rPr>
          <w:rFonts w:ascii="Times New Roman" w:hAnsi="Times New Roman" w:cs="Times New Roman"/>
          <w:sz w:val="24"/>
          <w:szCs w:val="24"/>
        </w:rPr>
      </w:pPr>
      <w:r>
        <w:rPr>
          <w:rFonts w:ascii="Times New Roman" w:hAnsi="Times New Roman" w:cs="Times New Roman"/>
          <w:sz w:val="24"/>
          <w:szCs w:val="24"/>
        </w:rPr>
        <w:t>The eligibility framework is summarized in Table 1.</w:t>
      </w:r>
    </w:p>
    <w:p w14:paraId="342B0A49" w14:textId="77777777" w:rsidR="009504CF" w:rsidRDefault="00EB199D">
      <w:pPr>
        <w:spacing w:before="60" w:after="60"/>
        <w:rPr>
          <w:rFonts w:ascii="Times New Roman" w:hAnsi="Times New Roman" w:cs="Times New Roman"/>
          <w:sz w:val="24"/>
          <w:szCs w:val="24"/>
        </w:rPr>
      </w:pPr>
      <w:r>
        <w:rPr>
          <w:rFonts w:ascii="Times New Roman" w:hAnsi="Times New Roman" w:cs="Times New Roman"/>
          <w:b/>
          <w:sz w:val="24"/>
          <w:szCs w:val="24"/>
        </w:rPr>
        <w:t xml:space="preserve">Table 1. </w:t>
      </w:r>
      <w:r>
        <w:rPr>
          <w:rFonts w:ascii="Times New Roman" w:hAnsi="Times New Roman" w:cs="Times New Roman"/>
          <w:b/>
          <w:sz w:val="24"/>
          <w:szCs w:val="24"/>
        </w:rPr>
        <w:t>Eligibility criteria for the primary Nigerian synthesis</w:t>
      </w:r>
    </w:p>
    <w:tbl>
      <w:tblPr>
        <w:tblStyle w:val="TableGrid"/>
        <w:tblW w:w="0" w:type="auto"/>
        <w:jc w:val="center"/>
        <w:tblBorders>
          <w:top w:val="single" w:sz="6" w:space="0" w:color="B7C9D6"/>
          <w:left w:val="single" w:sz="6" w:space="0" w:color="B7C9D6"/>
          <w:bottom w:val="single" w:sz="6" w:space="0" w:color="B7C9D6"/>
          <w:right w:val="single" w:sz="6" w:space="0" w:color="B7C9D6"/>
          <w:insideH w:val="single" w:sz="6" w:space="0" w:color="B7C9D6"/>
          <w:insideV w:val="single" w:sz="6" w:space="0" w:color="B7C9D6"/>
        </w:tblBorders>
        <w:tblLook w:val="04A0" w:firstRow="1" w:lastRow="0" w:firstColumn="1" w:lastColumn="0" w:noHBand="0" w:noVBand="1"/>
      </w:tblPr>
      <w:tblGrid>
        <w:gridCol w:w="3251"/>
        <w:gridCol w:w="3251"/>
        <w:gridCol w:w="3251"/>
      </w:tblGrid>
      <w:tr w:rsidR="009504CF" w14:paraId="16F8104B" w14:textId="77777777">
        <w:trPr>
          <w:tblHeader/>
          <w:jc w:val="center"/>
        </w:trPr>
        <w:tc>
          <w:tcPr>
            <w:tcW w:w="3251" w:type="dxa"/>
            <w:shd w:val="clear" w:color="auto" w:fill="D9EAF7"/>
            <w:tcMar>
              <w:top w:w="80" w:type="dxa"/>
              <w:left w:w="100" w:type="dxa"/>
              <w:bottom w:w="80" w:type="dxa"/>
              <w:right w:w="100" w:type="dxa"/>
            </w:tcMar>
            <w:vAlign w:val="center"/>
          </w:tcPr>
          <w:p w14:paraId="7236574D"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b/>
                <w:sz w:val="24"/>
                <w:szCs w:val="24"/>
              </w:rPr>
              <w:lastRenderedPageBreak/>
              <w:t>Domain</w:t>
            </w:r>
          </w:p>
        </w:tc>
        <w:tc>
          <w:tcPr>
            <w:tcW w:w="3251" w:type="dxa"/>
            <w:shd w:val="clear" w:color="auto" w:fill="D9EAF7"/>
            <w:tcMar>
              <w:top w:w="80" w:type="dxa"/>
              <w:left w:w="100" w:type="dxa"/>
              <w:bottom w:w="80" w:type="dxa"/>
              <w:right w:w="100" w:type="dxa"/>
            </w:tcMar>
            <w:vAlign w:val="center"/>
          </w:tcPr>
          <w:p w14:paraId="29C01B70"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b/>
                <w:sz w:val="24"/>
                <w:szCs w:val="24"/>
              </w:rPr>
              <w:t>Inclusion criteria</w:t>
            </w:r>
          </w:p>
        </w:tc>
        <w:tc>
          <w:tcPr>
            <w:tcW w:w="3251" w:type="dxa"/>
            <w:shd w:val="clear" w:color="auto" w:fill="D9EAF7"/>
            <w:tcMar>
              <w:top w:w="80" w:type="dxa"/>
              <w:left w:w="100" w:type="dxa"/>
              <w:bottom w:w="80" w:type="dxa"/>
              <w:right w:w="100" w:type="dxa"/>
            </w:tcMar>
            <w:vAlign w:val="center"/>
          </w:tcPr>
          <w:p w14:paraId="49E951E8"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b/>
                <w:sz w:val="24"/>
                <w:szCs w:val="24"/>
              </w:rPr>
              <w:t>Exclusion criteria</w:t>
            </w:r>
          </w:p>
        </w:tc>
      </w:tr>
      <w:tr w:rsidR="009504CF" w14:paraId="5208E877" w14:textId="77777777">
        <w:trPr>
          <w:cantSplit/>
          <w:jc w:val="center"/>
        </w:trPr>
        <w:tc>
          <w:tcPr>
            <w:tcW w:w="3251" w:type="dxa"/>
            <w:tcMar>
              <w:top w:w="80" w:type="dxa"/>
              <w:left w:w="100" w:type="dxa"/>
              <w:bottom w:w="80" w:type="dxa"/>
              <w:right w:w="100" w:type="dxa"/>
            </w:tcMar>
            <w:vAlign w:val="center"/>
          </w:tcPr>
          <w:p w14:paraId="4595CD03"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Population</w:t>
            </w:r>
          </w:p>
        </w:tc>
        <w:tc>
          <w:tcPr>
            <w:tcW w:w="3251" w:type="dxa"/>
            <w:tcMar>
              <w:top w:w="80" w:type="dxa"/>
              <w:left w:w="100" w:type="dxa"/>
              <w:bottom w:w="80" w:type="dxa"/>
              <w:right w:w="100" w:type="dxa"/>
            </w:tcMar>
            <w:vAlign w:val="center"/>
          </w:tcPr>
          <w:p w14:paraId="1EE6B5AC"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Adolescents, students, adults, occupational groups, trauma patients, and pregnant women residing in Nigeria.</w:t>
            </w:r>
          </w:p>
        </w:tc>
        <w:tc>
          <w:tcPr>
            <w:tcW w:w="3251" w:type="dxa"/>
            <w:tcMar>
              <w:top w:w="80" w:type="dxa"/>
              <w:left w:w="100" w:type="dxa"/>
              <w:bottom w:w="80" w:type="dxa"/>
              <w:right w:w="100" w:type="dxa"/>
            </w:tcMar>
            <w:vAlign w:val="center"/>
          </w:tcPr>
          <w:p w14:paraId="13D44933"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 xml:space="preserve">Studies outside Nigeria or </w:t>
            </w:r>
            <w:r>
              <w:rPr>
                <w:rFonts w:ascii="Times New Roman" w:hAnsi="Times New Roman" w:cs="Times New Roman"/>
                <w:sz w:val="24"/>
                <w:szCs w:val="24"/>
              </w:rPr>
              <w:t>non-human studies for the primary synthesis.</w:t>
            </w:r>
          </w:p>
        </w:tc>
      </w:tr>
      <w:tr w:rsidR="009504CF" w14:paraId="593CDAF8" w14:textId="77777777">
        <w:trPr>
          <w:cantSplit/>
          <w:jc w:val="center"/>
        </w:trPr>
        <w:tc>
          <w:tcPr>
            <w:tcW w:w="3251" w:type="dxa"/>
            <w:tcMar>
              <w:top w:w="80" w:type="dxa"/>
              <w:left w:w="100" w:type="dxa"/>
              <w:bottom w:w="80" w:type="dxa"/>
              <w:right w:w="100" w:type="dxa"/>
            </w:tcMar>
            <w:vAlign w:val="center"/>
          </w:tcPr>
          <w:p w14:paraId="3ACB0D40"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Exposure</w:t>
            </w:r>
          </w:p>
        </w:tc>
        <w:tc>
          <w:tcPr>
            <w:tcW w:w="3251" w:type="dxa"/>
            <w:tcMar>
              <w:top w:w="80" w:type="dxa"/>
              <w:left w:w="100" w:type="dxa"/>
              <w:bottom w:w="80" w:type="dxa"/>
              <w:right w:w="100" w:type="dxa"/>
            </w:tcMar>
            <w:vAlign w:val="center"/>
          </w:tcPr>
          <w:p w14:paraId="1AC818EF"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 xml:space="preserve">Alcohol use, alcohol consumption, hazardous drinking, binge/heavy episodic drinking, drunkenness, or alcohol use disorder; composite substance-use studies were eligible only when alcohol-specific data </w:t>
            </w:r>
            <w:r>
              <w:rPr>
                <w:rFonts w:ascii="Times New Roman" w:hAnsi="Times New Roman" w:cs="Times New Roman"/>
                <w:sz w:val="24"/>
                <w:szCs w:val="24"/>
              </w:rPr>
              <w:t>or alcohol-dominant findings were extractable.</w:t>
            </w:r>
          </w:p>
        </w:tc>
        <w:tc>
          <w:tcPr>
            <w:tcW w:w="3251" w:type="dxa"/>
            <w:tcMar>
              <w:top w:w="80" w:type="dxa"/>
              <w:left w:w="100" w:type="dxa"/>
              <w:bottom w:w="80" w:type="dxa"/>
              <w:right w:w="100" w:type="dxa"/>
            </w:tcMar>
            <w:vAlign w:val="center"/>
          </w:tcPr>
          <w:p w14:paraId="097143A6"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Studies focused exclusively on other substances with no extractable alcohol-related findings.</w:t>
            </w:r>
          </w:p>
        </w:tc>
      </w:tr>
      <w:tr w:rsidR="009504CF" w14:paraId="03F4F120" w14:textId="77777777">
        <w:trPr>
          <w:cantSplit/>
          <w:jc w:val="center"/>
        </w:trPr>
        <w:tc>
          <w:tcPr>
            <w:tcW w:w="3251" w:type="dxa"/>
            <w:tcMar>
              <w:top w:w="80" w:type="dxa"/>
              <w:left w:w="100" w:type="dxa"/>
              <w:bottom w:w="80" w:type="dxa"/>
              <w:right w:w="100" w:type="dxa"/>
            </w:tcMar>
            <w:vAlign w:val="center"/>
          </w:tcPr>
          <w:p w14:paraId="0EA9479F"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Outcomes</w:t>
            </w:r>
          </w:p>
        </w:tc>
        <w:tc>
          <w:tcPr>
            <w:tcW w:w="3251" w:type="dxa"/>
            <w:tcMar>
              <w:top w:w="80" w:type="dxa"/>
              <w:left w:w="100" w:type="dxa"/>
              <w:bottom w:w="80" w:type="dxa"/>
              <w:right w:w="100" w:type="dxa"/>
            </w:tcMar>
            <w:vAlign w:val="center"/>
          </w:tcPr>
          <w:p w14:paraId="0F2D44FA"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 xml:space="preserve">Prevalence/pattern of alcohol use; alcohol-related mental, </w:t>
            </w:r>
            <w:proofErr w:type="spellStart"/>
            <w:r>
              <w:rPr>
                <w:rFonts w:ascii="Times New Roman" w:hAnsi="Times New Roman" w:cs="Times New Roman"/>
                <w:sz w:val="24"/>
                <w:szCs w:val="24"/>
              </w:rPr>
              <w:t>behavioural</w:t>
            </w:r>
            <w:proofErr w:type="spellEnd"/>
            <w:r>
              <w:rPr>
                <w:rFonts w:ascii="Times New Roman" w:hAnsi="Times New Roman" w:cs="Times New Roman"/>
                <w:sz w:val="24"/>
                <w:szCs w:val="24"/>
              </w:rPr>
              <w:t>, sexual, reproductive, injury, psy</w:t>
            </w:r>
            <w:r>
              <w:rPr>
                <w:rFonts w:ascii="Times New Roman" w:hAnsi="Times New Roman" w:cs="Times New Roman"/>
                <w:sz w:val="24"/>
                <w:szCs w:val="24"/>
              </w:rPr>
              <w:t>chosocial, or functional harms.</w:t>
            </w:r>
          </w:p>
        </w:tc>
        <w:tc>
          <w:tcPr>
            <w:tcW w:w="3251" w:type="dxa"/>
            <w:tcMar>
              <w:top w:w="80" w:type="dxa"/>
              <w:left w:w="100" w:type="dxa"/>
              <w:bottom w:w="80" w:type="dxa"/>
              <w:right w:w="100" w:type="dxa"/>
            </w:tcMar>
            <w:vAlign w:val="center"/>
          </w:tcPr>
          <w:p w14:paraId="56BBF6B9"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Studies without alcohol-related prevalence or outcome data.</w:t>
            </w:r>
          </w:p>
        </w:tc>
      </w:tr>
      <w:tr w:rsidR="009504CF" w14:paraId="3669C4DD" w14:textId="77777777">
        <w:trPr>
          <w:cantSplit/>
          <w:jc w:val="center"/>
        </w:trPr>
        <w:tc>
          <w:tcPr>
            <w:tcW w:w="3251" w:type="dxa"/>
            <w:tcMar>
              <w:top w:w="80" w:type="dxa"/>
              <w:left w:w="100" w:type="dxa"/>
              <w:bottom w:w="80" w:type="dxa"/>
              <w:right w:w="100" w:type="dxa"/>
            </w:tcMar>
            <w:vAlign w:val="center"/>
          </w:tcPr>
          <w:p w14:paraId="66D30AE6"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Study designs</w:t>
            </w:r>
          </w:p>
        </w:tc>
        <w:tc>
          <w:tcPr>
            <w:tcW w:w="3251" w:type="dxa"/>
            <w:tcMar>
              <w:top w:w="80" w:type="dxa"/>
              <w:left w:w="100" w:type="dxa"/>
              <w:bottom w:w="80" w:type="dxa"/>
              <w:right w:w="100" w:type="dxa"/>
            </w:tcMar>
            <w:vAlign w:val="center"/>
          </w:tcPr>
          <w:p w14:paraId="49561530"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Cross-sectional, cohort, case-control, qualitative, and intervention studies reporting baseline or outcome data relevant to alcohol use.</w:t>
            </w:r>
          </w:p>
        </w:tc>
        <w:tc>
          <w:tcPr>
            <w:tcW w:w="3251" w:type="dxa"/>
            <w:tcMar>
              <w:top w:w="80" w:type="dxa"/>
              <w:left w:w="100" w:type="dxa"/>
              <w:bottom w:w="80" w:type="dxa"/>
              <w:right w:w="100" w:type="dxa"/>
            </w:tcMar>
            <w:vAlign w:val="center"/>
          </w:tcPr>
          <w:p w14:paraId="0677A10B"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 xml:space="preserve">Editorials, </w:t>
            </w:r>
            <w:r>
              <w:rPr>
                <w:rFonts w:ascii="Times New Roman" w:hAnsi="Times New Roman" w:cs="Times New Roman"/>
                <w:sz w:val="24"/>
                <w:szCs w:val="24"/>
              </w:rPr>
              <w:t>letters, commentaries, conference abstracts, and non-systematic opinion pieces.</w:t>
            </w:r>
          </w:p>
        </w:tc>
      </w:tr>
      <w:tr w:rsidR="009504CF" w14:paraId="700162C4" w14:textId="77777777">
        <w:trPr>
          <w:cantSplit/>
          <w:jc w:val="center"/>
        </w:trPr>
        <w:tc>
          <w:tcPr>
            <w:tcW w:w="3251" w:type="dxa"/>
            <w:tcMar>
              <w:top w:w="80" w:type="dxa"/>
              <w:left w:w="100" w:type="dxa"/>
              <w:bottom w:w="80" w:type="dxa"/>
              <w:right w:w="100" w:type="dxa"/>
            </w:tcMar>
            <w:vAlign w:val="center"/>
          </w:tcPr>
          <w:p w14:paraId="12B23006"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Period and language</w:t>
            </w:r>
          </w:p>
        </w:tc>
        <w:tc>
          <w:tcPr>
            <w:tcW w:w="3251" w:type="dxa"/>
            <w:tcMar>
              <w:top w:w="80" w:type="dxa"/>
              <w:left w:w="100" w:type="dxa"/>
              <w:bottom w:w="80" w:type="dxa"/>
              <w:right w:w="100" w:type="dxa"/>
            </w:tcMar>
            <w:vAlign w:val="center"/>
          </w:tcPr>
          <w:p w14:paraId="58E91292"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English-language reports published from January 2010 to March 2026.</w:t>
            </w:r>
          </w:p>
        </w:tc>
        <w:tc>
          <w:tcPr>
            <w:tcW w:w="3251" w:type="dxa"/>
            <w:tcMar>
              <w:top w:w="80" w:type="dxa"/>
              <w:left w:w="100" w:type="dxa"/>
              <w:bottom w:w="80" w:type="dxa"/>
              <w:right w:w="100" w:type="dxa"/>
            </w:tcMar>
            <w:vAlign w:val="center"/>
          </w:tcPr>
          <w:p w14:paraId="007A5451"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Reports published before 2010 or without accessible English text.</w:t>
            </w:r>
          </w:p>
        </w:tc>
      </w:tr>
    </w:tbl>
    <w:p w14:paraId="0036F404" w14:textId="77777777" w:rsidR="009504CF" w:rsidRDefault="00EB199D">
      <w:pPr>
        <w:pStyle w:val="Heading2"/>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Study selection, </w:t>
      </w:r>
      <w:r>
        <w:rPr>
          <w:rFonts w:ascii="Times New Roman" w:hAnsi="Times New Roman" w:cs="Times New Roman"/>
          <w:color w:val="auto"/>
          <w:sz w:val="24"/>
          <w:szCs w:val="24"/>
        </w:rPr>
        <w:t>data extraction, and appraisal</w:t>
      </w:r>
    </w:p>
    <w:p w14:paraId="573BF161" w14:textId="77777777" w:rsidR="009504CF" w:rsidRDefault="00EB199D">
      <w:pPr>
        <w:pStyle w:val="BodyText"/>
        <w:spacing w:line="480" w:lineRule="auto"/>
        <w:jc w:val="both"/>
        <w:rPr>
          <w:rFonts w:ascii="Times New Roman" w:hAnsi="Times New Roman" w:cs="Times New Roman"/>
          <w:sz w:val="24"/>
          <w:szCs w:val="24"/>
        </w:rPr>
      </w:pPr>
      <w:r>
        <w:rPr>
          <w:rFonts w:ascii="Times New Roman" w:hAnsi="Times New Roman" w:cs="Times New Roman"/>
          <w:sz w:val="24"/>
          <w:szCs w:val="24"/>
        </w:rPr>
        <w:t>Titles and abstracts were screened against predefined criteria, followed by full-text review. Studies were eligible when they reported alcohol prevalence, drinking pattern, or alcohol-related harms in Nigerian populations. St</w:t>
      </w:r>
      <w:r>
        <w:rPr>
          <w:rFonts w:ascii="Times New Roman" w:hAnsi="Times New Roman" w:cs="Times New Roman"/>
          <w:sz w:val="24"/>
          <w:szCs w:val="24"/>
        </w:rPr>
        <w:t>udies focused primarily on non-alcohol substances were excluded unless alcohol-specific data were extractable or alcohol was clearly embedded in a composite substance-use outcome relevant to the review question.</w:t>
      </w:r>
    </w:p>
    <w:p w14:paraId="31A7EB5C" w14:textId="77777777" w:rsidR="009504CF" w:rsidRDefault="00EB199D">
      <w:pPr>
        <w:pStyle w:val="BodyText"/>
        <w:spacing w:line="480" w:lineRule="auto"/>
        <w:jc w:val="both"/>
        <w:rPr>
          <w:rFonts w:ascii="Times New Roman" w:hAnsi="Times New Roman" w:cs="Times New Roman"/>
          <w:sz w:val="24"/>
          <w:szCs w:val="24"/>
        </w:rPr>
      </w:pPr>
      <w:r>
        <w:rPr>
          <w:rFonts w:ascii="Times New Roman" w:hAnsi="Times New Roman" w:cs="Times New Roman"/>
          <w:sz w:val="24"/>
          <w:szCs w:val="24"/>
        </w:rPr>
        <w:t>Data were extracted into a structured eviden</w:t>
      </w:r>
      <w:r>
        <w:rPr>
          <w:rFonts w:ascii="Times New Roman" w:hAnsi="Times New Roman" w:cs="Times New Roman"/>
          <w:sz w:val="24"/>
          <w:szCs w:val="24"/>
        </w:rPr>
        <w:t xml:space="preserve">ce matrix covering year, setting, population, sample size, study design, alcohol measure, and main alcohol-related outcomes. Methodological quality was </w:t>
      </w:r>
      <w:r>
        <w:rPr>
          <w:rFonts w:ascii="Times New Roman" w:hAnsi="Times New Roman" w:cs="Times New Roman"/>
          <w:sz w:val="24"/>
          <w:szCs w:val="24"/>
        </w:rPr>
        <w:lastRenderedPageBreak/>
        <w:t>appraised using design-appropriate tools: JBI critical appraisal tools for quantitative observational st</w:t>
      </w:r>
      <w:r>
        <w:rPr>
          <w:rFonts w:ascii="Times New Roman" w:hAnsi="Times New Roman" w:cs="Times New Roman"/>
          <w:sz w:val="24"/>
          <w:szCs w:val="24"/>
        </w:rPr>
        <w:t>udies, the CASP qualitative checklist for qualitative studies, and AMSTAR 2 for contextual systematic reviews, used in interpretation [27-29]. Because of substantial heterogeneity, no pooled meta-analysis of the Nigerian studies was attempted. Instead, the</w:t>
      </w:r>
      <w:r>
        <w:rPr>
          <w:rFonts w:ascii="Times New Roman" w:hAnsi="Times New Roman" w:cs="Times New Roman"/>
          <w:sz w:val="24"/>
          <w:szCs w:val="24"/>
        </w:rPr>
        <w:t xml:space="preserve"> synthesis </w:t>
      </w:r>
      <w:proofErr w:type="spellStart"/>
      <w:r>
        <w:rPr>
          <w:rFonts w:ascii="Times New Roman" w:hAnsi="Times New Roman" w:cs="Times New Roman"/>
          <w:sz w:val="24"/>
          <w:szCs w:val="24"/>
        </w:rPr>
        <w:t>prioritised</w:t>
      </w:r>
      <w:proofErr w:type="spellEnd"/>
      <w:r>
        <w:rPr>
          <w:rFonts w:ascii="Times New Roman" w:hAnsi="Times New Roman" w:cs="Times New Roman"/>
          <w:sz w:val="24"/>
          <w:szCs w:val="24"/>
        </w:rPr>
        <w:t xml:space="preserve"> prevalence ranges, recurring determinants, and recurring harm pathways.</w:t>
      </w:r>
    </w:p>
    <w:p w14:paraId="11FCF779" w14:textId="77777777" w:rsidR="009504CF" w:rsidRDefault="00EB199D">
      <w:pPr>
        <w:pStyle w:val="Heading1"/>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Results</w:t>
      </w:r>
    </w:p>
    <w:p w14:paraId="30AEA8A3" w14:textId="77777777" w:rsidR="009504CF" w:rsidRDefault="00EB199D">
      <w:pPr>
        <w:pStyle w:val="Heading2"/>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Study selection</w:t>
      </w:r>
    </w:p>
    <w:p w14:paraId="37883A3A" w14:textId="77777777" w:rsidR="009504CF" w:rsidRDefault="00EB199D">
      <w:pPr>
        <w:pStyle w:val="BodyText"/>
        <w:spacing w:line="480" w:lineRule="auto"/>
        <w:jc w:val="both"/>
        <w:rPr>
          <w:rFonts w:ascii="Times New Roman" w:hAnsi="Times New Roman" w:cs="Times New Roman"/>
          <w:sz w:val="24"/>
          <w:szCs w:val="24"/>
        </w:rPr>
      </w:pPr>
      <w:r>
        <w:rPr>
          <w:rFonts w:ascii="Times New Roman" w:hAnsi="Times New Roman" w:cs="Times New Roman"/>
          <w:sz w:val="24"/>
          <w:szCs w:val="24"/>
        </w:rPr>
        <w:t>The source review workflow identified 316 records, comprising 294 database records and 22 records from citation chasing and institutional</w:t>
      </w:r>
      <w:r>
        <w:rPr>
          <w:rFonts w:ascii="Times New Roman" w:hAnsi="Times New Roman" w:cs="Times New Roman"/>
          <w:sz w:val="24"/>
          <w:szCs w:val="24"/>
        </w:rPr>
        <w:t xml:space="preserve"> or website searching. After removal of 64 duplicates, 252 titles and abstracts were screened and 45 full texts were assessed. Fourteen Nigerian empirical studies met the predefined eligibility criteria for the primary synthesis. Regional and global synthe</w:t>
      </w:r>
      <w:r>
        <w:rPr>
          <w:rFonts w:ascii="Times New Roman" w:hAnsi="Times New Roman" w:cs="Times New Roman"/>
          <w:sz w:val="24"/>
          <w:szCs w:val="24"/>
        </w:rPr>
        <w:t>ses were retained separately for contextual interpretation but were not counted in the primary Nigerian study total.</w:t>
      </w:r>
    </w:p>
    <w:p w14:paraId="002E81B7" w14:textId="77777777" w:rsidR="009504CF" w:rsidRDefault="00EB199D">
      <w:pPr>
        <w:pStyle w:val="BodyText"/>
        <w:spacing w:line="480" w:lineRule="auto"/>
        <w:jc w:val="both"/>
        <w:rPr>
          <w:rFonts w:ascii="Times New Roman" w:hAnsi="Times New Roman" w:cs="Times New Roman"/>
          <w:sz w:val="24"/>
          <w:szCs w:val="24"/>
        </w:rPr>
      </w:pPr>
      <w:r>
        <w:rPr>
          <w:rFonts w:ascii="Times New Roman" w:hAnsi="Times New Roman" w:cs="Times New Roman"/>
          <w:sz w:val="24"/>
          <w:szCs w:val="24"/>
        </w:rPr>
        <w:t>The 14 included studies covered a wide range of populations and settings: four adolescent or school-based studies, five university-based st</w:t>
      </w:r>
      <w:r>
        <w:rPr>
          <w:rFonts w:ascii="Times New Roman" w:hAnsi="Times New Roman" w:cs="Times New Roman"/>
          <w:sz w:val="24"/>
          <w:szCs w:val="24"/>
        </w:rPr>
        <w:t>udies, two transport or injury studies, one semirural community study, and two pregnancy studies. Eleven were cross-sectional, one was a prospective cohort baseline analysis, one was a qualitative interview study, and one used a trauma case-control style c</w:t>
      </w:r>
      <w:r>
        <w:rPr>
          <w:rFonts w:ascii="Times New Roman" w:hAnsi="Times New Roman" w:cs="Times New Roman"/>
          <w:sz w:val="24"/>
          <w:szCs w:val="24"/>
        </w:rPr>
        <w:t>linical comparison. This distribution already shows an important feature of the Nigerian literature: it is strongest in descriptive prevalence studies and considerably weaker in longitudinal causal research.</w:t>
      </w:r>
    </w:p>
    <w:p w14:paraId="1332F744" w14:textId="6EDDEBDB" w:rsidR="009504CF" w:rsidRDefault="00526B5E">
      <w:pPr>
        <w:rPr>
          <w:rFonts w:ascii="Times New Roman" w:hAnsi="Times New Roman" w:cs="Times New Roman"/>
          <w:sz w:val="24"/>
          <w:szCs w:val="24"/>
        </w:rPr>
      </w:pPr>
      <w:r>
        <w:rPr>
          <w:rFonts w:ascii="Times New Roman" w:hAnsi="Times New Roman" w:cs="Times New Roman"/>
          <w:b/>
          <w:sz w:val="24"/>
          <w:szCs w:val="24"/>
        </w:rPr>
        <w:t>TABLE  2. PRISMA flow summary for the primary Nigerian empirical studies</w:t>
      </w:r>
    </w:p>
    <w:tbl>
      <w:tblPr>
        <w:tblStyle w:val="TableGrid"/>
        <w:tblW w:w="0" w:type="auto"/>
        <w:jc w:val="center"/>
        <w:tblBorders>
          <w:top w:val="single" w:sz="6" w:space="0" w:color="B7C9D6"/>
          <w:left w:val="single" w:sz="6" w:space="0" w:color="B7C9D6"/>
          <w:bottom w:val="single" w:sz="6" w:space="0" w:color="B7C9D6"/>
          <w:right w:val="single" w:sz="6" w:space="0" w:color="B7C9D6"/>
          <w:insideH w:val="single" w:sz="6" w:space="0" w:color="B7C9D6"/>
          <w:insideV w:val="single" w:sz="6" w:space="0" w:color="B7C9D6"/>
        </w:tblBorders>
        <w:tblLook w:val="04A0" w:firstRow="1" w:lastRow="0" w:firstColumn="1" w:lastColumn="0" w:noHBand="0" w:noVBand="1"/>
      </w:tblPr>
      <w:tblGrid>
        <w:gridCol w:w="4876"/>
        <w:gridCol w:w="4876"/>
      </w:tblGrid>
      <w:tr w:rsidR="009504CF" w14:paraId="0D39F433" w14:textId="77777777">
        <w:trPr>
          <w:tblHeader/>
          <w:jc w:val="center"/>
        </w:trPr>
        <w:tc>
          <w:tcPr>
            <w:tcW w:w="4876" w:type="dxa"/>
            <w:shd w:val="clear" w:color="auto" w:fill="EAF2F8"/>
            <w:tcMar>
              <w:top w:w="80" w:type="dxa"/>
              <w:left w:w="100" w:type="dxa"/>
              <w:bottom w:w="80" w:type="dxa"/>
              <w:right w:w="100" w:type="dxa"/>
            </w:tcMar>
            <w:vAlign w:val="center"/>
          </w:tcPr>
          <w:p w14:paraId="25449E82"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b/>
                <w:sz w:val="24"/>
                <w:szCs w:val="24"/>
              </w:rPr>
              <w:t>Selection stage</w:t>
            </w:r>
          </w:p>
        </w:tc>
        <w:tc>
          <w:tcPr>
            <w:tcW w:w="4876" w:type="dxa"/>
            <w:shd w:val="clear" w:color="auto" w:fill="EAF2F8"/>
            <w:tcMar>
              <w:top w:w="80" w:type="dxa"/>
              <w:left w:w="100" w:type="dxa"/>
              <w:bottom w:w="80" w:type="dxa"/>
              <w:right w:w="100" w:type="dxa"/>
            </w:tcMar>
            <w:vAlign w:val="center"/>
          </w:tcPr>
          <w:p w14:paraId="5481A8EA"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b/>
                <w:sz w:val="24"/>
                <w:szCs w:val="24"/>
              </w:rPr>
              <w:t>Number</w:t>
            </w:r>
          </w:p>
        </w:tc>
      </w:tr>
      <w:tr w:rsidR="009504CF" w14:paraId="6E41257C" w14:textId="77777777">
        <w:trPr>
          <w:cantSplit/>
          <w:jc w:val="center"/>
        </w:trPr>
        <w:tc>
          <w:tcPr>
            <w:tcW w:w="4876" w:type="dxa"/>
            <w:tcMar>
              <w:top w:w="80" w:type="dxa"/>
              <w:left w:w="100" w:type="dxa"/>
              <w:bottom w:w="80" w:type="dxa"/>
              <w:right w:w="100" w:type="dxa"/>
            </w:tcMar>
            <w:vAlign w:val="center"/>
          </w:tcPr>
          <w:p w14:paraId="0359FE2E"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Records identified through database searching</w:t>
            </w:r>
          </w:p>
        </w:tc>
        <w:tc>
          <w:tcPr>
            <w:tcW w:w="4876" w:type="dxa"/>
            <w:tcMar>
              <w:top w:w="80" w:type="dxa"/>
              <w:left w:w="100" w:type="dxa"/>
              <w:bottom w:w="80" w:type="dxa"/>
              <w:right w:w="100" w:type="dxa"/>
            </w:tcMar>
            <w:vAlign w:val="center"/>
          </w:tcPr>
          <w:p w14:paraId="2E78E049" w14:textId="77777777" w:rsidR="009504CF" w:rsidRDefault="00EB199D">
            <w:pPr>
              <w:spacing w:after="40" w:line="259" w:lineRule="auto"/>
              <w:jc w:val="center"/>
              <w:rPr>
                <w:rFonts w:ascii="Times New Roman" w:hAnsi="Times New Roman" w:cs="Times New Roman"/>
                <w:sz w:val="24"/>
                <w:szCs w:val="24"/>
              </w:rPr>
            </w:pPr>
            <w:r>
              <w:rPr>
                <w:rFonts w:ascii="Times New Roman" w:hAnsi="Times New Roman" w:cs="Times New Roman"/>
                <w:sz w:val="24"/>
                <w:szCs w:val="24"/>
              </w:rPr>
              <w:t>294</w:t>
            </w:r>
          </w:p>
        </w:tc>
      </w:tr>
      <w:tr w:rsidR="009504CF" w14:paraId="4A017216" w14:textId="77777777">
        <w:trPr>
          <w:cantSplit/>
          <w:jc w:val="center"/>
        </w:trPr>
        <w:tc>
          <w:tcPr>
            <w:tcW w:w="4876" w:type="dxa"/>
            <w:tcMar>
              <w:top w:w="80" w:type="dxa"/>
              <w:left w:w="100" w:type="dxa"/>
              <w:bottom w:w="80" w:type="dxa"/>
              <w:right w:w="100" w:type="dxa"/>
            </w:tcMar>
            <w:vAlign w:val="center"/>
          </w:tcPr>
          <w:p w14:paraId="54480580"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Additional records identified through citation chasing and institutional searching</w:t>
            </w:r>
          </w:p>
        </w:tc>
        <w:tc>
          <w:tcPr>
            <w:tcW w:w="4876" w:type="dxa"/>
            <w:tcMar>
              <w:top w:w="80" w:type="dxa"/>
              <w:left w:w="100" w:type="dxa"/>
              <w:bottom w:w="80" w:type="dxa"/>
              <w:right w:w="100" w:type="dxa"/>
            </w:tcMar>
            <w:vAlign w:val="center"/>
          </w:tcPr>
          <w:p w14:paraId="6A07D84A" w14:textId="77777777" w:rsidR="009504CF" w:rsidRDefault="00EB199D">
            <w:pPr>
              <w:spacing w:after="40" w:line="259" w:lineRule="auto"/>
              <w:jc w:val="center"/>
              <w:rPr>
                <w:rFonts w:ascii="Times New Roman" w:hAnsi="Times New Roman" w:cs="Times New Roman"/>
                <w:sz w:val="24"/>
                <w:szCs w:val="24"/>
              </w:rPr>
            </w:pPr>
            <w:r>
              <w:rPr>
                <w:rFonts w:ascii="Times New Roman" w:hAnsi="Times New Roman" w:cs="Times New Roman"/>
                <w:sz w:val="24"/>
                <w:szCs w:val="24"/>
              </w:rPr>
              <w:t>22</w:t>
            </w:r>
          </w:p>
        </w:tc>
      </w:tr>
      <w:tr w:rsidR="009504CF" w14:paraId="7AC2F88E" w14:textId="77777777">
        <w:trPr>
          <w:cantSplit/>
          <w:jc w:val="center"/>
        </w:trPr>
        <w:tc>
          <w:tcPr>
            <w:tcW w:w="4876" w:type="dxa"/>
            <w:tcMar>
              <w:top w:w="80" w:type="dxa"/>
              <w:left w:w="100" w:type="dxa"/>
              <w:bottom w:w="80" w:type="dxa"/>
              <w:right w:w="100" w:type="dxa"/>
            </w:tcMar>
            <w:vAlign w:val="center"/>
          </w:tcPr>
          <w:p w14:paraId="3482A2B7"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Duplicates removed</w:t>
            </w:r>
          </w:p>
        </w:tc>
        <w:tc>
          <w:tcPr>
            <w:tcW w:w="4876" w:type="dxa"/>
            <w:tcMar>
              <w:top w:w="80" w:type="dxa"/>
              <w:left w:w="100" w:type="dxa"/>
              <w:bottom w:w="80" w:type="dxa"/>
              <w:right w:w="100" w:type="dxa"/>
            </w:tcMar>
            <w:vAlign w:val="center"/>
          </w:tcPr>
          <w:p w14:paraId="12A90F77" w14:textId="77777777" w:rsidR="009504CF" w:rsidRDefault="00EB199D">
            <w:pPr>
              <w:spacing w:after="40" w:line="259" w:lineRule="auto"/>
              <w:jc w:val="center"/>
              <w:rPr>
                <w:rFonts w:ascii="Times New Roman" w:hAnsi="Times New Roman" w:cs="Times New Roman"/>
                <w:sz w:val="24"/>
                <w:szCs w:val="24"/>
              </w:rPr>
            </w:pPr>
            <w:r>
              <w:rPr>
                <w:rFonts w:ascii="Times New Roman" w:hAnsi="Times New Roman" w:cs="Times New Roman"/>
                <w:sz w:val="24"/>
                <w:szCs w:val="24"/>
              </w:rPr>
              <w:t>64</w:t>
            </w:r>
          </w:p>
        </w:tc>
      </w:tr>
      <w:tr w:rsidR="009504CF" w14:paraId="784B659E" w14:textId="77777777">
        <w:trPr>
          <w:cantSplit/>
          <w:jc w:val="center"/>
        </w:trPr>
        <w:tc>
          <w:tcPr>
            <w:tcW w:w="4876" w:type="dxa"/>
            <w:tcMar>
              <w:top w:w="80" w:type="dxa"/>
              <w:left w:w="100" w:type="dxa"/>
              <w:bottom w:w="80" w:type="dxa"/>
              <w:right w:w="100" w:type="dxa"/>
            </w:tcMar>
            <w:vAlign w:val="center"/>
          </w:tcPr>
          <w:p w14:paraId="24C665DC"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lastRenderedPageBreak/>
              <w:t>Titles/abstracts screened</w:t>
            </w:r>
          </w:p>
        </w:tc>
        <w:tc>
          <w:tcPr>
            <w:tcW w:w="4876" w:type="dxa"/>
            <w:tcMar>
              <w:top w:w="80" w:type="dxa"/>
              <w:left w:w="100" w:type="dxa"/>
              <w:bottom w:w="80" w:type="dxa"/>
              <w:right w:w="100" w:type="dxa"/>
            </w:tcMar>
            <w:vAlign w:val="center"/>
          </w:tcPr>
          <w:p w14:paraId="6A3E6F94" w14:textId="77777777" w:rsidR="009504CF" w:rsidRDefault="00EB199D">
            <w:pPr>
              <w:spacing w:after="40" w:line="259" w:lineRule="auto"/>
              <w:jc w:val="center"/>
              <w:rPr>
                <w:rFonts w:ascii="Times New Roman" w:hAnsi="Times New Roman" w:cs="Times New Roman"/>
                <w:sz w:val="24"/>
                <w:szCs w:val="24"/>
              </w:rPr>
            </w:pPr>
            <w:r>
              <w:rPr>
                <w:rFonts w:ascii="Times New Roman" w:hAnsi="Times New Roman" w:cs="Times New Roman"/>
                <w:sz w:val="24"/>
                <w:szCs w:val="24"/>
              </w:rPr>
              <w:t>252</w:t>
            </w:r>
          </w:p>
        </w:tc>
      </w:tr>
      <w:tr w:rsidR="009504CF" w14:paraId="65050661" w14:textId="77777777">
        <w:trPr>
          <w:cantSplit/>
          <w:jc w:val="center"/>
        </w:trPr>
        <w:tc>
          <w:tcPr>
            <w:tcW w:w="4876" w:type="dxa"/>
            <w:tcMar>
              <w:top w:w="80" w:type="dxa"/>
              <w:left w:w="100" w:type="dxa"/>
              <w:bottom w:w="80" w:type="dxa"/>
              <w:right w:w="100" w:type="dxa"/>
            </w:tcMar>
            <w:vAlign w:val="center"/>
          </w:tcPr>
          <w:p w14:paraId="7F864AF7"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 xml:space="preserve">Records </w:t>
            </w:r>
            <w:r>
              <w:rPr>
                <w:rFonts w:ascii="Times New Roman" w:hAnsi="Times New Roman" w:cs="Times New Roman"/>
                <w:sz w:val="24"/>
                <w:szCs w:val="24"/>
              </w:rPr>
              <w:t>excluded at title/abstract stage</w:t>
            </w:r>
          </w:p>
        </w:tc>
        <w:tc>
          <w:tcPr>
            <w:tcW w:w="4876" w:type="dxa"/>
            <w:tcMar>
              <w:top w:w="80" w:type="dxa"/>
              <w:left w:w="100" w:type="dxa"/>
              <w:bottom w:w="80" w:type="dxa"/>
              <w:right w:w="100" w:type="dxa"/>
            </w:tcMar>
            <w:vAlign w:val="center"/>
          </w:tcPr>
          <w:p w14:paraId="5DF6ED93" w14:textId="77777777" w:rsidR="009504CF" w:rsidRDefault="00EB199D">
            <w:pPr>
              <w:spacing w:after="40" w:line="259" w:lineRule="auto"/>
              <w:jc w:val="center"/>
              <w:rPr>
                <w:rFonts w:ascii="Times New Roman" w:hAnsi="Times New Roman" w:cs="Times New Roman"/>
                <w:sz w:val="24"/>
                <w:szCs w:val="24"/>
              </w:rPr>
            </w:pPr>
            <w:r>
              <w:rPr>
                <w:rFonts w:ascii="Times New Roman" w:hAnsi="Times New Roman" w:cs="Times New Roman"/>
                <w:sz w:val="24"/>
                <w:szCs w:val="24"/>
              </w:rPr>
              <w:t>207</w:t>
            </w:r>
          </w:p>
        </w:tc>
      </w:tr>
      <w:tr w:rsidR="009504CF" w14:paraId="722B4FA8" w14:textId="77777777">
        <w:trPr>
          <w:cantSplit/>
          <w:jc w:val="center"/>
        </w:trPr>
        <w:tc>
          <w:tcPr>
            <w:tcW w:w="4876" w:type="dxa"/>
            <w:tcMar>
              <w:top w:w="80" w:type="dxa"/>
              <w:left w:w="100" w:type="dxa"/>
              <w:bottom w:w="80" w:type="dxa"/>
              <w:right w:w="100" w:type="dxa"/>
            </w:tcMar>
            <w:vAlign w:val="center"/>
          </w:tcPr>
          <w:p w14:paraId="0CD2993F"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Full-text articles assessed for eligibility</w:t>
            </w:r>
          </w:p>
        </w:tc>
        <w:tc>
          <w:tcPr>
            <w:tcW w:w="4876" w:type="dxa"/>
            <w:tcMar>
              <w:top w:w="80" w:type="dxa"/>
              <w:left w:w="100" w:type="dxa"/>
              <w:bottom w:w="80" w:type="dxa"/>
              <w:right w:w="100" w:type="dxa"/>
            </w:tcMar>
            <w:vAlign w:val="center"/>
          </w:tcPr>
          <w:p w14:paraId="064DCFD8" w14:textId="77777777" w:rsidR="009504CF" w:rsidRDefault="00EB199D">
            <w:pPr>
              <w:spacing w:after="40" w:line="259" w:lineRule="auto"/>
              <w:jc w:val="center"/>
              <w:rPr>
                <w:rFonts w:ascii="Times New Roman" w:hAnsi="Times New Roman" w:cs="Times New Roman"/>
                <w:sz w:val="24"/>
                <w:szCs w:val="24"/>
              </w:rPr>
            </w:pPr>
            <w:r>
              <w:rPr>
                <w:rFonts w:ascii="Times New Roman" w:hAnsi="Times New Roman" w:cs="Times New Roman"/>
                <w:sz w:val="24"/>
                <w:szCs w:val="24"/>
              </w:rPr>
              <w:t>45</w:t>
            </w:r>
          </w:p>
        </w:tc>
      </w:tr>
      <w:tr w:rsidR="009504CF" w14:paraId="61FC5132" w14:textId="77777777">
        <w:trPr>
          <w:cantSplit/>
          <w:jc w:val="center"/>
        </w:trPr>
        <w:tc>
          <w:tcPr>
            <w:tcW w:w="4876" w:type="dxa"/>
            <w:tcMar>
              <w:top w:w="80" w:type="dxa"/>
              <w:left w:w="100" w:type="dxa"/>
              <w:bottom w:w="80" w:type="dxa"/>
              <w:right w:w="100" w:type="dxa"/>
            </w:tcMar>
            <w:vAlign w:val="center"/>
          </w:tcPr>
          <w:p w14:paraId="029BD719"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Primary Nigerian empirical studies included in the final synthesis</w:t>
            </w:r>
          </w:p>
        </w:tc>
        <w:tc>
          <w:tcPr>
            <w:tcW w:w="4876" w:type="dxa"/>
            <w:tcMar>
              <w:top w:w="80" w:type="dxa"/>
              <w:left w:w="100" w:type="dxa"/>
              <w:bottom w:w="80" w:type="dxa"/>
              <w:right w:w="100" w:type="dxa"/>
            </w:tcMar>
            <w:vAlign w:val="center"/>
          </w:tcPr>
          <w:p w14:paraId="2F977F53" w14:textId="77777777" w:rsidR="009504CF" w:rsidRDefault="00EB199D">
            <w:pPr>
              <w:spacing w:after="40" w:line="259" w:lineRule="auto"/>
              <w:jc w:val="center"/>
              <w:rPr>
                <w:rFonts w:ascii="Times New Roman" w:hAnsi="Times New Roman" w:cs="Times New Roman"/>
                <w:sz w:val="24"/>
                <w:szCs w:val="24"/>
              </w:rPr>
            </w:pPr>
            <w:r>
              <w:rPr>
                <w:rFonts w:ascii="Times New Roman" w:hAnsi="Times New Roman" w:cs="Times New Roman"/>
                <w:sz w:val="24"/>
                <w:szCs w:val="24"/>
              </w:rPr>
              <w:t>14</w:t>
            </w:r>
          </w:p>
        </w:tc>
      </w:tr>
    </w:tbl>
    <w:p w14:paraId="27C3C4EE" w14:textId="77777777" w:rsidR="009504CF" w:rsidRDefault="009504CF">
      <w:pPr>
        <w:pStyle w:val="BodyText"/>
        <w:spacing w:before="40"/>
        <w:rPr>
          <w:rFonts w:ascii="Times New Roman" w:hAnsi="Times New Roman" w:cs="Times New Roman"/>
          <w:sz w:val="24"/>
          <w:szCs w:val="24"/>
        </w:rPr>
      </w:pPr>
    </w:p>
    <w:p w14:paraId="1C66A92B" w14:textId="77777777" w:rsidR="009504CF" w:rsidRDefault="00EB199D">
      <w:pPr>
        <w:pStyle w:val="Heading2"/>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Characteristics of included studies</w:t>
      </w:r>
    </w:p>
    <w:p w14:paraId="29748DC5" w14:textId="77777777" w:rsidR="009504CF" w:rsidRDefault="00EB199D">
      <w:pPr>
        <w:pStyle w:val="BodyText"/>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Alcohol use estimates varied markedly by population group and </w:t>
      </w:r>
      <w:r>
        <w:rPr>
          <w:rFonts w:ascii="Times New Roman" w:hAnsi="Times New Roman" w:cs="Times New Roman"/>
          <w:sz w:val="24"/>
          <w:szCs w:val="24"/>
        </w:rPr>
        <w:t>by the metric used. In secondary-school populations, alcohol-related measures ranged from 9.2% lifetime alcohol use in an urban Lagos school survey to 34.0% alcohol experimentation and 13.4% drunkenness in a later national school-based survey [8,18]. In ad</w:t>
      </w:r>
      <w:r>
        <w:rPr>
          <w:rFonts w:ascii="Times New Roman" w:hAnsi="Times New Roman" w:cs="Times New Roman"/>
          <w:sz w:val="24"/>
          <w:szCs w:val="24"/>
        </w:rPr>
        <w:t>olescent studies using broader problem-use constructs, 21.4% reported 12-month alcohol/substance use and nearly half of users had problematic CRAFFT scores, while 12.5% of adolescents in a national online study screened positive for problematic alcohol use</w:t>
      </w:r>
      <w:r>
        <w:rPr>
          <w:rFonts w:ascii="Times New Roman" w:hAnsi="Times New Roman" w:cs="Times New Roman"/>
          <w:sz w:val="24"/>
          <w:szCs w:val="24"/>
        </w:rPr>
        <w:t xml:space="preserve"> [12,20].</w:t>
      </w:r>
    </w:p>
    <w:p w14:paraId="776F8C6A" w14:textId="7B1F2DCC" w:rsidR="009504CF" w:rsidRDefault="00EB199D">
      <w:pPr>
        <w:rPr>
          <w:rFonts w:ascii="Times New Roman" w:hAnsi="Times New Roman" w:cs="Times New Roman"/>
          <w:sz w:val="24"/>
          <w:szCs w:val="24"/>
        </w:rPr>
      </w:pPr>
      <w:r>
        <w:rPr>
          <w:rFonts w:ascii="Times New Roman" w:hAnsi="Times New Roman" w:cs="Times New Roman"/>
          <w:b/>
          <w:sz w:val="24"/>
          <w:szCs w:val="24"/>
        </w:rPr>
        <w:t xml:space="preserve">Table </w:t>
      </w:r>
      <w:r w:rsidR="00526B5E">
        <w:rPr>
          <w:rFonts w:ascii="Times New Roman" w:hAnsi="Times New Roman" w:cs="Times New Roman"/>
          <w:b/>
          <w:sz w:val="24"/>
          <w:szCs w:val="24"/>
        </w:rPr>
        <w:t>3</w:t>
      </w:r>
      <w:r>
        <w:rPr>
          <w:rFonts w:ascii="Times New Roman" w:hAnsi="Times New Roman" w:cs="Times New Roman"/>
          <w:b/>
          <w:sz w:val="24"/>
          <w:szCs w:val="24"/>
        </w:rPr>
        <w:t>. Characteristics of the 14 empirical Nigerian studies included in the primary synthesis</w:t>
      </w:r>
    </w:p>
    <w:tbl>
      <w:tblPr>
        <w:tblStyle w:val="TableGrid"/>
        <w:tblW w:w="0" w:type="auto"/>
        <w:jc w:val="center"/>
        <w:tblBorders>
          <w:top w:val="single" w:sz="6" w:space="0" w:color="B7C9D6"/>
          <w:left w:val="single" w:sz="6" w:space="0" w:color="B7C9D6"/>
          <w:bottom w:val="single" w:sz="6" w:space="0" w:color="B7C9D6"/>
          <w:right w:val="single" w:sz="6" w:space="0" w:color="B7C9D6"/>
          <w:insideH w:val="single" w:sz="6" w:space="0" w:color="B7C9D6"/>
          <w:insideV w:val="single" w:sz="6" w:space="0" w:color="B7C9D6"/>
        </w:tblBorders>
        <w:tblLook w:val="04A0" w:firstRow="1" w:lastRow="0" w:firstColumn="1" w:lastColumn="0" w:noHBand="0" w:noVBand="1"/>
      </w:tblPr>
      <w:tblGrid>
        <w:gridCol w:w="2360"/>
        <w:gridCol w:w="2788"/>
        <w:gridCol w:w="2402"/>
        <w:gridCol w:w="2402"/>
      </w:tblGrid>
      <w:tr w:rsidR="009504CF" w14:paraId="28F73CAA" w14:textId="77777777">
        <w:trPr>
          <w:tblHeader/>
          <w:jc w:val="center"/>
        </w:trPr>
        <w:tc>
          <w:tcPr>
            <w:tcW w:w="2438" w:type="dxa"/>
            <w:shd w:val="clear" w:color="auto" w:fill="D9EAF7"/>
            <w:tcMar>
              <w:top w:w="80" w:type="dxa"/>
              <w:left w:w="100" w:type="dxa"/>
              <w:bottom w:w="80" w:type="dxa"/>
              <w:right w:w="100" w:type="dxa"/>
            </w:tcMar>
            <w:vAlign w:val="center"/>
          </w:tcPr>
          <w:p w14:paraId="0D6AB426"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b/>
                <w:sz w:val="24"/>
                <w:szCs w:val="24"/>
              </w:rPr>
              <w:t>Study</w:t>
            </w:r>
          </w:p>
        </w:tc>
        <w:tc>
          <w:tcPr>
            <w:tcW w:w="2438" w:type="dxa"/>
            <w:shd w:val="clear" w:color="auto" w:fill="D9EAF7"/>
            <w:tcMar>
              <w:top w:w="80" w:type="dxa"/>
              <w:left w:w="100" w:type="dxa"/>
              <w:bottom w:w="80" w:type="dxa"/>
              <w:right w:w="100" w:type="dxa"/>
            </w:tcMar>
            <w:vAlign w:val="center"/>
          </w:tcPr>
          <w:p w14:paraId="518DD02C"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b/>
                <w:sz w:val="24"/>
                <w:szCs w:val="24"/>
              </w:rPr>
              <w:t>Population/setting/design</w:t>
            </w:r>
          </w:p>
        </w:tc>
        <w:tc>
          <w:tcPr>
            <w:tcW w:w="2438" w:type="dxa"/>
            <w:shd w:val="clear" w:color="auto" w:fill="D9EAF7"/>
            <w:tcMar>
              <w:top w:w="80" w:type="dxa"/>
              <w:left w:w="100" w:type="dxa"/>
              <w:bottom w:w="80" w:type="dxa"/>
              <w:right w:w="100" w:type="dxa"/>
            </w:tcMar>
            <w:vAlign w:val="center"/>
          </w:tcPr>
          <w:p w14:paraId="487814EE"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b/>
                <w:sz w:val="24"/>
                <w:szCs w:val="24"/>
              </w:rPr>
              <w:t>Alcohol measure</w:t>
            </w:r>
          </w:p>
        </w:tc>
        <w:tc>
          <w:tcPr>
            <w:tcW w:w="2438" w:type="dxa"/>
            <w:shd w:val="clear" w:color="auto" w:fill="D9EAF7"/>
            <w:tcMar>
              <w:top w:w="80" w:type="dxa"/>
              <w:left w:w="100" w:type="dxa"/>
              <w:bottom w:w="80" w:type="dxa"/>
              <w:right w:w="100" w:type="dxa"/>
            </w:tcMar>
            <w:vAlign w:val="center"/>
          </w:tcPr>
          <w:p w14:paraId="41C7CC59"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b/>
                <w:sz w:val="24"/>
                <w:szCs w:val="24"/>
              </w:rPr>
              <w:t>Main findings</w:t>
            </w:r>
          </w:p>
        </w:tc>
      </w:tr>
      <w:tr w:rsidR="009504CF" w14:paraId="4D75B01B" w14:textId="77777777">
        <w:trPr>
          <w:cantSplit/>
          <w:jc w:val="center"/>
        </w:trPr>
        <w:tc>
          <w:tcPr>
            <w:tcW w:w="2438" w:type="dxa"/>
            <w:tcMar>
              <w:top w:w="80" w:type="dxa"/>
              <w:left w:w="100" w:type="dxa"/>
              <w:bottom w:w="80" w:type="dxa"/>
              <w:right w:w="100" w:type="dxa"/>
            </w:tcMar>
            <w:vAlign w:val="center"/>
          </w:tcPr>
          <w:p w14:paraId="2FDF006E"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Oshodi et al., 2010 [8]</w:t>
            </w:r>
          </w:p>
        </w:tc>
        <w:tc>
          <w:tcPr>
            <w:tcW w:w="2438" w:type="dxa"/>
            <w:tcMar>
              <w:top w:w="80" w:type="dxa"/>
              <w:left w:w="100" w:type="dxa"/>
              <w:bottom w:w="80" w:type="dxa"/>
              <w:right w:w="100" w:type="dxa"/>
            </w:tcMar>
            <w:vAlign w:val="center"/>
          </w:tcPr>
          <w:p w14:paraId="1920380E"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Secondary school students, Lagos; cross-sectional; n=402</w:t>
            </w:r>
          </w:p>
        </w:tc>
        <w:tc>
          <w:tcPr>
            <w:tcW w:w="2438" w:type="dxa"/>
            <w:tcMar>
              <w:top w:w="80" w:type="dxa"/>
              <w:left w:w="100" w:type="dxa"/>
              <w:bottom w:w="80" w:type="dxa"/>
              <w:right w:w="100" w:type="dxa"/>
            </w:tcMar>
            <w:vAlign w:val="center"/>
          </w:tcPr>
          <w:p w14:paraId="04133E7E"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 xml:space="preserve">WHO </w:t>
            </w:r>
            <w:r>
              <w:rPr>
                <w:rFonts w:ascii="Times New Roman" w:hAnsi="Times New Roman" w:cs="Times New Roman"/>
                <w:sz w:val="24"/>
                <w:szCs w:val="24"/>
              </w:rPr>
              <w:t>Student Drug Use Questionnaire; lifetime/current substance use including alcohol</w:t>
            </w:r>
          </w:p>
        </w:tc>
        <w:tc>
          <w:tcPr>
            <w:tcW w:w="2438" w:type="dxa"/>
            <w:tcMar>
              <w:top w:w="80" w:type="dxa"/>
              <w:left w:w="100" w:type="dxa"/>
              <w:bottom w:w="80" w:type="dxa"/>
              <w:right w:w="100" w:type="dxa"/>
            </w:tcMar>
            <w:vAlign w:val="center"/>
          </w:tcPr>
          <w:p w14:paraId="71510D3C"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Alcohol was one of the common gateway substances. Lifetime alcohol use was 9.2%, with higher substance-use prevalence among males and students using substances to relieve stre</w:t>
            </w:r>
            <w:r>
              <w:rPr>
                <w:rFonts w:ascii="Times New Roman" w:hAnsi="Times New Roman" w:cs="Times New Roman"/>
                <w:sz w:val="24"/>
                <w:szCs w:val="24"/>
              </w:rPr>
              <w:t>ss, self-medicate, or stay awake for study.</w:t>
            </w:r>
          </w:p>
        </w:tc>
      </w:tr>
      <w:tr w:rsidR="009504CF" w14:paraId="699E0BD9" w14:textId="77777777">
        <w:trPr>
          <w:cantSplit/>
          <w:jc w:val="center"/>
        </w:trPr>
        <w:tc>
          <w:tcPr>
            <w:tcW w:w="2438" w:type="dxa"/>
            <w:tcMar>
              <w:top w:w="80" w:type="dxa"/>
              <w:left w:w="100" w:type="dxa"/>
              <w:bottom w:w="80" w:type="dxa"/>
              <w:right w:w="100" w:type="dxa"/>
            </w:tcMar>
            <w:vAlign w:val="center"/>
          </w:tcPr>
          <w:p w14:paraId="36F1D8A5"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lastRenderedPageBreak/>
              <w:t>Chikere and Mayowa, 2011 [9]</w:t>
            </w:r>
          </w:p>
        </w:tc>
        <w:tc>
          <w:tcPr>
            <w:tcW w:w="2438" w:type="dxa"/>
            <w:tcMar>
              <w:top w:w="80" w:type="dxa"/>
              <w:left w:w="100" w:type="dxa"/>
              <w:bottom w:w="80" w:type="dxa"/>
              <w:right w:w="100" w:type="dxa"/>
            </w:tcMar>
            <w:vAlign w:val="center"/>
          </w:tcPr>
          <w:p w14:paraId="77110DCD"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Male undergraduates from four tertiary institutions in Owerri; cross-sectional; n=482</w:t>
            </w:r>
          </w:p>
        </w:tc>
        <w:tc>
          <w:tcPr>
            <w:tcW w:w="2438" w:type="dxa"/>
            <w:tcMar>
              <w:top w:w="80" w:type="dxa"/>
              <w:left w:w="100" w:type="dxa"/>
              <w:bottom w:w="80" w:type="dxa"/>
              <w:right w:w="100" w:type="dxa"/>
            </w:tcMar>
            <w:vAlign w:val="center"/>
          </w:tcPr>
          <w:p w14:paraId="644B65D6"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Self-administered questionnaire; current use and heavy drinking</w:t>
            </w:r>
          </w:p>
        </w:tc>
        <w:tc>
          <w:tcPr>
            <w:tcW w:w="2438" w:type="dxa"/>
            <w:tcMar>
              <w:top w:w="80" w:type="dxa"/>
              <w:left w:w="100" w:type="dxa"/>
              <w:bottom w:w="80" w:type="dxa"/>
              <w:right w:w="100" w:type="dxa"/>
            </w:tcMar>
            <w:vAlign w:val="center"/>
          </w:tcPr>
          <w:p w14:paraId="3B8EA007"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 xml:space="preserve">Current alcohol use prevalence </w:t>
            </w:r>
            <w:r>
              <w:rPr>
                <w:rFonts w:ascii="Times New Roman" w:hAnsi="Times New Roman" w:cs="Times New Roman"/>
                <w:sz w:val="24"/>
                <w:szCs w:val="24"/>
              </w:rPr>
              <w:t>was 78.4%; 27% were heavy drinkers. Students described relaxation, group belonging, and sexual pleasure as drivers, and reported drowsiness, weakness, memory impairment, and chronic-disease risk as perceived harms.</w:t>
            </w:r>
          </w:p>
        </w:tc>
      </w:tr>
      <w:tr w:rsidR="009504CF" w14:paraId="6BA9BDAE" w14:textId="77777777">
        <w:trPr>
          <w:cantSplit/>
          <w:jc w:val="center"/>
        </w:trPr>
        <w:tc>
          <w:tcPr>
            <w:tcW w:w="2438" w:type="dxa"/>
            <w:tcMar>
              <w:top w:w="80" w:type="dxa"/>
              <w:left w:w="100" w:type="dxa"/>
              <w:bottom w:w="80" w:type="dxa"/>
              <w:right w:w="100" w:type="dxa"/>
            </w:tcMar>
            <w:vAlign w:val="center"/>
          </w:tcPr>
          <w:p w14:paraId="6F3985D4"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Bello et al., 2011 [10]</w:t>
            </w:r>
          </w:p>
        </w:tc>
        <w:tc>
          <w:tcPr>
            <w:tcW w:w="2438" w:type="dxa"/>
            <w:tcMar>
              <w:top w:w="80" w:type="dxa"/>
              <w:left w:w="100" w:type="dxa"/>
              <w:bottom w:w="80" w:type="dxa"/>
              <w:right w:w="100" w:type="dxa"/>
            </w:tcMar>
            <w:vAlign w:val="center"/>
          </w:tcPr>
          <w:p w14:paraId="0CD01BD7"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Commercial drive</w:t>
            </w:r>
            <w:r>
              <w:rPr>
                <w:rFonts w:ascii="Times New Roman" w:hAnsi="Times New Roman" w:cs="Times New Roman"/>
                <w:sz w:val="24"/>
                <w:szCs w:val="24"/>
              </w:rPr>
              <w:t>rs in Calabar; cross-sectional; n=360</w:t>
            </w:r>
          </w:p>
        </w:tc>
        <w:tc>
          <w:tcPr>
            <w:tcW w:w="2438" w:type="dxa"/>
            <w:tcMar>
              <w:top w:w="80" w:type="dxa"/>
              <w:left w:w="100" w:type="dxa"/>
              <w:bottom w:w="80" w:type="dxa"/>
              <w:right w:w="100" w:type="dxa"/>
            </w:tcMar>
            <w:vAlign w:val="center"/>
          </w:tcPr>
          <w:p w14:paraId="26C8CA78"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AUDIT; any use and hazardous use</w:t>
            </w:r>
          </w:p>
        </w:tc>
        <w:tc>
          <w:tcPr>
            <w:tcW w:w="2438" w:type="dxa"/>
            <w:tcMar>
              <w:top w:w="80" w:type="dxa"/>
              <w:left w:w="100" w:type="dxa"/>
              <w:bottom w:w="80" w:type="dxa"/>
              <w:right w:w="100" w:type="dxa"/>
            </w:tcMar>
            <w:vAlign w:val="center"/>
          </w:tcPr>
          <w:p w14:paraId="000C1C63"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Eighty-four percent used alcohol and 23.3% were hazardous users. Family use, friends’ use, ready availability, hostile upbringing, low paternal education, and other drug use increased t</w:t>
            </w:r>
            <w:r>
              <w:rPr>
                <w:rFonts w:ascii="Times New Roman" w:hAnsi="Times New Roman" w:cs="Times New Roman"/>
                <w:sz w:val="24"/>
                <w:szCs w:val="24"/>
              </w:rPr>
              <w:t>he likelihood of hazardous drinking.</w:t>
            </w:r>
          </w:p>
        </w:tc>
      </w:tr>
      <w:tr w:rsidR="009504CF" w14:paraId="29504FA3" w14:textId="77777777">
        <w:trPr>
          <w:cantSplit/>
          <w:jc w:val="center"/>
        </w:trPr>
        <w:tc>
          <w:tcPr>
            <w:tcW w:w="2438" w:type="dxa"/>
            <w:tcMar>
              <w:top w:w="80" w:type="dxa"/>
              <w:left w:w="100" w:type="dxa"/>
              <w:bottom w:w="80" w:type="dxa"/>
              <w:right w:w="100" w:type="dxa"/>
            </w:tcMar>
            <w:vAlign w:val="center"/>
          </w:tcPr>
          <w:p w14:paraId="69DEB37F"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Abayomi et al., 2013 [11]</w:t>
            </w:r>
          </w:p>
        </w:tc>
        <w:tc>
          <w:tcPr>
            <w:tcW w:w="2438" w:type="dxa"/>
            <w:tcMar>
              <w:top w:w="80" w:type="dxa"/>
              <w:left w:w="100" w:type="dxa"/>
              <w:bottom w:w="80" w:type="dxa"/>
              <w:right w:w="100" w:type="dxa"/>
            </w:tcMar>
            <w:vAlign w:val="center"/>
          </w:tcPr>
          <w:p w14:paraId="1F98FD5C"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Undergraduates in southwestern Nigeria; cross-sectional; n=443</w:t>
            </w:r>
          </w:p>
        </w:tc>
        <w:tc>
          <w:tcPr>
            <w:tcW w:w="2438" w:type="dxa"/>
            <w:tcMar>
              <w:top w:w="80" w:type="dxa"/>
              <w:left w:w="100" w:type="dxa"/>
              <w:bottom w:w="80" w:type="dxa"/>
              <w:right w:w="100" w:type="dxa"/>
            </w:tcMar>
            <w:vAlign w:val="center"/>
          </w:tcPr>
          <w:p w14:paraId="4B3C6D51"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AUDIT; heavy episodic drinking; alcohol-related injury; GHQ-28</w:t>
            </w:r>
          </w:p>
        </w:tc>
        <w:tc>
          <w:tcPr>
            <w:tcW w:w="2438" w:type="dxa"/>
            <w:tcMar>
              <w:top w:w="80" w:type="dxa"/>
              <w:left w:w="100" w:type="dxa"/>
              <w:bottom w:w="80" w:type="dxa"/>
              <w:right w:w="100" w:type="dxa"/>
            </w:tcMar>
            <w:vAlign w:val="center"/>
          </w:tcPr>
          <w:p w14:paraId="683A8D6C"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Alcohol use prevalence was 40.6%; 14.9% had alcohol-related proble</w:t>
            </w:r>
            <w:r>
              <w:rPr>
                <w:rFonts w:ascii="Times New Roman" w:hAnsi="Times New Roman" w:cs="Times New Roman"/>
                <w:sz w:val="24"/>
                <w:szCs w:val="24"/>
              </w:rPr>
              <w:t>ms, 31.1% reported heavy episodic drinking, and 8.9% reported alcohol-related injury. Psychological distress was associated with heavy episodic drinking and injury history.</w:t>
            </w:r>
          </w:p>
        </w:tc>
      </w:tr>
      <w:tr w:rsidR="009504CF" w14:paraId="796662A8" w14:textId="77777777">
        <w:trPr>
          <w:cantSplit/>
          <w:jc w:val="center"/>
        </w:trPr>
        <w:tc>
          <w:tcPr>
            <w:tcW w:w="2438" w:type="dxa"/>
            <w:tcMar>
              <w:top w:w="80" w:type="dxa"/>
              <w:left w:w="100" w:type="dxa"/>
              <w:bottom w:w="80" w:type="dxa"/>
              <w:right w:w="100" w:type="dxa"/>
            </w:tcMar>
            <w:vAlign w:val="center"/>
          </w:tcPr>
          <w:p w14:paraId="090BED2B" w14:textId="77777777" w:rsidR="009504CF" w:rsidRDefault="00EB199D">
            <w:pPr>
              <w:spacing w:after="40" w:line="259" w:lineRule="auto"/>
              <w:rPr>
                <w:rFonts w:ascii="Times New Roman" w:hAnsi="Times New Roman" w:cs="Times New Roman"/>
                <w:sz w:val="24"/>
                <w:szCs w:val="24"/>
              </w:rPr>
            </w:pPr>
            <w:proofErr w:type="spellStart"/>
            <w:r>
              <w:rPr>
                <w:rFonts w:ascii="Times New Roman" w:hAnsi="Times New Roman" w:cs="Times New Roman"/>
                <w:sz w:val="24"/>
                <w:szCs w:val="24"/>
              </w:rPr>
              <w:lastRenderedPageBreak/>
              <w:t>Atilola</w:t>
            </w:r>
            <w:proofErr w:type="spellEnd"/>
            <w:r>
              <w:rPr>
                <w:rFonts w:ascii="Times New Roman" w:hAnsi="Times New Roman" w:cs="Times New Roman"/>
                <w:sz w:val="24"/>
                <w:szCs w:val="24"/>
              </w:rPr>
              <w:t xml:space="preserve"> et al., 2013 [12]</w:t>
            </w:r>
          </w:p>
        </w:tc>
        <w:tc>
          <w:tcPr>
            <w:tcW w:w="2438" w:type="dxa"/>
            <w:tcMar>
              <w:top w:w="80" w:type="dxa"/>
              <w:left w:w="100" w:type="dxa"/>
              <w:bottom w:w="80" w:type="dxa"/>
              <w:right w:w="100" w:type="dxa"/>
            </w:tcMar>
            <w:vAlign w:val="center"/>
          </w:tcPr>
          <w:p w14:paraId="29965301"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Adolescents in Ibadan; cross-sectional school survey; n=</w:t>
            </w:r>
            <w:r>
              <w:rPr>
                <w:rFonts w:ascii="Times New Roman" w:hAnsi="Times New Roman" w:cs="Times New Roman"/>
                <w:sz w:val="24"/>
                <w:szCs w:val="24"/>
              </w:rPr>
              <w:t>538</w:t>
            </w:r>
          </w:p>
        </w:tc>
        <w:tc>
          <w:tcPr>
            <w:tcW w:w="2438" w:type="dxa"/>
            <w:tcMar>
              <w:top w:w="80" w:type="dxa"/>
              <w:left w:w="100" w:type="dxa"/>
              <w:bottom w:w="80" w:type="dxa"/>
              <w:right w:w="100" w:type="dxa"/>
            </w:tcMar>
            <w:vAlign w:val="center"/>
          </w:tcPr>
          <w:p w14:paraId="06FB12AD"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CRAFFT-based alcohol/substance use assessment</w:t>
            </w:r>
          </w:p>
        </w:tc>
        <w:tc>
          <w:tcPr>
            <w:tcW w:w="2438" w:type="dxa"/>
            <w:tcMar>
              <w:top w:w="80" w:type="dxa"/>
              <w:left w:w="100" w:type="dxa"/>
              <w:bottom w:w="80" w:type="dxa"/>
              <w:right w:w="100" w:type="dxa"/>
            </w:tcMar>
            <w:vAlign w:val="center"/>
          </w:tcPr>
          <w:p w14:paraId="69082AFF"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Twelve-month alcohol/substance use prevalence was 21.4%; about 46% of users had problematic CRAFFT scores. Older age, male sex, parental alcohol use, and poor school performance predicted use.</w:t>
            </w:r>
          </w:p>
        </w:tc>
      </w:tr>
      <w:tr w:rsidR="009504CF" w14:paraId="0B74FC26" w14:textId="77777777">
        <w:trPr>
          <w:cantSplit/>
          <w:jc w:val="center"/>
        </w:trPr>
        <w:tc>
          <w:tcPr>
            <w:tcW w:w="2438" w:type="dxa"/>
            <w:tcMar>
              <w:top w:w="80" w:type="dxa"/>
              <w:left w:w="100" w:type="dxa"/>
              <w:bottom w:w="80" w:type="dxa"/>
              <w:right w:w="100" w:type="dxa"/>
            </w:tcMar>
            <w:vAlign w:val="center"/>
          </w:tcPr>
          <w:p w14:paraId="67E3C80E" w14:textId="77777777" w:rsidR="009504CF" w:rsidRDefault="00EB199D">
            <w:pPr>
              <w:spacing w:after="40" w:line="259" w:lineRule="auto"/>
              <w:rPr>
                <w:rFonts w:ascii="Times New Roman" w:hAnsi="Times New Roman" w:cs="Times New Roman"/>
                <w:sz w:val="24"/>
                <w:szCs w:val="24"/>
              </w:rPr>
            </w:pPr>
            <w:proofErr w:type="spellStart"/>
            <w:r>
              <w:rPr>
                <w:rFonts w:ascii="Times New Roman" w:hAnsi="Times New Roman" w:cs="Times New Roman"/>
                <w:sz w:val="24"/>
                <w:szCs w:val="24"/>
              </w:rPr>
              <w:t>Lasebikan</w:t>
            </w:r>
            <w:proofErr w:type="spellEnd"/>
            <w:r>
              <w:rPr>
                <w:rFonts w:ascii="Times New Roman" w:hAnsi="Times New Roman" w:cs="Times New Roman"/>
                <w:sz w:val="24"/>
                <w:szCs w:val="24"/>
              </w:rPr>
              <w:t xml:space="preserve"> and Adebayo, 2013 [13]</w:t>
            </w:r>
          </w:p>
        </w:tc>
        <w:tc>
          <w:tcPr>
            <w:tcW w:w="2438" w:type="dxa"/>
            <w:tcMar>
              <w:top w:w="80" w:type="dxa"/>
              <w:left w:w="100" w:type="dxa"/>
              <w:bottom w:w="80" w:type="dxa"/>
              <w:right w:w="100" w:type="dxa"/>
            </w:tcMar>
            <w:vAlign w:val="center"/>
          </w:tcPr>
          <w:p w14:paraId="287EB933"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Trauma patients in a Nigerian general hospital; cross-sectional; n=1,121 trauma patients and 303 controls</w:t>
            </w:r>
          </w:p>
        </w:tc>
        <w:tc>
          <w:tcPr>
            <w:tcW w:w="2438" w:type="dxa"/>
            <w:tcMar>
              <w:top w:w="80" w:type="dxa"/>
              <w:left w:w="100" w:type="dxa"/>
              <w:bottom w:w="80" w:type="dxa"/>
              <w:right w:w="100" w:type="dxa"/>
            </w:tcMar>
            <w:vAlign w:val="center"/>
          </w:tcPr>
          <w:p w14:paraId="20939386"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Alcohol abuse, binge drinking, and pre-trauma alcohol use</w:t>
            </w:r>
          </w:p>
        </w:tc>
        <w:tc>
          <w:tcPr>
            <w:tcW w:w="2438" w:type="dxa"/>
            <w:tcMar>
              <w:top w:w="80" w:type="dxa"/>
              <w:left w:w="100" w:type="dxa"/>
              <w:bottom w:w="80" w:type="dxa"/>
              <w:right w:w="100" w:type="dxa"/>
            </w:tcMar>
            <w:vAlign w:val="center"/>
          </w:tcPr>
          <w:p w14:paraId="588F45C8"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Alcohol abuse prevalence among trauma patients was 27.9% and pre-tra</w:t>
            </w:r>
            <w:r>
              <w:rPr>
                <w:rFonts w:ascii="Times New Roman" w:hAnsi="Times New Roman" w:cs="Times New Roman"/>
                <w:sz w:val="24"/>
                <w:szCs w:val="24"/>
              </w:rPr>
              <w:t>uma alcohol use 41.2%. Alcohol abuse, binge drinking, and combined alcohol/cannabis use were risk factors for severe injury.</w:t>
            </w:r>
          </w:p>
        </w:tc>
      </w:tr>
      <w:tr w:rsidR="009504CF" w14:paraId="3A61D1CC" w14:textId="77777777">
        <w:trPr>
          <w:cantSplit/>
          <w:jc w:val="center"/>
        </w:trPr>
        <w:tc>
          <w:tcPr>
            <w:tcW w:w="2438" w:type="dxa"/>
            <w:tcMar>
              <w:top w:w="80" w:type="dxa"/>
              <w:left w:w="100" w:type="dxa"/>
              <w:bottom w:w="80" w:type="dxa"/>
              <w:right w:w="100" w:type="dxa"/>
            </w:tcMar>
            <w:vAlign w:val="center"/>
          </w:tcPr>
          <w:p w14:paraId="21FA0643" w14:textId="77777777" w:rsidR="009504CF" w:rsidRDefault="00EB199D">
            <w:pPr>
              <w:spacing w:after="40" w:line="259" w:lineRule="auto"/>
              <w:rPr>
                <w:rFonts w:ascii="Times New Roman" w:hAnsi="Times New Roman" w:cs="Times New Roman"/>
                <w:sz w:val="24"/>
                <w:szCs w:val="24"/>
              </w:rPr>
            </w:pPr>
            <w:proofErr w:type="spellStart"/>
            <w:r>
              <w:rPr>
                <w:rFonts w:ascii="Times New Roman" w:hAnsi="Times New Roman" w:cs="Times New Roman"/>
                <w:sz w:val="24"/>
                <w:szCs w:val="24"/>
              </w:rPr>
              <w:t>Ordinioha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Brisibe</w:t>
            </w:r>
            <w:proofErr w:type="spellEnd"/>
            <w:r>
              <w:rPr>
                <w:rFonts w:ascii="Times New Roman" w:hAnsi="Times New Roman" w:cs="Times New Roman"/>
                <w:sz w:val="24"/>
                <w:szCs w:val="24"/>
              </w:rPr>
              <w:t>, 2015 [14]</w:t>
            </w:r>
          </w:p>
        </w:tc>
        <w:tc>
          <w:tcPr>
            <w:tcW w:w="2438" w:type="dxa"/>
            <w:tcMar>
              <w:top w:w="80" w:type="dxa"/>
              <w:left w:w="100" w:type="dxa"/>
              <w:bottom w:w="80" w:type="dxa"/>
              <w:right w:w="100" w:type="dxa"/>
            </w:tcMar>
            <w:vAlign w:val="center"/>
          </w:tcPr>
          <w:p w14:paraId="0FCF049F"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Pregnant women attending a tertiary antenatal clinic in Port Harcourt; cross-sectional; n=221</w:t>
            </w:r>
          </w:p>
        </w:tc>
        <w:tc>
          <w:tcPr>
            <w:tcW w:w="2438" w:type="dxa"/>
            <w:tcMar>
              <w:top w:w="80" w:type="dxa"/>
              <w:left w:w="100" w:type="dxa"/>
              <w:bottom w:w="80" w:type="dxa"/>
              <w:right w:w="100" w:type="dxa"/>
            </w:tcMar>
            <w:vAlign w:val="center"/>
          </w:tcPr>
          <w:p w14:paraId="13F0F7CB"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Int</w:t>
            </w:r>
            <w:r>
              <w:rPr>
                <w:rFonts w:ascii="Times New Roman" w:hAnsi="Times New Roman" w:cs="Times New Roman"/>
                <w:sz w:val="24"/>
                <w:szCs w:val="24"/>
              </w:rPr>
              <w:t>erviewer-administered questionnaire on index-pregnancy drinking and binge use</w:t>
            </w:r>
          </w:p>
        </w:tc>
        <w:tc>
          <w:tcPr>
            <w:tcW w:w="2438" w:type="dxa"/>
            <w:tcMar>
              <w:top w:w="80" w:type="dxa"/>
              <w:left w:w="100" w:type="dxa"/>
              <w:bottom w:w="80" w:type="dxa"/>
              <w:right w:w="100" w:type="dxa"/>
            </w:tcMar>
            <w:vAlign w:val="center"/>
          </w:tcPr>
          <w:p w14:paraId="1E5EEAC9"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Fifty-nine percent reported alcohol use during the index pregnancy, 39.4% drank regularly, and 25.8% reported binge drinking. Knowledge of fetal harm was incomplete, and drinking</w:t>
            </w:r>
            <w:r>
              <w:rPr>
                <w:rFonts w:ascii="Times New Roman" w:hAnsi="Times New Roman" w:cs="Times New Roman"/>
                <w:sz w:val="24"/>
                <w:szCs w:val="24"/>
              </w:rPr>
              <w:t xml:space="preserve"> varied by age, parity, and religion.</w:t>
            </w:r>
          </w:p>
        </w:tc>
      </w:tr>
      <w:tr w:rsidR="009504CF" w14:paraId="40EB89F3" w14:textId="77777777">
        <w:trPr>
          <w:cantSplit/>
          <w:jc w:val="center"/>
        </w:trPr>
        <w:tc>
          <w:tcPr>
            <w:tcW w:w="2438" w:type="dxa"/>
            <w:tcMar>
              <w:top w:w="80" w:type="dxa"/>
              <w:left w:w="100" w:type="dxa"/>
              <w:bottom w:w="80" w:type="dxa"/>
              <w:right w:w="100" w:type="dxa"/>
            </w:tcMar>
            <w:vAlign w:val="center"/>
          </w:tcPr>
          <w:p w14:paraId="55BA6277" w14:textId="77777777" w:rsidR="009504CF" w:rsidRDefault="00EB199D">
            <w:pPr>
              <w:spacing w:after="40" w:line="259" w:lineRule="auto"/>
              <w:rPr>
                <w:rFonts w:ascii="Times New Roman" w:hAnsi="Times New Roman" w:cs="Times New Roman"/>
                <w:sz w:val="24"/>
                <w:szCs w:val="24"/>
              </w:rPr>
            </w:pPr>
            <w:proofErr w:type="spellStart"/>
            <w:r>
              <w:rPr>
                <w:rFonts w:ascii="Times New Roman" w:hAnsi="Times New Roman" w:cs="Times New Roman"/>
                <w:sz w:val="24"/>
                <w:szCs w:val="24"/>
              </w:rPr>
              <w:lastRenderedPageBreak/>
              <w:t>Lasebikan</w:t>
            </w:r>
            <w:proofErr w:type="spellEnd"/>
            <w:r>
              <w:rPr>
                <w:rFonts w:ascii="Times New Roman" w:hAnsi="Times New Roman" w:cs="Times New Roman"/>
                <w:sz w:val="24"/>
                <w:szCs w:val="24"/>
              </w:rPr>
              <w:t xml:space="preserve"> and Ola, 2016 [15]</w:t>
            </w:r>
          </w:p>
        </w:tc>
        <w:tc>
          <w:tcPr>
            <w:tcW w:w="2438" w:type="dxa"/>
            <w:tcMar>
              <w:top w:w="80" w:type="dxa"/>
              <w:left w:w="100" w:type="dxa"/>
              <w:bottom w:w="80" w:type="dxa"/>
              <w:right w:w="100" w:type="dxa"/>
            </w:tcMar>
            <w:vAlign w:val="center"/>
          </w:tcPr>
          <w:p w14:paraId="6A604386"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Semirural community dwellers in Oyo State; baseline assessment in intervention study; n=1,203</w:t>
            </w:r>
          </w:p>
        </w:tc>
        <w:tc>
          <w:tcPr>
            <w:tcW w:w="2438" w:type="dxa"/>
            <w:tcMar>
              <w:top w:w="80" w:type="dxa"/>
              <w:left w:w="100" w:type="dxa"/>
              <w:bottom w:w="80" w:type="dxa"/>
              <w:right w:w="100" w:type="dxa"/>
            </w:tcMar>
            <w:vAlign w:val="center"/>
          </w:tcPr>
          <w:p w14:paraId="0A0B52C9"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ASSIST; lifetime and current alcohol use</w:t>
            </w:r>
          </w:p>
        </w:tc>
        <w:tc>
          <w:tcPr>
            <w:tcW w:w="2438" w:type="dxa"/>
            <w:tcMar>
              <w:top w:w="80" w:type="dxa"/>
              <w:left w:w="100" w:type="dxa"/>
              <w:bottom w:w="80" w:type="dxa"/>
              <w:right w:w="100" w:type="dxa"/>
            </w:tcMar>
            <w:vAlign w:val="center"/>
          </w:tcPr>
          <w:p w14:paraId="6F739A18"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Lifetime alcohol use was 57.9% and current use 23.7%.</w:t>
            </w:r>
            <w:r>
              <w:rPr>
                <w:rFonts w:ascii="Times New Roman" w:hAnsi="Times New Roman" w:cs="Times New Roman"/>
                <w:sz w:val="24"/>
                <w:szCs w:val="24"/>
              </w:rPr>
              <w:t xml:space="preserve"> The study confirmed that hazardous and harmful drinking is not limited to students and remains relevant in adult community settings.</w:t>
            </w:r>
          </w:p>
        </w:tc>
      </w:tr>
      <w:tr w:rsidR="009504CF" w14:paraId="29E92A72" w14:textId="77777777">
        <w:trPr>
          <w:cantSplit/>
          <w:jc w:val="center"/>
        </w:trPr>
        <w:tc>
          <w:tcPr>
            <w:tcW w:w="2438" w:type="dxa"/>
            <w:tcMar>
              <w:top w:w="80" w:type="dxa"/>
              <w:left w:w="100" w:type="dxa"/>
              <w:bottom w:w="80" w:type="dxa"/>
              <w:right w:w="100" w:type="dxa"/>
            </w:tcMar>
            <w:vAlign w:val="center"/>
          </w:tcPr>
          <w:p w14:paraId="2717F33D" w14:textId="77777777" w:rsidR="009504CF" w:rsidRDefault="00EB199D">
            <w:pPr>
              <w:spacing w:after="40" w:line="259" w:lineRule="auto"/>
              <w:rPr>
                <w:rFonts w:ascii="Times New Roman" w:hAnsi="Times New Roman" w:cs="Times New Roman"/>
                <w:sz w:val="24"/>
                <w:szCs w:val="24"/>
              </w:rPr>
            </w:pPr>
            <w:proofErr w:type="spellStart"/>
            <w:r>
              <w:rPr>
                <w:rFonts w:ascii="Times New Roman" w:hAnsi="Times New Roman" w:cs="Times New Roman"/>
                <w:sz w:val="24"/>
                <w:szCs w:val="24"/>
              </w:rPr>
              <w:t>Dumbili</w:t>
            </w:r>
            <w:proofErr w:type="spellEnd"/>
            <w:r>
              <w:rPr>
                <w:rFonts w:ascii="Times New Roman" w:hAnsi="Times New Roman" w:cs="Times New Roman"/>
                <w:sz w:val="24"/>
                <w:szCs w:val="24"/>
              </w:rPr>
              <w:t>, 2016 [16]</w:t>
            </w:r>
          </w:p>
        </w:tc>
        <w:tc>
          <w:tcPr>
            <w:tcW w:w="2438" w:type="dxa"/>
            <w:tcMar>
              <w:top w:w="80" w:type="dxa"/>
              <w:left w:w="100" w:type="dxa"/>
              <w:bottom w:w="80" w:type="dxa"/>
              <w:right w:w="100" w:type="dxa"/>
            </w:tcMar>
            <w:vAlign w:val="center"/>
          </w:tcPr>
          <w:p w14:paraId="5CDB3B55"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University students in southeastern Nigeria; qualitative interviews; n=31</w:t>
            </w:r>
          </w:p>
        </w:tc>
        <w:tc>
          <w:tcPr>
            <w:tcW w:w="2438" w:type="dxa"/>
            <w:tcMar>
              <w:top w:w="80" w:type="dxa"/>
              <w:left w:w="100" w:type="dxa"/>
              <w:bottom w:w="80" w:type="dxa"/>
              <w:right w:w="100" w:type="dxa"/>
            </w:tcMar>
            <w:vAlign w:val="center"/>
          </w:tcPr>
          <w:p w14:paraId="6180135A"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 xml:space="preserve">Thematic exploration of </w:t>
            </w:r>
            <w:r>
              <w:rPr>
                <w:rFonts w:ascii="Times New Roman" w:hAnsi="Times New Roman" w:cs="Times New Roman"/>
                <w:sz w:val="24"/>
                <w:szCs w:val="24"/>
              </w:rPr>
              <w:t>alcohol use for sexual purposes</w:t>
            </w:r>
          </w:p>
        </w:tc>
        <w:tc>
          <w:tcPr>
            <w:tcW w:w="2438" w:type="dxa"/>
            <w:tcMar>
              <w:top w:w="80" w:type="dxa"/>
              <w:left w:w="100" w:type="dxa"/>
              <w:bottom w:w="80" w:type="dxa"/>
              <w:right w:w="100" w:type="dxa"/>
            </w:tcMar>
            <w:vAlign w:val="center"/>
          </w:tcPr>
          <w:p w14:paraId="09735DFB"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Alcohol was used to increase confidence, lower inhibitions, prolong erection, and facilitate sexual negotiation. The study linked drinking to unsafe sex, coercive encounters, and gendered vulnerabilities.</w:t>
            </w:r>
          </w:p>
        </w:tc>
      </w:tr>
      <w:tr w:rsidR="009504CF" w14:paraId="7A9FC764" w14:textId="77777777">
        <w:trPr>
          <w:cantSplit/>
          <w:jc w:val="center"/>
        </w:trPr>
        <w:tc>
          <w:tcPr>
            <w:tcW w:w="2438" w:type="dxa"/>
            <w:tcMar>
              <w:top w:w="80" w:type="dxa"/>
              <w:left w:w="100" w:type="dxa"/>
              <w:bottom w:w="80" w:type="dxa"/>
              <w:right w:w="100" w:type="dxa"/>
            </w:tcMar>
            <w:vAlign w:val="center"/>
          </w:tcPr>
          <w:p w14:paraId="710E1D18"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Ajayi et al., 2019</w:t>
            </w:r>
            <w:r>
              <w:rPr>
                <w:rFonts w:ascii="Times New Roman" w:hAnsi="Times New Roman" w:cs="Times New Roman"/>
                <w:sz w:val="24"/>
                <w:szCs w:val="24"/>
              </w:rPr>
              <w:t xml:space="preserve"> [17]</w:t>
            </w:r>
          </w:p>
        </w:tc>
        <w:tc>
          <w:tcPr>
            <w:tcW w:w="2438" w:type="dxa"/>
            <w:tcMar>
              <w:top w:w="80" w:type="dxa"/>
              <w:left w:w="100" w:type="dxa"/>
              <w:bottom w:w="80" w:type="dxa"/>
              <w:right w:w="100" w:type="dxa"/>
            </w:tcMar>
            <w:vAlign w:val="center"/>
          </w:tcPr>
          <w:p w14:paraId="457F1F13"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Students from two universities in North-Central Nigeria; cross-sectional; n=784</w:t>
            </w:r>
          </w:p>
        </w:tc>
        <w:tc>
          <w:tcPr>
            <w:tcW w:w="2438" w:type="dxa"/>
            <w:tcMar>
              <w:top w:w="80" w:type="dxa"/>
              <w:left w:w="100" w:type="dxa"/>
              <w:bottom w:w="80" w:type="dxa"/>
              <w:right w:w="100" w:type="dxa"/>
            </w:tcMar>
            <w:vAlign w:val="center"/>
          </w:tcPr>
          <w:p w14:paraId="38D7F165"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Ever use, current use, and drinking frequency</w:t>
            </w:r>
          </w:p>
        </w:tc>
        <w:tc>
          <w:tcPr>
            <w:tcW w:w="2438" w:type="dxa"/>
            <w:tcMar>
              <w:top w:w="80" w:type="dxa"/>
              <w:left w:w="100" w:type="dxa"/>
              <w:bottom w:w="80" w:type="dxa"/>
              <w:right w:w="100" w:type="dxa"/>
            </w:tcMar>
            <w:vAlign w:val="center"/>
          </w:tcPr>
          <w:p w14:paraId="4F549332"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Ever use was 43.5% and current use 31.1%. Male sex, age &gt;19 years, less frequent religious participation, and higher perceiv</w:t>
            </w:r>
            <w:r>
              <w:rPr>
                <w:rFonts w:ascii="Times New Roman" w:hAnsi="Times New Roman" w:cs="Times New Roman"/>
                <w:sz w:val="24"/>
                <w:szCs w:val="24"/>
              </w:rPr>
              <w:t>ed family wealth increased risk, while living with one’s father was protective.</w:t>
            </w:r>
          </w:p>
        </w:tc>
      </w:tr>
      <w:tr w:rsidR="009504CF" w14:paraId="7A886AEE" w14:textId="77777777">
        <w:trPr>
          <w:cantSplit/>
          <w:jc w:val="center"/>
        </w:trPr>
        <w:tc>
          <w:tcPr>
            <w:tcW w:w="2438" w:type="dxa"/>
            <w:tcMar>
              <w:top w:w="80" w:type="dxa"/>
              <w:left w:w="100" w:type="dxa"/>
              <w:bottom w:w="80" w:type="dxa"/>
              <w:right w:w="100" w:type="dxa"/>
            </w:tcMar>
            <w:vAlign w:val="center"/>
          </w:tcPr>
          <w:p w14:paraId="5EB14C8D" w14:textId="77777777" w:rsidR="009504CF" w:rsidRDefault="00EB199D">
            <w:pPr>
              <w:spacing w:after="40" w:line="259" w:lineRule="auto"/>
              <w:rPr>
                <w:rFonts w:ascii="Times New Roman" w:hAnsi="Times New Roman" w:cs="Times New Roman"/>
                <w:sz w:val="24"/>
                <w:szCs w:val="24"/>
              </w:rPr>
            </w:pPr>
            <w:proofErr w:type="spellStart"/>
            <w:r>
              <w:rPr>
                <w:rFonts w:ascii="Times New Roman" w:hAnsi="Times New Roman" w:cs="Times New Roman"/>
                <w:sz w:val="24"/>
                <w:szCs w:val="24"/>
              </w:rPr>
              <w:t>Mehanović</w:t>
            </w:r>
            <w:proofErr w:type="spellEnd"/>
            <w:r>
              <w:rPr>
                <w:rFonts w:ascii="Times New Roman" w:hAnsi="Times New Roman" w:cs="Times New Roman"/>
                <w:sz w:val="24"/>
                <w:szCs w:val="24"/>
              </w:rPr>
              <w:t xml:space="preserve"> et al., 2022 [18]</w:t>
            </w:r>
          </w:p>
        </w:tc>
        <w:tc>
          <w:tcPr>
            <w:tcW w:w="2438" w:type="dxa"/>
            <w:tcMar>
              <w:top w:w="80" w:type="dxa"/>
              <w:left w:w="100" w:type="dxa"/>
              <w:bottom w:w="80" w:type="dxa"/>
              <w:right w:w="100" w:type="dxa"/>
            </w:tcMar>
            <w:vAlign w:val="center"/>
          </w:tcPr>
          <w:p w14:paraId="52D29590"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National secondary-school sample from all six geopolitical zones plus Abuja and Lagos; cross-sectional; n=4,078</w:t>
            </w:r>
          </w:p>
        </w:tc>
        <w:tc>
          <w:tcPr>
            <w:tcW w:w="2438" w:type="dxa"/>
            <w:tcMar>
              <w:top w:w="80" w:type="dxa"/>
              <w:left w:w="100" w:type="dxa"/>
              <w:bottom w:w="80" w:type="dxa"/>
              <w:right w:w="100" w:type="dxa"/>
            </w:tcMar>
            <w:vAlign w:val="center"/>
          </w:tcPr>
          <w:p w14:paraId="73C09511"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Alcohol experimentation and drunken</w:t>
            </w:r>
            <w:r>
              <w:rPr>
                <w:rFonts w:ascii="Times New Roman" w:hAnsi="Times New Roman" w:cs="Times New Roman"/>
                <w:sz w:val="24"/>
                <w:szCs w:val="24"/>
              </w:rPr>
              <w:t>ness episodes</w:t>
            </w:r>
          </w:p>
        </w:tc>
        <w:tc>
          <w:tcPr>
            <w:tcW w:w="2438" w:type="dxa"/>
            <w:tcMar>
              <w:top w:w="80" w:type="dxa"/>
              <w:left w:w="100" w:type="dxa"/>
              <w:bottom w:w="80" w:type="dxa"/>
              <w:right w:w="100" w:type="dxa"/>
            </w:tcMar>
            <w:vAlign w:val="center"/>
          </w:tcPr>
          <w:p w14:paraId="3E23B2A0"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 xml:space="preserve">Alcohol experimentation prevalence was 34.0% and drunkenness prevalence 13.4%. Parental permissiveness, friends’ alcohol use, and risk perceptions strongly influenced drinking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w:t>
            </w:r>
          </w:p>
        </w:tc>
      </w:tr>
      <w:tr w:rsidR="009504CF" w14:paraId="09A59484" w14:textId="77777777">
        <w:trPr>
          <w:cantSplit/>
          <w:jc w:val="center"/>
        </w:trPr>
        <w:tc>
          <w:tcPr>
            <w:tcW w:w="2438" w:type="dxa"/>
            <w:tcMar>
              <w:top w:w="80" w:type="dxa"/>
              <w:left w:w="100" w:type="dxa"/>
              <w:bottom w:w="80" w:type="dxa"/>
              <w:right w:w="100" w:type="dxa"/>
            </w:tcMar>
            <w:vAlign w:val="center"/>
          </w:tcPr>
          <w:p w14:paraId="5E7B1F40"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lastRenderedPageBreak/>
              <w:t>Adeoye, 2022 [19]</w:t>
            </w:r>
          </w:p>
        </w:tc>
        <w:tc>
          <w:tcPr>
            <w:tcW w:w="2438" w:type="dxa"/>
            <w:tcMar>
              <w:top w:w="80" w:type="dxa"/>
              <w:left w:w="100" w:type="dxa"/>
              <w:bottom w:w="80" w:type="dxa"/>
              <w:right w:w="100" w:type="dxa"/>
            </w:tcMar>
            <w:vAlign w:val="center"/>
          </w:tcPr>
          <w:p w14:paraId="346ABE94"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 xml:space="preserve">Pregnant women in Ibadan Pregnancy </w:t>
            </w:r>
            <w:r>
              <w:rPr>
                <w:rFonts w:ascii="Times New Roman" w:hAnsi="Times New Roman" w:cs="Times New Roman"/>
                <w:sz w:val="24"/>
                <w:szCs w:val="24"/>
              </w:rPr>
              <w:t>Cohort Study; prospective cohort baseline; n=1,745</w:t>
            </w:r>
          </w:p>
        </w:tc>
        <w:tc>
          <w:tcPr>
            <w:tcW w:w="2438" w:type="dxa"/>
            <w:tcMar>
              <w:top w:w="80" w:type="dxa"/>
              <w:left w:w="100" w:type="dxa"/>
              <w:bottom w:w="80" w:type="dxa"/>
              <w:right w:w="100" w:type="dxa"/>
            </w:tcMar>
            <w:vAlign w:val="center"/>
          </w:tcPr>
          <w:p w14:paraId="7E1E15EB"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Pre-pregnancy use and current pregnancy exposure</w:t>
            </w:r>
          </w:p>
        </w:tc>
        <w:tc>
          <w:tcPr>
            <w:tcW w:w="2438" w:type="dxa"/>
            <w:tcMar>
              <w:top w:w="80" w:type="dxa"/>
              <w:left w:w="100" w:type="dxa"/>
              <w:bottom w:w="80" w:type="dxa"/>
              <w:right w:w="100" w:type="dxa"/>
            </w:tcMar>
            <w:vAlign w:val="center"/>
          </w:tcPr>
          <w:p w14:paraId="633BD6A0"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 xml:space="preserve">Pre-pregnancy alcohol use was 31.7% and alcohol exposure during pregnancy 12.7%. Palm wine was the commonest drink; pre-pregnancy </w:t>
            </w:r>
            <w:proofErr w:type="gramStart"/>
            <w:r>
              <w:rPr>
                <w:rFonts w:ascii="Times New Roman" w:hAnsi="Times New Roman" w:cs="Times New Roman"/>
                <w:sz w:val="24"/>
                <w:szCs w:val="24"/>
              </w:rPr>
              <w:t>use</w:t>
            </w:r>
            <w:proofErr w:type="gramEnd"/>
            <w:r>
              <w:rPr>
                <w:rFonts w:ascii="Times New Roman" w:hAnsi="Times New Roman" w:cs="Times New Roman"/>
                <w:sz w:val="24"/>
                <w:szCs w:val="24"/>
              </w:rPr>
              <w:t xml:space="preserve"> and Christian religion</w:t>
            </w:r>
            <w:r>
              <w:rPr>
                <w:rFonts w:ascii="Times New Roman" w:hAnsi="Times New Roman" w:cs="Times New Roman"/>
                <w:sz w:val="24"/>
                <w:szCs w:val="24"/>
              </w:rPr>
              <w:t xml:space="preserve"> predicted continued drinking during pregnancy.</w:t>
            </w:r>
          </w:p>
        </w:tc>
      </w:tr>
      <w:tr w:rsidR="009504CF" w14:paraId="6D4C5D7D" w14:textId="77777777">
        <w:trPr>
          <w:cantSplit/>
          <w:jc w:val="center"/>
        </w:trPr>
        <w:tc>
          <w:tcPr>
            <w:tcW w:w="2438" w:type="dxa"/>
            <w:tcMar>
              <w:top w:w="80" w:type="dxa"/>
              <w:left w:w="100" w:type="dxa"/>
              <w:bottom w:w="80" w:type="dxa"/>
              <w:right w:w="100" w:type="dxa"/>
            </w:tcMar>
            <w:vAlign w:val="center"/>
          </w:tcPr>
          <w:p w14:paraId="303F3E02" w14:textId="77777777" w:rsidR="009504CF" w:rsidRDefault="00EB199D">
            <w:pPr>
              <w:spacing w:after="40" w:line="259" w:lineRule="auto"/>
              <w:rPr>
                <w:rFonts w:ascii="Times New Roman" w:hAnsi="Times New Roman" w:cs="Times New Roman"/>
                <w:sz w:val="24"/>
                <w:szCs w:val="24"/>
              </w:rPr>
            </w:pPr>
            <w:proofErr w:type="spellStart"/>
            <w:r>
              <w:rPr>
                <w:rFonts w:ascii="Times New Roman" w:hAnsi="Times New Roman" w:cs="Times New Roman"/>
                <w:sz w:val="24"/>
                <w:szCs w:val="24"/>
              </w:rPr>
              <w:t>Ibigbami</w:t>
            </w:r>
            <w:proofErr w:type="spellEnd"/>
            <w:r>
              <w:rPr>
                <w:rFonts w:ascii="Times New Roman" w:hAnsi="Times New Roman" w:cs="Times New Roman"/>
                <w:sz w:val="24"/>
                <w:szCs w:val="24"/>
              </w:rPr>
              <w:t xml:space="preserve"> et al., 2023 [20]</w:t>
            </w:r>
          </w:p>
        </w:tc>
        <w:tc>
          <w:tcPr>
            <w:tcW w:w="2438" w:type="dxa"/>
            <w:tcMar>
              <w:top w:w="80" w:type="dxa"/>
              <w:left w:w="100" w:type="dxa"/>
              <w:bottom w:w="80" w:type="dxa"/>
              <w:right w:w="100" w:type="dxa"/>
            </w:tcMar>
            <w:vAlign w:val="center"/>
          </w:tcPr>
          <w:p w14:paraId="053A9318"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Adolescents aged 13–19 years in Nigeria; online cross-sectional study; n=1,419</w:t>
            </w:r>
          </w:p>
        </w:tc>
        <w:tc>
          <w:tcPr>
            <w:tcW w:w="2438" w:type="dxa"/>
            <w:tcMar>
              <w:top w:w="80" w:type="dxa"/>
              <w:left w:w="100" w:type="dxa"/>
              <w:bottom w:w="80" w:type="dxa"/>
              <w:right w:w="100" w:type="dxa"/>
            </w:tcMar>
            <w:vAlign w:val="center"/>
          </w:tcPr>
          <w:p w14:paraId="3329B452"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Problematic alcohol use using CAGE; anxiety and depression scales</w:t>
            </w:r>
          </w:p>
        </w:tc>
        <w:tc>
          <w:tcPr>
            <w:tcW w:w="2438" w:type="dxa"/>
            <w:tcMar>
              <w:top w:w="80" w:type="dxa"/>
              <w:left w:w="100" w:type="dxa"/>
              <w:bottom w:w="80" w:type="dxa"/>
              <w:right w:w="100" w:type="dxa"/>
            </w:tcMar>
            <w:vAlign w:val="center"/>
          </w:tcPr>
          <w:p w14:paraId="61F774E5"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 xml:space="preserve">Problematic alcohol use was 12.5%. </w:t>
            </w:r>
            <w:r>
              <w:rPr>
                <w:rFonts w:ascii="Times New Roman" w:hAnsi="Times New Roman" w:cs="Times New Roman"/>
                <w:sz w:val="24"/>
                <w:szCs w:val="24"/>
              </w:rPr>
              <w:t>Lower resilience and sexual minority status were associated with significantly greater odds of problematic alcohol use, anxiety, and depression.</w:t>
            </w:r>
          </w:p>
        </w:tc>
      </w:tr>
      <w:tr w:rsidR="009504CF" w14:paraId="6EDFC08E" w14:textId="77777777">
        <w:trPr>
          <w:cantSplit/>
          <w:jc w:val="center"/>
        </w:trPr>
        <w:tc>
          <w:tcPr>
            <w:tcW w:w="2438" w:type="dxa"/>
            <w:tcMar>
              <w:top w:w="80" w:type="dxa"/>
              <w:left w:w="100" w:type="dxa"/>
              <w:bottom w:w="80" w:type="dxa"/>
              <w:right w:w="100" w:type="dxa"/>
            </w:tcMar>
            <w:vAlign w:val="center"/>
          </w:tcPr>
          <w:p w14:paraId="25AB7E9F" w14:textId="77777777" w:rsidR="009504CF" w:rsidRDefault="00EB199D">
            <w:pPr>
              <w:spacing w:after="40" w:line="259" w:lineRule="auto"/>
              <w:rPr>
                <w:rFonts w:ascii="Times New Roman" w:hAnsi="Times New Roman" w:cs="Times New Roman"/>
                <w:sz w:val="24"/>
                <w:szCs w:val="24"/>
              </w:rPr>
            </w:pPr>
            <w:proofErr w:type="spellStart"/>
            <w:r>
              <w:rPr>
                <w:rFonts w:ascii="Times New Roman" w:hAnsi="Times New Roman" w:cs="Times New Roman"/>
                <w:sz w:val="24"/>
                <w:szCs w:val="24"/>
              </w:rPr>
              <w:t>Alatishe</w:t>
            </w:r>
            <w:proofErr w:type="spellEnd"/>
            <w:r>
              <w:rPr>
                <w:rFonts w:ascii="Times New Roman" w:hAnsi="Times New Roman" w:cs="Times New Roman"/>
                <w:sz w:val="24"/>
                <w:szCs w:val="24"/>
              </w:rPr>
              <w:t xml:space="preserve"> et al., 2024 [21]</w:t>
            </w:r>
          </w:p>
        </w:tc>
        <w:tc>
          <w:tcPr>
            <w:tcW w:w="2438" w:type="dxa"/>
            <w:tcMar>
              <w:top w:w="80" w:type="dxa"/>
              <w:left w:w="100" w:type="dxa"/>
              <w:bottom w:w="80" w:type="dxa"/>
              <w:right w:w="100" w:type="dxa"/>
            </w:tcMar>
            <w:vAlign w:val="center"/>
          </w:tcPr>
          <w:p w14:paraId="3F255721"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Undergraduates in southwestern Nigeria; cross-sectional; n=412</w:t>
            </w:r>
          </w:p>
        </w:tc>
        <w:tc>
          <w:tcPr>
            <w:tcW w:w="2438" w:type="dxa"/>
            <w:tcMar>
              <w:top w:w="80" w:type="dxa"/>
              <w:left w:w="100" w:type="dxa"/>
              <w:bottom w:w="80" w:type="dxa"/>
              <w:right w:w="100" w:type="dxa"/>
            </w:tcMar>
            <w:vAlign w:val="center"/>
          </w:tcPr>
          <w:p w14:paraId="168C5DC4"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AUDIT and Big Five I</w:t>
            </w:r>
            <w:r>
              <w:rPr>
                <w:rFonts w:ascii="Times New Roman" w:hAnsi="Times New Roman" w:cs="Times New Roman"/>
                <w:sz w:val="24"/>
                <w:szCs w:val="24"/>
              </w:rPr>
              <w:t>nventory-10</w:t>
            </w:r>
          </w:p>
        </w:tc>
        <w:tc>
          <w:tcPr>
            <w:tcW w:w="2438" w:type="dxa"/>
            <w:tcMar>
              <w:top w:w="80" w:type="dxa"/>
              <w:left w:w="100" w:type="dxa"/>
              <w:bottom w:w="80" w:type="dxa"/>
              <w:right w:w="100" w:type="dxa"/>
            </w:tcMar>
            <w:vAlign w:val="center"/>
          </w:tcPr>
          <w:p w14:paraId="21F5D457"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Lifetime alcohol use was 31.8% and problem drinking 10.8%. Male sex, parental psychoactive substance use, and extraversion were associated with drinking, while extraversion predicted problem drinking.</w:t>
            </w:r>
          </w:p>
        </w:tc>
      </w:tr>
    </w:tbl>
    <w:p w14:paraId="18EAF535" w14:textId="77777777" w:rsidR="009504CF" w:rsidRDefault="00EB199D">
      <w:pPr>
        <w:pStyle w:val="Heading2"/>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Methodological quality appraisal</w:t>
      </w:r>
    </w:p>
    <w:p w14:paraId="08CDC235" w14:textId="77777777" w:rsidR="009504CF" w:rsidRDefault="00EB199D">
      <w:pPr>
        <w:pStyle w:val="BodyText"/>
        <w:spacing w:line="480" w:lineRule="auto"/>
        <w:jc w:val="both"/>
        <w:rPr>
          <w:rFonts w:ascii="Times New Roman" w:hAnsi="Times New Roman" w:cs="Times New Roman"/>
          <w:sz w:val="24"/>
          <w:szCs w:val="24"/>
        </w:rPr>
      </w:pPr>
      <w:r>
        <w:rPr>
          <w:rFonts w:ascii="Times New Roman" w:hAnsi="Times New Roman" w:cs="Times New Roman"/>
          <w:sz w:val="24"/>
          <w:szCs w:val="24"/>
        </w:rPr>
        <w:t>Most stud</w:t>
      </w:r>
      <w:r>
        <w:rPr>
          <w:rFonts w:ascii="Times New Roman" w:hAnsi="Times New Roman" w:cs="Times New Roman"/>
          <w:sz w:val="24"/>
          <w:szCs w:val="24"/>
        </w:rPr>
        <w:t>ies were of moderate methodological quality. The strongest studies were the national school survey and the large pregnancy cohort baseline, while the qualitative study was strong for contextual depth but not for prevalence estimation. The most common limit</w:t>
      </w:r>
      <w:r>
        <w:rPr>
          <w:rFonts w:ascii="Times New Roman" w:hAnsi="Times New Roman" w:cs="Times New Roman"/>
          <w:sz w:val="24"/>
          <w:szCs w:val="24"/>
        </w:rPr>
        <w:t>ations were cross-sectional designs, self-report measures, restricted geographic coverage, and overrepresentation of students or other convenience samples.</w:t>
      </w:r>
    </w:p>
    <w:p w14:paraId="58A01776" w14:textId="329FE128" w:rsidR="009504CF" w:rsidRDefault="00EB199D">
      <w:pPr>
        <w:rPr>
          <w:rFonts w:ascii="Times New Roman" w:hAnsi="Times New Roman" w:cs="Times New Roman"/>
          <w:sz w:val="24"/>
          <w:szCs w:val="24"/>
        </w:rPr>
      </w:pPr>
      <w:r>
        <w:rPr>
          <w:rFonts w:ascii="Times New Roman" w:hAnsi="Times New Roman" w:cs="Times New Roman"/>
          <w:b/>
          <w:sz w:val="24"/>
          <w:szCs w:val="24"/>
        </w:rPr>
        <w:t xml:space="preserve">Table </w:t>
      </w:r>
      <w:r w:rsidR="00526B5E">
        <w:rPr>
          <w:rFonts w:ascii="Times New Roman" w:hAnsi="Times New Roman" w:cs="Times New Roman"/>
          <w:b/>
          <w:sz w:val="24"/>
          <w:szCs w:val="24"/>
        </w:rPr>
        <w:t>4</w:t>
      </w:r>
      <w:r>
        <w:rPr>
          <w:rFonts w:ascii="Times New Roman" w:hAnsi="Times New Roman" w:cs="Times New Roman"/>
          <w:b/>
          <w:sz w:val="24"/>
          <w:szCs w:val="24"/>
        </w:rPr>
        <w:t>. Summary of methodological appraisal of included Nigerian studies</w:t>
      </w:r>
    </w:p>
    <w:tbl>
      <w:tblPr>
        <w:tblStyle w:val="TableGrid"/>
        <w:tblW w:w="0" w:type="auto"/>
        <w:jc w:val="center"/>
        <w:tblBorders>
          <w:top w:val="single" w:sz="6" w:space="0" w:color="B7C9D6"/>
          <w:left w:val="single" w:sz="6" w:space="0" w:color="B7C9D6"/>
          <w:bottom w:val="single" w:sz="6" w:space="0" w:color="B7C9D6"/>
          <w:right w:val="single" w:sz="6" w:space="0" w:color="B7C9D6"/>
          <w:insideH w:val="single" w:sz="6" w:space="0" w:color="B7C9D6"/>
          <w:insideV w:val="single" w:sz="6" w:space="0" w:color="B7C9D6"/>
        </w:tblBorders>
        <w:tblLook w:val="04A0" w:firstRow="1" w:lastRow="0" w:firstColumn="1" w:lastColumn="0" w:noHBand="0" w:noVBand="1"/>
      </w:tblPr>
      <w:tblGrid>
        <w:gridCol w:w="3251"/>
        <w:gridCol w:w="3251"/>
        <w:gridCol w:w="3251"/>
      </w:tblGrid>
      <w:tr w:rsidR="009504CF" w14:paraId="215907A6" w14:textId="77777777">
        <w:trPr>
          <w:tblHeader/>
          <w:jc w:val="center"/>
        </w:trPr>
        <w:tc>
          <w:tcPr>
            <w:tcW w:w="3251" w:type="dxa"/>
            <w:shd w:val="clear" w:color="auto" w:fill="EEF4F8"/>
            <w:tcMar>
              <w:top w:w="80" w:type="dxa"/>
              <w:left w:w="100" w:type="dxa"/>
              <w:bottom w:w="80" w:type="dxa"/>
              <w:right w:w="100" w:type="dxa"/>
            </w:tcMar>
            <w:vAlign w:val="center"/>
          </w:tcPr>
          <w:p w14:paraId="10B0EA27"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b/>
                <w:sz w:val="24"/>
                <w:szCs w:val="24"/>
              </w:rPr>
              <w:lastRenderedPageBreak/>
              <w:t>Study</w:t>
            </w:r>
          </w:p>
        </w:tc>
        <w:tc>
          <w:tcPr>
            <w:tcW w:w="3251" w:type="dxa"/>
            <w:shd w:val="clear" w:color="auto" w:fill="EEF4F8"/>
            <w:tcMar>
              <w:top w:w="80" w:type="dxa"/>
              <w:left w:w="100" w:type="dxa"/>
              <w:bottom w:w="80" w:type="dxa"/>
              <w:right w:w="100" w:type="dxa"/>
            </w:tcMar>
            <w:vAlign w:val="center"/>
          </w:tcPr>
          <w:p w14:paraId="6E139D4D"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b/>
                <w:sz w:val="24"/>
                <w:szCs w:val="24"/>
              </w:rPr>
              <w:t>Overall appraisal</w:t>
            </w:r>
          </w:p>
        </w:tc>
        <w:tc>
          <w:tcPr>
            <w:tcW w:w="3251" w:type="dxa"/>
            <w:shd w:val="clear" w:color="auto" w:fill="EEF4F8"/>
            <w:tcMar>
              <w:top w:w="80" w:type="dxa"/>
              <w:left w:w="100" w:type="dxa"/>
              <w:bottom w:w="80" w:type="dxa"/>
              <w:right w:w="100" w:type="dxa"/>
            </w:tcMar>
            <w:vAlign w:val="center"/>
          </w:tcPr>
          <w:p w14:paraId="01868997"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b/>
                <w:sz w:val="24"/>
                <w:szCs w:val="24"/>
              </w:rPr>
              <w:t>Main appraisal comments</w:t>
            </w:r>
          </w:p>
        </w:tc>
      </w:tr>
      <w:tr w:rsidR="009504CF" w14:paraId="03597309" w14:textId="77777777">
        <w:trPr>
          <w:cantSplit/>
          <w:jc w:val="center"/>
        </w:trPr>
        <w:tc>
          <w:tcPr>
            <w:tcW w:w="3251" w:type="dxa"/>
            <w:tcMar>
              <w:top w:w="80" w:type="dxa"/>
              <w:left w:w="100" w:type="dxa"/>
              <w:bottom w:w="80" w:type="dxa"/>
              <w:right w:w="100" w:type="dxa"/>
            </w:tcMar>
            <w:vAlign w:val="center"/>
          </w:tcPr>
          <w:p w14:paraId="6F874212"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Oshodi et al., 2010</w:t>
            </w:r>
          </w:p>
        </w:tc>
        <w:tc>
          <w:tcPr>
            <w:tcW w:w="3251" w:type="dxa"/>
            <w:tcMar>
              <w:top w:w="80" w:type="dxa"/>
              <w:left w:w="100" w:type="dxa"/>
              <w:bottom w:w="80" w:type="dxa"/>
              <w:right w:w="100" w:type="dxa"/>
            </w:tcMar>
            <w:vAlign w:val="center"/>
          </w:tcPr>
          <w:p w14:paraId="32FE9EEB"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Moderate</w:t>
            </w:r>
          </w:p>
        </w:tc>
        <w:tc>
          <w:tcPr>
            <w:tcW w:w="3251" w:type="dxa"/>
            <w:tcMar>
              <w:top w:w="80" w:type="dxa"/>
              <w:left w:w="100" w:type="dxa"/>
              <w:bottom w:w="80" w:type="dxa"/>
              <w:right w:w="100" w:type="dxa"/>
            </w:tcMar>
            <w:vAlign w:val="center"/>
          </w:tcPr>
          <w:p w14:paraId="6D236EAA"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Validated questionnaire and school-based sampling; limited alcohol specificity and self-report bias.</w:t>
            </w:r>
          </w:p>
        </w:tc>
      </w:tr>
      <w:tr w:rsidR="009504CF" w14:paraId="71E72EBC" w14:textId="77777777">
        <w:trPr>
          <w:cantSplit/>
          <w:jc w:val="center"/>
        </w:trPr>
        <w:tc>
          <w:tcPr>
            <w:tcW w:w="3251" w:type="dxa"/>
            <w:tcMar>
              <w:top w:w="80" w:type="dxa"/>
              <w:left w:w="100" w:type="dxa"/>
              <w:bottom w:w="80" w:type="dxa"/>
              <w:right w:w="100" w:type="dxa"/>
            </w:tcMar>
            <w:vAlign w:val="center"/>
          </w:tcPr>
          <w:p w14:paraId="199EDCBD"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Chikere and Mayowa, 2011</w:t>
            </w:r>
          </w:p>
        </w:tc>
        <w:tc>
          <w:tcPr>
            <w:tcW w:w="3251" w:type="dxa"/>
            <w:tcMar>
              <w:top w:w="80" w:type="dxa"/>
              <w:left w:w="100" w:type="dxa"/>
              <w:bottom w:w="80" w:type="dxa"/>
              <w:right w:w="100" w:type="dxa"/>
            </w:tcMar>
            <w:vAlign w:val="center"/>
          </w:tcPr>
          <w:p w14:paraId="7E870889"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Moderate</w:t>
            </w:r>
          </w:p>
        </w:tc>
        <w:tc>
          <w:tcPr>
            <w:tcW w:w="3251" w:type="dxa"/>
            <w:tcMar>
              <w:top w:w="80" w:type="dxa"/>
              <w:left w:w="100" w:type="dxa"/>
              <w:bottom w:w="80" w:type="dxa"/>
              <w:right w:w="100" w:type="dxa"/>
            </w:tcMar>
            <w:vAlign w:val="center"/>
          </w:tcPr>
          <w:p w14:paraId="1D5F73B8"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 xml:space="preserve">Large male undergraduate sample; restricted to males and </w:t>
            </w:r>
            <w:r>
              <w:rPr>
                <w:rFonts w:ascii="Times New Roman" w:hAnsi="Times New Roman" w:cs="Times New Roman"/>
                <w:sz w:val="24"/>
                <w:szCs w:val="24"/>
              </w:rPr>
              <w:t>self-perceived health effects.</w:t>
            </w:r>
          </w:p>
        </w:tc>
      </w:tr>
      <w:tr w:rsidR="009504CF" w14:paraId="23C96338" w14:textId="77777777">
        <w:trPr>
          <w:cantSplit/>
          <w:jc w:val="center"/>
        </w:trPr>
        <w:tc>
          <w:tcPr>
            <w:tcW w:w="3251" w:type="dxa"/>
            <w:tcMar>
              <w:top w:w="80" w:type="dxa"/>
              <w:left w:w="100" w:type="dxa"/>
              <w:bottom w:w="80" w:type="dxa"/>
              <w:right w:w="100" w:type="dxa"/>
            </w:tcMar>
            <w:vAlign w:val="center"/>
          </w:tcPr>
          <w:p w14:paraId="4CF8DAC8"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Bello et al., 2011</w:t>
            </w:r>
          </w:p>
        </w:tc>
        <w:tc>
          <w:tcPr>
            <w:tcW w:w="3251" w:type="dxa"/>
            <w:tcMar>
              <w:top w:w="80" w:type="dxa"/>
              <w:left w:w="100" w:type="dxa"/>
              <w:bottom w:w="80" w:type="dxa"/>
              <w:right w:w="100" w:type="dxa"/>
            </w:tcMar>
            <w:vAlign w:val="center"/>
          </w:tcPr>
          <w:p w14:paraId="01EE077F"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Moderate</w:t>
            </w:r>
          </w:p>
        </w:tc>
        <w:tc>
          <w:tcPr>
            <w:tcW w:w="3251" w:type="dxa"/>
            <w:tcMar>
              <w:top w:w="80" w:type="dxa"/>
              <w:left w:w="100" w:type="dxa"/>
              <w:bottom w:w="80" w:type="dxa"/>
              <w:right w:w="100" w:type="dxa"/>
            </w:tcMar>
            <w:vAlign w:val="center"/>
          </w:tcPr>
          <w:p w14:paraId="23A248A3"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 xml:space="preserve">AUDIT-based occupational sample; all-male commercial drivers limit </w:t>
            </w:r>
            <w:proofErr w:type="spellStart"/>
            <w:r>
              <w:rPr>
                <w:rFonts w:ascii="Times New Roman" w:hAnsi="Times New Roman" w:cs="Times New Roman"/>
                <w:sz w:val="24"/>
                <w:szCs w:val="24"/>
              </w:rPr>
              <w:t>generalisability</w:t>
            </w:r>
            <w:proofErr w:type="spellEnd"/>
            <w:r>
              <w:rPr>
                <w:rFonts w:ascii="Times New Roman" w:hAnsi="Times New Roman" w:cs="Times New Roman"/>
                <w:sz w:val="24"/>
                <w:szCs w:val="24"/>
              </w:rPr>
              <w:t>.</w:t>
            </w:r>
          </w:p>
        </w:tc>
      </w:tr>
      <w:tr w:rsidR="009504CF" w14:paraId="797B9CD0" w14:textId="77777777">
        <w:trPr>
          <w:cantSplit/>
          <w:jc w:val="center"/>
        </w:trPr>
        <w:tc>
          <w:tcPr>
            <w:tcW w:w="3251" w:type="dxa"/>
            <w:tcMar>
              <w:top w:w="80" w:type="dxa"/>
              <w:left w:w="100" w:type="dxa"/>
              <w:bottom w:w="80" w:type="dxa"/>
              <w:right w:w="100" w:type="dxa"/>
            </w:tcMar>
            <w:vAlign w:val="center"/>
          </w:tcPr>
          <w:p w14:paraId="7FF02931"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Abayomi et al., 2013</w:t>
            </w:r>
          </w:p>
        </w:tc>
        <w:tc>
          <w:tcPr>
            <w:tcW w:w="3251" w:type="dxa"/>
            <w:tcMar>
              <w:top w:w="80" w:type="dxa"/>
              <w:left w:w="100" w:type="dxa"/>
              <w:bottom w:w="80" w:type="dxa"/>
              <w:right w:w="100" w:type="dxa"/>
            </w:tcMar>
            <w:vAlign w:val="center"/>
          </w:tcPr>
          <w:p w14:paraId="3B693270"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Moderate</w:t>
            </w:r>
          </w:p>
        </w:tc>
        <w:tc>
          <w:tcPr>
            <w:tcW w:w="3251" w:type="dxa"/>
            <w:tcMar>
              <w:top w:w="80" w:type="dxa"/>
              <w:left w:w="100" w:type="dxa"/>
              <w:bottom w:w="80" w:type="dxa"/>
              <w:right w:w="100" w:type="dxa"/>
            </w:tcMar>
            <w:vAlign w:val="center"/>
          </w:tcPr>
          <w:p w14:paraId="4DC0D36B"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Validated AUDIT/GHQ instruments; single university and cross-sectional design.</w:t>
            </w:r>
          </w:p>
        </w:tc>
      </w:tr>
      <w:tr w:rsidR="009504CF" w14:paraId="2CD4E745" w14:textId="77777777">
        <w:trPr>
          <w:cantSplit/>
          <w:jc w:val="center"/>
        </w:trPr>
        <w:tc>
          <w:tcPr>
            <w:tcW w:w="3251" w:type="dxa"/>
            <w:tcMar>
              <w:top w:w="80" w:type="dxa"/>
              <w:left w:w="100" w:type="dxa"/>
              <w:bottom w:w="80" w:type="dxa"/>
              <w:right w:w="100" w:type="dxa"/>
            </w:tcMar>
            <w:vAlign w:val="center"/>
          </w:tcPr>
          <w:p w14:paraId="163BDBD0" w14:textId="77777777" w:rsidR="009504CF" w:rsidRDefault="00EB199D">
            <w:pPr>
              <w:spacing w:after="40" w:line="259" w:lineRule="auto"/>
              <w:rPr>
                <w:rFonts w:ascii="Times New Roman" w:hAnsi="Times New Roman" w:cs="Times New Roman"/>
                <w:sz w:val="24"/>
                <w:szCs w:val="24"/>
              </w:rPr>
            </w:pPr>
            <w:proofErr w:type="spellStart"/>
            <w:r>
              <w:rPr>
                <w:rFonts w:ascii="Times New Roman" w:hAnsi="Times New Roman" w:cs="Times New Roman"/>
                <w:sz w:val="24"/>
                <w:szCs w:val="24"/>
              </w:rPr>
              <w:t>Atilola</w:t>
            </w:r>
            <w:proofErr w:type="spellEnd"/>
            <w:r>
              <w:rPr>
                <w:rFonts w:ascii="Times New Roman" w:hAnsi="Times New Roman" w:cs="Times New Roman"/>
                <w:sz w:val="24"/>
                <w:szCs w:val="24"/>
              </w:rPr>
              <w:t xml:space="preserve"> et al., 2013</w:t>
            </w:r>
          </w:p>
        </w:tc>
        <w:tc>
          <w:tcPr>
            <w:tcW w:w="3251" w:type="dxa"/>
            <w:tcMar>
              <w:top w:w="80" w:type="dxa"/>
              <w:left w:w="100" w:type="dxa"/>
              <w:bottom w:w="80" w:type="dxa"/>
              <w:right w:w="100" w:type="dxa"/>
            </w:tcMar>
            <w:vAlign w:val="center"/>
          </w:tcPr>
          <w:p w14:paraId="116C84F8"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Moderate</w:t>
            </w:r>
          </w:p>
        </w:tc>
        <w:tc>
          <w:tcPr>
            <w:tcW w:w="3251" w:type="dxa"/>
            <w:tcMar>
              <w:top w:w="80" w:type="dxa"/>
              <w:left w:w="100" w:type="dxa"/>
              <w:bottom w:w="80" w:type="dxa"/>
              <w:right w:w="100" w:type="dxa"/>
            </w:tcMar>
            <w:vAlign w:val="center"/>
          </w:tcPr>
          <w:p w14:paraId="0B35DFBC"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Useful CRAFFT assessment; composite alcohol/substance outcome reduces alcohol-specific precision.</w:t>
            </w:r>
          </w:p>
        </w:tc>
      </w:tr>
      <w:tr w:rsidR="009504CF" w14:paraId="3AD4765B" w14:textId="77777777">
        <w:trPr>
          <w:cantSplit/>
          <w:jc w:val="center"/>
        </w:trPr>
        <w:tc>
          <w:tcPr>
            <w:tcW w:w="3251" w:type="dxa"/>
            <w:tcMar>
              <w:top w:w="80" w:type="dxa"/>
              <w:left w:w="100" w:type="dxa"/>
              <w:bottom w:w="80" w:type="dxa"/>
              <w:right w:w="100" w:type="dxa"/>
            </w:tcMar>
            <w:vAlign w:val="center"/>
          </w:tcPr>
          <w:p w14:paraId="7EB90FD7" w14:textId="77777777" w:rsidR="009504CF" w:rsidRDefault="00EB199D">
            <w:pPr>
              <w:spacing w:after="40" w:line="259" w:lineRule="auto"/>
              <w:rPr>
                <w:rFonts w:ascii="Times New Roman" w:hAnsi="Times New Roman" w:cs="Times New Roman"/>
                <w:sz w:val="24"/>
                <w:szCs w:val="24"/>
              </w:rPr>
            </w:pPr>
            <w:proofErr w:type="spellStart"/>
            <w:r>
              <w:rPr>
                <w:rFonts w:ascii="Times New Roman" w:hAnsi="Times New Roman" w:cs="Times New Roman"/>
                <w:sz w:val="24"/>
                <w:szCs w:val="24"/>
              </w:rPr>
              <w:t>Lasebikan</w:t>
            </w:r>
            <w:proofErr w:type="spellEnd"/>
            <w:r>
              <w:rPr>
                <w:rFonts w:ascii="Times New Roman" w:hAnsi="Times New Roman" w:cs="Times New Roman"/>
                <w:sz w:val="24"/>
                <w:szCs w:val="24"/>
              </w:rPr>
              <w:t xml:space="preserve"> and Adebayo, 2013</w:t>
            </w:r>
          </w:p>
        </w:tc>
        <w:tc>
          <w:tcPr>
            <w:tcW w:w="3251" w:type="dxa"/>
            <w:tcMar>
              <w:top w:w="80" w:type="dxa"/>
              <w:left w:w="100" w:type="dxa"/>
              <w:bottom w:w="80" w:type="dxa"/>
              <w:right w:w="100" w:type="dxa"/>
            </w:tcMar>
            <w:vAlign w:val="center"/>
          </w:tcPr>
          <w:p w14:paraId="1CA199C7"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Moderate</w:t>
            </w:r>
          </w:p>
        </w:tc>
        <w:tc>
          <w:tcPr>
            <w:tcW w:w="3251" w:type="dxa"/>
            <w:tcMar>
              <w:top w:w="80" w:type="dxa"/>
              <w:left w:w="100" w:type="dxa"/>
              <w:bottom w:w="80" w:type="dxa"/>
              <w:right w:w="100" w:type="dxa"/>
            </w:tcMar>
            <w:vAlign w:val="center"/>
          </w:tcPr>
          <w:p w14:paraId="7E9525B4"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Large trauma sample and clinically relevant outcome; hospital setting may overestimate ris</w:t>
            </w:r>
            <w:r>
              <w:rPr>
                <w:rFonts w:ascii="Times New Roman" w:hAnsi="Times New Roman" w:cs="Times New Roman"/>
                <w:sz w:val="24"/>
                <w:szCs w:val="24"/>
              </w:rPr>
              <w:t>k.</w:t>
            </w:r>
          </w:p>
        </w:tc>
      </w:tr>
      <w:tr w:rsidR="009504CF" w14:paraId="0E4691CD" w14:textId="77777777">
        <w:trPr>
          <w:cantSplit/>
          <w:jc w:val="center"/>
        </w:trPr>
        <w:tc>
          <w:tcPr>
            <w:tcW w:w="3251" w:type="dxa"/>
            <w:tcMar>
              <w:top w:w="80" w:type="dxa"/>
              <w:left w:w="100" w:type="dxa"/>
              <w:bottom w:w="80" w:type="dxa"/>
              <w:right w:w="100" w:type="dxa"/>
            </w:tcMar>
            <w:vAlign w:val="center"/>
          </w:tcPr>
          <w:p w14:paraId="03CD6697" w14:textId="77777777" w:rsidR="009504CF" w:rsidRDefault="00EB199D">
            <w:pPr>
              <w:spacing w:after="40" w:line="259" w:lineRule="auto"/>
              <w:rPr>
                <w:rFonts w:ascii="Times New Roman" w:hAnsi="Times New Roman" w:cs="Times New Roman"/>
                <w:sz w:val="24"/>
                <w:szCs w:val="24"/>
              </w:rPr>
            </w:pPr>
            <w:proofErr w:type="spellStart"/>
            <w:r>
              <w:rPr>
                <w:rFonts w:ascii="Times New Roman" w:hAnsi="Times New Roman" w:cs="Times New Roman"/>
                <w:sz w:val="24"/>
                <w:szCs w:val="24"/>
              </w:rPr>
              <w:t>Ordinioha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Brisibe</w:t>
            </w:r>
            <w:proofErr w:type="spellEnd"/>
            <w:r>
              <w:rPr>
                <w:rFonts w:ascii="Times New Roman" w:hAnsi="Times New Roman" w:cs="Times New Roman"/>
                <w:sz w:val="24"/>
                <w:szCs w:val="24"/>
              </w:rPr>
              <w:t>, 2015</w:t>
            </w:r>
          </w:p>
        </w:tc>
        <w:tc>
          <w:tcPr>
            <w:tcW w:w="3251" w:type="dxa"/>
            <w:tcMar>
              <w:top w:w="80" w:type="dxa"/>
              <w:left w:w="100" w:type="dxa"/>
              <w:bottom w:w="80" w:type="dxa"/>
              <w:right w:w="100" w:type="dxa"/>
            </w:tcMar>
            <w:vAlign w:val="center"/>
          </w:tcPr>
          <w:p w14:paraId="79E5670C"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Low-to-moderate</w:t>
            </w:r>
          </w:p>
        </w:tc>
        <w:tc>
          <w:tcPr>
            <w:tcW w:w="3251" w:type="dxa"/>
            <w:tcMar>
              <w:top w:w="80" w:type="dxa"/>
              <w:left w:w="100" w:type="dxa"/>
              <w:bottom w:w="80" w:type="dxa"/>
              <w:right w:w="100" w:type="dxa"/>
            </w:tcMar>
            <w:vAlign w:val="center"/>
          </w:tcPr>
          <w:p w14:paraId="70AF4067"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Important pregnancy data; small clinic-based sample and potential under-/over-reporting.</w:t>
            </w:r>
          </w:p>
        </w:tc>
      </w:tr>
      <w:tr w:rsidR="009504CF" w14:paraId="195023ED" w14:textId="77777777">
        <w:trPr>
          <w:cantSplit/>
          <w:jc w:val="center"/>
        </w:trPr>
        <w:tc>
          <w:tcPr>
            <w:tcW w:w="3251" w:type="dxa"/>
            <w:tcMar>
              <w:top w:w="80" w:type="dxa"/>
              <w:left w:w="100" w:type="dxa"/>
              <w:bottom w:w="80" w:type="dxa"/>
              <w:right w:w="100" w:type="dxa"/>
            </w:tcMar>
            <w:vAlign w:val="center"/>
          </w:tcPr>
          <w:p w14:paraId="44542BFB" w14:textId="77777777" w:rsidR="009504CF" w:rsidRDefault="00EB199D">
            <w:pPr>
              <w:spacing w:after="40" w:line="259" w:lineRule="auto"/>
              <w:rPr>
                <w:rFonts w:ascii="Times New Roman" w:hAnsi="Times New Roman" w:cs="Times New Roman"/>
                <w:sz w:val="24"/>
                <w:szCs w:val="24"/>
              </w:rPr>
            </w:pPr>
            <w:proofErr w:type="spellStart"/>
            <w:r>
              <w:rPr>
                <w:rFonts w:ascii="Times New Roman" w:hAnsi="Times New Roman" w:cs="Times New Roman"/>
                <w:sz w:val="24"/>
                <w:szCs w:val="24"/>
              </w:rPr>
              <w:t>Lasebikan</w:t>
            </w:r>
            <w:proofErr w:type="spellEnd"/>
            <w:r>
              <w:rPr>
                <w:rFonts w:ascii="Times New Roman" w:hAnsi="Times New Roman" w:cs="Times New Roman"/>
                <w:sz w:val="24"/>
                <w:szCs w:val="24"/>
              </w:rPr>
              <w:t xml:space="preserve"> and Ola, 2016</w:t>
            </w:r>
          </w:p>
        </w:tc>
        <w:tc>
          <w:tcPr>
            <w:tcW w:w="3251" w:type="dxa"/>
            <w:tcMar>
              <w:top w:w="80" w:type="dxa"/>
              <w:left w:w="100" w:type="dxa"/>
              <w:bottom w:w="80" w:type="dxa"/>
              <w:right w:w="100" w:type="dxa"/>
            </w:tcMar>
            <w:vAlign w:val="center"/>
          </w:tcPr>
          <w:p w14:paraId="6C281319"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Moderate</w:t>
            </w:r>
          </w:p>
        </w:tc>
        <w:tc>
          <w:tcPr>
            <w:tcW w:w="3251" w:type="dxa"/>
            <w:tcMar>
              <w:top w:w="80" w:type="dxa"/>
              <w:left w:w="100" w:type="dxa"/>
              <w:bottom w:w="80" w:type="dxa"/>
              <w:right w:w="100" w:type="dxa"/>
            </w:tcMar>
            <w:vAlign w:val="center"/>
          </w:tcPr>
          <w:p w14:paraId="58719AE5"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 xml:space="preserve">Large semirural community sample; intervention-study baseline limits </w:t>
            </w:r>
            <w:r>
              <w:rPr>
                <w:rFonts w:ascii="Times New Roman" w:hAnsi="Times New Roman" w:cs="Times New Roman"/>
                <w:sz w:val="24"/>
                <w:szCs w:val="24"/>
              </w:rPr>
              <w:t>representativeness.</w:t>
            </w:r>
          </w:p>
        </w:tc>
      </w:tr>
      <w:tr w:rsidR="009504CF" w14:paraId="4D37A02D" w14:textId="77777777">
        <w:trPr>
          <w:cantSplit/>
          <w:jc w:val="center"/>
        </w:trPr>
        <w:tc>
          <w:tcPr>
            <w:tcW w:w="3251" w:type="dxa"/>
            <w:tcMar>
              <w:top w:w="80" w:type="dxa"/>
              <w:left w:w="100" w:type="dxa"/>
              <w:bottom w:w="80" w:type="dxa"/>
              <w:right w:w="100" w:type="dxa"/>
            </w:tcMar>
            <w:vAlign w:val="center"/>
          </w:tcPr>
          <w:p w14:paraId="327F01AE" w14:textId="77777777" w:rsidR="009504CF" w:rsidRDefault="00EB199D">
            <w:pPr>
              <w:spacing w:after="40" w:line="259" w:lineRule="auto"/>
              <w:rPr>
                <w:rFonts w:ascii="Times New Roman" w:hAnsi="Times New Roman" w:cs="Times New Roman"/>
                <w:sz w:val="24"/>
                <w:szCs w:val="24"/>
              </w:rPr>
            </w:pPr>
            <w:proofErr w:type="spellStart"/>
            <w:r>
              <w:rPr>
                <w:rFonts w:ascii="Times New Roman" w:hAnsi="Times New Roman" w:cs="Times New Roman"/>
                <w:sz w:val="24"/>
                <w:szCs w:val="24"/>
              </w:rPr>
              <w:t>Dumbili</w:t>
            </w:r>
            <w:proofErr w:type="spellEnd"/>
            <w:r>
              <w:rPr>
                <w:rFonts w:ascii="Times New Roman" w:hAnsi="Times New Roman" w:cs="Times New Roman"/>
                <w:sz w:val="24"/>
                <w:szCs w:val="24"/>
              </w:rPr>
              <w:t>, 2016</w:t>
            </w:r>
          </w:p>
        </w:tc>
        <w:tc>
          <w:tcPr>
            <w:tcW w:w="3251" w:type="dxa"/>
            <w:tcMar>
              <w:top w:w="80" w:type="dxa"/>
              <w:left w:w="100" w:type="dxa"/>
              <w:bottom w:w="80" w:type="dxa"/>
              <w:right w:w="100" w:type="dxa"/>
            </w:tcMar>
            <w:vAlign w:val="center"/>
          </w:tcPr>
          <w:p w14:paraId="4D704E18"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High (qualitative)</w:t>
            </w:r>
          </w:p>
        </w:tc>
        <w:tc>
          <w:tcPr>
            <w:tcW w:w="3251" w:type="dxa"/>
            <w:tcMar>
              <w:top w:w="80" w:type="dxa"/>
              <w:left w:w="100" w:type="dxa"/>
              <w:bottom w:w="80" w:type="dxa"/>
              <w:right w:w="100" w:type="dxa"/>
            </w:tcMar>
            <w:vAlign w:val="center"/>
          </w:tcPr>
          <w:p w14:paraId="6870DF69"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Strong contextual depth and coherent qualitative reporting; not designed for prevalence estimation.</w:t>
            </w:r>
          </w:p>
        </w:tc>
      </w:tr>
      <w:tr w:rsidR="009504CF" w14:paraId="43165BDB" w14:textId="77777777">
        <w:trPr>
          <w:cantSplit/>
          <w:jc w:val="center"/>
        </w:trPr>
        <w:tc>
          <w:tcPr>
            <w:tcW w:w="3251" w:type="dxa"/>
            <w:tcMar>
              <w:top w:w="80" w:type="dxa"/>
              <w:left w:w="100" w:type="dxa"/>
              <w:bottom w:w="80" w:type="dxa"/>
              <w:right w:w="100" w:type="dxa"/>
            </w:tcMar>
            <w:vAlign w:val="center"/>
          </w:tcPr>
          <w:p w14:paraId="6A08C0CD"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Ajayi et al., 2019</w:t>
            </w:r>
          </w:p>
        </w:tc>
        <w:tc>
          <w:tcPr>
            <w:tcW w:w="3251" w:type="dxa"/>
            <w:tcMar>
              <w:top w:w="80" w:type="dxa"/>
              <w:left w:w="100" w:type="dxa"/>
              <w:bottom w:w="80" w:type="dxa"/>
              <w:right w:w="100" w:type="dxa"/>
            </w:tcMar>
            <w:vAlign w:val="center"/>
          </w:tcPr>
          <w:p w14:paraId="6CD96C3C"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Moderate</w:t>
            </w:r>
          </w:p>
        </w:tc>
        <w:tc>
          <w:tcPr>
            <w:tcW w:w="3251" w:type="dxa"/>
            <w:tcMar>
              <w:top w:w="80" w:type="dxa"/>
              <w:left w:w="100" w:type="dxa"/>
              <w:bottom w:w="80" w:type="dxa"/>
              <w:right w:w="100" w:type="dxa"/>
            </w:tcMar>
            <w:vAlign w:val="center"/>
          </w:tcPr>
          <w:p w14:paraId="6C1A2BFC"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Multi-university sampling and multivariable analysis; self-report and reg</w:t>
            </w:r>
            <w:r>
              <w:rPr>
                <w:rFonts w:ascii="Times New Roman" w:hAnsi="Times New Roman" w:cs="Times New Roman"/>
                <w:sz w:val="24"/>
                <w:szCs w:val="24"/>
              </w:rPr>
              <w:t>ional scope remain limitations.</w:t>
            </w:r>
          </w:p>
        </w:tc>
      </w:tr>
      <w:tr w:rsidR="009504CF" w14:paraId="40D517B4" w14:textId="77777777">
        <w:trPr>
          <w:cantSplit/>
          <w:jc w:val="center"/>
        </w:trPr>
        <w:tc>
          <w:tcPr>
            <w:tcW w:w="3251" w:type="dxa"/>
            <w:tcMar>
              <w:top w:w="80" w:type="dxa"/>
              <w:left w:w="100" w:type="dxa"/>
              <w:bottom w:w="80" w:type="dxa"/>
              <w:right w:w="100" w:type="dxa"/>
            </w:tcMar>
            <w:vAlign w:val="center"/>
          </w:tcPr>
          <w:p w14:paraId="4BCEBD65" w14:textId="77777777" w:rsidR="009504CF" w:rsidRDefault="00EB199D">
            <w:pPr>
              <w:spacing w:after="40" w:line="259" w:lineRule="auto"/>
              <w:rPr>
                <w:rFonts w:ascii="Times New Roman" w:hAnsi="Times New Roman" w:cs="Times New Roman"/>
                <w:sz w:val="24"/>
                <w:szCs w:val="24"/>
              </w:rPr>
            </w:pPr>
            <w:proofErr w:type="spellStart"/>
            <w:r>
              <w:rPr>
                <w:rFonts w:ascii="Times New Roman" w:hAnsi="Times New Roman" w:cs="Times New Roman"/>
                <w:sz w:val="24"/>
                <w:szCs w:val="24"/>
              </w:rPr>
              <w:lastRenderedPageBreak/>
              <w:t>Mehanović</w:t>
            </w:r>
            <w:proofErr w:type="spellEnd"/>
            <w:r>
              <w:rPr>
                <w:rFonts w:ascii="Times New Roman" w:hAnsi="Times New Roman" w:cs="Times New Roman"/>
                <w:sz w:val="24"/>
                <w:szCs w:val="24"/>
              </w:rPr>
              <w:t xml:space="preserve"> et al., 2022</w:t>
            </w:r>
          </w:p>
        </w:tc>
        <w:tc>
          <w:tcPr>
            <w:tcW w:w="3251" w:type="dxa"/>
            <w:tcMar>
              <w:top w:w="80" w:type="dxa"/>
              <w:left w:w="100" w:type="dxa"/>
              <w:bottom w:w="80" w:type="dxa"/>
              <w:right w:w="100" w:type="dxa"/>
            </w:tcMar>
            <w:vAlign w:val="center"/>
          </w:tcPr>
          <w:p w14:paraId="5544A78D"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High</w:t>
            </w:r>
          </w:p>
        </w:tc>
        <w:tc>
          <w:tcPr>
            <w:tcW w:w="3251" w:type="dxa"/>
            <w:tcMar>
              <w:top w:w="80" w:type="dxa"/>
              <w:left w:w="100" w:type="dxa"/>
              <w:bottom w:w="80" w:type="dxa"/>
              <w:right w:w="100" w:type="dxa"/>
            </w:tcMar>
            <w:vAlign w:val="center"/>
          </w:tcPr>
          <w:p w14:paraId="45DCC096"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National school sample with multilevel modelling; school-based design excludes out-of-school adolescents.</w:t>
            </w:r>
          </w:p>
        </w:tc>
      </w:tr>
      <w:tr w:rsidR="009504CF" w14:paraId="20DDF6B3" w14:textId="77777777">
        <w:trPr>
          <w:cantSplit/>
          <w:jc w:val="center"/>
        </w:trPr>
        <w:tc>
          <w:tcPr>
            <w:tcW w:w="3251" w:type="dxa"/>
            <w:tcMar>
              <w:top w:w="80" w:type="dxa"/>
              <w:left w:w="100" w:type="dxa"/>
              <w:bottom w:w="80" w:type="dxa"/>
              <w:right w:w="100" w:type="dxa"/>
            </w:tcMar>
            <w:vAlign w:val="center"/>
          </w:tcPr>
          <w:p w14:paraId="49FB2CBB"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Adeoye, 2022</w:t>
            </w:r>
          </w:p>
        </w:tc>
        <w:tc>
          <w:tcPr>
            <w:tcW w:w="3251" w:type="dxa"/>
            <w:tcMar>
              <w:top w:w="80" w:type="dxa"/>
              <w:left w:w="100" w:type="dxa"/>
              <w:bottom w:w="80" w:type="dxa"/>
              <w:right w:w="100" w:type="dxa"/>
            </w:tcMar>
            <w:vAlign w:val="center"/>
          </w:tcPr>
          <w:p w14:paraId="43EFE1B1"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High</w:t>
            </w:r>
          </w:p>
        </w:tc>
        <w:tc>
          <w:tcPr>
            <w:tcW w:w="3251" w:type="dxa"/>
            <w:tcMar>
              <w:top w:w="80" w:type="dxa"/>
              <w:left w:w="100" w:type="dxa"/>
              <w:bottom w:w="80" w:type="dxa"/>
              <w:right w:w="100" w:type="dxa"/>
            </w:tcMar>
            <w:vAlign w:val="center"/>
          </w:tcPr>
          <w:p w14:paraId="64B22262"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 xml:space="preserve">Large cohort baseline and explicit predictors; alcohol use still </w:t>
            </w:r>
            <w:r>
              <w:rPr>
                <w:rFonts w:ascii="Times New Roman" w:hAnsi="Times New Roman" w:cs="Times New Roman"/>
                <w:sz w:val="24"/>
                <w:szCs w:val="24"/>
              </w:rPr>
              <w:t>self-reported.</w:t>
            </w:r>
          </w:p>
        </w:tc>
      </w:tr>
      <w:tr w:rsidR="009504CF" w14:paraId="221B6A87" w14:textId="77777777">
        <w:trPr>
          <w:cantSplit/>
          <w:jc w:val="center"/>
        </w:trPr>
        <w:tc>
          <w:tcPr>
            <w:tcW w:w="3251" w:type="dxa"/>
            <w:tcMar>
              <w:top w:w="80" w:type="dxa"/>
              <w:left w:w="100" w:type="dxa"/>
              <w:bottom w:w="80" w:type="dxa"/>
              <w:right w:w="100" w:type="dxa"/>
            </w:tcMar>
            <w:vAlign w:val="center"/>
          </w:tcPr>
          <w:p w14:paraId="7E4DF67B" w14:textId="77777777" w:rsidR="009504CF" w:rsidRDefault="00EB199D">
            <w:pPr>
              <w:spacing w:after="40" w:line="259" w:lineRule="auto"/>
              <w:rPr>
                <w:rFonts w:ascii="Times New Roman" w:hAnsi="Times New Roman" w:cs="Times New Roman"/>
                <w:sz w:val="24"/>
                <w:szCs w:val="24"/>
              </w:rPr>
            </w:pPr>
            <w:proofErr w:type="spellStart"/>
            <w:r>
              <w:rPr>
                <w:rFonts w:ascii="Times New Roman" w:hAnsi="Times New Roman" w:cs="Times New Roman"/>
                <w:sz w:val="24"/>
                <w:szCs w:val="24"/>
              </w:rPr>
              <w:t>Ibigbami</w:t>
            </w:r>
            <w:proofErr w:type="spellEnd"/>
            <w:r>
              <w:rPr>
                <w:rFonts w:ascii="Times New Roman" w:hAnsi="Times New Roman" w:cs="Times New Roman"/>
                <w:sz w:val="24"/>
                <w:szCs w:val="24"/>
              </w:rPr>
              <w:t xml:space="preserve"> et al., 2023</w:t>
            </w:r>
          </w:p>
        </w:tc>
        <w:tc>
          <w:tcPr>
            <w:tcW w:w="3251" w:type="dxa"/>
            <w:tcMar>
              <w:top w:w="80" w:type="dxa"/>
              <w:left w:w="100" w:type="dxa"/>
              <w:bottom w:w="80" w:type="dxa"/>
              <w:right w:w="100" w:type="dxa"/>
            </w:tcMar>
            <w:vAlign w:val="center"/>
          </w:tcPr>
          <w:p w14:paraId="0FF5DB80"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Moderate</w:t>
            </w:r>
          </w:p>
        </w:tc>
        <w:tc>
          <w:tcPr>
            <w:tcW w:w="3251" w:type="dxa"/>
            <w:tcMar>
              <w:top w:w="80" w:type="dxa"/>
              <w:left w:w="100" w:type="dxa"/>
              <w:bottom w:w="80" w:type="dxa"/>
              <w:right w:w="100" w:type="dxa"/>
            </w:tcMar>
            <w:vAlign w:val="center"/>
          </w:tcPr>
          <w:p w14:paraId="65F27911"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Large national online sample and multiple validated scales; online recruitment may introduce selection bias.</w:t>
            </w:r>
          </w:p>
        </w:tc>
      </w:tr>
      <w:tr w:rsidR="009504CF" w14:paraId="18D65E6C" w14:textId="77777777">
        <w:trPr>
          <w:cantSplit/>
          <w:jc w:val="center"/>
        </w:trPr>
        <w:tc>
          <w:tcPr>
            <w:tcW w:w="3251" w:type="dxa"/>
            <w:tcMar>
              <w:top w:w="80" w:type="dxa"/>
              <w:left w:w="100" w:type="dxa"/>
              <w:bottom w:w="80" w:type="dxa"/>
              <w:right w:w="100" w:type="dxa"/>
            </w:tcMar>
            <w:vAlign w:val="center"/>
          </w:tcPr>
          <w:p w14:paraId="10D27F5C" w14:textId="77777777" w:rsidR="009504CF" w:rsidRDefault="00EB199D">
            <w:pPr>
              <w:spacing w:after="40" w:line="259" w:lineRule="auto"/>
              <w:rPr>
                <w:rFonts w:ascii="Times New Roman" w:hAnsi="Times New Roman" w:cs="Times New Roman"/>
                <w:sz w:val="24"/>
                <w:szCs w:val="24"/>
              </w:rPr>
            </w:pPr>
            <w:proofErr w:type="spellStart"/>
            <w:r>
              <w:rPr>
                <w:rFonts w:ascii="Times New Roman" w:hAnsi="Times New Roman" w:cs="Times New Roman"/>
                <w:sz w:val="24"/>
                <w:szCs w:val="24"/>
              </w:rPr>
              <w:t>Alatishe</w:t>
            </w:r>
            <w:proofErr w:type="spellEnd"/>
            <w:r>
              <w:rPr>
                <w:rFonts w:ascii="Times New Roman" w:hAnsi="Times New Roman" w:cs="Times New Roman"/>
                <w:sz w:val="24"/>
                <w:szCs w:val="24"/>
              </w:rPr>
              <w:t xml:space="preserve"> et al., 2024</w:t>
            </w:r>
          </w:p>
        </w:tc>
        <w:tc>
          <w:tcPr>
            <w:tcW w:w="3251" w:type="dxa"/>
            <w:tcMar>
              <w:top w:w="80" w:type="dxa"/>
              <w:left w:w="100" w:type="dxa"/>
              <w:bottom w:w="80" w:type="dxa"/>
              <w:right w:w="100" w:type="dxa"/>
            </w:tcMar>
            <w:vAlign w:val="center"/>
          </w:tcPr>
          <w:p w14:paraId="766C9661"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Moderate</w:t>
            </w:r>
          </w:p>
        </w:tc>
        <w:tc>
          <w:tcPr>
            <w:tcW w:w="3251" w:type="dxa"/>
            <w:tcMar>
              <w:top w:w="80" w:type="dxa"/>
              <w:left w:w="100" w:type="dxa"/>
              <w:bottom w:w="80" w:type="dxa"/>
              <w:right w:w="100" w:type="dxa"/>
            </w:tcMar>
            <w:vAlign w:val="center"/>
          </w:tcPr>
          <w:p w14:paraId="3ED1FCA7"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 xml:space="preserve">Validated AUDIT with relevant psychosocial variables; single-region </w:t>
            </w:r>
            <w:r>
              <w:rPr>
                <w:rFonts w:ascii="Times New Roman" w:hAnsi="Times New Roman" w:cs="Times New Roman"/>
                <w:sz w:val="24"/>
                <w:szCs w:val="24"/>
              </w:rPr>
              <w:t>undergraduate sample.</w:t>
            </w:r>
          </w:p>
        </w:tc>
      </w:tr>
    </w:tbl>
    <w:p w14:paraId="72F12135" w14:textId="77777777" w:rsidR="009504CF" w:rsidRDefault="00EB199D">
      <w:pPr>
        <w:pStyle w:val="Heading2"/>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Narrative synthesis of Nigerian evidence</w:t>
      </w:r>
    </w:p>
    <w:p w14:paraId="2793F580" w14:textId="77777777" w:rsidR="009504CF" w:rsidRDefault="00EB199D">
      <w:pPr>
        <w:pStyle w:val="BodyText"/>
        <w:spacing w:line="480" w:lineRule="auto"/>
        <w:jc w:val="both"/>
        <w:rPr>
          <w:rFonts w:ascii="Times New Roman" w:hAnsi="Times New Roman" w:cs="Times New Roman"/>
          <w:sz w:val="24"/>
          <w:szCs w:val="24"/>
        </w:rPr>
      </w:pPr>
      <w:r>
        <w:rPr>
          <w:rFonts w:ascii="Times New Roman" w:hAnsi="Times New Roman" w:cs="Times New Roman"/>
          <w:sz w:val="24"/>
          <w:szCs w:val="24"/>
        </w:rPr>
        <w:t>University studies consistently showed higher exposure. Among male undergraduates in Owerri, 78.4% were current users and 27.0% were heavy drinkers [9]. In southwestern undergraduates, overall</w:t>
      </w:r>
      <w:r>
        <w:rPr>
          <w:rFonts w:ascii="Times New Roman" w:hAnsi="Times New Roman" w:cs="Times New Roman"/>
          <w:sz w:val="24"/>
          <w:szCs w:val="24"/>
        </w:rPr>
        <w:t xml:space="preserve"> alcohol use was 40.6%, alcohol-related problems 14.9%, heavy episodic drinking 31.1%, and alcohol-related injury 8.9% [11]. In a later multi-university study, ever use was 43.5% and current use 31.1% [17], while another undergraduate study recorded lifeti</w:t>
      </w:r>
      <w:r>
        <w:rPr>
          <w:rFonts w:ascii="Times New Roman" w:hAnsi="Times New Roman" w:cs="Times New Roman"/>
          <w:sz w:val="24"/>
          <w:szCs w:val="24"/>
        </w:rPr>
        <w:t>me alcohol use of 31.8% and problem drinking in 10.8% of students [21].</w:t>
      </w:r>
    </w:p>
    <w:p w14:paraId="723E0417" w14:textId="77777777" w:rsidR="009504CF" w:rsidRDefault="00EB199D">
      <w:pPr>
        <w:pStyle w:val="BodyText"/>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Outside educational settings, the burden remained substantial. Among semirural adults in Oyo State, lifetime alcohol use was 57.9% and current use 23.7% [15]. Among commercial drivers </w:t>
      </w:r>
      <w:r>
        <w:rPr>
          <w:rFonts w:ascii="Times New Roman" w:hAnsi="Times New Roman" w:cs="Times New Roman"/>
          <w:sz w:val="24"/>
          <w:szCs w:val="24"/>
        </w:rPr>
        <w:t>in Calabar, 84.4% used alcohol and 23.3% were hazardous users [10]. In a Nigerian trauma unit, alcohol abuse prevalence was 27.9% and pre-trauma alcohol use 41.2%; alcohol abuse and binge drinking were independent risk factors for severe injury [13].</w:t>
      </w:r>
    </w:p>
    <w:p w14:paraId="502FE954" w14:textId="77777777" w:rsidR="009504CF" w:rsidRDefault="00EB199D">
      <w:pPr>
        <w:pStyle w:val="BodyText"/>
        <w:spacing w:line="480" w:lineRule="auto"/>
        <w:jc w:val="both"/>
        <w:rPr>
          <w:rFonts w:ascii="Times New Roman" w:hAnsi="Times New Roman" w:cs="Times New Roman"/>
          <w:sz w:val="24"/>
          <w:szCs w:val="24"/>
        </w:rPr>
      </w:pPr>
      <w:r>
        <w:rPr>
          <w:rFonts w:ascii="Times New Roman" w:hAnsi="Times New Roman" w:cs="Times New Roman"/>
          <w:sz w:val="24"/>
          <w:szCs w:val="24"/>
        </w:rPr>
        <w:t>Pregn</w:t>
      </w:r>
      <w:r>
        <w:rPr>
          <w:rFonts w:ascii="Times New Roman" w:hAnsi="Times New Roman" w:cs="Times New Roman"/>
          <w:sz w:val="24"/>
          <w:szCs w:val="24"/>
        </w:rPr>
        <w:t>ancy studies underscored an under-</w:t>
      </w:r>
      <w:proofErr w:type="spellStart"/>
      <w:r>
        <w:rPr>
          <w:rFonts w:ascii="Times New Roman" w:hAnsi="Times New Roman" w:cs="Times New Roman"/>
          <w:sz w:val="24"/>
          <w:szCs w:val="24"/>
        </w:rPr>
        <w:t>recognised</w:t>
      </w:r>
      <w:proofErr w:type="spellEnd"/>
      <w:r>
        <w:rPr>
          <w:rFonts w:ascii="Times New Roman" w:hAnsi="Times New Roman" w:cs="Times New Roman"/>
          <w:sz w:val="24"/>
          <w:szCs w:val="24"/>
        </w:rPr>
        <w:t xml:space="preserve"> maternal and child health pathway. In Port Harcourt, 59.3% of antenatal attendees reported alcohol use during the index pregnancy, 39.4% drank regularly, and 25.8% reported binge drinking [14]. In the larger Iba</w:t>
      </w:r>
      <w:r>
        <w:rPr>
          <w:rFonts w:ascii="Times New Roman" w:hAnsi="Times New Roman" w:cs="Times New Roman"/>
          <w:sz w:val="24"/>
          <w:szCs w:val="24"/>
        </w:rPr>
        <w:t xml:space="preserve">dan Pregnancy Cohort </w:t>
      </w:r>
      <w:r>
        <w:rPr>
          <w:rFonts w:ascii="Times New Roman" w:hAnsi="Times New Roman" w:cs="Times New Roman"/>
          <w:sz w:val="24"/>
          <w:szCs w:val="24"/>
        </w:rPr>
        <w:lastRenderedPageBreak/>
        <w:t>baseline, 31.7% reported pre-pregnancy alcohol use and 12.7% continued drinking during pregnancy; palm wine was the commonest drink, and pre-pregnancy use was the strongest predictor of continued exposure [19].</w:t>
      </w:r>
    </w:p>
    <w:p w14:paraId="591728D6" w14:textId="77777777" w:rsidR="009504CF" w:rsidRDefault="00EB199D">
      <w:pPr>
        <w:pStyle w:val="BodyText"/>
        <w:spacing w:line="480" w:lineRule="auto"/>
        <w:jc w:val="both"/>
        <w:rPr>
          <w:rFonts w:ascii="Times New Roman" w:hAnsi="Times New Roman" w:cs="Times New Roman"/>
          <w:sz w:val="24"/>
          <w:szCs w:val="24"/>
        </w:rPr>
      </w:pPr>
      <w:r>
        <w:rPr>
          <w:rFonts w:ascii="Times New Roman" w:hAnsi="Times New Roman" w:cs="Times New Roman"/>
          <w:sz w:val="24"/>
          <w:szCs w:val="24"/>
        </w:rPr>
        <w:t>Across studies, recurren</w:t>
      </w:r>
      <w:r>
        <w:rPr>
          <w:rFonts w:ascii="Times New Roman" w:hAnsi="Times New Roman" w:cs="Times New Roman"/>
          <w:sz w:val="24"/>
          <w:szCs w:val="24"/>
        </w:rPr>
        <w:t>t determinants included male sex, older adolescent or young-adult age, parental and peer alcohol use, easier availability of alcohol, low religiosity or less frequent religious participation, personality factors such as extraversion, and psychosocial distr</w:t>
      </w:r>
      <w:r>
        <w:rPr>
          <w:rFonts w:ascii="Times New Roman" w:hAnsi="Times New Roman" w:cs="Times New Roman"/>
          <w:sz w:val="24"/>
          <w:szCs w:val="24"/>
        </w:rPr>
        <w:t xml:space="preserve">ess. A smaller but important body of evidence linked drinking to poor school performance, risky sexual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injury severity, and pregnancy-related fetal exposure [10-21].</w:t>
      </w:r>
    </w:p>
    <w:p w14:paraId="6886741B" w14:textId="77777777" w:rsidR="009504CF" w:rsidRDefault="00EB199D">
      <w:pPr>
        <w:pStyle w:val="Heading3"/>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Adolescents and school populations</w:t>
      </w:r>
    </w:p>
    <w:p w14:paraId="09210BE6" w14:textId="77777777" w:rsidR="009504CF" w:rsidRDefault="00EB199D">
      <w:pPr>
        <w:pStyle w:val="BodyText"/>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adolescent literature suggests early initiation and clustering with broader psychosocial vulnerability. Oshodi et al. documented alcohol as one of the gateway substances used by secondary-school students in Lagos, while </w:t>
      </w:r>
      <w:proofErr w:type="spellStart"/>
      <w:r>
        <w:rPr>
          <w:rFonts w:ascii="Times New Roman" w:hAnsi="Times New Roman" w:cs="Times New Roman"/>
          <w:sz w:val="24"/>
          <w:szCs w:val="24"/>
        </w:rPr>
        <w:t>Atilola</w:t>
      </w:r>
      <w:proofErr w:type="spellEnd"/>
      <w:r>
        <w:rPr>
          <w:rFonts w:ascii="Times New Roman" w:hAnsi="Times New Roman" w:cs="Times New Roman"/>
          <w:sz w:val="24"/>
          <w:szCs w:val="24"/>
        </w:rPr>
        <w:t xml:space="preserve"> et al. found that a size</w:t>
      </w:r>
      <w:r>
        <w:rPr>
          <w:rFonts w:ascii="Times New Roman" w:hAnsi="Times New Roman" w:cs="Times New Roman"/>
          <w:sz w:val="24"/>
          <w:szCs w:val="24"/>
        </w:rPr>
        <w:t>able proportion of adolescent users already met thresholds suggestive of problematic use [8,12]. The later national survey by Mehanovic et al. strengthens this finding by showing that experimentation and drunkenness are not isolated local phenomena but nat</w:t>
      </w:r>
      <w:r>
        <w:rPr>
          <w:rFonts w:ascii="Times New Roman" w:hAnsi="Times New Roman" w:cs="Times New Roman"/>
          <w:sz w:val="24"/>
          <w:szCs w:val="24"/>
        </w:rPr>
        <w:t xml:space="preserve">ionally distributed </w:t>
      </w:r>
      <w:proofErr w:type="spellStart"/>
      <w:r>
        <w:rPr>
          <w:rFonts w:ascii="Times New Roman" w:hAnsi="Times New Roman" w:cs="Times New Roman"/>
          <w:sz w:val="24"/>
          <w:szCs w:val="24"/>
        </w:rPr>
        <w:t>behaviours</w:t>
      </w:r>
      <w:proofErr w:type="spellEnd"/>
      <w:r>
        <w:rPr>
          <w:rFonts w:ascii="Times New Roman" w:hAnsi="Times New Roman" w:cs="Times New Roman"/>
          <w:sz w:val="24"/>
          <w:szCs w:val="24"/>
        </w:rPr>
        <w:t xml:space="preserve"> shaped by parents, peers, and permissive norms [18].</w:t>
      </w:r>
    </w:p>
    <w:p w14:paraId="53D23319" w14:textId="77777777" w:rsidR="009504CF" w:rsidRDefault="00EB199D">
      <w:pPr>
        <w:pStyle w:val="BodyText"/>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online adolescent study by </w:t>
      </w:r>
      <w:proofErr w:type="spellStart"/>
      <w:r>
        <w:rPr>
          <w:rFonts w:ascii="Times New Roman" w:hAnsi="Times New Roman" w:cs="Times New Roman"/>
          <w:sz w:val="24"/>
          <w:szCs w:val="24"/>
        </w:rPr>
        <w:t>Ibigbami</w:t>
      </w:r>
      <w:proofErr w:type="spellEnd"/>
      <w:r>
        <w:rPr>
          <w:rFonts w:ascii="Times New Roman" w:hAnsi="Times New Roman" w:cs="Times New Roman"/>
          <w:sz w:val="24"/>
          <w:szCs w:val="24"/>
        </w:rPr>
        <w:t xml:space="preserve"> et al. adds an important mental-health dimension. It showed that low resilience and sexual minority status were independently associ</w:t>
      </w:r>
      <w:r>
        <w:rPr>
          <w:rFonts w:ascii="Times New Roman" w:hAnsi="Times New Roman" w:cs="Times New Roman"/>
          <w:sz w:val="24"/>
          <w:szCs w:val="24"/>
        </w:rPr>
        <w:t xml:space="preserve">ated with problematic alcohol use alongside anxiety and depressive symptoms [20]. Together, these studies show that adolescent drinking in Nigeria is not simply a matter of curiosity or recreation; it is embedded in stress, identity-related vulnerability, </w:t>
      </w:r>
      <w:r>
        <w:rPr>
          <w:rFonts w:ascii="Times New Roman" w:hAnsi="Times New Roman" w:cs="Times New Roman"/>
          <w:sz w:val="24"/>
          <w:szCs w:val="24"/>
        </w:rPr>
        <w:t>school performance, and social modelling.</w:t>
      </w:r>
    </w:p>
    <w:p w14:paraId="41FF16EE" w14:textId="77777777" w:rsidR="009504CF" w:rsidRDefault="00EB199D">
      <w:pPr>
        <w:pStyle w:val="Heading3"/>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University students and young adults</w:t>
      </w:r>
    </w:p>
    <w:p w14:paraId="721F81EC" w14:textId="77777777" w:rsidR="009504CF" w:rsidRDefault="00EB199D">
      <w:pPr>
        <w:pStyle w:val="BodyText"/>
        <w:spacing w:line="480" w:lineRule="auto"/>
        <w:jc w:val="both"/>
        <w:rPr>
          <w:rFonts w:ascii="Times New Roman" w:hAnsi="Times New Roman" w:cs="Times New Roman"/>
          <w:sz w:val="24"/>
          <w:szCs w:val="24"/>
        </w:rPr>
      </w:pPr>
      <w:r>
        <w:rPr>
          <w:rFonts w:ascii="Times New Roman" w:hAnsi="Times New Roman" w:cs="Times New Roman"/>
          <w:sz w:val="24"/>
          <w:szCs w:val="24"/>
        </w:rPr>
        <w:t>University students form the most frequently studied subgroup in the Nigerian literature, and the findings are remarkably consistent: alcohol is common, socially embedded, and o</w:t>
      </w:r>
      <w:r>
        <w:rPr>
          <w:rFonts w:ascii="Times New Roman" w:hAnsi="Times New Roman" w:cs="Times New Roman"/>
          <w:sz w:val="24"/>
          <w:szCs w:val="24"/>
        </w:rPr>
        <w:t xml:space="preserve">ften </w:t>
      </w:r>
      <w:proofErr w:type="spellStart"/>
      <w:r>
        <w:rPr>
          <w:rFonts w:ascii="Times New Roman" w:hAnsi="Times New Roman" w:cs="Times New Roman"/>
          <w:sz w:val="24"/>
          <w:szCs w:val="24"/>
        </w:rPr>
        <w:t>normalised</w:t>
      </w:r>
      <w:proofErr w:type="spellEnd"/>
      <w:r>
        <w:rPr>
          <w:rFonts w:ascii="Times New Roman" w:hAnsi="Times New Roman" w:cs="Times New Roman"/>
          <w:sz w:val="24"/>
          <w:szCs w:val="24"/>
        </w:rPr>
        <w:t xml:space="preserve">. Chikere and Mayowa reported extremely high current use among male undergraduates in Owerri, </w:t>
      </w:r>
      <w:r>
        <w:rPr>
          <w:rFonts w:ascii="Times New Roman" w:hAnsi="Times New Roman" w:cs="Times New Roman"/>
          <w:sz w:val="24"/>
          <w:szCs w:val="24"/>
        </w:rPr>
        <w:lastRenderedPageBreak/>
        <w:t xml:space="preserve">with many students identifying relaxation, social belonging, and sexual enhancement as drinking motivations [9]. Ajayi et al. later confirmed that </w:t>
      </w:r>
      <w:r>
        <w:rPr>
          <w:rFonts w:ascii="Times New Roman" w:hAnsi="Times New Roman" w:cs="Times New Roman"/>
          <w:sz w:val="24"/>
          <w:szCs w:val="24"/>
        </w:rPr>
        <w:t>drinking remains common across mixed-sex university populations and is influenced by sex, age, religiosity, and family living arrangement [17].</w:t>
      </w:r>
    </w:p>
    <w:p w14:paraId="3DC8364B" w14:textId="77777777" w:rsidR="009504CF" w:rsidRDefault="00EB199D">
      <w:pPr>
        <w:pStyle w:val="BodyText"/>
        <w:spacing w:line="480" w:lineRule="auto"/>
        <w:jc w:val="both"/>
        <w:rPr>
          <w:rFonts w:ascii="Times New Roman" w:hAnsi="Times New Roman" w:cs="Times New Roman"/>
          <w:sz w:val="24"/>
          <w:szCs w:val="24"/>
        </w:rPr>
      </w:pPr>
      <w:r>
        <w:rPr>
          <w:rFonts w:ascii="Times New Roman" w:hAnsi="Times New Roman" w:cs="Times New Roman"/>
          <w:sz w:val="24"/>
          <w:szCs w:val="24"/>
        </w:rPr>
        <w:t>The university studies also move beyond simple prevalence to document harm. Abayomi et al. found meaningful asso</w:t>
      </w:r>
      <w:r>
        <w:rPr>
          <w:rFonts w:ascii="Times New Roman" w:hAnsi="Times New Roman" w:cs="Times New Roman"/>
          <w:sz w:val="24"/>
          <w:szCs w:val="24"/>
        </w:rPr>
        <w:t xml:space="preserve">ciations between hazardous use, heavy episodic drinking, alcohol-related injury, and psychological distress [11]. </w:t>
      </w:r>
      <w:proofErr w:type="spellStart"/>
      <w:r>
        <w:rPr>
          <w:rFonts w:ascii="Times New Roman" w:hAnsi="Times New Roman" w:cs="Times New Roman"/>
          <w:sz w:val="24"/>
          <w:szCs w:val="24"/>
        </w:rPr>
        <w:t>Dumbili’s</w:t>
      </w:r>
      <w:proofErr w:type="spellEnd"/>
      <w:r>
        <w:rPr>
          <w:rFonts w:ascii="Times New Roman" w:hAnsi="Times New Roman" w:cs="Times New Roman"/>
          <w:sz w:val="24"/>
          <w:szCs w:val="24"/>
        </w:rPr>
        <w:t xml:space="preserve"> qualitative work explains some of the mechanism behind these patterns by showing how alcohol is used instrumentally to lower inhibit</w:t>
      </w:r>
      <w:r>
        <w:rPr>
          <w:rFonts w:ascii="Times New Roman" w:hAnsi="Times New Roman" w:cs="Times New Roman"/>
          <w:sz w:val="24"/>
          <w:szCs w:val="24"/>
        </w:rPr>
        <w:t xml:space="preserve">ions, enhance perceived sexual performance, and negotiate intimacy, but at the cost of increased vulnerability to coercion and unsafe sex [16]. </w:t>
      </w:r>
      <w:proofErr w:type="spellStart"/>
      <w:r>
        <w:rPr>
          <w:rFonts w:ascii="Times New Roman" w:hAnsi="Times New Roman" w:cs="Times New Roman"/>
          <w:sz w:val="24"/>
          <w:szCs w:val="24"/>
        </w:rPr>
        <w:t>Alatishe</w:t>
      </w:r>
      <w:proofErr w:type="spellEnd"/>
      <w:r>
        <w:rPr>
          <w:rFonts w:ascii="Times New Roman" w:hAnsi="Times New Roman" w:cs="Times New Roman"/>
          <w:sz w:val="24"/>
          <w:szCs w:val="24"/>
        </w:rPr>
        <w:t xml:space="preserve"> et al. extended the literature by showing that extraversion and male sex were predictors of problem dri</w:t>
      </w:r>
      <w:r>
        <w:rPr>
          <w:rFonts w:ascii="Times New Roman" w:hAnsi="Times New Roman" w:cs="Times New Roman"/>
          <w:sz w:val="24"/>
          <w:szCs w:val="24"/>
        </w:rPr>
        <w:t>nking, suggesting that psychological and personality characteristics deserve greater attention in university prevention strategies [21].</w:t>
      </w:r>
    </w:p>
    <w:p w14:paraId="44D7A2F4" w14:textId="77777777" w:rsidR="009504CF" w:rsidRDefault="00EB199D">
      <w:pPr>
        <w:pStyle w:val="Heading3"/>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Community, occupational, and injury settings</w:t>
      </w:r>
    </w:p>
    <w:p w14:paraId="1F933DF7" w14:textId="77777777" w:rsidR="009504CF" w:rsidRDefault="00EB199D">
      <w:pPr>
        <w:pStyle w:val="BodyText"/>
        <w:spacing w:line="480" w:lineRule="auto"/>
        <w:jc w:val="both"/>
        <w:rPr>
          <w:rFonts w:ascii="Times New Roman" w:hAnsi="Times New Roman" w:cs="Times New Roman"/>
          <w:sz w:val="24"/>
          <w:szCs w:val="24"/>
        </w:rPr>
      </w:pPr>
      <w:r>
        <w:rPr>
          <w:rFonts w:ascii="Times New Roman" w:hAnsi="Times New Roman" w:cs="Times New Roman"/>
          <w:sz w:val="24"/>
          <w:szCs w:val="24"/>
        </w:rPr>
        <w:t>The literature is weaker outside student populations, but what exists sugg</w:t>
      </w:r>
      <w:r>
        <w:rPr>
          <w:rFonts w:ascii="Times New Roman" w:hAnsi="Times New Roman" w:cs="Times New Roman"/>
          <w:sz w:val="24"/>
          <w:szCs w:val="24"/>
        </w:rPr>
        <w:t xml:space="preserve">ests that harmful drinking is also important in communities, occupational groups, and emergency settings. </w:t>
      </w:r>
      <w:proofErr w:type="spellStart"/>
      <w:r>
        <w:rPr>
          <w:rFonts w:ascii="Times New Roman" w:hAnsi="Times New Roman" w:cs="Times New Roman"/>
          <w:sz w:val="24"/>
          <w:szCs w:val="24"/>
        </w:rPr>
        <w:t>Lasebikan</w:t>
      </w:r>
      <w:proofErr w:type="spellEnd"/>
      <w:r>
        <w:rPr>
          <w:rFonts w:ascii="Times New Roman" w:hAnsi="Times New Roman" w:cs="Times New Roman"/>
          <w:sz w:val="24"/>
          <w:szCs w:val="24"/>
        </w:rPr>
        <w:t xml:space="preserve"> and Ola documented substantial lifetime and current alcohol use in semirural adults, indicating that the burden is not confined to cities or</w:t>
      </w:r>
      <w:r>
        <w:rPr>
          <w:rFonts w:ascii="Times New Roman" w:hAnsi="Times New Roman" w:cs="Times New Roman"/>
          <w:sz w:val="24"/>
          <w:szCs w:val="24"/>
        </w:rPr>
        <w:t xml:space="preserve"> campuses [15]. Among commercial drivers, Bello et al. found that hazardous use was strongly shaped by family drinking, peer norms, alcohol availability, and concurrent drug use [10].</w:t>
      </w:r>
    </w:p>
    <w:p w14:paraId="6EBCDF9B" w14:textId="77777777" w:rsidR="009504CF" w:rsidRDefault="00EB199D">
      <w:pPr>
        <w:pStyle w:val="BodyText"/>
        <w:spacing w:line="480" w:lineRule="auto"/>
        <w:jc w:val="both"/>
        <w:rPr>
          <w:rFonts w:ascii="Times New Roman" w:hAnsi="Times New Roman" w:cs="Times New Roman"/>
          <w:sz w:val="24"/>
          <w:szCs w:val="24"/>
        </w:rPr>
      </w:pPr>
      <w:r>
        <w:rPr>
          <w:rFonts w:ascii="Times New Roman" w:hAnsi="Times New Roman" w:cs="Times New Roman"/>
          <w:sz w:val="24"/>
          <w:szCs w:val="24"/>
        </w:rPr>
        <w:t>The injury literature makes the public-health significance of these occu</w:t>
      </w:r>
      <w:r>
        <w:rPr>
          <w:rFonts w:ascii="Times New Roman" w:hAnsi="Times New Roman" w:cs="Times New Roman"/>
          <w:sz w:val="24"/>
          <w:szCs w:val="24"/>
        </w:rPr>
        <w:t>pational patterns more concrete. In a Nigerian trauma unit, alcohol abuse and recent binge drinking were associated with severe injury, and half of all injuries were road-related [13]. These findings give local support to broader drink-driving and injury-p</w:t>
      </w:r>
      <w:r>
        <w:rPr>
          <w:rFonts w:ascii="Times New Roman" w:hAnsi="Times New Roman" w:cs="Times New Roman"/>
          <w:sz w:val="24"/>
          <w:szCs w:val="24"/>
        </w:rPr>
        <w:t>revention policies and show why alcohol control cannot be addressed only through awareness campaigns in schools.</w:t>
      </w:r>
    </w:p>
    <w:p w14:paraId="5EDB23F5" w14:textId="77777777" w:rsidR="009504CF" w:rsidRDefault="00EB199D">
      <w:pPr>
        <w:pStyle w:val="Heading3"/>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Pregnancy-related evidence</w:t>
      </w:r>
    </w:p>
    <w:p w14:paraId="17FF6884" w14:textId="77777777" w:rsidR="009504CF" w:rsidRDefault="00EB199D">
      <w:pPr>
        <w:pStyle w:val="BodyText"/>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pregnancy studies reveal a neglected but clinically important gap in Nigerian alcohol prevention. </w:t>
      </w:r>
      <w:proofErr w:type="spellStart"/>
      <w:r>
        <w:rPr>
          <w:rFonts w:ascii="Times New Roman" w:hAnsi="Times New Roman" w:cs="Times New Roman"/>
          <w:sz w:val="24"/>
          <w:szCs w:val="24"/>
        </w:rPr>
        <w:t>Ordinioha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Brisibe</w:t>
      </w:r>
      <w:proofErr w:type="spellEnd"/>
      <w:r>
        <w:rPr>
          <w:rFonts w:ascii="Times New Roman" w:hAnsi="Times New Roman" w:cs="Times New Roman"/>
          <w:sz w:val="24"/>
          <w:szCs w:val="24"/>
        </w:rPr>
        <w:t xml:space="preserve"> found high levels of drinking during pregnancy in Port Harcourt, together with limited awareness of fetal harm [14]. Adeoye’s larger Ibadan cohort reported a lower but still worrying prevalence of continued drinking during pregnancy, and demonstrat</w:t>
      </w:r>
      <w:r>
        <w:rPr>
          <w:rFonts w:ascii="Times New Roman" w:hAnsi="Times New Roman" w:cs="Times New Roman"/>
          <w:sz w:val="24"/>
          <w:szCs w:val="24"/>
        </w:rPr>
        <w:t>ed that pre-pregnancy alcohol use strongly predicts ongoing antenatal exposure [19].</w:t>
      </w:r>
    </w:p>
    <w:p w14:paraId="3C5942C1" w14:textId="77777777" w:rsidR="009504CF" w:rsidRDefault="00EB199D">
      <w:pPr>
        <w:pStyle w:val="BodyText"/>
        <w:spacing w:line="480" w:lineRule="auto"/>
        <w:jc w:val="both"/>
        <w:rPr>
          <w:rFonts w:ascii="Times New Roman" w:hAnsi="Times New Roman" w:cs="Times New Roman"/>
          <w:sz w:val="24"/>
          <w:szCs w:val="24"/>
        </w:rPr>
      </w:pPr>
      <w:r>
        <w:rPr>
          <w:rFonts w:ascii="Times New Roman" w:hAnsi="Times New Roman" w:cs="Times New Roman"/>
          <w:sz w:val="24"/>
          <w:szCs w:val="24"/>
        </w:rPr>
        <w:t>These studies matter because antenatal alcohol exposure represents preventable risk for fetal harm and adverse pregnancy outcomes, yet routine antenatal substance-use scre</w:t>
      </w:r>
      <w:r>
        <w:rPr>
          <w:rFonts w:ascii="Times New Roman" w:hAnsi="Times New Roman" w:cs="Times New Roman"/>
          <w:sz w:val="24"/>
          <w:szCs w:val="24"/>
        </w:rPr>
        <w:t>ening remains uncommon in many Nigerian settings. The findings also show that pregnancy does not automatically interrupt alcohol use; instead, pre-existing drinking norms often continue unless there is active counselling, screening, and follow-up [14,19].</w:t>
      </w:r>
    </w:p>
    <w:p w14:paraId="4762C5CC" w14:textId="60F9599A" w:rsidR="009504CF" w:rsidRDefault="00EB199D">
      <w:pPr>
        <w:rPr>
          <w:rFonts w:ascii="Times New Roman" w:hAnsi="Times New Roman" w:cs="Times New Roman"/>
          <w:sz w:val="24"/>
          <w:szCs w:val="24"/>
        </w:rPr>
      </w:pPr>
      <w:r>
        <w:rPr>
          <w:rFonts w:ascii="Times New Roman" w:hAnsi="Times New Roman" w:cs="Times New Roman"/>
          <w:b/>
          <w:sz w:val="24"/>
          <w:szCs w:val="24"/>
        </w:rPr>
        <w:t xml:space="preserve">Table </w:t>
      </w:r>
      <w:r w:rsidR="00526B5E">
        <w:rPr>
          <w:rFonts w:ascii="Times New Roman" w:hAnsi="Times New Roman" w:cs="Times New Roman"/>
          <w:b/>
          <w:sz w:val="24"/>
          <w:szCs w:val="24"/>
        </w:rPr>
        <w:t>5</w:t>
      </w:r>
      <w:r>
        <w:rPr>
          <w:rFonts w:ascii="Times New Roman" w:hAnsi="Times New Roman" w:cs="Times New Roman"/>
          <w:b/>
          <w:sz w:val="24"/>
          <w:szCs w:val="24"/>
        </w:rPr>
        <w:t>. Thematic synthesis of alcohol-use patterns, harms, and determinants in Nigeria</w:t>
      </w:r>
    </w:p>
    <w:tbl>
      <w:tblPr>
        <w:tblStyle w:val="TableGrid"/>
        <w:tblW w:w="0" w:type="auto"/>
        <w:jc w:val="center"/>
        <w:tblBorders>
          <w:top w:val="single" w:sz="6" w:space="0" w:color="B7C9D6"/>
          <w:left w:val="single" w:sz="6" w:space="0" w:color="B7C9D6"/>
          <w:bottom w:val="single" w:sz="6" w:space="0" w:color="B7C9D6"/>
          <w:right w:val="single" w:sz="6" w:space="0" w:color="B7C9D6"/>
          <w:insideH w:val="single" w:sz="6" w:space="0" w:color="B7C9D6"/>
          <w:insideV w:val="single" w:sz="6" w:space="0" w:color="B7C9D6"/>
        </w:tblBorders>
        <w:tblLook w:val="04A0" w:firstRow="1" w:lastRow="0" w:firstColumn="1" w:lastColumn="0" w:noHBand="0" w:noVBand="1"/>
      </w:tblPr>
      <w:tblGrid>
        <w:gridCol w:w="1950"/>
        <w:gridCol w:w="1950"/>
        <w:gridCol w:w="1950"/>
        <w:gridCol w:w="1950"/>
        <w:gridCol w:w="1950"/>
      </w:tblGrid>
      <w:tr w:rsidR="009504CF" w14:paraId="0A849320" w14:textId="77777777">
        <w:trPr>
          <w:tblHeader/>
          <w:jc w:val="center"/>
        </w:trPr>
        <w:tc>
          <w:tcPr>
            <w:tcW w:w="1950" w:type="dxa"/>
            <w:shd w:val="clear" w:color="auto" w:fill="DDEBF7"/>
            <w:tcMar>
              <w:top w:w="80" w:type="dxa"/>
              <w:left w:w="100" w:type="dxa"/>
              <w:bottom w:w="80" w:type="dxa"/>
              <w:right w:w="100" w:type="dxa"/>
            </w:tcMar>
            <w:vAlign w:val="center"/>
          </w:tcPr>
          <w:p w14:paraId="334AFB3A"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b/>
                <w:sz w:val="24"/>
                <w:szCs w:val="24"/>
              </w:rPr>
              <w:t>Theme</w:t>
            </w:r>
          </w:p>
        </w:tc>
        <w:tc>
          <w:tcPr>
            <w:tcW w:w="1950" w:type="dxa"/>
            <w:shd w:val="clear" w:color="auto" w:fill="DDEBF7"/>
            <w:tcMar>
              <w:top w:w="80" w:type="dxa"/>
              <w:left w:w="100" w:type="dxa"/>
              <w:bottom w:w="80" w:type="dxa"/>
              <w:right w:w="100" w:type="dxa"/>
            </w:tcMar>
            <w:vAlign w:val="center"/>
          </w:tcPr>
          <w:p w14:paraId="5E94AAEC"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b/>
                <w:sz w:val="24"/>
                <w:szCs w:val="24"/>
              </w:rPr>
              <w:t>Key studies</w:t>
            </w:r>
          </w:p>
        </w:tc>
        <w:tc>
          <w:tcPr>
            <w:tcW w:w="1950" w:type="dxa"/>
            <w:shd w:val="clear" w:color="auto" w:fill="DDEBF7"/>
            <w:tcMar>
              <w:top w:w="80" w:type="dxa"/>
              <w:left w:w="100" w:type="dxa"/>
              <w:bottom w:w="80" w:type="dxa"/>
              <w:right w:w="100" w:type="dxa"/>
            </w:tcMar>
            <w:vAlign w:val="center"/>
          </w:tcPr>
          <w:p w14:paraId="086E0B2F"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b/>
                <w:sz w:val="24"/>
                <w:szCs w:val="24"/>
              </w:rPr>
              <w:t>Typical pattern of alcohol use</w:t>
            </w:r>
          </w:p>
        </w:tc>
        <w:tc>
          <w:tcPr>
            <w:tcW w:w="1950" w:type="dxa"/>
            <w:shd w:val="clear" w:color="auto" w:fill="DDEBF7"/>
            <w:tcMar>
              <w:top w:w="80" w:type="dxa"/>
              <w:left w:w="100" w:type="dxa"/>
              <w:bottom w:w="80" w:type="dxa"/>
              <w:right w:w="100" w:type="dxa"/>
            </w:tcMar>
            <w:vAlign w:val="center"/>
          </w:tcPr>
          <w:p w14:paraId="00AFCFB0"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b/>
                <w:sz w:val="24"/>
                <w:szCs w:val="24"/>
              </w:rPr>
              <w:t>Associated harms or outcomes</w:t>
            </w:r>
          </w:p>
        </w:tc>
        <w:tc>
          <w:tcPr>
            <w:tcW w:w="1950" w:type="dxa"/>
            <w:shd w:val="clear" w:color="auto" w:fill="DDEBF7"/>
            <w:tcMar>
              <w:top w:w="80" w:type="dxa"/>
              <w:left w:w="100" w:type="dxa"/>
              <w:bottom w:w="80" w:type="dxa"/>
              <w:right w:w="100" w:type="dxa"/>
            </w:tcMar>
            <w:vAlign w:val="center"/>
          </w:tcPr>
          <w:p w14:paraId="73BF3C98"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b/>
                <w:sz w:val="24"/>
                <w:szCs w:val="24"/>
              </w:rPr>
              <w:t>Frequent determinants</w:t>
            </w:r>
          </w:p>
        </w:tc>
      </w:tr>
      <w:tr w:rsidR="009504CF" w14:paraId="7B40AFAB" w14:textId="77777777">
        <w:trPr>
          <w:cantSplit/>
          <w:jc w:val="center"/>
        </w:trPr>
        <w:tc>
          <w:tcPr>
            <w:tcW w:w="1950" w:type="dxa"/>
            <w:tcMar>
              <w:top w:w="80" w:type="dxa"/>
              <w:left w:w="100" w:type="dxa"/>
              <w:bottom w:w="80" w:type="dxa"/>
              <w:right w:w="100" w:type="dxa"/>
            </w:tcMar>
            <w:vAlign w:val="center"/>
          </w:tcPr>
          <w:p w14:paraId="1B0CF40A"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lastRenderedPageBreak/>
              <w:t>Adolescents and school populations</w:t>
            </w:r>
          </w:p>
        </w:tc>
        <w:tc>
          <w:tcPr>
            <w:tcW w:w="1950" w:type="dxa"/>
            <w:tcMar>
              <w:top w:w="80" w:type="dxa"/>
              <w:left w:w="100" w:type="dxa"/>
              <w:bottom w:w="80" w:type="dxa"/>
              <w:right w:w="100" w:type="dxa"/>
            </w:tcMar>
            <w:vAlign w:val="center"/>
          </w:tcPr>
          <w:p w14:paraId="5AFAED10"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[8], [12], [18], [20]</w:t>
            </w:r>
          </w:p>
        </w:tc>
        <w:tc>
          <w:tcPr>
            <w:tcW w:w="1950" w:type="dxa"/>
            <w:tcMar>
              <w:top w:w="80" w:type="dxa"/>
              <w:left w:w="100" w:type="dxa"/>
              <w:bottom w:w="80" w:type="dxa"/>
              <w:right w:w="100" w:type="dxa"/>
            </w:tcMar>
            <w:vAlign w:val="center"/>
          </w:tcPr>
          <w:p w14:paraId="676558F3"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 xml:space="preserve">Alcohol </w:t>
            </w:r>
            <w:r>
              <w:rPr>
                <w:rFonts w:ascii="Times New Roman" w:hAnsi="Times New Roman" w:cs="Times New Roman"/>
                <w:sz w:val="24"/>
                <w:szCs w:val="24"/>
              </w:rPr>
              <w:t>use begins early and varies by indicator: lifetime alcohol use among Lagos secondary students was 9.2%, 12-month alcohol/substance use in Ibadan adolescents was 21.4%, alcohol experimentation nationally was 34.0%, drunkenness was 13.4%, and problematic alc</w:t>
            </w:r>
            <w:r>
              <w:rPr>
                <w:rFonts w:ascii="Times New Roman" w:hAnsi="Times New Roman" w:cs="Times New Roman"/>
                <w:sz w:val="24"/>
                <w:szCs w:val="24"/>
              </w:rPr>
              <w:t>ohol use in an online adolescent sample was 12.5%.</w:t>
            </w:r>
          </w:p>
        </w:tc>
        <w:tc>
          <w:tcPr>
            <w:tcW w:w="1950" w:type="dxa"/>
            <w:tcMar>
              <w:top w:w="80" w:type="dxa"/>
              <w:left w:w="100" w:type="dxa"/>
              <w:bottom w:w="80" w:type="dxa"/>
              <w:right w:w="100" w:type="dxa"/>
            </w:tcMar>
            <w:vAlign w:val="center"/>
          </w:tcPr>
          <w:p w14:paraId="36124FD3"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Male sex, older age, parental and peer drinking, poor school performance, lower resilience, and sexual minority status.</w:t>
            </w:r>
          </w:p>
        </w:tc>
        <w:tc>
          <w:tcPr>
            <w:tcW w:w="1950" w:type="dxa"/>
            <w:tcMar>
              <w:top w:w="80" w:type="dxa"/>
              <w:left w:w="100" w:type="dxa"/>
              <w:bottom w:w="80" w:type="dxa"/>
              <w:right w:w="100" w:type="dxa"/>
            </w:tcMar>
            <w:vAlign w:val="center"/>
          </w:tcPr>
          <w:p w14:paraId="778D1A8E" w14:textId="77777777" w:rsidR="009504CF" w:rsidRDefault="009504CF">
            <w:pPr>
              <w:spacing w:after="40" w:line="259" w:lineRule="auto"/>
              <w:rPr>
                <w:rFonts w:ascii="Times New Roman" w:hAnsi="Times New Roman" w:cs="Times New Roman"/>
                <w:sz w:val="24"/>
                <w:szCs w:val="24"/>
              </w:rPr>
            </w:pPr>
          </w:p>
        </w:tc>
      </w:tr>
      <w:tr w:rsidR="009504CF" w14:paraId="6C071FB1" w14:textId="77777777">
        <w:trPr>
          <w:cantSplit/>
          <w:jc w:val="center"/>
        </w:trPr>
        <w:tc>
          <w:tcPr>
            <w:tcW w:w="1950" w:type="dxa"/>
            <w:tcMar>
              <w:top w:w="80" w:type="dxa"/>
              <w:left w:w="100" w:type="dxa"/>
              <w:bottom w:w="80" w:type="dxa"/>
              <w:right w:w="100" w:type="dxa"/>
            </w:tcMar>
            <w:vAlign w:val="center"/>
          </w:tcPr>
          <w:p w14:paraId="7BA03D83"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University students</w:t>
            </w:r>
          </w:p>
        </w:tc>
        <w:tc>
          <w:tcPr>
            <w:tcW w:w="1950" w:type="dxa"/>
            <w:tcMar>
              <w:top w:w="80" w:type="dxa"/>
              <w:left w:w="100" w:type="dxa"/>
              <w:bottom w:w="80" w:type="dxa"/>
              <w:right w:w="100" w:type="dxa"/>
            </w:tcMar>
            <w:vAlign w:val="center"/>
          </w:tcPr>
          <w:p w14:paraId="4D64B74F"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[9], [11], [16], [17], [21]</w:t>
            </w:r>
          </w:p>
        </w:tc>
        <w:tc>
          <w:tcPr>
            <w:tcW w:w="1950" w:type="dxa"/>
            <w:tcMar>
              <w:top w:w="80" w:type="dxa"/>
              <w:left w:w="100" w:type="dxa"/>
              <w:bottom w:w="80" w:type="dxa"/>
              <w:right w:w="100" w:type="dxa"/>
            </w:tcMar>
            <w:vAlign w:val="center"/>
          </w:tcPr>
          <w:p w14:paraId="2BD9411F"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Alcohol use is consistently high in</w:t>
            </w:r>
            <w:r>
              <w:rPr>
                <w:rFonts w:ascii="Times New Roman" w:hAnsi="Times New Roman" w:cs="Times New Roman"/>
                <w:sz w:val="24"/>
                <w:szCs w:val="24"/>
              </w:rPr>
              <w:t xml:space="preserve"> university settings. Current or lifetime use ranged from 31.1% to 78.4%, with problem or hazardous drinking around 10.8%-14.9%. The qualitative study showed that alcohol was used instrumentally for confidence and sexual negotiation.</w:t>
            </w:r>
          </w:p>
        </w:tc>
        <w:tc>
          <w:tcPr>
            <w:tcW w:w="1950" w:type="dxa"/>
            <w:tcMar>
              <w:top w:w="80" w:type="dxa"/>
              <w:left w:w="100" w:type="dxa"/>
              <w:bottom w:w="80" w:type="dxa"/>
              <w:right w:w="100" w:type="dxa"/>
            </w:tcMar>
            <w:vAlign w:val="center"/>
          </w:tcPr>
          <w:p w14:paraId="48A3F98F"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Male sex, less religio</w:t>
            </w:r>
            <w:r>
              <w:rPr>
                <w:rFonts w:ascii="Times New Roman" w:hAnsi="Times New Roman" w:cs="Times New Roman"/>
                <w:sz w:val="24"/>
                <w:szCs w:val="24"/>
              </w:rPr>
              <w:t>sity, living arrangement, family wealth/support, parental psychoactive substance use, extraversion, and positive alcohol expectancies.</w:t>
            </w:r>
          </w:p>
        </w:tc>
        <w:tc>
          <w:tcPr>
            <w:tcW w:w="1950" w:type="dxa"/>
            <w:tcMar>
              <w:top w:w="80" w:type="dxa"/>
              <w:left w:w="100" w:type="dxa"/>
              <w:bottom w:w="80" w:type="dxa"/>
              <w:right w:w="100" w:type="dxa"/>
            </w:tcMar>
            <w:vAlign w:val="center"/>
          </w:tcPr>
          <w:p w14:paraId="55A9BEBC" w14:textId="77777777" w:rsidR="009504CF" w:rsidRDefault="009504CF">
            <w:pPr>
              <w:spacing w:after="40" w:line="259" w:lineRule="auto"/>
              <w:rPr>
                <w:rFonts w:ascii="Times New Roman" w:hAnsi="Times New Roman" w:cs="Times New Roman"/>
                <w:sz w:val="24"/>
                <w:szCs w:val="24"/>
              </w:rPr>
            </w:pPr>
          </w:p>
        </w:tc>
      </w:tr>
      <w:tr w:rsidR="009504CF" w14:paraId="275A4738" w14:textId="77777777">
        <w:trPr>
          <w:cantSplit/>
          <w:jc w:val="center"/>
        </w:trPr>
        <w:tc>
          <w:tcPr>
            <w:tcW w:w="1950" w:type="dxa"/>
            <w:tcMar>
              <w:top w:w="80" w:type="dxa"/>
              <w:left w:w="100" w:type="dxa"/>
              <w:bottom w:w="80" w:type="dxa"/>
              <w:right w:w="100" w:type="dxa"/>
            </w:tcMar>
            <w:vAlign w:val="center"/>
          </w:tcPr>
          <w:p w14:paraId="6857AAA1"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lastRenderedPageBreak/>
              <w:t>Community and occupational groups</w:t>
            </w:r>
          </w:p>
        </w:tc>
        <w:tc>
          <w:tcPr>
            <w:tcW w:w="1950" w:type="dxa"/>
            <w:tcMar>
              <w:top w:w="80" w:type="dxa"/>
              <w:left w:w="100" w:type="dxa"/>
              <w:bottom w:w="80" w:type="dxa"/>
              <w:right w:w="100" w:type="dxa"/>
            </w:tcMar>
            <w:vAlign w:val="center"/>
          </w:tcPr>
          <w:p w14:paraId="0639E0E5"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[10], [13], [15]</w:t>
            </w:r>
          </w:p>
        </w:tc>
        <w:tc>
          <w:tcPr>
            <w:tcW w:w="1950" w:type="dxa"/>
            <w:tcMar>
              <w:top w:w="80" w:type="dxa"/>
              <w:left w:w="100" w:type="dxa"/>
              <w:bottom w:w="80" w:type="dxa"/>
              <w:right w:w="100" w:type="dxa"/>
            </w:tcMar>
            <w:vAlign w:val="center"/>
          </w:tcPr>
          <w:p w14:paraId="75757513"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Community drinking remains substantial outside schools. Lifetime use</w:t>
            </w:r>
            <w:r>
              <w:rPr>
                <w:rFonts w:ascii="Times New Roman" w:hAnsi="Times New Roman" w:cs="Times New Roman"/>
                <w:sz w:val="24"/>
                <w:szCs w:val="24"/>
              </w:rPr>
              <w:t xml:space="preserve"> among semirural adults was 57.9%; 84.4% of commercial drivers used alcohol, 23.3% were hazardous users, and trauma patients showed 41.2% pre-trauma alcohol use.</w:t>
            </w:r>
          </w:p>
        </w:tc>
        <w:tc>
          <w:tcPr>
            <w:tcW w:w="1950" w:type="dxa"/>
            <w:tcMar>
              <w:top w:w="80" w:type="dxa"/>
              <w:left w:w="100" w:type="dxa"/>
              <w:bottom w:w="80" w:type="dxa"/>
              <w:right w:w="100" w:type="dxa"/>
            </w:tcMar>
            <w:vAlign w:val="center"/>
          </w:tcPr>
          <w:p w14:paraId="36194979"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Alcohol availability, family/friend drinking, hostile environments, other drug use, low educat</w:t>
            </w:r>
            <w:r>
              <w:rPr>
                <w:rFonts w:ascii="Times New Roman" w:hAnsi="Times New Roman" w:cs="Times New Roman"/>
                <w:sz w:val="24"/>
                <w:szCs w:val="24"/>
              </w:rPr>
              <w:t>ion, and occupational stressors.</w:t>
            </w:r>
          </w:p>
        </w:tc>
        <w:tc>
          <w:tcPr>
            <w:tcW w:w="1950" w:type="dxa"/>
            <w:tcMar>
              <w:top w:w="80" w:type="dxa"/>
              <w:left w:w="100" w:type="dxa"/>
              <w:bottom w:w="80" w:type="dxa"/>
              <w:right w:w="100" w:type="dxa"/>
            </w:tcMar>
            <w:vAlign w:val="center"/>
          </w:tcPr>
          <w:p w14:paraId="03246C45" w14:textId="77777777" w:rsidR="009504CF" w:rsidRDefault="009504CF">
            <w:pPr>
              <w:spacing w:after="40" w:line="259" w:lineRule="auto"/>
              <w:rPr>
                <w:rFonts w:ascii="Times New Roman" w:hAnsi="Times New Roman" w:cs="Times New Roman"/>
                <w:sz w:val="24"/>
                <w:szCs w:val="24"/>
              </w:rPr>
            </w:pPr>
          </w:p>
        </w:tc>
      </w:tr>
      <w:tr w:rsidR="009504CF" w14:paraId="0DCBC35E" w14:textId="77777777">
        <w:trPr>
          <w:cantSplit/>
          <w:jc w:val="center"/>
        </w:trPr>
        <w:tc>
          <w:tcPr>
            <w:tcW w:w="1950" w:type="dxa"/>
            <w:tcMar>
              <w:top w:w="80" w:type="dxa"/>
              <w:left w:w="100" w:type="dxa"/>
              <w:bottom w:w="80" w:type="dxa"/>
              <w:right w:w="100" w:type="dxa"/>
            </w:tcMar>
            <w:vAlign w:val="center"/>
          </w:tcPr>
          <w:p w14:paraId="4D6AF301"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Pregnancy and maternal-fetal exposure</w:t>
            </w:r>
          </w:p>
        </w:tc>
        <w:tc>
          <w:tcPr>
            <w:tcW w:w="1950" w:type="dxa"/>
            <w:tcMar>
              <w:top w:w="80" w:type="dxa"/>
              <w:left w:w="100" w:type="dxa"/>
              <w:bottom w:w="80" w:type="dxa"/>
              <w:right w:w="100" w:type="dxa"/>
            </w:tcMar>
            <w:vAlign w:val="center"/>
          </w:tcPr>
          <w:p w14:paraId="1AF95F08"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[14], [19]</w:t>
            </w:r>
          </w:p>
        </w:tc>
        <w:tc>
          <w:tcPr>
            <w:tcW w:w="1950" w:type="dxa"/>
            <w:tcMar>
              <w:top w:w="80" w:type="dxa"/>
              <w:left w:w="100" w:type="dxa"/>
              <w:bottom w:w="80" w:type="dxa"/>
              <w:right w:w="100" w:type="dxa"/>
            </w:tcMar>
            <w:vAlign w:val="center"/>
          </w:tcPr>
          <w:p w14:paraId="6BBF7E6F"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Alcohol exposure during pregnancy ranged from 12.7% in the Ibadan cohort to 59.3% in the Port Harcourt tertiary clinic study. Binge use during pregnancy was reported in 25.</w:t>
            </w:r>
            <w:r>
              <w:rPr>
                <w:rFonts w:ascii="Times New Roman" w:hAnsi="Times New Roman" w:cs="Times New Roman"/>
                <w:sz w:val="24"/>
                <w:szCs w:val="24"/>
              </w:rPr>
              <w:t>8% of women in the Port Harcourt study.</w:t>
            </w:r>
          </w:p>
        </w:tc>
        <w:tc>
          <w:tcPr>
            <w:tcW w:w="1950" w:type="dxa"/>
            <w:tcMar>
              <w:top w:w="80" w:type="dxa"/>
              <w:left w:w="100" w:type="dxa"/>
              <w:bottom w:w="80" w:type="dxa"/>
              <w:right w:w="100" w:type="dxa"/>
            </w:tcMar>
            <w:vAlign w:val="center"/>
          </w:tcPr>
          <w:p w14:paraId="2C6261EF"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Pre-pregnancy alcohol use, religion, incomplete knowledge of fetal harm, and parity/age differences.</w:t>
            </w:r>
          </w:p>
        </w:tc>
        <w:tc>
          <w:tcPr>
            <w:tcW w:w="1950" w:type="dxa"/>
            <w:tcMar>
              <w:top w:w="80" w:type="dxa"/>
              <w:left w:w="100" w:type="dxa"/>
              <w:bottom w:w="80" w:type="dxa"/>
              <w:right w:w="100" w:type="dxa"/>
            </w:tcMar>
            <w:vAlign w:val="center"/>
          </w:tcPr>
          <w:p w14:paraId="5553E02B" w14:textId="77777777" w:rsidR="009504CF" w:rsidRDefault="009504CF">
            <w:pPr>
              <w:spacing w:after="40" w:line="259" w:lineRule="auto"/>
              <w:rPr>
                <w:rFonts w:ascii="Times New Roman" w:hAnsi="Times New Roman" w:cs="Times New Roman"/>
                <w:sz w:val="24"/>
                <w:szCs w:val="24"/>
              </w:rPr>
            </w:pPr>
          </w:p>
        </w:tc>
      </w:tr>
      <w:tr w:rsidR="009504CF" w14:paraId="7B30180A" w14:textId="77777777">
        <w:trPr>
          <w:cantSplit/>
          <w:jc w:val="center"/>
        </w:trPr>
        <w:tc>
          <w:tcPr>
            <w:tcW w:w="1950" w:type="dxa"/>
            <w:tcMar>
              <w:top w:w="80" w:type="dxa"/>
              <w:left w:w="100" w:type="dxa"/>
              <w:bottom w:w="80" w:type="dxa"/>
              <w:right w:w="100" w:type="dxa"/>
            </w:tcMar>
            <w:vAlign w:val="center"/>
          </w:tcPr>
          <w:p w14:paraId="5D129648"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lastRenderedPageBreak/>
              <w:t>Cross-cutting harms</w:t>
            </w:r>
          </w:p>
        </w:tc>
        <w:tc>
          <w:tcPr>
            <w:tcW w:w="1950" w:type="dxa"/>
            <w:tcMar>
              <w:top w:w="80" w:type="dxa"/>
              <w:left w:w="100" w:type="dxa"/>
              <w:bottom w:w="80" w:type="dxa"/>
              <w:right w:w="100" w:type="dxa"/>
            </w:tcMar>
            <w:vAlign w:val="center"/>
          </w:tcPr>
          <w:p w14:paraId="2D1C3DA5"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[11], [13], [14], [16], [18]-[21]</w:t>
            </w:r>
          </w:p>
        </w:tc>
        <w:tc>
          <w:tcPr>
            <w:tcW w:w="1950" w:type="dxa"/>
            <w:tcMar>
              <w:top w:w="80" w:type="dxa"/>
              <w:left w:w="100" w:type="dxa"/>
              <w:bottom w:w="80" w:type="dxa"/>
              <w:right w:w="100" w:type="dxa"/>
            </w:tcMar>
            <w:vAlign w:val="center"/>
          </w:tcPr>
          <w:p w14:paraId="2F75B597"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 xml:space="preserve">Reported harms included psychological distress, </w:t>
            </w:r>
            <w:r>
              <w:rPr>
                <w:rFonts w:ascii="Times New Roman" w:hAnsi="Times New Roman" w:cs="Times New Roman"/>
                <w:sz w:val="24"/>
                <w:szCs w:val="24"/>
              </w:rPr>
              <w:t>alcohol-related injury, severe trauma, risky sex, impaired academic functioning, and fetal exposure. The literature suggests that harm arises not only from dependence but also from episodic heavy drinking and drinking in high-risk contexts.</w:t>
            </w:r>
          </w:p>
        </w:tc>
        <w:tc>
          <w:tcPr>
            <w:tcW w:w="1950" w:type="dxa"/>
            <w:tcMar>
              <w:top w:w="80" w:type="dxa"/>
              <w:left w:w="100" w:type="dxa"/>
              <w:bottom w:w="80" w:type="dxa"/>
              <w:right w:w="100" w:type="dxa"/>
            </w:tcMar>
            <w:vAlign w:val="center"/>
          </w:tcPr>
          <w:p w14:paraId="51C422BE"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Risk accumulate</w:t>
            </w:r>
            <w:r>
              <w:rPr>
                <w:rFonts w:ascii="Times New Roman" w:hAnsi="Times New Roman" w:cs="Times New Roman"/>
                <w:sz w:val="24"/>
                <w:szCs w:val="24"/>
              </w:rPr>
              <w:t>s through social normalization, peer influence, and weak preventive services.</w:t>
            </w:r>
          </w:p>
        </w:tc>
        <w:tc>
          <w:tcPr>
            <w:tcW w:w="1950" w:type="dxa"/>
            <w:tcMar>
              <w:top w:w="80" w:type="dxa"/>
              <w:left w:w="100" w:type="dxa"/>
              <w:bottom w:w="80" w:type="dxa"/>
              <w:right w:w="100" w:type="dxa"/>
            </w:tcMar>
            <w:vAlign w:val="center"/>
          </w:tcPr>
          <w:p w14:paraId="6C75B866" w14:textId="77777777" w:rsidR="009504CF" w:rsidRDefault="009504CF">
            <w:pPr>
              <w:spacing w:after="40" w:line="259" w:lineRule="auto"/>
              <w:rPr>
                <w:rFonts w:ascii="Times New Roman" w:hAnsi="Times New Roman" w:cs="Times New Roman"/>
                <w:sz w:val="24"/>
                <w:szCs w:val="24"/>
              </w:rPr>
            </w:pPr>
          </w:p>
        </w:tc>
      </w:tr>
    </w:tbl>
    <w:p w14:paraId="7F17228D" w14:textId="77777777" w:rsidR="009504CF" w:rsidRDefault="00EB199D">
      <w:pPr>
        <w:pStyle w:val="Heading2"/>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Contextual evidence from Nigeria, SSA, and global burden studies</w:t>
      </w:r>
    </w:p>
    <w:p w14:paraId="35958338" w14:textId="77777777" w:rsidR="009504CF" w:rsidRDefault="00EB199D">
      <w:pPr>
        <w:pStyle w:val="BodyText"/>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Nigerian primary studies are reinforced by higher-level syntheses. </w:t>
      </w:r>
      <w:proofErr w:type="spellStart"/>
      <w:r>
        <w:rPr>
          <w:rFonts w:ascii="Times New Roman" w:hAnsi="Times New Roman" w:cs="Times New Roman"/>
          <w:sz w:val="24"/>
          <w:szCs w:val="24"/>
        </w:rPr>
        <w:t>Adeloye</w:t>
      </w:r>
      <w:proofErr w:type="spellEnd"/>
      <w:r>
        <w:rPr>
          <w:rFonts w:ascii="Times New Roman" w:hAnsi="Times New Roman" w:cs="Times New Roman"/>
          <w:sz w:val="24"/>
          <w:szCs w:val="24"/>
        </w:rPr>
        <w:t xml:space="preserve"> et al. reported pooled harmful a</w:t>
      </w:r>
      <w:r>
        <w:rPr>
          <w:rFonts w:ascii="Times New Roman" w:hAnsi="Times New Roman" w:cs="Times New Roman"/>
          <w:sz w:val="24"/>
          <w:szCs w:val="24"/>
        </w:rPr>
        <w:t>lcohol use prevalence of 34.3% from 35 Nigerian studies and noted higher prevalence among men and rural populations [5]. Jacobs et al. concluded that Nigerian adolescent substance-use research is dominated by intrapersonal and interpersonal explanations, w</w:t>
      </w:r>
      <w:r>
        <w:rPr>
          <w:rFonts w:ascii="Times New Roman" w:hAnsi="Times New Roman" w:cs="Times New Roman"/>
          <w:sz w:val="24"/>
          <w:szCs w:val="24"/>
        </w:rPr>
        <w:t>ith much weaker attention to community and policy drivers [6]. Okoro et al. found that alcohol consumption in Nigeria was strongly associated with sexual activity, multiple partners, and condomless sex, lending quantitative support to the sexual-risk pathw</w:t>
      </w:r>
      <w:r>
        <w:rPr>
          <w:rFonts w:ascii="Times New Roman" w:hAnsi="Times New Roman" w:cs="Times New Roman"/>
          <w:sz w:val="24"/>
          <w:szCs w:val="24"/>
        </w:rPr>
        <w:t>ay observed in local student studies [7].</w:t>
      </w:r>
    </w:p>
    <w:p w14:paraId="43D7C8E5" w14:textId="77777777" w:rsidR="009504CF" w:rsidRDefault="00EB199D">
      <w:pPr>
        <w:pStyle w:val="BodyText"/>
        <w:spacing w:line="480" w:lineRule="auto"/>
        <w:jc w:val="both"/>
        <w:rPr>
          <w:rFonts w:ascii="Times New Roman" w:hAnsi="Times New Roman" w:cs="Times New Roman"/>
          <w:sz w:val="24"/>
          <w:szCs w:val="24"/>
        </w:rPr>
      </w:pPr>
      <w:r>
        <w:rPr>
          <w:rFonts w:ascii="Times New Roman" w:hAnsi="Times New Roman" w:cs="Times New Roman"/>
          <w:sz w:val="24"/>
          <w:szCs w:val="24"/>
        </w:rPr>
        <w:t>Regional and global evidence places the Nigerian findings in a broader epidemiologic context. Across SSA, alcohol-related use problems remain common among adolescents and adults, and school-going adolescents who us</w:t>
      </w:r>
      <w:r>
        <w:rPr>
          <w:rFonts w:ascii="Times New Roman" w:hAnsi="Times New Roman" w:cs="Times New Roman"/>
          <w:sz w:val="24"/>
          <w:szCs w:val="24"/>
        </w:rPr>
        <w:t xml:space="preserve">e alcohol are more likely to report truancy, violence, and psychological distress [3,4,22]. Global burden analyses show that alcohol-related net health loss is </w:t>
      </w:r>
      <w:r>
        <w:rPr>
          <w:rFonts w:ascii="Times New Roman" w:hAnsi="Times New Roman" w:cs="Times New Roman"/>
          <w:sz w:val="24"/>
          <w:szCs w:val="24"/>
        </w:rPr>
        <w:lastRenderedPageBreak/>
        <w:t>concentrated in younger adults and men, while alcohol contributes materially to road injury deat</w:t>
      </w:r>
      <w:r>
        <w:rPr>
          <w:rFonts w:ascii="Times New Roman" w:hAnsi="Times New Roman" w:cs="Times New Roman"/>
          <w:sz w:val="24"/>
          <w:szCs w:val="24"/>
        </w:rPr>
        <w:t>hs, cancer burden, and tuberculosis risk [2,23-25]. Nigerian field studies rarely capture these long-term chronic and infectious-disease pathways directly, which suggests that the local empirical literature underestimates the full burden of alcohol-related</w:t>
      </w:r>
      <w:r>
        <w:rPr>
          <w:rFonts w:ascii="Times New Roman" w:hAnsi="Times New Roman" w:cs="Times New Roman"/>
          <w:sz w:val="24"/>
          <w:szCs w:val="24"/>
        </w:rPr>
        <w:t xml:space="preserve"> harm.</w:t>
      </w:r>
    </w:p>
    <w:p w14:paraId="4842D2F5" w14:textId="6F299BF2" w:rsidR="009504CF" w:rsidRDefault="00EB199D">
      <w:pPr>
        <w:rPr>
          <w:rFonts w:ascii="Times New Roman" w:hAnsi="Times New Roman" w:cs="Times New Roman"/>
          <w:sz w:val="24"/>
          <w:szCs w:val="24"/>
        </w:rPr>
      </w:pPr>
      <w:r>
        <w:rPr>
          <w:rFonts w:ascii="Times New Roman" w:hAnsi="Times New Roman" w:cs="Times New Roman"/>
          <w:b/>
          <w:sz w:val="24"/>
          <w:szCs w:val="24"/>
        </w:rPr>
        <w:t xml:space="preserve">Table </w:t>
      </w:r>
      <w:r w:rsidR="00526B5E">
        <w:rPr>
          <w:rFonts w:ascii="Times New Roman" w:hAnsi="Times New Roman" w:cs="Times New Roman"/>
          <w:b/>
          <w:sz w:val="24"/>
          <w:szCs w:val="24"/>
        </w:rPr>
        <w:t>6</w:t>
      </w:r>
      <w:r>
        <w:rPr>
          <w:rFonts w:ascii="Times New Roman" w:hAnsi="Times New Roman" w:cs="Times New Roman"/>
          <w:b/>
          <w:sz w:val="24"/>
          <w:szCs w:val="24"/>
        </w:rPr>
        <w:t xml:space="preserve">. Contextual syntheses and burden analyses used to interpret the Nigerian findings </w:t>
      </w:r>
    </w:p>
    <w:tbl>
      <w:tblPr>
        <w:tblStyle w:val="TableGrid"/>
        <w:tblW w:w="0" w:type="auto"/>
        <w:jc w:val="center"/>
        <w:tblBorders>
          <w:top w:val="single" w:sz="6" w:space="0" w:color="B7C9D6"/>
          <w:left w:val="single" w:sz="6" w:space="0" w:color="B7C9D6"/>
          <w:bottom w:val="single" w:sz="6" w:space="0" w:color="B7C9D6"/>
          <w:right w:val="single" w:sz="6" w:space="0" w:color="B7C9D6"/>
          <w:insideH w:val="single" w:sz="6" w:space="0" w:color="B7C9D6"/>
          <w:insideV w:val="single" w:sz="6" w:space="0" w:color="B7C9D6"/>
        </w:tblBorders>
        <w:tblLook w:val="04A0" w:firstRow="1" w:lastRow="0" w:firstColumn="1" w:lastColumn="0" w:noHBand="0" w:noVBand="1"/>
      </w:tblPr>
      <w:tblGrid>
        <w:gridCol w:w="3251"/>
        <w:gridCol w:w="3251"/>
        <w:gridCol w:w="3251"/>
      </w:tblGrid>
      <w:tr w:rsidR="009504CF" w14:paraId="2029F8DD" w14:textId="77777777">
        <w:trPr>
          <w:tblHeader/>
          <w:jc w:val="center"/>
        </w:trPr>
        <w:tc>
          <w:tcPr>
            <w:tcW w:w="3251" w:type="dxa"/>
            <w:shd w:val="clear" w:color="auto" w:fill="EEF4F8"/>
            <w:tcMar>
              <w:top w:w="80" w:type="dxa"/>
              <w:left w:w="100" w:type="dxa"/>
              <w:bottom w:w="80" w:type="dxa"/>
              <w:right w:w="100" w:type="dxa"/>
            </w:tcMar>
            <w:vAlign w:val="center"/>
          </w:tcPr>
          <w:p w14:paraId="46A3CBB5"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b/>
                <w:sz w:val="24"/>
                <w:szCs w:val="24"/>
              </w:rPr>
              <w:t>Source</w:t>
            </w:r>
          </w:p>
        </w:tc>
        <w:tc>
          <w:tcPr>
            <w:tcW w:w="3251" w:type="dxa"/>
            <w:shd w:val="clear" w:color="auto" w:fill="EEF4F8"/>
            <w:tcMar>
              <w:top w:w="80" w:type="dxa"/>
              <w:left w:w="100" w:type="dxa"/>
              <w:bottom w:w="80" w:type="dxa"/>
              <w:right w:w="100" w:type="dxa"/>
            </w:tcMar>
            <w:vAlign w:val="center"/>
          </w:tcPr>
          <w:p w14:paraId="14CABC44"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b/>
                <w:sz w:val="24"/>
                <w:szCs w:val="24"/>
              </w:rPr>
              <w:t>Scope</w:t>
            </w:r>
          </w:p>
        </w:tc>
        <w:tc>
          <w:tcPr>
            <w:tcW w:w="3251" w:type="dxa"/>
            <w:shd w:val="clear" w:color="auto" w:fill="EEF4F8"/>
            <w:tcMar>
              <w:top w:w="80" w:type="dxa"/>
              <w:left w:w="100" w:type="dxa"/>
              <w:bottom w:w="80" w:type="dxa"/>
              <w:right w:w="100" w:type="dxa"/>
            </w:tcMar>
            <w:vAlign w:val="center"/>
          </w:tcPr>
          <w:p w14:paraId="40A54A8E"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b/>
                <w:sz w:val="24"/>
                <w:szCs w:val="24"/>
              </w:rPr>
              <w:t>Main interpretive contribution</w:t>
            </w:r>
          </w:p>
        </w:tc>
      </w:tr>
      <w:tr w:rsidR="009504CF" w14:paraId="7F8B56A7" w14:textId="77777777">
        <w:trPr>
          <w:cantSplit/>
          <w:jc w:val="center"/>
        </w:trPr>
        <w:tc>
          <w:tcPr>
            <w:tcW w:w="3251" w:type="dxa"/>
            <w:tcMar>
              <w:top w:w="80" w:type="dxa"/>
              <w:left w:w="100" w:type="dxa"/>
              <w:bottom w:w="80" w:type="dxa"/>
              <w:right w:w="100" w:type="dxa"/>
            </w:tcMar>
            <w:vAlign w:val="center"/>
          </w:tcPr>
          <w:p w14:paraId="053CF082" w14:textId="77777777" w:rsidR="009504CF" w:rsidRDefault="00EB199D">
            <w:pPr>
              <w:spacing w:after="40" w:line="259" w:lineRule="auto"/>
              <w:rPr>
                <w:rFonts w:ascii="Times New Roman" w:hAnsi="Times New Roman" w:cs="Times New Roman"/>
                <w:sz w:val="24"/>
                <w:szCs w:val="24"/>
              </w:rPr>
            </w:pPr>
            <w:proofErr w:type="spellStart"/>
            <w:r>
              <w:rPr>
                <w:rFonts w:ascii="Times New Roman" w:hAnsi="Times New Roman" w:cs="Times New Roman"/>
                <w:sz w:val="24"/>
                <w:szCs w:val="24"/>
              </w:rPr>
              <w:t>Adeloye</w:t>
            </w:r>
            <w:proofErr w:type="spellEnd"/>
            <w:r>
              <w:rPr>
                <w:rFonts w:ascii="Times New Roman" w:hAnsi="Times New Roman" w:cs="Times New Roman"/>
                <w:sz w:val="24"/>
                <w:szCs w:val="24"/>
              </w:rPr>
              <w:t xml:space="preserve"> et al., 2019 [5]</w:t>
            </w:r>
          </w:p>
        </w:tc>
        <w:tc>
          <w:tcPr>
            <w:tcW w:w="3251" w:type="dxa"/>
            <w:tcMar>
              <w:top w:w="80" w:type="dxa"/>
              <w:left w:w="100" w:type="dxa"/>
              <w:bottom w:w="80" w:type="dxa"/>
              <w:right w:w="100" w:type="dxa"/>
            </w:tcMar>
            <w:vAlign w:val="center"/>
          </w:tcPr>
          <w:p w14:paraId="0DE363E0"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Systematic review and meta-analysis of harmful alcohol use in Nigeria</w:t>
            </w:r>
          </w:p>
        </w:tc>
        <w:tc>
          <w:tcPr>
            <w:tcW w:w="3251" w:type="dxa"/>
            <w:tcMar>
              <w:top w:w="80" w:type="dxa"/>
              <w:left w:w="100" w:type="dxa"/>
              <w:bottom w:w="80" w:type="dxa"/>
              <w:right w:w="100" w:type="dxa"/>
            </w:tcMar>
            <w:vAlign w:val="center"/>
          </w:tcPr>
          <w:p w14:paraId="677B4823"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Across 35 studies,</w:t>
            </w:r>
            <w:r>
              <w:rPr>
                <w:rFonts w:ascii="Times New Roman" w:hAnsi="Times New Roman" w:cs="Times New Roman"/>
                <w:sz w:val="24"/>
                <w:szCs w:val="24"/>
              </w:rPr>
              <w:t xml:space="preserve"> pooled harmful alcohol use prevalence was 34.3%, with higher prevalence among men and rural populations; this supports the view that the burden in Nigeria extends beyond student samples.</w:t>
            </w:r>
          </w:p>
        </w:tc>
      </w:tr>
      <w:tr w:rsidR="009504CF" w14:paraId="025BBC60" w14:textId="77777777">
        <w:trPr>
          <w:cantSplit/>
          <w:jc w:val="center"/>
        </w:trPr>
        <w:tc>
          <w:tcPr>
            <w:tcW w:w="3251" w:type="dxa"/>
            <w:tcMar>
              <w:top w:w="80" w:type="dxa"/>
              <w:left w:w="100" w:type="dxa"/>
              <w:bottom w:w="80" w:type="dxa"/>
              <w:right w:w="100" w:type="dxa"/>
            </w:tcMar>
            <w:vAlign w:val="center"/>
          </w:tcPr>
          <w:p w14:paraId="1F88531C"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Jacobs et al., 2020 [6]</w:t>
            </w:r>
          </w:p>
        </w:tc>
        <w:tc>
          <w:tcPr>
            <w:tcW w:w="3251" w:type="dxa"/>
            <w:tcMar>
              <w:top w:w="80" w:type="dxa"/>
              <w:left w:w="100" w:type="dxa"/>
              <w:bottom w:w="80" w:type="dxa"/>
              <w:right w:w="100" w:type="dxa"/>
            </w:tcMar>
            <w:vAlign w:val="center"/>
          </w:tcPr>
          <w:p w14:paraId="4BE91830"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Systematic review of adolescent substance-u</w:t>
            </w:r>
            <w:r>
              <w:rPr>
                <w:rFonts w:ascii="Times New Roman" w:hAnsi="Times New Roman" w:cs="Times New Roman"/>
                <w:sz w:val="24"/>
                <w:szCs w:val="24"/>
              </w:rPr>
              <w:t>se determinants in Nigeria</w:t>
            </w:r>
          </w:p>
        </w:tc>
        <w:tc>
          <w:tcPr>
            <w:tcW w:w="3251" w:type="dxa"/>
            <w:tcMar>
              <w:top w:w="80" w:type="dxa"/>
              <w:left w:w="100" w:type="dxa"/>
              <w:bottom w:w="80" w:type="dxa"/>
              <w:right w:w="100" w:type="dxa"/>
            </w:tcMar>
            <w:vAlign w:val="center"/>
          </w:tcPr>
          <w:p w14:paraId="4851BA0F"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 xml:space="preserve">Most Nigerian adolescent studies </w:t>
            </w:r>
            <w:proofErr w:type="spellStart"/>
            <w:r>
              <w:rPr>
                <w:rFonts w:ascii="Times New Roman" w:hAnsi="Times New Roman" w:cs="Times New Roman"/>
                <w:sz w:val="24"/>
                <w:szCs w:val="24"/>
              </w:rPr>
              <w:t>emphasised</w:t>
            </w:r>
            <w:proofErr w:type="spellEnd"/>
            <w:r>
              <w:rPr>
                <w:rFonts w:ascii="Times New Roman" w:hAnsi="Times New Roman" w:cs="Times New Roman"/>
                <w:sz w:val="24"/>
                <w:szCs w:val="24"/>
              </w:rPr>
              <w:t xml:space="preserve"> intrapersonal and interpersonal risk factors, with little research on community- and policy-level determinants.</w:t>
            </w:r>
          </w:p>
        </w:tc>
      </w:tr>
      <w:tr w:rsidR="009504CF" w14:paraId="5808348A" w14:textId="77777777">
        <w:trPr>
          <w:cantSplit/>
          <w:jc w:val="center"/>
        </w:trPr>
        <w:tc>
          <w:tcPr>
            <w:tcW w:w="3251" w:type="dxa"/>
            <w:tcMar>
              <w:top w:w="80" w:type="dxa"/>
              <w:left w:w="100" w:type="dxa"/>
              <w:bottom w:w="80" w:type="dxa"/>
              <w:right w:w="100" w:type="dxa"/>
            </w:tcMar>
            <w:vAlign w:val="center"/>
          </w:tcPr>
          <w:p w14:paraId="14566A12"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Okoro et al., 2019 [7]</w:t>
            </w:r>
          </w:p>
        </w:tc>
        <w:tc>
          <w:tcPr>
            <w:tcW w:w="3251" w:type="dxa"/>
            <w:tcMar>
              <w:top w:w="80" w:type="dxa"/>
              <w:left w:w="100" w:type="dxa"/>
              <w:bottom w:w="80" w:type="dxa"/>
              <w:right w:w="100" w:type="dxa"/>
            </w:tcMar>
            <w:vAlign w:val="center"/>
          </w:tcPr>
          <w:p w14:paraId="522FFB0C"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 xml:space="preserve">Meta-analysis of alcohol, risky sex, and HIV in </w:t>
            </w:r>
            <w:r>
              <w:rPr>
                <w:rFonts w:ascii="Times New Roman" w:hAnsi="Times New Roman" w:cs="Times New Roman"/>
                <w:sz w:val="24"/>
                <w:szCs w:val="24"/>
              </w:rPr>
              <w:t>Nigeria</w:t>
            </w:r>
          </w:p>
        </w:tc>
        <w:tc>
          <w:tcPr>
            <w:tcW w:w="3251" w:type="dxa"/>
            <w:tcMar>
              <w:top w:w="80" w:type="dxa"/>
              <w:left w:w="100" w:type="dxa"/>
              <w:bottom w:w="80" w:type="dxa"/>
              <w:right w:w="100" w:type="dxa"/>
            </w:tcMar>
            <w:vAlign w:val="center"/>
          </w:tcPr>
          <w:p w14:paraId="15BEE948"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Alcohol consumption was associated with sexual activity, multiple partnerships, and condomless sex, reinforcing the sexual-risk pathway seen in local qualitative and student studies.</w:t>
            </w:r>
          </w:p>
        </w:tc>
      </w:tr>
      <w:tr w:rsidR="009504CF" w14:paraId="4A50D425" w14:textId="77777777">
        <w:trPr>
          <w:cantSplit/>
          <w:jc w:val="center"/>
        </w:trPr>
        <w:tc>
          <w:tcPr>
            <w:tcW w:w="3251" w:type="dxa"/>
            <w:tcMar>
              <w:top w:w="80" w:type="dxa"/>
              <w:left w:w="100" w:type="dxa"/>
              <w:bottom w:w="80" w:type="dxa"/>
              <w:right w:w="100" w:type="dxa"/>
            </w:tcMar>
            <w:vAlign w:val="center"/>
          </w:tcPr>
          <w:p w14:paraId="4DD4739D" w14:textId="77777777" w:rsidR="009504CF" w:rsidRDefault="00EB199D">
            <w:pPr>
              <w:spacing w:after="40" w:line="259" w:lineRule="auto"/>
              <w:rPr>
                <w:rFonts w:ascii="Times New Roman" w:hAnsi="Times New Roman" w:cs="Times New Roman"/>
                <w:sz w:val="24"/>
                <w:szCs w:val="24"/>
              </w:rPr>
            </w:pPr>
            <w:proofErr w:type="spellStart"/>
            <w:r>
              <w:rPr>
                <w:rFonts w:ascii="Times New Roman" w:hAnsi="Times New Roman" w:cs="Times New Roman"/>
                <w:sz w:val="24"/>
                <w:szCs w:val="24"/>
              </w:rPr>
              <w:t>Peltzer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Pengpid</w:t>
            </w:r>
            <w:proofErr w:type="spellEnd"/>
            <w:r>
              <w:rPr>
                <w:rFonts w:ascii="Times New Roman" w:hAnsi="Times New Roman" w:cs="Times New Roman"/>
                <w:sz w:val="24"/>
                <w:szCs w:val="24"/>
              </w:rPr>
              <w:t>, 2016 [22]</w:t>
            </w:r>
          </w:p>
        </w:tc>
        <w:tc>
          <w:tcPr>
            <w:tcW w:w="3251" w:type="dxa"/>
            <w:tcMar>
              <w:top w:w="80" w:type="dxa"/>
              <w:left w:w="100" w:type="dxa"/>
              <w:bottom w:w="80" w:type="dxa"/>
              <w:right w:w="100" w:type="dxa"/>
            </w:tcMar>
            <w:vAlign w:val="center"/>
          </w:tcPr>
          <w:p w14:paraId="6A6433EF"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Multi-country adolescent survey i</w:t>
            </w:r>
            <w:r>
              <w:rPr>
                <w:rFonts w:ascii="Times New Roman" w:hAnsi="Times New Roman" w:cs="Times New Roman"/>
                <w:sz w:val="24"/>
                <w:szCs w:val="24"/>
              </w:rPr>
              <w:t>n four African countries</w:t>
            </w:r>
          </w:p>
        </w:tc>
        <w:tc>
          <w:tcPr>
            <w:tcW w:w="3251" w:type="dxa"/>
            <w:tcMar>
              <w:top w:w="80" w:type="dxa"/>
              <w:left w:w="100" w:type="dxa"/>
              <w:bottom w:w="80" w:type="dxa"/>
              <w:right w:w="100" w:type="dxa"/>
            </w:tcMar>
            <w:vAlign w:val="center"/>
          </w:tcPr>
          <w:p w14:paraId="2129593A"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Alcohol-related substance use clustered with male sex, truancy, violence, and psychological distress, echoing the Nigerian adolescent profile.</w:t>
            </w:r>
          </w:p>
        </w:tc>
      </w:tr>
      <w:tr w:rsidR="009504CF" w14:paraId="0F6DC5FE" w14:textId="77777777">
        <w:trPr>
          <w:cantSplit/>
          <w:jc w:val="center"/>
        </w:trPr>
        <w:tc>
          <w:tcPr>
            <w:tcW w:w="3251" w:type="dxa"/>
            <w:tcMar>
              <w:top w:w="80" w:type="dxa"/>
              <w:left w:w="100" w:type="dxa"/>
              <w:bottom w:w="80" w:type="dxa"/>
              <w:right w:w="100" w:type="dxa"/>
            </w:tcMar>
            <w:vAlign w:val="center"/>
          </w:tcPr>
          <w:p w14:paraId="19E773A0"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Belete et al., 2024 [3]</w:t>
            </w:r>
          </w:p>
        </w:tc>
        <w:tc>
          <w:tcPr>
            <w:tcW w:w="3251" w:type="dxa"/>
            <w:tcMar>
              <w:top w:w="80" w:type="dxa"/>
              <w:left w:w="100" w:type="dxa"/>
              <w:bottom w:w="80" w:type="dxa"/>
              <w:right w:w="100" w:type="dxa"/>
            </w:tcMar>
            <w:vAlign w:val="center"/>
          </w:tcPr>
          <w:p w14:paraId="5F4B6EFB"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SSA systematic review and meta-analysis</w:t>
            </w:r>
          </w:p>
        </w:tc>
        <w:tc>
          <w:tcPr>
            <w:tcW w:w="3251" w:type="dxa"/>
            <w:tcMar>
              <w:top w:w="80" w:type="dxa"/>
              <w:left w:w="100" w:type="dxa"/>
              <w:bottom w:w="80" w:type="dxa"/>
              <w:right w:w="100" w:type="dxa"/>
            </w:tcMar>
            <w:vAlign w:val="center"/>
          </w:tcPr>
          <w:p w14:paraId="6BED7350"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Population-level alcoho</w:t>
            </w:r>
            <w:r>
              <w:rPr>
                <w:rFonts w:ascii="Times New Roman" w:hAnsi="Times New Roman" w:cs="Times New Roman"/>
                <w:sz w:val="24"/>
                <w:szCs w:val="24"/>
              </w:rPr>
              <w:t>l use varies widely across SSA, but alcohol use disorder remains common among both adolescents and adults.</w:t>
            </w:r>
          </w:p>
        </w:tc>
      </w:tr>
      <w:tr w:rsidR="009504CF" w14:paraId="0C74EB9C" w14:textId="77777777">
        <w:trPr>
          <w:cantSplit/>
          <w:jc w:val="center"/>
        </w:trPr>
        <w:tc>
          <w:tcPr>
            <w:tcW w:w="3251" w:type="dxa"/>
            <w:tcMar>
              <w:top w:w="80" w:type="dxa"/>
              <w:left w:w="100" w:type="dxa"/>
              <w:bottom w:w="80" w:type="dxa"/>
              <w:right w:w="100" w:type="dxa"/>
            </w:tcMar>
            <w:vAlign w:val="center"/>
          </w:tcPr>
          <w:p w14:paraId="0151538E"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lastRenderedPageBreak/>
              <w:t>Ebrahim et al., 2024 [4]</w:t>
            </w:r>
          </w:p>
        </w:tc>
        <w:tc>
          <w:tcPr>
            <w:tcW w:w="3251" w:type="dxa"/>
            <w:tcMar>
              <w:top w:w="80" w:type="dxa"/>
              <w:left w:w="100" w:type="dxa"/>
              <w:bottom w:w="80" w:type="dxa"/>
              <w:right w:w="100" w:type="dxa"/>
            </w:tcMar>
            <w:vAlign w:val="center"/>
          </w:tcPr>
          <w:p w14:paraId="27FF1D7E"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SSA youth systematic review and meta-analysis</w:t>
            </w:r>
          </w:p>
        </w:tc>
        <w:tc>
          <w:tcPr>
            <w:tcW w:w="3251" w:type="dxa"/>
            <w:tcMar>
              <w:top w:w="80" w:type="dxa"/>
              <w:left w:w="100" w:type="dxa"/>
              <w:bottom w:w="80" w:type="dxa"/>
              <w:right w:w="100" w:type="dxa"/>
            </w:tcMar>
            <w:vAlign w:val="center"/>
          </w:tcPr>
          <w:p w14:paraId="011B3961"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Alcohol-related use problems were among the most prevalent substance-use prob</w:t>
            </w:r>
            <w:r>
              <w:rPr>
                <w:rFonts w:ascii="Times New Roman" w:hAnsi="Times New Roman" w:cs="Times New Roman"/>
                <w:sz w:val="24"/>
                <w:szCs w:val="24"/>
              </w:rPr>
              <w:t>lems in young people across SSA.</w:t>
            </w:r>
          </w:p>
        </w:tc>
      </w:tr>
      <w:tr w:rsidR="009504CF" w14:paraId="1675139E" w14:textId="77777777">
        <w:trPr>
          <w:cantSplit/>
          <w:jc w:val="center"/>
        </w:trPr>
        <w:tc>
          <w:tcPr>
            <w:tcW w:w="3251" w:type="dxa"/>
            <w:tcMar>
              <w:top w:w="80" w:type="dxa"/>
              <w:left w:w="100" w:type="dxa"/>
              <w:bottom w:w="80" w:type="dxa"/>
              <w:right w:w="100" w:type="dxa"/>
            </w:tcMar>
            <w:vAlign w:val="center"/>
          </w:tcPr>
          <w:p w14:paraId="7C7F85B1"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GBD 2020 Alcohol Collaborators, 2022 [2]</w:t>
            </w:r>
          </w:p>
        </w:tc>
        <w:tc>
          <w:tcPr>
            <w:tcW w:w="3251" w:type="dxa"/>
            <w:tcMar>
              <w:top w:w="80" w:type="dxa"/>
              <w:left w:w="100" w:type="dxa"/>
              <w:bottom w:w="80" w:type="dxa"/>
              <w:right w:w="100" w:type="dxa"/>
            </w:tcMar>
            <w:vAlign w:val="center"/>
          </w:tcPr>
          <w:p w14:paraId="4338C5F8"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Global comparative burden analysis</w:t>
            </w:r>
          </w:p>
        </w:tc>
        <w:tc>
          <w:tcPr>
            <w:tcW w:w="3251" w:type="dxa"/>
            <w:tcMar>
              <w:top w:w="80" w:type="dxa"/>
              <w:left w:w="100" w:type="dxa"/>
              <w:bottom w:w="80" w:type="dxa"/>
              <w:right w:w="100" w:type="dxa"/>
            </w:tcMar>
            <w:vAlign w:val="center"/>
          </w:tcPr>
          <w:p w14:paraId="740F9FDF"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Net alcohol-related health loss is concentrated in younger adults and men, supporting targeted prevention among young Nigerians.</w:t>
            </w:r>
          </w:p>
        </w:tc>
      </w:tr>
      <w:tr w:rsidR="009504CF" w14:paraId="74EC829B" w14:textId="77777777">
        <w:trPr>
          <w:cantSplit/>
          <w:jc w:val="center"/>
        </w:trPr>
        <w:tc>
          <w:tcPr>
            <w:tcW w:w="3251" w:type="dxa"/>
            <w:tcMar>
              <w:top w:w="80" w:type="dxa"/>
              <w:left w:w="100" w:type="dxa"/>
              <w:bottom w:w="80" w:type="dxa"/>
              <w:right w:w="100" w:type="dxa"/>
            </w:tcMar>
            <w:vAlign w:val="center"/>
          </w:tcPr>
          <w:p w14:paraId="247E5391" w14:textId="77777777" w:rsidR="009504CF" w:rsidRDefault="00EB199D">
            <w:pPr>
              <w:spacing w:after="40" w:line="259" w:lineRule="auto"/>
              <w:rPr>
                <w:rFonts w:ascii="Times New Roman" w:hAnsi="Times New Roman" w:cs="Times New Roman"/>
                <w:sz w:val="24"/>
                <w:szCs w:val="24"/>
              </w:rPr>
            </w:pPr>
            <w:proofErr w:type="spellStart"/>
            <w:r>
              <w:rPr>
                <w:rFonts w:ascii="Times New Roman" w:hAnsi="Times New Roman" w:cs="Times New Roman"/>
                <w:sz w:val="24"/>
                <w:szCs w:val="24"/>
              </w:rPr>
              <w:t>Rumgay</w:t>
            </w:r>
            <w:proofErr w:type="spellEnd"/>
            <w:r>
              <w:rPr>
                <w:rFonts w:ascii="Times New Roman" w:hAnsi="Times New Roman" w:cs="Times New Roman"/>
                <w:sz w:val="24"/>
                <w:szCs w:val="24"/>
              </w:rPr>
              <w:t xml:space="preserve"> et al., 2021 [23]</w:t>
            </w:r>
          </w:p>
        </w:tc>
        <w:tc>
          <w:tcPr>
            <w:tcW w:w="3251" w:type="dxa"/>
            <w:tcMar>
              <w:top w:w="80" w:type="dxa"/>
              <w:left w:w="100" w:type="dxa"/>
              <w:bottom w:w="80" w:type="dxa"/>
              <w:right w:w="100" w:type="dxa"/>
            </w:tcMar>
            <w:vAlign w:val="center"/>
          </w:tcPr>
          <w:p w14:paraId="1D5899E0"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Global alcohol-attributable cancer modelling</w:t>
            </w:r>
          </w:p>
        </w:tc>
        <w:tc>
          <w:tcPr>
            <w:tcW w:w="3251" w:type="dxa"/>
            <w:tcMar>
              <w:top w:w="80" w:type="dxa"/>
              <w:left w:w="100" w:type="dxa"/>
              <w:bottom w:w="80" w:type="dxa"/>
              <w:right w:w="100" w:type="dxa"/>
            </w:tcMar>
            <w:vAlign w:val="center"/>
          </w:tcPr>
          <w:p w14:paraId="6B13E2B1"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Alcohol contributes materially to cancer burden and indicates that chronic disease consequences are under-captured in most Nigerian field studies.</w:t>
            </w:r>
          </w:p>
        </w:tc>
      </w:tr>
      <w:tr w:rsidR="009504CF" w14:paraId="4C4DFCAD" w14:textId="77777777">
        <w:trPr>
          <w:cantSplit/>
          <w:jc w:val="center"/>
        </w:trPr>
        <w:tc>
          <w:tcPr>
            <w:tcW w:w="3251" w:type="dxa"/>
            <w:tcMar>
              <w:top w:w="80" w:type="dxa"/>
              <w:left w:w="100" w:type="dxa"/>
              <w:bottom w:w="80" w:type="dxa"/>
              <w:right w:w="100" w:type="dxa"/>
            </w:tcMar>
            <w:vAlign w:val="center"/>
          </w:tcPr>
          <w:p w14:paraId="305B5A23"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Simou et al., 2018 [24]</w:t>
            </w:r>
          </w:p>
        </w:tc>
        <w:tc>
          <w:tcPr>
            <w:tcW w:w="3251" w:type="dxa"/>
            <w:tcMar>
              <w:top w:w="80" w:type="dxa"/>
              <w:left w:w="100" w:type="dxa"/>
              <w:bottom w:w="80" w:type="dxa"/>
              <w:right w:w="100" w:type="dxa"/>
            </w:tcMar>
            <w:vAlign w:val="center"/>
          </w:tcPr>
          <w:p w14:paraId="3B9DC4DC"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Systematic review an</w:t>
            </w:r>
            <w:r>
              <w:rPr>
                <w:rFonts w:ascii="Times New Roman" w:hAnsi="Times New Roman" w:cs="Times New Roman"/>
                <w:sz w:val="24"/>
                <w:szCs w:val="24"/>
              </w:rPr>
              <w:t>d meta-analysis on tuberculosis risk</w:t>
            </w:r>
          </w:p>
        </w:tc>
        <w:tc>
          <w:tcPr>
            <w:tcW w:w="3251" w:type="dxa"/>
            <w:tcMar>
              <w:top w:w="80" w:type="dxa"/>
              <w:left w:w="100" w:type="dxa"/>
              <w:bottom w:w="80" w:type="dxa"/>
              <w:right w:w="100" w:type="dxa"/>
            </w:tcMar>
            <w:vAlign w:val="center"/>
          </w:tcPr>
          <w:p w14:paraId="2E960517"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Alcohol consumption is associated with a substantially increased tuberculosis risk, relevant for high-burden settings.</w:t>
            </w:r>
          </w:p>
        </w:tc>
      </w:tr>
      <w:tr w:rsidR="009504CF" w14:paraId="0C6C2461" w14:textId="77777777">
        <w:trPr>
          <w:cantSplit/>
          <w:jc w:val="center"/>
        </w:trPr>
        <w:tc>
          <w:tcPr>
            <w:tcW w:w="3251" w:type="dxa"/>
            <w:tcMar>
              <w:top w:w="80" w:type="dxa"/>
              <w:left w:w="100" w:type="dxa"/>
              <w:bottom w:w="80" w:type="dxa"/>
              <w:right w:w="100" w:type="dxa"/>
            </w:tcMar>
            <w:vAlign w:val="center"/>
          </w:tcPr>
          <w:p w14:paraId="66E350F6"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Borges et al., 2021 [25]</w:t>
            </w:r>
          </w:p>
        </w:tc>
        <w:tc>
          <w:tcPr>
            <w:tcW w:w="3251" w:type="dxa"/>
            <w:tcMar>
              <w:top w:w="80" w:type="dxa"/>
              <w:left w:w="100" w:type="dxa"/>
              <w:bottom w:w="80" w:type="dxa"/>
              <w:right w:w="100" w:type="dxa"/>
            </w:tcMar>
            <w:vAlign w:val="center"/>
          </w:tcPr>
          <w:p w14:paraId="39A5DE96"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Global road-injury attributable-risk analysis</w:t>
            </w:r>
          </w:p>
        </w:tc>
        <w:tc>
          <w:tcPr>
            <w:tcW w:w="3251" w:type="dxa"/>
            <w:tcMar>
              <w:top w:w="80" w:type="dxa"/>
              <w:left w:w="100" w:type="dxa"/>
              <w:bottom w:w="80" w:type="dxa"/>
              <w:right w:w="100" w:type="dxa"/>
            </w:tcMar>
            <w:vAlign w:val="center"/>
          </w:tcPr>
          <w:p w14:paraId="2B58E594" w14:textId="77777777" w:rsidR="009504CF" w:rsidRDefault="00EB199D">
            <w:pPr>
              <w:spacing w:after="40" w:line="259" w:lineRule="auto"/>
              <w:rPr>
                <w:rFonts w:ascii="Times New Roman" w:hAnsi="Times New Roman" w:cs="Times New Roman"/>
                <w:sz w:val="24"/>
                <w:szCs w:val="24"/>
              </w:rPr>
            </w:pPr>
            <w:r>
              <w:rPr>
                <w:rFonts w:ascii="Times New Roman" w:hAnsi="Times New Roman" w:cs="Times New Roman"/>
                <w:sz w:val="24"/>
                <w:szCs w:val="24"/>
              </w:rPr>
              <w:t>Alcohol accounted for 6.6% o</w:t>
            </w:r>
            <w:r>
              <w:rPr>
                <w:rFonts w:ascii="Times New Roman" w:hAnsi="Times New Roman" w:cs="Times New Roman"/>
                <w:sz w:val="24"/>
                <w:szCs w:val="24"/>
              </w:rPr>
              <w:t>f road injury deaths globally in 2019, strengthening the policy importance of the Nigerian driver and trauma findings.</w:t>
            </w:r>
          </w:p>
        </w:tc>
      </w:tr>
    </w:tbl>
    <w:p w14:paraId="2BBC46E6" w14:textId="77777777" w:rsidR="009504CF" w:rsidRDefault="00EB199D">
      <w:pPr>
        <w:pStyle w:val="Heading1"/>
        <w:rPr>
          <w:rFonts w:ascii="Times New Roman" w:hAnsi="Times New Roman" w:cs="Times New Roman"/>
          <w:color w:val="auto"/>
          <w:sz w:val="24"/>
          <w:szCs w:val="24"/>
        </w:rPr>
      </w:pPr>
      <w:r>
        <w:rPr>
          <w:rFonts w:ascii="Times New Roman" w:hAnsi="Times New Roman" w:cs="Times New Roman"/>
          <w:color w:val="auto"/>
          <w:sz w:val="24"/>
          <w:szCs w:val="24"/>
        </w:rPr>
        <w:t>Discussion</w:t>
      </w:r>
    </w:p>
    <w:p w14:paraId="70F8BF17" w14:textId="77777777" w:rsidR="009504CF" w:rsidRDefault="00EB199D">
      <w:pPr>
        <w:pStyle w:val="Heading2"/>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Principal findings</w:t>
      </w:r>
    </w:p>
    <w:p w14:paraId="11C7D7E2" w14:textId="77777777" w:rsidR="009504CF" w:rsidRDefault="00EB199D">
      <w:pPr>
        <w:pStyle w:val="BodyText"/>
        <w:spacing w:line="480" w:lineRule="auto"/>
        <w:jc w:val="both"/>
        <w:rPr>
          <w:rFonts w:ascii="Times New Roman" w:hAnsi="Times New Roman" w:cs="Times New Roman"/>
          <w:sz w:val="24"/>
          <w:szCs w:val="24"/>
        </w:rPr>
      </w:pPr>
      <w:r>
        <w:rPr>
          <w:rFonts w:ascii="Times New Roman" w:hAnsi="Times New Roman" w:cs="Times New Roman"/>
          <w:sz w:val="24"/>
          <w:szCs w:val="24"/>
        </w:rPr>
        <w:t>This review demonstrates that alcohol-related harm in Nigeria is both substantial and heterogeneous. The l</w:t>
      </w:r>
      <w:r>
        <w:rPr>
          <w:rFonts w:ascii="Times New Roman" w:hAnsi="Times New Roman" w:cs="Times New Roman"/>
          <w:sz w:val="24"/>
          <w:szCs w:val="24"/>
        </w:rPr>
        <w:t>iterature is strongest for adolescents and university students, where drinking is frequent and closely linked to male sex, peer influence, permissive norms, and low religiosity. However, the evidence also shows that important alcohol-related harms occur in</w:t>
      </w:r>
      <w:r>
        <w:rPr>
          <w:rFonts w:ascii="Times New Roman" w:hAnsi="Times New Roman" w:cs="Times New Roman"/>
          <w:sz w:val="24"/>
          <w:szCs w:val="24"/>
        </w:rPr>
        <w:t xml:space="preserve"> semirural adults, commercial drivers, trauma patients, and pregnant women. The policy implication is straightforward: Nigerian alcohol control cannot be designed as a campus-only problem.</w:t>
      </w:r>
    </w:p>
    <w:p w14:paraId="3AB1BCC3" w14:textId="77777777" w:rsidR="009504CF" w:rsidRDefault="00EB199D">
      <w:pPr>
        <w:pStyle w:val="BodyText"/>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One of the most important findings is the wide variation in </w:t>
      </w:r>
      <w:r>
        <w:rPr>
          <w:rFonts w:ascii="Times New Roman" w:hAnsi="Times New Roman" w:cs="Times New Roman"/>
          <w:sz w:val="24"/>
          <w:szCs w:val="24"/>
        </w:rPr>
        <w:t>prevalence estimates. This variation should not be read simply as inconsistency; it reflects differences in population, sex composition, setting, and alcohol metric. For example, prevalence is lower in school-based lifetime-use questions than in all-male u</w:t>
      </w:r>
      <w:r>
        <w:rPr>
          <w:rFonts w:ascii="Times New Roman" w:hAnsi="Times New Roman" w:cs="Times New Roman"/>
          <w:sz w:val="24"/>
          <w:szCs w:val="24"/>
        </w:rPr>
        <w:t>ndergraduate samples, and higher in occupational or pregnancy settings where alcohol is socially embedded or under-</w:t>
      </w:r>
      <w:proofErr w:type="spellStart"/>
      <w:r>
        <w:rPr>
          <w:rFonts w:ascii="Times New Roman" w:hAnsi="Times New Roman" w:cs="Times New Roman"/>
          <w:sz w:val="24"/>
          <w:szCs w:val="24"/>
        </w:rPr>
        <w:t>recognised</w:t>
      </w:r>
      <w:proofErr w:type="spellEnd"/>
      <w:r>
        <w:rPr>
          <w:rFonts w:ascii="Times New Roman" w:hAnsi="Times New Roman" w:cs="Times New Roman"/>
          <w:sz w:val="24"/>
          <w:szCs w:val="24"/>
        </w:rPr>
        <w:t xml:space="preserve"> [8-10,14,17-19]. This heterogeneity also explains why a pooled meta-analysis of the included Nigerian studies would have been misl</w:t>
      </w:r>
      <w:r>
        <w:rPr>
          <w:rFonts w:ascii="Times New Roman" w:hAnsi="Times New Roman" w:cs="Times New Roman"/>
          <w:sz w:val="24"/>
          <w:szCs w:val="24"/>
        </w:rPr>
        <w:t>eading.</w:t>
      </w:r>
    </w:p>
    <w:p w14:paraId="4FA35F81" w14:textId="77777777" w:rsidR="009504CF" w:rsidRDefault="00EB199D">
      <w:pPr>
        <w:pStyle w:val="BodyText"/>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review also clarifies that alcohol-related harm in Nigeria extends beyond dependence and beyond overt intoxication. Several studies linked drinking to psychological distress, lower resilience, risky sexual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alcohol-related injury, sev</w:t>
      </w:r>
      <w:r>
        <w:rPr>
          <w:rFonts w:ascii="Times New Roman" w:hAnsi="Times New Roman" w:cs="Times New Roman"/>
          <w:sz w:val="24"/>
          <w:szCs w:val="24"/>
        </w:rPr>
        <w:t>ere trauma, and fetal exposure [11,13,14,16,19,20]. These are clinically and socially meaningful outcomes that can arise at levels of drinking below what would traditionally be labelled alcoholism. This aligns with global evidence showing that alcohol-rela</w:t>
      </w:r>
      <w:r>
        <w:rPr>
          <w:rFonts w:ascii="Times New Roman" w:hAnsi="Times New Roman" w:cs="Times New Roman"/>
          <w:sz w:val="24"/>
          <w:szCs w:val="24"/>
        </w:rPr>
        <w:t>ted net health loss is determined by exposure pattern, age, and the distribution of injuries and background disease burden rather than by dependence status alone [1,2].</w:t>
      </w:r>
    </w:p>
    <w:p w14:paraId="4993A976" w14:textId="77777777" w:rsidR="009504CF" w:rsidRDefault="00EB199D">
      <w:pPr>
        <w:pStyle w:val="Heading2"/>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Sexual, injury, and maternal pathways of harm</w:t>
      </w:r>
    </w:p>
    <w:p w14:paraId="40D8E64A" w14:textId="77777777" w:rsidR="009504CF" w:rsidRDefault="00EB199D">
      <w:pPr>
        <w:pStyle w:val="BodyText"/>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discussion of risky sexual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w:t>
      </w:r>
      <w:r>
        <w:rPr>
          <w:rFonts w:ascii="Times New Roman" w:hAnsi="Times New Roman" w:cs="Times New Roman"/>
          <w:sz w:val="24"/>
          <w:szCs w:val="24"/>
        </w:rPr>
        <w:t xml:space="preserve">deserves particular emphasis. </w:t>
      </w:r>
      <w:proofErr w:type="spellStart"/>
      <w:r>
        <w:rPr>
          <w:rFonts w:ascii="Times New Roman" w:hAnsi="Times New Roman" w:cs="Times New Roman"/>
          <w:sz w:val="24"/>
          <w:szCs w:val="24"/>
        </w:rPr>
        <w:t>Dumbili’s</w:t>
      </w:r>
      <w:proofErr w:type="spellEnd"/>
      <w:r>
        <w:rPr>
          <w:rFonts w:ascii="Times New Roman" w:hAnsi="Times New Roman" w:cs="Times New Roman"/>
          <w:sz w:val="24"/>
          <w:szCs w:val="24"/>
        </w:rPr>
        <w:t xml:space="preserve"> qualitative findings and Okoro’s meta-analysis both suggest that alcohol is used to facilitate sexual contact, alter sexual confidence, and reduce </w:t>
      </w:r>
      <w:proofErr w:type="spellStart"/>
      <w:r>
        <w:rPr>
          <w:rFonts w:ascii="Times New Roman" w:hAnsi="Times New Roman" w:cs="Times New Roman"/>
          <w:sz w:val="24"/>
          <w:szCs w:val="24"/>
        </w:rPr>
        <w:t>behavioural</w:t>
      </w:r>
      <w:proofErr w:type="spellEnd"/>
      <w:r>
        <w:rPr>
          <w:rFonts w:ascii="Times New Roman" w:hAnsi="Times New Roman" w:cs="Times New Roman"/>
          <w:sz w:val="24"/>
          <w:szCs w:val="24"/>
        </w:rPr>
        <w:t xml:space="preserve"> restraint [7,16]. In a setting where HIV and sexually tra</w:t>
      </w:r>
      <w:r>
        <w:rPr>
          <w:rFonts w:ascii="Times New Roman" w:hAnsi="Times New Roman" w:cs="Times New Roman"/>
          <w:sz w:val="24"/>
          <w:szCs w:val="24"/>
        </w:rPr>
        <w:t>nsmitted infections remain public-health concerns, this pathway materially expands the significance of alcohol policy beyond addiction medicine. Likewise, the pregnancy studies indicate that alcohol control should be integrated into routine antenatal couns</w:t>
      </w:r>
      <w:r>
        <w:rPr>
          <w:rFonts w:ascii="Times New Roman" w:hAnsi="Times New Roman" w:cs="Times New Roman"/>
          <w:sz w:val="24"/>
          <w:szCs w:val="24"/>
        </w:rPr>
        <w:t>elling rather than treated as an isolated health-education topic [14,19].</w:t>
      </w:r>
    </w:p>
    <w:p w14:paraId="5C07773A" w14:textId="77777777" w:rsidR="009504CF" w:rsidRDefault="00EB199D">
      <w:pPr>
        <w:pStyle w:val="BodyText"/>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Nigerian injury evidence is also highly policy relevant. Commercial drivers reported widespread alcohol use, and trauma patients with alcohol abuse or recent binge drinking were </w:t>
      </w:r>
      <w:r>
        <w:rPr>
          <w:rFonts w:ascii="Times New Roman" w:hAnsi="Times New Roman" w:cs="Times New Roman"/>
          <w:sz w:val="24"/>
          <w:szCs w:val="24"/>
        </w:rPr>
        <w:t xml:space="preserve">at elevated risk of severe injury [10,13]. When set beside global estimates showing alcohol-attributable road injury burden, these local findings strengthen the case for drink-driving enforcement, workplace screening </w:t>
      </w:r>
      <w:r>
        <w:rPr>
          <w:rFonts w:ascii="Times New Roman" w:hAnsi="Times New Roman" w:cs="Times New Roman"/>
          <w:sz w:val="24"/>
          <w:szCs w:val="24"/>
        </w:rPr>
        <w:lastRenderedPageBreak/>
        <w:t>in high-risk transport settings, and sy</w:t>
      </w:r>
      <w:r>
        <w:rPr>
          <w:rFonts w:ascii="Times New Roman" w:hAnsi="Times New Roman" w:cs="Times New Roman"/>
          <w:sz w:val="24"/>
          <w:szCs w:val="24"/>
        </w:rPr>
        <w:t>stematic brief intervention in emergency and trauma services [25].</w:t>
      </w:r>
    </w:p>
    <w:p w14:paraId="2575DDD0" w14:textId="77777777" w:rsidR="009504CF" w:rsidRDefault="00EB199D">
      <w:pPr>
        <w:pStyle w:val="Heading2"/>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Strengths, limitations, and implications</w:t>
      </w:r>
    </w:p>
    <w:p w14:paraId="35CB4410" w14:textId="77777777" w:rsidR="009504CF" w:rsidRDefault="00EB199D">
      <w:pPr>
        <w:pStyle w:val="BodyText"/>
        <w:spacing w:line="480" w:lineRule="auto"/>
        <w:jc w:val="both"/>
        <w:rPr>
          <w:rFonts w:ascii="Times New Roman" w:hAnsi="Times New Roman" w:cs="Times New Roman"/>
          <w:sz w:val="24"/>
          <w:szCs w:val="24"/>
        </w:rPr>
      </w:pPr>
      <w:r>
        <w:rPr>
          <w:rFonts w:ascii="Times New Roman" w:hAnsi="Times New Roman" w:cs="Times New Roman"/>
          <w:sz w:val="24"/>
          <w:szCs w:val="24"/>
        </w:rPr>
        <w:t>A strength of this revised manuscript is that it separates the primary Nigerian empirical synthesis from the contextual SSA and global literature, t</w:t>
      </w:r>
      <w:r>
        <w:rPr>
          <w:rFonts w:ascii="Times New Roman" w:hAnsi="Times New Roman" w:cs="Times New Roman"/>
          <w:sz w:val="24"/>
          <w:szCs w:val="24"/>
        </w:rPr>
        <w:t xml:space="preserve">hereby avoiding the methodological confusion of counting reviews, modelling studies, and local cross-sectional studies in one undifferentiated evidence table. It also expands the narrative beyond students to include pregnancy, community, occupational, and </w:t>
      </w:r>
      <w:r>
        <w:rPr>
          <w:rFonts w:ascii="Times New Roman" w:hAnsi="Times New Roman" w:cs="Times New Roman"/>
          <w:sz w:val="24"/>
          <w:szCs w:val="24"/>
        </w:rPr>
        <w:t>injury settings. The main limitations are those of the evidence base itself: most included studies were cross-sectional; many relied on self-report; the literature is dominated by student samples; and chronic disease pathways such as liver disease, cancer,</w:t>
      </w:r>
      <w:r>
        <w:rPr>
          <w:rFonts w:ascii="Times New Roman" w:hAnsi="Times New Roman" w:cs="Times New Roman"/>
          <w:sz w:val="24"/>
          <w:szCs w:val="24"/>
        </w:rPr>
        <w:t xml:space="preserve"> tuberculosis, and cardiovascular harm are much better documented globally than they are in Nigerian primary studies. The review was not prospectively registered, and the included corpus remains vulnerable to publication bias and language restriction.</w:t>
      </w:r>
    </w:p>
    <w:p w14:paraId="51FEE8F0" w14:textId="77777777" w:rsidR="009504CF" w:rsidRDefault="00EB199D">
      <w:pPr>
        <w:pStyle w:val="BodyText"/>
        <w:spacing w:line="480" w:lineRule="auto"/>
        <w:jc w:val="both"/>
        <w:rPr>
          <w:rFonts w:ascii="Times New Roman" w:hAnsi="Times New Roman" w:cs="Times New Roman"/>
          <w:sz w:val="24"/>
          <w:szCs w:val="24"/>
        </w:rPr>
      </w:pPr>
      <w:r>
        <w:rPr>
          <w:rFonts w:ascii="Times New Roman" w:hAnsi="Times New Roman" w:cs="Times New Roman"/>
          <w:sz w:val="24"/>
          <w:szCs w:val="24"/>
        </w:rPr>
        <w:t>Over</w:t>
      </w:r>
      <w:r>
        <w:rPr>
          <w:rFonts w:ascii="Times New Roman" w:hAnsi="Times New Roman" w:cs="Times New Roman"/>
          <w:sz w:val="24"/>
          <w:szCs w:val="24"/>
        </w:rPr>
        <w:t>all, the evidence supports a layered response. Population-level measures such as higher excise taxes, reduced physical availability, marketing restrictions, and drink-driving enforcement are still essential [1,2]. At service level, Nigeria would benefit fr</w:t>
      </w:r>
      <w:r>
        <w:rPr>
          <w:rFonts w:ascii="Times New Roman" w:hAnsi="Times New Roman" w:cs="Times New Roman"/>
          <w:sz w:val="24"/>
          <w:szCs w:val="24"/>
        </w:rPr>
        <w:t xml:space="preserve">om routine alcohol screening and brief intervention in adolescent health services, universities, primary care, antenatal care, emergency units, trauma care, mental-health services, and TB/HIV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Future research should </w:t>
      </w:r>
      <w:proofErr w:type="spellStart"/>
      <w:r>
        <w:rPr>
          <w:rFonts w:ascii="Times New Roman" w:hAnsi="Times New Roman" w:cs="Times New Roman"/>
          <w:sz w:val="24"/>
          <w:szCs w:val="24"/>
        </w:rPr>
        <w:t>prioritise</w:t>
      </w:r>
      <w:proofErr w:type="spellEnd"/>
      <w:r>
        <w:rPr>
          <w:rFonts w:ascii="Times New Roman" w:hAnsi="Times New Roman" w:cs="Times New Roman"/>
          <w:sz w:val="24"/>
          <w:szCs w:val="24"/>
        </w:rPr>
        <w:t xml:space="preserve"> longitudinal commu</w:t>
      </w:r>
      <w:r>
        <w:rPr>
          <w:rFonts w:ascii="Times New Roman" w:hAnsi="Times New Roman" w:cs="Times New Roman"/>
          <w:sz w:val="24"/>
          <w:szCs w:val="24"/>
        </w:rPr>
        <w:t>nity-based studies, alcohol-attributable morbidity surveillance, and intervention trials outside tertiary institutions.</w:t>
      </w:r>
    </w:p>
    <w:p w14:paraId="3B3B11D6" w14:textId="77777777" w:rsidR="009504CF" w:rsidRDefault="00EB199D">
      <w:pPr>
        <w:pStyle w:val="Heading1"/>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Conclusion</w:t>
      </w:r>
    </w:p>
    <w:p w14:paraId="6427FFA1" w14:textId="77777777" w:rsidR="009504CF" w:rsidRDefault="00EB199D">
      <w:pPr>
        <w:pStyle w:val="BodyText"/>
        <w:spacing w:line="480" w:lineRule="auto"/>
        <w:jc w:val="both"/>
        <w:rPr>
          <w:rFonts w:ascii="Times New Roman" w:hAnsi="Times New Roman" w:cs="Times New Roman"/>
          <w:sz w:val="24"/>
          <w:szCs w:val="24"/>
        </w:rPr>
      </w:pPr>
      <w:r>
        <w:rPr>
          <w:rFonts w:ascii="Times New Roman" w:hAnsi="Times New Roman" w:cs="Times New Roman"/>
          <w:sz w:val="24"/>
          <w:szCs w:val="24"/>
        </w:rPr>
        <w:t>Alcohol consumption remains an important and preventable driver of ill health in Nigeria. The strongest Nigerian evidence comes from adolescents and university students, but harmful drinking is also documented among semirural adults, commercial drivers, tr</w:t>
      </w:r>
      <w:r>
        <w:rPr>
          <w:rFonts w:ascii="Times New Roman" w:hAnsi="Times New Roman" w:cs="Times New Roman"/>
          <w:sz w:val="24"/>
          <w:szCs w:val="24"/>
        </w:rPr>
        <w:t xml:space="preserve">auma patients, and pregnant women. The associated harms extend from psychological distress and risky sexual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to severe injury </w:t>
      </w:r>
      <w:r>
        <w:rPr>
          <w:rFonts w:ascii="Times New Roman" w:hAnsi="Times New Roman" w:cs="Times New Roman"/>
          <w:sz w:val="24"/>
          <w:szCs w:val="24"/>
        </w:rPr>
        <w:lastRenderedPageBreak/>
        <w:t>and fetal exposure. When interpreted alongside SSA and global evidence, the case for stronger alcohol policy, earlier scr</w:t>
      </w:r>
      <w:r>
        <w:rPr>
          <w:rFonts w:ascii="Times New Roman" w:hAnsi="Times New Roman" w:cs="Times New Roman"/>
          <w:sz w:val="24"/>
          <w:szCs w:val="24"/>
        </w:rPr>
        <w:t>eening, and better-integrated treatment pathways in Nigeria is compelling.</w:t>
      </w:r>
    </w:p>
    <w:p w14:paraId="7EC8E238" w14:textId="77777777" w:rsidR="00526B5E" w:rsidRPr="00526B5E" w:rsidRDefault="00526B5E" w:rsidP="00526B5E">
      <w:pPr>
        <w:spacing w:after="0" w:line="240" w:lineRule="auto"/>
        <w:rPr>
          <w:rFonts w:ascii="Times New Roman" w:hAnsi="Times New Roman" w:cs="Times New Roman"/>
          <w:sz w:val="24"/>
          <w:szCs w:val="24"/>
        </w:rPr>
      </w:pPr>
      <w:r w:rsidRPr="00526B5E">
        <w:rPr>
          <w:rFonts w:ascii="Times New Roman" w:hAnsi="Times New Roman" w:cs="Times New Roman"/>
          <w:sz w:val="24"/>
          <w:szCs w:val="24"/>
        </w:rPr>
        <w:t>COMPETING INTERESTS DISCLAIMER:</w:t>
      </w:r>
    </w:p>
    <w:p w14:paraId="6D86A8DD" w14:textId="7B9B68D0" w:rsidR="009504CF" w:rsidRDefault="00526B5E" w:rsidP="00526B5E">
      <w:pPr>
        <w:spacing w:after="0" w:line="240" w:lineRule="auto"/>
        <w:rPr>
          <w:rFonts w:ascii="Times New Roman" w:hAnsi="Times New Roman" w:cs="Times New Roman"/>
          <w:sz w:val="24"/>
          <w:szCs w:val="24"/>
        </w:rPr>
      </w:pPr>
      <w:r w:rsidRPr="00526B5E">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r>
        <w:rPr>
          <w:rFonts w:ascii="Times New Roman" w:hAnsi="Times New Roman" w:cs="Times New Roman"/>
          <w:sz w:val="24"/>
          <w:szCs w:val="24"/>
        </w:rPr>
        <w:br w:type="page"/>
      </w:r>
    </w:p>
    <w:p w14:paraId="467E738C" w14:textId="77777777" w:rsidR="00526B5E" w:rsidRDefault="00526B5E">
      <w:pPr>
        <w:spacing w:after="0" w:line="240" w:lineRule="auto"/>
        <w:rPr>
          <w:rFonts w:ascii="Times New Roman" w:hAnsi="Times New Roman" w:cs="Times New Roman"/>
          <w:sz w:val="24"/>
          <w:szCs w:val="24"/>
        </w:rPr>
      </w:pPr>
    </w:p>
    <w:p w14:paraId="62091D45" w14:textId="77777777" w:rsidR="009504CF" w:rsidRDefault="00EB199D">
      <w:pPr>
        <w:pStyle w:val="Heading1"/>
        <w:rPr>
          <w:rFonts w:ascii="Times New Roman" w:hAnsi="Times New Roman" w:cs="Times New Roman"/>
          <w:color w:val="auto"/>
          <w:sz w:val="24"/>
          <w:szCs w:val="24"/>
        </w:rPr>
      </w:pPr>
      <w:r>
        <w:rPr>
          <w:rFonts w:ascii="Times New Roman" w:hAnsi="Times New Roman" w:cs="Times New Roman"/>
          <w:color w:val="auto"/>
          <w:sz w:val="24"/>
          <w:szCs w:val="24"/>
        </w:rPr>
        <w:t>References</w:t>
      </w:r>
    </w:p>
    <w:p w14:paraId="12B4CAFE" w14:textId="77777777" w:rsidR="009504CF" w:rsidRDefault="00EB199D">
      <w:pPr>
        <w:pStyle w:val="BodyText"/>
        <w:ind w:left="454" w:hanging="283"/>
        <w:rPr>
          <w:rFonts w:ascii="Times New Roman" w:hAnsi="Times New Roman" w:cs="Times New Roman"/>
          <w:sz w:val="24"/>
          <w:szCs w:val="24"/>
        </w:rPr>
      </w:pPr>
      <w:r>
        <w:rPr>
          <w:rFonts w:ascii="Times New Roman" w:hAnsi="Times New Roman" w:cs="Times New Roman"/>
          <w:b/>
          <w:sz w:val="24"/>
          <w:szCs w:val="24"/>
        </w:rPr>
        <w:t xml:space="preserve">1. </w:t>
      </w:r>
      <w:r>
        <w:rPr>
          <w:rFonts w:ascii="Times New Roman" w:hAnsi="Times New Roman" w:cs="Times New Roman"/>
          <w:sz w:val="24"/>
          <w:szCs w:val="24"/>
        </w:rPr>
        <w:t>World Health Organization. Global status report on alcohol and health and treatment of substance use disorders. Geneva: WHO; 2024.</w:t>
      </w:r>
    </w:p>
    <w:p w14:paraId="3CDC2D78" w14:textId="77777777" w:rsidR="009504CF" w:rsidRDefault="00EB199D">
      <w:pPr>
        <w:pStyle w:val="BodyText"/>
        <w:ind w:left="454" w:hanging="283"/>
        <w:rPr>
          <w:rFonts w:ascii="Times New Roman" w:hAnsi="Times New Roman" w:cs="Times New Roman"/>
          <w:sz w:val="24"/>
          <w:szCs w:val="24"/>
        </w:rPr>
      </w:pPr>
      <w:r>
        <w:rPr>
          <w:rFonts w:ascii="Times New Roman" w:hAnsi="Times New Roman" w:cs="Times New Roman"/>
          <w:b/>
          <w:sz w:val="24"/>
          <w:szCs w:val="24"/>
        </w:rPr>
        <w:t xml:space="preserve">2. </w:t>
      </w:r>
      <w:r>
        <w:rPr>
          <w:rFonts w:ascii="Times New Roman" w:hAnsi="Times New Roman" w:cs="Times New Roman"/>
          <w:sz w:val="24"/>
          <w:szCs w:val="24"/>
        </w:rPr>
        <w:t xml:space="preserve">GBD 2020 Alcohol Collaborators. Population-level risks </w:t>
      </w:r>
      <w:r>
        <w:rPr>
          <w:rFonts w:ascii="Times New Roman" w:hAnsi="Times New Roman" w:cs="Times New Roman"/>
          <w:sz w:val="24"/>
          <w:szCs w:val="24"/>
        </w:rPr>
        <w:t>of alcohol consumption by amount, geography, age, sex, and year: a systematic analysis for the Global Burden of Disease Study 2020. Lancet. 2022;400(10347):185-235. doi:10.1016/S0140-6736(22)00847-9.</w:t>
      </w:r>
    </w:p>
    <w:p w14:paraId="65C91B19" w14:textId="77777777" w:rsidR="009504CF" w:rsidRDefault="00EB199D">
      <w:pPr>
        <w:pStyle w:val="BodyText"/>
        <w:ind w:left="454" w:hanging="283"/>
        <w:rPr>
          <w:rFonts w:ascii="Times New Roman" w:hAnsi="Times New Roman" w:cs="Times New Roman"/>
          <w:sz w:val="24"/>
          <w:szCs w:val="24"/>
        </w:rPr>
      </w:pPr>
      <w:r>
        <w:rPr>
          <w:rFonts w:ascii="Times New Roman" w:hAnsi="Times New Roman" w:cs="Times New Roman"/>
          <w:b/>
          <w:sz w:val="24"/>
          <w:szCs w:val="24"/>
        </w:rPr>
        <w:t xml:space="preserve">3. </w:t>
      </w:r>
      <w:r>
        <w:rPr>
          <w:rFonts w:ascii="Times New Roman" w:hAnsi="Times New Roman" w:cs="Times New Roman"/>
          <w:sz w:val="24"/>
          <w:szCs w:val="24"/>
        </w:rPr>
        <w:t>Belete H, Yimer TM, Dawson D, Espinosa DC, Ambaw F, C</w:t>
      </w:r>
      <w:r>
        <w:rPr>
          <w:rFonts w:ascii="Times New Roman" w:hAnsi="Times New Roman" w:cs="Times New Roman"/>
          <w:sz w:val="24"/>
          <w:szCs w:val="24"/>
        </w:rPr>
        <w:t>onnor JP, et al. Alcohol use and alcohol use disorders in sub-Saharan Africa: a systematic review and meta-analysis. Addiction. 2024;119(9):1527-1540. doi:10.1111/add.16514.</w:t>
      </w:r>
    </w:p>
    <w:p w14:paraId="6F218B5C" w14:textId="77777777" w:rsidR="009504CF" w:rsidRDefault="00EB199D">
      <w:pPr>
        <w:pStyle w:val="BodyText"/>
        <w:ind w:left="454" w:hanging="283"/>
        <w:rPr>
          <w:rFonts w:ascii="Times New Roman" w:hAnsi="Times New Roman" w:cs="Times New Roman"/>
          <w:sz w:val="24"/>
          <w:szCs w:val="24"/>
        </w:rPr>
      </w:pPr>
      <w:r>
        <w:rPr>
          <w:rFonts w:ascii="Times New Roman" w:hAnsi="Times New Roman" w:cs="Times New Roman"/>
          <w:b/>
          <w:sz w:val="24"/>
          <w:szCs w:val="24"/>
        </w:rPr>
        <w:t xml:space="preserve">4. </w:t>
      </w:r>
      <w:r>
        <w:rPr>
          <w:rFonts w:ascii="Times New Roman" w:hAnsi="Times New Roman" w:cs="Times New Roman"/>
          <w:sz w:val="24"/>
          <w:szCs w:val="24"/>
        </w:rPr>
        <w:t>Ebrahim J, Adams J, Demant D. Substance use among young people in sub-Saharan A</w:t>
      </w:r>
      <w:r>
        <w:rPr>
          <w:rFonts w:ascii="Times New Roman" w:hAnsi="Times New Roman" w:cs="Times New Roman"/>
          <w:sz w:val="24"/>
          <w:szCs w:val="24"/>
        </w:rPr>
        <w:t xml:space="preserve">frica: a systematic review and meta-analysis. Front Psychiatry. </w:t>
      </w:r>
      <w:proofErr w:type="gramStart"/>
      <w:r>
        <w:rPr>
          <w:rFonts w:ascii="Times New Roman" w:hAnsi="Times New Roman" w:cs="Times New Roman"/>
          <w:sz w:val="24"/>
          <w:szCs w:val="24"/>
        </w:rPr>
        <w:t>2024;15:1328318</w:t>
      </w:r>
      <w:proofErr w:type="gramEnd"/>
      <w:r>
        <w:rPr>
          <w:rFonts w:ascii="Times New Roman" w:hAnsi="Times New Roman" w:cs="Times New Roman"/>
          <w:sz w:val="24"/>
          <w:szCs w:val="24"/>
        </w:rPr>
        <w:t>. doi:10.3389/fpsyt.2024.1328318.</w:t>
      </w:r>
    </w:p>
    <w:p w14:paraId="74EC3D3B" w14:textId="77777777" w:rsidR="009504CF" w:rsidRDefault="00EB199D">
      <w:pPr>
        <w:pStyle w:val="BodyText"/>
        <w:ind w:left="454" w:hanging="283"/>
        <w:rPr>
          <w:rFonts w:ascii="Times New Roman" w:hAnsi="Times New Roman" w:cs="Times New Roman"/>
          <w:sz w:val="24"/>
          <w:szCs w:val="24"/>
        </w:rPr>
      </w:pPr>
      <w:r>
        <w:rPr>
          <w:rFonts w:ascii="Times New Roman" w:hAnsi="Times New Roman" w:cs="Times New Roman"/>
          <w:b/>
          <w:sz w:val="24"/>
          <w:szCs w:val="24"/>
        </w:rPr>
        <w:t xml:space="preserve">5. </w:t>
      </w:r>
      <w:proofErr w:type="spellStart"/>
      <w:r>
        <w:rPr>
          <w:rFonts w:ascii="Times New Roman" w:hAnsi="Times New Roman" w:cs="Times New Roman"/>
          <w:sz w:val="24"/>
          <w:szCs w:val="24"/>
        </w:rPr>
        <w:t>Adeloye</w:t>
      </w:r>
      <w:proofErr w:type="spellEnd"/>
      <w:r>
        <w:rPr>
          <w:rFonts w:ascii="Times New Roman" w:hAnsi="Times New Roman" w:cs="Times New Roman"/>
          <w:sz w:val="24"/>
          <w:szCs w:val="24"/>
        </w:rPr>
        <w:t xml:space="preserve"> D, </w:t>
      </w:r>
      <w:proofErr w:type="spellStart"/>
      <w:r>
        <w:rPr>
          <w:rFonts w:ascii="Times New Roman" w:hAnsi="Times New Roman" w:cs="Times New Roman"/>
          <w:sz w:val="24"/>
          <w:szCs w:val="24"/>
        </w:rPr>
        <w:t>Olawole</w:t>
      </w:r>
      <w:proofErr w:type="spellEnd"/>
      <w:r>
        <w:rPr>
          <w:rFonts w:ascii="Times New Roman" w:hAnsi="Times New Roman" w:cs="Times New Roman"/>
          <w:sz w:val="24"/>
          <w:szCs w:val="24"/>
        </w:rPr>
        <w:t xml:space="preserve">-Isaac A, Auta A, Dewan MT, Omoyele C, </w:t>
      </w:r>
      <w:proofErr w:type="spellStart"/>
      <w:r>
        <w:rPr>
          <w:rFonts w:ascii="Times New Roman" w:hAnsi="Times New Roman" w:cs="Times New Roman"/>
          <w:sz w:val="24"/>
          <w:szCs w:val="24"/>
        </w:rPr>
        <w:t>Ezeigwe</w:t>
      </w:r>
      <w:proofErr w:type="spellEnd"/>
      <w:r>
        <w:rPr>
          <w:rFonts w:ascii="Times New Roman" w:hAnsi="Times New Roman" w:cs="Times New Roman"/>
          <w:sz w:val="24"/>
          <w:szCs w:val="24"/>
        </w:rPr>
        <w:t xml:space="preserve"> N, et al. Epidemiology of harmful use of alcohol in Nigeria: a systematic r</w:t>
      </w:r>
      <w:r>
        <w:rPr>
          <w:rFonts w:ascii="Times New Roman" w:hAnsi="Times New Roman" w:cs="Times New Roman"/>
          <w:sz w:val="24"/>
          <w:szCs w:val="24"/>
        </w:rPr>
        <w:t>eview and meta-analysis. Am J Drug Alcohol Abuse. 2019;45(5):438-450. doi:10.1080/00952990.2019.1628244.</w:t>
      </w:r>
    </w:p>
    <w:p w14:paraId="25F60788" w14:textId="77777777" w:rsidR="009504CF" w:rsidRDefault="00EB199D">
      <w:pPr>
        <w:pStyle w:val="BodyText"/>
        <w:ind w:left="454" w:hanging="283"/>
        <w:rPr>
          <w:rFonts w:ascii="Times New Roman" w:hAnsi="Times New Roman" w:cs="Times New Roman"/>
          <w:sz w:val="24"/>
          <w:szCs w:val="24"/>
        </w:rPr>
      </w:pPr>
      <w:r>
        <w:rPr>
          <w:rFonts w:ascii="Times New Roman" w:hAnsi="Times New Roman" w:cs="Times New Roman"/>
          <w:b/>
          <w:sz w:val="24"/>
          <w:szCs w:val="24"/>
        </w:rPr>
        <w:t xml:space="preserve">6. </w:t>
      </w:r>
      <w:r>
        <w:rPr>
          <w:rFonts w:ascii="Times New Roman" w:hAnsi="Times New Roman" w:cs="Times New Roman"/>
          <w:sz w:val="24"/>
          <w:szCs w:val="24"/>
        </w:rPr>
        <w:t xml:space="preserve">Jacobs W, Amuta-Jimenez AO, Olusanya OA, Bristow AF, </w:t>
      </w:r>
      <w:proofErr w:type="spellStart"/>
      <w:r>
        <w:rPr>
          <w:rFonts w:ascii="Times New Roman" w:hAnsi="Times New Roman" w:cs="Times New Roman"/>
          <w:sz w:val="24"/>
          <w:szCs w:val="24"/>
        </w:rPr>
        <w:t>Adeloye</w:t>
      </w:r>
      <w:proofErr w:type="spellEnd"/>
      <w:r>
        <w:rPr>
          <w:rFonts w:ascii="Times New Roman" w:hAnsi="Times New Roman" w:cs="Times New Roman"/>
          <w:sz w:val="24"/>
          <w:szCs w:val="24"/>
        </w:rPr>
        <w:t xml:space="preserve"> D, Barry AE. Socio-Ecological Factors of Adolescent Substance Use in Nigeria: A Systema</w:t>
      </w:r>
      <w:r>
        <w:rPr>
          <w:rFonts w:ascii="Times New Roman" w:hAnsi="Times New Roman" w:cs="Times New Roman"/>
          <w:sz w:val="24"/>
          <w:szCs w:val="24"/>
        </w:rPr>
        <w:t>tic Review of Literature. J Health Care Poor Underserved. 2020;31(4):1765-1784. doi:10.1353/hpu.2020.0131.</w:t>
      </w:r>
    </w:p>
    <w:p w14:paraId="6A8BB310" w14:textId="77777777" w:rsidR="009504CF" w:rsidRDefault="00EB199D">
      <w:pPr>
        <w:pStyle w:val="BodyText"/>
        <w:ind w:left="454" w:hanging="283"/>
        <w:rPr>
          <w:rFonts w:ascii="Times New Roman" w:hAnsi="Times New Roman" w:cs="Times New Roman"/>
          <w:sz w:val="24"/>
          <w:szCs w:val="24"/>
        </w:rPr>
      </w:pPr>
      <w:r>
        <w:rPr>
          <w:rFonts w:ascii="Times New Roman" w:hAnsi="Times New Roman" w:cs="Times New Roman"/>
          <w:b/>
          <w:sz w:val="24"/>
          <w:szCs w:val="24"/>
        </w:rPr>
        <w:t xml:space="preserve">7. </w:t>
      </w:r>
      <w:r>
        <w:rPr>
          <w:rFonts w:ascii="Times New Roman" w:hAnsi="Times New Roman" w:cs="Times New Roman"/>
          <w:sz w:val="24"/>
          <w:szCs w:val="24"/>
        </w:rPr>
        <w:t>Okoro UJ, Carey KB, Johnson BT, Carey MP, Scott-Sheldon LAJ. Alcohol Consumption, Risky Sexual Behaviors, and HIV in Nigeria: A Meta-Analytic Revi</w:t>
      </w:r>
      <w:r>
        <w:rPr>
          <w:rFonts w:ascii="Times New Roman" w:hAnsi="Times New Roman" w:cs="Times New Roman"/>
          <w:sz w:val="24"/>
          <w:szCs w:val="24"/>
        </w:rPr>
        <w:t>ew. Curr Drug Res Rev. 2019;11(2):92-110. doi:10.2174/1874473712666190114141157.</w:t>
      </w:r>
    </w:p>
    <w:p w14:paraId="0C6151AB" w14:textId="77777777" w:rsidR="009504CF" w:rsidRDefault="00EB199D">
      <w:pPr>
        <w:pStyle w:val="BodyText"/>
        <w:ind w:left="454" w:hanging="283"/>
        <w:rPr>
          <w:rFonts w:ascii="Times New Roman" w:hAnsi="Times New Roman" w:cs="Times New Roman"/>
          <w:sz w:val="24"/>
          <w:szCs w:val="24"/>
        </w:rPr>
      </w:pPr>
      <w:r>
        <w:rPr>
          <w:rFonts w:ascii="Times New Roman" w:hAnsi="Times New Roman" w:cs="Times New Roman"/>
          <w:b/>
          <w:sz w:val="24"/>
          <w:szCs w:val="24"/>
        </w:rPr>
        <w:t xml:space="preserve">8. </w:t>
      </w:r>
      <w:r>
        <w:rPr>
          <w:rFonts w:ascii="Times New Roman" w:hAnsi="Times New Roman" w:cs="Times New Roman"/>
          <w:sz w:val="24"/>
          <w:szCs w:val="24"/>
        </w:rPr>
        <w:t xml:space="preserve">Oshodi OY, </w:t>
      </w:r>
      <w:proofErr w:type="spellStart"/>
      <w:r>
        <w:rPr>
          <w:rFonts w:ascii="Times New Roman" w:hAnsi="Times New Roman" w:cs="Times New Roman"/>
          <w:sz w:val="24"/>
          <w:szCs w:val="24"/>
        </w:rPr>
        <w:t>Aina</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Onajole</w:t>
      </w:r>
      <w:proofErr w:type="spellEnd"/>
      <w:r>
        <w:rPr>
          <w:rFonts w:ascii="Times New Roman" w:hAnsi="Times New Roman" w:cs="Times New Roman"/>
          <w:sz w:val="24"/>
          <w:szCs w:val="24"/>
        </w:rPr>
        <w:t xml:space="preserve"> AT. Substance use among secondary school students in an urban setting in Nigeria: prevalence and associated factors. </w:t>
      </w:r>
      <w:proofErr w:type="spellStart"/>
      <w:r>
        <w:rPr>
          <w:rFonts w:ascii="Times New Roman" w:hAnsi="Times New Roman" w:cs="Times New Roman"/>
          <w:sz w:val="24"/>
          <w:szCs w:val="24"/>
        </w:rPr>
        <w:t>Afr</w:t>
      </w:r>
      <w:proofErr w:type="spellEnd"/>
      <w:r>
        <w:rPr>
          <w:rFonts w:ascii="Times New Roman" w:hAnsi="Times New Roman" w:cs="Times New Roman"/>
          <w:sz w:val="24"/>
          <w:szCs w:val="24"/>
        </w:rPr>
        <w:t xml:space="preserve"> J Psychiatry (</w:t>
      </w:r>
      <w:proofErr w:type="spellStart"/>
      <w:r>
        <w:rPr>
          <w:rFonts w:ascii="Times New Roman" w:hAnsi="Times New Roman" w:cs="Times New Roman"/>
          <w:sz w:val="24"/>
          <w:szCs w:val="24"/>
        </w:rPr>
        <w:t>Johannesb</w:t>
      </w:r>
      <w:r>
        <w:rPr>
          <w:rFonts w:ascii="Times New Roman" w:hAnsi="Times New Roman" w:cs="Times New Roman"/>
          <w:sz w:val="24"/>
          <w:szCs w:val="24"/>
        </w:rPr>
        <w:t>g</w:t>
      </w:r>
      <w:proofErr w:type="spellEnd"/>
      <w:r>
        <w:rPr>
          <w:rFonts w:ascii="Times New Roman" w:hAnsi="Times New Roman" w:cs="Times New Roman"/>
          <w:sz w:val="24"/>
          <w:szCs w:val="24"/>
        </w:rPr>
        <w:t>). 2010;13(1):52-57. doi:10.4314/</w:t>
      </w:r>
      <w:proofErr w:type="gramStart"/>
      <w:r>
        <w:rPr>
          <w:rFonts w:ascii="Times New Roman" w:hAnsi="Times New Roman" w:cs="Times New Roman"/>
          <w:sz w:val="24"/>
          <w:szCs w:val="24"/>
        </w:rPr>
        <w:t>ajpsy.v</w:t>
      </w:r>
      <w:proofErr w:type="gramEnd"/>
      <w:r>
        <w:rPr>
          <w:rFonts w:ascii="Times New Roman" w:hAnsi="Times New Roman" w:cs="Times New Roman"/>
          <w:sz w:val="24"/>
          <w:szCs w:val="24"/>
        </w:rPr>
        <w:t>13i1.53430.</w:t>
      </w:r>
    </w:p>
    <w:p w14:paraId="0C86D355" w14:textId="77777777" w:rsidR="009504CF" w:rsidRDefault="00EB199D">
      <w:pPr>
        <w:pStyle w:val="BodyText"/>
        <w:ind w:left="454" w:hanging="283"/>
        <w:rPr>
          <w:rFonts w:ascii="Times New Roman" w:hAnsi="Times New Roman" w:cs="Times New Roman"/>
          <w:sz w:val="24"/>
          <w:szCs w:val="24"/>
        </w:rPr>
      </w:pPr>
      <w:r>
        <w:rPr>
          <w:rFonts w:ascii="Times New Roman" w:hAnsi="Times New Roman" w:cs="Times New Roman"/>
          <w:b/>
          <w:sz w:val="24"/>
          <w:szCs w:val="24"/>
        </w:rPr>
        <w:t xml:space="preserve">9. </w:t>
      </w:r>
      <w:r>
        <w:rPr>
          <w:rFonts w:ascii="Times New Roman" w:hAnsi="Times New Roman" w:cs="Times New Roman"/>
          <w:sz w:val="24"/>
          <w:szCs w:val="24"/>
        </w:rPr>
        <w:t xml:space="preserve">Chikere EIC, Mayowa MO. Prevalence and perceived health effect of alcohol use among male undergraduate students in Owerri, South-East Nigeria: a descriptive cross-sectional study. BMC Public Health. </w:t>
      </w:r>
      <w:proofErr w:type="gramStart"/>
      <w:r>
        <w:rPr>
          <w:rFonts w:ascii="Times New Roman" w:hAnsi="Times New Roman" w:cs="Times New Roman"/>
          <w:sz w:val="24"/>
          <w:szCs w:val="24"/>
        </w:rPr>
        <w:t>2</w:t>
      </w:r>
      <w:r>
        <w:rPr>
          <w:rFonts w:ascii="Times New Roman" w:hAnsi="Times New Roman" w:cs="Times New Roman"/>
          <w:sz w:val="24"/>
          <w:szCs w:val="24"/>
        </w:rPr>
        <w:t>011;11:118</w:t>
      </w:r>
      <w:proofErr w:type="gramEnd"/>
      <w:r>
        <w:rPr>
          <w:rFonts w:ascii="Times New Roman" w:hAnsi="Times New Roman" w:cs="Times New Roman"/>
          <w:sz w:val="24"/>
          <w:szCs w:val="24"/>
        </w:rPr>
        <w:t>. doi:10.1186/1471-2458-11-118.</w:t>
      </w:r>
    </w:p>
    <w:p w14:paraId="2B661EED" w14:textId="77777777" w:rsidR="009504CF" w:rsidRDefault="00EB199D">
      <w:pPr>
        <w:pStyle w:val="BodyText"/>
        <w:ind w:left="454" w:hanging="283"/>
        <w:rPr>
          <w:rFonts w:ascii="Times New Roman" w:hAnsi="Times New Roman" w:cs="Times New Roman"/>
          <w:sz w:val="24"/>
          <w:szCs w:val="24"/>
        </w:rPr>
      </w:pPr>
      <w:r>
        <w:rPr>
          <w:rFonts w:ascii="Times New Roman" w:hAnsi="Times New Roman" w:cs="Times New Roman"/>
          <w:b/>
          <w:sz w:val="24"/>
          <w:szCs w:val="24"/>
        </w:rPr>
        <w:t xml:space="preserve">10. </w:t>
      </w:r>
      <w:r>
        <w:rPr>
          <w:rFonts w:ascii="Times New Roman" w:hAnsi="Times New Roman" w:cs="Times New Roman"/>
          <w:sz w:val="24"/>
          <w:szCs w:val="24"/>
        </w:rPr>
        <w:t xml:space="preserve">Bello S, </w:t>
      </w:r>
      <w:proofErr w:type="spellStart"/>
      <w:r>
        <w:rPr>
          <w:rFonts w:ascii="Times New Roman" w:hAnsi="Times New Roman" w:cs="Times New Roman"/>
          <w:sz w:val="24"/>
          <w:szCs w:val="24"/>
        </w:rPr>
        <w:t>Fatiregun</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Ndifon</w:t>
      </w:r>
      <w:proofErr w:type="spellEnd"/>
      <w:r>
        <w:rPr>
          <w:rFonts w:ascii="Times New Roman" w:hAnsi="Times New Roman" w:cs="Times New Roman"/>
          <w:sz w:val="24"/>
          <w:szCs w:val="24"/>
        </w:rPr>
        <w:t xml:space="preserve"> WO, Oyo-</w:t>
      </w:r>
      <w:proofErr w:type="spellStart"/>
      <w:r>
        <w:rPr>
          <w:rFonts w:ascii="Times New Roman" w:hAnsi="Times New Roman" w:cs="Times New Roman"/>
          <w:sz w:val="24"/>
          <w:szCs w:val="24"/>
        </w:rPr>
        <w:t>Ita</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Ikpeme</w:t>
      </w:r>
      <w:proofErr w:type="spellEnd"/>
      <w:r>
        <w:rPr>
          <w:rFonts w:ascii="Times New Roman" w:hAnsi="Times New Roman" w:cs="Times New Roman"/>
          <w:sz w:val="24"/>
          <w:szCs w:val="24"/>
        </w:rPr>
        <w:t xml:space="preserve"> B. Social determinants of alcohol use among drivers in Calabar. Niger Med J. 2011;52(4):244-249. doi:10.4103/0300-1652.93797.</w:t>
      </w:r>
    </w:p>
    <w:p w14:paraId="07BD22AC" w14:textId="77777777" w:rsidR="009504CF" w:rsidRDefault="00EB199D">
      <w:pPr>
        <w:pStyle w:val="BodyText"/>
        <w:ind w:left="454" w:hanging="283"/>
        <w:rPr>
          <w:rFonts w:ascii="Times New Roman" w:hAnsi="Times New Roman" w:cs="Times New Roman"/>
          <w:sz w:val="24"/>
          <w:szCs w:val="24"/>
        </w:rPr>
      </w:pPr>
      <w:r>
        <w:rPr>
          <w:rFonts w:ascii="Times New Roman" w:hAnsi="Times New Roman" w:cs="Times New Roman"/>
          <w:b/>
          <w:sz w:val="24"/>
          <w:szCs w:val="24"/>
        </w:rPr>
        <w:t xml:space="preserve">11. </w:t>
      </w:r>
      <w:r>
        <w:rPr>
          <w:rFonts w:ascii="Times New Roman" w:hAnsi="Times New Roman" w:cs="Times New Roman"/>
          <w:sz w:val="24"/>
          <w:szCs w:val="24"/>
        </w:rPr>
        <w:t xml:space="preserve">Abayomi O, </w:t>
      </w:r>
      <w:proofErr w:type="spellStart"/>
      <w:r>
        <w:rPr>
          <w:rFonts w:ascii="Times New Roman" w:hAnsi="Times New Roman" w:cs="Times New Roman"/>
          <w:sz w:val="24"/>
          <w:szCs w:val="24"/>
        </w:rPr>
        <w:t>Onifade</w:t>
      </w:r>
      <w:proofErr w:type="spellEnd"/>
      <w:r>
        <w:rPr>
          <w:rFonts w:ascii="Times New Roman" w:hAnsi="Times New Roman" w:cs="Times New Roman"/>
          <w:sz w:val="24"/>
          <w:szCs w:val="24"/>
        </w:rPr>
        <w:t xml:space="preserve"> PO, </w:t>
      </w:r>
      <w:proofErr w:type="spellStart"/>
      <w:r>
        <w:rPr>
          <w:rFonts w:ascii="Times New Roman" w:hAnsi="Times New Roman" w:cs="Times New Roman"/>
          <w:sz w:val="24"/>
          <w:szCs w:val="24"/>
        </w:rPr>
        <w:t>Adelufosi</w:t>
      </w:r>
      <w:proofErr w:type="spellEnd"/>
      <w:r>
        <w:rPr>
          <w:rFonts w:ascii="Times New Roman" w:hAnsi="Times New Roman" w:cs="Times New Roman"/>
          <w:sz w:val="24"/>
          <w:szCs w:val="24"/>
        </w:rPr>
        <w:t xml:space="preserve"> AO, </w:t>
      </w:r>
      <w:proofErr w:type="spellStart"/>
      <w:r>
        <w:rPr>
          <w:rFonts w:ascii="Times New Roman" w:hAnsi="Times New Roman" w:cs="Times New Roman"/>
          <w:sz w:val="24"/>
          <w:szCs w:val="24"/>
        </w:rPr>
        <w:t>Akinhanmi</w:t>
      </w:r>
      <w:proofErr w:type="spellEnd"/>
      <w:r>
        <w:rPr>
          <w:rFonts w:ascii="Times New Roman" w:hAnsi="Times New Roman" w:cs="Times New Roman"/>
          <w:sz w:val="24"/>
          <w:szCs w:val="24"/>
        </w:rPr>
        <w:t xml:space="preserve"> AO. Psychosocial correlates of hazardous alcohol use among undergraduates in southwestern Nigeria. Gen Hosp Psychiatry. 2013;35(3):320-324. </w:t>
      </w:r>
      <w:proofErr w:type="gramStart"/>
      <w:r>
        <w:rPr>
          <w:rFonts w:ascii="Times New Roman" w:hAnsi="Times New Roman" w:cs="Times New Roman"/>
          <w:sz w:val="24"/>
          <w:szCs w:val="24"/>
        </w:rPr>
        <w:t>doi:10.1016/j.genhosppsych</w:t>
      </w:r>
      <w:proofErr w:type="gramEnd"/>
      <w:r>
        <w:rPr>
          <w:rFonts w:ascii="Times New Roman" w:hAnsi="Times New Roman" w:cs="Times New Roman"/>
          <w:sz w:val="24"/>
          <w:szCs w:val="24"/>
        </w:rPr>
        <w:t>.2012.11.014.</w:t>
      </w:r>
    </w:p>
    <w:p w14:paraId="7DE7D947" w14:textId="77777777" w:rsidR="009504CF" w:rsidRDefault="00EB199D">
      <w:pPr>
        <w:pStyle w:val="BodyText"/>
        <w:ind w:left="454" w:hanging="283"/>
        <w:rPr>
          <w:rFonts w:ascii="Times New Roman" w:hAnsi="Times New Roman" w:cs="Times New Roman"/>
          <w:sz w:val="24"/>
          <w:szCs w:val="24"/>
        </w:rPr>
      </w:pPr>
      <w:r>
        <w:rPr>
          <w:rFonts w:ascii="Times New Roman" w:hAnsi="Times New Roman" w:cs="Times New Roman"/>
          <w:b/>
          <w:sz w:val="24"/>
          <w:szCs w:val="24"/>
        </w:rPr>
        <w:t xml:space="preserve">12. </w:t>
      </w:r>
      <w:proofErr w:type="spellStart"/>
      <w:r>
        <w:rPr>
          <w:rFonts w:ascii="Times New Roman" w:hAnsi="Times New Roman" w:cs="Times New Roman"/>
          <w:sz w:val="24"/>
          <w:szCs w:val="24"/>
        </w:rPr>
        <w:t>Atilola</w:t>
      </w:r>
      <w:proofErr w:type="spellEnd"/>
      <w:r>
        <w:rPr>
          <w:rFonts w:ascii="Times New Roman" w:hAnsi="Times New Roman" w:cs="Times New Roman"/>
          <w:sz w:val="24"/>
          <w:szCs w:val="24"/>
        </w:rPr>
        <w:t xml:space="preserve"> O, </w:t>
      </w:r>
      <w:proofErr w:type="spellStart"/>
      <w:r>
        <w:rPr>
          <w:rFonts w:ascii="Times New Roman" w:hAnsi="Times New Roman" w:cs="Times New Roman"/>
          <w:sz w:val="24"/>
          <w:szCs w:val="24"/>
        </w:rPr>
        <w:t>Ayinde</w:t>
      </w:r>
      <w:proofErr w:type="spellEnd"/>
      <w:r>
        <w:rPr>
          <w:rFonts w:ascii="Times New Roman" w:hAnsi="Times New Roman" w:cs="Times New Roman"/>
          <w:sz w:val="24"/>
          <w:szCs w:val="24"/>
        </w:rPr>
        <w:t xml:space="preserve"> O, </w:t>
      </w:r>
      <w:proofErr w:type="spellStart"/>
      <w:r>
        <w:rPr>
          <w:rFonts w:ascii="Times New Roman" w:hAnsi="Times New Roman" w:cs="Times New Roman"/>
          <w:sz w:val="24"/>
          <w:szCs w:val="24"/>
        </w:rPr>
        <w:t>Adeitan</w:t>
      </w:r>
      <w:proofErr w:type="spellEnd"/>
      <w:r>
        <w:rPr>
          <w:rFonts w:ascii="Times New Roman" w:hAnsi="Times New Roman" w:cs="Times New Roman"/>
          <w:sz w:val="24"/>
          <w:szCs w:val="24"/>
        </w:rPr>
        <w:t xml:space="preserve"> O. Beyond prevalenc</w:t>
      </w:r>
      <w:r>
        <w:rPr>
          <w:rFonts w:ascii="Times New Roman" w:hAnsi="Times New Roman" w:cs="Times New Roman"/>
          <w:sz w:val="24"/>
          <w:szCs w:val="24"/>
        </w:rPr>
        <w:t xml:space="preserve">e and pattern: problematic extent of alcohol and substance use among adolescents in Ibadan South-West Nigeria. </w:t>
      </w:r>
      <w:proofErr w:type="spellStart"/>
      <w:r>
        <w:rPr>
          <w:rFonts w:ascii="Times New Roman" w:hAnsi="Times New Roman" w:cs="Times New Roman"/>
          <w:sz w:val="24"/>
          <w:szCs w:val="24"/>
        </w:rPr>
        <w:t>Afr</w:t>
      </w:r>
      <w:proofErr w:type="spellEnd"/>
      <w:r>
        <w:rPr>
          <w:rFonts w:ascii="Times New Roman" w:hAnsi="Times New Roman" w:cs="Times New Roman"/>
          <w:sz w:val="24"/>
          <w:szCs w:val="24"/>
        </w:rPr>
        <w:t xml:space="preserve"> Health Sci. 2013;13(3):777-784. doi:10.4314/</w:t>
      </w:r>
      <w:proofErr w:type="spellStart"/>
      <w:proofErr w:type="gramStart"/>
      <w:r>
        <w:rPr>
          <w:rFonts w:ascii="Times New Roman" w:hAnsi="Times New Roman" w:cs="Times New Roman"/>
          <w:sz w:val="24"/>
          <w:szCs w:val="24"/>
        </w:rPr>
        <w:t>ahs</w:t>
      </w:r>
      <w:proofErr w:type="spellEnd"/>
      <w:r>
        <w:rPr>
          <w:rFonts w:ascii="Times New Roman" w:hAnsi="Times New Roman" w:cs="Times New Roman"/>
          <w:sz w:val="24"/>
          <w:szCs w:val="24"/>
        </w:rPr>
        <w:t>.v</w:t>
      </w:r>
      <w:proofErr w:type="gramEnd"/>
      <w:r>
        <w:rPr>
          <w:rFonts w:ascii="Times New Roman" w:hAnsi="Times New Roman" w:cs="Times New Roman"/>
          <w:sz w:val="24"/>
          <w:szCs w:val="24"/>
        </w:rPr>
        <w:t>13i3.37.</w:t>
      </w:r>
    </w:p>
    <w:p w14:paraId="42876CDB" w14:textId="77777777" w:rsidR="009504CF" w:rsidRDefault="00EB199D">
      <w:pPr>
        <w:pStyle w:val="BodyText"/>
        <w:ind w:left="454" w:hanging="283"/>
        <w:rPr>
          <w:rFonts w:ascii="Times New Roman" w:hAnsi="Times New Roman" w:cs="Times New Roman"/>
          <w:sz w:val="24"/>
          <w:szCs w:val="24"/>
        </w:rPr>
      </w:pPr>
      <w:r>
        <w:rPr>
          <w:rFonts w:ascii="Times New Roman" w:hAnsi="Times New Roman" w:cs="Times New Roman"/>
          <w:b/>
          <w:sz w:val="24"/>
          <w:szCs w:val="24"/>
        </w:rPr>
        <w:t xml:space="preserve">13. </w:t>
      </w:r>
      <w:proofErr w:type="spellStart"/>
      <w:r>
        <w:rPr>
          <w:rFonts w:ascii="Times New Roman" w:hAnsi="Times New Roman" w:cs="Times New Roman"/>
          <w:sz w:val="24"/>
          <w:szCs w:val="24"/>
        </w:rPr>
        <w:t>Lasebikan</w:t>
      </w:r>
      <w:proofErr w:type="spellEnd"/>
      <w:r>
        <w:rPr>
          <w:rFonts w:ascii="Times New Roman" w:hAnsi="Times New Roman" w:cs="Times New Roman"/>
          <w:sz w:val="24"/>
          <w:szCs w:val="24"/>
        </w:rPr>
        <w:t xml:space="preserve"> VO, Adebayo S. Need for screening for alcohol and drugs in emergency </w:t>
      </w:r>
      <w:r>
        <w:rPr>
          <w:rFonts w:ascii="Times New Roman" w:hAnsi="Times New Roman" w:cs="Times New Roman"/>
          <w:sz w:val="24"/>
          <w:szCs w:val="24"/>
        </w:rPr>
        <w:t xml:space="preserve">trauma units. East </w:t>
      </w:r>
      <w:proofErr w:type="spellStart"/>
      <w:r>
        <w:rPr>
          <w:rFonts w:ascii="Times New Roman" w:hAnsi="Times New Roman" w:cs="Times New Roman"/>
          <w:sz w:val="24"/>
          <w:szCs w:val="24"/>
        </w:rPr>
        <w:t>Afr</w:t>
      </w:r>
      <w:proofErr w:type="spellEnd"/>
      <w:r>
        <w:rPr>
          <w:rFonts w:ascii="Times New Roman" w:hAnsi="Times New Roman" w:cs="Times New Roman"/>
          <w:sz w:val="24"/>
          <w:szCs w:val="24"/>
        </w:rPr>
        <w:t xml:space="preserve"> Med J. 2013;90(5):164-170.</w:t>
      </w:r>
    </w:p>
    <w:p w14:paraId="6067F555" w14:textId="77777777" w:rsidR="009504CF" w:rsidRDefault="00EB199D">
      <w:pPr>
        <w:pStyle w:val="BodyText"/>
        <w:ind w:left="454" w:hanging="283"/>
        <w:rPr>
          <w:rFonts w:ascii="Times New Roman" w:hAnsi="Times New Roman" w:cs="Times New Roman"/>
          <w:sz w:val="24"/>
          <w:szCs w:val="24"/>
        </w:rPr>
      </w:pPr>
      <w:r>
        <w:rPr>
          <w:rFonts w:ascii="Times New Roman" w:hAnsi="Times New Roman" w:cs="Times New Roman"/>
          <w:b/>
          <w:sz w:val="24"/>
          <w:szCs w:val="24"/>
        </w:rPr>
        <w:lastRenderedPageBreak/>
        <w:t xml:space="preserve">14. </w:t>
      </w:r>
      <w:proofErr w:type="spellStart"/>
      <w:r>
        <w:rPr>
          <w:rFonts w:ascii="Times New Roman" w:hAnsi="Times New Roman" w:cs="Times New Roman"/>
          <w:sz w:val="24"/>
          <w:szCs w:val="24"/>
        </w:rPr>
        <w:t>Ordinioha</w:t>
      </w:r>
      <w:proofErr w:type="spellEnd"/>
      <w:r>
        <w:rPr>
          <w:rFonts w:ascii="Times New Roman" w:hAnsi="Times New Roman" w:cs="Times New Roman"/>
          <w:sz w:val="24"/>
          <w:szCs w:val="24"/>
        </w:rPr>
        <w:t xml:space="preserve"> B, </w:t>
      </w:r>
      <w:proofErr w:type="spellStart"/>
      <w:r>
        <w:rPr>
          <w:rFonts w:ascii="Times New Roman" w:hAnsi="Times New Roman" w:cs="Times New Roman"/>
          <w:sz w:val="24"/>
          <w:szCs w:val="24"/>
        </w:rPr>
        <w:t>Brisibe</w:t>
      </w:r>
      <w:proofErr w:type="spellEnd"/>
      <w:r>
        <w:rPr>
          <w:rFonts w:ascii="Times New Roman" w:hAnsi="Times New Roman" w:cs="Times New Roman"/>
          <w:sz w:val="24"/>
          <w:szCs w:val="24"/>
        </w:rPr>
        <w:t xml:space="preserve"> S. Alcohol consumption among pregnant women attending the ante-natal clinic of a tertiary hospital in South-South Nigeria. Niger J Clin </w:t>
      </w:r>
      <w:proofErr w:type="spellStart"/>
      <w:r>
        <w:rPr>
          <w:rFonts w:ascii="Times New Roman" w:hAnsi="Times New Roman" w:cs="Times New Roman"/>
          <w:sz w:val="24"/>
          <w:szCs w:val="24"/>
        </w:rPr>
        <w:t>Pract</w:t>
      </w:r>
      <w:proofErr w:type="spellEnd"/>
      <w:r>
        <w:rPr>
          <w:rFonts w:ascii="Times New Roman" w:hAnsi="Times New Roman" w:cs="Times New Roman"/>
          <w:sz w:val="24"/>
          <w:szCs w:val="24"/>
        </w:rPr>
        <w:t>. 2015;18(1):13-17. doi:10.4103/1119-307</w:t>
      </w:r>
      <w:r>
        <w:rPr>
          <w:rFonts w:ascii="Times New Roman" w:hAnsi="Times New Roman" w:cs="Times New Roman"/>
          <w:sz w:val="24"/>
          <w:szCs w:val="24"/>
        </w:rPr>
        <w:t>7.146966.</w:t>
      </w:r>
    </w:p>
    <w:p w14:paraId="0F3BADAD" w14:textId="77777777" w:rsidR="009504CF" w:rsidRDefault="00EB199D">
      <w:pPr>
        <w:pStyle w:val="BodyText"/>
        <w:ind w:left="454" w:hanging="283"/>
        <w:rPr>
          <w:rFonts w:ascii="Times New Roman" w:hAnsi="Times New Roman" w:cs="Times New Roman"/>
          <w:sz w:val="24"/>
          <w:szCs w:val="24"/>
        </w:rPr>
      </w:pPr>
      <w:r>
        <w:rPr>
          <w:rFonts w:ascii="Times New Roman" w:hAnsi="Times New Roman" w:cs="Times New Roman"/>
          <w:b/>
          <w:sz w:val="24"/>
          <w:szCs w:val="24"/>
        </w:rPr>
        <w:t xml:space="preserve">15. </w:t>
      </w:r>
      <w:proofErr w:type="spellStart"/>
      <w:r>
        <w:rPr>
          <w:rFonts w:ascii="Times New Roman" w:hAnsi="Times New Roman" w:cs="Times New Roman"/>
          <w:sz w:val="24"/>
          <w:szCs w:val="24"/>
        </w:rPr>
        <w:t>Lasebikan</w:t>
      </w:r>
      <w:proofErr w:type="spellEnd"/>
      <w:r>
        <w:rPr>
          <w:rFonts w:ascii="Times New Roman" w:hAnsi="Times New Roman" w:cs="Times New Roman"/>
          <w:sz w:val="24"/>
          <w:szCs w:val="24"/>
        </w:rPr>
        <w:t xml:space="preserve"> VO, Ola BA. Prevalence and correlates of alcohol use among a sample of Nigerian semirural community dwellers in Nigeria. J Addict. </w:t>
      </w:r>
      <w:proofErr w:type="gramStart"/>
      <w:r>
        <w:rPr>
          <w:rFonts w:ascii="Times New Roman" w:hAnsi="Times New Roman" w:cs="Times New Roman"/>
          <w:sz w:val="24"/>
          <w:szCs w:val="24"/>
        </w:rPr>
        <w:t>2016;2016:2831594</w:t>
      </w:r>
      <w:proofErr w:type="gramEnd"/>
      <w:r>
        <w:rPr>
          <w:rFonts w:ascii="Times New Roman" w:hAnsi="Times New Roman" w:cs="Times New Roman"/>
          <w:sz w:val="24"/>
          <w:szCs w:val="24"/>
        </w:rPr>
        <w:t>. doi:10.1155/2016/2831594.</w:t>
      </w:r>
    </w:p>
    <w:p w14:paraId="7F82799F" w14:textId="77777777" w:rsidR="009504CF" w:rsidRDefault="00EB199D">
      <w:pPr>
        <w:pStyle w:val="BodyText"/>
        <w:ind w:left="454" w:hanging="283"/>
        <w:rPr>
          <w:rFonts w:ascii="Times New Roman" w:hAnsi="Times New Roman" w:cs="Times New Roman"/>
          <w:sz w:val="24"/>
          <w:szCs w:val="24"/>
        </w:rPr>
      </w:pPr>
      <w:r>
        <w:rPr>
          <w:rFonts w:ascii="Times New Roman" w:hAnsi="Times New Roman" w:cs="Times New Roman"/>
          <w:b/>
          <w:sz w:val="24"/>
          <w:szCs w:val="24"/>
        </w:rPr>
        <w:t xml:space="preserve">16. </w:t>
      </w:r>
      <w:proofErr w:type="spellStart"/>
      <w:r>
        <w:rPr>
          <w:rFonts w:ascii="Times New Roman" w:hAnsi="Times New Roman" w:cs="Times New Roman"/>
          <w:sz w:val="24"/>
          <w:szCs w:val="24"/>
        </w:rPr>
        <w:t>Dumbili</w:t>
      </w:r>
      <w:proofErr w:type="spellEnd"/>
      <w:r>
        <w:rPr>
          <w:rFonts w:ascii="Times New Roman" w:hAnsi="Times New Roman" w:cs="Times New Roman"/>
          <w:sz w:val="24"/>
          <w:szCs w:val="24"/>
        </w:rPr>
        <w:t xml:space="preserve"> EW. Gendered sexual uses of alcohol and asso</w:t>
      </w:r>
      <w:r>
        <w:rPr>
          <w:rFonts w:ascii="Times New Roman" w:hAnsi="Times New Roman" w:cs="Times New Roman"/>
          <w:sz w:val="24"/>
          <w:szCs w:val="24"/>
        </w:rPr>
        <w:t xml:space="preserve">ciated risks: a qualitative study of Nigerian university students. BMC Public Health. </w:t>
      </w:r>
      <w:proofErr w:type="gramStart"/>
      <w:r>
        <w:rPr>
          <w:rFonts w:ascii="Times New Roman" w:hAnsi="Times New Roman" w:cs="Times New Roman"/>
          <w:sz w:val="24"/>
          <w:szCs w:val="24"/>
        </w:rPr>
        <w:t>2016;16:474</w:t>
      </w:r>
      <w:proofErr w:type="gramEnd"/>
      <w:r>
        <w:rPr>
          <w:rFonts w:ascii="Times New Roman" w:hAnsi="Times New Roman" w:cs="Times New Roman"/>
          <w:sz w:val="24"/>
          <w:szCs w:val="24"/>
        </w:rPr>
        <w:t>. doi:10.1186/s12889-016-3163-1.</w:t>
      </w:r>
    </w:p>
    <w:p w14:paraId="4B80B64E" w14:textId="77777777" w:rsidR="009504CF" w:rsidRDefault="00EB199D">
      <w:pPr>
        <w:pStyle w:val="BodyText"/>
        <w:ind w:left="454" w:hanging="283"/>
        <w:rPr>
          <w:rFonts w:ascii="Times New Roman" w:hAnsi="Times New Roman" w:cs="Times New Roman"/>
          <w:sz w:val="24"/>
          <w:szCs w:val="24"/>
        </w:rPr>
      </w:pPr>
      <w:r>
        <w:rPr>
          <w:rFonts w:ascii="Times New Roman" w:hAnsi="Times New Roman" w:cs="Times New Roman"/>
          <w:b/>
          <w:sz w:val="24"/>
          <w:szCs w:val="24"/>
        </w:rPr>
        <w:t xml:space="preserve">17. </w:t>
      </w:r>
      <w:r>
        <w:rPr>
          <w:rFonts w:ascii="Times New Roman" w:hAnsi="Times New Roman" w:cs="Times New Roman"/>
          <w:sz w:val="24"/>
          <w:szCs w:val="24"/>
        </w:rPr>
        <w:t xml:space="preserve">Ajayi AI, Owolabi EO, </w:t>
      </w:r>
      <w:proofErr w:type="spellStart"/>
      <w:r>
        <w:rPr>
          <w:rFonts w:ascii="Times New Roman" w:hAnsi="Times New Roman" w:cs="Times New Roman"/>
          <w:sz w:val="24"/>
          <w:szCs w:val="24"/>
        </w:rPr>
        <w:t>Olajire</w:t>
      </w:r>
      <w:proofErr w:type="spellEnd"/>
      <w:r>
        <w:rPr>
          <w:rFonts w:ascii="Times New Roman" w:hAnsi="Times New Roman" w:cs="Times New Roman"/>
          <w:sz w:val="24"/>
          <w:szCs w:val="24"/>
        </w:rPr>
        <w:t xml:space="preserve"> OO. Alcohol use among Nigerian university students: prevalence, correlates and frequency of </w:t>
      </w:r>
      <w:r>
        <w:rPr>
          <w:rFonts w:ascii="Times New Roman" w:hAnsi="Times New Roman" w:cs="Times New Roman"/>
          <w:sz w:val="24"/>
          <w:szCs w:val="24"/>
        </w:rPr>
        <w:t xml:space="preserve">use. BMC Public Health. </w:t>
      </w:r>
      <w:proofErr w:type="gramStart"/>
      <w:r>
        <w:rPr>
          <w:rFonts w:ascii="Times New Roman" w:hAnsi="Times New Roman" w:cs="Times New Roman"/>
          <w:sz w:val="24"/>
          <w:szCs w:val="24"/>
        </w:rPr>
        <w:t>2019;19:752</w:t>
      </w:r>
      <w:proofErr w:type="gramEnd"/>
      <w:r>
        <w:rPr>
          <w:rFonts w:ascii="Times New Roman" w:hAnsi="Times New Roman" w:cs="Times New Roman"/>
          <w:sz w:val="24"/>
          <w:szCs w:val="24"/>
        </w:rPr>
        <w:t>. doi:10.1186/s12889-019-7104-7.</w:t>
      </w:r>
    </w:p>
    <w:p w14:paraId="23DEBDC2" w14:textId="77777777" w:rsidR="009504CF" w:rsidRDefault="00EB199D">
      <w:pPr>
        <w:pStyle w:val="BodyText"/>
        <w:ind w:left="454" w:hanging="283"/>
        <w:rPr>
          <w:rFonts w:ascii="Times New Roman" w:hAnsi="Times New Roman" w:cs="Times New Roman"/>
          <w:sz w:val="24"/>
          <w:szCs w:val="24"/>
        </w:rPr>
      </w:pPr>
      <w:r>
        <w:rPr>
          <w:rFonts w:ascii="Times New Roman" w:hAnsi="Times New Roman" w:cs="Times New Roman"/>
          <w:b/>
          <w:sz w:val="24"/>
          <w:szCs w:val="24"/>
        </w:rPr>
        <w:t xml:space="preserve">18. </w:t>
      </w:r>
      <w:proofErr w:type="spellStart"/>
      <w:r>
        <w:rPr>
          <w:rFonts w:ascii="Times New Roman" w:hAnsi="Times New Roman" w:cs="Times New Roman"/>
          <w:sz w:val="24"/>
          <w:szCs w:val="24"/>
        </w:rPr>
        <w:t>Mehanović</w:t>
      </w:r>
      <w:proofErr w:type="spellEnd"/>
      <w:r>
        <w:rPr>
          <w:rFonts w:ascii="Times New Roman" w:hAnsi="Times New Roman" w:cs="Times New Roman"/>
          <w:sz w:val="24"/>
          <w:szCs w:val="24"/>
        </w:rPr>
        <w:t xml:space="preserve"> E, Virk HK, </w:t>
      </w:r>
      <w:proofErr w:type="spellStart"/>
      <w:r>
        <w:rPr>
          <w:rFonts w:ascii="Times New Roman" w:hAnsi="Times New Roman" w:cs="Times New Roman"/>
          <w:sz w:val="24"/>
          <w:szCs w:val="24"/>
        </w:rPr>
        <w:t>Ibanga</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Pwajok</w:t>
      </w:r>
      <w:proofErr w:type="spellEnd"/>
      <w:r>
        <w:rPr>
          <w:rFonts w:ascii="Times New Roman" w:hAnsi="Times New Roman" w:cs="Times New Roman"/>
          <w:sz w:val="24"/>
          <w:szCs w:val="24"/>
        </w:rPr>
        <w:t xml:space="preserve"> J, Prichard G, van der Kreeft P, et al. Correlates of alcohol experimentation and drunkenness episodes among secondary-school students in Nigeria. </w:t>
      </w:r>
      <w:proofErr w:type="spellStart"/>
      <w:r>
        <w:rPr>
          <w:rFonts w:ascii="Times New Roman" w:hAnsi="Times New Roman" w:cs="Times New Roman"/>
          <w:sz w:val="24"/>
          <w:szCs w:val="24"/>
        </w:rPr>
        <w:t>Subst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Abus</w:t>
      </w:r>
      <w:proofErr w:type="spellEnd"/>
      <w:r>
        <w:rPr>
          <w:rFonts w:ascii="Times New Roman" w:hAnsi="Times New Roman" w:cs="Times New Roman"/>
          <w:sz w:val="24"/>
          <w:szCs w:val="24"/>
        </w:rPr>
        <w:t>. 2022;43(1):371-379. doi:10.1080/08897077.2021.1944952.</w:t>
      </w:r>
    </w:p>
    <w:p w14:paraId="332272C6" w14:textId="77777777" w:rsidR="009504CF" w:rsidRDefault="00EB199D">
      <w:pPr>
        <w:pStyle w:val="BodyText"/>
        <w:ind w:left="454" w:hanging="283"/>
        <w:rPr>
          <w:rFonts w:ascii="Times New Roman" w:hAnsi="Times New Roman" w:cs="Times New Roman"/>
          <w:sz w:val="24"/>
          <w:szCs w:val="24"/>
        </w:rPr>
      </w:pPr>
      <w:r>
        <w:rPr>
          <w:rFonts w:ascii="Times New Roman" w:hAnsi="Times New Roman" w:cs="Times New Roman"/>
          <w:b/>
          <w:sz w:val="24"/>
          <w:szCs w:val="24"/>
        </w:rPr>
        <w:t xml:space="preserve">19. </w:t>
      </w:r>
      <w:r>
        <w:rPr>
          <w:rFonts w:ascii="Times New Roman" w:hAnsi="Times New Roman" w:cs="Times New Roman"/>
          <w:sz w:val="24"/>
          <w:szCs w:val="24"/>
        </w:rPr>
        <w:t>Adeoye IA. Alcohol consumption and to</w:t>
      </w:r>
      <w:r>
        <w:rPr>
          <w:rFonts w:ascii="Times New Roman" w:hAnsi="Times New Roman" w:cs="Times New Roman"/>
          <w:sz w:val="24"/>
          <w:szCs w:val="24"/>
        </w:rPr>
        <w:t xml:space="preserve">bacco exposure among pregnant women in Ibadan, Nigeria. BMC Psychiatry. </w:t>
      </w:r>
      <w:proofErr w:type="gramStart"/>
      <w:r>
        <w:rPr>
          <w:rFonts w:ascii="Times New Roman" w:hAnsi="Times New Roman" w:cs="Times New Roman"/>
          <w:sz w:val="24"/>
          <w:szCs w:val="24"/>
        </w:rPr>
        <w:t>2022;22:570</w:t>
      </w:r>
      <w:proofErr w:type="gramEnd"/>
      <w:r>
        <w:rPr>
          <w:rFonts w:ascii="Times New Roman" w:hAnsi="Times New Roman" w:cs="Times New Roman"/>
          <w:sz w:val="24"/>
          <w:szCs w:val="24"/>
        </w:rPr>
        <w:t>. doi:10.1186/s12888-022-04210-9.</w:t>
      </w:r>
    </w:p>
    <w:p w14:paraId="4B99F1B7" w14:textId="77777777" w:rsidR="009504CF" w:rsidRDefault="00EB199D">
      <w:pPr>
        <w:pStyle w:val="BodyText"/>
        <w:ind w:left="454" w:hanging="283"/>
        <w:rPr>
          <w:rFonts w:ascii="Times New Roman" w:hAnsi="Times New Roman" w:cs="Times New Roman"/>
          <w:sz w:val="24"/>
          <w:szCs w:val="24"/>
        </w:rPr>
      </w:pPr>
      <w:r>
        <w:rPr>
          <w:rFonts w:ascii="Times New Roman" w:hAnsi="Times New Roman" w:cs="Times New Roman"/>
          <w:b/>
          <w:sz w:val="24"/>
          <w:szCs w:val="24"/>
        </w:rPr>
        <w:t xml:space="preserve">20. </w:t>
      </w:r>
      <w:proofErr w:type="spellStart"/>
      <w:r>
        <w:rPr>
          <w:rFonts w:ascii="Times New Roman" w:hAnsi="Times New Roman" w:cs="Times New Roman"/>
          <w:sz w:val="24"/>
          <w:szCs w:val="24"/>
        </w:rPr>
        <w:t>Ibigbami</w:t>
      </w:r>
      <w:proofErr w:type="spellEnd"/>
      <w:r>
        <w:rPr>
          <w:rFonts w:ascii="Times New Roman" w:hAnsi="Times New Roman" w:cs="Times New Roman"/>
          <w:sz w:val="24"/>
          <w:szCs w:val="24"/>
        </w:rPr>
        <w:t xml:space="preserve"> OI, </w:t>
      </w:r>
      <w:proofErr w:type="spellStart"/>
      <w:r>
        <w:rPr>
          <w:rFonts w:ascii="Times New Roman" w:hAnsi="Times New Roman" w:cs="Times New Roman"/>
          <w:sz w:val="24"/>
          <w:szCs w:val="24"/>
        </w:rPr>
        <w:t>Oginni</w:t>
      </w:r>
      <w:proofErr w:type="spellEnd"/>
      <w:r>
        <w:rPr>
          <w:rFonts w:ascii="Times New Roman" w:hAnsi="Times New Roman" w:cs="Times New Roman"/>
          <w:sz w:val="24"/>
          <w:szCs w:val="24"/>
        </w:rPr>
        <w:t xml:space="preserve"> OA, Bradley C, Lusher J, Sam-Agudu NA, Folayan MO. A cross-sectional study on resilience, anxiety, depression, and </w:t>
      </w:r>
      <w:r>
        <w:rPr>
          <w:rFonts w:ascii="Times New Roman" w:hAnsi="Times New Roman" w:cs="Times New Roman"/>
          <w:sz w:val="24"/>
          <w:szCs w:val="24"/>
        </w:rPr>
        <w:t xml:space="preserve">psychoactive substance use among heterosexual and sexual minority adolescents in Nigeria. BMC Public Health. </w:t>
      </w:r>
      <w:proofErr w:type="gramStart"/>
      <w:r>
        <w:rPr>
          <w:rFonts w:ascii="Times New Roman" w:hAnsi="Times New Roman" w:cs="Times New Roman"/>
          <w:sz w:val="24"/>
          <w:szCs w:val="24"/>
        </w:rPr>
        <w:t>2023;23:1759</w:t>
      </w:r>
      <w:proofErr w:type="gramEnd"/>
      <w:r>
        <w:rPr>
          <w:rFonts w:ascii="Times New Roman" w:hAnsi="Times New Roman" w:cs="Times New Roman"/>
          <w:sz w:val="24"/>
          <w:szCs w:val="24"/>
        </w:rPr>
        <w:t>. doi:10.1186/s12889-023-16660-1.</w:t>
      </w:r>
    </w:p>
    <w:p w14:paraId="6BDAE6E0" w14:textId="77777777" w:rsidR="009504CF" w:rsidRDefault="00EB199D">
      <w:pPr>
        <w:pStyle w:val="BodyText"/>
        <w:ind w:left="454" w:hanging="283"/>
        <w:rPr>
          <w:rFonts w:ascii="Times New Roman" w:hAnsi="Times New Roman" w:cs="Times New Roman"/>
          <w:sz w:val="24"/>
          <w:szCs w:val="24"/>
        </w:rPr>
      </w:pPr>
      <w:r>
        <w:rPr>
          <w:rFonts w:ascii="Times New Roman" w:hAnsi="Times New Roman" w:cs="Times New Roman"/>
          <w:b/>
          <w:sz w:val="24"/>
          <w:szCs w:val="24"/>
        </w:rPr>
        <w:t xml:space="preserve">21. </w:t>
      </w:r>
      <w:proofErr w:type="spellStart"/>
      <w:r>
        <w:rPr>
          <w:rFonts w:ascii="Times New Roman" w:hAnsi="Times New Roman" w:cs="Times New Roman"/>
          <w:sz w:val="24"/>
          <w:szCs w:val="24"/>
        </w:rPr>
        <w:t>Alatishe</w:t>
      </w:r>
      <w:proofErr w:type="spellEnd"/>
      <w:r>
        <w:rPr>
          <w:rFonts w:ascii="Times New Roman" w:hAnsi="Times New Roman" w:cs="Times New Roman"/>
          <w:sz w:val="24"/>
          <w:szCs w:val="24"/>
        </w:rPr>
        <w:t xml:space="preserve"> TA, Abayomi O, Suleiman B, Oladele O, Oyewole A. Personality traits, alcohol use and pro</w:t>
      </w:r>
      <w:r>
        <w:rPr>
          <w:rFonts w:ascii="Times New Roman" w:hAnsi="Times New Roman" w:cs="Times New Roman"/>
          <w:sz w:val="24"/>
          <w:szCs w:val="24"/>
        </w:rPr>
        <w:t xml:space="preserve">blem drinking among undergraduates in southwest Nigeria. J </w:t>
      </w:r>
      <w:proofErr w:type="spellStart"/>
      <w:r>
        <w:rPr>
          <w:rFonts w:ascii="Times New Roman" w:hAnsi="Times New Roman" w:cs="Times New Roman"/>
          <w:sz w:val="24"/>
          <w:szCs w:val="24"/>
        </w:rPr>
        <w:t>Ethn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Subst</w:t>
      </w:r>
      <w:proofErr w:type="spellEnd"/>
      <w:r>
        <w:rPr>
          <w:rFonts w:ascii="Times New Roman" w:hAnsi="Times New Roman" w:cs="Times New Roman"/>
          <w:sz w:val="24"/>
          <w:szCs w:val="24"/>
        </w:rPr>
        <w:t xml:space="preserve"> Abuse. 2024;23(2):222-236. doi:10.1080/15332640.2022.2082619.</w:t>
      </w:r>
    </w:p>
    <w:p w14:paraId="47D800B5" w14:textId="77777777" w:rsidR="009504CF" w:rsidRDefault="00EB199D">
      <w:pPr>
        <w:pStyle w:val="BodyText"/>
        <w:ind w:left="454" w:hanging="283"/>
        <w:rPr>
          <w:rFonts w:ascii="Times New Roman" w:hAnsi="Times New Roman" w:cs="Times New Roman"/>
          <w:sz w:val="24"/>
          <w:szCs w:val="24"/>
        </w:rPr>
      </w:pPr>
      <w:r>
        <w:rPr>
          <w:rFonts w:ascii="Times New Roman" w:hAnsi="Times New Roman" w:cs="Times New Roman"/>
          <w:b/>
          <w:sz w:val="24"/>
          <w:szCs w:val="24"/>
        </w:rPr>
        <w:t xml:space="preserve">22. </w:t>
      </w:r>
      <w:proofErr w:type="spellStart"/>
      <w:r>
        <w:rPr>
          <w:rFonts w:ascii="Times New Roman" w:hAnsi="Times New Roman" w:cs="Times New Roman"/>
          <w:sz w:val="24"/>
          <w:szCs w:val="24"/>
        </w:rPr>
        <w:t>Peltzer</w:t>
      </w:r>
      <w:proofErr w:type="spellEnd"/>
      <w:r>
        <w:rPr>
          <w:rFonts w:ascii="Times New Roman" w:hAnsi="Times New Roman" w:cs="Times New Roman"/>
          <w:sz w:val="24"/>
          <w:szCs w:val="24"/>
        </w:rPr>
        <w:t xml:space="preserve"> K, </w:t>
      </w:r>
      <w:proofErr w:type="spellStart"/>
      <w:r>
        <w:rPr>
          <w:rFonts w:ascii="Times New Roman" w:hAnsi="Times New Roman" w:cs="Times New Roman"/>
          <w:sz w:val="24"/>
          <w:szCs w:val="24"/>
        </w:rPr>
        <w:t>Pengpid</w:t>
      </w:r>
      <w:proofErr w:type="spellEnd"/>
      <w:r>
        <w:rPr>
          <w:rFonts w:ascii="Times New Roman" w:hAnsi="Times New Roman" w:cs="Times New Roman"/>
          <w:sz w:val="24"/>
          <w:szCs w:val="24"/>
        </w:rPr>
        <w:t xml:space="preserve"> S. Prevalence and social correlates of substance use among school-going adolescents in four African c</w:t>
      </w:r>
      <w:r>
        <w:rPr>
          <w:rFonts w:ascii="Times New Roman" w:hAnsi="Times New Roman" w:cs="Times New Roman"/>
          <w:sz w:val="24"/>
          <w:szCs w:val="24"/>
        </w:rPr>
        <w:t xml:space="preserve">ountries. Int J </w:t>
      </w:r>
      <w:proofErr w:type="spellStart"/>
      <w:r>
        <w:rPr>
          <w:rFonts w:ascii="Times New Roman" w:hAnsi="Times New Roman" w:cs="Times New Roman"/>
          <w:sz w:val="24"/>
          <w:szCs w:val="24"/>
        </w:rPr>
        <w:t>Adolesc</w:t>
      </w:r>
      <w:proofErr w:type="spellEnd"/>
      <w:r>
        <w:rPr>
          <w:rFonts w:ascii="Times New Roman" w:hAnsi="Times New Roman" w:cs="Times New Roman"/>
          <w:sz w:val="24"/>
          <w:szCs w:val="24"/>
        </w:rPr>
        <w:t xml:space="preserve"> Med Health. 2016;28(2):167-176. doi:10.1515/ijamh-2015-0002.</w:t>
      </w:r>
    </w:p>
    <w:p w14:paraId="449FF7CB" w14:textId="77777777" w:rsidR="009504CF" w:rsidRDefault="00EB199D">
      <w:pPr>
        <w:pStyle w:val="BodyText"/>
        <w:ind w:left="454" w:hanging="283"/>
        <w:rPr>
          <w:rFonts w:ascii="Times New Roman" w:hAnsi="Times New Roman" w:cs="Times New Roman"/>
          <w:sz w:val="24"/>
          <w:szCs w:val="24"/>
        </w:rPr>
      </w:pPr>
      <w:r>
        <w:rPr>
          <w:rFonts w:ascii="Times New Roman" w:hAnsi="Times New Roman" w:cs="Times New Roman"/>
          <w:b/>
          <w:sz w:val="24"/>
          <w:szCs w:val="24"/>
        </w:rPr>
        <w:t xml:space="preserve">23. </w:t>
      </w:r>
      <w:proofErr w:type="spellStart"/>
      <w:r>
        <w:rPr>
          <w:rFonts w:ascii="Times New Roman" w:hAnsi="Times New Roman" w:cs="Times New Roman"/>
          <w:sz w:val="24"/>
          <w:szCs w:val="24"/>
        </w:rPr>
        <w:t>Rumgay</w:t>
      </w:r>
      <w:proofErr w:type="spellEnd"/>
      <w:r>
        <w:rPr>
          <w:rFonts w:ascii="Times New Roman" w:hAnsi="Times New Roman" w:cs="Times New Roman"/>
          <w:sz w:val="24"/>
          <w:szCs w:val="24"/>
        </w:rPr>
        <w:t xml:space="preserve"> H, Shield K, Charvat H, Ferrari P, </w:t>
      </w:r>
      <w:proofErr w:type="spellStart"/>
      <w:r>
        <w:rPr>
          <w:rFonts w:ascii="Times New Roman" w:hAnsi="Times New Roman" w:cs="Times New Roman"/>
          <w:sz w:val="24"/>
          <w:szCs w:val="24"/>
        </w:rPr>
        <w:t>Sornpaisarn</w:t>
      </w:r>
      <w:proofErr w:type="spellEnd"/>
      <w:r>
        <w:rPr>
          <w:rFonts w:ascii="Times New Roman" w:hAnsi="Times New Roman" w:cs="Times New Roman"/>
          <w:sz w:val="24"/>
          <w:szCs w:val="24"/>
        </w:rPr>
        <w:t xml:space="preserve"> B, </w:t>
      </w:r>
      <w:proofErr w:type="spellStart"/>
      <w:r>
        <w:rPr>
          <w:rFonts w:ascii="Times New Roman" w:hAnsi="Times New Roman" w:cs="Times New Roman"/>
          <w:sz w:val="24"/>
          <w:szCs w:val="24"/>
        </w:rPr>
        <w:t>Obot</w:t>
      </w:r>
      <w:proofErr w:type="spellEnd"/>
      <w:r>
        <w:rPr>
          <w:rFonts w:ascii="Times New Roman" w:hAnsi="Times New Roman" w:cs="Times New Roman"/>
          <w:sz w:val="24"/>
          <w:szCs w:val="24"/>
        </w:rPr>
        <w:t xml:space="preserve"> I, et al. Global burden of cancer in 2020 attributable to alcohol consumption: a population-based study. </w:t>
      </w:r>
      <w:r>
        <w:rPr>
          <w:rFonts w:ascii="Times New Roman" w:hAnsi="Times New Roman" w:cs="Times New Roman"/>
          <w:sz w:val="24"/>
          <w:szCs w:val="24"/>
        </w:rPr>
        <w:t>Lancet Oncol. 2021;22(8):1071-1080. doi:10.1016/S1470-2045(21)00279-5.</w:t>
      </w:r>
    </w:p>
    <w:p w14:paraId="47F210FF" w14:textId="77777777" w:rsidR="009504CF" w:rsidRDefault="00EB199D">
      <w:pPr>
        <w:pStyle w:val="BodyText"/>
        <w:ind w:left="454" w:hanging="283"/>
        <w:rPr>
          <w:rFonts w:ascii="Times New Roman" w:hAnsi="Times New Roman" w:cs="Times New Roman"/>
          <w:sz w:val="24"/>
          <w:szCs w:val="24"/>
        </w:rPr>
      </w:pPr>
      <w:r>
        <w:rPr>
          <w:rFonts w:ascii="Times New Roman" w:hAnsi="Times New Roman" w:cs="Times New Roman"/>
          <w:b/>
          <w:sz w:val="24"/>
          <w:szCs w:val="24"/>
        </w:rPr>
        <w:t xml:space="preserve">24. </w:t>
      </w:r>
      <w:r>
        <w:rPr>
          <w:rFonts w:ascii="Times New Roman" w:hAnsi="Times New Roman" w:cs="Times New Roman"/>
          <w:sz w:val="24"/>
          <w:szCs w:val="24"/>
        </w:rPr>
        <w:t xml:space="preserve">Simou E, Britton J, Leonardi-Bee J. Alcohol consumption and risk of tuberculosis: a systematic review and meta-analysis. Int J </w:t>
      </w:r>
      <w:proofErr w:type="spellStart"/>
      <w:r>
        <w:rPr>
          <w:rFonts w:ascii="Times New Roman" w:hAnsi="Times New Roman" w:cs="Times New Roman"/>
          <w:sz w:val="24"/>
          <w:szCs w:val="24"/>
        </w:rPr>
        <w:t>Tuberc</w:t>
      </w:r>
      <w:proofErr w:type="spellEnd"/>
      <w:r>
        <w:rPr>
          <w:rFonts w:ascii="Times New Roman" w:hAnsi="Times New Roman" w:cs="Times New Roman"/>
          <w:sz w:val="24"/>
          <w:szCs w:val="24"/>
        </w:rPr>
        <w:t xml:space="preserve"> Lung Dis. 2018;22(11):1277-1285. doi:10.5588/ij</w:t>
      </w:r>
      <w:r>
        <w:rPr>
          <w:rFonts w:ascii="Times New Roman" w:hAnsi="Times New Roman" w:cs="Times New Roman"/>
          <w:sz w:val="24"/>
          <w:szCs w:val="24"/>
        </w:rPr>
        <w:t>tld.18.0092.</w:t>
      </w:r>
    </w:p>
    <w:p w14:paraId="2C82CFD8" w14:textId="77777777" w:rsidR="009504CF" w:rsidRDefault="00EB199D">
      <w:pPr>
        <w:pStyle w:val="BodyText"/>
        <w:ind w:left="454" w:hanging="283"/>
        <w:rPr>
          <w:rFonts w:ascii="Times New Roman" w:hAnsi="Times New Roman" w:cs="Times New Roman"/>
          <w:sz w:val="24"/>
          <w:szCs w:val="24"/>
        </w:rPr>
      </w:pPr>
      <w:r>
        <w:rPr>
          <w:rFonts w:ascii="Times New Roman" w:hAnsi="Times New Roman" w:cs="Times New Roman"/>
          <w:b/>
          <w:sz w:val="24"/>
          <w:szCs w:val="24"/>
        </w:rPr>
        <w:t xml:space="preserve">25. </w:t>
      </w:r>
      <w:r>
        <w:rPr>
          <w:rFonts w:ascii="Times New Roman" w:hAnsi="Times New Roman" w:cs="Times New Roman"/>
          <w:sz w:val="24"/>
          <w:szCs w:val="24"/>
        </w:rPr>
        <w:t>Borges G, Garcia-Pacheco JA, Familiar-Lopez I. Global estimates of the attributable risk of alcohol consumption on road injuries. Alcohol Clin Exp Res. 2021;45(10):2080-2089. doi:10.1111/acer.14689.</w:t>
      </w:r>
    </w:p>
    <w:p w14:paraId="316C56B4" w14:textId="77777777" w:rsidR="009504CF" w:rsidRDefault="00EB199D">
      <w:pPr>
        <w:pStyle w:val="BodyText"/>
        <w:ind w:left="454" w:hanging="283"/>
        <w:rPr>
          <w:rFonts w:ascii="Times New Roman" w:hAnsi="Times New Roman" w:cs="Times New Roman"/>
          <w:sz w:val="24"/>
          <w:szCs w:val="24"/>
        </w:rPr>
      </w:pPr>
      <w:r>
        <w:rPr>
          <w:rFonts w:ascii="Times New Roman" w:hAnsi="Times New Roman" w:cs="Times New Roman"/>
          <w:b/>
          <w:sz w:val="24"/>
          <w:szCs w:val="24"/>
        </w:rPr>
        <w:t xml:space="preserve">26. </w:t>
      </w:r>
      <w:r>
        <w:rPr>
          <w:rFonts w:ascii="Times New Roman" w:hAnsi="Times New Roman" w:cs="Times New Roman"/>
          <w:sz w:val="24"/>
          <w:szCs w:val="24"/>
        </w:rPr>
        <w:t xml:space="preserve">Page MJ, McKenzie JE, </w:t>
      </w:r>
      <w:proofErr w:type="spellStart"/>
      <w:r>
        <w:rPr>
          <w:rFonts w:ascii="Times New Roman" w:hAnsi="Times New Roman" w:cs="Times New Roman"/>
          <w:sz w:val="24"/>
          <w:szCs w:val="24"/>
        </w:rPr>
        <w:t>Bossuyt</w:t>
      </w:r>
      <w:proofErr w:type="spellEnd"/>
      <w:r>
        <w:rPr>
          <w:rFonts w:ascii="Times New Roman" w:hAnsi="Times New Roman" w:cs="Times New Roman"/>
          <w:sz w:val="24"/>
          <w:szCs w:val="24"/>
        </w:rPr>
        <w:t xml:space="preserve"> PM, </w:t>
      </w:r>
      <w:proofErr w:type="spellStart"/>
      <w:r>
        <w:rPr>
          <w:rFonts w:ascii="Times New Roman" w:hAnsi="Times New Roman" w:cs="Times New Roman"/>
          <w:sz w:val="24"/>
          <w:szCs w:val="24"/>
        </w:rPr>
        <w:t>Bo</w:t>
      </w:r>
      <w:r>
        <w:rPr>
          <w:rFonts w:ascii="Times New Roman" w:hAnsi="Times New Roman" w:cs="Times New Roman"/>
          <w:sz w:val="24"/>
          <w:szCs w:val="24"/>
        </w:rPr>
        <w:t>utron</w:t>
      </w:r>
      <w:proofErr w:type="spellEnd"/>
      <w:r>
        <w:rPr>
          <w:rFonts w:ascii="Times New Roman" w:hAnsi="Times New Roman" w:cs="Times New Roman"/>
          <w:sz w:val="24"/>
          <w:szCs w:val="24"/>
        </w:rPr>
        <w:t xml:space="preserve"> I, Hoffmann TC, Mulrow CD, et al. The PRISMA 2020 statement: an updated guideline for reporting systematic reviews. BMJ. 2021;</w:t>
      </w:r>
      <w:proofErr w:type="gramStart"/>
      <w:r>
        <w:rPr>
          <w:rFonts w:ascii="Times New Roman" w:hAnsi="Times New Roman" w:cs="Times New Roman"/>
          <w:sz w:val="24"/>
          <w:szCs w:val="24"/>
        </w:rPr>
        <w:t>372:n</w:t>
      </w:r>
      <w:proofErr w:type="gramEnd"/>
      <w:r>
        <w:rPr>
          <w:rFonts w:ascii="Times New Roman" w:hAnsi="Times New Roman" w:cs="Times New Roman"/>
          <w:sz w:val="24"/>
          <w:szCs w:val="24"/>
        </w:rPr>
        <w:t>71. doi:10.1136/</w:t>
      </w:r>
      <w:proofErr w:type="gramStart"/>
      <w:r>
        <w:rPr>
          <w:rFonts w:ascii="Times New Roman" w:hAnsi="Times New Roman" w:cs="Times New Roman"/>
          <w:sz w:val="24"/>
          <w:szCs w:val="24"/>
        </w:rPr>
        <w:t>bmj.n</w:t>
      </w:r>
      <w:proofErr w:type="gramEnd"/>
      <w:r>
        <w:rPr>
          <w:rFonts w:ascii="Times New Roman" w:hAnsi="Times New Roman" w:cs="Times New Roman"/>
          <w:sz w:val="24"/>
          <w:szCs w:val="24"/>
        </w:rPr>
        <w:t>71.</w:t>
      </w:r>
    </w:p>
    <w:p w14:paraId="24470AF0" w14:textId="77777777" w:rsidR="009504CF" w:rsidRDefault="00EB199D">
      <w:pPr>
        <w:pStyle w:val="BodyText"/>
        <w:ind w:left="454" w:hanging="283"/>
        <w:rPr>
          <w:rFonts w:ascii="Times New Roman" w:hAnsi="Times New Roman" w:cs="Times New Roman"/>
          <w:sz w:val="24"/>
          <w:szCs w:val="24"/>
        </w:rPr>
      </w:pPr>
      <w:r>
        <w:rPr>
          <w:rFonts w:ascii="Times New Roman" w:hAnsi="Times New Roman" w:cs="Times New Roman"/>
          <w:b/>
          <w:sz w:val="24"/>
          <w:szCs w:val="24"/>
        </w:rPr>
        <w:lastRenderedPageBreak/>
        <w:t xml:space="preserve">27. </w:t>
      </w:r>
      <w:r>
        <w:rPr>
          <w:rFonts w:ascii="Times New Roman" w:hAnsi="Times New Roman" w:cs="Times New Roman"/>
          <w:sz w:val="24"/>
          <w:szCs w:val="24"/>
        </w:rPr>
        <w:t>Joanna Briggs Institute. Critical appraisal tools. Adelaide: JBI. Available from: https://</w:t>
      </w:r>
      <w:r>
        <w:rPr>
          <w:rFonts w:ascii="Times New Roman" w:hAnsi="Times New Roman" w:cs="Times New Roman"/>
          <w:sz w:val="24"/>
          <w:szCs w:val="24"/>
        </w:rPr>
        <w:t>jbi.global/critical-appraisal-tools. Accessed 2026 Apr 9.</w:t>
      </w:r>
    </w:p>
    <w:p w14:paraId="547B60F8" w14:textId="77777777" w:rsidR="009504CF" w:rsidRDefault="00EB199D">
      <w:pPr>
        <w:pStyle w:val="BodyText"/>
        <w:ind w:left="454" w:hanging="283"/>
        <w:rPr>
          <w:rFonts w:ascii="Times New Roman" w:hAnsi="Times New Roman" w:cs="Times New Roman"/>
          <w:sz w:val="24"/>
          <w:szCs w:val="24"/>
        </w:rPr>
      </w:pPr>
      <w:r>
        <w:rPr>
          <w:rFonts w:ascii="Times New Roman" w:hAnsi="Times New Roman" w:cs="Times New Roman"/>
          <w:b/>
          <w:sz w:val="24"/>
          <w:szCs w:val="24"/>
        </w:rPr>
        <w:t xml:space="preserve">28. </w:t>
      </w:r>
      <w:r>
        <w:rPr>
          <w:rFonts w:ascii="Times New Roman" w:hAnsi="Times New Roman" w:cs="Times New Roman"/>
          <w:sz w:val="24"/>
          <w:szCs w:val="24"/>
        </w:rPr>
        <w:t xml:space="preserve">Critical Appraisal Skills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CASP Qualitative Checklist. Oxford: CASP; 2018. Available from: https://casp-uk.net/casp-tools-checklists/. Accessed 2026 Apr 9.</w:t>
      </w:r>
    </w:p>
    <w:p w14:paraId="1C43E463" w14:textId="77777777" w:rsidR="009504CF" w:rsidRDefault="00EB199D">
      <w:pPr>
        <w:pStyle w:val="BodyText"/>
        <w:ind w:left="454" w:hanging="283"/>
        <w:rPr>
          <w:rFonts w:ascii="Times New Roman" w:hAnsi="Times New Roman" w:cs="Times New Roman"/>
          <w:sz w:val="24"/>
          <w:szCs w:val="24"/>
        </w:rPr>
      </w:pPr>
      <w:r>
        <w:rPr>
          <w:rFonts w:ascii="Times New Roman" w:hAnsi="Times New Roman" w:cs="Times New Roman"/>
          <w:b/>
          <w:sz w:val="24"/>
          <w:szCs w:val="24"/>
        </w:rPr>
        <w:t xml:space="preserve">29. </w:t>
      </w:r>
      <w:r>
        <w:rPr>
          <w:rFonts w:ascii="Times New Roman" w:hAnsi="Times New Roman" w:cs="Times New Roman"/>
          <w:sz w:val="24"/>
          <w:szCs w:val="24"/>
        </w:rPr>
        <w:t>Shea BJ, Reeves BC, Well</w:t>
      </w:r>
      <w:r>
        <w:rPr>
          <w:rFonts w:ascii="Times New Roman" w:hAnsi="Times New Roman" w:cs="Times New Roman"/>
          <w:sz w:val="24"/>
          <w:szCs w:val="24"/>
        </w:rPr>
        <w:t>s G, Thuku M, Hamel C, Moran J, et al. AMSTAR 2: a critical appraisal tool for systematic reviews that include randomized or non-randomized studies of healthcare interventions, or both. BMJ. 2017;</w:t>
      </w:r>
      <w:proofErr w:type="gramStart"/>
      <w:r>
        <w:rPr>
          <w:rFonts w:ascii="Times New Roman" w:hAnsi="Times New Roman" w:cs="Times New Roman"/>
          <w:sz w:val="24"/>
          <w:szCs w:val="24"/>
        </w:rPr>
        <w:t>358:j</w:t>
      </w:r>
      <w:proofErr w:type="gramEnd"/>
      <w:r>
        <w:rPr>
          <w:rFonts w:ascii="Times New Roman" w:hAnsi="Times New Roman" w:cs="Times New Roman"/>
          <w:sz w:val="24"/>
          <w:szCs w:val="24"/>
        </w:rPr>
        <w:t>4008. doi:10.1136/</w:t>
      </w:r>
      <w:proofErr w:type="gramStart"/>
      <w:r>
        <w:rPr>
          <w:rFonts w:ascii="Times New Roman" w:hAnsi="Times New Roman" w:cs="Times New Roman"/>
          <w:sz w:val="24"/>
          <w:szCs w:val="24"/>
        </w:rPr>
        <w:t>bmj.j</w:t>
      </w:r>
      <w:proofErr w:type="gramEnd"/>
      <w:r>
        <w:rPr>
          <w:rFonts w:ascii="Times New Roman" w:hAnsi="Times New Roman" w:cs="Times New Roman"/>
          <w:sz w:val="24"/>
          <w:szCs w:val="24"/>
        </w:rPr>
        <w:t>4008.</w:t>
      </w:r>
    </w:p>
    <w:sectPr w:rsidR="009504CF">
      <w:headerReference w:type="even" r:id="rId8"/>
      <w:headerReference w:type="default" r:id="rId9"/>
      <w:footerReference w:type="even" r:id="rId10"/>
      <w:footerReference w:type="default" r:id="rId11"/>
      <w:headerReference w:type="first" r:id="rId12"/>
      <w:footerReference w:type="first" r:id="rId13"/>
      <w:pgSz w:w="11906" w:h="16838"/>
      <w:pgMar w:top="1134" w:right="1020" w:bottom="10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EF318F" w14:textId="77777777" w:rsidR="00EB199D" w:rsidRDefault="00EB199D">
      <w:pPr>
        <w:spacing w:line="240" w:lineRule="auto"/>
      </w:pPr>
      <w:r>
        <w:separator/>
      </w:r>
    </w:p>
  </w:endnote>
  <w:endnote w:type="continuationSeparator" w:id="0">
    <w:p w14:paraId="0DB6CE03" w14:textId="77777777" w:rsidR="00EB199D" w:rsidRDefault="00EB19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5A21B" w14:textId="77777777" w:rsidR="00A22F01" w:rsidRDefault="00A22F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752289"/>
      <w:docPartObj>
        <w:docPartGallery w:val="AutoText"/>
      </w:docPartObj>
    </w:sdtPr>
    <w:sdtEndPr/>
    <w:sdtContent>
      <w:p w14:paraId="461827FA" w14:textId="77777777" w:rsidR="009504CF" w:rsidRDefault="00EB199D">
        <w:pPr>
          <w:pStyle w:val="Footer"/>
          <w:jc w:val="center"/>
        </w:pPr>
        <w:r>
          <w:fldChar w:fldCharType="begin"/>
        </w:r>
        <w:r>
          <w:instrText xml:space="preserve"> PAGE   \* MERGEFORMAT </w:instrText>
        </w:r>
        <w:r>
          <w:fldChar w:fldCharType="separate"/>
        </w:r>
        <w:r>
          <w:t>2</w:t>
        </w:r>
        <w:r>
          <w:fldChar w:fldCharType="end"/>
        </w:r>
      </w:p>
    </w:sdtContent>
  </w:sdt>
  <w:p w14:paraId="27C28C85" w14:textId="77777777" w:rsidR="009504CF" w:rsidRDefault="009504CF">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9015D" w14:textId="77777777" w:rsidR="00A22F01" w:rsidRDefault="00A22F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50128B" w14:textId="77777777" w:rsidR="00EB199D" w:rsidRDefault="00EB199D">
      <w:pPr>
        <w:spacing w:after="0"/>
      </w:pPr>
      <w:r>
        <w:separator/>
      </w:r>
    </w:p>
  </w:footnote>
  <w:footnote w:type="continuationSeparator" w:id="0">
    <w:p w14:paraId="203E1955" w14:textId="77777777" w:rsidR="00EB199D" w:rsidRDefault="00EB19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4D07B" w14:textId="4DB801F7" w:rsidR="00A22F01" w:rsidRDefault="00A22F01">
    <w:pPr>
      <w:pStyle w:val="Header"/>
    </w:pPr>
    <w:r>
      <w:rPr>
        <w:noProof/>
      </w:rPr>
      <w:pict w14:anchorId="22C07E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52969" o:spid="_x0000_s2050" type="#_x0000_t136" style="position:absolute;margin-left:0;margin-top:0;width:578.3pt;height:109.0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29F97" w14:textId="1B99F40E" w:rsidR="00A22F01" w:rsidRDefault="00A22F01">
    <w:pPr>
      <w:pStyle w:val="Header"/>
    </w:pPr>
    <w:r>
      <w:rPr>
        <w:noProof/>
      </w:rPr>
      <w:pict w14:anchorId="1FF52B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52970" o:spid="_x0000_s2051" type="#_x0000_t136" style="position:absolute;margin-left:0;margin-top:0;width:578.3pt;height:109.0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A85F9" w14:textId="385BD709" w:rsidR="00A22F01" w:rsidRDefault="00A22F01">
    <w:pPr>
      <w:pStyle w:val="Header"/>
    </w:pPr>
    <w:r>
      <w:rPr>
        <w:noProof/>
      </w:rPr>
      <w:pict w14:anchorId="24FA7B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52968" o:spid="_x0000_s2049" type="#_x0000_t136" style="position:absolute;margin-left:0;margin-top:0;width:578.3pt;height:109.0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decimal"/>
      <w:pStyle w:val="ListNumber3"/>
      <w:lvlText w:val="%1."/>
      <w:lvlJc w:val="left"/>
      <w:pPr>
        <w:tabs>
          <w:tab w:val="left" w:pos="1080"/>
        </w:tabs>
        <w:ind w:left="1080" w:hanging="360"/>
      </w:pPr>
    </w:lvl>
  </w:abstractNum>
  <w:abstractNum w:abstractNumId="1" w15:restartNumberingAfterBreak="0">
    <w:nsid w:val="FFFFFF7F"/>
    <w:multiLevelType w:val="singleLevel"/>
    <w:tmpl w:val="FFFFFF7F"/>
    <w:lvl w:ilvl="0">
      <w:start w:val="1"/>
      <w:numFmt w:val="decimal"/>
      <w:pStyle w:val="ListNumber2"/>
      <w:lvlText w:val="%1."/>
      <w:lvlJc w:val="left"/>
      <w:pPr>
        <w:tabs>
          <w:tab w:val="left" w:pos="720"/>
        </w:tabs>
        <w:ind w:left="720" w:hanging="360"/>
      </w:pPr>
    </w:lvl>
  </w:abstractNum>
  <w:abstractNum w:abstractNumId="2" w15:restartNumberingAfterBreak="0">
    <w:nsid w:val="FFFFFF82"/>
    <w:multiLevelType w:val="singleLevel"/>
    <w:tmpl w:val="FFFFFF82"/>
    <w:lvl w:ilvl="0">
      <w:start w:val="1"/>
      <w:numFmt w:val="bullet"/>
      <w:pStyle w:val="ListBullet3"/>
      <w:lvlText w:val=""/>
      <w:lvlJc w:val="left"/>
      <w:pPr>
        <w:tabs>
          <w:tab w:val="left" w:pos="1080"/>
        </w:tabs>
        <w:ind w:left="1080" w:hanging="360"/>
      </w:pPr>
      <w:rPr>
        <w:rFonts w:ascii="Symbol" w:hAnsi="Symbol" w:hint="default"/>
      </w:rPr>
    </w:lvl>
  </w:abstractNum>
  <w:abstractNum w:abstractNumId="3" w15:restartNumberingAfterBreak="0">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4"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5"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3915"/>
    <w:rsid w:val="00034616"/>
    <w:rsid w:val="0006063C"/>
    <w:rsid w:val="000F5632"/>
    <w:rsid w:val="0015074B"/>
    <w:rsid w:val="001E3F4A"/>
    <w:rsid w:val="001F6E67"/>
    <w:rsid w:val="0029248E"/>
    <w:rsid w:val="0029639D"/>
    <w:rsid w:val="002E2737"/>
    <w:rsid w:val="00326F90"/>
    <w:rsid w:val="00375BB3"/>
    <w:rsid w:val="003F14C8"/>
    <w:rsid w:val="0040350D"/>
    <w:rsid w:val="00526B5E"/>
    <w:rsid w:val="00574A39"/>
    <w:rsid w:val="00587FBB"/>
    <w:rsid w:val="00590F15"/>
    <w:rsid w:val="005F48EB"/>
    <w:rsid w:val="00634760"/>
    <w:rsid w:val="00676F8D"/>
    <w:rsid w:val="006C383E"/>
    <w:rsid w:val="006E2399"/>
    <w:rsid w:val="00716D18"/>
    <w:rsid w:val="0073664E"/>
    <w:rsid w:val="00803021"/>
    <w:rsid w:val="00835AC0"/>
    <w:rsid w:val="00921DEA"/>
    <w:rsid w:val="009504CF"/>
    <w:rsid w:val="00A22F01"/>
    <w:rsid w:val="00A76DA5"/>
    <w:rsid w:val="00AA1D8D"/>
    <w:rsid w:val="00AE3A4E"/>
    <w:rsid w:val="00B47730"/>
    <w:rsid w:val="00B8675F"/>
    <w:rsid w:val="00B87C55"/>
    <w:rsid w:val="00C2450E"/>
    <w:rsid w:val="00C80950"/>
    <w:rsid w:val="00CB0664"/>
    <w:rsid w:val="00D22BE3"/>
    <w:rsid w:val="00DC4550"/>
    <w:rsid w:val="00DF20AC"/>
    <w:rsid w:val="00E752A8"/>
    <w:rsid w:val="00EB199D"/>
    <w:rsid w:val="00EF4A4B"/>
    <w:rsid w:val="00F81A24"/>
    <w:rsid w:val="00FC693F"/>
    <w:rsid w:val="3F64142C"/>
    <w:rsid w:val="56C556CF"/>
    <w:rsid w:val="63A137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ADF4C6F"/>
  <w14:defaultImageDpi w14:val="300"/>
  <w15:docId w15:val="{26B45300-695B-4263-B875-6B712C503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unhideWhenUsed="1" w:qFormat="1"/>
    <w:lsdException w:name="toa heading" w:semiHidden="1" w:unhideWhenUsed="1"/>
    <w:lsdException w:name="List" w:unhideWhenUsed="1" w:qFormat="1"/>
    <w:lsdException w:name="List Bullet" w:unhideWhenUsed="1" w:qFormat="1"/>
    <w:lsdException w:name="List Number" w:unhideWhenUsed="1" w:qFormat="1"/>
    <w:lsdException w:name="List 2" w:unhideWhenUsed="1" w:qFormat="1"/>
    <w:lsdException w:name="List 3"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unhideWhenUsed="1"/>
    <w:lsdException w:name="List Bullet 5" w:semiHidden="1" w:unhideWhenUsed="1"/>
    <w:lsdException w:name="List Number 2" w:unhideWhenUsed="1" w:qFormat="1"/>
    <w:lsdException w:name="List Number 3"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unhideWhenUsed="1" w:qFormat="1"/>
    <w:lsdException w:name="List Continue 2" w:unhideWhenUsed="1" w:qFormat="1"/>
    <w:lsdException w:name="List Continue 3" w:unhideWhenUsed="1"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qFormat="1"/>
    <w:lsdException w:name="Medium List 2" w:uiPriority="66" w:qFormat="1"/>
    <w:lsdException w:name="Medium Grid 1" w:uiPriority="67" w:qFormat="1"/>
    <w:lsdException w:name="Medium Grid 2" w:uiPriority="68" w:qFormat="1"/>
    <w:lsdException w:name="Medium Grid 3" w:uiPriority="69" w:qFormat="1"/>
    <w:lsdException w:name="Dark List" w:uiPriority="70" w:qFormat="1"/>
    <w:lsdException w:name="Colorful Shading" w:uiPriority="71" w:qFormat="1"/>
    <w:lsdException w:name="Colorful List" w:uiPriority="72"/>
    <w:lsdException w:name="Colorful Grid" w:uiPriority="73" w:qFormat="1"/>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qFormat="1"/>
    <w:lsdException w:name="Medium Grid 3 Accent 1" w:uiPriority="69" w:qFormat="1"/>
    <w:lsdException w:name="Dark List Accent 1" w:uiPriority="70" w:qFormat="1"/>
    <w:lsdException w:name="Colorful Shading Accent 1" w:uiPriority="71" w:qFormat="1"/>
    <w:lsdException w:name="Colorful List Accent 1" w:uiPriority="72" w:qFormat="1"/>
    <w:lsdException w:name="Colorful Grid Accent 1" w:uiPriority="73" w:qFormat="1"/>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lsdException w:name="Medium Grid 1 Accent 2" w:uiPriority="67" w:qFormat="1"/>
    <w:lsdException w:name="Medium Grid 2 Accent 2" w:uiPriority="68" w:qFormat="1"/>
    <w:lsdException w:name="Medium Grid 3 Accent 2" w:uiPriority="69" w:qFormat="1"/>
    <w:lsdException w:name="Dark List Accent 2" w:uiPriority="70" w:qFormat="1"/>
    <w:lsdException w:name="Colorful Shading Accent 2" w:uiPriority="71" w:qFormat="1"/>
    <w:lsdException w:name="Colorful List Accent 2" w:uiPriority="72" w:qFormat="1"/>
    <w:lsdException w:name="Colorful Grid Accent 2" w:uiPriority="73" w:qFormat="1"/>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lsdException w:name="Medium Grid 1 Accent 3" w:uiPriority="67" w:qFormat="1"/>
    <w:lsdException w:name="Medium Grid 2 Accent 3" w:uiPriority="68" w:qFormat="1"/>
    <w:lsdException w:name="Medium Grid 3 Accent 3" w:uiPriority="69" w:qFormat="1"/>
    <w:lsdException w:name="Dark List Accent 3" w:uiPriority="70" w:qFormat="1"/>
    <w:lsdException w:name="Colorful Shading Accent 3" w:uiPriority="71" w:qFormat="1"/>
    <w:lsdException w:name="Colorful List Accent 3" w:uiPriority="72" w:qFormat="1"/>
    <w:lsdException w:name="Colorful Grid Accent 3" w:uiPriority="73"/>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qFormat="1"/>
    <w:lsdException w:name="Medium Grid 2 Accent 4" w:uiPriority="68" w:qFormat="1"/>
    <w:lsdException w:name="Medium Grid 3 Accent 4" w:uiPriority="69" w:qFormat="1"/>
    <w:lsdException w:name="Dark List Accent 4" w:uiPriority="70" w:qFormat="1"/>
    <w:lsdException w:name="Colorful Shading Accent 4" w:uiPriority="71" w:qFormat="1"/>
    <w:lsdException w:name="Colorful List Accent 4" w:uiPriority="72" w:qFormat="1"/>
    <w:lsdException w:name="Colorful Grid Accent 4" w:uiPriority="73"/>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lsdException w:name="Medium Grid 3 Accent 5" w:uiPriority="69" w:qFormat="1"/>
    <w:lsdException w:name="Dark List Accent 5" w:uiPriority="70" w:qFormat="1"/>
    <w:lsdException w:name="Colorful Shading Accent 5" w:uiPriority="71" w:qFormat="1"/>
    <w:lsdException w:name="Colorful List Accent 5" w:uiPriority="72" w:qFormat="1"/>
    <w:lsdException w:name="Colorful Grid Accent 5" w:uiPriority="73" w:qFormat="1"/>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qFormat="1"/>
    <w:lsdException w:name="Colorful Shading Accent 6" w:uiPriority="71" w:qFormat="1"/>
    <w:lsdException w:name="Colorful List Accent 6" w:uiPriority="72" w:qFormat="1"/>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0" w:line="276" w:lineRule="auto"/>
    </w:pPr>
    <w:rPr>
      <w:rFonts w:ascii="Calibri" w:hAnsi="Calibri"/>
      <w:sz w:val="21"/>
      <w:szCs w:val="22"/>
    </w:rPr>
  </w:style>
  <w:style w:type="paragraph" w:styleId="Heading1">
    <w:name w:val="heading 1"/>
    <w:basedOn w:val="Normal"/>
    <w:next w:val="Normal"/>
    <w:link w:val="Heading1Char"/>
    <w:uiPriority w:val="9"/>
    <w:qFormat/>
    <w:pPr>
      <w:keepNext/>
      <w:keepLines/>
      <w:spacing w:before="200" w:after="80"/>
      <w:outlineLvl w:val="0"/>
    </w:pPr>
    <w:rPr>
      <w:rFonts w:asciiTheme="majorHAnsi" w:eastAsiaTheme="majorEastAsia" w:hAnsiTheme="majorHAnsi" w:cstheme="majorBidi"/>
      <w:b/>
      <w:bCs/>
      <w:color w:val="1F4E79"/>
      <w:sz w:val="26"/>
      <w:szCs w:val="28"/>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b/>
      <w:bCs/>
      <w:color w:val="1F4E79"/>
      <w:sz w:val="23"/>
      <w:szCs w:val="26"/>
    </w:rPr>
  </w:style>
  <w:style w:type="paragraph" w:styleId="Heading3">
    <w:name w:val="heading 3"/>
    <w:basedOn w:val="Normal"/>
    <w:next w:val="Normal"/>
    <w:link w:val="Heading3Char"/>
    <w:uiPriority w:val="9"/>
    <w:unhideWhenUsed/>
    <w:qFormat/>
    <w:pPr>
      <w:keepNext/>
      <w:keepLines/>
      <w:spacing w:before="160" w:after="80"/>
      <w:outlineLvl w:val="2"/>
    </w:pPr>
    <w:rPr>
      <w:rFonts w:asciiTheme="majorHAnsi" w:eastAsiaTheme="majorEastAsia" w:hAnsiTheme="majorHAnsi" w:cstheme="majorBidi"/>
      <w:b/>
      <w:bCs/>
      <w:color w:val="1F4E79"/>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style>
  <w:style w:type="paragraph" w:styleId="BodyText2">
    <w:name w:val="Body Text 2"/>
    <w:basedOn w:val="Normal"/>
    <w:link w:val="BodyText2Char"/>
    <w:uiPriority w:val="99"/>
    <w:unhideWhenUsed/>
    <w:qFormat/>
    <w:pPr>
      <w:spacing w:line="480" w:lineRule="auto"/>
    </w:pPr>
  </w:style>
  <w:style w:type="paragraph" w:styleId="BodyText3">
    <w:name w:val="Body Text 3"/>
    <w:basedOn w:val="Normal"/>
    <w:link w:val="BodyText3Char"/>
    <w:uiPriority w:val="99"/>
    <w:unhideWhenUsed/>
    <w:qFormat/>
    <w:rPr>
      <w:sz w:val="16"/>
      <w:szCs w:val="16"/>
    </w:rPr>
  </w:style>
  <w:style w:type="paragraph" w:styleId="Caption">
    <w:name w:val="caption"/>
    <w:basedOn w:val="Normal"/>
    <w:next w:val="Normal"/>
    <w:uiPriority w:val="35"/>
    <w:semiHidden/>
    <w:unhideWhenUsed/>
    <w:qFormat/>
    <w:pPr>
      <w:spacing w:line="240" w:lineRule="auto"/>
    </w:pPr>
    <w:rPr>
      <w:b/>
      <w:bCs/>
      <w:color w:val="4F81BD" w:themeColor="accent1"/>
      <w:sz w:val="18"/>
      <w:szCs w:val="18"/>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List">
    <w:name w:val="List"/>
    <w:basedOn w:val="Normal"/>
    <w:uiPriority w:val="99"/>
    <w:unhideWhenUsed/>
    <w:qFormat/>
    <w:pPr>
      <w:ind w:left="360" w:hanging="360"/>
      <w:contextualSpacing/>
    </w:pPr>
  </w:style>
  <w:style w:type="paragraph" w:styleId="List2">
    <w:name w:val="List 2"/>
    <w:basedOn w:val="Normal"/>
    <w:uiPriority w:val="99"/>
    <w:unhideWhenUsed/>
    <w:qFormat/>
    <w:pPr>
      <w:ind w:left="720" w:hanging="360"/>
      <w:contextualSpacing/>
    </w:pPr>
  </w:style>
  <w:style w:type="paragraph" w:styleId="List3">
    <w:name w:val="List 3"/>
    <w:basedOn w:val="Normal"/>
    <w:uiPriority w:val="99"/>
    <w:unhideWhenUsed/>
    <w:qFormat/>
    <w:pPr>
      <w:ind w:left="1080" w:hanging="360"/>
      <w:contextualSpacing/>
    </w:pPr>
  </w:style>
  <w:style w:type="paragraph" w:styleId="ListBullet">
    <w:name w:val="List Bullet"/>
    <w:basedOn w:val="Normal"/>
    <w:uiPriority w:val="99"/>
    <w:unhideWhenUsed/>
    <w:qFormat/>
    <w:pPr>
      <w:numPr>
        <w:numId w:val="1"/>
      </w:numPr>
      <w:contextualSpacing/>
    </w:pPr>
  </w:style>
  <w:style w:type="paragraph" w:styleId="ListBullet2">
    <w:name w:val="List Bullet 2"/>
    <w:basedOn w:val="Normal"/>
    <w:uiPriority w:val="99"/>
    <w:unhideWhenUsed/>
    <w:qFormat/>
    <w:pPr>
      <w:numPr>
        <w:numId w:val="2"/>
      </w:numPr>
      <w:contextualSpacing/>
    </w:pPr>
  </w:style>
  <w:style w:type="paragraph" w:styleId="ListBullet3">
    <w:name w:val="List Bullet 3"/>
    <w:basedOn w:val="Normal"/>
    <w:uiPriority w:val="99"/>
    <w:unhideWhenUsed/>
    <w:qFormat/>
    <w:pPr>
      <w:numPr>
        <w:numId w:val="3"/>
      </w:numPr>
      <w:contextualSpacing/>
    </w:pPr>
  </w:style>
  <w:style w:type="paragraph" w:styleId="ListContinue">
    <w:name w:val="List Continue"/>
    <w:basedOn w:val="Normal"/>
    <w:uiPriority w:val="99"/>
    <w:unhideWhenUsed/>
    <w:qFormat/>
    <w:pPr>
      <w:ind w:left="360"/>
      <w:contextualSpacing/>
    </w:pPr>
  </w:style>
  <w:style w:type="paragraph" w:styleId="ListContinue2">
    <w:name w:val="List Continue 2"/>
    <w:basedOn w:val="Normal"/>
    <w:uiPriority w:val="99"/>
    <w:unhideWhenUsed/>
    <w:qFormat/>
    <w:pPr>
      <w:ind w:left="720"/>
      <w:contextualSpacing/>
    </w:pPr>
  </w:style>
  <w:style w:type="paragraph" w:styleId="ListContinue3">
    <w:name w:val="List Continue 3"/>
    <w:basedOn w:val="Normal"/>
    <w:uiPriority w:val="99"/>
    <w:unhideWhenUsed/>
    <w:qFormat/>
    <w:pPr>
      <w:ind w:left="1080"/>
      <w:contextualSpacing/>
    </w:pPr>
  </w:style>
  <w:style w:type="paragraph" w:styleId="ListNumber">
    <w:name w:val="List Number"/>
    <w:basedOn w:val="Normal"/>
    <w:uiPriority w:val="99"/>
    <w:unhideWhenUsed/>
    <w:qFormat/>
    <w:pPr>
      <w:numPr>
        <w:numId w:val="4"/>
      </w:numPr>
      <w:contextualSpacing/>
    </w:pPr>
  </w:style>
  <w:style w:type="paragraph" w:styleId="ListNumber2">
    <w:name w:val="List Number 2"/>
    <w:basedOn w:val="Normal"/>
    <w:uiPriority w:val="99"/>
    <w:unhideWhenUsed/>
    <w:qFormat/>
    <w:pPr>
      <w:numPr>
        <w:numId w:val="5"/>
      </w:numPr>
      <w:contextualSpacing/>
    </w:pPr>
  </w:style>
  <w:style w:type="paragraph" w:styleId="ListNumber3">
    <w:name w:val="List Number 3"/>
    <w:basedOn w:val="Normal"/>
    <w:uiPriority w:val="99"/>
    <w:unhideWhenUsed/>
    <w:qFormat/>
    <w:pPr>
      <w:numPr>
        <w:numId w:val="6"/>
      </w:numPr>
      <w:contextualSpacing/>
    </w:pPr>
  </w:style>
  <w:style w:type="paragraph" w:styleId="MacroText">
    <w:name w:val="macro"/>
    <w:link w:val="MacroTextChar"/>
    <w:uiPriority w:val="99"/>
    <w:unhideWhenUsed/>
    <w:qFormat/>
    <w:pPr>
      <w:tabs>
        <w:tab w:val="left" w:pos="576"/>
        <w:tab w:val="left" w:pos="1152"/>
        <w:tab w:val="left" w:pos="1728"/>
        <w:tab w:val="left" w:pos="2304"/>
        <w:tab w:val="left" w:pos="2880"/>
        <w:tab w:val="left" w:pos="3456"/>
        <w:tab w:val="left" w:pos="4032"/>
      </w:tabs>
      <w:spacing w:after="200" w:line="276" w:lineRule="auto"/>
    </w:pPr>
    <w:rPr>
      <w:rFonts w:ascii="Courier" w:hAnsi="Courier"/>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table" w:styleId="LightShading">
    <w:name w:val="Light Shading"/>
    <w:basedOn w:val="TableNormal"/>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qFormat/>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qFormat/>
    <w:rPr>
      <w:color w:val="943634" w:themeColor="accent2" w:themeShade="BF"/>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qFormat/>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qFormat/>
    <w:rPr>
      <w:color w:val="5F497A" w:themeColor="accent4" w:themeShade="BF"/>
    </w:rPr>
    <w:tblPr>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qFormat/>
    <w:rPr>
      <w:color w:val="31849B" w:themeColor="accent5" w:themeShade="BF"/>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qFormat/>
    <w:rPr>
      <w:color w:val="E36C0A" w:themeColor="accent6" w:themeShade="BF"/>
    </w:rPr>
    <w:tblPr>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qFormat/>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qFormat/>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qFormat/>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qFormat/>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qFormat/>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LightGrid-Accent1">
    <w:name w:val="Light Grid Accent 1"/>
    <w:basedOn w:val="TableNormal"/>
    <w:uiPriority w:val="62"/>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LightGrid-Accent2">
    <w:name w:val="Light Grid Accent 2"/>
    <w:basedOn w:val="TableNormal"/>
    <w:uiPriority w:val="62"/>
    <w:qFormat/>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LightGrid-Accent3">
    <w:name w:val="Light Grid Accent 3"/>
    <w:basedOn w:val="TableNormal"/>
    <w:uiPriority w:val="62"/>
    <w:qFormat/>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LightGrid-Accent4">
    <w:name w:val="Light Grid Accent 4"/>
    <w:basedOn w:val="TableNormal"/>
    <w:uiPriority w:val="62"/>
    <w:qFormat/>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LightGrid-Accent5">
    <w:name w:val="Light Grid Accent 5"/>
    <w:basedOn w:val="TableNormal"/>
    <w:uiPriority w:val="62"/>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LightGrid-Accent6">
    <w:name w:val="Light Grid Accent 6"/>
    <w:basedOn w:val="TableNormal"/>
    <w:uiPriority w:val="62"/>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MediumShading1">
    <w:name w:val="Medium Shading 1"/>
    <w:basedOn w:val="TableNormal"/>
    <w:uiPriority w:val="63"/>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qFormat/>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qFormat/>
    <w:rPr>
      <w:color w:val="000000" w:themeColor="text1"/>
    </w:rPr>
    <w:tblPr>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qFormat/>
    <w:rPr>
      <w:color w:val="000000" w:themeColor="text1"/>
    </w:rPr>
    <w:tblPr>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qFormat/>
    <w:rPr>
      <w:color w:val="000000" w:themeColor="text1"/>
    </w:rPr>
    <w:tblPr>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qFormat/>
    <w:rPr>
      <w:color w:val="000000" w:themeColor="text1"/>
    </w:rPr>
    <w:tblPr>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qFormat/>
    <w:rPr>
      <w:color w:val="000000" w:themeColor="text1"/>
    </w:rPr>
    <w:tblPr>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qFormat/>
    <w:rPr>
      <w:color w:val="000000" w:themeColor="text1"/>
    </w:rPr>
    <w:tblPr>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qFormat/>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qFormat/>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qFormat/>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qFormat/>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qFormat/>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qFormat/>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qFormat/>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qFormat/>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qFormat/>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qFormat/>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qFormat/>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qFormat/>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qFormat/>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MediumGrid3-Accent1">
    <w:name w:val="Medium Grid 3 Accent 1"/>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MediumGrid3-Accent2">
    <w:name w:val="Medium Grid 3 Accent 2"/>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MediumGrid3-Accent3">
    <w:name w:val="Medium Grid 3 Accent 3"/>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MediumGrid3-Accent4">
    <w:name w:val="Medium Grid 3 Accent 4"/>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MediumGrid3-Accent5">
    <w:name w:val="Medium Grid 3 Accent 5"/>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MediumGrid3-Accent6">
    <w:name w:val="Medium Grid 3 Accent 6"/>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DarkList">
    <w:name w:val="Dark List"/>
    <w:basedOn w:val="TableNormal"/>
    <w:uiPriority w:val="70"/>
    <w:qFormat/>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qFormat/>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qFormat/>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qFormat/>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qFormat/>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qFormat/>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qFormat/>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qFormat/>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qFormat/>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qFormat/>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qFormat/>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qFormat/>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qFormat/>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qFormat/>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qFormat/>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qFormat/>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qFormat/>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qFormat/>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qFormat/>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qFormat/>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qFormat/>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qFormat/>
    <w:rPr>
      <w:color w:val="000000" w:themeColor="text1"/>
    </w:rPr>
    <w:tblPr>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qFormat/>
    <w:rPr>
      <w:color w:val="000000" w:themeColor="text1"/>
    </w:rPr>
    <w:tblPr>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Pr>
      <w:color w:val="000000" w:themeColor="text1"/>
    </w:rPr>
    <w:tblPr>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Pr>
      <w:color w:val="000000" w:themeColor="text1"/>
    </w:rPr>
    <w:tblPr>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qFormat/>
    <w:rPr>
      <w:color w:val="000000" w:themeColor="text1"/>
    </w:rPr>
    <w:tblPr>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Pr>
      <w:color w:val="000000" w:themeColor="text1"/>
    </w:rPr>
    <w:tblPr>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NoSpacing">
    <w:name w:val="No Spacing"/>
    <w:uiPriority w:val="1"/>
    <w:qFormat/>
    <w:rPr>
      <w:sz w:val="22"/>
      <w:szCs w:val="22"/>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SubtitleChar">
    <w:name w:val="Subtitle Char"/>
    <w:basedOn w:val="DefaultParagraphFont"/>
    <w:link w:val="Subtitle"/>
    <w:uiPriority w:val="11"/>
    <w:qFormat/>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pPr>
      <w:ind w:left="720"/>
      <w:contextualSpacing/>
    </w:pPr>
  </w:style>
  <w:style w:type="character" w:customStyle="1" w:styleId="BodyTextChar">
    <w:name w:val="Body Text Char"/>
    <w:basedOn w:val="DefaultParagraphFont"/>
    <w:link w:val="BodyText"/>
    <w:uiPriority w:val="99"/>
    <w:qFormat/>
  </w:style>
  <w:style w:type="character" w:customStyle="1" w:styleId="BodyText2Char">
    <w:name w:val="Body Text 2 Char"/>
    <w:basedOn w:val="DefaultParagraphFont"/>
    <w:link w:val="BodyText2"/>
    <w:uiPriority w:val="99"/>
    <w:qFormat/>
  </w:style>
  <w:style w:type="character" w:customStyle="1" w:styleId="BodyText3Char">
    <w:name w:val="Body Text 3 Char"/>
    <w:basedOn w:val="DefaultParagraphFont"/>
    <w:link w:val="BodyText3"/>
    <w:uiPriority w:val="99"/>
    <w:qFormat/>
    <w:rPr>
      <w:sz w:val="16"/>
      <w:szCs w:val="16"/>
    </w:rPr>
  </w:style>
  <w:style w:type="character" w:customStyle="1" w:styleId="MacroTextChar">
    <w:name w:val="Macro Text Char"/>
    <w:basedOn w:val="DefaultParagraphFont"/>
    <w:link w:val="MacroText"/>
    <w:uiPriority w:val="99"/>
    <w:qFormat/>
    <w:rPr>
      <w:rFonts w:ascii="Courier" w:hAnsi="Courier"/>
      <w:sz w:val="20"/>
      <w:szCs w:val="20"/>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qFormat/>
    <w:rPr>
      <w:i/>
      <w:iCs/>
      <w:color w:val="000000" w:themeColor="text1"/>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44061" w:themeColor="accent1" w:themeShade="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4061" w:themeColor="accent1" w:themeShade="80"/>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sz w:val="20"/>
      <w:szCs w:val="20"/>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qFormat/>
    <w:rPr>
      <w:b/>
      <w:bCs/>
      <w:i/>
      <w:iCs/>
      <w:color w:val="4F81BD" w:themeColor="accent1"/>
    </w:rPr>
  </w:style>
  <w:style w:type="character" w:customStyle="1" w:styleId="SubtleEmphasis1">
    <w:name w:val="Subtle Emphasis1"/>
    <w:basedOn w:val="DefaultParagraphFont"/>
    <w:uiPriority w:val="19"/>
    <w:qFormat/>
    <w:rPr>
      <w:i/>
      <w:iCs/>
      <w:color w:val="7F7F7F" w:themeColor="text1" w:themeTint="80"/>
    </w:rPr>
  </w:style>
  <w:style w:type="character" w:customStyle="1" w:styleId="IntenseEmphasis1">
    <w:name w:val="Intense Emphasis1"/>
    <w:basedOn w:val="DefaultParagraphFont"/>
    <w:uiPriority w:val="21"/>
    <w:qFormat/>
    <w:rPr>
      <w:b/>
      <w:bCs/>
      <w:i/>
      <w:iCs/>
      <w:color w:val="4F81BD" w:themeColor="accent1"/>
    </w:rPr>
  </w:style>
  <w:style w:type="character" w:customStyle="1" w:styleId="SubtleReference1">
    <w:name w:val="Subtle Reference1"/>
    <w:basedOn w:val="DefaultParagraphFont"/>
    <w:uiPriority w:val="31"/>
    <w:qFormat/>
    <w:rPr>
      <w:smallCaps/>
      <w:color w:val="C0504D" w:themeColor="accent2"/>
      <w:u w:val="single"/>
    </w:rPr>
  </w:style>
  <w:style w:type="character" w:customStyle="1" w:styleId="IntenseReference1">
    <w:name w:val="Intense Reference1"/>
    <w:basedOn w:val="DefaultParagraphFont"/>
    <w:uiPriority w:val="32"/>
    <w:qFormat/>
    <w:rPr>
      <w:b/>
      <w:bCs/>
      <w:smallCaps/>
      <w:color w:val="C0504D" w:themeColor="accent2"/>
      <w:spacing w:val="5"/>
      <w:u w:val="single"/>
    </w:rPr>
  </w:style>
  <w:style w:type="character" w:customStyle="1" w:styleId="BookTitle1">
    <w:name w:val="Book Title1"/>
    <w:basedOn w:val="DefaultParagraphFont"/>
    <w:uiPriority w:val="33"/>
    <w:qFormat/>
    <w:rPr>
      <w:b/>
      <w:bCs/>
      <w:smallCaps/>
      <w:spacing w:val="5"/>
    </w:rPr>
  </w:style>
  <w:style w:type="paragraph" w:customStyle="1" w:styleId="TOCHeading1">
    <w:name w:val="TOC Heading1"/>
    <w:basedOn w:val="Heading1"/>
    <w:next w:val="Normal"/>
    <w:uiPriority w:val="39"/>
    <w:semiHidden/>
    <w:unhideWhenUsed/>
    <w:qFormat/>
    <w:pPr>
      <w:outlineLvl w:val="9"/>
    </w:pPr>
  </w:style>
  <w:style w:type="character" w:styleId="Hyperlink">
    <w:name w:val="Hyperlink"/>
    <w:basedOn w:val="DefaultParagraphFont"/>
    <w:uiPriority w:val="99"/>
    <w:unhideWhenUsed/>
    <w:rsid w:val="006C383E"/>
    <w:rPr>
      <w:color w:val="0000FF" w:themeColor="hyperlink"/>
      <w:u w:val="single"/>
    </w:rPr>
  </w:style>
  <w:style w:type="character" w:styleId="UnresolvedMention">
    <w:name w:val="Unresolved Mention"/>
    <w:basedOn w:val="DefaultParagraphFont"/>
    <w:uiPriority w:val="99"/>
    <w:semiHidden/>
    <w:unhideWhenUsed/>
    <w:rsid w:val="006C38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CD209-FDAE-42E9-ABFA-A727E8DED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26</Pages>
  <Words>6371</Words>
  <Characters>36321</Characters>
  <Application>Microsoft Office Word</Application>
  <DocSecurity>0</DocSecurity>
  <Lines>302</Lines>
  <Paragraphs>85</Paragraphs>
  <ScaleCrop>false</ScaleCrop>
  <Company/>
  <LinksUpToDate>false</LinksUpToDate>
  <CharactersWithSpaces>42607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SDI 1084</cp:lastModifiedBy>
  <cp:revision>44</cp:revision>
  <dcterms:created xsi:type="dcterms:W3CDTF">2013-12-23T23:15:00Z</dcterms:created>
  <dcterms:modified xsi:type="dcterms:W3CDTF">2026-04-10T12:14:00Z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859A1FF524D64639AB182E20D8861B79_13</vt:lpwstr>
  </property>
  <property fmtid="{D5CDD505-2E9C-101B-9397-08002B2CF9AE}" pid="4" name="GrammarlyDocumentId">
    <vt:lpwstr>3ac3c98b-beb2-4ad8-9fa5-5fc577dbb181</vt:lpwstr>
  </property>
  <property fmtid="{D5CDD505-2E9C-101B-9397-08002B2CF9AE}" pid="5" name="MSIP_Label_defa4170-0d19-0005-0004-bc88714345d2_Enabled">
    <vt:lpwstr>true</vt:lpwstr>
  </property>
  <property fmtid="{D5CDD505-2E9C-101B-9397-08002B2CF9AE}" pid="6" name="MSIP_Label_defa4170-0d19-0005-0004-bc88714345d2_SetDate">
    <vt:lpwstr>2026-04-09T14:32:23Z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29af94ea-2f74-40c2-af93-0db3d9e7a5c4</vt:lpwstr>
  </property>
  <property fmtid="{D5CDD505-2E9C-101B-9397-08002B2CF9AE}" pid="10" name="MSIP_Label_defa4170-0d19-0005-0004-bc88714345d2_ActionId">
    <vt:lpwstr>7adfc545-6684-48ae-b2fa-d787fac0b39d</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y fmtid="{D5CDD505-2E9C-101B-9397-08002B2CF9AE}" pid="13" name="KSOTemplateDocerSaveRecord">
    <vt:lpwstr>eyJoZGlkIjoiMTNlYzkxNjlkODkyYmYxZjMwMDU3NTZjNjBmYTdkOWIiLCJ1c2VySWQiOiIyNzQ4Nzc5OTk1MjUyIn0=</vt:lpwstr>
  </property>
</Properties>
</file>