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70E" w:rsidRPr="00F969DE" w:rsidRDefault="00FD470E" w:rsidP="00F969DE">
      <w:pPr>
        <w:pStyle w:val="Heading2"/>
        <w:spacing w:before="0"/>
        <w:jc w:val="center"/>
        <w:rPr>
          <w:rFonts w:ascii="Times New Roman" w:hAnsi="Times New Roman" w:cs="Times New Roman"/>
          <w:color w:val="auto"/>
          <w:sz w:val="22"/>
          <w:szCs w:val="22"/>
        </w:rPr>
      </w:pPr>
      <w:r w:rsidRPr="00F969DE">
        <w:rPr>
          <w:rFonts w:ascii="Times New Roman" w:hAnsi="Times New Roman" w:cs="Times New Roman"/>
          <w:color w:val="auto"/>
          <w:sz w:val="22"/>
          <w:szCs w:val="22"/>
        </w:rPr>
        <w:t>Impact of supplementation of Ghost chili (</w:t>
      </w:r>
      <w:proofErr w:type="spellStart"/>
      <w:r w:rsidRPr="00D60835">
        <w:rPr>
          <w:rFonts w:ascii="Times New Roman" w:hAnsi="Times New Roman" w:cs="Times New Roman"/>
          <w:i/>
          <w:color w:val="auto"/>
          <w:sz w:val="22"/>
          <w:szCs w:val="22"/>
        </w:rPr>
        <w:t>Bhoot</w:t>
      </w:r>
      <w:proofErr w:type="spellEnd"/>
      <w:r w:rsidR="008E2502">
        <w:rPr>
          <w:rFonts w:ascii="Times New Roman" w:hAnsi="Times New Roman" w:cs="Times New Roman"/>
          <w:i/>
          <w:color w:val="auto"/>
          <w:sz w:val="22"/>
          <w:szCs w:val="22"/>
        </w:rPr>
        <w:t xml:space="preserve"> </w:t>
      </w:r>
      <w:proofErr w:type="spellStart"/>
      <w:r w:rsidRPr="00D60835">
        <w:rPr>
          <w:rFonts w:ascii="Times New Roman" w:hAnsi="Times New Roman" w:cs="Times New Roman"/>
          <w:i/>
          <w:color w:val="auto"/>
          <w:sz w:val="22"/>
          <w:szCs w:val="22"/>
        </w:rPr>
        <w:t>Jolokia</w:t>
      </w:r>
      <w:proofErr w:type="spellEnd"/>
      <w:r w:rsidRPr="00F969DE">
        <w:rPr>
          <w:rFonts w:ascii="Times New Roman" w:hAnsi="Times New Roman" w:cs="Times New Roman"/>
          <w:color w:val="auto"/>
          <w:sz w:val="22"/>
          <w:szCs w:val="22"/>
        </w:rPr>
        <w:t>) as feed additives in drinking water on the performance of broiler chicken</w:t>
      </w:r>
    </w:p>
    <w:p w:rsidR="00BA4713" w:rsidRDefault="00BA4713" w:rsidP="00F969DE">
      <w:pPr>
        <w:pStyle w:val="Heading2"/>
        <w:spacing w:before="0"/>
        <w:jc w:val="both"/>
        <w:rPr>
          <w:rFonts w:ascii="Times New Roman" w:hAnsi="Times New Roman" w:cs="Times New Roman"/>
          <w:color w:val="auto"/>
          <w:sz w:val="22"/>
          <w:szCs w:val="22"/>
        </w:rPr>
      </w:pPr>
    </w:p>
    <w:p w:rsidR="00525BEB" w:rsidRPr="00F969DE" w:rsidRDefault="006D3AA3" w:rsidP="00F969DE">
      <w:pPr>
        <w:pStyle w:val="Heading2"/>
        <w:spacing w:before="0"/>
        <w:jc w:val="both"/>
        <w:rPr>
          <w:rFonts w:ascii="Times New Roman" w:hAnsi="Times New Roman" w:cs="Times New Roman"/>
          <w:color w:val="auto"/>
          <w:sz w:val="22"/>
          <w:szCs w:val="22"/>
        </w:rPr>
      </w:pPr>
      <w:r w:rsidRPr="00F969DE">
        <w:rPr>
          <w:rFonts w:ascii="Times New Roman" w:hAnsi="Times New Roman" w:cs="Times New Roman"/>
          <w:color w:val="auto"/>
          <w:sz w:val="22"/>
          <w:szCs w:val="22"/>
        </w:rPr>
        <w:t>ABSTRACT</w:t>
      </w:r>
    </w:p>
    <w:p w:rsidR="00525BEB" w:rsidRPr="00F969DE" w:rsidRDefault="00031375" w:rsidP="00D60697">
      <w:pPr>
        <w:jc w:val="both"/>
        <w:rPr>
          <w:rFonts w:ascii="Times New Roman" w:hAnsi="Times New Roman" w:cs="Times New Roman"/>
        </w:rPr>
      </w:pPr>
      <w:r w:rsidRPr="00F969DE">
        <w:rPr>
          <w:rFonts w:ascii="Times New Roman" w:hAnsi="Times New Roman" w:cs="Times New Roman"/>
        </w:rPr>
        <w:t xml:space="preserve">Growth promoters are widely used in poultry because of </w:t>
      </w:r>
      <w:r>
        <w:rPr>
          <w:rFonts w:ascii="Times New Roman" w:hAnsi="Times New Roman" w:cs="Times New Roman"/>
        </w:rPr>
        <w:t>their beneficial effects on FCR</w:t>
      </w:r>
      <w:r w:rsidRPr="00F969DE">
        <w:rPr>
          <w:rFonts w:ascii="Times New Roman" w:hAnsi="Times New Roman" w:cs="Times New Roman"/>
        </w:rPr>
        <w:t>, growth and health of poultry birds, therefore there is increasing interest for the use of natural products such as plants, spices and plant extracts in animal feed</w:t>
      </w:r>
      <w:r>
        <w:rPr>
          <w:rFonts w:ascii="Times New Roman" w:hAnsi="Times New Roman" w:cs="Times New Roman"/>
        </w:rPr>
        <w:t xml:space="preserve">. </w:t>
      </w:r>
      <w:r w:rsidR="006D3AA3" w:rsidRPr="00F969DE">
        <w:rPr>
          <w:rFonts w:ascii="Times New Roman" w:hAnsi="Times New Roman" w:cs="Times New Roman"/>
        </w:rPr>
        <w:t xml:space="preserve">In this study, chicks were treated with different doses of </w:t>
      </w:r>
      <w:r w:rsidR="007112E6" w:rsidRPr="00F969DE">
        <w:rPr>
          <w:rFonts w:ascii="Times New Roman" w:hAnsi="Times New Roman" w:cs="Times New Roman"/>
        </w:rPr>
        <w:t xml:space="preserve">ghost </w:t>
      </w:r>
      <w:proofErr w:type="spellStart"/>
      <w:r w:rsidR="006D3AA3" w:rsidRPr="00F969DE">
        <w:rPr>
          <w:rFonts w:ascii="Times New Roman" w:hAnsi="Times New Roman" w:cs="Times New Roman"/>
        </w:rPr>
        <w:t>chilli</w:t>
      </w:r>
      <w:proofErr w:type="spellEnd"/>
      <w:r w:rsidR="00647B1B">
        <w:rPr>
          <w:rFonts w:ascii="Times New Roman" w:hAnsi="Times New Roman" w:cs="Times New Roman"/>
        </w:rPr>
        <w:t xml:space="preserve"> </w:t>
      </w:r>
      <w:r w:rsidR="007112E6" w:rsidRPr="00F969DE">
        <w:rPr>
          <w:rFonts w:ascii="Times New Roman" w:hAnsi="Times New Roman" w:cs="Times New Roman"/>
        </w:rPr>
        <w:t>extract</w:t>
      </w:r>
      <w:r w:rsidR="006D3AA3" w:rsidRPr="00F969DE">
        <w:rPr>
          <w:rFonts w:ascii="Times New Roman" w:hAnsi="Times New Roman" w:cs="Times New Roman"/>
        </w:rPr>
        <w:t xml:space="preserve"> to evaluate the </w:t>
      </w:r>
      <w:r w:rsidR="007112E6" w:rsidRPr="00F969DE">
        <w:rPr>
          <w:rFonts w:ascii="Times New Roman" w:hAnsi="Times New Roman" w:cs="Times New Roman"/>
        </w:rPr>
        <w:t xml:space="preserve">performance and carcass </w:t>
      </w:r>
      <w:r w:rsidR="006D3AA3" w:rsidRPr="00F969DE">
        <w:rPr>
          <w:rFonts w:ascii="Times New Roman" w:hAnsi="Times New Roman" w:cs="Times New Roman"/>
        </w:rPr>
        <w:t>parameters of broiler</w:t>
      </w:r>
      <w:r w:rsidR="007112E6" w:rsidRPr="00F969DE">
        <w:rPr>
          <w:rFonts w:ascii="Times New Roman" w:hAnsi="Times New Roman" w:cs="Times New Roman"/>
        </w:rPr>
        <w:t xml:space="preserve"> chicken</w:t>
      </w:r>
      <w:r w:rsidR="006D3AA3" w:rsidRPr="00F969DE">
        <w:rPr>
          <w:rFonts w:ascii="Times New Roman" w:hAnsi="Times New Roman" w:cs="Times New Roman"/>
        </w:rPr>
        <w:t xml:space="preserve">. </w:t>
      </w:r>
      <w:r w:rsidR="00984DFF" w:rsidRPr="00F969DE">
        <w:rPr>
          <w:rFonts w:ascii="Times New Roman" w:hAnsi="Times New Roman" w:cs="Times New Roman"/>
        </w:rPr>
        <w:t xml:space="preserve">The birds were fed with a basal diet and </w:t>
      </w:r>
      <w:proofErr w:type="spellStart"/>
      <w:r w:rsidR="00984DFF" w:rsidRPr="00647B1B">
        <w:rPr>
          <w:rFonts w:ascii="Times New Roman" w:hAnsi="Times New Roman" w:cs="Times New Roman"/>
        </w:rPr>
        <w:t>adlibitum</w:t>
      </w:r>
      <w:proofErr w:type="spellEnd"/>
      <w:r w:rsidR="00647B1B">
        <w:rPr>
          <w:rFonts w:ascii="Times New Roman" w:hAnsi="Times New Roman" w:cs="Times New Roman"/>
        </w:rPr>
        <w:t xml:space="preserve"> </w:t>
      </w:r>
      <w:r w:rsidR="00984DFF" w:rsidRPr="00F969DE">
        <w:rPr>
          <w:rFonts w:ascii="Times New Roman" w:hAnsi="Times New Roman" w:cs="Times New Roman"/>
        </w:rPr>
        <w:t>fresh water was provided. The birds were grouped into 4 groups provided g</w:t>
      </w:r>
      <w:r w:rsidR="007112E6" w:rsidRPr="00F969DE">
        <w:rPr>
          <w:rFonts w:ascii="Times New Roman" w:hAnsi="Times New Roman" w:cs="Times New Roman"/>
        </w:rPr>
        <w:t xml:space="preserve">host </w:t>
      </w:r>
      <w:proofErr w:type="spellStart"/>
      <w:r w:rsidR="00984DFF" w:rsidRPr="00F969DE">
        <w:rPr>
          <w:rFonts w:ascii="Times New Roman" w:hAnsi="Times New Roman" w:cs="Times New Roman"/>
        </w:rPr>
        <w:t>c</w:t>
      </w:r>
      <w:r w:rsidR="006D3AA3" w:rsidRPr="00F969DE">
        <w:rPr>
          <w:rFonts w:ascii="Times New Roman" w:hAnsi="Times New Roman" w:cs="Times New Roman"/>
        </w:rPr>
        <w:t>hilli</w:t>
      </w:r>
      <w:proofErr w:type="spellEnd"/>
      <w:r w:rsidR="00647B1B">
        <w:rPr>
          <w:rFonts w:ascii="Times New Roman" w:hAnsi="Times New Roman" w:cs="Times New Roman"/>
        </w:rPr>
        <w:t xml:space="preserve"> </w:t>
      </w:r>
      <w:proofErr w:type="spellStart"/>
      <w:r w:rsidR="007112E6" w:rsidRPr="00F969DE">
        <w:rPr>
          <w:rFonts w:ascii="Times New Roman" w:hAnsi="Times New Roman" w:cs="Times New Roman"/>
        </w:rPr>
        <w:t>extract</w:t>
      </w:r>
      <w:r w:rsidR="009F4D07" w:rsidRPr="00F969DE">
        <w:rPr>
          <w:rFonts w:ascii="Times New Roman" w:hAnsi="Times New Roman" w:cs="Times New Roman"/>
        </w:rPr>
        <w:t>at</w:t>
      </w:r>
      <w:proofErr w:type="spellEnd"/>
      <w:r w:rsidR="009F4D07" w:rsidRPr="00F969DE">
        <w:rPr>
          <w:rFonts w:ascii="Times New Roman" w:hAnsi="Times New Roman" w:cs="Times New Roman"/>
        </w:rPr>
        <w:t xml:space="preserve"> t</w:t>
      </w:r>
      <w:r w:rsidR="00402D78" w:rsidRPr="00F969DE">
        <w:rPr>
          <w:rFonts w:ascii="Times New Roman" w:hAnsi="Times New Roman" w:cs="Times New Roman"/>
        </w:rPr>
        <w:t>he rate of 0.25%, 0.50% and 0.75</w:t>
      </w:r>
      <w:r w:rsidR="009F4D07" w:rsidRPr="00F969DE">
        <w:rPr>
          <w:rFonts w:ascii="Times New Roman" w:hAnsi="Times New Roman" w:cs="Times New Roman"/>
        </w:rPr>
        <w:t xml:space="preserve">% </w:t>
      </w:r>
      <w:r w:rsidR="006D3AA3" w:rsidRPr="00F969DE">
        <w:rPr>
          <w:rFonts w:ascii="Times New Roman" w:hAnsi="Times New Roman" w:cs="Times New Roman"/>
        </w:rPr>
        <w:t xml:space="preserve">was </w:t>
      </w:r>
      <w:r w:rsidR="00984DFF" w:rsidRPr="00F969DE">
        <w:rPr>
          <w:rFonts w:ascii="Times New Roman" w:hAnsi="Times New Roman" w:cs="Times New Roman"/>
        </w:rPr>
        <w:t>mixed</w:t>
      </w:r>
      <w:r w:rsidR="007112E6" w:rsidRPr="00F969DE">
        <w:rPr>
          <w:rFonts w:ascii="Times New Roman" w:hAnsi="Times New Roman" w:cs="Times New Roman"/>
        </w:rPr>
        <w:t xml:space="preserve"> in the drinking water</w:t>
      </w:r>
      <w:r w:rsidR="00984DFF" w:rsidRPr="00F969DE">
        <w:rPr>
          <w:rFonts w:ascii="Times New Roman" w:hAnsi="Times New Roman" w:cs="Times New Roman"/>
        </w:rPr>
        <w:t xml:space="preserve"> throughout the rearing period of 42 days.</w:t>
      </w:r>
      <w:r w:rsidR="006D3AA3" w:rsidRPr="00F969DE">
        <w:rPr>
          <w:rFonts w:ascii="Times New Roman" w:hAnsi="Times New Roman" w:cs="Times New Roman"/>
        </w:rPr>
        <w:t xml:space="preserve"> At </w:t>
      </w:r>
      <w:r w:rsidR="00B95B54" w:rsidRPr="00F969DE">
        <w:rPr>
          <w:rFonts w:ascii="Times New Roman" w:hAnsi="Times New Roman" w:cs="Times New Roman"/>
        </w:rPr>
        <w:t xml:space="preserve">the </w:t>
      </w:r>
      <w:r w:rsidR="00402D78" w:rsidRPr="00F969DE">
        <w:rPr>
          <w:rFonts w:ascii="Times New Roman" w:hAnsi="Times New Roman" w:cs="Times New Roman"/>
        </w:rPr>
        <w:t>end of the trial, 0.50%% and o.75</w:t>
      </w:r>
      <w:r w:rsidR="006D3AA3" w:rsidRPr="00F969DE">
        <w:rPr>
          <w:rFonts w:ascii="Times New Roman" w:hAnsi="Times New Roman" w:cs="Times New Roman"/>
        </w:rPr>
        <w:t xml:space="preserve">% </w:t>
      </w:r>
      <w:proofErr w:type="spellStart"/>
      <w:r w:rsidR="006D3AA3" w:rsidRPr="00F969DE">
        <w:rPr>
          <w:rFonts w:ascii="Times New Roman" w:hAnsi="Times New Roman" w:cs="Times New Roman"/>
        </w:rPr>
        <w:t>chilli</w:t>
      </w:r>
      <w:proofErr w:type="spellEnd"/>
      <w:r w:rsidR="00647B1B">
        <w:rPr>
          <w:rFonts w:ascii="Times New Roman" w:hAnsi="Times New Roman" w:cs="Times New Roman"/>
        </w:rPr>
        <w:t xml:space="preserve"> </w:t>
      </w:r>
      <w:r w:rsidR="00B95B54" w:rsidRPr="00F969DE">
        <w:rPr>
          <w:rFonts w:ascii="Times New Roman" w:hAnsi="Times New Roman" w:cs="Times New Roman"/>
        </w:rPr>
        <w:t>extract</w:t>
      </w:r>
      <w:r w:rsidR="006D3AA3" w:rsidRPr="00F969DE">
        <w:rPr>
          <w:rFonts w:ascii="Times New Roman" w:hAnsi="Times New Roman" w:cs="Times New Roman"/>
        </w:rPr>
        <w:t xml:space="preserve"> showed improved feed conversion ratio. </w:t>
      </w:r>
      <w:r w:rsidR="00B95B54" w:rsidRPr="00F969DE">
        <w:rPr>
          <w:rFonts w:ascii="Times New Roman" w:hAnsi="Times New Roman" w:cs="Times New Roman"/>
        </w:rPr>
        <w:t>Economically, 1</w:t>
      </w:r>
      <w:r w:rsidR="006D3AA3" w:rsidRPr="00F969DE">
        <w:rPr>
          <w:rFonts w:ascii="Times New Roman" w:hAnsi="Times New Roman" w:cs="Times New Roman"/>
        </w:rPr>
        <w:t xml:space="preserve">.0% </w:t>
      </w:r>
      <w:r w:rsidR="00647B1B">
        <w:rPr>
          <w:rFonts w:ascii="Times New Roman" w:hAnsi="Times New Roman" w:cs="Times New Roman"/>
        </w:rPr>
        <w:t xml:space="preserve">ghost </w:t>
      </w:r>
      <w:proofErr w:type="spellStart"/>
      <w:r w:rsidR="006D3AA3" w:rsidRPr="00F969DE">
        <w:rPr>
          <w:rFonts w:ascii="Times New Roman" w:hAnsi="Times New Roman" w:cs="Times New Roman"/>
        </w:rPr>
        <w:t>chilli</w:t>
      </w:r>
      <w:proofErr w:type="spellEnd"/>
      <w:r w:rsidR="00647B1B">
        <w:rPr>
          <w:rFonts w:ascii="Times New Roman" w:hAnsi="Times New Roman" w:cs="Times New Roman"/>
        </w:rPr>
        <w:t xml:space="preserve"> </w:t>
      </w:r>
      <w:r w:rsidR="00B95B54" w:rsidRPr="00F969DE">
        <w:rPr>
          <w:rFonts w:ascii="Times New Roman" w:hAnsi="Times New Roman" w:cs="Times New Roman"/>
        </w:rPr>
        <w:t>extract</w:t>
      </w:r>
      <w:r w:rsidR="006D3AA3" w:rsidRPr="00F969DE">
        <w:rPr>
          <w:rFonts w:ascii="Times New Roman" w:hAnsi="Times New Roman" w:cs="Times New Roman"/>
        </w:rPr>
        <w:t xml:space="preserve"> was found most pro</w:t>
      </w:r>
      <w:r w:rsidR="00402D78" w:rsidRPr="00F969DE">
        <w:rPr>
          <w:rFonts w:ascii="Times New Roman" w:hAnsi="Times New Roman" w:cs="Times New Roman"/>
        </w:rPr>
        <w:t>fitable. It was concluded that 0.75</w:t>
      </w:r>
      <w:r w:rsidR="006D3AA3" w:rsidRPr="00F969DE">
        <w:rPr>
          <w:rFonts w:ascii="Times New Roman" w:hAnsi="Times New Roman" w:cs="Times New Roman"/>
        </w:rPr>
        <w:t xml:space="preserve">% </w:t>
      </w:r>
      <w:proofErr w:type="spellStart"/>
      <w:r w:rsidR="006D3AA3" w:rsidRPr="00F969DE">
        <w:rPr>
          <w:rFonts w:ascii="Times New Roman" w:hAnsi="Times New Roman" w:cs="Times New Roman"/>
        </w:rPr>
        <w:t>chilli</w:t>
      </w:r>
      <w:proofErr w:type="spellEnd"/>
      <w:r w:rsidR="00647B1B">
        <w:rPr>
          <w:rFonts w:ascii="Times New Roman" w:hAnsi="Times New Roman" w:cs="Times New Roman"/>
        </w:rPr>
        <w:t xml:space="preserve"> </w:t>
      </w:r>
      <w:r w:rsidR="00B95B54" w:rsidRPr="00F969DE">
        <w:rPr>
          <w:rFonts w:ascii="Times New Roman" w:hAnsi="Times New Roman" w:cs="Times New Roman"/>
        </w:rPr>
        <w:t>extract</w:t>
      </w:r>
      <w:r w:rsidR="006D3AA3" w:rsidRPr="00F969DE">
        <w:rPr>
          <w:rFonts w:ascii="Times New Roman" w:hAnsi="Times New Roman" w:cs="Times New Roman"/>
        </w:rPr>
        <w:t xml:space="preserve"> can be used as a safe alternative to antibiotics in broiler feed.</w:t>
      </w:r>
    </w:p>
    <w:p w:rsidR="00EF2368" w:rsidRPr="00F969DE" w:rsidRDefault="00647B1B" w:rsidP="00D60697">
      <w:pPr>
        <w:jc w:val="both"/>
        <w:rPr>
          <w:rFonts w:ascii="Times New Roman" w:hAnsi="Times New Roman" w:cs="Times New Roman"/>
        </w:rPr>
      </w:pPr>
      <w:r>
        <w:rPr>
          <w:rFonts w:ascii="Times New Roman" w:hAnsi="Times New Roman" w:cs="Times New Roman"/>
        </w:rPr>
        <w:t>Keywords: B</w:t>
      </w:r>
      <w:r w:rsidR="00EF2368" w:rsidRPr="00F969DE">
        <w:rPr>
          <w:rFonts w:ascii="Times New Roman" w:hAnsi="Times New Roman" w:cs="Times New Roman"/>
        </w:rPr>
        <w:t xml:space="preserve">asal diet, extract, feed additives, ghost </w:t>
      </w:r>
      <w:proofErr w:type="spellStart"/>
      <w:r w:rsidR="00EF2368" w:rsidRPr="00F969DE">
        <w:rPr>
          <w:rFonts w:ascii="Times New Roman" w:hAnsi="Times New Roman" w:cs="Times New Roman"/>
        </w:rPr>
        <w:t>chilli</w:t>
      </w:r>
      <w:proofErr w:type="spellEnd"/>
      <w:r w:rsidR="00EF2368" w:rsidRPr="00F969DE">
        <w:rPr>
          <w:rFonts w:ascii="Times New Roman" w:hAnsi="Times New Roman" w:cs="Times New Roman"/>
        </w:rPr>
        <w:t xml:space="preserve"> and performance. </w:t>
      </w:r>
    </w:p>
    <w:p w:rsidR="00525BEB" w:rsidRPr="00F969DE" w:rsidRDefault="006D3AA3" w:rsidP="00AF76E6">
      <w:pPr>
        <w:pStyle w:val="Heading2"/>
        <w:numPr>
          <w:ilvl w:val="0"/>
          <w:numId w:val="11"/>
        </w:numPr>
        <w:jc w:val="both"/>
        <w:rPr>
          <w:rFonts w:ascii="Times New Roman" w:hAnsi="Times New Roman" w:cs="Times New Roman"/>
          <w:color w:val="auto"/>
          <w:sz w:val="22"/>
          <w:szCs w:val="22"/>
        </w:rPr>
      </w:pPr>
      <w:r w:rsidRPr="00F969DE">
        <w:rPr>
          <w:rFonts w:ascii="Times New Roman" w:hAnsi="Times New Roman" w:cs="Times New Roman"/>
          <w:color w:val="auto"/>
          <w:sz w:val="22"/>
          <w:szCs w:val="22"/>
        </w:rPr>
        <w:t>INTRODUCTION</w:t>
      </w:r>
    </w:p>
    <w:p w:rsidR="00D03533" w:rsidRDefault="000B5157" w:rsidP="00D03533">
      <w:pPr>
        <w:pStyle w:val="NormalWeb"/>
        <w:jc w:val="both"/>
      </w:pPr>
      <w:r w:rsidRPr="00F969DE">
        <w:t xml:space="preserve">From a very </w:t>
      </w:r>
      <w:proofErr w:type="gramStart"/>
      <w:r w:rsidRPr="00F969DE">
        <w:t>long time</w:t>
      </w:r>
      <w:proofErr w:type="gramEnd"/>
      <w:r w:rsidRPr="00F969DE">
        <w:t xml:space="preserve"> a</w:t>
      </w:r>
      <w:r w:rsidR="006D3AA3" w:rsidRPr="00F969DE">
        <w:t xml:space="preserve">ntibiotics are widely </w:t>
      </w:r>
      <w:r w:rsidRPr="00F969DE">
        <w:t xml:space="preserve">being </w:t>
      </w:r>
      <w:r w:rsidR="006D3AA3" w:rsidRPr="00F969DE">
        <w:t xml:space="preserve">used as growth promoters in poultry </w:t>
      </w:r>
      <w:r w:rsidR="006D3AA3" w:rsidRPr="00647B1B">
        <w:t xml:space="preserve">production. However, </w:t>
      </w:r>
      <w:r w:rsidR="00647B1B" w:rsidRPr="00647B1B">
        <w:t>significant concerns have been raised regarding the emergence of antimicrobial resistance (AMR), affecting both poultry production and public health</w:t>
      </w:r>
      <w:r w:rsidRPr="00647B1B">
        <w:t>. P</w:t>
      </w:r>
      <w:r w:rsidR="006D3AA3" w:rsidRPr="00647B1B">
        <w:t xml:space="preserve">ublic health </w:t>
      </w:r>
      <w:r w:rsidRPr="00647B1B">
        <w:t>risk has</w:t>
      </w:r>
      <w:r w:rsidR="006D3AA3" w:rsidRPr="00647B1B">
        <w:t xml:space="preserve"> led to increased demand for antibiotic-free poultry</w:t>
      </w:r>
      <w:r w:rsidRPr="00647B1B">
        <w:t xml:space="preserve"> and poultry</w:t>
      </w:r>
      <w:r w:rsidR="006D3AA3" w:rsidRPr="00647B1B">
        <w:t xml:space="preserve"> products. </w:t>
      </w:r>
      <w:r w:rsidRPr="00647B1B">
        <w:t>Herbal</w:t>
      </w:r>
      <w:r w:rsidRPr="00F969DE">
        <w:t xml:space="preserve"> plant</w:t>
      </w:r>
      <w:r w:rsidR="006D3AA3" w:rsidRPr="00F969DE">
        <w:t>-based alternatives such as herbs and spices are being explored</w:t>
      </w:r>
      <w:r w:rsidRPr="00F969DE">
        <w:t xml:space="preserve"> and one such ingredient </w:t>
      </w:r>
      <w:proofErr w:type="spellStart"/>
      <w:r w:rsidRPr="00F969DE">
        <w:t>isGhost</w:t>
      </w:r>
      <w:proofErr w:type="spellEnd"/>
      <w:r w:rsidRPr="00F969DE">
        <w:t xml:space="preserve"> </w:t>
      </w:r>
      <w:proofErr w:type="spellStart"/>
      <w:r w:rsidR="006D3AA3" w:rsidRPr="00F969DE">
        <w:t>Chilli</w:t>
      </w:r>
      <w:proofErr w:type="spellEnd"/>
      <w:r w:rsidR="006D3AA3" w:rsidRPr="00F969DE">
        <w:t xml:space="preserve"> (</w:t>
      </w:r>
      <w:r w:rsidR="006D3AA3" w:rsidRPr="00F969DE">
        <w:rPr>
          <w:i/>
        </w:rPr>
        <w:t>Capsicum annuum</w:t>
      </w:r>
      <w:r w:rsidR="006D3AA3" w:rsidRPr="00F969DE">
        <w:t xml:space="preserve">) </w:t>
      </w:r>
      <w:r w:rsidRPr="00F969DE">
        <w:t xml:space="preserve">commonly known as </w:t>
      </w:r>
      <w:proofErr w:type="spellStart"/>
      <w:r w:rsidRPr="00F969DE">
        <w:rPr>
          <w:i/>
        </w:rPr>
        <w:t>BhootJolokia</w:t>
      </w:r>
      <w:proofErr w:type="spellEnd"/>
      <w:r w:rsidRPr="00F969DE">
        <w:t xml:space="preserve"> in Assam. It </w:t>
      </w:r>
      <w:r w:rsidR="006D3AA3" w:rsidRPr="00F969DE">
        <w:t xml:space="preserve">contains capsaicin </w:t>
      </w:r>
      <w:r w:rsidRPr="00F969DE">
        <w:t xml:space="preserve">which </w:t>
      </w:r>
      <w:r w:rsidR="00647B1B">
        <w:t>possesses</w:t>
      </w:r>
      <w:r w:rsidRPr="00F969DE">
        <w:t xml:space="preserve"> antibacterial</w:t>
      </w:r>
      <w:r w:rsidR="006D3AA3" w:rsidRPr="00F969DE">
        <w:t xml:space="preserve"> a</w:t>
      </w:r>
      <w:r w:rsidRPr="00F969DE">
        <w:t xml:space="preserve">nd antioxidant properties. </w:t>
      </w:r>
      <w:r w:rsidR="00D03533">
        <w:t xml:space="preserve">The present study was undertaken to evaluate the effects of ghost </w:t>
      </w:r>
      <w:proofErr w:type="spellStart"/>
      <w:r w:rsidR="00D03533">
        <w:t>chilli</w:t>
      </w:r>
      <w:proofErr w:type="spellEnd"/>
      <w:r w:rsidR="00D03533">
        <w:t xml:space="preserve"> powder on the performance of broiler chickens up to market age, with the objective of assessing its potential as a natural alternative to antibiotic growth promoters in broiler production. Growth promoters are widely used in poultry production due to their beneficial effects on feed conversion ratio (FCR), growth rate, and overall health of birds. However, increasing concerns regarding the use of antibiotics in animal production have stimulated interest in the </w:t>
      </w:r>
      <w:proofErr w:type="spellStart"/>
      <w:r w:rsidR="00D03533">
        <w:t>utilisation</w:t>
      </w:r>
      <w:proofErr w:type="spellEnd"/>
      <w:r w:rsidR="00D03533">
        <w:t xml:space="preserve"> of natural feed additives, including plants, spices, and plant-derived extracts (</w:t>
      </w:r>
      <w:proofErr w:type="spellStart"/>
      <w:r w:rsidR="00D03533">
        <w:t>Puvaca</w:t>
      </w:r>
      <w:proofErr w:type="spellEnd"/>
      <w:r w:rsidR="00D03533">
        <w:t xml:space="preserve"> </w:t>
      </w:r>
      <w:r w:rsidR="00D03533">
        <w:rPr>
          <w:rStyle w:val="Emphasis"/>
        </w:rPr>
        <w:t>et al.</w:t>
      </w:r>
      <w:r w:rsidR="00D03533">
        <w:t>, 2015).</w:t>
      </w:r>
    </w:p>
    <w:p w:rsidR="00D03533" w:rsidRDefault="00D03533" w:rsidP="00D03533">
      <w:pPr>
        <w:pStyle w:val="NormalWeb"/>
        <w:jc w:val="both"/>
      </w:pPr>
      <w:r>
        <w:t xml:space="preserve">Ghost </w:t>
      </w:r>
      <w:proofErr w:type="spellStart"/>
      <w:r>
        <w:t>chilli</w:t>
      </w:r>
      <w:proofErr w:type="spellEnd"/>
      <w:r>
        <w:t xml:space="preserve"> (</w:t>
      </w:r>
      <w:r>
        <w:rPr>
          <w:rStyle w:val="Emphasis"/>
        </w:rPr>
        <w:t>Capsicum annuum</w:t>
      </w:r>
      <w:r>
        <w:t xml:space="preserve">) is an important spice widely </w:t>
      </w:r>
      <w:proofErr w:type="spellStart"/>
      <w:r>
        <w:t>utilised</w:t>
      </w:r>
      <w:proofErr w:type="spellEnd"/>
      <w:r>
        <w:t xml:space="preserve"> in human diets and is </w:t>
      </w:r>
      <w:proofErr w:type="spellStart"/>
      <w:r>
        <w:t>recognised</w:t>
      </w:r>
      <w:proofErr w:type="spellEnd"/>
      <w:r>
        <w:t xml:space="preserve"> for its potential functional properties. In addition to its culinary significance, </w:t>
      </w:r>
      <w:proofErr w:type="spellStart"/>
      <w:r>
        <w:t>chilli</w:t>
      </w:r>
      <w:proofErr w:type="spellEnd"/>
      <w:r>
        <w:t xml:space="preserve"> has been reported to support the vascular system and contribute to improved physiological functions (</w:t>
      </w:r>
      <w:proofErr w:type="spellStart"/>
      <w:r>
        <w:t>Awodola</w:t>
      </w:r>
      <w:proofErr w:type="spellEnd"/>
      <w:r>
        <w:t xml:space="preserve">-Peters </w:t>
      </w:r>
      <w:r>
        <w:rPr>
          <w:rStyle w:val="Emphasis"/>
        </w:rPr>
        <w:t>et al.</w:t>
      </w:r>
      <w:r>
        <w:t xml:space="preserve">, 2021). Hot red pepper is also rich in vitamin C and other bioactive compounds, which may enhance overall productivity by alleviating heat stress and inducing </w:t>
      </w:r>
      <w:proofErr w:type="spellStart"/>
      <w:r>
        <w:t>favourable</w:t>
      </w:r>
      <w:proofErr w:type="spellEnd"/>
      <w:r>
        <w:t xml:space="preserve"> changes in the energy balance of poultry birds (Al-Kassie </w:t>
      </w:r>
      <w:r>
        <w:rPr>
          <w:rStyle w:val="Emphasis"/>
        </w:rPr>
        <w:t>et al.</w:t>
      </w:r>
      <w:r>
        <w:t xml:space="preserve">, 2012; </w:t>
      </w:r>
      <w:proofErr w:type="spellStart"/>
      <w:r>
        <w:t>Puvaca</w:t>
      </w:r>
      <w:proofErr w:type="spellEnd"/>
      <w:r>
        <w:t xml:space="preserve"> </w:t>
      </w:r>
      <w:r>
        <w:rPr>
          <w:rStyle w:val="Emphasis"/>
        </w:rPr>
        <w:t>et al.</w:t>
      </w:r>
      <w:r>
        <w:t xml:space="preserve">, 2015; </w:t>
      </w:r>
      <w:proofErr w:type="spellStart"/>
      <w:r>
        <w:t>Awodola</w:t>
      </w:r>
      <w:proofErr w:type="spellEnd"/>
      <w:r>
        <w:t xml:space="preserve">-Peters </w:t>
      </w:r>
      <w:r>
        <w:rPr>
          <w:rStyle w:val="Emphasis"/>
        </w:rPr>
        <w:t>et al.</w:t>
      </w:r>
      <w:r>
        <w:t xml:space="preserve">, 2021). Consequently, the incorporation of ghost </w:t>
      </w:r>
      <w:proofErr w:type="spellStart"/>
      <w:r>
        <w:t>chilli</w:t>
      </w:r>
      <w:proofErr w:type="spellEnd"/>
      <w:r>
        <w:t xml:space="preserve"> powder in poultry diets may offer a promising natural strategy for improving broiler performance while reducing reliance on antibiotic growth promoters.</w:t>
      </w:r>
    </w:p>
    <w:p w:rsidR="00D03533" w:rsidRDefault="00A7776E" w:rsidP="00D03533">
      <w:pPr>
        <w:pStyle w:val="NormalWeb"/>
        <w:jc w:val="both"/>
      </w:pPr>
      <w:r w:rsidRPr="00F969DE">
        <w:lastRenderedPageBreak/>
        <w:t xml:space="preserve">Yoshioka </w:t>
      </w:r>
      <w:r w:rsidRPr="00F969DE">
        <w:rPr>
          <w:i/>
        </w:rPr>
        <w:t>et al</w:t>
      </w:r>
      <w:r w:rsidRPr="00F969DE">
        <w:t xml:space="preserve">. (1999) also reported that hot red pepper is rich in vitamin C, with a considerable impact in improving production basically through its contribution thus reducing the heat stress. </w:t>
      </w:r>
      <w:r w:rsidR="001B4266" w:rsidRPr="00F969DE">
        <w:t>Ghost c</w:t>
      </w:r>
      <w:r w:rsidRPr="00F969DE">
        <w:t xml:space="preserve">hili otherwise known as </w:t>
      </w:r>
      <w:proofErr w:type="spellStart"/>
      <w:r w:rsidRPr="00F969DE">
        <w:t>capsicumbelonging</w:t>
      </w:r>
      <w:proofErr w:type="spellEnd"/>
      <w:r w:rsidRPr="00F969DE">
        <w:t xml:space="preserve"> to </w:t>
      </w:r>
      <w:proofErr w:type="spellStart"/>
      <w:r w:rsidRPr="00F969DE">
        <w:t>solanaceae</w:t>
      </w:r>
      <w:proofErr w:type="spellEnd"/>
      <w:r w:rsidRPr="00F969DE">
        <w:t xml:space="preserve"> family, thus, it is an economically important flowering plants and it is a fruit vegetable commonly used in human nutrition. </w:t>
      </w:r>
      <w:r w:rsidR="001B4266" w:rsidRPr="00F969DE">
        <w:t>Ghost c</w:t>
      </w:r>
      <w:r w:rsidRPr="00F969DE">
        <w:t xml:space="preserve">hili contains high soluble phenolic compound which is higher than what is obtainable from other vegetables thus it is commonly recognized as a source of these substances. Varieties and stages of maturity also </w:t>
      </w:r>
      <w:proofErr w:type="spellStart"/>
      <w:r w:rsidRPr="00F969DE">
        <w:t>havegreat</w:t>
      </w:r>
      <w:proofErr w:type="spellEnd"/>
      <w:r w:rsidRPr="00F969DE">
        <w:t xml:space="preserve"> influence on </w:t>
      </w:r>
      <w:r w:rsidR="00380BE8" w:rsidRPr="00F969DE">
        <w:t xml:space="preserve">ghost </w:t>
      </w:r>
      <w:r w:rsidRPr="00F969DE">
        <w:t xml:space="preserve">chili quality (Kumar </w:t>
      </w:r>
      <w:r w:rsidRPr="00F969DE">
        <w:rPr>
          <w:i/>
        </w:rPr>
        <w:t>et al.,</w:t>
      </w:r>
      <w:r w:rsidRPr="00F969DE">
        <w:t xml:space="preserve"> 2009). </w:t>
      </w:r>
      <w:r w:rsidR="00D03533">
        <w:t xml:space="preserve">Poultry birds are generally insensitive to the pungent effects of hot spices, possibly due to the absence of receptors that specifically bind capsaicin (Mason and </w:t>
      </w:r>
      <w:proofErr w:type="spellStart"/>
      <w:r w:rsidR="00D03533">
        <w:t>Maruniak</w:t>
      </w:r>
      <w:proofErr w:type="spellEnd"/>
      <w:r w:rsidR="00D03533">
        <w:t>, 1983) or the lack of receptors sensitive to capsaicin (</w:t>
      </w:r>
      <w:proofErr w:type="spellStart"/>
      <w:r w:rsidR="00D03533">
        <w:t>Szolcsangi</w:t>
      </w:r>
      <w:proofErr w:type="spellEnd"/>
      <w:r w:rsidR="00D03533">
        <w:t xml:space="preserve">, 1976). Nevertheless, capsaicin has been reported to stimulate appetite in poultry; consequently, the inclusion of hot red pepper in the diet may influence feed consumption (Yoshioka </w:t>
      </w:r>
      <w:r w:rsidR="00D03533">
        <w:rPr>
          <w:rStyle w:val="Emphasis"/>
        </w:rPr>
        <w:t>et al.</w:t>
      </w:r>
      <w:r w:rsidR="00D03533">
        <w:t>, 1999).</w:t>
      </w:r>
    </w:p>
    <w:p w:rsidR="00D03533" w:rsidRDefault="00D03533" w:rsidP="00D03533">
      <w:pPr>
        <w:pStyle w:val="NormalWeb"/>
        <w:jc w:val="both"/>
      </w:pPr>
      <w:r>
        <w:t xml:space="preserve">Ghost </w:t>
      </w:r>
      <w:proofErr w:type="spellStart"/>
      <w:r>
        <w:t>chilli</w:t>
      </w:r>
      <w:proofErr w:type="spellEnd"/>
      <w:r>
        <w:t xml:space="preserve"> contains several biologically active compounds, including flavonoids, </w:t>
      </w:r>
      <w:proofErr w:type="spellStart"/>
      <w:r>
        <w:t>capsaicinoids</w:t>
      </w:r>
      <w:proofErr w:type="spellEnd"/>
      <w:r>
        <w:t xml:space="preserve">, and </w:t>
      </w:r>
      <w:proofErr w:type="spellStart"/>
      <w:r>
        <w:t>capsinoids</w:t>
      </w:r>
      <w:proofErr w:type="spellEnd"/>
      <w:r>
        <w:t xml:space="preserve">. Recent studies evaluating poultry performance have indicated that these bioactive components may exert </w:t>
      </w:r>
      <w:proofErr w:type="spellStart"/>
      <w:r>
        <w:t>chemopreventive</w:t>
      </w:r>
      <w:proofErr w:type="spellEnd"/>
      <w:r>
        <w:t xml:space="preserve"> and therapeutic effects when incorporated into poultry diets (</w:t>
      </w:r>
      <w:proofErr w:type="spellStart"/>
      <w:r>
        <w:t>Munglang</w:t>
      </w:r>
      <w:proofErr w:type="spellEnd"/>
      <w:r>
        <w:t xml:space="preserve"> and </w:t>
      </w:r>
      <w:proofErr w:type="spellStart"/>
      <w:r>
        <w:t>Vidyarthi</w:t>
      </w:r>
      <w:proofErr w:type="spellEnd"/>
      <w:r>
        <w:t xml:space="preserve">, 2019). Capsaicin, the principal bioactive compound responsible for the pungency of </w:t>
      </w:r>
      <w:proofErr w:type="spellStart"/>
      <w:r>
        <w:t>chilli</w:t>
      </w:r>
      <w:proofErr w:type="spellEnd"/>
      <w:r>
        <w:t xml:space="preserve"> species, contributes to the characteristic hot taste and has been widely studied for its physiological effects (</w:t>
      </w:r>
      <w:proofErr w:type="spellStart"/>
      <w:r>
        <w:t>Jancso</w:t>
      </w:r>
      <w:proofErr w:type="spellEnd"/>
      <w:r>
        <w:t xml:space="preserve"> </w:t>
      </w:r>
      <w:r>
        <w:rPr>
          <w:rStyle w:val="Emphasis"/>
        </w:rPr>
        <w:t>et al.</w:t>
      </w:r>
      <w:r>
        <w:t>, 1997). In addition, capsaicin has been shown to play a protective role in the gastric mucosa by stimulating afferent nerve endings.</w:t>
      </w:r>
    </w:p>
    <w:p w:rsidR="00D03533" w:rsidRDefault="00D03533" w:rsidP="00D03533">
      <w:pPr>
        <w:pStyle w:val="NormalWeb"/>
        <w:jc w:val="both"/>
      </w:pPr>
      <w:r>
        <w:t xml:space="preserve">Although plant-derived extracts are known to enhance feed digestibility in broiler chickens, Hernández </w:t>
      </w:r>
      <w:r>
        <w:rPr>
          <w:rStyle w:val="Emphasis"/>
        </w:rPr>
        <w:t>et al.</w:t>
      </w:r>
      <w:r>
        <w:t xml:space="preserve"> (2004) reported that such dietary inclusions resulted in only marginal improvements in performance, and the observed differences were not statistically significant. In this context, the present study was conducted to evaluate the effects of dietary supplementation of ghost </w:t>
      </w:r>
      <w:proofErr w:type="spellStart"/>
      <w:r>
        <w:t>chilli</w:t>
      </w:r>
      <w:proofErr w:type="spellEnd"/>
      <w:r>
        <w:t xml:space="preserve"> powder on the growth performance and carcass characteristics of broiler chickens.</w:t>
      </w:r>
    </w:p>
    <w:p w:rsidR="00525BEB" w:rsidRPr="00AF76E6" w:rsidRDefault="006D3AA3" w:rsidP="00D03533">
      <w:pPr>
        <w:jc w:val="both"/>
        <w:rPr>
          <w:rFonts w:ascii="Times New Roman" w:hAnsi="Times New Roman" w:cs="Times New Roman"/>
        </w:rPr>
      </w:pPr>
      <w:r w:rsidRPr="00AF76E6">
        <w:rPr>
          <w:rFonts w:ascii="Times New Roman" w:hAnsi="Times New Roman" w:cs="Times New Roman"/>
        </w:rPr>
        <w:t>MATERIALS AND METHODS</w:t>
      </w:r>
    </w:p>
    <w:p w:rsidR="00B863EA" w:rsidRPr="00F969DE" w:rsidRDefault="00030C2C" w:rsidP="00B863EA">
      <w:pPr>
        <w:spacing w:after="0"/>
        <w:jc w:val="both"/>
        <w:rPr>
          <w:rFonts w:ascii="Times New Roman" w:hAnsi="Times New Roman" w:cs="Times New Roman"/>
        </w:rPr>
      </w:pPr>
      <w:r w:rsidRPr="00F969DE">
        <w:rPr>
          <w:rFonts w:ascii="Times New Roman" w:hAnsi="Times New Roman" w:cs="Times New Roman"/>
        </w:rPr>
        <w:t xml:space="preserve">The experiment was carried out at the Zonal Livestock Research Station, Mandira, Assam foe a duration of 42 days. </w:t>
      </w:r>
      <w:r w:rsidR="006D3AA3" w:rsidRPr="00F969DE">
        <w:rPr>
          <w:rFonts w:ascii="Times New Roman" w:hAnsi="Times New Roman" w:cs="Times New Roman"/>
        </w:rPr>
        <w:t xml:space="preserve">A total of </w:t>
      </w:r>
      <w:r w:rsidR="00380BE8" w:rsidRPr="00F969DE">
        <w:rPr>
          <w:rFonts w:ascii="Times New Roman" w:hAnsi="Times New Roman" w:cs="Times New Roman"/>
        </w:rPr>
        <w:t>144</w:t>
      </w:r>
      <w:r w:rsidRPr="00F969DE">
        <w:rPr>
          <w:rFonts w:ascii="Times New Roman" w:hAnsi="Times New Roman" w:cs="Times New Roman"/>
        </w:rPr>
        <w:t xml:space="preserve">unsexed </w:t>
      </w:r>
      <w:r w:rsidR="006D3AA3" w:rsidRPr="00F969DE">
        <w:rPr>
          <w:rFonts w:ascii="Times New Roman" w:hAnsi="Times New Roman" w:cs="Times New Roman"/>
        </w:rPr>
        <w:t>Cobb-</w:t>
      </w:r>
      <w:proofErr w:type="gramStart"/>
      <w:r w:rsidR="000B5157" w:rsidRPr="00F969DE">
        <w:rPr>
          <w:rFonts w:ascii="Times New Roman" w:hAnsi="Times New Roman" w:cs="Times New Roman"/>
        </w:rPr>
        <w:t>430</w:t>
      </w:r>
      <w:r w:rsidR="006D3AA3" w:rsidRPr="00F969DE">
        <w:rPr>
          <w:rFonts w:ascii="Times New Roman" w:hAnsi="Times New Roman" w:cs="Times New Roman"/>
        </w:rPr>
        <w:t xml:space="preserve"> day-old</w:t>
      </w:r>
      <w:proofErr w:type="gramEnd"/>
      <w:r w:rsidR="006D3AA3" w:rsidRPr="00F969DE">
        <w:rPr>
          <w:rFonts w:ascii="Times New Roman" w:hAnsi="Times New Roman" w:cs="Times New Roman"/>
        </w:rPr>
        <w:t xml:space="preserve"> broiler chicks were </w:t>
      </w:r>
      <w:r w:rsidR="000B5157" w:rsidRPr="00F969DE">
        <w:rPr>
          <w:rFonts w:ascii="Times New Roman" w:hAnsi="Times New Roman" w:cs="Times New Roman"/>
        </w:rPr>
        <w:t>procured and reared by dividing it into 4</w:t>
      </w:r>
      <w:r w:rsidR="006D3AA3" w:rsidRPr="00F969DE">
        <w:rPr>
          <w:rFonts w:ascii="Times New Roman" w:hAnsi="Times New Roman" w:cs="Times New Roman"/>
        </w:rPr>
        <w:t xml:space="preserve"> treatment groups with </w:t>
      </w:r>
      <w:r w:rsidR="000B5157" w:rsidRPr="00F969DE">
        <w:rPr>
          <w:rFonts w:ascii="Times New Roman" w:hAnsi="Times New Roman" w:cs="Times New Roman"/>
        </w:rPr>
        <w:t>three</w:t>
      </w:r>
      <w:r w:rsidR="006D3AA3" w:rsidRPr="00F969DE">
        <w:rPr>
          <w:rFonts w:ascii="Times New Roman" w:hAnsi="Times New Roman" w:cs="Times New Roman"/>
        </w:rPr>
        <w:t xml:space="preserve"> replications. </w:t>
      </w:r>
      <w:r w:rsidRPr="00F969DE">
        <w:rPr>
          <w:rFonts w:ascii="Times New Roman" w:hAnsi="Times New Roman" w:cs="Times New Roman"/>
        </w:rPr>
        <w:t xml:space="preserve">The birds were raised under deep litter system maintaining all standard management protocols. </w:t>
      </w:r>
      <w:r w:rsidR="006D3AA3" w:rsidRPr="00F969DE">
        <w:rPr>
          <w:rFonts w:ascii="Times New Roman" w:hAnsi="Times New Roman" w:cs="Times New Roman"/>
        </w:rPr>
        <w:t xml:space="preserve">Treatments included </w:t>
      </w:r>
      <w:r w:rsidR="00647B1B">
        <w:rPr>
          <w:rFonts w:ascii="Times New Roman" w:hAnsi="Times New Roman" w:cs="Times New Roman"/>
        </w:rPr>
        <w:t>T</w:t>
      </w:r>
      <w:r w:rsidR="00647B1B" w:rsidRPr="00647B1B">
        <w:rPr>
          <w:rFonts w:ascii="Times New Roman" w:hAnsi="Times New Roman" w:cs="Times New Roman"/>
          <w:vertAlign w:val="subscript"/>
        </w:rPr>
        <w:t>1</w:t>
      </w:r>
      <w:r w:rsidR="00647B1B">
        <w:rPr>
          <w:rFonts w:ascii="Times New Roman" w:hAnsi="Times New Roman" w:cs="Times New Roman"/>
        </w:rPr>
        <w:t>(</w:t>
      </w:r>
      <w:r w:rsidR="006D3AA3" w:rsidRPr="00F969DE">
        <w:rPr>
          <w:rFonts w:ascii="Times New Roman" w:hAnsi="Times New Roman" w:cs="Times New Roman"/>
        </w:rPr>
        <w:t>0.</w:t>
      </w:r>
      <w:r w:rsidR="00380BE8" w:rsidRPr="00F969DE">
        <w:rPr>
          <w:rFonts w:ascii="Times New Roman" w:hAnsi="Times New Roman" w:cs="Times New Roman"/>
        </w:rPr>
        <w:t>25%</w:t>
      </w:r>
      <w:r w:rsidR="00647B1B">
        <w:rPr>
          <w:rFonts w:ascii="Times New Roman" w:hAnsi="Times New Roman" w:cs="Times New Roman"/>
        </w:rPr>
        <w:t>)</w:t>
      </w:r>
      <w:r w:rsidR="00380BE8" w:rsidRPr="00F969DE">
        <w:rPr>
          <w:rFonts w:ascii="Times New Roman" w:hAnsi="Times New Roman" w:cs="Times New Roman"/>
        </w:rPr>
        <w:t xml:space="preserve">, </w:t>
      </w:r>
      <w:r w:rsidR="00647B1B">
        <w:rPr>
          <w:rFonts w:ascii="Times New Roman" w:hAnsi="Times New Roman" w:cs="Times New Roman"/>
        </w:rPr>
        <w:t>T</w:t>
      </w:r>
      <w:r w:rsidR="00647B1B">
        <w:rPr>
          <w:rFonts w:ascii="Times New Roman" w:hAnsi="Times New Roman" w:cs="Times New Roman"/>
          <w:vertAlign w:val="subscript"/>
        </w:rPr>
        <w:t xml:space="preserve">2 </w:t>
      </w:r>
      <w:r w:rsidR="00647B1B">
        <w:rPr>
          <w:rFonts w:ascii="Times New Roman" w:hAnsi="Times New Roman" w:cs="Times New Roman"/>
        </w:rPr>
        <w:t>(</w:t>
      </w:r>
      <w:r w:rsidR="006D3AA3" w:rsidRPr="00F969DE">
        <w:rPr>
          <w:rFonts w:ascii="Times New Roman" w:hAnsi="Times New Roman" w:cs="Times New Roman"/>
        </w:rPr>
        <w:t>0</w:t>
      </w:r>
      <w:r w:rsidR="00380BE8" w:rsidRPr="00F969DE">
        <w:rPr>
          <w:rFonts w:ascii="Times New Roman" w:hAnsi="Times New Roman" w:cs="Times New Roman"/>
        </w:rPr>
        <w:t>.50%</w:t>
      </w:r>
      <w:r w:rsidR="00647B1B">
        <w:rPr>
          <w:rFonts w:ascii="Times New Roman" w:hAnsi="Times New Roman" w:cs="Times New Roman"/>
        </w:rPr>
        <w:t>)</w:t>
      </w:r>
      <w:r w:rsidR="00380BE8" w:rsidRPr="00F969DE">
        <w:rPr>
          <w:rFonts w:ascii="Times New Roman" w:hAnsi="Times New Roman" w:cs="Times New Roman"/>
        </w:rPr>
        <w:t>,</w:t>
      </w:r>
      <w:r w:rsidR="00647B1B" w:rsidRPr="00647B1B">
        <w:rPr>
          <w:rFonts w:ascii="Times New Roman" w:hAnsi="Times New Roman" w:cs="Times New Roman"/>
        </w:rPr>
        <w:t xml:space="preserve"> </w:t>
      </w:r>
      <w:r w:rsidR="00647B1B">
        <w:rPr>
          <w:rFonts w:ascii="Times New Roman" w:hAnsi="Times New Roman" w:cs="Times New Roman"/>
        </w:rPr>
        <w:t>T</w:t>
      </w:r>
      <w:r w:rsidR="00647B1B">
        <w:rPr>
          <w:rFonts w:ascii="Times New Roman" w:hAnsi="Times New Roman" w:cs="Times New Roman"/>
          <w:vertAlign w:val="subscript"/>
        </w:rPr>
        <w:t>3</w:t>
      </w:r>
      <w:r w:rsidR="00380BE8" w:rsidRPr="00F969DE">
        <w:rPr>
          <w:rFonts w:ascii="Times New Roman" w:hAnsi="Times New Roman" w:cs="Times New Roman"/>
        </w:rPr>
        <w:t xml:space="preserve"> </w:t>
      </w:r>
      <w:r w:rsidR="00647B1B">
        <w:rPr>
          <w:rFonts w:ascii="Times New Roman" w:hAnsi="Times New Roman" w:cs="Times New Roman"/>
        </w:rPr>
        <w:t>(</w:t>
      </w:r>
      <w:r w:rsidR="00380BE8" w:rsidRPr="00F969DE">
        <w:rPr>
          <w:rFonts w:ascii="Times New Roman" w:hAnsi="Times New Roman" w:cs="Times New Roman"/>
        </w:rPr>
        <w:t>1.00</w:t>
      </w:r>
      <w:r w:rsidR="006D3AA3" w:rsidRPr="00F969DE">
        <w:rPr>
          <w:rFonts w:ascii="Times New Roman" w:hAnsi="Times New Roman" w:cs="Times New Roman"/>
        </w:rPr>
        <w:t>%</w:t>
      </w:r>
      <w:r w:rsidR="00647B1B">
        <w:rPr>
          <w:rFonts w:ascii="Times New Roman" w:hAnsi="Times New Roman" w:cs="Times New Roman"/>
        </w:rPr>
        <w:t>)</w:t>
      </w:r>
      <w:r w:rsidR="006D3AA3" w:rsidRPr="00F969DE">
        <w:rPr>
          <w:rFonts w:ascii="Times New Roman" w:hAnsi="Times New Roman" w:cs="Times New Roman"/>
        </w:rPr>
        <w:t xml:space="preserve">, </w:t>
      </w:r>
      <w:r w:rsidR="000B5157" w:rsidRPr="00F969DE">
        <w:rPr>
          <w:rFonts w:ascii="Times New Roman" w:hAnsi="Times New Roman" w:cs="Times New Roman"/>
        </w:rPr>
        <w:t xml:space="preserve">ghost </w:t>
      </w:r>
      <w:proofErr w:type="spellStart"/>
      <w:r w:rsidR="000B5157" w:rsidRPr="00F969DE">
        <w:rPr>
          <w:rFonts w:ascii="Times New Roman" w:hAnsi="Times New Roman" w:cs="Times New Roman"/>
        </w:rPr>
        <w:t>chilli</w:t>
      </w:r>
      <w:proofErr w:type="spellEnd"/>
      <w:r w:rsidR="000B5157" w:rsidRPr="00F969DE">
        <w:rPr>
          <w:rFonts w:ascii="Times New Roman" w:hAnsi="Times New Roman" w:cs="Times New Roman"/>
        </w:rPr>
        <w:t xml:space="preserve"> powder</w:t>
      </w:r>
      <w:r w:rsidR="002C125E" w:rsidRPr="00F969DE">
        <w:rPr>
          <w:rFonts w:ascii="Times New Roman" w:hAnsi="Times New Roman" w:cs="Times New Roman"/>
        </w:rPr>
        <w:t xml:space="preserve"> and control group were reared and all the s</w:t>
      </w:r>
      <w:r w:rsidR="006D3AA3" w:rsidRPr="00F969DE">
        <w:rPr>
          <w:rFonts w:ascii="Times New Roman" w:hAnsi="Times New Roman" w:cs="Times New Roman"/>
        </w:rPr>
        <w:t xml:space="preserve">tandard broiler management practices were </w:t>
      </w:r>
      <w:r w:rsidR="002C125E" w:rsidRPr="00F969DE">
        <w:rPr>
          <w:rFonts w:ascii="Times New Roman" w:hAnsi="Times New Roman" w:cs="Times New Roman"/>
        </w:rPr>
        <w:t>followed</w:t>
      </w:r>
      <w:r w:rsidR="006D3AA3" w:rsidRPr="00F969DE">
        <w:rPr>
          <w:rFonts w:ascii="Times New Roman" w:hAnsi="Times New Roman" w:cs="Times New Roman"/>
        </w:rPr>
        <w:t xml:space="preserve">. </w:t>
      </w:r>
      <w:r w:rsidR="00B863EA" w:rsidRPr="00F969DE">
        <w:rPr>
          <w:rFonts w:ascii="Times New Roman" w:hAnsi="Times New Roman" w:cs="Times New Roman"/>
        </w:rPr>
        <w:t xml:space="preserve">The basal was formulated according to the BIS standards and the chicks were vaccinated against the most common diseases like </w:t>
      </w:r>
      <w:proofErr w:type="spellStart"/>
      <w:r w:rsidR="00B863EA" w:rsidRPr="00F969DE">
        <w:rPr>
          <w:rFonts w:ascii="Times New Roman" w:hAnsi="Times New Roman" w:cs="Times New Roman"/>
        </w:rPr>
        <w:t>Ranikhet</w:t>
      </w:r>
      <w:proofErr w:type="spellEnd"/>
      <w:r w:rsidR="00B863EA" w:rsidRPr="00F969DE">
        <w:rPr>
          <w:rFonts w:ascii="Times New Roman" w:hAnsi="Times New Roman" w:cs="Times New Roman"/>
        </w:rPr>
        <w:t xml:space="preserve"> disease and Infectious Bursal Disease. </w:t>
      </w:r>
    </w:p>
    <w:p w:rsidR="00B863EA" w:rsidRPr="00647B1B" w:rsidRDefault="00030C2C" w:rsidP="00647B1B">
      <w:pPr>
        <w:spacing w:after="0"/>
        <w:jc w:val="both"/>
        <w:rPr>
          <w:rFonts w:ascii="Times New Roman" w:hAnsi="Times New Roman" w:cs="Times New Roman"/>
        </w:rPr>
      </w:pPr>
      <w:r w:rsidRPr="00F969DE">
        <w:rPr>
          <w:rFonts w:ascii="Times New Roman" w:hAnsi="Times New Roman" w:cs="Times New Roman"/>
        </w:rPr>
        <w:t xml:space="preserve">The ghost </w:t>
      </w:r>
      <w:proofErr w:type="spellStart"/>
      <w:r w:rsidRPr="00F969DE">
        <w:rPr>
          <w:rFonts w:ascii="Times New Roman" w:hAnsi="Times New Roman" w:cs="Times New Roman"/>
        </w:rPr>
        <w:t>chilli</w:t>
      </w:r>
      <w:proofErr w:type="spellEnd"/>
      <w:r w:rsidRPr="00F969DE">
        <w:rPr>
          <w:rFonts w:ascii="Times New Roman" w:hAnsi="Times New Roman" w:cs="Times New Roman"/>
        </w:rPr>
        <w:t xml:space="preserve"> were procured from local market and extract was prepared</w:t>
      </w:r>
      <w:r w:rsidR="00175DA8" w:rsidRPr="00F969DE">
        <w:rPr>
          <w:rFonts w:ascii="Times New Roman" w:hAnsi="Times New Roman" w:cs="Times New Roman"/>
        </w:rPr>
        <w:t xml:space="preserve"> using standard protocol on ethanolic based</w:t>
      </w:r>
      <w:r w:rsidR="00175DA8" w:rsidRPr="00647B1B">
        <w:rPr>
          <w:rFonts w:ascii="Times New Roman" w:hAnsi="Times New Roman" w:cs="Times New Roman"/>
        </w:rPr>
        <w:t xml:space="preserve">. </w:t>
      </w:r>
      <w:r w:rsidR="00647B1B" w:rsidRPr="00647B1B">
        <w:rPr>
          <w:rFonts w:ascii="Times New Roman" w:hAnsi="Times New Roman" w:cs="Times New Roman"/>
        </w:rPr>
        <w:t xml:space="preserve">To ensure the stability of the bioactive </w:t>
      </w:r>
      <w:proofErr w:type="spellStart"/>
      <w:r w:rsidR="00647B1B" w:rsidRPr="00647B1B">
        <w:rPr>
          <w:rFonts w:ascii="Times New Roman" w:hAnsi="Times New Roman" w:cs="Times New Roman"/>
        </w:rPr>
        <w:t>capsaicinoids</w:t>
      </w:r>
      <w:proofErr w:type="spellEnd"/>
      <w:r w:rsidR="00647B1B" w:rsidRPr="00647B1B">
        <w:rPr>
          <w:rFonts w:ascii="Times New Roman" w:hAnsi="Times New Roman" w:cs="Times New Roman"/>
        </w:rPr>
        <w:t>, the prepared extract was stored at 4°C</w:t>
      </w:r>
      <w:r w:rsidR="00647B1B">
        <w:t xml:space="preserve"> </w:t>
      </w:r>
      <w:r w:rsidR="00175DA8" w:rsidRPr="00F969DE">
        <w:rPr>
          <w:rFonts w:ascii="Times New Roman" w:hAnsi="Times New Roman" w:cs="Times New Roman"/>
        </w:rPr>
        <w:t xml:space="preserve">and use as additives to be used in drinking water of broilers under </w:t>
      </w:r>
      <w:r w:rsidR="00175DA8" w:rsidRPr="00647B1B">
        <w:rPr>
          <w:rFonts w:ascii="Times New Roman" w:hAnsi="Times New Roman" w:cs="Times New Roman"/>
        </w:rPr>
        <w:t xml:space="preserve">different groups. </w:t>
      </w:r>
    </w:p>
    <w:p w:rsidR="00525BEB" w:rsidRPr="00647B1B" w:rsidRDefault="00175DA8" w:rsidP="00647B1B">
      <w:pPr>
        <w:pStyle w:val="CommentText"/>
        <w:spacing w:line="276" w:lineRule="auto"/>
        <w:jc w:val="both"/>
        <w:rPr>
          <w:rFonts w:ascii="Times New Roman" w:hAnsi="Times New Roman" w:cs="Times New Roman"/>
          <w:sz w:val="22"/>
          <w:szCs w:val="22"/>
        </w:rPr>
      </w:pPr>
      <w:r w:rsidRPr="00647B1B">
        <w:rPr>
          <w:rFonts w:ascii="Times New Roman" w:hAnsi="Times New Roman" w:cs="Times New Roman"/>
          <w:sz w:val="22"/>
          <w:szCs w:val="22"/>
        </w:rPr>
        <w:t>Weekly d</w:t>
      </w:r>
      <w:r w:rsidR="006D3AA3" w:rsidRPr="00647B1B">
        <w:rPr>
          <w:rFonts w:ascii="Times New Roman" w:hAnsi="Times New Roman" w:cs="Times New Roman"/>
          <w:sz w:val="22"/>
          <w:szCs w:val="22"/>
        </w:rPr>
        <w:t>ata were collected on feed intake, body</w:t>
      </w:r>
      <w:r w:rsidR="001B1E82" w:rsidRPr="00647B1B">
        <w:rPr>
          <w:rFonts w:ascii="Times New Roman" w:hAnsi="Times New Roman" w:cs="Times New Roman"/>
          <w:sz w:val="22"/>
          <w:szCs w:val="22"/>
        </w:rPr>
        <w:t xml:space="preserve"> weight, feed conversion ratio and </w:t>
      </w:r>
      <w:r w:rsidR="002C125E" w:rsidRPr="00647B1B">
        <w:rPr>
          <w:rFonts w:ascii="Times New Roman" w:hAnsi="Times New Roman" w:cs="Times New Roman"/>
          <w:sz w:val="22"/>
          <w:szCs w:val="22"/>
        </w:rPr>
        <w:t>mortality rate</w:t>
      </w:r>
      <w:r w:rsidRPr="00647B1B">
        <w:rPr>
          <w:rFonts w:ascii="Times New Roman" w:hAnsi="Times New Roman" w:cs="Times New Roman"/>
          <w:sz w:val="22"/>
          <w:szCs w:val="22"/>
        </w:rPr>
        <w:t xml:space="preserve">. The </w:t>
      </w:r>
      <w:r w:rsidR="00A51ECF" w:rsidRPr="00647B1B">
        <w:rPr>
          <w:rFonts w:ascii="Times New Roman" w:hAnsi="Times New Roman" w:cs="Times New Roman"/>
          <w:sz w:val="22"/>
          <w:szCs w:val="22"/>
        </w:rPr>
        <w:t>carcass qual</w:t>
      </w:r>
      <w:r w:rsidRPr="00647B1B">
        <w:rPr>
          <w:rFonts w:ascii="Times New Roman" w:hAnsi="Times New Roman" w:cs="Times New Roman"/>
          <w:sz w:val="22"/>
          <w:szCs w:val="22"/>
        </w:rPr>
        <w:t xml:space="preserve">ity traits, sensory evaluation and economics of production including profit per </w:t>
      </w:r>
      <w:r w:rsidRPr="00647B1B">
        <w:rPr>
          <w:rFonts w:ascii="Times New Roman" w:hAnsi="Times New Roman" w:cs="Times New Roman"/>
          <w:sz w:val="22"/>
          <w:szCs w:val="22"/>
        </w:rPr>
        <w:lastRenderedPageBreak/>
        <w:t xml:space="preserve">bird and benefit cost ratio were evaluated at the end of 42 days trial. For this, birds were randomly selected; humanely slaughtered </w:t>
      </w:r>
      <w:r w:rsidR="00647B1B" w:rsidRPr="00647B1B">
        <w:rPr>
          <w:rFonts w:ascii="Times New Roman" w:hAnsi="Times New Roman" w:cs="Times New Roman"/>
          <w:sz w:val="22"/>
          <w:szCs w:val="22"/>
        </w:rPr>
        <w:t>according to established animal welfare guidelines.</w:t>
      </w:r>
      <w:r w:rsidR="00B863EA" w:rsidRPr="00647B1B">
        <w:rPr>
          <w:rFonts w:ascii="Times New Roman" w:hAnsi="Times New Roman" w:cs="Times New Roman"/>
          <w:sz w:val="22"/>
          <w:szCs w:val="22"/>
        </w:rPr>
        <w:t xml:space="preserve"> All the carcass quality traits including edible and non-edible organs were separated and weighed individually and further dressing percentage </w:t>
      </w:r>
      <w:r w:rsidR="00402D78" w:rsidRPr="00647B1B">
        <w:rPr>
          <w:rFonts w:ascii="Times New Roman" w:hAnsi="Times New Roman" w:cs="Times New Roman"/>
          <w:sz w:val="22"/>
          <w:szCs w:val="22"/>
        </w:rPr>
        <w:t>were</w:t>
      </w:r>
      <w:r w:rsidR="00B863EA" w:rsidRPr="00647B1B">
        <w:rPr>
          <w:rFonts w:ascii="Times New Roman" w:hAnsi="Times New Roman" w:cs="Times New Roman"/>
          <w:sz w:val="22"/>
          <w:szCs w:val="22"/>
        </w:rPr>
        <w:t xml:space="preserve"> calculated</w:t>
      </w:r>
      <w:r w:rsidRPr="00647B1B">
        <w:rPr>
          <w:rFonts w:ascii="Times New Roman" w:hAnsi="Times New Roman" w:cs="Times New Roman"/>
          <w:sz w:val="22"/>
          <w:szCs w:val="22"/>
        </w:rPr>
        <w:t xml:space="preserve">. </w:t>
      </w:r>
      <w:r w:rsidR="00647B1B" w:rsidRPr="00647B1B">
        <w:rPr>
          <w:rFonts w:ascii="Times New Roman" w:hAnsi="Times New Roman" w:cs="Times New Roman"/>
          <w:sz w:val="22"/>
          <w:szCs w:val="22"/>
        </w:rPr>
        <w:t xml:space="preserve">The experimental data were subjected to a one-way Analysis of Variance (ANOVA) using a Randomized Complete Block Design (RCBD) </w:t>
      </w:r>
      <w:r w:rsidR="00B863EA" w:rsidRPr="00647B1B">
        <w:rPr>
          <w:rFonts w:ascii="Times New Roman" w:hAnsi="Times New Roman" w:cs="Times New Roman"/>
          <w:sz w:val="22"/>
          <w:szCs w:val="22"/>
        </w:rPr>
        <w:t xml:space="preserve">to detect the differences (p&lt;0.05) among different treatment groups mean. </w:t>
      </w:r>
    </w:p>
    <w:p w:rsidR="00525BEB" w:rsidRPr="00F969DE" w:rsidRDefault="006D3AA3" w:rsidP="00AF76E6">
      <w:pPr>
        <w:pStyle w:val="Heading2"/>
        <w:numPr>
          <w:ilvl w:val="0"/>
          <w:numId w:val="11"/>
        </w:numPr>
        <w:jc w:val="both"/>
        <w:rPr>
          <w:rFonts w:ascii="Times New Roman" w:hAnsi="Times New Roman" w:cs="Times New Roman"/>
          <w:color w:val="auto"/>
          <w:sz w:val="22"/>
          <w:szCs w:val="22"/>
        </w:rPr>
      </w:pPr>
      <w:r w:rsidRPr="00F969DE">
        <w:rPr>
          <w:rFonts w:ascii="Times New Roman" w:hAnsi="Times New Roman" w:cs="Times New Roman"/>
          <w:color w:val="auto"/>
          <w:sz w:val="22"/>
          <w:szCs w:val="22"/>
        </w:rPr>
        <w:t>RESULTS AND DISCUSSION</w:t>
      </w:r>
    </w:p>
    <w:p w:rsidR="00537EB3" w:rsidRDefault="00905C6F" w:rsidP="00D75DFD">
      <w:pPr>
        <w:jc w:val="both"/>
        <w:rPr>
          <w:rFonts w:ascii="Times New Roman" w:hAnsi="Times New Roman" w:cs="Times New Roman"/>
        </w:rPr>
      </w:pPr>
      <w:r w:rsidRPr="00F969DE">
        <w:rPr>
          <w:rFonts w:ascii="Times New Roman" w:hAnsi="Times New Roman" w:cs="Times New Roman"/>
        </w:rPr>
        <w:t xml:space="preserve">The effect of different levels of ghost </w:t>
      </w:r>
      <w:proofErr w:type="spellStart"/>
      <w:r w:rsidRPr="00F969DE">
        <w:rPr>
          <w:rFonts w:ascii="Times New Roman" w:hAnsi="Times New Roman" w:cs="Times New Roman"/>
        </w:rPr>
        <w:t>chilli</w:t>
      </w:r>
      <w:proofErr w:type="spellEnd"/>
      <w:r w:rsidRPr="00F969DE">
        <w:rPr>
          <w:rFonts w:ascii="Times New Roman" w:hAnsi="Times New Roman" w:cs="Times New Roman"/>
        </w:rPr>
        <w:t xml:space="preserve"> extract on the growth performance (body weight, feed consumption and feed conversion r</w:t>
      </w:r>
      <w:r w:rsidR="00EB5CE1" w:rsidRPr="00F969DE">
        <w:rPr>
          <w:rFonts w:ascii="Times New Roman" w:hAnsi="Times New Roman" w:cs="Times New Roman"/>
        </w:rPr>
        <w:t>atio) of broiler was presented</w:t>
      </w:r>
      <w:r w:rsidRPr="00F969DE">
        <w:rPr>
          <w:rFonts w:ascii="Times New Roman" w:hAnsi="Times New Roman" w:cs="Times New Roman"/>
        </w:rPr>
        <w:t xml:space="preserve">. Results revealed that there </w:t>
      </w:r>
      <w:proofErr w:type="gramStart"/>
      <w:r w:rsidRPr="00F969DE">
        <w:rPr>
          <w:rFonts w:ascii="Times New Roman" w:hAnsi="Times New Roman" w:cs="Times New Roman"/>
        </w:rPr>
        <w:t>was</w:t>
      </w:r>
      <w:proofErr w:type="gramEnd"/>
      <w:r w:rsidRPr="00F969DE">
        <w:rPr>
          <w:rFonts w:ascii="Times New Roman" w:hAnsi="Times New Roman" w:cs="Times New Roman"/>
        </w:rPr>
        <w:t xml:space="preserve"> significant effects (p&lt;0.05) on the birds fed with ghost </w:t>
      </w:r>
      <w:proofErr w:type="spellStart"/>
      <w:r w:rsidRPr="00F969DE">
        <w:rPr>
          <w:rFonts w:ascii="Times New Roman" w:hAnsi="Times New Roman" w:cs="Times New Roman"/>
        </w:rPr>
        <w:t>chilli</w:t>
      </w:r>
      <w:proofErr w:type="spellEnd"/>
      <w:r w:rsidRPr="00F969DE">
        <w:rPr>
          <w:rFonts w:ascii="Times New Roman" w:hAnsi="Times New Roman" w:cs="Times New Roman"/>
        </w:rPr>
        <w:t xml:space="preserve"> extract in water for all the groups compared with the control group. From the findings it was observed that the inclusion of ghost </w:t>
      </w:r>
      <w:proofErr w:type="spellStart"/>
      <w:r w:rsidRPr="00F969DE">
        <w:rPr>
          <w:rFonts w:ascii="Times New Roman" w:hAnsi="Times New Roman" w:cs="Times New Roman"/>
        </w:rPr>
        <w:t>chilli</w:t>
      </w:r>
      <w:proofErr w:type="spellEnd"/>
      <w:r w:rsidRPr="00F969DE">
        <w:rPr>
          <w:rFonts w:ascii="Times New Roman" w:hAnsi="Times New Roman" w:cs="Times New Roman"/>
        </w:rPr>
        <w:t xml:space="preserve"> extract in water improved in final body</w:t>
      </w:r>
      <w:r w:rsidR="00B60BF2" w:rsidRPr="00F969DE">
        <w:rPr>
          <w:rFonts w:ascii="Times New Roman" w:hAnsi="Times New Roman" w:cs="Times New Roman"/>
        </w:rPr>
        <w:t xml:space="preserve"> weight</w:t>
      </w:r>
      <w:r w:rsidRPr="00F969DE">
        <w:rPr>
          <w:rFonts w:ascii="Times New Roman" w:hAnsi="Times New Roman" w:cs="Times New Roman"/>
        </w:rPr>
        <w:t xml:space="preserve">, body weight gain, </w:t>
      </w:r>
      <w:r w:rsidR="00EB5CE1" w:rsidRPr="00F969DE">
        <w:rPr>
          <w:rFonts w:ascii="Times New Roman" w:hAnsi="Times New Roman" w:cs="Times New Roman"/>
        </w:rPr>
        <w:t xml:space="preserve">reduced feed consumption and overall better </w:t>
      </w:r>
      <w:r w:rsidRPr="00F969DE">
        <w:rPr>
          <w:rFonts w:ascii="Times New Roman" w:hAnsi="Times New Roman" w:cs="Times New Roman"/>
        </w:rPr>
        <w:t>feed conversion ratio</w:t>
      </w:r>
      <w:r w:rsidR="00EB5CE1" w:rsidRPr="00F969DE">
        <w:rPr>
          <w:rFonts w:ascii="Times New Roman" w:hAnsi="Times New Roman" w:cs="Times New Roman"/>
        </w:rPr>
        <w:t xml:space="preserve"> when compared with the control group</w:t>
      </w:r>
      <w:r w:rsidRPr="00F969DE">
        <w:rPr>
          <w:rFonts w:ascii="Times New Roman" w:hAnsi="Times New Roman" w:cs="Times New Roman"/>
        </w:rPr>
        <w:t xml:space="preserve">. The differences in the findings are in support with the findings of </w:t>
      </w:r>
      <w:proofErr w:type="spellStart"/>
      <w:r w:rsidRPr="00F969DE">
        <w:rPr>
          <w:rFonts w:ascii="Times New Roman" w:hAnsi="Times New Roman" w:cs="Times New Roman"/>
        </w:rPr>
        <w:t>Galib</w:t>
      </w:r>
      <w:proofErr w:type="spellEnd"/>
      <w:r w:rsidRPr="00F969DE">
        <w:rPr>
          <w:rFonts w:ascii="Times New Roman" w:hAnsi="Times New Roman" w:cs="Times New Roman"/>
        </w:rPr>
        <w:t xml:space="preserve"> </w:t>
      </w:r>
      <w:r w:rsidRPr="00F969DE">
        <w:rPr>
          <w:rFonts w:ascii="Times New Roman" w:hAnsi="Times New Roman" w:cs="Times New Roman"/>
          <w:i/>
        </w:rPr>
        <w:t>et al</w:t>
      </w:r>
      <w:r w:rsidRPr="00F969DE">
        <w:rPr>
          <w:rFonts w:ascii="Times New Roman" w:hAnsi="Times New Roman" w:cs="Times New Roman"/>
        </w:rPr>
        <w:t xml:space="preserve">. 2011, Hossain and </w:t>
      </w:r>
      <w:proofErr w:type="spellStart"/>
      <w:r w:rsidRPr="00F969DE">
        <w:rPr>
          <w:rFonts w:ascii="Times New Roman" w:hAnsi="Times New Roman" w:cs="Times New Roman"/>
        </w:rPr>
        <w:t>Howlader</w:t>
      </w:r>
      <w:proofErr w:type="spellEnd"/>
      <w:r w:rsidRPr="00F969DE">
        <w:rPr>
          <w:rFonts w:ascii="Times New Roman" w:hAnsi="Times New Roman" w:cs="Times New Roman"/>
        </w:rPr>
        <w:t xml:space="preserve">, 2016 who have shown similar results in respect to weight gain in broiler chicken. </w:t>
      </w:r>
      <w:r w:rsidR="00402D78" w:rsidRPr="00F969DE">
        <w:rPr>
          <w:rFonts w:ascii="Times New Roman" w:hAnsi="Times New Roman" w:cs="Times New Roman"/>
        </w:rPr>
        <w:t xml:space="preserve">Literature found Hossain and </w:t>
      </w:r>
      <w:proofErr w:type="spellStart"/>
      <w:r w:rsidR="00402D78" w:rsidRPr="00F969DE">
        <w:rPr>
          <w:rFonts w:ascii="Times New Roman" w:hAnsi="Times New Roman" w:cs="Times New Roman"/>
        </w:rPr>
        <w:t>Howlader</w:t>
      </w:r>
      <w:proofErr w:type="spellEnd"/>
      <w:r w:rsidR="00402D78" w:rsidRPr="00F969DE">
        <w:rPr>
          <w:rFonts w:ascii="Times New Roman" w:hAnsi="Times New Roman" w:cs="Times New Roman"/>
        </w:rPr>
        <w:t>, 2016, stated that both oral and gastrointestinal exposure to capsaicin increases satiety and reduces</w:t>
      </w:r>
      <w:r w:rsidR="00566456" w:rsidRPr="00F969DE">
        <w:rPr>
          <w:rFonts w:ascii="Times New Roman" w:hAnsi="Times New Roman" w:cs="Times New Roman"/>
        </w:rPr>
        <w:t xml:space="preserve"> energy as well as fat intake. This might cause decrease in appetite and decrease in feed intake. </w:t>
      </w:r>
      <w:r w:rsidR="008C46EE" w:rsidRPr="00F969DE">
        <w:rPr>
          <w:rFonts w:ascii="Times New Roman" w:hAnsi="Times New Roman" w:cs="Times New Roman"/>
        </w:rPr>
        <w:t xml:space="preserve">They further investigated that due to the effect of this </w:t>
      </w:r>
    </w:p>
    <w:p w:rsidR="00537EB3" w:rsidRDefault="00537EB3" w:rsidP="00D75DFD">
      <w:pPr>
        <w:jc w:val="both"/>
        <w:rPr>
          <w:rFonts w:ascii="Times New Roman" w:hAnsi="Times New Roman" w:cs="Times New Roman"/>
        </w:rPr>
      </w:pPr>
    </w:p>
    <w:p w:rsidR="00D75DFD" w:rsidRPr="00F969DE" w:rsidRDefault="008C46EE" w:rsidP="00D75DFD">
      <w:pPr>
        <w:jc w:val="both"/>
        <w:rPr>
          <w:rFonts w:ascii="Times New Roman" w:hAnsi="Times New Roman" w:cs="Times New Roman"/>
        </w:rPr>
      </w:pPr>
      <w:bookmarkStart w:id="0" w:name="_GoBack"/>
      <w:bookmarkEnd w:id="0"/>
      <w:r w:rsidRPr="00F969DE">
        <w:rPr>
          <w:rFonts w:ascii="Times New Roman" w:hAnsi="Times New Roman" w:cs="Times New Roman"/>
        </w:rPr>
        <w:t xml:space="preserve">ghost </w:t>
      </w:r>
      <w:proofErr w:type="spellStart"/>
      <w:r w:rsidRPr="00F969DE">
        <w:rPr>
          <w:rFonts w:ascii="Times New Roman" w:hAnsi="Times New Roman" w:cs="Times New Roman"/>
        </w:rPr>
        <w:t>chilli</w:t>
      </w:r>
      <w:proofErr w:type="spellEnd"/>
      <w:r w:rsidRPr="00F969DE">
        <w:rPr>
          <w:rFonts w:ascii="Times New Roman" w:hAnsi="Times New Roman" w:cs="Times New Roman"/>
        </w:rPr>
        <w:t xml:space="preserve"> extract, the digestive tract would have been emptied earlier and feed consumption might have been increased. These findings </w:t>
      </w:r>
      <w:proofErr w:type="gramStart"/>
      <w:r w:rsidRPr="00F969DE">
        <w:rPr>
          <w:rFonts w:ascii="Times New Roman" w:hAnsi="Times New Roman" w:cs="Times New Roman"/>
        </w:rPr>
        <w:t>are in agreement</w:t>
      </w:r>
      <w:proofErr w:type="gramEnd"/>
      <w:r w:rsidRPr="00F969DE">
        <w:rPr>
          <w:rFonts w:ascii="Times New Roman" w:hAnsi="Times New Roman" w:cs="Times New Roman"/>
        </w:rPr>
        <w:t xml:space="preserve"> with the research of </w:t>
      </w:r>
      <w:proofErr w:type="spellStart"/>
      <w:r w:rsidRPr="00F969DE">
        <w:rPr>
          <w:rFonts w:ascii="Times New Roman" w:hAnsi="Times New Roman" w:cs="Times New Roman"/>
        </w:rPr>
        <w:t>Hernandes</w:t>
      </w:r>
      <w:proofErr w:type="spellEnd"/>
      <w:r w:rsidRPr="00F969DE">
        <w:rPr>
          <w:rFonts w:ascii="Times New Roman" w:hAnsi="Times New Roman" w:cs="Times New Roman"/>
        </w:rPr>
        <w:t xml:space="preserve"> </w:t>
      </w:r>
      <w:r w:rsidRPr="00F969DE">
        <w:rPr>
          <w:rFonts w:ascii="Times New Roman" w:hAnsi="Times New Roman" w:cs="Times New Roman"/>
          <w:i/>
        </w:rPr>
        <w:t>et al</w:t>
      </w:r>
      <w:r w:rsidR="005F06A1" w:rsidRPr="00F969DE">
        <w:rPr>
          <w:rFonts w:ascii="Times New Roman" w:hAnsi="Times New Roman" w:cs="Times New Roman"/>
        </w:rPr>
        <w:t xml:space="preserve">, (2004), </w:t>
      </w:r>
      <w:proofErr w:type="spellStart"/>
      <w:r w:rsidRPr="00F969DE">
        <w:rPr>
          <w:rFonts w:ascii="Times New Roman" w:hAnsi="Times New Roman" w:cs="Times New Roman"/>
        </w:rPr>
        <w:t>Galib</w:t>
      </w:r>
      <w:proofErr w:type="spellEnd"/>
      <w:r w:rsidRPr="00F969DE">
        <w:rPr>
          <w:rFonts w:ascii="Times New Roman" w:hAnsi="Times New Roman" w:cs="Times New Roman"/>
        </w:rPr>
        <w:t xml:space="preserve"> </w:t>
      </w:r>
      <w:r w:rsidRPr="00F969DE">
        <w:rPr>
          <w:rFonts w:ascii="Times New Roman" w:hAnsi="Times New Roman" w:cs="Times New Roman"/>
          <w:i/>
        </w:rPr>
        <w:t>et al</w:t>
      </w:r>
      <w:r w:rsidRPr="00F969DE">
        <w:rPr>
          <w:rFonts w:ascii="Times New Roman" w:hAnsi="Times New Roman" w:cs="Times New Roman"/>
        </w:rPr>
        <w:t>, (2011)</w:t>
      </w:r>
      <w:r w:rsidR="005F06A1" w:rsidRPr="00F969DE">
        <w:rPr>
          <w:rFonts w:ascii="Times New Roman" w:hAnsi="Times New Roman" w:cs="Times New Roman"/>
        </w:rPr>
        <w:t xml:space="preserve"> and Islam </w:t>
      </w:r>
      <w:r w:rsidR="005F06A1" w:rsidRPr="00F969DE">
        <w:rPr>
          <w:rFonts w:ascii="Times New Roman" w:hAnsi="Times New Roman" w:cs="Times New Roman"/>
          <w:i/>
        </w:rPr>
        <w:t>et al.</w:t>
      </w:r>
      <w:r w:rsidR="005F06A1" w:rsidRPr="00F969DE">
        <w:rPr>
          <w:rFonts w:ascii="Times New Roman" w:hAnsi="Times New Roman" w:cs="Times New Roman"/>
        </w:rPr>
        <w:t xml:space="preserve"> (2018) </w:t>
      </w:r>
      <w:r w:rsidRPr="00F969DE">
        <w:rPr>
          <w:rFonts w:ascii="Times New Roman" w:hAnsi="Times New Roman" w:cs="Times New Roman"/>
        </w:rPr>
        <w:t xml:space="preserve">who showed that plant extract of red chili supplementation improved apparent whole tract digestibility of the nutrients as well as feed intake. </w:t>
      </w:r>
      <w:r w:rsidR="005F06A1" w:rsidRPr="00F969DE">
        <w:rPr>
          <w:rFonts w:ascii="Times New Roman" w:hAnsi="Times New Roman" w:cs="Times New Roman"/>
        </w:rPr>
        <w:t>I</w:t>
      </w:r>
      <w:r w:rsidR="00EB760A" w:rsidRPr="00F969DE">
        <w:rPr>
          <w:rFonts w:ascii="Times New Roman" w:hAnsi="Times New Roman" w:cs="Times New Roman"/>
        </w:rPr>
        <w:t xml:space="preserve">t was observed from </w:t>
      </w:r>
      <w:proofErr w:type="spellStart"/>
      <w:r w:rsidR="00EB760A" w:rsidRPr="00F969DE">
        <w:rPr>
          <w:rFonts w:ascii="Times New Roman" w:hAnsi="Times New Roman" w:cs="Times New Roman"/>
        </w:rPr>
        <w:t>theresults</w:t>
      </w:r>
      <w:proofErr w:type="spellEnd"/>
      <w:r w:rsidR="00EB760A" w:rsidRPr="00F969DE">
        <w:rPr>
          <w:rFonts w:ascii="Times New Roman" w:hAnsi="Times New Roman" w:cs="Times New Roman"/>
        </w:rPr>
        <w:t xml:space="preserve"> that the weekly average live weights </w:t>
      </w:r>
      <w:proofErr w:type="spellStart"/>
      <w:r w:rsidR="00EB760A" w:rsidRPr="00F969DE">
        <w:rPr>
          <w:rFonts w:ascii="Times New Roman" w:hAnsi="Times New Roman" w:cs="Times New Roman"/>
        </w:rPr>
        <w:t>ofbroilers</w:t>
      </w:r>
      <w:proofErr w:type="spellEnd"/>
      <w:r w:rsidR="00EB760A" w:rsidRPr="00F969DE">
        <w:rPr>
          <w:rFonts w:ascii="Times New Roman" w:hAnsi="Times New Roman" w:cs="Times New Roman"/>
        </w:rPr>
        <w:t xml:space="preserve"> were increased gradual</w:t>
      </w:r>
      <w:r w:rsidR="00AE38DC">
        <w:rPr>
          <w:rFonts w:ascii="Times New Roman" w:hAnsi="Times New Roman" w:cs="Times New Roman"/>
        </w:rPr>
        <w:t>ly from 1</w:t>
      </w:r>
      <w:r w:rsidR="00AE38DC" w:rsidRPr="00AE38DC">
        <w:rPr>
          <w:rFonts w:ascii="Times New Roman" w:hAnsi="Times New Roman" w:cs="Times New Roman"/>
          <w:vertAlign w:val="superscript"/>
        </w:rPr>
        <w:t>st</w:t>
      </w:r>
      <w:r w:rsidR="00AE38DC">
        <w:rPr>
          <w:rFonts w:ascii="Times New Roman" w:hAnsi="Times New Roman" w:cs="Times New Roman"/>
        </w:rPr>
        <w:t xml:space="preserve"> </w:t>
      </w:r>
      <w:r w:rsidR="005F06A1" w:rsidRPr="00F969DE">
        <w:rPr>
          <w:rFonts w:ascii="Times New Roman" w:hAnsi="Times New Roman" w:cs="Times New Roman"/>
        </w:rPr>
        <w:t>to 6</w:t>
      </w:r>
      <w:r w:rsidR="005F06A1" w:rsidRPr="00F969DE">
        <w:rPr>
          <w:rFonts w:ascii="Times New Roman" w:hAnsi="Times New Roman" w:cs="Times New Roman"/>
          <w:vertAlign w:val="superscript"/>
        </w:rPr>
        <w:t>th</w:t>
      </w:r>
      <w:r w:rsidR="005F06A1" w:rsidRPr="00F969DE">
        <w:rPr>
          <w:rFonts w:ascii="Times New Roman" w:hAnsi="Times New Roman" w:cs="Times New Roman"/>
        </w:rPr>
        <w:t xml:space="preserve"> week of age. </w:t>
      </w:r>
      <w:r w:rsidR="00D75DFD" w:rsidRPr="00F969DE">
        <w:rPr>
          <w:rFonts w:ascii="Times New Roman" w:hAnsi="Times New Roman" w:cs="Times New Roman"/>
        </w:rPr>
        <w:t xml:space="preserve">It was also observed that live body weight among different treatments groups were statistically significant (P&lt;0.05). The improvement in body weight gain in different levels of </w:t>
      </w:r>
      <w:proofErr w:type="spellStart"/>
      <w:r w:rsidR="00AE38DC">
        <w:rPr>
          <w:rFonts w:ascii="Times New Roman" w:hAnsi="Times New Roman" w:cs="Times New Roman"/>
        </w:rPr>
        <w:t>chilli</w:t>
      </w:r>
      <w:proofErr w:type="spellEnd"/>
      <w:r w:rsidR="00D75DFD" w:rsidRPr="00F969DE">
        <w:rPr>
          <w:rFonts w:ascii="Times New Roman" w:hAnsi="Times New Roman" w:cs="Times New Roman"/>
        </w:rPr>
        <w:t xml:space="preserve"> powder could be attributed to the fact that herbal plant may provide compounds that enhance digestion and absorption of some nutrients in these diets which leading to improve the growth of birds. Experts reported that ghost chili has characteristics as stimulant for feed digestion and conversion which increase body weight gain. Several studies have shown that plant extracts of red chili containing a mixture of capsaicin, cinnamaldehyde and carvacrol improved the growth performance of broiler chicken (Garcia </w:t>
      </w:r>
      <w:r w:rsidR="00D75DFD" w:rsidRPr="00F969DE">
        <w:rPr>
          <w:rFonts w:ascii="Times New Roman" w:hAnsi="Times New Roman" w:cs="Times New Roman"/>
          <w:i/>
        </w:rPr>
        <w:t>et al</w:t>
      </w:r>
      <w:r w:rsidR="00D75DFD" w:rsidRPr="00F969DE">
        <w:rPr>
          <w:rFonts w:ascii="Times New Roman" w:hAnsi="Times New Roman" w:cs="Times New Roman"/>
        </w:rPr>
        <w:t xml:space="preserve">. 2007; </w:t>
      </w:r>
      <w:proofErr w:type="spellStart"/>
      <w:r w:rsidR="00D75DFD" w:rsidRPr="00F969DE">
        <w:rPr>
          <w:rFonts w:ascii="Times New Roman" w:hAnsi="Times New Roman" w:cs="Times New Roman"/>
        </w:rPr>
        <w:t>Henandez</w:t>
      </w:r>
      <w:proofErr w:type="spellEnd"/>
      <w:r w:rsidR="00D75DFD" w:rsidRPr="00F969DE">
        <w:rPr>
          <w:rFonts w:ascii="Times New Roman" w:hAnsi="Times New Roman" w:cs="Times New Roman"/>
        </w:rPr>
        <w:t xml:space="preserve"> </w:t>
      </w:r>
      <w:r w:rsidR="00D75DFD" w:rsidRPr="00F969DE">
        <w:rPr>
          <w:rFonts w:ascii="Times New Roman" w:hAnsi="Times New Roman" w:cs="Times New Roman"/>
          <w:i/>
        </w:rPr>
        <w:t>et al</w:t>
      </w:r>
      <w:r w:rsidR="00D75DFD" w:rsidRPr="00F969DE">
        <w:rPr>
          <w:rFonts w:ascii="Times New Roman" w:hAnsi="Times New Roman" w:cs="Times New Roman"/>
        </w:rPr>
        <w:t xml:space="preserve">. 2004, Kamel, 2001 and Islam </w:t>
      </w:r>
      <w:r w:rsidR="00D75DFD" w:rsidRPr="00F969DE">
        <w:rPr>
          <w:rFonts w:ascii="Times New Roman" w:hAnsi="Times New Roman" w:cs="Times New Roman"/>
          <w:i/>
        </w:rPr>
        <w:t>et al</w:t>
      </w:r>
      <w:r w:rsidR="00D75DFD" w:rsidRPr="00F969DE">
        <w:rPr>
          <w:rFonts w:ascii="Times New Roman" w:hAnsi="Times New Roman" w:cs="Times New Roman"/>
        </w:rPr>
        <w:t xml:space="preserve">. 2018). </w:t>
      </w:r>
      <w:proofErr w:type="spellStart"/>
      <w:r w:rsidR="00D75DFD" w:rsidRPr="00F969DE">
        <w:rPr>
          <w:rFonts w:ascii="Times New Roman" w:hAnsi="Times New Roman" w:cs="Times New Roman"/>
        </w:rPr>
        <w:t>Galib</w:t>
      </w:r>
      <w:proofErr w:type="spellEnd"/>
      <w:r w:rsidR="00D75DFD" w:rsidRPr="00F969DE">
        <w:rPr>
          <w:rFonts w:ascii="Times New Roman" w:hAnsi="Times New Roman" w:cs="Times New Roman"/>
        </w:rPr>
        <w:t xml:space="preserve"> </w:t>
      </w:r>
      <w:r w:rsidR="00D75DFD" w:rsidRPr="00F969DE">
        <w:rPr>
          <w:rFonts w:ascii="Times New Roman" w:hAnsi="Times New Roman" w:cs="Times New Roman"/>
          <w:i/>
        </w:rPr>
        <w:t>et al</w:t>
      </w:r>
      <w:r w:rsidR="00D75DFD" w:rsidRPr="00F969DE">
        <w:rPr>
          <w:rFonts w:ascii="Times New Roman" w:hAnsi="Times New Roman" w:cs="Times New Roman"/>
        </w:rPr>
        <w:t xml:space="preserve">. (2011) stated that the effect of different levels of hot red chili (0.25%, 0.50%. 0.75% and1.00%) on growth performance (feed intake, bodyweight gain and feed conversion ratio) of broilers. </w:t>
      </w:r>
      <w:r w:rsidR="00A8353B" w:rsidRPr="00F969DE">
        <w:rPr>
          <w:rFonts w:ascii="Times New Roman" w:hAnsi="Times New Roman" w:cs="Times New Roman"/>
        </w:rPr>
        <w:t xml:space="preserve">Results from trial conducted by </w:t>
      </w:r>
      <w:r w:rsidR="0052497F" w:rsidRPr="00F969DE">
        <w:rPr>
          <w:rFonts w:ascii="Times New Roman" w:hAnsi="Times New Roman" w:cs="Times New Roman"/>
        </w:rPr>
        <w:t xml:space="preserve">Nunes </w:t>
      </w:r>
      <w:r w:rsidR="0052497F" w:rsidRPr="00F969DE">
        <w:rPr>
          <w:rFonts w:ascii="Times New Roman" w:hAnsi="Times New Roman" w:cs="Times New Roman"/>
          <w:i/>
        </w:rPr>
        <w:t>et al.</w:t>
      </w:r>
      <w:r w:rsidR="0052497F" w:rsidRPr="00F969DE">
        <w:rPr>
          <w:rFonts w:ascii="Times New Roman" w:hAnsi="Times New Roman" w:cs="Times New Roman"/>
        </w:rPr>
        <w:t xml:space="preserve"> (2025) and </w:t>
      </w:r>
      <w:r w:rsidR="00A8353B" w:rsidRPr="00F969DE">
        <w:rPr>
          <w:rFonts w:ascii="Times New Roman" w:hAnsi="Times New Roman" w:cs="Times New Roman"/>
        </w:rPr>
        <w:t xml:space="preserve">Abel and Al-Shukri (2024) showed that supplementation of </w:t>
      </w:r>
      <w:proofErr w:type="spellStart"/>
      <w:r w:rsidR="00A8353B" w:rsidRPr="00F969DE">
        <w:rPr>
          <w:rFonts w:ascii="Times New Roman" w:hAnsi="Times New Roman" w:cs="Times New Roman"/>
        </w:rPr>
        <w:t>chilli</w:t>
      </w:r>
      <w:proofErr w:type="spellEnd"/>
      <w:r w:rsidR="00A8353B" w:rsidRPr="00F969DE">
        <w:rPr>
          <w:rFonts w:ascii="Times New Roman" w:hAnsi="Times New Roman" w:cs="Times New Roman"/>
        </w:rPr>
        <w:t xml:space="preserve"> powder have significantly higher </w:t>
      </w:r>
      <w:r w:rsidR="00EF2368" w:rsidRPr="00F969DE">
        <w:rPr>
          <w:rFonts w:ascii="Times New Roman" w:hAnsi="Times New Roman" w:cs="Times New Roman"/>
        </w:rPr>
        <w:t>values than</w:t>
      </w:r>
      <w:r w:rsidR="00A8353B" w:rsidRPr="00F969DE">
        <w:rPr>
          <w:rFonts w:ascii="Times New Roman" w:hAnsi="Times New Roman" w:cs="Times New Roman"/>
        </w:rPr>
        <w:t xml:space="preserve"> the rest of the treatments in terms of total weight gain. </w:t>
      </w:r>
    </w:p>
    <w:tbl>
      <w:tblPr>
        <w:tblpPr w:leftFromText="180" w:rightFromText="180" w:vertAnchor="page" w:horzAnchor="margin" w:tblpY="6937"/>
        <w:tblW w:w="507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90"/>
        <w:gridCol w:w="1749"/>
        <w:gridCol w:w="1749"/>
        <w:gridCol w:w="1749"/>
        <w:gridCol w:w="1750"/>
      </w:tblGrid>
      <w:tr w:rsidR="00AE38DC" w:rsidRPr="00F969DE" w:rsidTr="00AE38DC">
        <w:trPr>
          <w:trHeight w:val="170"/>
        </w:trPr>
        <w:tc>
          <w:tcPr>
            <w:tcW w:w="5000" w:type="pct"/>
            <w:gridSpan w:val="5"/>
            <w:tcBorders>
              <w:bottom w:val="single" w:sz="6" w:space="0" w:color="000000"/>
              <w:tl2br w:val="nil"/>
            </w:tcBorders>
          </w:tcPr>
          <w:p w:rsidR="00AE38DC" w:rsidRPr="00AE38DC" w:rsidRDefault="00AE38DC" w:rsidP="00AE38DC">
            <w:pPr>
              <w:jc w:val="both"/>
              <w:rPr>
                <w:rFonts w:ascii="Times New Roman" w:hAnsi="Times New Roman" w:cs="Times New Roman"/>
                <w:color w:val="000000"/>
              </w:rPr>
            </w:pPr>
            <w:r w:rsidRPr="00F969DE">
              <w:rPr>
                <w:rFonts w:ascii="Times New Roman" w:hAnsi="Times New Roman" w:cs="Times New Roman"/>
              </w:rPr>
              <w:lastRenderedPageBreak/>
              <w:t xml:space="preserve">Table No. 1: </w:t>
            </w:r>
            <w:r w:rsidRPr="00F969DE">
              <w:rPr>
                <w:rFonts w:ascii="Times New Roman" w:hAnsi="Times New Roman" w:cs="Times New Roman"/>
                <w:color w:val="000000"/>
              </w:rPr>
              <w:t xml:space="preserve">Mean </w:t>
            </w:r>
            <w:r w:rsidRPr="00F969DE">
              <w:rPr>
                <w:rFonts w:ascii="Times New Roman" w:hAnsi="Times New Roman" w:cs="Times New Roman"/>
              </w:rPr>
              <w:t>± SE</w:t>
            </w:r>
            <w:r w:rsidRPr="00F969DE">
              <w:rPr>
                <w:rFonts w:ascii="Times New Roman" w:hAnsi="Times New Roman" w:cs="Times New Roman"/>
                <w:color w:val="000000"/>
              </w:rPr>
              <w:t xml:space="preserve"> values of weekly feed intake (g/bird) and Total Feed Consumption (g/bird) of broiler chicken under different treatment groups</w:t>
            </w:r>
          </w:p>
        </w:tc>
      </w:tr>
      <w:tr w:rsidR="00AE38DC" w:rsidRPr="00F969DE" w:rsidTr="00AE38DC">
        <w:trPr>
          <w:trHeight w:val="170"/>
        </w:trPr>
        <w:tc>
          <w:tcPr>
            <w:tcW w:w="1019" w:type="pct"/>
            <w:tcBorders>
              <w:bottom w:val="single" w:sz="6" w:space="0" w:color="000000"/>
              <w:right w:val="single" w:sz="6" w:space="0" w:color="000000"/>
              <w:tl2br w:val="single" w:sz="4" w:space="0" w:color="auto"/>
            </w:tcBorders>
          </w:tcPr>
          <w:p w:rsidR="00AE38DC" w:rsidRPr="00F969DE" w:rsidRDefault="00AE38DC" w:rsidP="00AE38DC">
            <w:pPr>
              <w:pStyle w:val="TableParagraph"/>
              <w:ind w:left="662"/>
              <w:rPr>
                <w:color w:val="000000"/>
              </w:rPr>
            </w:pPr>
            <w:r w:rsidRPr="00F969DE">
              <w:rPr>
                <w:color w:val="000000"/>
              </w:rPr>
              <w:t>Group</w:t>
            </w:r>
          </w:p>
          <w:p w:rsidR="00AE38DC" w:rsidRPr="00F969DE" w:rsidRDefault="00AE38DC" w:rsidP="00AE38DC">
            <w:pPr>
              <w:pStyle w:val="TableParagraph"/>
              <w:ind w:left="110"/>
              <w:rPr>
                <w:color w:val="000000"/>
              </w:rPr>
            </w:pPr>
            <w:r w:rsidRPr="00F969DE">
              <w:rPr>
                <w:color w:val="000000"/>
              </w:rPr>
              <w:t>Week</w:t>
            </w:r>
          </w:p>
        </w:tc>
        <w:tc>
          <w:tcPr>
            <w:tcW w:w="995" w:type="pct"/>
            <w:tcBorders>
              <w:left w:val="single" w:sz="6" w:space="0" w:color="000000"/>
              <w:bottom w:val="single" w:sz="6" w:space="0" w:color="000000"/>
              <w:right w:val="single" w:sz="6" w:space="0" w:color="000000"/>
            </w:tcBorders>
            <w:vAlign w:val="center"/>
          </w:tcPr>
          <w:p w:rsidR="00AE38DC" w:rsidRPr="00F969DE" w:rsidRDefault="00AE38DC" w:rsidP="00AE38DC">
            <w:pPr>
              <w:pStyle w:val="TableParagraph"/>
              <w:spacing w:before="0"/>
              <w:ind w:left="0"/>
              <w:jc w:val="center"/>
              <w:rPr>
                <w:color w:val="000000"/>
              </w:rPr>
            </w:pPr>
            <w:r w:rsidRPr="00F969DE">
              <w:rPr>
                <w:color w:val="000000"/>
                <w:position w:val="2"/>
              </w:rPr>
              <w:t>T</w:t>
            </w:r>
            <w:r w:rsidRPr="00F969DE">
              <w:rPr>
                <w:color w:val="000000"/>
                <w:position w:val="2"/>
                <w:vertAlign w:val="subscript"/>
              </w:rPr>
              <w:t>0</w:t>
            </w:r>
            <w:r w:rsidRPr="00F969DE">
              <w:rPr>
                <w:color w:val="000000"/>
              </w:rPr>
              <w:t xml:space="preserve"> (Control)</w:t>
            </w:r>
          </w:p>
        </w:tc>
        <w:tc>
          <w:tcPr>
            <w:tcW w:w="995" w:type="pct"/>
            <w:tcBorders>
              <w:left w:val="single" w:sz="6" w:space="0" w:color="000000"/>
              <w:bottom w:val="single" w:sz="6" w:space="0" w:color="000000"/>
              <w:right w:val="single" w:sz="6" w:space="0" w:color="000000"/>
            </w:tcBorders>
            <w:vAlign w:val="center"/>
          </w:tcPr>
          <w:p w:rsidR="00AE38DC" w:rsidRPr="00F969DE" w:rsidRDefault="00AE38DC" w:rsidP="00AE38DC">
            <w:pPr>
              <w:pStyle w:val="TableParagraph"/>
              <w:spacing w:before="0"/>
              <w:ind w:left="0"/>
              <w:jc w:val="center"/>
              <w:rPr>
                <w:color w:val="000000"/>
              </w:rPr>
            </w:pPr>
            <w:r w:rsidRPr="00F969DE">
              <w:rPr>
                <w:color w:val="000000"/>
                <w:position w:val="2"/>
              </w:rPr>
              <w:t>T</w:t>
            </w:r>
            <w:r w:rsidRPr="00F969DE">
              <w:rPr>
                <w:color w:val="000000"/>
                <w:position w:val="2"/>
                <w:vertAlign w:val="subscript"/>
              </w:rPr>
              <w:t>1</w:t>
            </w:r>
          </w:p>
          <w:p w:rsidR="00AE38DC" w:rsidRPr="00F969DE" w:rsidRDefault="00AE38DC" w:rsidP="00AE38DC">
            <w:pPr>
              <w:pStyle w:val="TableParagraph"/>
              <w:spacing w:before="0"/>
              <w:ind w:left="0"/>
              <w:jc w:val="center"/>
              <w:rPr>
                <w:color w:val="000000"/>
              </w:rPr>
            </w:pPr>
          </w:p>
        </w:tc>
        <w:tc>
          <w:tcPr>
            <w:tcW w:w="995" w:type="pct"/>
            <w:tcBorders>
              <w:left w:val="single" w:sz="6" w:space="0" w:color="000000"/>
              <w:bottom w:val="single" w:sz="6" w:space="0" w:color="000000"/>
              <w:right w:val="single" w:sz="6" w:space="0" w:color="000000"/>
            </w:tcBorders>
            <w:vAlign w:val="center"/>
          </w:tcPr>
          <w:p w:rsidR="00AE38DC" w:rsidRPr="00F969DE" w:rsidRDefault="00AE38DC" w:rsidP="00AE38DC">
            <w:pPr>
              <w:pStyle w:val="TableParagraph"/>
              <w:spacing w:before="0"/>
              <w:ind w:left="0"/>
              <w:jc w:val="center"/>
              <w:rPr>
                <w:color w:val="000000"/>
              </w:rPr>
            </w:pPr>
            <w:r w:rsidRPr="00F969DE">
              <w:rPr>
                <w:color w:val="000000"/>
                <w:position w:val="2"/>
              </w:rPr>
              <w:t>T</w:t>
            </w:r>
            <w:r w:rsidRPr="00F969DE">
              <w:rPr>
                <w:color w:val="000000"/>
                <w:position w:val="2"/>
                <w:vertAlign w:val="subscript"/>
              </w:rPr>
              <w:t>2</w:t>
            </w:r>
          </w:p>
          <w:p w:rsidR="00AE38DC" w:rsidRPr="00F969DE" w:rsidRDefault="00AE38DC" w:rsidP="00AE38DC">
            <w:pPr>
              <w:pStyle w:val="TableParagraph"/>
              <w:spacing w:before="0"/>
              <w:ind w:left="0"/>
              <w:jc w:val="center"/>
              <w:rPr>
                <w:color w:val="000000"/>
              </w:rPr>
            </w:pPr>
          </w:p>
        </w:tc>
        <w:tc>
          <w:tcPr>
            <w:tcW w:w="996" w:type="pct"/>
            <w:tcBorders>
              <w:left w:val="single" w:sz="6" w:space="0" w:color="000000"/>
              <w:bottom w:val="single" w:sz="6" w:space="0" w:color="000000"/>
            </w:tcBorders>
            <w:vAlign w:val="center"/>
          </w:tcPr>
          <w:p w:rsidR="00AE38DC" w:rsidRPr="00F969DE" w:rsidRDefault="00AE38DC" w:rsidP="00AE38DC">
            <w:pPr>
              <w:pStyle w:val="TableParagraph"/>
              <w:spacing w:before="0"/>
              <w:ind w:left="0"/>
              <w:jc w:val="center"/>
              <w:rPr>
                <w:color w:val="000000"/>
              </w:rPr>
            </w:pPr>
            <w:r w:rsidRPr="00F969DE">
              <w:rPr>
                <w:color w:val="000000"/>
                <w:position w:val="2"/>
              </w:rPr>
              <w:t>T</w:t>
            </w:r>
            <w:r w:rsidRPr="00F969DE">
              <w:rPr>
                <w:color w:val="000000"/>
                <w:position w:val="2"/>
                <w:vertAlign w:val="subscript"/>
              </w:rPr>
              <w:t>3</w:t>
            </w:r>
          </w:p>
          <w:p w:rsidR="00AE38DC" w:rsidRPr="00F969DE" w:rsidRDefault="00AE38DC" w:rsidP="00AE38DC">
            <w:pPr>
              <w:pStyle w:val="TableParagraph"/>
              <w:spacing w:before="0"/>
              <w:ind w:left="0"/>
              <w:jc w:val="center"/>
              <w:rPr>
                <w:color w:val="000000"/>
              </w:rPr>
            </w:pPr>
          </w:p>
        </w:tc>
      </w:tr>
      <w:tr w:rsidR="00AE38DC" w:rsidRPr="00F969DE" w:rsidTr="00AE38DC">
        <w:trPr>
          <w:trHeight w:val="20"/>
        </w:trPr>
        <w:tc>
          <w:tcPr>
            <w:tcW w:w="1019" w:type="pct"/>
            <w:tcBorders>
              <w:top w:val="single" w:sz="6" w:space="0" w:color="000000"/>
              <w:bottom w:val="single" w:sz="6" w:space="0" w:color="000000"/>
              <w:right w:val="single" w:sz="6" w:space="0" w:color="000000"/>
            </w:tcBorders>
            <w:vAlign w:val="center"/>
          </w:tcPr>
          <w:p w:rsidR="00AE38DC" w:rsidRPr="00F969DE" w:rsidRDefault="00AE38DC" w:rsidP="00AE38DC">
            <w:pPr>
              <w:pStyle w:val="TableParagraph"/>
              <w:spacing w:before="0"/>
              <w:ind w:left="431"/>
              <w:rPr>
                <w:color w:val="000000"/>
              </w:rPr>
            </w:pPr>
            <w:r w:rsidRPr="00F969DE">
              <w:rPr>
                <w:color w:val="000000"/>
                <w:position w:val="-8"/>
              </w:rPr>
              <w:t>1</w:t>
            </w:r>
            <w:r w:rsidRPr="00F969DE">
              <w:rPr>
                <w:color w:val="000000"/>
                <w:position w:val="-8"/>
                <w:vertAlign w:val="superscript"/>
              </w:rPr>
              <w:t>st</w:t>
            </w:r>
          </w:p>
        </w:tc>
        <w:tc>
          <w:tcPr>
            <w:tcW w:w="995" w:type="pct"/>
            <w:tcBorders>
              <w:top w:val="single" w:sz="6" w:space="0" w:color="000000"/>
              <w:left w:val="single" w:sz="6" w:space="0" w:color="000000"/>
              <w:bottom w:val="single" w:sz="6" w:space="0" w:color="000000"/>
              <w:right w:val="single" w:sz="6" w:space="0" w:color="000000"/>
            </w:tcBorders>
            <w:vAlign w:val="center"/>
          </w:tcPr>
          <w:p w:rsidR="00AE38DC" w:rsidRPr="00F969DE" w:rsidRDefault="00AE38DC" w:rsidP="00AE38DC">
            <w:pPr>
              <w:pStyle w:val="TableParagraph"/>
              <w:spacing w:before="0"/>
              <w:ind w:left="0" w:right="413"/>
              <w:jc w:val="right"/>
              <w:rPr>
                <w:color w:val="000000"/>
              </w:rPr>
            </w:pPr>
            <w:r w:rsidRPr="00F969DE">
              <w:rPr>
                <w:color w:val="000000"/>
              </w:rPr>
              <w:t>183.97</w:t>
            </w:r>
          </w:p>
        </w:tc>
        <w:tc>
          <w:tcPr>
            <w:tcW w:w="995" w:type="pct"/>
            <w:tcBorders>
              <w:top w:val="single" w:sz="6" w:space="0" w:color="000000"/>
              <w:left w:val="single" w:sz="6" w:space="0" w:color="000000"/>
              <w:bottom w:val="single" w:sz="6" w:space="0" w:color="000000"/>
              <w:right w:val="single" w:sz="6" w:space="0" w:color="000000"/>
            </w:tcBorders>
            <w:vAlign w:val="center"/>
          </w:tcPr>
          <w:p w:rsidR="00AE38DC" w:rsidRPr="00F969DE" w:rsidRDefault="00AE38DC" w:rsidP="00AE38DC">
            <w:pPr>
              <w:pStyle w:val="TableParagraph"/>
              <w:spacing w:before="0"/>
              <w:ind w:left="0" w:right="413"/>
              <w:jc w:val="right"/>
              <w:rPr>
                <w:color w:val="000000"/>
              </w:rPr>
            </w:pPr>
            <w:r w:rsidRPr="00F969DE">
              <w:rPr>
                <w:color w:val="000000"/>
              </w:rPr>
              <w:t>189.72</w:t>
            </w:r>
          </w:p>
        </w:tc>
        <w:tc>
          <w:tcPr>
            <w:tcW w:w="995" w:type="pct"/>
            <w:tcBorders>
              <w:top w:val="single" w:sz="6" w:space="0" w:color="000000"/>
              <w:left w:val="single" w:sz="6" w:space="0" w:color="000000"/>
              <w:bottom w:val="single" w:sz="6" w:space="0" w:color="000000"/>
              <w:right w:val="single" w:sz="6" w:space="0" w:color="000000"/>
            </w:tcBorders>
            <w:vAlign w:val="center"/>
          </w:tcPr>
          <w:p w:rsidR="00AE38DC" w:rsidRPr="00F969DE" w:rsidRDefault="00AE38DC" w:rsidP="00AE38DC">
            <w:pPr>
              <w:pStyle w:val="TableParagraph"/>
              <w:spacing w:before="0"/>
              <w:ind w:left="0" w:right="413"/>
              <w:jc w:val="right"/>
              <w:rPr>
                <w:color w:val="000000"/>
              </w:rPr>
            </w:pPr>
            <w:r w:rsidRPr="00F969DE">
              <w:rPr>
                <w:color w:val="000000"/>
              </w:rPr>
              <w:t>189.28</w:t>
            </w:r>
          </w:p>
        </w:tc>
        <w:tc>
          <w:tcPr>
            <w:tcW w:w="996" w:type="pct"/>
            <w:tcBorders>
              <w:top w:val="single" w:sz="6" w:space="0" w:color="000000"/>
              <w:left w:val="single" w:sz="6" w:space="0" w:color="000000"/>
              <w:bottom w:val="single" w:sz="6" w:space="0" w:color="000000"/>
            </w:tcBorders>
            <w:vAlign w:val="center"/>
          </w:tcPr>
          <w:p w:rsidR="00AE38DC" w:rsidRPr="00F969DE" w:rsidRDefault="00AE38DC" w:rsidP="00AE38DC">
            <w:pPr>
              <w:pStyle w:val="TableParagraph"/>
              <w:spacing w:before="0"/>
              <w:ind w:left="0" w:right="413"/>
              <w:jc w:val="right"/>
              <w:rPr>
                <w:color w:val="000000"/>
              </w:rPr>
            </w:pPr>
            <w:r w:rsidRPr="00F969DE">
              <w:rPr>
                <w:color w:val="000000"/>
              </w:rPr>
              <w:t>196.00</w:t>
            </w:r>
          </w:p>
        </w:tc>
      </w:tr>
      <w:tr w:rsidR="00AE38DC" w:rsidRPr="00F969DE" w:rsidTr="00AE38DC">
        <w:trPr>
          <w:trHeight w:val="20"/>
        </w:trPr>
        <w:tc>
          <w:tcPr>
            <w:tcW w:w="1019" w:type="pct"/>
            <w:tcBorders>
              <w:top w:val="single" w:sz="6" w:space="0" w:color="000000"/>
              <w:bottom w:val="single" w:sz="6" w:space="0" w:color="000000"/>
              <w:right w:val="single" w:sz="6" w:space="0" w:color="000000"/>
            </w:tcBorders>
            <w:vAlign w:val="center"/>
          </w:tcPr>
          <w:p w:rsidR="00AE38DC" w:rsidRPr="00F969DE" w:rsidRDefault="00AE38DC" w:rsidP="00AE38DC">
            <w:pPr>
              <w:pStyle w:val="TableParagraph"/>
              <w:spacing w:before="0"/>
              <w:ind w:left="431"/>
              <w:rPr>
                <w:color w:val="000000"/>
              </w:rPr>
            </w:pPr>
            <w:r w:rsidRPr="00F969DE">
              <w:rPr>
                <w:color w:val="000000"/>
                <w:position w:val="-8"/>
              </w:rPr>
              <w:t>2</w:t>
            </w:r>
            <w:r w:rsidRPr="00F969DE">
              <w:rPr>
                <w:color w:val="000000"/>
                <w:position w:val="-8"/>
                <w:vertAlign w:val="superscript"/>
              </w:rPr>
              <w:t>nd</w:t>
            </w:r>
          </w:p>
        </w:tc>
        <w:tc>
          <w:tcPr>
            <w:tcW w:w="995" w:type="pct"/>
            <w:tcBorders>
              <w:top w:val="single" w:sz="6" w:space="0" w:color="000000"/>
              <w:left w:val="single" w:sz="6" w:space="0" w:color="000000"/>
              <w:bottom w:val="single" w:sz="6" w:space="0" w:color="000000"/>
              <w:right w:val="single" w:sz="6" w:space="0" w:color="000000"/>
            </w:tcBorders>
            <w:vAlign w:val="center"/>
          </w:tcPr>
          <w:p w:rsidR="00AE38DC" w:rsidRPr="00F969DE" w:rsidRDefault="00AE38DC" w:rsidP="00AE38DC">
            <w:pPr>
              <w:pStyle w:val="TableParagraph"/>
              <w:spacing w:before="0"/>
              <w:ind w:left="0" w:right="413"/>
              <w:jc w:val="right"/>
              <w:rPr>
                <w:color w:val="000000"/>
              </w:rPr>
            </w:pPr>
            <w:r w:rsidRPr="00F969DE">
              <w:rPr>
                <w:color w:val="000000"/>
              </w:rPr>
              <w:t>244.90</w:t>
            </w:r>
          </w:p>
        </w:tc>
        <w:tc>
          <w:tcPr>
            <w:tcW w:w="995" w:type="pct"/>
            <w:tcBorders>
              <w:top w:val="single" w:sz="6" w:space="0" w:color="000000"/>
              <w:left w:val="single" w:sz="6" w:space="0" w:color="000000"/>
              <w:bottom w:val="single" w:sz="6" w:space="0" w:color="000000"/>
              <w:right w:val="single" w:sz="6" w:space="0" w:color="000000"/>
            </w:tcBorders>
            <w:vAlign w:val="center"/>
          </w:tcPr>
          <w:p w:rsidR="00AE38DC" w:rsidRPr="00F969DE" w:rsidRDefault="00AE38DC" w:rsidP="00AE38DC">
            <w:pPr>
              <w:pStyle w:val="TableParagraph"/>
              <w:spacing w:before="0"/>
              <w:ind w:left="0" w:right="413"/>
              <w:jc w:val="right"/>
              <w:rPr>
                <w:color w:val="000000"/>
              </w:rPr>
            </w:pPr>
            <w:r w:rsidRPr="00F969DE">
              <w:rPr>
                <w:color w:val="000000"/>
              </w:rPr>
              <w:t>248.18</w:t>
            </w:r>
          </w:p>
        </w:tc>
        <w:tc>
          <w:tcPr>
            <w:tcW w:w="995" w:type="pct"/>
            <w:tcBorders>
              <w:top w:val="single" w:sz="6" w:space="0" w:color="000000"/>
              <w:left w:val="single" w:sz="6" w:space="0" w:color="000000"/>
              <w:bottom w:val="single" w:sz="6" w:space="0" w:color="000000"/>
              <w:right w:val="single" w:sz="6" w:space="0" w:color="000000"/>
            </w:tcBorders>
            <w:vAlign w:val="center"/>
          </w:tcPr>
          <w:p w:rsidR="00AE38DC" w:rsidRPr="00F969DE" w:rsidRDefault="00AE38DC" w:rsidP="00AE38DC">
            <w:pPr>
              <w:pStyle w:val="TableParagraph"/>
              <w:spacing w:before="0"/>
              <w:ind w:left="0" w:right="413"/>
              <w:jc w:val="right"/>
              <w:rPr>
                <w:color w:val="000000"/>
              </w:rPr>
            </w:pPr>
            <w:r w:rsidRPr="00F969DE">
              <w:rPr>
                <w:color w:val="000000"/>
              </w:rPr>
              <w:t>327.79</w:t>
            </w:r>
          </w:p>
        </w:tc>
        <w:tc>
          <w:tcPr>
            <w:tcW w:w="996" w:type="pct"/>
            <w:tcBorders>
              <w:top w:val="single" w:sz="6" w:space="0" w:color="000000"/>
              <w:left w:val="single" w:sz="6" w:space="0" w:color="000000"/>
              <w:bottom w:val="single" w:sz="6" w:space="0" w:color="000000"/>
            </w:tcBorders>
            <w:vAlign w:val="center"/>
          </w:tcPr>
          <w:p w:rsidR="00AE38DC" w:rsidRPr="00F969DE" w:rsidRDefault="00AE38DC" w:rsidP="00AE38DC">
            <w:pPr>
              <w:pStyle w:val="TableParagraph"/>
              <w:spacing w:before="0"/>
              <w:ind w:left="0" w:right="413"/>
              <w:jc w:val="right"/>
              <w:rPr>
                <w:color w:val="000000"/>
              </w:rPr>
            </w:pPr>
            <w:r w:rsidRPr="00F969DE">
              <w:rPr>
                <w:color w:val="000000"/>
              </w:rPr>
              <w:t>203.51</w:t>
            </w:r>
          </w:p>
        </w:tc>
      </w:tr>
      <w:tr w:rsidR="00AE38DC" w:rsidRPr="00F969DE" w:rsidTr="00AE38DC">
        <w:trPr>
          <w:trHeight w:val="20"/>
        </w:trPr>
        <w:tc>
          <w:tcPr>
            <w:tcW w:w="1019" w:type="pct"/>
            <w:tcBorders>
              <w:top w:val="single" w:sz="6" w:space="0" w:color="000000"/>
              <w:bottom w:val="single" w:sz="6" w:space="0" w:color="000000"/>
              <w:right w:val="single" w:sz="6" w:space="0" w:color="000000"/>
            </w:tcBorders>
            <w:vAlign w:val="center"/>
          </w:tcPr>
          <w:p w:rsidR="00AE38DC" w:rsidRPr="00F969DE" w:rsidRDefault="00AE38DC" w:rsidP="00AE38DC">
            <w:pPr>
              <w:pStyle w:val="TableParagraph"/>
              <w:spacing w:before="0"/>
              <w:ind w:left="431"/>
              <w:rPr>
                <w:color w:val="000000"/>
              </w:rPr>
            </w:pPr>
            <w:r w:rsidRPr="00F969DE">
              <w:rPr>
                <w:color w:val="000000"/>
                <w:position w:val="-8"/>
              </w:rPr>
              <w:t>3</w:t>
            </w:r>
            <w:r w:rsidRPr="00F969DE">
              <w:rPr>
                <w:color w:val="000000"/>
                <w:position w:val="-8"/>
                <w:vertAlign w:val="superscript"/>
              </w:rPr>
              <w:t>rd</w:t>
            </w:r>
          </w:p>
        </w:tc>
        <w:tc>
          <w:tcPr>
            <w:tcW w:w="995" w:type="pct"/>
            <w:tcBorders>
              <w:top w:val="single" w:sz="6" w:space="0" w:color="000000"/>
              <w:left w:val="single" w:sz="6" w:space="0" w:color="000000"/>
              <w:bottom w:val="single" w:sz="6" w:space="0" w:color="000000"/>
              <w:right w:val="single" w:sz="6" w:space="0" w:color="000000"/>
            </w:tcBorders>
            <w:vAlign w:val="center"/>
          </w:tcPr>
          <w:p w:rsidR="00AE38DC" w:rsidRPr="00F969DE" w:rsidRDefault="00AE38DC" w:rsidP="00AE38DC">
            <w:pPr>
              <w:spacing w:after="0" w:line="240" w:lineRule="auto"/>
              <w:ind w:right="413"/>
              <w:jc w:val="right"/>
              <w:rPr>
                <w:rFonts w:ascii="Times New Roman" w:hAnsi="Times New Roman" w:cs="Times New Roman"/>
                <w:color w:val="000000"/>
              </w:rPr>
            </w:pPr>
            <w:r w:rsidRPr="00F969DE">
              <w:rPr>
                <w:rFonts w:ascii="Times New Roman" w:hAnsi="Times New Roman" w:cs="Times New Roman"/>
                <w:color w:val="000000"/>
              </w:rPr>
              <w:t>364.35</w:t>
            </w:r>
          </w:p>
        </w:tc>
        <w:tc>
          <w:tcPr>
            <w:tcW w:w="995" w:type="pct"/>
            <w:tcBorders>
              <w:top w:val="single" w:sz="6" w:space="0" w:color="000000"/>
              <w:left w:val="single" w:sz="6" w:space="0" w:color="000000"/>
              <w:bottom w:val="single" w:sz="6" w:space="0" w:color="000000"/>
              <w:right w:val="single" w:sz="6" w:space="0" w:color="000000"/>
            </w:tcBorders>
            <w:vAlign w:val="center"/>
          </w:tcPr>
          <w:p w:rsidR="00AE38DC" w:rsidRPr="00F969DE" w:rsidRDefault="00AE38DC" w:rsidP="00AE38DC">
            <w:pPr>
              <w:pStyle w:val="TableParagraph"/>
              <w:spacing w:before="0"/>
              <w:ind w:left="0" w:right="413"/>
              <w:jc w:val="right"/>
              <w:rPr>
                <w:color w:val="000000"/>
              </w:rPr>
            </w:pPr>
            <w:r w:rsidRPr="00F969DE">
              <w:rPr>
                <w:color w:val="000000"/>
              </w:rPr>
              <w:t>393.60</w:t>
            </w:r>
          </w:p>
        </w:tc>
        <w:tc>
          <w:tcPr>
            <w:tcW w:w="995" w:type="pct"/>
            <w:tcBorders>
              <w:top w:val="single" w:sz="6" w:space="0" w:color="000000"/>
              <w:left w:val="single" w:sz="6" w:space="0" w:color="000000"/>
              <w:bottom w:val="single" w:sz="6" w:space="0" w:color="000000"/>
              <w:right w:val="single" w:sz="6" w:space="0" w:color="000000"/>
            </w:tcBorders>
            <w:vAlign w:val="center"/>
          </w:tcPr>
          <w:p w:rsidR="00AE38DC" w:rsidRPr="00F969DE" w:rsidRDefault="00AE38DC" w:rsidP="00AE38DC">
            <w:pPr>
              <w:pStyle w:val="TableParagraph"/>
              <w:spacing w:before="0"/>
              <w:ind w:left="0" w:right="413"/>
              <w:jc w:val="right"/>
              <w:rPr>
                <w:color w:val="000000"/>
              </w:rPr>
            </w:pPr>
            <w:r w:rsidRPr="00F969DE">
              <w:rPr>
                <w:color w:val="000000"/>
              </w:rPr>
              <w:t>559.79</w:t>
            </w:r>
          </w:p>
        </w:tc>
        <w:tc>
          <w:tcPr>
            <w:tcW w:w="996" w:type="pct"/>
            <w:tcBorders>
              <w:top w:val="single" w:sz="6" w:space="0" w:color="000000"/>
              <w:left w:val="single" w:sz="6" w:space="0" w:color="000000"/>
              <w:bottom w:val="single" w:sz="6" w:space="0" w:color="000000"/>
            </w:tcBorders>
            <w:vAlign w:val="center"/>
          </w:tcPr>
          <w:p w:rsidR="00AE38DC" w:rsidRPr="00F969DE" w:rsidRDefault="00AE38DC" w:rsidP="00AE38DC">
            <w:pPr>
              <w:pStyle w:val="TableParagraph"/>
              <w:spacing w:before="0"/>
              <w:ind w:left="0" w:right="413"/>
              <w:jc w:val="right"/>
              <w:rPr>
                <w:color w:val="000000"/>
              </w:rPr>
            </w:pPr>
            <w:r w:rsidRPr="00F969DE">
              <w:rPr>
                <w:color w:val="000000"/>
              </w:rPr>
              <w:t>530.16</w:t>
            </w:r>
          </w:p>
        </w:tc>
      </w:tr>
      <w:tr w:rsidR="00AE38DC" w:rsidRPr="00F969DE" w:rsidTr="00AE38DC">
        <w:trPr>
          <w:trHeight w:val="20"/>
        </w:trPr>
        <w:tc>
          <w:tcPr>
            <w:tcW w:w="1019" w:type="pct"/>
            <w:tcBorders>
              <w:top w:val="single" w:sz="6" w:space="0" w:color="000000"/>
              <w:bottom w:val="single" w:sz="6" w:space="0" w:color="000000"/>
              <w:right w:val="single" w:sz="6" w:space="0" w:color="000000"/>
            </w:tcBorders>
            <w:vAlign w:val="center"/>
          </w:tcPr>
          <w:p w:rsidR="00AE38DC" w:rsidRPr="00F969DE" w:rsidRDefault="00AE38DC" w:rsidP="00AE38DC">
            <w:pPr>
              <w:pStyle w:val="TableParagraph"/>
              <w:spacing w:before="0"/>
              <w:ind w:left="431"/>
              <w:rPr>
                <w:color w:val="000000"/>
              </w:rPr>
            </w:pPr>
            <w:r w:rsidRPr="00F969DE">
              <w:rPr>
                <w:color w:val="000000"/>
                <w:position w:val="-8"/>
              </w:rPr>
              <w:t>4</w:t>
            </w:r>
            <w:r w:rsidRPr="00F969DE">
              <w:rPr>
                <w:color w:val="000000"/>
                <w:position w:val="-8"/>
                <w:vertAlign w:val="superscript"/>
              </w:rPr>
              <w:t>th</w:t>
            </w:r>
          </w:p>
        </w:tc>
        <w:tc>
          <w:tcPr>
            <w:tcW w:w="995" w:type="pct"/>
            <w:tcBorders>
              <w:top w:val="single" w:sz="6" w:space="0" w:color="000000"/>
              <w:left w:val="single" w:sz="6" w:space="0" w:color="000000"/>
              <w:bottom w:val="single" w:sz="6" w:space="0" w:color="000000"/>
              <w:right w:val="single" w:sz="6" w:space="0" w:color="000000"/>
            </w:tcBorders>
            <w:vAlign w:val="center"/>
          </w:tcPr>
          <w:p w:rsidR="00AE38DC" w:rsidRPr="00F969DE" w:rsidRDefault="00AE38DC" w:rsidP="00AE38DC">
            <w:pPr>
              <w:pStyle w:val="TableParagraph"/>
              <w:spacing w:before="0"/>
              <w:ind w:left="0" w:right="413"/>
              <w:jc w:val="right"/>
              <w:rPr>
                <w:color w:val="000000"/>
              </w:rPr>
            </w:pPr>
            <w:r w:rsidRPr="00F969DE">
              <w:rPr>
                <w:color w:val="000000"/>
              </w:rPr>
              <w:t>635.58</w:t>
            </w:r>
          </w:p>
        </w:tc>
        <w:tc>
          <w:tcPr>
            <w:tcW w:w="995" w:type="pct"/>
            <w:tcBorders>
              <w:top w:val="single" w:sz="6" w:space="0" w:color="000000"/>
              <w:left w:val="single" w:sz="6" w:space="0" w:color="000000"/>
              <w:bottom w:val="single" w:sz="6" w:space="0" w:color="000000"/>
              <w:right w:val="single" w:sz="6" w:space="0" w:color="000000"/>
            </w:tcBorders>
            <w:vAlign w:val="center"/>
          </w:tcPr>
          <w:p w:rsidR="00AE38DC" w:rsidRPr="00F969DE" w:rsidRDefault="00AE38DC" w:rsidP="00AE38DC">
            <w:pPr>
              <w:pStyle w:val="TableParagraph"/>
              <w:spacing w:before="0"/>
              <w:ind w:left="0" w:right="413"/>
              <w:jc w:val="right"/>
              <w:rPr>
                <w:color w:val="000000"/>
              </w:rPr>
            </w:pPr>
            <w:r w:rsidRPr="00F969DE">
              <w:rPr>
                <w:color w:val="000000"/>
              </w:rPr>
              <w:t>623.63</w:t>
            </w:r>
          </w:p>
        </w:tc>
        <w:tc>
          <w:tcPr>
            <w:tcW w:w="995" w:type="pct"/>
            <w:tcBorders>
              <w:top w:val="single" w:sz="6" w:space="0" w:color="000000"/>
              <w:left w:val="single" w:sz="6" w:space="0" w:color="000000"/>
              <w:bottom w:val="single" w:sz="6" w:space="0" w:color="000000"/>
              <w:right w:val="single" w:sz="6" w:space="0" w:color="000000"/>
            </w:tcBorders>
            <w:vAlign w:val="center"/>
          </w:tcPr>
          <w:p w:rsidR="00AE38DC" w:rsidRPr="00F969DE" w:rsidRDefault="00AE38DC" w:rsidP="00AE38DC">
            <w:pPr>
              <w:pStyle w:val="TableParagraph"/>
              <w:spacing w:before="0"/>
              <w:ind w:left="0" w:right="413"/>
              <w:jc w:val="right"/>
              <w:rPr>
                <w:color w:val="000000"/>
              </w:rPr>
            </w:pPr>
            <w:r w:rsidRPr="00F969DE">
              <w:rPr>
                <w:color w:val="000000"/>
              </w:rPr>
              <w:t>766.43</w:t>
            </w:r>
          </w:p>
        </w:tc>
        <w:tc>
          <w:tcPr>
            <w:tcW w:w="996" w:type="pct"/>
            <w:tcBorders>
              <w:top w:val="single" w:sz="6" w:space="0" w:color="000000"/>
              <w:left w:val="single" w:sz="6" w:space="0" w:color="000000"/>
              <w:bottom w:val="single" w:sz="6" w:space="0" w:color="000000"/>
            </w:tcBorders>
            <w:vAlign w:val="center"/>
          </w:tcPr>
          <w:p w:rsidR="00AE38DC" w:rsidRPr="00F969DE" w:rsidRDefault="00AE38DC" w:rsidP="00AE38DC">
            <w:pPr>
              <w:pStyle w:val="TableParagraph"/>
              <w:spacing w:before="0"/>
              <w:ind w:left="0" w:right="413"/>
              <w:jc w:val="right"/>
              <w:rPr>
                <w:color w:val="000000"/>
              </w:rPr>
            </w:pPr>
            <w:r w:rsidRPr="00F969DE">
              <w:rPr>
                <w:color w:val="000000"/>
              </w:rPr>
              <w:t>751.92</w:t>
            </w:r>
          </w:p>
        </w:tc>
      </w:tr>
      <w:tr w:rsidR="00AE38DC" w:rsidRPr="00F969DE" w:rsidTr="00AE38DC">
        <w:trPr>
          <w:trHeight w:val="20"/>
        </w:trPr>
        <w:tc>
          <w:tcPr>
            <w:tcW w:w="1019" w:type="pct"/>
            <w:tcBorders>
              <w:top w:val="single" w:sz="6" w:space="0" w:color="000000"/>
              <w:bottom w:val="single" w:sz="6" w:space="0" w:color="000000"/>
              <w:right w:val="single" w:sz="6" w:space="0" w:color="000000"/>
            </w:tcBorders>
            <w:vAlign w:val="center"/>
          </w:tcPr>
          <w:p w:rsidR="00AE38DC" w:rsidRPr="00F969DE" w:rsidRDefault="00AE38DC" w:rsidP="00AE38DC">
            <w:pPr>
              <w:pStyle w:val="TableParagraph"/>
              <w:spacing w:before="0"/>
              <w:ind w:left="431"/>
              <w:rPr>
                <w:color w:val="000000"/>
              </w:rPr>
            </w:pPr>
            <w:r w:rsidRPr="00F969DE">
              <w:rPr>
                <w:color w:val="000000"/>
              </w:rPr>
              <w:t>5</w:t>
            </w:r>
            <w:r w:rsidRPr="00F969DE">
              <w:rPr>
                <w:color w:val="000000"/>
                <w:vertAlign w:val="superscript"/>
              </w:rPr>
              <w:t>th</w:t>
            </w:r>
          </w:p>
        </w:tc>
        <w:tc>
          <w:tcPr>
            <w:tcW w:w="995" w:type="pct"/>
            <w:tcBorders>
              <w:top w:val="single" w:sz="6" w:space="0" w:color="000000"/>
              <w:left w:val="single" w:sz="6" w:space="0" w:color="000000"/>
              <w:bottom w:val="single" w:sz="6" w:space="0" w:color="000000"/>
              <w:right w:val="single" w:sz="6" w:space="0" w:color="000000"/>
            </w:tcBorders>
            <w:vAlign w:val="center"/>
          </w:tcPr>
          <w:p w:rsidR="00AE38DC" w:rsidRPr="00F969DE" w:rsidRDefault="00AE38DC" w:rsidP="00AE38DC">
            <w:pPr>
              <w:pStyle w:val="TableParagraph"/>
              <w:spacing w:before="0"/>
              <w:ind w:left="0" w:right="413"/>
              <w:jc w:val="right"/>
              <w:rPr>
                <w:color w:val="000000"/>
              </w:rPr>
            </w:pPr>
            <w:r w:rsidRPr="00F969DE">
              <w:rPr>
                <w:color w:val="000000"/>
              </w:rPr>
              <w:t>939.87</w:t>
            </w:r>
          </w:p>
        </w:tc>
        <w:tc>
          <w:tcPr>
            <w:tcW w:w="995" w:type="pct"/>
            <w:tcBorders>
              <w:top w:val="single" w:sz="6" w:space="0" w:color="000000"/>
              <w:left w:val="single" w:sz="6" w:space="0" w:color="000000"/>
              <w:bottom w:val="single" w:sz="6" w:space="0" w:color="000000"/>
              <w:right w:val="single" w:sz="6" w:space="0" w:color="000000"/>
            </w:tcBorders>
            <w:vAlign w:val="center"/>
          </w:tcPr>
          <w:p w:rsidR="00AE38DC" w:rsidRPr="00F969DE" w:rsidRDefault="00AE38DC" w:rsidP="00AE38DC">
            <w:pPr>
              <w:pStyle w:val="TableParagraph"/>
              <w:spacing w:before="0"/>
              <w:ind w:left="0" w:right="413"/>
              <w:jc w:val="right"/>
              <w:rPr>
                <w:color w:val="000000"/>
              </w:rPr>
            </w:pPr>
            <w:r w:rsidRPr="00F969DE">
              <w:rPr>
                <w:color w:val="000000"/>
              </w:rPr>
              <w:t>913.33</w:t>
            </w:r>
          </w:p>
        </w:tc>
        <w:tc>
          <w:tcPr>
            <w:tcW w:w="995" w:type="pct"/>
            <w:tcBorders>
              <w:top w:val="single" w:sz="6" w:space="0" w:color="000000"/>
              <w:left w:val="single" w:sz="6" w:space="0" w:color="000000"/>
              <w:bottom w:val="single" w:sz="6" w:space="0" w:color="000000"/>
              <w:right w:val="single" w:sz="6" w:space="0" w:color="000000"/>
            </w:tcBorders>
            <w:vAlign w:val="center"/>
          </w:tcPr>
          <w:p w:rsidR="00AE38DC" w:rsidRPr="00F969DE" w:rsidRDefault="00AE38DC" w:rsidP="00AE38DC">
            <w:pPr>
              <w:pStyle w:val="TableParagraph"/>
              <w:spacing w:before="0"/>
              <w:ind w:left="0" w:right="413"/>
              <w:jc w:val="right"/>
              <w:rPr>
                <w:color w:val="000000"/>
              </w:rPr>
            </w:pPr>
            <w:r w:rsidRPr="00F969DE">
              <w:rPr>
                <w:color w:val="000000"/>
              </w:rPr>
              <w:t>877.96</w:t>
            </w:r>
          </w:p>
        </w:tc>
        <w:tc>
          <w:tcPr>
            <w:tcW w:w="996" w:type="pct"/>
            <w:tcBorders>
              <w:top w:val="single" w:sz="6" w:space="0" w:color="000000"/>
              <w:left w:val="single" w:sz="6" w:space="0" w:color="000000"/>
              <w:bottom w:val="single" w:sz="6" w:space="0" w:color="000000"/>
            </w:tcBorders>
            <w:vAlign w:val="center"/>
          </w:tcPr>
          <w:p w:rsidR="00AE38DC" w:rsidRPr="00F969DE" w:rsidRDefault="00AE38DC" w:rsidP="00AE38DC">
            <w:pPr>
              <w:pStyle w:val="TableParagraph"/>
              <w:spacing w:before="0"/>
              <w:ind w:left="0" w:right="413"/>
              <w:jc w:val="right"/>
              <w:rPr>
                <w:color w:val="000000"/>
              </w:rPr>
            </w:pPr>
            <w:r w:rsidRPr="00F969DE">
              <w:rPr>
                <w:color w:val="000000"/>
              </w:rPr>
              <w:t>862.31</w:t>
            </w:r>
          </w:p>
        </w:tc>
      </w:tr>
      <w:tr w:rsidR="00AE38DC" w:rsidRPr="00F969DE" w:rsidTr="00AE38DC">
        <w:trPr>
          <w:trHeight w:val="20"/>
        </w:trPr>
        <w:tc>
          <w:tcPr>
            <w:tcW w:w="1019" w:type="pct"/>
            <w:tcBorders>
              <w:top w:val="single" w:sz="6" w:space="0" w:color="000000"/>
              <w:bottom w:val="single" w:sz="6" w:space="0" w:color="000000"/>
              <w:right w:val="single" w:sz="6" w:space="0" w:color="000000"/>
            </w:tcBorders>
            <w:vAlign w:val="center"/>
          </w:tcPr>
          <w:p w:rsidR="00AE38DC" w:rsidRPr="00F969DE" w:rsidRDefault="00AE38DC" w:rsidP="00AE38DC">
            <w:pPr>
              <w:pStyle w:val="TableParagraph"/>
              <w:spacing w:before="0"/>
              <w:ind w:left="431"/>
              <w:rPr>
                <w:color w:val="000000"/>
              </w:rPr>
            </w:pPr>
            <w:r w:rsidRPr="00F969DE">
              <w:rPr>
                <w:color w:val="000000"/>
                <w:position w:val="-8"/>
              </w:rPr>
              <w:t>6</w:t>
            </w:r>
            <w:r w:rsidRPr="00F969DE">
              <w:rPr>
                <w:color w:val="000000"/>
                <w:position w:val="-8"/>
                <w:vertAlign w:val="superscript"/>
              </w:rPr>
              <w:t>th</w:t>
            </w:r>
          </w:p>
        </w:tc>
        <w:tc>
          <w:tcPr>
            <w:tcW w:w="995" w:type="pct"/>
            <w:tcBorders>
              <w:top w:val="single" w:sz="6" w:space="0" w:color="000000"/>
              <w:left w:val="single" w:sz="6" w:space="0" w:color="000000"/>
              <w:bottom w:val="single" w:sz="6" w:space="0" w:color="000000"/>
              <w:right w:val="single" w:sz="6" w:space="0" w:color="000000"/>
            </w:tcBorders>
            <w:vAlign w:val="center"/>
          </w:tcPr>
          <w:p w:rsidR="00AE38DC" w:rsidRPr="00F969DE" w:rsidRDefault="00AE38DC" w:rsidP="00AE38DC">
            <w:pPr>
              <w:pStyle w:val="TableParagraph"/>
              <w:spacing w:before="0"/>
              <w:ind w:left="0" w:right="413"/>
              <w:jc w:val="right"/>
              <w:rPr>
                <w:color w:val="000000"/>
              </w:rPr>
            </w:pPr>
            <w:r w:rsidRPr="00F969DE">
              <w:rPr>
                <w:color w:val="000000"/>
              </w:rPr>
              <w:t>950.45</w:t>
            </w:r>
          </w:p>
        </w:tc>
        <w:tc>
          <w:tcPr>
            <w:tcW w:w="995" w:type="pct"/>
            <w:tcBorders>
              <w:top w:val="single" w:sz="6" w:space="0" w:color="000000"/>
              <w:left w:val="single" w:sz="6" w:space="0" w:color="000000"/>
              <w:bottom w:val="single" w:sz="6" w:space="0" w:color="000000"/>
              <w:right w:val="single" w:sz="6" w:space="0" w:color="000000"/>
            </w:tcBorders>
            <w:vAlign w:val="center"/>
          </w:tcPr>
          <w:p w:rsidR="00AE38DC" w:rsidRPr="00F969DE" w:rsidRDefault="00AE38DC" w:rsidP="00AE38DC">
            <w:pPr>
              <w:pStyle w:val="TableParagraph"/>
              <w:spacing w:before="0"/>
              <w:ind w:left="0" w:right="413"/>
              <w:jc w:val="right"/>
              <w:rPr>
                <w:color w:val="000000"/>
              </w:rPr>
            </w:pPr>
            <w:r w:rsidRPr="00F969DE">
              <w:rPr>
                <w:color w:val="000000"/>
              </w:rPr>
              <w:t>931.76</w:t>
            </w:r>
          </w:p>
        </w:tc>
        <w:tc>
          <w:tcPr>
            <w:tcW w:w="995" w:type="pct"/>
            <w:tcBorders>
              <w:top w:val="single" w:sz="6" w:space="0" w:color="000000"/>
              <w:left w:val="single" w:sz="6" w:space="0" w:color="000000"/>
              <w:bottom w:val="single" w:sz="6" w:space="0" w:color="000000"/>
              <w:right w:val="single" w:sz="6" w:space="0" w:color="000000"/>
            </w:tcBorders>
            <w:vAlign w:val="center"/>
          </w:tcPr>
          <w:p w:rsidR="00AE38DC" w:rsidRPr="00F969DE" w:rsidRDefault="00AE38DC" w:rsidP="00AE38DC">
            <w:pPr>
              <w:pStyle w:val="TableParagraph"/>
              <w:spacing w:before="0"/>
              <w:ind w:left="0" w:right="413"/>
              <w:jc w:val="right"/>
              <w:rPr>
                <w:color w:val="000000"/>
              </w:rPr>
            </w:pPr>
            <w:r w:rsidRPr="00F969DE">
              <w:rPr>
                <w:color w:val="000000"/>
              </w:rPr>
              <w:t>890.35</w:t>
            </w:r>
          </w:p>
        </w:tc>
        <w:tc>
          <w:tcPr>
            <w:tcW w:w="996" w:type="pct"/>
            <w:tcBorders>
              <w:top w:val="single" w:sz="6" w:space="0" w:color="000000"/>
              <w:left w:val="single" w:sz="6" w:space="0" w:color="000000"/>
              <w:bottom w:val="single" w:sz="6" w:space="0" w:color="000000"/>
            </w:tcBorders>
            <w:vAlign w:val="center"/>
          </w:tcPr>
          <w:p w:rsidR="00AE38DC" w:rsidRPr="00F969DE" w:rsidRDefault="00AE38DC" w:rsidP="00AE38DC">
            <w:pPr>
              <w:pStyle w:val="TableParagraph"/>
              <w:spacing w:before="0"/>
              <w:ind w:left="0" w:right="413"/>
              <w:jc w:val="right"/>
              <w:rPr>
                <w:color w:val="000000"/>
              </w:rPr>
            </w:pPr>
            <w:r w:rsidRPr="00F969DE">
              <w:rPr>
                <w:color w:val="000000"/>
              </w:rPr>
              <w:t>905.51</w:t>
            </w:r>
          </w:p>
        </w:tc>
      </w:tr>
      <w:tr w:rsidR="00AE38DC" w:rsidRPr="00F969DE" w:rsidTr="00AE38DC">
        <w:trPr>
          <w:trHeight w:val="20"/>
        </w:trPr>
        <w:tc>
          <w:tcPr>
            <w:tcW w:w="1019" w:type="pct"/>
            <w:tcBorders>
              <w:top w:val="single" w:sz="6" w:space="0" w:color="000000"/>
              <w:right w:val="single" w:sz="6" w:space="0" w:color="000000"/>
            </w:tcBorders>
            <w:vAlign w:val="center"/>
          </w:tcPr>
          <w:p w:rsidR="00AE38DC" w:rsidRPr="00F969DE" w:rsidRDefault="00AE38DC" w:rsidP="00AE38DC">
            <w:pPr>
              <w:pStyle w:val="TableParagraph"/>
              <w:spacing w:before="78"/>
              <w:ind w:left="431" w:right="537"/>
            </w:pPr>
            <w:r w:rsidRPr="00F969DE">
              <w:t>Total</w:t>
            </w:r>
          </w:p>
        </w:tc>
        <w:tc>
          <w:tcPr>
            <w:tcW w:w="995" w:type="pct"/>
            <w:tcBorders>
              <w:top w:val="single" w:sz="6" w:space="0" w:color="000000"/>
              <w:left w:val="single" w:sz="6" w:space="0" w:color="000000"/>
              <w:right w:val="single" w:sz="6" w:space="0" w:color="000000"/>
            </w:tcBorders>
            <w:vAlign w:val="center"/>
          </w:tcPr>
          <w:p w:rsidR="00AE38DC" w:rsidRPr="00F969DE" w:rsidRDefault="00AE38DC" w:rsidP="00AE38DC">
            <w:pPr>
              <w:spacing w:after="0" w:line="240" w:lineRule="auto"/>
              <w:ind w:right="413"/>
              <w:jc w:val="right"/>
              <w:rPr>
                <w:rFonts w:ascii="Times New Roman" w:hAnsi="Times New Roman" w:cs="Times New Roman"/>
              </w:rPr>
            </w:pPr>
            <w:r w:rsidRPr="00F969DE">
              <w:rPr>
                <w:rFonts w:ascii="Times New Roman" w:hAnsi="Times New Roman" w:cs="Times New Roman"/>
              </w:rPr>
              <w:t>3319.12</w:t>
            </w:r>
          </w:p>
        </w:tc>
        <w:tc>
          <w:tcPr>
            <w:tcW w:w="995" w:type="pct"/>
            <w:tcBorders>
              <w:top w:val="single" w:sz="6" w:space="0" w:color="000000"/>
              <w:left w:val="single" w:sz="6" w:space="0" w:color="000000"/>
              <w:right w:val="single" w:sz="6" w:space="0" w:color="000000"/>
            </w:tcBorders>
            <w:vAlign w:val="center"/>
          </w:tcPr>
          <w:p w:rsidR="00AE38DC" w:rsidRPr="00F969DE" w:rsidRDefault="00AE38DC" w:rsidP="00AE38DC">
            <w:pPr>
              <w:pStyle w:val="TableParagraph"/>
              <w:spacing w:before="0"/>
              <w:ind w:left="0" w:right="413"/>
              <w:jc w:val="right"/>
            </w:pPr>
            <w:r w:rsidRPr="00F969DE">
              <w:t>3300.22</w:t>
            </w:r>
          </w:p>
        </w:tc>
        <w:tc>
          <w:tcPr>
            <w:tcW w:w="995" w:type="pct"/>
            <w:tcBorders>
              <w:top w:val="single" w:sz="6" w:space="0" w:color="000000"/>
              <w:left w:val="single" w:sz="6" w:space="0" w:color="000000"/>
              <w:right w:val="single" w:sz="6" w:space="0" w:color="000000"/>
            </w:tcBorders>
            <w:vAlign w:val="center"/>
          </w:tcPr>
          <w:p w:rsidR="00AE38DC" w:rsidRPr="00F969DE" w:rsidRDefault="00AE38DC" w:rsidP="00AE38DC">
            <w:pPr>
              <w:pStyle w:val="TableParagraph"/>
              <w:spacing w:before="0"/>
              <w:ind w:left="0" w:right="413"/>
              <w:jc w:val="right"/>
            </w:pPr>
            <w:r w:rsidRPr="00F969DE">
              <w:t>3611.60</w:t>
            </w:r>
          </w:p>
        </w:tc>
        <w:tc>
          <w:tcPr>
            <w:tcW w:w="996" w:type="pct"/>
            <w:tcBorders>
              <w:top w:val="single" w:sz="6" w:space="0" w:color="000000"/>
              <w:left w:val="single" w:sz="6" w:space="0" w:color="000000"/>
            </w:tcBorders>
            <w:vAlign w:val="center"/>
          </w:tcPr>
          <w:p w:rsidR="00AE38DC" w:rsidRPr="00F969DE" w:rsidRDefault="00AE38DC" w:rsidP="00AE38DC">
            <w:pPr>
              <w:pStyle w:val="TableParagraph"/>
              <w:spacing w:before="0"/>
              <w:ind w:left="0" w:right="413"/>
              <w:jc w:val="right"/>
            </w:pPr>
            <w:r w:rsidRPr="00F969DE">
              <w:t>3449.41</w:t>
            </w:r>
          </w:p>
        </w:tc>
      </w:tr>
    </w:tbl>
    <w:p w:rsidR="003239FD" w:rsidRPr="00F969DE" w:rsidRDefault="003239FD" w:rsidP="00B60BF2">
      <w:pPr>
        <w:jc w:val="both"/>
        <w:rPr>
          <w:rFonts w:ascii="Times New Roman" w:hAnsi="Times New Roman" w:cs="Times New Roman"/>
        </w:rPr>
      </w:pPr>
    </w:p>
    <w:tbl>
      <w:tblPr>
        <w:tblStyle w:val="TableGrid"/>
        <w:tblW w:w="0" w:type="auto"/>
        <w:tblLook w:val="04A0" w:firstRow="1" w:lastRow="0" w:firstColumn="1" w:lastColumn="0" w:noHBand="0" w:noVBand="1"/>
      </w:tblPr>
      <w:tblGrid>
        <w:gridCol w:w="1771"/>
        <w:gridCol w:w="1771"/>
        <w:gridCol w:w="1771"/>
        <w:gridCol w:w="1771"/>
        <w:gridCol w:w="1772"/>
      </w:tblGrid>
      <w:tr w:rsidR="00AE38DC" w:rsidRPr="00F969DE" w:rsidTr="00DE696D">
        <w:tc>
          <w:tcPr>
            <w:tcW w:w="8856" w:type="dxa"/>
            <w:gridSpan w:val="5"/>
          </w:tcPr>
          <w:p w:rsidR="00AE38DC" w:rsidRPr="00F969DE" w:rsidRDefault="00AE38DC" w:rsidP="00AE38DC">
            <w:pPr>
              <w:jc w:val="both"/>
              <w:rPr>
                <w:rFonts w:ascii="Times New Roman" w:hAnsi="Times New Roman" w:cs="Times New Roman"/>
              </w:rPr>
            </w:pPr>
            <w:r w:rsidRPr="00F969DE">
              <w:rPr>
                <w:rFonts w:ascii="Times New Roman" w:hAnsi="Times New Roman" w:cs="Times New Roman"/>
              </w:rPr>
              <w:t xml:space="preserve">Table No. 2: Mean ± SE values of Weekly Body Weight (g) of broiler chicken under different treatment groups. </w:t>
            </w:r>
          </w:p>
        </w:tc>
      </w:tr>
      <w:tr w:rsidR="00B60BF2" w:rsidRPr="00F969DE" w:rsidTr="00A92B91">
        <w:tc>
          <w:tcPr>
            <w:tcW w:w="1771" w:type="dxa"/>
          </w:tcPr>
          <w:p w:rsidR="00B60BF2" w:rsidRPr="00F969DE" w:rsidRDefault="00B60BF2" w:rsidP="00B60BF2">
            <w:pPr>
              <w:pStyle w:val="TableParagraph"/>
              <w:ind w:left="662"/>
              <w:rPr>
                <w:color w:val="000000"/>
              </w:rPr>
            </w:pPr>
            <w:r w:rsidRPr="00F969DE">
              <w:rPr>
                <w:color w:val="000000"/>
              </w:rPr>
              <w:t>Group</w:t>
            </w:r>
          </w:p>
          <w:p w:rsidR="00B60BF2" w:rsidRPr="00F969DE" w:rsidRDefault="00B60BF2" w:rsidP="00B60BF2">
            <w:pPr>
              <w:pStyle w:val="TableParagraph"/>
              <w:ind w:left="110"/>
              <w:rPr>
                <w:color w:val="000000"/>
              </w:rPr>
            </w:pPr>
            <w:r w:rsidRPr="00F969DE">
              <w:rPr>
                <w:color w:val="000000"/>
              </w:rPr>
              <w:t>Week</w:t>
            </w:r>
          </w:p>
        </w:tc>
        <w:tc>
          <w:tcPr>
            <w:tcW w:w="1771" w:type="dxa"/>
            <w:vAlign w:val="center"/>
          </w:tcPr>
          <w:p w:rsidR="00B60BF2" w:rsidRPr="00F969DE" w:rsidRDefault="00B60BF2" w:rsidP="00B60BF2">
            <w:pPr>
              <w:jc w:val="center"/>
              <w:rPr>
                <w:rFonts w:ascii="Times New Roman" w:hAnsi="Times New Roman" w:cs="Times New Roman"/>
              </w:rPr>
            </w:pPr>
            <w:r w:rsidRPr="00F969DE">
              <w:rPr>
                <w:rFonts w:ascii="Times New Roman" w:hAnsi="Times New Roman" w:cs="Times New Roman"/>
              </w:rPr>
              <w:t>T0 (Control)</w:t>
            </w:r>
          </w:p>
        </w:tc>
        <w:tc>
          <w:tcPr>
            <w:tcW w:w="1771" w:type="dxa"/>
            <w:vAlign w:val="center"/>
          </w:tcPr>
          <w:p w:rsidR="00B60BF2" w:rsidRPr="00F969DE" w:rsidRDefault="00B60BF2" w:rsidP="00B60BF2">
            <w:pPr>
              <w:jc w:val="center"/>
              <w:rPr>
                <w:rFonts w:ascii="Times New Roman" w:hAnsi="Times New Roman" w:cs="Times New Roman"/>
              </w:rPr>
            </w:pPr>
            <w:r w:rsidRPr="00F969DE">
              <w:rPr>
                <w:rFonts w:ascii="Times New Roman" w:hAnsi="Times New Roman" w:cs="Times New Roman"/>
              </w:rPr>
              <w:t>T1</w:t>
            </w:r>
          </w:p>
        </w:tc>
        <w:tc>
          <w:tcPr>
            <w:tcW w:w="1771" w:type="dxa"/>
            <w:vAlign w:val="center"/>
          </w:tcPr>
          <w:p w:rsidR="00B60BF2" w:rsidRPr="00F969DE" w:rsidRDefault="00B60BF2" w:rsidP="00B60BF2">
            <w:pPr>
              <w:jc w:val="center"/>
              <w:rPr>
                <w:rFonts w:ascii="Times New Roman" w:hAnsi="Times New Roman" w:cs="Times New Roman"/>
              </w:rPr>
            </w:pPr>
            <w:r w:rsidRPr="00F969DE">
              <w:rPr>
                <w:rFonts w:ascii="Times New Roman" w:hAnsi="Times New Roman" w:cs="Times New Roman"/>
              </w:rPr>
              <w:t>T2</w:t>
            </w:r>
          </w:p>
        </w:tc>
        <w:tc>
          <w:tcPr>
            <w:tcW w:w="1772" w:type="dxa"/>
            <w:vAlign w:val="center"/>
          </w:tcPr>
          <w:p w:rsidR="00B60BF2" w:rsidRPr="00F969DE" w:rsidRDefault="00B60BF2" w:rsidP="00B60BF2">
            <w:pPr>
              <w:jc w:val="center"/>
              <w:rPr>
                <w:rFonts w:ascii="Times New Roman" w:hAnsi="Times New Roman" w:cs="Times New Roman"/>
              </w:rPr>
            </w:pPr>
            <w:r w:rsidRPr="00F969DE">
              <w:rPr>
                <w:rFonts w:ascii="Times New Roman" w:hAnsi="Times New Roman" w:cs="Times New Roman"/>
              </w:rPr>
              <w:t>T3</w:t>
            </w:r>
          </w:p>
        </w:tc>
      </w:tr>
      <w:tr w:rsidR="00B60BF2" w:rsidRPr="00F969DE" w:rsidTr="00A92B91">
        <w:tc>
          <w:tcPr>
            <w:tcW w:w="1771" w:type="dxa"/>
            <w:vAlign w:val="center"/>
          </w:tcPr>
          <w:p w:rsidR="00B60BF2" w:rsidRPr="00F969DE" w:rsidRDefault="00B60BF2" w:rsidP="00B60BF2">
            <w:pPr>
              <w:pStyle w:val="TableParagraph"/>
              <w:spacing w:before="0"/>
              <w:ind w:left="431"/>
              <w:rPr>
                <w:color w:val="000000"/>
              </w:rPr>
            </w:pPr>
            <w:r w:rsidRPr="00F969DE">
              <w:rPr>
                <w:color w:val="000000"/>
                <w:position w:val="-8"/>
              </w:rPr>
              <w:t>1</w:t>
            </w:r>
            <w:r w:rsidRPr="00F969DE">
              <w:rPr>
                <w:color w:val="000000"/>
                <w:position w:val="-8"/>
                <w:vertAlign w:val="superscript"/>
              </w:rPr>
              <w:t>st</w:t>
            </w:r>
          </w:p>
        </w:tc>
        <w:tc>
          <w:tcPr>
            <w:tcW w:w="1771" w:type="dxa"/>
            <w:vAlign w:val="center"/>
          </w:tcPr>
          <w:p w:rsidR="00B60BF2" w:rsidRPr="00F969DE" w:rsidRDefault="00A92B91" w:rsidP="00B60BF2">
            <w:pPr>
              <w:jc w:val="center"/>
              <w:rPr>
                <w:rFonts w:ascii="Times New Roman" w:hAnsi="Times New Roman" w:cs="Times New Roman"/>
                <w:color w:val="000000"/>
              </w:rPr>
            </w:pPr>
            <w:r w:rsidRPr="00F969DE">
              <w:rPr>
                <w:rFonts w:ascii="Times New Roman" w:hAnsi="Times New Roman" w:cs="Times New Roman"/>
                <w:color w:val="000000"/>
              </w:rPr>
              <w:t>149</w:t>
            </w:r>
            <w:r w:rsidR="00B60BF2" w:rsidRPr="00F969DE">
              <w:rPr>
                <w:rFonts w:ascii="Times New Roman" w:hAnsi="Times New Roman" w:cs="Times New Roman"/>
                <w:color w:val="000000"/>
              </w:rPr>
              <w:t>.</w:t>
            </w:r>
            <w:r w:rsidRPr="00F969DE">
              <w:rPr>
                <w:rFonts w:ascii="Times New Roman" w:hAnsi="Times New Roman" w:cs="Times New Roman"/>
                <w:color w:val="000000"/>
              </w:rPr>
              <w:t>36</w:t>
            </w:r>
            <w:r w:rsidR="00B60BF2" w:rsidRPr="00F969DE">
              <w:rPr>
                <w:rFonts w:ascii="Times New Roman" w:hAnsi="Times New Roman" w:cs="Times New Roman"/>
                <w:color w:val="000000"/>
                <w:vertAlign w:val="superscript"/>
              </w:rPr>
              <w:t>a</w:t>
            </w:r>
            <w:r w:rsidR="00B60BF2" w:rsidRPr="00F969DE">
              <w:rPr>
                <w:rFonts w:ascii="Times New Roman" w:hAnsi="Times New Roman" w:cs="Times New Roman"/>
                <w:color w:val="000000"/>
              </w:rPr>
              <w:t>±2.</w:t>
            </w:r>
            <w:r w:rsidRPr="00F969DE">
              <w:rPr>
                <w:rFonts w:ascii="Times New Roman" w:hAnsi="Times New Roman" w:cs="Times New Roman"/>
                <w:color w:val="000000"/>
              </w:rPr>
              <w:t>86</w:t>
            </w:r>
          </w:p>
        </w:tc>
        <w:tc>
          <w:tcPr>
            <w:tcW w:w="1771" w:type="dxa"/>
            <w:vAlign w:val="center"/>
          </w:tcPr>
          <w:p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rPr>
              <w:t>1</w:t>
            </w:r>
            <w:r w:rsidR="00A92B91" w:rsidRPr="00F969DE">
              <w:rPr>
                <w:rFonts w:ascii="Times New Roman" w:hAnsi="Times New Roman" w:cs="Times New Roman"/>
                <w:color w:val="000000"/>
              </w:rPr>
              <w:t>40</w:t>
            </w:r>
            <w:r w:rsidRPr="00F969DE">
              <w:rPr>
                <w:rFonts w:ascii="Times New Roman" w:hAnsi="Times New Roman" w:cs="Times New Roman"/>
                <w:color w:val="000000"/>
              </w:rPr>
              <w:t>.</w:t>
            </w:r>
            <w:r w:rsidR="00A92B91" w:rsidRPr="00F969DE">
              <w:rPr>
                <w:rFonts w:ascii="Times New Roman" w:hAnsi="Times New Roman" w:cs="Times New Roman"/>
                <w:color w:val="000000"/>
              </w:rPr>
              <w:t>67</w:t>
            </w:r>
            <w:r w:rsidRPr="00F969DE">
              <w:rPr>
                <w:rFonts w:ascii="Times New Roman" w:hAnsi="Times New Roman" w:cs="Times New Roman"/>
                <w:color w:val="000000"/>
                <w:vertAlign w:val="superscript"/>
              </w:rPr>
              <w:t>a</w:t>
            </w:r>
            <w:r w:rsidRPr="00F969DE">
              <w:rPr>
                <w:rFonts w:ascii="Times New Roman" w:hAnsi="Times New Roman" w:cs="Times New Roman"/>
                <w:color w:val="000000"/>
              </w:rPr>
              <w:t>±2.</w:t>
            </w:r>
            <w:r w:rsidR="00A92B91" w:rsidRPr="00F969DE">
              <w:rPr>
                <w:rFonts w:ascii="Times New Roman" w:hAnsi="Times New Roman" w:cs="Times New Roman"/>
                <w:color w:val="000000"/>
              </w:rPr>
              <w:t>17</w:t>
            </w:r>
          </w:p>
        </w:tc>
        <w:tc>
          <w:tcPr>
            <w:tcW w:w="1771" w:type="dxa"/>
            <w:vAlign w:val="center"/>
          </w:tcPr>
          <w:p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rPr>
              <w:t>1</w:t>
            </w:r>
            <w:r w:rsidR="00A92B91" w:rsidRPr="00F969DE">
              <w:rPr>
                <w:rFonts w:ascii="Times New Roman" w:hAnsi="Times New Roman" w:cs="Times New Roman"/>
                <w:color w:val="000000"/>
              </w:rPr>
              <w:t>51</w:t>
            </w:r>
            <w:r w:rsidRPr="00F969DE">
              <w:rPr>
                <w:rFonts w:ascii="Times New Roman" w:hAnsi="Times New Roman" w:cs="Times New Roman"/>
                <w:color w:val="000000"/>
              </w:rPr>
              <w:t>.</w:t>
            </w:r>
            <w:r w:rsidR="00A92B91" w:rsidRPr="00F969DE">
              <w:rPr>
                <w:rFonts w:ascii="Times New Roman" w:hAnsi="Times New Roman" w:cs="Times New Roman"/>
                <w:color w:val="000000"/>
              </w:rPr>
              <w:t>05</w:t>
            </w:r>
            <w:r w:rsidRPr="00F969DE">
              <w:rPr>
                <w:rFonts w:ascii="Times New Roman" w:hAnsi="Times New Roman" w:cs="Times New Roman"/>
                <w:color w:val="000000"/>
                <w:vertAlign w:val="superscript"/>
              </w:rPr>
              <w:t>a</w:t>
            </w:r>
            <w:r w:rsidRPr="00F969DE">
              <w:rPr>
                <w:rFonts w:ascii="Times New Roman" w:hAnsi="Times New Roman" w:cs="Times New Roman"/>
                <w:color w:val="000000"/>
              </w:rPr>
              <w:t>±1.</w:t>
            </w:r>
            <w:r w:rsidR="00A92B91" w:rsidRPr="00F969DE">
              <w:rPr>
                <w:rFonts w:ascii="Times New Roman" w:hAnsi="Times New Roman" w:cs="Times New Roman"/>
                <w:color w:val="000000"/>
              </w:rPr>
              <w:t>83</w:t>
            </w:r>
          </w:p>
        </w:tc>
        <w:tc>
          <w:tcPr>
            <w:tcW w:w="1772" w:type="dxa"/>
            <w:vAlign w:val="center"/>
          </w:tcPr>
          <w:p w:rsidR="00B60BF2" w:rsidRPr="00F969DE" w:rsidRDefault="00B60BF2" w:rsidP="00A92B91">
            <w:pPr>
              <w:pStyle w:val="TableParagraph"/>
              <w:spacing w:before="0"/>
              <w:ind w:left="114" w:right="105"/>
              <w:jc w:val="center"/>
              <w:rPr>
                <w:color w:val="000000"/>
              </w:rPr>
            </w:pPr>
            <w:r w:rsidRPr="00F969DE">
              <w:rPr>
                <w:color w:val="000000"/>
              </w:rPr>
              <w:t>1</w:t>
            </w:r>
            <w:r w:rsidR="00A92B91" w:rsidRPr="00F969DE">
              <w:rPr>
                <w:color w:val="000000"/>
              </w:rPr>
              <w:t>54</w:t>
            </w:r>
            <w:r w:rsidRPr="00F969DE">
              <w:rPr>
                <w:color w:val="000000"/>
              </w:rPr>
              <w:t>.</w:t>
            </w:r>
            <w:r w:rsidR="00A92B91" w:rsidRPr="00F969DE">
              <w:rPr>
                <w:color w:val="000000"/>
              </w:rPr>
              <w:t>72</w:t>
            </w:r>
            <w:r w:rsidRPr="00F969DE">
              <w:rPr>
                <w:color w:val="000000"/>
                <w:vertAlign w:val="superscript"/>
              </w:rPr>
              <w:t>a</w:t>
            </w:r>
            <w:r w:rsidRPr="00F969DE">
              <w:rPr>
                <w:color w:val="000000"/>
              </w:rPr>
              <w:t>±2.</w:t>
            </w:r>
            <w:r w:rsidR="00A92B91" w:rsidRPr="00F969DE">
              <w:rPr>
                <w:color w:val="000000"/>
              </w:rPr>
              <w:t>53</w:t>
            </w:r>
          </w:p>
        </w:tc>
      </w:tr>
      <w:tr w:rsidR="00B60BF2" w:rsidRPr="00F969DE" w:rsidTr="00A92B91">
        <w:tc>
          <w:tcPr>
            <w:tcW w:w="1771" w:type="dxa"/>
            <w:vAlign w:val="center"/>
          </w:tcPr>
          <w:p w:rsidR="00B60BF2" w:rsidRPr="00F969DE" w:rsidRDefault="00B60BF2" w:rsidP="00B60BF2">
            <w:pPr>
              <w:pStyle w:val="TableParagraph"/>
              <w:spacing w:before="0"/>
              <w:ind w:left="431"/>
              <w:rPr>
                <w:color w:val="000000"/>
              </w:rPr>
            </w:pPr>
            <w:r w:rsidRPr="00F969DE">
              <w:rPr>
                <w:color w:val="000000"/>
                <w:position w:val="-8"/>
              </w:rPr>
              <w:t>2</w:t>
            </w:r>
            <w:r w:rsidRPr="00F969DE">
              <w:rPr>
                <w:color w:val="000000"/>
                <w:position w:val="-8"/>
                <w:vertAlign w:val="superscript"/>
              </w:rPr>
              <w:t>nd</w:t>
            </w:r>
          </w:p>
        </w:tc>
        <w:tc>
          <w:tcPr>
            <w:tcW w:w="1771" w:type="dxa"/>
            <w:vAlign w:val="center"/>
          </w:tcPr>
          <w:p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rPr>
              <w:t>2</w:t>
            </w:r>
            <w:r w:rsidR="00A92B91" w:rsidRPr="00F969DE">
              <w:rPr>
                <w:rFonts w:ascii="Times New Roman" w:hAnsi="Times New Roman" w:cs="Times New Roman"/>
                <w:color w:val="000000"/>
              </w:rPr>
              <w:t>73</w:t>
            </w:r>
            <w:r w:rsidRPr="00F969DE">
              <w:rPr>
                <w:rFonts w:ascii="Times New Roman" w:hAnsi="Times New Roman" w:cs="Times New Roman"/>
                <w:color w:val="000000"/>
              </w:rPr>
              <w:t>.</w:t>
            </w:r>
            <w:r w:rsidR="00A92B91" w:rsidRPr="00F969DE">
              <w:rPr>
                <w:rFonts w:ascii="Times New Roman" w:hAnsi="Times New Roman" w:cs="Times New Roman"/>
                <w:color w:val="000000"/>
              </w:rPr>
              <w:t>90</w:t>
            </w:r>
            <w:r w:rsidRPr="00F969DE">
              <w:rPr>
                <w:rFonts w:ascii="Times New Roman" w:hAnsi="Times New Roman" w:cs="Times New Roman"/>
                <w:color w:val="000000"/>
                <w:vertAlign w:val="superscript"/>
              </w:rPr>
              <w:t>a</w:t>
            </w:r>
            <w:r w:rsidRPr="00F969DE">
              <w:rPr>
                <w:rFonts w:ascii="Times New Roman" w:hAnsi="Times New Roman" w:cs="Times New Roman"/>
                <w:color w:val="000000"/>
              </w:rPr>
              <w:t>±6.</w:t>
            </w:r>
            <w:r w:rsidR="00A92B91" w:rsidRPr="00F969DE">
              <w:rPr>
                <w:rFonts w:ascii="Times New Roman" w:hAnsi="Times New Roman" w:cs="Times New Roman"/>
                <w:color w:val="000000"/>
              </w:rPr>
              <w:t>70</w:t>
            </w:r>
          </w:p>
        </w:tc>
        <w:tc>
          <w:tcPr>
            <w:tcW w:w="1771" w:type="dxa"/>
            <w:vAlign w:val="center"/>
          </w:tcPr>
          <w:p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rPr>
              <w:t>2</w:t>
            </w:r>
            <w:r w:rsidR="00A92B91" w:rsidRPr="00F969DE">
              <w:rPr>
                <w:rFonts w:ascii="Times New Roman" w:hAnsi="Times New Roman" w:cs="Times New Roman"/>
                <w:color w:val="000000"/>
              </w:rPr>
              <w:t>75</w:t>
            </w:r>
            <w:r w:rsidRPr="00F969DE">
              <w:rPr>
                <w:rFonts w:ascii="Times New Roman" w:hAnsi="Times New Roman" w:cs="Times New Roman"/>
                <w:color w:val="000000"/>
              </w:rPr>
              <w:t>.</w:t>
            </w:r>
            <w:r w:rsidR="00A92B91" w:rsidRPr="00F969DE">
              <w:rPr>
                <w:rFonts w:ascii="Times New Roman" w:hAnsi="Times New Roman" w:cs="Times New Roman"/>
                <w:color w:val="000000"/>
              </w:rPr>
              <w:t>55</w:t>
            </w:r>
            <w:r w:rsidRPr="00F969DE">
              <w:rPr>
                <w:rFonts w:ascii="Times New Roman" w:hAnsi="Times New Roman" w:cs="Times New Roman"/>
                <w:color w:val="000000"/>
                <w:vertAlign w:val="superscript"/>
              </w:rPr>
              <w:t>a</w:t>
            </w:r>
            <w:r w:rsidRPr="00F969DE">
              <w:rPr>
                <w:rFonts w:ascii="Times New Roman" w:hAnsi="Times New Roman" w:cs="Times New Roman"/>
                <w:color w:val="000000"/>
              </w:rPr>
              <w:t>±4.</w:t>
            </w:r>
            <w:r w:rsidR="00A92B91" w:rsidRPr="00F969DE">
              <w:rPr>
                <w:rFonts w:ascii="Times New Roman" w:hAnsi="Times New Roman" w:cs="Times New Roman"/>
                <w:color w:val="000000"/>
              </w:rPr>
              <w:t>14</w:t>
            </w:r>
          </w:p>
        </w:tc>
        <w:tc>
          <w:tcPr>
            <w:tcW w:w="1771" w:type="dxa"/>
            <w:vAlign w:val="center"/>
          </w:tcPr>
          <w:p w:rsidR="00B60BF2" w:rsidRPr="00F969DE" w:rsidRDefault="00B60BF2" w:rsidP="00A92B91">
            <w:pPr>
              <w:pStyle w:val="TableParagraph"/>
              <w:spacing w:before="0"/>
              <w:ind w:left="97" w:right="85"/>
              <w:jc w:val="center"/>
              <w:rPr>
                <w:color w:val="000000"/>
              </w:rPr>
            </w:pPr>
            <w:r w:rsidRPr="00F969DE">
              <w:rPr>
                <w:color w:val="000000"/>
              </w:rPr>
              <w:t>3</w:t>
            </w:r>
            <w:r w:rsidR="00A92B91" w:rsidRPr="00F969DE">
              <w:rPr>
                <w:color w:val="000000"/>
              </w:rPr>
              <w:t>31</w:t>
            </w:r>
            <w:r w:rsidRPr="00F969DE">
              <w:rPr>
                <w:color w:val="000000"/>
              </w:rPr>
              <w:t>.</w:t>
            </w:r>
            <w:r w:rsidR="00A92B91" w:rsidRPr="00F969DE">
              <w:rPr>
                <w:color w:val="000000"/>
              </w:rPr>
              <w:t>36</w:t>
            </w:r>
            <w:r w:rsidRPr="00F969DE">
              <w:rPr>
                <w:color w:val="000000"/>
                <w:vertAlign w:val="superscript"/>
              </w:rPr>
              <w:t>b</w:t>
            </w:r>
            <w:r w:rsidRPr="00F969DE">
              <w:rPr>
                <w:color w:val="000000"/>
              </w:rPr>
              <w:t>±6.</w:t>
            </w:r>
            <w:r w:rsidR="00A92B91" w:rsidRPr="00F969DE">
              <w:rPr>
                <w:color w:val="000000"/>
              </w:rPr>
              <w:t>00</w:t>
            </w:r>
          </w:p>
        </w:tc>
        <w:tc>
          <w:tcPr>
            <w:tcW w:w="1772" w:type="dxa"/>
            <w:vAlign w:val="center"/>
          </w:tcPr>
          <w:p w:rsidR="00B60BF2" w:rsidRPr="00F969DE" w:rsidRDefault="00B60BF2" w:rsidP="00A92B91">
            <w:pPr>
              <w:pStyle w:val="TableParagraph"/>
              <w:spacing w:before="0"/>
              <w:ind w:left="114" w:right="105"/>
              <w:jc w:val="center"/>
              <w:rPr>
                <w:color w:val="000000"/>
              </w:rPr>
            </w:pPr>
            <w:r w:rsidRPr="00F969DE">
              <w:rPr>
                <w:color w:val="000000"/>
              </w:rPr>
              <w:t>3</w:t>
            </w:r>
            <w:r w:rsidR="00A92B91" w:rsidRPr="00F969DE">
              <w:rPr>
                <w:color w:val="000000"/>
              </w:rPr>
              <w:t>22</w:t>
            </w:r>
            <w:r w:rsidRPr="00F969DE">
              <w:rPr>
                <w:color w:val="000000"/>
              </w:rPr>
              <w:t>.</w:t>
            </w:r>
            <w:r w:rsidR="00A92B91" w:rsidRPr="00F969DE">
              <w:rPr>
                <w:color w:val="000000"/>
              </w:rPr>
              <w:t>39</w:t>
            </w:r>
            <w:r w:rsidRPr="00F969DE">
              <w:rPr>
                <w:color w:val="000000"/>
                <w:vertAlign w:val="superscript"/>
              </w:rPr>
              <w:t>b</w:t>
            </w:r>
            <w:r w:rsidRPr="00F969DE">
              <w:rPr>
                <w:color w:val="000000"/>
              </w:rPr>
              <w:t>±5.</w:t>
            </w:r>
            <w:r w:rsidR="00A92B91" w:rsidRPr="00F969DE">
              <w:rPr>
                <w:color w:val="000000"/>
              </w:rPr>
              <w:t>74</w:t>
            </w:r>
          </w:p>
        </w:tc>
      </w:tr>
      <w:tr w:rsidR="00B60BF2" w:rsidRPr="00F969DE" w:rsidTr="00A92B91">
        <w:tc>
          <w:tcPr>
            <w:tcW w:w="1771" w:type="dxa"/>
            <w:vAlign w:val="center"/>
          </w:tcPr>
          <w:p w:rsidR="00B60BF2" w:rsidRPr="00F969DE" w:rsidRDefault="00B60BF2" w:rsidP="00B60BF2">
            <w:pPr>
              <w:pStyle w:val="TableParagraph"/>
              <w:spacing w:before="0"/>
              <w:ind w:left="431"/>
              <w:rPr>
                <w:color w:val="000000"/>
              </w:rPr>
            </w:pPr>
            <w:r w:rsidRPr="00F969DE">
              <w:rPr>
                <w:color w:val="000000"/>
                <w:position w:val="-8"/>
              </w:rPr>
              <w:t>3</w:t>
            </w:r>
            <w:r w:rsidRPr="00F969DE">
              <w:rPr>
                <w:color w:val="000000"/>
                <w:position w:val="-8"/>
                <w:vertAlign w:val="superscript"/>
              </w:rPr>
              <w:t>rd</w:t>
            </w:r>
          </w:p>
        </w:tc>
        <w:tc>
          <w:tcPr>
            <w:tcW w:w="1771" w:type="dxa"/>
            <w:vAlign w:val="center"/>
          </w:tcPr>
          <w:p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lang w:val="en-IN"/>
              </w:rPr>
              <w:t>4</w:t>
            </w:r>
            <w:r w:rsidR="00A92B91" w:rsidRPr="00F969DE">
              <w:rPr>
                <w:rFonts w:ascii="Times New Roman" w:hAnsi="Times New Roman" w:cs="Times New Roman"/>
                <w:color w:val="000000"/>
                <w:lang w:val="en-IN"/>
              </w:rPr>
              <w:t>55</w:t>
            </w:r>
            <w:r w:rsidRPr="00F969DE">
              <w:rPr>
                <w:rFonts w:ascii="Times New Roman" w:hAnsi="Times New Roman" w:cs="Times New Roman"/>
                <w:color w:val="000000"/>
                <w:lang w:val="en-IN"/>
              </w:rPr>
              <w:t>.</w:t>
            </w:r>
            <w:r w:rsidR="00A92B91" w:rsidRPr="00F969DE">
              <w:rPr>
                <w:rFonts w:ascii="Times New Roman" w:hAnsi="Times New Roman" w:cs="Times New Roman"/>
                <w:color w:val="000000"/>
                <w:lang w:val="en-IN"/>
              </w:rPr>
              <w:t>30</w:t>
            </w:r>
            <w:r w:rsidRPr="00F969DE">
              <w:rPr>
                <w:rFonts w:ascii="Times New Roman" w:hAnsi="Times New Roman" w:cs="Times New Roman"/>
                <w:color w:val="000000"/>
                <w:vertAlign w:val="superscript"/>
              </w:rPr>
              <w:t>a</w:t>
            </w:r>
            <w:r w:rsidRPr="00F969DE">
              <w:rPr>
                <w:rFonts w:ascii="Times New Roman" w:hAnsi="Times New Roman" w:cs="Times New Roman"/>
                <w:color w:val="000000"/>
                <w:lang w:val="en-IN"/>
              </w:rPr>
              <w:t>±</w:t>
            </w:r>
            <w:r w:rsidRPr="00F969DE">
              <w:rPr>
                <w:rFonts w:ascii="Times New Roman" w:hAnsi="Times New Roman" w:cs="Times New Roman"/>
                <w:color w:val="000000"/>
              </w:rPr>
              <w:t>11.</w:t>
            </w:r>
            <w:r w:rsidR="00A92B91" w:rsidRPr="00F969DE">
              <w:rPr>
                <w:rFonts w:ascii="Times New Roman" w:hAnsi="Times New Roman" w:cs="Times New Roman"/>
                <w:color w:val="000000"/>
              </w:rPr>
              <w:t>54</w:t>
            </w:r>
          </w:p>
        </w:tc>
        <w:tc>
          <w:tcPr>
            <w:tcW w:w="1771" w:type="dxa"/>
            <w:vAlign w:val="center"/>
          </w:tcPr>
          <w:p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lang w:val="en-IN"/>
              </w:rPr>
              <w:t>4</w:t>
            </w:r>
            <w:r w:rsidR="00A92B91" w:rsidRPr="00F969DE">
              <w:rPr>
                <w:rFonts w:ascii="Times New Roman" w:hAnsi="Times New Roman" w:cs="Times New Roman"/>
                <w:color w:val="000000"/>
                <w:lang w:val="en-IN"/>
              </w:rPr>
              <w:t>68</w:t>
            </w:r>
            <w:r w:rsidRPr="00F969DE">
              <w:rPr>
                <w:rFonts w:ascii="Times New Roman" w:hAnsi="Times New Roman" w:cs="Times New Roman"/>
                <w:color w:val="000000"/>
                <w:lang w:val="en-IN"/>
              </w:rPr>
              <w:t>.</w:t>
            </w:r>
            <w:r w:rsidR="00A92B91" w:rsidRPr="00F969DE">
              <w:rPr>
                <w:rFonts w:ascii="Times New Roman" w:hAnsi="Times New Roman" w:cs="Times New Roman"/>
                <w:color w:val="000000"/>
                <w:lang w:val="en-IN"/>
              </w:rPr>
              <w:t>31</w:t>
            </w:r>
            <w:r w:rsidRPr="00F969DE">
              <w:rPr>
                <w:rFonts w:ascii="Times New Roman" w:hAnsi="Times New Roman" w:cs="Times New Roman"/>
                <w:color w:val="000000"/>
                <w:vertAlign w:val="superscript"/>
              </w:rPr>
              <w:t>a</w:t>
            </w:r>
            <w:r w:rsidRPr="00F969DE">
              <w:rPr>
                <w:rFonts w:ascii="Times New Roman" w:hAnsi="Times New Roman" w:cs="Times New Roman"/>
                <w:color w:val="000000"/>
                <w:lang w:val="en-IN"/>
              </w:rPr>
              <w:t>±</w:t>
            </w:r>
            <w:r w:rsidRPr="00F969DE">
              <w:rPr>
                <w:rFonts w:ascii="Times New Roman" w:hAnsi="Times New Roman" w:cs="Times New Roman"/>
                <w:color w:val="000000"/>
              </w:rPr>
              <w:t>10.</w:t>
            </w:r>
            <w:r w:rsidR="00A92B91" w:rsidRPr="00F969DE">
              <w:rPr>
                <w:rFonts w:ascii="Times New Roman" w:hAnsi="Times New Roman" w:cs="Times New Roman"/>
                <w:color w:val="000000"/>
              </w:rPr>
              <w:t>24</w:t>
            </w:r>
          </w:p>
        </w:tc>
        <w:tc>
          <w:tcPr>
            <w:tcW w:w="1771" w:type="dxa"/>
            <w:vAlign w:val="center"/>
          </w:tcPr>
          <w:p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lang w:val="en-IN"/>
              </w:rPr>
              <w:t>6</w:t>
            </w:r>
            <w:r w:rsidR="00A92B91" w:rsidRPr="00F969DE">
              <w:rPr>
                <w:rFonts w:ascii="Times New Roman" w:hAnsi="Times New Roman" w:cs="Times New Roman"/>
                <w:color w:val="000000"/>
                <w:lang w:val="en-IN"/>
              </w:rPr>
              <w:t>13</w:t>
            </w:r>
            <w:r w:rsidRPr="00F969DE">
              <w:rPr>
                <w:rFonts w:ascii="Times New Roman" w:hAnsi="Times New Roman" w:cs="Times New Roman"/>
                <w:color w:val="000000"/>
                <w:lang w:val="en-IN"/>
              </w:rPr>
              <w:t>.</w:t>
            </w:r>
            <w:r w:rsidR="00A92B91" w:rsidRPr="00F969DE">
              <w:rPr>
                <w:rFonts w:ascii="Times New Roman" w:hAnsi="Times New Roman" w:cs="Times New Roman"/>
                <w:color w:val="000000"/>
                <w:lang w:val="en-IN"/>
              </w:rPr>
              <w:t>44</w:t>
            </w:r>
            <w:r w:rsidRPr="00F969DE">
              <w:rPr>
                <w:rFonts w:ascii="Times New Roman" w:hAnsi="Times New Roman" w:cs="Times New Roman"/>
                <w:color w:val="000000"/>
                <w:vertAlign w:val="superscript"/>
              </w:rPr>
              <w:t>b</w:t>
            </w:r>
            <w:r w:rsidRPr="00F969DE">
              <w:rPr>
                <w:rFonts w:ascii="Times New Roman" w:hAnsi="Times New Roman" w:cs="Times New Roman"/>
                <w:color w:val="000000"/>
                <w:lang w:val="en-IN"/>
              </w:rPr>
              <w:t>±</w:t>
            </w:r>
            <w:r w:rsidRPr="00F969DE">
              <w:rPr>
                <w:rFonts w:ascii="Times New Roman" w:hAnsi="Times New Roman" w:cs="Times New Roman"/>
                <w:color w:val="000000"/>
              </w:rPr>
              <w:t>18.</w:t>
            </w:r>
            <w:r w:rsidR="00A92B91" w:rsidRPr="00F969DE">
              <w:rPr>
                <w:rFonts w:ascii="Times New Roman" w:hAnsi="Times New Roman" w:cs="Times New Roman"/>
                <w:color w:val="000000"/>
              </w:rPr>
              <w:t>04</w:t>
            </w:r>
          </w:p>
        </w:tc>
        <w:tc>
          <w:tcPr>
            <w:tcW w:w="1772" w:type="dxa"/>
            <w:vAlign w:val="center"/>
          </w:tcPr>
          <w:p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lang w:val="en-IN"/>
              </w:rPr>
              <w:t>5</w:t>
            </w:r>
            <w:r w:rsidR="00A92B91" w:rsidRPr="00F969DE">
              <w:rPr>
                <w:rFonts w:ascii="Times New Roman" w:hAnsi="Times New Roman" w:cs="Times New Roman"/>
                <w:color w:val="000000"/>
                <w:lang w:val="en-IN"/>
              </w:rPr>
              <w:t>99</w:t>
            </w:r>
            <w:r w:rsidRPr="00F969DE">
              <w:rPr>
                <w:rFonts w:ascii="Times New Roman" w:hAnsi="Times New Roman" w:cs="Times New Roman"/>
                <w:color w:val="000000"/>
                <w:lang w:val="en-IN"/>
              </w:rPr>
              <w:t>.</w:t>
            </w:r>
            <w:r w:rsidR="00A92B91" w:rsidRPr="00F969DE">
              <w:rPr>
                <w:rFonts w:ascii="Times New Roman" w:hAnsi="Times New Roman" w:cs="Times New Roman"/>
                <w:color w:val="000000"/>
                <w:lang w:val="en-IN"/>
              </w:rPr>
              <w:t>79</w:t>
            </w:r>
            <w:r w:rsidRPr="00F969DE">
              <w:rPr>
                <w:rFonts w:ascii="Times New Roman" w:hAnsi="Times New Roman" w:cs="Times New Roman"/>
                <w:color w:val="000000"/>
                <w:vertAlign w:val="superscript"/>
              </w:rPr>
              <w:t>b</w:t>
            </w:r>
            <w:r w:rsidRPr="00F969DE">
              <w:rPr>
                <w:rFonts w:ascii="Times New Roman" w:hAnsi="Times New Roman" w:cs="Times New Roman"/>
                <w:color w:val="000000"/>
                <w:lang w:val="en-IN"/>
              </w:rPr>
              <w:t>±</w:t>
            </w:r>
            <w:r w:rsidRPr="00F969DE">
              <w:rPr>
                <w:rFonts w:ascii="Times New Roman" w:hAnsi="Times New Roman" w:cs="Times New Roman"/>
                <w:color w:val="000000"/>
              </w:rPr>
              <w:t>9.</w:t>
            </w:r>
            <w:r w:rsidR="00A92B91" w:rsidRPr="00F969DE">
              <w:rPr>
                <w:rFonts w:ascii="Times New Roman" w:hAnsi="Times New Roman" w:cs="Times New Roman"/>
                <w:color w:val="000000"/>
              </w:rPr>
              <w:t>48</w:t>
            </w:r>
          </w:p>
        </w:tc>
      </w:tr>
      <w:tr w:rsidR="00B60BF2" w:rsidRPr="00F969DE" w:rsidTr="00A92B91">
        <w:tc>
          <w:tcPr>
            <w:tcW w:w="1771" w:type="dxa"/>
            <w:vAlign w:val="center"/>
          </w:tcPr>
          <w:p w:rsidR="00B60BF2" w:rsidRPr="00F969DE" w:rsidRDefault="00B60BF2" w:rsidP="00B60BF2">
            <w:pPr>
              <w:pStyle w:val="TableParagraph"/>
              <w:spacing w:before="0"/>
              <w:ind w:left="431"/>
              <w:rPr>
                <w:color w:val="000000"/>
              </w:rPr>
            </w:pPr>
            <w:r w:rsidRPr="00F969DE">
              <w:rPr>
                <w:color w:val="000000"/>
                <w:position w:val="-8"/>
              </w:rPr>
              <w:t>4</w:t>
            </w:r>
            <w:r w:rsidRPr="00F969DE">
              <w:rPr>
                <w:color w:val="000000"/>
                <w:position w:val="-8"/>
                <w:vertAlign w:val="superscript"/>
              </w:rPr>
              <w:t>th</w:t>
            </w:r>
          </w:p>
        </w:tc>
        <w:tc>
          <w:tcPr>
            <w:tcW w:w="1771" w:type="dxa"/>
            <w:vAlign w:val="center"/>
          </w:tcPr>
          <w:p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lang w:val="en-IN"/>
              </w:rPr>
              <w:t>7</w:t>
            </w:r>
            <w:r w:rsidR="00A92B91" w:rsidRPr="00F969DE">
              <w:rPr>
                <w:rFonts w:ascii="Times New Roman" w:hAnsi="Times New Roman" w:cs="Times New Roman"/>
                <w:color w:val="000000"/>
                <w:lang w:val="en-IN"/>
              </w:rPr>
              <w:t>80</w:t>
            </w:r>
            <w:r w:rsidRPr="00F969DE">
              <w:rPr>
                <w:rFonts w:ascii="Times New Roman" w:hAnsi="Times New Roman" w:cs="Times New Roman"/>
                <w:color w:val="000000"/>
                <w:lang w:val="en-IN"/>
              </w:rPr>
              <w:t>.</w:t>
            </w:r>
            <w:r w:rsidR="00A92B91" w:rsidRPr="00F969DE">
              <w:rPr>
                <w:rFonts w:ascii="Times New Roman" w:hAnsi="Times New Roman" w:cs="Times New Roman"/>
                <w:color w:val="000000"/>
                <w:lang w:val="en-IN"/>
              </w:rPr>
              <w:t>17</w:t>
            </w:r>
            <w:r w:rsidRPr="00F969DE">
              <w:rPr>
                <w:rFonts w:ascii="Times New Roman" w:hAnsi="Times New Roman" w:cs="Times New Roman"/>
                <w:color w:val="000000"/>
                <w:vertAlign w:val="superscript"/>
              </w:rPr>
              <w:t>a</w:t>
            </w:r>
            <w:r w:rsidRPr="00F969DE">
              <w:rPr>
                <w:rFonts w:ascii="Times New Roman" w:hAnsi="Times New Roman" w:cs="Times New Roman"/>
                <w:color w:val="000000"/>
                <w:lang w:val="en-IN"/>
              </w:rPr>
              <w:t>±</w:t>
            </w:r>
            <w:r w:rsidRPr="00F969DE">
              <w:rPr>
                <w:rFonts w:ascii="Times New Roman" w:hAnsi="Times New Roman" w:cs="Times New Roman"/>
                <w:color w:val="000000"/>
              </w:rPr>
              <w:t>20.</w:t>
            </w:r>
            <w:r w:rsidR="00A92B91" w:rsidRPr="00F969DE">
              <w:rPr>
                <w:rFonts w:ascii="Times New Roman" w:hAnsi="Times New Roman" w:cs="Times New Roman"/>
                <w:color w:val="000000"/>
              </w:rPr>
              <w:t>01</w:t>
            </w:r>
          </w:p>
        </w:tc>
        <w:tc>
          <w:tcPr>
            <w:tcW w:w="1771" w:type="dxa"/>
            <w:vAlign w:val="center"/>
          </w:tcPr>
          <w:p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lang w:val="en-IN"/>
              </w:rPr>
              <w:t>7</w:t>
            </w:r>
            <w:r w:rsidR="00A92B91" w:rsidRPr="00F969DE">
              <w:rPr>
                <w:rFonts w:ascii="Times New Roman" w:hAnsi="Times New Roman" w:cs="Times New Roman"/>
                <w:color w:val="000000"/>
                <w:lang w:val="en-IN"/>
              </w:rPr>
              <w:t>75</w:t>
            </w:r>
            <w:r w:rsidRPr="00F969DE">
              <w:rPr>
                <w:rFonts w:ascii="Times New Roman" w:hAnsi="Times New Roman" w:cs="Times New Roman"/>
                <w:color w:val="000000"/>
                <w:lang w:val="en-IN"/>
              </w:rPr>
              <w:t>.</w:t>
            </w:r>
            <w:r w:rsidR="00A92B91" w:rsidRPr="00F969DE">
              <w:rPr>
                <w:rFonts w:ascii="Times New Roman" w:hAnsi="Times New Roman" w:cs="Times New Roman"/>
                <w:color w:val="000000"/>
                <w:lang w:val="en-IN"/>
              </w:rPr>
              <w:t>23</w:t>
            </w:r>
            <w:r w:rsidRPr="00F969DE">
              <w:rPr>
                <w:rFonts w:ascii="Times New Roman" w:hAnsi="Times New Roman" w:cs="Times New Roman"/>
                <w:color w:val="000000"/>
                <w:vertAlign w:val="superscript"/>
              </w:rPr>
              <w:t>a</w:t>
            </w:r>
            <w:r w:rsidRPr="00F969DE">
              <w:rPr>
                <w:rFonts w:ascii="Times New Roman" w:hAnsi="Times New Roman" w:cs="Times New Roman"/>
                <w:color w:val="000000"/>
                <w:lang w:val="en-IN"/>
              </w:rPr>
              <w:t>±</w:t>
            </w:r>
            <w:r w:rsidRPr="00F969DE">
              <w:rPr>
                <w:rFonts w:ascii="Times New Roman" w:hAnsi="Times New Roman" w:cs="Times New Roman"/>
                <w:color w:val="000000"/>
              </w:rPr>
              <w:t>20.</w:t>
            </w:r>
            <w:r w:rsidR="00A92B91" w:rsidRPr="00F969DE">
              <w:rPr>
                <w:rFonts w:ascii="Times New Roman" w:hAnsi="Times New Roman" w:cs="Times New Roman"/>
                <w:color w:val="000000"/>
              </w:rPr>
              <w:t>69</w:t>
            </w:r>
          </w:p>
        </w:tc>
        <w:tc>
          <w:tcPr>
            <w:tcW w:w="1771" w:type="dxa"/>
            <w:vAlign w:val="center"/>
          </w:tcPr>
          <w:p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lang w:val="en-IN"/>
              </w:rPr>
              <w:t>1</w:t>
            </w:r>
            <w:r w:rsidR="00A92B91" w:rsidRPr="00F969DE">
              <w:rPr>
                <w:rFonts w:ascii="Times New Roman" w:hAnsi="Times New Roman" w:cs="Times New Roman"/>
                <w:color w:val="000000"/>
                <w:lang w:val="en-IN"/>
              </w:rPr>
              <w:t>119</w:t>
            </w:r>
            <w:r w:rsidRPr="00F969DE">
              <w:rPr>
                <w:rFonts w:ascii="Times New Roman" w:hAnsi="Times New Roman" w:cs="Times New Roman"/>
                <w:color w:val="000000"/>
                <w:lang w:val="en-IN"/>
              </w:rPr>
              <w:t>.</w:t>
            </w:r>
            <w:r w:rsidR="00A92B91" w:rsidRPr="00F969DE">
              <w:rPr>
                <w:rFonts w:ascii="Times New Roman" w:hAnsi="Times New Roman" w:cs="Times New Roman"/>
                <w:color w:val="000000"/>
                <w:lang w:val="en-IN"/>
              </w:rPr>
              <w:t>20</w:t>
            </w:r>
            <w:r w:rsidRPr="00F969DE">
              <w:rPr>
                <w:rFonts w:ascii="Times New Roman" w:hAnsi="Times New Roman" w:cs="Times New Roman"/>
                <w:color w:val="000000"/>
                <w:vertAlign w:val="superscript"/>
                <w:lang w:val="en-IN"/>
              </w:rPr>
              <w:t>b</w:t>
            </w:r>
            <w:r w:rsidRPr="00F969DE">
              <w:rPr>
                <w:rFonts w:ascii="Times New Roman" w:hAnsi="Times New Roman" w:cs="Times New Roman"/>
                <w:color w:val="000000"/>
                <w:lang w:val="en-IN"/>
              </w:rPr>
              <w:t>±</w:t>
            </w:r>
            <w:r w:rsidRPr="00F969DE">
              <w:rPr>
                <w:rFonts w:ascii="Times New Roman" w:hAnsi="Times New Roman" w:cs="Times New Roman"/>
                <w:color w:val="000000"/>
              </w:rPr>
              <w:t>25.</w:t>
            </w:r>
            <w:r w:rsidR="00A92B91" w:rsidRPr="00F969DE">
              <w:rPr>
                <w:rFonts w:ascii="Times New Roman" w:hAnsi="Times New Roman" w:cs="Times New Roman"/>
                <w:color w:val="000000"/>
              </w:rPr>
              <w:t>53</w:t>
            </w:r>
          </w:p>
        </w:tc>
        <w:tc>
          <w:tcPr>
            <w:tcW w:w="1772" w:type="dxa"/>
            <w:vAlign w:val="center"/>
          </w:tcPr>
          <w:p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lang w:val="en-IN"/>
              </w:rPr>
              <w:t>1</w:t>
            </w:r>
            <w:r w:rsidR="00A92B91" w:rsidRPr="00F969DE">
              <w:rPr>
                <w:rFonts w:ascii="Times New Roman" w:hAnsi="Times New Roman" w:cs="Times New Roman"/>
                <w:color w:val="000000"/>
                <w:lang w:val="en-IN"/>
              </w:rPr>
              <w:t>188</w:t>
            </w:r>
            <w:r w:rsidRPr="00F969DE">
              <w:rPr>
                <w:rFonts w:ascii="Times New Roman" w:hAnsi="Times New Roman" w:cs="Times New Roman"/>
                <w:color w:val="000000"/>
                <w:lang w:val="en-IN"/>
              </w:rPr>
              <w:t>.</w:t>
            </w:r>
            <w:r w:rsidR="00A92B91" w:rsidRPr="00F969DE">
              <w:rPr>
                <w:rFonts w:ascii="Times New Roman" w:hAnsi="Times New Roman" w:cs="Times New Roman"/>
                <w:color w:val="000000"/>
                <w:lang w:val="en-IN"/>
              </w:rPr>
              <w:t>20</w:t>
            </w:r>
            <w:r w:rsidRPr="00F969DE">
              <w:rPr>
                <w:rFonts w:ascii="Times New Roman" w:hAnsi="Times New Roman" w:cs="Times New Roman"/>
                <w:color w:val="000000"/>
                <w:vertAlign w:val="superscript"/>
                <w:lang w:val="en-IN"/>
              </w:rPr>
              <w:t>b</w:t>
            </w:r>
            <w:r w:rsidRPr="00F969DE">
              <w:rPr>
                <w:rFonts w:ascii="Times New Roman" w:hAnsi="Times New Roman" w:cs="Times New Roman"/>
                <w:color w:val="000000"/>
                <w:lang w:val="en-IN"/>
              </w:rPr>
              <w:t>±</w:t>
            </w:r>
            <w:r w:rsidRPr="00F969DE">
              <w:rPr>
                <w:rFonts w:ascii="Times New Roman" w:hAnsi="Times New Roman" w:cs="Times New Roman"/>
                <w:color w:val="000000"/>
              </w:rPr>
              <w:t>13.</w:t>
            </w:r>
            <w:r w:rsidR="00A92B91" w:rsidRPr="00F969DE">
              <w:rPr>
                <w:rFonts w:ascii="Times New Roman" w:hAnsi="Times New Roman" w:cs="Times New Roman"/>
                <w:color w:val="000000"/>
              </w:rPr>
              <w:t>48</w:t>
            </w:r>
          </w:p>
        </w:tc>
      </w:tr>
      <w:tr w:rsidR="00B60BF2" w:rsidRPr="00F969DE" w:rsidTr="00A92B91">
        <w:tc>
          <w:tcPr>
            <w:tcW w:w="1771" w:type="dxa"/>
            <w:vAlign w:val="center"/>
          </w:tcPr>
          <w:p w:rsidR="00B60BF2" w:rsidRPr="00F969DE" w:rsidRDefault="00B60BF2" w:rsidP="00B60BF2">
            <w:pPr>
              <w:pStyle w:val="TableParagraph"/>
              <w:spacing w:before="0"/>
              <w:ind w:left="431"/>
              <w:rPr>
                <w:color w:val="000000"/>
              </w:rPr>
            </w:pPr>
            <w:r w:rsidRPr="00F969DE">
              <w:rPr>
                <w:color w:val="000000"/>
              </w:rPr>
              <w:t>5</w:t>
            </w:r>
            <w:r w:rsidRPr="00F969DE">
              <w:rPr>
                <w:color w:val="000000"/>
                <w:vertAlign w:val="superscript"/>
              </w:rPr>
              <w:t>th</w:t>
            </w:r>
          </w:p>
        </w:tc>
        <w:tc>
          <w:tcPr>
            <w:tcW w:w="1771" w:type="dxa"/>
            <w:vAlign w:val="center"/>
          </w:tcPr>
          <w:p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lang w:val="en-IN"/>
              </w:rPr>
              <w:t>1</w:t>
            </w:r>
            <w:r w:rsidR="00A92B91" w:rsidRPr="00F969DE">
              <w:rPr>
                <w:rFonts w:ascii="Times New Roman" w:hAnsi="Times New Roman" w:cs="Times New Roman"/>
                <w:color w:val="000000"/>
                <w:lang w:val="en-IN"/>
              </w:rPr>
              <w:t>351</w:t>
            </w:r>
            <w:r w:rsidRPr="00F969DE">
              <w:rPr>
                <w:rFonts w:ascii="Times New Roman" w:hAnsi="Times New Roman" w:cs="Times New Roman"/>
                <w:color w:val="000000"/>
                <w:lang w:val="en-IN"/>
              </w:rPr>
              <w:t>.</w:t>
            </w:r>
            <w:r w:rsidR="00A92B91" w:rsidRPr="00F969DE">
              <w:rPr>
                <w:rFonts w:ascii="Times New Roman" w:hAnsi="Times New Roman" w:cs="Times New Roman"/>
                <w:color w:val="000000"/>
                <w:lang w:val="en-IN"/>
              </w:rPr>
              <w:t>11</w:t>
            </w:r>
            <w:r w:rsidRPr="00F969DE">
              <w:rPr>
                <w:rFonts w:ascii="Times New Roman" w:hAnsi="Times New Roman" w:cs="Times New Roman"/>
                <w:color w:val="000000"/>
                <w:vertAlign w:val="superscript"/>
              </w:rPr>
              <w:t>a</w:t>
            </w:r>
            <w:r w:rsidRPr="00F969DE">
              <w:rPr>
                <w:rFonts w:ascii="Times New Roman" w:hAnsi="Times New Roman" w:cs="Times New Roman"/>
                <w:color w:val="000000"/>
                <w:lang w:val="en-IN"/>
              </w:rPr>
              <w:t xml:space="preserve"> ± </w:t>
            </w:r>
            <w:r w:rsidRPr="00F969DE">
              <w:rPr>
                <w:rFonts w:ascii="Times New Roman" w:hAnsi="Times New Roman" w:cs="Times New Roman"/>
                <w:color w:val="000000"/>
              </w:rPr>
              <w:t>33.</w:t>
            </w:r>
            <w:r w:rsidR="00A92B91" w:rsidRPr="00F969DE">
              <w:rPr>
                <w:rFonts w:ascii="Times New Roman" w:hAnsi="Times New Roman" w:cs="Times New Roman"/>
                <w:color w:val="000000"/>
              </w:rPr>
              <w:t>97</w:t>
            </w:r>
          </w:p>
        </w:tc>
        <w:tc>
          <w:tcPr>
            <w:tcW w:w="1771" w:type="dxa"/>
            <w:vAlign w:val="center"/>
          </w:tcPr>
          <w:p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lang w:val="en-IN"/>
              </w:rPr>
              <w:t>1</w:t>
            </w:r>
            <w:r w:rsidR="00A92B91" w:rsidRPr="00F969DE">
              <w:rPr>
                <w:rFonts w:ascii="Times New Roman" w:hAnsi="Times New Roman" w:cs="Times New Roman"/>
                <w:color w:val="000000"/>
                <w:lang w:val="en-IN"/>
              </w:rPr>
              <w:t>362</w:t>
            </w:r>
            <w:r w:rsidRPr="00F969DE">
              <w:rPr>
                <w:rFonts w:ascii="Times New Roman" w:hAnsi="Times New Roman" w:cs="Times New Roman"/>
                <w:color w:val="000000"/>
                <w:lang w:val="en-IN"/>
              </w:rPr>
              <w:t>.</w:t>
            </w:r>
            <w:r w:rsidR="00A92B91" w:rsidRPr="00F969DE">
              <w:rPr>
                <w:rFonts w:ascii="Times New Roman" w:hAnsi="Times New Roman" w:cs="Times New Roman"/>
                <w:color w:val="000000"/>
                <w:lang w:val="en-IN"/>
              </w:rPr>
              <w:t>58</w:t>
            </w:r>
            <w:r w:rsidRPr="00F969DE">
              <w:rPr>
                <w:rFonts w:ascii="Times New Roman" w:hAnsi="Times New Roman" w:cs="Times New Roman"/>
                <w:color w:val="000000"/>
                <w:vertAlign w:val="superscript"/>
              </w:rPr>
              <w:t>a</w:t>
            </w:r>
            <w:r w:rsidRPr="00F969DE">
              <w:rPr>
                <w:rFonts w:ascii="Times New Roman" w:hAnsi="Times New Roman" w:cs="Times New Roman"/>
                <w:color w:val="000000"/>
                <w:lang w:val="en-IN"/>
              </w:rPr>
              <w:t>±</w:t>
            </w:r>
            <w:r w:rsidRPr="00F969DE">
              <w:rPr>
                <w:rFonts w:ascii="Times New Roman" w:hAnsi="Times New Roman" w:cs="Times New Roman"/>
                <w:color w:val="000000"/>
              </w:rPr>
              <w:t>31.</w:t>
            </w:r>
            <w:r w:rsidR="00A92B91" w:rsidRPr="00F969DE">
              <w:rPr>
                <w:rFonts w:ascii="Times New Roman" w:hAnsi="Times New Roman" w:cs="Times New Roman"/>
                <w:color w:val="000000"/>
              </w:rPr>
              <w:t>88</w:t>
            </w:r>
          </w:p>
        </w:tc>
        <w:tc>
          <w:tcPr>
            <w:tcW w:w="1771" w:type="dxa"/>
            <w:vAlign w:val="center"/>
          </w:tcPr>
          <w:p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lang w:val="en-IN"/>
              </w:rPr>
              <w:t>1</w:t>
            </w:r>
            <w:r w:rsidR="00A92B91" w:rsidRPr="00F969DE">
              <w:rPr>
                <w:rFonts w:ascii="Times New Roman" w:hAnsi="Times New Roman" w:cs="Times New Roman"/>
                <w:color w:val="000000"/>
                <w:lang w:val="en-IN"/>
              </w:rPr>
              <w:t>594</w:t>
            </w:r>
            <w:r w:rsidRPr="00F969DE">
              <w:rPr>
                <w:rFonts w:ascii="Times New Roman" w:hAnsi="Times New Roman" w:cs="Times New Roman"/>
                <w:color w:val="000000"/>
                <w:lang w:val="en-IN"/>
              </w:rPr>
              <w:t>.</w:t>
            </w:r>
            <w:r w:rsidR="00A92B91" w:rsidRPr="00F969DE">
              <w:rPr>
                <w:rFonts w:ascii="Times New Roman" w:hAnsi="Times New Roman" w:cs="Times New Roman"/>
                <w:color w:val="000000"/>
                <w:lang w:val="en-IN"/>
              </w:rPr>
              <w:t>64</w:t>
            </w:r>
            <w:r w:rsidRPr="00F969DE">
              <w:rPr>
                <w:rFonts w:ascii="Times New Roman" w:hAnsi="Times New Roman" w:cs="Times New Roman"/>
                <w:color w:val="000000"/>
                <w:vertAlign w:val="superscript"/>
              </w:rPr>
              <w:t>b</w:t>
            </w:r>
            <w:r w:rsidRPr="00F969DE">
              <w:rPr>
                <w:rFonts w:ascii="Times New Roman" w:hAnsi="Times New Roman" w:cs="Times New Roman"/>
                <w:color w:val="000000"/>
                <w:lang w:val="en-IN"/>
              </w:rPr>
              <w:t>±</w:t>
            </w:r>
            <w:r w:rsidRPr="00F969DE">
              <w:rPr>
                <w:rFonts w:ascii="Times New Roman" w:hAnsi="Times New Roman" w:cs="Times New Roman"/>
                <w:color w:val="000000"/>
              </w:rPr>
              <w:t>27.</w:t>
            </w:r>
            <w:r w:rsidR="00A92B91" w:rsidRPr="00F969DE">
              <w:rPr>
                <w:rFonts w:ascii="Times New Roman" w:hAnsi="Times New Roman" w:cs="Times New Roman"/>
                <w:color w:val="000000"/>
              </w:rPr>
              <w:t>55</w:t>
            </w:r>
          </w:p>
        </w:tc>
        <w:tc>
          <w:tcPr>
            <w:tcW w:w="1772" w:type="dxa"/>
            <w:vAlign w:val="center"/>
          </w:tcPr>
          <w:p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lang w:val="en-IN"/>
              </w:rPr>
              <w:t>1</w:t>
            </w:r>
            <w:r w:rsidR="00A92B91" w:rsidRPr="00F969DE">
              <w:rPr>
                <w:rFonts w:ascii="Times New Roman" w:hAnsi="Times New Roman" w:cs="Times New Roman"/>
                <w:color w:val="000000"/>
                <w:lang w:val="en-IN"/>
              </w:rPr>
              <w:t>595</w:t>
            </w:r>
            <w:r w:rsidRPr="00F969DE">
              <w:rPr>
                <w:rFonts w:ascii="Times New Roman" w:hAnsi="Times New Roman" w:cs="Times New Roman"/>
                <w:color w:val="000000"/>
                <w:lang w:val="en-IN"/>
              </w:rPr>
              <w:t>.</w:t>
            </w:r>
            <w:r w:rsidR="00A92B91" w:rsidRPr="00F969DE">
              <w:rPr>
                <w:rFonts w:ascii="Times New Roman" w:hAnsi="Times New Roman" w:cs="Times New Roman"/>
                <w:color w:val="000000"/>
                <w:lang w:val="en-IN"/>
              </w:rPr>
              <w:t>83</w:t>
            </w:r>
            <w:r w:rsidRPr="00F969DE">
              <w:rPr>
                <w:rFonts w:ascii="Times New Roman" w:hAnsi="Times New Roman" w:cs="Times New Roman"/>
                <w:color w:val="000000"/>
                <w:vertAlign w:val="superscript"/>
              </w:rPr>
              <w:t>b</w:t>
            </w:r>
            <w:r w:rsidRPr="00F969DE">
              <w:rPr>
                <w:rFonts w:ascii="Times New Roman" w:hAnsi="Times New Roman" w:cs="Times New Roman"/>
                <w:color w:val="000000"/>
                <w:lang w:val="en-IN"/>
              </w:rPr>
              <w:t>±</w:t>
            </w:r>
            <w:r w:rsidRPr="00F969DE">
              <w:rPr>
                <w:rFonts w:ascii="Times New Roman" w:hAnsi="Times New Roman" w:cs="Times New Roman"/>
                <w:color w:val="000000"/>
              </w:rPr>
              <w:t>20.</w:t>
            </w:r>
            <w:r w:rsidR="00A92B91" w:rsidRPr="00F969DE">
              <w:rPr>
                <w:rFonts w:ascii="Times New Roman" w:hAnsi="Times New Roman" w:cs="Times New Roman"/>
                <w:color w:val="000000"/>
              </w:rPr>
              <w:t>41</w:t>
            </w:r>
          </w:p>
        </w:tc>
      </w:tr>
      <w:tr w:rsidR="00B60BF2" w:rsidRPr="00F969DE" w:rsidTr="00A92B91">
        <w:tc>
          <w:tcPr>
            <w:tcW w:w="1771" w:type="dxa"/>
            <w:vAlign w:val="center"/>
          </w:tcPr>
          <w:p w:rsidR="00B60BF2" w:rsidRPr="00F969DE" w:rsidRDefault="00B60BF2" w:rsidP="00B60BF2">
            <w:pPr>
              <w:pStyle w:val="TableParagraph"/>
              <w:spacing w:before="0"/>
              <w:ind w:left="431"/>
              <w:rPr>
                <w:color w:val="000000"/>
              </w:rPr>
            </w:pPr>
            <w:r w:rsidRPr="00F969DE">
              <w:rPr>
                <w:color w:val="000000"/>
                <w:position w:val="-8"/>
              </w:rPr>
              <w:t>6</w:t>
            </w:r>
            <w:r w:rsidRPr="00F969DE">
              <w:rPr>
                <w:color w:val="000000"/>
                <w:position w:val="-8"/>
                <w:vertAlign w:val="superscript"/>
              </w:rPr>
              <w:t>th</w:t>
            </w:r>
          </w:p>
        </w:tc>
        <w:tc>
          <w:tcPr>
            <w:tcW w:w="1771" w:type="dxa"/>
            <w:vAlign w:val="center"/>
          </w:tcPr>
          <w:p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lang w:val="en-IN"/>
              </w:rPr>
              <w:t>1</w:t>
            </w:r>
            <w:r w:rsidR="00A92B91" w:rsidRPr="00F969DE">
              <w:rPr>
                <w:rFonts w:ascii="Times New Roman" w:hAnsi="Times New Roman" w:cs="Times New Roman"/>
                <w:color w:val="000000"/>
                <w:lang w:val="en-IN"/>
              </w:rPr>
              <w:t>821</w:t>
            </w:r>
            <w:r w:rsidRPr="00F969DE">
              <w:rPr>
                <w:rFonts w:ascii="Times New Roman" w:hAnsi="Times New Roman" w:cs="Times New Roman"/>
                <w:color w:val="000000"/>
                <w:lang w:val="en-IN"/>
              </w:rPr>
              <w:t>.</w:t>
            </w:r>
            <w:r w:rsidR="00A92B91" w:rsidRPr="00F969DE">
              <w:rPr>
                <w:rFonts w:ascii="Times New Roman" w:hAnsi="Times New Roman" w:cs="Times New Roman"/>
                <w:color w:val="000000"/>
                <w:lang w:val="en-IN"/>
              </w:rPr>
              <w:t>30</w:t>
            </w:r>
            <w:r w:rsidRPr="00F969DE">
              <w:rPr>
                <w:rFonts w:ascii="Times New Roman" w:hAnsi="Times New Roman" w:cs="Times New Roman"/>
                <w:color w:val="000000"/>
                <w:vertAlign w:val="superscript"/>
              </w:rPr>
              <w:t>a</w:t>
            </w:r>
            <w:r w:rsidRPr="00F969DE">
              <w:rPr>
                <w:rFonts w:ascii="Times New Roman" w:hAnsi="Times New Roman" w:cs="Times New Roman"/>
                <w:color w:val="000000"/>
                <w:lang w:val="en-IN"/>
              </w:rPr>
              <w:t>±</w:t>
            </w:r>
            <w:r w:rsidRPr="00F969DE">
              <w:rPr>
                <w:rFonts w:ascii="Times New Roman" w:hAnsi="Times New Roman" w:cs="Times New Roman"/>
                <w:color w:val="000000"/>
              </w:rPr>
              <w:t>38.</w:t>
            </w:r>
            <w:r w:rsidR="00A92B91" w:rsidRPr="00F969DE">
              <w:rPr>
                <w:rFonts w:ascii="Times New Roman" w:hAnsi="Times New Roman" w:cs="Times New Roman"/>
                <w:color w:val="000000"/>
              </w:rPr>
              <w:t>43</w:t>
            </w:r>
          </w:p>
        </w:tc>
        <w:tc>
          <w:tcPr>
            <w:tcW w:w="1771" w:type="dxa"/>
            <w:vAlign w:val="center"/>
          </w:tcPr>
          <w:p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lang w:val="en-IN"/>
              </w:rPr>
              <w:t>1</w:t>
            </w:r>
            <w:r w:rsidR="00A92B91" w:rsidRPr="00F969DE">
              <w:rPr>
                <w:rFonts w:ascii="Times New Roman" w:hAnsi="Times New Roman" w:cs="Times New Roman"/>
                <w:color w:val="000000"/>
                <w:lang w:val="en-IN"/>
              </w:rPr>
              <w:t>855</w:t>
            </w:r>
            <w:r w:rsidRPr="00F969DE">
              <w:rPr>
                <w:rFonts w:ascii="Times New Roman" w:hAnsi="Times New Roman" w:cs="Times New Roman"/>
                <w:color w:val="000000"/>
                <w:lang w:val="en-IN"/>
              </w:rPr>
              <w:t>.</w:t>
            </w:r>
            <w:r w:rsidR="00A92B91" w:rsidRPr="00F969DE">
              <w:rPr>
                <w:rFonts w:ascii="Times New Roman" w:hAnsi="Times New Roman" w:cs="Times New Roman"/>
                <w:color w:val="000000"/>
                <w:lang w:val="en-IN"/>
              </w:rPr>
              <w:t>23</w:t>
            </w:r>
            <w:r w:rsidRPr="00F969DE">
              <w:rPr>
                <w:rFonts w:ascii="Times New Roman" w:hAnsi="Times New Roman" w:cs="Times New Roman"/>
                <w:color w:val="000000"/>
                <w:vertAlign w:val="superscript"/>
              </w:rPr>
              <w:t>a</w:t>
            </w:r>
            <w:r w:rsidRPr="00F969DE">
              <w:rPr>
                <w:rFonts w:ascii="Times New Roman" w:hAnsi="Times New Roman" w:cs="Times New Roman"/>
                <w:color w:val="000000"/>
                <w:lang w:val="en-IN"/>
              </w:rPr>
              <w:t>±</w:t>
            </w:r>
            <w:r w:rsidRPr="00F969DE">
              <w:rPr>
                <w:rFonts w:ascii="Times New Roman" w:hAnsi="Times New Roman" w:cs="Times New Roman"/>
                <w:color w:val="000000"/>
              </w:rPr>
              <w:t>45.</w:t>
            </w:r>
            <w:r w:rsidR="00A92B91" w:rsidRPr="00F969DE">
              <w:rPr>
                <w:rFonts w:ascii="Times New Roman" w:hAnsi="Times New Roman" w:cs="Times New Roman"/>
                <w:color w:val="000000"/>
              </w:rPr>
              <w:t>82</w:t>
            </w:r>
          </w:p>
        </w:tc>
        <w:tc>
          <w:tcPr>
            <w:tcW w:w="1771" w:type="dxa"/>
            <w:vAlign w:val="center"/>
          </w:tcPr>
          <w:p w:rsidR="00B60BF2" w:rsidRPr="00F969DE" w:rsidRDefault="00E12C25" w:rsidP="00A92B91">
            <w:pPr>
              <w:jc w:val="center"/>
              <w:rPr>
                <w:rFonts w:ascii="Times New Roman" w:hAnsi="Times New Roman" w:cs="Times New Roman"/>
                <w:color w:val="000000"/>
              </w:rPr>
            </w:pPr>
            <w:r w:rsidRPr="00F969DE">
              <w:rPr>
                <w:rFonts w:ascii="Times New Roman" w:hAnsi="Times New Roman" w:cs="Times New Roman"/>
                <w:color w:val="000000"/>
                <w:lang w:val="en-IN"/>
              </w:rPr>
              <w:t>21</w:t>
            </w:r>
            <w:r w:rsidR="00A92B91" w:rsidRPr="00F969DE">
              <w:rPr>
                <w:rFonts w:ascii="Times New Roman" w:hAnsi="Times New Roman" w:cs="Times New Roman"/>
                <w:color w:val="000000"/>
                <w:lang w:val="en-IN"/>
              </w:rPr>
              <w:t>40</w:t>
            </w:r>
            <w:r w:rsidR="00B60BF2" w:rsidRPr="00F969DE">
              <w:rPr>
                <w:rFonts w:ascii="Times New Roman" w:hAnsi="Times New Roman" w:cs="Times New Roman"/>
                <w:color w:val="000000"/>
                <w:lang w:val="en-IN"/>
              </w:rPr>
              <w:t>.</w:t>
            </w:r>
            <w:r w:rsidR="00A92B91" w:rsidRPr="00F969DE">
              <w:rPr>
                <w:rFonts w:ascii="Times New Roman" w:hAnsi="Times New Roman" w:cs="Times New Roman"/>
                <w:color w:val="000000"/>
                <w:lang w:val="en-IN"/>
              </w:rPr>
              <w:t>75</w:t>
            </w:r>
            <w:r w:rsidR="00B60BF2" w:rsidRPr="00F969DE">
              <w:rPr>
                <w:rFonts w:ascii="Times New Roman" w:hAnsi="Times New Roman" w:cs="Times New Roman"/>
                <w:color w:val="000000"/>
                <w:vertAlign w:val="superscript"/>
                <w:lang w:val="en-IN"/>
              </w:rPr>
              <w:t>b</w:t>
            </w:r>
            <w:r w:rsidR="00B60BF2" w:rsidRPr="00F969DE">
              <w:rPr>
                <w:rFonts w:ascii="Times New Roman" w:hAnsi="Times New Roman" w:cs="Times New Roman"/>
                <w:color w:val="000000"/>
                <w:lang w:val="en-IN"/>
              </w:rPr>
              <w:t>±</w:t>
            </w:r>
            <w:r w:rsidR="00B60BF2" w:rsidRPr="00F969DE">
              <w:rPr>
                <w:rFonts w:ascii="Times New Roman" w:hAnsi="Times New Roman" w:cs="Times New Roman"/>
                <w:color w:val="000000"/>
              </w:rPr>
              <w:t>20.</w:t>
            </w:r>
            <w:r w:rsidR="00A92B91" w:rsidRPr="00F969DE">
              <w:rPr>
                <w:rFonts w:ascii="Times New Roman" w:hAnsi="Times New Roman" w:cs="Times New Roman"/>
                <w:color w:val="000000"/>
              </w:rPr>
              <w:t>74</w:t>
            </w:r>
          </w:p>
        </w:tc>
        <w:tc>
          <w:tcPr>
            <w:tcW w:w="1772" w:type="dxa"/>
            <w:vAlign w:val="center"/>
          </w:tcPr>
          <w:p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lang w:val="en-IN"/>
              </w:rPr>
              <w:t>2</w:t>
            </w:r>
            <w:r w:rsidR="00A92B91" w:rsidRPr="00F969DE">
              <w:rPr>
                <w:rFonts w:ascii="Times New Roman" w:hAnsi="Times New Roman" w:cs="Times New Roman"/>
                <w:color w:val="000000"/>
                <w:lang w:val="en-IN"/>
              </w:rPr>
              <w:t>159</w:t>
            </w:r>
            <w:r w:rsidRPr="00F969DE">
              <w:rPr>
                <w:rFonts w:ascii="Times New Roman" w:hAnsi="Times New Roman" w:cs="Times New Roman"/>
                <w:color w:val="000000"/>
                <w:lang w:val="en-IN"/>
              </w:rPr>
              <w:t>.</w:t>
            </w:r>
            <w:r w:rsidR="00A92B91" w:rsidRPr="00F969DE">
              <w:rPr>
                <w:rFonts w:ascii="Times New Roman" w:hAnsi="Times New Roman" w:cs="Times New Roman"/>
                <w:color w:val="000000"/>
                <w:lang w:val="en-IN"/>
              </w:rPr>
              <w:t>72</w:t>
            </w:r>
            <w:r w:rsidRPr="00F969DE">
              <w:rPr>
                <w:rFonts w:ascii="Times New Roman" w:hAnsi="Times New Roman" w:cs="Times New Roman"/>
                <w:color w:val="000000"/>
                <w:vertAlign w:val="superscript"/>
                <w:lang w:val="en-IN"/>
              </w:rPr>
              <w:t>c</w:t>
            </w:r>
            <w:r w:rsidRPr="00F969DE">
              <w:rPr>
                <w:rFonts w:ascii="Times New Roman" w:hAnsi="Times New Roman" w:cs="Times New Roman"/>
                <w:color w:val="000000"/>
                <w:lang w:val="en-IN"/>
              </w:rPr>
              <w:t>±</w:t>
            </w:r>
            <w:r w:rsidRPr="00F969DE">
              <w:rPr>
                <w:rFonts w:ascii="Times New Roman" w:hAnsi="Times New Roman" w:cs="Times New Roman"/>
                <w:color w:val="000000"/>
              </w:rPr>
              <w:t>24.</w:t>
            </w:r>
            <w:r w:rsidR="00A92B91" w:rsidRPr="00F969DE">
              <w:rPr>
                <w:rFonts w:ascii="Times New Roman" w:hAnsi="Times New Roman" w:cs="Times New Roman"/>
                <w:color w:val="000000"/>
              </w:rPr>
              <w:t>38</w:t>
            </w:r>
          </w:p>
        </w:tc>
      </w:tr>
    </w:tbl>
    <w:p w:rsidR="00F95C18" w:rsidRPr="00F969DE" w:rsidRDefault="00F95C18" w:rsidP="00F95C18">
      <w:pPr>
        <w:rPr>
          <w:rFonts w:ascii="Times New Roman" w:hAnsi="Times New Roman" w:cs="Times New Roman"/>
        </w:rPr>
      </w:pPr>
      <w:r w:rsidRPr="00F969DE">
        <w:rPr>
          <w:rFonts w:ascii="Times New Roman" w:hAnsi="Times New Roman" w:cs="Times New Roman"/>
          <w:color w:val="000000"/>
        </w:rPr>
        <w:t>Means bearing different superscripts in a row differ significantly (P ≤ 0.05).</w:t>
      </w:r>
    </w:p>
    <w:p w:rsidR="004531B3" w:rsidRDefault="004531B3" w:rsidP="00B60BF2">
      <w:pPr>
        <w:jc w:val="both"/>
        <w:rPr>
          <w:rFonts w:ascii="Times New Roman" w:hAnsi="Times New Roman" w:cs="Times New Roman"/>
        </w:rPr>
      </w:pPr>
    </w:p>
    <w:tbl>
      <w:tblPr>
        <w:tblStyle w:val="TableGrid"/>
        <w:tblpPr w:leftFromText="180" w:rightFromText="180" w:vertAnchor="page" w:horzAnchor="margin" w:tblpY="1441"/>
        <w:tblW w:w="0" w:type="auto"/>
        <w:tblLook w:val="04A0" w:firstRow="1" w:lastRow="0" w:firstColumn="1" w:lastColumn="0" w:noHBand="0" w:noVBand="1"/>
      </w:tblPr>
      <w:tblGrid>
        <w:gridCol w:w="1771"/>
        <w:gridCol w:w="1771"/>
        <w:gridCol w:w="1771"/>
        <w:gridCol w:w="1771"/>
        <w:gridCol w:w="1772"/>
      </w:tblGrid>
      <w:tr w:rsidR="00AE38DC" w:rsidRPr="00F969DE" w:rsidTr="00AE38DC">
        <w:tc>
          <w:tcPr>
            <w:tcW w:w="8856" w:type="dxa"/>
            <w:gridSpan w:val="5"/>
          </w:tcPr>
          <w:p w:rsidR="00AE38DC" w:rsidRPr="00F969DE" w:rsidRDefault="00AE38DC" w:rsidP="00AE38DC">
            <w:pPr>
              <w:jc w:val="both"/>
              <w:rPr>
                <w:rFonts w:ascii="Times New Roman" w:hAnsi="Times New Roman" w:cs="Times New Roman"/>
              </w:rPr>
            </w:pPr>
            <w:r w:rsidRPr="00F969DE">
              <w:rPr>
                <w:rFonts w:ascii="Times New Roman" w:hAnsi="Times New Roman" w:cs="Times New Roman"/>
              </w:rPr>
              <w:t xml:space="preserve">Table No. 3: Mean ± SE values of Weekly Body Weight Gain (g) of broiler chicken under different treatment groups. </w:t>
            </w:r>
          </w:p>
        </w:tc>
      </w:tr>
      <w:tr w:rsidR="00AE38DC" w:rsidRPr="00F969DE" w:rsidTr="00AE38DC">
        <w:tc>
          <w:tcPr>
            <w:tcW w:w="1771" w:type="dxa"/>
          </w:tcPr>
          <w:p w:rsidR="00AE38DC" w:rsidRPr="00F969DE" w:rsidRDefault="00AE38DC" w:rsidP="00AE38DC">
            <w:pPr>
              <w:pStyle w:val="TableParagraph"/>
              <w:ind w:left="662"/>
              <w:rPr>
                <w:color w:val="000000"/>
              </w:rPr>
            </w:pPr>
            <w:r w:rsidRPr="00F969DE">
              <w:rPr>
                <w:color w:val="000000"/>
              </w:rPr>
              <w:t>Group</w:t>
            </w:r>
          </w:p>
          <w:p w:rsidR="00AE38DC" w:rsidRPr="00F969DE" w:rsidRDefault="00AE38DC" w:rsidP="00AE38DC">
            <w:pPr>
              <w:pStyle w:val="TableParagraph"/>
              <w:ind w:left="110"/>
              <w:rPr>
                <w:color w:val="000000"/>
              </w:rPr>
            </w:pPr>
            <w:r w:rsidRPr="00F969DE">
              <w:rPr>
                <w:color w:val="000000"/>
              </w:rPr>
              <w:t>Week</w:t>
            </w:r>
          </w:p>
        </w:tc>
        <w:tc>
          <w:tcPr>
            <w:tcW w:w="1771" w:type="dxa"/>
            <w:vAlign w:val="center"/>
          </w:tcPr>
          <w:p w:rsidR="00AE38DC" w:rsidRPr="00F969DE" w:rsidRDefault="00AE38DC" w:rsidP="00AE38DC">
            <w:pPr>
              <w:jc w:val="center"/>
              <w:rPr>
                <w:rFonts w:ascii="Times New Roman" w:hAnsi="Times New Roman" w:cs="Times New Roman"/>
              </w:rPr>
            </w:pPr>
            <w:r w:rsidRPr="00F969DE">
              <w:rPr>
                <w:rFonts w:ascii="Times New Roman" w:hAnsi="Times New Roman" w:cs="Times New Roman"/>
              </w:rPr>
              <w:t>T0 (Control)</w:t>
            </w:r>
          </w:p>
        </w:tc>
        <w:tc>
          <w:tcPr>
            <w:tcW w:w="1771" w:type="dxa"/>
            <w:vAlign w:val="center"/>
          </w:tcPr>
          <w:p w:rsidR="00AE38DC" w:rsidRPr="00F969DE" w:rsidRDefault="00AE38DC" w:rsidP="00AE38DC">
            <w:pPr>
              <w:jc w:val="center"/>
              <w:rPr>
                <w:rFonts w:ascii="Times New Roman" w:hAnsi="Times New Roman" w:cs="Times New Roman"/>
              </w:rPr>
            </w:pPr>
            <w:r w:rsidRPr="00F969DE">
              <w:rPr>
                <w:rFonts w:ascii="Times New Roman" w:hAnsi="Times New Roman" w:cs="Times New Roman"/>
              </w:rPr>
              <w:t>T1</w:t>
            </w:r>
          </w:p>
        </w:tc>
        <w:tc>
          <w:tcPr>
            <w:tcW w:w="1771" w:type="dxa"/>
            <w:vAlign w:val="center"/>
          </w:tcPr>
          <w:p w:rsidR="00AE38DC" w:rsidRPr="00F969DE" w:rsidRDefault="00AE38DC" w:rsidP="00AE38DC">
            <w:pPr>
              <w:jc w:val="center"/>
              <w:rPr>
                <w:rFonts w:ascii="Times New Roman" w:hAnsi="Times New Roman" w:cs="Times New Roman"/>
              </w:rPr>
            </w:pPr>
            <w:r w:rsidRPr="00F969DE">
              <w:rPr>
                <w:rFonts w:ascii="Times New Roman" w:hAnsi="Times New Roman" w:cs="Times New Roman"/>
              </w:rPr>
              <w:t>T2</w:t>
            </w:r>
          </w:p>
        </w:tc>
        <w:tc>
          <w:tcPr>
            <w:tcW w:w="1772" w:type="dxa"/>
            <w:vAlign w:val="center"/>
          </w:tcPr>
          <w:p w:rsidR="00AE38DC" w:rsidRPr="00F969DE" w:rsidRDefault="00AE38DC" w:rsidP="00AE38DC">
            <w:pPr>
              <w:jc w:val="center"/>
              <w:rPr>
                <w:rFonts w:ascii="Times New Roman" w:hAnsi="Times New Roman" w:cs="Times New Roman"/>
              </w:rPr>
            </w:pPr>
            <w:r w:rsidRPr="00F969DE">
              <w:rPr>
                <w:rFonts w:ascii="Times New Roman" w:hAnsi="Times New Roman" w:cs="Times New Roman"/>
              </w:rPr>
              <w:t>T3</w:t>
            </w:r>
          </w:p>
        </w:tc>
      </w:tr>
      <w:tr w:rsidR="00AE38DC" w:rsidRPr="00F969DE" w:rsidTr="00AE38DC">
        <w:tc>
          <w:tcPr>
            <w:tcW w:w="1771" w:type="dxa"/>
            <w:vAlign w:val="center"/>
          </w:tcPr>
          <w:p w:rsidR="00AE38DC" w:rsidRPr="00F969DE" w:rsidRDefault="00AE38DC" w:rsidP="00AE38DC">
            <w:pPr>
              <w:jc w:val="center"/>
              <w:rPr>
                <w:rFonts w:ascii="Times New Roman" w:hAnsi="Times New Roman" w:cs="Times New Roman"/>
                <w:color w:val="000000"/>
              </w:rPr>
            </w:pPr>
            <w:r w:rsidRPr="00F969DE">
              <w:rPr>
                <w:rFonts w:ascii="Times New Roman" w:hAnsi="Times New Roman" w:cs="Times New Roman"/>
                <w:color w:val="000000"/>
              </w:rPr>
              <w:t>1</w:t>
            </w:r>
            <w:r w:rsidRPr="00F969DE">
              <w:rPr>
                <w:rFonts w:ascii="Times New Roman" w:hAnsi="Times New Roman" w:cs="Times New Roman"/>
                <w:color w:val="000000"/>
                <w:vertAlign w:val="superscript"/>
              </w:rPr>
              <w:t>st</w:t>
            </w:r>
          </w:p>
        </w:tc>
        <w:tc>
          <w:tcPr>
            <w:tcW w:w="1771" w:type="dxa"/>
          </w:tcPr>
          <w:p w:rsidR="00AE38DC" w:rsidRPr="00F969DE" w:rsidRDefault="00AE38DC" w:rsidP="00AE38DC">
            <w:pPr>
              <w:jc w:val="center"/>
              <w:rPr>
                <w:rFonts w:ascii="Times New Roman" w:hAnsi="Times New Roman" w:cs="Times New Roman"/>
                <w:color w:val="000000"/>
              </w:rPr>
            </w:pPr>
            <w:r w:rsidRPr="00F969DE">
              <w:rPr>
                <w:rFonts w:ascii="Times New Roman" w:hAnsi="Times New Roman" w:cs="Times New Roman"/>
                <w:color w:val="000000"/>
              </w:rPr>
              <w:t xml:space="preserve">95.36 </w:t>
            </w:r>
            <w:r w:rsidRPr="00F969DE">
              <w:rPr>
                <w:rFonts w:ascii="Times New Roman" w:hAnsi="Times New Roman" w:cs="Times New Roman"/>
                <w:color w:val="000000"/>
                <w:vertAlign w:val="superscript"/>
              </w:rPr>
              <w:t>a</w:t>
            </w:r>
            <w:r w:rsidRPr="00F969DE">
              <w:rPr>
                <w:rFonts w:ascii="Times New Roman" w:hAnsi="Times New Roman" w:cs="Times New Roman"/>
                <w:color w:val="000000"/>
              </w:rPr>
              <w:t xml:space="preserve"> ± 1.09</w:t>
            </w:r>
          </w:p>
        </w:tc>
        <w:tc>
          <w:tcPr>
            <w:tcW w:w="1771" w:type="dxa"/>
          </w:tcPr>
          <w:p w:rsidR="00AE38DC" w:rsidRPr="00F969DE" w:rsidRDefault="00AE38DC" w:rsidP="00AE38DC">
            <w:pPr>
              <w:jc w:val="center"/>
              <w:rPr>
                <w:rFonts w:ascii="Times New Roman" w:hAnsi="Times New Roman" w:cs="Times New Roman"/>
                <w:color w:val="000000"/>
              </w:rPr>
            </w:pPr>
            <w:r w:rsidRPr="00F969DE">
              <w:rPr>
                <w:rFonts w:ascii="Times New Roman" w:hAnsi="Times New Roman" w:cs="Times New Roman"/>
                <w:color w:val="000000"/>
              </w:rPr>
              <w:t>97.14</w:t>
            </w:r>
            <w:r w:rsidRPr="00F969DE">
              <w:rPr>
                <w:rFonts w:ascii="Times New Roman" w:hAnsi="Times New Roman" w:cs="Times New Roman"/>
                <w:color w:val="000000"/>
                <w:vertAlign w:val="superscript"/>
              </w:rPr>
              <w:t xml:space="preserve"> a</w:t>
            </w:r>
            <w:r w:rsidRPr="00F969DE">
              <w:rPr>
                <w:rFonts w:ascii="Times New Roman" w:hAnsi="Times New Roman" w:cs="Times New Roman"/>
                <w:color w:val="000000"/>
              </w:rPr>
              <w:t xml:space="preserve"> ± 1.09</w:t>
            </w:r>
          </w:p>
        </w:tc>
        <w:tc>
          <w:tcPr>
            <w:tcW w:w="1771" w:type="dxa"/>
          </w:tcPr>
          <w:p w:rsidR="00AE38DC" w:rsidRPr="00F969DE" w:rsidRDefault="00AE38DC" w:rsidP="00AE38DC">
            <w:pPr>
              <w:jc w:val="center"/>
              <w:rPr>
                <w:rFonts w:ascii="Times New Roman" w:hAnsi="Times New Roman" w:cs="Times New Roman"/>
                <w:color w:val="000000"/>
              </w:rPr>
            </w:pPr>
            <w:r w:rsidRPr="00F969DE">
              <w:rPr>
                <w:rFonts w:ascii="Times New Roman" w:hAnsi="Times New Roman" w:cs="Times New Roman"/>
                <w:color w:val="000000"/>
              </w:rPr>
              <w:t>98.12</w:t>
            </w:r>
            <w:r w:rsidRPr="00F969DE">
              <w:rPr>
                <w:rFonts w:ascii="Times New Roman" w:hAnsi="Times New Roman" w:cs="Times New Roman"/>
                <w:color w:val="000000"/>
                <w:vertAlign w:val="superscript"/>
              </w:rPr>
              <w:t xml:space="preserve"> a </w:t>
            </w:r>
            <w:r w:rsidRPr="00F969DE">
              <w:rPr>
                <w:rFonts w:ascii="Times New Roman" w:hAnsi="Times New Roman" w:cs="Times New Roman"/>
                <w:color w:val="000000"/>
              </w:rPr>
              <w:t>± 1.81</w:t>
            </w:r>
          </w:p>
        </w:tc>
        <w:tc>
          <w:tcPr>
            <w:tcW w:w="1772" w:type="dxa"/>
          </w:tcPr>
          <w:p w:rsidR="00AE38DC" w:rsidRPr="00F969DE" w:rsidRDefault="00AE38DC" w:rsidP="00AE38DC">
            <w:pPr>
              <w:jc w:val="center"/>
              <w:rPr>
                <w:rFonts w:ascii="Times New Roman" w:hAnsi="Times New Roman" w:cs="Times New Roman"/>
                <w:color w:val="000000"/>
              </w:rPr>
            </w:pPr>
            <w:r w:rsidRPr="00F969DE">
              <w:rPr>
                <w:rFonts w:ascii="Times New Roman" w:hAnsi="Times New Roman" w:cs="Times New Roman"/>
                <w:color w:val="000000"/>
              </w:rPr>
              <w:t>103.87</w:t>
            </w:r>
            <w:r w:rsidRPr="00F969DE">
              <w:rPr>
                <w:rFonts w:ascii="Times New Roman" w:hAnsi="Times New Roman" w:cs="Times New Roman"/>
                <w:color w:val="000000"/>
                <w:vertAlign w:val="superscript"/>
              </w:rPr>
              <w:t>a</w:t>
            </w:r>
            <w:r w:rsidRPr="00F969DE">
              <w:rPr>
                <w:rFonts w:ascii="Times New Roman" w:hAnsi="Times New Roman" w:cs="Times New Roman"/>
                <w:color w:val="000000"/>
              </w:rPr>
              <w:t xml:space="preserve"> ± 3.37</w:t>
            </w:r>
          </w:p>
        </w:tc>
      </w:tr>
      <w:tr w:rsidR="00AE38DC" w:rsidRPr="00F969DE" w:rsidTr="00AE38DC">
        <w:tc>
          <w:tcPr>
            <w:tcW w:w="1771" w:type="dxa"/>
            <w:vAlign w:val="center"/>
          </w:tcPr>
          <w:p w:rsidR="00AE38DC" w:rsidRPr="00F969DE" w:rsidRDefault="00AE38DC" w:rsidP="00AE38DC">
            <w:pPr>
              <w:jc w:val="center"/>
              <w:rPr>
                <w:rFonts w:ascii="Times New Roman" w:hAnsi="Times New Roman" w:cs="Times New Roman"/>
                <w:color w:val="000000"/>
                <w:vertAlign w:val="superscript"/>
              </w:rPr>
            </w:pPr>
            <w:r w:rsidRPr="00F969DE">
              <w:rPr>
                <w:rFonts w:ascii="Times New Roman" w:hAnsi="Times New Roman" w:cs="Times New Roman"/>
                <w:color w:val="000000"/>
              </w:rPr>
              <w:t>2</w:t>
            </w:r>
            <w:r w:rsidRPr="00F969DE">
              <w:rPr>
                <w:rFonts w:ascii="Times New Roman" w:hAnsi="Times New Roman" w:cs="Times New Roman"/>
                <w:color w:val="000000"/>
                <w:vertAlign w:val="superscript"/>
              </w:rPr>
              <w:t>nd</w:t>
            </w:r>
          </w:p>
        </w:tc>
        <w:tc>
          <w:tcPr>
            <w:tcW w:w="1771" w:type="dxa"/>
          </w:tcPr>
          <w:p w:rsidR="00AE38DC" w:rsidRPr="00F969DE" w:rsidRDefault="00AE38DC" w:rsidP="00AE38DC">
            <w:pPr>
              <w:jc w:val="center"/>
              <w:rPr>
                <w:rFonts w:ascii="Times New Roman" w:hAnsi="Times New Roman" w:cs="Times New Roman"/>
                <w:color w:val="000000"/>
              </w:rPr>
            </w:pPr>
            <w:r w:rsidRPr="00F969DE">
              <w:rPr>
                <w:rFonts w:ascii="Times New Roman" w:hAnsi="Times New Roman" w:cs="Times New Roman"/>
                <w:color w:val="000000"/>
              </w:rPr>
              <w:t>124.54</w:t>
            </w:r>
            <w:r w:rsidRPr="00F969DE">
              <w:rPr>
                <w:rFonts w:ascii="Times New Roman" w:hAnsi="Times New Roman" w:cs="Times New Roman"/>
                <w:color w:val="000000"/>
                <w:vertAlign w:val="superscript"/>
              </w:rPr>
              <w:t xml:space="preserve"> a</w:t>
            </w:r>
            <w:r w:rsidRPr="00F969DE">
              <w:rPr>
                <w:rFonts w:ascii="Times New Roman" w:hAnsi="Times New Roman" w:cs="Times New Roman"/>
                <w:color w:val="000000"/>
              </w:rPr>
              <w:t xml:space="preserve"> ± 2.41</w:t>
            </w:r>
          </w:p>
        </w:tc>
        <w:tc>
          <w:tcPr>
            <w:tcW w:w="1771" w:type="dxa"/>
          </w:tcPr>
          <w:p w:rsidR="00AE38DC" w:rsidRPr="00F969DE" w:rsidRDefault="00AE38DC" w:rsidP="00AE38DC">
            <w:pPr>
              <w:jc w:val="center"/>
              <w:rPr>
                <w:rFonts w:ascii="Times New Roman" w:hAnsi="Times New Roman" w:cs="Times New Roman"/>
                <w:color w:val="000000"/>
              </w:rPr>
            </w:pPr>
            <w:r w:rsidRPr="00F969DE">
              <w:rPr>
                <w:rFonts w:ascii="Times New Roman" w:hAnsi="Times New Roman" w:cs="Times New Roman"/>
                <w:color w:val="000000"/>
              </w:rPr>
              <w:t>134.88</w:t>
            </w:r>
            <w:r w:rsidRPr="00F969DE">
              <w:rPr>
                <w:rFonts w:ascii="Times New Roman" w:hAnsi="Times New Roman" w:cs="Times New Roman"/>
                <w:color w:val="000000"/>
                <w:vertAlign w:val="superscript"/>
              </w:rPr>
              <w:t xml:space="preserve"> a</w:t>
            </w:r>
            <w:r w:rsidRPr="00F969DE">
              <w:rPr>
                <w:rFonts w:ascii="Times New Roman" w:hAnsi="Times New Roman" w:cs="Times New Roman"/>
                <w:color w:val="000000"/>
              </w:rPr>
              <w:t xml:space="preserve"> ± 2.76</w:t>
            </w:r>
          </w:p>
        </w:tc>
        <w:tc>
          <w:tcPr>
            <w:tcW w:w="1771" w:type="dxa"/>
          </w:tcPr>
          <w:p w:rsidR="00AE38DC" w:rsidRPr="00F969DE" w:rsidRDefault="00AE38DC" w:rsidP="00AE38DC">
            <w:pPr>
              <w:jc w:val="center"/>
              <w:rPr>
                <w:rFonts w:ascii="Times New Roman" w:hAnsi="Times New Roman" w:cs="Times New Roman"/>
                <w:color w:val="000000"/>
              </w:rPr>
            </w:pPr>
            <w:r w:rsidRPr="00F969DE">
              <w:rPr>
                <w:rFonts w:ascii="Times New Roman" w:hAnsi="Times New Roman" w:cs="Times New Roman"/>
                <w:color w:val="000000"/>
              </w:rPr>
              <w:t>180.31</w:t>
            </w:r>
            <w:r w:rsidRPr="00F969DE">
              <w:rPr>
                <w:rFonts w:ascii="Times New Roman" w:hAnsi="Times New Roman" w:cs="Times New Roman"/>
                <w:color w:val="000000"/>
                <w:vertAlign w:val="superscript"/>
              </w:rPr>
              <w:t>b</w:t>
            </w:r>
            <w:r w:rsidRPr="00F969DE">
              <w:rPr>
                <w:rFonts w:ascii="Times New Roman" w:hAnsi="Times New Roman" w:cs="Times New Roman"/>
                <w:color w:val="000000"/>
              </w:rPr>
              <w:t xml:space="preserve"> ± 6.70</w:t>
            </w:r>
          </w:p>
        </w:tc>
        <w:tc>
          <w:tcPr>
            <w:tcW w:w="1772" w:type="dxa"/>
          </w:tcPr>
          <w:p w:rsidR="00AE38DC" w:rsidRPr="00F969DE" w:rsidRDefault="00AE38DC" w:rsidP="00AE38DC">
            <w:pPr>
              <w:jc w:val="center"/>
              <w:rPr>
                <w:rFonts w:ascii="Times New Roman" w:hAnsi="Times New Roman" w:cs="Times New Roman"/>
                <w:color w:val="000000"/>
              </w:rPr>
            </w:pPr>
            <w:r w:rsidRPr="00F969DE">
              <w:rPr>
                <w:rFonts w:ascii="Times New Roman" w:hAnsi="Times New Roman" w:cs="Times New Roman"/>
                <w:color w:val="000000"/>
              </w:rPr>
              <w:t>167.11</w:t>
            </w:r>
            <w:r w:rsidRPr="00F969DE">
              <w:rPr>
                <w:rFonts w:ascii="Times New Roman" w:hAnsi="Times New Roman" w:cs="Times New Roman"/>
                <w:color w:val="000000"/>
                <w:vertAlign w:val="superscript"/>
              </w:rPr>
              <w:t>b</w:t>
            </w:r>
            <w:r w:rsidRPr="00F969DE">
              <w:rPr>
                <w:rFonts w:ascii="Times New Roman" w:hAnsi="Times New Roman" w:cs="Times New Roman"/>
                <w:color w:val="000000"/>
              </w:rPr>
              <w:t xml:space="preserve"> ± 6.63</w:t>
            </w:r>
          </w:p>
        </w:tc>
      </w:tr>
      <w:tr w:rsidR="00AE38DC" w:rsidRPr="00F969DE" w:rsidTr="00AE38DC">
        <w:tc>
          <w:tcPr>
            <w:tcW w:w="1771" w:type="dxa"/>
            <w:vAlign w:val="center"/>
          </w:tcPr>
          <w:p w:rsidR="00AE38DC" w:rsidRPr="00F969DE" w:rsidRDefault="00AE38DC" w:rsidP="00AE38DC">
            <w:pPr>
              <w:jc w:val="center"/>
              <w:rPr>
                <w:rFonts w:ascii="Times New Roman" w:hAnsi="Times New Roman" w:cs="Times New Roman"/>
                <w:color w:val="000000"/>
                <w:vertAlign w:val="superscript"/>
              </w:rPr>
            </w:pPr>
            <w:r w:rsidRPr="00F969DE">
              <w:rPr>
                <w:rFonts w:ascii="Times New Roman" w:hAnsi="Times New Roman" w:cs="Times New Roman"/>
                <w:color w:val="000000"/>
              </w:rPr>
              <w:t>3</w:t>
            </w:r>
            <w:r w:rsidRPr="00F969DE">
              <w:rPr>
                <w:rFonts w:ascii="Times New Roman" w:hAnsi="Times New Roman" w:cs="Times New Roman"/>
                <w:color w:val="000000"/>
                <w:vertAlign w:val="superscript"/>
              </w:rPr>
              <w:t>rd</w:t>
            </w:r>
          </w:p>
        </w:tc>
        <w:tc>
          <w:tcPr>
            <w:tcW w:w="1771" w:type="dxa"/>
          </w:tcPr>
          <w:p w:rsidR="00AE38DC" w:rsidRPr="00F969DE" w:rsidRDefault="00AE38DC" w:rsidP="00AE38DC">
            <w:pPr>
              <w:jc w:val="center"/>
              <w:rPr>
                <w:rFonts w:ascii="Times New Roman" w:hAnsi="Times New Roman" w:cs="Times New Roman"/>
                <w:color w:val="000000"/>
              </w:rPr>
            </w:pPr>
            <w:r w:rsidRPr="00F969DE">
              <w:rPr>
                <w:rFonts w:ascii="Times New Roman" w:hAnsi="Times New Roman" w:cs="Times New Roman"/>
                <w:color w:val="000000"/>
              </w:rPr>
              <w:t>181.40</w:t>
            </w:r>
            <w:r w:rsidRPr="00F969DE">
              <w:rPr>
                <w:rFonts w:ascii="Times New Roman" w:hAnsi="Times New Roman" w:cs="Times New Roman"/>
                <w:color w:val="000000"/>
                <w:vertAlign w:val="superscript"/>
              </w:rPr>
              <w:t>a</w:t>
            </w:r>
            <w:r w:rsidRPr="00F969DE">
              <w:rPr>
                <w:rFonts w:ascii="Times New Roman" w:hAnsi="Times New Roman" w:cs="Times New Roman"/>
                <w:color w:val="000000"/>
              </w:rPr>
              <w:t xml:space="preserve"> ± 7.18</w:t>
            </w:r>
          </w:p>
        </w:tc>
        <w:tc>
          <w:tcPr>
            <w:tcW w:w="1771" w:type="dxa"/>
          </w:tcPr>
          <w:p w:rsidR="00AE38DC" w:rsidRPr="00F969DE" w:rsidRDefault="00AE38DC" w:rsidP="00AE38DC">
            <w:pPr>
              <w:jc w:val="center"/>
              <w:rPr>
                <w:rFonts w:ascii="Times New Roman" w:hAnsi="Times New Roman" w:cs="Times New Roman"/>
                <w:color w:val="000000"/>
              </w:rPr>
            </w:pPr>
            <w:r w:rsidRPr="00F969DE">
              <w:rPr>
                <w:rFonts w:ascii="Times New Roman" w:hAnsi="Times New Roman" w:cs="Times New Roman"/>
                <w:color w:val="000000"/>
              </w:rPr>
              <w:t>192.76</w:t>
            </w:r>
            <w:r w:rsidRPr="00F969DE">
              <w:rPr>
                <w:rFonts w:ascii="Times New Roman" w:hAnsi="Times New Roman" w:cs="Times New Roman"/>
                <w:color w:val="000000"/>
                <w:vertAlign w:val="superscript"/>
              </w:rPr>
              <w:t>a</w:t>
            </w:r>
            <w:r w:rsidRPr="00F969DE">
              <w:rPr>
                <w:rFonts w:ascii="Times New Roman" w:hAnsi="Times New Roman" w:cs="Times New Roman"/>
                <w:color w:val="000000"/>
              </w:rPr>
              <w:t xml:space="preserve"> ± 10.21</w:t>
            </w:r>
          </w:p>
        </w:tc>
        <w:tc>
          <w:tcPr>
            <w:tcW w:w="1771" w:type="dxa"/>
          </w:tcPr>
          <w:p w:rsidR="00AE38DC" w:rsidRPr="00F969DE" w:rsidRDefault="00AE38DC" w:rsidP="00AE38DC">
            <w:pPr>
              <w:jc w:val="center"/>
              <w:rPr>
                <w:rFonts w:ascii="Times New Roman" w:hAnsi="Times New Roman" w:cs="Times New Roman"/>
                <w:color w:val="000000"/>
              </w:rPr>
            </w:pPr>
            <w:r w:rsidRPr="00F969DE">
              <w:rPr>
                <w:rFonts w:ascii="Times New Roman" w:hAnsi="Times New Roman" w:cs="Times New Roman"/>
                <w:color w:val="000000"/>
              </w:rPr>
              <w:t>282.08</w:t>
            </w:r>
            <w:r w:rsidRPr="00F969DE">
              <w:rPr>
                <w:rFonts w:ascii="Times New Roman" w:hAnsi="Times New Roman" w:cs="Times New Roman"/>
                <w:color w:val="000000"/>
                <w:vertAlign w:val="superscript"/>
              </w:rPr>
              <w:t>b</w:t>
            </w:r>
            <w:r w:rsidRPr="00F969DE">
              <w:rPr>
                <w:rFonts w:ascii="Times New Roman" w:hAnsi="Times New Roman" w:cs="Times New Roman"/>
                <w:color w:val="000000"/>
              </w:rPr>
              <w:t xml:space="preserve"> ± 12.41</w:t>
            </w:r>
          </w:p>
        </w:tc>
        <w:tc>
          <w:tcPr>
            <w:tcW w:w="1772" w:type="dxa"/>
          </w:tcPr>
          <w:p w:rsidR="00AE38DC" w:rsidRPr="00F969DE" w:rsidRDefault="00AE38DC" w:rsidP="00AE38DC">
            <w:pPr>
              <w:jc w:val="center"/>
              <w:rPr>
                <w:rFonts w:ascii="Times New Roman" w:hAnsi="Times New Roman" w:cs="Times New Roman"/>
                <w:color w:val="000000"/>
              </w:rPr>
            </w:pPr>
            <w:r w:rsidRPr="00F969DE">
              <w:rPr>
                <w:rFonts w:ascii="Times New Roman" w:hAnsi="Times New Roman" w:cs="Times New Roman"/>
                <w:color w:val="000000"/>
              </w:rPr>
              <w:t>277.40</w:t>
            </w:r>
            <w:r w:rsidRPr="00F969DE">
              <w:rPr>
                <w:rFonts w:ascii="Times New Roman" w:hAnsi="Times New Roman" w:cs="Times New Roman"/>
                <w:color w:val="000000"/>
                <w:vertAlign w:val="superscript"/>
              </w:rPr>
              <w:t>b</w:t>
            </w:r>
            <w:r w:rsidRPr="00F969DE">
              <w:rPr>
                <w:rFonts w:ascii="Times New Roman" w:hAnsi="Times New Roman" w:cs="Times New Roman"/>
                <w:color w:val="000000"/>
              </w:rPr>
              <w:t xml:space="preserve"> ± 10.22</w:t>
            </w:r>
          </w:p>
        </w:tc>
      </w:tr>
      <w:tr w:rsidR="00AE38DC" w:rsidRPr="00F969DE" w:rsidTr="00AE38DC">
        <w:tc>
          <w:tcPr>
            <w:tcW w:w="1771" w:type="dxa"/>
            <w:vAlign w:val="center"/>
          </w:tcPr>
          <w:p w:rsidR="00AE38DC" w:rsidRPr="00F969DE" w:rsidRDefault="00AE38DC" w:rsidP="00AE38DC">
            <w:pPr>
              <w:jc w:val="center"/>
              <w:rPr>
                <w:rFonts w:ascii="Times New Roman" w:hAnsi="Times New Roman" w:cs="Times New Roman"/>
                <w:color w:val="000000"/>
                <w:vertAlign w:val="superscript"/>
              </w:rPr>
            </w:pPr>
            <w:r w:rsidRPr="00F969DE">
              <w:rPr>
                <w:rFonts w:ascii="Times New Roman" w:hAnsi="Times New Roman" w:cs="Times New Roman"/>
                <w:color w:val="000000"/>
              </w:rPr>
              <w:t>4</w:t>
            </w:r>
            <w:r w:rsidRPr="00F969DE">
              <w:rPr>
                <w:rFonts w:ascii="Times New Roman" w:hAnsi="Times New Roman" w:cs="Times New Roman"/>
                <w:color w:val="000000"/>
                <w:vertAlign w:val="superscript"/>
              </w:rPr>
              <w:t>th</w:t>
            </w:r>
          </w:p>
        </w:tc>
        <w:tc>
          <w:tcPr>
            <w:tcW w:w="1771" w:type="dxa"/>
          </w:tcPr>
          <w:p w:rsidR="00AE38DC" w:rsidRPr="00F969DE" w:rsidRDefault="00AE38DC" w:rsidP="00AE38DC">
            <w:pPr>
              <w:jc w:val="center"/>
              <w:rPr>
                <w:rFonts w:ascii="Times New Roman" w:hAnsi="Times New Roman" w:cs="Times New Roman"/>
                <w:color w:val="000000"/>
              </w:rPr>
            </w:pPr>
            <w:r w:rsidRPr="00F969DE">
              <w:rPr>
                <w:rFonts w:ascii="Times New Roman" w:hAnsi="Times New Roman" w:cs="Times New Roman"/>
                <w:color w:val="000000"/>
              </w:rPr>
              <w:t>324.87</w:t>
            </w:r>
            <w:r w:rsidRPr="00F969DE">
              <w:rPr>
                <w:rFonts w:ascii="Times New Roman" w:hAnsi="Times New Roman" w:cs="Times New Roman"/>
                <w:color w:val="000000"/>
                <w:vertAlign w:val="superscript"/>
              </w:rPr>
              <w:t>a</w:t>
            </w:r>
            <w:r w:rsidRPr="00F969DE">
              <w:rPr>
                <w:rFonts w:ascii="Times New Roman" w:hAnsi="Times New Roman" w:cs="Times New Roman"/>
                <w:color w:val="000000"/>
              </w:rPr>
              <w:t xml:space="preserve"> ± 13.84</w:t>
            </w:r>
          </w:p>
        </w:tc>
        <w:tc>
          <w:tcPr>
            <w:tcW w:w="1771" w:type="dxa"/>
          </w:tcPr>
          <w:p w:rsidR="00AE38DC" w:rsidRPr="00F969DE" w:rsidRDefault="00AE38DC" w:rsidP="00AE38DC">
            <w:pPr>
              <w:jc w:val="center"/>
              <w:rPr>
                <w:rFonts w:ascii="Times New Roman" w:hAnsi="Times New Roman" w:cs="Times New Roman"/>
                <w:color w:val="000000"/>
              </w:rPr>
            </w:pPr>
            <w:r w:rsidRPr="00F969DE">
              <w:rPr>
                <w:rFonts w:ascii="Times New Roman" w:hAnsi="Times New Roman" w:cs="Times New Roman"/>
                <w:color w:val="000000"/>
              </w:rPr>
              <w:t>306.92</w:t>
            </w:r>
            <w:r w:rsidRPr="00F969DE">
              <w:rPr>
                <w:rFonts w:ascii="Times New Roman" w:hAnsi="Times New Roman" w:cs="Times New Roman"/>
                <w:color w:val="000000"/>
                <w:vertAlign w:val="superscript"/>
              </w:rPr>
              <w:t xml:space="preserve"> a</w:t>
            </w:r>
            <w:r w:rsidRPr="00F969DE">
              <w:rPr>
                <w:rFonts w:ascii="Times New Roman" w:hAnsi="Times New Roman" w:cs="Times New Roman"/>
                <w:color w:val="000000"/>
              </w:rPr>
              <w:t xml:space="preserve"> ± 14.79</w:t>
            </w:r>
          </w:p>
        </w:tc>
        <w:tc>
          <w:tcPr>
            <w:tcW w:w="1771" w:type="dxa"/>
          </w:tcPr>
          <w:p w:rsidR="00AE38DC" w:rsidRPr="00F969DE" w:rsidRDefault="00AE38DC" w:rsidP="00AE38DC">
            <w:pPr>
              <w:jc w:val="center"/>
              <w:rPr>
                <w:rFonts w:ascii="Times New Roman" w:hAnsi="Times New Roman" w:cs="Times New Roman"/>
                <w:color w:val="000000"/>
              </w:rPr>
            </w:pPr>
            <w:r w:rsidRPr="00F969DE">
              <w:rPr>
                <w:rFonts w:ascii="Times New Roman" w:hAnsi="Times New Roman" w:cs="Times New Roman"/>
                <w:color w:val="000000"/>
              </w:rPr>
              <w:t>505.76</w:t>
            </w:r>
            <w:r w:rsidRPr="00F969DE">
              <w:rPr>
                <w:rFonts w:ascii="Times New Roman" w:hAnsi="Times New Roman" w:cs="Times New Roman"/>
                <w:color w:val="000000"/>
                <w:vertAlign w:val="superscript"/>
              </w:rPr>
              <w:t xml:space="preserve"> b</w:t>
            </w:r>
            <w:r w:rsidRPr="00F969DE">
              <w:rPr>
                <w:rFonts w:ascii="Times New Roman" w:hAnsi="Times New Roman" w:cs="Times New Roman"/>
                <w:color w:val="000000"/>
              </w:rPr>
              <w:t>± 12.13</w:t>
            </w:r>
          </w:p>
        </w:tc>
        <w:tc>
          <w:tcPr>
            <w:tcW w:w="1772" w:type="dxa"/>
          </w:tcPr>
          <w:p w:rsidR="00AE38DC" w:rsidRPr="00F969DE" w:rsidRDefault="00AE38DC" w:rsidP="00AE38DC">
            <w:pPr>
              <w:jc w:val="center"/>
              <w:rPr>
                <w:rFonts w:ascii="Times New Roman" w:hAnsi="Times New Roman" w:cs="Times New Roman"/>
                <w:color w:val="000000"/>
              </w:rPr>
            </w:pPr>
            <w:r w:rsidRPr="00F969DE">
              <w:rPr>
                <w:rFonts w:ascii="Times New Roman" w:hAnsi="Times New Roman" w:cs="Times New Roman"/>
                <w:color w:val="000000"/>
              </w:rPr>
              <w:t>588.41</w:t>
            </w:r>
            <w:r w:rsidRPr="00F969DE">
              <w:rPr>
                <w:rFonts w:ascii="Times New Roman" w:hAnsi="Times New Roman" w:cs="Times New Roman"/>
                <w:color w:val="000000"/>
                <w:vertAlign w:val="superscript"/>
              </w:rPr>
              <w:t xml:space="preserve"> c</w:t>
            </w:r>
            <w:r w:rsidRPr="00F969DE">
              <w:rPr>
                <w:rFonts w:ascii="Times New Roman" w:hAnsi="Times New Roman" w:cs="Times New Roman"/>
                <w:color w:val="000000"/>
              </w:rPr>
              <w:t>± 11.91</w:t>
            </w:r>
          </w:p>
        </w:tc>
      </w:tr>
      <w:tr w:rsidR="00AE38DC" w:rsidRPr="00F969DE" w:rsidTr="00AE38DC">
        <w:tc>
          <w:tcPr>
            <w:tcW w:w="1771" w:type="dxa"/>
            <w:vAlign w:val="center"/>
          </w:tcPr>
          <w:p w:rsidR="00AE38DC" w:rsidRPr="00F969DE" w:rsidRDefault="00AE38DC" w:rsidP="00AE38DC">
            <w:pPr>
              <w:jc w:val="center"/>
              <w:rPr>
                <w:rFonts w:ascii="Times New Roman" w:hAnsi="Times New Roman" w:cs="Times New Roman"/>
                <w:color w:val="000000"/>
                <w:vertAlign w:val="superscript"/>
              </w:rPr>
            </w:pPr>
            <w:r w:rsidRPr="00F969DE">
              <w:rPr>
                <w:rFonts w:ascii="Times New Roman" w:hAnsi="Times New Roman" w:cs="Times New Roman"/>
                <w:color w:val="000000"/>
              </w:rPr>
              <w:t>5</w:t>
            </w:r>
            <w:r w:rsidRPr="00F969DE">
              <w:rPr>
                <w:rFonts w:ascii="Times New Roman" w:hAnsi="Times New Roman" w:cs="Times New Roman"/>
                <w:color w:val="000000"/>
                <w:vertAlign w:val="superscript"/>
              </w:rPr>
              <w:t>th</w:t>
            </w:r>
          </w:p>
        </w:tc>
        <w:tc>
          <w:tcPr>
            <w:tcW w:w="1771" w:type="dxa"/>
          </w:tcPr>
          <w:p w:rsidR="00AE38DC" w:rsidRPr="00F969DE" w:rsidRDefault="00AE38DC" w:rsidP="00AE38DC">
            <w:pPr>
              <w:jc w:val="center"/>
              <w:rPr>
                <w:rFonts w:ascii="Times New Roman" w:hAnsi="Times New Roman" w:cs="Times New Roman"/>
                <w:color w:val="000000"/>
              </w:rPr>
            </w:pPr>
            <w:r w:rsidRPr="00F969DE">
              <w:rPr>
                <w:rFonts w:ascii="Times New Roman" w:hAnsi="Times New Roman" w:cs="Times New Roman"/>
                <w:color w:val="000000"/>
              </w:rPr>
              <w:t>570.94</w:t>
            </w:r>
            <w:r w:rsidRPr="00F969DE">
              <w:rPr>
                <w:rFonts w:ascii="Times New Roman" w:hAnsi="Times New Roman" w:cs="Times New Roman"/>
                <w:color w:val="000000"/>
                <w:vertAlign w:val="superscript"/>
              </w:rPr>
              <w:t xml:space="preserve"> a</w:t>
            </w:r>
            <w:r w:rsidRPr="00F969DE">
              <w:rPr>
                <w:rFonts w:ascii="Times New Roman" w:hAnsi="Times New Roman" w:cs="Times New Roman"/>
                <w:color w:val="000000"/>
              </w:rPr>
              <w:t xml:space="preserve"> ± 14.00</w:t>
            </w:r>
          </w:p>
        </w:tc>
        <w:tc>
          <w:tcPr>
            <w:tcW w:w="1771" w:type="dxa"/>
          </w:tcPr>
          <w:p w:rsidR="00AE38DC" w:rsidRPr="00F969DE" w:rsidRDefault="00AE38DC" w:rsidP="00AE38DC">
            <w:pPr>
              <w:jc w:val="center"/>
              <w:rPr>
                <w:rFonts w:ascii="Times New Roman" w:hAnsi="Times New Roman" w:cs="Times New Roman"/>
                <w:color w:val="000000"/>
              </w:rPr>
            </w:pPr>
            <w:r w:rsidRPr="00F969DE">
              <w:rPr>
                <w:rFonts w:ascii="Times New Roman" w:hAnsi="Times New Roman" w:cs="Times New Roman"/>
                <w:color w:val="000000"/>
              </w:rPr>
              <w:t>587.35</w:t>
            </w:r>
            <w:r w:rsidRPr="00F969DE">
              <w:rPr>
                <w:rFonts w:ascii="Times New Roman" w:hAnsi="Times New Roman" w:cs="Times New Roman"/>
                <w:color w:val="000000"/>
                <w:vertAlign w:val="superscript"/>
              </w:rPr>
              <w:t>a</w:t>
            </w:r>
            <w:r w:rsidRPr="00F969DE">
              <w:rPr>
                <w:rFonts w:ascii="Times New Roman" w:hAnsi="Times New Roman" w:cs="Times New Roman"/>
                <w:color w:val="000000"/>
              </w:rPr>
              <w:t xml:space="preserve"> ± 17.75</w:t>
            </w:r>
          </w:p>
        </w:tc>
        <w:tc>
          <w:tcPr>
            <w:tcW w:w="1771" w:type="dxa"/>
          </w:tcPr>
          <w:p w:rsidR="00AE38DC" w:rsidRPr="00F969DE" w:rsidRDefault="00AE38DC" w:rsidP="00AE38DC">
            <w:pPr>
              <w:jc w:val="center"/>
              <w:rPr>
                <w:rFonts w:ascii="Times New Roman" w:hAnsi="Times New Roman" w:cs="Times New Roman"/>
                <w:color w:val="000000"/>
              </w:rPr>
            </w:pPr>
            <w:r w:rsidRPr="00F969DE">
              <w:rPr>
                <w:rFonts w:ascii="Times New Roman" w:hAnsi="Times New Roman" w:cs="Times New Roman"/>
                <w:color w:val="000000"/>
              </w:rPr>
              <w:t>475.44</w:t>
            </w:r>
            <w:r w:rsidRPr="00F969DE">
              <w:rPr>
                <w:rFonts w:ascii="Times New Roman" w:hAnsi="Times New Roman" w:cs="Times New Roman"/>
                <w:color w:val="000000"/>
                <w:vertAlign w:val="superscript"/>
              </w:rPr>
              <w:t>a</w:t>
            </w:r>
            <w:r w:rsidRPr="00F969DE">
              <w:rPr>
                <w:rFonts w:ascii="Times New Roman" w:hAnsi="Times New Roman" w:cs="Times New Roman"/>
                <w:color w:val="000000"/>
              </w:rPr>
              <w:t>± 14.49</w:t>
            </w:r>
          </w:p>
        </w:tc>
        <w:tc>
          <w:tcPr>
            <w:tcW w:w="1772" w:type="dxa"/>
          </w:tcPr>
          <w:p w:rsidR="00AE38DC" w:rsidRPr="00F969DE" w:rsidRDefault="00AE38DC" w:rsidP="00AE38DC">
            <w:pPr>
              <w:jc w:val="center"/>
              <w:rPr>
                <w:rFonts w:ascii="Times New Roman" w:hAnsi="Times New Roman" w:cs="Times New Roman"/>
                <w:color w:val="000000"/>
              </w:rPr>
            </w:pPr>
            <w:r w:rsidRPr="00F969DE">
              <w:rPr>
                <w:rFonts w:ascii="Times New Roman" w:hAnsi="Times New Roman" w:cs="Times New Roman"/>
                <w:color w:val="000000"/>
              </w:rPr>
              <w:t>407.63</w:t>
            </w:r>
            <w:r w:rsidRPr="00F969DE">
              <w:rPr>
                <w:rFonts w:ascii="Times New Roman" w:hAnsi="Times New Roman" w:cs="Times New Roman"/>
                <w:color w:val="000000"/>
                <w:vertAlign w:val="superscript"/>
              </w:rPr>
              <w:t>b</w:t>
            </w:r>
            <w:r w:rsidRPr="00F969DE">
              <w:rPr>
                <w:rFonts w:ascii="Times New Roman" w:hAnsi="Times New Roman" w:cs="Times New Roman"/>
                <w:color w:val="000000"/>
              </w:rPr>
              <w:t>± 13.86</w:t>
            </w:r>
          </w:p>
        </w:tc>
      </w:tr>
      <w:tr w:rsidR="00AE38DC" w:rsidRPr="00F969DE" w:rsidTr="00AE38DC">
        <w:tc>
          <w:tcPr>
            <w:tcW w:w="1771" w:type="dxa"/>
            <w:vAlign w:val="center"/>
          </w:tcPr>
          <w:p w:rsidR="00AE38DC" w:rsidRPr="00F969DE" w:rsidRDefault="00AE38DC" w:rsidP="00AE38DC">
            <w:pPr>
              <w:jc w:val="center"/>
              <w:rPr>
                <w:rFonts w:ascii="Times New Roman" w:hAnsi="Times New Roman" w:cs="Times New Roman"/>
                <w:color w:val="000000"/>
                <w:vertAlign w:val="superscript"/>
              </w:rPr>
            </w:pPr>
            <w:r w:rsidRPr="00F969DE">
              <w:rPr>
                <w:rFonts w:ascii="Times New Roman" w:hAnsi="Times New Roman" w:cs="Times New Roman"/>
                <w:color w:val="000000"/>
              </w:rPr>
              <w:lastRenderedPageBreak/>
              <w:t>6</w:t>
            </w:r>
            <w:r w:rsidRPr="00F969DE">
              <w:rPr>
                <w:rFonts w:ascii="Times New Roman" w:hAnsi="Times New Roman" w:cs="Times New Roman"/>
                <w:color w:val="000000"/>
                <w:vertAlign w:val="superscript"/>
              </w:rPr>
              <w:t>th</w:t>
            </w:r>
          </w:p>
        </w:tc>
        <w:tc>
          <w:tcPr>
            <w:tcW w:w="1771" w:type="dxa"/>
          </w:tcPr>
          <w:p w:rsidR="00AE38DC" w:rsidRPr="00F969DE" w:rsidRDefault="00AE38DC" w:rsidP="00AE38DC">
            <w:pPr>
              <w:jc w:val="center"/>
              <w:rPr>
                <w:rFonts w:ascii="Times New Roman" w:hAnsi="Times New Roman" w:cs="Times New Roman"/>
                <w:color w:val="000000"/>
              </w:rPr>
            </w:pPr>
            <w:r w:rsidRPr="00F969DE">
              <w:rPr>
                <w:rFonts w:ascii="Times New Roman" w:hAnsi="Times New Roman" w:cs="Times New Roman"/>
                <w:color w:val="000000"/>
              </w:rPr>
              <w:t>470.19</w:t>
            </w:r>
            <w:r w:rsidRPr="00F969DE">
              <w:rPr>
                <w:rFonts w:ascii="Times New Roman" w:hAnsi="Times New Roman" w:cs="Times New Roman"/>
                <w:color w:val="000000"/>
                <w:vertAlign w:val="superscript"/>
              </w:rPr>
              <w:t xml:space="preserve"> a</w:t>
            </w:r>
            <w:r w:rsidRPr="00F969DE">
              <w:rPr>
                <w:rFonts w:ascii="Times New Roman" w:hAnsi="Times New Roman" w:cs="Times New Roman"/>
                <w:color w:val="000000"/>
              </w:rPr>
              <w:t xml:space="preserve"> ± 19.46</w:t>
            </w:r>
          </w:p>
        </w:tc>
        <w:tc>
          <w:tcPr>
            <w:tcW w:w="1771" w:type="dxa"/>
          </w:tcPr>
          <w:p w:rsidR="00AE38DC" w:rsidRPr="00F969DE" w:rsidRDefault="00AE38DC" w:rsidP="00AE38DC">
            <w:pPr>
              <w:jc w:val="center"/>
              <w:rPr>
                <w:rFonts w:ascii="Times New Roman" w:hAnsi="Times New Roman" w:cs="Times New Roman"/>
                <w:color w:val="000000"/>
              </w:rPr>
            </w:pPr>
            <w:r w:rsidRPr="00F969DE">
              <w:rPr>
                <w:rFonts w:ascii="Times New Roman" w:hAnsi="Times New Roman" w:cs="Times New Roman"/>
                <w:color w:val="000000"/>
              </w:rPr>
              <w:t>492.65</w:t>
            </w:r>
            <w:r w:rsidRPr="00F969DE">
              <w:rPr>
                <w:rFonts w:ascii="Times New Roman" w:hAnsi="Times New Roman" w:cs="Times New Roman"/>
                <w:color w:val="000000"/>
                <w:vertAlign w:val="superscript"/>
              </w:rPr>
              <w:t xml:space="preserve"> a</w:t>
            </w:r>
            <w:r w:rsidRPr="00F969DE">
              <w:rPr>
                <w:rFonts w:ascii="Times New Roman" w:hAnsi="Times New Roman" w:cs="Times New Roman"/>
                <w:color w:val="000000"/>
              </w:rPr>
              <w:t xml:space="preserve"> ± 21.82</w:t>
            </w:r>
          </w:p>
        </w:tc>
        <w:tc>
          <w:tcPr>
            <w:tcW w:w="1771" w:type="dxa"/>
          </w:tcPr>
          <w:p w:rsidR="00AE38DC" w:rsidRPr="00F969DE" w:rsidRDefault="00AE38DC" w:rsidP="00AE38DC">
            <w:pPr>
              <w:jc w:val="center"/>
              <w:rPr>
                <w:rFonts w:ascii="Times New Roman" w:hAnsi="Times New Roman" w:cs="Times New Roman"/>
                <w:color w:val="000000"/>
              </w:rPr>
            </w:pPr>
            <w:r w:rsidRPr="00F969DE">
              <w:rPr>
                <w:rFonts w:ascii="Times New Roman" w:hAnsi="Times New Roman" w:cs="Times New Roman"/>
                <w:color w:val="000000"/>
              </w:rPr>
              <w:t>546.11</w:t>
            </w:r>
            <w:r w:rsidRPr="00F969DE">
              <w:rPr>
                <w:rFonts w:ascii="Times New Roman" w:hAnsi="Times New Roman" w:cs="Times New Roman"/>
                <w:color w:val="000000"/>
                <w:vertAlign w:val="superscript"/>
              </w:rPr>
              <w:t xml:space="preserve"> a</w:t>
            </w:r>
            <w:r w:rsidRPr="00F969DE">
              <w:rPr>
                <w:rFonts w:ascii="Times New Roman" w:hAnsi="Times New Roman" w:cs="Times New Roman"/>
                <w:color w:val="000000"/>
              </w:rPr>
              <w:t xml:space="preserve"> ±21.14</w:t>
            </w:r>
          </w:p>
        </w:tc>
        <w:tc>
          <w:tcPr>
            <w:tcW w:w="1772" w:type="dxa"/>
          </w:tcPr>
          <w:p w:rsidR="00AE38DC" w:rsidRPr="00F969DE" w:rsidRDefault="00AE38DC" w:rsidP="00AE38DC">
            <w:pPr>
              <w:jc w:val="center"/>
              <w:rPr>
                <w:rFonts w:ascii="Times New Roman" w:hAnsi="Times New Roman" w:cs="Times New Roman"/>
                <w:color w:val="000000"/>
              </w:rPr>
            </w:pPr>
            <w:r w:rsidRPr="00F969DE">
              <w:rPr>
                <w:rFonts w:ascii="Times New Roman" w:hAnsi="Times New Roman" w:cs="Times New Roman"/>
                <w:color w:val="000000"/>
              </w:rPr>
              <w:t>563.89</w:t>
            </w:r>
            <w:r w:rsidRPr="00F969DE">
              <w:rPr>
                <w:rFonts w:ascii="Times New Roman" w:hAnsi="Times New Roman" w:cs="Times New Roman"/>
                <w:color w:val="000000"/>
                <w:vertAlign w:val="superscript"/>
              </w:rPr>
              <w:t>b</w:t>
            </w:r>
            <w:r w:rsidRPr="00F969DE">
              <w:rPr>
                <w:rFonts w:ascii="Times New Roman" w:hAnsi="Times New Roman" w:cs="Times New Roman"/>
                <w:color w:val="000000"/>
              </w:rPr>
              <w:t>± 15.49</w:t>
            </w:r>
          </w:p>
        </w:tc>
      </w:tr>
    </w:tbl>
    <w:p w:rsidR="00F95C18" w:rsidRPr="00F969DE" w:rsidRDefault="00F95C18" w:rsidP="00F95C18">
      <w:pPr>
        <w:rPr>
          <w:rFonts w:ascii="Times New Roman" w:hAnsi="Times New Roman" w:cs="Times New Roman"/>
        </w:rPr>
      </w:pPr>
      <w:r w:rsidRPr="00F969DE">
        <w:rPr>
          <w:rFonts w:ascii="Times New Roman" w:hAnsi="Times New Roman" w:cs="Times New Roman"/>
          <w:color w:val="000000"/>
        </w:rPr>
        <w:t>Means bearing different superscripts in a row differ significantly (P ≤ 0.05).</w:t>
      </w:r>
    </w:p>
    <w:tbl>
      <w:tblPr>
        <w:tblpPr w:leftFromText="180" w:rightFromText="180" w:vertAnchor="page" w:horzAnchor="margin" w:tblpY="5041"/>
        <w:tblW w:w="505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81"/>
        <w:gridCol w:w="1740"/>
        <w:gridCol w:w="1740"/>
        <w:gridCol w:w="1740"/>
        <w:gridCol w:w="1741"/>
      </w:tblGrid>
      <w:tr w:rsidR="00AE38DC" w:rsidRPr="00F969DE" w:rsidTr="00AE38DC">
        <w:trPr>
          <w:trHeight w:val="177"/>
        </w:trPr>
        <w:tc>
          <w:tcPr>
            <w:tcW w:w="5000" w:type="pct"/>
            <w:gridSpan w:val="5"/>
            <w:tcBorders>
              <w:bottom w:val="single" w:sz="6" w:space="0" w:color="000000"/>
              <w:tl2br w:val="nil"/>
            </w:tcBorders>
          </w:tcPr>
          <w:p w:rsidR="00AE38DC" w:rsidRPr="00AE38DC" w:rsidRDefault="00AE38DC" w:rsidP="00AE38DC">
            <w:pPr>
              <w:jc w:val="both"/>
              <w:rPr>
                <w:rFonts w:ascii="Times New Roman" w:hAnsi="Times New Roman" w:cs="Times New Roman"/>
              </w:rPr>
            </w:pPr>
            <w:r w:rsidRPr="00F969DE">
              <w:rPr>
                <w:rFonts w:ascii="Times New Roman" w:hAnsi="Times New Roman" w:cs="Times New Roman"/>
              </w:rPr>
              <w:t xml:space="preserve">Table No. 4: Mean ± SE values of Weekly Feed Conversion Ratio (FCR) of broiler chicken under different treatment groups. </w:t>
            </w:r>
          </w:p>
        </w:tc>
      </w:tr>
      <w:tr w:rsidR="00AE38DC" w:rsidRPr="00F969DE" w:rsidTr="00AE38DC">
        <w:trPr>
          <w:trHeight w:val="177"/>
        </w:trPr>
        <w:tc>
          <w:tcPr>
            <w:tcW w:w="1019" w:type="pct"/>
            <w:tcBorders>
              <w:bottom w:val="single" w:sz="6" w:space="0" w:color="000000"/>
              <w:right w:val="single" w:sz="6" w:space="0" w:color="000000"/>
              <w:tl2br w:val="nil"/>
            </w:tcBorders>
          </w:tcPr>
          <w:p w:rsidR="00AE38DC" w:rsidRPr="00F969DE" w:rsidRDefault="00AE38DC" w:rsidP="00AE38DC">
            <w:pPr>
              <w:pStyle w:val="TableParagraph"/>
              <w:ind w:left="662"/>
              <w:rPr>
                <w:color w:val="000000"/>
              </w:rPr>
            </w:pPr>
            <w:r w:rsidRPr="00F969DE">
              <w:rPr>
                <w:color w:val="000000"/>
              </w:rPr>
              <w:t xml:space="preserve">        Group</w:t>
            </w:r>
          </w:p>
          <w:p w:rsidR="00AE38DC" w:rsidRPr="00F969DE" w:rsidRDefault="00AE38DC" w:rsidP="00AE38DC">
            <w:pPr>
              <w:pStyle w:val="TableParagraph"/>
              <w:ind w:left="110"/>
              <w:rPr>
                <w:color w:val="000000"/>
              </w:rPr>
            </w:pPr>
            <w:r w:rsidRPr="00F969DE">
              <w:rPr>
                <w:color w:val="000000"/>
              </w:rPr>
              <w:t>Week</w:t>
            </w:r>
          </w:p>
        </w:tc>
        <w:tc>
          <w:tcPr>
            <w:tcW w:w="995" w:type="pct"/>
            <w:tcBorders>
              <w:left w:val="single" w:sz="6" w:space="0" w:color="000000"/>
              <w:bottom w:val="single" w:sz="6" w:space="0" w:color="000000"/>
              <w:right w:val="single" w:sz="6" w:space="0" w:color="000000"/>
              <w:tl2br w:val="nil"/>
            </w:tcBorders>
            <w:vAlign w:val="center"/>
          </w:tcPr>
          <w:p w:rsidR="00AE38DC" w:rsidRPr="00F969DE" w:rsidRDefault="00AE38DC" w:rsidP="00AE38DC">
            <w:pPr>
              <w:pStyle w:val="TableParagraph"/>
              <w:spacing w:before="0"/>
              <w:ind w:left="0"/>
              <w:jc w:val="center"/>
              <w:rPr>
                <w:color w:val="000000"/>
              </w:rPr>
            </w:pPr>
            <w:r w:rsidRPr="00F969DE">
              <w:rPr>
                <w:color w:val="000000"/>
                <w:position w:val="2"/>
              </w:rPr>
              <w:t>T</w:t>
            </w:r>
            <w:r w:rsidRPr="00F969DE">
              <w:rPr>
                <w:color w:val="000000"/>
                <w:position w:val="2"/>
                <w:vertAlign w:val="subscript"/>
              </w:rPr>
              <w:t>0</w:t>
            </w:r>
            <w:r w:rsidRPr="00F969DE">
              <w:rPr>
                <w:color w:val="000000"/>
              </w:rPr>
              <w:t xml:space="preserve"> (Control)</w:t>
            </w:r>
          </w:p>
        </w:tc>
        <w:tc>
          <w:tcPr>
            <w:tcW w:w="995" w:type="pct"/>
            <w:tcBorders>
              <w:left w:val="single" w:sz="6" w:space="0" w:color="000000"/>
              <w:bottom w:val="single" w:sz="6" w:space="0" w:color="000000"/>
              <w:right w:val="single" w:sz="6" w:space="0" w:color="000000"/>
              <w:tl2br w:val="nil"/>
            </w:tcBorders>
            <w:vAlign w:val="center"/>
          </w:tcPr>
          <w:p w:rsidR="00AE38DC" w:rsidRPr="00F969DE" w:rsidRDefault="00AE38DC" w:rsidP="00AE38DC">
            <w:pPr>
              <w:pStyle w:val="TableParagraph"/>
              <w:spacing w:before="0"/>
              <w:ind w:left="0"/>
              <w:jc w:val="center"/>
              <w:rPr>
                <w:color w:val="000000"/>
              </w:rPr>
            </w:pPr>
            <w:r w:rsidRPr="00F969DE">
              <w:rPr>
                <w:color w:val="000000"/>
                <w:position w:val="2"/>
              </w:rPr>
              <w:t>T</w:t>
            </w:r>
            <w:r w:rsidRPr="00F969DE">
              <w:rPr>
                <w:color w:val="000000"/>
                <w:position w:val="2"/>
                <w:vertAlign w:val="subscript"/>
              </w:rPr>
              <w:t>1</w:t>
            </w:r>
          </w:p>
          <w:p w:rsidR="00AE38DC" w:rsidRPr="00F969DE" w:rsidRDefault="00AE38DC" w:rsidP="00AE38DC">
            <w:pPr>
              <w:pStyle w:val="TableParagraph"/>
              <w:spacing w:before="0"/>
              <w:ind w:left="0"/>
              <w:jc w:val="center"/>
              <w:rPr>
                <w:color w:val="000000"/>
              </w:rPr>
            </w:pPr>
          </w:p>
        </w:tc>
        <w:tc>
          <w:tcPr>
            <w:tcW w:w="995" w:type="pct"/>
            <w:tcBorders>
              <w:left w:val="single" w:sz="6" w:space="0" w:color="000000"/>
              <w:bottom w:val="single" w:sz="6" w:space="0" w:color="000000"/>
              <w:right w:val="single" w:sz="6" w:space="0" w:color="000000"/>
              <w:tl2br w:val="nil"/>
            </w:tcBorders>
            <w:vAlign w:val="center"/>
          </w:tcPr>
          <w:p w:rsidR="00AE38DC" w:rsidRPr="00F969DE" w:rsidRDefault="00AE38DC" w:rsidP="00AE38DC">
            <w:pPr>
              <w:pStyle w:val="TableParagraph"/>
              <w:spacing w:before="0"/>
              <w:ind w:left="0"/>
              <w:jc w:val="center"/>
              <w:rPr>
                <w:color w:val="000000"/>
              </w:rPr>
            </w:pPr>
            <w:r w:rsidRPr="00F969DE">
              <w:rPr>
                <w:color w:val="000000"/>
                <w:position w:val="2"/>
              </w:rPr>
              <w:t>T</w:t>
            </w:r>
            <w:r w:rsidRPr="00F969DE">
              <w:rPr>
                <w:color w:val="000000"/>
                <w:position w:val="2"/>
                <w:vertAlign w:val="subscript"/>
              </w:rPr>
              <w:t>2</w:t>
            </w:r>
          </w:p>
          <w:p w:rsidR="00AE38DC" w:rsidRPr="00F969DE" w:rsidRDefault="00AE38DC" w:rsidP="00AE38DC">
            <w:pPr>
              <w:pStyle w:val="TableParagraph"/>
              <w:spacing w:before="0"/>
              <w:ind w:left="0"/>
              <w:jc w:val="center"/>
              <w:rPr>
                <w:color w:val="000000"/>
              </w:rPr>
            </w:pPr>
          </w:p>
        </w:tc>
        <w:tc>
          <w:tcPr>
            <w:tcW w:w="996" w:type="pct"/>
            <w:tcBorders>
              <w:left w:val="single" w:sz="6" w:space="0" w:color="000000"/>
              <w:bottom w:val="single" w:sz="6" w:space="0" w:color="000000"/>
              <w:tl2br w:val="nil"/>
            </w:tcBorders>
            <w:vAlign w:val="center"/>
          </w:tcPr>
          <w:p w:rsidR="00AE38DC" w:rsidRPr="00F969DE" w:rsidRDefault="00AE38DC" w:rsidP="00AE38DC">
            <w:pPr>
              <w:pStyle w:val="TableParagraph"/>
              <w:spacing w:before="0"/>
              <w:ind w:left="0"/>
              <w:jc w:val="center"/>
              <w:rPr>
                <w:color w:val="000000"/>
              </w:rPr>
            </w:pPr>
            <w:r w:rsidRPr="00F969DE">
              <w:rPr>
                <w:color w:val="000000"/>
                <w:position w:val="2"/>
              </w:rPr>
              <w:t>T</w:t>
            </w:r>
            <w:r w:rsidRPr="00F969DE">
              <w:rPr>
                <w:color w:val="000000"/>
                <w:position w:val="2"/>
                <w:vertAlign w:val="subscript"/>
              </w:rPr>
              <w:t>3</w:t>
            </w:r>
          </w:p>
          <w:p w:rsidR="00AE38DC" w:rsidRPr="00F969DE" w:rsidRDefault="00AE38DC" w:rsidP="00AE38DC">
            <w:pPr>
              <w:pStyle w:val="TableParagraph"/>
              <w:spacing w:before="0"/>
              <w:ind w:left="0"/>
              <w:jc w:val="center"/>
              <w:rPr>
                <w:color w:val="000000"/>
              </w:rPr>
            </w:pPr>
          </w:p>
        </w:tc>
      </w:tr>
      <w:tr w:rsidR="00AE38DC" w:rsidRPr="00F969DE" w:rsidTr="00AE38DC">
        <w:trPr>
          <w:trHeight w:val="21"/>
        </w:trPr>
        <w:tc>
          <w:tcPr>
            <w:tcW w:w="1019" w:type="pct"/>
            <w:tcBorders>
              <w:top w:val="single" w:sz="6" w:space="0" w:color="000000"/>
              <w:bottom w:val="single" w:sz="6" w:space="0" w:color="000000"/>
              <w:right w:val="single" w:sz="6" w:space="0" w:color="000000"/>
            </w:tcBorders>
            <w:vAlign w:val="center"/>
          </w:tcPr>
          <w:p w:rsidR="00AE38DC" w:rsidRPr="00F969DE" w:rsidRDefault="00AE38DC" w:rsidP="00AE38DC">
            <w:pPr>
              <w:spacing w:after="0" w:line="240" w:lineRule="auto"/>
              <w:jc w:val="center"/>
              <w:rPr>
                <w:rFonts w:ascii="Times New Roman" w:hAnsi="Times New Roman" w:cs="Times New Roman"/>
                <w:color w:val="000000"/>
                <w:vertAlign w:val="superscript"/>
              </w:rPr>
            </w:pPr>
            <w:r w:rsidRPr="00F969DE">
              <w:rPr>
                <w:rFonts w:ascii="Times New Roman" w:hAnsi="Times New Roman" w:cs="Times New Roman"/>
                <w:color w:val="000000"/>
              </w:rPr>
              <w:t>1</w:t>
            </w:r>
            <w:r w:rsidRPr="00F969DE">
              <w:rPr>
                <w:rFonts w:ascii="Times New Roman" w:hAnsi="Times New Roman" w:cs="Times New Roman"/>
                <w:color w:val="000000"/>
                <w:vertAlign w:val="superscript"/>
              </w:rPr>
              <w:t>st</w:t>
            </w:r>
          </w:p>
        </w:tc>
        <w:tc>
          <w:tcPr>
            <w:tcW w:w="995" w:type="pct"/>
            <w:tcBorders>
              <w:top w:val="single" w:sz="6" w:space="0" w:color="000000"/>
              <w:left w:val="single" w:sz="6" w:space="0" w:color="000000"/>
              <w:bottom w:val="single" w:sz="6" w:space="0" w:color="000000"/>
              <w:right w:val="single" w:sz="6" w:space="0" w:color="000000"/>
            </w:tcBorders>
          </w:tcPr>
          <w:p w:rsidR="00AE38DC" w:rsidRPr="00F969DE" w:rsidRDefault="00AE38DC" w:rsidP="00AE38DC">
            <w:pPr>
              <w:pStyle w:val="TableParagraph"/>
              <w:spacing w:before="0"/>
              <w:ind w:left="328" w:right="325"/>
              <w:jc w:val="center"/>
              <w:rPr>
                <w:color w:val="000000"/>
              </w:rPr>
            </w:pPr>
            <w:r w:rsidRPr="00F969DE">
              <w:rPr>
                <w:color w:val="000000"/>
              </w:rPr>
              <w:t>1.93</w:t>
            </w:r>
          </w:p>
        </w:tc>
        <w:tc>
          <w:tcPr>
            <w:tcW w:w="995" w:type="pct"/>
            <w:tcBorders>
              <w:top w:val="single" w:sz="6" w:space="0" w:color="000000"/>
              <w:left w:val="single" w:sz="6" w:space="0" w:color="000000"/>
              <w:bottom w:val="single" w:sz="6" w:space="0" w:color="000000"/>
              <w:right w:val="single" w:sz="6" w:space="0" w:color="000000"/>
            </w:tcBorders>
            <w:vAlign w:val="bottom"/>
          </w:tcPr>
          <w:p w:rsidR="00AE38DC" w:rsidRPr="00F969DE" w:rsidRDefault="00AE38DC" w:rsidP="00AE38DC">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1.95</w:t>
            </w:r>
          </w:p>
        </w:tc>
        <w:tc>
          <w:tcPr>
            <w:tcW w:w="995" w:type="pct"/>
            <w:tcBorders>
              <w:top w:val="single" w:sz="6" w:space="0" w:color="000000"/>
              <w:left w:val="single" w:sz="6" w:space="0" w:color="000000"/>
              <w:bottom w:val="single" w:sz="6" w:space="0" w:color="000000"/>
              <w:right w:val="single" w:sz="6" w:space="0" w:color="000000"/>
            </w:tcBorders>
            <w:vAlign w:val="bottom"/>
          </w:tcPr>
          <w:p w:rsidR="00AE38DC" w:rsidRPr="00F969DE" w:rsidRDefault="00AE38DC" w:rsidP="00AE38DC">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1.92</w:t>
            </w:r>
          </w:p>
        </w:tc>
        <w:tc>
          <w:tcPr>
            <w:tcW w:w="996" w:type="pct"/>
            <w:tcBorders>
              <w:top w:val="single" w:sz="6" w:space="0" w:color="000000"/>
              <w:left w:val="single" w:sz="6" w:space="0" w:color="000000"/>
              <w:bottom w:val="single" w:sz="6" w:space="0" w:color="000000"/>
            </w:tcBorders>
            <w:vAlign w:val="bottom"/>
          </w:tcPr>
          <w:p w:rsidR="00AE38DC" w:rsidRPr="00F969DE" w:rsidRDefault="00AE38DC" w:rsidP="00AE38DC">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1.88</w:t>
            </w:r>
          </w:p>
        </w:tc>
      </w:tr>
      <w:tr w:rsidR="00AE38DC" w:rsidRPr="00F969DE" w:rsidTr="00AE38DC">
        <w:trPr>
          <w:trHeight w:val="21"/>
        </w:trPr>
        <w:tc>
          <w:tcPr>
            <w:tcW w:w="1019" w:type="pct"/>
            <w:tcBorders>
              <w:top w:val="single" w:sz="6" w:space="0" w:color="000000"/>
              <w:bottom w:val="single" w:sz="6" w:space="0" w:color="000000"/>
              <w:right w:val="single" w:sz="6" w:space="0" w:color="000000"/>
            </w:tcBorders>
            <w:vAlign w:val="center"/>
          </w:tcPr>
          <w:p w:rsidR="00AE38DC" w:rsidRPr="00F969DE" w:rsidRDefault="00AE38DC" w:rsidP="00AE38DC">
            <w:pPr>
              <w:spacing w:after="0" w:line="240" w:lineRule="auto"/>
              <w:jc w:val="center"/>
              <w:rPr>
                <w:rFonts w:ascii="Times New Roman" w:hAnsi="Times New Roman" w:cs="Times New Roman"/>
                <w:color w:val="000000"/>
                <w:vertAlign w:val="superscript"/>
              </w:rPr>
            </w:pPr>
            <w:r w:rsidRPr="00F969DE">
              <w:rPr>
                <w:rFonts w:ascii="Times New Roman" w:hAnsi="Times New Roman" w:cs="Times New Roman"/>
                <w:color w:val="000000"/>
              </w:rPr>
              <w:t>2</w:t>
            </w:r>
            <w:r w:rsidRPr="00F969DE">
              <w:rPr>
                <w:rFonts w:ascii="Times New Roman" w:hAnsi="Times New Roman" w:cs="Times New Roman"/>
                <w:color w:val="000000"/>
                <w:vertAlign w:val="superscript"/>
              </w:rPr>
              <w:t>nd</w:t>
            </w:r>
          </w:p>
        </w:tc>
        <w:tc>
          <w:tcPr>
            <w:tcW w:w="995" w:type="pct"/>
            <w:tcBorders>
              <w:top w:val="single" w:sz="6" w:space="0" w:color="000000"/>
              <w:left w:val="single" w:sz="6" w:space="0" w:color="000000"/>
              <w:bottom w:val="single" w:sz="6" w:space="0" w:color="000000"/>
              <w:right w:val="single" w:sz="6" w:space="0" w:color="000000"/>
            </w:tcBorders>
            <w:vAlign w:val="bottom"/>
          </w:tcPr>
          <w:p w:rsidR="00AE38DC" w:rsidRPr="00F969DE" w:rsidRDefault="00AE38DC" w:rsidP="00AE38DC">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1.97</w:t>
            </w:r>
          </w:p>
        </w:tc>
        <w:tc>
          <w:tcPr>
            <w:tcW w:w="995" w:type="pct"/>
            <w:tcBorders>
              <w:top w:val="single" w:sz="6" w:space="0" w:color="000000"/>
              <w:left w:val="single" w:sz="6" w:space="0" w:color="000000"/>
              <w:bottom w:val="single" w:sz="6" w:space="0" w:color="000000"/>
              <w:right w:val="single" w:sz="6" w:space="0" w:color="000000"/>
            </w:tcBorders>
            <w:vAlign w:val="bottom"/>
          </w:tcPr>
          <w:p w:rsidR="00AE38DC" w:rsidRPr="00F969DE" w:rsidRDefault="00AE38DC" w:rsidP="00AE38DC">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1.84</w:t>
            </w:r>
          </w:p>
        </w:tc>
        <w:tc>
          <w:tcPr>
            <w:tcW w:w="995" w:type="pct"/>
            <w:tcBorders>
              <w:top w:val="single" w:sz="6" w:space="0" w:color="000000"/>
              <w:left w:val="single" w:sz="6" w:space="0" w:color="000000"/>
              <w:bottom w:val="single" w:sz="6" w:space="0" w:color="000000"/>
              <w:right w:val="single" w:sz="6" w:space="0" w:color="000000"/>
            </w:tcBorders>
            <w:vAlign w:val="bottom"/>
          </w:tcPr>
          <w:p w:rsidR="00AE38DC" w:rsidRPr="00F969DE" w:rsidRDefault="00AE38DC" w:rsidP="00AE38DC">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1.81</w:t>
            </w:r>
          </w:p>
        </w:tc>
        <w:tc>
          <w:tcPr>
            <w:tcW w:w="996" w:type="pct"/>
            <w:tcBorders>
              <w:top w:val="single" w:sz="6" w:space="0" w:color="000000"/>
              <w:left w:val="single" w:sz="6" w:space="0" w:color="000000"/>
              <w:bottom w:val="single" w:sz="6" w:space="0" w:color="000000"/>
            </w:tcBorders>
            <w:vAlign w:val="bottom"/>
          </w:tcPr>
          <w:p w:rsidR="00AE38DC" w:rsidRPr="00F969DE" w:rsidRDefault="00AE38DC" w:rsidP="00AE38DC">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1.22</w:t>
            </w:r>
          </w:p>
        </w:tc>
      </w:tr>
      <w:tr w:rsidR="00AE38DC" w:rsidRPr="00F969DE" w:rsidTr="00AE38DC">
        <w:trPr>
          <w:trHeight w:val="21"/>
        </w:trPr>
        <w:tc>
          <w:tcPr>
            <w:tcW w:w="1019" w:type="pct"/>
            <w:tcBorders>
              <w:top w:val="single" w:sz="6" w:space="0" w:color="000000"/>
              <w:bottom w:val="single" w:sz="6" w:space="0" w:color="000000"/>
              <w:right w:val="single" w:sz="6" w:space="0" w:color="000000"/>
            </w:tcBorders>
            <w:vAlign w:val="center"/>
          </w:tcPr>
          <w:p w:rsidR="00AE38DC" w:rsidRPr="00F969DE" w:rsidRDefault="00AE38DC" w:rsidP="00AE38DC">
            <w:pPr>
              <w:spacing w:after="0" w:line="240" w:lineRule="auto"/>
              <w:jc w:val="center"/>
              <w:rPr>
                <w:rFonts w:ascii="Times New Roman" w:hAnsi="Times New Roman" w:cs="Times New Roman"/>
                <w:color w:val="000000"/>
                <w:vertAlign w:val="superscript"/>
              </w:rPr>
            </w:pPr>
            <w:r w:rsidRPr="00F969DE">
              <w:rPr>
                <w:rFonts w:ascii="Times New Roman" w:hAnsi="Times New Roman" w:cs="Times New Roman"/>
                <w:color w:val="000000"/>
              </w:rPr>
              <w:t>3</w:t>
            </w:r>
            <w:r w:rsidRPr="00F969DE">
              <w:rPr>
                <w:rFonts w:ascii="Times New Roman" w:hAnsi="Times New Roman" w:cs="Times New Roman"/>
                <w:color w:val="000000"/>
                <w:vertAlign w:val="superscript"/>
              </w:rPr>
              <w:t>rd</w:t>
            </w:r>
          </w:p>
        </w:tc>
        <w:tc>
          <w:tcPr>
            <w:tcW w:w="995" w:type="pct"/>
            <w:tcBorders>
              <w:top w:val="single" w:sz="6" w:space="0" w:color="000000"/>
              <w:left w:val="single" w:sz="6" w:space="0" w:color="000000"/>
              <w:bottom w:val="single" w:sz="6" w:space="0" w:color="000000"/>
              <w:right w:val="single" w:sz="6" w:space="0" w:color="000000"/>
            </w:tcBorders>
            <w:vAlign w:val="bottom"/>
          </w:tcPr>
          <w:p w:rsidR="00AE38DC" w:rsidRPr="00F969DE" w:rsidRDefault="00AE38DC" w:rsidP="00AE38DC">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2.01</w:t>
            </w:r>
          </w:p>
        </w:tc>
        <w:tc>
          <w:tcPr>
            <w:tcW w:w="995" w:type="pct"/>
            <w:tcBorders>
              <w:top w:val="single" w:sz="6" w:space="0" w:color="000000"/>
              <w:left w:val="single" w:sz="6" w:space="0" w:color="000000"/>
              <w:bottom w:val="single" w:sz="6" w:space="0" w:color="000000"/>
              <w:right w:val="single" w:sz="6" w:space="0" w:color="000000"/>
            </w:tcBorders>
            <w:vAlign w:val="bottom"/>
          </w:tcPr>
          <w:p w:rsidR="00AE38DC" w:rsidRPr="00F969DE" w:rsidRDefault="00AE38DC" w:rsidP="00AE38DC">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2.04</w:t>
            </w:r>
          </w:p>
        </w:tc>
        <w:tc>
          <w:tcPr>
            <w:tcW w:w="995" w:type="pct"/>
            <w:tcBorders>
              <w:top w:val="single" w:sz="6" w:space="0" w:color="000000"/>
              <w:left w:val="single" w:sz="6" w:space="0" w:color="000000"/>
              <w:bottom w:val="single" w:sz="6" w:space="0" w:color="000000"/>
              <w:right w:val="single" w:sz="6" w:space="0" w:color="000000"/>
            </w:tcBorders>
            <w:vAlign w:val="bottom"/>
          </w:tcPr>
          <w:p w:rsidR="00AE38DC" w:rsidRPr="00F969DE" w:rsidRDefault="00AE38DC" w:rsidP="00AE38DC">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1.98</w:t>
            </w:r>
          </w:p>
        </w:tc>
        <w:tc>
          <w:tcPr>
            <w:tcW w:w="996" w:type="pct"/>
            <w:tcBorders>
              <w:top w:val="single" w:sz="6" w:space="0" w:color="000000"/>
              <w:left w:val="single" w:sz="6" w:space="0" w:color="000000"/>
              <w:bottom w:val="single" w:sz="6" w:space="0" w:color="000000"/>
            </w:tcBorders>
            <w:vAlign w:val="bottom"/>
          </w:tcPr>
          <w:p w:rsidR="00AE38DC" w:rsidRPr="00F969DE" w:rsidRDefault="00AE38DC" w:rsidP="00AE38DC">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1.91</w:t>
            </w:r>
          </w:p>
        </w:tc>
      </w:tr>
      <w:tr w:rsidR="00AE38DC" w:rsidRPr="00F969DE" w:rsidTr="00AE38DC">
        <w:trPr>
          <w:trHeight w:val="21"/>
        </w:trPr>
        <w:tc>
          <w:tcPr>
            <w:tcW w:w="1019" w:type="pct"/>
            <w:tcBorders>
              <w:top w:val="single" w:sz="6" w:space="0" w:color="000000"/>
              <w:bottom w:val="single" w:sz="6" w:space="0" w:color="000000"/>
              <w:right w:val="single" w:sz="6" w:space="0" w:color="000000"/>
            </w:tcBorders>
            <w:vAlign w:val="center"/>
          </w:tcPr>
          <w:p w:rsidR="00AE38DC" w:rsidRPr="00F969DE" w:rsidRDefault="00AE38DC" w:rsidP="00AE38DC">
            <w:pPr>
              <w:spacing w:after="0" w:line="240" w:lineRule="auto"/>
              <w:jc w:val="center"/>
              <w:rPr>
                <w:rFonts w:ascii="Times New Roman" w:hAnsi="Times New Roman" w:cs="Times New Roman"/>
                <w:color w:val="000000"/>
                <w:vertAlign w:val="superscript"/>
              </w:rPr>
            </w:pPr>
            <w:r w:rsidRPr="00F969DE">
              <w:rPr>
                <w:rFonts w:ascii="Times New Roman" w:hAnsi="Times New Roman" w:cs="Times New Roman"/>
                <w:color w:val="000000"/>
              </w:rPr>
              <w:t>4</w:t>
            </w:r>
            <w:r w:rsidRPr="00F969DE">
              <w:rPr>
                <w:rFonts w:ascii="Times New Roman" w:hAnsi="Times New Roman" w:cs="Times New Roman"/>
                <w:color w:val="000000"/>
                <w:vertAlign w:val="superscript"/>
              </w:rPr>
              <w:t>th</w:t>
            </w:r>
          </w:p>
        </w:tc>
        <w:tc>
          <w:tcPr>
            <w:tcW w:w="995" w:type="pct"/>
            <w:tcBorders>
              <w:top w:val="single" w:sz="6" w:space="0" w:color="000000"/>
              <w:left w:val="single" w:sz="6" w:space="0" w:color="000000"/>
              <w:bottom w:val="single" w:sz="6" w:space="0" w:color="000000"/>
              <w:right w:val="single" w:sz="6" w:space="0" w:color="000000"/>
            </w:tcBorders>
            <w:vAlign w:val="bottom"/>
          </w:tcPr>
          <w:p w:rsidR="00AE38DC" w:rsidRPr="00F969DE" w:rsidRDefault="00AE38DC" w:rsidP="00AE38DC">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1.95</w:t>
            </w:r>
          </w:p>
        </w:tc>
        <w:tc>
          <w:tcPr>
            <w:tcW w:w="995" w:type="pct"/>
            <w:tcBorders>
              <w:top w:val="single" w:sz="6" w:space="0" w:color="000000"/>
              <w:left w:val="single" w:sz="6" w:space="0" w:color="000000"/>
              <w:bottom w:val="single" w:sz="6" w:space="0" w:color="000000"/>
              <w:right w:val="single" w:sz="6" w:space="0" w:color="000000"/>
            </w:tcBorders>
            <w:vAlign w:val="bottom"/>
          </w:tcPr>
          <w:p w:rsidR="00AE38DC" w:rsidRPr="00F969DE" w:rsidRDefault="00AE38DC" w:rsidP="00AE38DC">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2.03</w:t>
            </w:r>
          </w:p>
        </w:tc>
        <w:tc>
          <w:tcPr>
            <w:tcW w:w="995" w:type="pct"/>
            <w:tcBorders>
              <w:top w:val="single" w:sz="6" w:space="0" w:color="000000"/>
              <w:left w:val="single" w:sz="6" w:space="0" w:color="000000"/>
              <w:bottom w:val="single" w:sz="6" w:space="0" w:color="000000"/>
              <w:right w:val="single" w:sz="6" w:space="0" w:color="000000"/>
            </w:tcBorders>
            <w:vAlign w:val="bottom"/>
          </w:tcPr>
          <w:p w:rsidR="00AE38DC" w:rsidRPr="00F969DE" w:rsidRDefault="00AE38DC" w:rsidP="00AE38DC">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1.51</w:t>
            </w:r>
          </w:p>
        </w:tc>
        <w:tc>
          <w:tcPr>
            <w:tcW w:w="996" w:type="pct"/>
            <w:tcBorders>
              <w:top w:val="single" w:sz="6" w:space="0" w:color="000000"/>
              <w:left w:val="single" w:sz="6" w:space="0" w:color="000000"/>
              <w:bottom w:val="single" w:sz="6" w:space="0" w:color="000000"/>
            </w:tcBorders>
            <w:vAlign w:val="bottom"/>
          </w:tcPr>
          <w:p w:rsidR="00AE38DC" w:rsidRPr="00F969DE" w:rsidRDefault="00AE38DC" w:rsidP="00AE38DC">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1.28</w:t>
            </w:r>
          </w:p>
        </w:tc>
      </w:tr>
      <w:tr w:rsidR="00AE38DC" w:rsidRPr="00F969DE" w:rsidTr="00AE38DC">
        <w:trPr>
          <w:trHeight w:val="21"/>
        </w:trPr>
        <w:tc>
          <w:tcPr>
            <w:tcW w:w="1019" w:type="pct"/>
            <w:tcBorders>
              <w:top w:val="single" w:sz="6" w:space="0" w:color="000000"/>
              <w:bottom w:val="single" w:sz="6" w:space="0" w:color="000000"/>
              <w:right w:val="single" w:sz="6" w:space="0" w:color="000000"/>
            </w:tcBorders>
            <w:vAlign w:val="center"/>
          </w:tcPr>
          <w:p w:rsidR="00AE38DC" w:rsidRPr="00F969DE" w:rsidRDefault="00AE38DC" w:rsidP="00AE38DC">
            <w:pPr>
              <w:spacing w:after="0" w:line="240" w:lineRule="auto"/>
              <w:jc w:val="center"/>
              <w:rPr>
                <w:rFonts w:ascii="Times New Roman" w:hAnsi="Times New Roman" w:cs="Times New Roman"/>
                <w:color w:val="000000"/>
                <w:vertAlign w:val="superscript"/>
              </w:rPr>
            </w:pPr>
            <w:r w:rsidRPr="00F969DE">
              <w:rPr>
                <w:rFonts w:ascii="Times New Roman" w:hAnsi="Times New Roman" w:cs="Times New Roman"/>
                <w:color w:val="000000"/>
              </w:rPr>
              <w:t>5</w:t>
            </w:r>
            <w:r w:rsidRPr="00F969DE">
              <w:rPr>
                <w:rFonts w:ascii="Times New Roman" w:hAnsi="Times New Roman" w:cs="Times New Roman"/>
                <w:color w:val="000000"/>
                <w:vertAlign w:val="superscript"/>
              </w:rPr>
              <w:t>th</w:t>
            </w:r>
          </w:p>
        </w:tc>
        <w:tc>
          <w:tcPr>
            <w:tcW w:w="995" w:type="pct"/>
            <w:tcBorders>
              <w:top w:val="single" w:sz="6" w:space="0" w:color="000000"/>
              <w:left w:val="single" w:sz="6" w:space="0" w:color="000000"/>
              <w:bottom w:val="single" w:sz="6" w:space="0" w:color="000000"/>
              <w:right w:val="single" w:sz="6" w:space="0" w:color="000000"/>
            </w:tcBorders>
            <w:vAlign w:val="bottom"/>
          </w:tcPr>
          <w:p w:rsidR="00AE38DC" w:rsidRPr="00F969DE" w:rsidRDefault="00AE38DC" w:rsidP="00AE38DC">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1.65</w:t>
            </w:r>
          </w:p>
        </w:tc>
        <w:tc>
          <w:tcPr>
            <w:tcW w:w="995" w:type="pct"/>
            <w:tcBorders>
              <w:top w:val="single" w:sz="6" w:space="0" w:color="000000"/>
              <w:left w:val="single" w:sz="6" w:space="0" w:color="000000"/>
              <w:bottom w:val="single" w:sz="6" w:space="0" w:color="000000"/>
              <w:right w:val="single" w:sz="6" w:space="0" w:color="000000"/>
            </w:tcBorders>
            <w:vAlign w:val="bottom"/>
          </w:tcPr>
          <w:p w:rsidR="00AE38DC" w:rsidRPr="00F969DE" w:rsidRDefault="00AE38DC" w:rsidP="00AE38DC">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1.55</w:t>
            </w:r>
          </w:p>
        </w:tc>
        <w:tc>
          <w:tcPr>
            <w:tcW w:w="995" w:type="pct"/>
            <w:tcBorders>
              <w:top w:val="single" w:sz="6" w:space="0" w:color="000000"/>
              <w:left w:val="single" w:sz="6" w:space="0" w:color="000000"/>
              <w:bottom w:val="single" w:sz="6" w:space="0" w:color="000000"/>
              <w:right w:val="single" w:sz="6" w:space="0" w:color="000000"/>
            </w:tcBorders>
            <w:vAlign w:val="bottom"/>
          </w:tcPr>
          <w:p w:rsidR="00AE38DC" w:rsidRPr="00F969DE" w:rsidRDefault="00AE38DC" w:rsidP="00AE38DC">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1.84</w:t>
            </w:r>
          </w:p>
        </w:tc>
        <w:tc>
          <w:tcPr>
            <w:tcW w:w="996" w:type="pct"/>
            <w:tcBorders>
              <w:top w:val="single" w:sz="6" w:space="0" w:color="000000"/>
              <w:left w:val="single" w:sz="6" w:space="0" w:color="000000"/>
              <w:bottom w:val="single" w:sz="6" w:space="0" w:color="000000"/>
            </w:tcBorders>
            <w:vAlign w:val="bottom"/>
          </w:tcPr>
          <w:p w:rsidR="00AE38DC" w:rsidRPr="00F969DE" w:rsidRDefault="00AE38DC" w:rsidP="00AE38DC">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2.11</w:t>
            </w:r>
          </w:p>
        </w:tc>
      </w:tr>
      <w:tr w:rsidR="00AE38DC" w:rsidRPr="00F969DE" w:rsidTr="00AE38DC">
        <w:trPr>
          <w:trHeight w:val="21"/>
        </w:trPr>
        <w:tc>
          <w:tcPr>
            <w:tcW w:w="1019" w:type="pct"/>
            <w:tcBorders>
              <w:top w:val="single" w:sz="6" w:space="0" w:color="000000"/>
              <w:bottom w:val="single" w:sz="6" w:space="0" w:color="000000"/>
              <w:right w:val="single" w:sz="6" w:space="0" w:color="000000"/>
            </w:tcBorders>
            <w:vAlign w:val="center"/>
          </w:tcPr>
          <w:p w:rsidR="00AE38DC" w:rsidRPr="00F969DE" w:rsidRDefault="00AE38DC" w:rsidP="00AE38DC">
            <w:pPr>
              <w:spacing w:after="0" w:line="240" w:lineRule="auto"/>
              <w:jc w:val="center"/>
              <w:rPr>
                <w:rFonts w:ascii="Times New Roman" w:hAnsi="Times New Roman" w:cs="Times New Roman"/>
                <w:color w:val="000000"/>
                <w:vertAlign w:val="superscript"/>
              </w:rPr>
            </w:pPr>
            <w:r w:rsidRPr="00F969DE">
              <w:rPr>
                <w:rFonts w:ascii="Times New Roman" w:hAnsi="Times New Roman" w:cs="Times New Roman"/>
                <w:color w:val="000000"/>
              </w:rPr>
              <w:t>6</w:t>
            </w:r>
            <w:r w:rsidRPr="00F969DE">
              <w:rPr>
                <w:rFonts w:ascii="Times New Roman" w:hAnsi="Times New Roman" w:cs="Times New Roman"/>
                <w:color w:val="000000"/>
                <w:vertAlign w:val="superscript"/>
              </w:rPr>
              <w:t>th</w:t>
            </w:r>
          </w:p>
        </w:tc>
        <w:tc>
          <w:tcPr>
            <w:tcW w:w="995" w:type="pct"/>
            <w:tcBorders>
              <w:top w:val="single" w:sz="6" w:space="0" w:color="000000"/>
              <w:left w:val="single" w:sz="6" w:space="0" w:color="000000"/>
              <w:bottom w:val="single" w:sz="6" w:space="0" w:color="000000"/>
              <w:right w:val="single" w:sz="6" w:space="0" w:color="000000"/>
            </w:tcBorders>
            <w:vAlign w:val="bottom"/>
          </w:tcPr>
          <w:p w:rsidR="00AE38DC" w:rsidRPr="00F969DE" w:rsidRDefault="00AE38DC" w:rsidP="00AE38DC">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2.02</w:t>
            </w:r>
          </w:p>
        </w:tc>
        <w:tc>
          <w:tcPr>
            <w:tcW w:w="995" w:type="pct"/>
            <w:tcBorders>
              <w:top w:val="single" w:sz="6" w:space="0" w:color="000000"/>
              <w:left w:val="single" w:sz="6" w:space="0" w:color="000000"/>
              <w:bottom w:val="single" w:sz="6" w:space="0" w:color="000000"/>
              <w:right w:val="single" w:sz="6" w:space="0" w:color="000000"/>
            </w:tcBorders>
            <w:vAlign w:val="bottom"/>
          </w:tcPr>
          <w:p w:rsidR="00AE38DC" w:rsidRPr="00F969DE" w:rsidRDefault="00AE38DC" w:rsidP="00AE38DC">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1.89</w:t>
            </w:r>
          </w:p>
        </w:tc>
        <w:tc>
          <w:tcPr>
            <w:tcW w:w="995" w:type="pct"/>
            <w:tcBorders>
              <w:top w:val="single" w:sz="6" w:space="0" w:color="000000"/>
              <w:left w:val="single" w:sz="6" w:space="0" w:color="000000"/>
              <w:bottom w:val="single" w:sz="6" w:space="0" w:color="000000"/>
              <w:right w:val="single" w:sz="6" w:space="0" w:color="000000"/>
            </w:tcBorders>
            <w:vAlign w:val="bottom"/>
          </w:tcPr>
          <w:p w:rsidR="00AE38DC" w:rsidRPr="00F969DE" w:rsidRDefault="00AE38DC" w:rsidP="00AE38DC">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1.63</w:t>
            </w:r>
          </w:p>
        </w:tc>
        <w:tc>
          <w:tcPr>
            <w:tcW w:w="996" w:type="pct"/>
            <w:tcBorders>
              <w:top w:val="single" w:sz="6" w:space="0" w:color="000000"/>
              <w:left w:val="single" w:sz="6" w:space="0" w:color="000000"/>
              <w:bottom w:val="single" w:sz="6" w:space="0" w:color="000000"/>
            </w:tcBorders>
            <w:vAlign w:val="bottom"/>
          </w:tcPr>
          <w:p w:rsidR="00AE38DC" w:rsidRPr="00F969DE" w:rsidRDefault="00AE38DC" w:rsidP="00AE38DC">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1.60</w:t>
            </w:r>
          </w:p>
        </w:tc>
      </w:tr>
      <w:tr w:rsidR="00AE38DC" w:rsidRPr="00F969DE" w:rsidTr="00AE38DC">
        <w:trPr>
          <w:trHeight w:val="21"/>
        </w:trPr>
        <w:tc>
          <w:tcPr>
            <w:tcW w:w="1019" w:type="pct"/>
            <w:tcBorders>
              <w:top w:val="single" w:sz="6" w:space="0" w:color="000000"/>
              <w:right w:val="single" w:sz="6" w:space="0" w:color="000000"/>
            </w:tcBorders>
            <w:vAlign w:val="center"/>
          </w:tcPr>
          <w:p w:rsidR="00AE38DC" w:rsidRPr="00F969DE" w:rsidRDefault="00AE38DC" w:rsidP="00AE38DC">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Overall</w:t>
            </w:r>
          </w:p>
        </w:tc>
        <w:tc>
          <w:tcPr>
            <w:tcW w:w="995" w:type="pct"/>
            <w:tcBorders>
              <w:top w:val="single" w:sz="6" w:space="0" w:color="000000"/>
              <w:left w:val="single" w:sz="6" w:space="0" w:color="000000"/>
              <w:right w:val="single" w:sz="6" w:space="0" w:color="000000"/>
            </w:tcBorders>
            <w:vAlign w:val="bottom"/>
          </w:tcPr>
          <w:p w:rsidR="00AE38DC" w:rsidRPr="00F969DE" w:rsidRDefault="00AE38DC" w:rsidP="00AE38DC">
            <w:pPr>
              <w:spacing w:after="0" w:line="240" w:lineRule="auto"/>
              <w:jc w:val="center"/>
              <w:rPr>
                <w:rFonts w:ascii="Times New Roman" w:hAnsi="Times New Roman" w:cs="Times New Roman"/>
                <w:bCs/>
                <w:color w:val="000000"/>
              </w:rPr>
            </w:pPr>
            <w:r w:rsidRPr="00F969DE">
              <w:rPr>
                <w:rFonts w:ascii="Times New Roman" w:hAnsi="Times New Roman" w:cs="Times New Roman"/>
                <w:bCs/>
                <w:color w:val="000000"/>
              </w:rPr>
              <w:t>1.87</w:t>
            </w:r>
          </w:p>
        </w:tc>
        <w:tc>
          <w:tcPr>
            <w:tcW w:w="995" w:type="pct"/>
            <w:tcBorders>
              <w:top w:val="single" w:sz="6" w:space="0" w:color="000000"/>
              <w:left w:val="single" w:sz="6" w:space="0" w:color="000000"/>
              <w:right w:val="single" w:sz="6" w:space="0" w:color="000000"/>
            </w:tcBorders>
            <w:vAlign w:val="bottom"/>
          </w:tcPr>
          <w:p w:rsidR="00AE38DC" w:rsidRPr="00F969DE" w:rsidRDefault="00AE38DC" w:rsidP="00AE38DC">
            <w:pPr>
              <w:spacing w:after="0" w:line="240" w:lineRule="auto"/>
              <w:jc w:val="center"/>
              <w:rPr>
                <w:rFonts w:ascii="Times New Roman" w:hAnsi="Times New Roman" w:cs="Times New Roman"/>
                <w:bCs/>
                <w:color w:val="000000"/>
              </w:rPr>
            </w:pPr>
            <w:r w:rsidRPr="00F969DE">
              <w:rPr>
                <w:rFonts w:ascii="Times New Roman" w:hAnsi="Times New Roman" w:cs="Times New Roman"/>
                <w:bCs/>
                <w:color w:val="000000"/>
              </w:rPr>
              <w:t>1.82</w:t>
            </w:r>
          </w:p>
        </w:tc>
        <w:tc>
          <w:tcPr>
            <w:tcW w:w="995" w:type="pct"/>
            <w:tcBorders>
              <w:top w:val="single" w:sz="6" w:space="0" w:color="000000"/>
              <w:left w:val="single" w:sz="6" w:space="0" w:color="000000"/>
              <w:right w:val="single" w:sz="6" w:space="0" w:color="000000"/>
            </w:tcBorders>
            <w:vAlign w:val="bottom"/>
          </w:tcPr>
          <w:p w:rsidR="00AE38DC" w:rsidRPr="00F969DE" w:rsidRDefault="00AE38DC" w:rsidP="00AE38DC">
            <w:pPr>
              <w:spacing w:after="0" w:line="240" w:lineRule="auto"/>
              <w:jc w:val="center"/>
              <w:rPr>
                <w:rFonts w:ascii="Times New Roman" w:hAnsi="Times New Roman" w:cs="Times New Roman"/>
                <w:bCs/>
                <w:color w:val="000000"/>
              </w:rPr>
            </w:pPr>
            <w:r w:rsidRPr="00F969DE">
              <w:rPr>
                <w:rFonts w:ascii="Times New Roman" w:hAnsi="Times New Roman" w:cs="Times New Roman"/>
                <w:bCs/>
                <w:color w:val="000000"/>
              </w:rPr>
              <w:t>1.72</w:t>
            </w:r>
          </w:p>
        </w:tc>
        <w:tc>
          <w:tcPr>
            <w:tcW w:w="996" w:type="pct"/>
            <w:tcBorders>
              <w:top w:val="single" w:sz="6" w:space="0" w:color="000000"/>
              <w:left w:val="single" w:sz="6" w:space="0" w:color="000000"/>
            </w:tcBorders>
            <w:vAlign w:val="bottom"/>
          </w:tcPr>
          <w:p w:rsidR="00AE38DC" w:rsidRPr="00F969DE" w:rsidRDefault="00AE38DC" w:rsidP="00AE38DC">
            <w:pPr>
              <w:spacing w:after="0" w:line="240" w:lineRule="auto"/>
              <w:jc w:val="center"/>
              <w:rPr>
                <w:rFonts w:ascii="Times New Roman" w:hAnsi="Times New Roman" w:cs="Times New Roman"/>
                <w:bCs/>
                <w:color w:val="000000"/>
              </w:rPr>
            </w:pPr>
            <w:r w:rsidRPr="00F969DE">
              <w:rPr>
                <w:rFonts w:ascii="Times New Roman" w:hAnsi="Times New Roman" w:cs="Times New Roman"/>
                <w:bCs/>
                <w:color w:val="000000"/>
              </w:rPr>
              <w:t>1.63</w:t>
            </w:r>
          </w:p>
        </w:tc>
      </w:tr>
    </w:tbl>
    <w:p w:rsidR="00B60BF2" w:rsidRPr="00F969DE" w:rsidRDefault="00B60BF2" w:rsidP="00B60BF2">
      <w:pPr>
        <w:jc w:val="both"/>
        <w:rPr>
          <w:rFonts w:ascii="Times New Roman" w:hAnsi="Times New Roman" w:cs="Times New Roman"/>
        </w:rPr>
      </w:pPr>
    </w:p>
    <w:p w:rsidR="00151F07" w:rsidRPr="00F969DE" w:rsidRDefault="00AE38DC" w:rsidP="00151F07">
      <w:pPr>
        <w:jc w:val="both"/>
        <w:rPr>
          <w:rFonts w:ascii="Times New Roman" w:hAnsi="Times New Roman" w:cs="Times New Roman"/>
        </w:rPr>
      </w:pPr>
      <w:r>
        <w:rPr>
          <w:rFonts w:ascii="Times New Roman" w:hAnsi="Times New Roman" w:cs="Times New Roman"/>
        </w:rPr>
        <w:t>T</w:t>
      </w:r>
      <w:r w:rsidR="00151F07" w:rsidRPr="00F969DE">
        <w:rPr>
          <w:rFonts w:ascii="Times New Roman" w:hAnsi="Times New Roman" w:cs="Times New Roman"/>
        </w:rPr>
        <w:t xml:space="preserve">he average Feed Conversion Ratio (FCR) in different treatment groups (T0, T1, T2 and T3) were 1.87, 1.82, 1.72 and 1.63, respectively. The result showed that the effect of increasing ghost </w:t>
      </w:r>
      <w:proofErr w:type="spellStart"/>
      <w:r w:rsidR="00151F07" w:rsidRPr="00F969DE">
        <w:rPr>
          <w:rFonts w:ascii="Times New Roman" w:hAnsi="Times New Roman" w:cs="Times New Roman"/>
        </w:rPr>
        <w:t>chilli</w:t>
      </w:r>
      <w:proofErr w:type="spellEnd"/>
      <w:r w:rsidR="00151F07" w:rsidRPr="00F969DE">
        <w:rPr>
          <w:rFonts w:ascii="Times New Roman" w:hAnsi="Times New Roman" w:cs="Times New Roman"/>
        </w:rPr>
        <w:t xml:space="preserve"> extract in broiler had significant and positive effect on FCR. The most efficient FCR was found in broilers of group T3 (0.75%</w:t>
      </w:r>
      <w:proofErr w:type="gramStart"/>
      <w:r w:rsidR="00151F07" w:rsidRPr="00F969DE">
        <w:rPr>
          <w:rFonts w:ascii="Times New Roman" w:hAnsi="Times New Roman" w:cs="Times New Roman"/>
        </w:rPr>
        <w:t>).The</w:t>
      </w:r>
      <w:proofErr w:type="gramEnd"/>
      <w:r w:rsidR="00151F07" w:rsidRPr="00F969DE">
        <w:rPr>
          <w:rFonts w:ascii="Times New Roman" w:hAnsi="Times New Roman" w:cs="Times New Roman"/>
        </w:rPr>
        <w:t xml:space="preserve"> findings obtained in the present study agree with the result of Al-Kassie </w:t>
      </w:r>
      <w:r w:rsidR="00151F07" w:rsidRPr="00F969DE">
        <w:rPr>
          <w:rFonts w:ascii="Times New Roman" w:hAnsi="Times New Roman" w:cs="Times New Roman"/>
          <w:i/>
        </w:rPr>
        <w:t>et al.,</w:t>
      </w:r>
      <w:r w:rsidR="00151F07" w:rsidRPr="00F969DE">
        <w:rPr>
          <w:rFonts w:ascii="Times New Roman" w:hAnsi="Times New Roman" w:cs="Times New Roman"/>
        </w:rPr>
        <w:t xml:space="preserve"> (2011) and Islam </w:t>
      </w:r>
      <w:r w:rsidR="00151F07" w:rsidRPr="00F969DE">
        <w:rPr>
          <w:rFonts w:ascii="Times New Roman" w:hAnsi="Times New Roman" w:cs="Times New Roman"/>
          <w:i/>
        </w:rPr>
        <w:t>et. al</w:t>
      </w:r>
      <w:r w:rsidR="00151F07" w:rsidRPr="00F969DE">
        <w:rPr>
          <w:rFonts w:ascii="Times New Roman" w:hAnsi="Times New Roman" w:cs="Times New Roman"/>
        </w:rPr>
        <w:t xml:space="preserve"> (2018).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0"/>
        <w:gridCol w:w="1415"/>
        <w:gridCol w:w="144"/>
        <w:gridCol w:w="991"/>
        <w:gridCol w:w="397"/>
        <w:gridCol w:w="736"/>
        <w:gridCol w:w="690"/>
        <w:gridCol w:w="445"/>
        <w:gridCol w:w="1098"/>
      </w:tblGrid>
      <w:tr w:rsidR="00AE38DC" w:rsidRPr="00F969DE" w:rsidTr="00AE38DC">
        <w:trPr>
          <w:trHeight w:val="20"/>
        </w:trPr>
        <w:tc>
          <w:tcPr>
            <w:tcW w:w="5000" w:type="pct"/>
            <w:gridSpan w:val="9"/>
            <w:tcBorders>
              <w:tl2br w:val="nil"/>
            </w:tcBorders>
            <w:tcMar>
              <w:left w:w="113" w:type="dxa"/>
              <w:right w:w="113" w:type="dxa"/>
            </w:tcMar>
          </w:tcPr>
          <w:p w:rsidR="00AE38DC" w:rsidRPr="00AE38DC" w:rsidRDefault="00AE38DC" w:rsidP="00AE38DC">
            <w:pPr>
              <w:jc w:val="both"/>
              <w:rPr>
                <w:rFonts w:ascii="Times New Roman" w:hAnsi="Times New Roman" w:cs="Times New Roman"/>
              </w:rPr>
            </w:pPr>
            <w:r w:rsidRPr="00F969DE">
              <w:rPr>
                <w:rFonts w:ascii="Times New Roman" w:hAnsi="Times New Roman" w:cs="Times New Roman"/>
              </w:rPr>
              <w:t xml:space="preserve">Table No. 5: Mean ± SE values of economics of production of broiler chicken under different treatment groups. </w:t>
            </w:r>
          </w:p>
        </w:tc>
      </w:tr>
      <w:tr w:rsidR="001B1E82" w:rsidRPr="00F969DE" w:rsidTr="00AE38DC">
        <w:trPr>
          <w:trHeight w:val="20"/>
        </w:trPr>
        <w:tc>
          <w:tcPr>
            <w:tcW w:w="1664" w:type="pct"/>
            <w:tcBorders>
              <w:tl2br w:val="nil"/>
            </w:tcBorders>
            <w:tcMar>
              <w:left w:w="113" w:type="dxa"/>
              <w:right w:w="113" w:type="dxa"/>
            </w:tcMar>
          </w:tcPr>
          <w:p w:rsidR="001B1E82" w:rsidRPr="00F969DE" w:rsidRDefault="001B1E82" w:rsidP="001B1E82">
            <w:pPr>
              <w:pStyle w:val="TableParagraph"/>
              <w:spacing w:before="0"/>
              <w:ind w:left="0"/>
              <w:jc w:val="right"/>
              <w:rPr>
                <w:color w:val="000000"/>
              </w:rPr>
            </w:pPr>
            <w:r w:rsidRPr="00F969DE">
              <w:rPr>
                <w:color w:val="000000"/>
              </w:rPr>
              <w:t>Groups</w:t>
            </w:r>
          </w:p>
          <w:p w:rsidR="001B1E82" w:rsidRPr="00F969DE" w:rsidRDefault="001B1E82" w:rsidP="001B1E82">
            <w:pPr>
              <w:pStyle w:val="TableParagraph"/>
              <w:spacing w:before="0"/>
              <w:ind w:left="0"/>
              <w:rPr>
                <w:color w:val="000000"/>
              </w:rPr>
            </w:pPr>
            <w:r w:rsidRPr="00F969DE">
              <w:rPr>
                <w:color w:val="000000"/>
              </w:rPr>
              <w:t>Parameters</w:t>
            </w:r>
          </w:p>
        </w:tc>
        <w:tc>
          <w:tcPr>
            <w:tcW w:w="879" w:type="pct"/>
            <w:gridSpan w:val="2"/>
            <w:tcBorders>
              <w:tl2br w:val="nil"/>
            </w:tcBorders>
            <w:tcMar>
              <w:left w:w="113" w:type="dxa"/>
              <w:right w:w="113" w:type="dxa"/>
            </w:tcMar>
            <w:vAlign w:val="center"/>
          </w:tcPr>
          <w:p w:rsidR="001B1E82" w:rsidRPr="00F969DE" w:rsidRDefault="001B1E82" w:rsidP="001B1E82">
            <w:pPr>
              <w:pStyle w:val="TableParagraph"/>
              <w:spacing w:before="0"/>
              <w:ind w:left="0"/>
              <w:jc w:val="center"/>
              <w:rPr>
                <w:color w:val="000000"/>
              </w:rPr>
            </w:pPr>
            <w:r w:rsidRPr="00F969DE">
              <w:rPr>
                <w:color w:val="000000"/>
                <w:position w:val="2"/>
              </w:rPr>
              <w:t>T</w:t>
            </w:r>
            <w:r w:rsidRPr="00F969DE">
              <w:rPr>
                <w:color w:val="000000"/>
                <w:position w:val="2"/>
                <w:vertAlign w:val="subscript"/>
              </w:rPr>
              <w:t>0</w:t>
            </w:r>
            <w:r w:rsidRPr="00F969DE">
              <w:rPr>
                <w:color w:val="000000"/>
              </w:rPr>
              <w:t xml:space="preserve"> (Control)</w:t>
            </w:r>
          </w:p>
        </w:tc>
        <w:tc>
          <w:tcPr>
            <w:tcW w:w="783" w:type="pct"/>
            <w:gridSpan w:val="2"/>
            <w:tcBorders>
              <w:tl2br w:val="nil"/>
            </w:tcBorders>
            <w:tcMar>
              <w:left w:w="113" w:type="dxa"/>
              <w:right w:w="113" w:type="dxa"/>
            </w:tcMar>
            <w:vAlign w:val="center"/>
          </w:tcPr>
          <w:p w:rsidR="001B1E82" w:rsidRPr="00F969DE" w:rsidRDefault="001B1E82" w:rsidP="001B1E82">
            <w:pPr>
              <w:pStyle w:val="TableParagraph"/>
              <w:spacing w:before="0"/>
              <w:ind w:left="0"/>
              <w:jc w:val="center"/>
              <w:rPr>
                <w:color w:val="000000"/>
              </w:rPr>
            </w:pPr>
            <w:r w:rsidRPr="00F969DE">
              <w:rPr>
                <w:color w:val="000000"/>
                <w:position w:val="2"/>
              </w:rPr>
              <w:t>T</w:t>
            </w:r>
            <w:r w:rsidRPr="00F969DE">
              <w:rPr>
                <w:color w:val="000000"/>
                <w:position w:val="2"/>
                <w:vertAlign w:val="subscript"/>
              </w:rPr>
              <w:t>1</w:t>
            </w:r>
          </w:p>
          <w:p w:rsidR="001B1E82" w:rsidRPr="00F969DE" w:rsidRDefault="001B1E82" w:rsidP="001B1E82">
            <w:pPr>
              <w:pStyle w:val="TableParagraph"/>
              <w:spacing w:before="0"/>
              <w:ind w:left="0"/>
              <w:jc w:val="center"/>
              <w:rPr>
                <w:color w:val="000000"/>
              </w:rPr>
            </w:pPr>
          </w:p>
        </w:tc>
        <w:tc>
          <w:tcPr>
            <w:tcW w:w="804" w:type="pct"/>
            <w:gridSpan w:val="2"/>
            <w:tcBorders>
              <w:tl2br w:val="nil"/>
            </w:tcBorders>
            <w:tcMar>
              <w:left w:w="113" w:type="dxa"/>
              <w:right w:w="113" w:type="dxa"/>
            </w:tcMar>
            <w:vAlign w:val="center"/>
          </w:tcPr>
          <w:p w:rsidR="001B1E82" w:rsidRPr="00F969DE" w:rsidRDefault="001B1E82" w:rsidP="001B1E82">
            <w:pPr>
              <w:pStyle w:val="TableParagraph"/>
              <w:spacing w:before="0"/>
              <w:ind w:left="0"/>
              <w:jc w:val="center"/>
              <w:rPr>
                <w:color w:val="000000"/>
              </w:rPr>
            </w:pPr>
            <w:r w:rsidRPr="00F969DE">
              <w:rPr>
                <w:color w:val="000000"/>
                <w:position w:val="2"/>
              </w:rPr>
              <w:t>T</w:t>
            </w:r>
            <w:r w:rsidRPr="00F969DE">
              <w:rPr>
                <w:color w:val="000000"/>
                <w:position w:val="2"/>
                <w:vertAlign w:val="subscript"/>
              </w:rPr>
              <w:t>2</w:t>
            </w:r>
          </w:p>
          <w:p w:rsidR="001B1E82" w:rsidRPr="00F969DE" w:rsidRDefault="001B1E82" w:rsidP="001B1E82">
            <w:pPr>
              <w:pStyle w:val="TableParagraph"/>
              <w:spacing w:before="0"/>
              <w:ind w:left="0"/>
              <w:jc w:val="center"/>
              <w:rPr>
                <w:color w:val="000000"/>
              </w:rPr>
            </w:pPr>
          </w:p>
        </w:tc>
        <w:tc>
          <w:tcPr>
            <w:tcW w:w="870" w:type="pct"/>
            <w:gridSpan w:val="2"/>
            <w:tcBorders>
              <w:tl2br w:val="nil"/>
            </w:tcBorders>
            <w:tcMar>
              <w:left w:w="113" w:type="dxa"/>
              <w:right w:w="113" w:type="dxa"/>
            </w:tcMar>
            <w:vAlign w:val="center"/>
          </w:tcPr>
          <w:p w:rsidR="001B1E82" w:rsidRPr="00F969DE" w:rsidRDefault="001B1E82" w:rsidP="001B1E82">
            <w:pPr>
              <w:pStyle w:val="TableParagraph"/>
              <w:spacing w:before="0"/>
              <w:ind w:left="0"/>
              <w:jc w:val="center"/>
              <w:rPr>
                <w:color w:val="000000"/>
              </w:rPr>
            </w:pPr>
            <w:r w:rsidRPr="00F969DE">
              <w:rPr>
                <w:color w:val="000000"/>
                <w:position w:val="2"/>
              </w:rPr>
              <w:t>T</w:t>
            </w:r>
            <w:r w:rsidRPr="00F969DE">
              <w:rPr>
                <w:color w:val="000000"/>
                <w:position w:val="2"/>
                <w:vertAlign w:val="subscript"/>
              </w:rPr>
              <w:t>3</w:t>
            </w:r>
          </w:p>
          <w:p w:rsidR="001B1E82" w:rsidRPr="00F969DE" w:rsidRDefault="001B1E82" w:rsidP="001B1E82">
            <w:pPr>
              <w:pStyle w:val="TableParagraph"/>
              <w:spacing w:before="0"/>
              <w:ind w:left="0"/>
              <w:jc w:val="center"/>
              <w:rPr>
                <w:color w:val="000000"/>
              </w:rPr>
            </w:pPr>
          </w:p>
        </w:tc>
      </w:tr>
      <w:tr w:rsidR="001B1E82" w:rsidRPr="00F969DE" w:rsidTr="001B1E82">
        <w:trPr>
          <w:trHeight w:val="20"/>
        </w:trPr>
        <w:tc>
          <w:tcPr>
            <w:tcW w:w="5000" w:type="pct"/>
            <w:gridSpan w:val="9"/>
            <w:tcMar>
              <w:top w:w="57" w:type="dxa"/>
              <w:left w:w="113" w:type="dxa"/>
              <w:bottom w:w="57" w:type="dxa"/>
              <w:right w:w="113" w:type="dxa"/>
            </w:tcMar>
          </w:tcPr>
          <w:p w:rsidR="001B1E82" w:rsidRPr="00F969DE" w:rsidRDefault="001B1E82" w:rsidP="001B1E82">
            <w:pPr>
              <w:pStyle w:val="TableParagraph"/>
              <w:tabs>
                <w:tab w:val="left" w:pos="470"/>
              </w:tabs>
              <w:spacing w:before="0"/>
              <w:ind w:left="0"/>
              <w:rPr>
                <w:color w:val="000000"/>
              </w:rPr>
            </w:pPr>
            <w:r w:rsidRPr="00F969DE">
              <w:rPr>
                <w:color w:val="000000"/>
              </w:rPr>
              <w:t>I.</w:t>
            </w:r>
            <w:r w:rsidRPr="00F969DE">
              <w:rPr>
                <w:color w:val="000000"/>
              </w:rPr>
              <w:tab/>
              <w:t>Expenditure</w:t>
            </w:r>
          </w:p>
        </w:tc>
      </w:tr>
      <w:tr w:rsidR="001B1E82" w:rsidRPr="00F969DE" w:rsidTr="001B1E82">
        <w:trPr>
          <w:trHeight w:val="20"/>
        </w:trPr>
        <w:tc>
          <w:tcPr>
            <w:tcW w:w="2462" w:type="pct"/>
            <w:gridSpan w:val="2"/>
            <w:tcMar>
              <w:top w:w="57" w:type="dxa"/>
              <w:left w:w="113" w:type="dxa"/>
              <w:bottom w:w="57" w:type="dxa"/>
              <w:right w:w="113" w:type="dxa"/>
            </w:tcMar>
          </w:tcPr>
          <w:p w:rsidR="001B1E82" w:rsidRPr="00F969DE" w:rsidRDefault="001B1E82" w:rsidP="001B1E82">
            <w:pPr>
              <w:pStyle w:val="TableParagraph"/>
              <w:numPr>
                <w:ilvl w:val="0"/>
                <w:numId w:val="10"/>
              </w:numPr>
              <w:spacing w:before="0"/>
              <w:ind w:left="357" w:hanging="357"/>
              <w:rPr>
                <w:color w:val="000000"/>
              </w:rPr>
            </w:pPr>
            <w:r w:rsidRPr="00F969DE">
              <w:rPr>
                <w:color w:val="000000"/>
              </w:rPr>
              <w:t xml:space="preserve">Chick cost (A) = 1.05 x cost of </w:t>
            </w:r>
            <w:proofErr w:type="gramStart"/>
            <w:r w:rsidRPr="00F969DE">
              <w:rPr>
                <w:color w:val="000000"/>
              </w:rPr>
              <w:t>one day-old</w:t>
            </w:r>
            <w:proofErr w:type="gramEnd"/>
            <w:r w:rsidRPr="00F969DE">
              <w:rPr>
                <w:color w:val="000000"/>
              </w:rPr>
              <w:t xml:space="preserve"> chick</w:t>
            </w:r>
          </w:p>
        </w:tc>
        <w:tc>
          <w:tcPr>
            <w:tcW w:w="640" w:type="pct"/>
            <w:gridSpan w:val="2"/>
            <w:tcMar>
              <w:top w:w="57" w:type="dxa"/>
              <w:left w:w="113" w:type="dxa"/>
              <w:bottom w:w="57" w:type="dxa"/>
              <w:right w:w="113" w:type="dxa"/>
            </w:tcMar>
            <w:vAlign w:val="center"/>
          </w:tcPr>
          <w:p w:rsidR="001B1E82" w:rsidRPr="00F969DE" w:rsidRDefault="001B1E82" w:rsidP="001B1E82">
            <w:pPr>
              <w:pStyle w:val="TableParagraph"/>
              <w:spacing w:before="0"/>
              <w:ind w:left="0" w:right="230"/>
              <w:jc w:val="right"/>
              <w:rPr>
                <w:color w:val="000000"/>
              </w:rPr>
            </w:pPr>
            <w:r w:rsidRPr="00F969DE">
              <w:rPr>
                <w:color w:val="000000"/>
              </w:rPr>
              <w:t>36.75</w:t>
            </w:r>
          </w:p>
        </w:tc>
        <w:tc>
          <w:tcPr>
            <w:tcW w:w="639" w:type="pct"/>
            <w:gridSpan w:val="2"/>
            <w:tcMar>
              <w:top w:w="57" w:type="dxa"/>
              <w:left w:w="113" w:type="dxa"/>
              <w:bottom w:w="57" w:type="dxa"/>
              <w:right w:w="113" w:type="dxa"/>
            </w:tcMar>
            <w:vAlign w:val="center"/>
          </w:tcPr>
          <w:p w:rsidR="001B1E82" w:rsidRPr="00F969DE" w:rsidRDefault="001B1E82" w:rsidP="001B1E82">
            <w:pPr>
              <w:pStyle w:val="TableParagraph"/>
              <w:spacing w:before="0"/>
              <w:ind w:left="0" w:right="230"/>
              <w:jc w:val="right"/>
              <w:rPr>
                <w:color w:val="000000"/>
              </w:rPr>
            </w:pPr>
            <w:r w:rsidRPr="00F969DE">
              <w:rPr>
                <w:color w:val="000000"/>
              </w:rPr>
              <w:t>36.75</w:t>
            </w:r>
          </w:p>
        </w:tc>
        <w:tc>
          <w:tcPr>
            <w:tcW w:w="640" w:type="pct"/>
            <w:gridSpan w:val="2"/>
            <w:tcMar>
              <w:top w:w="57" w:type="dxa"/>
              <w:left w:w="113" w:type="dxa"/>
              <w:bottom w:w="57" w:type="dxa"/>
              <w:right w:w="113" w:type="dxa"/>
            </w:tcMar>
            <w:vAlign w:val="center"/>
          </w:tcPr>
          <w:p w:rsidR="001B1E82" w:rsidRPr="00F969DE" w:rsidRDefault="001B1E82" w:rsidP="001B1E82">
            <w:pPr>
              <w:pStyle w:val="TableParagraph"/>
              <w:spacing w:before="0"/>
              <w:ind w:left="0" w:right="230"/>
              <w:jc w:val="right"/>
              <w:rPr>
                <w:color w:val="000000"/>
              </w:rPr>
            </w:pPr>
            <w:r w:rsidRPr="00F969DE">
              <w:rPr>
                <w:color w:val="000000"/>
              </w:rPr>
              <w:t>36.75</w:t>
            </w:r>
          </w:p>
        </w:tc>
        <w:tc>
          <w:tcPr>
            <w:tcW w:w="619" w:type="pct"/>
            <w:tcMar>
              <w:top w:w="57" w:type="dxa"/>
              <w:left w:w="113" w:type="dxa"/>
              <w:bottom w:w="57" w:type="dxa"/>
              <w:right w:w="113" w:type="dxa"/>
            </w:tcMar>
            <w:vAlign w:val="center"/>
          </w:tcPr>
          <w:p w:rsidR="001B1E82" w:rsidRPr="00F969DE" w:rsidRDefault="001B1E82" w:rsidP="001B1E82">
            <w:pPr>
              <w:pStyle w:val="TableParagraph"/>
              <w:spacing w:before="0"/>
              <w:ind w:left="0" w:right="230"/>
              <w:jc w:val="right"/>
              <w:rPr>
                <w:color w:val="000000"/>
              </w:rPr>
            </w:pPr>
            <w:r w:rsidRPr="00F969DE">
              <w:rPr>
                <w:color w:val="000000"/>
              </w:rPr>
              <w:t>36.75</w:t>
            </w:r>
          </w:p>
        </w:tc>
      </w:tr>
      <w:tr w:rsidR="001B1E82" w:rsidRPr="00F969DE" w:rsidTr="001B1E82">
        <w:trPr>
          <w:trHeight w:val="20"/>
        </w:trPr>
        <w:tc>
          <w:tcPr>
            <w:tcW w:w="2462" w:type="pct"/>
            <w:gridSpan w:val="2"/>
            <w:tcMar>
              <w:top w:w="57" w:type="dxa"/>
              <w:left w:w="113" w:type="dxa"/>
              <w:bottom w:w="57" w:type="dxa"/>
              <w:right w:w="113" w:type="dxa"/>
            </w:tcMar>
          </w:tcPr>
          <w:p w:rsidR="001B1E82" w:rsidRPr="00F969DE" w:rsidRDefault="001B1E82" w:rsidP="001B1E82">
            <w:pPr>
              <w:pStyle w:val="TableParagraph"/>
              <w:numPr>
                <w:ilvl w:val="0"/>
                <w:numId w:val="10"/>
              </w:numPr>
              <w:spacing w:before="0"/>
              <w:ind w:left="357" w:hanging="357"/>
              <w:rPr>
                <w:color w:val="000000"/>
              </w:rPr>
            </w:pPr>
            <w:r w:rsidRPr="00F969DE">
              <w:rPr>
                <w:color w:val="000000"/>
              </w:rPr>
              <w:t>Feed cost (B) = Live weight in Kg x FCR x Cost per Kg of feed*</w:t>
            </w:r>
          </w:p>
        </w:tc>
        <w:tc>
          <w:tcPr>
            <w:tcW w:w="640" w:type="pct"/>
            <w:gridSpan w:val="2"/>
            <w:tcMar>
              <w:top w:w="57" w:type="dxa"/>
              <w:left w:w="113" w:type="dxa"/>
              <w:bottom w:w="57" w:type="dxa"/>
              <w:right w:w="113" w:type="dxa"/>
            </w:tcMar>
            <w:vAlign w:val="center"/>
          </w:tcPr>
          <w:p w:rsidR="001B1E82" w:rsidRPr="00F969DE" w:rsidRDefault="00F4368F" w:rsidP="001B1E82">
            <w:pPr>
              <w:pStyle w:val="TableParagraph"/>
              <w:spacing w:before="0"/>
              <w:ind w:left="0" w:right="230"/>
              <w:jc w:val="right"/>
              <w:rPr>
                <w:color w:val="000000"/>
              </w:rPr>
            </w:pPr>
            <w:r w:rsidRPr="00F969DE">
              <w:rPr>
                <w:color w:val="000000"/>
              </w:rPr>
              <w:t>141.37</w:t>
            </w:r>
          </w:p>
        </w:tc>
        <w:tc>
          <w:tcPr>
            <w:tcW w:w="639" w:type="pct"/>
            <w:gridSpan w:val="2"/>
            <w:tcMar>
              <w:top w:w="57" w:type="dxa"/>
              <w:left w:w="113" w:type="dxa"/>
              <w:bottom w:w="57" w:type="dxa"/>
              <w:right w:w="113" w:type="dxa"/>
            </w:tcMar>
            <w:vAlign w:val="center"/>
          </w:tcPr>
          <w:p w:rsidR="001B1E82" w:rsidRPr="00F969DE" w:rsidRDefault="00F4368F" w:rsidP="001B1E82">
            <w:pPr>
              <w:pStyle w:val="TableParagraph"/>
              <w:spacing w:before="0"/>
              <w:ind w:left="0" w:right="230"/>
              <w:jc w:val="right"/>
              <w:rPr>
                <w:color w:val="000000"/>
              </w:rPr>
            </w:pPr>
            <w:r w:rsidRPr="00F969DE">
              <w:rPr>
                <w:color w:val="000000"/>
              </w:rPr>
              <w:t>137.59</w:t>
            </w:r>
          </w:p>
        </w:tc>
        <w:tc>
          <w:tcPr>
            <w:tcW w:w="640" w:type="pct"/>
            <w:gridSpan w:val="2"/>
            <w:tcMar>
              <w:top w:w="57" w:type="dxa"/>
              <w:left w:w="113" w:type="dxa"/>
              <w:bottom w:w="57" w:type="dxa"/>
              <w:right w:w="113" w:type="dxa"/>
            </w:tcMar>
            <w:vAlign w:val="center"/>
          </w:tcPr>
          <w:p w:rsidR="001B1E82" w:rsidRPr="00F969DE" w:rsidRDefault="00F4368F" w:rsidP="001B1E82">
            <w:pPr>
              <w:pStyle w:val="TableParagraph"/>
              <w:spacing w:before="0"/>
              <w:ind w:left="0" w:right="230"/>
              <w:jc w:val="right"/>
              <w:rPr>
                <w:color w:val="000000"/>
              </w:rPr>
            </w:pPr>
            <w:r w:rsidRPr="00F969DE">
              <w:rPr>
                <w:color w:val="000000"/>
              </w:rPr>
              <w:t>154.59</w:t>
            </w:r>
          </w:p>
        </w:tc>
        <w:tc>
          <w:tcPr>
            <w:tcW w:w="619" w:type="pct"/>
            <w:tcMar>
              <w:top w:w="57" w:type="dxa"/>
              <w:left w:w="113" w:type="dxa"/>
              <w:bottom w:w="57" w:type="dxa"/>
              <w:right w:w="113" w:type="dxa"/>
            </w:tcMar>
            <w:vAlign w:val="center"/>
          </w:tcPr>
          <w:p w:rsidR="001B1E82" w:rsidRPr="00F969DE" w:rsidRDefault="00F4368F" w:rsidP="001B1E82">
            <w:pPr>
              <w:pStyle w:val="TableParagraph"/>
              <w:spacing w:before="0"/>
              <w:ind w:left="0" w:right="230"/>
              <w:jc w:val="right"/>
              <w:rPr>
                <w:color w:val="000000"/>
              </w:rPr>
            </w:pPr>
            <w:r w:rsidRPr="00F969DE">
              <w:rPr>
                <w:color w:val="000000"/>
              </w:rPr>
              <w:t>147.87</w:t>
            </w:r>
          </w:p>
        </w:tc>
      </w:tr>
      <w:tr w:rsidR="001B1E82" w:rsidRPr="00F969DE" w:rsidTr="001B1E82">
        <w:trPr>
          <w:trHeight w:val="20"/>
        </w:trPr>
        <w:tc>
          <w:tcPr>
            <w:tcW w:w="2462" w:type="pct"/>
            <w:gridSpan w:val="2"/>
            <w:tcMar>
              <w:top w:w="57" w:type="dxa"/>
              <w:left w:w="113" w:type="dxa"/>
              <w:bottom w:w="57" w:type="dxa"/>
              <w:right w:w="113" w:type="dxa"/>
            </w:tcMar>
          </w:tcPr>
          <w:p w:rsidR="001B1E82" w:rsidRPr="00F969DE" w:rsidRDefault="001B1E82" w:rsidP="001B1E82">
            <w:pPr>
              <w:pStyle w:val="TableParagraph"/>
              <w:numPr>
                <w:ilvl w:val="0"/>
                <w:numId w:val="10"/>
              </w:numPr>
              <w:spacing w:before="0"/>
              <w:ind w:left="357" w:hanging="357"/>
              <w:rPr>
                <w:color w:val="000000"/>
              </w:rPr>
            </w:pPr>
            <w:r w:rsidRPr="00F969DE">
              <w:rPr>
                <w:color w:val="000000"/>
              </w:rPr>
              <w:t xml:space="preserve">Miscellaneous expenditure (C) = Add 15% of (A+B) </w:t>
            </w:r>
          </w:p>
        </w:tc>
        <w:tc>
          <w:tcPr>
            <w:tcW w:w="640" w:type="pct"/>
            <w:gridSpan w:val="2"/>
            <w:tcMar>
              <w:top w:w="57" w:type="dxa"/>
              <w:left w:w="113" w:type="dxa"/>
              <w:bottom w:w="57" w:type="dxa"/>
              <w:right w:w="113" w:type="dxa"/>
            </w:tcMar>
            <w:vAlign w:val="center"/>
          </w:tcPr>
          <w:p w:rsidR="001B1E82" w:rsidRPr="00F969DE" w:rsidRDefault="00F4368F" w:rsidP="001B1E82">
            <w:pPr>
              <w:pStyle w:val="TableParagraph"/>
              <w:spacing w:before="0"/>
              <w:ind w:left="0" w:right="230"/>
              <w:jc w:val="right"/>
              <w:rPr>
                <w:color w:val="000000"/>
              </w:rPr>
            </w:pPr>
            <w:r w:rsidRPr="00F969DE">
              <w:rPr>
                <w:color w:val="000000"/>
              </w:rPr>
              <w:t>26.72</w:t>
            </w:r>
          </w:p>
        </w:tc>
        <w:tc>
          <w:tcPr>
            <w:tcW w:w="639" w:type="pct"/>
            <w:gridSpan w:val="2"/>
            <w:tcMar>
              <w:top w:w="57" w:type="dxa"/>
              <w:left w:w="113" w:type="dxa"/>
              <w:bottom w:w="57" w:type="dxa"/>
              <w:right w:w="113" w:type="dxa"/>
            </w:tcMar>
            <w:vAlign w:val="center"/>
          </w:tcPr>
          <w:p w:rsidR="001B1E82" w:rsidRPr="00F969DE" w:rsidRDefault="00F4368F" w:rsidP="001B1E82">
            <w:pPr>
              <w:pStyle w:val="TableParagraph"/>
              <w:spacing w:before="0"/>
              <w:ind w:left="0" w:right="230"/>
              <w:jc w:val="right"/>
              <w:rPr>
                <w:color w:val="000000"/>
              </w:rPr>
            </w:pPr>
            <w:r w:rsidRPr="00F969DE">
              <w:rPr>
                <w:color w:val="000000"/>
              </w:rPr>
              <w:t>26.15</w:t>
            </w:r>
          </w:p>
        </w:tc>
        <w:tc>
          <w:tcPr>
            <w:tcW w:w="640" w:type="pct"/>
            <w:gridSpan w:val="2"/>
            <w:tcMar>
              <w:top w:w="57" w:type="dxa"/>
              <w:left w:w="113" w:type="dxa"/>
              <w:bottom w:w="57" w:type="dxa"/>
              <w:right w:w="113" w:type="dxa"/>
            </w:tcMar>
            <w:vAlign w:val="center"/>
          </w:tcPr>
          <w:p w:rsidR="001B1E82" w:rsidRPr="00F969DE" w:rsidRDefault="00F4368F" w:rsidP="001B1E82">
            <w:pPr>
              <w:pStyle w:val="TableParagraph"/>
              <w:spacing w:before="0"/>
              <w:ind w:left="0" w:right="230"/>
              <w:jc w:val="right"/>
              <w:rPr>
                <w:color w:val="000000"/>
              </w:rPr>
            </w:pPr>
            <w:r w:rsidRPr="00F969DE">
              <w:rPr>
                <w:color w:val="000000"/>
              </w:rPr>
              <w:t>28.70</w:t>
            </w:r>
          </w:p>
        </w:tc>
        <w:tc>
          <w:tcPr>
            <w:tcW w:w="619" w:type="pct"/>
            <w:tcMar>
              <w:top w:w="57" w:type="dxa"/>
              <w:left w:w="113" w:type="dxa"/>
              <w:bottom w:w="57" w:type="dxa"/>
              <w:right w:w="113" w:type="dxa"/>
            </w:tcMar>
            <w:vAlign w:val="center"/>
          </w:tcPr>
          <w:p w:rsidR="001B1E82" w:rsidRPr="00F969DE" w:rsidRDefault="00F4368F" w:rsidP="001B1E82">
            <w:pPr>
              <w:pStyle w:val="TableParagraph"/>
              <w:spacing w:before="0"/>
              <w:ind w:left="0" w:right="230"/>
              <w:jc w:val="right"/>
              <w:rPr>
                <w:color w:val="000000"/>
              </w:rPr>
            </w:pPr>
            <w:r w:rsidRPr="00F969DE">
              <w:rPr>
                <w:color w:val="000000"/>
              </w:rPr>
              <w:t>27.69</w:t>
            </w:r>
          </w:p>
        </w:tc>
      </w:tr>
      <w:tr w:rsidR="001B1E82" w:rsidRPr="00F969DE" w:rsidTr="001B1E82">
        <w:trPr>
          <w:trHeight w:val="20"/>
        </w:trPr>
        <w:tc>
          <w:tcPr>
            <w:tcW w:w="2462" w:type="pct"/>
            <w:gridSpan w:val="2"/>
            <w:tcMar>
              <w:top w:w="57" w:type="dxa"/>
              <w:left w:w="113" w:type="dxa"/>
              <w:bottom w:w="57" w:type="dxa"/>
              <w:right w:w="113" w:type="dxa"/>
            </w:tcMar>
          </w:tcPr>
          <w:p w:rsidR="001B1E82" w:rsidRPr="00F969DE" w:rsidRDefault="001B1E82" w:rsidP="001B1E82">
            <w:pPr>
              <w:pStyle w:val="TableParagraph"/>
              <w:numPr>
                <w:ilvl w:val="0"/>
                <w:numId w:val="10"/>
              </w:numPr>
              <w:spacing w:before="0"/>
              <w:ind w:left="357" w:hanging="357"/>
              <w:rPr>
                <w:color w:val="000000"/>
              </w:rPr>
            </w:pPr>
            <w:r w:rsidRPr="00F969DE">
              <w:rPr>
                <w:color w:val="000000"/>
              </w:rPr>
              <w:t>Additional cost of Curry leaves Leaf Powder (D)</w:t>
            </w:r>
          </w:p>
        </w:tc>
        <w:tc>
          <w:tcPr>
            <w:tcW w:w="640" w:type="pct"/>
            <w:gridSpan w:val="2"/>
            <w:tcMar>
              <w:top w:w="57" w:type="dxa"/>
              <w:left w:w="113" w:type="dxa"/>
              <w:bottom w:w="57" w:type="dxa"/>
              <w:right w:w="113" w:type="dxa"/>
            </w:tcMar>
            <w:vAlign w:val="center"/>
          </w:tcPr>
          <w:p w:rsidR="001B1E82" w:rsidRPr="00F969DE" w:rsidRDefault="001B1E82" w:rsidP="001B1E82">
            <w:pPr>
              <w:pStyle w:val="TableParagraph"/>
              <w:spacing w:before="0"/>
              <w:ind w:left="0" w:right="230"/>
              <w:jc w:val="right"/>
              <w:rPr>
                <w:color w:val="000000"/>
              </w:rPr>
            </w:pPr>
            <w:r w:rsidRPr="00F969DE">
              <w:rPr>
                <w:color w:val="000000"/>
              </w:rPr>
              <w:t>Nil</w:t>
            </w:r>
          </w:p>
        </w:tc>
        <w:tc>
          <w:tcPr>
            <w:tcW w:w="639" w:type="pct"/>
            <w:gridSpan w:val="2"/>
            <w:tcMar>
              <w:top w:w="57" w:type="dxa"/>
              <w:left w:w="113" w:type="dxa"/>
              <w:bottom w:w="57" w:type="dxa"/>
              <w:right w:w="113" w:type="dxa"/>
            </w:tcMar>
            <w:vAlign w:val="center"/>
          </w:tcPr>
          <w:p w:rsidR="001B1E82" w:rsidRPr="00F969DE" w:rsidRDefault="001B1E82" w:rsidP="001B1E82">
            <w:pPr>
              <w:pStyle w:val="TableParagraph"/>
              <w:spacing w:before="0"/>
              <w:ind w:left="0" w:right="230"/>
              <w:jc w:val="right"/>
              <w:rPr>
                <w:color w:val="000000"/>
              </w:rPr>
            </w:pPr>
            <w:r w:rsidRPr="00F969DE">
              <w:rPr>
                <w:color w:val="000000"/>
              </w:rPr>
              <w:t>Nil</w:t>
            </w:r>
          </w:p>
        </w:tc>
        <w:tc>
          <w:tcPr>
            <w:tcW w:w="640" w:type="pct"/>
            <w:gridSpan w:val="2"/>
            <w:tcMar>
              <w:top w:w="57" w:type="dxa"/>
              <w:left w:w="113" w:type="dxa"/>
              <w:bottom w:w="57" w:type="dxa"/>
              <w:right w:w="113" w:type="dxa"/>
            </w:tcMar>
            <w:vAlign w:val="center"/>
          </w:tcPr>
          <w:p w:rsidR="001B1E82" w:rsidRPr="00F969DE" w:rsidRDefault="001B1E82" w:rsidP="001B1E82">
            <w:pPr>
              <w:pStyle w:val="TableParagraph"/>
              <w:spacing w:before="0"/>
              <w:ind w:left="0" w:right="230"/>
              <w:jc w:val="right"/>
              <w:rPr>
                <w:color w:val="000000"/>
              </w:rPr>
            </w:pPr>
            <w:r w:rsidRPr="00F969DE">
              <w:rPr>
                <w:color w:val="000000"/>
              </w:rPr>
              <w:t>Nil</w:t>
            </w:r>
          </w:p>
        </w:tc>
        <w:tc>
          <w:tcPr>
            <w:tcW w:w="619" w:type="pct"/>
            <w:tcMar>
              <w:top w:w="57" w:type="dxa"/>
              <w:left w:w="113" w:type="dxa"/>
              <w:bottom w:w="57" w:type="dxa"/>
              <w:right w:w="113" w:type="dxa"/>
            </w:tcMar>
            <w:vAlign w:val="center"/>
          </w:tcPr>
          <w:p w:rsidR="001B1E82" w:rsidRPr="00F969DE" w:rsidRDefault="001B1E82" w:rsidP="001B1E82">
            <w:pPr>
              <w:pStyle w:val="TableParagraph"/>
              <w:spacing w:before="0"/>
              <w:ind w:left="0" w:right="230"/>
              <w:jc w:val="right"/>
              <w:rPr>
                <w:color w:val="000000"/>
              </w:rPr>
            </w:pPr>
            <w:r w:rsidRPr="00F969DE">
              <w:rPr>
                <w:color w:val="000000"/>
              </w:rPr>
              <w:t>Nil</w:t>
            </w:r>
          </w:p>
        </w:tc>
      </w:tr>
      <w:tr w:rsidR="001B1E82" w:rsidRPr="00F969DE" w:rsidTr="001B1E82">
        <w:trPr>
          <w:trHeight w:val="20"/>
        </w:trPr>
        <w:tc>
          <w:tcPr>
            <w:tcW w:w="2462" w:type="pct"/>
            <w:gridSpan w:val="2"/>
            <w:tcMar>
              <w:top w:w="57" w:type="dxa"/>
              <w:left w:w="113" w:type="dxa"/>
              <w:bottom w:w="57" w:type="dxa"/>
              <w:right w:w="113" w:type="dxa"/>
            </w:tcMar>
          </w:tcPr>
          <w:p w:rsidR="001B1E82" w:rsidRPr="00F969DE" w:rsidRDefault="001B1E82" w:rsidP="001B1E82">
            <w:pPr>
              <w:pStyle w:val="TableParagraph"/>
              <w:numPr>
                <w:ilvl w:val="0"/>
                <w:numId w:val="10"/>
              </w:numPr>
              <w:spacing w:before="0"/>
              <w:ind w:left="357" w:hanging="357"/>
              <w:rPr>
                <w:color w:val="000000"/>
              </w:rPr>
            </w:pPr>
            <w:r w:rsidRPr="00F969DE">
              <w:rPr>
                <w:color w:val="000000"/>
              </w:rPr>
              <w:t>Production cost per broiler (A+B+C+D)</w:t>
            </w:r>
          </w:p>
        </w:tc>
        <w:tc>
          <w:tcPr>
            <w:tcW w:w="640" w:type="pct"/>
            <w:gridSpan w:val="2"/>
            <w:tcMar>
              <w:top w:w="57" w:type="dxa"/>
              <w:left w:w="113" w:type="dxa"/>
              <w:bottom w:w="57" w:type="dxa"/>
              <w:right w:w="113" w:type="dxa"/>
            </w:tcMar>
            <w:vAlign w:val="center"/>
          </w:tcPr>
          <w:p w:rsidR="001B1E82" w:rsidRPr="00F969DE" w:rsidRDefault="00F4368F" w:rsidP="001B1E82">
            <w:pPr>
              <w:pStyle w:val="TableParagraph"/>
              <w:spacing w:before="0"/>
              <w:ind w:left="0" w:right="230"/>
              <w:jc w:val="right"/>
              <w:rPr>
                <w:color w:val="000000"/>
              </w:rPr>
            </w:pPr>
            <w:r w:rsidRPr="00F969DE">
              <w:rPr>
                <w:color w:val="000000"/>
              </w:rPr>
              <w:t>204.84</w:t>
            </w:r>
          </w:p>
        </w:tc>
        <w:tc>
          <w:tcPr>
            <w:tcW w:w="639" w:type="pct"/>
            <w:gridSpan w:val="2"/>
            <w:tcMar>
              <w:top w:w="57" w:type="dxa"/>
              <w:left w:w="113" w:type="dxa"/>
              <w:bottom w:w="57" w:type="dxa"/>
              <w:right w:w="113" w:type="dxa"/>
            </w:tcMar>
            <w:vAlign w:val="center"/>
          </w:tcPr>
          <w:p w:rsidR="001B1E82" w:rsidRPr="00F969DE" w:rsidRDefault="00F4368F" w:rsidP="001B1E82">
            <w:pPr>
              <w:pStyle w:val="TableParagraph"/>
              <w:spacing w:before="0"/>
              <w:ind w:left="0" w:right="230"/>
              <w:jc w:val="right"/>
              <w:rPr>
                <w:color w:val="000000"/>
              </w:rPr>
            </w:pPr>
            <w:r w:rsidRPr="00F969DE">
              <w:rPr>
                <w:color w:val="000000"/>
              </w:rPr>
              <w:t>200.49</w:t>
            </w:r>
          </w:p>
        </w:tc>
        <w:tc>
          <w:tcPr>
            <w:tcW w:w="640" w:type="pct"/>
            <w:gridSpan w:val="2"/>
            <w:tcMar>
              <w:top w:w="57" w:type="dxa"/>
              <w:left w:w="113" w:type="dxa"/>
              <w:bottom w:w="57" w:type="dxa"/>
              <w:right w:w="113" w:type="dxa"/>
            </w:tcMar>
            <w:vAlign w:val="center"/>
          </w:tcPr>
          <w:p w:rsidR="001B1E82" w:rsidRPr="00F969DE" w:rsidRDefault="00F4368F" w:rsidP="001B1E82">
            <w:pPr>
              <w:pStyle w:val="TableParagraph"/>
              <w:spacing w:before="0"/>
              <w:ind w:left="0" w:right="230"/>
              <w:jc w:val="right"/>
              <w:rPr>
                <w:color w:val="000000"/>
              </w:rPr>
            </w:pPr>
            <w:r w:rsidRPr="00F969DE">
              <w:rPr>
                <w:color w:val="000000"/>
              </w:rPr>
              <w:t>220.04</w:t>
            </w:r>
          </w:p>
        </w:tc>
        <w:tc>
          <w:tcPr>
            <w:tcW w:w="619" w:type="pct"/>
            <w:tcMar>
              <w:top w:w="57" w:type="dxa"/>
              <w:left w:w="113" w:type="dxa"/>
              <w:bottom w:w="57" w:type="dxa"/>
              <w:right w:w="113" w:type="dxa"/>
            </w:tcMar>
            <w:vAlign w:val="center"/>
          </w:tcPr>
          <w:p w:rsidR="001B1E82" w:rsidRPr="00F969DE" w:rsidRDefault="00E57600" w:rsidP="001B1E82">
            <w:pPr>
              <w:pStyle w:val="TableParagraph"/>
              <w:spacing w:before="0"/>
              <w:ind w:left="0" w:right="230"/>
              <w:jc w:val="right"/>
              <w:rPr>
                <w:color w:val="000000"/>
              </w:rPr>
            </w:pPr>
            <w:r w:rsidRPr="00F969DE">
              <w:rPr>
                <w:color w:val="000000"/>
              </w:rPr>
              <w:t>212.31</w:t>
            </w:r>
          </w:p>
        </w:tc>
      </w:tr>
      <w:tr w:rsidR="001B1E82" w:rsidRPr="00F969DE" w:rsidTr="001B1E82">
        <w:trPr>
          <w:trHeight w:val="20"/>
        </w:trPr>
        <w:tc>
          <w:tcPr>
            <w:tcW w:w="5000" w:type="pct"/>
            <w:gridSpan w:val="9"/>
            <w:tcMar>
              <w:top w:w="57" w:type="dxa"/>
              <w:left w:w="113" w:type="dxa"/>
              <w:bottom w:w="57" w:type="dxa"/>
              <w:right w:w="113" w:type="dxa"/>
            </w:tcMar>
          </w:tcPr>
          <w:p w:rsidR="001B1E82" w:rsidRPr="00F969DE" w:rsidRDefault="001B1E82" w:rsidP="001B1E82">
            <w:pPr>
              <w:pStyle w:val="TableParagraph"/>
              <w:tabs>
                <w:tab w:val="left" w:pos="426"/>
              </w:tabs>
              <w:spacing w:before="0"/>
              <w:ind w:left="0"/>
              <w:rPr>
                <w:color w:val="000000"/>
              </w:rPr>
            </w:pPr>
            <w:r w:rsidRPr="00F969DE">
              <w:rPr>
                <w:color w:val="000000"/>
              </w:rPr>
              <w:t>II.  Return</w:t>
            </w:r>
          </w:p>
        </w:tc>
      </w:tr>
      <w:tr w:rsidR="001B1E82" w:rsidRPr="00F969DE" w:rsidTr="001B1E82">
        <w:trPr>
          <w:trHeight w:val="20"/>
        </w:trPr>
        <w:tc>
          <w:tcPr>
            <w:tcW w:w="2462" w:type="pct"/>
            <w:gridSpan w:val="2"/>
            <w:tcMar>
              <w:top w:w="57" w:type="dxa"/>
              <w:left w:w="113" w:type="dxa"/>
              <w:bottom w:w="57" w:type="dxa"/>
              <w:right w:w="113" w:type="dxa"/>
            </w:tcMar>
          </w:tcPr>
          <w:p w:rsidR="001B1E82" w:rsidRPr="00F969DE" w:rsidRDefault="00E57600" w:rsidP="001B1E82">
            <w:pPr>
              <w:pStyle w:val="TableParagraph"/>
              <w:spacing w:before="0"/>
              <w:ind w:left="357"/>
              <w:rPr>
                <w:color w:val="000000"/>
              </w:rPr>
            </w:pPr>
            <w:r w:rsidRPr="00F969DE">
              <w:rPr>
                <w:color w:val="000000"/>
              </w:rPr>
              <w:t>Sale of one live broiler @ Rs 14</w:t>
            </w:r>
            <w:r w:rsidR="001B1E82" w:rsidRPr="00F969DE">
              <w:rPr>
                <w:color w:val="000000"/>
              </w:rPr>
              <w:t>0 per Kg</w:t>
            </w:r>
          </w:p>
        </w:tc>
        <w:tc>
          <w:tcPr>
            <w:tcW w:w="640" w:type="pct"/>
            <w:gridSpan w:val="2"/>
            <w:tcMar>
              <w:top w:w="57" w:type="dxa"/>
              <w:left w:w="113" w:type="dxa"/>
              <w:bottom w:w="57" w:type="dxa"/>
              <w:right w:w="113" w:type="dxa"/>
            </w:tcMar>
            <w:vAlign w:val="center"/>
          </w:tcPr>
          <w:p w:rsidR="001B1E82" w:rsidRPr="00F969DE" w:rsidRDefault="00E57600" w:rsidP="001B1E82">
            <w:pPr>
              <w:pStyle w:val="TableParagraph"/>
              <w:spacing w:before="0"/>
              <w:ind w:left="0" w:right="230"/>
              <w:jc w:val="right"/>
              <w:rPr>
                <w:color w:val="000000"/>
              </w:rPr>
            </w:pPr>
            <w:r w:rsidRPr="00F969DE">
              <w:rPr>
                <w:color w:val="000000"/>
              </w:rPr>
              <w:t>254.80</w:t>
            </w:r>
          </w:p>
        </w:tc>
        <w:tc>
          <w:tcPr>
            <w:tcW w:w="639" w:type="pct"/>
            <w:gridSpan w:val="2"/>
            <w:tcMar>
              <w:top w:w="57" w:type="dxa"/>
              <w:left w:w="113" w:type="dxa"/>
              <w:bottom w:w="57" w:type="dxa"/>
              <w:right w:w="113" w:type="dxa"/>
            </w:tcMar>
            <w:vAlign w:val="center"/>
          </w:tcPr>
          <w:p w:rsidR="001B1E82" w:rsidRPr="00F969DE" w:rsidRDefault="00E57600" w:rsidP="001B1E82">
            <w:pPr>
              <w:pStyle w:val="TableParagraph"/>
              <w:spacing w:before="0"/>
              <w:ind w:left="0" w:right="230"/>
              <w:jc w:val="right"/>
              <w:rPr>
                <w:color w:val="000000"/>
              </w:rPr>
            </w:pPr>
            <w:r w:rsidRPr="00F969DE">
              <w:rPr>
                <w:color w:val="000000"/>
              </w:rPr>
              <w:t>260.40</w:t>
            </w:r>
          </w:p>
        </w:tc>
        <w:tc>
          <w:tcPr>
            <w:tcW w:w="640" w:type="pct"/>
            <w:gridSpan w:val="2"/>
            <w:tcMar>
              <w:top w:w="57" w:type="dxa"/>
              <w:left w:w="113" w:type="dxa"/>
              <w:bottom w:w="57" w:type="dxa"/>
              <w:right w:w="113" w:type="dxa"/>
            </w:tcMar>
            <w:vAlign w:val="center"/>
          </w:tcPr>
          <w:p w:rsidR="001B1E82" w:rsidRPr="00F969DE" w:rsidRDefault="00E57600" w:rsidP="001B1E82">
            <w:pPr>
              <w:pStyle w:val="TableParagraph"/>
              <w:spacing w:before="0"/>
              <w:ind w:left="0" w:right="230"/>
              <w:jc w:val="right"/>
              <w:rPr>
                <w:color w:val="000000"/>
              </w:rPr>
            </w:pPr>
            <w:r w:rsidRPr="00F969DE">
              <w:rPr>
                <w:color w:val="000000"/>
              </w:rPr>
              <w:t>299.60</w:t>
            </w:r>
          </w:p>
        </w:tc>
        <w:tc>
          <w:tcPr>
            <w:tcW w:w="619" w:type="pct"/>
            <w:tcMar>
              <w:top w:w="57" w:type="dxa"/>
              <w:left w:w="113" w:type="dxa"/>
              <w:bottom w:w="57" w:type="dxa"/>
              <w:right w:w="113" w:type="dxa"/>
            </w:tcMar>
            <w:vAlign w:val="center"/>
          </w:tcPr>
          <w:p w:rsidR="001B1E82" w:rsidRPr="00F969DE" w:rsidRDefault="00E57600" w:rsidP="001B1E82">
            <w:pPr>
              <w:pStyle w:val="TableParagraph"/>
              <w:spacing w:before="0"/>
              <w:ind w:left="0" w:right="230"/>
              <w:jc w:val="right"/>
              <w:rPr>
                <w:color w:val="000000"/>
              </w:rPr>
            </w:pPr>
            <w:r w:rsidRPr="00F969DE">
              <w:rPr>
                <w:color w:val="000000"/>
              </w:rPr>
              <w:t>302.40</w:t>
            </w:r>
          </w:p>
        </w:tc>
      </w:tr>
      <w:tr w:rsidR="001B1E82" w:rsidRPr="00F969DE" w:rsidTr="001B1E82">
        <w:trPr>
          <w:trHeight w:val="20"/>
        </w:trPr>
        <w:tc>
          <w:tcPr>
            <w:tcW w:w="2462" w:type="pct"/>
            <w:gridSpan w:val="2"/>
            <w:tcMar>
              <w:top w:w="57" w:type="dxa"/>
              <w:left w:w="113" w:type="dxa"/>
              <w:bottom w:w="57" w:type="dxa"/>
              <w:right w:w="113" w:type="dxa"/>
            </w:tcMar>
          </w:tcPr>
          <w:p w:rsidR="001B1E82" w:rsidRPr="00F969DE" w:rsidRDefault="001B1E82" w:rsidP="001B1E82">
            <w:pPr>
              <w:pStyle w:val="TableParagraph"/>
              <w:tabs>
                <w:tab w:val="left" w:pos="426"/>
              </w:tabs>
              <w:spacing w:before="0"/>
              <w:ind w:left="0"/>
              <w:rPr>
                <w:color w:val="000000"/>
              </w:rPr>
            </w:pPr>
            <w:r w:rsidRPr="00F969DE">
              <w:rPr>
                <w:color w:val="000000"/>
                <w:spacing w:val="-3"/>
              </w:rPr>
              <w:t>III.</w:t>
            </w:r>
            <w:r w:rsidRPr="00F969DE">
              <w:rPr>
                <w:color w:val="000000"/>
                <w:spacing w:val="-3"/>
              </w:rPr>
              <w:tab/>
            </w:r>
            <w:r w:rsidRPr="00F969DE">
              <w:rPr>
                <w:color w:val="000000"/>
              </w:rPr>
              <w:t xml:space="preserve">Gross profit per broiler </w:t>
            </w:r>
          </w:p>
        </w:tc>
        <w:tc>
          <w:tcPr>
            <w:tcW w:w="640" w:type="pct"/>
            <w:gridSpan w:val="2"/>
            <w:tcMar>
              <w:top w:w="57" w:type="dxa"/>
              <w:left w:w="113" w:type="dxa"/>
              <w:bottom w:w="57" w:type="dxa"/>
              <w:right w:w="113" w:type="dxa"/>
            </w:tcMar>
            <w:vAlign w:val="center"/>
          </w:tcPr>
          <w:p w:rsidR="001B1E82" w:rsidRPr="00F969DE" w:rsidRDefault="00E57600" w:rsidP="001B1E82">
            <w:pPr>
              <w:pStyle w:val="TableParagraph"/>
              <w:spacing w:before="0"/>
              <w:ind w:left="0" w:right="230"/>
              <w:jc w:val="right"/>
              <w:rPr>
                <w:color w:val="000000"/>
              </w:rPr>
            </w:pPr>
            <w:r w:rsidRPr="00F969DE">
              <w:rPr>
                <w:color w:val="000000"/>
              </w:rPr>
              <w:t>49.96</w:t>
            </w:r>
          </w:p>
        </w:tc>
        <w:tc>
          <w:tcPr>
            <w:tcW w:w="639" w:type="pct"/>
            <w:gridSpan w:val="2"/>
            <w:tcMar>
              <w:top w:w="57" w:type="dxa"/>
              <w:left w:w="113" w:type="dxa"/>
              <w:bottom w:w="57" w:type="dxa"/>
              <w:right w:w="113" w:type="dxa"/>
            </w:tcMar>
            <w:vAlign w:val="center"/>
          </w:tcPr>
          <w:p w:rsidR="001B1E82" w:rsidRPr="00F969DE" w:rsidRDefault="00E57600" w:rsidP="001B1E82">
            <w:pPr>
              <w:pStyle w:val="TableParagraph"/>
              <w:spacing w:before="0"/>
              <w:ind w:left="0" w:right="230"/>
              <w:jc w:val="right"/>
              <w:rPr>
                <w:color w:val="000000"/>
              </w:rPr>
            </w:pPr>
            <w:r w:rsidRPr="00F969DE">
              <w:rPr>
                <w:color w:val="000000"/>
              </w:rPr>
              <w:t>59.91</w:t>
            </w:r>
          </w:p>
        </w:tc>
        <w:tc>
          <w:tcPr>
            <w:tcW w:w="640" w:type="pct"/>
            <w:gridSpan w:val="2"/>
            <w:tcMar>
              <w:top w:w="57" w:type="dxa"/>
              <w:left w:w="113" w:type="dxa"/>
              <w:bottom w:w="57" w:type="dxa"/>
              <w:right w:w="113" w:type="dxa"/>
            </w:tcMar>
            <w:vAlign w:val="center"/>
          </w:tcPr>
          <w:p w:rsidR="001B1E82" w:rsidRPr="00F969DE" w:rsidRDefault="00E57600" w:rsidP="001B1E82">
            <w:pPr>
              <w:pStyle w:val="TableParagraph"/>
              <w:spacing w:before="0"/>
              <w:ind w:left="0" w:right="230"/>
              <w:jc w:val="right"/>
              <w:rPr>
                <w:color w:val="000000"/>
              </w:rPr>
            </w:pPr>
            <w:r w:rsidRPr="00F969DE">
              <w:rPr>
                <w:color w:val="000000"/>
              </w:rPr>
              <w:t>79.56</w:t>
            </w:r>
          </w:p>
        </w:tc>
        <w:tc>
          <w:tcPr>
            <w:tcW w:w="619" w:type="pct"/>
            <w:tcMar>
              <w:top w:w="57" w:type="dxa"/>
              <w:left w:w="113" w:type="dxa"/>
              <w:bottom w:w="57" w:type="dxa"/>
              <w:right w:w="113" w:type="dxa"/>
            </w:tcMar>
            <w:vAlign w:val="center"/>
          </w:tcPr>
          <w:p w:rsidR="001B1E82" w:rsidRPr="00F969DE" w:rsidRDefault="00E57600" w:rsidP="001B1E82">
            <w:pPr>
              <w:pStyle w:val="TableParagraph"/>
              <w:spacing w:before="0"/>
              <w:ind w:left="0" w:right="230"/>
              <w:jc w:val="right"/>
              <w:rPr>
                <w:color w:val="000000"/>
              </w:rPr>
            </w:pPr>
            <w:r w:rsidRPr="00F969DE">
              <w:rPr>
                <w:color w:val="000000"/>
              </w:rPr>
              <w:t>90.09</w:t>
            </w:r>
          </w:p>
        </w:tc>
      </w:tr>
    </w:tbl>
    <w:p w:rsidR="00B60BF2" w:rsidRPr="00F969DE" w:rsidRDefault="00F4368F" w:rsidP="00B60BF2">
      <w:pPr>
        <w:jc w:val="both"/>
        <w:rPr>
          <w:rFonts w:ascii="Times New Roman" w:hAnsi="Times New Roman" w:cs="Times New Roman"/>
          <w:color w:val="000000"/>
        </w:rPr>
      </w:pPr>
      <w:r w:rsidRPr="00F969DE">
        <w:rPr>
          <w:rFonts w:ascii="Times New Roman" w:hAnsi="Times New Roman" w:cs="Times New Roman"/>
          <w:color w:val="000000"/>
        </w:rPr>
        <w:t>*The cost per Kg of broiler starter and broiler finisher feed was estimated as Rs 42.00</w:t>
      </w:r>
    </w:p>
    <w:p w:rsidR="008E2502" w:rsidRPr="00F969DE" w:rsidRDefault="008E2502" w:rsidP="008E2502">
      <w:pPr>
        <w:pStyle w:val="BodyText"/>
        <w:spacing w:before="90"/>
        <w:rPr>
          <w:rFonts w:ascii="Times New Roman" w:hAnsi="Times New Roman" w:cs="Times New Roman"/>
          <w:color w:val="000000"/>
        </w:rPr>
      </w:pPr>
      <w:r w:rsidRPr="00F969DE">
        <w:rPr>
          <w:rFonts w:ascii="Times New Roman" w:hAnsi="Times New Roman" w:cs="Times New Roman"/>
          <w:color w:val="000000"/>
        </w:rPr>
        <w:lastRenderedPageBreak/>
        <w:t>Means bearing same superscripts in a row did not differ significantly (P&gt;0.05).</w:t>
      </w:r>
    </w:p>
    <w:tbl>
      <w:tblPr>
        <w:tblpPr w:leftFromText="180" w:rightFromText="180" w:vertAnchor="page" w:horzAnchor="margin" w:tblpY="4465"/>
        <w:tblW w:w="534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24"/>
        <w:gridCol w:w="1846"/>
        <w:gridCol w:w="1699"/>
        <w:gridCol w:w="1699"/>
        <w:gridCol w:w="1701"/>
      </w:tblGrid>
      <w:tr w:rsidR="008E2502" w:rsidRPr="00F969DE" w:rsidTr="008E2502">
        <w:trPr>
          <w:trHeight w:val="20"/>
        </w:trPr>
        <w:tc>
          <w:tcPr>
            <w:tcW w:w="5000" w:type="pct"/>
            <w:gridSpan w:val="5"/>
            <w:tcBorders>
              <w:tl2br w:val="nil"/>
            </w:tcBorders>
            <w:tcMar>
              <w:left w:w="113" w:type="dxa"/>
              <w:right w:w="113" w:type="dxa"/>
            </w:tcMar>
          </w:tcPr>
          <w:p w:rsidR="008E2502" w:rsidRPr="008E2502" w:rsidRDefault="008E2502" w:rsidP="008E2502">
            <w:pPr>
              <w:jc w:val="both"/>
              <w:rPr>
                <w:rFonts w:ascii="Times New Roman" w:hAnsi="Times New Roman" w:cs="Times New Roman"/>
              </w:rPr>
            </w:pPr>
            <w:r w:rsidRPr="00F969DE">
              <w:rPr>
                <w:rFonts w:ascii="Times New Roman" w:hAnsi="Times New Roman" w:cs="Times New Roman"/>
              </w:rPr>
              <w:t xml:space="preserve">Table No. 6: Mean ± SE values of Carcass traits of broiler chicken under different treatment groups. </w:t>
            </w:r>
          </w:p>
        </w:tc>
      </w:tr>
      <w:tr w:rsidR="008E2502" w:rsidRPr="00F969DE" w:rsidTr="008E2502">
        <w:trPr>
          <w:trHeight w:val="20"/>
        </w:trPr>
        <w:tc>
          <w:tcPr>
            <w:tcW w:w="1333" w:type="pct"/>
            <w:tcBorders>
              <w:tl2br w:val="nil"/>
            </w:tcBorders>
            <w:tcMar>
              <w:left w:w="113" w:type="dxa"/>
              <w:right w:w="113" w:type="dxa"/>
            </w:tcMar>
          </w:tcPr>
          <w:p w:rsidR="008E2502" w:rsidRPr="00F969DE" w:rsidRDefault="008E2502" w:rsidP="008E2502">
            <w:pPr>
              <w:pStyle w:val="TableParagraph"/>
              <w:spacing w:before="0"/>
              <w:rPr>
                <w:color w:val="000000"/>
              </w:rPr>
            </w:pPr>
            <w:r w:rsidRPr="00F969DE">
              <w:rPr>
                <w:color w:val="000000"/>
              </w:rPr>
              <w:t xml:space="preserve">            Groups</w:t>
            </w:r>
          </w:p>
          <w:p w:rsidR="008E2502" w:rsidRPr="00F969DE" w:rsidRDefault="008E2502" w:rsidP="008E2502">
            <w:pPr>
              <w:pStyle w:val="TableParagraph"/>
              <w:spacing w:before="0"/>
              <w:ind w:left="91"/>
              <w:rPr>
                <w:color w:val="000000"/>
              </w:rPr>
            </w:pPr>
            <w:r w:rsidRPr="00F969DE">
              <w:rPr>
                <w:color w:val="000000"/>
              </w:rPr>
              <w:t>Parameters</w:t>
            </w:r>
          </w:p>
        </w:tc>
        <w:tc>
          <w:tcPr>
            <w:tcW w:w="975" w:type="pct"/>
            <w:tcMar>
              <w:left w:w="113" w:type="dxa"/>
              <w:right w:w="113" w:type="dxa"/>
            </w:tcMar>
            <w:vAlign w:val="center"/>
          </w:tcPr>
          <w:p w:rsidR="008E2502" w:rsidRPr="00F969DE" w:rsidRDefault="008E2502" w:rsidP="008E2502">
            <w:pPr>
              <w:pStyle w:val="TableParagraph"/>
              <w:spacing w:before="0"/>
              <w:ind w:left="0"/>
              <w:jc w:val="center"/>
              <w:rPr>
                <w:color w:val="000000"/>
              </w:rPr>
            </w:pPr>
            <w:r w:rsidRPr="00F969DE">
              <w:rPr>
                <w:color w:val="000000"/>
              </w:rPr>
              <w:t>T</w:t>
            </w:r>
            <w:r w:rsidRPr="00F969DE">
              <w:rPr>
                <w:color w:val="000000"/>
                <w:vertAlign w:val="subscript"/>
              </w:rPr>
              <w:t>0</w:t>
            </w:r>
            <w:r w:rsidRPr="00F969DE">
              <w:rPr>
                <w:color w:val="000000"/>
              </w:rPr>
              <w:t xml:space="preserve"> (Control)</w:t>
            </w:r>
          </w:p>
        </w:tc>
        <w:tc>
          <w:tcPr>
            <w:tcW w:w="897" w:type="pct"/>
            <w:tcMar>
              <w:left w:w="113" w:type="dxa"/>
              <w:right w:w="113" w:type="dxa"/>
            </w:tcMar>
            <w:vAlign w:val="center"/>
          </w:tcPr>
          <w:p w:rsidR="008E2502" w:rsidRPr="00F969DE" w:rsidRDefault="008E2502" w:rsidP="008E2502">
            <w:pPr>
              <w:pStyle w:val="TableParagraph"/>
              <w:spacing w:before="0"/>
              <w:ind w:left="0"/>
              <w:jc w:val="center"/>
              <w:rPr>
                <w:color w:val="000000"/>
              </w:rPr>
            </w:pPr>
            <w:r w:rsidRPr="00F969DE">
              <w:rPr>
                <w:color w:val="000000"/>
                <w:position w:val="2"/>
              </w:rPr>
              <w:t>T</w:t>
            </w:r>
            <w:r w:rsidRPr="00F969DE">
              <w:rPr>
                <w:color w:val="000000"/>
                <w:position w:val="2"/>
                <w:vertAlign w:val="subscript"/>
              </w:rPr>
              <w:t>1</w:t>
            </w:r>
          </w:p>
        </w:tc>
        <w:tc>
          <w:tcPr>
            <w:tcW w:w="897" w:type="pct"/>
            <w:tcMar>
              <w:left w:w="113" w:type="dxa"/>
              <w:right w:w="113" w:type="dxa"/>
            </w:tcMar>
            <w:vAlign w:val="center"/>
          </w:tcPr>
          <w:p w:rsidR="008E2502" w:rsidRPr="00F969DE" w:rsidRDefault="008E2502" w:rsidP="008E2502">
            <w:pPr>
              <w:pStyle w:val="TableParagraph"/>
              <w:spacing w:before="0"/>
              <w:ind w:left="0"/>
              <w:jc w:val="center"/>
              <w:rPr>
                <w:color w:val="000000"/>
              </w:rPr>
            </w:pPr>
            <w:r w:rsidRPr="00F969DE">
              <w:rPr>
                <w:color w:val="000000"/>
                <w:position w:val="2"/>
              </w:rPr>
              <w:t>T</w:t>
            </w:r>
            <w:r w:rsidRPr="00F969DE">
              <w:rPr>
                <w:color w:val="000000"/>
                <w:position w:val="2"/>
                <w:vertAlign w:val="subscript"/>
              </w:rPr>
              <w:t>2</w:t>
            </w:r>
          </w:p>
        </w:tc>
        <w:tc>
          <w:tcPr>
            <w:tcW w:w="898" w:type="pct"/>
            <w:tcMar>
              <w:left w:w="113" w:type="dxa"/>
              <w:right w:w="113" w:type="dxa"/>
            </w:tcMar>
            <w:vAlign w:val="center"/>
          </w:tcPr>
          <w:p w:rsidR="008E2502" w:rsidRPr="00F969DE" w:rsidRDefault="008E2502" w:rsidP="008E2502">
            <w:pPr>
              <w:pStyle w:val="TableParagraph"/>
              <w:spacing w:before="0"/>
              <w:ind w:left="0"/>
              <w:jc w:val="center"/>
              <w:rPr>
                <w:color w:val="000000"/>
              </w:rPr>
            </w:pPr>
            <w:r w:rsidRPr="00F969DE">
              <w:rPr>
                <w:color w:val="000000"/>
                <w:position w:val="2"/>
              </w:rPr>
              <w:t>T</w:t>
            </w:r>
            <w:r w:rsidRPr="00F969DE">
              <w:rPr>
                <w:color w:val="000000"/>
                <w:position w:val="2"/>
                <w:vertAlign w:val="subscript"/>
              </w:rPr>
              <w:t>3</w:t>
            </w:r>
          </w:p>
        </w:tc>
      </w:tr>
      <w:tr w:rsidR="008E2502" w:rsidRPr="00F969DE" w:rsidTr="008E2502">
        <w:trPr>
          <w:trHeight w:val="20"/>
        </w:trPr>
        <w:tc>
          <w:tcPr>
            <w:tcW w:w="1333" w:type="pct"/>
            <w:tcMar>
              <w:top w:w="28" w:type="dxa"/>
              <w:left w:w="113" w:type="dxa"/>
              <w:bottom w:w="28" w:type="dxa"/>
              <w:right w:w="113" w:type="dxa"/>
            </w:tcMar>
          </w:tcPr>
          <w:p w:rsidR="008E2502" w:rsidRPr="00F969DE" w:rsidRDefault="008E2502" w:rsidP="008E2502">
            <w:pPr>
              <w:pStyle w:val="TableParagraph"/>
              <w:spacing w:before="0"/>
              <w:ind w:left="28"/>
              <w:rPr>
                <w:color w:val="000000"/>
              </w:rPr>
            </w:pPr>
            <w:r w:rsidRPr="00F969DE">
              <w:rPr>
                <w:color w:val="000000"/>
              </w:rPr>
              <w:t xml:space="preserve">Pre-slaughter live </w:t>
            </w:r>
            <w:proofErr w:type="spellStart"/>
            <w:r w:rsidRPr="00F969DE">
              <w:rPr>
                <w:color w:val="000000"/>
              </w:rPr>
              <w:t>wt</w:t>
            </w:r>
            <w:proofErr w:type="spellEnd"/>
            <w:r w:rsidRPr="00F969DE">
              <w:rPr>
                <w:color w:val="000000"/>
              </w:rPr>
              <w:t xml:space="preserve"> (g)</w:t>
            </w:r>
          </w:p>
        </w:tc>
        <w:tc>
          <w:tcPr>
            <w:tcW w:w="975" w:type="pct"/>
            <w:tcMar>
              <w:top w:w="28" w:type="dxa"/>
              <w:left w:w="113" w:type="dxa"/>
              <w:bottom w:w="28" w:type="dxa"/>
              <w:right w:w="113" w:type="dxa"/>
            </w:tcMar>
            <w:vAlign w:val="center"/>
          </w:tcPr>
          <w:p w:rsidR="008E2502" w:rsidRPr="00F969DE" w:rsidRDefault="008E2502" w:rsidP="008E2502">
            <w:pPr>
              <w:pStyle w:val="TableParagraph"/>
              <w:spacing w:before="0"/>
              <w:ind w:left="0"/>
              <w:jc w:val="center"/>
              <w:rPr>
                <w:color w:val="000000"/>
              </w:rPr>
            </w:pPr>
            <w:r w:rsidRPr="00F969DE">
              <w:rPr>
                <w:color w:val="000000"/>
                <w:lang w:val="en-IN"/>
              </w:rPr>
              <w:t>1821.30</w:t>
            </w:r>
            <w:r w:rsidRPr="00F969DE">
              <w:rPr>
                <w:color w:val="000000"/>
                <w:vertAlign w:val="superscript"/>
              </w:rPr>
              <w:t>a</w:t>
            </w:r>
            <w:r w:rsidRPr="00F969DE">
              <w:rPr>
                <w:color w:val="000000"/>
                <w:lang w:val="en-IN"/>
              </w:rPr>
              <w:t>±</w:t>
            </w:r>
            <w:r w:rsidRPr="00F969DE">
              <w:rPr>
                <w:color w:val="000000"/>
              </w:rPr>
              <w:t>38.43</w:t>
            </w:r>
          </w:p>
        </w:tc>
        <w:tc>
          <w:tcPr>
            <w:tcW w:w="897" w:type="pct"/>
            <w:tcMar>
              <w:top w:w="28" w:type="dxa"/>
              <w:left w:w="113" w:type="dxa"/>
              <w:bottom w:w="28" w:type="dxa"/>
              <w:right w:w="113" w:type="dxa"/>
            </w:tcMar>
            <w:vAlign w:val="center"/>
          </w:tcPr>
          <w:p w:rsidR="008E2502" w:rsidRPr="00F969DE" w:rsidRDefault="008E2502" w:rsidP="008E2502">
            <w:pPr>
              <w:pStyle w:val="TableParagraph"/>
              <w:spacing w:before="0"/>
              <w:ind w:left="0"/>
              <w:jc w:val="center"/>
              <w:rPr>
                <w:color w:val="000000"/>
              </w:rPr>
            </w:pPr>
            <w:r w:rsidRPr="00F969DE">
              <w:rPr>
                <w:color w:val="000000"/>
                <w:lang w:val="en-IN"/>
              </w:rPr>
              <w:t>1855.23</w:t>
            </w:r>
            <w:r w:rsidRPr="00F969DE">
              <w:rPr>
                <w:color w:val="000000"/>
                <w:vertAlign w:val="superscript"/>
              </w:rPr>
              <w:t>a</w:t>
            </w:r>
            <w:r w:rsidRPr="00F969DE">
              <w:rPr>
                <w:color w:val="000000"/>
                <w:lang w:val="en-IN"/>
              </w:rPr>
              <w:t>±</w:t>
            </w:r>
            <w:r w:rsidRPr="00F969DE">
              <w:rPr>
                <w:color w:val="000000"/>
              </w:rPr>
              <w:t>45.82</w:t>
            </w:r>
          </w:p>
        </w:tc>
        <w:tc>
          <w:tcPr>
            <w:tcW w:w="897" w:type="pct"/>
            <w:tcMar>
              <w:top w:w="28" w:type="dxa"/>
              <w:left w:w="113" w:type="dxa"/>
              <w:bottom w:w="28" w:type="dxa"/>
              <w:right w:w="113" w:type="dxa"/>
            </w:tcMar>
            <w:vAlign w:val="center"/>
          </w:tcPr>
          <w:p w:rsidR="008E2502" w:rsidRPr="00F969DE" w:rsidRDefault="008E2502" w:rsidP="008E2502">
            <w:pPr>
              <w:pStyle w:val="TableParagraph"/>
              <w:spacing w:before="0"/>
              <w:ind w:left="0"/>
              <w:jc w:val="center"/>
              <w:rPr>
                <w:color w:val="000000"/>
              </w:rPr>
            </w:pPr>
            <w:r w:rsidRPr="00F969DE">
              <w:rPr>
                <w:color w:val="000000"/>
                <w:lang w:val="en-IN"/>
              </w:rPr>
              <w:t>2140.75</w:t>
            </w:r>
            <w:r w:rsidRPr="00F969DE">
              <w:rPr>
                <w:color w:val="000000"/>
                <w:vertAlign w:val="superscript"/>
                <w:lang w:val="en-IN"/>
              </w:rPr>
              <w:t>b</w:t>
            </w:r>
            <w:r w:rsidRPr="00F969DE">
              <w:rPr>
                <w:color w:val="000000"/>
                <w:lang w:val="en-IN"/>
              </w:rPr>
              <w:t>±</w:t>
            </w:r>
            <w:r w:rsidRPr="00F969DE">
              <w:rPr>
                <w:color w:val="000000"/>
              </w:rPr>
              <w:t>20.74</w:t>
            </w:r>
          </w:p>
        </w:tc>
        <w:tc>
          <w:tcPr>
            <w:tcW w:w="898" w:type="pct"/>
            <w:tcMar>
              <w:top w:w="28" w:type="dxa"/>
              <w:left w:w="113" w:type="dxa"/>
              <w:bottom w:w="28" w:type="dxa"/>
              <w:right w:w="113" w:type="dxa"/>
            </w:tcMar>
            <w:vAlign w:val="center"/>
          </w:tcPr>
          <w:p w:rsidR="008E2502" w:rsidRPr="00F969DE" w:rsidRDefault="008E2502" w:rsidP="008E2502">
            <w:pPr>
              <w:pStyle w:val="TableParagraph"/>
              <w:spacing w:before="0"/>
              <w:ind w:left="0"/>
              <w:jc w:val="center"/>
              <w:rPr>
                <w:color w:val="000000"/>
              </w:rPr>
            </w:pPr>
            <w:r w:rsidRPr="00F969DE">
              <w:rPr>
                <w:color w:val="000000"/>
                <w:lang w:val="en-IN"/>
              </w:rPr>
              <w:t>2159.72</w:t>
            </w:r>
            <w:r w:rsidRPr="00F969DE">
              <w:rPr>
                <w:color w:val="000000"/>
                <w:vertAlign w:val="superscript"/>
                <w:lang w:val="en-IN"/>
              </w:rPr>
              <w:t>c</w:t>
            </w:r>
            <w:r w:rsidRPr="00F969DE">
              <w:rPr>
                <w:color w:val="000000"/>
                <w:lang w:val="en-IN"/>
              </w:rPr>
              <w:t>±</w:t>
            </w:r>
            <w:r w:rsidRPr="00F969DE">
              <w:rPr>
                <w:color w:val="000000"/>
              </w:rPr>
              <w:t>24.38</w:t>
            </w:r>
          </w:p>
        </w:tc>
      </w:tr>
      <w:tr w:rsidR="008E2502" w:rsidRPr="00F969DE" w:rsidTr="008E2502">
        <w:trPr>
          <w:trHeight w:val="20"/>
        </w:trPr>
        <w:tc>
          <w:tcPr>
            <w:tcW w:w="1333" w:type="pct"/>
            <w:tcMar>
              <w:top w:w="28" w:type="dxa"/>
              <w:left w:w="113" w:type="dxa"/>
              <w:bottom w:w="28" w:type="dxa"/>
              <w:right w:w="113" w:type="dxa"/>
            </w:tcMar>
          </w:tcPr>
          <w:p w:rsidR="008E2502" w:rsidRPr="00F969DE" w:rsidRDefault="008E2502" w:rsidP="008E2502">
            <w:pPr>
              <w:pStyle w:val="TableParagraph"/>
              <w:spacing w:before="0"/>
              <w:ind w:left="28"/>
              <w:rPr>
                <w:color w:val="000000"/>
              </w:rPr>
            </w:pPr>
            <w:r w:rsidRPr="00F969DE">
              <w:rPr>
                <w:color w:val="000000"/>
              </w:rPr>
              <w:t>Dressed weight (g)</w:t>
            </w:r>
          </w:p>
        </w:tc>
        <w:tc>
          <w:tcPr>
            <w:tcW w:w="975" w:type="pct"/>
            <w:tcMar>
              <w:top w:w="28" w:type="dxa"/>
              <w:left w:w="113" w:type="dxa"/>
              <w:bottom w:w="28" w:type="dxa"/>
              <w:right w:w="113" w:type="dxa"/>
            </w:tcMar>
            <w:vAlign w:val="center"/>
          </w:tcPr>
          <w:p w:rsidR="008E2502" w:rsidRPr="00F969DE" w:rsidRDefault="008E2502" w:rsidP="008E2502">
            <w:pPr>
              <w:pStyle w:val="TableParagraph"/>
              <w:spacing w:before="0"/>
              <w:ind w:left="0"/>
              <w:jc w:val="center"/>
              <w:rPr>
                <w:color w:val="000000"/>
              </w:rPr>
            </w:pPr>
            <w:r w:rsidRPr="00F969DE">
              <w:rPr>
                <w:color w:val="000000"/>
              </w:rPr>
              <w:t>1311.34</w:t>
            </w:r>
            <w:r w:rsidRPr="00F969DE">
              <w:rPr>
                <w:color w:val="000000"/>
                <w:vertAlign w:val="superscript"/>
              </w:rPr>
              <w:t xml:space="preserve"> a </w:t>
            </w:r>
            <w:r w:rsidRPr="00F969DE">
              <w:rPr>
                <w:color w:val="000000"/>
              </w:rPr>
              <w:t>±30.71</w:t>
            </w:r>
          </w:p>
        </w:tc>
        <w:tc>
          <w:tcPr>
            <w:tcW w:w="897" w:type="pct"/>
            <w:tcMar>
              <w:top w:w="28" w:type="dxa"/>
              <w:left w:w="113" w:type="dxa"/>
              <w:bottom w:w="28" w:type="dxa"/>
              <w:right w:w="113" w:type="dxa"/>
            </w:tcMar>
            <w:vAlign w:val="center"/>
          </w:tcPr>
          <w:p w:rsidR="008E2502" w:rsidRPr="00F969DE" w:rsidRDefault="008E2502" w:rsidP="008E2502">
            <w:pPr>
              <w:pStyle w:val="TableParagraph"/>
              <w:spacing w:before="0"/>
              <w:ind w:left="0"/>
              <w:jc w:val="center"/>
              <w:rPr>
                <w:color w:val="000000"/>
              </w:rPr>
            </w:pPr>
            <w:r w:rsidRPr="00F969DE">
              <w:rPr>
                <w:color w:val="000000"/>
              </w:rPr>
              <w:t>1335.77</w:t>
            </w:r>
            <w:r w:rsidRPr="00F969DE">
              <w:rPr>
                <w:color w:val="000000"/>
                <w:vertAlign w:val="superscript"/>
              </w:rPr>
              <w:t xml:space="preserve"> a </w:t>
            </w:r>
            <w:r w:rsidRPr="00F969DE">
              <w:rPr>
                <w:color w:val="000000"/>
              </w:rPr>
              <w:t>±23.11</w:t>
            </w:r>
          </w:p>
        </w:tc>
        <w:tc>
          <w:tcPr>
            <w:tcW w:w="897" w:type="pct"/>
            <w:tcMar>
              <w:top w:w="28" w:type="dxa"/>
              <w:left w:w="113" w:type="dxa"/>
              <w:bottom w:w="28" w:type="dxa"/>
              <w:right w:w="113" w:type="dxa"/>
            </w:tcMar>
            <w:vAlign w:val="center"/>
          </w:tcPr>
          <w:p w:rsidR="008E2502" w:rsidRPr="00F969DE" w:rsidRDefault="008E2502" w:rsidP="008E2502">
            <w:pPr>
              <w:pStyle w:val="TableParagraph"/>
              <w:spacing w:before="0"/>
              <w:ind w:left="0"/>
              <w:jc w:val="center"/>
              <w:rPr>
                <w:color w:val="000000"/>
              </w:rPr>
            </w:pPr>
            <w:r w:rsidRPr="00F969DE">
              <w:rPr>
                <w:color w:val="000000"/>
              </w:rPr>
              <w:t>1541.34</w:t>
            </w:r>
            <w:r w:rsidRPr="00F969DE">
              <w:rPr>
                <w:color w:val="000000"/>
                <w:vertAlign w:val="superscript"/>
              </w:rPr>
              <w:t xml:space="preserve"> b </w:t>
            </w:r>
            <w:r w:rsidRPr="00F969DE">
              <w:rPr>
                <w:color w:val="000000"/>
              </w:rPr>
              <w:t>±30.77</w:t>
            </w:r>
          </w:p>
        </w:tc>
        <w:tc>
          <w:tcPr>
            <w:tcW w:w="898" w:type="pct"/>
            <w:tcMar>
              <w:top w:w="28" w:type="dxa"/>
              <w:left w:w="113" w:type="dxa"/>
              <w:bottom w:w="28" w:type="dxa"/>
              <w:right w:w="113" w:type="dxa"/>
            </w:tcMar>
            <w:vAlign w:val="center"/>
          </w:tcPr>
          <w:p w:rsidR="008E2502" w:rsidRPr="00F969DE" w:rsidRDefault="008E2502" w:rsidP="008E2502">
            <w:pPr>
              <w:pStyle w:val="TableParagraph"/>
              <w:spacing w:before="0"/>
              <w:ind w:left="0"/>
              <w:jc w:val="center"/>
              <w:rPr>
                <w:color w:val="000000"/>
              </w:rPr>
            </w:pPr>
            <w:r w:rsidRPr="00F969DE">
              <w:rPr>
                <w:color w:val="000000"/>
              </w:rPr>
              <w:t>1554.99</w:t>
            </w:r>
            <w:r w:rsidRPr="00F969DE">
              <w:rPr>
                <w:color w:val="000000"/>
                <w:vertAlign w:val="superscript"/>
              </w:rPr>
              <w:t xml:space="preserve"> b </w:t>
            </w:r>
            <w:r w:rsidRPr="00F969DE">
              <w:rPr>
                <w:color w:val="000000"/>
              </w:rPr>
              <w:t>±39.13</w:t>
            </w:r>
          </w:p>
        </w:tc>
      </w:tr>
      <w:tr w:rsidR="008E2502" w:rsidRPr="00F969DE" w:rsidTr="008E2502">
        <w:trPr>
          <w:trHeight w:val="20"/>
        </w:trPr>
        <w:tc>
          <w:tcPr>
            <w:tcW w:w="1333" w:type="pct"/>
            <w:tcMar>
              <w:top w:w="28" w:type="dxa"/>
              <w:left w:w="113" w:type="dxa"/>
              <w:bottom w:w="28" w:type="dxa"/>
              <w:right w:w="113" w:type="dxa"/>
            </w:tcMar>
          </w:tcPr>
          <w:p w:rsidR="008E2502" w:rsidRPr="00F969DE" w:rsidRDefault="008E2502" w:rsidP="008E2502">
            <w:pPr>
              <w:pStyle w:val="TableParagraph"/>
              <w:spacing w:before="0"/>
              <w:ind w:left="28"/>
              <w:rPr>
                <w:color w:val="000000"/>
              </w:rPr>
            </w:pPr>
            <w:r w:rsidRPr="00F969DE">
              <w:rPr>
                <w:color w:val="000000"/>
              </w:rPr>
              <w:t>Dressing (%)</w:t>
            </w:r>
          </w:p>
        </w:tc>
        <w:tc>
          <w:tcPr>
            <w:tcW w:w="975" w:type="pct"/>
            <w:tcMar>
              <w:top w:w="28" w:type="dxa"/>
              <w:left w:w="113" w:type="dxa"/>
              <w:bottom w:w="28" w:type="dxa"/>
              <w:right w:w="113" w:type="dxa"/>
            </w:tcMar>
            <w:vAlign w:val="center"/>
          </w:tcPr>
          <w:p w:rsidR="008E2502" w:rsidRPr="00F969DE" w:rsidRDefault="008E2502" w:rsidP="008E2502">
            <w:pPr>
              <w:pStyle w:val="TableParagraph"/>
              <w:spacing w:before="0"/>
              <w:ind w:left="0"/>
              <w:jc w:val="center"/>
              <w:rPr>
                <w:color w:val="000000"/>
                <w:vertAlign w:val="superscript"/>
              </w:rPr>
            </w:pPr>
            <w:r w:rsidRPr="00F969DE">
              <w:rPr>
                <w:color w:val="000000"/>
              </w:rPr>
              <w:t>70.29</w:t>
            </w:r>
            <w:r w:rsidRPr="00F969DE">
              <w:rPr>
                <w:color w:val="000000"/>
                <w:vertAlign w:val="superscript"/>
              </w:rPr>
              <w:t xml:space="preserve"> a </w:t>
            </w:r>
            <w:r w:rsidRPr="00F969DE">
              <w:rPr>
                <w:color w:val="000000"/>
              </w:rPr>
              <w:t>± 0.65</w:t>
            </w:r>
          </w:p>
        </w:tc>
        <w:tc>
          <w:tcPr>
            <w:tcW w:w="897" w:type="pct"/>
            <w:tcMar>
              <w:top w:w="28" w:type="dxa"/>
              <w:left w:w="113" w:type="dxa"/>
              <w:bottom w:w="28" w:type="dxa"/>
              <w:right w:w="113" w:type="dxa"/>
            </w:tcMar>
            <w:vAlign w:val="center"/>
          </w:tcPr>
          <w:p w:rsidR="008E2502" w:rsidRPr="00F969DE" w:rsidRDefault="008E2502" w:rsidP="008E2502">
            <w:pPr>
              <w:pStyle w:val="TableParagraph"/>
              <w:spacing w:before="0"/>
              <w:ind w:left="0"/>
              <w:jc w:val="center"/>
              <w:rPr>
                <w:color w:val="000000"/>
                <w:vertAlign w:val="superscript"/>
              </w:rPr>
            </w:pPr>
            <w:r w:rsidRPr="00F969DE">
              <w:rPr>
                <w:color w:val="000000"/>
              </w:rPr>
              <w:t>70.46</w:t>
            </w:r>
            <w:r w:rsidRPr="00F969DE">
              <w:rPr>
                <w:color w:val="000000"/>
                <w:vertAlign w:val="superscript"/>
              </w:rPr>
              <w:t xml:space="preserve"> a</w:t>
            </w:r>
            <w:r w:rsidRPr="00F969DE">
              <w:rPr>
                <w:color w:val="000000"/>
              </w:rPr>
              <w:t>±0.71</w:t>
            </w:r>
          </w:p>
        </w:tc>
        <w:tc>
          <w:tcPr>
            <w:tcW w:w="897" w:type="pct"/>
            <w:tcMar>
              <w:top w:w="28" w:type="dxa"/>
              <w:left w:w="113" w:type="dxa"/>
              <w:bottom w:w="28" w:type="dxa"/>
              <w:right w:w="113" w:type="dxa"/>
            </w:tcMar>
            <w:vAlign w:val="center"/>
          </w:tcPr>
          <w:p w:rsidR="008E2502" w:rsidRPr="00F969DE" w:rsidRDefault="008E2502" w:rsidP="008E2502">
            <w:pPr>
              <w:pStyle w:val="TableParagraph"/>
              <w:spacing w:before="0"/>
              <w:ind w:left="0"/>
              <w:jc w:val="center"/>
              <w:rPr>
                <w:color w:val="000000"/>
                <w:vertAlign w:val="superscript"/>
              </w:rPr>
            </w:pPr>
            <w:r w:rsidRPr="00F969DE">
              <w:rPr>
                <w:color w:val="000000"/>
              </w:rPr>
              <w:t>71.31</w:t>
            </w:r>
            <w:r w:rsidRPr="00F969DE">
              <w:rPr>
                <w:color w:val="000000"/>
                <w:vertAlign w:val="superscript"/>
              </w:rPr>
              <w:t xml:space="preserve"> a</w:t>
            </w:r>
            <w:r w:rsidRPr="00F969DE">
              <w:rPr>
                <w:color w:val="000000"/>
              </w:rPr>
              <w:t>±1.18</w:t>
            </w:r>
          </w:p>
        </w:tc>
        <w:tc>
          <w:tcPr>
            <w:tcW w:w="898" w:type="pct"/>
            <w:tcMar>
              <w:top w:w="28" w:type="dxa"/>
              <w:left w:w="113" w:type="dxa"/>
              <w:bottom w:w="28" w:type="dxa"/>
              <w:right w:w="113" w:type="dxa"/>
            </w:tcMar>
            <w:vAlign w:val="center"/>
          </w:tcPr>
          <w:p w:rsidR="008E2502" w:rsidRPr="00F969DE" w:rsidRDefault="008E2502" w:rsidP="008E2502">
            <w:pPr>
              <w:pStyle w:val="TableParagraph"/>
              <w:spacing w:before="0"/>
              <w:ind w:left="0"/>
              <w:jc w:val="center"/>
              <w:rPr>
                <w:color w:val="000000"/>
                <w:vertAlign w:val="superscript"/>
              </w:rPr>
            </w:pPr>
            <w:r w:rsidRPr="00F969DE">
              <w:rPr>
                <w:color w:val="000000"/>
              </w:rPr>
              <w:t>72.12</w:t>
            </w:r>
            <w:r w:rsidRPr="00F969DE">
              <w:rPr>
                <w:color w:val="000000"/>
                <w:vertAlign w:val="superscript"/>
              </w:rPr>
              <w:t xml:space="preserve"> a</w:t>
            </w:r>
            <w:r w:rsidRPr="00F969DE">
              <w:rPr>
                <w:color w:val="000000"/>
              </w:rPr>
              <w:t>±0.95</w:t>
            </w:r>
          </w:p>
        </w:tc>
      </w:tr>
      <w:tr w:rsidR="008E2502" w:rsidRPr="00F969DE" w:rsidTr="008E2502">
        <w:trPr>
          <w:trHeight w:val="20"/>
        </w:trPr>
        <w:tc>
          <w:tcPr>
            <w:tcW w:w="1333" w:type="pct"/>
            <w:tcMar>
              <w:top w:w="28" w:type="dxa"/>
              <w:left w:w="113" w:type="dxa"/>
              <w:bottom w:w="28" w:type="dxa"/>
              <w:right w:w="113" w:type="dxa"/>
            </w:tcMar>
          </w:tcPr>
          <w:p w:rsidR="008E2502" w:rsidRPr="00F969DE" w:rsidRDefault="008E2502" w:rsidP="008E2502">
            <w:pPr>
              <w:pStyle w:val="TableParagraph"/>
              <w:spacing w:before="0"/>
              <w:ind w:left="28"/>
              <w:rPr>
                <w:color w:val="000000"/>
              </w:rPr>
            </w:pPr>
            <w:r w:rsidRPr="00F969DE">
              <w:rPr>
                <w:color w:val="000000"/>
              </w:rPr>
              <w:t>Giblet weight (g)</w:t>
            </w:r>
          </w:p>
        </w:tc>
        <w:tc>
          <w:tcPr>
            <w:tcW w:w="975" w:type="pct"/>
            <w:tcMar>
              <w:top w:w="28" w:type="dxa"/>
              <w:left w:w="113" w:type="dxa"/>
              <w:bottom w:w="28" w:type="dxa"/>
              <w:right w:w="113" w:type="dxa"/>
            </w:tcMar>
            <w:vAlign w:val="center"/>
          </w:tcPr>
          <w:p w:rsidR="008E2502" w:rsidRPr="00F969DE" w:rsidRDefault="008E2502" w:rsidP="008E2502">
            <w:pPr>
              <w:pStyle w:val="TableParagraph"/>
              <w:spacing w:before="0"/>
              <w:ind w:left="0"/>
              <w:jc w:val="center"/>
              <w:rPr>
                <w:color w:val="000000"/>
                <w:vertAlign w:val="superscript"/>
              </w:rPr>
            </w:pPr>
            <w:r w:rsidRPr="00F969DE">
              <w:rPr>
                <w:color w:val="000000"/>
              </w:rPr>
              <w:t>84.91</w:t>
            </w:r>
            <w:r w:rsidRPr="00F969DE">
              <w:rPr>
                <w:color w:val="000000"/>
                <w:vertAlign w:val="superscript"/>
              </w:rPr>
              <w:t xml:space="preserve"> a </w:t>
            </w:r>
            <w:r w:rsidRPr="00F969DE">
              <w:rPr>
                <w:color w:val="000000"/>
              </w:rPr>
              <w:t>± 2.35</w:t>
            </w:r>
          </w:p>
        </w:tc>
        <w:tc>
          <w:tcPr>
            <w:tcW w:w="897" w:type="pct"/>
            <w:tcMar>
              <w:top w:w="28" w:type="dxa"/>
              <w:left w:w="113" w:type="dxa"/>
              <w:bottom w:w="28" w:type="dxa"/>
              <w:right w:w="113" w:type="dxa"/>
            </w:tcMar>
            <w:vAlign w:val="center"/>
          </w:tcPr>
          <w:p w:rsidR="008E2502" w:rsidRPr="00F969DE" w:rsidRDefault="008E2502" w:rsidP="008E2502">
            <w:pPr>
              <w:pStyle w:val="TableParagraph"/>
              <w:spacing w:before="0"/>
              <w:ind w:left="0"/>
              <w:jc w:val="center"/>
              <w:rPr>
                <w:color w:val="000000"/>
                <w:vertAlign w:val="superscript"/>
              </w:rPr>
            </w:pPr>
            <w:r w:rsidRPr="00F969DE">
              <w:rPr>
                <w:color w:val="000000"/>
              </w:rPr>
              <w:t>85.11</w:t>
            </w:r>
            <w:r w:rsidRPr="00F969DE">
              <w:rPr>
                <w:color w:val="000000"/>
                <w:vertAlign w:val="superscript"/>
              </w:rPr>
              <w:t xml:space="preserve"> a </w:t>
            </w:r>
            <w:r w:rsidRPr="00F969DE">
              <w:rPr>
                <w:color w:val="000000"/>
              </w:rPr>
              <w:t>± 2.54</w:t>
            </w:r>
          </w:p>
        </w:tc>
        <w:tc>
          <w:tcPr>
            <w:tcW w:w="897" w:type="pct"/>
            <w:tcMar>
              <w:top w:w="28" w:type="dxa"/>
              <w:left w:w="113" w:type="dxa"/>
              <w:bottom w:w="28" w:type="dxa"/>
              <w:right w:w="113" w:type="dxa"/>
            </w:tcMar>
            <w:vAlign w:val="center"/>
          </w:tcPr>
          <w:p w:rsidR="008E2502" w:rsidRPr="00F969DE" w:rsidRDefault="008E2502" w:rsidP="008E2502">
            <w:pPr>
              <w:pStyle w:val="TableParagraph"/>
              <w:spacing w:before="0"/>
              <w:ind w:left="0"/>
              <w:jc w:val="center"/>
              <w:rPr>
                <w:color w:val="000000"/>
                <w:vertAlign w:val="superscript"/>
              </w:rPr>
            </w:pPr>
            <w:r w:rsidRPr="00F969DE">
              <w:rPr>
                <w:color w:val="000000"/>
              </w:rPr>
              <w:t>97.91</w:t>
            </w:r>
            <w:r w:rsidRPr="00F969DE">
              <w:rPr>
                <w:color w:val="000000"/>
                <w:vertAlign w:val="superscript"/>
              </w:rPr>
              <w:t xml:space="preserve"> a </w:t>
            </w:r>
            <w:r w:rsidRPr="00F969DE">
              <w:rPr>
                <w:color w:val="000000"/>
              </w:rPr>
              <w:t>± 3.75</w:t>
            </w:r>
          </w:p>
        </w:tc>
        <w:tc>
          <w:tcPr>
            <w:tcW w:w="898" w:type="pct"/>
            <w:tcMar>
              <w:top w:w="28" w:type="dxa"/>
              <w:left w:w="113" w:type="dxa"/>
              <w:bottom w:w="28" w:type="dxa"/>
              <w:right w:w="113" w:type="dxa"/>
            </w:tcMar>
            <w:vAlign w:val="center"/>
          </w:tcPr>
          <w:p w:rsidR="008E2502" w:rsidRPr="00F969DE" w:rsidRDefault="008E2502" w:rsidP="008E2502">
            <w:pPr>
              <w:pStyle w:val="TableParagraph"/>
              <w:spacing w:before="0"/>
              <w:ind w:left="0"/>
              <w:jc w:val="center"/>
              <w:rPr>
                <w:color w:val="000000"/>
                <w:vertAlign w:val="superscript"/>
              </w:rPr>
            </w:pPr>
            <w:r w:rsidRPr="00F969DE">
              <w:rPr>
                <w:color w:val="000000"/>
              </w:rPr>
              <w:t>98.51</w:t>
            </w:r>
            <w:r w:rsidRPr="00F969DE">
              <w:rPr>
                <w:color w:val="000000"/>
                <w:vertAlign w:val="superscript"/>
              </w:rPr>
              <w:t xml:space="preserve"> a </w:t>
            </w:r>
            <w:r w:rsidRPr="00F969DE">
              <w:rPr>
                <w:color w:val="000000"/>
              </w:rPr>
              <w:t>± 2.71</w:t>
            </w:r>
          </w:p>
        </w:tc>
      </w:tr>
      <w:tr w:rsidR="008E2502" w:rsidRPr="00F969DE" w:rsidTr="008E2502">
        <w:trPr>
          <w:trHeight w:val="20"/>
        </w:trPr>
        <w:tc>
          <w:tcPr>
            <w:tcW w:w="1333" w:type="pct"/>
            <w:tcMar>
              <w:top w:w="28" w:type="dxa"/>
              <w:left w:w="113" w:type="dxa"/>
              <w:bottom w:w="28" w:type="dxa"/>
              <w:right w:w="113" w:type="dxa"/>
            </w:tcMar>
          </w:tcPr>
          <w:p w:rsidR="008E2502" w:rsidRPr="00F969DE" w:rsidRDefault="008E2502" w:rsidP="008E2502">
            <w:pPr>
              <w:pStyle w:val="TableParagraph"/>
              <w:spacing w:before="0"/>
              <w:ind w:left="28"/>
              <w:rPr>
                <w:color w:val="000000"/>
              </w:rPr>
            </w:pPr>
            <w:r w:rsidRPr="00F969DE">
              <w:rPr>
                <w:color w:val="000000"/>
              </w:rPr>
              <w:t>Giblet yield (%)</w:t>
            </w:r>
          </w:p>
        </w:tc>
        <w:tc>
          <w:tcPr>
            <w:tcW w:w="975" w:type="pct"/>
            <w:tcMar>
              <w:top w:w="28" w:type="dxa"/>
              <w:left w:w="113" w:type="dxa"/>
              <w:bottom w:w="28" w:type="dxa"/>
              <w:right w:w="113" w:type="dxa"/>
            </w:tcMar>
            <w:vAlign w:val="center"/>
          </w:tcPr>
          <w:p w:rsidR="008E2502" w:rsidRPr="00F969DE" w:rsidRDefault="008E2502" w:rsidP="008E2502">
            <w:pPr>
              <w:pStyle w:val="TableParagraph"/>
              <w:spacing w:before="0"/>
              <w:ind w:left="0"/>
              <w:jc w:val="center"/>
              <w:rPr>
                <w:color w:val="000000"/>
                <w:vertAlign w:val="superscript"/>
              </w:rPr>
            </w:pPr>
            <w:r w:rsidRPr="00F969DE">
              <w:rPr>
                <w:color w:val="000000"/>
              </w:rPr>
              <w:t>4.66</w:t>
            </w:r>
            <w:r w:rsidRPr="00F969DE">
              <w:rPr>
                <w:color w:val="000000"/>
                <w:vertAlign w:val="superscript"/>
              </w:rPr>
              <w:t xml:space="preserve"> a </w:t>
            </w:r>
            <w:r w:rsidRPr="00F969DE">
              <w:rPr>
                <w:color w:val="000000"/>
              </w:rPr>
              <w:t>± 0.22</w:t>
            </w:r>
          </w:p>
        </w:tc>
        <w:tc>
          <w:tcPr>
            <w:tcW w:w="897" w:type="pct"/>
            <w:tcMar>
              <w:top w:w="28" w:type="dxa"/>
              <w:left w:w="113" w:type="dxa"/>
              <w:bottom w:w="28" w:type="dxa"/>
              <w:right w:w="113" w:type="dxa"/>
            </w:tcMar>
            <w:vAlign w:val="center"/>
          </w:tcPr>
          <w:p w:rsidR="008E2502" w:rsidRPr="00F969DE" w:rsidRDefault="008E2502" w:rsidP="008E2502">
            <w:pPr>
              <w:pStyle w:val="TableParagraph"/>
              <w:spacing w:before="0"/>
              <w:ind w:left="0"/>
              <w:jc w:val="center"/>
              <w:rPr>
                <w:color w:val="000000"/>
                <w:vertAlign w:val="superscript"/>
              </w:rPr>
            </w:pPr>
            <w:r w:rsidRPr="00F969DE">
              <w:rPr>
                <w:color w:val="000000"/>
              </w:rPr>
              <w:t>4.58</w:t>
            </w:r>
            <w:r w:rsidRPr="00F969DE">
              <w:rPr>
                <w:color w:val="000000"/>
                <w:vertAlign w:val="superscript"/>
              </w:rPr>
              <w:t xml:space="preserve"> a </w:t>
            </w:r>
            <w:r w:rsidRPr="00F969DE">
              <w:rPr>
                <w:color w:val="000000"/>
              </w:rPr>
              <w:t>± 0.22</w:t>
            </w:r>
          </w:p>
        </w:tc>
        <w:tc>
          <w:tcPr>
            <w:tcW w:w="897" w:type="pct"/>
            <w:tcMar>
              <w:top w:w="28" w:type="dxa"/>
              <w:left w:w="113" w:type="dxa"/>
              <w:bottom w:w="28" w:type="dxa"/>
              <w:right w:w="113" w:type="dxa"/>
            </w:tcMar>
            <w:vAlign w:val="center"/>
          </w:tcPr>
          <w:p w:rsidR="008E2502" w:rsidRPr="00F969DE" w:rsidRDefault="008E2502" w:rsidP="008E2502">
            <w:pPr>
              <w:pStyle w:val="TableParagraph"/>
              <w:spacing w:before="0"/>
              <w:ind w:left="0"/>
              <w:jc w:val="center"/>
              <w:rPr>
                <w:color w:val="000000"/>
                <w:vertAlign w:val="superscript"/>
              </w:rPr>
            </w:pPr>
            <w:r w:rsidRPr="00F969DE">
              <w:rPr>
                <w:color w:val="000000"/>
              </w:rPr>
              <w:t>4.57</w:t>
            </w:r>
            <w:r w:rsidRPr="00F969DE">
              <w:rPr>
                <w:color w:val="000000"/>
                <w:vertAlign w:val="superscript"/>
              </w:rPr>
              <w:t xml:space="preserve"> a </w:t>
            </w:r>
            <w:r w:rsidRPr="00F969DE">
              <w:rPr>
                <w:color w:val="000000"/>
              </w:rPr>
              <w:t>± 0.26</w:t>
            </w:r>
          </w:p>
        </w:tc>
        <w:tc>
          <w:tcPr>
            <w:tcW w:w="898" w:type="pct"/>
            <w:tcMar>
              <w:top w:w="28" w:type="dxa"/>
              <w:left w:w="113" w:type="dxa"/>
              <w:bottom w:w="28" w:type="dxa"/>
              <w:right w:w="113" w:type="dxa"/>
            </w:tcMar>
            <w:vAlign w:val="center"/>
          </w:tcPr>
          <w:p w:rsidR="008E2502" w:rsidRPr="00F969DE" w:rsidRDefault="008E2502" w:rsidP="008E2502">
            <w:pPr>
              <w:pStyle w:val="TableParagraph"/>
              <w:spacing w:before="0"/>
              <w:ind w:left="0"/>
              <w:jc w:val="center"/>
              <w:rPr>
                <w:color w:val="000000"/>
                <w:vertAlign w:val="superscript"/>
              </w:rPr>
            </w:pPr>
            <w:r w:rsidRPr="00F969DE">
              <w:rPr>
                <w:color w:val="000000"/>
              </w:rPr>
              <w:t>4.56</w:t>
            </w:r>
            <w:r w:rsidRPr="00F969DE">
              <w:rPr>
                <w:color w:val="000000"/>
                <w:vertAlign w:val="superscript"/>
              </w:rPr>
              <w:t xml:space="preserve"> a </w:t>
            </w:r>
            <w:r w:rsidRPr="00F969DE">
              <w:rPr>
                <w:color w:val="000000"/>
              </w:rPr>
              <w:t>± 0.18</w:t>
            </w:r>
          </w:p>
        </w:tc>
      </w:tr>
    </w:tbl>
    <w:p w:rsidR="00E57600" w:rsidRPr="00F969DE" w:rsidRDefault="00E57600" w:rsidP="00B60BF2">
      <w:pPr>
        <w:jc w:val="both"/>
        <w:rPr>
          <w:rFonts w:ascii="Times New Roman" w:hAnsi="Times New Roman" w:cs="Times New Roman"/>
        </w:rPr>
      </w:pPr>
    </w:p>
    <w:p w:rsidR="00151F07" w:rsidRPr="00F969DE" w:rsidRDefault="00151F07" w:rsidP="00151F07">
      <w:pPr>
        <w:jc w:val="both"/>
        <w:rPr>
          <w:rFonts w:ascii="Times New Roman" w:hAnsi="Times New Roman" w:cs="Times New Roman"/>
        </w:rPr>
      </w:pPr>
      <w:r w:rsidRPr="00F969DE">
        <w:rPr>
          <w:rFonts w:ascii="Times New Roman" w:hAnsi="Times New Roman" w:cs="Times New Roman"/>
        </w:rPr>
        <w:t xml:space="preserve">The highest </w:t>
      </w:r>
      <w:r w:rsidR="00DD058D" w:rsidRPr="00F969DE">
        <w:rPr>
          <w:rFonts w:ascii="Times New Roman" w:hAnsi="Times New Roman" w:cs="Times New Roman"/>
        </w:rPr>
        <w:t>dressed weight</w:t>
      </w:r>
      <w:r w:rsidRPr="00F969DE">
        <w:rPr>
          <w:rFonts w:ascii="Times New Roman" w:hAnsi="Times New Roman" w:cs="Times New Roman"/>
        </w:rPr>
        <w:t xml:space="preserve"> was recorded </w:t>
      </w:r>
      <w:proofErr w:type="spellStart"/>
      <w:r w:rsidRPr="00F969DE">
        <w:rPr>
          <w:rFonts w:ascii="Times New Roman" w:hAnsi="Times New Roman" w:cs="Times New Roman"/>
        </w:rPr>
        <w:t>inbroiler</w:t>
      </w:r>
      <w:proofErr w:type="spellEnd"/>
      <w:r w:rsidRPr="00F969DE">
        <w:rPr>
          <w:rFonts w:ascii="Times New Roman" w:hAnsi="Times New Roman" w:cs="Times New Roman"/>
        </w:rPr>
        <w:t xml:space="preserve"> fed with </w:t>
      </w:r>
      <w:r w:rsidR="00DD058D" w:rsidRPr="00F969DE">
        <w:rPr>
          <w:rFonts w:ascii="Times New Roman" w:hAnsi="Times New Roman" w:cs="Times New Roman"/>
        </w:rPr>
        <w:t xml:space="preserve">extract of </w:t>
      </w:r>
      <w:r w:rsidRPr="00F969DE">
        <w:rPr>
          <w:rFonts w:ascii="Times New Roman" w:hAnsi="Times New Roman" w:cs="Times New Roman"/>
        </w:rPr>
        <w:t>0.5%</w:t>
      </w:r>
      <w:r w:rsidR="00DD058D" w:rsidRPr="00F969DE">
        <w:rPr>
          <w:rFonts w:ascii="Times New Roman" w:hAnsi="Times New Roman" w:cs="Times New Roman"/>
        </w:rPr>
        <w:t xml:space="preserve"> and 0.75% of ghost</w:t>
      </w:r>
      <w:r w:rsidRPr="00F969DE">
        <w:rPr>
          <w:rFonts w:ascii="Times New Roman" w:hAnsi="Times New Roman" w:cs="Times New Roman"/>
        </w:rPr>
        <w:t xml:space="preserve"> chili </w:t>
      </w:r>
      <w:r w:rsidR="00DD058D" w:rsidRPr="00F969DE">
        <w:rPr>
          <w:rFonts w:ascii="Times New Roman" w:hAnsi="Times New Roman" w:cs="Times New Roman"/>
        </w:rPr>
        <w:t>extract</w:t>
      </w:r>
      <w:r w:rsidRPr="00F969DE">
        <w:rPr>
          <w:rFonts w:ascii="Times New Roman" w:hAnsi="Times New Roman" w:cs="Times New Roman"/>
        </w:rPr>
        <w:t xml:space="preserve"> where</w:t>
      </w:r>
      <w:r w:rsidR="00DD058D" w:rsidRPr="00F969DE">
        <w:rPr>
          <w:rFonts w:ascii="Times New Roman" w:hAnsi="Times New Roman" w:cs="Times New Roman"/>
        </w:rPr>
        <w:t xml:space="preserve"> the lowest were in Control and T1</w:t>
      </w:r>
      <w:r w:rsidRPr="00F969DE">
        <w:rPr>
          <w:rFonts w:ascii="Times New Roman" w:hAnsi="Times New Roman" w:cs="Times New Roman"/>
        </w:rPr>
        <w:t xml:space="preserve"> groups. The </w:t>
      </w:r>
      <w:proofErr w:type="spellStart"/>
      <w:r w:rsidRPr="00F969DE">
        <w:rPr>
          <w:rFonts w:ascii="Times New Roman" w:hAnsi="Times New Roman" w:cs="Times New Roman"/>
        </w:rPr>
        <w:t>statisticalanalysis</w:t>
      </w:r>
      <w:proofErr w:type="spellEnd"/>
      <w:r w:rsidRPr="00F969DE">
        <w:rPr>
          <w:rFonts w:ascii="Times New Roman" w:hAnsi="Times New Roman" w:cs="Times New Roman"/>
        </w:rPr>
        <w:t xml:space="preserve"> showed that the differences of </w:t>
      </w:r>
      <w:proofErr w:type="spellStart"/>
      <w:r w:rsidRPr="00F969DE">
        <w:rPr>
          <w:rFonts w:ascii="Times New Roman" w:hAnsi="Times New Roman" w:cs="Times New Roman"/>
        </w:rPr>
        <w:t>dressingpercentage</w:t>
      </w:r>
      <w:proofErr w:type="spellEnd"/>
      <w:r w:rsidRPr="00F969DE">
        <w:rPr>
          <w:rFonts w:ascii="Times New Roman" w:hAnsi="Times New Roman" w:cs="Times New Roman"/>
        </w:rPr>
        <w:t xml:space="preserve"> </w:t>
      </w:r>
      <w:r w:rsidR="00DD058D" w:rsidRPr="00F969DE">
        <w:rPr>
          <w:rFonts w:ascii="Times New Roman" w:hAnsi="Times New Roman" w:cs="Times New Roman"/>
        </w:rPr>
        <w:t xml:space="preserve">and weights of different internal organs </w:t>
      </w:r>
      <w:r w:rsidRPr="00F969DE">
        <w:rPr>
          <w:rFonts w:ascii="Times New Roman" w:hAnsi="Times New Roman" w:cs="Times New Roman"/>
        </w:rPr>
        <w:t xml:space="preserve">under different treatment groups </w:t>
      </w:r>
      <w:proofErr w:type="spellStart"/>
      <w:r w:rsidRPr="00F969DE">
        <w:rPr>
          <w:rFonts w:ascii="Times New Roman" w:hAnsi="Times New Roman" w:cs="Times New Roman"/>
        </w:rPr>
        <w:t>werestatistically</w:t>
      </w:r>
      <w:proofErr w:type="spellEnd"/>
      <w:r w:rsidRPr="00F969DE">
        <w:rPr>
          <w:rFonts w:ascii="Times New Roman" w:hAnsi="Times New Roman" w:cs="Times New Roman"/>
        </w:rPr>
        <w:t xml:space="preserve"> </w:t>
      </w:r>
      <w:r w:rsidR="00DD058D" w:rsidRPr="00F969DE">
        <w:rPr>
          <w:rFonts w:ascii="Times New Roman" w:hAnsi="Times New Roman" w:cs="Times New Roman"/>
        </w:rPr>
        <w:t>non-</w:t>
      </w:r>
      <w:r w:rsidRPr="00F969DE">
        <w:rPr>
          <w:rFonts w:ascii="Times New Roman" w:hAnsi="Times New Roman" w:cs="Times New Roman"/>
        </w:rPr>
        <w:t xml:space="preserve">significant (P&lt;0.05). </w:t>
      </w:r>
      <w:r w:rsidR="00DD058D" w:rsidRPr="00F969DE">
        <w:rPr>
          <w:rFonts w:ascii="Times New Roman" w:hAnsi="Times New Roman" w:cs="Times New Roman"/>
        </w:rPr>
        <w:t xml:space="preserve">Similar results were found by </w:t>
      </w:r>
      <w:proofErr w:type="spellStart"/>
      <w:r w:rsidR="00DD058D" w:rsidRPr="00F969DE">
        <w:rPr>
          <w:rFonts w:ascii="Times New Roman" w:hAnsi="Times New Roman" w:cs="Times New Roman"/>
        </w:rPr>
        <w:t>Ceylan</w:t>
      </w:r>
      <w:proofErr w:type="spellEnd"/>
      <w:r w:rsidR="00DD058D" w:rsidRPr="00F969DE">
        <w:rPr>
          <w:rFonts w:ascii="Times New Roman" w:hAnsi="Times New Roman" w:cs="Times New Roman"/>
        </w:rPr>
        <w:t xml:space="preserve"> et al. 1998 with no significant results in relative weights of the organs. </w:t>
      </w:r>
    </w:p>
    <w:p w:rsidR="005243DA" w:rsidRPr="00F969DE" w:rsidRDefault="005243DA" w:rsidP="005243DA">
      <w:pPr>
        <w:pStyle w:val="BodyText"/>
        <w:spacing w:before="90"/>
        <w:rPr>
          <w:rFonts w:ascii="Times New Roman" w:hAnsi="Times New Roman" w:cs="Times New Roman"/>
          <w:color w:val="000000"/>
        </w:rPr>
      </w:pPr>
      <w:r w:rsidRPr="00F969DE">
        <w:rPr>
          <w:rFonts w:ascii="Times New Roman" w:hAnsi="Times New Roman" w:cs="Times New Roman"/>
          <w:color w:val="000000"/>
        </w:rPr>
        <w:t>Means bearing same superscripts in a row did not differ significantly (P&gt;0.05).</w:t>
      </w:r>
    </w:p>
    <w:tbl>
      <w:tblPr>
        <w:tblStyle w:val="TableGrid"/>
        <w:tblpPr w:leftFromText="180" w:rightFromText="180" w:vertAnchor="text" w:horzAnchor="margin" w:tblpY="-9"/>
        <w:tblW w:w="0" w:type="auto"/>
        <w:tblLook w:val="04A0" w:firstRow="1" w:lastRow="0" w:firstColumn="1" w:lastColumn="0" w:noHBand="0" w:noVBand="1"/>
      </w:tblPr>
      <w:tblGrid>
        <w:gridCol w:w="1771"/>
        <w:gridCol w:w="1771"/>
        <w:gridCol w:w="1771"/>
        <w:gridCol w:w="1771"/>
        <w:gridCol w:w="1772"/>
      </w:tblGrid>
      <w:tr w:rsidR="008E2502" w:rsidRPr="00F969DE" w:rsidTr="008E2502">
        <w:tc>
          <w:tcPr>
            <w:tcW w:w="8856" w:type="dxa"/>
            <w:gridSpan w:val="5"/>
          </w:tcPr>
          <w:p w:rsidR="008E2502" w:rsidRPr="00F969DE" w:rsidRDefault="008E2502" w:rsidP="008E2502">
            <w:pPr>
              <w:jc w:val="both"/>
              <w:rPr>
                <w:rFonts w:ascii="Times New Roman" w:hAnsi="Times New Roman" w:cs="Times New Roman"/>
              </w:rPr>
            </w:pPr>
            <w:r w:rsidRPr="00F969DE">
              <w:rPr>
                <w:rFonts w:ascii="Times New Roman" w:hAnsi="Times New Roman" w:cs="Times New Roman"/>
              </w:rPr>
              <w:t>Table No. 7: Mean ± SE values of percent yield cut-up parts of broiler chicken under different treatment groups.</w:t>
            </w:r>
          </w:p>
        </w:tc>
      </w:tr>
      <w:tr w:rsidR="008E2502" w:rsidRPr="00F969DE" w:rsidTr="008E2502">
        <w:tc>
          <w:tcPr>
            <w:tcW w:w="1771" w:type="dxa"/>
          </w:tcPr>
          <w:p w:rsidR="008E2502" w:rsidRPr="00F969DE" w:rsidRDefault="008E2502" w:rsidP="008E2502">
            <w:pPr>
              <w:pStyle w:val="TableParagraph"/>
              <w:spacing w:before="0"/>
              <w:ind w:left="662"/>
              <w:rPr>
                <w:color w:val="000000"/>
              </w:rPr>
            </w:pPr>
            <w:r w:rsidRPr="00F969DE">
              <w:rPr>
                <w:color w:val="000000"/>
              </w:rPr>
              <w:t>Groups</w:t>
            </w:r>
          </w:p>
          <w:p w:rsidR="008E2502" w:rsidRPr="00F969DE" w:rsidRDefault="008E2502" w:rsidP="008E2502">
            <w:pPr>
              <w:pStyle w:val="TableParagraph"/>
              <w:spacing w:before="0"/>
              <w:ind w:left="110"/>
              <w:rPr>
                <w:color w:val="000000"/>
              </w:rPr>
            </w:pPr>
            <w:r w:rsidRPr="00F969DE">
              <w:rPr>
                <w:color w:val="000000"/>
              </w:rPr>
              <w:t>Parameters</w:t>
            </w:r>
          </w:p>
        </w:tc>
        <w:tc>
          <w:tcPr>
            <w:tcW w:w="1771" w:type="dxa"/>
            <w:vAlign w:val="center"/>
          </w:tcPr>
          <w:p w:rsidR="008E2502" w:rsidRPr="00F969DE" w:rsidRDefault="008E2502" w:rsidP="008E2502">
            <w:pPr>
              <w:jc w:val="center"/>
              <w:rPr>
                <w:rFonts w:ascii="Times New Roman" w:hAnsi="Times New Roman" w:cs="Times New Roman"/>
              </w:rPr>
            </w:pPr>
            <w:r w:rsidRPr="00F969DE">
              <w:rPr>
                <w:rFonts w:ascii="Times New Roman" w:hAnsi="Times New Roman" w:cs="Times New Roman"/>
              </w:rPr>
              <w:t>T0 (Control)</w:t>
            </w:r>
          </w:p>
        </w:tc>
        <w:tc>
          <w:tcPr>
            <w:tcW w:w="1771" w:type="dxa"/>
            <w:vAlign w:val="center"/>
          </w:tcPr>
          <w:p w:rsidR="008E2502" w:rsidRPr="00F969DE" w:rsidRDefault="008E2502" w:rsidP="008E2502">
            <w:pPr>
              <w:jc w:val="center"/>
              <w:rPr>
                <w:rFonts w:ascii="Times New Roman" w:hAnsi="Times New Roman" w:cs="Times New Roman"/>
              </w:rPr>
            </w:pPr>
            <w:r w:rsidRPr="00F969DE">
              <w:rPr>
                <w:rFonts w:ascii="Times New Roman" w:hAnsi="Times New Roman" w:cs="Times New Roman"/>
              </w:rPr>
              <w:t>T1</w:t>
            </w:r>
          </w:p>
        </w:tc>
        <w:tc>
          <w:tcPr>
            <w:tcW w:w="1771" w:type="dxa"/>
            <w:vAlign w:val="center"/>
          </w:tcPr>
          <w:p w:rsidR="008E2502" w:rsidRPr="00F969DE" w:rsidRDefault="008E2502" w:rsidP="008E2502">
            <w:pPr>
              <w:jc w:val="center"/>
              <w:rPr>
                <w:rFonts w:ascii="Times New Roman" w:hAnsi="Times New Roman" w:cs="Times New Roman"/>
              </w:rPr>
            </w:pPr>
            <w:r w:rsidRPr="00F969DE">
              <w:rPr>
                <w:rFonts w:ascii="Times New Roman" w:hAnsi="Times New Roman" w:cs="Times New Roman"/>
              </w:rPr>
              <w:t>T2</w:t>
            </w:r>
          </w:p>
        </w:tc>
        <w:tc>
          <w:tcPr>
            <w:tcW w:w="1772" w:type="dxa"/>
            <w:vAlign w:val="center"/>
          </w:tcPr>
          <w:p w:rsidR="008E2502" w:rsidRPr="00F969DE" w:rsidRDefault="008E2502" w:rsidP="008E2502">
            <w:pPr>
              <w:jc w:val="center"/>
              <w:rPr>
                <w:rFonts w:ascii="Times New Roman" w:hAnsi="Times New Roman" w:cs="Times New Roman"/>
              </w:rPr>
            </w:pPr>
            <w:r w:rsidRPr="00F969DE">
              <w:rPr>
                <w:rFonts w:ascii="Times New Roman" w:hAnsi="Times New Roman" w:cs="Times New Roman"/>
              </w:rPr>
              <w:t>T3</w:t>
            </w:r>
          </w:p>
        </w:tc>
      </w:tr>
      <w:tr w:rsidR="008E2502" w:rsidRPr="00F969DE" w:rsidTr="008E2502">
        <w:tc>
          <w:tcPr>
            <w:tcW w:w="1771" w:type="dxa"/>
            <w:vAlign w:val="center"/>
          </w:tcPr>
          <w:p w:rsidR="008E2502" w:rsidRPr="00F969DE" w:rsidRDefault="008E2502" w:rsidP="008E2502">
            <w:pPr>
              <w:pStyle w:val="TableParagraph"/>
              <w:spacing w:before="0"/>
              <w:ind w:left="284"/>
              <w:jc w:val="center"/>
              <w:rPr>
                <w:color w:val="000000"/>
              </w:rPr>
            </w:pPr>
            <w:r w:rsidRPr="00F969DE">
              <w:rPr>
                <w:color w:val="000000"/>
              </w:rPr>
              <w:t>Neck</w:t>
            </w:r>
          </w:p>
        </w:tc>
        <w:tc>
          <w:tcPr>
            <w:tcW w:w="1771" w:type="dxa"/>
            <w:vAlign w:val="center"/>
          </w:tcPr>
          <w:p w:rsidR="008E2502" w:rsidRPr="00F969DE" w:rsidRDefault="008E2502" w:rsidP="008E2502">
            <w:pPr>
              <w:pStyle w:val="TableParagraph"/>
              <w:spacing w:before="0"/>
              <w:ind w:left="0"/>
              <w:jc w:val="center"/>
              <w:rPr>
                <w:color w:val="000000"/>
              </w:rPr>
            </w:pPr>
            <w:r w:rsidRPr="00F969DE">
              <w:rPr>
                <w:color w:val="000000"/>
              </w:rPr>
              <w:t>3.29</w:t>
            </w:r>
            <w:r w:rsidRPr="00F969DE">
              <w:rPr>
                <w:color w:val="000000"/>
                <w:vertAlign w:val="superscript"/>
              </w:rPr>
              <w:t xml:space="preserve"> a</w:t>
            </w:r>
            <w:r w:rsidRPr="00F969DE">
              <w:rPr>
                <w:color w:val="000000"/>
              </w:rPr>
              <w:t xml:space="preserve"> ±0.33</w:t>
            </w:r>
          </w:p>
        </w:tc>
        <w:tc>
          <w:tcPr>
            <w:tcW w:w="1771" w:type="dxa"/>
            <w:vAlign w:val="center"/>
          </w:tcPr>
          <w:p w:rsidR="008E2502" w:rsidRPr="00F969DE" w:rsidRDefault="008E2502" w:rsidP="008E2502">
            <w:pPr>
              <w:pStyle w:val="TableParagraph"/>
              <w:spacing w:before="0"/>
              <w:ind w:left="0"/>
              <w:jc w:val="center"/>
              <w:rPr>
                <w:color w:val="000000"/>
              </w:rPr>
            </w:pPr>
            <w:r w:rsidRPr="00F969DE">
              <w:rPr>
                <w:color w:val="000000"/>
              </w:rPr>
              <w:t>3.32</w:t>
            </w:r>
            <w:r w:rsidRPr="00F969DE">
              <w:rPr>
                <w:color w:val="000000"/>
                <w:vertAlign w:val="superscript"/>
              </w:rPr>
              <w:t xml:space="preserve"> a</w:t>
            </w:r>
            <w:r w:rsidRPr="00F969DE">
              <w:rPr>
                <w:color w:val="000000"/>
              </w:rPr>
              <w:t xml:space="preserve"> ±0.36</w:t>
            </w:r>
          </w:p>
        </w:tc>
        <w:tc>
          <w:tcPr>
            <w:tcW w:w="1771" w:type="dxa"/>
            <w:vAlign w:val="center"/>
          </w:tcPr>
          <w:p w:rsidR="008E2502" w:rsidRPr="00F969DE" w:rsidRDefault="008E2502" w:rsidP="008E2502">
            <w:pPr>
              <w:pStyle w:val="TableParagraph"/>
              <w:spacing w:before="0"/>
              <w:ind w:left="0"/>
              <w:jc w:val="center"/>
              <w:rPr>
                <w:color w:val="000000"/>
              </w:rPr>
            </w:pPr>
            <w:r w:rsidRPr="00F969DE">
              <w:rPr>
                <w:color w:val="000000"/>
              </w:rPr>
              <w:t>3.48</w:t>
            </w:r>
            <w:r w:rsidRPr="00F969DE">
              <w:rPr>
                <w:color w:val="000000"/>
                <w:vertAlign w:val="superscript"/>
              </w:rPr>
              <w:t>a</w:t>
            </w:r>
            <w:r w:rsidRPr="00F969DE">
              <w:rPr>
                <w:color w:val="000000"/>
              </w:rPr>
              <w:t xml:space="preserve"> ±0.34</w:t>
            </w:r>
          </w:p>
        </w:tc>
        <w:tc>
          <w:tcPr>
            <w:tcW w:w="1772" w:type="dxa"/>
            <w:vAlign w:val="center"/>
          </w:tcPr>
          <w:p w:rsidR="008E2502" w:rsidRPr="00F969DE" w:rsidRDefault="008E2502" w:rsidP="008E2502">
            <w:pPr>
              <w:pStyle w:val="TableParagraph"/>
              <w:spacing w:before="0"/>
              <w:ind w:left="0"/>
              <w:jc w:val="center"/>
              <w:rPr>
                <w:color w:val="000000"/>
              </w:rPr>
            </w:pPr>
            <w:r w:rsidRPr="00F969DE">
              <w:rPr>
                <w:color w:val="000000"/>
              </w:rPr>
              <w:t>3.52</w:t>
            </w:r>
            <w:r w:rsidRPr="00F969DE">
              <w:rPr>
                <w:color w:val="000000"/>
                <w:vertAlign w:val="superscript"/>
              </w:rPr>
              <w:t xml:space="preserve"> a</w:t>
            </w:r>
            <w:r w:rsidRPr="00F969DE">
              <w:rPr>
                <w:color w:val="000000"/>
              </w:rPr>
              <w:t xml:space="preserve"> ±0.47</w:t>
            </w:r>
          </w:p>
        </w:tc>
      </w:tr>
      <w:tr w:rsidR="008E2502" w:rsidRPr="00F969DE" w:rsidTr="008E2502">
        <w:tc>
          <w:tcPr>
            <w:tcW w:w="1771" w:type="dxa"/>
            <w:vAlign w:val="center"/>
          </w:tcPr>
          <w:p w:rsidR="008E2502" w:rsidRPr="00F969DE" w:rsidRDefault="008E2502" w:rsidP="008E2502">
            <w:pPr>
              <w:pStyle w:val="TableParagraph"/>
              <w:spacing w:before="0"/>
              <w:ind w:left="284"/>
              <w:jc w:val="center"/>
              <w:rPr>
                <w:color w:val="000000"/>
              </w:rPr>
            </w:pPr>
            <w:r w:rsidRPr="00F969DE">
              <w:rPr>
                <w:color w:val="000000"/>
              </w:rPr>
              <w:t>Wings</w:t>
            </w:r>
          </w:p>
        </w:tc>
        <w:tc>
          <w:tcPr>
            <w:tcW w:w="1771" w:type="dxa"/>
            <w:vAlign w:val="center"/>
          </w:tcPr>
          <w:p w:rsidR="008E2502" w:rsidRPr="00F969DE" w:rsidRDefault="008E2502" w:rsidP="008E2502">
            <w:pPr>
              <w:pStyle w:val="TableParagraph"/>
              <w:spacing w:before="0"/>
              <w:ind w:left="0"/>
              <w:jc w:val="center"/>
              <w:rPr>
                <w:color w:val="000000"/>
              </w:rPr>
            </w:pPr>
            <w:r w:rsidRPr="00F969DE">
              <w:rPr>
                <w:color w:val="000000"/>
              </w:rPr>
              <w:t>7.11</w:t>
            </w:r>
            <w:r w:rsidRPr="00F969DE">
              <w:rPr>
                <w:color w:val="000000"/>
                <w:vertAlign w:val="superscript"/>
              </w:rPr>
              <w:t xml:space="preserve"> a</w:t>
            </w:r>
            <w:r w:rsidRPr="00F969DE">
              <w:rPr>
                <w:color w:val="000000"/>
              </w:rPr>
              <w:t xml:space="preserve"> ±0.34</w:t>
            </w:r>
          </w:p>
        </w:tc>
        <w:tc>
          <w:tcPr>
            <w:tcW w:w="1771" w:type="dxa"/>
            <w:vAlign w:val="center"/>
          </w:tcPr>
          <w:p w:rsidR="008E2502" w:rsidRPr="00F969DE" w:rsidRDefault="008E2502" w:rsidP="008E2502">
            <w:pPr>
              <w:pStyle w:val="TableParagraph"/>
              <w:spacing w:before="0"/>
              <w:ind w:left="0"/>
              <w:jc w:val="center"/>
              <w:rPr>
                <w:color w:val="000000"/>
              </w:rPr>
            </w:pPr>
            <w:r w:rsidRPr="00F969DE">
              <w:rPr>
                <w:color w:val="000000"/>
              </w:rPr>
              <w:t>7.06</w:t>
            </w:r>
            <w:r w:rsidRPr="00F969DE">
              <w:rPr>
                <w:color w:val="000000"/>
                <w:vertAlign w:val="superscript"/>
              </w:rPr>
              <w:t xml:space="preserve"> a</w:t>
            </w:r>
            <w:r w:rsidRPr="00F969DE">
              <w:rPr>
                <w:color w:val="000000"/>
              </w:rPr>
              <w:t xml:space="preserve"> ±0.38</w:t>
            </w:r>
          </w:p>
        </w:tc>
        <w:tc>
          <w:tcPr>
            <w:tcW w:w="1771" w:type="dxa"/>
            <w:vAlign w:val="center"/>
          </w:tcPr>
          <w:p w:rsidR="008E2502" w:rsidRPr="00F969DE" w:rsidRDefault="008E2502" w:rsidP="008E2502">
            <w:pPr>
              <w:pStyle w:val="TableParagraph"/>
              <w:spacing w:before="0"/>
              <w:ind w:left="0"/>
              <w:jc w:val="center"/>
              <w:rPr>
                <w:color w:val="000000"/>
              </w:rPr>
            </w:pPr>
            <w:r w:rsidRPr="00F969DE">
              <w:rPr>
                <w:color w:val="000000"/>
              </w:rPr>
              <w:t>7.54</w:t>
            </w:r>
            <w:r w:rsidRPr="00F969DE">
              <w:rPr>
                <w:color w:val="000000"/>
                <w:vertAlign w:val="superscript"/>
              </w:rPr>
              <w:t xml:space="preserve"> a</w:t>
            </w:r>
            <w:r w:rsidRPr="00F969DE">
              <w:rPr>
                <w:color w:val="000000"/>
              </w:rPr>
              <w:t xml:space="preserve"> ±0.50</w:t>
            </w:r>
          </w:p>
        </w:tc>
        <w:tc>
          <w:tcPr>
            <w:tcW w:w="1772" w:type="dxa"/>
            <w:vAlign w:val="center"/>
          </w:tcPr>
          <w:p w:rsidR="008E2502" w:rsidRPr="00F969DE" w:rsidRDefault="008E2502" w:rsidP="008E2502">
            <w:pPr>
              <w:pStyle w:val="TableParagraph"/>
              <w:spacing w:before="0"/>
              <w:ind w:left="0"/>
              <w:jc w:val="center"/>
              <w:rPr>
                <w:color w:val="000000"/>
              </w:rPr>
            </w:pPr>
            <w:r w:rsidRPr="00F969DE">
              <w:rPr>
                <w:color w:val="000000"/>
              </w:rPr>
              <w:t>7.83</w:t>
            </w:r>
            <w:r w:rsidRPr="00F969DE">
              <w:rPr>
                <w:color w:val="000000"/>
                <w:vertAlign w:val="superscript"/>
              </w:rPr>
              <w:t xml:space="preserve"> a</w:t>
            </w:r>
            <w:r w:rsidRPr="00F969DE">
              <w:rPr>
                <w:color w:val="000000"/>
              </w:rPr>
              <w:t xml:space="preserve"> ±0.41</w:t>
            </w:r>
          </w:p>
        </w:tc>
      </w:tr>
      <w:tr w:rsidR="008E2502" w:rsidRPr="00F969DE" w:rsidTr="008E2502">
        <w:tc>
          <w:tcPr>
            <w:tcW w:w="1771" w:type="dxa"/>
            <w:vAlign w:val="center"/>
          </w:tcPr>
          <w:p w:rsidR="008E2502" w:rsidRPr="00F969DE" w:rsidRDefault="008E2502" w:rsidP="008E2502">
            <w:pPr>
              <w:pStyle w:val="TableParagraph"/>
              <w:spacing w:before="0"/>
              <w:ind w:left="284"/>
              <w:jc w:val="center"/>
              <w:rPr>
                <w:color w:val="000000"/>
              </w:rPr>
            </w:pPr>
            <w:r w:rsidRPr="00F969DE">
              <w:rPr>
                <w:color w:val="000000"/>
              </w:rPr>
              <w:t>Back</w:t>
            </w:r>
          </w:p>
        </w:tc>
        <w:tc>
          <w:tcPr>
            <w:tcW w:w="1771" w:type="dxa"/>
            <w:vAlign w:val="center"/>
          </w:tcPr>
          <w:p w:rsidR="008E2502" w:rsidRPr="00F969DE" w:rsidRDefault="008E2502" w:rsidP="008E2502">
            <w:pPr>
              <w:pStyle w:val="TableParagraph"/>
              <w:spacing w:before="0"/>
              <w:ind w:left="0"/>
              <w:jc w:val="center"/>
              <w:rPr>
                <w:color w:val="000000"/>
              </w:rPr>
            </w:pPr>
            <w:r w:rsidRPr="00F969DE">
              <w:rPr>
                <w:color w:val="000000"/>
              </w:rPr>
              <w:t>14.17</w:t>
            </w:r>
            <w:r w:rsidRPr="00F969DE">
              <w:rPr>
                <w:color w:val="000000"/>
                <w:vertAlign w:val="superscript"/>
              </w:rPr>
              <w:t xml:space="preserve"> a</w:t>
            </w:r>
            <w:r w:rsidRPr="00F969DE">
              <w:rPr>
                <w:color w:val="000000"/>
              </w:rPr>
              <w:t xml:space="preserve"> ±0.69</w:t>
            </w:r>
          </w:p>
        </w:tc>
        <w:tc>
          <w:tcPr>
            <w:tcW w:w="1771" w:type="dxa"/>
            <w:vAlign w:val="center"/>
          </w:tcPr>
          <w:p w:rsidR="008E2502" w:rsidRPr="00F969DE" w:rsidRDefault="008E2502" w:rsidP="008E2502">
            <w:pPr>
              <w:pStyle w:val="TableParagraph"/>
              <w:spacing w:before="0"/>
              <w:ind w:left="0"/>
              <w:jc w:val="center"/>
              <w:rPr>
                <w:color w:val="000000"/>
              </w:rPr>
            </w:pPr>
            <w:r w:rsidRPr="00F969DE">
              <w:rPr>
                <w:color w:val="000000"/>
              </w:rPr>
              <w:t>14.56</w:t>
            </w:r>
            <w:r w:rsidRPr="00F969DE">
              <w:rPr>
                <w:color w:val="000000"/>
                <w:vertAlign w:val="superscript"/>
              </w:rPr>
              <w:t xml:space="preserve"> a</w:t>
            </w:r>
            <w:r w:rsidRPr="00F969DE">
              <w:rPr>
                <w:color w:val="000000"/>
              </w:rPr>
              <w:t xml:space="preserve"> ±0.83</w:t>
            </w:r>
          </w:p>
        </w:tc>
        <w:tc>
          <w:tcPr>
            <w:tcW w:w="1771" w:type="dxa"/>
            <w:vAlign w:val="center"/>
          </w:tcPr>
          <w:p w:rsidR="008E2502" w:rsidRPr="00F969DE" w:rsidRDefault="008E2502" w:rsidP="008E2502">
            <w:pPr>
              <w:pStyle w:val="TableParagraph"/>
              <w:spacing w:before="0"/>
              <w:ind w:left="0"/>
              <w:jc w:val="center"/>
              <w:rPr>
                <w:color w:val="000000"/>
              </w:rPr>
            </w:pPr>
            <w:r w:rsidRPr="00F969DE">
              <w:rPr>
                <w:color w:val="000000"/>
              </w:rPr>
              <w:t>13.50</w:t>
            </w:r>
            <w:r w:rsidRPr="00F969DE">
              <w:rPr>
                <w:color w:val="000000"/>
                <w:vertAlign w:val="superscript"/>
              </w:rPr>
              <w:t xml:space="preserve"> a</w:t>
            </w:r>
            <w:r w:rsidRPr="00F969DE">
              <w:rPr>
                <w:color w:val="000000"/>
              </w:rPr>
              <w:t xml:space="preserve"> ±0.37</w:t>
            </w:r>
          </w:p>
        </w:tc>
        <w:tc>
          <w:tcPr>
            <w:tcW w:w="1772" w:type="dxa"/>
            <w:vAlign w:val="center"/>
          </w:tcPr>
          <w:p w:rsidR="008E2502" w:rsidRPr="00F969DE" w:rsidRDefault="008E2502" w:rsidP="008E2502">
            <w:pPr>
              <w:pStyle w:val="TableParagraph"/>
              <w:spacing w:before="0"/>
              <w:ind w:left="0"/>
              <w:jc w:val="center"/>
              <w:rPr>
                <w:color w:val="000000"/>
              </w:rPr>
            </w:pPr>
            <w:r w:rsidRPr="00F969DE">
              <w:rPr>
                <w:color w:val="000000"/>
              </w:rPr>
              <w:t>13.84</w:t>
            </w:r>
            <w:r w:rsidRPr="00F969DE">
              <w:rPr>
                <w:color w:val="000000"/>
                <w:vertAlign w:val="superscript"/>
              </w:rPr>
              <w:t xml:space="preserve"> a</w:t>
            </w:r>
            <w:r w:rsidRPr="00F969DE">
              <w:rPr>
                <w:color w:val="000000"/>
              </w:rPr>
              <w:t xml:space="preserve"> ±0.38</w:t>
            </w:r>
          </w:p>
        </w:tc>
      </w:tr>
      <w:tr w:rsidR="008E2502" w:rsidRPr="00F969DE" w:rsidTr="008E2502">
        <w:tc>
          <w:tcPr>
            <w:tcW w:w="1771" w:type="dxa"/>
            <w:vAlign w:val="center"/>
          </w:tcPr>
          <w:p w:rsidR="008E2502" w:rsidRPr="00F969DE" w:rsidRDefault="008E2502" w:rsidP="008E2502">
            <w:pPr>
              <w:pStyle w:val="TableParagraph"/>
              <w:spacing w:before="0"/>
              <w:ind w:left="284"/>
              <w:jc w:val="center"/>
              <w:rPr>
                <w:color w:val="000000"/>
              </w:rPr>
            </w:pPr>
            <w:r w:rsidRPr="00F969DE">
              <w:rPr>
                <w:color w:val="000000"/>
              </w:rPr>
              <w:t>Breast</w:t>
            </w:r>
          </w:p>
        </w:tc>
        <w:tc>
          <w:tcPr>
            <w:tcW w:w="1771" w:type="dxa"/>
            <w:vAlign w:val="center"/>
          </w:tcPr>
          <w:p w:rsidR="008E2502" w:rsidRPr="00F969DE" w:rsidRDefault="008E2502" w:rsidP="008E2502">
            <w:pPr>
              <w:pStyle w:val="TableParagraph"/>
              <w:spacing w:before="0"/>
              <w:ind w:left="0"/>
              <w:jc w:val="center"/>
              <w:rPr>
                <w:color w:val="000000"/>
              </w:rPr>
            </w:pPr>
            <w:r w:rsidRPr="00F969DE">
              <w:rPr>
                <w:color w:val="000000"/>
              </w:rPr>
              <w:t>25.33</w:t>
            </w:r>
            <w:r w:rsidRPr="00F969DE">
              <w:rPr>
                <w:color w:val="000000"/>
                <w:vertAlign w:val="superscript"/>
              </w:rPr>
              <w:t xml:space="preserve"> a</w:t>
            </w:r>
            <w:r w:rsidRPr="00F969DE">
              <w:rPr>
                <w:color w:val="000000"/>
              </w:rPr>
              <w:t xml:space="preserve"> ±0.96</w:t>
            </w:r>
          </w:p>
        </w:tc>
        <w:tc>
          <w:tcPr>
            <w:tcW w:w="1771" w:type="dxa"/>
            <w:vAlign w:val="center"/>
          </w:tcPr>
          <w:p w:rsidR="008E2502" w:rsidRPr="00F969DE" w:rsidRDefault="008E2502" w:rsidP="008E2502">
            <w:pPr>
              <w:pStyle w:val="TableParagraph"/>
              <w:spacing w:before="0"/>
              <w:ind w:left="0"/>
              <w:jc w:val="center"/>
              <w:rPr>
                <w:color w:val="000000"/>
              </w:rPr>
            </w:pPr>
            <w:r w:rsidRPr="00F969DE">
              <w:rPr>
                <w:color w:val="000000"/>
              </w:rPr>
              <w:t>24.24</w:t>
            </w:r>
            <w:r w:rsidRPr="00F969DE">
              <w:rPr>
                <w:color w:val="000000"/>
                <w:vertAlign w:val="superscript"/>
              </w:rPr>
              <w:t xml:space="preserve"> a</w:t>
            </w:r>
            <w:r w:rsidRPr="00F969DE">
              <w:rPr>
                <w:color w:val="000000"/>
              </w:rPr>
              <w:t xml:space="preserve"> ±1.47</w:t>
            </w:r>
          </w:p>
        </w:tc>
        <w:tc>
          <w:tcPr>
            <w:tcW w:w="1771" w:type="dxa"/>
            <w:vAlign w:val="center"/>
          </w:tcPr>
          <w:p w:rsidR="008E2502" w:rsidRPr="00F969DE" w:rsidRDefault="008E2502" w:rsidP="008E2502">
            <w:pPr>
              <w:pStyle w:val="TableParagraph"/>
              <w:spacing w:before="0"/>
              <w:ind w:left="0"/>
              <w:jc w:val="center"/>
              <w:rPr>
                <w:color w:val="000000"/>
              </w:rPr>
            </w:pPr>
            <w:r w:rsidRPr="00F969DE">
              <w:rPr>
                <w:color w:val="000000"/>
              </w:rPr>
              <w:t>23.46</w:t>
            </w:r>
            <w:r w:rsidRPr="00F969DE">
              <w:rPr>
                <w:color w:val="000000"/>
                <w:vertAlign w:val="superscript"/>
              </w:rPr>
              <w:t xml:space="preserve"> a</w:t>
            </w:r>
            <w:r w:rsidRPr="00F969DE">
              <w:rPr>
                <w:color w:val="000000"/>
              </w:rPr>
              <w:t xml:space="preserve"> ±1.39</w:t>
            </w:r>
          </w:p>
        </w:tc>
        <w:tc>
          <w:tcPr>
            <w:tcW w:w="1772" w:type="dxa"/>
            <w:vAlign w:val="center"/>
          </w:tcPr>
          <w:p w:rsidR="008E2502" w:rsidRPr="00F969DE" w:rsidRDefault="008E2502" w:rsidP="008E2502">
            <w:pPr>
              <w:pStyle w:val="TableParagraph"/>
              <w:spacing w:before="0"/>
              <w:ind w:left="0"/>
              <w:jc w:val="center"/>
              <w:rPr>
                <w:color w:val="000000"/>
              </w:rPr>
            </w:pPr>
            <w:r w:rsidRPr="00F969DE">
              <w:rPr>
                <w:color w:val="000000"/>
              </w:rPr>
              <w:t>24.17</w:t>
            </w:r>
            <w:r w:rsidRPr="00F969DE">
              <w:rPr>
                <w:color w:val="000000"/>
                <w:vertAlign w:val="superscript"/>
              </w:rPr>
              <w:t>a</w:t>
            </w:r>
            <w:r w:rsidRPr="00F969DE">
              <w:rPr>
                <w:color w:val="000000"/>
              </w:rPr>
              <w:t xml:space="preserve"> ±0.94</w:t>
            </w:r>
          </w:p>
        </w:tc>
      </w:tr>
      <w:tr w:rsidR="008E2502" w:rsidRPr="00F969DE" w:rsidTr="008E2502">
        <w:tc>
          <w:tcPr>
            <w:tcW w:w="1771" w:type="dxa"/>
            <w:vAlign w:val="center"/>
          </w:tcPr>
          <w:p w:rsidR="008E2502" w:rsidRPr="00F969DE" w:rsidRDefault="008E2502" w:rsidP="008E2502">
            <w:pPr>
              <w:pStyle w:val="TableParagraph"/>
              <w:spacing w:before="0"/>
              <w:ind w:left="284"/>
              <w:jc w:val="center"/>
              <w:rPr>
                <w:color w:val="000000"/>
              </w:rPr>
            </w:pPr>
            <w:r w:rsidRPr="00F969DE">
              <w:rPr>
                <w:color w:val="000000"/>
              </w:rPr>
              <w:t>Thighs</w:t>
            </w:r>
          </w:p>
        </w:tc>
        <w:tc>
          <w:tcPr>
            <w:tcW w:w="1771" w:type="dxa"/>
            <w:vAlign w:val="center"/>
          </w:tcPr>
          <w:p w:rsidR="008E2502" w:rsidRPr="00F969DE" w:rsidRDefault="008E2502" w:rsidP="008E2502">
            <w:pPr>
              <w:pStyle w:val="TableParagraph"/>
              <w:spacing w:before="0"/>
              <w:ind w:left="0"/>
              <w:jc w:val="center"/>
              <w:rPr>
                <w:color w:val="000000"/>
              </w:rPr>
            </w:pPr>
            <w:r w:rsidRPr="00F969DE">
              <w:rPr>
                <w:color w:val="000000"/>
              </w:rPr>
              <w:t>11.28</w:t>
            </w:r>
            <w:r w:rsidRPr="00F969DE">
              <w:rPr>
                <w:color w:val="000000"/>
                <w:vertAlign w:val="superscript"/>
              </w:rPr>
              <w:t xml:space="preserve"> a</w:t>
            </w:r>
            <w:r w:rsidRPr="00F969DE">
              <w:rPr>
                <w:color w:val="000000"/>
              </w:rPr>
              <w:t xml:space="preserve"> ±0.71</w:t>
            </w:r>
          </w:p>
        </w:tc>
        <w:tc>
          <w:tcPr>
            <w:tcW w:w="1771" w:type="dxa"/>
            <w:vAlign w:val="center"/>
          </w:tcPr>
          <w:p w:rsidR="008E2502" w:rsidRPr="00F969DE" w:rsidRDefault="008E2502" w:rsidP="008E2502">
            <w:pPr>
              <w:pStyle w:val="TableParagraph"/>
              <w:spacing w:before="0"/>
              <w:ind w:left="0"/>
              <w:jc w:val="center"/>
              <w:rPr>
                <w:color w:val="000000"/>
              </w:rPr>
            </w:pPr>
            <w:r w:rsidRPr="00F969DE">
              <w:rPr>
                <w:color w:val="000000"/>
              </w:rPr>
              <w:t>10.09</w:t>
            </w:r>
            <w:r w:rsidRPr="00F969DE">
              <w:rPr>
                <w:color w:val="000000"/>
                <w:vertAlign w:val="superscript"/>
              </w:rPr>
              <w:t xml:space="preserve"> a</w:t>
            </w:r>
            <w:r w:rsidRPr="00F969DE">
              <w:rPr>
                <w:color w:val="000000"/>
              </w:rPr>
              <w:t xml:space="preserve"> ±0.26</w:t>
            </w:r>
          </w:p>
        </w:tc>
        <w:tc>
          <w:tcPr>
            <w:tcW w:w="1771" w:type="dxa"/>
            <w:vAlign w:val="center"/>
          </w:tcPr>
          <w:p w:rsidR="008E2502" w:rsidRPr="00F969DE" w:rsidRDefault="008E2502" w:rsidP="008E2502">
            <w:pPr>
              <w:pStyle w:val="TableParagraph"/>
              <w:spacing w:before="0"/>
              <w:ind w:left="0"/>
              <w:jc w:val="center"/>
              <w:rPr>
                <w:color w:val="000000"/>
              </w:rPr>
            </w:pPr>
            <w:r w:rsidRPr="00F969DE">
              <w:rPr>
                <w:color w:val="000000"/>
              </w:rPr>
              <w:t>11.32</w:t>
            </w:r>
            <w:r w:rsidRPr="00F969DE">
              <w:rPr>
                <w:color w:val="000000"/>
                <w:vertAlign w:val="superscript"/>
              </w:rPr>
              <w:t xml:space="preserve"> a</w:t>
            </w:r>
            <w:r w:rsidRPr="00F969DE">
              <w:rPr>
                <w:color w:val="000000"/>
              </w:rPr>
              <w:t xml:space="preserve"> ±0.89</w:t>
            </w:r>
          </w:p>
        </w:tc>
        <w:tc>
          <w:tcPr>
            <w:tcW w:w="1772" w:type="dxa"/>
            <w:vAlign w:val="center"/>
          </w:tcPr>
          <w:p w:rsidR="008E2502" w:rsidRPr="00F969DE" w:rsidRDefault="008E2502" w:rsidP="008E2502">
            <w:pPr>
              <w:pStyle w:val="TableParagraph"/>
              <w:spacing w:before="0"/>
              <w:ind w:left="0"/>
              <w:jc w:val="center"/>
              <w:rPr>
                <w:color w:val="000000"/>
              </w:rPr>
            </w:pPr>
            <w:r w:rsidRPr="00F969DE">
              <w:rPr>
                <w:color w:val="000000"/>
              </w:rPr>
              <w:t>11.69</w:t>
            </w:r>
            <w:r w:rsidRPr="00F969DE">
              <w:rPr>
                <w:color w:val="000000"/>
                <w:vertAlign w:val="superscript"/>
              </w:rPr>
              <w:t xml:space="preserve"> a</w:t>
            </w:r>
            <w:r w:rsidRPr="00F969DE">
              <w:rPr>
                <w:color w:val="000000"/>
              </w:rPr>
              <w:t xml:space="preserve"> ±0.53</w:t>
            </w:r>
          </w:p>
        </w:tc>
      </w:tr>
      <w:tr w:rsidR="008E2502" w:rsidRPr="00F969DE" w:rsidTr="008E2502">
        <w:tc>
          <w:tcPr>
            <w:tcW w:w="1771" w:type="dxa"/>
            <w:vAlign w:val="center"/>
          </w:tcPr>
          <w:p w:rsidR="008E2502" w:rsidRPr="00F969DE" w:rsidRDefault="008E2502" w:rsidP="008E2502">
            <w:pPr>
              <w:pStyle w:val="TableParagraph"/>
              <w:spacing w:before="0"/>
              <w:ind w:left="284"/>
              <w:jc w:val="center"/>
              <w:rPr>
                <w:color w:val="000000"/>
              </w:rPr>
            </w:pPr>
            <w:r w:rsidRPr="00F969DE">
              <w:rPr>
                <w:color w:val="000000"/>
              </w:rPr>
              <w:t>Drumsticks</w:t>
            </w:r>
          </w:p>
        </w:tc>
        <w:tc>
          <w:tcPr>
            <w:tcW w:w="1771" w:type="dxa"/>
            <w:vAlign w:val="center"/>
          </w:tcPr>
          <w:p w:rsidR="008E2502" w:rsidRPr="00F969DE" w:rsidRDefault="008E2502" w:rsidP="008E2502">
            <w:pPr>
              <w:pStyle w:val="TableParagraph"/>
              <w:spacing w:before="0"/>
              <w:ind w:left="0"/>
              <w:jc w:val="center"/>
              <w:rPr>
                <w:color w:val="000000"/>
              </w:rPr>
            </w:pPr>
            <w:r w:rsidRPr="00F969DE">
              <w:rPr>
                <w:color w:val="000000"/>
              </w:rPr>
              <w:t>9.79</w:t>
            </w:r>
            <w:r w:rsidRPr="00F969DE">
              <w:rPr>
                <w:color w:val="000000"/>
                <w:vertAlign w:val="superscript"/>
              </w:rPr>
              <w:t xml:space="preserve"> a</w:t>
            </w:r>
            <w:r w:rsidRPr="00F969DE">
              <w:rPr>
                <w:color w:val="000000"/>
              </w:rPr>
              <w:t xml:space="preserve"> ±0.64</w:t>
            </w:r>
          </w:p>
        </w:tc>
        <w:tc>
          <w:tcPr>
            <w:tcW w:w="1771" w:type="dxa"/>
            <w:vAlign w:val="center"/>
          </w:tcPr>
          <w:p w:rsidR="008E2502" w:rsidRPr="00F969DE" w:rsidRDefault="008E2502" w:rsidP="008E2502">
            <w:pPr>
              <w:pStyle w:val="TableParagraph"/>
              <w:spacing w:before="0"/>
              <w:ind w:left="0"/>
              <w:jc w:val="center"/>
              <w:rPr>
                <w:color w:val="000000"/>
              </w:rPr>
            </w:pPr>
            <w:r w:rsidRPr="00F969DE">
              <w:rPr>
                <w:color w:val="000000"/>
              </w:rPr>
              <w:t>9.86</w:t>
            </w:r>
            <w:r w:rsidRPr="00F969DE">
              <w:rPr>
                <w:color w:val="000000"/>
                <w:vertAlign w:val="superscript"/>
              </w:rPr>
              <w:t xml:space="preserve"> a</w:t>
            </w:r>
            <w:r w:rsidRPr="00F969DE">
              <w:rPr>
                <w:color w:val="000000"/>
              </w:rPr>
              <w:t xml:space="preserve"> ±0.39</w:t>
            </w:r>
          </w:p>
        </w:tc>
        <w:tc>
          <w:tcPr>
            <w:tcW w:w="1771" w:type="dxa"/>
            <w:vAlign w:val="center"/>
          </w:tcPr>
          <w:p w:rsidR="008E2502" w:rsidRPr="00F969DE" w:rsidRDefault="008E2502" w:rsidP="008E2502">
            <w:pPr>
              <w:pStyle w:val="TableParagraph"/>
              <w:spacing w:before="0"/>
              <w:ind w:left="0"/>
              <w:jc w:val="center"/>
              <w:rPr>
                <w:color w:val="000000"/>
              </w:rPr>
            </w:pPr>
            <w:r w:rsidRPr="00F969DE">
              <w:rPr>
                <w:color w:val="000000"/>
              </w:rPr>
              <w:t>9.58</w:t>
            </w:r>
            <w:r w:rsidRPr="00F969DE">
              <w:rPr>
                <w:color w:val="000000"/>
                <w:vertAlign w:val="superscript"/>
              </w:rPr>
              <w:t xml:space="preserve"> a</w:t>
            </w:r>
            <w:r w:rsidRPr="00F969DE">
              <w:rPr>
                <w:color w:val="000000"/>
              </w:rPr>
              <w:t xml:space="preserve"> ±0.34</w:t>
            </w:r>
          </w:p>
        </w:tc>
        <w:tc>
          <w:tcPr>
            <w:tcW w:w="1772" w:type="dxa"/>
            <w:vAlign w:val="center"/>
          </w:tcPr>
          <w:p w:rsidR="008E2502" w:rsidRPr="00F969DE" w:rsidRDefault="008E2502" w:rsidP="008E2502">
            <w:pPr>
              <w:pStyle w:val="TableParagraph"/>
              <w:spacing w:before="0"/>
              <w:ind w:left="0"/>
              <w:jc w:val="center"/>
              <w:rPr>
                <w:color w:val="000000"/>
              </w:rPr>
            </w:pPr>
            <w:r w:rsidRPr="00F969DE">
              <w:rPr>
                <w:color w:val="000000"/>
              </w:rPr>
              <w:t>9.62</w:t>
            </w:r>
            <w:r w:rsidRPr="00F969DE">
              <w:rPr>
                <w:color w:val="000000"/>
                <w:vertAlign w:val="superscript"/>
              </w:rPr>
              <w:t xml:space="preserve"> a</w:t>
            </w:r>
            <w:r w:rsidRPr="00F969DE">
              <w:rPr>
                <w:color w:val="000000"/>
              </w:rPr>
              <w:t xml:space="preserve"> ±0.56</w:t>
            </w:r>
          </w:p>
        </w:tc>
      </w:tr>
    </w:tbl>
    <w:p w:rsidR="007A7C85" w:rsidRDefault="007A7C85" w:rsidP="005243DA">
      <w:pPr>
        <w:jc w:val="both"/>
        <w:rPr>
          <w:rFonts w:ascii="Times New Roman" w:hAnsi="Times New Roman" w:cs="Times New Roman"/>
        </w:rPr>
      </w:pPr>
    </w:p>
    <w:p w:rsidR="008E2502" w:rsidRDefault="008E2502" w:rsidP="005243DA">
      <w:pPr>
        <w:jc w:val="both"/>
        <w:rPr>
          <w:rFonts w:ascii="Times New Roman" w:hAnsi="Times New Roman" w:cs="Times New Roman"/>
        </w:rPr>
      </w:pPr>
    </w:p>
    <w:p w:rsidR="008E2502" w:rsidRPr="00F969DE" w:rsidRDefault="008E2502" w:rsidP="005243DA">
      <w:pPr>
        <w:jc w:val="both"/>
        <w:rPr>
          <w:rFonts w:ascii="Times New Roman" w:hAnsi="Times New Roman" w:cs="Times New Roman"/>
        </w:rPr>
      </w:pPr>
    </w:p>
    <w:tbl>
      <w:tblPr>
        <w:tblStyle w:val="TableGrid"/>
        <w:tblW w:w="0" w:type="auto"/>
        <w:tblLook w:val="04A0" w:firstRow="1" w:lastRow="0" w:firstColumn="1" w:lastColumn="0" w:noHBand="0" w:noVBand="1"/>
      </w:tblPr>
      <w:tblGrid>
        <w:gridCol w:w="1771"/>
        <w:gridCol w:w="1771"/>
        <w:gridCol w:w="1771"/>
        <w:gridCol w:w="1771"/>
        <w:gridCol w:w="1772"/>
      </w:tblGrid>
      <w:tr w:rsidR="008E2502" w:rsidRPr="00F969DE" w:rsidTr="00417B1F">
        <w:tc>
          <w:tcPr>
            <w:tcW w:w="8856" w:type="dxa"/>
            <w:gridSpan w:val="5"/>
          </w:tcPr>
          <w:p w:rsidR="008E2502" w:rsidRPr="00F969DE" w:rsidRDefault="008E2502" w:rsidP="008E2502">
            <w:pPr>
              <w:jc w:val="both"/>
              <w:rPr>
                <w:rFonts w:ascii="Times New Roman" w:hAnsi="Times New Roman" w:cs="Times New Roman"/>
              </w:rPr>
            </w:pPr>
            <w:r w:rsidRPr="00F969DE">
              <w:rPr>
                <w:rFonts w:ascii="Times New Roman" w:hAnsi="Times New Roman" w:cs="Times New Roman"/>
              </w:rPr>
              <w:t xml:space="preserve">Table No. 8: Mean ± SE values of </w:t>
            </w:r>
            <w:r w:rsidRPr="00F969DE">
              <w:rPr>
                <w:rFonts w:ascii="Times New Roman" w:hAnsi="Times New Roman" w:cs="Times New Roman"/>
                <w:color w:val="000000"/>
              </w:rPr>
              <w:t xml:space="preserve">Per Cent Weights of Relative Organs (On Pre-Slaughter Live Weight </w:t>
            </w:r>
            <w:proofErr w:type="gramStart"/>
            <w:r w:rsidRPr="00F969DE">
              <w:rPr>
                <w:rFonts w:ascii="Times New Roman" w:hAnsi="Times New Roman" w:cs="Times New Roman"/>
                <w:color w:val="000000"/>
              </w:rPr>
              <w:t>Basis)of</w:t>
            </w:r>
            <w:proofErr w:type="gramEnd"/>
            <w:r w:rsidRPr="00F969DE">
              <w:rPr>
                <w:rFonts w:ascii="Times New Roman" w:hAnsi="Times New Roman" w:cs="Times New Roman"/>
                <w:color w:val="000000"/>
              </w:rPr>
              <w:t xml:space="preserve"> broiler chicken </w:t>
            </w:r>
            <w:r w:rsidRPr="00F969DE">
              <w:rPr>
                <w:rFonts w:ascii="Times New Roman" w:hAnsi="Times New Roman" w:cs="Times New Roman"/>
              </w:rPr>
              <w:t xml:space="preserve">under different treatment groups. </w:t>
            </w:r>
          </w:p>
          <w:p w:rsidR="008E2502" w:rsidRPr="00F969DE" w:rsidRDefault="008E2502" w:rsidP="00A92B91">
            <w:pPr>
              <w:jc w:val="center"/>
              <w:rPr>
                <w:rFonts w:ascii="Times New Roman" w:hAnsi="Times New Roman" w:cs="Times New Roman"/>
              </w:rPr>
            </w:pPr>
          </w:p>
        </w:tc>
      </w:tr>
      <w:tr w:rsidR="00142545" w:rsidRPr="00F969DE" w:rsidTr="00A92B91">
        <w:tc>
          <w:tcPr>
            <w:tcW w:w="1771" w:type="dxa"/>
          </w:tcPr>
          <w:p w:rsidR="00142545" w:rsidRPr="00F969DE" w:rsidRDefault="00142545" w:rsidP="00142545">
            <w:pPr>
              <w:pStyle w:val="TableParagraph"/>
              <w:spacing w:before="0"/>
              <w:ind w:left="662"/>
              <w:rPr>
                <w:color w:val="000000"/>
              </w:rPr>
            </w:pPr>
            <w:r w:rsidRPr="00F969DE">
              <w:rPr>
                <w:color w:val="000000"/>
              </w:rPr>
              <w:t>Groups</w:t>
            </w:r>
          </w:p>
          <w:p w:rsidR="00142545" w:rsidRPr="00F969DE" w:rsidRDefault="00142545" w:rsidP="00142545">
            <w:pPr>
              <w:pStyle w:val="TableParagraph"/>
              <w:spacing w:before="0"/>
              <w:ind w:left="110"/>
              <w:rPr>
                <w:color w:val="000000"/>
              </w:rPr>
            </w:pPr>
            <w:r w:rsidRPr="00F969DE">
              <w:rPr>
                <w:color w:val="000000"/>
              </w:rPr>
              <w:t>Parameters</w:t>
            </w:r>
          </w:p>
        </w:tc>
        <w:tc>
          <w:tcPr>
            <w:tcW w:w="1771" w:type="dxa"/>
            <w:vAlign w:val="center"/>
          </w:tcPr>
          <w:p w:rsidR="00142545" w:rsidRPr="00F969DE" w:rsidRDefault="00142545" w:rsidP="00A92B91">
            <w:pPr>
              <w:jc w:val="center"/>
              <w:rPr>
                <w:rFonts w:ascii="Times New Roman" w:hAnsi="Times New Roman" w:cs="Times New Roman"/>
              </w:rPr>
            </w:pPr>
            <w:r w:rsidRPr="00F969DE">
              <w:rPr>
                <w:rFonts w:ascii="Times New Roman" w:hAnsi="Times New Roman" w:cs="Times New Roman"/>
              </w:rPr>
              <w:t>T0 (Control)</w:t>
            </w:r>
          </w:p>
        </w:tc>
        <w:tc>
          <w:tcPr>
            <w:tcW w:w="1771" w:type="dxa"/>
            <w:vAlign w:val="center"/>
          </w:tcPr>
          <w:p w:rsidR="00142545" w:rsidRPr="00F969DE" w:rsidRDefault="00142545" w:rsidP="00A92B91">
            <w:pPr>
              <w:jc w:val="center"/>
              <w:rPr>
                <w:rFonts w:ascii="Times New Roman" w:hAnsi="Times New Roman" w:cs="Times New Roman"/>
              </w:rPr>
            </w:pPr>
            <w:r w:rsidRPr="00F969DE">
              <w:rPr>
                <w:rFonts w:ascii="Times New Roman" w:hAnsi="Times New Roman" w:cs="Times New Roman"/>
              </w:rPr>
              <w:t>T1</w:t>
            </w:r>
          </w:p>
        </w:tc>
        <w:tc>
          <w:tcPr>
            <w:tcW w:w="1771" w:type="dxa"/>
            <w:vAlign w:val="center"/>
          </w:tcPr>
          <w:p w:rsidR="00142545" w:rsidRPr="00F969DE" w:rsidRDefault="00142545" w:rsidP="00A92B91">
            <w:pPr>
              <w:jc w:val="center"/>
              <w:rPr>
                <w:rFonts w:ascii="Times New Roman" w:hAnsi="Times New Roman" w:cs="Times New Roman"/>
              </w:rPr>
            </w:pPr>
            <w:r w:rsidRPr="00F969DE">
              <w:rPr>
                <w:rFonts w:ascii="Times New Roman" w:hAnsi="Times New Roman" w:cs="Times New Roman"/>
              </w:rPr>
              <w:t>T2</w:t>
            </w:r>
          </w:p>
        </w:tc>
        <w:tc>
          <w:tcPr>
            <w:tcW w:w="1772" w:type="dxa"/>
            <w:vAlign w:val="center"/>
          </w:tcPr>
          <w:p w:rsidR="00142545" w:rsidRPr="00F969DE" w:rsidRDefault="00142545" w:rsidP="00A92B91">
            <w:pPr>
              <w:jc w:val="center"/>
              <w:rPr>
                <w:rFonts w:ascii="Times New Roman" w:hAnsi="Times New Roman" w:cs="Times New Roman"/>
              </w:rPr>
            </w:pPr>
            <w:r w:rsidRPr="00F969DE">
              <w:rPr>
                <w:rFonts w:ascii="Times New Roman" w:hAnsi="Times New Roman" w:cs="Times New Roman"/>
              </w:rPr>
              <w:t>T3</w:t>
            </w:r>
          </w:p>
        </w:tc>
      </w:tr>
      <w:tr w:rsidR="00142545" w:rsidRPr="00F969DE" w:rsidTr="00A92B91">
        <w:tc>
          <w:tcPr>
            <w:tcW w:w="1771" w:type="dxa"/>
          </w:tcPr>
          <w:p w:rsidR="00142545" w:rsidRPr="00F969DE" w:rsidRDefault="00142545" w:rsidP="00142545">
            <w:pPr>
              <w:pStyle w:val="TableParagraph"/>
              <w:spacing w:before="0"/>
              <w:ind w:left="0"/>
              <w:jc w:val="center"/>
              <w:rPr>
                <w:color w:val="000000"/>
              </w:rPr>
            </w:pPr>
            <w:r w:rsidRPr="00F969DE">
              <w:rPr>
                <w:color w:val="000000"/>
              </w:rPr>
              <w:t>Liver</w:t>
            </w:r>
          </w:p>
        </w:tc>
        <w:tc>
          <w:tcPr>
            <w:tcW w:w="1771" w:type="dxa"/>
            <w:vAlign w:val="center"/>
          </w:tcPr>
          <w:p w:rsidR="00142545" w:rsidRPr="00F969DE" w:rsidRDefault="00142545" w:rsidP="00A92B91">
            <w:pPr>
              <w:pStyle w:val="TableParagraph"/>
              <w:spacing w:before="0"/>
              <w:ind w:left="0"/>
              <w:jc w:val="center"/>
              <w:rPr>
                <w:color w:val="000000"/>
              </w:rPr>
            </w:pPr>
            <w:r w:rsidRPr="00F969DE">
              <w:rPr>
                <w:color w:val="000000"/>
              </w:rPr>
              <w:t>2.</w:t>
            </w:r>
            <w:r w:rsidR="00223FB1" w:rsidRPr="00F969DE">
              <w:rPr>
                <w:color w:val="000000"/>
              </w:rPr>
              <w:t>42</w:t>
            </w:r>
            <w:r w:rsidRPr="00F969DE">
              <w:rPr>
                <w:color w:val="000000"/>
                <w:vertAlign w:val="superscript"/>
              </w:rPr>
              <w:t>a</w:t>
            </w:r>
            <w:r w:rsidR="00223FB1" w:rsidRPr="00F969DE">
              <w:rPr>
                <w:color w:val="000000"/>
              </w:rPr>
              <w:t>±0.17</w:t>
            </w:r>
          </w:p>
        </w:tc>
        <w:tc>
          <w:tcPr>
            <w:tcW w:w="1771" w:type="dxa"/>
            <w:vAlign w:val="center"/>
          </w:tcPr>
          <w:p w:rsidR="00142545" w:rsidRPr="00F969DE" w:rsidRDefault="00142545" w:rsidP="00A92B91">
            <w:pPr>
              <w:pStyle w:val="TableParagraph"/>
              <w:spacing w:before="0"/>
              <w:ind w:left="0"/>
              <w:jc w:val="center"/>
              <w:rPr>
                <w:color w:val="000000"/>
              </w:rPr>
            </w:pPr>
            <w:r w:rsidRPr="00F969DE">
              <w:rPr>
                <w:color w:val="000000"/>
              </w:rPr>
              <w:t>2.</w:t>
            </w:r>
            <w:r w:rsidR="00223FB1" w:rsidRPr="00F969DE">
              <w:rPr>
                <w:color w:val="000000"/>
              </w:rPr>
              <w:t>34</w:t>
            </w:r>
            <w:r w:rsidRPr="00F969DE">
              <w:rPr>
                <w:color w:val="000000"/>
                <w:vertAlign w:val="superscript"/>
              </w:rPr>
              <w:t>ab</w:t>
            </w:r>
            <w:r w:rsidR="00223FB1" w:rsidRPr="00F969DE">
              <w:rPr>
                <w:color w:val="000000"/>
              </w:rPr>
              <w:t>±0.15</w:t>
            </w:r>
          </w:p>
        </w:tc>
        <w:tc>
          <w:tcPr>
            <w:tcW w:w="1771" w:type="dxa"/>
            <w:vAlign w:val="center"/>
          </w:tcPr>
          <w:p w:rsidR="00142545" w:rsidRPr="00F969DE" w:rsidRDefault="00142545" w:rsidP="00A92B91">
            <w:pPr>
              <w:pStyle w:val="TableParagraph"/>
              <w:spacing w:before="0"/>
              <w:ind w:left="0"/>
              <w:jc w:val="center"/>
              <w:rPr>
                <w:color w:val="000000"/>
              </w:rPr>
            </w:pPr>
            <w:r w:rsidRPr="00F969DE">
              <w:rPr>
                <w:color w:val="000000"/>
              </w:rPr>
              <w:t>2.</w:t>
            </w:r>
            <w:r w:rsidR="00223FB1" w:rsidRPr="00F969DE">
              <w:rPr>
                <w:color w:val="000000"/>
              </w:rPr>
              <w:t>26</w:t>
            </w:r>
            <w:r w:rsidRPr="00F969DE">
              <w:rPr>
                <w:color w:val="000000"/>
                <w:vertAlign w:val="superscript"/>
              </w:rPr>
              <w:t>b</w:t>
            </w:r>
            <w:r w:rsidR="00223FB1" w:rsidRPr="00F969DE">
              <w:rPr>
                <w:color w:val="000000"/>
              </w:rPr>
              <w:t>±0.13</w:t>
            </w:r>
          </w:p>
        </w:tc>
        <w:tc>
          <w:tcPr>
            <w:tcW w:w="1772" w:type="dxa"/>
            <w:vAlign w:val="center"/>
          </w:tcPr>
          <w:p w:rsidR="00142545" w:rsidRPr="00F969DE" w:rsidRDefault="00142545" w:rsidP="00A92B91">
            <w:pPr>
              <w:pStyle w:val="TableParagraph"/>
              <w:spacing w:before="0"/>
              <w:ind w:left="0"/>
              <w:jc w:val="center"/>
              <w:rPr>
                <w:color w:val="000000"/>
              </w:rPr>
            </w:pPr>
            <w:r w:rsidRPr="00F969DE">
              <w:rPr>
                <w:color w:val="000000"/>
              </w:rPr>
              <w:t>2.</w:t>
            </w:r>
            <w:r w:rsidR="00223FB1" w:rsidRPr="00F969DE">
              <w:rPr>
                <w:color w:val="000000"/>
              </w:rPr>
              <w:t>24</w:t>
            </w:r>
            <w:r w:rsidRPr="00F969DE">
              <w:rPr>
                <w:color w:val="000000"/>
                <w:vertAlign w:val="superscript"/>
              </w:rPr>
              <w:t>b</w:t>
            </w:r>
            <w:r w:rsidR="00223FB1" w:rsidRPr="00F969DE">
              <w:rPr>
                <w:color w:val="000000"/>
              </w:rPr>
              <w:t>±0.16</w:t>
            </w:r>
          </w:p>
        </w:tc>
      </w:tr>
      <w:tr w:rsidR="00142545" w:rsidRPr="00F969DE" w:rsidTr="00A92B91">
        <w:tc>
          <w:tcPr>
            <w:tcW w:w="1771" w:type="dxa"/>
          </w:tcPr>
          <w:p w:rsidR="00142545" w:rsidRPr="00F969DE" w:rsidRDefault="00142545" w:rsidP="00A92B91">
            <w:pPr>
              <w:pStyle w:val="TableParagraph"/>
              <w:spacing w:before="0"/>
              <w:ind w:left="0"/>
              <w:jc w:val="center"/>
              <w:rPr>
                <w:color w:val="000000"/>
              </w:rPr>
            </w:pPr>
            <w:r w:rsidRPr="00F969DE">
              <w:rPr>
                <w:color w:val="000000"/>
              </w:rPr>
              <w:t>Heart</w:t>
            </w:r>
          </w:p>
        </w:tc>
        <w:tc>
          <w:tcPr>
            <w:tcW w:w="1771" w:type="dxa"/>
            <w:vAlign w:val="center"/>
          </w:tcPr>
          <w:p w:rsidR="00142545" w:rsidRPr="00F969DE" w:rsidRDefault="00142545" w:rsidP="00A92B91">
            <w:pPr>
              <w:pStyle w:val="TableParagraph"/>
              <w:spacing w:before="0"/>
              <w:ind w:left="0"/>
              <w:jc w:val="center"/>
              <w:rPr>
                <w:color w:val="000000"/>
              </w:rPr>
            </w:pPr>
            <w:r w:rsidRPr="00F969DE">
              <w:rPr>
                <w:color w:val="000000"/>
              </w:rPr>
              <w:t>0.</w:t>
            </w:r>
            <w:r w:rsidR="00223FB1" w:rsidRPr="00F969DE">
              <w:rPr>
                <w:color w:val="000000"/>
              </w:rPr>
              <w:t>63</w:t>
            </w:r>
            <w:r w:rsidRPr="00F969DE">
              <w:rPr>
                <w:color w:val="000000"/>
                <w:vertAlign w:val="superscript"/>
              </w:rPr>
              <w:t>a</w:t>
            </w:r>
            <w:r w:rsidR="00223FB1" w:rsidRPr="00F969DE">
              <w:rPr>
                <w:color w:val="000000"/>
              </w:rPr>
              <w:t>±0.13</w:t>
            </w:r>
          </w:p>
        </w:tc>
        <w:tc>
          <w:tcPr>
            <w:tcW w:w="1771" w:type="dxa"/>
            <w:vAlign w:val="center"/>
          </w:tcPr>
          <w:p w:rsidR="00142545" w:rsidRPr="00F969DE" w:rsidRDefault="00142545" w:rsidP="00A92B91">
            <w:pPr>
              <w:pStyle w:val="TableParagraph"/>
              <w:spacing w:before="0"/>
              <w:ind w:left="0"/>
              <w:jc w:val="center"/>
              <w:rPr>
                <w:color w:val="000000"/>
              </w:rPr>
            </w:pPr>
            <w:r w:rsidRPr="00F969DE">
              <w:rPr>
                <w:color w:val="000000"/>
              </w:rPr>
              <w:t>0.</w:t>
            </w:r>
            <w:r w:rsidR="00223FB1" w:rsidRPr="00F969DE">
              <w:rPr>
                <w:color w:val="000000"/>
              </w:rPr>
              <w:t>61</w:t>
            </w:r>
            <w:r w:rsidRPr="00F969DE">
              <w:rPr>
                <w:color w:val="000000"/>
                <w:vertAlign w:val="superscript"/>
              </w:rPr>
              <w:t>a</w:t>
            </w:r>
            <w:r w:rsidR="00223FB1" w:rsidRPr="00F969DE">
              <w:rPr>
                <w:color w:val="000000"/>
              </w:rPr>
              <w:t>±0.12</w:t>
            </w:r>
          </w:p>
        </w:tc>
        <w:tc>
          <w:tcPr>
            <w:tcW w:w="1771" w:type="dxa"/>
            <w:vAlign w:val="center"/>
          </w:tcPr>
          <w:p w:rsidR="00142545" w:rsidRPr="00F969DE" w:rsidRDefault="00142545" w:rsidP="00A92B91">
            <w:pPr>
              <w:pStyle w:val="TableParagraph"/>
              <w:spacing w:before="0"/>
              <w:ind w:left="0"/>
              <w:jc w:val="center"/>
              <w:rPr>
                <w:color w:val="000000"/>
              </w:rPr>
            </w:pPr>
            <w:r w:rsidRPr="00F969DE">
              <w:rPr>
                <w:color w:val="000000"/>
              </w:rPr>
              <w:t>0.</w:t>
            </w:r>
            <w:r w:rsidR="00223FB1" w:rsidRPr="00F969DE">
              <w:rPr>
                <w:color w:val="000000"/>
              </w:rPr>
              <w:t>62</w:t>
            </w:r>
            <w:r w:rsidRPr="00F969DE">
              <w:rPr>
                <w:color w:val="000000"/>
                <w:vertAlign w:val="superscript"/>
              </w:rPr>
              <w:t>a</w:t>
            </w:r>
            <w:r w:rsidR="00223FB1" w:rsidRPr="00F969DE">
              <w:rPr>
                <w:color w:val="000000"/>
              </w:rPr>
              <w:t>±0.12</w:t>
            </w:r>
          </w:p>
        </w:tc>
        <w:tc>
          <w:tcPr>
            <w:tcW w:w="1772" w:type="dxa"/>
            <w:vAlign w:val="center"/>
          </w:tcPr>
          <w:p w:rsidR="00142545" w:rsidRPr="00F969DE" w:rsidRDefault="00142545" w:rsidP="00A92B91">
            <w:pPr>
              <w:pStyle w:val="TableParagraph"/>
              <w:spacing w:before="0"/>
              <w:ind w:left="0"/>
              <w:jc w:val="center"/>
              <w:rPr>
                <w:color w:val="000000"/>
              </w:rPr>
            </w:pPr>
            <w:r w:rsidRPr="00F969DE">
              <w:rPr>
                <w:color w:val="000000"/>
              </w:rPr>
              <w:t>0.</w:t>
            </w:r>
            <w:r w:rsidR="00223FB1" w:rsidRPr="00F969DE">
              <w:rPr>
                <w:color w:val="000000"/>
              </w:rPr>
              <w:t>63</w:t>
            </w:r>
            <w:r w:rsidRPr="00F969DE">
              <w:rPr>
                <w:color w:val="000000"/>
                <w:vertAlign w:val="superscript"/>
              </w:rPr>
              <w:t>a</w:t>
            </w:r>
            <w:r w:rsidR="00223FB1" w:rsidRPr="00F969DE">
              <w:rPr>
                <w:color w:val="000000"/>
              </w:rPr>
              <w:t>±0.13</w:t>
            </w:r>
          </w:p>
        </w:tc>
      </w:tr>
      <w:tr w:rsidR="00142545" w:rsidRPr="00F969DE" w:rsidTr="00A92B91">
        <w:tc>
          <w:tcPr>
            <w:tcW w:w="1771" w:type="dxa"/>
          </w:tcPr>
          <w:p w:rsidR="00142545" w:rsidRPr="00F969DE" w:rsidRDefault="00142545" w:rsidP="00A92B91">
            <w:pPr>
              <w:pStyle w:val="TableParagraph"/>
              <w:spacing w:before="0"/>
              <w:ind w:left="0"/>
              <w:jc w:val="center"/>
              <w:rPr>
                <w:color w:val="000000"/>
              </w:rPr>
            </w:pPr>
            <w:r w:rsidRPr="00F969DE">
              <w:rPr>
                <w:color w:val="000000"/>
              </w:rPr>
              <w:t>Gizzard</w:t>
            </w:r>
          </w:p>
        </w:tc>
        <w:tc>
          <w:tcPr>
            <w:tcW w:w="1771" w:type="dxa"/>
            <w:vAlign w:val="center"/>
          </w:tcPr>
          <w:p w:rsidR="00142545" w:rsidRPr="00F969DE" w:rsidRDefault="00142545" w:rsidP="00A92B91">
            <w:pPr>
              <w:pStyle w:val="TableParagraph"/>
              <w:spacing w:before="0"/>
              <w:ind w:left="0"/>
              <w:jc w:val="center"/>
              <w:rPr>
                <w:color w:val="000000"/>
              </w:rPr>
            </w:pPr>
            <w:r w:rsidRPr="00F969DE">
              <w:rPr>
                <w:color w:val="000000"/>
              </w:rPr>
              <w:t>1.</w:t>
            </w:r>
            <w:r w:rsidR="00223FB1" w:rsidRPr="00F969DE">
              <w:rPr>
                <w:color w:val="000000"/>
              </w:rPr>
              <w:t>94</w:t>
            </w:r>
            <w:r w:rsidRPr="00F969DE">
              <w:rPr>
                <w:color w:val="000000"/>
                <w:vertAlign w:val="superscript"/>
              </w:rPr>
              <w:t>a</w:t>
            </w:r>
            <w:r w:rsidR="00223FB1" w:rsidRPr="00F969DE">
              <w:rPr>
                <w:color w:val="000000"/>
              </w:rPr>
              <w:t>±0.19</w:t>
            </w:r>
          </w:p>
        </w:tc>
        <w:tc>
          <w:tcPr>
            <w:tcW w:w="1771" w:type="dxa"/>
            <w:vAlign w:val="center"/>
          </w:tcPr>
          <w:p w:rsidR="00142545" w:rsidRPr="00F969DE" w:rsidRDefault="00142545" w:rsidP="00A92B91">
            <w:pPr>
              <w:pStyle w:val="TableParagraph"/>
              <w:spacing w:before="0"/>
              <w:ind w:left="0"/>
              <w:jc w:val="center"/>
              <w:rPr>
                <w:color w:val="000000"/>
              </w:rPr>
            </w:pPr>
            <w:r w:rsidRPr="00F969DE">
              <w:rPr>
                <w:color w:val="000000"/>
              </w:rPr>
              <w:t>1.</w:t>
            </w:r>
            <w:r w:rsidR="00223FB1" w:rsidRPr="00F969DE">
              <w:rPr>
                <w:color w:val="000000"/>
              </w:rPr>
              <w:t>80</w:t>
            </w:r>
            <w:r w:rsidRPr="00F969DE">
              <w:rPr>
                <w:color w:val="000000"/>
                <w:vertAlign w:val="superscript"/>
              </w:rPr>
              <w:t>a</w:t>
            </w:r>
            <w:r w:rsidR="00223FB1" w:rsidRPr="00F969DE">
              <w:rPr>
                <w:color w:val="000000"/>
              </w:rPr>
              <w:t>±0.19</w:t>
            </w:r>
          </w:p>
        </w:tc>
        <w:tc>
          <w:tcPr>
            <w:tcW w:w="1771" w:type="dxa"/>
            <w:vAlign w:val="center"/>
          </w:tcPr>
          <w:p w:rsidR="00142545" w:rsidRPr="00F969DE" w:rsidRDefault="00142545" w:rsidP="00A92B91">
            <w:pPr>
              <w:pStyle w:val="TableParagraph"/>
              <w:spacing w:before="0"/>
              <w:ind w:left="0"/>
              <w:jc w:val="center"/>
              <w:rPr>
                <w:color w:val="000000"/>
              </w:rPr>
            </w:pPr>
            <w:r w:rsidRPr="00F969DE">
              <w:rPr>
                <w:color w:val="000000"/>
              </w:rPr>
              <w:t>1.</w:t>
            </w:r>
            <w:r w:rsidR="00223FB1" w:rsidRPr="00F969DE">
              <w:rPr>
                <w:color w:val="000000"/>
              </w:rPr>
              <w:t>92</w:t>
            </w:r>
            <w:r w:rsidRPr="00F969DE">
              <w:rPr>
                <w:color w:val="000000"/>
                <w:vertAlign w:val="superscript"/>
              </w:rPr>
              <w:t>a</w:t>
            </w:r>
            <w:r w:rsidR="00223FB1" w:rsidRPr="00F969DE">
              <w:rPr>
                <w:color w:val="000000"/>
              </w:rPr>
              <w:t>±0.25</w:t>
            </w:r>
          </w:p>
        </w:tc>
        <w:tc>
          <w:tcPr>
            <w:tcW w:w="1772" w:type="dxa"/>
            <w:vAlign w:val="center"/>
          </w:tcPr>
          <w:p w:rsidR="00142545" w:rsidRPr="00F969DE" w:rsidRDefault="00142545" w:rsidP="00A92B91">
            <w:pPr>
              <w:pStyle w:val="TableParagraph"/>
              <w:spacing w:before="0"/>
              <w:ind w:left="0"/>
              <w:jc w:val="center"/>
              <w:rPr>
                <w:color w:val="000000"/>
              </w:rPr>
            </w:pPr>
            <w:r w:rsidRPr="00F969DE">
              <w:rPr>
                <w:color w:val="000000"/>
              </w:rPr>
              <w:t>1.</w:t>
            </w:r>
            <w:r w:rsidR="00223FB1" w:rsidRPr="00F969DE">
              <w:rPr>
                <w:color w:val="000000"/>
              </w:rPr>
              <w:t>96</w:t>
            </w:r>
            <w:r w:rsidRPr="00F969DE">
              <w:rPr>
                <w:color w:val="000000"/>
                <w:vertAlign w:val="superscript"/>
              </w:rPr>
              <w:t>a</w:t>
            </w:r>
            <w:r w:rsidRPr="00F969DE">
              <w:rPr>
                <w:color w:val="000000"/>
              </w:rPr>
              <w:t>±0</w:t>
            </w:r>
            <w:r w:rsidR="00223FB1" w:rsidRPr="00F969DE">
              <w:rPr>
                <w:color w:val="000000"/>
              </w:rPr>
              <w:t>.18</w:t>
            </w:r>
          </w:p>
        </w:tc>
      </w:tr>
      <w:tr w:rsidR="00142545" w:rsidRPr="00F969DE" w:rsidTr="00A92B91">
        <w:tc>
          <w:tcPr>
            <w:tcW w:w="1771" w:type="dxa"/>
          </w:tcPr>
          <w:p w:rsidR="00142545" w:rsidRPr="00F969DE" w:rsidRDefault="00142545" w:rsidP="00A92B91">
            <w:pPr>
              <w:pStyle w:val="TableParagraph"/>
              <w:spacing w:before="0"/>
              <w:ind w:left="0"/>
              <w:jc w:val="center"/>
              <w:rPr>
                <w:color w:val="000000"/>
              </w:rPr>
            </w:pPr>
            <w:r w:rsidRPr="00F969DE">
              <w:rPr>
                <w:color w:val="000000"/>
              </w:rPr>
              <w:t>Head</w:t>
            </w:r>
          </w:p>
        </w:tc>
        <w:tc>
          <w:tcPr>
            <w:tcW w:w="1771" w:type="dxa"/>
            <w:vAlign w:val="center"/>
          </w:tcPr>
          <w:p w:rsidR="00142545" w:rsidRPr="00F969DE" w:rsidRDefault="00142545" w:rsidP="00A92B91">
            <w:pPr>
              <w:pStyle w:val="TableParagraph"/>
              <w:spacing w:before="0"/>
              <w:ind w:left="0"/>
              <w:jc w:val="center"/>
              <w:rPr>
                <w:color w:val="000000"/>
              </w:rPr>
            </w:pPr>
            <w:r w:rsidRPr="00F969DE">
              <w:rPr>
                <w:color w:val="000000"/>
              </w:rPr>
              <w:t>2.</w:t>
            </w:r>
            <w:r w:rsidR="00223FB1" w:rsidRPr="00F969DE">
              <w:rPr>
                <w:color w:val="000000"/>
              </w:rPr>
              <w:t>82</w:t>
            </w:r>
            <w:r w:rsidRPr="00F969DE">
              <w:rPr>
                <w:color w:val="000000"/>
                <w:vertAlign w:val="superscript"/>
              </w:rPr>
              <w:t>a</w:t>
            </w:r>
            <w:r w:rsidR="00223FB1" w:rsidRPr="00F969DE">
              <w:rPr>
                <w:color w:val="000000"/>
              </w:rPr>
              <w:t>±0.21</w:t>
            </w:r>
          </w:p>
        </w:tc>
        <w:tc>
          <w:tcPr>
            <w:tcW w:w="1771" w:type="dxa"/>
            <w:vAlign w:val="center"/>
          </w:tcPr>
          <w:p w:rsidR="00142545" w:rsidRPr="00F969DE" w:rsidRDefault="00142545" w:rsidP="00A92B91">
            <w:pPr>
              <w:pStyle w:val="TableParagraph"/>
              <w:spacing w:before="0"/>
              <w:ind w:left="0"/>
              <w:jc w:val="center"/>
              <w:rPr>
                <w:color w:val="000000"/>
              </w:rPr>
            </w:pPr>
            <w:r w:rsidRPr="00F969DE">
              <w:rPr>
                <w:color w:val="000000"/>
              </w:rPr>
              <w:t>2.</w:t>
            </w:r>
            <w:r w:rsidR="00223FB1" w:rsidRPr="00F969DE">
              <w:rPr>
                <w:color w:val="000000"/>
              </w:rPr>
              <w:t>51</w:t>
            </w:r>
            <w:r w:rsidRPr="00F969DE">
              <w:rPr>
                <w:color w:val="000000"/>
                <w:vertAlign w:val="superscript"/>
              </w:rPr>
              <w:t>a</w:t>
            </w:r>
            <w:r w:rsidR="00223FB1" w:rsidRPr="00F969DE">
              <w:rPr>
                <w:color w:val="000000"/>
              </w:rPr>
              <w:t>±0.10</w:t>
            </w:r>
          </w:p>
        </w:tc>
        <w:tc>
          <w:tcPr>
            <w:tcW w:w="1771" w:type="dxa"/>
            <w:vAlign w:val="center"/>
          </w:tcPr>
          <w:p w:rsidR="00142545" w:rsidRPr="00F969DE" w:rsidRDefault="00142545" w:rsidP="00A92B91">
            <w:pPr>
              <w:pStyle w:val="TableParagraph"/>
              <w:spacing w:before="0"/>
              <w:ind w:left="0"/>
              <w:jc w:val="center"/>
              <w:rPr>
                <w:color w:val="000000"/>
              </w:rPr>
            </w:pPr>
            <w:r w:rsidRPr="00F969DE">
              <w:rPr>
                <w:color w:val="000000"/>
              </w:rPr>
              <w:t>2.</w:t>
            </w:r>
            <w:r w:rsidR="00223FB1" w:rsidRPr="00F969DE">
              <w:rPr>
                <w:color w:val="000000"/>
              </w:rPr>
              <w:t>52</w:t>
            </w:r>
            <w:r w:rsidRPr="00F969DE">
              <w:rPr>
                <w:color w:val="000000"/>
                <w:vertAlign w:val="superscript"/>
              </w:rPr>
              <w:t>a</w:t>
            </w:r>
            <w:r w:rsidR="00223FB1" w:rsidRPr="00F969DE">
              <w:rPr>
                <w:color w:val="000000"/>
              </w:rPr>
              <w:t>±0.27</w:t>
            </w:r>
          </w:p>
        </w:tc>
        <w:tc>
          <w:tcPr>
            <w:tcW w:w="1772" w:type="dxa"/>
            <w:vAlign w:val="center"/>
          </w:tcPr>
          <w:p w:rsidR="00142545" w:rsidRPr="00F969DE" w:rsidRDefault="00142545" w:rsidP="00A92B91">
            <w:pPr>
              <w:pStyle w:val="TableParagraph"/>
              <w:spacing w:before="0"/>
              <w:ind w:left="0"/>
              <w:jc w:val="center"/>
              <w:rPr>
                <w:color w:val="000000"/>
              </w:rPr>
            </w:pPr>
            <w:r w:rsidRPr="00F969DE">
              <w:rPr>
                <w:color w:val="000000"/>
              </w:rPr>
              <w:t>2.</w:t>
            </w:r>
            <w:r w:rsidR="00223FB1" w:rsidRPr="00F969DE">
              <w:rPr>
                <w:color w:val="000000"/>
              </w:rPr>
              <w:t>40</w:t>
            </w:r>
            <w:r w:rsidRPr="00F969DE">
              <w:rPr>
                <w:color w:val="000000"/>
                <w:vertAlign w:val="superscript"/>
              </w:rPr>
              <w:t>a</w:t>
            </w:r>
            <w:r w:rsidR="00223FB1" w:rsidRPr="00F969DE">
              <w:rPr>
                <w:color w:val="000000"/>
              </w:rPr>
              <w:t>±0.18</w:t>
            </w:r>
          </w:p>
        </w:tc>
      </w:tr>
      <w:tr w:rsidR="00142545" w:rsidRPr="00F969DE" w:rsidTr="00A92B91">
        <w:tc>
          <w:tcPr>
            <w:tcW w:w="1771" w:type="dxa"/>
          </w:tcPr>
          <w:p w:rsidR="00142545" w:rsidRPr="00F969DE" w:rsidRDefault="00142545" w:rsidP="00A92B91">
            <w:pPr>
              <w:pStyle w:val="TableParagraph"/>
              <w:spacing w:before="0"/>
              <w:ind w:left="0"/>
              <w:jc w:val="center"/>
              <w:rPr>
                <w:color w:val="000000"/>
              </w:rPr>
            </w:pPr>
            <w:r w:rsidRPr="00F969DE">
              <w:rPr>
                <w:color w:val="000000"/>
              </w:rPr>
              <w:t>Shank</w:t>
            </w:r>
          </w:p>
        </w:tc>
        <w:tc>
          <w:tcPr>
            <w:tcW w:w="1771" w:type="dxa"/>
            <w:vAlign w:val="center"/>
          </w:tcPr>
          <w:p w:rsidR="00142545" w:rsidRPr="00F969DE" w:rsidRDefault="00142545" w:rsidP="00A92B91">
            <w:pPr>
              <w:pStyle w:val="TableParagraph"/>
              <w:spacing w:before="0"/>
              <w:ind w:left="0"/>
              <w:jc w:val="center"/>
              <w:rPr>
                <w:color w:val="000000"/>
              </w:rPr>
            </w:pPr>
            <w:r w:rsidRPr="00F969DE">
              <w:rPr>
                <w:color w:val="000000"/>
              </w:rPr>
              <w:t>3.</w:t>
            </w:r>
            <w:r w:rsidR="00223FB1" w:rsidRPr="00F969DE">
              <w:rPr>
                <w:color w:val="000000"/>
              </w:rPr>
              <w:t>09</w:t>
            </w:r>
            <w:r w:rsidRPr="00F969DE">
              <w:rPr>
                <w:color w:val="000000"/>
                <w:vertAlign w:val="superscript"/>
              </w:rPr>
              <w:t>a</w:t>
            </w:r>
            <w:r w:rsidR="00223FB1" w:rsidRPr="00F969DE">
              <w:rPr>
                <w:color w:val="000000"/>
              </w:rPr>
              <w:t>±0.25</w:t>
            </w:r>
          </w:p>
        </w:tc>
        <w:tc>
          <w:tcPr>
            <w:tcW w:w="1771" w:type="dxa"/>
            <w:vAlign w:val="center"/>
          </w:tcPr>
          <w:p w:rsidR="00142545" w:rsidRPr="00F969DE" w:rsidRDefault="00142545" w:rsidP="00A92B91">
            <w:pPr>
              <w:pStyle w:val="TableParagraph"/>
              <w:spacing w:before="0"/>
              <w:ind w:left="0"/>
              <w:jc w:val="center"/>
              <w:rPr>
                <w:color w:val="000000"/>
              </w:rPr>
            </w:pPr>
            <w:r w:rsidRPr="00F969DE">
              <w:rPr>
                <w:color w:val="000000"/>
              </w:rPr>
              <w:t>3.</w:t>
            </w:r>
            <w:r w:rsidR="00223FB1" w:rsidRPr="00F969DE">
              <w:rPr>
                <w:color w:val="000000"/>
              </w:rPr>
              <w:t>86</w:t>
            </w:r>
            <w:r w:rsidRPr="00F969DE">
              <w:rPr>
                <w:color w:val="000000"/>
                <w:vertAlign w:val="superscript"/>
              </w:rPr>
              <w:t>a</w:t>
            </w:r>
            <w:r w:rsidR="00223FB1" w:rsidRPr="00F969DE">
              <w:rPr>
                <w:color w:val="000000"/>
              </w:rPr>
              <w:t>±0.26</w:t>
            </w:r>
          </w:p>
        </w:tc>
        <w:tc>
          <w:tcPr>
            <w:tcW w:w="1771" w:type="dxa"/>
            <w:vAlign w:val="center"/>
          </w:tcPr>
          <w:p w:rsidR="00142545" w:rsidRPr="00F969DE" w:rsidRDefault="00142545" w:rsidP="00A92B91">
            <w:pPr>
              <w:pStyle w:val="TableParagraph"/>
              <w:spacing w:before="0"/>
              <w:ind w:left="0"/>
              <w:jc w:val="center"/>
              <w:rPr>
                <w:color w:val="000000"/>
              </w:rPr>
            </w:pPr>
            <w:r w:rsidRPr="00F969DE">
              <w:rPr>
                <w:color w:val="000000"/>
              </w:rPr>
              <w:t>4.</w:t>
            </w:r>
            <w:r w:rsidR="00223FB1" w:rsidRPr="00F969DE">
              <w:rPr>
                <w:color w:val="000000"/>
              </w:rPr>
              <w:t>14</w:t>
            </w:r>
            <w:r w:rsidRPr="00F969DE">
              <w:rPr>
                <w:color w:val="000000"/>
                <w:vertAlign w:val="superscript"/>
              </w:rPr>
              <w:t>a</w:t>
            </w:r>
            <w:r w:rsidR="00223FB1" w:rsidRPr="00F969DE">
              <w:rPr>
                <w:color w:val="000000"/>
              </w:rPr>
              <w:t>±0.31</w:t>
            </w:r>
          </w:p>
        </w:tc>
        <w:tc>
          <w:tcPr>
            <w:tcW w:w="1772" w:type="dxa"/>
            <w:vAlign w:val="center"/>
          </w:tcPr>
          <w:p w:rsidR="00142545" w:rsidRPr="00F969DE" w:rsidRDefault="00142545" w:rsidP="00A92B91">
            <w:pPr>
              <w:pStyle w:val="TableParagraph"/>
              <w:spacing w:before="0"/>
              <w:ind w:left="0"/>
              <w:jc w:val="center"/>
              <w:rPr>
                <w:color w:val="000000"/>
              </w:rPr>
            </w:pPr>
            <w:r w:rsidRPr="00F969DE">
              <w:rPr>
                <w:color w:val="000000"/>
              </w:rPr>
              <w:t>4.</w:t>
            </w:r>
            <w:r w:rsidR="00223FB1" w:rsidRPr="00F969DE">
              <w:rPr>
                <w:color w:val="000000"/>
              </w:rPr>
              <w:t>23</w:t>
            </w:r>
            <w:r w:rsidRPr="00F969DE">
              <w:rPr>
                <w:color w:val="000000"/>
                <w:vertAlign w:val="superscript"/>
              </w:rPr>
              <w:t>a</w:t>
            </w:r>
            <w:r w:rsidR="00223FB1" w:rsidRPr="00F969DE">
              <w:rPr>
                <w:color w:val="000000"/>
              </w:rPr>
              <w:t>±0.23</w:t>
            </w:r>
          </w:p>
        </w:tc>
      </w:tr>
      <w:tr w:rsidR="00142545" w:rsidRPr="00F969DE" w:rsidTr="00A92B91">
        <w:tc>
          <w:tcPr>
            <w:tcW w:w="1771" w:type="dxa"/>
          </w:tcPr>
          <w:p w:rsidR="00142545" w:rsidRPr="00F969DE" w:rsidRDefault="00142545" w:rsidP="00A92B91">
            <w:pPr>
              <w:pStyle w:val="TableParagraph"/>
              <w:spacing w:before="0"/>
              <w:ind w:left="0"/>
              <w:jc w:val="center"/>
              <w:rPr>
                <w:color w:val="000000"/>
              </w:rPr>
            </w:pPr>
            <w:r w:rsidRPr="00F969DE">
              <w:rPr>
                <w:color w:val="000000"/>
              </w:rPr>
              <w:t>Intestine</w:t>
            </w:r>
          </w:p>
        </w:tc>
        <w:tc>
          <w:tcPr>
            <w:tcW w:w="1771" w:type="dxa"/>
            <w:vAlign w:val="center"/>
          </w:tcPr>
          <w:p w:rsidR="00142545" w:rsidRPr="00F969DE" w:rsidRDefault="00142545" w:rsidP="00A92B91">
            <w:pPr>
              <w:pStyle w:val="TableParagraph"/>
              <w:spacing w:before="0"/>
              <w:ind w:left="0"/>
              <w:jc w:val="center"/>
              <w:rPr>
                <w:color w:val="000000"/>
              </w:rPr>
            </w:pPr>
            <w:r w:rsidRPr="00F969DE">
              <w:rPr>
                <w:color w:val="000000"/>
              </w:rPr>
              <w:t>4.</w:t>
            </w:r>
            <w:r w:rsidR="00223FB1" w:rsidRPr="00F969DE">
              <w:rPr>
                <w:color w:val="000000"/>
              </w:rPr>
              <w:t>96</w:t>
            </w:r>
            <w:r w:rsidRPr="00F969DE">
              <w:rPr>
                <w:color w:val="000000"/>
                <w:vertAlign w:val="superscript"/>
              </w:rPr>
              <w:t>a</w:t>
            </w:r>
            <w:r w:rsidR="00223FB1" w:rsidRPr="00F969DE">
              <w:rPr>
                <w:color w:val="000000"/>
              </w:rPr>
              <w:t>±0.23</w:t>
            </w:r>
          </w:p>
        </w:tc>
        <w:tc>
          <w:tcPr>
            <w:tcW w:w="1771" w:type="dxa"/>
            <w:vAlign w:val="center"/>
          </w:tcPr>
          <w:p w:rsidR="00142545" w:rsidRPr="00F969DE" w:rsidRDefault="00142545" w:rsidP="00A92B91">
            <w:pPr>
              <w:pStyle w:val="TableParagraph"/>
              <w:spacing w:before="0"/>
              <w:ind w:left="0"/>
              <w:jc w:val="center"/>
              <w:rPr>
                <w:color w:val="000000"/>
              </w:rPr>
            </w:pPr>
            <w:r w:rsidRPr="00F969DE">
              <w:rPr>
                <w:color w:val="000000"/>
              </w:rPr>
              <w:t>4.</w:t>
            </w:r>
            <w:r w:rsidR="00223FB1" w:rsidRPr="00F969DE">
              <w:rPr>
                <w:color w:val="000000"/>
              </w:rPr>
              <w:t>84</w:t>
            </w:r>
            <w:r w:rsidRPr="00F969DE">
              <w:rPr>
                <w:color w:val="000000"/>
                <w:vertAlign w:val="superscript"/>
              </w:rPr>
              <w:t>a</w:t>
            </w:r>
            <w:r w:rsidR="00223FB1" w:rsidRPr="00F969DE">
              <w:rPr>
                <w:color w:val="000000"/>
              </w:rPr>
              <w:t>±0.33</w:t>
            </w:r>
          </w:p>
        </w:tc>
        <w:tc>
          <w:tcPr>
            <w:tcW w:w="1771" w:type="dxa"/>
            <w:vAlign w:val="center"/>
          </w:tcPr>
          <w:p w:rsidR="00142545" w:rsidRPr="00F969DE" w:rsidRDefault="00142545" w:rsidP="00A92B91">
            <w:pPr>
              <w:pStyle w:val="TableParagraph"/>
              <w:spacing w:before="0"/>
              <w:ind w:left="0"/>
              <w:jc w:val="center"/>
              <w:rPr>
                <w:color w:val="000000"/>
              </w:rPr>
            </w:pPr>
            <w:r w:rsidRPr="00F969DE">
              <w:rPr>
                <w:color w:val="000000"/>
              </w:rPr>
              <w:t>4.</w:t>
            </w:r>
            <w:r w:rsidR="00223FB1" w:rsidRPr="00F969DE">
              <w:rPr>
                <w:color w:val="000000"/>
              </w:rPr>
              <w:t>75</w:t>
            </w:r>
            <w:r w:rsidRPr="00F969DE">
              <w:rPr>
                <w:color w:val="000000"/>
                <w:vertAlign w:val="superscript"/>
              </w:rPr>
              <w:t>a</w:t>
            </w:r>
            <w:r w:rsidR="00223FB1" w:rsidRPr="00F969DE">
              <w:rPr>
                <w:color w:val="000000"/>
              </w:rPr>
              <w:t>±0.33</w:t>
            </w:r>
          </w:p>
        </w:tc>
        <w:tc>
          <w:tcPr>
            <w:tcW w:w="1772" w:type="dxa"/>
            <w:vAlign w:val="center"/>
          </w:tcPr>
          <w:p w:rsidR="00142545" w:rsidRPr="00F969DE" w:rsidRDefault="00142545" w:rsidP="00A92B91">
            <w:pPr>
              <w:pStyle w:val="TableParagraph"/>
              <w:spacing w:before="0"/>
              <w:ind w:left="0"/>
              <w:jc w:val="center"/>
              <w:rPr>
                <w:color w:val="000000"/>
              </w:rPr>
            </w:pPr>
            <w:r w:rsidRPr="00F969DE">
              <w:rPr>
                <w:color w:val="000000"/>
              </w:rPr>
              <w:t>4.</w:t>
            </w:r>
            <w:r w:rsidR="00223FB1" w:rsidRPr="00F969DE">
              <w:rPr>
                <w:color w:val="000000"/>
              </w:rPr>
              <w:t>81</w:t>
            </w:r>
            <w:r w:rsidRPr="00F969DE">
              <w:rPr>
                <w:color w:val="000000"/>
                <w:vertAlign w:val="superscript"/>
              </w:rPr>
              <w:t>a</w:t>
            </w:r>
            <w:r w:rsidR="00223FB1" w:rsidRPr="00F969DE">
              <w:rPr>
                <w:color w:val="000000"/>
              </w:rPr>
              <w:t>±0.28</w:t>
            </w:r>
          </w:p>
        </w:tc>
      </w:tr>
      <w:tr w:rsidR="00142545" w:rsidRPr="00F969DE" w:rsidTr="00A92B91">
        <w:tc>
          <w:tcPr>
            <w:tcW w:w="1771" w:type="dxa"/>
          </w:tcPr>
          <w:p w:rsidR="00142545" w:rsidRPr="00F969DE" w:rsidRDefault="00142545" w:rsidP="00A92B91">
            <w:pPr>
              <w:pStyle w:val="TableParagraph"/>
              <w:spacing w:before="0"/>
              <w:ind w:left="0"/>
              <w:jc w:val="center"/>
              <w:rPr>
                <w:color w:val="000000"/>
              </w:rPr>
            </w:pPr>
            <w:r w:rsidRPr="00F969DE">
              <w:rPr>
                <w:color w:val="000000"/>
              </w:rPr>
              <w:t>Kidneys</w:t>
            </w:r>
          </w:p>
        </w:tc>
        <w:tc>
          <w:tcPr>
            <w:tcW w:w="1771" w:type="dxa"/>
            <w:vAlign w:val="center"/>
          </w:tcPr>
          <w:p w:rsidR="00142545" w:rsidRPr="00F969DE" w:rsidRDefault="00142545" w:rsidP="00A92B91">
            <w:pPr>
              <w:pStyle w:val="TableParagraph"/>
              <w:spacing w:before="0"/>
              <w:ind w:left="0"/>
              <w:jc w:val="center"/>
              <w:rPr>
                <w:color w:val="000000"/>
              </w:rPr>
            </w:pPr>
            <w:r w:rsidRPr="00F969DE">
              <w:rPr>
                <w:color w:val="000000"/>
              </w:rPr>
              <w:t>0.</w:t>
            </w:r>
            <w:r w:rsidR="00223FB1" w:rsidRPr="00F969DE">
              <w:rPr>
                <w:color w:val="000000"/>
              </w:rPr>
              <w:t>76</w:t>
            </w:r>
            <w:r w:rsidRPr="00F969DE">
              <w:rPr>
                <w:color w:val="000000"/>
                <w:vertAlign w:val="superscript"/>
              </w:rPr>
              <w:t>a</w:t>
            </w:r>
            <w:r w:rsidR="00223FB1" w:rsidRPr="00F969DE">
              <w:rPr>
                <w:color w:val="000000"/>
              </w:rPr>
              <w:t>±0.16</w:t>
            </w:r>
          </w:p>
        </w:tc>
        <w:tc>
          <w:tcPr>
            <w:tcW w:w="1771" w:type="dxa"/>
            <w:vAlign w:val="center"/>
          </w:tcPr>
          <w:p w:rsidR="00142545" w:rsidRPr="00F969DE" w:rsidRDefault="00142545" w:rsidP="00A92B91">
            <w:pPr>
              <w:pStyle w:val="TableParagraph"/>
              <w:spacing w:before="0"/>
              <w:ind w:left="0"/>
              <w:jc w:val="center"/>
              <w:rPr>
                <w:color w:val="000000"/>
              </w:rPr>
            </w:pPr>
            <w:r w:rsidRPr="00F969DE">
              <w:rPr>
                <w:color w:val="000000"/>
              </w:rPr>
              <w:t>0.</w:t>
            </w:r>
            <w:r w:rsidR="00223FB1" w:rsidRPr="00F969DE">
              <w:rPr>
                <w:color w:val="000000"/>
              </w:rPr>
              <w:t>73</w:t>
            </w:r>
            <w:r w:rsidRPr="00F969DE">
              <w:rPr>
                <w:color w:val="000000"/>
                <w:vertAlign w:val="superscript"/>
              </w:rPr>
              <w:t>a</w:t>
            </w:r>
            <w:r w:rsidR="00223FB1" w:rsidRPr="00F969DE">
              <w:rPr>
                <w:color w:val="000000"/>
              </w:rPr>
              <w:t>±0.14</w:t>
            </w:r>
          </w:p>
        </w:tc>
        <w:tc>
          <w:tcPr>
            <w:tcW w:w="1771" w:type="dxa"/>
            <w:vAlign w:val="center"/>
          </w:tcPr>
          <w:p w:rsidR="00142545" w:rsidRPr="00F969DE" w:rsidRDefault="00142545" w:rsidP="00A92B91">
            <w:pPr>
              <w:pStyle w:val="TableParagraph"/>
              <w:spacing w:before="0"/>
              <w:ind w:left="0"/>
              <w:jc w:val="center"/>
              <w:rPr>
                <w:color w:val="000000"/>
              </w:rPr>
            </w:pPr>
            <w:r w:rsidRPr="00F969DE">
              <w:rPr>
                <w:color w:val="000000"/>
              </w:rPr>
              <w:t>0.</w:t>
            </w:r>
            <w:r w:rsidR="00223FB1" w:rsidRPr="00F969DE">
              <w:rPr>
                <w:color w:val="000000"/>
              </w:rPr>
              <w:t>74</w:t>
            </w:r>
            <w:r w:rsidRPr="00F969DE">
              <w:rPr>
                <w:color w:val="000000"/>
                <w:vertAlign w:val="superscript"/>
              </w:rPr>
              <w:t>a</w:t>
            </w:r>
            <w:r w:rsidR="00223FB1" w:rsidRPr="00F969DE">
              <w:rPr>
                <w:color w:val="000000"/>
              </w:rPr>
              <w:t>±0.15</w:t>
            </w:r>
          </w:p>
        </w:tc>
        <w:tc>
          <w:tcPr>
            <w:tcW w:w="1772" w:type="dxa"/>
            <w:vAlign w:val="center"/>
          </w:tcPr>
          <w:p w:rsidR="00142545" w:rsidRPr="00F969DE" w:rsidRDefault="00142545" w:rsidP="00A92B91">
            <w:pPr>
              <w:pStyle w:val="TableParagraph"/>
              <w:spacing w:before="0"/>
              <w:ind w:left="0"/>
              <w:jc w:val="center"/>
              <w:rPr>
                <w:color w:val="000000"/>
              </w:rPr>
            </w:pPr>
            <w:r w:rsidRPr="00F969DE">
              <w:rPr>
                <w:color w:val="000000"/>
              </w:rPr>
              <w:t>0.</w:t>
            </w:r>
            <w:r w:rsidR="00223FB1" w:rsidRPr="00F969DE">
              <w:rPr>
                <w:color w:val="000000"/>
              </w:rPr>
              <w:t>77</w:t>
            </w:r>
            <w:r w:rsidRPr="00F969DE">
              <w:rPr>
                <w:color w:val="000000"/>
                <w:vertAlign w:val="superscript"/>
              </w:rPr>
              <w:t>a</w:t>
            </w:r>
            <w:r w:rsidR="00223FB1" w:rsidRPr="00F969DE">
              <w:rPr>
                <w:color w:val="000000"/>
              </w:rPr>
              <w:t>±0.15</w:t>
            </w:r>
          </w:p>
        </w:tc>
      </w:tr>
      <w:tr w:rsidR="00142545" w:rsidRPr="00F969DE" w:rsidTr="00A92B91">
        <w:tc>
          <w:tcPr>
            <w:tcW w:w="1771" w:type="dxa"/>
          </w:tcPr>
          <w:p w:rsidR="00142545" w:rsidRPr="00F969DE" w:rsidRDefault="00142545" w:rsidP="00A92B91">
            <w:pPr>
              <w:pStyle w:val="TableParagraph"/>
              <w:spacing w:before="0"/>
              <w:ind w:left="0"/>
              <w:jc w:val="center"/>
              <w:rPr>
                <w:color w:val="000000"/>
              </w:rPr>
            </w:pPr>
            <w:r w:rsidRPr="00F969DE">
              <w:rPr>
                <w:color w:val="000000"/>
              </w:rPr>
              <w:t>Pancreas</w:t>
            </w:r>
          </w:p>
        </w:tc>
        <w:tc>
          <w:tcPr>
            <w:tcW w:w="1771" w:type="dxa"/>
            <w:vAlign w:val="center"/>
          </w:tcPr>
          <w:p w:rsidR="00142545" w:rsidRPr="00F969DE" w:rsidRDefault="00142545" w:rsidP="00A92B91">
            <w:pPr>
              <w:pStyle w:val="TableParagraph"/>
              <w:spacing w:before="0"/>
              <w:ind w:left="0"/>
              <w:jc w:val="center"/>
              <w:rPr>
                <w:color w:val="000000"/>
              </w:rPr>
            </w:pPr>
            <w:r w:rsidRPr="00F969DE">
              <w:rPr>
                <w:color w:val="000000"/>
              </w:rPr>
              <w:t>0.</w:t>
            </w:r>
            <w:r w:rsidR="00223FB1" w:rsidRPr="00F969DE">
              <w:rPr>
                <w:color w:val="000000"/>
              </w:rPr>
              <w:t>20</w:t>
            </w:r>
            <w:r w:rsidRPr="00F969DE">
              <w:rPr>
                <w:color w:val="000000"/>
                <w:vertAlign w:val="superscript"/>
              </w:rPr>
              <w:t>a</w:t>
            </w:r>
            <w:r w:rsidR="00223FB1" w:rsidRPr="00F969DE">
              <w:rPr>
                <w:color w:val="000000"/>
              </w:rPr>
              <w:t>±0.12</w:t>
            </w:r>
          </w:p>
        </w:tc>
        <w:tc>
          <w:tcPr>
            <w:tcW w:w="1771" w:type="dxa"/>
            <w:vAlign w:val="center"/>
          </w:tcPr>
          <w:p w:rsidR="00142545" w:rsidRPr="00F969DE" w:rsidRDefault="00142545" w:rsidP="00A92B91">
            <w:pPr>
              <w:pStyle w:val="TableParagraph"/>
              <w:spacing w:before="0"/>
              <w:ind w:left="0"/>
              <w:jc w:val="center"/>
              <w:rPr>
                <w:color w:val="000000"/>
              </w:rPr>
            </w:pPr>
            <w:r w:rsidRPr="00F969DE">
              <w:rPr>
                <w:color w:val="000000"/>
              </w:rPr>
              <w:t>0.</w:t>
            </w:r>
            <w:r w:rsidR="00223FB1" w:rsidRPr="00F969DE">
              <w:rPr>
                <w:color w:val="000000"/>
              </w:rPr>
              <w:t>32</w:t>
            </w:r>
            <w:r w:rsidRPr="00F969DE">
              <w:rPr>
                <w:color w:val="000000"/>
                <w:vertAlign w:val="superscript"/>
              </w:rPr>
              <w:t>a</w:t>
            </w:r>
            <w:r w:rsidR="00223FB1" w:rsidRPr="00F969DE">
              <w:rPr>
                <w:color w:val="000000"/>
              </w:rPr>
              <w:t>±0.12</w:t>
            </w:r>
          </w:p>
        </w:tc>
        <w:tc>
          <w:tcPr>
            <w:tcW w:w="1771" w:type="dxa"/>
            <w:vAlign w:val="center"/>
          </w:tcPr>
          <w:p w:rsidR="00142545" w:rsidRPr="00F969DE" w:rsidRDefault="00142545" w:rsidP="00A92B91">
            <w:pPr>
              <w:pStyle w:val="TableParagraph"/>
              <w:spacing w:before="0"/>
              <w:ind w:left="0"/>
              <w:jc w:val="center"/>
              <w:rPr>
                <w:color w:val="000000"/>
              </w:rPr>
            </w:pPr>
            <w:r w:rsidRPr="00F969DE">
              <w:rPr>
                <w:color w:val="000000"/>
              </w:rPr>
              <w:t>0.</w:t>
            </w:r>
            <w:r w:rsidR="00223FB1" w:rsidRPr="00F969DE">
              <w:rPr>
                <w:color w:val="000000"/>
              </w:rPr>
              <w:t>33</w:t>
            </w:r>
            <w:r w:rsidRPr="00F969DE">
              <w:rPr>
                <w:color w:val="000000"/>
                <w:vertAlign w:val="superscript"/>
              </w:rPr>
              <w:t>a</w:t>
            </w:r>
            <w:r w:rsidR="00223FB1" w:rsidRPr="00F969DE">
              <w:rPr>
                <w:color w:val="000000"/>
              </w:rPr>
              <w:t>±0.12</w:t>
            </w:r>
          </w:p>
        </w:tc>
        <w:tc>
          <w:tcPr>
            <w:tcW w:w="1772" w:type="dxa"/>
            <w:vAlign w:val="center"/>
          </w:tcPr>
          <w:p w:rsidR="00142545" w:rsidRPr="00F969DE" w:rsidRDefault="00142545" w:rsidP="00A92B91">
            <w:pPr>
              <w:pStyle w:val="TableParagraph"/>
              <w:spacing w:before="0"/>
              <w:ind w:left="0"/>
              <w:jc w:val="center"/>
              <w:rPr>
                <w:color w:val="000000"/>
              </w:rPr>
            </w:pPr>
            <w:r w:rsidRPr="00F969DE">
              <w:rPr>
                <w:color w:val="000000"/>
              </w:rPr>
              <w:t>0.</w:t>
            </w:r>
            <w:r w:rsidR="00223FB1" w:rsidRPr="00F969DE">
              <w:rPr>
                <w:color w:val="000000"/>
              </w:rPr>
              <w:t>31</w:t>
            </w:r>
            <w:r w:rsidRPr="00F969DE">
              <w:rPr>
                <w:color w:val="000000"/>
                <w:vertAlign w:val="superscript"/>
              </w:rPr>
              <w:t>a</w:t>
            </w:r>
            <w:r w:rsidR="00223FB1" w:rsidRPr="00F969DE">
              <w:rPr>
                <w:color w:val="000000"/>
              </w:rPr>
              <w:t>±0.12</w:t>
            </w:r>
          </w:p>
        </w:tc>
      </w:tr>
      <w:tr w:rsidR="00142545" w:rsidRPr="00F969DE" w:rsidTr="00A92B91">
        <w:tc>
          <w:tcPr>
            <w:tcW w:w="1771" w:type="dxa"/>
          </w:tcPr>
          <w:p w:rsidR="00142545" w:rsidRPr="00F969DE" w:rsidRDefault="00142545" w:rsidP="00A92B91">
            <w:pPr>
              <w:pStyle w:val="TableParagraph"/>
              <w:spacing w:before="0"/>
              <w:ind w:left="0"/>
              <w:jc w:val="center"/>
              <w:rPr>
                <w:color w:val="000000"/>
              </w:rPr>
            </w:pPr>
            <w:r w:rsidRPr="00F969DE">
              <w:rPr>
                <w:color w:val="000000"/>
              </w:rPr>
              <w:t>Abdominal fat</w:t>
            </w:r>
          </w:p>
        </w:tc>
        <w:tc>
          <w:tcPr>
            <w:tcW w:w="1771" w:type="dxa"/>
            <w:vAlign w:val="center"/>
          </w:tcPr>
          <w:p w:rsidR="00142545" w:rsidRPr="00F969DE" w:rsidRDefault="00142545" w:rsidP="00A92B91">
            <w:pPr>
              <w:pStyle w:val="TableParagraph"/>
              <w:spacing w:before="0"/>
              <w:ind w:left="0"/>
              <w:jc w:val="center"/>
              <w:rPr>
                <w:color w:val="000000"/>
              </w:rPr>
            </w:pPr>
            <w:r w:rsidRPr="00F969DE">
              <w:rPr>
                <w:color w:val="000000"/>
              </w:rPr>
              <w:t>1.</w:t>
            </w:r>
            <w:r w:rsidR="00223FB1" w:rsidRPr="00F969DE">
              <w:rPr>
                <w:color w:val="000000"/>
              </w:rPr>
              <w:t>49</w:t>
            </w:r>
            <w:r w:rsidRPr="00F969DE">
              <w:rPr>
                <w:color w:val="000000"/>
                <w:vertAlign w:val="superscript"/>
              </w:rPr>
              <w:t>a</w:t>
            </w:r>
            <w:r w:rsidR="00223FB1" w:rsidRPr="00F969DE">
              <w:rPr>
                <w:color w:val="000000"/>
              </w:rPr>
              <w:t>±0.22</w:t>
            </w:r>
          </w:p>
        </w:tc>
        <w:tc>
          <w:tcPr>
            <w:tcW w:w="1771" w:type="dxa"/>
            <w:vAlign w:val="center"/>
          </w:tcPr>
          <w:p w:rsidR="00142545" w:rsidRPr="00F969DE" w:rsidRDefault="00142545" w:rsidP="00A92B91">
            <w:pPr>
              <w:pStyle w:val="TableParagraph"/>
              <w:spacing w:before="0"/>
              <w:ind w:left="0"/>
              <w:jc w:val="center"/>
              <w:rPr>
                <w:color w:val="000000"/>
              </w:rPr>
            </w:pPr>
            <w:r w:rsidRPr="00F969DE">
              <w:rPr>
                <w:color w:val="000000"/>
              </w:rPr>
              <w:t>1.</w:t>
            </w:r>
            <w:r w:rsidR="00223FB1" w:rsidRPr="00F969DE">
              <w:rPr>
                <w:color w:val="000000"/>
              </w:rPr>
              <w:t>47</w:t>
            </w:r>
            <w:r w:rsidRPr="00F969DE">
              <w:rPr>
                <w:color w:val="000000"/>
                <w:vertAlign w:val="superscript"/>
              </w:rPr>
              <w:t>a</w:t>
            </w:r>
            <w:r w:rsidR="00223FB1" w:rsidRPr="00F969DE">
              <w:rPr>
                <w:color w:val="000000"/>
              </w:rPr>
              <w:t>±0.22</w:t>
            </w:r>
          </w:p>
        </w:tc>
        <w:tc>
          <w:tcPr>
            <w:tcW w:w="1771" w:type="dxa"/>
            <w:vAlign w:val="center"/>
          </w:tcPr>
          <w:p w:rsidR="00142545" w:rsidRPr="00F969DE" w:rsidRDefault="00142545" w:rsidP="00A92B91">
            <w:pPr>
              <w:pStyle w:val="TableParagraph"/>
              <w:spacing w:before="0"/>
              <w:ind w:left="0"/>
              <w:jc w:val="center"/>
              <w:rPr>
                <w:color w:val="000000"/>
              </w:rPr>
            </w:pPr>
            <w:r w:rsidRPr="00F969DE">
              <w:rPr>
                <w:color w:val="000000"/>
              </w:rPr>
              <w:t>1.</w:t>
            </w:r>
            <w:r w:rsidR="00223FB1" w:rsidRPr="00F969DE">
              <w:rPr>
                <w:color w:val="000000"/>
              </w:rPr>
              <w:t>40</w:t>
            </w:r>
            <w:r w:rsidRPr="00F969DE">
              <w:rPr>
                <w:color w:val="000000"/>
                <w:vertAlign w:val="superscript"/>
              </w:rPr>
              <w:t>a</w:t>
            </w:r>
            <w:r w:rsidR="00223FB1" w:rsidRPr="00F969DE">
              <w:rPr>
                <w:color w:val="000000"/>
              </w:rPr>
              <w:t>±0.17</w:t>
            </w:r>
          </w:p>
        </w:tc>
        <w:tc>
          <w:tcPr>
            <w:tcW w:w="1772" w:type="dxa"/>
            <w:vAlign w:val="center"/>
          </w:tcPr>
          <w:p w:rsidR="00142545" w:rsidRPr="00F969DE" w:rsidRDefault="00142545" w:rsidP="00A92B91">
            <w:pPr>
              <w:pStyle w:val="TableParagraph"/>
              <w:spacing w:before="0"/>
              <w:ind w:left="0"/>
              <w:jc w:val="center"/>
              <w:rPr>
                <w:color w:val="000000"/>
              </w:rPr>
            </w:pPr>
            <w:r w:rsidRPr="00F969DE">
              <w:rPr>
                <w:color w:val="000000"/>
              </w:rPr>
              <w:t>1.</w:t>
            </w:r>
            <w:r w:rsidR="00223FB1" w:rsidRPr="00F969DE">
              <w:rPr>
                <w:color w:val="000000"/>
              </w:rPr>
              <w:t>46</w:t>
            </w:r>
            <w:r w:rsidRPr="00F969DE">
              <w:rPr>
                <w:color w:val="000000"/>
                <w:vertAlign w:val="superscript"/>
              </w:rPr>
              <w:t>a</w:t>
            </w:r>
            <w:r w:rsidR="00223FB1" w:rsidRPr="00F969DE">
              <w:rPr>
                <w:color w:val="000000"/>
              </w:rPr>
              <w:t>±0.22</w:t>
            </w:r>
          </w:p>
        </w:tc>
      </w:tr>
      <w:tr w:rsidR="00142545" w:rsidRPr="00F969DE" w:rsidTr="00A92B91">
        <w:tc>
          <w:tcPr>
            <w:tcW w:w="8856" w:type="dxa"/>
            <w:gridSpan w:val="5"/>
            <w:vAlign w:val="center"/>
          </w:tcPr>
          <w:p w:rsidR="00142545" w:rsidRPr="00F969DE" w:rsidRDefault="00142545" w:rsidP="00A92B91">
            <w:pPr>
              <w:pStyle w:val="TableParagraph"/>
              <w:spacing w:before="0"/>
              <w:ind w:left="0"/>
              <w:rPr>
                <w:color w:val="000000"/>
              </w:rPr>
            </w:pPr>
            <w:r w:rsidRPr="00F969DE">
              <w:rPr>
                <w:color w:val="000000"/>
              </w:rPr>
              <w:t>Lymphoid organs</w:t>
            </w:r>
          </w:p>
        </w:tc>
      </w:tr>
      <w:tr w:rsidR="00142545" w:rsidRPr="00F969DE" w:rsidTr="00A92B91">
        <w:tc>
          <w:tcPr>
            <w:tcW w:w="1771" w:type="dxa"/>
          </w:tcPr>
          <w:p w:rsidR="00142545" w:rsidRPr="00F969DE" w:rsidRDefault="00142545" w:rsidP="00A92B91">
            <w:pPr>
              <w:pStyle w:val="TableParagraph"/>
              <w:spacing w:before="0"/>
              <w:ind w:left="0"/>
              <w:jc w:val="center"/>
              <w:rPr>
                <w:color w:val="000000"/>
              </w:rPr>
            </w:pPr>
            <w:r w:rsidRPr="00F969DE">
              <w:rPr>
                <w:color w:val="000000"/>
              </w:rPr>
              <w:t>Spleen</w:t>
            </w:r>
          </w:p>
        </w:tc>
        <w:tc>
          <w:tcPr>
            <w:tcW w:w="1771" w:type="dxa"/>
            <w:vAlign w:val="center"/>
          </w:tcPr>
          <w:p w:rsidR="00142545" w:rsidRPr="00F969DE" w:rsidRDefault="00142545" w:rsidP="00A92B91">
            <w:pPr>
              <w:pStyle w:val="TableParagraph"/>
              <w:spacing w:before="0"/>
              <w:ind w:left="0"/>
              <w:jc w:val="center"/>
              <w:rPr>
                <w:color w:val="000000"/>
              </w:rPr>
            </w:pPr>
            <w:r w:rsidRPr="00F969DE">
              <w:rPr>
                <w:color w:val="000000"/>
              </w:rPr>
              <w:t>0.</w:t>
            </w:r>
            <w:r w:rsidR="00223FB1" w:rsidRPr="00F969DE">
              <w:rPr>
                <w:color w:val="000000"/>
              </w:rPr>
              <w:t>23</w:t>
            </w:r>
            <w:r w:rsidRPr="00F969DE">
              <w:rPr>
                <w:color w:val="000000"/>
                <w:vertAlign w:val="superscript"/>
              </w:rPr>
              <w:t>a</w:t>
            </w:r>
            <w:r w:rsidR="00223FB1" w:rsidRPr="00F969DE">
              <w:rPr>
                <w:color w:val="000000"/>
              </w:rPr>
              <w:t xml:space="preserve"> ±0.11</w:t>
            </w:r>
          </w:p>
        </w:tc>
        <w:tc>
          <w:tcPr>
            <w:tcW w:w="1771" w:type="dxa"/>
            <w:vAlign w:val="center"/>
          </w:tcPr>
          <w:p w:rsidR="00142545" w:rsidRPr="00F969DE" w:rsidRDefault="00142545" w:rsidP="00A92B91">
            <w:pPr>
              <w:pStyle w:val="TableParagraph"/>
              <w:spacing w:before="0"/>
              <w:ind w:left="0"/>
              <w:jc w:val="center"/>
              <w:rPr>
                <w:color w:val="000000"/>
              </w:rPr>
            </w:pPr>
            <w:r w:rsidRPr="00F969DE">
              <w:rPr>
                <w:color w:val="000000"/>
              </w:rPr>
              <w:t>0.</w:t>
            </w:r>
            <w:r w:rsidR="00223FB1" w:rsidRPr="00F969DE">
              <w:rPr>
                <w:color w:val="000000"/>
              </w:rPr>
              <w:t>22</w:t>
            </w:r>
            <w:r w:rsidRPr="00F969DE">
              <w:rPr>
                <w:color w:val="000000"/>
                <w:vertAlign w:val="superscript"/>
              </w:rPr>
              <w:t>a</w:t>
            </w:r>
            <w:r w:rsidR="00223FB1" w:rsidRPr="00F969DE">
              <w:rPr>
                <w:color w:val="000000"/>
              </w:rPr>
              <w:t xml:space="preserve"> ±0.12</w:t>
            </w:r>
          </w:p>
        </w:tc>
        <w:tc>
          <w:tcPr>
            <w:tcW w:w="1771" w:type="dxa"/>
            <w:vAlign w:val="center"/>
          </w:tcPr>
          <w:p w:rsidR="00142545" w:rsidRPr="00F969DE" w:rsidRDefault="00142545" w:rsidP="00A92B91">
            <w:pPr>
              <w:pStyle w:val="TableParagraph"/>
              <w:spacing w:before="0"/>
              <w:ind w:left="0"/>
              <w:jc w:val="center"/>
              <w:rPr>
                <w:color w:val="000000"/>
              </w:rPr>
            </w:pPr>
            <w:r w:rsidRPr="00F969DE">
              <w:rPr>
                <w:color w:val="000000"/>
              </w:rPr>
              <w:t>0.</w:t>
            </w:r>
            <w:r w:rsidR="00223FB1" w:rsidRPr="00F969DE">
              <w:rPr>
                <w:color w:val="000000"/>
              </w:rPr>
              <w:t>23</w:t>
            </w:r>
            <w:r w:rsidRPr="00F969DE">
              <w:rPr>
                <w:color w:val="000000"/>
                <w:vertAlign w:val="superscript"/>
              </w:rPr>
              <w:t>a</w:t>
            </w:r>
            <w:r w:rsidR="00223FB1" w:rsidRPr="00F969DE">
              <w:rPr>
                <w:color w:val="000000"/>
              </w:rPr>
              <w:t xml:space="preserve"> ±0.11</w:t>
            </w:r>
          </w:p>
        </w:tc>
        <w:tc>
          <w:tcPr>
            <w:tcW w:w="1772" w:type="dxa"/>
            <w:vAlign w:val="center"/>
          </w:tcPr>
          <w:p w:rsidR="00142545" w:rsidRPr="00F969DE" w:rsidRDefault="00142545" w:rsidP="00A92B91">
            <w:pPr>
              <w:pStyle w:val="TableParagraph"/>
              <w:spacing w:before="0"/>
              <w:ind w:left="0"/>
              <w:jc w:val="center"/>
              <w:rPr>
                <w:color w:val="000000"/>
              </w:rPr>
            </w:pPr>
            <w:r w:rsidRPr="00F969DE">
              <w:rPr>
                <w:color w:val="000000"/>
              </w:rPr>
              <w:t>0.</w:t>
            </w:r>
            <w:r w:rsidR="00223FB1" w:rsidRPr="00F969DE">
              <w:rPr>
                <w:color w:val="000000"/>
              </w:rPr>
              <w:t>22</w:t>
            </w:r>
            <w:r w:rsidRPr="00F969DE">
              <w:rPr>
                <w:color w:val="000000"/>
                <w:vertAlign w:val="superscript"/>
              </w:rPr>
              <w:t>a</w:t>
            </w:r>
            <w:r w:rsidR="00223FB1" w:rsidRPr="00F969DE">
              <w:rPr>
                <w:color w:val="000000"/>
              </w:rPr>
              <w:t xml:space="preserve"> ±0.11</w:t>
            </w:r>
          </w:p>
        </w:tc>
      </w:tr>
      <w:tr w:rsidR="00142545" w:rsidRPr="00F969DE" w:rsidTr="00A92B91">
        <w:tc>
          <w:tcPr>
            <w:tcW w:w="1771" w:type="dxa"/>
          </w:tcPr>
          <w:p w:rsidR="00142545" w:rsidRPr="00F969DE" w:rsidRDefault="00142545" w:rsidP="00A92B91">
            <w:pPr>
              <w:pStyle w:val="TableParagraph"/>
              <w:spacing w:before="0"/>
              <w:ind w:left="0"/>
              <w:jc w:val="center"/>
              <w:rPr>
                <w:color w:val="000000"/>
              </w:rPr>
            </w:pPr>
            <w:r w:rsidRPr="00F969DE">
              <w:rPr>
                <w:color w:val="000000"/>
              </w:rPr>
              <w:t>Thymus</w:t>
            </w:r>
          </w:p>
        </w:tc>
        <w:tc>
          <w:tcPr>
            <w:tcW w:w="1771" w:type="dxa"/>
            <w:vAlign w:val="center"/>
          </w:tcPr>
          <w:p w:rsidR="00142545" w:rsidRPr="00F969DE" w:rsidRDefault="00142545" w:rsidP="00A92B91">
            <w:pPr>
              <w:pStyle w:val="TableParagraph"/>
              <w:spacing w:before="0"/>
              <w:ind w:left="0"/>
              <w:jc w:val="center"/>
              <w:rPr>
                <w:color w:val="000000"/>
              </w:rPr>
            </w:pPr>
            <w:r w:rsidRPr="00F969DE">
              <w:rPr>
                <w:color w:val="000000"/>
              </w:rPr>
              <w:t>0.</w:t>
            </w:r>
            <w:r w:rsidR="007A7C85" w:rsidRPr="00F969DE">
              <w:rPr>
                <w:color w:val="000000"/>
              </w:rPr>
              <w:t>0</w:t>
            </w:r>
            <w:r w:rsidR="00223FB1" w:rsidRPr="00F969DE">
              <w:rPr>
                <w:color w:val="000000"/>
              </w:rPr>
              <w:t>2</w:t>
            </w:r>
            <w:r w:rsidRPr="00F969DE">
              <w:rPr>
                <w:color w:val="000000"/>
                <w:vertAlign w:val="superscript"/>
              </w:rPr>
              <w:t>a</w:t>
            </w:r>
            <w:r w:rsidR="00223FB1" w:rsidRPr="00F969DE">
              <w:rPr>
                <w:color w:val="000000"/>
              </w:rPr>
              <w:t xml:space="preserve"> ±0.13</w:t>
            </w:r>
          </w:p>
        </w:tc>
        <w:tc>
          <w:tcPr>
            <w:tcW w:w="1771" w:type="dxa"/>
            <w:vAlign w:val="center"/>
          </w:tcPr>
          <w:p w:rsidR="00142545" w:rsidRPr="00F969DE" w:rsidRDefault="00142545" w:rsidP="00A92B91">
            <w:pPr>
              <w:pStyle w:val="TableParagraph"/>
              <w:spacing w:before="0"/>
              <w:ind w:left="0"/>
              <w:jc w:val="center"/>
              <w:rPr>
                <w:color w:val="000000"/>
              </w:rPr>
            </w:pPr>
            <w:r w:rsidRPr="00F969DE">
              <w:rPr>
                <w:color w:val="000000"/>
              </w:rPr>
              <w:t>0.</w:t>
            </w:r>
            <w:r w:rsidR="007A7C85" w:rsidRPr="00F969DE">
              <w:rPr>
                <w:color w:val="000000"/>
              </w:rPr>
              <w:t>0</w:t>
            </w:r>
            <w:r w:rsidR="00223FB1" w:rsidRPr="00F969DE">
              <w:rPr>
                <w:color w:val="000000"/>
              </w:rPr>
              <w:t>1</w:t>
            </w:r>
            <w:r w:rsidRPr="00F969DE">
              <w:rPr>
                <w:color w:val="000000"/>
                <w:vertAlign w:val="superscript"/>
              </w:rPr>
              <w:t>a</w:t>
            </w:r>
            <w:r w:rsidR="00223FB1" w:rsidRPr="00F969DE">
              <w:rPr>
                <w:color w:val="000000"/>
              </w:rPr>
              <w:t xml:space="preserve"> ±0.13</w:t>
            </w:r>
          </w:p>
        </w:tc>
        <w:tc>
          <w:tcPr>
            <w:tcW w:w="1771" w:type="dxa"/>
            <w:vAlign w:val="center"/>
          </w:tcPr>
          <w:p w:rsidR="00142545" w:rsidRPr="00F969DE" w:rsidRDefault="00142545" w:rsidP="00A92B91">
            <w:pPr>
              <w:pStyle w:val="TableParagraph"/>
              <w:spacing w:before="0"/>
              <w:ind w:left="0"/>
              <w:jc w:val="center"/>
              <w:rPr>
                <w:color w:val="000000"/>
              </w:rPr>
            </w:pPr>
            <w:r w:rsidRPr="00F969DE">
              <w:rPr>
                <w:color w:val="000000"/>
              </w:rPr>
              <w:t>0.</w:t>
            </w:r>
            <w:r w:rsidR="007A7C85" w:rsidRPr="00F969DE">
              <w:rPr>
                <w:color w:val="000000"/>
              </w:rPr>
              <w:t>0</w:t>
            </w:r>
            <w:r w:rsidR="00223FB1" w:rsidRPr="00F969DE">
              <w:rPr>
                <w:color w:val="000000"/>
              </w:rPr>
              <w:t>3</w:t>
            </w:r>
            <w:r w:rsidRPr="00F969DE">
              <w:rPr>
                <w:color w:val="000000"/>
                <w:vertAlign w:val="superscript"/>
              </w:rPr>
              <w:t>a</w:t>
            </w:r>
            <w:r w:rsidR="00223FB1" w:rsidRPr="00F969DE">
              <w:rPr>
                <w:color w:val="000000"/>
              </w:rPr>
              <w:t xml:space="preserve"> ±0.11</w:t>
            </w:r>
          </w:p>
        </w:tc>
        <w:tc>
          <w:tcPr>
            <w:tcW w:w="1772" w:type="dxa"/>
            <w:vAlign w:val="center"/>
          </w:tcPr>
          <w:p w:rsidR="00142545" w:rsidRPr="00F969DE" w:rsidRDefault="00142545" w:rsidP="00A92B91">
            <w:pPr>
              <w:pStyle w:val="TableParagraph"/>
              <w:spacing w:before="0"/>
              <w:ind w:left="0"/>
              <w:jc w:val="center"/>
              <w:rPr>
                <w:color w:val="000000"/>
              </w:rPr>
            </w:pPr>
            <w:r w:rsidRPr="00F969DE">
              <w:rPr>
                <w:color w:val="000000"/>
              </w:rPr>
              <w:t>0.</w:t>
            </w:r>
            <w:r w:rsidR="007A7C85" w:rsidRPr="00F969DE">
              <w:rPr>
                <w:color w:val="000000"/>
              </w:rPr>
              <w:t>0</w:t>
            </w:r>
            <w:r w:rsidR="00223FB1" w:rsidRPr="00F969DE">
              <w:rPr>
                <w:color w:val="000000"/>
              </w:rPr>
              <w:t>2</w:t>
            </w:r>
            <w:r w:rsidRPr="00F969DE">
              <w:rPr>
                <w:color w:val="000000"/>
                <w:vertAlign w:val="superscript"/>
              </w:rPr>
              <w:t>a</w:t>
            </w:r>
            <w:r w:rsidR="00223FB1" w:rsidRPr="00F969DE">
              <w:rPr>
                <w:color w:val="000000"/>
              </w:rPr>
              <w:t xml:space="preserve"> ±0.12</w:t>
            </w:r>
          </w:p>
        </w:tc>
      </w:tr>
      <w:tr w:rsidR="00142545" w:rsidRPr="00F969DE" w:rsidTr="00A92B91">
        <w:tc>
          <w:tcPr>
            <w:tcW w:w="1771" w:type="dxa"/>
          </w:tcPr>
          <w:p w:rsidR="00142545" w:rsidRPr="00F969DE" w:rsidRDefault="00142545" w:rsidP="00A92B91">
            <w:pPr>
              <w:pStyle w:val="TableParagraph"/>
              <w:spacing w:before="0"/>
              <w:ind w:left="0"/>
              <w:jc w:val="center"/>
              <w:rPr>
                <w:color w:val="000000"/>
              </w:rPr>
            </w:pPr>
            <w:r w:rsidRPr="00F969DE">
              <w:rPr>
                <w:color w:val="000000"/>
              </w:rPr>
              <w:t xml:space="preserve">Bursa of </w:t>
            </w:r>
            <w:proofErr w:type="spellStart"/>
            <w:r w:rsidRPr="00F969DE">
              <w:rPr>
                <w:color w:val="000000"/>
              </w:rPr>
              <w:t>Fabricius</w:t>
            </w:r>
            <w:proofErr w:type="spellEnd"/>
          </w:p>
        </w:tc>
        <w:tc>
          <w:tcPr>
            <w:tcW w:w="1771" w:type="dxa"/>
            <w:vAlign w:val="center"/>
          </w:tcPr>
          <w:p w:rsidR="00142545" w:rsidRPr="00F969DE" w:rsidRDefault="00142545" w:rsidP="00A92B91">
            <w:pPr>
              <w:pStyle w:val="TableParagraph"/>
              <w:spacing w:before="0"/>
              <w:ind w:left="0"/>
              <w:jc w:val="center"/>
              <w:rPr>
                <w:color w:val="000000"/>
              </w:rPr>
            </w:pPr>
            <w:r w:rsidRPr="00F969DE">
              <w:rPr>
                <w:color w:val="000000"/>
              </w:rPr>
              <w:t>0.</w:t>
            </w:r>
            <w:r w:rsidR="007A7C85" w:rsidRPr="00F969DE">
              <w:rPr>
                <w:color w:val="000000"/>
              </w:rPr>
              <w:t>08</w:t>
            </w:r>
            <w:r w:rsidRPr="00F969DE">
              <w:rPr>
                <w:color w:val="000000"/>
                <w:vertAlign w:val="superscript"/>
              </w:rPr>
              <w:t>a</w:t>
            </w:r>
            <w:r w:rsidR="007A7C85" w:rsidRPr="00F969DE">
              <w:rPr>
                <w:color w:val="000000"/>
              </w:rPr>
              <w:t xml:space="preserve"> ±0.12</w:t>
            </w:r>
          </w:p>
        </w:tc>
        <w:tc>
          <w:tcPr>
            <w:tcW w:w="1771" w:type="dxa"/>
            <w:vAlign w:val="center"/>
          </w:tcPr>
          <w:p w:rsidR="00142545" w:rsidRPr="00F969DE" w:rsidRDefault="00142545" w:rsidP="007A7C85">
            <w:pPr>
              <w:pStyle w:val="TableParagraph"/>
              <w:spacing w:before="0"/>
              <w:ind w:left="0"/>
              <w:jc w:val="center"/>
              <w:rPr>
                <w:color w:val="000000"/>
              </w:rPr>
            </w:pPr>
            <w:r w:rsidRPr="00F969DE">
              <w:rPr>
                <w:color w:val="000000"/>
              </w:rPr>
              <w:t>0.</w:t>
            </w:r>
            <w:r w:rsidR="007A7C85" w:rsidRPr="00F969DE">
              <w:rPr>
                <w:color w:val="000000"/>
              </w:rPr>
              <w:t>07</w:t>
            </w:r>
            <w:r w:rsidRPr="00F969DE">
              <w:rPr>
                <w:color w:val="000000"/>
                <w:vertAlign w:val="superscript"/>
              </w:rPr>
              <w:t>a</w:t>
            </w:r>
            <w:r w:rsidRPr="00F969DE">
              <w:rPr>
                <w:color w:val="000000"/>
              </w:rPr>
              <w:t xml:space="preserve"> ±0.</w:t>
            </w:r>
            <w:r w:rsidR="007A7C85" w:rsidRPr="00F969DE">
              <w:rPr>
                <w:color w:val="000000"/>
              </w:rPr>
              <w:t>11</w:t>
            </w:r>
          </w:p>
        </w:tc>
        <w:tc>
          <w:tcPr>
            <w:tcW w:w="1771" w:type="dxa"/>
            <w:vAlign w:val="center"/>
          </w:tcPr>
          <w:p w:rsidR="00142545" w:rsidRPr="00F969DE" w:rsidRDefault="00142545" w:rsidP="00A92B91">
            <w:pPr>
              <w:pStyle w:val="TableParagraph"/>
              <w:spacing w:before="0"/>
              <w:ind w:left="0"/>
              <w:jc w:val="center"/>
              <w:rPr>
                <w:color w:val="000000"/>
              </w:rPr>
            </w:pPr>
            <w:r w:rsidRPr="00F969DE">
              <w:rPr>
                <w:color w:val="000000"/>
              </w:rPr>
              <w:t>0.</w:t>
            </w:r>
            <w:r w:rsidR="007A7C85" w:rsidRPr="00F969DE">
              <w:rPr>
                <w:color w:val="000000"/>
              </w:rPr>
              <w:t>08</w:t>
            </w:r>
            <w:r w:rsidRPr="00F969DE">
              <w:rPr>
                <w:color w:val="000000"/>
                <w:vertAlign w:val="superscript"/>
              </w:rPr>
              <w:t>a</w:t>
            </w:r>
            <w:r w:rsidR="007A7C85" w:rsidRPr="00F969DE">
              <w:rPr>
                <w:color w:val="000000"/>
              </w:rPr>
              <w:t xml:space="preserve"> ±0.11</w:t>
            </w:r>
          </w:p>
        </w:tc>
        <w:tc>
          <w:tcPr>
            <w:tcW w:w="1772" w:type="dxa"/>
            <w:vAlign w:val="center"/>
          </w:tcPr>
          <w:p w:rsidR="00142545" w:rsidRPr="00F969DE" w:rsidRDefault="00142545" w:rsidP="00A92B91">
            <w:pPr>
              <w:pStyle w:val="TableParagraph"/>
              <w:spacing w:before="0"/>
              <w:ind w:left="0"/>
              <w:jc w:val="center"/>
              <w:rPr>
                <w:color w:val="000000"/>
              </w:rPr>
            </w:pPr>
            <w:r w:rsidRPr="00F969DE">
              <w:rPr>
                <w:color w:val="000000"/>
              </w:rPr>
              <w:t>0.</w:t>
            </w:r>
            <w:r w:rsidR="007A7C85" w:rsidRPr="00F969DE">
              <w:rPr>
                <w:color w:val="000000"/>
              </w:rPr>
              <w:t>07</w:t>
            </w:r>
            <w:r w:rsidRPr="00F969DE">
              <w:rPr>
                <w:color w:val="000000"/>
                <w:vertAlign w:val="superscript"/>
              </w:rPr>
              <w:t>a</w:t>
            </w:r>
            <w:r w:rsidR="007A7C85" w:rsidRPr="00F969DE">
              <w:rPr>
                <w:color w:val="000000"/>
              </w:rPr>
              <w:t xml:space="preserve"> ±0.11</w:t>
            </w:r>
          </w:p>
        </w:tc>
      </w:tr>
    </w:tbl>
    <w:p w:rsidR="00142545" w:rsidRPr="00F969DE" w:rsidRDefault="00142545" w:rsidP="00142545">
      <w:pPr>
        <w:ind w:left="1440" w:hanging="1440"/>
        <w:jc w:val="both"/>
        <w:rPr>
          <w:rFonts w:ascii="Times New Roman" w:hAnsi="Times New Roman" w:cs="Times New Roman"/>
          <w:color w:val="000000"/>
        </w:rPr>
      </w:pPr>
      <w:r w:rsidRPr="00F969DE">
        <w:rPr>
          <w:rFonts w:ascii="Times New Roman" w:hAnsi="Times New Roman" w:cs="Times New Roman"/>
          <w:color w:val="000000"/>
        </w:rPr>
        <w:t>Means bearing same superscripts in a row did not differ significantly (P&gt;0.05).</w:t>
      </w:r>
    </w:p>
    <w:tbl>
      <w:tblPr>
        <w:tblStyle w:val="TableGrid"/>
        <w:tblW w:w="0" w:type="auto"/>
        <w:tblLook w:val="04A0" w:firstRow="1" w:lastRow="0" w:firstColumn="1" w:lastColumn="0" w:noHBand="0" w:noVBand="1"/>
      </w:tblPr>
      <w:tblGrid>
        <w:gridCol w:w="1771"/>
        <w:gridCol w:w="1771"/>
        <w:gridCol w:w="1771"/>
        <w:gridCol w:w="1771"/>
        <w:gridCol w:w="1772"/>
      </w:tblGrid>
      <w:tr w:rsidR="008E2502" w:rsidRPr="00F969DE" w:rsidTr="003E2574">
        <w:tc>
          <w:tcPr>
            <w:tcW w:w="8856" w:type="dxa"/>
            <w:gridSpan w:val="5"/>
          </w:tcPr>
          <w:p w:rsidR="008E2502" w:rsidRPr="00F969DE" w:rsidRDefault="008E2502" w:rsidP="008E2502">
            <w:pPr>
              <w:jc w:val="both"/>
              <w:rPr>
                <w:rFonts w:ascii="Times New Roman" w:hAnsi="Times New Roman" w:cs="Times New Roman"/>
              </w:rPr>
            </w:pPr>
            <w:r w:rsidRPr="00F969DE">
              <w:rPr>
                <w:rFonts w:ascii="Times New Roman" w:hAnsi="Times New Roman" w:cs="Times New Roman"/>
              </w:rPr>
              <w:lastRenderedPageBreak/>
              <w:t xml:space="preserve">Table No. 9: Mean ± SE scores of </w:t>
            </w:r>
            <w:r w:rsidRPr="00F969DE">
              <w:rPr>
                <w:rFonts w:ascii="Times New Roman" w:hAnsi="Times New Roman" w:cs="Times New Roman"/>
                <w:color w:val="000000"/>
              </w:rPr>
              <w:t xml:space="preserve">Organoleptic evaluation of broiler chicken meat </w:t>
            </w:r>
            <w:r w:rsidRPr="00F969DE">
              <w:rPr>
                <w:rFonts w:ascii="Times New Roman" w:hAnsi="Times New Roman" w:cs="Times New Roman"/>
              </w:rPr>
              <w:t xml:space="preserve">under different treatment groups. </w:t>
            </w:r>
          </w:p>
        </w:tc>
      </w:tr>
      <w:tr w:rsidR="002F78D4" w:rsidRPr="00F969DE" w:rsidTr="00A92B91">
        <w:tc>
          <w:tcPr>
            <w:tcW w:w="1771" w:type="dxa"/>
          </w:tcPr>
          <w:p w:rsidR="002F78D4" w:rsidRPr="00F969DE" w:rsidRDefault="002F78D4" w:rsidP="00A92B91">
            <w:pPr>
              <w:pStyle w:val="TableParagraph"/>
              <w:spacing w:before="0"/>
              <w:ind w:left="662"/>
              <w:rPr>
                <w:color w:val="000000"/>
              </w:rPr>
            </w:pPr>
            <w:r w:rsidRPr="00F969DE">
              <w:rPr>
                <w:color w:val="000000"/>
              </w:rPr>
              <w:t>Groups</w:t>
            </w:r>
          </w:p>
          <w:p w:rsidR="002F78D4" w:rsidRPr="00F969DE" w:rsidRDefault="002F78D4" w:rsidP="00A92B91">
            <w:pPr>
              <w:pStyle w:val="TableParagraph"/>
              <w:spacing w:before="0"/>
              <w:ind w:left="110"/>
              <w:rPr>
                <w:color w:val="000000"/>
              </w:rPr>
            </w:pPr>
            <w:r w:rsidRPr="00F969DE">
              <w:rPr>
                <w:color w:val="000000"/>
              </w:rPr>
              <w:t>Parameters</w:t>
            </w:r>
          </w:p>
        </w:tc>
        <w:tc>
          <w:tcPr>
            <w:tcW w:w="1771" w:type="dxa"/>
            <w:vAlign w:val="center"/>
          </w:tcPr>
          <w:p w:rsidR="002F78D4" w:rsidRPr="00F969DE" w:rsidRDefault="002F78D4" w:rsidP="00A92B91">
            <w:pPr>
              <w:jc w:val="center"/>
              <w:rPr>
                <w:rFonts w:ascii="Times New Roman" w:hAnsi="Times New Roman" w:cs="Times New Roman"/>
              </w:rPr>
            </w:pPr>
            <w:r w:rsidRPr="00F969DE">
              <w:rPr>
                <w:rFonts w:ascii="Times New Roman" w:hAnsi="Times New Roman" w:cs="Times New Roman"/>
              </w:rPr>
              <w:t>T0 (Control)</w:t>
            </w:r>
          </w:p>
        </w:tc>
        <w:tc>
          <w:tcPr>
            <w:tcW w:w="1771" w:type="dxa"/>
            <w:vAlign w:val="center"/>
          </w:tcPr>
          <w:p w:rsidR="002F78D4" w:rsidRPr="00F969DE" w:rsidRDefault="002F78D4" w:rsidP="00A92B91">
            <w:pPr>
              <w:jc w:val="center"/>
              <w:rPr>
                <w:rFonts w:ascii="Times New Roman" w:hAnsi="Times New Roman" w:cs="Times New Roman"/>
              </w:rPr>
            </w:pPr>
            <w:r w:rsidRPr="00F969DE">
              <w:rPr>
                <w:rFonts w:ascii="Times New Roman" w:hAnsi="Times New Roman" w:cs="Times New Roman"/>
              </w:rPr>
              <w:t>T1</w:t>
            </w:r>
          </w:p>
        </w:tc>
        <w:tc>
          <w:tcPr>
            <w:tcW w:w="1771" w:type="dxa"/>
            <w:vAlign w:val="center"/>
          </w:tcPr>
          <w:p w:rsidR="002F78D4" w:rsidRPr="00F969DE" w:rsidRDefault="002F78D4" w:rsidP="00A92B91">
            <w:pPr>
              <w:jc w:val="center"/>
              <w:rPr>
                <w:rFonts w:ascii="Times New Roman" w:hAnsi="Times New Roman" w:cs="Times New Roman"/>
              </w:rPr>
            </w:pPr>
            <w:r w:rsidRPr="00F969DE">
              <w:rPr>
                <w:rFonts w:ascii="Times New Roman" w:hAnsi="Times New Roman" w:cs="Times New Roman"/>
              </w:rPr>
              <w:t>T2</w:t>
            </w:r>
          </w:p>
        </w:tc>
        <w:tc>
          <w:tcPr>
            <w:tcW w:w="1772" w:type="dxa"/>
            <w:vAlign w:val="center"/>
          </w:tcPr>
          <w:p w:rsidR="002F78D4" w:rsidRPr="00F969DE" w:rsidRDefault="002F78D4" w:rsidP="00A92B91">
            <w:pPr>
              <w:jc w:val="center"/>
              <w:rPr>
                <w:rFonts w:ascii="Times New Roman" w:hAnsi="Times New Roman" w:cs="Times New Roman"/>
              </w:rPr>
            </w:pPr>
            <w:r w:rsidRPr="00F969DE">
              <w:rPr>
                <w:rFonts w:ascii="Times New Roman" w:hAnsi="Times New Roman" w:cs="Times New Roman"/>
              </w:rPr>
              <w:t>T3</w:t>
            </w:r>
          </w:p>
        </w:tc>
      </w:tr>
      <w:tr w:rsidR="002F78D4" w:rsidRPr="00F969DE" w:rsidTr="00A92B91">
        <w:tc>
          <w:tcPr>
            <w:tcW w:w="1771" w:type="dxa"/>
            <w:vAlign w:val="center"/>
          </w:tcPr>
          <w:p w:rsidR="002F78D4" w:rsidRPr="00F969DE" w:rsidRDefault="002F78D4" w:rsidP="002F78D4">
            <w:pPr>
              <w:pStyle w:val="TableParagraph"/>
              <w:spacing w:before="0"/>
              <w:ind w:left="0"/>
              <w:jc w:val="center"/>
              <w:rPr>
                <w:color w:val="000000"/>
              </w:rPr>
            </w:pPr>
            <w:proofErr w:type="spellStart"/>
            <w:r w:rsidRPr="00F969DE">
              <w:rPr>
                <w:color w:val="000000"/>
              </w:rPr>
              <w:t>Colour</w:t>
            </w:r>
            <w:proofErr w:type="spellEnd"/>
          </w:p>
        </w:tc>
        <w:tc>
          <w:tcPr>
            <w:tcW w:w="1771" w:type="dxa"/>
            <w:vAlign w:val="center"/>
          </w:tcPr>
          <w:p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38</w:t>
            </w:r>
            <w:r w:rsidRPr="00F969DE">
              <w:rPr>
                <w:color w:val="000000"/>
                <w:vertAlign w:val="superscript"/>
              </w:rPr>
              <w:t>a</w:t>
            </w:r>
            <w:r w:rsidR="007A7C85" w:rsidRPr="00F969DE">
              <w:rPr>
                <w:color w:val="000000"/>
              </w:rPr>
              <w:t>±0.23</w:t>
            </w:r>
          </w:p>
        </w:tc>
        <w:tc>
          <w:tcPr>
            <w:tcW w:w="1771" w:type="dxa"/>
            <w:vAlign w:val="center"/>
          </w:tcPr>
          <w:p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58</w:t>
            </w:r>
            <w:r w:rsidRPr="00F969DE">
              <w:rPr>
                <w:color w:val="000000"/>
                <w:vertAlign w:val="superscript"/>
              </w:rPr>
              <w:t>a</w:t>
            </w:r>
            <w:r w:rsidR="007A7C85" w:rsidRPr="00F969DE">
              <w:rPr>
                <w:color w:val="000000"/>
              </w:rPr>
              <w:t>±0.24</w:t>
            </w:r>
          </w:p>
        </w:tc>
        <w:tc>
          <w:tcPr>
            <w:tcW w:w="1771" w:type="dxa"/>
            <w:vAlign w:val="center"/>
          </w:tcPr>
          <w:p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64</w:t>
            </w:r>
            <w:r w:rsidRPr="00F969DE">
              <w:rPr>
                <w:color w:val="000000"/>
                <w:vertAlign w:val="superscript"/>
              </w:rPr>
              <w:t>a</w:t>
            </w:r>
            <w:r w:rsidR="007A7C85" w:rsidRPr="00F969DE">
              <w:rPr>
                <w:color w:val="000000"/>
              </w:rPr>
              <w:t>±0.28</w:t>
            </w:r>
          </w:p>
        </w:tc>
        <w:tc>
          <w:tcPr>
            <w:tcW w:w="1772" w:type="dxa"/>
            <w:vAlign w:val="center"/>
          </w:tcPr>
          <w:p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78</w:t>
            </w:r>
            <w:r w:rsidRPr="00F969DE">
              <w:rPr>
                <w:color w:val="000000"/>
                <w:vertAlign w:val="superscript"/>
              </w:rPr>
              <w:t>a</w:t>
            </w:r>
            <w:r w:rsidR="007A7C85" w:rsidRPr="00F969DE">
              <w:rPr>
                <w:color w:val="000000"/>
              </w:rPr>
              <w:t>±0.27</w:t>
            </w:r>
          </w:p>
        </w:tc>
      </w:tr>
      <w:tr w:rsidR="002F78D4" w:rsidRPr="00F969DE" w:rsidTr="00A92B91">
        <w:tc>
          <w:tcPr>
            <w:tcW w:w="1771" w:type="dxa"/>
            <w:vAlign w:val="center"/>
          </w:tcPr>
          <w:p w:rsidR="002F78D4" w:rsidRPr="00F969DE" w:rsidRDefault="002F78D4" w:rsidP="002F78D4">
            <w:pPr>
              <w:pStyle w:val="TableParagraph"/>
              <w:spacing w:before="0"/>
              <w:ind w:left="0"/>
              <w:jc w:val="center"/>
              <w:rPr>
                <w:color w:val="000000"/>
              </w:rPr>
            </w:pPr>
            <w:proofErr w:type="spellStart"/>
            <w:r w:rsidRPr="00F969DE">
              <w:rPr>
                <w:color w:val="000000"/>
              </w:rPr>
              <w:t>Flavour</w:t>
            </w:r>
            <w:proofErr w:type="spellEnd"/>
          </w:p>
        </w:tc>
        <w:tc>
          <w:tcPr>
            <w:tcW w:w="1771" w:type="dxa"/>
            <w:vAlign w:val="center"/>
          </w:tcPr>
          <w:p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24</w:t>
            </w:r>
            <w:r w:rsidRPr="00F969DE">
              <w:rPr>
                <w:color w:val="000000"/>
                <w:vertAlign w:val="superscript"/>
              </w:rPr>
              <w:t>a</w:t>
            </w:r>
            <w:r w:rsidR="007A7C85" w:rsidRPr="00F969DE">
              <w:rPr>
                <w:color w:val="000000"/>
              </w:rPr>
              <w:t>±0.28</w:t>
            </w:r>
          </w:p>
        </w:tc>
        <w:tc>
          <w:tcPr>
            <w:tcW w:w="1771" w:type="dxa"/>
            <w:vAlign w:val="center"/>
          </w:tcPr>
          <w:p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44</w:t>
            </w:r>
            <w:r w:rsidRPr="00F969DE">
              <w:rPr>
                <w:color w:val="000000"/>
                <w:vertAlign w:val="superscript"/>
              </w:rPr>
              <w:t>a</w:t>
            </w:r>
            <w:r w:rsidR="007A7C85" w:rsidRPr="00F969DE">
              <w:rPr>
                <w:color w:val="000000"/>
              </w:rPr>
              <w:t>±0.27</w:t>
            </w:r>
          </w:p>
        </w:tc>
        <w:tc>
          <w:tcPr>
            <w:tcW w:w="1771" w:type="dxa"/>
            <w:vAlign w:val="center"/>
          </w:tcPr>
          <w:p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58</w:t>
            </w:r>
            <w:r w:rsidRPr="00F969DE">
              <w:rPr>
                <w:color w:val="000000"/>
                <w:vertAlign w:val="superscript"/>
              </w:rPr>
              <w:t>a</w:t>
            </w:r>
            <w:r w:rsidR="007A7C85" w:rsidRPr="00F969DE">
              <w:rPr>
                <w:color w:val="000000"/>
              </w:rPr>
              <w:t>±0.24</w:t>
            </w:r>
          </w:p>
        </w:tc>
        <w:tc>
          <w:tcPr>
            <w:tcW w:w="1772" w:type="dxa"/>
            <w:vAlign w:val="center"/>
          </w:tcPr>
          <w:p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.84</w:t>
            </w:r>
            <w:r w:rsidRPr="00F969DE">
              <w:rPr>
                <w:color w:val="000000"/>
                <w:vertAlign w:val="superscript"/>
              </w:rPr>
              <w:t>a</w:t>
            </w:r>
            <w:r w:rsidR="007A7C85" w:rsidRPr="00F969DE">
              <w:rPr>
                <w:color w:val="000000"/>
              </w:rPr>
              <w:t>±0.26</w:t>
            </w:r>
          </w:p>
        </w:tc>
      </w:tr>
      <w:tr w:rsidR="002F78D4" w:rsidRPr="00F969DE" w:rsidTr="00A92B91">
        <w:tc>
          <w:tcPr>
            <w:tcW w:w="1771" w:type="dxa"/>
            <w:vAlign w:val="center"/>
          </w:tcPr>
          <w:p w:rsidR="002F78D4" w:rsidRPr="00F969DE" w:rsidRDefault="002F78D4" w:rsidP="002F78D4">
            <w:pPr>
              <w:pStyle w:val="TableParagraph"/>
              <w:spacing w:before="0"/>
              <w:ind w:left="0"/>
              <w:jc w:val="center"/>
              <w:rPr>
                <w:color w:val="000000"/>
              </w:rPr>
            </w:pPr>
            <w:r w:rsidRPr="00F969DE">
              <w:rPr>
                <w:color w:val="000000"/>
              </w:rPr>
              <w:t>Texture</w:t>
            </w:r>
          </w:p>
        </w:tc>
        <w:tc>
          <w:tcPr>
            <w:tcW w:w="1771" w:type="dxa"/>
            <w:vAlign w:val="center"/>
          </w:tcPr>
          <w:p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31</w:t>
            </w:r>
            <w:r w:rsidRPr="00F969DE">
              <w:rPr>
                <w:color w:val="000000"/>
                <w:vertAlign w:val="superscript"/>
              </w:rPr>
              <w:t>a</w:t>
            </w:r>
            <w:r w:rsidRPr="00F969DE">
              <w:rPr>
                <w:color w:val="000000"/>
              </w:rPr>
              <w:t>±0.</w:t>
            </w:r>
            <w:r w:rsidR="007A7C85" w:rsidRPr="00F969DE">
              <w:rPr>
                <w:color w:val="000000"/>
              </w:rPr>
              <w:t>25</w:t>
            </w:r>
          </w:p>
        </w:tc>
        <w:tc>
          <w:tcPr>
            <w:tcW w:w="1771" w:type="dxa"/>
            <w:vAlign w:val="center"/>
          </w:tcPr>
          <w:p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64</w:t>
            </w:r>
            <w:r w:rsidRPr="00F969DE">
              <w:rPr>
                <w:color w:val="000000"/>
                <w:vertAlign w:val="superscript"/>
              </w:rPr>
              <w:t>a</w:t>
            </w:r>
            <w:r w:rsidR="007A7C85" w:rsidRPr="00F969DE">
              <w:rPr>
                <w:color w:val="000000"/>
              </w:rPr>
              <w:t>±0.20</w:t>
            </w:r>
          </w:p>
        </w:tc>
        <w:tc>
          <w:tcPr>
            <w:tcW w:w="1771" w:type="dxa"/>
            <w:vAlign w:val="center"/>
          </w:tcPr>
          <w:p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78</w:t>
            </w:r>
            <w:r w:rsidRPr="00F969DE">
              <w:rPr>
                <w:color w:val="000000"/>
                <w:vertAlign w:val="superscript"/>
              </w:rPr>
              <w:t>a</w:t>
            </w:r>
            <w:r w:rsidR="007A7C85" w:rsidRPr="00F969DE">
              <w:rPr>
                <w:color w:val="000000"/>
              </w:rPr>
              <w:t>±0.27</w:t>
            </w:r>
          </w:p>
        </w:tc>
        <w:tc>
          <w:tcPr>
            <w:tcW w:w="1772" w:type="dxa"/>
            <w:vAlign w:val="center"/>
          </w:tcPr>
          <w:p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84</w:t>
            </w:r>
            <w:r w:rsidRPr="00F969DE">
              <w:rPr>
                <w:color w:val="000000"/>
                <w:vertAlign w:val="superscript"/>
              </w:rPr>
              <w:t>a</w:t>
            </w:r>
            <w:r w:rsidR="007A7C85" w:rsidRPr="00F969DE">
              <w:rPr>
                <w:color w:val="000000"/>
              </w:rPr>
              <w:t>±0.32</w:t>
            </w:r>
          </w:p>
        </w:tc>
      </w:tr>
      <w:tr w:rsidR="002F78D4" w:rsidRPr="00F969DE" w:rsidTr="00A92B91">
        <w:tc>
          <w:tcPr>
            <w:tcW w:w="1771" w:type="dxa"/>
            <w:vAlign w:val="center"/>
          </w:tcPr>
          <w:p w:rsidR="002F78D4" w:rsidRPr="00F969DE" w:rsidRDefault="002F78D4" w:rsidP="002F78D4">
            <w:pPr>
              <w:pStyle w:val="TableParagraph"/>
              <w:spacing w:before="0"/>
              <w:ind w:left="0"/>
              <w:jc w:val="center"/>
              <w:rPr>
                <w:color w:val="000000"/>
              </w:rPr>
            </w:pPr>
            <w:r w:rsidRPr="00F969DE">
              <w:rPr>
                <w:color w:val="000000"/>
              </w:rPr>
              <w:t>Juiciness</w:t>
            </w:r>
          </w:p>
        </w:tc>
        <w:tc>
          <w:tcPr>
            <w:tcW w:w="1771" w:type="dxa"/>
            <w:vAlign w:val="center"/>
          </w:tcPr>
          <w:p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78</w:t>
            </w:r>
            <w:r w:rsidRPr="00F969DE">
              <w:rPr>
                <w:color w:val="000000"/>
                <w:vertAlign w:val="superscript"/>
              </w:rPr>
              <w:t>a</w:t>
            </w:r>
            <w:r w:rsidR="007A7C85" w:rsidRPr="00F969DE">
              <w:rPr>
                <w:color w:val="000000"/>
              </w:rPr>
              <w:t>±0.27</w:t>
            </w:r>
          </w:p>
        </w:tc>
        <w:tc>
          <w:tcPr>
            <w:tcW w:w="1771" w:type="dxa"/>
            <w:vAlign w:val="center"/>
          </w:tcPr>
          <w:p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91</w:t>
            </w:r>
            <w:r w:rsidRPr="00F969DE">
              <w:rPr>
                <w:color w:val="000000"/>
                <w:vertAlign w:val="superscript"/>
              </w:rPr>
              <w:t>a</w:t>
            </w:r>
            <w:r w:rsidR="007A7C85" w:rsidRPr="00F969DE">
              <w:rPr>
                <w:color w:val="000000"/>
              </w:rPr>
              <w:t>±0.25</w:t>
            </w:r>
          </w:p>
        </w:tc>
        <w:tc>
          <w:tcPr>
            <w:tcW w:w="1771" w:type="dxa"/>
            <w:vAlign w:val="center"/>
          </w:tcPr>
          <w:p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84</w:t>
            </w:r>
            <w:r w:rsidRPr="00F969DE">
              <w:rPr>
                <w:color w:val="000000"/>
                <w:vertAlign w:val="superscript"/>
              </w:rPr>
              <w:t>a</w:t>
            </w:r>
            <w:r w:rsidR="007A7C85" w:rsidRPr="00F969DE">
              <w:rPr>
                <w:color w:val="000000"/>
              </w:rPr>
              <w:t>±0.29</w:t>
            </w:r>
          </w:p>
        </w:tc>
        <w:tc>
          <w:tcPr>
            <w:tcW w:w="1772" w:type="dxa"/>
            <w:vAlign w:val="center"/>
          </w:tcPr>
          <w:p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98</w:t>
            </w:r>
            <w:r w:rsidRPr="00F969DE">
              <w:rPr>
                <w:color w:val="000000"/>
                <w:vertAlign w:val="superscript"/>
              </w:rPr>
              <w:t>a</w:t>
            </w:r>
            <w:r w:rsidR="007A7C85" w:rsidRPr="00F969DE">
              <w:rPr>
                <w:color w:val="000000"/>
              </w:rPr>
              <w:t>±0.28</w:t>
            </w:r>
          </w:p>
        </w:tc>
      </w:tr>
      <w:tr w:rsidR="002F78D4" w:rsidRPr="00F969DE" w:rsidTr="00A92B91">
        <w:tc>
          <w:tcPr>
            <w:tcW w:w="1771" w:type="dxa"/>
            <w:vAlign w:val="center"/>
          </w:tcPr>
          <w:p w:rsidR="002F78D4" w:rsidRPr="00F969DE" w:rsidRDefault="002F78D4" w:rsidP="007A7C85">
            <w:pPr>
              <w:pStyle w:val="TableParagraph"/>
              <w:spacing w:before="0"/>
              <w:ind w:left="0"/>
              <w:jc w:val="center"/>
              <w:rPr>
                <w:color w:val="000000"/>
              </w:rPr>
            </w:pPr>
            <w:r w:rsidRPr="00F969DE">
              <w:rPr>
                <w:color w:val="000000"/>
              </w:rPr>
              <w:t>Overall acceptance</w:t>
            </w:r>
          </w:p>
        </w:tc>
        <w:tc>
          <w:tcPr>
            <w:tcW w:w="1771" w:type="dxa"/>
            <w:vAlign w:val="center"/>
          </w:tcPr>
          <w:p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64</w:t>
            </w:r>
            <w:r w:rsidRPr="00F969DE">
              <w:rPr>
                <w:color w:val="000000"/>
                <w:vertAlign w:val="superscript"/>
              </w:rPr>
              <w:t>a</w:t>
            </w:r>
            <w:r w:rsidR="007A7C85" w:rsidRPr="00F969DE">
              <w:rPr>
                <w:color w:val="000000"/>
              </w:rPr>
              <w:t>±0.24</w:t>
            </w:r>
          </w:p>
        </w:tc>
        <w:tc>
          <w:tcPr>
            <w:tcW w:w="1771" w:type="dxa"/>
            <w:vAlign w:val="center"/>
          </w:tcPr>
          <w:p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71</w:t>
            </w:r>
            <w:r w:rsidRPr="00F969DE">
              <w:rPr>
                <w:color w:val="000000"/>
                <w:vertAlign w:val="superscript"/>
              </w:rPr>
              <w:t>a</w:t>
            </w:r>
            <w:r w:rsidR="007A7C85" w:rsidRPr="00F969DE">
              <w:rPr>
                <w:color w:val="000000"/>
              </w:rPr>
              <w:t xml:space="preserve"> ±0.24</w:t>
            </w:r>
          </w:p>
        </w:tc>
        <w:tc>
          <w:tcPr>
            <w:tcW w:w="1771" w:type="dxa"/>
            <w:vAlign w:val="center"/>
          </w:tcPr>
          <w:p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98</w:t>
            </w:r>
            <w:r w:rsidRPr="00F969DE">
              <w:rPr>
                <w:color w:val="000000"/>
                <w:vertAlign w:val="superscript"/>
              </w:rPr>
              <w:t>a</w:t>
            </w:r>
            <w:r w:rsidR="007A7C85" w:rsidRPr="00F969DE">
              <w:rPr>
                <w:color w:val="000000"/>
              </w:rPr>
              <w:t>±0.28</w:t>
            </w:r>
          </w:p>
        </w:tc>
        <w:tc>
          <w:tcPr>
            <w:tcW w:w="1772" w:type="dxa"/>
            <w:vAlign w:val="center"/>
          </w:tcPr>
          <w:p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91</w:t>
            </w:r>
            <w:r w:rsidRPr="00F969DE">
              <w:rPr>
                <w:color w:val="000000"/>
                <w:vertAlign w:val="superscript"/>
              </w:rPr>
              <w:t>a</w:t>
            </w:r>
            <w:r w:rsidR="007A7C85" w:rsidRPr="00F969DE">
              <w:rPr>
                <w:color w:val="000000"/>
              </w:rPr>
              <w:t>±0.28</w:t>
            </w:r>
          </w:p>
        </w:tc>
      </w:tr>
    </w:tbl>
    <w:p w:rsidR="002F78D4" w:rsidRPr="00F969DE" w:rsidRDefault="002F78D4" w:rsidP="007A7C85">
      <w:pPr>
        <w:ind w:left="1440" w:hanging="1440"/>
        <w:jc w:val="both"/>
        <w:rPr>
          <w:rFonts w:ascii="Times New Roman" w:hAnsi="Times New Roman" w:cs="Times New Roman"/>
          <w:color w:val="000000"/>
        </w:rPr>
      </w:pPr>
      <w:r w:rsidRPr="00F969DE">
        <w:rPr>
          <w:rFonts w:ascii="Times New Roman" w:hAnsi="Times New Roman" w:cs="Times New Roman"/>
          <w:color w:val="000000"/>
        </w:rPr>
        <w:t>Means bearing same superscripts in a row did not differ significantly (P&gt;0.05).</w:t>
      </w:r>
    </w:p>
    <w:p w:rsidR="00A8353B" w:rsidRPr="00F969DE" w:rsidRDefault="00FD470E" w:rsidP="007A7C85">
      <w:pPr>
        <w:jc w:val="both"/>
        <w:rPr>
          <w:rFonts w:ascii="Times New Roman" w:hAnsi="Times New Roman" w:cs="Times New Roman"/>
        </w:rPr>
      </w:pPr>
      <w:r w:rsidRPr="00F969DE">
        <w:rPr>
          <w:rFonts w:ascii="Times New Roman" w:hAnsi="Times New Roman" w:cs="Times New Roman"/>
        </w:rPr>
        <w:t xml:space="preserve">Statistical analysis showed no significant differences among treatment groups which indicates that supplementation of ghost </w:t>
      </w:r>
      <w:proofErr w:type="spellStart"/>
      <w:r w:rsidRPr="00F969DE">
        <w:rPr>
          <w:rFonts w:ascii="Times New Roman" w:hAnsi="Times New Roman" w:cs="Times New Roman"/>
        </w:rPr>
        <w:t>chilli</w:t>
      </w:r>
      <w:proofErr w:type="spellEnd"/>
      <w:r w:rsidRPr="00F969DE">
        <w:rPr>
          <w:rFonts w:ascii="Times New Roman" w:hAnsi="Times New Roman" w:cs="Times New Roman"/>
        </w:rPr>
        <w:t xml:space="preserve"> extract in broilers did not markedly vary in all treatments. Nevertheless, the supplementation of ghost </w:t>
      </w:r>
      <w:proofErr w:type="spellStart"/>
      <w:r w:rsidRPr="00F969DE">
        <w:rPr>
          <w:rFonts w:ascii="Times New Roman" w:hAnsi="Times New Roman" w:cs="Times New Roman"/>
        </w:rPr>
        <w:t>chilli</w:t>
      </w:r>
      <w:proofErr w:type="spellEnd"/>
      <w:r w:rsidRPr="00F969DE">
        <w:rPr>
          <w:rFonts w:ascii="Times New Roman" w:hAnsi="Times New Roman" w:cs="Times New Roman"/>
        </w:rPr>
        <w:t xml:space="preserve"> extract in the drinking water of broilers proved to have a positive influence on the taste, juiciness, odor, texture and overall acceptability of broiler meat.  It could be concluded that the use </w:t>
      </w:r>
      <w:proofErr w:type="spellStart"/>
      <w:r w:rsidRPr="00F969DE">
        <w:rPr>
          <w:rFonts w:ascii="Times New Roman" w:hAnsi="Times New Roman" w:cs="Times New Roman"/>
        </w:rPr>
        <w:t>chilli</w:t>
      </w:r>
      <w:proofErr w:type="spellEnd"/>
      <w:r w:rsidRPr="00F969DE">
        <w:rPr>
          <w:rFonts w:ascii="Times New Roman" w:hAnsi="Times New Roman" w:cs="Times New Roman"/>
        </w:rPr>
        <w:t xml:space="preserve"> extract as water supplement had enhanced the sensory attributes of broiler chickens. </w:t>
      </w:r>
    </w:p>
    <w:p w:rsidR="00525BEB" w:rsidRPr="00AF76E6" w:rsidRDefault="006D3AA3" w:rsidP="00AF76E6">
      <w:pPr>
        <w:pStyle w:val="ListParagraph"/>
        <w:numPr>
          <w:ilvl w:val="0"/>
          <w:numId w:val="11"/>
        </w:numPr>
        <w:jc w:val="both"/>
        <w:rPr>
          <w:rFonts w:ascii="Times New Roman" w:hAnsi="Times New Roman" w:cs="Times New Roman"/>
          <w:b/>
        </w:rPr>
      </w:pPr>
      <w:r w:rsidRPr="00AF76E6">
        <w:rPr>
          <w:rFonts w:ascii="Times New Roman" w:hAnsi="Times New Roman" w:cs="Times New Roman"/>
          <w:b/>
        </w:rPr>
        <w:t>CONCLUSION</w:t>
      </w:r>
    </w:p>
    <w:p w:rsidR="00525BEB" w:rsidRDefault="00FD470E" w:rsidP="00D60697">
      <w:pPr>
        <w:jc w:val="both"/>
        <w:rPr>
          <w:rFonts w:ascii="Times New Roman" w:hAnsi="Times New Roman" w:cs="Times New Roman"/>
        </w:rPr>
      </w:pPr>
      <w:r w:rsidRPr="00F969DE">
        <w:rPr>
          <w:rFonts w:ascii="Times New Roman" w:hAnsi="Times New Roman" w:cs="Times New Roman"/>
        </w:rPr>
        <w:t>Supplementation of 0.5</w:t>
      </w:r>
      <w:r w:rsidR="006D3AA3" w:rsidRPr="00F969DE">
        <w:rPr>
          <w:rFonts w:ascii="Times New Roman" w:hAnsi="Times New Roman" w:cs="Times New Roman"/>
        </w:rPr>
        <w:t xml:space="preserve">% </w:t>
      </w:r>
      <w:r w:rsidRPr="00F969DE">
        <w:rPr>
          <w:rFonts w:ascii="Times New Roman" w:hAnsi="Times New Roman" w:cs="Times New Roman"/>
        </w:rPr>
        <w:t xml:space="preserve">and 0.75% ghost </w:t>
      </w:r>
      <w:proofErr w:type="spellStart"/>
      <w:r w:rsidR="006D3AA3" w:rsidRPr="00F969DE">
        <w:rPr>
          <w:rFonts w:ascii="Times New Roman" w:hAnsi="Times New Roman" w:cs="Times New Roman"/>
        </w:rPr>
        <w:t>chilli</w:t>
      </w:r>
      <w:proofErr w:type="spellEnd"/>
      <w:r w:rsidR="008E2502">
        <w:rPr>
          <w:rFonts w:ascii="Times New Roman" w:hAnsi="Times New Roman" w:cs="Times New Roman"/>
        </w:rPr>
        <w:t xml:space="preserve"> </w:t>
      </w:r>
      <w:r w:rsidRPr="00F969DE">
        <w:rPr>
          <w:rFonts w:ascii="Times New Roman" w:hAnsi="Times New Roman" w:cs="Times New Roman"/>
        </w:rPr>
        <w:t>extract</w:t>
      </w:r>
      <w:r w:rsidR="006D3AA3" w:rsidRPr="00F969DE">
        <w:rPr>
          <w:rFonts w:ascii="Times New Roman" w:hAnsi="Times New Roman" w:cs="Times New Roman"/>
        </w:rPr>
        <w:t xml:space="preserve"> in broiler </w:t>
      </w:r>
      <w:r w:rsidR="008E2502">
        <w:rPr>
          <w:rFonts w:ascii="Times New Roman" w:hAnsi="Times New Roman" w:cs="Times New Roman"/>
        </w:rPr>
        <w:t xml:space="preserve">drinking </w:t>
      </w:r>
      <w:r w:rsidRPr="00F969DE">
        <w:rPr>
          <w:rFonts w:ascii="Times New Roman" w:hAnsi="Times New Roman" w:cs="Times New Roman"/>
        </w:rPr>
        <w:t>water</w:t>
      </w:r>
      <w:r w:rsidR="006D3AA3" w:rsidRPr="00F969DE">
        <w:rPr>
          <w:rFonts w:ascii="Times New Roman" w:hAnsi="Times New Roman" w:cs="Times New Roman"/>
        </w:rPr>
        <w:t xml:space="preserve"> can serve as a profitable and effective alternative to antibiotics. It improves growth performance, reduces </w:t>
      </w:r>
      <w:r w:rsidRPr="00F969DE">
        <w:rPr>
          <w:rFonts w:ascii="Times New Roman" w:hAnsi="Times New Roman" w:cs="Times New Roman"/>
        </w:rPr>
        <w:t>feed intake</w:t>
      </w:r>
      <w:r w:rsidR="006D3AA3" w:rsidRPr="00F969DE">
        <w:rPr>
          <w:rFonts w:ascii="Times New Roman" w:hAnsi="Times New Roman" w:cs="Times New Roman"/>
        </w:rPr>
        <w:t>, and enhances economic returns for poultry farmers.</w:t>
      </w:r>
      <w:r w:rsidR="0052497F" w:rsidRPr="00F969DE">
        <w:rPr>
          <w:rFonts w:ascii="Times New Roman" w:hAnsi="Times New Roman" w:cs="Times New Roman"/>
        </w:rPr>
        <w:t xml:space="preserve"> Overall, this study provides valuable information that will serve as a basis for future studies assessing the impact of capsaicin supplementation in poultry.</w:t>
      </w:r>
    </w:p>
    <w:p w:rsidR="00D60835" w:rsidRPr="00D60835" w:rsidRDefault="00D60835" w:rsidP="00D60835">
      <w:pPr>
        <w:autoSpaceDE w:val="0"/>
        <w:autoSpaceDN w:val="0"/>
        <w:adjustRightInd w:val="0"/>
        <w:spacing w:after="0"/>
        <w:jc w:val="both"/>
        <w:rPr>
          <w:rFonts w:ascii="Times New Roman" w:hAnsi="Times New Roman" w:cs="Times New Roman"/>
          <w:color w:val="000000"/>
          <w:szCs w:val="24"/>
        </w:rPr>
      </w:pPr>
    </w:p>
    <w:p w:rsidR="00AF76E6" w:rsidRDefault="00AF76E6" w:rsidP="00AF76E6">
      <w:pPr>
        <w:pStyle w:val="ListParagraph"/>
        <w:numPr>
          <w:ilvl w:val="0"/>
          <w:numId w:val="11"/>
        </w:numPr>
        <w:jc w:val="both"/>
        <w:rPr>
          <w:rFonts w:ascii="Times New Roman" w:hAnsi="Times New Roman" w:cs="Times New Roman"/>
          <w:b/>
        </w:rPr>
      </w:pPr>
      <w:r>
        <w:rPr>
          <w:rFonts w:ascii="Times New Roman" w:hAnsi="Times New Roman" w:cs="Times New Roman"/>
          <w:b/>
        </w:rPr>
        <w:t>ETHICAL APPROVAL</w:t>
      </w:r>
    </w:p>
    <w:p w:rsidR="00AF76E6" w:rsidRDefault="00AF76E6" w:rsidP="00AF76E6">
      <w:pPr>
        <w:pStyle w:val="ListParagraph"/>
        <w:ind w:left="0"/>
        <w:jc w:val="both"/>
        <w:rPr>
          <w:rFonts w:ascii="Times New Roman" w:hAnsi="Times New Roman" w:cs="Times New Roman"/>
        </w:rPr>
      </w:pPr>
      <w:r>
        <w:rPr>
          <w:rFonts w:ascii="Times New Roman" w:hAnsi="Times New Roman" w:cs="Times New Roman"/>
        </w:rPr>
        <w:t>Birds have been humanely slaughtered for the study</w:t>
      </w:r>
      <w:r w:rsidR="008E2502">
        <w:rPr>
          <w:rFonts w:ascii="Times New Roman" w:hAnsi="Times New Roman" w:cs="Times New Roman"/>
        </w:rPr>
        <w:t xml:space="preserve"> following scientific protocols under animal welfare. </w:t>
      </w:r>
    </w:p>
    <w:p w:rsidR="00F94576" w:rsidRPr="008E2502" w:rsidRDefault="008E2502" w:rsidP="008E2502">
      <w:pPr>
        <w:pStyle w:val="ListParagraph"/>
        <w:numPr>
          <w:ilvl w:val="0"/>
          <w:numId w:val="11"/>
        </w:numPr>
        <w:spacing w:after="0" w:line="240" w:lineRule="auto"/>
        <w:rPr>
          <w:rFonts w:ascii="Times New Roman" w:eastAsia="Calibri" w:hAnsi="Times New Roman" w:cs="Times New Roman"/>
          <w:b/>
          <w:kern w:val="2"/>
        </w:rPr>
      </w:pPr>
      <w:bookmarkStart w:id="1" w:name="_Hlk198031404"/>
      <w:r w:rsidRPr="008E2502">
        <w:rPr>
          <w:rFonts w:ascii="Times New Roman" w:eastAsia="Calibri" w:hAnsi="Times New Roman" w:cs="Times New Roman"/>
          <w:b/>
          <w:kern w:val="2"/>
        </w:rPr>
        <w:t>DISCLAIMER (ARTIFICIAL INTELLIGENCE)</w:t>
      </w:r>
    </w:p>
    <w:p w:rsidR="00F94576" w:rsidRPr="008E2502" w:rsidRDefault="00F94576" w:rsidP="00F94576">
      <w:pPr>
        <w:spacing w:after="0" w:line="240" w:lineRule="auto"/>
        <w:rPr>
          <w:rFonts w:ascii="Times New Roman" w:eastAsia="Calibri" w:hAnsi="Times New Roman" w:cs="Times New Roman"/>
          <w:kern w:val="2"/>
        </w:rPr>
      </w:pPr>
    </w:p>
    <w:p w:rsidR="00F94576" w:rsidRPr="008E2502" w:rsidRDefault="00F94576" w:rsidP="00F94576">
      <w:pPr>
        <w:spacing w:after="0" w:line="240" w:lineRule="auto"/>
        <w:rPr>
          <w:rFonts w:ascii="Times New Roman" w:eastAsia="Calibri" w:hAnsi="Times New Roman" w:cs="Times New Roman"/>
          <w:kern w:val="2"/>
        </w:rPr>
      </w:pPr>
      <w:r w:rsidRPr="008E2502">
        <w:rPr>
          <w:rFonts w:ascii="Times New Roman" w:eastAsia="Calibri" w:hAnsi="Times New Roman" w:cs="Times New Roman"/>
          <w:kern w:val="2"/>
        </w:rPr>
        <w:t>Author(s) hereby declare that NO generative AI technologies such as Large Language Models (</w:t>
      </w:r>
      <w:proofErr w:type="spellStart"/>
      <w:r w:rsidRPr="008E2502">
        <w:rPr>
          <w:rFonts w:ascii="Times New Roman" w:eastAsia="Calibri" w:hAnsi="Times New Roman" w:cs="Times New Roman"/>
          <w:kern w:val="2"/>
        </w:rPr>
        <w:t>ChatGPT</w:t>
      </w:r>
      <w:proofErr w:type="spellEnd"/>
      <w:r w:rsidRPr="008E2502">
        <w:rPr>
          <w:rFonts w:ascii="Times New Roman" w:eastAsia="Calibri" w:hAnsi="Times New Roman" w:cs="Times New Roman"/>
          <w:kern w:val="2"/>
        </w:rPr>
        <w:t xml:space="preserve">, COPILOT, etc.) and text-to-image generators have been used during the writing or editing of this manuscript. </w:t>
      </w:r>
    </w:p>
    <w:bookmarkEnd w:id="1"/>
    <w:p w:rsidR="00F94576" w:rsidRPr="008E2502" w:rsidRDefault="00F94576" w:rsidP="00F94576">
      <w:pPr>
        <w:spacing w:after="0" w:line="240" w:lineRule="auto"/>
        <w:rPr>
          <w:rFonts w:ascii="Times New Roman" w:eastAsia="Calibri" w:hAnsi="Times New Roman" w:cs="Times New Roman"/>
          <w:kern w:val="2"/>
        </w:rPr>
      </w:pPr>
    </w:p>
    <w:p w:rsidR="00525BEB" w:rsidRPr="00F969DE" w:rsidRDefault="006D3AA3" w:rsidP="00AF76E6">
      <w:pPr>
        <w:pStyle w:val="Heading2"/>
        <w:numPr>
          <w:ilvl w:val="0"/>
          <w:numId w:val="11"/>
        </w:numPr>
        <w:jc w:val="both"/>
        <w:rPr>
          <w:rFonts w:ascii="Times New Roman" w:hAnsi="Times New Roman" w:cs="Times New Roman"/>
          <w:color w:val="auto"/>
          <w:sz w:val="22"/>
          <w:szCs w:val="22"/>
        </w:rPr>
      </w:pPr>
      <w:r w:rsidRPr="00F969DE">
        <w:rPr>
          <w:rFonts w:ascii="Times New Roman" w:hAnsi="Times New Roman" w:cs="Times New Roman"/>
          <w:color w:val="auto"/>
          <w:sz w:val="22"/>
          <w:szCs w:val="22"/>
        </w:rPr>
        <w:t>REFERENCES</w:t>
      </w:r>
    </w:p>
    <w:p w:rsidR="00A8353B" w:rsidRPr="00F969DE" w:rsidRDefault="00A8353B" w:rsidP="00D60697">
      <w:pPr>
        <w:jc w:val="both"/>
        <w:rPr>
          <w:rFonts w:ascii="Times New Roman" w:hAnsi="Times New Roman" w:cs="Times New Roman"/>
        </w:rPr>
      </w:pPr>
      <w:r w:rsidRPr="00F969DE">
        <w:rPr>
          <w:rFonts w:ascii="Times New Roman" w:hAnsi="Times New Roman" w:cs="Times New Roman"/>
        </w:rPr>
        <w:t xml:space="preserve">Abed, I. S., and Al-Shukri, A. Y. (2024) Efficacy of Fortifying Poultry Diet with Capsaicin and Chili Powder on the Performance of Broilers Exposed to Heat Stress. IOP Conference Series: Earth and Environmental Science, 1371(7), 072022. </w:t>
      </w:r>
    </w:p>
    <w:p w:rsidR="00A8353B" w:rsidRPr="00F969DE" w:rsidRDefault="00A8353B" w:rsidP="00D60697">
      <w:pPr>
        <w:jc w:val="both"/>
        <w:rPr>
          <w:rFonts w:ascii="Times New Roman" w:hAnsi="Times New Roman" w:cs="Times New Roman"/>
        </w:rPr>
      </w:pPr>
      <w:r w:rsidRPr="00F969DE">
        <w:rPr>
          <w:rFonts w:ascii="Times New Roman" w:hAnsi="Times New Roman" w:cs="Times New Roman"/>
        </w:rPr>
        <w:t xml:space="preserve">Al-Kassie GAM, </w:t>
      </w:r>
      <w:proofErr w:type="spellStart"/>
      <w:r w:rsidRPr="00F969DE">
        <w:rPr>
          <w:rFonts w:ascii="Times New Roman" w:hAnsi="Times New Roman" w:cs="Times New Roman"/>
        </w:rPr>
        <w:t>Mohseen</w:t>
      </w:r>
      <w:proofErr w:type="spellEnd"/>
      <w:r w:rsidRPr="00F969DE">
        <w:rPr>
          <w:rFonts w:ascii="Times New Roman" w:hAnsi="Times New Roman" w:cs="Times New Roman"/>
        </w:rPr>
        <w:t xml:space="preserve"> AM and Abd-Al-Jaleel RA (2011). Modification of productive performance and physiological aspects of broilers on the addition of a mixture of cumin and turmeric to the diet. Research Opinion Animal and Veterinary Science, 1:31-34. </w:t>
      </w:r>
    </w:p>
    <w:p w:rsidR="00F969DE" w:rsidRPr="00F969DE" w:rsidRDefault="00F969DE" w:rsidP="00F969DE">
      <w:pPr>
        <w:rPr>
          <w:rFonts w:ascii="Times New Roman" w:hAnsi="Times New Roman" w:cs="Times New Roman"/>
        </w:rPr>
      </w:pPr>
      <w:proofErr w:type="spellStart"/>
      <w:r w:rsidRPr="00F969DE">
        <w:rPr>
          <w:rFonts w:ascii="Times New Roman" w:hAnsi="Times New Roman" w:cs="Times New Roman"/>
        </w:rPr>
        <w:lastRenderedPageBreak/>
        <w:t>Awodola</w:t>
      </w:r>
      <w:proofErr w:type="spellEnd"/>
      <w:r w:rsidRPr="00F969DE">
        <w:rPr>
          <w:rFonts w:ascii="Times New Roman" w:hAnsi="Times New Roman" w:cs="Times New Roman"/>
        </w:rPr>
        <w:t xml:space="preserve">-Peters O.O., Yahaya M.O., </w:t>
      </w:r>
      <w:proofErr w:type="spellStart"/>
      <w:r w:rsidRPr="00F969DE">
        <w:rPr>
          <w:rFonts w:ascii="Times New Roman" w:hAnsi="Times New Roman" w:cs="Times New Roman"/>
        </w:rPr>
        <w:t>Oganija</w:t>
      </w:r>
      <w:proofErr w:type="spellEnd"/>
      <w:r w:rsidRPr="00F969DE">
        <w:rPr>
          <w:rFonts w:ascii="Times New Roman" w:hAnsi="Times New Roman" w:cs="Times New Roman"/>
        </w:rPr>
        <w:t xml:space="preserve"> K.Y., </w:t>
      </w:r>
      <w:proofErr w:type="spellStart"/>
      <w:r w:rsidRPr="00F969DE">
        <w:rPr>
          <w:rFonts w:ascii="Times New Roman" w:hAnsi="Times New Roman" w:cs="Times New Roman"/>
        </w:rPr>
        <w:t>Adetoro</w:t>
      </w:r>
      <w:proofErr w:type="spellEnd"/>
      <w:r w:rsidRPr="00F969DE">
        <w:rPr>
          <w:rFonts w:ascii="Times New Roman" w:hAnsi="Times New Roman" w:cs="Times New Roman"/>
        </w:rPr>
        <w:t xml:space="preserve"> B.O., </w:t>
      </w:r>
      <w:proofErr w:type="spellStart"/>
      <w:r w:rsidRPr="00F969DE">
        <w:rPr>
          <w:rFonts w:ascii="Times New Roman" w:hAnsi="Times New Roman" w:cs="Times New Roman"/>
        </w:rPr>
        <w:t>Bolarinwa</w:t>
      </w:r>
      <w:proofErr w:type="spellEnd"/>
      <w:r w:rsidRPr="00F969DE">
        <w:rPr>
          <w:rFonts w:ascii="Times New Roman" w:hAnsi="Times New Roman" w:cs="Times New Roman"/>
        </w:rPr>
        <w:t xml:space="preserve"> M.O., Saka A., et al. Effect of dietary chili pepper (</w:t>
      </w:r>
      <w:proofErr w:type="spellStart"/>
      <w:r w:rsidRPr="00F969DE">
        <w:rPr>
          <w:rFonts w:ascii="Times New Roman" w:hAnsi="Times New Roman" w:cs="Times New Roman"/>
        </w:rPr>
        <w:t>Capiscum</w:t>
      </w:r>
      <w:proofErr w:type="spellEnd"/>
      <w:r w:rsidRPr="00F969DE">
        <w:rPr>
          <w:rFonts w:ascii="Times New Roman" w:hAnsi="Times New Roman" w:cs="Times New Roman"/>
        </w:rPr>
        <w:t xml:space="preserve"> annum) supplementation on carcass characteristics, proximate composition and lipid profile of broiler chickens. Niger J </w:t>
      </w:r>
      <w:proofErr w:type="spellStart"/>
      <w:r w:rsidRPr="00F969DE">
        <w:rPr>
          <w:rFonts w:ascii="Times New Roman" w:hAnsi="Times New Roman" w:cs="Times New Roman"/>
        </w:rPr>
        <w:t>Anim</w:t>
      </w:r>
      <w:proofErr w:type="spellEnd"/>
      <w:r w:rsidRPr="00F969DE">
        <w:rPr>
          <w:rFonts w:ascii="Times New Roman" w:hAnsi="Times New Roman" w:cs="Times New Roman"/>
        </w:rPr>
        <w:t xml:space="preserve"> Prod. </w:t>
      </w:r>
      <w:proofErr w:type="gramStart"/>
      <w:r w:rsidRPr="00F969DE">
        <w:rPr>
          <w:rFonts w:ascii="Times New Roman" w:hAnsi="Times New Roman" w:cs="Times New Roman"/>
        </w:rPr>
        <w:t>2021;48:209</w:t>
      </w:r>
      <w:proofErr w:type="gramEnd"/>
      <w:r w:rsidRPr="00F969DE">
        <w:rPr>
          <w:rFonts w:ascii="Times New Roman" w:hAnsi="Times New Roman" w:cs="Times New Roman"/>
        </w:rPr>
        <w:t xml:space="preserve">–216. </w:t>
      </w:r>
    </w:p>
    <w:p w:rsidR="00A8353B" w:rsidRPr="00F969DE" w:rsidRDefault="00A8353B" w:rsidP="00D60697">
      <w:pPr>
        <w:jc w:val="both"/>
        <w:rPr>
          <w:rFonts w:ascii="Times New Roman" w:hAnsi="Times New Roman" w:cs="Times New Roman"/>
        </w:rPr>
      </w:pPr>
      <w:proofErr w:type="spellStart"/>
      <w:r w:rsidRPr="00F969DE">
        <w:rPr>
          <w:rFonts w:ascii="Times New Roman" w:hAnsi="Times New Roman" w:cs="Times New Roman"/>
        </w:rPr>
        <w:t>Ceylan</w:t>
      </w:r>
      <w:proofErr w:type="spellEnd"/>
      <w:r w:rsidRPr="00F969DE">
        <w:rPr>
          <w:rFonts w:ascii="Times New Roman" w:hAnsi="Times New Roman" w:cs="Times New Roman"/>
        </w:rPr>
        <w:t xml:space="preserve"> N </w:t>
      </w:r>
      <w:proofErr w:type="spellStart"/>
      <w:r w:rsidRPr="00F969DE">
        <w:rPr>
          <w:rFonts w:ascii="Times New Roman" w:hAnsi="Times New Roman" w:cs="Times New Roman"/>
        </w:rPr>
        <w:t>Gunal</w:t>
      </w:r>
      <w:proofErr w:type="spellEnd"/>
      <w:r w:rsidRPr="00F969DE">
        <w:rPr>
          <w:rFonts w:ascii="Times New Roman" w:hAnsi="Times New Roman" w:cs="Times New Roman"/>
        </w:rPr>
        <w:t xml:space="preserve"> M and </w:t>
      </w:r>
      <w:proofErr w:type="spellStart"/>
      <w:r w:rsidRPr="00F969DE">
        <w:rPr>
          <w:rFonts w:ascii="Times New Roman" w:hAnsi="Times New Roman" w:cs="Times New Roman"/>
        </w:rPr>
        <w:t>Caliskaner</w:t>
      </w:r>
      <w:proofErr w:type="spellEnd"/>
      <w:r w:rsidRPr="00F969DE">
        <w:rPr>
          <w:rFonts w:ascii="Times New Roman" w:hAnsi="Times New Roman" w:cs="Times New Roman"/>
        </w:rPr>
        <w:t xml:space="preserve"> S (1998). Effect of enzyme and antibiotic supplementation on growth performance and ileal parameters in broilers fed rye diets. UNL Poultry Reports. </w:t>
      </w:r>
    </w:p>
    <w:p w:rsidR="00A8353B" w:rsidRPr="00F969DE" w:rsidRDefault="00A8353B" w:rsidP="00D60697">
      <w:pPr>
        <w:jc w:val="both"/>
        <w:rPr>
          <w:rFonts w:ascii="Times New Roman" w:hAnsi="Times New Roman" w:cs="Times New Roman"/>
        </w:rPr>
      </w:pPr>
      <w:proofErr w:type="spellStart"/>
      <w:r w:rsidRPr="00F969DE">
        <w:rPr>
          <w:rFonts w:ascii="Times New Roman" w:hAnsi="Times New Roman" w:cs="Times New Roman"/>
        </w:rPr>
        <w:t>Galib</w:t>
      </w:r>
      <w:proofErr w:type="spellEnd"/>
      <w:r w:rsidRPr="00F969DE">
        <w:rPr>
          <w:rFonts w:ascii="Times New Roman" w:hAnsi="Times New Roman" w:cs="Times New Roman"/>
        </w:rPr>
        <w:t xml:space="preserve"> AM Al-Kassie AM </w:t>
      </w:r>
      <w:proofErr w:type="spellStart"/>
      <w:r w:rsidRPr="00F969DE">
        <w:rPr>
          <w:rFonts w:ascii="Times New Roman" w:hAnsi="Times New Roman" w:cs="Times New Roman"/>
        </w:rPr>
        <w:t>Mamdooh</w:t>
      </w:r>
      <w:proofErr w:type="spellEnd"/>
      <w:r w:rsidRPr="00F969DE">
        <w:rPr>
          <w:rFonts w:ascii="Times New Roman" w:hAnsi="Times New Roman" w:cs="Times New Roman"/>
        </w:rPr>
        <w:t xml:space="preserve"> Al-</w:t>
      </w:r>
      <w:proofErr w:type="spellStart"/>
      <w:r w:rsidRPr="00F969DE">
        <w:rPr>
          <w:rFonts w:ascii="Times New Roman" w:hAnsi="Times New Roman" w:cs="Times New Roman"/>
        </w:rPr>
        <w:t>Nasrawi</w:t>
      </w:r>
      <w:proofErr w:type="spellEnd"/>
      <w:r w:rsidRPr="00F969DE">
        <w:rPr>
          <w:rFonts w:ascii="Times New Roman" w:hAnsi="Times New Roman" w:cs="Times New Roman"/>
        </w:rPr>
        <w:t xml:space="preserve"> Saba J and </w:t>
      </w:r>
      <w:proofErr w:type="spellStart"/>
      <w:r w:rsidRPr="00F969DE">
        <w:rPr>
          <w:rFonts w:ascii="Times New Roman" w:hAnsi="Times New Roman" w:cs="Times New Roman"/>
        </w:rPr>
        <w:t>Ajeena</w:t>
      </w:r>
      <w:proofErr w:type="spellEnd"/>
      <w:r w:rsidRPr="00F969DE">
        <w:rPr>
          <w:rFonts w:ascii="Times New Roman" w:hAnsi="Times New Roman" w:cs="Times New Roman"/>
        </w:rPr>
        <w:t xml:space="preserve"> (2011). The Effects of Using Hot Red Pepper as a diet Supplement on Some Performance Traits in Broiler. Pakistan Journal of Nutrition, 10 (9):842-845.</w:t>
      </w:r>
    </w:p>
    <w:p w:rsidR="00F969DE" w:rsidRPr="00F969DE" w:rsidRDefault="00F969DE" w:rsidP="00F969DE">
      <w:pPr>
        <w:jc w:val="both"/>
        <w:rPr>
          <w:rFonts w:ascii="Times New Roman" w:hAnsi="Times New Roman" w:cs="Times New Roman"/>
        </w:rPr>
      </w:pPr>
      <w:r w:rsidRPr="00F969DE">
        <w:rPr>
          <w:rFonts w:ascii="Times New Roman" w:hAnsi="Times New Roman" w:cs="Times New Roman"/>
        </w:rPr>
        <w:t xml:space="preserve">Garcia VP </w:t>
      </w:r>
      <w:proofErr w:type="spellStart"/>
      <w:r w:rsidRPr="00F969DE">
        <w:rPr>
          <w:rFonts w:ascii="Times New Roman" w:hAnsi="Times New Roman" w:cs="Times New Roman"/>
        </w:rPr>
        <w:t>Cotala-Gregori</w:t>
      </w:r>
      <w:proofErr w:type="spellEnd"/>
      <w:r w:rsidRPr="00F969DE">
        <w:rPr>
          <w:rFonts w:ascii="Times New Roman" w:hAnsi="Times New Roman" w:cs="Times New Roman"/>
        </w:rPr>
        <w:t xml:space="preserve"> F Hernandez MD </w:t>
      </w:r>
      <w:proofErr w:type="spellStart"/>
      <w:r w:rsidRPr="00F969DE">
        <w:rPr>
          <w:rFonts w:ascii="Times New Roman" w:hAnsi="Times New Roman" w:cs="Times New Roman"/>
        </w:rPr>
        <w:t>Megias</w:t>
      </w:r>
      <w:proofErr w:type="spellEnd"/>
      <w:r w:rsidRPr="00F969DE">
        <w:rPr>
          <w:rFonts w:ascii="Times New Roman" w:hAnsi="Times New Roman" w:cs="Times New Roman"/>
        </w:rPr>
        <w:t xml:space="preserve"> and Madrid J (2007). Effect of formic acid and plant extracts on growth, nutrient digestibility, and intestine mucosa morphology and meat yield of broilers. Journal of Applied Poultry Research, 16:558-563.</w:t>
      </w:r>
    </w:p>
    <w:p w:rsidR="00A8353B" w:rsidRPr="00F969DE" w:rsidRDefault="00A8353B" w:rsidP="00D60697">
      <w:pPr>
        <w:jc w:val="both"/>
        <w:rPr>
          <w:rFonts w:ascii="Times New Roman" w:hAnsi="Times New Roman" w:cs="Times New Roman"/>
        </w:rPr>
      </w:pPr>
      <w:proofErr w:type="spellStart"/>
      <w:r w:rsidRPr="00F969DE">
        <w:rPr>
          <w:rFonts w:ascii="Times New Roman" w:hAnsi="Times New Roman" w:cs="Times New Roman"/>
        </w:rPr>
        <w:t>Henandez</w:t>
      </w:r>
      <w:proofErr w:type="spellEnd"/>
      <w:r w:rsidRPr="00F969DE">
        <w:rPr>
          <w:rFonts w:ascii="Times New Roman" w:hAnsi="Times New Roman" w:cs="Times New Roman"/>
        </w:rPr>
        <w:t xml:space="preserve"> FJ </w:t>
      </w:r>
      <w:proofErr w:type="spellStart"/>
      <w:r w:rsidRPr="00F969DE">
        <w:rPr>
          <w:rFonts w:ascii="Times New Roman" w:hAnsi="Times New Roman" w:cs="Times New Roman"/>
        </w:rPr>
        <w:t>Mardrid</w:t>
      </w:r>
      <w:proofErr w:type="spellEnd"/>
      <w:r w:rsidRPr="00F969DE">
        <w:rPr>
          <w:rFonts w:ascii="Times New Roman" w:hAnsi="Times New Roman" w:cs="Times New Roman"/>
        </w:rPr>
        <w:t xml:space="preserve"> V Garcia J </w:t>
      </w:r>
      <w:proofErr w:type="spellStart"/>
      <w:r w:rsidRPr="00F969DE">
        <w:rPr>
          <w:rFonts w:ascii="Times New Roman" w:hAnsi="Times New Roman" w:cs="Times New Roman"/>
        </w:rPr>
        <w:t>Orengo</w:t>
      </w:r>
      <w:proofErr w:type="spellEnd"/>
      <w:r w:rsidRPr="00F969DE">
        <w:rPr>
          <w:rFonts w:ascii="Times New Roman" w:hAnsi="Times New Roman" w:cs="Times New Roman"/>
        </w:rPr>
        <w:t xml:space="preserve"> and </w:t>
      </w:r>
      <w:proofErr w:type="spellStart"/>
      <w:r w:rsidRPr="00F969DE">
        <w:rPr>
          <w:rFonts w:ascii="Times New Roman" w:hAnsi="Times New Roman" w:cs="Times New Roman"/>
        </w:rPr>
        <w:t>Megias</w:t>
      </w:r>
      <w:proofErr w:type="spellEnd"/>
      <w:r w:rsidRPr="00F969DE">
        <w:rPr>
          <w:rFonts w:ascii="Times New Roman" w:hAnsi="Times New Roman" w:cs="Times New Roman"/>
        </w:rPr>
        <w:t xml:space="preserve"> MD (2004). Influence of two plant ex- tracts on broiler performance, digestibility, and digestive organ size. Journal of Poultry Science, 83:169- 174.</w:t>
      </w:r>
    </w:p>
    <w:p w:rsidR="00F969DE" w:rsidRPr="00F969DE" w:rsidRDefault="00F969DE" w:rsidP="00F969DE">
      <w:pPr>
        <w:jc w:val="both"/>
        <w:rPr>
          <w:rFonts w:ascii="Times New Roman" w:hAnsi="Times New Roman" w:cs="Times New Roman"/>
        </w:rPr>
      </w:pPr>
      <w:r w:rsidRPr="00F969DE">
        <w:rPr>
          <w:rFonts w:ascii="Times New Roman" w:hAnsi="Times New Roman" w:cs="Times New Roman"/>
        </w:rPr>
        <w:t xml:space="preserve">Hossain MM, </w:t>
      </w:r>
      <w:proofErr w:type="spellStart"/>
      <w:r w:rsidRPr="00F969DE">
        <w:rPr>
          <w:rFonts w:ascii="Times New Roman" w:hAnsi="Times New Roman" w:cs="Times New Roman"/>
        </w:rPr>
        <w:t>Howlader</w:t>
      </w:r>
      <w:proofErr w:type="spellEnd"/>
      <w:r w:rsidRPr="00F969DE">
        <w:rPr>
          <w:rFonts w:ascii="Times New Roman" w:hAnsi="Times New Roman" w:cs="Times New Roman"/>
        </w:rPr>
        <w:t xml:space="preserve"> AJ. (2016) Evaluation of suitable </w:t>
      </w:r>
      <w:proofErr w:type="spellStart"/>
      <w:r w:rsidRPr="00F969DE">
        <w:rPr>
          <w:rFonts w:ascii="Times New Roman" w:hAnsi="Times New Roman" w:cs="Times New Roman"/>
        </w:rPr>
        <w:t>dosesof</w:t>
      </w:r>
      <w:proofErr w:type="spellEnd"/>
      <w:r w:rsidRPr="00F969DE">
        <w:rPr>
          <w:rFonts w:ascii="Times New Roman" w:hAnsi="Times New Roman" w:cs="Times New Roman"/>
        </w:rPr>
        <w:t xml:space="preserve"> hot </w:t>
      </w:r>
      <w:proofErr w:type="spellStart"/>
      <w:r w:rsidRPr="00F969DE">
        <w:rPr>
          <w:rFonts w:ascii="Times New Roman" w:hAnsi="Times New Roman" w:cs="Times New Roman"/>
        </w:rPr>
        <w:t>chilli</w:t>
      </w:r>
      <w:proofErr w:type="spellEnd"/>
      <w:r w:rsidRPr="00F969DE">
        <w:rPr>
          <w:rFonts w:ascii="Times New Roman" w:hAnsi="Times New Roman" w:cs="Times New Roman"/>
        </w:rPr>
        <w:t xml:space="preserve"> powder as effective alternative of </w:t>
      </w:r>
      <w:proofErr w:type="spellStart"/>
      <w:r w:rsidRPr="00F969DE">
        <w:rPr>
          <w:rFonts w:ascii="Times New Roman" w:hAnsi="Times New Roman" w:cs="Times New Roman"/>
        </w:rPr>
        <w:t>antibioticson</w:t>
      </w:r>
      <w:proofErr w:type="spellEnd"/>
      <w:r w:rsidRPr="00F969DE">
        <w:rPr>
          <w:rFonts w:ascii="Times New Roman" w:hAnsi="Times New Roman" w:cs="Times New Roman"/>
        </w:rPr>
        <w:t xml:space="preserve"> growth performance of broiler. </w:t>
      </w:r>
      <w:proofErr w:type="spellStart"/>
      <w:r w:rsidRPr="00F969DE">
        <w:rPr>
          <w:rFonts w:ascii="Times New Roman" w:hAnsi="Times New Roman" w:cs="Times New Roman"/>
        </w:rPr>
        <w:t>InternationalJournal</w:t>
      </w:r>
      <w:proofErr w:type="spellEnd"/>
      <w:r w:rsidRPr="00F969DE">
        <w:rPr>
          <w:rFonts w:ascii="Times New Roman" w:hAnsi="Times New Roman" w:cs="Times New Roman"/>
        </w:rPr>
        <w:t xml:space="preserve"> of Animal Resourc,1(2):45-54. </w:t>
      </w:r>
    </w:p>
    <w:p w:rsidR="00E713E2" w:rsidRPr="00F969DE" w:rsidRDefault="00E713E2" w:rsidP="00E713E2">
      <w:pPr>
        <w:jc w:val="both"/>
        <w:rPr>
          <w:rFonts w:ascii="Times New Roman" w:hAnsi="Times New Roman" w:cs="Times New Roman"/>
        </w:rPr>
      </w:pPr>
      <w:r w:rsidRPr="00F969DE">
        <w:rPr>
          <w:rFonts w:ascii="Times New Roman" w:hAnsi="Times New Roman" w:cs="Times New Roman"/>
        </w:rPr>
        <w:t xml:space="preserve">Islam et al., (2018) International Journal of Natural and Social Sciences, 2018, 5(3):16-24 Islam, </w:t>
      </w:r>
      <w:proofErr w:type="gramStart"/>
      <w:r w:rsidRPr="00F969DE">
        <w:rPr>
          <w:rFonts w:ascii="Times New Roman" w:hAnsi="Times New Roman" w:cs="Times New Roman"/>
        </w:rPr>
        <w:t>M .</w:t>
      </w:r>
      <w:proofErr w:type="gramEnd"/>
      <w:r w:rsidRPr="00F969DE">
        <w:rPr>
          <w:rFonts w:ascii="Times New Roman" w:hAnsi="Times New Roman" w:cs="Times New Roman"/>
        </w:rPr>
        <w:t xml:space="preserve">, Haque, Md , </w:t>
      </w:r>
      <w:proofErr w:type="spellStart"/>
      <w:r w:rsidRPr="00F969DE">
        <w:rPr>
          <w:rFonts w:ascii="Times New Roman" w:hAnsi="Times New Roman" w:cs="Times New Roman"/>
        </w:rPr>
        <w:t>Shikhauu</w:t>
      </w:r>
      <w:proofErr w:type="spellEnd"/>
      <w:r w:rsidRPr="00F969DE">
        <w:rPr>
          <w:rFonts w:ascii="Times New Roman" w:hAnsi="Times New Roman" w:cs="Times New Roman"/>
        </w:rPr>
        <w:t xml:space="preserve">, A , Uddin, </w:t>
      </w:r>
      <w:proofErr w:type="spellStart"/>
      <w:r w:rsidRPr="00F969DE">
        <w:rPr>
          <w:rFonts w:ascii="Times New Roman" w:hAnsi="Times New Roman" w:cs="Times New Roman"/>
        </w:rPr>
        <w:t>Jashim</w:t>
      </w:r>
      <w:proofErr w:type="spellEnd"/>
      <w:r w:rsidRPr="00F969DE">
        <w:rPr>
          <w:rFonts w:ascii="Times New Roman" w:hAnsi="Times New Roman" w:cs="Times New Roman"/>
        </w:rPr>
        <w:t>, Uddin, Md Nazim and Islam, M. (2018). Effect of red chili and garlic nutrition as feed additives on growth performance of broiler chicken 16-24.</w:t>
      </w:r>
    </w:p>
    <w:p w:rsidR="00F969DE" w:rsidRPr="00F969DE" w:rsidRDefault="00F969DE" w:rsidP="00F969DE">
      <w:pPr>
        <w:jc w:val="both"/>
        <w:rPr>
          <w:rFonts w:ascii="Times New Roman" w:hAnsi="Times New Roman" w:cs="Times New Roman"/>
        </w:rPr>
      </w:pPr>
      <w:proofErr w:type="spellStart"/>
      <w:r w:rsidRPr="00F969DE">
        <w:rPr>
          <w:rFonts w:ascii="Times New Roman" w:hAnsi="Times New Roman" w:cs="Times New Roman"/>
        </w:rPr>
        <w:t>Jancso</w:t>
      </w:r>
      <w:proofErr w:type="spellEnd"/>
      <w:r w:rsidRPr="00F969DE">
        <w:rPr>
          <w:rFonts w:ascii="Times New Roman" w:hAnsi="Times New Roman" w:cs="Times New Roman"/>
        </w:rPr>
        <w:t xml:space="preserve"> G., </w:t>
      </w:r>
      <w:proofErr w:type="spellStart"/>
      <w:r w:rsidRPr="00F969DE">
        <w:rPr>
          <w:rFonts w:ascii="Times New Roman" w:hAnsi="Times New Roman" w:cs="Times New Roman"/>
        </w:rPr>
        <w:t>Kiraly</w:t>
      </w:r>
      <w:proofErr w:type="spellEnd"/>
      <w:r w:rsidRPr="00F969DE">
        <w:rPr>
          <w:rFonts w:ascii="Times New Roman" w:hAnsi="Times New Roman" w:cs="Times New Roman"/>
        </w:rPr>
        <w:t xml:space="preserve"> E., </w:t>
      </w:r>
      <w:proofErr w:type="spellStart"/>
      <w:r w:rsidRPr="00F969DE">
        <w:rPr>
          <w:rFonts w:ascii="Times New Roman" w:hAnsi="Times New Roman" w:cs="Times New Roman"/>
        </w:rPr>
        <w:t>Jansco</w:t>
      </w:r>
      <w:proofErr w:type="spellEnd"/>
      <w:r w:rsidRPr="00F969DE">
        <w:rPr>
          <w:rFonts w:ascii="Times New Roman" w:hAnsi="Times New Roman" w:cs="Times New Roman"/>
        </w:rPr>
        <w:t xml:space="preserve">-Gabor </w:t>
      </w:r>
      <w:proofErr w:type="gramStart"/>
      <w:r w:rsidRPr="00F969DE">
        <w:rPr>
          <w:rFonts w:ascii="Times New Roman" w:hAnsi="Times New Roman" w:cs="Times New Roman"/>
        </w:rPr>
        <w:t>A.(</w:t>
      </w:r>
      <w:proofErr w:type="gramEnd"/>
      <w:r w:rsidRPr="00F969DE">
        <w:rPr>
          <w:rFonts w:ascii="Times New Roman" w:hAnsi="Times New Roman" w:cs="Times New Roman"/>
        </w:rPr>
        <w:t xml:space="preserve">1997) Pharmacologically induced selective degeneration of chemo sensitive primary sensory neurons. </w:t>
      </w:r>
      <w:proofErr w:type="gramStart"/>
      <w:r w:rsidRPr="00F969DE">
        <w:rPr>
          <w:rFonts w:ascii="Times New Roman" w:hAnsi="Times New Roman" w:cs="Times New Roman"/>
        </w:rPr>
        <w:t>Nature ;</w:t>
      </w:r>
      <w:proofErr w:type="gramEnd"/>
      <w:r w:rsidRPr="00F969DE">
        <w:rPr>
          <w:rFonts w:ascii="Times New Roman" w:hAnsi="Times New Roman" w:cs="Times New Roman"/>
        </w:rPr>
        <w:t>270:741–743</w:t>
      </w:r>
    </w:p>
    <w:p w:rsidR="00F969DE" w:rsidRPr="00F969DE" w:rsidRDefault="00F969DE" w:rsidP="00F969DE">
      <w:pPr>
        <w:jc w:val="both"/>
        <w:rPr>
          <w:rFonts w:ascii="Times New Roman" w:hAnsi="Times New Roman" w:cs="Times New Roman"/>
        </w:rPr>
      </w:pPr>
      <w:r w:rsidRPr="00F969DE">
        <w:rPr>
          <w:rFonts w:ascii="Times New Roman" w:hAnsi="Times New Roman" w:cs="Times New Roman"/>
        </w:rPr>
        <w:t xml:space="preserve">Kamel C (2001). Tracing modes of action and the role of plant extracts in non-ruminants. Pages 135- 150 in Recent Advances in Animal Nutrition PC </w:t>
      </w:r>
      <w:proofErr w:type="spellStart"/>
      <w:r w:rsidRPr="00F969DE">
        <w:rPr>
          <w:rFonts w:ascii="Times New Roman" w:hAnsi="Times New Roman" w:cs="Times New Roman"/>
        </w:rPr>
        <w:t>Garnsworty</w:t>
      </w:r>
      <w:proofErr w:type="spellEnd"/>
      <w:r w:rsidRPr="00F969DE">
        <w:rPr>
          <w:rFonts w:ascii="Times New Roman" w:hAnsi="Times New Roman" w:cs="Times New Roman"/>
        </w:rPr>
        <w:t xml:space="preserve"> and J Wiseman ed. Nottingham University Press. Nottingham, UK. National Research Council 1994 Nutrient requirements </w:t>
      </w:r>
      <w:proofErr w:type="spellStart"/>
      <w:r w:rsidRPr="00F969DE">
        <w:rPr>
          <w:rFonts w:ascii="Times New Roman" w:hAnsi="Times New Roman" w:cs="Times New Roman"/>
        </w:rPr>
        <w:t>ofPoultry</w:t>
      </w:r>
      <w:proofErr w:type="spellEnd"/>
      <w:r w:rsidRPr="00F969DE">
        <w:rPr>
          <w:rFonts w:ascii="Times New Roman" w:hAnsi="Times New Roman" w:cs="Times New Roman"/>
        </w:rPr>
        <w:t>. National Academy of Sciences, Washington, DC.</w:t>
      </w:r>
    </w:p>
    <w:p w:rsidR="00F969DE" w:rsidRPr="00F969DE" w:rsidRDefault="00F969DE" w:rsidP="00F969DE">
      <w:pPr>
        <w:rPr>
          <w:rFonts w:ascii="Times New Roman" w:hAnsi="Times New Roman" w:cs="Times New Roman"/>
        </w:rPr>
      </w:pPr>
      <w:r w:rsidRPr="00F969DE">
        <w:rPr>
          <w:rFonts w:ascii="Times New Roman" w:hAnsi="Times New Roman" w:cs="Times New Roman"/>
        </w:rPr>
        <w:t xml:space="preserve">Mason J.R., and </w:t>
      </w:r>
      <w:proofErr w:type="spellStart"/>
      <w:r w:rsidRPr="00F969DE">
        <w:rPr>
          <w:rFonts w:ascii="Times New Roman" w:hAnsi="Times New Roman" w:cs="Times New Roman"/>
        </w:rPr>
        <w:t>Marunaik</w:t>
      </w:r>
      <w:proofErr w:type="spellEnd"/>
      <w:r w:rsidRPr="00F969DE">
        <w:rPr>
          <w:rFonts w:ascii="Times New Roman" w:hAnsi="Times New Roman" w:cs="Times New Roman"/>
        </w:rPr>
        <w:t xml:space="preserve"> J.A. (1983) </w:t>
      </w:r>
      <w:proofErr w:type="spellStart"/>
      <w:r w:rsidRPr="00F969DE">
        <w:rPr>
          <w:rFonts w:ascii="Times New Roman" w:hAnsi="Times New Roman" w:cs="Times New Roman"/>
        </w:rPr>
        <w:t>Behavioural</w:t>
      </w:r>
      <w:proofErr w:type="spellEnd"/>
      <w:r w:rsidRPr="00F969DE">
        <w:rPr>
          <w:rFonts w:ascii="Times New Roman" w:hAnsi="Times New Roman" w:cs="Times New Roman"/>
        </w:rPr>
        <w:t xml:space="preserve"> and physiological effects of capsaicin in red wing black birds. </w:t>
      </w:r>
      <w:proofErr w:type="spellStart"/>
      <w:r w:rsidRPr="00F969DE">
        <w:rPr>
          <w:rFonts w:ascii="Times New Roman" w:hAnsi="Times New Roman" w:cs="Times New Roman"/>
        </w:rPr>
        <w:t>Pharmacol</w:t>
      </w:r>
      <w:proofErr w:type="spellEnd"/>
      <w:r w:rsidRPr="00F969DE">
        <w:rPr>
          <w:rFonts w:ascii="Times New Roman" w:hAnsi="Times New Roman" w:cs="Times New Roman"/>
        </w:rPr>
        <w:t xml:space="preserve">. </w:t>
      </w:r>
      <w:proofErr w:type="spellStart"/>
      <w:r w:rsidRPr="00F969DE">
        <w:rPr>
          <w:rFonts w:ascii="Times New Roman" w:hAnsi="Times New Roman" w:cs="Times New Roman"/>
        </w:rPr>
        <w:t>Biochem</w:t>
      </w:r>
      <w:proofErr w:type="spellEnd"/>
      <w:r w:rsidRPr="00F969DE">
        <w:rPr>
          <w:rFonts w:ascii="Times New Roman" w:hAnsi="Times New Roman" w:cs="Times New Roman"/>
        </w:rPr>
        <w:t>. Behav.;19:857–862.</w:t>
      </w:r>
    </w:p>
    <w:p w:rsidR="00F969DE" w:rsidRPr="00F969DE" w:rsidRDefault="00F969DE" w:rsidP="00F969DE">
      <w:pPr>
        <w:jc w:val="both"/>
        <w:rPr>
          <w:rFonts w:ascii="Times New Roman" w:hAnsi="Times New Roman" w:cs="Times New Roman"/>
        </w:rPr>
      </w:pPr>
      <w:proofErr w:type="spellStart"/>
      <w:r w:rsidRPr="00F969DE">
        <w:rPr>
          <w:rFonts w:ascii="Times New Roman" w:hAnsi="Times New Roman" w:cs="Times New Roman"/>
        </w:rPr>
        <w:t>Munglang</w:t>
      </w:r>
      <w:proofErr w:type="spellEnd"/>
      <w:r w:rsidRPr="00F969DE">
        <w:rPr>
          <w:rFonts w:ascii="Times New Roman" w:hAnsi="Times New Roman" w:cs="Times New Roman"/>
        </w:rPr>
        <w:t xml:space="preserve"> N., and </w:t>
      </w:r>
      <w:proofErr w:type="spellStart"/>
      <w:r w:rsidRPr="00F969DE">
        <w:rPr>
          <w:rFonts w:ascii="Times New Roman" w:hAnsi="Times New Roman" w:cs="Times New Roman"/>
        </w:rPr>
        <w:t>Vidyarthi</w:t>
      </w:r>
      <w:proofErr w:type="spellEnd"/>
      <w:r w:rsidRPr="00F969DE">
        <w:rPr>
          <w:rFonts w:ascii="Times New Roman" w:hAnsi="Times New Roman" w:cs="Times New Roman"/>
        </w:rPr>
        <w:t xml:space="preserve"> V.K. (2019) Hot red pepper powder supplementation diet of broiler chicken - a review. Int. J. </w:t>
      </w:r>
      <w:proofErr w:type="spellStart"/>
      <w:r w:rsidRPr="00F969DE">
        <w:rPr>
          <w:rFonts w:ascii="Times New Roman" w:hAnsi="Times New Roman" w:cs="Times New Roman"/>
        </w:rPr>
        <w:t>Livest</w:t>
      </w:r>
      <w:proofErr w:type="spellEnd"/>
      <w:r w:rsidRPr="00F969DE">
        <w:rPr>
          <w:rFonts w:ascii="Times New Roman" w:hAnsi="Times New Roman" w:cs="Times New Roman"/>
        </w:rPr>
        <w:t xml:space="preserve">. </w:t>
      </w:r>
      <w:proofErr w:type="gramStart"/>
      <w:r w:rsidRPr="00F969DE">
        <w:rPr>
          <w:rFonts w:ascii="Times New Roman" w:hAnsi="Times New Roman" w:cs="Times New Roman"/>
        </w:rPr>
        <w:t>Res.;7:159</w:t>
      </w:r>
      <w:proofErr w:type="gramEnd"/>
      <w:r w:rsidRPr="00F969DE">
        <w:rPr>
          <w:rFonts w:ascii="Times New Roman" w:hAnsi="Times New Roman" w:cs="Times New Roman"/>
        </w:rPr>
        <w:t>–167</w:t>
      </w:r>
    </w:p>
    <w:p w:rsidR="00F969DE" w:rsidRPr="00F969DE" w:rsidRDefault="00F969DE" w:rsidP="00F969DE">
      <w:pPr>
        <w:jc w:val="both"/>
        <w:rPr>
          <w:rFonts w:ascii="Times New Roman" w:hAnsi="Times New Roman" w:cs="Times New Roman"/>
        </w:rPr>
      </w:pPr>
      <w:r w:rsidRPr="00F969DE">
        <w:rPr>
          <w:rFonts w:ascii="Times New Roman" w:hAnsi="Times New Roman" w:cs="Times New Roman"/>
        </w:rPr>
        <w:t xml:space="preserve">Nunes, R. A., Dias, K. M. M., Duarte, M. S., Brito, C. O., Nunes, R. V., </w:t>
      </w:r>
      <w:proofErr w:type="spellStart"/>
      <w:r w:rsidRPr="00F969DE">
        <w:rPr>
          <w:rFonts w:ascii="Times New Roman" w:hAnsi="Times New Roman" w:cs="Times New Roman"/>
        </w:rPr>
        <w:t>Petrolli</w:t>
      </w:r>
      <w:proofErr w:type="spellEnd"/>
      <w:r w:rsidRPr="00F969DE">
        <w:rPr>
          <w:rFonts w:ascii="Times New Roman" w:hAnsi="Times New Roman" w:cs="Times New Roman"/>
        </w:rPr>
        <w:t>, T. G., Borges, S. O., Castro, L. P., Vale, B. G., &amp;</w:t>
      </w:r>
      <w:proofErr w:type="spellStart"/>
      <w:r w:rsidRPr="00F969DE">
        <w:rPr>
          <w:rFonts w:ascii="Times New Roman" w:hAnsi="Times New Roman" w:cs="Times New Roman"/>
        </w:rPr>
        <w:t>Calderano</w:t>
      </w:r>
      <w:proofErr w:type="spellEnd"/>
      <w:r w:rsidRPr="00F969DE">
        <w:rPr>
          <w:rFonts w:ascii="Times New Roman" w:hAnsi="Times New Roman" w:cs="Times New Roman"/>
        </w:rPr>
        <w:t xml:space="preserve">, A. A. (2025). Impact of </w:t>
      </w:r>
      <w:proofErr w:type="spellStart"/>
      <w:r w:rsidRPr="00F969DE">
        <w:rPr>
          <w:rFonts w:ascii="Times New Roman" w:hAnsi="Times New Roman" w:cs="Times New Roman"/>
        </w:rPr>
        <w:t>Capsaicinoid</w:t>
      </w:r>
      <w:proofErr w:type="spellEnd"/>
      <w:r w:rsidRPr="00F969DE">
        <w:rPr>
          <w:rFonts w:ascii="Times New Roman" w:hAnsi="Times New Roman" w:cs="Times New Roman"/>
        </w:rPr>
        <w:t xml:space="preserve"> Supplementation in Health and Performance of Broiler Chickens Subjected to Lipopolysaccharide Challenge. Animals, 15(15), 2203. </w:t>
      </w:r>
    </w:p>
    <w:p w:rsidR="00A8353B" w:rsidRPr="00F969DE" w:rsidRDefault="00A8353B" w:rsidP="00A8353B">
      <w:pPr>
        <w:jc w:val="both"/>
        <w:rPr>
          <w:rFonts w:ascii="Times New Roman" w:hAnsi="Times New Roman" w:cs="Times New Roman"/>
        </w:rPr>
      </w:pPr>
      <w:proofErr w:type="spellStart"/>
      <w:r w:rsidRPr="00F969DE">
        <w:rPr>
          <w:rFonts w:ascii="Times New Roman" w:hAnsi="Times New Roman" w:cs="Times New Roman"/>
        </w:rPr>
        <w:lastRenderedPageBreak/>
        <w:t>Onibi</w:t>
      </w:r>
      <w:proofErr w:type="spellEnd"/>
      <w:r w:rsidRPr="00F969DE">
        <w:rPr>
          <w:rFonts w:ascii="Times New Roman" w:hAnsi="Times New Roman" w:cs="Times New Roman"/>
        </w:rPr>
        <w:t xml:space="preserve"> GE </w:t>
      </w:r>
      <w:proofErr w:type="spellStart"/>
      <w:r w:rsidRPr="00F969DE">
        <w:rPr>
          <w:rFonts w:ascii="Times New Roman" w:hAnsi="Times New Roman" w:cs="Times New Roman"/>
        </w:rPr>
        <w:t>Oluwatoyi</w:t>
      </w:r>
      <w:proofErr w:type="spellEnd"/>
      <w:r w:rsidRPr="00F969DE">
        <w:rPr>
          <w:rFonts w:ascii="Times New Roman" w:hAnsi="Times New Roman" w:cs="Times New Roman"/>
        </w:rPr>
        <w:t xml:space="preserve"> EN Adebisi A </w:t>
      </w:r>
      <w:proofErr w:type="spellStart"/>
      <w:r w:rsidRPr="00F969DE">
        <w:rPr>
          <w:rFonts w:ascii="Times New Roman" w:hAnsi="Times New Roman" w:cs="Times New Roman"/>
        </w:rPr>
        <w:t>Fajemisin</w:t>
      </w:r>
      <w:proofErr w:type="spellEnd"/>
      <w:r w:rsidRPr="00F969DE">
        <w:rPr>
          <w:rFonts w:ascii="Times New Roman" w:hAnsi="Times New Roman" w:cs="Times New Roman"/>
        </w:rPr>
        <w:t xml:space="preserve"> N </w:t>
      </w:r>
      <w:proofErr w:type="spellStart"/>
      <w:r w:rsidRPr="00F969DE">
        <w:rPr>
          <w:rFonts w:ascii="Times New Roman" w:hAnsi="Times New Roman" w:cs="Times New Roman"/>
        </w:rPr>
        <w:t>Ayode</w:t>
      </w:r>
      <w:proofErr w:type="spellEnd"/>
      <w:r w:rsidRPr="00F969DE">
        <w:rPr>
          <w:rFonts w:ascii="Times New Roman" w:hAnsi="Times New Roman" w:cs="Times New Roman"/>
        </w:rPr>
        <w:t xml:space="preserve"> V and </w:t>
      </w:r>
      <w:proofErr w:type="spellStart"/>
      <w:r w:rsidRPr="00F969DE">
        <w:rPr>
          <w:rFonts w:ascii="Times New Roman" w:hAnsi="Times New Roman" w:cs="Times New Roman"/>
        </w:rPr>
        <w:t>Adetun</w:t>
      </w:r>
      <w:proofErr w:type="spellEnd"/>
      <w:r w:rsidRPr="00F969DE">
        <w:rPr>
          <w:rFonts w:ascii="Times New Roman" w:hAnsi="Times New Roman" w:cs="Times New Roman"/>
        </w:rPr>
        <w:t xml:space="preserve"> JI (2009). Response of broiler chickens in terms of performance and meat quality to garlic (Allium sativum) supplementation. African Journal of Agricultural Research, 4 (5): 511 – 517.</w:t>
      </w:r>
    </w:p>
    <w:p w:rsidR="00A8353B" w:rsidRPr="00F969DE" w:rsidRDefault="00A8353B" w:rsidP="00A8353B">
      <w:pPr>
        <w:jc w:val="both"/>
        <w:rPr>
          <w:rFonts w:ascii="Times New Roman" w:hAnsi="Times New Roman" w:cs="Times New Roman"/>
        </w:rPr>
      </w:pPr>
      <w:proofErr w:type="spellStart"/>
      <w:r w:rsidRPr="00F969DE">
        <w:rPr>
          <w:rFonts w:ascii="Times New Roman" w:hAnsi="Times New Roman" w:cs="Times New Roman"/>
        </w:rPr>
        <w:t>Onu</w:t>
      </w:r>
      <w:proofErr w:type="spellEnd"/>
      <w:r w:rsidRPr="00F969DE">
        <w:rPr>
          <w:rFonts w:ascii="Times New Roman" w:hAnsi="Times New Roman" w:cs="Times New Roman"/>
        </w:rPr>
        <w:t xml:space="preserve"> PN (2010). Evaluation of two herbal spices as feed additives for finisher broilers. Biotechnology of Animal Husbandry, 26: 383-392.</w:t>
      </w:r>
    </w:p>
    <w:p w:rsidR="00F969DE" w:rsidRPr="00F969DE" w:rsidRDefault="00F969DE" w:rsidP="00F969DE">
      <w:pPr>
        <w:jc w:val="both"/>
        <w:rPr>
          <w:rFonts w:ascii="Times New Roman" w:hAnsi="Times New Roman" w:cs="Times New Roman"/>
        </w:rPr>
      </w:pPr>
      <w:proofErr w:type="spellStart"/>
      <w:r w:rsidRPr="00F969DE">
        <w:rPr>
          <w:rFonts w:ascii="Times New Roman" w:hAnsi="Times New Roman" w:cs="Times New Roman"/>
        </w:rPr>
        <w:t>Puvača</w:t>
      </w:r>
      <w:proofErr w:type="spellEnd"/>
      <w:r w:rsidRPr="00F969DE">
        <w:rPr>
          <w:rFonts w:ascii="Times New Roman" w:hAnsi="Times New Roman" w:cs="Times New Roman"/>
        </w:rPr>
        <w:t xml:space="preserve"> N </w:t>
      </w:r>
      <w:proofErr w:type="spellStart"/>
      <w:r w:rsidRPr="00F969DE">
        <w:rPr>
          <w:rFonts w:ascii="Times New Roman" w:hAnsi="Times New Roman" w:cs="Times New Roman"/>
        </w:rPr>
        <w:t>Stanaćev</w:t>
      </w:r>
      <w:proofErr w:type="spellEnd"/>
      <w:r w:rsidRPr="00F969DE">
        <w:rPr>
          <w:rFonts w:ascii="Times New Roman" w:hAnsi="Times New Roman" w:cs="Times New Roman"/>
        </w:rPr>
        <w:t xml:space="preserve"> V </w:t>
      </w:r>
      <w:proofErr w:type="spellStart"/>
      <w:r w:rsidRPr="00F969DE">
        <w:rPr>
          <w:rFonts w:ascii="Times New Roman" w:hAnsi="Times New Roman" w:cs="Times New Roman"/>
        </w:rPr>
        <w:t>Beuković</w:t>
      </w:r>
      <w:proofErr w:type="spellEnd"/>
      <w:r w:rsidRPr="00F969DE">
        <w:rPr>
          <w:rFonts w:ascii="Times New Roman" w:hAnsi="Times New Roman" w:cs="Times New Roman"/>
        </w:rPr>
        <w:t xml:space="preserve"> M </w:t>
      </w:r>
      <w:proofErr w:type="spellStart"/>
      <w:r w:rsidRPr="00F969DE">
        <w:rPr>
          <w:rFonts w:ascii="Times New Roman" w:hAnsi="Times New Roman" w:cs="Times New Roman"/>
        </w:rPr>
        <w:t>Ljubojević</w:t>
      </w:r>
      <w:proofErr w:type="spellEnd"/>
      <w:r w:rsidRPr="00F969DE">
        <w:rPr>
          <w:rFonts w:ascii="Times New Roman" w:hAnsi="Times New Roman" w:cs="Times New Roman"/>
        </w:rPr>
        <w:t xml:space="preserve"> D </w:t>
      </w:r>
      <w:proofErr w:type="spellStart"/>
      <w:r w:rsidRPr="00F969DE">
        <w:rPr>
          <w:rFonts w:ascii="Times New Roman" w:hAnsi="Times New Roman" w:cs="Times New Roman"/>
        </w:rPr>
        <w:t>Kostadinović</w:t>
      </w:r>
      <w:proofErr w:type="spellEnd"/>
      <w:r w:rsidRPr="00F969DE">
        <w:rPr>
          <w:rFonts w:ascii="Times New Roman" w:hAnsi="Times New Roman" w:cs="Times New Roman"/>
        </w:rPr>
        <w:t xml:space="preserve"> LJ and </w:t>
      </w:r>
      <w:proofErr w:type="spellStart"/>
      <w:r w:rsidRPr="00F969DE">
        <w:rPr>
          <w:rFonts w:ascii="Times New Roman" w:hAnsi="Times New Roman" w:cs="Times New Roman"/>
        </w:rPr>
        <w:t>Džinić</w:t>
      </w:r>
      <w:proofErr w:type="spellEnd"/>
      <w:r w:rsidRPr="00F969DE">
        <w:rPr>
          <w:rFonts w:ascii="Times New Roman" w:hAnsi="Times New Roman" w:cs="Times New Roman"/>
        </w:rPr>
        <w:t xml:space="preserve"> N (2015). Effect of phytogenic feed additive (Allium sativum L.) on broiler chicken nutrition on breast meat quality and tissues cholesterol content. Proceedings of International</w:t>
      </w:r>
    </w:p>
    <w:p w:rsidR="00F969DE" w:rsidRPr="00F969DE" w:rsidRDefault="00F969DE" w:rsidP="00F969DE">
      <w:pPr>
        <w:jc w:val="both"/>
        <w:rPr>
          <w:rFonts w:ascii="Times New Roman" w:hAnsi="Times New Roman" w:cs="Times New Roman"/>
        </w:rPr>
      </w:pPr>
      <w:proofErr w:type="spellStart"/>
      <w:r w:rsidRPr="00F969DE">
        <w:rPr>
          <w:rFonts w:ascii="Times New Roman" w:hAnsi="Times New Roman" w:cs="Times New Roman"/>
        </w:rPr>
        <w:t>Szolcsanyi</w:t>
      </w:r>
      <w:proofErr w:type="spellEnd"/>
      <w:r w:rsidRPr="00F969DE">
        <w:rPr>
          <w:rFonts w:ascii="Times New Roman" w:hAnsi="Times New Roman" w:cs="Times New Roman"/>
        </w:rPr>
        <w:t xml:space="preserve"> J. (1990) Effect of capsaicin, </w:t>
      </w:r>
      <w:proofErr w:type="spellStart"/>
      <w:r w:rsidRPr="00F969DE">
        <w:rPr>
          <w:rFonts w:ascii="Times New Roman" w:hAnsi="Times New Roman" w:cs="Times New Roman"/>
        </w:rPr>
        <w:t>resiniferatoxin</w:t>
      </w:r>
      <w:proofErr w:type="spellEnd"/>
      <w:r w:rsidRPr="00F969DE">
        <w:rPr>
          <w:rFonts w:ascii="Times New Roman" w:hAnsi="Times New Roman" w:cs="Times New Roman"/>
        </w:rPr>
        <w:t xml:space="preserve"> and </w:t>
      </w:r>
      <w:proofErr w:type="spellStart"/>
      <w:r w:rsidRPr="00F969DE">
        <w:rPr>
          <w:rFonts w:ascii="Times New Roman" w:hAnsi="Times New Roman" w:cs="Times New Roman"/>
        </w:rPr>
        <w:t>piperine</w:t>
      </w:r>
      <w:proofErr w:type="spellEnd"/>
      <w:r w:rsidRPr="00F969DE">
        <w:rPr>
          <w:rFonts w:ascii="Times New Roman" w:hAnsi="Times New Roman" w:cs="Times New Roman"/>
        </w:rPr>
        <w:t xml:space="preserve"> on ethanol-induced gastric ulcer of the rat. Acta Physiol. Hung.;75(Suppl.):267–268.</w:t>
      </w:r>
    </w:p>
    <w:p w:rsidR="00EF2368" w:rsidRPr="00F969DE" w:rsidRDefault="00EF2368" w:rsidP="00D60697">
      <w:pPr>
        <w:jc w:val="both"/>
        <w:rPr>
          <w:rFonts w:ascii="Times New Roman" w:hAnsi="Times New Roman" w:cs="Times New Roman"/>
        </w:rPr>
      </w:pPr>
      <w:r w:rsidRPr="00F969DE">
        <w:rPr>
          <w:rFonts w:ascii="Times New Roman" w:hAnsi="Times New Roman" w:cs="Times New Roman"/>
        </w:rPr>
        <w:t>Yoshioka M Doucet E Drapeau V Dionne I and Tremblay A (2001). Combined effects of red pepper and caffeine consumption on energy balance in subjects given free access to foods. British Journal of Nutrition, 85: 203-211</w:t>
      </w:r>
    </w:p>
    <w:p w:rsidR="00F969DE" w:rsidRPr="00F969DE" w:rsidRDefault="00F969DE" w:rsidP="00D60697">
      <w:pPr>
        <w:jc w:val="both"/>
        <w:rPr>
          <w:rFonts w:ascii="Times New Roman" w:hAnsi="Times New Roman" w:cs="Times New Roman"/>
          <w:color w:val="FF0000"/>
        </w:rPr>
      </w:pPr>
    </w:p>
    <w:sectPr w:rsidR="00F969DE" w:rsidRPr="00F969DE"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0D96" w:rsidRDefault="00100D96" w:rsidP="00BA4713">
      <w:pPr>
        <w:spacing w:after="0" w:line="240" w:lineRule="auto"/>
      </w:pPr>
      <w:r>
        <w:separator/>
      </w:r>
    </w:p>
  </w:endnote>
  <w:endnote w:type="continuationSeparator" w:id="0">
    <w:p w:rsidR="00100D96" w:rsidRDefault="00100D96" w:rsidP="00BA4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B1B" w:rsidRDefault="00647B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B1B" w:rsidRDefault="00647B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B1B" w:rsidRDefault="00647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0D96" w:rsidRDefault="00100D96" w:rsidP="00BA4713">
      <w:pPr>
        <w:spacing w:after="0" w:line="240" w:lineRule="auto"/>
      </w:pPr>
      <w:r>
        <w:separator/>
      </w:r>
    </w:p>
  </w:footnote>
  <w:footnote w:type="continuationSeparator" w:id="0">
    <w:p w:rsidR="00100D96" w:rsidRDefault="00100D96" w:rsidP="00BA4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B1B" w:rsidRDefault="00100D9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324517"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B1B" w:rsidRDefault="00100D9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324518"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B1B" w:rsidRDefault="00100D9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324516"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5A65A6D"/>
    <w:multiLevelType w:val="hybridMultilevel"/>
    <w:tmpl w:val="C790723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B717ED5"/>
    <w:multiLevelType w:val="hybridMultilevel"/>
    <w:tmpl w:val="351A9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c1sDQwszQ1NDa2NDRQ0lEKTi0uzszPAykwrgUAuYXKwiwAAAA="/>
  </w:docVars>
  <w:rsids>
    <w:rsidRoot w:val="00B47730"/>
    <w:rsid w:val="00030C2C"/>
    <w:rsid w:val="00031375"/>
    <w:rsid w:val="00034616"/>
    <w:rsid w:val="0006063C"/>
    <w:rsid w:val="00077A55"/>
    <w:rsid w:val="000A6C2A"/>
    <w:rsid w:val="000B5157"/>
    <w:rsid w:val="00100D96"/>
    <w:rsid w:val="00142545"/>
    <w:rsid w:val="0015074B"/>
    <w:rsid w:val="00151F07"/>
    <w:rsid w:val="00175DA8"/>
    <w:rsid w:val="001A1520"/>
    <w:rsid w:val="001B1E82"/>
    <w:rsid w:val="001B4266"/>
    <w:rsid w:val="001E1B04"/>
    <w:rsid w:val="001F713F"/>
    <w:rsid w:val="00223FB1"/>
    <w:rsid w:val="00241262"/>
    <w:rsid w:val="002602B2"/>
    <w:rsid w:val="00287F55"/>
    <w:rsid w:val="0029639D"/>
    <w:rsid w:val="002B7EBB"/>
    <w:rsid w:val="002C125E"/>
    <w:rsid w:val="002F78D4"/>
    <w:rsid w:val="00317C0A"/>
    <w:rsid w:val="003239FD"/>
    <w:rsid w:val="00326F90"/>
    <w:rsid w:val="003546A3"/>
    <w:rsid w:val="00380BE8"/>
    <w:rsid w:val="003B0FE8"/>
    <w:rsid w:val="003B7FFD"/>
    <w:rsid w:val="00402D78"/>
    <w:rsid w:val="004111AF"/>
    <w:rsid w:val="004531B3"/>
    <w:rsid w:val="00491B2C"/>
    <w:rsid w:val="005243DA"/>
    <w:rsid w:val="0052497F"/>
    <w:rsid w:val="00525BEB"/>
    <w:rsid w:val="00537EB3"/>
    <w:rsid w:val="00566456"/>
    <w:rsid w:val="00585FFC"/>
    <w:rsid w:val="005F06A1"/>
    <w:rsid w:val="005F63EE"/>
    <w:rsid w:val="00647B1B"/>
    <w:rsid w:val="006D348F"/>
    <w:rsid w:val="006D3AA3"/>
    <w:rsid w:val="007112E6"/>
    <w:rsid w:val="007A7C85"/>
    <w:rsid w:val="007B7744"/>
    <w:rsid w:val="007C3B8E"/>
    <w:rsid w:val="007D64C8"/>
    <w:rsid w:val="00802BD5"/>
    <w:rsid w:val="00873D72"/>
    <w:rsid w:val="008A5636"/>
    <w:rsid w:val="008C46EE"/>
    <w:rsid w:val="008E2502"/>
    <w:rsid w:val="00905C6F"/>
    <w:rsid w:val="00984DFF"/>
    <w:rsid w:val="009F4D07"/>
    <w:rsid w:val="00A1530E"/>
    <w:rsid w:val="00A32BC8"/>
    <w:rsid w:val="00A51ECF"/>
    <w:rsid w:val="00A7776E"/>
    <w:rsid w:val="00A8353B"/>
    <w:rsid w:val="00A92B91"/>
    <w:rsid w:val="00AA1D8D"/>
    <w:rsid w:val="00AA31A4"/>
    <w:rsid w:val="00AD12AF"/>
    <w:rsid w:val="00AE38DC"/>
    <w:rsid w:val="00AF76E6"/>
    <w:rsid w:val="00B01DFC"/>
    <w:rsid w:val="00B47730"/>
    <w:rsid w:val="00B60BF2"/>
    <w:rsid w:val="00B66739"/>
    <w:rsid w:val="00B863EA"/>
    <w:rsid w:val="00B95B54"/>
    <w:rsid w:val="00BA4713"/>
    <w:rsid w:val="00CB0664"/>
    <w:rsid w:val="00D03533"/>
    <w:rsid w:val="00D32632"/>
    <w:rsid w:val="00D327AA"/>
    <w:rsid w:val="00D60697"/>
    <w:rsid w:val="00D60835"/>
    <w:rsid w:val="00D75DFD"/>
    <w:rsid w:val="00DD058D"/>
    <w:rsid w:val="00E12C25"/>
    <w:rsid w:val="00E27DAC"/>
    <w:rsid w:val="00E57600"/>
    <w:rsid w:val="00E713E2"/>
    <w:rsid w:val="00EB5CE1"/>
    <w:rsid w:val="00EB760A"/>
    <w:rsid w:val="00EE5858"/>
    <w:rsid w:val="00EF2368"/>
    <w:rsid w:val="00F4368F"/>
    <w:rsid w:val="00F94576"/>
    <w:rsid w:val="00F95C18"/>
    <w:rsid w:val="00F969DE"/>
    <w:rsid w:val="00FC693F"/>
    <w:rsid w:val="00FD47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50BB25A"/>
  <w15:docId w15:val="{6822C3BC-0BC5-426A-9326-43BA1580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1">
    <w:name w:val="Light Grid1"/>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1">
    <w:name w:val="Medium Shading 1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1">
    <w:name w:val="Medium Grid 1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1">
    <w:name w:val="Dark List1"/>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1">
    <w:name w:val="Colorful Shading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1">
    <w:name w:val="Colorful Grid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B86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3EA"/>
    <w:rPr>
      <w:rFonts w:ascii="Tahoma" w:hAnsi="Tahoma" w:cs="Tahoma"/>
      <w:sz w:val="16"/>
      <w:szCs w:val="16"/>
    </w:rPr>
  </w:style>
  <w:style w:type="paragraph" w:customStyle="1" w:styleId="TableParagraph">
    <w:name w:val="Table Paragraph"/>
    <w:basedOn w:val="Normal"/>
    <w:uiPriority w:val="1"/>
    <w:qFormat/>
    <w:rsid w:val="00566456"/>
    <w:pPr>
      <w:widowControl w:val="0"/>
      <w:autoSpaceDE w:val="0"/>
      <w:autoSpaceDN w:val="0"/>
      <w:spacing w:before="35" w:after="0" w:line="240" w:lineRule="auto"/>
      <w:ind w:left="657"/>
    </w:pPr>
    <w:rPr>
      <w:rFonts w:ascii="Times New Roman" w:eastAsia="Times New Roman" w:hAnsi="Times New Roman" w:cs="Times New Roman"/>
    </w:rPr>
  </w:style>
  <w:style w:type="character" w:styleId="Hyperlink">
    <w:name w:val="Hyperlink"/>
    <w:basedOn w:val="DefaultParagraphFont"/>
    <w:uiPriority w:val="99"/>
    <w:unhideWhenUsed/>
    <w:rsid w:val="00A8353B"/>
    <w:rPr>
      <w:color w:val="0000FF" w:themeColor="hyperlink"/>
      <w:u w:val="single"/>
    </w:rPr>
  </w:style>
  <w:style w:type="character" w:customStyle="1" w:styleId="UnresolvedMention1">
    <w:name w:val="Unresolved Mention1"/>
    <w:basedOn w:val="DefaultParagraphFont"/>
    <w:uiPriority w:val="99"/>
    <w:semiHidden/>
    <w:unhideWhenUsed/>
    <w:rsid w:val="00A1530E"/>
    <w:rPr>
      <w:color w:val="605E5C"/>
      <w:shd w:val="clear" w:color="auto" w:fill="E1DFDD"/>
    </w:rPr>
  </w:style>
  <w:style w:type="paragraph" w:styleId="CommentText">
    <w:name w:val="annotation text"/>
    <w:basedOn w:val="Normal"/>
    <w:link w:val="CommentTextChar"/>
    <w:uiPriority w:val="99"/>
    <w:unhideWhenUsed/>
    <w:rsid w:val="00647B1B"/>
    <w:pPr>
      <w:spacing w:line="240" w:lineRule="auto"/>
    </w:pPr>
    <w:rPr>
      <w:sz w:val="20"/>
      <w:szCs w:val="20"/>
    </w:rPr>
  </w:style>
  <w:style w:type="character" w:customStyle="1" w:styleId="CommentTextChar">
    <w:name w:val="Comment Text Char"/>
    <w:basedOn w:val="DefaultParagraphFont"/>
    <w:link w:val="CommentText"/>
    <w:uiPriority w:val="99"/>
    <w:rsid w:val="00647B1B"/>
    <w:rPr>
      <w:sz w:val="20"/>
      <w:szCs w:val="20"/>
    </w:rPr>
  </w:style>
  <w:style w:type="paragraph" w:styleId="NormalWeb">
    <w:name w:val="Normal (Web)"/>
    <w:basedOn w:val="Normal"/>
    <w:uiPriority w:val="99"/>
    <w:semiHidden/>
    <w:unhideWhenUsed/>
    <w:rsid w:val="00D035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656052">
      <w:bodyDiv w:val="1"/>
      <w:marLeft w:val="0"/>
      <w:marRight w:val="0"/>
      <w:marTop w:val="0"/>
      <w:marBottom w:val="0"/>
      <w:divBdr>
        <w:top w:val="none" w:sz="0" w:space="0" w:color="auto"/>
        <w:left w:val="none" w:sz="0" w:space="0" w:color="auto"/>
        <w:bottom w:val="none" w:sz="0" w:space="0" w:color="auto"/>
        <w:right w:val="none" w:sz="0" w:space="0" w:color="auto"/>
      </w:divBdr>
    </w:div>
    <w:div w:id="1995792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0D280-A348-48F2-90B7-4D9BC5C49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3280</Words>
  <Characters>18701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SDI PC New 16</cp:lastModifiedBy>
  <cp:revision>6</cp:revision>
  <dcterms:created xsi:type="dcterms:W3CDTF">2026-03-06T19:21:00Z</dcterms:created>
  <dcterms:modified xsi:type="dcterms:W3CDTF">2026-03-09T06:49:00Z</dcterms:modified>
</cp:coreProperties>
</file>