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4EAED" w14:textId="23F98D65" w:rsidR="00F0566C" w:rsidRPr="00EB23B2" w:rsidRDefault="001053C7">
      <w:pPr>
        <w:pStyle w:val="Title"/>
        <w:rPr>
          <w:color w:val="auto"/>
        </w:rPr>
      </w:pPr>
      <w:r w:rsidRPr="00F0566C">
        <w:rPr>
          <w:color w:val="000000" w:themeColor="text1"/>
        </w:rPr>
        <w:t>Endoscopic Retrieval of Impacted Ingested</w:t>
      </w:r>
      <w:r w:rsidR="00F0566C">
        <w:rPr>
          <w:color w:val="000000" w:themeColor="text1"/>
        </w:rPr>
        <w:t xml:space="preserve"> </w:t>
      </w:r>
      <w:r w:rsidRPr="00F0566C">
        <w:rPr>
          <w:color w:val="000000" w:themeColor="text1"/>
        </w:rPr>
        <w:t>Cow Skin</w:t>
      </w:r>
      <w:r w:rsidR="00BA122B">
        <w:rPr>
          <w:color w:val="000000" w:themeColor="text1"/>
        </w:rPr>
        <w:t>-</w:t>
      </w:r>
      <w:proofErr w:type="spellStart"/>
      <w:r w:rsidRPr="00F0566C">
        <w:rPr>
          <w:color w:val="000000" w:themeColor="text1"/>
        </w:rPr>
        <w:t>Kpomo</w:t>
      </w:r>
      <w:proofErr w:type="spellEnd"/>
      <w:r w:rsidRPr="00F0566C">
        <w:rPr>
          <w:color w:val="000000" w:themeColor="text1"/>
        </w:rPr>
        <w:t xml:space="preserve"> in an Adolescent Female: </w:t>
      </w:r>
      <w:r w:rsidRPr="003B4861">
        <w:rPr>
          <w:color w:val="000000" w:themeColor="text1"/>
          <w:sz w:val="56"/>
          <w:szCs w:val="56"/>
        </w:rPr>
        <w:t>A Case Report</w:t>
      </w:r>
      <w:r w:rsidR="003B4861" w:rsidRPr="000A5232">
        <w:rPr>
          <w:rFonts w:ascii="Times New Roman" w:eastAsia="Times New Roman" w:hAnsi="Times New Roman" w:cs="Times New Roman"/>
          <w:sz w:val="56"/>
          <w:szCs w:val="56"/>
        </w:rPr>
        <w:t xml:space="preserve"> </w:t>
      </w:r>
      <w:r w:rsidR="003B4861" w:rsidRPr="00EB23B2">
        <w:rPr>
          <w:rFonts w:ascii="Times New Roman" w:eastAsia="Times New Roman" w:hAnsi="Times New Roman" w:cs="Times New Roman"/>
          <w:color w:val="auto"/>
          <w:sz w:val="56"/>
          <w:szCs w:val="56"/>
        </w:rPr>
        <w:t>Highlighting a Cultural Dietary Risk Facto</w:t>
      </w:r>
      <w:r w:rsidR="00B24241" w:rsidRPr="00EB23B2">
        <w:rPr>
          <w:rFonts w:ascii="Times New Roman" w:eastAsia="Times New Roman" w:hAnsi="Times New Roman" w:cs="Times New Roman"/>
          <w:color w:val="auto"/>
          <w:sz w:val="56"/>
          <w:szCs w:val="56"/>
        </w:rPr>
        <w:t>r</w:t>
      </w:r>
    </w:p>
    <w:p w14:paraId="4B71B494" w14:textId="77777777" w:rsidR="00F0566C" w:rsidRDefault="00F0566C">
      <w:pPr>
        <w:pStyle w:val="Title"/>
        <w:rPr>
          <w:color w:val="000000" w:themeColor="text1"/>
        </w:rPr>
      </w:pPr>
    </w:p>
    <w:p w14:paraId="123A6E56" w14:textId="77777777" w:rsidR="00C04181" w:rsidRDefault="00C04181">
      <w:pPr>
        <w:pStyle w:val="Heading1"/>
        <w:rPr>
          <w:color w:val="000000" w:themeColor="text1"/>
        </w:rPr>
      </w:pPr>
    </w:p>
    <w:p w14:paraId="442D47C2" w14:textId="77777777" w:rsidR="00C04181" w:rsidRDefault="00C04181">
      <w:pPr>
        <w:pStyle w:val="Heading1"/>
        <w:rPr>
          <w:color w:val="000000" w:themeColor="text1"/>
        </w:rPr>
      </w:pPr>
    </w:p>
    <w:p w14:paraId="7881B896" w14:textId="77777777" w:rsidR="00C04181" w:rsidRDefault="00C04181">
      <w:pPr>
        <w:pStyle w:val="Heading1"/>
        <w:rPr>
          <w:color w:val="000000" w:themeColor="text1"/>
        </w:rPr>
      </w:pPr>
    </w:p>
    <w:p w14:paraId="10C9EC0A" w14:textId="188D1C41" w:rsidR="00B12473" w:rsidRPr="00F0566C" w:rsidRDefault="001053C7">
      <w:pPr>
        <w:pStyle w:val="Heading1"/>
        <w:rPr>
          <w:color w:val="000000" w:themeColor="text1"/>
        </w:rPr>
      </w:pPr>
      <w:r w:rsidRPr="00F0566C">
        <w:rPr>
          <w:color w:val="000000" w:themeColor="text1"/>
        </w:rPr>
        <w:t>Abstract</w:t>
      </w:r>
    </w:p>
    <w:p w14:paraId="2CAC9DE3" w14:textId="3192C000" w:rsidR="00B12473" w:rsidRPr="00CD6D94" w:rsidRDefault="001053C7">
      <w:pPr>
        <w:rPr>
          <w:color w:val="000000" w:themeColor="text1"/>
          <w:sz w:val="32"/>
          <w:szCs w:val="32"/>
        </w:rPr>
      </w:pPr>
      <w:r w:rsidRPr="00CD6D94">
        <w:rPr>
          <w:color w:val="000000" w:themeColor="text1"/>
          <w:sz w:val="32"/>
          <w:szCs w:val="32"/>
        </w:rPr>
        <w:t xml:space="preserve">Background: </w:t>
      </w:r>
      <w:proofErr w:type="spellStart"/>
      <w:r w:rsidR="006A1B6A" w:rsidRPr="00CD6D94">
        <w:rPr>
          <w:color w:val="000000" w:themeColor="text1"/>
          <w:sz w:val="32"/>
          <w:szCs w:val="32"/>
        </w:rPr>
        <w:t>Oe</w:t>
      </w:r>
      <w:r w:rsidRPr="00CD6D94">
        <w:rPr>
          <w:color w:val="000000" w:themeColor="text1"/>
          <w:sz w:val="32"/>
          <w:szCs w:val="32"/>
        </w:rPr>
        <w:t>sophageal</w:t>
      </w:r>
      <w:proofErr w:type="spellEnd"/>
      <w:r w:rsidRPr="00CD6D94">
        <w:rPr>
          <w:color w:val="000000" w:themeColor="text1"/>
          <w:sz w:val="32"/>
          <w:szCs w:val="32"/>
        </w:rPr>
        <w:t xml:space="preserve"> food bolus impaction is a gastrointestinal emergency requiring prompt endoscopic intervention. While meat bolus impaction is well documented in Western literature, regional dietary practices, such as ingestion of cow skin (</w:t>
      </w:r>
      <w:proofErr w:type="spellStart"/>
      <w:r w:rsidRPr="00CD6D94">
        <w:rPr>
          <w:color w:val="000000" w:themeColor="text1"/>
          <w:sz w:val="32"/>
          <w:szCs w:val="32"/>
        </w:rPr>
        <w:t>kpomo</w:t>
      </w:r>
      <w:proofErr w:type="spellEnd"/>
      <w:r w:rsidRPr="00CD6D94">
        <w:rPr>
          <w:color w:val="000000" w:themeColor="text1"/>
          <w:sz w:val="32"/>
          <w:szCs w:val="32"/>
        </w:rPr>
        <w:t>), may predispose to impaction in adolescents.</w:t>
      </w:r>
      <w:r w:rsidRPr="00CD6D94">
        <w:rPr>
          <w:color w:val="000000" w:themeColor="text1"/>
          <w:sz w:val="32"/>
          <w:szCs w:val="32"/>
        </w:rPr>
        <w:br/>
      </w:r>
      <w:r w:rsidRPr="00CD6D94">
        <w:rPr>
          <w:color w:val="000000" w:themeColor="text1"/>
          <w:sz w:val="32"/>
          <w:szCs w:val="32"/>
        </w:rPr>
        <w:br/>
        <w:t xml:space="preserve">Case Presentation: A 16-year-old female presented with sudden retrosternal chest pain, vomiting, and </w:t>
      </w:r>
      <w:proofErr w:type="spellStart"/>
      <w:r w:rsidRPr="00CD6D94">
        <w:rPr>
          <w:color w:val="000000" w:themeColor="text1"/>
          <w:sz w:val="32"/>
          <w:szCs w:val="32"/>
        </w:rPr>
        <w:t>dyspnoea</w:t>
      </w:r>
      <w:proofErr w:type="spellEnd"/>
      <w:r w:rsidRPr="00CD6D94">
        <w:rPr>
          <w:color w:val="000000" w:themeColor="text1"/>
          <w:sz w:val="32"/>
          <w:szCs w:val="32"/>
        </w:rPr>
        <w:t xml:space="preserve"> after swallowing unchewed </w:t>
      </w:r>
      <w:proofErr w:type="spellStart"/>
      <w:r w:rsidRPr="00CD6D94">
        <w:rPr>
          <w:color w:val="000000" w:themeColor="text1"/>
          <w:sz w:val="32"/>
          <w:szCs w:val="32"/>
        </w:rPr>
        <w:t>kpomo</w:t>
      </w:r>
      <w:proofErr w:type="spellEnd"/>
      <w:r w:rsidRPr="00CD6D94">
        <w:rPr>
          <w:color w:val="000000" w:themeColor="text1"/>
          <w:sz w:val="32"/>
          <w:szCs w:val="32"/>
        </w:rPr>
        <w:t>. Initial management included intravenous proton pump inhibitor therapy and failed nasogastric tube insertion</w:t>
      </w:r>
      <w:r w:rsidR="00AE54DC" w:rsidRPr="00CD6D94">
        <w:rPr>
          <w:color w:val="000000" w:themeColor="text1"/>
          <w:sz w:val="32"/>
          <w:szCs w:val="32"/>
        </w:rPr>
        <w:t xml:space="preserve">, </w:t>
      </w:r>
      <w:r w:rsidR="00AE54DC" w:rsidRPr="00CD6D94">
        <w:rPr>
          <w:rFonts w:ascii="Times New Roman" w:eastAsia="Times New Roman" w:hAnsi="Times New Roman" w:cs="Times New Roman"/>
          <w:sz w:val="32"/>
          <w:szCs w:val="32"/>
        </w:rPr>
        <w:t xml:space="preserve">suggesting complete </w:t>
      </w:r>
      <w:proofErr w:type="spellStart"/>
      <w:r w:rsidR="00392034" w:rsidRPr="00CD6D94">
        <w:rPr>
          <w:rFonts w:ascii="Times New Roman" w:eastAsia="Times New Roman" w:hAnsi="Times New Roman" w:cs="Times New Roman"/>
          <w:sz w:val="32"/>
          <w:szCs w:val="32"/>
        </w:rPr>
        <w:t>o</w:t>
      </w:r>
      <w:r w:rsidR="00AE54DC" w:rsidRPr="00CD6D94">
        <w:rPr>
          <w:rFonts w:ascii="Times New Roman" w:eastAsia="Times New Roman" w:hAnsi="Times New Roman" w:cs="Times New Roman"/>
          <w:sz w:val="32"/>
          <w:szCs w:val="32"/>
        </w:rPr>
        <w:t>esophageal</w:t>
      </w:r>
      <w:proofErr w:type="spellEnd"/>
      <w:r w:rsidR="00AE54DC" w:rsidRPr="00CD6D94">
        <w:rPr>
          <w:rFonts w:ascii="Times New Roman" w:eastAsia="Times New Roman" w:hAnsi="Times New Roman" w:cs="Times New Roman"/>
          <w:sz w:val="32"/>
          <w:szCs w:val="32"/>
        </w:rPr>
        <w:t xml:space="preserve"> </w:t>
      </w:r>
      <w:r w:rsidR="00AE54DC" w:rsidRPr="00CD6D94">
        <w:rPr>
          <w:rFonts w:ascii="Times New Roman" w:eastAsia="Times New Roman" w:hAnsi="Times New Roman" w:cs="Times New Roman"/>
          <w:sz w:val="32"/>
          <w:szCs w:val="32"/>
        </w:rPr>
        <w:lastRenderedPageBreak/>
        <w:t>obstruction which is a red flag sign</w:t>
      </w:r>
      <w:r w:rsidRPr="00CD6D94">
        <w:rPr>
          <w:color w:val="000000" w:themeColor="text1"/>
          <w:sz w:val="32"/>
          <w:szCs w:val="32"/>
        </w:rPr>
        <w:t xml:space="preserve">. Upper gastrointestinal endoscopy revealed distal </w:t>
      </w:r>
      <w:proofErr w:type="spellStart"/>
      <w:r w:rsidR="006A1B6A" w:rsidRPr="00CD6D94">
        <w:rPr>
          <w:color w:val="000000" w:themeColor="text1"/>
          <w:sz w:val="32"/>
          <w:szCs w:val="32"/>
        </w:rPr>
        <w:t>o</w:t>
      </w:r>
      <w:r w:rsidRPr="00CD6D94">
        <w:rPr>
          <w:color w:val="000000" w:themeColor="text1"/>
          <w:sz w:val="32"/>
          <w:szCs w:val="32"/>
        </w:rPr>
        <w:t>esophageal</w:t>
      </w:r>
      <w:proofErr w:type="spellEnd"/>
      <w:r w:rsidRPr="00CD6D94">
        <w:rPr>
          <w:color w:val="000000" w:themeColor="text1"/>
          <w:sz w:val="32"/>
          <w:szCs w:val="32"/>
        </w:rPr>
        <w:t xml:space="preserve"> impaction. Initial retrieval with a basket was unsuccessful; successful extraction was achieved using a polypectomy snare following distal manipulation. Post-procedure recovery was uneventful.</w:t>
      </w:r>
      <w:r w:rsidRPr="00CD6D94">
        <w:rPr>
          <w:color w:val="000000" w:themeColor="text1"/>
          <w:sz w:val="32"/>
          <w:szCs w:val="32"/>
        </w:rPr>
        <w:br/>
      </w:r>
      <w:r w:rsidRPr="00CD6D94">
        <w:rPr>
          <w:color w:val="000000" w:themeColor="text1"/>
          <w:sz w:val="32"/>
          <w:szCs w:val="32"/>
        </w:rPr>
        <w:br/>
        <w:t xml:space="preserve">Conclusion: This case highlights </w:t>
      </w:r>
      <w:proofErr w:type="spellStart"/>
      <w:r w:rsidRPr="00CD6D94">
        <w:rPr>
          <w:color w:val="000000" w:themeColor="text1"/>
          <w:sz w:val="32"/>
          <w:szCs w:val="32"/>
        </w:rPr>
        <w:t>kpomo</w:t>
      </w:r>
      <w:proofErr w:type="spellEnd"/>
      <w:r w:rsidRPr="00CD6D94">
        <w:rPr>
          <w:color w:val="000000" w:themeColor="text1"/>
          <w:sz w:val="32"/>
          <w:szCs w:val="32"/>
        </w:rPr>
        <w:t xml:space="preserve"> as a culturally specific risk factor for </w:t>
      </w:r>
      <w:proofErr w:type="spellStart"/>
      <w:r w:rsidR="006A1B6A" w:rsidRPr="00CD6D94">
        <w:rPr>
          <w:color w:val="000000" w:themeColor="text1"/>
          <w:sz w:val="32"/>
          <w:szCs w:val="32"/>
        </w:rPr>
        <w:t>o</w:t>
      </w:r>
      <w:r w:rsidRPr="00CD6D94">
        <w:rPr>
          <w:color w:val="000000" w:themeColor="text1"/>
          <w:sz w:val="32"/>
          <w:szCs w:val="32"/>
        </w:rPr>
        <w:t>esophageal</w:t>
      </w:r>
      <w:proofErr w:type="spellEnd"/>
      <w:r w:rsidRPr="00CD6D94">
        <w:rPr>
          <w:color w:val="000000" w:themeColor="text1"/>
          <w:sz w:val="32"/>
          <w:szCs w:val="32"/>
        </w:rPr>
        <w:t xml:space="preserve"> impaction and underscores the importance of timely endoscopic management to prevent complications.</w:t>
      </w:r>
    </w:p>
    <w:p w14:paraId="36D1EC6D" w14:textId="77777777" w:rsidR="00B12473" w:rsidRPr="00CD6D94" w:rsidRDefault="001053C7">
      <w:pPr>
        <w:pStyle w:val="Heading1"/>
        <w:rPr>
          <w:color w:val="000000" w:themeColor="text1"/>
          <w:sz w:val="32"/>
          <w:szCs w:val="32"/>
        </w:rPr>
      </w:pPr>
      <w:r w:rsidRPr="00CD6D94">
        <w:rPr>
          <w:color w:val="000000" w:themeColor="text1"/>
          <w:sz w:val="32"/>
          <w:szCs w:val="32"/>
        </w:rPr>
        <w:t>Keywords</w:t>
      </w:r>
    </w:p>
    <w:p w14:paraId="107CD74B" w14:textId="5EC146C9" w:rsidR="00B12473" w:rsidRPr="00CD6D94" w:rsidRDefault="001053C7">
      <w:pPr>
        <w:rPr>
          <w:color w:val="000000" w:themeColor="text1"/>
          <w:sz w:val="32"/>
          <w:szCs w:val="32"/>
        </w:rPr>
      </w:pPr>
      <w:r w:rsidRPr="00CD6D94">
        <w:rPr>
          <w:color w:val="000000" w:themeColor="text1"/>
          <w:sz w:val="32"/>
          <w:szCs w:val="32"/>
        </w:rPr>
        <w:t>Cow skin (</w:t>
      </w:r>
      <w:proofErr w:type="spellStart"/>
      <w:r w:rsidRPr="00CD6D94">
        <w:rPr>
          <w:color w:val="000000" w:themeColor="text1"/>
          <w:sz w:val="32"/>
          <w:szCs w:val="32"/>
        </w:rPr>
        <w:t>kpomo</w:t>
      </w:r>
      <w:proofErr w:type="spellEnd"/>
      <w:r w:rsidRPr="00CD6D94">
        <w:rPr>
          <w:color w:val="000000" w:themeColor="text1"/>
          <w:sz w:val="32"/>
          <w:szCs w:val="32"/>
        </w:rPr>
        <w:t xml:space="preserve">); </w:t>
      </w:r>
      <w:proofErr w:type="spellStart"/>
      <w:r w:rsidR="006A1B6A" w:rsidRPr="00CD6D94">
        <w:rPr>
          <w:color w:val="000000" w:themeColor="text1"/>
          <w:sz w:val="32"/>
          <w:szCs w:val="32"/>
        </w:rPr>
        <w:t>Oe</w:t>
      </w:r>
      <w:r w:rsidRPr="00CD6D94">
        <w:rPr>
          <w:color w:val="000000" w:themeColor="text1"/>
          <w:sz w:val="32"/>
          <w:szCs w:val="32"/>
        </w:rPr>
        <w:t>sophageal</w:t>
      </w:r>
      <w:proofErr w:type="spellEnd"/>
      <w:r w:rsidRPr="00CD6D94">
        <w:rPr>
          <w:color w:val="000000" w:themeColor="text1"/>
          <w:sz w:val="32"/>
          <w:szCs w:val="32"/>
        </w:rPr>
        <w:t xml:space="preserve"> food bolus impaction; Adolescent; Endoscopy; West Africa; Foreign body removal</w:t>
      </w:r>
    </w:p>
    <w:p w14:paraId="350CB552" w14:textId="1B3A102C" w:rsidR="00B12473" w:rsidRPr="00CD6D94" w:rsidRDefault="00525168">
      <w:pPr>
        <w:pStyle w:val="Heading1"/>
        <w:rPr>
          <w:color w:val="000000" w:themeColor="text1"/>
          <w:sz w:val="32"/>
          <w:szCs w:val="32"/>
        </w:rPr>
      </w:pPr>
      <w:r w:rsidRPr="00CD6D94">
        <w:rPr>
          <w:color w:val="000000" w:themeColor="text1"/>
          <w:sz w:val="32"/>
          <w:szCs w:val="32"/>
        </w:rPr>
        <w:t>Background</w:t>
      </w:r>
    </w:p>
    <w:p w14:paraId="43516F31" w14:textId="0A4716A7" w:rsidR="00B12473" w:rsidRPr="00CD6D94" w:rsidRDefault="006A1B6A">
      <w:pPr>
        <w:rPr>
          <w:color w:val="000000" w:themeColor="text1"/>
          <w:sz w:val="32"/>
          <w:szCs w:val="32"/>
        </w:rPr>
      </w:pPr>
      <w:proofErr w:type="spellStart"/>
      <w:r w:rsidRPr="00CD6D94">
        <w:rPr>
          <w:color w:val="000000" w:themeColor="text1"/>
          <w:sz w:val="32"/>
          <w:szCs w:val="32"/>
        </w:rPr>
        <w:t>Oe</w:t>
      </w:r>
      <w:r w:rsidR="001053C7" w:rsidRPr="00CD6D94">
        <w:rPr>
          <w:color w:val="000000" w:themeColor="text1"/>
          <w:sz w:val="32"/>
          <w:szCs w:val="32"/>
        </w:rPr>
        <w:t>sophageal</w:t>
      </w:r>
      <w:proofErr w:type="spellEnd"/>
      <w:r w:rsidR="001053C7" w:rsidRPr="00CD6D94">
        <w:rPr>
          <w:color w:val="000000" w:themeColor="text1"/>
          <w:sz w:val="32"/>
          <w:szCs w:val="32"/>
        </w:rPr>
        <w:t xml:space="preserve"> foreign body impaction is a common gastrointestinal emergency in adolescents and adults, most often due to food bolus obstruction (ASGE, 2011). While Western literature frequently reports meat impaction, dietary habits are regionally specific and influence the type of foreign body encountered.</w:t>
      </w:r>
      <w:r w:rsidR="001053C7" w:rsidRPr="00CD6D94">
        <w:rPr>
          <w:color w:val="000000" w:themeColor="text1"/>
          <w:sz w:val="32"/>
          <w:szCs w:val="32"/>
        </w:rPr>
        <w:br/>
      </w:r>
      <w:r w:rsidR="001053C7" w:rsidRPr="00CD6D94">
        <w:rPr>
          <w:color w:val="000000" w:themeColor="text1"/>
          <w:sz w:val="32"/>
          <w:szCs w:val="32"/>
        </w:rPr>
        <w:br/>
        <w:t xml:space="preserve">Cow skin, locally called </w:t>
      </w:r>
      <w:proofErr w:type="spellStart"/>
      <w:r w:rsidR="001053C7" w:rsidRPr="00CD6D94">
        <w:rPr>
          <w:color w:val="000000" w:themeColor="text1"/>
          <w:sz w:val="32"/>
          <w:szCs w:val="32"/>
        </w:rPr>
        <w:t>kpomo</w:t>
      </w:r>
      <w:proofErr w:type="spellEnd"/>
      <w:r w:rsidR="001053C7" w:rsidRPr="00CD6D94">
        <w:rPr>
          <w:color w:val="000000" w:themeColor="text1"/>
          <w:sz w:val="32"/>
          <w:szCs w:val="32"/>
        </w:rPr>
        <w:t xml:space="preserve">, is a widely consumed delicacy in West Africa. Despite prolonged cooking, </w:t>
      </w:r>
      <w:proofErr w:type="spellStart"/>
      <w:r w:rsidR="001053C7" w:rsidRPr="00CD6D94">
        <w:rPr>
          <w:color w:val="000000" w:themeColor="text1"/>
          <w:sz w:val="32"/>
          <w:szCs w:val="32"/>
        </w:rPr>
        <w:t>kpomo</w:t>
      </w:r>
      <w:proofErr w:type="spellEnd"/>
      <w:r w:rsidR="001053C7" w:rsidRPr="00CD6D94">
        <w:rPr>
          <w:color w:val="000000" w:themeColor="text1"/>
          <w:sz w:val="32"/>
          <w:szCs w:val="32"/>
        </w:rPr>
        <w:t xml:space="preserve"> retains a dense, elastic, rubbery texture due to its high collagen content. Swallowing </w:t>
      </w:r>
      <w:proofErr w:type="spellStart"/>
      <w:r w:rsidR="001053C7" w:rsidRPr="00CD6D94">
        <w:rPr>
          <w:color w:val="000000" w:themeColor="text1"/>
          <w:sz w:val="32"/>
          <w:szCs w:val="32"/>
        </w:rPr>
        <w:t>kpomo</w:t>
      </w:r>
      <w:proofErr w:type="spellEnd"/>
      <w:r w:rsidR="001053C7" w:rsidRPr="00CD6D94">
        <w:rPr>
          <w:color w:val="000000" w:themeColor="text1"/>
          <w:sz w:val="32"/>
          <w:szCs w:val="32"/>
        </w:rPr>
        <w:t xml:space="preserve"> without adequate mastication increases the risk of distal </w:t>
      </w:r>
      <w:proofErr w:type="spellStart"/>
      <w:r w:rsidRPr="00CD6D94">
        <w:rPr>
          <w:color w:val="000000" w:themeColor="text1"/>
          <w:sz w:val="32"/>
          <w:szCs w:val="32"/>
        </w:rPr>
        <w:t>o</w:t>
      </w:r>
      <w:r w:rsidR="001053C7" w:rsidRPr="00CD6D94">
        <w:rPr>
          <w:color w:val="000000" w:themeColor="text1"/>
          <w:sz w:val="32"/>
          <w:szCs w:val="32"/>
        </w:rPr>
        <w:t>esophageal</w:t>
      </w:r>
      <w:proofErr w:type="spellEnd"/>
      <w:r w:rsidR="001053C7" w:rsidRPr="00CD6D94">
        <w:rPr>
          <w:color w:val="000000" w:themeColor="text1"/>
          <w:sz w:val="32"/>
          <w:szCs w:val="32"/>
        </w:rPr>
        <w:t xml:space="preserve"> impaction</w:t>
      </w:r>
      <w:r w:rsidR="001950C1" w:rsidRPr="00CD6D94">
        <w:rPr>
          <w:color w:val="000000" w:themeColor="text1"/>
          <w:sz w:val="32"/>
          <w:szCs w:val="32"/>
        </w:rPr>
        <w:t>, as was observed in this present case</w:t>
      </w:r>
      <w:r w:rsidR="00C20817" w:rsidRPr="00CD6D94">
        <w:rPr>
          <w:color w:val="000000" w:themeColor="text1"/>
          <w:sz w:val="32"/>
          <w:szCs w:val="32"/>
        </w:rPr>
        <w:t xml:space="preserve"> (figure 4)</w:t>
      </w:r>
      <w:r w:rsidR="001053C7" w:rsidRPr="00CD6D94">
        <w:rPr>
          <w:color w:val="000000" w:themeColor="text1"/>
          <w:sz w:val="32"/>
          <w:szCs w:val="32"/>
        </w:rPr>
        <w:t xml:space="preserve">. The distal </w:t>
      </w:r>
      <w:proofErr w:type="spellStart"/>
      <w:r w:rsidR="001053C7" w:rsidRPr="00CD6D94">
        <w:rPr>
          <w:color w:val="000000" w:themeColor="text1"/>
          <w:sz w:val="32"/>
          <w:szCs w:val="32"/>
        </w:rPr>
        <w:t>oesophagus</w:t>
      </w:r>
      <w:proofErr w:type="spellEnd"/>
      <w:r w:rsidR="001053C7" w:rsidRPr="00CD6D94">
        <w:rPr>
          <w:color w:val="000000" w:themeColor="text1"/>
          <w:sz w:val="32"/>
          <w:szCs w:val="32"/>
        </w:rPr>
        <w:t xml:space="preserve"> is particularly </w:t>
      </w:r>
      <w:r w:rsidR="001053C7" w:rsidRPr="00CD6D94">
        <w:rPr>
          <w:color w:val="000000" w:themeColor="text1"/>
          <w:sz w:val="32"/>
          <w:szCs w:val="32"/>
        </w:rPr>
        <w:lastRenderedPageBreak/>
        <w:t>vulnerable due to physiological narrowing at the lower esophageal sphincter.</w:t>
      </w:r>
      <w:r w:rsidR="001053C7" w:rsidRPr="00CD6D94">
        <w:rPr>
          <w:color w:val="000000" w:themeColor="text1"/>
          <w:sz w:val="32"/>
          <w:szCs w:val="32"/>
        </w:rPr>
        <w:br/>
      </w:r>
      <w:r w:rsidR="001053C7" w:rsidRPr="00CD6D94">
        <w:rPr>
          <w:color w:val="000000" w:themeColor="text1"/>
          <w:sz w:val="32"/>
          <w:szCs w:val="32"/>
        </w:rPr>
        <w:br/>
        <w:t xml:space="preserve">Delay in recognition and intervention may lead to mucosal injury, perforation, mediastinitis, aspiration, and sepsis. Despite the prevalence of </w:t>
      </w:r>
      <w:proofErr w:type="spellStart"/>
      <w:r w:rsidR="001053C7" w:rsidRPr="00CD6D94">
        <w:rPr>
          <w:color w:val="000000" w:themeColor="text1"/>
          <w:sz w:val="32"/>
          <w:szCs w:val="32"/>
        </w:rPr>
        <w:t>kpomo</w:t>
      </w:r>
      <w:proofErr w:type="spellEnd"/>
      <w:r w:rsidR="001053C7" w:rsidRPr="00CD6D94">
        <w:rPr>
          <w:color w:val="000000" w:themeColor="text1"/>
          <w:sz w:val="32"/>
          <w:szCs w:val="32"/>
        </w:rPr>
        <w:t xml:space="preserve"> consumption, there is limited documentation of its role in </w:t>
      </w:r>
      <w:proofErr w:type="spellStart"/>
      <w:r w:rsidRPr="00CD6D94">
        <w:rPr>
          <w:color w:val="000000" w:themeColor="text1"/>
          <w:sz w:val="32"/>
          <w:szCs w:val="32"/>
        </w:rPr>
        <w:t>o</w:t>
      </w:r>
      <w:r w:rsidR="001053C7" w:rsidRPr="00CD6D94">
        <w:rPr>
          <w:color w:val="000000" w:themeColor="text1"/>
          <w:sz w:val="32"/>
          <w:szCs w:val="32"/>
        </w:rPr>
        <w:t>esophageal</w:t>
      </w:r>
      <w:proofErr w:type="spellEnd"/>
      <w:r w:rsidR="001053C7" w:rsidRPr="00CD6D94">
        <w:rPr>
          <w:color w:val="000000" w:themeColor="text1"/>
          <w:sz w:val="32"/>
          <w:szCs w:val="32"/>
        </w:rPr>
        <w:t xml:space="preserve"> impaction, making this case a valuable contribution to region-specific clinical literature.</w:t>
      </w:r>
    </w:p>
    <w:p w14:paraId="5EE5332D" w14:textId="77777777" w:rsidR="00B12473" w:rsidRPr="00CD6D94" w:rsidRDefault="001053C7">
      <w:pPr>
        <w:pStyle w:val="Heading1"/>
        <w:rPr>
          <w:color w:val="000000" w:themeColor="text1"/>
          <w:sz w:val="32"/>
          <w:szCs w:val="32"/>
        </w:rPr>
      </w:pPr>
      <w:r w:rsidRPr="00CD6D94">
        <w:rPr>
          <w:color w:val="000000" w:themeColor="text1"/>
          <w:sz w:val="32"/>
          <w:szCs w:val="32"/>
        </w:rPr>
        <w:t>Case Presentation</w:t>
      </w:r>
    </w:p>
    <w:p w14:paraId="0ED5A961" w14:textId="6F7140C0" w:rsidR="00B12473" w:rsidRPr="00CD6D94" w:rsidRDefault="0098541E">
      <w:pPr>
        <w:rPr>
          <w:color w:val="000000" w:themeColor="text1"/>
          <w:sz w:val="32"/>
          <w:szCs w:val="32"/>
        </w:rPr>
      </w:pPr>
      <w:r w:rsidRPr="00CD6D94">
        <w:rPr>
          <w:b/>
          <w:bCs/>
          <w:color w:val="000000" w:themeColor="text1"/>
          <w:sz w:val="32"/>
          <w:szCs w:val="32"/>
        </w:rPr>
        <w:t>History</w:t>
      </w:r>
      <w:r w:rsidRPr="00CD6D94">
        <w:rPr>
          <w:color w:val="000000" w:themeColor="text1"/>
          <w:sz w:val="32"/>
          <w:szCs w:val="32"/>
        </w:rPr>
        <w:t xml:space="preserve">: </w:t>
      </w:r>
      <w:r w:rsidR="001053C7" w:rsidRPr="00CD6D94">
        <w:rPr>
          <w:color w:val="000000" w:themeColor="text1"/>
          <w:sz w:val="32"/>
          <w:szCs w:val="32"/>
        </w:rPr>
        <w:t xml:space="preserve">Miss D.F., a 16-year-old female student, presented with a 1-day history of sudden-onset chest pain. The pain was sharp, constant, mid-sternal, worsened by swallowing and talking, and scored 8/10 in severity. She reported swallowing </w:t>
      </w:r>
      <w:proofErr w:type="spellStart"/>
      <w:proofErr w:type="gramStart"/>
      <w:r w:rsidR="001053C7" w:rsidRPr="00CD6D94">
        <w:rPr>
          <w:color w:val="000000" w:themeColor="text1"/>
          <w:sz w:val="32"/>
          <w:szCs w:val="32"/>
        </w:rPr>
        <w:t>kpomo</w:t>
      </w:r>
      <w:proofErr w:type="spellEnd"/>
      <w:r w:rsidR="001950C1" w:rsidRPr="00CD6D94">
        <w:rPr>
          <w:color w:val="000000" w:themeColor="text1"/>
          <w:sz w:val="32"/>
          <w:szCs w:val="32"/>
        </w:rPr>
        <w:t>(</w:t>
      </w:r>
      <w:proofErr w:type="gramEnd"/>
      <w:r w:rsidR="001950C1" w:rsidRPr="00CD6D94">
        <w:rPr>
          <w:color w:val="000000" w:themeColor="text1"/>
          <w:sz w:val="32"/>
          <w:szCs w:val="32"/>
        </w:rPr>
        <w:t xml:space="preserve">cow skin) </w:t>
      </w:r>
      <w:r w:rsidR="001053C7" w:rsidRPr="00CD6D94">
        <w:rPr>
          <w:color w:val="000000" w:themeColor="text1"/>
          <w:sz w:val="32"/>
          <w:szCs w:val="32"/>
        </w:rPr>
        <w:t xml:space="preserve"> without adequate chewing.</w:t>
      </w:r>
      <w:r w:rsidR="001053C7" w:rsidRPr="00CD6D94">
        <w:rPr>
          <w:color w:val="000000" w:themeColor="text1"/>
          <w:sz w:val="32"/>
          <w:szCs w:val="32"/>
        </w:rPr>
        <w:br/>
      </w:r>
      <w:r w:rsidR="001053C7" w:rsidRPr="00CD6D94">
        <w:rPr>
          <w:color w:val="000000" w:themeColor="text1"/>
          <w:sz w:val="32"/>
          <w:szCs w:val="32"/>
        </w:rPr>
        <w:br/>
        <w:t>Associated symptoms included vomiting and difficulty breathing. Initial management at the school clinic involved intravenous omeprazole and a failed nasogastric tube insertion</w:t>
      </w:r>
      <w:r w:rsidR="00AE54DC" w:rsidRPr="00CD6D94">
        <w:rPr>
          <w:color w:val="000000" w:themeColor="text1"/>
          <w:sz w:val="32"/>
          <w:szCs w:val="32"/>
        </w:rPr>
        <w:t xml:space="preserve">, </w:t>
      </w:r>
      <w:r w:rsidR="00AE54DC" w:rsidRPr="00CD6D94">
        <w:rPr>
          <w:rFonts w:ascii="Times New Roman" w:eastAsia="Times New Roman" w:hAnsi="Times New Roman" w:cs="Times New Roman"/>
          <w:sz w:val="32"/>
          <w:szCs w:val="32"/>
        </w:rPr>
        <w:t xml:space="preserve">suggesting complete </w:t>
      </w:r>
      <w:proofErr w:type="spellStart"/>
      <w:r w:rsidR="006A1B6A" w:rsidRPr="00CD6D94">
        <w:rPr>
          <w:rFonts w:ascii="Times New Roman" w:eastAsia="Times New Roman" w:hAnsi="Times New Roman" w:cs="Times New Roman"/>
          <w:sz w:val="32"/>
          <w:szCs w:val="32"/>
        </w:rPr>
        <w:t>o</w:t>
      </w:r>
      <w:r w:rsidR="00AE54DC" w:rsidRPr="00CD6D94">
        <w:rPr>
          <w:rFonts w:ascii="Times New Roman" w:eastAsia="Times New Roman" w:hAnsi="Times New Roman" w:cs="Times New Roman"/>
          <w:sz w:val="32"/>
          <w:szCs w:val="32"/>
        </w:rPr>
        <w:t>esophageal</w:t>
      </w:r>
      <w:proofErr w:type="spellEnd"/>
      <w:r w:rsidR="00AE54DC" w:rsidRPr="00CD6D94">
        <w:rPr>
          <w:rFonts w:ascii="Times New Roman" w:eastAsia="Times New Roman" w:hAnsi="Times New Roman" w:cs="Times New Roman"/>
          <w:sz w:val="32"/>
          <w:szCs w:val="32"/>
        </w:rPr>
        <w:t xml:space="preserve"> obstruction which is a red flag sign”</w:t>
      </w:r>
      <w:r w:rsidR="001053C7" w:rsidRPr="00CD6D94">
        <w:rPr>
          <w:color w:val="000000" w:themeColor="text1"/>
          <w:sz w:val="32"/>
          <w:szCs w:val="32"/>
        </w:rPr>
        <w:t>. Persistent symptoms prompted referral to a tertiary facility.</w:t>
      </w:r>
    </w:p>
    <w:p w14:paraId="144A7EB6" w14:textId="1C9653C4" w:rsidR="00B12473" w:rsidRPr="00CD6D94" w:rsidRDefault="001053C7" w:rsidP="00202FF1">
      <w:pPr>
        <w:pStyle w:val="Heading2"/>
        <w:rPr>
          <w:b w:val="0"/>
          <w:bCs w:val="0"/>
          <w:color w:val="000000" w:themeColor="text1"/>
          <w:sz w:val="32"/>
          <w:szCs w:val="32"/>
        </w:rPr>
      </w:pPr>
      <w:r w:rsidRPr="00CD6D94">
        <w:rPr>
          <w:color w:val="000000" w:themeColor="text1"/>
          <w:sz w:val="32"/>
          <w:szCs w:val="32"/>
        </w:rPr>
        <w:lastRenderedPageBreak/>
        <w:t>Examination Findings</w:t>
      </w:r>
      <w:r w:rsidR="00202FF1" w:rsidRPr="00CD6D94">
        <w:rPr>
          <w:b w:val="0"/>
          <w:bCs w:val="0"/>
          <w:color w:val="000000" w:themeColor="text1"/>
          <w:sz w:val="32"/>
          <w:szCs w:val="32"/>
        </w:rPr>
        <w:t>:</w:t>
      </w:r>
      <w:r w:rsidR="005C54F2" w:rsidRPr="00CD6D94">
        <w:rPr>
          <w:b w:val="0"/>
          <w:bCs w:val="0"/>
          <w:color w:val="000000" w:themeColor="text1"/>
          <w:sz w:val="32"/>
          <w:szCs w:val="32"/>
        </w:rPr>
        <w:t xml:space="preserve"> On admission and review;</w:t>
      </w:r>
      <w:r w:rsidR="00202FF1" w:rsidRPr="00CD6D94">
        <w:rPr>
          <w:b w:val="0"/>
          <w:bCs w:val="0"/>
          <w:color w:val="000000" w:themeColor="text1"/>
          <w:sz w:val="32"/>
          <w:szCs w:val="32"/>
        </w:rPr>
        <w:t xml:space="preserve"> </w:t>
      </w:r>
      <w:r w:rsidR="001950C1" w:rsidRPr="00CD6D94">
        <w:rPr>
          <w:b w:val="0"/>
          <w:bCs w:val="0"/>
          <w:color w:val="000000" w:themeColor="text1"/>
          <w:sz w:val="32"/>
          <w:szCs w:val="32"/>
        </w:rPr>
        <w:t>She was very c</w:t>
      </w:r>
      <w:r w:rsidRPr="00CD6D94">
        <w:rPr>
          <w:b w:val="0"/>
          <w:bCs w:val="0"/>
          <w:color w:val="000000" w:themeColor="text1"/>
          <w:sz w:val="32"/>
          <w:szCs w:val="32"/>
        </w:rPr>
        <w:t xml:space="preserve">onscious, </w:t>
      </w:r>
      <w:r w:rsidR="007B0D6B" w:rsidRPr="00CD6D94">
        <w:rPr>
          <w:b w:val="0"/>
          <w:bCs w:val="0"/>
          <w:color w:val="000000" w:themeColor="text1"/>
          <w:sz w:val="32"/>
          <w:szCs w:val="32"/>
        </w:rPr>
        <w:t xml:space="preserve">and </w:t>
      </w:r>
      <w:r w:rsidRPr="00CD6D94">
        <w:rPr>
          <w:b w:val="0"/>
          <w:bCs w:val="0"/>
          <w:color w:val="000000" w:themeColor="text1"/>
          <w:sz w:val="32"/>
          <w:szCs w:val="32"/>
        </w:rPr>
        <w:t>in painful distress</w:t>
      </w:r>
      <w:r w:rsidR="001950C1" w:rsidRPr="00CD6D94">
        <w:rPr>
          <w:b w:val="0"/>
          <w:bCs w:val="0"/>
          <w:color w:val="000000" w:themeColor="text1"/>
          <w:sz w:val="32"/>
          <w:szCs w:val="32"/>
        </w:rPr>
        <w:t xml:space="preserve"> and restless</w:t>
      </w:r>
      <w:r w:rsidR="007B0D6B" w:rsidRPr="00CD6D94">
        <w:rPr>
          <w:b w:val="0"/>
          <w:bCs w:val="0"/>
          <w:color w:val="000000" w:themeColor="text1"/>
          <w:sz w:val="32"/>
          <w:szCs w:val="32"/>
        </w:rPr>
        <w:t>. She was</w:t>
      </w:r>
      <w:r w:rsidR="00202FF1" w:rsidRPr="00CD6D94">
        <w:rPr>
          <w:b w:val="0"/>
          <w:bCs w:val="0"/>
          <w:color w:val="000000" w:themeColor="text1"/>
          <w:sz w:val="32"/>
          <w:szCs w:val="32"/>
        </w:rPr>
        <w:t xml:space="preserve"> </w:t>
      </w:r>
      <w:r w:rsidR="007B0D6B" w:rsidRPr="00CD6D94">
        <w:rPr>
          <w:b w:val="0"/>
          <w:bCs w:val="0"/>
          <w:color w:val="000000" w:themeColor="text1"/>
          <w:sz w:val="32"/>
          <w:szCs w:val="32"/>
        </w:rPr>
        <w:t>n</w:t>
      </w:r>
      <w:r w:rsidRPr="00CD6D94">
        <w:rPr>
          <w:b w:val="0"/>
          <w:bCs w:val="0"/>
          <w:color w:val="000000" w:themeColor="text1"/>
          <w:sz w:val="32"/>
          <w:szCs w:val="32"/>
        </w:rPr>
        <w:t xml:space="preserve">ot pale, anicteric, </w:t>
      </w:r>
      <w:proofErr w:type="spellStart"/>
      <w:r w:rsidRPr="00CD6D94">
        <w:rPr>
          <w:b w:val="0"/>
          <w:bCs w:val="0"/>
          <w:color w:val="000000" w:themeColor="text1"/>
          <w:sz w:val="32"/>
          <w:szCs w:val="32"/>
        </w:rPr>
        <w:t>acyanosed</w:t>
      </w:r>
      <w:proofErr w:type="spellEnd"/>
      <w:r w:rsidR="00202FF1" w:rsidRPr="00CD6D94">
        <w:rPr>
          <w:b w:val="0"/>
          <w:bCs w:val="0"/>
          <w:color w:val="000000" w:themeColor="text1"/>
          <w:sz w:val="32"/>
          <w:szCs w:val="32"/>
        </w:rPr>
        <w:t>,</w:t>
      </w:r>
      <w:r w:rsidR="007B0D6B" w:rsidRPr="00CD6D94">
        <w:rPr>
          <w:b w:val="0"/>
          <w:bCs w:val="0"/>
          <w:color w:val="000000" w:themeColor="text1"/>
          <w:sz w:val="32"/>
          <w:szCs w:val="32"/>
        </w:rPr>
        <w:t xml:space="preserve"> and n</w:t>
      </w:r>
      <w:r w:rsidRPr="00CD6D94">
        <w:rPr>
          <w:b w:val="0"/>
          <w:bCs w:val="0"/>
          <w:color w:val="000000" w:themeColor="text1"/>
          <w:sz w:val="32"/>
          <w:szCs w:val="32"/>
        </w:rPr>
        <w:t>o</w:t>
      </w:r>
      <w:r w:rsidR="007B0D6B" w:rsidRPr="00CD6D94">
        <w:rPr>
          <w:b w:val="0"/>
          <w:bCs w:val="0"/>
          <w:color w:val="000000" w:themeColor="text1"/>
          <w:sz w:val="32"/>
          <w:szCs w:val="32"/>
        </w:rPr>
        <w:t xml:space="preserve"> peripheral</w:t>
      </w:r>
      <w:r w:rsidRPr="00CD6D94">
        <w:rPr>
          <w:b w:val="0"/>
          <w:bCs w:val="0"/>
          <w:color w:val="000000" w:themeColor="text1"/>
          <w:sz w:val="32"/>
          <w:szCs w:val="32"/>
        </w:rPr>
        <w:t xml:space="preserve"> edema</w:t>
      </w:r>
      <w:r w:rsidR="007B0D6B" w:rsidRPr="00CD6D94">
        <w:rPr>
          <w:b w:val="0"/>
          <w:bCs w:val="0"/>
          <w:color w:val="000000" w:themeColor="text1"/>
          <w:sz w:val="32"/>
          <w:szCs w:val="32"/>
        </w:rPr>
        <w:t xml:space="preserve"> was noted. Her pulse rate was</w:t>
      </w:r>
      <w:r w:rsidRPr="00CD6D94">
        <w:rPr>
          <w:b w:val="0"/>
          <w:bCs w:val="0"/>
          <w:color w:val="000000" w:themeColor="text1"/>
          <w:sz w:val="32"/>
          <w:szCs w:val="32"/>
        </w:rPr>
        <w:t xml:space="preserve"> 79 bpm, B</w:t>
      </w:r>
      <w:r w:rsidR="007B0D6B" w:rsidRPr="00CD6D94">
        <w:rPr>
          <w:b w:val="0"/>
          <w:bCs w:val="0"/>
          <w:color w:val="000000" w:themeColor="text1"/>
          <w:sz w:val="32"/>
          <w:szCs w:val="32"/>
        </w:rPr>
        <w:t xml:space="preserve">lood </w:t>
      </w:r>
      <w:r w:rsidRPr="00CD6D94">
        <w:rPr>
          <w:b w:val="0"/>
          <w:bCs w:val="0"/>
          <w:color w:val="000000" w:themeColor="text1"/>
          <w:sz w:val="32"/>
          <w:szCs w:val="32"/>
        </w:rPr>
        <w:t>P</w:t>
      </w:r>
      <w:r w:rsidR="007B0D6B" w:rsidRPr="00CD6D94">
        <w:rPr>
          <w:b w:val="0"/>
          <w:bCs w:val="0"/>
          <w:color w:val="000000" w:themeColor="text1"/>
          <w:sz w:val="32"/>
          <w:szCs w:val="32"/>
        </w:rPr>
        <w:t>ressure of</w:t>
      </w:r>
      <w:r w:rsidRPr="00CD6D94">
        <w:rPr>
          <w:b w:val="0"/>
          <w:bCs w:val="0"/>
          <w:color w:val="000000" w:themeColor="text1"/>
          <w:sz w:val="32"/>
          <w:szCs w:val="32"/>
        </w:rPr>
        <w:t xml:space="preserve"> 103/60 mmHg</w:t>
      </w:r>
      <w:r w:rsidR="007B0D6B" w:rsidRPr="00CD6D94">
        <w:rPr>
          <w:b w:val="0"/>
          <w:bCs w:val="0"/>
          <w:color w:val="000000" w:themeColor="text1"/>
          <w:sz w:val="32"/>
          <w:szCs w:val="32"/>
        </w:rPr>
        <w:t xml:space="preserve"> was recor</w:t>
      </w:r>
      <w:r w:rsidR="005C54F2" w:rsidRPr="00CD6D94">
        <w:rPr>
          <w:b w:val="0"/>
          <w:bCs w:val="0"/>
          <w:color w:val="000000" w:themeColor="text1"/>
          <w:sz w:val="32"/>
          <w:szCs w:val="32"/>
        </w:rPr>
        <w:t>d</w:t>
      </w:r>
      <w:r w:rsidR="007B0D6B" w:rsidRPr="00CD6D94">
        <w:rPr>
          <w:b w:val="0"/>
          <w:bCs w:val="0"/>
          <w:color w:val="000000" w:themeColor="text1"/>
          <w:sz w:val="32"/>
          <w:szCs w:val="32"/>
        </w:rPr>
        <w:t>ed</w:t>
      </w:r>
      <w:r w:rsidR="00202FF1" w:rsidRPr="00CD6D94">
        <w:rPr>
          <w:b w:val="0"/>
          <w:bCs w:val="0"/>
          <w:color w:val="000000" w:themeColor="text1"/>
          <w:sz w:val="32"/>
          <w:szCs w:val="32"/>
        </w:rPr>
        <w:t xml:space="preserve">, </w:t>
      </w:r>
      <w:r w:rsidR="007B0D6B" w:rsidRPr="00CD6D94">
        <w:rPr>
          <w:b w:val="0"/>
          <w:bCs w:val="0"/>
          <w:color w:val="000000" w:themeColor="text1"/>
          <w:sz w:val="32"/>
          <w:szCs w:val="32"/>
        </w:rPr>
        <w:t xml:space="preserve">and </w:t>
      </w:r>
      <w:r w:rsidRPr="00CD6D94">
        <w:rPr>
          <w:b w:val="0"/>
          <w:bCs w:val="0"/>
          <w:color w:val="000000" w:themeColor="text1"/>
          <w:sz w:val="32"/>
          <w:szCs w:val="32"/>
        </w:rPr>
        <w:t>R</w:t>
      </w:r>
      <w:r w:rsidR="007B0D6B" w:rsidRPr="00CD6D94">
        <w:rPr>
          <w:b w:val="0"/>
          <w:bCs w:val="0"/>
          <w:color w:val="000000" w:themeColor="text1"/>
          <w:sz w:val="32"/>
          <w:szCs w:val="32"/>
        </w:rPr>
        <w:t>espiratory rate of</w:t>
      </w:r>
      <w:r w:rsidRPr="00CD6D94">
        <w:rPr>
          <w:b w:val="0"/>
          <w:bCs w:val="0"/>
          <w:color w:val="000000" w:themeColor="text1"/>
          <w:sz w:val="32"/>
          <w:szCs w:val="32"/>
        </w:rPr>
        <w:t xml:space="preserve"> 24 c</w:t>
      </w:r>
      <w:r w:rsidR="007B0D6B" w:rsidRPr="00CD6D94">
        <w:rPr>
          <w:b w:val="0"/>
          <w:bCs w:val="0"/>
          <w:color w:val="000000" w:themeColor="text1"/>
          <w:sz w:val="32"/>
          <w:szCs w:val="32"/>
        </w:rPr>
        <w:t xml:space="preserve">ycles </w:t>
      </w:r>
      <w:r w:rsidRPr="00CD6D94">
        <w:rPr>
          <w:b w:val="0"/>
          <w:bCs w:val="0"/>
          <w:color w:val="000000" w:themeColor="text1"/>
          <w:sz w:val="32"/>
          <w:szCs w:val="32"/>
        </w:rPr>
        <w:t>p</w:t>
      </w:r>
      <w:r w:rsidR="007B0D6B" w:rsidRPr="00CD6D94">
        <w:rPr>
          <w:b w:val="0"/>
          <w:bCs w:val="0"/>
          <w:color w:val="000000" w:themeColor="text1"/>
          <w:sz w:val="32"/>
          <w:szCs w:val="32"/>
        </w:rPr>
        <w:t xml:space="preserve">er </w:t>
      </w:r>
      <w:r w:rsidRPr="00CD6D94">
        <w:rPr>
          <w:b w:val="0"/>
          <w:bCs w:val="0"/>
          <w:color w:val="000000" w:themeColor="text1"/>
          <w:sz w:val="32"/>
          <w:szCs w:val="32"/>
        </w:rPr>
        <w:t>m</w:t>
      </w:r>
      <w:r w:rsidR="007B0D6B" w:rsidRPr="00CD6D94">
        <w:rPr>
          <w:b w:val="0"/>
          <w:bCs w:val="0"/>
          <w:color w:val="000000" w:themeColor="text1"/>
          <w:sz w:val="32"/>
          <w:szCs w:val="32"/>
        </w:rPr>
        <w:t>inute recorded</w:t>
      </w:r>
      <w:r w:rsidR="005C54F2" w:rsidRPr="00CD6D94">
        <w:rPr>
          <w:b w:val="0"/>
          <w:bCs w:val="0"/>
          <w:color w:val="000000" w:themeColor="text1"/>
          <w:sz w:val="32"/>
          <w:szCs w:val="32"/>
        </w:rPr>
        <w:t>.</w:t>
      </w:r>
      <w:r w:rsidRPr="00CD6D94">
        <w:rPr>
          <w:b w:val="0"/>
          <w:bCs w:val="0"/>
          <w:color w:val="000000" w:themeColor="text1"/>
          <w:sz w:val="32"/>
          <w:szCs w:val="32"/>
        </w:rPr>
        <w:t xml:space="preserve"> </w:t>
      </w:r>
      <w:r w:rsidR="005C54F2" w:rsidRPr="00CD6D94">
        <w:rPr>
          <w:b w:val="0"/>
          <w:bCs w:val="0"/>
          <w:color w:val="000000" w:themeColor="text1"/>
          <w:sz w:val="32"/>
          <w:szCs w:val="32"/>
        </w:rPr>
        <w:t>Her</w:t>
      </w:r>
      <w:r w:rsidR="007B0D6B" w:rsidRPr="00CD6D94">
        <w:rPr>
          <w:b w:val="0"/>
          <w:bCs w:val="0"/>
          <w:color w:val="000000" w:themeColor="text1"/>
          <w:sz w:val="32"/>
          <w:szCs w:val="32"/>
        </w:rPr>
        <w:t xml:space="preserve"> </w:t>
      </w:r>
      <w:r w:rsidRPr="00CD6D94">
        <w:rPr>
          <w:b w:val="0"/>
          <w:bCs w:val="0"/>
          <w:color w:val="000000" w:themeColor="text1"/>
          <w:sz w:val="32"/>
          <w:szCs w:val="32"/>
        </w:rPr>
        <w:t>chest</w:t>
      </w:r>
      <w:r w:rsidR="005C54F2" w:rsidRPr="00CD6D94">
        <w:rPr>
          <w:b w:val="0"/>
          <w:bCs w:val="0"/>
          <w:color w:val="000000" w:themeColor="text1"/>
          <w:sz w:val="32"/>
          <w:szCs w:val="32"/>
        </w:rPr>
        <w:t xml:space="preserve"> was clinically</w:t>
      </w:r>
      <w:r w:rsidRPr="00CD6D94">
        <w:rPr>
          <w:b w:val="0"/>
          <w:bCs w:val="0"/>
          <w:color w:val="000000" w:themeColor="text1"/>
          <w:sz w:val="32"/>
          <w:szCs w:val="32"/>
        </w:rPr>
        <w:t xml:space="preserve"> clear</w:t>
      </w:r>
      <w:r w:rsidR="005C54F2" w:rsidRPr="00CD6D94">
        <w:rPr>
          <w:b w:val="0"/>
          <w:bCs w:val="0"/>
          <w:color w:val="000000" w:themeColor="text1"/>
          <w:sz w:val="32"/>
          <w:szCs w:val="32"/>
        </w:rPr>
        <w:t>. The abdomen was full and moves with respiration,</w:t>
      </w:r>
      <w:r w:rsidR="00202FF1" w:rsidRPr="00CD6D94">
        <w:rPr>
          <w:b w:val="0"/>
          <w:bCs w:val="0"/>
          <w:color w:val="000000" w:themeColor="text1"/>
          <w:sz w:val="32"/>
          <w:szCs w:val="32"/>
        </w:rPr>
        <w:t xml:space="preserve"> </w:t>
      </w:r>
      <w:r w:rsidR="005C54F2" w:rsidRPr="00CD6D94">
        <w:rPr>
          <w:b w:val="0"/>
          <w:bCs w:val="0"/>
          <w:color w:val="000000" w:themeColor="text1"/>
          <w:sz w:val="32"/>
          <w:szCs w:val="32"/>
        </w:rPr>
        <w:t>s</w:t>
      </w:r>
      <w:r w:rsidRPr="00CD6D94">
        <w:rPr>
          <w:b w:val="0"/>
          <w:bCs w:val="0"/>
          <w:color w:val="000000" w:themeColor="text1"/>
          <w:sz w:val="32"/>
          <w:szCs w:val="32"/>
        </w:rPr>
        <w:t>oft,</w:t>
      </w:r>
      <w:r w:rsidR="005C54F2" w:rsidRPr="00CD6D94">
        <w:rPr>
          <w:b w:val="0"/>
          <w:bCs w:val="0"/>
          <w:color w:val="000000" w:themeColor="text1"/>
          <w:sz w:val="32"/>
          <w:szCs w:val="32"/>
        </w:rPr>
        <w:t xml:space="preserve"> with mild</w:t>
      </w:r>
      <w:r w:rsidRPr="00CD6D94">
        <w:rPr>
          <w:b w:val="0"/>
          <w:bCs w:val="0"/>
          <w:color w:val="000000" w:themeColor="text1"/>
          <w:sz w:val="32"/>
          <w:szCs w:val="32"/>
        </w:rPr>
        <w:t xml:space="preserve"> epigastric and umbilical tenderness, </w:t>
      </w:r>
      <w:r w:rsidR="005C54F2" w:rsidRPr="00CD6D94">
        <w:rPr>
          <w:b w:val="0"/>
          <w:bCs w:val="0"/>
          <w:color w:val="000000" w:themeColor="text1"/>
          <w:sz w:val="32"/>
          <w:szCs w:val="32"/>
        </w:rPr>
        <w:t xml:space="preserve">there were </w:t>
      </w:r>
      <w:r w:rsidRPr="00CD6D94">
        <w:rPr>
          <w:b w:val="0"/>
          <w:bCs w:val="0"/>
          <w:color w:val="000000" w:themeColor="text1"/>
          <w:sz w:val="32"/>
          <w:szCs w:val="32"/>
        </w:rPr>
        <w:t>no organomegaly</w:t>
      </w:r>
      <w:r w:rsidR="005C54F2" w:rsidRPr="00CD6D94">
        <w:rPr>
          <w:b w:val="0"/>
          <w:bCs w:val="0"/>
          <w:color w:val="000000" w:themeColor="text1"/>
          <w:sz w:val="32"/>
          <w:szCs w:val="32"/>
        </w:rPr>
        <w:t>.</w:t>
      </w:r>
    </w:p>
    <w:p w14:paraId="64B3A441" w14:textId="65DC8D40" w:rsidR="00B12473" w:rsidRPr="00CD6D94" w:rsidRDefault="001053C7" w:rsidP="00202FF1">
      <w:pPr>
        <w:pStyle w:val="Heading2"/>
        <w:rPr>
          <w:b w:val="0"/>
          <w:bCs w:val="0"/>
          <w:color w:val="000000" w:themeColor="text1"/>
          <w:sz w:val="32"/>
          <w:szCs w:val="32"/>
        </w:rPr>
      </w:pPr>
      <w:r w:rsidRPr="00CD6D94">
        <w:rPr>
          <w:color w:val="000000" w:themeColor="text1"/>
          <w:sz w:val="32"/>
          <w:szCs w:val="32"/>
        </w:rPr>
        <w:t>Investigations</w:t>
      </w:r>
      <w:r w:rsidR="00202FF1" w:rsidRPr="00CD6D94">
        <w:rPr>
          <w:b w:val="0"/>
          <w:bCs w:val="0"/>
          <w:color w:val="000000" w:themeColor="text1"/>
          <w:sz w:val="32"/>
          <w:szCs w:val="32"/>
        </w:rPr>
        <w:t xml:space="preserve">: </w:t>
      </w:r>
      <w:r w:rsidRPr="00CD6D94">
        <w:rPr>
          <w:b w:val="0"/>
          <w:bCs w:val="0"/>
          <w:color w:val="000000" w:themeColor="text1"/>
          <w:sz w:val="32"/>
          <w:szCs w:val="32"/>
        </w:rPr>
        <w:t>HIV: Seronegative</w:t>
      </w:r>
      <w:r w:rsidR="00202FF1" w:rsidRPr="00CD6D94">
        <w:rPr>
          <w:b w:val="0"/>
          <w:bCs w:val="0"/>
          <w:color w:val="000000" w:themeColor="text1"/>
          <w:sz w:val="32"/>
          <w:szCs w:val="32"/>
        </w:rPr>
        <w:t xml:space="preserve">, </w:t>
      </w:r>
      <w:r w:rsidRPr="00CD6D94">
        <w:rPr>
          <w:b w:val="0"/>
          <w:bCs w:val="0"/>
          <w:color w:val="000000" w:themeColor="text1"/>
          <w:sz w:val="32"/>
          <w:szCs w:val="32"/>
        </w:rPr>
        <w:t>Hepatitis B &amp; C: Non-reactive</w:t>
      </w:r>
      <w:r w:rsidR="00202FF1" w:rsidRPr="00CD6D94">
        <w:rPr>
          <w:b w:val="0"/>
          <w:bCs w:val="0"/>
          <w:color w:val="000000" w:themeColor="text1"/>
          <w:sz w:val="32"/>
          <w:szCs w:val="32"/>
        </w:rPr>
        <w:t xml:space="preserve">, </w:t>
      </w:r>
      <w:r w:rsidRPr="00CD6D94">
        <w:rPr>
          <w:b w:val="0"/>
          <w:bCs w:val="0"/>
          <w:color w:val="000000" w:themeColor="text1"/>
          <w:sz w:val="32"/>
          <w:szCs w:val="32"/>
        </w:rPr>
        <w:t>VDRL: Non-reactive</w:t>
      </w:r>
      <w:r w:rsidR="00202FF1" w:rsidRPr="00CD6D94">
        <w:rPr>
          <w:b w:val="0"/>
          <w:bCs w:val="0"/>
          <w:color w:val="000000" w:themeColor="text1"/>
          <w:sz w:val="32"/>
          <w:szCs w:val="32"/>
        </w:rPr>
        <w:t xml:space="preserve">, </w:t>
      </w:r>
      <w:proofErr w:type="spellStart"/>
      <w:r w:rsidR="00202FF1" w:rsidRPr="00CD6D94">
        <w:rPr>
          <w:b w:val="0"/>
          <w:bCs w:val="0"/>
          <w:color w:val="000000" w:themeColor="text1"/>
          <w:sz w:val="32"/>
          <w:szCs w:val="32"/>
        </w:rPr>
        <w:t>haemoglobin</w:t>
      </w:r>
      <w:proofErr w:type="spellEnd"/>
      <w:r w:rsidR="00202FF1" w:rsidRPr="00CD6D94">
        <w:rPr>
          <w:b w:val="0"/>
          <w:bCs w:val="0"/>
          <w:color w:val="000000" w:themeColor="text1"/>
          <w:sz w:val="32"/>
          <w:szCs w:val="32"/>
        </w:rPr>
        <w:t xml:space="preserve"> level </w:t>
      </w:r>
      <w:r w:rsidR="009F6A07" w:rsidRPr="00CD6D94">
        <w:rPr>
          <w:b w:val="0"/>
          <w:bCs w:val="0"/>
          <w:color w:val="000000" w:themeColor="text1"/>
          <w:sz w:val="32"/>
          <w:szCs w:val="32"/>
        </w:rPr>
        <w:t>is 14g/dl.</w:t>
      </w:r>
      <w:r w:rsidRPr="00CD6D94">
        <w:rPr>
          <w:b w:val="0"/>
          <w:bCs w:val="0"/>
          <w:color w:val="000000" w:themeColor="text1"/>
          <w:sz w:val="32"/>
          <w:szCs w:val="32"/>
        </w:rPr>
        <w:br/>
      </w:r>
      <w:r w:rsidR="009F6A07" w:rsidRPr="00CD6D94">
        <w:rPr>
          <w:color w:val="000000" w:themeColor="text1"/>
          <w:sz w:val="32"/>
          <w:szCs w:val="32"/>
        </w:rPr>
        <w:t>Diagnosis</w:t>
      </w:r>
      <w:r w:rsidRPr="00CD6D94">
        <w:rPr>
          <w:color w:val="000000" w:themeColor="text1"/>
          <w:sz w:val="32"/>
          <w:szCs w:val="32"/>
        </w:rPr>
        <w:t>:</w:t>
      </w:r>
      <w:r w:rsidRPr="00CD6D94">
        <w:rPr>
          <w:b w:val="0"/>
          <w:bCs w:val="0"/>
          <w:color w:val="000000" w:themeColor="text1"/>
          <w:sz w:val="32"/>
          <w:szCs w:val="32"/>
        </w:rPr>
        <w:t xml:space="preserve"> Suspected distal </w:t>
      </w:r>
      <w:proofErr w:type="spellStart"/>
      <w:r w:rsidR="00392034" w:rsidRPr="00CD6D94">
        <w:rPr>
          <w:b w:val="0"/>
          <w:bCs w:val="0"/>
          <w:color w:val="000000" w:themeColor="text1"/>
          <w:sz w:val="32"/>
          <w:szCs w:val="32"/>
        </w:rPr>
        <w:t>O</w:t>
      </w:r>
      <w:r w:rsidRPr="00CD6D94">
        <w:rPr>
          <w:b w:val="0"/>
          <w:bCs w:val="0"/>
          <w:color w:val="000000" w:themeColor="text1"/>
          <w:sz w:val="32"/>
          <w:szCs w:val="32"/>
        </w:rPr>
        <w:t>esophageal</w:t>
      </w:r>
      <w:proofErr w:type="spellEnd"/>
      <w:r w:rsidRPr="00CD6D94">
        <w:rPr>
          <w:b w:val="0"/>
          <w:bCs w:val="0"/>
          <w:color w:val="000000" w:themeColor="text1"/>
          <w:sz w:val="32"/>
          <w:szCs w:val="32"/>
        </w:rPr>
        <w:t xml:space="preserve"> foreign body impaction.</w:t>
      </w:r>
    </w:p>
    <w:p w14:paraId="2806ACBF" w14:textId="7049E0A4" w:rsidR="009F6A07" w:rsidRPr="00CD6D94" w:rsidRDefault="006E59F5" w:rsidP="009F6A07">
      <w:pPr>
        <w:rPr>
          <w:color w:val="000000" w:themeColor="text1"/>
          <w:sz w:val="32"/>
          <w:szCs w:val="32"/>
        </w:rPr>
      </w:pPr>
      <w:r w:rsidRPr="00CD6D94">
        <w:rPr>
          <w:b/>
          <w:bCs/>
          <w:color w:val="000000" w:themeColor="text1"/>
          <w:sz w:val="32"/>
          <w:szCs w:val="32"/>
        </w:rPr>
        <w:t xml:space="preserve">Management </w:t>
      </w:r>
      <w:r w:rsidR="009F6A07" w:rsidRPr="00CD6D94">
        <w:rPr>
          <w:b/>
          <w:bCs/>
          <w:color w:val="000000" w:themeColor="text1"/>
          <w:sz w:val="32"/>
          <w:szCs w:val="32"/>
        </w:rPr>
        <w:t>Plan</w:t>
      </w:r>
      <w:r w:rsidR="009F6A07" w:rsidRPr="00CD6D94">
        <w:rPr>
          <w:color w:val="000000" w:themeColor="text1"/>
          <w:sz w:val="32"/>
          <w:szCs w:val="32"/>
        </w:rPr>
        <w:t>: commence resuscitation and then schedule patient for emergency endoscopic foreign body removal.</w:t>
      </w:r>
    </w:p>
    <w:p w14:paraId="7E859BB6" w14:textId="12DB2A96" w:rsidR="00B12473" w:rsidRPr="00CD6D94" w:rsidRDefault="00AE54DC">
      <w:pPr>
        <w:pStyle w:val="Heading1"/>
        <w:rPr>
          <w:color w:val="000000" w:themeColor="text1"/>
          <w:sz w:val="32"/>
          <w:szCs w:val="32"/>
        </w:rPr>
      </w:pPr>
      <w:r w:rsidRPr="00CD6D94">
        <w:rPr>
          <w:color w:val="000000" w:themeColor="text1"/>
          <w:sz w:val="32"/>
          <w:szCs w:val="32"/>
        </w:rPr>
        <w:t>Endoscopic Procedure</w:t>
      </w:r>
    </w:p>
    <w:p w14:paraId="086E695E" w14:textId="4BF5F2DC" w:rsidR="00B12473" w:rsidRPr="00CD6D94" w:rsidRDefault="001053C7" w:rsidP="009F6A07">
      <w:pPr>
        <w:pStyle w:val="Heading2"/>
        <w:rPr>
          <w:b w:val="0"/>
          <w:bCs w:val="0"/>
          <w:color w:val="000000" w:themeColor="text1"/>
          <w:sz w:val="32"/>
          <w:szCs w:val="32"/>
        </w:rPr>
      </w:pPr>
      <w:r w:rsidRPr="00CD6D94">
        <w:rPr>
          <w:b w:val="0"/>
          <w:bCs w:val="0"/>
          <w:color w:val="000000" w:themeColor="text1"/>
          <w:sz w:val="32"/>
          <w:szCs w:val="32"/>
        </w:rPr>
        <w:t>Pre-Procedure Preparation</w:t>
      </w:r>
      <w:r w:rsidR="009F6A07" w:rsidRPr="00CD6D94">
        <w:rPr>
          <w:b w:val="0"/>
          <w:bCs w:val="0"/>
          <w:color w:val="000000" w:themeColor="text1"/>
          <w:sz w:val="32"/>
          <w:szCs w:val="32"/>
        </w:rPr>
        <w:t xml:space="preserve">: </w:t>
      </w:r>
      <w:r w:rsidRPr="00CD6D94">
        <w:rPr>
          <w:b w:val="0"/>
          <w:bCs w:val="0"/>
          <w:color w:val="000000" w:themeColor="text1"/>
          <w:sz w:val="32"/>
          <w:szCs w:val="32"/>
        </w:rPr>
        <w:t>Patient assessed and declared fit by anesthesiologis</w:t>
      </w:r>
      <w:r w:rsidR="009F6A07" w:rsidRPr="00CD6D94">
        <w:rPr>
          <w:b w:val="0"/>
          <w:bCs w:val="0"/>
          <w:color w:val="000000" w:themeColor="text1"/>
          <w:sz w:val="32"/>
          <w:szCs w:val="32"/>
        </w:rPr>
        <w:t>t</w:t>
      </w:r>
      <w:r w:rsidR="00536BEB" w:rsidRPr="00CD6D94">
        <w:rPr>
          <w:b w:val="0"/>
          <w:bCs w:val="0"/>
          <w:color w:val="000000" w:themeColor="text1"/>
          <w:sz w:val="32"/>
          <w:szCs w:val="32"/>
        </w:rPr>
        <w:t>.</w:t>
      </w:r>
      <w:r w:rsidR="009F6A07" w:rsidRPr="00CD6D94">
        <w:rPr>
          <w:b w:val="0"/>
          <w:bCs w:val="0"/>
          <w:color w:val="000000" w:themeColor="text1"/>
          <w:sz w:val="32"/>
          <w:szCs w:val="32"/>
        </w:rPr>
        <w:t xml:space="preserve"> </w:t>
      </w:r>
      <w:r w:rsidR="00536BEB" w:rsidRPr="00CD6D94">
        <w:rPr>
          <w:b w:val="0"/>
          <w:bCs w:val="0"/>
          <w:color w:val="000000" w:themeColor="text1"/>
          <w:sz w:val="32"/>
          <w:szCs w:val="32"/>
        </w:rPr>
        <w:t xml:space="preserve">Under </w:t>
      </w:r>
      <w:r w:rsidR="004D6AA5" w:rsidRPr="00CD6D94">
        <w:rPr>
          <w:b w:val="0"/>
          <w:bCs w:val="0"/>
          <w:color w:val="000000" w:themeColor="text1"/>
          <w:sz w:val="32"/>
          <w:szCs w:val="32"/>
        </w:rPr>
        <w:t>m</w:t>
      </w:r>
      <w:r w:rsidRPr="00CD6D94">
        <w:rPr>
          <w:b w:val="0"/>
          <w:bCs w:val="0"/>
          <w:color w:val="000000" w:themeColor="text1"/>
          <w:sz w:val="32"/>
          <w:szCs w:val="32"/>
        </w:rPr>
        <w:t>ild conscious sedation</w:t>
      </w:r>
      <w:r w:rsidR="009F6A07" w:rsidRPr="00CD6D94">
        <w:rPr>
          <w:b w:val="0"/>
          <w:bCs w:val="0"/>
          <w:color w:val="000000" w:themeColor="text1"/>
          <w:sz w:val="32"/>
          <w:szCs w:val="32"/>
        </w:rPr>
        <w:t xml:space="preserve">, </w:t>
      </w:r>
      <w:r w:rsidRPr="00CD6D94">
        <w:rPr>
          <w:b w:val="0"/>
          <w:bCs w:val="0"/>
          <w:color w:val="000000" w:themeColor="text1"/>
          <w:sz w:val="32"/>
          <w:szCs w:val="32"/>
        </w:rPr>
        <w:t>Oxygen</w:t>
      </w:r>
      <w:r w:rsidR="00536BEB" w:rsidRPr="00CD6D94">
        <w:rPr>
          <w:b w:val="0"/>
          <w:bCs w:val="0"/>
          <w:color w:val="000000" w:themeColor="text1"/>
          <w:sz w:val="32"/>
          <w:szCs w:val="32"/>
        </w:rPr>
        <w:t xml:space="preserve"> administration</w:t>
      </w:r>
      <w:r w:rsidRPr="00CD6D94">
        <w:rPr>
          <w:b w:val="0"/>
          <w:bCs w:val="0"/>
          <w:color w:val="000000" w:themeColor="text1"/>
          <w:sz w:val="32"/>
          <w:szCs w:val="32"/>
        </w:rPr>
        <w:t xml:space="preserve"> via nasal prongs</w:t>
      </w:r>
      <w:r w:rsidR="00536BEB" w:rsidRPr="00CD6D94">
        <w:rPr>
          <w:b w:val="0"/>
          <w:bCs w:val="0"/>
          <w:color w:val="000000" w:themeColor="text1"/>
          <w:sz w:val="32"/>
          <w:szCs w:val="32"/>
        </w:rPr>
        <w:t xml:space="preserve"> was commenced</w:t>
      </w:r>
      <w:r w:rsidR="00B2490D" w:rsidRPr="00CD6D94">
        <w:rPr>
          <w:b w:val="0"/>
          <w:bCs w:val="0"/>
          <w:color w:val="000000" w:themeColor="text1"/>
          <w:sz w:val="32"/>
          <w:szCs w:val="32"/>
        </w:rPr>
        <w:t xml:space="preserve"> with</w:t>
      </w:r>
      <w:r w:rsidR="009F6A07" w:rsidRPr="00CD6D94">
        <w:rPr>
          <w:b w:val="0"/>
          <w:bCs w:val="0"/>
          <w:color w:val="000000" w:themeColor="text1"/>
          <w:sz w:val="32"/>
          <w:szCs w:val="32"/>
        </w:rPr>
        <w:t xml:space="preserve"> </w:t>
      </w:r>
      <w:r w:rsidR="00B2490D" w:rsidRPr="00CD6D94">
        <w:rPr>
          <w:b w:val="0"/>
          <w:bCs w:val="0"/>
          <w:color w:val="000000" w:themeColor="text1"/>
          <w:sz w:val="32"/>
          <w:szCs w:val="32"/>
        </w:rPr>
        <w:t>c</w:t>
      </w:r>
      <w:r w:rsidRPr="00CD6D94">
        <w:rPr>
          <w:b w:val="0"/>
          <w:bCs w:val="0"/>
          <w:color w:val="000000" w:themeColor="text1"/>
          <w:sz w:val="32"/>
          <w:szCs w:val="32"/>
        </w:rPr>
        <w:t>ontinuous monitoring of vital</w:t>
      </w:r>
      <w:r w:rsidR="00B2490D" w:rsidRPr="00CD6D94">
        <w:rPr>
          <w:b w:val="0"/>
          <w:bCs w:val="0"/>
          <w:color w:val="000000" w:themeColor="text1"/>
          <w:sz w:val="32"/>
          <w:szCs w:val="32"/>
        </w:rPr>
        <w:t xml:space="preserve"> signs</w:t>
      </w:r>
      <w:r w:rsidR="009F6A07" w:rsidRPr="00CD6D94">
        <w:rPr>
          <w:b w:val="0"/>
          <w:bCs w:val="0"/>
          <w:color w:val="000000" w:themeColor="text1"/>
          <w:sz w:val="32"/>
          <w:szCs w:val="32"/>
        </w:rPr>
        <w:t>,</w:t>
      </w:r>
      <w:r w:rsidR="00B2490D" w:rsidRPr="00CD6D94">
        <w:rPr>
          <w:b w:val="0"/>
          <w:bCs w:val="0"/>
          <w:color w:val="000000" w:themeColor="text1"/>
          <w:sz w:val="32"/>
          <w:szCs w:val="32"/>
        </w:rPr>
        <w:t xml:space="preserve"> a</w:t>
      </w:r>
      <w:r w:rsidR="009F6A07" w:rsidRPr="00CD6D94">
        <w:rPr>
          <w:b w:val="0"/>
          <w:bCs w:val="0"/>
          <w:color w:val="000000" w:themeColor="text1"/>
          <w:sz w:val="32"/>
          <w:szCs w:val="32"/>
        </w:rPr>
        <w:t xml:space="preserve"> </w:t>
      </w:r>
      <w:r w:rsidRPr="00CD6D94">
        <w:rPr>
          <w:b w:val="0"/>
          <w:bCs w:val="0"/>
          <w:color w:val="000000" w:themeColor="text1"/>
          <w:sz w:val="32"/>
          <w:szCs w:val="32"/>
        </w:rPr>
        <w:t>Bite guard applied</w:t>
      </w:r>
      <w:r w:rsidR="00536BEB" w:rsidRPr="00CD6D94">
        <w:rPr>
          <w:b w:val="0"/>
          <w:bCs w:val="0"/>
          <w:color w:val="000000" w:themeColor="text1"/>
          <w:sz w:val="32"/>
          <w:szCs w:val="32"/>
        </w:rPr>
        <w:t xml:space="preserve"> in the mouth</w:t>
      </w:r>
      <w:r w:rsidR="00B2490D" w:rsidRPr="00CD6D94">
        <w:rPr>
          <w:b w:val="0"/>
          <w:bCs w:val="0"/>
          <w:color w:val="000000" w:themeColor="text1"/>
          <w:sz w:val="32"/>
          <w:szCs w:val="32"/>
        </w:rPr>
        <w:t xml:space="preserve"> after the administration of</w:t>
      </w:r>
      <w:r w:rsidR="009F6A07" w:rsidRPr="00CD6D94">
        <w:rPr>
          <w:b w:val="0"/>
          <w:bCs w:val="0"/>
          <w:color w:val="000000" w:themeColor="text1"/>
          <w:sz w:val="32"/>
          <w:szCs w:val="32"/>
        </w:rPr>
        <w:t xml:space="preserve"> 10% </w:t>
      </w:r>
      <w:r w:rsidR="00B2490D" w:rsidRPr="00CD6D94">
        <w:rPr>
          <w:b w:val="0"/>
          <w:bCs w:val="0"/>
          <w:color w:val="000000" w:themeColor="text1"/>
          <w:sz w:val="32"/>
          <w:szCs w:val="32"/>
        </w:rPr>
        <w:t>t</w:t>
      </w:r>
      <w:r w:rsidRPr="00CD6D94">
        <w:rPr>
          <w:b w:val="0"/>
          <w:bCs w:val="0"/>
          <w:color w:val="000000" w:themeColor="text1"/>
          <w:sz w:val="32"/>
          <w:szCs w:val="32"/>
        </w:rPr>
        <w:t>opical lidocaine sprayed to</w:t>
      </w:r>
      <w:r w:rsidR="00B2490D" w:rsidRPr="00CD6D94">
        <w:rPr>
          <w:b w:val="0"/>
          <w:bCs w:val="0"/>
          <w:color w:val="000000" w:themeColor="text1"/>
          <w:sz w:val="32"/>
          <w:szCs w:val="32"/>
        </w:rPr>
        <w:t xml:space="preserve"> the</w:t>
      </w:r>
      <w:r w:rsidRPr="00CD6D94">
        <w:rPr>
          <w:b w:val="0"/>
          <w:bCs w:val="0"/>
          <w:color w:val="000000" w:themeColor="text1"/>
          <w:sz w:val="32"/>
          <w:szCs w:val="32"/>
        </w:rPr>
        <w:t xml:space="preserve"> posterior pharynx</w:t>
      </w:r>
      <w:r w:rsidR="009F6A07" w:rsidRPr="00CD6D94">
        <w:rPr>
          <w:b w:val="0"/>
          <w:bCs w:val="0"/>
          <w:color w:val="000000" w:themeColor="text1"/>
          <w:sz w:val="32"/>
          <w:szCs w:val="32"/>
        </w:rPr>
        <w:t xml:space="preserve"> for mucosal </w:t>
      </w:r>
      <w:proofErr w:type="spellStart"/>
      <w:r w:rsidR="009F6A07" w:rsidRPr="00CD6D94">
        <w:rPr>
          <w:b w:val="0"/>
          <w:bCs w:val="0"/>
          <w:color w:val="000000" w:themeColor="text1"/>
          <w:sz w:val="32"/>
          <w:szCs w:val="32"/>
        </w:rPr>
        <w:t>anaesthesia</w:t>
      </w:r>
      <w:proofErr w:type="spellEnd"/>
      <w:r w:rsidR="009F6A07" w:rsidRPr="00CD6D94">
        <w:rPr>
          <w:b w:val="0"/>
          <w:bCs w:val="0"/>
          <w:color w:val="000000" w:themeColor="text1"/>
          <w:sz w:val="32"/>
          <w:szCs w:val="32"/>
        </w:rPr>
        <w:t>.</w:t>
      </w:r>
    </w:p>
    <w:p w14:paraId="1161EFC3" w14:textId="77777777" w:rsidR="00B12473" w:rsidRPr="00CD6D94" w:rsidRDefault="001053C7">
      <w:pPr>
        <w:pStyle w:val="Heading2"/>
        <w:rPr>
          <w:color w:val="000000" w:themeColor="text1"/>
          <w:sz w:val="32"/>
          <w:szCs w:val="32"/>
        </w:rPr>
      </w:pPr>
      <w:r w:rsidRPr="00CD6D94">
        <w:rPr>
          <w:color w:val="000000" w:themeColor="text1"/>
          <w:sz w:val="32"/>
          <w:szCs w:val="32"/>
        </w:rPr>
        <w:t>Endoscopic Findings and Intervention</w:t>
      </w:r>
    </w:p>
    <w:p w14:paraId="0321B929" w14:textId="66CE09B2" w:rsidR="00B12473" w:rsidRPr="00CD6D94" w:rsidRDefault="00B2490D">
      <w:pPr>
        <w:rPr>
          <w:color w:val="000000" w:themeColor="text1"/>
          <w:sz w:val="32"/>
          <w:szCs w:val="32"/>
        </w:rPr>
      </w:pPr>
      <w:r w:rsidRPr="00CD6D94">
        <w:rPr>
          <w:color w:val="000000" w:themeColor="text1"/>
          <w:sz w:val="32"/>
          <w:szCs w:val="32"/>
        </w:rPr>
        <w:t xml:space="preserve"> Following gentle insertion of a f</w:t>
      </w:r>
      <w:r w:rsidR="001053C7" w:rsidRPr="00CD6D94">
        <w:rPr>
          <w:color w:val="000000" w:themeColor="text1"/>
          <w:sz w:val="32"/>
          <w:szCs w:val="32"/>
        </w:rPr>
        <w:t>lexible upper GI endoscop</w:t>
      </w:r>
      <w:r w:rsidRPr="00CD6D94">
        <w:rPr>
          <w:color w:val="000000" w:themeColor="text1"/>
          <w:sz w:val="32"/>
          <w:szCs w:val="32"/>
        </w:rPr>
        <w:t xml:space="preserve">e which </w:t>
      </w:r>
      <w:r w:rsidR="001053C7" w:rsidRPr="00CD6D94">
        <w:rPr>
          <w:color w:val="000000" w:themeColor="text1"/>
          <w:sz w:val="32"/>
          <w:szCs w:val="32"/>
        </w:rPr>
        <w:t xml:space="preserve">revealed distal </w:t>
      </w:r>
      <w:proofErr w:type="spellStart"/>
      <w:r w:rsidR="006A1B6A" w:rsidRPr="00CD6D94">
        <w:rPr>
          <w:color w:val="000000" w:themeColor="text1"/>
          <w:sz w:val="32"/>
          <w:szCs w:val="32"/>
        </w:rPr>
        <w:t>o</w:t>
      </w:r>
      <w:r w:rsidR="001053C7" w:rsidRPr="00CD6D94">
        <w:rPr>
          <w:color w:val="000000" w:themeColor="text1"/>
          <w:sz w:val="32"/>
          <w:szCs w:val="32"/>
        </w:rPr>
        <w:t>esophageal</w:t>
      </w:r>
      <w:proofErr w:type="spellEnd"/>
      <w:r w:rsidR="001053C7" w:rsidRPr="00CD6D94">
        <w:rPr>
          <w:color w:val="000000" w:themeColor="text1"/>
          <w:sz w:val="32"/>
          <w:szCs w:val="32"/>
        </w:rPr>
        <w:t xml:space="preserve"> impaction</w:t>
      </w:r>
      <w:r w:rsidR="009F6A07" w:rsidRPr="00CD6D94">
        <w:rPr>
          <w:color w:val="000000" w:themeColor="text1"/>
          <w:sz w:val="32"/>
          <w:szCs w:val="32"/>
        </w:rPr>
        <w:t>, by a foreign body</w:t>
      </w:r>
      <w:r w:rsidRPr="00CD6D94">
        <w:rPr>
          <w:color w:val="000000" w:themeColor="text1"/>
          <w:sz w:val="32"/>
          <w:szCs w:val="32"/>
        </w:rPr>
        <w:t>-</w:t>
      </w:r>
      <w:proofErr w:type="spellStart"/>
      <w:r w:rsidR="009F6A07" w:rsidRPr="00CD6D94">
        <w:rPr>
          <w:color w:val="000000" w:themeColor="text1"/>
          <w:sz w:val="32"/>
          <w:szCs w:val="32"/>
        </w:rPr>
        <w:t>kpomo</w:t>
      </w:r>
      <w:proofErr w:type="spellEnd"/>
      <w:r w:rsidR="004D6AA5" w:rsidRPr="00CD6D94">
        <w:rPr>
          <w:color w:val="000000" w:themeColor="text1"/>
          <w:sz w:val="32"/>
          <w:szCs w:val="32"/>
        </w:rPr>
        <w:t xml:space="preserve">. </w:t>
      </w:r>
      <w:r w:rsidR="009F6A07" w:rsidRPr="00CD6D94">
        <w:rPr>
          <w:color w:val="000000" w:themeColor="text1"/>
          <w:sz w:val="32"/>
          <w:szCs w:val="32"/>
        </w:rPr>
        <w:t xml:space="preserve"> </w:t>
      </w:r>
      <w:r w:rsidR="001053C7" w:rsidRPr="00CD6D94">
        <w:rPr>
          <w:color w:val="000000" w:themeColor="text1"/>
          <w:sz w:val="32"/>
          <w:szCs w:val="32"/>
        </w:rPr>
        <w:t>Initial retrieval using a</w:t>
      </w:r>
      <w:r w:rsidR="004D6AA5" w:rsidRPr="00CD6D94">
        <w:rPr>
          <w:color w:val="000000" w:themeColor="text1"/>
          <w:sz w:val="32"/>
          <w:szCs w:val="32"/>
        </w:rPr>
        <w:t>n endoscopic retrieval</w:t>
      </w:r>
      <w:r w:rsidR="001053C7" w:rsidRPr="00CD6D94">
        <w:rPr>
          <w:color w:val="000000" w:themeColor="text1"/>
          <w:sz w:val="32"/>
          <w:szCs w:val="32"/>
        </w:rPr>
        <w:t xml:space="preserve"> basket failed</w:t>
      </w:r>
      <w:r w:rsidR="004D6AA5" w:rsidRPr="00CD6D94">
        <w:rPr>
          <w:color w:val="000000" w:themeColor="text1"/>
          <w:sz w:val="32"/>
          <w:szCs w:val="32"/>
        </w:rPr>
        <w:t xml:space="preserve">, which was likely due to the </w:t>
      </w:r>
      <w:r w:rsidRPr="00CD6D94">
        <w:rPr>
          <w:color w:val="000000" w:themeColor="text1"/>
          <w:sz w:val="32"/>
          <w:szCs w:val="32"/>
        </w:rPr>
        <w:t xml:space="preserve">its’ </w:t>
      </w:r>
      <w:r w:rsidR="004D6AA5" w:rsidRPr="00CD6D94">
        <w:rPr>
          <w:color w:val="000000" w:themeColor="text1"/>
          <w:sz w:val="32"/>
          <w:szCs w:val="32"/>
        </w:rPr>
        <w:t xml:space="preserve">slippery nature as </w:t>
      </w:r>
      <w:r w:rsidR="004D6AA5" w:rsidRPr="00CD6D94">
        <w:rPr>
          <w:color w:val="000000" w:themeColor="text1"/>
          <w:sz w:val="32"/>
          <w:szCs w:val="32"/>
        </w:rPr>
        <w:lastRenderedPageBreak/>
        <w:t>it was coated with saliva</w:t>
      </w:r>
      <w:r w:rsidR="00883141" w:rsidRPr="00CD6D94">
        <w:rPr>
          <w:color w:val="000000" w:themeColor="text1"/>
          <w:sz w:val="32"/>
          <w:szCs w:val="32"/>
        </w:rPr>
        <w:t xml:space="preserve"> and mucous</w:t>
      </w:r>
      <w:r w:rsidR="004D6AA5" w:rsidRPr="00CD6D94">
        <w:rPr>
          <w:color w:val="000000" w:themeColor="text1"/>
          <w:sz w:val="32"/>
          <w:szCs w:val="32"/>
        </w:rPr>
        <w:t xml:space="preserve"> a</w:t>
      </w:r>
      <w:r w:rsidR="00883141" w:rsidRPr="00CD6D94">
        <w:rPr>
          <w:color w:val="000000" w:themeColor="text1"/>
          <w:sz w:val="32"/>
          <w:szCs w:val="32"/>
        </w:rPr>
        <w:t>s well as</w:t>
      </w:r>
      <w:r w:rsidR="004D6AA5" w:rsidRPr="00CD6D94">
        <w:rPr>
          <w:color w:val="000000" w:themeColor="text1"/>
          <w:sz w:val="32"/>
          <w:szCs w:val="32"/>
        </w:rPr>
        <w:t xml:space="preserve"> the size</w:t>
      </w:r>
      <w:r w:rsidRPr="00CD6D94">
        <w:rPr>
          <w:color w:val="000000" w:themeColor="text1"/>
          <w:sz w:val="32"/>
          <w:szCs w:val="32"/>
        </w:rPr>
        <w:t xml:space="preserve"> and shape</w:t>
      </w:r>
      <w:r w:rsidR="004D6AA5" w:rsidRPr="00CD6D94">
        <w:rPr>
          <w:color w:val="000000" w:themeColor="text1"/>
          <w:sz w:val="32"/>
          <w:szCs w:val="32"/>
        </w:rPr>
        <w:t xml:space="preserve"> of the cow skin(</w:t>
      </w:r>
      <w:proofErr w:type="spellStart"/>
      <w:r w:rsidR="004D6AA5" w:rsidRPr="00CD6D94">
        <w:rPr>
          <w:color w:val="000000" w:themeColor="text1"/>
          <w:sz w:val="32"/>
          <w:szCs w:val="32"/>
        </w:rPr>
        <w:t>kpomo</w:t>
      </w:r>
      <w:proofErr w:type="spellEnd"/>
      <w:r w:rsidR="004D6AA5" w:rsidRPr="00CD6D94">
        <w:rPr>
          <w:color w:val="000000" w:themeColor="text1"/>
          <w:sz w:val="32"/>
          <w:szCs w:val="32"/>
        </w:rPr>
        <w:t>)</w:t>
      </w:r>
      <w:r w:rsidR="001053C7" w:rsidRPr="00CD6D94">
        <w:rPr>
          <w:color w:val="000000" w:themeColor="text1"/>
          <w:sz w:val="32"/>
          <w:szCs w:val="32"/>
        </w:rPr>
        <w:t>. The foreign body was gently manipulated distally and successfully grasped with a polypectomy snare, then extracted orally without complication</w:t>
      </w:r>
      <w:r w:rsidR="004D6AA5" w:rsidRPr="00CD6D94">
        <w:rPr>
          <w:color w:val="000000" w:themeColor="text1"/>
          <w:sz w:val="32"/>
          <w:szCs w:val="32"/>
        </w:rPr>
        <w:t>s</w:t>
      </w:r>
      <w:r w:rsidR="0042259B" w:rsidRPr="00CD6D94">
        <w:rPr>
          <w:color w:val="000000" w:themeColor="text1"/>
          <w:sz w:val="32"/>
          <w:szCs w:val="32"/>
        </w:rPr>
        <w:t xml:space="preserve"> (Figures 1-4)</w:t>
      </w:r>
      <w:r w:rsidR="001053C7" w:rsidRPr="00CD6D94">
        <w:rPr>
          <w:color w:val="000000" w:themeColor="text1"/>
          <w:sz w:val="32"/>
          <w:szCs w:val="32"/>
        </w:rPr>
        <w:t>.</w:t>
      </w:r>
      <w:r w:rsidR="004D6AA5" w:rsidRPr="00CD6D94">
        <w:rPr>
          <w:color w:val="000000" w:themeColor="text1"/>
          <w:sz w:val="32"/>
          <w:szCs w:val="32"/>
        </w:rPr>
        <w:t xml:space="preserve"> There was an instant retrieve of distress by the patient. She was subsequently observed for full recovery and later transferred to the ward for further observation.</w:t>
      </w:r>
    </w:p>
    <w:p w14:paraId="1C9A6F1F" w14:textId="6CF869A1" w:rsidR="00D87E2E" w:rsidRPr="00CD6D94" w:rsidRDefault="001053C7" w:rsidP="00D87E2E">
      <w:pPr>
        <w:pStyle w:val="NormalWeb"/>
        <w:rPr>
          <w:sz w:val="32"/>
          <w:szCs w:val="32"/>
        </w:rPr>
      </w:pPr>
      <w:r w:rsidRPr="00CD6D94">
        <w:rPr>
          <w:b/>
          <w:bCs/>
          <w:color w:val="000000" w:themeColor="text1"/>
          <w:sz w:val="32"/>
          <w:szCs w:val="32"/>
        </w:rPr>
        <w:t>Post-Procedure Care</w:t>
      </w:r>
      <w:r w:rsidR="009A0FAA" w:rsidRPr="00CD6D94">
        <w:rPr>
          <w:b/>
          <w:bCs/>
          <w:color w:val="000000" w:themeColor="text1"/>
          <w:sz w:val="32"/>
          <w:szCs w:val="32"/>
        </w:rPr>
        <w:t>:</w:t>
      </w:r>
      <w:r w:rsidR="009A0FAA" w:rsidRPr="00CD6D94">
        <w:rPr>
          <w:color w:val="000000" w:themeColor="text1"/>
          <w:sz w:val="32"/>
          <w:szCs w:val="32"/>
        </w:rPr>
        <w:t xml:space="preserve"> she was placed on nil per </w:t>
      </w:r>
      <w:proofErr w:type="spellStart"/>
      <w:r w:rsidR="009A0FAA" w:rsidRPr="00CD6D94">
        <w:rPr>
          <w:color w:val="000000" w:themeColor="text1"/>
          <w:sz w:val="32"/>
          <w:szCs w:val="32"/>
        </w:rPr>
        <w:t>os</w:t>
      </w:r>
      <w:proofErr w:type="spellEnd"/>
      <w:r w:rsidR="009A0FAA" w:rsidRPr="00CD6D94">
        <w:rPr>
          <w:color w:val="000000" w:themeColor="text1"/>
          <w:sz w:val="32"/>
          <w:szCs w:val="32"/>
        </w:rPr>
        <w:t>, intravenous PP</w:t>
      </w:r>
      <w:r w:rsidR="00AE54DC" w:rsidRPr="00CD6D94">
        <w:rPr>
          <w:color w:val="000000" w:themeColor="text1"/>
          <w:sz w:val="32"/>
          <w:szCs w:val="32"/>
        </w:rPr>
        <w:t>I</w:t>
      </w:r>
      <w:r w:rsidR="009A0FAA" w:rsidRPr="00CD6D94">
        <w:rPr>
          <w:color w:val="000000" w:themeColor="text1"/>
          <w:sz w:val="32"/>
          <w:szCs w:val="32"/>
        </w:rPr>
        <w:t>, antibiotics, analgesics and fluid. Patient resumed oral intake after 48hours without complications and later discharged in stable clinical state after counselling on</w:t>
      </w:r>
      <w:r w:rsidR="00D87E2E" w:rsidRPr="00CD6D94">
        <w:rPr>
          <w:color w:val="000000" w:themeColor="text1"/>
          <w:sz w:val="32"/>
          <w:szCs w:val="32"/>
        </w:rPr>
        <w:t xml:space="preserve"> </w:t>
      </w:r>
      <w:r w:rsidR="009A0FAA" w:rsidRPr="00CD6D94">
        <w:rPr>
          <w:color w:val="000000" w:themeColor="text1"/>
          <w:sz w:val="32"/>
          <w:szCs w:val="32"/>
        </w:rPr>
        <w:t>proper dietary habit and to chew well before attempting to swallow.</w:t>
      </w:r>
      <w:r w:rsidR="00D87E2E" w:rsidRPr="00CD6D94">
        <w:rPr>
          <w:noProof/>
          <w:sz w:val="32"/>
          <w:szCs w:val="32"/>
        </w:rPr>
        <w:t xml:space="preserve"> </w:t>
      </w:r>
    </w:p>
    <w:p w14:paraId="4BA564C3" w14:textId="780321DA" w:rsidR="00B12473" w:rsidRPr="00CD6D94" w:rsidRDefault="00B12473">
      <w:pPr>
        <w:pStyle w:val="Heading2"/>
        <w:rPr>
          <w:b w:val="0"/>
          <w:bCs w:val="0"/>
          <w:color w:val="000000" w:themeColor="text1"/>
          <w:sz w:val="32"/>
          <w:szCs w:val="32"/>
        </w:rPr>
      </w:pPr>
    </w:p>
    <w:p w14:paraId="2B36AE65" w14:textId="6BCD1874" w:rsidR="00D87E2E" w:rsidRPr="00CD6D94" w:rsidRDefault="00D87E2E" w:rsidP="00D87E2E">
      <w:pPr>
        <w:rPr>
          <w:sz w:val="32"/>
          <w:szCs w:val="32"/>
        </w:rPr>
      </w:pPr>
    </w:p>
    <w:p w14:paraId="36300A16" w14:textId="1C644960" w:rsidR="00D87E2E" w:rsidRPr="00CD6D94" w:rsidRDefault="00D87E2E" w:rsidP="00D87E2E">
      <w:pPr>
        <w:rPr>
          <w:sz w:val="32"/>
          <w:szCs w:val="32"/>
        </w:rPr>
      </w:pPr>
    </w:p>
    <w:p w14:paraId="71D24208" w14:textId="4A0CBAFF" w:rsidR="00362E0E" w:rsidRPr="00CD6D94" w:rsidRDefault="00362E0E" w:rsidP="00362E0E">
      <w:pPr>
        <w:rPr>
          <w:sz w:val="32"/>
          <w:szCs w:val="32"/>
        </w:rPr>
      </w:pPr>
      <w:r w:rsidRPr="00CD6D94">
        <w:rPr>
          <w:noProof/>
          <w:sz w:val="32"/>
          <w:szCs w:val="32"/>
        </w:rPr>
        <w:lastRenderedPageBreak/>
        <w:drawing>
          <wp:inline distT="0" distB="0" distL="0" distR="0" wp14:anchorId="7D8EFECF" wp14:editId="2A102FF6">
            <wp:extent cx="5486400" cy="726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7264400"/>
                    </a:xfrm>
                    <a:prstGeom prst="rect">
                      <a:avLst/>
                    </a:prstGeom>
                    <a:noFill/>
                    <a:ln>
                      <a:noFill/>
                    </a:ln>
                  </pic:spPr>
                </pic:pic>
              </a:graphicData>
            </a:graphic>
          </wp:inline>
        </w:drawing>
      </w:r>
    </w:p>
    <w:p w14:paraId="4E5FB041" w14:textId="43B4FEDA" w:rsidR="00362E0E" w:rsidRPr="00CD6D94" w:rsidRDefault="00587311" w:rsidP="00D87E2E">
      <w:pPr>
        <w:rPr>
          <w:sz w:val="32"/>
          <w:szCs w:val="32"/>
        </w:rPr>
      </w:pPr>
      <w:bookmarkStart w:id="0" w:name="_Hlk222699117"/>
      <w:r w:rsidRPr="00CD6D94">
        <w:rPr>
          <w:sz w:val="32"/>
          <w:szCs w:val="32"/>
        </w:rPr>
        <w:t>Fig 1. Retrieved Cow skin (</w:t>
      </w:r>
      <w:proofErr w:type="spellStart"/>
      <w:r w:rsidRPr="00CD6D94">
        <w:rPr>
          <w:sz w:val="32"/>
          <w:szCs w:val="32"/>
        </w:rPr>
        <w:t>Kpomo</w:t>
      </w:r>
      <w:proofErr w:type="spellEnd"/>
      <w:r w:rsidRPr="00CD6D94">
        <w:rPr>
          <w:sz w:val="32"/>
          <w:szCs w:val="32"/>
        </w:rPr>
        <w:t>) and polypectomy snare.</w:t>
      </w:r>
    </w:p>
    <w:bookmarkEnd w:id="0"/>
    <w:p w14:paraId="4BA10610" w14:textId="7B727810" w:rsidR="00362E0E" w:rsidRPr="00CD6D94" w:rsidRDefault="00362E0E" w:rsidP="00D87E2E">
      <w:pPr>
        <w:rPr>
          <w:sz w:val="32"/>
          <w:szCs w:val="32"/>
        </w:rPr>
      </w:pPr>
    </w:p>
    <w:p w14:paraId="7174FF5C" w14:textId="30756EE0" w:rsidR="00362E0E" w:rsidRPr="00CD6D94" w:rsidRDefault="00362E0E" w:rsidP="00D87E2E">
      <w:pPr>
        <w:rPr>
          <w:sz w:val="32"/>
          <w:szCs w:val="32"/>
        </w:rPr>
      </w:pPr>
    </w:p>
    <w:p w14:paraId="7E15A02D" w14:textId="7D0F4AD6" w:rsidR="00362E0E" w:rsidRPr="00CD6D94" w:rsidRDefault="00362E0E" w:rsidP="00362E0E">
      <w:pPr>
        <w:rPr>
          <w:sz w:val="32"/>
          <w:szCs w:val="32"/>
        </w:rPr>
      </w:pPr>
      <w:r w:rsidRPr="00CD6D94">
        <w:rPr>
          <w:noProof/>
          <w:sz w:val="32"/>
          <w:szCs w:val="32"/>
        </w:rPr>
        <w:drawing>
          <wp:inline distT="0" distB="0" distL="0" distR="0" wp14:anchorId="1923663B" wp14:editId="1B53E89B">
            <wp:extent cx="5486400" cy="71285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7128510"/>
                    </a:xfrm>
                    <a:prstGeom prst="rect">
                      <a:avLst/>
                    </a:prstGeom>
                    <a:noFill/>
                    <a:ln>
                      <a:noFill/>
                    </a:ln>
                  </pic:spPr>
                </pic:pic>
              </a:graphicData>
            </a:graphic>
          </wp:inline>
        </w:drawing>
      </w:r>
    </w:p>
    <w:p w14:paraId="44FCACF9" w14:textId="76A4D205" w:rsidR="00587311" w:rsidRPr="00CD6D94" w:rsidRDefault="00587311" w:rsidP="00587311">
      <w:pPr>
        <w:rPr>
          <w:sz w:val="32"/>
          <w:szCs w:val="32"/>
        </w:rPr>
      </w:pPr>
      <w:r w:rsidRPr="00CD6D94">
        <w:rPr>
          <w:sz w:val="32"/>
          <w:szCs w:val="32"/>
        </w:rPr>
        <w:t>Fig 2. Retrieved Cow skin (</w:t>
      </w:r>
      <w:proofErr w:type="spellStart"/>
      <w:r w:rsidRPr="00CD6D94">
        <w:rPr>
          <w:sz w:val="32"/>
          <w:szCs w:val="32"/>
        </w:rPr>
        <w:t>Kpomo</w:t>
      </w:r>
      <w:proofErr w:type="spellEnd"/>
      <w:r w:rsidRPr="00CD6D94">
        <w:rPr>
          <w:sz w:val="32"/>
          <w:szCs w:val="32"/>
        </w:rPr>
        <w:t>) and polypectomy snare.</w:t>
      </w:r>
    </w:p>
    <w:p w14:paraId="242B43FE" w14:textId="02D5E761" w:rsidR="00362E0E" w:rsidRPr="00CD6D94" w:rsidRDefault="00362E0E" w:rsidP="00D87E2E">
      <w:pPr>
        <w:rPr>
          <w:sz w:val="32"/>
          <w:szCs w:val="32"/>
        </w:rPr>
      </w:pPr>
    </w:p>
    <w:p w14:paraId="631A1CFF" w14:textId="7BD75BA5" w:rsidR="00362E0E" w:rsidRPr="00CD6D94" w:rsidRDefault="00362E0E" w:rsidP="00D87E2E">
      <w:pPr>
        <w:rPr>
          <w:sz w:val="32"/>
          <w:szCs w:val="32"/>
        </w:rPr>
      </w:pPr>
    </w:p>
    <w:p w14:paraId="0FE3C733" w14:textId="305DA58D" w:rsidR="00362E0E" w:rsidRPr="00CD6D94" w:rsidRDefault="00362E0E" w:rsidP="00D87E2E">
      <w:pPr>
        <w:rPr>
          <w:sz w:val="32"/>
          <w:szCs w:val="32"/>
        </w:rPr>
      </w:pPr>
    </w:p>
    <w:p w14:paraId="5C8F0B3C" w14:textId="2C1A1303" w:rsidR="00362E0E" w:rsidRPr="00CD6D94" w:rsidRDefault="00362E0E" w:rsidP="00362E0E">
      <w:pPr>
        <w:rPr>
          <w:sz w:val="32"/>
          <w:szCs w:val="32"/>
        </w:rPr>
      </w:pPr>
      <w:r w:rsidRPr="00CD6D94">
        <w:rPr>
          <w:noProof/>
          <w:sz w:val="32"/>
          <w:szCs w:val="32"/>
        </w:rPr>
        <w:drawing>
          <wp:inline distT="0" distB="0" distL="0" distR="0" wp14:anchorId="2F189168" wp14:editId="0F4E57C6">
            <wp:extent cx="5486400" cy="50965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5096510"/>
                    </a:xfrm>
                    <a:prstGeom prst="rect">
                      <a:avLst/>
                    </a:prstGeom>
                    <a:noFill/>
                    <a:ln>
                      <a:noFill/>
                    </a:ln>
                  </pic:spPr>
                </pic:pic>
              </a:graphicData>
            </a:graphic>
          </wp:inline>
        </w:drawing>
      </w:r>
    </w:p>
    <w:p w14:paraId="7F58240A" w14:textId="23598CEB" w:rsidR="00587311" w:rsidRPr="00CD6D94" w:rsidRDefault="00587311" w:rsidP="00587311">
      <w:pPr>
        <w:rPr>
          <w:sz w:val="32"/>
          <w:szCs w:val="32"/>
        </w:rPr>
      </w:pPr>
      <w:r w:rsidRPr="00CD6D94">
        <w:rPr>
          <w:sz w:val="32"/>
          <w:szCs w:val="32"/>
        </w:rPr>
        <w:t xml:space="preserve">Fig 3. Impacted Cow </w:t>
      </w:r>
      <w:proofErr w:type="gramStart"/>
      <w:r w:rsidRPr="00CD6D94">
        <w:rPr>
          <w:sz w:val="32"/>
          <w:szCs w:val="32"/>
        </w:rPr>
        <w:t>skin(</w:t>
      </w:r>
      <w:proofErr w:type="spellStart"/>
      <w:proofErr w:type="gramEnd"/>
      <w:r w:rsidRPr="00CD6D94">
        <w:rPr>
          <w:sz w:val="32"/>
          <w:szCs w:val="32"/>
        </w:rPr>
        <w:t>Kpomo</w:t>
      </w:r>
      <w:proofErr w:type="spellEnd"/>
      <w:r w:rsidRPr="00CD6D94">
        <w:rPr>
          <w:sz w:val="32"/>
          <w:szCs w:val="32"/>
        </w:rPr>
        <w:t xml:space="preserve">) in the </w:t>
      </w:r>
      <w:r w:rsidR="00C2301A" w:rsidRPr="00CD6D94">
        <w:rPr>
          <w:sz w:val="32"/>
          <w:szCs w:val="32"/>
        </w:rPr>
        <w:t>Distal</w:t>
      </w:r>
      <w:r w:rsidRPr="00CD6D94">
        <w:rPr>
          <w:sz w:val="32"/>
          <w:szCs w:val="32"/>
        </w:rPr>
        <w:t xml:space="preserve"> </w:t>
      </w:r>
      <w:proofErr w:type="spellStart"/>
      <w:r w:rsidRPr="00CD6D94">
        <w:rPr>
          <w:sz w:val="32"/>
          <w:szCs w:val="32"/>
        </w:rPr>
        <w:t>Oesophagus</w:t>
      </w:r>
      <w:proofErr w:type="spellEnd"/>
    </w:p>
    <w:p w14:paraId="4C2715A6" w14:textId="003B5ED3" w:rsidR="00A620E7" w:rsidRPr="00CD6D94" w:rsidRDefault="00A620E7" w:rsidP="00A620E7">
      <w:pPr>
        <w:rPr>
          <w:sz w:val="32"/>
          <w:szCs w:val="32"/>
        </w:rPr>
      </w:pPr>
      <w:r w:rsidRPr="00CD6D94">
        <w:rPr>
          <w:noProof/>
          <w:sz w:val="32"/>
          <w:szCs w:val="32"/>
        </w:rPr>
        <w:lastRenderedPageBreak/>
        <w:drawing>
          <wp:inline distT="0" distB="0" distL="0" distR="0" wp14:anchorId="48E67519" wp14:editId="615E7856">
            <wp:extent cx="5486400" cy="56134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5613400"/>
                    </a:xfrm>
                    <a:prstGeom prst="rect">
                      <a:avLst/>
                    </a:prstGeom>
                    <a:noFill/>
                    <a:ln>
                      <a:noFill/>
                    </a:ln>
                  </pic:spPr>
                </pic:pic>
              </a:graphicData>
            </a:graphic>
          </wp:inline>
        </w:drawing>
      </w:r>
    </w:p>
    <w:p w14:paraId="13A4EAA4" w14:textId="0171D873" w:rsidR="00362E0E" w:rsidRPr="00CD6D94" w:rsidRDefault="00587311" w:rsidP="00D87E2E">
      <w:pPr>
        <w:rPr>
          <w:sz w:val="32"/>
          <w:szCs w:val="32"/>
        </w:rPr>
      </w:pPr>
      <w:r w:rsidRPr="00CD6D94">
        <w:rPr>
          <w:sz w:val="32"/>
          <w:szCs w:val="32"/>
        </w:rPr>
        <w:t xml:space="preserve">Fig 4. Retrieved </w:t>
      </w:r>
      <w:r w:rsidR="00ED7638" w:rsidRPr="00CD6D94">
        <w:rPr>
          <w:sz w:val="32"/>
          <w:szCs w:val="32"/>
        </w:rPr>
        <w:t>Foreign body at the tip of the scope held with polype</w:t>
      </w:r>
      <w:r w:rsidR="00525168" w:rsidRPr="00CD6D94">
        <w:rPr>
          <w:sz w:val="32"/>
          <w:szCs w:val="32"/>
        </w:rPr>
        <w:t>c</w:t>
      </w:r>
      <w:r w:rsidR="00ED7638" w:rsidRPr="00CD6D94">
        <w:rPr>
          <w:sz w:val="32"/>
          <w:szCs w:val="32"/>
        </w:rPr>
        <w:t>tomy snare</w:t>
      </w:r>
    </w:p>
    <w:p w14:paraId="364BE473" w14:textId="77777777" w:rsidR="00A620E7" w:rsidRPr="00CD6D94" w:rsidRDefault="00A620E7" w:rsidP="00D87E2E">
      <w:pPr>
        <w:rPr>
          <w:sz w:val="32"/>
          <w:szCs w:val="32"/>
        </w:rPr>
      </w:pPr>
    </w:p>
    <w:p w14:paraId="454FD984" w14:textId="77777777" w:rsidR="00362E0E" w:rsidRPr="00CD6D94" w:rsidRDefault="00362E0E" w:rsidP="00D87E2E">
      <w:pPr>
        <w:rPr>
          <w:sz w:val="32"/>
          <w:szCs w:val="32"/>
        </w:rPr>
      </w:pPr>
    </w:p>
    <w:p w14:paraId="5E6D2AB2" w14:textId="1D0BEA99" w:rsidR="00362E0E" w:rsidRPr="00CD6D94" w:rsidRDefault="00362E0E" w:rsidP="00D87E2E">
      <w:pPr>
        <w:rPr>
          <w:sz w:val="32"/>
          <w:szCs w:val="32"/>
        </w:rPr>
      </w:pPr>
    </w:p>
    <w:p w14:paraId="6D33B3B0" w14:textId="77777777" w:rsidR="00362E0E" w:rsidRPr="00CD6D94" w:rsidRDefault="00362E0E" w:rsidP="00D87E2E">
      <w:pPr>
        <w:rPr>
          <w:sz w:val="32"/>
          <w:szCs w:val="32"/>
        </w:rPr>
      </w:pPr>
    </w:p>
    <w:p w14:paraId="4B0A316F" w14:textId="61175740" w:rsidR="00D87E2E" w:rsidRPr="00CD6D94" w:rsidRDefault="00D87E2E" w:rsidP="00D87E2E">
      <w:pPr>
        <w:rPr>
          <w:sz w:val="32"/>
          <w:szCs w:val="32"/>
        </w:rPr>
      </w:pPr>
    </w:p>
    <w:p w14:paraId="577B099E" w14:textId="77777777" w:rsidR="00D87E2E" w:rsidRPr="00CD6D94" w:rsidRDefault="00D87E2E" w:rsidP="00D87E2E">
      <w:pPr>
        <w:rPr>
          <w:sz w:val="32"/>
          <w:szCs w:val="32"/>
        </w:rPr>
      </w:pPr>
    </w:p>
    <w:p w14:paraId="35D64AD9" w14:textId="77777777" w:rsidR="00B12473" w:rsidRPr="00CD6D94" w:rsidRDefault="001053C7">
      <w:pPr>
        <w:pStyle w:val="Heading1"/>
        <w:rPr>
          <w:color w:val="000000" w:themeColor="text1"/>
          <w:sz w:val="32"/>
          <w:szCs w:val="32"/>
        </w:rPr>
      </w:pPr>
      <w:r w:rsidRPr="00CD6D94">
        <w:rPr>
          <w:color w:val="000000" w:themeColor="text1"/>
          <w:sz w:val="32"/>
          <w:szCs w:val="32"/>
        </w:rPr>
        <w:t>Discussion</w:t>
      </w:r>
    </w:p>
    <w:p w14:paraId="03ACCC1A" w14:textId="108051B2" w:rsidR="00B12473" w:rsidRPr="00CD6D94" w:rsidRDefault="006A1B6A">
      <w:pPr>
        <w:rPr>
          <w:color w:val="000000" w:themeColor="text1"/>
          <w:sz w:val="32"/>
          <w:szCs w:val="32"/>
        </w:rPr>
      </w:pPr>
      <w:proofErr w:type="spellStart"/>
      <w:r w:rsidRPr="00CD6D94">
        <w:rPr>
          <w:color w:val="000000" w:themeColor="text1"/>
          <w:sz w:val="32"/>
          <w:szCs w:val="32"/>
        </w:rPr>
        <w:t>Oe</w:t>
      </w:r>
      <w:r w:rsidR="001053C7" w:rsidRPr="00CD6D94">
        <w:rPr>
          <w:color w:val="000000" w:themeColor="text1"/>
          <w:sz w:val="32"/>
          <w:szCs w:val="32"/>
        </w:rPr>
        <w:t>sophageal</w:t>
      </w:r>
      <w:proofErr w:type="spellEnd"/>
      <w:r w:rsidR="001053C7" w:rsidRPr="00CD6D94">
        <w:rPr>
          <w:color w:val="000000" w:themeColor="text1"/>
          <w:sz w:val="32"/>
          <w:szCs w:val="32"/>
        </w:rPr>
        <w:t xml:space="preserve"> foreign body impaction is a recognized gastrointestinal emergency requiring prompt evaluation and intervention. Food bolus impaction accounts for the majority of </w:t>
      </w:r>
      <w:proofErr w:type="spellStart"/>
      <w:r w:rsidRPr="00CD6D94">
        <w:rPr>
          <w:color w:val="000000" w:themeColor="text1"/>
          <w:sz w:val="32"/>
          <w:szCs w:val="32"/>
        </w:rPr>
        <w:t>o</w:t>
      </w:r>
      <w:r w:rsidR="001053C7" w:rsidRPr="00CD6D94">
        <w:rPr>
          <w:color w:val="000000" w:themeColor="text1"/>
          <w:sz w:val="32"/>
          <w:szCs w:val="32"/>
        </w:rPr>
        <w:t>esophageal</w:t>
      </w:r>
      <w:proofErr w:type="spellEnd"/>
      <w:r w:rsidR="001053C7" w:rsidRPr="00CD6D94">
        <w:rPr>
          <w:color w:val="000000" w:themeColor="text1"/>
          <w:sz w:val="32"/>
          <w:szCs w:val="32"/>
        </w:rPr>
        <w:t xml:space="preserve"> foreign bodies in adolescents and adults, particularly following ingestion of poorly chewed meat products (ASGE, 2011; ESGE, 2016).</w:t>
      </w:r>
      <w:r w:rsidR="001053C7" w:rsidRPr="00CD6D94">
        <w:rPr>
          <w:color w:val="000000" w:themeColor="text1"/>
          <w:sz w:val="32"/>
          <w:szCs w:val="32"/>
        </w:rPr>
        <w:br/>
      </w:r>
      <w:r w:rsidR="001053C7" w:rsidRPr="00CD6D94">
        <w:rPr>
          <w:color w:val="000000" w:themeColor="text1"/>
          <w:sz w:val="32"/>
          <w:szCs w:val="32"/>
        </w:rPr>
        <w:br/>
        <w:t xml:space="preserve">A similar case reported by </w:t>
      </w:r>
      <w:proofErr w:type="spellStart"/>
      <w:r w:rsidR="001053C7" w:rsidRPr="00CD6D94">
        <w:rPr>
          <w:color w:val="000000" w:themeColor="text1"/>
          <w:sz w:val="32"/>
          <w:szCs w:val="32"/>
        </w:rPr>
        <w:t>Longstreth</w:t>
      </w:r>
      <w:proofErr w:type="spellEnd"/>
      <w:r w:rsidR="001053C7" w:rsidRPr="00CD6D94">
        <w:rPr>
          <w:color w:val="000000" w:themeColor="text1"/>
          <w:sz w:val="32"/>
          <w:szCs w:val="32"/>
        </w:rPr>
        <w:t xml:space="preserve"> and </w:t>
      </w:r>
      <w:proofErr w:type="spellStart"/>
      <w:r w:rsidR="001053C7" w:rsidRPr="00CD6D94">
        <w:rPr>
          <w:color w:val="000000" w:themeColor="text1"/>
          <w:sz w:val="32"/>
          <w:szCs w:val="32"/>
        </w:rPr>
        <w:t>Longstreth</w:t>
      </w:r>
      <w:proofErr w:type="spellEnd"/>
      <w:r w:rsidR="001053C7" w:rsidRPr="00CD6D94">
        <w:rPr>
          <w:color w:val="000000" w:themeColor="text1"/>
          <w:sz w:val="32"/>
          <w:szCs w:val="32"/>
        </w:rPr>
        <w:t xml:space="preserve"> (2009) described a 15-year-old female who presented with sudden retrosternal chest pain and vomiting following ingestion of inadequately chewed meat. Endoscopy revealed a food bolus impacted in the distal </w:t>
      </w:r>
      <w:proofErr w:type="spellStart"/>
      <w:r w:rsidR="001053C7" w:rsidRPr="00CD6D94">
        <w:rPr>
          <w:color w:val="000000" w:themeColor="text1"/>
          <w:sz w:val="32"/>
          <w:szCs w:val="32"/>
        </w:rPr>
        <w:t>oesophagus</w:t>
      </w:r>
      <w:proofErr w:type="spellEnd"/>
      <w:r w:rsidR="001053C7" w:rsidRPr="00CD6D94">
        <w:rPr>
          <w:color w:val="000000" w:themeColor="text1"/>
          <w:sz w:val="32"/>
          <w:szCs w:val="32"/>
        </w:rPr>
        <w:t>, which required snare retrieval after failed basket extraction. The clinical pattern closely mirrors that of the present case.</w:t>
      </w:r>
      <w:r w:rsidR="001053C7" w:rsidRPr="00CD6D94">
        <w:rPr>
          <w:color w:val="000000" w:themeColor="text1"/>
          <w:sz w:val="32"/>
          <w:szCs w:val="32"/>
        </w:rPr>
        <w:br/>
      </w:r>
      <w:r w:rsidR="001053C7" w:rsidRPr="00CD6D94">
        <w:rPr>
          <w:color w:val="000000" w:themeColor="text1"/>
          <w:sz w:val="32"/>
          <w:szCs w:val="32"/>
        </w:rPr>
        <w:br/>
        <w:t xml:space="preserve">Timing and Indications for Endoscopy: According to ASGE guidelines, </w:t>
      </w:r>
      <w:proofErr w:type="spellStart"/>
      <w:r w:rsidRPr="00CD6D94">
        <w:rPr>
          <w:color w:val="000000" w:themeColor="text1"/>
          <w:sz w:val="32"/>
          <w:szCs w:val="32"/>
        </w:rPr>
        <w:t>o</w:t>
      </w:r>
      <w:r w:rsidR="001053C7" w:rsidRPr="00CD6D94">
        <w:rPr>
          <w:color w:val="000000" w:themeColor="text1"/>
          <w:sz w:val="32"/>
          <w:szCs w:val="32"/>
        </w:rPr>
        <w:t>esophageal</w:t>
      </w:r>
      <w:proofErr w:type="spellEnd"/>
      <w:r w:rsidR="001053C7" w:rsidRPr="00CD6D94">
        <w:rPr>
          <w:color w:val="000000" w:themeColor="text1"/>
          <w:sz w:val="32"/>
          <w:szCs w:val="32"/>
        </w:rPr>
        <w:t xml:space="preserve"> food impaction without complete obstruction should undergo urgent endoscopic removal within 24 hours to reduce the risk of complications. In cases of complete obstruction or inability to handle secretions, emergent endoscopy is recommended (ASGE, 2011). Similarly, ESGE recommends endoscopic intervention within 24 hours for food bolus impaction and within 6 hours if there are signs of complete obstruction or respiratory compromise (ESGE, 2016). Early referral and timely intervention in this patient </w:t>
      </w:r>
      <w:r w:rsidR="001053C7" w:rsidRPr="00CD6D94">
        <w:rPr>
          <w:color w:val="000000" w:themeColor="text1"/>
          <w:sz w:val="32"/>
          <w:szCs w:val="32"/>
        </w:rPr>
        <w:lastRenderedPageBreak/>
        <w:t>were in keeping with international best practice standards.</w:t>
      </w:r>
      <w:r w:rsidR="001053C7" w:rsidRPr="00CD6D94">
        <w:rPr>
          <w:color w:val="000000" w:themeColor="text1"/>
          <w:sz w:val="32"/>
          <w:szCs w:val="32"/>
        </w:rPr>
        <w:br/>
      </w:r>
      <w:r w:rsidR="001053C7" w:rsidRPr="00CD6D94">
        <w:rPr>
          <w:color w:val="000000" w:themeColor="text1"/>
          <w:sz w:val="32"/>
          <w:szCs w:val="32"/>
        </w:rPr>
        <w:br/>
        <w:t>Technique of Retrieval: Evidence supports a stepwise approach to foreign body extraction. Retrieval baskets are often first-line instruments; however, when impaction is firm, alternative tools such as polypectomy snares or grasping forceps may be more effective (</w:t>
      </w:r>
      <w:proofErr w:type="spellStart"/>
      <w:r w:rsidR="001053C7" w:rsidRPr="00CD6D94">
        <w:rPr>
          <w:color w:val="000000" w:themeColor="text1"/>
          <w:sz w:val="32"/>
          <w:szCs w:val="32"/>
        </w:rPr>
        <w:t>Birk</w:t>
      </w:r>
      <w:proofErr w:type="spellEnd"/>
      <w:r w:rsidR="001053C7" w:rsidRPr="00CD6D94">
        <w:rPr>
          <w:color w:val="000000" w:themeColor="text1"/>
          <w:sz w:val="32"/>
          <w:szCs w:val="32"/>
        </w:rPr>
        <w:t xml:space="preserve"> et al., 2016). Distal manipulation before extraction, as performed in this case, is recommended in selected cases to reduce mucosal trauma and avoid perforation. Forceful proximal traction against a tightly embedded bolus increases the risk of </w:t>
      </w:r>
      <w:proofErr w:type="spellStart"/>
      <w:r w:rsidRPr="00CD6D94">
        <w:rPr>
          <w:color w:val="000000" w:themeColor="text1"/>
          <w:sz w:val="32"/>
          <w:szCs w:val="32"/>
        </w:rPr>
        <w:t>o</w:t>
      </w:r>
      <w:r w:rsidR="001053C7" w:rsidRPr="00CD6D94">
        <w:rPr>
          <w:color w:val="000000" w:themeColor="text1"/>
          <w:sz w:val="32"/>
          <w:szCs w:val="32"/>
        </w:rPr>
        <w:t>esophageal</w:t>
      </w:r>
      <w:proofErr w:type="spellEnd"/>
      <w:r w:rsidR="001053C7" w:rsidRPr="00CD6D94">
        <w:rPr>
          <w:color w:val="000000" w:themeColor="text1"/>
          <w:sz w:val="32"/>
          <w:szCs w:val="32"/>
        </w:rPr>
        <w:t xml:space="preserve"> tear.</w:t>
      </w:r>
      <w:r w:rsidR="001053C7" w:rsidRPr="00CD6D94">
        <w:rPr>
          <w:color w:val="000000" w:themeColor="text1"/>
          <w:sz w:val="32"/>
          <w:szCs w:val="32"/>
        </w:rPr>
        <w:br/>
      </w:r>
      <w:r w:rsidR="001053C7" w:rsidRPr="00CD6D94">
        <w:rPr>
          <w:color w:val="000000" w:themeColor="text1"/>
          <w:sz w:val="32"/>
          <w:szCs w:val="32"/>
        </w:rPr>
        <w:br/>
        <w:t>Antibiotic Use and Post-Procedural Care: Routine antibiotic prophylaxis is not universally required for uncomplicated food bolus removal. However, antibiotics may be indicated where there is concern for mucosal injury, prolonged impaction, or high risk of perforation (ASGE, 2011). In this case, intravenous ceftriaxone was administered prophylactically due to the duration of impaction, failed prior manipulation attempt (NG tube insertion), and need for mechanical manipulation during retrieval. Proton pump inhibitors post-extraction were used to promote mucosal healing and reduce acid-mediated injury.</w:t>
      </w:r>
      <w:r w:rsidR="001053C7" w:rsidRPr="00CD6D94">
        <w:rPr>
          <w:color w:val="000000" w:themeColor="text1"/>
          <w:sz w:val="32"/>
          <w:szCs w:val="32"/>
        </w:rPr>
        <w:br/>
      </w:r>
      <w:r w:rsidR="001053C7" w:rsidRPr="00CD6D94">
        <w:rPr>
          <w:color w:val="000000" w:themeColor="text1"/>
          <w:sz w:val="32"/>
          <w:szCs w:val="32"/>
        </w:rPr>
        <w:br/>
        <w:t>Cultural and Regional Considerations: While Western literature frequently reports steak and meat bolus impaction, this case highlights cow skin (</w:t>
      </w:r>
      <w:proofErr w:type="spellStart"/>
      <w:r w:rsidR="001053C7" w:rsidRPr="00CD6D94">
        <w:rPr>
          <w:color w:val="000000" w:themeColor="text1"/>
          <w:sz w:val="32"/>
          <w:szCs w:val="32"/>
        </w:rPr>
        <w:t>kpomo</w:t>
      </w:r>
      <w:proofErr w:type="spellEnd"/>
      <w:r w:rsidR="001053C7" w:rsidRPr="00CD6D94">
        <w:rPr>
          <w:color w:val="000000" w:themeColor="text1"/>
          <w:sz w:val="32"/>
          <w:szCs w:val="32"/>
        </w:rPr>
        <w:t xml:space="preserve">) as a culturally relevant risk factor in West African settings. Its dense, elastic consistency increases the risk of distal </w:t>
      </w:r>
      <w:proofErr w:type="spellStart"/>
      <w:r w:rsidRPr="00CD6D94">
        <w:rPr>
          <w:color w:val="000000" w:themeColor="text1"/>
          <w:sz w:val="32"/>
          <w:szCs w:val="32"/>
        </w:rPr>
        <w:t>o</w:t>
      </w:r>
      <w:r w:rsidR="001053C7" w:rsidRPr="00CD6D94">
        <w:rPr>
          <w:color w:val="000000" w:themeColor="text1"/>
          <w:sz w:val="32"/>
          <w:szCs w:val="32"/>
        </w:rPr>
        <w:t>esophageal</w:t>
      </w:r>
      <w:proofErr w:type="spellEnd"/>
      <w:r w:rsidR="001053C7" w:rsidRPr="00CD6D94">
        <w:rPr>
          <w:color w:val="000000" w:themeColor="text1"/>
          <w:sz w:val="32"/>
          <w:szCs w:val="32"/>
        </w:rPr>
        <w:t xml:space="preserve"> lodging when swallowed without adequate mastication. This case therefore contributes region-specific insight into dietary risk </w:t>
      </w:r>
      <w:r w:rsidR="001053C7" w:rsidRPr="00CD6D94">
        <w:rPr>
          <w:color w:val="000000" w:themeColor="text1"/>
          <w:sz w:val="32"/>
          <w:szCs w:val="32"/>
        </w:rPr>
        <w:lastRenderedPageBreak/>
        <w:t>factors for food bolus obstruction.</w:t>
      </w:r>
      <w:r w:rsidR="001053C7" w:rsidRPr="00CD6D94">
        <w:rPr>
          <w:color w:val="000000" w:themeColor="text1"/>
          <w:sz w:val="32"/>
          <w:szCs w:val="32"/>
        </w:rPr>
        <w:br/>
      </w:r>
      <w:r w:rsidR="001053C7" w:rsidRPr="00CD6D94">
        <w:rPr>
          <w:color w:val="000000" w:themeColor="text1"/>
          <w:sz w:val="32"/>
          <w:szCs w:val="32"/>
        </w:rPr>
        <w:br/>
        <w:t xml:space="preserve">Complications and Prognosis: Untreated </w:t>
      </w:r>
      <w:proofErr w:type="spellStart"/>
      <w:r w:rsidRPr="00CD6D94">
        <w:rPr>
          <w:color w:val="000000" w:themeColor="text1"/>
          <w:sz w:val="32"/>
          <w:szCs w:val="32"/>
        </w:rPr>
        <w:t>o</w:t>
      </w:r>
      <w:r w:rsidR="001053C7" w:rsidRPr="00CD6D94">
        <w:rPr>
          <w:color w:val="000000" w:themeColor="text1"/>
          <w:sz w:val="32"/>
          <w:szCs w:val="32"/>
        </w:rPr>
        <w:t>esophageal</w:t>
      </w:r>
      <w:proofErr w:type="spellEnd"/>
      <w:r w:rsidR="001053C7" w:rsidRPr="00CD6D94">
        <w:rPr>
          <w:color w:val="000000" w:themeColor="text1"/>
          <w:sz w:val="32"/>
          <w:szCs w:val="32"/>
        </w:rPr>
        <w:t xml:space="preserve"> impaction may lead to </w:t>
      </w:r>
      <w:proofErr w:type="spellStart"/>
      <w:r w:rsidRPr="00CD6D94">
        <w:rPr>
          <w:color w:val="000000" w:themeColor="text1"/>
          <w:sz w:val="32"/>
          <w:szCs w:val="32"/>
        </w:rPr>
        <w:t>o</w:t>
      </w:r>
      <w:r w:rsidR="001053C7" w:rsidRPr="00CD6D94">
        <w:rPr>
          <w:color w:val="000000" w:themeColor="text1"/>
          <w:sz w:val="32"/>
          <w:szCs w:val="32"/>
        </w:rPr>
        <w:t>esophageal</w:t>
      </w:r>
      <w:proofErr w:type="spellEnd"/>
      <w:r w:rsidR="001053C7" w:rsidRPr="00CD6D94">
        <w:rPr>
          <w:color w:val="000000" w:themeColor="text1"/>
          <w:sz w:val="32"/>
          <w:szCs w:val="32"/>
        </w:rPr>
        <w:t xml:space="preserve"> perforation, mediastinitis, aspiration, sepsis, and stricture formation. The reported perforation rate for impacted </w:t>
      </w:r>
      <w:proofErr w:type="spellStart"/>
      <w:r w:rsidRPr="00CD6D94">
        <w:rPr>
          <w:color w:val="000000" w:themeColor="text1"/>
          <w:sz w:val="32"/>
          <w:szCs w:val="32"/>
        </w:rPr>
        <w:t>o</w:t>
      </w:r>
      <w:r w:rsidR="001053C7" w:rsidRPr="00CD6D94">
        <w:rPr>
          <w:color w:val="000000" w:themeColor="text1"/>
          <w:sz w:val="32"/>
          <w:szCs w:val="32"/>
        </w:rPr>
        <w:t>esophageal</w:t>
      </w:r>
      <w:proofErr w:type="spellEnd"/>
      <w:r w:rsidR="001053C7" w:rsidRPr="00CD6D94">
        <w:rPr>
          <w:color w:val="000000" w:themeColor="text1"/>
          <w:sz w:val="32"/>
          <w:szCs w:val="32"/>
        </w:rPr>
        <w:t xml:space="preserve"> foreign bodies ranges between 1–4%, increasing with delayed intervention (ESGE, 2016). Prompt endoscopic retrieval in this patient resulted in an uneventful recovery, consistent with favorable outcomes reported in early-managed cases</w:t>
      </w:r>
      <w:r w:rsidR="00D54C0E" w:rsidRPr="00CD6D94">
        <w:rPr>
          <w:color w:val="000000" w:themeColor="text1"/>
          <w:sz w:val="32"/>
          <w:szCs w:val="32"/>
        </w:rPr>
        <w:t xml:space="preserve"> and also in line with best global prac</w:t>
      </w:r>
      <w:r w:rsidR="00531034" w:rsidRPr="00CD6D94">
        <w:rPr>
          <w:color w:val="000000" w:themeColor="text1"/>
          <w:sz w:val="32"/>
          <w:szCs w:val="32"/>
        </w:rPr>
        <w:t>tices</w:t>
      </w:r>
      <w:r w:rsidR="001053C7" w:rsidRPr="00CD6D94">
        <w:rPr>
          <w:color w:val="000000" w:themeColor="text1"/>
          <w:sz w:val="32"/>
          <w:szCs w:val="32"/>
        </w:rPr>
        <w:t>.</w:t>
      </w:r>
    </w:p>
    <w:p w14:paraId="7A603F06" w14:textId="77777777" w:rsidR="00B12473" w:rsidRPr="00CD6D94" w:rsidRDefault="001053C7">
      <w:pPr>
        <w:pStyle w:val="Heading1"/>
        <w:rPr>
          <w:color w:val="000000" w:themeColor="text1"/>
          <w:sz w:val="32"/>
          <w:szCs w:val="32"/>
        </w:rPr>
      </w:pPr>
      <w:r w:rsidRPr="00CD6D94">
        <w:rPr>
          <w:color w:val="000000" w:themeColor="text1"/>
          <w:sz w:val="32"/>
          <w:szCs w:val="32"/>
        </w:rPr>
        <w:t>Conclusion</w:t>
      </w:r>
    </w:p>
    <w:p w14:paraId="4DA25B54" w14:textId="451AD06A" w:rsidR="00B12473" w:rsidRPr="00CD6D94" w:rsidRDefault="001053C7">
      <w:pPr>
        <w:rPr>
          <w:color w:val="000000" w:themeColor="text1"/>
          <w:sz w:val="32"/>
          <w:szCs w:val="32"/>
        </w:rPr>
      </w:pPr>
      <w:r w:rsidRPr="00CD6D94">
        <w:rPr>
          <w:color w:val="000000" w:themeColor="text1"/>
          <w:sz w:val="32"/>
          <w:szCs w:val="32"/>
        </w:rPr>
        <w:t xml:space="preserve">Severe retrosternal chest pain in adolescents following ingestion of poorly chewed food should raise suspicion for </w:t>
      </w:r>
      <w:proofErr w:type="spellStart"/>
      <w:r w:rsidR="00000F98" w:rsidRPr="00CD6D94">
        <w:rPr>
          <w:color w:val="000000" w:themeColor="text1"/>
          <w:sz w:val="32"/>
          <w:szCs w:val="32"/>
        </w:rPr>
        <w:t>O</w:t>
      </w:r>
      <w:r w:rsidRPr="00CD6D94">
        <w:rPr>
          <w:color w:val="000000" w:themeColor="text1"/>
          <w:sz w:val="32"/>
          <w:szCs w:val="32"/>
        </w:rPr>
        <w:t>esophageal</w:t>
      </w:r>
      <w:proofErr w:type="spellEnd"/>
      <w:r w:rsidRPr="00CD6D94">
        <w:rPr>
          <w:color w:val="000000" w:themeColor="text1"/>
          <w:sz w:val="32"/>
          <w:szCs w:val="32"/>
        </w:rPr>
        <w:t xml:space="preserve"> impaction</w:t>
      </w:r>
      <w:r w:rsidR="003E0FE2" w:rsidRPr="00CD6D94">
        <w:rPr>
          <w:color w:val="000000" w:themeColor="text1"/>
          <w:sz w:val="32"/>
          <w:szCs w:val="32"/>
        </w:rPr>
        <w:t xml:space="preserve"> with foreign body</w:t>
      </w:r>
      <w:r w:rsidRPr="00CD6D94">
        <w:rPr>
          <w:color w:val="000000" w:themeColor="text1"/>
          <w:sz w:val="32"/>
          <w:szCs w:val="32"/>
        </w:rPr>
        <w:t xml:space="preserve">. Timely referral, adherence to guideline-based endoscopic management, and structured post-procedure care result in excellent outcomes. Public education on safe consumption of high-risk foods such as </w:t>
      </w:r>
      <w:proofErr w:type="spellStart"/>
      <w:r w:rsidRPr="00CD6D94">
        <w:rPr>
          <w:color w:val="000000" w:themeColor="text1"/>
          <w:sz w:val="32"/>
          <w:szCs w:val="32"/>
        </w:rPr>
        <w:t>kpomo</w:t>
      </w:r>
      <w:proofErr w:type="spellEnd"/>
      <w:r w:rsidR="003E0FE2" w:rsidRPr="00CD6D94">
        <w:rPr>
          <w:color w:val="000000" w:themeColor="text1"/>
          <w:sz w:val="32"/>
          <w:szCs w:val="32"/>
        </w:rPr>
        <w:t xml:space="preserve"> and proper chewing of food before swallowing</w:t>
      </w:r>
      <w:r w:rsidRPr="00CD6D94">
        <w:rPr>
          <w:color w:val="000000" w:themeColor="text1"/>
          <w:sz w:val="32"/>
          <w:szCs w:val="32"/>
        </w:rPr>
        <w:t xml:space="preserve"> may reduce incidence.</w:t>
      </w:r>
    </w:p>
    <w:p w14:paraId="07F93C43" w14:textId="5C1D481F" w:rsidR="00B12473" w:rsidRPr="00CD6D94" w:rsidRDefault="001053C7">
      <w:pPr>
        <w:pStyle w:val="Heading1"/>
        <w:rPr>
          <w:color w:val="000000" w:themeColor="text1"/>
          <w:sz w:val="32"/>
          <w:szCs w:val="32"/>
        </w:rPr>
      </w:pPr>
      <w:r w:rsidRPr="00CD6D94">
        <w:rPr>
          <w:color w:val="000000" w:themeColor="text1"/>
          <w:sz w:val="32"/>
          <w:szCs w:val="32"/>
        </w:rPr>
        <w:t>Clinica</w:t>
      </w:r>
      <w:r w:rsidR="00550789" w:rsidRPr="00CD6D94">
        <w:rPr>
          <w:color w:val="000000" w:themeColor="text1"/>
          <w:sz w:val="32"/>
          <w:szCs w:val="32"/>
        </w:rPr>
        <w:t>l</w:t>
      </w:r>
      <w:r w:rsidRPr="00CD6D94">
        <w:rPr>
          <w:color w:val="000000" w:themeColor="text1"/>
          <w:sz w:val="32"/>
          <w:szCs w:val="32"/>
        </w:rPr>
        <w:t xml:space="preserve"> </w:t>
      </w:r>
      <w:r w:rsidR="00550789" w:rsidRPr="00CD6D94">
        <w:rPr>
          <w:color w:val="000000" w:themeColor="text1"/>
          <w:sz w:val="32"/>
          <w:szCs w:val="32"/>
        </w:rPr>
        <w:t>l</w:t>
      </w:r>
      <w:r w:rsidRPr="00CD6D94">
        <w:rPr>
          <w:color w:val="000000" w:themeColor="text1"/>
          <w:sz w:val="32"/>
          <w:szCs w:val="32"/>
        </w:rPr>
        <w:t>earning Points</w:t>
      </w:r>
    </w:p>
    <w:p w14:paraId="5F9D5A3C" w14:textId="77777777" w:rsidR="00CD6D94" w:rsidRDefault="001053C7" w:rsidP="001053C7">
      <w:pPr>
        <w:pStyle w:val="ListParagraph"/>
        <w:numPr>
          <w:ilvl w:val="0"/>
          <w:numId w:val="9"/>
        </w:numPr>
        <w:rPr>
          <w:color w:val="000000" w:themeColor="text1"/>
          <w:sz w:val="32"/>
          <w:szCs w:val="32"/>
        </w:rPr>
      </w:pPr>
      <w:r w:rsidRPr="00CD6D94">
        <w:rPr>
          <w:color w:val="000000" w:themeColor="text1"/>
          <w:sz w:val="32"/>
          <w:szCs w:val="32"/>
        </w:rPr>
        <w:t>Cultural dietary practices matter – Foods like</w:t>
      </w:r>
      <w:r w:rsidR="00550789" w:rsidRPr="00CD6D94">
        <w:rPr>
          <w:color w:val="000000" w:themeColor="text1"/>
          <w:sz w:val="32"/>
          <w:szCs w:val="32"/>
        </w:rPr>
        <w:t xml:space="preserve"> Cow skin</w:t>
      </w:r>
      <w:r w:rsidRPr="00CD6D94">
        <w:rPr>
          <w:color w:val="000000" w:themeColor="text1"/>
          <w:sz w:val="32"/>
          <w:szCs w:val="32"/>
        </w:rPr>
        <w:t xml:space="preserve"> </w:t>
      </w:r>
      <w:r w:rsidR="00550789" w:rsidRPr="00CD6D94">
        <w:rPr>
          <w:color w:val="000000" w:themeColor="text1"/>
          <w:sz w:val="32"/>
          <w:szCs w:val="32"/>
        </w:rPr>
        <w:t>(</w:t>
      </w:r>
      <w:proofErr w:type="spellStart"/>
      <w:r w:rsidRPr="00CD6D94">
        <w:rPr>
          <w:color w:val="000000" w:themeColor="text1"/>
          <w:sz w:val="32"/>
          <w:szCs w:val="32"/>
        </w:rPr>
        <w:t>kpomo</w:t>
      </w:r>
      <w:proofErr w:type="spellEnd"/>
      <w:r w:rsidR="00550789" w:rsidRPr="00CD6D94">
        <w:rPr>
          <w:color w:val="000000" w:themeColor="text1"/>
          <w:sz w:val="32"/>
          <w:szCs w:val="32"/>
        </w:rPr>
        <w:t>)</w:t>
      </w:r>
      <w:r w:rsidRPr="00CD6D94">
        <w:rPr>
          <w:color w:val="000000" w:themeColor="text1"/>
          <w:sz w:val="32"/>
          <w:szCs w:val="32"/>
        </w:rPr>
        <w:t xml:space="preserve">, with dense and elastic textures, can cause </w:t>
      </w:r>
      <w:r w:rsidR="002B7DCF" w:rsidRPr="00CD6D94">
        <w:rPr>
          <w:color w:val="000000" w:themeColor="text1"/>
          <w:sz w:val="32"/>
          <w:szCs w:val="32"/>
        </w:rPr>
        <w:t>O</w:t>
      </w:r>
      <w:r w:rsidRPr="00CD6D94">
        <w:rPr>
          <w:color w:val="000000" w:themeColor="text1"/>
          <w:sz w:val="32"/>
          <w:szCs w:val="32"/>
          <w:lang w:val="en-US"/>
        </w:rPr>
        <w:t>esophageal</w:t>
      </w:r>
      <w:r w:rsidRPr="00CD6D94">
        <w:rPr>
          <w:color w:val="000000" w:themeColor="text1"/>
          <w:sz w:val="32"/>
          <w:szCs w:val="32"/>
        </w:rPr>
        <w:t xml:space="preserve"> impaction if swallowed without adequate chewing.</w:t>
      </w:r>
    </w:p>
    <w:p w14:paraId="7F13ABB1" w14:textId="77777777" w:rsidR="00CD6D94" w:rsidRDefault="001053C7" w:rsidP="001053C7">
      <w:pPr>
        <w:pStyle w:val="ListParagraph"/>
        <w:numPr>
          <w:ilvl w:val="0"/>
          <w:numId w:val="9"/>
        </w:numPr>
        <w:rPr>
          <w:color w:val="000000" w:themeColor="text1"/>
          <w:sz w:val="32"/>
          <w:szCs w:val="32"/>
        </w:rPr>
      </w:pPr>
      <w:r w:rsidRPr="00CD6D94">
        <w:rPr>
          <w:color w:val="000000" w:themeColor="text1"/>
          <w:sz w:val="32"/>
          <w:szCs w:val="32"/>
        </w:rPr>
        <w:t>High index of suspicion –Adolescents</w:t>
      </w:r>
      <w:r w:rsidR="00550789" w:rsidRPr="00CD6D94">
        <w:rPr>
          <w:color w:val="000000" w:themeColor="text1"/>
          <w:sz w:val="32"/>
          <w:szCs w:val="32"/>
        </w:rPr>
        <w:t xml:space="preserve">, </w:t>
      </w:r>
      <w:r w:rsidR="002B7DCF" w:rsidRPr="00CD6D94">
        <w:rPr>
          <w:color w:val="000000" w:themeColor="text1"/>
          <w:sz w:val="32"/>
          <w:szCs w:val="32"/>
        </w:rPr>
        <w:t>C</w:t>
      </w:r>
      <w:r w:rsidR="00550789" w:rsidRPr="00CD6D94">
        <w:rPr>
          <w:color w:val="000000" w:themeColor="text1"/>
          <w:sz w:val="32"/>
          <w:szCs w:val="32"/>
        </w:rPr>
        <w:t xml:space="preserve">hildren and </w:t>
      </w:r>
      <w:r w:rsidR="002B7DCF" w:rsidRPr="00CD6D94">
        <w:rPr>
          <w:color w:val="000000" w:themeColor="text1"/>
          <w:sz w:val="32"/>
          <w:szCs w:val="32"/>
        </w:rPr>
        <w:t>A</w:t>
      </w:r>
      <w:r w:rsidR="00550789" w:rsidRPr="00CD6D94">
        <w:rPr>
          <w:color w:val="000000" w:themeColor="text1"/>
          <w:sz w:val="32"/>
          <w:szCs w:val="32"/>
        </w:rPr>
        <w:t xml:space="preserve">dults, </w:t>
      </w:r>
      <w:r w:rsidRPr="00CD6D94">
        <w:rPr>
          <w:color w:val="000000" w:themeColor="text1"/>
          <w:sz w:val="32"/>
          <w:szCs w:val="32"/>
        </w:rPr>
        <w:t xml:space="preserve">presenting with sudden retrosternal pain, </w:t>
      </w:r>
      <w:r w:rsidRPr="00CD6D94">
        <w:rPr>
          <w:color w:val="000000" w:themeColor="text1"/>
          <w:sz w:val="32"/>
          <w:szCs w:val="32"/>
        </w:rPr>
        <w:lastRenderedPageBreak/>
        <w:t xml:space="preserve">vomiting, or dysphagia after recent ingestion of difficult-to-chew food should be evaluated promptly for </w:t>
      </w:r>
      <w:r w:rsidR="006A1B6A" w:rsidRPr="00CD6D94">
        <w:rPr>
          <w:color w:val="000000" w:themeColor="text1"/>
          <w:sz w:val="32"/>
          <w:szCs w:val="32"/>
        </w:rPr>
        <w:t>o</w:t>
      </w:r>
      <w:r w:rsidRPr="00CD6D94">
        <w:rPr>
          <w:color w:val="000000" w:themeColor="text1"/>
          <w:sz w:val="32"/>
          <w:szCs w:val="32"/>
          <w:lang w:val="en-US"/>
        </w:rPr>
        <w:t>esophageal</w:t>
      </w:r>
      <w:r w:rsidRPr="00CD6D94">
        <w:rPr>
          <w:color w:val="000000" w:themeColor="text1"/>
          <w:sz w:val="32"/>
          <w:szCs w:val="32"/>
        </w:rPr>
        <w:t xml:space="preserve"> obstruction</w:t>
      </w:r>
      <w:r w:rsidR="00550789" w:rsidRPr="00CD6D94">
        <w:rPr>
          <w:color w:val="000000" w:themeColor="text1"/>
          <w:sz w:val="32"/>
          <w:szCs w:val="32"/>
        </w:rPr>
        <w:t xml:space="preserve"> following foreign body impactio</w:t>
      </w:r>
      <w:r w:rsidR="005E229E" w:rsidRPr="00CD6D94">
        <w:rPr>
          <w:color w:val="000000" w:themeColor="text1"/>
          <w:sz w:val="32"/>
          <w:szCs w:val="32"/>
        </w:rPr>
        <w:t>n</w:t>
      </w:r>
      <w:r w:rsidRPr="00CD6D94">
        <w:rPr>
          <w:color w:val="000000" w:themeColor="text1"/>
          <w:sz w:val="32"/>
          <w:szCs w:val="32"/>
        </w:rPr>
        <w:t>.</w:t>
      </w:r>
    </w:p>
    <w:p w14:paraId="4FD33747" w14:textId="77777777" w:rsidR="00CD6D94" w:rsidRDefault="001053C7" w:rsidP="001053C7">
      <w:pPr>
        <w:pStyle w:val="ListParagraph"/>
        <w:numPr>
          <w:ilvl w:val="0"/>
          <w:numId w:val="9"/>
        </w:numPr>
        <w:rPr>
          <w:color w:val="000000" w:themeColor="text1"/>
          <w:sz w:val="32"/>
          <w:szCs w:val="32"/>
        </w:rPr>
      </w:pPr>
      <w:r w:rsidRPr="00CD6D94">
        <w:rPr>
          <w:color w:val="000000" w:themeColor="text1"/>
          <w:sz w:val="32"/>
          <w:szCs w:val="32"/>
        </w:rPr>
        <w:t>Endoscopy is first-line management – Urgent upper GI endoscopy within 24 hours is recommended</w:t>
      </w:r>
      <w:r w:rsidR="005E229E" w:rsidRPr="00CD6D94">
        <w:rPr>
          <w:color w:val="000000" w:themeColor="text1"/>
          <w:sz w:val="32"/>
          <w:szCs w:val="32"/>
        </w:rPr>
        <w:t>.</w:t>
      </w:r>
    </w:p>
    <w:p w14:paraId="0C894371" w14:textId="77777777" w:rsidR="00CD6D94" w:rsidRDefault="001053C7" w:rsidP="001053C7">
      <w:pPr>
        <w:pStyle w:val="ListParagraph"/>
        <w:numPr>
          <w:ilvl w:val="0"/>
          <w:numId w:val="9"/>
        </w:numPr>
        <w:rPr>
          <w:color w:val="000000" w:themeColor="text1"/>
          <w:sz w:val="32"/>
          <w:szCs w:val="32"/>
        </w:rPr>
      </w:pPr>
      <w:r w:rsidRPr="00CD6D94">
        <w:rPr>
          <w:color w:val="000000" w:themeColor="text1"/>
          <w:sz w:val="32"/>
          <w:szCs w:val="32"/>
        </w:rPr>
        <w:t xml:space="preserve"> Stepwise retrieval minimizes risk –Gentle distal manipulation prior to extraction reduces the risk of mucosal trauma and </w:t>
      </w:r>
      <w:r w:rsidRPr="00CD6D94">
        <w:rPr>
          <w:color w:val="000000" w:themeColor="text1"/>
          <w:sz w:val="32"/>
          <w:szCs w:val="32"/>
          <w:lang w:val="en-US"/>
        </w:rPr>
        <w:t>esophageal</w:t>
      </w:r>
      <w:r w:rsidRPr="00CD6D94">
        <w:rPr>
          <w:color w:val="000000" w:themeColor="text1"/>
          <w:sz w:val="32"/>
          <w:szCs w:val="32"/>
        </w:rPr>
        <w:t xml:space="preserve"> perforation.</w:t>
      </w:r>
    </w:p>
    <w:p w14:paraId="29B3C86E" w14:textId="7051C897" w:rsidR="00B12473" w:rsidRPr="00CD6D94" w:rsidRDefault="001053C7" w:rsidP="001053C7">
      <w:pPr>
        <w:pStyle w:val="ListParagraph"/>
        <w:numPr>
          <w:ilvl w:val="0"/>
          <w:numId w:val="9"/>
        </w:numPr>
        <w:rPr>
          <w:color w:val="000000" w:themeColor="text1"/>
          <w:sz w:val="32"/>
          <w:szCs w:val="32"/>
        </w:rPr>
      </w:pPr>
      <w:r w:rsidRPr="00CD6D94">
        <w:rPr>
          <w:color w:val="000000" w:themeColor="text1"/>
          <w:sz w:val="32"/>
          <w:szCs w:val="32"/>
        </w:rPr>
        <w:t>Post-procedure care is essential.</w:t>
      </w:r>
    </w:p>
    <w:p w14:paraId="39BB1E9B" w14:textId="77777777" w:rsidR="001053C7" w:rsidRPr="00CD6D94" w:rsidRDefault="001053C7" w:rsidP="001053C7">
      <w:pPr>
        <w:ind w:left="720"/>
        <w:rPr>
          <w:sz w:val="32"/>
          <w:szCs w:val="32"/>
        </w:rPr>
      </w:pPr>
    </w:p>
    <w:p w14:paraId="2A08DA14" w14:textId="77777777" w:rsidR="001053C7" w:rsidRPr="00CD6D94" w:rsidRDefault="001053C7" w:rsidP="001053C7">
      <w:pPr>
        <w:ind w:left="720"/>
        <w:rPr>
          <w:sz w:val="32"/>
          <w:szCs w:val="32"/>
        </w:rPr>
      </w:pPr>
    </w:p>
    <w:p w14:paraId="3E8A8A45" w14:textId="5A91E4F1" w:rsidR="001053C7" w:rsidRPr="00CD6D94" w:rsidRDefault="001053C7" w:rsidP="001053C7">
      <w:pPr>
        <w:ind w:left="720"/>
        <w:rPr>
          <w:sz w:val="32"/>
          <w:szCs w:val="32"/>
        </w:rPr>
      </w:pPr>
      <w:r w:rsidRPr="00CD6D94">
        <w:rPr>
          <w:sz w:val="32"/>
          <w:szCs w:val="32"/>
        </w:rPr>
        <w:t xml:space="preserve">CONFLICT OF INTEREST </w:t>
      </w:r>
    </w:p>
    <w:p w14:paraId="15CFA580" w14:textId="196B9A96" w:rsidR="001053C7" w:rsidRPr="00CD6D94" w:rsidRDefault="001053C7" w:rsidP="001053C7">
      <w:pPr>
        <w:ind w:left="720"/>
        <w:rPr>
          <w:sz w:val="32"/>
          <w:szCs w:val="32"/>
        </w:rPr>
      </w:pPr>
      <w:r w:rsidRPr="00CD6D94">
        <w:rPr>
          <w:sz w:val="32"/>
          <w:szCs w:val="32"/>
        </w:rPr>
        <w:t xml:space="preserve">There is no conflict of interest. </w:t>
      </w:r>
    </w:p>
    <w:p w14:paraId="7B679B93" w14:textId="705DC517" w:rsidR="00525168" w:rsidRPr="00CD6D94" w:rsidRDefault="00525168" w:rsidP="001053C7">
      <w:pPr>
        <w:ind w:left="720"/>
        <w:rPr>
          <w:color w:val="000000" w:themeColor="text1"/>
          <w:sz w:val="32"/>
          <w:szCs w:val="32"/>
        </w:rPr>
      </w:pPr>
      <w:r w:rsidRPr="00CD6D94">
        <w:rPr>
          <w:sz w:val="32"/>
          <w:szCs w:val="32"/>
        </w:rPr>
        <w:t>This report is sorely sponsored by the authors</w:t>
      </w:r>
    </w:p>
    <w:p w14:paraId="077F861E" w14:textId="77777777" w:rsidR="001053C7" w:rsidRPr="00CD6D94" w:rsidRDefault="001053C7" w:rsidP="001053C7">
      <w:pPr>
        <w:pStyle w:val="ListParagraph"/>
        <w:ind w:left="1080"/>
        <w:rPr>
          <w:color w:val="000000" w:themeColor="text1"/>
          <w:sz w:val="32"/>
          <w:szCs w:val="32"/>
        </w:rPr>
      </w:pPr>
    </w:p>
    <w:p w14:paraId="46096036" w14:textId="77777777" w:rsidR="000B2DAF" w:rsidRPr="00005ED1" w:rsidRDefault="000B2DAF" w:rsidP="000B2DAF">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70BCCF6E" w14:textId="77777777" w:rsidR="000B2DAF" w:rsidRPr="00005ED1" w:rsidRDefault="000B2DAF" w:rsidP="000B2DAF">
      <w:pPr>
        <w:pStyle w:val="NoSpacing"/>
        <w:rPr>
          <w:rFonts w:ascii="Arial" w:hAnsi="Arial" w:cs="Arial"/>
          <w:highlight w:val="yellow"/>
        </w:rPr>
      </w:pPr>
    </w:p>
    <w:p w14:paraId="166EAAAC" w14:textId="77777777" w:rsidR="000B2DAF" w:rsidRPr="00005ED1" w:rsidRDefault="000B2DAF" w:rsidP="000B2DAF">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2E9637C4" w14:textId="77777777" w:rsidR="000B2DAF" w:rsidRDefault="000B2DAF" w:rsidP="000B2DAF">
      <w:pPr>
        <w:pStyle w:val="NoSpacing"/>
        <w:rPr>
          <w:rFonts w:ascii="Arial" w:hAnsi="Arial" w:cs="Arial"/>
        </w:rPr>
      </w:pPr>
    </w:p>
    <w:p w14:paraId="53E62548" w14:textId="77777777" w:rsidR="000B2DAF" w:rsidRDefault="000B2DAF" w:rsidP="000B2DAF">
      <w:pPr>
        <w:pStyle w:val="NoSpacing"/>
        <w:rPr>
          <w:rFonts w:ascii="Arial" w:hAnsi="Arial" w:cs="Arial"/>
        </w:rPr>
      </w:pPr>
    </w:p>
    <w:p w14:paraId="3F311525" w14:textId="77777777" w:rsidR="000B2DAF" w:rsidRPr="00005ED1" w:rsidRDefault="000B2DAF" w:rsidP="000B2DAF">
      <w:pPr>
        <w:pStyle w:val="NoSpacing"/>
        <w:rPr>
          <w:rFonts w:ascii="Arial" w:hAnsi="Arial" w:cs="Arial"/>
        </w:rPr>
      </w:pPr>
    </w:p>
    <w:p w14:paraId="3A900CC5" w14:textId="77777777" w:rsidR="001053C7" w:rsidRPr="00CD6D94" w:rsidRDefault="001053C7" w:rsidP="001053C7">
      <w:pPr>
        <w:ind w:left="360"/>
        <w:rPr>
          <w:color w:val="000000" w:themeColor="text1"/>
          <w:sz w:val="32"/>
          <w:szCs w:val="32"/>
        </w:rPr>
      </w:pPr>
      <w:bookmarkStart w:id="2" w:name="_GoBack"/>
      <w:bookmarkEnd w:id="2"/>
    </w:p>
    <w:p w14:paraId="5A12277A" w14:textId="77777777" w:rsidR="00CD6D94" w:rsidRDefault="00CD6D94" w:rsidP="00CD6D94">
      <w:pPr>
        <w:pStyle w:val="Heading1"/>
        <w:ind w:left="2160" w:firstLine="720"/>
        <w:rPr>
          <w:color w:val="000000" w:themeColor="text1"/>
          <w:sz w:val="32"/>
          <w:szCs w:val="32"/>
        </w:rPr>
      </w:pPr>
    </w:p>
    <w:p w14:paraId="4C155418" w14:textId="77777777" w:rsidR="00CD6D94" w:rsidRDefault="00CD6D94" w:rsidP="00CD6D94">
      <w:pPr>
        <w:pStyle w:val="Heading1"/>
        <w:ind w:left="2160" w:firstLine="720"/>
        <w:rPr>
          <w:color w:val="000000" w:themeColor="text1"/>
          <w:sz w:val="32"/>
          <w:szCs w:val="32"/>
        </w:rPr>
      </w:pPr>
    </w:p>
    <w:p w14:paraId="7DCC4821" w14:textId="77777777" w:rsidR="00B01C42" w:rsidRDefault="00B01C42" w:rsidP="00CD6D94">
      <w:pPr>
        <w:pStyle w:val="Heading1"/>
        <w:ind w:left="2160" w:firstLine="720"/>
        <w:rPr>
          <w:color w:val="000000" w:themeColor="text1"/>
          <w:sz w:val="32"/>
          <w:szCs w:val="32"/>
        </w:rPr>
      </w:pPr>
    </w:p>
    <w:p w14:paraId="478CA5FD" w14:textId="50162D14" w:rsidR="00B12473" w:rsidRPr="00CD6D94" w:rsidRDefault="001053C7" w:rsidP="00CD6D94">
      <w:pPr>
        <w:pStyle w:val="Heading1"/>
        <w:ind w:left="2160" w:firstLine="720"/>
        <w:rPr>
          <w:color w:val="000000" w:themeColor="text1"/>
          <w:sz w:val="32"/>
          <w:szCs w:val="32"/>
        </w:rPr>
      </w:pPr>
      <w:r w:rsidRPr="00CD6D94">
        <w:rPr>
          <w:color w:val="000000" w:themeColor="text1"/>
          <w:sz w:val="32"/>
          <w:szCs w:val="32"/>
        </w:rPr>
        <w:t>References</w:t>
      </w:r>
    </w:p>
    <w:p w14:paraId="3EE7FBA1" w14:textId="64AD20B5" w:rsidR="00CD6D94" w:rsidRPr="00CD6D94" w:rsidRDefault="001053C7" w:rsidP="00CD6D94">
      <w:pPr>
        <w:pStyle w:val="ListParagraph"/>
        <w:numPr>
          <w:ilvl w:val="0"/>
          <w:numId w:val="10"/>
        </w:numPr>
        <w:rPr>
          <w:color w:val="000000" w:themeColor="text1"/>
          <w:sz w:val="32"/>
          <w:szCs w:val="32"/>
        </w:rPr>
      </w:pPr>
      <w:r w:rsidRPr="00CD6D94">
        <w:rPr>
          <w:color w:val="000000" w:themeColor="text1"/>
          <w:sz w:val="32"/>
          <w:szCs w:val="32"/>
        </w:rPr>
        <w:t xml:space="preserve">ASGE Standards of Practice Committee. Management of ingested foreign bodies and food impactions. </w:t>
      </w:r>
      <w:proofErr w:type="spellStart"/>
      <w:r w:rsidRPr="00CD6D94">
        <w:rPr>
          <w:color w:val="000000" w:themeColor="text1"/>
          <w:sz w:val="32"/>
          <w:szCs w:val="32"/>
        </w:rPr>
        <w:t>Gastrointest</w:t>
      </w:r>
      <w:proofErr w:type="spellEnd"/>
      <w:r w:rsidRPr="00CD6D94">
        <w:rPr>
          <w:color w:val="000000" w:themeColor="text1"/>
          <w:sz w:val="32"/>
          <w:szCs w:val="32"/>
        </w:rPr>
        <w:t xml:space="preserve"> </w:t>
      </w:r>
      <w:proofErr w:type="spellStart"/>
      <w:r w:rsidRPr="00CD6D94">
        <w:rPr>
          <w:color w:val="000000" w:themeColor="text1"/>
          <w:sz w:val="32"/>
          <w:szCs w:val="32"/>
        </w:rPr>
        <w:t>Endosc</w:t>
      </w:r>
      <w:proofErr w:type="spellEnd"/>
      <w:r w:rsidRPr="00CD6D94">
        <w:rPr>
          <w:color w:val="000000" w:themeColor="text1"/>
          <w:sz w:val="32"/>
          <w:szCs w:val="32"/>
        </w:rPr>
        <w:t xml:space="preserve">. </w:t>
      </w:r>
      <w:proofErr w:type="gramStart"/>
      <w:r w:rsidRPr="00CD6D94">
        <w:rPr>
          <w:color w:val="000000" w:themeColor="text1"/>
          <w:sz w:val="32"/>
          <w:szCs w:val="32"/>
        </w:rPr>
        <w:t>2011;73:1085</w:t>
      </w:r>
      <w:proofErr w:type="gramEnd"/>
      <w:r w:rsidRPr="00CD6D94">
        <w:rPr>
          <w:color w:val="000000" w:themeColor="text1"/>
          <w:sz w:val="32"/>
          <w:szCs w:val="32"/>
        </w:rPr>
        <w:t>–1091.</w:t>
      </w:r>
    </w:p>
    <w:p w14:paraId="15080159" w14:textId="77777777" w:rsidR="00CD6D94" w:rsidRDefault="001053C7" w:rsidP="00CD6D94">
      <w:pPr>
        <w:pStyle w:val="ListParagraph"/>
        <w:numPr>
          <w:ilvl w:val="0"/>
          <w:numId w:val="10"/>
        </w:numPr>
        <w:rPr>
          <w:color w:val="000000" w:themeColor="text1"/>
          <w:sz w:val="32"/>
          <w:szCs w:val="32"/>
        </w:rPr>
      </w:pPr>
      <w:r w:rsidRPr="00CD6D94">
        <w:rPr>
          <w:color w:val="000000" w:themeColor="text1"/>
          <w:sz w:val="32"/>
          <w:szCs w:val="32"/>
        </w:rPr>
        <w:t xml:space="preserve"> Birk M, </w:t>
      </w:r>
      <w:proofErr w:type="spellStart"/>
      <w:r w:rsidRPr="00CD6D94">
        <w:rPr>
          <w:color w:val="000000" w:themeColor="text1"/>
          <w:sz w:val="32"/>
          <w:szCs w:val="32"/>
        </w:rPr>
        <w:t>Bauerfeind</w:t>
      </w:r>
      <w:proofErr w:type="spellEnd"/>
      <w:r w:rsidRPr="00CD6D94">
        <w:rPr>
          <w:color w:val="000000" w:themeColor="text1"/>
          <w:sz w:val="32"/>
          <w:szCs w:val="32"/>
        </w:rPr>
        <w:t xml:space="preserve"> P, </w:t>
      </w:r>
      <w:proofErr w:type="spellStart"/>
      <w:r w:rsidRPr="00CD6D94">
        <w:rPr>
          <w:color w:val="000000" w:themeColor="text1"/>
          <w:sz w:val="32"/>
          <w:szCs w:val="32"/>
        </w:rPr>
        <w:t>Deprez</w:t>
      </w:r>
      <w:proofErr w:type="spellEnd"/>
      <w:r w:rsidRPr="00CD6D94">
        <w:rPr>
          <w:color w:val="000000" w:themeColor="text1"/>
          <w:sz w:val="32"/>
          <w:szCs w:val="32"/>
        </w:rPr>
        <w:t xml:space="preserve"> PH, et al. Removal of foreign bodies in the upper gastrointestinal tract. ESGE Guideline. Endoscopy. </w:t>
      </w:r>
      <w:proofErr w:type="gramStart"/>
      <w:r w:rsidRPr="00CD6D94">
        <w:rPr>
          <w:color w:val="000000" w:themeColor="text1"/>
          <w:sz w:val="32"/>
          <w:szCs w:val="32"/>
        </w:rPr>
        <w:t>2016;48:489</w:t>
      </w:r>
      <w:proofErr w:type="gramEnd"/>
      <w:r w:rsidRPr="00CD6D94">
        <w:rPr>
          <w:color w:val="000000" w:themeColor="text1"/>
          <w:sz w:val="32"/>
          <w:szCs w:val="32"/>
        </w:rPr>
        <w:t>–496.</w:t>
      </w:r>
    </w:p>
    <w:p w14:paraId="1A6E9F87" w14:textId="3A060C05" w:rsidR="00B12473" w:rsidRPr="00CD6D94" w:rsidRDefault="001053C7" w:rsidP="00CD6D94">
      <w:pPr>
        <w:pStyle w:val="ListParagraph"/>
        <w:numPr>
          <w:ilvl w:val="0"/>
          <w:numId w:val="10"/>
        </w:numPr>
        <w:rPr>
          <w:color w:val="000000" w:themeColor="text1"/>
          <w:sz w:val="32"/>
          <w:szCs w:val="32"/>
        </w:rPr>
      </w:pPr>
      <w:proofErr w:type="spellStart"/>
      <w:r w:rsidRPr="00CD6D94">
        <w:rPr>
          <w:color w:val="000000" w:themeColor="text1"/>
          <w:sz w:val="32"/>
          <w:szCs w:val="32"/>
        </w:rPr>
        <w:t>Longstreth</w:t>
      </w:r>
      <w:proofErr w:type="spellEnd"/>
      <w:r w:rsidRPr="00CD6D94">
        <w:rPr>
          <w:color w:val="000000" w:themeColor="text1"/>
          <w:sz w:val="32"/>
          <w:szCs w:val="32"/>
        </w:rPr>
        <w:t xml:space="preserve"> GF, </w:t>
      </w:r>
      <w:proofErr w:type="spellStart"/>
      <w:r w:rsidRPr="00CD6D94">
        <w:rPr>
          <w:color w:val="000000" w:themeColor="text1"/>
          <w:sz w:val="32"/>
          <w:szCs w:val="32"/>
        </w:rPr>
        <w:t>Longstreth</w:t>
      </w:r>
      <w:proofErr w:type="spellEnd"/>
      <w:r w:rsidRPr="00CD6D94">
        <w:rPr>
          <w:color w:val="000000" w:themeColor="text1"/>
          <w:sz w:val="32"/>
          <w:szCs w:val="32"/>
        </w:rPr>
        <w:t xml:space="preserve"> KJ. </w:t>
      </w:r>
      <w:r w:rsidR="006A1B6A" w:rsidRPr="00CD6D94">
        <w:rPr>
          <w:color w:val="000000" w:themeColor="text1"/>
          <w:sz w:val="32"/>
          <w:szCs w:val="32"/>
        </w:rPr>
        <w:t>Oe</w:t>
      </w:r>
      <w:r w:rsidRPr="00CD6D94">
        <w:rPr>
          <w:color w:val="000000" w:themeColor="text1"/>
          <w:sz w:val="32"/>
          <w:szCs w:val="32"/>
        </w:rPr>
        <w:t xml:space="preserve">sophageal food bolus impaction: epidemiology and management. Gastroenterology Review. </w:t>
      </w:r>
      <w:proofErr w:type="gramStart"/>
      <w:r w:rsidRPr="00CD6D94">
        <w:rPr>
          <w:color w:val="000000" w:themeColor="text1"/>
          <w:sz w:val="32"/>
          <w:szCs w:val="32"/>
        </w:rPr>
        <w:t>2009;5:12</w:t>
      </w:r>
      <w:proofErr w:type="gramEnd"/>
      <w:r w:rsidRPr="00CD6D94">
        <w:rPr>
          <w:color w:val="000000" w:themeColor="text1"/>
          <w:sz w:val="32"/>
          <w:szCs w:val="32"/>
        </w:rPr>
        <w:t>–18.</w:t>
      </w:r>
    </w:p>
    <w:sectPr w:rsidR="00B12473" w:rsidRPr="00CD6D9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6" w15:restartNumberingAfterBreak="0">
    <w:nsid w:val="0C0B4124"/>
    <w:multiLevelType w:val="hybridMultilevel"/>
    <w:tmpl w:val="12A83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051335"/>
    <w:multiLevelType w:val="hybridMultilevel"/>
    <w:tmpl w:val="F842B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0CB2957"/>
    <w:multiLevelType w:val="hybridMultilevel"/>
    <w:tmpl w:val="4258A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C03F00"/>
    <w:multiLevelType w:val="hybridMultilevel"/>
    <w:tmpl w:val="B770F760"/>
    <w:lvl w:ilvl="0" w:tplc="FA22AB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2473"/>
    <w:rsid w:val="00000F98"/>
    <w:rsid w:val="00011460"/>
    <w:rsid w:val="000B2DAF"/>
    <w:rsid w:val="001053C7"/>
    <w:rsid w:val="00183EE3"/>
    <w:rsid w:val="001950C1"/>
    <w:rsid w:val="00202FF1"/>
    <w:rsid w:val="00265B3B"/>
    <w:rsid w:val="002B7DCF"/>
    <w:rsid w:val="002E5E00"/>
    <w:rsid w:val="00362E0E"/>
    <w:rsid w:val="003852AF"/>
    <w:rsid w:val="00392034"/>
    <w:rsid w:val="003B4861"/>
    <w:rsid w:val="003E0FE2"/>
    <w:rsid w:val="00404301"/>
    <w:rsid w:val="0042259B"/>
    <w:rsid w:val="00430670"/>
    <w:rsid w:val="004D6AA5"/>
    <w:rsid w:val="00525168"/>
    <w:rsid w:val="00531034"/>
    <w:rsid w:val="00536BEB"/>
    <w:rsid w:val="00550789"/>
    <w:rsid w:val="00587311"/>
    <w:rsid w:val="005C54F2"/>
    <w:rsid w:val="005E229E"/>
    <w:rsid w:val="006A1B6A"/>
    <w:rsid w:val="006E5994"/>
    <w:rsid w:val="006E59F5"/>
    <w:rsid w:val="00711D2A"/>
    <w:rsid w:val="00752D4F"/>
    <w:rsid w:val="007631CC"/>
    <w:rsid w:val="007B0D6B"/>
    <w:rsid w:val="00883141"/>
    <w:rsid w:val="00895C45"/>
    <w:rsid w:val="0098541E"/>
    <w:rsid w:val="009A0FAA"/>
    <w:rsid w:val="009B493D"/>
    <w:rsid w:val="009C41EA"/>
    <w:rsid w:val="009F6A07"/>
    <w:rsid w:val="00A51E3D"/>
    <w:rsid w:val="00A620E7"/>
    <w:rsid w:val="00AA1B3E"/>
    <w:rsid w:val="00AC3F78"/>
    <w:rsid w:val="00AE54DC"/>
    <w:rsid w:val="00B01C42"/>
    <w:rsid w:val="00B12473"/>
    <w:rsid w:val="00B24241"/>
    <w:rsid w:val="00B2490D"/>
    <w:rsid w:val="00BA122B"/>
    <w:rsid w:val="00C04181"/>
    <w:rsid w:val="00C20817"/>
    <w:rsid w:val="00C2301A"/>
    <w:rsid w:val="00CD6D94"/>
    <w:rsid w:val="00D06E70"/>
    <w:rsid w:val="00D53937"/>
    <w:rsid w:val="00D54C0E"/>
    <w:rsid w:val="00D61AE8"/>
    <w:rsid w:val="00D87E2E"/>
    <w:rsid w:val="00E37E39"/>
    <w:rsid w:val="00EB23B2"/>
    <w:rsid w:val="00ED7638"/>
    <w:rsid w:val="00F0472F"/>
    <w:rsid w:val="00F056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44490A"/>
  <w14:defaultImageDpi w14:val="300"/>
  <w15:docId w15:val="{9222E47E-79E3-4238-B44D-B611BB219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lsdException w:name="toa heading" w:semiHidden="1" w:unhideWhenUsed="1"/>
    <w:lsdException w:name="List" w:unhideWhenUsed="1"/>
    <w:lsdException w:name="List Bullet" w:unhideWhenUsed="1"/>
    <w:lsdException w:name="List Number"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unhideWhenUsed="1"/>
    <w:lsdException w:name="List Bullet 4" w:semiHidden="1" w:unhideWhenUsed="1"/>
    <w:lsdException w:name="List Bullet 5" w:semiHidden="1" w:unhideWhenUsed="1"/>
    <w:lsdException w:name="List Number 2" w:unhideWhenUsed="1"/>
    <w:lsdException w:name="List Number 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unhideWhenUsed="1"/>
    <w:lsdException w:name="List Continue 2" w:unhideWhenUsed="1"/>
    <w:lsdException w:name="List Continue 3"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lsdException w:name="Body Text 3"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311"/>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BodyText2">
    <w:name w:val="Body Text 2"/>
    <w:basedOn w:val="Normal"/>
    <w:link w:val="BodyText2Char"/>
    <w:uiPriority w:val="99"/>
    <w:unhideWhenUsed/>
    <w:pPr>
      <w:spacing w:after="120" w:line="480" w:lineRule="auto"/>
    </w:pPr>
  </w:style>
  <w:style w:type="paragraph" w:styleId="BodyText3">
    <w:name w:val="Body Text 3"/>
    <w:basedOn w:val="Normal"/>
    <w:link w:val="BodyText3Char"/>
    <w:uiPriority w:val="99"/>
    <w:unhideWhenUsed/>
    <w:pPr>
      <w:spacing w:after="120"/>
    </w:pPr>
    <w:rPr>
      <w:sz w:val="16"/>
      <w:szCs w:val="16"/>
    </w:rPr>
  </w:style>
  <w:style w:type="paragraph" w:styleId="Caption">
    <w:name w:val="caption"/>
    <w:basedOn w:val="Normal"/>
    <w:next w:val="Normal"/>
    <w:uiPriority w:val="35"/>
    <w:unhideWhenUsed/>
    <w:qFormat/>
    <w:pPr>
      <w:spacing w:line="240" w:lineRule="auto"/>
    </w:pPr>
    <w:rPr>
      <w:b/>
      <w:bCs/>
      <w:color w:val="4F81BD" w:themeColor="accent1"/>
      <w:sz w:val="18"/>
      <w:szCs w:val="18"/>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List">
    <w:name w:val="List"/>
    <w:basedOn w:val="Normal"/>
    <w:uiPriority w:val="99"/>
    <w:unhideWhenUsed/>
    <w:pPr>
      <w:ind w:left="360" w:hanging="360"/>
      <w:contextualSpacing/>
    </w:pPr>
  </w:style>
  <w:style w:type="paragraph" w:styleId="List2">
    <w:name w:val="List 2"/>
    <w:basedOn w:val="Normal"/>
    <w:uiPriority w:val="99"/>
    <w:unhideWhenUsed/>
    <w:pPr>
      <w:ind w:left="720" w:hanging="360"/>
      <w:contextualSpacing/>
    </w:pPr>
  </w:style>
  <w:style w:type="paragraph" w:styleId="List3">
    <w:name w:val="List 3"/>
    <w:basedOn w:val="Normal"/>
    <w:uiPriority w:val="99"/>
    <w:unhideWhenUsed/>
    <w:pPr>
      <w:ind w:left="1080" w:hanging="360"/>
      <w:contextualSpacing/>
    </w:pPr>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unhideWhenUsed/>
    <w:pPr>
      <w:numPr>
        <w:numId w:val="2"/>
      </w:numPr>
      <w:contextualSpacing/>
    </w:pPr>
  </w:style>
  <w:style w:type="paragraph" w:styleId="ListBullet3">
    <w:name w:val="List Bullet 3"/>
    <w:basedOn w:val="Normal"/>
    <w:uiPriority w:val="99"/>
    <w:unhideWhenUsed/>
    <w:pPr>
      <w:numPr>
        <w:numId w:val="3"/>
      </w:numPr>
      <w:contextualSpacing/>
    </w:pPr>
  </w:style>
  <w:style w:type="paragraph" w:styleId="ListContinue">
    <w:name w:val="List Continue"/>
    <w:basedOn w:val="Normal"/>
    <w:uiPriority w:val="99"/>
    <w:unhideWhenUsed/>
    <w:pPr>
      <w:spacing w:after="120"/>
      <w:ind w:left="360"/>
      <w:contextualSpacing/>
    </w:pPr>
  </w:style>
  <w:style w:type="paragraph" w:styleId="ListContinue2">
    <w:name w:val="List Continue 2"/>
    <w:basedOn w:val="Normal"/>
    <w:uiPriority w:val="99"/>
    <w:unhideWhenUsed/>
    <w:pPr>
      <w:spacing w:after="120"/>
      <w:ind w:left="720"/>
      <w:contextualSpacing/>
    </w:pPr>
  </w:style>
  <w:style w:type="paragraph" w:styleId="ListContinue3">
    <w:name w:val="List Continue 3"/>
    <w:basedOn w:val="Normal"/>
    <w:uiPriority w:val="99"/>
    <w:unhideWhenUsed/>
    <w:pPr>
      <w:spacing w:after="120"/>
      <w:ind w:left="1080"/>
      <w:contextualSpacing/>
    </w:pPr>
  </w:style>
  <w:style w:type="paragraph" w:styleId="ListNumber">
    <w:name w:val="List Number"/>
    <w:basedOn w:val="Normal"/>
    <w:uiPriority w:val="99"/>
    <w:unhideWhenUsed/>
    <w:pPr>
      <w:numPr>
        <w:numId w:val="4"/>
      </w:numPr>
      <w:contextualSpacing/>
    </w:pPr>
  </w:style>
  <w:style w:type="paragraph" w:styleId="ListNumber2">
    <w:name w:val="List Number 2"/>
    <w:basedOn w:val="Normal"/>
    <w:uiPriority w:val="99"/>
    <w:unhideWhenUsed/>
    <w:pPr>
      <w:numPr>
        <w:numId w:val="5"/>
      </w:numPr>
      <w:contextualSpacing/>
    </w:pPr>
  </w:style>
  <w:style w:type="paragraph" w:styleId="ListNumber3">
    <w:name w:val="List Number 3"/>
    <w:basedOn w:val="Normal"/>
    <w:uiPriority w:val="99"/>
    <w:unhideWhenUsed/>
    <w:pPr>
      <w:numPr>
        <w:numId w:val="6"/>
      </w:numPr>
      <w:contextualSpacing/>
    </w:pPr>
  </w:style>
  <w:style w:type="paragraph" w:styleId="MacroText">
    <w:name w:val="macro"/>
    <w:link w:val="MacroTextChar"/>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pPr>
      <w:spacing w:after="0" w:line="240" w:lineRule="auto"/>
    </w:p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pPr>
      <w:spacing w:after="0" w:line="240" w:lineRule="auto"/>
    </w:p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pPr>
      <w:spacing w:after="0" w:line="240" w:lineRule="auto"/>
    </w:p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pPr>
      <w:spacing w:after="0" w:line="240" w:lineRule="auto"/>
    </w:p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pPr>
      <w:spacing w:after="0" w:line="240" w:lineRule="auto"/>
    </w:p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pPr>
      <w:spacing w:after="0" w:line="240" w:lineRule="auto"/>
    </w:p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pPr>
      <w:spacing w:after="0" w:line="240" w:lineRule="auto"/>
    </w:p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pPr>
      <w:spacing w:after="0" w:line="240" w:lineRule="auto"/>
    </w:p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
    <w:name w:val="Medium Shading 1"/>
    <w:basedOn w:val="TableNormal"/>
    <w:uiPriority w:val="63"/>
    <w:pPr>
      <w:spacing w:after="0" w:line="240" w:lineRule="auto"/>
    </w:p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pPr>
      <w:spacing w:after="0" w:line="240" w:lineRule="auto"/>
    </w:pPr>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pPr>
      <w:spacing w:after="0" w:line="240" w:lineRule="auto"/>
    </w:p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
    <w:name w:val="Dark List"/>
    <w:basedOn w:val="TableNormal"/>
    <w:uiPriority w:val="70"/>
    <w:pPr>
      <w:spacing w:after="0" w:line="240" w:lineRule="auto"/>
    </w:pPr>
    <w:rPr>
      <w:color w:val="FFFFFF" w:themeColor="background1"/>
    </w:rP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pPr>
      <w:spacing w:after="0" w:line="240" w:lineRule="auto"/>
    </w:pPr>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pPr>
      <w:spacing w:after="0" w:line="240" w:lineRule="auto"/>
    </w:pPr>
    <w:rPr>
      <w:color w:val="000000" w:themeColor="text1"/>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pPr>
      <w:spacing w:after="0" w:line="240" w:lineRule="auto"/>
    </w:pPr>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NoSpacing1">
    <w:name w:val="No Spacing1"/>
    <w:uiPriority w:val="1"/>
    <w:qFormat/>
    <w:pPr>
      <w:spacing w:after="0" w:line="240" w:lineRule="auto"/>
    </w:pPr>
    <w:rPr>
      <w:rFonts w:asciiTheme="minorHAnsi" w:eastAsiaTheme="minorEastAsia" w:hAnsiTheme="minorHAnsi" w:cstheme="minorBidi"/>
      <w:sz w:val="2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paragraph" w:customStyle="1" w:styleId="ListParagraph1">
    <w:name w:val="List Paragraph1"/>
    <w:basedOn w:val="Normal"/>
    <w:uiPriority w:val="34"/>
    <w:qFormat/>
    <w:pPr>
      <w:ind w:left="720"/>
      <w:contextualSpacing/>
    </w:pPr>
  </w:style>
  <w:style w:type="character" w:customStyle="1" w:styleId="BodyTextChar">
    <w:name w:val="Body Text Char"/>
    <w:basedOn w:val="DefaultParagraphFont"/>
    <w:link w:val="BodyText"/>
    <w:uiPriority w:val="99"/>
  </w:style>
  <w:style w:type="character" w:customStyle="1" w:styleId="BodyText2Char">
    <w:name w:val="Body Text 2 Char"/>
    <w:basedOn w:val="DefaultParagraphFont"/>
    <w:link w:val="BodyText2"/>
    <w:uiPriority w:val="99"/>
  </w:style>
  <w:style w:type="character" w:customStyle="1" w:styleId="BodyText3Char">
    <w:name w:val="Body Text 3 Char"/>
    <w:basedOn w:val="DefaultParagraphFont"/>
    <w:link w:val="BodyText3"/>
    <w:uiPriority w:val="99"/>
    <w:rPr>
      <w:sz w:val="16"/>
      <w:szCs w:val="16"/>
    </w:rPr>
  </w:style>
  <w:style w:type="character" w:customStyle="1" w:styleId="MacroTextChar">
    <w:name w:val="Macro Text Char"/>
    <w:basedOn w:val="DefaultParagraphFont"/>
    <w:link w:val="MacroText"/>
    <w:uiPriority w:val="99"/>
    <w:rPr>
      <w:rFonts w:ascii="Courier" w:hAnsi="Courier"/>
      <w:sz w:val="20"/>
      <w:szCs w:val="20"/>
    </w:rPr>
  </w:style>
  <w:style w:type="paragraph" w:customStyle="1" w:styleId="Quote1">
    <w:name w:val="Quote1"/>
    <w:basedOn w:val="Normal"/>
    <w:next w:val="Normal"/>
    <w:link w:val="QuoteChar"/>
    <w:uiPriority w:val="29"/>
    <w:qFormat/>
    <w:rPr>
      <w:i/>
      <w:iCs/>
      <w:color w:val="000000" w:themeColor="text1"/>
    </w:rPr>
  </w:style>
  <w:style w:type="character" w:customStyle="1" w:styleId="QuoteChar">
    <w:name w:val="Quote Char"/>
    <w:basedOn w:val="DefaultParagraphFont"/>
    <w:link w:val="Quote1"/>
    <w:uiPriority w:val="29"/>
    <w:rPr>
      <w:i/>
      <w:i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customStyle="1" w:styleId="IntenseQuote1">
    <w:name w:val="Intense Quote1"/>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1"/>
    <w:uiPriority w:val="30"/>
    <w:rPr>
      <w:b/>
      <w:bCs/>
      <w:i/>
      <w:iCs/>
      <w:color w:val="4F81BD" w:themeColor="accent1"/>
    </w:rPr>
  </w:style>
  <w:style w:type="character" w:customStyle="1" w:styleId="SubtleEmphasis1">
    <w:name w:val="Subtle Emphasis1"/>
    <w:basedOn w:val="DefaultParagraphFont"/>
    <w:uiPriority w:val="19"/>
    <w:qFormat/>
    <w:rPr>
      <w:i/>
      <w:iCs/>
      <w:color w:val="7F7F7F" w:themeColor="text1" w:themeTint="80"/>
    </w:rPr>
  </w:style>
  <w:style w:type="character" w:customStyle="1" w:styleId="IntenseEmphasis1">
    <w:name w:val="Intense Emphasis1"/>
    <w:basedOn w:val="DefaultParagraphFont"/>
    <w:uiPriority w:val="21"/>
    <w:qFormat/>
    <w:rPr>
      <w:b/>
      <w:bCs/>
      <w:i/>
      <w:iCs/>
      <w:color w:val="4F81BD" w:themeColor="accent1"/>
    </w:rPr>
  </w:style>
  <w:style w:type="character" w:customStyle="1" w:styleId="SubtleReference1">
    <w:name w:val="Subtle Reference1"/>
    <w:basedOn w:val="DefaultParagraphFont"/>
    <w:uiPriority w:val="31"/>
    <w:qFormat/>
    <w:rPr>
      <w:smallCaps/>
      <w:color w:val="C0504D" w:themeColor="accent2"/>
      <w:u w:val="single"/>
    </w:rPr>
  </w:style>
  <w:style w:type="character" w:customStyle="1" w:styleId="IntenseReference1">
    <w:name w:val="Intense Reference1"/>
    <w:basedOn w:val="DefaultParagraphFont"/>
    <w:uiPriority w:val="32"/>
    <w:qFormat/>
    <w:rPr>
      <w:b/>
      <w:bCs/>
      <w:smallCaps/>
      <w:color w:val="C0504D" w:themeColor="accent2"/>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39"/>
    <w:unhideWhenUsed/>
    <w:qFormat/>
    <w:pPr>
      <w:outlineLvl w:val="9"/>
    </w:pPr>
  </w:style>
  <w:style w:type="paragraph" w:styleId="ListParagraph">
    <w:name w:val="List Paragraph"/>
    <w:basedOn w:val="Normal"/>
    <w:uiPriority w:val="34"/>
    <w:qFormat/>
    <w:rsid w:val="00D06E70"/>
    <w:pPr>
      <w:spacing w:after="160"/>
      <w:ind w:left="720"/>
      <w:contextualSpacing/>
    </w:pPr>
    <w:rPr>
      <w:rFonts w:eastAsiaTheme="minorHAnsi"/>
      <w:kern w:val="2"/>
      <w:sz w:val="24"/>
      <w:szCs w:val="24"/>
      <w:lang w:val="en-GB"/>
      <w14:ligatures w14:val="standardContextual"/>
    </w:rPr>
  </w:style>
  <w:style w:type="paragraph" w:styleId="NormalWeb">
    <w:name w:val="Normal (Web)"/>
    <w:basedOn w:val="Normal"/>
    <w:uiPriority w:val="99"/>
    <w:semiHidden/>
    <w:unhideWhenUsed/>
    <w:rsid w:val="00D87E2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B2DAF"/>
    <w:pPr>
      <w:spacing w:after="0" w:line="240" w:lineRule="auto"/>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855695">
      <w:bodyDiv w:val="1"/>
      <w:marLeft w:val="0"/>
      <w:marRight w:val="0"/>
      <w:marTop w:val="0"/>
      <w:marBottom w:val="0"/>
      <w:divBdr>
        <w:top w:val="none" w:sz="0" w:space="0" w:color="auto"/>
        <w:left w:val="none" w:sz="0" w:space="0" w:color="auto"/>
        <w:bottom w:val="none" w:sz="0" w:space="0" w:color="auto"/>
        <w:right w:val="none" w:sz="0" w:space="0" w:color="auto"/>
      </w:divBdr>
    </w:div>
    <w:div w:id="126120051">
      <w:bodyDiv w:val="1"/>
      <w:marLeft w:val="0"/>
      <w:marRight w:val="0"/>
      <w:marTop w:val="0"/>
      <w:marBottom w:val="0"/>
      <w:divBdr>
        <w:top w:val="none" w:sz="0" w:space="0" w:color="auto"/>
        <w:left w:val="none" w:sz="0" w:space="0" w:color="auto"/>
        <w:bottom w:val="none" w:sz="0" w:space="0" w:color="auto"/>
        <w:right w:val="none" w:sz="0" w:space="0" w:color="auto"/>
      </w:divBdr>
    </w:div>
    <w:div w:id="462576754">
      <w:bodyDiv w:val="1"/>
      <w:marLeft w:val="0"/>
      <w:marRight w:val="0"/>
      <w:marTop w:val="0"/>
      <w:marBottom w:val="0"/>
      <w:divBdr>
        <w:top w:val="none" w:sz="0" w:space="0" w:color="auto"/>
        <w:left w:val="none" w:sz="0" w:space="0" w:color="auto"/>
        <w:bottom w:val="none" w:sz="0" w:space="0" w:color="auto"/>
        <w:right w:val="none" w:sz="0" w:space="0" w:color="auto"/>
      </w:divBdr>
    </w:div>
    <w:div w:id="581060963">
      <w:bodyDiv w:val="1"/>
      <w:marLeft w:val="0"/>
      <w:marRight w:val="0"/>
      <w:marTop w:val="0"/>
      <w:marBottom w:val="0"/>
      <w:divBdr>
        <w:top w:val="none" w:sz="0" w:space="0" w:color="auto"/>
        <w:left w:val="none" w:sz="0" w:space="0" w:color="auto"/>
        <w:bottom w:val="none" w:sz="0" w:space="0" w:color="auto"/>
        <w:right w:val="none" w:sz="0" w:space="0" w:color="auto"/>
      </w:divBdr>
    </w:div>
    <w:div w:id="663702940">
      <w:bodyDiv w:val="1"/>
      <w:marLeft w:val="0"/>
      <w:marRight w:val="0"/>
      <w:marTop w:val="0"/>
      <w:marBottom w:val="0"/>
      <w:divBdr>
        <w:top w:val="none" w:sz="0" w:space="0" w:color="auto"/>
        <w:left w:val="none" w:sz="0" w:space="0" w:color="auto"/>
        <w:bottom w:val="none" w:sz="0" w:space="0" w:color="auto"/>
        <w:right w:val="none" w:sz="0" w:space="0" w:color="auto"/>
      </w:divBdr>
    </w:div>
    <w:div w:id="1178732747">
      <w:bodyDiv w:val="1"/>
      <w:marLeft w:val="0"/>
      <w:marRight w:val="0"/>
      <w:marTop w:val="0"/>
      <w:marBottom w:val="0"/>
      <w:divBdr>
        <w:top w:val="none" w:sz="0" w:space="0" w:color="auto"/>
        <w:left w:val="none" w:sz="0" w:space="0" w:color="auto"/>
        <w:bottom w:val="none" w:sz="0" w:space="0" w:color="auto"/>
        <w:right w:val="none" w:sz="0" w:space="0" w:color="auto"/>
      </w:divBdr>
    </w:div>
    <w:div w:id="1708026715">
      <w:bodyDiv w:val="1"/>
      <w:marLeft w:val="0"/>
      <w:marRight w:val="0"/>
      <w:marTop w:val="0"/>
      <w:marBottom w:val="0"/>
      <w:divBdr>
        <w:top w:val="none" w:sz="0" w:space="0" w:color="auto"/>
        <w:left w:val="none" w:sz="0" w:space="0" w:color="auto"/>
        <w:bottom w:val="none" w:sz="0" w:space="0" w:color="auto"/>
        <w:right w:val="none" w:sz="0" w:space="0" w:color="auto"/>
      </w:divBdr>
    </w:div>
    <w:div w:id="2033720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1544</TotalTime>
  <Pages>14</Pages>
  <Words>1621</Words>
  <Characters>9240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SDI 1186</cp:lastModifiedBy>
  <cp:revision>50</cp:revision>
  <dcterms:created xsi:type="dcterms:W3CDTF">2013-12-24T00:15:00Z</dcterms:created>
  <dcterms:modified xsi:type="dcterms:W3CDTF">2026-03-07T06:21:00Z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AD90F22A6C125077B2FE94692630C664_33</vt:lpwstr>
  </property>
  <property fmtid="{D5CDD505-2E9C-101B-9397-08002B2CF9AE}" pid="3" name="KSOProductBuildVer">
    <vt:lpwstr>3081-11.37.30</vt:lpwstr>
  </property>
</Properties>
</file>