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A5E47" w14:textId="77777777" w:rsidR="00BA66E8" w:rsidRDefault="00BA66E8">
      <w:r w:rsidRPr="00BA66E8">
        <w:t>Original Research Article</w:t>
      </w:r>
    </w:p>
    <w:p w14:paraId="38B450C4" w14:textId="77777777" w:rsidR="00BA66E8" w:rsidRDefault="00BA66E8"/>
    <w:p w14:paraId="46562FD9" w14:textId="1F0FB58B" w:rsidR="00AE1DC6" w:rsidRDefault="00AE1DC6">
      <w:r w:rsidRPr="00AE1DC6">
        <w:t>NEUROENDOCRINE DYSFUNCTION IN ACUTE PHASE OF MODERATE TO SEVERE TRAUMATIC BRAIN INJURY - A SINGLE CENTRE PROSPECTIVE OBSERVATIONAL STUDY</w:t>
      </w:r>
    </w:p>
    <w:p w14:paraId="62C2E5C3" w14:textId="77777777" w:rsidR="002D2B4D" w:rsidRDefault="002D2B4D"/>
    <w:p w14:paraId="03294541" w14:textId="77777777" w:rsidR="002D2B4D" w:rsidRDefault="004E5296">
      <w:r>
        <w:t>ABSTRACT</w:t>
      </w:r>
    </w:p>
    <w:p w14:paraId="6152895B" w14:textId="77777777" w:rsidR="002D2B4D" w:rsidRDefault="004E5296">
      <w:r>
        <w:t xml:space="preserve">Background and aim: Traumatic Brain Injury is one </w:t>
      </w:r>
      <w:r>
        <w:t>of the most common clinical conditions encountered in neurosurgical practice. Neuroendocrine dysfunction in moderate to severe head injury is well documented in literature. This study was done to determine the relationship between neuroendocrine dysfunctio</w:t>
      </w:r>
      <w:r>
        <w:t>n in moderate to severe head injury, severity of trauma, pressure effects on CT imaging and Glasgow Outcome Scale (GOS).</w:t>
      </w:r>
    </w:p>
    <w:p w14:paraId="366C517C" w14:textId="77777777" w:rsidR="002D2B4D" w:rsidRDefault="004E5296">
      <w:r>
        <w:t>Materials and methods: This study was a single centre prospective observational study done at Department of Neurosurgery Government Med</w:t>
      </w:r>
      <w:r>
        <w:t>ical College Kozhikode in all cases of Moderate to Severe Head injury from 2021-2022. The hormone levels were correlated with Glasgow coma scale (GCS), GOS, extent of injury and pressure effects on CT. The details were recorded and analysed with SPSS softw</w:t>
      </w:r>
      <w:r>
        <w:t>are.</w:t>
      </w:r>
    </w:p>
    <w:p w14:paraId="747EE254" w14:textId="77777777" w:rsidR="002D2B4D" w:rsidRDefault="004E5296">
      <w:r>
        <w:t xml:space="preserve">Results: On day 1 Patients who had severe injury had significantly more </w:t>
      </w:r>
      <w:proofErr w:type="gramStart"/>
      <w:r>
        <w:t>GH(</w:t>
      </w:r>
      <w:proofErr w:type="gramEnd"/>
      <w:r>
        <w:t xml:space="preserve">6.60± 2.63 vs 1.65±2.23), cortisol (34.19± 4.86 vs 15.51 ± 3.93) and prolactin (5.88 ± 3.43 vs 14.07 ± 6.27) than moderate head injury patients. </w:t>
      </w:r>
      <w:proofErr w:type="gramStart"/>
      <w:r>
        <w:t>Also</w:t>
      </w:r>
      <w:proofErr w:type="gramEnd"/>
      <w:r>
        <w:t xml:space="preserve"> patients with severe injur</w:t>
      </w:r>
      <w:r>
        <w:t>y had significantly less FT4 (1.49± 0.26 vs 1.21±0.24), TSH (1.67± 1.50 vs 0.69 ±0.45) than moderate head injury patients. FT3 was same for both moderate and severe injury patients. FT4 was significantly high in patients with moderate injury while in cases</w:t>
      </w:r>
      <w:r>
        <w:t xml:space="preserve"> with severe injury </w:t>
      </w:r>
      <w:proofErr w:type="gramStart"/>
      <w:r>
        <w:t>more</w:t>
      </w:r>
      <w:proofErr w:type="gramEnd"/>
      <w:r>
        <w:t xml:space="preserve"> number of patients had low or normal FT4. This association was statistically significant on day 1 and day 7. Cortisol levels on day 1 showed that patients with severe injury had high cortisol levels in day one while on day 7 the nu</w:t>
      </w:r>
      <w:r>
        <w:t>mber of patients with high cortisol increases.</w:t>
      </w:r>
    </w:p>
    <w:p w14:paraId="42BD9A04" w14:textId="77777777" w:rsidR="002D2B4D" w:rsidRDefault="004E5296">
      <w:r>
        <w:t>Conclusion: Patients with severe head injury had high GH, Cortisol, Prolactin and low FT4, TSH on Day 1 than moderate head injury. FT3 remained unchanged. Number of Patients with severe head injury with high C</w:t>
      </w:r>
      <w:r>
        <w:t>ortisol levels on Day 1 increased on Day 7.</w:t>
      </w:r>
    </w:p>
    <w:p w14:paraId="7ECA5BB3" w14:textId="77777777" w:rsidR="002D2B4D" w:rsidRDefault="004E5296">
      <w:r>
        <w:t>Keywords: Neuroendocrine dysfunction; Traumatic brain injury; Pressure effects; Glasgow Outcome Scale</w:t>
      </w:r>
    </w:p>
    <w:p w14:paraId="364681E8" w14:textId="77777777" w:rsidR="002D2B4D" w:rsidRDefault="002D2B4D">
      <w:bookmarkStart w:id="0" w:name="_GoBack"/>
      <w:bookmarkEnd w:id="0"/>
    </w:p>
    <w:p w14:paraId="49F273DA" w14:textId="77777777" w:rsidR="002D2B4D" w:rsidRDefault="004E5296">
      <w:r>
        <w:t>INTRODUCTION</w:t>
      </w:r>
    </w:p>
    <w:p w14:paraId="7553527A" w14:textId="77777777" w:rsidR="002D2B4D" w:rsidRDefault="004E5296">
      <w:r>
        <w:t>Traumatic brain injury (TBI) is becoming increasingly recognized as a massive public health iss</w:t>
      </w:r>
      <w:r>
        <w:t xml:space="preserve">ue, with low and middle income countries (LMIC) bearing a significantly greater burden of disability and mortality.[1] Menon DK defined TBI in 2010 as "an alteration in brain </w:t>
      </w:r>
      <w:r>
        <w:lastRenderedPageBreak/>
        <w:t>function or other evidence of brain pathology resulting from an external force."[</w:t>
      </w:r>
      <w:r>
        <w:t>2] According to the Global Burden of Disease Study published in Lancet in 2019, there are 27.08 million new cases of traumatic brain injury each year, with age-adjusted incidence rates of 369 per 100,000 population.[3]</w:t>
      </w:r>
    </w:p>
    <w:p w14:paraId="188FFBD2" w14:textId="77777777" w:rsidR="002D2B4D" w:rsidRDefault="004E5296">
      <w:r>
        <w:t>In LMICs, road traffic accidents cont</w:t>
      </w:r>
      <w:r>
        <w:t>inue to be the leading cause of TBI. LMICs account for approximately 90 percent of global road fatalities despite having only 50 percent of the world's vehicles.[1]</w:t>
      </w:r>
    </w:p>
    <w:p w14:paraId="66BC7789" w14:textId="77777777" w:rsidR="002D2B4D" w:rsidRDefault="004E5296">
      <w:r>
        <w:t xml:space="preserve">Traumatic injury to the brain frequently has clinical effects such as abnormalities </w:t>
      </w:r>
      <w:r>
        <w:t>pertaining to consciousness, attention deficits, impulsion impairment, depression, and issues with sleep. Many symptoms of traumatic brain injury survivors such as fatigue, concentration difficulties, depressive symptoms, and low exercise capacity are nons</w:t>
      </w:r>
      <w:r>
        <w:t xml:space="preserve">pecific and overlap with symptoms of patients with pituitary disorders from other causes. Those symptoms may have a negative impact on quality of life, function and work reinsertion of traumatic brain injury survivors and could be attributable to hormonal </w:t>
      </w:r>
      <w:r>
        <w:t>deficits.[4]</w:t>
      </w:r>
    </w:p>
    <w:p w14:paraId="6742B136" w14:textId="77777777" w:rsidR="002D2B4D" w:rsidRDefault="004E5296">
      <w:r>
        <w:t>According to research conducted in the past two decades, depending on the location and severity of the TBI, there is an estimated 30% incidence of acute post TBI anterior pituitary dysfunction. Possible mechanisms of hypothalamic-pituitary dam</w:t>
      </w:r>
      <w:r>
        <w:t>age in traumatic brain injury include direct mechanical/shearing injury to the pituitary stalk and long hypophyseal vessels or vasospasm, leading to anterior lobe infarction or small infarcts due to a very localised cessation of circulation.[5]</w:t>
      </w:r>
    </w:p>
    <w:p w14:paraId="04955AC8" w14:textId="77777777" w:rsidR="002D2B4D" w:rsidRDefault="004E5296">
      <w:r>
        <w:t>Although mu</w:t>
      </w:r>
      <w:r>
        <w:t>ltiple hormonal changes have been observed in post-TBI patients, the most important in the acute phase are cortisol and thyroid hormonal insufficiency, which maybe secondary to insufficiency in the hypothalamuspituitary-adrenal axis (HPA-axis) and hypothal</w:t>
      </w:r>
      <w:r>
        <w:t>amus-pituitary-thyroid axis (HPTaxis), respectively, due to the lesions affecting their secretion or part of the stress response. Serum cortisol levels and thyroid hormone levels were indicators of severity and prognosis in these conditions.[6]</w:t>
      </w:r>
    </w:p>
    <w:p w14:paraId="70C86F4A" w14:textId="77777777" w:rsidR="002D2B4D" w:rsidRDefault="004E5296">
      <w:r>
        <w:t>Despite num</w:t>
      </w:r>
      <w:r>
        <w:t xml:space="preserve">erous case reports and several studies on patients with posttraumatic endocrine disturbances, hormonal evaluation after traumatic brain injury is still not a part of routine diagnostics. </w:t>
      </w:r>
      <w:proofErr w:type="gramStart"/>
      <w:r>
        <w:t>Thus</w:t>
      </w:r>
      <w:proofErr w:type="gramEnd"/>
      <w:r>
        <w:t xml:space="preserve"> the present prospective study was conducted to evaluate anterior</w:t>
      </w:r>
      <w:r>
        <w:t xml:space="preserve"> pituitary function in the acute phase on days 1 and 7 after moderate-to-severe traumatic brain injury.</w:t>
      </w:r>
    </w:p>
    <w:p w14:paraId="54625268" w14:textId="77777777" w:rsidR="002D2B4D" w:rsidRDefault="004E5296">
      <w:r>
        <w:t>MATERIALS AND METHODS</w:t>
      </w:r>
    </w:p>
    <w:p w14:paraId="5B00489B" w14:textId="77777777" w:rsidR="002D2B4D" w:rsidRDefault="004E5296">
      <w:r>
        <w:t>After approval from institutional research committee and ethical committee, Single Centre Prospective observational study was cond</w:t>
      </w:r>
      <w:r>
        <w:t>ucted in department of Neurosurgery, Govt. Medical College Kozhikode for the duration of 1 year. After meeting the inclusion criteria, 126 patients with moderate to severe head injury admitted in the department between age group 17-75 years were studied. P</w:t>
      </w:r>
      <w:r>
        <w:t>atients were informed regarding the study. Informed consent was taken from the patient willing to be part of the study.</w:t>
      </w:r>
    </w:p>
    <w:p w14:paraId="34EE4092" w14:textId="77777777" w:rsidR="002D2B4D" w:rsidRDefault="004E5296">
      <w:r>
        <w:lastRenderedPageBreak/>
        <w:t>Inclusion criteria</w:t>
      </w:r>
    </w:p>
    <w:p w14:paraId="332FE7D9" w14:textId="77777777" w:rsidR="002D2B4D" w:rsidRDefault="004E5296">
      <w:r>
        <w:t>GCS &lt;13.</w:t>
      </w:r>
    </w:p>
    <w:p w14:paraId="4FDE3C42" w14:textId="77777777" w:rsidR="002D2B4D" w:rsidRDefault="004E5296">
      <w:r>
        <w:t>Age &gt;17yrs to &lt;75years.</w:t>
      </w:r>
    </w:p>
    <w:p w14:paraId="1BBA944F" w14:textId="77777777" w:rsidR="002D2B4D" w:rsidRDefault="004E5296">
      <w:r>
        <w:t>Patients who were admitted in our medical college during the study period.</w:t>
      </w:r>
    </w:p>
    <w:p w14:paraId="5FD8567E" w14:textId="77777777" w:rsidR="002D2B4D" w:rsidRDefault="004E5296">
      <w:r>
        <w:t xml:space="preserve">Patients </w:t>
      </w:r>
      <w:r>
        <w:t>who were willing to give consent.</w:t>
      </w:r>
    </w:p>
    <w:p w14:paraId="097AF7AB" w14:textId="77777777" w:rsidR="002D2B4D" w:rsidRDefault="004E5296">
      <w:r>
        <w:t>Patients without prior history of hormonal imbalances.</w:t>
      </w:r>
    </w:p>
    <w:p w14:paraId="4D7C1112" w14:textId="77777777" w:rsidR="002D2B4D" w:rsidRDefault="004E5296">
      <w:r>
        <w:t>Exclusion criteria</w:t>
      </w:r>
    </w:p>
    <w:p w14:paraId="2BA7B0FD" w14:textId="77777777" w:rsidR="002D2B4D" w:rsidRDefault="004E5296">
      <w:r>
        <w:t>Patient’s relative’s refusal.</w:t>
      </w:r>
    </w:p>
    <w:p w14:paraId="5B3D9E65" w14:textId="77777777" w:rsidR="002D2B4D" w:rsidRDefault="004E5296">
      <w:r>
        <w:t>Age &lt;17yrs.</w:t>
      </w:r>
    </w:p>
    <w:p w14:paraId="65F26347" w14:textId="77777777" w:rsidR="002D2B4D" w:rsidRDefault="004E5296">
      <w:r>
        <w:t>Patients who did not give consent for the study.</w:t>
      </w:r>
    </w:p>
    <w:p w14:paraId="1ED78BCA" w14:textId="77777777" w:rsidR="002D2B4D" w:rsidRDefault="004E5296">
      <w:r>
        <w:t>Methodology</w:t>
      </w:r>
    </w:p>
    <w:p w14:paraId="4E1A7490" w14:textId="77777777" w:rsidR="002D2B4D" w:rsidRDefault="004E5296">
      <w:r>
        <w:t xml:space="preserve">Apart from clinical evaluation, non-contrast </w:t>
      </w:r>
      <w:r>
        <w:t xml:space="preserve">computed tomography of the head was taken at the time of admission to look for pressure effects in the form of midline shift &gt;5 mm and basal cistern obliteration. Severity of traumatic brain injury was assessed by initial Glasgow Coma Scale (GCS). A score </w:t>
      </w:r>
      <w:r>
        <w:t>of 13-15 was considered mild, 9-12 moderate and 8 or less than 8 as severe traumatic brain injury. Patients were undergoing a basal hormonal evaluation within 24 hours of admission. Basal hormonal levels include free T3 (FT3), free T4 (FT4), Thyroid Stimul</w:t>
      </w:r>
      <w:r>
        <w:t>ating Hormone (TSH), Growth Hormone (GH), Prolactin (PRL) and cortisol was measured and repeated on 7th day among the patients who survived. All hormonal assessment was done between 08:00 and 09:00am. Blood was drawn by venipuncture and centrifuged at 3000</w:t>
      </w:r>
      <w:r>
        <w:t>rpm for 10 minutes and the serum was stored at 22 degree Celsius until further processing. The hormonal analysis was done using electrochemiluminiscence assay.</w:t>
      </w:r>
    </w:p>
    <w:p w14:paraId="67F68A48" w14:textId="77777777" w:rsidR="002D2B4D" w:rsidRDefault="004E5296">
      <w:r>
        <w:t>Outcome of patients was measured using Glasgow Outcome Scale (GOS). Patients who had a Glasgow O</w:t>
      </w:r>
      <w:r>
        <w:t>utcome Scale of 4 or 5 were considered in good outcome group and those who had a Glasgow Outcome Scale of 1, 2 or 3 was considered in the bad outcome group. Patients were examined for outcome using Glasgow Outcome Score on Day 1 and Day 7 of admission.</w:t>
      </w:r>
    </w:p>
    <w:p w14:paraId="7823E16A" w14:textId="77777777" w:rsidR="002D2B4D" w:rsidRDefault="004E5296">
      <w:r>
        <w:t>STA</w:t>
      </w:r>
      <w:r>
        <w:t>TISTICAL ANALYSIS</w:t>
      </w:r>
    </w:p>
    <w:p w14:paraId="138BA9FA" w14:textId="77777777" w:rsidR="002D2B4D" w:rsidRDefault="004E5296">
      <w:r>
        <w:t>Initial data was entered in an excel spread sheet and was analysed using SPSS Version 26 software package. Data was expressed as percentages and correlation between hormonal profile and Glasgow Outcome Scale and Glasgow Coma Scale was mad</w:t>
      </w:r>
      <w:r>
        <w:t xml:space="preserve">e. Normal distribution between 2 variables was compared by unpaired t-test. The percentages were compared using X2 test, p&lt;0.05 was considered significant. In </w:t>
      </w:r>
      <w:proofErr w:type="gramStart"/>
      <w:r>
        <w:t>addition</w:t>
      </w:r>
      <w:proofErr w:type="gramEnd"/>
      <w:r>
        <w:t xml:space="preserve"> Pearsons correlation analysis was also done.</w:t>
      </w:r>
    </w:p>
    <w:p w14:paraId="7004A912" w14:textId="77777777" w:rsidR="002D2B4D" w:rsidRDefault="004E5296">
      <w:r>
        <w:lastRenderedPageBreak/>
        <w:t>RESULTS</w:t>
      </w:r>
    </w:p>
    <w:p w14:paraId="7DD6FBCA" w14:textId="77777777" w:rsidR="002D2B4D" w:rsidRDefault="004E5296">
      <w:r>
        <w:t>Majority of patients with traumatic</w:t>
      </w:r>
      <w:r>
        <w:t xml:space="preserve"> brain injury belong to age group 21-30 years with 46 (36.5%) followed by 31-40 years with 28 (22.2%), 51-60 years with 120 (5.9%), 41-50 years with 12 (9.5%). The mean age of the patients was 37.61±15.73 years. Male predominance was observed with Male: Fe</w:t>
      </w:r>
      <w:r>
        <w:t>male ratio being 1.29:1.  The cause of injury for 95 (75.4%) patient was road traffic accident followed by fall which was seen in 31 (24.6%) patients. In 67 (53.2%) patients the injury was severe while it was moderate in 59 (46.8%) patients. Pressure effec</w:t>
      </w:r>
      <w:r>
        <w:t xml:space="preserve">t was present in 75(59.5%) patients while it was absent in 51 (40.5%) patients. (Table 1)  </w:t>
      </w:r>
    </w:p>
    <w:p w14:paraId="3B867616" w14:textId="77777777" w:rsidR="002D2B4D" w:rsidRDefault="004E5296">
      <w:r>
        <w:t>Table 1: Demographic profile of study participants</w:t>
      </w:r>
    </w:p>
    <w:tbl>
      <w:tblPr>
        <w:tblStyle w:val="TableGrid0"/>
        <w:tblW w:w="8703" w:type="dxa"/>
        <w:tblInd w:w="-108" w:type="dxa"/>
        <w:tblCellMar>
          <w:left w:w="115" w:type="dxa"/>
          <w:right w:w="115" w:type="dxa"/>
        </w:tblCellMar>
        <w:tblLook w:val="04A0" w:firstRow="1" w:lastRow="0" w:firstColumn="1" w:lastColumn="0" w:noHBand="0" w:noVBand="1"/>
      </w:tblPr>
      <w:tblGrid>
        <w:gridCol w:w="3051"/>
        <w:gridCol w:w="2750"/>
        <w:gridCol w:w="2902"/>
      </w:tblGrid>
      <w:tr w:rsidR="0063111C" w:rsidRPr="0063111C" w14:paraId="6090D870" w14:textId="77777777" w:rsidTr="0024598D">
        <w:trPr>
          <w:trHeight w:val="470"/>
        </w:trPr>
        <w:tc>
          <w:tcPr>
            <w:tcW w:w="3051" w:type="dxa"/>
            <w:tcBorders>
              <w:top w:val="single" w:sz="4" w:space="0" w:color="7F7F7F"/>
              <w:left w:val="single" w:sz="4" w:space="0" w:color="7F7F7F"/>
              <w:bottom w:val="single" w:sz="4" w:space="0" w:color="000000"/>
              <w:right w:val="single" w:sz="4" w:space="0" w:color="7F7F7F"/>
            </w:tcBorders>
            <w:vAlign w:val="center"/>
          </w:tcPr>
          <w:p w14:paraId="5417CC88" w14:textId="77777777" w:rsidR="0063111C" w:rsidRPr="0063111C" w:rsidRDefault="0063111C" w:rsidP="0063111C">
            <w:pPr>
              <w:spacing w:after="160" w:line="259" w:lineRule="auto"/>
              <w:ind w:right="4"/>
              <w:jc w:val="center"/>
              <w:rPr>
                <w:rFonts w:ascii="Times New Roman" w:eastAsia="Calibri" w:hAnsi="Times New Roman" w:cs="Times New Roman"/>
                <w:color w:val="000000"/>
                <w:sz w:val="24"/>
              </w:rPr>
            </w:pPr>
            <w:proofErr w:type="gramStart"/>
            <w:r w:rsidRPr="0063111C">
              <w:rPr>
                <w:rFonts w:ascii="Times New Roman" w:eastAsia="Calibri" w:hAnsi="Times New Roman" w:cs="Times New Roman"/>
                <w:b/>
                <w:color w:val="000000"/>
                <w:sz w:val="24"/>
              </w:rPr>
              <w:t>Age  group</w:t>
            </w:r>
            <w:proofErr w:type="gramEnd"/>
            <w:r w:rsidRPr="0063111C">
              <w:rPr>
                <w:rFonts w:ascii="Times New Roman" w:eastAsia="Calibri" w:hAnsi="Times New Roman" w:cs="Times New Roman"/>
                <w:b/>
                <w:color w:val="000000"/>
                <w:sz w:val="24"/>
              </w:rPr>
              <w:t xml:space="preserve"> </w:t>
            </w:r>
          </w:p>
        </w:tc>
        <w:tc>
          <w:tcPr>
            <w:tcW w:w="2750" w:type="dxa"/>
            <w:tcBorders>
              <w:top w:val="single" w:sz="4" w:space="0" w:color="7F7F7F"/>
              <w:left w:val="single" w:sz="4" w:space="0" w:color="7F7F7F"/>
              <w:bottom w:val="single" w:sz="4" w:space="0" w:color="000000"/>
              <w:right w:val="single" w:sz="4" w:space="0" w:color="7F7F7F"/>
            </w:tcBorders>
            <w:vAlign w:val="center"/>
          </w:tcPr>
          <w:p w14:paraId="300E64E2" w14:textId="77777777" w:rsidR="0063111C" w:rsidRPr="0063111C" w:rsidRDefault="0063111C" w:rsidP="0063111C">
            <w:pPr>
              <w:spacing w:after="160" w:line="259" w:lineRule="auto"/>
              <w:ind w:right="4"/>
              <w:jc w:val="center"/>
              <w:rPr>
                <w:rFonts w:ascii="Times New Roman" w:eastAsia="Calibri" w:hAnsi="Times New Roman" w:cs="Times New Roman"/>
                <w:color w:val="000000"/>
                <w:sz w:val="24"/>
              </w:rPr>
            </w:pPr>
            <w:r w:rsidRPr="0063111C">
              <w:rPr>
                <w:rFonts w:ascii="Times New Roman" w:eastAsia="Calibri" w:hAnsi="Times New Roman" w:cs="Times New Roman"/>
                <w:b/>
                <w:color w:val="000000"/>
                <w:sz w:val="24"/>
              </w:rPr>
              <w:t xml:space="preserve">Frequency </w:t>
            </w:r>
          </w:p>
        </w:tc>
        <w:tc>
          <w:tcPr>
            <w:tcW w:w="2902" w:type="dxa"/>
            <w:tcBorders>
              <w:top w:val="single" w:sz="4" w:space="0" w:color="7F7F7F"/>
              <w:left w:val="single" w:sz="4" w:space="0" w:color="7F7F7F"/>
              <w:bottom w:val="single" w:sz="4" w:space="0" w:color="000000"/>
              <w:right w:val="single" w:sz="4" w:space="0" w:color="7F7F7F"/>
            </w:tcBorders>
            <w:vAlign w:val="center"/>
          </w:tcPr>
          <w:p w14:paraId="33410606" w14:textId="77777777" w:rsidR="0063111C" w:rsidRPr="0063111C" w:rsidRDefault="0063111C" w:rsidP="0063111C">
            <w:pPr>
              <w:spacing w:after="160" w:line="259" w:lineRule="auto"/>
              <w:ind w:right="2"/>
              <w:jc w:val="center"/>
              <w:rPr>
                <w:rFonts w:ascii="Times New Roman" w:eastAsia="Calibri" w:hAnsi="Times New Roman" w:cs="Times New Roman"/>
                <w:color w:val="000000"/>
                <w:sz w:val="24"/>
              </w:rPr>
            </w:pPr>
            <w:r w:rsidRPr="0063111C">
              <w:rPr>
                <w:rFonts w:ascii="Times New Roman" w:eastAsia="Calibri" w:hAnsi="Times New Roman" w:cs="Times New Roman"/>
                <w:b/>
                <w:color w:val="000000"/>
                <w:sz w:val="24"/>
              </w:rPr>
              <w:t xml:space="preserve">Percentage </w:t>
            </w:r>
          </w:p>
        </w:tc>
      </w:tr>
      <w:tr w:rsidR="0063111C" w:rsidRPr="0063111C" w14:paraId="0C985983" w14:textId="77777777" w:rsidTr="0024598D">
        <w:trPr>
          <w:trHeight w:val="470"/>
        </w:trPr>
        <w:tc>
          <w:tcPr>
            <w:tcW w:w="3051" w:type="dxa"/>
            <w:tcBorders>
              <w:top w:val="single" w:sz="4" w:space="0" w:color="000000"/>
              <w:left w:val="single" w:sz="4" w:space="0" w:color="7F7F7F"/>
              <w:bottom w:val="single" w:sz="4" w:space="0" w:color="000000"/>
              <w:right w:val="single" w:sz="4" w:space="0" w:color="7F7F7F"/>
            </w:tcBorders>
            <w:vAlign w:val="center"/>
          </w:tcPr>
          <w:p w14:paraId="2FCC2CBC" w14:textId="77777777" w:rsidR="0063111C" w:rsidRPr="0063111C" w:rsidRDefault="0063111C" w:rsidP="0063111C">
            <w:pPr>
              <w:spacing w:after="160" w:line="259" w:lineRule="auto"/>
              <w:ind w:right="3"/>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u w:val="single" w:color="000000"/>
              </w:rPr>
              <w:t>&lt;</w:t>
            </w:r>
            <w:r w:rsidRPr="0063111C">
              <w:rPr>
                <w:rFonts w:ascii="Times New Roman" w:eastAsia="Calibri" w:hAnsi="Times New Roman" w:cs="Times New Roman"/>
                <w:color w:val="000000"/>
                <w:sz w:val="24"/>
              </w:rPr>
              <w:t xml:space="preserve">20 </w:t>
            </w:r>
          </w:p>
        </w:tc>
        <w:tc>
          <w:tcPr>
            <w:tcW w:w="2750" w:type="dxa"/>
            <w:tcBorders>
              <w:top w:val="single" w:sz="4" w:space="0" w:color="000000"/>
              <w:left w:val="single" w:sz="4" w:space="0" w:color="7F7F7F"/>
              <w:bottom w:val="single" w:sz="4" w:space="0" w:color="000000"/>
              <w:right w:val="single" w:sz="4" w:space="0" w:color="7F7F7F"/>
            </w:tcBorders>
            <w:vAlign w:val="center"/>
          </w:tcPr>
          <w:p w14:paraId="46DCFF4A" w14:textId="77777777" w:rsidR="0063111C" w:rsidRPr="0063111C" w:rsidRDefault="0063111C" w:rsidP="0063111C">
            <w:pPr>
              <w:spacing w:after="160" w:line="259" w:lineRule="auto"/>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7 </w:t>
            </w:r>
          </w:p>
        </w:tc>
        <w:tc>
          <w:tcPr>
            <w:tcW w:w="2902" w:type="dxa"/>
            <w:tcBorders>
              <w:top w:val="single" w:sz="4" w:space="0" w:color="000000"/>
              <w:left w:val="single" w:sz="4" w:space="0" w:color="7F7F7F"/>
              <w:bottom w:val="single" w:sz="4" w:space="0" w:color="000000"/>
              <w:right w:val="single" w:sz="4" w:space="0" w:color="7F7F7F"/>
            </w:tcBorders>
            <w:vAlign w:val="center"/>
          </w:tcPr>
          <w:p w14:paraId="273A8F4E" w14:textId="77777777" w:rsidR="0063111C" w:rsidRPr="0063111C" w:rsidRDefault="0063111C" w:rsidP="0063111C">
            <w:pPr>
              <w:spacing w:after="160" w:line="259" w:lineRule="auto"/>
              <w:ind w:right="3"/>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5.6 </w:t>
            </w:r>
          </w:p>
        </w:tc>
      </w:tr>
      <w:tr w:rsidR="0063111C" w:rsidRPr="0063111C" w14:paraId="643F27CB" w14:textId="77777777" w:rsidTr="0024598D">
        <w:trPr>
          <w:trHeight w:val="472"/>
        </w:trPr>
        <w:tc>
          <w:tcPr>
            <w:tcW w:w="3051" w:type="dxa"/>
            <w:tcBorders>
              <w:top w:val="single" w:sz="4" w:space="0" w:color="000000"/>
              <w:left w:val="single" w:sz="4" w:space="0" w:color="7F7F7F"/>
              <w:bottom w:val="single" w:sz="4" w:space="0" w:color="000000"/>
              <w:right w:val="single" w:sz="4" w:space="0" w:color="7F7F7F"/>
            </w:tcBorders>
            <w:vAlign w:val="center"/>
          </w:tcPr>
          <w:p w14:paraId="4BAEB694" w14:textId="77777777" w:rsidR="0063111C" w:rsidRPr="0063111C" w:rsidRDefault="0063111C" w:rsidP="0063111C">
            <w:pPr>
              <w:spacing w:after="160" w:line="259" w:lineRule="auto"/>
              <w:ind w:right="1"/>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21-30 </w:t>
            </w:r>
          </w:p>
        </w:tc>
        <w:tc>
          <w:tcPr>
            <w:tcW w:w="2750" w:type="dxa"/>
            <w:tcBorders>
              <w:top w:val="single" w:sz="4" w:space="0" w:color="000000"/>
              <w:left w:val="single" w:sz="4" w:space="0" w:color="7F7F7F"/>
              <w:bottom w:val="single" w:sz="4" w:space="0" w:color="000000"/>
              <w:right w:val="single" w:sz="4" w:space="0" w:color="7F7F7F"/>
            </w:tcBorders>
            <w:vAlign w:val="center"/>
          </w:tcPr>
          <w:p w14:paraId="089F2A41" w14:textId="77777777" w:rsidR="0063111C" w:rsidRPr="0063111C" w:rsidRDefault="0063111C" w:rsidP="0063111C">
            <w:pPr>
              <w:spacing w:after="160" w:line="259" w:lineRule="auto"/>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46 </w:t>
            </w:r>
          </w:p>
        </w:tc>
        <w:tc>
          <w:tcPr>
            <w:tcW w:w="2902" w:type="dxa"/>
            <w:tcBorders>
              <w:top w:val="single" w:sz="4" w:space="0" w:color="000000"/>
              <w:left w:val="single" w:sz="4" w:space="0" w:color="7F7F7F"/>
              <w:bottom w:val="single" w:sz="4" w:space="0" w:color="000000"/>
              <w:right w:val="single" w:sz="4" w:space="0" w:color="7F7F7F"/>
            </w:tcBorders>
            <w:vAlign w:val="center"/>
          </w:tcPr>
          <w:p w14:paraId="5D24B4F6" w14:textId="77777777" w:rsidR="0063111C" w:rsidRPr="0063111C" w:rsidRDefault="0063111C" w:rsidP="0063111C">
            <w:pPr>
              <w:spacing w:after="160" w:line="259" w:lineRule="auto"/>
              <w:ind w:right="3"/>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36.5 </w:t>
            </w:r>
          </w:p>
        </w:tc>
      </w:tr>
      <w:tr w:rsidR="0063111C" w:rsidRPr="0063111C" w14:paraId="2E792DF6" w14:textId="77777777" w:rsidTr="0024598D">
        <w:trPr>
          <w:trHeight w:val="470"/>
        </w:trPr>
        <w:tc>
          <w:tcPr>
            <w:tcW w:w="3051" w:type="dxa"/>
            <w:tcBorders>
              <w:top w:val="single" w:sz="4" w:space="0" w:color="000000"/>
              <w:left w:val="single" w:sz="4" w:space="0" w:color="7F7F7F"/>
              <w:bottom w:val="single" w:sz="4" w:space="0" w:color="000000"/>
              <w:right w:val="single" w:sz="4" w:space="0" w:color="7F7F7F"/>
            </w:tcBorders>
            <w:vAlign w:val="center"/>
          </w:tcPr>
          <w:p w14:paraId="65E67C32" w14:textId="77777777" w:rsidR="0063111C" w:rsidRPr="0063111C" w:rsidRDefault="0063111C" w:rsidP="0063111C">
            <w:pPr>
              <w:spacing w:after="160" w:line="259" w:lineRule="auto"/>
              <w:ind w:right="1"/>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31-40 </w:t>
            </w:r>
          </w:p>
        </w:tc>
        <w:tc>
          <w:tcPr>
            <w:tcW w:w="2750" w:type="dxa"/>
            <w:tcBorders>
              <w:top w:val="single" w:sz="4" w:space="0" w:color="000000"/>
              <w:left w:val="single" w:sz="4" w:space="0" w:color="7F7F7F"/>
              <w:bottom w:val="single" w:sz="4" w:space="0" w:color="000000"/>
              <w:right w:val="single" w:sz="4" w:space="0" w:color="7F7F7F"/>
            </w:tcBorders>
            <w:vAlign w:val="center"/>
          </w:tcPr>
          <w:p w14:paraId="5637881E" w14:textId="77777777" w:rsidR="0063111C" w:rsidRPr="0063111C" w:rsidRDefault="0063111C" w:rsidP="0063111C">
            <w:pPr>
              <w:spacing w:after="160" w:line="259" w:lineRule="auto"/>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28 </w:t>
            </w:r>
          </w:p>
        </w:tc>
        <w:tc>
          <w:tcPr>
            <w:tcW w:w="2902" w:type="dxa"/>
            <w:tcBorders>
              <w:top w:val="single" w:sz="4" w:space="0" w:color="000000"/>
              <w:left w:val="single" w:sz="4" w:space="0" w:color="7F7F7F"/>
              <w:bottom w:val="single" w:sz="4" w:space="0" w:color="000000"/>
              <w:right w:val="single" w:sz="4" w:space="0" w:color="7F7F7F"/>
            </w:tcBorders>
            <w:vAlign w:val="center"/>
          </w:tcPr>
          <w:p w14:paraId="2B6DCDB4" w14:textId="77777777" w:rsidR="0063111C" w:rsidRPr="0063111C" w:rsidRDefault="0063111C" w:rsidP="0063111C">
            <w:pPr>
              <w:spacing w:after="160" w:line="259" w:lineRule="auto"/>
              <w:ind w:right="3"/>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22.2 </w:t>
            </w:r>
          </w:p>
        </w:tc>
      </w:tr>
      <w:tr w:rsidR="0063111C" w:rsidRPr="0063111C" w14:paraId="161646AA" w14:textId="77777777" w:rsidTr="0024598D">
        <w:trPr>
          <w:trHeight w:val="470"/>
        </w:trPr>
        <w:tc>
          <w:tcPr>
            <w:tcW w:w="3051" w:type="dxa"/>
            <w:tcBorders>
              <w:top w:val="single" w:sz="4" w:space="0" w:color="000000"/>
              <w:left w:val="single" w:sz="4" w:space="0" w:color="7F7F7F"/>
              <w:bottom w:val="single" w:sz="4" w:space="0" w:color="000000"/>
              <w:right w:val="single" w:sz="4" w:space="0" w:color="7F7F7F"/>
            </w:tcBorders>
            <w:vAlign w:val="center"/>
          </w:tcPr>
          <w:p w14:paraId="79E4F95A" w14:textId="77777777" w:rsidR="0063111C" w:rsidRPr="0063111C" w:rsidRDefault="0063111C" w:rsidP="0063111C">
            <w:pPr>
              <w:spacing w:after="160" w:line="259" w:lineRule="auto"/>
              <w:ind w:right="1"/>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41-50 </w:t>
            </w:r>
          </w:p>
        </w:tc>
        <w:tc>
          <w:tcPr>
            <w:tcW w:w="2750" w:type="dxa"/>
            <w:tcBorders>
              <w:top w:val="single" w:sz="4" w:space="0" w:color="000000"/>
              <w:left w:val="single" w:sz="4" w:space="0" w:color="7F7F7F"/>
              <w:bottom w:val="single" w:sz="4" w:space="0" w:color="000000"/>
              <w:right w:val="single" w:sz="4" w:space="0" w:color="7F7F7F"/>
            </w:tcBorders>
            <w:vAlign w:val="center"/>
          </w:tcPr>
          <w:p w14:paraId="603EDA5E" w14:textId="77777777" w:rsidR="0063111C" w:rsidRPr="0063111C" w:rsidRDefault="0063111C" w:rsidP="0063111C">
            <w:pPr>
              <w:spacing w:after="160" w:line="259" w:lineRule="auto"/>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12 </w:t>
            </w:r>
          </w:p>
        </w:tc>
        <w:tc>
          <w:tcPr>
            <w:tcW w:w="2902" w:type="dxa"/>
            <w:tcBorders>
              <w:top w:val="single" w:sz="4" w:space="0" w:color="000000"/>
              <w:left w:val="single" w:sz="4" w:space="0" w:color="7F7F7F"/>
              <w:bottom w:val="single" w:sz="4" w:space="0" w:color="000000"/>
              <w:right w:val="single" w:sz="4" w:space="0" w:color="7F7F7F"/>
            </w:tcBorders>
            <w:vAlign w:val="center"/>
          </w:tcPr>
          <w:p w14:paraId="664C3EE8" w14:textId="77777777" w:rsidR="0063111C" w:rsidRPr="0063111C" w:rsidRDefault="0063111C" w:rsidP="0063111C">
            <w:pPr>
              <w:spacing w:after="160" w:line="259" w:lineRule="auto"/>
              <w:ind w:right="3"/>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9.5 </w:t>
            </w:r>
          </w:p>
        </w:tc>
      </w:tr>
      <w:tr w:rsidR="0063111C" w:rsidRPr="0063111C" w14:paraId="7BF9D9DA" w14:textId="77777777" w:rsidTr="0024598D">
        <w:trPr>
          <w:trHeight w:val="470"/>
        </w:trPr>
        <w:tc>
          <w:tcPr>
            <w:tcW w:w="3051" w:type="dxa"/>
            <w:tcBorders>
              <w:top w:val="single" w:sz="4" w:space="0" w:color="000000"/>
              <w:left w:val="single" w:sz="4" w:space="0" w:color="7F7F7F"/>
              <w:bottom w:val="single" w:sz="4" w:space="0" w:color="000000"/>
              <w:right w:val="single" w:sz="4" w:space="0" w:color="7F7F7F"/>
            </w:tcBorders>
            <w:vAlign w:val="center"/>
          </w:tcPr>
          <w:p w14:paraId="6FA1AF50" w14:textId="77777777" w:rsidR="0063111C" w:rsidRPr="0063111C" w:rsidRDefault="0063111C" w:rsidP="0063111C">
            <w:pPr>
              <w:spacing w:after="160" w:line="259" w:lineRule="auto"/>
              <w:ind w:right="1"/>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51-60 </w:t>
            </w:r>
          </w:p>
        </w:tc>
        <w:tc>
          <w:tcPr>
            <w:tcW w:w="2750" w:type="dxa"/>
            <w:tcBorders>
              <w:top w:val="single" w:sz="4" w:space="0" w:color="000000"/>
              <w:left w:val="single" w:sz="4" w:space="0" w:color="7F7F7F"/>
              <w:bottom w:val="single" w:sz="4" w:space="0" w:color="000000"/>
              <w:right w:val="single" w:sz="4" w:space="0" w:color="7F7F7F"/>
            </w:tcBorders>
            <w:vAlign w:val="center"/>
          </w:tcPr>
          <w:p w14:paraId="28CF7BD0" w14:textId="77777777" w:rsidR="0063111C" w:rsidRPr="0063111C" w:rsidRDefault="0063111C" w:rsidP="0063111C">
            <w:pPr>
              <w:spacing w:after="160" w:line="259" w:lineRule="auto"/>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20 </w:t>
            </w:r>
          </w:p>
        </w:tc>
        <w:tc>
          <w:tcPr>
            <w:tcW w:w="2902" w:type="dxa"/>
            <w:tcBorders>
              <w:top w:val="single" w:sz="4" w:space="0" w:color="000000"/>
              <w:left w:val="single" w:sz="4" w:space="0" w:color="7F7F7F"/>
              <w:bottom w:val="single" w:sz="4" w:space="0" w:color="000000"/>
              <w:right w:val="single" w:sz="4" w:space="0" w:color="7F7F7F"/>
            </w:tcBorders>
            <w:vAlign w:val="center"/>
          </w:tcPr>
          <w:p w14:paraId="3ACD95D5" w14:textId="77777777" w:rsidR="0063111C" w:rsidRPr="0063111C" w:rsidRDefault="0063111C" w:rsidP="0063111C">
            <w:pPr>
              <w:spacing w:after="160" w:line="259" w:lineRule="auto"/>
              <w:ind w:right="3"/>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15.9 </w:t>
            </w:r>
          </w:p>
        </w:tc>
      </w:tr>
      <w:tr w:rsidR="0063111C" w:rsidRPr="0063111C" w14:paraId="2E95646D" w14:textId="77777777" w:rsidTr="0024598D">
        <w:trPr>
          <w:trHeight w:val="470"/>
        </w:trPr>
        <w:tc>
          <w:tcPr>
            <w:tcW w:w="3051" w:type="dxa"/>
            <w:tcBorders>
              <w:top w:val="single" w:sz="4" w:space="0" w:color="000000"/>
              <w:left w:val="single" w:sz="4" w:space="0" w:color="7F7F7F"/>
              <w:bottom w:val="single" w:sz="4" w:space="0" w:color="000000"/>
              <w:right w:val="single" w:sz="4" w:space="0" w:color="7F7F7F"/>
            </w:tcBorders>
            <w:vAlign w:val="center"/>
          </w:tcPr>
          <w:p w14:paraId="3B27795B" w14:textId="77777777" w:rsidR="0063111C" w:rsidRPr="0063111C" w:rsidRDefault="0063111C" w:rsidP="0063111C">
            <w:pPr>
              <w:spacing w:after="160" w:line="259" w:lineRule="auto"/>
              <w:ind w:right="1"/>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61-70 </w:t>
            </w:r>
          </w:p>
        </w:tc>
        <w:tc>
          <w:tcPr>
            <w:tcW w:w="2750" w:type="dxa"/>
            <w:tcBorders>
              <w:top w:val="single" w:sz="4" w:space="0" w:color="000000"/>
              <w:left w:val="single" w:sz="4" w:space="0" w:color="7F7F7F"/>
              <w:bottom w:val="single" w:sz="4" w:space="0" w:color="000000"/>
              <w:right w:val="single" w:sz="4" w:space="0" w:color="7F7F7F"/>
            </w:tcBorders>
            <w:vAlign w:val="center"/>
          </w:tcPr>
          <w:p w14:paraId="746766F5" w14:textId="77777777" w:rsidR="0063111C" w:rsidRPr="0063111C" w:rsidRDefault="0063111C" w:rsidP="0063111C">
            <w:pPr>
              <w:spacing w:after="160" w:line="259" w:lineRule="auto"/>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8 </w:t>
            </w:r>
          </w:p>
        </w:tc>
        <w:tc>
          <w:tcPr>
            <w:tcW w:w="2902" w:type="dxa"/>
            <w:tcBorders>
              <w:top w:val="single" w:sz="4" w:space="0" w:color="000000"/>
              <w:left w:val="single" w:sz="4" w:space="0" w:color="7F7F7F"/>
              <w:bottom w:val="single" w:sz="4" w:space="0" w:color="000000"/>
              <w:right w:val="single" w:sz="4" w:space="0" w:color="7F7F7F"/>
            </w:tcBorders>
            <w:vAlign w:val="center"/>
          </w:tcPr>
          <w:p w14:paraId="3DE5A91C" w14:textId="77777777" w:rsidR="0063111C" w:rsidRPr="0063111C" w:rsidRDefault="0063111C" w:rsidP="0063111C">
            <w:pPr>
              <w:spacing w:after="160" w:line="259" w:lineRule="auto"/>
              <w:ind w:right="3"/>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6.3 </w:t>
            </w:r>
          </w:p>
        </w:tc>
      </w:tr>
      <w:tr w:rsidR="0063111C" w:rsidRPr="0063111C" w14:paraId="59207128" w14:textId="77777777" w:rsidTr="0024598D">
        <w:trPr>
          <w:trHeight w:val="470"/>
        </w:trPr>
        <w:tc>
          <w:tcPr>
            <w:tcW w:w="3051" w:type="dxa"/>
            <w:tcBorders>
              <w:top w:val="single" w:sz="4" w:space="0" w:color="000000"/>
              <w:left w:val="single" w:sz="4" w:space="0" w:color="7F7F7F"/>
              <w:bottom w:val="single" w:sz="4" w:space="0" w:color="000000"/>
              <w:right w:val="single" w:sz="4" w:space="0" w:color="7F7F7F"/>
            </w:tcBorders>
            <w:vAlign w:val="center"/>
          </w:tcPr>
          <w:p w14:paraId="343A677D" w14:textId="77777777" w:rsidR="0063111C" w:rsidRPr="0063111C" w:rsidRDefault="0063111C" w:rsidP="0063111C">
            <w:pPr>
              <w:spacing w:after="160" w:line="259" w:lineRule="auto"/>
              <w:ind w:right="3"/>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&gt;70 </w:t>
            </w:r>
          </w:p>
        </w:tc>
        <w:tc>
          <w:tcPr>
            <w:tcW w:w="2750" w:type="dxa"/>
            <w:tcBorders>
              <w:top w:val="single" w:sz="4" w:space="0" w:color="000000"/>
              <w:left w:val="single" w:sz="4" w:space="0" w:color="7F7F7F"/>
              <w:bottom w:val="single" w:sz="4" w:space="0" w:color="000000"/>
              <w:right w:val="single" w:sz="4" w:space="0" w:color="7F7F7F"/>
            </w:tcBorders>
            <w:vAlign w:val="center"/>
          </w:tcPr>
          <w:p w14:paraId="3FA10199" w14:textId="77777777" w:rsidR="0063111C" w:rsidRPr="0063111C" w:rsidRDefault="0063111C" w:rsidP="0063111C">
            <w:pPr>
              <w:spacing w:after="160" w:line="259" w:lineRule="auto"/>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5 </w:t>
            </w:r>
          </w:p>
        </w:tc>
        <w:tc>
          <w:tcPr>
            <w:tcW w:w="2902" w:type="dxa"/>
            <w:tcBorders>
              <w:top w:val="single" w:sz="4" w:space="0" w:color="000000"/>
              <w:left w:val="single" w:sz="4" w:space="0" w:color="7F7F7F"/>
              <w:bottom w:val="single" w:sz="4" w:space="0" w:color="000000"/>
              <w:right w:val="single" w:sz="4" w:space="0" w:color="7F7F7F"/>
            </w:tcBorders>
            <w:vAlign w:val="center"/>
          </w:tcPr>
          <w:p w14:paraId="1EC72699" w14:textId="77777777" w:rsidR="0063111C" w:rsidRPr="0063111C" w:rsidRDefault="0063111C" w:rsidP="0063111C">
            <w:pPr>
              <w:spacing w:after="160" w:line="259" w:lineRule="auto"/>
              <w:ind w:right="3"/>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4.0 </w:t>
            </w:r>
          </w:p>
        </w:tc>
      </w:tr>
      <w:tr w:rsidR="0063111C" w:rsidRPr="0063111C" w14:paraId="7B759146" w14:textId="77777777" w:rsidTr="0024598D">
        <w:trPr>
          <w:trHeight w:val="472"/>
        </w:trPr>
        <w:tc>
          <w:tcPr>
            <w:tcW w:w="3051" w:type="dxa"/>
            <w:tcBorders>
              <w:top w:val="single" w:sz="4" w:space="0" w:color="000000"/>
              <w:left w:val="single" w:sz="4" w:space="0" w:color="7F7F7F"/>
              <w:bottom w:val="single" w:sz="4" w:space="0" w:color="000000"/>
              <w:right w:val="single" w:sz="4" w:space="0" w:color="7F7F7F"/>
            </w:tcBorders>
            <w:vAlign w:val="center"/>
          </w:tcPr>
          <w:p w14:paraId="4CA1E080" w14:textId="77777777" w:rsidR="0063111C" w:rsidRPr="0063111C" w:rsidRDefault="0063111C" w:rsidP="0063111C">
            <w:pPr>
              <w:spacing w:after="160" w:line="259" w:lineRule="auto"/>
              <w:ind w:right="1"/>
              <w:jc w:val="center"/>
              <w:rPr>
                <w:rFonts w:ascii="Times New Roman" w:eastAsia="Calibri" w:hAnsi="Times New Roman" w:cs="Times New Roman"/>
                <w:b/>
                <w:color w:val="000000"/>
                <w:sz w:val="24"/>
              </w:rPr>
            </w:pPr>
            <w:r w:rsidRPr="0063111C">
              <w:rPr>
                <w:rFonts w:ascii="Times New Roman" w:eastAsia="Calibri" w:hAnsi="Times New Roman" w:cs="Times New Roman"/>
                <w:b/>
                <w:color w:val="000000"/>
                <w:sz w:val="24"/>
              </w:rPr>
              <w:t>Sex</w:t>
            </w:r>
          </w:p>
        </w:tc>
        <w:tc>
          <w:tcPr>
            <w:tcW w:w="2750" w:type="dxa"/>
            <w:tcBorders>
              <w:top w:val="single" w:sz="4" w:space="0" w:color="000000"/>
              <w:left w:val="single" w:sz="4" w:space="0" w:color="7F7F7F"/>
              <w:bottom w:val="single" w:sz="4" w:space="0" w:color="000000"/>
              <w:right w:val="single" w:sz="4" w:space="0" w:color="7F7F7F"/>
            </w:tcBorders>
            <w:vAlign w:val="center"/>
          </w:tcPr>
          <w:p w14:paraId="792E6796" w14:textId="77777777" w:rsidR="0063111C" w:rsidRPr="0063111C" w:rsidRDefault="0063111C" w:rsidP="0063111C">
            <w:pPr>
              <w:spacing w:after="160" w:line="259" w:lineRule="auto"/>
              <w:jc w:val="center"/>
              <w:rPr>
                <w:rFonts w:ascii="Times New Roman" w:eastAsia="Calibri" w:hAnsi="Times New Roman" w:cs="Times New Roman"/>
                <w:color w:val="000000"/>
                <w:sz w:val="24"/>
              </w:rPr>
            </w:pPr>
          </w:p>
        </w:tc>
        <w:tc>
          <w:tcPr>
            <w:tcW w:w="2902" w:type="dxa"/>
            <w:tcBorders>
              <w:top w:val="single" w:sz="4" w:space="0" w:color="000000"/>
              <w:left w:val="single" w:sz="4" w:space="0" w:color="7F7F7F"/>
              <w:bottom w:val="single" w:sz="4" w:space="0" w:color="000000"/>
              <w:right w:val="single" w:sz="4" w:space="0" w:color="7F7F7F"/>
            </w:tcBorders>
            <w:vAlign w:val="center"/>
          </w:tcPr>
          <w:p w14:paraId="0448E493" w14:textId="77777777" w:rsidR="0063111C" w:rsidRPr="0063111C" w:rsidRDefault="0063111C" w:rsidP="0063111C">
            <w:pPr>
              <w:spacing w:after="160" w:line="259" w:lineRule="auto"/>
              <w:ind w:right="3"/>
              <w:jc w:val="center"/>
              <w:rPr>
                <w:rFonts w:ascii="Times New Roman" w:eastAsia="Calibri" w:hAnsi="Times New Roman" w:cs="Times New Roman"/>
                <w:color w:val="000000"/>
                <w:sz w:val="24"/>
              </w:rPr>
            </w:pPr>
          </w:p>
        </w:tc>
      </w:tr>
      <w:tr w:rsidR="0063111C" w:rsidRPr="0063111C" w14:paraId="4D123AFA" w14:textId="77777777" w:rsidTr="0024598D">
        <w:trPr>
          <w:trHeight w:val="472"/>
        </w:trPr>
        <w:tc>
          <w:tcPr>
            <w:tcW w:w="3051" w:type="dxa"/>
            <w:tcBorders>
              <w:top w:val="single" w:sz="4" w:space="0" w:color="000000"/>
              <w:left w:val="single" w:sz="4" w:space="0" w:color="000000"/>
              <w:bottom w:val="single" w:sz="4" w:space="0" w:color="000000"/>
              <w:right w:val="single" w:sz="4" w:space="0" w:color="000000"/>
            </w:tcBorders>
            <w:vAlign w:val="center"/>
          </w:tcPr>
          <w:p w14:paraId="68531B45" w14:textId="77777777" w:rsidR="0063111C" w:rsidRPr="0063111C" w:rsidRDefault="0063111C" w:rsidP="0063111C">
            <w:pPr>
              <w:spacing w:after="160" w:line="259" w:lineRule="auto"/>
              <w:ind w:right="4"/>
              <w:jc w:val="center"/>
              <w:rPr>
                <w:rFonts w:ascii="Times New Roman" w:eastAsia="Calibri" w:hAnsi="Times New Roman" w:cs="Times New Roman"/>
                <w:sz w:val="24"/>
                <w:szCs w:val="24"/>
              </w:rPr>
            </w:pPr>
            <w:r w:rsidRPr="0063111C">
              <w:rPr>
                <w:rFonts w:ascii="Times New Roman" w:eastAsia="Calibri" w:hAnsi="Times New Roman" w:cs="Times New Roman"/>
                <w:sz w:val="24"/>
                <w:szCs w:val="24"/>
              </w:rPr>
              <w:t xml:space="preserve">Female </w:t>
            </w:r>
          </w:p>
        </w:tc>
        <w:tc>
          <w:tcPr>
            <w:tcW w:w="2750" w:type="dxa"/>
            <w:tcBorders>
              <w:top w:val="single" w:sz="4" w:space="0" w:color="000000"/>
              <w:left w:val="single" w:sz="4" w:space="0" w:color="000000"/>
              <w:bottom w:val="single" w:sz="4" w:space="0" w:color="000000"/>
              <w:right w:val="single" w:sz="4" w:space="0" w:color="000000"/>
            </w:tcBorders>
            <w:vAlign w:val="center"/>
          </w:tcPr>
          <w:p w14:paraId="574A152F" w14:textId="77777777" w:rsidR="0063111C" w:rsidRPr="0063111C" w:rsidRDefault="0063111C" w:rsidP="0063111C">
            <w:pPr>
              <w:spacing w:after="160" w:line="259" w:lineRule="auto"/>
              <w:jc w:val="center"/>
              <w:rPr>
                <w:rFonts w:ascii="Times New Roman" w:eastAsia="Calibri" w:hAnsi="Times New Roman" w:cs="Times New Roman"/>
                <w:sz w:val="24"/>
                <w:szCs w:val="24"/>
              </w:rPr>
            </w:pPr>
            <w:r w:rsidRPr="0063111C">
              <w:rPr>
                <w:rFonts w:ascii="Times New Roman" w:eastAsia="Calibri" w:hAnsi="Times New Roman" w:cs="Times New Roman"/>
                <w:sz w:val="24"/>
                <w:szCs w:val="24"/>
              </w:rPr>
              <w:t xml:space="preserve">55 </w:t>
            </w:r>
          </w:p>
        </w:tc>
        <w:tc>
          <w:tcPr>
            <w:tcW w:w="2902" w:type="dxa"/>
            <w:tcBorders>
              <w:top w:val="single" w:sz="4" w:space="0" w:color="000000"/>
              <w:left w:val="single" w:sz="4" w:space="0" w:color="000000"/>
              <w:bottom w:val="single" w:sz="4" w:space="0" w:color="000000"/>
              <w:right w:val="single" w:sz="4" w:space="0" w:color="000000"/>
            </w:tcBorders>
            <w:vAlign w:val="center"/>
          </w:tcPr>
          <w:p w14:paraId="501B9439" w14:textId="77777777" w:rsidR="0063111C" w:rsidRPr="0063111C" w:rsidRDefault="0063111C" w:rsidP="0063111C">
            <w:pPr>
              <w:spacing w:after="160" w:line="259" w:lineRule="auto"/>
              <w:ind w:right="3"/>
              <w:jc w:val="center"/>
              <w:rPr>
                <w:rFonts w:ascii="Times New Roman" w:eastAsia="Calibri" w:hAnsi="Times New Roman" w:cs="Times New Roman"/>
                <w:sz w:val="24"/>
                <w:szCs w:val="24"/>
              </w:rPr>
            </w:pPr>
            <w:r w:rsidRPr="0063111C">
              <w:rPr>
                <w:rFonts w:ascii="Times New Roman" w:eastAsia="Calibri" w:hAnsi="Times New Roman" w:cs="Times New Roman"/>
                <w:sz w:val="24"/>
                <w:szCs w:val="24"/>
              </w:rPr>
              <w:t xml:space="preserve">43.7 </w:t>
            </w:r>
          </w:p>
        </w:tc>
      </w:tr>
      <w:tr w:rsidR="0063111C" w:rsidRPr="0063111C" w14:paraId="3086B1C5" w14:textId="77777777" w:rsidTr="0024598D">
        <w:trPr>
          <w:trHeight w:val="472"/>
        </w:trPr>
        <w:tc>
          <w:tcPr>
            <w:tcW w:w="3051" w:type="dxa"/>
            <w:tcBorders>
              <w:top w:val="single" w:sz="4" w:space="0" w:color="000000"/>
              <w:left w:val="single" w:sz="4" w:space="0" w:color="000000"/>
              <w:bottom w:val="single" w:sz="4" w:space="0" w:color="000000"/>
              <w:right w:val="single" w:sz="4" w:space="0" w:color="000000"/>
            </w:tcBorders>
            <w:vAlign w:val="center"/>
          </w:tcPr>
          <w:p w14:paraId="4F6D74B7" w14:textId="77777777" w:rsidR="0063111C" w:rsidRPr="0063111C" w:rsidRDefault="0063111C" w:rsidP="0063111C">
            <w:pPr>
              <w:spacing w:after="160" w:line="259" w:lineRule="auto"/>
              <w:ind w:left="1"/>
              <w:jc w:val="center"/>
              <w:rPr>
                <w:rFonts w:ascii="Times New Roman" w:eastAsia="Calibri" w:hAnsi="Times New Roman" w:cs="Times New Roman"/>
                <w:sz w:val="24"/>
                <w:szCs w:val="24"/>
              </w:rPr>
            </w:pPr>
            <w:r w:rsidRPr="0063111C">
              <w:rPr>
                <w:rFonts w:ascii="Times New Roman" w:eastAsia="Calibri" w:hAnsi="Times New Roman" w:cs="Times New Roman"/>
                <w:sz w:val="24"/>
                <w:szCs w:val="24"/>
              </w:rPr>
              <w:t xml:space="preserve">Male </w:t>
            </w:r>
          </w:p>
        </w:tc>
        <w:tc>
          <w:tcPr>
            <w:tcW w:w="2750" w:type="dxa"/>
            <w:tcBorders>
              <w:top w:val="single" w:sz="4" w:space="0" w:color="000000"/>
              <w:left w:val="single" w:sz="4" w:space="0" w:color="000000"/>
              <w:bottom w:val="single" w:sz="4" w:space="0" w:color="000000"/>
              <w:right w:val="single" w:sz="4" w:space="0" w:color="000000"/>
            </w:tcBorders>
            <w:vAlign w:val="center"/>
          </w:tcPr>
          <w:p w14:paraId="35237FE6" w14:textId="77777777" w:rsidR="0063111C" w:rsidRPr="0063111C" w:rsidRDefault="0063111C" w:rsidP="0063111C">
            <w:pPr>
              <w:spacing w:after="160" w:line="259" w:lineRule="auto"/>
              <w:jc w:val="center"/>
              <w:rPr>
                <w:rFonts w:ascii="Times New Roman" w:eastAsia="Calibri" w:hAnsi="Times New Roman" w:cs="Times New Roman"/>
                <w:sz w:val="24"/>
                <w:szCs w:val="24"/>
              </w:rPr>
            </w:pPr>
            <w:r w:rsidRPr="0063111C">
              <w:rPr>
                <w:rFonts w:ascii="Times New Roman" w:eastAsia="Calibri" w:hAnsi="Times New Roman" w:cs="Times New Roman"/>
                <w:sz w:val="24"/>
                <w:szCs w:val="24"/>
              </w:rPr>
              <w:t xml:space="preserve">71 </w:t>
            </w:r>
          </w:p>
        </w:tc>
        <w:tc>
          <w:tcPr>
            <w:tcW w:w="2902" w:type="dxa"/>
            <w:tcBorders>
              <w:top w:val="single" w:sz="4" w:space="0" w:color="000000"/>
              <w:left w:val="single" w:sz="4" w:space="0" w:color="000000"/>
              <w:bottom w:val="single" w:sz="4" w:space="0" w:color="000000"/>
              <w:right w:val="single" w:sz="4" w:space="0" w:color="000000"/>
            </w:tcBorders>
            <w:vAlign w:val="center"/>
          </w:tcPr>
          <w:p w14:paraId="2DEE7837" w14:textId="77777777" w:rsidR="0063111C" w:rsidRPr="0063111C" w:rsidRDefault="0063111C" w:rsidP="0063111C">
            <w:pPr>
              <w:spacing w:after="160" w:line="259" w:lineRule="auto"/>
              <w:ind w:right="3"/>
              <w:jc w:val="center"/>
              <w:rPr>
                <w:rFonts w:ascii="Times New Roman" w:eastAsia="Calibri" w:hAnsi="Times New Roman" w:cs="Times New Roman"/>
                <w:sz w:val="24"/>
                <w:szCs w:val="24"/>
              </w:rPr>
            </w:pPr>
            <w:r w:rsidRPr="0063111C">
              <w:rPr>
                <w:rFonts w:ascii="Times New Roman" w:eastAsia="Calibri" w:hAnsi="Times New Roman" w:cs="Times New Roman"/>
                <w:sz w:val="24"/>
                <w:szCs w:val="24"/>
              </w:rPr>
              <w:t xml:space="preserve">56.3 </w:t>
            </w:r>
          </w:p>
        </w:tc>
      </w:tr>
      <w:tr w:rsidR="0063111C" w:rsidRPr="0063111C" w14:paraId="2E9D36BD" w14:textId="77777777" w:rsidTr="0024598D">
        <w:trPr>
          <w:trHeight w:val="472"/>
        </w:trPr>
        <w:tc>
          <w:tcPr>
            <w:tcW w:w="3051" w:type="dxa"/>
            <w:tcBorders>
              <w:top w:val="single" w:sz="4" w:space="0" w:color="000000"/>
              <w:left w:val="single" w:sz="4" w:space="0" w:color="7F7F7F"/>
              <w:bottom w:val="single" w:sz="4" w:space="0" w:color="000000"/>
              <w:right w:val="single" w:sz="4" w:space="0" w:color="7F7F7F"/>
            </w:tcBorders>
            <w:vAlign w:val="center"/>
          </w:tcPr>
          <w:p w14:paraId="3A5E9999" w14:textId="77777777" w:rsidR="0063111C" w:rsidRPr="0063111C" w:rsidRDefault="0063111C" w:rsidP="0063111C">
            <w:pPr>
              <w:spacing w:after="160" w:line="259" w:lineRule="auto"/>
              <w:ind w:right="1"/>
              <w:jc w:val="center"/>
              <w:rPr>
                <w:rFonts w:ascii="Times New Roman" w:eastAsia="Calibri" w:hAnsi="Times New Roman" w:cs="Times New Roman"/>
                <w:b/>
                <w:color w:val="000000"/>
                <w:sz w:val="24"/>
              </w:rPr>
            </w:pPr>
            <w:r w:rsidRPr="0063111C">
              <w:rPr>
                <w:rFonts w:ascii="Times New Roman" w:eastAsia="Calibri" w:hAnsi="Times New Roman" w:cs="Times New Roman"/>
                <w:b/>
                <w:color w:val="000000"/>
                <w:sz w:val="24"/>
              </w:rPr>
              <w:t>Causes of injury</w:t>
            </w:r>
          </w:p>
        </w:tc>
        <w:tc>
          <w:tcPr>
            <w:tcW w:w="2750" w:type="dxa"/>
            <w:tcBorders>
              <w:top w:val="single" w:sz="4" w:space="0" w:color="000000"/>
              <w:left w:val="single" w:sz="4" w:space="0" w:color="7F7F7F"/>
              <w:bottom w:val="single" w:sz="4" w:space="0" w:color="000000"/>
              <w:right w:val="single" w:sz="4" w:space="0" w:color="7F7F7F"/>
            </w:tcBorders>
            <w:vAlign w:val="center"/>
          </w:tcPr>
          <w:p w14:paraId="5A3763EA" w14:textId="77777777" w:rsidR="0063111C" w:rsidRPr="0063111C" w:rsidRDefault="0063111C" w:rsidP="0063111C">
            <w:pPr>
              <w:spacing w:after="160" w:line="259" w:lineRule="auto"/>
              <w:jc w:val="center"/>
              <w:rPr>
                <w:rFonts w:ascii="Times New Roman" w:eastAsia="Calibri" w:hAnsi="Times New Roman" w:cs="Times New Roman"/>
                <w:color w:val="000000"/>
                <w:sz w:val="24"/>
              </w:rPr>
            </w:pPr>
          </w:p>
        </w:tc>
        <w:tc>
          <w:tcPr>
            <w:tcW w:w="2902" w:type="dxa"/>
            <w:tcBorders>
              <w:top w:val="single" w:sz="4" w:space="0" w:color="000000"/>
              <w:left w:val="single" w:sz="4" w:space="0" w:color="7F7F7F"/>
              <w:bottom w:val="single" w:sz="4" w:space="0" w:color="000000"/>
              <w:right w:val="single" w:sz="4" w:space="0" w:color="7F7F7F"/>
            </w:tcBorders>
            <w:vAlign w:val="center"/>
          </w:tcPr>
          <w:p w14:paraId="1A00DFFA" w14:textId="77777777" w:rsidR="0063111C" w:rsidRPr="0063111C" w:rsidRDefault="0063111C" w:rsidP="0063111C">
            <w:pPr>
              <w:spacing w:after="160" w:line="259" w:lineRule="auto"/>
              <w:ind w:right="3"/>
              <w:jc w:val="center"/>
              <w:rPr>
                <w:rFonts w:ascii="Times New Roman" w:eastAsia="Calibri" w:hAnsi="Times New Roman" w:cs="Times New Roman"/>
                <w:color w:val="000000"/>
                <w:sz w:val="24"/>
              </w:rPr>
            </w:pPr>
          </w:p>
        </w:tc>
      </w:tr>
      <w:tr w:rsidR="0063111C" w:rsidRPr="0063111C" w14:paraId="1E89DE3E" w14:textId="77777777" w:rsidTr="0024598D">
        <w:trPr>
          <w:trHeight w:val="472"/>
        </w:trPr>
        <w:tc>
          <w:tcPr>
            <w:tcW w:w="3051" w:type="dxa"/>
            <w:tcBorders>
              <w:top w:val="single" w:sz="4" w:space="0" w:color="000000"/>
              <w:left w:val="single" w:sz="4" w:space="0" w:color="000000"/>
              <w:bottom w:val="single" w:sz="4" w:space="0" w:color="000000"/>
              <w:right w:val="single" w:sz="4" w:space="0" w:color="000000"/>
            </w:tcBorders>
            <w:vAlign w:val="center"/>
          </w:tcPr>
          <w:p w14:paraId="6049BDFC" w14:textId="77777777" w:rsidR="0063111C" w:rsidRPr="0063111C" w:rsidRDefault="0063111C" w:rsidP="0063111C">
            <w:pPr>
              <w:spacing w:after="160" w:line="259" w:lineRule="auto"/>
              <w:jc w:val="center"/>
              <w:rPr>
                <w:rFonts w:ascii="Times New Roman" w:eastAsia="Calibri" w:hAnsi="Times New Roman" w:cs="Times New Roman"/>
                <w:sz w:val="24"/>
                <w:szCs w:val="24"/>
              </w:rPr>
            </w:pPr>
            <w:r w:rsidRPr="0063111C">
              <w:rPr>
                <w:rFonts w:ascii="Times New Roman" w:eastAsia="Calibri" w:hAnsi="Times New Roman" w:cs="Times New Roman"/>
                <w:sz w:val="24"/>
                <w:szCs w:val="24"/>
              </w:rPr>
              <w:t>Fall</w:t>
            </w:r>
          </w:p>
        </w:tc>
        <w:tc>
          <w:tcPr>
            <w:tcW w:w="2750" w:type="dxa"/>
            <w:tcBorders>
              <w:top w:val="single" w:sz="4" w:space="0" w:color="000000"/>
              <w:left w:val="single" w:sz="4" w:space="0" w:color="000000"/>
              <w:bottom w:val="single" w:sz="4" w:space="0" w:color="000000"/>
              <w:right w:val="single" w:sz="4" w:space="0" w:color="000000"/>
            </w:tcBorders>
            <w:vAlign w:val="center"/>
          </w:tcPr>
          <w:p w14:paraId="080A57C6" w14:textId="77777777" w:rsidR="0063111C" w:rsidRPr="0063111C" w:rsidRDefault="0063111C" w:rsidP="0063111C">
            <w:pPr>
              <w:spacing w:after="160" w:line="259" w:lineRule="auto"/>
              <w:ind w:right="53"/>
              <w:jc w:val="center"/>
              <w:rPr>
                <w:rFonts w:ascii="Times New Roman" w:eastAsia="Calibri" w:hAnsi="Times New Roman" w:cs="Times New Roman"/>
                <w:sz w:val="24"/>
                <w:szCs w:val="24"/>
              </w:rPr>
            </w:pPr>
            <w:r w:rsidRPr="0063111C">
              <w:rPr>
                <w:rFonts w:ascii="Times New Roman" w:eastAsia="Calibri" w:hAnsi="Times New Roman" w:cs="Times New Roman"/>
                <w:sz w:val="24"/>
                <w:szCs w:val="24"/>
              </w:rPr>
              <w:t xml:space="preserve">31 </w:t>
            </w:r>
          </w:p>
        </w:tc>
        <w:tc>
          <w:tcPr>
            <w:tcW w:w="2902" w:type="dxa"/>
            <w:tcBorders>
              <w:top w:val="single" w:sz="4" w:space="0" w:color="000000"/>
              <w:left w:val="single" w:sz="4" w:space="0" w:color="000000"/>
              <w:bottom w:val="single" w:sz="4" w:space="0" w:color="000000"/>
              <w:right w:val="single" w:sz="4" w:space="0" w:color="000000"/>
            </w:tcBorders>
            <w:vAlign w:val="center"/>
          </w:tcPr>
          <w:p w14:paraId="0FD5F7A3" w14:textId="77777777" w:rsidR="0063111C" w:rsidRPr="0063111C" w:rsidRDefault="0063111C" w:rsidP="0063111C">
            <w:pPr>
              <w:spacing w:after="160" w:line="259" w:lineRule="auto"/>
              <w:ind w:right="56"/>
              <w:jc w:val="center"/>
              <w:rPr>
                <w:rFonts w:ascii="Times New Roman" w:eastAsia="Calibri" w:hAnsi="Times New Roman" w:cs="Times New Roman"/>
                <w:sz w:val="24"/>
                <w:szCs w:val="24"/>
              </w:rPr>
            </w:pPr>
            <w:r w:rsidRPr="0063111C">
              <w:rPr>
                <w:rFonts w:ascii="Times New Roman" w:eastAsia="Calibri" w:hAnsi="Times New Roman" w:cs="Times New Roman"/>
                <w:sz w:val="24"/>
                <w:szCs w:val="24"/>
              </w:rPr>
              <w:t xml:space="preserve">24.6 </w:t>
            </w:r>
          </w:p>
        </w:tc>
      </w:tr>
      <w:tr w:rsidR="0063111C" w:rsidRPr="0063111C" w14:paraId="4E417BBF" w14:textId="77777777" w:rsidTr="0024598D">
        <w:trPr>
          <w:trHeight w:val="472"/>
        </w:trPr>
        <w:tc>
          <w:tcPr>
            <w:tcW w:w="3051" w:type="dxa"/>
            <w:tcBorders>
              <w:top w:val="single" w:sz="4" w:space="0" w:color="000000"/>
              <w:left w:val="single" w:sz="4" w:space="0" w:color="000000"/>
              <w:bottom w:val="single" w:sz="4" w:space="0" w:color="000000"/>
              <w:right w:val="single" w:sz="4" w:space="0" w:color="000000"/>
            </w:tcBorders>
            <w:vAlign w:val="center"/>
          </w:tcPr>
          <w:p w14:paraId="2A1FA294" w14:textId="77777777" w:rsidR="0063111C" w:rsidRPr="0063111C" w:rsidRDefault="0063111C" w:rsidP="0063111C">
            <w:pPr>
              <w:spacing w:after="160" w:line="259" w:lineRule="auto"/>
              <w:jc w:val="center"/>
              <w:rPr>
                <w:rFonts w:ascii="Times New Roman" w:eastAsia="Calibri" w:hAnsi="Times New Roman" w:cs="Times New Roman"/>
                <w:sz w:val="24"/>
                <w:szCs w:val="24"/>
              </w:rPr>
            </w:pPr>
            <w:r w:rsidRPr="0063111C">
              <w:rPr>
                <w:rFonts w:ascii="Times New Roman" w:eastAsia="Calibri" w:hAnsi="Times New Roman" w:cs="Times New Roman"/>
                <w:sz w:val="24"/>
                <w:szCs w:val="24"/>
              </w:rPr>
              <w:t>Road traffic accident</w:t>
            </w:r>
          </w:p>
        </w:tc>
        <w:tc>
          <w:tcPr>
            <w:tcW w:w="2750" w:type="dxa"/>
            <w:tcBorders>
              <w:top w:val="single" w:sz="4" w:space="0" w:color="000000"/>
              <w:left w:val="single" w:sz="4" w:space="0" w:color="000000"/>
              <w:bottom w:val="single" w:sz="4" w:space="0" w:color="000000"/>
              <w:right w:val="single" w:sz="4" w:space="0" w:color="000000"/>
            </w:tcBorders>
            <w:vAlign w:val="center"/>
          </w:tcPr>
          <w:p w14:paraId="1AACC822" w14:textId="77777777" w:rsidR="0063111C" w:rsidRPr="0063111C" w:rsidRDefault="0063111C" w:rsidP="0063111C">
            <w:pPr>
              <w:spacing w:after="160" w:line="259" w:lineRule="auto"/>
              <w:ind w:right="53"/>
              <w:jc w:val="center"/>
              <w:rPr>
                <w:rFonts w:ascii="Times New Roman" w:eastAsia="Calibri" w:hAnsi="Times New Roman" w:cs="Times New Roman"/>
                <w:sz w:val="24"/>
                <w:szCs w:val="24"/>
              </w:rPr>
            </w:pPr>
            <w:r w:rsidRPr="0063111C">
              <w:rPr>
                <w:rFonts w:ascii="Times New Roman" w:eastAsia="Calibri" w:hAnsi="Times New Roman" w:cs="Times New Roman"/>
                <w:sz w:val="24"/>
                <w:szCs w:val="24"/>
              </w:rPr>
              <w:t xml:space="preserve">95 </w:t>
            </w:r>
          </w:p>
        </w:tc>
        <w:tc>
          <w:tcPr>
            <w:tcW w:w="2902" w:type="dxa"/>
            <w:tcBorders>
              <w:top w:val="single" w:sz="4" w:space="0" w:color="000000"/>
              <w:left w:val="single" w:sz="4" w:space="0" w:color="000000"/>
              <w:bottom w:val="single" w:sz="4" w:space="0" w:color="000000"/>
              <w:right w:val="single" w:sz="4" w:space="0" w:color="000000"/>
            </w:tcBorders>
            <w:vAlign w:val="center"/>
          </w:tcPr>
          <w:p w14:paraId="718674F3" w14:textId="77777777" w:rsidR="0063111C" w:rsidRPr="0063111C" w:rsidRDefault="0063111C" w:rsidP="0063111C">
            <w:pPr>
              <w:spacing w:after="160" w:line="259" w:lineRule="auto"/>
              <w:ind w:right="56"/>
              <w:jc w:val="center"/>
              <w:rPr>
                <w:rFonts w:ascii="Times New Roman" w:eastAsia="Calibri" w:hAnsi="Times New Roman" w:cs="Times New Roman"/>
                <w:sz w:val="24"/>
                <w:szCs w:val="24"/>
              </w:rPr>
            </w:pPr>
            <w:r w:rsidRPr="0063111C">
              <w:rPr>
                <w:rFonts w:ascii="Times New Roman" w:eastAsia="Calibri" w:hAnsi="Times New Roman" w:cs="Times New Roman"/>
                <w:sz w:val="24"/>
                <w:szCs w:val="24"/>
              </w:rPr>
              <w:t xml:space="preserve">75.4 </w:t>
            </w:r>
          </w:p>
        </w:tc>
      </w:tr>
      <w:tr w:rsidR="0063111C" w:rsidRPr="0063111C" w14:paraId="03471C13" w14:textId="77777777" w:rsidTr="0024598D">
        <w:trPr>
          <w:trHeight w:val="472"/>
        </w:trPr>
        <w:tc>
          <w:tcPr>
            <w:tcW w:w="3051" w:type="dxa"/>
            <w:tcBorders>
              <w:top w:val="single" w:sz="4" w:space="0" w:color="000000"/>
              <w:left w:val="single" w:sz="4" w:space="0" w:color="000000"/>
              <w:bottom w:val="single" w:sz="4" w:space="0" w:color="000000"/>
              <w:right w:val="single" w:sz="4" w:space="0" w:color="000000"/>
            </w:tcBorders>
            <w:vAlign w:val="center"/>
          </w:tcPr>
          <w:p w14:paraId="413536C3" w14:textId="77777777" w:rsidR="0063111C" w:rsidRPr="0063111C" w:rsidRDefault="0063111C" w:rsidP="0063111C">
            <w:pPr>
              <w:spacing w:after="160" w:line="259" w:lineRule="auto"/>
              <w:rPr>
                <w:rFonts w:ascii="Times New Roman" w:eastAsia="Calibri" w:hAnsi="Times New Roman" w:cs="Times New Roman"/>
                <w:b/>
                <w:sz w:val="24"/>
                <w:szCs w:val="24"/>
              </w:rPr>
            </w:pPr>
            <w:r w:rsidRPr="0063111C">
              <w:rPr>
                <w:rFonts w:ascii="Times New Roman" w:eastAsia="Calibri" w:hAnsi="Times New Roman" w:cs="Times New Roman"/>
                <w:b/>
                <w:sz w:val="24"/>
                <w:szCs w:val="24"/>
              </w:rPr>
              <w:t xml:space="preserve">    Extent of injury</w:t>
            </w:r>
          </w:p>
        </w:tc>
        <w:tc>
          <w:tcPr>
            <w:tcW w:w="2750" w:type="dxa"/>
            <w:tcBorders>
              <w:top w:val="single" w:sz="4" w:space="0" w:color="000000"/>
              <w:left w:val="single" w:sz="4" w:space="0" w:color="000000"/>
              <w:bottom w:val="single" w:sz="4" w:space="0" w:color="000000"/>
              <w:right w:val="single" w:sz="4" w:space="0" w:color="000000"/>
            </w:tcBorders>
            <w:vAlign w:val="center"/>
          </w:tcPr>
          <w:p w14:paraId="3182B1A7" w14:textId="77777777" w:rsidR="0063111C" w:rsidRPr="0063111C" w:rsidRDefault="0063111C" w:rsidP="0063111C">
            <w:pPr>
              <w:spacing w:after="160" w:line="259" w:lineRule="auto"/>
              <w:ind w:right="53"/>
              <w:jc w:val="center"/>
              <w:rPr>
                <w:rFonts w:ascii="Times New Roman" w:eastAsia="Calibri" w:hAnsi="Times New Roman" w:cs="Times New Roman"/>
                <w:sz w:val="24"/>
                <w:szCs w:val="24"/>
              </w:rPr>
            </w:pPr>
          </w:p>
        </w:tc>
        <w:tc>
          <w:tcPr>
            <w:tcW w:w="2902" w:type="dxa"/>
            <w:tcBorders>
              <w:top w:val="single" w:sz="4" w:space="0" w:color="000000"/>
              <w:left w:val="single" w:sz="4" w:space="0" w:color="000000"/>
              <w:bottom w:val="single" w:sz="4" w:space="0" w:color="000000"/>
              <w:right w:val="single" w:sz="4" w:space="0" w:color="000000"/>
            </w:tcBorders>
            <w:vAlign w:val="center"/>
          </w:tcPr>
          <w:p w14:paraId="7DE63333" w14:textId="77777777" w:rsidR="0063111C" w:rsidRPr="0063111C" w:rsidRDefault="0063111C" w:rsidP="0063111C">
            <w:pPr>
              <w:spacing w:after="160" w:line="259" w:lineRule="auto"/>
              <w:ind w:right="56"/>
              <w:jc w:val="center"/>
              <w:rPr>
                <w:rFonts w:ascii="Times New Roman" w:eastAsia="Calibri" w:hAnsi="Times New Roman" w:cs="Times New Roman"/>
                <w:sz w:val="24"/>
                <w:szCs w:val="24"/>
              </w:rPr>
            </w:pPr>
          </w:p>
        </w:tc>
      </w:tr>
      <w:tr w:rsidR="0063111C" w:rsidRPr="0063111C" w14:paraId="6DA283F2" w14:textId="77777777" w:rsidTr="0024598D">
        <w:trPr>
          <w:trHeight w:val="472"/>
        </w:trPr>
        <w:tc>
          <w:tcPr>
            <w:tcW w:w="3051" w:type="dxa"/>
            <w:tcBorders>
              <w:top w:val="single" w:sz="4" w:space="0" w:color="000000"/>
              <w:left w:val="single" w:sz="4" w:space="0" w:color="000000"/>
              <w:bottom w:val="single" w:sz="4" w:space="0" w:color="000000"/>
              <w:right w:val="single" w:sz="4" w:space="0" w:color="000000"/>
            </w:tcBorders>
            <w:vAlign w:val="center"/>
          </w:tcPr>
          <w:p w14:paraId="5A0CB1C8" w14:textId="77777777" w:rsidR="0063111C" w:rsidRPr="0063111C" w:rsidRDefault="0063111C" w:rsidP="0063111C">
            <w:pPr>
              <w:spacing w:after="160" w:line="259" w:lineRule="auto"/>
              <w:ind w:right="3"/>
              <w:jc w:val="center"/>
              <w:rPr>
                <w:rFonts w:ascii="Times New Roman" w:eastAsia="Calibri" w:hAnsi="Times New Roman" w:cs="Times New Roman"/>
                <w:sz w:val="24"/>
                <w:szCs w:val="24"/>
              </w:rPr>
            </w:pPr>
            <w:r w:rsidRPr="0063111C">
              <w:rPr>
                <w:rFonts w:ascii="Times New Roman" w:eastAsia="Calibri" w:hAnsi="Times New Roman" w:cs="Times New Roman"/>
                <w:sz w:val="24"/>
                <w:szCs w:val="24"/>
              </w:rPr>
              <w:t xml:space="preserve">Moderate </w:t>
            </w:r>
          </w:p>
        </w:tc>
        <w:tc>
          <w:tcPr>
            <w:tcW w:w="2750" w:type="dxa"/>
            <w:tcBorders>
              <w:top w:val="single" w:sz="4" w:space="0" w:color="000000"/>
              <w:left w:val="single" w:sz="4" w:space="0" w:color="000000"/>
              <w:bottom w:val="single" w:sz="4" w:space="0" w:color="000000"/>
              <w:right w:val="single" w:sz="4" w:space="0" w:color="000000"/>
            </w:tcBorders>
            <w:vAlign w:val="center"/>
          </w:tcPr>
          <w:p w14:paraId="340D3E4B" w14:textId="77777777" w:rsidR="0063111C" w:rsidRPr="0063111C" w:rsidRDefault="0063111C" w:rsidP="0063111C">
            <w:pPr>
              <w:spacing w:after="160" w:line="259" w:lineRule="auto"/>
              <w:jc w:val="center"/>
              <w:rPr>
                <w:rFonts w:ascii="Times New Roman" w:eastAsia="Calibri" w:hAnsi="Times New Roman" w:cs="Times New Roman"/>
                <w:sz w:val="24"/>
                <w:szCs w:val="24"/>
              </w:rPr>
            </w:pPr>
            <w:r w:rsidRPr="0063111C">
              <w:rPr>
                <w:rFonts w:ascii="Times New Roman" w:eastAsia="Calibri" w:hAnsi="Times New Roman" w:cs="Times New Roman"/>
                <w:sz w:val="24"/>
                <w:szCs w:val="24"/>
              </w:rPr>
              <w:t xml:space="preserve">59 </w:t>
            </w:r>
          </w:p>
        </w:tc>
        <w:tc>
          <w:tcPr>
            <w:tcW w:w="2902" w:type="dxa"/>
            <w:tcBorders>
              <w:top w:val="single" w:sz="4" w:space="0" w:color="000000"/>
              <w:left w:val="single" w:sz="4" w:space="0" w:color="000000"/>
              <w:bottom w:val="single" w:sz="4" w:space="0" w:color="000000"/>
              <w:right w:val="single" w:sz="4" w:space="0" w:color="000000"/>
            </w:tcBorders>
            <w:vAlign w:val="center"/>
          </w:tcPr>
          <w:p w14:paraId="7B1B9EA8" w14:textId="77777777" w:rsidR="0063111C" w:rsidRPr="0063111C" w:rsidRDefault="0063111C" w:rsidP="0063111C">
            <w:pPr>
              <w:spacing w:after="160" w:line="259" w:lineRule="auto"/>
              <w:ind w:right="3"/>
              <w:jc w:val="center"/>
              <w:rPr>
                <w:rFonts w:ascii="Times New Roman" w:eastAsia="Calibri" w:hAnsi="Times New Roman" w:cs="Times New Roman"/>
                <w:sz w:val="24"/>
                <w:szCs w:val="24"/>
              </w:rPr>
            </w:pPr>
            <w:r w:rsidRPr="0063111C">
              <w:rPr>
                <w:rFonts w:ascii="Times New Roman" w:eastAsia="Calibri" w:hAnsi="Times New Roman" w:cs="Times New Roman"/>
                <w:sz w:val="24"/>
                <w:szCs w:val="24"/>
              </w:rPr>
              <w:t xml:space="preserve">46.8 </w:t>
            </w:r>
          </w:p>
        </w:tc>
      </w:tr>
      <w:tr w:rsidR="0063111C" w:rsidRPr="0063111C" w14:paraId="5A32C180" w14:textId="77777777" w:rsidTr="0024598D">
        <w:trPr>
          <w:trHeight w:val="472"/>
        </w:trPr>
        <w:tc>
          <w:tcPr>
            <w:tcW w:w="3051" w:type="dxa"/>
            <w:tcBorders>
              <w:top w:val="single" w:sz="4" w:space="0" w:color="000000"/>
              <w:left w:val="single" w:sz="4" w:space="0" w:color="000000"/>
              <w:bottom w:val="single" w:sz="4" w:space="0" w:color="000000"/>
              <w:right w:val="single" w:sz="4" w:space="0" w:color="000000"/>
            </w:tcBorders>
            <w:vAlign w:val="center"/>
          </w:tcPr>
          <w:p w14:paraId="0EACD0EE" w14:textId="77777777" w:rsidR="0063111C" w:rsidRPr="0063111C" w:rsidRDefault="0063111C" w:rsidP="0063111C">
            <w:pPr>
              <w:spacing w:after="160" w:line="259" w:lineRule="auto"/>
              <w:ind w:right="4"/>
              <w:jc w:val="center"/>
              <w:rPr>
                <w:rFonts w:ascii="Times New Roman" w:eastAsia="Calibri" w:hAnsi="Times New Roman" w:cs="Times New Roman"/>
                <w:sz w:val="24"/>
                <w:szCs w:val="24"/>
              </w:rPr>
            </w:pPr>
            <w:r w:rsidRPr="0063111C">
              <w:rPr>
                <w:rFonts w:ascii="Times New Roman" w:eastAsia="Calibri" w:hAnsi="Times New Roman" w:cs="Times New Roman"/>
                <w:sz w:val="24"/>
                <w:szCs w:val="24"/>
              </w:rPr>
              <w:t xml:space="preserve">Severe </w:t>
            </w:r>
          </w:p>
        </w:tc>
        <w:tc>
          <w:tcPr>
            <w:tcW w:w="2750" w:type="dxa"/>
            <w:tcBorders>
              <w:top w:val="single" w:sz="4" w:space="0" w:color="000000"/>
              <w:left w:val="single" w:sz="4" w:space="0" w:color="000000"/>
              <w:bottom w:val="single" w:sz="4" w:space="0" w:color="000000"/>
              <w:right w:val="single" w:sz="4" w:space="0" w:color="000000"/>
            </w:tcBorders>
            <w:vAlign w:val="center"/>
          </w:tcPr>
          <w:p w14:paraId="16D7F13D" w14:textId="77777777" w:rsidR="0063111C" w:rsidRPr="0063111C" w:rsidRDefault="0063111C" w:rsidP="0063111C">
            <w:pPr>
              <w:spacing w:after="160" w:line="259" w:lineRule="auto"/>
              <w:jc w:val="center"/>
              <w:rPr>
                <w:rFonts w:ascii="Times New Roman" w:eastAsia="Calibri" w:hAnsi="Times New Roman" w:cs="Times New Roman"/>
                <w:sz w:val="24"/>
                <w:szCs w:val="24"/>
              </w:rPr>
            </w:pPr>
            <w:r w:rsidRPr="0063111C">
              <w:rPr>
                <w:rFonts w:ascii="Times New Roman" w:eastAsia="Calibri" w:hAnsi="Times New Roman" w:cs="Times New Roman"/>
                <w:sz w:val="24"/>
                <w:szCs w:val="24"/>
              </w:rPr>
              <w:t xml:space="preserve">67 </w:t>
            </w:r>
          </w:p>
        </w:tc>
        <w:tc>
          <w:tcPr>
            <w:tcW w:w="2902" w:type="dxa"/>
            <w:tcBorders>
              <w:top w:val="single" w:sz="4" w:space="0" w:color="000000"/>
              <w:left w:val="single" w:sz="4" w:space="0" w:color="000000"/>
              <w:bottom w:val="single" w:sz="4" w:space="0" w:color="000000"/>
              <w:right w:val="single" w:sz="4" w:space="0" w:color="000000"/>
            </w:tcBorders>
            <w:vAlign w:val="center"/>
          </w:tcPr>
          <w:p w14:paraId="754E5C2B" w14:textId="77777777" w:rsidR="0063111C" w:rsidRPr="0063111C" w:rsidRDefault="0063111C" w:rsidP="0063111C">
            <w:pPr>
              <w:spacing w:after="160" w:line="259" w:lineRule="auto"/>
              <w:ind w:right="3"/>
              <w:jc w:val="center"/>
              <w:rPr>
                <w:rFonts w:ascii="Times New Roman" w:eastAsia="Calibri" w:hAnsi="Times New Roman" w:cs="Times New Roman"/>
                <w:sz w:val="24"/>
                <w:szCs w:val="24"/>
              </w:rPr>
            </w:pPr>
            <w:r w:rsidRPr="0063111C">
              <w:rPr>
                <w:rFonts w:ascii="Times New Roman" w:eastAsia="Calibri" w:hAnsi="Times New Roman" w:cs="Times New Roman"/>
                <w:sz w:val="24"/>
                <w:szCs w:val="24"/>
              </w:rPr>
              <w:t xml:space="preserve">53.2 </w:t>
            </w:r>
          </w:p>
        </w:tc>
      </w:tr>
      <w:tr w:rsidR="0063111C" w:rsidRPr="0063111C" w14:paraId="60C99BAE" w14:textId="77777777" w:rsidTr="0024598D">
        <w:trPr>
          <w:trHeight w:val="472"/>
        </w:trPr>
        <w:tc>
          <w:tcPr>
            <w:tcW w:w="3051" w:type="dxa"/>
            <w:tcBorders>
              <w:top w:val="single" w:sz="4" w:space="0" w:color="000000"/>
              <w:left w:val="single" w:sz="4" w:space="0" w:color="000000"/>
              <w:bottom w:val="single" w:sz="4" w:space="0" w:color="000000"/>
              <w:right w:val="single" w:sz="4" w:space="0" w:color="000000"/>
            </w:tcBorders>
            <w:vAlign w:val="center"/>
          </w:tcPr>
          <w:p w14:paraId="68362A48" w14:textId="77777777" w:rsidR="0063111C" w:rsidRPr="0063111C" w:rsidRDefault="0063111C" w:rsidP="0063111C">
            <w:pPr>
              <w:spacing w:after="160" w:line="259" w:lineRule="auto"/>
              <w:ind w:right="4"/>
              <w:jc w:val="center"/>
              <w:rPr>
                <w:rFonts w:ascii="Times New Roman" w:eastAsia="Calibri" w:hAnsi="Times New Roman" w:cs="Times New Roman"/>
                <w:b/>
                <w:sz w:val="24"/>
                <w:szCs w:val="24"/>
              </w:rPr>
            </w:pPr>
            <w:r w:rsidRPr="0063111C">
              <w:rPr>
                <w:rFonts w:ascii="Times New Roman" w:eastAsia="Calibri" w:hAnsi="Times New Roman" w:cs="Times New Roman"/>
                <w:b/>
                <w:sz w:val="24"/>
                <w:szCs w:val="24"/>
              </w:rPr>
              <w:t>Pressure effect</w:t>
            </w:r>
          </w:p>
        </w:tc>
        <w:tc>
          <w:tcPr>
            <w:tcW w:w="2750" w:type="dxa"/>
            <w:tcBorders>
              <w:top w:val="single" w:sz="4" w:space="0" w:color="000000"/>
              <w:left w:val="single" w:sz="4" w:space="0" w:color="000000"/>
              <w:bottom w:val="single" w:sz="4" w:space="0" w:color="000000"/>
              <w:right w:val="single" w:sz="4" w:space="0" w:color="000000"/>
            </w:tcBorders>
            <w:vAlign w:val="center"/>
          </w:tcPr>
          <w:p w14:paraId="010103BF" w14:textId="77777777" w:rsidR="0063111C" w:rsidRPr="0063111C" w:rsidRDefault="0063111C" w:rsidP="0063111C">
            <w:pPr>
              <w:spacing w:after="160" w:line="259" w:lineRule="auto"/>
              <w:jc w:val="center"/>
              <w:rPr>
                <w:rFonts w:ascii="Times New Roman" w:eastAsia="Calibri" w:hAnsi="Times New Roman" w:cs="Times New Roman"/>
                <w:sz w:val="24"/>
                <w:szCs w:val="24"/>
              </w:rPr>
            </w:pPr>
          </w:p>
        </w:tc>
        <w:tc>
          <w:tcPr>
            <w:tcW w:w="2902" w:type="dxa"/>
            <w:tcBorders>
              <w:top w:val="single" w:sz="4" w:space="0" w:color="000000"/>
              <w:left w:val="single" w:sz="4" w:space="0" w:color="000000"/>
              <w:bottom w:val="single" w:sz="4" w:space="0" w:color="000000"/>
              <w:right w:val="single" w:sz="4" w:space="0" w:color="000000"/>
            </w:tcBorders>
            <w:vAlign w:val="center"/>
          </w:tcPr>
          <w:p w14:paraId="1EF965F8" w14:textId="77777777" w:rsidR="0063111C" w:rsidRPr="0063111C" w:rsidRDefault="0063111C" w:rsidP="0063111C">
            <w:pPr>
              <w:spacing w:after="160" w:line="259" w:lineRule="auto"/>
              <w:ind w:right="3"/>
              <w:jc w:val="center"/>
              <w:rPr>
                <w:rFonts w:ascii="Times New Roman" w:eastAsia="Calibri" w:hAnsi="Times New Roman" w:cs="Times New Roman"/>
                <w:sz w:val="24"/>
                <w:szCs w:val="24"/>
              </w:rPr>
            </w:pPr>
          </w:p>
        </w:tc>
      </w:tr>
      <w:tr w:rsidR="0063111C" w:rsidRPr="0063111C" w14:paraId="01D6F78B" w14:textId="77777777" w:rsidTr="0024598D">
        <w:trPr>
          <w:trHeight w:val="472"/>
        </w:trPr>
        <w:tc>
          <w:tcPr>
            <w:tcW w:w="3051" w:type="dxa"/>
            <w:tcBorders>
              <w:top w:val="single" w:sz="4" w:space="0" w:color="000000"/>
              <w:left w:val="single" w:sz="4" w:space="0" w:color="000000"/>
              <w:bottom w:val="single" w:sz="4" w:space="0" w:color="000000"/>
              <w:right w:val="single" w:sz="4" w:space="0" w:color="000000"/>
            </w:tcBorders>
            <w:vAlign w:val="center"/>
          </w:tcPr>
          <w:p w14:paraId="31665D95" w14:textId="77777777" w:rsidR="0063111C" w:rsidRPr="0063111C" w:rsidRDefault="0063111C" w:rsidP="0063111C">
            <w:pPr>
              <w:spacing w:after="160" w:line="259" w:lineRule="auto"/>
              <w:ind w:right="64"/>
              <w:jc w:val="center"/>
              <w:rPr>
                <w:rFonts w:ascii="Times New Roman" w:eastAsia="Calibri" w:hAnsi="Times New Roman" w:cs="Times New Roman"/>
                <w:sz w:val="24"/>
                <w:szCs w:val="24"/>
              </w:rPr>
            </w:pPr>
            <w:r w:rsidRPr="0063111C">
              <w:rPr>
                <w:rFonts w:ascii="Times New Roman" w:eastAsia="Calibri" w:hAnsi="Times New Roman" w:cs="Times New Roman"/>
                <w:sz w:val="24"/>
                <w:szCs w:val="24"/>
              </w:rPr>
              <w:t xml:space="preserve">Absent </w:t>
            </w:r>
          </w:p>
        </w:tc>
        <w:tc>
          <w:tcPr>
            <w:tcW w:w="2750" w:type="dxa"/>
            <w:tcBorders>
              <w:top w:val="single" w:sz="4" w:space="0" w:color="000000"/>
              <w:left w:val="single" w:sz="4" w:space="0" w:color="000000"/>
              <w:bottom w:val="single" w:sz="4" w:space="0" w:color="000000"/>
              <w:right w:val="single" w:sz="4" w:space="0" w:color="000000"/>
            </w:tcBorders>
            <w:vAlign w:val="center"/>
          </w:tcPr>
          <w:p w14:paraId="3F20E68F" w14:textId="77777777" w:rsidR="0063111C" w:rsidRPr="0063111C" w:rsidRDefault="0063111C" w:rsidP="0063111C">
            <w:pPr>
              <w:spacing w:after="160" w:line="259" w:lineRule="auto"/>
              <w:jc w:val="center"/>
              <w:rPr>
                <w:rFonts w:ascii="Times New Roman" w:eastAsia="Calibri" w:hAnsi="Times New Roman" w:cs="Times New Roman"/>
                <w:sz w:val="24"/>
                <w:szCs w:val="24"/>
              </w:rPr>
            </w:pPr>
            <w:r w:rsidRPr="0063111C">
              <w:rPr>
                <w:rFonts w:ascii="Times New Roman" w:eastAsia="Calibri" w:hAnsi="Times New Roman" w:cs="Times New Roman"/>
                <w:sz w:val="24"/>
                <w:szCs w:val="24"/>
              </w:rPr>
              <w:t xml:space="preserve">51 </w:t>
            </w:r>
          </w:p>
        </w:tc>
        <w:tc>
          <w:tcPr>
            <w:tcW w:w="2902" w:type="dxa"/>
            <w:tcBorders>
              <w:top w:val="single" w:sz="4" w:space="0" w:color="000000"/>
              <w:left w:val="single" w:sz="4" w:space="0" w:color="000000"/>
              <w:bottom w:val="single" w:sz="4" w:space="0" w:color="000000"/>
              <w:right w:val="single" w:sz="4" w:space="0" w:color="000000"/>
            </w:tcBorders>
            <w:vAlign w:val="center"/>
          </w:tcPr>
          <w:p w14:paraId="6C39D616" w14:textId="77777777" w:rsidR="0063111C" w:rsidRPr="0063111C" w:rsidRDefault="0063111C" w:rsidP="0063111C">
            <w:pPr>
              <w:spacing w:after="160" w:line="259" w:lineRule="auto"/>
              <w:ind w:right="3"/>
              <w:jc w:val="center"/>
              <w:rPr>
                <w:rFonts w:ascii="Times New Roman" w:eastAsia="Calibri" w:hAnsi="Times New Roman" w:cs="Times New Roman"/>
                <w:sz w:val="24"/>
                <w:szCs w:val="24"/>
              </w:rPr>
            </w:pPr>
            <w:r w:rsidRPr="0063111C">
              <w:rPr>
                <w:rFonts w:ascii="Times New Roman" w:eastAsia="Calibri" w:hAnsi="Times New Roman" w:cs="Times New Roman"/>
                <w:sz w:val="24"/>
                <w:szCs w:val="24"/>
              </w:rPr>
              <w:t xml:space="preserve">40.5 </w:t>
            </w:r>
          </w:p>
        </w:tc>
      </w:tr>
      <w:tr w:rsidR="0063111C" w:rsidRPr="0063111C" w14:paraId="4CD75D57" w14:textId="77777777" w:rsidTr="0024598D">
        <w:trPr>
          <w:trHeight w:val="472"/>
        </w:trPr>
        <w:tc>
          <w:tcPr>
            <w:tcW w:w="3051" w:type="dxa"/>
            <w:tcBorders>
              <w:top w:val="single" w:sz="4" w:space="0" w:color="000000"/>
              <w:left w:val="single" w:sz="4" w:space="0" w:color="000000"/>
              <w:bottom w:val="single" w:sz="4" w:space="0" w:color="000000"/>
              <w:right w:val="single" w:sz="4" w:space="0" w:color="000000"/>
            </w:tcBorders>
            <w:vAlign w:val="center"/>
          </w:tcPr>
          <w:p w14:paraId="2EE33230" w14:textId="77777777" w:rsidR="0063111C" w:rsidRPr="0063111C" w:rsidRDefault="0063111C" w:rsidP="0063111C">
            <w:pPr>
              <w:spacing w:after="160" w:line="259" w:lineRule="auto"/>
              <w:ind w:right="4"/>
              <w:jc w:val="center"/>
              <w:rPr>
                <w:rFonts w:ascii="Times New Roman" w:eastAsia="Calibri" w:hAnsi="Times New Roman" w:cs="Times New Roman"/>
                <w:sz w:val="24"/>
                <w:szCs w:val="24"/>
              </w:rPr>
            </w:pPr>
            <w:r w:rsidRPr="0063111C">
              <w:rPr>
                <w:rFonts w:ascii="Times New Roman" w:eastAsia="Calibri" w:hAnsi="Times New Roman" w:cs="Times New Roman"/>
                <w:sz w:val="24"/>
                <w:szCs w:val="24"/>
              </w:rPr>
              <w:lastRenderedPageBreak/>
              <w:t xml:space="preserve">Present </w:t>
            </w:r>
          </w:p>
        </w:tc>
        <w:tc>
          <w:tcPr>
            <w:tcW w:w="2750" w:type="dxa"/>
            <w:tcBorders>
              <w:top w:val="single" w:sz="4" w:space="0" w:color="000000"/>
              <w:left w:val="single" w:sz="4" w:space="0" w:color="000000"/>
              <w:bottom w:val="single" w:sz="4" w:space="0" w:color="000000"/>
              <w:right w:val="single" w:sz="4" w:space="0" w:color="000000"/>
            </w:tcBorders>
            <w:vAlign w:val="center"/>
          </w:tcPr>
          <w:p w14:paraId="5D093919" w14:textId="77777777" w:rsidR="0063111C" w:rsidRPr="0063111C" w:rsidRDefault="0063111C" w:rsidP="0063111C">
            <w:pPr>
              <w:spacing w:after="160" w:line="259" w:lineRule="auto"/>
              <w:jc w:val="center"/>
              <w:rPr>
                <w:rFonts w:ascii="Times New Roman" w:eastAsia="Calibri" w:hAnsi="Times New Roman" w:cs="Times New Roman"/>
                <w:sz w:val="24"/>
                <w:szCs w:val="24"/>
              </w:rPr>
            </w:pPr>
            <w:r w:rsidRPr="0063111C">
              <w:rPr>
                <w:rFonts w:ascii="Times New Roman" w:eastAsia="Calibri" w:hAnsi="Times New Roman" w:cs="Times New Roman"/>
                <w:sz w:val="24"/>
                <w:szCs w:val="24"/>
              </w:rPr>
              <w:t xml:space="preserve">75 </w:t>
            </w:r>
          </w:p>
        </w:tc>
        <w:tc>
          <w:tcPr>
            <w:tcW w:w="2902" w:type="dxa"/>
            <w:tcBorders>
              <w:top w:val="single" w:sz="4" w:space="0" w:color="000000"/>
              <w:left w:val="single" w:sz="4" w:space="0" w:color="000000"/>
              <w:bottom w:val="single" w:sz="4" w:space="0" w:color="000000"/>
              <w:right w:val="single" w:sz="4" w:space="0" w:color="000000"/>
            </w:tcBorders>
            <w:vAlign w:val="center"/>
          </w:tcPr>
          <w:p w14:paraId="45E066DF" w14:textId="77777777" w:rsidR="0063111C" w:rsidRPr="0063111C" w:rsidRDefault="0063111C" w:rsidP="0063111C">
            <w:pPr>
              <w:spacing w:after="160" w:line="259" w:lineRule="auto"/>
              <w:ind w:right="3"/>
              <w:jc w:val="center"/>
              <w:rPr>
                <w:rFonts w:ascii="Times New Roman" w:eastAsia="Calibri" w:hAnsi="Times New Roman" w:cs="Times New Roman"/>
                <w:sz w:val="24"/>
                <w:szCs w:val="24"/>
              </w:rPr>
            </w:pPr>
            <w:r w:rsidRPr="0063111C">
              <w:rPr>
                <w:rFonts w:ascii="Times New Roman" w:eastAsia="Calibri" w:hAnsi="Times New Roman" w:cs="Times New Roman"/>
                <w:sz w:val="24"/>
                <w:szCs w:val="24"/>
              </w:rPr>
              <w:t xml:space="preserve">59.5 </w:t>
            </w:r>
          </w:p>
        </w:tc>
      </w:tr>
    </w:tbl>
    <w:p w14:paraId="0B7C05B3" w14:textId="77777777" w:rsidR="0063111C" w:rsidRDefault="0063111C"/>
    <w:p w14:paraId="306CEDA7" w14:textId="77777777" w:rsidR="002D2B4D" w:rsidRDefault="002D2B4D"/>
    <w:p w14:paraId="5DE5FA54" w14:textId="77777777" w:rsidR="002D2B4D" w:rsidRDefault="004E5296">
      <w:r>
        <w:t>Table 2: Grouped Data comparison   on day 1 and day 7 pertaining to hormone levels</w:t>
      </w:r>
    </w:p>
    <w:tbl>
      <w:tblPr>
        <w:tblStyle w:val="TableGrid1"/>
        <w:tblW w:w="9444" w:type="dxa"/>
        <w:tblInd w:w="-108" w:type="dxa"/>
        <w:tblCellMar>
          <w:top w:w="14" w:type="dxa"/>
          <w:left w:w="106" w:type="dxa"/>
          <w:bottom w:w="18" w:type="dxa"/>
          <w:right w:w="48" w:type="dxa"/>
        </w:tblCellMar>
        <w:tblLook w:val="04A0" w:firstRow="1" w:lastRow="0" w:firstColumn="1" w:lastColumn="0" w:noHBand="0" w:noVBand="1"/>
      </w:tblPr>
      <w:tblGrid>
        <w:gridCol w:w="2610"/>
        <w:gridCol w:w="921"/>
        <w:gridCol w:w="1025"/>
        <w:gridCol w:w="952"/>
        <w:gridCol w:w="956"/>
        <w:gridCol w:w="1860"/>
        <w:gridCol w:w="1120"/>
      </w:tblGrid>
      <w:tr w:rsidR="0063111C" w:rsidRPr="0063111C" w14:paraId="1143FF67" w14:textId="77777777" w:rsidTr="0024598D">
        <w:trPr>
          <w:trHeight w:val="592"/>
        </w:trPr>
        <w:tc>
          <w:tcPr>
            <w:tcW w:w="2610" w:type="dxa"/>
            <w:vMerge w:val="restart"/>
            <w:tcBorders>
              <w:top w:val="single" w:sz="4" w:space="0" w:color="000000"/>
              <w:left w:val="single" w:sz="4" w:space="0" w:color="000000"/>
              <w:bottom w:val="nil"/>
              <w:right w:val="single" w:sz="4" w:space="0" w:color="000000"/>
            </w:tcBorders>
          </w:tcPr>
          <w:p w14:paraId="3F89836F" w14:textId="77777777" w:rsidR="0063111C" w:rsidRPr="0063111C" w:rsidRDefault="0063111C" w:rsidP="0063111C">
            <w:pPr>
              <w:spacing w:after="160" w:line="259" w:lineRule="auto"/>
              <w:rPr>
                <w:rFonts w:ascii="Times New Roman" w:eastAsia="Calibri" w:hAnsi="Times New Roman" w:cs="Times New Roman"/>
                <w:color w:val="000000"/>
                <w:sz w:val="24"/>
              </w:rPr>
            </w:pPr>
          </w:p>
        </w:tc>
        <w:tc>
          <w:tcPr>
            <w:tcW w:w="1946" w:type="dxa"/>
            <w:gridSpan w:val="2"/>
            <w:tcBorders>
              <w:top w:val="single" w:sz="4" w:space="0" w:color="000000"/>
              <w:left w:val="single" w:sz="4" w:space="0" w:color="000000"/>
              <w:bottom w:val="single" w:sz="4" w:space="0" w:color="000000"/>
              <w:right w:val="single" w:sz="4" w:space="0" w:color="000000"/>
            </w:tcBorders>
            <w:vAlign w:val="center"/>
          </w:tcPr>
          <w:p w14:paraId="19841C02" w14:textId="77777777" w:rsidR="0063111C" w:rsidRPr="0063111C" w:rsidRDefault="0063111C" w:rsidP="0063111C">
            <w:pPr>
              <w:spacing w:after="160" w:line="259" w:lineRule="auto"/>
              <w:ind w:right="58"/>
              <w:jc w:val="center"/>
              <w:rPr>
                <w:rFonts w:ascii="Times New Roman" w:eastAsia="Calibri" w:hAnsi="Times New Roman" w:cs="Times New Roman"/>
                <w:color w:val="000000"/>
                <w:sz w:val="24"/>
              </w:rPr>
            </w:pPr>
            <w:r w:rsidRPr="0063111C">
              <w:rPr>
                <w:rFonts w:ascii="Times New Roman" w:eastAsia="Calibri" w:hAnsi="Times New Roman" w:cs="Times New Roman"/>
                <w:b/>
                <w:color w:val="000000"/>
                <w:sz w:val="24"/>
              </w:rPr>
              <w:t xml:space="preserve">Day 1 </w:t>
            </w:r>
          </w:p>
        </w:tc>
        <w:tc>
          <w:tcPr>
            <w:tcW w:w="1908" w:type="dxa"/>
            <w:gridSpan w:val="2"/>
            <w:tcBorders>
              <w:top w:val="single" w:sz="4" w:space="0" w:color="000000"/>
              <w:left w:val="single" w:sz="4" w:space="0" w:color="000000"/>
              <w:bottom w:val="single" w:sz="4" w:space="0" w:color="000000"/>
              <w:right w:val="single" w:sz="4" w:space="0" w:color="000000"/>
            </w:tcBorders>
            <w:vAlign w:val="center"/>
          </w:tcPr>
          <w:p w14:paraId="7C3334AA" w14:textId="77777777" w:rsidR="0063111C" w:rsidRPr="0063111C" w:rsidRDefault="0063111C" w:rsidP="0063111C">
            <w:pPr>
              <w:spacing w:after="160" w:line="259" w:lineRule="auto"/>
              <w:ind w:right="62"/>
              <w:jc w:val="center"/>
              <w:rPr>
                <w:rFonts w:ascii="Times New Roman" w:eastAsia="Calibri" w:hAnsi="Times New Roman" w:cs="Times New Roman"/>
                <w:color w:val="000000"/>
                <w:sz w:val="24"/>
              </w:rPr>
            </w:pPr>
            <w:r w:rsidRPr="0063111C">
              <w:rPr>
                <w:rFonts w:ascii="Times New Roman" w:eastAsia="Calibri" w:hAnsi="Times New Roman" w:cs="Times New Roman"/>
                <w:b/>
                <w:color w:val="000000"/>
                <w:sz w:val="24"/>
              </w:rPr>
              <w:t xml:space="preserve">Day 7 </w:t>
            </w:r>
          </w:p>
        </w:tc>
        <w:tc>
          <w:tcPr>
            <w:tcW w:w="1860" w:type="dxa"/>
            <w:vMerge w:val="restart"/>
            <w:tcBorders>
              <w:top w:val="single" w:sz="4" w:space="0" w:color="000000"/>
              <w:left w:val="single" w:sz="4" w:space="0" w:color="000000"/>
              <w:bottom w:val="nil"/>
              <w:right w:val="single" w:sz="4" w:space="0" w:color="000000"/>
            </w:tcBorders>
            <w:vAlign w:val="bottom"/>
          </w:tcPr>
          <w:p w14:paraId="537869F3" w14:textId="77777777" w:rsidR="0063111C" w:rsidRPr="0063111C" w:rsidRDefault="0063111C" w:rsidP="0063111C">
            <w:pPr>
              <w:spacing w:after="160" w:line="259" w:lineRule="auto"/>
              <w:rPr>
                <w:rFonts w:ascii="Times New Roman" w:eastAsia="Calibri" w:hAnsi="Times New Roman" w:cs="Times New Roman"/>
                <w:color w:val="000000"/>
                <w:sz w:val="24"/>
              </w:rPr>
            </w:pPr>
            <w:r w:rsidRPr="0063111C">
              <w:rPr>
                <w:rFonts w:ascii="Times New Roman" w:eastAsia="Calibri" w:hAnsi="Times New Roman" w:cs="Times New Roman"/>
                <w:b/>
                <w:color w:val="000000"/>
                <w:sz w:val="24"/>
              </w:rPr>
              <w:t xml:space="preserve">t-test (paired) </w:t>
            </w:r>
          </w:p>
        </w:tc>
        <w:tc>
          <w:tcPr>
            <w:tcW w:w="1120" w:type="dxa"/>
            <w:vMerge w:val="restart"/>
            <w:tcBorders>
              <w:top w:val="single" w:sz="4" w:space="0" w:color="000000"/>
              <w:left w:val="single" w:sz="4" w:space="0" w:color="000000"/>
              <w:bottom w:val="nil"/>
              <w:right w:val="single" w:sz="4" w:space="0" w:color="000000"/>
            </w:tcBorders>
            <w:vAlign w:val="bottom"/>
          </w:tcPr>
          <w:p w14:paraId="4D85636C" w14:textId="77777777" w:rsidR="0063111C" w:rsidRPr="0063111C" w:rsidRDefault="0063111C" w:rsidP="0063111C">
            <w:pPr>
              <w:spacing w:after="160" w:line="259" w:lineRule="auto"/>
              <w:ind w:left="3"/>
              <w:rPr>
                <w:rFonts w:ascii="Times New Roman" w:eastAsia="Calibri" w:hAnsi="Times New Roman" w:cs="Times New Roman"/>
                <w:color w:val="000000"/>
                <w:sz w:val="24"/>
              </w:rPr>
            </w:pPr>
            <w:r w:rsidRPr="0063111C">
              <w:rPr>
                <w:rFonts w:ascii="Times New Roman" w:eastAsia="Calibri" w:hAnsi="Times New Roman" w:cs="Times New Roman"/>
                <w:b/>
                <w:color w:val="000000"/>
                <w:sz w:val="24"/>
              </w:rPr>
              <w:t xml:space="preserve">p-value </w:t>
            </w:r>
          </w:p>
        </w:tc>
      </w:tr>
      <w:tr w:rsidR="0063111C" w:rsidRPr="0063111C" w14:paraId="2235C445" w14:textId="77777777" w:rsidTr="0024598D">
        <w:trPr>
          <w:trHeight w:val="150"/>
        </w:trPr>
        <w:tc>
          <w:tcPr>
            <w:tcW w:w="0" w:type="auto"/>
            <w:vMerge/>
            <w:tcBorders>
              <w:top w:val="nil"/>
              <w:left w:val="single" w:sz="4" w:space="0" w:color="000000"/>
              <w:bottom w:val="nil"/>
              <w:right w:val="single" w:sz="4" w:space="0" w:color="000000"/>
            </w:tcBorders>
          </w:tcPr>
          <w:p w14:paraId="78A9CBBC" w14:textId="77777777" w:rsidR="0063111C" w:rsidRPr="0063111C" w:rsidRDefault="0063111C" w:rsidP="0063111C">
            <w:pPr>
              <w:spacing w:after="160" w:line="259" w:lineRule="auto"/>
              <w:rPr>
                <w:rFonts w:ascii="Times New Roman" w:eastAsia="Calibri" w:hAnsi="Times New Roman" w:cs="Times New Roman"/>
                <w:color w:val="000000"/>
                <w:sz w:val="24"/>
              </w:rPr>
            </w:pPr>
          </w:p>
        </w:tc>
        <w:tc>
          <w:tcPr>
            <w:tcW w:w="921" w:type="dxa"/>
            <w:tcBorders>
              <w:top w:val="single" w:sz="4" w:space="0" w:color="000000"/>
              <w:left w:val="single" w:sz="4" w:space="0" w:color="000000"/>
              <w:bottom w:val="nil"/>
              <w:right w:val="single" w:sz="4" w:space="0" w:color="000000"/>
            </w:tcBorders>
          </w:tcPr>
          <w:p w14:paraId="24F9E9C7" w14:textId="77777777" w:rsidR="0063111C" w:rsidRPr="0063111C" w:rsidRDefault="0063111C" w:rsidP="0063111C">
            <w:pPr>
              <w:spacing w:after="160" w:line="259" w:lineRule="auto"/>
              <w:rPr>
                <w:rFonts w:ascii="Times New Roman" w:eastAsia="Calibri" w:hAnsi="Times New Roman" w:cs="Times New Roman"/>
                <w:color w:val="000000"/>
                <w:sz w:val="24"/>
              </w:rPr>
            </w:pPr>
          </w:p>
        </w:tc>
        <w:tc>
          <w:tcPr>
            <w:tcW w:w="1024" w:type="dxa"/>
            <w:tcBorders>
              <w:top w:val="single" w:sz="4" w:space="0" w:color="000000"/>
              <w:left w:val="single" w:sz="4" w:space="0" w:color="000000"/>
              <w:bottom w:val="nil"/>
              <w:right w:val="single" w:sz="4" w:space="0" w:color="000000"/>
            </w:tcBorders>
          </w:tcPr>
          <w:p w14:paraId="228A4226" w14:textId="77777777" w:rsidR="0063111C" w:rsidRPr="0063111C" w:rsidRDefault="0063111C" w:rsidP="0063111C">
            <w:pPr>
              <w:spacing w:after="160" w:line="259" w:lineRule="auto"/>
              <w:rPr>
                <w:rFonts w:ascii="Times New Roman" w:eastAsia="Calibri" w:hAnsi="Times New Roman" w:cs="Times New Roman"/>
                <w:color w:val="000000"/>
                <w:sz w:val="24"/>
              </w:rPr>
            </w:pPr>
          </w:p>
        </w:tc>
        <w:tc>
          <w:tcPr>
            <w:tcW w:w="952" w:type="dxa"/>
            <w:tcBorders>
              <w:top w:val="single" w:sz="4" w:space="0" w:color="000000"/>
              <w:left w:val="single" w:sz="4" w:space="0" w:color="000000"/>
              <w:bottom w:val="nil"/>
              <w:right w:val="single" w:sz="4" w:space="0" w:color="000000"/>
            </w:tcBorders>
          </w:tcPr>
          <w:p w14:paraId="2D1870E4" w14:textId="77777777" w:rsidR="0063111C" w:rsidRPr="0063111C" w:rsidRDefault="0063111C" w:rsidP="0063111C">
            <w:pPr>
              <w:spacing w:after="160" w:line="259" w:lineRule="auto"/>
              <w:rPr>
                <w:rFonts w:ascii="Times New Roman" w:eastAsia="Calibri" w:hAnsi="Times New Roman" w:cs="Times New Roman"/>
                <w:color w:val="000000"/>
                <w:sz w:val="24"/>
              </w:rPr>
            </w:pPr>
          </w:p>
        </w:tc>
        <w:tc>
          <w:tcPr>
            <w:tcW w:w="955" w:type="dxa"/>
            <w:tcBorders>
              <w:top w:val="single" w:sz="4" w:space="0" w:color="000000"/>
              <w:left w:val="single" w:sz="4" w:space="0" w:color="000000"/>
              <w:bottom w:val="nil"/>
              <w:right w:val="single" w:sz="4" w:space="0" w:color="000000"/>
            </w:tcBorders>
            <w:vAlign w:val="center"/>
          </w:tcPr>
          <w:p w14:paraId="1DAFA070" w14:textId="77777777" w:rsidR="0063111C" w:rsidRPr="0063111C" w:rsidRDefault="0063111C" w:rsidP="0063111C">
            <w:pPr>
              <w:spacing w:after="160" w:line="259" w:lineRule="auto"/>
              <w:rPr>
                <w:rFonts w:ascii="Times New Roman" w:eastAsia="Calibri" w:hAnsi="Times New Roman" w:cs="Times New Roman"/>
                <w:color w:val="000000"/>
                <w:sz w:val="24"/>
              </w:rPr>
            </w:pPr>
          </w:p>
        </w:tc>
        <w:tc>
          <w:tcPr>
            <w:tcW w:w="0" w:type="auto"/>
            <w:vMerge/>
            <w:tcBorders>
              <w:top w:val="nil"/>
              <w:left w:val="single" w:sz="4" w:space="0" w:color="000000"/>
              <w:bottom w:val="nil"/>
              <w:right w:val="single" w:sz="4" w:space="0" w:color="000000"/>
            </w:tcBorders>
          </w:tcPr>
          <w:p w14:paraId="75AAB8B5" w14:textId="77777777" w:rsidR="0063111C" w:rsidRPr="0063111C" w:rsidRDefault="0063111C" w:rsidP="0063111C">
            <w:pPr>
              <w:spacing w:after="160" w:line="259" w:lineRule="auto"/>
              <w:rPr>
                <w:rFonts w:ascii="Times New Roman" w:eastAsia="Calibri" w:hAnsi="Times New Roman" w:cs="Times New Roman"/>
                <w:color w:val="000000"/>
                <w:sz w:val="24"/>
              </w:rPr>
            </w:pPr>
          </w:p>
        </w:tc>
        <w:tc>
          <w:tcPr>
            <w:tcW w:w="0" w:type="auto"/>
            <w:vMerge/>
            <w:tcBorders>
              <w:top w:val="nil"/>
              <w:left w:val="single" w:sz="4" w:space="0" w:color="000000"/>
              <w:bottom w:val="nil"/>
              <w:right w:val="single" w:sz="4" w:space="0" w:color="000000"/>
            </w:tcBorders>
          </w:tcPr>
          <w:p w14:paraId="317CF7A8" w14:textId="77777777" w:rsidR="0063111C" w:rsidRPr="0063111C" w:rsidRDefault="0063111C" w:rsidP="0063111C">
            <w:pPr>
              <w:spacing w:after="160" w:line="259" w:lineRule="auto"/>
              <w:rPr>
                <w:rFonts w:ascii="Times New Roman" w:eastAsia="Calibri" w:hAnsi="Times New Roman" w:cs="Times New Roman"/>
                <w:color w:val="000000"/>
                <w:sz w:val="24"/>
              </w:rPr>
            </w:pPr>
          </w:p>
        </w:tc>
      </w:tr>
      <w:tr w:rsidR="0063111C" w:rsidRPr="0063111C" w14:paraId="40947313" w14:textId="77777777" w:rsidTr="0024598D">
        <w:trPr>
          <w:trHeight w:val="443"/>
        </w:trPr>
        <w:tc>
          <w:tcPr>
            <w:tcW w:w="2610" w:type="dxa"/>
            <w:tcBorders>
              <w:top w:val="nil"/>
              <w:left w:val="single" w:sz="4" w:space="0" w:color="000000"/>
              <w:bottom w:val="single" w:sz="4" w:space="0" w:color="000000"/>
              <w:right w:val="single" w:sz="4" w:space="0" w:color="000000"/>
            </w:tcBorders>
          </w:tcPr>
          <w:p w14:paraId="03B7558D" w14:textId="77777777" w:rsidR="0063111C" w:rsidRPr="0063111C" w:rsidRDefault="0063111C" w:rsidP="0063111C">
            <w:pPr>
              <w:spacing w:after="160" w:line="259" w:lineRule="auto"/>
              <w:ind w:left="2"/>
              <w:jc w:val="center"/>
              <w:rPr>
                <w:rFonts w:ascii="Times New Roman" w:eastAsia="Calibri" w:hAnsi="Times New Roman" w:cs="Times New Roman"/>
                <w:color w:val="000000"/>
                <w:sz w:val="24"/>
              </w:rPr>
            </w:pPr>
            <w:r w:rsidRPr="0063111C">
              <w:rPr>
                <w:rFonts w:ascii="Times New Roman" w:eastAsia="Calibri" w:hAnsi="Times New Roman" w:cs="Times New Roman"/>
                <w:b/>
                <w:color w:val="000000"/>
                <w:sz w:val="24"/>
              </w:rPr>
              <w:t xml:space="preserve"> </w:t>
            </w:r>
          </w:p>
        </w:tc>
        <w:tc>
          <w:tcPr>
            <w:tcW w:w="921" w:type="dxa"/>
            <w:tcBorders>
              <w:top w:val="nil"/>
              <w:left w:val="single" w:sz="4" w:space="0" w:color="000000"/>
              <w:bottom w:val="single" w:sz="4" w:space="0" w:color="000000"/>
              <w:right w:val="single" w:sz="4" w:space="0" w:color="000000"/>
            </w:tcBorders>
          </w:tcPr>
          <w:p w14:paraId="2B59A477" w14:textId="77777777" w:rsidR="0063111C" w:rsidRPr="0063111C" w:rsidRDefault="0063111C" w:rsidP="0063111C">
            <w:pPr>
              <w:spacing w:after="160" w:line="259" w:lineRule="auto"/>
              <w:ind w:left="2"/>
              <w:jc w:val="both"/>
              <w:rPr>
                <w:rFonts w:ascii="Times New Roman" w:eastAsia="Calibri" w:hAnsi="Times New Roman" w:cs="Times New Roman"/>
                <w:color w:val="000000"/>
                <w:sz w:val="24"/>
              </w:rPr>
            </w:pPr>
            <w:r w:rsidRPr="0063111C">
              <w:rPr>
                <w:rFonts w:ascii="Times New Roman" w:eastAsia="Calibri" w:hAnsi="Times New Roman" w:cs="Times New Roman"/>
                <w:b/>
                <w:color w:val="000000"/>
                <w:sz w:val="24"/>
              </w:rPr>
              <w:t xml:space="preserve">Mean </w:t>
            </w:r>
          </w:p>
        </w:tc>
        <w:tc>
          <w:tcPr>
            <w:tcW w:w="1024" w:type="dxa"/>
            <w:tcBorders>
              <w:top w:val="nil"/>
              <w:left w:val="single" w:sz="4" w:space="0" w:color="000000"/>
              <w:bottom w:val="single" w:sz="4" w:space="0" w:color="000000"/>
              <w:right w:val="single" w:sz="4" w:space="0" w:color="000000"/>
            </w:tcBorders>
          </w:tcPr>
          <w:p w14:paraId="29074372" w14:textId="77777777" w:rsidR="0063111C" w:rsidRPr="0063111C" w:rsidRDefault="0063111C" w:rsidP="0063111C">
            <w:pPr>
              <w:spacing w:after="160" w:line="259" w:lineRule="auto"/>
              <w:ind w:right="57"/>
              <w:jc w:val="center"/>
              <w:rPr>
                <w:rFonts w:ascii="Times New Roman" w:eastAsia="Calibri" w:hAnsi="Times New Roman" w:cs="Times New Roman"/>
                <w:color w:val="000000"/>
                <w:sz w:val="24"/>
              </w:rPr>
            </w:pPr>
            <w:r w:rsidRPr="0063111C">
              <w:rPr>
                <w:rFonts w:ascii="Times New Roman" w:eastAsia="Calibri" w:hAnsi="Times New Roman" w:cs="Times New Roman"/>
                <w:b/>
                <w:color w:val="000000"/>
                <w:sz w:val="24"/>
              </w:rPr>
              <w:t xml:space="preserve">SD </w:t>
            </w:r>
          </w:p>
        </w:tc>
        <w:tc>
          <w:tcPr>
            <w:tcW w:w="952" w:type="dxa"/>
            <w:tcBorders>
              <w:top w:val="nil"/>
              <w:left w:val="single" w:sz="4" w:space="0" w:color="000000"/>
              <w:bottom w:val="single" w:sz="4" w:space="0" w:color="000000"/>
              <w:right w:val="single" w:sz="4" w:space="0" w:color="000000"/>
            </w:tcBorders>
          </w:tcPr>
          <w:p w14:paraId="16B33A91" w14:textId="77777777" w:rsidR="0063111C" w:rsidRPr="0063111C" w:rsidRDefault="0063111C" w:rsidP="0063111C">
            <w:pPr>
              <w:spacing w:after="160" w:line="259" w:lineRule="auto"/>
              <w:ind w:left="17"/>
              <w:jc w:val="both"/>
              <w:rPr>
                <w:rFonts w:ascii="Times New Roman" w:eastAsia="Calibri" w:hAnsi="Times New Roman" w:cs="Times New Roman"/>
                <w:color w:val="000000"/>
                <w:sz w:val="24"/>
              </w:rPr>
            </w:pPr>
            <w:r w:rsidRPr="0063111C">
              <w:rPr>
                <w:rFonts w:ascii="Times New Roman" w:eastAsia="Calibri" w:hAnsi="Times New Roman" w:cs="Times New Roman"/>
                <w:b/>
                <w:color w:val="000000"/>
                <w:sz w:val="24"/>
              </w:rPr>
              <w:t xml:space="preserve">Mean </w:t>
            </w:r>
          </w:p>
        </w:tc>
        <w:tc>
          <w:tcPr>
            <w:tcW w:w="955" w:type="dxa"/>
            <w:tcBorders>
              <w:top w:val="nil"/>
              <w:left w:val="single" w:sz="4" w:space="0" w:color="000000"/>
              <w:bottom w:val="single" w:sz="4" w:space="0" w:color="000000"/>
              <w:right w:val="single" w:sz="4" w:space="0" w:color="000000"/>
            </w:tcBorders>
          </w:tcPr>
          <w:p w14:paraId="74DA9175" w14:textId="77777777" w:rsidR="0063111C" w:rsidRPr="0063111C" w:rsidRDefault="0063111C" w:rsidP="0063111C">
            <w:pPr>
              <w:spacing w:after="160" w:line="259" w:lineRule="auto"/>
              <w:ind w:right="59"/>
              <w:jc w:val="center"/>
              <w:rPr>
                <w:rFonts w:ascii="Times New Roman" w:eastAsia="Calibri" w:hAnsi="Times New Roman" w:cs="Times New Roman"/>
                <w:color w:val="000000"/>
                <w:sz w:val="24"/>
              </w:rPr>
            </w:pPr>
            <w:r w:rsidRPr="0063111C">
              <w:rPr>
                <w:rFonts w:ascii="Times New Roman" w:eastAsia="Calibri" w:hAnsi="Times New Roman" w:cs="Times New Roman"/>
                <w:b/>
                <w:color w:val="000000"/>
                <w:sz w:val="24"/>
              </w:rPr>
              <w:t xml:space="preserve">SD </w:t>
            </w:r>
          </w:p>
        </w:tc>
        <w:tc>
          <w:tcPr>
            <w:tcW w:w="1860" w:type="dxa"/>
            <w:tcBorders>
              <w:top w:val="nil"/>
              <w:left w:val="single" w:sz="4" w:space="0" w:color="000000"/>
              <w:bottom w:val="single" w:sz="4" w:space="0" w:color="000000"/>
              <w:right w:val="single" w:sz="4" w:space="0" w:color="000000"/>
            </w:tcBorders>
          </w:tcPr>
          <w:p w14:paraId="000B2BF8" w14:textId="77777777" w:rsidR="0063111C" w:rsidRPr="0063111C" w:rsidRDefault="0063111C" w:rsidP="0063111C">
            <w:pPr>
              <w:spacing w:after="160" w:line="259" w:lineRule="auto"/>
              <w:rPr>
                <w:rFonts w:ascii="Times New Roman" w:eastAsia="Calibri" w:hAnsi="Times New Roman" w:cs="Times New Roman"/>
                <w:color w:val="000000"/>
                <w:sz w:val="24"/>
              </w:rPr>
            </w:pPr>
          </w:p>
        </w:tc>
        <w:tc>
          <w:tcPr>
            <w:tcW w:w="1120" w:type="dxa"/>
            <w:tcBorders>
              <w:top w:val="nil"/>
              <w:left w:val="single" w:sz="4" w:space="0" w:color="000000"/>
              <w:bottom w:val="single" w:sz="4" w:space="0" w:color="000000"/>
              <w:right w:val="single" w:sz="4" w:space="0" w:color="000000"/>
            </w:tcBorders>
            <w:vAlign w:val="bottom"/>
          </w:tcPr>
          <w:p w14:paraId="47A28350" w14:textId="77777777" w:rsidR="0063111C" w:rsidRPr="0063111C" w:rsidRDefault="0063111C" w:rsidP="0063111C">
            <w:pPr>
              <w:spacing w:after="160" w:line="259" w:lineRule="auto"/>
              <w:rPr>
                <w:rFonts w:ascii="Times New Roman" w:eastAsia="Calibri" w:hAnsi="Times New Roman" w:cs="Times New Roman"/>
                <w:color w:val="000000"/>
                <w:sz w:val="24"/>
              </w:rPr>
            </w:pPr>
          </w:p>
        </w:tc>
      </w:tr>
      <w:tr w:rsidR="0063111C" w:rsidRPr="0063111C" w14:paraId="649CAAC1" w14:textId="77777777" w:rsidTr="0024598D">
        <w:trPr>
          <w:trHeight w:val="592"/>
        </w:trPr>
        <w:tc>
          <w:tcPr>
            <w:tcW w:w="2610" w:type="dxa"/>
            <w:tcBorders>
              <w:top w:val="single" w:sz="4" w:space="0" w:color="000000"/>
              <w:left w:val="single" w:sz="4" w:space="0" w:color="000000"/>
              <w:bottom w:val="single" w:sz="4" w:space="0" w:color="000000"/>
              <w:right w:val="single" w:sz="4" w:space="0" w:color="000000"/>
            </w:tcBorders>
            <w:vAlign w:val="center"/>
          </w:tcPr>
          <w:p w14:paraId="1A0F6D4E" w14:textId="77777777" w:rsidR="0063111C" w:rsidRPr="0063111C" w:rsidRDefault="0063111C" w:rsidP="0063111C">
            <w:pPr>
              <w:spacing w:after="160" w:line="259" w:lineRule="auto"/>
              <w:ind w:left="2"/>
              <w:rPr>
                <w:rFonts w:ascii="Times New Roman" w:eastAsia="Calibri" w:hAnsi="Times New Roman" w:cs="Times New Roman"/>
                <w:b/>
                <w:color w:val="000000"/>
                <w:sz w:val="24"/>
              </w:rPr>
            </w:pPr>
            <w:r w:rsidRPr="0063111C">
              <w:rPr>
                <w:rFonts w:ascii="Times New Roman" w:eastAsia="Calibri" w:hAnsi="Times New Roman" w:cs="Times New Roman"/>
                <w:b/>
                <w:color w:val="000000"/>
                <w:sz w:val="24"/>
              </w:rPr>
              <w:t xml:space="preserve">FT3(pg./ml) </w:t>
            </w:r>
          </w:p>
        </w:tc>
        <w:tc>
          <w:tcPr>
            <w:tcW w:w="921" w:type="dxa"/>
            <w:tcBorders>
              <w:top w:val="single" w:sz="4" w:space="0" w:color="000000"/>
              <w:left w:val="single" w:sz="4" w:space="0" w:color="000000"/>
              <w:bottom w:val="single" w:sz="4" w:space="0" w:color="000000"/>
              <w:right w:val="single" w:sz="4" w:space="0" w:color="000000"/>
            </w:tcBorders>
            <w:vAlign w:val="center"/>
          </w:tcPr>
          <w:p w14:paraId="5CE11529" w14:textId="77777777" w:rsidR="0063111C" w:rsidRPr="0063111C" w:rsidRDefault="0063111C" w:rsidP="0063111C">
            <w:pPr>
              <w:spacing w:after="160" w:line="259" w:lineRule="auto"/>
              <w:ind w:left="86"/>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2.62 </w:t>
            </w:r>
          </w:p>
        </w:tc>
        <w:tc>
          <w:tcPr>
            <w:tcW w:w="1024" w:type="dxa"/>
            <w:tcBorders>
              <w:top w:val="single" w:sz="4" w:space="0" w:color="000000"/>
              <w:left w:val="single" w:sz="4" w:space="0" w:color="000000"/>
              <w:bottom w:val="single" w:sz="4" w:space="0" w:color="000000"/>
              <w:right w:val="single" w:sz="4" w:space="0" w:color="000000"/>
            </w:tcBorders>
            <w:vAlign w:val="center"/>
          </w:tcPr>
          <w:p w14:paraId="41F5BF34" w14:textId="77777777" w:rsidR="0063111C" w:rsidRPr="0063111C" w:rsidRDefault="0063111C" w:rsidP="0063111C">
            <w:pPr>
              <w:spacing w:after="160" w:line="259" w:lineRule="auto"/>
              <w:ind w:right="60"/>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0.58 </w:t>
            </w:r>
          </w:p>
        </w:tc>
        <w:tc>
          <w:tcPr>
            <w:tcW w:w="952" w:type="dxa"/>
            <w:tcBorders>
              <w:top w:val="single" w:sz="4" w:space="0" w:color="000000"/>
              <w:left w:val="single" w:sz="4" w:space="0" w:color="000000"/>
              <w:bottom w:val="single" w:sz="4" w:space="0" w:color="000000"/>
              <w:right w:val="single" w:sz="4" w:space="0" w:color="000000"/>
            </w:tcBorders>
            <w:vAlign w:val="center"/>
          </w:tcPr>
          <w:p w14:paraId="0BB50AA8" w14:textId="77777777" w:rsidR="0063111C" w:rsidRPr="0063111C" w:rsidRDefault="0063111C" w:rsidP="0063111C">
            <w:pPr>
              <w:spacing w:after="160" w:line="259" w:lineRule="auto"/>
              <w:ind w:right="60"/>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2.53 </w:t>
            </w:r>
          </w:p>
        </w:tc>
        <w:tc>
          <w:tcPr>
            <w:tcW w:w="955" w:type="dxa"/>
            <w:tcBorders>
              <w:top w:val="single" w:sz="4" w:space="0" w:color="000000"/>
              <w:left w:val="single" w:sz="4" w:space="0" w:color="000000"/>
              <w:bottom w:val="single" w:sz="4" w:space="0" w:color="000000"/>
              <w:right w:val="single" w:sz="4" w:space="0" w:color="000000"/>
            </w:tcBorders>
            <w:vAlign w:val="center"/>
          </w:tcPr>
          <w:p w14:paraId="3B667D90" w14:textId="77777777" w:rsidR="0063111C" w:rsidRPr="0063111C" w:rsidRDefault="0063111C" w:rsidP="0063111C">
            <w:pPr>
              <w:spacing w:after="160" w:line="259" w:lineRule="auto"/>
              <w:ind w:right="62"/>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0.62 </w:t>
            </w:r>
          </w:p>
        </w:tc>
        <w:tc>
          <w:tcPr>
            <w:tcW w:w="1860" w:type="dxa"/>
            <w:tcBorders>
              <w:top w:val="single" w:sz="4" w:space="0" w:color="000000"/>
              <w:left w:val="single" w:sz="4" w:space="0" w:color="000000"/>
              <w:bottom w:val="single" w:sz="4" w:space="0" w:color="000000"/>
              <w:right w:val="single" w:sz="4" w:space="0" w:color="000000"/>
            </w:tcBorders>
            <w:vAlign w:val="center"/>
          </w:tcPr>
          <w:p w14:paraId="65EBCF6F" w14:textId="77777777" w:rsidR="0063111C" w:rsidRPr="0063111C" w:rsidRDefault="0063111C" w:rsidP="0063111C">
            <w:pPr>
              <w:spacing w:after="160" w:line="259" w:lineRule="auto"/>
              <w:ind w:right="65"/>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6.94 </w:t>
            </w:r>
          </w:p>
        </w:tc>
        <w:tc>
          <w:tcPr>
            <w:tcW w:w="1120" w:type="dxa"/>
            <w:tcBorders>
              <w:top w:val="single" w:sz="4" w:space="0" w:color="000000"/>
              <w:left w:val="single" w:sz="4" w:space="0" w:color="000000"/>
              <w:bottom w:val="single" w:sz="4" w:space="0" w:color="000000"/>
              <w:right w:val="single" w:sz="4" w:space="0" w:color="000000"/>
            </w:tcBorders>
            <w:vAlign w:val="center"/>
          </w:tcPr>
          <w:p w14:paraId="2281B22A" w14:textId="77777777" w:rsidR="0063111C" w:rsidRPr="0063111C" w:rsidRDefault="0063111C" w:rsidP="0063111C">
            <w:pPr>
              <w:spacing w:after="160" w:line="259" w:lineRule="auto"/>
              <w:ind w:left="46"/>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&lt;0.001 </w:t>
            </w:r>
          </w:p>
        </w:tc>
      </w:tr>
      <w:tr w:rsidR="0063111C" w:rsidRPr="0063111C" w14:paraId="68B05F9A" w14:textId="77777777" w:rsidTr="0024598D">
        <w:trPr>
          <w:trHeight w:val="594"/>
        </w:trPr>
        <w:tc>
          <w:tcPr>
            <w:tcW w:w="2610" w:type="dxa"/>
            <w:tcBorders>
              <w:top w:val="single" w:sz="4" w:space="0" w:color="000000"/>
              <w:left w:val="single" w:sz="4" w:space="0" w:color="000000"/>
              <w:bottom w:val="single" w:sz="4" w:space="0" w:color="000000"/>
              <w:right w:val="single" w:sz="4" w:space="0" w:color="000000"/>
            </w:tcBorders>
            <w:vAlign w:val="center"/>
          </w:tcPr>
          <w:p w14:paraId="694FA27A" w14:textId="77777777" w:rsidR="0063111C" w:rsidRPr="0063111C" w:rsidRDefault="0063111C" w:rsidP="0063111C">
            <w:pPr>
              <w:spacing w:after="160" w:line="259" w:lineRule="auto"/>
              <w:ind w:left="2"/>
              <w:rPr>
                <w:rFonts w:ascii="Times New Roman" w:eastAsia="Calibri" w:hAnsi="Times New Roman" w:cs="Times New Roman"/>
                <w:b/>
                <w:color w:val="000000"/>
                <w:sz w:val="24"/>
              </w:rPr>
            </w:pPr>
            <w:r w:rsidRPr="0063111C">
              <w:rPr>
                <w:rFonts w:ascii="Times New Roman" w:eastAsia="Calibri" w:hAnsi="Times New Roman" w:cs="Times New Roman"/>
                <w:b/>
                <w:color w:val="000000"/>
                <w:sz w:val="24"/>
              </w:rPr>
              <w:t xml:space="preserve">FT4(ng/dl) </w:t>
            </w:r>
          </w:p>
        </w:tc>
        <w:tc>
          <w:tcPr>
            <w:tcW w:w="921" w:type="dxa"/>
            <w:tcBorders>
              <w:top w:val="single" w:sz="4" w:space="0" w:color="000000"/>
              <w:left w:val="single" w:sz="4" w:space="0" w:color="000000"/>
              <w:bottom w:val="single" w:sz="4" w:space="0" w:color="000000"/>
              <w:right w:val="single" w:sz="4" w:space="0" w:color="000000"/>
            </w:tcBorders>
            <w:vAlign w:val="center"/>
          </w:tcPr>
          <w:p w14:paraId="2F18FF88" w14:textId="77777777" w:rsidR="0063111C" w:rsidRPr="0063111C" w:rsidRDefault="0063111C" w:rsidP="0063111C">
            <w:pPr>
              <w:spacing w:after="160" w:line="259" w:lineRule="auto"/>
              <w:ind w:left="86"/>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1.34 </w:t>
            </w:r>
          </w:p>
        </w:tc>
        <w:tc>
          <w:tcPr>
            <w:tcW w:w="1024" w:type="dxa"/>
            <w:tcBorders>
              <w:top w:val="single" w:sz="4" w:space="0" w:color="000000"/>
              <w:left w:val="single" w:sz="4" w:space="0" w:color="000000"/>
              <w:bottom w:val="single" w:sz="4" w:space="0" w:color="000000"/>
              <w:right w:val="single" w:sz="4" w:space="0" w:color="000000"/>
            </w:tcBorders>
            <w:vAlign w:val="center"/>
          </w:tcPr>
          <w:p w14:paraId="6D0FDCBF" w14:textId="77777777" w:rsidR="0063111C" w:rsidRPr="0063111C" w:rsidRDefault="0063111C" w:rsidP="0063111C">
            <w:pPr>
              <w:spacing w:after="160" w:line="259" w:lineRule="auto"/>
              <w:ind w:right="60"/>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0.29 </w:t>
            </w:r>
          </w:p>
        </w:tc>
        <w:tc>
          <w:tcPr>
            <w:tcW w:w="952" w:type="dxa"/>
            <w:tcBorders>
              <w:top w:val="single" w:sz="4" w:space="0" w:color="000000"/>
              <w:left w:val="single" w:sz="4" w:space="0" w:color="000000"/>
              <w:bottom w:val="single" w:sz="4" w:space="0" w:color="000000"/>
              <w:right w:val="single" w:sz="4" w:space="0" w:color="000000"/>
            </w:tcBorders>
            <w:vAlign w:val="center"/>
          </w:tcPr>
          <w:p w14:paraId="14946B26" w14:textId="77777777" w:rsidR="0063111C" w:rsidRPr="0063111C" w:rsidRDefault="0063111C" w:rsidP="0063111C">
            <w:pPr>
              <w:spacing w:after="160" w:line="259" w:lineRule="auto"/>
              <w:ind w:right="60"/>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1.09 </w:t>
            </w:r>
          </w:p>
        </w:tc>
        <w:tc>
          <w:tcPr>
            <w:tcW w:w="955" w:type="dxa"/>
            <w:tcBorders>
              <w:top w:val="single" w:sz="4" w:space="0" w:color="000000"/>
              <w:left w:val="single" w:sz="4" w:space="0" w:color="000000"/>
              <w:bottom w:val="single" w:sz="4" w:space="0" w:color="000000"/>
              <w:right w:val="single" w:sz="4" w:space="0" w:color="000000"/>
            </w:tcBorders>
            <w:vAlign w:val="center"/>
          </w:tcPr>
          <w:p w14:paraId="1CDF49AE" w14:textId="77777777" w:rsidR="0063111C" w:rsidRPr="0063111C" w:rsidRDefault="0063111C" w:rsidP="0063111C">
            <w:pPr>
              <w:spacing w:after="160" w:line="259" w:lineRule="auto"/>
              <w:ind w:right="62"/>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0.34 </w:t>
            </w:r>
          </w:p>
        </w:tc>
        <w:tc>
          <w:tcPr>
            <w:tcW w:w="1860" w:type="dxa"/>
            <w:tcBorders>
              <w:top w:val="single" w:sz="4" w:space="0" w:color="000000"/>
              <w:left w:val="single" w:sz="4" w:space="0" w:color="000000"/>
              <w:bottom w:val="single" w:sz="4" w:space="0" w:color="000000"/>
              <w:right w:val="single" w:sz="4" w:space="0" w:color="000000"/>
            </w:tcBorders>
            <w:vAlign w:val="center"/>
          </w:tcPr>
          <w:p w14:paraId="3D1A4684" w14:textId="77777777" w:rsidR="0063111C" w:rsidRPr="0063111C" w:rsidRDefault="0063111C" w:rsidP="0063111C">
            <w:pPr>
              <w:spacing w:after="160" w:line="259" w:lineRule="auto"/>
              <w:ind w:right="65"/>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11.97 </w:t>
            </w:r>
          </w:p>
        </w:tc>
        <w:tc>
          <w:tcPr>
            <w:tcW w:w="1120" w:type="dxa"/>
            <w:tcBorders>
              <w:top w:val="single" w:sz="4" w:space="0" w:color="000000"/>
              <w:left w:val="single" w:sz="4" w:space="0" w:color="000000"/>
              <w:bottom w:val="single" w:sz="4" w:space="0" w:color="000000"/>
              <w:right w:val="single" w:sz="4" w:space="0" w:color="000000"/>
            </w:tcBorders>
            <w:vAlign w:val="center"/>
          </w:tcPr>
          <w:p w14:paraId="34101989" w14:textId="77777777" w:rsidR="0063111C" w:rsidRPr="0063111C" w:rsidRDefault="0063111C" w:rsidP="0063111C">
            <w:pPr>
              <w:spacing w:after="160" w:line="259" w:lineRule="auto"/>
              <w:ind w:left="46"/>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&lt;0.001 </w:t>
            </w:r>
          </w:p>
        </w:tc>
      </w:tr>
      <w:tr w:rsidR="0063111C" w:rsidRPr="0063111C" w14:paraId="11ED689A" w14:textId="77777777" w:rsidTr="0024598D">
        <w:trPr>
          <w:trHeight w:val="592"/>
        </w:trPr>
        <w:tc>
          <w:tcPr>
            <w:tcW w:w="2610" w:type="dxa"/>
            <w:tcBorders>
              <w:top w:val="single" w:sz="4" w:space="0" w:color="000000"/>
              <w:left w:val="single" w:sz="4" w:space="0" w:color="000000"/>
              <w:bottom w:val="single" w:sz="4" w:space="0" w:color="000000"/>
              <w:right w:val="single" w:sz="4" w:space="0" w:color="000000"/>
            </w:tcBorders>
            <w:vAlign w:val="center"/>
          </w:tcPr>
          <w:p w14:paraId="5150980C" w14:textId="77777777" w:rsidR="0063111C" w:rsidRPr="0063111C" w:rsidRDefault="0063111C" w:rsidP="0063111C">
            <w:pPr>
              <w:spacing w:after="160" w:line="259" w:lineRule="auto"/>
              <w:ind w:left="2"/>
              <w:rPr>
                <w:rFonts w:ascii="Times New Roman" w:eastAsia="Calibri" w:hAnsi="Times New Roman" w:cs="Times New Roman"/>
                <w:b/>
                <w:color w:val="000000"/>
                <w:sz w:val="24"/>
              </w:rPr>
            </w:pPr>
            <w:r w:rsidRPr="0063111C">
              <w:rPr>
                <w:rFonts w:ascii="Times New Roman" w:eastAsia="Calibri" w:hAnsi="Times New Roman" w:cs="Times New Roman"/>
                <w:b/>
                <w:color w:val="000000"/>
                <w:sz w:val="24"/>
              </w:rPr>
              <w:t>TSH (</w:t>
            </w:r>
            <w:proofErr w:type="spellStart"/>
            <w:r w:rsidRPr="0063111C">
              <w:rPr>
                <w:rFonts w:ascii="Times New Roman" w:eastAsia="Calibri" w:hAnsi="Times New Roman" w:cs="Times New Roman"/>
                <w:b/>
                <w:color w:val="000000"/>
                <w:sz w:val="24"/>
              </w:rPr>
              <w:t>mIU</w:t>
            </w:r>
            <w:proofErr w:type="spellEnd"/>
            <w:r w:rsidRPr="0063111C">
              <w:rPr>
                <w:rFonts w:ascii="Times New Roman" w:eastAsia="Calibri" w:hAnsi="Times New Roman" w:cs="Times New Roman"/>
                <w:b/>
                <w:color w:val="000000"/>
                <w:sz w:val="24"/>
              </w:rPr>
              <w:t xml:space="preserve">/ml) </w:t>
            </w:r>
          </w:p>
        </w:tc>
        <w:tc>
          <w:tcPr>
            <w:tcW w:w="921" w:type="dxa"/>
            <w:tcBorders>
              <w:top w:val="single" w:sz="4" w:space="0" w:color="000000"/>
              <w:left w:val="single" w:sz="4" w:space="0" w:color="000000"/>
              <w:bottom w:val="single" w:sz="4" w:space="0" w:color="000000"/>
              <w:right w:val="single" w:sz="4" w:space="0" w:color="000000"/>
            </w:tcBorders>
            <w:vAlign w:val="center"/>
          </w:tcPr>
          <w:p w14:paraId="1BE5DCED" w14:textId="77777777" w:rsidR="0063111C" w:rsidRPr="0063111C" w:rsidRDefault="0063111C" w:rsidP="0063111C">
            <w:pPr>
              <w:spacing w:after="160" w:line="259" w:lineRule="auto"/>
              <w:ind w:left="86"/>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1.16 </w:t>
            </w:r>
          </w:p>
        </w:tc>
        <w:tc>
          <w:tcPr>
            <w:tcW w:w="1024" w:type="dxa"/>
            <w:tcBorders>
              <w:top w:val="single" w:sz="4" w:space="0" w:color="000000"/>
              <w:left w:val="single" w:sz="4" w:space="0" w:color="000000"/>
              <w:bottom w:val="single" w:sz="4" w:space="0" w:color="000000"/>
              <w:right w:val="single" w:sz="4" w:space="0" w:color="000000"/>
            </w:tcBorders>
            <w:vAlign w:val="center"/>
          </w:tcPr>
          <w:p w14:paraId="5C593E65" w14:textId="77777777" w:rsidR="0063111C" w:rsidRPr="0063111C" w:rsidRDefault="0063111C" w:rsidP="0063111C">
            <w:pPr>
              <w:spacing w:after="160" w:line="259" w:lineRule="auto"/>
              <w:ind w:right="60"/>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1.18 </w:t>
            </w:r>
          </w:p>
        </w:tc>
        <w:tc>
          <w:tcPr>
            <w:tcW w:w="952" w:type="dxa"/>
            <w:tcBorders>
              <w:top w:val="single" w:sz="4" w:space="0" w:color="000000"/>
              <w:left w:val="single" w:sz="4" w:space="0" w:color="000000"/>
              <w:bottom w:val="single" w:sz="4" w:space="0" w:color="000000"/>
              <w:right w:val="single" w:sz="4" w:space="0" w:color="000000"/>
            </w:tcBorders>
            <w:vAlign w:val="center"/>
          </w:tcPr>
          <w:p w14:paraId="66BBA1C6" w14:textId="77777777" w:rsidR="0063111C" w:rsidRPr="0063111C" w:rsidRDefault="0063111C" w:rsidP="0063111C">
            <w:pPr>
              <w:spacing w:after="160" w:line="259" w:lineRule="auto"/>
              <w:ind w:right="60"/>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0.97 </w:t>
            </w:r>
          </w:p>
        </w:tc>
        <w:tc>
          <w:tcPr>
            <w:tcW w:w="955" w:type="dxa"/>
            <w:tcBorders>
              <w:top w:val="single" w:sz="4" w:space="0" w:color="000000"/>
              <w:left w:val="single" w:sz="4" w:space="0" w:color="000000"/>
              <w:bottom w:val="single" w:sz="4" w:space="0" w:color="000000"/>
              <w:right w:val="single" w:sz="4" w:space="0" w:color="000000"/>
            </w:tcBorders>
            <w:vAlign w:val="center"/>
          </w:tcPr>
          <w:p w14:paraId="473A1726" w14:textId="77777777" w:rsidR="0063111C" w:rsidRPr="0063111C" w:rsidRDefault="0063111C" w:rsidP="0063111C">
            <w:pPr>
              <w:spacing w:after="160" w:line="259" w:lineRule="auto"/>
              <w:ind w:right="62"/>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1.19 </w:t>
            </w:r>
          </w:p>
        </w:tc>
        <w:tc>
          <w:tcPr>
            <w:tcW w:w="1860" w:type="dxa"/>
            <w:tcBorders>
              <w:top w:val="single" w:sz="4" w:space="0" w:color="000000"/>
              <w:left w:val="single" w:sz="4" w:space="0" w:color="000000"/>
              <w:bottom w:val="single" w:sz="4" w:space="0" w:color="000000"/>
              <w:right w:val="single" w:sz="4" w:space="0" w:color="000000"/>
            </w:tcBorders>
            <w:vAlign w:val="center"/>
          </w:tcPr>
          <w:p w14:paraId="1A96EE10" w14:textId="77777777" w:rsidR="0063111C" w:rsidRPr="0063111C" w:rsidRDefault="0063111C" w:rsidP="0063111C">
            <w:pPr>
              <w:spacing w:after="160" w:line="259" w:lineRule="auto"/>
              <w:ind w:right="65"/>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9.47 </w:t>
            </w:r>
          </w:p>
        </w:tc>
        <w:tc>
          <w:tcPr>
            <w:tcW w:w="1120" w:type="dxa"/>
            <w:tcBorders>
              <w:top w:val="single" w:sz="4" w:space="0" w:color="000000"/>
              <w:left w:val="single" w:sz="4" w:space="0" w:color="000000"/>
              <w:bottom w:val="single" w:sz="4" w:space="0" w:color="000000"/>
              <w:right w:val="single" w:sz="4" w:space="0" w:color="000000"/>
            </w:tcBorders>
            <w:vAlign w:val="center"/>
          </w:tcPr>
          <w:p w14:paraId="2B37ACD0" w14:textId="77777777" w:rsidR="0063111C" w:rsidRPr="0063111C" w:rsidRDefault="0063111C" w:rsidP="0063111C">
            <w:pPr>
              <w:spacing w:after="160" w:line="259" w:lineRule="auto"/>
              <w:ind w:left="46"/>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&lt;0.001 </w:t>
            </w:r>
          </w:p>
        </w:tc>
      </w:tr>
      <w:tr w:rsidR="0063111C" w:rsidRPr="0063111C" w14:paraId="0F49EF20" w14:textId="77777777" w:rsidTr="0024598D">
        <w:trPr>
          <w:trHeight w:val="594"/>
        </w:trPr>
        <w:tc>
          <w:tcPr>
            <w:tcW w:w="2610" w:type="dxa"/>
            <w:tcBorders>
              <w:top w:val="single" w:sz="4" w:space="0" w:color="000000"/>
              <w:left w:val="single" w:sz="4" w:space="0" w:color="000000"/>
              <w:bottom w:val="single" w:sz="4" w:space="0" w:color="000000"/>
              <w:right w:val="single" w:sz="4" w:space="0" w:color="000000"/>
            </w:tcBorders>
            <w:vAlign w:val="center"/>
          </w:tcPr>
          <w:p w14:paraId="5BD2A8E5" w14:textId="77777777" w:rsidR="0063111C" w:rsidRPr="0063111C" w:rsidRDefault="0063111C" w:rsidP="0063111C">
            <w:pPr>
              <w:spacing w:after="160" w:line="259" w:lineRule="auto"/>
              <w:ind w:left="2"/>
              <w:rPr>
                <w:rFonts w:ascii="Times New Roman" w:eastAsia="Calibri" w:hAnsi="Times New Roman" w:cs="Times New Roman"/>
                <w:b/>
                <w:color w:val="000000"/>
                <w:sz w:val="24"/>
              </w:rPr>
            </w:pPr>
            <w:r w:rsidRPr="0063111C">
              <w:rPr>
                <w:rFonts w:ascii="Times New Roman" w:eastAsia="Calibri" w:hAnsi="Times New Roman" w:cs="Times New Roman"/>
                <w:b/>
                <w:color w:val="000000"/>
                <w:sz w:val="24"/>
              </w:rPr>
              <w:t xml:space="preserve">GH (ng/ml) </w:t>
            </w:r>
          </w:p>
        </w:tc>
        <w:tc>
          <w:tcPr>
            <w:tcW w:w="921" w:type="dxa"/>
            <w:tcBorders>
              <w:top w:val="single" w:sz="4" w:space="0" w:color="000000"/>
              <w:left w:val="single" w:sz="4" w:space="0" w:color="000000"/>
              <w:bottom w:val="single" w:sz="4" w:space="0" w:color="000000"/>
              <w:right w:val="single" w:sz="4" w:space="0" w:color="000000"/>
            </w:tcBorders>
            <w:vAlign w:val="center"/>
          </w:tcPr>
          <w:p w14:paraId="3BA647F0" w14:textId="77777777" w:rsidR="0063111C" w:rsidRPr="0063111C" w:rsidRDefault="0063111C" w:rsidP="0063111C">
            <w:pPr>
              <w:spacing w:after="160" w:line="259" w:lineRule="auto"/>
              <w:ind w:left="86"/>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4.29 </w:t>
            </w:r>
          </w:p>
        </w:tc>
        <w:tc>
          <w:tcPr>
            <w:tcW w:w="1024" w:type="dxa"/>
            <w:tcBorders>
              <w:top w:val="single" w:sz="4" w:space="0" w:color="000000"/>
              <w:left w:val="single" w:sz="4" w:space="0" w:color="000000"/>
              <w:bottom w:val="single" w:sz="4" w:space="0" w:color="000000"/>
              <w:right w:val="single" w:sz="4" w:space="0" w:color="000000"/>
            </w:tcBorders>
            <w:vAlign w:val="center"/>
          </w:tcPr>
          <w:p w14:paraId="7522877E" w14:textId="77777777" w:rsidR="0063111C" w:rsidRPr="0063111C" w:rsidRDefault="0063111C" w:rsidP="0063111C">
            <w:pPr>
              <w:spacing w:after="160" w:line="259" w:lineRule="auto"/>
              <w:ind w:right="60"/>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3.48 </w:t>
            </w:r>
          </w:p>
        </w:tc>
        <w:tc>
          <w:tcPr>
            <w:tcW w:w="952" w:type="dxa"/>
            <w:tcBorders>
              <w:top w:val="single" w:sz="4" w:space="0" w:color="000000"/>
              <w:left w:val="single" w:sz="4" w:space="0" w:color="000000"/>
              <w:bottom w:val="single" w:sz="4" w:space="0" w:color="000000"/>
              <w:right w:val="single" w:sz="4" w:space="0" w:color="000000"/>
            </w:tcBorders>
            <w:vAlign w:val="center"/>
          </w:tcPr>
          <w:p w14:paraId="48B4EDA6" w14:textId="77777777" w:rsidR="0063111C" w:rsidRPr="0063111C" w:rsidRDefault="0063111C" w:rsidP="0063111C">
            <w:pPr>
              <w:spacing w:after="160" w:line="259" w:lineRule="auto"/>
              <w:ind w:right="60"/>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4.28 </w:t>
            </w:r>
          </w:p>
        </w:tc>
        <w:tc>
          <w:tcPr>
            <w:tcW w:w="955" w:type="dxa"/>
            <w:tcBorders>
              <w:top w:val="single" w:sz="4" w:space="0" w:color="000000"/>
              <w:left w:val="single" w:sz="4" w:space="0" w:color="000000"/>
              <w:bottom w:val="single" w:sz="4" w:space="0" w:color="000000"/>
              <w:right w:val="single" w:sz="4" w:space="0" w:color="000000"/>
            </w:tcBorders>
            <w:vAlign w:val="center"/>
          </w:tcPr>
          <w:p w14:paraId="600DE354" w14:textId="77777777" w:rsidR="0063111C" w:rsidRPr="0063111C" w:rsidRDefault="0063111C" w:rsidP="0063111C">
            <w:pPr>
              <w:spacing w:after="160" w:line="259" w:lineRule="auto"/>
              <w:ind w:right="62"/>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3.45 </w:t>
            </w:r>
          </w:p>
        </w:tc>
        <w:tc>
          <w:tcPr>
            <w:tcW w:w="1860" w:type="dxa"/>
            <w:tcBorders>
              <w:top w:val="single" w:sz="4" w:space="0" w:color="000000"/>
              <w:left w:val="single" w:sz="4" w:space="0" w:color="000000"/>
              <w:bottom w:val="single" w:sz="4" w:space="0" w:color="000000"/>
              <w:right w:val="single" w:sz="4" w:space="0" w:color="000000"/>
            </w:tcBorders>
            <w:vAlign w:val="center"/>
          </w:tcPr>
          <w:p w14:paraId="0FD6E82F" w14:textId="77777777" w:rsidR="0063111C" w:rsidRPr="0063111C" w:rsidRDefault="0063111C" w:rsidP="0063111C">
            <w:pPr>
              <w:spacing w:after="160" w:line="259" w:lineRule="auto"/>
              <w:ind w:right="65"/>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0.35 </w:t>
            </w:r>
          </w:p>
        </w:tc>
        <w:tc>
          <w:tcPr>
            <w:tcW w:w="1120" w:type="dxa"/>
            <w:tcBorders>
              <w:top w:val="single" w:sz="4" w:space="0" w:color="000000"/>
              <w:left w:val="single" w:sz="4" w:space="0" w:color="000000"/>
              <w:bottom w:val="single" w:sz="4" w:space="0" w:color="000000"/>
              <w:right w:val="single" w:sz="4" w:space="0" w:color="000000"/>
            </w:tcBorders>
            <w:vAlign w:val="center"/>
          </w:tcPr>
          <w:p w14:paraId="4295FE4F" w14:textId="77777777" w:rsidR="0063111C" w:rsidRPr="0063111C" w:rsidRDefault="0063111C" w:rsidP="0063111C">
            <w:pPr>
              <w:spacing w:after="160" w:line="259" w:lineRule="auto"/>
              <w:ind w:right="57"/>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0.726 </w:t>
            </w:r>
          </w:p>
        </w:tc>
      </w:tr>
      <w:tr w:rsidR="0063111C" w:rsidRPr="0063111C" w14:paraId="7A441A77" w14:textId="77777777" w:rsidTr="0024598D">
        <w:trPr>
          <w:trHeight w:val="592"/>
        </w:trPr>
        <w:tc>
          <w:tcPr>
            <w:tcW w:w="2610" w:type="dxa"/>
            <w:tcBorders>
              <w:top w:val="single" w:sz="4" w:space="0" w:color="000000"/>
              <w:left w:val="single" w:sz="4" w:space="0" w:color="000000"/>
              <w:bottom w:val="single" w:sz="4" w:space="0" w:color="000000"/>
              <w:right w:val="single" w:sz="4" w:space="0" w:color="000000"/>
            </w:tcBorders>
            <w:vAlign w:val="center"/>
          </w:tcPr>
          <w:p w14:paraId="22674A9C" w14:textId="77777777" w:rsidR="0063111C" w:rsidRPr="0063111C" w:rsidRDefault="0063111C" w:rsidP="0063111C">
            <w:pPr>
              <w:spacing w:after="160" w:line="259" w:lineRule="auto"/>
              <w:ind w:left="2"/>
              <w:jc w:val="both"/>
              <w:rPr>
                <w:rFonts w:ascii="Times New Roman" w:eastAsia="Calibri" w:hAnsi="Times New Roman" w:cs="Times New Roman"/>
                <w:b/>
                <w:color w:val="000000"/>
                <w:sz w:val="24"/>
              </w:rPr>
            </w:pPr>
            <w:r w:rsidRPr="0063111C">
              <w:rPr>
                <w:rFonts w:ascii="Times New Roman" w:eastAsia="Calibri" w:hAnsi="Times New Roman" w:cs="Times New Roman"/>
                <w:b/>
                <w:color w:val="000000"/>
                <w:sz w:val="24"/>
              </w:rPr>
              <w:t xml:space="preserve">CORTISOL (mcg/dl) </w:t>
            </w:r>
          </w:p>
        </w:tc>
        <w:tc>
          <w:tcPr>
            <w:tcW w:w="921" w:type="dxa"/>
            <w:tcBorders>
              <w:top w:val="single" w:sz="4" w:space="0" w:color="000000"/>
              <w:left w:val="single" w:sz="4" w:space="0" w:color="000000"/>
              <w:bottom w:val="single" w:sz="4" w:space="0" w:color="000000"/>
              <w:right w:val="single" w:sz="4" w:space="0" w:color="000000"/>
            </w:tcBorders>
            <w:vAlign w:val="center"/>
          </w:tcPr>
          <w:p w14:paraId="6FA60E0C" w14:textId="77777777" w:rsidR="0063111C" w:rsidRPr="0063111C" w:rsidRDefault="0063111C" w:rsidP="0063111C">
            <w:pPr>
              <w:spacing w:after="160" w:line="259" w:lineRule="auto"/>
              <w:ind w:left="26"/>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25.45 </w:t>
            </w:r>
          </w:p>
        </w:tc>
        <w:tc>
          <w:tcPr>
            <w:tcW w:w="1024" w:type="dxa"/>
            <w:tcBorders>
              <w:top w:val="single" w:sz="4" w:space="0" w:color="000000"/>
              <w:left w:val="single" w:sz="4" w:space="0" w:color="000000"/>
              <w:bottom w:val="single" w:sz="4" w:space="0" w:color="000000"/>
              <w:right w:val="single" w:sz="4" w:space="0" w:color="000000"/>
            </w:tcBorders>
            <w:vAlign w:val="center"/>
          </w:tcPr>
          <w:p w14:paraId="5075D839" w14:textId="77777777" w:rsidR="0063111C" w:rsidRPr="0063111C" w:rsidRDefault="0063111C" w:rsidP="0063111C">
            <w:pPr>
              <w:spacing w:after="160" w:line="259" w:lineRule="auto"/>
              <w:ind w:left="70"/>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10.36 </w:t>
            </w:r>
          </w:p>
        </w:tc>
        <w:tc>
          <w:tcPr>
            <w:tcW w:w="952" w:type="dxa"/>
            <w:tcBorders>
              <w:top w:val="single" w:sz="4" w:space="0" w:color="000000"/>
              <w:left w:val="single" w:sz="4" w:space="0" w:color="000000"/>
              <w:bottom w:val="single" w:sz="4" w:space="0" w:color="000000"/>
              <w:right w:val="single" w:sz="4" w:space="0" w:color="000000"/>
            </w:tcBorders>
            <w:vAlign w:val="center"/>
          </w:tcPr>
          <w:p w14:paraId="53F4D1E8" w14:textId="77777777" w:rsidR="0063111C" w:rsidRPr="0063111C" w:rsidRDefault="0063111C" w:rsidP="0063111C">
            <w:pPr>
              <w:spacing w:after="160" w:line="259" w:lineRule="auto"/>
              <w:ind w:left="38"/>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22.22 </w:t>
            </w:r>
          </w:p>
        </w:tc>
        <w:tc>
          <w:tcPr>
            <w:tcW w:w="955" w:type="dxa"/>
            <w:tcBorders>
              <w:top w:val="single" w:sz="4" w:space="0" w:color="000000"/>
              <w:left w:val="single" w:sz="4" w:space="0" w:color="000000"/>
              <w:bottom w:val="single" w:sz="4" w:space="0" w:color="000000"/>
              <w:right w:val="single" w:sz="4" w:space="0" w:color="000000"/>
            </w:tcBorders>
            <w:vAlign w:val="center"/>
          </w:tcPr>
          <w:p w14:paraId="72258AE5" w14:textId="77777777" w:rsidR="0063111C" w:rsidRPr="0063111C" w:rsidRDefault="0063111C" w:rsidP="0063111C">
            <w:pPr>
              <w:spacing w:after="160" w:line="259" w:lineRule="auto"/>
              <w:ind w:right="62"/>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9.28 </w:t>
            </w:r>
          </w:p>
        </w:tc>
        <w:tc>
          <w:tcPr>
            <w:tcW w:w="1860" w:type="dxa"/>
            <w:tcBorders>
              <w:top w:val="single" w:sz="4" w:space="0" w:color="000000"/>
              <w:left w:val="single" w:sz="4" w:space="0" w:color="000000"/>
              <w:bottom w:val="single" w:sz="4" w:space="0" w:color="000000"/>
              <w:right w:val="single" w:sz="4" w:space="0" w:color="000000"/>
            </w:tcBorders>
            <w:vAlign w:val="center"/>
          </w:tcPr>
          <w:p w14:paraId="254E5653" w14:textId="77777777" w:rsidR="0063111C" w:rsidRPr="0063111C" w:rsidRDefault="0063111C" w:rsidP="0063111C">
            <w:pPr>
              <w:spacing w:after="160" w:line="259" w:lineRule="auto"/>
              <w:ind w:right="65"/>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17.18 </w:t>
            </w:r>
          </w:p>
        </w:tc>
        <w:tc>
          <w:tcPr>
            <w:tcW w:w="1120" w:type="dxa"/>
            <w:tcBorders>
              <w:top w:val="single" w:sz="4" w:space="0" w:color="000000"/>
              <w:left w:val="single" w:sz="4" w:space="0" w:color="000000"/>
              <w:bottom w:val="single" w:sz="4" w:space="0" w:color="000000"/>
              <w:right w:val="single" w:sz="4" w:space="0" w:color="000000"/>
            </w:tcBorders>
            <w:vAlign w:val="center"/>
          </w:tcPr>
          <w:p w14:paraId="49526D9E" w14:textId="77777777" w:rsidR="0063111C" w:rsidRPr="0063111C" w:rsidRDefault="0063111C" w:rsidP="0063111C">
            <w:pPr>
              <w:spacing w:after="160" w:line="259" w:lineRule="auto"/>
              <w:ind w:left="46"/>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&lt;0.001 </w:t>
            </w:r>
          </w:p>
        </w:tc>
      </w:tr>
      <w:tr w:rsidR="0063111C" w:rsidRPr="0063111C" w14:paraId="0D6F2483" w14:textId="77777777" w:rsidTr="0024598D">
        <w:trPr>
          <w:trHeight w:val="594"/>
        </w:trPr>
        <w:tc>
          <w:tcPr>
            <w:tcW w:w="2610" w:type="dxa"/>
            <w:tcBorders>
              <w:top w:val="single" w:sz="4" w:space="0" w:color="000000"/>
              <w:left w:val="single" w:sz="4" w:space="0" w:color="000000"/>
              <w:bottom w:val="single" w:sz="4" w:space="0" w:color="000000"/>
              <w:right w:val="single" w:sz="4" w:space="0" w:color="000000"/>
            </w:tcBorders>
            <w:vAlign w:val="center"/>
          </w:tcPr>
          <w:p w14:paraId="21B83FCB" w14:textId="77777777" w:rsidR="0063111C" w:rsidRPr="0063111C" w:rsidRDefault="0063111C" w:rsidP="0063111C">
            <w:pPr>
              <w:spacing w:after="160" w:line="259" w:lineRule="auto"/>
              <w:ind w:left="2"/>
              <w:rPr>
                <w:rFonts w:ascii="Times New Roman" w:eastAsia="Calibri" w:hAnsi="Times New Roman" w:cs="Times New Roman"/>
                <w:b/>
                <w:color w:val="000000"/>
                <w:sz w:val="24"/>
              </w:rPr>
            </w:pPr>
            <w:r w:rsidRPr="0063111C">
              <w:rPr>
                <w:rFonts w:ascii="Times New Roman" w:eastAsia="Calibri" w:hAnsi="Times New Roman" w:cs="Times New Roman"/>
                <w:b/>
                <w:color w:val="000000"/>
                <w:sz w:val="24"/>
              </w:rPr>
              <w:t xml:space="preserve">Prolactin (ng/ml) </w:t>
            </w:r>
          </w:p>
        </w:tc>
        <w:tc>
          <w:tcPr>
            <w:tcW w:w="921" w:type="dxa"/>
            <w:tcBorders>
              <w:top w:val="single" w:sz="4" w:space="0" w:color="000000"/>
              <w:left w:val="single" w:sz="4" w:space="0" w:color="000000"/>
              <w:bottom w:val="single" w:sz="4" w:space="0" w:color="000000"/>
              <w:right w:val="single" w:sz="4" w:space="0" w:color="000000"/>
            </w:tcBorders>
            <w:vAlign w:val="center"/>
          </w:tcPr>
          <w:p w14:paraId="34740C43" w14:textId="77777777" w:rsidR="0063111C" w:rsidRPr="0063111C" w:rsidRDefault="0063111C" w:rsidP="0063111C">
            <w:pPr>
              <w:spacing w:after="160" w:line="259" w:lineRule="auto"/>
              <w:ind w:left="26"/>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10.24 </w:t>
            </w:r>
          </w:p>
        </w:tc>
        <w:tc>
          <w:tcPr>
            <w:tcW w:w="1024" w:type="dxa"/>
            <w:tcBorders>
              <w:top w:val="single" w:sz="4" w:space="0" w:color="000000"/>
              <w:left w:val="single" w:sz="4" w:space="0" w:color="000000"/>
              <w:bottom w:val="single" w:sz="4" w:space="0" w:color="000000"/>
              <w:right w:val="single" w:sz="4" w:space="0" w:color="000000"/>
            </w:tcBorders>
            <w:vAlign w:val="center"/>
          </w:tcPr>
          <w:p w14:paraId="6307450C" w14:textId="77777777" w:rsidR="0063111C" w:rsidRPr="0063111C" w:rsidRDefault="0063111C" w:rsidP="0063111C">
            <w:pPr>
              <w:spacing w:after="160" w:line="259" w:lineRule="auto"/>
              <w:ind w:right="60"/>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6.57 </w:t>
            </w:r>
          </w:p>
        </w:tc>
        <w:tc>
          <w:tcPr>
            <w:tcW w:w="952" w:type="dxa"/>
            <w:tcBorders>
              <w:top w:val="single" w:sz="4" w:space="0" w:color="000000"/>
              <w:left w:val="single" w:sz="4" w:space="0" w:color="000000"/>
              <w:bottom w:val="single" w:sz="4" w:space="0" w:color="000000"/>
              <w:right w:val="single" w:sz="4" w:space="0" w:color="000000"/>
            </w:tcBorders>
            <w:vAlign w:val="center"/>
          </w:tcPr>
          <w:p w14:paraId="28F0CDFA" w14:textId="77777777" w:rsidR="0063111C" w:rsidRPr="0063111C" w:rsidRDefault="0063111C" w:rsidP="0063111C">
            <w:pPr>
              <w:spacing w:after="160" w:line="259" w:lineRule="auto"/>
              <w:ind w:left="38"/>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11.38 </w:t>
            </w:r>
          </w:p>
        </w:tc>
        <w:tc>
          <w:tcPr>
            <w:tcW w:w="955" w:type="dxa"/>
            <w:tcBorders>
              <w:top w:val="single" w:sz="4" w:space="0" w:color="000000"/>
              <w:left w:val="single" w:sz="4" w:space="0" w:color="000000"/>
              <w:bottom w:val="single" w:sz="4" w:space="0" w:color="000000"/>
              <w:right w:val="single" w:sz="4" w:space="0" w:color="000000"/>
            </w:tcBorders>
            <w:vAlign w:val="center"/>
          </w:tcPr>
          <w:p w14:paraId="391AC9E3" w14:textId="77777777" w:rsidR="0063111C" w:rsidRPr="0063111C" w:rsidRDefault="0063111C" w:rsidP="0063111C">
            <w:pPr>
              <w:spacing w:after="160" w:line="259" w:lineRule="auto"/>
              <w:ind w:right="62"/>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6.88 </w:t>
            </w:r>
          </w:p>
        </w:tc>
        <w:tc>
          <w:tcPr>
            <w:tcW w:w="1860" w:type="dxa"/>
            <w:tcBorders>
              <w:top w:val="single" w:sz="4" w:space="0" w:color="000000"/>
              <w:left w:val="single" w:sz="4" w:space="0" w:color="000000"/>
              <w:bottom w:val="single" w:sz="4" w:space="0" w:color="000000"/>
              <w:right w:val="single" w:sz="4" w:space="0" w:color="000000"/>
            </w:tcBorders>
            <w:vAlign w:val="center"/>
          </w:tcPr>
          <w:p w14:paraId="53BFC9AD" w14:textId="77777777" w:rsidR="0063111C" w:rsidRPr="0063111C" w:rsidRDefault="0063111C" w:rsidP="0063111C">
            <w:pPr>
              <w:spacing w:after="160" w:line="259" w:lineRule="auto"/>
              <w:ind w:right="62"/>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-9.97 </w:t>
            </w:r>
          </w:p>
        </w:tc>
        <w:tc>
          <w:tcPr>
            <w:tcW w:w="1120" w:type="dxa"/>
            <w:tcBorders>
              <w:top w:val="single" w:sz="4" w:space="0" w:color="000000"/>
              <w:left w:val="single" w:sz="4" w:space="0" w:color="000000"/>
              <w:bottom w:val="single" w:sz="4" w:space="0" w:color="000000"/>
              <w:right w:val="single" w:sz="4" w:space="0" w:color="000000"/>
            </w:tcBorders>
            <w:vAlign w:val="center"/>
          </w:tcPr>
          <w:p w14:paraId="7FA8E53C" w14:textId="77777777" w:rsidR="0063111C" w:rsidRPr="0063111C" w:rsidRDefault="0063111C" w:rsidP="0063111C">
            <w:pPr>
              <w:spacing w:after="160" w:line="259" w:lineRule="auto"/>
              <w:ind w:left="46"/>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&lt;0.001 </w:t>
            </w:r>
          </w:p>
        </w:tc>
      </w:tr>
    </w:tbl>
    <w:p w14:paraId="2B7FF5C3" w14:textId="77777777" w:rsidR="0063111C" w:rsidRDefault="0063111C"/>
    <w:p w14:paraId="5AC16079" w14:textId="77777777" w:rsidR="002D2B4D" w:rsidRDefault="004E5296">
      <w:r>
        <w:t>The mean FT3 levels on day 1 (2.62± .57) was significantly more than on day 7 (2.53± .61) (P˂0.001). The mean FT4 levels on day 1(1.34± .28) was significantly less than on day 7 (1.08± .</w:t>
      </w:r>
      <w:proofErr w:type="gramStart"/>
      <w:r>
        <w:t>33)(</w:t>
      </w:r>
      <w:proofErr w:type="gramEnd"/>
      <w:r>
        <w:t>P˂0.001). The mean TSH levels on day 1 (1.15± 1.18) was significan</w:t>
      </w:r>
      <w:r>
        <w:t>tly more than on day 7 (1.18± .97) (P˂0.001). No significant difference was seen in growth hormone on day 1 and day 7 (P=0.726). Cortisol was also significantly more on day 1 (25.45± 10.36) than on day 7 (22.22±9.28) (p˂0.001). Prolactin levels were less o</w:t>
      </w:r>
      <w:r>
        <w:t>n day 1 (10.24±6.57) than on day 7 (11.38±6.88) (p˂0.001). (Table 2)</w:t>
      </w:r>
    </w:p>
    <w:p w14:paraId="479EFABE" w14:textId="77777777" w:rsidR="002D2B4D" w:rsidRDefault="002D2B4D"/>
    <w:p w14:paraId="39061D5F" w14:textId="77777777" w:rsidR="002D2B4D" w:rsidRDefault="004E5296">
      <w:r>
        <w:t>Table 3: Correlation between Hormone levels and GCS</w:t>
      </w:r>
    </w:p>
    <w:tbl>
      <w:tblPr>
        <w:tblStyle w:val="TableGrid2"/>
        <w:tblW w:w="8222" w:type="dxa"/>
        <w:tblInd w:w="-108" w:type="dxa"/>
        <w:tblCellMar>
          <w:left w:w="108" w:type="dxa"/>
          <w:right w:w="48" w:type="dxa"/>
        </w:tblCellMar>
        <w:tblLook w:val="04A0" w:firstRow="1" w:lastRow="0" w:firstColumn="1" w:lastColumn="0" w:noHBand="0" w:noVBand="1"/>
      </w:tblPr>
      <w:tblGrid>
        <w:gridCol w:w="4335"/>
        <w:gridCol w:w="2298"/>
        <w:gridCol w:w="1589"/>
      </w:tblGrid>
      <w:tr w:rsidR="0063111C" w:rsidRPr="0063111C" w14:paraId="0F5A4A6C" w14:textId="77777777" w:rsidTr="0024598D">
        <w:trPr>
          <w:trHeight w:val="475"/>
        </w:trPr>
        <w:tc>
          <w:tcPr>
            <w:tcW w:w="4335" w:type="dxa"/>
            <w:tcBorders>
              <w:top w:val="single" w:sz="4" w:space="0" w:color="000000"/>
              <w:left w:val="single" w:sz="4" w:space="0" w:color="000000"/>
              <w:bottom w:val="single" w:sz="4" w:space="0" w:color="000000"/>
              <w:right w:val="single" w:sz="4" w:space="0" w:color="000000"/>
            </w:tcBorders>
            <w:vAlign w:val="center"/>
          </w:tcPr>
          <w:p w14:paraId="02077593" w14:textId="77777777" w:rsidR="0063111C" w:rsidRPr="0063111C" w:rsidRDefault="0063111C" w:rsidP="0063111C">
            <w:pPr>
              <w:spacing w:after="160" w:line="259" w:lineRule="auto"/>
              <w:rPr>
                <w:rFonts w:ascii="Times New Roman" w:eastAsia="Calibri" w:hAnsi="Times New Roman" w:cs="Times New Roman"/>
                <w:color w:val="000000"/>
                <w:sz w:val="24"/>
              </w:rPr>
            </w:pPr>
          </w:p>
        </w:tc>
        <w:tc>
          <w:tcPr>
            <w:tcW w:w="2298" w:type="dxa"/>
            <w:tcBorders>
              <w:top w:val="single" w:sz="4" w:space="0" w:color="000000"/>
              <w:left w:val="single" w:sz="4" w:space="0" w:color="000000"/>
              <w:bottom w:val="single" w:sz="4" w:space="0" w:color="000000"/>
              <w:right w:val="single" w:sz="4" w:space="0" w:color="000000"/>
            </w:tcBorders>
            <w:vAlign w:val="center"/>
          </w:tcPr>
          <w:p w14:paraId="733628C5" w14:textId="77777777" w:rsidR="0063111C" w:rsidRPr="0063111C" w:rsidRDefault="0063111C" w:rsidP="0063111C">
            <w:pPr>
              <w:spacing w:after="160" w:line="259" w:lineRule="auto"/>
              <w:rPr>
                <w:rFonts w:ascii="Times New Roman" w:eastAsia="Calibri" w:hAnsi="Times New Roman" w:cs="Times New Roman"/>
                <w:color w:val="000000"/>
                <w:sz w:val="24"/>
              </w:rPr>
            </w:pPr>
            <w:r w:rsidRPr="0063111C">
              <w:rPr>
                <w:rFonts w:ascii="Times New Roman" w:eastAsia="Calibri" w:hAnsi="Times New Roman" w:cs="Times New Roman"/>
                <w:b/>
                <w:color w:val="000000"/>
                <w:sz w:val="24"/>
              </w:rPr>
              <w:t xml:space="preserve">Pearson Correlation </w:t>
            </w:r>
          </w:p>
        </w:tc>
        <w:tc>
          <w:tcPr>
            <w:tcW w:w="1589" w:type="dxa"/>
            <w:tcBorders>
              <w:top w:val="single" w:sz="4" w:space="0" w:color="000000"/>
              <w:left w:val="single" w:sz="4" w:space="0" w:color="000000"/>
              <w:bottom w:val="single" w:sz="4" w:space="0" w:color="000000"/>
              <w:right w:val="single" w:sz="4" w:space="0" w:color="000000"/>
            </w:tcBorders>
            <w:vAlign w:val="center"/>
          </w:tcPr>
          <w:p w14:paraId="7FC6F963" w14:textId="77777777" w:rsidR="0063111C" w:rsidRPr="0063111C" w:rsidRDefault="0063111C" w:rsidP="0063111C">
            <w:pPr>
              <w:spacing w:after="160" w:line="259" w:lineRule="auto"/>
              <w:rPr>
                <w:rFonts w:ascii="Times New Roman" w:eastAsia="Calibri" w:hAnsi="Times New Roman" w:cs="Times New Roman"/>
                <w:color w:val="000000"/>
                <w:sz w:val="24"/>
              </w:rPr>
            </w:pPr>
            <w:r w:rsidRPr="0063111C">
              <w:rPr>
                <w:rFonts w:ascii="Times New Roman" w:eastAsia="Calibri" w:hAnsi="Times New Roman" w:cs="Times New Roman"/>
                <w:b/>
                <w:color w:val="000000"/>
                <w:sz w:val="24"/>
              </w:rPr>
              <w:t xml:space="preserve">Sig. (2-tailed) </w:t>
            </w:r>
          </w:p>
        </w:tc>
      </w:tr>
      <w:tr w:rsidR="0063111C" w:rsidRPr="0063111C" w14:paraId="412DE051" w14:textId="77777777" w:rsidTr="0024598D">
        <w:trPr>
          <w:trHeight w:val="476"/>
        </w:trPr>
        <w:tc>
          <w:tcPr>
            <w:tcW w:w="4335" w:type="dxa"/>
            <w:tcBorders>
              <w:top w:val="single" w:sz="4" w:space="0" w:color="000000"/>
              <w:left w:val="single" w:sz="4" w:space="0" w:color="000000"/>
              <w:bottom w:val="single" w:sz="4" w:space="0" w:color="000000"/>
              <w:right w:val="single" w:sz="4" w:space="0" w:color="000000"/>
            </w:tcBorders>
            <w:vAlign w:val="center"/>
          </w:tcPr>
          <w:p w14:paraId="15E5C3AA" w14:textId="77777777" w:rsidR="0063111C" w:rsidRPr="0063111C" w:rsidRDefault="0063111C" w:rsidP="0063111C">
            <w:pPr>
              <w:spacing w:after="160" w:line="259" w:lineRule="auto"/>
              <w:rPr>
                <w:rFonts w:ascii="Times New Roman" w:eastAsia="Calibri" w:hAnsi="Times New Roman" w:cs="Times New Roman"/>
                <w:b/>
                <w:color w:val="000000"/>
                <w:sz w:val="24"/>
              </w:rPr>
            </w:pPr>
            <w:r w:rsidRPr="0063111C">
              <w:rPr>
                <w:rFonts w:ascii="Times New Roman" w:eastAsia="Calibri" w:hAnsi="Times New Roman" w:cs="Times New Roman"/>
                <w:b/>
                <w:color w:val="000000"/>
                <w:sz w:val="24"/>
              </w:rPr>
              <w:t xml:space="preserve">FT3 DAY 1 </w:t>
            </w:r>
          </w:p>
        </w:tc>
        <w:tc>
          <w:tcPr>
            <w:tcW w:w="2298" w:type="dxa"/>
            <w:tcBorders>
              <w:top w:val="single" w:sz="4" w:space="0" w:color="000000"/>
              <w:left w:val="single" w:sz="4" w:space="0" w:color="000000"/>
              <w:bottom w:val="single" w:sz="4" w:space="0" w:color="000000"/>
              <w:right w:val="single" w:sz="4" w:space="0" w:color="000000"/>
            </w:tcBorders>
            <w:vAlign w:val="center"/>
          </w:tcPr>
          <w:p w14:paraId="2A900D9A" w14:textId="77777777" w:rsidR="0063111C" w:rsidRPr="0063111C" w:rsidRDefault="0063111C" w:rsidP="0063111C">
            <w:pPr>
              <w:spacing w:after="160" w:line="259" w:lineRule="auto"/>
              <w:ind w:right="57"/>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-0.022 </w:t>
            </w:r>
          </w:p>
        </w:tc>
        <w:tc>
          <w:tcPr>
            <w:tcW w:w="1589" w:type="dxa"/>
            <w:tcBorders>
              <w:top w:val="single" w:sz="4" w:space="0" w:color="000000"/>
              <w:left w:val="single" w:sz="4" w:space="0" w:color="000000"/>
              <w:bottom w:val="single" w:sz="4" w:space="0" w:color="000000"/>
              <w:right w:val="single" w:sz="4" w:space="0" w:color="000000"/>
            </w:tcBorders>
            <w:vAlign w:val="center"/>
          </w:tcPr>
          <w:p w14:paraId="7366934D" w14:textId="77777777" w:rsidR="0063111C" w:rsidRPr="0063111C" w:rsidRDefault="0063111C" w:rsidP="0063111C">
            <w:pPr>
              <w:spacing w:after="160" w:line="259" w:lineRule="auto"/>
              <w:ind w:right="65"/>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0.809 </w:t>
            </w:r>
          </w:p>
        </w:tc>
      </w:tr>
      <w:tr w:rsidR="0063111C" w:rsidRPr="0063111C" w14:paraId="7A3AA5D0" w14:textId="77777777" w:rsidTr="0024598D">
        <w:trPr>
          <w:trHeight w:val="475"/>
        </w:trPr>
        <w:tc>
          <w:tcPr>
            <w:tcW w:w="4335" w:type="dxa"/>
            <w:tcBorders>
              <w:top w:val="single" w:sz="4" w:space="0" w:color="000000"/>
              <w:left w:val="single" w:sz="4" w:space="0" w:color="000000"/>
              <w:bottom w:val="single" w:sz="4" w:space="0" w:color="000000"/>
              <w:right w:val="single" w:sz="4" w:space="0" w:color="000000"/>
            </w:tcBorders>
            <w:vAlign w:val="center"/>
          </w:tcPr>
          <w:p w14:paraId="18035A45" w14:textId="77777777" w:rsidR="0063111C" w:rsidRPr="0063111C" w:rsidRDefault="0063111C" w:rsidP="0063111C">
            <w:pPr>
              <w:spacing w:after="160" w:line="259" w:lineRule="auto"/>
              <w:rPr>
                <w:rFonts w:ascii="Times New Roman" w:eastAsia="Calibri" w:hAnsi="Times New Roman" w:cs="Times New Roman"/>
                <w:b/>
                <w:color w:val="000000"/>
                <w:sz w:val="24"/>
              </w:rPr>
            </w:pPr>
            <w:r w:rsidRPr="0063111C">
              <w:rPr>
                <w:rFonts w:ascii="Times New Roman" w:eastAsia="Calibri" w:hAnsi="Times New Roman" w:cs="Times New Roman"/>
                <w:b/>
                <w:color w:val="000000"/>
                <w:sz w:val="24"/>
              </w:rPr>
              <w:t xml:space="preserve">FT3DAY 7 </w:t>
            </w:r>
          </w:p>
        </w:tc>
        <w:tc>
          <w:tcPr>
            <w:tcW w:w="2298" w:type="dxa"/>
            <w:tcBorders>
              <w:top w:val="single" w:sz="4" w:space="0" w:color="000000"/>
              <w:left w:val="single" w:sz="4" w:space="0" w:color="000000"/>
              <w:bottom w:val="single" w:sz="4" w:space="0" w:color="000000"/>
              <w:right w:val="single" w:sz="4" w:space="0" w:color="000000"/>
            </w:tcBorders>
            <w:vAlign w:val="center"/>
          </w:tcPr>
          <w:p w14:paraId="53AAD08C" w14:textId="77777777" w:rsidR="0063111C" w:rsidRPr="0063111C" w:rsidRDefault="0063111C" w:rsidP="0063111C">
            <w:pPr>
              <w:spacing w:after="160" w:line="259" w:lineRule="auto"/>
              <w:ind w:right="57"/>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-0.144 </w:t>
            </w:r>
          </w:p>
        </w:tc>
        <w:tc>
          <w:tcPr>
            <w:tcW w:w="1589" w:type="dxa"/>
            <w:tcBorders>
              <w:top w:val="single" w:sz="4" w:space="0" w:color="000000"/>
              <w:left w:val="single" w:sz="4" w:space="0" w:color="000000"/>
              <w:bottom w:val="single" w:sz="4" w:space="0" w:color="000000"/>
              <w:right w:val="single" w:sz="4" w:space="0" w:color="000000"/>
            </w:tcBorders>
            <w:vAlign w:val="center"/>
          </w:tcPr>
          <w:p w14:paraId="5B0F6FA3" w14:textId="77777777" w:rsidR="0063111C" w:rsidRPr="0063111C" w:rsidRDefault="0063111C" w:rsidP="0063111C">
            <w:pPr>
              <w:spacing w:after="160" w:line="259" w:lineRule="auto"/>
              <w:ind w:right="65"/>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0.108 </w:t>
            </w:r>
          </w:p>
        </w:tc>
      </w:tr>
      <w:tr w:rsidR="0063111C" w:rsidRPr="0063111C" w14:paraId="15D234F4" w14:textId="77777777" w:rsidTr="0024598D">
        <w:trPr>
          <w:trHeight w:val="476"/>
        </w:trPr>
        <w:tc>
          <w:tcPr>
            <w:tcW w:w="4335" w:type="dxa"/>
            <w:tcBorders>
              <w:top w:val="single" w:sz="4" w:space="0" w:color="000000"/>
              <w:left w:val="single" w:sz="4" w:space="0" w:color="000000"/>
              <w:bottom w:val="single" w:sz="4" w:space="0" w:color="000000"/>
              <w:right w:val="single" w:sz="4" w:space="0" w:color="000000"/>
            </w:tcBorders>
            <w:vAlign w:val="center"/>
          </w:tcPr>
          <w:p w14:paraId="36F82874" w14:textId="77777777" w:rsidR="0063111C" w:rsidRPr="0063111C" w:rsidRDefault="0063111C" w:rsidP="0063111C">
            <w:pPr>
              <w:spacing w:after="160" w:line="259" w:lineRule="auto"/>
              <w:rPr>
                <w:rFonts w:ascii="Times New Roman" w:eastAsia="Calibri" w:hAnsi="Times New Roman" w:cs="Times New Roman"/>
                <w:b/>
                <w:color w:val="000000"/>
                <w:sz w:val="24"/>
              </w:rPr>
            </w:pPr>
            <w:r w:rsidRPr="0063111C">
              <w:rPr>
                <w:rFonts w:ascii="Times New Roman" w:eastAsia="Calibri" w:hAnsi="Times New Roman" w:cs="Times New Roman"/>
                <w:b/>
                <w:color w:val="000000"/>
                <w:sz w:val="24"/>
              </w:rPr>
              <w:lastRenderedPageBreak/>
              <w:t xml:space="preserve">FT4 DAY 1 </w:t>
            </w:r>
          </w:p>
        </w:tc>
        <w:tc>
          <w:tcPr>
            <w:tcW w:w="2298" w:type="dxa"/>
            <w:tcBorders>
              <w:top w:val="single" w:sz="4" w:space="0" w:color="000000"/>
              <w:left w:val="single" w:sz="4" w:space="0" w:color="000000"/>
              <w:bottom w:val="single" w:sz="4" w:space="0" w:color="000000"/>
              <w:right w:val="single" w:sz="4" w:space="0" w:color="000000"/>
            </w:tcBorders>
            <w:vAlign w:val="center"/>
          </w:tcPr>
          <w:p w14:paraId="6934C8C6" w14:textId="77777777" w:rsidR="0063111C" w:rsidRPr="0063111C" w:rsidRDefault="0063111C" w:rsidP="0063111C">
            <w:pPr>
              <w:spacing w:after="160" w:line="259" w:lineRule="auto"/>
              <w:ind w:right="60"/>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0.556 </w:t>
            </w:r>
          </w:p>
        </w:tc>
        <w:tc>
          <w:tcPr>
            <w:tcW w:w="1589" w:type="dxa"/>
            <w:tcBorders>
              <w:top w:val="single" w:sz="4" w:space="0" w:color="000000"/>
              <w:left w:val="single" w:sz="4" w:space="0" w:color="000000"/>
              <w:bottom w:val="single" w:sz="4" w:space="0" w:color="000000"/>
              <w:right w:val="single" w:sz="4" w:space="0" w:color="000000"/>
            </w:tcBorders>
            <w:vAlign w:val="center"/>
          </w:tcPr>
          <w:p w14:paraId="29073D95" w14:textId="77777777" w:rsidR="0063111C" w:rsidRPr="0063111C" w:rsidRDefault="0063111C" w:rsidP="0063111C">
            <w:pPr>
              <w:spacing w:after="160" w:line="259" w:lineRule="auto"/>
              <w:ind w:right="62"/>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 </w:t>
            </w:r>
          </w:p>
        </w:tc>
      </w:tr>
      <w:tr w:rsidR="0063111C" w:rsidRPr="0063111C" w14:paraId="6BCD25CA" w14:textId="77777777" w:rsidTr="0024598D">
        <w:trPr>
          <w:trHeight w:val="475"/>
        </w:trPr>
        <w:tc>
          <w:tcPr>
            <w:tcW w:w="4335" w:type="dxa"/>
            <w:tcBorders>
              <w:top w:val="single" w:sz="4" w:space="0" w:color="000000"/>
              <w:left w:val="single" w:sz="4" w:space="0" w:color="000000"/>
              <w:bottom w:val="single" w:sz="4" w:space="0" w:color="000000"/>
              <w:right w:val="single" w:sz="4" w:space="0" w:color="000000"/>
            </w:tcBorders>
            <w:vAlign w:val="center"/>
          </w:tcPr>
          <w:p w14:paraId="3C46347B" w14:textId="77777777" w:rsidR="0063111C" w:rsidRPr="0063111C" w:rsidRDefault="0063111C" w:rsidP="0063111C">
            <w:pPr>
              <w:spacing w:after="160" w:line="259" w:lineRule="auto"/>
              <w:rPr>
                <w:rFonts w:ascii="Times New Roman" w:eastAsia="Calibri" w:hAnsi="Times New Roman" w:cs="Times New Roman"/>
                <w:b/>
                <w:color w:val="000000"/>
                <w:sz w:val="24"/>
              </w:rPr>
            </w:pPr>
            <w:r w:rsidRPr="0063111C">
              <w:rPr>
                <w:rFonts w:ascii="Times New Roman" w:eastAsia="Calibri" w:hAnsi="Times New Roman" w:cs="Times New Roman"/>
                <w:b/>
                <w:color w:val="000000"/>
                <w:sz w:val="24"/>
              </w:rPr>
              <w:t xml:space="preserve">FT4 DAY 7 </w:t>
            </w:r>
          </w:p>
        </w:tc>
        <w:tc>
          <w:tcPr>
            <w:tcW w:w="2298" w:type="dxa"/>
            <w:tcBorders>
              <w:top w:val="single" w:sz="4" w:space="0" w:color="000000"/>
              <w:left w:val="single" w:sz="4" w:space="0" w:color="000000"/>
              <w:bottom w:val="single" w:sz="4" w:space="0" w:color="000000"/>
              <w:right w:val="single" w:sz="4" w:space="0" w:color="000000"/>
            </w:tcBorders>
            <w:vAlign w:val="center"/>
          </w:tcPr>
          <w:p w14:paraId="6C58233B" w14:textId="77777777" w:rsidR="0063111C" w:rsidRPr="0063111C" w:rsidRDefault="0063111C" w:rsidP="0063111C">
            <w:pPr>
              <w:spacing w:after="160" w:line="259" w:lineRule="auto"/>
              <w:ind w:right="60"/>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0.672 </w:t>
            </w:r>
          </w:p>
        </w:tc>
        <w:tc>
          <w:tcPr>
            <w:tcW w:w="1589" w:type="dxa"/>
            <w:tcBorders>
              <w:top w:val="single" w:sz="4" w:space="0" w:color="000000"/>
              <w:left w:val="single" w:sz="4" w:space="0" w:color="000000"/>
              <w:bottom w:val="single" w:sz="4" w:space="0" w:color="000000"/>
              <w:right w:val="single" w:sz="4" w:space="0" w:color="000000"/>
            </w:tcBorders>
            <w:vAlign w:val="center"/>
          </w:tcPr>
          <w:p w14:paraId="0C4C7264" w14:textId="77777777" w:rsidR="0063111C" w:rsidRPr="0063111C" w:rsidRDefault="0063111C" w:rsidP="0063111C">
            <w:pPr>
              <w:spacing w:after="160" w:line="259" w:lineRule="auto"/>
              <w:ind w:right="62"/>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 </w:t>
            </w:r>
          </w:p>
        </w:tc>
      </w:tr>
      <w:tr w:rsidR="0063111C" w:rsidRPr="0063111C" w14:paraId="19FBB0B3" w14:textId="77777777" w:rsidTr="0024598D">
        <w:trPr>
          <w:trHeight w:val="477"/>
        </w:trPr>
        <w:tc>
          <w:tcPr>
            <w:tcW w:w="4335" w:type="dxa"/>
            <w:tcBorders>
              <w:top w:val="single" w:sz="4" w:space="0" w:color="000000"/>
              <w:left w:val="single" w:sz="4" w:space="0" w:color="000000"/>
              <w:bottom w:val="single" w:sz="4" w:space="0" w:color="000000"/>
              <w:right w:val="single" w:sz="4" w:space="0" w:color="000000"/>
            </w:tcBorders>
            <w:vAlign w:val="center"/>
          </w:tcPr>
          <w:p w14:paraId="382FB0D1" w14:textId="77777777" w:rsidR="0063111C" w:rsidRPr="0063111C" w:rsidRDefault="0063111C" w:rsidP="0063111C">
            <w:pPr>
              <w:spacing w:after="160" w:line="259" w:lineRule="auto"/>
              <w:rPr>
                <w:rFonts w:ascii="Times New Roman" w:eastAsia="Calibri" w:hAnsi="Times New Roman" w:cs="Times New Roman"/>
                <w:b/>
                <w:color w:val="000000"/>
                <w:sz w:val="24"/>
              </w:rPr>
            </w:pPr>
            <w:r w:rsidRPr="0063111C">
              <w:rPr>
                <w:rFonts w:ascii="Times New Roman" w:eastAsia="Calibri" w:hAnsi="Times New Roman" w:cs="Times New Roman"/>
                <w:b/>
                <w:color w:val="000000"/>
                <w:sz w:val="24"/>
              </w:rPr>
              <w:t xml:space="preserve">TSH DAY 1 </w:t>
            </w:r>
          </w:p>
        </w:tc>
        <w:tc>
          <w:tcPr>
            <w:tcW w:w="2298" w:type="dxa"/>
            <w:tcBorders>
              <w:top w:val="single" w:sz="4" w:space="0" w:color="000000"/>
              <w:left w:val="single" w:sz="4" w:space="0" w:color="000000"/>
              <w:bottom w:val="single" w:sz="4" w:space="0" w:color="000000"/>
              <w:right w:val="single" w:sz="4" w:space="0" w:color="000000"/>
            </w:tcBorders>
            <w:vAlign w:val="center"/>
          </w:tcPr>
          <w:p w14:paraId="189F1446" w14:textId="77777777" w:rsidR="0063111C" w:rsidRPr="0063111C" w:rsidRDefault="0063111C" w:rsidP="0063111C">
            <w:pPr>
              <w:spacing w:after="160" w:line="259" w:lineRule="auto"/>
              <w:ind w:right="60"/>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0.331 </w:t>
            </w:r>
          </w:p>
        </w:tc>
        <w:tc>
          <w:tcPr>
            <w:tcW w:w="1589" w:type="dxa"/>
            <w:tcBorders>
              <w:top w:val="single" w:sz="4" w:space="0" w:color="000000"/>
              <w:left w:val="single" w:sz="4" w:space="0" w:color="000000"/>
              <w:bottom w:val="single" w:sz="4" w:space="0" w:color="000000"/>
              <w:right w:val="single" w:sz="4" w:space="0" w:color="000000"/>
            </w:tcBorders>
            <w:vAlign w:val="center"/>
          </w:tcPr>
          <w:p w14:paraId="29D98CCF" w14:textId="77777777" w:rsidR="0063111C" w:rsidRPr="0063111C" w:rsidRDefault="0063111C" w:rsidP="0063111C">
            <w:pPr>
              <w:spacing w:after="160" w:line="259" w:lineRule="auto"/>
              <w:ind w:right="62"/>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 </w:t>
            </w:r>
          </w:p>
        </w:tc>
      </w:tr>
      <w:tr w:rsidR="0063111C" w:rsidRPr="0063111C" w14:paraId="62A4EEF0" w14:textId="77777777" w:rsidTr="0024598D">
        <w:trPr>
          <w:trHeight w:val="475"/>
        </w:trPr>
        <w:tc>
          <w:tcPr>
            <w:tcW w:w="4335" w:type="dxa"/>
            <w:tcBorders>
              <w:top w:val="single" w:sz="4" w:space="0" w:color="000000"/>
              <w:left w:val="single" w:sz="4" w:space="0" w:color="000000"/>
              <w:bottom w:val="single" w:sz="4" w:space="0" w:color="000000"/>
              <w:right w:val="single" w:sz="4" w:space="0" w:color="000000"/>
            </w:tcBorders>
            <w:vAlign w:val="center"/>
          </w:tcPr>
          <w:p w14:paraId="67B69226" w14:textId="77777777" w:rsidR="0063111C" w:rsidRPr="0063111C" w:rsidRDefault="0063111C" w:rsidP="0063111C">
            <w:pPr>
              <w:spacing w:after="160" w:line="259" w:lineRule="auto"/>
              <w:rPr>
                <w:rFonts w:ascii="Times New Roman" w:eastAsia="Calibri" w:hAnsi="Times New Roman" w:cs="Times New Roman"/>
                <w:b/>
                <w:color w:val="000000"/>
                <w:sz w:val="24"/>
              </w:rPr>
            </w:pPr>
            <w:r w:rsidRPr="0063111C">
              <w:rPr>
                <w:rFonts w:ascii="Times New Roman" w:eastAsia="Calibri" w:hAnsi="Times New Roman" w:cs="Times New Roman"/>
                <w:b/>
                <w:color w:val="000000"/>
                <w:sz w:val="24"/>
              </w:rPr>
              <w:t xml:space="preserve">TSH DAY 7 </w:t>
            </w:r>
          </w:p>
        </w:tc>
        <w:tc>
          <w:tcPr>
            <w:tcW w:w="2298" w:type="dxa"/>
            <w:tcBorders>
              <w:top w:val="single" w:sz="4" w:space="0" w:color="000000"/>
              <w:left w:val="single" w:sz="4" w:space="0" w:color="000000"/>
              <w:bottom w:val="single" w:sz="4" w:space="0" w:color="000000"/>
              <w:right w:val="single" w:sz="4" w:space="0" w:color="000000"/>
            </w:tcBorders>
            <w:vAlign w:val="center"/>
          </w:tcPr>
          <w:p w14:paraId="6211B4D0" w14:textId="77777777" w:rsidR="0063111C" w:rsidRPr="0063111C" w:rsidRDefault="0063111C" w:rsidP="0063111C">
            <w:pPr>
              <w:spacing w:after="160" w:line="259" w:lineRule="auto"/>
              <w:ind w:right="60"/>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0.442 </w:t>
            </w:r>
          </w:p>
        </w:tc>
        <w:tc>
          <w:tcPr>
            <w:tcW w:w="1589" w:type="dxa"/>
            <w:tcBorders>
              <w:top w:val="single" w:sz="4" w:space="0" w:color="000000"/>
              <w:left w:val="single" w:sz="4" w:space="0" w:color="000000"/>
              <w:bottom w:val="single" w:sz="4" w:space="0" w:color="000000"/>
              <w:right w:val="single" w:sz="4" w:space="0" w:color="000000"/>
            </w:tcBorders>
            <w:vAlign w:val="center"/>
          </w:tcPr>
          <w:p w14:paraId="5C5276D0" w14:textId="77777777" w:rsidR="0063111C" w:rsidRPr="0063111C" w:rsidRDefault="0063111C" w:rsidP="0063111C">
            <w:pPr>
              <w:spacing w:after="160" w:line="259" w:lineRule="auto"/>
              <w:ind w:right="62"/>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 </w:t>
            </w:r>
          </w:p>
        </w:tc>
      </w:tr>
      <w:tr w:rsidR="0063111C" w:rsidRPr="0063111C" w14:paraId="4594D57C" w14:textId="77777777" w:rsidTr="0024598D">
        <w:trPr>
          <w:trHeight w:val="475"/>
        </w:trPr>
        <w:tc>
          <w:tcPr>
            <w:tcW w:w="4335" w:type="dxa"/>
            <w:tcBorders>
              <w:top w:val="single" w:sz="4" w:space="0" w:color="000000"/>
              <w:left w:val="single" w:sz="4" w:space="0" w:color="000000"/>
              <w:bottom w:val="single" w:sz="4" w:space="0" w:color="000000"/>
              <w:right w:val="single" w:sz="4" w:space="0" w:color="000000"/>
            </w:tcBorders>
            <w:vAlign w:val="center"/>
          </w:tcPr>
          <w:p w14:paraId="6C6F642C" w14:textId="77777777" w:rsidR="0063111C" w:rsidRPr="0063111C" w:rsidRDefault="0063111C" w:rsidP="0063111C">
            <w:pPr>
              <w:spacing w:after="160" w:line="259" w:lineRule="auto"/>
              <w:rPr>
                <w:rFonts w:ascii="Times New Roman" w:eastAsia="Calibri" w:hAnsi="Times New Roman" w:cs="Times New Roman"/>
                <w:b/>
                <w:color w:val="000000"/>
                <w:sz w:val="24"/>
              </w:rPr>
            </w:pPr>
            <w:r w:rsidRPr="0063111C">
              <w:rPr>
                <w:rFonts w:ascii="Times New Roman" w:eastAsia="Calibri" w:hAnsi="Times New Roman" w:cs="Times New Roman"/>
                <w:b/>
                <w:color w:val="000000"/>
                <w:sz w:val="24"/>
              </w:rPr>
              <w:t xml:space="preserve">GH DAY 1 </w:t>
            </w:r>
          </w:p>
        </w:tc>
        <w:tc>
          <w:tcPr>
            <w:tcW w:w="2298" w:type="dxa"/>
            <w:tcBorders>
              <w:top w:val="single" w:sz="4" w:space="0" w:color="000000"/>
              <w:left w:val="single" w:sz="4" w:space="0" w:color="000000"/>
              <w:bottom w:val="single" w:sz="4" w:space="0" w:color="000000"/>
              <w:right w:val="single" w:sz="4" w:space="0" w:color="000000"/>
            </w:tcBorders>
            <w:vAlign w:val="center"/>
          </w:tcPr>
          <w:p w14:paraId="0862D6E9" w14:textId="77777777" w:rsidR="0063111C" w:rsidRPr="0063111C" w:rsidRDefault="0063111C" w:rsidP="0063111C">
            <w:pPr>
              <w:spacing w:after="160" w:line="259" w:lineRule="auto"/>
              <w:ind w:right="57"/>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-0.781 </w:t>
            </w:r>
          </w:p>
        </w:tc>
        <w:tc>
          <w:tcPr>
            <w:tcW w:w="1589" w:type="dxa"/>
            <w:tcBorders>
              <w:top w:val="single" w:sz="4" w:space="0" w:color="000000"/>
              <w:left w:val="single" w:sz="4" w:space="0" w:color="000000"/>
              <w:bottom w:val="single" w:sz="4" w:space="0" w:color="000000"/>
              <w:right w:val="single" w:sz="4" w:space="0" w:color="000000"/>
            </w:tcBorders>
            <w:vAlign w:val="center"/>
          </w:tcPr>
          <w:p w14:paraId="52DB63E9" w14:textId="77777777" w:rsidR="0063111C" w:rsidRPr="0063111C" w:rsidRDefault="0063111C" w:rsidP="0063111C">
            <w:pPr>
              <w:spacing w:after="160" w:line="259" w:lineRule="auto"/>
              <w:ind w:right="62"/>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 </w:t>
            </w:r>
          </w:p>
        </w:tc>
      </w:tr>
      <w:tr w:rsidR="0063111C" w:rsidRPr="0063111C" w14:paraId="0FB42FFA" w14:textId="77777777" w:rsidTr="0024598D">
        <w:trPr>
          <w:trHeight w:val="476"/>
        </w:trPr>
        <w:tc>
          <w:tcPr>
            <w:tcW w:w="4335" w:type="dxa"/>
            <w:tcBorders>
              <w:top w:val="single" w:sz="4" w:space="0" w:color="000000"/>
              <w:left w:val="single" w:sz="4" w:space="0" w:color="000000"/>
              <w:bottom w:val="single" w:sz="4" w:space="0" w:color="000000"/>
              <w:right w:val="single" w:sz="4" w:space="0" w:color="000000"/>
            </w:tcBorders>
            <w:vAlign w:val="center"/>
          </w:tcPr>
          <w:p w14:paraId="79CEC8D7" w14:textId="77777777" w:rsidR="0063111C" w:rsidRPr="0063111C" w:rsidRDefault="0063111C" w:rsidP="0063111C">
            <w:pPr>
              <w:spacing w:after="160" w:line="259" w:lineRule="auto"/>
              <w:rPr>
                <w:rFonts w:ascii="Times New Roman" w:eastAsia="Calibri" w:hAnsi="Times New Roman" w:cs="Times New Roman"/>
                <w:b/>
                <w:color w:val="000000"/>
                <w:sz w:val="24"/>
              </w:rPr>
            </w:pPr>
            <w:r w:rsidRPr="0063111C">
              <w:rPr>
                <w:rFonts w:ascii="Times New Roman" w:eastAsia="Calibri" w:hAnsi="Times New Roman" w:cs="Times New Roman"/>
                <w:b/>
                <w:color w:val="000000"/>
                <w:sz w:val="24"/>
              </w:rPr>
              <w:t xml:space="preserve">GH DAY 7 </w:t>
            </w:r>
          </w:p>
        </w:tc>
        <w:tc>
          <w:tcPr>
            <w:tcW w:w="2298" w:type="dxa"/>
            <w:tcBorders>
              <w:top w:val="single" w:sz="4" w:space="0" w:color="000000"/>
              <w:left w:val="single" w:sz="4" w:space="0" w:color="000000"/>
              <w:bottom w:val="single" w:sz="4" w:space="0" w:color="000000"/>
              <w:right w:val="single" w:sz="4" w:space="0" w:color="000000"/>
            </w:tcBorders>
            <w:vAlign w:val="center"/>
          </w:tcPr>
          <w:p w14:paraId="0CFBD54C" w14:textId="77777777" w:rsidR="0063111C" w:rsidRPr="0063111C" w:rsidRDefault="0063111C" w:rsidP="0063111C">
            <w:pPr>
              <w:spacing w:after="160" w:line="259" w:lineRule="auto"/>
              <w:ind w:right="57"/>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-0.795 </w:t>
            </w:r>
          </w:p>
        </w:tc>
        <w:tc>
          <w:tcPr>
            <w:tcW w:w="1589" w:type="dxa"/>
            <w:tcBorders>
              <w:top w:val="single" w:sz="4" w:space="0" w:color="000000"/>
              <w:left w:val="single" w:sz="4" w:space="0" w:color="000000"/>
              <w:bottom w:val="single" w:sz="4" w:space="0" w:color="000000"/>
              <w:right w:val="single" w:sz="4" w:space="0" w:color="000000"/>
            </w:tcBorders>
            <w:vAlign w:val="center"/>
          </w:tcPr>
          <w:p w14:paraId="34327B62" w14:textId="77777777" w:rsidR="0063111C" w:rsidRPr="0063111C" w:rsidRDefault="0063111C" w:rsidP="0063111C">
            <w:pPr>
              <w:spacing w:after="160" w:line="259" w:lineRule="auto"/>
              <w:ind w:right="62"/>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 </w:t>
            </w:r>
          </w:p>
        </w:tc>
      </w:tr>
      <w:tr w:rsidR="0063111C" w:rsidRPr="0063111C" w14:paraId="66CCC941" w14:textId="77777777" w:rsidTr="0024598D">
        <w:trPr>
          <w:trHeight w:val="475"/>
        </w:trPr>
        <w:tc>
          <w:tcPr>
            <w:tcW w:w="4335" w:type="dxa"/>
            <w:tcBorders>
              <w:top w:val="single" w:sz="4" w:space="0" w:color="000000"/>
              <w:left w:val="single" w:sz="4" w:space="0" w:color="000000"/>
              <w:bottom w:val="single" w:sz="4" w:space="0" w:color="000000"/>
              <w:right w:val="single" w:sz="4" w:space="0" w:color="000000"/>
            </w:tcBorders>
            <w:vAlign w:val="center"/>
          </w:tcPr>
          <w:p w14:paraId="0EA14757" w14:textId="77777777" w:rsidR="0063111C" w:rsidRPr="0063111C" w:rsidRDefault="0063111C" w:rsidP="0063111C">
            <w:pPr>
              <w:spacing w:after="160" w:line="259" w:lineRule="auto"/>
              <w:rPr>
                <w:rFonts w:ascii="Times New Roman" w:eastAsia="Calibri" w:hAnsi="Times New Roman" w:cs="Times New Roman"/>
                <w:b/>
                <w:color w:val="000000"/>
                <w:sz w:val="24"/>
              </w:rPr>
            </w:pPr>
            <w:r w:rsidRPr="0063111C">
              <w:rPr>
                <w:rFonts w:ascii="Times New Roman" w:eastAsia="Calibri" w:hAnsi="Times New Roman" w:cs="Times New Roman"/>
                <w:b/>
                <w:color w:val="000000"/>
                <w:sz w:val="24"/>
              </w:rPr>
              <w:t xml:space="preserve">CORTISOL DAY 1 </w:t>
            </w:r>
          </w:p>
        </w:tc>
        <w:tc>
          <w:tcPr>
            <w:tcW w:w="2298" w:type="dxa"/>
            <w:tcBorders>
              <w:top w:val="single" w:sz="4" w:space="0" w:color="000000"/>
              <w:left w:val="single" w:sz="4" w:space="0" w:color="000000"/>
              <w:bottom w:val="single" w:sz="4" w:space="0" w:color="000000"/>
              <w:right w:val="single" w:sz="4" w:space="0" w:color="000000"/>
            </w:tcBorders>
            <w:vAlign w:val="center"/>
          </w:tcPr>
          <w:p w14:paraId="5C3A8CF3" w14:textId="77777777" w:rsidR="0063111C" w:rsidRPr="0063111C" w:rsidRDefault="0063111C" w:rsidP="0063111C">
            <w:pPr>
              <w:spacing w:after="160" w:line="259" w:lineRule="auto"/>
              <w:ind w:right="57"/>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-0.895 </w:t>
            </w:r>
          </w:p>
        </w:tc>
        <w:tc>
          <w:tcPr>
            <w:tcW w:w="1589" w:type="dxa"/>
            <w:tcBorders>
              <w:top w:val="single" w:sz="4" w:space="0" w:color="000000"/>
              <w:left w:val="single" w:sz="4" w:space="0" w:color="000000"/>
              <w:bottom w:val="single" w:sz="4" w:space="0" w:color="000000"/>
              <w:right w:val="single" w:sz="4" w:space="0" w:color="000000"/>
            </w:tcBorders>
            <w:vAlign w:val="center"/>
          </w:tcPr>
          <w:p w14:paraId="4D3E36E5" w14:textId="77777777" w:rsidR="0063111C" w:rsidRPr="0063111C" w:rsidRDefault="0063111C" w:rsidP="0063111C">
            <w:pPr>
              <w:spacing w:after="160" w:line="259" w:lineRule="auto"/>
              <w:ind w:right="62"/>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 </w:t>
            </w:r>
          </w:p>
        </w:tc>
      </w:tr>
      <w:tr w:rsidR="0063111C" w:rsidRPr="0063111C" w14:paraId="6B492C55" w14:textId="77777777" w:rsidTr="0024598D">
        <w:trPr>
          <w:trHeight w:val="476"/>
        </w:trPr>
        <w:tc>
          <w:tcPr>
            <w:tcW w:w="4335" w:type="dxa"/>
            <w:tcBorders>
              <w:top w:val="single" w:sz="4" w:space="0" w:color="000000"/>
              <w:left w:val="single" w:sz="4" w:space="0" w:color="000000"/>
              <w:bottom w:val="single" w:sz="4" w:space="0" w:color="000000"/>
              <w:right w:val="single" w:sz="4" w:space="0" w:color="000000"/>
            </w:tcBorders>
            <w:vAlign w:val="center"/>
          </w:tcPr>
          <w:p w14:paraId="5951A930" w14:textId="77777777" w:rsidR="0063111C" w:rsidRPr="0063111C" w:rsidRDefault="0063111C" w:rsidP="0063111C">
            <w:pPr>
              <w:spacing w:after="160" w:line="259" w:lineRule="auto"/>
              <w:rPr>
                <w:rFonts w:ascii="Times New Roman" w:eastAsia="Calibri" w:hAnsi="Times New Roman" w:cs="Times New Roman"/>
                <w:b/>
                <w:color w:val="000000"/>
                <w:sz w:val="24"/>
              </w:rPr>
            </w:pPr>
            <w:r w:rsidRPr="0063111C">
              <w:rPr>
                <w:rFonts w:ascii="Times New Roman" w:eastAsia="Calibri" w:hAnsi="Times New Roman" w:cs="Times New Roman"/>
                <w:b/>
                <w:color w:val="000000"/>
                <w:sz w:val="24"/>
              </w:rPr>
              <w:t xml:space="preserve">CORTISOL DAY 7 </w:t>
            </w:r>
          </w:p>
        </w:tc>
        <w:tc>
          <w:tcPr>
            <w:tcW w:w="2298" w:type="dxa"/>
            <w:tcBorders>
              <w:top w:val="single" w:sz="4" w:space="0" w:color="000000"/>
              <w:left w:val="single" w:sz="4" w:space="0" w:color="000000"/>
              <w:bottom w:val="single" w:sz="4" w:space="0" w:color="000000"/>
              <w:right w:val="single" w:sz="4" w:space="0" w:color="000000"/>
            </w:tcBorders>
            <w:vAlign w:val="center"/>
          </w:tcPr>
          <w:p w14:paraId="2CD489D4" w14:textId="77777777" w:rsidR="0063111C" w:rsidRPr="0063111C" w:rsidRDefault="0063111C" w:rsidP="0063111C">
            <w:pPr>
              <w:spacing w:after="160" w:line="259" w:lineRule="auto"/>
              <w:ind w:right="57"/>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-0.878 </w:t>
            </w:r>
          </w:p>
        </w:tc>
        <w:tc>
          <w:tcPr>
            <w:tcW w:w="1589" w:type="dxa"/>
            <w:tcBorders>
              <w:top w:val="single" w:sz="4" w:space="0" w:color="000000"/>
              <w:left w:val="single" w:sz="4" w:space="0" w:color="000000"/>
              <w:bottom w:val="single" w:sz="4" w:space="0" w:color="000000"/>
              <w:right w:val="single" w:sz="4" w:space="0" w:color="000000"/>
            </w:tcBorders>
            <w:vAlign w:val="center"/>
          </w:tcPr>
          <w:p w14:paraId="70B8595D" w14:textId="77777777" w:rsidR="0063111C" w:rsidRPr="0063111C" w:rsidRDefault="0063111C" w:rsidP="0063111C">
            <w:pPr>
              <w:spacing w:after="160" w:line="259" w:lineRule="auto"/>
              <w:ind w:right="62"/>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 </w:t>
            </w:r>
          </w:p>
        </w:tc>
      </w:tr>
      <w:tr w:rsidR="0063111C" w:rsidRPr="0063111C" w14:paraId="78348E03" w14:textId="77777777" w:rsidTr="0024598D">
        <w:trPr>
          <w:trHeight w:val="475"/>
        </w:trPr>
        <w:tc>
          <w:tcPr>
            <w:tcW w:w="4335" w:type="dxa"/>
            <w:tcBorders>
              <w:top w:val="single" w:sz="4" w:space="0" w:color="000000"/>
              <w:left w:val="single" w:sz="4" w:space="0" w:color="000000"/>
              <w:bottom w:val="single" w:sz="4" w:space="0" w:color="000000"/>
              <w:right w:val="single" w:sz="4" w:space="0" w:color="000000"/>
            </w:tcBorders>
            <w:vAlign w:val="center"/>
          </w:tcPr>
          <w:p w14:paraId="7136BA47" w14:textId="77777777" w:rsidR="0063111C" w:rsidRPr="0063111C" w:rsidRDefault="0063111C" w:rsidP="0063111C">
            <w:pPr>
              <w:spacing w:after="160" w:line="259" w:lineRule="auto"/>
              <w:rPr>
                <w:rFonts w:ascii="Times New Roman" w:eastAsia="Calibri" w:hAnsi="Times New Roman" w:cs="Times New Roman"/>
                <w:b/>
                <w:color w:val="000000"/>
                <w:sz w:val="24"/>
              </w:rPr>
            </w:pPr>
            <w:r w:rsidRPr="0063111C">
              <w:rPr>
                <w:rFonts w:ascii="Times New Roman" w:eastAsia="Calibri" w:hAnsi="Times New Roman" w:cs="Times New Roman"/>
                <w:b/>
                <w:color w:val="000000"/>
                <w:sz w:val="24"/>
              </w:rPr>
              <w:t xml:space="preserve">PROLACTIN DAY 1 </w:t>
            </w:r>
          </w:p>
        </w:tc>
        <w:tc>
          <w:tcPr>
            <w:tcW w:w="2298" w:type="dxa"/>
            <w:tcBorders>
              <w:top w:val="single" w:sz="4" w:space="0" w:color="000000"/>
              <w:left w:val="single" w:sz="4" w:space="0" w:color="000000"/>
              <w:bottom w:val="single" w:sz="4" w:space="0" w:color="000000"/>
              <w:right w:val="single" w:sz="4" w:space="0" w:color="000000"/>
            </w:tcBorders>
            <w:vAlign w:val="center"/>
          </w:tcPr>
          <w:p w14:paraId="5B952A4E" w14:textId="77777777" w:rsidR="0063111C" w:rsidRPr="0063111C" w:rsidRDefault="0063111C" w:rsidP="0063111C">
            <w:pPr>
              <w:spacing w:after="160" w:line="259" w:lineRule="auto"/>
              <w:ind w:right="57"/>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-0.55 </w:t>
            </w:r>
          </w:p>
        </w:tc>
        <w:tc>
          <w:tcPr>
            <w:tcW w:w="1589" w:type="dxa"/>
            <w:tcBorders>
              <w:top w:val="single" w:sz="4" w:space="0" w:color="000000"/>
              <w:left w:val="single" w:sz="4" w:space="0" w:color="000000"/>
              <w:bottom w:val="single" w:sz="4" w:space="0" w:color="000000"/>
              <w:right w:val="single" w:sz="4" w:space="0" w:color="000000"/>
            </w:tcBorders>
            <w:vAlign w:val="center"/>
          </w:tcPr>
          <w:p w14:paraId="0484DD90" w14:textId="77777777" w:rsidR="0063111C" w:rsidRPr="0063111C" w:rsidRDefault="0063111C" w:rsidP="0063111C">
            <w:pPr>
              <w:spacing w:after="160" w:line="259" w:lineRule="auto"/>
              <w:ind w:right="62"/>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 </w:t>
            </w:r>
          </w:p>
        </w:tc>
      </w:tr>
      <w:tr w:rsidR="0063111C" w:rsidRPr="0063111C" w14:paraId="50C712D9" w14:textId="77777777" w:rsidTr="0024598D">
        <w:trPr>
          <w:trHeight w:val="476"/>
        </w:trPr>
        <w:tc>
          <w:tcPr>
            <w:tcW w:w="4335" w:type="dxa"/>
            <w:tcBorders>
              <w:top w:val="single" w:sz="4" w:space="0" w:color="000000"/>
              <w:left w:val="single" w:sz="4" w:space="0" w:color="000000"/>
              <w:bottom w:val="single" w:sz="4" w:space="0" w:color="000000"/>
              <w:right w:val="single" w:sz="4" w:space="0" w:color="000000"/>
            </w:tcBorders>
            <w:vAlign w:val="center"/>
          </w:tcPr>
          <w:p w14:paraId="13390BD8" w14:textId="77777777" w:rsidR="0063111C" w:rsidRPr="0063111C" w:rsidRDefault="0063111C" w:rsidP="0063111C">
            <w:pPr>
              <w:spacing w:after="160" w:line="259" w:lineRule="auto"/>
              <w:rPr>
                <w:rFonts w:ascii="Times New Roman" w:eastAsia="Calibri" w:hAnsi="Times New Roman" w:cs="Times New Roman"/>
                <w:b/>
                <w:color w:val="000000"/>
                <w:sz w:val="24"/>
              </w:rPr>
            </w:pPr>
            <w:r w:rsidRPr="0063111C">
              <w:rPr>
                <w:rFonts w:ascii="Times New Roman" w:eastAsia="Calibri" w:hAnsi="Times New Roman" w:cs="Times New Roman"/>
                <w:b/>
                <w:color w:val="000000"/>
                <w:sz w:val="24"/>
              </w:rPr>
              <w:t xml:space="preserve"> PROLACTIN DAY 7 </w:t>
            </w:r>
          </w:p>
        </w:tc>
        <w:tc>
          <w:tcPr>
            <w:tcW w:w="2298" w:type="dxa"/>
            <w:tcBorders>
              <w:top w:val="single" w:sz="4" w:space="0" w:color="000000"/>
              <w:left w:val="single" w:sz="4" w:space="0" w:color="000000"/>
              <w:bottom w:val="single" w:sz="4" w:space="0" w:color="000000"/>
              <w:right w:val="single" w:sz="4" w:space="0" w:color="000000"/>
            </w:tcBorders>
            <w:vAlign w:val="center"/>
          </w:tcPr>
          <w:p w14:paraId="0E880F99" w14:textId="77777777" w:rsidR="0063111C" w:rsidRPr="0063111C" w:rsidRDefault="0063111C" w:rsidP="0063111C">
            <w:pPr>
              <w:spacing w:after="160" w:line="259" w:lineRule="auto"/>
              <w:ind w:right="57"/>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-0.542 </w:t>
            </w:r>
          </w:p>
        </w:tc>
        <w:tc>
          <w:tcPr>
            <w:tcW w:w="1589" w:type="dxa"/>
            <w:tcBorders>
              <w:top w:val="single" w:sz="4" w:space="0" w:color="000000"/>
              <w:left w:val="single" w:sz="4" w:space="0" w:color="000000"/>
              <w:bottom w:val="single" w:sz="4" w:space="0" w:color="000000"/>
              <w:right w:val="single" w:sz="4" w:space="0" w:color="000000"/>
            </w:tcBorders>
            <w:vAlign w:val="center"/>
          </w:tcPr>
          <w:p w14:paraId="14CB27EB" w14:textId="77777777" w:rsidR="0063111C" w:rsidRPr="0063111C" w:rsidRDefault="0063111C" w:rsidP="0063111C">
            <w:pPr>
              <w:spacing w:after="160" w:line="259" w:lineRule="auto"/>
              <w:ind w:right="62"/>
              <w:jc w:val="center"/>
              <w:rPr>
                <w:rFonts w:ascii="Times New Roman" w:eastAsia="Calibri" w:hAnsi="Times New Roman" w:cs="Times New Roman"/>
                <w:color w:val="000000"/>
                <w:sz w:val="24"/>
              </w:rPr>
            </w:pPr>
            <w:r w:rsidRPr="0063111C">
              <w:rPr>
                <w:rFonts w:ascii="Times New Roman" w:eastAsia="Calibri" w:hAnsi="Times New Roman" w:cs="Times New Roman"/>
                <w:color w:val="000000"/>
                <w:sz w:val="24"/>
              </w:rPr>
              <w:t xml:space="preserve">0 </w:t>
            </w:r>
          </w:p>
        </w:tc>
      </w:tr>
    </w:tbl>
    <w:p w14:paraId="26925313" w14:textId="77777777" w:rsidR="0063111C" w:rsidRDefault="0063111C"/>
    <w:p w14:paraId="3AA190E4" w14:textId="77777777" w:rsidR="002D2B4D" w:rsidRDefault="004E5296">
      <w:r>
        <w:t xml:space="preserve">The value of correlation coefficient of FT4 was </w:t>
      </w:r>
      <w:r>
        <w:t>0.55 on day 1 and 0.67 on day 7 which signifies moderate and good correlation on day 1 and day 7 respectively according to which when GCS increases FT4 also increases. The value of correlation coefficient of TSH was 0.33 on day 1 and 0.44 on day 7 which si</w:t>
      </w:r>
      <w:r>
        <w:t xml:space="preserve">gnifies mild and moderate correlation on day 1 and day 7 respectively according to which when GCS increases TSH also increases. The value of correlation coefficient of GH was -0.78 on day 1 and -0.79 on day 7 which signifies excellent negative correlation </w:t>
      </w:r>
      <w:r>
        <w:t xml:space="preserve">on day 1 and 7 respectively. The value of correlation coefficient of cortisol was -0.89 on day 1 and -0.87 on day 7 which signifies excellent negative correlation on day 1 and day 7 respectively. Moderate negative correlation between GCS and prolactin was </w:t>
      </w:r>
      <w:r>
        <w:t>on day 1 and day 7 was seen. (Table 3)</w:t>
      </w:r>
    </w:p>
    <w:p w14:paraId="79C80B72" w14:textId="0A6BFB98" w:rsidR="0063111C" w:rsidRDefault="0063111C">
      <w:r w:rsidRPr="00165703">
        <w:rPr>
          <w:noProof/>
        </w:rPr>
        <w:lastRenderedPageBreak/>
        <w:drawing>
          <wp:inline distT="0" distB="0" distL="0" distR="0" wp14:anchorId="6B9FAE56" wp14:editId="5AD0EB77">
            <wp:extent cx="5486400" cy="43592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4359226"/>
                    </a:xfrm>
                    <a:prstGeom prst="rect">
                      <a:avLst/>
                    </a:prstGeom>
                    <a:noFill/>
                    <a:ln>
                      <a:noFill/>
                    </a:ln>
                  </pic:spPr>
                </pic:pic>
              </a:graphicData>
            </a:graphic>
          </wp:inline>
        </w:drawing>
      </w:r>
    </w:p>
    <w:p w14:paraId="7EC6F939" w14:textId="77777777" w:rsidR="002D2B4D" w:rsidRDefault="002D2B4D"/>
    <w:p w14:paraId="32540023" w14:textId="77777777" w:rsidR="002D2B4D" w:rsidRDefault="004E5296">
      <w:r>
        <w:t>Figure 1: Categorical comparison between Hormone levels and GOS</w:t>
      </w:r>
    </w:p>
    <w:p w14:paraId="5B95FF14" w14:textId="77777777" w:rsidR="002D2B4D" w:rsidRDefault="002D2B4D"/>
    <w:p w14:paraId="24677D3B" w14:textId="77777777" w:rsidR="002D2B4D" w:rsidRDefault="004E5296">
      <w:r>
        <w:t xml:space="preserve">FT3 was significantly high in patients with Poor GOS while in cases with good GOS, </w:t>
      </w:r>
      <w:proofErr w:type="gramStart"/>
      <w:r>
        <w:t>more</w:t>
      </w:r>
      <w:proofErr w:type="gramEnd"/>
      <w:r>
        <w:t xml:space="preserve"> number of patients had low or normal FT3. This association wa</w:t>
      </w:r>
      <w:r>
        <w:t>s statistically significant on day 1 and day 7. Similar trends were seen with respect to FT4 and TSH however levels.</w:t>
      </w:r>
    </w:p>
    <w:p w14:paraId="313C078B" w14:textId="77777777" w:rsidR="002D2B4D" w:rsidRDefault="004E5296">
      <w:r>
        <w:t xml:space="preserve">Cortisol levels on day 1 showed that patients with poor GCS had high cortisol levels in day one and day 7. GH levels both in patients with </w:t>
      </w:r>
      <w:r>
        <w:t>poor GCS was high in 16 patients while in patients with poor GCS it was normal. (Figure 1)</w:t>
      </w:r>
    </w:p>
    <w:tbl>
      <w:tblPr>
        <w:tblStyle w:val="TableGrid3"/>
        <w:tblW w:w="8804" w:type="dxa"/>
        <w:tblInd w:w="-108" w:type="dxa"/>
        <w:tblCellMar>
          <w:left w:w="108" w:type="dxa"/>
        </w:tblCellMar>
        <w:tblLook w:val="04A0" w:firstRow="1" w:lastRow="0" w:firstColumn="1" w:lastColumn="0" w:noHBand="0" w:noVBand="1"/>
      </w:tblPr>
      <w:tblGrid>
        <w:gridCol w:w="1156"/>
        <w:gridCol w:w="1017"/>
        <w:gridCol w:w="507"/>
        <w:gridCol w:w="1150"/>
        <w:gridCol w:w="505"/>
        <w:gridCol w:w="1153"/>
        <w:gridCol w:w="505"/>
        <w:gridCol w:w="1153"/>
        <w:gridCol w:w="505"/>
        <w:gridCol w:w="1153"/>
      </w:tblGrid>
      <w:tr w:rsidR="000B2F79" w:rsidRPr="000B2F79" w14:paraId="3C05257E" w14:textId="77777777" w:rsidTr="0024598D">
        <w:trPr>
          <w:trHeight w:val="527"/>
        </w:trPr>
        <w:tc>
          <w:tcPr>
            <w:tcW w:w="217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DCAFC77" w14:textId="77777777" w:rsidR="000B2F79" w:rsidRPr="000B2F79" w:rsidRDefault="000B2F79" w:rsidP="000B2F79">
            <w:pPr>
              <w:spacing w:after="160" w:line="259" w:lineRule="auto"/>
              <w:ind w:right="110"/>
              <w:jc w:val="center"/>
              <w:rPr>
                <w:rFonts w:ascii="Times New Roman" w:eastAsia="Calibri" w:hAnsi="Times New Roman" w:cs="Times New Roman"/>
                <w:color w:val="000000"/>
                <w:sz w:val="24"/>
              </w:rPr>
            </w:pPr>
            <w:r w:rsidRPr="000B2F79">
              <w:rPr>
                <w:rFonts w:ascii="Times New Roman" w:eastAsia="Calibri" w:hAnsi="Times New Roman" w:cs="Times New Roman"/>
                <w:b/>
                <w:color w:val="000000"/>
                <w:sz w:val="24"/>
              </w:rPr>
              <w:t xml:space="preserve">GOS </w:t>
            </w:r>
          </w:p>
        </w:tc>
        <w:tc>
          <w:tcPr>
            <w:tcW w:w="3315" w:type="dxa"/>
            <w:gridSpan w:val="4"/>
            <w:tcBorders>
              <w:top w:val="single" w:sz="4" w:space="0" w:color="000000"/>
              <w:left w:val="single" w:sz="4" w:space="0" w:color="000000"/>
              <w:bottom w:val="single" w:sz="4" w:space="0" w:color="000000"/>
              <w:right w:val="single" w:sz="4" w:space="0" w:color="000000"/>
            </w:tcBorders>
            <w:vAlign w:val="center"/>
          </w:tcPr>
          <w:p w14:paraId="5F441BE6" w14:textId="77777777" w:rsidR="000B2F79" w:rsidRPr="000B2F79" w:rsidRDefault="000B2F79" w:rsidP="000B2F79">
            <w:pPr>
              <w:spacing w:after="160" w:line="259" w:lineRule="auto"/>
              <w:ind w:right="112"/>
              <w:jc w:val="center"/>
              <w:rPr>
                <w:rFonts w:ascii="Times New Roman" w:eastAsia="Calibri" w:hAnsi="Times New Roman" w:cs="Times New Roman"/>
                <w:color w:val="000000"/>
                <w:sz w:val="24"/>
              </w:rPr>
            </w:pPr>
            <w:r w:rsidRPr="000B2F79">
              <w:rPr>
                <w:rFonts w:ascii="Times New Roman" w:eastAsia="Calibri" w:hAnsi="Times New Roman" w:cs="Times New Roman"/>
                <w:b/>
                <w:color w:val="000000"/>
                <w:sz w:val="24"/>
              </w:rPr>
              <w:t xml:space="preserve">Poor </w:t>
            </w:r>
          </w:p>
        </w:tc>
        <w:tc>
          <w:tcPr>
            <w:tcW w:w="3316" w:type="dxa"/>
            <w:gridSpan w:val="4"/>
            <w:tcBorders>
              <w:top w:val="single" w:sz="4" w:space="0" w:color="000000"/>
              <w:left w:val="single" w:sz="4" w:space="0" w:color="000000"/>
              <w:bottom w:val="single" w:sz="4" w:space="0" w:color="000000"/>
              <w:right w:val="single" w:sz="4" w:space="0" w:color="000000"/>
            </w:tcBorders>
            <w:vAlign w:val="center"/>
          </w:tcPr>
          <w:p w14:paraId="52EF2902" w14:textId="77777777" w:rsidR="000B2F79" w:rsidRPr="000B2F79" w:rsidRDefault="000B2F79" w:rsidP="000B2F79">
            <w:pPr>
              <w:spacing w:after="160" w:line="259" w:lineRule="auto"/>
              <w:ind w:right="112"/>
              <w:jc w:val="center"/>
              <w:rPr>
                <w:rFonts w:ascii="Times New Roman" w:eastAsia="Calibri" w:hAnsi="Times New Roman" w:cs="Times New Roman"/>
                <w:color w:val="000000"/>
                <w:sz w:val="24"/>
              </w:rPr>
            </w:pPr>
            <w:r w:rsidRPr="000B2F79">
              <w:rPr>
                <w:rFonts w:ascii="Times New Roman" w:eastAsia="Calibri" w:hAnsi="Times New Roman" w:cs="Times New Roman"/>
                <w:b/>
                <w:color w:val="000000"/>
                <w:sz w:val="24"/>
              </w:rPr>
              <w:t xml:space="preserve">Good </w:t>
            </w:r>
          </w:p>
        </w:tc>
      </w:tr>
      <w:tr w:rsidR="000B2F79" w:rsidRPr="000B2F79" w14:paraId="0A17AEDA" w14:textId="77777777" w:rsidTr="0024598D">
        <w:trPr>
          <w:trHeight w:val="527"/>
        </w:trPr>
        <w:tc>
          <w:tcPr>
            <w:tcW w:w="0" w:type="auto"/>
            <w:gridSpan w:val="2"/>
            <w:vMerge/>
            <w:tcBorders>
              <w:top w:val="nil"/>
              <w:left w:val="single" w:sz="4" w:space="0" w:color="000000"/>
              <w:bottom w:val="nil"/>
              <w:right w:val="single" w:sz="4" w:space="0" w:color="000000"/>
            </w:tcBorders>
          </w:tcPr>
          <w:p w14:paraId="2C7C1E9A" w14:textId="77777777" w:rsidR="000B2F79" w:rsidRPr="000B2F79" w:rsidRDefault="000B2F79" w:rsidP="000B2F79">
            <w:pPr>
              <w:spacing w:after="160" w:line="259" w:lineRule="auto"/>
              <w:rPr>
                <w:rFonts w:ascii="Times New Roman" w:eastAsia="Calibri" w:hAnsi="Times New Roman" w:cs="Times New Roman"/>
                <w:color w:val="000000"/>
                <w:sz w:val="24"/>
              </w:rPr>
            </w:pPr>
          </w:p>
        </w:tc>
        <w:tc>
          <w:tcPr>
            <w:tcW w:w="1657" w:type="dxa"/>
            <w:gridSpan w:val="2"/>
            <w:tcBorders>
              <w:top w:val="single" w:sz="4" w:space="0" w:color="000000"/>
              <w:left w:val="single" w:sz="4" w:space="0" w:color="000000"/>
              <w:bottom w:val="single" w:sz="4" w:space="0" w:color="000000"/>
              <w:right w:val="single" w:sz="4" w:space="0" w:color="000000"/>
            </w:tcBorders>
            <w:vAlign w:val="center"/>
          </w:tcPr>
          <w:p w14:paraId="30AECCE4" w14:textId="77777777" w:rsidR="000B2F79" w:rsidRPr="000B2F79" w:rsidRDefault="000B2F79" w:rsidP="000B2F79">
            <w:pPr>
              <w:spacing w:after="160" w:line="259" w:lineRule="auto"/>
              <w:ind w:right="110"/>
              <w:jc w:val="center"/>
              <w:rPr>
                <w:rFonts w:ascii="Times New Roman" w:eastAsia="Calibri" w:hAnsi="Times New Roman" w:cs="Times New Roman"/>
                <w:color w:val="000000"/>
                <w:sz w:val="24"/>
              </w:rPr>
            </w:pPr>
            <w:r w:rsidRPr="000B2F79">
              <w:rPr>
                <w:rFonts w:ascii="Times New Roman" w:eastAsia="Calibri" w:hAnsi="Times New Roman" w:cs="Times New Roman"/>
                <w:b/>
                <w:color w:val="000000"/>
                <w:sz w:val="24"/>
              </w:rPr>
              <w:t xml:space="preserve">Day 1 </w:t>
            </w:r>
          </w:p>
        </w:tc>
        <w:tc>
          <w:tcPr>
            <w:tcW w:w="1658" w:type="dxa"/>
            <w:gridSpan w:val="2"/>
            <w:tcBorders>
              <w:top w:val="single" w:sz="4" w:space="0" w:color="000000"/>
              <w:left w:val="single" w:sz="4" w:space="0" w:color="000000"/>
              <w:bottom w:val="single" w:sz="4" w:space="0" w:color="000000"/>
              <w:right w:val="single" w:sz="4" w:space="0" w:color="000000"/>
            </w:tcBorders>
            <w:vAlign w:val="center"/>
          </w:tcPr>
          <w:p w14:paraId="3CF72397" w14:textId="77777777" w:rsidR="000B2F79" w:rsidRPr="000B2F79" w:rsidRDefault="000B2F79" w:rsidP="000B2F79">
            <w:pPr>
              <w:spacing w:after="160" w:line="259" w:lineRule="auto"/>
              <w:ind w:right="111"/>
              <w:jc w:val="center"/>
              <w:rPr>
                <w:rFonts w:ascii="Times New Roman" w:eastAsia="Calibri" w:hAnsi="Times New Roman" w:cs="Times New Roman"/>
                <w:color w:val="000000"/>
                <w:sz w:val="24"/>
              </w:rPr>
            </w:pPr>
            <w:r w:rsidRPr="000B2F79">
              <w:rPr>
                <w:rFonts w:ascii="Times New Roman" w:eastAsia="Calibri" w:hAnsi="Times New Roman" w:cs="Times New Roman"/>
                <w:b/>
                <w:color w:val="000000"/>
                <w:sz w:val="24"/>
              </w:rPr>
              <w:t xml:space="preserve">Day 7 </w:t>
            </w:r>
          </w:p>
        </w:tc>
        <w:tc>
          <w:tcPr>
            <w:tcW w:w="1658" w:type="dxa"/>
            <w:gridSpan w:val="2"/>
            <w:tcBorders>
              <w:top w:val="single" w:sz="4" w:space="0" w:color="000000"/>
              <w:left w:val="single" w:sz="4" w:space="0" w:color="000000"/>
              <w:bottom w:val="single" w:sz="4" w:space="0" w:color="000000"/>
              <w:right w:val="single" w:sz="4" w:space="0" w:color="000000"/>
            </w:tcBorders>
            <w:vAlign w:val="center"/>
          </w:tcPr>
          <w:p w14:paraId="701D2CBF" w14:textId="77777777" w:rsidR="000B2F79" w:rsidRPr="000B2F79" w:rsidRDefault="000B2F79" w:rsidP="000B2F79">
            <w:pPr>
              <w:spacing w:after="160" w:line="259" w:lineRule="auto"/>
              <w:ind w:right="110"/>
              <w:jc w:val="center"/>
              <w:rPr>
                <w:rFonts w:ascii="Times New Roman" w:eastAsia="Calibri" w:hAnsi="Times New Roman" w:cs="Times New Roman"/>
                <w:color w:val="000000"/>
                <w:sz w:val="24"/>
              </w:rPr>
            </w:pPr>
            <w:r w:rsidRPr="000B2F79">
              <w:rPr>
                <w:rFonts w:ascii="Times New Roman" w:eastAsia="Calibri" w:hAnsi="Times New Roman" w:cs="Times New Roman"/>
                <w:b/>
                <w:color w:val="000000"/>
                <w:sz w:val="24"/>
              </w:rPr>
              <w:t xml:space="preserve">Day 1 </w:t>
            </w:r>
          </w:p>
        </w:tc>
        <w:tc>
          <w:tcPr>
            <w:tcW w:w="1658" w:type="dxa"/>
            <w:gridSpan w:val="2"/>
            <w:tcBorders>
              <w:top w:val="single" w:sz="4" w:space="0" w:color="000000"/>
              <w:left w:val="single" w:sz="4" w:space="0" w:color="000000"/>
              <w:bottom w:val="single" w:sz="4" w:space="0" w:color="000000"/>
              <w:right w:val="single" w:sz="4" w:space="0" w:color="000000"/>
            </w:tcBorders>
            <w:vAlign w:val="center"/>
          </w:tcPr>
          <w:p w14:paraId="2A4A93E0" w14:textId="77777777" w:rsidR="000B2F79" w:rsidRPr="000B2F79" w:rsidRDefault="000B2F79" w:rsidP="000B2F79">
            <w:pPr>
              <w:spacing w:after="160" w:line="259" w:lineRule="auto"/>
              <w:ind w:right="110"/>
              <w:jc w:val="center"/>
              <w:rPr>
                <w:rFonts w:ascii="Times New Roman" w:eastAsia="Calibri" w:hAnsi="Times New Roman" w:cs="Times New Roman"/>
                <w:color w:val="000000"/>
                <w:sz w:val="24"/>
              </w:rPr>
            </w:pPr>
            <w:r w:rsidRPr="000B2F79">
              <w:rPr>
                <w:rFonts w:ascii="Times New Roman" w:eastAsia="Calibri" w:hAnsi="Times New Roman" w:cs="Times New Roman"/>
                <w:b/>
                <w:color w:val="000000"/>
                <w:sz w:val="24"/>
              </w:rPr>
              <w:t xml:space="preserve">Day 7 </w:t>
            </w:r>
          </w:p>
        </w:tc>
      </w:tr>
      <w:tr w:rsidR="000B2F79" w:rsidRPr="000B2F79" w14:paraId="77EE9D7E" w14:textId="77777777" w:rsidTr="0024598D">
        <w:trPr>
          <w:trHeight w:val="529"/>
        </w:trPr>
        <w:tc>
          <w:tcPr>
            <w:tcW w:w="0" w:type="auto"/>
            <w:gridSpan w:val="2"/>
            <w:vMerge/>
            <w:tcBorders>
              <w:top w:val="nil"/>
              <w:left w:val="single" w:sz="4" w:space="0" w:color="000000"/>
              <w:bottom w:val="single" w:sz="4" w:space="0" w:color="000000"/>
              <w:right w:val="single" w:sz="4" w:space="0" w:color="000000"/>
            </w:tcBorders>
          </w:tcPr>
          <w:p w14:paraId="499B96B2" w14:textId="77777777" w:rsidR="000B2F79" w:rsidRPr="000B2F79" w:rsidRDefault="000B2F79" w:rsidP="000B2F79">
            <w:pPr>
              <w:spacing w:after="160" w:line="259" w:lineRule="auto"/>
              <w:rPr>
                <w:rFonts w:ascii="Times New Roman" w:eastAsia="Calibri" w:hAnsi="Times New Roman" w:cs="Times New Roman"/>
                <w:color w:val="000000"/>
                <w:sz w:val="24"/>
              </w:rPr>
            </w:pPr>
          </w:p>
        </w:tc>
        <w:tc>
          <w:tcPr>
            <w:tcW w:w="507" w:type="dxa"/>
            <w:tcBorders>
              <w:top w:val="single" w:sz="4" w:space="0" w:color="000000"/>
              <w:left w:val="single" w:sz="4" w:space="0" w:color="000000"/>
              <w:bottom w:val="single" w:sz="4" w:space="0" w:color="000000"/>
              <w:right w:val="single" w:sz="4" w:space="0" w:color="000000"/>
            </w:tcBorders>
            <w:vAlign w:val="center"/>
          </w:tcPr>
          <w:p w14:paraId="70F0F8A9"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b/>
                <w:color w:val="000000"/>
                <w:sz w:val="24"/>
              </w:rPr>
              <w:t xml:space="preserve">n </w:t>
            </w:r>
          </w:p>
        </w:tc>
        <w:tc>
          <w:tcPr>
            <w:tcW w:w="1149" w:type="dxa"/>
            <w:tcBorders>
              <w:top w:val="single" w:sz="4" w:space="0" w:color="000000"/>
              <w:left w:val="single" w:sz="4" w:space="0" w:color="000000"/>
              <w:bottom w:val="single" w:sz="4" w:space="0" w:color="000000"/>
              <w:right w:val="single" w:sz="4" w:space="0" w:color="000000"/>
            </w:tcBorders>
            <w:vAlign w:val="center"/>
          </w:tcPr>
          <w:p w14:paraId="67806EF7" w14:textId="77777777" w:rsidR="000B2F79" w:rsidRPr="000B2F79" w:rsidRDefault="000B2F79" w:rsidP="000B2F79">
            <w:pPr>
              <w:spacing w:after="160" w:line="259" w:lineRule="auto"/>
              <w:ind w:right="108"/>
              <w:jc w:val="center"/>
              <w:rPr>
                <w:rFonts w:ascii="Times New Roman" w:eastAsia="Calibri" w:hAnsi="Times New Roman" w:cs="Times New Roman"/>
                <w:color w:val="000000"/>
                <w:sz w:val="24"/>
              </w:rPr>
            </w:pPr>
            <w:r w:rsidRPr="000B2F79">
              <w:rPr>
                <w:rFonts w:ascii="Times New Roman" w:eastAsia="Calibri" w:hAnsi="Times New Roman" w:cs="Times New Roman"/>
                <w:b/>
                <w:color w:val="000000"/>
                <w:sz w:val="24"/>
              </w:rPr>
              <w:t xml:space="preserve">% </w:t>
            </w:r>
          </w:p>
        </w:tc>
        <w:tc>
          <w:tcPr>
            <w:tcW w:w="505" w:type="dxa"/>
            <w:tcBorders>
              <w:top w:val="single" w:sz="4" w:space="0" w:color="000000"/>
              <w:left w:val="single" w:sz="4" w:space="0" w:color="000000"/>
              <w:bottom w:val="single" w:sz="4" w:space="0" w:color="000000"/>
              <w:right w:val="single" w:sz="4" w:space="0" w:color="000000"/>
            </w:tcBorders>
            <w:vAlign w:val="center"/>
          </w:tcPr>
          <w:p w14:paraId="452DF86F"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b/>
                <w:color w:val="000000"/>
                <w:sz w:val="24"/>
              </w:rPr>
              <w:t xml:space="preserve">n </w:t>
            </w:r>
          </w:p>
        </w:tc>
        <w:tc>
          <w:tcPr>
            <w:tcW w:w="1152" w:type="dxa"/>
            <w:tcBorders>
              <w:top w:val="single" w:sz="4" w:space="0" w:color="000000"/>
              <w:left w:val="single" w:sz="4" w:space="0" w:color="000000"/>
              <w:bottom w:val="single" w:sz="4" w:space="0" w:color="000000"/>
              <w:right w:val="single" w:sz="4" w:space="0" w:color="000000"/>
            </w:tcBorders>
            <w:vAlign w:val="center"/>
          </w:tcPr>
          <w:p w14:paraId="0FA09A16" w14:textId="77777777" w:rsidR="000B2F79" w:rsidRPr="000B2F79" w:rsidRDefault="000B2F79" w:rsidP="000B2F79">
            <w:pPr>
              <w:spacing w:after="160" w:line="259" w:lineRule="auto"/>
              <w:ind w:right="111"/>
              <w:jc w:val="center"/>
              <w:rPr>
                <w:rFonts w:ascii="Times New Roman" w:eastAsia="Calibri" w:hAnsi="Times New Roman" w:cs="Times New Roman"/>
                <w:color w:val="000000"/>
                <w:sz w:val="24"/>
              </w:rPr>
            </w:pPr>
            <w:r w:rsidRPr="000B2F79">
              <w:rPr>
                <w:rFonts w:ascii="Times New Roman" w:eastAsia="Calibri" w:hAnsi="Times New Roman" w:cs="Times New Roman"/>
                <w:b/>
                <w:color w:val="000000"/>
                <w:sz w:val="24"/>
              </w:rPr>
              <w:t xml:space="preserve">% </w:t>
            </w:r>
          </w:p>
        </w:tc>
        <w:tc>
          <w:tcPr>
            <w:tcW w:w="505" w:type="dxa"/>
            <w:tcBorders>
              <w:top w:val="single" w:sz="4" w:space="0" w:color="000000"/>
              <w:left w:val="single" w:sz="4" w:space="0" w:color="000000"/>
              <w:bottom w:val="single" w:sz="4" w:space="0" w:color="000000"/>
              <w:right w:val="single" w:sz="4" w:space="0" w:color="000000"/>
            </w:tcBorders>
            <w:vAlign w:val="center"/>
          </w:tcPr>
          <w:p w14:paraId="1F43F6B7"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b/>
                <w:color w:val="000000"/>
                <w:sz w:val="24"/>
              </w:rPr>
              <w:t xml:space="preserve">n </w:t>
            </w:r>
          </w:p>
        </w:tc>
        <w:tc>
          <w:tcPr>
            <w:tcW w:w="1152" w:type="dxa"/>
            <w:tcBorders>
              <w:top w:val="single" w:sz="4" w:space="0" w:color="000000"/>
              <w:left w:val="single" w:sz="4" w:space="0" w:color="000000"/>
              <w:bottom w:val="single" w:sz="4" w:space="0" w:color="000000"/>
              <w:right w:val="single" w:sz="4" w:space="0" w:color="000000"/>
            </w:tcBorders>
            <w:vAlign w:val="center"/>
          </w:tcPr>
          <w:p w14:paraId="0D5C9137" w14:textId="77777777" w:rsidR="000B2F79" w:rsidRPr="000B2F79" w:rsidRDefault="000B2F79" w:rsidP="000B2F79">
            <w:pPr>
              <w:spacing w:after="160" w:line="259" w:lineRule="auto"/>
              <w:ind w:right="110"/>
              <w:jc w:val="center"/>
              <w:rPr>
                <w:rFonts w:ascii="Times New Roman" w:eastAsia="Calibri" w:hAnsi="Times New Roman" w:cs="Times New Roman"/>
                <w:color w:val="000000"/>
                <w:sz w:val="24"/>
              </w:rPr>
            </w:pPr>
            <w:r w:rsidRPr="000B2F79">
              <w:rPr>
                <w:rFonts w:ascii="Times New Roman" w:eastAsia="Calibri" w:hAnsi="Times New Roman" w:cs="Times New Roman"/>
                <w:b/>
                <w:color w:val="000000"/>
                <w:sz w:val="24"/>
              </w:rPr>
              <w:t xml:space="preserve">% </w:t>
            </w:r>
          </w:p>
        </w:tc>
        <w:tc>
          <w:tcPr>
            <w:tcW w:w="505" w:type="dxa"/>
            <w:tcBorders>
              <w:top w:val="single" w:sz="4" w:space="0" w:color="000000"/>
              <w:left w:val="single" w:sz="4" w:space="0" w:color="000000"/>
              <w:bottom w:val="single" w:sz="4" w:space="0" w:color="000000"/>
              <w:right w:val="single" w:sz="4" w:space="0" w:color="000000"/>
            </w:tcBorders>
            <w:vAlign w:val="center"/>
          </w:tcPr>
          <w:p w14:paraId="333BB071"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b/>
                <w:color w:val="000000"/>
                <w:sz w:val="24"/>
              </w:rPr>
              <w:t xml:space="preserve">n </w:t>
            </w:r>
          </w:p>
        </w:tc>
        <w:tc>
          <w:tcPr>
            <w:tcW w:w="1152" w:type="dxa"/>
            <w:tcBorders>
              <w:top w:val="single" w:sz="4" w:space="0" w:color="000000"/>
              <w:left w:val="single" w:sz="4" w:space="0" w:color="000000"/>
              <w:bottom w:val="single" w:sz="4" w:space="0" w:color="000000"/>
              <w:right w:val="single" w:sz="4" w:space="0" w:color="000000"/>
            </w:tcBorders>
            <w:vAlign w:val="center"/>
          </w:tcPr>
          <w:p w14:paraId="13ECA124" w14:textId="77777777" w:rsidR="000B2F79" w:rsidRPr="000B2F79" w:rsidRDefault="000B2F79" w:rsidP="000B2F79">
            <w:pPr>
              <w:spacing w:after="160" w:line="259" w:lineRule="auto"/>
              <w:ind w:right="110"/>
              <w:jc w:val="center"/>
              <w:rPr>
                <w:rFonts w:ascii="Times New Roman" w:eastAsia="Calibri" w:hAnsi="Times New Roman" w:cs="Times New Roman"/>
                <w:color w:val="000000"/>
                <w:sz w:val="24"/>
              </w:rPr>
            </w:pPr>
            <w:r w:rsidRPr="000B2F79">
              <w:rPr>
                <w:rFonts w:ascii="Times New Roman" w:eastAsia="Calibri" w:hAnsi="Times New Roman" w:cs="Times New Roman"/>
                <w:b/>
                <w:color w:val="000000"/>
                <w:sz w:val="24"/>
              </w:rPr>
              <w:t xml:space="preserve">% </w:t>
            </w:r>
          </w:p>
        </w:tc>
      </w:tr>
      <w:tr w:rsidR="000B2F79" w:rsidRPr="000B2F79" w14:paraId="25314695" w14:textId="77777777" w:rsidTr="0024598D">
        <w:trPr>
          <w:trHeight w:val="527"/>
        </w:trPr>
        <w:tc>
          <w:tcPr>
            <w:tcW w:w="1156" w:type="dxa"/>
            <w:vMerge w:val="restart"/>
            <w:tcBorders>
              <w:top w:val="single" w:sz="4" w:space="0" w:color="000000"/>
              <w:left w:val="single" w:sz="4" w:space="0" w:color="000000"/>
              <w:bottom w:val="single" w:sz="4" w:space="0" w:color="000000"/>
              <w:right w:val="single" w:sz="4" w:space="0" w:color="000000"/>
            </w:tcBorders>
            <w:vAlign w:val="center"/>
          </w:tcPr>
          <w:p w14:paraId="181CEC8D" w14:textId="77777777" w:rsidR="000B2F79" w:rsidRPr="000B2F79" w:rsidRDefault="000B2F79" w:rsidP="000B2F79">
            <w:pPr>
              <w:spacing w:after="160" w:line="259" w:lineRule="auto"/>
              <w:ind w:right="110"/>
              <w:jc w:val="center"/>
              <w:rPr>
                <w:rFonts w:ascii="Times New Roman" w:eastAsia="Calibri" w:hAnsi="Times New Roman" w:cs="Times New Roman"/>
                <w:b/>
                <w:color w:val="000000"/>
                <w:sz w:val="24"/>
              </w:rPr>
            </w:pPr>
            <w:r w:rsidRPr="000B2F79">
              <w:rPr>
                <w:rFonts w:ascii="Times New Roman" w:eastAsia="Calibri" w:hAnsi="Times New Roman" w:cs="Times New Roman"/>
                <w:b/>
                <w:color w:val="000000"/>
                <w:sz w:val="24"/>
              </w:rPr>
              <w:t xml:space="preserve">FT4 </w:t>
            </w:r>
          </w:p>
        </w:tc>
        <w:tc>
          <w:tcPr>
            <w:tcW w:w="1016" w:type="dxa"/>
            <w:tcBorders>
              <w:top w:val="single" w:sz="4" w:space="0" w:color="000000"/>
              <w:left w:val="single" w:sz="4" w:space="0" w:color="000000"/>
              <w:bottom w:val="single" w:sz="4" w:space="0" w:color="000000"/>
              <w:right w:val="single" w:sz="4" w:space="0" w:color="000000"/>
            </w:tcBorders>
            <w:vAlign w:val="center"/>
          </w:tcPr>
          <w:p w14:paraId="28ABA7C7" w14:textId="77777777" w:rsidR="000B2F79" w:rsidRPr="000B2F79" w:rsidRDefault="000B2F79" w:rsidP="000B2F79">
            <w:pPr>
              <w:spacing w:after="160" w:line="259" w:lineRule="auto"/>
              <w:ind w:right="108"/>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Low  </w:t>
            </w:r>
          </w:p>
        </w:tc>
        <w:tc>
          <w:tcPr>
            <w:tcW w:w="507" w:type="dxa"/>
            <w:tcBorders>
              <w:top w:val="single" w:sz="4" w:space="0" w:color="000000"/>
              <w:left w:val="single" w:sz="4" w:space="0" w:color="000000"/>
              <w:bottom w:val="single" w:sz="4" w:space="0" w:color="000000"/>
              <w:right w:val="single" w:sz="4" w:space="0" w:color="000000"/>
            </w:tcBorders>
            <w:vAlign w:val="center"/>
          </w:tcPr>
          <w:p w14:paraId="5C504CDE"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14 </w:t>
            </w:r>
          </w:p>
        </w:tc>
        <w:tc>
          <w:tcPr>
            <w:tcW w:w="1149" w:type="dxa"/>
            <w:tcBorders>
              <w:top w:val="single" w:sz="4" w:space="0" w:color="000000"/>
              <w:left w:val="single" w:sz="4" w:space="0" w:color="000000"/>
              <w:bottom w:val="single" w:sz="4" w:space="0" w:color="000000"/>
              <w:right w:val="single" w:sz="4" w:space="0" w:color="000000"/>
            </w:tcBorders>
            <w:vAlign w:val="center"/>
          </w:tcPr>
          <w:p w14:paraId="0FA1B6BF"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21.50% </w:t>
            </w:r>
          </w:p>
        </w:tc>
        <w:tc>
          <w:tcPr>
            <w:tcW w:w="505" w:type="dxa"/>
            <w:tcBorders>
              <w:top w:val="single" w:sz="4" w:space="0" w:color="000000"/>
              <w:left w:val="single" w:sz="4" w:space="0" w:color="000000"/>
              <w:bottom w:val="single" w:sz="4" w:space="0" w:color="000000"/>
              <w:right w:val="single" w:sz="4" w:space="0" w:color="000000"/>
            </w:tcBorders>
            <w:vAlign w:val="center"/>
          </w:tcPr>
          <w:p w14:paraId="49EC658C"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20 </w:t>
            </w:r>
          </w:p>
        </w:tc>
        <w:tc>
          <w:tcPr>
            <w:tcW w:w="1152" w:type="dxa"/>
            <w:tcBorders>
              <w:top w:val="single" w:sz="4" w:space="0" w:color="000000"/>
              <w:left w:val="single" w:sz="4" w:space="0" w:color="000000"/>
              <w:bottom w:val="single" w:sz="4" w:space="0" w:color="000000"/>
              <w:right w:val="single" w:sz="4" w:space="0" w:color="000000"/>
            </w:tcBorders>
            <w:vAlign w:val="center"/>
          </w:tcPr>
          <w:p w14:paraId="0D00937D"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32.80% </w:t>
            </w:r>
          </w:p>
        </w:tc>
        <w:tc>
          <w:tcPr>
            <w:tcW w:w="505" w:type="dxa"/>
            <w:tcBorders>
              <w:top w:val="single" w:sz="4" w:space="0" w:color="000000"/>
              <w:left w:val="single" w:sz="4" w:space="0" w:color="000000"/>
              <w:bottom w:val="single" w:sz="4" w:space="0" w:color="000000"/>
              <w:right w:val="single" w:sz="4" w:space="0" w:color="000000"/>
            </w:tcBorders>
            <w:vAlign w:val="center"/>
          </w:tcPr>
          <w:p w14:paraId="6A26DDE7"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20 </w:t>
            </w:r>
          </w:p>
        </w:tc>
        <w:tc>
          <w:tcPr>
            <w:tcW w:w="1152" w:type="dxa"/>
            <w:tcBorders>
              <w:top w:val="single" w:sz="4" w:space="0" w:color="000000"/>
              <w:left w:val="single" w:sz="4" w:space="0" w:color="000000"/>
              <w:bottom w:val="single" w:sz="4" w:space="0" w:color="000000"/>
              <w:right w:val="single" w:sz="4" w:space="0" w:color="000000"/>
            </w:tcBorders>
            <w:vAlign w:val="center"/>
          </w:tcPr>
          <w:p w14:paraId="701BC94C"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32.80% </w:t>
            </w:r>
          </w:p>
        </w:tc>
        <w:tc>
          <w:tcPr>
            <w:tcW w:w="505" w:type="dxa"/>
            <w:tcBorders>
              <w:top w:val="single" w:sz="4" w:space="0" w:color="000000"/>
              <w:left w:val="single" w:sz="4" w:space="0" w:color="000000"/>
              <w:bottom w:val="single" w:sz="4" w:space="0" w:color="000000"/>
              <w:right w:val="single" w:sz="4" w:space="0" w:color="000000"/>
            </w:tcBorders>
            <w:vAlign w:val="center"/>
          </w:tcPr>
          <w:p w14:paraId="75065567"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20 </w:t>
            </w:r>
          </w:p>
        </w:tc>
        <w:tc>
          <w:tcPr>
            <w:tcW w:w="1152" w:type="dxa"/>
            <w:tcBorders>
              <w:top w:val="single" w:sz="4" w:space="0" w:color="000000"/>
              <w:left w:val="single" w:sz="4" w:space="0" w:color="000000"/>
              <w:bottom w:val="single" w:sz="4" w:space="0" w:color="000000"/>
              <w:right w:val="single" w:sz="4" w:space="0" w:color="000000"/>
            </w:tcBorders>
            <w:vAlign w:val="center"/>
          </w:tcPr>
          <w:p w14:paraId="0F0746BC" w14:textId="77777777" w:rsidR="000B2F79" w:rsidRPr="000B2F79" w:rsidRDefault="000B2F79" w:rsidP="000B2F79">
            <w:pPr>
              <w:spacing w:after="160" w:line="259" w:lineRule="auto"/>
              <w:ind w:left="61"/>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32.80% </w:t>
            </w:r>
          </w:p>
        </w:tc>
      </w:tr>
      <w:tr w:rsidR="000B2F79" w:rsidRPr="000B2F79" w14:paraId="6E68BDA9" w14:textId="77777777" w:rsidTr="0024598D">
        <w:trPr>
          <w:trHeight w:val="527"/>
        </w:trPr>
        <w:tc>
          <w:tcPr>
            <w:tcW w:w="0" w:type="auto"/>
            <w:vMerge/>
            <w:tcBorders>
              <w:top w:val="nil"/>
              <w:left w:val="single" w:sz="4" w:space="0" w:color="000000"/>
              <w:bottom w:val="nil"/>
              <w:right w:val="single" w:sz="4" w:space="0" w:color="000000"/>
            </w:tcBorders>
          </w:tcPr>
          <w:p w14:paraId="6E6D8304" w14:textId="77777777" w:rsidR="000B2F79" w:rsidRPr="000B2F79" w:rsidRDefault="000B2F79" w:rsidP="000B2F79">
            <w:pPr>
              <w:spacing w:after="160" w:line="259" w:lineRule="auto"/>
              <w:rPr>
                <w:rFonts w:ascii="Times New Roman" w:eastAsia="Calibri" w:hAnsi="Times New Roman" w:cs="Times New Roman"/>
                <w:b/>
                <w:color w:val="000000"/>
                <w:sz w:val="24"/>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7A4815D4" w14:textId="77777777" w:rsidR="000B2F79" w:rsidRPr="000B2F79" w:rsidRDefault="000B2F79" w:rsidP="000B2F79">
            <w:pPr>
              <w:spacing w:after="160" w:line="259" w:lineRule="auto"/>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Normal  </w:t>
            </w:r>
          </w:p>
        </w:tc>
        <w:tc>
          <w:tcPr>
            <w:tcW w:w="507" w:type="dxa"/>
            <w:tcBorders>
              <w:top w:val="single" w:sz="4" w:space="0" w:color="000000"/>
              <w:left w:val="single" w:sz="4" w:space="0" w:color="000000"/>
              <w:bottom w:val="single" w:sz="4" w:space="0" w:color="000000"/>
              <w:right w:val="single" w:sz="4" w:space="0" w:color="000000"/>
            </w:tcBorders>
            <w:vAlign w:val="center"/>
          </w:tcPr>
          <w:p w14:paraId="3A7A5D14"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45 </w:t>
            </w:r>
          </w:p>
        </w:tc>
        <w:tc>
          <w:tcPr>
            <w:tcW w:w="1149" w:type="dxa"/>
            <w:tcBorders>
              <w:top w:val="single" w:sz="4" w:space="0" w:color="000000"/>
              <w:left w:val="single" w:sz="4" w:space="0" w:color="000000"/>
              <w:bottom w:val="single" w:sz="4" w:space="0" w:color="000000"/>
              <w:right w:val="single" w:sz="4" w:space="0" w:color="000000"/>
            </w:tcBorders>
            <w:vAlign w:val="center"/>
          </w:tcPr>
          <w:p w14:paraId="035193DF"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69.20% </w:t>
            </w:r>
          </w:p>
        </w:tc>
        <w:tc>
          <w:tcPr>
            <w:tcW w:w="505" w:type="dxa"/>
            <w:tcBorders>
              <w:top w:val="single" w:sz="4" w:space="0" w:color="000000"/>
              <w:left w:val="single" w:sz="4" w:space="0" w:color="000000"/>
              <w:bottom w:val="single" w:sz="4" w:space="0" w:color="000000"/>
              <w:right w:val="single" w:sz="4" w:space="0" w:color="000000"/>
            </w:tcBorders>
            <w:vAlign w:val="center"/>
          </w:tcPr>
          <w:p w14:paraId="6BA2900D"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41 </w:t>
            </w:r>
          </w:p>
        </w:tc>
        <w:tc>
          <w:tcPr>
            <w:tcW w:w="1152" w:type="dxa"/>
            <w:tcBorders>
              <w:top w:val="single" w:sz="4" w:space="0" w:color="000000"/>
              <w:left w:val="single" w:sz="4" w:space="0" w:color="000000"/>
              <w:bottom w:val="single" w:sz="4" w:space="0" w:color="000000"/>
              <w:right w:val="single" w:sz="4" w:space="0" w:color="000000"/>
            </w:tcBorders>
            <w:vAlign w:val="center"/>
          </w:tcPr>
          <w:p w14:paraId="567D2BD9"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67.20% </w:t>
            </w:r>
          </w:p>
        </w:tc>
        <w:tc>
          <w:tcPr>
            <w:tcW w:w="505" w:type="dxa"/>
            <w:tcBorders>
              <w:top w:val="single" w:sz="4" w:space="0" w:color="000000"/>
              <w:left w:val="single" w:sz="4" w:space="0" w:color="000000"/>
              <w:bottom w:val="single" w:sz="4" w:space="0" w:color="000000"/>
              <w:right w:val="single" w:sz="4" w:space="0" w:color="000000"/>
            </w:tcBorders>
            <w:vAlign w:val="center"/>
          </w:tcPr>
          <w:p w14:paraId="1B080E9C"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41 </w:t>
            </w:r>
          </w:p>
        </w:tc>
        <w:tc>
          <w:tcPr>
            <w:tcW w:w="1152" w:type="dxa"/>
            <w:tcBorders>
              <w:top w:val="single" w:sz="4" w:space="0" w:color="000000"/>
              <w:left w:val="single" w:sz="4" w:space="0" w:color="000000"/>
              <w:bottom w:val="single" w:sz="4" w:space="0" w:color="000000"/>
              <w:right w:val="single" w:sz="4" w:space="0" w:color="000000"/>
            </w:tcBorders>
            <w:vAlign w:val="center"/>
          </w:tcPr>
          <w:p w14:paraId="1F2523EE"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67.20% </w:t>
            </w:r>
          </w:p>
        </w:tc>
        <w:tc>
          <w:tcPr>
            <w:tcW w:w="505" w:type="dxa"/>
            <w:tcBorders>
              <w:top w:val="single" w:sz="4" w:space="0" w:color="000000"/>
              <w:left w:val="single" w:sz="4" w:space="0" w:color="000000"/>
              <w:bottom w:val="single" w:sz="4" w:space="0" w:color="000000"/>
              <w:right w:val="single" w:sz="4" w:space="0" w:color="000000"/>
            </w:tcBorders>
            <w:vAlign w:val="center"/>
          </w:tcPr>
          <w:p w14:paraId="6EE03035"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41 </w:t>
            </w:r>
          </w:p>
        </w:tc>
        <w:tc>
          <w:tcPr>
            <w:tcW w:w="1152" w:type="dxa"/>
            <w:tcBorders>
              <w:top w:val="single" w:sz="4" w:space="0" w:color="000000"/>
              <w:left w:val="single" w:sz="4" w:space="0" w:color="000000"/>
              <w:bottom w:val="single" w:sz="4" w:space="0" w:color="000000"/>
              <w:right w:val="single" w:sz="4" w:space="0" w:color="000000"/>
            </w:tcBorders>
            <w:vAlign w:val="center"/>
          </w:tcPr>
          <w:p w14:paraId="29A65DC9" w14:textId="77777777" w:rsidR="000B2F79" w:rsidRPr="000B2F79" w:rsidRDefault="000B2F79" w:rsidP="000B2F79">
            <w:pPr>
              <w:spacing w:after="160" w:line="259" w:lineRule="auto"/>
              <w:ind w:left="61"/>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67.20% </w:t>
            </w:r>
          </w:p>
        </w:tc>
      </w:tr>
      <w:tr w:rsidR="000B2F79" w:rsidRPr="000B2F79" w14:paraId="191C3B56" w14:textId="77777777" w:rsidTr="0024598D">
        <w:trPr>
          <w:trHeight w:val="527"/>
        </w:trPr>
        <w:tc>
          <w:tcPr>
            <w:tcW w:w="0" w:type="auto"/>
            <w:vMerge/>
            <w:tcBorders>
              <w:top w:val="nil"/>
              <w:left w:val="single" w:sz="4" w:space="0" w:color="000000"/>
              <w:bottom w:val="single" w:sz="4" w:space="0" w:color="000000"/>
              <w:right w:val="single" w:sz="4" w:space="0" w:color="000000"/>
            </w:tcBorders>
          </w:tcPr>
          <w:p w14:paraId="4340EDD6" w14:textId="77777777" w:rsidR="000B2F79" w:rsidRPr="000B2F79" w:rsidRDefault="000B2F79" w:rsidP="000B2F79">
            <w:pPr>
              <w:spacing w:after="160" w:line="259" w:lineRule="auto"/>
              <w:rPr>
                <w:rFonts w:ascii="Times New Roman" w:eastAsia="Calibri" w:hAnsi="Times New Roman" w:cs="Times New Roman"/>
                <w:b/>
                <w:color w:val="000000"/>
                <w:sz w:val="24"/>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2CF104E2" w14:textId="77777777" w:rsidR="000B2F79" w:rsidRPr="000B2F79" w:rsidRDefault="000B2F79" w:rsidP="000B2F79">
            <w:pPr>
              <w:spacing w:after="160" w:line="259" w:lineRule="auto"/>
              <w:ind w:right="111"/>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High  </w:t>
            </w:r>
          </w:p>
        </w:tc>
        <w:tc>
          <w:tcPr>
            <w:tcW w:w="507" w:type="dxa"/>
            <w:tcBorders>
              <w:top w:val="single" w:sz="4" w:space="0" w:color="000000"/>
              <w:left w:val="single" w:sz="4" w:space="0" w:color="000000"/>
              <w:bottom w:val="single" w:sz="4" w:space="0" w:color="000000"/>
              <w:right w:val="single" w:sz="4" w:space="0" w:color="000000"/>
            </w:tcBorders>
            <w:vAlign w:val="center"/>
          </w:tcPr>
          <w:p w14:paraId="35551949"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6 </w:t>
            </w:r>
          </w:p>
        </w:tc>
        <w:tc>
          <w:tcPr>
            <w:tcW w:w="1149" w:type="dxa"/>
            <w:tcBorders>
              <w:top w:val="single" w:sz="4" w:space="0" w:color="000000"/>
              <w:left w:val="single" w:sz="4" w:space="0" w:color="000000"/>
              <w:bottom w:val="single" w:sz="4" w:space="0" w:color="000000"/>
              <w:right w:val="single" w:sz="4" w:space="0" w:color="000000"/>
            </w:tcBorders>
            <w:vAlign w:val="center"/>
          </w:tcPr>
          <w:p w14:paraId="1CB7CE6D" w14:textId="77777777" w:rsidR="000B2F79" w:rsidRPr="000B2F79" w:rsidRDefault="000B2F79" w:rsidP="000B2F79">
            <w:pPr>
              <w:spacing w:after="160" w:line="259" w:lineRule="auto"/>
              <w:ind w:right="107"/>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9.20% </w:t>
            </w:r>
          </w:p>
        </w:tc>
        <w:tc>
          <w:tcPr>
            <w:tcW w:w="505" w:type="dxa"/>
            <w:tcBorders>
              <w:top w:val="single" w:sz="4" w:space="0" w:color="000000"/>
              <w:left w:val="single" w:sz="4" w:space="0" w:color="000000"/>
              <w:bottom w:val="single" w:sz="4" w:space="0" w:color="000000"/>
              <w:right w:val="single" w:sz="4" w:space="0" w:color="000000"/>
            </w:tcBorders>
            <w:vAlign w:val="center"/>
          </w:tcPr>
          <w:p w14:paraId="5276FB52"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 </w:t>
            </w:r>
          </w:p>
        </w:tc>
        <w:tc>
          <w:tcPr>
            <w:tcW w:w="1152" w:type="dxa"/>
            <w:tcBorders>
              <w:top w:val="single" w:sz="4" w:space="0" w:color="000000"/>
              <w:left w:val="single" w:sz="4" w:space="0" w:color="000000"/>
              <w:bottom w:val="single" w:sz="4" w:space="0" w:color="000000"/>
              <w:right w:val="single" w:sz="4" w:space="0" w:color="000000"/>
            </w:tcBorders>
            <w:vAlign w:val="center"/>
          </w:tcPr>
          <w:p w14:paraId="39945CD2" w14:textId="77777777" w:rsidR="000B2F79" w:rsidRPr="000B2F79" w:rsidRDefault="000B2F79" w:rsidP="000B2F79">
            <w:pPr>
              <w:spacing w:after="160" w:line="259" w:lineRule="auto"/>
              <w:ind w:right="110"/>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14:paraId="0BB9AA93"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 </w:t>
            </w:r>
          </w:p>
        </w:tc>
        <w:tc>
          <w:tcPr>
            <w:tcW w:w="1152" w:type="dxa"/>
            <w:tcBorders>
              <w:top w:val="single" w:sz="4" w:space="0" w:color="000000"/>
              <w:left w:val="single" w:sz="4" w:space="0" w:color="000000"/>
              <w:bottom w:val="single" w:sz="4" w:space="0" w:color="000000"/>
              <w:right w:val="single" w:sz="4" w:space="0" w:color="000000"/>
            </w:tcBorders>
            <w:vAlign w:val="center"/>
          </w:tcPr>
          <w:p w14:paraId="6CD18B69" w14:textId="77777777" w:rsidR="000B2F79" w:rsidRPr="000B2F79" w:rsidRDefault="000B2F79" w:rsidP="000B2F79">
            <w:pPr>
              <w:spacing w:after="160" w:line="259" w:lineRule="auto"/>
              <w:ind w:right="110"/>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14:paraId="3DDE3C52"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 </w:t>
            </w:r>
          </w:p>
        </w:tc>
        <w:tc>
          <w:tcPr>
            <w:tcW w:w="1152" w:type="dxa"/>
            <w:tcBorders>
              <w:top w:val="single" w:sz="4" w:space="0" w:color="000000"/>
              <w:left w:val="single" w:sz="4" w:space="0" w:color="000000"/>
              <w:bottom w:val="single" w:sz="4" w:space="0" w:color="000000"/>
              <w:right w:val="single" w:sz="4" w:space="0" w:color="000000"/>
            </w:tcBorders>
            <w:vAlign w:val="center"/>
          </w:tcPr>
          <w:p w14:paraId="11BCF553" w14:textId="77777777" w:rsidR="000B2F79" w:rsidRPr="000B2F79" w:rsidRDefault="000B2F79" w:rsidP="000B2F79">
            <w:pPr>
              <w:spacing w:after="160" w:line="259" w:lineRule="auto"/>
              <w:ind w:right="109"/>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0.00% </w:t>
            </w:r>
          </w:p>
        </w:tc>
      </w:tr>
      <w:tr w:rsidR="000B2F79" w:rsidRPr="000B2F79" w14:paraId="76A0D143" w14:textId="77777777" w:rsidTr="0024598D">
        <w:trPr>
          <w:trHeight w:val="527"/>
        </w:trPr>
        <w:tc>
          <w:tcPr>
            <w:tcW w:w="1156" w:type="dxa"/>
            <w:vMerge w:val="restart"/>
            <w:tcBorders>
              <w:top w:val="single" w:sz="4" w:space="0" w:color="000000"/>
              <w:left w:val="single" w:sz="4" w:space="0" w:color="000000"/>
              <w:bottom w:val="single" w:sz="4" w:space="0" w:color="000000"/>
              <w:right w:val="single" w:sz="4" w:space="0" w:color="000000"/>
            </w:tcBorders>
            <w:vAlign w:val="center"/>
          </w:tcPr>
          <w:p w14:paraId="6B1CFEF9" w14:textId="77777777" w:rsidR="000B2F79" w:rsidRPr="000B2F79" w:rsidRDefault="000B2F79" w:rsidP="000B2F79">
            <w:pPr>
              <w:spacing w:after="160" w:line="259" w:lineRule="auto"/>
              <w:ind w:right="110"/>
              <w:jc w:val="center"/>
              <w:rPr>
                <w:rFonts w:ascii="Times New Roman" w:eastAsia="Calibri" w:hAnsi="Times New Roman" w:cs="Times New Roman"/>
                <w:b/>
                <w:color w:val="000000"/>
                <w:sz w:val="24"/>
              </w:rPr>
            </w:pPr>
            <w:r w:rsidRPr="000B2F79">
              <w:rPr>
                <w:rFonts w:ascii="Times New Roman" w:eastAsia="Calibri" w:hAnsi="Times New Roman" w:cs="Times New Roman"/>
                <w:b/>
                <w:color w:val="000000"/>
                <w:sz w:val="24"/>
              </w:rPr>
              <w:t xml:space="preserve">FT3 </w:t>
            </w:r>
          </w:p>
        </w:tc>
        <w:tc>
          <w:tcPr>
            <w:tcW w:w="1016" w:type="dxa"/>
            <w:tcBorders>
              <w:top w:val="single" w:sz="4" w:space="0" w:color="000000"/>
              <w:left w:val="single" w:sz="4" w:space="0" w:color="000000"/>
              <w:bottom w:val="single" w:sz="4" w:space="0" w:color="000000"/>
              <w:right w:val="single" w:sz="4" w:space="0" w:color="000000"/>
            </w:tcBorders>
            <w:vAlign w:val="center"/>
          </w:tcPr>
          <w:p w14:paraId="526E8127" w14:textId="77777777" w:rsidR="000B2F79" w:rsidRPr="000B2F79" w:rsidRDefault="000B2F79" w:rsidP="000B2F79">
            <w:pPr>
              <w:spacing w:after="160" w:line="259" w:lineRule="auto"/>
              <w:ind w:right="108"/>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Low  </w:t>
            </w:r>
          </w:p>
        </w:tc>
        <w:tc>
          <w:tcPr>
            <w:tcW w:w="507" w:type="dxa"/>
            <w:tcBorders>
              <w:top w:val="single" w:sz="4" w:space="0" w:color="000000"/>
              <w:left w:val="single" w:sz="4" w:space="0" w:color="000000"/>
              <w:bottom w:val="single" w:sz="4" w:space="0" w:color="000000"/>
              <w:right w:val="single" w:sz="4" w:space="0" w:color="000000"/>
            </w:tcBorders>
            <w:vAlign w:val="center"/>
          </w:tcPr>
          <w:p w14:paraId="745DA82E"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3 </w:t>
            </w:r>
          </w:p>
        </w:tc>
        <w:tc>
          <w:tcPr>
            <w:tcW w:w="1149" w:type="dxa"/>
            <w:tcBorders>
              <w:top w:val="single" w:sz="4" w:space="0" w:color="000000"/>
              <w:left w:val="single" w:sz="4" w:space="0" w:color="000000"/>
              <w:bottom w:val="single" w:sz="4" w:space="0" w:color="000000"/>
              <w:right w:val="single" w:sz="4" w:space="0" w:color="000000"/>
            </w:tcBorders>
            <w:vAlign w:val="center"/>
          </w:tcPr>
          <w:p w14:paraId="4809E5F2" w14:textId="77777777" w:rsidR="000B2F79" w:rsidRPr="000B2F79" w:rsidRDefault="000B2F79" w:rsidP="000B2F79">
            <w:pPr>
              <w:spacing w:after="160" w:line="259" w:lineRule="auto"/>
              <w:ind w:right="107"/>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4.60% </w:t>
            </w:r>
          </w:p>
        </w:tc>
        <w:tc>
          <w:tcPr>
            <w:tcW w:w="505" w:type="dxa"/>
            <w:tcBorders>
              <w:top w:val="single" w:sz="4" w:space="0" w:color="000000"/>
              <w:left w:val="single" w:sz="4" w:space="0" w:color="000000"/>
              <w:bottom w:val="single" w:sz="4" w:space="0" w:color="000000"/>
              <w:right w:val="single" w:sz="4" w:space="0" w:color="000000"/>
            </w:tcBorders>
            <w:vAlign w:val="center"/>
          </w:tcPr>
          <w:p w14:paraId="3EC74ADB"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 </w:t>
            </w:r>
          </w:p>
        </w:tc>
        <w:tc>
          <w:tcPr>
            <w:tcW w:w="1152" w:type="dxa"/>
            <w:tcBorders>
              <w:top w:val="single" w:sz="4" w:space="0" w:color="000000"/>
              <w:left w:val="single" w:sz="4" w:space="0" w:color="000000"/>
              <w:bottom w:val="single" w:sz="4" w:space="0" w:color="000000"/>
              <w:right w:val="single" w:sz="4" w:space="0" w:color="000000"/>
            </w:tcBorders>
            <w:vAlign w:val="center"/>
          </w:tcPr>
          <w:p w14:paraId="7E8F9A82" w14:textId="77777777" w:rsidR="000B2F79" w:rsidRPr="000B2F79" w:rsidRDefault="000B2F79" w:rsidP="000B2F79">
            <w:pPr>
              <w:spacing w:after="160" w:line="259" w:lineRule="auto"/>
              <w:ind w:right="110"/>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14:paraId="66275D18"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 </w:t>
            </w:r>
          </w:p>
        </w:tc>
        <w:tc>
          <w:tcPr>
            <w:tcW w:w="1152" w:type="dxa"/>
            <w:tcBorders>
              <w:top w:val="single" w:sz="4" w:space="0" w:color="000000"/>
              <w:left w:val="single" w:sz="4" w:space="0" w:color="000000"/>
              <w:bottom w:val="single" w:sz="4" w:space="0" w:color="000000"/>
              <w:right w:val="single" w:sz="4" w:space="0" w:color="000000"/>
            </w:tcBorders>
            <w:vAlign w:val="center"/>
          </w:tcPr>
          <w:p w14:paraId="0F2B42E7" w14:textId="77777777" w:rsidR="000B2F79" w:rsidRPr="000B2F79" w:rsidRDefault="000B2F79" w:rsidP="000B2F79">
            <w:pPr>
              <w:spacing w:after="160" w:line="259" w:lineRule="auto"/>
              <w:ind w:right="110"/>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14:paraId="09B261F3"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4 </w:t>
            </w:r>
          </w:p>
        </w:tc>
        <w:tc>
          <w:tcPr>
            <w:tcW w:w="1152" w:type="dxa"/>
            <w:tcBorders>
              <w:top w:val="single" w:sz="4" w:space="0" w:color="000000"/>
              <w:left w:val="single" w:sz="4" w:space="0" w:color="000000"/>
              <w:bottom w:val="single" w:sz="4" w:space="0" w:color="000000"/>
              <w:right w:val="single" w:sz="4" w:space="0" w:color="000000"/>
            </w:tcBorders>
            <w:vAlign w:val="center"/>
          </w:tcPr>
          <w:p w14:paraId="1B646C70" w14:textId="77777777" w:rsidR="000B2F79" w:rsidRPr="000B2F79" w:rsidRDefault="000B2F79" w:rsidP="000B2F79">
            <w:pPr>
              <w:spacing w:after="160" w:line="259" w:lineRule="auto"/>
              <w:ind w:right="109"/>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6.60% </w:t>
            </w:r>
          </w:p>
        </w:tc>
      </w:tr>
      <w:tr w:rsidR="000B2F79" w:rsidRPr="000B2F79" w14:paraId="68254F12" w14:textId="77777777" w:rsidTr="0024598D">
        <w:trPr>
          <w:trHeight w:val="527"/>
        </w:trPr>
        <w:tc>
          <w:tcPr>
            <w:tcW w:w="0" w:type="auto"/>
            <w:vMerge/>
            <w:tcBorders>
              <w:top w:val="nil"/>
              <w:left w:val="single" w:sz="4" w:space="0" w:color="000000"/>
              <w:bottom w:val="nil"/>
              <w:right w:val="single" w:sz="4" w:space="0" w:color="000000"/>
            </w:tcBorders>
          </w:tcPr>
          <w:p w14:paraId="1288E99C" w14:textId="77777777" w:rsidR="000B2F79" w:rsidRPr="000B2F79" w:rsidRDefault="000B2F79" w:rsidP="000B2F79">
            <w:pPr>
              <w:spacing w:after="160" w:line="259" w:lineRule="auto"/>
              <w:rPr>
                <w:rFonts w:ascii="Times New Roman" w:eastAsia="Calibri" w:hAnsi="Times New Roman" w:cs="Times New Roman"/>
                <w:b/>
                <w:color w:val="000000"/>
                <w:sz w:val="24"/>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2976B94D" w14:textId="77777777" w:rsidR="000B2F79" w:rsidRPr="000B2F79" w:rsidRDefault="000B2F79" w:rsidP="000B2F79">
            <w:pPr>
              <w:spacing w:after="160" w:line="259" w:lineRule="auto"/>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Normal  </w:t>
            </w:r>
          </w:p>
        </w:tc>
        <w:tc>
          <w:tcPr>
            <w:tcW w:w="507" w:type="dxa"/>
            <w:tcBorders>
              <w:top w:val="single" w:sz="4" w:space="0" w:color="000000"/>
              <w:left w:val="single" w:sz="4" w:space="0" w:color="000000"/>
              <w:bottom w:val="single" w:sz="4" w:space="0" w:color="000000"/>
              <w:right w:val="single" w:sz="4" w:space="0" w:color="000000"/>
            </w:tcBorders>
            <w:vAlign w:val="center"/>
          </w:tcPr>
          <w:p w14:paraId="4AAF7838"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62 </w:t>
            </w:r>
          </w:p>
        </w:tc>
        <w:tc>
          <w:tcPr>
            <w:tcW w:w="1149" w:type="dxa"/>
            <w:tcBorders>
              <w:top w:val="single" w:sz="4" w:space="0" w:color="000000"/>
              <w:left w:val="single" w:sz="4" w:space="0" w:color="000000"/>
              <w:bottom w:val="single" w:sz="4" w:space="0" w:color="000000"/>
              <w:right w:val="single" w:sz="4" w:space="0" w:color="000000"/>
            </w:tcBorders>
            <w:vAlign w:val="center"/>
          </w:tcPr>
          <w:p w14:paraId="48A3CD7E"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95.40% </w:t>
            </w:r>
          </w:p>
        </w:tc>
        <w:tc>
          <w:tcPr>
            <w:tcW w:w="505" w:type="dxa"/>
            <w:tcBorders>
              <w:top w:val="single" w:sz="4" w:space="0" w:color="000000"/>
              <w:left w:val="single" w:sz="4" w:space="0" w:color="000000"/>
              <w:bottom w:val="single" w:sz="4" w:space="0" w:color="000000"/>
              <w:right w:val="single" w:sz="4" w:space="0" w:color="000000"/>
            </w:tcBorders>
            <w:vAlign w:val="center"/>
          </w:tcPr>
          <w:p w14:paraId="4F0F29BF"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48 </w:t>
            </w:r>
          </w:p>
        </w:tc>
        <w:tc>
          <w:tcPr>
            <w:tcW w:w="1152" w:type="dxa"/>
            <w:tcBorders>
              <w:top w:val="single" w:sz="4" w:space="0" w:color="000000"/>
              <w:left w:val="single" w:sz="4" w:space="0" w:color="000000"/>
              <w:bottom w:val="single" w:sz="4" w:space="0" w:color="000000"/>
              <w:right w:val="single" w:sz="4" w:space="0" w:color="000000"/>
            </w:tcBorders>
            <w:vAlign w:val="center"/>
          </w:tcPr>
          <w:p w14:paraId="13C16F76"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78.70% </w:t>
            </w:r>
          </w:p>
        </w:tc>
        <w:tc>
          <w:tcPr>
            <w:tcW w:w="505" w:type="dxa"/>
            <w:tcBorders>
              <w:top w:val="single" w:sz="4" w:space="0" w:color="000000"/>
              <w:left w:val="single" w:sz="4" w:space="0" w:color="000000"/>
              <w:bottom w:val="single" w:sz="4" w:space="0" w:color="000000"/>
              <w:right w:val="single" w:sz="4" w:space="0" w:color="000000"/>
            </w:tcBorders>
            <w:vAlign w:val="center"/>
          </w:tcPr>
          <w:p w14:paraId="7EDDCAFE"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48 </w:t>
            </w:r>
          </w:p>
        </w:tc>
        <w:tc>
          <w:tcPr>
            <w:tcW w:w="1152" w:type="dxa"/>
            <w:tcBorders>
              <w:top w:val="single" w:sz="4" w:space="0" w:color="000000"/>
              <w:left w:val="single" w:sz="4" w:space="0" w:color="000000"/>
              <w:bottom w:val="single" w:sz="4" w:space="0" w:color="000000"/>
              <w:right w:val="single" w:sz="4" w:space="0" w:color="000000"/>
            </w:tcBorders>
            <w:vAlign w:val="center"/>
          </w:tcPr>
          <w:p w14:paraId="1DC17D45"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78.70% </w:t>
            </w:r>
          </w:p>
        </w:tc>
        <w:tc>
          <w:tcPr>
            <w:tcW w:w="505" w:type="dxa"/>
            <w:tcBorders>
              <w:top w:val="single" w:sz="4" w:space="0" w:color="000000"/>
              <w:left w:val="single" w:sz="4" w:space="0" w:color="000000"/>
              <w:bottom w:val="single" w:sz="4" w:space="0" w:color="000000"/>
              <w:right w:val="single" w:sz="4" w:space="0" w:color="000000"/>
            </w:tcBorders>
            <w:vAlign w:val="center"/>
          </w:tcPr>
          <w:p w14:paraId="22EF7172"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53 </w:t>
            </w:r>
          </w:p>
        </w:tc>
        <w:tc>
          <w:tcPr>
            <w:tcW w:w="1152" w:type="dxa"/>
            <w:tcBorders>
              <w:top w:val="single" w:sz="4" w:space="0" w:color="000000"/>
              <w:left w:val="single" w:sz="4" w:space="0" w:color="000000"/>
              <w:bottom w:val="single" w:sz="4" w:space="0" w:color="000000"/>
              <w:right w:val="single" w:sz="4" w:space="0" w:color="000000"/>
            </w:tcBorders>
            <w:vAlign w:val="center"/>
          </w:tcPr>
          <w:p w14:paraId="56DFF0CA" w14:textId="77777777" w:rsidR="000B2F79" w:rsidRPr="000B2F79" w:rsidRDefault="000B2F79" w:rsidP="000B2F79">
            <w:pPr>
              <w:spacing w:after="160" w:line="259" w:lineRule="auto"/>
              <w:ind w:left="61"/>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86.90% </w:t>
            </w:r>
          </w:p>
        </w:tc>
      </w:tr>
      <w:tr w:rsidR="000B2F79" w:rsidRPr="000B2F79" w14:paraId="046E273C" w14:textId="77777777" w:rsidTr="0024598D">
        <w:trPr>
          <w:trHeight w:val="527"/>
        </w:trPr>
        <w:tc>
          <w:tcPr>
            <w:tcW w:w="0" w:type="auto"/>
            <w:vMerge/>
            <w:tcBorders>
              <w:top w:val="nil"/>
              <w:left w:val="single" w:sz="4" w:space="0" w:color="000000"/>
              <w:bottom w:val="single" w:sz="4" w:space="0" w:color="000000"/>
              <w:right w:val="single" w:sz="4" w:space="0" w:color="000000"/>
            </w:tcBorders>
          </w:tcPr>
          <w:p w14:paraId="7A574FA2" w14:textId="77777777" w:rsidR="000B2F79" w:rsidRPr="000B2F79" w:rsidRDefault="000B2F79" w:rsidP="000B2F79">
            <w:pPr>
              <w:spacing w:after="160" w:line="259" w:lineRule="auto"/>
              <w:rPr>
                <w:rFonts w:ascii="Times New Roman" w:eastAsia="Calibri" w:hAnsi="Times New Roman" w:cs="Times New Roman"/>
                <w:b/>
                <w:color w:val="000000"/>
                <w:sz w:val="24"/>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029701DA" w14:textId="77777777" w:rsidR="000B2F79" w:rsidRPr="000B2F79" w:rsidRDefault="000B2F79" w:rsidP="000B2F79">
            <w:pPr>
              <w:spacing w:after="160" w:line="259" w:lineRule="auto"/>
              <w:ind w:right="111"/>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High  </w:t>
            </w:r>
          </w:p>
        </w:tc>
        <w:tc>
          <w:tcPr>
            <w:tcW w:w="507" w:type="dxa"/>
            <w:tcBorders>
              <w:top w:val="single" w:sz="4" w:space="0" w:color="000000"/>
              <w:left w:val="single" w:sz="4" w:space="0" w:color="000000"/>
              <w:bottom w:val="single" w:sz="4" w:space="0" w:color="000000"/>
              <w:right w:val="single" w:sz="4" w:space="0" w:color="000000"/>
            </w:tcBorders>
            <w:vAlign w:val="center"/>
          </w:tcPr>
          <w:p w14:paraId="762EAF61"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 </w:t>
            </w:r>
          </w:p>
        </w:tc>
        <w:tc>
          <w:tcPr>
            <w:tcW w:w="1149" w:type="dxa"/>
            <w:tcBorders>
              <w:top w:val="single" w:sz="4" w:space="0" w:color="000000"/>
              <w:left w:val="single" w:sz="4" w:space="0" w:color="000000"/>
              <w:bottom w:val="single" w:sz="4" w:space="0" w:color="000000"/>
              <w:right w:val="single" w:sz="4" w:space="0" w:color="000000"/>
            </w:tcBorders>
            <w:vAlign w:val="center"/>
          </w:tcPr>
          <w:p w14:paraId="780B1C5D" w14:textId="77777777" w:rsidR="000B2F79" w:rsidRPr="000B2F79" w:rsidRDefault="000B2F79" w:rsidP="000B2F79">
            <w:pPr>
              <w:spacing w:after="160" w:line="259" w:lineRule="auto"/>
              <w:ind w:right="107"/>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14:paraId="5D4C23EE"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13 </w:t>
            </w:r>
          </w:p>
        </w:tc>
        <w:tc>
          <w:tcPr>
            <w:tcW w:w="1152" w:type="dxa"/>
            <w:tcBorders>
              <w:top w:val="single" w:sz="4" w:space="0" w:color="000000"/>
              <w:left w:val="single" w:sz="4" w:space="0" w:color="000000"/>
              <w:bottom w:val="single" w:sz="4" w:space="0" w:color="000000"/>
              <w:right w:val="single" w:sz="4" w:space="0" w:color="000000"/>
            </w:tcBorders>
            <w:vAlign w:val="center"/>
          </w:tcPr>
          <w:p w14:paraId="4D0B3CF3"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21.30% </w:t>
            </w:r>
          </w:p>
        </w:tc>
        <w:tc>
          <w:tcPr>
            <w:tcW w:w="505" w:type="dxa"/>
            <w:tcBorders>
              <w:top w:val="single" w:sz="4" w:space="0" w:color="000000"/>
              <w:left w:val="single" w:sz="4" w:space="0" w:color="000000"/>
              <w:bottom w:val="single" w:sz="4" w:space="0" w:color="000000"/>
              <w:right w:val="single" w:sz="4" w:space="0" w:color="000000"/>
            </w:tcBorders>
            <w:vAlign w:val="center"/>
          </w:tcPr>
          <w:p w14:paraId="432E07CD"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13 </w:t>
            </w:r>
          </w:p>
        </w:tc>
        <w:tc>
          <w:tcPr>
            <w:tcW w:w="1152" w:type="dxa"/>
            <w:tcBorders>
              <w:top w:val="single" w:sz="4" w:space="0" w:color="000000"/>
              <w:left w:val="single" w:sz="4" w:space="0" w:color="000000"/>
              <w:bottom w:val="single" w:sz="4" w:space="0" w:color="000000"/>
              <w:right w:val="single" w:sz="4" w:space="0" w:color="000000"/>
            </w:tcBorders>
            <w:vAlign w:val="center"/>
          </w:tcPr>
          <w:p w14:paraId="57EE0EED"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21.30% </w:t>
            </w:r>
          </w:p>
        </w:tc>
        <w:tc>
          <w:tcPr>
            <w:tcW w:w="505" w:type="dxa"/>
            <w:tcBorders>
              <w:top w:val="single" w:sz="4" w:space="0" w:color="000000"/>
              <w:left w:val="single" w:sz="4" w:space="0" w:color="000000"/>
              <w:bottom w:val="single" w:sz="4" w:space="0" w:color="000000"/>
              <w:right w:val="single" w:sz="4" w:space="0" w:color="000000"/>
            </w:tcBorders>
            <w:vAlign w:val="center"/>
          </w:tcPr>
          <w:p w14:paraId="62BF7090"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4 </w:t>
            </w:r>
          </w:p>
        </w:tc>
        <w:tc>
          <w:tcPr>
            <w:tcW w:w="1152" w:type="dxa"/>
            <w:tcBorders>
              <w:top w:val="single" w:sz="4" w:space="0" w:color="000000"/>
              <w:left w:val="single" w:sz="4" w:space="0" w:color="000000"/>
              <w:bottom w:val="single" w:sz="4" w:space="0" w:color="000000"/>
              <w:right w:val="single" w:sz="4" w:space="0" w:color="000000"/>
            </w:tcBorders>
            <w:vAlign w:val="center"/>
          </w:tcPr>
          <w:p w14:paraId="654E35AD" w14:textId="77777777" w:rsidR="000B2F79" w:rsidRPr="000B2F79" w:rsidRDefault="000B2F79" w:rsidP="000B2F79">
            <w:pPr>
              <w:spacing w:after="160" w:line="259" w:lineRule="auto"/>
              <w:ind w:right="109"/>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6.60% </w:t>
            </w:r>
          </w:p>
        </w:tc>
      </w:tr>
      <w:tr w:rsidR="000B2F79" w:rsidRPr="000B2F79" w14:paraId="1E38FA83" w14:textId="77777777" w:rsidTr="0024598D">
        <w:trPr>
          <w:trHeight w:val="529"/>
        </w:trPr>
        <w:tc>
          <w:tcPr>
            <w:tcW w:w="1156" w:type="dxa"/>
            <w:vMerge w:val="restart"/>
            <w:tcBorders>
              <w:top w:val="single" w:sz="4" w:space="0" w:color="000000"/>
              <w:left w:val="single" w:sz="4" w:space="0" w:color="000000"/>
              <w:bottom w:val="single" w:sz="4" w:space="0" w:color="000000"/>
              <w:right w:val="single" w:sz="4" w:space="0" w:color="000000"/>
            </w:tcBorders>
            <w:vAlign w:val="center"/>
          </w:tcPr>
          <w:p w14:paraId="10E3E62B" w14:textId="77777777" w:rsidR="000B2F79" w:rsidRPr="000B2F79" w:rsidRDefault="000B2F79" w:rsidP="000B2F79">
            <w:pPr>
              <w:spacing w:after="160" w:line="259" w:lineRule="auto"/>
              <w:ind w:right="108"/>
              <w:jc w:val="center"/>
              <w:rPr>
                <w:rFonts w:ascii="Times New Roman" w:eastAsia="Calibri" w:hAnsi="Times New Roman" w:cs="Times New Roman"/>
                <w:b/>
                <w:color w:val="000000"/>
                <w:sz w:val="24"/>
              </w:rPr>
            </w:pPr>
            <w:r w:rsidRPr="000B2F79">
              <w:rPr>
                <w:rFonts w:ascii="Times New Roman" w:eastAsia="Calibri" w:hAnsi="Times New Roman" w:cs="Times New Roman"/>
                <w:b/>
                <w:color w:val="000000"/>
                <w:sz w:val="24"/>
              </w:rPr>
              <w:t xml:space="preserve">TSH </w:t>
            </w:r>
          </w:p>
        </w:tc>
        <w:tc>
          <w:tcPr>
            <w:tcW w:w="1016" w:type="dxa"/>
            <w:tcBorders>
              <w:top w:val="single" w:sz="4" w:space="0" w:color="000000"/>
              <w:left w:val="single" w:sz="4" w:space="0" w:color="000000"/>
              <w:bottom w:val="single" w:sz="4" w:space="0" w:color="000000"/>
              <w:right w:val="single" w:sz="4" w:space="0" w:color="000000"/>
            </w:tcBorders>
            <w:vAlign w:val="center"/>
          </w:tcPr>
          <w:p w14:paraId="1201AA09" w14:textId="77777777" w:rsidR="000B2F79" w:rsidRPr="000B2F79" w:rsidRDefault="000B2F79" w:rsidP="000B2F79">
            <w:pPr>
              <w:spacing w:after="160" w:line="259" w:lineRule="auto"/>
              <w:ind w:right="108"/>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Low  </w:t>
            </w:r>
          </w:p>
        </w:tc>
        <w:tc>
          <w:tcPr>
            <w:tcW w:w="507" w:type="dxa"/>
            <w:tcBorders>
              <w:top w:val="single" w:sz="4" w:space="0" w:color="000000"/>
              <w:left w:val="single" w:sz="4" w:space="0" w:color="000000"/>
              <w:bottom w:val="single" w:sz="4" w:space="0" w:color="000000"/>
              <w:right w:val="single" w:sz="4" w:space="0" w:color="000000"/>
            </w:tcBorders>
            <w:vAlign w:val="center"/>
          </w:tcPr>
          <w:p w14:paraId="64E4C766"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2 </w:t>
            </w:r>
          </w:p>
        </w:tc>
        <w:tc>
          <w:tcPr>
            <w:tcW w:w="1149" w:type="dxa"/>
            <w:tcBorders>
              <w:top w:val="single" w:sz="4" w:space="0" w:color="000000"/>
              <w:left w:val="single" w:sz="4" w:space="0" w:color="000000"/>
              <w:bottom w:val="single" w:sz="4" w:space="0" w:color="000000"/>
              <w:right w:val="single" w:sz="4" w:space="0" w:color="000000"/>
            </w:tcBorders>
            <w:vAlign w:val="center"/>
          </w:tcPr>
          <w:p w14:paraId="37C293BC" w14:textId="77777777" w:rsidR="000B2F79" w:rsidRPr="000B2F79" w:rsidRDefault="000B2F79" w:rsidP="000B2F79">
            <w:pPr>
              <w:spacing w:after="160" w:line="259" w:lineRule="auto"/>
              <w:ind w:right="107"/>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3.10% </w:t>
            </w:r>
          </w:p>
        </w:tc>
        <w:tc>
          <w:tcPr>
            <w:tcW w:w="505" w:type="dxa"/>
            <w:tcBorders>
              <w:top w:val="single" w:sz="4" w:space="0" w:color="000000"/>
              <w:left w:val="single" w:sz="4" w:space="0" w:color="000000"/>
              <w:bottom w:val="single" w:sz="4" w:space="0" w:color="000000"/>
              <w:right w:val="single" w:sz="4" w:space="0" w:color="000000"/>
            </w:tcBorders>
            <w:vAlign w:val="center"/>
          </w:tcPr>
          <w:p w14:paraId="3EAA5A8E"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 </w:t>
            </w:r>
          </w:p>
        </w:tc>
        <w:tc>
          <w:tcPr>
            <w:tcW w:w="1152" w:type="dxa"/>
            <w:tcBorders>
              <w:top w:val="single" w:sz="4" w:space="0" w:color="000000"/>
              <w:left w:val="single" w:sz="4" w:space="0" w:color="000000"/>
              <w:bottom w:val="single" w:sz="4" w:space="0" w:color="000000"/>
              <w:right w:val="single" w:sz="4" w:space="0" w:color="000000"/>
            </w:tcBorders>
            <w:vAlign w:val="center"/>
          </w:tcPr>
          <w:p w14:paraId="2860C976" w14:textId="77777777" w:rsidR="000B2F79" w:rsidRPr="000B2F79" w:rsidRDefault="000B2F79" w:rsidP="000B2F79">
            <w:pPr>
              <w:spacing w:after="160" w:line="259" w:lineRule="auto"/>
              <w:ind w:right="110"/>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14:paraId="241D7F79"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 </w:t>
            </w:r>
          </w:p>
        </w:tc>
        <w:tc>
          <w:tcPr>
            <w:tcW w:w="1152" w:type="dxa"/>
            <w:tcBorders>
              <w:top w:val="single" w:sz="4" w:space="0" w:color="000000"/>
              <w:left w:val="single" w:sz="4" w:space="0" w:color="000000"/>
              <w:bottom w:val="single" w:sz="4" w:space="0" w:color="000000"/>
              <w:right w:val="single" w:sz="4" w:space="0" w:color="000000"/>
            </w:tcBorders>
            <w:vAlign w:val="center"/>
          </w:tcPr>
          <w:p w14:paraId="1AB00300" w14:textId="77777777" w:rsidR="000B2F79" w:rsidRPr="000B2F79" w:rsidRDefault="000B2F79" w:rsidP="000B2F79">
            <w:pPr>
              <w:spacing w:after="160" w:line="259" w:lineRule="auto"/>
              <w:ind w:right="110"/>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14:paraId="6D6FD9C2"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2 </w:t>
            </w:r>
          </w:p>
        </w:tc>
        <w:tc>
          <w:tcPr>
            <w:tcW w:w="1152" w:type="dxa"/>
            <w:tcBorders>
              <w:top w:val="single" w:sz="4" w:space="0" w:color="000000"/>
              <w:left w:val="single" w:sz="4" w:space="0" w:color="000000"/>
              <w:bottom w:val="single" w:sz="4" w:space="0" w:color="000000"/>
              <w:right w:val="single" w:sz="4" w:space="0" w:color="000000"/>
            </w:tcBorders>
            <w:vAlign w:val="center"/>
          </w:tcPr>
          <w:p w14:paraId="7701E19B" w14:textId="77777777" w:rsidR="000B2F79" w:rsidRPr="000B2F79" w:rsidRDefault="000B2F79" w:rsidP="000B2F79">
            <w:pPr>
              <w:spacing w:after="160" w:line="259" w:lineRule="auto"/>
              <w:ind w:right="109"/>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3.30% </w:t>
            </w:r>
          </w:p>
        </w:tc>
      </w:tr>
      <w:tr w:rsidR="000B2F79" w:rsidRPr="000B2F79" w14:paraId="72095E3A" w14:textId="77777777" w:rsidTr="0024598D">
        <w:trPr>
          <w:trHeight w:val="527"/>
        </w:trPr>
        <w:tc>
          <w:tcPr>
            <w:tcW w:w="0" w:type="auto"/>
            <w:vMerge/>
            <w:tcBorders>
              <w:top w:val="nil"/>
              <w:left w:val="single" w:sz="4" w:space="0" w:color="000000"/>
              <w:bottom w:val="nil"/>
              <w:right w:val="single" w:sz="4" w:space="0" w:color="000000"/>
            </w:tcBorders>
          </w:tcPr>
          <w:p w14:paraId="0AEF292B" w14:textId="77777777" w:rsidR="000B2F79" w:rsidRPr="000B2F79" w:rsidRDefault="000B2F79" w:rsidP="000B2F79">
            <w:pPr>
              <w:spacing w:after="160" w:line="259" w:lineRule="auto"/>
              <w:rPr>
                <w:rFonts w:ascii="Times New Roman" w:eastAsia="Calibri" w:hAnsi="Times New Roman" w:cs="Times New Roman"/>
                <w:b/>
                <w:color w:val="000000"/>
                <w:sz w:val="24"/>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140B053B" w14:textId="77777777" w:rsidR="000B2F79" w:rsidRPr="000B2F79" w:rsidRDefault="000B2F79" w:rsidP="000B2F79">
            <w:pPr>
              <w:spacing w:after="160" w:line="259" w:lineRule="auto"/>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Normal  </w:t>
            </w:r>
          </w:p>
        </w:tc>
        <w:tc>
          <w:tcPr>
            <w:tcW w:w="507" w:type="dxa"/>
            <w:tcBorders>
              <w:top w:val="single" w:sz="4" w:space="0" w:color="000000"/>
              <w:left w:val="single" w:sz="4" w:space="0" w:color="000000"/>
              <w:bottom w:val="single" w:sz="4" w:space="0" w:color="000000"/>
              <w:right w:val="single" w:sz="4" w:space="0" w:color="000000"/>
            </w:tcBorders>
            <w:vAlign w:val="center"/>
          </w:tcPr>
          <w:p w14:paraId="05D45B2A"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63 </w:t>
            </w:r>
          </w:p>
        </w:tc>
        <w:tc>
          <w:tcPr>
            <w:tcW w:w="1149" w:type="dxa"/>
            <w:tcBorders>
              <w:top w:val="single" w:sz="4" w:space="0" w:color="000000"/>
              <w:left w:val="single" w:sz="4" w:space="0" w:color="000000"/>
              <w:bottom w:val="single" w:sz="4" w:space="0" w:color="000000"/>
              <w:right w:val="single" w:sz="4" w:space="0" w:color="000000"/>
            </w:tcBorders>
            <w:vAlign w:val="center"/>
          </w:tcPr>
          <w:p w14:paraId="3EBA0C9C"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96.90% </w:t>
            </w:r>
          </w:p>
        </w:tc>
        <w:tc>
          <w:tcPr>
            <w:tcW w:w="505" w:type="dxa"/>
            <w:tcBorders>
              <w:top w:val="single" w:sz="4" w:space="0" w:color="000000"/>
              <w:left w:val="single" w:sz="4" w:space="0" w:color="000000"/>
              <w:bottom w:val="single" w:sz="4" w:space="0" w:color="000000"/>
              <w:right w:val="single" w:sz="4" w:space="0" w:color="000000"/>
            </w:tcBorders>
            <w:vAlign w:val="center"/>
          </w:tcPr>
          <w:p w14:paraId="028298EA"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56 </w:t>
            </w:r>
          </w:p>
        </w:tc>
        <w:tc>
          <w:tcPr>
            <w:tcW w:w="1152" w:type="dxa"/>
            <w:tcBorders>
              <w:top w:val="single" w:sz="4" w:space="0" w:color="000000"/>
              <w:left w:val="single" w:sz="4" w:space="0" w:color="000000"/>
              <w:bottom w:val="single" w:sz="4" w:space="0" w:color="000000"/>
              <w:right w:val="single" w:sz="4" w:space="0" w:color="000000"/>
            </w:tcBorders>
            <w:vAlign w:val="center"/>
          </w:tcPr>
          <w:p w14:paraId="6730ED1F"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91.80% </w:t>
            </w:r>
          </w:p>
        </w:tc>
        <w:tc>
          <w:tcPr>
            <w:tcW w:w="505" w:type="dxa"/>
            <w:tcBorders>
              <w:top w:val="single" w:sz="4" w:space="0" w:color="000000"/>
              <w:left w:val="single" w:sz="4" w:space="0" w:color="000000"/>
              <w:bottom w:val="single" w:sz="4" w:space="0" w:color="000000"/>
              <w:right w:val="single" w:sz="4" w:space="0" w:color="000000"/>
            </w:tcBorders>
            <w:vAlign w:val="center"/>
          </w:tcPr>
          <w:p w14:paraId="5B05AD3B"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56 </w:t>
            </w:r>
          </w:p>
        </w:tc>
        <w:tc>
          <w:tcPr>
            <w:tcW w:w="1152" w:type="dxa"/>
            <w:tcBorders>
              <w:top w:val="single" w:sz="4" w:space="0" w:color="000000"/>
              <w:left w:val="single" w:sz="4" w:space="0" w:color="000000"/>
              <w:bottom w:val="single" w:sz="4" w:space="0" w:color="000000"/>
              <w:right w:val="single" w:sz="4" w:space="0" w:color="000000"/>
            </w:tcBorders>
            <w:vAlign w:val="center"/>
          </w:tcPr>
          <w:p w14:paraId="03D3A1A7"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91.80% </w:t>
            </w:r>
          </w:p>
        </w:tc>
        <w:tc>
          <w:tcPr>
            <w:tcW w:w="505" w:type="dxa"/>
            <w:tcBorders>
              <w:top w:val="single" w:sz="4" w:space="0" w:color="000000"/>
              <w:left w:val="single" w:sz="4" w:space="0" w:color="000000"/>
              <w:bottom w:val="single" w:sz="4" w:space="0" w:color="000000"/>
              <w:right w:val="single" w:sz="4" w:space="0" w:color="000000"/>
            </w:tcBorders>
            <w:vAlign w:val="center"/>
          </w:tcPr>
          <w:p w14:paraId="68ED48C0"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59 </w:t>
            </w:r>
          </w:p>
        </w:tc>
        <w:tc>
          <w:tcPr>
            <w:tcW w:w="1152" w:type="dxa"/>
            <w:tcBorders>
              <w:top w:val="single" w:sz="4" w:space="0" w:color="000000"/>
              <w:left w:val="single" w:sz="4" w:space="0" w:color="000000"/>
              <w:bottom w:val="single" w:sz="4" w:space="0" w:color="000000"/>
              <w:right w:val="single" w:sz="4" w:space="0" w:color="000000"/>
            </w:tcBorders>
            <w:vAlign w:val="center"/>
          </w:tcPr>
          <w:p w14:paraId="720CD9B8" w14:textId="77777777" w:rsidR="000B2F79" w:rsidRPr="000B2F79" w:rsidRDefault="000B2F79" w:rsidP="000B2F79">
            <w:pPr>
              <w:spacing w:after="160" w:line="259" w:lineRule="auto"/>
              <w:ind w:left="61"/>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96.70% </w:t>
            </w:r>
          </w:p>
        </w:tc>
      </w:tr>
      <w:tr w:rsidR="000B2F79" w:rsidRPr="000B2F79" w14:paraId="510905F0" w14:textId="77777777" w:rsidTr="0024598D">
        <w:trPr>
          <w:trHeight w:val="527"/>
        </w:trPr>
        <w:tc>
          <w:tcPr>
            <w:tcW w:w="0" w:type="auto"/>
            <w:vMerge/>
            <w:tcBorders>
              <w:top w:val="nil"/>
              <w:left w:val="single" w:sz="4" w:space="0" w:color="000000"/>
              <w:bottom w:val="single" w:sz="4" w:space="0" w:color="000000"/>
              <w:right w:val="single" w:sz="4" w:space="0" w:color="000000"/>
            </w:tcBorders>
          </w:tcPr>
          <w:p w14:paraId="6C70D6F8" w14:textId="77777777" w:rsidR="000B2F79" w:rsidRPr="000B2F79" w:rsidRDefault="000B2F79" w:rsidP="000B2F79">
            <w:pPr>
              <w:spacing w:after="160" w:line="259" w:lineRule="auto"/>
              <w:rPr>
                <w:rFonts w:ascii="Times New Roman" w:eastAsia="Calibri" w:hAnsi="Times New Roman" w:cs="Times New Roman"/>
                <w:b/>
                <w:color w:val="000000"/>
                <w:sz w:val="24"/>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3FF3EAB2" w14:textId="77777777" w:rsidR="000B2F79" w:rsidRPr="000B2F79" w:rsidRDefault="000B2F79" w:rsidP="000B2F79">
            <w:pPr>
              <w:spacing w:after="160" w:line="259" w:lineRule="auto"/>
              <w:ind w:right="111"/>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High  </w:t>
            </w:r>
          </w:p>
        </w:tc>
        <w:tc>
          <w:tcPr>
            <w:tcW w:w="507" w:type="dxa"/>
            <w:tcBorders>
              <w:top w:val="single" w:sz="4" w:space="0" w:color="000000"/>
              <w:left w:val="single" w:sz="4" w:space="0" w:color="000000"/>
              <w:bottom w:val="single" w:sz="4" w:space="0" w:color="000000"/>
              <w:right w:val="single" w:sz="4" w:space="0" w:color="000000"/>
            </w:tcBorders>
            <w:vAlign w:val="center"/>
          </w:tcPr>
          <w:p w14:paraId="0B7F7939"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 </w:t>
            </w:r>
          </w:p>
        </w:tc>
        <w:tc>
          <w:tcPr>
            <w:tcW w:w="1149" w:type="dxa"/>
            <w:tcBorders>
              <w:top w:val="single" w:sz="4" w:space="0" w:color="000000"/>
              <w:left w:val="single" w:sz="4" w:space="0" w:color="000000"/>
              <w:bottom w:val="single" w:sz="4" w:space="0" w:color="000000"/>
              <w:right w:val="single" w:sz="4" w:space="0" w:color="000000"/>
            </w:tcBorders>
            <w:vAlign w:val="center"/>
          </w:tcPr>
          <w:p w14:paraId="345A28EB" w14:textId="77777777" w:rsidR="000B2F79" w:rsidRPr="000B2F79" w:rsidRDefault="000B2F79" w:rsidP="000B2F79">
            <w:pPr>
              <w:spacing w:after="160" w:line="259" w:lineRule="auto"/>
              <w:ind w:right="107"/>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14:paraId="01E09578"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5 </w:t>
            </w:r>
          </w:p>
        </w:tc>
        <w:tc>
          <w:tcPr>
            <w:tcW w:w="1152" w:type="dxa"/>
            <w:tcBorders>
              <w:top w:val="single" w:sz="4" w:space="0" w:color="000000"/>
              <w:left w:val="single" w:sz="4" w:space="0" w:color="000000"/>
              <w:bottom w:val="single" w:sz="4" w:space="0" w:color="000000"/>
              <w:right w:val="single" w:sz="4" w:space="0" w:color="000000"/>
            </w:tcBorders>
            <w:vAlign w:val="center"/>
          </w:tcPr>
          <w:p w14:paraId="1FD2C4C2" w14:textId="77777777" w:rsidR="000B2F79" w:rsidRPr="000B2F79" w:rsidRDefault="000B2F79" w:rsidP="000B2F79">
            <w:pPr>
              <w:spacing w:after="160" w:line="259" w:lineRule="auto"/>
              <w:ind w:right="110"/>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8.20% </w:t>
            </w:r>
          </w:p>
        </w:tc>
        <w:tc>
          <w:tcPr>
            <w:tcW w:w="505" w:type="dxa"/>
            <w:tcBorders>
              <w:top w:val="single" w:sz="4" w:space="0" w:color="000000"/>
              <w:left w:val="single" w:sz="4" w:space="0" w:color="000000"/>
              <w:bottom w:val="single" w:sz="4" w:space="0" w:color="000000"/>
              <w:right w:val="single" w:sz="4" w:space="0" w:color="000000"/>
            </w:tcBorders>
            <w:vAlign w:val="center"/>
          </w:tcPr>
          <w:p w14:paraId="73D307BD"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5 </w:t>
            </w:r>
          </w:p>
        </w:tc>
        <w:tc>
          <w:tcPr>
            <w:tcW w:w="1152" w:type="dxa"/>
            <w:tcBorders>
              <w:top w:val="single" w:sz="4" w:space="0" w:color="000000"/>
              <w:left w:val="single" w:sz="4" w:space="0" w:color="000000"/>
              <w:bottom w:val="single" w:sz="4" w:space="0" w:color="000000"/>
              <w:right w:val="single" w:sz="4" w:space="0" w:color="000000"/>
            </w:tcBorders>
            <w:vAlign w:val="center"/>
          </w:tcPr>
          <w:p w14:paraId="01DCD686" w14:textId="77777777" w:rsidR="000B2F79" w:rsidRPr="000B2F79" w:rsidRDefault="000B2F79" w:rsidP="000B2F79">
            <w:pPr>
              <w:spacing w:after="160" w:line="259" w:lineRule="auto"/>
              <w:ind w:right="110"/>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8.20% </w:t>
            </w:r>
          </w:p>
        </w:tc>
        <w:tc>
          <w:tcPr>
            <w:tcW w:w="505" w:type="dxa"/>
            <w:tcBorders>
              <w:top w:val="single" w:sz="4" w:space="0" w:color="000000"/>
              <w:left w:val="single" w:sz="4" w:space="0" w:color="000000"/>
              <w:bottom w:val="single" w:sz="4" w:space="0" w:color="000000"/>
              <w:right w:val="single" w:sz="4" w:space="0" w:color="000000"/>
            </w:tcBorders>
            <w:vAlign w:val="center"/>
          </w:tcPr>
          <w:p w14:paraId="101E85B6"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 </w:t>
            </w:r>
          </w:p>
        </w:tc>
        <w:tc>
          <w:tcPr>
            <w:tcW w:w="1152" w:type="dxa"/>
            <w:tcBorders>
              <w:top w:val="single" w:sz="4" w:space="0" w:color="000000"/>
              <w:left w:val="single" w:sz="4" w:space="0" w:color="000000"/>
              <w:bottom w:val="single" w:sz="4" w:space="0" w:color="000000"/>
              <w:right w:val="single" w:sz="4" w:space="0" w:color="000000"/>
            </w:tcBorders>
            <w:vAlign w:val="center"/>
          </w:tcPr>
          <w:p w14:paraId="7DFC3EFA" w14:textId="77777777" w:rsidR="000B2F79" w:rsidRPr="000B2F79" w:rsidRDefault="000B2F79" w:rsidP="000B2F79">
            <w:pPr>
              <w:spacing w:after="160" w:line="259" w:lineRule="auto"/>
              <w:ind w:right="109"/>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0.00% </w:t>
            </w:r>
          </w:p>
        </w:tc>
      </w:tr>
      <w:tr w:rsidR="000B2F79" w:rsidRPr="000B2F79" w14:paraId="1C4FB623" w14:textId="77777777" w:rsidTr="0024598D">
        <w:trPr>
          <w:trHeight w:val="527"/>
        </w:trPr>
        <w:tc>
          <w:tcPr>
            <w:tcW w:w="1156" w:type="dxa"/>
            <w:vMerge w:val="restart"/>
            <w:tcBorders>
              <w:top w:val="single" w:sz="4" w:space="0" w:color="000000"/>
              <w:left w:val="single" w:sz="4" w:space="0" w:color="000000"/>
              <w:bottom w:val="single" w:sz="4" w:space="0" w:color="000000"/>
              <w:right w:val="single" w:sz="4" w:space="0" w:color="000000"/>
            </w:tcBorders>
            <w:vAlign w:val="center"/>
          </w:tcPr>
          <w:p w14:paraId="6235B19C" w14:textId="77777777" w:rsidR="000B2F79" w:rsidRPr="000B2F79" w:rsidRDefault="000B2F79" w:rsidP="000B2F79">
            <w:pPr>
              <w:spacing w:after="160" w:line="259" w:lineRule="auto"/>
              <w:ind w:right="110"/>
              <w:jc w:val="center"/>
              <w:rPr>
                <w:rFonts w:ascii="Times New Roman" w:eastAsia="Calibri" w:hAnsi="Times New Roman" w:cs="Times New Roman"/>
                <w:b/>
                <w:color w:val="000000"/>
                <w:sz w:val="24"/>
              </w:rPr>
            </w:pPr>
            <w:r w:rsidRPr="000B2F79">
              <w:rPr>
                <w:rFonts w:ascii="Times New Roman" w:eastAsia="Calibri" w:hAnsi="Times New Roman" w:cs="Times New Roman"/>
                <w:b/>
                <w:color w:val="000000"/>
                <w:sz w:val="24"/>
              </w:rPr>
              <w:t xml:space="preserve">GH </w:t>
            </w:r>
          </w:p>
        </w:tc>
        <w:tc>
          <w:tcPr>
            <w:tcW w:w="1016" w:type="dxa"/>
            <w:tcBorders>
              <w:top w:val="single" w:sz="4" w:space="0" w:color="000000"/>
              <w:left w:val="single" w:sz="4" w:space="0" w:color="000000"/>
              <w:bottom w:val="single" w:sz="4" w:space="0" w:color="000000"/>
              <w:right w:val="single" w:sz="4" w:space="0" w:color="000000"/>
            </w:tcBorders>
            <w:vAlign w:val="center"/>
          </w:tcPr>
          <w:p w14:paraId="40EB9D51" w14:textId="77777777" w:rsidR="000B2F79" w:rsidRPr="000B2F79" w:rsidRDefault="000B2F79" w:rsidP="000B2F79">
            <w:pPr>
              <w:spacing w:after="160" w:line="259" w:lineRule="auto"/>
              <w:ind w:right="108"/>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Low  </w:t>
            </w:r>
          </w:p>
        </w:tc>
        <w:tc>
          <w:tcPr>
            <w:tcW w:w="507" w:type="dxa"/>
            <w:tcBorders>
              <w:top w:val="single" w:sz="4" w:space="0" w:color="000000"/>
              <w:left w:val="single" w:sz="4" w:space="0" w:color="000000"/>
              <w:bottom w:val="single" w:sz="4" w:space="0" w:color="000000"/>
              <w:right w:val="single" w:sz="4" w:space="0" w:color="000000"/>
            </w:tcBorders>
            <w:vAlign w:val="center"/>
          </w:tcPr>
          <w:p w14:paraId="29FEF8A1"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 </w:t>
            </w:r>
          </w:p>
        </w:tc>
        <w:tc>
          <w:tcPr>
            <w:tcW w:w="1149" w:type="dxa"/>
            <w:tcBorders>
              <w:top w:val="single" w:sz="4" w:space="0" w:color="000000"/>
              <w:left w:val="single" w:sz="4" w:space="0" w:color="000000"/>
              <w:bottom w:val="single" w:sz="4" w:space="0" w:color="000000"/>
              <w:right w:val="single" w:sz="4" w:space="0" w:color="000000"/>
            </w:tcBorders>
            <w:vAlign w:val="center"/>
          </w:tcPr>
          <w:p w14:paraId="359507EA" w14:textId="77777777" w:rsidR="000B2F79" w:rsidRPr="000B2F79" w:rsidRDefault="000B2F79" w:rsidP="000B2F79">
            <w:pPr>
              <w:spacing w:after="160" w:line="259" w:lineRule="auto"/>
              <w:ind w:right="107"/>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14:paraId="315D642A"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 </w:t>
            </w:r>
          </w:p>
        </w:tc>
        <w:tc>
          <w:tcPr>
            <w:tcW w:w="1152" w:type="dxa"/>
            <w:tcBorders>
              <w:top w:val="single" w:sz="4" w:space="0" w:color="000000"/>
              <w:left w:val="single" w:sz="4" w:space="0" w:color="000000"/>
              <w:bottom w:val="single" w:sz="4" w:space="0" w:color="000000"/>
              <w:right w:val="single" w:sz="4" w:space="0" w:color="000000"/>
            </w:tcBorders>
            <w:vAlign w:val="center"/>
          </w:tcPr>
          <w:p w14:paraId="66D87606" w14:textId="77777777" w:rsidR="000B2F79" w:rsidRPr="000B2F79" w:rsidRDefault="000B2F79" w:rsidP="000B2F79">
            <w:pPr>
              <w:spacing w:after="160" w:line="259" w:lineRule="auto"/>
              <w:ind w:right="110"/>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14:paraId="1934AB0F"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 </w:t>
            </w:r>
          </w:p>
        </w:tc>
        <w:tc>
          <w:tcPr>
            <w:tcW w:w="1152" w:type="dxa"/>
            <w:tcBorders>
              <w:top w:val="single" w:sz="4" w:space="0" w:color="000000"/>
              <w:left w:val="single" w:sz="4" w:space="0" w:color="000000"/>
              <w:bottom w:val="single" w:sz="4" w:space="0" w:color="000000"/>
              <w:right w:val="single" w:sz="4" w:space="0" w:color="000000"/>
            </w:tcBorders>
            <w:vAlign w:val="center"/>
          </w:tcPr>
          <w:p w14:paraId="149320FD" w14:textId="77777777" w:rsidR="000B2F79" w:rsidRPr="000B2F79" w:rsidRDefault="000B2F79" w:rsidP="000B2F79">
            <w:pPr>
              <w:spacing w:after="160" w:line="259" w:lineRule="auto"/>
              <w:ind w:right="110"/>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14:paraId="6B6548C6"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 </w:t>
            </w:r>
          </w:p>
        </w:tc>
        <w:tc>
          <w:tcPr>
            <w:tcW w:w="1152" w:type="dxa"/>
            <w:tcBorders>
              <w:top w:val="single" w:sz="4" w:space="0" w:color="000000"/>
              <w:left w:val="single" w:sz="4" w:space="0" w:color="000000"/>
              <w:bottom w:val="single" w:sz="4" w:space="0" w:color="000000"/>
              <w:right w:val="single" w:sz="4" w:space="0" w:color="000000"/>
            </w:tcBorders>
            <w:vAlign w:val="center"/>
          </w:tcPr>
          <w:p w14:paraId="27A5BCFB" w14:textId="77777777" w:rsidR="000B2F79" w:rsidRPr="000B2F79" w:rsidRDefault="000B2F79" w:rsidP="000B2F79">
            <w:pPr>
              <w:spacing w:after="160" w:line="259" w:lineRule="auto"/>
              <w:ind w:right="109"/>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0.00% </w:t>
            </w:r>
          </w:p>
        </w:tc>
      </w:tr>
      <w:tr w:rsidR="000B2F79" w:rsidRPr="000B2F79" w14:paraId="723E8ECB" w14:textId="77777777" w:rsidTr="0024598D">
        <w:trPr>
          <w:trHeight w:val="527"/>
        </w:trPr>
        <w:tc>
          <w:tcPr>
            <w:tcW w:w="0" w:type="auto"/>
            <w:vMerge/>
            <w:tcBorders>
              <w:top w:val="nil"/>
              <w:left w:val="single" w:sz="4" w:space="0" w:color="000000"/>
              <w:bottom w:val="nil"/>
              <w:right w:val="single" w:sz="4" w:space="0" w:color="000000"/>
            </w:tcBorders>
          </w:tcPr>
          <w:p w14:paraId="390B2519" w14:textId="77777777" w:rsidR="000B2F79" w:rsidRPr="000B2F79" w:rsidRDefault="000B2F79" w:rsidP="000B2F79">
            <w:pPr>
              <w:spacing w:after="160" w:line="259" w:lineRule="auto"/>
              <w:rPr>
                <w:rFonts w:ascii="Times New Roman" w:eastAsia="Calibri" w:hAnsi="Times New Roman" w:cs="Times New Roman"/>
                <w:b/>
                <w:color w:val="000000"/>
                <w:sz w:val="24"/>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7B9AF563" w14:textId="77777777" w:rsidR="000B2F79" w:rsidRPr="000B2F79" w:rsidRDefault="000B2F79" w:rsidP="000B2F79">
            <w:pPr>
              <w:spacing w:after="160" w:line="259" w:lineRule="auto"/>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Normal  </w:t>
            </w:r>
          </w:p>
        </w:tc>
        <w:tc>
          <w:tcPr>
            <w:tcW w:w="507" w:type="dxa"/>
            <w:tcBorders>
              <w:top w:val="single" w:sz="4" w:space="0" w:color="000000"/>
              <w:left w:val="single" w:sz="4" w:space="0" w:color="000000"/>
              <w:bottom w:val="single" w:sz="4" w:space="0" w:color="000000"/>
              <w:right w:val="single" w:sz="4" w:space="0" w:color="000000"/>
            </w:tcBorders>
            <w:vAlign w:val="center"/>
          </w:tcPr>
          <w:p w14:paraId="02C4D7D8"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49 </w:t>
            </w:r>
          </w:p>
        </w:tc>
        <w:tc>
          <w:tcPr>
            <w:tcW w:w="1149" w:type="dxa"/>
            <w:tcBorders>
              <w:top w:val="single" w:sz="4" w:space="0" w:color="000000"/>
              <w:left w:val="single" w:sz="4" w:space="0" w:color="000000"/>
              <w:bottom w:val="single" w:sz="4" w:space="0" w:color="000000"/>
              <w:right w:val="single" w:sz="4" w:space="0" w:color="000000"/>
            </w:tcBorders>
            <w:vAlign w:val="center"/>
          </w:tcPr>
          <w:p w14:paraId="54993D21"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75.40% </w:t>
            </w:r>
          </w:p>
        </w:tc>
        <w:tc>
          <w:tcPr>
            <w:tcW w:w="505" w:type="dxa"/>
            <w:tcBorders>
              <w:top w:val="single" w:sz="4" w:space="0" w:color="000000"/>
              <w:left w:val="single" w:sz="4" w:space="0" w:color="000000"/>
              <w:bottom w:val="single" w:sz="4" w:space="0" w:color="000000"/>
              <w:right w:val="single" w:sz="4" w:space="0" w:color="000000"/>
            </w:tcBorders>
            <w:vAlign w:val="center"/>
          </w:tcPr>
          <w:p w14:paraId="15CAF5A8"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61 </w:t>
            </w:r>
          </w:p>
        </w:tc>
        <w:tc>
          <w:tcPr>
            <w:tcW w:w="1152" w:type="dxa"/>
            <w:tcBorders>
              <w:top w:val="single" w:sz="4" w:space="0" w:color="000000"/>
              <w:left w:val="single" w:sz="4" w:space="0" w:color="000000"/>
              <w:bottom w:val="single" w:sz="4" w:space="0" w:color="000000"/>
              <w:right w:val="single" w:sz="4" w:space="0" w:color="000000"/>
            </w:tcBorders>
            <w:vAlign w:val="center"/>
          </w:tcPr>
          <w:p w14:paraId="263EF045" w14:textId="77777777" w:rsidR="000B2F79" w:rsidRPr="000B2F79" w:rsidRDefault="000B2F79" w:rsidP="000B2F79">
            <w:pPr>
              <w:spacing w:after="160" w:line="259" w:lineRule="auto"/>
              <w:jc w:val="both"/>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100.00% </w:t>
            </w:r>
          </w:p>
        </w:tc>
        <w:tc>
          <w:tcPr>
            <w:tcW w:w="505" w:type="dxa"/>
            <w:tcBorders>
              <w:top w:val="single" w:sz="4" w:space="0" w:color="000000"/>
              <w:left w:val="single" w:sz="4" w:space="0" w:color="000000"/>
              <w:bottom w:val="single" w:sz="4" w:space="0" w:color="000000"/>
              <w:right w:val="single" w:sz="4" w:space="0" w:color="000000"/>
            </w:tcBorders>
            <w:vAlign w:val="center"/>
          </w:tcPr>
          <w:p w14:paraId="5794506C"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61 </w:t>
            </w:r>
          </w:p>
        </w:tc>
        <w:tc>
          <w:tcPr>
            <w:tcW w:w="1152" w:type="dxa"/>
            <w:tcBorders>
              <w:top w:val="single" w:sz="4" w:space="0" w:color="000000"/>
              <w:left w:val="single" w:sz="4" w:space="0" w:color="000000"/>
              <w:bottom w:val="single" w:sz="4" w:space="0" w:color="000000"/>
              <w:right w:val="single" w:sz="4" w:space="0" w:color="000000"/>
            </w:tcBorders>
            <w:vAlign w:val="center"/>
          </w:tcPr>
          <w:p w14:paraId="6FDE1267" w14:textId="77777777" w:rsidR="000B2F79" w:rsidRPr="000B2F79" w:rsidRDefault="000B2F79" w:rsidP="000B2F79">
            <w:pPr>
              <w:spacing w:after="160" w:line="259" w:lineRule="auto"/>
              <w:jc w:val="both"/>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100.00% </w:t>
            </w:r>
          </w:p>
        </w:tc>
        <w:tc>
          <w:tcPr>
            <w:tcW w:w="505" w:type="dxa"/>
            <w:tcBorders>
              <w:top w:val="single" w:sz="4" w:space="0" w:color="000000"/>
              <w:left w:val="single" w:sz="4" w:space="0" w:color="000000"/>
              <w:bottom w:val="single" w:sz="4" w:space="0" w:color="000000"/>
              <w:right w:val="single" w:sz="4" w:space="0" w:color="000000"/>
            </w:tcBorders>
            <w:vAlign w:val="center"/>
          </w:tcPr>
          <w:p w14:paraId="3574EB16"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61 </w:t>
            </w:r>
          </w:p>
        </w:tc>
        <w:tc>
          <w:tcPr>
            <w:tcW w:w="1152" w:type="dxa"/>
            <w:tcBorders>
              <w:top w:val="single" w:sz="4" w:space="0" w:color="000000"/>
              <w:left w:val="single" w:sz="4" w:space="0" w:color="000000"/>
              <w:bottom w:val="single" w:sz="4" w:space="0" w:color="000000"/>
              <w:right w:val="single" w:sz="4" w:space="0" w:color="000000"/>
            </w:tcBorders>
            <w:vAlign w:val="center"/>
          </w:tcPr>
          <w:p w14:paraId="616B7399" w14:textId="77777777" w:rsidR="000B2F79" w:rsidRPr="000B2F79" w:rsidRDefault="000B2F79" w:rsidP="000B2F79">
            <w:pPr>
              <w:spacing w:after="160" w:line="259" w:lineRule="auto"/>
              <w:jc w:val="both"/>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100.00% </w:t>
            </w:r>
          </w:p>
        </w:tc>
      </w:tr>
      <w:tr w:rsidR="000B2F79" w:rsidRPr="000B2F79" w14:paraId="3C8D102D" w14:textId="77777777" w:rsidTr="0024598D">
        <w:trPr>
          <w:trHeight w:val="527"/>
        </w:trPr>
        <w:tc>
          <w:tcPr>
            <w:tcW w:w="0" w:type="auto"/>
            <w:vMerge/>
            <w:tcBorders>
              <w:top w:val="nil"/>
              <w:left w:val="single" w:sz="4" w:space="0" w:color="000000"/>
              <w:bottom w:val="single" w:sz="4" w:space="0" w:color="000000"/>
              <w:right w:val="single" w:sz="4" w:space="0" w:color="000000"/>
            </w:tcBorders>
          </w:tcPr>
          <w:p w14:paraId="64F8F642" w14:textId="77777777" w:rsidR="000B2F79" w:rsidRPr="000B2F79" w:rsidRDefault="000B2F79" w:rsidP="000B2F79">
            <w:pPr>
              <w:spacing w:after="160" w:line="259" w:lineRule="auto"/>
              <w:rPr>
                <w:rFonts w:ascii="Times New Roman" w:eastAsia="Calibri" w:hAnsi="Times New Roman" w:cs="Times New Roman"/>
                <w:b/>
                <w:color w:val="000000"/>
                <w:sz w:val="24"/>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3E0C2D33" w14:textId="77777777" w:rsidR="000B2F79" w:rsidRPr="000B2F79" w:rsidRDefault="000B2F79" w:rsidP="000B2F79">
            <w:pPr>
              <w:spacing w:after="160" w:line="259" w:lineRule="auto"/>
              <w:ind w:right="111"/>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High  </w:t>
            </w:r>
          </w:p>
        </w:tc>
        <w:tc>
          <w:tcPr>
            <w:tcW w:w="507" w:type="dxa"/>
            <w:tcBorders>
              <w:top w:val="single" w:sz="4" w:space="0" w:color="000000"/>
              <w:left w:val="single" w:sz="4" w:space="0" w:color="000000"/>
              <w:bottom w:val="single" w:sz="4" w:space="0" w:color="000000"/>
              <w:right w:val="single" w:sz="4" w:space="0" w:color="000000"/>
            </w:tcBorders>
            <w:vAlign w:val="center"/>
          </w:tcPr>
          <w:p w14:paraId="742ED497"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16 </w:t>
            </w:r>
          </w:p>
        </w:tc>
        <w:tc>
          <w:tcPr>
            <w:tcW w:w="1149" w:type="dxa"/>
            <w:tcBorders>
              <w:top w:val="single" w:sz="4" w:space="0" w:color="000000"/>
              <w:left w:val="single" w:sz="4" w:space="0" w:color="000000"/>
              <w:bottom w:val="single" w:sz="4" w:space="0" w:color="000000"/>
              <w:right w:val="single" w:sz="4" w:space="0" w:color="000000"/>
            </w:tcBorders>
            <w:vAlign w:val="center"/>
          </w:tcPr>
          <w:p w14:paraId="439EA79B"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24.60% </w:t>
            </w:r>
          </w:p>
        </w:tc>
        <w:tc>
          <w:tcPr>
            <w:tcW w:w="505" w:type="dxa"/>
            <w:tcBorders>
              <w:top w:val="single" w:sz="4" w:space="0" w:color="000000"/>
              <w:left w:val="single" w:sz="4" w:space="0" w:color="000000"/>
              <w:bottom w:val="single" w:sz="4" w:space="0" w:color="000000"/>
              <w:right w:val="single" w:sz="4" w:space="0" w:color="000000"/>
            </w:tcBorders>
            <w:vAlign w:val="center"/>
          </w:tcPr>
          <w:p w14:paraId="3890BDCD"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 </w:t>
            </w:r>
          </w:p>
        </w:tc>
        <w:tc>
          <w:tcPr>
            <w:tcW w:w="1152" w:type="dxa"/>
            <w:tcBorders>
              <w:top w:val="single" w:sz="4" w:space="0" w:color="000000"/>
              <w:left w:val="single" w:sz="4" w:space="0" w:color="000000"/>
              <w:bottom w:val="single" w:sz="4" w:space="0" w:color="000000"/>
              <w:right w:val="single" w:sz="4" w:space="0" w:color="000000"/>
            </w:tcBorders>
            <w:vAlign w:val="center"/>
          </w:tcPr>
          <w:p w14:paraId="23CE28CE" w14:textId="77777777" w:rsidR="000B2F79" w:rsidRPr="000B2F79" w:rsidRDefault="000B2F79" w:rsidP="000B2F79">
            <w:pPr>
              <w:spacing w:after="160" w:line="259" w:lineRule="auto"/>
              <w:ind w:right="110"/>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14:paraId="37003DAE"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 </w:t>
            </w:r>
          </w:p>
        </w:tc>
        <w:tc>
          <w:tcPr>
            <w:tcW w:w="1152" w:type="dxa"/>
            <w:tcBorders>
              <w:top w:val="single" w:sz="4" w:space="0" w:color="000000"/>
              <w:left w:val="single" w:sz="4" w:space="0" w:color="000000"/>
              <w:bottom w:val="single" w:sz="4" w:space="0" w:color="000000"/>
              <w:right w:val="single" w:sz="4" w:space="0" w:color="000000"/>
            </w:tcBorders>
            <w:vAlign w:val="center"/>
          </w:tcPr>
          <w:p w14:paraId="1F4B03B2" w14:textId="77777777" w:rsidR="000B2F79" w:rsidRPr="000B2F79" w:rsidRDefault="000B2F79" w:rsidP="000B2F79">
            <w:pPr>
              <w:spacing w:after="160" w:line="259" w:lineRule="auto"/>
              <w:ind w:right="110"/>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14:paraId="1BD98215"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 </w:t>
            </w:r>
          </w:p>
        </w:tc>
        <w:tc>
          <w:tcPr>
            <w:tcW w:w="1152" w:type="dxa"/>
            <w:tcBorders>
              <w:top w:val="single" w:sz="4" w:space="0" w:color="000000"/>
              <w:left w:val="single" w:sz="4" w:space="0" w:color="000000"/>
              <w:bottom w:val="single" w:sz="4" w:space="0" w:color="000000"/>
              <w:right w:val="single" w:sz="4" w:space="0" w:color="000000"/>
            </w:tcBorders>
            <w:vAlign w:val="center"/>
          </w:tcPr>
          <w:p w14:paraId="02601EDF" w14:textId="77777777" w:rsidR="000B2F79" w:rsidRPr="000B2F79" w:rsidRDefault="000B2F79" w:rsidP="000B2F79">
            <w:pPr>
              <w:spacing w:after="160" w:line="259" w:lineRule="auto"/>
              <w:ind w:right="109"/>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0.00% </w:t>
            </w:r>
          </w:p>
        </w:tc>
      </w:tr>
      <w:tr w:rsidR="000B2F79" w:rsidRPr="000B2F79" w14:paraId="367E60C9" w14:textId="77777777" w:rsidTr="0024598D">
        <w:trPr>
          <w:trHeight w:val="529"/>
        </w:trPr>
        <w:tc>
          <w:tcPr>
            <w:tcW w:w="1156" w:type="dxa"/>
            <w:vMerge w:val="restart"/>
            <w:tcBorders>
              <w:top w:val="single" w:sz="4" w:space="0" w:color="000000"/>
              <w:left w:val="single" w:sz="4" w:space="0" w:color="000000"/>
              <w:bottom w:val="single" w:sz="4" w:space="0" w:color="000000"/>
              <w:right w:val="single" w:sz="4" w:space="0" w:color="000000"/>
            </w:tcBorders>
            <w:vAlign w:val="center"/>
          </w:tcPr>
          <w:p w14:paraId="0AB26CEA" w14:textId="77777777" w:rsidR="000B2F79" w:rsidRPr="000B2F79" w:rsidRDefault="000B2F79" w:rsidP="000B2F79">
            <w:pPr>
              <w:spacing w:after="160" w:line="259" w:lineRule="auto"/>
              <w:ind w:left="46"/>
              <w:rPr>
                <w:rFonts w:ascii="Times New Roman" w:eastAsia="Calibri" w:hAnsi="Times New Roman" w:cs="Times New Roman"/>
                <w:b/>
                <w:color w:val="000000"/>
                <w:sz w:val="24"/>
              </w:rPr>
            </w:pPr>
            <w:r w:rsidRPr="000B2F79">
              <w:rPr>
                <w:rFonts w:ascii="Times New Roman" w:eastAsia="Calibri" w:hAnsi="Times New Roman" w:cs="Times New Roman"/>
                <w:b/>
                <w:color w:val="000000"/>
                <w:sz w:val="24"/>
              </w:rPr>
              <w:t xml:space="preserve">Cortisol </w:t>
            </w:r>
          </w:p>
        </w:tc>
        <w:tc>
          <w:tcPr>
            <w:tcW w:w="1016" w:type="dxa"/>
            <w:tcBorders>
              <w:top w:val="single" w:sz="4" w:space="0" w:color="000000"/>
              <w:left w:val="single" w:sz="4" w:space="0" w:color="000000"/>
              <w:bottom w:val="single" w:sz="4" w:space="0" w:color="000000"/>
              <w:right w:val="single" w:sz="4" w:space="0" w:color="000000"/>
            </w:tcBorders>
            <w:vAlign w:val="center"/>
          </w:tcPr>
          <w:p w14:paraId="7A08F9F6" w14:textId="77777777" w:rsidR="000B2F79" w:rsidRPr="000B2F79" w:rsidRDefault="000B2F79" w:rsidP="000B2F79">
            <w:pPr>
              <w:spacing w:after="160" w:line="259" w:lineRule="auto"/>
              <w:ind w:right="108"/>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Low  </w:t>
            </w:r>
          </w:p>
        </w:tc>
        <w:tc>
          <w:tcPr>
            <w:tcW w:w="507" w:type="dxa"/>
            <w:tcBorders>
              <w:top w:val="single" w:sz="4" w:space="0" w:color="000000"/>
              <w:left w:val="single" w:sz="4" w:space="0" w:color="000000"/>
              <w:bottom w:val="single" w:sz="4" w:space="0" w:color="000000"/>
              <w:right w:val="single" w:sz="4" w:space="0" w:color="000000"/>
            </w:tcBorders>
            <w:vAlign w:val="center"/>
          </w:tcPr>
          <w:p w14:paraId="456A51F8"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 </w:t>
            </w:r>
          </w:p>
        </w:tc>
        <w:tc>
          <w:tcPr>
            <w:tcW w:w="1149" w:type="dxa"/>
            <w:tcBorders>
              <w:top w:val="single" w:sz="4" w:space="0" w:color="000000"/>
              <w:left w:val="single" w:sz="4" w:space="0" w:color="000000"/>
              <w:bottom w:val="single" w:sz="4" w:space="0" w:color="000000"/>
              <w:right w:val="single" w:sz="4" w:space="0" w:color="000000"/>
            </w:tcBorders>
            <w:vAlign w:val="center"/>
          </w:tcPr>
          <w:p w14:paraId="1AD77DD3" w14:textId="77777777" w:rsidR="000B2F79" w:rsidRPr="000B2F79" w:rsidRDefault="000B2F79" w:rsidP="000B2F79">
            <w:pPr>
              <w:spacing w:after="160" w:line="259" w:lineRule="auto"/>
              <w:ind w:right="107"/>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14:paraId="5802BC40"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6 </w:t>
            </w:r>
          </w:p>
        </w:tc>
        <w:tc>
          <w:tcPr>
            <w:tcW w:w="1152" w:type="dxa"/>
            <w:tcBorders>
              <w:top w:val="single" w:sz="4" w:space="0" w:color="000000"/>
              <w:left w:val="single" w:sz="4" w:space="0" w:color="000000"/>
              <w:bottom w:val="single" w:sz="4" w:space="0" w:color="000000"/>
              <w:right w:val="single" w:sz="4" w:space="0" w:color="000000"/>
            </w:tcBorders>
            <w:vAlign w:val="center"/>
          </w:tcPr>
          <w:p w14:paraId="7BFCD0B8" w14:textId="77777777" w:rsidR="000B2F79" w:rsidRPr="000B2F79" w:rsidRDefault="000B2F79" w:rsidP="000B2F79">
            <w:pPr>
              <w:spacing w:after="160" w:line="259" w:lineRule="auto"/>
              <w:ind w:right="110"/>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9.80% </w:t>
            </w:r>
          </w:p>
        </w:tc>
        <w:tc>
          <w:tcPr>
            <w:tcW w:w="505" w:type="dxa"/>
            <w:tcBorders>
              <w:top w:val="single" w:sz="4" w:space="0" w:color="000000"/>
              <w:left w:val="single" w:sz="4" w:space="0" w:color="000000"/>
              <w:bottom w:val="single" w:sz="4" w:space="0" w:color="000000"/>
              <w:right w:val="single" w:sz="4" w:space="0" w:color="000000"/>
            </w:tcBorders>
            <w:vAlign w:val="center"/>
          </w:tcPr>
          <w:p w14:paraId="2CE00B25"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6 </w:t>
            </w:r>
          </w:p>
        </w:tc>
        <w:tc>
          <w:tcPr>
            <w:tcW w:w="1152" w:type="dxa"/>
            <w:tcBorders>
              <w:top w:val="single" w:sz="4" w:space="0" w:color="000000"/>
              <w:left w:val="single" w:sz="4" w:space="0" w:color="000000"/>
              <w:bottom w:val="single" w:sz="4" w:space="0" w:color="000000"/>
              <w:right w:val="single" w:sz="4" w:space="0" w:color="000000"/>
            </w:tcBorders>
            <w:vAlign w:val="center"/>
          </w:tcPr>
          <w:p w14:paraId="2A185E4A" w14:textId="77777777" w:rsidR="000B2F79" w:rsidRPr="000B2F79" w:rsidRDefault="000B2F79" w:rsidP="000B2F79">
            <w:pPr>
              <w:spacing w:after="160" w:line="259" w:lineRule="auto"/>
              <w:ind w:right="110"/>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9.80% </w:t>
            </w:r>
          </w:p>
        </w:tc>
        <w:tc>
          <w:tcPr>
            <w:tcW w:w="505" w:type="dxa"/>
            <w:tcBorders>
              <w:top w:val="single" w:sz="4" w:space="0" w:color="000000"/>
              <w:left w:val="single" w:sz="4" w:space="0" w:color="000000"/>
              <w:bottom w:val="single" w:sz="4" w:space="0" w:color="000000"/>
              <w:right w:val="single" w:sz="4" w:space="0" w:color="000000"/>
            </w:tcBorders>
            <w:vAlign w:val="center"/>
          </w:tcPr>
          <w:p w14:paraId="03E5FA2E"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6 </w:t>
            </w:r>
          </w:p>
        </w:tc>
        <w:tc>
          <w:tcPr>
            <w:tcW w:w="1152" w:type="dxa"/>
            <w:tcBorders>
              <w:top w:val="single" w:sz="4" w:space="0" w:color="000000"/>
              <w:left w:val="single" w:sz="4" w:space="0" w:color="000000"/>
              <w:bottom w:val="single" w:sz="4" w:space="0" w:color="000000"/>
              <w:right w:val="single" w:sz="4" w:space="0" w:color="000000"/>
            </w:tcBorders>
            <w:vAlign w:val="center"/>
          </w:tcPr>
          <w:p w14:paraId="28BB5A27" w14:textId="77777777" w:rsidR="000B2F79" w:rsidRPr="000B2F79" w:rsidRDefault="000B2F79" w:rsidP="000B2F79">
            <w:pPr>
              <w:spacing w:after="160" w:line="259" w:lineRule="auto"/>
              <w:ind w:right="109"/>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9.80% </w:t>
            </w:r>
          </w:p>
        </w:tc>
      </w:tr>
      <w:tr w:rsidR="000B2F79" w:rsidRPr="000B2F79" w14:paraId="245993BD" w14:textId="77777777" w:rsidTr="0024598D">
        <w:trPr>
          <w:trHeight w:val="527"/>
        </w:trPr>
        <w:tc>
          <w:tcPr>
            <w:tcW w:w="0" w:type="auto"/>
            <w:vMerge/>
            <w:tcBorders>
              <w:top w:val="nil"/>
              <w:left w:val="single" w:sz="4" w:space="0" w:color="000000"/>
              <w:bottom w:val="nil"/>
              <w:right w:val="single" w:sz="4" w:space="0" w:color="000000"/>
            </w:tcBorders>
          </w:tcPr>
          <w:p w14:paraId="2953D7F6" w14:textId="77777777" w:rsidR="000B2F79" w:rsidRPr="000B2F79" w:rsidRDefault="000B2F79" w:rsidP="000B2F79">
            <w:pPr>
              <w:spacing w:after="160" w:line="259" w:lineRule="auto"/>
              <w:rPr>
                <w:rFonts w:ascii="Times New Roman" w:eastAsia="Calibri" w:hAnsi="Times New Roman" w:cs="Times New Roman"/>
                <w:b/>
                <w:color w:val="000000"/>
                <w:sz w:val="24"/>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1090C326" w14:textId="77777777" w:rsidR="000B2F79" w:rsidRPr="000B2F79" w:rsidRDefault="000B2F79" w:rsidP="000B2F79">
            <w:pPr>
              <w:spacing w:after="160" w:line="259" w:lineRule="auto"/>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Normal  </w:t>
            </w:r>
          </w:p>
        </w:tc>
        <w:tc>
          <w:tcPr>
            <w:tcW w:w="507" w:type="dxa"/>
            <w:tcBorders>
              <w:top w:val="single" w:sz="4" w:space="0" w:color="000000"/>
              <w:left w:val="single" w:sz="4" w:space="0" w:color="000000"/>
              <w:bottom w:val="single" w:sz="4" w:space="0" w:color="000000"/>
              <w:right w:val="single" w:sz="4" w:space="0" w:color="000000"/>
            </w:tcBorders>
            <w:vAlign w:val="center"/>
          </w:tcPr>
          <w:p w14:paraId="1C9B46EC"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 </w:t>
            </w:r>
          </w:p>
        </w:tc>
        <w:tc>
          <w:tcPr>
            <w:tcW w:w="1149" w:type="dxa"/>
            <w:tcBorders>
              <w:top w:val="single" w:sz="4" w:space="0" w:color="000000"/>
              <w:left w:val="single" w:sz="4" w:space="0" w:color="000000"/>
              <w:bottom w:val="single" w:sz="4" w:space="0" w:color="000000"/>
              <w:right w:val="single" w:sz="4" w:space="0" w:color="000000"/>
            </w:tcBorders>
            <w:vAlign w:val="center"/>
          </w:tcPr>
          <w:p w14:paraId="0BFC9578" w14:textId="77777777" w:rsidR="000B2F79" w:rsidRPr="000B2F79" w:rsidRDefault="000B2F79" w:rsidP="000B2F79">
            <w:pPr>
              <w:spacing w:after="160" w:line="259" w:lineRule="auto"/>
              <w:ind w:right="107"/>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14:paraId="73FEC5E0"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55 </w:t>
            </w:r>
          </w:p>
        </w:tc>
        <w:tc>
          <w:tcPr>
            <w:tcW w:w="1152" w:type="dxa"/>
            <w:tcBorders>
              <w:top w:val="single" w:sz="4" w:space="0" w:color="000000"/>
              <w:left w:val="single" w:sz="4" w:space="0" w:color="000000"/>
              <w:bottom w:val="single" w:sz="4" w:space="0" w:color="000000"/>
              <w:right w:val="single" w:sz="4" w:space="0" w:color="000000"/>
            </w:tcBorders>
            <w:vAlign w:val="center"/>
          </w:tcPr>
          <w:p w14:paraId="0FFA25CD"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90.20% </w:t>
            </w:r>
          </w:p>
        </w:tc>
        <w:tc>
          <w:tcPr>
            <w:tcW w:w="505" w:type="dxa"/>
            <w:tcBorders>
              <w:top w:val="single" w:sz="4" w:space="0" w:color="000000"/>
              <w:left w:val="single" w:sz="4" w:space="0" w:color="000000"/>
              <w:bottom w:val="single" w:sz="4" w:space="0" w:color="000000"/>
              <w:right w:val="single" w:sz="4" w:space="0" w:color="000000"/>
            </w:tcBorders>
            <w:vAlign w:val="center"/>
          </w:tcPr>
          <w:p w14:paraId="0A88F408"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55 </w:t>
            </w:r>
          </w:p>
        </w:tc>
        <w:tc>
          <w:tcPr>
            <w:tcW w:w="1152" w:type="dxa"/>
            <w:tcBorders>
              <w:top w:val="single" w:sz="4" w:space="0" w:color="000000"/>
              <w:left w:val="single" w:sz="4" w:space="0" w:color="000000"/>
              <w:bottom w:val="single" w:sz="4" w:space="0" w:color="000000"/>
              <w:right w:val="single" w:sz="4" w:space="0" w:color="000000"/>
            </w:tcBorders>
            <w:vAlign w:val="center"/>
          </w:tcPr>
          <w:p w14:paraId="4306801E"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90.20% </w:t>
            </w:r>
          </w:p>
        </w:tc>
        <w:tc>
          <w:tcPr>
            <w:tcW w:w="505" w:type="dxa"/>
            <w:tcBorders>
              <w:top w:val="single" w:sz="4" w:space="0" w:color="000000"/>
              <w:left w:val="single" w:sz="4" w:space="0" w:color="000000"/>
              <w:bottom w:val="single" w:sz="4" w:space="0" w:color="000000"/>
              <w:right w:val="single" w:sz="4" w:space="0" w:color="000000"/>
            </w:tcBorders>
            <w:vAlign w:val="center"/>
          </w:tcPr>
          <w:p w14:paraId="6B6DD4FD"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55 </w:t>
            </w:r>
          </w:p>
        </w:tc>
        <w:tc>
          <w:tcPr>
            <w:tcW w:w="1152" w:type="dxa"/>
            <w:tcBorders>
              <w:top w:val="single" w:sz="4" w:space="0" w:color="000000"/>
              <w:left w:val="single" w:sz="4" w:space="0" w:color="000000"/>
              <w:bottom w:val="single" w:sz="4" w:space="0" w:color="000000"/>
              <w:right w:val="single" w:sz="4" w:space="0" w:color="000000"/>
            </w:tcBorders>
            <w:vAlign w:val="center"/>
          </w:tcPr>
          <w:p w14:paraId="6F90E2CC" w14:textId="77777777" w:rsidR="000B2F79" w:rsidRPr="000B2F79" w:rsidRDefault="000B2F79" w:rsidP="000B2F79">
            <w:pPr>
              <w:spacing w:after="160" w:line="259" w:lineRule="auto"/>
              <w:ind w:left="61"/>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90.20% </w:t>
            </w:r>
          </w:p>
        </w:tc>
      </w:tr>
      <w:tr w:rsidR="000B2F79" w:rsidRPr="000B2F79" w14:paraId="2BB3240F" w14:textId="77777777" w:rsidTr="0024598D">
        <w:trPr>
          <w:trHeight w:val="527"/>
        </w:trPr>
        <w:tc>
          <w:tcPr>
            <w:tcW w:w="0" w:type="auto"/>
            <w:vMerge/>
            <w:tcBorders>
              <w:top w:val="nil"/>
              <w:left w:val="single" w:sz="4" w:space="0" w:color="000000"/>
              <w:bottom w:val="single" w:sz="4" w:space="0" w:color="000000"/>
              <w:right w:val="single" w:sz="4" w:space="0" w:color="000000"/>
            </w:tcBorders>
          </w:tcPr>
          <w:p w14:paraId="1B85753B" w14:textId="77777777" w:rsidR="000B2F79" w:rsidRPr="000B2F79" w:rsidRDefault="000B2F79" w:rsidP="000B2F79">
            <w:pPr>
              <w:spacing w:after="160" w:line="259" w:lineRule="auto"/>
              <w:rPr>
                <w:rFonts w:ascii="Times New Roman" w:eastAsia="Calibri" w:hAnsi="Times New Roman" w:cs="Times New Roman"/>
                <w:b/>
                <w:color w:val="000000"/>
                <w:sz w:val="24"/>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69EF1B6B" w14:textId="77777777" w:rsidR="000B2F79" w:rsidRPr="000B2F79" w:rsidRDefault="000B2F79" w:rsidP="000B2F79">
            <w:pPr>
              <w:spacing w:after="160" w:line="259" w:lineRule="auto"/>
              <w:ind w:right="111"/>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High  </w:t>
            </w:r>
          </w:p>
        </w:tc>
        <w:tc>
          <w:tcPr>
            <w:tcW w:w="507" w:type="dxa"/>
            <w:tcBorders>
              <w:top w:val="single" w:sz="4" w:space="0" w:color="000000"/>
              <w:left w:val="single" w:sz="4" w:space="0" w:color="000000"/>
              <w:bottom w:val="single" w:sz="4" w:space="0" w:color="000000"/>
              <w:right w:val="single" w:sz="4" w:space="0" w:color="000000"/>
            </w:tcBorders>
            <w:vAlign w:val="center"/>
          </w:tcPr>
          <w:p w14:paraId="14FBC08D"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65 </w:t>
            </w:r>
          </w:p>
        </w:tc>
        <w:tc>
          <w:tcPr>
            <w:tcW w:w="1149" w:type="dxa"/>
            <w:tcBorders>
              <w:top w:val="single" w:sz="4" w:space="0" w:color="000000"/>
              <w:left w:val="single" w:sz="4" w:space="0" w:color="000000"/>
              <w:bottom w:val="single" w:sz="4" w:space="0" w:color="000000"/>
              <w:right w:val="single" w:sz="4" w:space="0" w:color="000000"/>
            </w:tcBorders>
            <w:vAlign w:val="center"/>
          </w:tcPr>
          <w:p w14:paraId="19168B2F" w14:textId="77777777" w:rsidR="000B2F79" w:rsidRPr="000B2F79" w:rsidRDefault="000B2F79" w:rsidP="000B2F79">
            <w:pPr>
              <w:spacing w:after="160" w:line="259" w:lineRule="auto"/>
              <w:jc w:val="both"/>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100.00% </w:t>
            </w:r>
          </w:p>
        </w:tc>
        <w:tc>
          <w:tcPr>
            <w:tcW w:w="505" w:type="dxa"/>
            <w:tcBorders>
              <w:top w:val="single" w:sz="4" w:space="0" w:color="000000"/>
              <w:left w:val="single" w:sz="4" w:space="0" w:color="000000"/>
              <w:bottom w:val="single" w:sz="4" w:space="0" w:color="000000"/>
              <w:right w:val="single" w:sz="4" w:space="0" w:color="000000"/>
            </w:tcBorders>
            <w:vAlign w:val="center"/>
          </w:tcPr>
          <w:p w14:paraId="10E65920"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 </w:t>
            </w:r>
          </w:p>
        </w:tc>
        <w:tc>
          <w:tcPr>
            <w:tcW w:w="1152" w:type="dxa"/>
            <w:tcBorders>
              <w:top w:val="single" w:sz="4" w:space="0" w:color="000000"/>
              <w:left w:val="single" w:sz="4" w:space="0" w:color="000000"/>
              <w:bottom w:val="single" w:sz="4" w:space="0" w:color="000000"/>
              <w:right w:val="single" w:sz="4" w:space="0" w:color="000000"/>
            </w:tcBorders>
            <w:vAlign w:val="center"/>
          </w:tcPr>
          <w:p w14:paraId="6FF5EC4D" w14:textId="77777777" w:rsidR="000B2F79" w:rsidRPr="000B2F79" w:rsidRDefault="000B2F79" w:rsidP="000B2F79">
            <w:pPr>
              <w:spacing w:after="160" w:line="259" w:lineRule="auto"/>
              <w:ind w:right="110"/>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14:paraId="48773158"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 </w:t>
            </w:r>
          </w:p>
        </w:tc>
        <w:tc>
          <w:tcPr>
            <w:tcW w:w="1152" w:type="dxa"/>
            <w:tcBorders>
              <w:top w:val="single" w:sz="4" w:space="0" w:color="000000"/>
              <w:left w:val="single" w:sz="4" w:space="0" w:color="000000"/>
              <w:bottom w:val="single" w:sz="4" w:space="0" w:color="000000"/>
              <w:right w:val="single" w:sz="4" w:space="0" w:color="000000"/>
            </w:tcBorders>
            <w:vAlign w:val="center"/>
          </w:tcPr>
          <w:p w14:paraId="1FACE20D" w14:textId="77777777" w:rsidR="000B2F79" w:rsidRPr="000B2F79" w:rsidRDefault="000B2F79" w:rsidP="000B2F79">
            <w:pPr>
              <w:spacing w:after="160" w:line="259" w:lineRule="auto"/>
              <w:ind w:right="110"/>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14:paraId="4668C179"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 </w:t>
            </w:r>
          </w:p>
        </w:tc>
        <w:tc>
          <w:tcPr>
            <w:tcW w:w="1152" w:type="dxa"/>
            <w:tcBorders>
              <w:top w:val="single" w:sz="4" w:space="0" w:color="000000"/>
              <w:left w:val="single" w:sz="4" w:space="0" w:color="000000"/>
              <w:bottom w:val="single" w:sz="4" w:space="0" w:color="000000"/>
              <w:right w:val="single" w:sz="4" w:space="0" w:color="000000"/>
            </w:tcBorders>
            <w:vAlign w:val="center"/>
          </w:tcPr>
          <w:p w14:paraId="3BD31400" w14:textId="77777777" w:rsidR="000B2F79" w:rsidRPr="000B2F79" w:rsidRDefault="000B2F79" w:rsidP="000B2F79">
            <w:pPr>
              <w:spacing w:after="160" w:line="259" w:lineRule="auto"/>
              <w:ind w:right="109"/>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0.00% </w:t>
            </w:r>
          </w:p>
        </w:tc>
      </w:tr>
      <w:tr w:rsidR="000B2F79" w:rsidRPr="000B2F79" w14:paraId="6F0BC5C1" w14:textId="77777777" w:rsidTr="0024598D">
        <w:trPr>
          <w:trHeight w:val="527"/>
        </w:trPr>
        <w:tc>
          <w:tcPr>
            <w:tcW w:w="1156" w:type="dxa"/>
            <w:vMerge w:val="restart"/>
            <w:tcBorders>
              <w:top w:val="single" w:sz="4" w:space="0" w:color="000000"/>
              <w:left w:val="single" w:sz="4" w:space="0" w:color="000000"/>
              <w:bottom w:val="single" w:sz="4" w:space="0" w:color="000000"/>
              <w:right w:val="single" w:sz="4" w:space="0" w:color="000000"/>
            </w:tcBorders>
            <w:vAlign w:val="center"/>
          </w:tcPr>
          <w:p w14:paraId="127B280C" w14:textId="77777777" w:rsidR="000B2F79" w:rsidRPr="000B2F79" w:rsidRDefault="000B2F79" w:rsidP="000B2F79">
            <w:pPr>
              <w:spacing w:after="160" w:line="259" w:lineRule="auto"/>
              <w:rPr>
                <w:rFonts w:ascii="Times New Roman" w:eastAsia="Calibri" w:hAnsi="Times New Roman" w:cs="Times New Roman"/>
                <w:b/>
                <w:color w:val="000000"/>
                <w:sz w:val="24"/>
              </w:rPr>
            </w:pPr>
            <w:r w:rsidRPr="000B2F79">
              <w:rPr>
                <w:rFonts w:ascii="Times New Roman" w:eastAsia="Calibri" w:hAnsi="Times New Roman" w:cs="Times New Roman"/>
                <w:b/>
                <w:color w:val="000000"/>
                <w:sz w:val="24"/>
              </w:rPr>
              <w:t xml:space="preserve">Prolactin </w:t>
            </w:r>
          </w:p>
        </w:tc>
        <w:tc>
          <w:tcPr>
            <w:tcW w:w="1016" w:type="dxa"/>
            <w:tcBorders>
              <w:top w:val="single" w:sz="4" w:space="0" w:color="000000"/>
              <w:left w:val="single" w:sz="4" w:space="0" w:color="000000"/>
              <w:bottom w:val="single" w:sz="4" w:space="0" w:color="000000"/>
              <w:right w:val="single" w:sz="4" w:space="0" w:color="000000"/>
            </w:tcBorders>
            <w:vAlign w:val="center"/>
          </w:tcPr>
          <w:p w14:paraId="19BC0A9C" w14:textId="77777777" w:rsidR="000B2F79" w:rsidRPr="000B2F79" w:rsidRDefault="000B2F79" w:rsidP="000B2F79">
            <w:pPr>
              <w:spacing w:after="160" w:line="259" w:lineRule="auto"/>
              <w:ind w:right="108"/>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Low  </w:t>
            </w:r>
          </w:p>
        </w:tc>
        <w:tc>
          <w:tcPr>
            <w:tcW w:w="507" w:type="dxa"/>
            <w:tcBorders>
              <w:top w:val="single" w:sz="4" w:space="0" w:color="000000"/>
              <w:left w:val="single" w:sz="4" w:space="0" w:color="000000"/>
              <w:bottom w:val="single" w:sz="4" w:space="0" w:color="000000"/>
              <w:right w:val="single" w:sz="4" w:space="0" w:color="000000"/>
            </w:tcBorders>
            <w:vAlign w:val="center"/>
          </w:tcPr>
          <w:p w14:paraId="5DEFC9A1"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 </w:t>
            </w:r>
          </w:p>
        </w:tc>
        <w:tc>
          <w:tcPr>
            <w:tcW w:w="1149" w:type="dxa"/>
            <w:tcBorders>
              <w:top w:val="single" w:sz="4" w:space="0" w:color="000000"/>
              <w:left w:val="single" w:sz="4" w:space="0" w:color="000000"/>
              <w:bottom w:val="single" w:sz="4" w:space="0" w:color="000000"/>
              <w:right w:val="single" w:sz="4" w:space="0" w:color="000000"/>
            </w:tcBorders>
            <w:vAlign w:val="center"/>
          </w:tcPr>
          <w:p w14:paraId="5316FFDA" w14:textId="77777777" w:rsidR="000B2F79" w:rsidRPr="000B2F79" w:rsidRDefault="000B2F79" w:rsidP="000B2F79">
            <w:pPr>
              <w:spacing w:after="160" w:line="259" w:lineRule="auto"/>
              <w:ind w:right="107"/>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14:paraId="34622A49"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14 </w:t>
            </w:r>
          </w:p>
        </w:tc>
        <w:tc>
          <w:tcPr>
            <w:tcW w:w="1152" w:type="dxa"/>
            <w:tcBorders>
              <w:top w:val="single" w:sz="4" w:space="0" w:color="000000"/>
              <w:left w:val="single" w:sz="4" w:space="0" w:color="000000"/>
              <w:bottom w:val="single" w:sz="4" w:space="0" w:color="000000"/>
              <w:right w:val="single" w:sz="4" w:space="0" w:color="000000"/>
            </w:tcBorders>
            <w:vAlign w:val="center"/>
          </w:tcPr>
          <w:p w14:paraId="34FCEF10"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23.00% </w:t>
            </w:r>
          </w:p>
        </w:tc>
        <w:tc>
          <w:tcPr>
            <w:tcW w:w="505" w:type="dxa"/>
            <w:tcBorders>
              <w:top w:val="single" w:sz="4" w:space="0" w:color="000000"/>
              <w:left w:val="single" w:sz="4" w:space="0" w:color="000000"/>
              <w:bottom w:val="single" w:sz="4" w:space="0" w:color="000000"/>
              <w:right w:val="single" w:sz="4" w:space="0" w:color="000000"/>
            </w:tcBorders>
            <w:vAlign w:val="center"/>
          </w:tcPr>
          <w:p w14:paraId="666C09A8"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14 </w:t>
            </w:r>
          </w:p>
        </w:tc>
        <w:tc>
          <w:tcPr>
            <w:tcW w:w="1152" w:type="dxa"/>
            <w:tcBorders>
              <w:top w:val="single" w:sz="4" w:space="0" w:color="000000"/>
              <w:left w:val="single" w:sz="4" w:space="0" w:color="000000"/>
              <w:bottom w:val="single" w:sz="4" w:space="0" w:color="000000"/>
              <w:right w:val="single" w:sz="4" w:space="0" w:color="000000"/>
            </w:tcBorders>
            <w:vAlign w:val="center"/>
          </w:tcPr>
          <w:p w14:paraId="59BB71DC"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23.00% </w:t>
            </w:r>
          </w:p>
        </w:tc>
        <w:tc>
          <w:tcPr>
            <w:tcW w:w="505" w:type="dxa"/>
            <w:tcBorders>
              <w:top w:val="single" w:sz="4" w:space="0" w:color="000000"/>
              <w:left w:val="single" w:sz="4" w:space="0" w:color="000000"/>
              <w:bottom w:val="single" w:sz="4" w:space="0" w:color="000000"/>
              <w:right w:val="single" w:sz="4" w:space="0" w:color="000000"/>
            </w:tcBorders>
            <w:vAlign w:val="center"/>
          </w:tcPr>
          <w:p w14:paraId="070BDA1F"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14 </w:t>
            </w:r>
          </w:p>
        </w:tc>
        <w:tc>
          <w:tcPr>
            <w:tcW w:w="1152" w:type="dxa"/>
            <w:tcBorders>
              <w:top w:val="single" w:sz="4" w:space="0" w:color="000000"/>
              <w:left w:val="single" w:sz="4" w:space="0" w:color="000000"/>
              <w:bottom w:val="single" w:sz="4" w:space="0" w:color="000000"/>
              <w:right w:val="single" w:sz="4" w:space="0" w:color="000000"/>
            </w:tcBorders>
            <w:vAlign w:val="center"/>
          </w:tcPr>
          <w:p w14:paraId="6CBB7887" w14:textId="77777777" w:rsidR="000B2F79" w:rsidRPr="000B2F79" w:rsidRDefault="000B2F79" w:rsidP="000B2F79">
            <w:pPr>
              <w:spacing w:after="160" w:line="259" w:lineRule="auto"/>
              <w:ind w:left="61"/>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23.00% </w:t>
            </w:r>
          </w:p>
        </w:tc>
      </w:tr>
      <w:tr w:rsidR="000B2F79" w:rsidRPr="000B2F79" w14:paraId="25D4B0DB" w14:textId="77777777" w:rsidTr="0024598D">
        <w:trPr>
          <w:trHeight w:val="527"/>
        </w:trPr>
        <w:tc>
          <w:tcPr>
            <w:tcW w:w="0" w:type="auto"/>
            <w:vMerge/>
            <w:tcBorders>
              <w:top w:val="nil"/>
              <w:left w:val="single" w:sz="4" w:space="0" w:color="000000"/>
              <w:bottom w:val="nil"/>
              <w:right w:val="single" w:sz="4" w:space="0" w:color="000000"/>
            </w:tcBorders>
          </w:tcPr>
          <w:p w14:paraId="31AE80EA" w14:textId="77777777" w:rsidR="000B2F79" w:rsidRPr="000B2F79" w:rsidRDefault="000B2F79" w:rsidP="000B2F79">
            <w:pPr>
              <w:spacing w:after="160" w:line="259" w:lineRule="auto"/>
              <w:rPr>
                <w:rFonts w:ascii="Times New Roman" w:eastAsia="Calibri" w:hAnsi="Times New Roman" w:cs="Times New Roman"/>
                <w:color w:val="000000"/>
                <w:sz w:val="24"/>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0E9457F8" w14:textId="77777777" w:rsidR="000B2F79" w:rsidRPr="000B2F79" w:rsidRDefault="000B2F79" w:rsidP="000B2F79">
            <w:pPr>
              <w:spacing w:after="160" w:line="259" w:lineRule="auto"/>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Normal  </w:t>
            </w:r>
          </w:p>
        </w:tc>
        <w:tc>
          <w:tcPr>
            <w:tcW w:w="507" w:type="dxa"/>
            <w:tcBorders>
              <w:top w:val="single" w:sz="4" w:space="0" w:color="000000"/>
              <w:left w:val="single" w:sz="4" w:space="0" w:color="000000"/>
              <w:bottom w:val="single" w:sz="4" w:space="0" w:color="000000"/>
              <w:right w:val="single" w:sz="4" w:space="0" w:color="000000"/>
            </w:tcBorders>
            <w:vAlign w:val="center"/>
          </w:tcPr>
          <w:p w14:paraId="6BFF7917"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54 </w:t>
            </w:r>
          </w:p>
        </w:tc>
        <w:tc>
          <w:tcPr>
            <w:tcW w:w="1149" w:type="dxa"/>
            <w:tcBorders>
              <w:top w:val="single" w:sz="4" w:space="0" w:color="000000"/>
              <w:left w:val="single" w:sz="4" w:space="0" w:color="000000"/>
              <w:bottom w:val="single" w:sz="4" w:space="0" w:color="000000"/>
              <w:right w:val="single" w:sz="4" w:space="0" w:color="000000"/>
            </w:tcBorders>
            <w:vAlign w:val="center"/>
          </w:tcPr>
          <w:p w14:paraId="42D569CE"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83.10% </w:t>
            </w:r>
          </w:p>
        </w:tc>
        <w:tc>
          <w:tcPr>
            <w:tcW w:w="505" w:type="dxa"/>
            <w:tcBorders>
              <w:top w:val="single" w:sz="4" w:space="0" w:color="000000"/>
              <w:left w:val="single" w:sz="4" w:space="0" w:color="000000"/>
              <w:bottom w:val="single" w:sz="4" w:space="0" w:color="000000"/>
              <w:right w:val="single" w:sz="4" w:space="0" w:color="000000"/>
            </w:tcBorders>
            <w:vAlign w:val="center"/>
          </w:tcPr>
          <w:p w14:paraId="1048E6D2"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45 </w:t>
            </w:r>
          </w:p>
        </w:tc>
        <w:tc>
          <w:tcPr>
            <w:tcW w:w="1152" w:type="dxa"/>
            <w:tcBorders>
              <w:top w:val="single" w:sz="4" w:space="0" w:color="000000"/>
              <w:left w:val="single" w:sz="4" w:space="0" w:color="000000"/>
              <w:bottom w:val="single" w:sz="4" w:space="0" w:color="000000"/>
              <w:right w:val="single" w:sz="4" w:space="0" w:color="000000"/>
            </w:tcBorders>
            <w:vAlign w:val="center"/>
          </w:tcPr>
          <w:p w14:paraId="57CBB7BE"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73.80% </w:t>
            </w:r>
          </w:p>
        </w:tc>
        <w:tc>
          <w:tcPr>
            <w:tcW w:w="505" w:type="dxa"/>
            <w:tcBorders>
              <w:top w:val="single" w:sz="4" w:space="0" w:color="000000"/>
              <w:left w:val="single" w:sz="4" w:space="0" w:color="000000"/>
              <w:bottom w:val="single" w:sz="4" w:space="0" w:color="000000"/>
              <w:right w:val="single" w:sz="4" w:space="0" w:color="000000"/>
            </w:tcBorders>
            <w:vAlign w:val="center"/>
          </w:tcPr>
          <w:p w14:paraId="3D54C95E"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45 </w:t>
            </w:r>
          </w:p>
        </w:tc>
        <w:tc>
          <w:tcPr>
            <w:tcW w:w="1152" w:type="dxa"/>
            <w:tcBorders>
              <w:top w:val="single" w:sz="4" w:space="0" w:color="000000"/>
              <w:left w:val="single" w:sz="4" w:space="0" w:color="000000"/>
              <w:bottom w:val="single" w:sz="4" w:space="0" w:color="000000"/>
              <w:right w:val="single" w:sz="4" w:space="0" w:color="000000"/>
            </w:tcBorders>
            <w:vAlign w:val="center"/>
          </w:tcPr>
          <w:p w14:paraId="78BDF0B7"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73.80% </w:t>
            </w:r>
          </w:p>
        </w:tc>
        <w:tc>
          <w:tcPr>
            <w:tcW w:w="505" w:type="dxa"/>
            <w:tcBorders>
              <w:top w:val="single" w:sz="4" w:space="0" w:color="000000"/>
              <w:left w:val="single" w:sz="4" w:space="0" w:color="000000"/>
              <w:bottom w:val="single" w:sz="4" w:space="0" w:color="000000"/>
              <w:right w:val="single" w:sz="4" w:space="0" w:color="000000"/>
            </w:tcBorders>
            <w:vAlign w:val="center"/>
          </w:tcPr>
          <w:p w14:paraId="29C886F5"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45 </w:t>
            </w:r>
          </w:p>
        </w:tc>
        <w:tc>
          <w:tcPr>
            <w:tcW w:w="1152" w:type="dxa"/>
            <w:tcBorders>
              <w:top w:val="single" w:sz="4" w:space="0" w:color="000000"/>
              <w:left w:val="single" w:sz="4" w:space="0" w:color="000000"/>
              <w:bottom w:val="single" w:sz="4" w:space="0" w:color="000000"/>
              <w:right w:val="single" w:sz="4" w:space="0" w:color="000000"/>
            </w:tcBorders>
            <w:vAlign w:val="center"/>
          </w:tcPr>
          <w:p w14:paraId="0CEE1CD4" w14:textId="77777777" w:rsidR="000B2F79" w:rsidRPr="000B2F79" w:rsidRDefault="000B2F79" w:rsidP="000B2F79">
            <w:pPr>
              <w:spacing w:after="160" w:line="259" w:lineRule="auto"/>
              <w:ind w:left="61"/>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73.80% </w:t>
            </w:r>
          </w:p>
        </w:tc>
      </w:tr>
      <w:tr w:rsidR="000B2F79" w:rsidRPr="000B2F79" w14:paraId="4AF53574" w14:textId="77777777" w:rsidTr="0024598D">
        <w:trPr>
          <w:trHeight w:val="530"/>
        </w:trPr>
        <w:tc>
          <w:tcPr>
            <w:tcW w:w="0" w:type="auto"/>
            <w:vMerge/>
            <w:tcBorders>
              <w:top w:val="nil"/>
              <w:left w:val="single" w:sz="4" w:space="0" w:color="000000"/>
              <w:bottom w:val="single" w:sz="4" w:space="0" w:color="000000"/>
              <w:right w:val="single" w:sz="4" w:space="0" w:color="000000"/>
            </w:tcBorders>
          </w:tcPr>
          <w:p w14:paraId="6B91921B" w14:textId="77777777" w:rsidR="000B2F79" w:rsidRPr="000B2F79" w:rsidRDefault="000B2F79" w:rsidP="000B2F79">
            <w:pPr>
              <w:spacing w:after="160" w:line="259" w:lineRule="auto"/>
              <w:rPr>
                <w:rFonts w:ascii="Times New Roman" w:eastAsia="Calibri" w:hAnsi="Times New Roman" w:cs="Times New Roman"/>
                <w:color w:val="000000"/>
                <w:sz w:val="24"/>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4A9EF9C3" w14:textId="77777777" w:rsidR="000B2F79" w:rsidRPr="000B2F79" w:rsidRDefault="000B2F79" w:rsidP="000B2F79">
            <w:pPr>
              <w:spacing w:after="160" w:line="259" w:lineRule="auto"/>
              <w:ind w:right="111"/>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High  </w:t>
            </w:r>
          </w:p>
        </w:tc>
        <w:tc>
          <w:tcPr>
            <w:tcW w:w="507" w:type="dxa"/>
            <w:tcBorders>
              <w:top w:val="single" w:sz="4" w:space="0" w:color="000000"/>
              <w:left w:val="single" w:sz="4" w:space="0" w:color="000000"/>
              <w:bottom w:val="single" w:sz="4" w:space="0" w:color="000000"/>
              <w:right w:val="single" w:sz="4" w:space="0" w:color="000000"/>
            </w:tcBorders>
            <w:vAlign w:val="center"/>
          </w:tcPr>
          <w:p w14:paraId="4FE093AB" w14:textId="77777777" w:rsidR="000B2F79" w:rsidRPr="000B2F79" w:rsidRDefault="000B2F79" w:rsidP="000B2F79">
            <w:pPr>
              <w:spacing w:after="160" w:line="259" w:lineRule="auto"/>
              <w:ind w:left="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11 </w:t>
            </w:r>
          </w:p>
        </w:tc>
        <w:tc>
          <w:tcPr>
            <w:tcW w:w="1149" w:type="dxa"/>
            <w:tcBorders>
              <w:top w:val="single" w:sz="4" w:space="0" w:color="000000"/>
              <w:left w:val="single" w:sz="4" w:space="0" w:color="000000"/>
              <w:bottom w:val="single" w:sz="4" w:space="0" w:color="000000"/>
              <w:right w:val="single" w:sz="4" w:space="0" w:color="000000"/>
            </w:tcBorders>
            <w:vAlign w:val="center"/>
          </w:tcPr>
          <w:p w14:paraId="758DDB30" w14:textId="77777777" w:rsidR="000B2F79" w:rsidRPr="000B2F79" w:rsidRDefault="000B2F79" w:rsidP="000B2F79">
            <w:pPr>
              <w:spacing w:after="160" w:line="259" w:lineRule="auto"/>
              <w:ind w:left="60"/>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16.90% </w:t>
            </w:r>
          </w:p>
        </w:tc>
        <w:tc>
          <w:tcPr>
            <w:tcW w:w="505" w:type="dxa"/>
            <w:tcBorders>
              <w:top w:val="single" w:sz="4" w:space="0" w:color="000000"/>
              <w:left w:val="single" w:sz="4" w:space="0" w:color="000000"/>
              <w:bottom w:val="single" w:sz="4" w:space="0" w:color="000000"/>
              <w:right w:val="single" w:sz="4" w:space="0" w:color="000000"/>
            </w:tcBorders>
            <w:vAlign w:val="center"/>
          </w:tcPr>
          <w:p w14:paraId="5E1EB8FF"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2 </w:t>
            </w:r>
          </w:p>
        </w:tc>
        <w:tc>
          <w:tcPr>
            <w:tcW w:w="1152" w:type="dxa"/>
            <w:tcBorders>
              <w:top w:val="single" w:sz="4" w:space="0" w:color="000000"/>
              <w:left w:val="single" w:sz="4" w:space="0" w:color="000000"/>
              <w:bottom w:val="single" w:sz="4" w:space="0" w:color="000000"/>
              <w:right w:val="single" w:sz="4" w:space="0" w:color="000000"/>
            </w:tcBorders>
            <w:vAlign w:val="center"/>
          </w:tcPr>
          <w:p w14:paraId="5BABF284" w14:textId="77777777" w:rsidR="000B2F79" w:rsidRPr="000B2F79" w:rsidRDefault="000B2F79" w:rsidP="000B2F79">
            <w:pPr>
              <w:spacing w:after="160" w:line="259" w:lineRule="auto"/>
              <w:ind w:right="110"/>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3.30% </w:t>
            </w:r>
          </w:p>
        </w:tc>
        <w:tc>
          <w:tcPr>
            <w:tcW w:w="505" w:type="dxa"/>
            <w:tcBorders>
              <w:top w:val="single" w:sz="4" w:space="0" w:color="000000"/>
              <w:left w:val="single" w:sz="4" w:space="0" w:color="000000"/>
              <w:bottom w:val="single" w:sz="4" w:space="0" w:color="000000"/>
              <w:right w:val="single" w:sz="4" w:space="0" w:color="000000"/>
            </w:tcBorders>
            <w:vAlign w:val="center"/>
          </w:tcPr>
          <w:p w14:paraId="6E8390A9"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2 </w:t>
            </w:r>
          </w:p>
        </w:tc>
        <w:tc>
          <w:tcPr>
            <w:tcW w:w="1152" w:type="dxa"/>
            <w:tcBorders>
              <w:top w:val="single" w:sz="4" w:space="0" w:color="000000"/>
              <w:left w:val="single" w:sz="4" w:space="0" w:color="000000"/>
              <w:bottom w:val="single" w:sz="4" w:space="0" w:color="000000"/>
              <w:right w:val="single" w:sz="4" w:space="0" w:color="000000"/>
            </w:tcBorders>
            <w:vAlign w:val="center"/>
          </w:tcPr>
          <w:p w14:paraId="48519403" w14:textId="77777777" w:rsidR="000B2F79" w:rsidRPr="000B2F79" w:rsidRDefault="000B2F79" w:rsidP="000B2F79">
            <w:pPr>
              <w:spacing w:after="160" w:line="259" w:lineRule="auto"/>
              <w:ind w:right="110"/>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3.30% </w:t>
            </w:r>
          </w:p>
        </w:tc>
        <w:tc>
          <w:tcPr>
            <w:tcW w:w="505" w:type="dxa"/>
            <w:tcBorders>
              <w:top w:val="single" w:sz="4" w:space="0" w:color="000000"/>
              <w:left w:val="single" w:sz="4" w:space="0" w:color="000000"/>
              <w:bottom w:val="single" w:sz="4" w:space="0" w:color="000000"/>
              <w:right w:val="single" w:sz="4" w:space="0" w:color="000000"/>
            </w:tcBorders>
            <w:vAlign w:val="center"/>
          </w:tcPr>
          <w:p w14:paraId="7CA8113A" w14:textId="77777777" w:rsidR="000B2F79" w:rsidRPr="000B2F79" w:rsidRDefault="000B2F79" w:rsidP="000B2F79">
            <w:pPr>
              <w:spacing w:after="160" w:line="259" w:lineRule="auto"/>
              <w:ind w:left="67"/>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2 </w:t>
            </w:r>
          </w:p>
        </w:tc>
        <w:tc>
          <w:tcPr>
            <w:tcW w:w="1152" w:type="dxa"/>
            <w:tcBorders>
              <w:top w:val="single" w:sz="4" w:space="0" w:color="000000"/>
              <w:left w:val="single" w:sz="4" w:space="0" w:color="000000"/>
              <w:bottom w:val="single" w:sz="4" w:space="0" w:color="000000"/>
              <w:right w:val="single" w:sz="4" w:space="0" w:color="000000"/>
            </w:tcBorders>
            <w:vAlign w:val="center"/>
          </w:tcPr>
          <w:p w14:paraId="56A9CB9D" w14:textId="77777777" w:rsidR="000B2F79" w:rsidRPr="000B2F79" w:rsidRDefault="000B2F79" w:rsidP="000B2F79">
            <w:pPr>
              <w:spacing w:after="160" w:line="259" w:lineRule="auto"/>
              <w:ind w:right="109"/>
              <w:jc w:val="center"/>
              <w:rPr>
                <w:rFonts w:ascii="Times New Roman" w:eastAsia="Calibri" w:hAnsi="Times New Roman" w:cs="Times New Roman"/>
                <w:color w:val="000000"/>
                <w:sz w:val="24"/>
              </w:rPr>
            </w:pPr>
            <w:r w:rsidRPr="000B2F79">
              <w:rPr>
                <w:rFonts w:ascii="Times New Roman" w:eastAsia="Calibri" w:hAnsi="Times New Roman" w:cs="Times New Roman"/>
                <w:color w:val="000000"/>
                <w:sz w:val="24"/>
              </w:rPr>
              <w:t xml:space="preserve">3.30% </w:t>
            </w:r>
          </w:p>
        </w:tc>
      </w:tr>
    </w:tbl>
    <w:p w14:paraId="66FA216E" w14:textId="77777777" w:rsidR="002D2B4D" w:rsidRDefault="002D2B4D"/>
    <w:p w14:paraId="24E1732C" w14:textId="77777777" w:rsidR="002D2B4D" w:rsidRDefault="002D2B4D"/>
    <w:p w14:paraId="780C1C46" w14:textId="77777777" w:rsidR="002D2B4D" w:rsidRDefault="002D2B4D"/>
    <w:p w14:paraId="03A5999A" w14:textId="77777777" w:rsidR="002D2B4D" w:rsidRDefault="004E5296">
      <w:r>
        <w:t>Table 4: Comparison between GOS on day 1 and day 7</w:t>
      </w:r>
    </w:p>
    <w:p w14:paraId="03025947" w14:textId="77777777" w:rsidR="002D2B4D" w:rsidRDefault="002D2B4D"/>
    <w:p w14:paraId="0C27B257" w14:textId="77777777" w:rsidR="002D2B4D" w:rsidRDefault="004E5296">
      <w:r>
        <w:t>In cases of FT4 patients on day 1, 69.20 % were normal as compared to 67.20% on day 7. In FT3, 95.40% had normal levels on day 1 while 78.70% had normal levels on day 7. TSH was normal in 96.90% in patients with poor GOS on day 1 as compared to 91.80% on d</w:t>
      </w:r>
      <w:r>
        <w:t xml:space="preserve">ay 7. GH was normal </w:t>
      </w:r>
      <w:proofErr w:type="gramStart"/>
      <w:r>
        <w:t>in  75.40</w:t>
      </w:r>
      <w:proofErr w:type="gramEnd"/>
      <w:r>
        <w:t xml:space="preserve">% patients  on day 1 as compared to 100% in day 7, prolactin was </w:t>
      </w:r>
      <w:r>
        <w:lastRenderedPageBreak/>
        <w:t>normal in 83.10% on day 1 and 73.80% ion day 7.  While normal cortisol levels on day 1 was seen in none of patients while on day 7 it was normal in 90.20% patient</w:t>
      </w:r>
      <w:r>
        <w:t>s. (Table 4)</w:t>
      </w:r>
    </w:p>
    <w:p w14:paraId="69F17A43" w14:textId="77777777" w:rsidR="002D2B4D" w:rsidRDefault="004E5296">
      <w:r>
        <w:t>DISCUSSION</w:t>
      </w:r>
    </w:p>
    <w:p w14:paraId="6FEC582F" w14:textId="77777777" w:rsidR="002D2B4D" w:rsidRDefault="004E5296">
      <w:r>
        <w:t>The present study was conducted in the department of neurosurgery Government Medical College, Kozhikode, Kerala to determine the relationship between hormonal levels and severity of trauma, pressure effects on CT imaging and Glasgow</w:t>
      </w:r>
      <w:r>
        <w:t xml:space="preserve"> outcome scale. The results of the present study are discussed below.</w:t>
      </w:r>
    </w:p>
    <w:p w14:paraId="58FFFDA8" w14:textId="77777777" w:rsidR="002D2B4D" w:rsidRDefault="004E5296">
      <w:r>
        <w:t>Majority of patients with traumatic brain injury belong to age group 21-30 years with 46 (36.5%) followed by 31-40 years with 28 (22.2%).  The mean age of the patients was 37.61±15.73 ye</w:t>
      </w:r>
      <w:r>
        <w:t xml:space="preserve">ars. Agha A et </w:t>
      </w:r>
      <w:proofErr w:type="gramStart"/>
      <w:r>
        <w:t>al[</w:t>
      </w:r>
      <w:proofErr w:type="gramEnd"/>
      <w:r>
        <w:t xml:space="preserve">7] in a similar study, found the mean age of the patients to be 37 ±14 years. Prasanna KL et </w:t>
      </w:r>
      <w:proofErr w:type="gramStart"/>
      <w:r>
        <w:t>al[</w:t>
      </w:r>
      <w:proofErr w:type="gramEnd"/>
      <w:r>
        <w:t xml:space="preserve">8] found the mean age of the patients to be 32.3 years. Male predominance was seen in our study. In a study by Agha A et </w:t>
      </w:r>
      <w:proofErr w:type="gramStart"/>
      <w:r>
        <w:t>al[</w:t>
      </w:r>
      <w:proofErr w:type="gramEnd"/>
      <w:r>
        <w:t>7] the male: femal</w:t>
      </w:r>
      <w:r>
        <w:t>e ratio was 3.16:1. While in a study by Prasanna et al the Male: female was 7.3:1.</w:t>
      </w:r>
    </w:p>
    <w:p w14:paraId="6FB2F629" w14:textId="77777777" w:rsidR="002D2B4D" w:rsidRDefault="004E5296">
      <w:r>
        <w:t xml:space="preserve">The mechanism of injury for 95 (75.4%) patient was road traffic accident followed by fall which was seen in 31 (24.6%) patients.  In a study by Prasanna KL et </w:t>
      </w:r>
      <w:proofErr w:type="gramStart"/>
      <w:r>
        <w:t>al[</w:t>
      </w:r>
      <w:proofErr w:type="gramEnd"/>
      <w:r>
        <w:t>8] the most</w:t>
      </w:r>
      <w:r>
        <w:t xml:space="preserve"> common mode of injury was motorcycle accident, comprising 68% of patients, followed by fall from height. In a study by Kumar VKS et </w:t>
      </w:r>
      <w:proofErr w:type="gramStart"/>
      <w:r>
        <w:t>al[</w:t>
      </w:r>
      <w:proofErr w:type="gramEnd"/>
      <w:r>
        <w:t xml:space="preserve">9] Road traffic accidents constitute a major cause of head injury (87%) followed by falls (7%) and assaults (3.7%).[10] </w:t>
      </w:r>
      <w:r>
        <w:t>According to the National Institute of Mental Health &amp; Neurosciences Bangalore, the leading causes of neurotrauma were Road Traffic Injuries (RTIs) (59%), Falls (25%), and Violence (10%).  RTIs were most prevalent in those aged 15 to 40, among men, and dur</w:t>
      </w:r>
      <w:r>
        <w:t>ing evenings and nights (66%).[10]</w:t>
      </w:r>
    </w:p>
    <w:p w14:paraId="3F9A84D2" w14:textId="77777777" w:rsidR="002D2B4D" w:rsidRDefault="004E5296">
      <w:r>
        <w:t xml:space="preserve">In the present study, in 67 (53.2%) patients the injury was severe while it was moderate in 59 (46.8%) patients.  Pressure effect was present in 75 (59.5%) patients while it was absent in 51 (40.5%) patients. We observed </w:t>
      </w:r>
      <w:r>
        <w:t xml:space="preserve">that on day 1 and day 7 65 (51.6%) patients had poor score while 61(48.4%) had good score. In a study by Prasanna KL et </w:t>
      </w:r>
      <w:proofErr w:type="gramStart"/>
      <w:r>
        <w:t>al[</w:t>
      </w:r>
      <w:proofErr w:type="gramEnd"/>
      <w:r>
        <w:t>8] of the 100 patients, 52% had moderate and 48% had severe traumatic brain injury, 66% with pressure effect and 34% without pressure</w:t>
      </w:r>
      <w:r>
        <w:t xml:space="preserve"> effect, 68% had good Glasgow Outcome Scale and 32% had poor Glasgow Outcome Scale. Agha A et </w:t>
      </w:r>
      <w:proofErr w:type="gramStart"/>
      <w:r>
        <w:t>al[</w:t>
      </w:r>
      <w:proofErr w:type="gramEnd"/>
      <w:r>
        <w:t>7] in their study showed Thirty-two patients had severe head injury.</w:t>
      </w:r>
    </w:p>
    <w:p w14:paraId="25E644EE" w14:textId="77777777" w:rsidR="002D2B4D" w:rsidRDefault="004E5296">
      <w:r>
        <w:t>The severity of an injury is also frequently determined using the Glasgow Coma Scale (GCS)</w:t>
      </w:r>
      <w:r>
        <w:t xml:space="preserve"> score. The GCS has a 15-point scale, with one point for the best verbal response, five points for the best motor reaction, and one point for the best eye opening.[11]</w:t>
      </w:r>
    </w:p>
    <w:p w14:paraId="0DEF33BC" w14:textId="77777777" w:rsidR="002D2B4D" w:rsidRDefault="004E5296">
      <w:r>
        <w:t xml:space="preserve"> Some have demonstrated no change in serum thyroxine (T4) concentration following a head</w:t>
      </w:r>
      <w:r>
        <w:t xml:space="preserve"> </w:t>
      </w:r>
      <w:proofErr w:type="gramStart"/>
      <w:r>
        <w:t>injury[</w:t>
      </w:r>
      <w:proofErr w:type="gramEnd"/>
      <w:r>
        <w:t xml:space="preserve">12,13], whereas others have demonstrated decreased[12] or even increased levels[14]. Serum triiodothyronine (T3) concentrations were found to be </w:t>
      </w:r>
      <w:proofErr w:type="gramStart"/>
      <w:r>
        <w:t>low,[</w:t>
      </w:r>
      <w:proofErr w:type="gramEnd"/>
      <w:r>
        <w:t>15,12] or low-normal following an acute traumatic brain injury[13], in part due to decreased T4 co</w:t>
      </w:r>
      <w:r>
        <w:t xml:space="preserve">nversion to T3 and/or increased thyroid hormone turnover. These modifications are indicative of the presence of low T3 syndrome. </w:t>
      </w:r>
    </w:p>
    <w:p w14:paraId="2CA05B89" w14:textId="77777777" w:rsidR="002D2B4D" w:rsidRDefault="004E5296">
      <w:r>
        <w:lastRenderedPageBreak/>
        <w:t xml:space="preserve"> On comparing Patients with poor GOS on day 1 and day 7 we observed that in cases of FT4 patients on day 1, 69.20 % were norma</w:t>
      </w:r>
      <w:r>
        <w:t xml:space="preserve">l as compared to 67.20% on day 7. In FT3, 95.40% had normal levels on day 1 while 78.70% had normal levels on day 7.TSH was normal in 96.90% in patients with poor GOS on day 1 as compared to 91.80% on day 7.  On comparing Patients with Good GOS   on day 1 </w:t>
      </w:r>
      <w:r>
        <w:t xml:space="preserve">and day 7 we observed that in cases of FT4 patients on day 1 67.20% had normal FT4. In a study by Prasanna KL et </w:t>
      </w:r>
      <w:proofErr w:type="gramStart"/>
      <w:r>
        <w:t>al[</w:t>
      </w:r>
      <w:proofErr w:type="gramEnd"/>
      <w:r>
        <w:t>8], of the 100 patients on day one, the percentage of the patients showing a low hormone profile of FT3 was 26%, FT4 was 12%, TSH was 4%, wh</w:t>
      </w:r>
      <w:r>
        <w:t>ile in present study it was 27%, 2.4% and 1.6% respectively for FT3, FT4 and TSH.</w:t>
      </w:r>
    </w:p>
    <w:p w14:paraId="1EE45F01" w14:textId="77777777" w:rsidR="002D2B4D" w:rsidRDefault="004E5296">
      <w:r>
        <w:t>It was observed then mean FT3 levels on day 1 (2.62± .57) was significantly more than on day 7 (2.53± .61).  It was observed then mean FT4 levels on day 1 (1.34± .28) was sig</w:t>
      </w:r>
      <w:r>
        <w:t>nificantly less than on day 7 (1.08± .33). It was observed then mean TSH levels on day 1 (1.15± 1.18) was significantly more than on day 7 (1.18± .97).  We also observed that patients with severe injury had significantly less FT4 (1.31± 0.29 vs 0.90± 0.25)</w:t>
      </w:r>
      <w:r>
        <w:t xml:space="preserve">, TSH (1.60± 1.43 vs 0.42 ±0.46). FT3 was same for both moderate and severe injury patients.   </w:t>
      </w:r>
      <w:proofErr w:type="gramStart"/>
      <w:r>
        <w:t>Also</w:t>
      </w:r>
      <w:proofErr w:type="gramEnd"/>
      <w:r>
        <w:t xml:space="preserve"> the patients with pressure effect had lower FT4 and TSH however FT3 was similar. Patients with poor GOS had more FT4 and TSH.  No correlation was observed b</w:t>
      </w:r>
      <w:r>
        <w:t xml:space="preserve">etween FT3 and GCS while FT4 and TSH were positively correlated.  </w:t>
      </w:r>
    </w:p>
    <w:p w14:paraId="3A1D60BC" w14:textId="77777777" w:rsidR="002D2B4D" w:rsidRDefault="004E5296">
      <w:r>
        <w:t xml:space="preserve">Wartofsky and </w:t>
      </w:r>
      <w:proofErr w:type="gramStart"/>
      <w:r>
        <w:t>Burman[</w:t>
      </w:r>
      <w:proofErr w:type="gramEnd"/>
      <w:r>
        <w:t>14] have reviewed the effects of severe illness on thyroid function. Several names have been used for the same syndrome, including euthyroid sick syndrome, non-thyroida</w:t>
      </w:r>
      <w:r>
        <w:t>l illness and low T3 and normal T4 syndrome.[16]</w:t>
      </w:r>
    </w:p>
    <w:p w14:paraId="1414EF0E" w14:textId="77777777" w:rsidR="002D2B4D" w:rsidRDefault="004E5296">
      <w:r>
        <w:t>In this study, the percentage of low T3 syndrome in the acute phase on days 1 and 7 after traumatic brain injury were 26% and 36%, respectively. In this study, there was a decreasing trend of serum T4 and TS</w:t>
      </w:r>
      <w:r>
        <w:t xml:space="preserve">H levels between days 1 and 7 following injury, comparable with a study by Tandon A </w:t>
      </w:r>
      <w:proofErr w:type="gramStart"/>
      <w:r>
        <w:t>et al.[</w:t>
      </w:r>
      <w:proofErr w:type="gramEnd"/>
      <w:r>
        <w:t>17]  Kumar et al[9] in their study showed There was a significant positive correlation between T3 at day 4 and GOS at 3 months.</w:t>
      </w:r>
    </w:p>
    <w:p w14:paraId="0223AF00" w14:textId="77777777" w:rsidR="002D2B4D" w:rsidRDefault="004E5296">
      <w:r>
        <w:t>GH was normal in 75.40% patients on d</w:t>
      </w:r>
      <w:r>
        <w:t>ay 1 as compared to 100% in day 7 in patients with poor GOS while in patients with poor GOS. In cases with good GOS, GH, no changes were seen in patients with 100% of patients being normal. Growth hormone was high in 23.90%. Patients with severe injury, th</w:t>
      </w:r>
      <w:r>
        <w:t>e value of correlation coefficient was -0.78 on day 1 and -0.79 on day 7 which signifies excellent negative correlation on day 1 and day 7 respectively according to which when GCS increases GH decreases. On day 7 and day 1, Patients who had severe injury h</w:t>
      </w:r>
      <w:r>
        <w:t xml:space="preserve">ad significantly more GH however overall no significant difference was seen in growth hormone on day 1 and day 7. The results were in contrast to various studies [18,4,19], but not with </w:t>
      </w:r>
      <w:proofErr w:type="gramStart"/>
      <w:r>
        <w:t>other[</w:t>
      </w:r>
      <w:proofErr w:type="gramEnd"/>
      <w:r>
        <w:t xml:space="preserve">20,21] reports.  In a study by Prasanna KL et </w:t>
      </w:r>
      <w:proofErr w:type="gramStart"/>
      <w:r>
        <w:t>al[</w:t>
      </w:r>
      <w:proofErr w:type="gramEnd"/>
      <w:r>
        <w:t>8] 28% on day 1</w:t>
      </w:r>
      <w:r>
        <w:t xml:space="preserve"> and 48.93% on day 7 had GH deficiency after traumatic brain injury. Serum GH is negatively correlated with Glasgow Coma Scale on day 7 which was similar to the study by Prasanna KL et </w:t>
      </w:r>
      <w:proofErr w:type="gramStart"/>
      <w:r>
        <w:t>al[</w:t>
      </w:r>
      <w:proofErr w:type="gramEnd"/>
      <w:r>
        <w:t>8].</w:t>
      </w:r>
    </w:p>
    <w:p w14:paraId="2DFD4E58" w14:textId="77777777" w:rsidR="002D2B4D" w:rsidRDefault="004E5296">
      <w:r>
        <w:t>On day 1 and day 7, 16 (12.7%) of patients had low Cortisol leve</w:t>
      </w:r>
      <w:r>
        <w:t xml:space="preserve">ls, 55 (43.7%) had normal and 65 (51.6%) had high cortisol levels on day 1 and day 7, 14 (11.1%) of patients had low </w:t>
      </w:r>
      <w:r>
        <w:lastRenderedPageBreak/>
        <w:t>prolactin levels, 99 (78.6%) had normal and 13 (0.3%) had high prolactin levels. The value of correlation coefficient was -0.89 on day 1 an</w:t>
      </w:r>
      <w:r>
        <w:t xml:space="preserve">d -0.87 on day 7 which signifies excellent negative correlation on day 1 and day 7. In a study by Prasanna KL et </w:t>
      </w:r>
      <w:proofErr w:type="gramStart"/>
      <w:r>
        <w:t>al[</w:t>
      </w:r>
      <w:proofErr w:type="gramEnd"/>
      <w:r>
        <w:t xml:space="preserve">8] 38% on day 1 and 21.27% on day 7 had high plasma cortisol levels. King LR et </w:t>
      </w:r>
      <w:proofErr w:type="gramStart"/>
      <w:r>
        <w:t>al[</w:t>
      </w:r>
      <w:proofErr w:type="gramEnd"/>
      <w:r>
        <w:t>22], in their study on plasma cortisol levels after traum</w:t>
      </w:r>
      <w:r>
        <w:t>atic brain injury, abnormally elevated levels of cortisol could be present as late as 4 months after traumatic brain injury.</w:t>
      </w:r>
    </w:p>
    <w:p w14:paraId="69B35A6A" w14:textId="77777777" w:rsidR="002D2B4D" w:rsidRDefault="004E5296">
      <w:r>
        <w:t xml:space="preserve">In a study by Prasanna KL et </w:t>
      </w:r>
      <w:proofErr w:type="gramStart"/>
      <w:r>
        <w:t>al[</w:t>
      </w:r>
      <w:proofErr w:type="gramEnd"/>
      <w:r>
        <w:t>8] Hyperprolactinemia occurred in 6% of the patients on day 1 while Lieberman SA et al[23], found 1</w:t>
      </w:r>
      <w:r>
        <w:t>0% of patients to have hyperprolactinemia. We found hyperprolactinemia in .3% of the patients.  Hypothalamic and pituitary stalk lesions have been reported at autopsy in patients who died after traumatic brain injury and lesions in either area could be res</w:t>
      </w:r>
      <w:r>
        <w:t>ponsible for the significant proportion of patients with hyperprolactinemia.</w:t>
      </w:r>
    </w:p>
    <w:p w14:paraId="20A07A30" w14:textId="77777777" w:rsidR="002D2B4D" w:rsidRDefault="004E5296">
      <w:r>
        <w:t>CONCLUSION</w:t>
      </w:r>
    </w:p>
    <w:p w14:paraId="477C4992" w14:textId="77777777" w:rsidR="002D2B4D" w:rsidRDefault="004E5296">
      <w:r>
        <w:t>We presented the neuroendocrine profile of 126 patients with moderate to severe head injury. Patients with severe head injury had high GH, Cortisol, Prolactin and low F</w:t>
      </w:r>
      <w:r>
        <w:t>T4, TSH on Day 1 than moderate head injury. FT3 remained unchanged. Number of Patients with severe head injury with high Cortisol levels on Day 1 increased on Day 7. In FT3, GH, Cortisol and prolactin no changes were seen in patients with moderate injury o</w:t>
      </w:r>
      <w:r>
        <w:t>n Day 7 compared to Day 1.</w:t>
      </w:r>
    </w:p>
    <w:p w14:paraId="061F407B" w14:textId="77777777" w:rsidR="002D2B4D" w:rsidRDefault="004E5296">
      <w:r>
        <w:t>REFERENCES</w:t>
      </w:r>
    </w:p>
    <w:p w14:paraId="77F96B5F" w14:textId="77777777" w:rsidR="002D2B4D" w:rsidRDefault="004E5296">
      <w:r>
        <w:t>Maas AI. Traumatic brain injury in India: A big problem in need of data. Neurol India. 2017;65(2): 257-258. doi:10.4103/0028-3886.201848</w:t>
      </w:r>
    </w:p>
    <w:p w14:paraId="369920A9" w14:textId="77777777" w:rsidR="002D2B4D" w:rsidRDefault="004E5296">
      <w:r>
        <w:t>Menon DK, Schwab K, Wright DW, Maas AI. Demographics and Clinical Assessment Work</w:t>
      </w:r>
      <w:r>
        <w:t xml:space="preserve">ing Group of the International and Interagency Initiative toward Common Data Elements for Research on Traumatic Brain Injury and Psychological Health. Position statement: definition of traumatic brain injury. Arch Phys Med Rehabil. 2010;91(11): 1637-40. </w:t>
      </w:r>
      <w:proofErr w:type="gramStart"/>
      <w:r>
        <w:t>do</w:t>
      </w:r>
      <w:r>
        <w:t>i:10.1016/j.apmr</w:t>
      </w:r>
      <w:proofErr w:type="gramEnd"/>
      <w:r>
        <w:t>.2010.05.017</w:t>
      </w:r>
    </w:p>
    <w:p w14:paraId="2B86C4B1" w14:textId="77777777" w:rsidR="002D2B4D" w:rsidRDefault="004E5296">
      <w:r>
        <w:t>GBD 2016 Traumatic Brain Injury and Spinal Cord Injury Collaborators. Global, regional, and national burden of traumatic brain injury and spinal cord injury, 1990-2016: a systematic analysis for the Global Burden of Disease Stu</w:t>
      </w:r>
      <w:r>
        <w:t>dy 2016 [published correction appears in Lancet Neurol. 2021;20(12</w:t>
      </w:r>
      <w:proofErr w:type="gramStart"/>
      <w:r>
        <w:t>):e</w:t>
      </w:r>
      <w:proofErr w:type="gramEnd"/>
      <w:r>
        <w:t>7]. Lancet Neurol.2019;18(1):56-87. doi:10.1016/S1474-4422(18)30415-0.</w:t>
      </w:r>
    </w:p>
    <w:p w14:paraId="6C349736" w14:textId="77777777" w:rsidR="002D2B4D" w:rsidRDefault="004E5296">
      <w:r>
        <w:t xml:space="preserve">Lauzier F, Turgeon AF, Boutin A, Shemilt </w:t>
      </w:r>
      <w:proofErr w:type="gramStart"/>
      <w:r>
        <w:t>M ,</w:t>
      </w:r>
      <w:proofErr w:type="gramEnd"/>
      <w:r>
        <w:t xml:space="preserve"> Côté I , Lachance O, et al. Clinical outcomes, predictors, and prevalen</w:t>
      </w:r>
      <w:r>
        <w:t>ce of anterior pituitary disorders following traumatic brain injury: A systematic review. Crit Care Med. 2014;42(3</w:t>
      </w:r>
      <w:proofErr w:type="gramStart"/>
      <w:r>
        <w:t>):712-21.doi</w:t>
      </w:r>
      <w:proofErr w:type="gramEnd"/>
      <w:r>
        <w:t>:10.1097/CCM.0000000000000046.</w:t>
      </w:r>
    </w:p>
    <w:p w14:paraId="3899D573" w14:textId="77777777" w:rsidR="002D2B4D" w:rsidRDefault="004E5296">
      <w:r>
        <w:lastRenderedPageBreak/>
        <w:t>Daniel PM, Prichard MM, Treip CS. Traumatic infarction of the anterior lobe of the pituitary gland.</w:t>
      </w:r>
      <w:r>
        <w:t xml:space="preserve"> Lancet. 1959;2(7109): 927-31. doi:10.1016/s0140-6736(59)91583-1</w:t>
      </w:r>
    </w:p>
    <w:p w14:paraId="009E66BC" w14:textId="77777777" w:rsidR="002D2B4D" w:rsidRDefault="004E5296">
      <w:r>
        <w:t>Gasco V, Cambria V, Bioletto F, Ghigo E, Grottoli S. Traumatic Brain Injury as Frequent Cause of Hypopituitarism and Growth Hormone Deficiency: Epidemiology, Diagnosis, and Treatment. Front E</w:t>
      </w:r>
      <w:r>
        <w:t>ndocrinol (Lausanne).2021; 12: 634415. Published 2021 Mar 15. doi:10.3389/fendo.2021.634415</w:t>
      </w:r>
    </w:p>
    <w:p w14:paraId="57D7F87C" w14:textId="77777777" w:rsidR="002D2B4D" w:rsidRDefault="004E5296">
      <w:r>
        <w:t>Agha A, Rogers B, Mylotte D, Taleb F, Tormey W, Phillips J, et al. Neuroendocrine dysfunction in the acute phase of traumatic brain injury. Clin Endocrinol (Oxf). 2</w:t>
      </w:r>
      <w:r>
        <w:t>004;60(5):584-91. doi: 10.1111/j.1365-2265.</w:t>
      </w:r>
      <w:proofErr w:type="gramStart"/>
      <w:r>
        <w:t>2004.02023.x</w:t>
      </w:r>
      <w:proofErr w:type="gramEnd"/>
    </w:p>
    <w:p w14:paraId="1364A41D" w14:textId="77777777" w:rsidR="002D2B4D" w:rsidRDefault="004E5296">
      <w:r>
        <w:t>Prasanna KL, Mittal RS, Gandhi A. Neuroendocrine dysfunction in acute phase of moderate-to-severe traumatic brain injury: a prospective study. Brain Inj. 2015;29(3):336-42. doi: 10.3109/02699052.2014.</w:t>
      </w:r>
      <w:r>
        <w:t>955882.</w:t>
      </w:r>
    </w:p>
    <w:p w14:paraId="16F89D2B" w14:textId="77777777" w:rsidR="002D2B4D" w:rsidRDefault="004E5296">
      <w:r>
        <w:t>Vishwa Kumar KS, Mudumba VS, Alugolu R, Anne B. Acute Neuroendocrine Profile in Predicting Outcomes in Severe Traumatic Brain Injury: A Study from a Tertiary Care Center in South India. Indian J Endocrinol Metab. 2021;25(2):95-102.</w:t>
      </w:r>
    </w:p>
    <w:p w14:paraId="5AB229AD" w14:textId="77777777" w:rsidR="002D2B4D" w:rsidRDefault="004E5296">
      <w:r>
        <w:t>Gururaj G, Kollu</w:t>
      </w:r>
      <w:r>
        <w:t>ri SV, Chandramouli BA, Subbakrishna DK, Kraus JF. Traumatic brain injury. National Institute of Mental Health and Neuro Sciences. 2005;61.</w:t>
      </w:r>
    </w:p>
    <w:p w14:paraId="7FF5AE61" w14:textId="77777777" w:rsidR="002D2B4D" w:rsidRDefault="004E5296">
      <w:r>
        <w:t>Jain S, Iverson LM. Glasgow Coma Scale. [Updated 51 151122632022 Jun 21]. In: StatPearls [Internet]. Treasure Island</w:t>
      </w:r>
      <w:r>
        <w:t xml:space="preserve"> (FL): StatPearls Publishing; 2023 Jan-. Available from: https://www.ncbi.nlm.nih.gov/books/ NBK51329.</w:t>
      </w:r>
    </w:p>
    <w:p w14:paraId="0F2FCBF5" w14:textId="77777777" w:rsidR="002D2B4D" w:rsidRDefault="004E5296">
      <w:r>
        <w:t xml:space="preserve">Bondanelli M, Ambrosio MR, Zatelli MC, De Marinis L, degli Uberti EC. Hypopituitarism after traumatic brain injury. Eur J Endocrinol.2005;152(5):679-91. </w:t>
      </w:r>
      <w:r>
        <w:t>doi:10.1530/eje.1.01895</w:t>
      </w:r>
    </w:p>
    <w:p w14:paraId="37B02E47" w14:textId="77777777" w:rsidR="002D2B4D" w:rsidRDefault="004E5296">
      <w:r>
        <w:t>Agha A, Thompson CJ. Anterior pituitary dysfunction following traumatic brain injury (TBI). Clin Endocrinol (Oxf). 2006;64(5):481-8. doi:10.1111/j.1365-2265.</w:t>
      </w:r>
      <w:proofErr w:type="gramStart"/>
      <w:r>
        <w:t>2006.02517.x</w:t>
      </w:r>
      <w:proofErr w:type="gramEnd"/>
    </w:p>
    <w:p w14:paraId="7CEC1D13" w14:textId="77777777" w:rsidR="002D2B4D" w:rsidRDefault="004E5296">
      <w:r>
        <w:t>Wartofsky L, Burman KD. Alterations in thyroid function in pat</w:t>
      </w:r>
      <w:r>
        <w:t>ients with systemic illness: the "euthyroid sick syndrome". Endocr Rev. 1982;3(2):164-217. doi: 10.1210/edrv-3-2-164. PMID: 6806085.</w:t>
      </w:r>
    </w:p>
    <w:p w14:paraId="09246674" w14:textId="77777777" w:rsidR="002D2B4D" w:rsidRDefault="004E5296">
      <w:r>
        <w:t>Tanriverdi F, Senyurek H, Unluhizarci K, Selcuklu A, Casanueva FF, Kelestimur F. High risk of hypopituitarism after traumat</w:t>
      </w:r>
      <w:r>
        <w:t>ic brain injury: a prospective investigation of anterior pituitary function in the acute phase and 12 months after trauma. J Clin Endocrinol Metab. 2006;91(6):2105-11. doi: 10.1210/jc.2005-2476. Epub 2006 Mar 7</w:t>
      </w:r>
    </w:p>
    <w:p w14:paraId="547B300E" w14:textId="77777777" w:rsidR="002D2B4D" w:rsidRDefault="004E5296">
      <w:r>
        <w:t xml:space="preserve">Woolf PD. Hormonal responses to trauma. Crit </w:t>
      </w:r>
      <w:r>
        <w:t>Care Med. 1992;20(2):216-226. doi:10.1097/00003246-199202000-00011</w:t>
      </w:r>
    </w:p>
    <w:p w14:paraId="14EF609B" w14:textId="77777777" w:rsidR="002D2B4D" w:rsidRDefault="004E5296">
      <w:r>
        <w:lastRenderedPageBreak/>
        <w:t>Tandon A, Suri A, Kasliwal MK. Assessment of endocrine abnormalities in severe traumatic brain injury: a prospective study. Acta Neurochir (Wien). 2009;151(11):1411-1417. doi:10.1007/s00701</w:t>
      </w:r>
      <w:r>
        <w:t>-009-0444-9</w:t>
      </w:r>
    </w:p>
    <w:p w14:paraId="3E59D3C7" w14:textId="77777777" w:rsidR="002D2B4D" w:rsidRDefault="004E5296">
      <w:r>
        <w:t xml:space="preserve">GBD 2016 Traumatic Brain Injury and Spinal Cord Injury Collaborators. Global, regional, and national burden of traumatic brain injury and spinal cord injury, 1990-2016: a systematic analysis for the Global Burden of Disease Study 2016 </w:t>
      </w:r>
      <w:r>
        <w:t>[published correction appears in Lancet Neurol. 2021;20(12</w:t>
      </w:r>
      <w:proofErr w:type="gramStart"/>
      <w:r>
        <w:t>):e</w:t>
      </w:r>
      <w:proofErr w:type="gramEnd"/>
      <w:r>
        <w:t>7]. Lancet Neurol. 2019;18(1):56-87. doi:10.1016/S1474- 4422(18)30415-0.</w:t>
      </w:r>
    </w:p>
    <w:p w14:paraId="171E5F59" w14:textId="77777777" w:rsidR="002D2B4D" w:rsidRDefault="004E5296">
      <w:r>
        <w:t>Molaie AM, Maguire J. Neuroendocrine Abnormalities Following Traumatic Brain Injury: An Important Contributor to Neuropsyc</w:t>
      </w:r>
      <w:r>
        <w:t xml:space="preserve">hiatric Sequelae. Front Endocrinol (Lausanne). </w:t>
      </w:r>
      <w:proofErr w:type="gramStart"/>
      <w:r>
        <w:t>2018;9:176</w:t>
      </w:r>
      <w:proofErr w:type="gramEnd"/>
      <w:r>
        <w:t>. Published 2018 Apr 25. doi:10.3389/fendo.2018.00176</w:t>
      </w:r>
    </w:p>
    <w:p w14:paraId="033C9BF3" w14:textId="77777777" w:rsidR="002D2B4D" w:rsidRDefault="004E5296">
      <w:r>
        <w:t xml:space="preserve">Cyran E. Hypophyse Schädigung Durch Schädelbasisfraktur. Dtsch Med Wochenschr. </w:t>
      </w:r>
      <w:proofErr w:type="gramStart"/>
      <w:r>
        <w:t>1918;44:1261</w:t>
      </w:r>
      <w:proofErr w:type="gramEnd"/>
      <w:r>
        <w:t>.</w:t>
      </w:r>
    </w:p>
    <w:p w14:paraId="473758BF" w14:textId="77777777" w:rsidR="002D2B4D" w:rsidRDefault="004E5296">
      <w:r>
        <w:t>Van den Berghe G, Wouters P, Weekers F, Mohan S, Bax</w:t>
      </w:r>
      <w:r>
        <w:t>ter RC, Veldhuis JD, et al. Reactivation of pituitary hormone release and metabolic improvement by infusion of growth hormone-releasing peptide and thyrotropin-releasing hormone in patients with protracted critical illness. J Clin Endocrinol Metab. 1999;84</w:t>
      </w:r>
      <w:r>
        <w:t>(4):1311-23. doi: 10.1210/jcem.84.4.5636</w:t>
      </w:r>
    </w:p>
    <w:p w14:paraId="31547C52" w14:textId="77777777" w:rsidR="002D2B4D" w:rsidRDefault="004E5296">
      <w:r>
        <w:t>King LR, McLaurin RL, Lewis HP, Knowles HC Jr. Plasma cortisol levels after head injury. Ann Surg. 1970;172(6):975-984. doi:10.1097/00000658- 197012000-00008</w:t>
      </w:r>
    </w:p>
    <w:p w14:paraId="1132139C" w14:textId="77777777" w:rsidR="002D2B4D" w:rsidRDefault="004E5296">
      <w:r>
        <w:t>Lieberman SA, Oberoi AL, Gilkison CR, Masel BE, Urban RJ.</w:t>
      </w:r>
      <w:r>
        <w:t xml:space="preserve"> Prevalence of neuroendocrine dysfunction in patients recovering from traumatic brain injury. J Clin Endocrinol Metab. 2001;86(6):2752-6. doi:10.1210/jcem.86.6.7592</w:t>
      </w:r>
    </w:p>
    <w:sectPr w:rsidR="002D2B4D"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31C7B" w14:textId="77777777" w:rsidR="004E5296" w:rsidRDefault="004E5296" w:rsidP="00227E3C">
      <w:pPr>
        <w:spacing w:after="0" w:line="240" w:lineRule="auto"/>
      </w:pPr>
      <w:r>
        <w:separator/>
      </w:r>
    </w:p>
  </w:endnote>
  <w:endnote w:type="continuationSeparator" w:id="0">
    <w:p w14:paraId="50D71B18" w14:textId="77777777" w:rsidR="004E5296" w:rsidRDefault="004E5296" w:rsidP="0022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6F048" w14:textId="77777777" w:rsidR="00227E3C" w:rsidRDefault="00227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A9360" w14:textId="77777777" w:rsidR="00227E3C" w:rsidRDefault="00227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5EFDF" w14:textId="77777777" w:rsidR="00227E3C" w:rsidRDefault="0022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D2FB3" w14:textId="77777777" w:rsidR="004E5296" w:rsidRDefault="004E5296" w:rsidP="00227E3C">
      <w:pPr>
        <w:spacing w:after="0" w:line="240" w:lineRule="auto"/>
      </w:pPr>
      <w:r>
        <w:separator/>
      </w:r>
    </w:p>
  </w:footnote>
  <w:footnote w:type="continuationSeparator" w:id="0">
    <w:p w14:paraId="172DA9E5" w14:textId="77777777" w:rsidR="004E5296" w:rsidRDefault="004E5296" w:rsidP="00227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2B9B" w14:textId="46C94A84" w:rsidR="00227E3C" w:rsidRDefault="00227E3C">
    <w:pPr>
      <w:pStyle w:val="Header"/>
    </w:pPr>
    <w:r>
      <w:rPr>
        <w:noProof/>
      </w:rPr>
      <w:pict w14:anchorId="019B8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ADE81" w14:textId="66A335FF" w:rsidR="00227E3C" w:rsidRDefault="00227E3C">
    <w:pPr>
      <w:pStyle w:val="Header"/>
    </w:pPr>
    <w:r>
      <w:rPr>
        <w:noProof/>
      </w:rPr>
      <w:pict w14:anchorId="6CF74F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D4360" w14:textId="770B30E6" w:rsidR="00227E3C" w:rsidRDefault="00227E3C">
    <w:pPr>
      <w:pStyle w:val="Header"/>
    </w:pPr>
    <w:r>
      <w:rPr>
        <w:noProof/>
      </w:rPr>
      <w:pict w14:anchorId="5938E7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2F79"/>
    <w:rsid w:val="0015074B"/>
    <w:rsid w:val="00227E3C"/>
    <w:rsid w:val="0029639D"/>
    <w:rsid w:val="002D2B4D"/>
    <w:rsid w:val="003160FA"/>
    <w:rsid w:val="00326F90"/>
    <w:rsid w:val="004E5296"/>
    <w:rsid w:val="0063111C"/>
    <w:rsid w:val="00AA1D8D"/>
    <w:rsid w:val="00AE1DC6"/>
    <w:rsid w:val="00B47730"/>
    <w:rsid w:val="00BA66E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91C544A"/>
  <w14:defaultImageDpi w14:val="300"/>
  <w15:docId w15:val="{73CB0F8E-D6AC-4EA1-A36A-9B2AFB88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A66E8"/>
    <w:rPr>
      <w:color w:val="0000FF" w:themeColor="hyperlink"/>
      <w:u w:val="single"/>
    </w:rPr>
  </w:style>
  <w:style w:type="character" w:styleId="UnresolvedMention">
    <w:name w:val="Unresolved Mention"/>
    <w:basedOn w:val="DefaultParagraphFont"/>
    <w:uiPriority w:val="99"/>
    <w:semiHidden/>
    <w:unhideWhenUsed/>
    <w:rsid w:val="00BA66E8"/>
    <w:rPr>
      <w:color w:val="605E5C"/>
      <w:shd w:val="clear" w:color="auto" w:fill="E1DFDD"/>
    </w:rPr>
  </w:style>
  <w:style w:type="table" w:customStyle="1" w:styleId="TableGrid0">
    <w:name w:val="TableGrid"/>
    <w:rsid w:val="0063111C"/>
    <w:pPr>
      <w:spacing w:after="0" w:line="240" w:lineRule="auto"/>
    </w:pPr>
    <w:rPr>
      <w:rFonts w:eastAsia="Times New Roman"/>
    </w:rPr>
    <w:tblPr>
      <w:tblCellMar>
        <w:top w:w="0" w:type="dxa"/>
        <w:left w:w="0" w:type="dxa"/>
        <w:bottom w:w="0" w:type="dxa"/>
        <w:right w:w="0" w:type="dxa"/>
      </w:tblCellMar>
    </w:tblPr>
  </w:style>
  <w:style w:type="table" w:customStyle="1" w:styleId="TableGrid1">
    <w:name w:val="TableGrid1"/>
    <w:rsid w:val="0063111C"/>
    <w:pPr>
      <w:spacing w:after="0" w:line="240" w:lineRule="auto"/>
    </w:pPr>
    <w:rPr>
      <w:rFonts w:eastAsia="Times New Roman"/>
    </w:rPr>
    <w:tblPr>
      <w:tblCellMar>
        <w:top w:w="0" w:type="dxa"/>
        <w:left w:w="0" w:type="dxa"/>
        <w:bottom w:w="0" w:type="dxa"/>
        <w:right w:w="0" w:type="dxa"/>
      </w:tblCellMar>
    </w:tblPr>
  </w:style>
  <w:style w:type="table" w:customStyle="1" w:styleId="TableGrid2">
    <w:name w:val="TableGrid2"/>
    <w:rsid w:val="0063111C"/>
    <w:pPr>
      <w:spacing w:after="0" w:line="240" w:lineRule="auto"/>
    </w:pPr>
    <w:rPr>
      <w:rFonts w:eastAsia="Times New Roman"/>
    </w:rPr>
    <w:tblPr>
      <w:tblCellMar>
        <w:top w:w="0" w:type="dxa"/>
        <w:left w:w="0" w:type="dxa"/>
        <w:bottom w:w="0" w:type="dxa"/>
        <w:right w:w="0" w:type="dxa"/>
      </w:tblCellMar>
    </w:tblPr>
  </w:style>
  <w:style w:type="table" w:customStyle="1" w:styleId="TableGrid3">
    <w:name w:val="TableGrid3"/>
    <w:rsid w:val="000B2F79"/>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6E5EF-60C1-486C-93B0-C70BD4A71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3904</Words>
  <Characters>22253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6</cp:revision>
  <dcterms:created xsi:type="dcterms:W3CDTF">2013-12-23T23:15:00Z</dcterms:created>
  <dcterms:modified xsi:type="dcterms:W3CDTF">2026-02-14T09:30:00Z</dcterms:modified>
  <cp:category/>
</cp:coreProperties>
</file>