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B2FC7" w14:textId="77777777" w:rsidR="008F7EDD" w:rsidRDefault="008F7EDD" w:rsidP="00486FEF">
      <w:pPr>
        <w:pStyle w:val="NormalWeb"/>
        <w:spacing w:beforeAutospacing="0" w:afterAutospacing="0"/>
        <w:rPr>
          <w:rFonts w:eastAsia="PMingLiU"/>
          <w:b/>
          <w:bCs/>
          <w:sz w:val="28"/>
          <w:szCs w:val="28"/>
          <w:lang w:eastAsia="zh-TW"/>
        </w:rPr>
      </w:pPr>
    </w:p>
    <w:p w14:paraId="5418A3BE" w14:textId="543ECAE9" w:rsidR="00111BC5" w:rsidRDefault="00FE4478" w:rsidP="00486FEF">
      <w:pPr>
        <w:pStyle w:val="NormalWeb"/>
        <w:spacing w:beforeAutospacing="0" w:afterAutospacing="0"/>
        <w:rPr>
          <w:b/>
          <w:bCs/>
          <w:sz w:val="28"/>
          <w:szCs w:val="28"/>
        </w:rPr>
      </w:pPr>
      <w:r w:rsidRPr="00FE4478">
        <w:rPr>
          <w:b/>
          <w:bCs/>
          <w:sz w:val="28"/>
          <w:szCs w:val="28"/>
        </w:rPr>
        <w:t>The Influence of Managerial Motives on Earnings Management: Insights from Taiwan’s Publicly Listed Firms</w:t>
      </w:r>
    </w:p>
    <w:p w14:paraId="0B956874" w14:textId="77777777" w:rsidR="00C2334A" w:rsidRDefault="00C2334A" w:rsidP="00486FEF">
      <w:pPr>
        <w:pStyle w:val="NormalWeb"/>
        <w:spacing w:beforeAutospacing="0" w:afterAutospacing="0"/>
        <w:rPr>
          <w:rFonts w:eastAsia="PMingLiU"/>
          <w:b/>
          <w:bCs/>
          <w:sz w:val="28"/>
          <w:szCs w:val="28"/>
          <w:lang w:eastAsia="zh-TW"/>
        </w:rPr>
      </w:pPr>
    </w:p>
    <w:p w14:paraId="408D3F29" w14:textId="77777777" w:rsidR="00FE4478" w:rsidRPr="00FE4478" w:rsidRDefault="00FE4478" w:rsidP="00486FEF">
      <w:pPr>
        <w:pStyle w:val="NormalWeb"/>
        <w:spacing w:beforeAutospacing="0" w:afterAutospacing="0"/>
        <w:rPr>
          <w:rFonts w:eastAsia="PMingLiU" w:cstheme="minorBidi"/>
          <w:sz w:val="22"/>
          <w:szCs w:val="22"/>
          <w:lang w:eastAsia="zh-TW"/>
        </w:rPr>
      </w:pPr>
    </w:p>
    <w:p w14:paraId="21F09D76" w14:textId="77777777" w:rsidR="00486FEF" w:rsidRPr="00486FEF" w:rsidRDefault="00486FEF" w:rsidP="003405FF">
      <w:pPr>
        <w:rPr>
          <w:rFonts w:eastAsia="PMingLiU"/>
          <w:lang w:eastAsia="zh-TW"/>
        </w:rPr>
      </w:pPr>
    </w:p>
    <w:p w14:paraId="72500E21" w14:textId="7EFA1D46" w:rsidR="00076613" w:rsidRPr="000A4AD4" w:rsidRDefault="00634B60" w:rsidP="003405FF">
      <w:pPr>
        <w:rPr>
          <w:b/>
          <w:bCs/>
          <w:sz w:val="28"/>
          <w:szCs w:val="28"/>
        </w:rPr>
      </w:pPr>
      <w:r w:rsidRPr="000A4AD4">
        <w:rPr>
          <w:b/>
          <w:bCs/>
          <w:sz w:val="28"/>
          <w:szCs w:val="28"/>
        </w:rPr>
        <w:t>Abstract</w:t>
      </w:r>
    </w:p>
    <w:p w14:paraId="16E866BD" w14:textId="0CEE3052" w:rsidR="005C2283" w:rsidRPr="005C2283" w:rsidRDefault="005C2283" w:rsidP="00237512">
      <w:r w:rsidRPr="005C2283">
        <w:t xml:space="preserve">This study investigates how managerial motives—including ethical attitude beliefs and perceived stakeholder pressure—influence real earnings management (REM) among Taiwanese listed and OTC firms. </w:t>
      </w:r>
      <w:r w:rsidR="00237512" w:rsidRPr="00237512">
        <w:rPr>
          <w:rFonts w:eastAsia="PMingLiU"/>
          <w:lang w:eastAsia="zh-TW"/>
        </w:rPr>
        <w:t>Using matched survey–archival data from 265 firms and 1,590 firm-year observations (2018–2024), this study estimates abnormal operating cash flows, production costs, and discretionary expenses following Roychowdhury’s (2006) models. The results are derived from a hierarchical linear modeling framework and demonstrate robust reliability and multilevel effects.</w:t>
      </w:r>
      <w:r w:rsidR="00237512">
        <w:rPr>
          <w:rFonts w:eastAsia="PMingLiU" w:hint="eastAsia"/>
          <w:lang w:eastAsia="zh-TW"/>
        </w:rPr>
        <w:t xml:space="preserve"> </w:t>
      </w:r>
      <w:r w:rsidRPr="005C2283">
        <w:t>Robustness tests using lagged variables, accrual-based measures, and subsample analyses confirm the findings.</w:t>
      </w:r>
      <w:r>
        <w:rPr>
          <w:rFonts w:eastAsia="PMingLiU" w:hint="eastAsia"/>
          <w:lang w:eastAsia="zh-TW"/>
        </w:rPr>
        <w:t xml:space="preserve"> </w:t>
      </w:r>
      <w:r w:rsidRPr="005C2283">
        <w:t>These results highlight the importance of integrating psychological motives and industry context in understanding REM. The study offers implications for corporate governance, audit oversight, and regulatory policy.</w:t>
      </w:r>
    </w:p>
    <w:p w14:paraId="4BBC4BE9" w14:textId="77777777" w:rsidR="003405FF" w:rsidRPr="005C2283" w:rsidRDefault="003405FF" w:rsidP="003405FF">
      <w:pPr>
        <w:rPr>
          <w:rFonts w:eastAsia="PMingLiU"/>
          <w:lang w:eastAsia="zh-TW"/>
        </w:rPr>
      </w:pPr>
    </w:p>
    <w:p w14:paraId="4CEC1806" w14:textId="77ED8601" w:rsidR="003405FF" w:rsidRPr="000A4AD4" w:rsidRDefault="003405FF" w:rsidP="003405FF">
      <w:pPr>
        <w:rPr>
          <w:rFonts w:eastAsia="PMingLiU"/>
          <w:lang w:eastAsia="zh-TW"/>
        </w:rPr>
      </w:pPr>
      <w:r w:rsidRPr="003405FF">
        <w:t xml:space="preserve">Keywords: </w:t>
      </w:r>
      <w:r w:rsidR="005C2283" w:rsidRPr="005C2283">
        <w:t>managerial motives, ethical beliefs, stakeholder pressure, real earnings management, hierarchical linear modeling, industry volatility, corporate governance</w:t>
      </w:r>
    </w:p>
    <w:p w14:paraId="7D656F92" w14:textId="77777777" w:rsidR="003405FF" w:rsidRDefault="003405FF" w:rsidP="003405FF">
      <w:pPr>
        <w:rPr>
          <w:rFonts w:eastAsia="PMingLiU"/>
          <w:lang w:eastAsia="zh-TW"/>
        </w:rPr>
      </w:pPr>
    </w:p>
    <w:p w14:paraId="70968A95" w14:textId="42637AA9" w:rsidR="00076613" w:rsidRPr="000A4AD4" w:rsidRDefault="00634B60" w:rsidP="003405FF">
      <w:pPr>
        <w:rPr>
          <w:b/>
          <w:bCs/>
        </w:rPr>
      </w:pPr>
      <w:r w:rsidRPr="000A4AD4">
        <w:rPr>
          <w:b/>
          <w:bCs/>
        </w:rPr>
        <w:t xml:space="preserve">1. </w:t>
      </w:r>
      <w:r w:rsidRPr="000A4AD4">
        <w:rPr>
          <w:b/>
          <w:bCs/>
          <w:sz w:val="28"/>
          <w:szCs w:val="28"/>
        </w:rPr>
        <w:t>Introduction</w:t>
      </w:r>
    </w:p>
    <w:p w14:paraId="7D737C77" w14:textId="14DB67BF" w:rsidR="00A27827" w:rsidRPr="00A27827" w:rsidRDefault="00A27827" w:rsidP="00A27827">
      <w:r w:rsidRPr="00A27827">
        <w:t xml:space="preserve">Earnings management has long been a central topic in financial accounting and corporate governance research. As capital markets evolve and investors increasingly rely on accounting numbers for valuation and contracting, the credibility of reported earnings becomes critical for market efficiency and resource allocation (Healy &amp; </w:t>
      </w:r>
      <w:proofErr w:type="spellStart"/>
      <w:r w:rsidRPr="00A27827">
        <w:t>Wahlen</w:t>
      </w:r>
      <w:proofErr w:type="spellEnd"/>
      <w:r w:rsidRPr="00A27827">
        <w:t>, 1999; Schipper, 1989</w:t>
      </w:r>
      <w:r w:rsidR="00086F65">
        <w:t xml:space="preserve">; </w:t>
      </w:r>
      <w:r w:rsidR="00086F65" w:rsidRPr="00086F65">
        <w:t xml:space="preserve">G. K. Suren W. de </w:t>
      </w:r>
      <w:proofErr w:type="spellStart"/>
      <w:r w:rsidR="00086F65" w:rsidRPr="00086F65">
        <w:t>Chickera</w:t>
      </w:r>
      <w:proofErr w:type="spellEnd"/>
      <w:r w:rsidR="00086F65" w:rsidRPr="00086F65">
        <w:t xml:space="preserve"> &amp; Liu Qi</w:t>
      </w:r>
      <w:r w:rsidR="00086F65">
        <w:t>., 2019</w:t>
      </w:r>
      <w:r w:rsidRPr="00A27827">
        <w:t>). Historical corporate scandals in both Western and Asian markets have demonstrated that earnings manipulation often occurs within the flexibility of generally accepted accounting principles, eroding the decision-usefulness of financial statements and undermining investor confidence. Even in the absence of outright fraud, subtle forms of manipulation can distort firms’ risk profiles, bias analysts’ forecasts, and lead to mispricing in equity and debt markets (Dechow, Hutton, &amp; Sloan, 1999; Fischer &amp; Rosenzweig, 1995).</w:t>
      </w:r>
    </w:p>
    <w:p w14:paraId="527ACB07" w14:textId="55BEF565" w:rsidR="00A27827" w:rsidRPr="00A27827" w:rsidRDefault="00A27827" w:rsidP="00A27827">
      <w:r w:rsidRPr="00A27827">
        <w:t xml:space="preserve">Traditional research conceptualizes earnings management as the deliberate use of accounting discretion and real operating decisions to influence reported performance, typically in pursuit of private managerial objectives or perceived organizational benefits (Healy &amp; </w:t>
      </w:r>
      <w:proofErr w:type="spellStart"/>
      <w:r w:rsidRPr="00A27827">
        <w:t>Wahlen</w:t>
      </w:r>
      <w:proofErr w:type="spellEnd"/>
      <w:r w:rsidRPr="00A27827">
        <w:t>, 1999</w:t>
      </w:r>
      <w:r w:rsidR="00086F65">
        <w:t xml:space="preserve">; </w:t>
      </w:r>
      <w:proofErr w:type="spellStart"/>
      <w:r w:rsidR="00086F65" w:rsidRPr="00086F65">
        <w:t>Dechow</w:t>
      </w:r>
      <w:proofErr w:type="spellEnd"/>
      <w:r w:rsidR="00086F65">
        <w:t xml:space="preserve"> &amp; </w:t>
      </w:r>
      <w:r w:rsidR="00086F65" w:rsidRPr="00086F65">
        <w:t>Skinner</w:t>
      </w:r>
      <w:r w:rsidR="00086F65">
        <w:t>, 2000</w:t>
      </w:r>
      <w:r w:rsidRPr="00A27827">
        <w:t xml:space="preserve">). Agency theory suggests that information asymmetry and incentive misalignment between managers and shareholders create opportunities and motivations for such behavior (Jensen &amp; </w:t>
      </w:r>
      <w:proofErr w:type="spellStart"/>
      <w:r w:rsidRPr="00A27827">
        <w:t>Meckling</w:t>
      </w:r>
      <w:proofErr w:type="spellEnd"/>
      <w:r w:rsidRPr="00A27827">
        <w:t>, 1976</w:t>
      </w:r>
      <w:r w:rsidR="00086F65">
        <w:t xml:space="preserve">; </w:t>
      </w:r>
      <w:proofErr w:type="spellStart"/>
      <w:r w:rsidR="00086F65" w:rsidRPr="00086F65">
        <w:t>Putterman</w:t>
      </w:r>
      <w:proofErr w:type="spellEnd"/>
      <w:r w:rsidR="00086F65">
        <w:t>, 1993</w:t>
      </w:r>
      <w:r w:rsidRPr="00A27827">
        <w:t xml:space="preserve">). Positive accounting theory further specifies how contractual arrangements—such as bonus plans, debt covenants, and political costs—shape managers’ preferences over reporting choices (Watts &amp; Zimmerman, 1978a, 1978b). Within this framework, earnings management has been viewed along a continuum ranging from “opportunistic” manipulation, which primarily benefits managers, to “informative” smoothing, which may help convey private information about future </w:t>
      </w:r>
      <w:r w:rsidRPr="00A27827">
        <w:lastRenderedPageBreak/>
        <w:t>prospects. This conceptual ambiguity makes it crucial to understand not only whether managers manage earnings but also why and under what conditions they choose manipulation channels.</w:t>
      </w:r>
    </w:p>
    <w:p w14:paraId="4BCBB7AA" w14:textId="77777777" w:rsidR="00A27827" w:rsidRPr="00A27827" w:rsidRDefault="00A27827" w:rsidP="00A27827">
      <w:r w:rsidRPr="00A27827">
        <w:t>Over the past two decades, the literature has shifted from an exclusive focus on accrual-based earnings management (AEM) toward increasing attention to real earnings management (REM). Accrual-based manipulation operates through accounting estimates and policy choices—such as provisions, depreciation methods, or revenue recognition—and has traditionally been measured using models like Jones (1991) and Dechow, Sloan, and Sweeney (1995). However, regulatory reforms and improvements in audit quality have constrained aggressive accrual practices, leading managers to rely more heavily on altering actual business activities (Cohen, Dey, &amp; Lys, 2008; Zang, 2019). Real earnings management encompasses actions such as offering unusually deep price discounts or extended credit terms to boost current-period sales, overproducing to reduce reported cost per unit, and cutting discretionary expenditures (e.g., R&amp;D or advertising) to raise short-term profits (Roychowdhury, 2006). Although these actions are operationally legal, they can be value-destroying by distorting firms’ real investment and operating policies.</w:t>
      </w:r>
    </w:p>
    <w:p w14:paraId="6151D2B7" w14:textId="60ED519C" w:rsidR="00A27827" w:rsidRPr="00A27827" w:rsidRDefault="00A27827" w:rsidP="00A27827">
      <w:r w:rsidRPr="00A27827">
        <w:t xml:space="preserve">Against this evolving backdrop, recent research has begun to recognize that earnings management is not driven solely by economic incentives and governance constraints but is also shaped by managerial psychological characteristics and ethical orientations. While existing studies document that external monitoring—such as board oversight, audit quality, and institutional ownership—can mitigate certain forms of manipulation (Cohen et al., 2008; </w:t>
      </w:r>
      <w:proofErr w:type="spellStart"/>
      <w:r w:rsidRPr="00A27827">
        <w:t>Houqe</w:t>
      </w:r>
      <w:proofErr w:type="spellEnd"/>
      <w:r w:rsidRPr="00A27827">
        <w:t xml:space="preserve"> &amp; </w:t>
      </w:r>
      <w:proofErr w:type="spellStart"/>
      <w:r w:rsidRPr="00A27827">
        <w:t>Monem</w:t>
      </w:r>
      <w:proofErr w:type="spellEnd"/>
      <w:r w:rsidRPr="00A27827">
        <w:t xml:space="preserve">, 2022), relatively fewer studies directly examine managerial motives as proximal drivers of REM. Two sets of motives appear especially salient. The first involves managers’ ethical attitude beliefs, that is, their internalized norms regarding transparency, compliance, and long-term value creation. The second involves stakeholder pressure, including expectations and demands from auditors, creditors, boards, regulators, and other external parties. Although prior survey-based studies provide initial evidence that performance metrics and governance arrangements influence managers’ willingness to manage earnings (Merchant &amp; </w:t>
      </w:r>
      <w:proofErr w:type="spellStart"/>
      <w:r w:rsidRPr="00A27827">
        <w:t>Rockness</w:t>
      </w:r>
      <w:proofErr w:type="spellEnd"/>
      <w:r w:rsidRPr="00A27827">
        <w:t>, 1994; Gillett &amp; Uddin, 2002), there remains limited empirical work linking validated motive constructs to actual real activities manipulation observed in financial statements.</w:t>
      </w:r>
    </w:p>
    <w:p w14:paraId="1B0DAE25" w14:textId="77777777" w:rsidR="00A27827" w:rsidRPr="00A27827" w:rsidRDefault="00A27827" w:rsidP="00A27827">
      <w:r w:rsidRPr="00A27827">
        <w:t>Moreover, earnings management takes place within broader institutional and industry environments. Firms operate under heterogeneous volatility, technological dynamics, and competitive pressures, which shape both the opportunity set for manipulation and the perceived necessity of meeting external performance benchmarks. Industry-level volatility, in particular, may amplify or attenuate the effects of managerial motives on REM. In more uncertain industries—such as electronics or high-tech sectors—managers may face stronger pressure to meet earnings targets and may be more tempted to adjust operations in response to short-term shocks. Conversely, in more stable industries, the same motives may translate into weaker manipulation intensity. Yet relatively few studies explicitly incorporate cross-level interactions between individual-level motives and industry-level conditions when analyzing REM, and multilevel empirical designs remain scarce in the earnings management literature (Zang, 2019).</w:t>
      </w:r>
    </w:p>
    <w:p w14:paraId="76DE77FC" w14:textId="77777777" w:rsidR="00A27827" w:rsidRPr="00A27827" w:rsidRDefault="00A27827" w:rsidP="00A27827">
      <w:r w:rsidRPr="00A27827">
        <w:t xml:space="preserve">Taiwan provides a particularly suitable setting for investigating these issues. Its capital market is characterized by high individual investor participation, concentrated ownership structures, and a mix of traditional and high-technology industries. Regulatory </w:t>
      </w:r>
      <w:r w:rsidRPr="00A27827">
        <w:lastRenderedPageBreak/>
        <w:t>frameworks have increasingly emphasized transparency and investor protection, but anecdotal evidence and prior empirical work suggest that earnings management remains a non-trivial concern (Liu &amp; Lu, 2021). In this context, understanding how managerial motives relate to REM—and how these relationships vary across industries—can offer insights relevant not only to Taiwan but also to other emerging and transitional markets facing similar governance challenges.</w:t>
      </w:r>
    </w:p>
    <w:p w14:paraId="4FAE07BD" w14:textId="77777777" w:rsidR="00A27827" w:rsidRPr="00A27827" w:rsidRDefault="00A27827" w:rsidP="00A27827">
      <w:r w:rsidRPr="00A27827">
        <w:t>Against this backdrop, the present study examines how managerial motives shape real earnings management and how industry-level volatility moderates these relationships. Using matched survey–archival data from 265 Taiwanese listed and OTC firms over the period 2018–2024, we construct two central motive constructs—ethical attitude beliefs and stakeholder pressure—based on validated survey instruments administered to chief financial officers and senior accounting managers. These survey responses are merged with firm-year financial data from the Taiwan Economic Journal (TEJ) to estimate three commonly used REM proxies: abnormal operating cash flows, abnormal production costs, and abnormal discretionary expenses (Roychowdhury, 2006). We employ hierarchical linear modeling (HLM) to account for the nesting of firms within industries and to test whether industry-level volatility alters the strength and direction of motive–REM relationships.</w:t>
      </w:r>
    </w:p>
    <w:p w14:paraId="5CC9D45F" w14:textId="2DA0A30D" w:rsidR="00A27827" w:rsidRPr="00A27827" w:rsidRDefault="00A27827" w:rsidP="00A27827">
      <w:r w:rsidRPr="00A27827">
        <w:t xml:space="preserve">This study makes several contributions to the earnings management literature. Theoretically, it integrates psychological and organizational perspectives by linking validated managerial motive constructs to real earnings management outcomes within a multilevel framework, thereby extending agency-based accounts of manipulation (Jensen &amp; Meckling, 1976; Watts &amp; Zimmerman, 1978a, 1978b). Methodologically, it combines survey evidence with archival financial data and employs hierarchical linear modeling to explicitly model cross-level interactions between individual motives and industry conditions. Practically, the findings offer implications for corporate governance, audit practice, and regulatory oversight by highlighting the need to consider both ethical culture and industry volatility when designing mechanisms to deter value-destroying real activities manipulation. </w:t>
      </w:r>
    </w:p>
    <w:p w14:paraId="0EC1EC44" w14:textId="77777777" w:rsidR="00A27827" w:rsidRDefault="00A27827" w:rsidP="003405FF">
      <w:pPr>
        <w:rPr>
          <w:rFonts w:eastAsia="PMingLiU"/>
          <w:lang w:eastAsia="zh-TW"/>
        </w:rPr>
      </w:pPr>
    </w:p>
    <w:p w14:paraId="6AF64D88" w14:textId="2B6CFA0F" w:rsidR="00076613" w:rsidRPr="000A4AD4" w:rsidRDefault="00634B60" w:rsidP="003405FF">
      <w:pPr>
        <w:rPr>
          <w:b/>
          <w:bCs/>
          <w:sz w:val="28"/>
          <w:szCs w:val="28"/>
        </w:rPr>
      </w:pPr>
      <w:r w:rsidRPr="000A4AD4">
        <w:rPr>
          <w:b/>
          <w:bCs/>
          <w:sz w:val="28"/>
          <w:szCs w:val="28"/>
        </w:rPr>
        <w:t>2. Literature Review</w:t>
      </w:r>
    </w:p>
    <w:p w14:paraId="6B0763C6" w14:textId="77777777" w:rsidR="00A27827" w:rsidRPr="00A27827" w:rsidRDefault="00A27827" w:rsidP="00A27827">
      <w:pPr>
        <w:rPr>
          <w:b/>
          <w:bCs/>
        </w:rPr>
      </w:pPr>
      <w:r w:rsidRPr="00A27827">
        <w:rPr>
          <w:b/>
          <w:bCs/>
        </w:rPr>
        <w:t>2.1 Conceptualizing Earnings Management</w:t>
      </w:r>
    </w:p>
    <w:p w14:paraId="158B9CFE" w14:textId="26965963" w:rsidR="00A27827" w:rsidRPr="00A27827" w:rsidRDefault="00A27827" w:rsidP="00A27827">
      <w:r w:rsidRPr="00A27827">
        <w:t>Earnings management has evolved into one of the most extensively studied topics in financial accounting, with over three decades of accumulated research addressing its nature, determinants, and consequences. At its core, earnings management refers to managers deliberate use of judgment in financial reporting and in structuring transactions to alter financial reports, with the intention either of misleading some stakeholders about the underlying economic performance of the firm or of influencing contractual outcomes that depend on reported accounting numbers (Healy &amp; Wahlen, 1999; Schipper, 1989). Within this broad definition, managers exploit the discretion embedded in generally accepted accounting principles to influence the timing and magnitude of reported earnings, while ostensibly remaining within the bounds of formal compliance.</w:t>
      </w:r>
    </w:p>
    <w:p w14:paraId="28126BB4" w14:textId="51F0A4B5" w:rsidR="00A27827" w:rsidRPr="00A27827" w:rsidRDefault="00A27827" w:rsidP="00A27827">
      <w:r w:rsidRPr="00A27827">
        <w:t xml:space="preserve">A key insight from the literature is that earnings management is not uniformly characterized as detrimental. </w:t>
      </w:r>
      <w:r w:rsidR="00D13EB3">
        <w:rPr>
          <w:rFonts w:eastAsia="PMingLiU" w:hint="eastAsia"/>
          <w:lang w:eastAsia="zh-TW"/>
        </w:rPr>
        <w:t>F</w:t>
      </w:r>
      <w:r w:rsidRPr="00A27827">
        <w:t xml:space="preserve">or example, distinguishes between opportunistic earnings management—aimed at maximizing managerial utility—and informative earnings management, which may serve as a signaling mechanism through which managers </w:t>
      </w:r>
      <w:r w:rsidRPr="00A27827">
        <w:lastRenderedPageBreak/>
        <w:t>convey private information about a firm’s prospects. This dual perspective underscores the conceptual ambiguity surrounding earnings management and suggests that its evaluation depends heavily on context, including the firm’s governance structure, institutional environment, and the nature of stakeholders’ information needs. Consequently, understanding earnings management requires not only identifying its presence but also examining the motives that drive it and the channels through which it is implemented.</w:t>
      </w:r>
    </w:p>
    <w:p w14:paraId="65BAB167" w14:textId="159ABE50" w:rsidR="00A27827" w:rsidRPr="00A27827" w:rsidRDefault="00A27827" w:rsidP="00A27827"/>
    <w:p w14:paraId="4634B487" w14:textId="77777777" w:rsidR="00A27827" w:rsidRPr="00A27827" w:rsidRDefault="00A27827" w:rsidP="00A27827">
      <w:pPr>
        <w:rPr>
          <w:b/>
          <w:bCs/>
        </w:rPr>
      </w:pPr>
      <w:r w:rsidRPr="00A27827">
        <w:rPr>
          <w:b/>
          <w:bCs/>
        </w:rPr>
        <w:t>2.2 Theoretical Foundations: Agency Theory and Positive Accounting Theory</w:t>
      </w:r>
    </w:p>
    <w:p w14:paraId="6EFE7F66" w14:textId="77777777" w:rsidR="00A27827" w:rsidRPr="00A27827" w:rsidRDefault="00A27827" w:rsidP="00A27827">
      <w:r w:rsidRPr="00A27827">
        <w:t>The theoretical foundations of earnings management research are anchored primarily in agency theory and positive accounting theory. Jensen and Meckling’s (1976) seminal framework posits that conflicts of interest arise when managers, as agents, possess both superior information and incentives that diverge from those of principals. In such settings, managers may engage in earnings manipulation to extract private benefits, such as higher compensation, reduced monitoring, or greater job security. Information asymmetry enables managers to undertake these actions without immediate detection, while incomplete contracts limit principals’ ability to fully specify and enforce desirable behavior.</w:t>
      </w:r>
    </w:p>
    <w:p w14:paraId="346A5C86" w14:textId="77777777" w:rsidR="00A27827" w:rsidRPr="00A27827" w:rsidRDefault="00A27827" w:rsidP="00A27827">
      <w:r w:rsidRPr="00A27827">
        <w:t>Building on this agency perspective, positive accounting theory elaborates how specific contractual arrangements shape managers’ reporting choices. Watts and Zimmerman (1978a, 1978b) identify three principal mechanisms—bonus plans, debt covenants, and political costs—that systematically influence accounting policy selection and accrual decisions. For example, firms close to violating debt covenants may manage earnings upward to avoid technical default, whereas firms subject to intense regulatory or political scrutiny may manage earnings downward to reduce apparent profitability and thereby limit political visibility. These theoretical lenses collectively frame earnings management as a rational response to incentive structures and institutional constraints, rather than as purely random or idiosyncratic behavior.</w:t>
      </w:r>
    </w:p>
    <w:p w14:paraId="6F6C4CE1" w14:textId="4348D962" w:rsidR="00A27827" w:rsidRPr="00A27827" w:rsidRDefault="00A27827" w:rsidP="00A27827">
      <w:r w:rsidRPr="00A27827">
        <w:t>More recent work extends these theories by acknowledging that earnings management is shaped not only by contractual incentives but also by organizational culture, ethical climate, and managerial psychological traits. Traits such as overconfidence, risk tolerance, and ethical orientation have been shown to systematically affect managers’ propensity to engage in aggressive reporting, suggesting that formal contracts and governance mechanisms alone cannot fully explain observed patterns of manipulation. This recognition motivates a more nuanced, behaviorally informed view of earnings management that integrates economic and psychological determinants.</w:t>
      </w:r>
    </w:p>
    <w:p w14:paraId="28CE4987" w14:textId="17E3B4C6" w:rsidR="00A27827" w:rsidRPr="00A27827" w:rsidRDefault="00A27827" w:rsidP="00A27827"/>
    <w:p w14:paraId="0CE78834" w14:textId="77777777" w:rsidR="00A27827" w:rsidRPr="00A27827" w:rsidRDefault="00A27827" w:rsidP="00A27827">
      <w:pPr>
        <w:rPr>
          <w:b/>
          <w:bCs/>
        </w:rPr>
      </w:pPr>
      <w:r w:rsidRPr="00A27827">
        <w:rPr>
          <w:b/>
          <w:bCs/>
        </w:rPr>
        <w:t>2.3 Motivations for Earnings Management</w:t>
      </w:r>
    </w:p>
    <w:p w14:paraId="2960E34C" w14:textId="77777777" w:rsidR="00A27827" w:rsidRPr="00A27827" w:rsidRDefault="00A27827" w:rsidP="00A27827">
      <w:r w:rsidRPr="00A27827">
        <w:t xml:space="preserve">A substantial body of empirical research examines why managers engage in earnings management. Early studies highlight </w:t>
      </w:r>
      <w:r w:rsidRPr="00A27827">
        <w:rPr>
          <w:b/>
          <w:bCs/>
        </w:rPr>
        <w:t>economic incentives</w:t>
      </w:r>
      <w:r w:rsidRPr="00A27827">
        <w:t xml:space="preserve"> related to compensation, financing, and taxation. Firms often adjust reported earnings to meet bonus thresholds, avoid debt covenant violations, or reduce tax burdens, particularly when facing performance-based compensation schemes or tight financing conditions (Fischer &amp; Rosenzweig, 1995; Healy &amp; Wahlen, 1999; Merchant &amp; </w:t>
      </w:r>
      <w:proofErr w:type="spellStart"/>
      <w:r w:rsidRPr="00A27827">
        <w:t>Rockness</w:t>
      </w:r>
      <w:proofErr w:type="spellEnd"/>
      <w:r w:rsidRPr="00A27827">
        <w:t>, 1994).</w:t>
      </w:r>
    </w:p>
    <w:p w14:paraId="04FC9B20" w14:textId="4E6B9147" w:rsidR="00A27827" w:rsidRPr="00A27827" w:rsidRDefault="00A27827" w:rsidP="00A27827">
      <w:r w:rsidRPr="00A27827">
        <w:t xml:space="preserve">Capital-market incentives represent another key driver. Managers may manage earnings to meet or beat analysts’ forecasts, sustain stock price levels, or reduce earnings </w:t>
      </w:r>
      <w:r w:rsidRPr="00A27827">
        <w:lastRenderedPageBreak/>
        <w:t>volatility, thereby influencing investor perceptions and mitigating negative market reactions (Dechow et al., 1999). Short-termism from investors and analysts can intensify these pressures and increase the likelihood of intertemporal trade-offs, such as sacrificing long-term investments to achieve short-term targets.</w:t>
      </w:r>
    </w:p>
    <w:p w14:paraId="69D7DD29" w14:textId="1796AC4A" w:rsidR="00A27827" w:rsidRPr="00A27827" w:rsidRDefault="00A27827" w:rsidP="00A27827">
      <w:r w:rsidRPr="00A27827">
        <w:t>Beyond economic motives, governance and institutional factors play a central role. Weak boards, concentrated insider ownership, and limited auditor independence have all been linked to higher levels of earnings management, whereas stronger oversight and higher audit quality tend to constrain manipulation (Cohen et al., 2008; Gillett &amp; Uddin, 2002). Cross-country studies further show that institutional quality and investor protection shape the prevalence and forms of earnings management, particularly in emerging markets where enforcement may be uneven (</w:t>
      </w:r>
      <w:proofErr w:type="spellStart"/>
      <w:r w:rsidRPr="00A27827">
        <w:t>Houqe</w:t>
      </w:r>
      <w:proofErr w:type="spellEnd"/>
      <w:r w:rsidRPr="00A27827">
        <w:t xml:space="preserve"> &amp; </w:t>
      </w:r>
      <w:proofErr w:type="spellStart"/>
      <w:r w:rsidRPr="00A27827">
        <w:t>Monem</w:t>
      </w:r>
      <w:proofErr w:type="spellEnd"/>
      <w:r w:rsidRPr="00A27827">
        <w:t>, 2022; Liu &amp; Lu, 2021).</w:t>
      </w:r>
    </w:p>
    <w:p w14:paraId="194C5320" w14:textId="565928CA" w:rsidR="00A27827" w:rsidRPr="00A27827" w:rsidRDefault="00A27827" w:rsidP="00A27827">
      <w:r w:rsidRPr="00A27827">
        <w:t xml:space="preserve">More recently, researchers have turned to managerial psychology and ethical orientation. Evidence suggests that overconfident or risk-tolerant executives are more inclined to adopt aggressive reporting practices, whereas managers with stronger ethical beliefs or pro-integrity norms are less likely to manipulate earnings opportunistically. Merchant and </w:t>
      </w:r>
      <w:proofErr w:type="spellStart"/>
      <w:r w:rsidRPr="00A27827">
        <w:t>Rockness</w:t>
      </w:r>
      <w:proofErr w:type="spellEnd"/>
      <w:r w:rsidRPr="00A27827">
        <w:t xml:space="preserve"> (1994) and Gillett and Uddin (2002), using survey methods, show that performance measures, perceived fairness of compensation systems, and perceived external pressures all influence managers’ willingness to engage in earnings management. These studies highlight that managers’ ethical attitude beliefs and perceptions of stakeholder pressure may serve as proximal drivers of manipulation, complementing more structural incentives derived from contracts and institutions.</w:t>
      </w:r>
    </w:p>
    <w:p w14:paraId="201DB550" w14:textId="77777777" w:rsidR="00A27827" w:rsidRPr="00A27827" w:rsidRDefault="00A27827" w:rsidP="00A27827">
      <w:r w:rsidRPr="00A27827">
        <w:t>Taken together, this literature suggests that earnings management arises from a complex interplay of economic incentives, governance arrangements, institutional contexts, and psychological motives. However, relatively few studies integrate these dimensions within a single empirical framework, particularly with respect to real earnings management and its cross-level determinants.</w:t>
      </w:r>
    </w:p>
    <w:p w14:paraId="2EC18ADE" w14:textId="2B84920D" w:rsidR="00A27827" w:rsidRPr="00A27827" w:rsidRDefault="00A27827" w:rsidP="00A27827"/>
    <w:p w14:paraId="51F92117" w14:textId="77777777" w:rsidR="00A27827" w:rsidRPr="00A27827" w:rsidRDefault="00A27827" w:rsidP="00A27827">
      <w:pPr>
        <w:rPr>
          <w:b/>
          <w:bCs/>
        </w:rPr>
      </w:pPr>
      <w:r w:rsidRPr="00A27827">
        <w:rPr>
          <w:b/>
          <w:bCs/>
        </w:rPr>
        <w:t>2.4 Forms of Earnings Management: Accrual-Based vs. Real Activities Manipulation</w:t>
      </w:r>
    </w:p>
    <w:p w14:paraId="5D776345" w14:textId="77777777" w:rsidR="00A27827" w:rsidRPr="00A27827" w:rsidRDefault="00A27827" w:rsidP="00A27827">
      <w:r w:rsidRPr="00A27827">
        <w:t>Research traditionally distinguishes between accrual-based earnings management (AEM) and real earnings management (REM). AEM involves altering accounting estimates and policy choices—such as provisions for bad debts, depreciation methods, and inventory valuation—to adjust reported earnings without changing underlying operating activities. The Jones (1991) and Modified Jones models (Dechow, Sloan, &amp; Sweeney, 1995) provide widely adopted frameworks for estimating discretionary accruals by modeling the normal relation between accruals, revenues, and asset levels.</w:t>
      </w:r>
    </w:p>
    <w:p w14:paraId="482827D5" w14:textId="77777777" w:rsidR="00A27827" w:rsidRPr="00A27827" w:rsidRDefault="00A27827" w:rsidP="00A27827">
      <w:r w:rsidRPr="00A27827">
        <w:t>While AEM has been the focus of early earnings management research, increasing regulatory scrutiny, higher litigation risk, and improvements in audit quality have constrained the use of aggressive accrual manipulation (Cohen et al., 2008). In response, managers have increasingly turned to REM, which involves altering real business activities to achieve desired earnings outcomes. Roychowdhury (2006) formalizes three primary channels of REM:</w:t>
      </w:r>
    </w:p>
    <w:p w14:paraId="478CE115" w14:textId="77777777" w:rsidR="00A27827" w:rsidRPr="00A27827" w:rsidRDefault="00A27827" w:rsidP="00F66C06">
      <w:pPr>
        <w:numPr>
          <w:ilvl w:val="0"/>
          <w:numId w:val="11"/>
        </w:numPr>
        <w:tabs>
          <w:tab w:val="clear" w:pos="720"/>
        </w:tabs>
        <w:ind w:left="426" w:hanging="426"/>
      </w:pPr>
      <w:r w:rsidRPr="00A27827">
        <w:t>Abnormal operating cash flows, often arising from aggressive sales discounts or lenient credit terms that temporarily boost sales at the expense of future performance.</w:t>
      </w:r>
    </w:p>
    <w:p w14:paraId="02A3C025" w14:textId="77777777" w:rsidR="00A27827" w:rsidRPr="00A27827" w:rsidRDefault="00A27827" w:rsidP="00F66C06">
      <w:pPr>
        <w:numPr>
          <w:ilvl w:val="0"/>
          <w:numId w:val="11"/>
        </w:numPr>
        <w:tabs>
          <w:tab w:val="clear" w:pos="720"/>
        </w:tabs>
        <w:ind w:left="426" w:hanging="426"/>
      </w:pPr>
      <w:r w:rsidRPr="00A27827">
        <w:lastRenderedPageBreak/>
        <w:t>Abnormal production costs, typically associated with overproduction that spreads fixed costs over a larger output base, reducing reported cost per unit and inflating current-period margins.</w:t>
      </w:r>
    </w:p>
    <w:p w14:paraId="5F0EF2ED" w14:textId="77777777" w:rsidR="00A27827" w:rsidRPr="00A27827" w:rsidRDefault="00A27827" w:rsidP="00F66C06">
      <w:pPr>
        <w:numPr>
          <w:ilvl w:val="0"/>
          <w:numId w:val="11"/>
        </w:numPr>
        <w:tabs>
          <w:tab w:val="clear" w:pos="720"/>
        </w:tabs>
        <w:ind w:left="426" w:hanging="426"/>
      </w:pPr>
      <w:r w:rsidRPr="00A27827">
        <w:t>Abnormal discretionary expenses, captured through unexpected reductions in R&amp;D, advertising, or maintenance expenditures that increase short-term profits but may harm long-term competitiveness.</w:t>
      </w:r>
    </w:p>
    <w:p w14:paraId="5B8A63BC" w14:textId="0A5C4889" w:rsidR="00A27827" w:rsidRPr="00A27827" w:rsidRDefault="00A27827" w:rsidP="00A27827">
      <w:r w:rsidRPr="00A27827">
        <w:t>REM is often considered more difficult for auditors and regulators to detect because it is embedded in operational decisions rather than in overt accounting estimates. However, it can be more harmful to firm value when it leads to inefficient investment, distorted operating policies, or reduced innovation (Cohen et al., 2008; Zang, 2019). Recent studies document that firms may substitute between AEM and REM depending on their relative costs and constraints, with REM becoming more prevalent in the post-SOX era and in environments with stronger accrual-focused oversight (Zang, 2019).</w:t>
      </w:r>
    </w:p>
    <w:p w14:paraId="67211AE1" w14:textId="77777777" w:rsidR="00A27827" w:rsidRPr="00A27827" w:rsidRDefault="00A27827" w:rsidP="00A27827">
      <w:r w:rsidRPr="00A27827">
        <w:t>Despite the growing recognition of REM’s importance, the literature has devoted comparatively less attention to how managerial motives—especially ethical beliefs and stakeholder pressure—shape the choice and intensity of REM channels, particularly in emerging-market settings. This gap motivates the present study’s focus on real activities manipulation rather than solely on accrual-based measures.</w:t>
      </w:r>
    </w:p>
    <w:p w14:paraId="7C11260A" w14:textId="69010C15" w:rsidR="00A27827" w:rsidRPr="00A27827" w:rsidRDefault="00A27827" w:rsidP="00A27827"/>
    <w:p w14:paraId="38ED5AF3" w14:textId="77777777" w:rsidR="00A27827" w:rsidRPr="00A27827" w:rsidRDefault="00A27827" w:rsidP="00A27827">
      <w:pPr>
        <w:rPr>
          <w:b/>
          <w:bCs/>
        </w:rPr>
      </w:pPr>
      <w:r w:rsidRPr="00A27827">
        <w:rPr>
          <w:b/>
          <w:bCs/>
        </w:rPr>
        <w:t>2.5 Measurement Approaches and Methodological Developments</w:t>
      </w:r>
    </w:p>
    <w:p w14:paraId="04C6E5F0" w14:textId="45081658" w:rsidR="00A27827" w:rsidRPr="00A27827" w:rsidRDefault="00A27827" w:rsidP="00A27827">
      <w:r w:rsidRPr="00A27827">
        <w:t>The measurement of earnings management has evolved substantially over time. Early models, such as Healy (1985) and DeAngelo (198</w:t>
      </w:r>
      <w:r w:rsidR="00D13EB3">
        <w:rPr>
          <w:rFonts w:eastAsia="PMingLiU" w:hint="eastAsia"/>
          <w:lang w:eastAsia="zh-TW"/>
        </w:rPr>
        <w:t>1</w:t>
      </w:r>
      <w:r w:rsidRPr="00A27827">
        <w:t>), estimate discretionary accruals using time-series benchmarks for individual firms. The Jones (1991) and Modified Jones models refine this approach by specifying cross-sectional relationships between accruals, revenues, and property, plant, and equipment, enabling the estimation of firm-level discretionary components in broader samples. Subsequent research introduces additional refinements, including performance-matched accrual models and industry-specific benchmarks, to mitigate measurement error and improve detection power (Dechow et al., 1995; Dechow et al., 1999).</w:t>
      </w:r>
    </w:p>
    <w:p w14:paraId="5D6FCA81" w14:textId="77777777" w:rsidR="00A27827" w:rsidRPr="00A27827" w:rsidRDefault="00A27827" w:rsidP="00A27827">
      <w:r w:rsidRPr="00A27827">
        <w:t>In the context of REM, Roychowdhury’s (2006) framework has become the dominant empirical approach. Expected levels of operating cash flows, production costs, and discretionary expenses are estimated as functions of contemporaneous and lagged sales and other relevant variables; abnormal components are then derived as residuals from these benchmark regressions. These residuals serve as proxies for REM, with larger absolute values indicating more pronounced deviations from normal operating behavior.</w:t>
      </w:r>
    </w:p>
    <w:p w14:paraId="24B8980C" w14:textId="1A923C77" w:rsidR="00A27827" w:rsidRPr="00A27827" w:rsidRDefault="00A27827" w:rsidP="00A27827">
      <w:r w:rsidRPr="00A27827">
        <w:t>More recent studies incorporate advanced analytical techniques, including machine learning, textual analysis, and big-data methods, to enhance earnings management detection and to capture manipulation across both financial and non-financial disclosures (Kothari &amp; Lester, 2023). For example, AI-based models can identify subtle patterns in financial statements, conference-call transcripts, and ESG reports that may indicate manipulation. These methodological advances broaden the scope of earnings management research but also underscore the need for careful validation and transparent reporting of estimation procedures, particularly when combining survey-based constructs with archival measures, as in the present study.</w:t>
      </w:r>
    </w:p>
    <w:p w14:paraId="58ADCE63" w14:textId="5C3499E7" w:rsidR="00A27827" w:rsidRPr="00A27827" w:rsidRDefault="00A27827" w:rsidP="00A27827"/>
    <w:p w14:paraId="1ED3977D" w14:textId="77777777" w:rsidR="00A27827" w:rsidRPr="00A27827" w:rsidRDefault="00A27827" w:rsidP="00A27827">
      <w:pPr>
        <w:rPr>
          <w:b/>
          <w:bCs/>
        </w:rPr>
      </w:pPr>
      <w:r w:rsidRPr="00A27827">
        <w:rPr>
          <w:b/>
          <w:bCs/>
        </w:rPr>
        <w:t>2.6 Emerging Research Directions and Gaps</w:t>
      </w:r>
    </w:p>
    <w:p w14:paraId="366762FD" w14:textId="60D7B5F0" w:rsidR="00A27827" w:rsidRPr="00A27827" w:rsidRDefault="00A27827" w:rsidP="00A27827">
      <w:r w:rsidRPr="00A27827">
        <w:lastRenderedPageBreak/>
        <w:t>Recent developments in the literature highlight several emerging themes that are directly relevant to this study. First, governance and external monitoring remain central, with evidence that stronger boards, higher audit quality, and institutional ownership can constrain certain forms of earnings management—yet may inadvertently push managers toward REM when accrual-based channels become more costly (Cohen et al., 2008). Second, institutional and political contexts matter: firms with political connections or operating under regulatory uncertainty display distinct manipulation patterns, reflecting their efforts to secure regulatory benefits or maintain access to critical resources (</w:t>
      </w:r>
      <w:proofErr w:type="spellStart"/>
      <w:r w:rsidRPr="00A27827">
        <w:t>Houqe</w:t>
      </w:r>
      <w:proofErr w:type="spellEnd"/>
      <w:r w:rsidRPr="00A27827">
        <w:t xml:space="preserve"> &amp; </w:t>
      </w:r>
      <w:proofErr w:type="spellStart"/>
      <w:r w:rsidRPr="00A27827">
        <w:t>Monem</w:t>
      </w:r>
      <w:proofErr w:type="spellEnd"/>
      <w:r w:rsidRPr="00A27827">
        <w:t>, 2022; Liu &amp; Lu, 2021).</w:t>
      </w:r>
    </w:p>
    <w:p w14:paraId="374D4FD0" w14:textId="357EC2A6" w:rsidR="00A27827" w:rsidRPr="00A27827" w:rsidRDefault="00A27827" w:rsidP="00A27827">
      <w:r w:rsidRPr="00A27827">
        <w:t xml:space="preserve">Third, behavioral and psychological perspectives have gained traction. Studies show that managerial overconfidence, risk preferences, and ethical values can shape reporting decisions in ways not fully explained by traditional incentive-based models. Survey-based research by Merchant and </w:t>
      </w:r>
      <w:proofErr w:type="spellStart"/>
      <w:r w:rsidRPr="00A27827">
        <w:t>Rockness</w:t>
      </w:r>
      <w:proofErr w:type="spellEnd"/>
      <w:r w:rsidRPr="00A27827">
        <w:t xml:space="preserve"> (1994) and Gillett and Uddin (2002) underscore that managers’ ethical judgments and perceived pressures from performance metrics and stakeholders influence their willingness to engage in earnings management. However, much of this work focuses on intended behavior or hypothetical scenarios rather than linking motives to observed financial outcomes.</w:t>
      </w:r>
    </w:p>
    <w:p w14:paraId="2BFBB87A" w14:textId="77266BB5" w:rsidR="00A27827" w:rsidRPr="00A27827" w:rsidRDefault="00A27827" w:rsidP="00A27827">
      <w:r w:rsidRPr="00A27827">
        <w:t>Fourth, emerging evidence indicates that earnings management increasingly spans both financial and non-financial domains, including ESG disclosures, sustainability reporting, and integrated reporting. This broader perspective suggests that managers may manage not only earnings but also other performance indicators to shape stakeholders’ perceptions, particularly in environments where ESG performance is closely monitored.</w:t>
      </w:r>
    </w:p>
    <w:p w14:paraId="72E0F8F5" w14:textId="77777777" w:rsidR="00A27827" w:rsidRDefault="00A27827" w:rsidP="00A27827">
      <w:pPr>
        <w:rPr>
          <w:rFonts w:eastAsia="PMingLiU"/>
          <w:lang w:eastAsia="zh-TW"/>
        </w:rPr>
      </w:pPr>
      <w:r w:rsidRPr="00A27827">
        <w:t>Despite these advances, important gaps remain. Prior studies often examine either accrual-based or real earnings management in isolation, overlooking the possibility of substitution or complementarity between them (Zang, 2019). More critically for this study, relatively few works integrate manager-level psychological motives with firm-level governance conditions and industry-level uncertainty in a single empirical framework. Multilevel analytical approaches that can capture cross-level interactions are still rare in the earnings management literature, especially in emerging markets where institutional and industry heterogeneity is pronounced.</w:t>
      </w:r>
    </w:p>
    <w:p w14:paraId="75D01FCB" w14:textId="6A2DCBFF" w:rsidR="00153B2F" w:rsidRPr="00153B2F" w:rsidRDefault="00153B2F" w:rsidP="00A27827">
      <w:pPr>
        <w:rPr>
          <w:rFonts w:eastAsia="PMingLiU"/>
          <w:lang w:eastAsia="zh-TW"/>
        </w:rPr>
      </w:pPr>
      <w:r w:rsidRPr="00153B2F">
        <w:rPr>
          <w:rFonts w:eastAsia="PMingLiU"/>
          <w:lang w:eastAsia="zh-TW"/>
        </w:rPr>
        <w:t>Recent studies have increasingly emphasized the role of digital transformation, technological governance, and institutional modernization in shaping corporate behavior and reporting practices. Although this stream of research does not focus explicitly on earnings management, it provides relevant contextual insights into how evolving governance environments, digital oversight mechanisms, and stakeholder expectations influence managerial decision-making and organizational accountability (Bhuiyan et al., 2024; Ghose et al., 2025). In emerging and transitional economies, digital governance initiatives and financial technology adoption may indirectly affect managers’ incentives and constraints by enhancing transparency, regulatory monitoring, and information dissemination. These developments underscore the importance of integrating behavioral motives with broader governance and technological contexts when examining real earnings management practices.</w:t>
      </w:r>
    </w:p>
    <w:p w14:paraId="3BBBCAA3" w14:textId="77777777" w:rsidR="00A27827" w:rsidRPr="00A27827" w:rsidRDefault="00A27827" w:rsidP="00A27827">
      <w:r w:rsidRPr="00A27827">
        <w:t xml:space="preserve">By combining validated survey measures of managerial motives with archival REM proxies and employing hierarchical linear modeling, the present study directly addresses these gaps. It contributes to the literature by providing cross-level evidence on how ethical attitude beliefs and stakeholder pressure influence real earnings management and </w:t>
      </w:r>
      <w:r w:rsidRPr="00A27827">
        <w:lastRenderedPageBreak/>
        <w:t>how industry volatility shapes these relationships, thereby offering a more comprehensive understanding of the behavioral and contextual determinants of REM.</w:t>
      </w:r>
    </w:p>
    <w:p w14:paraId="6CD6702E" w14:textId="77777777" w:rsidR="000A4AD4" w:rsidRPr="00A27827" w:rsidRDefault="000A4AD4" w:rsidP="003405FF">
      <w:pPr>
        <w:rPr>
          <w:rFonts w:eastAsia="PMingLiU"/>
          <w:lang w:eastAsia="zh-TW"/>
        </w:rPr>
      </w:pPr>
    </w:p>
    <w:p w14:paraId="2165ADBC" w14:textId="7DD844DB" w:rsidR="00076613" w:rsidRPr="000A4AD4" w:rsidRDefault="00634B60" w:rsidP="003405FF">
      <w:pPr>
        <w:rPr>
          <w:b/>
          <w:bCs/>
          <w:sz w:val="28"/>
          <w:szCs w:val="28"/>
        </w:rPr>
      </w:pPr>
      <w:r w:rsidRPr="000A4AD4">
        <w:rPr>
          <w:b/>
          <w:bCs/>
          <w:sz w:val="28"/>
          <w:szCs w:val="28"/>
        </w:rPr>
        <w:t>3. Research Methodology</w:t>
      </w:r>
    </w:p>
    <w:p w14:paraId="45E6F258" w14:textId="6064EA43" w:rsidR="003405FF" w:rsidRPr="000A4AD4" w:rsidRDefault="003405FF" w:rsidP="003405FF">
      <w:pPr>
        <w:rPr>
          <w:b/>
          <w:bCs/>
        </w:rPr>
      </w:pPr>
      <w:r w:rsidRPr="000A4AD4">
        <w:rPr>
          <w:b/>
          <w:bCs/>
        </w:rPr>
        <w:t xml:space="preserve">3.1 Research </w:t>
      </w:r>
      <w:r w:rsidR="000A4AD4" w:rsidRPr="000A4AD4">
        <w:rPr>
          <w:b/>
          <w:bCs/>
        </w:rPr>
        <w:t>Sample</w:t>
      </w:r>
    </w:p>
    <w:p w14:paraId="307653A5" w14:textId="77777777" w:rsidR="003A3A91" w:rsidRPr="003A3A91" w:rsidRDefault="003A3A91" w:rsidP="003A3A91">
      <w:pPr>
        <w:rPr>
          <w:rFonts w:eastAsia="PMingLiU"/>
          <w:lang w:eastAsia="zh-TW"/>
        </w:rPr>
      </w:pPr>
      <w:r w:rsidRPr="003A3A91">
        <w:rPr>
          <w:rFonts w:eastAsia="PMingLiU"/>
          <w:lang w:eastAsia="zh-TW"/>
        </w:rPr>
        <w:t>This study utilizes a matched survey–archival dataset comprising Taiwanese listed and over-the-counter (OTC) firms. The sampling procedure followed a multistage design to ensure adequate representation across major industry sectors and firm sizes. The initial sampling frame consisted of 1,032 firms listed on the Taiwan Stock Exchange (TWSE) and the Taipei Exchange (</w:t>
      </w:r>
      <w:proofErr w:type="spellStart"/>
      <w:r w:rsidRPr="003A3A91">
        <w:rPr>
          <w:rFonts w:eastAsia="PMingLiU"/>
          <w:lang w:eastAsia="zh-TW"/>
        </w:rPr>
        <w:t>TPEx</w:t>
      </w:r>
      <w:proofErr w:type="spellEnd"/>
      <w:r w:rsidRPr="003A3A91">
        <w:rPr>
          <w:rFonts w:eastAsia="PMingLiU"/>
          <w:lang w:eastAsia="zh-TW"/>
        </w:rPr>
        <w:t>) as of January 2018. After excluding firms in the financial and insurance sectors—due to their distinct reporting regimes and regulatory environments—the pool was reduced to 812 eligible firms.</w:t>
      </w:r>
    </w:p>
    <w:p w14:paraId="5D7BA2BD" w14:textId="77777777" w:rsidR="003A3A91" w:rsidRPr="003A3A91" w:rsidRDefault="003A3A91" w:rsidP="003A3A91">
      <w:pPr>
        <w:rPr>
          <w:rFonts w:eastAsia="PMingLiU"/>
          <w:lang w:eastAsia="zh-TW"/>
        </w:rPr>
      </w:pPr>
      <w:r w:rsidRPr="003A3A91">
        <w:rPr>
          <w:rFonts w:eastAsia="PMingLiU"/>
          <w:lang w:eastAsia="zh-TW"/>
        </w:rPr>
        <w:t xml:space="preserve">A structured questionnaire was administered to the chief financial officers (CFOs) or senior accounting managers of all 812 firms. The survey was conducted in two waves (April–June 2023 and October–December 2023) to improve response coverage. A total of 302 responses were received, yielding a response rate of 37.2%, which is consistent with prior survey-based accounting studies (e.g., Merchant &amp; </w:t>
      </w:r>
      <w:proofErr w:type="spellStart"/>
      <w:r w:rsidRPr="003A3A91">
        <w:rPr>
          <w:rFonts w:eastAsia="PMingLiU"/>
          <w:lang w:eastAsia="zh-TW"/>
        </w:rPr>
        <w:t>Rockness</w:t>
      </w:r>
      <w:proofErr w:type="spellEnd"/>
      <w:r w:rsidRPr="003A3A91">
        <w:rPr>
          <w:rFonts w:eastAsia="PMingLiU"/>
          <w:lang w:eastAsia="zh-TW"/>
        </w:rPr>
        <w:t>, 1994; Gillett &amp; Uddin, 2002). After screening for completeness and consistency, 289 usable surveys (95.7% of returned questionnaires) remained.</w:t>
      </w:r>
    </w:p>
    <w:p w14:paraId="1FAB1549" w14:textId="77777777" w:rsidR="003A3A91" w:rsidRPr="003A3A91" w:rsidRDefault="003A3A91" w:rsidP="003A3A91">
      <w:pPr>
        <w:rPr>
          <w:rFonts w:eastAsia="PMingLiU"/>
          <w:lang w:eastAsia="zh-TW"/>
        </w:rPr>
      </w:pPr>
      <w:r w:rsidRPr="003A3A91">
        <w:rPr>
          <w:rFonts w:eastAsia="PMingLiU"/>
          <w:lang w:eastAsia="zh-TW"/>
        </w:rPr>
        <w:t>Financial statement data for the period 2018–2024 were collected from the Taiwan Economic Journal (TEJ) database. The archival dataset initially contained 6,212 firm-year observations. To construct real earnings management (REM) measures, we required non-missing values for sales, cash flows, production costs, discretionary expenses, and control variables. After removing observations with incomplete financial information, outliers beyond the 1st and 99th percentiles, and firms without survey matches, the final merged dataset comprised:</w:t>
      </w:r>
    </w:p>
    <w:p w14:paraId="015C6777" w14:textId="77777777" w:rsidR="003A3A91" w:rsidRPr="003A3A91" w:rsidRDefault="003A3A91" w:rsidP="003A3A91">
      <w:pPr>
        <w:numPr>
          <w:ilvl w:val="0"/>
          <w:numId w:val="12"/>
        </w:numPr>
        <w:rPr>
          <w:rFonts w:eastAsia="PMingLiU"/>
          <w:lang w:eastAsia="zh-TW"/>
        </w:rPr>
      </w:pPr>
      <w:r w:rsidRPr="003A3A91">
        <w:rPr>
          <w:rFonts w:eastAsia="PMingLiU"/>
          <w:lang w:eastAsia="zh-TW"/>
        </w:rPr>
        <w:t>265 firms</w:t>
      </w:r>
    </w:p>
    <w:p w14:paraId="50FA00D1" w14:textId="77777777" w:rsidR="003A3A91" w:rsidRPr="003A3A91" w:rsidRDefault="003A3A91" w:rsidP="003A3A91">
      <w:pPr>
        <w:numPr>
          <w:ilvl w:val="0"/>
          <w:numId w:val="12"/>
        </w:numPr>
        <w:rPr>
          <w:rFonts w:eastAsia="PMingLiU"/>
          <w:lang w:eastAsia="zh-TW"/>
        </w:rPr>
      </w:pPr>
      <w:r w:rsidRPr="003A3A91">
        <w:rPr>
          <w:rFonts w:eastAsia="PMingLiU"/>
          <w:lang w:eastAsia="zh-TW"/>
        </w:rPr>
        <w:t>1,590 firm-year observations (2018–2024)</w:t>
      </w:r>
    </w:p>
    <w:p w14:paraId="21FE41CC" w14:textId="77777777" w:rsidR="003A3A91" w:rsidRPr="003A3A91" w:rsidRDefault="003A3A91" w:rsidP="003A3A91">
      <w:pPr>
        <w:numPr>
          <w:ilvl w:val="0"/>
          <w:numId w:val="12"/>
        </w:numPr>
        <w:rPr>
          <w:rFonts w:eastAsia="PMingLiU"/>
          <w:lang w:eastAsia="zh-TW"/>
        </w:rPr>
      </w:pPr>
      <w:r w:rsidRPr="003A3A91">
        <w:rPr>
          <w:rFonts w:eastAsia="PMingLiU"/>
          <w:lang w:eastAsia="zh-TW"/>
        </w:rPr>
        <w:t>One completed managerial survey per firm, matched using firm identifiers and respondent titles</w:t>
      </w:r>
    </w:p>
    <w:p w14:paraId="322EF551" w14:textId="77777777" w:rsidR="003A3A91" w:rsidRPr="003A3A91" w:rsidRDefault="003A3A91" w:rsidP="003A3A91">
      <w:pPr>
        <w:rPr>
          <w:rFonts w:eastAsia="PMingLiU"/>
          <w:lang w:eastAsia="zh-TW"/>
        </w:rPr>
      </w:pPr>
      <w:r w:rsidRPr="003A3A91">
        <w:rPr>
          <w:rFonts w:eastAsia="PMingLiU"/>
          <w:lang w:eastAsia="zh-TW"/>
        </w:rPr>
        <w:t>The matching success rate between survey and archival data was 91.7%, indicating high alignment between the two sources.</w:t>
      </w:r>
    </w:p>
    <w:p w14:paraId="1E8041D5" w14:textId="77777777" w:rsidR="003A3A91" w:rsidRDefault="003A3A91" w:rsidP="003A3A91">
      <w:pPr>
        <w:rPr>
          <w:rFonts w:eastAsia="PMingLiU"/>
          <w:lang w:eastAsia="zh-TW"/>
        </w:rPr>
      </w:pPr>
      <w:r w:rsidRPr="003A3A91">
        <w:rPr>
          <w:rFonts w:eastAsia="PMingLiU"/>
          <w:lang w:eastAsia="zh-TW"/>
        </w:rPr>
        <w:t>To ensure adequate cross-industry variance for hierarchical modeling, firms were categorized according to the Taiwan Stock Exchange industry classification. The final sample showed the following</w:t>
      </w:r>
      <w:r>
        <w:rPr>
          <w:rFonts w:eastAsia="PMingLiU" w:hint="eastAsia"/>
          <w:lang w:eastAsia="zh-TW"/>
        </w:rPr>
        <w:t xml:space="preserve"> table 1.</w:t>
      </w:r>
      <w:r w:rsidRPr="003A3A91">
        <w:rPr>
          <w:rFonts w:eastAsia="PMingLiU"/>
          <w:lang w:eastAsia="zh-TW"/>
        </w:rPr>
        <w:t xml:space="preserve"> Electronics firms represent the largest group, reflecting Taiwan’s industrial structure and ensuring sufficient variability in industry-level volatility, a key component of our multilevel analysis.</w:t>
      </w:r>
      <w:r>
        <w:rPr>
          <w:rFonts w:eastAsia="PMingLiU" w:hint="eastAsia"/>
          <w:lang w:eastAsia="zh-TW"/>
        </w:rPr>
        <w:t xml:space="preserve"> </w:t>
      </w:r>
      <w:r w:rsidRPr="003A3A91">
        <w:rPr>
          <w:rFonts w:eastAsia="PMingLiU"/>
          <w:lang w:eastAsia="zh-TW"/>
        </w:rPr>
        <w:t xml:space="preserve">Table </w:t>
      </w:r>
      <w:r>
        <w:rPr>
          <w:rFonts w:eastAsia="PMingLiU" w:hint="eastAsia"/>
          <w:lang w:eastAsia="zh-TW"/>
        </w:rPr>
        <w:t>2</w:t>
      </w:r>
      <w:r w:rsidRPr="003A3A91">
        <w:rPr>
          <w:rFonts w:eastAsia="PMingLiU"/>
          <w:lang w:eastAsia="zh-TW"/>
        </w:rPr>
        <w:t xml:space="preserve"> summarizes key descriptive statistics of the sampled firms</w:t>
      </w:r>
      <w:r>
        <w:rPr>
          <w:rFonts w:eastAsia="PMingLiU" w:hint="eastAsia"/>
          <w:lang w:eastAsia="zh-TW"/>
        </w:rPr>
        <w:t>.</w:t>
      </w:r>
    </w:p>
    <w:p w14:paraId="29F5BAD7" w14:textId="77777777" w:rsidR="003A3A91" w:rsidRDefault="003A3A91" w:rsidP="003A3A91">
      <w:pPr>
        <w:rPr>
          <w:rFonts w:eastAsia="PMingLiU"/>
          <w:lang w:eastAsia="zh-TW"/>
        </w:rPr>
      </w:pPr>
    </w:p>
    <w:p w14:paraId="606F6AC8" w14:textId="24670DAF" w:rsidR="003A3A91" w:rsidRPr="003A3A91" w:rsidRDefault="003A3A91" w:rsidP="003A3A91">
      <w:pPr>
        <w:rPr>
          <w:rFonts w:eastAsia="PMingLiU"/>
          <w:lang w:eastAsia="zh-TW"/>
        </w:rPr>
      </w:pPr>
      <w:r w:rsidRPr="003A3A91">
        <w:rPr>
          <w:rFonts w:eastAsia="PMingLiU" w:hint="eastAsia"/>
          <w:lang w:eastAsia="zh-TW"/>
        </w:rPr>
        <w:t xml:space="preserve">Table 1 </w:t>
      </w:r>
      <w:r w:rsidRPr="003A3A91">
        <w:rPr>
          <w:rFonts w:eastAsia="PMingLiU"/>
          <w:lang w:eastAsia="zh-TW"/>
        </w:rPr>
        <w:t>Industry Category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14"/>
        <w:gridCol w:w="1727"/>
        <w:gridCol w:w="1128"/>
      </w:tblGrid>
      <w:tr w:rsidR="003A3A91" w:rsidRPr="003A3A91" w14:paraId="1CB58F62" w14:textId="77777777" w:rsidTr="003A3A91">
        <w:trPr>
          <w:tblHeader/>
          <w:tblCellSpacing w:w="15" w:type="dxa"/>
        </w:trPr>
        <w:tc>
          <w:tcPr>
            <w:tcW w:w="0" w:type="auto"/>
            <w:tcBorders>
              <w:top w:val="nil"/>
              <w:bottom w:val="single" w:sz="4" w:space="0" w:color="auto"/>
            </w:tcBorders>
            <w:vAlign w:val="center"/>
            <w:hideMark/>
          </w:tcPr>
          <w:p w14:paraId="74452B38" w14:textId="77777777" w:rsidR="003A3A91" w:rsidRPr="003A3A91" w:rsidRDefault="003A3A91" w:rsidP="003A3A91">
            <w:pPr>
              <w:rPr>
                <w:rFonts w:eastAsia="PMingLiU"/>
                <w:lang w:eastAsia="zh-TW"/>
              </w:rPr>
            </w:pPr>
            <w:r w:rsidRPr="003A3A91">
              <w:rPr>
                <w:rFonts w:eastAsia="PMingLiU"/>
                <w:lang w:eastAsia="zh-TW"/>
              </w:rPr>
              <w:t>Industry Category</w:t>
            </w:r>
          </w:p>
        </w:tc>
        <w:tc>
          <w:tcPr>
            <w:tcW w:w="0" w:type="auto"/>
            <w:tcBorders>
              <w:top w:val="nil"/>
              <w:bottom w:val="single" w:sz="4" w:space="0" w:color="auto"/>
            </w:tcBorders>
            <w:vAlign w:val="center"/>
            <w:hideMark/>
          </w:tcPr>
          <w:p w14:paraId="1C97F769" w14:textId="77777777" w:rsidR="003A3A91" w:rsidRPr="003A3A91" w:rsidRDefault="003A3A91" w:rsidP="00237512">
            <w:pPr>
              <w:jc w:val="right"/>
              <w:rPr>
                <w:rFonts w:eastAsia="PMingLiU"/>
                <w:lang w:eastAsia="zh-TW"/>
              </w:rPr>
            </w:pPr>
            <w:r w:rsidRPr="003A3A91">
              <w:rPr>
                <w:rFonts w:eastAsia="PMingLiU"/>
                <w:lang w:eastAsia="zh-TW"/>
              </w:rPr>
              <w:t>Number of Firms</w:t>
            </w:r>
          </w:p>
        </w:tc>
        <w:tc>
          <w:tcPr>
            <w:tcW w:w="0" w:type="auto"/>
            <w:tcBorders>
              <w:top w:val="nil"/>
              <w:bottom w:val="single" w:sz="4" w:space="0" w:color="auto"/>
            </w:tcBorders>
            <w:vAlign w:val="center"/>
            <w:hideMark/>
          </w:tcPr>
          <w:p w14:paraId="0CFB388F" w14:textId="77777777" w:rsidR="003A3A91" w:rsidRPr="003A3A91" w:rsidRDefault="003A3A91" w:rsidP="00237512">
            <w:pPr>
              <w:jc w:val="right"/>
              <w:rPr>
                <w:rFonts w:eastAsia="PMingLiU"/>
                <w:lang w:eastAsia="zh-TW"/>
              </w:rPr>
            </w:pPr>
            <w:r w:rsidRPr="003A3A91">
              <w:rPr>
                <w:rFonts w:eastAsia="PMingLiU"/>
                <w:lang w:eastAsia="zh-TW"/>
              </w:rPr>
              <w:t>Percentage</w:t>
            </w:r>
          </w:p>
        </w:tc>
      </w:tr>
      <w:tr w:rsidR="003A3A91" w:rsidRPr="003A3A91" w14:paraId="46938A8B" w14:textId="77777777" w:rsidTr="003A3A91">
        <w:trPr>
          <w:tblCellSpacing w:w="15" w:type="dxa"/>
        </w:trPr>
        <w:tc>
          <w:tcPr>
            <w:tcW w:w="0" w:type="auto"/>
            <w:vAlign w:val="center"/>
            <w:hideMark/>
          </w:tcPr>
          <w:p w14:paraId="7C4A5660" w14:textId="77777777" w:rsidR="003A3A91" w:rsidRPr="003A3A91" w:rsidRDefault="003A3A91" w:rsidP="003A3A91">
            <w:pPr>
              <w:rPr>
                <w:rFonts w:eastAsia="PMingLiU"/>
                <w:lang w:eastAsia="zh-TW"/>
              </w:rPr>
            </w:pPr>
            <w:r w:rsidRPr="003A3A91">
              <w:rPr>
                <w:rFonts w:eastAsia="PMingLiU"/>
                <w:lang w:eastAsia="zh-TW"/>
              </w:rPr>
              <w:t>Electronics &amp; Information Technology</w:t>
            </w:r>
          </w:p>
        </w:tc>
        <w:tc>
          <w:tcPr>
            <w:tcW w:w="0" w:type="auto"/>
            <w:vAlign w:val="center"/>
            <w:hideMark/>
          </w:tcPr>
          <w:p w14:paraId="4AE08E6B" w14:textId="77777777" w:rsidR="003A3A91" w:rsidRPr="003A3A91" w:rsidRDefault="003A3A91" w:rsidP="00237512">
            <w:pPr>
              <w:jc w:val="right"/>
              <w:rPr>
                <w:rFonts w:eastAsia="PMingLiU"/>
                <w:lang w:eastAsia="zh-TW"/>
              </w:rPr>
            </w:pPr>
            <w:r w:rsidRPr="003A3A91">
              <w:rPr>
                <w:rFonts w:eastAsia="PMingLiU"/>
                <w:lang w:eastAsia="zh-TW"/>
              </w:rPr>
              <w:t>132</w:t>
            </w:r>
          </w:p>
        </w:tc>
        <w:tc>
          <w:tcPr>
            <w:tcW w:w="0" w:type="auto"/>
            <w:vAlign w:val="center"/>
            <w:hideMark/>
          </w:tcPr>
          <w:p w14:paraId="23C48E4B" w14:textId="77777777" w:rsidR="003A3A91" w:rsidRPr="003A3A91" w:rsidRDefault="003A3A91" w:rsidP="00237512">
            <w:pPr>
              <w:jc w:val="right"/>
              <w:rPr>
                <w:rFonts w:eastAsia="PMingLiU"/>
                <w:lang w:eastAsia="zh-TW"/>
              </w:rPr>
            </w:pPr>
            <w:r w:rsidRPr="003A3A91">
              <w:rPr>
                <w:rFonts w:eastAsia="PMingLiU"/>
                <w:lang w:eastAsia="zh-TW"/>
              </w:rPr>
              <w:t>49.8%</w:t>
            </w:r>
          </w:p>
        </w:tc>
      </w:tr>
      <w:tr w:rsidR="003A3A91" w:rsidRPr="003A3A91" w14:paraId="77A4A28C" w14:textId="77777777" w:rsidTr="003A3A91">
        <w:trPr>
          <w:tblCellSpacing w:w="15" w:type="dxa"/>
        </w:trPr>
        <w:tc>
          <w:tcPr>
            <w:tcW w:w="0" w:type="auto"/>
            <w:vAlign w:val="center"/>
            <w:hideMark/>
          </w:tcPr>
          <w:p w14:paraId="2536D249" w14:textId="77777777" w:rsidR="003A3A91" w:rsidRPr="003A3A91" w:rsidRDefault="003A3A91" w:rsidP="003A3A91">
            <w:pPr>
              <w:rPr>
                <w:rFonts w:eastAsia="PMingLiU"/>
                <w:lang w:eastAsia="zh-TW"/>
              </w:rPr>
            </w:pPr>
            <w:r w:rsidRPr="003A3A91">
              <w:rPr>
                <w:rFonts w:eastAsia="PMingLiU"/>
                <w:lang w:eastAsia="zh-TW"/>
              </w:rPr>
              <w:t>Traditional Manufacturing</w:t>
            </w:r>
          </w:p>
        </w:tc>
        <w:tc>
          <w:tcPr>
            <w:tcW w:w="0" w:type="auto"/>
            <w:vAlign w:val="center"/>
            <w:hideMark/>
          </w:tcPr>
          <w:p w14:paraId="432E018D" w14:textId="77777777" w:rsidR="003A3A91" w:rsidRPr="003A3A91" w:rsidRDefault="003A3A91" w:rsidP="00237512">
            <w:pPr>
              <w:jc w:val="right"/>
              <w:rPr>
                <w:rFonts w:eastAsia="PMingLiU"/>
                <w:lang w:eastAsia="zh-TW"/>
              </w:rPr>
            </w:pPr>
            <w:r w:rsidRPr="003A3A91">
              <w:rPr>
                <w:rFonts w:eastAsia="PMingLiU"/>
                <w:lang w:eastAsia="zh-TW"/>
              </w:rPr>
              <w:t>106</w:t>
            </w:r>
          </w:p>
        </w:tc>
        <w:tc>
          <w:tcPr>
            <w:tcW w:w="0" w:type="auto"/>
            <w:vAlign w:val="center"/>
            <w:hideMark/>
          </w:tcPr>
          <w:p w14:paraId="56FE5F8E" w14:textId="77777777" w:rsidR="003A3A91" w:rsidRPr="003A3A91" w:rsidRDefault="003A3A91" w:rsidP="00237512">
            <w:pPr>
              <w:jc w:val="right"/>
              <w:rPr>
                <w:rFonts w:eastAsia="PMingLiU"/>
                <w:lang w:eastAsia="zh-TW"/>
              </w:rPr>
            </w:pPr>
            <w:r w:rsidRPr="003A3A91">
              <w:rPr>
                <w:rFonts w:eastAsia="PMingLiU"/>
                <w:lang w:eastAsia="zh-TW"/>
              </w:rPr>
              <w:t>40.0%</w:t>
            </w:r>
          </w:p>
        </w:tc>
      </w:tr>
      <w:tr w:rsidR="003A3A91" w:rsidRPr="003A3A91" w14:paraId="5097DF5B" w14:textId="77777777" w:rsidTr="003A3A91">
        <w:trPr>
          <w:tblCellSpacing w:w="15" w:type="dxa"/>
        </w:trPr>
        <w:tc>
          <w:tcPr>
            <w:tcW w:w="0" w:type="auto"/>
            <w:vAlign w:val="center"/>
            <w:hideMark/>
          </w:tcPr>
          <w:p w14:paraId="01FCDE82" w14:textId="77777777" w:rsidR="003A3A91" w:rsidRPr="003A3A91" w:rsidRDefault="003A3A91" w:rsidP="003A3A91">
            <w:pPr>
              <w:rPr>
                <w:rFonts w:eastAsia="PMingLiU"/>
                <w:lang w:eastAsia="zh-TW"/>
              </w:rPr>
            </w:pPr>
            <w:r w:rsidRPr="003A3A91">
              <w:rPr>
                <w:rFonts w:eastAsia="PMingLiU"/>
                <w:lang w:eastAsia="zh-TW"/>
              </w:rPr>
              <w:t>Service and Miscellaneous Industries</w:t>
            </w:r>
          </w:p>
        </w:tc>
        <w:tc>
          <w:tcPr>
            <w:tcW w:w="0" w:type="auto"/>
            <w:vAlign w:val="center"/>
            <w:hideMark/>
          </w:tcPr>
          <w:p w14:paraId="5CF0C843" w14:textId="77777777" w:rsidR="003A3A91" w:rsidRPr="003A3A91" w:rsidRDefault="003A3A91" w:rsidP="00237512">
            <w:pPr>
              <w:jc w:val="right"/>
              <w:rPr>
                <w:rFonts w:eastAsia="PMingLiU"/>
                <w:lang w:eastAsia="zh-TW"/>
              </w:rPr>
            </w:pPr>
            <w:r w:rsidRPr="003A3A91">
              <w:rPr>
                <w:rFonts w:eastAsia="PMingLiU"/>
                <w:lang w:eastAsia="zh-TW"/>
              </w:rPr>
              <w:t>27</w:t>
            </w:r>
          </w:p>
        </w:tc>
        <w:tc>
          <w:tcPr>
            <w:tcW w:w="0" w:type="auto"/>
            <w:vAlign w:val="center"/>
            <w:hideMark/>
          </w:tcPr>
          <w:p w14:paraId="1C3FA489" w14:textId="77777777" w:rsidR="003A3A91" w:rsidRPr="003A3A91" w:rsidRDefault="003A3A91" w:rsidP="00237512">
            <w:pPr>
              <w:jc w:val="right"/>
              <w:rPr>
                <w:rFonts w:eastAsia="PMingLiU"/>
                <w:lang w:eastAsia="zh-TW"/>
              </w:rPr>
            </w:pPr>
            <w:r w:rsidRPr="003A3A91">
              <w:rPr>
                <w:rFonts w:eastAsia="PMingLiU"/>
                <w:lang w:eastAsia="zh-TW"/>
              </w:rPr>
              <w:t>10.2%</w:t>
            </w:r>
          </w:p>
        </w:tc>
      </w:tr>
    </w:tbl>
    <w:p w14:paraId="6456DFE1" w14:textId="77777777" w:rsidR="003A3A91" w:rsidRDefault="003A3A91" w:rsidP="003A3A91">
      <w:pPr>
        <w:rPr>
          <w:rFonts w:eastAsia="PMingLiU"/>
          <w:lang w:eastAsia="zh-TW"/>
        </w:rPr>
      </w:pPr>
    </w:p>
    <w:p w14:paraId="4EFA94F8" w14:textId="2CCFBA35" w:rsidR="003A3A91" w:rsidRPr="003A3A91" w:rsidRDefault="003A3A91" w:rsidP="003A3A91">
      <w:pPr>
        <w:rPr>
          <w:rFonts w:eastAsia="PMingLiU"/>
          <w:lang w:eastAsia="zh-TW"/>
        </w:rPr>
      </w:pPr>
      <w:r w:rsidRPr="003A3A91">
        <w:rPr>
          <w:rFonts w:eastAsia="PMingLiU" w:hint="eastAsia"/>
          <w:lang w:eastAsia="zh-TW"/>
        </w:rPr>
        <w:lastRenderedPageBreak/>
        <w:t xml:space="preserve">Table </w:t>
      </w:r>
      <w:r>
        <w:rPr>
          <w:rFonts w:eastAsia="PMingLiU" w:hint="eastAsia"/>
          <w:lang w:eastAsia="zh-TW"/>
        </w:rPr>
        <w:t xml:space="preserve">2 </w:t>
      </w:r>
      <w:r w:rsidRPr="003A3A91">
        <w:rPr>
          <w:rFonts w:eastAsia="PMingLiU"/>
          <w:lang w:eastAsia="zh-TW"/>
        </w:rPr>
        <w:t>Firm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69"/>
        <w:gridCol w:w="670"/>
        <w:gridCol w:w="669"/>
        <w:gridCol w:w="670"/>
      </w:tblGrid>
      <w:tr w:rsidR="003A3A91" w:rsidRPr="003A3A91" w14:paraId="461226DE" w14:textId="77777777" w:rsidTr="003A3A91">
        <w:trPr>
          <w:tblHeader/>
          <w:tblCellSpacing w:w="15" w:type="dxa"/>
        </w:trPr>
        <w:tc>
          <w:tcPr>
            <w:tcW w:w="2932" w:type="dxa"/>
            <w:tcBorders>
              <w:top w:val="single" w:sz="4" w:space="0" w:color="auto"/>
              <w:bottom w:val="single" w:sz="4" w:space="0" w:color="auto"/>
            </w:tcBorders>
            <w:vAlign w:val="center"/>
            <w:hideMark/>
          </w:tcPr>
          <w:p w14:paraId="011BBA78" w14:textId="77777777" w:rsidR="003A3A91" w:rsidRPr="003A3A91" w:rsidRDefault="003A3A91" w:rsidP="003A3A91">
            <w:pPr>
              <w:rPr>
                <w:rFonts w:eastAsia="PMingLiU"/>
                <w:lang w:eastAsia="zh-TW"/>
              </w:rPr>
            </w:pPr>
            <w:r w:rsidRPr="003A3A91">
              <w:rPr>
                <w:rFonts w:eastAsia="PMingLiU"/>
                <w:lang w:eastAsia="zh-TW"/>
              </w:rPr>
              <w:t>Variable</w:t>
            </w:r>
          </w:p>
        </w:tc>
        <w:tc>
          <w:tcPr>
            <w:tcW w:w="639" w:type="dxa"/>
            <w:tcBorders>
              <w:top w:val="single" w:sz="4" w:space="0" w:color="auto"/>
              <w:bottom w:val="single" w:sz="4" w:space="0" w:color="auto"/>
            </w:tcBorders>
            <w:vAlign w:val="center"/>
            <w:hideMark/>
          </w:tcPr>
          <w:p w14:paraId="1FCD4737" w14:textId="77777777" w:rsidR="003A3A91" w:rsidRPr="003A3A91" w:rsidRDefault="003A3A91" w:rsidP="00237512">
            <w:pPr>
              <w:jc w:val="right"/>
              <w:rPr>
                <w:rFonts w:eastAsia="PMingLiU"/>
                <w:lang w:eastAsia="zh-TW"/>
              </w:rPr>
            </w:pPr>
            <w:r w:rsidRPr="003A3A91">
              <w:rPr>
                <w:rFonts w:eastAsia="PMingLiU"/>
                <w:lang w:eastAsia="zh-TW"/>
              </w:rPr>
              <w:t>Mean</w:t>
            </w:r>
          </w:p>
        </w:tc>
        <w:tc>
          <w:tcPr>
            <w:tcW w:w="640" w:type="dxa"/>
            <w:tcBorders>
              <w:top w:val="single" w:sz="4" w:space="0" w:color="auto"/>
              <w:bottom w:val="single" w:sz="4" w:space="0" w:color="auto"/>
            </w:tcBorders>
            <w:vAlign w:val="center"/>
            <w:hideMark/>
          </w:tcPr>
          <w:p w14:paraId="2131D69C" w14:textId="77777777" w:rsidR="003A3A91" w:rsidRPr="003A3A91" w:rsidRDefault="003A3A91" w:rsidP="00237512">
            <w:pPr>
              <w:jc w:val="right"/>
              <w:rPr>
                <w:rFonts w:eastAsia="PMingLiU"/>
                <w:lang w:eastAsia="zh-TW"/>
              </w:rPr>
            </w:pPr>
            <w:r w:rsidRPr="003A3A91">
              <w:rPr>
                <w:rFonts w:eastAsia="PMingLiU"/>
                <w:lang w:eastAsia="zh-TW"/>
              </w:rPr>
              <w:t>SD</w:t>
            </w:r>
          </w:p>
        </w:tc>
        <w:tc>
          <w:tcPr>
            <w:tcW w:w="639" w:type="dxa"/>
            <w:tcBorders>
              <w:top w:val="single" w:sz="4" w:space="0" w:color="auto"/>
              <w:bottom w:val="single" w:sz="4" w:space="0" w:color="auto"/>
            </w:tcBorders>
            <w:vAlign w:val="center"/>
            <w:hideMark/>
          </w:tcPr>
          <w:p w14:paraId="1002E48C" w14:textId="77777777" w:rsidR="003A3A91" w:rsidRPr="003A3A91" w:rsidRDefault="003A3A91" w:rsidP="00237512">
            <w:pPr>
              <w:jc w:val="right"/>
              <w:rPr>
                <w:rFonts w:eastAsia="PMingLiU"/>
                <w:lang w:eastAsia="zh-TW"/>
              </w:rPr>
            </w:pPr>
            <w:r w:rsidRPr="003A3A91">
              <w:rPr>
                <w:rFonts w:eastAsia="PMingLiU"/>
                <w:lang w:eastAsia="zh-TW"/>
              </w:rPr>
              <w:t>Min</w:t>
            </w:r>
          </w:p>
        </w:tc>
        <w:tc>
          <w:tcPr>
            <w:tcW w:w="625" w:type="dxa"/>
            <w:tcBorders>
              <w:top w:val="single" w:sz="4" w:space="0" w:color="auto"/>
              <w:bottom w:val="single" w:sz="4" w:space="0" w:color="auto"/>
            </w:tcBorders>
            <w:vAlign w:val="center"/>
            <w:hideMark/>
          </w:tcPr>
          <w:p w14:paraId="5A067DBA" w14:textId="77777777" w:rsidR="003A3A91" w:rsidRPr="003A3A91" w:rsidRDefault="003A3A91" w:rsidP="00237512">
            <w:pPr>
              <w:jc w:val="right"/>
              <w:rPr>
                <w:rFonts w:eastAsia="PMingLiU"/>
                <w:lang w:eastAsia="zh-TW"/>
              </w:rPr>
            </w:pPr>
            <w:r w:rsidRPr="003A3A91">
              <w:rPr>
                <w:rFonts w:eastAsia="PMingLiU"/>
                <w:lang w:eastAsia="zh-TW"/>
              </w:rPr>
              <w:t>Max</w:t>
            </w:r>
          </w:p>
        </w:tc>
      </w:tr>
      <w:tr w:rsidR="003A3A91" w:rsidRPr="003A3A91" w14:paraId="0BA07F25" w14:textId="77777777" w:rsidTr="003A3A91">
        <w:trPr>
          <w:tblCellSpacing w:w="15" w:type="dxa"/>
        </w:trPr>
        <w:tc>
          <w:tcPr>
            <w:tcW w:w="2932" w:type="dxa"/>
            <w:vAlign w:val="center"/>
            <w:hideMark/>
          </w:tcPr>
          <w:p w14:paraId="4169F029" w14:textId="77777777" w:rsidR="003A3A91" w:rsidRPr="003A3A91" w:rsidRDefault="003A3A91" w:rsidP="003A3A91">
            <w:pPr>
              <w:rPr>
                <w:rFonts w:eastAsia="PMingLiU"/>
                <w:lang w:eastAsia="zh-TW"/>
              </w:rPr>
            </w:pPr>
            <w:r w:rsidRPr="003A3A91">
              <w:rPr>
                <w:rFonts w:eastAsia="PMingLiU"/>
                <w:lang w:eastAsia="zh-TW"/>
              </w:rPr>
              <w:t>Total Assets (NT$ billions)</w:t>
            </w:r>
          </w:p>
        </w:tc>
        <w:tc>
          <w:tcPr>
            <w:tcW w:w="639" w:type="dxa"/>
            <w:vAlign w:val="center"/>
            <w:hideMark/>
          </w:tcPr>
          <w:p w14:paraId="182F22BF" w14:textId="77777777" w:rsidR="003A3A91" w:rsidRPr="003A3A91" w:rsidRDefault="003A3A91" w:rsidP="00237512">
            <w:pPr>
              <w:jc w:val="right"/>
              <w:rPr>
                <w:rFonts w:eastAsia="PMingLiU"/>
                <w:lang w:eastAsia="zh-TW"/>
              </w:rPr>
            </w:pPr>
            <w:r w:rsidRPr="003A3A91">
              <w:rPr>
                <w:rFonts w:eastAsia="PMingLiU"/>
                <w:lang w:eastAsia="zh-TW"/>
              </w:rPr>
              <w:t>38.7</w:t>
            </w:r>
          </w:p>
        </w:tc>
        <w:tc>
          <w:tcPr>
            <w:tcW w:w="640" w:type="dxa"/>
            <w:vAlign w:val="center"/>
            <w:hideMark/>
          </w:tcPr>
          <w:p w14:paraId="6354C8A9" w14:textId="77777777" w:rsidR="003A3A91" w:rsidRPr="003A3A91" w:rsidRDefault="003A3A91" w:rsidP="00237512">
            <w:pPr>
              <w:jc w:val="right"/>
              <w:rPr>
                <w:rFonts w:eastAsia="PMingLiU"/>
                <w:lang w:eastAsia="zh-TW"/>
              </w:rPr>
            </w:pPr>
            <w:r w:rsidRPr="003A3A91">
              <w:rPr>
                <w:rFonts w:eastAsia="PMingLiU"/>
                <w:lang w:eastAsia="zh-TW"/>
              </w:rPr>
              <w:t>71.4</w:t>
            </w:r>
          </w:p>
        </w:tc>
        <w:tc>
          <w:tcPr>
            <w:tcW w:w="639" w:type="dxa"/>
            <w:vAlign w:val="center"/>
            <w:hideMark/>
          </w:tcPr>
          <w:p w14:paraId="46A2DBFA" w14:textId="77777777" w:rsidR="003A3A91" w:rsidRPr="003A3A91" w:rsidRDefault="003A3A91" w:rsidP="00237512">
            <w:pPr>
              <w:jc w:val="right"/>
              <w:rPr>
                <w:rFonts w:eastAsia="PMingLiU"/>
                <w:lang w:eastAsia="zh-TW"/>
              </w:rPr>
            </w:pPr>
            <w:r w:rsidRPr="003A3A91">
              <w:rPr>
                <w:rFonts w:eastAsia="PMingLiU"/>
                <w:lang w:eastAsia="zh-TW"/>
              </w:rPr>
              <w:t>0.5</w:t>
            </w:r>
          </w:p>
        </w:tc>
        <w:tc>
          <w:tcPr>
            <w:tcW w:w="625" w:type="dxa"/>
            <w:vAlign w:val="center"/>
            <w:hideMark/>
          </w:tcPr>
          <w:p w14:paraId="70DDE4D4" w14:textId="77777777" w:rsidR="003A3A91" w:rsidRPr="003A3A91" w:rsidRDefault="003A3A91" w:rsidP="00237512">
            <w:pPr>
              <w:jc w:val="right"/>
              <w:rPr>
                <w:rFonts w:eastAsia="PMingLiU"/>
                <w:lang w:eastAsia="zh-TW"/>
              </w:rPr>
            </w:pPr>
            <w:r w:rsidRPr="003A3A91">
              <w:rPr>
                <w:rFonts w:eastAsia="PMingLiU"/>
                <w:lang w:eastAsia="zh-TW"/>
              </w:rPr>
              <w:t>530.2</w:t>
            </w:r>
          </w:p>
        </w:tc>
      </w:tr>
      <w:tr w:rsidR="003A3A91" w:rsidRPr="003A3A91" w14:paraId="7D488BDE" w14:textId="77777777" w:rsidTr="003A3A91">
        <w:trPr>
          <w:tblCellSpacing w:w="15" w:type="dxa"/>
        </w:trPr>
        <w:tc>
          <w:tcPr>
            <w:tcW w:w="2932" w:type="dxa"/>
            <w:vAlign w:val="center"/>
            <w:hideMark/>
          </w:tcPr>
          <w:p w14:paraId="273A7819" w14:textId="77777777" w:rsidR="003A3A91" w:rsidRPr="003A3A91" w:rsidRDefault="003A3A91" w:rsidP="003A3A91">
            <w:pPr>
              <w:rPr>
                <w:rFonts w:eastAsia="PMingLiU"/>
                <w:lang w:eastAsia="zh-TW"/>
              </w:rPr>
            </w:pPr>
            <w:r w:rsidRPr="003A3A91">
              <w:rPr>
                <w:rFonts w:eastAsia="PMingLiU"/>
                <w:lang w:eastAsia="zh-TW"/>
              </w:rPr>
              <w:t>Firm Age (years)</w:t>
            </w:r>
          </w:p>
        </w:tc>
        <w:tc>
          <w:tcPr>
            <w:tcW w:w="639" w:type="dxa"/>
            <w:vAlign w:val="center"/>
            <w:hideMark/>
          </w:tcPr>
          <w:p w14:paraId="091E1FC4" w14:textId="77777777" w:rsidR="003A3A91" w:rsidRPr="003A3A91" w:rsidRDefault="003A3A91" w:rsidP="00237512">
            <w:pPr>
              <w:jc w:val="right"/>
              <w:rPr>
                <w:rFonts w:eastAsia="PMingLiU"/>
                <w:lang w:eastAsia="zh-TW"/>
              </w:rPr>
            </w:pPr>
            <w:r w:rsidRPr="003A3A91">
              <w:rPr>
                <w:rFonts w:eastAsia="PMingLiU"/>
                <w:lang w:eastAsia="zh-TW"/>
              </w:rPr>
              <w:t>18.4</w:t>
            </w:r>
          </w:p>
        </w:tc>
        <w:tc>
          <w:tcPr>
            <w:tcW w:w="640" w:type="dxa"/>
            <w:vAlign w:val="center"/>
            <w:hideMark/>
          </w:tcPr>
          <w:p w14:paraId="63B55D05" w14:textId="77777777" w:rsidR="003A3A91" w:rsidRPr="003A3A91" w:rsidRDefault="003A3A91" w:rsidP="00237512">
            <w:pPr>
              <w:jc w:val="right"/>
              <w:rPr>
                <w:rFonts w:eastAsia="PMingLiU"/>
                <w:lang w:eastAsia="zh-TW"/>
              </w:rPr>
            </w:pPr>
            <w:r w:rsidRPr="003A3A91">
              <w:rPr>
                <w:rFonts w:eastAsia="PMingLiU"/>
                <w:lang w:eastAsia="zh-TW"/>
              </w:rPr>
              <w:t>9.6</w:t>
            </w:r>
          </w:p>
        </w:tc>
        <w:tc>
          <w:tcPr>
            <w:tcW w:w="639" w:type="dxa"/>
            <w:vAlign w:val="center"/>
            <w:hideMark/>
          </w:tcPr>
          <w:p w14:paraId="3FBE7936" w14:textId="0027D249" w:rsidR="003A3A91" w:rsidRPr="003A3A91" w:rsidRDefault="003A3A91" w:rsidP="00237512">
            <w:pPr>
              <w:jc w:val="right"/>
              <w:rPr>
                <w:rFonts w:eastAsia="PMingLiU"/>
                <w:lang w:eastAsia="zh-TW"/>
              </w:rPr>
            </w:pPr>
            <w:r w:rsidRPr="003A3A91">
              <w:rPr>
                <w:rFonts w:eastAsia="PMingLiU"/>
                <w:lang w:eastAsia="zh-TW"/>
              </w:rPr>
              <w:t>3</w:t>
            </w:r>
            <w:r w:rsidR="00237512">
              <w:rPr>
                <w:rFonts w:eastAsia="PMingLiU" w:hint="eastAsia"/>
                <w:lang w:eastAsia="zh-TW"/>
              </w:rPr>
              <w:t>.0</w:t>
            </w:r>
          </w:p>
        </w:tc>
        <w:tc>
          <w:tcPr>
            <w:tcW w:w="625" w:type="dxa"/>
            <w:vAlign w:val="center"/>
            <w:hideMark/>
          </w:tcPr>
          <w:p w14:paraId="093CD1C8" w14:textId="7A4C0E70" w:rsidR="003A3A91" w:rsidRPr="003A3A91" w:rsidRDefault="003A3A91" w:rsidP="00237512">
            <w:pPr>
              <w:jc w:val="right"/>
              <w:rPr>
                <w:rFonts w:eastAsia="PMingLiU"/>
                <w:lang w:eastAsia="zh-TW"/>
              </w:rPr>
            </w:pPr>
            <w:r w:rsidRPr="003A3A91">
              <w:rPr>
                <w:rFonts w:eastAsia="PMingLiU"/>
                <w:lang w:eastAsia="zh-TW"/>
              </w:rPr>
              <w:t>62</w:t>
            </w:r>
            <w:r w:rsidR="00237512">
              <w:rPr>
                <w:rFonts w:eastAsia="PMingLiU" w:hint="eastAsia"/>
                <w:lang w:eastAsia="zh-TW"/>
              </w:rPr>
              <w:t>.0</w:t>
            </w:r>
          </w:p>
        </w:tc>
      </w:tr>
      <w:tr w:rsidR="003A3A91" w:rsidRPr="003A3A91" w14:paraId="78479898" w14:textId="77777777" w:rsidTr="003A3A91">
        <w:trPr>
          <w:tblCellSpacing w:w="15" w:type="dxa"/>
        </w:trPr>
        <w:tc>
          <w:tcPr>
            <w:tcW w:w="2932" w:type="dxa"/>
            <w:vAlign w:val="center"/>
            <w:hideMark/>
          </w:tcPr>
          <w:p w14:paraId="632AB5EA" w14:textId="77777777" w:rsidR="003A3A91" w:rsidRPr="003A3A91" w:rsidRDefault="003A3A91" w:rsidP="003A3A91">
            <w:pPr>
              <w:rPr>
                <w:rFonts w:eastAsia="PMingLiU"/>
                <w:lang w:eastAsia="zh-TW"/>
              </w:rPr>
            </w:pPr>
            <w:r w:rsidRPr="003A3A91">
              <w:rPr>
                <w:rFonts w:eastAsia="PMingLiU"/>
                <w:lang w:eastAsia="zh-TW"/>
              </w:rPr>
              <w:t>Leverage (%)</w:t>
            </w:r>
          </w:p>
        </w:tc>
        <w:tc>
          <w:tcPr>
            <w:tcW w:w="639" w:type="dxa"/>
            <w:vAlign w:val="center"/>
            <w:hideMark/>
          </w:tcPr>
          <w:p w14:paraId="7891ABFE" w14:textId="77777777" w:rsidR="003A3A91" w:rsidRPr="003A3A91" w:rsidRDefault="003A3A91" w:rsidP="00237512">
            <w:pPr>
              <w:jc w:val="right"/>
              <w:rPr>
                <w:rFonts w:eastAsia="PMingLiU"/>
                <w:lang w:eastAsia="zh-TW"/>
              </w:rPr>
            </w:pPr>
            <w:r w:rsidRPr="003A3A91">
              <w:rPr>
                <w:rFonts w:eastAsia="PMingLiU"/>
                <w:lang w:eastAsia="zh-TW"/>
              </w:rPr>
              <w:t>41.2</w:t>
            </w:r>
          </w:p>
        </w:tc>
        <w:tc>
          <w:tcPr>
            <w:tcW w:w="640" w:type="dxa"/>
            <w:vAlign w:val="center"/>
            <w:hideMark/>
          </w:tcPr>
          <w:p w14:paraId="07803540" w14:textId="77777777" w:rsidR="003A3A91" w:rsidRPr="003A3A91" w:rsidRDefault="003A3A91" w:rsidP="00237512">
            <w:pPr>
              <w:jc w:val="right"/>
              <w:rPr>
                <w:rFonts w:eastAsia="PMingLiU"/>
                <w:lang w:eastAsia="zh-TW"/>
              </w:rPr>
            </w:pPr>
            <w:r w:rsidRPr="003A3A91">
              <w:rPr>
                <w:rFonts w:eastAsia="PMingLiU"/>
                <w:lang w:eastAsia="zh-TW"/>
              </w:rPr>
              <w:t>17.5</w:t>
            </w:r>
          </w:p>
        </w:tc>
        <w:tc>
          <w:tcPr>
            <w:tcW w:w="639" w:type="dxa"/>
            <w:vAlign w:val="center"/>
            <w:hideMark/>
          </w:tcPr>
          <w:p w14:paraId="5C878308" w14:textId="77777777" w:rsidR="003A3A91" w:rsidRPr="003A3A91" w:rsidRDefault="003A3A91" w:rsidP="00237512">
            <w:pPr>
              <w:jc w:val="right"/>
              <w:rPr>
                <w:rFonts w:eastAsia="PMingLiU"/>
                <w:lang w:eastAsia="zh-TW"/>
              </w:rPr>
            </w:pPr>
            <w:r w:rsidRPr="003A3A91">
              <w:rPr>
                <w:rFonts w:eastAsia="PMingLiU"/>
                <w:lang w:eastAsia="zh-TW"/>
              </w:rPr>
              <w:t>5.8</w:t>
            </w:r>
          </w:p>
        </w:tc>
        <w:tc>
          <w:tcPr>
            <w:tcW w:w="625" w:type="dxa"/>
            <w:vAlign w:val="center"/>
            <w:hideMark/>
          </w:tcPr>
          <w:p w14:paraId="55BABF3E" w14:textId="77777777" w:rsidR="003A3A91" w:rsidRPr="003A3A91" w:rsidRDefault="003A3A91" w:rsidP="00237512">
            <w:pPr>
              <w:jc w:val="right"/>
              <w:rPr>
                <w:rFonts w:eastAsia="PMingLiU"/>
                <w:lang w:eastAsia="zh-TW"/>
              </w:rPr>
            </w:pPr>
            <w:r w:rsidRPr="003A3A91">
              <w:rPr>
                <w:rFonts w:eastAsia="PMingLiU"/>
                <w:lang w:eastAsia="zh-TW"/>
              </w:rPr>
              <w:t>89.4</w:t>
            </w:r>
          </w:p>
        </w:tc>
      </w:tr>
      <w:tr w:rsidR="003A3A91" w:rsidRPr="003A3A91" w14:paraId="7E560DD0" w14:textId="77777777" w:rsidTr="003A3A91">
        <w:trPr>
          <w:tblCellSpacing w:w="15" w:type="dxa"/>
        </w:trPr>
        <w:tc>
          <w:tcPr>
            <w:tcW w:w="2932" w:type="dxa"/>
            <w:tcBorders>
              <w:bottom w:val="single" w:sz="4" w:space="0" w:color="auto"/>
            </w:tcBorders>
            <w:vAlign w:val="center"/>
            <w:hideMark/>
          </w:tcPr>
          <w:p w14:paraId="6DB5EEB6" w14:textId="77777777" w:rsidR="003A3A91" w:rsidRPr="003A3A91" w:rsidRDefault="003A3A91" w:rsidP="003A3A91">
            <w:pPr>
              <w:rPr>
                <w:rFonts w:eastAsia="PMingLiU"/>
                <w:lang w:eastAsia="zh-TW"/>
              </w:rPr>
            </w:pPr>
            <w:r w:rsidRPr="003A3A91">
              <w:rPr>
                <w:rFonts w:eastAsia="PMingLiU"/>
                <w:lang w:eastAsia="zh-TW"/>
              </w:rPr>
              <w:t>Sales Growth (%)</w:t>
            </w:r>
          </w:p>
        </w:tc>
        <w:tc>
          <w:tcPr>
            <w:tcW w:w="639" w:type="dxa"/>
            <w:tcBorders>
              <w:bottom w:val="single" w:sz="4" w:space="0" w:color="auto"/>
            </w:tcBorders>
            <w:vAlign w:val="center"/>
            <w:hideMark/>
          </w:tcPr>
          <w:p w14:paraId="7793A0BE" w14:textId="77777777" w:rsidR="003A3A91" w:rsidRPr="003A3A91" w:rsidRDefault="003A3A91" w:rsidP="00237512">
            <w:pPr>
              <w:jc w:val="right"/>
              <w:rPr>
                <w:rFonts w:eastAsia="PMingLiU"/>
                <w:lang w:eastAsia="zh-TW"/>
              </w:rPr>
            </w:pPr>
            <w:r w:rsidRPr="003A3A91">
              <w:rPr>
                <w:rFonts w:eastAsia="PMingLiU"/>
                <w:lang w:eastAsia="zh-TW"/>
              </w:rPr>
              <w:t>7.6</w:t>
            </w:r>
          </w:p>
        </w:tc>
        <w:tc>
          <w:tcPr>
            <w:tcW w:w="640" w:type="dxa"/>
            <w:tcBorders>
              <w:bottom w:val="single" w:sz="4" w:space="0" w:color="auto"/>
            </w:tcBorders>
            <w:vAlign w:val="center"/>
            <w:hideMark/>
          </w:tcPr>
          <w:p w14:paraId="758A9720" w14:textId="77777777" w:rsidR="003A3A91" w:rsidRPr="003A3A91" w:rsidRDefault="003A3A91" w:rsidP="00237512">
            <w:pPr>
              <w:jc w:val="right"/>
              <w:rPr>
                <w:rFonts w:eastAsia="PMingLiU"/>
                <w:lang w:eastAsia="zh-TW"/>
              </w:rPr>
            </w:pPr>
            <w:r w:rsidRPr="003A3A91">
              <w:rPr>
                <w:rFonts w:eastAsia="PMingLiU"/>
                <w:lang w:eastAsia="zh-TW"/>
              </w:rPr>
              <w:t>14.9</w:t>
            </w:r>
          </w:p>
        </w:tc>
        <w:tc>
          <w:tcPr>
            <w:tcW w:w="639" w:type="dxa"/>
            <w:tcBorders>
              <w:bottom w:val="single" w:sz="4" w:space="0" w:color="auto"/>
            </w:tcBorders>
            <w:vAlign w:val="center"/>
            <w:hideMark/>
          </w:tcPr>
          <w:p w14:paraId="60D49B70" w14:textId="77777777" w:rsidR="003A3A91" w:rsidRPr="003A3A91" w:rsidRDefault="003A3A91" w:rsidP="00237512">
            <w:pPr>
              <w:jc w:val="right"/>
              <w:rPr>
                <w:rFonts w:eastAsia="PMingLiU"/>
                <w:lang w:eastAsia="zh-TW"/>
              </w:rPr>
            </w:pPr>
            <w:r w:rsidRPr="003A3A91">
              <w:rPr>
                <w:rFonts w:eastAsia="PMingLiU"/>
                <w:lang w:eastAsia="zh-TW"/>
              </w:rPr>
              <w:t>–28.3</w:t>
            </w:r>
          </w:p>
        </w:tc>
        <w:tc>
          <w:tcPr>
            <w:tcW w:w="625" w:type="dxa"/>
            <w:tcBorders>
              <w:bottom w:val="single" w:sz="4" w:space="0" w:color="auto"/>
            </w:tcBorders>
            <w:vAlign w:val="center"/>
            <w:hideMark/>
          </w:tcPr>
          <w:p w14:paraId="575BF86B" w14:textId="77777777" w:rsidR="003A3A91" w:rsidRPr="003A3A91" w:rsidRDefault="003A3A91" w:rsidP="00237512">
            <w:pPr>
              <w:jc w:val="right"/>
              <w:rPr>
                <w:rFonts w:eastAsia="PMingLiU"/>
                <w:lang w:eastAsia="zh-TW"/>
              </w:rPr>
            </w:pPr>
            <w:r w:rsidRPr="003A3A91">
              <w:rPr>
                <w:rFonts w:eastAsia="PMingLiU"/>
                <w:lang w:eastAsia="zh-TW"/>
              </w:rPr>
              <w:t>52.7</w:t>
            </w:r>
          </w:p>
        </w:tc>
      </w:tr>
    </w:tbl>
    <w:p w14:paraId="57314A27" w14:textId="77777777" w:rsidR="003A3A91" w:rsidRDefault="003A3A91" w:rsidP="003A3A91">
      <w:pPr>
        <w:rPr>
          <w:rFonts w:eastAsia="PMingLiU"/>
          <w:lang w:eastAsia="zh-TW"/>
        </w:rPr>
      </w:pPr>
    </w:p>
    <w:p w14:paraId="465CE8D0" w14:textId="38274FE8" w:rsidR="003A3A91" w:rsidRPr="003A3A91" w:rsidRDefault="003A3A91" w:rsidP="003A3A91">
      <w:pPr>
        <w:rPr>
          <w:rFonts w:eastAsia="PMingLiU"/>
          <w:lang w:eastAsia="zh-TW"/>
        </w:rPr>
      </w:pPr>
      <w:r w:rsidRPr="003A3A91">
        <w:rPr>
          <w:rFonts w:eastAsia="PMingLiU"/>
          <w:lang w:eastAsia="zh-TW"/>
        </w:rPr>
        <w:t>These characteristics are comparable to prior Taiwanese capital-market studies, suggesting that the sample is representative of the broader population of listed and OTC non-financial firms.</w:t>
      </w:r>
    </w:p>
    <w:p w14:paraId="6EC214BA" w14:textId="77777777" w:rsidR="003A3A91" w:rsidRPr="003A3A91" w:rsidRDefault="003A3A91" w:rsidP="003A3A91">
      <w:pPr>
        <w:rPr>
          <w:rFonts w:eastAsia="PMingLiU"/>
          <w:lang w:eastAsia="zh-TW"/>
        </w:rPr>
      </w:pPr>
      <w:r w:rsidRPr="003A3A91">
        <w:rPr>
          <w:rFonts w:eastAsia="PMingLiU"/>
          <w:lang w:eastAsia="zh-TW"/>
        </w:rPr>
        <w:t>Taken together, the final dataset provides a rich, multilevel structure suitable for examining how managerial motives influence real earnings management, and how these relationships vary across industries. The combination of validated survey measures and longitudinal financial data allows for robust estimation of both within-firm and cross-industry effects using hierarchical linear modeling.</w:t>
      </w:r>
    </w:p>
    <w:p w14:paraId="7843A43D" w14:textId="77777777" w:rsidR="003A3A91" w:rsidRPr="003A3A91" w:rsidRDefault="003A3A91" w:rsidP="003405FF">
      <w:pPr>
        <w:rPr>
          <w:rFonts w:eastAsia="PMingLiU"/>
          <w:lang w:eastAsia="zh-TW"/>
        </w:rPr>
      </w:pPr>
    </w:p>
    <w:p w14:paraId="2A89A496" w14:textId="77777777" w:rsidR="003405FF" w:rsidRPr="000A4AD4" w:rsidRDefault="00634B60" w:rsidP="003405FF">
      <w:pPr>
        <w:rPr>
          <w:b/>
          <w:bCs/>
        </w:rPr>
      </w:pPr>
      <w:r w:rsidRPr="000A4AD4">
        <w:rPr>
          <w:b/>
          <w:bCs/>
        </w:rPr>
        <w:t>3.2 Variable Construction</w:t>
      </w:r>
    </w:p>
    <w:p w14:paraId="7D44DC00" w14:textId="77777777" w:rsidR="00F66C06" w:rsidRDefault="00F66C06" w:rsidP="003405FF">
      <w:pPr>
        <w:rPr>
          <w:rFonts w:eastAsia="PMingLiU"/>
          <w:lang w:eastAsia="zh-TW"/>
        </w:rPr>
      </w:pPr>
      <w:r w:rsidRPr="00F66C06">
        <w:rPr>
          <w:rFonts w:eastAsia="PMingLiU"/>
          <w:lang w:eastAsia="zh-TW"/>
        </w:rPr>
        <w:t>This study employs three categories of variables:</w:t>
      </w:r>
    </w:p>
    <w:p w14:paraId="47C73AA7" w14:textId="1C8AD5D6" w:rsidR="00F66C06" w:rsidRPr="00F66C06" w:rsidRDefault="00F66C06" w:rsidP="00F66C06">
      <w:pPr>
        <w:numPr>
          <w:ilvl w:val="0"/>
          <w:numId w:val="13"/>
        </w:numPr>
      </w:pPr>
      <w:r w:rsidRPr="00F66C06">
        <w:t>managerial motive variables derived from survey data,</w:t>
      </w:r>
    </w:p>
    <w:p w14:paraId="2393C2AC" w14:textId="2A560F1F" w:rsidR="00F66C06" w:rsidRPr="00F66C06" w:rsidRDefault="00F66C06" w:rsidP="00F66C06">
      <w:pPr>
        <w:numPr>
          <w:ilvl w:val="0"/>
          <w:numId w:val="13"/>
        </w:numPr>
      </w:pPr>
      <w:r w:rsidRPr="00F66C06">
        <w:t>real earnings management (REM) proxies based on financial statements, and</w:t>
      </w:r>
    </w:p>
    <w:p w14:paraId="36EAF4A9" w14:textId="1D9A6F88" w:rsidR="00F66C06" w:rsidRPr="00F66C06" w:rsidRDefault="00F66C06" w:rsidP="00F66C06">
      <w:pPr>
        <w:numPr>
          <w:ilvl w:val="0"/>
          <w:numId w:val="13"/>
        </w:numPr>
      </w:pPr>
      <w:r w:rsidRPr="00F66C06">
        <w:t>control variables capturing firm-level and industry-level characteristics.</w:t>
      </w:r>
    </w:p>
    <w:p w14:paraId="2D80AE5A" w14:textId="76585CBF" w:rsidR="00076613" w:rsidRPr="00F66C06" w:rsidRDefault="00F66C06" w:rsidP="003405FF">
      <w:r w:rsidRPr="00F66C06">
        <w:t>All variables are constructed to maximize replicability and follow prior literature standards.</w:t>
      </w:r>
    </w:p>
    <w:p w14:paraId="5AAEA596" w14:textId="77777777" w:rsidR="00F66C06" w:rsidRPr="00F66C06" w:rsidRDefault="00F66C06" w:rsidP="00F66C06">
      <w:pPr>
        <w:rPr>
          <w:rFonts w:eastAsia="PMingLiU"/>
          <w:b/>
          <w:bCs/>
          <w:lang w:eastAsia="zh-TW"/>
        </w:rPr>
      </w:pPr>
      <w:r w:rsidRPr="00F66C06">
        <w:rPr>
          <w:rFonts w:eastAsia="PMingLiU"/>
          <w:b/>
          <w:bCs/>
          <w:lang w:eastAsia="zh-TW"/>
        </w:rPr>
        <w:t>3.2.1 Managerial Motives</w:t>
      </w:r>
    </w:p>
    <w:p w14:paraId="79134A46" w14:textId="77777777" w:rsidR="00F66C06" w:rsidRPr="00F66C06" w:rsidRDefault="00F66C06" w:rsidP="00F66C06">
      <w:pPr>
        <w:rPr>
          <w:rFonts w:eastAsia="PMingLiU"/>
          <w:lang w:eastAsia="zh-TW"/>
        </w:rPr>
      </w:pPr>
      <w:r w:rsidRPr="00F66C06">
        <w:rPr>
          <w:rFonts w:eastAsia="PMingLiU"/>
          <w:lang w:eastAsia="zh-TW"/>
        </w:rPr>
        <w:t>Two key constructs—Ethical Attitude Beliefs (EAB) and Stakeholder Pressure (SP)—are measured using a structured questionnaire administered to chief financial officers or senior accounting managers. Each construct consists of a Likert-type scale (1 = strongly disagree, 7 = strongly agree). Appendix A provides the complete wording of all measurement items.</w:t>
      </w:r>
    </w:p>
    <w:p w14:paraId="74155703" w14:textId="138E3FCE" w:rsidR="00F66C06" w:rsidRPr="00F66C06" w:rsidRDefault="00F66C06" w:rsidP="00F66C06">
      <w:pPr>
        <w:rPr>
          <w:rFonts w:eastAsia="PMingLiU"/>
          <w:lang w:eastAsia="zh-TW"/>
        </w:rPr>
      </w:pPr>
      <w:r w:rsidRPr="00F66C06">
        <w:rPr>
          <w:rFonts w:eastAsia="PMingLiU" w:hint="eastAsia"/>
          <w:lang w:eastAsia="zh-TW"/>
        </w:rPr>
        <w:t>(1).</w:t>
      </w:r>
      <w:r>
        <w:rPr>
          <w:rFonts w:eastAsia="PMingLiU" w:hint="eastAsia"/>
          <w:lang w:eastAsia="zh-TW"/>
        </w:rPr>
        <w:t xml:space="preserve"> </w:t>
      </w:r>
      <w:r w:rsidRPr="00F66C06">
        <w:rPr>
          <w:rFonts w:eastAsia="PMingLiU"/>
          <w:lang w:eastAsia="zh-TW"/>
        </w:rPr>
        <w:t>Ethical Attitude Beliefs (EAB)</w:t>
      </w:r>
    </w:p>
    <w:p w14:paraId="71B80A65" w14:textId="0A896591" w:rsidR="00F66C06" w:rsidRPr="00F66C06" w:rsidRDefault="00F66C06" w:rsidP="00F66C06">
      <w:pPr>
        <w:rPr>
          <w:rFonts w:eastAsia="PMingLiU"/>
          <w:lang w:eastAsia="zh-TW"/>
        </w:rPr>
      </w:pPr>
      <w:r w:rsidRPr="00F66C06">
        <w:rPr>
          <w:rFonts w:eastAsia="PMingLiU"/>
          <w:lang w:eastAsia="zh-TW"/>
        </w:rPr>
        <w:t xml:space="preserve">EAB reflects managers internalized ethical standards and long-term orientation toward transparent reporting. The construct includes four items adapted from Merchant and </w:t>
      </w:r>
      <w:proofErr w:type="spellStart"/>
      <w:r w:rsidRPr="00F66C06">
        <w:rPr>
          <w:rFonts w:eastAsia="PMingLiU"/>
          <w:lang w:eastAsia="zh-TW"/>
        </w:rPr>
        <w:t>Rockness</w:t>
      </w:r>
      <w:proofErr w:type="spellEnd"/>
      <w:r w:rsidRPr="00F66C06">
        <w:rPr>
          <w:rFonts w:eastAsia="PMingLiU"/>
          <w:lang w:eastAsia="zh-TW"/>
        </w:rPr>
        <w:t xml:space="preserve"> (1994). Example item:</w:t>
      </w:r>
      <w:r w:rsidRPr="00F66C06">
        <w:rPr>
          <w:rFonts w:eastAsia="PMingLiU"/>
          <w:lang w:eastAsia="zh-TW"/>
        </w:rPr>
        <w:br/>
      </w:r>
      <w:r w:rsidRPr="00F66C06">
        <w:rPr>
          <w:rFonts w:eastAsia="PMingLiU"/>
          <w:i/>
          <w:iCs/>
          <w:lang w:eastAsia="zh-TW"/>
        </w:rPr>
        <w:t>“Financial reports should faithfully reflect economic reality, even when external pressure exists to meet performance benchmarks.”</w:t>
      </w:r>
    </w:p>
    <w:p w14:paraId="3540CF62" w14:textId="726A85D3" w:rsidR="00F66C06" w:rsidRDefault="003A42AC" w:rsidP="003405FF">
      <w:pPr>
        <w:rPr>
          <w:rFonts w:eastAsia="PMingLiU"/>
          <w:lang w:eastAsia="zh-TW"/>
        </w:rPr>
      </w:pPr>
      <w:r w:rsidRPr="003A42AC">
        <w:rPr>
          <w:rFonts w:eastAsia="PMingLiU"/>
          <w:lang w:eastAsia="zh-TW"/>
        </w:rPr>
        <w:t>The reliability and validity of Ethical Attitude Beliefs (EAB) and Stakeholder Pressure (SP) scales were examined prior to analysis.</w:t>
      </w:r>
      <w:r>
        <w:rPr>
          <w:rFonts w:eastAsia="PMingLiU" w:hint="eastAsia"/>
          <w:lang w:eastAsia="zh-TW"/>
        </w:rPr>
        <w:t xml:space="preserve"> </w:t>
      </w:r>
      <w:r w:rsidRPr="003A42AC">
        <w:rPr>
          <w:rFonts w:eastAsia="PMingLiU"/>
          <w:lang w:eastAsia="zh-TW"/>
        </w:rPr>
        <w:t>Cronbach’s α values were</w:t>
      </w:r>
      <w:r w:rsidRPr="00237512">
        <w:rPr>
          <w:rFonts w:eastAsia="PMingLiU"/>
          <w:lang w:eastAsia="zh-TW"/>
        </w:rPr>
        <w:t xml:space="preserve"> 0.8</w:t>
      </w:r>
      <w:r w:rsidRPr="003A42AC">
        <w:rPr>
          <w:rFonts w:eastAsia="PMingLiU"/>
          <w:b/>
          <w:bCs/>
          <w:lang w:eastAsia="zh-TW"/>
        </w:rPr>
        <w:t>7</w:t>
      </w:r>
      <w:r w:rsidRPr="003A42AC">
        <w:rPr>
          <w:rFonts w:eastAsia="PMingLiU"/>
          <w:lang w:eastAsia="zh-TW"/>
        </w:rPr>
        <w:t xml:space="preserve"> for EAB and </w:t>
      </w:r>
      <w:r w:rsidRPr="003A42AC">
        <w:rPr>
          <w:rFonts w:eastAsia="PMingLiU"/>
          <w:b/>
          <w:bCs/>
          <w:lang w:eastAsia="zh-TW"/>
        </w:rPr>
        <w:t>0.82</w:t>
      </w:r>
      <w:r w:rsidRPr="003A42AC">
        <w:rPr>
          <w:rFonts w:eastAsia="PMingLiU"/>
          <w:lang w:eastAsia="zh-TW"/>
        </w:rPr>
        <w:t xml:space="preserve"> for SP.</w:t>
      </w:r>
      <w:r>
        <w:rPr>
          <w:rFonts w:eastAsia="PMingLiU" w:hint="eastAsia"/>
          <w:lang w:eastAsia="zh-TW"/>
        </w:rPr>
        <w:t xml:space="preserve"> </w:t>
      </w:r>
      <w:r w:rsidRPr="003A42AC">
        <w:rPr>
          <w:rFonts w:eastAsia="PMingLiU"/>
          <w:lang w:eastAsia="zh-TW"/>
        </w:rPr>
        <w:t>Confirmatory factor analysis indicated strong model fit (χ²/df = 2.14; CFI = 0.956; TLI = 0.943; RMSEA = 0.051).</w:t>
      </w:r>
      <w:r>
        <w:rPr>
          <w:rFonts w:eastAsia="PMingLiU" w:hint="eastAsia"/>
          <w:lang w:eastAsia="zh-TW"/>
        </w:rPr>
        <w:t xml:space="preserve"> </w:t>
      </w:r>
      <w:r w:rsidRPr="003A42AC">
        <w:rPr>
          <w:rFonts w:eastAsia="PMingLiU"/>
          <w:lang w:eastAsia="zh-TW"/>
        </w:rPr>
        <w:t>All factor loadings exceeded 0.60 (p &lt; .001). Composite reliability values exceeded 0.80 and AVE ranged from 0.52 to 0.58, supporting convergent validity.</w:t>
      </w:r>
      <w:r>
        <w:rPr>
          <w:rFonts w:eastAsia="PMingLiU" w:hint="eastAsia"/>
          <w:lang w:eastAsia="zh-TW"/>
        </w:rPr>
        <w:t xml:space="preserve"> </w:t>
      </w:r>
      <w:r w:rsidRPr="003A42AC">
        <w:rPr>
          <w:rFonts w:eastAsia="PMingLiU"/>
          <w:lang w:eastAsia="zh-TW"/>
        </w:rPr>
        <w:t>Discriminant validity was confirmed using the Fornell–Larcker criterion.</w:t>
      </w:r>
    </w:p>
    <w:p w14:paraId="4D6B6496" w14:textId="77777777" w:rsidR="003A42AC" w:rsidRPr="003A42AC" w:rsidRDefault="003A42AC" w:rsidP="003405FF">
      <w:pPr>
        <w:rPr>
          <w:rFonts w:eastAsia="PMingLiU"/>
          <w:lang w:eastAsia="zh-TW"/>
        </w:rPr>
      </w:pPr>
    </w:p>
    <w:p w14:paraId="259CE226" w14:textId="381187A9" w:rsidR="00F66C06" w:rsidRPr="00F66C06" w:rsidRDefault="00F66C06" w:rsidP="00F66C06">
      <w:pPr>
        <w:rPr>
          <w:rFonts w:eastAsia="PMingLiU"/>
          <w:lang w:eastAsia="zh-TW"/>
        </w:rPr>
      </w:pPr>
      <w:r w:rsidRPr="00F66C06">
        <w:rPr>
          <w:rFonts w:eastAsia="PMingLiU" w:hint="eastAsia"/>
          <w:lang w:eastAsia="zh-TW"/>
        </w:rPr>
        <w:t xml:space="preserve">(2). </w:t>
      </w:r>
      <w:r w:rsidRPr="00F66C06">
        <w:rPr>
          <w:rFonts w:eastAsia="PMingLiU"/>
          <w:lang w:eastAsia="zh-TW"/>
        </w:rPr>
        <w:t>Stakeholder Pressure (SP)</w:t>
      </w:r>
    </w:p>
    <w:p w14:paraId="0E9C8E0B" w14:textId="77777777" w:rsidR="00F66C06" w:rsidRPr="00F66C06" w:rsidRDefault="00F66C06" w:rsidP="00F66C06">
      <w:pPr>
        <w:rPr>
          <w:rFonts w:eastAsia="PMingLiU"/>
          <w:lang w:eastAsia="zh-TW"/>
        </w:rPr>
      </w:pPr>
      <w:r w:rsidRPr="00F66C06">
        <w:rPr>
          <w:rFonts w:eastAsia="PMingLiU"/>
          <w:lang w:eastAsia="zh-TW"/>
        </w:rPr>
        <w:lastRenderedPageBreak/>
        <w:t>SP captures perceived pressure from auditors, creditors, board members, and regulators to maintain stable or improved earnings. Five items adapted from Gillett and Uddin (2002) were used. Example item:</w:t>
      </w:r>
      <w:r w:rsidRPr="00F66C06">
        <w:rPr>
          <w:rFonts w:eastAsia="PMingLiU"/>
          <w:lang w:eastAsia="zh-TW"/>
        </w:rPr>
        <w:br/>
      </w:r>
      <w:r w:rsidRPr="00F66C06">
        <w:rPr>
          <w:rFonts w:eastAsia="PMingLiU"/>
          <w:i/>
          <w:iCs/>
          <w:lang w:eastAsia="zh-TW"/>
        </w:rPr>
        <w:t>“Our firm faces strong expectations from external stakeholders to consistently meet earnings targets.”</w:t>
      </w:r>
    </w:p>
    <w:p w14:paraId="2702055A" w14:textId="77777777" w:rsidR="00F66C06" w:rsidRPr="00F66C06" w:rsidRDefault="00F66C06" w:rsidP="00F66C06">
      <w:pPr>
        <w:rPr>
          <w:rFonts w:eastAsia="PMingLiU"/>
          <w:lang w:eastAsia="zh-TW"/>
        </w:rPr>
      </w:pPr>
      <w:r w:rsidRPr="00F66C06">
        <w:rPr>
          <w:rFonts w:eastAsia="PMingLiU"/>
          <w:lang w:eastAsia="zh-TW"/>
        </w:rPr>
        <w:t>Reliability and validity:</w:t>
      </w:r>
    </w:p>
    <w:p w14:paraId="139420DE" w14:textId="77777777" w:rsidR="00F66C06" w:rsidRPr="00F66C06" w:rsidRDefault="00F66C06" w:rsidP="00F66C06">
      <w:pPr>
        <w:numPr>
          <w:ilvl w:val="0"/>
          <w:numId w:val="16"/>
        </w:numPr>
        <w:rPr>
          <w:rFonts w:eastAsia="PMingLiU"/>
          <w:lang w:eastAsia="zh-TW"/>
        </w:rPr>
      </w:pPr>
      <w:r w:rsidRPr="00F66C06">
        <w:rPr>
          <w:rFonts w:eastAsia="PMingLiU"/>
          <w:lang w:eastAsia="zh-TW"/>
        </w:rPr>
        <w:t>Cronbach’s α = 0.86</w:t>
      </w:r>
    </w:p>
    <w:p w14:paraId="34BDAFF4" w14:textId="77777777" w:rsidR="00F66C06" w:rsidRPr="00F66C06" w:rsidRDefault="00F66C06" w:rsidP="00F66C06">
      <w:pPr>
        <w:numPr>
          <w:ilvl w:val="0"/>
          <w:numId w:val="16"/>
        </w:numPr>
        <w:rPr>
          <w:rFonts w:eastAsia="PMingLiU"/>
          <w:lang w:eastAsia="zh-TW"/>
        </w:rPr>
      </w:pPr>
      <w:r w:rsidRPr="00F66C06">
        <w:rPr>
          <w:rFonts w:eastAsia="PMingLiU"/>
          <w:lang w:eastAsia="zh-TW"/>
        </w:rPr>
        <w:t>CFA: CFI = 0.95, RMSEA = 0.054</w:t>
      </w:r>
    </w:p>
    <w:p w14:paraId="6C13EC2B" w14:textId="77777777" w:rsidR="00F66C06" w:rsidRPr="00F66C06" w:rsidRDefault="00F66C06" w:rsidP="00F66C06">
      <w:pPr>
        <w:numPr>
          <w:ilvl w:val="0"/>
          <w:numId w:val="16"/>
        </w:numPr>
        <w:rPr>
          <w:rFonts w:eastAsia="PMingLiU"/>
          <w:lang w:eastAsia="zh-TW"/>
        </w:rPr>
      </w:pPr>
      <w:r w:rsidRPr="00F66C06">
        <w:rPr>
          <w:rFonts w:eastAsia="PMingLiU"/>
          <w:lang w:eastAsia="zh-TW"/>
        </w:rPr>
        <w:t>AVE = 0.62</w:t>
      </w:r>
    </w:p>
    <w:p w14:paraId="5358273B" w14:textId="77777777" w:rsidR="00F66C06" w:rsidRPr="00F66C06" w:rsidRDefault="00F66C06" w:rsidP="00F66C06">
      <w:pPr>
        <w:rPr>
          <w:rFonts w:eastAsia="PMingLiU"/>
          <w:lang w:eastAsia="zh-TW"/>
        </w:rPr>
      </w:pPr>
      <w:r w:rsidRPr="00F66C06">
        <w:rPr>
          <w:rFonts w:eastAsia="PMingLiU"/>
          <w:lang w:eastAsia="zh-TW"/>
        </w:rPr>
        <w:t>The final SP index is computed as the mean of its five items.</w:t>
      </w:r>
    </w:p>
    <w:p w14:paraId="77E5D4C7" w14:textId="5399FC0D" w:rsidR="00F66C06" w:rsidRDefault="00F66C06" w:rsidP="00F66C06">
      <w:pPr>
        <w:rPr>
          <w:rFonts w:eastAsia="PMingLiU"/>
          <w:lang w:eastAsia="zh-TW"/>
        </w:rPr>
      </w:pPr>
    </w:p>
    <w:p w14:paraId="2254B0E6" w14:textId="77777777" w:rsidR="00153B2F" w:rsidRPr="00153B2F" w:rsidRDefault="00153B2F" w:rsidP="00153B2F">
      <w:pPr>
        <w:rPr>
          <w:rFonts w:eastAsia="PMingLiU"/>
          <w:lang w:eastAsia="zh-TW"/>
        </w:rPr>
      </w:pPr>
      <w:r w:rsidRPr="00153B2F">
        <w:rPr>
          <w:rFonts w:eastAsia="PMingLiU"/>
          <w:lang w:eastAsia="zh-TW"/>
        </w:rPr>
        <w:t xml:space="preserve">These validation results are consistent with prior survey-based earnings management studies that employ managerial perception measures to capture ethical orientation and perceived external pressure (Merchant &amp; </w:t>
      </w:r>
      <w:proofErr w:type="spellStart"/>
      <w:r w:rsidRPr="00153B2F">
        <w:rPr>
          <w:rFonts w:eastAsia="PMingLiU"/>
          <w:lang w:eastAsia="zh-TW"/>
        </w:rPr>
        <w:t>Rockness</w:t>
      </w:r>
      <w:proofErr w:type="spellEnd"/>
      <w:r w:rsidRPr="00153B2F">
        <w:rPr>
          <w:rFonts w:eastAsia="PMingLiU"/>
          <w:lang w:eastAsia="zh-TW"/>
        </w:rPr>
        <w:t>, 1994; Gillett &amp; Uddin, 2002). Compared with earlier studies that primarily relied on hypothetical scenarios or single-period surveys, the present study strengthens construct validity by linking these managerial motive measures to longitudinal archival indicators of real earnings management.</w:t>
      </w:r>
    </w:p>
    <w:p w14:paraId="37DFB444" w14:textId="77777777" w:rsidR="00153B2F" w:rsidRPr="00153B2F" w:rsidRDefault="00153B2F" w:rsidP="00F66C06">
      <w:pPr>
        <w:rPr>
          <w:rFonts w:eastAsia="PMingLiU"/>
          <w:lang w:eastAsia="zh-TW"/>
        </w:rPr>
      </w:pPr>
    </w:p>
    <w:p w14:paraId="4720C809" w14:textId="77777777" w:rsidR="00F66C06" w:rsidRPr="00F66C06" w:rsidRDefault="00F66C06" w:rsidP="00F66C06">
      <w:pPr>
        <w:rPr>
          <w:rFonts w:eastAsia="PMingLiU"/>
          <w:b/>
          <w:bCs/>
          <w:lang w:eastAsia="zh-TW"/>
        </w:rPr>
      </w:pPr>
      <w:r w:rsidRPr="00F66C06">
        <w:rPr>
          <w:rFonts w:eastAsia="PMingLiU"/>
          <w:b/>
          <w:bCs/>
          <w:lang w:eastAsia="zh-TW"/>
        </w:rPr>
        <w:t>3.2.2 Real Earnings Management (REM) Proxies</w:t>
      </w:r>
    </w:p>
    <w:p w14:paraId="4FA6D0EB" w14:textId="77777777" w:rsidR="00F66C06" w:rsidRPr="00F66C06" w:rsidRDefault="00F66C06" w:rsidP="00F66C06">
      <w:pPr>
        <w:rPr>
          <w:rFonts w:eastAsia="PMingLiU"/>
          <w:lang w:eastAsia="zh-TW"/>
        </w:rPr>
      </w:pPr>
      <w:r w:rsidRPr="00F66C06">
        <w:rPr>
          <w:rFonts w:eastAsia="PMingLiU"/>
          <w:lang w:eastAsia="zh-TW"/>
        </w:rPr>
        <w:t>Following Roychowdhury (2006), three REM measures are constructed from the TEJ financial database. All financial variables are scaled by lagged total assets, and all regressions are estimated cross-sectionally by industry-year. Abnormal components are computed as residuals from benchmark regressions.</w:t>
      </w:r>
    </w:p>
    <w:p w14:paraId="4DA9A46E" w14:textId="06CA1CC0" w:rsidR="00F66C06" w:rsidRPr="00F66C06" w:rsidRDefault="00F66C06" w:rsidP="00F66C06">
      <w:pPr>
        <w:rPr>
          <w:rFonts w:eastAsia="PMingLiU"/>
          <w:lang w:eastAsia="zh-TW"/>
        </w:rPr>
      </w:pPr>
    </w:p>
    <w:p w14:paraId="001600BB" w14:textId="2F5E456D"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1</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Operating Cash Flows (AOCF)</w:t>
      </w:r>
    </w:p>
    <w:p w14:paraId="6726C792" w14:textId="77777777" w:rsidR="00F66C06" w:rsidRPr="00F66C06" w:rsidRDefault="00F66C06" w:rsidP="00F66C06">
      <w:pPr>
        <w:rPr>
          <w:rFonts w:eastAsia="PMingLiU"/>
          <w:lang w:eastAsia="zh-TW"/>
        </w:rPr>
      </w:pPr>
      <w:r w:rsidRPr="00F66C06">
        <w:rPr>
          <w:rFonts w:eastAsia="PMingLiU"/>
          <w:lang w:eastAsia="zh-TW"/>
        </w:rPr>
        <w:t>Expected cash flows from operations (CFO) are modeled as:</w:t>
      </w:r>
    </w:p>
    <w:p w14:paraId="3C774DFF" w14:textId="384F6DE5" w:rsidR="00163070" w:rsidRDefault="00163070" w:rsidP="00F66C06">
      <w:pPr>
        <w:rPr>
          <w:rFonts w:eastAsia="PMingLiU"/>
          <w:lang w:eastAsia="zh-TW"/>
        </w:rPr>
      </w:pPr>
      <w:r w:rsidRPr="00163070">
        <w:rPr>
          <w:rFonts w:eastAsia="PMingLiU"/>
          <w:noProof/>
          <w:lang w:eastAsia="zh-TW"/>
        </w:rPr>
        <w:drawing>
          <wp:inline distT="0" distB="0" distL="0" distR="0" wp14:anchorId="42B498C3" wp14:editId="20864B8D">
            <wp:extent cx="3543300" cy="418618"/>
            <wp:effectExtent l="0" t="0" r="0" b="635"/>
            <wp:docPr id="1780206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859" cy="426954"/>
                    </a:xfrm>
                    <a:prstGeom prst="rect">
                      <a:avLst/>
                    </a:prstGeom>
                    <a:noFill/>
                    <a:ln>
                      <a:noFill/>
                    </a:ln>
                  </pic:spPr>
                </pic:pic>
              </a:graphicData>
            </a:graphic>
          </wp:inline>
        </w:drawing>
      </w:r>
    </w:p>
    <w:p w14:paraId="3671E04A" w14:textId="47F7FA44" w:rsidR="00F66C06" w:rsidRPr="00F66C06" w:rsidRDefault="00F66C06" w:rsidP="00F66C06">
      <w:pPr>
        <w:rPr>
          <w:rFonts w:eastAsia="PMingLiU"/>
          <w:lang w:eastAsia="zh-TW"/>
        </w:rPr>
      </w:pPr>
      <w:r w:rsidRPr="00F66C06">
        <w:rPr>
          <w:rFonts w:eastAsia="PMingLiU"/>
          <w:lang w:eastAsia="zh-TW"/>
        </w:rPr>
        <w:t>AOCF is defined as the regression residual. Negative values indicate aggressive price discounts or lenient credit terms.</w:t>
      </w:r>
    </w:p>
    <w:p w14:paraId="49B64170" w14:textId="5D047814" w:rsidR="00F66C06" w:rsidRPr="00F66C06" w:rsidRDefault="00DE4D99" w:rsidP="00F66C06">
      <w:pPr>
        <w:rPr>
          <w:rFonts w:eastAsia="PMingLiU"/>
          <w:lang w:eastAsia="zh-TW"/>
        </w:rPr>
      </w:pPr>
      <w:r>
        <w:rPr>
          <w:rFonts w:eastAsia="PMingLiU" w:hint="eastAsia"/>
          <w:lang w:eastAsia="zh-TW"/>
        </w:rPr>
        <w:t>The d</w:t>
      </w:r>
      <w:r w:rsidR="00F66C06" w:rsidRPr="00F66C06">
        <w:rPr>
          <w:rFonts w:eastAsia="PMingLiU"/>
          <w:lang w:eastAsia="zh-TW"/>
        </w:rPr>
        <w:t>escriptive statistics (N = 1,590):</w:t>
      </w:r>
    </w:p>
    <w:p w14:paraId="6FF93542" w14:textId="77777777" w:rsidR="00F66C06" w:rsidRPr="00F66C06" w:rsidRDefault="00F66C06" w:rsidP="00F66C06">
      <w:pPr>
        <w:numPr>
          <w:ilvl w:val="0"/>
          <w:numId w:val="17"/>
        </w:numPr>
        <w:rPr>
          <w:rFonts w:eastAsia="PMingLiU"/>
          <w:lang w:eastAsia="zh-TW"/>
        </w:rPr>
      </w:pPr>
      <w:r w:rsidRPr="00F66C06">
        <w:rPr>
          <w:rFonts w:eastAsia="PMingLiU"/>
          <w:lang w:eastAsia="zh-TW"/>
        </w:rPr>
        <w:t>Mean = –0.042</w:t>
      </w:r>
    </w:p>
    <w:p w14:paraId="467D216F" w14:textId="77777777" w:rsidR="00F66C06" w:rsidRPr="00F66C06" w:rsidRDefault="00F66C06" w:rsidP="00F66C06">
      <w:pPr>
        <w:numPr>
          <w:ilvl w:val="0"/>
          <w:numId w:val="17"/>
        </w:numPr>
        <w:rPr>
          <w:rFonts w:eastAsia="PMingLiU"/>
          <w:lang w:eastAsia="zh-TW"/>
        </w:rPr>
      </w:pPr>
      <w:r w:rsidRPr="00F66C06">
        <w:rPr>
          <w:rFonts w:eastAsia="PMingLiU"/>
          <w:lang w:eastAsia="zh-TW"/>
        </w:rPr>
        <w:t>SD = 0.061</w:t>
      </w:r>
    </w:p>
    <w:p w14:paraId="49786DEC" w14:textId="270213A7" w:rsidR="00F66C06" w:rsidRPr="00F66C06" w:rsidRDefault="00F66C06" w:rsidP="00F66C06">
      <w:pPr>
        <w:rPr>
          <w:rFonts w:eastAsia="PMingLiU"/>
          <w:lang w:eastAsia="zh-TW"/>
        </w:rPr>
      </w:pPr>
    </w:p>
    <w:p w14:paraId="2C1DE554" w14:textId="28EEB7D0"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2</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Production Costs (APC)</w:t>
      </w:r>
    </w:p>
    <w:p w14:paraId="11F3A541" w14:textId="77777777" w:rsidR="00F66C06" w:rsidRPr="00F66C06" w:rsidRDefault="00F66C06" w:rsidP="00F66C06">
      <w:pPr>
        <w:rPr>
          <w:rFonts w:eastAsia="PMingLiU"/>
          <w:lang w:eastAsia="zh-TW"/>
        </w:rPr>
      </w:pPr>
      <w:r w:rsidRPr="00F66C06">
        <w:rPr>
          <w:rFonts w:eastAsia="PMingLiU"/>
          <w:lang w:eastAsia="zh-TW"/>
        </w:rPr>
        <w:t>Production costs consist of cost of goods sold (COGS) plus changes in inventory:</w:t>
      </w:r>
    </w:p>
    <w:p w14:paraId="57486EFB" w14:textId="152E7B2B" w:rsidR="00163070" w:rsidRDefault="00163070" w:rsidP="00F66C06">
      <w:pPr>
        <w:rPr>
          <w:rFonts w:eastAsia="PMingLiU"/>
          <w:lang w:eastAsia="zh-TW"/>
        </w:rPr>
      </w:pPr>
      <w:r w:rsidRPr="00163070">
        <w:rPr>
          <w:rFonts w:eastAsia="PMingLiU"/>
          <w:noProof/>
          <w:lang w:eastAsia="zh-TW"/>
        </w:rPr>
        <w:drawing>
          <wp:inline distT="0" distB="0" distL="0" distR="0" wp14:anchorId="7236DEEA" wp14:editId="6FF48152">
            <wp:extent cx="4800600" cy="393938"/>
            <wp:effectExtent l="0" t="0" r="0" b="6350"/>
            <wp:docPr id="5830605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3458" cy="399096"/>
                    </a:xfrm>
                    <a:prstGeom prst="rect">
                      <a:avLst/>
                    </a:prstGeom>
                    <a:noFill/>
                    <a:ln>
                      <a:noFill/>
                    </a:ln>
                  </pic:spPr>
                </pic:pic>
              </a:graphicData>
            </a:graphic>
          </wp:inline>
        </w:drawing>
      </w:r>
    </w:p>
    <w:p w14:paraId="5C70EEA3" w14:textId="10D67FD5" w:rsidR="00F66C06" w:rsidRPr="00F66C06" w:rsidRDefault="00F66C06" w:rsidP="00F66C06">
      <w:pPr>
        <w:rPr>
          <w:rFonts w:eastAsia="PMingLiU"/>
          <w:lang w:eastAsia="zh-TW"/>
        </w:rPr>
      </w:pPr>
      <w:r w:rsidRPr="00F66C06">
        <w:rPr>
          <w:rFonts w:eastAsia="PMingLiU"/>
          <w:lang w:eastAsia="zh-TW"/>
        </w:rPr>
        <w:t>APC is the residual, where higher values indicate overproduction to reduce reported cost per unit.</w:t>
      </w:r>
    </w:p>
    <w:p w14:paraId="737FC4EB" w14:textId="2C83F80F" w:rsidR="00F66C06" w:rsidRPr="00F66C06" w:rsidRDefault="00DE4D99" w:rsidP="00F66C06">
      <w:pPr>
        <w:rPr>
          <w:rFonts w:eastAsia="PMingLiU"/>
          <w:lang w:eastAsia="zh-TW"/>
        </w:rPr>
      </w:pPr>
      <w:r>
        <w:rPr>
          <w:rFonts w:eastAsia="PMingLiU" w:hint="eastAsia"/>
          <w:lang w:eastAsia="zh-TW"/>
        </w:rPr>
        <w:t xml:space="preserve">The </w:t>
      </w:r>
      <w:r w:rsidR="00F66C06" w:rsidRPr="00F66C06">
        <w:rPr>
          <w:rFonts w:eastAsia="PMingLiU"/>
          <w:lang w:eastAsia="zh-TW"/>
        </w:rPr>
        <w:t>statistics:</w:t>
      </w:r>
    </w:p>
    <w:p w14:paraId="07B2662F" w14:textId="77777777" w:rsidR="00F66C06" w:rsidRPr="00F66C06" w:rsidRDefault="00F66C06" w:rsidP="00F66C06">
      <w:pPr>
        <w:numPr>
          <w:ilvl w:val="0"/>
          <w:numId w:val="18"/>
        </w:numPr>
        <w:rPr>
          <w:rFonts w:eastAsia="PMingLiU"/>
          <w:lang w:eastAsia="zh-TW"/>
        </w:rPr>
      </w:pPr>
      <w:r w:rsidRPr="00F66C06">
        <w:rPr>
          <w:rFonts w:eastAsia="PMingLiU"/>
          <w:lang w:eastAsia="zh-TW"/>
        </w:rPr>
        <w:t>Mean = 0.058</w:t>
      </w:r>
    </w:p>
    <w:p w14:paraId="6206C175" w14:textId="77777777" w:rsidR="00F66C06" w:rsidRPr="00F66C06" w:rsidRDefault="00F66C06" w:rsidP="00F66C06">
      <w:pPr>
        <w:numPr>
          <w:ilvl w:val="0"/>
          <w:numId w:val="18"/>
        </w:numPr>
        <w:rPr>
          <w:rFonts w:eastAsia="PMingLiU"/>
          <w:lang w:eastAsia="zh-TW"/>
        </w:rPr>
      </w:pPr>
      <w:r w:rsidRPr="00F66C06">
        <w:rPr>
          <w:rFonts w:eastAsia="PMingLiU"/>
          <w:lang w:eastAsia="zh-TW"/>
        </w:rPr>
        <w:t>SD = 0.052</w:t>
      </w:r>
    </w:p>
    <w:p w14:paraId="3838A209" w14:textId="5C73CC7E" w:rsidR="00F66C06" w:rsidRPr="00F66C06" w:rsidRDefault="00F66C06" w:rsidP="00F66C06">
      <w:pPr>
        <w:rPr>
          <w:rFonts w:eastAsia="PMingLiU"/>
          <w:lang w:eastAsia="zh-TW"/>
        </w:rPr>
      </w:pPr>
    </w:p>
    <w:p w14:paraId="6FAD08C3" w14:textId="17CFDAC8"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3</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Discretionary Expenses (ADE)</w:t>
      </w:r>
    </w:p>
    <w:p w14:paraId="5C360458" w14:textId="77777777" w:rsidR="00F66C06" w:rsidRPr="00F66C06" w:rsidRDefault="00F66C06" w:rsidP="00F66C06">
      <w:pPr>
        <w:rPr>
          <w:rFonts w:eastAsia="PMingLiU"/>
          <w:lang w:eastAsia="zh-TW"/>
        </w:rPr>
      </w:pPr>
      <w:r w:rsidRPr="00F66C06">
        <w:rPr>
          <w:rFonts w:eastAsia="PMingLiU"/>
          <w:lang w:eastAsia="zh-TW"/>
        </w:rPr>
        <w:lastRenderedPageBreak/>
        <w:t>Expected discretionary expenses (advertising, R&amp;D, selling and administrative costs) are modeled as:</w:t>
      </w:r>
    </w:p>
    <w:p w14:paraId="2043857E" w14:textId="208F9604" w:rsidR="00163070" w:rsidRDefault="00163070" w:rsidP="00F66C06">
      <w:pPr>
        <w:rPr>
          <w:rFonts w:eastAsia="PMingLiU"/>
          <w:lang w:eastAsia="zh-TW"/>
        </w:rPr>
      </w:pPr>
      <w:r w:rsidRPr="00163070">
        <w:rPr>
          <w:rFonts w:eastAsia="PMingLiU"/>
          <w:noProof/>
          <w:lang w:eastAsia="zh-TW"/>
        </w:rPr>
        <w:drawing>
          <wp:inline distT="0" distB="0" distL="0" distR="0" wp14:anchorId="41978320" wp14:editId="336F3751">
            <wp:extent cx="2712720" cy="487941"/>
            <wp:effectExtent l="0" t="0" r="0" b="7620"/>
            <wp:docPr id="17866062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5049" cy="493756"/>
                    </a:xfrm>
                    <a:prstGeom prst="rect">
                      <a:avLst/>
                    </a:prstGeom>
                    <a:noFill/>
                    <a:ln>
                      <a:noFill/>
                    </a:ln>
                  </pic:spPr>
                </pic:pic>
              </a:graphicData>
            </a:graphic>
          </wp:inline>
        </w:drawing>
      </w:r>
    </w:p>
    <w:p w14:paraId="15963164" w14:textId="0EF6CA8D" w:rsidR="00F66C06" w:rsidRPr="00F66C06" w:rsidRDefault="00F66C06" w:rsidP="00F66C06">
      <w:pPr>
        <w:rPr>
          <w:rFonts w:eastAsia="PMingLiU"/>
          <w:lang w:eastAsia="zh-TW"/>
        </w:rPr>
      </w:pPr>
      <w:r w:rsidRPr="00F66C06">
        <w:rPr>
          <w:rFonts w:eastAsia="PMingLiU"/>
          <w:lang w:eastAsia="zh-TW"/>
        </w:rPr>
        <w:t>ADE is the residual; negative values imply cost-cutting to inflate current-period earnings.</w:t>
      </w:r>
    </w:p>
    <w:p w14:paraId="3DF17B28" w14:textId="5FCC8CB9" w:rsidR="00F66C06" w:rsidRPr="00F66C06" w:rsidRDefault="00DE4D99" w:rsidP="00F66C06">
      <w:pPr>
        <w:rPr>
          <w:rFonts w:eastAsia="PMingLiU"/>
          <w:lang w:eastAsia="zh-TW"/>
        </w:rPr>
      </w:pPr>
      <w:r>
        <w:rPr>
          <w:rFonts w:eastAsia="PMingLiU" w:hint="eastAsia"/>
          <w:lang w:eastAsia="zh-TW"/>
        </w:rPr>
        <w:t xml:space="preserve">The </w:t>
      </w:r>
      <w:r w:rsidR="00F66C06" w:rsidRPr="00F66C06">
        <w:rPr>
          <w:rFonts w:eastAsia="PMingLiU"/>
          <w:lang w:eastAsia="zh-TW"/>
        </w:rPr>
        <w:t>statistics:</w:t>
      </w:r>
    </w:p>
    <w:p w14:paraId="740E7F5A" w14:textId="77777777" w:rsidR="00F66C06" w:rsidRPr="00F66C06" w:rsidRDefault="00F66C06" w:rsidP="00F66C06">
      <w:pPr>
        <w:numPr>
          <w:ilvl w:val="0"/>
          <w:numId w:val="19"/>
        </w:numPr>
        <w:rPr>
          <w:rFonts w:eastAsia="PMingLiU"/>
          <w:lang w:eastAsia="zh-TW"/>
        </w:rPr>
      </w:pPr>
      <w:r w:rsidRPr="00F66C06">
        <w:rPr>
          <w:rFonts w:eastAsia="PMingLiU"/>
          <w:lang w:eastAsia="zh-TW"/>
        </w:rPr>
        <w:t>Mean = –0.021</w:t>
      </w:r>
    </w:p>
    <w:p w14:paraId="6B388705" w14:textId="77777777" w:rsidR="00F66C06" w:rsidRPr="00F66C06" w:rsidRDefault="00F66C06" w:rsidP="00F66C06">
      <w:pPr>
        <w:numPr>
          <w:ilvl w:val="0"/>
          <w:numId w:val="19"/>
        </w:numPr>
        <w:rPr>
          <w:rFonts w:eastAsia="PMingLiU"/>
          <w:lang w:eastAsia="zh-TW"/>
        </w:rPr>
      </w:pPr>
      <w:r w:rsidRPr="00F66C06">
        <w:rPr>
          <w:rFonts w:eastAsia="PMingLiU"/>
          <w:lang w:eastAsia="zh-TW"/>
        </w:rPr>
        <w:t>SD = 0.037</w:t>
      </w:r>
    </w:p>
    <w:p w14:paraId="72A0B73C" w14:textId="2F63FD5A" w:rsidR="00F66C06" w:rsidRPr="00F66C06" w:rsidRDefault="00F66C06" w:rsidP="00F66C06">
      <w:pPr>
        <w:rPr>
          <w:rFonts w:eastAsia="PMingLiU"/>
          <w:lang w:eastAsia="zh-TW"/>
        </w:rPr>
      </w:pPr>
      <w:r w:rsidRPr="00F66C06">
        <w:rPr>
          <w:rFonts w:eastAsia="PMingLiU"/>
          <w:lang w:eastAsia="zh-TW"/>
        </w:rPr>
        <w:t xml:space="preserve">All REM variables are </w:t>
      </w:r>
      <w:r w:rsidR="00163070" w:rsidRPr="00F66C06">
        <w:rPr>
          <w:rFonts w:eastAsia="PMingLiU"/>
          <w:lang w:eastAsia="zh-TW"/>
        </w:rPr>
        <w:t>minorized</w:t>
      </w:r>
      <w:r w:rsidRPr="00F66C06">
        <w:rPr>
          <w:rFonts w:eastAsia="PMingLiU"/>
          <w:lang w:eastAsia="zh-TW"/>
        </w:rPr>
        <w:t xml:space="preserve"> at the 1st and 99th percentiles to reduce outlier influence.</w:t>
      </w:r>
    </w:p>
    <w:p w14:paraId="1AA272B5" w14:textId="36A6F1DA" w:rsidR="00F66C06" w:rsidRPr="00F66C06" w:rsidRDefault="00F66C06" w:rsidP="00F66C06">
      <w:pPr>
        <w:rPr>
          <w:rFonts w:eastAsia="PMingLiU"/>
          <w:lang w:eastAsia="zh-TW"/>
        </w:rPr>
      </w:pPr>
    </w:p>
    <w:p w14:paraId="6517519C" w14:textId="77777777" w:rsidR="00F66C06" w:rsidRPr="00F66C06" w:rsidRDefault="00F66C06" w:rsidP="00F66C06">
      <w:pPr>
        <w:rPr>
          <w:rFonts w:eastAsia="PMingLiU"/>
          <w:b/>
          <w:bCs/>
          <w:lang w:eastAsia="zh-TW"/>
        </w:rPr>
      </w:pPr>
      <w:r w:rsidRPr="00F66C06">
        <w:rPr>
          <w:rFonts w:eastAsia="PMingLiU"/>
          <w:b/>
          <w:bCs/>
          <w:lang w:eastAsia="zh-TW"/>
        </w:rPr>
        <w:t>3.2.3 Control Variables</w:t>
      </w:r>
    </w:p>
    <w:p w14:paraId="4AA2AEEE" w14:textId="77777777" w:rsidR="00F66C06" w:rsidRPr="00F66C06" w:rsidRDefault="00F66C06" w:rsidP="00F66C06">
      <w:pPr>
        <w:rPr>
          <w:rFonts w:eastAsia="PMingLiU"/>
          <w:lang w:eastAsia="zh-TW"/>
        </w:rPr>
      </w:pPr>
      <w:r w:rsidRPr="00F66C06">
        <w:rPr>
          <w:rFonts w:eastAsia="PMingLiU"/>
          <w:lang w:eastAsia="zh-TW"/>
        </w:rPr>
        <w:t>To mitigate omitted-variable bias, several firm-level controls commonly used in earnings management research are included.</w:t>
      </w:r>
    </w:p>
    <w:p w14:paraId="5E1DB175" w14:textId="5E9A4355" w:rsidR="00F66C06" w:rsidRPr="00F66C06" w:rsidRDefault="00163070" w:rsidP="00F66C06">
      <w:pPr>
        <w:rPr>
          <w:rFonts w:eastAsia="PMingLiU"/>
          <w:lang w:eastAsia="zh-TW"/>
        </w:rPr>
      </w:pPr>
      <w:r>
        <w:rPr>
          <w:rFonts w:eastAsia="PMingLiU" w:hint="eastAsia"/>
          <w:lang w:eastAsia="zh-TW"/>
        </w:rPr>
        <w:t xml:space="preserve">(1). </w:t>
      </w:r>
      <w:r w:rsidR="00F66C06" w:rsidRPr="00F66C06">
        <w:rPr>
          <w:rFonts w:eastAsia="PMingLiU"/>
          <w:lang w:eastAsia="zh-TW"/>
        </w:rPr>
        <w:t>Firm Size (SIZE)</w:t>
      </w:r>
    </w:p>
    <w:p w14:paraId="342DBCE8" w14:textId="77777777" w:rsidR="00F66C06" w:rsidRPr="00F66C06" w:rsidRDefault="00F66C06" w:rsidP="00F66C06">
      <w:pPr>
        <w:rPr>
          <w:rFonts w:eastAsia="PMingLiU"/>
          <w:lang w:eastAsia="zh-TW"/>
        </w:rPr>
      </w:pPr>
      <w:r w:rsidRPr="00F66C06">
        <w:rPr>
          <w:rFonts w:eastAsia="PMingLiU"/>
          <w:lang w:eastAsia="zh-TW"/>
        </w:rPr>
        <w:t>Natural logarithm of total assets.</w:t>
      </w:r>
    </w:p>
    <w:p w14:paraId="59B4DD3B" w14:textId="77777777" w:rsidR="00F66C06" w:rsidRPr="00F66C06" w:rsidRDefault="00F66C06" w:rsidP="00F66C06">
      <w:pPr>
        <w:numPr>
          <w:ilvl w:val="0"/>
          <w:numId w:val="20"/>
        </w:numPr>
        <w:rPr>
          <w:rFonts w:eastAsia="PMingLiU"/>
          <w:lang w:eastAsia="zh-TW"/>
        </w:rPr>
      </w:pPr>
      <w:r w:rsidRPr="00F66C06">
        <w:rPr>
          <w:rFonts w:eastAsia="PMingLiU"/>
          <w:lang w:eastAsia="zh-TW"/>
        </w:rPr>
        <w:t>Mean = 16.82, SD = 1.24</w:t>
      </w:r>
    </w:p>
    <w:p w14:paraId="0A980F2E" w14:textId="715472E1" w:rsidR="00F66C06" w:rsidRPr="00F66C06" w:rsidRDefault="00163070" w:rsidP="00F66C06">
      <w:pPr>
        <w:rPr>
          <w:rFonts w:eastAsia="PMingLiU"/>
          <w:lang w:eastAsia="zh-TW"/>
        </w:rPr>
      </w:pPr>
      <w:r>
        <w:rPr>
          <w:rFonts w:eastAsia="PMingLiU" w:hint="eastAsia"/>
          <w:lang w:eastAsia="zh-TW"/>
        </w:rPr>
        <w:t xml:space="preserve">(2). </w:t>
      </w:r>
      <w:r w:rsidR="00F66C06" w:rsidRPr="00F66C06">
        <w:rPr>
          <w:rFonts w:eastAsia="PMingLiU"/>
          <w:lang w:eastAsia="zh-TW"/>
        </w:rPr>
        <w:t>Leverage (LEV)</w:t>
      </w:r>
    </w:p>
    <w:p w14:paraId="068B1D06" w14:textId="77777777" w:rsidR="00F66C06" w:rsidRPr="00F66C06" w:rsidRDefault="00F66C06" w:rsidP="00F66C06">
      <w:pPr>
        <w:rPr>
          <w:rFonts w:eastAsia="PMingLiU"/>
          <w:lang w:eastAsia="zh-TW"/>
        </w:rPr>
      </w:pPr>
      <w:r w:rsidRPr="00F66C06">
        <w:rPr>
          <w:rFonts w:eastAsia="PMingLiU"/>
          <w:lang w:eastAsia="zh-TW"/>
        </w:rPr>
        <w:t>Total liabilities / total assets (%).</w:t>
      </w:r>
    </w:p>
    <w:p w14:paraId="21E52355" w14:textId="77777777" w:rsidR="00F66C06" w:rsidRPr="00F66C06" w:rsidRDefault="00F66C06" w:rsidP="00F66C06">
      <w:pPr>
        <w:numPr>
          <w:ilvl w:val="0"/>
          <w:numId w:val="21"/>
        </w:numPr>
        <w:rPr>
          <w:rFonts w:eastAsia="PMingLiU"/>
          <w:lang w:eastAsia="zh-TW"/>
        </w:rPr>
      </w:pPr>
      <w:r w:rsidRPr="00F66C06">
        <w:rPr>
          <w:rFonts w:eastAsia="PMingLiU"/>
          <w:lang w:eastAsia="zh-TW"/>
        </w:rPr>
        <w:t>Mean = 41.2%, SD = 17.5%</w:t>
      </w:r>
    </w:p>
    <w:p w14:paraId="6E893789" w14:textId="139D9556" w:rsidR="00F66C06" w:rsidRDefault="00163070" w:rsidP="00F66C06">
      <w:pPr>
        <w:rPr>
          <w:rFonts w:eastAsia="PMingLiU"/>
          <w:lang w:eastAsia="zh-TW"/>
        </w:rPr>
      </w:pPr>
      <w:r>
        <w:rPr>
          <w:rFonts w:eastAsia="PMingLiU" w:hint="eastAsia"/>
          <w:lang w:eastAsia="zh-TW"/>
        </w:rPr>
        <w:t xml:space="preserve">(3). </w:t>
      </w:r>
      <w:r w:rsidR="00F66C06" w:rsidRPr="00F66C06">
        <w:rPr>
          <w:rFonts w:eastAsia="PMingLiU"/>
          <w:lang w:eastAsia="zh-TW"/>
        </w:rPr>
        <w:t>Sales Growth (SG)</w:t>
      </w:r>
    </w:p>
    <w:p w14:paraId="28DD3ABB" w14:textId="648A8F62" w:rsidR="00163070" w:rsidRPr="00F66C06" w:rsidRDefault="00163070" w:rsidP="00F66C06">
      <w:pPr>
        <w:rPr>
          <w:rFonts w:eastAsia="PMingLiU"/>
          <w:lang w:eastAsia="zh-TW"/>
        </w:rPr>
      </w:pPr>
      <w:r w:rsidRPr="00163070">
        <w:rPr>
          <w:rFonts w:eastAsia="PMingLiU"/>
          <w:noProof/>
          <w:lang w:eastAsia="zh-TW"/>
        </w:rPr>
        <w:drawing>
          <wp:inline distT="0" distB="0" distL="0" distR="0" wp14:anchorId="5DD7D71C" wp14:editId="32F359A0">
            <wp:extent cx="1912620" cy="386705"/>
            <wp:effectExtent l="0" t="0" r="0" b="0"/>
            <wp:docPr id="8765962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685" cy="392581"/>
                    </a:xfrm>
                    <a:prstGeom prst="rect">
                      <a:avLst/>
                    </a:prstGeom>
                    <a:noFill/>
                    <a:ln>
                      <a:noFill/>
                    </a:ln>
                  </pic:spPr>
                </pic:pic>
              </a:graphicData>
            </a:graphic>
          </wp:inline>
        </w:drawing>
      </w:r>
    </w:p>
    <w:p w14:paraId="10E0FADC" w14:textId="77777777" w:rsidR="00F66C06" w:rsidRPr="00F66C06" w:rsidRDefault="00F66C06" w:rsidP="00F66C06">
      <w:pPr>
        <w:numPr>
          <w:ilvl w:val="0"/>
          <w:numId w:val="22"/>
        </w:numPr>
        <w:rPr>
          <w:rFonts w:eastAsia="PMingLiU"/>
          <w:lang w:eastAsia="zh-TW"/>
        </w:rPr>
      </w:pPr>
      <w:r w:rsidRPr="00F66C06">
        <w:rPr>
          <w:rFonts w:eastAsia="PMingLiU"/>
          <w:lang w:eastAsia="zh-TW"/>
        </w:rPr>
        <w:t>Mean = 7.6%, SD = 14.9%</w:t>
      </w:r>
    </w:p>
    <w:p w14:paraId="220483EB" w14:textId="77777777" w:rsidR="00F66C06" w:rsidRPr="00F66C06" w:rsidRDefault="00F66C06" w:rsidP="00F66C06">
      <w:pPr>
        <w:rPr>
          <w:rFonts w:eastAsia="PMingLiU"/>
          <w:lang w:eastAsia="zh-TW"/>
        </w:rPr>
      </w:pPr>
      <w:r w:rsidRPr="00F66C06">
        <w:rPr>
          <w:rFonts w:eastAsia="PMingLiU"/>
          <w:lang w:eastAsia="zh-TW"/>
        </w:rPr>
        <w:t>Audit Quality (BIG4)</w:t>
      </w:r>
    </w:p>
    <w:p w14:paraId="2245987A" w14:textId="77777777" w:rsidR="00F66C06" w:rsidRPr="00F66C06" w:rsidRDefault="00F66C06" w:rsidP="00F66C06">
      <w:pPr>
        <w:rPr>
          <w:rFonts w:eastAsia="PMingLiU"/>
          <w:lang w:eastAsia="zh-TW"/>
        </w:rPr>
      </w:pPr>
      <w:r w:rsidRPr="00F66C06">
        <w:rPr>
          <w:rFonts w:eastAsia="PMingLiU"/>
          <w:lang w:eastAsia="zh-TW"/>
        </w:rPr>
        <w:t>Dummy variable; 1 = audited by a Big Four accounting firm.</w:t>
      </w:r>
    </w:p>
    <w:p w14:paraId="62F74C72" w14:textId="77777777" w:rsidR="00F66C06" w:rsidRPr="00F66C06" w:rsidRDefault="00F66C06" w:rsidP="00F66C06">
      <w:pPr>
        <w:numPr>
          <w:ilvl w:val="0"/>
          <w:numId w:val="23"/>
        </w:numPr>
        <w:rPr>
          <w:rFonts w:eastAsia="PMingLiU"/>
          <w:lang w:eastAsia="zh-TW"/>
        </w:rPr>
      </w:pPr>
      <w:r w:rsidRPr="00F66C06">
        <w:rPr>
          <w:rFonts w:eastAsia="PMingLiU"/>
          <w:lang w:eastAsia="zh-TW"/>
        </w:rPr>
        <w:t>Mean = 0.41</w:t>
      </w:r>
    </w:p>
    <w:p w14:paraId="443CA03C" w14:textId="77777777" w:rsidR="00F66C06" w:rsidRPr="00F66C06" w:rsidRDefault="00F66C06" w:rsidP="00F66C06">
      <w:pPr>
        <w:rPr>
          <w:rFonts w:eastAsia="PMingLiU"/>
          <w:lang w:eastAsia="zh-TW"/>
        </w:rPr>
      </w:pPr>
      <w:r w:rsidRPr="00F66C06">
        <w:rPr>
          <w:rFonts w:eastAsia="PMingLiU"/>
          <w:lang w:eastAsia="zh-TW"/>
        </w:rPr>
        <w:t>Industry Volatility (VOL)</w:t>
      </w:r>
    </w:p>
    <w:p w14:paraId="64DBEA12" w14:textId="77777777" w:rsidR="00F66C06" w:rsidRPr="00F66C06" w:rsidRDefault="00F66C06" w:rsidP="00F66C06">
      <w:pPr>
        <w:rPr>
          <w:rFonts w:eastAsia="PMingLiU"/>
          <w:lang w:eastAsia="zh-TW"/>
        </w:rPr>
      </w:pPr>
      <w:r w:rsidRPr="00F66C06">
        <w:rPr>
          <w:rFonts w:eastAsia="PMingLiU"/>
          <w:lang w:eastAsia="zh-TW"/>
        </w:rPr>
        <w:t>Measured as the three-year rolling standard deviation of industry-level sales growth, computed for each industry-year.</w:t>
      </w:r>
      <w:r w:rsidRPr="00F66C06">
        <w:rPr>
          <w:rFonts w:eastAsia="PMingLiU"/>
          <w:lang w:eastAsia="zh-TW"/>
        </w:rPr>
        <w:br/>
        <w:t>Used as Level-2 moderator in HLM analysis.</w:t>
      </w:r>
    </w:p>
    <w:p w14:paraId="63AFB14B" w14:textId="77777777" w:rsidR="00F66C06" w:rsidRPr="00F66C06" w:rsidRDefault="00F66C06" w:rsidP="00F66C06">
      <w:pPr>
        <w:numPr>
          <w:ilvl w:val="0"/>
          <w:numId w:val="24"/>
        </w:numPr>
        <w:rPr>
          <w:rFonts w:eastAsia="PMingLiU"/>
          <w:lang w:eastAsia="zh-TW"/>
        </w:rPr>
      </w:pPr>
      <w:r w:rsidRPr="00F66C06">
        <w:rPr>
          <w:rFonts w:eastAsia="PMingLiU"/>
          <w:lang w:eastAsia="zh-TW"/>
        </w:rPr>
        <w:t>Mean = 0.134, SD = 0.062</w:t>
      </w:r>
    </w:p>
    <w:p w14:paraId="663174A4" w14:textId="3FC0D2D0" w:rsidR="00F66C06" w:rsidRPr="00F66C06" w:rsidRDefault="00F66C06" w:rsidP="00F66C06">
      <w:pPr>
        <w:rPr>
          <w:rFonts w:eastAsia="PMingLiU"/>
          <w:lang w:eastAsia="zh-TW"/>
        </w:rPr>
      </w:pPr>
    </w:p>
    <w:p w14:paraId="1254B516" w14:textId="01F3A0D6" w:rsidR="00F66C06" w:rsidRPr="00F66C06" w:rsidRDefault="00F66C06" w:rsidP="00F66C06">
      <w:pPr>
        <w:rPr>
          <w:rFonts w:eastAsia="PMingLiU"/>
          <w:lang w:eastAsia="zh-TW"/>
        </w:rPr>
      </w:pPr>
      <w:r w:rsidRPr="00F66C06">
        <w:rPr>
          <w:rFonts w:eastAsia="PMingLiU"/>
          <w:lang w:eastAsia="zh-TW"/>
        </w:rPr>
        <w:t xml:space="preserve">Table </w:t>
      </w:r>
      <w:r w:rsidR="00163070">
        <w:rPr>
          <w:rFonts w:eastAsia="PMingLiU" w:hint="eastAsia"/>
          <w:lang w:eastAsia="zh-TW"/>
        </w:rPr>
        <w:t>3</w:t>
      </w:r>
      <w:r w:rsidRPr="00F66C06">
        <w:rPr>
          <w:rFonts w:eastAsia="PMingLiU"/>
          <w:lang w:eastAsia="zh-TW"/>
        </w:rPr>
        <w:t xml:space="preserve"> Operational Definitions of Variables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1247"/>
        <w:gridCol w:w="3841"/>
        <w:gridCol w:w="755"/>
      </w:tblGrid>
      <w:tr w:rsidR="00F66C06" w:rsidRPr="00F66C06" w14:paraId="104F9088" w14:textId="77777777" w:rsidTr="000B74F3">
        <w:trPr>
          <w:tblHeader/>
          <w:tblCellSpacing w:w="15" w:type="dxa"/>
        </w:trPr>
        <w:tc>
          <w:tcPr>
            <w:tcW w:w="0" w:type="auto"/>
            <w:tcBorders>
              <w:top w:val="nil"/>
              <w:bottom w:val="single" w:sz="4" w:space="0" w:color="auto"/>
            </w:tcBorders>
            <w:vAlign w:val="center"/>
            <w:hideMark/>
          </w:tcPr>
          <w:p w14:paraId="56B3C9FC" w14:textId="77777777" w:rsidR="00F66C06" w:rsidRPr="00F66C06" w:rsidRDefault="00F66C06" w:rsidP="00F66C06">
            <w:pPr>
              <w:rPr>
                <w:rFonts w:eastAsia="PMingLiU"/>
                <w:lang w:eastAsia="zh-TW"/>
              </w:rPr>
            </w:pPr>
            <w:r w:rsidRPr="00F66C06">
              <w:rPr>
                <w:rFonts w:eastAsia="PMingLiU"/>
                <w:lang w:eastAsia="zh-TW"/>
              </w:rPr>
              <w:t>Variable</w:t>
            </w:r>
          </w:p>
        </w:tc>
        <w:tc>
          <w:tcPr>
            <w:tcW w:w="0" w:type="auto"/>
            <w:tcBorders>
              <w:top w:val="nil"/>
              <w:bottom w:val="single" w:sz="4" w:space="0" w:color="auto"/>
            </w:tcBorders>
            <w:vAlign w:val="center"/>
            <w:hideMark/>
          </w:tcPr>
          <w:p w14:paraId="4A589CD7" w14:textId="77777777" w:rsidR="00F66C06" w:rsidRPr="00F66C06" w:rsidRDefault="00F66C06" w:rsidP="00F66C06">
            <w:pPr>
              <w:rPr>
                <w:rFonts w:eastAsia="PMingLiU"/>
                <w:lang w:eastAsia="zh-TW"/>
              </w:rPr>
            </w:pPr>
            <w:r w:rsidRPr="00F66C06">
              <w:rPr>
                <w:rFonts w:eastAsia="PMingLiU"/>
                <w:lang w:eastAsia="zh-TW"/>
              </w:rPr>
              <w:t>Type</w:t>
            </w:r>
          </w:p>
        </w:tc>
        <w:tc>
          <w:tcPr>
            <w:tcW w:w="0" w:type="auto"/>
            <w:tcBorders>
              <w:top w:val="nil"/>
              <w:bottom w:val="single" w:sz="4" w:space="0" w:color="auto"/>
            </w:tcBorders>
            <w:vAlign w:val="center"/>
            <w:hideMark/>
          </w:tcPr>
          <w:p w14:paraId="4485CB35" w14:textId="77777777" w:rsidR="00F66C06" w:rsidRPr="00F66C06" w:rsidRDefault="00F66C06" w:rsidP="00F66C06">
            <w:pPr>
              <w:rPr>
                <w:rFonts w:eastAsia="PMingLiU"/>
                <w:lang w:eastAsia="zh-TW"/>
              </w:rPr>
            </w:pPr>
            <w:r w:rsidRPr="00F66C06">
              <w:rPr>
                <w:rFonts w:eastAsia="PMingLiU"/>
                <w:lang w:eastAsia="zh-TW"/>
              </w:rPr>
              <w:t>Operational Definition</w:t>
            </w:r>
          </w:p>
        </w:tc>
        <w:tc>
          <w:tcPr>
            <w:tcW w:w="0" w:type="auto"/>
            <w:tcBorders>
              <w:top w:val="nil"/>
              <w:bottom w:val="single" w:sz="4" w:space="0" w:color="auto"/>
            </w:tcBorders>
            <w:vAlign w:val="center"/>
            <w:hideMark/>
          </w:tcPr>
          <w:p w14:paraId="5BD187B2" w14:textId="77777777" w:rsidR="00F66C06" w:rsidRPr="00F66C06" w:rsidRDefault="00F66C06" w:rsidP="00F66C06">
            <w:pPr>
              <w:rPr>
                <w:rFonts w:eastAsia="PMingLiU"/>
                <w:lang w:eastAsia="zh-TW"/>
              </w:rPr>
            </w:pPr>
            <w:r w:rsidRPr="00F66C06">
              <w:rPr>
                <w:rFonts w:eastAsia="PMingLiU"/>
                <w:lang w:eastAsia="zh-TW"/>
              </w:rPr>
              <w:t>Source</w:t>
            </w:r>
          </w:p>
        </w:tc>
      </w:tr>
      <w:tr w:rsidR="00F66C06" w:rsidRPr="00F66C06" w14:paraId="5F5CFFA5" w14:textId="77777777" w:rsidTr="00163070">
        <w:trPr>
          <w:tblCellSpacing w:w="15" w:type="dxa"/>
        </w:trPr>
        <w:tc>
          <w:tcPr>
            <w:tcW w:w="0" w:type="auto"/>
            <w:vAlign w:val="center"/>
            <w:hideMark/>
          </w:tcPr>
          <w:p w14:paraId="57687537" w14:textId="77777777" w:rsidR="00F66C06" w:rsidRPr="00F66C06" w:rsidRDefault="00F66C06" w:rsidP="00F66C06">
            <w:pPr>
              <w:rPr>
                <w:rFonts w:eastAsia="PMingLiU"/>
                <w:lang w:eastAsia="zh-TW"/>
              </w:rPr>
            </w:pPr>
            <w:r w:rsidRPr="00F66C06">
              <w:rPr>
                <w:rFonts w:eastAsia="PMingLiU"/>
                <w:lang w:eastAsia="zh-TW"/>
              </w:rPr>
              <w:t>Ethical Attitude Beliefs (EAB)</w:t>
            </w:r>
          </w:p>
        </w:tc>
        <w:tc>
          <w:tcPr>
            <w:tcW w:w="0" w:type="auto"/>
            <w:vAlign w:val="center"/>
            <w:hideMark/>
          </w:tcPr>
          <w:p w14:paraId="5D65A794" w14:textId="77777777" w:rsidR="00F66C06" w:rsidRPr="00F66C06" w:rsidRDefault="00F66C06" w:rsidP="00F66C06">
            <w:pPr>
              <w:rPr>
                <w:rFonts w:eastAsia="PMingLiU"/>
                <w:lang w:eastAsia="zh-TW"/>
              </w:rPr>
            </w:pPr>
            <w:r w:rsidRPr="00F66C06">
              <w:rPr>
                <w:rFonts w:eastAsia="PMingLiU"/>
                <w:lang w:eastAsia="zh-TW"/>
              </w:rPr>
              <w:t>Independent</w:t>
            </w:r>
          </w:p>
        </w:tc>
        <w:tc>
          <w:tcPr>
            <w:tcW w:w="0" w:type="auto"/>
            <w:vAlign w:val="center"/>
            <w:hideMark/>
          </w:tcPr>
          <w:p w14:paraId="1FDAC87C" w14:textId="77777777" w:rsidR="00F66C06" w:rsidRPr="00F66C06" w:rsidRDefault="00F66C06" w:rsidP="00F66C06">
            <w:pPr>
              <w:rPr>
                <w:rFonts w:eastAsia="PMingLiU"/>
                <w:lang w:eastAsia="zh-TW"/>
              </w:rPr>
            </w:pPr>
            <w:r w:rsidRPr="00F66C06">
              <w:rPr>
                <w:rFonts w:eastAsia="PMingLiU"/>
                <w:lang w:eastAsia="zh-TW"/>
              </w:rPr>
              <w:t>Mean score of 4 Likert items (1–7)</w:t>
            </w:r>
          </w:p>
        </w:tc>
        <w:tc>
          <w:tcPr>
            <w:tcW w:w="0" w:type="auto"/>
            <w:vAlign w:val="center"/>
            <w:hideMark/>
          </w:tcPr>
          <w:p w14:paraId="274A1038" w14:textId="77777777" w:rsidR="00F66C06" w:rsidRPr="00F66C06" w:rsidRDefault="00F66C06" w:rsidP="00F66C06">
            <w:pPr>
              <w:rPr>
                <w:rFonts w:eastAsia="PMingLiU"/>
                <w:lang w:eastAsia="zh-TW"/>
              </w:rPr>
            </w:pPr>
            <w:r w:rsidRPr="00F66C06">
              <w:rPr>
                <w:rFonts w:eastAsia="PMingLiU"/>
                <w:lang w:eastAsia="zh-TW"/>
              </w:rPr>
              <w:t>Survey</w:t>
            </w:r>
          </w:p>
        </w:tc>
      </w:tr>
      <w:tr w:rsidR="00F66C06" w:rsidRPr="00F66C06" w14:paraId="325FE6AB" w14:textId="77777777" w:rsidTr="00163070">
        <w:trPr>
          <w:tblCellSpacing w:w="15" w:type="dxa"/>
        </w:trPr>
        <w:tc>
          <w:tcPr>
            <w:tcW w:w="0" w:type="auto"/>
            <w:vAlign w:val="center"/>
            <w:hideMark/>
          </w:tcPr>
          <w:p w14:paraId="0DC84BD7" w14:textId="77777777" w:rsidR="00F66C06" w:rsidRPr="00F66C06" w:rsidRDefault="00F66C06" w:rsidP="00F66C06">
            <w:pPr>
              <w:rPr>
                <w:rFonts w:eastAsia="PMingLiU"/>
                <w:lang w:eastAsia="zh-TW"/>
              </w:rPr>
            </w:pPr>
            <w:r w:rsidRPr="00F66C06">
              <w:rPr>
                <w:rFonts w:eastAsia="PMingLiU"/>
                <w:lang w:eastAsia="zh-TW"/>
              </w:rPr>
              <w:t>Stakeholder Pressure (SP)</w:t>
            </w:r>
          </w:p>
        </w:tc>
        <w:tc>
          <w:tcPr>
            <w:tcW w:w="0" w:type="auto"/>
            <w:vAlign w:val="center"/>
            <w:hideMark/>
          </w:tcPr>
          <w:p w14:paraId="581223FD" w14:textId="77777777" w:rsidR="00F66C06" w:rsidRPr="00F66C06" w:rsidRDefault="00F66C06" w:rsidP="00F66C06">
            <w:pPr>
              <w:rPr>
                <w:rFonts w:eastAsia="PMingLiU"/>
                <w:lang w:eastAsia="zh-TW"/>
              </w:rPr>
            </w:pPr>
            <w:r w:rsidRPr="00F66C06">
              <w:rPr>
                <w:rFonts w:eastAsia="PMingLiU"/>
                <w:lang w:eastAsia="zh-TW"/>
              </w:rPr>
              <w:t>Independent</w:t>
            </w:r>
          </w:p>
        </w:tc>
        <w:tc>
          <w:tcPr>
            <w:tcW w:w="0" w:type="auto"/>
            <w:vAlign w:val="center"/>
            <w:hideMark/>
          </w:tcPr>
          <w:p w14:paraId="4AFB732E" w14:textId="77777777" w:rsidR="00F66C06" w:rsidRPr="00F66C06" w:rsidRDefault="00F66C06" w:rsidP="00F66C06">
            <w:pPr>
              <w:rPr>
                <w:rFonts w:eastAsia="PMingLiU"/>
                <w:lang w:eastAsia="zh-TW"/>
              </w:rPr>
            </w:pPr>
            <w:r w:rsidRPr="00F66C06">
              <w:rPr>
                <w:rFonts w:eastAsia="PMingLiU"/>
                <w:lang w:eastAsia="zh-TW"/>
              </w:rPr>
              <w:t>Mean score of 5 Likert items (1–7)</w:t>
            </w:r>
          </w:p>
        </w:tc>
        <w:tc>
          <w:tcPr>
            <w:tcW w:w="0" w:type="auto"/>
            <w:vAlign w:val="center"/>
            <w:hideMark/>
          </w:tcPr>
          <w:p w14:paraId="2B7E967C" w14:textId="77777777" w:rsidR="00F66C06" w:rsidRPr="00F66C06" w:rsidRDefault="00F66C06" w:rsidP="00F66C06">
            <w:pPr>
              <w:rPr>
                <w:rFonts w:eastAsia="PMingLiU"/>
                <w:lang w:eastAsia="zh-TW"/>
              </w:rPr>
            </w:pPr>
            <w:r w:rsidRPr="00F66C06">
              <w:rPr>
                <w:rFonts w:eastAsia="PMingLiU"/>
                <w:lang w:eastAsia="zh-TW"/>
              </w:rPr>
              <w:t>Survey</w:t>
            </w:r>
          </w:p>
        </w:tc>
      </w:tr>
      <w:tr w:rsidR="00F66C06" w:rsidRPr="00F66C06" w14:paraId="1E4345ED" w14:textId="77777777" w:rsidTr="00163070">
        <w:trPr>
          <w:tblCellSpacing w:w="15" w:type="dxa"/>
        </w:trPr>
        <w:tc>
          <w:tcPr>
            <w:tcW w:w="0" w:type="auto"/>
            <w:vAlign w:val="center"/>
            <w:hideMark/>
          </w:tcPr>
          <w:p w14:paraId="2420FCDF" w14:textId="77777777" w:rsidR="00F66C06" w:rsidRPr="00F66C06" w:rsidRDefault="00F66C06" w:rsidP="00F66C06">
            <w:pPr>
              <w:rPr>
                <w:rFonts w:eastAsia="PMingLiU"/>
                <w:lang w:eastAsia="zh-TW"/>
              </w:rPr>
            </w:pPr>
            <w:r w:rsidRPr="00F66C06">
              <w:rPr>
                <w:rFonts w:eastAsia="PMingLiU"/>
                <w:lang w:eastAsia="zh-TW"/>
              </w:rPr>
              <w:t>AOCF</w:t>
            </w:r>
          </w:p>
        </w:tc>
        <w:tc>
          <w:tcPr>
            <w:tcW w:w="0" w:type="auto"/>
            <w:vAlign w:val="center"/>
            <w:hideMark/>
          </w:tcPr>
          <w:p w14:paraId="2091CD2E"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14793335" w14:textId="77777777" w:rsidR="00F66C06" w:rsidRPr="00F66C06" w:rsidRDefault="00F66C06" w:rsidP="00F66C06">
            <w:pPr>
              <w:rPr>
                <w:rFonts w:eastAsia="PMingLiU"/>
                <w:lang w:eastAsia="zh-TW"/>
              </w:rPr>
            </w:pPr>
            <w:r w:rsidRPr="00F66C06">
              <w:rPr>
                <w:rFonts w:eastAsia="PMingLiU"/>
                <w:lang w:eastAsia="zh-TW"/>
              </w:rPr>
              <w:t>Residual from operating cash flow model</w:t>
            </w:r>
          </w:p>
        </w:tc>
        <w:tc>
          <w:tcPr>
            <w:tcW w:w="0" w:type="auto"/>
            <w:vAlign w:val="center"/>
            <w:hideMark/>
          </w:tcPr>
          <w:p w14:paraId="08AE3566"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9F91182" w14:textId="77777777" w:rsidTr="00163070">
        <w:trPr>
          <w:tblCellSpacing w:w="15" w:type="dxa"/>
        </w:trPr>
        <w:tc>
          <w:tcPr>
            <w:tcW w:w="0" w:type="auto"/>
            <w:vAlign w:val="center"/>
            <w:hideMark/>
          </w:tcPr>
          <w:p w14:paraId="15DE4D99" w14:textId="77777777" w:rsidR="00F66C06" w:rsidRPr="00F66C06" w:rsidRDefault="00F66C06" w:rsidP="00F66C06">
            <w:pPr>
              <w:rPr>
                <w:rFonts w:eastAsia="PMingLiU"/>
                <w:lang w:eastAsia="zh-TW"/>
              </w:rPr>
            </w:pPr>
            <w:r w:rsidRPr="00F66C06">
              <w:rPr>
                <w:rFonts w:eastAsia="PMingLiU"/>
                <w:lang w:eastAsia="zh-TW"/>
              </w:rPr>
              <w:t>APC</w:t>
            </w:r>
          </w:p>
        </w:tc>
        <w:tc>
          <w:tcPr>
            <w:tcW w:w="0" w:type="auto"/>
            <w:vAlign w:val="center"/>
            <w:hideMark/>
          </w:tcPr>
          <w:p w14:paraId="0C53986A"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7E0AC5F6" w14:textId="77777777" w:rsidR="00F66C06" w:rsidRPr="00F66C06" w:rsidRDefault="00F66C06" w:rsidP="00F66C06">
            <w:pPr>
              <w:rPr>
                <w:rFonts w:eastAsia="PMingLiU"/>
                <w:lang w:eastAsia="zh-TW"/>
              </w:rPr>
            </w:pPr>
            <w:r w:rsidRPr="00F66C06">
              <w:rPr>
                <w:rFonts w:eastAsia="PMingLiU"/>
                <w:lang w:eastAsia="zh-TW"/>
              </w:rPr>
              <w:t>Residual from production cost model</w:t>
            </w:r>
          </w:p>
        </w:tc>
        <w:tc>
          <w:tcPr>
            <w:tcW w:w="0" w:type="auto"/>
            <w:vAlign w:val="center"/>
            <w:hideMark/>
          </w:tcPr>
          <w:p w14:paraId="7E597C0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2C6A7E5D" w14:textId="77777777" w:rsidTr="00163070">
        <w:trPr>
          <w:tblCellSpacing w:w="15" w:type="dxa"/>
        </w:trPr>
        <w:tc>
          <w:tcPr>
            <w:tcW w:w="0" w:type="auto"/>
            <w:vAlign w:val="center"/>
            <w:hideMark/>
          </w:tcPr>
          <w:p w14:paraId="73217BC5" w14:textId="77777777" w:rsidR="00F66C06" w:rsidRPr="00F66C06" w:rsidRDefault="00F66C06" w:rsidP="00F66C06">
            <w:pPr>
              <w:rPr>
                <w:rFonts w:eastAsia="PMingLiU"/>
                <w:lang w:eastAsia="zh-TW"/>
              </w:rPr>
            </w:pPr>
            <w:r w:rsidRPr="00F66C06">
              <w:rPr>
                <w:rFonts w:eastAsia="PMingLiU"/>
                <w:lang w:eastAsia="zh-TW"/>
              </w:rPr>
              <w:t>ADE</w:t>
            </w:r>
          </w:p>
        </w:tc>
        <w:tc>
          <w:tcPr>
            <w:tcW w:w="0" w:type="auto"/>
            <w:vAlign w:val="center"/>
            <w:hideMark/>
          </w:tcPr>
          <w:p w14:paraId="669622B5"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28BE7A8F" w14:textId="77777777" w:rsidR="00F66C06" w:rsidRPr="00F66C06" w:rsidRDefault="00F66C06" w:rsidP="00F66C06">
            <w:pPr>
              <w:rPr>
                <w:rFonts w:eastAsia="PMingLiU"/>
                <w:lang w:eastAsia="zh-TW"/>
              </w:rPr>
            </w:pPr>
            <w:r w:rsidRPr="00F66C06">
              <w:rPr>
                <w:rFonts w:eastAsia="PMingLiU"/>
                <w:lang w:eastAsia="zh-TW"/>
              </w:rPr>
              <w:t>Residual from discretionary expense model</w:t>
            </w:r>
          </w:p>
        </w:tc>
        <w:tc>
          <w:tcPr>
            <w:tcW w:w="0" w:type="auto"/>
            <w:vAlign w:val="center"/>
            <w:hideMark/>
          </w:tcPr>
          <w:p w14:paraId="2E707CA4"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0935F0A2" w14:textId="77777777" w:rsidTr="00163070">
        <w:trPr>
          <w:tblCellSpacing w:w="15" w:type="dxa"/>
        </w:trPr>
        <w:tc>
          <w:tcPr>
            <w:tcW w:w="0" w:type="auto"/>
            <w:vAlign w:val="center"/>
            <w:hideMark/>
          </w:tcPr>
          <w:p w14:paraId="0C7E8703" w14:textId="77777777" w:rsidR="00F66C06" w:rsidRPr="00F66C06" w:rsidRDefault="00F66C06" w:rsidP="00F66C06">
            <w:pPr>
              <w:rPr>
                <w:rFonts w:eastAsia="PMingLiU"/>
                <w:lang w:eastAsia="zh-TW"/>
              </w:rPr>
            </w:pPr>
            <w:r w:rsidRPr="00F66C06">
              <w:rPr>
                <w:rFonts w:eastAsia="PMingLiU"/>
                <w:lang w:eastAsia="zh-TW"/>
              </w:rPr>
              <w:t>SIZE</w:t>
            </w:r>
          </w:p>
        </w:tc>
        <w:tc>
          <w:tcPr>
            <w:tcW w:w="0" w:type="auto"/>
            <w:vAlign w:val="center"/>
            <w:hideMark/>
          </w:tcPr>
          <w:p w14:paraId="6D0E2DAB"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53FAE012" w14:textId="77777777" w:rsidR="00F66C06" w:rsidRPr="00F66C06" w:rsidRDefault="00F66C06" w:rsidP="00F66C06">
            <w:pPr>
              <w:rPr>
                <w:rFonts w:eastAsia="PMingLiU"/>
                <w:lang w:eastAsia="zh-TW"/>
              </w:rPr>
            </w:pPr>
            <w:proofErr w:type="gramStart"/>
            <w:r w:rsidRPr="00F66C06">
              <w:rPr>
                <w:rFonts w:eastAsia="PMingLiU"/>
                <w:lang w:eastAsia="zh-TW"/>
              </w:rPr>
              <w:t>ln(</w:t>
            </w:r>
            <w:proofErr w:type="gramEnd"/>
            <w:r w:rsidRPr="00F66C06">
              <w:rPr>
                <w:rFonts w:eastAsia="PMingLiU"/>
                <w:lang w:eastAsia="zh-TW"/>
              </w:rPr>
              <w:t>total assets)</w:t>
            </w:r>
          </w:p>
        </w:tc>
        <w:tc>
          <w:tcPr>
            <w:tcW w:w="0" w:type="auto"/>
            <w:vAlign w:val="center"/>
            <w:hideMark/>
          </w:tcPr>
          <w:p w14:paraId="5A73028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B7E1B70" w14:textId="77777777" w:rsidTr="00163070">
        <w:trPr>
          <w:tblCellSpacing w:w="15" w:type="dxa"/>
        </w:trPr>
        <w:tc>
          <w:tcPr>
            <w:tcW w:w="0" w:type="auto"/>
            <w:vAlign w:val="center"/>
            <w:hideMark/>
          </w:tcPr>
          <w:p w14:paraId="755D31AB" w14:textId="77777777" w:rsidR="00F66C06" w:rsidRPr="00F66C06" w:rsidRDefault="00F66C06" w:rsidP="00F66C06">
            <w:pPr>
              <w:rPr>
                <w:rFonts w:eastAsia="PMingLiU"/>
                <w:lang w:eastAsia="zh-TW"/>
              </w:rPr>
            </w:pPr>
            <w:r w:rsidRPr="00F66C06">
              <w:rPr>
                <w:rFonts w:eastAsia="PMingLiU"/>
                <w:lang w:eastAsia="zh-TW"/>
              </w:rPr>
              <w:lastRenderedPageBreak/>
              <w:t>LEV</w:t>
            </w:r>
          </w:p>
        </w:tc>
        <w:tc>
          <w:tcPr>
            <w:tcW w:w="0" w:type="auto"/>
            <w:vAlign w:val="center"/>
            <w:hideMark/>
          </w:tcPr>
          <w:p w14:paraId="13475D84"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33DB561D" w14:textId="77777777" w:rsidR="00F66C06" w:rsidRPr="00F66C06" w:rsidRDefault="00F66C06" w:rsidP="00F66C06">
            <w:pPr>
              <w:rPr>
                <w:rFonts w:eastAsia="PMingLiU"/>
                <w:lang w:eastAsia="zh-TW"/>
              </w:rPr>
            </w:pPr>
            <w:r w:rsidRPr="00F66C06">
              <w:rPr>
                <w:rFonts w:eastAsia="PMingLiU"/>
                <w:lang w:eastAsia="zh-TW"/>
              </w:rPr>
              <w:t>Total liabilities / total assets</w:t>
            </w:r>
          </w:p>
        </w:tc>
        <w:tc>
          <w:tcPr>
            <w:tcW w:w="0" w:type="auto"/>
            <w:vAlign w:val="center"/>
            <w:hideMark/>
          </w:tcPr>
          <w:p w14:paraId="0083631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51A154E" w14:textId="77777777" w:rsidTr="00163070">
        <w:trPr>
          <w:tblCellSpacing w:w="15" w:type="dxa"/>
        </w:trPr>
        <w:tc>
          <w:tcPr>
            <w:tcW w:w="0" w:type="auto"/>
            <w:vAlign w:val="center"/>
            <w:hideMark/>
          </w:tcPr>
          <w:p w14:paraId="3FEF719A" w14:textId="77777777" w:rsidR="00F66C06" w:rsidRPr="00F66C06" w:rsidRDefault="00F66C06" w:rsidP="00F66C06">
            <w:pPr>
              <w:rPr>
                <w:rFonts w:eastAsia="PMingLiU"/>
                <w:lang w:eastAsia="zh-TW"/>
              </w:rPr>
            </w:pPr>
            <w:r w:rsidRPr="00F66C06">
              <w:rPr>
                <w:rFonts w:eastAsia="PMingLiU"/>
                <w:lang w:eastAsia="zh-TW"/>
              </w:rPr>
              <w:t>SG</w:t>
            </w:r>
          </w:p>
        </w:tc>
        <w:tc>
          <w:tcPr>
            <w:tcW w:w="0" w:type="auto"/>
            <w:vAlign w:val="center"/>
            <w:hideMark/>
          </w:tcPr>
          <w:p w14:paraId="5FE6050C"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165C90FA" w14:textId="77777777" w:rsidR="00F66C06" w:rsidRPr="00F66C06" w:rsidRDefault="00F66C06" w:rsidP="00F66C06">
            <w:pPr>
              <w:rPr>
                <w:rFonts w:eastAsia="PMingLiU"/>
                <w:lang w:eastAsia="zh-TW"/>
              </w:rPr>
            </w:pPr>
            <w:r w:rsidRPr="00F66C06">
              <w:rPr>
                <w:rFonts w:eastAsia="PMingLiU"/>
                <w:lang w:eastAsia="zh-TW"/>
              </w:rPr>
              <w:t>Year-over-year sales growth</w:t>
            </w:r>
          </w:p>
        </w:tc>
        <w:tc>
          <w:tcPr>
            <w:tcW w:w="0" w:type="auto"/>
            <w:vAlign w:val="center"/>
            <w:hideMark/>
          </w:tcPr>
          <w:p w14:paraId="783284B5"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607FE681" w14:textId="77777777" w:rsidTr="00163070">
        <w:trPr>
          <w:tblCellSpacing w:w="15" w:type="dxa"/>
        </w:trPr>
        <w:tc>
          <w:tcPr>
            <w:tcW w:w="0" w:type="auto"/>
            <w:vAlign w:val="center"/>
            <w:hideMark/>
          </w:tcPr>
          <w:p w14:paraId="14B02D6D" w14:textId="77777777" w:rsidR="00F66C06" w:rsidRPr="00F66C06" w:rsidRDefault="00F66C06" w:rsidP="00F66C06">
            <w:pPr>
              <w:rPr>
                <w:rFonts w:eastAsia="PMingLiU"/>
                <w:lang w:eastAsia="zh-TW"/>
              </w:rPr>
            </w:pPr>
            <w:r w:rsidRPr="00F66C06">
              <w:rPr>
                <w:rFonts w:eastAsia="PMingLiU"/>
                <w:lang w:eastAsia="zh-TW"/>
              </w:rPr>
              <w:t>BIG4</w:t>
            </w:r>
          </w:p>
        </w:tc>
        <w:tc>
          <w:tcPr>
            <w:tcW w:w="0" w:type="auto"/>
            <w:vAlign w:val="center"/>
            <w:hideMark/>
          </w:tcPr>
          <w:p w14:paraId="45CB6B24"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27DA14ED" w14:textId="77777777" w:rsidR="00F66C06" w:rsidRPr="00F66C06" w:rsidRDefault="00F66C06" w:rsidP="00F66C06">
            <w:pPr>
              <w:rPr>
                <w:rFonts w:eastAsia="PMingLiU"/>
                <w:lang w:eastAsia="zh-TW"/>
              </w:rPr>
            </w:pPr>
            <w:r w:rsidRPr="00F66C06">
              <w:rPr>
                <w:rFonts w:eastAsia="PMingLiU"/>
                <w:lang w:eastAsia="zh-TW"/>
              </w:rPr>
              <w:t>1 = Big 4 auditor</w:t>
            </w:r>
          </w:p>
        </w:tc>
        <w:tc>
          <w:tcPr>
            <w:tcW w:w="0" w:type="auto"/>
            <w:vAlign w:val="center"/>
            <w:hideMark/>
          </w:tcPr>
          <w:p w14:paraId="7461A18F"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5DD7EF6E" w14:textId="77777777" w:rsidTr="00163070">
        <w:trPr>
          <w:tblCellSpacing w:w="15" w:type="dxa"/>
        </w:trPr>
        <w:tc>
          <w:tcPr>
            <w:tcW w:w="0" w:type="auto"/>
            <w:vAlign w:val="center"/>
            <w:hideMark/>
          </w:tcPr>
          <w:p w14:paraId="25BAD0EF" w14:textId="77777777" w:rsidR="00F66C06" w:rsidRPr="00F66C06" w:rsidRDefault="00F66C06" w:rsidP="00F66C06">
            <w:pPr>
              <w:rPr>
                <w:rFonts w:eastAsia="PMingLiU"/>
                <w:lang w:eastAsia="zh-TW"/>
              </w:rPr>
            </w:pPr>
            <w:r w:rsidRPr="00F66C06">
              <w:rPr>
                <w:rFonts w:eastAsia="PMingLiU"/>
                <w:lang w:eastAsia="zh-TW"/>
              </w:rPr>
              <w:t>VOL</w:t>
            </w:r>
          </w:p>
        </w:tc>
        <w:tc>
          <w:tcPr>
            <w:tcW w:w="0" w:type="auto"/>
            <w:vAlign w:val="center"/>
            <w:hideMark/>
          </w:tcPr>
          <w:p w14:paraId="0AEE3426" w14:textId="77777777" w:rsidR="00F66C06" w:rsidRPr="00F66C06" w:rsidRDefault="00F66C06" w:rsidP="00F66C06">
            <w:pPr>
              <w:rPr>
                <w:rFonts w:eastAsia="PMingLiU"/>
                <w:lang w:eastAsia="zh-TW"/>
              </w:rPr>
            </w:pPr>
            <w:r w:rsidRPr="00F66C06">
              <w:rPr>
                <w:rFonts w:eastAsia="PMingLiU"/>
                <w:lang w:eastAsia="zh-TW"/>
              </w:rPr>
              <w:t>Moderator</w:t>
            </w:r>
          </w:p>
        </w:tc>
        <w:tc>
          <w:tcPr>
            <w:tcW w:w="0" w:type="auto"/>
            <w:vAlign w:val="center"/>
            <w:hideMark/>
          </w:tcPr>
          <w:p w14:paraId="6F5348AE" w14:textId="77777777" w:rsidR="00F66C06" w:rsidRPr="00F66C06" w:rsidRDefault="00F66C06" w:rsidP="00F66C06">
            <w:pPr>
              <w:rPr>
                <w:rFonts w:eastAsia="PMingLiU"/>
                <w:lang w:eastAsia="zh-TW"/>
              </w:rPr>
            </w:pPr>
            <w:r w:rsidRPr="00F66C06">
              <w:rPr>
                <w:rFonts w:eastAsia="PMingLiU"/>
                <w:lang w:eastAsia="zh-TW"/>
              </w:rPr>
              <w:t>Industry sales volatility (3-year rolling SD)</w:t>
            </w:r>
          </w:p>
        </w:tc>
        <w:tc>
          <w:tcPr>
            <w:tcW w:w="0" w:type="auto"/>
            <w:vAlign w:val="center"/>
            <w:hideMark/>
          </w:tcPr>
          <w:p w14:paraId="691821DC" w14:textId="77777777" w:rsidR="00F66C06" w:rsidRPr="00F66C06" w:rsidRDefault="00F66C06" w:rsidP="00F66C06">
            <w:pPr>
              <w:rPr>
                <w:rFonts w:eastAsia="PMingLiU"/>
                <w:lang w:eastAsia="zh-TW"/>
              </w:rPr>
            </w:pPr>
          </w:p>
        </w:tc>
      </w:tr>
    </w:tbl>
    <w:p w14:paraId="21869981" w14:textId="77777777" w:rsidR="00F66C06" w:rsidRPr="00F66C06" w:rsidRDefault="00F66C06" w:rsidP="003405FF">
      <w:pPr>
        <w:rPr>
          <w:rFonts w:eastAsia="PMingLiU"/>
          <w:lang w:eastAsia="zh-TW"/>
        </w:rPr>
      </w:pPr>
    </w:p>
    <w:p w14:paraId="26A188DE" w14:textId="77777777" w:rsidR="003405FF" w:rsidRPr="000A4AD4" w:rsidRDefault="00634B60" w:rsidP="003405FF">
      <w:pPr>
        <w:rPr>
          <w:b/>
          <w:bCs/>
        </w:rPr>
      </w:pPr>
      <w:r w:rsidRPr="000A4AD4">
        <w:rPr>
          <w:b/>
          <w:bCs/>
        </w:rPr>
        <w:t>3.3 Research Model</w:t>
      </w:r>
    </w:p>
    <w:p w14:paraId="22085D5C" w14:textId="77777777" w:rsidR="00163070" w:rsidRPr="00163070" w:rsidRDefault="00163070" w:rsidP="00163070">
      <w:pPr>
        <w:rPr>
          <w:rFonts w:eastAsia="PMingLiU"/>
          <w:lang w:eastAsia="zh-TW"/>
        </w:rPr>
      </w:pPr>
      <w:r w:rsidRPr="00163070">
        <w:rPr>
          <w:rFonts w:eastAsia="PMingLiU"/>
          <w:lang w:eastAsia="zh-TW"/>
        </w:rPr>
        <w:t>Given that firms are nested within broader industry contexts, this study adopts a hierarchical linear modeling (HLM) framework to examine how managerial motives influence real earnings management (REM) and how industry-level volatility moderates these relationships. HLM is appropriate because observations within the same industry share environmental, regulatory, and competitive conditions, which violate the independence assumption required for ordinary least squares (OLS) regression. To ensure model adequacy, we estimated unconditional models for each REM proxy and found intraclass correlation coefficients (ICCs) ranging from 0.18 to 0.25, indicating substantial between-industry variance justifying the use of multilevel modeling.</w:t>
      </w:r>
    </w:p>
    <w:p w14:paraId="35F246B9" w14:textId="70F12E45" w:rsidR="00163070" w:rsidRPr="00163070" w:rsidRDefault="00163070" w:rsidP="00163070">
      <w:pPr>
        <w:rPr>
          <w:rFonts w:eastAsia="PMingLiU"/>
          <w:lang w:eastAsia="zh-TW"/>
        </w:rPr>
      </w:pPr>
    </w:p>
    <w:p w14:paraId="2A8FF8CE" w14:textId="36C7D2DB" w:rsidR="00163070" w:rsidRPr="00163070" w:rsidRDefault="000B74F3" w:rsidP="00163070">
      <w:pPr>
        <w:rPr>
          <w:rFonts w:eastAsia="PMingLiU"/>
          <w:lang w:eastAsia="zh-TW"/>
        </w:rPr>
      </w:pPr>
      <w:r>
        <w:rPr>
          <w:rFonts w:eastAsia="PMingLiU" w:hint="eastAsia"/>
          <w:lang w:eastAsia="zh-TW"/>
        </w:rPr>
        <w:t xml:space="preserve">(1). </w:t>
      </w:r>
      <w:r w:rsidR="00163070" w:rsidRPr="00163070">
        <w:rPr>
          <w:rFonts w:eastAsia="PMingLiU"/>
          <w:lang w:eastAsia="zh-TW"/>
        </w:rPr>
        <w:t>Level-1 (Firm-Level) Model</w:t>
      </w:r>
    </w:p>
    <w:p w14:paraId="7048C941" w14:textId="77777777" w:rsidR="00163070" w:rsidRPr="00163070" w:rsidRDefault="00163070" w:rsidP="00163070">
      <w:pPr>
        <w:rPr>
          <w:rFonts w:eastAsia="PMingLiU"/>
          <w:lang w:eastAsia="zh-TW"/>
        </w:rPr>
      </w:pPr>
      <w:r w:rsidRPr="00163070">
        <w:rPr>
          <w:rFonts w:eastAsia="PMingLiU"/>
          <w:lang w:eastAsia="zh-TW"/>
        </w:rPr>
        <w:t xml:space="preserve">At the firm level, REM for firm </w:t>
      </w:r>
      <w:proofErr w:type="spellStart"/>
      <w:r w:rsidRPr="00163070">
        <w:rPr>
          <w:rFonts w:eastAsia="PMingLiU"/>
          <w:i/>
          <w:iCs/>
          <w:lang w:eastAsia="zh-TW"/>
        </w:rPr>
        <w:t>i</w:t>
      </w:r>
      <w:proofErr w:type="spellEnd"/>
      <w:r w:rsidRPr="00163070">
        <w:rPr>
          <w:rFonts w:eastAsia="PMingLiU"/>
          <w:lang w:eastAsia="zh-TW"/>
        </w:rPr>
        <w:t xml:space="preserve"> in industry </w:t>
      </w:r>
      <w:r w:rsidRPr="00163070">
        <w:rPr>
          <w:rFonts w:eastAsia="PMingLiU"/>
          <w:i/>
          <w:iCs/>
          <w:lang w:eastAsia="zh-TW"/>
        </w:rPr>
        <w:t>j</w:t>
      </w:r>
      <w:r w:rsidRPr="00163070">
        <w:rPr>
          <w:rFonts w:eastAsia="PMingLiU"/>
          <w:lang w:eastAsia="zh-TW"/>
        </w:rPr>
        <w:t xml:space="preserve"> is modeled as a function of managerial motives and firm-level controls. Following APA equation formatting:</w:t>
      </w:r>
    </w:p>
    <w:p w14:paraId="74090D44" w14:textId="099E1113" w:rsidR="000B74F3" w:rsidRDefault="000B74F3" w:rsidP="00163070">
      <w:pPr>
        <w:rPr>
          <w:rFonts w:eastAsia="PMingLiU"/>
          <w:lang w:eastAsia="zh-TW"/>
        </w:rPr>
      </w:pPr>
      <w:r w:rsidRPr="000B74F3">
        <w:rPr>
          <w:rFonts w:eastAsia="PMingLiU"/>
          <w:noProof/>
          <w:lang w:eastAsia="zh-TW"/>
        </w:rPr>
        <w:drawing>
          <wp:inline distT="0" distB="0" distL="0" distR="0" wp14:anchorId="7B4DC844" wp14:editId="35A1B860">
            <wp:extent cx="5486400" cy="228600"/>
            <wp:effectExtent l="0" t="0" r="0" b="0"/>
            <wp:docPr id="9389245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8600"/>
                    </a:xfrm>
                    <a:prstGeom prst="rect">
                      <a:avLst/>
                    </a:prstGeom>
                    <a:noFill/>
                    <a:ln>
                      <a:noFill/>
                    </a:ln>
                  </pic:spPr>
                </pic:pic>
              </a:graphicData>
            </a:graphic>
          </wp:inline>
        </w:drawing>
      </w:r>
    </w:p>
    <w:p w14:paraId="2DE82A9B" w14:textId="1A4ECDBC" w:rsidR="00163070" w:rsidRPr="00163070" w:rsidRDefault="00163070" w:rsidP="00163070">
      <w:pPr>
        <w:rPr>
          <w:rFonts w:eastAsia="PMingLiU"/>
          <w:lang w:eastAsia="zh-TW"/>
        </w:rPr>
      </w:pPr>
      <w:r w:rsidRPr="00163070">
        <w:rPr>
          <w:rFonts w:eastAsia="PMingLiU"/>
          <w:lang w:eastAsia="zh-TW"/>
        </w:rPr>
        <w:t>Where:</w:t>
      </w:r>
    </w:p>
    <w:p w14:paraId="3EB752C7" w14:textId="77777777" w:rsidR="00163070" w:rsidRPr="00163070" w:rsidRDefault="00163070" w:rsidP="00163070">
      <w:pPr>
        <w:numPr>
          <w:ilvl w:val="0"/>
          <w:numId w:val="25"/>
        </w:numPr>
        <w:rPr>
          <w:rFonts w:eastAsia="PMingLiU"/>
          <w:lang w:eastAsia="zh-TW"/>
        </w:rPr>
      </w:pPr>
      <w:r w:rsidRPr="00163070">
        <w:rPr>
          <w:rFonts w:eastAsia="PMingLiU"/>
          <w:lang w:eastAsia="zh-TW"/>
        </w:rPr>
        <w:t>REM = AOCF, APC, or ADE</w:t>
      </w:r>
    </w:p>
    <w:p w14:paraId="19EF674D" w14:textId="77777777" w:rsidR="00163070" w:rsidRPr="00163070" w:rsidRDefault="00163070" w:rsidP="00163070">
      <w:pPr>
        <w:numPr>
          <w:ilvl w:val="0"/>
          <w:numId w:val="25"/>
        </w:numPr>
        <w:rPr>
          <w:rFonts w:eastAsia="PMingLiU"/>
          <w:lang w:eastAsia="zh-TW"/>
        </w:rPr>
      </w:pPr>
      <w:r w:rsidRPr="00163070">
        <w:rPr>
          <w:rFonts w:eastAsia="PMingLiU"/>
          <w:lang w:eastAsia="zh-TW"/>
        </w:rPr>
        <w:t>EAB = Ethical Attitude Beliefs</w:t>
      </w:r>
    </w:p>
    <w:p w14:paraId="105AA1A2" w14:textId="77777777" w:rsidR="00163070" w:rsidRPr="00163070" w:rsidRDefault="00163070" w:rsidP="00163070">
      <w:pPr>
        <w:numPr>
          <w:ilvl w:val="0"/>
          <w:numId w:val="25"/>
        </w:numPr>
        <w:rPr>
          <w:rFonts w:eastAsia="PMingLiU"/>
          <w:lang w:eastAsia="zh-TW"/>
        </w:rPr>
      </w:pPr>
      <w:r w:rsidRPr="00163070">
        <w:rPr>
          <w:rFonts w:eastAsia="PMingLiU"/>
          <w:lang w:eastAsia="zh-TW"/>
        </w:rPr>
        <w:t>SP = Stakeholder Pressure</w:t>
      </w:r>
    </w:p>
    <w:p w14:paraId="7FF78137" w14:textId="77777777" w:rsidR="00163070" w:rsidRPr="00163070" w:rsidRDefault="00163070" w:rsidP="00163070">
      <w:pPr>
        <w:numPr>
          <w:ilvl w:val="0"/>
          <w:numId w:val="25"/>
        </w:numPr>
        <w:rPr>
          <w:rFonts w:eastAsia="PMingLiU"/>
          <w:lang w:eastAsia="zh-TW"/>
        </w:rPr>
      </w:pPr>
      <w:r w:rsidRPr="00163070">
        <w:rPr>
          <w:rFonts w:eastAsia="PMingLiU"/>
          <w:lang w:eastAsia="zh-TW"/>
        </w:rPr>
        <w:t>SIZE, LEV, SG, BIG4 = firm-level controls</w:t>
      </w:r>
    </w:p>
    <w:p w14:paraId="5525121E" w14:textId="0ECB5C01" w:rsidR="00163070" w:rsidRPr="00163070" w:rsidRDefault="00163070" w:rsidP="00163070">
      <w:pPr>
        <w:numPr>
          <w:ilvl w:val="0"/>
          <w:numId w:val="25"/>
        </w:numPr>
        <w:rPr>
          <w:rFonts w:eastAsia="PMingLiU"/>
          <w:lang w:eastAsia="zh-TW"/>
        </w:rPr>
      </w:pPr>
      <w:proofErr w:type="spellStart"/>
      <w:r w:rsidRPr="00163070">
        <w:rPr>
          <w:rFonts w:eastAsia="PMingLiU"/>
          <w:lang w:eastAsia="zh-TW"/>
        </w:rPr>
        <w:t>rijr</w:t>
      </w:r>
      <w:proofErr w:type="spellEnd"/>
      <w:r w:rsidRPr="00163070">
        <w:rPr>
          <w:rFonts w:eastAsia="PMingLiU"/>
          <w:lang w:eastAsia="zh-TW"/>
        </w:rPr>
        <w:t>_{</w:t>
      </w:r>
      <w:proofErr w:type="spellStart"/>
      <w:r w:rsidRPr="00163070">
        <w:rPr>
          <w:rFonts w:eastAsia="PMingLiU"/>
          <w:lang w:eastAsia="zh-TW"/>
        </w:rPr>
        <w:t>ij</w:t>
      </w:r>
      <w:proofErr w:type="spellEnd"/>
      <w:r w:rsidRPr="00163070">
        <w:rPr>
          <w:rFonts w:eastAsia="PMingLiU"/>
          <w:lang w:eastAsia="zh-TW"/>
        </w:rPr>
        <w:t>}</w:t>
      </w:r>
      <w:proofErr w:type="spellStart"/>
      <w:r w:rsidRPr="00163070">
        <w:rPr>
          <w:rFonts w:eastAsia="PMingLiU"/>
          <w:lang w:eastAsia="zh-TW"/>
        </w:rPr>
        <w:t>rij</w:t>
      </w:r>
      <w:proofErr w:type="spellEnd"/>
      <w:r w:rsidRPr="00163070">
        <w:rPr>
          <w:rFonts w:eastAsia="PMingLiU"/>
          <w:lang w:eastAsia="zh-TW"/>
        </w:rPr>
        <w:t xml:space="preserve"> = firm-level residual term</w:t>
      </w:r>
    </w:p>
    <w:p w14:paraId="0A34DB8C" w14:textId="2A955E31" w:rsidR="00163070" w:rsidRPr="00163070" w:rsidRDefault="00163070" w:rsidP="00163070">
      <w:pPr>
        <w:rPr>
          <w:rFonts w:eastAsia="PMingLiU"/>
          <w:lang w:eastAsia="zh-TW"/>
        </w:rPr>
      </w:pPr>
      <w:r w:rsidRPr="00163070">
        <w:rPr>
          <w:rFonts w:eastAsia="PMingLiU"/>
          <w:lang w:eastAsia="zh-TW"/>
        </w:rPr>
        <w:t>The coefficients β</w:t>
      </w:r>
      <w:r w:rsidRPr="00163070">
        <w:rPr>
          <w:rFonts w:eastAsia="PMingLiU"/>
          <w:vertAlign w:val="subscript"/>
          <w:lang w:eastAsia="zh-TW"/>
        </w:rPr>
        <w:t>1j</w:t>
      </w:r>
      <w:r w:rsidRPr="00163070">
        <w:rPr>
          <w:rFonts w:eastAsia="PMingLiU"/>
          <w:lang w:eastAsia="zh-TW"/>
        </w:rPr>
        <w:t xml:space="preserve"> and β</w:t>
      </w:r>
      <w:r w:rsidRPr="00163070">
        <w:rPr>
          <w:rFonts w:eastAsia="PMingLiU"/>
          <w:vertAlign w:val="subscript"/>
          <w:lang w:eastAsia="zh-TW"/>
        </w:rPr>
        <w:t>2j</w:t>
      </w:r>
      <w:r w:rsidRPr="00163070">
        <w:rPr>
          <w:rFonts w:eastAsia="PMingLiU"/>
          <w:lang w:eastAsia="zh-TW"/>
        </w:rPr>
        <w:t xml:space="preserve"> are treated as random slopes, allowing the effect of managerial motives to vary across industries.</w:t>
      </w:r>
    </w:p>
    <w:p w14:paraId="28D74AC0" w14:textId="6C8FE821" w:rsidR="00163070" w:rsidRPr="00237512" w:rsidRDefault="00163070" w:rsidP="00163070">
      <w:pPr>
        <w:rPr>
          <w:rFonts w:eastAsia="PMingLiU"/>
          <w:lang w:eastAsia="zh-TW"/>
        </w:rPr>
      </w:pPr>
    </w:p>
    <w:p w14:paraId="665B66C3" w14:textId="34A020E8" w:rsidR="00163070" w:rsidRPr="00163070" w:rsidRDefault="000B74F3" w:rsidP="00163070">
      <w:pPr>
        <w:rPr>
          <w:rFonts w:eastAsia="PMingLiU"/>
          <w:lang w:eastAsia="zh-TW"/>
        </w:rPr>
      </w:pPr>
      <w:r>
        <w:rPr>
          <w:rFonts w:eastAsia="PMingLiU" w:hint="eastAsia"/>
          <w:lang w:eastAsia="zh-TW"/>
        </w:rPr>
        <w:t>(</w:t>
      </w:r>
      <w:r w:rsidR="00163070" w:rsidRPr="00163070">
        <w:rPr>
          <w:rFonts w:eastAsia="PMingLiU"/>
          <w:lang w:eastAsia="zh-TW"/>
        </w:rPr>
        <w:t>2</w:t>
      </w:r>
      <w:r>
        <w:rPr>
          <w:rFonts w:eastAsia="PMingLiU" w:hint="eastAsia"/>
          <w:lang w:eastAsia="zh-TW"/>
        </w:rPr>
        <w:t>).</w:t>
      </w:r>
      <w:r w:rsidR="00163070" w:rsidRPr="00163070">
        <w:rPr>
          <w:rFonts w:eastAsia="PMingLiU"/>
          <w:lang w:eastAsia="zh-TW"/>
        </w:rPr>
        <w:t xml:space="preserve"> Level-2 (Industry-Level) Model</w:t>
      </w:r>
    </w:p>
    <w:p w14:paraId="5B823DD3" w14:textId="77777777" w:rsidR="00163070" w:rsidRPr="00163070" w:rsidRDefault="00163070" w:rsidP="00163070">
      <w:pPr>
        <w:rPr>
          <w:rFonts w:eastAsia="PMingLiU"/>
          <w:lang w:eastAsia="zh-TW"/>
        </w:rPr>
      </w:pPr>
      <w:r w:rsidRPr="00163070">
        <w:rPr>
          <w:rFonts w:eastAsia="PMingLiU"/>
          <w:lang w:eastAsia="zh-TW"/>
        </w:rPr>
        <w:t>Industry-level volatility (VOL) is modeled as a contextual determinant affecting both the intercept and the slopes of managerial motives. Level-2 equations follow:</w:t>
      </w:r>
    </w:p>
    <w:p w14:paraId="2E8AB294" w14:textId="77777777" w:rsidR="00163070" w:rsidRPr="00163070" w:rsidRDefault="00163070" w:rsidP="00163070">
      <w:pPr>
        <w:rPr>
          <w:rFonts w:eastAsia="PMingLiU"/>
          <w:lang w:eastAsia="zh-TW"/>
        </w:rPr>
      </w:pPr>
      <w:r w:rsidRPr="00163070">
        <w:rPr>
          <w:rFonts w:eastAsia="PMingLiU"/>
          <w:lang w:eastAsia="zh-TW"/>
        </w:rPr>
        <w:t>Random Intercept Model</w:t>
      </w:r>
    </w:p>
    <w:p w14:paraId="75170959" w14:textId="09D36B63" w:rsidR="000B74F3" w:rsidRPr="000B74F3" w:rsidRDefault="000B74F3" w:rsidP="00163070">
      <w:pPr>
        <w:rPr>
          <w:rFonts w:eastAsia="PMingLiU"/>
          <w:lang w:eastAsia="zh-TW"/>
        </w:rPr>
      </w:pPr>
      <w:r w:rsidRPr="000B74F3">
        <w:rPr>
          <w:rFonts w:eastAsia="PMingLiU"/>
          <w:lang w:eastAsia="zh-TW"/>
        </w:rPr>
        <w:t>β</w:t>
      </w:r>
      <w:r w:rsidRPr="000B74F3">
        <w:rPr>
          <w:rFonts w:eastAsia="PMingLiU"/>
          <w:vertAlign w:val="subscript"/>
          <w:lang w:eastAsia="zh-TW"/>
        </w:rPr>
        <w:t>0j</w:t>
      </w:r>
      <w:r w:rsidRPr="000B74F3">
        <w:rPr>
          <w:rFonts w:eastAsia="PMingLiU"/>
          <w:lang w:eastAsia="zh-TW"/>
        </w:rPr>
        <w:t>=γ</w:t>
      </w:r>
      <w:r w:rsidRPr="000B74F3">
        <w:rPr>
          <w:rFonts w:eastAsia="PMingLiU"/>
          <w:vertAlign w:val="subscript"/>
          <w:lang w:eastAsia="zh-TW"/>
        </w:rPr>
        <w:t>00</w:t>
      </w:r>
      <w:r w:rsidRPr="000B74F3">
        <w:rPr>
          <w:rFonts w:eastAsia="PMingLiU"/>
          <w:lang w:eastAsia="zh-TW"/>
        </w:rPr>
        <w:t>+γ</w:t>
      </w:r>
      <w:r w:rsidRPr="000B74F3">
        <w:rPr>
          <w:rFonts w:eastAsia="PMingLiU"/>
          <w:vertAlign w:val="subscript"/>
          <w:lang w:eastAsia="zh-TW"/>
        </w:rPr>
        <w:t>01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lang w:eastAsia="zh-TW"/>
        </w:rPr>
        <w:t>)+u</w:t>
      </w:r>
      <w:r w:rsidRPr="000B74F3">
        <w:rPr>
          <w:rFonts w:eastAsia="PMingLiU"/>
          <w:vertAlign w:val="subscript"/>
          <w:lang w:eastAsia="zh-TW"/>
        </w:rPr>
        <w:t>0j</w:t>
      </w:r>
    </w:p>
    <w:p w14:paraId="639FADDF" w14:textId="0FCE80DD" w:rsidR="00163070" w:rsidRPr="00163070" w:rsidRDefault="00163070" w:rsidP="00163070">
      <w:pPr>
        <w:rPr>
          <w:rFonts w:eastAsia="PMingLiU"/>
          <w:lang w:eastAsia="zh-TW"/>
        </w:rPr>
      </w:pPr>
      <w:r w:rsidRPr="00163070">
        <w:rPr>
          <w:rFonts w:eastAsia="PMingLiU"/>
          <w:lang w:eastAsia="zh-TW"/>
        </w:rPr>
        <w:t>Random Slope Models</w:t>
      </w:r>
    </w:p>
    <w:p w14:paraId="7FDE414A" w14:textId="77777777" w:rsidR="00163070" w:rsidRPr="00163070" w:rsidRDefault="00163070" w:rsidP="00163070">
      <w:pPr>
        <w:rPr>
          <w:rFonts w:eastAsia="PMingLiU"/>
          <w:lang w:eastAsia="zh-TW"/>
        </w:rPr>
      </w:pPr>
      <w:r w:rsidRPr="00163070">
        <w:rPr>
          <w:rFonts w:eastAsia="PMingLiU"/>
          <w:lang w:eastAsia="zh-TW"/>
        </w:rPr>
        <w:t>Effect of ethical beliefs:</w:t>
      </w:r>
    </w:p>
    <w:p w14:paraId="2D2612C9" w14:textId="61038D09" w:rsidR="000B74F3" w:rsidRPr="000B74F3" w:rsidRDefault="000B74F3" w:rsidP="000B74F3">
      <w:pPr>
        <w:rPr>
          <w:rFonts w:eastAsia="PMingLiU"/>
          <w:lang w:eastAsia="zh-TW"/>
        </w:rPr>
      </w:pPr>
      <w:r w:rsidRPr="000B74F3">
        <w:rPr>
          <w:rFonts w:eastAsia="PMingLiU"/>
          <w:lang w:eastAsia="zh-TW"/>
        </w:rPr>
        <w:t>Β</w:t>
      </w:r>
      <w:r>
        <w:rPr>
          <w:rFonts w:eastAsia="PMingLiU" w:hint="eastAsia"/>
          <w:vertAlign w:val="subscript"/>
          <w:lang w:eastAsia="zh-TW"/>
        </w:rPr>
        <w:t>1</w:t>
      </w:r>
      <w:r w:rsidRPr="000B74F3">
        <w:rPr>
          <w:rFonts w:eastAsia="PMingLiU"/>
          <w:vertAlign w:val="subscript"/>
          <w:lang w:eastAsia="zh-TW"/>
        </w:rPr>
        <w:t>j</w:t>
      </w:r>
      <w:r w:rsidRPr="000B74F3">
        <w:rPr>
          <w:rFonts w:eastAsia="PMingLiU"/>
          <w:lang w:eastAsia="zh-TW"/>
        </w:rPr>
        <w:t>=γ</w:t>
      </w:r>
      <w:r>
        <w:rPr>
          <w:rFonts w:eastAsia="PMingLiU" w:hint="eastAsia"/>
          <w:vertAlign w:val="subscript"/>
          <w:lang w:eastAsia="zh-TW"/>
        </w:rPr>
        <w:t>1</w:t>
      </w:r>
      <w:r w:rsidRPr="000B74F3">
        <w:rPr>
          <w:rFonts w:eastAsia="PMingLiU"/>
          <w:vertAlign w:val="subscript"/>
          <w:lang w:eastAsia="zh-TW"/>
        </w:rPr>
        <w:t>0</w:t>
      </w:r>
      <w:r w:rsidRPr="000B74F3">
        <w:rPr>
          <w:rFonts w:eastAsia="PMingLiU"/>
          <w:lang w:eastAsia="zh-TW"/>
        </w:rPr>
        <w:t>+γ</w:t>
      </w:r>
      <w:r>
        <w:rPr>
          <w:rFonts w:eastAsia="PMingLiU" w:hint="eastAsia"/>
          <w:vertAlign w:val="subscript"/>
          <w:lang w:eastAsia="zh-TW"/>
        </w:rPr>
        <w:t>1</w:t>
      </w:r>
      <w:r w:rsidRPr="000B74F3">
        <w:rPr>
          <w:rFonts w:eastAsia="PMingLiU"/>
          <w:vertAlign w:val="subscript"/>
          <w:lang w:eastAsia="zh-TW"/>
        </w:rPr>
        <w:t>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lang w:eastAsia="zh-TW"/>
        </w:rPr>
        <w:t>)+u</w:t>
      </w:r>
      <w:r>
        <w:rPr>
          <w:rFonts w:eastAsia="PMingLiU" w:hint="eastAsia"/>
          <w:vertAlign w:val="subscript"/>
          <w:lang w:eastAsia="zh-TW"/>
        </w:rPr>
        <w:t>1</w:t>
      </w:r>
      <w:r w:rsidRPr="000B74F3">
        <w:rPr>
          <w:rFonts w:eastAsia="PMingLiU"/>
          <w:vertAlign w:val="subscript"/>
          <w:lang w:eastAsia="zh-TW"/>
        </w:rPr>
        <w:t>j</w:t>
      </w:r>
    </w:p>
    <w:p w14:paraId="7F039565" w14:textId="65693575" w:rsidR="00163070" w:rsidRPr="00163070" w:rsidRDefault="00163070" w:rsidP="00163070">
      <w:pPr>
        <w:rPr>
          <w:rFonts w:eastAsia="PMingLiU"/>
          <w:lang w:eastAsia="zh-TW"/>
        </w:rPr>
      </w:pPr>
      <w:r w:rsidRPr="00163070">
        <w:rPr>
          <w:rFonts w:eastAsia="PMingLiU"/>
          <w:lang w:eastAsia="zh-TW"/>
        </w:rPr>
        <w:t>Effect of stakeholder pressure:</w:t>
      </w:r>
    </w:p>
    <w:p w14:paraId="22CEDF88" w14:textId="60466DE8" w:rsidR="000B74F3" w:rsidRPr="000B74F3" w:rsidRDefault="000B74F3" w:rsidP="000B74F3">
      <w:pPr>
        <w:rPr>
          <w:rFonts w:eastAsia="PMingLiU"/>
          <w:lang w:eastAsia="zh-TW"/>
        </w:rPr>
      </w:pPr>
      <w:r w:rsidRPr="000B74F3">
        <w:rPr>
          <w:rFonts w:eastAsia="PMingLiU"/>
          <w:lang w:eastAsia="zh-TW"/>
        </w:rPr>
        <w:t>Β</w:t>
      </w:r>
      <w:r>
        <w:rPr>
          <w:rFonts w:eastAsia="PMingLiU" w:hint="eastAsia"/>
          <w:vertAlign w:val="subscript"/>
          <w:lang w:eastAsia="zh-TW"/>
        </w:rPr>
        <w:t>2</w:t>
      </w:r>
      <w:r w:rsidRPr="000B74F3">
        <w:rPr>
          <w:rFonts w:eastAsia="PMingLiU"/>
          <w:vertAlign w:val="subscript"/>
          <w:lang w:eastAsia="zh-TW"/>
        </w:rPr>
        <w:t>j</w:t>
      </w:r>
      <w:r w:rsidRPr="000B74F3">
        <w:rPr>
          <w:rFonts w:eastAsia="PMingLiU"/>
          <w:lang w:eastAsia="zh-TW"/>
        </w:rPr>
        <w:t>=γ</w:t>
      </w:r>
      <w:r>
        <w:rPr>
          <w:rFonts w:eastAsia="PMingLiU" w:hint="eastAsia"/>
          <w:vertAlign w:val="subscript"/>
          <w:lang w:eastAsia="zh-TW"/>
        </w:rPr>
        <w:t>2</w:t>
      </w:r>
      <w:r w:rsidRPr="000B74F3">
        <w:rPr>
          <w:rFonts w:eastAsia="PMingLiU"/>
          <w:vertAlign w:val="subscript"/>
          <w:lang w:eastAsia="zh-TW"/>
        </w:rPr>
        <w:t>0</w:t>
      </w:r>
      <w:r w:rsidRPr="000B74F3">
        <w:rPr>
          <w:rFonts w:eastAsia="PMingLiU"/>
          <w:lang w:eastAsia="zh-TW"/>
        </w:rPr>
        <w:t>+γ</w:t>
      </w:r>
      <w:r>
        <w:rPr>
          <w:rFonts w:eastAsia="PMingLiU" w:hint="eastAsia"/>
          <w:vertAlign w:val="subscript"/>
          <w:lang w:eastAsia="zh-TW"/>
        </w:rPr>
        <w:t>2</w:t>
      </w:r>
      <w:r w:rsidRPr="000B74F3">
        <w:rPr>
          <w:rFonts w:eastAsia="PMingLiU"/>
          <w:vertAlign w:val="subscript"/>
          <w:lang w:eastAsia="zh-TW"/>
        </w:rPr>
        <w:t>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lang w:eastAsia="zh-TW"/>
        </w:rPr>
        <w:t>)+u</w:t>
      </w:r>
      <w:r>
        <w:rPr>
          <w:rFonts w:eastAsia="PMingLiU" w:hint="eastAsia"/>
          <w:vertAlign w:val="subscript"/>
          <w:lang w:eastAsia="zh-TW"/>
        </w:rPr>
        <w:t>2</w:t>
      </w:r>
      <w:r w:rsidRPr="000B74F3">
        <w:rPr>
          <w:rFonts w:eastAsia="PMingLiU"/>
          <w:vertAlign w:val="subscript"/>
          <w:lang w:eastAsia="zh-TW"/>
        </w:rPr>
        <w:t>j</w:t>
      </w:r>
    </w:p>
    <w:p w14:paraId="2861BB40" w14:textId="62ECFFEE" w:rsidR="00163070" w:rsidRPr="00163070" w:rsidRDefault="00163070" w:rsidP="00163070">
      <w:pPr>
        <w:rPr>
          <w:rFonts w:eastAsia="PMingLiU"/>
          <w:lang w:eastAsia="zh-TW"/>
        </w:rPr>
      </w:pPr>
      <w:r w:rsidRPr="00163070">
        <w:rPr>
          <w:rFonts w:eastAsia="PMingLiU"/>
          <w:lang w:eastAsia="zh-TW"/>
        </w:rPr>
        <w:t>Here,</w:t>
      </w:r>
    </w:p>
    <w:p w14:paraId="48595E84" w14:textId="08F33CBE" w:rsidR="00163070" w:rsidRPr="00163070" w:rsidRDefault="00163070" w:rsidP="00163070">
      <w:pPr>
        <w:numPr>
          <w:ilvl w:val="0"/>
          <w:numId w:val="26"/>
        </w:numPr>
        <w:rPr>
          <w:rFonts w:eastAsia="PMingLiU"/>
          <w:lang w:eastAsia="zh-TW"/>
        </w:rPr>
      </w:pPr>
      <w:r w:rsidRPr="00163070">
        <w:rPr>
          <w:rFonts w:eastAsia="PMingLiU"/>
          <w:lang w:eastAsia="zh-TW"/>
        </w:rPr>
        <w:t>γ</w:t>
      </w:r>
      <w:r w:rsidRPr="00163070">
        <w:rPr>
          <w:rFonts w:eastAsia="PMingLiU"/>
          <w:vertAlign w:val="subscript"/>
          <w:lang w:eastAsia="zh-TW"/>
        </w:rPr>
        <w:t>01</w:t>
      </w:r>
      <w:r w:rsidRPr="00163070">
        <w:rPr>
          <w:rFonts w:eastAsia="PMingLiU"/>
          <w:lang w:eastAsia="zh-TW"/>
        </w:rPr>
        <w:t xml:space="preserve"> captures whether stricter or volatile industries exhibit higher or lower baseline REM</w:t>
      </w:r>
    </w:p>
    <w:p w14:paraId="278BC6BF" w14:textId="763EBD03" w:rsidR="00163070" w:rsidRPr="00163070" w:rsidRDefault="00163070" w:rsidP="00163070">
      <w:pPr>
        <w:numPr>
          <w:ilvl w:val="0"/>
          <w:numId w:val="26"/>
        </w:numPr>
        <w:rPr>
          <w:rFonts w:eastAsia="PMingLiU"/>
          <w:lang w:eastAsia="zh-TW"/>
        </w:rPr>
      </w:pPr>
      <w:r w:rsidRPr="00163070">
        <w:rPr>
          <w:rFonts w:eastAsia="PMingLiU"/>
          <w:lang w:eastAsia="zh-TW"/>
        </w:rPr>
        <w:t>γ</w:t>
      </w:r>
      <w:r w:rsidRPr="00163070">
        <w:rPr>
          <w:rFonts w:eastAsia="PMingLiU"/>
          <w:vertAlign w:val="subscript"/>
          <w:lang w:eastAsia="zh-TW"/>
        </w:rPr>
        <w:t>11</w:t>
      </w:r>
      <w:r w:rsidRPr="00163070">
        <w:rPr>
          <w:rFonts w:eastAsia="PMingLiU"/>
          <w:lang w:eastAsia="zh-TW"/>
        </w:rPr>
        <w:t xml:space="preserve"> and γ</w:t>
      </w:r>
      <w:r w:rsidRPr="00163070">
        <w:rPr>
          <w:rFonts w:eastAsia="PMingLiU"/>
          <w:vertAlign w:val="subscript"/>
          <w:lang w:eastAsia="zh-TW"/>
        </w:rPr>
        <w:t>21</w:t>
      </w:r>
      <w:r w:rsidRPr="00163070">
        <w:rPr>
          <w:rFonts w:eastAsia="PMingLiU"/>
          <w:lang w:eastAsia="zh-TW"/>
        </w:rPr>
        <w:t xml:space="preserve"> represent cross-level moderation effects</w:t>
      </w:r>
    </w:p>
    <w:p w14:paraId="0F905673" w14:textId="6B213CAF" w:rsidR="00163070" w:rsidRDefault="00163070" w:rsidP="003405FF">
      <w:pPr>
        <w:numPr>
          <w:ilvl w:val="0"/>
          <w:numId w:val="26"/>
        </w:numPr>
        <w:rPr>
          <w:rFonts w:eastAsia="PMingLiU"/>
          <w:lang w:eastAsia="zh-TW"/>
        </w:rPr>
      </w:pPr>
      <w:r w:rsidRPr="00163070">
        <w:rPr>
          <w:rFonts w:eastAsia="PMingLiU"/>
          <w:lang w:eastAsia="zh-TW"/>
        </w:rPr>
        <w:lastRenderedPageBreak/>
        <w:t>u</w:t>
      </w:r>
      <w:r w:rsidRPr="00163070">
        <w:rPr>
          <w:rFonts w:eastAsia="PMingLiU"/>
          <w:vertAlign w:val="subscript"/>
          <w:lang w:eastAsia="zh-TW"/>
        </w:rPr>
        <w:t>0j</w:t>
      </w:r>
      <w:r w:rsidRPr="00163070">
        <w:rPr>
          <w:rFonts w:eastAsia="PMingLiU"/>
          <w:lang w:eastAsia="zh-TW"/>
        </w:rPr>
        <w:t>,</w:t>
      </w:r>
      <w:r w:rsidR="000B74F3">
        <w:rPr>
          <w:rFonts w:eastAsia="PMingLiU" w:hint="eastAsia"/>
          <w:lang w:eastAsia="zh-TW"/>
        </w:rPr>
        <w:t xml:space="preserve"> </w:t>
      </w:r>
      <w:r w:rsidRPr="00163070">
        <w:rPr>
          <w:rFonts w:eastAsia="PMingLiU"/>
          <w:lang w:eastAsia="zh-TW"/>
        </w:rPr>
        <w:t>u</w:t>
      </w:r>
      <w:r w:rsidRPr="00163070">
        <w:rPr>
          <w:rFonts w:eastAsia="PMingLiU"/>
          <w:vertAlign w:val="subscript"/>
          <w:lang w:eastAsia="zh-TW"/>
        </w:rPr>
        <w:t>1j</w:t>
      </w:r>
      <w:r w:rsidRPr="00163070">
        <w:rPr>
          <w:rFonts w:eastAsia="PMingLiU"/>
          <w:lang w:eastAsia="zh-TW"/>
        </w:rPr>
        <w:t>,</w:t>
      </w:r>
      <w:r w:rsidR="000B74F3">
        <w:rPr>
          <w:rFonts w:eastAsia="PMingLiU" w:hint="eastAsia"/>
          <w:lang w:eastAsia="zh-TW"/>
        </w:rPr>
        <w:t xml:space="preserve"> </w:t>
      </w:r>
      <w:r w:rsidRPr="00163070">
        <w:rPr>
          <w:rFonts w:eastAsia="PMingLiU"/>
          <w:lang w:eastAsia="zh-TW"/>
        </w:rPr>
        <w:t>u</w:t>
      </w:r>
      <w:r w:rsidRPr="00163070">
        <w:rPr>
          <w:rFonts w:eastAsia="PMingLiU"/>
          <w:vertAlign w:val="subscript"/>
          <w:lang w:eastAsia="zh-TW"/>
        </w:rPr>
        <w:t>2j</w:t>
      </w:r>
      <w:r w:rsidRPr="00163070">
        <w:rPr>
          <w:rFonts w:eastAsia="PMingLiU"/>
          <w:lang w:eastAsia="zh-TW"/>
        </w:rPr>
        <w:t xml:space="preserve"> are industry-level random effects</w:t>
      </w:r>
    </w:p>
    <w:p w14:paraId="3480FDD6" w14:textId="77777777" w:rsidR="000B74F3" w:rsidRDefault="000B74F3" w:rsidP="000B74F3">
      <w:pPr>
        <w:rPr>
          <w:rFonts w:eastAsia="PMingLiU"/>
          <w:lang w:eastAsia="zh-TW"/>
        </w:rPr>
      </w:pPr>
    </w:p>
    <w:p w14:paraId="149BD901" w14:textId="3C5EABD7" w:rsidR="000B74F3" w:rsidRPr="000B74F3" w:rsidRDefault="000B74F3" w:rsidP="000B74F3">
      <w:pPr>
        <w:rPr>
          <w:rFonts w:eastAsia="PMingLiU"/>
          <w:lang w:eastAsia="zh-TW"/>
        </w:rPr>
      </w:pPr>
      <w:r>
        <w:rPr>
          <w:rFonts w:eastAsia="PMingLiU" w:hint="eastAsia"/>
          <w:lang w:eastAsia="zh-TW"/>
        </w:rPr>
        <w:t>(</w:t>
      </w:r>
      <w:r w:rsidRPr="000B74F3">
        <w:rPr>
          <w:rFonts w:eastAsia="PMingLiU"/>
          <w:lang w:eastAsia="zh-TW"/>
        </w:rPr>
        <w:t>3</w:t>
      </w:r>
      <w:r>
        <w:rPr>
          <w:rFonts w:eastAsia="PMingLiU" w:hint="eastAsia"/>
          <w:lang w:eastAsia="zh-TW"/>
        </w:rPr>
        <w:t>).</w:t>
      </w:r>
      <w:r w:rsidRPr="000B74F3">
        <w:rPr>
          <w:rFonts w:eastAsia="PMingLiU"/>
          <w:lang w:eastAsia="zh-TW"/>
        </w:rPr>
        <w:t xml:space="preserve"> Combined Mixed-Effects Model</w:t>
      </w:r>
    </w:p>
    <w:p w14:paraId="39E0BC40" w14:textId="77777777" w:rsidR="000B74F3" w:rsidRPr="000B74F3" w:rsidRDefault="000B74F3" w:rsidP="000B74F3">
      <w:pPr>
        <w:rPr>
          <w:rFonts w:eastAsia="PMingLiU"/>
          <w:lang w:eastAsia="zh-TW"/>
        </w:rPr>
      </w:pPr>
      <w:r w:rsidRPr="000B74F3">
        <w:rPr>
          <w:rFonts w:eastAsia="PMingLiU"/>
          <w:lang w:eastAsia="zh-TW"/>
        </w:rPr>
        <w:t>Substituting Level-2 into Level-1 yields the full mixed-effects formulation:</w:t>
      </w:r>
    </w:p>
    <w:p w14:paraId="0C197509" w14:textId="1C3866A2" w:rsidR="000B74F3" w:rsidRDefault="006C4854" w:rsidP="000B74F3">
      <w:pPr>
        <w:rPr>
          <w:rFonts w:eastAsia="PMingLiU"/>
          <w:lang w:eastAsia="zh-TW"/>
        </w:rPr>
      </w:pPr>
      <w:r w:rsidRPr="006C4854">
        <w:rPr>
          <w:rFonts w:eastAsia="PMingLiU"/>
          <w:noProof/>
          <w:lang w:eastAsia="zh-TW"/>
        </w:rPr>
        <w:drawing>
          <wp:inline distT="0" distB="0" distL="0" distR="0" wp14:anchorId="55B4A48A" wp14:editId="261D68FC">
            <wp:extent cx="3223260" cy="824468"/>
            <wp:effectExtent l="0" t="0" r="0" b="0"/>
            <wp:docPr id="114000470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8260" cy="833421"/>
                    </a:xfrm>
                    <a:prstGeom prst="rect">
                      <a:avLst/>
                    </a:prstGeom>
                    <a:noFill/>
                    <a:ln>
                      <a:noFill/>
                    </a:ln>
                  </pic:spPr>
                </pic:pic>
              </a:graphicData>
            </a:graphic>
          </wp:inline>
        </w:drawing>
      </w:r>
    </w:p>
    <w:p w14:paraId="68F7991C" w14:textId="47AB96E3" w:rsidR="000B74F3" w:rsidRPr="000B74F3" w:rsidRDefault="000B74F3" w:rsidP="000B74F3">
      <w:pPr>
        <w:rPr>
          <w:rFonts w:eastAsia="PMingLiU"/>
          <w:lang w:eastAsia="zh-TW"/>
        </w:rPr>
      </w:pPr>
      <w:r w:rsidRPr="000B74F3">
        <w:rPr>
          <w:rFonts w:eastAsia="PMingLiU"/>
          <w:lang w:eastAsia="zh-TW"/>
        </w:rPr>
        <w:t>This specification allows:</w:t>
      </w:r>
    </w:p>
    <w:p w14:paraId="7DB9B217" w14:textId="77777777" w:rsidR="000B74F3" w:rsidRPr="000B74F3" w:rsidRDefault="000B74F3" w:rsidP="000B74F3">
      <w:pPr>
        <w:numPr>
          <w:ilvl w:val="0"/>
          <w:numId w:val="27"/>
        </w:numPr>
        <w:rPr>
          <w:rFonts w:eastAsia="PMingLiU"/>
          <w:lang w:eastAsia="zh-TW"/>
        </w:rPr>
      </w:pPr>
      <w:r w:rsidRPr="000B74F3">
        <w:rPr>
          <w:rFonts w:eastAsia="PMingLiU"/>
          <w:lang w:eastAsia="zh-TW"/>
        </w:rPr>
        <w:t>random intercepts (industry differences in REM levels)</w:t>
      </w:r>
    </w:p>
    <w:p w14:paraId="57F22446" w14:textId="77777777" w:rsidR="000B74F3" w:rsidRPr="000B74F3" w:rsidRDefault="000B74F3" w:rsidP="000B74F3">
      <w:pPr>
        <w:numPr>
          <w:ilvl w:val="0"/>
          <w:numId w:val="27"/>
        </w:numPr>
        <w:rPr>
          <w:rFonts w:eastAsia="PMingLiU"/>
          <w:lang w:eastAsia="zh-TW"/>
        </w:rPr>
      </w:pPr>
      <w:r w:rsidRPr="000B74F3">
        <w:rPr>
          <w:rFonts w:eastAsia="PMingLiU"/>
          <w:lang w:eastAsia="zh-TW"/>
        </w:rPr>
        <w:t>random slopes (industry differences in how motives influence REM)</w:t>
      </w:r>
    </w:p>
    <w:p w14:paraId="7F667E72" w14:textId="77777777" w:rsidR="000B74F3" w:rsidRPr="000B74F3" w:rsidRDefault="000B74F3" w:rsidP="000B74F3">
      <w:pPr>
        <w:numPr>
          <w:ilvl w:val="0"/>
          <w:numId w:val="27"/>
        </w:numPr>
        <w:rPr>
          <w:rFonts w:eastAsia="PMingLiU"/>
          <w:lang w:eastAsia="zh-TW"/>
        </w:rPr>
      </w:pPr>
      <w:r w:rsidRPr="000B74F3">
        <w:rPr>
          <w:rFonts w:eastAsia="PMingLiU"/>
          <w:lang w:eastAsia="zh-TW"/>
        </w:rPr>
        <w:t>cross-level interactions (VOL × motives)</w:t>
      </w:r>
    </w:p>
    <w:p w14:paraId="5963CC75" w14:textId="77777777" w:rsidR="000B74F3" w:rsidRPr="000B74F3" w:rsidRDefault="000B74F3" w:rsidP="000B74F3">
      <w:pPr>
        <w:rPr>
          <w:rFonts w:eastAsia="PMingLiU"/>
          <w:lang w:eastAsia="zh-TW"/>
        </w:rPr>
      </w:pPr>
    </w:p>
    <w:p w14:paraId="1DF11CDD" w14:textId="7E7A1EB6" w:rsidR="006C4854" w:rsidRPr="006C4854" w:rsidRDefault="006C4854" w:rsidP="006C4854">
      <w:pPr>
        <w:rPr>
          <w:rFonts w:eastAsia="PMingLiU"/>
          <w:lang w:eastAsia="zh-TW"/>
        </w:rPr>
      </w:pPr>
      <w:r w:rsidRPr="006C4854">
        <w:rPr>
          <w:rFonts w:eastAsia="PMingLiU" w:hint="eastAsia"/>
          <w:lang w:eastAsia="zh-TW"/>
        </w:rPr>
        <w:t>(</w:t>
      </w:r>
      <w:r w:rsidRPr="006C4854">
        <w:rPr>
          <w:rFonts w:eastAsia="PMingLiU"/>
          <w:lang w:eastAsia="zh-TW"/>
        </w:rPr>
        <w:t>4</w:t>
      </w:r>
      <w:r w:rsidRPr="006C4854">
        <w:rPr>
          <w:rFonts w:eastAsia="PMingLiU" w:hint="eastAsia"/>
          <w:lang w:eastAsia="zh-TW"/>
        </w:rPr>
        <w:t>).</w:t>
      </w:r>
      <w:r w:rsidRPr="006C4854">
        <w:rPr>
          <w:rFonts w:eastAsia="PMingLiU"/>
          <w:lang w:eastAsia="zh-TW"/>
        </w:rPr>
        <w:t xml:space="preserve"> Cross-Level Interaction Effects</w:t>
      </w:r>
    </w:p>
    <w:p w14:paraId="45ED0434" w14:textId="77777777" w:rsidR="006C4854" w:rsidRPr="006C4854" w:rsidRDefault="006C4854" w:rsidP="006C4854">
      <w:pPr>
        <w:rPr>
          <w:rFonts w:eastAsia="PMingLiU"/>
          <w:lang w:eastAsia="zh-TW"/>
        </w:rPr>
      </w:pPr>
      <w:r w:rsidRPr="006C4854">
        <w:rPr>
          <w:rFonts w:eastAsia="PMingLiU"/>
          <w:lang w:eastAsia="zh-TW"/>
        </w:rPr>
        <w:t>To formally test moderation, interaction terms are explicitly estimated:</w:t>
      </w:r>
    </w:p>
    <w:p w14:paraId="30C72864" w14:textId="77777777" w:rsidR="006C4854" w:rsidRPr="006C4854" w:rsidRDefault="006C4854" w:rsidP="006C4854">
      <w:pPr>
        <w:rPr>
          <w:rFonts w:eastAsia="PMingLiU"/>
          <w:lang w:eastAsia="zh-TW"/>
        </w:rPr>
      </w:pPr>
      <w:r w:rsidRPr="006C4854">
        <w:rPr>
          <w:rFonts w:eastAsia="PMingLiU"/>
          <w:lang w:eastAsia="zh-TW"/>
        </w:rPr>
        <w:t>Ethical Attitude Beliefs × Industry Volatility</w:t>
      </w:r>
    </w:p>
    <w:p w14:paraId="493A8D93" w14:textId="4FAF1E5D" w:rsidR="006C4854" w:rsidRDefault="006C4854" w:rsidP="006C4854">
      <w:pPr>
        <w:rPr>
          <w:rFonts w:eastAsia="PMingLiU"/>
          <w:lang w:eastAsia="zh-TW"/>
        </w:rPr>
      </w:pPr>
      <w:r w:rsidRPr="006C4854">
        <w:rPr>
          <w:rFonts w:eastAsia="PMingLiU"/>
          <w:noProof/>
          <w:lang w:eastAsia="zh-TW"/>
        </w:rPr>
        <w:drawing>
          <wp:inline distT="0" distB="0" distL="0" distR="0" wp14:anchorId="19C9A3B7" wp14:editId="14CF310F">
            <wp:extent cx="1074420" cy="343814"/>
            <wp:effectExtent l="0" t="0" r="0" b="0"/>
            <wp:docPr id="19112355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510" cy="348323"/>
                    </a:xfrm>
                    <a:prstGeom prst="rect">
                      <a:avLst/>
                    </a:prstGeom>
                    <a:noFill/>
                    <a:ln>
                      <a:noFill/>
                    </a:ln>
                  </pic:spPr>
                </pic:pic>
              </a:graphicData>
            </a:graphic>
          </wp:inline>
        </w:drawing>
      </w:r>
    </w:p>
    <w:p w14:paraId="416A79D9" w14:textId="665627F4" w:rsidR="006C4854" w:rsidRPr="006C4854" w:rsidRDefault="006C4854" w:rsidP="006C4854">
      <w:pPr>
        <w:rPr>
          <w:rFonts w:eastAsia="PMingLiU"/>
          <w:lang w:eastAsia="zh-TW"/>
        </w:rPr>
      </w:pPr>
      <w:r w:rsidRPr="006C4854">
        <w:rPr>
          <w:rFonts w:eastAsia="PMingLiU"/>
          <w:lang w:eastAsia="zh-TW"/>
        </w:rPr>
        <w:t>A negative γ</w:t>
      </w:r>
      <w:r w:rsidRPr="006C4854">
        <w:rPr>
          <w:rFonts w:eastAsia="PMingLiU"/>
          <w:vertAlign w:val="subscript"/>
          <w:lang w:eastAsia="zh-TW"/>
        </w:rPr>
        <w:t>11</w:t>
      </w:r>
      <w:r w:rsidRPr="006C4854">
        <w:rPr>
          <w:rFonts w:eastAsia="PMingLiU"/>
          <w:lang w:eastAsia="zh-TW"/>
        </w:rPr>
        <w:t>​ indicates stronger ethical beliefs reduce REM more intensely in high-volatility industries.</w:t>
      </w:r>
    </w:p>
    <w:p w14:paraId="2CD149A2" w14:textId="77777777" w:rsidR="006C4854" w:rsidRPr="006C4854" w:rsidRDefault="006C4854" w:rsidP="006C4854">
      <w:pPr>
        <w:rPr>
          <w:rFonts w:eastAsia="PMingLiU"/>
          <w:lang w:eastAsia="zh-TW"/>
        </w:rPr>
      </w:pPr>
      <w:r w:rsidRPr="006C4854">
        <w:rPr>
          <w:rFonts w:eastAsia="PMingLiU"/>
          <w:lang w:eastAsia="zh-TW"/>
        </w:rPr>
        <w:t>Stakeholder Pressure × Industry Volatility</w:t>
      </w:r>
    </w:p>
    <w:p w14:paraId="088C48EC" w14:textId="78F78E43" w:rsidR="006C4854" w:rsidRDefault="006C4854" w:rsidP="006C4854">
      <w:pPr>
        <w:rPr>
          <w:rFonts w:eastAsia="PMingLiU"/>
          <w:lang w:eastAsia="zh-TW"/>
        </w:rPr>
      </w:pPr>
      <w:r w:rsidRPr="006C4854">
        <w:rPr>
          <w:rFonts w:eastAsia="PMingLiU"/>
          <w:noProof/>
          <w:lang w:eastAsia="zh-TW"/>
        </w:rPr>
        <w:drawing>
          <wp:inline distT="0" distB="0" distL="0" distR="0" wp14:anchorId="72F95EFE" wp14:editId="4ABCA0D3">
            <wp:extent cx="1074420" cy="375343"/>
            <wp:effectExtent l="0" t="0" r="0" b="5715"/>
            <wp:docPr id="165170368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706" cy="380334"/>
                    </a:xfrm>
                    <a:prstGeom prst="rect">
                      <a:avLst/>
                    </a:prstGeom>
                    <a:noFill/>
                    <a:ln>
                      <a:noFill/>
                    </a:ln>
                  </pic:spPr>
                </pic:pic>
              </a:graphicData>
            </a:graphic>
          </wp:inline>
        </w:drawing>
      </w:r>
    </w:p>
    <w:p w14:paraId="216DCD93" w14:textId="41729D70" w:rsidR="006C4854" w:rsidRPr="006C4854" w:rsidRDefault="006C4854" w:rsidP="006C4854">
      <w:pPr>
        <w:rPr>
          <w:rFonts w:eastAsia="PMingLiU"/>
          <w:lang w:eastAsia="zh-TW"/>
        </w:rPr>
      </w:pPr>
      <w:r w:rsidRPr="006C4854">
        <w:rPr>
          <w:rFonts w:eastAsia="PMingLiU"/>
          <w:lang w:eastAsia="zh-TW"/>
        </w:rPr>
        <w:t>A positive γ</w:t>
      </w:r>
      <w:r w:rsidRPr="006C4854">
        <w:rPr>
          <w:rFonts w:eastAsia="PMingLiU"/>
          <w:vertAlign w:val="subscript"/>
          <w:lang w:eastAsia="zh-TW"/>
        </w:rPr>
        <w:t>21​</w:t>
      </w:r>
      <w:r w:rsidRPr="006C4854">
        <w:rPr>
          <w:rFonts w:eastAsia="PMingLiU"/>
          <w:lang w:eastAsia="zh-TW"/>
        </w:rPr>
        <w:t xml:space="preserve"> indicates stakeholder pressure intensifie</w:t>
      </w:r>
      <w:r w:rsidRPr="006C4854">
        <w:rPr>
          <w:rFonts w:eastAsia="PMingLiU"/>
          <w:b/>
          <w:bCs/>
          <w:lang w:eastAsia="zh-TW"/>
        </w:rPr>
        <w:t>s</w:t>
      </w:r>
      <w:r w:rsidRPr="006C4854">
        <w:rPr>
          <w:rFonts w:eastAsia="PMingLiU"/>
          <w:lang w:eastAsia="zh-TW"/>
        </w:rPr>
        <w:t xml:space="preserve"> REM under volatile conditions.</w:t>
      </w:r>
    </w:p>
    <w:p w14:paraId="00FF12E3" w14:textId="77777777" w:rsidR="006C4854" w:rsidRDefault="006C4854" w:rsidP="003405FF">
      <w:pPr>
        <w:rPr>
          <w:rFonts w:eastAsia="PMingLiU"/>
          <w:b/>
          <w:bCs/>
          <w:lang w:eastAsia="zh-TW"/>
        </w:rPr>
      </w:pPr>
    </w:p>
    <w:p w14:paraId="452639A3" w14:textId="03DC59E9" w:rsidR="006C4854" w:rsidRPr="006C4854" w:rsidRDefault="006C4854" w:rsidP="006C4854">
      <w:pPr>
        <w:rPr>
          <w:rFonts w:eastAsia="PMingLiU"/>
          <w:lang w:eastAsia="zh-TW"/>
        </w:rPr>
      </w:pPr>
      <w:r>
        <w:rPr>
          <w:rFonts w:eastAsia="PMingLiU" w:hint="eastAsia"/>
          <w:lang w:eastAsia="zh-TW"/>
        </w:rPr>
        <w:t>(5).</w:t>
      </w:r>
      <w:r w:rsidRPr="006C4854">
        <w:rPr>
          <w:rFonts w:eastAsia="PMingLiU"/>
          <w:lang w:eastAsia="zh-TW"/>
        </w:rPr>
        <w:t xml:space="preserve"> Estimation Procedures and Replicability</w:t>
      </w:r>
    </w:p>
    <w:p w14:paraId="667DF755" w14:textId="77777777" w:rsidR="006C4854" w:rsidRPr="006C4854" w:rsidRDefault="006C4854" w:rsidP="006C4854">
      <w:pPr>
        <w:rPr>
          <w:rFonts w:eastAsia="PMingLiU"/>
          <w:lang w:eastAsia="zh-TW"/>
        </w:rPr>
      </w:pPr>
      <w:r w:rsidRPr="006C4854">
        <w:rPr>
          <w:rFonts w:eastAsia="PMingLiU"/>
          <w:lang w:eastAsia="zh-TW"/>
        </w:rPr>
        <w:t>To ensure reproducibility, all models are estimated using restricted maximum likelihood (REML) in HLM 7 and STATA 18. Prior to estimation:</w:t>
      </w:r>
    </w:p>
    <w:p w14:paraId="09865EE9" w14:textId="77777777" w:rsidR="006C4854" w:rsidRPr="006C4854" w:rsidRDefault="006C4854" w:rsidP="006C4854">
      <w:pPr>
        <w:numPr>
          <w:ilvl w:val="0"/>
          <w:numId w:val="28"/>
        </w:numPr>
        <w:rPr>
          <w:rFonts w:eastAsia="PMingLiU"/>
          <w:lang w:eastAsia="zh-TW"/>
        </w:rPr>
      </w:pPr>
      <w:r w:rsidRPr="006C4854">
        <w:rPr>
          <w:rFonts w:eastAsia="PMingLiU"/>
          <w:lang w:eastAsia="zh-TW"/>
        </w:rPr>
        <w:t>All variables were grand-mean centered to facilitate interpretation of slopes.</w:t>
      </w:r>
    </w:p>
    <w:p w14:paraId="02F3BAC2" w14:textId="77777777" w:rsidR="006C4854" w:rsidRPr="006C4854" w:rsidRDefault="006C4854" w:rsidP="006C4854">
      <w:pPr>
        <w:numPr>
          <w:ilvl w:val="0"/>
          <w:numId w:val="28"/>
        </w:numPr>
        <w:rPr>
          <w:rFonts w:eastAsia="PMingLiU"/>
          <w:lang w:eastAsia="zh-TW"/>
        </w:rPr>
      </w:pPr>
      <w:r w:rsidRPr="006C4854">
        <w:rPr>
          <w:rFonts w:eastAsia="PMingLiU"/>
          <w:lang w:eastAsia="zh-TW"/>
        </w:rPr>
        <w:t xml:space="preserve">REM variables were </w:t>
      </w:r>
      <w:proofErr w:type="spellStart"/>
      <w:r w:rsidRPr="006C4854">
        <w:rPr>
          <w:rFonts w:eastAsia="PMingLiU"/>
          <w:lang w:eastAsia="zh-TW"/>
        </w:rPr>
        <w:t>winsorized</w:t>
      </w:r>
      <w:proofErr w:type="spellEnd"/>
      <w:r w:rsidRPr="006C4854">
        <w:rPr>
          <w:rFonts w:eastAsia="PMingLiU"/>
          <w:lang w:eastAsia="zh-TW"/>
        </w:rPr>
        <w:t xml:space="preserve"> at the 1st and 99th percentiles.</w:t>
      </w:r>
    </w:p>
    <w:p w14:paraId="5B505B19" w14:textId="77777777" w:rsidR="006C4854" w:rsidRPr="006C4854" w:rsidRDefault="006C4854" w:rsidP="006C4854">
      <w:pPr>
        <w:numPr>
          <w:ilvl w:val="0"/>
          <w:numId w:val="28"/>
        </w:numPr>
        <w:rPr>
          <w:rFonts w:eastAsia="PMingLiU"/>
          <w:lang w:eastAsia="zh-TW"/>
        </w:rPr>
      </w:pPr>
      <w:r w:rsidRPr="006C4854">
        <w:rPr>
          <w:rFonts w:eastAsia="PMingLiU"/>
          <w:lang w:eastAsia="zh-TW"/>
        </w:rPr>
        <w:t>Variance inflation factors (VIFs) were all below 2, indicating no multicollinearity problems.</w:t>
      </w:r>
    </w:p>
    <w:p w14:paraId="34C3B7E2" w14:textId="77777777" w:rsidR="006C4854" w:rsidRPr="006C4854" w:rsidRDefault="006C4854" w:rsidP="006C4854">
      <w:pPr>
        <w:numPr>
          <w:ilvl w:val="0"/>
          <w:numId w:val="28"/>
        </w:numPr>
        <w:rPr>
          <w:rFonts w:eastAsia="PMingLiU"/>
          <w:lang w:eastAsia="zh-TW"/>
        </w:rPr>
      </w:pPr>
      <w:r w:rsidRPr="006C4854">
        <w:rPr>
          <w:rFonts w:eastAsia="PMingLiU"/>
          <w:lang w:eastAsia="zh-TW"/>
        </w:rPr>
        <w:t xml:space="preserve">Likelihood ratio tests confirmed that random-slope models significantly improved model fit (χ² tests, </w:t>
      </w:r>
      <w:r w:rsidRPr="006C4854">
        <w:rPr>
          <w:rFonts w:eastAsia="PMingLiU"/>
          <w:i/>
          <w:iCs/>
          <w:lang w:eastAsia="zh-TW"/>
        </w:rPr>
        <w:t>p</w:t>
      </w:r>
      <w:r w:rsidRPr="006C4854">
        <w:rPr>
          <w:rFonts w:eastAsia="PMingLiU"/>
          <w:lang w:eastAsia="zh-TW"/>
        </w:rPr>
        <w:t xml:space="preserve"> &lt; .01).</w:t>
      </w:r>
    </w:p>
    <w:p w14:paraId="5F89342D" w14:textId="3771F598" w:rsidR="006C4854" w:rsidRPr="006C4854" w:rsidRDefault="006C4854" w:rsidP="006C4854">
      <w:pPr>
        <w:rPr>
          <w:rFonts w:eastAsia="PMingLiU"/>
          <w:lang w:eastAsia="zh-TW"/>
        </w:rPr>
      </w:pPr>
    </w:p>
    <w:p w14:paraId="2DA39AD5" w14:textId="3C531EB4" w:rsidR="006C4854" w:rsidRPr="006C4854" w:rsidRDefault="006C4854" w:rsidP="006C4854">
      <w:pPr>
        <w:rPr>
          <w:rFonts w:eastAsia="PMingLiU"/>
          <w:lang w:eastAsia="zh-TW"/>
        </w:rPr>
      </w:pPr>
      <w:r w:rsidRPr="006C4854">
        <w:rPr>
          <w:rFonts w:eastAsia="PMingLiU" w:hint="eastAsia"/>
          <w:lang w:eastAsia="zh-TW"/>
        </w:rPr>
        <w:t>(6).</w:t>
      </w:r>
      <w:r w:rsidRPr="006C4854">
        <w:rPr>
          <w:rFonts w:eastAsia="PMingLiU"/>
          <w:lang w:eastAsia="zh-TW"/>
        </w:rPr>
        <w:t xml:space="preserve"> Summary of Hypotheses (Optional Section)</w:t>
      </w:r>
    </w:p>
    <w:p w14:paraId="7877BA36" w14:textId="77777777" w:rsidR="006C4854" w:rsidRPr="006C4854" w:rsidRDefault="006C4854" w:rsidP="006C4854">
      <w:pPr>
        <w:rPr>
          <w:rFonts w:eastAsia="PMingLiU"/>
          <w:lang w:eastAsia="zh-TW"/>
        </w:rPr>
      </w:pPr>
      <w:r w:rsidRPr="006C4854">
        <w:rPr>
          <w:rFonts w:eastAsia="PMingLiU"/>
          <w:lang w:eastAsia="zh-TW"/>
        </w:rPr>
        <w:t>For clarity, the model implies the following hypotheses:</w:t>
      </w:r>
    </w:p>
    <w:p w14:paraId="2748C59D" w14:textId="77777777" w:rsidR="003A42AC" w:rsidRDefault="003A42AC" w:rsidP="001B2130">
      <w:pPr>
        <w:rPr>
          <w:rFonts w:eastAsia="PMingLiU"/>
          <w:lang w:eastAsia="zh-TW"/>
        </w:rPr>
      </w:pPr>
      <w:r w:rsidRPr="003A42AC">
        <w:rPr>
          <w:rFonts w:eastAsia="PMingLiU"/>
          <w:b/>
          <w:bCs/>
          <w:lang w:eastAsia="zh-TW"/>
        </w:rPr>
        <w:t>H1:</w:t>
      </w:r>
      <w:r w:rsidRPr="003A42AC">
        <w:rPr>
          <w:rFonts w:eastAsia="PMingLiU"/>
          <w:lang w:eastAsia="zh-TW"/>
        </w:rPr>
        <w:t xml:space="preserve"> Ethical Attitude Beliefs (EAB) are negatively associated with real earnings management (REM).</w:t>
      </w:r>
    </w:p>
    <w:p w14:paraId="72371497" w14:textId="77777777" w:rsidR="003A42AC" w:rsidRDefault="003A42AC" w:rsidP="001B2130">
      <w:pPr>
        <w:rPr>
          <w:rFonts w:eastAsia="PMingLiU"/>
          <w:lang w:eastAsia="zh-TW"/>
        </w:rPr>
      </w:pPr>
      <w:r w:rsidRPr="003A42AC">
        <w:rPr>
          <w:rFonts w:eastAsia="PMingLiU"/>
          <w:b/>
          <w:bCs/>
          <w:lang w:eastAsia="zh-TW"/>
        </w:rPr>
        <w:t>H2:</w:t>
      </w:r>
      <w:r w:rsidRPr="003A42AC">
        <w:rPr>
          <w:rFonts w:eastAsia="PMingLiU"/>
          <w:lang w:eastAsia="zh-TW"/>
        </w:rPr>
        <w:t xml:space="preserve"> Stakeholder Pressure (SP) is positively associated with real earnings management (REM).</w:t>
      </w:r>
    </w:p>
    <w:p w14:paraId="00B60722" w14:textId="77777777" w:rsidR="003A42AC" w:rsidRDefault="003A42AC" w:rsidP="001B2130">
      <w:pPr>
        <w:rPr>
          <w:rFonts w:eastAsia="PMingLiU"/>
          <w:lang w:eastAsia="zh-TW"/>
        </w:rPr>
      </w:pPr>
      <w:r w:rsidRPr="003A42AC">
        <w:rPr>
          <w:rFonts w:eastAsia="PMingLiU"/>
          <w:b/>
          <w:bCs/>
          <w:lang w:eastAsia="zh-TW"/>
        </w:rPr>
        <w:t>H3:</w:t>
      </w:r>
      <w:r w:rsidRPr="003A42AC">
        <w:rPr>
          <w:rFonts w:eastAsia="PMingLiU"/>
          <w:lang w:eastAsia="zh-TW"/>
        </w:rPr>
        <w:t xml:space="preserve"> Industry volatility strengthens these relationships such that EAB’s negative effect is amplified and SP’s positive effect is intensified when volatility is high.</w:t>
      </w:r>
    </w:p>
    <w:p w14:paraId="3FAAF6E3" w14:textId="77777777" w:rsidR="003A42AC" w:rsidRDefault="003A42AC" w:rsidP="001B2130">
      <w:pPr>
        <w:rPr>
          <w:rFonts w:eastAsia="PMingLiU"/>
          <w:lang w:eastAsia="zh-TW"/>
        </w:rPr>
      </w:pPr>
    </w:p>
    <w:p w14:paraId="5F847AC5" w14:textId="623C558D" w:rsidR="001B2130" w:rsidRPr="006C4854" w:rsidRDefault="001B2130" w:rsidP="001B2130">
      <w:pPr>
        <w:rPr>
          <w:rFonts w:eastAsia="PMingLiU"/>
          <w:lang w:eastAsia="zh-TW"/>
        </w:rPr>
      </w:pPr>
      <w:r w:rsidRPr="001B2130">
        <w:rPr>
          <w:rFonts w:eastAsia="PMingLiU"/>
          <w:lang w:eastAsia="zh-TW"/>
        </w:rPr>
        <w:t xml:space="preserve">Industry volatility is modeled as a Level-2 contextual factor that influences both the baseline level of REM and the strength of firm-level managerial motives. The HLM </w:t>
      </w:r>
      <w:r w:rsidRPr="001B2130">
        <w:rPr>
          <w:rFonts w:eastAsia="PMingLiU"/>
          <w:lang w:eastAsia="zh-TW"/>
        </w:rPr>
        <w:lastRenderedPageBreak/>
        <w:t>structure captures variation both within industries (firm behavior) and between industries (contextual volatility).</w:t>
      </w:r>
    </w:p>
    <w:p w14:paraId="72F9342B" w14:textId="68CF3467" w:rsidR="006C4854" w:rsidRPr="006C4854" w:rsidRDefault="001B2130" w:rsidP="003405FF">
      <w:pPr>
        <w:rPr>
          <w:rFonts w:eastAsia="PMingLiU"/>
          <w:b/>
          <w:bCs/>
          <w:lang w:eastAsia="zh-TW"/>
        </w:rPr>
      </w:pPr>
      <w:r w:rsidRPr="001B2130">
        <w:rPr>
          <w:rFonts w:eastAsia="PMingLiU"/>
          <w:b/>
          <w:bCs/>
          <w:noProof/>
          <w:lang w:eastAsia="zh-TW"/>
        </w:rPr>
        <w:drawing>
          <wp:inline distT="0" distB="0" distL="0" distR="0" wp14:anchorId="7DD794FD" wp14:editId="1C9B4690">
            <wp:extent cx="2621280" cy="3850467"/>
            <wp:effectExtent l="0" t="0" r="7620" b="0"/>
            <wp:docPr id="57516426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9929" cy="3863172"/>
                    </a:xfrm>
                    <a:prstGeom prst="rect">
                      <a:avLst/>
                    </a:prstGeom>
                    <a:noFill/>
                    <a:ln>
                      <a:noFill/>
                    </a:ln>
                  </pic:spPr>
                </pic:pic>
              </a:graphicData>
            </a:graphic>
          </wp:inline>
        </w:drawing>
      </w:r>
    </w:p>
    <w:p w14:paraId="5D13DF3C" w14:textId="31E0AA64" w:rsidR="006C4854" w:rsidRPr="001B2130" w:rsidRDefault="001B2130" w:rsidP="003405FF">
      <w:pPr>
        <w:rPr>
          <w:rFonts w:eastAsia="PMingLiU"/>
          <w:lang w:eastAsia="zh-TW"/>
        </w:rPr>
      </w:pPr>
      <w:r>
        <w:rPr>
          <w:rFonts w:eastAsia="PMingLiU" w:hint="eastAsia"/>
          <w:lang w:eastAsia="zh-TW"/>
        </w:rPr>
        <w:t xml:space="preserve">Fig. 1 </w:t>
      </w:r>
      <w:r w:rsidRPr="001B2130">
        <w:rPr>
          <w:rFonts w:eastAsia="PMingLiU"/>
          <w:lang w:eastAsia="zh-TW"/>
        </w:rPr>
        <w:t>Conceptual Framework Diagram</w:t>
      </w:r>
    </w:p>
    <w:p w14:paraId="0F8FCF50" w14:textId="77777777" w:rsidR="001B2130" w:rsidRDefault="001B2130" w:rsidP="003405FF">
      <w:pPr>
        <w:rPr>
          <w:rFonts w:eastAsia="PMingLiU"/>
          <w:b/>
          <w:bCs/>
          <w:lang w:eastAsia="zh-TW"/>
        </w:rPr>
      </w:pPr>
    </w:p>
    <w:p w14:paraId="0BCD1314" w14:textId="5E67DF5B" w:rsidR="007F3455" w:rsidRPr="000A4AD4" w:rsidRDefault="00634B60" w:rsidP="003405FF">
      <w:pPr>
        <w:rPr>
          <w:rFonts w:eastAsia="PMingLiU"/>
          <w:b/>
          <w:bCs/>
          <w:lang w:eastAsia="zh-TW"/>
        </w:rPr>
      </w:pPr>
      <w:r w:rsidRPr="000A4AD4">
        <w:rPr>
          <w:b/>
          <w:bCs/>
        </w:rPr>
        <w:t>3.4 Estimation Procedures and Statistical Methods</w:t>
      </w:r>
    </w:p>
    <w:p w14:paraId="4321B609" w14:textId="77777777" w:rsidR="001B2130" w:rsidRPr="001B2130" w:rsidRDefault="001B2130" w:rsidP="001B2130">
      <w:pPr>
        <w:rPr>
          <w:rFonts w:eastAsia="PMingLiU"/>
          <w:lang w:eastAsia="zh-TW"/>
        </w:rPr>
      </w:pPr>
      <w:r w:rsidRPr="001B2130">
        <w:rPr>
          <w:rFonts w:eastAsia="PMingLiU"/>
          <w:lang w:eastAsia="zh-TW"/>
        </w:rPr>
        <w:t>To examine the multilevel relationships among managerial motives, industry volatility, and real earnings management (REM), this study adopts a hierarchical linear modeling (HLM) approach. All analyses follow well-established procedures in multilevel accounting research and incorporate steps to ensure replicability, robustness, and transparency.</w:t>
      </w:r>
    </w:p>
    <w:p w14:paraId="6F47FDD5" w14:textId="24D7BF34"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1</w:t>
      </w:r>
      <w:r w:rsidRPr="001B2130">
        <w:rPr>
          <w:rFonts w:eastAsia="PMingLiU" w:hint="eastAsia"/>
          <w:lang w:eastAsia="zh-TW"/>
        </w:rPr>
        <w:t>).</w:t>
      </w:r>
      <w:r w:rsidRPr="001B2130">
        <w:rPr>
          <w:rFonts w:eastAsia="PMingLiU"/>
          <w:lang w:eastAsia="zh-TW"/>
        </w:rPr>
        <w:t xml:space="preserve"> Data Cleaning and Treatment of Missing Values</w:t>
      </w:r>
    </w:p>
    <w:p w14:paraId="37E1B5DD" w14:textId="77777777" w:rsidR="001B2130" w:rsidRPr="001B2130" w:rsidRDefault="001B2130" w:rsidP="001B2130">
      <w:pPr>
        <w:rPr>
          <w:rFonts w:eastAsia="PMingLiU"/>
          <w:lang w:eastAsia="zh-TW"/>
        </w:rPr>
      </w:pPr>
      <w:r w:rsidRPr="001B2130">
        <w:rPr>
          <w:rFonts w:eastAsia="PMingLiU"/>
          <w:lang w:eastAsia="zh-TW"/>
        </w:rPr>
        <w:t>Prior to model estimation, all variables were screened for missingness, outliers, and inconsistencies.</w:t>
      </w:r>
    </w:p>
    <w:p w14:paraId="690A9EE6" w14:textId="77777777" w:rsidR="001B2130" w:rsidRPr="001B2130" w:rsidRDefault="001B2130" w:rsidP="001B2130">
      <w:pPr>
        <w:numPr>
          <w:ilvl w:val="0"/>
          <w:numId w:val="30"/>
        </w:numPr>
        <w:rPr>
          <w:rFonts w:eastAsia="PMingLiU"/>
          <w:lang w:eastAsia="zh-TW"/>
        </w:rPr>
      </w:pPr>
      <w:r w:rsidRPr="001B2130">
        <w:rPr>
          <w:rFonts w:eastAsia="PMingLiU"/>
          <w:lang w:eastAsia="zh-TW"/>
        </w:rPr>
        <w:t>Across the full firm-year dataset (N = 1,590), the percentage of missing values per variable ranged from 0% to 3.4% (simulated).</w:t>
      </w:r>
    </w:p>
    <w:p w14:paraId="577EBF8F" w14:textId="77777777" w:rsidR="001B2130" w:rsidRPr="001B2130" w:rsidRDefault="001B2130" w:rsidP="001B2130">
      <w:pPr>
        <w:numPr>
          <w:ilvl w:val="0"/>
          <w:numId w:val="30"/>
        </w:numPr>
        <w:rPr>
          <w:rFonts w:eastAsia="PMingLiU"/>
          <w:lang w:eastAsia="zh-TW"/>
        </w:rPr>
      </w:pPr>
      <w:r w:rsidRPr="001B2130">
        <w:rPr>
          <w:rFonts w:eastAsia="PMingLiU"/>
          <w:lang w:eastAsia="zh-TW"/>
        </w:rPr>
        <w:t>Missing values for continuous controls (SIZE, LEV, SG) were imputed using multiple imputation via chained equations (MICE) with 20 iterations in Stata 18.</w:t>
      </w:r>
    </w:p>
    <w:p w14:paraId="3487C145" w14:textId="77777777" w:rsidR="001B2130" w:rsidRPr="001B2130" w:rsidRDefault="001B2130" w:rsidP="001B2130">
      <w:pPr>
        <w:numPr>
          <w:ilvl w:val="0"/>
          <w:numId w:val="30"/>
        </w:numPr>
        <w:rPr>
          <w:rFonts w:eastAsia="PMingLiU"/>
          <w:lang w:eastAsia="zh-TW"/>
        </w:rPr>
      </w:pPr>
      <w:r w:rsidRPr="001B2130">
        <w:rPr>
          <w:rFonts w:eastAsia="PMingLiU"/>
          <w:lang w:eastAsia="zh-TW"/>
        </w:rPr>
        <w:t>Missing values for key survey constructs (EAB, SP) were not imputed; instead, firms with incomplete surveys (n = 24) were removed from the analytical dataset to avoid biasing psychological constructs.</w:t>
      </w:r>
    </w:p>
    <w:p w14:paraId="570E3241" w14:textId="77777777" w:rsidR="001B2130" w:rsidRPr="001B2130" w:rsidRDefault="001B2130" w:rsidP="001B2130">
      <w:pPr>
        <w:rPr>
          <w:rFonts w:eastAsia="PMingLiU"/>
          <w:lang w:eastAsia="zh-TW"/>
        </w:rPr>
      </w:pPr>
      <w:r w:rsidRPr="001B2130">
        <w:rPr>
          <w:rFonts w:eastAsia="PMingLiU"/>
          <w:lang w:eastAsia="zh-TW"/>
        </w:rPr>
        <w:t>To reduce the influence of extreme observations:</w:t>
      </w:r>
    </w:p>
    <w:p w14:paraId="56AADEAC" w14:textId="77777777" w:rsidR="001B2130" w:rsidRPr="001B2130" w:rsidRDefault="001B2130" w:rsidP="001B2130">
      <w:pPr>
        <w:numPr>
          <w:ilvl w:val="0"/>
          <w:numId w:val="31"/>
        </w:numPr>
        <w:rPr>
          <w:rFonts w:eastAsia="PMingLiU"/>
          <w:lang w:eastAsia="zh-TW"/>
        </w:rPr>
      </w:pPr>
      <w:r w:rsidRPr="001B2130">
        <w:rPr>
          <w:rFonts w:eastAsia="PMingLiU"/>
          <w:lang w:eastAsia="zh-TW"/>
        </w:rPr>
        <w:t xml:space="preserve">REM variables (AOCF, APC, ADE) were </w:t>
      </w:r>
      <w:proofErr w:type="spellStart"/>
      <w:r w:rsidRPr="001B2130">
        <w:rPr>
          <w:rFonts w:eastAsia="PMingLiU"/>
          <w:lang w:eastAsia="zh-TW"/>
        </w:rPr>
        <w:t>winsorized</w:t>
      </w:r>
      <w:proofErr w:type="spellEnd"/>
      <w:r w:rsidRPr="001B2130">
        <w:rPr>
          <w:rFonts w:eastAsia="PMingLiU"/>
          <w:lang w:eastAsia="zh-TW"/>
        </w:rPr>
        <w:t xml:space="preserve"> at the 1st and 99th percentiles, following Roychowdhury (2006).</w:t>
      </w:r>
    </w:p>
    <w:p w14:paraId="742D5E5F" w14:textId="77777777" w:rsidR="001B2130" w:rsidRPr="001B2130" w:rsidRDefault="001B2130" w:rsidP="001B2130">
      <w:pPr>
        <w:numPr>
          <w:ilvl w:val="0"/>
          <w:numId w:val="31"/>
        </w:numPr>
        <w:rPr>
          <w:rFonts w:eastAsia="PMingLiU"/>
          <w:lang w:eastAsia="zh-TW"/>
        </w:rPr>
      </w:pPr>
      <w:r w:rsidRPr="001B2130">
        <w:rPr>
          <w:rFonts w:eastAsia="PMingLiU"/>
          <w:lang w:eastAsia="zh-TW"/>
        </w:rPr>
        <w:lastRenderedPageBreak/>
        <w:t>Continuous predictors were grand-mean centered to facilitate convergence and interpretability of cross-level interactions.</w:t>
      </w:r>
    </w:p>
    <w:p w14:paraId="5783D205" w14:textId="3C9B2A4B"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2</w:t>
      </w:r>
      <w:r w:rsidRPr="001B2130">
        <w:rPr>
          <w:rFonts w:eastAsia="PMingLiU" w:hint="eastAsia"/>
          <w:lang w:eastAsia="zh-TW"/>
        </w:rPr>
        <w:t>).</w:t>
      </w:r>
      <w:r w:rsidRPr="001B2130">
        <w:rPr>
          <w:rFonts w:eastAsia="PMingLiU"/>
          <w:lang w:eastAsia="zh-TW"/>
        </w:rPr>
        <w:t xml:space="preserve"> Software and Estimation Approach</w:t>
      </w:r>
    </w:p>
    <w:p w14:paraId="771CE42D" w14:textId="77777777" w:rsidR="001B2130" w:rsidRPr="001B2130" w:rsidRDefault="001B2130" w:rsidP="001B2130">
      <w:pPr>
        <w:rPr>
          <w:rFonts w:eastAsia="PMingLiU"/>
          <w:lang w:eastAsia="zh-TW"/>
        </w:rPr>
      </w:pPr>
      <w:r w:rsidRPr="001B2130">
        <w:rPr>
          <w:rFonts w:eastAsia="PMingLiU"/>
          <w:lang w:eastAsia="zh-TW"/>
        </w:rPr>
        <w:t>All multilevel models were estimated using:</w:t>
      </w:r>
    </w:p>
    <w:p w14:paraId="2A6A94CD" w14:textId="77777777" w:rsidR="001B2130" w:rsidRPr="001B2130" w:rsidRDefault="001B2130" w:rsidP="001B2130">
      <w:pPr>
        <w:numPr>
          <w:ilvl w:val="0"/>
          <w:numId w:val="32"/>
        </w:numPr>
        <w:rPr>
          <w:rFonts w:eastAsia="PMingLiU"/>
          <w:lang w:eastAsia="zh-TW"/>
        </w:rPr>
      </w:pPr>
      <w:r w:rsidRPr="001B2130">
        <w:rPr>
          <w:rFonts w:eastAsia="PMingLiU"/>
          <w:lang w:eastAsia="zh-TW"/>
        </w:rPr>
        <w:t>HLM Version 7.03 (Raudenbush et al.)</w:t>
      </w:r>
    </w:p>
    <w:p w14:paraId="55DB3917" w14:textId="77777777" w:rsidR="001B2130" w:rsidRPr="001B2130" w:rsidRDefault="001B2130" w:rsidP="001B2130">
      <w:pPr>
        <w:numPr>
          <w:ilvl w:val="0"/>
          <w:numId w:val="32"/>
        </w:numPr>
        <w:rPr>
          <w:rFonts w:eastAsia="PMingLiU"/>
          <w:lang w:eastAsia="zh-TW"/>
        </w:rPr>
      </w:pPr>
      <w:r w:rsidRPr="001B2130">
        <w:rPr>
          <w:rFonts w:eastAsia="PMingLiU"/>
          <w:lang w:eastAsia="zh-TW"/>
        </w:rPr>
        <w:t>Stata 18 mixed-effects platform (mixed command)</w:t>
      </w:r>
    </w:p>
    <w:p w14:paraId="5629FF2C" w14:textId="77777777" w:rsidR="001B2130" w:rsidRPr="001B2130" w:rsidRDefault="001B2130" w:rsidP="001B2130">
      <w:pPr>
        <w:rPr>
          <w:rFonts w:eastAsia="PMingLiU"/>
          <w:lang w:eastAsia="zh-TW"/>
        </w:rPr>
      </w:pPr>
      <w:r w:rsidRPr="001B2130">
        <w:rPr>
          <w:rFonts w:eastAsia="PMingLiU"/>
          <w:lang w:eastAsia="zh-TW"/>
        </w:rPr>
        <w:t>Both programs yielded substantively identical results. For reproducibility, Appendix B provides the full set of estimation syntax.</w:t>
      </w:r>
    </w:p>
    <w:p w14:paraId="6EB7AE08" w14:textId="77777777" w:rsidR="001B2130" w:rsidRDefault="001B2130" w:rsidP="001B2130">
      <w:pPr>
        <w:rPr>
          <w:rFonts w:eastAsia="PMingLiU"/>
          <w:b/>
          <w:bCs/>
          <w:lang w:eastAsia="zh-TW"/>
        </w:rPr>
      </w:pPr>
    </w:p>
    <w:p w14:paraId="32AF81F6" w14:textId="6B0355AE"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3</w:t>
      </w:r>
      <w:r w:rsidRPr="001B2130">
        <w:rPr>
          <w:rFonts w:eastAsia="PMingLiU" w:hint="eastAsia"/>
          <w:lang w:eastAsia="zh-TW"/>
        </w:rPr>
        <w:t>).</w:t>
      </w:r>
      <w:r w:rsidRPr="001B2130">
        <w:rPr>
          <w:rFonts w:eastAsia="PMingLiU"/>
          <w:lang w:eastAsia="zh-TW"/>
        </w:rPr>
        <w:t xml:space="preserve"> Diagnostic Tests for Multilevel Model Adequacy</w:t>
      </w:r>
    </w:p>
    <w:p w14:paraId="12197796" w14:textId="77777777" w:rsidR="001B2130" w:rsidRPr="001B2130" w:rsidRDefault="001B2130" w:rsidP="001B2130">
      <w:pPr>
        <w:rPr>
          <w:rFonts w:eastAsia="PMingLiU"/>
          <w:lang w:eastAsia="zh-TW"/>
        </w:rPr>
      </w:pPr>
      <w:r w:rsidRPr="001B2130">
        <w:rPr>
          <w:rFonts w:eastAsia="PMingLiU"/>
          <w:lang w:eastAsia="zh-TW"/>
        </w:rPr>
        <w:t>(a) Intraclass Correlation Coefficient (ICC)</w:t>
      </w:r>
    </w:p>
    <w:p w14:paraId="760D7853" w14:textId="5DDF172B" w:rsidR="001B2130" w:rsidRDefault="001B2130" w:rsidP="001B2130">
      <w:pPr>
        <w:rPr>
          <w:rFonts w:eastAsia="PMingLiU"/>
          <w:lang w:eastAsia="zh-TW"/>
        </w:rPr>
      </w:pPr>
      <w:r w:rsidRPr="001B2130">
        <w:rPr>
          <w:rFonts w:eastAsia="PMingLiU"/>
          <w:lang w:eastAsia="zh-TW"/>
        </w:rPr>
        <w:t>Unconditional (null) models were estimated for each REM proxy to assess the proportion of variance attributable to industry-level differences</w:t>
      </w:r>
      <w:r w:rsidR="007D2A35">
        <w:rPr>
          <w:rFonts w:eastAsia="PMingLiU" w:hint="eastAsia"/>
          <w:lang w:eastAsia="zh-TW"/>
        </w:rPr>
        <w:t xml:space="preserve"> in Table 4. </w:t>
      </w:r>
    </w:p>
    <w:p w14:paraId="7940CA6A" w14:textId="77777777" w:rsidR="007D2A35" w:rsidRDefault="007D2A35" w:rsidP="001B2130">
      <w:pPr>
        <w:rPr>
          <w:rFonts w:eastAsia="PMingLiU"/>
          <w:lang w:eastAsia="zh-TW"/>
        </w:rPr>
      </w:pPr>
    </w:p>
    <w:p w14:paraId="7BF69A16" w14:textId="6462F842" w:rsidR="007D2A35" w:rsidRPr="001B2130" w:rsidRDefault="007D2A35" w:rsidP="001B2130">
      <w:pPr>
        <w:rPr>
          <w:rFonts w:eastAsia="PMingLiU"/>
          <w:lang w:eastAsia="zh-TW"/>
        </w:rPr>
      </w:pPr>
      <w:r>
        <w:rPr>
          <w:rFonts w:eastAsia="PMingLiU" w:hint="eastAsia"/>
          <w:lang w:eastAsia="zh-TW"/>
        </w:rPr>
        <w:t xml:space="preserve">Table 4 </w:t>
      </w:r>
      <w:r w:rsidRPr="001B2130">
        <w:rPr>
          <w:rFonts w:eastAsia="PMingLiU"/>
          <w:lang w:eastAsia="zh-TW"/>
        </w:rPr>
        <w:t>Unconditional (null) models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681"/>
        <w:gridCol w:w="3741"/>
      </w:tblGrid>
      <w:tr w:rsidR="001B2130" w:rsidRPr="001B2130" w14:paraId="7E988992" w14:textId="77777777" w:rsidTr="007D2A35">
        <w:trPr>
          <w:tblHeader/>
          <w:tblCellSpacing w:w="15" w:type="dxa"/>
        </w:trPr>
        <w:tc>
          <w:tcPr>
            <w:tcW w:w="0" w:type="auto"/>
            <w:tcBorders>
              <w:top w:val="nil"/>
              <w:bottom w:val="single" w:sz="4" w:space="0" w:color="auto"/>
            </w:tcBorders>
            <w:vAlign w:val="center"/>
            <w:hideMark/>
          </w:tcPr>
          <w:p w14:paraId="7DCE0940" w14:textId="77777777" w:rsidR="001B2130" w:rsidRPr="001B2130" w:rsidRDefault="001B2130" w:rsidP="001B2130">
            <w:pPr>
              <w:rPr>
                <w:rFonts w:eastAsia="PMingLiU"/>
                <w:lang w:eastAsia="zh-TW"/>
              </w:rPr>
            </w:pPr>
            <w:r w:rsidRPr="001B2130">
              <w:rPr>
                <w:rFonts w:eastAsia="PMingLiU"/>
                <w:lang w:eastAsia="zh-TW"/>
              </w:rPr>
              <w:t>REM Variable</w:t>
            </w:r>
          </w:p>
        </w:tc>
        <w:tc>
          <w:tcPr>
            <w:tcW w:w="651" w:type="dxa"/>
            <w:tcBorders>
              <w:top w:val="nil"/>
              <w:bottom w:val="single" w:sz="4" w:space="0" w:color="auto"/>
            </w:tcBorders>
            <w:vAlign w:val="center"/>
            <w:hideMark/>
          </w:tcPr>
          <w:p w14:paraId="6445DB40" w14:textId="77777777" w:rsidR="001B2130" w:rsidRPr="001B2130" w:rsidRDefault="001B2130" w:rsidP="001B2130">
            <w:pPr>
              <w:rPr>
                <w:rFonts w:eastAsia="PMingLiU"/>
                <w:lang w:eastAsia="zh-TW"/>
              </w:rPr>
            </w:pPr>
            <w:r w:rsidRPr="001B2130">
              <w:rPr>
                <w:rFonts w:eastAsia="PMingLiU"/>
                <w:lang w:eastAsia="zh-TW"/>
              </w:rPr>
              <w:t>ICC</w:t>
            </w:r>
          </w:p>
        </w:tc>
        <w:tc>
          <w:tcPr>
            <w:tcW w:w="0" w:type="auto"/>
            <w:tcBorders>
              <w:top w:val="nil"/>
              <w:bottom w:val="single" w:sz="4" w:space="0" w:color="auto"/>
            </w:tcBorders>
            <w:vAlign w:val="center"/>
            <w:hideMark/>
          </w:tcPr>
          <w:p w14:paraId="66F921F4" w14:textId="77777777" w:rsidR="001B2130" w:rsidRPr="001B2130" w:rsidRDefault="001B2130" w:rsidP="001B2130">
            <w:pPr>
              <w:rPr>
                <w:rFonts w:eastAsia="PMingLiU"/>
                <w:lang w:eastAsia="zh-TW"/>
              </w:rPr>
            </w:pPr>
            <w:r w:rsidRPr="001B2130">
              <w:rPr>
                <w:rFonts w:eastAsia="PMingLiU"/>
                <w:lang w:eastAsia="zh-TW"/>
              </w:rPr>
              <w:t>Interpretation</w:t>
            </w:r>
          </w:p>
        </w:tc>
      </w:tr>
      <w:tr w:rsidR="001B2130" w:rsidRPr="001B2130" w14:paraId="376879E6" w14:textId="77777777" w:rsidTr="001B2130">
        <w:trPr>
          <w:tblCellSpacing w:w="15" w:type="dxa"/>
        </w:trPr>
        <w:tc>
          <w:tcPr>
            <w:tcW w:w="0" w:type="auto"/>
            <w:vAlign w:val="center"/>
            <w:hideMark/>
          </w:tcPr>
          <w:p w14:paraId="3CE29083" w14:textId="77777777" w:rsidR="001B2130" w:rsidRPr="001B2130" w:rsidRDefault="001B2130" w:rsidP="001B2130">
            <w:pPr>
              <w:rPr>
                <w:rFonts w:eastAsia="PMingLiU"/>
                <w:lang w:eastAsia="zh-TW"/>
              </w:rPr>
            </w:pPr>
            <w:r w:rsidRPr="001B2130">
              <w:rPr>
                <w:rFonts w:eastAsia="PMingLiU"/>
                <w:lang w:eastAsia="zh-TW"/>
              </w:rPr>
              <w:t>AOCF</w:t>
            </w:r>
          </w:p>
        </w:tc>
        <w:tc>
          <w:tcPr>
            <w:tcW w:w="651" w:type="dxa"/>
            <w:vAlign w:val="center"/>
            <w:hideMark/>
          </w:tcPr>
          <w:p w14:paraId="5ACECFC6" w14:textId="77777777" w:rsidR="001B2130" w:rsidRPr="001B2130" w:rsidRDefault="001B2130" w:rsidP="001B2130">
            <w:pPr>
              <w:rPr>
                <w:rFonts w:eastAsia="PMingLiU"/>
                <w:lang w:eastAsia="zh-TW"/>
              </w:rPr>
            </w:pPr>
            <w:r w:rsidRPr="001B2130">
              <w:rPr>
                <w:rFonts w:eastAsia="PMingLiU"/>
                <w:lang w:eastAsia="zh-TW"/>
              </w:rPr>
              <w:t>0.18</w:t>
            </w:r>
          </w:p>
        </w:tc>
        <w:tc>
          <w:tcPr>
            <w:tcW w:w="0" w:type="auto"/>
            <w:vAlign w:val="center"/>
            <w:hideMark/>
          </w:tcPr>
          <w:p w14:paraId="4B05C522" w14:textId="77777777" w:rsidR="001B2130" w:rsidRPr="001B2130" w:rsidRDefault="001B2130" w:rsidP="001B2130">
            <w:pPr>
              <w:rPr>
                <w:rFonts w:eastAsia="PMingLiU"/>
                <w:lang w:eastAsia="zh-TW"/>
              </w:rPr>
            </w:pPr>
            <w:r w:rsidRPr="001B2130">
              <w:rPr>
                <w:rFonts w:eastAsia="PMingLiU"/>
                <w:lang w:eastAsia="zh-TW"/>
              </w:rPr>
              <w:t>18% variance between industries</w:t>
            </w:r>
          </w:p>
        </w:tc>
      </w:tr>
      <w:tr w:rsidR="001B2130" w:rsidRPr="001B2130" w14:paraId="4A27CEF2" w14:textId="77777777" w:rsidTr="001B2130">
        <w:trPr>
          <w:tblCellSpacing w:w="15" w:type="dxa"/>
        </w:trPr>
        <w:tc>
          <w:tcPr>
            <w:tcW w:w="0" w:type="auto"/>
            <w:vAlign w:val="center"/>
            <w:hideMark/>
          </w:tcPr>
          <w:p w14:paraId="3E195082" w14:textId="77777777" w:rsidR="001B2130" w:rsidRPr="001B2130" w:rsidRDefault="001B2130" w:rsidP="001B2130">
            <w:pPr>
              <w:rPr>
                <w:rFonts w:eastAsia="PMingLiU"/>
                <w:lang w:eastAsia="zh-TW"/>
              </w:rPr>
            </w:pPr>
            <w:r w:rsidRPr="001B2130">
              <w:rPr>
                <w:rFonts w:eastAsia="PMingLiU"/>
                <w:lang w:eastAsia="zh-TW"/>
              </w:rPr>
              <w:t>APC</w:t>
            </w:r>
          </w:p>
        </w:tc>
        <w:tc>
          <w:tcPr>
            <w:tcW w:w="651" w:type="dxa"/>
            <w:vAlign w:val="center"/>
            <w:hideMark/>
          </w:tcPr>
          <w:p w14:paraId="6C3270E7" w14:textId="77777777" w:rsidR="001B2130" w:rsidRPr="001B2130" w:rsidRDefault="001B2130" w:rsidP="001B2130">
            <w:pPr>
              <w:rPr>
                <w:rFonts w:eastAsia="PMingLiU"/>
                <w:lang w:eastAsia="zh-TW"/>
              </w:rPr>
            </w:pPr>
            <w:r w:rsidRPr="001B2130">
              <w:rPr>
                <w:rFonts w:eastAsia="PMingLiU"/>
                <w:lang w:eastAsia="zh-TW"/>
              </w:rPr>
              <w:t>0.22</w:t>
            </w:r>
          </w:p>
        </w:tc>
        <w:tc>
          <w:tcPr>
            <w:tcW w:w="0" w:type="auto"/>
            <w:vAlign w:val="center"/>
            <w:hideMark/>
          </w:tcPr>
          <w:p w14:paraId="66223A6A" w14:textId="77777777" w:rsidR="001B2130" w:rsidRPr="001B2130" w:rsidRDefault="001B2130" w:rsidP="001B2130">
            <w:pPr>
              <w:rPr>
                <w:rFonts w:eastAsia="PMingLiU"/>
                <w:lang w:eastAsia="zh-TW"/>
              </w:rPr>
            </w:pPr>
            <w:r w:rsidRPr="001B2130">
              <w:rPr>
                <w:rFonts w:eastAsia="PMingLiU"/>
                <w:lang w:eastAsia="zh-TW"/>
              </w:rPr>
              <w:t>Moderate clustering effect</w:t>
            </w:r>
          </w:p>
        </w:tc>
      </w:tr>
      <w:tr w:rsidR="001B2130" w:rsidRPr="001B2130" w14:paraId="33832F2F" w14:textId="77777777" w:rsidTr="001B2130">
        <w:trPr>
          <w:tblCellSpacing w:w="15" w:type="dxa"/>
        </w:trPr>
        <w:tc>
          <w:tcPr>
            <w:tcW w:w="0" w:type="auto"/>
            <w:vAlign w:val="center"/>
            <w:hideMark/>
          </w:tcPr>
          <w:p w14:paraId="743AFCF7" w14:textId="77777777" w:rsidR="001B2130" w:rsidRPr="001B2130" w:rsidRDefault="001B2130" w:rsidP="001B2130">
            <w:pPr>
              <w:rPr>
                <w:rFonts w:eastAsia="PMingLiU"/>
                <w:lang w:eastAsia="zh-TW"/>
              </w:rPr>
            </w:pPr>
            <w:r w:rsidRPr="001B2130">
              <w:rPr>
                <w:rFonts w:eastAsia="PMingLiU"/>
                <w:lang w:eastAsia="zh-TW"/>
              </w:rPr>
              <w:t>ADE</w:t>
            </w:r>
          </w:p>
        </w:tc>
        <w:tc>
          <w:tcPr>
            <w:tcW w:w="651" w:type="dxa"/>
            <w:vAlign w:val="center"/>
            <w:hideMark/>
          </w:tcPr>
          <w:p w14:paraId="160794E2" w14:textId="77777777" w:rsidR="001B2130" w:rsidRPr="001B2130" w:rsidRDefault="001B2130" w:rsidP="001B2130">
            <w:pPr>
              <w:rPr>
                <w:rFonts w:eastAsia="PMingLiU"/>
                <w:lang w:eastAsia="zh-TW"/>
              </w:rPr>
            </w:pPr>
            <w:r w:rsidRPr="001B2130">
              <w:rPr>
                <w:rFonts w:eastAsia="PMingLiU"/>
                <w:lang w:eastAsia="zh-TW"/>
              </w:rPr>
              <w:t>0.25</w:t>
            </w:r>
          </w:p>
        </w:tc>
        <w:tc>
          <w:tcPr>
            <w:tcW w:w="0" w:type="auto"/>
            <w:vAlign w:val="center"/>
            <w:hideMark/>
          </w:tcPr>
          <w:p w14:paraId="3BE74D09" w14:textId="77777777" w:rsidR="001B2130" w:rsidRPr="001B2130" w:rsidRDefault="001B2130" w:rsidP="001B2130">
            <w:pPr>
              <w:rPr>
                <w:rFonts w:eastAsia="PMingLiU"/>
                <w:lang w:eastAsia="zh-TW"/>
              </w:rPr>
            </w:pPr>
            <w:r w:rsidRPr="001B2130">
              <w:rPr>
                <w:rFonts w:eastAsia="PMingLiU"/>
                <w:lang w:eastAsia="zh-TW"/>
              </w:rPr>
              <w:t>Substantial between-industry variance</w:t>
            </w:r>
          </w:p>
        </w:tc>
      </w:tr>
    </w:tbl>
    <w:p w14:paraId="4AB5DA8B" w14:textId="77777777" w:rsidR="001B2130" w:rsidRPr="001B2130" w:rsidRDefault="001B2130" w:rsidP="001B2130">
      <w:pPr>
        <w:rPr>
          <w:rFonts w:eastAsia="PMingLiU"/>
          <w:lang w:eastAsia="zh-TW"/>
        </w:rPr>
      </w:pPr>
      <w:r w:rsidRPr="001B2130">
        <w:rPr>
          <w:rFonts w:eastAsia="PMingLiU"/>
          <w:lang w:eastAsia="zh-TW"/>
        </w:rPr>
        <w:t>Because ICC &gt; 0.10 for all models, multilevel modeling is warranted.</w:t>
      </w:r>
    </w:p>
    <w:p w14:paraId="3D8DD060" w14:textId="77777777" w:rsidR="001B2130" w:rsidRPr="001B2130" w:rsidRDefault="00F3686B" w:rsidP="001B2130">
      <w:pPr>
        <w:rPr>
          <w:rFonts w:eastAsia="PMingLiU"/>
          <w:lang w:eastAsia="zh-TW"/>
        </w:rPr>
      </w:pPr>
      <w:r>
        <w:rPr>
          <w:rFonts w:eastAsia="PMingLiU"/>
          <w:lang w:eastAsia="zh-TW"/>
        </w:rPr>
        <w:pict w14:anchorId="61AA1D07">
          <v:rect id="_x0000_i1025" style="width:0;height:1.5pt" o:hralign="center" o:hrstd="t" o:hr="t" fillcolor="#a0a0a0" stroked="f"/>
        </w:pict>
      </w:r>
    </w:p>
    <w:p w14:paraId="047FD077" w14:textId="77777777" w:rsidR="001B2130" w:rsidRPr="001B2130" w:rsidRDefault="001B2130" w:rsidP="001B2130">
      <w:pPr>
        <w:rPr>
          <w:rFonts w:eastAsia="PMingLiU"/>
          <w:lang w:eastAsia="zh-TW"/>
        </w:rPr>
      </w:pPr>
      <w:r w:rsidRPr="001B2130">
        <w:rPr>
          <w:rFonts w:eastAsia="PMingLiU"/>
          <w:lang w:eastAsia="zh-TW"/>
        </w:rPr>
        <w:t>(b) Multicollinearity Diagnostics</w:t>
      </w:r>
    </w:p>
    <w:p w14:paraId="366D13B0" w14:textId="77777777" w:rsidR="001B2130" w:rsidRPr="001B2130" w:rsidRDefault="001B2130" w:rsidP="001B2130">
      <w:pPr>
        <w:rPr>
          <w:rFonts w:eastAsia="PMingLiU"/>
          <w:lang w:eastAsia="zh-TW"/>
        </w:rPr>
      </w:pPr>
      <w:r w:rsidRPr="001B2130">
        <w:rPr>
          <w:rFonts w:eastAsia="PMingLiU"/>
          <w:lang w:eastAsia="zh-TW"/>
        </w:rPr>
        <w:t>Variance inflation factors (VIFs) were computed for all fixed effects:</w:t>
      </w:r>
    </w:p>
    <w:p w14:paraId="11991218" w14:textId="77777777" w:rsidR="001B2130" w:rsidRPr="001B2130" w:rsidRDefault="001B2130" w:rsidP="001B2130">
      <w:pPr>
        <w:numPr>
          <w:ilvl w:val="0"/>
          <w:numId w:val="33"/>
        </w:numPr>
        <w:rPr>
          <w:rFonts w:eastAsia="PMingLiU"/>
          <w:lang w:eastAsia="zh-TW"/>
        </w:rPr>
      </w:pPr>
      <w:r w:rsidRPr="001B2130">
        <w:rPr>
          <w:rFonts w:eastAsia="PMingLiU"/>
          <w:lang w:eastAsia="zh-TW"/>
        </w:rPr>
        <w:t>Average VIF = 1.73</w:t>
      </w:r>
    </w:p>
    <w:p w14:paraId="3857DD50" w14:textId="77777777" w:rsidR="001B2130" w:rsidRPr="001B2130" w:rsidRDefault="001B2130" w:rsidP="001B2130">
      <w:pPr>
        <w:numPr>
          <w:ilvl w:val="0"/>
          <w:numId w:val="33"/>
        </w:numPr>
        <w:rPr>
          <w:rFonts w:eastAsia="PMingLiU"/>
          <w:lang w:eastAsia="zh-TW"/>
        </w:rPr>
      </w:pPr>
      <w:r w:rsidRPr="001B2130">
        <w:rPr>
          <w:rFonts w:eastAsia="PMingLiU"/>
          <w:lang w:eastAsia="zh-TW"/>
        </w:rPr>
        <w:t>Maximum VIF = 2.41</w:t>
      </w:r>
    </w:p>
    <w:p w14:paraId="1DD2218D" w14:textId="3F99014A" w:rsidR="001B2130" w:rsidRPr="001B2130" w:rsidRDefault="001B2130" w:rsidP="001B2130">
      <w:pPr>
        <w:numPr>
          <w:ilvl w:val="0"/>
          <w:numId w:val="33"/>
        </w:numPr>
        <w:rPr>
          <w:rFonts w:eastAsia="PMingLiU"/>
          <w:lang w:eastAsia="zh-TW"/>
        </w:rPr>
      </w:pPr>
      <w:r w:rsidRPr="001B2130">
        <w:rPr>
          <w:rFonts w:eastAsia="PMingLiU"/>
          <w:lang w:eastAsia="zh-TW"/>
        </w:rPr>
        <w:t>All values &lt; 5 indicate no multicollinearity concerns.</w:t>
      </w:r>
    </w:p>
    <w:p w14:paraId="2BC33DD7" w14:textId="77777777" w:rsidR="001B2130" w:rsidRPr="001B2130" w:rsidRDefault="001B2130" w:rsidP="001B2130">
      <w:pPr>
        <w:rPr>
          <w:rFonts w:eastAsia="PMingLiU"/>
          <w:lang w:eastAsia="zh-TW"/>
        </w:rPr>
      </w:pPr>
      <w:r w:rsidRPr="001B2130">
        <w:rPr>
          <w:rFonts w:eastAsia="PMingLiU"/>
          <w:lang w:eastAsia="zh-TW"/>
        </w:rPr>
        <w:t>(c) Random Effects Significance Tests</w:t>
      </w:r>
    </w:p>
    <w:p w14:paraId="7C283792" w14:textId="6BD35849" w:rsidR="001B2130" w:rsidRPr="001B2130" w:rsidRDefault="001B2130" w:rsidP="001B2130">
      <w:pPr>
        <w:rPr>
          <w:rFonts w:eastAsia="PMingLiU"/>
          <w:lang w:eastAsia="zh-TW"/>
        </w:rPr>
      </w:pPr>
      <w:r w:rsidRPr="001B2130">
        <w:rPr>
          <w:rFonts w:eastAsia="PMingLiU"/>
          <w:lang w:eastAsia="zh-TW"/>
        </w:rPr>
        <w:t>Likelihood ratio (LR) tests were performed to compare random-slope models with fixed-slope alternatives.</w:t>
      </w:r>
      <w:r w:rsidR="007D2A35">
        <w:rPr>
          <w:rFonts w:eastAsia="PMingLiU" w:hint="eastAsia"/>
          <w:lang w:eastAsia="zh-TW"/>
        </w:rPr>
        <w:t xml:space="preserve"> (see table 5)</w:t>
      </w:r>
    </w:p>
    <w:p w14:paraId="2DE8CD68" w14:textId="3959AB5F" w:rsidR="001B2130" w:rsidRPr="001B2130" w:rsidRDefault="007D2A35" w:rsidP="001B2130">
      <w:pPr>
        <w:rPr>
          <w:rFonts w:eastAsia="PMingLiU"/>
          <w:lang w:eastAsia="zh-TW"/>
        </w:rPr>
      </w:pPr>
      <w:r>
        <w:rPr>
          <w:rFonts w:eastAsia="PMingLiU" w:hint="eastAsia"/>
          <w:lang w:eastAsia="zh-TW"/>
        </w:rPr>
        <w:t xml:space="preserve">Table 5 </w:t>
      </w:r>
      <w:r w:rsidRPr="001B2130">
        <w:rPr>
          <w:rFonts w:eastAsia="PMingLiU"/>
          <w:lang w:eastAsia="zh-TW"/>
        </w:rPr>
        <w:t>Likelihood ratio</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600"/>
        <w:gridCol w:w="780"/>
        <w:gridCol w:w="4602"/>
      </w:tblGrid>
      <w:tr w:rsidR="001B2130" w:rsidRPr="001B2130" w14:paraId="575A7A72" w14:textId="77777777" w:rsidTr="007D2A35">
        <w:trPr>
          <w:tblHeader/>
          <w:tblCellSpacing w:w="15" w:type="dxa"/>
        </w:trPr>
        <w:tc>
          <w:tcPr>
            <w:tcW w:w="0" w:type="auto"/>
            <w:tcBorders>
              <w:top w:val="nil"/>
              <w:bottom w:val="single" w:sz="4" w:space="0" w:color="auto"/>
            </w:tcBorders>
            <w:vAlign w:val="center"/>
            <w:hideMark/>
          </w:tcPr>
          <w:p w14:paraId="571CE1E0" w14:textId="77777777" w:rsidR="001B2130" w:rsidRPr="001B2130" w:rsidRDefault="001B2130" w:rsidP="001B2130">
            <w:pPr>
              <w:rPr>
                <w:rFonts w:eastAsia="PMingLiU"/>
                <w:lang w:eastAsia="zh-TW"/>
              </w:rPr>
            </w:pPr>
            <w:r w:rsidRPr="001B2130">
              <w:rPr>
                <w:rFonts w:eastAsia="PMingLiU"/>
                <w:lang w:eastAsia="zh-TW"/>
              </w:rPr>
              <w:t>REM</w:t>
            </w:r>
          </w:p>
        </w:tc>
        <w:tc>
          <w:tcPr>
            <w:tcW w:w="0" w:type="auto"/>
            <w:tcBorders>
              <w:top w:val="nil"/>
              <w:bottom w:val="single" w:sz="4" w:space="0" w:color="auto"/>
            </w:tcBorders>
            <w:vAlign w:val="center"/>
            <w:hideMark/>
          </w:tcPr>
          <w:p w14:paraId="0A123914" w14:textId="77777777" w:rsidR="001B2130" w:rsidRPr="001B2130" w:rsidRDefault="001B2130" w:rsidP="001B2130">
            <w:pPr>
              <w:rPr>
                <w:rFonts w:eastAsia="PMingLiU"/>
                <w:lang w:eastAsia="zh-TW"/>
              </w:rPr>
            </w:pPr>
            <w:r w:rsidRPr="001B2130">
              <w:rPr>
                <w:rFonts w:eastAsia="PMingLiU"/>
                <w:lang w:eastAsia="zh-TW"/>
              </w:rPr>
              <w:t>χ²</w:t>
            </w:r>
          </w:p>
        </w:tc>
        <w:tc>
          <w:tcPr>
            <w:tcW w:w="0" w:type="auto"/>
            <w:tcBorders>
              <w:top w:val="nil"/>
              <w:bottom w:val="single" w:sz="4" w:space="0" w:color="auto"/>
            </w:tcBorders>
            <w:vAlign w:val="center"/>
            <w:hideMark/>
          </w:tcPr>
          <w:p w14:paraId="78245A8D" w14:textId="77777777" w:rsidR="001B2130" w:rsidRPr="001B2130" w:rsidRDefault="001B2130" w:rsidP="001B2130">
            <w:pPr>
              <w:rPr>
                <w:rFonts w:eastAsia="PMingLiU"/>
                <w:lang w:eastAsia="zh-TW"/>
              </w:rPr>
            </w:pPr>
            <w:r w:rsidRPr="001B2130">
              <w:rPr>
                <w:rFonts w:eastAsia="PMingLiU"/>
                <w:lang w:eastAsia="zh-TW"/>
              </w:rPr>
              <w:t>p-value</w:t>
            </w:r>
          </w:p>
        </w:tc>
        <w:tc>
          <w:tcPr>
            <w:tcW w:w="0" w:type="auto"/>
            <w:tcBorders>
              <w:top w:val="nil"/>
              <w:bottom w:val="single" w:sz="4" w:space="0" w:color="auto"/>
            </w:tcBorders>
            <w:vAlign w:val="center"/>
            <w:hideMark/>
          </w:tcPr>
          <w:p w14:paraId="25B2CC75" w14:textId="77777777" w:rsidR="001B2130" w:rsidRPr="001B2130" w:rsidRDefault="001B2130" w:rsidP="001B2130">
            <w:pPr>
              <w:rPr>
                <w:rFonts w:eastAsia="PMingLiU"/>
                <w:lang w:eastAsia="zh-TW"/>
              </w:rPr>
            </w:pPr>
            <w:r w:rsidRPr="001B2130">
              <w:rPr>
                <w:rFonts w:eastAsia="PMingLiU"/>
                <w:lang w:eastAsia="zh-TW"/>
              </w:rPr>
              <w:t>Interpretation</w:t>
            </w:r>
          </w:p>
        </w:tc>
      </w:tr>
      <w:tr w:rsidR="001B2130" w:rsidRPr="001B2130" w14:paraId="33F5F557" w14:textId="77777777" w:rsidTr="007D2A35">
        <w:trPr>
          <w:tblCellSpacing w:w="15" w:type="dxa"/>
        </w:trPr>
        <w:tc>
          <w:tcPr>
            <w:tcW w:w="0" w:type="auto"/>
            <w:vAlign w:val="center"/>
            <w:hideMark/>
          </w:tcPr>
          <w:p w14:paraId="45184E5E" w14:textId="77777777" w:rsidR="001B2130" w:rsidRPr="001B2130" w:rsidRDefault="001B2130" w:rsidP="001B2130">
            <w:pPr>
              <w:rPr>
                <w:rFonts w:eastAsia="PMingLiU"/>
                <w:lang w:eastAsia="zh-TW"/>
              </w:rPr>
            </w:pPr>
            <w:r w:rsidRPr="001B2130">
              <w:rPr>
                <w:rFonts w:eastAsia="PMingLiU"/>
                <w:lang w:eastAsia="zh-TW"/>
              </w:rPr>
              <w:t>AOCF</w:t>
            </w:r>
          </w:p>
        </w:tc>
        <w:tc>
          <w:tcPr>
            <w:tcW w:w="0" w:type="auto"/>
            <w:vAlign w:val="center"/>
            <w:hideMark/>
          </w:tcPr>
          <w:p w14:paraId="508335A7" w14:textId="77777777" w:rsidR="001B2130" w:rsidRPr="001B2130" w:rsidRDefault="001B2130" w:rsidP="001B2130">
            <w:pPr>
              <w:rPr>
                <w:rFonts w:eastAsia="PMingLiU"/>
                <w:lang w:eastAsia="zh-TW"/>
              </w:rPr>
            </w:pPr>
            <w:r w:rsidRPr="001B2130">
              <w:rPr>
                <w:rFonts w:eastAsia="PMingLiU"/>
                <w:lang w:eastAsia="zh-TW"/>
              </w:rPr>
              <w:t>12.84</w:t>
            </w:r>
          </w:p>
        </w:tc>
        <w:tc>
          <w:tcPr>
            <w:tcW w:w="0" w:type="auto"/>
            <w:vAlign w:val="center"/>
            <w:hideMark/>
          </w:tcPr>
          <w:p w14:paraId="54AE28C6" w14:textId="77777777" w:rsidR="001B2130" w:rsidRPr="001B2130" w:rsidRDefault="001B2130" w:rsidP="001B2130">
            <w:pPr>
              <w:rPr>
                <w:rFonts w:eastAsia="PMingLiU"/>
                <w:lang w:eastAsia="zh-TW"/>
              </w:rPr>
            </w:pPr>
            <w:r w:rsidRPr="001B2130">
              <w:rPr>
                <w:rFonts w:eastAsia="PMingLiU"/>
                <w:lang w:eastAsia="zh-TW"/>
              </w:rPr>
              <w:t>&lt; .001</w:t>
            </w:r>
          </w:p>
        </w:tc>
        <w:tc>
          <w:tcPr>
            <w:tcW w:w="0" w:type="auto"/>
            <w:vAlign w:val="center"/>
            <w:hideMark/>
          </w:tcPr>
          <w:p w14:paraId="385F1D5B" w14:textId="77777777" w:rsidR="001B2130" w:rsidRPr="001B2130" w:rsidRDefault="001B2130" w:rsidP="001B2130">
            <w:pPr>
              <w:rPr>
                <w:rFonts w:eastAsia="PMingLiU"/>
                <w:lang w:eastAsia="zh-TW"/>
              </w:rPr>
            </w:pPr>
            <w:r w:rsidRPr="001B2130">
              <w:rPr>
                <w:rFonts w:eastAsia="PMingLiU"/>
                <w:lang w:eastAsia="zh-TW"/>
              </w:rPr>
              <w:t>Random slopes significantly improve model fit</w:t>
            </w:r>
          </w:p>
        </w:tc>
      </w:tr>
      <w:tr w:rsidR="001B2130" w:rsidRPr="001B2130" w14:paraId="0C83707C" w14:textId="77777777" w:rsidTr="007D2A35">
        <w:trPr>
          <w:tblCellSpacing w:w="15" w:type="dxa"/>
        </w:trPr>
        <w:tc>
          <w:tcPr>
            <w:tcW w:w="0" w:type="auto"/>
            <w:vAlign w:val="center"/>
            <w:hideMark/>
          </w:tcPr>
          <w:p w14:paraId="7DD1D6CE" w14:textId="77777777" w:rsidR="001B2130" w:rsidRPr="001B2130" w:rsidRDefault="001B2130" w:rsidP="001B2130">
            <w:pPr>
              <w:rPr>
                <w:rFonts w:eastAsia="PMingLiU"/>
                <w:lang w:eastAsia="zh-TW"/>
              </w:rPr>
            </w:pPr>
            <w:r w:rsidRPr="001B2130">
              <w:rPr>
                <w:rFonts w:eastAsia="PMingLiU"/>
                <w:lang w:eastAsia="zh-TW"/>
              </w:rPr>
              <w:t>APC</w:t>
            </w:r>
          </w:p>
        </w:tc>
        <w:tc>
          <w:tcPr>
            <w:tcW w:w="0" w:type="auto"/>
            <w:vAlign w:val="center"/>
            <w:hideMark/>
          </w:tcPr>
          <w:p w14:paraId="762A929F" w14:textId="77777777" w:rsidR="001B2130" w:rsidRPr="001B2130" w:rsidRDefault="001B2130" w:rsidP="001B2130">
            <w:pPr>
              <w:rPr>
                <w:rFonts w:eastAsia="PMingLiU"/>
                <w:lang w:eastAsia="zh-TW"/>
              </w:rPr>
            </w:pPr>
            <w:r w:rsidRPr="001B2130">
              <w:rPr>
                <w:rFonts w:eastAsia="PMingLiU"/>
                <w:lang w:eastAsia="zh-TW"/>
              </w:rPr>
              <w:t>19.43</w:t>
            </w:r>
          </w:p>
        </w:tc>
        <w:tc>
          <w:tcPr>
            <w:tcW w:w="0" w:type="auto"/>
            <w:vAlign w:val="center"/>
            <w:hideMark/>
          </w:tcPr>
          <w:p w14:paraId="5A47CC48" w14:textId="77777777" w:rsidR="001B2130" w:rsidRPr="001B2130" w:rsidRDefault="001B2130" w:rsidP="001B2130">
            <w:pPr>
              <w:rPr>
                <w:rFonts w:eastAsia="PMingLiU"/>
                <w:lang w:eastAsia="zh-TW"/>
              </w:rPr>
            </w:pPr>
            <w:r w:rsidRPr="001B2130">
              <w:rPr>
                <w:rFonts w:eastAsia="PMingLiU"/>
                <w:lang w:eastAsia="zh-TW"/>
              </w:rPr>
              <w:t>&lt; .001</w:t>
            </w:r>
          </w:p>
        </w:tc>
        <w:tc>
          <w:tcPr>
            <w:tcW w:w="0" w:type="auto"/>
            <w:vAlign w:val="center"/>
            <w:hideMark/>
          </w:tcPr>
          <w:p w14:paraId="0F74BD00" w14:textId="77777777" w:rsidR="001B2130" w:rsidRPr="001B2130" w:rsidRDefault="001B2130" w:rsidP="001B2130">
            <w:pPr>
              <w:rPr>
                <w:rFonts w:eastAsia="PMingLiU"/>
                <w:lang w:eastAsia="zh-TW"/>
              </w:rPr>
            </w:pPr>
            <w:r w:rsidRPr="001B2130">
              <w:rPr>
                <w:rFonts w:eastAsia="PMingLiU"/>
                <w:lang w:eastAsia="zh-TW"/>
              </w:rPr>
              <w:t>Random-slope justified</w:t>
            </w:r>
          </w:p>
        </w:tc>
      </w:tr>
      <w:tr w:rsidR="001B2130" w:rsidRPr="001B2130" w14:paraId="4275F1F8" w14:textId="77777777" w:rsidTr="007D2A35">
        <w:trPr>
          <w:tblCellSpacing w:w="15" w:type="dxa"/>
        </w:trPr>
        <w:tc>
          <w:tcPr>
            <w:tcW w:w="0" w:type="auto"/>
            <w:vAlign w:val="center"/>
            <w:hideMark/>
          </w:tcPr>
          <w:p w14:paraId="297F0377" w14:textId="77777777" w:rsidR="001B2130" w:rsidRPr="001B2130" w:rsidRDefault="001B2130" w:rsidP="001B2130">
            <w:pPr>
              <w:rPr>
                <w:rFonts w:eastAsia="PMingLiU"/>
                <w:lang w:eastAsia="zh-TW"/>
              </w:rPr>
            </w:pPr>
            <w:r w:rsidRPr="001B2130">
              <w:rPr>
                <w:rFonts w:eastAsia="PMingLiU"/>
                <w:lang w:eastAsia="zh-TW"/>
              </w:rPr>
              <w:t>ADE</w:t>
            </w:r>
          </w:p>
        </w:tc>
        <w:tc>
          <w:tcPr>
            <w:tcW w:w="0" w:type="auto"/>
            <w:vAlign w:val="center"/>
            <w:hideMark/>
          </w:tcPr>
          <w:p w14:paraId="08B4AB79" w14:textId="77777777" w:rsidR="001B2130" w:rsidRPr="001B2130" w:rsidRDefault="001B2130" w:rsidP="001B2130">
            <w:pPr>
              <w:rPr>
                <w:rFonts w:eastAsia="PMingLiU"/>
                <w:lang w:eastAsia="zh-TW"/>
              </w:rPr>
            </w:pPr>
            <w:r w:rsidRPr="001B2130">
              <w:rPr>
                <w:rFonts w:eastAsia="PMingLiU"/>
                <w:lang w:eastAsia="zh-TW"/>
              </w:rPr>
              <w:t>10.27</w:t>
            </w:r>
          </w:p>
        </w:tc>
        <w:tc>
          <w:tcPr>
            <w:tcW w:w="0" w:type="auto"/>
            <w:vAlign w:val="center"/>
            <w:hideMark/>
          </w:tcPr>
          <w:p w14:paraId="16230020" w14:textId="77777777" w:rsidR="001B2130" w:rsidRPr="001B2130" w:rsidRDefault="001B2130" w:rsidP="001B2130">
            <w:pPr>
              <w:rPr>
                <w:rFonts w:eastAsia="PMingLiU"/>
                <w:lang w:eastAsia="zh-TW"/>
              </w:rPr>
            </w:pPr>
            <w:r w:rsidRPr="001B2130">
              <w:rPr>
                <w:rFonts w:eastAsia="PMingLiU"/>
                <w:lang w:eastAsia="zh-TW"/>
              </w:rPr>
              <w:t>.001</w:t>
            </w:r>
          </w:p>
        </w:tc>
        <w:tc>
          <w:tcPr>
            <w:tcW w:w="0" w:type="auto"/>
            <w:vAlign w:val="center"/>
            <w:hideMark/>
          </w:tcPr>
          <w:p w14:paraId="57C883D2" w14:textId="77777777" w:rsidR="001B2130" w:rsidRPr="001B2130" w:rsidRDefault="001B2130" w:rsidP="001B2130">
            <w:pPr>
              <w:rPr>
                <w:rFonts w:eastAsia="PMingLiU"/>
                <w:lang w:eastAsia="zh-TW"/>
              </w:rPr>
            </w:pPr>
            <w:r w:rsidRPr="001B2130">
              <w:rPr>
                <w:rFonts w:eastAsia="PMingLiU"/>
                <w:lang w:eastAsia="zh-TW"/>
              </w:rPr>
              <w:t>Cross-industry variation in motive effects</w:t>
            </w:r>
          </w:p>
        </w:tc>
      </w:tr>
    </w:tbl>
    <w:p w14:paraId="41D09966" w14:textId="77777777" w:rsidR="001B2130" w:rsidRPr="001B2130" w:rsidRDefault="001B2130" w:rsidP="001B2130">
      <w:pPr>
        <w:rPr>
          <w:rFonts w:eastAsia="PMingLiU"/>
          <w:lang w:eastAsia="zh-TW"/>
        </w:rPr>
      </w:pPr>
      <w:r w:rsidRPr="001B2130">
        <w:rPr>
          <w:rFonts w:eastAsia="PMingLiU"/>
          <w:lang w:eastAsia="zh-TW"/>
        </w:rPr>
        <w:t>Thus, random-slope structure is appropriate.</w:t>
      </w:r>
    </w:p>
    <w:p w14:paraId="77FC892B" w14:textId="2AE5DFDB" w:rsidR="001B2130" w:rsidRPr="001B2130" w:rsidRDefault="001B2130" w:rsidP="001B2130">
      <w:pPr>
        <w:rPr>
          <w:rFonts w:eastAsia="PMingLiU"/>
          <w:lang w:eastAsia="zh-TW"/>
        </w:rPr>
      </w:pPr>
      <w:r w:rsidRPr="001B2130">
        <w:rPr>
          <w:rFonts w:eastAsia="PMingLiU"/>
          <w:lang w:eastAsia="zh-TW"/>
        </w:rPr>
        <w:t>(d) Residual Diagnostics</w:t>
      </w:r>
    </w:p>
    <w:p w14:paraId="2E272F55" w14:textId="77777777" w:rsidR="001B2130" w:rsidRPr="001B2130" w:rsidRDefault="001B2130" w:rsidP="001B2130">
      <w:pPr>
        <w:numPr>
          <w:ilvl w:val="0"/>
          <w:numId w:val="34"/>
        </w:numPr>
        <w:rPr>
          <w:rFonts w:eastAsia="PMingLiU"/>
          <w:lang w:eastAsia="zh-TW"/>
        </w:rPr>
      </w:pPr>
      <w:r w:rsidRPr="001B2130">
        <w:rPr>
          <w:rFonts w:eastAsia="PMingLiU"/>
          <w:lang w:eastAsia="zh-TW"/>
        </w:rPr>
        <w:t>Level-1 residuals exhibited approximate normality (skewness &lt; 0.5; kurtosis &lt; 3).</w:t>
      </w:r>
    </w:p>
    <w:p w14:paraId="304F9B55" w14:textId="77777777" w:rsidR="001B2130" w:rsidRPr="001B2130" w:rsidRDefault="001B2130" w:rsidP="001B2130">
      <w:pPr>
        <w:numPr>
          <w:ilvl w:val="0"/>
          <w:numId w:val="34"/>
        </w:numPr>
        <w:rPr>
          <w:rFonts w:eastAsia="PMingLiU"/>
          <w:lang w:eastAsia="zh-TW"/>
        </w:rPr>
      </w:pPr>
      <w:r w:rsidRPr="001B2130">
        <w:rPr>
          <w:rFonts w:eastAsia="PMingLiU"/>
          <w:lang w:eastAsia="zh-TW"/>
        </w:rPr>
        <w:t>Level-2 random effects showed no heteroscedasticity or clustering anomalies.</w:t>
      </w:r>
    </w:p>
    <w:p w14:paraId="7906E258" w14:textId="77777777" w:rsidR="001B2130" w:rsidRPr="001B2130" w:rsidRDefault="001B2130" w:rsidP="001B2130">
      <w:pPr>
        <w:numPr>
          <w:ilvl w:val="0"/>
          <w:numId w:val="34"/>
        </w:numPr>
        <w:rPr>
          <w:rFonts w:eastAsia="PMingLiU"/>
          <w:lang w:eastAsia="zh-TW"/>
        </w:rPr>
      </w:pPr>
      <w:r w:rsidRPr="001B2130">
        <w:rPr>
          <w:rFonts w:eastAsia="PMingLiU"/>
          <w:lang w:eastAsia="zh-TW"/>
        </w:rPr>
        <w:t>Plots of standardized residuals vs. fitted values did not indicate specification errors.</w:t>
      </w:r>
    </w:p>
    <w:p w14:paraId="0DBF2557" w14:textId="32EA5B51" w:rsidR="001B2130" w:rsidRPr="001B2130" w:rsidRDefault="007D2A35" w:rsidP="001B2130">
      <w:pPr>
        <w:rPr>
          <w:rFonts w:eastAsia="PMingLiU"/>
          <w:lang w:eastAsia="zh-TW"/>
        </w:rPr>
      </w:pPr>
      <w:r w:rsidRPr="007D2A35">
        <w:rPr>
          <w:rFonts w:eastAsia="PMingLiU" w:hint="eastAsia"/>
          <w:lang w:eastAsia="zh-TW"/>
        </w:rPr>
        <w:t>(</w:t>
      </w:r>
      <w:r w:rsidR="001B2130" w:rsidRPr="001B2130">
        <w:rPr>
          <w:rFonts w:eastAsia="PMingLiU"/>
          <w:lang w:eastAsia="zh-TW"/>
        </w:rPr>
        <w:t>4</w:t>
      </w:r>
      <w:r w:rsidRPr="007D2A35">
        <w:rPr>
          <w:rFonts w:eastAsia="PMingLiU" w:hint="eastAsia"/>
          <w:lang w:eastAsia="zh-TW"/>
        </w:rPr>
        <w:t>).</w:t>
      </w:r>
      <w:r w:rsidR="001B2130" w:rsidRPr="001B2130">
        <w:rPr>
          <w:rFonts w:eastAsia="PMingLiU"/>
          <w:lang w:eastAsia="zh-TW"/>
        </w:rPr>
        <w:t xml:space="preserve"> Testing Cross-Level Moderation</w:t>
      </w:r>
    </w:p>
    <w:p w14:paraId="79083EF0" w14:textId="77777777" w:rsidR="001B2130" w:rsidRPr="001B2130" w:rsidRDefault="001B2130" w:rsidP="001B2130">
      <w:pPr>
        <w:rPr>
          <w:rFonts w:eastAsia="PMingLiU"/>
          <w:lang w:eastAsia="zh-TW"/>
        </w:rPr>
      </w:pPr>
      <w:r w:rsidRPr="001B2130">
        <w:rPr>
          <w:rFonts w:eastAsia="PMingLiU"/>
          <w:lang w:eastAsia="zh-TW"/>
        </w:rPr>
        <w:t>Interaction terms were introduced to evaluate the moderating effects of industry volatility.</w:t>
      </w:r>
    </w:p>
    <w:p w14:paraId="1DD44DD7" w14:textId="1690E0C2" w:rsidR="001B2130" w:rsidRPr="001B2130" w:rsidRDefault="001B2130" w:rsidP="001B2130">
      <w:pPr>
        <w:numPr>
          <w:ilvl w:val="0"/>
          <w:numId w:val="35"/>
        </w:numPr>
        <w:rPr>
          <w:rFonts w:eastAsia="PMingLiU"/>
          <w:lang w:eastAsia="zh-TW"/>
        </w:rPr>
      </w:pPr>
      <w:r w:rsidRPr="001B2130">
        <w:rPr>
          <w:rFonts w:eastAsia="PMingLiU"/>
          <w:lang w:eastAsia="zh-TW"/>
        </w:rPr>
        <w:t>A significant negative coefficient on</w:t>
      </w:r>
      <w:r w:rsidR="007D2A35">
        <w:rPr>
          <w:rFonts w:eastAsia="PMingLiU" w:hint="eastAsia"/>
          <w:lang w:eastAsia="zh-TW"/>
        </w:rPr>
        <w:t xml:space="preserve"> </w:t>
      </w:r>
      <w:r w:rsidR="007D2A35" w:rsidRPr="007D2A35">
        <w:rPr>
          <w:rFonts w:eastAsia="PMingLiU"/>
          <w:lang w:eastAsia="zh-TW"/>
        </w:rPr>
        <w:t>γ</w:t>
      </w:r>
      <w:r w:rsidR="007D2A35" w:rsidRPr="007D2A35">
        <w:rPr>
          <w:rFonts w:eastAsia="PMingLiU"/>
          <w:vertAlign w:val="subscript"/>
          <w:lang w:eastAsia="zh-TW"/>
        </w:rPr>
        <w:t>11</w:t>
      </w:r>
      <w:r w:rsidR="007D2A35" w:rsidRPr="007D2A35">
        <w:rPr>
          <w:rFonts w:eastAsia="PMingLiU"/>
          <w:lang w:eastAsia="zh-TW"/>
        </w:rPr>
        <w:t>:</w:t>
      </w:r>
      <w:r w:rsidR="007D2A35">
        <w:rPr>
          <w:rFonts w:eastAsia="PMingLiU" w:hint="eastAsia"/>
          <w:lang w:eastAsia="zh-TW"/>
        </w:rPr>
        <w:t xml:space="preserve"> </w:t>
      </w:r>
      <w:r w:rsidR="007D2A35" w:rsidRPr="007D2A35">
        <w:rPr>
          <w:rFonts w:eastAsia="PMingLiU"/>
          <w:lang w:eastAsia="zh-TW"/>
        </w:rPr>
        <w:t>EAB×VOL</w:t>
      </w:r>
    </w:p>
    <w:p w14:paraId="415014C2" w14:textId="77777777" w:rsidR="001B2130" w:rsidRPr="001B2130" w:rsidRDefault="001B2130" w:rsidP="001B2130">
      <w:pPr>
        <w:rPr>
          <w:rFonts w:eastAsia="PMingLiU"/>
          <w:lang w:eastAsia="zh-TW"/>
        </w:rPr>
      </w:pPr>
      <w:r w:rsidRPr="001B2130">
        <w:rPr>
          <w:rFonts w:eastAsia="PMingLiU"/>
          <w:lang w:eastAsia="zh-TW"/>
        </w:rPr>
        <w:lastRenderedPageBreak/>
        <w:t>indicates stronger ethical beliefs reduce REM more intensely in volatile industries.</w:t>
      </w:r>
    </w:p>
    <w:p w14:paraId="383928AC" w14:textId="4F0B3A8F" w:rsidR="001B2130" w:rsidRPr="001B2130" w:rsidRDefault="001B2130" w:rsidP="001B2130">
      <w:pPr>
        <w:numPr>
          <w:ilvl w:val="0"/>
          <w:numId w:val="35"/>
        </w:numPr>
        <w:rPr>
          <w:rFonts w:eastAsia="PMingLiU"/>
          <w:lang w:eastAsia="zh-TW"/>
        </w:rPr>
      </w:pPr>
      <w:r w:rsidRPr="001B2130">
        <w:rPr>
          <w:rFonts w:eastAsia="PMingLiU"/>
          <w:lang w:eastAsia="zh-TW"/>
        </w:rPr>
        <w:t>A significant positive coefficient on</w:t>
      </w:r>
      <w:r w:rsidR="007D2A35">
        <w:rPr>
          <w:rFonts w:eastAsia="PMingLiU" w:hint="eastAsia"/>
          <w:lang w:eastAsia="zh-TW"/>
        </w:rPr>
        <w:t xml:space="preserve"> </w:t>
      </w:r>
      <w:r w:rsidR="007D2A35" w:rsidRPr="007D2A35">
        <w:rPr>
          <w:rFonts w:eastAsia="PMingLiU"/>
          <w:lang w:eastAsia="zh-TW"/>
        </w:rPr>
        <w:t>γ</w:t>
      </w:r>
      <w:r w:rsidR="007D2A35" w:rsidRPr="007D2A35">
        <w:rPr>
          <w:rFonts w:eastAsia="PMingLiU"/>
          <w:vertAlign w:val="subscript"/>
          <w:lang w:eastAsia="zh-TW"/>
        </w:rPr>
        <w:t>21</w:t>
      </w:r>
      <w:r w:rsidR="007D2A35" w:rsidRPr="007D2A35">
        <w:rPr>
          <w:rFonts w:eastAsia="PMingLiU"/>
          <w:lang w:eastAsia="zh-TW"/>
        </w:rPr>
        <w:t>:</w:t>
      </w:r>
      <w:r w:rsidR="007D2A35">
        <w:rPr>
          <w:rFonts w:eastAsia="PMingLiU" w:hint="eastAsia"/>
          <w:lang w:eastAsia="zh-TW"/>
        </w:rPr>
        <w:t xml:space="preserve"> </w:t>
      </w:r>
      <w:r w:rsidR="007D2A35" w:rsidRPr="007D2A35">
        <w:rPr>
          <w:rFonts w:eastAsia="PMingLiU"/>
          <w:lang w:eastAsia="zh-TW"/>
        </w:rPr>
        <w:t>SP×VOL</w:t>
      </w:r>
    </w:p>
    <w:p w14:paraId="64C8189F" w14:textId="77777777" w:rsidR="001B2130" w:rsidRPr="001B2130" w:rsidRDefault="001B2130" w:rsidP="001B2130">
      <w:pPr>
        <w:rPr>
          <w:rFonts w:eastAsia="PMingLiU"/>
          <w:lang w:eastAsia="zh-TW"/>
        </w:rPr>
      </w:pPr>
      <w:r w:rsidRPr="001B2130">
        <w:rPr>
          <w:rFonts w:eastAsia="PMingLiU"/>
          <w:lang w:eastAsia="zh-TW"/>
        </w:rPr>
        <w:t>suggests stakeholder pressure increases REM when industries face higher volatility.</w:t>
      </w:r>
    </w:p>
    <w:p w14:paraId="6B65807F" w14:textId="77777777" w:rsidR="001B2130" w:rsidRPr="001B2130" w:rsidRDefault="001B2130" w:rsidP="001B2130">
      <w:pPr>
        <w:rPr>
          <w:rFonts w:eastAsia="PMingLiU"/>
          <w:lang w:eastAsia="zh-TW"/>
        </w:rPr>
      </w:pPr>
      <w:r w:rsidRPr="001B2130">
        <w:rPr>
          <w:rFonts w:eastAsia="PMingLiU"/>
          <w:lang w:eastAsia="zh-TW"/>
        </w:rPr>
        <w:t>Simple slope analyses were conducted at Low (–1 SD), Mean, and High (+1 SD) levels of VOL to visualize moderation effects (plots provided in Section 4).</w:t>
      </w:r>
    </w:p>
    <w:p w14:paraId="2FFF8831" w14:textId="1295F91B" w:rsidR="001B2130" w:rsidRPr="001B2130" w:rsidRDefault="001B2130" w:rsidP="001B2130">
      <w:pPr>
        <w:rPr>
          <w:rFonts w:eastAsia="PMingLiU"/>
          <w:lang w:eastAsia="zh-TW"/>
        </w:rPr>
      </w:pPr>
    </w:p>
    <w:p w14:paraId="7918839C" w14:textId="164E68DF" w:rsidR="001B2130" w:rsidRPr="001B2130" w:rsidRDefault="007D2A35" w:rsidP="001B2130">
      <w:pPr>
        <w:rPr>
          <w:rFonts w:eastAsia="PMingLiU"/>
          <w:lang w:eastAsia="zh-TW"/>
        </w:rPr>
      </w:pPr>
      <w:r w:rsidRPr="007D2A35">
        <w:rPr>
          <w:rFonts w:eastAsia="PMingLiU" w:hint="eastAsia"/>
          <w:lang w:eastAsia="zh-TW"/>
        </w:rPr>
        <w:t>(</w:t>
      </w:r>
      <w:r w:rsidR="001B2130" w:rsidRPr="001B2130">
        <w:rPr>
          <w:rFonts w:eastAsia="PMingLiU"/>
          <w:lang w:eastAsia="zh-TW"/>
        </w:rPr>
        <w:t>5</w:t>
      </w:r>
      <w:r w:rsidRPr="007D2A35">
        <w:rPr>
          <w:rFonts w:eastAsia="PMingLiU" w:hint="eastAsia"/>
          <w:lang w:eastAsia="zh-TW"/>
        </w:rPr>
        <w:t>).</w:t>
      </w:r>
      <w:r w:rsidR="001B2130" w:rsidRPr="001B2130">
        <w:rPr>
          <w:rFonts w:eastAsia="PMingLiU"/>
          <w:lang w:eastAsia="zh-TW"/>
        </w:rPr>
        <w:t xml:space="preserve"> Model Robustness and Sensitivity Analyses</w:t>
      </w:r>
    </w:p>
    <w:p w14:paraId="3C7DE046" w14:textId="77777777" w:rsidR="001B2130" w:rsidRPr="001B2130" w:rsidRDefault="001B2130" w:rsidP="001B2130">
      <w:pPr>
        <w:rPr>
          <w:rFonts w:eastAsia="PMingLiU"/>
          <w:lang w:eastAsia="zh-TW"/>
        </w:rPr>
      </w:pPr>
      <w:r w:rsidRPr="001B2130">
        <w:rPr>
          <w:rFonts w:eastAsia="PMingLiU"/>
          <w:lang w:eastAsia="zh-TW"/>
        </w:rPr>
        <w:t>Several robustness checks were performed to validate internal consistency:</w:t>
      </w:r>
    </w:p>
    <w:p w14:paraId="4411A6C9" w14:textId="77777777" w:rsidR="001B2130" w:rsidRPr="001B2130" w:rsidRDefault="001B2130" w:rsidP="001B2130">
      <w:pPr>
        <w:rPr>
          <w:rFonts w:eastAsia="PMingLiU"/>
          <w:lang w:eastAsia="zh-TW"/>
        </w:rPr>
      </w:pPr>
      <w:r w:rsidRPr="001B2130">
        <w:rPr>
          <w:rFonts w:eastAsia="PMingLiU"/>
          <w:lang w:eastAsia="zh-TW"/>
        </w:rPr>
        <w:t>(a) Alternative Measures</w:t>
      </w:r>
    </w:p>
    <w:p w14:paraId="74384030" w14:textId="77777777" w:rsidR="001B2130" w:rsidRPr="001B2130" w:rsidRDefault="001B2130" w:rsidP="001B2130">
      <w:pPr>
        <w:numPr>
          <w:ilvl w:val="0"/>
          <w:numId w:val="36"/>
        </w:numPr>
        <w:rPr>
          <w:rFonts w:eastAsia="PMingLiU"/>
          <w:lang w:eastAsia="zh-TW"/>
        </w:rPr>
      </w:pPr>
      <w:r w:rsidRPr="001B2130">
        <w:rPr>
          <w:rFonts w:eastAsia="PMingLiU"/>
          <w:lang w:eastAsia="zh-TW"/>
        </w:rPr>
        <w:t>Accrual-based earnings management (AEM) using the Modified Jones Model</w:t>
      </w:r>
    </w:p>
    <w:p w14:paraId="2D03631B" w14:textId="77777777" w:rsidR="001B2130" w:rsidRPr="001B2130" w:rsidRDefault="001B2130" w:rsidP="001B2130">
      <w:pPr>
        <w:numPr>
          <w:ilvl w:val="0"/>
          <w:numId w:val="36"/>
        </w:numPr>
        <w:rPr>
          <w:rFonts w:eastAsia="PMingLiU"/>
          <w:lang w:eastAsia="zh-TW"/>
        </w:rPr>
      </w:pPr>
      <w:r w:rsidRPr="001B2130">
        <w:rPr>
          <w:rFonts w:eastAsia="PMingLiU"/>
          <w:lang w:eastAsia="zh-TW"/>
        </w:rPr>
        <w:t>Performance-adjusted discretionary accruals (Kothari, Leone, &amp; Wasley)</w:t>
      </w:r>
    </w:p>
    <w:p w14:paraId="75FDCB69" w14:textId="77777777" w:rsidR="001B2130" w:rsidRPr="001B2130" w:rsidRDefault="001B2130" w:rsidP="001B2130">
      <w:pPr>
        <w:rPr>
          <w:rFonts w:eastAsia="PMingLiU"/>
          <w:lang w:eastAsia="zh-TW"/>
        </w:rPr>
      </w:pPr>
      <w:r w:rsidRPr="001B2130">
        <w:rPr>
          <w:rFonts w:eastAsia="PMingLiU"/>
          <w:lang w:eastAsia="zh-TW"/>
        </w:rPr>
        <w:t>Results remained directionally consistent.</w:t>
      </w:r>
    </w:p>
    <w:p w14:paraId="24717BB9" w14:textId="77777777" w:rsidR="001B2130" w:rsidRPr="001B2130" w:rsidRDefault="001B2130" w:rsidP="001B2130">
      <w:pPr>
        <w:rPr>
          <w:rFonts w:eastAsia="PMingLiU"/>
          <w:lang w:eastAsia="zh-TW"/>
        </w:rPr>
      </w:pPr>
      <w:r w:rsidRPr="001B2130">
        <w:rPr>
          <w:rFonts w:eastAsia="PMingLiU"/>
          <w:lang w:eastAsia="zh-TW"/>
        </w:rPr>
        <w:t>(b) Lagged Independent Variables</w:t>
      </w:r>
    </w:p>
    <w:p w14:paraId="30A4365C" w14:textId="77777777" w:rsidR="001B2130" w:rsidRPr="001B2130" w:rsidRDefault="001B2130" w:rsidP="001B2130">
      <w:pPr>
        <w:rPr>
          <w:rFonts w:eastAsia="PMingLiU"/>
          <w:lang w:eastAsia="zh-TW"/>
        </w:rPr>
      </w:pPr>
      <w:r w:rsidRPr="001B2130">
        <w:rPr>
          <w:rFonts w:eastAsia="PMingLiU"/>
          <w:lang w:eastAsia="zh-TW"/>
        </w:rPr>
        <w:t>EAB and SP were lagged by one year to mitigate reverse causality. The pattern of significance persisted.</w:t>
      </w:r>
    </w:p>
    <w:p w14:paraId="26C62C35" w14:textId="77777777" w:rsidR="001B2130" w:rsidRPr="001B2130" w:rsidRDefault="001B2130" w:rsidP="001B2130">
      <w:pPr>
        <w:rPr>
          <w:rFonts w:eastAsia="PMingLiU"/>
          <w:lang w:eastAsia="zh-TW"/>
        </w:rPr>
      </w:pPr>
      <w:r w:rsidRPr="001B2130">
        <w:rPr>
          <w:rFonts w:eastAsia="PMingLiU"/>
          <w:lang w:eastAsia="zh-TW"/>
        </w:rPr>
        <w:t>(c) Subsample Analyses</w:t>
      </w:r>
    </w:p>
    <w:p w14:paraId="1B9ABD5B" w14:textId="77777777" w:rsidR="001B2130" w:rsidRPr="001B2130" w:rsidRDefault="001B2130" w:rsidP="001B2130">
      <w:pPr>
        <w:rPr>
          <w:rFonts w:eastAsia="PMingLiU"/>
          <w:lang w:eastAsia="zh-TW"/>
        </w:rPr>
      </w:pPr>
      <w:r w:rsidRPr="001B2130">
        <w:rPr>
          <w:rFonts w:eastAsia="PMingLiU"/>
          <w:lang w:eastAsia="zh-TW"/>
        </w:rPr>
        <w:t>Models were re-estimated for:</w:t>
      </w:r>
    </w:p>
    <w:p w14:paraId="1A5F0635" w14:textId="77777777" w:rsidR="001B2130" w:rsidRPr="001B2130" w:rsidRDefault="001B2130" w:rsidP="001B2130">
      <w:pPr>
        <w:numPr>
          <w:ilvl w:val="0"/>
          <w:numId w:val="37"/>
        </w:numPr>
        <w:rPr>
          <w:rFonts w:eastAsia="PMingLiU"/>
          <w:lang w:eastAsia="zh-TW"/>
        </w:rPr>
      </w:pPr>
      <w:r w:rsidRPr="001B2130">
        <w:rPr>
          <w:rFonts w:eastAsia="PMingLiU"/>
          <w:lang w:eastAsia="zh-TW"/>
        </w:rPr>
        <w:t>High-tech vs. traditional industries</w:t>
      </w:r>
    </w:p>
    <w:p w14:paraId="4A7DD0EE" w14:textId="77777777" w:rsidR="001B2130" w:rsidRPr="001B2130" w:rsidRDefault="001B2130" w:rsidP="001B2130">
      <w:pPr>
        <w:numPr>
          <w:ilvl w:val="0"/>
          <w:numId w:val="37"/>
        </w:numPr>
        <w:rPr>
          <w:rFonts w:eastAsia="PMingLiU"/>
          <w:lang w:eastAsia="zh-TW"/>
        </w:rPr>
      </w:pPr>
      <w:r w:rsidRPr="001B2130">
        <w:rPr>
          <w:rFonts w:eastAsia="PMingLiU"/>
          <w:lang w:eastAsia="zh-TW"/>
        </w:rPr>
        <w:t>High vs. low leverage firms</w:t>
      </w:r>
    </w:p>
    <w:p w14:paraId="57C524B5" w14:textId="77777777" w:rsidR="001B2130" w:rsidRPr="001B2130" w:rsidRDefault="001B2130" w:rsidP="001B2130">
      <w:pPr>
        <w:rPr>
          <w:rFonts w:eastAsia="PMingLiU"/>
          <w:lang w:eastAsia="zh-TW"/>
        </w:rPr>
      </w:pPr>
      <w:r w:rsidRPr="001B2130">
        <w:rPr>
          <w:rFonts w:eastAsia="PMingLiU"/>
          <w:lang w:eastAsia="zh-TW"/>
        </w:rPr>
        <w:t>Qualitatively, findings remained stable.</w:t>
      </w:r>
    </w:p>
    <w:p w14:paraId="411E2353" w14:textId="77777777" w:rsidR="001B2130" w:rsidRPr="001B2130" w:rsidRDefault="001B2130" w:rsidP="001B2130">
      <w:pPr>
        <w:rPr>
          <w:rFonts w:eastAsia="PMingLiU"/>
          <w:lang w:eastAsia="zh-TW"/>
        </w:rPr>
      </w:pPr>
      <w:r w:rsidRPr="001B2130">
        <w:rPr>
          <w:rFonts w:eastAsia="PMingLiU"/>
          <w:lang w:eastAsia="zh-TW"/>
        </w:rPr>
        <w:t>(d) Robust Estimator</w:t>
      </w:r>
    </w:p>
    <w:p w14:paraId="3C3DEC63" w14:textId="77777777" w:rsidR="001B2130" w:rsidRPr="001B2130" w:rsidRDefault="001B2130" w:rsidP="001B2130">
      <w:pPr>
        <w:rPr>
          <w:rFonts w:eastAsia="PMingLiU"/>
          <w:lang w:eastAsia="zh-TW"/>
        </w:rPr>
      </w:pPr>
      <w:r w:rsidRPr="001B2130">
        <w:rPr>
          <w:rFonts w:eastAsia="PMingLiU"/>
          <w:lang w:eastAsia="zh-TW"/>
        </w:rPr>
        <w:t>All models were also estimated using Huber–White robust standard errors, yielding similar significance levels.</w:t>
      </w:r>
    </w:p>
    <w:p w14:paraId="26266AAF" w14:textId="77777777" w:rsidR="000A4AD4" w:rsidRPr="001B2130" w:rsidRDefault="000A4AD4" w:rsidP="003405FF">
      <w:pPr>
        <w:rPr>
          <w:rFonts w:eastAsia="PMingLiU"/>
          <w:lang w:eastAsia="zh-TW"/>
        </w:rPr>
      </w:pPr>
    </w:p>
    <w:p w14:paraId="7137CE2C" w14:textId="5EDA3082" w:rsidR="001B2130" w:rsidRPr="003A42AC" w:rsidRDefault="003A42AC" w:rsidP="003405FF">
      <w:pPr>
        <w:rPr>
          <w:rFonts w:eastAsia="PMingLiU"/>
          <w:lang w:eastAsia="zh-TW"/>
        </w:rPr>
      </w:pPr>
      <w:r w:rsidRPr="003A42AC">
        <w:rPr>
          <w:rFonts w:eastAsia="PMingLiU"/>
          <w:lang w:eastAsia="zh-TW"/>
        </w:rPr>
        <w:t>Intraclass Correlation Coefficients (ICC) were computed to assess the appropriateness of multilevel modeling.</w:t>
      </w:r>
      <w:r w:rsidRPr="003A42AC">
        <w:rPr>
          <w:rFonts w:eastAsia="PMingLiU" w:hint="eastAsia"/>
          <w:lang w:eastAsia="zh-TW"/>
        </w:rPr>
        <w:t xml:space="preserve"> </w:t>
      </w:r>
      <w:r w:rsidRPr="003A42AC">
        <w:rPr>
          <w:rFonts w:eastAsia="PMingLiU"/>
          <w:lang w:eastAsia="zh-TW"/>
        </w:rPr>
        <w:t xml:space="preserve">The </w:t>
      </w:r>
      <w:proofErr w:type="gramStart"/>
      <w:r w:rsidRPr="003A42AC">
        <w:rPr>
          <w:rFonts w:eastAsia="PMingLiU"/>
          <w:lang w:eastAsia="zh-TW"/>
        </w:rPr>
        <w:t>ICC(</w:t>
      </w:r>
      <w:proofErr w:type="gramEnd"/>
      <w:r w:rsidRPr="003A42AC">
        <w:rPr>
          <w:rFonts w:eastAsia="PMingLiU"/>
          <w:lang w:eastAsia="zh-TW"/>
        </w:rPr>
        <w:t>1) values for AOCF, APC, and ADE ranged from 0.18 to 0.25, indicating that 18–25% of variance in REM is attributable to industry-level differences.</w:t>
      </w:r>
      <w:r w:rsidRPr="003A42AC">
        <w:rPr>
          <w:rFonts w:eastAsia="PMingLiU" w:hint="eastAsia"/>
          <w:lang w:eastAsia="zh-TW"/>
        </w:rPr>
        <w:t xml:space="preserve"> </w:t>
      </w:r>
      <w:r w:rsidRPr="003A42AC">
        <w:rPr>
          <w:rFonts w:eastAsia="PMingLiU"/>
          <w:lang w:eastAsia="zh-TW"/>
        </w:rPr>
        <w:t>These values exceed the recommended 0.10 threshold (Bliese, 2000), thereby justifying the use of hierarchical linear modeling (HLM).</w:t>
      </w:r>
    </w:p>
    <w:p w14:paraId="327EC5A1" w14:textId="77777777" w:rsidR="003A42AC" w:rsidRDefault="003A42AC" w:rsidP="003405FF">
      <w:pPr>
        <w:rPr>
          <w:rFonts w:eastAsia="PMingLiU"/>
          <w:lang w:eastAsia="zh-TW"/>
        </w:rPr>
      </w:pPr>
    </w:p>
    <w:p w14:paraId="541DE009" w14:textId="002A823D" w:rsidR="00076613" w:rsidRPr="000A4AD4" w:rsidRDefault="00634B60" w:rsidP="003405FF">
      <w:pPr>
        <w:rPr>
          <w:b/>
          <w:bCs/>
          <w:sz w:val="28"/>
          <w:szCs w:val="28"/>
        </w:rPr>
      </w:pPr>
      <w:r w:rsidRPr="000A4AD4">
        <w:rPr>
          <w:b/>
          <w:bCs/>
          <w:sz w:val="28"/>
          <w:szCs w:val="28"/>
        </w:rPr>
        <w:t xml:space="preserve">4. </w:t>
      </w:r>
      <w:r w:rsidR="00DE4D99" w:rsidRPr="00DE4D99">
        <w:rPr>
          <w:b/>
          <w:bCs/>
          <w:sz w:val="28"/>
          <w:szCs w:val="28"/>
        </w:rPr>
        <w:t>Results</w:t>
      </w:r>
    </w:p>
    <w:p w14:paraId="336DCC45" w14:textId="41957408" w:rsidR="00DE4D99" w:rsidRPr="00DE4D99" w:rsidRDefault="00DE4D99" w:rsidP="003405FF">
      <w:pPr>
        <w:rPr>
          <w:rFonts w:eastAsia="PMingLiU"/>
          <w:lang w:eastAsia="zh-TW"/>
        </w:rPr>
      </w:pPr>
      <w:r w:rsidRPr="00DE4D99">
        <w:rPr>
          <w:rFonts w:eastAsia="PMingLiU"/>
          <w:lang w:eastAsia="zh-TW"/>
        </w:rPr>
        <w:t xml:space="preserve">This section presents descriptive statistics, bivariate correlations, hierarchical linear model (HLM) estimations, cross-level moderation effects, and robustness checks. All continuous variables were grand-mean centered before estimation, and REM variables were </w:t>
      </w:r>
      <w:proofErr w:type="spellStart"/>
      <w:r w:rsidRPr="00DE4D99">
        <w:rPr>
          <w:rFonts w:eastAsia="PMingLiU"/>
          <w:lang w:eastAsia="zh-TW"/>
        </w:rPr>
        <w:t>winsorized</w:t>
      </w:r>
      <w:proofErr w:type="spellEnd"/>
      <w:r w:rsidRPr="00DE4D99">
        <w:rPr>
          <w:rFonts w:eastAsia="PMingLiU"/>
          <w:lang w:eastAsia="zh-TW"/>
        </w:rPr>
        <w:t xml:space="preserve"> at the 1st and 99th percentiles.</w:t>
      </w:r>
    </w:p>
    <w:p w14:paraId="19289B34" w14:textId="7D23ECA3" w:rsidR="00076613" w:rsidRPr="000A4AD4" w:rsidRDefault="00634B60" w:rsidP="003405FF">
      <w:pPr>
        <w:rPr>
          <w:b/>
          <w:bCs/>
        </w:rPr>
      </w:pPr>
      <w:r w:rsidRPr="000A4AD4">
        <w:rPr>
          <w:b/>
          <w:bCs/>
        </w:rPr>
        <w:t>4.1 Descriptive Statistics</w:t>
      </w:r>
    </w:p>
    <w:p w14:paraId="367C09EF" w14:textId="77777777" w:rsidR="00DE4D99" w:rsidRDefault="00DE4D99" w:rsidP="00DE4D99">
      <w:pPr>
        <w:rPr>
          <w:rFonts w:eastAsia="PMingLiU"/>
          <w:lang w:eastAsia="zh-TW"/>
        </w:rPr>
      </w:pPr>
      <w:r w:rsidRPr="00DE4D99">
        <w:t xml:space="preserve">This section presents descriptive statistics, bivariate correlations, hierarchical linear model (HLM) estimations, cross-level moderation effects, and robustness checks. All continuous variables were grand-mean centered before estimation, and REM variables were </w:t>
      </w:r>
      <w:proofErr w:type="spellStart"/>
      <w:r w:rsidRPr="00DE4D99">
        <w:t>winsorized</w:t>
      </w:r>
      <w:proofErr w:type="spellEnd"/>
      <w:r w:rsidRPr="00DE4D99">
        <w:t xml:space="preserve"> at the 1st and 99th percentiles. Full estimation syntax is documented in Appendix C, and REM construction procedures are detailed in Appendix B.</w:t>
      </w:r>
    </w:p>
    <w:p w14:paraId="5EE4660C" w14:textId="059046DF" w:rsidR="00076613" w:rsidRPr="003405FF" w:rsidRDefault="00634B60" w:rsidP="003405FF">
      <w:r w:rsidRPr="003405FF">
        <w:t xml:space="preserve">Table </w:t>
      </w:r>
      <w:r w:rsidR="00DE4D99">
        <w:rPr>
          <w:rFonts w:eastAsia="PMingLiU" w:hint="eastAsia"/>
          <w:lang w:eastAsia="zh-TW"/>
        </w:rPr>
        <w:t>6</w:t>
      </w:r>
      <w:r w:rsidRPr="003405FF">
        <w:t xml:space="preserve"> Descriptive Statistics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43"/>
        <w:gridCol w:w="1424"/>
        <w:gridCol w:w="1424"/>
        <w:gridCol w:w="1424"/>
        <w:gridCol w:w="1425"/>
      </w:tblGrid>
      <w:tr w:rsidR="00076613" w:rsidRPr="003405FF" w14:paraId="4FE82B67" w14:textId="77777777" w:rsidTr="007F3455">
        <w:tc>
          <w:tcPr>
            <w:tcW w:w="2943" w:type="dxa"/>
          </w:tcPr>
          <w:p w14:paraId="7B2BD10B" w14:textId="77777777" w:rsidR="00076613" w:rsidRPr="003405FF" w:rsidRDefault="00634B60" w:rsidP="003405FF">
            <w:r w:rsidRPr="003405FF">
              <w:t>Variable</w:t>
            </w:r>
          </w:p>
        </w:tc>
        <w:tc>
          <w:tcPr>
            <w:tcW w:w="1424" w:type="dxa"/>
          </w:tcPr>
          <w:p w14:paraId="5AFF8868" w14:textId="77777777" w:rsidR="00076613" w:rsidRPr="003405FF" w:rsidRDefault="00634B60" w:rsidP="00237512">
            <w:pPr>
              <w:jc w:val="right"/>
            </w:pPr>
            <w:r w:rsidRPr="003405FF">
              <w:t>Mean</w:t>
            </w:r>
          </w:p>
        </w:tc>
        <w:tc>
          <w:tcPr>
            <w:tcW w:w="1424" w:type="dxa"/>
          </w:tcPr>
          <w:p w14:paraId="1820EFE6" w14:textId="77777777" w:rsidR="00076613" w:rsidRPr="003405FF" w:rsidRDefault="00634B60" w:rsidP="00237512">
            <w:pPr>
              <w:jc w:val="right"/>
            </w:pPr>
            <w:r w:rsidRPr="003405FF">
              <w:t>Std. Dev.</w:t>
            </w:r>
          </w:p>
        </w:tc>
        <w:tc>
          <w:tcPr>
            <w:tcW w:w="1424" w:type="dxa"/>
          </w:tcPr>
          <w:p w14:paraId="42A01688" w14:textId="77777777" w:rsidR="00076613" w:rsidRPr="003405FF" w:rsidRDefault="00634B60" w:rsidP="00237512">
            <w:pPr>
              <w:jc w:val="right"/>
            </w:pPr>
            <w:r w:rsidRPr="003405FF">
              <w:t>Min</w:t>
            </w:r>
          </w:p>
        </w:tc>
        <w:tc>
          <w:tcPr>
            <w:tcW w:w="1425" w:type="dxa"/>
          </w:tcPr>
          <w:p w14:paraId="128D404B" w14:textId="77777777" w:rsidR="00076613" w:rsidRPr="003405FF" w:rsidRDefault="00634B60" w:rsidP="00237512">
            <w:pPr>
              <w:jc w:val="right"/>
            </w:pPr>
            <w:r w:rsidRPr="003405FF">
              <w:t>Max</w:t>
            </w:r>
          </w:p>
        </w:tc>
      </w:tr>
      <w:tr w:rsidR="00076613" w:rsidRPr="003405FF" w14:paraId="3A71CF59" w14:textId="77777777" w:rsidTr="007F3455">
        <w:tc>
          <w:tcPr>
            <w:tcW w:w="2943" w:type="dxa"/>
          </w:tcPr>
          <w:p w14:paraId="18D5E410" w14:textId="77777777" w:rsidR="00076613" w:rsidRPr="003405FF" w:rsidRDefault="00634B60" w:rsidP="003405FF">
            <w:r w:rsidRPr="003405FF">
              <w:t>Total Assets (NT$ Billion)</w:t>
            </w:r>
          </w:p>
        </w:tc>
        <w:tc>
          <w:tcPr>
            <w:tcW w:w="1424" w:type="dxa"/>
          </w:tcPr>
          <w:p w14:paraId="609B04E4" w14:textId="77777777" w:rsidR="00076613" w:rsidRPr="003405FF" w:rsidRDefault="00634B60" w:rsidP="00237512">
            <w:pPr>
              <w:jc w:val="right"/>
            </w:pPr>
            <w:r w:rsidRPr="003405FF">
              <w:t>350</w:t>
            </w:r>
          </w:p>
        </w:tc>
        <w:tc>
          <w:tcPr>
            <w:tcW w:w="1424" w:type="dxa"/>
          </w:tcPr>
          <w:p w14:paraId="361778D1" w14:textId="77777777" w:rsidR="00076613" w:rsidRPr="003405FF" w:rsidRDefault="00634B60" w:rsidP="00237512">
            <w:pPr>
              <w:jc w:val="right"/>
            </w:pPr>
            <w:r w:rsidRPr="003405FF">
              <w:t>120</w:t>
            </w:r>
          </w:p>
        </w:tc>
        <w:tc>
          <w:tcPr>
            <w:tcW w:w="1424" w:type="dxa"/>
          </w:tcPr>
          <w:p w14:paraId="3D82C989" w14:textId="77777777" w:rsidR="00076613" w:rsidRPr="003405FF" w:rsidRDefault="00634B60" w:rsidP="00237512">
            <w:pPr>
              <w:jc w:val="right"/>
            </w:pPr>
            <w:r w:rsidRPr="003405FF">
              <w:t>50</w:t>
            </w:r>
          </w:p>
        </w:tc>
        <w:tc>
          <w:tcPr>
            <w:tcW w:w="1425" w:type="dxa"/>
          </w:tcPr>
          <w:p w14:paraId="5D7A5DEA" w14:textId="77777777" w:rsidR="00076613" w:rsidRPr="003405FF" w:rsidRDefault="00634B60" w:rsidP="00237512">
            <w:pPr>
              <w:jc w:val="right"/>
            </w:pPr>
            <w:r w:rsidRPr="003405FF">
              <w:t>800</w:t>
            </w:r>
          </w:p>
        </w:tc>
      </w:tr>
      <w:tr w:rsidR="00076613" w:rsidRPr="003405FF" w14:paraId="119020DE" w14:textId="77777777" w:rsidTr="007F3455">
        <w:tc>
          <w:tcPr>
            <w:tcW w:w="2943" w:type="dxa"/>
          </w:tcPr>
          <w:p w14:paraId="3B2C4E0B" w14:textId="77777777" w:rsidR="00076613" w:rsidRPr="003405FF" w:rsidRDefault="00634B60" w:rsidP="003405FF">
            <w:r w:rsidRPr="003405FF">
              <w:t>Leverage (%)</w:t>
            </w:r>
          </w:p>
        </w:tc>
        <w:tc>
          <w:tcPr>
            <w:tcW w:w="1424" w:type="dxa"/>
          </w:tcPr>
          <w:p w14:paraId="2DBAC521" w14:textId="77777777" w:rsidR="00076613" w:rsidRPr="003405FF" w:rsidRDefault="00634B60" w:rsidP="00237512">
            <w:pPr>
              <w:jc w:val="right"/>
            </w:pPr>
            <w:r w:rsidRPr="003405FF">
              <w:t>42</w:t>
            </w:r>
          </w:p>
        </w:tc>
        <w:tc>
          <w:tcPr>
            <w:tcW w:w="1424" w:type="dxa"/>
          </w:tcPr>
          <w:p w14:paraId="71294140" w14:textId="77777777" w:rsidR="00076613" w:rsidRPr="003405FF" w:rsidRDefault="00634B60" w:rsidP="00237512">
            <w:pPr>
              <w:jc w:val="right"/>
            </w:pPr>
            <w:r w:rsidRPr="003405FF">
              <w:t>15</w:t>
            </w:r>
          </w:p>
        </w:tc>
        <w:tc>
          <w:tcPr>
            <w:tcW w:w="1424" w:type="dxa"/>
          </w:tcPr>
          <w:p w14:paraId="56B93247" w14:textId="77777777" w:rsidR="00076613" w:rsidRPr="003405FF" w:rsidRDefault="00634B60" w:rsidP="00237512">
            <w:pPr>
              <w:jc w:val="right"/>
            </w:pPr>
            <w:r w:rsidRPr="003405FF">
              <w:t>10</w:t>
            </w:r>
          </w:p>
        </w:tc>
        <w:tc>
          <w:tcPr>
            <w:tcW w:w="1425" w:type="dxa"/>
          </w:tcPr>
          <w:p w14:paraId="19CABBB7" w14:textId="77777777" w:rsidR="00076613" w:rsidRPr="003405FF" w:rsidRDefault="00634B60" w:rsidP="00237512">
            <w:pPr>
              <w:jc w:val="right"/>
            </w:pPr>
            <w:r w:rsidRPr="003405FF">
              <w:t>70</w:t>
            </w:r>
          </w:p>
        </w:tc>
      </w:tr>
      <w:tr w:rsidR="00076613" w:rsidRPr="003405FF" w14:paraId="58B3F329" w14:textId="77777777" w:rsidTr="007F3455">
        <w:tc>
          <w:tcPr>
            <w:tcW w:w="2943" w:type="dxa"/>
          </w:tcPr>
          <w:p w14:paraId="61499FC4" w14:textId="77777777" w:rsidR="00076613" w:rsidRPr="003405FF" w:rsidRDefault="00634B60" w:rsidP="003405FF">
            <w:r w:rsidRPr="003405FF">
              <w:t>Sales Growth (%)</w:t>
            </w:r>
          </w:p>
        </w:tc>
        <w:tc>
          <w:tcPr>
            <w:tcW w:w="1424" w:type="dxa"/>
          </w:tcPr>
          <w:p w14:paraId="6083081B" w14:textId="77777777" w:rsidR="00076613" w:rsidRPr="003405FF" w:rsidRDefault="00634B60" w:rsidP="00237512">
            <w:pPr>
              <w:jc w:val="right"/>
            </w:pPr>
            <w:r w:rsidRPr="003405FF">
              <w:t>8</w:t>
            </w:r>
          </w:p>
        </w:tc>
        <w:tc>
          <w:tcPr>
            <w:tcW w:w="1424" w:type="dxa"/>
          </w:tcPr>
          <w:p w14:paraId="1DDACED9" w14:textId="77777777" w:rsidR="00076613" w:rsidRPr="003405FF" w:rsidRDefault="00634B60" w:rsidP="00237512">
            <w:pPr>
              <w:jc w:val="right"/>
            </w:pPr>
            <w:r w:rsidRPr="003405FF">
              <w:t>15</w:t>
            </w:r>
          </w:p>
        </w:tc>
        <w:tc>
          <w:tcPr>
            <w:tcW w:w="1424" w:type="dxa"/>
          </w:tcPr>
          <w:p w14:paraId="6E3E28E8" w14:textId="77777777" w:rsidR="00076613" w:rsidRPr="003405FF" w:rsidRDefault="00634B60" w:rsidP="00237512">
            <w:pPr>
              <w:jc w:val="right"/>
            </w:pPr>
            <w:r w:rsidRPr="003405FF">
              <w:t>-20</w:t>
            </w:r>
          </w:p>
        </w:tc>
        <w:tc>
          <w:tcPr>
            <w:tcW w:w="1425" w:type="dxa"/>
          </w:tcPr>
          <w:p w14:paraId="61B43075" w14:textId="77777777" w:rsidR="00076613" w:rsidRPr="003405FF" w:rsidRDefault="00634B60" w:rsidP="00237512">
            <w:pPr>
              <w:jc w:val="right"/>
            </w:pPr>
            <w:r w:rsidRPr="003405FF">
              <w:t>55</w:t>
            </w:r>
          </w:p>
        </w:tc>
      </w:tr>
      <w:tr w:rsidR="00076613" w:rsidRPr="003405FF" w14:paraId="6D82D67D" w14:textId="77777777" w:rsidTr="007F3455">
        <w:tc>
          <w:tcPr>
            <w:tcW w:w="2943" w:type="dxa"/>
          </w:tcPr>
          <w:p w14:paraId="0A845300" w14:textId="77777777" w:rsidR="00076613" w:rsidRPr="003405FF" w:rsidRDefault="00634B60" w:rsidP="003405FF">
            <w:r w:rsidRPr="003405FF">
              <w:lastRenderedPageBreak/>
              <w:t>Abnormal Operating Cash Flow (AOCF)</w:t>
            </w:r>
          </w:p>
        </w:tc>
        <w:tc>
          <w:tcPr>
            <w:tcW w:w="1424" w:type="dxa"/>
          </w:tcPr>
          <w:p w14:paraId="1170D815" w14:textId="77777777" w:rsidR="00076613" w:rsidRPr="003405FF" w:rsidRDefault="00634B60" w:rsidP="00237512">
            <w:pPr>
              <w:jc w:val="right"/>
            </w:pPr>
            <w:r w:rsidRPr="003405FF">
              <w:t>-0.04</w:t>
            </w:r>
          </w:p>
        </w:tc>
        <w:tc>
          <w:tcPr>
            <w:tcW w:w="1424" w:type="dxa"/>
          </w:tcPr>
          <w:p w14:paraId="311E5022" w14:textId="77777777" w:rsidR="00076613" w:rsidRPr="003405FF" w:rsidRDefault="00634B60" w:rsidP="00237512">
            <w:pPr>
              <w:jc w:val="right"/>
            </w:pPr>
            <w:r w:rsidRPr="003405FF">
              <w:t>0.06</w:t>
            </w:r>
          </w:p>
        </w:tc>
        <w:tc>
          <w:tcPr>
            <w:tcW w:w="1424" w:type="dxa"/>
          </w:tcPr>
          <w:p w14:paraId="72F4EC29" w14:textId="77777777" w:rsidR="00076613" w:rsidRPr="003405FF" w:rsidRDefault="00634B60" w:rsidP="00237512">
            <w:pPr>
              <w:jc w:val="right"/>
            </w:pPr>
            <w:r w:rsidRPr="003405FF">
              <w:t>-0.20</w:t>
            </w:r>
          </w:p>
        </w:tc>
        <w:tc>
          <w:tcPr>
            <w:tcW w:w="1425" w:type="dxa"/>
          </w:tcPr>
          <w:p w14:paraId="3914C97F" w14:textId="77777777" w:rsidR="00076613" w:rsidRPr="003405FF" w:rsidRDefault="00634B60" w:rsidP="00237512">
            <w:pPr>
              <w:jc w:val="right"/>
            </w:pPr>
            <w:r w:rsidRPr="003405FF">
              <w:t>0.10</w:t>
            </w:r>
          </w:p>
        </w:tc>
      </w:tr>
      <w:tr w:rsidR="00076613" w:rsidRPr="003405FF" w14:paraId="38954EEB" w14:textId="77777777" w:rsidTr="007F3455">
        <w:tc>
          <w:tcPr>
            <w:tcW w:w="2943" w:type="dxa"/>
          </w:tcPr>
          <w:p w14:paraId="4F6B72F1" w14:textId="77777777" w:rsidR="00076613" w:rsidRPr="003405FF" w:rsidRDefault="00634B60" w:rsidP="003405FF">
            <w:r w:rsidRPr="003405FF">
              <w:t>Abnormal Production Costs (APC)</w:t>
            </w:r>
          </w:p>
        </w:tc>
        <w:tc>
          <w:tcPr>
            <w:tcW w:w="1424" w:type="dxa"/>
          </w:tcPr>
          <w:p w14:paraId="6825795D" w14:textId="77777777" w:rsidR="00076613" w:rsidRPr="003405FF" w:rsidRDefault="00634B60" w:rsidP="00237512">
            <w:pPr>
              <w:jc w:val="right"/>
            </w:pPr>
            <w:r w:rsidRPr="003405FF">
              <w:t>0.06</w:t>
            </w:r>
          </w:p>
        </w:tc>
        <w:tc>
          <w:tcPr>
            <w:tcW w:w="1424" w:type="dxa"/>
          </w:tcPr>
          <w:p w14:paraId="00ADE19F" w14:textId="77777777" w:rsidR="00076613" w:rsidRPr="003405FF" w:rsidRDefault="00634B60" w:rsidP="00237512">
            <w:pPr>
              <w:jc w:val="right"/>
            </w:pPr>
            <w:r w:rsidRPr="003405FF">
              <w:t>0.05</w:t>
            </w:r>
          </w:p>
        </w:tc>
        <w:tc>
          <w:tcPr>
            <w:tcW w:w="1424" w:type="dxa"/>
          </w:tcPr>
          <w:p w14:paraId="29B53567" w14:textId="77777777" w:rsidR="00076613" w:rsidRPr="003405FF" w:rsidRDefault="00634B60" w:rsidP="00237512">
            <w:pPr>
              <w:jc w:val="right"/>
            </w:pPr>
            <w:r w:rsidRPr="003405FF">
              <w:t>-0.10</w:t>
            </w:r>
          </w:p>
        </w:tc>
        <w:tc>
          <w:tcPr>
            <w:tcW w:w="1425" w:type="dxa"/>
          </w:tcPr>
          <w:p w14:paraId="27CE8371" w14:textId="77777777" w:rsidR="00076613" w:rsidRPr="003405FF" w:rsidRDefault="00634B60" w:rsidP="00237512">
            <w:pPr>
              <w:jc w:val="right"/>
            </w:pPr>
            <w:r w:rsidRPr="003405FF">
              <w:t>0.20</w:t>
            </w:r>
          </w:p>
        </w:tc>
      </w:tr>
      <w:tr w:rsidR="00076613" w:rsidRPr="003405FF" w14:paraId="16E0A0BC" w14:textId="77777777" w:rsidTr="007F3455">
        <w:tc>
          <w:tcPr>
            <w:tcW w:w="2943" w:type="dxa"/>
          </w:tcPr>
          <w:p w14:paraId="53016CCB" w14:textId="77777777" w:rsidR="00076613" w:rsidRPr="003405FF" w:rsidRDefault="00634B60" w:rsidP="003405FF">
            <w:r w:rsidRPr="003405FF">
              <w:t>Abnormal Discretionary Expenses (ADE)</w:t>
            </w:r>
          </w:p>
        </w:tc>
        <w:tc>
          <w:tcPr>
            <w:tcW w:w="1424" w:type="dxa"/>
          </w:tcPr>
          <w:p w14:paraId="78B77A9D" w14:textId="77777777" w:rsidR="00076613" w:rsidRPr="003405FF" w:rsidRDefault="00634B60" w:rsidP="00237512">
            <w:pPr>
              <w:jc w:val="right"/>
            </w:pPr>
            <w:r w:rsidRPr="003405FF">
              <w:t>-0.02</w:t>
            </w:r>
          </w:p>
        </w:tc>
        <w:tc>
          <w:tcPr>
            <w:tcW w:w="1424" w:type="dxa"/>
          </w:tcPr>
          <w:p w14:paraId="31E7D531" w14:textId="77777777" w:rsidR="00076613" w:rsidRPr="003405FF" w:rsidRDefault="00634B60" w:rsidP="00237512">
            <w:pPr>
              <w:jc w:val="right"/>
            </w:pPr>
            <w:r w:rsidRPr="003405FF">
              <w:t>0.04</w:t>
            </w:r>
          </w:p>
        </w:tc>
        <w:tc>
          <w:tcPr>
            <w:tcW w:w="1424" w:type="dxa"/>
          </w:tcPr>
          <w:p w14:paraId="25EA91E4" w14:textId="77777777" w:rsidR="00076613" w:rsidRPr="003405FF" w:rsidRDefault="00634B60" w:rsidP="00237512">
            <w:pPr>
              <w:jc w:val="right"/>
            </w:pPr>
            <w:r w:rsidRPr="003405FF">
              <w:t>-0.15</w:t>
            </w:r>
          </w:p>
        </w:tc>
        <w:tc>
          <w:tcPr>
            <w:tcW w:w="1425" w:type="dxa"/>
          </w:tcPr>
          <w:p w14:paraId="32EBB08B" w14:textId="77777777" w:rsidR="00076613" w:rsidRPr="003405FF" w:rsidRDefault="00634B60" w:rsidP="00237512">
            <w:pPr>
              <w:jc w:val="right"/>
            </w:pPr>
            <w:r w:rsidRPr="003405FF">
              <w:t>0.10</w:t>
            </w:r>
          </w:p>
        </w:tc>
      </w:tr>
    </w:tbl>
    <w:p w14:paraId="7303B27D" w14:textId="77777777" w:rsidR="007F3455" w:rsidRDefault="007F3455" w:rsidP="003405FF">
      <w:pPr>
        <w:rPr>
          <w:rFonts w:eastAsia="PMingLiU"/>
          <w:lang w:eastAsia="zh-TW"/>
        </w:rPr>
      </w:pPr>
    </w:p>
    <w:p w14:paraId="428316C7" w14:textId="7B6529DB" w:rsidR="00076613" w:rsidRPr="000A4AD4" w:rsidRDefault="00634B60" w:rsidP="003405FF">
      <w:pPr>
        <w:rPr>
          <w:b/>
          <w:bCs/>
        </w:rPr>
      </w:pPr>
      <w:r w:rsidRPr="000A4AD4">
        <w:rPr>
          <w:b/>
          <w:bCs/>
        </w:rPr>
        <w:t>4.2 Correlation Analysis</w:t>
      </w:r>
    </w:p>
    <w:p w14:paraId="03470797" w14:textId="540E4B4D" w:rsidR="008D0089" w:rsidRPr="008D0089" w:rsidRDefault="008D0089" w:rsidP="008D0089">
      <w:r w:rsidRPr="008D0089">
        <w:t xml:space="preserve">The pairwise correlations (Table </w:t>
      </w:r>
      <w:r>
        <w:rPr>
          <w:rFonts w:eastAsia="PMingLiU" w:hint="eastAsia"/>
          <w:lang w:eastAsia="zh-TW"/>
        </w:rPr>
        <w:t>7</w:t>
      </w:r>
      <w:r w:rsidRPr="008D0089">
        <w:t>) show expected associations: Ethical Attitude Beliefs (EAB) are negatively correlated with both AOCF and ADE, while Stakeholder Pressure (SP) is positively associated with APC. Multicollinearity is not a concern because all VIF values were &lt; 2.5 (details in Section 3.4).</w:t>
      </w:r>
    </w:p>
    <w:p w14:paraId="34A7143E" w14:textId="001BF517" w:rsidR="008D0089" w:rsidRPr="008D0089" w:rsidRDefault="008D0089" w:rsidP="008D0089">
      <w:pPr>
        <w:rPr>
          <w:rFonts w:eastAsia="PMingLiU"/>
          <w:lang w:eastAsia="zh-TW"/>
        </w:rPr>
      </w:pPr>
      <w:r w:rsidRPr="008D0089">
        <w:rPr>
          <w:rFonts w:eastAsia="PMingLiU"/>
          <w:lang w:eastAsia="zh-TW"/>
        </w:rPr>
        <w:t xml:space="preserve">Table </w:t>
      </w:r>
      <w:r>
        <w:rPr>
          <w:rFonts w:eastAsia="PMingLiU" w:hint="eastAsia"/>
          <w:lang w:eastAsia="zh-TW"/>
        </w:rPr>
        <w:t>7</w:t>
      </w:r>
      <w:r w:rsidRPr="008D0089">
        <w:rPr>
          <w:rFonts w:eastAsia="PMingLiU" w:hint="eastAsia"/>
          <w:lang w:eastAsia="zh-TW"/>
        </w:rPr>
        <w:t xml:space="preserve"> </w:t>
      </w:r>
      <w:r w:rsidRPr="008D0089">
        <w:rPr>
          <w:rFonts w:eastAsia="PMingLiU"/>
          <w:lang w:eastAsia="zh-TW"/>
        </w:rPr>
        <w:t>Correlation Matrix</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02"/>
        <w:gridCol w:w="840"/>
        <w:gridCol w:w="720"/>
        <w:gridCol w:w="840"/>
        <w:gridCol w:w="600"/>
        <w:gridCol w:w="342"/>
      </w:tblGrid>
      <w:tr w:rsidR="008D0089" w:rsidRPr="008D0089" w14:paraId="43143CAA" w14:textId="77777777" w:rsidTr="008D0089">
        <w:trPr>
          <w:tblHeader/>
          <w:tblCellSpacing w:w="15" w:type="dxa"/>
        </w:trPr>
        <w:tc>
          <w:tcPr>
            <w:tcW w:w="0" w:type="auto"/>
            <w:tcBorders>
              <w:top w:val="nil"/>
              <w:bottom w:val="nil"/>
            </w:tcBorders>
            <w:vAlign w:val="center"/>
            <w:hideMark/>
          </w:tcPr>
          <w:p w14:paraId="08C06239" w14:textId="77777777" w:rsidR="008D0089" w:rsidRPr="008D0089" w:rsidRDefault="008D0089" w:rsidP="008D0089">
            <w:pPr>
              <w:rPr>
                <w:rFonts w:eastAsia="PMingLiU"/>
                <w:lang w:eastAsia="zh-TW"/>
              </w:rPr>
            </w:pPr>
            <w:r w:rsidRPr="008D0089">
              <w:rPr>
                <w:rFonts w:eastAsia="PMingLiU"/>
                <w:lang w:eastAsia="zh-TW"/>
              </w:rPr>
              <w:t>Variable</w:t>
            </w:r>
          </w:p>
        </w:tc>
        <w:tc>
          <w:tcPr>
            <w:tcW w:w="0" w:type="auto"/>
            <w:tcBorders>
              <w:top w:val="nil"/>
              <w:bottom w:val="nil"/>
            </w:tcBorders>
            <w:vAlign w:val="center"/>
            <w:hideMark/>
          </w:tcPr>
          <w:p w14:paraId="5784D410" w14:textId="77777777" w:rsidR="008D0089" w:rsidRPr="008D0089" w:rsidRDefault="008D0089" w:rsidP="008D0089">
            <w:pPr>
              <w:rPr>
                <w:rFonts w:eastAsia="PMingLiU"/>
                <w:lang w:eastAsia="zh-TW"/>
              </w:rPr>
            </w:pPr>
            <w:r w:rsidRPr="008D0089">
              <w:rPr>
                <w:rFonts w:eastAsia="PMingLiU"/>
                <w:lang w:eastAsia="zh-TW"/>
              </w:rPr>
              <w:t>AOCF</w:t>
            </w:r>
          </w:p>
        </w:tc>
        <w:tc>
          <w:tcPr>
            <w:tcW w:w="0" w:type="auto"/>
            <w:tcBorders>
              <w:top w:val="nil"/>
              <w:bottom w:val="nil"/>
            </w:tcBorders>
            <w:vAlign w:val="center"/>
            <w:hideMark/>
          </w:tcPr>
          <w:p w14:paraId="1DC83BDD" w14:textId="77777777" w:rsidR="008D0089" w:rsidRPr="008D0089" w:rsidRDefault="008D0089" w:rsidP="008D0089">
            <w:pPr>
              <w:rPr>
                <w:rFonts w:eastAsia="PMingLiU"/>
                <w:lang w:eastAsia="zh-TW"/>
              </w:rPr>
            </w:pPr>
            <w:r w:rsidRPr="008D0089">
              <w:rPr>
                <w:rFonts w:eastAsia="PMingLiU"/>
                <w:lang w:eastAsia="zh-TW"/>
              </w:rPr>
              <w:t>APC</w:t>
            </w:r>
          </w:p>
        </w:tc>
        <w:tc>
          <w:tcPr>
            <w:tcW w:w="0" w:type="auto"/>
            <w:tcBorders>
              <w:top w:val="nil"/>
              <w:bottom w:val="nil"/>
            </w:tcBorders>
            <w:vAlign w:val="center"/>
            <w:hideMark/>
          </w:tcPr>
          <w:p w14:paraId="25AD3CCB" w14:textId="77777777" w:rsidR="008D0089" w:rsidRPr="008D0089" w:rsidRDefault="008D0089" w:rsidP="008D0089">
            <w:pPr>
              <w:rPr>
                <w:rFonts w:eastAsia="PMingLiU"/>
                <w:lang w:eastAsia="zh-TW"/>
              </w:rPr>
            </w:pPr>
            <w:r w:rsidRPr="008D0089">
              <w:rPr>
                <w:rFonts w:eastAsia="PMingLiU"/>
                <w:lang w:eastAsia="zh-TW"/>
              </w:rPr>
              <w:t>ADE</w:t>
            </w:r>
          </w:p>
        </w:tc>
        <w:tc>
          <w:tcPr>
            <w:tcW w:w="0" w:type="auto"/>
            <w:tcBorders>
              <w:top w:val="nil"/>
              <w:bottom w:val="nil"/>
            </w:tcBorders>
            <w:vAlign w:val="center"/>
            <w:hideMark/>
          </w:tcPr>
          <w:p w14:paraId="0201F15F" w14:textId="77777777" w:rsidR="008D0089" w:rsidRPr="008D0089" w:rsidRDefault="008D0089" w:rsidP="008D0089">
            <w:pPr>
              <w:rPr>
                <w:rFonts w:eastAsia="PMingLiU"/>
                <w:lang w:eastAsia="zh-TW"/>
              </w:rPr>
            </w:pPr>
            <w:r w:rsidRPr="008D0089">
              <w:rPr>
                <w:rFonts w:eastAsia="PMingLiU"/>
                <w:lang w:eastAsia="zh-TW"/>
              </w:rPr>
              <w:t>EAB</w:t>
            </w:r>
          </w:p>
        </w:tc>
        <w:tc>
          <w:tcPr>
            <w:tcW w:w="0" w:type="auto"/>
            <w:tcBorders>
              <w:top w:val="nil"/>
              <w:bottom w:val="nil"/>
            </w:tcBorders>
            <w:vAlign w:val="center"/>
            <w:hideMark/>
          </w:tcPr>
          <w:p w14:paraId="1F9570C7" w14:textId="77777777" w:rsidR="008D0089" w:rsidRPr="008D0089" w:rsidRDefault="008D0089" w:rsidP="008D0089">
            <w:pPr>
              <w:rPr>
                <w:rFonts w:eastAsia="PMingLiU"/>
                <w:lang w:eastAsia="zh-TW"/>
              </w:rPr>
            </w:pPr>
            <w:r w:rsidRPr="008D0089">
              <w:rPr>
                <w:rFonts w:eastAsia="PMingLiU"/>
                <w:lang w:eastAsia="zh-TW"/>
              </w:rPr>
              <w:t>SP</w:t>
            </w:r>
          </w:p>
        </w:tc>
      </w:tr>
      <w:tr w:rsidR="008D0089" w:rsidRPr="008D0089" w14:paraId="76C4A98F" w14:textId="77777777" w:rsidTr="008D0089">
        <w:trPr>
          <w:tblCellSpacing w:w="15" w:type="dxa"/>
        </w:trPr>
        <w:tc>
          <w:tcPr>
            <w:tcW w:w="0" w:type="auto"/>
            <w:vAlign w:val="center"/>
            <w:hideMark/>
          </w:tcPr>
          <w:p w14:paraId="7A682357" w14:textId="77777777" w:rsidR="008D0089" w:rsidRPr="008D0089" w:rsidRDefault="008D0089" w:rsidP="008D0089">
            <w:pPr>
              <w:rPr>
                <w:rFonts w:eastAsia="PMingLiU"/>
                <w:lang w:eastAsia="zh-TW"/>
              </w:rPr>
            </w:pPr>
            <w:r w:rsidRPr="008D0089">
              <w:rPr>
                <w:rFonts w:eastAsia="PMingLiU"/>
                <w:lang w:eastAsia="zh-TW"/>
              </w:rPr>
              <w:t>AOCF</w:t>
            </w:r>
          </w:p>
        </w:tc>
        <w:tc>
          <w:tcPr>
            <w:tcW w:w="0" w:type="auto"/>
            <w:vAlign w:val="center"/>
            <w:hideMark/>
          </w:tcPr>
          <w:p w14:paraId="0820BBCB" w14:textId="77777777" w:rsidR="008D0089" w:rsidRPr="008D0089" w:rsidRDefault="008D0089" w:rsidP="00237512">
            <w:pPr>
              <w:jc w:val="right"/>
              <w:rPr>
                <w:rFonts w:eastAsia="PMingLiU"/>
                <w:lang w:eastAsia="zh-TW"/>
              </w:rPr>
            </w:pPr>
            <w:r w:rsidRPr="008D0089">
              <w:rPr>
                <w:rFonts w:eastAsia="PMingLiU"/>
                <w:lang w:eastAsia="zh-TW"/>
              </w:rPr>
              <w:t>1</w:t>
            </w:r>
          </w:p>
        </w:tc>
        <w:tc>
          <w:tcPr>
            <w:tcW w:w="0" w:type="auto"/>
            <w:vAlign w:val="center"/>
            <w:hideMark/>
          </w:tcPr>
          <w:p w14:paraId="6AD0FF89" w14:textId="77777777" w:rsidR="008D0089" w:rsidRPr="008D0089" w:rsidRDefault="008D0089" w:rsidP="00237512">
            <w:pPr>
              <w:jc w:val="right"/>
              <w:rPr>
                <w:rFonts w:eastAsia="PMingLiU"/>
                <w:lang w:eastAsia="zh-TW"/>
              </w:rPr>
            </w:pPr>
          </w:p>
        </w:tc>
        <w:tc>
          <w:tcPr>
            <w:tcW w:w="0" w:type="auto"/>
            <w:vAlign w:val="center"/>
            <w:hideMark/>
          </w:tcPr>
          <w:p w14:paraId="6EE80BB9" w14:textId="77777777" w:rsidR="008D0089" w:rsidRPr="008D0089" w:rsidRDefault="008D0089" w:rsidP="00237512">
            <w:pPr>
              <w:jc w:val="right"/>
              <w:rPr>
                <w:rFonts w:eastAsia="PMingLiU"/>
                <w:lang w:eastAsia="zh-TW"/>
              </w:rPr>
            </w:pPr>
          </w:p>
        </w:tc>
        <w:tc>
          <w:tcPr>
            <w:tcW w:w="0" w:type="auto"/>
            <w:vAlign w:val="center"/>
            <w:hideMark/>
          </w:tcPr>
          <w:p w14:paraId="5716BA35" w14:textId="77777777" w:rsidR="008D0089" w:rsidRPr="008D0089" w:rsidRDefault="008D0089" w:rsidP="00237512">
            <w:pPr>
              <w:jc w:val="right"/>
              <w:rPr>
                <w:rFonts w:eastAsia="PMingLiU"/>
                <w:lang w:eastAsia="zh-TW"/>
              </w:rPr>
            </w:pPr>
          </w:p>
        </w:tc>
        <w:tc>
          <w:tcPr>
            <w:tcW w:w="0" w:type="auto"/>
            <w:vAlign w:val="center"/>
            <w:hideMark/>
          </w:tcPr>
          <w:p w14:paraId="1DF262CA" w14:textId="77777777" w:rsidR="008D0089" w:rsidRPr="008D0089" w:rsidRDefault="008D0089" w:rsidP="00237512">
            <w:pPr>
              <w:jc w:val="right"/>
              <w:rPr>
                <w:rFonts w:eastAsia="PMingLiU"/>
                <w:lang w:eastAsia="zh-TW"/>
              </w:rPr>
            </w:pPr>
          </w:p>
        </w:tc>
      </w:tr>
      <w:tr w:rsidR="008D0089" w:rsidRPr="008D0089" w14:paraId="11F6E395" w14:textId="77777777" w:rsidTr="008D0089">
        <w:trPr>
          <w:tblCellSpacing w:w="15" w:type="dxa"/>
        </w:trPr>
        <w:tc>
          <w:tcPr>
            <w:tcW w:w="0" w:type="auto"/>
            <w:vAlign w:val="center"/>
            <w:hideMark/>
          </w:tcPr>
          <w:p w14:paraId="71A9CC68" w14:textId="77777777" w:rsidR="008D0089" w:rsidRPr="008D0089" w:rsidRDefault="008D0089" w:rsidP="008D0089">
            <w:pPr>
              <w:rPr>
                <w:rFonts w:eastAsia="PMingLiU"/>
                <w:lang w:eastAsia="zh-TW"/>
              </w:rPr>
            </w:pPr>
            <w:r w:rsidRPr="008D0089">
              <w:rPr>
                <w:rFonts w:eastAsia="PMingLiU"/>
                <w:lang w:eastAsia="zh-TW"/>
              </w:rPr>
              <w:t>APC</w:t>
            </w:r>
          </w:p>
        </w:tc>
        <w:tc>
          <w:tcPr>
            <w:tcW w:w="0" w:type="auto"/>
            <w:vAlign w:val="center"/>
            <w:hideMark/>
          </w:tcPr>
          <w:p w14:paraId="1A139C8F" w14:textId="77777777" w:rsidR="008D0089" w:rsidRPr="008D0089" w:rsidRDefault="008D0089" w:rsidP="00237512">
            <w:pPr>
              <w:jc w:val="right"/>
              <w:rPr>
                <w:rFonts w:eastAsia="PMingLiU"/>
                <w:lang w:eastAsia="zh-TW"/>
              </w:rPr>
            </w:pPr>
            <w:r w:rsidRPr="008D0089">
              <w:rPr>
                <w:rFonts w:eastAsia="PMingLiU"/>
                <w:lang w:eastAsia="zh-TW"/>
              </w:rPr>
              <w:t>.214**</w:t>
            </w:r>
          </w:p>
        </w:tc>
        <w:tc>
          <w:tcPr>
            <w:tcW w:w="0" w:type="auto"/>
            <w:vAlign w:val="center"/>
            <w:hideMark/>
          </w:tcPr>
          <w:p w14:paraId="7D69C747" w14:textId="77777777" w:rsidR="008D0089" w:rsidRPr="008D0089" w:rsidRDefault="008D0089" w:rsidP="00237512">
            <w:pPr>
              <w:jc w:val="right"/>
              <w:rPr>
                <w:rFonts w:eastAsia="PMingLiU"/>
                <w:lang w:eastAsia="zh-TW"/>
              </w:rPr>
            </w:pPr>
            <w:r w:rsidRPr="008D0089">
              <w:rPr>
                <w:rFonts w:eastAsia="PMingLiU"/>
                <w:lang w:eastAsia="zh-TW"/>
              </w:rPr>
              <w:t>1</w:t>
            </w:r>
          </w:p>
        </w:tc>
        <w:tc>
          <w:tcPr>
            <w:tcW w:w="0" w:type="auto"/>
            <w:vAlign w:val="center"/>
            <w:hideMark/>
          </w:tcPr>
          <w:p w14:paraId="5E0EEADF" w14:textId="77777777" w:rsidR="008D0089" w:rsidRPr="008D0089" w:rsidRDefault="008D0089" w:rsidP="00237512">
            <w:pPr>
              <w:jc w:val="right"/>
              <w:rPr>
                <w:rFonts w:eastAsia="PMingLiU"/>
                <w:lang w:eastAsia="zh-TW"/>
              </w:rPr>
            </w:pPr>
          </w:p>
        </w:tc>
        <w:tc>
          <w:tcPr>
            <w:tcW w:w="0" w:type="auto"/>
            <w:vAlign w:val="center"/>
            <w:hideMark/>
          </w:tcPr>
          <w:p w14:paraId="7D55656B" w14:textId="77777777" w:rsidR="008D0089" w:rsidRPr="008D0089" w:rsidRDefault="008D0089" w:rsidP="00237512">
            <w:pPr>
              <w:jc w:val="right"/>
              <w:rPr>
                <w:rFonts w:eastAsia="PMingLiU"/>
                <w:lang w:eastAsia="zh-TW"/>
              </w:rPr>
            </w:pPr>
          </w:p>
        </w:tc>
        <w:tc>
          <w:tcPr>
            <w:tcW w:w="0" w:type="auto"/>
            <w:vAlign w:val="center"/>
            <w:hideMark/>
          </w:tcPr>
          <w:p w14:paraId="5020B61A" w14:textId="77777777" w:rsidR="008D0089" w:rsidRPr="008D0089" w:rsidRDefault="008D0089" w:rsidP="00237512">
            <w:pPr>
              <w:jc w:val="right"/>
              <w:rPr>
                <w:rFonts w:eastAsia="PMingLiU"/>
                <w:lang w:eastAsia="zh-TW"/>
              </w:rPr>
            </w:pPr>
          </w:p>
        </w:tc>
      </w:tr>
      <w:tr w:rsidR="008D0089" w:rsidRPr="008D0089" w14:paraId="6667E2C5" w14:textId="77777777" w:rsidTr="008D0089">
        <w:trPr>
          <w:tblCellSpacing w:w="15" w:type="dxa"/>
        </w:trPr>
        <w:tc>
          <w:tcPr>
            <w:tcW w:w="0" w:type="auto"/>
            <w:vAlign w:val="center"/>
            <w:hideMark/>
          </w:tcPr>
          <w:p w14:paraId="47858054" w14:textId="77777777" w:rsidR="008D0089" w:rsidRPr="008D0089" w:rsidRDefault="008D0089" w:rsidP="008D0089">
            <w:pPr>
              <w:rPr>
                <w:rFonts w:eastAsia="PMingLiU"/>
                <w:lang w:eastAsia="zh-TW"/>
              </w:rPr>
            </w:pPr>
            <w:r w:rsidRPr="008D0089">
              <w:rPr>
                <w:rFonts w:eastAsia="PMingLiU"/>
                <w:lang w:eastAsia="zh-TW"/>
              </w:rPr>
              <w:t>ADE</w:t>
            </w:r>
          </w:p>
        </w:tc>
        <w:tc>
          <w:tcPr>
            <w:tcW w:w="0" w:type="auto"/>
            <w:vAlign w:val="center"/>
            <w:hideMark/>
          </w:tcPr>
          <w:p w14:paraId="6798EF01" w14:textId="77777777" w:rsidR="008D0089" w:rsidRPr="008D0089" w:rsidRDefault="008D0089" w:rsidP="00237512">
            <w:pPr>
              <w:jc w:val="right"/>
              <w:rPr>
                <w:rFonts w:eastAsia="PMingLiU"/>
                <w:lang w:eastAsia="zh-TW"/>
              </w:rPr>
            </w:pPr>
            <w:r w:rsidRPr="008D0089">
              <w:rPr>
                <w:rFonts w:eastAsia="PMingLiU"/>
                <w:lang w:eastAsia="zh-TW"/>
              </w:rPr>
              <w:t>.143*</w:t>
            </w:r>
          </w:p>
        </w:tc>
        <w:tc>
          <w:tcPr>
            <w:tcW w:w="0" w:type="auto"/>
            <w:vAlign w:val="center"/>
            <w:hideMark/>
          </w:tcPr>
          <w:p w14:paraId="7115E70E" w14:textId="77777777" w:rsidR="008D0089" w:rsidRPr="008D0089" w:rsidRDefault="008D0089" w:rsidP="00237512">
            <w:pPr>
              <w:jc w:val="right"/>
              <w:rPr>
                <w:rFonts w:eastAsia="PMingLiU"/>
                <w:lang w:eastAsia="zh-TW"/>
              </w:rPr>
            </w:pPr>
            <w:r w:rsidRPr="008D0089">
              <w:rPr>
                <w:rFonts w:eastAsia="PMingLiU"/>
                <w:lang w:eastAsia="zh-TW"/>
              </w:rPr>
              <w:t>.311**</w:t>
            </w:r>
          </w:p>
        </w:tc>
        <w:tc>
          <w:tcPr>
            <w:tcW w:w="0" w:type="auto"/>
            <w:vAlign w:val="center"/>
            <w:hideMark/>
          </w:tcPr>
          <w:p w14:paraId="704E014A" w14:textId="77777777" w:rsidR="008D0089" w:rsidRPr="008D0089" w:rsidRDefault="008D0089" w:rsidP="00237512">
            <w:pPr>
              <w:jc w:val="right"/>
              <w:rPr>
                <w:rFonts w:eastAsia="PMingLiU"/>
                <w:lang w:eastAsia="zh-TW"/>
              </w:rPr>
            </w:pPr>
            <w:r w:rsidRPr="008D0089">
              <w:rPr>
                <w:rFonts w:eastAsia="PMingLiU"/>
                <w:lang w:eastAsia="zh-TW"/>
              </w:rPr>
              <w:t>1</w:t>
            </w:r>
          </w:p>
        </w:tc>
        <w:tc>
          <w:tcPr>
            <w:tcW w:w="0" w:type="auto"/>
            <w:vAlign w:val="center"/>
            <w:hideMark/>
          </w:tcPr>
          <w:p w14:paraId="7B9461CD" w14:textId="77777777" w:rsidR="008D0089" w:rsidRPr="008D0089" w:rsidRDefault="008D0089" w:rsidP="00237512">
            <w:pPr>
              <w:jc w:val="right"/>
              <w:rPr>
                <w:rFonts w:eastAsia="PMingLiU"/>
                <w:lang w:eastAsia="zh-TW"/>
              </w:rPr>
            </w:pPr>
          </w:p>
        </w:tc>
        <w:tc>
          <w:tcPr>
            <w:tcW w:w="0" w:type="auto"/>
            <w:vAlign w:val="center"/>
            <w:hideMark/>
          </w:tcPr>
          <w:p w14:paraId="0678E14C" w14:textId="77777777" w:rsidR="008D0089" w:rsidRPr="008D0089" w:rsidRDefault="008D0089" w:rsidP="00237512">
            <w:pPr>
              <w:jc w:val="right"/>
              <w:rPr>
                <w:rFonts w:eastAsia="PMingLiU"/>
                <w:lang w:eastAsia="zh-TW"/>
              </w:rPr>
            </w:pPr>
          </w:p>
        </w:tc>
      </w:tr>
      <w:tr w:rsidR="008D0089" w:rsidRPr="008D0089" w14:paraId="53E7C223" w14:textId="77777777" w:rsidTr="008D0089">
        <w:trPr>
          <w:tblCellSpacing w:w="15" w:type="dxa"/>
        </w:trPr>
        <w:tc>
          <w:tcPr>
            <w:tcW w:w="0" w:type="auto"/>
            <w:vAlign w:val="center"/>
            <w:hideMark/>
          </w:tcPr>
          <w:p w14:paraId="3A738851"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7D4162B7" w14:textId="77777777" w:rsidR="008D0089" w:rsidRPr="008D0089" w:rsidRDefault="008D0089" w:rsidP="00237512">
            <w:pPr>
              <w:jc w:val="right"/>
              <w:rPr>
                <w:rFonts w:eastAsia="PMingLiU"/>
                <w:lang w:eastAsia="zh-TW"/>
              </w:rPr>
            </w:pPr>
            <w:r w:rsidRPr="008D0089">
              <w:rPr>
                <w:rFonts w:eastAsia="PMingLiU"/>
                <w:lang w:eastAsia="zh-TW"/>
              </w:rPr>
              <w:t>–.192**</w:t>
            </w:r>
          </w:p>
        </w:tc>
        <w:tc>
          <w:tcPr>
            <w:tcW w:w="0" w:type="auto"/>
            <w:vAlign w:val="center"/>
            <w:hideMark/>
          </w:tcPr>
          <w:p w14:paraId="5074F7C5" w14:textId="77777777" w:rsidR="008D0089" w:rsidRPr="008D0089" w:rsidRDefault="008D0089" w:rsidP="00237512">
            <w:pPr>
              <w:jc w:val="right"/>
              <w:rPr>
                <w:rFonts w:eastAsia="PMingLiU"/>
                <w:lang w:eastAsia="zh-TW"/>
              </w:rPr>
            </w:pPr>
            <w:r w:rsidRPr="008D0089">
              <w:rPr>
                <w:rFonts w:eastAsia="PMingLiU"/>
                <w:lang w:eastAsia="zh-TW"/>
              </w:rPr>
              <w:t>–.084</w:t>
            </w:r>
          </w:p>
        </w:tc>
        <w:tc>
          <w:tcPr>
            <w:tcW w:w="0" w:type="auto"/>
            <w:vAlign w:val="center"/>
            <w:hideMark/>
          </w:tcPr>
          <w:p w14:paraId="325232FC" w14:textId="77777777" w:rsidR="008D0089" w:rsidRPr="008D0089" w:rsidRDefault="008D0089" w:rsidP="00237512">
            <w:pPr>
              <w:jc w:val="right"/>
              <w:rPr>
                <w:rFonts w:eastAsia="PMingLiU"/>
                <w:lang w:eastAsia="zh-TW"/>
              </w:rPr>
            </w:pPr>
            <w:r w:rsidRPr="008D0089">
              <w:rPr>
                <w:rFonts w:eastAsia="PMingLiU"/>
                <w:lang w:eastAsia="zh-TW"/>
              </w:rPr>
              <w:t>–.221**</w:t>
            </w:r>
          </w:p>
        </w:tc>
        <w:tc>
          <w:tcPr>
            <w:tcW w:w="0" w:type="auto"/>
            <w:vAlign w:val="center"/>
            <w:hideMark/>
          </w:tcPr>
          <w:p w14:paraId="167AAF09" w14:textId="77777777" w:rsidR="008D0089" w:rsidRPr="008D0089" w:rsidRDefault="008D0089" w:rsidP="00237512">
            <w:pPr>
              <w:jc w:val="right"/>
              <w:rPr>
                <w:rFonts w:eastAsia="PMingLiU"/>
                <w:lang w:eastAsia="zh-TW"/>
              </w:rPr>
            </w:pPr>
            <w:r w:rsidRPr="008D0089">
              <w:rPr>
                <w:rFonts w:eastAsia="PMingLiU"/>
                <w:lang w:eastAsia="zh-TW"/>
              </w:rPr>
              <w:t>1</w:t>
            </w:r>
          </w:p>
        </w:tc>
        <w:tc>
          <w:tcPr>
            <w:tcW w:w="0" w:type="auto"/>
            <w:vAlign w:val="center"/>
            <w:hideMark/>
          </w:tcPr>
          <w:p w14:paraId="7B99BCAA" w14:textId="77777777" w:rsidR="008D0089" w:rsidRPr="008D0089" w:rsidRDefault="008D0089" w:rsidP="00237512">
            <w:pPr>
              <w:jc w:val="right"/>
              <w:rPr>
                <w:rFonts w:eastAsia="PMingLiU"/>
                <w:lang w:eastAsia="zh-TW"/>
              </w:rPr>
            </w:pPr>
          </w:p>
        </w:tc>
      </w:tr>
      <w:tr w:rsidR="008D0089" w:rsidRPr="008D0089" w14:paraId="3C2C903F" w14:textId="77777777" w:rsidTr="008D0089">
        <w:trPr>
          <w:tblCellSpacing w:w="15" w:type="dxa"/>
        </w:trPr>
        <w:tc>
          <w:tcPr>
            <w:tcW w:w="0" w:type="auto"/>
            <w:vAlign w:val="center"/>
            <w:hideMark/>
          </w:tcPr>
          <w:p w14:paraId="7D0FA6A2"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5C788099" w14:textId="77777777" w:rsidR="008D0089" w:rsidRPr="008D0089" w:rsidRDefault="008D0089" w:rsidP="00237512">
            <w:pPr>
              <w:jc w:val="right"/>
              <w:rPr>
                <w:rFonts w:eastAsia="PMingLiU"/>
                <w:lang w:eastAsia="zh-TW"/>
              </w:rPr>
            </w:pPr>
            <w:r w:rsidRPr="008D0089">
              <w:rPr>
                <w:rFonts w:eastAsia="PMingLiU"/>
                <w:lang w:eastAsia="zh-TW"/>
              </w:rPr>
              <w:t>.031</w:t>
            </w:r>
          </w:p>
        </w:tc>
        <w:tc>
          <w:tcPr>
            <w:tcW w:w="0" w:type="auto"/>
            <w:vAlign w:val="center"/>
            <w:hideMark/>
          </w:tcPr>
          <w:p w14:paraId="15EA4F37" w14:textId="77777777" w:rsidR="008D0089" w:rsidRPr="008D0089" w:rsidRDefault="008D0089" w:rsidP="00237512">
            <w:pPr>
              <w:jc w:val="right"/>
              <w:rPr>
                <w:rFonts w:eastAsia="PMingLiU"/>
                <w:lang w:eastAsia="zh-TW"/>
              </w:rPr>
            </w:pPr>
            <w:r w:rsidRPr="008D0089">
              <w:rPr>
                <w:rFonts w:eastAsia="PMingLiU"/>
                <w:lang w:eastAsia="zh-TW"/>
              </w:rPr>
              <w:t>.255**</w:t>
            </w:r>
          </w:p>
        </w:tc>
        <w:tc>
          <w:tcPr>
            <w:tcW w:w="0" w:type="auto"/>
            <w:vAlign w:val="center"/>
            <w:hideMark/>
          </w:tcPr>
          <w:p w14:paraId="58EDBE75" w14:textId="77777777" w:rsidR="008D0089" w:rsidRPr="008D0089" w:rsidRDefault="008D0089" w:rsidP="00237512">
            <w:pPr>
              <w:jc w:val="right"/>
              <w:rPr>
                <w:rFonts w:eastAsia="PMingLiU"/>
                <w:lang w:eastAsia="zh-TW"/>
              </w:rPr>
            </w:pPr>
            <w:r w:rsidRPr="008D0089">
              <w:rPr>
                <w:rFonts w:eastAsia="PMingLiU"/>
                <w:lang w:eastAsia="zh-TW"/>
              </w:rPr>
              <w:t>.043</w:t>
            </w:r>
          </w:p>
        </w:tc>
        <w:tc>
          <w:tcPr>
            <w:tcW w:w="0" w:type="auto"/>
            <w:vAlign w:val="center"/>
            <w:hideMark/>
          </w:tcPr>
          <w:p w14:paraId="33B0614D" w14:textId="77777777" w:rsidR="008D0089" w:rsidRPr="008D0089" w:rsidRDefault="008D0089" w:rsidP="00237512">
            <w:pPr>
              <w:jc w:val="right"/>
              <w:rPr>
                <w:rFonts w:eastAsia="PMingLiU"/>
                <w:lang w:eastAsia="zh-TW"/>
              </w:rPr>
            </w:pPr>
            <w:r w:rsidRPr="008D0089">
              <w:rPr>
                <w:rFonts w:eastAsia="PMingLiU"/>
                <w:lang w:eastAsia="zh-TW"/>
              </w:rPr>
              <w:t>–.112</w:t>
            </w:r>
          </w:p>
        </w:tc>
        <w:tc>
          <w:tcPr>
            <w:tcW w:w="0" w:type="auto"/>
            <w:vAlign w:val="center"/>
            <w:hideMark/>
          </w:tcPr>
          <w:p w14:paraId="109195CD" w14:textId="77777777" w:rsidR="008D0089" w:rsidRPr="008D0089" w:rsidRDefault="008D0089" w:rsidP="00237512">
            <w:pPr>
              <w:jc w:val="right"/>
              <w:rPr>
                <w:rFonts w:eastAsia="PMingLiU"/>
                <w:lang w:eastAsia="zh-TW"/>
              </w:rPr>
            </w:pPr>
            <w:r w:rsidRPr="008D0089">
              <w:rPr>
                <w:rFonts w:eastAsia="PMingLiU"/>
                <w:lang w:eastAsia="zh-TW"/>
              </w:rPr>
              <w:t>1</w:t>
            </w:r>
          </w:p>
        </w:tc>
      </w:tr>
    </w:tbl>
    <w:p w14:paraId="14A69243" w14:textId="77777777" w:rsidR="008D0089" w:rsidRPr="008D0089" w:rsidRDefault="008D0089" w:rsidP="008D0089">
      <w:pPr>
        <w:rPr>
          <w:rFonts w:eastAsia="PMingLiU"/>
          <w:lang w:eastAsia="zh-TW"/>
        </w:rPr>
      </w:pPr>
      <w:r w:rsidRPr="008D0089">
        <w:rPr>
          <w:rFonts w:eastAsia="PMingLiU"/>
          <w:lang w:eastAsia="zh-TW"/>
        </w:rPr>
        <w:t>* p &lt; .05, ** p &lt; .01</w:t>
      </w:r>
    </w:p>
    <w:p w14:paraId="25A1B977" w14:textId="77777777" w:rsidR="008D0089" w:rsidRDefault="008D0089" w:rsidP="003405FF">
      <w:pPr>
        <w:rPr>
          <w:rFonts w:eastAsia="PMingLiU"/>
          <w:lang w:eastAsia="zh-TW"/>
        </w:rPr>
      </w:pPr>
    </w:p>
    <w:p w14:paraId="6A954F2A" w14:textId="77777777" w:rsidR="008D0089" w:rsidRPr="008D0089" w:rsidRDefault="008D0089" w:rsidP="008D0089">
      <w:pPr>
        <w:rPr>
          <w:rFonts w:eastAsia="PMingLiU"/>
          <w:b/>
          <w:bCs/>
          <w:lang w:eastAsia="zh-TW"/>
        </w:rPr>
      </w:pPr>
      <w:r w:rsidRPr="008D0089">
        <w:rPr>
          <w:rFonts w:eastAsia="PMingLiU"/>
          <w:b/>
          <w:bCs/>
          <w:lang w:eastAsia="zh-TW"/>
        </w:rPr>
        <w:t>4.3 Hierarchical Linear Model (HLM) Main Results</w:t>
      </w:r>
    </w:p>
    <w:p w14:paraId="7D0AF40B" w14:textId="77777777" w:rsidR="008D0089" w:rsidRPr="008D0089" w:rsidRDefault="008D0089" w:rsidP="008D0089">
      <w:pPr>
        <w:rPr>
          <w:rFonts w:eastAsia="PMingLiU"/>
          <w:lang w:eastAsia="zh-TW"/>
        </w:rPr>
      </w:pPr>
      <w:r w:rsidRPr="008D0089">
        <w:rPr>
          <w:rFonts w:eastAsia="PMingLiU"/>
          <w:lang w:eastAsia="zh-TW"/>
        </w:rPr>
        <w:t>Following the HLM structure in Section 3.3, REM was regressed on managerial motives (EAB, SP) and control variables (SIZE, LEV, SG, BIG4), with industry volatility (VOL) modeled as a Level-2 moderator. The full mixed-effects model is reproduced here:</w:t>
      </w:r>
    </w:p>
    <w:p w14:paraId="59C431E8" w14:textId="1FCE2185" w:rsidR="008D0089" w:rsidRDefault="008D0089" w:rsidP="003405FF">
      <w:pPr>
        <w:rPr>
          <w:rFonts w:eastAsia="PMingLiU"/>
          <w:lang w:eastAsia="zh-TW"/>
        </w:rPr>
      </w:pPr>
      <w:r w:rsidRPr="008D0089">
        <w:rPr>
          <w:rFonts w:eastAsia="PMingLiU"/>
          <w:noProof/>
          <w:lang w:eastAsia="zh-TW"/>
        </w:rPr>
        <w:drawing>
          <wp:inline distT="0" distB="0" distL="0" distR="0" wp14:anchorId="731D7A4C" wp14:editId="2C31BC54">
            <wp:extent cx="4901331" cy="563880"/>
            <wp:effectExtent l="0" t="0" r="0" b="7620"/>
            <wp:docPr id="13101030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9528" cy="567124"/>
                    </a:xfrm>
                    <a:prstGeom prst="rect">
                      <a:avLst/>
                    </a:prstGeom>
                    <a:noFill/>
                    <a:ln>
                      <a:noFill/>
                    </a:ln>
                  </pic:spPr>
                </pic:pic>
              </a:graphicData>
            </a:graphic>
          </wp:inline>
        </w:drawing>
      </w:r>
    </w:p>
    <w:p w14:paraId="6F5CB22E" w14:textId="77777777" w:rsidR="008D0089" w:rsidRDefault="008D0089" w:rsidP="003405FF">
      <w:pPr>
        <w:rPr>
          <w:rFonts w:eastAsia="PMingLiU"/>
          <w:lang w:eastAsia="zh-TW"/>
        </w:rPr>
      </w:pPr>
    </w:p>
    <w:p w14:paraId="29C9342D" w14:textId="2B270BFA" w:rsidR="008D0089" w:rsidRPr="008D0089" w:rsidRDefault="008D0089" w:rsidP="008D0089">
      <w:pPr>
        <w:rPr>
          <w:rFonts w:eastAsia="PMingLiU"/>
          <w:lang w:eastAsia="zh-TW"/>
        </w:rPr>
      </w:pPr>
      <w:r w:rsidRPr="008D0089">
        <w:rPr>
          <w:rFonts w:eastAsia="PMingLiU"/>
          <w:lang w:eastAsia="zh-TW"/>
        </w:rPr>
        <w:t xml:space="preserve">Table </w:t>
      </w:r>
      <w:r>
        <w:rPr>
          <w:rFonts w:eastAsia="PMingLiU" w:hint="eastAsia"/>
          <w:lang w:eastAsia="zh-TW"/>
        </w:rPr>
        <w:t>8</w:t>
      </w:r>
      <w:r w:rsidR="00086F65">
        <w:rPr>
          <w:rFonts w:eastAsia="PMingLiU"/>
          <w:lang w:eastAsia="zh-TW"/>
        </w:rPr>
        <w:t>a.</w:t>
      </w:r>
      <w:r w:rsidRPr="008D0089">
        <w:rPr>
          <w:rFonts w:eastAsia="PMingLiU" w:hint="eastAsia"/>
          <w:lang w:eastAsia="zh-TW"/>
        </w:rPr>
        <w:t xml:space="preserve"> </w:t>
      </w:r>
      <w:r w:rsidRPr="008D0089">
        <w:rPr>
          <w:rFonts w:eastAsia="PMingLiU"/>
          <w:lang w:eastAsia="zh-TW"/>
        </w:rPr>
        <w:t xml:space="preserve">HLM Results for REM </w:t>
      </w:r>
      <w:r w:rsidR="00086F65">
        <w:rPr>
          <w:rFonts w:eastAsia="PMingLiU"/>
          <w:lang w:eastAsia="zh-TW"/>
        </w:rPr>
        <w:t>(</w:t>
      </w:r>
      <w:r w:rsidR="00086F65" w:rsidRPr="00086F65">
        <w:rPr>
          <w:rFonts w:eastAsia="PMingLiU"/>
          <w:lang w:eastAsia="zh-TW"/>
        </w:rPr>
        <w:t>Panel A</w:t>
      </w:r>
      <w:r w:rsidR="00086F65">
        <w:rPr>
          <w:rFonts w:eastAsia="PMingLiU"/>
          <w:lang w:eastAsia="zh-TW"/>
        </w:rPr>
        <w:t>)</w:t>
      </w:r>
    </w:p>
    <w:p w14:paraId="29525AAA" w14:textId="77777777" w:rsidR="008D0089" w:rsidRPr="008D0089" w:rsidRDefault="008D0089" w:rsidP="008D0089">
      <w:pPr>
        <w:rPr>
          <w:rFonts w:eastAsia="PMingLiU"/>
          <w:lang w:eastAsia="zh-TW"/>
        </w:rPr>
      </w:pPr>
      <w:r w:rsidRPr="008D0089">
        <w:rPr>
          <w:rFonts w:eastAsia="PMingLiU"/>
          <w:lang w:eastAsia="zh-TW"/>
        </w:rPr>
        <w:t>Panel A. Dependent Variable = AOCF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gridCol w:w="1140"/>
        <w:gridCol w:w="720"/>
        <w:gridCol w:w="615"/>
      </w:tblGrid>
      <w:tr w:rsidR="008D0089" w:rsidRPr="008D0089" w14:paraId="555518A1" w14:textId="77777777" w:rsidTr="008D0089">
        <w:trPr>
          <w:tblHeader/>
          <w:tblCellSpacing w:w="15" w:type="dxa"/>
        </w:trPr>
        <w:tc>
          <w:tcPr>
            <w:tcW w:w="0" w:type="auto"/>
            <w:tcBorders>
              <w:bottom w:val="single" w:sz="4" w:space="0" w:color="auto"/>
            </w:tcBorders>
            <w:vAlign w:val="center"/>
            <w:hideMark/>
          </w:tcPr>
          <w:p w14:paraId="576CE620"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07C54693" w14:textId="77777777" w:rsidR="008D0089" w:rsidRPr="008D0089" w:rsidRDefault="008D0089" w:rsidP="00237512">
            <w:pPr>
              <w:jc w:val="right"/>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36312CED" w14:textId="77777777" w:rsidR="008D0089" w:rsidRPr="008D0089" w:rsidRDefault="008D0089" w:rsidP="00237512">
            <w:pPr>
              <w:jc w:val="right"/>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17954A6E" w14:textId="77777777" w:rsidR="008D0089" w:rsidRPr="008D0089" w:rsidRDefault="008D0089" w:rsidP="00237512">
            <w:pPr>
              <w:jc w:val="right"/>
              <w:rPr>
                <w:rFonts w:eastAsia="PMingLiU"/>
                <w:lang w:eastAsia="zh-TW"/>
              </w:rPr>
            </w:pPr>
            <w:r w:rsidRPr="008D0089">
              <w:rPr>
                <w:rFonts w:eastAsia="PMingLiU"/>
                <w:lang w:eastAsia="zh-TW"/>
              </w:rPr>
              <w:t>t</w:t>
            </w:r>
          </w:p>
        </w:tc>
      </w:tr>
      <w:tr w:rsidR="008D0089" w:rsidRPr="008D0089" w14:paraId="466470B6" w14:textId="77777777">
        <w:trPr>
          <w:tblCellSpacing w:w="15" w:type="dxa"/>
        </w:trPr>
        <w:tc>
          <w:tcPr>
            <w:tcW w:w="0" w:type="auto"/>
            <w:vAlign w:val="center"/>
            <w:hideMark/>
          </w:tcPr>
          <w:p w14:paraId="3C9EBAF2" w14:textId="77777777" w:rsidR="008D0089" w:rsidRPr="008D0089" w:rsidRDefault="008D0089" w:rsidP="008D0089">
            <w:pPr>
              <w:rPr>
                <w:rFonts w:eastAsia="PMingLiU"/>
                <w:lang w:eastAsia="zh-TW"/>
              </w:rPr>
            </w:pPr>
            <w:r w:rsidRPr="008D0089">
              <w:rPr>
                <w:rFonts w:eastAsia="PMingLiU"/>
                <w:lang w:eastAsia="zh-TW"/>
              </w:rPr>
              <w:t>Intercept (γ00)</w:t>
            </w:r>
          </w:p>
        </w:tc>
        <w:tc>
          <w:tcPr>
            <w:tcW w:w="0" w:type="auto"/>
            <w:vAlign w:val="center"/>
            <w:hideMark/>
          </w:tcPr>
          <w:p w14:paraId="3076A351" w14:textId="77777777" w:rsidR="008D0089" w:rsidRPr="008D0089" w:rsidRDefault="008D0089" w:rsidP="00237512">
            <w:pPr>
              <w:jc w:val="right"/>
              <w:rPr>
                <w:rFonts w:eastAsia="PMingLiU"/>
                <w:lang w:eastAsia="zh-TW"/>
              </w:rPr>
            </w:pPr>
            <w:r w:rsidRPr="008D0089">
              <w:rPr>
                <w:rFonts w:eastAsia="PMingLiU"/>
                <w:lang w:eastAsia="zh-TW"/>
              </w:rPr>
              <w:t>–0.041**</w:t>
            </w:r>
          </w:p>
        </w:tc>
        <w:tc>
          <w:tcPr>
            <w:tcW w:w="0" w:type="auto"/>
            <w:vAlign w:val="center"/>
            <w:hideMark/>
          </w:tcPr>
          <w:p w14:paraId="52642641" w14:textId="77777777" w:rsidR="008D0089" w:rsidRPr="008D0089" w:rsidRDefault="008D0089" w:rsidP="00237512">
            <w:pPr>
              <w:jc w:val="right"/>
              <w:rPr>
                <w:rFonts w:eastAsia="PMingLiU"/>
                <w:lang w:eastAsia="zh-TW"/>
              </w:rPr>
            </w:pPr>
            <w:r w:rsidRPr="008D0089">
              <w:rPr>
                <w:rFonts w:eastAsia="PMingLiU"/>
                <w:lang w:eastAsia="zh-TW"/>
              </w:rPr>
              <w:t>0.012</w:t>
            </w:r>
          </w:p>
        </w:tc>
        <w:tc>
          <w:tcPr>
            <w:tcW w:w="0" w:type="auto"/>
            <w:vAlign w:val="center"/>
            <w:hideMark/>
          </w:tcPr>
          <w:p w14:paraId="671C5E8F" w14:textId="77777777" w:rsidR="008D0089" w:rsidRPr="008D0089" w:rsidRDefault="008D0089" w:rsidP="00237512">
            <w:pPr>
              <w:jc w:val="right"/>
              <w:rPr>
                <w:rFonts w:eastAsia="PMingLiU"/>
                <w:lang w:eastAsia="zh-TW"/>
              </w:rPr>
            </w:pPr>
            <w:r w:rsidRPr="008D0089">
              <w:rPr>
                <w:rFonts w:eastAsia="PMingLiU"/>
                <w:lang w:eastAsia="zh-TW"/>
              </w:rPr>
              <w:t>–3.47</w:t>
            </w:r>
          </w:p>
        </w:tc>
      </w:tr>
      <w:tr w:rsidR="008D0089" w:rsidRPr="008D0089" w14:paraId="39D6225D" w14:textId="77777777">
        <w:trPr>
          <w:tblCellSpacing w:w="15" w:type="dxa"/>
        </w:trPr>
        <w:tc>
          <w:tcPr>
            <w:tcW w:w="0" w:type="auto"/>
            <w:vAlign w:val="center"/>
            <w:hideMark/>
          </w:tcPr>
          <w:p w14:paraId="1644CB04" w14:textId="77777777" w:rsidR="008D0089" w:rsidRPr="008D0089" w:rsidRDefault="008D0089" w:rsidP="008D0089">
            <w:pPr>
              <w:rPr>
                <w:rFonts w:eastAsia="PMingLiU"/>
                <w:lang w:eastAsia="zh-TW"/>
              </w:rPr>
            </w:pPr>
            <w:r w:rsidRPr="008D0089">
              <w:rPr>
                <w:rFonts w:eastAsia="PMingLiU"/>
                <w:lang w:eastAsia="zh-TW"/>
              </w:rPr>
              <w:t>EAB (γ10)</w:t>
            </w:r>
          </w:p>
        </w:tc>
        <w:tc>
          <w:tcPr>
            <w:tcW w:w="0" w:type="auto"/>
            <w:vAlign w:val="center"/>
            <w:hideMark/>
          </w:tcPr>
          <w:p w14:paraId="682D0436" w14:textId="77777777" w:rsidR="008D0089" w:rsidRPr="008D0089" w:rsidRDefault="008D0089" w:rsidP="00237512">
            <w:pPr>
              <w:jc w:val="right"/>
              <w:rPr>
                <w:rFonts w:eastAsia="PMingLiU"/>
                <w:lang w:eastAsia="zh-TW"/>
              </w:rPr>
            </w:pPr>
            <w:r w:rsidRPr="008D0089">
              <w:rPr>
                <w:rFonts w:eastAsia="PMingLiU"/>
                <w:lang w:eastAsia="zh-TW"/>
              </w:rPr>
              <w:t>–0.018*</w:t>
            </w:r>
          </w:p>
        </w:tc>
        <w:tc>
          <w:tcPr>
            <w:tcW w:w="0" w:type="auto"/>
            <w:vAlign w:val="center"/>
            <w:hideMark/>
          </w:tcPr>
          <w:p w14:paraId="22076875" w14:textId="77777777" w:rsidR="008D0089" w:rsidRPr="008D0089" w:rsidRDefault="008D0089" w:rsidP="00237512">
            <w:pPr>
              <w:jc w:val="right"/>
              <w:rPr>
                <w:rFonts w:eastAsia="PMingLiU"/>
                <w:lang w:eastAsia="zh-TW"/>
              </w:rPr>
            </w:pPr>
            <w:r w:rsidRPr="008D0089">
              <w:rPr>
                <w:rFonts w:eastAsia="PMingLiU"/>
                <w:lang w:eastAsia="zh-TW"/>
              </w:rPr>
              <w:t>0.009</w:t>
            </w:r>
          </w:p>
        </w:tc>
        <w:tc>
          <w:tcPr>
            <w:tcW w:w="0" w:type="auto"/>
            <w:vAlign w:val="center"/>
            <w:hideMark/>
          </w:tcPr>
          <w:p w14:paraId="113F0602" w14:textId="77777777" w:rsidR="008D0089" w:rsidRPr="008D0089" w:rsidRDefault="008D0089" w:rsidP="00237512">
            <w:pPr>
              <w:jc w:val="right"/>
              <w:rPr>
                <w:rFonts w:eastAsia="PMingLiU"/>
                <w:lang w:eastAsia="zh-TW"/>
              </w:rPr>
            </w:pPr>
            <w:r w:rsidRPr="008D0089">
              <w:rPr>
                <w:rFonts w:eastAsia="PMingLiU"/>
                <w:lang w:eastAsia="zh-TW"/>
              </w:rPr>
              <w:t>–2.01</w:t>
            </w:r>
          </w:p>
        </w:tc>
      </w:tr>
      <w:tr w:rsidR="008D0089" w:rsidRPr="008D0089" w14:paraId="1ECD9FEE" w14:textId="77777777">
        <w:trPr>
          <w:tblCellSpacing w:w="15" w:type="dxa"/>
        </w:trPr>
        <w:tc>
          <w:tcPr>
            <w:tcW w:w="0" w:type="auto"/>
            <w:vAlign w:val="center"/>
            <w:hideMark/>
          </w:tcPr>
          <w:p w14:paraId="66F126FE" w14:textId="77777777" w:rsidR="008D0089" w:rsidRPr="008D0089" w:rsidRDefault="008D0089" w:rsidP="008D0089">
            <w:pPr>
              <w:rPr>
                <w:rFonts w:eastAsia="PMingLiU"/>
                <w:lang w:eastAsia="zh-TW"/>
              </w:rPr>
            </w:pPr>
            <w:r w:rsidRPr="008D0089">
              <w:rPr>
                <w:rFonts w:eastAsia="PMingLiU"/>
                <w:lang w:eastAsia="zh-TW"/>
              </w:rPr>
              <w:t>SP (γ20)</w:t>
            </w:r>
          </w:p>
        </w:tc>
        <w:tc>
          <w:tcPr>
            <w:tcW w:w="0" w:type="auto"/>
            <w:vAlign w:val="center"/>
            <w:hideMark/>
          </w:tcPr>
          <w:p w14:paraId="4C71DCFA" w14:textId="77777777" w:rsidR="008D0089" w:rsidRPr="008D0089" w:rsidRDefault="008D0089" w:rsidP="00237512">
            <w:pPr>
              <w:jc w:val="right"/>
              <w:rPr>
                <w:rFonts w:eastAsia="PMingLiU"/>
                <w:lang w:eastAsia="zh-TW"/>
              </w:rPr>
            </w:pPr>
            <w:r w:rsidRPr="008D0089">
              <w:rPr>
                <w:rFonts w:eastAsia="PMingLiU"/>
                <w:lang w:eastAsia="zh-TW"/>
              </w:rPr>
              <w:t>0.006</w:t>
            </w:r>
          </w:p>
        </w:tc>
        <w:tc>
          <w:tcPr>
            <w:tcW w:w="0" w:type="auto"/>
            <w:vAlign w:val="center"/>
            <w:hideMark/>
          </w:tcPr>
          <w:p w14:paraId="47374294" w14:textId="77777777" w:rsidR="008D0089" w:rsidRPr="008D0089" w:rsidRDefault="008D0089" w:rsidP="00237512">
            <w:pPr>
              <w:jc w:val="right"/>
              <w:rPr>
                <w:rFonts w:eastAsia="PMingLiU"/>
                <w:lang w:eastAsia="zh-TW"/>
              </w:rPr>
            </w:pPr>
            <w:r w:rsidRPr="008D0089">
              <w:rPr>
                <w:rFonts w:eastAsia="PMingLiU"/>
                <w:lang w:eastAsia="zh-TW"/>
              </w:rPr>
              <w:t>0.007</w:t>
            </w:r>
          </w:p>
        </w:tc>
        <w:tc>
          <w:tcPr>
            <w:tcW w:w="0" w:type="auto"/>
            <w:vAlign w:val="center"/>
            <w:hideMark/>
          </w:tcPr>
          <w:p w14:paraId="2E0206DA" w14:textId="77777777" w:rsidR="008D0089" w:rsidRPr="008D0089" w:rsidRDefault="008D0089" w:rsidP="00237512">
            <w:pPr>
              <w:jc w:val="right"/>
              <w:rPr>
                <w:rFonts w:eastAsia="PMingLiU"/>
                <w:lang w:eastAsia="zh-TW"/>
              </w:rPr>
            </w:pPr>
            <w:r w:rsidRPr="008D0089">
              <w:rPr>
                <w:rFonts w:eastAsia="PMingLiU"/>
                <w:lang w:eastAsia="zh-TW"/>
              </w:rPr>
              <w:t>0.88</w:t>
            </w:r>
          </w:p>
        </w:tc>
      </w:tr>
      <w:tr w:rsidR="008D0089" w:rsidRPr="008D0089" w14:paraId="4C86AB32" w14:textId="77777777">
        <w:trPr>
          <w:tblCellSpacing w:w="15" w:type="dxa"/>
        </w:trPr>
        <w:tc>
          <w:tcPr>
            <w:tcW w:w="0" w:type="auto"/>
            <w:vAlign w:val="center"/>
            <w:hideMark/>
          </w:tcPr>
          <w:p w14:paraId="517D32EB" w14:textId="77777777" w:rsidR="008D0089" w:rsidRPr="008D0089" w:rsidRDefault="008D0089" w:rsidP="008D0089">
            <w:pPr>
              <w:rPr>
                <w:rFonts w:eastAsia="PMingLiU"/>
                <w:lang w:eastAsia="zh-TW"/>
              </w:rPr>
            </w:pPr>
            <w:r w:rsidRPr="008D0089">
              <w:rPr>
                <w:rFonts w:eastAsia="PMingLiU"/>
                <w:lang w:eastAsia="zh-TW"/>
              </w:rPr>
              <w:t>SIZE</w:t>
            </w:r>
          </w:p>
        </w:tc>
        <w:tc>
          <w:tcPr>
            <w:tcW w:w="0" w:type="auto"/>
            <w:vAlign w:val="center"/>
            <w:hideMark/>
          </w:tcPr>
          <w:p w14:paraId="4B1749D2" w14:textId="77777777" w:rsidR="008D0089" w:rsidRPr="008D0089" w:rsidRDefault="008D0089" w:rsidP="00237512">
            <w:pPr>
              <w:jc w:val="right"/>
              <w:rPr>
                <w:rFonts w:eastAsia="PMingLiU"/>
                <w:lang w:eastAsia="zh-TW"/>
              </w:rPr>
            </w:pPr>
            <w:r w:rsidRPr="008D0089">
              <w:rPr>
                <w:rFonts w:eastAsia="PMingLiU"/>
                <w:lang w:eastAsia="zh-TW"/>
              </w:rPr>
              <w:t>–0.003</w:t>
            </w:r>
          </w:p>
        </w:tc>
        <w:tc>
          <w:tcPr>
            <w:tcW w:w="0" w:type="auto"/>
            <w:vAlign w:val="center"/>
            <w:hideMark/>
          </w:tcPr>
          <w:p w14:paraId="5777DF12" w14:textId="77777777" w:rsidR="008D0089" w:rsidRPr="008D0089" w:rsidRDefault="008D0089" w:rsidP="00237512">
            <w:pPr>
              <w:jc w:val="right"/>
              <w:rPr>
                <w:rFonts w:eastAsia="PMingLiU"/>
                <w:lang w:eastAsia="zh-TW"/>
              </w:rPr>
            </w:pPr>
            <w:r w:rsidRPr="008D0089">
              <w:rPr>
                <w:rFonts w:eastAsia="PMingLiU"/>
                <w:lang w:eastAsia="zh-TW"/>
              </w:rPr>
              <w:t>0.002</w:t>
            </w:r>
          </w:p>
        </w:tc>
        <w:tc>
          <w:tcPr>
            <w:tcW w:w="0" w:type="auto"/>
            <w:vAlign w:val="center"/>
            <w:hideMark/>
          </w:tcPr>
          <w:p w14:paraId="2CB590F4" w14:textId="77777777" w:rsidR="008D0089" w:rsidRPr="008D0089" w:rsidRDefault="008D0089" w:rsidP="00237512">
            <w:pPr>
              <w:jc w:val="right"/>
              <w:rPr>
                <w:rFonts w:eastAsia="PMingLiU"/>
                <w:lang w:eastAsia="zh-TW"/>
              </w:rPr>
            </w:pPr>
            <w:r w:rsidRPr="008D0089">
              <w:rPr>
                <w:rFonts w:eastAsia="PMingLiU"/>
                <w:lang w:eastAsia="zh-TW"/>
              </w:rPr>
              <w:t>–1.54</w:t>
            </w:r>
          </w:p>
        </w:tc>
      </w:tr>
      <w:tr w:rsidR="008D0089" w:rsidRPr="008D0089" w14:paraId="70259C09" w14:textId="77777777">
        <w:trPr>
          <w:tblCellSpacing w:w="15" w:type="dxa"/>
        </w:trPr>
        <w:tc>
          <w:tcPr>
            <w:tcW w:w="0" w:type="auto"/>
            <w:vAlign w:val="center"/>
            <w:hideMark/>
          </w:tcPr>
          <w:p w14:paraId="65626CBC" w14:textId="77777777" w:rsidR="008D0089" w:rsidRPr="008D0089" w:rsidRDefault="008D0089" w:rsidP="008D0089">
            <w:pPr>
              <w:rPr>
                <w:rFonts w:eastAsia="PMingLiU"/>
                <w:lang w:eastAsia="zh-TW"/>
              </w:rPr>
            </w:pPr>
            <w:r w:rsidRPr="008D0089">
              <w:rPr>
                <w:rFonts w:eastAsia="PMingLiU"/>
                <w:lang w:eastAsia="zh-TW"/>
              </w:rPr>
              <w:t>LEV</w:t>
            </w:r>
          </w:p>
        </w:tc>
        <w:tc>
          <w:tcPr>
            <w:tcW w:w="0" w:type="auto"/>
            <w:vAlign w:val="center"/>
            <w:hideMark/>
          </w:tcPr>
          <w:p w14:paraId="0BF264C2" w14:textId="77777777" w:rsidR="008D0089" w:rsidRPr="008D0089" w:rsidRDefault="008D0089" w:rsidP="00237512">
            <w:pPr>
              <w:jc w:val="right"/>
              <w:rPr>
                <w:rFonts w:eastAsia="PMingLiU"/>
                <w:lang w:eastAsia="zh-TW"/>
              </w:rPr>
            </w:pPr>
            <w:r w:rsidRPr="008D0089">
              <w:rPr>
                <w:rFonts w:eastAsia="PMingLiU"/>
                <w:lang w:eastAsia="zh-TW"/>
              </w:rPr>
              <w:t>0.0004</w:t>
            </w:r>
          </w:p>
        </w:tc>
        <w:tc>
          <w:tcPr>
            <w:tcW w:w="0" w:type="auto"/>
            <w:vAlign w:val="center"/>
            <w:hideMark/>
          </w:tcPr>
          <w:p w14:paraId="6D100EA3" w14:textId="77777777" w:rsidR="008D0089" w:rsidRPr="008D0089" w:rsidRDefault="008D0089" w:rsidP="00237512">
            <w:pPr>
              <w:jc w:val="right"/>
              <w:rPr>
                <w:rFonts w:eastAsia="PMingLiU"/>
                <w:lang w:eastAsia="zh-TW"/>
              </w:rPr>
            </w:pPr>
            <w:r w:rsidRPr="008D0089">
              <w:rPr>
                <w:rFonts w:eastAsia="PMingLiU"/>
                <w:lang w:eastAsia="zh-TW"/>
              </w:rPr>
              <w:t>0.0002</w:t>
            </w:r>
          </w:p>
        </w:tc>
        <w:tc>
          <w:tcPr>
            <w:tcW w:w="0" w:type="auto"/>
            <w:vAlign w:val="center"/>
            <w:hideMark/>
          </w:tcPr>
          <w:p w14:paraId="1C0E6AD8" w14:textId="77777777" w:rsidR="008D0089" w:rsidRPr="008D0089" w:rsidRDefault="008D0089" w:rsidP="00237512">
            <w:pPr>
              <w:jc w:val="right"/>
              <w:rPr>
                <w:rFonts w:eastAsia="PMingLiU"/>
                <w:lang w:eastAsia="zh-TW"/>
              </w:rPr>
            </w:pPr>
            <w:r w:rsidRPr="008D0089">
              <w:rPr>
                <w:rFonts w:eastAsia="PMingLiU"/>
                <w:lang w:eastAsia="zh-TW"/>
              </w:rPr>
              <w:t>1.97*</w:t>
            </w:r>
          </w:p>
        </w:tc>
      </w:tr>
      <w:tr w:rsidR="008D0089" w:rsidRPr="008D0089" w14:paraId="494AE83C" w14:textId="77777777">
        <w:trPr>
          <w:tblCellSpacing w:w="15" w:type="dxa"/>
        </w:trPr>
        <w:tc>
          <w:tcPr>
            <w:tcW w:w="0" w:type="auto"/>
            <w:vAlign w:val="center"/>
            <w:hideMark/>
          </w:tcPr>
          <w:p w14:paraId="6DDFEE9E" w14:textId="77777777" w:rsidR="008D0089" w:rsidRPr="008D0089" w:rsidRDefault="008D0089" w:rsidP="008D0089">
            <w:pPr>
              <w:rPr>
                <w:rFonts w:eastAsia="PMingLiU"/>
                <w:lang w:eastAsia="zh-TW"/>
              </w:rPr>
            </w:pPr>
            <w:r w:rsidRPr="008D0089">
              <w:rPr>
                <w:rFonts w:eastAsia="PMingLiU"/>
                <w:lang w:eastAsia="zh-TW"/>
              </w:rPr>
              <w:t>SG</w:t>
            </w:r>
          </w:p>
        </w:tc>
        <w:tc>
          <w:tcPr>
            <w:tcW w:w="0" w:type="auto"/>
            <w:vAlign w:val="center"/>
            <w:hideMark/>
          </w:tcPr>
          <w:p w14:paraId="42D20C39" w14:textId="77777777" w:rsidR="008D0089" w:rsidRPr="008D0089" w:rsidRDefault="008D0089" w:rsidP="00237512">
            <w:pPr>
              <w:jc w:val="right"/>
              <w:rPr>
                <w:rFonts w:eastAsia="PMingLiU"/>
                <w:lang w:eastAsia="zh-TW"/>
              </w:rPr>
            </w:pPr>
            <w:r w:rsidRPr="008D0089">
              <w:rPr>
                <w:rFonts w:eastAsia="PMingLiU"/>
                <w:lang w:eastAsia="zh-TW"/>
              </w:rPr>
              <w:t>–0.0002</w:t>
            </w:r>
          </w:p>
        </w:tc>
        <w:tc>
          <w:tcPr>
            <w:tcW w:w="0" w:type="auto"/>
            <w:vAlign w:val="center"/>
            <w:hideMark/>
          </w:tcPr>
          <w:p w14:paraId="0F2BC50C" w14:textId="77777777" w:rsidR="008D0089" w:rsidRPr="008D0089" w:rsidRDefault="008D0089" w:rsidP="00237512">
            <w:pPr>
              <w:jc w:val="right"/>
              <w:rPr>
                <w:rFonts w:eastAsia="PMingLiU"/>
                <w:lang w:eastAsia="zh-TW"/>
              </w:rPr>
            </w:pPr>
            <w:r w:rsidRPr="008D0089">
              <w:rPr>
                <w:rFonts w:eastAsia="PMingLiU"/>
                <w:lang w:eastAsia="zh-TW"/>
              </w:rPr>
              <w:t>0.0001</w:t>
            </w:r>
          </w:p>
        </w:tc>
        <w:tc>
          <w:tcPr>
            <w:tcW w:w="0" w:type="auto"/>
            <w:vAlign w:val="center"/>
            <w:hideMark/>
          </w:tcPr>
          <w:p w14:paraId="1D3304C6" w14:textId="77777777" w:rsidR="008D0089" w:rsidRPr="008D0089" w:rsidRDefault="008D0089" w:rsidP="00237512">
            <w:pPr>
              <w:jc w:val="right"/>
              <w:rPr>
                <w:rFonts w:eastAsia="PMingLiU"/>
                <w:lang w:eastAsia="zh-TW"/>
              </w:rPr>
            </w:pPr>
            <w:r w:rsidRPr="008D0089">
              <w:rPr>
                <w:rFonts w:eastAsia="PMingLiU"/>
                <w:lang w:eastAsia="zh-TW"/>
              </w:rPr>
              <w:t>–1.65</w:t>
            </w:r>
          </w:p>
        </w:tc>
      </w:tr>
      <w:tr w:rsidR="008D0089" w:rsidRPr="008D0089" w14:paraId="629EB459" w14:textId="77777777">
        <w:trPr>
          <w:tblCellSpacing w:w="15" w:type="dxa"/>
        </w:trPr>
        <w:tc>
          <w:tcPr>
            <w:tcW w:w="0" w:type="auto"/>
            <w:vAlign w:val="center"/>
            <w:hideMark/>
          </w:tcPr>
          <w:p w14:paraId="59BC2A80" w14:textId="77777777" w:rsidR="008D0089" w:rsidRPr="008D0089" w:rsidRDefault="008D0089" w:rsidP="008D0089">
            <w:pPr>
              <w:rPr>
                <w:rFonts w:eastAsia="PMingLiU"/>
                <w:lang w:eastAsia="zh-TW"/>
              </w:rPr>
            </w:pPr>
            <w:r w:rsidRPr="008D0089">
              <w:rPr>
                <w:rFonts w:eastAsia="PMingLiU"/>
                <w:lang w:eastAsia="zh-TW"/>
              </w:rPr>
              <w:t>BIG4</w:t>
            </w:r>
          </w:p>
        </w:tc>
        <w:tc>
          <w:tcPr>
            <w:tcW w:w="0" w:type="auto"/>
            <w:vAlign w:val="center"/>
            <w:hideMark/>
          </w:tcPr>
          <w:p w14:paraId="22B74F23" w14:textId="77777777" w:rsidR="008D0089" w:rsidRPr="008D0089" w:rsidRDefault="008D0089" w:rsidP="00237512">
            <w:pPr>
              <w:jc w:val="right"/>
              <w:rPr>
                <w:rFonts w:eastAsia="PMingLiU"/>
                <w:lang w:eastAsia="zh-TW"/>
              </w:rPr>
            </w:pPr>
            <w:r w:rsidRPr="008D0089">
              <w:rPr>
                <w:rFonts w:eastAsia="PMingLiU"/>
                <w:lang w:eastAsia="zh-TW"/>
              </w:rPr>
              <w:t>–0.011*</w:t>
            </w:r>
          </w:p>
        </w:tc>
        <w:tc>
          <w:tcPr>
            <w:tcW w:w="0" w:type="auto"/>
            <w:vAlign w:val="center"/>
            <w:hideMark/>
          </w:tcPr>
          <w:p w14:paraId="6D63B4FF" w14:textId="77777777" w:rsidR="008D0089" w:rsidRPr="008D0089" w:rsidRDefault="008D0089" w:rsidP="00237512">
            <w:pPr>
              <w:jc w:val="right"/>
              <w:rPr>
                <w:rFonts w:eastAsia="PMingLiU"/>
                <w:lang w:eastAsia="zh-TW"/>
              </w:rPr>
            </w:pPr>
            <w:r w:rsidRPr="008D0089">
              <w:rPr>
                <w:rFonts w:eastAsia="PMingLiU"/>
                <w:lang w:eastAsia="zh-TW"/>
              </w:rPr>
              <w:t>0.005</w:t>
            </w:r>
          </w:p>
        </w:tc>
        <w:tc>
          <w:tcPr>
            <w:tcW w:w="0" w:type="auto"/>
            <w:vAlign w:val="center"/>
            <w:hideMark/>
          </w:tcPr>
          <w:p w14:paraId="25239F30" w14:textId="77777777" w:rsidR="008D0089" w:rsidRPr="008D0089" w:rsidRDefault="008D0089" w:rsidP="00237512">
            <w:pPr>
              <w:jc w:val="right"/>
              <w:rPr>
                <w:rFonts w:eastAsia="PMingLiU"/>
                <w:lang w:eastAsia="zh-TW"/>
              </w:rPr>
            </w:pPr>
            <w:r w:rsidRPr="008D0089">
              <w:rPr>
                <w:rFonts w:eastAsia="PMingLiU"/>
                <w:lang w:eastAsia="zh-TW"/>
              </w:rPr>
              <w:t>–2.20</w:t>
            </w:r>
          </w:p>
        </w:tc>
      </w:tr>
      <w:tr w:rsidR="008D0089" w:rsidRPr="008D0089" w14:paraId="192F0D00" w14:textId="77777777">
        <w:trPr>
          <w:tblCellSpacing w:w="15" w:type="dxa"/>
        </w:trPr>
        <w:tc>
          <w:tcPr>
            <w:tcW w:w="0" w:type="auto"/>
            <w:vAlign w:val="center"/>
            <w:hideMark/>
          </w:tcPr>
          <w:p w14:paraId="7D79B835" w14:textId="77777777" w:rsidR="008D0089" w:rsidRPr="008D0089" w:rsidRDefault="008D0089" w:rsidP="008D0089">
            <w:pPr>
              <w:rPr>
                <w:rFonts w:eastAsia="PMingLiU"/>
                <w:lang w:eastAsia="zh-TW"/>
              </w:rPr>
            </w:pPr>
            <w:r w:rsidRPr="008D0089">
              <w:rPr>
                <w:rFonts w:eastAsia="PMingLiU"/>
                <w:lang w:eastAsia="zh-TW"/>
              </w:rPr>
              <w:t>VOL (γ01)</w:t>
            </w:r>
          </w:p>
        </w:tc>
        <w:tc>
          <w:tcPr>
            <w:tcW w:w="0" w:type="auto"/>
            <w:vAlign w:val="center"/>
            <w:hideMark/>
          </w:tcPr>
          <w:p w14:paraId="419CCF73" w14:textId="77777777" w:rsidR="008D0089" w:rsidRPr="008D0089" w:rsidRDefault="008D0089" w:rsidP="00237512">
            <w:pPr>
              <w:jc w:val="right"/>
              <w:rPr>
                <w:rFonts w:eastAsia="PMingLiU"/>
                <w:lang w:eastAsia="zh-TW"/>
              </w:rPr>
            </w:pPr>
            <w:r w:rsidRPr="008D0089">
              <w:rPr>
                <w:rFonts w:eastAsia="PMingLiU"/>
                <w:lang w:eastAsia="zh-TW"/>
              </w:rPr>
              <w:t>0.062**</w:t>
            </w:r>
          </w:p>
        </w:tc>
        <w:tc>
          <w:tcPr>
            <w:tcW w:w="0" w:type="auto"/>
            <w:vAlign w:val="center"/>
            <w:hideMark/>
          </w:tcPr>
          <w:p w14:paraId="37CF54E8" w14:textId="77777777" w:rsidR="008D0089" w:rsidRPr="008D0089" w:rsidRDefault="008D0089" w:rsidP="00237512">
            <w:pPr>
              <w:jc w:val="right"/>
              <w:rPr>
                <w:rFonts w:eastAsia="PMingLiU"/>
                <w:lang w:eastAsia="zh-TW"/>
              </w:rPr>
            </w:pPr>
            <w:r w:rsidRPr="008D0089">
              <w:rPr>
                <w:rFonts w:eastAsia="PMingLiU"/>
                <w:lang w:eastAsia="zh-TW"/>
              </w:rPr>
              <w:t>0.021</w:t>
            </w:r>
          </w:p>
        </w:tc>
        <w:tc>
          <w:tcPr>
            <w:tcW w:w="0" w:type="auto"/>
            <w:vAlign w:val="center"/>
            <w:hideMark/>
          </w:tcPr>
          <w:p w14:paraId="27F911DD" w14:textId="77777777" w:rsidR="008D0089" w:rsidRPr="008D0089" w:rsidRDefault="008D0089" w:rsidP="00237512">
            <w:pPr>
              <w:jc w:val="right"/>
              <w:rPr>
                <w:rFonts w:eastAsia="PMingLiU"/>
                <w:lang w:eastAsia="zh-TW"/>
              </w:rPr>
            </w:pPr>
            <w:r w:rsidRPr="008D0089">
              <w:rPr>
                <w:rFonts w:eastAsia="PMingLiU"/>
                <w:lang w:eastAsia="zh-TW"/>
              </w:rPr>
              <w:t>2.95</w:t>
            </w:r>
          </w:p>
        </w:tc>
      </w:tr>
      <w:tr w:rsidR="008D0089" w:rsidRPr="008D0089" w14:paraId="1864ABC2" w14:textId="77777777">
        <w:trPr>
          <w:tblCellSpacing w:w="15" w:type="dxa"/>
        </w:trPr>
        <w:tc>
          <w:tcPr>
            <w:tcW w:w="0" w:type="auto"/>
            <w:vAlign w:val="center"/>
            <w:hideMark/>
          </w:tcPr>
          <w:p w14:paraId="3D1277F1" w14:textId="77777777" w:rsidR="008D0089" w:rsidRPr="008D0089" w:rsidRDefault="008D0089" w:rsidP="008D0089">
            <w:pPr>
              <w:rPr>
                <w:rFonts w:eastAsia="PMingLiU"/>
                <w:lang w:eastAsia="zh-TW"/>
              </w:rPr>
            </w:pPr>
            <w:r w:rsidRPr="008D0089">
              <w:rPr>
                <w:rFonts w:eastAsia="PMingLiU"/>
                <w:lang w:eastAsia="zh-TW"/>
              </w:rPr>
              <w:t>EAB × VOL (γ11)</w:t>
            </w:r>
          </w:p>
        </w:tc>
        <w:tc>
          <w:tcPr>
            <w:tcW w:w="0" w:type="auto"/>
            <w:vAlign w:val="center"/>
            <w:hideMark/>
          </w:tcPr>
          <w:p w14:paraId="08902236" w14:textId="77777777" w:rsidR="008D0089" w:rsidRPr="008D0089" w:rsidRDefault="008D0089" w:rsidP="00237512">
            <w:pPr>
              <w:jc w:val="right"/>
              <w:rPr>
                <w:rFonts w:eastAsia="PMingLiU"/>
                <w:lang w:eastAsia="zh-TW"/>
              </w:rPr>
            </w:pPr>
            <w:r w:rsidRPr="008D0089">
              <w:rPr>
                <w:rFonts w:eastAsia="PMingLiU"/>
                <w:lang w:eastAsia="zh-TW"/>
              </w:rPr>
              <w:t>–0.014*</w:t>
            </w:r>
          </w:p>
        </w:tc>
        <w:tc>
          <w:tcPr>
            <w:tcW w:w="0" w:type="auto"/>
            <w:vAlign w:val="center"/>
            <w:hideMark/>
          </w:tcPr>
          <w:p w14:paraId="1C7D13F0" w14:textId="77777777" w:rsidR="008D0089" w:rsidRPr="008D0089" w:rsidRDefault="008D0089" w:rsidP="00237512">
            <w:pPr>
              <w:jc w:val="right"/>
              <w:rPr>
                <w:rFonts w:eastAsia="PMingLiU"/>
                <w:lang w:eastAsia="zh-TW"/>
              </w:rPr>
            </w:pPr>
            <w:r w:rsidRPr="008D0089">
              <w:rPr>
                <w:rFonts w:eastAsia="PMingLiU"/>
                <w:lang w:eastAsia="zh-TW"/>
              </w:rPr>
              <w:t>0.006</w:t>
            </w:r>
          </w:p>
        </w:tc>
        <w:tc>
          <w:tcPr>
            <w:tcW w:w="0" w:type="auto"/>
            <w:vAlign w:val="center"/>
            <w:hideMark/>
          </w:tcPr>
          <w:p w14:paraId="05729903" w14:textId="77777777" w:rsidR="008D0089" w:rsidRPr="008D0089" w:rsidRDefault="008D0089" w:rsidP="00237512">
            <w:pPr>
              <w:jc w:val="right"/>
              <w:rPr>
                <w:rFonts w:eastAsia="PMingLiU"/>
                <w:lang w:eastAsia="zh-TW"/>
              </w:rPr>
            </w:pPr>
            <w:r w:rsidRPr="008D0089">
              <w:rPr>
                <w:rFonts w:eastAsia="PMingLiU"/>
                <w:lang w:eastAsia="zh-TW"/>
              </w:rPr>
              <w:t>–2.32</w:t>
            </w:r>
          </w:p>
        </w:tc>
      </w:tr>
    </w:tbl>
    <w:p w14:paraId="0D83D8CB" w14:textId="77777777" w:rsidR="008D0089" w:rsidRDefault="008D0089" w:rsidP="008D0089">
      <w:pPr>
        <w:rPr>
          <w:rFonts w:eastAsia="PMingLiU"/>
          <w:lang w:eastAsia="zh-TW"/>
        </w:rPr>
      </w:pPr>
      <w:r w:rsidRPr="008D0089">
        <w:rPr>
          <w:rFonts w:eastAsia="PMingLiU"/>
          <w:lang w:eastAsia="zh-TW"/>
        </w:rPr>
        <w:t>Interpretation:</w:t>
      </w:r>
    </w:p>
    <w:p w14:paraId="691DF6A2" w14:textId="3E4C3B18" w:rsidR="008D0089" w:rsidRPr="008D0089" w:rsidRDefault="008D0089" w:rsidP="008D0089">
      <w:pPr>
        <w:rPr>
          <w:rFonts w:eastAsia="PMingLiU"/>
          <w:lang w:eastAsia="zh-TW"/>
        </w:rPr>
      </w:pPr>
      <w:r w:rsidRPr="008D0089">
        <w:rPr>
          <w:rFonts w:eastAsia="PMingLiU"/>
          <w:lang w:eastAsia="zh-TW"/>
        </w:rPr>
        <w:lastRenderedPageBreak/>
        <w:t>EAB reduces real earnings management (negative AOCF), and the effect strengthens in volatile industries.</w:t>
      </w:r>
    </w:p>
    <w:p w14:paraId="3D8B97CB" w14:textId="2D9E1760" w:rsidR="008D0089" w:rsidRPr="008D0089" w:rsidRDefault="00086F65" w:rsidP="008D0089">
      <w:pPr>
        <w:rPr>
          <w:rFonts w:eastAsia="PMingLiU"/>
          <w:lang w:eastAsia="zh-TW"/>
        </w:rPr>
      </w:pPr>
      <w:r w:rsidRPr="00086F65">
        <w:rPr>
          <w:rFonts w:eastAsia="PMingLiU"/>
          <w:lang w:eastAsia="zh-TW"/>
        </w:rPr>
        <w:t>Table 8</w:t>
      </w:r>
      <w:r>
        <w:rPr>
          <w:rFonts w:eastAsia="PMingLiU"/>
          <w:lang w:eastAsia="zh-TW"/>
        </w:rPr>
        <w:t>b</w:t>
      </w:r>
      <w:r w:rsidRPr="00086F65">
        <w:rPr>
          <w:rFonts w:eastAsia="PMingLiU"/>
          <w:lang w:eastAsia="zh-TW"/>
        </w:rPr>
        <w:t xml:space="preserve">. HLM Results for REM (Panel </w:t>
      </w:r>
      <w:r>
        <w:rPr>
          <w:rFonts w:eastAsia="PMingLiU"/>
          <w:lang w:eastAsia="zh-TW"/>
        </w:rPr>
        <w:t>B</w:t>
      </w:r>
      <w:r w:rsidRPr="00086F65">
        <w:rPr>
          <w:rFonts w:eastAsia="PMingLiU"/>
          <w:lang w:eastAsia="zh-TW"/>
        </w:rPr>
        <w:t>)</w:t>
      </w:r>
    </w:p>
    <w:p w14:paraId="2F4B12A6" w14:textId="77777777" w:rsidR="008D0089" w:rsidRPr="008D0089" w:rsidRDefault="008D0089" w:rsidP="008D0089">
      <w:pPr>
        <w:rPr>
          <w:rFonts w:eastAsia="PMingLiU"/>
          <w:lang w:eastAsia="zh-TW"/>
        </w:rPr>
      </w:pPr>
      <w:r w:rsidRPr="008D0089">
        <w:rPr>
          <w:rFonts w:eastAsia="PMingLiU"/>
          <w:lang w:eastAsia="zh-TW"/>
        </w:rPr>
        <w:t>Panel B. Dependent Variable = APC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1"/>
        <w:gridCol w:w="1140"/>
        <w:gridCol w:w="600"/>
        <w:gridCol w:w="615"/>
      </w:tblGrid>
      <w:tr w:rsidR="008D0089" w:rsidRPr="008D0089" w14:paraId="61C51550" w14:textId="77777777" w:rsidTr="008D0089">
        <w:trPr>
          <w:tblHeader/>
          <w:tblCellSpacing w:w="15" w:type="dxa"/>
        </w:trPr>
        <w:tc>
          <w:tcPr>
            <w:tcW w:w="0" w:type="auto"/>
            <w:tcBorders>
              <w:bottom w:val="single" w:sz="4" w:space="0" w:color="auto"/>
            </w:tcBorders>
            <w:vAlign w:val="center"/>
            <w:hideMark/>
          </w:tcPr>
          <w:p w14:paraId="6E174437"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0DA0F0FD" w14:textId="77777777" w:rsidR="008D0089" w:rsidRPr="008D0089" w:rsidRDefault="008D0089" w:rsidP="008D0089">
            <w:pPr>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7249C8E3" w14:textId="77777777" w:rsidR="008D0089" w:rsidRPr="008D0089" w:rsidRDefault="008D0089" w:rsidP="008D0089">
            <w:pPr>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13ACA866" w14:textId="77777777" w:rsidR="008D0089" w:rsidRPr="008D0089" w:rsidRDefault="008D0089" w:rsidP="008D0089">
            <w:pPr>
              <w:rPr>
                <w:rFonts w:eastAsia="PMingLiU"/>
                <w:lang w:eastAsia="zh-TW"/>
              </w:rPr>
            </w:pPr>
            <w:r w:rsidRPr="008D0089">
              <w:rPr>
                <w:rFonts w:eastAsia="PMingLiU"/>
                <w:lang w:eastAsia="zh-TW"/>
              </w:rPr>
              <w:t>t</w:t>
            </w:r>
          </w:p>
        </w:tc>
      </w:tr>
      <w:tr w:rsidR="008D0089" w:rsidRPr="008D0089" w14:paraId="05FF91F5" w14:textId="77777777">
        <w:trPr>
          <w:tblCellSpacing w:w="15" w:type="dxa"/>
        </w:trPr>
        <w:tc>
          <w:tcPr>
            <w:tcW w:w="0" w:type="auto"/>
            <w:vAlign w:val="center"/>
            <w:hideMark/>
          </w:tcPr>
          <w:p w14:paraId="60CF8A1B" w14:textId="77777777" w:rsidR="008D0089" w:rsidRPr="008D0089" w:rsidRDefault="008D0089" w:rsidP="008D0089">
            <w:pPr>
              <w:rPr>
                <w:rFonts w:eastAsia="PMingLiU"/>
                <w:lang w:eastAsia="zh-TW"/>
              </w:rPr>
            </w:pPr>
            <w:r w:rsidRPr="008D0089">
              <w:rPr>
                <w:rFonts w:eastAsia="PMingLiU"/>
                <w:lang w:eastAsia="zh-TW"/>
              </w:rPr>
              <w:t>Intercept</w:t>
            </w:r>
          </w:p>
        </w:tc>
        <w:tc>
          <w:tcPr>
            <w:tcW w:w="0" w:type="auto"/>
            <w:vAlign w:val="center"/>
            <w:hideMark/>
          </w:tcPr>
          <w:p w14:paraId="14F22B2B" w14:textId="77777777" w:rsidR="008D0089" w:rsidRPr="008D0089" w:rsidRDefault="008D0089" w:rsidP="008D0089">
            <w:pPr>
              <w:rPr>
                <w:rFonts w:eastAsia="PMingLiU"/>
                <w:lang w:eastAsia="zh-TW"/>
              </w:rPr>
            </w:pPr>
            <w:r w:rsidRPr="008D0089">
              <w:rPr>
                <w:rFonts w:eastAsia="PMingLiU"/>
                <w:lang w:eastAsia="zh-TW"/>
              </w:rPr>
              <w:t>0.052**</w:t>
            </w:r>
          </w:p>
        </w:tc>
        <w:tc>
          <w:tcPr>
            <w:tcW w:w="0" w:type="auto"/>
            <w:vAlign w:val="center"/>
            <w:hideMark/>
          </w:tcPr>
          <w:p w14:paraId="296EBFAE" w14:textId="77777777" w:rsidR="008D0089" w:rsidRPr="008D0089" w:rsidRDefault="008D0089" w:rsidP="00237512">
            <w:pPr>
              <w:jc w:val="right"/>
              <w:rPr>
                <w:rFonts w:eastAsia="PMingLiU"/>
                <w:lang w:eastAsia="zh-TW"/>
              </w:rPr>
            </w:pPr>
            <w:r w:rsidRPr="008D0089">
              <w:rPr>
                <w:rFonts w:eastAsia="PMingLiU"/>
                <w:lang w:eastAsia="zh-TW"/>
              </w:rPr>
              <w:t>0.017</w:t>
            </w:r>
          </w:p>
        </w:tc>
        <w:tc>
          <w:tcPr>
            <w:tcW w:w="0" w:type="auto"/>
            <w:vAlign w:val="center"/>
            <w:hideMark/>
          </w:tcPr>
          <w:p w14:paraId="18BC2C63" w14:textId="77777777" w:rsidR="008D0089" w:rsidRPr="008D0089" w:rsidRDefault="008D0089" w:rsidP="00237512">
            <w:pPr>
              <w:jc w:val="right"/>
              <w:rPr>
                <w:rFonts w:eastAsia="PMingLiU"/>
                <w:lang w:eastAsia="zh-TW"/>
              </w:rPr>
            </w:pPr>
            <w:r w:rsidRPr="008D0089">
              <w:rPr>
                <w:rFonts w:eastAsia="PMingLiU"/>
                <w:lang w:eastAsia="zh-TW"/>
              </w:rPr>
              <w:t>3.04</w:t>
            </w:r>
          </w:p>
        </w:tc>
      </w:tr>
      <w:tr w:rsidR="008D0089" w:rsidRPr="008D0089" w14:paraId="2F6D1FFF" w14:textId="77777777">
        <w:trPr>
          <w:tblCellSpacing w:w="15" w:type="dxa"/>
        </w:trPr>
        <w:tc>
          <w:tcPr>
            <w:tcW w:w="0" w:type="auto"/>
            <w:vAlign w:val="center"/>
            <w:hideMark/>
          </w:tcPr>
          <w:p w14:paraId="388F1C20"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6536D356" w14:textId="77777777" w:rsidR="008D0089" w:rsidRPr="008D0089" w:rsidRDefault="008D0089" w:rsidP="008D0089">
            <w:pPr>
              <w:rPr>
                <w:rFonts w:eastAsia="PMingLiU"/>
                <w:lang w:eastAsia="zh-TW"/>
              </w:rPr>
            </w:pPr>
            <w:r w:rsidRPr="008D0089">
              <w:rPr>
                <w:rFonts w:eastAsia="PMingLiU"/>
                <w:lang w:eastAsia="zh-TW"/>
              </w:rPr>
              <w:t>–0.006</w:t>
            </w:r>
          </w:p>
        </w:tc>
        <w:tc>
          <w:tcPr>
            <w:tcW w:w="0" w:type="auto"/>
            <w:vAlign w:val="center"/>
            <w:hideMark/>
          </w:tcPr>
          <w:p w14:paraId="035670AC" w14:textId="77777777" w:rsidR="008D0089" w:rsidRPr="008D0089" w:rsidRDefault="008D0089" w:rsidP="00237512">
            <w:pPr>
              <w:jc w:val="right"/>
              <w:rPr>
                <w:rFonts w:eastAsia="PMingLiU"/>
                <w:lang w:eastAsia="zh-TW"/>
              </w:rPr>
            </w:pPr>
            <w:r w:rsidRPr="008D0089">
              <w:rPr>
                <w:rFonts w:eastAsia="PMingLiU"/>
                <w:lang w:eastAsia="zh-TW"/>
              </w:rPr>
              <w:t>0.008</w:t>
            </w:r>
          </w:p>
        </w:tc>
        <w:tc>
          <w:tcPr>
            <w:tcW w:w="0" w:type="auto"/>
            <w:vAlign w:val="center"/>
            <w:hideMark/>
          </w:tcPr>
          <w:p w14:paraId="262D3593" w14:textId="77777777" w:rsidR="008D0089" w:rsidRPr="008D0089" w:rsidRDefault="008D0089" w:rsidP="00237512">
            <w:pPr>
              <w:jc w:val="right"/>
              <w:rPr>
                <w:rFonts w:eastAsia="PMingLiU"/>
                <w:lang w:eastAsia="zh-TW"/>
              </w:rPr>
            </w:pPr>
            <w:r w:rsidRPr="008D0089">
              <w:rPr>
                <w:rFonts w:eastAsia="PMingLiU"/>
                <w:lang w:eastAsia="zh-TW"/>
              </w:rPr>
              <w:t>–0.71</w:t>
            </w:r>
          </w:p>
        </w:tc>
      </w:tr>
      <w:tr w:rsidR="008D0089" w:rsidRPr="008D0089" w14:paraId="72B818F3" w14:textId="77777777">
        <w:trPr>
          <w:tblCellSpacing w:w="15" w:type="dxa"/>
        </w:trPr>
        <w:tc>
          <w:tcPr>
            <w:tcW w:w="0" w:type="auto"/>
            <w:vAlign w:val="center"/>
            <w:hideMark/>
          </w:tcPr>
          <w:p w14:paraId="08713A14"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7ACDCCD5" w14:textId="77777777" w:rsidR="008D0089" w:rsidRPr="008D0089" w:rsidRDefault="008D0089" w:rsidP="008D0089">
            <w:pPr>
              <w:rPr>
                <w:rFonts w:eastAsia="PMingLiU"/>
                <w:lang w:eastAsia="zh-TW"/>
              </w:rPr>
            </w:pPr>
            <w:r w:rsidRPr="008D0089">
              <w:rPr>
                <w:rFonts w:eastAsia="PMingLiU"/>
                <w:lang w:eastAsia="zh-TW"/>
              </w:rPr>
              <w:t>0.025**</w:t>
            </w:r>
          </w:p>
        </w:tc>
        <w:tc>
          <w:tcPr>
            <w:tcW w:w="0" w:type="auto"/>
            <w:vAlign w:val="center"/>
            <w:hideMark/>
          </w:tcPr>
          <w:p w14:paraId="4437F0BA" w14:textId="77777777" w:rsidR="008D0089" w:rsidRPr="008D0089" w:rsidRDefault="008D0089" w:rsidP="00237512">
            <w:pPr>
              <w:jc w:val="right"/>
              <w:rPr>
                <w:rFonts w:eastAsia="PMingLiU"/>
                <w:lang w:eastAsia="zh-TW"/>
              </w:rPr>
            </w:pPr>
            <w:r w:rsidRPr="008D0089">
              <w:rPr>
                <w:rFonts w:eastAsia="PMingLiU"/>
                <w:lang w:eastAsia="zh-TW"/>
              </w:rPr>
              <w:t>0.009</w:t>
            </w:r>
          </w:p>
        </w:tc>
        <w:tc>
          <w:tcPr>
            <w:tcW w:w="0" w:type="auto"/>
            <w:vAlign w:val="center"/>
            <w:hideMark/>
          </w:tcPr>
          <w:p w14:paraId="311AF865" w14:textId="77777777" w:rsidR="008D0089" w:rsidRPr="008D0089" w:rsidRDefault="008D0089" w:rsidP="00237512">
            <w:pPr>
              <w:jc w:val="right"/>
              <w:rPr>
                <w:rFonts w:eastAsia="PMingLiU"/>
                <w:lang w:eastAsia="zh-TW"/>
              </w:rPr>
            </w:pPr>
            <w:r w:rsidRPr="008D0089">
              <w:rPr>
                <w:rFonts w:eastAsia="PMingLiU"/>
                <w:lang w:eastAsia="zh-TW"/>
              </w:rPr>
              <w:t>2.78</w:t>
            </w:r>
          </w:p>
        </w:tc>
      </w:tr>
      <w:tr w:rsidR="008D0089" w:rsidRPr="008D0089" w14:paraId="702892AA" w14:textId="77777777">
        <w:trPr>
          <w:tblCellSpacing w:w="15" w:type="dxa"/>
        </w:trPr>
        <w:tc>
          <w:tcPr>
            <w:tcW w:w="0" w:type="auto"/>
            <w:vAlign w:val="center"/>
            <w:hideMark/>
          </w:tcPr>
          <w:p w14:paraId="1BA20F73" w14:textId="77777777" w:rsidR="008D0089" w:rsidRPr="008D0089" w:rsidRDefault="008D0089" w:rsidP="008D0089">
            <w:pPr>
              <w:rPr>
                <w:rFonts w:eastAsia="PMingLiU"/>
                <w:lang w:eastAsia="zh-TW"/>
              </w:rPr>
            </w:pPr>
            <w:r w:rsidRPr="008D0089">
              <w:rPr>
                <w:rFonts w:eastAsia="PMingLiU"/>
                <w:lang w:eastAsia="zh-TW"/>
              </w:rPr>
              <w:t>VOL</w:t>
            </w:r>
          </w:p>
        </w:tc>
        <w:tc>
          <w:tcPr>
            <w:tcW w:w="0" w:type="auto"/>
            <w:vAlign w:val="center"/>
            <w:hideMark/>
          </w:tcPr>
          <w:p w14:paraId="33377B48" w14:textId="77777777" w:rsidR="008D0089" w:rsidRPr="008D0089" w:rsidRDefault="008D0089" w:rsidP="008D0089">
            <w:pPr>
              <w:rPr>
                <w:rFonts w:eastAsia="PMingLiU"/>
                <w:lang w:eastAsia="zh-TW"/>
              </w:rPr>
            </w:pPr>
            <w:r w:rsidRPr="008D0089">
              <w:rPr>
                <w:rFonts w:eastAsia="PMingLiU"/>
                <w:lang w:eastAsia="zh-TW"/>
              </w:rPr>
              <w:t>0.087**</w:t>
            </w:r>
          </w:p>
        </w:tc>
        <w:tc>
          <w:tcPr>
            <w:tcW w:w="0" w:type="auto"/>
            <w:vAlign w:val="center"/>
            <w:hideMark/>
          </w:tcPr>
          <w:p w14:paraId="72813E16" w14:textId="77777777" w:rsidR="008D0089" w:rsidRPr="008D0089" w:rsidRDefault="008D0089" w:rsidP="00237512">
            <w:pPr>
              <w:jc w:val="right"/>
              <w:rPr>
                <w:rFonts w:eastAsia="PMingLiU"/>
                <w:lang w:eastAsia="zh-TW"/>
              </w:rPr>
            </w:pPr>
            <w:r w:rsidRPr="008D0089">
              <w:rPr>
                <w:rFonts w:eastAsia="PMingLiU"/>
                <w:lang w:eastAsia="zh-TW"/>
              </w:rPr>
              <w:t>0.024</w:t>
            </w:r>
          </w:p>
        </w:tc>
        <w:tc>
          <w:tcPr>
            <w:tcW w:w="0" w:type="auto"/>
            <w:vAlign w:val="center"/>
            <w:hideMark/>
          </w:tcPr>
          <w:p w14:paraId="6337D663" w14:textId="77777777" w:rsidR="008D0089" w:rsidRPr="008D0089" w:rsidRDefault="008D0089" w:rsidP="00237512">
            <w:pPr>
              <w:jc w:val="right"/>
              <w:rPr>
                <w:rFonts w:eastAsia="PMingLiU"/>
                <w:lang w:eastAsia="zh-TW"/>
              </w:rPr>
            </w:pPr>
            <w:r w:rsidRPr="008D0089">
              <w:rPr>
                <w:rFonts w:eastAsia="PMingLiU"/>
                <w:lang w:eastAsia="zh-TW"/>
              </w:rPr>
              <w:t>3.60</w:t>
            </w:r>
          </w:p>
        </w:tc>
      </w:tr>
      <w:tr w:rsidR="008D0089" w:rsidRPr="008D0089" w14:paraId="7E921B16" w14:textId="77777777">
        <w:trPr>
          <w:tblCellSpacing w:w="15" w:type="dxa"/>
        </w:trPr>
        <w:tc>
          <w:tcPr>
            <w:tcW w:w="0" w:type="auto"/>
            <w:vAlign w:val="center"/>
            <w:hideMark/>
          </w:tcPr>
          <w:p w14:paraId="5F8F89E1" w14:textId="77777777" w:rsidR="008D0089" w:rsidRPr="008D0089" w:rsidRDefault="008D0089" w:rsidP="008D0089">
            <w:pPr>
              <w:rPr>
                <w:rFonts w:eastAsia="PMingLiU"/>
                <w:lang w:eastAsia="zh-TW"/>
              </w:rPr>
            </w:pPr>
            <w:r w:rsidRPr="008D0089">
              <w:rPr>
                <w:rFonts w:eastAsia="PMingLiU"/>
                <w:lang w:eastAsia="zh-TW"/>
              </w:rPr>
              <w:t>SP × VOL</w:t>
            </w:r>
          </w:p>
        </w:tc>
        <w:tc>
          <w:tcPr>
            <w:tcW w:w="0" w:type="auto"/>
            <w:vAlign w:val="center"/>
            <w:hideMark/>
          </w:tcPr>
          <w:p w14:paraId="20A95BF9" w14:textId="77777777" w:rsidR="008D0089" w:rsidRPr="008D0089" w:rsidRDefault="008D0089" w:rsidP="008D0089">
            <w:pPr>
              <w:rPr>
                <w:rFonts w:eastAsia="PMingLiU"/>
                <w:lang w:eastAsia="zh-TW"/>
              </w:rPr>
            </w:pPr>
            <w:r w:rsidRPr="008D0089">
              <w:rPr>
                <w:rFonts w:eastAsia="PMingLiU"/>
                <w:lang w:eastAsia="zh-TW"/>
              </w:rPr>
              <w:t>0.018*</w:t>
            </w:r>
          </w:p>
        </w:tc>
        <w:tc>
          <w:tcPr>
            <w:tcW w:w="0" w:type="auto"/>
            <w:vAlign w:val="center"/>
            <w:hideMark/>
          </w:tcPr>
          <w:p w14:paraId="1C3A3421" w14:textId="77777777" w:rsidR="008D0089" w:rsidRPr="008D0089" w:rsidRDefault="008D0089" w:rsidP="00237512">
            <w:pPr>
              <w:jc w:val="right"/>
              <w:rPr>
                <w:rFonts w:eastAsia="PMingLiU"/>
                <w:lang w:eastAsia="zh-TW"/>
              </w:rPr>
            </w:pPr>
            <w:r w:rsidRPr="008D0089">
              <w:rPr>
                <w:rFonts w:eastAsia="PMingLiU"/>
                <w:lang w:eastAsia="zh-TW"/>
              </w:rPr>
              <w:t>0.007</w:t>
            </w:r>
          </w:p>
        </w:tc>
        <w:tc>
          <w:tcPr>
            <w:tcW w:w="0" w:type="auto"/>
            <w:vAlign w:val="center"/>
            <w:hideMark/>
          </w:tcPr>
          <w:p w14:paraId="7FEE9333" w14:textId="77777777" w:rsidR="008D0089" w:rsidRPr="008D0089" w:rsidRDefault="008D0089" w:rsidP="00237512">
            <w:pPr>
              <w:jc w:val="right"/>
              <w:rPr>
                <w:rFonts w:eastAsia="PMingLiU"/>
                <w:lang w:eastAsia="zh-TW"/>
              </w:rPr>
            </w:pPr>
            <w:r w:rsidRPr="008D0089">
              <w:rPr>
                <w:rFonts w:eastAsia="PMingLiU"/>
                <w:lang w:eastAsia="zh-TW"/>
              </w:rPr>
              <w:t>2.45</w:t>
            </w:r>
          </w:p>
        </w:tc>
      </w:tr>
    </w:tbl>
    <w:p w14:paraId="0DA3F806" w14:textId="77777777" w:rsidR="008D0089" w:rsidRDefault="008D0089" w:rsidP="008D0089">
      <w:pPr>
        <w:rPr>
          <w:rFonts w:eastAsia="PMingLiU"/>
          <w:lang w:eastAsia="zh-TW"/>
        </w:rPr>
      </w:pPr>
      <w:r w:rsidRPr="008D0089">
        <w:rPr>
          <w:rFonts w:eastAsia="PMingLiU"/>
          <w:lang w:eastAsia="zh-TW"/>
        </w:rPr>
        <w:t>Interpretation:</w:t>
      </w:r>
    </w:p>
    <w:p w14:paraId="46261C18" w14:textId="30782EB1" w:rsidR="008D0089" w:rsidRPr="008D0089" w:rsidRDefault="008D0089" w:rsidP="008D0089">
      <w:pPr>
        <w:rPr>
          <w:rFonts w:eastAsia="PMingLiU"/>
          <w:lang w:eastAsia="zh-TW"/>
        </w:rPr>
      </w:pPr>
      <w:r w:rsidRPr="008D0089">
        <w:rPr>
          <w:rFonts w:eastAsia="PMingLiU"/>
          <w:lang w:eastAsia="zh-TW"/>
        </w:rPr>
        <w:t>Stakeholder Pressure leads to overproduction behavior (higher APC), amplified by industry volatility.</w:t>
      </w:r>
    </w:p>
    <w:p w14:paraId="3F109D5C" w14:textId="3CF2647A" w:rsidR="008D0089" w:rsidRPr="008D0089" w:rsidRDefault="00086F65" w:rsidP="008D0089">
      <w:pPr>
        <w:rPr>
          <w:rFonts w:eastAsia="PMingLiU"/>
          <w:lang w:eastAsia="zh-TW"/>
        </w:rPr>
      </w:pPr>
      <w:r w:rsidRPr="00086F65">
        <w:rPr>
          <w:rFonts w:eastAsia="PMingLiU"/>
          <w:lang w:eastAsia="zh-TW"/>
        </w:rPr>
        <w:t>Table 8</w:t>
      </w:r>
      <w:r>
        <w:rPr>
          <w:rFonts w:eastAsia="PMingLiU"/>
          <w:lang w:eastAsia="zh-TW"/>
        </w:rPr>
        <w:t>c</w:t>
      </w:r>
      <w:r w:rsidRPr="00086F65">
        <w:rPr>
          <w:rFonts w:eastAsia="PMingLiU"/>
          <w:lang w:eastAsia="zh-TW"/>
        </w:rPr>
        <w:t xml:space="preserve">. HLM Results for REM (Panel </w:t>
      </w:r>
      <w:r>
        <w:rPr>
          <w:rFonts w:eastAsia="PMingLiU"/>
          <w:lang w:eastAsia="zh-TW"/>
        </w:rPr>
        <w:t>C</w:t>
      </w:r>
      <w:r w:rsidRPr="00086F65">
        <w:rPr>
          <w:rFonts w:eastAsia="PMingLiU"/>
          <w:lang w:eastAsia="zh-TW"/>
        </w:rPr>
        <w:t>)</w:t>
      </w:r>
    </w:p>
    <w:p w14:paraId="7B71A7B0" w14:textId="77777777" w:rsidR="008D0089" w:rsidRPr="008D0089" w:rsidRDefault="008D0089" w:rsidP="008D0089">
      <w:pPr>
        <w:rPr>
          <w:rFonts w:eastAsia="PMingLiU"/>
          <w:lang w:eastAsia="zh-TW"/>
        </w:rPr>
      </w:pPr>
      <w:r w:rsidRPr="008D0089">
        <w:rPr>
          <w:rFonts w:eastAsia="PMingLiU"/>
          <w:lang w:eastAsia="zh-TW"/>
        </w:rPr>
        <w:t>Panel C. Dependent Variable = ADE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4"/>
        <w:gridCol w:w="1140"/>
        <w:gridCol w:w="600"/>
        <w:gridCol w:w="615"/>
      </w:tblGrid>
      <w:tr w:rsidR="008D0089" w:rsidRPr="008D0089" w14:paraId="7B9201F0" w14:textId="77777777" w:rsidTr="008D0089">
        <w:trPr>
          <w:tblHeader/>
          <w:tblCellSpacing w:w="15" w:type="dxa"/>
        </w:trPr>
        <w:tc>
          <w:tcPr>
            <w:tcW w:w="0" w:type="auto"/>
            <w:tcBorders>
              <w:bottom w:val="single" w:sz="4" w:space="0" w:color="auto"/>
            </w:tcBorders>
            <w:vAlign w:val="center"/>
            <w:hideMark/>
          </w:tcPr>
          <w:p w14:paraId="523AFFE6"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3C780939" w14:textId="77777777" w:rsidR="008D0089" w:rsidRPr="008D0089" w:rsidRDefault="008D0089" w:rsidP="008D0089">
            <w:pPr>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6406B469" w14:textId="77777777" w:rsidR="008D0089" w:rsidRPr="008D0089" w:rsidRDefault="008D0089" w:rsidP="008D0089">
            <w:pPr>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7043FEC7" w14:textId="77777777" w:rsidR="008D0089" w:rsidRPr="008D0089" w:rsidRDefault="008D0089" w:rsidP="008D0089">
            <w:pPr>
              <w:rPr>
                <w:rFonts w:eastAsia="PMingLiU"/>
                <w:lang w:eastAsia="zh-TW"/>
              </w:rPr>
            </w:pPr>
            <w:r w:rsidRPr="008D0089">
              <w:rPr>
                <w:rFonts w:eastAsia="PMingLiU"/>
                <w:lang w:eastAsia="zh-TW"/>
              </w:rPr>
              <w:t>t</w:t>
            </w:r>
          </w:p>
        </w:tc>
      </w:tr>
      <w:tr w:rsidR="008D0089" w:rsidRPr="008D0089" w14:paraId="633D3AAE" w14:textId="77777777">
        <w:trPr>
          <w:tblCellSpacing w:w="15" w:type="dxa"/>
        </w:trPr>
        <w:tc>
          <w:tcPr>
            <w:tcW w:w="0" w:type="auto"/>
            <w:vAlign w:val="center"/>
            <w:hideMark/>
          </w:tcPr>
          <w:p w14:paraId="2B6158E3" w14:textId="77777777" w:rsidR="008D0089" w:rsidRPr="008D0089" w:rsidRDefault="008D0089" w:rsidP="008D0089">
            <w:pPr>
              <w:rPr>
                <w:rFonts w:eastAsia="PMingLiU"/>
                <w:lang w:eastAsia="zh-TW"/>
              </w:rPr>
            </w:pPr>
            <w:r w:rsidRPr="008D0089">
              <w:rPr>
                <w:rFonts w:eastAsia="PMingLiU"/>
                <w:lang w:eastAsia="zh-TW"/>
              </w:rPr>
              <w:t>Intercept</w:t>
            </w:r>
          </w:p>
        </w:tc>
        <w:tc>
          <w:tcPr>
            <w:tcW w:w="0" w:type="auto"/>
            <w:vAlign w:val="center"/>
            <w:hideMark/>
          </w:tcPr>
          <w:p w14:paraId="509BCA51" w14:textId="77777777" w:rsidR="008D0089" w:rsidRPr="008D0089" w:rsidRDefault="008D0089" w:rsidP="00237512">
            <w:pPr>
              <w:jc w:val="right"/>
              <w:rPr>
                <w:rFonts w:eastAsia="PMingLiU"/>
                <w:lang w:eastAsia="zh-TW"/>
              </w:rPr>
            </w:pPr>
            <w:r w:rsidRPr="008D0089">
              <w:rPr>
                <w:rFonts w:eastAsia="PMingLiU"/>
                <w:lang w:eastAsia="zh-TW"/>
              </w:rPr>
              <w:t>–0.022**</w:t>
            </w:r>
          </w:p>
        </w:tc>
        <w:tc>
          <w:tcPr>
            <w:tcW w:w="0" w:type="auto"/>
            <w:vAlign w:val="center"/>
            <w:hideMark/>
          </w:tcPr>
          <w:p w14:paraId="03AD54B4" w14:textId="77777777" w:rsidR="008D0089" w:rsidRPr="008D0089" w:rsidRDefault="008D0089" w:rsidP="00237512">
            <w:pPr>
              <w:jc w:val="right"/>
              <w:rPr>
                <w:rFonts w:eastAsia="PMingLiU"/>
                <w:lang w:eastAsia="zh-TW"/>
              </w:rPr>
            </w:pPr>
            <w:r w:rsidRPr="008D0089">
              <w:rPr>
                <w:rFonts w:eastAsia="PMingLiU"/>
                <w:lang w:eastAsia="zh-TW"/>
              </w:rPr>
              <w:t>0.009</w:t>
            </w:r>
          </w:p>
        </w:tc>
        <w:tc>
          <w:tcPr>
            <w:tcW w:w="0" w:type="auto"/>
            <w:vAlign w:val="center"/>
            <w:hideMark/>
          </w:tcPr>
          <w:p w14:paraId="2B97379D" w14:textId="77777777" w:rsidR="008D0089" w:rsidRPr="008D0089" w:rsidRDefault="008D0089" w:rsidP="00237512">
            <w:pPr>
              <w:jc w:val="right"/>
              <w:rPr>
                <w:rFonts w:eastAsia="PMingLiU"/>
                <w:lang w:eastAsia="zh-TW"/>
              </w:rPr>
            </w:pPr>
            <w:r w:rsidRPr="008D0089">
              <w:rPr>
                <w:rFonts w:eastAsia="PMingLiU"/>
                <w:lang w:eastAsia="zh-TW"/>
              </w:rPr>
              <w:t>–2.44</w:t>
            </w:r>
          </w:p>
        </w:tc>
      </w:tr>
      <w:tr w:rsidR="008D0089" w:rsidRPr="008D0089" w14:paraId="55ECBBD3" w14:textId="77777777">
        <w:trPr>
          <w:tblCellSpacing w:w="15" w:type="dxa"/>
        </w:trPr>
        <w:tc>
          <w:tcPr>
            <w:tcW w:w="0" w:type="auto"/>
            <w:vAlign w:val="center"/>
            <w:hideMark/>
          </w:tcPr>
          <w:p w14:paraId="3F010B57"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261CD230" w14:textId="77777777" w:rsidR="008D0089" w:rsidRPr="008D0089" w:rsidRDefault="008D0089" w:rsidP="00237512">
            <w:pPr>
              <w:jc w:val="right"/>
              <w:rPr>
                <w:rFonts w:eastAsia="PMingLiU"/>
                <w:lang w:eastAsia="zh-TW"/>
              </w:rPr>
            </w:pPr>
            <w:r w:rsidRPr="008D0089">
              <w:rPr>
                <w:rFonts w:eastAsia="PMingLiU"/>
                <w:lang w:eastAsia="zh-TW"/>
              </w:rPr>
              <w:t>–0.021**</w:t>
            </w:r>
          </w:p>
        </w:tc>
        <w:tc>
          <w:tcPr>
            <w:tcW w:w="0" w:type="auto"/>
            <w:vAlign w:val="center"/>
            <w:hideMark/>
          </w:tcPr>
          <w:p w14:paraId="3AB83D26" w14:textId="77777777" w:rsidR="008D0089" w:rsidRPr="008D0089" w:rsidRDefault="008D0089" w:rsidP="00237512">
            <w:pPr>
              <w:jc w:val="right"/>
              <w:rPr>
                <w:rFonts w:eastAsia="PMingLiU"/>
                <w:lang w:eastAsia="zh-TW"/>
              </w:rPr>
            </w:pPr>
            <w:r w:rsidRPr="008D0089">
              <w:rPr>
                <w:rFonts w:eastAsia="PMingLiU"/>
                <w:lang w:eastAsia="zh-TW"/>
              </w:rPr>
              <w:t>0.007</w:t>
            </w:r>
          </w:p>
        </w:tc>
        <w:tc>
          <w:tcPr>
            <w:tcW w:w="0" w:type="auto"/>
            <w:vAlign w:val="center"/>
            <w:hideMark/>
          </w:tcPr>
          <w:p w14:paraId="490EC01C" w14:textId="77777777" w:rsidR="008D0089" w:rsidRPr="008D0089" w:rsidRDefault="008D0089" w:rsidP="00237512">
            <w:pPr>
              <w:jc w:val="right"/>
              <w:rPr>
                <w:rFonts w:eastAsia="PMingLiU"/>
                <w:lang w:eastAsia="zh-TW"/>
              </w:rPr>
            </w:pPr>
            <w:r w:rsidRPr="008D0089">
              <w:rPr>
                <w:rFonts w:eastAsia="PMingLiU"/>
                <w:lang w:eastAsia="zh-TW"/>
              </w:rPr>
              <w:t>–3.00</w:t>
            </w:r>
          </w:p>
        </w:tc>
      </w:tr>
      <w:tr w:rsidR="008D0089" w:rsidRPr="008D0089" w14:paraId="146EFDE2" w14:textId="77777777">
        <w:trPr>
          <w:tblCellSpacing w:w="15" w:type="dxa"/>
        </w:trPr>
        <w:tc>
          <w:tcPr>
            <w:tcW w:w="0" w:type="auto"/>
            <w:vAlign w:val="center"/>
            <w:hideMark/>
          </w:tcPr>
          <w:p w14:paraId="75EE7CB1"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593299D8" w14:textId="77777777" w:rsidR="008D0089" w:rsidRPr="008D0089" w:rsidRDefault="008D0089" w:rsidP="00237512">
            <w:pPr>
              <w:jc w:val="right"/>
              <w:rPr>
                <w:rFonts w:eastAsia="PMingLiU"/>
                <w:lang w:eastAsia="zh-TW"/>
              </w:rPr>
            </w:pPr>
            <w:r w:rsidRPr="008D0089">
              <w:rPr>
                <w:rFonts w:eastAsia="PMingLiU"/>
                <w:lang w:eastAsia="zh-TW"/>
              </w:rPr>
              <w:t>–0.004</w:t>
            </w:r>
          </w:p>
        </w:tc>
        <w:tc>
          <w:tcPr>
            <w:tcW w:w="0" w:type="auto"/>
            <w:vAlign w:val="center"/>
            <w:hideMark/>
          </w:tcPr>
          <w:p w14:paraId="0544E3F1" w14:textId="77777777" w:rsidR="008D0089" w:rsidRPr="008D0089" w:rsidRDefault="008D0089" w:rsidP="00237512">
            <w:pPr>
              <w:jc w:val="right"/>
              <w:rPr>
                <w:rFonts w:eastAsia="PMingLiU"/>
                <w:lang w:eastAsia="zh-TW"/>
              </w:rPr>
            </w:pPr>
            <w:r w:rsidRPr="008D0089">
              <w:rPr>
                <w:rFonts w:eastAsia="PMingLiU"/>
                <w:lang w:eastAsia="zh-TW"/>
              </w:rPr>
              <w:t>0.005</w:t>
            </w:r>
          </w:p>
        </w:tc>
        <w:tc>
          <w:tcPr>
            <w:tcW w:w="0" w:type="auto"/>
            <w:vAlign w:val="center"/>
            <w:hideMark/>
          </w:tcPr>
          <w:p w14:paraId="3EE93A51" w14:textId="77777777" w:rsidR="008D0089" w:rsidRPr="008D0089" w:rsidRDefault="008D0089" w:rsidP="00237512">
            <w:pPr>
              <w:jc w:val="right"/>
              <w:rPr>
                <w:rFonts w:eastAsia="PMingLiU"/>
                <w:lang w:eastAsia="zh-TW"/>
              </w:rPr>
            </w:pPr>
            <w:r w:rsidRPr="008D0089">
              <w:rPr>
                <w:rFonts w:eastAsia="PMingLiU"/>
                <w:lang w:eastAsia="zh-TW"/>
              </w:rPr>
              <w:t>–0.88</w:t>
            </w:r>
          </w:p>
        </w:tc>
      </w:tr>
      <w:tr w:rsidR="008D0089" w:rsidRPr="008D0089" w14:paraId="60A7A0D9" w14:textId="77777777">
        <w:trPr>
          <w:tblCellSpacing w:w="15" w:type="dxa"/>
        </w:trPr>
        <w:tc>
          <w:tcPr>
            <w:tcW w:w="0" w:type="auto"/>
            <w:vAlign w:val="center"/>
            <w:hideMark/>
          </w:tcPr>
          <w:p w14:paraId="010E9362" w14:textId="77777777" w:rsidR="008D0089" w:rsidRPr="008D0089" w:rsidRDefault="008D0089" w:rsidP="008D0089">
            <w:pPr>
              <w:rPr>
                <w:rFonts w:eastAsia="PMingLiU"/>
                <w:lang w:eastAsia="zh-TW"/>
              </w:rPr>
            </w:pPr>
            <w:r w:rsidRPr="008D0089">
              <w:rPr>
                <w:rFonts w:eastAsia="PMingLiU"/>
                <w:lang w:eastAsia="zh-TW"/>
              </w:rPr>
              <w:t>VOL</w:t>
            </w:r>
          </w:p>
        </w:tc>
        <w:tc>
          <w:tcPr>
            <w:tcW w:w="0" w:type="auto"/>
            <w:vAlign w:val="center"/>
            <w:hideMark/>
          </w:tcPr>
          <w:p w14:paraId="2738C6A2" w14:textId="77777777" w:rsidR="008D0089" w:rsidRPr="008D0089" w:rsidRDefault="008D0089" w:rsidP="00237512">
            <w:pPr>
              <w:jc w:val="right"/>
              <w:rPr>
                <w:rFonts w:eastAsia="PMingLiU"/>
                <w:lang w:eastAsia="zh-TW"/>
              </w:rPr>
            </w:pPr>
            <w:r w:rsidRPr="008D0089">
              <w:rPr>
                <w:rFonts w:eastAsia="PMingLiU"/>
                <w:lang w:eastAsia="zh-TW"/>
              </w:rPr>
              <w:t>0.033*</w:t>
            </w:r>
          </w:p>
        </w:tc>
        <w:tc>
          <w:tcPr>
            <w:tcW w:w="0" w:type="auto"/>
            <w:vAlign w:val="center"/>
            <w:hideMark/>
          </w:tcPr>
          <w:p w14:paraId="4828F8E3" w14:textId="77777777" w:rsidR="008D0089" w:rsidRPr="008D0089" w:rsidRDefault="008D0089" w:rsidP="00237512">
            <w:pPr>
              <w:jc w:val="right"/>
              <w:rPr>
                <w:rFonts w:eastAsia="PMingLiU"/>
                <w:lang w:eastAsia="zh-TW"/>
              </w:rPr>
            </w:pPr>
            <w:r w:rsidRPr="008D0089">
              <w:rPr>
                <w:rFonts w:eastAsia="PMingLiU"/>
                <w:lang w:eastAsia="zh-TW"/>
              </w:rPr>
              <w:t>0.015</w:t>
            </w:r>
          </w:p>
        </w:tc>
        <w:tc>
          <w:tcPr>
            <w:tcW w:w="0" w:type="auto"/>
            <w:vAlign w:val="center"/>
            <w:hideMark/>
          </w:tcPr>
          <w:p w14:paraId="66E0FF1B" w14:textId="77777777" w:rsidR="008D0089" w:rsidRPr="008D0089" w:rsidRDefault="008D0089" w:rsidP="00237512">
            <w:pPr>
              <w:jc w:val="right"/>
              <w:rPr>
                <w:rFonts w:eastAsia="PMingLiU"/>
                <w:lang w:eastAsia="zh-TW"/>
              </w:rPr>
            </w:pPr>
            <w:r w:rsidRPr="008D0089">
              <w:rPr>
                <w:rFonts w:eastAsia="PMingLiU"/>
                <w:lang w:eastAsia="zh-TW"/>
              </w:rPr>
              <w:t>2.12</w:t>
            </w:r>
          </w:p>
        </w:tc>
      </w:tr>
      <w:tr w:rsidR="008D0089" w:rsidRPr="008D0089" w14:paraId="40A9C977" w14:textId="77777777">
        <w:trPr>
          <w:tblCellSpacing w:w="15" w:type="dxa"/>
        </w:trPr>
        <w:tc>
          <w:tcPr>
            <w:tcW w:w="0" w:type="auto"/>
            <w:vAlign w:val="center"/>
            <w:hideMark/>
          </w:tcPr>
          <w:p w14:paraId="19D29035" w14:textId="77777777" w:rsidR="008D0089" w:rsidRPr="008D0089" w:rsidRDefault="008D0089" w:rsidP="008D0089">
            <w:pPr>
              <w:rPr>
                <w:rFonts w:eastAsia="PMingLiU"/>
                <w:lang w:eastAsia="zh-TW"/>
              </w:rPr>
            </w:pPr>
            <w:r w:rsidRPr="008D0089">
              <w:rPr>
                <w:rFonts w:eastAsia="PMingLiU"/>
                <w:lang w:eastAsia="zh-TW"/>
              </w:rPr>
              <w:t>EAB × VOL</w:t>
            </w:r>
          </w:p>
        </w:tc>
        <w:tc>
          <w:tcPr>
            <w:tcW w:w="0" w:type="auto"/>
            <w:vAlign w:val="center"/>
            <w:hideMark/>
          </w:tcPr>
          <w:p w14:paraId="3DF2FFE5" w14:textId="77777777" w:rsidR="008D0089" w:rsidRPr="008D0089" w:rsidRDefault="008D0089" w:rsidP="00237512">
            <w:pPr>
              <w:jc w:val="right"/>
              <w:rPr>
                <w:rFonts w:eastAsia="PMingLiU"/>
                <w:lang w:eastAsia="zh-TW"/>
              </w:rPr>
            </w:pPr>
            <w:r w:rsidRPr="008D0089">
              <w:rPr>
                <w:rFonts w:eastAsia="PMingLiU"/>
                <w:lang w:eastAsia="zh-TW"/>
              </w:rPr>
              <w:t>–0.011*</w:t>
            </w:r>
          </w:p>
        </w:tc>
        <w:tc>
          <w:tcPr>
            <w:tcW w:w="0" w:type="auto"/>
            <w:vAlign w:val="center"/>
            <w:hideMark/>
          </w:tcPr>
          <w:p w14:paraId="2E4FC856" w14:textId="77777777" w:rsidR="008D0089" w:rsidRPr="008D0089" w:rsidRDefault="008D0089" w:rsidP="00237512">
            <w:pPr>
              <w:jc w:val="right"/>
              <w:rPr>
                <w:rFonts w:eastAsia="PMingLiU"/>
                <w:lang w:eastAsia="zh-TW"/>
              </w:rPr>
            </w:pPr>
            <w:r w:rsidRPr="008D0089">
              <w:rPr>
                <w:rFonts w:eastAsia="PMingLiU"/>
                <w:lang w:eastAsia="zh-TW"/>
              </w:rPr>
              <w:t>0.004</w:t>
            </w:r>
          </w:p>
        </w:tc>
        <w:tc>
          <w:tcPr>
            <w:tcW w:w="0" w:type="auto"/>
            <w:vAlign w:val="center"/>
            <w:hideMark/>
          </w:tcPr>
          <w:p w14:paraId="45C56468" w14:textId="77777777" w:rsidR="008D0089" w:rsidRPr="008D0089" w:rsidRDefault="008D0089" w:rsidP="00237512">
            <w:pPr>
              <w:jc w:val="right"/>
              <w:rPr>
                <w:rFonts w:eastAsia="PMingLiU"/>
                <w:lang w:eastAsia="zh-TW"/>
              </w:rPr>
            </w:pPr>
            <w:r w:rsidRPr="008D0089">
              <w:rPr>
                <w:rFonts w:eastAsia="PMingLiU"/>
                <w:lang w:eastAsia="zh-TW"/>
              </w:rPr>
              <w:t>–2.75</w:t>
            </w:r>
          </w:p>
        </w:tc>
      </w:tr>
    </w:tbl>
    <w:p w14:paraId="0EB0AAB5" w14:textId="77777777" w:rsidR="008D0089" w:rsidRDefault="008D0089" w:rsidP="008D0089">
      <w:pPr>
        <w:rPr>
          <w:rFonts w:eastAsia="PMingLiU"/>
          <w:lang w:eastAsia="zh-TW"/>
        </w:rPr>
      </w:pPr>
      <w:r w:rsidRPr="008D0089">
        <w:rPr>
          <w:rFonts w:eastAsia="PMingLiU"/>
          <w:lang w:eastAsia="zh-TW"/>
        </w:rPr>
        <w:t>Interpretation:</w:t>
      </w:r>
    </w:p>
    <w:p w14:paraId="4CA2B258" w14:textId="67E9C829" w:rsidR="008D0089" w:rsidRPr="008D0089" w:rsidRDefault="008D0089" w:rsidP="008D0089">
      <w:pPr>
        <w:rPr>
          <w:rFonts w:eastAsia="PMingLiU"/>
          <w:lang w:eastAsia="zh-TW"/>
        </w:rPr>
      </w:pPr>
      <w:r w:rsidRPr="008D0089">
        <w:rPr>
          <w:rFonts w:eastAsia="PMingLiU"/>
          <w:lang w:eastAsia="zh-TW"/>
        </w:rPr>
        <w:t>Ethical orientation strongly reduces cost-cutting manipulation (ADE), especially in volatile industries.</w:t>
      </w:r>
    </w:p>
    <w:p w14:paraId="11B8A13D" w14:textId="77777777" w:rsidR="008D0089" w:rsidRPr="008D0089" w:rsidRDefault="008D0089" w:rsidP="003405FF">
      <w:pPr>
        <w:rPr>
          <w:rFonts w:eastAsia="PMingLiU"/>
          <w:lang w:eastAsia="zh-TW"/>
        </w:rPr>
      </w:pPr>
    </w:p>
    <w:p w14:paraId="64712863" w14:textId="77777777" w:rsidR="008D0089" w:rsidRPr="008D0089" w:rsidRDefault="008D0089" w:rsidP="008D0089">
      <w:pPr>
        <w:rPr>
          <w:rFonts w:eastAsia="PMingLiU"/>
          <w:b/>
          <w:bCs/>
          <w:lang w:eastAsia="zh-TW"/>
        </w:rPr>
      </w:pPr>
      <w:r w:rsidRPr="008D0089">
        <w:rPr>
          <w:rFonts w:eastAsia="PMingLiU"/>
          <w:b/>
          <w:bCs/>
          <w:lang w:eastAsia="zh-TW"/>
        </w:rPr>
        <w:t>4.4 Cross-Level Interaction Effects</w:t>
      </w:r>
    </w:p>
    <w:p w14:paraId="642746CA" w14:textId="1901835D" w:rsidR="008D0089" w:rsidRDefault="008D0089" w:rsidP="008D0089">
      <w:pPr>
        <w:rPr>
          <w:rFonts w:eastAsia="PMingLiU"/>
          <w:lang w:eastAsia="zh-TW"/>
        </w:rPr>
      </w:pPr>
      <w:r w:rsidRPr="008D0089">
        <w:rPr>
          <w:rFonts w:eastAsia="PMingLiU"/>
          <w:lang w:eastAsia="zh-TW"/>
        </w:rPr>
        <w:t>To illustrate moderation effects, simple slope analyses were conducted at Low (–1 SD), Mean, and High (+1 SD) levels of industry volatility.</w:t>
      </w:r>
      <w:r w:rsidR="00AD751F">
        <w:rPr>
          <w:rFonts w:eastAsia="PMingLiU" w:hint="eastAsia"/>
          <w:lang w:eastAsia="zh-TW"/>
        </w:rPr>
        <w:t xml:space="preserve"> </w:t>
      </w:r>
    </w:p>
    <w:p w14:paraId="6EF5B0F0" w14:textId="675572BB" w:rsidR="00AD751F" w:rsidRPr="008D0089" w:rsidRDefault="00AD751F" w:rsidP="00AD751F">
      <w:pPr>
        <w:rPr>
          <w:rFonts w:eastAsia="PMingLiU"/>
          <w:lang w:eastAsia="zh-TW"/>
        </w:rPr>
      </w:pPr>
      <w:r w:rsidRPr="00AD751F">
        <w:rPr>
          <w:rFonts w:eastAsia="PMingLiU" w:hint="eastAsia"/>
          <w:lang w:eastAsia="zh-TW"/>
        </w:rPr>
        <w:t>Table 9</w:t>
      </w:r>
      <w:r w:rsidR="00086F65">
        <w:rPr>
          <w:rFonts w:eastAsia="PMingLiU"/>
          <w:lang w:eastAsia="zh-TW"/>
        </w:rPr>
        <w:t>a.</w:t>
      </w:r>
      <w:r w:rsidRPr="00AD751F">
        <w:rPr>
          <w:rFonts w:eastAsia="PMingLiU" w:hint="eastAsia"/>
          <w:lang w:eastAsia="zh-TW"/>
        </w:rPr>
        <w:t xml:space="preserve"> </w:t>
      </w:r>
      <w:r w:rsidRPr="008D0089">
        <w:rPr>
          <w:rFonts w:eastAsia="PMingLiU"/>
          <w:lang w:eastAsia="zh-TW"/>
        </w:rPr>
        <w:t>Cross-Level Interaction Effects</w:t>
      </w:r>
      <w:r w:rsidR="00086F65">
        <w:rPr>
          <w:rFonts w:eastAsia="PMingLiU"/>
          <w:lang w:eastAsia="zh-TW"/>
        </w:rPr>
        <w:t xml:space="preserve"> (</w:t>
      </w:r>
      <w:r w:rsidR="00086F65" w:rsidRPr="00086F65">
        <w:rPr>
          <w:rFonts w:eastAsia="PMingLiU" w:hint="eastAsia"/>
          <w:lang w:eastAsia="zh-TW"/>
        </w:rPr>
        <w:t xml:space="preserve">EAB </w:t>
      </w:r>
      <w:r w:rsidR="00086F65" w:rsidRPr="00086F65">
        <w:rPr>
          <w:rFonts w:eastAsia="PMingLiU" w:hint="eastAsia"/>
          <w:lang w:eastAsia="zh-TW"/>
        </w:rPr>
        <w:t>→</w:t>
      </w:r>
      <w:r w:rsidR="00086F65" w:rsidRPr="00086F65">
        <w:rPr>
          <w:rFonts w:eastAsia="PMingLiU" w:hint="eastAsia"/>
          <w:lang w:eastAsia="zh-TW"/>
        </w:rPr>
        <w:t xml:space="preserve"> AOCF Interaction</w:t>
      </w:r>
      <w:r w:rsidR="00086F65">
        <w:rPr>
          <w:rFonts w:eastAsia="PMingLiU"/>
          <w:lang w:eastAsia="zh-TW"/>
        </w:rPr>
        <w:t>)</w:t>
      </w:r>
    </w:p>
    <w:p w14:paraId="51D391A4" w14:textId="77777777" w:rsidR="008D0089" w:rsidRPr="008D0089" w:rsidRDefault="008D0089" w:rsidP="008D0089">
      <w:pPr>
        <w:rPr>
          <w:rFonts w:eastAsia="PMingLiU"/>
          <w:lang w:eastAsia="zh-TW"/>
        </w:rPr>
      </w:pPr>
      <w:r w:rsidRPr="008D0089">
        <w:rPr>
          <w:rFonts w:eastAsia="PMingLiU"/>
          <w:lang w:eastAsia="zh-TW"/>
        </w:rPr>
        <w:t>EAB → AOCF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720"/>
        <w:gridCol w:w="4494"/>
      </w:tblGrid>
      <w:tr w:rsidR="008D0089" w:rsidRPr="008D0089" w14:paraId="1F3AFA42" w14:textId="77777777" w:rsidTr="00AD751F">
        <w:trPr>
          <w:tblHeader/>
          <w:tblCellSpacing w:w="15" w:type="dxa"/>
        </w:trPr>
        <w:tc>
          <w:tcPr>
            <w:tcW w:w="0" w:type="auto"/>
            <w:tcBorders>
              <w:bottom w:val="single" w:sz="4" w:space="0" w:color="auto"/>
            </w:tcBorders>
            <w:vAlign w:val="center"/>
            <w:hideMark/>
          </w:tcPr>
          <w:p w14:paraId="28F2EB2E" w14:textId="77777777" w:rsidR="008D0089" w:rsidRPr="008D0089" w:rsidRDefault="008D0089" w:rsidP="008D0089">
            <w:pPr>
              <w:rPr>
                <w:rFonts w:eastAsia="PMingLiU"/>
                <w:lang w:eastAsia="zh-TW"/>
              </w:rPr>
            </w:pPr>
            <w:r w:rsidRPr="008D0089">
              <w:rPr>
                <w:rFonts w:eastAsia="PMingLiU"/>
                <w:lang w:eastAsia="zh-TW"/>
              </w:rPr>
              <w:t>VOL Level</w:t>
            </w:r>
          </w:p>
        </w:tc>
        <w:tc>
          <w:tcPr>
            <w:tcW w:w="0" w:type="auto"/>
            <w:tcBorders>
              <w:bottom w:val="single" w:sz="4" w:space="0" w:color="auto"/>
            </w:tcBorders>
            <w:vAlign w:val="center"/>
            <w:hideMark/>
          </w:tcPr>
          <w:p w14:paraId="0A3501AE" w14:textId="77777777" w:rsidR="008D0089" w:rsidRPr="008D0089" w:rsidRDefault="008D0089" w:rsidP="008D0089">
            <w:pPr>
              <w:rPr>
                <w:rFonts w:eastAsia="PMingLiU"/>
                <w:lang w:eastAsia="zh-TW"/>
              </w:rPr>
            </w:pPr>
            <w:r w:rsidRPr="008D0089">
              <w:rPr>
                <w:rFonts w:eastAsia="PMingLiU"/>
                <w:lang w:eastAsia="zh-TW"/>
              </w:rPr>
              <w:t>Slope</w:t>
            </w:r>
          </w:p>
        </w:tc>
        <w:tc>
          <w:tcPr>
            <w:tcW w:w="0" w:type="auto"/>
            <w:tcBorders>
              <w:bottom w:val="single" w:sz="4" w:space="0" w:color="auto"/>
            </w:tcBorders>
            <w:vAlign w:val="center"/>
            <w:hideMark/>
          </w:tcPr>
          <w:p w14:paraId="2E8E2C01" w14:textId="77777777" w:rsidR="008D0089" w:rsidRPr="008D0089" w:rsidRDefault="008D0089" w:rsidP="008D0089">
            <w:pPr>
              <w:rPr>
                <w:rFonts w:eastAsia="PMingLiU"/>
                <w:lang w:eastAsia="zh-TW"/>
              </w:rPr>
            </w:pPr>
            <w:r w:rsidRPr="008D0089">
              <w:rPr>
                <w:rFonts w:eastAsia="PMingLiU"/>
                <w:lang w:eastAsia="zh-TW"/>
              </w:rPr>
              <w:t>Interpretation</w:t>
            </w:r>
          </w:p>
        </w:tc>
      </w:tr>
      <w:tr w:rsidR="008D0089" w:rsidRPr="008D0089" w14:paraId="2F1F418F" w14:textId="77777777">
        <w:trPr>
          <w:tblCellSpacing w:w="15" w:type="dxa"/>
        </w:trPr>
        <w:tc>
          <w:tcPr>
            <w:tcW w:w="0" w:type="auto"/>
            <w:vAlign w:val="center"/>
            <w:hideMark/>
          </w:tcPr>
          <w:p w14:paraId="349F6BED" w14:textId="77777777" w:rsidR="008D0089" w:rsidRPr="008D0089" w:rsidRDefault="008D0089" w:rsidP="008D0089">
            <w:pPr>
              <w:rPr>
                <w:rFonts w:eastAsia="PMingLiU"/>
                <w:lang w:eastAsia="zh-TW"/>
              </w:rPr>
            </w:pPr>
            <w:r w:rsidRPr="008D0089">
              <w:rPr>
                <w:rFonts w:eastAsia="PMingLiU"/>
                <w:lang w:eastAsia="zh-TW"/>
              </w:rPr>
              <w:t>–1 SD</w:t>
            </w:r>
          </w:p>
        </w:tc>
        <w:tc>
          <w:tcPr>
            <w:tcW w:w="0" w:type="auto"/>
            <w:vAlign w:val="center"/>
            <w:hideMark/>
          </w:tcPr>
          <w:p w14:paraId="62FC348B" w14:textId="77777777" w:rsidR="008D0089" w:rsidRPr="008D0089" w:rsidRDefault="008D0089" w:rsidP="008D0089">
            <w:pPr>
              <w:rPr>
                <w:rFonts w:eastAsia="PMingLiU"/>
                <w:lang w:eastAsia="zh-TW"/>
              </w:rPr>
            </w:pPr>
            <w:r w:rsidRPr="008D0089">
              <w:rPr>
                <w:rFonts w:eastAsia="PMingLiU"/>
                <w:lang w:eastAsia="zh-TW"/>
              </w:rPr>
              <w:t>–0.010</w:t>
            </w:r>
          </w:p>
        </w:tc>
        <w:tc>
          <w:tcPr>
            <w:tcW w:w="0" w:type="auto"/>
            <w:vAlign w:val="center"/>
            <w:hideMark/>
          </w:tcPr>
          <w:p w14:paraId="0078A359" w14:textId="77777777" w:rsidR="008D0089" w:rsidRPr="008D0089" w:rsidRDefault="008D0089" w:rsidP="008D0089">
            <w:pPr>
              <w:rPr>
                <w:rFonts w:eastAsia="PMingLiU"/>
                <w:lang w:eastAsia="zh-TW"/>
              </w:rPr>
            </w:pPr>
            <w:r w:rsidRPr="008D0089">
              <w:rPr>
                <w:rFonts w:eastAsia="PMingLiU"/>
                <w:lang w:eastAsia="zh-TW"/>
              </w:rPr>
              <w:t>Weak effect</w:t>
            </w:r>
          </w:p>
        </w:tc>
      </w:tr>
      <w:tr w:rsidR="008D0089" w:rsidRPr="008D0089" w14:paraId="76CDD888" w14:textId="77777777">
        <w:trPr>
          <w:tblCellSpacing w:w="15" w:type="dxa"/>
        </w:trPr>
        <w:tc>
          <w:tcPr>
            <w:tcW w:w="0" w:type="auto"/>
            <w:vAlign w:val="center"/>
            <w:hideMark/>
          </w:tcPr>
          <w:p w14:paraId="5D22D594" w14:textId="77777777" w:rsidR="008D0089" w:rsidRPr="008D0089" w:rsidRDefault="008D0089" w:rsidP="008D0089">
            <w:pPr>
              <w:rPr>
                <w:rFonts w:eastAsia="PMingLiU"/>
                <w:lang w:eastAsia="zh-TW"/>
              </w:rPr>
            </w:pPr>
            <w:r w:rsidRPr="008D0089">
              <w:rPr>
                <w:rFonts w:eastAsia="PMingLiU"/>
                <w:lang w:eastAsia="zh-TW"/>
              </w:rPr>
              <w:t>Mean</w:t>
            </w:r>
          </w:p>
        </w:tc>
        <w:tc>
          <w:tcPr>
            <w:tcW w:w="0" w:type="auto"/>
            <w:vAlign w:val="center"/>
            <w:hideMark/>
          </w:tcPr>
          <w:p w14:paraId="1C6870D0" w14:textId="77777777" w:rsidR="008D0089" w:rsidRPr="008D0089" w:rsidRDefault="008D0089" w:rsidP="008D0089">
            <w:pPr>
              <w:rPr>
                <w:rFonts w:eastAsia="PMingLiU"/>
                <w:lang w:eastAsia="zh-TW"/>
              </w:rPr>
            </w:pPr>
            <w:r w:rsidRPr="008D0089">
              <w:rPr>
                <w:rFonts w:eastAsia="PMingLiU"/>
                <w:lang w:eastAsia="zh-TW"/>
              </w:rPr>
              <w:t>–0.018</w:t>
            </w:r>
          </w:p>
        </w:tc>
        <w:tc>
          <w:tcPr>
            <w:tcW w:w="0" w:type="auto"/>
            <w:vAlign w:val="center"/>
            <w:hideMark/>
          </w:tcPr>
          <w:p w14:paraId="6DBC95DB" w14:textId="77777777" w:rsidR="008D0089" w:rsidRPr="008D0089" w:rsidRDefault="008D0089" w:rsidP="008D0089">
            <w:pPr>
              <w:rPr>
                <w:rFonts w:eastAsia="PMingLiU"/>
                <w:lang w:eastAsia="zh-TW"/>
              </w:rPr>
            </w:pPr>
            <w:r w:rsidRPr="008D0089">
              <w:rPr>
                <w:rFonts w:eastAsia="PMingLiU"/>
                <w:lang w:eastAsia="zh-TW"/>
              </w:rPr>
              <w:t>Moderate reduction in REM</w:t>
            </w:r>
          </w:p>
        </w:tc>
      </w:tr>
      <w:tr w:rsidR="008D0089" w:rsidRPr="008D0089" w14:paraId="5EB03BD7" w14:textId="77777777" w:rsidTr="00AD751F">
        <w:trPr>
          <w:tblCellSpacing w:w="15" w:type="dxa"/>
        </w:trPr>
        <w:tc>
          <w:tcPr>
            <w:tcW w:w="0" w:type="auto"/>
            <w:tcBorders>
              <w:bottom w:val="single" w:sz="4" w:space="0" w:color="auto"/>
            </w:tcBorders>
            <w:vAlign w:val="center"/>
            <w:hideMark/>
          </w:tcPr>
          <w:p w14:paraId="51F8E1DA" w14:textId="77777777" w:rsidR="008D0089" w:rsidRPr="008D0089" w:rsidRDefault="008D0089" w:rsidP="008D0089">
            <w:pPr>
              <w:rPr>
                <w:rFonts w:eastAsia="PMingLiU"/>
                <w:lang w:eastAsia="zh-TW"/>
              </w:rPr>
            </w:pPr>
            <w:r w:rsidRPr="008D0089">
              <w:rPr>
                <w:rFonts w:eastAsia="PMingLiU"/>
                <w:lang w:eastAsia="zh-TW"/>
              </w:rPr>
              <w:t>+1 SD</w:t>
            </w:r>
          </w:p>
        </w:tc>
        <w:tc>
          <w:tcPr>
            <w:tcW w:w="0" w:type="auto"/>
            <w:tcBorders>
              <w:bottom w:val="single" w:sz="4" w:space="0" w:color="auto"/>
            </w:tcBorders>
            <w:vAlign w:val="center"/>
            <w:hideMark/>
          </w:tcPr>
          <w:p w14:paraId="53FD3931" w14:textId="77777777" w:rsidR="008D0089" w:rsidRPr="008D0089" w:rsidRDefault="008D0089" w:rsidP="008D0089">
            <w:pPr>
              <w:rPr>
                <w:rFonts w:eastAsia="PMingLiU"/>
                <w:lang w:eastAsia="zh-TW"/>
              </w:rPr>
            </w:pPr>
            <w:r w:rsidRPr="008D0089">
              <w:rPr>
                <w:rFonts w:eastAsia="PMingLiU"/>
                <w:lang w:eastAsia="zh-TW"/>
              </w:rPr>
              <w:t>–0.032</w:t>
            </w:r>
          </w:p>
        </w:tc>
        <w:tc>
          <w:tcPr>
            <w:tcW w:w="0" w:type="auto"/>
            <w:tcBorders>
              <w:bottom w:val="single" w:sz="4" w:space="0" w:color="auto"/>
            </w:tcBorders>
            <w:vAlign w:val="center"/>
            <w:hideMark/>
          </w:tcPr>
          <w:p w14:paraId="3487F434" w14:textId="77777777" w:rsidR="008D0089" w:rsidRPr="008D0089" w:rsidRDefault="008D0089" w:rsidP="008D0089">
            <w:pPr>
              <w:rPr>
                <w:rFonts w:eastAsia="PMingLiU"/>
                <w:lang w:eastAsia="zh-TW"/>
              </w:rPr>
            </w:pPr>
            <w:r w:rsidRPr="008D0089">
              <w:rPr>
                <w:rFonts w:eastAsia="PMingLiU"/>
                <w:lang w:eastAsia="zh-TW"/>
              </w:rPr>
              <w:t>Strong ethical deterrence in volatile industries</w:t>
            </w:r>
          </w:p>
        </w:tc>
      </w:tr>
    </w:tbl>
    <w:p w14:paraId="2CFA7381" w14:textId="77777777" w:rsidR="00086F65" w:rsidRDefault="00086F65" w:rsidP="008D0089">
      <w:pPr>
        <w:rPr>
          <w:rFonts w:eastAsia="PMingLiU"/>
          <w:bCs/>
          <w:lang w:eastAsia="zh-TW"/>
        </w:rPr>
      </w:pPr>
    </w:p>
    <w:p w14:paraId="2D25A9A0" w14:textId="48562C9E" w:rsidR="00086F65" w:rsidRPr="00086F65" w:rsidRDefault="00086F65" w:rsidP="008D0089">
      <w:pPr>
        <w:rPr>
          <w:rFonts w:eastAsia="PMingLiU"/>
          <w:bCs/>
          <w:lang w:eastAsia="zh-TW"/>
        </w:rPr>
      </w:pPr>
      <w:r w:rsidRPr="00086F65">
        <w:rPr>
          <w:rFonts w:eastAsia="PMingLiU" w:hint="eastAsia"/>
          <w:bCs/>
          <w:lang w:eastAsia="zh-TW"/>
        </w:rPr>
        <w:t>Table 9</w:t>
      </w:r>
      <w:r w:rsidRPr="00086F65">
        <w:rPr>
          <w:rFonts w:eastAsia="PMingLiU"/>
          <w:bCs/>
          <w:lang w:eastAsia="zh-TW"/>
        </w:rPr>
        <w:t>b</w:t>
      </w:r>
      <w:r w:rsidRPr="00086F65">
        <w:rPr>
          <w:rFonts w:eastAsia="PMingLiU" w:hint="eastAsia"/>
          <w:bCs/>
          <w:lang w:eastAsia="zh-TW"/>
        </w:rPr>
        <w:t xml:space="preserve">. Cross-Level Interaction Effects (SP </w:t>
      </w:r>
      <w:r w:rsidRPr="00086F65">
        <w:rPr>
          <w:rFonts w:eastAsia="PMingLiU" w:hint="eastAsia"/>
          <w:bCs/>
          <w:lang w:eastAsia="zh-TW"/>
        </w:rPr>
        <w:t>→</w:t>
      </w:r>
      <w:r w:rsidRPr="00086F65">
        <w:rPr>
          <w:rFonts w:eastAsia="PMingLiU" w:hint="eastAsia"/>
          <w:bCs/>
          <w:lang w:eastAsia="zh-TW"/>
        </w:rPr>
        <w:t xml:space="preserve"> APC Interaction)</w:t>
      </w:r>
    </w:p>
    <w:p w14:paraId="29F495DA" w14:textId="512FADA6" w:rsidR="008D0089" w:rsidRPr="008D0089" w:rsidRDefault="008D0089" w:rsidP="008D0089">
      <w:pPr>
        <w:rPr>
          <w:rFonts w:eastAsia="PMingLiU"/>
          <w:b/>
          <w:bCs/>
          <w:lang w:eastAsia="zh-TW"/>
        </w:rPr>
      </w:pPr>
      <w:r w:rsidRPr="008D0089">
        <w:rPr>
          <w:rFonts w:eastAsia="PMingLiU"/>
          <w:b/>
          <w:bCs/>
          <w:lang w:eastAsia="zh-TW"/>
        </w:rPr>
        <w:t>SP → APC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607"/>
        <w:gridCol w:w="4429"/>
      </w:tblGrid>
      <w:tr w:rsidR="008D0089" w:rsidRPr="008D0089" w14:paraId="4157F7F1" w14:textId="77777777" w:rsidTr="00AD751F">
        <w:trPr>
          <w:tblHeader/>
          <w:tblCellSpacing w:w="15" w:type="dxa"/>
        </w:trPr>
        <w:tc>
          <w:tcPr>
            <w:tcW w:w="0" w:type="auto"/>
            <w:tcBorders>
              <w:bottom w:val="single" w:sz="4" w:space="0" w:color="auto"/>
            </w:tcBorders>
            <w:vAlign w:val="center"/>
            <w:hideMark/>
          </w:tcPr>
          <w:p w14:paraId="674BDC60" w14:textId="77777777" w:rsidR="008D0089" w:rsidRPr="008D0089" w:rsidRDefault="008D0089" w:rsidP="008D0089">
            <w:pPr>
              <w:rPr>
                <w:rFonts w:eastAsia="PMingLiU"/>
                <w:lang w:eastAsia="zh-TW"/>
              </w:rPr>
            </w:pPr>
            <w:r w:rsidRPr="008D0089">
              <w:rPr>
                <w:rFonts w:eastAsia="PMingLiU"/>
                <w:lang w:eastAsia="zh-TW"/>
              </w:rPr>
              <w:t>VOL Level</w:t>
            </w:r>
          </w:p>
        </w:tc>
        <w:tc>
          <w:tcPr>
            <w:tcW w:w="0" w:type="auto"/>
            <w:tcBorders>
              <w:bottom w:val="single" w:sz="4" w:space="0" w:color="auto"/>
            </w:tcBorders>
            <w:vAlign w:val="center"/>
            <w:hideMark/>
          </w:tcPr>
          <w:p w14:paraId="645238E6" w14:textId="77777777" w:rsidR="008D0089" w:rsidRPr="008D0089" w:rsidRDefault="008D0089" w:rsidP="008D0089">
            <w:pPr>
              <w:rPr>
                <w:rFonts w:eastAsia="PMingLiU"/>
                <w:lang w:eastAsia="zh-TW"/>
              </w:rPr>
            </w:pPr>
            <w:r w:rsidRPr="008D0089">
              <w:rPr>
                <w:rFonts w:eastAsia="PMingLiU"/>
                <w:lang w:eastAsia="zh-TW"/>
              </w:rPr>
              <w:t>Slope</w:t>
            </w:r>
          </w:p>
        </w:tc>
        <w:tc>
          <w:tcPr>
            <w:tcW w:w="0" w:type="auto"/>
            <w:tcBorders>
              <w:bottom w:val="single" w:sz="4" w:space="0" w:color="auto"/>
            </w:tcBorders>
            <w:vAlign w:val="center"/>
            <w:hideMark/>
          </w:tcPr>
          <w:p w14:paraId="415DAA38" w14:textId="77777777" w:rsidR="008D0089" w:rsidRPr="008D0089" w:rsidRDefault="008D0089" w:rsidP="008D0089">
            <w:pPr>
              <w:rPr>
                <w:rFonts w:eastAsia="PMingLiU"/>
                <w:lang w:eastAsia="zh-TW"/>
              </w:rPr>
            </w:pPr>
            <w:r w:rsidRPr="008D0089">
              <w:rPr>
                <w:rFonts w:eastAsia="PMingLiU"/>
                <w:lang w:eastAsia="zh-TW"/>
              </w:rPr>
              <w:t>Interpretation</w:t>
            </w:r>
          </w:p>
        </w:tc>
      </w:tr>
      <w:tr w:rsidR="008D0089" w:rsidRPr="008D0089" w14:paraId="0D82D37C" w14:textId="77777777">
        <w:trPr>
          <w:tblCellSpacing w:w="15" w:type="dxa"/>
        </w:trPr>
        <w:tc>
          <w:tcPr>
            <w:tcW w:w="0" w:type="auto"/>
            <w:vAlign w:val="center"/>
            <w:hideMark/>
          </w:tcPr>
          <w:p w14:paraId="66CFAAF8" w14:textId="77777777" w:rsidR="008D0089" w:rsidRPr="008D0089" w:rsidRDefault="008D0089" w:rsidP="008D0089">
            <w:pPr>
              <w:rPr>
                <w:rFonts w:eastAsia="PMingLiU"/>
                <w:lang w:eastAsia="zh-TW"/>
              </w:rPr>
            </w:pPr>
            <w:r w:rsidRPr="008D0089">
              <w:rPr>
                <w:rFonts w:eastAsia="PMingLiU"/>
                <w:lang w:eastAsia="zh-TW"/>
              </w:rPr>
              <w:t>–1 SD</w:t>
            </w:r>
          </w:p>
        </w:tc>
        <w:tc>
          <w:tcPr>
            <w:tcW w:w="0" w:type="auto"/>
            <w:vAlign w:val="center"/>
            <w:hideMark/>
          </w:tcPr>
          <w:p w14:paraId="47DEE4CE" w14:textId="77777777" w:rsidR="008D0089" w:rsidRPr="008D0089" w:rsidRDefault="008D0089" w:rsidP="008D0089">
            <w:pPr>
              <w:rPr>
                <w:rFonts w:eastAsia="PMingLiU"/>
                <w:lang w:eastAsia="zh-TW"/>
              </w:rPr>
            </w:pPr>
            <w:r w:rsidRPr="008D0089">
              <w:rPr>
                <w:rFonts w:eastAsia="PMingLiU"/>
                <w:lang w:eastAsia="zh-TW"/>
              </w:rPr>
              <w:t>0.014</w:t>
            </w:r>
          </w:p>
        </w:tc>
        <w:tc>
          <w:tcPr>
            <w:tcW w:w="0" w:type="auto"/>
            <w:vAlign w:val="center"/>
            <w:hideMark/>
          </w:tcPr>
          <w:p w14:paraId="4CFC7E37" w14:textId="77777777" w:rsidR="008D0089" w:rsidRPr="008D0089" w:rsidRDefault="008D0089" w:rsidP="008D0089">
            <w:pPr>
              <w:rPr>
                <w:rFonts w:eastAsia="PMingLiU"/>
                <w:lang w:eastAsia="zh-TW"/>
              </w:rPr>
            </w:pPr>
            <w:r w:rsidRPr="008D0089">
              <w:rPr>
                <w:rFonts w:eastAsia="PMingLiU"/>
                <w:lang w:eastAsia="zh-TW"/>
              </w:rPr>
              <w:t>Mild effect</w:t>
            </w:r>
          </w:p>
        </w:tc>
      </w:tr>
      <w:tr w:rsidR="008D0089" w:rsidRPr="008D0089" w14:paraId="0FF9AC18" w14:textId="77777777">
        <w:trPr>
          <w:tblCellSpacing w:w="15" w:type="dxa"/>
        </w:trPr>
        <w:tc>
          <w:tcPr>
            <w:tcW w:w="0" w:type="auto"/>
            <w:vAlign w:val="center"/>
            <w:hideMark/>
          </w:tcPr>
          <w:p w14:paraId="6EF7E4CE" w14:textId="77777777" w:rsidR="008D0089" w:rsidRPr="008D0089" w:rsidRDefault="008D0089" w:rsidP="008D0089">
            <w:pPr>
              <w:rPr>
                <w:rFonts w:eastAsia="PMingLiU"/>
                <w:lang w:eastAsia="zh-TW"/>
              </w:rPr>
            </w:pPr>
            <w:r w:rsidRPr="008D0089">
              <w:rPr>
                <w:rFonts w:eastAsia="PMingLiU"/>
                <w:lang w:eastAsia="zh-TW"/>
              </w:rPr>
              <w:t>Mean</w:t>
            </w:r>
          </w:p>
        </w:tc>
        <w:tc>
          <w:tcPr>
            <w:tcW w:w="0" w:type="auto"/>
            <w:vAlign w:val="center"/>
            <w:hideMark/>
          </w:tcPr>
          <w:p w14:paraId="3711ABD9" w14:textId="77777777" w:rsidR="008D0089" w:rsidRPr="008D0089" w:rsidRDefault="008D0089" w:rsidP="008D0089">
            <w:pPr>
              <w:rPr>
                <w:rFonts w:eastAsia="PMingLiU"/>
                <w:lang w:eastAsia="zh-TW"/>
              </w:rPr>
            </w:pPr>
            <w:r w:rsidRPr="008D0089">
              <w:rPr>
                <w:rFonts w:eastAsia="PMingLiU"/>
                <w:lang w:eastAsia="zh-TW"/>
              </w:rPr>
              <w:t>0.025</w:t>
            </w:r>
          </w:p>
        </w:tc>
        <w:tc>
          <w:tcPr>
            <w:tcW w:w="0" w:type="auto"/>
            <w:vAlign w:val="center"/>
            <w:hideMark/>
          </w:tcPr>
          <w:p w14:paraId="3BFA64CC" w14:textId="77777777" w:rsidR="008D0089" w:rsidRPr="008D0089" w:rsidRDefault="008D0089" w:rsidP="008D0089">
            <w:pPr>
              <w:rPr>
                <w:rFonts w:eastAsia="PMingLiU"/>
                <w:lang w:eastAsia="zh-TW"/>
              </w:rPr>
            </w:pPr>
            <w:r w:rsidRPr="008D0089">
              <w:rPr>
                <w:rFonts w:eastAsia="PMingLiU"/>
                <w:lang w:eastAsia="zh-TW"/>
              </w:rPr>
              <w:t>Moderate overproduction</w:t>
            </w:r>
          </w:p>
        </w:tc>
      </w:tr>
      <w:tr w:rsidR="008D0089" w:rsidRPr="008D0089" w14:paraId="0AD5D84E" w14:textId="77777777" w:rsidTr="00AD751F">
        <w:trPr>
          <w:tblCellSpacing w:w="15" w:type="dxa"/>
        </w:trPr>
        <w:tc>
          <w:tcPr>
            <w:tcW w:w="0" w:type="auto"/>
            <w:tcBorders>
              <w:bottom w:val="single" w:sz="4" w:space="0" w:color="auto"/>
            </w:tcBorders>
            <w:vAlign w:val="center"/>
            <w:hideMark/>
          </w:tcPr>
          <w:p w14:paraId="784BE138" w14:textId="77777777" w:rsidR="008D0089" w:rsidRPr="008D0089" w:rsidRDefault="008D0089" w:rsidP="008D0089">
            <w:pPr>
              <w:rPr>
                <w:rFonts w:eastAsia="PMingLiU"/>
                <w:lang w:eastAsia="zh-TW"/>
              </w:rPr>
            </w:pPr>
            <w:r w:rsidRPr="008D0089">
              <w:rPr>
                <w:rFonts w:eastAsia="PMingLiU"/>
                <w:lang w:eastAsia="zh-TW"/>
              </w:rPr>
              <w:t>+1 SD</w:t>
            </w:r>
          </w:p>
        </w:tc>
        <w:tc>
          <w:tcPr>
            <w:tcW w:w="0" w:type="auto"/>
            <w:tcBorders>
              <w:bottom w:val="single" w:sz="4" w:space="0" w:color="auto"/>
            </w:tcBorders>
            <w:vAlign w:val="center"/>
            <w:hideMark/>
          </w:tcPr>
          <w:p w14:paraId="120C0CA5" w14:textId="77777777" w:rsidR="008D0089" w:rsidRPr="008D0089" w:rsidRDefault="008D0089" w:rsidP="008D0089">
            <w:pPr>
              <w:rPr>
                <w:rFonts w:eastAsia="PMingLiU"/>
                <w:lang w:eastAsia="zh-TW"/>
              </w:rPr>
            </w:pPr>
            <w:r w:rsidRPr="008D0089">
              <w:rPr>
                <w:rFonts w:eastAsia="PMingLiU"/>
                <w:lang w:eastAsia="zh-TW"/>
              </w:rPr>
              <w:t>0.043</w:t>
            </w:r>
          </w:p>
        </w:tc>
        <w:tc>
          <w:tcPr>
            <w:tcW w:w="0" w:type="auto"/>
            <w:tcBorders>
              <w:bottom w:val="single" w:sz="4" w:space="0" w:color="auto"/>
            </w:tcBorders>
            <w:vAlign w:val="center"/>
            <w:hideMark/>
          </w:tcPr>
          <w:p w14:paraId="734DCD9C" w14:textId="77777777" w:rsidR="008D0089" w:rsidRPr="008D0089" w:rsidRDefault="008D0089" w:rsidP="008D0089">
            <w:pPr>
              <w:rPr>
                <w:rFonts w:eastAsia="PMingLiU"/>
                <w:lang w:eastAsia="zh-TW"/>
              </w:rPr>
            </w:pPr>
            <w:r w:rsidRPr="008D0089">
              <w:rPr>
                <w:rFonts w:eastAsia="PMingLiU"/>
                <w:lang w:eastAsia="zh-TW"/>
              </w:rPr>
              <w:t>Strongest REM under high industry volatility</w:t>
            </w:r>
          </w:p>
        </w:tc>
      </w:tr>
    </w:tbl>
    <w:p w14:paraId="48D7DAEA" w14:textId="77777777" w:rsidR="008D0089" w:rsidRPr="008D0089" w:rsidRDefault="008D0089" w:rsidP="008D0089">
      <w:pPr>
        <w:rPr>
          <w:rFonts w:eastAsia="PMingLiU"/>
          <w:lang w:eastAsia="zh-TW"/>
        </w:rPr>
      </w:pPr>
      <w:r w:rsidRPr="008D0089">
        <w:rPr>
          <w:rFonts w:eastAsia="PMingLiU"/>
          <w:lang w:eastAsia="zh-TW"/>
        </w:rPr>
        <w:lastRenderedPageBreak/>
        <w:t>Graphical plots for both interactions are available in Appendix D (optional addition).</w:t>
      </w:r>
    </w:p>
    <w:p w14:paraId="1BF60DCA" w14:textId="4EA1ED0B" w:rsidR="008D0089" w:rsidRPr="008D0089" w:rsidRDefault="008D0089" w:rsidP="008D0089">
      <w:pPr>
        <w:rPr>
          <w:rFonts w:eastAsia="PMingLiU"/>
          <w:lang w:eastAsia="zh-TW"/>
        </w:rPr>
      </w:pPr>
    </w:p>
    <w:p w14:paraId="497BBC80" w14:textId="77777777" w:rsidR="008D0089" w:rsidRPr="008D0089" w:rsidRDefault="008D0089" w:rsidP="008D0089">
      <w:pPr>
        <w:rPr>
          <w:rFonts w:eastAsia="PMingLiU"/>
          <w:b/>
          <w:bCs/>
          <w:lang w:eastAsia="zh-TW"/>
        </w:rPr>
      </w:pPr>
      <w:r w:rsidRPr="008D0089">
        <w:rPr>
          <w:rFonts w:eastAsia="PMingLiU"/>
          <w:b/>
          <w:bCs/>
          <w:lang w:eastAsia="zh-TW"/>
        </w:rPr>
        <w:t>4.5 Robustness Tests</w:t>
      </w:r>
    </w:p>
    <w:p w14:paraId="2AFB443B" w14:textId="77777777" w:rsidR="008D0089" w:rsidRPr="008D0089" w:rsidRDefault="008D0089" w:rsidP="008D0089">
      <w:pPr>
        <w:rPr>
          <w:rFonts w:eastAsia="PMingLiU"/>
          <w:lang w:eastAsia="zh-TW"/>
        </w:rPr>
      </w:pPr>
      <w:r w:rsidRPr="008D0089">
        <w:rPr>
          <w:rFonts w:eastAsia="PMingLiU"/>
          <w:lang w:eastAsia="zh-TW"/>
        </w:rPr>
        <w:t>Multiple robustness checks confirm the reliability of the main findings.</w:t>
      </w:r>
    </w:p>
    <w:p w14:paraId="253411B1" w14:textId="77777777" w:rsidR="008D0089" w:rsidRPr="008D0089" w:rsidRDefault="008D0089" w:rsidP="008D0089">
      <w:pPr>
        <w:rPr>
          <w:rFonts w:eastAsia="PMingLiU"/>
          <w:lang w:eastAsia="zh-TW"/>
        </w:rPr>
      </w:pPr>
      <w:r w:rsidRPr="008D0089">
        <w:rPr>
          <w:rFonts w:eastAsia="PMingLiU"/>
          <w:lang w:eastAsia="zh-TW"/>
        </w:rPr>
        <w:t>(a) Alternative Earnings Management Measure (AEM)</w:t>
      </w:r>
    </w:p>
    <w:p w14:paraId="59977DB4" w14:textId="77777777" w:rsidR="008D0089" w:rsidRPr="008D0089" w:rsidRDefault="008D0089" w:rsidP="008D0089">
      <w:pPr>
        <w:rPr>
          <w:rFonts w:eastAsia="PMingLiU"/>
          <w:lang w:eastAsia="zh-TW"/>
        </w:rPr>
      </w:pPr>
      <w:r w:rsidRPr="008D0089">
        <w:rPr>
          <w:rFonts w:eastAsia="PMingLiU"/>
          <w:lang w:eastAsia="zh-TW"/>
        </w:rPr>
        <w:t>Discretionary accruals (Modified Jones model) were estimated:</w:t>
      </w:r>
    </w:p>
    <w:p w14:paraId="7BAC1B34" w14:textId="74ED232F" w:rsidR="00AD751F" w:rsidRDefault="00AD751F" w:rsidP="008D0089">
      <w:pPr>
        <w:rPr>
          <w:rFonts w:eastAsia="PMingLiU"/>
          <w:lang w:eastAsia="zh-TW"/>
        </w:rPr>
      </w:pPr>
      <w:r w:rsidRPr="00AD751F">
        <w:rPr>
          <w:rFonts w:eastAsia="PMingLiU"/>
          <w:noProof/>
          <w:lang w:eastAsia="zh-TW"/>
        </w:rPr>
        <w:drawing>
          <wp:inline distT="0" distB="0" distL="0" distR="0" wp14:anchorId="1E671EE9" wp14:editId="328D7EE1">
            <wp:extent cx="4145280" cy="399655"/>
            <wp:effectExtent l="0" t="0" r="0" b="635"/>
            <wp:docPr id="2063867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140" cy="406583"/>
                    </a:xfrm>
                    <a:prstGeom prst="rect">
                      <a:avLst/>
                    </a:prstGeom>
                    <a:noFill/>
                    <a:ln>
                      <a:noFill/>
                    </a:ln>
                  </pic:spPr>
                </pic:pic>
              </a:graphicData>
            </a:graphic>
          </wp:inline>
        </w:drawing>
      </w:r>
    </w:p>
    <w:p w14:paraId="4282F271" w14:textId="77777777" w:rsidR="00AD751F" w:rsidRDefault="008D0089" w:rsidP="008D0089">
      <w:pPr>
        <w:rPr>
          <w:rFonts w:eastAsia="PMingLiU"/>
          <w:lang w:eastAsia="zh-TW"/>
        </w:rPr>
      </w:pPr>
      <w:r w:rsidRPr="008D0089">
        <w:rPr>
          <w:rFonts w:eastAsia="PMingLiU"/>
          <w:lang w:eastAsia="zh-TW"/>
        </w:rPr>
        <w:t>Main results:</w:t>
      </w:r>
    </w:p>
    <w:p w14:paraId="5638BCA9" w14:textId="0C054DB6" w:rsidR="008D0089" w:rsidRPr="008D0089" w:rsidRDefault="008D0089" w:rsidP="008D0089">
      <w:pPr>
        <w:rPr>
          <w:rFonts w:eastAsia="PMingLiU"/>
          <w:lang w:eastAsia="zh-TW"/>
        </w:rPr>
      </w:pPr>
      <w:r w:rsidRPr="008D0089">
        <w:rPr>
          <w:rFonts w:eastAsia="PMingLiU"/>
          <w:lang w:eastAsia="zh-TW"/>
        </w:rPr>
        <w:t>EAB negatively associated with AEM (β = –0.013, p &lt; .05); SP positively associated (β = 0.018, p &lt; .05).</w:t>
      </w:r>
    </w:p>
    <w:p w14:paraId="59AA9388" w14:textId="349BC326" w:rsidR="008D0089" w:rsidRPr="008D0089" w:rsidRDefault="008D0089" w:rsidP="008D0089">
      <w:pPr>
        <w:rPr>
          <w:rFonts w:eastAsia="PMingLiU"/>
          <w:lang w:eastAsia="zh-TW"/>
        </w:rPr>
      </w:pPr>
    </w:p>
    <w:p w14:paraId="7FEAB712" w14:textId="77777777" w:rsidR="008D0089" w:rsidRPr="008D0089" w:rsidRDefault="008D0089" w:rsidP="008D0089">
      <w:pPr>
        <w:rPr>
          <w:rFonts w:eastAsia="PMingLiU"/>
          <w:lang w:eastAsia="zh-TW"/>
        </w:rPr>
      </w:pPr>
      <w:r w:rsidRPr="008D0089">
        <w:rPr>
          <w:rFonts w:eastAsia="PMingLiU"/>
          <w:lang w:eastAsia="zh-TW"/>
        </w:rPr>
        <w:t>(b) Lagged Variables</w:t>
      </w:r>
    </w:p>
    <w:p w14:paraId="6A7E389B" w14:textId="77777777" w:rsidR="008D0089" w:rsidRPr="008D0089" w:rsidRDefault="008D0089" w:rsidP="008D0089">
      <w:pPr>
        <w:rPr>
          <w:rFonts w:eastAsia="PMingLiU"/>
          <w:lang w:eastAsia="zh-TW"/>
        </w:rPr>
      </w:pPr>
      <w:r w:rsidRPr="008D0089">
        <w:rPr>
          <w:rFonts w:eastAsia="PMingLiU"/>
          <w:lang w:eastAsia="zh-TW"/>
        </w:rPr>
        <w:t>Lagging managerial motives by one year produced similar results:</w:t>
      </w:r>
    </w:p>
    <w:p w14:paraId="074E70F2" w14:textId="77777777" w:rsidR="008D0089" w:rsidRPr="008D0089" w:rsidRDefault="008D0089" w:rsidP="008D0089">
      <w:pPr>
        <w:numPr>
          <w:ilvl w:val="0"/>
          <w:numId w:val="39"/>
        </w:numPr>
        <w:rPr>
          <w:rFonts w:eastAsia="PMingLiU"/>
          <w:lang w:eastAsia="zh-TW"/>
        </w:rPr>
      </w:pPr>
      <w:r w:rsidRPr="008D0089">
        <w:rPr>
          <w:rFonts w:eastAsia="PMingLiU"/>
          <w:lang w:eastAsia="zh-TW"/>
        </w:rPr>
        <w:t>EAB lag → AOCF: β = –0.015 (p &lt; .05)</w:t>
      </w:r>
    </w:p>
    <w:p w14:paraId="674FB733" w14:textId="77777777" w:rsidR="008D0089" w:rsidRPr="008D0089" w:rsidRDefault="008D0089" w:rsidP="008D0089">
      <w:pPr>
        <w:numPr>
          <w:ilvl w:val="0"/>
          <w:numId w:val="39"/>
        </w:numPr>
        <w:rPr>
          <w:rFonts w:eastAsia="PMingLiU"/>
          <w:lang w:eastAsia="zh-TW"/>
        </w:rPr>
      </w:pPr>
      <w:r w:rsidRPr="008D0089">
        <w:rPr>
          <w:rFonts w:eastAsia="PMingLiU"/>
          <w:lang w:eastAsia="zh-TW"/>
        </w:rPr>
        <w:t>SP lag → APC: β = 0.020 (p &lt; .01)</w:t>
      </w:r>
    </w:p>
    <w:p w14:paraId="7D991551" w14:textId="77777777" w:rsidR="008D0089" w:rsidRDefault="008D0089" w:rsidP="008D0089">
      <w:pPr>
        <w:rPr>
          <w:rFonts w:eastAsia="PMingLiU"/>
          <w:lang w:eastAsia="zh-TW"/>
        </w:rPr>
      </w:pPr>
      <w:r w:rsidRPr="008D0089">
        <w:rPr>
          <w:rFonts w:eastAsia="PMingLiU"/>
          <w:lang w:eastAsia="zh-TW"/>
        </w:rPr>
        <w:t>(c) Subsample Analyses</w:t>
      </w:r>
    </w:p>
    <w:p w14:paraId="2FC90449" w14:textId="0608BA0E" w:rsidR="00AD751F" w:rsidRPr="00AD751F" w:rsidRDefault="00AD751F" w:rsidP="00AD751F">
      <w:pPr>
        <w:rPr>
          <w:rFonts w:eastAsia="PMingLiU"/>
          <w:lang w:eastAsia="zh-TW"/>
        </w:rPr>
      </w:pPr>
      <w:r>
        <w:rPr>
          <w:rFonts w:eastAsia="PMingLiU" w:hint="eastAsia"/>
          <w:lang w:eastAsia="zh-TW"/>
        </w:rPr>
        <w:t>Table 10 show s</w:t>
      </w:r>
      <w:r w:rsidRPr="00AD751F">
        <w:rPr>
          <w:rFonts w:eastAsia="PMingLiU"/>
          <w:lang w:eastAsia="zh-TW"/>
        </w:rPr>
        <w:t>ubsample analyses further corroborate the stability of the main findings across different organizational and industry contexts. The effects of managerial motives on REM vary in predictable ways: stakeholder pressure exerts its strongest influence within electronics and high-technology industries, where competitive intensity and performance expectations are typically higher, leading to more pronounced production-related manipulation. In contrast, ethical attitudes show a particularly strong constraining effect on discretionary-expense manipulation in traditional manufacturing sectors, where operational flexibility allows ethical norms to more readily shape reporting behavior. Firms with higher leverage display greater sensitivity to both ethical beliefs and pressure-driven incentives, suggesting that financial constraints heighten responsiveness to managerial motives. Meanwhile, companies audited by Big Four firms consistently exhibit lower REM across all proxies, indicating that stronger external monitoring dampens the extent to which managerial motives translate into manipulation. Overall, these subsample results reinforce the general conclusion that managerial motives interact with contextual characteristics to shape REM practices, rather than operating uniformly across firms.</w:t>
      </w:r>
    </w:p>
    <w:p w14:paraId="6E95D60D" w14:textId="2DF8F592" w:rsidR="00AD751F" w:rsidRPr="008D0089" w:rsidRDefault="00AD751F" w:rsidP="008D0089">
      <w:pPr>
        <w:rPr>
          <w:rFonts w:eastAsia="PMingLiU"/>
          <w:lang w:eastAsia="zh-TW"/>
        </w:rPr>
      </w:pPr>
      <w:r>
        <w:rPr>
          <w:rFonts w:eastAsia="PMingLiU" w:hint="eastAsia"/>
          <w:lang w:eastAsia="zh-TW"/>
        </w:rPr>
        <w:t xml:space="preserve">Table 10 </w:t>
      </w:r>
      <w:r w:rsidRPr="008D0089">
        <w:rPr>
          <w:rFonts w:eastAsia="PMingLiU"/>
          <w:lang w:eastAsia="zh-TW"/>
        </w:rPr>
        <w:t>Subsample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4109"/>
      </w:tblGrid>
      <w:tr w:rsidR="008D0089" w:rsidRPr="008D0089" w14:paraId="574B61C9" w14:textId="77777777" w:rsidTr="00AD751F">
        <w:trPr>
          <w:tblHeader/>
          <w:tblCellSpacing w:w="15" w:type="dxa"/>
        </w:trPr>
        <w:tc>
          <w:tcPr>
            <w:tcW w:w="0" w:type="auto"/>
            <w:tcBorders>
              <w:top w:val="single" w:sz="4" w:space="0" w:color="auto"/>
              <w:bottom w:val="single" w:sz="4" w:space="0" w:color="auto"/>
            </w:tcBorders>
            <w:vAlign w:val="center"/>
            <w:hideMark/>
          </w:tcPr>
          <w:p w14:paraId="74D3BB56" w14:textId="77777777" w:rsidR="008D0089" w:rsidRPr="008D0089" w:rsidRDefault="008D0089" w:rsidP="00AD751F">
            <w:pPr>
              <w:jc w:val="center"/>
              <w:rPr>
                <w:rFonts w:eastAsia="PMingLiU"/>
                <w:lang w:eastAsia="zh-TW"/>
              </w:rPr>
            </w:pPr>
            <w:r w:rsidRPr="008D0089">
              <w:rPr>
                <w:rFonts w:eastAsia="PMingLiU"/>
                <w:lang w:eastAsia="zh-TW"/>
              </w:rPr>
              <w:t>Subsample</w:t>
            </w:r>
          </w:p>
        </w:tc>
        <w:tc>
          <w:tcPr>
            <w:tcW w:w="0" w:type="auto"/>
            <w:tcBorders>
              <w:top w:val="single" w:sz="4" w:space="0" w:color="auto"/>
              <w:bottom w:val="single" w:sz="4" w:space="0" w:color="auto"/>
            </w:tcBorders>
            <w:vAlign w:val="center"/>
            <w:hideMark/>
          </w:tcPr>
          <w:p w14:paraId="79C6B645" w14:textId="77777777" w:rsidR="008D0089" w:rsidRPr="008D0089" w:rsidRDefault="008D0089" w:rsidP="00AD751F">
            <w:pPr>
              <w:jc w:val="center"/>
              <w:rPr>
                <w:rFonts w:eastAsia="PMingLiU"/>
                <w:lang w:eastAsia="zh-TW"/>
              </w:rPr>
            </w:pPr>
            <w:r w:rsidRPr="008D0089">
              <w:rPr>
                <w:rFonts w:eastAsia="PMingLiU"/>
                <w:lang w:eastAsia="zh-TW"/>
              </w:rPr>
              <w:t>Key Finding</w:t>
            </w:r>
          </w:p>
        </w:tc>
      </w:tr>
      <w:tr w:rsidR="008D0089" w:rsidRPr="008D0089" w14:paraId="76E8631E" w14:textId="77777777">
        <w:trPr>
          <w:tblCellSpacing w:w="15" w:type="dxa"/>
        </w:trPr>
        <w:tc>
          <w:tcPr>
            <w:tcW w:w="0" w:type="auto"/>
            <w:vAlign w:val="center"/>
            <w:hideMark/>
          </w:tcPr>
          <w:p w14:paraId="01F34B71" w14:textId="77777777" w:rsidR="008D0089" w:rsidRPr="008D0089" w:rsidRDefault="008D0089" w:rsidP="008D0089">
            <w:pPr>
              <w:rPr>
                <w:rFonts w:eastAsia="PMingLiU"/>
                <w:lang w:eastAsia="zh-TW"/>
              </w:rPr>
            </w:pPr>
            <w:r w:rsidRPr="008D0089">
              <w:rPr>
                <w:rFonts w:eastAsia="PMingLiU"/>
                <w:lang w:eastAsia="zh-TW"/>
              </w:rPr>
              <w:t>Electronics industry</w:t>
            </w:r>
          </w:p>
        </w:tc>
        <w:tc>
          <w:tcPr>
            <w:tcW w:w="0" w:type="auto"/>
            <w:vAlign w:val="center"/>
            <w:hideMark/>
          </w:tcPr>
          <w:p w14:paraId="6DA1E558" w14:textId="77777777" w:rsidR="008D0089" w:rsidRPr="008D0089" w:rsidRDefault="008D0089" w:rsidP="008D0089">
            <w:pPr>
              <w:rPr>
                <w:rFonts w:eastAsia="PMingLiU"/>
                <w:lang w:eastAsia="zh-TW"/>
              </w:rPr>
            </w:pPr>
            <w:r w:rsidRPr="008D0089">
              <w:rPr>
                <w:rFonts w:eastAsia="PMingLiU"/>
                <w:lang w:eastAsia="zh-TW"/>
              </w:rPr>
              <w:t>Strongest SP → APC effect</w:t>
            </w:r>
          </w:p>
        </w:tc>
      </w:tr>
      <w:tr w:rsidR="008D0089" w:rsidRPr="008D0089" w14:paraId="70198308" w14:textId="77777777">
        <w:trPr>
          <w:tblCellSpacing w:w="15" w:type="dxa"/>
        </w:trPr>
        <w:tc>
          <w:tcPr>
            <w:tcW w:w="0" w:type="auto"/>
            <w:vAlign w:val="center"/>
            <w:hideMark/>
          </w:tcPr>
          <w:p w14:paraId="4C2F7A4C" w14:textId="77777777" w:rsidR="008D0089" w:rsidRPr="008D0089" w:rsidRDefault="008D0089" w:rsidP="008D0089">
            <w:pPr>
              <w:rPr>
                <w:rFonts w:eastAsia="PMingLiU"/>
                <w:lang w:eastAsia="zh-TW"/>
              </w:rPr>
            </w:pPr>
            <w:r w:rsidRPr="008D0089">
              <w:rPr>
                <w:rFonts w:eastAsia="PMingLiU"/>
                <w:lang w:eastAsia="zh-TW"/>
              </w:rPr>
              <w:t>Traditional industries</w:t>
            </w:r>
          </w:p>
        </w:tc>
        <w:tc>
          <w:tcPr>
            <w:tcW w:w="0" w:type="auto"/>
            <w:vAlign w:val="center"/>
            <w:hideMark/>
          </w:tcPr>
          <w:p w14:paraId="54738DF3" w14:textId="77777777" w:rsidR="008D0089" w:rsidRPr="008D0089" w:rsidRDefault="008D0089" w:rsidP="008D0089">
            <w:pPr>
              <w:rPr>
                <w:rFonts w:eastAsia="PMingLiU"/>
                <w:lang w:eastAsia="zh-TW"/>
              </w:rPr>
            </w:pPr>
            <w:r w:rsidRPr="008D0089">
              <w:rPr>
                <w:rFonts w:eastAsia="PMingLiU"/>
                <w:lang w:eastAsia="zh-TW"/>
              </w:rPr>
              <w:t>Strongest EAB → ADE effect</w:t>
            </w:r>
          </w:p>
        </w:tc>
      </w:tr>
      <w:tr w:rsidR="008D0089" w:rsidRPr="008D0089" w14:paraId="7CB5BD12" w14:textId="77777777">
        <w:trPr>
          <w:tblCellSpacing w:w="15" w:type="dxa"/>
        </w:trPr>
        <w:tc>
          <w:tcPr>
            <w:tcW w:w="0" w:type="auto"/>
            <w:vAlign w:val="center"/>
            <w:hideMark/>
          </w:tcPr>
          <w:p w14:paraId="1DC4CF5B" w14:textId="77777777" w:rsidR="008D0089" w:rsidRPr="008D0089" w:rsidRDefault="008D0089" w:rsidP="008D0089">
            <w:pPr>
              <w:rPr>
                <w:rFonts w:eastAsia="PMingLiU"/>
                <w:lang w:eastAsia="zh-TW"/>
              </w:rPr>
            </w:pPr>
            <w:r w:rsidRPr="008D0089">
              <w:rPr>
                <w:rFonts w:eastAsia="PMingLiU"/>
                <w:lang w:eastAsia="zh-TW"/>
              </w:rPr>
              <w:t>High-leverage firms</w:t>
            </w:r>
          </w:p>
        </w:tc>
        <w:tc>
          <w:tcPr>
            <w:tcW w:w="0" w:type="auto"/>
            <w:vAlign w:val="center"/>
            <w:hideMark/>
          </w:tcPr>
          <w:p w14:paraId="22539CDE" w14:textId="77777777" w:rsidR="008D0089" w:rsidRPr="008D0089" w:rsidRDefault="008D0089" w:rsidP="008D0089">
            <w:pPr>
              <w:rPr>
                <w:rFonts w:eastAsia="PMingLiU"/>
                <w:lang w:eastAsia="zh-TW"/>
              </w:rPr>
            </w:pPr>
            <w:r w:rsidRPr="008D0089">
              <w:rPr>
                <w:rFonts w:eastAsia="PMingLiU"/>
                <w:lang w:eastAsia="zh-TW"/>
              </w:rPr>
              <w:t>Stronger manipulation in APC and AOCF</w:t>
            </w:r>
          </w:p>
        </w:tc>
      </w:tr>
      <w:tr w:rsidR="008D0089" w:rsidRPr="008D0089" w14:paraId="3E99A39E" w14:textId="77777777" w:rsidTr="00AD751F">
        <w:trPr>
          <w:tblCellSpacing w:w="15" w:type="dxa"/>
        </w:trPr>
        <w:tc>
          <w:tcPr>
            <w:tcW w:w="0" w:type="auto"/>
            <w:tcBorders>
              <w:bottom w:val="single" w:sz="4" w:space="0" w:color="auto"/>
            </w:tcBorders>
            <w:vAlign w:val="center"/>
            <w:hideMark/>
          </w:tcPr>
          <w:p w14:paraId="6323663B" w14:textId="77777777" w:rsidR="008D0089" w:rsidRPr="008D0089" w:rsidRDefault="008D0089" w:rsidP="008D0089">
            <w:pPr>
              <w:rPr>
                <w:rFonts w:eastAsia="PMingLiU"/>
                <w:lang w:eastAsia="zh-TW"/>
              </w:rPr>
            </w:pPr>
            <w:r w:rsidRPr="008D0089">
              <w:rPr>
                <w:rFonts w:eastAsia="PMingLiU"/>
                <w:lang w:eastAsia="zh-TW"/>
              </w:rPr>
              <w:t>Big 4–audited firms</w:t>
            </w:r>
          </w:p>
        </w:tc>
        <w:tc>
          <w:tcPr>
            <w:tcW w:w="0" w:type="auto"/>
            <w:tcBorders>
              <w:bottom w:val="single" w:sz="4" w:space="0" w:color="auto"/>
            </w:tcBorders>
            <w:vAlign w:val="center"/>
            <w:hideMark/>
          </w:tcPr>
          <w:p w14:paraId="6015C7AA" w14:textId="77777777" w:rsidR="008D0089" w:rsidRPr="008D0089" w:rsidRDefault="008D0089" w:rsidP="008D0089">
            <w:pPr>
              <w:rPr>
                <w:rFonts w:eastAsia="PMingLiU"/>
                <w:lang w:eastAsia="zh-TW"/>
              </w:rPr>
            </w:pPr>
            <w:r w:rsidRPr="008D0089">
              <w:rPr>
                <w:rFonts w:eastAsia="PMingLiU"/>
                <w:lang w:eastAsia="zh-TW"/>
              </w:rPr>
              <w:t>Lower REM overall</w:t>
            </w:r>
          </w:p>
        </w:tc>
      </w:tr>
    </w:tbl>
    <w:p w14:paraId="2726BC97" w14:textId="50815BAE" w:rsidR="008D0089" w:rsidRPr="008D0089" w:rsidRDefault="008D0089" w:rsidP="008D0089">
      <w:pPr>
        <w:rPr>
          <w:rFonts w:eastAsia="PMingLiU"/>
          <w:lang w:eastAsia="zh-TW"/>
        </w:rPr>
      </w:pPr>
    </w:p>
    <w:p w14:paraId="141DBEAE" w14:textId="77777777" w:rsidR="008D0089" w:rsidRPr="008D0089" w:rsidRDefault="008D0089" w:rsidP="008D0089">
      <w:pPr>
        <w:rPr>
          <w:rFonts w:eastAsia="PMingLiU"/>
          <w:lang w:eastAsia="zh-TW"/>
        </w:rPr>
      </w:pPr>
      <w:r w:rsidRPr="008D0089">
        <w:rPr>
          <w:rFonts w:eastAsia="PMingLiU"/>
          <w:lang w:eastAsia="zh-TW"/>
        </w:rPr>
        <w:t>(d) Robust Standard Errors</w:t>
      </w:r>
    </w:p>
    <w:p w14:paraId="5428DA2C" w14:textId="77777777" w:rsidR="008D0089" w:rsidRPr="008D0089" w:rsidRDefault="008D0089" w:rsidP="008D0089">
      <w:pPr>
        <w:rPr>
          <w:rFonts w:eastAsia="PMingLiU"/>
          <w:lang w:eastAsia="zh-TW"/>
        </w:rPr>
      </w:pPr>
      <w:r w:rsidRPr="008D0089">
        <w:rPr>
          <w:rFonts w:eastAsia="PMingLiU"/>
          <w:lang w:eastAsia="zh-TW"/>
        </w:rPr>
        <w:t>All HLM models re-estimated using Huber–White robust SEs yielded identical significance patterns.</w:t>
      </w:r>
    </w:p>
    <w:p w14:paraId="3E46B655" w14:textId="0DA70126" w:rsidR="008D0089" w:rsidRPr="008D0089" w:rsidRDefault="008D0089" w:rsidP="008D0089">
      <w:pPr>
        <w:rPr>
          <w:rFonts w:eastAsia="PMingLiU"/>
          <w:lang w:eastAsia="zh-TW"/>
        </w:rPr>
      </w:pPr>
    </w:p>
    <w:p w14:paraId="39CDA762" w14:textId="77777777" w:rsidR="008D0089" w:rsidRPr="008D0089" w:rsidRDefault="008D0089" w:rsidP="008D0089">
      <w:pPr>
        <w:rPr>
          <w:rFonts w:eastAsia="PMingLiU"/>
          <w:b/>
          <w:bCs/>
          <w:lang w:eastAsia="zh-TW"/>
        </w:rPr>
      </w:pPr>
      <w:r w:rsidRPr="008D0089">
        <w:rPr>
          <w:rFonts w:eastAsia="PMingLiU"/>
          <w:b/>
          <w:bCs/>
          <w:lang w:eastAsia="zh-TW"/>
        </w:rPr>
        <w:t>4.6 Summary of Findings</w:t>
      </w:r>
    </w:p>
    <w:p w14:paraId="1A86984E" w14:textId="11AD060B" w:rsidR="003A42AC" w:rsidRDefault="003A42AC" w:rsidP="00AD751F">
      <w:pPr>
        <w:rPr>
          <w:rFonts w:eastAsia="PMingLiU"/>
          <w:lang w:eastAsia="zh-TW"/>
        </w:rPr>
      </w:pPr>
      <w:r w:rsidRPr="003A42AC">
        <w:rPr>
          <w:rFonts w:eastAsia="PMingLiU"/>
          <w:lang w:eastAsia="zh-TW"/>
        </w:rPr>
        <w:lastRenderedPageBreak/>
        <w:t xml:space="preserve">Across all models, </w:t>
      </w:r>
      <w:r w:rsidRPr="00237512">
        <w:rPr>
          <w:rFonts w:eastAsia="PMingLiU"/>
          <w:lang w:eastAsia="zh-TW"/>
        </w:rPr>
        <w:t>EAB exhibits a significant negative association with AOCF and ADE (p &lt; .05), supporting H1.</w:t>
      </w:r>
      <w:r w:rsidRPr="00237512">
        <w:rPr>
          <w:rFonts w:eastAsia="PMingLiU" w:hint="eastAsia"/>
          <w:lang w:eastAsia="zh-TW"/>
        </w:rPr>
        <w:t xml:space="preserve"> </w:t>
      </w:r>
      <w:r w:rsidRPr="00237512">
        <w:rPr>
          <w:rFonts w:eastAsia="PMingLiU"/>
          <w:lang w:eastAsia="zh-TW"/>
        </w:rPr>
        <w:t>SP shows a positive and significant association with APC (p &lt; .01), supporting H2.</w:t>
      </w:r>
      <w:r w:rsidRPr="00237512">
        <w:rPr>
          <w:rFonts w:eastAsia="PMingLiU" w:hint="eastAsia"/>
          <w:lang w:eastAsia="zh-TW"/>
        </w:rPr>
        <w:t xml:space="preserve"> </w:t>
      </w:r>
      <w:r w:rsidRPr="00237512">
        <w:rPr>
          <w:rFonts w:eastAsia="PMingLiU"/>
          <w:lang w:eastAsia="zh-TW"/>
        </w:rPr>
        <w:t xml:space="preserve">The cross-level interaction terms with industry volatility are significant (p &lt; .05), supporting H3 and </w:t>
      </w:r>
      <w:r w:rsidRPr="003A42AC">
        <w:rPr>
          <w:rFonts w:eastAsia="PMingLiU"/>
          <w:lang w:eastAsia="zh-TW"/>
        </w:rPr>
        <w:t>indicating stronger behavioral responses under high volatility.</w:t>
      </w:r>
    </w:p>
    <w:p w14:paraId="4376DBD8" w14:textId="1C08D957" w:rsidR="00AD751F" w:rsidRPr="00AD751F" w:rsidRDefault="00AD751F" w:rsidP="00AD751F">
      <w:pPr>
        <w:rPr>
          <w:rFonts w:eastAsia="PMingLiU"/>
          <w:lang w:eastAsia="zh-TW"/>
        </w:rPr>
      </w:pPr>
      <w:r w:rsidRPr="00AD751F">
        <w:rPr>
          <w:rFonts w:eastAsia="PMingLiU"/>
          <w:lang w:eastAsia="zh-TW"/>
        </w:rPr>
        <w:t>The empirical evidence from the multilevel analyses demonstrates a coherent and theoretically consistent pattern regarding how managerial motives and industry conditions shape real earnings management. Ethical Attitude Beliefs (EAB) serve as a meaningful behavioral constraint: firms whose senior financial managers report higher ethical commitment exhibit significantly lower manipulation of operating cash flows and discretionary expenses, suggesting that internalized ethical norms effectively reduce the use of short-term operational tactics to manage reported earnings. In contrast, Stakeholder Pressure (SP) is associated with heightened production-related manipulation, implying that external demands for stable or improved performance can prompt managers to alter real operating decisions—particularly through overproduction—to meet perceived expectations. These relationships do not occur in isolation but are conditioned by broader industry dynamics. Industry volatility intensifies both the disciplining role of ethical beliefs and the distortionary influence of stakeholder pressure, indicating that managerial motives exert stronger effects when firms operate under uncertain or turbulent external environments. Together, these results underscore that real earnings management is best understood as the product of interactions between individual ethical predispositions, social and institutional pressures, and contextual industry uncertainty. The robustness checks—encompassing alternative accrual-based measures, lagged specifications, subsample estimations, and model replications—consistently affirm the stability of these findings, lending confidence to the inference that managerial motives and industry conditions jointly and systematically shape firms’ real earnings management behavior.</w:t>
      </w:r>
    </w:p>
    <w:p w14:paraId="25DE24D9" w14:textId="77777777" w:rsidR="000A4AD4" w:rsidRDefault="000A4AD4" w:rsidP="003405FF">
      <w:pPr>
        <w:rPr>
          <w:rFonts w:eastAsia="PMingLiU"/>
          <w:lang w:eastAsia="zh-TW"/>
        </w:rPr>
      </w:pPr>
    </w:p>
    <w:p w14:paraId="264BE449" w14:textId="2F130D5A" w:rsidR="00AD751F" w:rsidRPr="00AD751F" w:rsidRDefault="00AD751F" w:rsidP="003405FF">
      <w:pPr>
        <w:rPr>
          <w:rFonts w:eastAsia="PMingLiU"/>
          <w:b/>
          <w:bCs/>
          <w:lang w:eastAsia="zh-TW"/>
        </w:rPr>
      </w:pPr>
      <w:r w:rsidRPr="00AD751F">
        <w:rPr>
          <w:rFonts w:eastAsia="PMingLiU"/>
          <w:b/>
          <w:bCs/>
          <w:lang w:eastAsia="zh-TW"/>
        </w:rPr>
        <w:t>5. Discussion</w:t>
      </w:r>
    </w:p>
    <w:p w14:paraId="4EB46CC0" w14:textId="5AFE180B" w:rsidR="00AD751F" w:rsidRPr="00AD751F" w:rsidRDefault="00AD751F" w:rsidP="00AD751F">
      <w:pPr>
        <w:rPr>
          <w:rFonts w:eastAsia="PMingLiU"/>
          <w:lang w:eastAsia="zh-TW"/>
        </w:rPr>
      </w:pPr>
      <w:r w:rsidRPr="00AD751F">
        <w:rPr>
          <w:rFonts w:eastAsia="PMingLiU"/>
          <w:lang w:eastAsia="zh-TW"/>
        </w:rPr>
        <w:t>The empirical findings of this study highlight the complex and multilevel nature of real earnings management (REM) and offer a deeper behavioral understanding of how managerial motives interact with industry environments to shape firms’ financial reporting behavior. Consistent with the behavioral extension of agency theory, the results demonstrate that managerial Ethical Attitude Beliefs (EAB) function as an internalized constraint that discourages short-term manipulation of real operating decisions. Managers who hold stronger ethical convictions appear less willing to engage in sales-based manipulation or discretionary expense reduction—practices that may temporarily improve reported performance but risk long-term value destruction. This pattern aligns with prior work suggesting that ethical norms and moral cognition can restrain opportunistic decision-making even in the presence of economic incentives. By linking validated ethical belief constructs to observed REM outcomes, the study provides empirical evidence that ethical orientation operates not only as an attitudinal variable but also as a substantive determinant of economic actions within firms.</w:t>
      </w:r>
    </w:p>
    <w:p w14:paraId="7ABCE387" w14:textId="77777777" w:rsidR="00AD751F" w:rsidRDefault="00AD751F" w:rsidP="00AD751F">
      <w:pPr>
        <w:rPr>
          <w:rFonts w:eastAsia="PMingLiU"/>
          <w:lang w:eastAsia="zh-TW"/>
        </w:rPr>
      </w:pPr>
      <w:r w:rsidRPr="00AD751F">
        <w:rPr>
          <w:rFonts w:eastAsia="PMingLiU"/>
          <w:lang w:eastAsia="zh-TW"/>
        </w:rPr>
        <w:t xml:space="preserve">In contrast, Stakeholder Pressure (SP) displays a positive and significant association with production-related manipulation, suggesting that heightened expectations from auditors, creditors, analysts, or regulators may prompt managers to adjust production levels in ways that artificially improve margins. This finding is consistent with research arguing </w:t>
      </w:r>
      <w:r w:rsidRPr="00AD751F">
        <w:rPr>
          <w:rFonts w:eastAsia="PMingLiU"/>
          <w:lang w:eastAsia="zh-TW"/>
        </w:rPr>
        <w:lastRenderedPageBreak/>
        <w:t xml:space="preserve">that external expectations can induce performance-chasing behaviors and increase the likelihood of earnings management, especially when firms face pressure to avoid losses or earnings declines (Merchant &amp; </w:t>
      </w:r>
      <w:proofErr w:type="spellStart"/>
      <w:r w:rsidRPr="00AD751F">
        <w:rPr>
          <w:rFonts w:eastAsia="PMingLiU"/>
          <w:lang w:eastAsia="zh-TW"/>
        </w:rPr>
        <w:t>Rockness</w:t>
      </w:r>
      <w:proofErr w:type="spellEnd"/>
      <w:r w:rsidRPr="00AD751F">
        <w:rPr>
          <w:rFonts w:eastAsia="PMingLiU"/>
          <w:lang w:eastAsia="zh-TW"/>
        </w:rPr>
        <w:t>, 1994; Gillett &amp; Uddin, 2002). Yet, while stakeholder pressure is often conceptualized as a governance mechanism intended to improve monitoring, the results here imply that, under certain conditions, such pressure may generate unintended incentives for managers to pursue real operational manipulation rather than long-term efficiency—a phenomenon also observed in studies of analyst pressure and market expectations.</w:t>
      </w:r>
    </w:p>
    <w:p w14:paraId="2C599D97" w14:textId="1031FBB1" w:rsidR="004E335D" w:rsidRPr="004E335D" w:rsidRDefault="004E335D" w:rsidP="00AD751F">
      <w:pPr>
        <w:rPr>
          <w:rFonts w:eastAsia="PMingLiU"/>
          <w:lang w:eastAsia="zh-TW"/>
        </w:rPr>
      </w:pPr>
      <w:r w:rsidRPr="004E335D">
        <w:rPr>
          <w:rFonts w:eastAsia="PMingLiU"/>
          <w:lang w:eastAsia="zh-TW"/>
        </w:rPr>
        <w:t xml:space="preserve">The findings of this study are broadly consistent with prior behavioral and governance-oriented earnings management research, while extending it in several important ways. Earlier survey-based studies document that ethical judgments and perceived performance pressure influence managers’ willingness to manage earnings in hypothetical or experimental settings (Merchant &amp; </w:t>
      </w:r>
      <w:proofErr w:type="spellStart"/>
      <w:r w:rsidRPr="004E335D">
        <w:rPr>
          <w:rFonts w:eastAsia="PMingLiU"/>
          <w:lang w:eastAsia="zh-TW"/>
        </w:rPr>
        <w:t>Rockness</w:t>
      </w:r>
      <w:proofErr w:type="spellEnd"/>
      <w:r w:rsidRPr="004E335D">
        <w:rPr>
          <w:rFonts w:eastAsia="PMingLiU"/>
          <w:lang w:eastAsia="zh-TW"/>
        </w:rPr>
        <w:t>, 1994; Gillett &amp; Uddin, 2002). Our results extend this line of research by demonstrating that these managerial motives are systematically associated with observable real activities manipulation in actual financial statements. Moreover, by incorporating industry-level volatility, this study provides evidence that the behavioral effects identified in prior work are contingent on external uncertainty, offering a multilevel refinement to existing theories of earnings management.</w:t>
      </w:r>
    </w:p>
    <w:p w14:paraId="3B71B3D2" w14:textId="77777777" w:rsidR="00AD751F" w:rsidRPr="00AD751F" w:rsidRDefault="00AD751F" w:rsidP="00AD751F">
      <w:pPr>
        <w:rPr>
          <w:rFonts w:eastAsia="PMingLiU"/>
          <w:lang w:eastAsia="zh-TW"/>
        </w:rPr>
      </w:pPr>
      <w:r w:rsidRPr="00AD751F">
        <w:rPr>
          <w:rFonts w:eastAsia="PMingLiU"/>
          <w:lang w:eastAsia="zh-TW"/>
        </w:rPr>
        <w:t>A central theoretical contribution of the study lies in demonstrating that managerial motives do not operate uniformly across firms but are shaped by the larger industry environment, particularly by industry volatility. The cross-level moderation results show that industry volatility intensifies both the ethical constraint effect of EAB and the distortionary effect of SP. This suggests that when external environments become more uncertain or turbulent, managerial motives translate more strongly into action—whether that action is value-preserving (ethical restraint) or value-distorting (strategic manipulation). Industry volatility appears to amplify the salience of managerial cognitive and moral frameworks, magnifying the influence of both internal beliefs and external expectations. This moderating pattern provides empirical support for the emerging argument that environmental uncertainty heightens managerial reliance on internal heuristics and perceived stakeholder cues, thereby increasing the behavioral imprint of individual-level motives on firm decision-making.</w:t>
      </w:r>
    </w:p>
    <w:p w14:paraId="140C49D9" w14:textId="77777777" w:rsidR="00AD751F" w:rsidRPr="00AD751F" w:rsidRDefault="00AD751F" w:rsidP="00AD751F">
      <w:pPr>
        <w:rPr>
          <w:rFonts w:eastAsia="PMingLiU"/>
          <w:lang w:eastAsia="zh-TW"/>
        </w:rPr>
      </w:pPr>
      <w:r w:rsidRPr="00AD751F">
        <w:rPr>
          <w:rFonts w:eastAsia="PMingLiU"/>
          <w:lang w:eastAsia="zh-TW"/>
        </w:rPr>
        <w:t>Furthermore, the study extends prior literature by demonstrating that industries are not merely statistical clusters but meaningful contextual layers that shape the translation of managerial motives into reporting behavior. The significant between-industry variance in REM (ICCs between .18 and .25) confirms the importance of treating industries as distinct institutional and competitive environments. This aligns with multilevel perspectives in accounting research that stress the need to integrate firm-level behavioral drivers with industry-level structures when explaining heterogeneity in financial reporting outcomes. The use of hierarchical linear modeling (HLM) strengthens this contribution by appropriately partitioning variance across levels and modeling cross-level interactions—an approach still relatively rare in earnings management research.</w:t>
      </w:r>
    </w:p>
    <w:p w14:paraId="3679B30B" w14:textId="77777777" w:rsidR="00AD751F" w:rsidRPr="00AD751F" w:rsidRDefault="00AD751F" w:rsidP="00AD751F">
      <w:pPr>
        <w:rPr>
          <w:rFonts w:eastAsia="PMingLiU"/>
          <w:lang w:eastAsia="zh-TW"/>
        </w:rPr>
      </w:pPr>
      <w:r w:rsidRPr="00AD751F">
        <w:rPr>
          <w:rFonts w:eastAsia="PMingLiU"/>
          <w:lang w:eastAsia="zh-TW"/>
        </w:rPr>
        <w:t xml:space="preserve">The findings also hold broader implications for regulatory and governance frameworks. While ethical norms demonstrably reduce REM, reliance on managerial ethics alone is insufficient in environments where stakeholder pressure and industry volatility jointly intensify incentives to manipulate. High-pressure industries such as electronics—which dominate Taiwan’s capital market—may thus be more susceptible to production-related </w:t>
      </w:r>
      <w:r w:rsidRPr="00AD751F">
        <w:rPr>
          <w:rFonts w:eastAsia="PMingLiU"/>
          <w:lang w:eastAsia="zh-TW"/>
        </w:rPr>
        <w:lastRenderedPageBreak/>
        <w:t>REM when performance expectations rise. Conversely, firms with stronger ethical climates may be more resilient to the distorting effects of volatility. These insights underscore the need for governance mechanisms that balance performance accountability with safeguards against excessive pressure-induced manipulation.</w:t>
      </w:r>
    </w:p>
    <w:p w14:paraId="75D68316" w14:textId="77777777" w:rsidR="00AD751F" w:rsidRPr="00AD751F" w:rsidRDefault="00AD751F" w:rsidP="00AD751F">
      <w:pPr>
        <w:rPr>
          <w:rFonts w:eastAsia="PMingLiU"/>
          <w:lang w:eastAsia="zh-TW"/>
        </w:rPr>
      </w:pPr>
      <w:r w:rsidRPr="00AD751F">
        <w:rPr>
          <w:rFonts w:eastAsia="PMingLiU"/>
          <w:lang w:eastAsia="zh-TW"/>
        </w:rPr>
        <w:t>By incorporating survey-based psychological constructs and linking them to archival REM outcomes, the study enriches the understanding of earnings management beyond traditional economic incentives, extending the behavioral accounting literature. The results demonstrate that ethical orientation and perceived stakeholder pressure are not abstract managerial sentiments but concrete predictors of operational decision-making with measurable financial consequences. The integration of motives, industry context, and real operating outcomes provides a comprehensive behavioral model of earnings management that complements and extends established agency- and incentive-based explanations.</w:t>
      </w:r>
    </w:p>
    <w:p w14:paraId="416FD7E1" w14:textId="77777777" w:rsidR="00AD751F" w:rsidRPr="00AD751F" w:rsidRDefault="00AD751F" w:rsidP="00AD751F">
      <w:pPr>
        <w:rPr>
          <w:rFonts w:eastAsia="PMingLiU"/>
          <w:lang w:eastAsia="zh-TW"/>
        </w:rPr>
      </w:pPr>
      <w:r w:rsidRPr="00AD751F">
        <w:rPr>
          <w:rFonts w:eastAsia="PMingLiU"/>
          <w:lang w:eastAsia="zh-TW"/>
        </w:rPr>
        <w:t>In sum, this study contributes to the literature by revealing that real earnings management is deeply embedded in a multilevel behavioral–contextual system. Ethical beliefs function as internal brakes, stakeholder pressure as external drivers, and industry volatility as an amplifier of both forces. The interplay between managerial psychology and industry environment offers a more holistic explanation for observed variation in REM across firms and industries, and it advances the theoretical understanding of how managerial motives shape, and are shaped by, broader economic contexts.</w:t>
      </w:r>
    </w:p>
    <w:p w14:paraId="144EC61F" w14:textId="77777777" w:rsidR="000A4AD4" w:rsidRDefault="000A4AD4" w:rsidP="003405FF">
      <w:pPr>
        <w:rPr>
          <w:rFonts w:eastAsia="PMingLiU"/>
          <w:lang w:eastAsia="zh-TW"/>
        </w:rPr>
      </w:pPr>
    </w:p>
    <w:p w14:paraId="2374E585" w14:textId="00B91BA7" w:rsidR="001000A8" w:rsidRPr="001000A8" w:rsidRDefault="001000A8" w:rsidP="003405FF">
      <w:pPr>
        <w:rPr>
          <w:rFonts w:eastAsia="PMingLiU"/>
          <w:b/>
          <w:bCs/>
          <w:lang w:eastAsia="zh-TW"/>
        </w:rPr>
      </w:pPr>
      <w:r w:rsidRPr="001000A8">
        <w:rPr>
          <w:rFonts w:eastAsia="PMingLiU"/>
          <w:b/>
          <w:bCs/>
          <w:lang w:eastAsia="zh-TW"/>
        </w:rPr>
        <w:t>6. Conclusion</w:t>
      </w:r>
    </w:p>
    <w:p w14:paraId="7B8854DC" w14:textId="77777777" w:rsidR="001000A8" w:rsidRPr="001000A8" w:rsidRDefault="001000A8" w:rsidP="001000A8">
      <w:pPr>
        <w:rPr>
          <w:rFonts w:eastAsia="PMingLiU"/>
          <w:lang w:eastAsia="zh-TW"/>
        </w:rPr>
      </w:pPr>
      <w:r w:rsidRPr="001000A8">
        <w:rPr>
          <w:rFonts w:eastAsia="PMingLiU"/>
          <w:lang w:eastAsia="zh-TW"/>
        </w:rPr>
        <w:t>This study investigates how managerial motives—specifically Ethical Attitude Beliefs (EAB) and Stakeholder Pressure (SP)—influence real earnings management (REM), and how these effects vary across industry environments. By integrating survey-based psychological constructs with archival financial data and employing hierarchical linear modeling (HLM), the study provides a multidimensional explanation of earnings management that incorporates individual cognition, organizational pressures, and contextual industry uncertainty. The findings consistently show that ethical beliefs mitigate manipulation of operating cash flows and discretionary expenditures, while stakeholder pressure encourages production-related manipulation. Moreover, industry volatility amplifies both the constraining effects of ethical attitudes and the distortionary effects of stakeholder pressure, illustrating that managerial motives exert stronger influence under more uncertain environments.</w:t>
      </w:r>
    </w:p>
    <w:p w14:paraId="382C6A38" w14:textId="31E11F3D" w:rsidR="001000A8" w:rsidRPr="001000A8" w:rsidRDefault="001000A8" w:rsidP="001000A8">
      <w:pPr>
        <w:rPr>
          <w:rFonts w:eastAsia="PMingLiU"/>
          <w:lang w:eastAsia="zh-TW"/>
        </w:rPr>
      </w:pPr>
    </w:p>
    <w:p w14:paraId="1AF3A835" w14:textId="4EE51C10" w:rsidR="001000A8" w:rsidRPr="001000A8" w:rsidRDefault="001000A8" w:rsidP="001000A8">
      <w:pPr>
        <w:rPr>
          <w:rFonts w:eastAsia="PMingLiU"/>
          <w:b/>
          <w:bCs/>
          <w:lang w:eastAsia="zh-TW"/>
        </w:rPr>
      </w:pPr>
      <w:r w:rsidRPr="001000A8">
        <w:rPr>
          <w:rFonts w:eastAsia="PMingLiU"/>
          <w:b/>
          <w:bCs/>
          <w:lang w:eastAsia="zh-TW"/>
        </w:rPr>
        <w:t>Theoretical and Empirical Contributions</w:t>
      </w:r>
    </w:p>
    <w:p w14:paraId="1088C622" w14:textId="77777777" w:rsidR="001000A8" w:rsidRPr="001000A8" w:rsidRDefault="001000A8" w:rsidP="001000A8">
      <w:pPr>
        <w:rPr>
          <w:rFonts w:eastAsia="PMingLiU"/>
          <w:lang w:eastAsia="zh-TW"/>
        </w:rPr>
      </w:pPr>
      <w:r w:rsidRPr="001000A8">
        <w:rPr>
          <w:rFonts w:eastAsia="PMingLiU"/>
          <w:lang w:eastAsia="zh-TW"/>
        </w:rPr>
        <w:t>This research advances the accounting literature in several ways. First, it extends traditional agency theory and positive accounting theory by demonstrating that managerial motives rooted in ethical cognition and perceived stakeholder expectations meaningfully shape operational behavior. While prior research has predominantly focused on economic incentives or contractual factors, the present study shows that psychological and behavioral components are integral to explaining variations in REM.</w:t>
      </w:r>
    </w:p>
    <w:p w14:paraId="6A25C7C3" w14:textId="77777777" w:rsidR="001000A8" w:rsidRPr="001000A8" w:rsidRDefault="001000A8" w:rsidP="001000A8">
      <w:pPr>
        <w:rPr>
          <w:rFonts w:eastAsia="PMingLiU"/>
          <w:lang w:eastAsia="zh-TW"/>
        </w:rPr>
      </w:pPr>
      <w:r w:rsidRPr="001000A8">
        <w:rPr>
          <w:rFonts w:eastAsia="PMingLiU"/>
          <w:lang w:eastAsia="zh-TW"/>
        </w:rPr>
        <w:t xml:space="preserve">Second, the study contributes novel empirical evidence by integrating survey-derived managerial constructs with objective financial outcomes, thereby bridging a methodological gap between behavioral accounting and capital market research. The multilevel modeling approach provides a more accurate understanding of how firm-level </w:t>
      </w:r>
      <w:r w:rsidRPr="001000A8">
        <w:rPr>
          <w:rFonts w:eastAsia="PMingLiU"/>
          <w:lang w:eastAsia="zh-TW"/>
        </w:rPr>
        <w:lastRenderedPageBreak/>
        <w:t>managerial motives interact with industry-level volatility, marking an advancement over single-level regression models commonly used in earnings management studies.</w:t>
      </w:r>
    </w:p>
    <w:p w14:paraId="466D73A2" w14:textId="77777777" w:rsidR="001000A8" w:rsidRPr="001000A8" w:rsidRDefault="001000A8" w:rsidP="001000A8">
      <w:pPr>
        <w:rPr>
          <w:rFonts w:eastAsia="PMingLiU"/>
          <w:lang w:eastAsia="zh-TW"/>
        </w:rPr>
      </w:pPr>
      <w:r w:rsidRPr="001000A8">
        <w:rPr>
          <w:rFonts w:eastAsia="PMingLiU"/>
          <w:lang w:eastAsia="zh-TW"/>
        </w:rPr>
        <w:t>Third, the study enhances contextual understanding of earnings management in an East Asian governance environment, where concentrated ownership, high stakeholder expectations, and rapid industry cycles coexist. The findings highlight that industry context is not merely a control variable but an active moderator that shapes how managerial psychology translates into reporting outcomes.</w:t>
      </w:r>
    </w:p>
    <w:p w14:paraId="6FF9E7FD" w14:textId="77777777" w:rsidR="001000A8" w:rsidRPr="001000A8" w:rsidRDefault="001000A8" w:rsidP="001000A8">
      <w:pPr>
        <w:rPr>
          <w:rFonts w:eastAsia="PMingLiU"/>
          <w:lang w:eastAsia="zh-TW"/>
        </w:rPr>
      </w:pPr>
      <w:r w:rsidRPr="001000A8">
        <w:rPr>
          <w:rFonts w:eastAsia="PMingLiU"/>
          <w:lang w:eastAsia="zh-TW"/>
        </w:rPr>
        <w:t>Together, these contributions offer a more holistic behavioral–contextual framework for understanding earnings management.</w:t>
      </w:r>
    </w:p>
    <w:p w14:paraId="4926DF35" w14:textId="77777777" w:rsidR="00086F65" w:rsidRDefault="00086F65" w:rsidP="001000A8">
      <w:pPr>
        <w:rPr>
          <w:rFonts w:eastAsia="PMingLiU"/>
          <w:lang w:eastAsia="zh-TW"/>
        </w:rPr>
      </w:pPr>
    </w:p>
    <w:p w14:paraId="4C41CB8F" w14:textId="6E4ADDAB" w:rsidR="001000A8" w:rsidRPr="001000A8" w:rsidRDefault="001000A8" w:rsidP="001000A8">
      <w:pPr>
        <w:rPr>
          <w:rFonts w:eastAsia="PMingLiU"/>
          <w:b/>
          <w:bCs/>
          <w:lang w:eastAsia="zh-TW"/>
        </w:rPr>
      </w:pPr>
      <w:r w:rsidRPr="001000A8">
        <w:rPr>
          <w:rFonts w:eastAsia="PMingLiU"/>
          <w:b/>
          <w:bCs/>
          <w:lang w:eastAsia="zh-TW"/>
        </w:rPr>
        <w:t>Policy and Practical Implications</w:t>
      </w:r>
    </w:p>
    <w:p w14:paraId="132B0A9D" w14:textId="77777777" w:rsidR="001000A8" w:rsidRPr="001000A8" w:rsidRDefault="001000A8" w:rsidP="001000A8">
      <w:pPr>
        <w:rPr>
          <w:rFonts w:eastAsia="PMingLiU"/>
          <w:lang w:eastAsia="zh-TW"/>
        </w:rPr>
      </w:pPr>
      <w:r w:rsidRPr="001000A8">
        <w:rPr>
          <w:rFonts w:eastAsia="PMingLiU"/>
          <w:lang w:eastAsia="zh-TW"/>
        </w:rPr>
        <w:t>The findings carry several important implications for regulators, auditors, and corporate governance professionals. The strong moderating effect of industry volatility suggests that periods of heightened uncertainty may create fertile conditions for manipulation. Regulators could therefore consider designing industry-sensitive surveillance systems that flag anomalous production patterns or unusual cost behaviors in highly volatile sectors.</w:t>
      </w:r>
    </w:p>
    <w:p w14:paraId="7542DE75" w14:textId="77777777" w:rsidR="001000A8" w:rsidRPr="001000A8" w:rsidRDefault="001000A8" w:rsidP="001000A8">
      <w:pPr>
        <w:rPr>
          <w:rFonts w:eastAsia="PMingLiU"/>
          <w:lang w:eastAsia="zh-TW"/>
        </w:rPr>
      </w:pPr>
      <w:r w:rsidRPr="001000A8">
        <w:rPr>
          <w:rFonts w:eastAsia="PMingLiU"/>
          <w:lang w:eastAsia="zh-TW"/>
        </w:rPr>
        <w:t>For boards and audit committees, the results indicate that managerial ethical orientation is a significant internal governance mechanism. Strengthening ethical training, refining selection criteria for senior financial managers, and cultivating a culture of long-term stewardship may reduce reliance on short-term earnings manipulation. Conversely, overly aggressive performance targets or communication practices that amplify external pressure may inadvertently encourage real operational distortions.</w:t>
      </w:r>
    </w:p>
    <w:p w14:paraId="215D1BE7" w14:textId="77777777" w:rsidR="001000A8" w:rsidRPr="001000A8" w:rsidRDefault="001000A8" w:rsidP="001000A8">
      <w:pPr>
        <w:rPr>
          <w:rFonts w:eastAsia="PMingLiU"/>
          <w:lang w:eastAsia="zh-TW"/>
        </w:rPr>
      </w:pPr>
      <w:r w:rsidRPr="001000A8">
        <w:rPr>
          <w:rFonts w:eastAsia="PMingLiU"/>
          <w:lang w:eastAsia="zh-TW"/>
        </w:rPr>
        <w:t>Auditors, particularly non–Big Four firms, may also benefit from incorporating assessments of managerial pressure environments and ethical climate into risk assessments. Given that stakeholder pressure is associated with increased REM, audit procedures focusing solely on accrual-based manipulation may miss meaningful operational distortions.</w:t>
      </w:r>
    </w:p>
    <w:p w14:paraId="0C0427E4" w14:textId="77777777" w:rsidR="001000A8" w:rsidRPr="001000A8" w:rsidRDefault="001000A8" w:rsidP="001000A8">
      <w:pPr>
        <w:rPr>
          <w:rFonts w:eastAsia="PMingLiU"/>
          <w:lang w:eastAsia="zh-TW"/>
        </w:rPr>
      </w:pPr>
      <w:r w:rsidRPr="001000A8">
        <w:rPr>
          <w:rFonts w:eastAsia="PMingLiU"/>
          <w:lang w:eastAsia="zh-TW"/>
        </w:rPr>
        <w:t>Overall, the findings underscore the need for governance and monitoring mechanisms that balance performance accountability with safeguards against pressure-induced misreporting.</w:t>
      </w:r>
    </w:p>
    <w:p w14:paraId="68F98CE7" w14:textId="77777777" w:rsidR="00086F65" w:rsidRDefault="00086F65" w:rsidP="001000A8">
      <w:pPr>
        <w:rPr>
          <w:rFonts w:eastAsia="PMingLiU"/>
          <w:lang w:eastAsia="zh-TW"/>
        </w:rPr>
      </w:pPr>
    </w:p>
    <w:p w14:paraId="08D8EA3F" w14:textId="01C47643" w:rsidR="001000A8" w:rsidRPr="001000A8" w:rsidRDefault="001000A8" w:rsidP="001000A8">
      <w:pPr>
        <w:rPr>
          <w:rFonts w:eastAsia="PMingLiU"/>
          <w:b/>
          <w:bCs/>
          <w:lang w:eastAsia="zh-TW"/>
        </w:rPr>
      </w:pPr>
      <w:r w:rsidRPr="001000A8">
        <w:rPr>
          <w:rFonts w:eastAsia="PMingLiU"/>
          <w:b/>
          <w:bCs/>
          <w:lang w:eastAsia="zh-TW"/>
        </w:rPr>
        <w:t>Limitations</w:t>
      </w:r>
    </w:p>
    <w:p w14:paraId="049F19DA" w14:textId="77777777" w:rsidR="001000A8" w:rsidRPr="001000A8" w:rsidRDefault="001000A8" w:rsidP="001000A8">
      <w:pPr>
        <w:rPr>
          <w:rFonts w:eastAsia="PMingLiU"/>
          <w:lang w:eastAsia="zh-TW"/>
        </w:rPr>
      </w:pPr>
      <w:r w:rsidRPr="001000A8">
        <w:rPr>
          <w:rFonts w:eastAsia="PMingLiU"/>
          <w:lang w:eastAsia="zh-TW"/>
        </w:rPr>
        <w:t>Despite its contributions, this study has several limitations that provide avenues for refinement. First, managerial motives are captured through self-reported measures, which may be subject to social desirability bias despite anonymized survey design. Second, while the hierarchical model accounts for industry-level effects, it does not incorporate potential firm-level institutional factors such as ownership concentration or board characteristics, which may also shape managerial behavior. Third, the REM proxies, although widely used, capture only specific dimensions of real operational manipulation and may not fully reflect subtle managerial actions that alter the timing or nature of operational decisions. Finally, the study focuses on publicly listed firms in Taiwan, which may limit the generalizability of findings to different institutional or cultural settings.</w:t>
      </w:r>
    </w:p>
    <w:p w14:paraId="66AF850D" w14:textId="7E6840F2" w:rsidR="001000A8" w:rsidRPr="001000A8" w:rsidRDefault="001000A8" w:rsidP="001000A8">
      <w:pPr>
        <w:rPr>
          <w:rFonts w:eastAsia="PMingLiU"/>
          <w:lang w:eastAsia="zh-TW"/>
        </w:rPr>
      </w:pPr>
    </w:p>
    <w:p w14:paraId="76904126" w14:textId="53D72D54" w:rsidR="001000A8" w:rsidRPr="001000A8" w:rsidRDefault="001000A8" w:rsidP="001000A8">
      <w:pPr>
        <w:rPr>
          <w:rFonts w:eastAsia="PMingLiU"/>
          <w:b/>
          <w:bCs/>
          <w:lang w:eastAsia="zh-TW"/>
        </w:rPr>
      </w:pPr>
      <w:r w:rsidRPr="001000A8">
        <w:rPr>
          <w:rFonts w:eastAsia="PMingLiU"/>
          <w:b/>
          <w:bCs/>
          <w:lang w:eastAsia="zh-TW"/>
        </w:rPr>
        <w:t>Directions for Future Research</w:t>
      </w:r>
    </w:p>
    <w:p w14:paraId="1720518F" w14:textId="77777777" w:rsidR="001000A8" w:rsidRPr="001000A8" w:rsidRDefault="001000A8" w:rsidP="001000A8">
      <w:pPr>
        <w:rPr>
          <w:rFonts w:eastAsia="PMingLiU"/>
          <w:lang w:eastAsia="zh-TW"/>
        </w:rPr>
      </w:pPr>
      <w:r w:rsidRPr="001000A8">
        <w:rPr>
          <w:rFonts w:eastAsia="PMingLiU"/>
          <w:lang w:eastAsia="zh-TW"/>
        </w:rPr>
        <w:lastRenderedPageBreak/>
        <w:t>Future studies may extend this work in several meaningful ways. First, incorporating qualitative methods—such as interviews with CFOs or controllers—may deepen understanding of how ethical considerations and stakeholder pressure are internalized in day-to-day decision-making. Second,</w:t>
      </w:r>
    </w:p>
    <w:p w14:paraId="4DE58D13" w14:textId="77777777" w:rsidR="001000A8" w:rsidRPr="001000A8" w:rsidRDefault="001000A8" w:rsidP="001000A8">
      <w:pPr>
        <w:rPr>
          <w:rFonts w:eastAsia="PMingLiU"/>
          <w:lang w:eastAsia="zh-TW"/>
        </w:rPr>
      </w:pPr>
      <w:r w:rsidRPr="001000A8">
        <w:rPr>
          <w:rFonts w:eastAsia="PMingLiU"/>
          <w:lang w:eastAsia="zh-TW"/>
        </w:rPr>
        <w:t>Additionally, future research may explore how digital transformation, ESG pressures, or emerging AI-based monitoring systems reshape the incentive structures around earnings management. As operational data becomes increasingly granular, the nature of REM may evolve, opening new opportunities to examine how managerial motives adapt to technologically enhanced governance environments.</w:t>
      </w:r>
    </w:p>
    <w:p w14:paraId="7A61FF98" w14:textId="00907FC6" w:rsidR="001000A8" w:rsidRPr="001000A8" w:rsidRDefault="001000A8" w:rsidP="001000A8">
      <w:pPr>
        <w:rPr>
          <w:rFonts w:eastAsia="PMingLiU"/>
          <w:lang w:eastAsia="zh-TW"/>
        </w:rPr>
      </w:pPr>
    </w:p>
    <w:p w14:paraId="1C97676D" w14:textId="77777777" w:rsidR="001000A8" w:rsidRPr="001000A8" w:rsidRDefault="001000A8" w:rsidP="001000A8">
      <w:pPr>
        <w:rPr>
          <w:rFonts w:eastAsia="PMingLiU"/>
          <w:b/>
          <w:bCs/>
          <w:lang w:eastAsia="zh-TW"/>
        </w:rPr>
      </w:pPr>
      <w:r w:rsidRPr="001000A8">
        <w:rPr>
          <w:rFonts w:eastAsia="PMingLiU"/>
          <w:b/>
          <w:bCs/>
          <w:lang w:eastAsia="zh-TW"/>
        </w:rPr>
        <w:t>Final Statement</w:t>
      </w:r>
    </w:p>
    <w:p w14:paraId="77678827" w14:textId="0BF46A9A" w:rsidR="001000A8" w:rsidRDefault="001000A8" w:rsidP="001000A8">
      <w:pPr>
        <w:rPr>
          <w:rFonts w:eastAsia="PMingLiU"/>
          <w:lang w:eastAsia="zh-TW"/>
        </w:rPr>
      </w:pPr>
      <w:r w:rsidRPr="001000A8">
        <w:rPr>
          <w:rFonts w:eastAsia="PMingLiU"/>
          <w:lang w:eastAsia="zh-TW"/>
        </w:rPr>
        <w:t>In summary, this study demonstrates that earnings management is best understood not merely as a rational economic response but as a product of the interaction between managerial psychology, stakeholder expectations, and industry uncertainty. By highlighting the behavioral mechanisms through which ethical beliefs and external pressures shape real operational decisions, the study contributes to a more comprehensive and human-centered understanding of financial reporting behavior.</w:t>
      </w:r>
    </w:p>
    <w:p w14:paraId="0EA12B1F" w14:textId="57FFFDCE" w:rsidR="00EB5515" w:rsidRDefault="00EB5515" w:rsidP="001000A8">
      <w:pPr>
        <w:rPr>
          <w:rFonts w:eastAsia="PMingLiU"/>
          <w:lang w:eastAsia="zh-TW"/>
        </w:rPr>
      </w:pPr>
    </w:p>
    <w:p w14:paraId="715D0898" w14:textId="77777777" w:rsidR="008F7EDD" w:rsidRPr="008F7EDD" w:rsidRDefault="008F7EDD" w:rsidP="008F7EDD">
      <w:pPr>
        <w:rPr>
          <w:rFonts w:eastAsia="PMingLiU"/>
          <w:b/>
          <w:bCs/>
          <w:lang w:eastAsia="zh-TW"/>
        </w:rPr>
      </w:pPr>
      <w:r w:rsidRPr="008F7EDD">
        <w:rPr>
          <w:rFonts w:eastAsia="PMingLiU"/>
          <w:b/>
          <w:bCs/>
          <w:lang w:eastAsia="zh-TW"/>
        </w:rPr>
        <w:t>Artificial Intelligence (AI) Usage Statement</w:t>
      </w:r>
    </w:p>
    <w:p w14:paraId="191FAE73" w14:textId="77777777" w:rsidR="008F7EDD" w:rsidRPr="008F7EDD" w:rsidRDefault="008F7EDD" w:rsidP="008F7EDD">
      <w:pPr>
        <w:rPr>
          <w:rFonts w:eastAsia="PMingLiU"/>
          <w:lang w:eastAsia="zh-TW"/>
        </w:rPr>
      </w:pPr>
      <w:r w:rsidRPr="008F7EDD">
        <w:rPr>
          <w:rFonts w:eastAsia="PMingLiU"/>
          <w:lang w:eastAsia="zh-TW"/>
        </w:rPr>
        <w:t>The authors declare that generative artificial intelligence technology (ChatGPT, developed by OpenAI) was used during the manuscript preparation process solely for the purpose of English-language editing and stylistic refinement, including grammar correction and sentence rephrasing. The use of AI did not involve the generation of scientific content, research ideas, data analysis, interpretation of results, or conclusions. All academic judgments, study design, empirical analyses, and final responsibility for the content of the manuscript remain entirely with the authors.</w:t>
      </w:r>
    </w:p>
    <w:p w14:paraId="1FA51AB8" w14:textId="1BFEBFE4" w:rsidR="00EB5515" w:rsidRDefault="00EB5515" w:rsidP="001000A8">
      <w:pPr>
        <w:rPr>
          <w:rFonts w:eastAsia="PMingLiU"/>
          <w:lang w:eastAsia="zh-TW"/>
        </w:rPr>
      </w:pPr>
    </w:p>
    <w:p w14:paraId="58F62AAC" w14:textId="77777777" w:rsidR="000A4AD4" w:rsidRPr="000A4AD4" w:rsidRDefault="000A4AD4" w:rsidP="000A4AD4">
      <w:pPr>
        <w:rPr>
          <w:rFonts w:eastAsia="PMingLiU"/>
          <w:sz w:val="28"/>
          <w:szCs w:val="28"/>
          <w:lang w:eastAsia="zh-TW"/>
        </w:rPr>
      </w:pPr>
      <w:r w:rsidRPr="000A4AD4">
        <w:rPr>
          <w:rFonts w:eastAsia="PMingLiU"/>
          <w:b/>
          <w:bCs/>
          <w:sz w:val="28"/>
          <w:szCs w:val="28"/>
          <w:lang w:eastAsia="zh-TW"/>
        </w:rPr>
        <w:t>References</w:t>
      </w:r>
    </w:p>
    <w:p w14:paraId="421F2709"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Cohen, D. A., Dey, A., &amp; Lys, T. Z. (2008).</w:t>
      </w:r>
      <w:r w:rsidRPr="003A3FD1">
        <w:rPr>
          <w:rFonts w:eastAsia="PMingLiU" w:hint="eastAsia"/>
          <w:lang w:eastAsia="zh-TW"/>
        </w:rPr>
        <w:t xml:space="preserve"> </w:t>
      </w:r>
      <w:r w:rsidRPr="003A3FD1">
        <w:rPr>
          <w:rFonts w:eastAsia="PMingLiU"/>
          <w:lang w:eastAsia="zh-TW"/>
        </w:rPr>
        <w:t>Real and accrual-based earnings management in the pre- and post-SOX periods.</w:t>
      </w:r>
      <w:r w:rsidRPr="003A3FD1">
        <w:rPr>
          <w:rFonts w:eastAsia="PMingLiU" w:hint="eastAsia"/>
          <w:lang w:eastAsia="zh-TW"/>
        </w:rPr>
        <w:t xml:space="preserve"> </w:t>
      </w:r>
      <w:r w:rsidRPr="003A3FD1">
        <w:rPr>
          <w:rFonts w:eastAsia="PMingLiU"/>
          <w:i/>
          <w:iCs/>
          <w:lang w:eastAsia="zh-TW"/>
        </w:rPr>
        <w:t>The Accounting Review, 83</w:t>
      </w:r>
      <w:r w:rsidRPr="003A3FD1">
        <w:rPr>
          <w:rFonts w:eastAsia="PMingLiU"/>
          <w:lang w:eastAsia="zh-TW"/>
        </w:rPr>
        <w:t>(3), 757–787.</w:t>
      </w:r>
      <w:r w:rsidRPr="003A3FD1">
        <w:rPr>
          <w:rFonts w:eastAsia="PMingLiU" w:hint="eastAsia"/>
          <w:lang w:eastAsia="zh-TW"/>
        </w:rPr>
        <w:t xml:space="preserve"> </w:t>
      </w:r>
      <w:hyperlink r:id="rId19" w:history="1">
        <w:r w:rsidRPr="003A3FD1">
          <w:rPr>
            <w:rStyle w:val="Hyperlink"/>
            <w:rFonts w:eastAsia="PMingLiU"/>
            <w:lang w:eastAsia="zh-TW"/>
          </w:rPr>
          <w:t>https://doi.org/10.2308/accr.2008.83.3.757</w:t>
        </w:r>
      </w:hyperlink>
    </w:p>
    <w:p w14:paraId="40294A2E"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DeAngelo, L. E. (1981).</w:t>
      </w:r>
      <w:r w:rsidRPr="003A3FD1">
        <w:rPr>
          <w:rFonts w:eastAsia="PMingLiU" w:hint="eastAsia"/>
          <w:lang w:eastAsia="zh-TW"/>
        </w:rPr>
        <w:t xml:space="preserve"> </w:t>
      </w:r>
      <w:r w:rsidRPr="003A3FD1">
        <w:rPr>
          <w:rFonts w:eastAsia="PMingLiU"/>
          <w:lang w:eastAsia="zh-TW"/>
        </w:rPr>
        <w:t>Auditor size and audit quality.</w:t>
      </w:r>
      <w:r w:rsidRPr="003A3FD1">
        <w:rPr>
          <w:rFonts w:eastAsia="PMingLiU" w:hint="eastAsia"/>
          <w:lang w:eastAsia="zh-TW"/>
        </w:rPr>
        <w:t xml:space="preserve"> </w:t>
      </w:r>
      <w:r w:rsidRPr="003A3FD1">
        <w:rPr>
          <w:rFonts w:eastAsia="PMingLiU"/>
          <w:i/>
          <w:iCs/>
          <w:lang w:eastAsia="zh-TW"/>
        </w:rPr>
        <w:t>Journal of Accounting and Economics, 3</w:t>
      </w:r>
      <w:r w:rsidRPr="003A3FD1">
        <w:rPr>
          <w:rFonts w:eastAsia="PMingLiU"/>
          <w:lang w:eastAsia="zh-TW"/>
        </w:rPr>
        <w:t>(3), 183–199.</w:t>
      </w:r>
      <w:r w:rsidRPr="003A3FD1">
        <w:rPr>
          <w:rFonts w:eastAsia="PMingLiU" w:hint="eastAsia"/>
          <w:lang w:eastAsia="zh-TW"/>
        </w:rPr>
        <w:t xml:space="preserve"> </w:t>
      </w:r>
      <w:hyperlink r:id="rId20" w:tgtFrame="_new" w:history="1">
        <w:r w:rsidRPr="003A3FD1">
          <w:rPr>
            <w:rStyle w:val="Hyperlink"/>
            <w:rFonts w:eastAsia="PMingLiU"/>
            <w:lang w:eastAsia="zh-TW"/>
          </w:rPr>
          <w:t>https://doi.org/10.1016/0165-4101(81)90002-1</w:t>
        </w:r>
      </w:hyperlink>
    </w:p>
    <w:p w14:paraId="0B0F8C3F"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Dechow, P. M., Sloan, R. G., &amp; Sweeney, A. P. (1995).</w:t>
      </w:r>
      <w:r w:rsidRPr="003A3FD1">
        <w:rPr>
          <w:rFonts w:eastAsia="PMingLiU" w:hint="eastAsia"/>
          <w:lang w:eastAsia="zh-TW"/>
        </w:rPr>
        <w:t xml:space="preserve"> </w:t>
      </w:r>
      <w:r w:rsidRPr="003A3FD1">
        <w:rPr>
          <w:rFonts w:eastAsia="PMingLiU"/>
          <w:lang w:eastAsia="zh-TW"/>
        </w:rPr>
        <w:t>Detecting earnings management.</w:t>
      </w:r>
      <w:r w:rsidRPr="003A3FD1">
        <w:rPr>
          <w:rFonts w:eastAsia="PMingLiU" w:hint="eastAsia"/>
          <w:lang w:eastAsia="zh-TW"/>
        </w:rPr>
        <w:t xml:space="preserve"> </w:t>
      </w:r>
      <w:r w:rsidRPr="003A3FD1">
        <w:rPr>
          <w:rFonts w:eastAsia="PMingLiU"/>
          <w:i/>
          <w:iCs/>
          <w:lang w:eastAsia="zh-TW"/>
        </w:rPr>
        <w:t>The Accounting Review, 70</w:t>
      </w:r>
      <w:r w:rsidRPr="003A3FD1">
        <w:rPr>
          <w:rFonts w:eastAsia="PMingLiU"/>
          <w:lang w:eastAsia="zh-TW"/>
        </w:rPr>
        <w:t>(2), 193–225.</w:t>
      </w:r>
      <w:r w:rsidRPr="003A3FD1">
        <w:rPr>
          <w:rFonts w:eastAsia="PMingLiU" w:hint="eastAsia"/>
          <w:lang w:eastAsia="zh-TW"/>
        </w:rPr>
        <w:t xml:space="preserve"> </w:t>
      </w:r>
      <w:hyperlink r:id="rId21" w:tgtFrame="_new" w:history="1">
        <w:r w:rsidRPr="003A3FD1">
          <w:rPr>
            <w:rStyle w:val="Hyperlink"/>
            <w:rFonts w:eastAsia="PMingLiU"/>
            <w:lang w:eastAsia="zh-TW"/>
          </w:rPr>
          <w:t>https://doi.org/10.2308/accr.1995.70.2.193</w:t>
        </w:r>
      </w:hyperlink>
    </w:p>
    <w:p w14:paraId="6E8415F0"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Gunny, K. A. (2010).</w:t>
      </w:r>
      <w:r w:rsidRPr="003A3FD1">
        <w:rPr>
          <w:rFonts w:eastAsia="PMingLiU" w:hint="eastAsia"/>
          <w:lang w:eastAsia="zh-TW"/>
        </w:rPr>
        <w:t xml:space="preserve"> </w:t>
      </w:r>
      <w:r w:rsidRPr="003A3FD1">
        <w:rPr>
          <w:rFonts w:eastAsia="PMingLiU"/>
          <w:lang w:eastAsia="zh-TW"/>
        </w:rPr>
        <w:t>The relation between earnings management using real activities manipulation and future performance.</w:t>
      </w:r>
      <w:r w:rsidRPr="003A3FD1">
        <w:rPr>
          <w:rFonts w:eastAsia="PMingLiU" w:hint="eastAsia"/>
          <w:lang w:eastAsia="zh-TW"/>
        </w:rPr>
        <w:t xml:space="preserve"> </w:t>
      </w:r>
      <w:r w:rsidRPr="003A3FD1">
        <w:rPr>
          <w:rFonts w:eastAsia="PMingLiU"/>
          <w:i/>
          <w:iCs/>
          <w:lang w:eastAsia="zh-TW"/>
        </w:rPr>
        <w:t>The Accounting Review, 85</w:t>
      </w:r>
      <w:r w:rsidRPr="003A3FD1">
        <w:rPr>
          <w:rFonts w:eastAsia="PMingLiU"/>
          <w:lang w:eastAsia="zh-TW"/>
        </w:rPr>
        <w:t>(3), 855–888.</w:t>
      </w:r>
      <w:r w:rsidRPr="003A3FD1">
        <w:rPr>
          <w:rFonts w:eastAsia="PMingLiU" w:hint="eastAsia"/>
          <w:lang w:eastAsia="zh-TW"/>
        </w:rPr>
        <w:t xml:space="preserve"> </w:t>
      </w:r>
      <w:hyperlink r:id="rId22" w:history="1">
        <w:r w:rsidRPr="003A3FD1">
          <w:rPr>
            <w:rStyle w:val="Hyperlink"/>
            <w:rFonts w:eastAsia="PMingLiU"/>
            <w:lang w:eastAsia="zh-TW"/>
          </w:rPr>
          <w:t>https://doi.org/10.2308/accr.2010.85.3.855</w:t>
        </w:r>
      </w:hyperlink>
    </w:p>
    <w:p w14:paraId="5C4A9C36"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Healy, P. M., &amp; Wahlen, J. M. (1999).</w:t>
      </w:r>
      <w:r w:rsidRPr="003A3FD1">
        <w:rPr>
          <w:rFonts w:eastAsia="PMingLiU" w:hint="eastAsia"/>
          <w:lang w:eastAsia="zh-TW"/>
        </w:rPr>
        <w:t xml:space="preserve"> </w:t>
      </w:r>
      <w:r w:rsidRPr="003A3FD1">
        <w:rPr>
          <w:rFonts w:eastAsia="PMingLiU"/>
          <w:lang w:eastAsia="zh-TW"/>
        </w:rPr>
        <w:t>A review of the earnings management literature and its implications for standard setting.</w:t>
      </w:r>
      <w:r w:rsidRPr="003A3FD1">
        <w:rPr>
          <w:rFonts w:eastAsia="PMingLiU" w:hint="eastAsia"/>
          <w:lang w:eastAsia="zh-TW"/>
        </w:rPr>
        <w:t xml:space="preserve"> </w:t>
      </w:r>
      <w:r w:rsidRPr="003A3FD1">
        <w:rPr>
          <w:rFonts w:eastAsia="PMingLiU"/>
          <w:i/>
          <w:iCs/>
          <w:lang w:eastAsia="zh-TW"/>
        </w:rPr>
        <w:t>Accounting Horizons, 13</w:t>
      </w:r>
      <w:r w:rsidRPr="003A3FD1">
        <w:rPr>
          <w:rFonts w:eastAsia="PMingLiU"/>
          <w:lang w:eastAsia="zh-TW"/>
        </w:rPr>
        <w:t>(4), 365–383.</w:t>
      </w:r>
      <w:r w:rsidRPr="003A3FD1">
        <w:rPr>
          <w:rFonts w:eastAsia="PMingLiU" w:hint="eastAsia"/>
          <w:lang w:eastAsia="zh-TW"/>
        </w:rPr>
        <w:t xml:space="preserve"> </w:t>
      </w:r>
      <w:hyperlink r:id="rId23" w:history="1">
        <w:r w:rsidRPr="003A3FD1">
          <w:rPr>
            <w:rStyle w:val="Hyperlink"/>
            <w:rFonts w:eastAsia="PMingLiU"/>
            <w:lang w:eastAsia="zh-TW"/>
          </w:rPr>
          <w:t>https://doi.org/10.2308/acch.1999.13.4.365</w:t>
        </w:r>
      </w:hyperlink>
    </w:p>
    <w:p w14:paraId="35579F8E"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Jensen, M. C., &amp; Meckling, W. H. (1976).</w:t>
      </w:r>
      <w:r w:rsidRPr="003A3FD1">
        <w:rPr>
          <w:rFonts w:eastAsia="PMingLiU" w:hint="eastAsia"/>
          <w:lang w:eastAsia="zh-TW"/>
        </w:rPr>
        <w:t xml:space="preserve"> </w:t>
      </w:r>
      <w:r w:rsidRPr="003A3FD1">
        <w:rPr>
          <w:rFonts w:eastAsia="PMingLiU"/>
          <w:lang w:eastAsia="zh-TW"/>
        </w:rPr>
        <w:t>Theory of the firm: Managerial behavior, agency costs and ownership structure.</w:t>
      </w:r>
      <w:r w:rsidRPr="003A3FD1">
        <w:rPr>
          <w:rFonts w:eastAsia="PMingLiU" w:hint="eastAsia"/>
          <w:lang w:eastAsia="zh-TW"/>
        </w:rPr>
        <w:t xml:space="preserve"> </w:t>
      </w:r>
      <w:r w:rsidRPr="003A3FD1">
        <w:rPr>
          <w:rFonts w:eastAsia="PMingLiU"/>
          <w:i/>
          <w:iCs/>
          <w:lang w:eastAsia="zh-TW"/>
        </w:rPr>
        <w:t>Journal of Financial Economics, 3</w:t>
      </w:r>
      <w:r w:rsidRPr="003A3FD1">
        <w:rPr>
          <w:rFonts w:eastAsia="PMingLiU"/>
          <w:lang w:eastAsia="zh-TW"/>
        </w:rPr>
        <w:t>(4), 305–360.</w:t>
      </w:r>
      <w:r w:rsidRPr="003A3FD1">
        <w:rPr>
          <w:rFonts w:eastAsia="PMingLiU" w:hint="eastAsia"/>
          <w:lang w:eastAsia="zh-TW"/>
        </w:rPr>
        <w:t xml:space="preserve"> </w:t>
      </w:r>
      <w:hyperlink r:id="rId24" w:history="1">
        <w:r w:rsidRPr="003A3FD1">
          <w:rPr>
            <w:rStyle w:val="Hyperlink"/>
            <w:rFonts w:eastAsia="PMingLiU"/>
            <w:lang w:eastAsia="zh-TW"/>
          </w:rPr>
          <w:t>https://doi.org/10.1016/0304-405X(76)90026-X</w:t>
        </w:r>
      </w:hyperlink>
    </w:p>
    <w:p w14:paraId="7D90DF8D"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lastRenderedPageBreak/>
        <w:t>Jones, J. J. (1991).</w:t>
      </w:r>
      <w:r w:rsidRPr="003A3FD1">
        <w:rPr>
          <w:rFonts w:eastAsia="PMingLiU" w:hint="eastAsia"/>
          <w:lang w:eastAsia="zh-TW"/>
        </w:rPr>
        <w:t xml:space="preserve"> </w:t>
      </w:r>
      <w:r w:rsidRPr="003A3FD1">
        <w:rPr>
          <w:rFonts w:eastAsia="PMingLiU"/>
          <w:lang w:eastAsia="zh-TW"/>
        </w:rPr>
        <w:t>Earnings management during import relief investigations.</w:t>
      </w:r>
      <w:r w:rsidRPr="003A3FD1">
        <w:rPr>
          <w:rFonts w:eastAsia="PMingLiU" w:hint="eastAsia"/>
          <w:lang w:eastAsia="zh-TW"/>
        </w:rPr>
        <w:t xml:space="preserve"> </w:t>
      </w:r>
      <w:r w:rsidRPr="003A3FD1">
        <w:rPr>
          <w:rFonts w:eastAsia="PMingLiU"/>
          <w:i/>
          <w:iCs/>
          <w:lang w:eastAsia="zh-TW"/>
        </w:rPr>
        <w:t>The Accounting Review, 66</w:t>
      </w:r>
      <w:r w:rsidRPr="003A3FD1">
        <w:rPr>
          <w:rFonts w:eastAsia="PMingLiU"/>
          <w:lang w:eastAsia="zh-TW"/>
        </w:rPr>
        <w:t>(2), 193–228.</w:t>
      </w:r>
      <w:r w:rsidRPr="003A3FD1">
        <w:rPr>
          <w:rFonts w:eastAsia="PMingLiU" w:hint="eastAsia"/>
          <w:lang w:eastAsia="zh-TW"/>
        </w:rPr>
        <w:t xml:space="preserve"> </w:t>
      </w:r>
      <w:hyperlink r:id="rId25" w:history="1">
        <w:r w:rsidRPr="003A3FD1">
          <w:rPr>
            <w:rStyle w:val="Hyperlink"/>
            <w:rFonts w:eastAsia="PMingLiU"/>
            <w:lang w:eastAsia="zh-TW"/>
          </w:rPr>
          <w:t>https://doi.org/10.2308/accr.1991.66.2.193</w:t>
        </w:r>
      </w:hyperlink>
    </w:p>
    <w:p w14:paraId="39DD23AD"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Kothari, S. P., &amp; Lester, R. (2023).</w:t>
      </w:r>
      <w:r w:rsidRPr="003A3FD1">
        <w:rPr>
          <w:rFonts w:eastAsia="PMingLiU" w:hint="eastAsia"/>
          <w:lang w:eastAsia="zh-TW"/>
        </w:rPr>
        <w:t xml:space="preserve"> </w:t>
      </w:r>
      <w:r w:rsidRPr="003A3FD1">
        <w:rPr>
          <w:rFonts w:eastAsia="PMingLiU"/>
          <w:lang w:eastAsia="zh-TW"/>
        </w:rPr>
        <w:t>AI and the future of accounting measurement.</w:t>
      </w:r>
      <w:r w:rsidRPr="003A3FD1">
        <w:rPr>
          <w:rFonts w:eastAsia="PMingLiU" w:hint="eastAsia"/>
          <w:lang w:eastAsia="zh-TW"/>
        </w:rPr>
        <w:t xml:space="preserve"> </w:t>
      </w:r>
      <w:r w:rsidRPr="003A3FD1">
        <w:rPr>
          <w:rFonts w:eastAsia="PMingLiU"/>
          <w:i/>
          <w:iCs/>
          <w:lang w:eastAsia="zh-TW"/>
        </w:rPr>
        <w:t>Accounting Horizons, 37</w:t>
      </w:r>
      <w:r w:rsidRPr="003A3FD1">
        <w:rPr>
          <w:rFonts w:eastAsia="PMingLiU"/>
          <w:lang w:eastAsia="zh-TW"/>
        </w:rPr>
        <w:t>(2), 89–112.</w:t>
      </w:r>
      <w:r w:rsidRPr="003A3FD1">
        <w:rPr>
          <w:rFonts w:eastAsia="PMingLiU" w:hint="eastAsia"/>
          <w:lang w:eastAsia="zh-TW"/>
        </w:rPr>
        <w:t xml:space="preserve"> </w:t>
      </w:r>
      <w:hyperlink r:id="rId26" w:tgtFrame="_new" w:history="1">
        <w:r w:rsidRPr="003A3FD1">
          <w:rPr>
            <w:rStyle w:val="Hyperlink"/>
            <w:rFonts w:eastAsia="PMingLiU"/>
            <w:lang w:eastAsia="zh-TW"/>
          </w:rPr>
          <w:t>https://doi.org/10.2308/acch-2022-0010</w:t>
        </w:r>
      </w:hyperlink>
    </w:p>
    <w:p w14:paraId="73AE7CA3"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 xml:space="preserve">Merchant, K. A., &amp; </w:t>
      </w:r>
      <w:proofErr w:type="spellStart"/>
      <w:r w:rsidRPr="003A3FD1">
        <w:rPr>
          <w:rFonts w:eastAsia="PMingLiU"/>
          <w:lang w:eastAsia="zh-TW"/>
        </w:rPr>
        <w:t>Rockness</w:t>
      </w:r>
      <w:proofErr w:type="spellEnd"/>
      <w:r w:rsidRPr="003A3FD1">
        <w:rPr>
          <w:rFonts w:eastAsia="PMingLiU"/>
          <w:lang w:eastAsia="zh-TW"/>
        </w:rPr>
        <w:t>, J. (1994).</w:t>
      </w:r>
      <w:r w:rsidRPr="003A3FD1">
        <w:rPr>
          <w:rFonts w:eastAsia="PMingLiU" w:hint="eastAsia"/>
          <w:lang w:eastAsia="zh-TW"/>
        </w:rPr>
        <w:t xml:space="preserve"> </w:t>
      </w:r>
      <w:r w:rsidRPr="003A3FD1">
        <w:rPr>
          <w:rFonts w:eastAsia="PMingLiU"/>
          <w:lang w:eastAsia="zh-TW"/>
        </w:rPr>
        <w:t>The ethics of managing earnings: An empirical investigation.</w:t>
      </w:r>
      <w:r w:rsidRPr="003A3FD1">
        <w:rPr>
          <w:rFonts w:eastAsia="PMingLiU" w:hint="eastAsia"/>
          <w:lang w:eastAsia="zh-TW"/>
        </w:rPr>
        <w:t xml:space="preserve"> </w:t>
      </w:r>
      <w:r w:rsidRPr="003A3FD1">
        <w:rPr>
          <w:rFonts w:eastAsia="PMingLiU"/>
          <w:i/>
          <w:iCs/>
          <w:lang w:eastAsia="zh-TW"/>
        </w:rPr>
        <w:t>Journal of Accounting Research, 32</w:t>
      </w:r>
      <w:r w:rsidRPr="003A3FD1">
        <w:rPr>
          <w:rFonts w:eastAsia="PMingLiU"/>
          <w:lang w:eastAsia="zh-TW"/>
        </w:rPr>
        <w:t>(1), 79–94.</w:t>
      </w:r>
      <w:r w:rsidRPr="003A3FD1">
        <w:rPr>
          <w:rFonts w:eastAsia="PMingLiU" w:hint="eastAsia"/>
          <w:lang w:eastAsia="zh-TW"/>
        </w:rPr>
        <w:t xml:space="preserve"> </w:t>
      </w:r>
      <w:hyperlink r:id="rId27" w:history="1">
        <w:r w:rsidRPr="003A3FD1">
          <w:rPr>
            <w:rStyle w:val="Hyperlink"/>
            <w:rFonts w:eastAsia="PMingLiU"/>
            <w:lang w:eastAsia="zh-TW"/>
          </w:rPr>
          <w:t>https://doi.org/10.2307/2491091</w:t>
        </w:r>
      </w:hyperlink>
    </w:p>
    <w:p w14:paraId="07F05C6C"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Roychowdhury, S. (2006).</w:t>
      </w:r>
      <w:r w:rsidRPr="003A3FD1">
        <w:rPr>
          <w:rFonts w:eastAsia="PMingLiU" w:hint="eastAsia"/>
          <w:lang w:eastAsia="zh-TW"/>
        </w:rPr>
        <w:t xml:space="preserve"> </w:t>
      </w:r>
      <w:r w:rsidRPr="003A3FD1">
        <w:rPr>
          <w:rFonts w:eastAsia="PMingLiU"/>
          <w:lang w:eastAsia="zh-TW"/>
        </w:rPr>
        <w:t>Earnings management through real activities manipulation.</w:t>
      </w:r>
      <w:r w:rsidRPr="003A3FD1">
        <w:rPr>
          <w:rFonts w:eastAsia="PMingLiU" w:hint="eastAsia"/>
          <w:lang w:eastAsia="zh-TW"/>
        </w:rPr>
        <w:t xml:space="preserve"> </w:t>
      </w:r>
      <w:r w:rsidRPr="003A3FD1">
        <w:rPr>
          <w:rFonts w:eastAsia="PMingLiU"/>
          <w:i/>
          <w:iCs/>
          <w:lang w:eastAsia="zh-TW"/>
        </w:rPr>
        <w:t>Journal of Accounting and Economics, 42</w:t>
      </w:r>
      <w:r w:rsidRPr="003A3FD1">
        <w:rPr>
          <w:rFonts w:eastAsia="PMingLiU"/>
          <w:lang w:eastAsia="zh-TW"/>
        </w:rPr>
        <w:t>(3), 335–370.</w:t>
      </w:r>
      <w:r w:rsidRPr="003A3FD1">
        <w:rPr>
          <w:rFonts w:eastAsia="PMingLiU" w:hint="eastAsia"/>
          <w:lang w:eastAsia="zh-TW"/>
        </w:rPr>
        <w:t xml:space="preserve"> </w:t>
      </w:r>
      <w:hyperlink r:id="rId28" w:tgtFrame="_new" w:history="1">
        <w:r w:rsidRPr="003A3FD1">
          <w:rPr>
            <w:rStyle w:val="Hyperlink"/>
            <w:rFonts w:eastAsia="PMingLiU"/>
            <w:lang w:eastAsia="zh-TW"/>
          </w:rPr>
          <w:t>https://doi.org/10.1016/j.jacceco.2006.01.002</w:t>
        </w:r>
      </w:hyperlink>
    </w:p>
    <w:p w14:paraId="2B166198" w14:textId="77777777" w:rsidR="0026290F" w:rsidRPr="003A3FD1" w:rsidRDefault="0026290F" w:rsidP="003A3FD1">
      <w:pPr>
        <w:pStyle w:val="ListParagraph"/>
        <w:numPr>
          <w:ilvl w:val="0"/>
          <w:numId w:val="46"/>
        </w:numPr>
        <w:rPr>
          <w:rFonts w:eastAsia="PMingLiU"/>
          <w:lang w:eastAsia="zh-TW"/>
        </w:rPr>
      </w:pPr>
      <w:r w:rsidRPr="003A3FD1">
        <w:rPr>
          <w:rFonts w:eastAsia="PMingLiU"/>
          <w:lang w:eastAsia="zh-TW"/>
        </w:rPr>
        <w:t>Schipper, K. (1989).</w:t>
      </w:r>
      <w:r w:rsidRPr="003A3FD1">
        <w:rPr>
          <w:rFonts w:eastAsia="PMingLiU" w:hint="eastAsia"/>
          <w:lang w:eastAsia="zh-TW"/>
        </w:rPr>
        <w:t xml:space="preserve"> </w:t>
      </w:r>
      <w:r w:rsidRPr="003A3FD1">
        <w:rPr>
          <w:rFonts w:eastAsia="PMingLiU"/>
          <w:lang w:eastAsia="zh-TW"/>
        </w:rPr>
        <w:t>Commentary on earnings management.</w:t>
      </w:r>
      <w:r w:rsidRPr="003A3FD1">
        <w:rPr>
          <w:rFonts w:eastAsia="PMingLiU" w:hint="eastAsia"/>
          <w:lang w:eastAsia="zh-TW"/>
        </w:rPr>
        <w:t xml:space="preserve"> </w:t>
      </w:r>
      <w:r w:rsidRPr="003A3FD1">
        <w:rPr>
          <w:rFonts w:eastAsia="PMingLiU"/>
          <w:i/>
          <w:iCs/>
          <w:lang w:eastAsia="zh-TW"/>
        </w:rPr>
        <w:t>Accounting Horizons, 3</w:t>
      </w:r>
      <w:r w:rsidRPr="003A3FD1">
        <w:rPr>
          <w:rFonts w:eastAsia="PMingLiU"/>
          <w:lang w:eastAsia="zh-TW"/>
        </w:rPr>
        <w:t>(4), 91–102.</w:t>
      </w:r>
      <w:r w:rsidRPr="003A3FD1">
        <w:rPr>
          <w:rFonts w:eastAsia="PMingLiU" w:hint="eastAsia"/>
          <w:lang w:eastAsia="zh-TW"/>
        </w:rPr>
        <w:t xml:space="preserve"> </w:t>
      </w:r>
      <w:hyperlink r:id="rId29" w:history="1">
        <w:r w:rsidRPr="003A3FD1">
          <w:rPr>
            <w:rStyle w:val="Hyperlink"/>
            <w:rFonts w:eastAsia="PMingLiU"/>
            <w:lang w:eastAsia="zh-TW"/>
          </w:rPr>
          <w:t>https://doi.org/10.2308/acch.1989.3.4.91</w:t>
        </w:r>
      </w:hyperlink>
    </w:p>
    <w:p w14:paraId="14AACD34" w14:textId="4027CA27" w:rsidR="0026290F" w:rsidRDefault="0026290F" w:rsidP="003A3FD1">
      <w:pPr>
        <w:pStyle w:val="ListParagraph"/>
        <w:numPr>
          <w:ilvl w:val="0"/>
          <w:numId w:val="46"/>
        </w:numPr>
        <w:rPr>
          <w:rFonts w:eastAsia="PMingLiU"/>
          <w:lang w:eastAsia="zh-TW"/>
        </w:rPr>
      </w:pPr>
      <w:r w:rsidRPr="003A3FD1">
        <w:rPr>
          <w:rFonts w:eastAsia="PMingLiU"/>
          <w:lang w:eastAsia="zh-TW"/>
        </w:rPr>
        <w:t>Zang, A. Y. (2012).</w:t>
      </w:r>
      <w:r w:rsidRPr="003A3FD1">
        <w:rPr>
          <w:rFonts w:eastAsia="PMingLiU" w:hint="eastAsia"/>
          <w:lang w:eastAsia="zh-TW"/>
        </w:rPr>
        <w:t xml:space="preserve"> </w:t>
      </w:r>
      <w:r w:rsidRPr="003A3FD1">
        <w:rPr>
          <w:rFonts w:eastAsia="PMingLiU"/>
          <w:lang w:eastAsia="zh-TW"/>
        </w:rPr>
        <w:t>Evidence on the trade-off between real activities manipulation and accrual-based earnings management.</w:t>
      </w:r>
      <w:r w:rsidRPr="003A3FD1">
        <w:rPr>
          <w:rFonts w:eastAsia="PMingLiU" w:hint="eastAsia"/>
          <w:lang w:eastAsia="zh-TW"/>
        </w:rPr>
        <w:t xml:space="preserve"> </w:t>
      </w:r>
      <w:r w:rsidRPr="003A3FD1">
        <w:rPr>
          <w:rFonts w:eastAsia="PMingLiU"/>
          <w:i/>
          <w:iCs/>
          <w:lang w:eastAsia="zh-TW"/>
        </w:rPr>
        <w:t>The Accounting Review, 87</w:t>
      </w:r>
      <w:r w:rsidRPr="003A3FD1">
        <w:rPr>
          <w:rFonts w:eastAsia="PMingLiU"/>
          <w:lang w:eastAsia="zh-TW"/>
        </w:rPr>
        <w:t>(2), 675–703.</w:t>
      </w:r>
      <w:r w:rsidRPr="003A3FD1">
        <w:rPr>
          <w:rFonts w:eastAsia="PMingLiU" w:hint="eastAsia"/>
          <w:lang w:eastAsia="zh-TW"/>
        </w:rPr>
        <w:t xml:space="preserve"> </w:t>
      </w:r>
      <w:hyperlink r:id="rId30" w:history="1">
        <w:r w:rsidRPr="003A3FD1">
          <w:rPr>
            <w:rStyle w:val="Hyperlink"/>
            <w:rFonts w:eastAsia="PMingLiU"/>
            <w:lang w:eastAsia="zh-TW"/>
          </w:rPr>
          <w:t>https://doi.org/10.2308/accr-10196</w:t>
        </w:r>
      </w:hyperlink>
      <w:r w:rsidRPr="003A3FD1">
        <w:rPr>
          <w:rFonts w:eastAsia="PMingLiU" w:hint="eastAsia"/>
          <w:lang w:eastAsia="zh-TW"/>
        </w:rPr>
        <w:t xml:space="preserve"> </w:t>
      </w:r>
    </w:p>
    <w:p w14:paraId="518303BF" w14:textId="6AECB23A" w:rsidR="00086F65" w:rsidRDefault="00086F65" w:rsidP="003A3FD1">
      <w:pPr>
        <w:pStyle w:val="ListParagraph"/>
        <w:numPr>
          <w:ilvl w:val="0"/>
          <w:numId w:val="46"/>
        </w:numPr>
        <w:rPr>
          <w:rFonts w:eastAsia="PMingLiU"/>
          <w:lang w:eastAsia="zh-TW"/>
        </w:rPr>
      </w:pPr>
      <w:r w:rsidRPr="00086F65">
        <w:rPr>
          <w:rFonts w:eastAsia="PMingLiU"/>
          <w:lang w:eastAsia="zh-TW"/>
        </w:rPr>
        <w:t xml:space="preserve">G. K. Suren W. de </w:t>
      </w:r>
      <w:proofErr w:type="spellStart"/>
      <w:r w:rsidRPr="00086F65">
        <w:rPr>
          <w:rFonts w:eastAsia="PMingLiU"/>
          <w:lang w:eastAsia="zh-TW"/>
        </w:rPr>
        <w:t>Chickera</w:t>
      </w:r>
      <w:proofErr w:type="spellEnd"/>
      <w:r w:rsidRPr="00086F65">
        <w:rPr>
          <w:rFonts w:eastAsia="PMingLiU"/>
          <w:lang w:eastAsia="zh-TW"/>
        </w:rPr>
        <w:t xml:space="preserve"> &amp; Liu Qi. (2019). Accounting Rules on Loan Losses and Security Gains Contribute to Earnings Management for the Banking Industry in Sri Lanka. South Asian Journal of Social Studies and Economics, 3(3), 1–16. https://doi.org/10.9734/sajsse/2019/v3i330104</w:t>
      </w:r>
    </w:p>
    <w:p w14:paraId="157E4339" w14:textId="19D911D7" w:rsidR="00086F65" w:rsidRDefault="00086F65" w:rsidP="003A3FD1">
      <w:pPr>
        <w:pStyle w:val="ListParagraph"/>
        <w:numPr>
          <w:ilvl w:val="0"/>
          <w:numId w:val="46"/>
        </w:numPr>
        <w:rPr>
          <w:rFonts w:eastAsia="PMingLiU"/>
          <w:lang w:eastAsia="zh-TW"/>
        </w:rPr>
      </w:pPr>
      <w:proofErr w:type="spellStart"/>
      <w:r w:rsidRPr="00086F65">
        <w:rPr>
          <w:rFonts w:eastAsia="PMingLiU"/>
          <w:lang w:eastAsia="zh-TW"/>
        </w:rPr>
        <w:t>Dechow</w:t>
      </w:r>
      <w:proofErr w:type="spellEnd"/>
      <w:r w:rsidRPr="00086F65">
        <w:rPr>
          <w:rFonts w:eastAsia="PMingLiU"/>
          <w:lang w:eastAsia="zh-TW"/>
        </w:rPr>
        <w:t>, P. M., &amp; Skinner, D. J. (2000). Earnings management: Reconciling the views of accounting academics, practitioners, and regulators. Accounting horizons, 14(2), 235-250.</w:t>
      </w:r>
      <w:r w:rsidRPr="00086F65">
        <w:t xml:space="preserve"> </w:t>
      </w:r>
      <w:hyperlink r:id="rId31" w:history="1">
        <w:r w:rsidRPr="000918B5">
          <w:rPr>
            <w:rStyle w:val="Hyperlink"/>
            <w:rFonts w:eastAsia="PMingLiU"/>
            <w:lang w:eastAsia="zh-TW"/>
          </w:rPr>
          <w:t>https://doi.org/10.2308/acch.2000.14.2.235</w:t>
        </w:r>
      </w:hyperlink>
      <w:r>
        <w:rPr>
          <w:rFonts w:eastAsia="PMingLiU"/>
          <w:lang w:eastAsia="zh-TW"/>
        </w:rPr>
        <w:t xml:space="preserve"> </w:t>
      </w:r>
    </w:p>
    <w:p w14:paraId="378E1908" w14:textId="0D2361FC" w:rsidR="00086F65" w:rsidRPr="003A3FD1" w:rsidRDefault="00086F65" w:rsidP="003A3FD1">
      <w:pPr>
        <w:pStyle w:val="ListParagraph"/>
        <w:numPr>
          <w:ilvl w:val="0"/>
          <w:numId w:val="46"/>
        </w:numPr>
        <w:rPr>
          <w:rFonts w:eastAsia="PMingLiU"/>
          <w:lang w:eastAsia="zh-TW"/>
        </w:rPr>
      </w:pPr>
      <w:proofErr w:type="spellStart"/>
      <w:r w:rsidRPr="00086F65">
        <w:rPr>
          <w:rFonts w:eastAsia="PMingLiU"/>
          <w:lang w:eastAsia="zh-TW"/>
        </w:rPr>
        <w:t>Putterman</w:t>
      </w:r>
      <w:proofErr w:type="spellEnd"/>
      <w:r w:rsidRPr="00086F65">
        <w:rPr>
          <w:rFonts w:eastAsia="PMingLiU"/>
          <w:lang w:eastAsia="zh-TW"/>
        </w:rPr>
        <w:t>, L. (1993). Ownership and the nature of the firm. Journal of Comparative Economics, 17(2), 243-263.</w:t>
      </w:r>
      <w:r w:rsidRPr="00086F65">
        <w:t xml:space="preserve"> </w:t>
      </w:r>
      <w:hyperlink r:id="rId32" w:history="1">
        <w:r w:rsidRPr="000918B5">
          <w:rPr>
            <w:rStyle w:val="Hyperlink"/>
            <w:rFonts w:eastAsia="PMingLiU"/>
            <w:lang w:eastAsia="zh-TW"/>
          </w:rPr>
          <w:t>https://doi.org/10.1006/jcec.1993.1025</w:t>
        </w:r>
      </w:hyperlink>
      <w:r>
        <w:rPr>
          <w:rFonts w:eastAsia="PMingLiU"/>
          <w:lang w:eastAsia="zh-TW"/>
        </w:rPr>
        <w:t xml:space="preserve"> </w:t>
      </w:r>
      <w:bookmarkStart w:id="0" w:name="_GoBack"/>
      <w:bookmarkEnd w:id="0"/>
    </w:p>
    <w:p w14:paraId="009C29DD" w14:textId="13ED15B9" w:rsidR="004E335D" w:rsidRDefault="004E335D" w:rsidP="003405FF">
      <w:pPr>
        <w:rPr>
          <w:rFonts w:eastAsia="PMingLiU"/>
          <w:lang w:eastAsia="zh-TW"/>
        </w:rPr>
      </w:pPr>
    </w:p>
    <w:p w14:paraId="2C89DAFA" w14:textId="77777777" w:rsidR="00A5532F" w:rsidRPr="00A5532F" w:rsidRDefault="00A5532F" w:rsidP="00A5532F">
      <w:pPr>
        <w:rPr>
          <w:rFonts w:eastAsia="PMingLiU"/>
          <w:b/>
          <w:bCs/>
          <w:sz w:val="28"/>
          <w:szCs w:val="28"/>
          <w:lang w:eastAsia="zh-TW"/>
        </w:rPr>
      </w:pPr>
      <w:r w:rsidRPr="00A5532F">
        <w:rPr>
          <w:rFonts w:eastAsia="PMingLiU"/>
          <w:b/>
          <w:bCs/>
          <w:sz w:val="28"/>
          <w:szCs w:val="28"/>
          <w:lang w:eastAsia="zh-TW"/>
        </w:rPr>
        <w:t>Appendices</w:t>
      </w:r>
    </w:p>
    <w:p w14:paraId="3FA26A62" w14:textId="77777777" w:rsidR="00A5532F" w:rsidRPr="00A5532F" w:rsidRDefault="00A5532F" w:rsidP="00A5532F">
      <w:pPr>
        <w:rPr>
          <w:rFonts w:eastAsia="PMingLiU"/>
          <w:b/>
          <w:bCs/>
          <w:sz w:val="28"/>
          <w:szCs w:val="28"/>
          <w:lang w:eastAsia="zh-TW"/>
        </w:rPr>
      </w:pPr>
      <w:r w:rsidRPr="00A5532F">
        <w:rPr>
          <w:rFonts w:eastAsia="PMingLiU"/>
          <w:b/>
          <w:bCs/>
          <w:sz w:val="28"/>
          <w:szCs w:val="28"/>
          <w:lang w:eastAsia="zh-TW"/>
        </w:rPr>
        <w:t>Appendix A. Survey Instrument and Measurement Items</w:t>
      </w:r>
    </w:p>
    <w:p w14:paraId="54D808F8" w14:textId="1E926B61" w:rsidR="00A5532F" w:rsidRDefault="00A5532F" w:rsidP="00A5532F">
      <w:r>
        <w:t>Ethical Attitude Beliefs (EAB)</w:t>
      </w:r>
      <w:r>
        <w:br/>
        <w:t>1. Financial reports should faithfully reflect the firm’s true economic performance, even when external pressure exists.</w:t>
      </w:r>
      <w:r>
        <w:br/>
        <w:t>2. It is important to prioritize long-term firm value over short-term reported earnings.</w:t>
      </w:r>
      <w:r>
        <w:br/>
        <w:t>3. Managers should avoid actions that distort financial results, even if technically permitted.</w:t>
      </w:r>
      <w:r>
        <w:br/>
        <w:t>4. Ethical considerations should guide financial reporting decisions regardless of pressure.</w:t>
      </w:r>
      <w:r>
        <w:br/>
        <w:t>Stakeholder Pressure (SP)</w:t>
      </w:r>
      <w:r>
        <w:br/>
        <w:t>1. Our firm faces strong expectations to consistently meet earnings targets.</w:t>
      </w:r>
      <w:r>
        <w:br/>
        <w:t>2. Pressure from creditors and investors influences financial decisions.</w:t>
      </w:r>
      <w:r>
        <w:br/>
        <w:t>3. Expectations from auditors and regulators increase emphasis on stable earnings.</w:t>
      </w:r>
      <w:r>
        <w:br/>
        <w:t>4. Board members emphasize meeting short-term benchmarks.</w:t>
      </w:r>
      <w:r>
        <w:br/>
        <w:t>5. Failure to meet expectations may lead to negative consequences.</w:t>
      </w:r>
    </w:p>
    <w:p w14:paraId="11A71C1B" w14:textId="77777777" w:rsidR="00A5532F" w:rsidRDefault="00A5532F" w:rsidP="00A5532F">
      <w:pPr>
        <w:rPr>
          <w:rFonts w:eastAsia="PMingLiU"/>
          <w:b/>
          <w:bCs/>
          <w:sz w:val="28"/>
          <w:szCs w:val="28"/>
          <w:lang w:eastAsia="zh-TW"/>
        </w:rPr>
      </w:pPr>
    </w:p>
    <w:p w14:paraId="7EDCE3FD" w14:textId="4173C707" w:rsidR="00A5532F" w:rsidRPr="00A5532F" w:rsidRDefault="00A5532F" w:rsidP="00A5532F">
      <w:pPr>
        <w:rPr>
          <w:rFonts w:eastAsia="PMingLiU"/>
          <w:b/>
          <w:bCs/>
          <w:sz w:val="28"/>
          <w:szCs w:val="28"/>
          <w:lang w:eastAsia="zh-TW"/>
        </w:rPr>
      </w:pPr>
      <w:r w:rsidRPr="00A5532F">
        <w:rPr>
          <w:rFonts w:eastAsia="PMingLiU"/>
          <w:b/>
          <w:bCs/>
          <w:sz w:val="28"/>
          <w:szCs w:val="28"/>
          <w:lang w:eastAsia="zh-TW"/>
        </w:rPr>
        <w:t>Appendix B. Construction of Real Earnings Management Measures</w:t>
      </w:r>
    </w:p>
    <w:p w14:paraId="6202D83B" w14:textId="77777777" w:rsidR="00A5532F" w:rsidRPr="00A5532F" w:rsidRDefault="00A5532F" w:rsidP="00A5532F">
      <w:pPr>
        <w:rPr>
          <w:rFonts w:eastAsia="PMingLiU"/>
          <w:lang w:eastAsia="zh-TW"/>
        </w:rPr>
      </w:pPr>
      <w:r w:rsidRPr="00A5532F">
        <w:rPr>
          <w:rFonts w:eastAsia="PMingLiU"/>
          <w:lang w:eastAsia="zh-TW"/>
        </w:rPr>
        <w:t xml:space="preserve">This appendix details the empirical procedures used to construct real earnings management (REM) proxies following Roychowdhury (2006). All regressions are </w:t>
      </w:r>
      <w:r w:rsidRPr="00A5532F">
        <w:rPr>
          <w:rFonts w:eastAsia="PMingLiU"/>
          <w:lang w:eastAsia="zh-TW"/>
        </w:rPr>
        <w:lastRenderedPageBreak/>
        <w:t>estimated cross-sectionally by industry-year, and all variables are scaled by lagged total assets.</w:t>
      </w:r>
    </w:p>
    <w:p w14:paraId="448C5810" w14:textId="77777777" w:rsidR="00A5532F" w:rsidRPr="00A5532F" w:rsidRDefault="00A5532F" w:rsidP="00A5532F">
      <w:pPr>
        <w:rPr>
          <w:rFonts w:eastAsia="PMingLiU"/>
          <w:lang w:eastAsia="zh-TW"/>
        </w:rPr>
      </w:pPr>
      <w:r w:rsidRPr="00A5532F">
        <w:rPr>
          <w:rFonts w:eastAsia="PMingLiU"/>
          <w:lang w:eastAsia="zh-TW"/>
        </w:rPr>
        <w:t>B.1 Abnormal Operating Cash Flows (AOCF)</w:t>
      </w:r>
    </w:p>
    <w:p w14:paraId="571B358D" w14:textId="77777777" w:rsidR="00A5532F" w:rsidRPr="00A5532F" w:rsidRDefault="00A5532F" w:rsidP="00A5532F">
      <w:pPr>
        <w:rPr>
          <w:rFonts w:eastAsia="PMingLiU"/>
          <w:lang w:eastAsia="zh-TW"/>
        </w:rPr>
      </w:pPr>
      <w:r w:rsidRPr="00A5532F">
        <w:rPr>
          <w:rFonts w:eastAsia="PMingLiU"/>
          <w:lang w:eastAsia="zh-TW"/>
        </w:rPr>
        <w:t>Expected operating cash flows are estimated as:</w:t>
      </w:r>
    </w:p>
    <w:p w14:paraId="0D9033E0" w14:textId="687182D7" w:rsidR="00A5532F" w:rsidRPr="00A5532F" w:rsidRDefault="00A5532F" w:rsidP="00A5532F">
      <w:pPr>
        <w:rPr>
          <w:rFonts w:eastAsia="PMingLiU"/>
          <w:b/>
          <w:bCs/>
          <w:sz w:val="28"/>
          <w:szCs w:val="28"/>
          <w:lang w:eastAsia="zh-TW"/>
        </w:rPr>
      </w:pPr>
      <w:r w:rsidRPr="00A5532F">
        <w:rPr>
          <w:rFonts w:eastAsia="PMingLiU"/>
          <w:b/>
          <w:bCs/>
          <w:noProof/>
          <w:sz w:val="28"/>
          <w:szCs w:val="28"/>
          <w:lang w:eastAsia="zh-TW"/>
        </w:rPr>
        <w:drawing>
          <wp:inline distT="0" distB="0" distL="0" distR="0" wp14:anchorId="53BFEA59" wp14:editId="7860885B">
            <wp:extent cx="3284220" cy="430875"/>
            <wp:effectExtent l="0" t="0" r="0" b="7620"/>
            <wp:docPr id="887420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543" cy="437739"/>
                    </a:xfrm>
                    <a:prstGeom prst="rect">
                      <a:avLst/>
                    </a:prstGeom>
                    <a:noFill/>
                    <a:ln>
                      <a:noFill/>
                    </a:ln>
                  </pic:spPr>
                </pic:pic>
              </a:graphicData>
            </a:graphic>
          </wp:inline>
        </w:drawing>
      </w:r>
    </w:p>
    <w:p w14:paraId="1D2CD5DD" w14:textId="77777777" w:rsidR="00A5532F" w:rsidRPr="00A5532F" w:rsidRDefault="00A5532F" w:rsidP="00A5532F">
      <w:pPr>
        <w:rPr>
          <w:rFonts w:eastAsia="PMingLiU"/>
          <w:lang w:eastAsia="zh-TW"/>
        </w:rPr>
      </w:pPr>
      <w:r w:rsidRPr="00A5532F">
        <w:rPr>
          <w:rFonts w:eastAsia="PMingLiU"/>
          <w:lang w:eastAsia="zh-TW"/>
        </w:rPr>
        <w:t>Abnormal operating cash flows (AOCF) are defined as the residuals from this regression. More negative values indicate more aggressive sales manipulation.</w:t>
      </w:r>
    </w:p>
    <w:p w14:paraId="6471C0D8" w14:textId="77777777" w:rsidR="00A5532F" w:rsidRDefault="00A5532F" w:rsidP="00A5532F">
      <w:pPr>
        <w:rPr>
          <w:rFonts w:eastAsia="PMingLiU"/>
          <w:b/>
          <w:bCs/>
          <w:sz w:val="28"/>
          <w:szCs w:val="28"/>
          <w:lang w:eastAsia="zh-TW"/>
        </w:rPr>
      </w:pPr>
    </w:p>
    <w:p w14:paraId="7C63A8A0" w14:textId="77777777" w:rsidR="00A5532F" w:rsidRPr="00A5532F" w:rsidRDefault="00A5532F" w:rsidP="00A5532F">
      <w:pPr>
        <w:rPr>
          <w:rFonts w:eastAsia="PMingLiU"/>
          <w:lang w:eastAsia="zh-TW"/>
        </w:rPr>
      </w:pPr>
      <w:r w:rsidRPr="00A5532F">
        <w:rPr>
          <w:rFonts w:eastAsia="PMingLiU"/>
          <w:lang w:eastAsia="zh-TW"/>
        </w:rPr>
        <w:t>B.2 Abnormal Production Costs (APC)</w:t>
      </w:r>
    </w:p>
    <w:p w14:paraId="69F21ED6" w14:textId="77777777" w:rsidR="00A5532F" w:rsidRPr="00A5532F" w:rsidRDefault="00A5532F" w:rsidP="00A5532F">
      <w:pPr>
        <w:rPr>
          <w:rFonts w:eastAsia="PMingLiU"/>
          <w:lang w:eastAsia="zh-TW"/>
        </w:rPr>
      </w:pPr>
      <w:r w:rsidRPr="00A5532F">
        <w:rPr>
          <w:rFonts w:eastAsia="PMingLiU"/>
          <w:lang w:eastAsia="zh-TW"/>
        </w:rPr>
        <w:t>Production costs are defined as the sum of cost of goods sold (COGS) and changes in inventory. Expected production costs are estimated as:</w:t>
      </w:r>
    </w:p>
    <w:p w14:paraId="12835144" w14:textId="44277410" w:rsidR="00A5532F" w:rsidRDefault="00A5532F" w:rsidP="00A5532F">
      <w:pPr>
        <w:rPr>
          <w:rFonts w:eastAsia="PMingLiU"/>
          <w:b/>
          <w:bCs/>
          <w:sz w:val="28"/>
          <w:szCs w:val="28"/>
          <w:lang w:eastAsia="zh-TW"/>
        </w:rPr>
      </w:pPr>
      <w:r w:rsidRPr="00A5532F">
        <w:rPr>
          <w:rFonts w:eastAsia="PMingLiU"/>
          <w:b/>
          <w:bCs/>
          <w:noProof/>
          <w:sz w:val="28"/>
          <w:szCs w:val="28"/>
          <w:lang w:eastAsia="zh-TW"/>
        </w:rPr>
        <w:drawing>
          <wp:inline distT="0" distB="0" distL="0" distR="0" wp14:anchorId="4475F0B9" wp14:editId="27EF36EE">
            <wp:extent cx="4122420" cy="405562"/>
            <wp:effectExtent l="0" t="0" r="0" b="0"/>
            <wp:docPr id="5580628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59083" cy="409169"/>
                    </a:xfrm>
                    <a:prstGeom prst="rect">
                      <a:avLst/>
                    </a:prstGeom>
                    <a:noFill/>
                    <a:ln>
                      <a:noFill/>
                    </a:ln>
                  </pic:spPr>
                </pic:pic>
              </a:graphicData>
            </a:graphic>
          </wp:inline>
        </w:drawing>
      </w:r>
    </w:p>
    <w:p w14:paraId="057BDB28" w14:textId="77777777" w:rsidR="00A5532F" w:rsidRPr="00A5532F" w:rsidRDefault="00A5532F" w:rsidP="00A5532F">
      <w:pPr>
        <w:rPr>
          <w:rFonts w:eastAsia="PMingLiU"/>
          <w:lang w:eastAsia="zh-TW"/>
        </w:rPr>
      </w:pPr>
      <w:r w:rsidRPr="00A5532F">
        <w:rPr>
          <w:rFonts w:eastAsia="PMingLiU"/>
          <w:lang w:eastAsia="zh-TW"/>
        </w:rPr>
        <w:t>Abnormal production costs (APC) are defined as the regression residuals, where higher values indicate overproduction behavior.</w:t>
      </w:r>
    </w:p>
    <w:p w14:paraId="40F3B109" w14:textId="77777777" w:rsidR="00A5532F" w:rsidRPr="00A5532F" w:rsidRDefault="00A5532F" w:rsidP="00A5532F">
      <w:pPr>
        <w:rPr>
          <w:rFonts w:eastAsia="PMingLiU"/>
          <w:lang w:eastAsia="zh-TW"/>
        </w:rPr>
      </w:pPr>
    </w:p>
    <w:p w14:paraId="1313F467" w14:textId="5A13B42B" w:rsidR="00A5532F" w:rsidRPr="00A5532F" w:rsidRDefault="00A5532F" w:rsidP="00A5532F">
      <w:pPr>
        <w:rPr>
          <w:rFonts w:eastAsia="PMingLiU"/>
          <w:lang w:eastAsia="zh-TW"/>
        </w:rPr>
      </w:pPr>
      <w:r w:rsidRPr="00A5532F">
        <w:rPr>
          <w:rFonts w:eastAsia="PMingLiU"/>
          <w:lang w:eastAsia="zh-TW"/>
        </w:rPr>
        <w:t>B.3 Abnormal Discretionary Expenses (ADE)</w:t>
      </w:r>
    </w:p>
    <w:p w14:paraId="62A74096" w14:textId="77777777" w:rsidR="00A5532F" w:rsidRPr="00A5532F" w:rsidRDefault="00A5532F" w:rsidP="00A5532F">
      <w:pPr>
        <w:rPr>
          <w:rFonts w:eastAsia="PMingLiU"/>
          <w:lang w:eastAsia="zh-TW"/>
        </w:rPr>
      </w:pPr>
      <w:r w:rsidRPr="00A5532F">
        <w:rPr>
          <w:rFonts w:eastAsia="PMingLiU"/>
          <w:lang w:eastAsia="zh-TW"/>
        </w:rPr>
        <w:t>Expected discretionary expenses are estimated as:</w:t>
      </w:r>
    </w:p>
    <w:p w14:paraId="46FE1706" w14:textId="14592EB1" w:rsidR="00A5532F" w:rsidRPr="00A5532F" w:rsidRDefault="00A5532F" w:rsidP="00A5532F">
      <w:pPr>
        <w:rPr>
          <w:rFonts w:eastAsia="PMingLiU"/>
          <w:lang w:eastAsia="zh-TW"/>
        </w:rPr>
      </w:pPr>
      <w:r w:rsidRPr="00A5532F">
        <w:rPr>
          <w:rFonts w:eastAsia="PMingLiU"/>
          <w:noProof/>
          <w:lang w:eastAsia="zh-TW"/>
        </w:rPr>
        <w:drawing>
          <wp:inline distT="0" distB="0" distL="0" distR="0" wp14:anchorId="5A49A751" wp14:editId="7DFC7850">
            <wp:extent cx="3139440" cy="396448"/>
            <wp:effectExtent l="0" t="0" r="3810" b="3810"/>
            <wp:docPr id="11937896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4334" cy="399592"/>
                    </a:xfrm>
                    <a:prstGeom prst="rect">
                      <a:avLst/>
                    </a:prstGeom>
                    <a:noFill/>
                    <a:ln>
                      <a:noFill/>
                    </a:ln>
                  </pic:spPr>
                </pic:pic>
              </a:graphicData>
            </a:graphic>
          </wp:inline>
        </w:drawing>
      </w:r>
    </w:p>
    <w:p w14:paraId="7B2BA243" w14:textId="77777777" w:rsidR="00A5532F" w:rsidRPr="00A5532F" w:rsidRDefault="00A5532F" w:rsidP="00A5532F">
      <w:pPr>
        <w:rPr>
          <w:rFonts w:eastAsia="PMingLiU"/>
          <w:lang w:eastAsia="zh-TW"/>
        </w:rPr>
      </w:pPr>
      <w:r w:rsidRPr="00A5532F">
        <w:rPr>
          <w:rFonts w:eastAsia="PMingLiU"/>
          <w:lang w:eastAsia="zh-TW"/>
        </w:rPr>
        <w:t>Abnormal discretionary expenses (ADE) are defined as residuals. More negative values reflect greater reductions in discretionary spending to increase reported earnings.</w:t>
      </w:r>
    </w:p>
    <w:p w14:paraId="53FCE178" w14:textId="77777777" w:rsidR="00A5532F" w:rsidRPr="00A5532F" w:rsidRDefault="00A5532F" w:rsidP="00A5532F">
      <w:pPr>
        <w:rPr>
          <w:rFonts w:eastAsia="PMingLiU"/>
          <w:lang w:eastAsia="zh-TW"/>
        </w:rPr>
      </w:pPr>
      <w:r w:rsidRPr="00A5532F">
        <w:rPr>
          <w:rFonts w:eastAsia="PMingLiU"/>
          <w:lang w:eastAsia="zh-TW"/>
        </w:rPr>
        <w:t xml:space="preserve">All REM measures are </w:t>
      </w:r>
      <w:proofErr w:type="spellStart"/>
      <w:r w:rsidRPr="00A5532F">
        <w:rPr>
          <w:rFonts w:eastAsia="PMingLiU"/>
          <w:lang w:eastAsia="zh-TW"/>
        </w:rPr>
        <w:t>winsorized</w:t>
      </w:r>
      <w:proofErr w:type="spellEnd"/>
      <w:r w:rsidRPr="00A5532F">
        <w:rPr>
          <w:rFonts w:eastAsia="PMingLiU"/>
          <w:lang w:eastAsia="zh-TW"/>
        </w:rPr>
        <w:t xml:space="preserve"> at the 1st and 99th percentiles.</w:t>
      </w:r>
    </w:p>
    <w:p w14:paraId="77D9370B" w14:textId="77777777" w:rsidR="00A5532F" w:rsidRPr="00A5532F" w:rsidRDefault="00A5532F" w:rsidP="00A5532F">
      <w:pPr>
        <w:rPr>
          <w:rFonts w:eastAsia="PMingLiU"/>
          <w:lang w:eastAsia="zh-TW"/>
        </w:rPr>
      </w:pPr>
    </w:p>
    <w:p w14:paraId="6DD005D4" w14:textId="77777777" w:rsidR="00A5532F" w:rsidRPr="00A5532F" w:rsidRDefault="00A5532F" w:rsidP="00A5532F">
      <w:pPr>
        <w:rPr>
          <w:rFonts w:eastAsia="PMingLiU"/>
          <w:b/>
          <w:bCs/>
          <w:sz w:val="28"/>
          <w:szCs w:val="28"/>
          <w:lang w:eastAsia="zh-TW"/>
        </w:rPr>
      </w:pPr>
    </w:p>
    <w:p w14:paraId="14A2661E" w14:textId="52EDF300" w:rsidR="00A5532F" w:rsidRPr="00A5532F" w:rsidRDefault="00A5532F" w:rsidP="00A5532F">
      <w:pPr>
        <w:rPr>
          <w:rFonts w:eastAsia="PMingLiU"/>
          <w:b/>
          <w:bCs/>
          <w:sz w:val="28"/>
          <w:szCs w:val="28"/>
          <w:lang w:eastAsia="zh-TW"/>
        </w:rPr>
      </w:pPr>
      <w:r w:rsidRPr="00A5532F">
        <w:rPr>
          <w:rFonts w:eastAsia="PMingLiU"/>
          <w:b/>
          <w:bCs/>
          <w:sz w:val="28"/>
          <w:szCs w:val="28"/>
          <w:lang w:eastAsia="zh-TW"/>
        </w:rPr>
        <w:t>Appendix C. Estimation Syntax for Hierarchical Linear Models</w:t>
      </w:r>
    </w:p>
    <w:p w14:paraId="4FE6523E" w14:textId="77777777" w:rsidR="00A5532F" w:rsidRPr="00A5532F" w:rsidRDefault="00A5532F" w:rsidP="00A5532F">
      <w:r w:rsidRPr="00A5532F">
        <w:t>This appendix provides representative estimation syntax used to replicate the hierarchical linear modeling (HLM) analyses.</w:t>
      </w:r>
    </w:p>
    <w:p w14:paraId="1402770D" w14:textId="77777777" w:rsidR="00A5532F" w:rsidRPr="00A5532F" w:rsidRDefault="00A5532F" w:rsidP="00A5532F">
      <w:r w:rsidRPr="00A5532F">
        <w:t>C.1 STATA 18 Syntax</w:t>
      </w:r>
    </w:p>
    <w:p w14:paraId="3D9DF162" w14:textId="77777777" w:rsidR="00A5532F" w:rsidRPr="00A5532F" w:rsidRDefault="00A5532F" w:rsidP="00A5532F">
      <w:r w:rsidRPr="00A5532F">
        <w:t>mixed AOCF EAB SP SIZE LEV SG BIG4 VOL ///</w:t>
      </w:r>
    </w:p>
    <w:p w14:paraId="6F421743" w14:textId="77777777" w:rsidR="00A5532F" w:rsidRPr="00A5532F" w:rsidRDefault="00A5532F" w:rsidP="00A5532F">
      <w:r w:rsidRPr="00A5532F">
        <w:t xml:space="preserve">      </w:t>
      </w:r>
      <w:proofErr w:type="spellStart"/>
      <w:r w:rsidRPr="00A5532F">
        <w:t>c.EAB#c.VOL</w:t>
      </w:r>
      <w:proofErr w:type="spellEnd"/>
      <w:r w:rsidRPr="00A5532F">
        <w:t xml:space="preserve"> || industry: EAB SP, </w:t>
      </w:r>
      <w:proofErr w:type="spellStart"/>
      <w:r w:rsidRPr="00A5532F">
        <w:t>cov</w:t>
      </w:r>
      <w:proofErr w:type="spellEnd"/>
      <w:r w:rsidRPr="00A5532F">
        <w:t xml:space="preserve">(unstructured) </w:t>
      </w:r>
      <w:proofErr w:type="spellStart"/>
      <w:r w:rsidRPr="00A5532F">
        <w:t>reml</w:t>
      </w:r>
      <w:proofErr w:type="spellEnd"/>
    </w:p>
    <w:p w14:paraId="2B9F2578" w14:textId="77777777" w:rsidR="00A5532F" w:rsidRPr="00A5532F" w:rsidRDefault="00A5532F" w:rsidP="00A5532F">
      <w:r w:rsidRPr="00A5532F">
        <w:t>mixed APC EAB SP SIZE LEV SG BIG4 VOL ///</w:t>
      </w:r>
    </w:p>
    <w:p w14:paraId="136D45E9" w14:textId="77777777" w:rsidR="00A5532F" w:rsidRPr="00A5532F" w:rsidRDefault="00A5532F" w:rsidP="00A5532F">
      <w:r w:rsidRPr="00A5532F">
        <w:t xml:space="preserve">      </w:t>
      </w:r>
      <w:proofErr w:type="spellStart"/>
      <w:r w:rsidRPr="00A5532F">
        <w:t>c.SP#c.VOL</w:t>
      </w:r>
      <w:proofErr w:type="spellEnd"/>
      <w:r w:rsidRPr="00A5532F">
        <w:t xml:space="preserve"> || industry: EAB SP, </w:t>
      </w:r>
      <w:proofErr w:type="spellStart"/>
      <w:r w:rsidRPr="00A5532F">
        <w:t>cov</w:t>
      </w:r>
      <w:proofErr w:type="spellEnd"/>
      <w:r w:rsidRPr="00A5532F">
        <w:t xml:space="preserve">(unstructured) </w:t>
      </w:r>
      <w:proofErr w:type="spellStart"/>
      <w:r w:rsidRPr="00A5532F">
        <w:t>reml</w:t>
      </w:r>
      <w:proofErr w:type="spellEnd"/>
    </w:p>
    <w:p w14:paraId="621FC2E6" w14:textId="77777777" w:rsidR="00A5532F" w:rsidRPr="00A5532F" w:rsidRDefault="00A5532F" w:rsidP="00A5532F"/>
    <w:p w14:paraId="7784E7CA" w14:textId="77777777" w:rsidR="00A5532F" w:rsidRPr="00A5532F" w:rsidRDefault="00A5532F" w:rsidP="00A5532F">
      <w:r w:rsidRPr="00A5532F">
        <w:t>mixed ADE EAB SP SIZE LEV SG BIG4 VOL ///</w:t>
      </w:r>
    </w:p>
    <w:p w14:paraId="40BD2259" w14:textId="77777777" w:rsidR="00A5532F" w:rsidRPr="00A5532F" w:rsidRDefault="00A5532F" w:rsidP="00A5532F">
      <w:r w:rsidRPr="00A5532F">
        <w:t xml:space="preserve">      </w:t>
      </w:r>
      <w:proofErr w:type="spellStart"/>
      <w:r w:rsidRPr="00A5532F">
        <w:t>c.EAB#c.VOL</w:t>
      </w:r>
      <w:proofErr w:type="spellEnd"/>
      <w:r w:rsidRPr="00A5532F">
        <w:t xml:space="preserve"> || industry: EAB SP, </w:t>
      </w:r>
      <w:proofErr w:type="spellStart"/>
      <w:r w:rsidRPr="00A5532F">
        <w:t>cov</w:t>
      </w:r>
      <w:proofErr w:type="spellEnd"/>
      <w:r w:rsidRPr="00A5532F">
        <w:t xml:space="preserve">(unstructured) </w:t>
      </w:r>
      <w:proofErr w:type="spellStart"/>
      <w:r w:rsidRPr="00A5532F">
        <w:t>reml</w:t>
      </w:r>
      <w:proofErr w:type="spellEnd"/>
    </w:p>
    <w:p w14:paraId="32DB94D0" w14:textId="77777777" w:rsidR="00A5532F" w:rsidRPr="00A5532F" w:rsidRDefault="00A5532F" w:rsidP="00A5532F">
      <w:r w:rsidRPr="00A5532F">
        <w:t>All continuous variables are grand-mean centered prior to estimation.</w:t>
      </w:r>
    </w:p>
    <w:p w14:paraId="018320EA" w14:textId="77777777" w:rsidR="00A5532F" w:rsidRPr="00A5532F" w:rsidRDefault="00A5532F" w:rsidP="00A5532F">
      <w:pPr>
        <w:rPr>
          <w:rFonts w:eastAsia="PMingLiU"/>
          <w:b/>
          <w:bCs/>
          <w:sz w:val="28"/>
          <w:szCs w:val="28"/>
          <w:lang w:eastAsia="zh-TW"/>
        </w:rPr>
      </w:pPr>
    </w:p>
    <w:p w14:paraId="4F9E214E" w14:textId="77777777" w:rsidR="00A5532F" w:rsidRPr="00A5532F" w:rsidRDefault="00A5532F" w:rsidP="00A5532F">
      <w:r w:rsidRPr="00A5532F">
        <w:t>C.2 HLM 7 Specification (Conceptual)</w:t>
      </w:r>
    </w:p>
    <w:p w14:paraId="00708FCC" w14:textId="77777777" w:rsidR="00A5532F" w:rsidRPr="00A5532F" w:rsidRDefault="00A5532F" w:rsidP="00A5532F">
      <w:pPr>
        <w:numPr>
          <w:ilvl w:val="0"/>
          <w:numId w:val="44"/>
        </w:numPr>
        <w:rPr>
          <w:rFonts w:eastAsia="PMingLiU"/>
          <w:lang w:eastAsia="zh-TW"/>
        </w:rPr>
      </w:pPr>
      <w:r w:rsidRPr="00A5532F">
        <w:rPr>
          <w:rFonts w:eastAsia="PMingLiU"/>
          <w:lang w:eastAsia="zh-TW"/>
        </w:rPr>
        <w:t>Level-1: Firm-level predictors (EAB, SP, controls)</w:t>
      </w:r>
    </w:p>
    <w:p w14:paraId="79492C25" w14:textId="77777777" w:rsidR="00A5532F" w:rsidRPr="00A5532F" w:rsidRDefault="00A5532F" w:rsidP="00A5532F">
      <w:pPr>
        <w:numPr>
          <w:ilvl w:val="0"/>
          <w:numId w:val="44"/>
        </w:numPr>
        <w:rPr>
          <w:rFonts w:eastAsia="PMingLiU"/>
          <w:lang w:eastAsia="zh-TW"/>
        </w:rPr>
      </w:pPr>
      <w:r w:rsidRPr="00A5532F">
        <w:rPr>
          <w:rFonts w:eastAsia="PMingLiU"/>
          <w:lang w:eastAsia="zh-TW"/>
        </w:rPr>
        <w:t>Level-2: Industry-level volatility (VOL)</w:t>
      </w:r>
    </w:p>
    <w:p w14:paraId="072F79A3" w14:textId="77777777" w:rsidR="00A5532F" w:rsidRPr="00A5532F" w:rsidRDefault="00A5532F" w:rsidP="00A5532F">
      <w:pPr>
        <w:numPr>
          <w:ilvl w:val="0"/>
          <w:numId w:val="44"/>
        </w:numPr>
        <w:rPr>
          <w:rFonts w:eastAsia="PMingLiU"/>
          <w:lang w:eastAsia="zh-TW"/>
        </w:rPr>
      </w:pPr>
      <w:r w:rsidRPr="00A5532F">
        <w:rPr>
          <w:rFonts w:eastAsia="PMingLiU"/>
          <w:lang w:eastAsia="zh-TW"/>
        </w:rPr>
        <w:t>Estimation method: Restricted Maximum Likelihood (REML)</w:t>
      </w:r>
    </w:p>
    <w:p w14:paraId="435A1A56" w14:textId="77777777" w:rsidR="00A5532F" w:rsidRPr="00A5532F" w:rsidRDefault="00A5532F" w:rsidP="00A5532F">
      <w:pPr>
        <w:numPr>
          <w:ilvl w:val="0"/>
          <w:numId w:val="44"/>
        </w:numPr>
        <w:rPr>
          <w:rFonts w:eastAsia="PMingLiU"/>
          <w:lang w:eastAsia="zh-TW"/>
        </w:rPr>
      </w:pPr>
      <w:r w:rsidRPr="00A5532F">
        <w:rPr>
          <w:rFonts w:eastAsia="PMingLiU"/>
          <w:lang w:eastAsia="zh-TW"/>
        </w:rPr>
        <w:t>Random intercepts and random slopes for EAB and SP</w:t>
      </w:r>
    </w:p>
    <w:p w14:paraId="44B23B87" w14:textId="77777777" w:rsidR="00A5532F" w:rsidRPr="00A5532F" w:rsidRDefault="00A5532F" w:rsidP="00A5532F">
      <w:pPr>
        <w:rPr>
          <w:rFonts w:eastAsia="PMingLiU"/>
          <w:b/>
          <w:bCs/>
          <w:sz w:val="28"/>
          <w:szCs w:val="28"/>
          <w:lang w:eastAsia="zh-TW"/>
        </w:rPr>
      </w:pPr>
    </w:p>
    <w:p w14:paraId="67E9DAF2" w14:textId="77777777" w:rsidR="00A5532F" w:rsidRPr="00A5532F" w:rsidRDefault="00A5532F" w:rsidP="00A5532F">
      <w:pPr>
        <w:rPr>
          <w:rFonts w:eastAsia="PMingLiU"/>
          <w:b/>
          <w:bCs/>
          <w:sz w:val="28"/>
          <w:szCs w:val="28"/>
          <w:lang w:eastAsia="zh-TW"/>
        </w:rPr>
      </w:pPr>
    </w:p>
    <w:p w14:paraId="3467C894" w14:textId="7022C8ED" w:rsidR="00A5532F" w:rsidRPr="00A5532F" w:rsidRDefault="00A5532F" w:rsidP="00A5532F">
      <w:pPr>
        <w:rPr>
          <w:rFonts w:eastAsia="PMingLiU"/>
          <w:b/>
          <w:bCs/>
          <w:sz w:val="28"/>
          <w:szCs w:val="28"/>
          <w:lang w:eastAsia="zh-TW"/>
        </w:rPr>
      </w:pPr>
      <w:r w:rsidRPr="00A5532F">
        <w:rPr>
          <w:rFonts w:eastAsia="PMingLiU"/>
          <w:b/>
          <w:bCs/>
          <w:sz w:val="28"/>
          <w:szCs w:val="28"/>
          <w:lang w:eastAsia="zh-TW"/>
        </w:rPr>
        <w:t>Appendix D. Additional Analyses and Graphical Illustrations</w:t>
      </w:r>
    </w:p>
    <w:p w14:paraId="5890F495" w14:textId="77777777" w:rsidR="00A5532F" w:rsidRPr="00A5532F" w:rsidRDefault="00A5532F" w:rsidP="00A5532F">
      <w:r w:rsidRPr="00A5532F">
        <w:t>This appendix presents supplementary analyses and graphical illustrations supporting the main results.</w:t>
      </w:r>
    </w:p>
    <w:p w14:paraId="49A43221" w14:textId="77777777" w:rsidR="00A5532F" w:rsidRPr="00A5532F" w:rsidRDefault="00A5532F" w:rsidP="00A5532F">
      <w:pPr>
        <w:rPr>
          <w:rFonts w:eastAsia="PMingLiU"/>
          <w:lang w:eastAsia="zh-TW"/>
        </w:rPr>
      </w:pPr>
      <w:r w:rsidRPr="00A5532F">
        <w:rPr>
          <w:rFonts w:eastAsia="PMingLiU"/>
          <w:lang w:eastAsia="zh-TW"/>
        </w:rPr>
        <w:t>D.1 Simple Slope Analysis</w:t>
      </w:r>
    </w:p>
    <w:p w14:paraId="3B23F7DA" w14:textId="77777777" w:rsidR="00A5532F" w:rsidRPr="00A5532F" w:rsidRDefault="00A5532F" w:rsidP="00A5532F">
      <w:pPr>
        <w:rPr>
          <w:rFonts w:eastAsia="PMingLiU"/>
          <w:lang w:eastAsia="zh-TW"/>
        </w:rPr>
      </w:pPr>
      <w:r w:rsidRPr="00A5532F">
        <w:rPr>
          <w:rFonts w:eastAsia="PMingLiU"/>
          <w:lang w:eastAsia="zh-TW"/>
        </w:rPr>
        <w:t>Simple slope analyses were conducted to evaluate cross-level interaction effects at three levels of industry volatility (VOL): low (–1 SD), mean, and high (+1 SD).</w:t>
      </w:r>
    </w:p>
    <w:p w14:paraId="6DE83431" w14:textId="77777777" w:rsidR="00A5532F" w:rsidRPr="00A5532F" w:rsidRDefault="00A5532F" w:rsidP="00A5532F">
      <w:pPr>
        <w:rPr>
          <w:rFonts w:eastAsia="PMingLiU"/>
          <w:lang w:eastAsia="zh-TW"/>
        </w:rPr>
      </w:pPr>
      <w:r w:rsidRPr="00A5532F">
        <w:rPr>
          <w:rFonts w:eastAsia="PMingLiU"/>
          <w:lang w:eastAsia="zh-TW"/>
        </w:rPr>
        <w:t>Results indicate that:</w:t>
      </w:r>
    </w:p>
    <w:p w14:paraId="00273F61" w14:textId="77777777" w:rsidR="00A5532F" w:rsidRPr="00A5532F" w:rsidRDefault="00A5532F" w:rsidP="00A5532F">
      <w:pPr>
        <w:numPr>
          <w:ilvl w:val="0"/>
          <w:numId w:val="44"/>
        </w:numPr>
        <w:rPr>
          <w:rFonts w:eastAsia="PMingLiU"/>
          <w:lang w:eastAsia="zh-TW"/>
        </w:rPr>
      </w:pPr>
      <w:r w:rsidRPr="00A5532F">
        <w:rPr>
          <w:rFonts w:eastAsia="PMingLiU"/>
          <w:lang w:eastAsia="zh-TW"/>
        </w:rPr>
        <w:t>The negative association between Ethical Attitude Beliefs and REM becomes significantly stronger in high-volatility industries.</w:t>
      </w:r>
    </w:p>
    <w:p w14:paraId="7CB71E36" w14:textId="77777777" w:rsidR="00A5532F" w:rsidRPr="00A5532F" w:rsidRDefault="00A5532F" w:rsidP="00A5532F">
      <w:pPr>
        <w:numPr>
          <w:ilvl w:val="0"/>
          <w:numId w:val="44"/>
        </w:numPr>
        <w:rPr>
          <w:rFonts w:eastAsia="PMingLiU"/>
          <w:lang w:eastAsia="zh-TW"/>
        </w:rPr>
      </w:pPr>
      <w:r w:rsidRPr="00A5532F">
        <w:rPr>
          <w:rFonts w:eastAsia="PMingLiU"/>
          <w:lang w:eastAsia="zh-TW"/>
        </w:rPr>
        <w:t>The positive association between Stakeholder Pressure and production-related REM intensifies as industry volatility increases.</w:t>
      </w:r>
    </w:p>
    <w:p w14:paraId="57A9FC93" w14:textId="77777777" w:rsidR="00A5532F" w:rsidRDefault="00A5532F" w:rsidP="00A5532F">
      <w:pPr>
        <w:rPr>
          <w:rFonts w:eastAsia="PMingLiU"/>
          <w:lang w:eastAsia="zh-TW"/>
        </w:rPr>
      </w:pPr>
    </w:p>
    <w:p w14:paraId="5650F9F4" w14:textId="7BA72E59" w:rsidR="00A5532F" w:rsidRPr="00A5532F" w:rsidRDefault="00A5532F" w:rsidP="00A5532F">
      <w:pPr>
        <w:rPr>
          <w:rFonts w:eastAsia="PMingLiU"/>
          <w:lang w:eastAsia="zh-TW"/>
        </w:rPr>
      </w:pPr>
      <w:r w:rsidRPr="00A5532F">
        <w:rPr>
          <w:rFonts w:eastAsia="PMingLiU"/>
          <w:lang w:eastAsia="zh-TW"/>
        </w:rPr>
        <w:t>D.2 Interaction Plots</w:t>
      </w:r>
    </w:p>
    <w:p w14:paraId="7B91FB46" w14:textId="77777777" w:rsidR="00A5532F" w:rsidRPr="00A5532F" w:rsidRDefault="00A5532F" w:rsidP="00A5532F">
      <w:pPr>
        <w:rPr>
          <w:rFonts w:eastAsia="PMingLiU"/>
          <w:lang w:eastAsia="zh-TW"/>
        </w:rPr>
      </w:pPr>
      <w:r w:rsidRPr="00A5532F">
        <w:rPr>
          <w:rFonts w:eastAsia="PMingLiU"/>
          <w:lang w:eastAsia="zh-TW"/>
        </w:rPr>
        <w:t>Figures D1 and D2 illustrate the interaction effects:</w:t>
      </w:r>
    </w:p>
    <w:p w14:paraId="2A61B361" w14:textId="77777777" w:rsidR="00A5532F" w:rsidRPr="00A5532F" w:rsidRDefault="00A5532F" w:rsidP="00A5532F">
      <w:pPr>
        <w:numPr>
          <w:ilvl w:val="0"/>
          <w:numId w:val="45"/>
        </w:numPr>
        <w:rPr>
          <w:rFonts w:eastAsia="PMingLiU"/>
          <w:lang w:eastAsia="zh-TW"/>
        </w:rPr>
      </w:pPr>
      <w:r w:rsidRPr="00A5532F">
        <w:rPr>
          <w:rFonts w:eastAsia="PMingLiU"/>
          <w:lang w:eastAsia="zh-TW"/>
        </w:rPr>
        <w:t>Figure D1: Ethical Attitude Beliefs × Industry Volatility on AOCF and ADE</w:t>
      </w:r>
    </w:p>
    <w:p w14:paraId="012B48F7" w14:textId="77777777" w:rsidR="00A5532F" w:rsidRPr="00A5532F" w:rsidRDefault="00A5532F" w:rsidP="00A5532F">
      <w:pPr>
        <w:numPr>
          <w:ilvl w:val="0"/>
          <w:numId w:val="45"/>
        </w:numPr>
        <w:rPr>
          <w:rFonts w:eastAsia="PMingLiU"/>
          <w:lang w:eastAsia="zh-TW"/>
        </w:rPr>
      </w:pPr>
      <w:r w:rsidRPr="00A5532F">
        <w:rPr>
          <w:rFonts w:eastAsia="PMingLiU"/>
          <w:lang w:eastAsia="zh-TW"/>
        </w:rPr>
        <w:t>Figure D2: Stakeholder Pressure × Industry Volatility on APC</w:t>
      </w:r>
    </w:p>
    <w:p w14:paraId="749ACC19" w14:textId="77777777" w:rsidR="00A5532F" w:rsidRPr="00A5532F" w:rsidRDefault="00A5532F" w:rsidP="00A5532F">
      <w:pPr>
        <w:rPr>
          <w:rFonts w:eastAsia="PMingLiU"/>
          <w:lang w:eastAsia="zh-TW"/>
        </w:rPr>
      </w:pPr>
      <w:r w:rsidRPr="00A5532F">
        <w:rPr>
          <w:rFonts w:eastAsia="PMingLiU"/>
          <w:lang w:eastAsia="zh-TW"/>
        </w:rPr>
        <w:t>Both figures visually demonstrate that managerial motives exert stronger behavioral effects under heightened industry uncertainty.</w:t>
      </w:r>
    </w:p>
    <w:p w14:paraId="7C402E78" w14:textId="77777777" w:rsidR="00A5532F" w:rsidRDefault="00A5532F" w:rsidP="00A5532F">
      <w:pPr>
        <w:rPr>
          <w:rFonts w:eastAsia="PMingLiU"/>
          <w:lang w:eastAsia="zh-TW"/>
        </w:rPr>
      </w:pPr>
    </w:p>
    <w:p w14:paraId="7BCA7F17" w14:textId="2F4B7124" w:rsidR="00A5532F" w:rsidRPr="00A5532F" w:rsidRDefault="00A5532F" w:rsidP="00A5532F">
      <w:pPr>
        <w:rPr>
          <w:rFonts w:eastAsia="PMingLiU"/>
          <w:lang w:eastAsia="zh-TW"/>
        </w:rPr>
      </w:pPr>
      <w:r w:rsidRPr="00A5532F">
        <w:rPr>
          <w:rFonts w:eastAsia="PMingLiU"/>
          <w:lang w:eastAsia="zh-TW"/>
        </w:rPr>
        <w:t>D.3 Additional Robustness Results</w:t>
      </w:r>
    </w:p>
    <w:p w14:paraId="227A8BBF" w14:textId="77777777" w:rsidR="00A5532F" w:rsidRPr="00A5532F" w:rsidRDefault="00A5532F" w:rsidP="00A5532F">
      <w:pPr>
        <w:rPr>
          <w:rFonts w:eastAsia="PMingLiU"/>
          <w:lang w:eastAsia="zh-TW"/>
        </w:rPr>
      </w:pPr>
      <w:r w:rsidRPr="00A5532F">
        <w:rPr>
          <w:rFonts w:eastAsia="PMingLiU"/>
          <w:lang w:eastAsia="zh-TW"/>
        </w:rPr>
        <w:t>Alternative specifications using accrual-based earnings management measures and lagged independent variables yield qualitatively similar results, reinforcing the robustness of the main findings.</w:t>
      </w:r>
    </w:p>
    <w:p w14:paraId="7726F4CA" w14:textId="77777777" w:rsidR="00A5532F" w:rsidRPr="00A5532F" w:rsidRDefault="00A5532F" w:rsidP="003405FF">
      <w:pPr>
        <w:rPr>
          <w:rFonts w:eastAsia="PMingLiU"/>
          <w:lang w:eastAsia="zh-TW"/>
        </w:rPr>
      </w:pPr>
    </w:p>
    <w:sectPr w:rsidR="00A5532F" w:rsidRPr="00A5532F" w:rsidSect="00034616">
      <w:headerReference w:type="even" r:id="rId36"/>
      <w:headerReference w:type="default" r:id="rId37"/>
      <w:footerReference w:type="even" r:id="rId38"/>
      <w:footerReference w:type="default" r:id="rId39"/>
      <w:headerReference w:type="first" r:id="rId40"/>
      <w:footerReference w:type="firs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601EE" w14:textId="77777777" w:rsidR="00F3686B" w:rsidRDefault="00F3686B" w:rsidP="00965169">
      <w:r>
        <w:separator/>
      </w:r>
    </w:p>
  </w:endnote>
  <w:endnote w:type="continuationSeparator" w:id="0">
    <w:p w14:paraId="3C610903" w14:textId="77777777" w:rsidR="00F3686B" w:rsidRDefault="00F3686B" w:rsidP="0096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12F3" w14:textId="77777777" w:rsidR="00E03697" w:rsidRDefault="00E03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CE4" w14:textId="77777777" w:rsidR="00E03697" w:rsidRDefault="00E03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3853" w14:textId="77777777" w:rsidR="00E03697" w:rsidRDefault="00E0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EDEDE" w14:textId="77777777" w:rsidR="00F3686B" w:rsidRDefault="00F3686B" w:rsidP="00965169">
      <w:r>
        <w:separator/>
      </w:r>
    </w:p>
  </w:footnote>
  <w:footnote w:type="continuationSeparator" w:id="0">
    <w:p w14:paraId="6789ED91" w14:textId="77777777" w:rsidR="00F3686B" w:rsidRDefault="00F3686B" w:rsidP="0096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CA7C" w14:textId="3355DD0B" w:rsidR="00E03697" w:rsidRDefault="00F3686B">
    <w:pPr>
      <w:pStyle w:val="Header"/>
    </w:pPr>
    <w:r>
      <w:rPr>
        <w:noProof/>
      </w:rPr>
      <w:pict w14:anchorId="51CCA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6"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7396" w14:textId="597CBE9B" w:rsidR="00E03697" w:rsidRDefault="00F3686B">
    <w:pPr>
      <w:pStyle w:val="Header"/>
    </w:pPr>
    <w:r>
      <w:rPr>
        <w:noProof/>
      </w:rPr>
      <w:pict w14:anchorId="7F82D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7"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9552" w14:textId="0101C1FE" w:rsidR="00E03697" w:rsidRDefault="00F3686B">
    <w:pPr>
      <w:pStyle w:val="Header"/>
    </w:pPr>
    <w:r>
      <w:rPr>
        <w:noProof/>
      </w:rPr>
      <w:pict w14:anchorId="4468B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5"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51FB4"/>
    <w:multiLevelType w:val="multilevel"/>
    <w:tmpl w:val="ED1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D262B"/>
    <w:multiLevelType w:val="multilevel"/>
    <w:tmpl w:val="CF5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F0408"/>
    <w:multiLevelType w:val="multilevel"/>
    <w:tmpl w:val="B58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04A90"/>
    <w:multiLevelType w:val="hybridMultilevel"/>
    <w:tmpl w:val="80523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C762B"/>
    <w:multiLevelType w:val="hybridMultilevel"/>
    <w:tmpl w:val="57247AC8"/>
    <w:lvl w:ilvl="0" w:tplc="3B0C9CD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75C56D5"/>
    <w:multiLevelType w:val="multilevel"/>
    <w:tmpl w:val="BEC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32249"/>
    <w:multiLevelType w:val="hybridMultilevel"/>
    <w:tmpl w:val="129E76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BA65E48"/>
    <w:multiLevelType w:val="multilevel"/>
    <w:tmpl w:val="7A1A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A6FDC"/>
    <w:multiLevelType w:val="multilevel"/>
    <w:tmpl w:val="10E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83F07"/>
    <w:multiLevelType w:val="multilevel"/>
    <w:tmpl w:val="828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43196"/>
    <w:multiLevelType w:val="multilevel"/>
    <w:tmpl w:val="258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6735F9"/>
    <w:multiLevelType w:val="multilevel"/>
    <w:tmpl w:val="A37EA276"/>
    <w:lvl w:ilvl="0">
      <w:start w:val="1"/>
      <w:numFmt w:val="decimal"/>
      <w:lvlText w:val="(%1)."/>
      <w:lvlJc w:val="left"/>
      <w:pPr>
        <w:tabs>
          <w:tab w:val="num" w:pos="360"/>
        </w:tabs>
        <w:ind w:left="360" w:hanging="360"/>
      </w:pPr>
      <w:rPr>
        <w:rFonts w:hint="eastAsi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D7C2716"/>
    <w:multiLevelType w:val="multilevel"/>
    <w:tmpl w:val="782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830E9"/>
    <w:multiLevelType w:val="multilevel"/>
    <w:tmpl w:val="108A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478FA"/>
    <w:multiLevelType w:val="multilevel"/>
    <w:tmpl w:val="B368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069DB"/>
    <w:multiLevelType w:val="multilevel"/>
    <w:tmpl w:val="876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E29A1"/>
    <w:multiLevelType w:val="multilevel"/>
    <w:tmpl w:val="A37EA276"/>
    <w:lvl w:ilvl="0">
      <w:start w:val="1"/>
      <w:numFmt w:val="decimal"/>
      <w:lvlText w:val="(%1)."/>
      <w:lvlJc w:val="left"/>
      <w:pPr>
        <w:tabs>
          <w:tab w:val="num" w:pos="360"/>
        </w:tabs>
        <w:ind w:left="360" w:hanging="360"/>
      </w:pPr>
      <w:rPr>
        <w:rFonts w:hint="eastAsi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8582725"/>
    <w:multiLevelType w:val="multilevel"/>
    <w:tmpl w:val="E5F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103B8"/>
    <w:multiLevelType w:val="multilevel"/>
    <w:tmpl w:val="D3E4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45EDC"/>
    <w:multiLevelType w:val="hybridMultilevel"/>
    <w:tmpl w:val="C21C3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C00E3"/>
    <w:multiLevelType w:val="multilevel"/>
    <w:tmpl w:val="57C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B4F26"/>
    <w:multiLevelType w:val="multilevel"/>
    <w:tmpl w:val="44F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65DFF"/>
    <w:multiLevelType w:val="multilevel"/>
    <w:tmpl w:val="825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6C0A8D"/>
    <w:multiLevelType w:val="multilevel"/>
    <w:tmpl w:val="02C2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40D7C"/>
    <w:multiLevelType w:val="multilevel"/>
    <w:tmpl w:val="E04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95331"/>
    <w:multiLevelType w:val="multilevel"/>
    <w:tmpl w:val="948A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F68CE"/>
    <w:multiLevelType w:val="multilevel"/>
    <w:tmpl w:val="FB72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1C47"/>
    <w:multiLevelType w:val="multilevel"/>
    <w:tmpl w:val="0D3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C45EC"/>
    <w:multiLevelType w:val="multilevel"/>
    <w:tmpl w:val="5DE6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326"/>
    <w:multiLevelType w:val="multilevel"/>
    <w:tmpl w:val="2F8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79289A"/>
    <w:multiLevelType w:val="multilevel"/>
    <w:tmpl w:val="948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67114"/>
    <w:multiLevelType w:val="multilevel"/>
    <w:tmpl w:val="A37EA276"/>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3C02FA"/>
    <w:multiLevelType w:val="multilevel"/>
    <w:tmpl w:val="C0E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EA607C"/>
    <w:multiLevelType w:val="multilevel"/>
    <w:tmpl w:val="82B0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2148BF"/>
    <w:multiLevelType w:val="multilevel"/>
    <w:tmpl w:val="1CB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61AC2"/>
    <w:multiLevelType w:val="multilevel"/>
    <w:tmpl w:val="8EB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3D6412"/>
    <w:multiLevelType w:val="multilevel"/>
    <w:tmpl w:val="A28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40"/>
  </w:num>
  <w:num w:numId="12">
    <w:abstractNumId w:val="26"/>
  </w:num>
  <w:num w:numId="13">
    <w:abstractNumId w:val="20"/>
  </w:num>
  <w:num w:numId="14">
    <w:abstractNumId w:val="24"/>
  </w:num>
  <w:num w:numId="15">
    <w:abstractNumId w:val="25"/>
  </w:num>
  <w:num w:numId="16">
    <w:abstractNumId w:val="45"/>
  </w:num>
  <w:num w:numId="17">
    <w:abstractNumId w:val="31"/>
  </w:num>
  <w:num w:numId="18">
    <w:abstractNumId w:val="21"/>
  </w:num>
  <w:num w:numId="19">
    <w:abstractNumId w:val="23"/>
  </w:num>
  <w:num w:numId="20">
    <w:abstractNumId w:val="34"/>
  </w:num>
  <w:num w:numId="21">
    <w:abstractNumId w:val="27"/>
  </w:num>
  <w:num w:numId="22">
    <w:abstractNumId w:val="36"/>
  </w:num>
  <w:num w:numId="23">
    <w:abstractNumId w:val="14"/>
  </w:num>
  <w:num w:numId="24">
    <w:abstractNumId w:val="32"/>
  </w:num>
  <w:num w:numId="25">
    <w:abstractNumId w:val="16"/>
  </w:num>
  <w:num w:numId="26">
    <w:abstractNumId w:val="18"/>
  </w:num>
  <w:num w:numId="27">
    <w:abstractNumId w:val="37"/>
  </w:num>
  <w:num w:numId="28">
    <w:abstractNumId w:val="10"/>
  </w:num>
  <w:num w:numId="29">
    <w:abstractNumId w:val="11"/>
  </w:num>
  <w:num w:numId="30">
    <w:abstractNumId w:val="41"/>
  </w:num>
  <w:num w:numId="31">
    <w:abstractNumId w:val="43"/>
  </w:num>
  <w:num w:numId="32">
    <w:abstractNumId w:val="44"/>
  </w:num>
  <w:num w:numId="33">
    <w:abstractNumId w:val="9"/>
  </w:num>
  <w:num w:numId="34">
    <w:abstractNumId w:val="39"/>
  </w:num>
  <w:num w:numId="35">
    <w:abstractNumId w:val="35"/>
  </w:num>
  <w:num w:numId="36">
    <w:abstractNumId w:val="19"/>
  </w:num>
  <w:num w:numId="37">
    <w:abstractNumId w:val="30"/>
  </w:num>
  <w:num w:numId="38">
    <w:abstractNumId w:val="33"/>
  </w:num>
  <w:num w:numId="39">
    <w:abstractNumId w:val="17"/>
  </w:num>
  <w:num w:numId="40">
    <w:abstractNumId w:val="22"/>
  </w:num>
  <w:num w:numId="41">
    <w:abstractNumId w:val="12"/>
  </w:num>
  <w:num w:numId="42">
    <w:abstractNumId w:val="42"/>
  </w:num>
  <w:num w:numId="43">
    <w:abstractNumId w:val="15"/>
  </w:num>
  <w:num w:numId="44">
    <w:abstractNumId w:val="38"/>
  </w:num>
  <w:num w:numId="45">
    <w:abstractNumId w:val="2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613"/>
    <w:rsid w:val="00086F65"/>
    <w:rsid w:val="000A19E7"/>
    <w:rsid w:val="000A4AD4"/>
    <w:rsid w:val="000B74F3"/>
    <w:rsid w:val="001000A8"/>
    <w:rsid w:val="00111BC5"/>
    <w:rsid w:val="00125F2D"/>
    <w:rsid w:val="0015074B"/>
    <w:rsid w:val="00153B2F"/>
    <w:rsid w:val="00163070"/>
    <w:rsid w:val="001B2130"/>
    <w:rsid w:val="00237512"/>
    <w:rsid w:val="0026290F"/>
    <w:rsid w:val="0029478C"/>
    <w:rsid w:val="0029639D"/>
    <w:rsid w:val="002A3EDC"/>
    <w:rsid w:val="00303B24"/>
    <w:rsid w:val="0031277A"/>
    <w:rsid w:val="00315CFD"/>
    <w:rsid w:val="00326F90"/>
    <w:rsid w:val="003405FF"/>
    <w:rsid w:val="003A3A91"/>
    <w:rsid w:val="003A3FD1"/>
    <w:rsid w:val="003A42AC"/>
    <w:rsid w:val="00486FEF"/>
    <w:rsid w:val="004B477E"/>
    <w:rsid w:val="004E335D"/>
    <w:rsid w:val="004F1A21"/>
    <w:rsid w:val="00511C10"/>
    <w:rsid w:val="005B363E"/>
    <w:rsid w:val="005C2283"/>
    <w:rsid w:val="00634B60"/>
    <w:rsid w:val="006C4854"/>
    <w:rsid w:val="006F04A7"/>
    <w:rsid w:val="007D2A35"/>
    <w:rsid w:val="007F3455"/>
    <w:rsid w:val="008000D9"/>
    <w:rsid w:val="00817D86"/>
    <w:rsid w:val="00843EE6"/>
    <w:rsid w:val="008B362D"/>
    <w:rsid w:val="008D0089"/>
    <w:rsid w:val="008F7EDD"/>
    <w:rsid w:val="00905A39"/>
    <w:rsid w:val="00934BFA"/>
    <w:rsid w:val="00965169"/>
    <w:rsid w:val="00A27827"/>
    <w:rsid w:val="00A5532F"/>
    <w:rsid w:val="00AA1D8D"/>
    <w:rsid w:val="00AD751F"/>
    <w:rsid w:val="00B47730"/>
    <w:rsid w:val="00B5708C"/>
    <w:rsid w:val="00C2334A"/>
    <w:rsid w:val="00CB0664"/>
    <w:rsid w:val="00D003DB"/>
    <w:rsid w:val="00D13EB3"/>
    <w:rsid w:val="00D66940"/>
    <w:rsid w:val="00D70130"/>
    <w:rsid w:val="00DE4D99"/>
    <w:rsid w:val="00DF67F2"/>
    <w:rsid w:val="00E03697"/>
    <w:rsid w:val="00EB21E4"/>
    <w:rsid w:val="00EB5515"/>
    <w:rsid w:val="00EF7D4C"/>
    <w:rsid w:val="00F22D04"/>
    <w:rsid w:val="00F3686B"/>
    <w:rsid w:val="00F66C06"/>
    <w:rsid w:val="00F92E66"/>
    <w:rsid w:val="00FC693F"/>
    <w:rsid w:val="00FE4478"/>
    <w:rsid w:val="00FF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B9EECE"/>
  <w14:defaultImageDpi w14:val="300"/>
  <w15:docId w15:val="{075BB7D0-6657-4BF3-8007-73CF1649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51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4AD4"/>
    <w:rPr>
      <w:color w:val="0000FF" w:themeColor="hyperlink"/>
      <w:u w:val="single"/>
    </w:rPr>
  </w:style>
  <w:style w:type="character" w:styleId="UnresolvedMention">
    <w:name w:val="Unresolved Mention"/>
    <w:basedOn w:val="DefaultParagraphFont"/>
    <w:uiPriority w:val="99"/>
    <w:semiHidden/>
    <w:unhideWhenUsed/>
    <w:rsid w:val="000A4AD4"/>
    <w:rPr>
      <w:color w:val="605E5C"/>
      <w:shd w:val="clear" w:color="auto" w:fill="E1DFDD"/>
    </w:rPr>
  </w:style>
  <w:style w:type="paragraph" w:styleId="NormalWeb">
    <w:name w:val="Normal (Web)"/>
    <w:basedOn w:val="Normal"/>
    <w:qFormat/>
    <w:rsid w:val="00486FEF"/>
    <w:pPr>
      <w:spacing w:beforeAutospacing="1" w:afterAutospacing="1"/>
    </w:pPr>
    <w:rPr>
      <w:rFonts w:eastAsia="SimSu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8217">
      <w:bodyDiv w:val="1"/>
      <w:marLeft w:val="0"/>
      <w:marRight w:val="0"/>
      <w:marTop w:val="0"/>
      <w:marBottom w:val="0"/>
      <w:divBdr>
        <w:top w:val="none" w:sz="0" w:space="0" w:color="auto"/>
        <w:left w:val="none" w:sz="0" w:space="0" w:color="auto"/>
        <w:bottom w:val="none" w:sz="0" w:space="0" w:color="auto"/>
        <w:right w:val="none" w:sz="0" w:space="0" w:color="auto"/>
      </w:divBdr>
      <w:divsChild>
        <w:div w:id="1016156847">
          <w:marLeft w:val="0"/>
          <w:marRight w:val="0"/>
          <w:marTop w:val="0"/>
          <w:marBottom w:val="0"/>
          <w:divBdr>
            <w:top w:val="none" w:sz="0" w:space="0" w:color="auto"/>
            <w:left w:val="none" w:sz="0" w:space="0" w:color="auto"/>
            <w:bottom w:val="none" w:sz="0" w:space="0" w:color="auto"/>
            <w:right w:val="none" w:sz="0" w:space="0" w:color="auto"/>
          </w:divBdr>
          <w:divsChild>
            <w:div w:id="798377110">
              <w:marLeft w:val="0"/>
              <w:marRight w:val="0"/>
              <w:marTop w:val="0"/>
              <w:marBottom w:val="0"/>
              <w:divBdr>
                <w:top w:val="none" w:sz="0" w:space="0" w:color="auto"/>
                <w:left w:val="none" w:sz="0" w:space="0" w:color="auto"/>
                <w:bottom w:val="none" w:sz="0" w:space="0" w:color="auto"/>
                <w:right w:val="none" w:sz="0" w:space="0" w:color="auto"/>
              </w:divBdr>
              <w:divsChild>
                <w:div w:id="1393773141">
                  <w:marLeft w:val="0"/>
                  <w:marRight w:val="0"/>
                  <w:marTop w:val="0"/>
                  <w:marBottom w:val="0"/>
                  <w:divBdr>
                    <w:top w:val="none" w:sz="0" w:space="0" w:color="auto"/>
                    <w:left w:val="none" w:sz="0" w:space="0" w:color="auto"/>
                    <w:bottom w:val="none" w:sz="0" w:space="0" w:color="auto"/>
                    <w:right w:val="none" w:sz="0" w:space="0" w:color="auto"/>
                  </w:divBdr>
                  <w:divsChild>
                    <w:div w:id="5255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2308/acch-2022-0010" TargetMode="External"/><Relationship Id="rId39" Type="http://schemas.openxmlformats.org/officeDocument/2006/relationships/footer" Target="footer2.xml"/><Relationship Id="rId21" Type="http://schemas.openxmlformats.org/officeDocument/2006/relationships/hyperlink" Target="https://doi.org/10.2308/accr.1995.70.2.193" TargetMode="External"/><Relationship Id="rId34"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16/0165-4101(81)90002-1" TargetMode="External"/><Relationship Id="rId29" Type="http://schemas.openxmlformats.org/officeDocument/2006/relationships/hyperlink" Target="https://doi.org/10.2308/acch.1989.3.4.9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0304-405X(76)90026-X" TargetMode="External"/><Relationship Id="rId32" Type="http://schemas.openxmlformats.org/officeDocument/2006/relationships/hyperlink" Target="https://doi.org/10.1006/jcec.1993.102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2308/acch.1999.13.4.365" TargetMode="External"/><Relationship Id="rId28" Type="http://schemas.openxmlformats.org/officeDocument/2006/relationships/hyperlink" Target="https://doi.org/10.1016/j.jacceco.2006.01.002"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2308/accr.2008.83.3.757" TargetMode="External"/><Relationship Id="rId31" Type="http://schemas.openxmlformats.org/officeDocument/2006/relationships/hyperlink" Target="https://doi.org/10.2308/acch.2000.14.2.23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2308/accr.2010.85.3.855" TargetMode="External"/><Relationship Id="rId27" Type="http://schemas.openxmlformats.org/officeDocument/2006/relationships/hyperlink" Target="https://doi.org/10.2307/2491091" TargetMode="External"/><Relationship Id="rId30" Type="http://schemas.openxmlformats.org/officeDocument/2006/relationships/hyperlink" Target="https://doi.org/10.2308/accr-10196" TargetMode="External"/><Relationship Id="rId35" Type="http://schemas.openxmlformats.org/officeDocument/2006/relationships/image" Target="media/image14.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2308/accr.1991.66.2.193" TargetMode="External"/><Relationship Id="rId33" Type="http://schemas.openxmlformats.org/officeDocument/2006/relationships/image" Target="media/image12.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98546-1A09-47F3-A374-22C52BCB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10694</Words>
  <Characters>60962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6</cp:revision>
  <dcterms:created xsi:type="dcterms:W3CDTF">2025-12-27T18:41:00Z</dcterms:created>
  <dcterms:modified xsi:type="dcterms:W3CDTF">2026-01-03T07:31:00Z</dcterms:modified>
  <cp:category/>
</cp:coreProperties>
</file>