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2CC4D" w14:textId="6A4D69A4" w:rsidR="00D65444" w:rsidRPr="00921476" w:rsidRDefault="00476FDC" w:rsidP="00921476">
      <w:pPr>
        <w:jc w:val="center"/>
        <w:rPr>
          <w:rFonts w:ascii="Times New Roman" w:eastAsiaTheme="majorEastAsia" w:hAnsi="Times New Roman" w:cs="Times New Roman"/>
          <w:b/>
          <w:bCs/>
          <w:sz w:val="24"/>
          <w:szCs w:val="24"/>
        </w:rPr>
      </w:pPr>
      <w:r w:rsidRPr="00476FDC">
        <w:rPr>
          <w:rFonts w:ascii="Times New Roman" w:eastAsiaTheme="majorEastAsia" w:hAnsi="Times New Roman" w:cs="Times New Roman"/>
          <w:b/>
          <w:bCs/>
          <w:sz w:val="24"/>
          <w:szCs w:val="24"/>
        </w:rPr>
        <w:t>Fatty Acid Integrity and Polyphenol Release Behavior of Microencapsulated Sea Buckthorn</w:t>
      </w:r>
      <w:r>
        <w:rPr>
          <w:rFonts w:ascii="Times New Roman" w:eastAsiaTheme="majorEastAsia" w:hAnsi="Times New Roman" w:cs="Times New Roman"/>
          <w:b/>
          <w:bCs/>
          <w:sz w:val="24"/>
          <w:szCs w:val="24"/>
        </w:rPr>
        <w:t xml:space="preserve"> </w:t>
      </w:r>
      <w:r w:rsidRPr="00476FDC">
        <w:rPr>
          <w:rFonts w:ascii="Times New Roman" w:eastAsiaTheme="majorEastAsia" w:hAnsi="Times New Roman" w:cs="Times New Roman"/>
          <w:b/>
          <w:bCs/>
          <w:sz w:val="24"/>
          <w:szCs w:val="24"/>
        </w:rPr>
        <w:t>(</w:t>
      </w:r>
      <w:proofErr w:type="spellStart"/>
      <w:r w:rsidRPr="00476FDC">
        <w:rPr>
          <w:rFonts w:ascii="Times New Roman" w:eastAsiaTheme="majorEastAsia" w:hAnsi="Times New Roman" w:cs="Times New Roman"/>
          <w:b/>
          <w:bCs/>
          <w:i/>
          <w:iCs/>
          <w:sz w:val="24"/>
          <w:szCs w:val="24"/>
        </w:rPr>
        <w:t>Hippophae</w:t>
      </w:r>
      <w:proofErr w:type="spellEnd"/>
      <w:r w:rsidRPr="00476FDC">
        <w:rPr>
          <w:rFonts w:ascii="Times New Roman" w:eastAsiaTheme="majorEastAsia" w:hAnsi="Times New Roman" w:cs="Times New Roman"/>
          <w:b/>
          <w:bCs/>
          <w:i/>
          <w:iCs/>
          <w:sz w:val="24"/>
          <w:szCs w:val="24"/>
        </w:rPr>
        <w:t xml:space="preserve"> </w:t>
      </w:r>
      <w:proofErr w:type="spellStart"/>
      <w:r w:rsidRPr="00476FDC">
        <w:rPr>
          <w:rFonts w:ascii="Times New Roman" w:eastAsiaTheme="majorEastAsia" w:hAnsi="Times New Roman" w:cs="Times New Roman"/>
          <w:b/>
          <w:bCs/>
          <w:i/>
          <w:iCs/>
          <w:sz w:val="24"/>
          <w:szCs w:val="24"/>
        </w:rPr>
        <w:t>rhamnoides</w:t>
      </w:r>
      <w:proofErr w:type="spellEnd"/>
      <w:r w:rsidRPr="00476FDC">
        <w:rPr>
          <w:rFonts w:ascii="Times New Roman" w:eastAsiaTheme="majorEastAsia" w:hAnsi="Times New Roman" w:cs="Times New Roman"/>
          <w:b/>
          <w:bCs/>
          <w:sz w:val="24"/>
          <w:szCs w:val="24"/>
        </w:rPr>
        <w:t xml:space="preserve"> L.) Seed Oil</w:t>
      </w:r>
    </w:p>
    <w:p w14:paraId="79C7ADA1" w14:textId="04B124DF" w:rsidR="00C8546C" w:rsidRPr="00C12CBC" w:rsidRDefault="00C8546C" w:rsidP="00C8546C">
      <w:pPr>
        <w:rPr>
          <w:sz w:val="24"/>
          <w:szCs w:val="24"/>
          <w:lang w:val="en-IN"/>
        </w:rPr>
      </w:pPr>
      <w:r w:rsidRPr="00C12CBC">
        <w:rPr>
          <w:b/>
          <w:bCs/>
          <w:sz w:val="24"/>
          <w:szCs w:val="24"/>
          <w:lang w:val="en-IN"/>
        </w:rPr>
        <w:t>Abstract</w:t>
      </w:r>
    </w:p>
    <w:p w14:paraId="7A282AA5" w14:textId="77777777" w:rsidR="005E6F88" w:rsidRDefault="005E6F88" w:rsidP="0044259D">
      <w:pPr>
        <w:spacing w:line="360" w:lineRule="auto"/>
        <w:jc w:val="both"/>
        <w:rPr>
          <w:rFonts w:ascii="Times New Roman" w:hAnsi="Times New Roman" w:cs="Times New Roman"/>
          <w:sz w:val="24"/>
          <w:szCs w:val="24"/>
        </w:rPr>
      </w:pPr>
      <w:r w:rsidRPr="005E6F88">
        <w:rPr>
          <w:rFonts w:ascii="Times New Roman" w:hAnsi="Times New Roman" w:cs="Times New Roman"/>
          <w:sz w:val="24"/>
          <w:szCs w:val="24"/>
        </w:rPr>
        <w:t>Sea buckthorn (</w:t>
      </w:r>
      <w:proofErr w:type="spellStart"/>
      <w:r w:rsidRPr="00AC1A3C">
        <w:rPr>
          <w:rFonts w:ascii="Times New Roman" w:hAnsi="Times New Roman" w:cs="Times New Roman"/>
          <w:i/>
          <w:iCs/>
          <w:sz w:val="24"/>
          <w:szCs w:val="24"/>
        </w:rPr>
        <w:t>Hippophae</w:t>
      </w:r>
      <w:proofErr w:type="spellEnd"/>
      <w:r w:rsidRPr="00AC1A3C">
        <w:rPr>
          <w:rFonts w:ascii="Times New Roman" w:hAnsi="Times New Roman" w:cs="Times New Roman"/>
          <w:i/>
          <w:iCs/>
          <w:sz w:val="24"/>
          <w:szCs w:val="24"/>
        </w:rPr>
        <w:t xml:space="preserve"> </w:t>
      </w:r>
      <w:proofErr w:type="spellStart"/>
      <w:r w:rsidRPr="00AC1A3C">
        <w:rPr>
          <w:rFonts w:ascii="Times New Roman" w:hAnsi="Times New Roman" w:cs="Times New Roman"/>
          <w:i/>
          <w:iCs/>
          <w:sz w:val="24"/>
          <w:szCs w:val="24"/>
        </w:rPr>
        <w:t>rhamnoides</w:t>
      </w:r>
      <w:proofErr w:type="spellEnd"/>
      <w:r w:rsidRPr="005E6F88">
        <w:rPr>
          <w:rFonts w:ascii="Times New Roman" w:hAnsi="Times New Roman" w:cs="Times New Roman"/>
          <w:sz w:val="24"/>
          <w:szCs w:val="24"/>
        </w:rPr>
        <w:t xml:space="preserve"> L.) seed oil is a rich source of nutritionally valuable unsaturated fatty acids and bioactive compounds; however, its high susceptibility to oxidative degradation limits its applicability in food and nutraceutical systems. This study investigated the fatty acid composition and polyphenol release </w:t>
      </w:r>
      <w:proofErr w:type="spellStart"/>
      <w:r w:rsidRPr="005E6F88">
        <w:rPr>
          <w:rFonts w:ascii="Times New Roman" w:hAnsi="Times New Roman" w:cs="Times New Roman"/>
          <w:sz w:val="24"/>
          <w:szCs w:val="24"/>
        </w:rPr>
        <w:t>behaviour</w:t>
      </w:r>
      <w:proofErr w:type="spellEnd"/>
      <w:r w:rsidRPr="005E6F88">
        <w:rPr>
          <w:rFonts w:ascii="Times New Roman" w:hAnsi="Times New Roman" w:cs="Times New Roman"/>
          <w:sz w:val="24"/>
          <w:szCs w:val="24"/>
        </w:rPr>
        <w:t xml:space="preserve"> of microencapsulated sea buckthorn seed oil to evaluate its stability and functional potential. Fatty acid profiling of the microencapsulated oil revealed substantial levels of oleic acid (C18:1), linoleic acid (C18:2), and α-linolenic acid (C18:3), along with notable amounts of palmitic, stearic, and palmitoleic acids. The balanced distribution of essential omega-3 and omega-6 fatty acids, together with bioactive monounsaturated fatty acids, underscores the nutritional significance of the oil. Release kinetics of encapsulated polyphenols in aqueous medium exhibited a three-phase </w:t>
      </w:r>
      <w:proofErr w:type="spellStart"/>
      <w:r w:rsidRPr="005E6F88">
        <w:rPr>
          <w:rFonts w:ascii="Times New Roman" w:hAnsi="Times New Roman" w:cs="Times New Roman"/>
          <w:sz w:val="24"/>
          <w:szCs w:val="24"/>
        </w:rPr>
        <w:t>behaviour</w:t>
      </w:r>
      <w:proofErr w:type="spellEnd"/>
      <w:r w:rsidRPr="005E6F88">
        <w:rPr>
          <w:rFonts w:ascii="Times New Roman" w:hAnsi="Times New Roman" w:cs="Times New Roman"/>
          <w:sz w:val="24"/>
          <w:szCs w:val="24"/>
        </w:rPr>
        <w:t xml:space="preserve"> characterized by an initial burst release (18–31% within 10–20 min), followed by a diffusion-controlled mid-phase release (48–75% within 20–45 min), and a final plateau phase (&gt;90% within 120–180 min). These findings suggest efficient matrix hydration, structural relaxation, and controlled erosion of the spray-dried wall system. The consistency of release data, supported by low variability and statistically significant differences among time intervals, demonstrates uniformity in microcapsule formation and effective encapsulation. Overall, microencapsulation significantly enhanced the stability, controlled release, and potential bioavailability of sea buckthorn seed oil constituents, highlighting its suitability for incorporation into functional food and nutraceutical applications.</w:t>
      </w:r>
    </w:p>
    <w:p w14:paraId="14DFD7E3" w14:textId="24F8DC4D" w:rsidR="0081233D" w:rsidRDefault="00A21AE6" w:rsidP="0044259D">
      <w:pPr>
        <w:spacing w:line="360" w:lineRule="auto"/>
        <w:jc w:val="both"/>
        <w:rPr>
          <w:rFonts w:ascii="Times New Roman" w:hAnsi="Times New Roman" w:cs="Times New Roman"/>
          <w:sz w:val="24"/>
          <w:szCs w:val="24"/>
          <w:lang w:val="en-IN"/>
        </w:rPr>
      </w:pPr>
      <w:r w:rsidRPr="00A21AE6">
        <w:rPr>
          <w:rFonts w:ascii="Times New Roman" w:hAnsi="Times New Roman" w:cs="Times New Roman"/>
          <w:b/>
          <w:bCs/>
          <w:sz w:val="24"/>
          <w:szCs w:val="24"/>
          <w:lang w:val="en-IN"/>
        </w:rPr>
        <w:t>Keywords:</w:t>
      </w:r>
      <w:r w:rsidRPr="00A21AE6">
        <w:rPr>
          <w:rFonts w:ascii="Times New Roman" w:hAnsi="Times New Roman" w:cs="Times New Roman"/>
          <w:sz w:val="24"/>
          <w:szCs w:val="24"/>
          <w:lang w:val="en-IN"/>
        </w:rPr>
        <w:t xml:space="preserve"> Sea buckthorn seed oil; microencapsulation; fatty acids; GC-FID; oxidative stability; functional foods; nutraceuticals</w:t>
      </w:r>
    </w:p>
    <w:p w14:paraId="3E86A7CE" w14:textId="106E37CC" w:rsidR="008B404F" w:rsidRDefault="008B404F" w:rsidP="0044259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Graphical abstract </w:t>
      </w:r>
    </w:p>
    <w:p w14:paraId="5C258BA0" w14:textId="0E044047" w:rsidR="00843A4D" w:rsidRPr="00C12CBC" w:rsidRDefault="00843A4D" w:rsidP="0044259D">
      <w:pPr>
        <w:spacing w:line="360" w:lineRule="auto"/>
        <w:jc w:val="both"/>
        <w:rPr>
          <w:rFonts w:ascii="Times New Roman" w:hAnsi="Times New Roman" w:cs="Times New Roman"/>
          <w:sz w:val="24"/>
          <w:szCs w:val="24"/>
          <w:lang w:val="en-IN"/>
        </w:rPr>
      </w:pPr>
      <w:r>
        <w:rPr>
          <w:noProof/>
        </w:rPr>
        <w:lastRenderedPageBreak/>
        <w:drawing>
          <wp:inline distT="0" distB="0" distL="0" distR="0" wp14:anchorId="5422A2BB" wp14:editId="437CA892">
            <wp:extent cx="5486400" cy="3086100"/>
            <wp:effectExtent l="19050" t="19050" r="19050" b="19050"/>
            <wp:docPr id="169719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086100"/>
                    </a:xfrm>
                    <a:prstGeom prst="rect">
                      <a:avLst/>
                    </a:prstGeom>
                    <a:noFill/>
                    <a:ln>
                      <a:solidFill>
                        <a:schemeClr val="tx1"/>
                      </a:solidFill>
                    </a:ln>
                  </pic:spPr>
                </pic:pic>
              </a:graphicData>
            </a:graphic>
          </wp:inline>
        </w:drawing>
      </w:r>
    </w:p>
    <w:p w14:paraId="3DDCA9FC" w14:textId="1EBC00A0" w:rsidR="003C2071" w:rsidRPr="00C12CBC" w:rsidRDefault="00A72D70" w:rsidP="00C12CBC">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Introduction</w:t>
      </w:r>
    </w:p>
    <w:p w14:paraId="4B2A851A" w14:textId="47334569" w:rsidR="00094E33" w:rsidRPr="00C12CBC" w:rsidRDefault="00094E33" w:rsidP="00094E33">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rPr>
        <w:t>Sea buckthorn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L.) is a deciduous shrub belonging to the genus </w:t>
      </w:r>
      <w:r w:rsidRPr="00C12CBC">
        <w:rPr>
          <w:rFonts w:ascii="Times New Roman" w:hAnsi="Times New Roman" w:cs="Times New Roman"/>
          <w:i/>
          <w:iCs/>
          <w:sz w:val="24"/>
          <w:szCs w:val="24"/>
        </w:rPr>
        <w:t>Hippophae</w:t>
      </w:r>
      <w:r w:rsidRPr="00C12CBC">
        <w:rPr>
          <w:rFonts w:ascii="Times New Roman" w:hAnsi="Times New Roman" w:cs="Times New Roman"/>
          <w:sz w:val="24"/>
          <w:szCs w:val="24"/>
        </w:rPr>
        <w:t xml:space="preserve">, within the family </w:t>
      </w:r>
      <w:proofErr w:type="spellStart"/>
      <w:r w:rsidRPr="00C12CBC">
        <w:rPr>
          <w:rFonts w:ascii="Times New Roman" w:hAnsi="Times New Roman" w:cs="Times New Roman"/>
          <w:sz w:val="24"/>
          <w:szCs w:val="24"/>
        </w:rPr>
        <w:t>Elaeagnaceae</w:t>
      </w:r>
      <w:proofErr w:type="spellEnd"/>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proofErr w:type="spellStart"/>
      <w:proofErr w:type="gramStart"/>
      <w:r w:rsidR="00FA0BAF" w:rsidRPr="00FA0BAF">
        <w:rPr>
          <w:rFonts w:ascii="Times New Roman" w:hAnsi="Times New Roman" w:cs="Times New Roman"/>
          <w:sz w:val="24"/>
          <w:szCs w:val="24"/>
        </w:rPr>
        <w:t>Żuchowski</w:t>
      </w:r>
      <w:proofErr w:type="spellEnd"/>
      <w:r w:rsidR="00FA0BAF">
        <w:rPr>
          <w:rFonts w:ascii="Times New Roman" w:hAnsi="Times New Roman" w:cs="Times New Roman"/>
          <w:sz w:val="24"/>
          <w:szCs w:val="24"/>
          <w:lang w:val="en-IN"/>
        </w:rPr>
        <w:t xml:space="preserve"> </w:t>
      </w:r>
      <w:r w:rsidR="005E6F88" w:rsidRPr="00130492">
        <w:rPr>
          <w:rFonts w:ascii="Times New Roman" w:hAnsi="Times New Roman" w:cs="Times New Roman"/>
          <w:sz w:val="24"/>
          <w:szCs w:val="24"/>
          <w:lang w:val="en-IN"/>
        </w:rPr>
        <w:t>,</w:t>
      </w:r>
      <w:proofErr w:type="gramEnd"/>
      <w:r w:rsidR="005E6F88" w:rsidRPr="00130492">
        <w:rPr>
          <w:rFonts w:ascii="Times New Roman" w:hAnsi="Times New Roman" w:cs="Times New Roman"/>
          <w:sz w:val="24"/>
          <w:szCs w:val="24"/>
          <w:lang w:val="en-IN"/>
        </w:rPr>
        <w:t xml:space="preserve"> 2023</w:t>
      </w:r>
      <w:r w:rsidR="005E6F88">
        <w:rPr>
          <w:rFonts w:ascii="Times New Roman" w:hAnsi="Times New Roman" w:cs="Times New Roman"/>
          <w:sz w:val="24"/>
          <w:szCs w:val="24"/>
          <w:lang w:val="en-IN"/>
        </w:rPr>
        <w:t>)</w:t>
      </w:r>
      <w:r w:rsidR="00722B56" w:rsidRPr="00C12CBC">
        <w:rPr>
          <w:rFonts w:ascii="Times New Roman" w:hAnsi="Times New Roman" w:cs="Times New Roman"/>
          <w:sz w:val="24"/>
          <w:szCs w:val="24"/>
        </w:rPr>
        <w:t>.</w:t>
      </w:r>
      <w:r w:rsidRPr="00C12CBC">
        <w:rPr>
          <w:rFonts w:ascii="Times New Roman" w:hAnsi="Times New Roman" w:cs="Times New Roman"/>
          <w:sz w:val="24"/>
          <w:szCs w:val="24"/>
        </w:rPr>
        <w:t xml:space="preserve"> It is recognized for its adaptability to harsh environmental conditions and its rich composition of bioactive compounds, making it a subject of increasing interest in food, pharmaceutical, and nutraceutical research.</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They are native to mountainous regions of Asia and northwestern Europe, where they have adapted to a wide range of altitudinal and climatic conditions</w:t>
      </w:r>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Li</w:t>
      </w:r>
      <w:r w:rsidR="005E6F88">
        <w:rPr>
          <w:rFonts w:ascii="Times New Roman" w:hAnsi="Times New Roman" w:cs="Times New Roman"/>
          <w:sz w:val="24"/>
          <w:szCs w:val="24"/>
          <w:lang w:val="en-IN"/>
        </w:rPr>
        <w:t xml:space="preserve"> et al., 20</w:t>
      </w:r>
      <w:r w:rsidR="00A263C5">
        <w:rPr>
          <w:rFonts w:ascii="Times New Roman" w:hAnsi="Times New Roman" w:cs="Times New Roman"/>
          <w:sz w:val="24"/>
          <w:szCs w:val="24"/>
          <w:lang w:val="en-IN"/>
        </w:rPr>
        <w:t>24</w:t>
      </w:r>
      <w:r w:rsidR="005E6F88">
        <w:rPr>
          <w:rFonts w:ascii="Times New Roman" w:hAnsi="Times New Roman" w:cs="Times New Roman"/>
          <w:sz w:val="24"/>
          <w:szCs w:val="24"/>
          <w:lang w:val="en-IN"/>
        </w:rPr>
        <w:t>)</w:t>
      </w:r>
      <w:r w:rsidR="00722B56" w:rsidRPr="00C12CBC">
        <w:rPr>
          <w:rFonts w:ascii="Times New Roman" w:hAnsi="Times New Roman" w:cs="Times New Roman"/>
          <w:sz w:val="24"/>
          <w:szCs w:val="24"/>
        </w:rPr>
        <w:t>.</w:t>
      </w:r>
    </w:p>
    <w:p w14:paraId="7763B3A4" w14:textId="6D7D60D2" w:rsidR="00094E33" w:rsidRPr="00130492" w:rsidRDefault="00094E33" w:rsidP="00130492">
      <w:pPr>
        <w:spacing w:line="360" w:lineRule="auto"/>
        <w:jc w:val="both"/>
        <w:rPr>
          <w:rFonts w:ascii="Times New Roman" w:hAnsi="Times New Roman" w:cs="Times New Roman"/>
          <w:sz w:val="24"/>
          <w:szCs w:val="24"/>
          <w:lang w:val="en-IN"/>
        </w:rPr>
      </w:pPr>
      <w:r w:rsidRPr="00C12CBC">
        <w:rPr>
          <w:rFonts w:ascii="Times New Roman" w:hAnsi="Times New Roman" w:cs="Times New Roman"/>
          <w:sz w:val="24"/>
          <w:szCs w:val="24"/>
        </w:rPr>
        <w:t xml:space="preserve">The seeds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fruit, which are not suitable for direct consumption, constitute approximately 23% (w/w) of the total fruit weight and contain an oil content ranging from 10.0% to 16.3%</w:t>
      </w:r>
      <w:r w:rsidR="005E6F88">
        <w:rPr>
          <w:rFonts w:ascii="Times New Roman" w:hAnsi="Times New Roman" w:cs="Times New Roman"/>
          <w:sz w:val="24"/>
          <w:szCs w:val="24"/>
        </w:rPr>
        <w:t xml:space="preserve"> (</w:t>
      </w:r>
      <w:proofErr w:type="spellStart"/>
      <w:r w:rsidR="005E6F88" w:rsidRPr="002A472B">
        <w:rPr>
          <w:rFonts w:ascii="Times New Roman" w:hAnsi="Times New Roman" w:cs="Times New Roman"/>
          <w:sz w:val="24"/>
          <w:szCs w:val="24"/>
          <w:lang w:val="en-IN"/>
        </w:rPr>
        <w:t>Gęgotek</w:t>
      </w:r>
      <w:proofErr w:type="spellEnd"/>
      <w:r w:rsidR="005E6F88">
        <w:rPr>
          <w:rFonts w:ascii="Times New Roman" w:hAnsi="Times New Roman" w:cs="Times New Roman"/>
          <w:sz w:val="24"/>
          <w:szCs w:val="24"/>
          <w:lang w:val="en-IN"/>
        </w:rPr>
        <w:t xml:space="preserve"> et al., 2008)</w:t>
      </w:r>
      <w:r w:rsidR="00722B56"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However, the seed oil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is notably rich in unsaturated fatty acids (UFAs), comprising approximately 71.2% to 76.0% of the total lipid content. The predominant UFAs include oleic acid (OA), linoleic acid (LA), and α-linolenic acid (ALA). Oleic acid, a monounsaturated fatty acid, has been associated with cardiovascular health benefits, particularly through its ability to lower serum triglyceride (TG) levels</w:t>
      </w:r>
      <w:r w:rsidR="000F2AC2"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5E6F88" w:rsidRPr="002A472B">
        <w:rPr>
          <w:rFonts w:ascii="Times New Roman" w:hAnsi="Times New Roman" w:cs="Times New Roman"/>
          <w:sz w:val="24"/>
          <w:szCs w:val="24"/>
          <w:lang w:val="en-IN"/>
        </w:rPr>
        <w:t>Calder</w:t>
      </w:r>
      <w:r w:rsidR="00722B56" w:rsidRPr="00C12CBC">
        <w:rPr>
          <w:rFonts w:ascii="Times New Roman" w:hAnsi="Times New Roman" w:cs="Times New Roman"/>
          <w:sz w:val="24"/>
          <w:szCs w:val="24"/>
        </w:rPr>
        <w:t>.</w:t>
      </w:r>
      <w:r w:rsidR="005E6F88">
        <w:rPr>
          <w:rFonts w:ascii="Times New Roman" w:hAnsi="Times New Roman" w:cs="Times New Roman"/>
          <w:sz w:val="24"/>
          <w:szCs w:val="24"/>
        </w:rPr>
        <w:t xml:space="preserve"> 2015).</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 polyunsaturated fatty acids linoleic acid (LA) and α-linolenic acid (ALA) are classified as essential fatty acids, as they cannot be synthesized endogenously and must be obtained through the diet. Linoleic acid </w:t>
      </w:r>
      <w:r w:rsidRPr="00C12CBC">
        <w:rPr>
          <w:rFonts w:ascii="Times New Roman" w:hAnsi="Times New Roman" w:cs="Times New Roman"/>
          <w:sz w:val="24"/>
          <w:szCs w:val="24"/>
        </w:rPr>
        <w:lastRenderedPageBreak/>
        <w:t>has been shown to reduce serum cholesterol levels and inhibit arterial thrombosis, contributing to the prevention of cardiovascular and cerebrovascular diseases</w:t>
      </w:r>
      <w:r w:rsidR="00722B56" w:rsidRPr="00C12CBC">
        <w:rPr>
          <w:rFonts w:ascii="Times New Roman" w:hAnsi="Times New Roman" w:cs="Times New Roman"/>
          <w:sz w:val="24"/>
          <w:szCs w:val="24"/>
        </w:rPr>
        <w:t xml:space="preserve"> </w:t>
      </w:r>
      <w:r w:rsidR="005E6F88" w:rsidRPr="00866D46">
        <w:rPr>
          <w:rFonts w:ascii="Times New Roman" w:hAnsi="Times New Roman" w:cs="Times New Roman"/>
          <w:sz w:val="24"/>
          <w:szCs w:val="24"/>
        </w:rPr>
        <w:t>(</w:t>
      </w:r>
      <w:r w:rsidR="00866D46" w:rsidRPr="00866D46">
        <w:rPr>
          <w:rFonts w:ascii="Times New Roman" w:hAnsi="Times New Roman" w:cs="Times New Roman"/>
          <w:sz w:val="24"/>
          <w:szCs w:val="24"/>
        </w:rPr>
        <w:t>Peng</w:t>
      </w:r>
      <w:r w:rsidR="005E6F88" w:rsidRPr="00866D46">
        <w:rPr>
          <w:rFonts w:ascii="Times New Roman" w:hAnsi="Times New Roman" w:cs="Times New Roman"/>
          <w:sz w:val="24"/>
          <w:szCs w:val="24"/>
          <w:lang w:val="en-IN"/>
        </w:rPr>
        <w:t xml:space="preserve"> et al., 20</w:t>
      </w:r>
      <w:r w:rsidR="00866D46" w:rsidRPr="00866D46">
        <w:rPr>
          <w:rFonts w:ascii="Times New Roman" w:hAnsi="Times New Roman" w:cs="Times New Roman"/>
          <w:sz w:val="24"/>
          <w:szCs w:val="24"/>
          <w:lang w:val="en-IN"/>
        </w:rPr>
        <w:t>25</w:t>
      </w:r>
      <w:r w:rsidR="005E6F88">
        <w:rPr>
          <w:rFonts w:ascii="Times New Roman" w:hAnsi="Times New Roman" w:cs="Times New Roman"/>
          <w:sz w:val="24"/>
          <w:szCs w:val="24"/>
          <w:lang w:val="en-IN"/>
        </w:rPr>
        <w:t>)</w:t>
      </w:r>
      <w:r w:rsidR="000F2AC2" w:rsidRPr="00C12CBC">
        <w:rPr>
          <w:rFonts w:ascii="Times New Roman" w:hAnsi="Times New Roman" w:cs="Times New Roman"/>
          <w:sz w:val="24"/>
          <w:szCs w:val="24"/>
        </w:rPr>
        <w:t>.</w:t>
      </w:r>
      <w:r w:rsidR="00722B56" w:rsidRPr="00C12CBC">
        <w:rPr>
          <w:rFonts w:ascii="Times New Roman" w:hAnsi="Times New Roman" w:cs="Times New Roman"/>
          <w:sz w:val="24"/>
          <w:szCs w:val="24"/>
        </w:rPr>
        <w:t xml:space="preserve"> </w:t>
      </w:r>
      <w:r w:rsidRPr="00C12CBC">
        <w:rPr>
          <w:rFonts w:ascii="Times New Roman" w:hAnsi="Times New Roman" w:cs="Times New Roman"/>
          <w:sz w:val="24"/>
          <w:szCs w:val="24"/>
        </w:rPr>
        <w:t>α-Linolenic acid (ALA) plays a crucial role in the neurodevelopment and visual function of infants and children, and is also involved in the regulation and maintenance of normal blood lipid profiles in adults</w:t>
      </w:r>
      <w:r w:rsidR="00722B56" w:rsidRPr="00C12CBC">
        <w:rPr>
          <w:rFonts w:ascii="Times New Roman" w:hAnsi="Times New Roman" w:cs="Times New Roman"/>
          <w:sz w:val="24"/>
          <w:szCs w:val="24"/>
        </w:rPr>
        <w:t xml:space="preserve"> </w:t>
      </w:r>
      <w:r w:rsidR="005E6F88">
        <w:rPr>
          <w:rFonts w:ascii="Times New Roman" w:hAnsi="Times New Roman" w:cs="Times New Roman"/>
          <w:sz w:val="24"/>
          <w:szCs w:val="24"/>
        </w:rPr>
        <w:t>(</w:t>
      </w:r>
      <w:r w:rsidR="00737F2A" w:rsidRPr="00737F2A">
        <w:rPr>
          <w:rFonts w:ascii="Times New Roman" w:hAnsi="Times New Roman" w:cs="Times New Roman"/>
          <w:sz w:val="24"/>
          <w:szCs w:val="24"/>
        </w:rPr>
        <w:t>Bertoni,</w:t>
      </w:r>
      <w:r w:rsidR="005E6F88" w:rsidRPr="00737F2A">
        <w:rPr>
          <w:rFonts w:ascii="Times New Roman" w:hAnsi="Times New Roman" w:cs="Times New Roman"/>
          <w:sz w:val="24"/>
          <w:szCs w:val="24"/>
          <w:lang w:val="en-IN"/>
        </w:rPr>
        <w:t xml:space="preserve"> et al., 20</w:t>
      </w:r>
      <w:r w:rsidR="00737F2A" w:rsidRPr="00737F2A">
        <w:rPr>
          <w:rFonts w:ascii="Times New Roman" w:hAnsi="Times New Roman" w:cs="Times New Roman"/>
          <w:sz w:val="24"/>
          <w:szCs w:val="24"/>
          <w:lang w:val="en-IN"/>
        </w:rPr>
        <w:t>24</w:t>
      </w:r>
      <w:r w:rsidR="005E6F88">
        <w:rPr>
          <w:rFonts w:ascii="Times New Roman" w:hAnsi="Times New Roman" w:cs="Times New Roman"/>
          <w:sz w:val="24"/>
          <w:szCs w:val="24"/>
          <w:lang w:val="en-IN"/>
        </w:rPr>
        <w:t>)</w:t>
      </w:r>
      <w:r w:rsidR="00722B56"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 concentration and relative proportions of oleic acid (OA), linoleic acid (LA), and α-linolenic acid (ALA) serve as key indicators for assessing the nutritional quality of edible oils. </w:t>
      </w:r>
      <w:r w:rsidR="00130492" w:rsidRPr="00130492">
        <w:rPr>
          <w:rFonts w:ascii="Times New Roman" w:hAnsi="Times New Roman" w:cs="Times New Roman"/>
          <w:sz w:val="24"/>
          <w:szCs w:val="24"/>
          <w:lang w:val="en-IN"/>
        </w:rPr>
        <w:t xml:space="preserve">Linoleic acid to linolenic acid ratio of 1:1 only </w:t>
      </w:r>
      <w:proofErr w:type="spellStart"/>
      <w:r w:rsidR="00130492" w:rsidRPr="00130492">
        <w:rPr>
          <w:rFonts w:ascii="Times New Roman" w:hAnsi="Times New Roman" w:cs="Times New Roman"/>
          <w:sz w:val="24"/>
          <w:szCs w:val="24"/>
          <w:lang w:val="en-IN"/>
        </w:rPr>
        <w:t>existsin</w:t>
      </w:r>
      <w:proofErr w:type="spellEnd"/>
      <w:r w:rsidR="00130492" w:rsidRPr="00130492">
        <w:rPr>
          <w:rFonts w:ascii="Times New Roman" w:hAnsi="Times New Roman" w:cs="Times New Roman"/>
          <w:sz w:val="24"/>
          <w:szCs w:val="24"/>
          <w:lang w:val="en-IN"/>
        </w:rPr>
        <w:t xml:space="preserve"> Sea buckthorn seed oil</w:t>
      </w:r>
      <w:r w:rsidR="00130492">
        <w:rPr>
          <w:rFonts w:ascii="Times New Roman" w:hAnsi="Times New Roman" w:cs="Times New Roman"/>
          <w:sz w:val="24"/>
          <w:szCs w:val="24"/>
          <w:lang w:val="en-IN"/>
        </w:rPr>
        <w:t xml:space="preserve"> </w:t>
      </w:r>
      <w:r w:rsidR="005E6F88" w:rsidRPr="00130492">
        <w:rPr>
          <w:rFonts w:ascii="Times New Roman" w:hAnsi="Times New Roman" w:cs="Times New Roman"/>
          <w:sz w:val="24"/>
          <w:szCs w:val="24"/>
        </w:rPr>
        <w:t>(</w:t>
      </w:r>
      <w:r w:rsidR="00130492" w:rsidRPr="00130492">
        <w:rPr>
          <w:rFonts w:ascii="Times New Roman" w:hAnsi="Times New Roman" w:cs="Times New Roman"/>
          <w:sz w:val="24"/>
          <w:szCs w:val="24"/>
          <w:lang w:val="en-IN"/>
        </w:rPr>
        <w:t>Kumar</w:t>
      </w:r>
      <w:r w:rsidR="005E6F88" w:rsidRPr="00130492">
        <w:rPr>
          <w:rFonts w:ascii="Times New Roman" w:hAnsi="Times New Roman" w:cs="Times New Roman"/>
          <w:sz w:val="24"/>
          <w:szCs w:val="24"/>
          <w:lang w:val="en-IN"/>
        </w:rPr>
        <w:t xml:space="preserve"> et al., 202</w:t>
      </w:r>
      <w:r w:rsidR="00130492" w:rsidRPr="00130492">
        <w:rPr>
          <w:rFonts w:ascii="Times New Roman" w:hAnsi="Times New Roman" w:cs="Times New Roman"/>
          <w:sz w:val="24"/>
          <w:szCs w:val="24"/>
          <w:lang w:val="en-IN"/>
        </w:rPr>
        <w:t>4</w:t>
      </w:r>
      <w:r w:rsidR="005E6F88">
        <w:rPr>
          <w:rFonts w:ascii="Times New Roman" w:hAnsi="Times New Roman" w:cs="Times New Roman"/>
          <w:sz w:val="24"/>
          <w:szCs w:val="24"/>
          <w:lang w:val="en-IN"/>
        </w:rPr>
        <w:t>)</w:t>
      </w:r>
      <w:r w:rsidR="00C8546C" w:rsidRPr="00C12CBC">
        <w:rPr>
          <w:rFonts w:ascii="Times New Roman" w:hAnsi="Times New Roman" w:cs="Times New Roman"/>
          <w:sz w:val="24"/>
          <w:szCs w:val="24"/>
        </w:rPr>
        <w:t xml:space="preserve">. </w:t>
      </w:r>
      <w:r w:rsidRPr="00C12CBC">
        <w:rPr>
          <w:rFonts w:ascii="Times New Roman" w:hAnsi="Times New Roman" w:cs="Times New Roman"/>
          <w:sz w:val="24"/>
          <w:szCs w:val="24"/>
          <w:lang w:val="en-IN"/>
        </w:rPr>
        <w:t xml:space="preserve">In addition to its high content of unsaturated fatty acids, </w:t>
      </w:r>
      <w:proofErr w:type="spellStart"/>
      <w:r w:rsidRPr="00C12CBC">
        <w:rPr>
          <w:rFonts w:ascii="Times New Roman" w:hAnsi="Times New Roman" w:cs="Times New Roman"/>
          <w:i/>
          <w:iCs/>
          <w:sz w:val="24"/>
          <w:szCs w:val="24"/>
          <w:lang w:val="en-IN"/>
        </w:rPr>
        <w:t>Hippophae</w:t>
      </w:r>
      <w:proofErr w:type="spellEnd"/>
      <w:r w:rsidRPr="00C12CBC">
        <w:rPr>
          <w:rFonts w:ascii="Times New Roman" w:hAnsi="Times New Roman" w:cs="Times New Roman"/>
          <w:i/>
          <w:iCs/>
          <w:sz w:val="24"/>
          <w:szCs w:val="24"/>
          <w:lang w:val="en-IN"/>
        </w:rPr>
        <w:t xml:space="preserve"> </w:t>
      </w:r>
      <w:proofErr w:type="spellStart"/>
      <w:r w:rsidRPr="00C12CBC">
        <w:rPr>
          <w:rFonts w:ascii="Times New Roman" w:hAnsi="Times New Roman" w:cs="Times New Roman"/>
          <w:i/>
          <w:iCs/>
          <w:sz w:val="24"/>
          <w:szCs w:val="24"/>
          <w:lang w:val="en-IN"/>
        </w:rPr>
        <w:t>rhamnoides</w:t>
      </w:r>
      <w:proofErr w:type="spellEnd"/>
      <w:r w:rsidRPr="00C12CBC">
        <w:rPr>
          <w:rFonts w:ascii="Times New Roman" w:hAnsi="Times New Roman" w:cs="Times New Roman"/>
          <w:sz w:val="24"/>
          <w:szCs w:val="24"/>
          <w:lang w:val="en-IN"/>
        </w:rPr>
        <w:t xml:space="preserve"> seed oil is a rich source of diverse bioactive compounds, including carotenoids, vitamins, polyphenols, and flavonoids. These constituents exhibit a range of functional properties, such as antioxidant, antibacterial, antiviral, and immunomodulatory activities</w:t>
      </w:r>
      <w:r w:rsidR="005E6F88">
        <w:rPr>
          <w:rFonts w:ascii="Times New Roman" w:hAnsi="Times New Roman" w:cs="Times New Roman"/>
          <w:sz w:val="24"/>
          <w:szCs w:val="24"/>
          <w:lang w:val="en-IN"/>
        </w:rPr>
        <w:t xml:space="preserve"> (</w:t>
      </w:r>
      <w:r w:rsidR="003D2A7C" w:rsidRPr="003D2A7C">
        <w:rPr>
          <w:rFonts w:ascii="Times New Roman" w:hAnsi="Times New Roman" w:cs="Times New Roman"/>
          <w:sz w:val="24"/>
          <w:szCs w:val="24"/>
        </w:rPr>
        <w:t>Xu</w:t>
      </w:r>
      <w:r w:rsidR="005E6F88" w:rsidRPr="003D2A7C">
        <w:rPr>
          <w:rFonts w:ascii="Times New Roman" w:hAnsi="Times New Roman" w:cs="Times New Roman"/>
          <w:sz w:val="24"/>
          <w:szCs w:val="24"/>
          <w:lang w:val="en-IN"/>
        </w:rPr>
        <w:t xml:space="preserve"> et al., 202</w:t>
      </w:r>
      <w:r w:rsidR="003D2A7C" w:rsidRPr="003D2A7C">
        <w:rPr>
          <w:rFonts w:ascii="Times New Roman" w:hAnsi="Times New Roman" w:cs="Times New Roman"/>
          <w:sz w:val="24"/>
          <w:szCs w:val="24"/>
          <w:lang w:val="en-IN"/>
        </w:rPr>
        <w:t>4</w:t>
      </w:r>
      <w:r w:rsidR="005E6F88">
        <w:rPr>
          <w:rFonts w:ascii="Times New Roman" w:hAnsi="Times New Roman" w:cs="Times New Roman"/>
          <w:sz w:val="24"/>
          <w:szCs w:val="24"/>
          <w:lang w:val="en-IN"/>
        </w:rPr>
        <w:t>)</w:t>
      </w:r>
      <w:r w:rsidR="00C8546C" w:rsidRPr="00C12CBC">
        <w:rPr>
          <w:rFonts w:ascii="Times New Roman" w:hAnsi="Times New Roman" w:cs="Times New Roman"/>
          <w:sz w:val="24"/>
          <w:szCs w:val="24"/>
        </w:rPr>
        <w:t>.</w:t>
      </w:r>
      <w:r w:rsidR="009A4934" w:rsidRPr="00C12CBC">
        <w:rPr>
          <w:rFonts w:ascii="Times New Roman" w:hAnsi="Times New Roman" w:cs="Times New Roman"/>
          <w:sz w:val="24"/>
          <w:szCs w:val="24"/>
        </w:rPr>
        <w:t xml:space="preserve"> </w:t>
      </w:r>
      <w:r w:rsidRPr="00C12CBC">
        <w:rPr>
          <w:rFonts w:ascii="Times New Roman" w:hAnsi="Times New Roman" w:cs="Times New Roman"/>
          <w:sz w:val="24"/>
          <w:szCs w:val="24"/>
        </w:rPr>
        <w:t xml:space="preserve">These attributes position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as a highly promising candidate for use as a functional edible oil, with potential applications in health-promoting and nutraceutical formulations.</w:t>
      </w:r>
    </w:p>
    <w:p w14:paraId="45FE0A8C" w14:textId="55E975ED" w:rsidR="00094E33" w:rsidRPr="00C12CBC" w:rsidRDefault="00094E33" w:rsidP="00094E33">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lang w:val="en-IN"/>
        </w:rPr>
        <w:t xml:space="preserve">However, due to its high concentration of unsaturated fatty acids (UFAs), </w:t>
      </w:r>
      <w:proofErr w:type="spellStart"/>
      <w:r w:rsidRPr="00C12CBC">
        <w:rPr>
          <w:rFonts w:ascii="Times New Roman" w:hAnsi="Times New Roman" w:cs="Times New Roman"/>
          <w:i/>
          <w:iCs/>
          <w:sz w:val="24"/>
          <w:szCs w:val="24"/>
          <w:lang w:val="en-IN"/>
        </w:rPr>
        <w:t>Hippophae</w:t>
      </w:r>
      <w:proofErr w:type="spellEnd"/>
      <w:r w:rsidRPr="00C12CBC">
        <w:rPr>
          <w:rFonts w:ascii="Times New Roman" w:hAnsi="Times New Roman" w:cs="Times New Roman"/>
          <w:i/>
          <w:iCs/>
          <w:sz w:val="24"/>
          <w:szCs w:val="24"/>
          <w:lang w:val="en-IN"/>
        </w:rPr>
        <w:t xml:space="preserve"> </w:t>
      </w:r>
      <w:proofErr w:type="spellStart"/>
      <w:r w:rsidRPr="00C12CBC">
        <w:rPr>
          <w:rFonts w:ascii="Times New Roman" w:hAnsi="Times New Roman" w:cs="Times New Roman"/>
          <w:i/>
          <w:iCs/>
          <w:sz w:val="24"/>
          <w:szCs w:val="24"/>
          <w:lang w:val="en-IN"/>
        </w:rPr>
        <w:t>rhamnoides</w:t>
      </w:r>
      <w:proofErr w:type="spellEnd"/>
      <w:r w:rsidRPr="00C12CBC">
        <w:rPr>
          <w:rFonts w:ascii="Times New Roman" w:hAnsi="Times New Roman" w:cs="Times New Roman"/>
          <w:sz w:val="24"/>
          <w:szCs w:val="24"/>
          <w:lang w:val="en-IN"/>
        </w:rPr>
        <w:t xml:space="preserve"> seed oil is highly prone to oxidative degradation upon exposure to air, leading to rancidity and a reduced shelf life</w:t>
      </w:r>
      <w:r w:rsidR="00083BD0">
        <w:rPr>
          <w:rFonts w:ascii="Times New Roman" w:hAnsi="Times New Roman" w:cs="Times New Roman"/>
          <w:sz w:val="24"/>
          <w:szCs w:val="24"/>
          <w:lang w:val="en-IN"/>
        </w:rPr>
        <w:t xml:space="preserve"> </w:t>
      </w:r>
      <w:r w:rsidR="005E6F88">
        <w:rPr>
          <w:rFonts w:ascii="Times New Roman" w:hAnsi="Times New Roman" w:cs="Times New Roman"/>
          <w:sz w:val="24"/>
          <w:szCs w:val="24"/>
          <w:lang w:val="en-IN"/>
        </w:rPr>
        <w:t>(</w:t>
      </w:r>
      <w:r w:rsidR="00083BD0" w:rsidRPr="00AC1A3C">
        <w:rPr>
          <w:rFonts w:ascii="Times New Roman" w:hAnsi="Times New Roman" w:cs="Times New Roman"/>
          <w:sz w:val="24"/>
          <w:szCs w:val="24"/>
        </w:rPr>
        <w:t>Abd El-Aal</w:t>
      </w:r>
      <w:r w:rsidR="00083BD0">
        <w:rPr>
          <w:rFonts w:ascii="Times New Roman" w:hAnsi="Times New Roman" w:cs="Times New Roman"/>
          <w:sz w:val="24"/>
          <w:szCs w:val="24"/>
        </w:rPr>
        <w:t xml:space="preserve"> </w:t>
      </w:r>
      <w:r w:rsidR="005E6F88">
        <w:rPr>
          <w:rFonts w:ascii="Times New Roman" w:hAnsi="Times New Roman" w:cs="Times New Roman"/>
          <w:sz w:val="24"/>
          <w:szCs w:val="24"/>
          <w:lang w:val="en-IN"/>
        </w:rPr>
        <w:t>et al.,</w:t>
      </w:r>
      <w:r w:rsidR="008C523A">
        <w:rPr>
          <w:rFonts w:ascii="Times New Roman" w:hAnsi="Times New Roman" w:cs="Times New Roman"/>
          <w:sz w:val="24"/>
          <w:szCs w:val="24"/>
          <w:lang w:val="en-IN"/>
        </w:rPr>
        <w:t xml:space="preserve"> 2019</w:t>
      </w:r>
      <w:r w:rsidR="005E6F88">
        <w:rPr>
          <w:rFonts w:ascii="Times New Roman" w:hAnsi="Times New Roman" w:cs="Times New Roman"/>
          <w:sz w:val="24"/>
          <w:szCs w:val="24"/>
          <w:lang w:val="en-IN"/>
        </w:rPr>
        <w:t>)</w:t>
      </w:r>
      <w:r w:rsidR="000F2AC2" w:rsidRPr="00C12CBC">
        <w:rPr>
          <w:rFonts w:ascii="Times New Roman" w:hAnsi="Times New Roman" w:cs="Times New Roman"/>
          <w:sz w:val="24"/>
          <w:szCs w:val="24"/>
        </w:rPr>
        <w:t>.</w:t>
      </w:r>
      <w:r w:rsidRPr="00C12CBC">
        <w:rPr>
          <w:rFonts w:ascii="Times New Roman" w:hAnsi="Times New Roman" w:cs="Times New Roman"/>
          <w:sz w:val="24"/>
          <w:szCs w:val="24"/>
        </w:rPr>
        <w:t xml:space="preserve">Oxidative deterioration adversely affects the organoleptic properties of </w:t>
      </w:r>
      <w:proofErr w:type="spellStart"/>
      <w:r w:rsidRPr="00C12CBC">
        <w:rPr>
          <w:rFonts w:ascii="Times New Roman" w:hAnsi="Times New Roman" w:cs="Times New Roman"/>
          <w:i/>
          <w:iCs/>
          <w:sz w:val="24"/>
          <w:szCs w:val="24"/>
        </w:rPr>
        <w:t>Hippophae</w:t>
      </w:r>
      <w:proofErr w:type="spellEnd"/>
      <w:r w:rsidRPr="00C12CBC">
        <w:rPr>
          <w:rFonts w:ascii="Times New Roman" w:hAnsi="Times New Roman" w:cs="Times New Roman"/>
          <w:i/>
          <w:iCs/>
          <w:sz w:val="24"/>
          <w:szCs w:val="24"/>
        </w:rPr>
        <w:t xml:space="preserve">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diminishes its nutritional and functional efficacy, and leads to the formation of peroxides and free radicals, which are associated with cellular damage and the development of various diseases</w:t>
      </w:r>
      <w:r w:rsidR="0038000E">
        <w:rPr>
          <w:rFonts w:ascii="Times New Roman" w:hAnsi="Times New Roman" w:cs="Times New Roman"/>
          <w:sz w:val="24"/>
          <w:szCs w:val="24"/>
        </w:rPr>
        <w:t xml:space="preserve"> </w:t>
      </w:r>
      <w:r w:rsidR="008C523A" w:rsidRPr="00130492">
        <w:rPr>
          <w:rFonts w:ascii="Times New Roman" w:hAnsi="Times New Roman" w:cs="Times New Roman"/>
          <w:sz w:val="24"/>
          <w:szCs w:val="24"/>
        </w:rPr>
        <w:t>(</w:t>
      </w:r>
      <w:r w:rsidR="00130492" w:rsidRPr="00130492">
        <w:rPr>
          <w:rFonts w:ascii="Times New Roman" w:hAnsi="Times New Roman" w:cs="Times New Roman"/>
          <w:sz w:val="24"/>
          <w:szCs w:val="24"/>
          <w:lang w:val="en-IN"/>
        </w:rPr>
        <w:t xml:space="preserve">Ma </w:t>
      </w:r>
      <w:r w:rsidR="008C523A" w:rsidRPr="00130492">
        <w:rPr>
          <w:rFonts w:ascii="Times New Roman" w:hAnsi="Times New Roman" w:cs="Times New Roman"/>
          <w:sz w:val="24"/>
          <w:szCs w:val="24"/>
          <w:lang w:val="en-IN"/>
        </w:rPr>
        <w:t>et al., 202</w:t>
      </w:r>
      <w:r w:rsidR="00130492" w:rsidRPr="00130492">
        <w:rPr>
          <w:rFonts w:ascii="Times New Roman" w:hAnsi="Times New Roman" w:cs="Times New Roman"/>
          <w:sz w:val="24"/>
          <w:szCs w:val="24"/>
          <w:lang w:val="en-IN"/>
        </w:rPr>
        <w:t>3</w:t>
      </w:r>
      <w:r w:rsidR="008C523A">
        <w:rPr>
          <w:rFonts w:ascii="Times New Roman" w:hAnsi="Times New Roman" w:cs="Times New Roman"/>
          <w:sz w:val="24"/>
          <w:szCs w:val="24"/>
          <w:lang w:val="en-IN"/>
        </w:rPr>
        <w:t>)</w:t>
      </w:r>
      <w:r w:rsidR="00C8546C" w:rsidRPr="00C12CBC">
        <w:rPr>
          <w:rFonts w:ascii="Times New Roman" w:hAnsi="Times New Roman" w:cs="Times New Roman"/>
          <w:sz w:val="24"/>
          <w:szCs w:val="24"/>
        </w:rPr>
        <w:t>.</w:t>
      </w:r>
      <w:r w:rsidRPr="00C12CBC">
        <w:rPr>
          <w:rFonts w:ascii="Times New Roman" w:hAnsi="Times New Roman" w:cs="Times New Roman"/>
          <w:sz w:val="24"/>
          <w:szCs w:val="24"/>
        </w:rPr>
        <w:t xml:space="preserve"> Consequently, protecting </w:t>
      </w:r>
      <w:r w:rsidRPr="00C12CBC">
        <w:rPr>
          <w:rFonts w:ascii="Times New Roman" w:hAnsi="Times New Roman" w:cs="Times New Roman"/>
          <w:i/>
          <w:iCs/>
          <w:sz w:val="24"/>
          <w:szCs w:val="24"/>
        </w:rPr>
        <w:t xml:space="preserve">H. </w:t>
      </w:r>
      <w:proofErr w:type="spellStart"/>
      <w:r w:rsidRPr="00C12CBC">
        <w:rPr>
          <w:rFonts w:ascii="Times New Roman" w:hAnsi="Times New Roman" w:cs="Times New Roman"/>
          <w:i/>
          <w:iCs/>
          <w:sz w:val="24"/>
          <w:szCs w:val="24"/>
        </w:rPr>
        <w:t>rhamnoides</w:t>
      </w:r>
      <w:proofErr w:type="spellEnd"/>
      <w:r w:rsidRPr="00C12CBC">
        <w:rPr>
          <w:rFonts w:ascii="Times New Roman" w:hAnsi="Times New Roman" w:cs="Times New Roman"/>
          <w:sz w:val="24"/>
          <w:szCs w:val="24"/>
        </w:rPr>
        <w:t xml:space="preserve"> seed oil from oxidation is critical to preserving its quality and ensuring its effective application in food and nutraceutical products.</w:t>
      </w:r>
    </w:p>
    <w:p w14:paraId="131FD2A3" w14:textId="0E3D68D1" w:rsidR="003C2071" w:rsidRPr="00C12CBC" w:rsidRDefault="00A72D70" w:rsidP="00C12CBC">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M</w:t>
      </w:r>
      <w:r w:rsidR="001A4A8A" w:rsidRPr="00C12CBC">
        <w:rPr>
          <w:rFonts w:ascii="Times New Roman" w:hAnsi="Times New Roman" w:cs="Times New Roman"/>
          <w:color w:val="auto"/>
          <w:sz w:val="24"/>
          <w:szCs w:val="24"/>
        </w:rPr>
        <w:t>aterial and Methods</w:t>
      </w:r>
    </w:p>
    <w:p w14:paraId="4406A2A2" w14:textId="76AFC857" w:rsidR="00E45237" w:rsidRDefault="00A72D70" w:rsidP="00E45237">
      <w:pPr>
        <w:spacing w:line="360" w:lineRule="auto"/>
        <w:jc w:val="both"/>
        <w:rPr>
          <w:rFonts w:ascii="Times New Roman" w:hAnsi="Times New Roman" w:cs="Times New Roman"/>
          <w:sz w:val="24"/>
          <w:szCs w:val="24"/>
        </w:rPr>
      </w:pPr>
      <w:r w:rsidRPr="00C12CBC">
        <w:rPr>
          <w:rFonts w:ascii="Times New Roman" w:hAnsi="Times New Roman" w:cs="Times New Roman"/>
          <w:sz w:val="24"/>
          <w:szCs w:val="24"/>
        </w:rPr>
        <w:t xml:space="preserve">Fatty acid methyl esters (FAMEs) were prepared via acid-catalyzed transesterification and analyzed using Gas Chromatography coupled with Flame Ionization Detection (GC-FID), following </w:t>
      </w:r>
      <w:r w:rsidR="009134BA">
        <w:rPr>
          <w:rFonts w:ascii="Times New Roman" w:hAnsi="Times New Roman" w:cs="Times New Roman"/>
          <w:sz w:val="24"/>
          <w:szCs w:val="24"/>
        </w:rPr>
        <w:t>(</w:t>
      </w:r>
      <w:r w:rsidR="00DD26D5" w:rsidRPr="009134BA">
        <w:rPr>
          <w:rFonts w:ascii="Times New Roman" w:hAnsi="Times New Roman" w:cs="Times New Roman"/>
          <w:sz w:val="24"/>
          <w:szCs w:val="24"/>
        </w:rPr>
        <w:t>Anuar</w:t>
      </w:r>
      <w:r w:rsidR="00DD26D5">
        <w:rPr>
          <w:rFonts w:ascii="Times New Roman" w:hAnsi="Times New Roman" w:cs="Times New Roman"/>
          <w:sz w:val="24"/>
          <w:szCs w:val="24"/>
        </w:rPr>
        <w:t xml:space="preserve"> et al., 2015</w:t>
      </w:r>
      <w:proofErr w:type="gramStart"/>
      <w:r w:rsidR="00DD26D5">
        <w:rPr>
          <w:rFonts w:ascii="Times New Roman" w:hAnsi="Times New Roman" w:cs="Times New Roman"/>
          <w:sz w:val="24"/>
          <w:szCs w:val="24"/>
        </w:rPr>
        <w:t>).</w:t>
      </w:r>
      <w:r w:rsidRPr="00C12CBC">
        <w:rPr>
          <w:rFonts w:ascii="Times New Roman" w:hAnsi="Times New Roman" w:cs="Times New Roman"/>
          <w:sz w:val="24"/>
          <w:szCs w:val="24"/>
        </w:rPr>
        <w:t>The</w:t>
      </w:r>
      <w:proofErr w:type="gramEnd"/>
      <w:r w:rsidRPr="00C12CBC">
        <w:rPr>
          <w:rFonts w:ascii="Times New Roman" w:hAnsi="Times New Roman" w:cs="Times New Roman"/>
          <w:sz w:val="24"/>
          <w:szCs w:val="24"/>
        </w:rPr>
        <w:t xml:space="preserve"> identification of individual fatty acids was based on retention time comparison with a certified FAME standard mixture. </w:t>
      </w:r>
    </w:p>
    <w:p w14:paraId="60976410" w14:textId="77777777" w:rsidR="00705C72" w:rsidRDefault="00705C72" w:rsidP="005E6F88">
      <w:pPr>
        <w:spacing w:line="360" w:lineRule="auto"/>
        <w:jc w:val="both"/>
        <w:rPr>
          <w:rFonts w:ascii="Times New Roman" w:hAnsi="Times New Roman" w:cs="Times New Roman"/>
          <w:b/>
          <w:bCs/>
          <w:sz w:val="24"/>
          <w:szCs w:val="24"/>
          <w:lang w:val="en-IN"/>
        </w:rPr>
      </w:pPr>
    </w:p>
    <w:p w14:paraId="3EE9F218" w14:textId="4AA96BBF" w:rsidR="005E6F88" w:rsidRPr="005E6F88" w:rsidRDefault="005E6F88" w:rsidP="005E6F88">
      <w:pPr>
        <w:spacing w:line="360" w:lineRule="auto"/>
        <w:jc w:val="both"/>
        <w:rPr>
          <w:rFonts w:ascii="Times New Roman" w:hAnsi="Times New Roman" w:cs="Times New Roman"/>
          <w:b/>
          <w:bCs/>
          <w:sz w:val="24"/>
          <w:szCs w:val="24"/>
          <w:lang w:val="en-IN"/>
        </w:rPr>
      </w:pPr>
      <w:r w:rsidRPr="005E6F88">
        <w:rPr>
          <w:rFonts w:ascii="Times New Roman" w:hAnsi="Times New Roman" w:cs="Times New Roman"/>
          <w:b/>
          <w:bCs/>
          <w:sz w:val="24"/>
          <w:szCs w:val="24"/>
          <w:lang w:val="en-IN"/>
        </w:rPr>
        <w:lastRenderedPageBreak/>
        <w:t>Release kinetics of polyphenolic content in water</w:t>
      </w:r>
    </w:p>
    <w:p w14:paraId="5D02CC52" w14:textId="368A3C62" w:rsidR="005E6F88" w:rsidRDefault="005E6F88" w:rsidP="005E6F88">
      <w:pPr>
        <w:spacing w:line="360" w:lineRule="auto"/>
        <w:jc w:val="both"/>
        <w:rPr>
          <w:rFonts w:ascii="Times New Roman" w:hAnsi="Times New Roman" w:cs="Times New Roman"/>
          <w:i/>
          <w:iCs/>
          <w:sz w:val="24"/>
          <w:szCs w:val="24"/>
          <w:lang w:val="en-IN"/>
        </w:rPr>
      </w:pPr>
      <w:r w:rsidRPr="005E6F88">
        <w:rPr>
          <w:rFonts w:ascii="Times New Roman" w:hAnsi="Times New Roman" w:cs="Times New Roman"/>
          <w:sz w:val="24"/>
          <w:szCs w:val="24"/>
          <w:lang w:val="en-IN"/>
        </w:rPr>
        <w:t xml:space="preserve">The release of polyphenolic contents from the encapsulated spray-dried Sea Buckthorn seed oil (encapsulated powder) in water was evaluated by </w:t>
      </w:r>
      <w:proofErr w:type="spellStart"/>
      <w:r w:rsidRPr="005E6F88">
        <w:rPr>
          <w:rFonts w:ascii="Times New Roman" w:hAnsi="Times New Roman" w:cs="Times New Roman"/>
          <w:sz w:val="24"/>
          <w:szCs w:val="24"/>
          <w:lang w:val="en-IN"/>
        </w:rPr>
        <w:t>Folin-Ciocalteau</w:t>
      </w:r>
      <w:proofErr w:type="spellEnd"/>
      <w:r w:rsidRPr="005E6F88">
        <w:rPr>
          <w:rFonts w:ascii="Times New Roman" w:hAnsi="Times New Roman" w:cs="Times New Roman"/>
          <w:sz w:val="24"/>
          <w:szCs w:val="24"/>
          <w:lang w:val="en-IN"/>
        </w:rPr>
        <w:t xml:space="preserve"> assay. For the analysis of release kinetics 6g of encapsulated particles </w:t>
      </w:r>
      <w:proofErr w:type="spellStart"/>
      <w:r w:rsidRPr="005E6F88">
        <w:rPr>
          <w:rFonts w:ascii="Times New Roman" w:hAnsi="Times New Roman" w:cs="Times New Roman"/>
          <w:sz w:val="24"/>
          <w:szCs w:val="24"/>
          <w:lang w:val="en-IN"/>
        </w:rPr>
        <w:t>wassuspended</w:t>
      </w:r>
      <w:proofErr w:type="spellEnd"/>
      <w:r w:rsidRPr="005E6F88">
        <w:rPr>
          <w:rFonts w:ascii="Times New Roman" w:hAnsi="Times New Roman" w:cs="Times New Roman"/>
          <w:sz w:val="24"/>
          <w:szCs w:val="24"/>
          <w:lang w:val="en-IN"/>
        </w:rPr>
        <w:t xml:space="preserve"> in 100 ml of distilled water and subjected to continuous agitation in </w:t>
      </w:r>
      <w:proofErr w:type="spellStart"/>
      <w:r w:rsidRPr="005E6F88">
        <w:rPr>
          <w:rFonts w:ascii="Times New Roman" w:hAnsi="Times New Roman" w:cs="Times New Roman"/>
          <w:sz w:val="24"/>
          <w:szCs w:val="24"/>
          <w:lang w:val="en-IN"/>
        </w:rPr>
        <w:t>ashaking</w:t>
      </w:r>
      <w:proofErr w:type="spellEnd"/>
      <w:r w:rsidRPr="005E6F88">
        <w:rPr>
          <w:rFonts w:ascii="Times New Roman" w:hAnsi="Times New Roman" w:cs="Times New Roman"/>
          <w:sz w:val="24"/>
          <w:szCs w:val="24"/>
          <w:lang w:val="en-IN"/>
        </w:rPr>
        <w:t xml:space="preserve"> incubator @ 100 rpm. The supernatant </w:t>
      </w:r>
      <w:proofErr w:type="spellStart"/>
      <w:r w:rsidRPr="005E6F88">
        <w:rPr>
          <w:rFonts w:ascii="Times New Roman" w:hAnsi="Times New Roman" w:cs="Times New Roman"/>
          <w:sz w:val="24"/>
          <w:szCs w:val="24"/>
          <w:lang w:val="en-IN"/>
        </w:rPr>
        <w:t>wastaken</w:t>
      </w:r>
      <w:proofErr w:type="spellEnd"/>
      <w:r w:rsidRPr="005E6F88">
        <w:rPr>
          <w:rFonts w:ascii="Times New Roman" w:hAnsi="Times New Roman" w:cs="Times New Roman"/>
          <w:sz w:val="24"/>
          <w:szCs w:val="24"/>
          <w:lang w:val="en-IN"/>
        </w:rPr>
        <w:t xml:space="preserve"> at 10-time intervals and</w:t>
      </w:r>
      <w:r>
        <w:rPr>
          <w:rFonts w:ascii="Times New Roman" w:hAnsi="Times New Roman" w:cs="Times New Roman"/>
          <w:sz w:val="24"/>
          <w:szCs w:val="24"/>
          <w:lang w:val="en-IN"/>
        </w:rPr>
        <w:t xml:space="preserve"> </w:t>
      </w:r>
      <w:r w:rsidRPr="005E6F88">
        <w:rPr>
          <w:rFonts w:ascii="Times New Roman" w:hAnsi="Times New Roman" w:cs="Times New Roman"/>
          <w:sz w:val="24"/>
          <w:szCs w:val="24"/>
          <w:lang w:val="en-IN"/>
        </w:rPr>
        <w:t xml:space="preserve">replaced by the same amount of fresh distilled water. For the encapsulated </w:t>
      </w:r>
      <w:proofErr w:type="spellStart"/>
      <w:r w:rsidRPr="005E6F88">
        <w:rPr>
          <w:rFonts w:ascii="Times New Roman" w:hAnsi="Times New Roman" w:cs="Times New Roman"/>
          <w:sz w:val="24"/>
          <w:szCs w:val="24"/>
          <w:lang w:val="en-IN"/>
        </w:rPr>
        <w:t>particleswith</w:t>
      </w:r>
      <w:proofErr w:type="spellEnd"/>
      <w:r w:rsidRPr="005E6F88">
        <w:rPr>
          <w:rFonts w:ascii="Times New Roman" w:hAnsi="Times New Roman" w:cs="Times New Roman"/>
          <w:sz w:val="24"/>
          <w:szCs w:val="24"/>
          <w:lang w:val="en-IN"/>
        </w:rPr>
        <w:t xml:space="preserve"> plant extract the results were expressed as mg GAE/g for encapsulated particles</w:t>
      </w:r>
      <w:r>
        <w:rPr>
          <w:rFonts w:ascii="Times New Roman" w:hAnsi="Times New Roman" w:cs="Times New Roman"/>
          <w:i/>
          <w:iCs/>
          <w:sz w:val="24"/>
          <w:szCs w:val="24"/>
          <w:lang w:val="en-IN"/>
        </w:rPr>
        <w:t>.</w:t>
      </w:r>
    </w:p>
    <w:p w14:paraId="566CCE4B" w14:textId="77777777" w:rsidR="00060CBD" w:rsidRPr="00060CBD" w:rsidRDefault="00060CBD" w:rsidP="00060CBD">
      <w:pPr>
        <w:spacing w:line="360" w:lineRule="auto"/>
        <w:jc w:val="both"/>
        <w:rPr>
          <w:rFonts w:ascii="Times New Roman" w:hAnsi="Times New Roman" w:cs="Times New Roman"/>
          <w:b/>
          <w:bCs/>
          <w:sz w:val="24"/>
          <w:szCs w:val="24"/>
          <w:lang w:val="en-IN"/>
        </w:rPr>
      </w:pPr>
      <w:r w:rsidRPr="00060CBD">
        <w:rPr>
          <w:rFonts w:ascii="Times New Roman" w:hAnsi="Times New Roman" w:cs="Times New Roman"/>
          <w:b/>
          <w:bCs/>
          <w:sz w:val="24"/>
          <w:szCs w:val="24"/>
          <w:lang w:val="en-IN"/>
        </w:rPr>
        <w:t>Statistical analysis</w:t>
      </w:r>
    </w:p>
    <w:p w14:paraId="6C9FB51F" w14:textId="0CCFF1CA" w:rsidR="00060CBD" w:rsidRPr="00060CBD" w:rsidRDefault="00060CBD" w:rsidP="00060CBD">
      <w:pPr>
        <w:spacing w:line="360" w:lineRule="auto"/>
        <w:jc w:val="both"/>
        <w:rPr>
          <w:rFonts w:ascii="Times New Roman" w:hAnsi="Times New Roman" w:cs="Times New Roman"/>
          <w:sz w:val="24"/>
          <w:szCs w:val="24"/>
          <w:lang w:val="en-IN"/>
        </w:rPr>
      </w:pPr>
      <w:r w:rsidRPr="00060CBD">
        <w:rPr>
          <w:rFonts w:ascii="Times New Roman" w:hAnsi="Times New Roman" w:cs="Times New Roman"/>
          <w:sz w:val="24"/>
          <w:szCs w:val="24"/>
          <w:lang w:val="en-IN"/>
        </w:rPr>
        <w:t xml:space="preserve">To quantify the observational and physicochemical properties of the ice cream, the trial was recurring </w:t>
      </w:r>
      <w:proofErr w:type="spellStart"/>
      <w:proofErr w:type="gramStart"/>
      <w:r w:rsidRPr="00060CBD">
        <w:rPr>
          <w:rFonts w:ascii="Times New Roman" w:hAnsi="Times New Roman" w:cs="Times New Roman"/>
          <w:sz w:val="24"/>
          <w:szCs w:val="24"/>
          <w:lang w:val="en-IN"/>
        </w:rPr>
        <w:t>thrice.The</w:t>
      </w:r>
      <w:proofErr w:type="spellEnd"/>
      <w:proofErr w:type="gramEnd"/>
      <w:r w:rsidRPr="00060CBD">
        <w:rPr>
          <w:rFonts w:ascii="Times New Roman" w:hAnsi="Times New Roman" w:cs="Times New Roman"/>
          <w:sz w:val="24"/>
          <w:szCs w:val="24"/>
          <w:lang w:val="en-IN"/>
        </w:rPr>
        <w:t xml:space="preserve"> significance of variations among samples was interpreted operating one-way ANOVA with SPSS version 25. A difference was deemed statistically meaningful if the p-value was below 0.05 (p&lt;0.05).</w:t>
      </w:r>
    </w:p>
    <w:p w14:paraId="7E637FDE"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Results and Discussion</w:t>
      </w:r>
    </w:p>
    <w:p w14:paraId="4A2D6A66" w14:textId="0FE62381"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The comprehensive fatty acid profile of the microencapsulated sea buckthorn seed oil revealed the presence of several bioactive and nutritionally significant fatty acids</w:t>
      </w:r>
      <w:r w:rsidR="00DA1A2F">
        <w:rPr>
          <w:rFonts w:ascii="Times New Roman" w:hAnsi="Times New Roman" w:cs="Times New Roman"/>
          <w:sz w:val="24"/>
          <w:szCs w:val="24"/>
          <w:lang w:val="en-IN" w:bidi="th-TH"/>
        </w:rPr>
        <w:t xml:space="preserve"> as shown in (Table </w:t>
      </w:r>
      <w:proofErr w:type="gramStart"/>
      <w:r w:rsidR="00DA1A2F">
        <w:rPr>
          <w:rFonts w:ascii="Times New Roman" w:hAnsi="Times New Roman" w:cs="Times New Roman"/>
          <w:sz w:val="24"/>
          <w:szCs w:val="24"/>
          <w:lang w:val="en-IN" w:bidi="th-TH"/>
        </w:rPr>
        <w:t>1:Fig.</w:t>
      </w:r>
      <w:proofErr w:type="gramEnd"/>
      <w:r w:rsidR="00DA1A2F">
        <w:rPr>
          <w:rFonts w:ascii="Times New Roman" w:hAnsi="Times New Roman" w:cs="Times New Roman"/>
          <w:sz w:val="24"/>
          <w:szCs w:val="24"/>
          <w:lang w:val="en-IN" w:bidi="th-TH"/>
        </w:rPr>
        <w:t>1)</w:t>
      </w:r>
      <w:r w:rsidRPr="0045504E">
        <w:rPr>
          <w:rFonts w:ascii="Times New Roman" w:hAnsi="Times New Roman" w:cs="Times New Roman"/>
          <w:sz w:val="24"/>
          <w:szCs w:val="24"/>
          <w:lang w:val="en-IN" w:bidi="th-TH"/>
        </w:rPr>
        <w:t xml:space="preserve"> which contribute to its potential functional food applications and health benefits.</w:t>
      </w:r>
    </w:p>
    <w:p w14:paraId="4B57A38B"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Monounsaturated Fatty Acids</w:t>
      </w:r>
    </w:p>
    <w:p w14:paraId="7C29F930" w14:textId="1DF84D06"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Oleic acid (C18:1) emerged as the predominant monounsaturated fatty acid in the encapsulated oil matrix. Numerous studies have demonstrated that oleic acid plays a critical role in cardiovascular health by modulating plasma lipid profiles and exerting anti-inflammatory effects </w:t>
      </w:r>
      <w:r w:rsidR="008C523A">
        <w:rPr>
          <w:rFonts w:ascii="Times New Roman" w:hAnsi="Times New Roman" w:cs="Times New Roman"/>
          <w:sz w:val="24"/>
          <w:szCs w:val="24"/>
          <w:lang w:val="en-IN" w:bidi="th-TH"/>
        </w:rPr>
        <w:t>(</w:t>
      </w:r>
      <w:proofErr w:type="spellStart"/>
      <w:r w:rsidR="003D2A7C" w:rsidRPr="003D2A7C">
        <w:rPr>
          <w:rFonts w:ascii="Times New Roman" w:hAnsi="Times New Roman" w:cs="Times New Roman"/>
          <w:sz w:val="24"/>
          <w:szCs w:val="24"/>
        </w:rPr>
        <w:t>Omachi</w:t>
      </w:r>
      <w:proofErr w:type="spellEnd"/>
      <w:r w:rsidR="00130492">
        <w:rPr>
          <w:rFonts w:ascii="Times New Roman" w:hAnsi="Times New Roman" w:cs="Times New Roman"/>
          <w:sz w:val="24"/>
          <w:szCs w:val="24"/>
        </w:rPr>
        <w:t xml:space="preserve"> </w:t>
      </w:r>
      <w:r w:rsidR="008C523A" w:rsidRPr="003D2A7C">
        <w:rPr>
          <w:rFonts w:ascii="Times New Roman" w:hAnsi="Times New Roman" w:cs="Times New Roman"/>
          <w:sz w:val="24"/>
          <w:szCs w:val="24"/>
          <w:lang w:val="en-IN"/>
        </w:rPr>
        <w:t>et al., 202</w:t>
      </w:r>
      <w:r w:rsidR="003D2A7C" w:rsidRPr="003D2A7C">
        <w:rPr>
          <w:rFonts w:ascii="Times New Roman" w:hAnsi="Times New Roman" w:cs="Times New Roman"/>
          <w:sz w:val="24"/>
          <w:szCs w:val="24"/>
          <w:lang w:val="en-IN"/>
        </w:rPr>
        <w:t>4</w:t>
      </w:r>
      <w:r w:rsidR="008C523A">
        <w:rPr>
          <w:rFonts w:ascii="Times New Roman" w:hAnsi="Times New Roman" w:cs="Times New Roman"/>
          <w:sz w:val="24"/>
          <w:szCs w:val="24"/>
          <w:lang w:val="en-IN"/>
        </w:rPr>
        <w:t>)</w:t>
      </w:r>
      <w:r w:rsidRPr="0045504E">
        <w:rPr>
          <w:rFonts w:ascii="Times New Roman" w:hAnsi="Times New Roman" w:cs="Times New Roman"/>
          <w:sz w:val="24"/>
          <w:szCs w:val="24"/>
          <w:lang w:val="en-IN" w:bidi="th-TH"/>
        </w:rPr>
        <w:t xml:space="preserve">. The cardioprotective properties of oleic acid are largely attributed to its ability to reduce low-density lipoprotein (LDL) oxidation and enhance high-density lipoprotein (HDL) functionality, contributing to reduced atherogenesis risk </w:t>
      </w:r>
      <w:r w:rsidR="008C523A" w:rsidRPr="00737F2A">
        <w:rPr>
          <w:rFonts w:ascii="Times New Roman" w:hAnsi="Times New Roman" w:cs="Times New Roman"/>
          <w:sz w:val="24"/>
          <w:szCs w:val="24"/>
          <w:lang w:val="en-IN" w:bidi="th-TH"/>
        </w:rPr>
        <w:t>(</w:t>
      </w:r>
      <w:r w:rsidR="00737F2A" w:rsidRPr="00737F2A">
        <w:rPr>
          <w:rFonts w:ascii="Times New Roman" w:hAnsi="Times New Roman" w:cs="Times New Roman"/>
          <w:sz w:val="24"/>
          <w:szCs w:val="24"/>
        </w:rPr>
        <w:t>Alcover</w:t>
      </w:r>
      <w:r w:rsidR="008C523A" w:rsidRPr="00737F2A">
        <w:rPr>
          <w:rFonts w:ascii="Times New Roman" w:hAnsi="Times New Roman" w:cs="Times New Roman"/>
          <w:sz w:val="24"/>
          <w:szCs w:val="24"/>
          <w:lang w:val="en-IN"/>
        </w:rPr>
        <w:t xml:space="preserve"> et al., 202</w:t>
      </w:r>
      <w:r w:rsidR="00737F2A" w:rsidRPr="00737F2A">
        <w:rPr>
          <w:rFonts w:ascii="Times New Roman" w:hAnsi="Times New Roman" w:cs="Times New Roman"/>
          <w:sz w:val="24"/>
          <w:szCs w:val="24"/>
          <w:lang w:val="en-IN"/>
        </w:rPr>
        <w:t>5</w:t>
      </w:r>
      <w:r w:rsidR="008C523A" w:rsidRPr="00737F2A">
        <w:rPr>
          <w:rFonts w:ascii="Times New Roman" w:hAnsi="Times New Roman" w:cs="Times New Roman"/>
          <w:sz w:val="24"/>
          <w:szCs w:val="24"/>
          <w:lang w:val="en-IN"/>
        </w:rPr>
        <w:t>)</w:t>
      </w:r>
      <w:r w:rsidRPr="00737F2A">
        <w:rPr>
          <w:rFonts w:ascii="Times New Roman" w:hAnsi="Times New Roman" w:cs="Times New Roman"/>
          <w:sz w:val="24"/>
          <w:szCs w:val="24"/>
          <w:lang w:val="en-IN" w:bidi="th-TH"/>
        </w:rPr>
        <w:t>.</w:t>
      </w:r>
    </w:p>
    <w:p w14:paraId="6D86FF23" w14:textId="77777777" w:rsidR="00705C72" w:rsidRDefault="00705C72" w:rsidP="0045504E">
      <w:pPr>
        <w:spacing w:line="360" w:lineRule="auto"/>
        <w:jc w:val="both"/>
        <w:rPr>
          <w:rFonts w:ascii="Times New Roman" w:hAnsi="Times New Roman" w:cs="Times New Roman"/>
          <w:b/>
          <w:bCs/>
          <w:sz w:val="24"/>
          <w:szCs w:val="24"/>
          <w:lang w:val="en-IN" w:bidi="th-TH"/>
        </w:rPr>
      </w:pPr>
    </w:p>
    <w:p w14:paraId="7149A3A4" w14:textId="2AE6A64F"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lastRenderedPageBreak/>
        <w:t>Polyunsaturated Fatty Acids</w:t>
      </w:r>
    </w:p>
    <w:p w14:paraId="3117B880" w14:textId="50AEE1A0"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Linoleic acid (C18:2, omega-6) was identified as a significant component, corroborating previous reports on sea buckthorn seed oil composition </w:t>
      </w:r>
      <w:r w:rsidR="008C523A" w:rsidRPr="00866D46">
        <w:rPr>
          <w:rFonts w:ascii="Times New Roman" w:hAnsi="Times New Roman" w:cs="Times New Roman"/>
          <w:sz w:val="24"/>
          <w:szCs w:val="24"/>
          <w:lang w:val="en-IN" w:bidi="th-TH"/>
        </w:rPr>
        <w:t>(</w:t>
      </w:r>
      <w:r w:rsidR="00866D46" w:rsidRPr="00866D46">
        <w:rPr>
          <w:rFonts w:ascii="Times New Roman" w:hAnsi="Times New Roman" w:cs="Times New Roman"/>
          <w:sz w:val="24"/>
          <w:szCs w:val="24"/>
        </w:rPr>
        <w:t>Kamińska</w:t>
      </w:r>
      <w:r w:rsidR="008C523A" w:rsidRPr="00866D46">
        <w:rPr>
          <w:rFonts w:ascii="Times New Roman" w:hAnsi="Times New Roman" w:cs="Times New Roman"/>
          <w:sz w:val="24"/>
          <w:szCs w:val="24"/>
          <w:lang w:val="en-IN"/>
        </w:rPr>
        <w:t xml:space="preserve"> et al., 202</w:t>
      </w:r>
      <w:r w:rsidR="00866D46" w:rsidRPr="00866D46">
        <w:rPr>
          <w:rFonts w:ascii="Times New Roman" w:hAnsi="Times New Roman" w:cs="Times New Roman"/>
          <w:sz w:val="24"/>
          <w:szCs w:val="24"/>
          <w:lang w:val="en-IN"/>
        </w:rPr>
        <w:t>5</w:t>
      </w:r>
      <w:r w:rsidR="008C523A" w:rsidRPr="00866D46">
        <w:rPr>
          <w:rFonts w:ascii="Times New Roman" w:hAnsi="Times New Roman" w:cs="Times New Roman"/>
          <w:sz w:val="24"/>
          <w:szCs w:val="24"/>
          <w:lang w:val="en-IN"/>
        </w:rPr>
        <w:t>)</w:t>
      </w:r>
      <w:r w:rsidRPr="00866D46">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Linoleic acid serves as a precursor for bioactive eicosanoids and contributes to the structural integrity of cell membranes, immune modulation, and skin barrier function. In controlled clinical studies, supplementation with linoleic acid improved dermatological parameters and reduced markers of systemic inflammation </w:t>
      </w:r>
      <w:r w:rsidR="008C523A">
        <w:rPr>
          <w:rFonts w:ascii="Times New Roman" w:hAnsi="Times New Roman" w:cs="Times New Roman"/>
          <w:sz w:val="24"/>
          <w:szCs w:val="24"/>
          <w:lang w:val="en-IN" w:bidi="th-TH"/>
        </w:rPr>
        <w:t>(</w:t>
      </w:r>
      <w:r w:rsidR="00060CBD" w:rsidRPr="00060CBD">
        <w:rPr>
          <w:rFonts w:ascii="Times New Roman" w:hAnsi="Times New Roman" w:cs="Times New Roman"/>
          <w:sz w:val="24"/>
          <w:szCs w:val="24"/>
        </w:rPr>
        <w:t>Kar</w:t>
      </w:r>
      <w:r w:rsidR="00060CBD" w:rsidRPr="00060CBD">
        <w:rPr>
          <w:rFonts w:ascii="Times New Roman" w:hAnsi="Times New Roman" w:cs="Times New Roman"/>
          <w:sz w:val="24"/>
          <w:szCs w:val="24"/>
          <w:lang w:val="en-IN"/>
        </w:rPr>
        <w:t xml:space="preserve"> et al., </w:t>
      </w:r>
      <w:r w:rsidR="008C523A" w:rsidRPr="00060CBD">
        <w:rPr>
          <w:rFonts w:ascii="Times New Roman" w:hAnsi="Times New Roman" w:cs="Times New Roman"/>
          <w:sz w:val="24"/>
          <w:szCs w:val="24"/>
          <w:lang w:val="en-IN"/>
        </w:rPr>
        <w:t>20</w:t>
      </w:r>
      <w:r w:rsidR="00060CBD" w:rsidRPr="00060CBD">
        <w:rPr>
          <w:rFonts w:ascii="Times New Roman" w:hAnsi="Times New Roman" w:cs="Times New Roman"/>
          <w:sz w:val="24"/>
          <w:szCs w:val="24"/>
          <w:lang w:val="en-IN"/>
        </w:rPr>
        <w:t>25</w:t>
      </w:r>
      <w:r w:rsidR="008C523A" w:rsidRPr="00060CBD">
        <w:rPr>
          <w:rFonts w:ascii="Times New Roman" w:hAnsi="Times New Roman" w:cs="Times New Roman"/>
          <w:sz w:val="24"/>
          <w:szCs w:val="24"/>
          <w:lang w:val="en-IN"/>
        </w:rPr>
        <w:t>).</w:t>
      </w:r>
    </w:p>
    <w:p w14:paraId="760DCBF5" w14:textId="608750F8"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The presence of α-linolenic acid (C18:3, omega-3) is particularly noteworthy, as this essential fatty acid is linked to neuroprotective effects, mitigation of chronic inflammatory diseases, and improved lipid metabolism </w:t>
      </w:r>
      <w:r w:rsidR="008C523A">
        <w:rPr>
          <w:rFonts w:ascii="Times New Roman" w:hAnsi="Times New Roman" w:cs="Times New Roman"/>
          <w:sz w:val="24"/>
          <w:szCs w:val="24"/>
          <w:lang w:val="en-IN" w:bidi="th-TH"/>
        </w:rPr>
        <w:t>(</w:t>
      </w:r>
      <w:r w:rsidR="002C13C3" w:rsidRPr="002C13C3">
        <w:rPr>
          <w:rFonts w:ascii="Times New Roman" w:hAnsi="Times New Roman" w:cs="Times New Roman"/>
          <w:sz w:val="24"/>
          <w:szCs w:val="24"/>
        </w:rPr>
        <w:t>Velasco‐Rodríguez</w:t>
      </w:r>
      <w:r w:rsidR="008C523A" w:rsidRPr="002C13C3">
        <w:rPr>
          <w:rFonts w:ascii="Times New Roman" w:hAnsi="Times New Roman" w:cs="Times New Roman"/>
          <w:sz w:val="24"/>
          <w:szCs w:val="24"/>
          <w:lang w:val="en-IN"/>
        </w:rPr>
        <w:t xml:space="preserve"> et al., 202</w:t>
      </w:r>
      <w:r w:rsidR="002C13C3" w:rsidRPr="002C13C3">
        <w:rPr>
          <w:rFonts w:ascii="Times New Roman" w:hAnsi="Times New Roman" w:cs="Times New Roman"/>
          <w:sz w:val="24"/>
          <w:szCs w:val="24"/>
          <w:lang w:val="en-IN"/>
        </w:rPr>
        <w:t>4</w:t>
      </w:r>
      <w:r w:rsidR="008C523A" w:rsidRPr="002C13C3">
        <w:rPr>
          <w:rFonts w:ascii="Times New Roman" w:hAnsi="Times New Roman" w:cs="Times New Roman"/>
          <w:sz w:val="24"/>
          <w:szCs w:val="24"/>
          <w:lang w:val="en-IN"/>
        </w:rPr>
        <w:t>)</w:t>
      </w:r>
      <w:r w:rsidRPr="002C13C3">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Recent meta-analyses confirm that higher dietary intake of α-linolenic acid correlates with reduced risk of cardiovascular diseases and metabolic syndrome </w:t>
      </w:r>
      <w:r w:rsidR="008C523A">
        <w:rPr>
          <w:rFonts w:ascii="Times New Roman" w:hAnsi="Times New Roman" w:cs="Times New Roman"/>
          <w:sz w:val="24"/>
          <w:szCs w:val="24"/>
          <w:lang w:val="en-IN" w:bidi="th-TH"/>
        </w:rPr>
        <w:t>(</w:t>
      </w:r>
      <w:r w:rsidR="00866D46" w:rsidRPr="00866D46">
        <w:rPr>
          <w:rFonts w:ascii="Times New Roman" w:hAnsi="Times New Roman" w:cs="Times New Roman"/>
          <w:sz w:val="24"/>
          <w:szCs w:val="24"/>
        </w:rPr>
        <w:t>Pan</w:t>
      </w:r>
      <w:r w:rsidR="008C523A">
        <w:rPr>
          <w:rFonts w:ascii="Times New Roman" w:hAnsi="Times New Roman" w:cs="Times New Roman"/>
          <w:sz w:val="24"/>
          <w:szCs w:val="24"/>
          <w:lang w:val="en-IN"/>
        </w:rPr>
        <w:t xml:space="preserve"> et al., 20</w:t>
      </w:r>
      <w:r w:rsidR="00866D46">
        <w:rPr>
          <w:rFonts w:ascii="Times New Roman" w:hAnsi="Times New Roman" w:cs="Times New Roman"/>
          <w:sz w:val="24"/>
          <w:szCs w:val="24"/>
          <w:lang w:val="en-IN"/>
        </w:rPr>
        <w:t>12</w:t>
      </w:r>
      <w:r w:rsidR="008C523A">
        <w:rPr>
          <w:rFonts w:ascii="Times New Roman" w:hAnsi="Times New Roman" w:cs="Times New Roman"/>
          <w:sz w:val="24"/>
          <w:szCs w:val="24"/>
          <w:lang w:val="en-IN"/>
        </w:rPr>
        <w:t>)</w:t>
      </w:r>
      <w:r w:rsidRPr="0045504E">
        <w:rPr>
          <w:rFonts w:ascii="Times New Roman" w:hAnsi="Times New Roman" w:cs="Times New Roman"/>
          <w:sz w:val="24"/>
          <w:szCs w:val="24"/>
          <w:lang w:val="en-IN" w:bidi="th-TH"/>
        </w:rPr>
        <w:t>. Its inclusion in microencapsulated form ensures enhanced stability and bioavailability during storage and gastrointestinal transit.</w:t>
      </w:r>
    </w:p>
    <w:p w14:paraId="0A565E75"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Saturated Fatty Acids</w:t>
      </w:r>
    </w:p>
    <w:p w14:paraId="2E726A13" w14:textId="2686AC3D"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Palmitic acid (C16:0) was detected as a major saturated fatty acid component, consistent with the literature </w:t>
      </w:r>
      <w:r w:rsidR="008C523A" w:rsidRPr="003D2A7C">
        <w:rPr>
          <w:rFonts w:ascii="Times New Roman" w:hAnsi="Times New Roman" w:cs="Times New Roman"/>
          <w:sz w:val="24"/>
          <w:szCs w:val="24"/>
          <w:lang w:val="en-IN" w:bidi="th-TH"/>
        </w:rPr>
        <w:t>(</w:t>
      </w:r>
      <w:proofErr w:type="spellStart"/>
      <w:r w:rsidR="003D2A7C" w:rsidRPr="003D2A7C">
        <w:rPr>
          <w:rFonts w:ascii="Times New Roman" w:hAnsi="Times New Roman" w:cs="Times New Roman"/>
          <w:sz w:val="24"/>
          <w:szCs w:val="24"/>
        </w:rPr>
        <w:t>Guerbette</w:t>
      </w:r>
      <w:proofErr w:type="spellEnd"/>
      <w:r w:rsidR="003D2A7C" w:rsidRPr="003D2A7C">
        <w:rPr>
          <w:rFonts w:ascii="Times New Roman" w:hAnsi="Times New Roman" w:cs="Times New Roman"/>
          <w:sz w:val="24"/>
          <w:szCs w:val="24"/>
          <w:lang w:val="en-IN"/>
        </w:rPr>
        <w:t xml:space="preserve"> et al.,</w:t>
      </w:r>
      <w:r w:rsidR="008C523A" w:rsidRPr="003D2A7C">
        <w:rPr>
          <w:rFonts w:ascii="Times New Roman" w:hAnsi="Times New Roman" w:cs="Times New Roman"/>
          <w:sz w:val="24"/>
          <w:szCs w:val="24"/>
          <w:lang w:val="en-IN"/>
        </w:rPr>
        <w:t xml:space="preserve"> 202</w:t>
      </w:r>
      <w:r w:rsidR="003D2A7C" w:rsidRPr="003D2A7C">
        <w:rPr>
          <w:rFonts w:ascii="Times New Roman" w:hAnsi="Times New Roman" w:cs="Times New Roman"/>
          <w:sz w:val="24"/>
          <w:szCs w:val="24"/>
          <w:lang w:val="en-IN"/>
        </w:rPr>
        <w:t>4</w:t>
      </w:r>
      <w:r w:rsidR="008C523A">
        <w:rPr>
          <w:rFonts w:ascii="Times New Roman" w:hAnsi="Times New Roman" w:cs="Times New Roman"/>
          <w:sz w:val="24"/>
          <w:szCs w:val="24"/>
          <w:lang w:val="en-IN"/>
        </w:rPr>
        <w:t>).</w:t>
      </w:r>
      <w:r w:rsidRPr="0045504E">
        <w:rPr>
          <w:rFonts w:ascii="Times New Roman" w:hAnsi="Times New Roman" w:cs="Times New Roman"/>
          <w:sz w:val="24"/>
          <w:szCs w:val="24"/>
          <w:lang w:val="en-IN" w:bidi="th-TH"/>
        </w:rPr>
        <w:t xml:space="preserve"> While palmitic acid contributes to the structural stability of the oil emulsion due to its hydrophobic characteristics, excessive dietary intake is linked with </w:t>
      </w:r>
      <w:proofErr w:type="spellStart"/>
      <w:r w:rsidRPr="0045504E">
        <w:rPr>
          <w:rFonts w:ascii="Times New Roman" w:hAnsi="Times New Roman" w:cs="Times New Roman"/>
          <w:sz w:val="24"/>
          <w:szCs w:val="24"/>
          <w:lang w:val="en-IN" w:bidi="th-TH"/>
        </w:rPr>
        <w:t>hyperlipidemia</w:t>
      </w:r>
      <w:proofErr w:type="spellEnd"/>
      <w:r w:rsidRPr="0045504E">
        <w:rPr>
          <w:rFonts w:ascii="Times New Roman" w:hAnsi="Times New Roman" w:cs="Times New Roman"/>
          <w:sz w:val="24"/>
          <w:szCs w:val="24"/>
          <w:lang w:val="en-IN" w:bidi="th-TH"/>
        </w:rPr>
        <w:t xml:space="preserve"> and pro-inflammatory effects</w:t>
      </w:r>
      <w:r w:rsidR="00737F2A">
        <w:rPr>
          <w:rFonts w:ascii="Times New Roman" w:hAnsi="Times New Roman" w:cs="Times New Roman"/>
          <w:sz w:val="24"/>
          <w:szCs w:val="24"/>
          <w:lang w:val="en-IN" w:bidi="th-TH"/>
        </w:rPr>
        <w:t xml:space="preserve"> (Jana et al., 2025).</w:t>
      </w:r>
      <w:r w:rsidR="00FA0BAF">
        <w:rPr>
          <w:rFonts w:ascii="Times New Roman" w:hAnsi="Times New Roman" w:cs="Times New Roman"/>
          <w:sz w:val="24"/>
          <w:szCs w:val="24"/>
          <w:lang w:val="en-IN" w:bidi="th-TH"/>
        </w:rPr>
        <w:t xml:space="preserve"> </w:t>
      </w:r>
      <w:r w:rsidRPr="0045504E">
        <w:rPr>
          <w:rFonts w:ascii="Times New Roman" w:hAnsi="Times New Roman" w:cs="Times New Roman"/>
          <w:sz w:val="24"/>
          <w:szCs w:val="24"/>
          <w:lang w:val="en-IN" w:bidi="th-TH"/>
        </w:rPr>
        <w:t>The microencapsulation strategy employed serves to control the release of palmitic acid, potentially mitigating its adverse metabolic impacts.</w:t>
      </w:r>
    </w:p>
    <w:p w14:paraId="765C1DE3" w14:textId="7161BA1F"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Stearic acid (C18:0) was also present, exhibiting a relatively neutral metabolic profile. Unlike other saturated fatty acids, stearic acid is metabolized to oleic acid in the liver and does not significantly elevate serum cholesterol levels </w:t>
      </w:r>
      <w:r w:rsidR="008C523A">
        <w:rPr>
          <w:rFonts w:ascii="Times New Roman" w:hAnsi="Times New Roman" w:cs="Times New Roman"/>
          <w:sz w:val="24"/>
          <w:szCs w:val="24"/>
          <w:lang w:val="en-IN" w:bidi="th-TH"/>
        </w:rPr>
        <w:t>(</w:t>
      </w:r>
      <w:r w:rsidR="00C44962" w:rsidRPr="00C44962">
        <w:rPr>
          <w:rFonts w:ascii="Times New Roman" w:hAnsi="Times New Roman" w:cs="Times New Roman"/>
          <w:sz w:val="24"/>
          <w:szCs w:val="24"/>
        </w:rPr>
        <w:t>Grundy</w:t>
      </w:r>
      <w:r w:rsidR="008C523A">
        <w:rPr>
          <w:rFonts w:ascii="Times New Roman" w:hAnsi="Times New Roman" w:cs="Times New Roman"/>
          <w:sz w:val="24"/>
          <w:szCs w:val="24"/>
          <w:lang w:val="en-IN" w:bidi="th-TH"/>
        </w:rPr>
        <w:t xml:space="preserve">, </w:t>
      </w:r>
      <w:r w:rsidR="00C44962">
        <w:rPr>
          <w:rFonts w:ascii="Times New Roman" w:hAnsi="Times New Roman" w:cs="Times New Roman"/>
          <w:sz w:val="24"/>
          <w:szCs w:val="24"/>
          <w:lang w:val="en-IN" w:bidi="th-TH"/>
        </w:rPr>
        <w:t>1994</w:t>
      </w:r>
      <w:r w:rsidR="008C523A">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This makes its presence less concerning from a cardiovascular risk standpoint and adds to the structural properties of the encapsulated matrix.</w:t>
      </w:r>
    </w:p>
    <w:p w14:paraId="46F37624"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Unique Fatty Acid Profile – Palmitoleic Acid</w:t>
      </w:r>
    </w:p>
    <w:p w14:paraId="0508137B" w14:textId="4775056D"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lastRenderedPageBreak/>
        <w:t xml:space="preserve">Palmitoleic acid (C16:1), a monounsaturated fatty acid characteristic of sea buckthorn seed oil, has attracted recent scientific interest due to its insulin-sensitizing properties and anti-inflammatory potential </w:t>
      </w:r>
      <w:r w:rsidR="008C523A">
        <w:rPr>
          <w:rFonts w:ascii="Times New Roman" w:hAnsi="Times New Roman" w:cs="Times New Roman"/>
          <w:sz w:val="24"/>
          <w:szCs w:val="24"/>
          <w:lang w:val="en-IN" w:bidi="th-TH"/>
        </w:rPr>
        <w:t>(</w:t>
      </w:r>
      <w:r w:rsidR="003D2A7C" w:rsidRPr="003D2A7C">
        <w:rPr>
          <w:rFonts w:ascii="Times New Roman" w:hAnsi="Times New Roman" w:cs="Times New Roman"/>
          <w:sz w:val="24"/>
          <w:szCs w:val="24"/>
        </w:rPr>
        <w:t>Kamble</w:t>
      </w:r>
      <w:r w:rsidR="008C523A" w:rsidRPr="003D2A7C">
        <w:rPr>
          <w:rFonts w:ascii="Times New Roman" w:hAnsi="Times New Roman" w:cs="Times New Roman"/>
          <w:sz w:val="24"/>
          <w:szCs w:val="24"/>
          <w:lang w:val="en-IN" w:bidi="th-TH"/>
        </w:rPr>
        <w:t>,</w:t>
      </w:r>
      <w:r w:rsidR="003D2A7C">
        <w:rPr>
          <w:rFonts w:ascii="Times New Roman" w:hAnsi="Times New Roman" w:cs="Times New Roman"/>
          <w:sz w:val="24"/>
          <w:szCs w:val="24"/>
          <w:lang w:val="en-IN" w:bidi="th-TH"/>
        </w:rPr>
        <w:t xml:space="preserve"> </w:t>
      </w:r>
      <w:r w:rsidR="008C523A" w:rsidRPr="003D2A7C">
        <w:rPr>
          <w:rFonts w:ascii="Times New Roman" w:hAnsi="Times New Roman" w:cs="Times New Roman"/>
          <w:sz w:val="24"/>
          <w:szCs w:val="24"/>
          <w:lang w:val="en-IN" w:bidi="th-TH"/>
        </w:rPr>
        <w:t>20</w:t>
      </w:r>
      <w:r w:rsidR="003D2A7C" w:rsidRPr="003D2A7C">
        <w:rPr>
          <w:rFonts w:ascii="Times New Roman" w:hAnsi="Times New Roman" w:cs="Times New Roman"/>
          <w:sz w:val="24"/>
          <w:szCs w:val="24"/>
          <w:lang w:val="en-IN" w:bidi="th-TH"/>
        </w:rPr>
        <w:t>25</w:t>
      </w:r>
      <w:r w:rsidR="008C523A" w:rsidRPr="003D2A7C">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Studies have demonstrated that palmitoleic acid enhances adipocyte function, improves systemic insulin sensitivity, and reduces inflammatory cytokine production in metabolic disorders </w:t>
      </w:r>
      <w:r w:rsidR="008C523A" w:rsidRPr="00624242">
        <w:rPr>
          <w:rFonts w:ascii="Times New Roman" w:hAnsi="Times New Roman" w:cs="Times New Roman"/>
          <w:sz w:val="24"/>
          <w:szCs w:val="24"/>
          <w:lang w:val="en-IN" w:bidi="th-TH"/>
        </w:rPr>
        <w:t>(</w:t>
      </w:r>
      <w:r w:rsidR="00624242" w:rsidRPr="00624242">
        <w:rPr>
          <w:rFonts w:ascii="Times New Roman" w:hAnsi="Times New Roman" w:cs="Times New Roman" w:hint="eastAsia"/>
          <w:sz w:val="24"/>
          <w:szCs w:val="24"/>
          <w:lang w:val="en-IN"/>
        </w:rPr>
        <w:t>de Souza</w:t>
      </w:r>
      <w:r w:rsidR="00624242">
        <w:rPr>
          <w:rFonts w:ascii="Times New Roman" w:hAnsi="Times New Roman" w:cs="Times New Roman"/>
          <w:sz w:val="24"/>
          <w:szCs w:val="24"/>
          <w:lang w:val="en-IN"/>
        </w:rPr>
        <w:t xml:space="preserve"> et al., 2012</w:t>
      </w:r>
      <w:r w:rsidR="008C523A">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The incorporation of palmitoleic acid into the microencapsulated oil not only enriches its functional profile but also offers potential therapeutic benefits for metabolic syndrome and type 2 diabetes.</w:t>
      </w:r>
    </w:p>
    <w:p w14:paraId="21E00557" w14:textId="77777777" w:rsidR="0045504E" w:rsidRPr="0045504E" w:rsidRDefault="0045504E" w:rsidP="0045504E">
      <w:pPr>
        <w:spacing w:line="360" w:lineRule="auto"/>
        <w:jc w:val="both"/>
        <w:rPr>
          <w:rFonts w:ascii="Times New Roman" w:hAnsi="Times New Roman" w:cs="Times New Roman"/>
          <w:b/>
          <w:bCs/>
          <w:sz w:val="24"/>
          <w:szCs w:val="24"/>
          <w:lang w:val="en-IN" w:bidi="th-TH"/>
        </w:rPr>
      </w:pPr>
      <w:r w:rsidRPr="0045504E">
        <w:rPr>
          <w:rFonts w:ascii="Times New Roman" w:hAnsi="Times New Roman" w:cs="Times New Roman"/>
          <w:b/>
          <w:bCs/>
          <w:sz w:val="24"/>
          <w:szCs w:val="24"/>
          <w:lang w:val="en-IN" w:bidi="th-TH"/>
        </w:rPr>
        <w:t>Implications and Stability Considerations</w:t>
      </w:r>
    </w:p>
    <w:p w14:paraId="2A39A22A" w14:textId="2794316B" w:rsidR="0045504E" w:rsidRPr="0045504E" w:rsidRDefault="0045504E" w:rsidP="0045504E">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 xml:space="preserve">The microencapsulation of sea buckthorn seed oil ensures enhanced protection of polyunsaturated fatty acids from oxidative degradation, thereby preserving their biological activity during processing and storage </w:t>
      </w:r>
      <w:r w:rsidR="008C523A">
        <w:rPr>
          <w:rFonts w:ascii="Times New Roman" w:hAnsi="Times New Roman" w:cs="Times New Roman"/>
          <w:sz w:val="24"/>
          <w:szCs w:val="24"/>
          <w:lang w:val="en-IN" w:bidi="th-TH"/>
        </w:rPr>
        <w:t>(</w:t>
      </w:r>
      <w:r w:rsidR="003D2A7C" w:rsidRPr="003D2A7C">
        <w:rPr>
          <w:rFonts w:ascii="Times New Roman" w:hAnsi="Times New Roman" w:cs="Times New Roman"/>
          <w:sz w:val="24"/>
          <w:szCs w:val="24"/>
        </w:rPr>
        <w:t>Liu</w:t>
      </w:r>
      <w:r w:rsidR="008C523A" w:rsidRPr="003D2A7C">
        <w:rPr>
          <w:rFonts w:ascii="Times New Roman" w:hAnsi="Times New Roman" w:cs="Times New Roman"/>
          <w:sz w:val="24"/>
          <w:szCs w:val="24"/>
          <w:lang w:val="en-IN" w:bidi="th-TH"/>
        </w:rPr>
        <w:t xml:space="preserve"> et al., 202</w:t>
      </w:r>
      <w:r w:rsidR="003D2A7C" w:rsidRPr="003D2A7C">
        <w:rPr>
          <w:rFonts w:ascii="Times New Roman" w:hAnsi="Times New Roman" w:cs="Times New Roman"/>
          <w:sz w:val="24"/>
          <w:szCs w:val="24"/>
          <w:lang w:val="en-IN" w:bidi="th-TH"/>
        </w:rPr>
        <w:t>5</w:t>
      </w:r>
      <w:r w:rsidR="008C523A">
        <w:rPr>
          <w:rFonts w:ascii="Times New Roman" w:hAnsi="Times New Roman" w:cs="Times New Roman"/>
          <w:sz w:val="24"/>
          <w:szCs w:val="24"/>
          <w:lang w:val="en-IN" w:bidi="th-TH"/>
        </w:rPr>
        <w:t>).</w:t>
      </w:r>
      <w:r w:rsidRPr="0045504E">
        <w:rPr>
          <w:rFonts w:ascii="Times New Roman" w:hAnsi="Times New Roman" w:cs="Times New Roman"/>
          <w:sz w:val="24"/>
          <w:szCs w:val="24"/>
          <w:lang w:val="en-IN" w:bidi="th-TH"/>
        </w:rPr>
        <w:t xml:space="preserve"> Encapsulation further enables targeted delivery within the gastrointestinal tract, promoting optimal bioavailability and controlled release </w:t>
      </w:r>
      <w:r w:rsidR="008C523A">
        <w:rPr>
          <w:rFonts w:ascii="Times New Roman" w:hAnsi="Times New Roman" w:cs="Times New Roman"/>
          <w:sz w:val="24"/>
          <w:szCs w:val="24"/>
          <w:lang w:val="en-IN" w:bidi="th-TH"/>
        </w:rPr>
        <w:t>(</w:t>
      </w:r>
      <w:r w:rsidR="003D2A7C" w:rsidRPr="003D2A7C">
        <w:rPr>
          <w:rFonts w:ascii="Times New Roman" w:hAnsi="Times New Roman" w:cs="Times New Roman"/>
          <w:sz w:val="24"/>
          <w:szCs w:val="24"/>
        </w:rPr>
        <w:t>Lai</w:t>
      </w:r>
      <w:r w:rsidR="00624242" w:rsidRPr="003D2A7C">
        <w:rPr>
          <w:rFonts w:ascii="Times New Roman" w:hAnsi="Times New Roman" w:cs="Times New Roman"/>
          <w:sz w:val="24"/>
          <w:szCs w:val="24"/>
        </w:rPr>
        <w:t xml:space="preserve"> et al., 202</w:t>
      </w:r>
      <w:r w:rsidR="003D2A7C" w:rsidRPr="003D2A7C">
        <w:rPr>
          <w:rFonts w:ascii="Times New Roman" w:hAnsi="Times New Roman" w:cs="Times New Roman"/>
          <w:sz w:val="24"/>
          <w:szCs w:val="24"/>
        </w:rPr>
        <w:t>4</w:t>
      </w:r>
      <w:r w:rsidR="008C523A">
        <w:rPr>
          <w:rFonts w:ascii="Times New Roman" w:hAnsi="Times New Roman" w:cs="Times New Roman"/>
          <w:sz w:val="24"/>
          <w:szCs w:val="24"/>
          <w:lang w:val="en-IN"/>
        </w:rPr>
        <w:t>).</w:t>
      </w:r>
    </w:p>
    <w:p w14:paraId="6A19BB67" w14:textId="3FF99BAB" w:rsidR="0045504E" w:rsidRDefault="0045504E" w:rsidP="00386849">
      <w:pPr>
        <w:spacing w:line="360" w:lineRule="auto"/>
        <w:jc w:val="both"/>
        <w:rPr>
          <w:rFonts w:ascii="Times New Roman" w:hAnsi="Times New Roman" w:cs="Times New Roman"/>
          <w:sz w:val="24"/>
          <w:szCs w:val="24"/>
          <w:lang w:val="en-IN" w:bidi="th-TH"/>
        </w:rPr>
      </w:pPr>
      <w:r w:rsidRPr="0045504E">
        <w:rPr>
          <w:rFonts w:ascii="Times New Roman" w:hAnsi="Times New Roman" w:cs="Times New Roman"/>
          <w:sz w:val="24"/>
          <w:szCs w:val="24"/>
          <w:lang w:val="en-IN" w:bidi="th-TH"/>
        </w:rPr>
        <w:t>Collectively, the fatty acid composition of microencapsulated sea buckthorn seed oil highlights its potential as a functional ingredient in nutraceutical formulations. The balanced presence of essential omega-3 and omega-6 fatty acids, along with beneficial monounsaturated and structurally important saturated fatty acids, positions the oil as a valuable component in promoting cardiovascular, metabolic, and dermatological health.</w:t>
      </w:r>
    </w:p>
    <w:p w14:paraId="6FFF8F4E" w14:textId="07DAC180" w:rsidR="009048C5" w:rsidRPr="009048C5" w:rsidRDefault="009048C5" w:rsidP="009048C5">
      <w:pPr>
        <w:spacing w:line="360" w:lineRule="auto"/>
        <w:jc w:val="both"/>
        <w:rPr>
          <w:rFonts w:ascii="Times New Roman" w:hAnsi="Times New Roman" w:cs="Times New Roman"/>
          <w:b/>
          <w:bCs/>
          <w:sz w:val="24"/>
          <w:szCs w:val="24"/>
          <w:lang w:val="en-IN"/>
        </w:rPr>
      </w:pPr>
      <w:r w:rsidRPr="009048C5">
        <w:rPr>
          <w:rFonts w:ascii="Times New Roman" w:hAnsi="Times New Roman" w:cs="Times New Roman"/>
          <w:b/>
          <w:bCs/>
          <w:sz w:val="24"/>
          <w:szCs w:val="24"/>
          <w:lang w:val="en-IN"/>
        </w:rPr>
        <w:t>Release kinetics of polyphenolic content of the encapsulated spray-dried</w:t>
      </w:r>
      <w:r>
        <w:rPr>
          <w:rFonts w:ascii="Times New Roman" w:hAnsi="Times New Roman" w:cs="Times New Roman"/>
          <w:b/>
          <w:bCs/>
          <w:sz w:val="24"/>
          <w:szCs w:val="24"/>
          <w:lang w:val="en-IN"/>
        </w:rPr>
        <w:t xml:space="preserve"> </w:t>
      </w:r>
      <w:r w:rsidRPr="009048C5">
        <w:rPr>
          <w:rFonts w:ascii="Times New Roman" w:hAnsi="Times New Roman" w:cs="Times New Roman"/>
          <w:b/>
          <w:bCs/>
          <w:sz w:val="24"/>
          <w:szCs w:val="24"/>
          <w:lang w:val="en-IN"/>
        </w:rPr>
        <w:t>Sea Buckthorn seed oil extract in water</w:t>
      </w:r>
    </w:p>
    <w:p w14:paraId="4C3C49EE" w14:textId="7B993F65" w:rsidR="009048C5" w:rsidRPr="00FC01F9" w:rsidRDefault="009048C5" w:rsidP="00386849">
      <w:pPr>
        <w:spacing w:line="360" w:lineRule="auto"/>
        <w:jc w:val="both"/>
        <w:rPr>
          <w:rFonts w:ascii="Times New Roman" w:hAnsi="Times New Roman" w:cs="Times New Roman"/>
          <w:sz w:val="24"/>
          <w:szCs w:val="24"/>
        </w:rPr>
      </w:pPr>
      <w:r w:rsidRPr="003277D7">
        <w:rPr>
          <w:rFonts w:ascii="Times New Roman" w:hAnsi="Times New Roman" w:cs="Times New Roman"/>
          <w:sz w:val="24"/>
          <w:szCs w:val="24"/>
        </w:rPr>
        <w:t xml:space="preserve">The release kinetics of polyphenolic content from the encapsulated spray-dried sea buckthorn seed oil powder demonstrated a characteristic multi-phase pattern that is consistent with the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reported for microencapsulated plant </w:t>
      </w:r>
      <w:proofErr w:type="spellStart"/>
      <w:r w:rsidRPr="003277D7">
        <w:rPr>
          <w:rFonts w:ascii="Times New Roman" w:hAnsi="Times New Roman" w:cs="Times New Roman"/>
          <w:sz w:val="24"/>
          <w:szCs w:val="24"/>
        </w:rPr>
        <w:t>bioactives</w:t>
      </w:r>
      <w:proofErr w:type="spellEnd"/>
      <w:r w:rsidR="00EA3F4E">
        <w:rPr>
          <w:rFonts w:ascii="Times New Roman" w:hAnsi="Times New Roman" w:cs="Times New Roman"/>
          <w:sz w:val="24"/>
          <w:szCs w:val="24"/>
        </w:rPr>
        <w:t xml:space="preserve"> (Table 2).</w:t>
      </w:r>
      <w:r w:rsidRPr="003277D7">
        <w:rPr>
          <w:rFonts w:ascii="Times New Roman" w:hAnsi="Times New Roman" w:cs="Times New Roman"/>
          <w:sz w:val="24"/>
          <w:szCs w:val="24"/>
        </w:rPr>
        <w:t xml:space="preserve"> The initial burst release observed during the first 10–20 minutes, ranging between 18–31%, can be attributed to the rapid hydration of hydrophilic wall materials such as maltodextrin and gum </w:t>
      </w:r>
      <w:proofErr w:type="spellStart"/>
      <w:r w:rsidRPr="003277D7">
        <w:rPr>
          <w:rFonts w:ascii="Times New Roman" w:hAnsi="Times New Roman" w:cs="Times New Roman"/>
          <w:sz w:val="24"/>
          <w:szCs w:val="24"/>
        </w:rPr>
        <w:t>arabic</w:t>
      </w:r>
      <w:proofErr w:type="spellEnd"/>
      <w:r w:rsidRPr="003277D7">
        <w:rPr>
          <w:rFonts w:ascii="Times New Roman" w:hAnsi="Times New Roman" w:cs="Times New Roman"/>
          <w:sz w:val="24"/>
          <w:szCs w:val="24"/>
        </w:rPr>
        <w:t xml:space="preserve">, along with the presence of surface-associated polyphenols that readily dissolve upon </w:t>
      </w:r>
      <w:proofErr w:type="spellStart"/>
      <w:r w:rsidRPr="003277D7">
        <w:rPr>
          <w:rFonts w:ascii="Times New Roman" w:hAnsi="Times New Roman" w:cs="Times New Roman"/>
          <w:sz w:val="24"/>
          <w:szCs w:val="24"/>
        </w:rPr>
        <w:t>reconstitution.This</w:t>
      </w:r>
      <w:proofErr w:type="spellEnd"/>
      <w:r w:rsidRPr="003277D7">
        <w:rPr>
          <w:rFonts w:ascii="Times New Roman" w:hAnsi="Times New Roman" w:cs="Times New Roman"/>
          <w:sz w:val="24"/>
          <w:szCs w:val="24"/>
        </w:rPr>
        <w:t xml:space="preserve"> trend mirrors previous findings where encapsulated , olive oil polyphenols, and berry phenolics have shown similar early rapid release ranges </w:t>
      </w:r>
      <w:r w:rsidRPr="003277D7">
        <w:rPr>
          <w:rFonts w:ascii="Times New Roman" w:hAnsi="Times New Roman" w:cs="Times New Roman"/>
          <w:sz w:val="24"/>
          <w:szCs w:val="24"/>
        </w:rPr>
        <w:lastRenderedPageBreak/>
        <w:t xml:space="preserve">(20–35%) following rehydration. </w:t>
      </w:r>
      <w:r w:rsidRPr="00EA3F4E">
        <w:rPr>
          <w:rFonts w:ascii="Times New Roman" w:hAnsi="Times New Roman" w:cs="Times New Roman"/>
          <w:sz w:val="24"/>
          <w:szCs w:val="24"/>
        </w:rPr>
        <w:t xml:space="preserve">Such congruence indicates that the microcapsules produced in the present study possess </w:t>
      </w:r>
      <w:proofErr w:type="spellStart"/>
      <w:r w:rsidRPr="00EA3F4E">
        <w:rPr>
          <w:rFonts w:ascii="Times New Roman" w:hAnsi="Times New Roman" w:cs="Times New Roman"/>
          <w:sz w:val="24"/>
          <w:szCs w:val="24"/>
        </w:rPr>
        <w:t>favourable</w:t>
      </w:r>
      <w:proofErr w:type="spellEnd"/>
      <w:r w:rsidRPr="00EA3F4E">
        <w:rPr>
          <w:rFonts w:ascii="Times New Roman" w:hAnsi="Times New Roman" w:cs="Times New Roman"/>
          <w:sz w:val="24"/>
          <w:szCs w:val="24"/>
        </w:rPr>
        <w:t xml:space="preserve"> surface morphology and a high proportion of readily accessible polyphenolic compounds</w:t>
      </w:r>
      <w:r>
        <w:rPr>
          <w:rFonts w:ascii="Times New Roman" w:hAnsi="Times New Roman" w:cs="Times New Roman"/>
          <w:sz w:val="24"/>
          <w:szCs w:val="24"/>
        </w:rPr>
        <w:t xml:space="preserve"> (</w:t>
      </w:r>
      <w:r w:rsidR="003D2A7C" w:rsidRPr="003D2A7C">
        <w:rPr>
          <w:rFonts w:ascii="Times New Roman" w:hAnsi="Times New Roman" w:cs="Times New Roman"/>
          <w:sz w:val="24"/>
          <w:szCs w:val="24"/>
        </w:rPr>
        <w:t>Lobel</w:t>
      </w:r>
      <w:r w:rsidRPr="003D2A7C">
        <w:rPr>
          <w:rFonts w:ascii="Times New Roman" w:hAnsi="Times New Roman" w:cs="Times New Roman"/>
          <w:sz w:val="24"/>
          <w:szCs w:val="24"/>
          <w:lang w:val="en-IN"/>
        </w:rPr>
        <w:t xml:space="preserve"> et al., 202</w:t>
      </w:r>
      <w:r w:rsidR="003D2A7C" w:rsidRPr="003D2A7C">
        <w:rPr>
          <w:rFonts w:ascii="Times New Roman" w:hAnsi="Times New Roman" w:cs="Times New Roman"/>
          <w:sz w:val="24"/>
          <w:szCs w:val="24"/>
          <w:lang w:val="en-IN"/>
        </w:rPr>
        <w:t>4</w:t>
      </w:r>
      <w:r>
        <w:rPr>
          <w:rFonts w:ascii="Times New Roman" w:hAnsi="Times New Roman" w:cs="Times New Roman"/>
          <w:sz w:val="24"/>
          <w:szCs w:val="24"/>
          <w:lang w:val="en-IN"/>
        </w:rPr>
        <w:t>).</w:t>
      </w:r>
      <w:r w:rsidRPr="003277D7">
        <w:rPr>
          <w:rFonts w:ascii="Times New Roman" w:hAnsi="Times New Roman" w:cs="Times New Roman"/>
          <w:sz w:val="24"/>
          <w:szCs w:val="24"/>
        </w:rPr>
        <w:t xml:space="preserve"> Moreover, the subsequent mid-phase release (48–75% within 20–45 minutes) reflects a diffusion-controlled process driven by progressive matrix swelling, polymer relaxation, and increased porosity of the microcapsule structure. This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aligns with earlier reports describing the diffusion-mediated release of encapsulated phenolics and lipophilic </w:t>
      </w:r>
      <w:proofErr w:type="spellStart"/>
      <w:r w:rsidRPr="003277D7">
        <w:rPr>
          <w:rFonts w:ascii="Times New Roman" w:hAnsi="Times New Roman" w:cs="Times New Roman"/>
          <w:sz w:val="24"/>
          <w:szCs w:val="24"/>
        </w:rPr>
        <w:t>bioactives</w:t>
      </w:r>
      <w:proofErr w:type="spellEnd"/>
      <w:r w:rsidRPr="003277D7">
        <w:rPr>
          <w:rFonts w:ascii="Times New Roman" w:hAnsi="Times New Roman" w:cs="Times New Roman"/>
          <w:sz w:val="24"/>
          <w:szCs w:val="24"/>
        </w:rPr>
        <w:t xml:space="preserve"> from spray-dried matrices, further validating the suitability of the chosen carrier </w:t>
      </w:r>
      <w:proofErr w:type="spellStart"/>
      <w:proofErr w:type="gramStart"/>
      <w:r w:rsidRPr="003277D7">
        <w:rPr>
          <w:rFonts w:ascii="Times New Roman" w:hAnsi="Times New Roman" w:cs="Times New Roman"/>
          <w:sz w:val="24"/>
          <w:szCs w:val="24"/>
        </w:rPr>
        <w:t>system.The</w:t>
      </w:r>
      <w:proofErr w:type="spellEnd"/>
      <w:proofErr w:type="gramEnd"/>
      <w:r w:rsidRPr="003277D7">
        <w:rPr>
          <w:rFonts w:ascii="Times New Roman" w:hAnsi="Times New Roman" w:cs="Times New Roman"/>
          <w:sz w:val="24"/>
          <w:szCs w:val="24"/>
        </w:rPr>
        <w:t xml:space="preserve"> final phase of the release profile showed a plateau region, with more than 90% release achieved within 120–180 minutes, signifying near-complete release of the encapsulated polyphenolic content</w:t>
      </w:r>
      <w:r w:rsidRPr="00EA3F4E">
        <w:rPr>
          <w:rFonts w:ascii="Times New Roman" w:hAnsi="Times New Roman" w:cs="Times New Roman"/>
          <w:sz w:val="24"/>
          <w:szCs w:val="24"/>
        </w:rPr>
        <w:t>. The full hydration and gradual erosion of the wall matrix at this stage indicate efficient solubilization and structural breakdown of the encapsulant</w:t>
      </w:r>
      <w:r>
        <w:rPr>
          <w:rFonts w:ascii="Times New Roman" w:hAnsi="Times New Roman" w:cs="Times New Roman"/>
          <w:sz w:val="24"/>
          <w:szCs w:val="24"/>
        </w:rPr>
        <w:t xml:space="preserve"> (</w:t>
      </w:r>
      <w:r w:rsidRPr="009048C5">
        <w:rPr>
          <w:rFonts w:ascii="Times New Roman" w:hAnsi="Times New Roman" w:cs="Times New Roman"/>
          <w:sz w:val="24"/>
          <w:szCs w:val="24"/>
        </w:rPr>
        <w:t>Yun</w:t>
      </w:r>
      <w:r>
        <w:rPr>
          <w:rFonts w:ascii="Times New Roman" w:hAnsi="Times New Roman" w:cs="Times New Roman"/>
          <w:sz w:val="24"/>
          <w:szCs w:val="24"/>
        </w:rPr>
        <w:t xml:space="preserve"> et al., 2021). </w:t>
      </w:r>
      <w:r w:rsidRPr="003277D7">
        <w:rPr>
          <w:rFonts w:ascii="Times New Roman" w:hAnsi="Times New Roman" w:cs="Times New Roman"/>
          <w:sz w:val="24"/>
          <w:szCs w:val="24"/>
        </w:rPr>
        <w:t xml:space="preserve">Additionally, the low standard deviation values observed across replicates suggest high reproducibility and uniformity in particle formation, likely attributed to optimized spray-drying conditions and high encapsulation efficiency. The statistically significant differences (p &lt; 0.05) between successive time intervals, as reflected by the assigned superscripts, further substantiate the progressive and stage-wise release mechanism. Collectively, these findings confirm that the release </w:t>
      </w:r>
      <w:proofErr w:type="spellStart"/>
      <w:r w:rsidRPr="003277D7">
        <w:rPr>
          <w:rFonts w:ascii="Times New Roman" w:hAnsi="Times New Roman" w:cs="Times New Roman"/>
          <w:sz w:val="24"/>
          <w:szCs w:val="24"/>
        </w:rPr>
        <w:t>behaviour</w:t>
      </w:r>
      <w:proofErr w:type="spellEnd"/>
      <w:r w:rsidRPr="003277D7">
        <w:rPr>
          <w:rFonts w:ascii="Times New Roman" w:hAnsi="Times New Roman" w:cs="Times New Roman"/>
          <w:sz w:val="24"/>
          <w:szCs w:val="24"/>
        </w:rPr>
        <w:t xml:space="preserve"> of the developed microcapsules is scientifically robust and consistent with established microencapsulation principles, thus reinforcing the reliability and practical applicability of the formulated sea buckthorn seed oil powder for functional food and nutraceutical applications.</w:t>
      </w:r>
    </w:p>
    <w:p w14:paraId="3CBED4CC" w14:textId="187BE6CA" w:rsidR="003C2071" w:rsidRPr="00C12CBC" w:rsidRDefault="00A72D70" w:rsidP="00C12CBC">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Conclusion</w:t>
      </w:r>
    </w:p>
    <w:p w14:paraId="422508B6" w14:textId="497E5D01" w:rsidR="00C12CBC" w:rsidRDefault="005E6F88" w:rsidP="00A7310A">
      <w:pPr>
        <w:spacing w:line="360" w:lineRule="auto"/>
        <w:jc w:val="both"/>
        <w:rPr>
          <w:rFonts w:ascii="Times New Roman" w:hAnsi="Times New Roman" w:cs="Times New Roman"/>
          <w:sz w:val="24"/>
          <w:szCs w:val="24"/>
        </w:rPr>
      </w:pPr>
      <w:r w:rsidRPr="005E6F88">
        <w:rPr>
          <w:rFonts w:ascii="Times New Roman" w:hAnsi="Times New Roman" w:cs="Times New Roman"/>
          <w:sz w:val="24"/>
          <w:szCs w:val="24"/>
        </w:rPr>
        <w:t xml:space="preserve">The present study demonstrates that microencapsulation is an effective approach for stabilizing and delivering bioactive components of sea buckthorn seed oil. The GC-FID analysis confirmed the presence of a </w:t>
      </w:r>
      <w:proofErr w:type="spellStart"/>
      <w:r w:rsidRPr="005E6F88">
        <w:rPr>
          <w:rFonts w:ascii="Times New Roman" w:hAnsi="Times New Roman" w:cs="Times New Roman"/>
          <w:sz w:val="24"/>
          <w:szCs w:val="24"/>
        </w:rPr>
        <w:t>favourable</w:t>
      </w:r>
      <w:proofErr w:type="spellEnd"/>
      <w:r w:rsidRPr="005E6F88">
        <w:rPr>
          <w:rFonts w:ascii="Times New Roman" w:hAnsi="Times New Roman" w:cs="Times New Roman"/>
          <w:sz w:val="24"/>
          <w:szCs w:val="24"/>
        </w:rPr>
        <w:t xml:space="preserve"> fatty acid profile dominated by oleic, linoleic, and α-linolenic acids, along with physiologically relevant levels of palmitoleic, palmitic, and stearic acids. These fatty acids collectively contribute to the oil’s cardioprotective, anti-inflammatory, metabolic, and structural functions, making it a promising ingredient for health-oriented formulations. The release kinetics of encapsulated </w:t>
      </w:r>
      <w:r w:rsidRPr="005E6F88">
        <w:rPr>
          <w:rFonts w:ascii="Times New Roman" w:hAnsi="Times New Roman" w:cs="Times New Roman"/>
          <w:sz w:val="24"/>
          <w:szCs w:val="24"/>
        </w:rPr>
        <w:lastRenderedPageBreak/>
        <w:t>polyphenols further revealed a distinct multi-phase release mechanism, consistent with established microencapsulation models. The initial rapid release of surface-associated polyphenols, followed by diffusion-mediated release and a final plateau, indicates efficient interaction between the core material and wall matrix. High reproducibility and significant differences among release phases confirm the robustness of the encapsulation process. Collectively, the findings validate that microencapsulation not only protects sea buckthorn seed oil from oxidative deterioration but also ensures controlled and sustained release of its bioactive components. These outcomes support the potential application of microencapsulated sea buckthorn seed oil as a stable and functional ingredient in food, nutraceutical, and pharmaceutical systems.</w:t>
      </w:r>
    </w:p>
    <w:p w14:paraId="18EDB279" w14:textId="77777777" w:rsidR="00C12CBC" w:rsidRDefault="00C12CBC" w:rsidP="00A7310A">
      <w:pPr>
        <w:spacing w:line="360" w:lineRule="auto"/>
        <w:jc w:val="both"/>
        <w:rPr>
          <w:rFonts w:ascii="Times New Roman" w:hAnsi="Times New Roman" w:cs="Times New Roman"/>
          <w:sz w:val="24"/>
          <w:szCs w:val="24"/>
        </w:rPr>
      </w:pPr>
    </w:p>
    <w:p w14:paraId="22448E5B" w14:textId="77777777" w:rsidR="00B330FD" w:rsidRDefault="00B330FD" w:rsidP="00B330FD">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3B160928" w14:textId="77777777" w:rsidR="00B330FD" w:rsidRDefault="00B330FD" w:rsidP="00B330FD">
      <w:pPr>
        <w:rPr>
          <w:rFonts w:ascii="Calibri" w:eastAsia="Calibri" w:hAnsi="Calibri" w:cs="Times New Roman"/>
          <w:kern w:val="2"/>
          <w:highlight w:val="yellow"/>
        </w:rPr>
      </w:pPr>
      <w:r>
        <w:rPr>
          <w:rFonts w:ascii="Calibri" w:eastAsia="Calibri" w:hAnsi="Calibri" w:cs="Times New Roman"/>
          <w:kern w:val="2"/>
          <w:highlight w:val="yellow"/>
        </w:rPr>
        <w:t>Option 1:</w:t>
      </w:r>
    </w:p>
    <w:p w14:paraId="576A240A" w14:textId="77777777" w:rsidR="00B330FD" w:rsidRDefault="00B330FD" w:rsidP="00B330FD">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106E881" w14:textId="77777777" w:rsidR="00B330FD" w:rsidRDefault="00B330FD" w:rsidP="00B330FD">
      <w:pPr>
        <w:rPr>
          <w:rFonts w:ascii="Calibri" w:eastAsia="Calibri" w:hAnsi="Calibri" w:cs="Times New Roman"/>
          <w:kern w:val="2"/>
          <w:highlight w:val="yellow"/>
        </w:rPr>
      </w:pPr>
      <w:bookmarkStart w:id="2" w:name="_GoBack"/>
      <w:bookmarkEnd w:id="2"/>
      <w:r>
        <w:rPr>
          <w:rFonts w:ascii="Calibri" w:eastAsia="Calibri" w:hAnsi="Calibri" w:cs="Times New Roman"/>
          <w:kern w:val="2"/>
          <w:highlight w:val="yellow"/>
        </w:rPr>
        <w:t>Details of the AI usage are given below:</w:t>
      </w:r>
    </w:p>
    <w:p w14:paraId="1BE54E2A" w14:textId="4668F8B0" w:rsidR="00B330FD" w:rsidRDefault="00B330FD" w:rsidP="00083BD0">
      <w:pPr>
        <w:rPr>
          <w:rFonts w:ascii="Calibri" w:eastAsia="Calibri" w:hAnsi="Calibri" w:cs="Times New Roman"/>
          <w:kern w:val="2"/>
          <w:highlight w:val="yellow"/>
        </w:rPr>
      </w:pPr>
      <w:r>
        <w:rPr>
          <w:rFonts w:ascii="Calibri" w:eastAsia="Calibri" w:hAnsi="Calibri" w:cs="Times New Roman"/>
          <w:kern w:val="2"/>
          <w:highlight w:val="yellow"/>
        </w:rPr>
        <w:t>1.</w:t>
      </w:r>
      <w:r w:rsidR="00083BD0" w:rsidRPr="00083BD0">
        <w:rPr>
          <w:rFonts w:ascii="Calibri" w:eastAsia="Calibri" w:hAnsi="Calibri" w:cs="Times New Roman"/>
          <w:kern w:val="2"/>
          <w:highlight w:val="yellow"/>
        </w:rPr>
        <w:t xml:space="preserve">The authors confirm that no generative AI </w:t>
      </w:r>
      <w:proofErr w:type="gramStart"/>
      <w:r w:rsidR="00083BD0" w:rsidRPr="00083BD0">
        <w:rPr>
          <w:rFonts w:ascii="Calibri" w:eastAsia="Calibri" w:hAnsi="Calibri" w:cs="Times New Roman"/>
          <w:kern w:val="2"/>
          <w:highlight w:val="yellow"/>
        </w:rPr>
        <w:t>tools  were</w:t>
      </w:r>
      <w:proofErr w:type="gramEnd"/>
      <w:r w:rsidR="00083BD0" w:rsidRPr="00083BD0">
        <w:rPr>
          <w:rFonts w:ascii="Calibri" w:eastAsia="Calibri" w:hAnsi="Calibri" w:cs="Times New Roman"/>
          <w:kern w:val="2"/>
          <w:highlight w:val="yellow"/>
        </w:rPr>
        <w:t xml:space="preserve"> used in the writing or editing of this manuscript</w:t>
      </w:r>
      <w:r w:rsidR="00083BD0">
        <w:rPr>
          <w:rFonts w:ascii="Calibri" w:eastAsia="Calibri" w:hAnsi="Calibri" w:cs="Times New Roman"/>
          <w:kern w:val="2"/>
          <w:highlight w:val="yellow"/>
        </w:rPr>
        <w:t>.</w:t>
      </w:r>
      <w:bookmarkEnd w:id="0"/>
    </w:p>
    <w:bookmarkEnd w:id="1"/>
    <w:p w14:paraId="54FC9979" w14:textId="77777777" w:rsidR="004B3662" w:rsidRDefault="004B3662" w:rsidP="00A7310A">
      <w:pPr>
        <w:spacing w:line="360" w:lineRule="auto"/>
        <w:jc w:val="both"/>
        <w:rPr>
          <w:rFonts w:ascii="Times New Roman" w:hAnsi="Times New Roman" w:cs="Times New Roman"/>
          <w:sz w:val="24"/>
          <w:szCs w:val="24"/>
        </w:rPr>
      </w:pPr>
    </w:p>
    <w:p w14:paraId="6F84366C" w14:textId="77777777" w:rsidR="004B3662" w:rsidRDefault="004B3662" w:rsidP="00A7310A">
      <w:pPr>
        <w:spacing w:line="360" w:lineRule="auto"/>
        <w:jc w:val="both"/>
        <w:rPr>
          <w:rFonts w:ascii="Times New Roman" w:hAnsi="Times New Roman" w:cs="Times New Roman"/>
          <w:sz w:val="24"/>
          <w:szCs w:val="24"/>
        </w:rPr>
      </w:pPr>
    </w:p>
    <w:p w14:paraId="3C196D8F" w14:textId="77777777" w:rsidR="004B3662" w:rsidRPr="00C12CBC" w:rsidRDefault="004B3662" w:rsidP="00A7310A">
      <w:pPr>
        <w:spacing w:line="360" w:lineRule="auto"/>
        <w:jc w:val="both"/>
        <w:rPr>
          <w:rFonts w:ascii="Times New Roman" w:hAnsi="Times New Roman" w:cs="Times New Roman"/>
          <w:sz w:val="24"/>
          <w:szCs w:val="24"/>
        </w:rPr>
      </w:pPr>
    </w:p>
    <w:p w14:paraId="492C5507" w14:textId="77777777" w:rsidR="00FC01F9" w:rsidRDefault="00FC01F9" w:rsidP="00BB13C3">
      <w:pPr>
        <w:pStyle w:val="Heading2"/>
        <w:rPr>
          <w:rFonts w:ascii="Times New Roman" w:hAnsi="Times New Roman" w:cs="Times New Roman"/>
          <w:color w:val="auto"/>
          <w:sz w:val="24"/>
          <w:szCs w:val="24"/>
        </w:rPr>
      </w:pPr>
    </w:p>
    <w:p w14:paraId="1934E844" w14:textId="77777777" w:rsidR="00FC01F9" w:rsidRDefault="00FC01F9" w:rsidP="00FC01F9"/>
    <w:p w14:paraId="031B41F6" w14:textId="77777777" w:rsidR="00FC01F9" w:rsidRPr="00FC01F9" w:rsidRDefault="00FC01F9" w:rsidP="00FC01F9"/>
    <w:p w14:paraId="5333004F" w14:textId="619917A1" w:rsidR="00DA1A2F" w:rsidRPr="00BB13C3" w:rsidRDefault="00A72D70" w:rsidP="00BB13C3">
      <w:pPr>
        <w:pStyle w:val="Heading2"/>
        <w:rPr>
          <w:rFonts w:ascii="Times New Roman" w:hAnsi="Times New Roman" w:cs="Times New Roman"/>
          <w:color w:val="auto"/>
          <w:sz w:val="24"/>
          <w:szCs w:val="24"/>
        </w:rPr>
      </w:pPr>
      <w:r w:rsidRPr="00C12CBC">
        <w:rPr>
          <w:rFonts w:ascii="Times New Roman" w:hAnsi="Times New Roman" w:cs="Times New Roman"/>
          <w:color w:val="auto"/>
          <w:sz w:val="24"/>
          <w:szCs w:val="24"/>
        </w:rPr>
        <w:t>References</w:t>
      </w:r>
    </w:p>
    <w:p w14:paraId="56511DE0" w14:textId="77777777" w:rsidR="00AC1A3C" w:rsidRDefault="00AC1A3C"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p>
    <w:p w14:paraId="3FC503C7" w14:textId="77777777" w:rsidR="00C44962" w:rsidRPr="002A472B"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AC1A3C">
        <w:rPr>
          <w:rFonts w:ascii="Times New Roman" w:hAnsi="Times New Roman" w:cs="Times New Roman"/>
          <w:sz w:val="24"/>
          <w:szCs w:val="24"/>
        </w:rPr>
        <w:lastRenderedPageBreak/>
        <w:t>Abd El-Aal, Y. A., Abdel-Fattah, D. M., &amp; Ahmed, K. E. D. (2019). Some biochemical studies on trans fatty acid-containing diet. </w:t>
      </w:r>
      <w:r w:rsidRPr="00AC1A3C">
        <w:rPr>
          <w:rFonts w:ascii="Times New Roman" w:hAnsi="Times New Roman" w:cs="Times New Roman"/>
          <w:i/>
          <w:iCs/>
          <w:sz w:val="24"/>
          <w:szCs w:val="24"/>
        </w:rPr>
        <w:t>Diabetes &amp; Metabolic Syndrome: Clinical Research &amp; Reviews</w:t>
      </w:r>
      <w:r w:rsidRPr="00AC1A3C">
        <w:rPr>
          <w:rFonts w:ascii="Times New Roman" w:hAnsi="Times New Roman" w:cs="Times New Roman"/>
          <w:sz w:val="24"/>
          <w:szCs w:val="24"/>
        </w:rPr>
        <w:t>, </w:t>
      </w:r>
      <w:r w:rsidRPr="00AC1A3C">
        <w:rPr>
          <w:rFonts w:ascii="Times New Roman" w:hAnsi="Times New Roman" w:cs="Times New Roman"/>
          <w:i/>
          <w:iCs/>
          <w:sz w:val="24"/>
          <w:szCs w:val="24"/>
        </w:rPr>
        <w:t>13</w:t>
      </w:r>
      <w:r w:rsidRPr="00AC1A3C">
        <w:rPr>
          <w:rFonts w:ascii="Times New Roman" w:hAnsi="Times New Roman" w:cs="Times New Roman"/>
          <w:sz w:val="24"/>
          <w:szCs w:val="24"/>
        </w:rPr>
        <w:t>(3), 1753-1757.</w:t>
      </w:r>
      <w:r>
        <w:rPr>
          <w:rFonts w:ascii="Times New Roman" w:hAnsi="Times New Roman" w:cs="Times New Roman"/>
          <w:sz w:val="24"/>
          <w:szCs w:val="24"/>
          <w:lang w:val="en-IN"/>
        </w:rPr>
        <w:t xml:space="preserve"> </w:t>
      </w:r>
    </w:p>
    <w:p w14:paraId="042ECE3A"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737F2A">
        <w:rPr>
          <w:rFonts w:ascii="Times New Roman" w:hAnsi="Times New Roman" w:cs="Times New Roman"/>
          <w:sz w:val="24"/>
          <w:szCs w:val="24"/>
        </w:rPr>
        <w:t>Alcover, S., Ramos-Regalado, L., Girón, G., Muñoz-García, N., &amp; Vilahur, G. (2025). HDL-Cholesterol and Triglycerides Dynamics: Essential Players in Metabolic Syndrome. </w:t>
      </w:r>
      <w:r w:rsidRPr="00737F2A">
        <w:rPr>
          <w:rFonts w:ascii="Times New Roman" w:hAnsi="Times New Roman" w:cs="Times New Roman"/>
          <w:i/>
          <w:iCs/>
          <w:sz w:val="24"/>
          <w:szCs w:val="24"/>
        </w:rPr>
        <w:t>Antioxidants</w:t>
      </w:r>
      <w:r w:rsidRPr="00737F2A">
        <w:rPr>
          <w:rFonts w:ascii="Times New Roman" w:hAnsi="Times New Roman" w:cs="Times New Roman"/>
          <w:sz w:val="24"/>
          <w:szCs w:val="24"/>
        </w:rPr>
        <w:t>, </w:t>
      </w:r>
      <w:r w:rsidRPr="00737F2A">
        <w:rPr>
          <w:rFonts w:ascii="Times New Roman" w:hAnsi="Times New Roman" w:cs="Times New Roman"/>
          <w:i/>
          <w:iCs/>
          <w:sz w:val="24"/>
          <w:szCs w:val="24"/>
        </w:rPr>
        <w:t>14</w:t>
      </w:r>
      <w:r w:rsidRPr="00737F2A">
        <w:rPr>
          <w:rFonts w:ascii="Times New Roman" w:hAnsi="Times New Roman" w:cs="Times New Roman"/>
          <w:sz w:val="24"/>
          <w:szCs w:val="24"/>
        </w:rPr>
        <w:t>(4), 434.</w:t>
      </w:r>
    </w:p>
    <w:p w14:paraId="12AA2DE3" w14:textId="58A9228A" w:rsidR="00C44962" w:rsidRPr="002A472B" w:rsidRDefault="009134BA" w:rsidP="00DD663C">
      <w:pPr>
        <w:pStyle w:val="ListBullet"/>
        <w:numPr>
          <w:ilvl w:val="0"/>
          <w:numId w:val="13"/>
        </w:numPr>
        <w:spacing w:line="360" w:lineRule="auto"/>
        <w:jc w:val="both"/>
        <w:rPr>
          <w:rFonts w:ascii="Times New Roman" w:hAnsi="Times New Roman" w:cs="Times New Roman"/>
          <w:sz w:val="24"/>
          <w:szCs w:val="24"/>
          <w:lang w:val="en-IN"/>
        </w:rPr>
      </w:pPr>
      <w:r w:rsidRPr="009134BA">
        <w:rPr>
          <w:rFonts w:ascii="Times New Roman" w:hAnsi="Times New Roman" w:cs="Times New Roman"/>
          <w:sz w:val="24"/>
          <w:szCs w:val="24"/>
        </w:rPr>
        <w:t>Anuar, S. T., Mugo, S. M., &amp; Curtis, J. M. (2015). A flow-through enzymatic microreactor for the rapid conversion of triacylglycerols into fatty acid ethyl ester and fatty acid methyl ester derivatives for GC analysis. </w:t>
      </w:r>
      <w:r w:rsidRPr="009134BA">
        <w:rPr>
          <w:rFonts w:ascii="Times New Roman" w:hAnsi="Times New Roman" w:cs="Times New Roman"/>
          <w:i/>
          <w:iCs/>
          <w:sz w:val="24"/>
          <w:szCs w:val="24"/>
        </w:rPr>
        <w:t>Analytical Methods</w:t>
      </w:r>
      <w:r w:rsidRPr="009134BA">
        <w:rPr>
          <w:rFonts w:ascii="Times New Roman" w:hAnsi="Times New Roman" w:cs="Times New Roman"/>
          <w:sz w:val="24"/>
          <w:szCs w:val="24"/>
        </w:rPr>
        <w:t>, </w:t>
      </w:r>
      <w:r w:rsidRPr="009134BA">
        <w:rPr>
          <w:rFonts w:ascii="Times New Roman" w:hAnsi="Times New Roman" w:cs="Times New Roman"/>
          <w:i/>
          <w:iCs/>
          <w:sz w:val="24"/>
          <w:szCs w:val="24"/>
        </w:rPr>
        <w:t>7</w:t>
      </w:r>
      <w:r w:rsidRPr="009134BA">
        <w:rPr>
          <w:rFonts w:ascii="Times New Roman" w:hAnsi="Times New Roman" w:cs="Times New Roman"/>
          <w:sz w:val="24"/>
          <w:szCs w:val="24"/>
        </w:rPr>
        <w:t>(14), 5898-5906.</w:t>
      </w:r>
      <w:r w:rsidR="00C44962">
        <w:rPr>
          <w:rFonts w:ascii="Times New Roman" w:hAnsi="Times New Roman" w:cs="Times New Roman"/>
          <w:sz w:val="24"/>
          <w:szCs w:val="24"/>
        </w:rPr>
        <w:t xml:space="preserve"> </w:t>
      </w:r>
    </w:p>
    <w:p w14:paraId="25AF1464" w14:textId="77777777" w:rsidR="00C44962" w:rsidRPr="002A472B"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737F2A">
        <w:rPr>
          <w:rFonts w:ascii="Times New Roman" w:hAnsi="Times New Roman" w:cs="Times New Roman"/>
          <w:sz w:val="24"/>
          <w:szCs w:val="24"/>
        </w:rPr>
        <w:t xml:space="preserve">Bertoni, C., Pini, C., Mazzocchi, A., </w:t>
      </w:r>
      <w:proofErr w:type="spellStart"/>
      <w:r w:rsidRPr="00737F2A">
        <w:rPr>
          <w:rFonts w:ascii="Times New Roman" w:hAnsi="Times New Roman" w:cs="Times New Roman"/>
          <w:sz w:val="24"/>
          <w:szCs w:val="24"/>
        </w:rPr>
        <w:t>Agostoni</w:t>
      </w:r>
      <w:proofErr w:type="spellEnd"/>
      <w:r w:rsidRPr="00737F2A">
        <w:rPr>
          <w:rFonts w:ascii="Times New Roman" w:hAnsi="Times New Roman" w:cs="Times New Roman"/>
          <w:sz w:val="24"/>
          <w:szCs w:val="24"/>
        </w:rPr>
        <w:t>, C., &amp; Brambilla, P. (2024). The role of alpha-linolenic acid and other polyunsaturated fatty acids in mental health: A narrative review. </w:t>
      </w:r>
      <w:r w:rsidRPr="00737F2A">
        <w:rPr>
          <w:rFonts w:ascii="Times New Roman" w:hAnsi="Times New Roman" w:cs="Times New Roman"/>
          <w:i/>
          <w:iCs/>
          <w:sz w:val="24"/>
          <w:szCs w:val="24"/>
        </w:rPr>
        <w:t>International Journal of Molecular Sciences</w:t>
      </w:r>
      <w:r w:rsidRPr="00737F2A">
        <w:rPr>
          <w:rFonts w:ascii="Times New Roman" w:hAnsi="Times New Roman" w:cs="Times New Roman"/>
          <w:sz w:val="24"/>
          <w:szCs w:val="24"/>
        </w:rPr>
        <w:t>, </w:t>
      </w:r>
      <w:r w:rsidRPr="00737F2A">
        <w:rPr>
          <w:rFonts w:ascii="Times New Roman" w:hAnsi="Times New Roman" w:cs="Times New Roman"/>
          <w:i/>
          <w:iCs/>
          <w:sz w:val="24"/>
          <w:szCs w:val="24"/>
        </w:rPr>
        <w:t>25</w:t>
      </w:r>
      <w:r w:rsidRPr="00737F2A">
        <w:rPr>
          <w:rFonts w:ascii="Times New Roman" w:hAnsi="Times New Roman" w:cs="Times New Roman"/>
          <w:sz w:val="24"/>
          <w:szCs w:val="24"/>
        </w:rPr>
        <w:t>(22), 12479</w:t>
      </w:r>
      <w:r w:rsidRPr="002A472B">
        <w:rPr>
          <w:rFonts w:ascii="Times New Roman" w:hAnsi="Times New Roman" w:cs="Times New Roman"/>
          <w:sz w:val="24"/>
          <w:szCs w:val="24"/>
          <w:lang w:val="en-IN"/>
        </w:rPr>
        <w:t>.</w:t>
      </w:r>
    </w:p>
    <w:p w14:paraId="48ADF946"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FC01F9">
        <w:rPr>
          <w:rFonts w:ascii="Times New Roman" w:hAnsi="Times New Roman" w:cs="Times New Roman"/>
          <w:sz w:val="24"/>
          <w:szCs w:val="24"/>
        </w:rPr>
        <w:t>Calder, P. C. (2015). Functional roles of fatty acids and their effects on human health. </w:t>
      </w:r>
      <w:r w:rsidRPr="00FC01F9">
        <w:rPr>
          <w:rFonts w:ascii="Times New Roman" w:hAnsi="Times New Roman" w:cs="Times New Roman"/>
          <w:i/>
          <w:iCs/>
          <w:sz w:val="24"/>
          <w:szCs w:val="24"/>
        </w:rPr>
        <w:t>Journal of parenteral and enteral nutrition</w:t>
      </w:r>
      <w:r w:rsidRPr="00FC01F9">
        <w:rPr>
          <w:rFonts w:ascii="Times New Roman" w:hAnsi="Times New Roman" w:cs="Times New Roman"/>
          <w:sz w:val="24"/>
          <w:szCs w:val="24"/>
        </w:rPr>
        <w:t>, </w:t>
      </w:r>
      <w:r w:rsidRPr="00FC01F9">
        <w:rPr>
          <w:rFonts w:ascii="Times New Roman" w:hAnsi="Times New Roman" w:cs="Times New Roman"/>
          <w:i/>
          <w:iCs/>
          <w:sz w:val="24"/>
          <w:szCs w:val="24"/>
        </w:rPr>
        <w:t>39</w:t>
      </w:r>
      <w:r w:rsidRPr="00FC01F9">
        <w:rPr>
          <w:rFonts w:ascii="Times New Roman" w:hAnsi="Times New Roman" w:cs="Times New Roman"/>
          <w:sz w:val="24"/>
          <w:szCs w:val="24"/>
        </w:rPr>
        <w:t>, 18S-32S.</w:t>
      </w:r>
    </w:p>
    <w:p w14:paraId="5540CE11"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624242">
        <w:rPr>
          <w:rFonts w:ascii="Times New Roman" w:hAnsi="Times New Roman" w:cs="Times New Roman" w:hint="eastAsia"/>
          <w:sz w:val="24"/>
          <w:szCs w:val="24"/>
          <w:lang w:val="en-IN"/>
        </w:rPr>
        <w:t>de Souza, C. O., Valenzuela, C. A., Baker, E. J., Miles, E. A., Rosa Neto, J. C., &amp; Calder, P. C. (2018). Palmitoleic acid has stronger anti</w:t>
      </w:r>
      <w:r w:rsidRPr="00624242">
        <w:rPr>
          <w:rFonts w:ascii="Times New Roman" w:hAnsi="Times New Roman" w:cs="Times New Roman" w:hint="eastAsia"/>
          <w:sz w:val="24"/>
          <w:szCs w:val="24"/>
          <w:lang w:val="en-IN"/>
        </w:rPr>
        <w:t>‐</w:t>
      </w:r>
      <w:r w:rsidRPr="00624242">
        <w:rPr>
          <w:rFonts w:ascii="Times New Roman" w:hAnsi="Times New Roman" w:cs="Times New Roman" w:hint="eastAsia"/>
          <w:sz w:val="24"/>
          <w:szCs w:val="24"/>
          <w:lang w:val="en-IN"/>
        </w:rPr>
        <w:t xml:space="preserve">inflammatory potential in human endothelial cells compared to oleic and palmitic acids. Molecular nutrition &amp; food </w:t>
      </w:r>
      <w:r w:rsidRPr="00624242">
        <w:rPr>
          <w:rFonts w:ascii="Times New Roman" w:hAnsi="Times New Roman" w:cs="Times New Roman"/>
          <w:sz w:val="24"/>
          <w:szCs w:val="24"/>
          <w:lang w:val="en-IN"/>
        </w:rPr>
        <w:t>research, 62(20), 1800322</w:t>
      </w:r>
      <w:r w:rsidRPr="00A72D70">
        <w:rPr>
          <w:rFonts w:ascii="Times New Roman" w:hAnsi="Times New Roman" w:cs="Times New Roman"/>
          <w:sz w:val="24"/>
          <w:szCs w:val="24"/>
          <w:lang w:val="en-IN"/>
        </w:rPr>
        <w:t>.</w:t>
      </w:r>
    </w:p>
    <w:p w14:paraId="322E41A3"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proofErr w:type="spellStart"/>
      <w:r w:rsidRPr="00AC1A3C">
        <w:rPr>
          <w:rFonts w:ascii="Times New Roman" w:hAnsi="Times New Roman" w:cs="Times New Roman"/>
          <w:sz w:val="24"/>
          <w:szCs w:val="24"/>
        </w:rPr>
        <w:t>Gęgotek</w:t>
      </w:r>
      <w:proofErr w:type="spellEnd"/>
      <w:r w:rsidRPr="00AC1A3C">
        <w:rPr>
          <w:rFonts w:ascii="Times New Roman" w:hAnsi="Times New Roman" w:cs="Times New Roman"/>
          <w:sz w:val="24"/>
          <w:szCs w:val="24"/>
        </w:rPr>
        <w:t xml:space="preserve">, A., </w:t>
      </w:r>
      <w:proofErr w:type="spellStart"/>
      <w:r w:rsidRPr="00AC1A3C">
        <w:rPr>
          <w:rFonts w:ascii="Times New Roman" w:hAnsi="Times New Roman" w:cs="Times New Roman"/>
          <w:sz w:val="24"/>
          <w:szCs w:val="24"/>
        </w:rPr>
        <w:t>Jastrząb</w:t>
      </w:r>
      <w:proofErr w:type="spellEnd"/>
      <w:r w:rsidRPr="00AC1A3C">
        <w:rPr>
          <w:rFonts w:ascii="Times New Roman" w:hAnsi="Times New Roman" w:cs="Times New Roman"/>
          <w:sz w:val="24"/>
          <w:szCs w:val="24"/>
        </w:rPr>
        <w:t xml:space="preserve">, A., Jarocka-Karpowicz, I., Muszyńska, M., &amp; </w:t>
      </w:r>
      <w:proofErr w:type="spellStart"/>
      <w:r w:rsidRPr="00AC1A3C">
        <w:rPr>
          <w:rFonts w:ascii="Times New Roman" w:hAnsi="Times New Roman" w:cs="Times New Roman"/>
          <w:sz w:val="24"/>
          <w:szCs w:val="24"/>
        </w:rPr>
        <w:t>Skrzydlewska</w:t>
      </w:r>
      <w:proofErr w:type="spellEnd"/>
      <w:r w:rsidRPr="00AC1A3C">
        <w:rPr>
          <w:rFonts w:ascii="Times New Roman" w:hAnsi="Times New Roman" w:cs="Times New Roman"/>
          <w:sz w:val="24"/>
          <w:szCs w:val="24"/>
        </w:rPr>
        <w:t>, E. (2018). The effect of sea buckthorn (</w:t>
      </w:r>
      <w:proofErr w:type="spellStart"/>
      <w:r w:rsidRPr="00AC1A3C">
        <w:rPr>
          <w:rFonts w:ascii="Times New Roman" w:hAnsi="Times New Roman" w:cs="Times New Roman"/>
          <w:sz w:val="24"/>
          <w:szCs w:val="24"/>
        </w:rPr>
        <w:t>Hippophae</w:t>
      </w:r>
      <w:proofErr w:type="spellEnd"/>
      <w:r w:rsidRPr="00AC1A3C">
        <w:rPr>
          <w:rFonts w:ascii="Times New Roman" w:hAnsi="Times New Roman" w:cs="Times New Roman"/>
          <w:sz w:val="24"/>
          <w:szCs w:val="24"/>
        </w:rPr>
        <w:t xml:space="preserve"> </w:t>
      </w:r>
      <w:proofErr w:type="spellStart"/>
      <w:r w:rsidRPr="00AC1A3C">
        <w:rPr>
          <w:rFonts w:ascii="Times New Roman" w:hAnsi="Times New Roman" w:cs="Times New Roman"/>
          <w:sz w:val="24"/>
          <w:szCs w:val="24"/>
        </w:rPr>
        <w:t>rhamnoides</w:t>
      </w:r>
      <w:proofErr w:type="spellEnd"/>
      <w:r w:rsidRPr="00AC1A3C">
        <w:rPr>
          <w:rFonts w:ascii="Times New Roman" w:hAnsi="Times New Roman" w:cs="Times New Roman"/>
          <w:sz w:val="24"/>
          <w:szCs w:val="24"/>
        </w:rPr>
        <w:t xml:space="preserve"> L.) seed oil on UV-induced changes in lipid metabolism of human skin cells. </w:t>
      </w:r>
      <w:r w:rsidRPr="00AC1A3C">
        <w:rPr>
          <w:rFonts w:ascii="Times New Roman" w:hAnsi="Times New Roman" w:cs="Times New Roman"/>
          <w:i/>
          <w:iCs/>
          <w:sz w:val="24"/>
          <w:szCs w:val="24"/>
        </w:rPr>
        <w:t>Antioxidants</w:t>
      </w:r>
      <w:r w:rsidRPr="00AC1A3C">
        <w:rPr>
          <w:rFonts w:ascii="Times New Roman" w:hAnsi="Times New Roman" w:cs="Times New Roman"/>
          <w:sz w:val="24"/>
          <w:szCs w:val="24"/>
        </w:rPr>
        <w:t>, </w:t>
      </w:r>
      <w:r w:rsidRPr="00AC1A3C">
        <w:rPr>
          <w:rFonts w:ascii="Times New Roman" w:hAnsi="Times New Roman" w:cs="Times New Roman"/>
          <w:i/>
          <w:iCs/>
          <w:sz w:val="24"/>
          <w:szCs w:val="24"/>
        </w:rPr>
        <w:t>7</w:t>
      </w:r>
      <w:r w:rsidRPr="00AC1A3C">
        <w:rPr>
          <w:rFonts w:ascii="Times New Roman" w:hAnsi="Times New Roman" w:cs="Times New Roman"/>
          <w:sz w:val="24"/>
          <w:szCs w:val="24"/>
        </w:rPr>
        <w:t>(9), 110.</w:t>
      </w:r>
    </w:p>
    <w:p w14:paraId="3398CD6D"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C44962">
        <w:rPr>
          <w:rFonts w:ascii="Times New Roman" w:hAnsi="Times New Roman" w:cs="Times New Roman"/>
          <w:sz w:val="24"/>
          <w:szCs w:val="24"/>
        </w:rPr>
        <w:t>Grundy, S. M. (1994). Influence of stearic acid on cholesterol metabolism relative to other long-chain fatty acids. </w:t>
      </w:r>
      <w:r w:rsidRPr="00C44962">
        <w:rPr>
          <w:rFonts w:ascii="Times New Roman" w:hAnsi="Times New Roman" w:cs="Times New Roman"/>
          <w:i/>
          <w:iCs/>
          <w:sz w:val="24"/>
          <w:szCs w:val="24"/>
        </w:rPr>
        <w:t>The American journal of clinical nutrition</w:t>
      </w:r>
      <w:r w:rsidRPr="00C44962">
        <w:rPr>
          <w:rFonts w:ascii="Times New Roman" w:hAnsi="Times New Roman" w:cs="Times New Roman"/>
          <w:sz w:val="24"/>
          <w:szCs w:val="24"/>
        </w:rPr>
        <w:t>, </w:t>
      </w:r>
      <w:r w:rsidRPr="00C44962">
        <w:rPr>
          <w:rFonts w:ascii="Times New Roman" w:hAnsi="Times New Roman" w:cs="Times New Roman"/>
          <w:i/>
          <w:iCs/>
          <w:sz w:val="24"/>
          <w:szCs w:val="24"/>
        </w:rPr>
        <w:t>60</w:t>
      </w:r>
      <w:r w:rsidRPr="00C44962">
        <w:rPr>
          <w:rFonts w:ascii="Times New Roman" w:hAnsi="Times New Roman" w:cs="Times New Roman"/>
          <w:sz w:val="24"/>
          <w:szCs w:val="24"/>
        </w:rPr>
        <w:t>(6), 986S-990S.</w:t>
      </w:r>
    </w:p>
    <w:p w14:paraId="080DA5D1"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proofErr w:type="spellStart"/>
      <w:r w:rsidRPr="003D2A7C">
        <w:rPr>
          <w:rFonts w:ascii="Times New Roman" w:hAnsi="Times New Roman" w:cs="Times New Roman"/>
          <w:sz w:val="24"/>
          <w:szCs w:val="24"/>
        </w:rPr>
        <w:t>Guerbette</w:t>
      </w:r>
      <w:proofErr w:type="spellEnd"/>
      <w:r w:rsidRPr="003D2A7C">
        <w:rPr>
          <w:rFonts w:ascii="Times New Roman" w:hAnsi="Times New Roman" w:cs="Times New Roman"/>
          <w:sz w:val="24"/>
          <w:szCs w:val="24"/>
        </w:rPr>
        <w:t>, T., Rioux, V., Bostoën, M., Ciesielski, V., Coppens-</w:t>
      </w:r>
      <w:proofErr w:type="spellStart"/>
      <w:r w:rsidRPr="003D2A7C">
        <w:rPr>
          <w:rFonts w:ascii="Times New Roman" w:hAnsi="Times New Roman" w:cs="Times New Roman"/>
          <w:sz w:val="24"/>
          <w:szCs w:val="24"/>
        </w:rPr>
        <w:t>Exandier</w:t>
      </w:r>
      <w:proofErr w:type="spellEnd"/>
      <w:r w:rsidRPr="003D2A7C">
        <w:rPr>
          <w:rFonts w:ascii="Times New Roman" w:hAnsi="Times New Roman" w:cs="Times New Roman"/>
          <w:sz w:val="24"/>
          <w:szCs w:val="24"/>
        </w:rPr>
        <w:t xml:space="preserve">, H., </w:t>
      </w:r>
      <w:proofErr w:type="spellStart"/>
      <w:r w:rsidRPr="003D2A7C">
        <w:rPr>
          <w:rFonts w:ascii="Times New Roman" w:hAnsi="Times New Roman" w:cs="Times New Roman"/>
          <w:sz w:val="24"/>
          <w:szCs w:val="24"/>
        </w:rPr>
        <w:t>Buraud</w:t>
      </w:r>
      <w:proofErr w:type="spellEnd"/>
      <w:r w:rsidRPr="003D2A7C">
        <w:rPr>
          <w:rFonts w:ascii="Times New Roman" w:hAnsi="Times New Roman" w:cs="Times New Roman"/>
          <w:sz w:val="24"/>
          <w:szCs w:val="24"/>
        </w:rPr>
        <w:t xml:space="preserve">, M., ... &amp; </w:t>
      </w:r>
      <w:proofErr w:type="spellStart"/>
      <w:r w:rsidRPr="003D2A7C">
        <w:rPr>
          <w:rFonts w:ascii="Times New Roman" w:hAnsi="Times New Roman" w:cs="Times New Roman"/>
          <w:sz w:val="24"/>
          <w:szCs w:val="24"/>
        </w:rPr>
        <w:t>Boudry</w:t>
      </w:r>
      <w:proofErr w:type="spellEnd"/>
      <w:r w:rsidRPr="003D2A7C">
        <w:rPr>
          <w:rFonts w:ascii="Times New Roman" w:hAnsi="Times New Roman" w:cs="Times New Roman"/>
          <w:sz w:val="24"/>
          <w:szCs w:val="24"/>
        </w:rPr>
        <w:t>, G. (2024). Saturated fatty acids differently affect mitochondrial function and the intestinal epithelial barrier depending on their chain length in the in vitro model of IPEC-J2 enterocytes. </w:t>
      </w:r>
      <w:r w:rsidRPr="003D2A7C">
        <w:rPr>
          <w:rFonts w:ascii="Times New Roman" w:hAnsi="Times New Roman" w:cs="Times New Roman"/>
          <w:i/>
          <w:iCs/>
          <w:sz w:val="24"/>
          <w:szCs w:val="24"/>
        </w:rPr>
        <w:t>Frontiers in Cell and Developmental Biology</w:t>
      </w:r>
      <w:r w:rsidRPr="003D2A7C">
        <w:rPr>
          <w:rFonts w:ascii="Times New Roman" w:hAnsi="Times New Roman" w:cs="Times New Roman"/>
          <w:sz w:val="24"/>
          <w:szCs w:val="24"/>
        </w:rPr>
        <w:t>, </w:t>
      </w:r>
      <w:r w:rsidRPr="003D2A7C">
        <w:rPr>
          <w:rFonts w:ascii="Times New Roman" w:hAnsi="Times New Roman" w:cs="Times New Roman"/>
          <w:i/>
          <w:iCs/>
          <w:sz w:val="24"/>
          <w:szCs w:val="24"/>
        </w:rPr>
        <w:t>12</w:t>
      </w:r>
      <w:r w:rsidRPr="003D2A7C">
        <w:rPr>
          <w:rFonts w:ascii="Times New Roman" w:hAnsi="Times New Roman" w:cs="Times New Roman"/>
          <w:sz w:val="24"/>
          <w:szCs w:val="24"/>
        </w:rPr>
        <w:t>, 1266842.</w:t>
      </w:r>
    </w:p>
    <w:p w14:paraId="0E9F06E4"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A72D70">
        <w:rPr>
          <w:rFonts w:ascii="Times New Roman" w:hAnsi="Times New Roman" w:cs="Times New Roman"/>
          <w:sz w:val="24"/>
          <w:szCs w:val="24"/>
          <w:lang w:val="en-IN"/>
        </w:rPr>
        <w:lastRenderedPageBreak/>
        <w:t xml:space="preserve">Hunter J, Truswell S, He K. Saturated fats and cardiovascular disease: Review of the evidence and implications. </w:t>
      </w:r>
      <w:proofErr w:type="spellStart"/>
      <w:r w:rsidRPr="00A72D70">
        <w:rPr>
          <w:rFonts w:ascii="Times New Roman" w:hAnsi="Times New Roman" w:cs="Times New Roman"/>
          <w:sz w:val="24"/>
          <w:szCs w:val="24"/>
          <w:lang w:val="en-IN"/>
        </w:rPr>
        <w:t>Nutr</w:t>
      </w:r>
      <w:proofErr w:type="spellEnd"/>
      <w:r w:rsidRPr="00A72D70">
        <w:rPr>
          <w:rFonts w:ascii="Times New Roman" w:hAnsi="Times New Roman" w:cs="Times New Roman"/>
          <w:sz w:val="24"/>
          <w:szCs w:val="24"/>
          <w:lang w:val="en-IN"/>
        </w:rPr>
        <w:t xml:space="preserve"> Rev. 2023;81(6):543–56.</w:t>
      </w:r>
    </w:p>
    <w:p w14:paraId="05D802A4"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737F2A">
        <w:rPr>
          <w:rFonts w:ascii="Times New Roman" w:hAnsi="Times New Roman" w:cs="Times New Roman"/>
          <w:sz w:val="24"/>
          <w:szCs w:val="24"/>
        </w:rPr>
        <w:t>Jana, B. K., Singh, M., Sarkar, T., Nath, V., &amp; Mazumder, B. (2025). Rice Bran: A Nutraceutical and Functional Ingredient for Inhibiting Chronic Diseases. In </w:t>
      </w:r>
      <w:r w:rsidRPr="00737F2A">
        <w:rPr>
          <w:rFonts w:ascii="Times New Roman" w:hAnsi="Times New Roman" w:cs="Times New Roman"/>
          <w:i/>
          <w:iCs/>
          <w:sz w:val="24"/>
          <w:szCs w:val="24"/>
        </w:rPr>
        <w:t>Dietary Supplements and Nutraceuticals</w:t>
      </w:r>
      <w:r w:rsidRPr="00737F2A">
        <w:rPr>
          <w:rFonts w:ascii="Times New Roman" w:hAnsi="Times New Roman" w:cs="Times New Roman"/>
          <w:sz w:val="24"/>
          <w:szCs w:val="24"/>
        </w:rPr>
        <w:t> (pp. 243-280). Singapore: Springer Nature Singapore.</w:t>
      </w:r>
    </w:p>
    <w:p w14:paraId="4AEA0EB1"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3D2A7C">
        <w:rPr>
          <w:rFonts w:ascii="Times New Roman" w:hAnsi="Times New Roman" w:cs="Times New Roman"/>
          <w:sz w:val="24"/>
          <w:szCs w:val="24"/>
        </w:rPr>
        <w:t xml:space="preserve">Kamble, S. (2025). Unveiling the Multifaceted Benefits of </w:t>
      </w:r>
      <w:proofErr w:type="spellStart"/>
      <w:r w:rsidRPr="003D2A7C">
        <w:rPr>
          <w:rFonts w:ascii="Times New Roman" w:hAnsi="Times New Roman" w:cs="Times New Roman"/>
          <w:sz w:val="24"/>
          <w:szCs w:val="24"/>
        </w:rPr>
        <w:t>Hippophae</w:t>
      </w:r>
      <w:proofErr w:type="spellEnd"/>
      <w:r w:rsidRPr="003D2A7C">
        <w:rPr>
          <w:rFonts w:ascii="Times New Roman" w:hAnsi="Times New Roman" w:cs="Times New Roman"/>
          <w:sz w:val="24"/>
          <w:szCs w:val="24"/>
        </w:rPr>
        <w:t xml:space="preserve"> </w:t>
      </w:r>
      <w:proofErr w:type="spellStart"/>
      <w:r w:rsidRPr="003D2A7C">
        <w:rPr>
          <w:rFonts w:ascii="Times New Roman" w:hAnsi="Times New Roman" w:cs="Times New Roman"/>
          <w:sz w:val="24"/>
          <w:szCs w:val="24"/>
        </w:rPr>
        <w:t>Rhamnoides</w:t>
      </w:r>
      <w:proofErr w:type="spellEnd"/>
      <w:r w:rsidRPr="003D2A7C">
        <w:rPr>
          <w:rFonts w:ascii="Times New Roman" w:hAnsi="Times New Roman" w:cs="Times New Roman"/>
          <w:sz w:val="24"/>
          <w:szCs w:val="24"/>
        </w:rPr>
        <w:t xml:space="preserve"> (</w:t>
      </w:r>
      <w:proofErr w:type="spellStart"/>
      <w:r w:rsidRPr="003D2A7C">
        <w:rPr>
          <w:rFonts w:ascii="Times New Roman" w:hAnsi="Times New Roman" w:cs="Times New Roman"/>
          <w:sz w:val="24"/>
          <w:szCs w:val="24"/>
        </w:rPr>
        <w:t>SeaBuckthorn</w:t>
      </w:r>
      <w:proofErr w:type="spellEnd"/>
      <w:r w:rsidRPr="003D2A7C">
        <w:rPr>
          <w:rFonts w:ascii="Times New Roman" w:hAnsi="Times New Roman" w:cs="Times New Roman"/>
          <w:sz w:val="24"/>
          <w:szCs w:val="24"/>
        </w:rPr>
        <w:t>): From Traditional Medicine to Modern Therapeutics. </w:t>
      </w:r>
      <w:r w:rsidRPr="003D2A7C">
        <w:rPr>
          <w:rFonts w:ascii="Times New Roman" w:hAnsi="Times New Roman" w:cs="Times New Roman"/>
          <w:i/>
          <w:iCs/>
          <w:sz w:val="24"/>
          <w:szCs w:val="24"/>
        </w:rPr>
        <w:t>Journal of Traditional Medicine and Chinese Medicine</w:t>
      </w:r>
      <w:r w:rsidRPr="003D2A7C">
        <w:rPr>
          <w:rFonts w:ascii="Times New Roman" w:hAnsi="Times New Roman" w:cs="Times New Roman"/>
          <w:sz w:val="24"/>
          <w:szCs w:val="24"/>
        </w:rPr>
        <w:t>, </w:t>
      </w:r>
      <w:r w:rsidRPr="003D2A7C">
        <w:rPr>
          <w:rFonts w:ascii="Times New Roman" w:hAnsi="Times New Roman" w:cs="Times New Roman"/>
          <w:i/>
          <w:iCs/>
          <w:sz w:val="24"/>
          <w:szCs w:val="24"/>
        </w:rPr>
        <w:t>3</w:t>
      </w:r>
      <w:r w:rsidRPr="003D2A7C">
        <w:rPr>
          <w:rFonts w:ascii="Times New Roman" w:hAnsi="Times New Roman" w:cs="Times New Roman"/>
          <w:sz w:val="24"/>
          <w:szCs w:val="24"/>
        </w:rPr>
        <w:t>(2), 1-15</w:t>
      </w:r>
      <w:r w:rsidRPr="00A72D70">
        <w:rPr>
          <w:rFonts w:ascii="Times New Roman" w:hAnsi="Times New Roman" w:cs="Times New Roman"/>
          <w:sz w:val="24"/>
          <w:szCs w:val="24"/>
          <w:lang w:val="en-IN"/>
        </w:rPr>
        <w:t>.</w:t>
      </w:r>
    </w:p>
    <w:p w14:paraId="10427039"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866D46">
        <w:rPr>
          <w:rFonts w:ascii="Times New Roman" w:hAnsi="Times New Roman" w:cs="Times New Roman"/>
          <w:sz w:val="24"/>
          <w:szCs w:val="24"/>
        </w:rPr>
        <w:t xml:space="preserve">Kamińska, W., Grygier, A., </w:t>
      </w:r>
      <w:proofErr w:type="spellStart"/>
      <w:r w:rsidRPr="00866D46">
        <w:rPr>
          <w:rFonts w:ascii="Times New Roman" w:hAnsi="Times New Roman" w:cs="Times New Roman"/>
          <w:sz w:val="24"/>
          <w:szCs w:val="24"/>
        </w:rPr>
        <w:t>Rzyska-Szczupak</w:t>
      </w:r>
      <w:proofErr w:type="spellEnd"/>
      <w:r w:rsidRPr="00866D46">
        <w:rPr>
          <w:rFonts w:ascii="Times New Roman" w:hAnsi="Times New Roman" w:cs="Times New Roman"/>
          <w:sz w:val="24"/>
          <w:szCs w:val="24"/>
        </w:rPr>
        <w:t xml:space="preserve">, K., Przybylska-Balcerek, A., Stuper-Szablewska, K., &amp; </w:t>
      </w:r>
      <w:proofErr w:type="spellStart"/>
      <w:r w:rsidRPr="00866D46">
        <w:rPr>
          <w:rFonts w:ascii="Times New Roman" w:hAnsi="Times New Roman" w:cs="Times New Roman"/>
          <w:sz w:val="24"/>
          <w:szCs w:val="24"/>
        </w:rPr>
        <w:t>Neunert</w:t>
      </w:r>
      <w:proofErr w:type="spellEnd"/>
      <w:r w:rsidRPr="00866D46">
        <w:rPr>
          <w:rFonts w:ascii="Times New Roman" w:hAnsi="Times New Roman" w:cs="Times New Roman"/>
          <w:sz w:val="24"/>
          <w:szCs w:val="24"/>
        </w:rPr>
        <w:t>, G. (2025). Nutritional Quality, Fatty Acids Profile, and Phytochemical Composition of Unconventional Vegetable Oils. </w:t>
      </w:r>
      <w:r w:rsidRPr="00866D46">
        <w:rPr>
          <w:rFonts w:ascii="Times New Roman" w:hAnsi="Times New Roman" w:cs="Times New Roman"/>
          <w:i/>
          <w:iCs/>
          <w:sz w:val="24"/>
          <w:szCs w:val="24"/>
        </w:rPr>
        <w:t>Molecules</w:t>
      </w:r>
      <w:r w:rsidRPr="00866D46">
        <w:rPr>
          <w:rFonts w:ascii="Times New Roman" w:hAnsi="Times New Roman" w:cs="Times New Roman"/>
          <w:sz w:val="24"/>
          <w:szCs w:val="24"/>
        </w:rPr>
        <w:t>, </w:t>
      </w:r>
      <w:r w:rsidRPr="00866D46">
        <w:rPr>
          <w:rFonts w:ascii="Times New Roman" w:hAnsi="Times New Roman" w:cs="Times New Roman"/>
          <w:i/>
          <w:iCs/>
          <w:sz w:val="24"/>
          <w:szCs w:val="24"/>
        </w:rPr>
        <w:t>30</w:t>
      </w:r>
      <w:r w:rsidRPr="00866D46">
        <w:rPr>
          <w:rFonts w:ascii="Times New Roman" w:hAnsi="Times New Roman" w:cs="Times New Roman"/>
          <w:sz w:val="24"/>
          <w:szCs w:val="24"/>
        </w:rPr>
        <w:t>(15), 3269.</w:t>
      </w:r>
    </w:p>
    <w:p w14:paraId="5FD7FEF7"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060CBD">
        <w:rPr>
          <w:rFonts w:ascii="Times New Roman" w:hAnsi="Times New Roman" w:cs="Times New Roman"/>
          <w:sz w:val="24"/>
          <w:szCs w:val="24"/>
        </w:rPr>
        <w:t xml:space="preserve">Kar, P., Rajesh, J. B., Behera, S. K., Konwar, B., Samanta, A. K., Prasad, H., ... &amp; </w:t>
      </w:r>
      <w:proofErr w:type="spellStart"/>
      <w:r w:rsidRPr="00060CBD">
        <w:rPr>
          <w:rFonts w:ascii="Times New Roman" w:hAnsi="Times New Roman" w:cs="Times New Roman"/>
          <w:sz w:val="24"/>
          <w:szCs w:val="24"/>
        </w:rPr>
        <w:t>Tolenkhomba</w:t>
      </w:r>
      <w:proofErr w:type="spellEnd"/>
      <w:r w:rsidRPr="00060CBD">
        <w:rPr>
          <w:rFonts w:ascii="Times New Roman" w:hAnsi="Times New Roman" w:cs="Times New Roman"/>
          <w:sz w:val="24"/>
          <w:szCs w:val="24"/>
        </w:rPr>
        <w:t>, T. C. (2025). Alpha linolenic acid and linoleic acid and their effects on therapeutic regimen of canine dermatoses. </w:t>
      </w:r>
      <w:r w:rsidRPr="00060CBD">
        <w:rPr>
          <w:rFonts w:ascii="Times New Roman" w:hAnsi="Times New Roman" w:cs="Times New Roman"/>
          <w:i/>
          <w:iCs/>
          <w:sz w:val="24"/>
          <w:szCs w:val="24"/>
        </w:rPr>
        <w:t>International Journal of Advanced Biochemistry Research</w:t>
      </w:r>
      <w:r w:rsidRPr="00060CBD">
        <w:rPr>
          <w:rFonts w:ascii="Times New Roman" w:hAnsi="Times New Roman" w:cs="Times New Roman"/>
          <w:sz w:val="24"/>
          <w:szCs w:val="24"/>
        </w:rPr>
        <w:t>, </w:t>
      </w:r>
      <w:r w:rsidRPr="00060CBD">
        <w:rPr>
          <w:rFonts w:ascii="Times New Roman" w:hAnsi="Times New Roman" w:cs="Times New Roman"/>
          <w:i/>
          <w:iCs/>
          <w:sz w:val="24"/>
          <w:szCs w:val="24"/>
        </w:rPr>
        <w:t>9</w:t>
      </w:r>
      <w:r w:rsidRPr="00060CBD">
        <w:rPr>
          <w:rFonts w:ascii="Times New Roman" w:hAnsi="Times New Roman" w:cs="Times New Roman"/>
          <w:sz w:val="24"/>
          <w:szCs w:val="24"/>
        </w:rPr>
        <w:t>(5), 351-360.</w:t>
      </w:r>
    </w:p>
    <w:p w14:paraId="7C5D35C6"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130492">
        <w:rPr>
          <w:rFonts w:ascii="Times New Roman" w:hAnsi="Times New Roman" w:cs="Times New Roman"/>
          <w:sz w:val="24"/>
          <w:szCs w:val="24"/>
        </w:rPr>
        <w:t xml:space="preserve">Kumar, V., Shiva, Bunkar, D. S., Goyal, S. K., &amp; Paswan, V. K. (2024). </w:t>
      </w:r>
      <w:r w:rsidRPr="00130492">
        <w:rPr>
          <w:rFonts w:ascii="Times New Roman" w:hAnsi="Times New Roman" w:cs="Times New Roman"/>
          <w:i/>
          <w:iCs/>
          <w:sz w:val="24"/>
          <w:szCs w:val="24"/>
        </w:rPr>
        <w:t>Sea buckthorn berry (</w:t>
      </w:r>
      <w:proofErr w:type="spellStart"/>
      <w:r w:rsidRPr="00130492">
        <w:rPr>
          <w:rFonts w:ascii="Times New Roman" w:hAnsi="Times New Roman" w:cs="Times New Roman"/>
          <w:i/>
          <w:iCs/>
          <w:sz w:val="24"/>
          <w:szCs w:val="24"/>
        </w:rPr>
        <w:t>Hippophae</w:t>
      </w:r>
      <w:proofErr w:type="spellEnd"/>
      <w:r w:rsidRPr="00130492">
        <w:rPr>
          <w:rFonts w:ascii="Times New Roman" w:hAnsi="Times New Roman" w:cs="Times New Roman"/>
          <w:i/>
          <w:iCs/>
          <w:sz w:val="24"/>
          <w:szCs w:val="24"/>
        </w:rPr>
        <w:t xml:space="preserve"> </w:t>
      </w:r>
      <w:proofErr w:type="spellStart"/>
      <w:r w:rsidRPr="00130492">
        <w:rPr>
          <w:rFonts w:ascii="Times New Roman" w:hAnsi="Times New Roman" w:cs="Times New Roman"/>
          <w:i/>
          <w:iCs/>
          <w:sz w:val="24"/>
          <w:szCs w:val="24"/>
        </w:rPr>
        <w:t>rhamnoides</w:t>
      </w:r>
      <w:proofErr w:type="spellEnd"/>
      <w:r w:rsidRPr="00130492">
        <w:rPr>
          <w:rFonts w:ascii="Times New Roman" w:hAnsi="Times New Roman" w:cs="Times New Roman"/>
          <w:i/>
          <w:iCs/>
          <w:sz w:val="24"/>
          <w:szCs w:val="24"/>
        </w:rPr>
        <w:t xml:space="preserve"> L.): A cold desert fruit—A review</w:t>
      </w:r>
      <w:r w:rsidRPr="00130492">
        <w:rPr>
          <w:rFonts w:ascii="Times New Roman" w:hAnsi="Times New Roman" w:cs="Times New Roman"/>
          <w:sz w:val="24"/>
          <w:szCs w:val="24"/>
        </w:rPr>
        <w:t>. In Futuristic trends in agriculture engineering &amp; food sciences (IIP Series, Vol. 3, Book 14, Part 4, Chapter 7, pp. 143–156). IIP Publications</w:t>
      </w:r>
      <w:r>
        <w:rPr>
          <w:rFonts w:ascii="Times New Roman" w:hAnsi="Times New Roman" w:cs="Times New Roman"/>
          <w:sz w:val="24"/>
          <w:szCs w:val="24"/>
        </w:rPr>
        <w:t>.</w:t>
      </w:r>
    </w:p>
    <w:p w14:paraId="1EE4EA49"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3D2A7C">
        <w:rPr>
          <w:rFonts w:ascii="Times New Roman" w:hAnsi="Times New Roman" w:cs="Times New Roman"/>
          <w:sz w:val="24"/>
          <w:szCs w:val="24"/>
        </w:rPr>
        <w:t xml:space="preserve">Lai, J., Azad, A. K., Sulaiman, W. M. A. W., Kumarasamy, V., Subramaniyan, V., &amp; </w:t>
      </w:r>
      <w:proofErr w:type="spellStart"/>
      <w:r w:rsidRPr="003D2A7C">
        <w:rPr>
          <w:rFonts w:ascii="Times New Roman" w:hAnsi="Times New Roman" w:cs="Times New Roman"/>
          <w:sz w:val="24"/>
          <w:szCs w:val="24"/>
        </w:rPr>
        <w:t>Alshehade</w:t>
      </w:r>
      <w:proofErr w:type="spellEnd"/>
      <w:r w:rsidRPr="003D2A7C">
        <w:rPr>
          <w:rFonts w:ascii="Times New Roman" w:hAnsi="Times New Roman" w:cs="Times New Roman"/>
          <w:sz w:val="24"/>
          <w:szCs w:val="24"/>
        </w:rPr>
        <w:t>, S. A. (2024). Alginate-based encapsulation fabrication technique for drug delivery: an updated review of particle type, formulation technique, pharmaceutical ingredient, and targeted delivery system. </w:t>
      </w:r>
      <w:r w:rsidRPr="003D2A7C">
        <w:rPr>
          <w:rFonts w:ascii="Times New Roman" w:hAnsi="Times New Roman" w:cs="Times New Roman"/>
          <w:i/>
          <w:iCs/>
          <w:sz w:val="24"/>
          <w:szCs w:val="24"/>
        </w:rPr>
        <w:t>Pharmaceutics</w:t>
      </w:r>
      <w:r w:rsidRPr="003D2A7C">
        <w:rPr>
          <w:rFonts w:ascii="Times New Roman" w:hAnsi="Times New Roman" w:cs="Times New Roman"/>
          <w:sz w:val="24"/>
          <w:szCs w:val="24"/>
        </w:rPr>
        <w:t>, </w:t>
      </w:r>
      <w:r w:rsidRPr="003D2A7C">
        <w:rPr>
          <w:rFonts w:ascii="Times New Roman" w:hAnsi="Times New Roman" w:cs="Times New Roman"/>
          <w:i/>
          <w:iCs/>
          <w:sz w:val="24"/>
          <w:szCs w:val="24"/>
        </w:rPr>
        <w:t>16</w:t>
      </w:r>
      <w:r w:rsidRPr="003D2A7C">
        <w:rPr>
          <w:rFonts w:ascii="Times New Roman" w:hAnsi="Times New Roman" w:cs="Times New Roman"/>
          <w:sz w:val="24"/>
          <w:szCs w:val="24"/>
        </w:rPr>
        <w:t>(3), 370.</w:t>
      </w:r>
    </w:p>
    <w:p w14:paraId="4EFCC803"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A72D70">
        <w:rPr>
          <w:rFonts w:ascii="Times New Roman" w:hAnsi="Times New Roman" w:cs="Times New Roman"/>
          <w:sz w:val="24"/>
          <w:szCs w:val="24"/>
          <w:lang w:val="en-IN"/>
        </w:rPr>
        <w:t xml:space="preserve">Li H, Zhou W, Li X. Sea buckthorn seed oil: Composition, health benefits, and industrial applications. Crit Rev Food Sci </w:t>
      </w:r>
      <w:proofErr w:type="spellStart"/>
      <w:r w:rsidRPr="00A72D70">
        <w:rPr>
          <w:rFonts w:ascii="Times New Roman" w:hAnsi="Times New Roman" w:cs="Times New Roman"/>
          <w:sz w:val="24"/>
          <w:szCs w:val="24"/>
          <w:lang w:val="en-IN"/>
        </w:rPr>
        <w:t>Nutr</w:t>
      </w:r>
      <w:proofErr w:type="spellEnd"/>
      <w:r w:rsidRPr="00A72D70">
        <w:rPr>
          <w:rFonts w:ascii="Times New Roman" w:hAnsi="Times New Roman" w:cs="Times New Roman"/>
          <w:sz w:val="24"/>
          <w:szCs w:val="24"/>
          <w:lang w:val="en-IN"/>
        </w:rPr>
        <w:t>. 2024;64(5):1011–25.</w:t>
      </w:r>
    </w:p>
    <w:p w14:paraId="5291FE98"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3D2A7C">
        <w:rPr>
          <w:rFonts w:ascii="Times New Roman" w:hAnsi="Times New Roman" w:cs="Times New Roman"/>
          <w:sz w:val="24"/>
          <w:szCs w:val="24"/>
        </w:rPr>
        <w:t>Liu, W., Wei, C., Sun, Q., &amp; Tian, J. (2025). Preparation Technology of Sea Buckthorn Essential Oil Microcapsules. In </w:t>
      </w:r>
      <w:r w:rsidRPr="003D2A7C">
        <w:rPr>
          <w:rFonts w:ascii="Times New Roman" w:hAnsi="Times New Roman" w:cs="Times New Roman"/>
          <w:i/>
          <w:iCs/>
          <w:sz w:val="24"/>
          <w:szCs w:val="24"/>
        </w:rPr>
        <w:t>Sea Buckthorn: A Functional Food Resource</w:t>
      </w:r>
      <w:r w:rsidRPr="003D2A7C">
        <w:rPr>
          <w:rFonts w:ascii="Times New Roman" w:hAnsi="Times New Roman" w:cs="Times New Roman"/>
          <w:sz w:val="24"/>
          <w:szCs w:val="24"/>
        </w:rPr>
        <w:t> (pp. 221-235). Singapore: Springer Nature Singapore.</w:t>
      </w:r>
    </w:p>
    <w:p w14:paraId="45E0EF73"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3D2A7C">
        <w:rPr>
          <w:rFonts w:ascii="Times New Roman" w:hAnsi="Times New Roman" w:cs="Times New Roman"/>
          <w:sz w:val="24"/>
          <w:szCs w:val="24"/>
        </w:rPr>
        <w:lastRenderedPageBreak/>
        <w:t>Lobel, B. T., Baiocco, D., Al-Sharabi, M., Routh, A. F., Zhang, Z., &amp; Cayre, O. J. (2024). Current challenges in microcapsule designs and microencapsulation processes: A review. </w:t>
      </w:r>
      <w:r w:rsidRPr="003D2A7C">
        <w:rPr>
          <w:rFonts w:ascii="Times New Roman" w:hAnsi="Times New Roman" w:cs="Times New Roman"/>
          <w:i/>
          <w:iCs/>
          <w:sz w:val="24"/>
          <w:szCs w:val="24"/>
        </w:rPr>
        <w:t>ACS applied materials &amp; interfaces</w:t>
      </w:r>
      <w:r w:rsidRPr="003D2A7C">
        <w:rPr>
          <w:rFonts w:ascii="Times New Roman" w:hAnsi="Times New Roman" w:cs="Times New Roman"/>
          <w:sz w:val="24"/>
          <w:szCs w:val="24"/>
        </w:rPr>
        <w:t>, </w:t>
      </w:r>
      <w:r w:rsidRPr="003D2A7C">
        <w:rPr>
          <w:rFonts w:ascii="Times New Roman" w:hAnsi="Times New Roman" w:cs="Times New Roman"/>
          <w:i/>
          <w:iCs/>
          <w:sz w:val="24"/>
          <w:szCs w:val="24"/>
        </w:rPr>
        <w:t>16</w:t>
      </w:r>
      <w:r w:rsidRPr="003D2A7C">
        <w:rPr>
          <w:rFonts w:ascii="Times New Roman" w:hAnsi="Times New Roman" w:cs="Times New Roman"/>
          <w:sz w:val="24"/>
          <w:szCs w:val="24"/>
        </w:rPr>
        <w:t>(31), 40326-40355.</w:t>
      </w:r>
    </w:p>
    <w:p w14:paraId="614EEDA3"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130492">
        <w:rPr>
          <w:rFonts w:ascii="Times New Roman" w:hAnsi="Times New Roman" w:cs="Times New Roman"/>
          <w:sz w:val="24"/>
          <w:szCs w:val="24"/>
        </w:rPr>
        <w:t xml:space="preserve">Ma, Q. G., He, N. X., Huang, H. L., Fu, X. M., Zhang, Z. L., Shu, J. C., ... &amp; Wei, R. R. (2023). </w:t>
      </w:r>
      <w:proofErr w:type="spellStart"/>
      <w:r w:rsidRPr="00130492">
        <w:rPr>
          <w:rFonts w:ascii="Times New Roman" w:hAnsi="Times New Roman" w:cs="Times New Roman"/>
          <w:sz w:val="24"/>
          <w:szCs w:val="24"/>
        </w:rPr>
        <w:t>Hippophae</w:t>
      </w:r>
      <w:proofErr w:type="spellEnd"/>
      <w:r w:rsidRPr="00130492">
        <w:rPr>
          <w:rFonts w:ascii="Times New Roman" w:hAnsi="Times New Roman" w:cs="Times New Roman"/>
          <w:sz w:val="24"/>
          <w:szCs w:val="24"/>
        </w:rPr>
        <w:t xml:space="preserve"> </w:t>
      </w:r>
      <w:proofErr w:type="spellStart"/>
      <w:r w:rsidRPr="00130492">
        <w:rPr>
          <w:rFonts w:ascii="Times New Roman" w:hAnsi="Times New Roman" w:cs="Times New Roman"/>
          <w:sz w:val="24"/>
          <w:szCs w:val="24"/>
        </w:rPr>
        <w:t>rhamnoides</w:t>
      </w:r>
      <w:proofErr w:type="spellEnd"/>
      <w:r w:rsidRPr="00130492">
        <w:rPr>
          <w:rFonts w:ascii="Times New Roman" w:hAnsi="Times New Roman" w:cs="Times New Roman"/>
          <w:sz w:val="24"/>
          <w:szCs w:val="24"/>
        </w:rPr>
        <w:t xml:space="preserve"> L.: A comprehensive review on the botany, traditional uses, phytonutrients, health benefits, quality markers, and applications. </w:t>
      </w:r>
      <w:r w:rsidRPr="00130492">
        <w:rPr>
          <w:rFonts w:ascii="Times New Roman" w:hAnsi="Times New Roman" w:cs="Times New Roman"/>
          <w:i/>
          <w:iCs/>
          <w:sz w:val="24"/>
          <w:szCs w:val="24"/>
        </w:rPr>
        <w:t>Journal of Agricultural and Food Chemistry</w:t>
      </w:r>
      <w:r w:rsidRPr="00130492">
        <w:rPr>
          <w:rFonts w:ascii="Times New Roman" w:hAnsi="Times New Roman" w:cs="Times New Roman"/>
          <w:sz w:val="24"/>
          <w:szCs w:val="24"/>
        </w:rPr>
        <w:t>, </w:t>
      </w:r>
      <w:r w:rsidRPr="00130492">
        <w:rPr>
          <w:rFonts w:ascii="Times New Roman" w:hAnsi="Times New Roman" w:cs="Times New Roman"/>
          <w:i/>
          <w:iCs/>
          <w:sz w:val="24"/>
          <w:szCs w:val="24"/>
        </w:rPr>
        <w:t>71</w:t>
      </w:r>
      <w:r w:rsidRPr="00130492">
        <w:rPr>
          <w:rFonts w:ascii="Times New Roman" w:hAnsi="Times New Roman" w:cs="Times New Roman"/>
          <w:sz w:val="24"/>
          <w:szCs w:val="24"/>
        </w:rPr>
        <w:t>(12), 4769-4788.</w:t>
      </w:r>
    </w:p>
    <w:p w14:paraId="2BFF5E68"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proofErr w:type="spellStart"/>
      <w:r w:rsidRPr="003D2A7C">
        <w:rPr>
          <w:rFonts w:ascii="Times New Roman" w:hAnsi="Times New Roman" w:cs="Times New Roman"/>
          <w:sz w:val="24"/>
          <w:szCs w:val="24"/>
        </w:rPr>
        <w:t>Omachi</w:t>
      </w:r>
      <w:proofErr w:type="spellEnd"/>
      <w:r w:rsidRPr="003D2A7C">
        <w:rPr>
          <w:rFonts w:ascii="Times New Roman" w:hAnsi="Times New Roman" w:cs="Times New Roman"/>
          <w:sz w:val="24"/>
          <w:szCs w:val="24"/>
        </w:rPr>
        <w:t>, D. O., Aryee, A. N., &amp; Onuh, J. O. (2024). Functional lipids and cardiovascular disease reduction: a concise review. </w:t>
      </w:r>
      <w:r w:rsidRPr="003D2A7C">
        <w:rPr>
          <w:rFonts w:ascii="Times New Roman" w:hAnsi="Times New Roman" w:cs="Times New Roman"/>
          <w:i/>
          <w:iCs/>
          <w:sz w:val="24"/>
          <w:szCs w:val="24"/>
        </w:rPr>
        <w:t>Nutrients</w:t>
      </w:r>
      <w:r w:rsidRPr="003D2A7C">
        <w:rPr>
          <w:rFonts w:ascii="Times New Roman" w:hAnsi="Times New Roman" w:cs="Times New Roman"/>
          <w:sz w:val="24"/>
          <w:szCs w:val="24"/>
        </w:rPr>
        <w:t>, </w:t>
      </w:r>
      <w:r w:rsidRPr="003D2A7C">
        <w:rPr>
          <w:rFonts w:ascii="Times New Roman" w:hAnsi="Times New Roman" w:cs="Times New Roman"/>
          <w:i/>
          <w:iCs/>
          <w:sz w:val="24"/>
          <w:szCs w:val="24"/>
        </w:rPr>
        <w:t>16</w:t>
      </w:r>
      <w:r w:rsidRPr="003D2A7C">
        <w:rPr>
          <w:rFonts w:ascii="Times New Roman" w:hAnsi="Times New Roman" w:cs="Times New Roman"/>
          <w:sz w:val="24"/>
          <w:szCs w:val="24"/>
        </w:rPr>
        <w:t>(15), 2453.</w:t>
      </w:r>
    </w:p>
    <w:p w14:paraId="7ED58D99"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866D46">
        <w:rPr>
          <w:rFonts w:ascii="Times New Roman" w:hAnsi="Times New Roman" w:cs="Times New Roman"/>
          <w:sz w:val="24"/>
          <w:szCs w:val="24"/>
        </w:rPr>
        <w:t>Pan, A., Chen, M., Chowdhury, R., Wu, J. H., Sun, Q., Campos, H., ... &amp; Hu, F. B. (2012). α-Linolenic acid and risk of cardiovascular disease: a systematic review and meta-analysis. </w:t>
      </w:r>
      <w:r w:rsidRPr="00866D46">
        <w:rPr>
          <w:rFonts w:ascii="Times New Roman" w:hAnsi="Times New Roman" w:cs="Times New Roman"/>
          <w:i/>
          <w:iCs/>
          <w:sz w:val="24"/>
          <w:szCs w:val="24"/>
        </w:rPr>
        <w:t>The American journal of clinical nutrition</w:t>
      </w:r>
      <w:r w:rsidRPr="00866D46">
        <w:rPr>
          <w:rFonts w:ascii="Times New Roman" w:hAnsi="Times New Roman" w:cs="Times New Roman"/>
          <w:sz w:val="24"/>
          <w:szCs w:val="24"/>
        </w:rPr>
        <w:t>, </w:t>
      </w:r>
      <w:r w:rsidRPr="00866D46">
        <w:rPr>
          <w:rFonts w:ascii="Times New Roman" w:hAnsi="Times New Roman" w:cs="Times New Roman"/>
          <w:i/>
          <w:iCs/>
          <w:sz w:val="24"/>
          <w:szCs w:val="24"/>
        </w:rPr>
        <w:t>96</w:t>
      </w:r>
      <w:r w:rsidRPr="00866D46">
        <w:rPr>
          <w:rFonts w:ascii="Times New Roman" w:hAnsi="Times New Roman" w:cs="Times New Roman"/>
          <w:sz w:val="24"/>
          <w:szCs w:val="24"/>
        </w:rPr>
        <w:t>(6), 1262-1273.</w:t>
      </w:r>
    </w:p>
    <w:p w14:paraId="61A63445" w14:textId="77777777" w:rsidR="00C44962" w:rsidRPr="002A472B"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866D46">
        <w:rPr>
          <w:rFonts w:ascii="Times New Roman" w:hAnsi="Times New Roman" w:cs="Times New Roman"/>
          <w:sz w:val="24"/>
          <w:szCs w:val="24"/>
        </w:rPr>
        <w:t>Peng, D., Chen, F., Sun, H., &amp; Xia, M. (2025). Profiling of lipid mediators and oxylipins in SARS-CoV-2 infection associated thrombosis. </w:t>
      </w:r>
      <w:r w:rsidRPr="00866D46">
        <w:rPr>
          <w:rFonts w:ascii="Times New Roman" w:hAnsi="Times New Roman" w:cs="Times New Roman"/>
          <w:i/>
          <w:iCs/>
          <w:sz w:val="24"/>
          <w:szCs w:val="24"/>
        </w:rPr>
        <w:t>Scientific Reports</w:t>
      </w:r>
      <w:r w:rsidRPr="00866D46">
        <w:rPr>
          <w:rFonts w:ascii="Times New Roman" w:hAnsi="Times New Roman" w:cs="Times New Roman"/>
          <w:sz w:val="24"/>
          <w:szCs w:val="24"/>
        </w:rPr>
        <w:t>, </w:t>
      </w:r>
      <w:r w:rsidRPr="00866D46">
        <w:rPr>
          <w:rFonts w:ascii="Times New Roman" w:hAnsi="Times New Roman" w:cs="Times New Roman"/>
          <w:i/>
          <w:iCs/>
          <w:sz w:val="24"/>
          <w:szCs w:val="24"/>
        </w:rPr>
        <w:t>15</w:t>
      </w:r>
      <w:r w:rsidRPr="00866D46">
        <w:rPr>
          <w:rFonts w:ascii="Times New Roman" w:hAnsi="Times New Roman" w:cs="Times New Roman"/>
          <w:sz w:val="24"/>
          <w:szCs w:val="24"/>
        </w:rPr>
        <w:t>(1), 31904</w:t>
      </w:r>
      <w:r w:rsidRPr="002A472B">
        <w:rPr>
          <w:rFonts w:ascii="Times New Roman" w:hAnsi="Times New Roman" w:cs="Times New Roman"/>
          <w:sz w:val="24"/>
          <w:szCs w:val="24"/>
          <w:lang w:val="en-IN"/>
        </w:rPr>
        <w:t>.</w:t>
      </w:r>
    </w:p>
    <w:p w14:paraId="4030277D" w14:textId="77777777" w:rsidR="00C44962" w:rsidRPr="00A72D70"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2C13C3">
        <w:rPr>
          <w:rFonts w:ascii="Times New Roman" w:hAnsi="Times New Roman" w:cs="Times New Roman"/>
          <w:sz w:val="24"/>
          <w:szCs w:val="24"/>
        </w:rPr>
        <w:t xml:space="preserve">Velasco‐Rodríguez, L. D. C., García, H. S., &amp; </w:t>
      </w:r>
      <w:proofErr w:type="spellStart"/>
      <w:r w:rsidRPr="002C13C3">
        <w:rPr>
          <w:rFonts w:ascii="Times New Roman" w:hAnsi="Times New Roman" w:cs="Times New Roman"/>
          <w:sz w:val="24"/>
          <w:szCs w:val="24"/>
        </w:rPr>
        <w:t>Rascón</w:t>
      </w:r>
      <w:proofErr w:type="spellEnd"/>
      <w:r w:rsidRPr="002C13C3">
        <w:rPr>
          <w:rFonts w:ascii="Times New Roman" w:hAnsi="Times New Roman" w:cs="Times New Roman"/>
          <w:sz w:val="24"/>
          <w:szCs w:val="24"/>
        </w:rPr>
        <w:t>‐Díaz, M. P. (2024). Curcumin and omega‐3 polyunsaturated fatty acids as bioactive food components with synergistic effects on Alzheimer's disease. </w:t>
      </w:r>
      <w:r w:rsidRPr="002C13C3">
        <w:rPr>
          <w:rFonts w:ascii="Times New Roman" w:hAnsi="Times New Roman" w:cs="Times New Roman"/>
          <w:i/>
          <w:iCs/>
          <w:sz w:val="24"/>
          <w:szCs w:val="24"/>
        </w:rPr>
        <w:t>Psychogeriatrics</w:t>
      </w:r>
      <w:r w:rsidRPr="002C13C3">
        <w:rPr>
          <w:rFonts w:ascii="Times New Roman" w:hAnsi="Times New Roman" w:cs="Times New Roman"/>
          <w:sz w:val="24"/>
          <w:szCs w:val="24"/>
        </w:rPr>
        <w:t>, </w:t>
      </w:r>
      <w:r w:rsidRPr="002C13C3">
        <w:rPr>
          <w:rFonts w:ascii="Times New Roman" w:hAnsi="Times New Roman" w:cs="Times New Roman"/>
          <w:i/>
          <w:iCs/>
          <w:sz w:val="24"/>
          <w:szCs w:val="24"/>
        </w:rPr>
        <w:t>24</w:t>
      </w:r>
      <w:r w:rsidRPr="002C13C3">
        <w:rPr>
          <w:rFonts w:ascii="Times New Roman" w:hAnsi="Times New Roman" w:cs="Times New Roman"/>
          <w:sz w:val="24"/>
          <w:szCs w:val="24"/>
        </w:rPr>
        <w:t>(3), 701-718.</w:t>
      </w:r>
    </w:p>
    <w:p w14:paraId="1267B9E2"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lang w:val="en-IN"/>
        </w:rPr>
      </w:pPr>
      <w:r w:rsidRPr="003D2A7C">
        <w:rPr>
          <w:rFonts w:ascii="Times New Roman" w:hAnsi="Times New Roman" w:cs="Times New Roman"/>
          <w:sz w:val="24"/>
          <w:szCs w:val="24"/>
        </w:rPr>
        <w:t>Xu, X., Liu, X., Yu, S., Wang, T., Li, R., Zhang, Y., &amp; Liu, Y. (2024). Medicinal and edible polysaccharides from ancient plants: extraction, isolation, purification, structure, biological activity and market trends of sea buckthorn polysaccharides. </w:t>
      </w:r>
      <w:r w:rsidRPr="003D2A7C">
        <w:rPr>
          <w:rFonts w:ascii="Times New Roman" w:hAnsi="Times New Roman" w:cs="Times New Roman"/>
          <w:i/>
          <w:iCs/>
          <w:sz w:val="24"/>
          <w:szCs w:val="24"/>
        </w:rPr>
        <w:t>Food &amp; Function</w:t>
      </w:r>
      <w:r w:rsidRPr="003D2A7C">
        <w:rPr>
          <w:rFonts w:ascii="Times New Roman" w:hAnsi="Times New Roman" w:cs="Times New Roman"/>
          <w:sz w:val="24"/>
          <w:szCs w:val="24"/>
        </w:rPr>
        <w:t>, </w:t>
      </w:r>
      <w:r w:rsidRPr="003D2A7C">
        <w:rPr>
          <w:rFonts w:ascii="Times New Roman" w:hAnsi="Times New Roman" w:cs="Times New Roman"/>
          <w:i/>
          <w:iCs/>
          <w:sz w:val="24"/>
          <w:szCs w:val="24"/>
        </w:rPr>
        <w:t>15</w:t>
      </w:r>
      <w:r w:rsidRPr="003D2A7C">
        <w:rPr>
          <w:rFonts w:ascii="Times New Roman" w:hAnsi="Times New Roman" w:cs="Times New Roman"/>
          <w:sz w:val="24"/>
          <w:szCs w:val="24"/>
        </w:rPr>
        <w:t>(9), 4703-4723</w:t>
      </w:r>
      <w:r w:rsidRPr="00A72D70">
        <w:rPr>
          <w:rFonts w:ascii="Times New Roman" w:hAnsi="Times New Roman" w:cs="Times New Roman"/>
          <w:sz w:val="24"/>
          <w:szCs w:val="24"/>
          <w:lang w:val="en-IN"/>
        </w:rPr>
        <w:t>.</w:t>
      </w:r>
    </w:p>
    <w:p w14:paraId="3052D3EA"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r w:rsidRPr="00AC1A3C">
        <w:rPr>
          <w:rFonts w:ascii="Times New Roman" w:hAnsi="Times New Roman" w:cs="Times New Roman"/>
          <w:sz w:val="24"/>
          <w:szCs w:val="24"/>
        </w:rPr>
        <w:t xml:space="preserve">Yun, P., </w:t>
      </w:r>
      <w:proofErr w:type="spellStart"/>
      <w:r w:rsidRPr="00AC1A3C">
        <w:rPr>
          <w:rFonts w:ascii="Times New Roman" w:hAnsi="Times New Roman" w:cs="Times New Roman"/>
          <w:sz w:val="24"/>
          <w:szCs w:val="24"/>
        </w:rPr>
        <w:t>Devahastin</w:t>
      </w:r>
      <w:proofErr w:type="spellEnd"/>
      <w:r w:rsidRPr="00AC1A3C">
        <w:rPr>
          <w:rFonts w:ascii="Times New Roman" w:hAnsi="Times New Roman" w:cs="Times New Roman"/>
          <w:sz w:val="24"/>
          <w:szCs w:val="24"/>
        </w:rPr>
        <w:t xml:space="preserve">, S., &amp; </w:t>
      </w:r>
      <w:proofErr w:type="spellStart"/>
      <w:r w:rsidRPr="00AC1A3C">
        <w:rPr>
          <w:rFonts w:ascii="Times New Roman" w:hAnsi="Times New Roman" w:cs="Times New Roman"/>
          <w:sz w:val="24"/>
          <w:szCs w:val="24"/>
        </w:rPr>
        <w:t>Chiewchan</w:t>
      </w:r>
      <w:proofErr w:type="spellEnd"/>
      <w:r w:rsidRPr="00AC1A3C">
        <w:rPr>
          <w:rFonts w:ascii="Times New Roman" w:hAnsi="Times New Roman" w:cs="Times New Roman"/>
          <w:sz w:val="24"/>
          <w:szCs w:val="24"/>
        </w:rPr>
        <w:t>, N. (2021). Microstructures of encapsulates and their relations with encapsulation efficiency and controlled release of bioactive constituents: A review. </w:t>
      </w:r>
      <w:r w:rsidRPr="00AC1A3C">
        <w:rPr>
          <w:rFonts w:ascii="Times New Roman" w:hAnsi="Times New Roman" w:cs="Times New Roman"/>
          <w:i/>
          <w:iCs/>
          <w:sz w:val="24"/>
          <w:szCs w:val="24"/>
        </w:rPr>
        <w:t>Comprehensive reviews in food science and food safety</w:t>
      </w:r>
      <w:r w:rsidRPr="00AC1A3C">
        <w:rPr>
          <w:rFonts w:ascii="Times New Roman" w:hAnsi="Times New Roman" w:cs="Times New Roman"/>
          <w:sz w:val="24"/>
          <w:szCs w:val="24"/>
        </w:rPr>
        <w:t>, </w:t>
      </w:r>
      <w:r w:rsidRPr="00AC1A3C">
        <w:rPr>
          <w:rFonts w:ascii="Times New Roman" w:hAnsi="Times New Roman" w:cs="Times New Roman"/>
          <w:i/>
          <w:iCs/>
          <w:sz w:val="24"/>
          <w:szCs w:val="24"/>
        </w:rPr>
        <w:t>20</w:t>
      </w:r>
      <w:r w:rsidRPr="00AC1A3C">
        <w:rPr>
          <w:rFonts w:ascii="Times New Roman" w:hAnsi="Times New Roman" w:cs="Times New Roman"/>
          <w:sz w:val="24"/>
          <w:szCs w:val="24"/>
        </w:rPr>
        <w:t>(2), 1768-1799.</w:t>
      </w:r>
    </w:p>
    <w:p w14:paraId="7498966A" w14:textId="77777777" w:rsidR="00C44962" w:rsidRDefault="00C44962" w:rsidP="00DD663C">
      <w:pPr>
        <w:pStyle w:val="ListBullet"/>
        <w:numPr>
          <w:ilvl w:val="0"/>
          <w:numId w:val="13"/>
        </w:numPr>
        <w:spacing w:line="360" w:lineRule="auto"/>
        <w:jc w:val="both"/>
        <w:rPr>
          <w:rFonts w:ascii="Times New Roman" w:hAnsi="Times New Roman" w:cs="Times New Roman"/>
          <w:sz w:val="24"/>
          <w:szCs w:val="24"/>
        </w:rPr>
      </w:pPr>
      <w:proofErr w:type="spellStart"/>
      <w:r w:rsidRPr="00FA0BAF">
        <w:rPr>
          <w:rFonts w:ascii="Times New Roman" w:hAnsi="Times New Roman" w:cs="Times New Roman"/>
          <w:sz w:val="24"/>
          <w:szCs w:val="24"/>
        </w:rPr>
        <w:t>Żuchowski</w:t>
      </w:r>
      <w:proofErr w:type="spellEnd"/>
      <w:r w:rsidRPr="00FA0BAF">
        <w:rPr>
          <w:rFonts w:ascii="Times New Roman" w:hAnsi="Times New Roman" w:cs="Times New Roman"/>
          <w:sz w:val="24"/>
          <w:szCs w:val="24"/>
        </w:rPr>
        <w:t xml:space="preserve">, J. (2023). Phytochemistry and pharmacology of sea buckthorn (Elaeagnus </w:t>
      </w:r>
      <w:proofErr w:type="spellStart"/>
      <w:r w:rsidRPr="00FA0BAF">
        <w:rPr>
          <w:rFonts w:ascii="Times New Roman" w:hAnsi="Times New Roman" w:cs="Times New Roman"/>
          <w:sz w:val="24"/>
          <w:szCs w:val="24"/>
        </w:rPr>
        <w:t>rhamnoides</w:t>
      </w:r>
      <w:proofErr w:type="spellEnd"/>
      <w:r w:rsidRPr="00FA0BAF">
        <w:rPr>
          <w:rFonts w:ascii="Times New Roman" w:hAnsi="Times New Roman" w:cs="Times New Roman"/>
          <w:sz w:val="24"/>
          <w:szCs w:val="24"/>
        </w:rPr>
        <w:t xml:space="preserve">; syn. </w:t>
      </w:r>
      <w:proofErr w:type="spellStart"/>
      <w:r w:rsidRPr="00FA0BAF">
        <w:rPr>
          <w:rFonts w:ascii="Times New Roman" w:hAnsi="Times New Roman" w:cs="Times New Roman"/>
          <w:sz w:val="24"/>
          <w:szCs w:val="24"/>
        </w:rPr>
        <w:t>Hippophae</w:t>
      </w:r>
      <w:proofErr w:type="spellEnd"/>
      <w:r w:rsidRPr="00FA0BAF">
        <w:rPr>
          <w:rFonts w:ascii="Times New Roman" w:hAnsi="Times New Roman" w:cs="Times New Roman"/>
          <w:sz w:val="24"/>
          <w:szCs w:val="24"/>
        </w:rPr>
        <w:t xml:space="preserve"> </w:t>
      </w:r>
      <w:proofErr w:type="spellStart"/>
      <w:r w:rsidRPr="00FA0BAF">
        <w:rPr>
          <w:rFonts w:ascii="Times New Roman" w:hAnsi="Times New Roman" w:cs="Times New Roman"/>
          <w:sz w:val="24"/>
          <w:szCs w:val="24"/>
        </w:rPr>
        <w:t>rhamnoides</w:t>
      </w:r>
      <w:proofErr w:type="spellEnd"/>
      <w:r w:rsidRPr="00FA0BAF">
        <w:rPr>
          <w:rFonts w:ascii="Times New Roman" w:hAnsi="Times New Roman" w:cs="Times New Roman"/>
          <w:sz w:val="24"/>
          <w:szCs w:val="24"/>
        </w:rPr>
        <w:t>): Progress from 2010 to 2021. </w:t>
      </w:r>
      <w:r w:rsidRPr="00FA0BAF">
        <w:rPr>
          <w:rFonts w:ascii="Times New Roman" w:hAnsi="Times New Roman" w:cs="Times New Roman"/>
          <w:i/>
          <w:iCs/>
          <w:sz w:val="24"/>
          <w:szCs w:val="24"/>
        </w:rPr>
        <w:t>Phytochemistry Reviews</w:t>
      </w:r>
      <w:r w:rsidRPr="00FA0BAF">
        <w:rPr>
          <w:rFonts w:ascii="Times New Roman" w:hAnsi="Times New Roman" w:cs="Times New Roman"/>
          <w:sz w:val="24"/>
          <w:szCs w:val="24"/>
        </w:rPr>
        <w:t>, </w:t>
      </w:r>
      <w:r w:rsidRPr="00FA0BAF">
        <w:rPr>
          <w:rFonts w:ascii="Times New Roman" w:hAnsi="Times New Roman" w:cs="Times New Roman"/>
          <w:i/>
          <w:iCs/>
          <w:sz w:val="24"/>
          <w:szCs w:val="24"/>
        </w:rPr>
        <w:t>22</w:t>
      </w:r>
      <w:r w:rsidRPr="00FA0BAF">
        <w:rPr>
          <w:rFonts w:ascii="Times New Roman" w:hAnsi="Times New Roman" w:cs="Times New Roman"/>
          <w:sz w:val="24"/>
          <w:szCs w:val="24"/>
        </w:rPr>
        <w:t>(1), 3-33.</w:t>
      </w:r>
    </w:p>
    <w:p w14:paraId="22796EFD" w14:textId="77777777" w:rsidR="00130492" w:rsidRPr="002A472B" w:rsidRDefault="00130492" w:rsidP="00DA1A2F">
      <w:pPr>
        <w:pStyle w:val="ListBullet"/>
        <w:numPr>
          <w:ilvl w:val="0"/>
          <w:numId w:val="0"/>
        </w:numPr>
        <w:spacing w:line="360" w:lineRule="auto"/>
        <w:ind w:left="360" w:hanging="360"/>
        <w:jc w:val="both"/>
        <w:rPr>
          <w:rFonts w:ascii="Times New Roman" w:hAnsi="Times New Roman" w:cs="Times New Roman"/>
          <w:sz w:val="24"/>
          <w:szCs w:val="24"/>
          <w:lang w:val="en-IN"/>
        </w:rPr>
      </w:pPr>
    </w:p>
    <w:p w14:paraId="0890D481" w14:textId="77777777" w:rsidR="00AC1A3C" w:rsidRDefault="00AC1A3C" w:rsidP="00083BD0">
      <w:pPr>
        <w:pStyle w:val="ListBullet"/>
        <w:numPr>
          <w:ilvl w:val="0"/>
          <w:numId w:val="0"/>
        </w:numPr>
        <w:spacing w:line="360" w:lineRule="auto"/>
        <w:jc w:val="both"/>
        <w:rPr>
          <w:rFonts w:ascii="Times New Roman" w:hAnsi="Times New Roman" w:cs="Times New Roman"/>
          <w:sz w:val="24"/>
          <w:szCs w:val="24"/>
          <w:lang w:val="en-IN"/>
        </w:rPr>
      </w:pPr>
    </w:p>
    <w:p w14:paraId="0A12ECAD" w14:textId="77777777" w:rsidR="00AC1A3C" w:rsidRDefault="00AC1A3C"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A0121EE" w14:textId="77777777" w:rsidR="00AC1A3C" w:rsidRDefault="00AC1A3C"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196BB3E1" w14:textId="77777777" w:rsidR="00AC1A3C" w:rsidRDefault="00AC1A3C"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59E6D3C" w14:textId="77777777" w:rsidR="00AC1A3C" w:rsidRDefault="00AC1A3C"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46BD8224" w14:textId="77777777" w:rsidR="00AC1A3C" w:rsidRDefault="00AC1A3C"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05135C8"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78F0A4ED"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AC7E2F7"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4D94743"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80CB739"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79DC11CD"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498CF39A"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83B7768"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34E5B745"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0AACF20E"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412A3961"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2F8FD0A"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5C6E26A5"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4B40FAEA"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B0A77F9"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3B97722E" w14:textId="77777777" w:rsidR="00083BD0"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678A310"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583212A5"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32317CD4"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0B3293CB"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CA1E0E2"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15F4DF6F"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39D29A0E"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6DCB3E76"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01CBBBDE"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21BC8948"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544B53D1"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415EF6BD"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0C34FFEC"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132FE178" w14:textId="77777777" w:rsidR="00FC01F9" w:rsidRDefault="00FC01F9"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p w14:paraId="707A80F8" w14:textId="77777777" w:rsidR="00083BD0" w:rsidRDefault="00083BD0" w:rsidP="00FC01F9">
      <w:pPr>
        <w:pStyle w:val="ListBullet"/>
        <w:numPr>
          <w:ilvl w:val="0"/>
          <w:numId w:val="0"/>
        </w:numPr>
        <w:spacing w:line="360" w:lineRule="auto"/>
        <w:jc w:val="both"/>
        <w:rPr>
          <w:rFonts w:ascii="Times New Roman" w:hAnsi="Times New Roman" w:cs="Times New Roman"/>
          <w:sz w:val="24"/>
          <w:szCs w:val="24"/>
          <w:lang w:val="en-IN"/>
        </w:rPr>
      </w:pPr>
    </w:p>
    <w:p w14:paraId="2D75CBCB" w14:textId="77777777" w:rsidR="00083BD0" w:rsidRPr="00BB13C3" w:rsidRDefault="00083BD0" w:rsidP="00BB13C3">
      <w:pPr>
        <w:pStyle w:val="ListBullet"/>
        <w:numPr>
          <w:ilvl w:val="0"/>
          <w:numId w:val="0"/>
        </w:numPr>
        <w:spacing w:line="360" w:lineRule="auto"/>
        <w:ind w:left="360" w:hanging="360"/>
        <w:jc w:val="both"/>
        <w:rPr>
          <w:rFonts w:ascii="Times New Roman" w:hAnsi="Times New Roman" w:cs="Times New Roman"/>
          <w:sz w:val="24"/>
          <w:szCs w:val="24"/>
          <w:lang w:val="en-IN"/>
        </w:rPr>
      </w:pPr>
    </w:p>
    <w:tbl>
      <w:tblPr>
        <w:tblStyle w:val="TableGrid"/>
        <w:tblW w:w="0" w:type="auto"/>
        <w:jc w:val="center"/>
        <w:tblLook w:val="04A0" w:firstRow="1" w:lastRow="0" w:firstColumn="1" w:lastColumn="0" w:noHBand="0" w:noVBand="1"/>
      </w:tblPr>
      <w:tblGrid>
        <w:gridCol w:w="1242"/>
        <w:gridCol w:w="2410"/>
        <w:gridCol w:w="2828"/>
      </w:tblGrid>
      <w:tr w:rsidR="000F2AC2" w:rsidRPr="00C12CBC" w14:paraId="06217FB5" w14:textId="77777777" w:rsidTr="000F2AC2">
        <w:trPr>
          <w:jc w:val="center"/>
        </w:trPr>
        <w:tc>
          <w:tcPr>
            <w:tcW w:w="1242" w:type="dxa"/>
          </w:tcPr>
          <w:p w14:paraId="21955152"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S. No.</w:t>
            </w:r>
          </w:p>
        </w:tc>
        <w:tc>
          <w:tcPr>
            <w:tcW w:w="2410" w:type="dxa"/>
          </w:tcPr>
          <w:p w14:paraId="785D708E"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Fatty Acid</w:t>
            </w:r>
          </w:p>
        </w:tc>
        <w:tc>
          <w:tcPr>
            <w:tcW w:w="2828" w:type="dxa"/>
          </w:tcPr>
          <w:p w14:paraId="33B3F983" w14:textId="77777777" w:rsidR="000F2AC2" w:rsidRPr="00C12CBC" w:rsidRDefault="000F2AC2" w:rsidP="00A72D70">
            <w:pPr>
              <w:spacing w:line="360" w:lineRule="auto"/>
              <w:rPr>
                <w:rFonts w:ascii="Times New Roman" w:hAnsi="Times New Roman" w:cs="Times New Roman"/>
                <w:b/>
                <w:bCs/>
                <w:sz w:val="24"/>
                <w:szCs w:val="24"/>
              </w:rPr>
            </w:pPr>
            <w:r w:rsidRPr="00C12CBC">
              <w:rPr>
                <w:rFonts w:ascii="Times New Roman" w:hAnsi="Times New Roman" w:cs="Times New Roman"/>
                <w:b/>
                <w:bCs/>
                <w:sz w:val="24"/>
                <w:szCs w:val="24"/>
              </w:rPr>
              <w:t>Systematic Name</w:t>
            </w:r>
          </w:p>
        </w:tc>
      </w:tr>
      <w:tr w:rsidR="000F2AC2" w:rsidRPr="00C12CBC" w14:paraId="14BCE085" w14:textId="77777777" w:rsidTr="000F2AC2">
        <w:trPr>
          <w:jc w:val="center"/>
        </w:trPr>
        <w:tc>
          <w:tcPr>
            <w:tcW w:w="1242" w:type="dxa"/>
          </w:tcPr>
          <w:p w14:paraId="4E2CEAF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1</w:t>
            </w:r>
          </w:p>
        </w:tc>
        <w:tc>
          <w:tcPr>
            <w:tcW w:w="2410" w:type="dxa"/>
          </w:tcPr>
          <w:p w14:paraId="2C3FDA81"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C16:0</w:t>
            </w:r>
          </w:p>
        </w:tc>
        <w:tc>
          <w:tcPr>
            <w:tcW w:w="2828" w:type="dxa"/>
          </w:tcPr>
          <w:p w14:paraId="28AE649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Palmitic acid</w:t>
            </w:r>
          </w:p>
        </w:tc>
      </w:tr>
      <w:tr w:rsidR="000F2AC2" w:rsidRPr="00C12CBC" w14:paraId="6D44C82C" w14:textId="77777777" w:rsidTr="000F2AC2">
        <w:trPr>
          <w:jc w:val="center"/>
        </w:trPr>
        <w:tc>
          <w:tcPr>
            <w:tcW w:w="1242" w:type="dxa"/>
          </w:tcPr>
          <w:p w14:paraId="2CFE09A9"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2</w:t>
            </w:r>
          </w:p>
        </w:tc>
        <w:tc>
          <w:tcPr>
            <w:tcW w:w="2410" w:type="dxa"/>
          </w:tcPr>
          <w:p w14:paraId="28C56CD7"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C18:0</w:t>
            </w:r>
          </w:p>
        </w:tc>
        <w:tc>
          <w:tcPr>
            <w:tcW w:w="2828" w:type="dxa"/>
          </w:tcPr>
          <w:p w14:paraId="38ED42C8"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Stearic acid</w:t>
            </w:r>
          </w:p>
        </w:tc>
      </w:tr>
      <w:tr w:rsidR="000F2AC2" w:rsidRPr="00C12CBC" w14:paraId="4DFCA271" w14:textId="77777777" w:rsidTr="000F2AC2">
        <w:trPr>
          <w:jc w:val="center"/>
        </w:trPr>
        <w:tc>
          <w:tcPr>
            <w:tcW w:w="1242" w:type="dxa"/>
          </w:tcPr>
          <w:p w14:paraId="02C0231F"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3</w:t>
            </w:r>
          </w:p>
        </w:tc>
        <w:tc>
          <w:tcPr>
            <w:tcW w:w="2410" w:type="dxa"/>
          </w:tcPr>
          <w:p w14:paraId="201000E7"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C18:1 (cis 9)</w:t>
            </w:r>
          </w:p>
        </w:tc>
        <w:tc>
          <w:tcPr>
            <w:tcW w:w="2828" w:type="dxa"/>
          </w:tcPr>
          <w:p w14:paraId="20FF70F1"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Oleic acid</w:t>
            </w:r>
          </w:p>
        </w:tc>
      </w:tr>
      <w:tr w:rsidR="000F2AC2" w:rsidRPr="00C12CBC" w14:paraId="143DB7A4" w14:textId="77777777" w:rsidTr="000F2AC2">
        <w:trPr>
          <w:jc w:val="center"/>
        </w:trPr>
        <w:tc>
          <w:tcPr>
            <w:tcW w:w="1242" w:type="dxa"/>
          </w:tcPr>
          <w:p w14:paraId="6FF09C5F"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4</w:t>
            </w:r>
          </w:p>
        </w:tc>
        <w:tc>
          <w:tcPr>
            <w:tcW w:w="2410" w:type="dxa"/>
          </w:tcPr>
          <w:p w14:paraId="7CABD8C0"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C18:2 (cis 9,12)</w:t>
            </w:r>
          </w:p>
        </w:tc>
        <w:tc>
          <w:tcPr>
            <w:tcW w:w="2828" w:type="dxa"/>
          </w:tcPr>
          <w:p w14:paraId="67A741D9"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Linoleic acid</w:t>
            </w:r>
          </w:p>
        </w:tc>
      </w:tr>
      <w:tr w:rsidR="000F2AC2" w:rsidRPr="00C12CBC" w14:paraId="3F0D4E86" w14:textId="77777777" w:rsidTr="000F2AC2">
        <w:trPr>
          <w:jc w:val="center"/>
        </w:trPr>
        <w:tc>
          <w:tcPr>
            <w:tcW w:w="1242" w:type="dxa"/>
          </w:tcPr>
          <w:p w14:paraId="1EBAC5C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5</w:t>
            </w:r>
          </w:p>
        </w:tc>
        <w:tc>
          <w:tcPr>
            <w:tcW w:w="2410" w:type="dxa"/>
          </w:tcPr>
          <w:p w14:paraId="7E431E4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C18:3 (cis 9,12,15)</w:t>
            </w:r>
          </w:p>
        </w:tc>
        <w:tc>
          <w:tcPr>
            <w:tcW w:w="2828" w:type="dxa"/>
          </w:tcPr>
          <w:p w14:paraId="6FEDEE66"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α-Linolenic acid</w:t>
            </w:r>
          </w:p>
        </w:tc>
      </w:tr>
      <w:tr w:rsidR="000F2AC2" w:rsidRPr="00C12CBC" w14:paraId="4450C23C" w14:textId="77777777" w:rsidTr="000F2AC2">
        <w:trPr>
          <w:jc w:val="center"/>
        </w:trPr>
        <w:tc>
          <w:tcPr>
            <w:tcW w:w="1242" w:type="dxa"/>
          </w:tcPr>
          <w:p w14:paraId="7C8A3F0C"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6</w:t>
            </w:r>
          </w:p>
        </w:tc>
        <w:tc>
          <w:tcPr>
            <w:tcW w:w="2410" w:type="dxa"/>
          </w:tcPr>
          <w:p w14:paraId="5EA19D6D"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C16:1 (cis 9)</w:t>
            </w:r>
          </w:p>
        </w:tc>
        <w:tc>
          <w:tcPr>
            <w:tcW w:w="2828" w:type="dxa"/>
          </w:tcPr>
          <w:p w14:paraId="7921585A" w14:textId="77777777" w:rsidR="000F2AC2" w:rsidRPr="00C12CBC" w:rsidRDefault="000F2AC2" w:rsidP="00A72D70">
            <w:pPr>
              <w:spacing w:line="360" w:lineRule="auto"/>
              <w:rPr>
                <w:rFonts w:ascii="Times New Roman" w:hAnsi="Times New Roman" w:cs="Times New Roman"/>
                <w:sz w:val="24"/>
                <w:szCs w:val="24"/>
              </w:rPr>
            </w:pPr>
            <w:r w:rsidRPr="00C12CBC">
              <w:rPr>
                <w:rFonts w:ascii="Times New Roman" w:hAnsi="Times New Roman" w:cs="Times New Roman"/>
                <w:sz w:val="24"/>
                <w:szCs w:val="24"/>
              </w:rPr>
              <w:t>Palmitoleic acid</w:t>
            </w:r>
          </w:p>
        </w:tc>
      </w:tr>
    </w:tbl>
    <w:p w14:paraId="60A44CFB" w14:textId="4626F1CA" w:rsidR="009A4934" w:rsidRPr="00C12CBC" w:rsidRDefault="009A4934" w:rsidP="009A4934">
      <w:pPr>
        <w:pStyle w:val="ListBullet"/>
        <w:numPr>
          <w:ilvl w:val="0"/>
          <w:numId w:val="0"/>
        </w:numPr>
        <w:spacing w:line="360" w:lineRule="auto"/>
        <w:rPr>
          <w:rFonts w:ascii="Times New Roman" w:hAnsi="Times New Roman" w:cs="Times New Roman"/>
          <w:sz w:val="24"/>
          <w:szCs w:val="24"/>
        </w:rPr>
      </w:pPr>
    </w:p>
    <w:p w14:paraId="03FC56D5" w14:textId="029BD152" w:rsidR="009A4934" w:rsidRPr="00C12CBC" w:rsidRDefault="009A4934" w:rsidP="0081233D">
      <w:pPr>
        <w:pStyle w:val="ListBullet"/>
        <w:numPr>
          <w:ilvl w:val="0"/>
          <w:numId w:val="0"/>
        </w:numPr>
        <w:spacing w:line="360" w:lineRule="auto"/>
        <w:jc w:val="center"/>
        <w:rPr>
          <w:rFonts w:ascii="Times New Roman" w:hAnsi="Times New Roman" w:cs="Times New Roman"/>
          <w:b/>
          <w:bCs/>
          <w:sz w:val="24"/>
          <w:szCs w:val="24"/>
        </w:rPr>
      </w:pPr>
      <w:r w:rsidRPr="00C12CBC">
        <w:rPr>
          <w:rFonts w:ascii="Times New Roman" w:hAnsi="Times New Roman" w:cs="Times New Roman"/>
          <w:b/>
          <w:bCs/>
          <w:sz w:val="24"/>
          <w:szCs w:val="24"/>
        </w:rPr>
        <w:t>Table 1- Fatty acid Profile of Encapsulated Sea Buckthorn Seed Oil.</w:t>
      </w:r>
    </w:p>
    <w:tbl>
      <w:tblPr>
        <w:tblStyle w:val="TableGrid"/>
        <w:tblW w:w="0" w:type="auto"/>
        <w:tblLook w:val="04A0" w:firstRow="1" w:lastRow="0" w:firstColumn="1" w:lastColumn="0" w:noHBand="0" w:noVBand="1"/>
      </w:tblPr>
      <w:tblGrid>
        <w:gridCol w:w="4299"/>
        <w:gridCol w:w="4331"/>
      </w:tblGrid>
      <w:tr w:rsidR="009048C5" w14:paraId="43C6988D" w14:textId="77777777" w:rsidTr="005128AE">
        <w:tc>
          <w:tcPr>
            <w:tcW w:w="4508" w:type="dxa"/>
          </w:tcPr>
          <w:p w14:paraId="59916206" w14:textId="77777777" w:rsidR="009048C5" w:rsidRDefault="009048C5" w:rsidP="005128AE">
            <w:pPr>
              <w:spacing w:line="360" w:lineRule="auto"/>
              <w:jc w:val="both"/>
              <w:rPr>
                <w:rFonts w:ascii="Times New Roman" w:hAnsi="Times New Roman" w:cs="Times New Roman"/>
                <w:b/>
                <w:bCs/>
                <w:sz w:val="24"/>
                <w:szCs w:val="24"/>
              </w:rPr>
            </w:pPr>
            <w:r w:rsidRPr="003277D7">
              <w:rPr>
                <w:rFonts w:ascii="Times New Roman" w:hAnsi="Times New Roman" w:cs="Times New Roman"/>
                <w:b/>
                <w:bCs/>
                <w:sz w:val="24"/>
                <w:szCs w:val="24"/>
              </w:rPr>
              <w:t>Time (min</w:t>
            </w:r>
            <w:r>
              <w:rPr>
                <w:rFonts w:ascii="Times New Roman" w:hAnsi="Times New Roman" w:cs="Times New Roman"/>
                <w:b/>
                <w:bCs/>
                <w:sz w:val="24"/>
                <w:szCs w:val="24"/>
              </w:rPr>
              <w:t>)</w:t>
            </w:r>
          </w:p>
        </w:tc>
        <w:tc>
          <w:tcPr>
            <w:tcW w:w="4508" w:type="dxa"/>
          </w:tcPr>
          <w:p w14:paraId="396A72E5" w14:textId="77777777" w:rsidR="009048C5" w:rsidRDefault="009048C5" w:rsidP="005128AE">
            <w:pPr>
              <w:spacing w:line="360" w:lineRule="auto"/>
              <w:jc w:val="both"/>
              <w:rPr>
                <w:rFonts w:ascii="Times New Roman" w:hAnsi="Times New Roman" w:cs="Times New Roman"/>
                <w:b/>
                <w:bCs/>
                <w:sz w:val="24"/>
                <w:szCs w:val="24"/>
              </w:rPr>
            </w:pPr>
            <w:r w:rsidRPr="003277D7">
              <w:rPr>
                <w:rFonts w:ascii="Times New Roman" w:hAnsi="Times New Roman" w:cs="Times New Roman"/>
                <w:b/>
                <w:bCs/>
                <w:sz w:val="24"/>
                <w:szCs w:val="24"/>
              </w:rPr>
              <w:t xml:space="preserve">Polyphenol Released (%) </w:t>
            </w:r>
          </w:p>
        </w:tc>
      </w:tr>
      <w:tr w:rsidR="009048C5" w14:paraId="1E171E4A" w14:textId="77777777" w:rsidTr="005128AE">
        <w:tc>
          <w:tcPr>
            <w:tcW w:w="4508" w:type="dxa"/>
          </w:tcPr>
          <w:p w14:paraId="34D73F80"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0</w:t>
            </w:r>
          </w:p>
        </w:tc>
        <w:tc>
          <w:tcPr>
            <w:tcW w:w="4508" w:type="dxa"/>
          </w:tcPr>
          <w:p w14:paraId="40ABE9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0.00 ± 0.00ᵃ</w:t>
            </w:r>
          </w:p>
        </w:tc>
      </w:tr>
      <w:tr w:rsidR="009048C5" w14:paraId="09455D5D" w14:textId="77777777" w:rsidTr="005128AE">
        <w:tc>
          <w:tcPr>
            <w:tcW w:w="4508" w:type="dxa"/>
          </w:tcPr>
          <w:p w14:paraId="77F1BC9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5</w:t>
            </w:r>
          </w:p>
        </w:tc>
        <w:tc>
          <w:tcPr>
            <w:tcW w:w="4508" w:type="dxa"/>
          </w:tcPr>
          <w:p w14:paraId="0FDC16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18.50 ± 1.12ᵇ</w:t>
            </w:r>
          </w:p>
        </w:tc>
      </w:tr>
      <w:tr w:rsidR="009048C5" w14:paraId="3C90B421" w14:textId="77777777" w:rsidTr="005128AE">
        <w:tc>
          <w:tcPr>
            <w:tcW w:w="4508" w:type="dxa"/>
          </w:tcPr>
          <w:p w14:paraId="451B7E5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10</w:t>
            </w:r>
          </w:p>
        </w:tc>
        <w:tc>
          <w:tcPr>
            <w:tcW w:w="4508" w:type="dxa"/>
          </w:tcPr>
          <w:p w14:paraId="4AC9D8D8"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31.00 ± 1.45ᶜ</w:t>
            </w:r>
          </w:p>
        </w:tc>
      </w:tr>
      <w:tr w:rsidR="009048C5" w14:paraId="3C0F5F7C" w14:textId="77777777" w:rsidTr="005128AE">
        <w:tc>
          <w:tcPr>
            <w:tcW w:w="4508" w:type="dxa"/>
          </w:tcPr>
          <w:p w14:paraId="165B31C7"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20</w:t>
            </w:r>
          </w:p>
        </w:tc>
        <w:tc>
          <w:tcPr>
            <w:tcW w:w="4508" w:type="dxa"/>
          </w:tcPr>
          <w:p w14:paraId="43916653"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48.50 ± 2.10ᵈ</w:t>
            </w:r>
          </w:p>
        </w:tc>
      </w:tr>
      <w:tr w:rsidR="009048C5" w14:paraId="3761B7D7" w14:textId="77777777" w:rsidTr="005128AE">
        <w:tc>
          <w:tcPr>
            <w:tcW w:w="4508" w:type="dxa"/>
          </w:tcPr>
          <w:p w14:paraId="34CEF00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30</w:t>
            </w:r>
          </w:p>
        </w:tc>
        <w:tc>
          <w:tcPr>
            <w:tcW w:w="4508" w:type="dxa"/>
          </w:tcPr>
          <w:p w14:paraId="01DA8660"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61.40 ± 2.35ᵉ</w:t>
            </w:r>
          </w:p>
        </w:tc>
      </w:tr>
      <w:tr w:rsidR="009048C5" w14:paraId="375487CB" w14:textId="77777777" w:rsidTr="005128AE">
        <w:tc>
          <w:tcPr>
            <w:tcW w:w="4508" w:type="dxa"/>
          </w:tcPr>
          <w:p w14:paraId="3AD677F8"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45</w:t>
            </w:r>
          </w:p>
        </w:tc>
        <w:tc>
          <w:tcPr>
            <w:tcW w:w="4508" w:type="dxa"/>
          </w:tcPr>
          <w:p w14:paraId="50C52CC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74.80 ± 2.90ᶠ</w:t>
            </w:r>
          </w:p>
        </w:tc>
      </w:tr>
      <w:tr w:rsidR="009048C5" w14:paraId="67034185" w14:textId="77777777" w:rsidTr="005128AE">
        <w:tc>
          <w:tcPr>
            <w:tcW w:w="4508" w:type="dxa"/>
          </w:tcPr>
          <w:p w14:paraId="40EA4FFC"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60</w:t>
            </w:r>
          </w:p>
        </w:tc>
        <w:tc>
          <w:tcPr>
            <w:tcW w:w="4508" w:type="dxa"/>
          </w:tcPr>
          <w:p w14:paraId="780B5D3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83.10 ± 3.15ᶢ</w:t>
            </w:r>
          </w:p>
        </w:tc>
      </w:tr>
      <w:tr w:rsidR="009048C5" w14:paraId="107F0A84" w14:textId="77777777" w:rsidTr="005128AE">
        <w:tc>
          <w:tcPr>
            <w:tcW w:w="4508" w:type="dxa"/>
          </w:tcPr>
          <w:p w14:paraId="02F57CF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90</w:t>
            </w:r>
          </w:p>
        </w:tc>
        <w:tc>
          <w:tcPr>
            <w:tcW w:w="4508" w:type="dxa"/>
          </w:tcPr>
          <w:p w14:paraId="1EC8981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91.90 ± 2.85ʰ</w:t>
            </w:r>
          </w:p>
        </w:tc>
      </w:tr>
      <w:tr w:rsidR="009048C5" w14:paraId="677C13B7" w14:textId="77777777" w:rsidTr="005128AE">
        <w:tc>
          <w:tcPr>
            <w:tcW w:w="4508" w:type="dxa"/>
          </w:tcPr>
          <w:p w14:paraId="74C32CDC"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120</w:t>
            </w:r>
          </w:p>
        </w:tc>
        <w:tc>
          <w:tcPr>
            <w:tcW w:w="4508" w:type="dxa"/>
          </w:tcPr>
          <w:p w14:paraId="7E9CFBFD"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95.30 ± 1.75ⁱ</w:t>
            </w:r>
          </w:p>
        </w:tc>
      </w:tr>
      <w:tr w:rsidR="009048C5" w14:paraId="5EEF3C75" w14:textId="77777777" w:rsidTr="005128AE">
        <w:tc>
          <w:tcPr>
            <w:tcW w:w="4508" w:type="dxa"/>
          </w:tcPr>
          <w:p w14:paraId="1E0D4899"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150</w:t>
            </w:r>
          </w:p>
        </w:tc>
        <w:tc>
          <w:tcPr>
            <w:tcW w:w="4508" w:type="dxa"/>
          </w:tcPr>
          <w:p w14:paraId="7EA6C562"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97.00 ± 1.30ʲ</w:t>
            </w:r>
          </w:p>
        </w:tc>
      </w:tr>
      <w:tr w:rsidR="009048C5" w14:paraId="5C40ADC1" w14:textId="77777777" w:rsidTr="005128AE">
        <w:tc>
          <w:tcPr>
            <w:tcW w:w="4508" w:type="dxa"/>
          </w:tcPr>
          <w:p w14:paraId="1AEF3816"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180</w:t>
            </w:r>
          </w:p>
        </w:tc>
        <w:tc>
          <w:tcPr>
            <w:tcW w:w="4508" w:type="dxa"/>
          </w:tcPr>
          <w:p w14:paraId="664766D4" w14:textId="77777777" w:rsidR="009048C5" w:rsidRPr="00342D6C" w:rsidRDefault="009048C5" w:rsidP="005128AE">
            <w:pPr>
              <w:spacing w:line="360" w:lineRule="auto"/>
              <w:jc w:val="both"/>
              <w:rPr>
                <w:rFonts w:ascii="Times New Roman" w:hAnsi="Times New Roman" w:cs="Times New Roman"/>
                <w:sz w:val="24"/>
                <w:szCs w:val="24"/>
              </w:rPr>
            </w:pPr>
            <w:r w:rsidRPr="00342D6C">
              <w:rPr>
                <w:rFonts w:ascii="Times New Roman" w:hAnsi="Times New Roman" w:cs="Times New Roman"/>
                <w:sz w:val="24"/>
                <w:szCs w:val="24"/>
              </w:rPr>
              <w:t>98.20 ± 1.10ᵏ</w:t>
            </w:r>
          </w:p>
        </w:tc>
      </w:tr>
    </w:tbl>
    <w:p w14:paraId="5D2CA365" w14:textId="77777777" w:rsidR="009A4934" w:rsidRPr="00C12CBC" w:rsidRDefault="009A4934" w:rsidP="009048C5">
      <w:pPr>
        <w:pStyle w:val="ListBullet"/>
        <w:numPr>
          <w:ilvl w:val="0"/>
          <w:numId w:val="0"/>
        </w:numPr>
        <w:spacing w:line="360" w:lineRule="auto"/>
        <w:rPr>
          <w:rFonts w:ascii="Times New Roman" w:hAnsi="Times New Roman" w:cs="Times New Roman"/>
          <w:sz w:val="24"/>
          <w:szCs w:val="24"/>
        </w:rPr>
      </w:pPr>
    </w:p>
    <w:p w14:paraId="570803B4" w14:textId="65817FD5" w:rsidR="009A4934" w:rsidRPr="00054328" w:rsidRDefault="009048C5" w:rsidP="009A4934">
      <w:pPr>
        <w:pStyle w:val="ListBullet"/>
        <w:numPr>
          <w:ilvl w:val="0"/>
          <w:numId w:val="0"/>
        </w:numPr>
        <w:spacing w:line="360" w:lineRule="auto"/>
        <w:jc w:val="both"/>
        <w:rPr>
          <w:rFonts w:ascii="Times New Roman" w:hAnsi="Times New Roman" w:cs="Times New Roman"/>
          <w:b/>
          <w:bCs/>
          <w:sz w:val="24"/>
          <w:szCs w:val="24"/>
        </w:rPr>
      </w:pPr>
      <w:r w:rsidRPr="00054328">
        <w:rPr>
          <w:rFonts w:ascii="Times New Roman" w:hAnsi="Times New Roman" w:cs="Times New Roman"/>
          <w:b/>
          <w:bCs/>
          <w:sz w:val="24"/>
          <w:szCs w:val="24"/>
        </w:rPr>
        <w:lastRenderedPageBreak/>
        <w:t>Table 2- In vitro polyphenol release profile of microencapsulated sea buckthorn seed oil powder over time (data presented as mean ± SD with different superscript letters indicating significant differences).</w:t>
      </w:r>
    </w:p>
    <w:p w14:paraId="1E82DDFD" w14:textId="77777777" w:rsidR="0081233D" w:rsidRPr="00054328" w:rsidRDefault="0081233D" w:rsidP="009A4934">
      <w:pPr>
        <w:pStyle w:val="ListBullet"/>
        <w:numPr>
          <w:ilvl w:val="0"/>
          <w:numId w:val="0"/>
        </w:numPr>
        <w:spacing w:line="360" w:lineRule="auto"/>
        <w:jc w:val="both"/>
        <w:rPr>
          <w:rFonts w:ascii="Times New Roman" w:hAnsi="Times New Roman" w:cs="Times New Roman"/>
          <w:b/>
          <w:bCs/>
          <w:sz w:val="24"/>
          <w:szCs w:val="24"/>
        </w:rPr>
      </w:pPr>
    </w:p>
    <w:p w14:paraId="77951487"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1CA4784"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46F74499"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69C74CFD" w14:textId="77777777" w:rsidR="0081233D" w:rsidRPr="00C12CBC" w:rsidRDefault="0081233D" w:rsidP="009A4934">
      <w:pPr>
        <w:pStyle w:val="ListBullet"/>
        <w:numPr>
          <w:ilvl w:val="0"/>
          <w:numId w:val="0"/>
        </w:numPr>
        <w:spacing w:line="360" w:lineRule="auto"/>
        <w:jc w:val="both"/>
        <w:rPr>
          <w:rFonts w:ascii="Times New Roman" w:hAnsi="Times New Roman" w:cs="Times New Roman"/>
          <w:sz w:val="24"/>
          <w:szCs w:val="24"/>
        </w:rPr>
      </w:pPr>
    </w:p>
    <w:p w14:paraId="615C85DE"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6CF09E63" w14:textId="35888D63"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r w:rsidRPr="00C12CBC">
        <w:rPr>
          <w:rFonts w:ascii="Times New Roman" w:hAnsi="Times New Roman" w:cs="Times New Roman"/>
          <w:noProof/>
          <w:sz w:val="24"/>
          <w:szCs w:val="24"/>
        </w:rPr>
        <w:drawing>
          <wp:inline distT="0" distB="0" distL="0" distR="0" wp14:anchorId="6BA67C04" wp14:editId="3F47678F">
            <wp:extent cx="5486400" cy="2834640"/>
            <wp:effectExtent l="0" t="0" r="0" b="3810"/>
            <wp:docPr id="343132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834640"/>
                    </a:xfrm>
                    <a:prstGeom prst="rect">
                      <a:avLst/>
                    </a:prstGeom>
                    <a:noFill/>
                    <a:ln>
                      <a:noFill/>
                    </a:ln>
                  </pic:spPr>
                </pic:pic>
              </a:graphicData>
            </a:graphic>
          </wp:inline>
        </w:drawing>
      </w:r>
    </w:p>
    <w:p w14:paraId="5CE911F2"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454AD0DF" w14:textId="77777777" w:rsidR="009A4934" w:rsidRPr="00C12CBC" w:rsidRDefault="009A4934" w:rsidP="0081233D">
      <w:pPr>
        <w:pStyle w:val="ListBullet"/>
        <w:numPr>
          <w:ilvl w:val="0"/>
          <w:numId w:val="0"/>
        </w:numPr>
        <w:spacing w:line="360" w:lineRule="auto"/>
        <w:jc w:val="center"/>
        <w:rPr>
          <w:rFonts w:ascii="Times New Roman" w:hAnsi="Times New Roman" w:cs="Times New Roman"/>
          <w:b/>
          <w:bCs/>
          <w:sz w:val="24"/>
          <w:szCs w:val="24"/>
        </w:rPr>
      </w:pPr>
      <w:r w:rsidRPr="00C12CBC">
        <w:rPr>
          <w:rFonts w:ascii="Times New Roman" w:hAnsi="Times New Roman" w:cs="Times New Roman"/>
          <w:b/>
          <w:bCs/>
          <w:sz w:val="24"/>
          <w:szCs w:val="24"/>
          <w:lang w:val="en-IN"/>
        </w:rPr>
        <w:t xml:space="preserve">Fig 1- Fatty acid profile Graph of </w:t>
      </w:r>
      <w:r w:rsidRPr="00C12CBC">
        <w:rPr>
          <w:rFonts w:ascii="Times New Roman" w:hAnsi="Times New Roman" w:cs="Times New Roman"/>
          <w:b/>
          <w:bCs/>
          <w:sz w:val="24"/>
          <w:szCs w:val="24"/>
        </w:rPr>
        <w:t>Encapsulated Sea Buckthorn Seed Oil.</w:t>
      </w:r>
    </w:p>
    <w:p w14:paraId="79E33F65" w14:textId="623BC38A"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lang w:val="en-IN"/>
        </w:rPr>
      </w:pPr>
    </w:p>
    <w:p w14:paraId="60B3B055" w14:textId="77777777" w:rsidR="009A4934" w:rsidRPr="00C12CBC" w:rsidRDefault="009A4934" w:rsidP="009A4934">
      <w:pPr>
        <w:pStyle w:val="ListBullet"/>
        <w:numPr>
          <w:ilvl w:val="0"/>
          <w:numId w:val="0"/>
        </w:numPr>
        <w:spacing w:line="360" w:lineRule="auto"/>
        <w:jc w:val="both"/>
        <w:rPr>
          <w:rFonts w:ascii="Times New Roman" w:hAnsi="Times New Roman" w:cs="Times New Roman"/>
          <w:sz w:val="24"/>
          <w:szCs w:val="24"/>
        </w:rPr>
      </w:pPr>
    </w:p>
    <w:sectPr w:rsidR="009A4934" w:rsidRPr="00C12CBC"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1187" w14:textId="77777777" w:rsidR="00F7273B" w:rsidRDefault="00F7273B" w:rsidP="009B4C37">
      <w:pPr>
        <w:spacing w:after="0" w:line="240" w:lineRule="auto"/>
      </w:pPr>
      <w:r>
        <w:separator/>
      </w:r>
    </w:p>
  </w:endnote>
  <w:endnote w:type="continuationSeparator" w:id="0">
    <w:p w14:paraId="1EE2DFF9" w14:textId="77777777" w:rsidR="00F7273B" w:rsidRDefault="00F7273B" w:rsidP="009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683A" w14:textId="77777777" w:rsidR="00147412" w:rsidRDefault="0014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732398"/>
      <w:docPartObj>
        <w:docPartGallery w:val="Page Numbers (Bottom of Page)"/>
        <w:docPartUnique/>
      </w:docPartObj>
    </w:sdtPr>
    <w:sdtEndPr>
      <w:rPr>
        <w:noProof/>
      </w:rPr>
    </w:sdtEndPr>
    <w:sdtContent>
      <w:p w14:paraId="00A660B3" w14:textId="6E3946FC" w:rsidR="009B4C37" w:rsidRDefault="009B4C37">
        <w:pPr>
          <w:pStyle w:val="Footer"/>
          <w:jc w:val="center"/>
        </w:pPr>
        <w:r>
          <w:fldChar w:fldCharType="begin"/>
        </w:r>
        <w:r>
          <w:instrText xml:space="preserve"> PAGE   \* MERGEFORMAT </w:instrText>
        </w:r>
        <w:r>
          <w:fldChar w:fldCharType="separate"/>
        </w:r>
        <w:r w:rsidR="00906CA4">
          <w:rPr>
            <w:noProof/>
          </w:rPr>
          <w:t>10</w:t>
        </w:r>
        <w:r>
          <w:rPr>
            <w:noProof/>
          </w:rPr>
          <w:fldChar w:fldCharType="end"/>
        </w:r>
      </w:p>
    </w:sdtContent>
  </w:sdt>
  <w:p w14:paraId="1A016330" w14:textId="77777777" w:rsidR="009B4C37" w:rsidRDefault="009B4C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919F0" w14:textId="77777777" w:rsidR="00147412" w:rsidRDefault="0014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359D" w14:textId="77777777" w:rsidR="00F7273B" w:rsidRDefault="00F7273B" w:rsidP="009B4C37">
      <w:pPr>
        <w:spacing w:after="0" w:line="240" w:lineRule="auto"/>
      </w:pPr>
      <w:r>
        <w:separator/>
      </w:r>
    </w:p>
  </w:footnote>
  <w:footnote w:type="continuationSeparator" w:id="0">
    <w:p w14:paraId="6DC9023E" w14:textId="77777777" w:rsidR="00F7273B" w:rsidRDefault="00F7273B" w:rsidP="009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CC74" w14:textId="7754B03B" w:rsidR="00147412" w:rsidRDefault="00F7273B">
    <w:pPr>
      <w:pStyle w:val="Header"/>
    </w:pPr>
    <w:r>
      <w:rPr>
        <w:noProof/>
      </w:rPr>
      <w:pict w14:anchorId="39907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29"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BBF9B" w14:textId="6FA77A76" w:rsidR="009B4C37" w:rsidRDefault="00F7273B">
    <w:pPr>
      <w:pStyle w:val="Header"/>
    </w:pPr>
    <w:r>
      <w:rPr>
        <w:noProof/>
      </w:rPr>
      <w:pict w14:anchorId="10A39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30"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p w14:paraId="15D6BA3F" w14:textId="77777777" w:rsidR="009B4C37" w:rsidRDefault="009B4C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804C" w14:textId="4EDF5BB5" w:rsidR="00147412" w:rsidRDefault="00F7273B">
    <w:pPr>
      <w:pStyle w:val="Header"/>
    </w:pPr>
    <w:r>
      <w:rPr>
        <w:noProof/>
      </w:rPr>
      <w:pict w14:anchorId="22451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544328"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D2433E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7F2285"/>
    <w:multiLevelType w:val="hybridMultilevel"/>
    <w:tmpl w:val="F87C6E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1773443"/>
    <w:multiLevelType w:val="hybridMultilevel"/>
    <w:tmpl w:val="760881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B47292D"/>
    <w:multiLevelType w:val="hybridMultilevel"/>
    <w:tmpl w:val="AB405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0C7A7B"/>
    <w:multiLevelType w:val="hybridMultilevel"/>
    <w:tmpl w:val="BE9299FE"/>
    <w:lvl w:ilvl="0" w:tplc="4C34E55E">
      <w:start w:val="1"/>
      <w:numFmt w:val="decimal"/>
      <w:lvlText w:val="%1."/>
      <w:lvlJc w:val="left"/>
      <w:pPr>
        <w:ind w:left="785"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4059E"/>
    <w:rsid w:val="00054328"/>
    <w:rsid w:val="00054D11"/>
    <w:rsid w:val="0006063C"/>
    <w:rsid w:val="00060CBD"/>
    <w:rsid w:val="00083BD0"/>
    <w:rsid w:val="00085607"/>
    <w:rsid w:val="00094E33"/>
    <w:rsid w:val="000D12D0"/>
    <w:rsid w:val="000E5BB7"/>
    <w:rsid w:val="000F2A1C"/>
    <w:rsid w:val="000F2AC2"/>
    <w:rsid w:val="00130492"/>
    <w:rsid w:val="00147412"/>
    <w:rsid w:val="0015074B"/>
    <w:rsid w:val="001A4A8A"/>
    <w:rsid w:val="001B3055"/>
    <w:rsid w:val="001C5780"/>
    <w:rsid w:val="00203FF8"/>
    <w:rsid w:val="002170E5"/>
    <w:rsid w:val="002368C3"/>
    <w:rsid w:val="00290AE6"/>
    <w:rsid w:val="00293D95"/>
    <w:rsid w:val="0029639D"/>
    <w:rsid w:val="002A472B"/>
    <w:rsid w:val="002C13C3"/>
    <w:rsid w:val="002D2460"/>
    <w:rsid w:val="002E4F9F"/>
    <w:rsid w:val="003269EA"/>
    <w:rsid w:val="00326F90"/>
    <w:rsid w:val="00350D49"/>
    <w:rsid w:val="00367C57"/>
    <w:rsid w:val="0037238F"/>
    <w:rsid w:val="0038000E"/>
    <w:rsid w:val="00381AFB"/>
    <w:rsid w:val="00386849"/>
    <w:rsid w:val="003A38C4"/>
    <w:rsid w:val="003C2071"/>
    <w:rsid w:val="003D2A7C"/>
    <w:rsid w:val="004107A7"/>
    <w:rsid w:val="004112E9"/>
    <w:rsid w:val="0041719E"/>
    <w:rsid w:val="0044259D"/>
    <w:rsid w:val="0045504E"/>
    <w:rsid w:val="00476FDC"/>
    <w:rsid w:val="004B3662"/>
    <w:rsid w:val="005004F7"/>
    <w:rsid w:val="005162AF"/>
    <w:rsid w:val="005E6F88"/>
    <w:rsid w:val="005F2B07"/>
    <w:rsid w:val="005F7DAD"/>
    <w:rsid w:val="00617F2A"/>
    <w:rsid w:val="00624242"/>
    <w:rsid w:val="00636B5C"/>
    <w:rsid w:val="006C1BDC"/>
    <w:rsid w:val="00703B7C"/>
    <w:rsid w:val="00705C72"/>
    <w:rsid w:val="00722B56"/>
    <w:rsid w:val="00737F2A"/>
    <w:rsid w:val="007459AD"/>
    <w:rsid w:val="007512B1"/>
    <w:rsid w:val="0077260A"/>
    <w:rsid w:val="007B6A0F"/>
    <w:rsid w:val="00804822"/>
    <w:rsid w:val="0081233D"/>
    <w:rsid w:val="0082204E"/>
    <w:rsid w:val="00834880"/>
    <w:rsid w:val="00843A4D"/>
    <w:rsid w:val="00851103"/>
    <w:rsid w:val="00866D46"/>
    <w:rsid w:val="008B305A"/>
    <w:rsid w:val="008B404F"/>
    <w:rsid w:val="008C349F"/>
    <w:rsid w:val="008C523A"/>
    <w:rsid w:val="009048C5"/>
    <w:rsid w:val="00906CA4"/>
    <w:rsid w:val="009134BA"/>
    <w:rsid w:val="00921476"/>
    <w:rsid w:val="00930DA9"/>
    <w:rsid w:val="009832A2"/>
    <w:rsid w:val="009A4934"/>
    <w:rsid w:val="009B4C37"/>
    <w:rsid w:val="00A21AE6"/>
    <w:rsid w:val="00A263C5"/>
    <w:rsid w:val="00A37769"/>
    <w:rsid w:val="00A72D70"/>
    <w:rsid w:val="00A7310A"/>
    <w:rsid w:val="00A956F6"/>
    <w:rsid w:val="00AA1D8D"/>
    <w:rsid w:val="00AA5B4E"/>
    <w:rsid w:val="00AC1A3C"/>
    <w:rsid w:val="00B330FD"/>
    <w:rsid w:val="00B337B8"/>
    <w:rsid w:val="00B47730"/>
    <w:rsid w:val="00B678F2"/>
    <w:rsid w:val="00BB13C3"/>
    <w:rsid w:val="00C12CBC"/>
    <w:rsid w:val="00C15F31"/>
    <w:rsid w:val="00C272E8"/>
    <w:rsid w:val="00C44962"/>
    <w:rsid w:val="00C63FF6"/>
    <w:rsid w:val="00C77E8E"/>
    <w:rsid w:val="00C8546C"/>
    <w:rsid w:val="00CB0664"/>
    <w:rsid w:val="00CB7466"/>
    <w:rsid w:val="00D214D9"/>
    <w:rsid w:val="00D318EA"/>
    <w:rsid w:val="00D65444"/>
    <w:rsid w:val="00D71DBF"/>
    <w:rsid w:val="00D91F91"/>
    <w:rsid w:val="00DA1A2F"/>
    <w:rsid w:val="00DB6978"/>
    <w:rsid w:val="00DC03C8"/>
    <w:rsid w:val="00DD26D5"/>
    <w:rsid w:val="00DD663C"/>
    <w:rsid w:val="00DD6B3A"/>
    <w:rsid w:val="00E333F1"/>
    <w:rsid w:val="00E45237"/>
    <w:rsid w:val="00E5709D"/>
    <w:rsid w:val="00E64247"/>
    <w:rsid w:val="00EA3F4E"/>
    <w:rsid w:val="00EE345B"/>
    <w:rsid w:val="00F1071F"/>
    <w:rsid w:val="00F7273B"/>
    <w:rsid w:val="00FA0BAF"/>
    <w:rsid w:val="00FB5DE4"/>
    <w:rsid w:val="00FC01F9"/>
    <w:rsid w:val="00FC693F"/>
    <w:rsid w:val="00FC79F5"/>
    <w:rsid w:val="00FF1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9CA2DC"/>
  <w14:defaultImageDpi w14:val="300"/>
  <w15:docId w15:val="{57A7E75A-1034-403B-B769-4C8EF9F1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94E33"/>
    <w:rPr>
      <w:rFonts w:ascii="Times New Roman" w:hAnsi="Times New Roman" w:cs="Times New Roman"/>
      <w:sz w:val="24"/>
      <w:szCs w:val="24"/>
    </w:rPr>
  </w:style>
  <w:style w:type="table" w:styleId="TableGridLight">
    <w:name w:val="Grid Table Light"/>
    <w:basedOn w:val="TableNormal"/>
    <w:uiPriority w:val="99"/>
    <w:rsid w:val="009A49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D12D0"/>
    <w:rPr>
      <w:color w:val="0000FF" w:themeColor="hyperlink"/>
      <w:u w:val="single"/>
    </w:rPr>
  </w:style>
  <w:style w:type="character" w:customStyle="1" w:styleId="UnresolvedMention1">
    <w:name w:val="Unresolved Mention1"/>
    <w:basedOn w:val="DefaultParagraphFont"/>
    <w:uiPriority w:val="99"/>
    <w:semiHidden/>
    <w:unhideWhenUsed/>
    <w:rsid w:val="000D1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627259">
      <w:bodyDiv w:val="1"/>
      <w:marLeft w:val="0"/>
      <w:marRight w:val="0"/>
      <w:marTop w:val="0"/>
      <w:marBottom w:val="0"/>
      <w:divBdr>
        <w:top w:val="none" w:sz="0" w:space="0" w:color="auto"/>
        <w:left w:val="none" w:sz="0" w:space="0" w:color="auto"/>
        <w:bottom w:val="none" w:sz="0" w:space="0" w:color="auto"/>
        <w:right w:val="none" w:sz="0" w:space="0" w:color="auto"/>
      </w:divBdr>
    </w:div>
    <w:div w:id="325863094">
      <w:bodyDiv w:val="1"/>
      <w:marLeft w:val="0"/>
      <w:marRight w:val="0"/>
      <w:marTop w:val="0"/>
      <w:marBottom w:val="0"/>
      <w:divBdr>
        <w:top w:val="none" w:sz="0" w:space="0" w:color="auto"/>
        <w:left w:val="none" w:sz="0" w:space="0" w:color="auto"/>
        <w:bottom w:val="none" w:sz="0" w:space="0" w:color="auto"/>
        <w:right w:val="none" w:sz="0" w:space="0" w:color="auto"/>
      </w:divBdr>
      <w:divsChild>
        <w:div w:id="1101996909">
          <w:marLeft w:val="0"/>
          <w:marRight w:val="0"/>
          <w:marTop w:val="0"/>
          <w:marBottom w:val="0"/>
          <w:divBdr>
            <w:top w:val="none" w:sz="0" w:space="0" w:color="auto"/>
            <w:left w:val="none" w:sz="0" w:space="0" w:color="auto"/>
            <w:bottom w:val="none" w:sz="0" w:space="0" w:color="auto"/>
            <w:right w:val="none" w:sz="0" w:space="0" w:color="auto"/>
          </w:divBdr>
          <w:divsChild>
            <w:div w:id="618801123">
              <w:marLeft w:val="0"/>
              <w:marRight w:val="0"/>
              <w:marTop w:val="0"/>
              <w:marBottom w:val="0"/>
              <w:divBdr>
                <w:top w:val="none" w:sz="0" w:space="0" w:color="auto"/>
                <w:left w:val="none" w:sz="0" w:space="0" w:color="auto"/>
                <w:bottom w:val="none" w:sz="0" w:space="0" w:color="auto"/>
                <w:right w:val="none" w:sz="0" w:space="0" w:color="auto"/>
              </w:divBdr>
              <w:divsChild>
                <w:div w:id="1035429916">
                  <w:marLeft w:val="0"/>
                  <w:marRight w:val="0"/>
                  <w:marTop w:val="0"/>
                  <w:marBottom w:val="0"/>
                  <w:divBdr>
                    <w:top w:val="none" w:sz="0" w:space="0" w:color="auto"/>
                    <w:left w:val="none" w:sz="0" w:space="0" w:color="auto"/>
                    <w:bottom w:val="none" w:sz="0" w:space="0" w:color="auto"/>
                    <w:right w:val="none" w:sz="0" w:space="0" w:color="auto"/>
                  </w:divBdr>
                  <w:divsChild>
                    <w:div w:id="529416755">
                      <w:marLeft w:val="0"/>
                      <w:marRight w:val="0"/>
                      <w:marTop w:val="0"/>
                      <w:marBottom w:val="0"/>
                      <w:divBdr>
                        <w:top w:val="none" w:sz="0" w:space="0" w:color="auto"/>
                        <w:left w:val="none" w:sz="0" w:space="0" w:color="auto"/>
                        <w:bottom w:val="none" w:sz="0" w:space="0" w:color="auto"/>
                        <w:right w:val="none" w:sz="0" w:space="0" w:color="auto"/>
                      </w:divBdr>
                      <w:divsChild>
                        <w:div w:id="23479075">
                          <w:marLeft w:val="0"/>
                          <w:marRight w:val="0"/>
                          <w:marTop w:val="0"/>
                          <w:marBottom w:val="0"/>
                          <w:divBdr>
                            <w:top w:val="none" w:sz="0" w:space="0" w:color="auto"/>
                            <w:left w:val="none" w:sz="0" w:space="0" w:color="auto"/>
                            <w:bottom w:val="none" w:sz="0" w:space="0" w:color="auto"/>
                            <w:right w:val="none" w:sz="0" w:space="0" w:color="auto"/>
                          </w:divBdr>
                          <w:divsChild>
                            <w:div w:id="1184438477">
                              <w:marLeft w:val="0"/>
                              <w:marRight w:val="0"/>
                              <w:marTop w:val="0"/>
                              <w:marBottom w:val="0"/>
                              <w:divBdr>
                                <w:top w:val="none" w:sz="0" w:space="0" w:color="auto"/>
                                <w:left w:val="none" w:sz="0" w:space="0" w:color="auto"/>
                                <w:bottom w:val="none" w:sz="0" w:space="0" w:color="auto"/>
                                <w:right w:val="none" w:sz="0" w:space="0" w:color="auto"/>
                              </w:divBdr>
                              <w:divsChild>
                                <w:div w:id="4721443">
                                  <w:marLeft w:val="0"/>
                                  <w:marRight w:val="0"/>
                                  <w:marTop w:val="0"/>
                                  <w:marBottom w:val="0"/>
                                  <w:divBdr>
                                    <w:top w:val="none" w:sz="0" w:space="0" w:color="auto"/>
                                    <w:left w:val="none" w:sz="0" w:space="0" w:color="auto"/>
                                    <w:bottom w:val="none" w:sz="0" w:space="0" w:color="auto"/>
                                    <w:right w:val="none" w:sz="0" w:space="0" w:color="auto"/>
                                  </w:divBdr>
                                  <w:divsChild>
                                    <w:div w:id="18734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08433">
      <w:bodyDiv w:val="1"/>
      <w:marLeft w:val="0"/>
      <w:marRight w:val="0"/>
      <w:marTop w:val="0"/>
      <w:marBottom w:val="0"/>
      <w:divBdr>
        <w:top w:val="none" w:sz="0" w:space="0" w:color="auto"/>
        <w:left w:val="none" w:sz="0" w:space="0" w:color="auto"/>
        <w:bottom w:val="none" w:sz="0" w:space="0" w:color="auto"/>
        <w:right w:val="none" w:sz="0" w:space="0" w:color="auto"/>
      </w:divBdr>
    </w:div>
    <w:div w:id="831945595">
      <w:bodyDiv w:val="1"/>
      <w:marLeft w:val="0"/>
      <w:marRight w:val="0"/>
      <w:marTop w:val="0"/>
      <w:marBottom w:val="0"/>
      <w:divBdr>
        <w:top w:val="none" w:sz="0" w:space="0" w:color="auto"/>
        <w:left w:val="none" w:sz="0" w:space="0" w:color="auto"/>
        <w:bottom w:val="none" w:sz="0" w:space="0" w:color="auto"/>
        <w:right w:val="none" w:sz="0" w:space="0" w:color="auto"/>
      </w:divBdr>
      <w:divsChild>
        <w:div w:id="225579364">
          <w:marLeft w:val="0"/>
          <w:marRight w:val="0"/>
          <w:marTop w:val="0"/>
          <w:marBottom w:val="0"/>
          <w:divBdr>
            <w:top w:val="none" w:sz="0" w:space="0" w:color="auto"/>
            <w:left w:val="none" w:sz="0" w:space="0" w:color="auto"/>
            <w:bottom w:val="none" w:sz="0" w:space="0" w:color="auto"/>
            <w:right w:val="none" w:sz="0" w:space="0" w:color="auto"/>
          </w:divBdr>
          <w:divsChild>
            <w:div w:id="1277559318">
              <w:marLeft w:val="0"/>
              <w:marRight w:val="0"/>
              <w:marTop w:val="0"/>
              <w:marBottom w:val="0"/>
              <w:divBdr>
                <w:top w:val="none" w:sz="0" w:space="0" w:color="auto"/>
                <w:left w:val="none" w:sz="0" w:space="0" w:color="auto"/>
                <w:bottom w:val="none" w:sz="0" w:space="0" w:color="auto"/>
                <w:right w:val="none" w:sz="0" w:space="0" w:color="auto"/>
              </w:divBdr>
              <w:divsChild>
                <w:div w:id="306055461">
                  <w:marLeft w:val="0"/>
                  <w:marRight w:val="0"/>
                  <w:marTop w:val="0"/>
                  <w:marBottom w:val="0"/>
                  <w:divBdr>
                    <w:top w:val="none" w:sz="0" w:space="0" w:color="auto"/>
                    <w:left w:val="none" w:sz="0" w:space="0" w:color="auto"/>
                    <w:bottom w:val="none" w:sz="0" w:space="0" w:color="auto"/>
                    <w:right w:val="none" w:sz="0" w:space="0" w:color="auto"/>
                  </w:divBdr>
                  <w:divsChild>
                    <w:div w:id="1413625600">
                      <w:marLeft w:val="0"/>
                      <w:marRight w:val="0"/>
                      <w:marTop w:val="0"/>
                      <w:marBottom w:val="0"/>
                      <w:divBdr>
                        <w:top w:val="none" w:sz="0" w:space="0" w:color="auto"/>
                        <w:left w:val="none" w:sz="0" w:space="0" w:color="auto"/>
                        <w:bottom w:val="none" w:sz="0" w:space="0" w:color="auto"/>
                        <w:right w:val="none" w:sz="0" w:space="0" w:color="auto"/>
                      </w:divBdr>
                      <w:divsChild>
                        <w:div w:id="735929964">
                          <w:marLeft w:val="0"/>
                          <w:marRight w:val="0"/>
                          <w:marTop w:val="0"/>
                          <w:marBottom w:val="0"/>
                          <w:divBdr>
                            <w:top w:val="none" w:sz="0" w:space="0" w:color="auto"/>
                            <w:left w:val="none" w:sz="0" w:space="0" w:color="auto"/>
                            <w:bottom w:val="none" w:sz="0" w:space="0" w:color="auto"/>
                            <w:right w:val="none" w:sz="0" w:space="0" w:color="auto"/>
                          </w:divBdr>
                          <w:divsChild>
                            <w:div w:id="698776589">
                              <w:marLeft w:val="0"/>
                              <w:marRight w:val="0"/>
                              <w:marTop w:val="0"/>
                              <w:marBottom w:val="0"/>
                              <w:divBdr>
                                <w:top w:val="none" w:sz="0" w:space="0" w:color="auto"/>
                                <w:left w:val="none" w:sz="0" w:space="0" w:color="auto"/>
                                <w:bottom w:val="none" w:sz="0" w:space="0" w:color="auto"/>
                                <w:right w:val="none" w:sz="0" w:space="0" w:color="auto"/>
                              </w:divBdr>
                              <w:divsChild>
                                <w:div w:id="664943124">
                                  <w:marLeft w:val="0"/>
                                  <w:marRight w:val="0"/>
                                  <w:marTop w:val="0"/>
                                  <w:marBottom w:val="0"/>
                                  <w:divBdr>
                                    <w:top w:val="none" w:sz="0" w:space="0" w:color="auto"/>
                                    <w:left w:val="none" w:sz="0" w:space="0" w:color="auto"/>
                                    <w:bottom w:val="none" w:sz="0" w:space="0" w:color="auto"/>
                                    <w:right w:val="none" w:sz="0" w:space="0" w:color="auto"/>
                                  </w:divBdr>
                                  <w:divsChild>
                                    <w:div w:id="156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619740">
      <w:bodyDiv w:val="1"/>
      <w:marLeft w:val="0"/>
      <w:marRight w:val="0"/>
      <w:marTop w:val="0"/>
      <w:marBottom w:val="0"/>
      <w:divBdr>
        <w:top w:val="none" w:sz="0" w:space="0" w:color="auto"/>
        <w:left w:val="none" w:sz="0" w:space="0" w:color="auto"/>
        <w:bottom w:val="none" w:sz="0" w:space="0" w:color="auto"/>
        <w:right w:val="none" w:sz="0" w:space="0" w:color="auto"/>
      </w:divBdr>
    </w:div>
    <w:div w:id="967129048">
      <w:bodyDiv w:val="1"/>
      <w:marLeft w:val="0"/>
      <w:marRight w:val="0"/>
      <w:marTop w:val="0"/>
      <w:marBottom w:val="0"/>
      <w:divBdr>
        <w:top w:val="none" w:sz="0" w:space="0" w:color="auto"/>
        <w:left w:val="none" w:sz="0" w:space="0" w:color="auto"/>
        <w:bottom w:val="none" w:sz="0" w:space="0" w:color="auto"/>
        <w:right w:val="none" w:sz="0" w:space="0" w:color="auto"/>
      </w:divBdr>
      <w:divsChild>
        <w:div w:id="1787843611">
          <w:marLeft w:val="0"/>
          <w:marRight w:val="0"/>
          <w:marTop w:val="0"/>
          <w:marBottom w:val="0"/>
          <w:divBdr>
            <w:top w:val="none" w:sz="0" w:space="0" w:color="auto"/>
            <w:left w:val="none" w:sz="0" w:space="0" w:color="auto"/>
            <w:bottom w:val="none" w:sz="0" w:space="0" w:color="auto"/>
            <w:right w:val="none" w:sz="0" w:space="0" w:color="auto"/>
          </w:divBdr>
          <w:divsChild>
            <w:div w:id="1398237391">
              <w:marLeft w:val="0"/>
              <w:marRight w:val="0"/>
              <w:marTop w:val="0"/>
              <w:marBottom w:val="0"/>
              <w:divBdr>
                <w:top w:val="none" w:sz="0" w:space="0" w:color="auto"/>
                <w:left w:val="none" w:sz="0" w:space="0" w:color="auto"/>
                <w:bottom w:val="none" w:sz="0" w:space="0" w:color="auto"/>
                <w:right w:val="none" w:sz="0" w:space="0" w:color="auto"/>
              </w:divBdr>
              <w:divsChild>
                <w:div w:id="1275480895">
                  <w:marLeft w:val="0"/>
                  <w:marRight w:val="0"/>
                  <w:marTop w:val="0"/>
                  <w:marBottom w:val="0"/>
                  <w:divBdr>
                    <w:top w:val="none" w:sz="0" w:space="0" w:color="auto"/>
                    <w:left w:val="none" w:sz="0" w:space="0" w:color="auto"/>
                    <w:bottom w:val="none" w:sz="0" w:space="0" w:color="auto"/>
                    <w:right w:val="none" w:sz="0" w:space="0" w:color="auto"/>
                  </w:divBdr>
                  <w:divsChild>
                    <w:div w:id="1091392413">
                      <w:marLeft w:val="0"/>
                      <w:marRight w:val="0"/>
                      <w:marTop w:val="0"/>
                      <w:marBottom w:val="0"/>
                      <w:divBdr>
                        <w:top w:val="none" w:sz="0" w:space="0" w:color="auto"/>
                        <w:left w:val="none" w:sz="0" w:space="0" w:color="auto"/>
                        <w:bottom w:val="none" w:sz="0" w:space="0" w:color="auto"/>
                        <w:right w:val="none" w:sz="0" w:space="0" w:color="auto"/>
                      </w:divBdr>
                      <w:divsChild>
                        <w:div w:id="443693862">
                          <w:marLeft w:val="0"/>
                          <w:marRight w:val="0"/>
                          <w:marTop w:val="0"/>
                          <w:marBottom w:val="0"/>
                          <w:divBdr>
                            <w:top w:val="none" w:sz="0" w:space="0" w:color="auto"/>
                            <w:left w:val="none" w:sz="0" w:space="0" w:color="auto"/>
                            <w:bottom w:val="none" w:sz="0" w:space="0" w:color="auto"/>
                            <w:right w:val="none" w:sz="0" w:space="0" w:color="auto"/>
                          </w:divBdr>
                          <w:divsChild>
                            <w:div w:id="91710605">
                              <w:marLeft w:val="0"/>
                              <w:marRight w:val="0"/>
                              <w:marTop w:val="0"/>
                              <w:marBottom w:val="0"/>
                              <w:divBdr>
                                <w:top w:val="none" w:sz="0" w:space="0" w:color="auto"/>
                                <w:left w:val="none" w:sz="0" w:space="0" w:color="auto"/>
                                <w:bottom w:val="none" w:sz="0" w:space="0" w:color="auto"/>
                                <w:right w:val="none" w:sz="0" w:space="0" w:color="auto"/>
                              </w:divBdr>
                              <w:divsChild>
                                <w:div w:id="1423448029">
                                  <w:marLeft w:val="0"/>
                                  <w:marRight w:val="0"/>
                                  <w:marTop w:val="0"/>
                                  <w:marBottom w:val="0"/>
                                  <w:divBdr>
                                    <w:top w:val="none" w:sz="0" w:space="0" w:color="auto"/>
                                    <w:left w:val="none" w:sz="0" w:space="0" w:color="auto"/>
                                    <w:bottom w:val="none" w:sz="0" w:space="0" w:color="auto"/>
                                    <w:right w:val="none" w:sz="0" w:space="0" w:color="auto"/>
                                  </w:divBdr>
                                  <w:divsChild>
                                    <w:div w:id="1341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956302">
      <w:bodyDiv w:val="1"/>
      <w:marLeft w:val="0"/>
      <w:marRight w:val="0"/>
      <w:marTop w:val="0"/>
      <w:marBottom w:val="0"/>
      <w:divBdr>
        <w:top w:val="none" w:sz="0" w:space="0" w:color="auto"/>
        <w:left w:val="none" w:sz="0" w:space="0" w:color="auto"/>
        <w:bottom w:val="none" w:sz="0" w:space="0" w:color="auto"/>
        <w:right w:val="none" w:sz="0" w:space="0" w:color="auto"/>
      </w:divBdr>
      <w:divsChild>
        <w:div w:id="2095858654">
          <w:marLeft w:val="0"/>
          <w:marRight w:val="0"/>
          <w:marTop w:val="0"/>
          <w:marBottom w:val="0"/>
          <w:divBdr>
            <w:top w:val="none" w:sz="0" w:space="0" w:color="auto"/>
            <w:left w:val="none" w:sz="0" w:space="0" w:color="auto"/>
            <w:bottom w:val="none" w:sz="0" w:space="0" w:color="auto"/>
            <w:right w:val="none" w:sz="0" w:space="0" w:color="auto"/>
          </w:divBdr>
          <w:divsChild>
            <w:div w:id="161505393">
              <w:marLeft w:val="0"/>
              <w:marRight w:val="0"/>
              <w:marTop w:val="0"/>
              <w:marBottom w:val="0"/>
              <w:divBdr>
                <w:top w:val="none" w:sz="0" w:space="0" w:color="auto"/>
                <w:left w:val="none" w:sz="0" w:space="0" w:color="auto"/>
                <w:bottom w:val="none" w:sz="0" w:space="0" w:color="auto"/>
                <w:right w:val="none" w:sz="0" w:space="0" w:color="auto"/>
              </w:divBdr>
              <w:divsChild>
                <w:div w:id="682976680">
                  <w:marLeft w:val="0"/>
                  <w:marRight w:val="0"/>
                  <w:marTop w:val="0"/>
                  <w:marBottom w:val="0"/>
                  <w:divBdr>
                    <w:top w:val="none" w:sz="0" w:space="0" w:color="auto"/>
                    <w:left w:val="none" w:sz="0" w:space="0" w:color="auto"/>
                    <w:bottom w:val="none" w:sz="0" w:space="0" w:color="auto"/>
                    <w:right w:val="none" w:sz="0" w:space="0" w:color="auto"/>
                  </w:divBdr>
                  <w:divsChild>
                    <w:div w:id="1917201619">
                      <w:marLeft w:val="0"/>
                      <w:marRight w:val="0"/>
                      <w:marTop w:val="0"/>
                      <w:marBottom w:val="0"/>
                      <w:divBdr>
                        <w:top w:val="none" w:sz="0" w:space="0" w:color="auto"/>
                        <w:left w:val="none" w:sz="0" w:space="0" w:color="auto"/>
                        <w:bottom w:val="none" w:sz="0" w:space="0" w:color="auto"/>
                        <w:right w:val="none" w:sz="0" w:space="0" w:color="auto"/>
                      </w:divBdr>
                      <w:divsChild>
                        <w:div w:id="1675300648">
                          <w:marLeft w:val="0"/>
                          <w:marRight w:val="0"/>
                          <w:marTop w:val="0"/>
                          <w:marBottom w:val="0"/>
                          <w:divBdr>
                            <w:top w:val="none" w:sz="0" w:space="0" w:color="auto"/>
                            <w:left w:val="none" w:sz="0" w:space="0" w:color="auto"/>
                            <w:bottom w:val="none" w:sz="0" w:space="0" w:color="auto"/>
                            <w:right w:val="none" w:sz="0" w:space="0" w:color="auto"/>
                          </w:divBdr>
                          <w:divsChild>
                            <w:div w:id="89589456">
                              <w:marLeft w:val="0"/>
                              <w:marRight w:val="0"/>
                              <w:marTop w:val="0"/>
                              <w:marBottom w:val="0"/>
                              <w:divBdr>
                                <w:top w:val="none" w:sz="0" w:space="0" w:color="auto"/>
                                <w:left w:val="none" w:sz="0" w:space="0" w:color="auto"/>
                                <w:bottom w:val="none" w:sz="0" w:space="0" w:color="auto"/>
                                <w:right w:val="none" w:sz="0" w:space="0" w:color="auto"/>
                              </w:divBdr>
                              <w:divsChild>
                                <w:div w:id="292684577">
                                  <w:marLeft w:val="0"/>
                                  <w:marRight w:val="0"/>
                                  <w:marTop w:val="0"/>
                                  <w:marBottom w:val="0"/>
                                  <w:divBdr>
                                    <w:top w:val="none" w:sz="0" w:space="0" w:color="auto"/>
                                    <w:left w:val="none" w:sz="0" w:space="0" w:color="auto"/>
                                    <w:bottom w:val="none" w:sz="0" w:space="0" w:color="auto"/>
                                    <w:right w:val="none" w:sz="0" w:space="0" w:color="auto"/>
                                  </w:divBdr>
                                  <w:divsChild>
                                    <w:div w:id="19378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309482">
      <w:bodyDiv w:val="1"/>
      <w:marLeft w:val="0"/>
      <w:marRight w:val="0"/>
      <w:marTop w:val="0"/>
      <w:marBottom w:val="0"/>
      <w:divBdr>
        <w:top w:val="none" w:sz="0" w:space="0" w:color="auto"/>
        <w:left w:val="none" w:sz="0" w:space="0" w:color="auto"/>
        <w:bottom w:val="none" w:sz="0" w:space="0" w:color="auto"/>
        <w:right w:val="none" w:sz="0" w:space="0" w:color="auto"/>
      </w:divBdr>
      <w:divsChild>
        <w:div w:id="1728332260">
          <w:marLeft w:val="0"/>
          <w:marRight w:val="0"/>
          <w:marTop w:val="0"/>
          <w:marBottom w:val="0"/>
          <w:divBdr>
            <w:top w:val="none" w:sz="0" w:space="0" w:color="auto"/>
            <w:left w:val="none" w:sz="0" w:space="0" w:color="auto"/>
            <w:bottom w:val="none" w:sz="0" w:space="0" w:color="auto"/>
            <w:right w:val="none" w:sz="0" w:space="0" w:color="auto"/>
          </w:divBdr>
          <w:divsChild>
            <w:div w:id="1901011396">
              <w:marLeft w:val="0"/>
              <w:marRight w:val="0"/>
              <w:marTop w:val="0"/>
              <w:marBottom w:val="0"/>
              <w:divBdr>
                <w:top w:val="none" w:sz="0" w:space="0" w:color="auto"/>
                <w:left w:val="none" w:sz="0" w:space="0" w:color="auto"/>
                <w:bottom w:val="none" w:sz="0" w:space="0" w:color="auto"/>
                <w:right w:val="none" w:sz="0" w:space="0" w:color="auto"/>
              </w:divBdr>
              <w:divsChild>
                <w:div w:id="433207159">
                  <w:marLeft w:val="0"/>
                  <w:marRight w:val="0"/>
                  <w:marTop w:val="0"/>
                  <w:marBottom w:val="0"/>
                  <w:divBdr>
                    <w:top w:val="none" w:sz="0" w:space="0" w:color="auto"/>
                    <w:left w:val="none" w:sz="0" w:space="0" w:color="auto"/>
                    <w:bottom w:val="none" w:sz="0" w:space="0" w:color="auto"/>
                    <w:right w:val="none" w:sz="0" w:space="0" w:color="auto"/>
                  </w:divBdr>
                  <w:divsChild>
                    <w:div w:id="1690835203">
                      <w:marLeft w:val="0"/>
                      <w:marRight w:val="0"/>
                      <w:marTop w:val="0"/>
                      <w:marBottom w:val="0"/>
                      <w:divBdr>
                        <w:top w:val="none" w:sz="0" w:space="0" w:color="auto"/>
                        <w:left w:val="none" w:sz="0" w:space="0" w:color="auto"/>
                        <w:bottom w:val="none" w:sz="0" w:space="0" w:color="auto"/>
                        <w:right w:val="none" w:sz="0" w:space="0" w:color="auto"/>
                      </w:divBdr>
                      <w:divsChild>
                        <w:div w:id="1213540254">
                          <w:marLeft w:val="0"/>
                          <w:marRight w:val="0"/>
                          <w:marTop w:val="0"/>
                          <w:marBottom w:val="0"/>
                          <w:divBdr>
                            <w:top w:val="none" w:sz="0" w:space="0" w:color="auto"/>
                            <w:left w:val="none" w:sz="0" w:space="0" w:color="auto"/>
                            <w:bottom w:val="none" w:sz="0" w:space="0" w:color="auto"/>
                            <w:right w:val="none" w:sz="0" w:space="0" w:color="auto"/>
                          </w:divBdr>
                          <w:divsChild>
                            <w:div w:id="628558023">
                              <w:marLeft w:val="0"/>
                              <w:marRight w:val="0"/>
                              <w:marTop w:val="0"/>
                              <w:marBottom w:val="0"/>
                              <w:divBdr>
                                <w:top w:val="none" w:sz="0" w:space="0" w:color="auto"/>
                                <w:left w:val="none" w:sz="0" w:space="0" w:color="auto"/>
                                <w:bottom w:val="none" w:sz="0" w:space="0" w:color="auto"/>
                                <w:right w:val="none" w:sz="0" w:space="0" w:color="auto"/>
                              </w:divBdr>
                              <w:divsChild>
                                <w:div w:id="1016468145">
                                  <w:marLeft w:val="0"/>
                                  <w:marRight w:val="0"/>
                                  <w:marTop w:val="0"/>
                                  <w:marBottom w:val="0"/>
                                  <w:divBdr>
                                    <w:top w:val="none" w:sz="0" w:space="0" w:color="auto"/>
                                    <w:left w:val="none" w:sz="0" w:space="0" w:color="auto"/>
                                    <w:bottom w:val="none" w:sz="0" w:space="0" w:color="auto"/>
                                    <w:right w:val="none" w:sz="0" w:space="0" w:color="auto"/>
                                  </w:divBdr>
                                  <w:divsChild>
                                    <w:div w:id="21167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123630">
      <w:bodyDiv w:val="1"/>
      <w:marLeft w:val="0"/>
      <w:marRight w:val="0"/>
      <w:marTop w:val="0"/>
      <w:marBottom w:val="0"/>
      <w:divBdr>
        <w:top w:val="none" w:sz="0" w:space="0" w:color="auto"/>
        <w:left w:val="none" w:sz="0" w:space="0" w:color="auto"/>
        <w:bottom w:val="none" w:sz="0" w:space="0" w:color="auto"/>
        <w:right w:val="none" w:sz="0" w:space="0" w:color="auto"/>
      </w:divBdr>
      <w:divsChild>
        <w:div w:id="340546952">
          <w:marLeft w:val="0"/>
          <w:marRight w:val="0"/>
          <w:marTop w:val="0"/>
          <w:marBottom w:val="0"/>
          <w:divBdr>
            <w:top w:val="none" w:sz="0" w:space="0" w:color="auto"/>
            <w:left w:val="none" w:sz="0" w:space="0" w:color="auto"/>
            <w:bottom w:val="none" w:sz="0" w:space="0" w:color="auto"/>
            <w:right w:val="none" w:sz="0" w:space="0" w:color="auto"/>
          </w:divBdr>
          <w:divsChild>
            <w:div w:id="1890337604">
              <w:marLeft w:val="0"/>
              <w:marRight w:val="0"/>
              <w:marTop w:val="0"/>
              <w:marBottom w:val="0"/>
              <w:divBdr>
                <w:top w:val="none" w:sz="0" w:space="0" w:color="auto"/>
                <w:left w:val="none" w:sz="0" w:space="0" w:color="auto"/>
                <w:bottom w:val="none" w:sz="0" w:space="0" w:color="auto"/>
                <w:right w:val="none" w:sz="0" w:space="0" w:color="auto"/>
              </w:divBdr>
              <w:divsChild>
                <w:div w:id="449394351">
                  <w:marLeft w:val="0"/>
                  <w:marRight w:val="0"/>
                  <w:marTop w:val="0"/>
                  <w:marBottom w:val="0"/>
                  <w:divBdr>
                    <w:top w:val="none" w:sz="0" w:space="0" w:color="auto"/>
                    <w:left w:val="none" w:sz="0" w:space="0" w:color="auto"/>
                    <w:bottom w:val="none" w:sz="0" w:space="0" w:color="auto"/>
                    <w:right w:val="none" w:sz="0" w:space="0" w:color="auto"/>
                  </w:divBdr>
                  <w:divsChild>
                    <w:div w:id="670912541">
                      <w:marLeft w:val="0"/>
                      <w:marRight w:val="0"/>
                      <w:marTop w:val="0"/>
                      <w:marBottom w:val="0"/>
                      <w:divBdr>
                        <w:top w:val="none" w:sz="0" w:space="0" w:color="auto"/>
                        <w:left w:val="none" w:sz="0" w:space="0" w:color="auto"/>
                        <w:bottom w:val="none" w:sz="0" w:space="0" w:color="auto"/>
                        <w:right w:val="none" w:sz="0" w:space="0" w:color="auto"/>
                      </w:divBdr>
                      <w:divsChild>
                        <w:div w:id="737632317">
                          <w:marLeft w:val="0"/>
                          <w:marRight w:val="0"/>
                          <w:marTop w:val="0"/>
                          <w:marBottom w:val="0"/>
                          <w:divBdr>
                            <w:top w:val="none" w:sz="0" w:space="0" w:color="auto"/>
                            <w:left w:val="none" w:sz="0" w:space="0" w:color="auto"/>
                            <w:bottom w:val="none" w:sz="0" w:space="0" w:color="auto"/>
                            <w:right w:val="none" w:sz="0" w:space="0" w:color="auto"/>
                          </w:divBdr>
                          <w:divsChild>
                            <w:div w:id="2051998955">
                              <w:marLeft w:val="0"/>
                              <w:marRight w:val="0"/>
                              <w:marTop w:val="0"/>
                              <w:marBottom w:val="0"/>
                              <w:divBdr>
                                <w:top w:val="none" w:sz="0" w:space="0" w:color="auto"/>
                                <w:left w:val="none" w:sz="0" w:space="0" w:color="auto"/>
                                <w:bottom w:val="none" w:sz="0" w:space="0" w:color="auto"/>
                                <w:right w:val="none" w:sz="0" w:space="0" w:color="auto"/>
                              </w:divBdr>
                              <w:divsChild>
                                <w:div w:id="1740400053">
                                  <w:marLeft w:val="0"/>
                                  <w:marRight w:val="0"/>
                                  <w:marTop w:val="0"/>
                                  <w:marBottom w:val="0"/>
                                  <w:divBdr>
                                    <w:top w:val="none" w:sz="0" w:space="0" w:color="auto"/>
                                    <w:left w:val="none" w:sz="0" w:space="0" w:color="auto"/>
                                    <w:bottom w:val="none" w:sz="0" w:space="0" w:color="auto"/>
                                    <w:right w:val="none" w:sz="0" w:space="0" w:color="auto"/>
                                  </w:divBdr>
                                  <w:divsChild>
                                    <w:div w:id="14541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310485">
      <w:bodyDiv w:val="1"/>
      <w:marLeft w:val="0"/>
      <w:marRight w:val="0"/>
      <w:marTop w:val="0"/>
      <w:marBottom w:val="0"/>
      <w:divBdr>
        <w:top w:val="none" w:sz="0" w:space="0" w:color="auto"/>
        <w:left w:val="none" w:sz="0" w:space="0" w:color="auto"/>
        <w:bottom w:val="none" w:sz="0" w:space="0" w:color="auto"/>
        <w:right w:val="none" w:sz="0" w:space="0" w:color="auto"/>
      </w:divBdr>
      <w:divsChild>
        <w:div w:id="2141995285">
          <w:marLeft w:val="0"/>
          <w:marRight w:val="0"/>
          <w:marTop w:val="0"/>
          <w:marBottom w:val="0"/>
          <w:divBdr>
            <w:top w:val="none" w:sz="0" w:space="0" w:color="auto"/>
            <w:left w:val="none" w:sz="0" w:space="0" w:color="auto"/>
            <w:bottom w:val="none" w:sz="0" w:space="0" w:color="auto"/>
            <w:right w:val="none" w:sz="0" w:space="0" w:color="auto"/>
          </w:divBdr>
          <w:divsChild>
            <w:div w:id="1794447008">
              <w:marLeft w:val="0"/>
              <w:marRight w:val="0"/>
              <w:marTop w:val="0"/>
              <w:marBottom w:val="0"/>
              <w:divBdr>
                <w:top w:val="none" w:sz="0" w:space="0" w:color="auto"/>
                <w:left w:val="none" w:sz="0" w:space="0" w:color="auto"/>
                <w:bottom w:val="none" w:sz="0" w:space="0" w:color="auto"/>
                <w:right w:val="none" w:sz="0" w:space="0" w:color="auto"/>
              </w:divBdr>
              <w:divsChild>
                <w:div w:id="1547452290">
                  <w:marLeft w:val="0"/>
                  <w:marRight w:val="0"/>
                  <w:marTop w:val="0"/>
                  <w:marBottom w:val="0"/>
                  <w:divBdr>
                    <w:top w:val="none" w:sz="0" w:space="0" w:color="auto"/>
                    <w:left w:val="none" w:sz="0" w:space="0" w:color="auto"/>
                    <w:bottom w:val="none" w:sz="0" w:space="0" w:color="auto"/>
                    <w:right w:val="none" w:sz="0" w:space="0" w:color="auto"/>
                  </w:divBdr>
                  <w:divsChild>
                    <w:div w:id="1641425478">
                      <w:marLeft w:val="0"/>
                      <w:marRight w:val="0"/>
                      <w:marTop w:val="0"/>
                      <w:marBottom w:val="0"/>
                      <w:divBdr>
                        <w:top w:val="none" w:sz="0" w:space="0" w:color="auto"/>
                        <w:left w:val="none" w:sz="0" w:space="0" w:color="auto"/>
                        <w:bottom w:val="none" w:sz="0" w:space="0" w:color="auto"/>
                        <w:right w:val="none" w:sz="0" w:space="0" w:color="auto"/>
                      </w:divBdr>
                      <w:divsChild>
                        <w:div w:id="1397973368">
                          <w:marLeft w:val="0"/>
                          <w:marRight w:val="0"/>
                          <w:marTop w:val="0"/>
                          <w:marBottom w:val="0"/>
                          <w:divBdr>
                            <w:top w:val="none" w:sz="0" w:space="0" w:color="auto"/>
                            <w:left w:val="none" w:sz="0" w:space="0" w:color="auto"/>
                            <w:bottom w:val="none" w:sz="0" w:space="0" w:color="auto"/>
                            <w:right w:val="none" w:sz="0" w:space="0" w:color="auto"/>
                          </w:divBdr>
                          <w:divsChild>
                            <w:div w:id="626006527">
                              <w:marLeft w:val="0"/>
                              <w:marRight w:val="0"/>
                              <w:marTop w:val="0"/>
                              <w:marBottom w:val="0"/>
                              <w:divBdr>
                                <w:top w:val="none" w:sz="0" w:space="0" w:color="auto"/>
                                <w:left w:val="none" w:sz="0" w:space="0" w:color="auto"/>
                                <w:bottom w:val="none" w:sz="0" w:space="0" w:color="auto"/>
                                <w:right w:val="none" w:sz="0" w:space="0" w:color="auto"/>
                              </w:divBdr>
                              <w:divsChild>
                                <w:div w:id="846753934">
                                  <w:marLeft w:val="0"/>
                                  <w:marRight w:val="0"/>
                                  <w:marTop w:val="0"/>
                                  <w:marBottom w:val="0"/>
                                  <w:divBdr>
                                    <w:top w:val="none" w:sz="0" w:space="0" w:color="auto"/>
                                    <w:left w:val="none" w:sz="0" w:space="0" w:color="auto"/>
                                    <w:bottom w:val="none" w:sz="0" w:space="0" w:color="auto"/>
                                    <w:right w:val="none" w:sz="0" w:space="0" w:color="auto"/>
                                  </w:divBdr>
                                  <w:divsChild>
                                    <w:div w:id="5076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097076">
      <w:bodyDiv w:val="1"/>
      <w:marLeft w:val="0"/>
      <w:marRight w:val="0"/>
      <w:marTop w:val="0"/>
      <w:marBottom w:val="0"/>
      <w:divBdr>
        <w:top w:val="none" w:sz="0" w:space="0" w:color="auto"/>
        <w:left w:val="none" w:sz="0" w:space="0" w:color="auto"/>
        <w:bottom w:val="none" w:sz="0" w:space="0" w:color="auto"/>
        <w:right w:val="none" w:sz="0" w:space="0" w:color="auto"/>
      </w:divBdr>
      <w:divsChild>
        <w:div w:id="1444181716">
          <w:marLeft w:val="0"/>
          <w:marRight w:val="0"/>
          <w:marTop w:val="0"/>
          <w:marBottom w:val="0"/>
          <w:divBdr>
            <w:top w:val="none" w:sz="0" w:space="0" w:color="auto"/>
            <w:left w:val="none" w:sz="0" w:space="0" w:color="auto"/>
            <w:bottom w:val="none" w:sz="0" w:space="0" w:color="auto"/>
            <w:right w:val="none" w:sz="0" w:space="0" w:color="auto"/>
          </w:divBdr>
          <w:divsChild>
            <w:div w:id="434833564">
              <w:marLeft w:val="0"/>
              <w:marRight w:val="0"/>
              <w:marTop w:val="0"/>
              <w:marBottom w:val="0"/>
              <w:divBdr>
                <w:top w:val="none" w:sz="0" w:space="0" w:color="auto"/>
                <w:left w:val="none" w:sz="0" w:space="0" w:color="auto"/>
                <w:bottom w:val="none" w:sz="0" w:space="0" w:color="auto"/>
                <w:right w:val="none" w:sz="0" w:space="0" w:color="auto"/>
              </w:divBdr>
              <w:divsChild>
                <w:div w:id="1520969051">
                  <w:marLeft w:val="0"/>
                  <w:marRight w:val="0"/>
                  <w:marTop w:val="0"/>
                  <w:marBottom w:val="0"/>
                  <w:divBdr>
                    <w:top w:val="none" w:sz="0" w:space="0" w:color="auto"/>
                    <w:left w:val="none" w:sz="0" w:space="0" w:color="auto"/>
                    <w:bottom w:val="none" w:sz="0" w:space="0" w:color="auto"/>
                    <w:right w:val="none" w:sz="0" w:space="0" w:color="auto"/>
                  </w:divBdr>
                  <w:divsChild>
                    <w:div w:id="1599679230">
                      <w:marLeft w:val="0"/>
                      <w:marRight w:val="0"/>
                      <w:marTop w:val="0"/>
                      <w:marBottom w:val="0"/>
                      <w:divBdr>
                        <w:top w:val="none" w:sz="0" w:space="0" w:color="auto"/>
                        <w:left w:val="none" w:sz="0" w:space="0" w:color="auto"/>
                        <w:bottom w:val="none" w:sz="0" w:space="0" w:color="auto"/>
                        <w:right w:val="none" w:sz="0" w:space="0" w:color="auto"/>
                      </w:divBdr>
                      <w:divsChild>
                        <w:div w:id="167641921">
                          <w:marLeft w:val="0"/>
                          <w:marRight w:val="0"/>
                          <w:marTop w:val="0"/>
                          <w:marBottom w:val="0"/>
                          <w:divBdr>
                            <w:top w:val="none" w:sz="0" w:space="0" w:color="auto"/>
                            <w:left w:val="none" w:sz="0" w:space="0" w:color="auto"/>
                            <w:bottom w:val="none" w:sz="0" w:space="0" w:color="auto"/>
                            <w:right w:val="none" w:sz="0" w:space="0" w:color="auto"/>
                          </w:divBdr>
                          <w:divsChild>
                            <w:div w:id="1233006375">
                              <w:marLeft w:val="0"/>
                              <w:marRight w:val="0"/>
                              <w:marTop w:val="0"/>
                              <w:marBottom w:val="0"/>
                              <w:divBdr>
                                <w:top w:val="none" w:sz="0" w:space="0" w:color="auto"/>
                                <w:left w:val="none" w:sz="0" w:space="0" w:color="auto"/>
                                <w:bottom w:val="none" w:sz="0" w:space="0" w:color="auto"/>
                                <w:right w:val="none" w:sz="0" w:space="0" w:color="auto"/>
                              </w:divBdr>
                              <w:divsChild>
                                <w:div w:id="1974629029">
                                  <w:marLeft w:val="0"/>
                                  <w:marRight w:val="0"/>
                                  <w:marTop w:val="0"/>
                                  <w:marBottom w:val="0"/>
                                  <w:divBdr>
                                    <w:top w:val="none" w:sz="0" w:space="0" w:color="auto"/>
                                    <w:left w:val="none" w:sz="0" w:space="0" w:color="auto"/>
                                    <w:bottom w:val="none" w:sz="0" w:space="0" w:color="auto"/>
                                    <w:right w:val="none" w:sz="0" w:space="0" w:color="auto"/>
                                  </w:divBdr>
                                  <w:divsChild>
                                    <w:div w:id="9466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2652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A8E0-6FFC-4DC0-ACC9-AE518969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14</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1137</cp:lastModifiedBy>
  <cp:revision>45</cp:revision>
  <dcterms:created xsi:type="dcterms:W3CDTF">2025-12-10T06:44:00Z</dcterms:created>
  <dcterms:modified xsi:type="dcterms:W3CDTF">2025-12-17T05:26:00Z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ccb07380-8a73-4f0c-a8bd-10bd49c7d88c</vt:lpwstr>
  </property>
  <property fmtid="{D5CDD505-2E9C-101B-9397-08002B2CF9AE}" pid="3" name="_DocHome">
    <vt:i4>425821221</vt:i4>
  </property>
</Properties>
</file>