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112E0" w14:textId="77777777" w:rsidR="0004289D" w:rsidRPr="00112885" w:rsidRDefault="0004289D" w:rsidP="00AE7952">
      <w:pPr>
        <w:pStyle w:val="Author"/>
        <w:spacing w:line="240" w:lineRule="auto"/>
        <w:rPr>
          <w:rFonts w:asciiTheme="minorBidi" w:hAnsiTheme="minorBidi" w:cstheme="minorBidi"/>
          <w:bCs/>
          <w:iCs/>
          <w:kern w:val="28"/>
          <w:sz w:val="36"/>
        </w:rPr>
      </w:pPr>
    </w:p>
    <w:p w14:paraId="4C5DFDD5" w14:textId="3F0822CE" w:rsidR="001100C6" w:rsidRPr="00112885" w:rsidRDefault="00BF7BBA" w:rsidP="00AE7952">
      <w:pPr>
        <w:pStyle w:val="Author"/>
        <w:spacing w:line="240" w:lineRule="auto"/>
        <w:rPr>
          <w:rFonts w:asciiTheme="minorBidi" w:hAnsiTheme="minorBidi" w:cstheme="minorBidi"/>
          <w:bCs/>
          <w:iCs/>
          <w:kern w:val="28"/>
          <w:sz w:val="36"/>
        </w:rPr>
      </w:pPr>
      <w:r w:rsidRPr="00112885">
        <w:rPr>
          <w:rFonts w:asciiTheme="minorBidi" w:hAnsiTheme="minorBidi" w:cstheme="minorBidi"/>
          <w:bCs/>
          <w:iCs/>
          <w:kern w:val="28"/>
          <w:sz w:val="36"/>
        </w:rPr>
        <w:t xml:space="preserve">Strengthening Domestic Revenue Mobilization </w:t>
      </w:r>
      <w:r>
        <w:rPr>
          <w:rFonts w:asciiTheme="minorBidi" w:hAnsiTheme="minorBidi" w:cstheme="minorBidi"/>
          <w:bCs/>
          <w:iCs/>
          <w:kern w:val="28"/>
          <w:sz w:val="36"/>
        </w:rPr>
        <w:t>f</w:t>
      </w:r>
      <w:r w:rsidRPr="00112885">
        <w:rPr>
          <w:rFonts w:asciiTheme="minorBidi" w:hAnsiTheme="minorBidi" w:cstheme="minorBidi"/>
          <w:bCs/>
          <w:iCs/>
          <w:kern w:val="28"/>
          <w:sz w:val="36"/>
        </w:rPr>
        <w:t xml:space="preserve">or A Ghana Beyond Aid: The Informal Sector Willingness </w:t>
      </w:r>
      <w:r>
        <w:rPr>
          <w:rFonts w:asciiTheme="minorBidi" w:hAnsiTheme="minorBidi" w:cstheme="minorBidi"/>
          <w:bCs/>
          <w:iCs/>
          <w:kern w:val="28"/>
          <w:sz w:val="36"/>
        </w:rPr>
        <w:t>t</w:t>
      </w:r>
      <w:r w:rsidRPr="00112885">
        <w:rPr>
          <w:rFonts w:asciiTheme="minorBidi" w:hAnsiTheme="minorBidi" w:cstheme="minorBidi"/>
          <w:bCs/>
          <w:iCs/>
          <w:kern w:val="28"/>
          <w:sz w:val="36"/>
        </w:rPr>
        <w:t>o Pay Taxes</w:t>
      </w:r>
    </w:p>
    <w:p w14:paraId="4CDFA1C8" w14:textId="77777777" w:rsidR="001100C6" w:rsidRPr="00112885" w:rsidRDefault="001100C6" w:rsidP="00AE7952">
      <w:pPr>
        <w:pStyle w:val="Author"/>
        <w:spacing w:line="240" w:lineRule="auto"/>
        <w:rPr>
          <w:rFonts w:asciiTheme="minorBidi" w:hAnsiTheme="minorBidi" w:cstheme="minorBidi"/>
          <w:bCs/>
          <w:iCs/>
          <w:kern w:val="28"/>
          <w:sz w:val="36"/>
        </w:rPr>
      </w:pPr>
      <w:r w:rsidRPr="00112885">
        <w:rPr>
          <w:rFonts w:asciiTheme="minorBidi" w:hAnsiTheme="minorBidi" w:cstheme="minorBidi"/>
          <w:bCs/>
          <w:iCs/>
          <w:kern w:val="28"/>
          <w:sz w:val="36"/>
        </w:rPr>
        <w:t xml:space="preserve"> </w:t>
      </w:r>
    </w:p>
    <w:p w14:paraId="3A4E417C" w14:textId="77777777" w:rsidR="001100C6" w:rsidRPr="00112885" w:rsidRDefault="001100C6" w:rsidP="00AE7952">
      <w:pPr>
        <w:pStyle w:val="Author"/>
        <w:spacing w:line="240" w:lineRule="auto"/>
        <w:jc w:val="both"/>
        <w:rPr>
          <w:rFonts w:asciiTheme="minorBidi" w:hAnsiTheme="minorBidi" w:cstheme="minorBidi"/>
          <w:sz w:val="36"/>
        </w:rPr>
      </w:pPr>
    </w:p>
    <w:p w14:paraId="673304FE" w14:textId="77777777" w:rsidR="001100C6" w:rsidRPr="00112885" w:rsidRDefault="001100C6" w:rsidP="00AE7952">
      <w:pPr>
        <w:pStyle w:val="Title"/>
        <w:jc w:val="both"/>
        <w:rPr>
          <w:rFonts w:asciiTheme="minorBidi" w:hAnsiTheme="minorBidi" w:cstheme="minorBidi"/>
          <w:b/>
          <w:bCs/>
          <w:sz w:val="24"/>
          <w:szCs w:val="24"/>
        </w:rPr>
      </w:pPr>
    </w:p>
    <w:p w14:paraId="2B536109" w14:textId="77777777" w:rsidR="001807C6" w:rsidRPr="00112885" w:rsidRDefault="00DD2D5B" w:rsidP="00AE7952">
      <w:pPr>
        <w:pStyle w:val="Heading1"/>
        <w:spacing w:line="240" w:lineRule="auto"/>
        <w:jc w:val="both"/>
        <w:rPr>
          <w:rFonts w:asciiTheme="minorBidi" w:hAnsiTheme="minorBidi" w:cstheme="minorBidi"/>
          <w:sz w:val="20"/>
          <w:szCs w:val="20"/>
        </w:rPr>
      </w:pPr>
      <w:r w:rsidRPr="00112885">
        <w:rPr>
          <w:rFonts w:asciiTheme="minorBidi" w:hAnsiTheme="minorBidi" w:cstheme="minorBidi"/>
          <w:sz w:val="20"/>
          <w:szCs w:val="20"/>
        </w:rPr>
        <w:t>ABSTRACT</w:t>
      </w:r>
    </w:p>
    <w:p w14:paraId="3B2A8E25" w14:textId="77777777" w:rsidR="00335131" w:rsidRPr="00112885" w:rsidRDefault="00335131" w:rsidP="00335131">
      <w:pPr>
        <w:spacing w:after="0" w:line="240" w:lineRule="auto"/>
        <w:rPr>
          <w:rFonts w:asciiTheme="minorBidi" w:hAnsiTheme="minorBidi"/>
          <w:sz w:val="20"/>
          <w:szCs w:val="20"/>
          <w:lang w:val="en-GB"/>
        </w:rPr>
      </w:pPr>
      <w:bookmarkStart w:id="0" w:name="_Hlk204864154"/>
      <w:r w:rsidRPr="00112885">
        <w:rPr>
          <w:rFonts w:asciiTheme="minorBidi" w:hAnsiTheme="minorBidi"/>
          <w:b/>
          <w:bCs/>
          <w:sz w:val="20"/>
          <w:szCs w:val="20"/>
          <w:lang w:val="en-GB"/>
        </w:rPr>
        <w:t>Aims:</w:t>
      </w:r>
      <w:r w:rsidRPr="00112885">
        <w:rPr>
          <w:rFonts w:asciiTheme="minorBidi" w:hAnsiTheme="minorBidi"/>
          <w:sz w:val="20"/>
          <w:szCs w:val="20"/>
          <w:lang w:val="en-GB"/>
        </w:rPr>
        <w:t xml:space="preserve"> This study examines the willingness of informal sector workers in Ghana to pay taxes within the context of the Ghana Beyond Aid (GBA) agenda. It further assesses how interpretations of the GBA policy, perceptions of tax fairness, and tax education influence tax compliance behaviour within the informal economy.</w:t>
      </w:r>
    </w:p>
    <w:p w14:paraId="6A9BF7C2" w14:textId="77777777" w:rsidR="00335131" w:rsidRPr="00112885" w:rsidRDefault="00335131" w:rsidP="00335131">
      <w:pPr>
        <w:spacing w:after="0" w:line="240" w:lineRule="auto"/>
        <w:rPr>
          <w:rFonts w:asciiTheme="minorBidi" w:hAnsiTheme="minorBidi"/>
          <w:sz w:val="20"/>
          <w:szCs w:val="20"/>
          <w:lang w:val="en-GB"/>
        </w:rPr>
      </w:pPr>
      <w:r w:rsidRPr="00112885">
        <w:rPr>
          <w:rFonts w:asciiTheme="minorBidi" w:hAnsiTheme="minorBidi"/>
          <w:b/>
          <w:bCs/>
          <w:sz w:val="20"/>
          <w:szCs w:val="20"/>
          <w:lang w:val="en-GB"/>
        </w:rPr>
        <w:t>Study Design:</w:t>
      </w:r>
      <w:r w:rsidRPr="00112885">
        <w:rPr>
          <w:rFonts w:asciiTheme="minorBidi" w:hAnsiTheme="minorBidi"/>
          <w:sz w:val="20"/>
          <w:szCs w:val="20"/>
          <w:lang w:val="en-GB"/>
        </w:rPr>
        <w:t xml:space="preserve"> A descriptive, quantitative cross-sectional survey design was employed.</w:t>
      </w:r>
    </w:p>
    <w:p w14:paraId="7C7CB0E7" w14:textId="71F4E378" w:rsidR="00335131" w:rsidRPr="00112885" w:rsidRDefault="00335131" w:rsidP="00335131">
      <w:pPr>
        <w:spacing w:after="0" w:line="240" w:lineRule="auto"/>
        <w:rPr>
          <w:rFonts w:asciiTheme="minorBidi" w:hAnsiTheme="minorBidi"/>
          <w:sz w:val="20"/>
          <w:szCs w:val="20"/>
          <w:lang w:val="en-GB"/>
        </w:rPr>
      </w:pPr>
      <w:r w:rsidRPr="00112885">
        <w:rPr>
          <w:rFonts w:asciiTheme="minorBidi" w:hAnsiTheme="minorBidi"/>
          <w:b/>
          <w:bCs/>
          <w:sz w:val="20"/>
          <w:szCs w:val="20"/>
          <w:lang w:val="en-GB"/>
        </w:rPr>
        <w:t>Place and Duration of Study:</w:t>
      </w:r>
      <w:r w:rsidRPr="00112885">
        <w:rPr>
          <w:rFonts w:asciiTheme="minorBidi" w:hAnsiTheme="minorBidi"/>
          <w:sz w:val="20"/>
          <w:szCs w:val="20"/>
          <w:lang w:val="en-GB"/>
        </w:rPr>
        <w:t xml:space="preserve"> The study was carried out among informal sector workers in the Ho Municipality between January 2024 and June 2024.</w:t>
      </w:r>
    </w:p>
    <w:p w14:paraId="569B8F8B" w14:textId="77777777" w:rsidR="00335131" w:rsidRPr="00112885" w:rsidRDefault="00335131" w:rsidP="00335131">
      <w:pPr>
        <w:spacing w:after="0" w:line="240" w:lineRule="auto"/>
        <w:rPr>
          <w:rFonts w:asciiTheme="minorBidi" w:hAnsiTheme="minorBidi"/>
          <w:sz w:val="20"/>
          <w:szCs w:val="20"/>
          <w:lang w:val="en-GB"/>
        </w:rPr>
      </w:pPr>
      <w:r w:rsidRPr="00112885">
        <w:rPr>
          <w:rFonts w:asciiTheme="minorBidi" w:hAnsiTheme="minorBidi"/>
          <w:b/>
          <w:bCs/>
          <w:sz w:val="20"/>
          <w:szCs w:val="20"/>
          <w:lang w:val="en-GB"/>
        </w:rPr>
        <w:t>Methodology:</w:t>
      </w:r>
      <w:r w:rsidRPr="00112885">
        <w:rPr>
          <w:rFonts w:asciiTheme="minorBidi" w:hAnsiTheme="minorBidi"/>
          <w:sz w:val="20"/>
          <w:szCs w:val="20"/>
          <w:lang w:val="en-GB"/>
        </w:rPr>
        <w:t xml:space="preserve"> A structured questionnaire was administered to a sample of 100 informal sector workers, selected through convenience sampling. Items were measured using five-point Likert scales. Data were coded and analysed using SPSS to generate descriptive statistics, Pearson correlation coefficients, and multiple linear regression results.</w:t>
      </w:r>
    </w:p>
    <w:p w14:paraId="28DEAAA1" w14:textId="066078A7" w:rsidR="00335131" w:rsidRPr="00112885" w:rsidRDefault="00335131" w:rsidP="00335131">
      <w:pPr>
        <w:spacing w:after="0" w:line="240" w:lineRule="auto"/>
        <w:rPr>
          <w:rFonts w:asciiTheme="minorBidi" w:hAnsiTheme="minorBidi"/>
          <w:sz w:val="20"/>
          <w:szCs w:val="20"/>
          <w:lang w:val="en-GB"/>
        </w:rPr>
      </w:pPr>
      <w:r w:rsidRPr="00112885">
        <w:rPr>
          <w:rFonts w:asciiTheme="minorBidi" w:hAnsiTheme="minorBidi"/>
          <w:b/>
          <w:bCs/>
          <w:sz w:val="20"/>
          <w:szCs w:val="20"/>
          <w:lang w:val="en-GB"/>
        </w:rPr>
        <w:t>Results:</w:t>
      </w:r>
      <w:r w:rsidRPr="00112885">
        <w:rPr>
          <w:rFonts w:asciiTheme="minorBidi" w:hAnsiTheme="minorBidi"/>
          <w:sz w:val="20"/>
          <w:szCs w:val="20"/>
          <w:lang w:val="en-GB"/>
        </w:rPr>
        <w:t xml:space="preserve"> Respondents demonstrated a high willingness to pay tax (M = 4.20, SD = 0.85) and strong positive perceptions of tax fairness (M = 4.51, SD = 0.921). Awareness of the GBA policy was moderately high (M = 3.96, SD = 1.24), while tax education recorded a mean of 3.20 (SD = 1.39). Correlation coefficients showed weak associations between the independent variables and willingness to pay tax (</w:t>
      </w:r>
      <w:proofErr w:type="spellStart"/>
      <w:r w:rsidRPr="00112885">
        <w:rPr>
          <w:rFonts w:asciiTheme="minorBidi" w:hAnsiTheme="minorBidi"/>
          <w:sz w:val="20"/>
          <w:szCs w:val="20"/>
          <w:lang w:val="en-GB"/>
        </w:rPr>
        <w:t>r-values</w:t>
      </w:r>
      <w:proofErr w:type="spellEnd"/>
      <w:r w:rsidRPr="00112885">
        <w:rPr>
          <w:rFonts w:asciiTheme="minorBidi" w:hAnsiTheme="minorBidi"/>
          <w:sz w:val="20"/>
          <w:szCs w:val="20"/>
          <w:lang w:val="en-GB"/>
        </w:rPr>
        <w:t xml:space="preserve"> from –0.080 to 0.064). Regression analysis revealed that the model accounted for 2.1% of the variance in willingness to pay (R² = 0.021), and none of the predictors GBA awareness (β = 0.106, p = 0.257), tax fairness (β = –0.150, p = 0.287), or tax education (β = –0.038, p = 0.519) were statistically significant. However, descriptive trends showed higher willingness to pay tax when respondents perceived fairness and received adequate tax education.</w:t>
      </w:r>
    </w:p>
    <w:p w14:paraId="0144A1E2" w14:textId="77777777" w:rsidR="00335131" w:rsidRPr="00112885" w:rsidRDefault="00335131" w:rsidP="00335131">
      <w:pPr>
        <w:spacing w:after="0" w:line="240" w:lineRule="auto"/>
        <w:rPr>
          <w:rFonts w:asciiTheme="minorBidi" w:hAnsiTheme="minorBidi"/>
          <w:sz w:val="20"/>
          <w:szCs w:val="20"/>
          <w:lang w:val="en-GB"/>
        </w:rPr>
      </w:pPr>
      <w:r w:rsidRPr="00112885">
        <w:rPr>
          <w:rFonts w:asciiTheme="minorBidi" w:hAnsiTheme="minorBidi"/>
          <w:b/>
          <w:bCs/>
          <w:sz w:val="20"/>
          <w:szCs w:val="20"/>
          <w:lang w:val="en-GB"/>
        </w:rPr>
        <w:t>Conclusion:</w:t>
      </w:r>
      <w:r w:rsidRPr="00112885">
        <w:rPr>
          <w:rFonts w:asciiTheme="minorBidi" w:hAnsiTheme="minorBidi"/>
          <w:sz w:val="20"/>
          <w:szCs w:val="20"/>
          <w:lang w:val="en-GB"/>
        </w:rPr>
        <w:t xml:space="preserve"> Informal sector workers are willing to comply with tax obligations when they understand national policy objectives and perceive the tax system as fair.</w:t>
      </w:r>
    </w:p>
    <w:p w14:paraId="410301D7" w14:textId="77777777" w:rsidR="00335131" w:rsidRPr="00112885" w:rsidRDefault="00335131" w:rsidP="00335131">
      <w:pPr>
        <w:spacing w:after="0" w:line="240" w:lineRule="auto"/>
        <w:rPr>
          <w:rFonts w:asciiTheme="minorBidi" w:hAnsiTheme="minorBidi"/>
          <w:sz w:val="20"/>
          <w:szCs w:val="20"/>
          <w:lang w:val="en-GB"/>
        </w:rPr>
      </w:pPr>
      <w:r w:rsidRPr="00112885">
        <w:rPr>
          <w:rFonts w:asciiTheme="minorBidi" w:hAnsiTheme="minorBidi"/>
          <w:b/>
          <w:bCs/>
          <w:sz w:val="20"/>
          <w:szCs w:val="20"/>
          <w:lang w:val="en-GB"/>
        </w:rPr>
        <w:t>Implications:</w:t>
      </w:r>
      <w:r w:rsidRPr="00112885">
        <w:rPr>
          <w:rFonts w:asciiTheme="minorBidi" w:hAnsiTheme="minorBidi"/>
          <w:sz w:val="20"/>
          <w:szCs w:val="20"/>
          <w:lang w:val="en-GB"/>
        </w:rPr>
        <w:t xml:space="preserve"> Strengthening transparency, fairness, and public communication around tax revenue use is essential for broadening Ghana’s tax base and supporting the Ghana Beyond Aid agenda.</w:t>
      </w:r>
    </w:p>
    <w:p w14:paraId="2B6A6B6D" w14:textId="77777777" w:rsidR="00335131" w:rsidRPr="00112885" w:rsidRDefault="00335131" w:rsidP="00335131">
      <w:pPr>
        <w:spacing w:after="0" w:line="240" w:lineRule="auto"/>
        <w:rPr>
          <w:rFonts w:asciiTheme="minorBidi" w:hAnsiTheme="minorBidi"/>
          <w:lang w:val="en-GB"/>
        </w:rPr>
      </w:pPr>
      <w:r w:rsidRPr="00112885">
        <w:rPr>
          <w:rFonts w:asciiTheme="minorBidi" w:hAnsiTheme="minorBidi"/>
          <w:b/>
          <w:bCs/>
          <w:sz w:val="20"/>
          <w:szCs w:val="20"/>
          <w:lang w:val="en-GB"/>
        </w:rPr>
        <w:t>Recommendations:</w:t>
      </w:r>
      <w:r w:rsidRPr="00112885">
        <w:rPr>
          <w:rFonts w:asciiTheme="minorBidi" w:hAnsiTheme="minorBidi"/>
          <w:sz w:val="20"/>
          <w:szCs w:val="20"/>
          <w:lang w:val="en-GB"/>
        </w:rPr>
        <w:t xml:space="preserve"> The study recommends intensified tax education targeted at the informal sector, improved fairness in tax administration, and enhanced visibility of how tax revenues are utilized to foster trust and voluntary compliance</w:t>
      </w:r>
      <w:r w:rsidRPr="00112885">
        <w:rPr>
          <w:rFonts w:asciiTheme="minorBidi" w:hAnsiTheme="minorBidi"/>
          <w:lang w:val="en-GB"/>
        </w:rPr>
        <w:t>.</w:t>
      </w:r>
    </w:p>
    <w:p w14:paraId="049CCA6F" w14:textId="77777777" w:rsidR="00335131" w:rsidRPr="00112885" w:rsidRDefault="00335131" w:rsidP="00AE7952">
      <w:pPr>
        <w:spacing w:after="0" w:line="240" w:lineRule="auto"/>
        <w:rPr>
          <w:rFonts w:asciiTheme="minorBidi" w:hAnsiTheme="minorBidi"/>
          <w:lang w:val="en-GB"/>
        </w:rPr>
      </w:pPr>
    </w:p>
    <w:p w14:paraId="7CBE4625" w14:textId="77777777" w:rsidR="001100C6" w:rsidRPr="00112885" w:rsidRDefault="001100C6" w:rsidP="00AE7952">
      <w:pPr>
        <w:spacing w:after="0" w:line="240" w:lineRule="auto"/>
        <w:jc w:val="both"/>
        <w:rPr>
          <w:rFonts w:asciiTheme="minorBidi" w:hAnsiTheme="minorBidi"/>
          <w:i/>
          <w:iCs/>
          <w:sz w:val="24"/>
          <w:szCs w:val="24"/>
        </w:rPr>
      </w:pPr>
    </w:p>
    <w:p w14:paraId="2A95EA49" w14:textId="0E12EA81" w:rsidR="00D63E3D" w:rsidRPr="00112885" w:rsidRDefault="00966BEE" w:rsidP="00AE7952">
      <w:pPr>
        <w:spacing w:after="0" w:line="240" w:lineRule="auto"/>
        <w:jc w:val="both"/>
        <w:rPr>
          <w:rFonts w:asciiTheme="minorBidi" w:hAnsiTheme="minorBidi"/>
          <w:sz w:val="20"/>
          <w:szCs w:val="20"/>
        </w:rPr>
      </w:pPr>
      <w:r w:rsidRPr="00112885">
        <w:rPr>
          <w:rFonts w:asciiTheme="minorBidi" w:hAnsiTheme="minorBidi"/>
          <w:b/>
          <w:bCs/>
          <w:sz w:val="20"/>
          <w:szCs w:val="20"/>
        </w:rPr>
        <w:t>KEYWORDS</w:t>
      </w:r>
      <w:r w:rsidRPr="00112885">
        <w:rPr>
          <w:rFonts w:asciiTheme="minorBidi" w:hAnsiTheme="minorBidi"/>
          <w:sz w:val="20"/>
          <w:szCs w:val="20"/>
        </w:rPr>
        <w:t>:</w:t>
      </w:r>
      <w:r w:rsidR="009F30B2" w:rsidRPr="00112885">
        <w:rPr>
          <w:rFonts w:asciiTheme="minorBidi" w:hAnsiTheme="minorBidi"/>
          <w:sz w:val="20"/>
          <w:szCs w:val="20"/>
        </w:rPr>
        <w:t xml:space="preserve"> </w:t>
      </w:r>
      <w:r w:rsidR="00D63E3D" w:rsidRPr="00112885">
        <w:rPr>
          <w:rFonts w:asciiTheme="minorBidi" w:hAnsiTheme="minorBidi"/>
          <w:sz w:val="20"/>
          <w:szCs w:val="20"/>
        </w:rPr>
        <w:t>Ghana</w:t>
      </w:r>
      <w:r w:rsidR="00335131" w:rsidRPr="00112885">
        <w:rPr>
          <w:rFonts w:asciiTheme="minorBidi" w:hAnsiTheme="minorBidi"/>
          <w:sz w:val="20"/>
          <w:szCs w:val="20"/>
        </w:rPr>
        <w:t>-</w:t>
      </w:r>
      <w:r w:rsidR="00D63E3D" w:rsidRPr="00112885">
        <w:rPr>
          <w:rFonts w:asciiTheme="minorBidi" w:hAnsiTheme="minorBidi"/>
          <w:sz w:val="20"/>
          <w:szCs w:val="20"/>
        </w:rPr>
        <w:t>Beyond</w:t>
      </w:r>
      <w:r w:rsidR="00335131" w:rsidRPr="00112885">
        <w:rPr>
          <w:rFonts w:asciiTheme="minorBidi" w:hAnsiTheme="minorBidi"/>
          <w:sz w:val="20"/>
          <w:szCs w:val="20"/>
        </w:rPr>
        <w:t>-</w:t>
      </w:r>
      <w:r w:rsidR="00D63E3D" w:rsidRPr="00112885">
        <w:rPr>
          <w:rFonts w:asciiTheme="minorBidi" w:hAnsiTheme="minorBidi"/>
          <w:sz w:val="20"/>
          <w:szCs w:val="20"/>
        </w:rPr>
        <w:t>Aid; Tax Compliance; Willingness to Pay; Tax Education; Domestic Revenue Mobilization.</w:t>
      </w:r>
    </w:p>
    <w:p w14:paraId="5449BB46" w14:textId="77777777" w:rsidR="00966BEE" w:rsidRPr="00112885" w:rsidRDefault="00966BEE" w:rsidP="00AE7952">
      <w:pPr>
        <w:spacing w:line="240" w:lineRule="auto"/>
        <w:jc w:val="both"/>
        <w:rPr>
          <w:rFonts w:asciiTheme="minorBidi" w:hAnsiTheme="minorBidi"/>
          <w:i/>
          <w:iCs/>
          <w:sz w:val="24"/>
          <w:szCs w:val="24"/>
          <w:lang w:val="en-GB"/>
        </w:rPr>
      </w:pPr>
    </w:p>
    <w:bookmarkEnd w:id="0"/>
    <w:p w14:paraId="7322AB2A" w14:textId="63E95D73" w:rsidR="001807C6" w:rsidRPr="00112885" w:rsidRDefault="002E370F" w:rsidP="00792C77">
      <w:pPr>
        <w:pStyle w:val="Heading1"/>
        <w:numPr>
          <w:ilvl w:val="0"/>
          <w:numId w:val="9"/>
        </w:numPr>
        <w:spacing w:line="240" w:lineRule="auto"/>
        <w:jc w:val="both"/>
        <w:rPr>
          <w:rFonts w:asciiTheme="minorBidi" w:hAnsiTheme="minorBidi" w:cstheme="minorBidi"/>
          <w:sz w:val="22"/>
          <w:szCs w:val="22"/>
        </w:rPr>
      </w:pPr>
      <w:r w:rsidRPr="00112885">
        <w:rPr>
          <w:rFonts w:asciiTheme="minorBidi" w:hAnsiTheme="minorBidi" w:cstheme="minorBidi"/>
          <w:sz w:val="22"/>
          <w:szCs w:val="22"/>
        </w:rPr>
        <w:t>INTRODUCTION</w:t>
      </w:r>
    </w:p>
    <w:p w14:paraId="249735A6" w14:textId="663A3EDE" w:rsidR="006D536F" w:rsidRPr="00112885" w:rsidRDefault="00DC35E7" w:rsidP="00D15789">
      <w:pPr>
        <w:spacing w:line="240" w:lineRule="auto"/>
        <w:rPr>
          <w:rFonts w:asciiTheme="minorBidi" w:hAnsiTheme="minorBidi"/>
        </w:rPr>
      </w:pPr>
      <w:r w:rsidRPr="00112885">
        <w:rPr>
          <w:rFonts w:asciiTheme="minorBidi" w:hAnsiTheme="minorBidi"/>
          <w:sz w:val="20"/>
          <w:szCs w:val="20"/>
          <w:lang w:val="en-GB"/>
        </w:rPr>
        <w:t>Ghana Beyond Aid is the national vision articulated by</w:t>
      </w:r>
      <w:r w:rsidR="00307300" w:rsidRPr="00112885">
        <w:rPr>
          <w:rFonts w:asciiTheme="minorBidi" w:hAnsiTheme="minorBidi"/>
          <w:sz w:val="20"/>
          <w:szCs w:val="20"/>
          <w:lang w:val="en-GB"/>
        </w:rPr>
        <w:t xml:space="preserve"> the P</w:t>
      </w:r>
      <w:r w:rsidRPr="00112885">
        <w:rPr>
          <w:rFonts w:asciiTheme="minorBidi" w:hAnsiTheme="minorBidi"/>
          <w:sz w:val="20"/>
          <w:szCs w:val="20"/>
          <w:lang w:val="en-GB"/>
        </w:rPr>
        <w:t xml:space="preserve">resident </w:t>
      </w:r>
      <w:r w:rsidR="00307300" w:rsidRPr="00112885">
        <w:rPr>
          <w:rFonts w:asciiTheme="minorBidi" w:hAnsiTheme="minorBidi"/>
          <w:sz w:val="20"/>
          <w:szCs w:val="20"/>
          <w:lang w:val="en-GB"/>
        </w:rPr>
        <w:t>of Ghana</w:t>
      </w:r>
      <w:r w:rsidRPr="00112885">
        <w:rPr>
          <w:rFonts w:asciiTheme="minorBidi" w:hAnsiTheme="minorBidi"/>
          <w:sz w:val="20"/>
          <w:szCs w:val="20"/>
          <w:lang w:val="en-GB"/>
        </w:rPr>
        <w:t xml:space="preserve"> to build a self-sustaining nation where all citizens have access to quality education, relevant skills training, productive employment, food security, and essential social services, in alignment with the Sustainable Development Goals (SDGs) </w:t>
      </w:r>
      <w:sdt>
        <w:sdtPr>
          <w:rPr>
            <w:rFonts w:asciiTheme="minorBidi" w:hAnsiTheme="minorBidi"/>
            <w:color w:val="000000"/>
            <w:sz w:val="20"/>
            <w:szCs w:val="20"/>
            <w:lang w:val="en-GB"/>
          </w:rPr>
          <w:tag w:val="MENDELEY_CITATION_v3_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"/>
          <w:id w:val="550047673"/>
          <w:placeholder>
            <w:docPart w:val="DefaultPlaceholder_-1854013440"/>
          </w:placeholder>
        </w:sdtPr>
        <w:sdtEndPr/>
        <w:sdtContent>
          <w:r w:rsidR="00BF74B4" w:rsidRPr="00112885">
            <w:rPr>
              <w:rFonts w:asciiTheme="minorBidi" w:hAnsiTheme="minorBidi"/>
              <w:color w:val="000000"/>
              <w:sz w:val="20"/>
              <w:szCs w:val="20"/>
              <w:lang w:val="en-GB"/>
            </w:rPr>
            <w:t>(Kumi, 2020)</w:t>
          </w:r>
        </w:sdtContent>
      </w:sdt>
      <w:r w:rsidR="00B26DE3" w:rsidRPr="00112885">
        <w:rPr>
          <w:rFonts w:asciiTheme="minorBidi" w:hAnsiTheme="minorBidi"/>
          <w:sz w:val="20"/>
          <w:szCs w:val="20"/>
          <w:lang w:val="en-GB"/>
        </w:rPr>
        <w:t xml:space="preserve">. </w:t>
      </w:r>
      <w:r w:rsidRPr="00112885">
        <w:rPr>
          <w:rFonts w:asciiTheme="minorBidi" w:hAnsiTheme="minorBidi"/>
          <w:sz w:val="20"/>
          <w:szCs w:val="20"/>
          <w:lang w:val="en-GB"/>
        </w:rPr>
        <w:t xml:space="preserve">According to the President, </w:t>
      </w:r>
      <w:r w:rsidRPr="00112885">
        <w:rPr>
          <w:rFonts w:asciiTheme="minorBidi" w:hAnsiTheme="minorBidi"/>
          <w:i/>
          <w:iCs/>
          <w:sz w:val="20"/>
          <w:szCs w:val="20"/>
          <w:lang w:val="en-GB"/>
        </w:rPr>
        <w:t>“A Ghana Beyond Aid is a prosperous and self-confident Ghana that is in charge of her economic destiny; a transformed Ghana that is prosperous enough to be beyond needing aid, and that engages competitively with the rest of the world through trade and investment.”</w:t>
      </w:r>
      <w:r w:rsidR="008048E4" w:rsidRPr="00112885">
        <w:rPr>
          <w:rFonts w:asciiTheme="minorBidi" w:hAnsiTheme="minorBidi"/>
          <w:i/>
          <w:iCs/>
          <w:sz w:val="20"/>
          <w:szCs w:val="20"/>
          <w:lang w:val="en-GB"/>
        </w:rPr>
        <w:t xml:space="preserve"> </w:t>
      </w:r>
      <w:r w:rsidRPr="00112885">
        <w:rPr>
          <w:rFonts w:asciiTheme="minorBidi" w:hAnsiTheme="minorBidi"/>
          <w:sz w:val="20"/>
          <w:szCs w:val="20"/>
          <w:lang w:val="en-GB"/>
        </w:rPr>
        <w:t xml:space="preserve">Achieving such a vision requires increased domestic resource mobilization to finance development without relying excessively on donor support. One promising pathway is the effective taxation of the informal sector, which remains largely outside the tax net </w:t>
      </w:r>
      <w:r w:rsidRPr="00112885">
        <w:rPr>
          <w:rFonts w:asciiTheme="minorBidi" w:hAnsiTheme="minorBidi"/>
          <w:sz w:val="20"/>
          <w:szCs w:val="20"/>
          <w:lang w:val="en-GB"/>
        </w:rPr>
        <w:lastRenderedPageBreak/>
        <w:t>despite its size and economic significance. The sector holds strong potential for enhancing internally generated funds (IGF) and reducing fiscal deficits when properly mobilized</w:t>
      </w:r>
      <w:r w:rsidR="00B26DE3" w:rsidRPr="00112885">
        <w:rPr>
          <w:rFonts w:asciiTheme="minorBidi" w:hAnsiTheme="minorBidi"/>
          <w:sz w:val="20"/>
          <w:szCs w:val="20"/>
          <w:lang w:val="en-GB"/>
        </w:rPr>
        <w:t xml:space="preserve"> </w:t>
      </w:r>
      <w:sdt>
        <w:sdtPr>
          <w:rPr>
            <w:rFonts w:asciiTheme="minorBidi" w:hAnsiTheme="minorBidi"/>
            <w:color w:val="000000"/>
            <w:sz w:val="20"/>
            <w:szCs w:val="20"/>
            <w:lang w:val="en-GB"/>
          </w:rPr>
          <w:tag w:val="MENDELEY_CITATION_v3_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"/>
          <w:id w:val="461690183"/>
          <w:placeholder>
            <w:docPart w:val="DefaultPlaceholder_-1854013440"/>
          </w:placeholder>
        </w:sdtPr>
        <w:sdtEndPr/>
        <w:sdtContent>
          <w:r w:rsidR="00BF74B4" w:rsidRPr="00112885">
            <w:rPr>
              <w:rFonts w:asciiTheme="minorBidi" w:hAnsiTheme="minorBidi"/>
              <w:color w:val="000000"/>
              <w:sz w:val="20"/>
              <w:szCs w:val="20"/>
              <w:lang w:val="en-GB"/>
            </w:rPr>
            <w:t>(</w:t>
          </w:r>
          <w:proofErr w:type="spellStart"/>
          <w:r w:rsidR="00BF74B4" w:rsidRPr="00112885">
            <w:rPr>
              <w:rFonts w:asciiTheme="minorBidi" w:hAnsiTheme="minorBidi"/>
              <w:color w:val="000000"/>
              <w:sz w:val="20"/>
              <w:szCs w:val="20"/>
              <w:lang w:val="en-GB"/>
            </w:rPr>
            <w:t>Pikovskaia</w:t>
          </w:r>
          <w:proofErr w:type="spellEnd"/>
          <w:r w:rsidR="00BF74B4" w:rsidRPr="00112885">
            <w:rPr>
              <w:rFonts w:asciiTheme="minorBidi" w:hAnsiTheme="minorBidi"/>
              <w:color w:val="000000"/>
              <w:sz w:val="20"/>
              <w:szCs w:val="20"/>
              <w:lang w:val="en-GB"/>
            </w:rPr>
            <w:t>, 2022)</w:t>
          </w:r>
        </w:sdtContent>
      </w:sdt>
      <w:r w:rsidRPr="00112885">
        <w:rPr>
          <w:rFonts w:asciiTheme="minorBidi" w:hAnsiTheme="minorBidi"/>
          <w:sz w:val="20"/>
          <w:szCs w:val="20"/>
          <w:lang w:val="en-GB"/>
        </w:rPr>
        <w:t>. Given that over 80% of Ghana’s labo</w:t>
      </w:r>
      <w:r w:rsidR="004D40FF" w:rsidRPr="00112885">
        <w:rPr>
          <w:rFonts w:asciiTheme="minorBidi" w:hAnsiTheme="minorBidi"/>
          <w:sz w:val="20"/>
          <w:szCs w:val="20"/>
          <w:lang w:val="en-GB"/>
        </w:rPr>
        <w:t>u</w:t>
      </w:r>
      <w:r w:rsidRPr="00112885">
        <w:rPr>
          <w:rFonts w:asciiTheme="minorBidi" w:hAnsiTheme="minorBidi"/>
          <w:sz w:val="20"/>
          <w:szCs w:val="20"/>
          <w:lang w:val="en-GB"/>
        </w:rPr>
        <w:t>r force is engaged in informal economic activities</w:t>
      </w:r>
      <w:r w:rsidR="007578E3" w:rsidRPr="00112885">
        <w:rPr>
          <w:rFonts w:asciiTheme="minorBidi" w:hAnsiTheme="minorBidi"/>
          <w:sz w:val="20"/>
          <w:szCs w:val="20"/>
          <w:lang w:val="en-GB"/>
        </w:rPr>
        <w:t xml:space="preserve"> </w:t>
      </w:r>
      <w:sdt>
        <w:sdtPr>
          <w:rPr>
            <w:rFonts w:asciiTheme="minorBidi" w:hAnsiTheme="minorBidi"/>
            <w:color w:val="000000"/>
            <w:sz w:val="20"/>
            <w:szCs w:val="20"/>
            <w:lang w:val="en-GB"/>
          </w:rPr>
          <w:tag w:val="MENDELEY_CITATION_v3_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"/>
          <w:id w:val="897863263"/>
          <w:placeholder>
            <w:docPart w:val="DefaultPlaceholder_-1854013440"/>
          </w:placeholder>
        </w:sdtPr>
        <w:sdtEndPr/>
        <w:sdtContent>
          <w:r w:rsidR="00BF74B4" w:rsidRPr="00112885">
            <w:rPr>
              <w:rFonts w:asciiTheme="minorBidi" w:hAnsiTheme="minorBidi"/>
              <w:color w:val="000000"/>
              <w:sz w:val="20"/>
              <w:szCs w:val="20"/>
              <w:lang w:val="en-GB"/>
            </w:rPr>
            <w:t>(Afful et al., 2025; Kamasa et al., 2025)</w:t>
          </w:r>
          <w:r w:rsidR="00DE2D32" w:rsidRPr="00112885">
            <w:rPr>
              <w:rFonts w:asciiTheme="minorBidi" w:hAnsiTheme="minorBidi"/>
              <w:color w:val="000000"/>
              <w:sz w:val="20"/>
              <w:szCs w:val="20"/>
              <w:lang w:val="en-GB"/>
            </w:rPr>
            <w:t>,</w:t>
          </w:r>
        </w:sdtContent>
      </w:sdt>
      <w:r w:rsidR="00612C5A" w:rsidRPr="00112885">
        <w:rPr>
          <w:rFonts w:asciiTheme="minorBidi" w:hAnsiTheme="minorBidi"/>
          <w:sz w:val="20"/>
          <w:szCs w:val="20"/>
          <w:lang w:val="en-GB"/>
        </w:rPr>
        <w:t xml:space="preserve"> </w:t>
      </w:r>
      <w:r w:rsidRPr="00112885">
        <w:rPr>
          <w:rFonts w:asciiTheme="minorBidi" w:hAnsiTheme="minorBidi"/>
          <w:sz w:val="20"/>
          <w:szCs w:val="20"/>
          <w:lang w:val="en-GB"/>
        </w:rPr>
        <w:t>the sector may serve as a substantial and untapped “goldmine” for tax revenue.</w:t>
      </w:r>
      <w:r w:rsidR="008048E4" w:rsidRPr="00112885">
        <w:rPr>
          <w:rFonts w:asciiTheme="minorBidi" w:hAnsiTheme="minorBidi"/>
          <w:sz w:val="20"/>
          <w:szCs w:val="20"/>
          <w:lang w:val="en-GB"/>
        </w:rPr>
        <w:t xml:space="preserve"> </w:t>
      </w:r>
      <w:r w:rsidRPr="00112885">
        <w:rPr>
          <w:rFonts w:asciiTheme="minorBidi" w:hAnsiTheme="minorBidi"/>
          <w:sz w:val="20"/>
          <w:szCs w:val="20"/>
          <w:lang w:val="en-GB"/>
        </w:rPr>
        <w:t>This study investigates the factors influencing the willingness of informal sector workers to pay taxes as part of efforts towards the Ghana Beyond Aid agenda. It specifically examines the influence of policy interpretation, perceptions of tax fairness, and the role of tax education on tax compliance behaviour.</w:t>
      </w:r>
      <w:r w:rsidR="006D536F" w:rsidRPr="00112885">
        <w:rPr>
          <w:rFonts w:asciiTheme="minorBidi" w:hAnsiTheme="minorBidi"/>
        </w:rPr>
        <w:t xml:space="preserve"> </w:t>
      </w:r>
    </w:p>
    <w:p w14:paraId="5F361F95" w14:textId="0A7C5D40" w:rsidR="00DC35E7" w:rsidRPr="00112885" w:rsidRDefault="00DC35E7" w:rsidP="00D15789">
      <w:pPr>
        <w:spacing w:line="240" w:lineRule="auto"/>
        <w:rPr>
          <w:rFonts w:asciiTheme="minorBidi" w:hAnsiTheme="minorBidi"/>
          <w:sz w:val="20"/>
          <w:szCs w:val="20"/>
          <w:lang w:val="en-GB"/>
        </w:rPr>
      </w:pPr>
      <w:r w:rsidRPr="00112885">
        <w:rPr>
          <w:rFonts w:asciiTheme="minorBidi" w:hAnsiTheme="minorBidi"/>
          <w:sz w:val="20"/>
          <w:szCs w:val="20"/>
          <w:lang w:val="en-GB"/>
        </w:rPr>
        <w:t>Ghana’s reliance on foreign aid has deep historical roots. Between 1950 and 1960, the country experienced an annual growth rate of 4.1%, but economic performance declined significantly in the following decades, culminating in negative growth between 1970 and 1981. Economic recovery began in 1983 with the IMF’s Economic Recovery Programme</w:t>
      </w:r>
      <w:r w:rsidR="00B26DE3" w:rsidRPr="00112885">
        <w:rPr>
          <w:rFonts w:asciiTheme="minorBidi" w:hAnsiTheme="minorBidi"/>
          <w:sz w:val="20"/>
          <w:szCs w:val="20"/>
          <w:lang w:val="en-GB"/>
        </w:rPr>
        <w:t xml:space="preserve"> </w:t>
      </w:r>
      <w:sdt>
        <w:sdtPr>
          <w:rPr>
            <w:rFonts w:asciiTheme="minorBidi" w:hAnsiTheme="minorBidi"/>
            <w:color w:val="000000"/>
            <w:sz w:val="20"/>
            <w:szCs w:val="20"/>
            <w:lang w:val="en-GB"/>
          </w:rPr>
          <w:tag w:val="MENDELEY_CITATION_v3_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"/>
          <w:id w:val="155662616"/>
          <w:placeholder>
            <w:docPart w:val="DefaultPlaceholder_-1854013440"/>
          </w:placeholder>
        </w:sdtPr>
        <w:sdtEndPr/>
        <w:sdtContent>
          <w:r w:rsidR="00BF74B4" w:rsidRPr="00112885">
            <w:rPr>
              <w:rFonts w:asciiTheme="minorBidi" w:hAnsiTheme="minorBidi"/>
              <w:color w:val="000000"/>
              <w:sz w:val="20"/>
              <w:szCs w:val="20"/>
              <w:lang w:val="en-GB"/>
            </w:rPr>
            <w:t>(</w:t>
          </w:r>
          <w:proofErr w:type="spellStart"/>
          <w:r w:rsidR="00BF74B4" w:rsidRPr="00112885">
            <w:rPr>
              <w:rFonts w:asciiTheme="minorBidi" w:hAnsiTheme="minorBidi"/>
              <w:color w:val="000000"/>
              <w:sz w:val="20"/>
              <w:szCs w:val="20"/>
              <w:lang w:val="en-GB"/>
            </w:rPr>
            <w:t>Kudjoe</w:t>
          </w:r>
          <w:proofErr w:type="spellEnd"/>
          <w:r w:rsidR="00BF74B4" w:rsidRPr="00112885">
            <w:rPr>
              <w:rFonts w:asciiTheme="minorBidi" w:hAnsiTheme="minorBidi"/>
              <w:color w:val="000000"/>
              <w:sz w:val="20"/>
              <w:szCs w:val="20"/>
              <w:lang w:val="en-GB"/>
            </w:rPr>
            <w:t>, 2024)</w:t>
          </w:r>
        </w:sdtContent>
      </w:sdt>
      <w:r w:rsidR="004468A8" w:rsidRPr="00112885">
        <w:rPr>
          <w:rFonts w:asciiTheme="minorBidi" w:hAnsiTheme="minorBidi"/>
          <w:sz w:val="20"/>
          <w:szCs w:val="20"/>
          <w:lang w:val="en-GB"/>
        </w:rPr>
        <w:t>.S</w:t>
      </w:r>
      <w:r w:rsidRPr="00112885">
        <w:rPr>
          <w:rFonts w:asciiTheme="minorBidi" w:hAnsiTheme="minorBidi"/>
          <w:sz w:val="20"/>
          <w:szCs w:val="20"/>
          <w:lang w:val="en-GB"/>
        </w:rPr>
        <w:t>ubsequent initiatives, including the HIPC debt relief in 2002, further supported Ghana’s fiscal stabilization.</w:t>
      </w:r>
      <w:r w:rsidR="008048E4" w:rsidRPr="00112885">
        <w:rPr>
          <w:rFonts w:asciiTheme="minorBidi" w:hAnsiTheme="minorBidi"/>
          <w:sz w:val="20"/>
          <w:szCs w:val="20"/>
          <w:lang w:val="en-GB"/>
        </w:rPr>
        <w:t xml:space="preserve"> </w:t>
      </w:r>
      <w:r w:rsidRPr="00112885">
        <w:rPr>
          <w:rFonts w:asciiTheme="minorBidi" w:hAnsiTheme="minorBidi"/>
          <w:sz w:val="20"/>
          <w:szCs w:val="20"/>
          <w:lang w:val="en-GB"/>
        </w:rPr>
        <w:t>From 2012 to 2015, Ghana received an average of GHS 1.5 billion annually in foreign aid</w:t>
      </w:r>
      <w:r w:rsidR="00E041F4" w:rsidRPr="00112885">
        <w:rPr>
          <w:rFonts w:asciiTheme="minorBidi" w:hAnsiTheme="minorBidi"/>
          <w:sz w:val="20"/>
          <w:szCs w:val="20"/>
          <w:lang w:val="en-GB"/>
        </w:rPr>
        <w:t xml:space="preserve"> </w:t>
      </w:r>
      <w:sdt>
        <w:sdtPr>
          <w:rPr>
            <w:rFonts w:asciiTheme="minorBidi" w:hAnsiTheme="minorBidi"/>
            <w:color w:val="000000"/>
            <w:sz w:val="20"/>
            <w:szCs w:val="20"/>
            <w:lang w:val="en-GB"/>
          </w:rPr>
          <w:tag w:val="MENDELEY_CITATION_v3_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"/>
          <w:id w:val="179397189"/>
          <w:placeholder>
            <w:docPart w:val="DefaultPlaceholder_-1854013440"/>
          </w:placeholder>
        </w:sdtPr>
        <w:sdtEndPr/>
        <w:sdtContent>
          <w:r w:rsidR="00BF74B4" w:rsidRPr="00112885">
            <w:rPr>
              <w:rFonts w:asciiTheme="minorBidi" w:hAnsiTheme="minorBidi"/>
              <w:color w:val="000000"/>
              <w:sz w:val="20"/>
              <w:szCs w:val="20"/>
              <w:lang w:val="en-GB"/>
            </w:rPr>
            <w:t>(</w:t>
          </w:r>
          <w:proofErr w:type="spellStart"/>
          <w:r w:rsidR="00BF74B4" w:rsidRPr="00112885">
            <w:rPr>
              <w:rFonts w:asciiTheme="minorBidi" w:hAnsiTheme="minorBidi"/>
              <w:color w:val="000000"/>
              <w:sz w:val="20"/>
              <w:szCs w:val="20"/>
              <w:lang w:val="en-GB"/>
            </w:rPr>
            <w:t>Asatullaeva</w:t>
          </w:r>
          <w:proofErr w:type="spellEnd"/>
          <w:r w:rsidR="00BF74B4" w:rsidRPr="00112885">
            <w:rPr>
              <w:rFonts w:asciiTheme="minorBidi" w:hAnsiTheme="minorBidi"/>
              <w:color w:val="000000"/>
              <w:sz w:val="20"/>
              <w:szCs w:val="20"/>
              <w:lang w:val="en-GB"/>
            </w:rPr>
            <w:t xml:space="preserve"> et al., 2021)</w:t>
          </w:r>
        </w:sdtContent>
      </w:sdt>
      <w:r w:rsidR="004468A8" w:rsidRPr="00112885">
        <w:rPr>
          <w:rFonts w:asciiTheme="minorBidi" w:hAnsiTheme="minorBidi"/>
          <w:color w:val="000000"/>
          <w:sz w:val="20"/>
          <w:szCs w:val="20"/>
          <w:lang w:val="en-GB"/>
        </w:rPr>
        <w:t>.</w:t>
      </w:r>
      <w:r w:rsidRPr="00112885">
        <w:rPr>
          <w:rFonts w:asciiTheme="minorBidi" w:hAnsiTheme="minorBidi"/>
          <w:sz w:val="20"/>
          <w:szCs w:val="20"/>
          <w:lang w:val="en-GB"/>
        </w:rPr>
        <w:t xml:space="preserve"> Similar patterns persist across Africa, where many governments remain heavily dependent on external assistance. Critics argue that foreign aid sometimes fuels corruption by enabling misuse of funds and weakening domestic accountability systems</w:t>
      </w:r>
      <w:sdt>
        <w:sdtPr>
          <w:rPr>
            <w:rFonts w:asciiTheme="minorBidi" w:hAnsiTheme="minorBidi"/>
            <w:color w:val="000000"/>
            <w:sz w:val="20"/>
            <w:szCs w:val="20"/>
            <w:lang w:val="en-GB"/>
          </w:rPr>
          <w:tag w:val="MENDELEY_CITATION_v3_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"/>
          <w:id w:val="-238938372"/>
          <w:placeholder>
            <w:docPart w:val="DefaultPlaceholder_-1854013440"/>
          </w:placeholder>
        </w:sdtPr>
        <w:sdtEndPr/>
        <w:sdtContent>
          <w:r w:rsidR="00EC328D" w:rsidRPr="00112885">
            <w:rPr>
              <w:rFonts w:asciiTheme="minorBidi" w:hAnsiTheme="minorBidi"/>
              <w:color w:val="000000"/>
              <w:sz w:val="20"/>
              <w:szCs w:val="20"/>
              <w:lang w:val="en-GB"/>
            </w:rPr>
            <w:t xml:space="preserve"> </w:t>
          </w:r>
          <w:r w:rsidR="00BF74B4" w:rsidRPr="00112885">
            <w:rPr>
              <w:rFonts w:asciiTheme="minorBidi" w:hAnsiTheme="minorBidi"/>
              <w:color w:val="000000"/>
              <w:sz w:val="20"/>
              <w:szCs w:val="20"/>
              <w:lang w:val="en-GB"/>
            </w:rPr>
            <w:t>(</w:t>
          </w:r>
          <w:proofErr w:type="spellStart"/>
          <w:r w:rsidR="00BF74B4" w:rsidRPr="00112885">
            <w:rPr>
              <w:rFonts w:asciiTheme="minorBidi" w:hAnsiTheme="minorBidi"/>
              <w:color w:val="000000"/>
              <w:sz w:val="20"/>
              <w:szCs w:val="20"/>
              <w:lang w:val="en-GB"/>
            </w:rPr>
            <w:t>Erbeznik</w:t>
          </w:r>
          <w:proofErr w:type="spellEnd"/>
          <w:r w:rsidR="00BF74B4" w:rsidRPr="00112885">
            <w:rPr>
              <w:rFonts w:asciiTheme="minorBidi" w:hAnsiTheme="minorBidi"/>
              <w:color w:val="000000"/>
              <w:sz w:val="20"/>
              <w:szCs w:val="20"/>
              <w:lang w:val="en-GB"/>
            </w:rPr>
            <w:t>, 2011; Knack, 2004)</w:t>
          </w:r>
        </w:sdtContent>
      </w:sdt>
      <w:r w:rsidR="00CE1E88" w:rsidRPr="00112885">
        <w:rPr>
          <w:rFonts w:asciiTheme="minorBidi" w:hAnsiTheme="minorBidi"/>
          <w:color w:val="000000"/>
          <w:sz w:val="20"/>
          <w:szCs w:val="20"/>
          <w:lang w:val="en-GB"/>
        </w:rPr>
        <w:t>.</w:t>
      </w:r>
      <w:r w:rsidRPr="00112885">
        <w:rPr>
          <w:rFonts w:asciiTheme="minorBidi" w:hAnsiTheme="minorBidi"/>
          <w:sz w:val="20"/>
          <w:szCs w:val="20"/>
          <w:lang w:val="en-GB"/>
        </w:rPr>
        <w:t xml:space="preserve"> Empirical evidence shows that countries receiving more aid often exhibit higher levels of corruption.</w:t>
      </w:r>
    </w:p>
    <w:p w14:paraId="3A6679E3" w14:textId="0AFF8FEB" w:rsidR="00DC35E7" w:rsidRPr="00112885" w:rsidRDefault="00DC35E7" w:rsidP="00D15789">
      <w:pPr>
        <w:spacing w:line="240" w:lineRule="auto"/>
        <w:rPr>
          <w:rFonts w:asciiTheme="minorBidi" w:hAnsiTheme="minorBidi"/>
          <w:sz w:val="20"/>
          <w:szCs w:val="20"/>
          <w:lang w:val="en-GB"/>
        </w:rPr>
      </w:pPr>
      <w:r w:rsidRPr="00112885">
        <w:rPr>
          <w:rFonts w:asciiTheme="minorBidi" w:hAnsiTheme="minorBidi"/>
          <w:sz w:val="20"/>
          <w:szCs w:val="20"/>
          <w:lang w:val="en-GB"/>
        </w:rPr>
        <w:t>Despite abundant natural and human resources, Ghana has consistently relied on external assistance to finance development projects since the 1960s. Official development assistance rose from below US$300 million in 1990 to approximately US$928 million in 2004</w:t>
      </w:r>
      <w:r w:rsidR="007C4CB8" w:rsidRPr="00112885">
        <w:rPr>
          <w:rFonts w:asciiTheme="minorBidi" w:hAnsiTheme="minorBidi"/>
          <w:sz w:val="20"/>
          <w:szCs w:val="20"/>
          <w:lang w:val="en-GB"/>
        </w:rPr>
        <w:t xml:space="preserve"> </w:t>
      </w:r>
      <w:sdt>
        <w:sdtPr>
          <w:rPr>
            <w:rFonts w:asciiTheme="minorBidi" w:hAnsiTheme="minorBidi"/>
            <w:color w:val="000000"/>
            <w:sz w:val="20"/>
            <w:szCs w:val="20"/>
            <w:lang w:val="en-GB"/>
          </w:rPr>
          <w:tag w:val="MENDELEY_CITATION_v3_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"/>
          <w:id w:val="1761565581"/>
          <w:placeholder>
            <w:docPart w:val="DefaultPlaceholder_-1854013440"/>
          </w:placeholder>
        </w:sdtPr>
        <w:sdtEndPr/>
        <w:sdtContent>
          <w:r w:rsidR="00BF74B4" w:rsidRPr="00112885">
            <w:rPr>
              <w:rFonts w:asciiTheme="minorBidi" w:hAnsiTheme="minorBidi"/>
              <w:color w:val="000000"/>
              <w:sz w:val="20"/>
              <w:szCs w:val="20"/>
              <w:lang w:val="en-GB"/>
            </w:rPr>
            <w:t>(</w:t>
          </w:r>
          <w:proofErr w:type="spellStart"/>
          <w:r w:rsidR="00BF74B4" w:rsidRPr="00112885">
            <w:rPr>
              <w:rFonts w:asciiTheme="minorBidi" w:hAnsiTheme="minorBidi"/>
              <w:color w:val="000000"/>
              <w:sz w:val="20"/>
              <w:szCs w:val="20"/>
              <w:lang w:val="en-GB"/>
            </w:rPr>
            <w:t>Senadza</w:t>
          </w:r>
          <w:proofErr w:type="spellEnd"/>
          <w:r w:rsidR="00BF74B4" w:rsidRPr="00112885">
            <w:rPr>
              <w:rFonts w:asciiTheme="minorBidi" w:hAnsiTheme="minorBidi"/>
              <w:color w:val="000000"/>
              <w:sz w:val="20"/>
              <w:szCs w:val="20"/>
              <w:lang w:val="en-GB"/>
            </w:rPr>
            <w:t xml:space="preserve"> et al., 2017)</w:t>
          </w:r>
        </w:sdtContent>
      </w:sdt>
      <w:r w:rsidR="007C4CB8" w:rsidRPr="00112885">
        <w:rPr>
          <w:rFonts w:asciiTheme="minorBidi" w:hAnsiTheme="minorBidi"/>
          <w:color w:val="000000"/>
          <w:sz w:val="20"/>
          <w:szCs w:val="20"/>
          <w:lang w:val="en-GB"/>
        </w:rPr>
        <w:t>.</w:t>
      </w:r>
      <w:r w:rsidRPr="00112885">
        <w:rPr>
          <w:rFonts w:asciiTheme="minorBidi" w:hAnsiTheme="minorBidi"/>
          <w:sz w:val="20"/>
          <w:szCs w:val="20"/>
          <w:lang w:val="en-GB"/>
        </w:rPr>
        <w:t xml:space="preserve"> Although aid fluctuated during the HIPC period, it has remained a significant budgetary source, with about 40% of Ghana’s national budget donor-funded in some years</w:t>
      </w:r>
      <w:r w:rsidR="007C4CB8" w:rsidRPr="00112885">
        <w:rPr>
          <w:rFonts w:asciiTheme="minorBidi" w:hAnsiTheme="minorBidi"/>
          <w:sz w:val="20"/>
          <w:szCs w:val="20"/>
          <w:lang w:val="en-GB"/>
        </w:rPr>
        <w:t xml:space="preserve"> </w:t>
      </w:r>
      <w:sdt>
        <w:sdtPr>
          <w:rPr>
            <w:rFonts w:asciiTheme="minorBidi" w:hAnsiTheme="minorBidi"/>
            <w:color w:val="000000"/>
            <w:sz w:val="20"/>
            <w:szCs w:val="20"/>
            <w:lang w:val="en-GB"/>
          </w:rPr>
          <w:tag w:val="MENDELEY_CITATION_v3_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"/>
          <w:id w:val="1677619828"/>
          <w:placeholder>
            <w:docPart w:val="DefaultPlaceholder_-1854013440"/>
          </w:placeholder>
        </w:sdtPr>
        <w:sdtEndPr/>
        <w:sdtContent>
          <w:r w:rsidR="00BF74B4" w:rsidRPr="00112885">
            <w:rPr>
              <w:rFonts w:asciiTheme="minorBidi" w:hAnsiTheme="minorBidi"/>
              <w:color w:val="000000"/>
              <w:sz w:val="20"/>
              <w:szCs w:val="20"/>
              <w:lang w:val="en-GB"/>
            </w:rPr>
            <w:t>(Boye, 2019)</w:t>
          </w:r>
        </w:sdtContent>
      </w:sdt>
      <w:r w:rsidR="007C4CB8" w:rsidRPr="00112885">
        <w:rPr>
          <w:rFonts w:asciiTheme="minorBidi" w:hAnsiTheme="minorBidi"/>
          <w:sz w:val="20"/>
          <w:szCs w:val="20"/>
          <w:lang w:val="en-GB"/>
        </w:rPr>
        <w:t xml:space="preserve">. </w:t>
      </w:r>
      <w:r w:rsidRPr="00112885">
        <w:rPr>
          <w:rFonts w:asciiTheme="minorBidi" w:hAnsiTheme="minorBidi"/>
          <w:sz w:val="20"/>
          <w:szCs w:val="20"/>
          <w:lang w:val="en-GB"/>
        </w:rPr>
        <w:t>The Ghana Beyond Aid agenda seeks to reverse this dependency by strengthening domestic revenue mobilization through efficient management of natural resources and improved taxation systems. However, similar national development plans</w:t>
      </w:r>
      <w:r w:rsidR="008048E4" w:rsidRPr="00112885">
        <w:rPr>
          <w:rFonts w:asciiTheme="minorBidi" w:hAnsiTheme="minorBidi"/>
          <w:sz w:val="20"/>
          <w:szCs w:val="20"/>
          <w:lang w:val="en-GB"/>
        </w:rPr>
        <w:t xml:space="preserve"> </w:t>
      </w:r>
      <w:r w:rsidRPr="00112885">
        <w:rPr>
          <w:rFonts w:asciiTheme="minorBidi" w:hAnsiTheme="minorBidi"/>
          <w:sz w:val="20"/>
          <w:szCs w:val="20"/>
          <w:lang w:val="en-GB"/>
        </w:rPr>
        <w:t>such as the Import Substitution Industrialization strategy, Ghana Vision 2020, and the 40-Year Development Plan</w:t>
      </w:r>
      <w:r w:rsidR="008048E4" w:rsidRPr="00112885">
        <w:rPr>
          <w:rFonts w:asciiTheme="minorBidi" w:hAnsiTheme="minorBidi"/>
          <w:sz w:val="20"/>
          <w:szCs w:val="20"/>
          <w:lang w:val="en-GB"/>
        </w:rPr>
        <w:t xml:space="preserve"> </w:t>
      </w:r>
      <w:r w:rsidRPr="00112885">
        <w:rPr>
          <w:rFonts w:asciiTheme="minorBidi" w:hAnsiTheme="minorBidi"/>
          <w:sz w:val="20"/>
          <w:szCs w:val="20"/>
          <w:lang w:val="en-GB"/>
        </w:rPr>
        <w:t>suffered setbacks due to political discontinuity, weak implementation, and inadequate financing frameworks</w:t>
      </w:r>
      <w:r w:rsidR="007C4CB8" w:rsidRPr="00112885">
        <w:rPr>
          <w:rFonts w:asciiTheme="minorBidi" w:hAnsiTheme="minorBidi"/>
          <w:sz w:val="20"/>
          <w:szCs w:val="20"/>
          <w:lang w:val="en-GB"/>
        </w:rPr>
        <w:t xml:space="preserve"> </w:t>
      </w:r>
      <w:sdt>
        <w:sdtPr>
          <w:rPr>
            <w:rFonts w:asciiTheme="minorBidi" w:hAnsiTheme="minorBidi"/>
            <w:color w:val="000000"/>
            <w:sz w:val="20"/>
            <w:szCs w:val="20"/>
            <w:lang w:val="en-GB"/>
          </w:rPr>
          <w:tag w:val="MENDELEY_CITATION_v3_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"/>
          <w:id w:val="1718545935"/>
          <w:placeholder>
            <w:docPart w:val="DefaultPlaceholder_-1854013440"/>
          </w:placeholder>
        </w:sdtPr>
        <w:sdtEndPr/>
        <w:sdtContent>
          <w:r w:rsidR="00BF74B4" w:rsidRPr="00112885">
            <w:rPr>
              <w:rFonts w:asciiTheme="minorBidi" w:eastAsia="Times New Roman" w:hAnsiTheme="minorBidi"/>
              <w:color w:val="000000"/>
              <w:sz w:val="20"/>
              <w:szCs w:val="20"/>
            </w:rPr>
            <w:t>(</w:t>
          </w:r>
          <w:proofErr w:type="spellStart"/>
          <w:r w:rsidR="00BF74B4" w:rsidRPr="00112885">
            <w:rPr>
              <w:rFonts w:asciiTheme="minorBidi" w:eastAsia="Times New Roman" w:hAnsiTheme="minorBidi"/>
              <w:color w:val="000000"/>
              <w:sz w:val="20"/>
              <w:szCs w:val="20"/>
            </w:rPr>
            <w:t>Aikins</w:t>
          </w:r>
          <w:proofErr w:type="spellEnd"/>
          <w:r w:rsidR="00BF74B4" w:rsidRPr="00112885">
            <w:rPr>
              <w:rFonts w:asciiTheme="minorBidi" w:eastAsia="Times New Roman" w:hAnsiTheme="minorBidi"/>
              <w:color w:val="000000"/>
              <w:sz w:val="20"/>
              <w:szCs w:val="20"/>
            </w:rPr>
            <w:t xml:space="preserve"> &amp; </w:t>
          </w:r>
          <w:proofErr w:type="spellStart"/>
          <w:r w:rsidR="00BF74B4" w:rsidRPr="00112885">
            <w:rPr>
              <w:rFonts w:asciiTheme="minorBidi" w:eastAsia="Times New Roman" w:hAnsiTheme="minorBidi"/>
              <w:color w:val="000000"/>
              <w:sz w:val="20"/>
              <w:szCs w:val="20"/>
            </w:rPr>
            <w:t>Bortei-Doku</w:t>
          </w:r>
          <w:proofErr w:type="spellEnd"/>
          <w:r w:rsidR="00BF74B4" w:rsidRPr="00112885">
            <w:rPr>
              <w:rFonts w:asciiTheme="minorBidi" w:eastAsia="Times New Roman" w:hAnsiTheme="minorBidi"/>
              <w:color w:val="000000"/>
              <w:sz w:val="20"/>
              <w:szCs w:val="20"/>
            </w:rPr>
            <w:t>, 2016)</w:t>
          </w:r>
        </w:sdtContent>
      </w:sdt>
      <w:r w:rsidR="007C4CB8" w:rsidRPr="00112885">
        <w:rPr>
          <w:rFonts w:asciiTheme="minorBidi" w:hAnsiTheme="minorBidi"/>
          <w:sz w:val="20"/>
          <w:szCs w:val="20"/>
          <w:lang w:val="en-GB"/>
        </w:rPr>
        <w:t>.</w:t>
      </w:r>
    </w:p>
    <w:p w14:paraId="085EBC61" w14:textId="6BF4EA4E" w:rsidR="00DC35E7" w:rsidRPr="00112885" w:rsidRDefault="00DC35E7" w:rsidP="00D15789">
      <w:pPr>
        <w:spacing w:line="240" w:lineRule="auto"/>
        <w:rPr>
          <w:rFonts w:asciiTheme="minorBidi" w:hAnsiTheme="minorBidi"/>
          <w:sz w:val="20"/>
          <w:szCs w:val="20"/>
          <w:lang w:val="en-GB"/>
        </w:rPr>
      </w:pPr>
      <w:r w:rsidRPr="00112885">
        <w:rPr>
          <w:rFonts w:asciiTheme="minorBidi" w:hAnsiTheme="minorBidi"/>
          <w:sz w:val="20"/>
          <w:szCs w:val="20"/>
          <w:lang w:val="en-GB"/>
        </w:rPr>
        <w:t>The informal sector presents a critical opportunity for expanding the tax base. Although the sector generates significant income, its contribution to tax revenue remains minimal due to limited regulation, inadequate data, and weak enforcement mechanisms</w:t>
      </w:r>
      <w:r w:rsidR="007C4CB8" w:rsidRPr="00112885">
        <w:rPr>
          <w:rFonts w:asciiTheme="minorBidi" w:hAnsiTheme="minorBidi"/>
          <w:sz w:val="20"/>
          <w:szCs w:val="20"/>
          <w:lang w:val="en-GB"/>
        </w:rPr>
        <w:t xml:space="preserve"> </w:t>
      </w:r>
      <w:sdt>
        <w:sdtPr>
          <w:rPr>
            <w:rFonts w:asciiTheme="minorBidi" w:hAnsiTheme="minorBidi"/>
            <w:color w:val="000000"/>
            <w:sz w:val="20"/>
            <w:szCs w:val="20"/>
            <w:lang w:val="en-GB"/>
          </w:rPr>
          <w:tag w:val="MENDELEY_CITATION_v3_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"/>
          <w:id w:val="1592963154"/>
          <w:placeholder>
            <w:docPart w:val="DefaultPlaceholder_-1854013440"/>
          </w:placeholder>
        </w:sdtPr>
        <w:sdtEndPr/>
        <w:sdtContent>
          <w:r w:rsidR="00BF74B4" w:rsidRPr="00112885">
            <w:rPr>
              <w:rFonts w:asciiTheme="minorBidi" w:hAnsiTheme="minorBidi"/>
              <w:color w:val="000000"/>
              <w:sz w:val="20"/>
              <w:szCs w:val="20"/>
              <w:lang w:val="en-GB"/>
            </w:rPr>
            <w:t>(Ofori, 2009)</w:t>
          </w:r>
        </w:sdtContent>
      </w:sdt>
      <w:r w:rsidRPr="00112885">
        <w:rPr>
          <w:rFonts w:asciiTheme="minorBidi" w:hAnsiTheme="minorBidi"/>
          <w:sz w:val="20"/>
          <w:szCs w:val="20"/>
          <w:lang w:val="en-GB"/>
        </w:rPr>
        <w:t>. Historically, tax collection methods</w:t>
      </w:r>
      <w:r w:rsidR="008048E4" w:rsidRPr="00112885">
        <w:rPr>
          <w:rFonts w:asciiTheme="minorBidi" w:hAnsiTheme="minorBidi"/>
          <w:sz w:val="20"/>
          <w:szCs w:val="20"/>
          <w:lang w:val="en-GB"/>
        </w:rPr>
        <w:t xml:space="preserve"> </w:t>
      </w:r>
      <w:r w:rsidRPr="00112885">
        <w:rPr>
          <w:rFonts w:asciiTheme="minorBidi" w:hAnsiTheme="minorBidi"/>
          <w:sz w:val="20"/>
          <w:szCs w:val="20"/>
          <w:lang w:val="en-GB"/>
        </w:rPr>
        <w:t>such as the standard assessment, occupational grouping taxes, and the tax stamp system</w:t>
      </w:r>
      <w:r w:rsidR="008048E4" w:rsidRPr="00112885">
        <w:rPr>
          <w:rFonts w:asciiTheme="minorBidi" w:hAnsiTheme="minorBidi"/>
          <w:sz w:val="20"/>
          <w:szCs w:val="20"/>
          <w:lang w:val="en-GB"/>
        </w:rPr>
        <w:t xml:space="preserve"> </w:t>
      </w:r>
      <w:r w:rsidRPr="00112885">
        <w:rPr>
          <w:rFonts w:asciiTheme="minorBidi" w:hAnsiTheme="minorBidi"/>
          <w:sz w:val="20"/>
          <w:szCs w:val="20"/>
          <w:lang w:val="en-GB"/>
        </w:rPr>
        <w:t>have faced corruption, inefficiencies, and operational challenges</w:t>
      </w:r>
      <w:r w:rsidR="0060026E" w:rsidRPr="00112885">
        <w:rPr>
          <w:rFonts w:asciiTheme="minorBidi" w:hAnsiTheme="minorBidi"/>
          <w:sz w:val="20"/>
          <w:szCs w:val="20"/>
          <w:lang w:val="en-GB"/>
        </w:rPr>
        <w:t xml:space="preserve"> </w:t>
      </w:r>
      <w:sdt>
        <w:sdtPr>
          <w:rPr>
            <w:rFonts w:asciiTheme="minorBidi" w:hAnsiTheme="minorBidi"/>
            <w:color w:val="000000"/>
            <w:sz w:val="20"/>
            <w:szCs w:val="20"/>
            <w:lang w:val="en-GB"/>
          </w:rPr>
          <w:tag w:val="MENDELEY_CITATION_v3_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"/>
          <w:id w:val="1945880392"/>
          <w:placeholder>
            <w:docPart w:val="877DC779A6E54D62B8F823ED053CD016"/>
          </w:placeholder>
        </w:sdtPr>
        <w:sdtEndPr/>
        <w:sdtContent>
          <w:r w:rsidR="00BF74B4" w:rsidRPr="00112885">
            <w:rPr>
              <w:rFonts w:asciiTheme="minorBidi" w:hAnsiTheme="minorBidi"/>
              <w:color w:val="000000"/>
              <w:sz w:val="20"/>
              <w:szCs w:val="20"/>
              <w:lang w:val="en-GB"/>
            </w:rPr>
            <w:t>(Ofori, 2009)</w:t>
          </w:r>
        </w:sdtContent>
      </w:sdt>
      <w:r w:rsidR="0060026E" w:rsidRPr="00112885">
        <w:rPr>
          <w:rFonts w:asciiTheme="minorBidi" w:hAnsiTheme="minorBidi"/>
          <w:sz w:val="20"/>
          <w:szCs w:val="20"/>
          <w:lang w:val="en-GB"/>
        </w:rPr>
        <w:t xml:space="preserve">. </w:t>
      </w:r>
      <w:r w:rsidRPr="00112885">
        <w:rPr>
          <w:rFonts w:asciiTheme="minorBidi" w:hAnsiTheme="minorBidi"/>
          <w:sz w:val="20"/>
          <w:szCs w:val="20"/>
          <w:lang w:val="en-GB"/>
        </w:rPr>
        <w:t>Given these gaps, enhancing tax compliance within the informal sector is essential to achieving the Ghana Beyond Aid vision.</w:t>
      </w:r>
      <w:r w:rsidR="00011C14" w:rsidRPr="00112885">
        <w:rPr>
          <w:rFonts w:asciiTheme="minorBidi" w:hAnsiTheme="minorBidi"/>
          <w:sz w:val="20"/>
          <w:szCs w:val="20"/>
          <w:lang w:val="en-GB"/>
        </w:rPr>
        <w:t xml:space="preserve"> </w:t>
      </w:r>
    </w:p>
    <w:p w14:paraId="2F6C97AF" w14:textId="3B527D51" w:rsidR="006D536F" w:rsidRPr="00112885" w:rsidRDefault="006D536F" w:rsidP="006D536F">
      <w:pPr>
        <w:spacing w:line="240" w:lineRule="auto"/>
        <w:rPr>
          <w:rFonts w:asciiTheme="minorBidi" w:hAnsiTheme="minorBidi"/>
          <w:sz w:val="20"/>
          <w:szCs w:val="20"/>
          <w:lang w:val="en-GB"/>
        </w:rPr>
      </w:pPr>
      <w:r w:rsidRPr="00112885">
        <w:rPr>
          <w:rFonts w:asciiTheme="minorBidi" w:hAnsiTheme="minorBidi"/>
          <w:sz w:val="20"/>
          <w:szCs w:val="20"/>
          <w:lang w:val="en-GB"/>
        </w:rPr>
        <w:t>Tax compliance in Ghana’s informal sector remains a persistent challenge, despite policy efforts such as the</w:t>
      </w:r>
      <w:r w:rsidR="00AC5F14" w:rsidRPr="00112885">
        <w:rPr>
          <w:rFonts w:asciiTheme="minorBidi" w:hAnsiTheme="minorBidi"/>
          <w:sz w:val="20"/>
          <w:szCs w:val="20"/>
          <w:lang w:val="en-GB"/>
        </w:rPr>
        <w:t xml:space="preserve"> </w:t>
      </w:r>
      <w:r w:rsidRPr="00112885">
        <w:rPr>
          <w:rFonts w:asciiTheme="minorBidi" w:hAnsiTheme="minorBidi"/>
          <w:sz w:val="20"/>
          <w:szCs w:val="20"/>
          <w:lang w:val="en-GB"/>
        </w:rPr>
        <w:t>GBA initiative</w:t>
      </w:r>
      <w:r w:rsidR="004A3AD4" w:rsidRPr="00112885">
        <w:rPr>
          <w:rFonts w:asciiTheme="minorBidi" w:hAnsiTheme="minorBidi"/>
          <w:sz w:val="20"/>
          <w:szCs w:val="20"/>
          <w:lang w:val="en-GB"/>
        </w:rPr>
        <w:t xml:space="preserve"> </w:t>
      </w:r>
      <w:sdt>
        <w:sdtPr>
          <w:rPr>
            <w:rFonts w:asciiTheme="minorBidi" w:hAnsiTheme="minorBidi"/>
            <w:color w:val="000000"/>
            <w:sz w:val="20"/>
            <w:szCs w:val="20"/>
            <w:lang w:val="en-GB"/>
          </w:rPr>
          <w:tag w:val="MENDELEY_CITATION_v3_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"/>
          <w:id w:val="-2022703534"/>
          <w:placeholder>
            <w:docPart w:val="DefaultPlaceholder_-1854013440"/>
          </w:placeholder>
        </w:sdtPr>
        <w:sdtEndPr/>
        <w:sdtContent>
          <w:r w:rsidR="00BF74B4" w:rsidRPr="00112885">
            <w:rPr>
              <w:rFonts w:asciiTheme="minorBidi" w:hAnsiTheme="minorBidi"/>
              <w:color w:val="000000"/>
              <w:sz w:val="20"/>
              <w:szCs w:val="20"/>
              <w:lang w:val="en-GB"/>
            </w:rPr>
            <w:t>(Malik et al., 2023)</w:t>
          </w:r>
        </w:sdtContent>
      </w:sdt>
      <w:r w:rsidR="004A3AD4" w:rsidRPr="00112885">
        <w:rPr>
          <w:rFonts w:asciiTheme="minorBidi" w:hAnsiTheme="minorBidi"/>
          <w:color w:val="000000"/>
          <w:sz w:val="20"/>
          <w:szCs w:val="20"/>
          <w:lang w:val="en-GB"/>
        </w:rPr>
        <w:t>.</w:t>
      </w:r>
      <w:r w:rsidRPr="00112885">
        <w:rPr>
          <w:rFonts w:asciiTheme="minorBidi" w:hAnsiTheme="minorBidi"/>
          <w:sz w:val="20"/>
          <w:szCs w:val="20"/>
          <w:lang w:val="en-GB"/>
        </w:rPr>
        <w:t xml:space="preserve"> The informal sector contributes significantly to employment and GDP but often underreports income, limiting the effectiveness of fiscal policies</w:t>
      </w:r>
      <w:r w:rsidR="004A3AD4" w:rsidRPr="00112885">
        <w:rPr>
          <w:rFonts w:asciiTheme="minorBidi" w:hAnsiTheme="minorBidi"/>
          <w:sz w:val="20"/>
          <w:szCs w:val="20"/>
          <w:lang w:val="en-GB"/>
        </w:rPr>
        <w:t xml:space="preserve"> </w:t>
      </w:r>
      <w:sdt>
        <w:sdtPr>
          <w:rPr>
            <w:rFonts w:asciiTheme="minorBidi" w:hAnsiTheme="minorBidi"/>
            <w:color w:val="000000"/>
            <w:sz w:val="20"/>
            <w:szCs w:val="20"/>
            <w:lang w:val="en-GB"/>
          </w:rPr>
          <w:tag w:val="MENDELEY_CITATION_v3_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"/>
          <w:id w:val="157046823"/>
          <w:placeholder>
            <w:docPart w:val="DefaultPlaceholder_-1854013440"/>
          </w:placeholder>
        </w:sdtPr>
        <w:sdtEndPr/>
        <w:sdtContent>
          <w:r w:rsidR="00BF74B4" w:rsidRPr="00112885">
            <w:rPr>
              <w:rFonts w:asciiTheme="minorBidi" w:hAnsiTheme="minorBidi"/>
              <w:color w:val="000000"/>
              <w:sz w:val="20"/>
              <w:szCs w:val="20"/>
              <w:lang w:val="en-GB"/>
            </w:rPr>
            <w:t>(Anim, 2024)</w:t>
          </w:r>
        </w:sdtContent>
      </w:sdt>
      <w:r w:rsidR="00B727DF" w:rsidRPr="00112885">
        <w:rPr>
          <w:rFonts w:asciiTheme="minorBidi" w:hAnsiTheme="minorBidi"/>
          <w:color w:val="000000"/>
          <w:sz w:val="20"/>
          <w:szCs w:val="20"/>
          <w:lang w:val="en-GB"/>
        </w:rPr>
        <w:t xml:space="preserve">. </w:t>
      </w:r>
      <w:r w:rsidRPr="00112885">
        <w:rPr>
          <w:rFonts w:asciiTheme="minorBidi" w:hAnsiTheme="minorBidi"/>
          <w:sz w:val="20"/>
          <w:szCs w:val="20"/>
          <w:lang w:val="en-GB"/>
        </w:rPr>
        <w:t xml:space="preserve"> Understanding </w:t>
      </w:r>
      <w:proofErr w:type="spellStart"/>
      <w:r w:rsidRPr="00112885">
        <w:rPr>
          <w:rFonts w:asciiTheme="minorBidi" w:hAnsiTheme="minorBidi"/>
          <w:sz w:val="20"/>
          <w:szCs w:val="20"/>
          <w:lang w:val="en-GB"/>
        </w:rPr>
        <w:t>behavioral</w:t>
      </w:r>
      <w:proofErr w:type="spellEnd"/>
      <w:r w:rsidRPr="00112885">
        <w:rPr>
          <w:rFonts w:asciiTheme="minorBidi" w:hAnsiTheme="minorBidi"/>
          <w:sz w:val="20"/>
          <w:szCs w:val="20"/>
          <w:lang w:val="en-GB"/>
        </w:rPr>
        <w:t xml:space="preserve"> and policy-related factors that influence willingness to pay tax is crucial for improving compliance and mobilizing domestic resources.</w:t>
      </w:r>
    </w:p>
    <w:p w14:paraId="4947AFC1" w14:textId="012907BF" w:rsidR="00B727DF" w:rsidRPr="00112885" w:rsidRDefault="00B727DF" w:rsidP="00B727DF">
      <w:pPr>
        <w:spacing w:after="160" w:line="259" w:lineRule="auto"/>
        <w:rPr>
          <w:rFonts w:asciiTheme="minorBidi" w:hAnsiTheme="minorBidi"/>
          <w:b/>
          <w:bCs/>
        </w:rPr>
      </w:pPr>
      <w:r w:rsidRPr="00112885">
        <w:rPr>
          <w:rFonts w:asciiTheme="minorBidi" w:hAnsiTheme="minorBidi"/>
          <w:b/>
          <w:bCs/>
        </w:rPr>
        <w:t>Fiscal Context: Ghana 2022–2025</w:t>
      </w:r>
    </w:p>
    <w:p w14:paraId="19F911E7" w14:textId="7E44CD4A" w:rsidR="00B727DF" w:rsidRPr="00112885" w:rsidRDefault="00B727DF" w:rsidP="00515B2E">
      <w:pPr>
        <w:rPr>
          <w:rFonts w:asciiTheme="minorBidi" w:hAnsiTheme="minorBidi"/>
          <w:sz w:val="20"/>
          <w:szCs w:val="20"/>
        </w:rPr>
      </w:pPr>
      <w:r w:rsidRPr="00112885">
        <w:rPr>
          <w:rFonts w:asciiTheme="minorBidi" w:hAnsiTheme="minorBidi"/>
          <w:sz w:val="20"/>
          <w:szCs w:val="20"/>
        </w:rPr>
        <w:t>National tax performance provides essential context for interpreting micro-level willingness to pay. Key macroeconomic indicators are summarized in</w:t>
      </w:r>
      <w:r w:rsidR="00515B2E" w:rsidRPr="00112885">
        <w:rPr>
          <w:rFonts w:asciiTheme="minorBidi" w:hAnsiTheme="minorBidi"/>
          <w:sz w:val="20"/>
          <w:szCs w:val="20"/>
        </w:rPr>
        <w:t xml:space="preserve"> </w:t>
      </w:r>
      <w:r w:rsidR="003B3AE4" w:rsidRPr="00112885">
        <w:rPr>
          <w:rFonts w:asciiTheme="minorBidi" w:hAnsiTheme="minorBidi"/>
          <w:sz w:val="20"/>
          <w:szCs w:val="20"/>
        </w:rPr>
        <w:t>T</w:t>
      </w:r>
      <w:r w:rsidR="00515B2E" w:rsidRPr="00112885">
        <w:rPr>
          <w:rFonts w:asciiTheme="minorBidi" w:hAnsiTheme="minorBidi"/>
          <w:sz w:val="20"/>
          <w:szCs w:val="20"/>
        </w:rPr>
        <w:t xml:space="preserve">able </w:t>
      </w:r>
      <w:r w:rsidR="003B3AE4" w:rsidRPr="00112885">
        <w:rPr>
          <w:rFonts w:asciiTheme="minorBidi" w:hAnsiTheme="minorBidi"/>
          <w:sz w:val="20"/>
          <w:szCs w:val="20"/>
        </w:rPr>
        <w:t xml:space="preserve">1 </w:t>
      </w:r>
      <w:r w:rsidR="00515B2E" w:rsidRPr="00112885">
        <w:rPr>
          <w:rFonts w:asciiTheme="minorBidi" w:hAnsiTheme="minorBidi"/>
          <w:sz w:val="20"/>
          <w:szCs w:val="20"/>
        </w:rPr>
        <w:t>below</w:t>
      </w:r>
      <w:r w:rsidRPr="00112885">
        <w:rPr>
          <w:rFonts w:asciiTheme="minorBidi" w:hAnsiTheme="minorBidi"/>
          <w:sz w:val="20"/>
          <w:szCs w:val="20"/>
        </w:rPr>
        <w:t>:</w:t>
      </w:r>
    </w:p>
    <w:p w14:paraId="10B5AAA5" w14:textId="03D9DFEB" w:rsidR="00515B2E" w:rsidRPr="00112885" w:rsidRDefault="00515B2E" w:rsidP="00515B2E">
      <w:pPr>
        <w:spacing w:after="0" w:line="240" w:lineRule="auto"/>
        <w:rPr>
          <w:rFonts w:asciiTheme="minorBidi" w:hAnsiTheme="minorBidi"/>
        </w:rPr>
      </w:pPr>
      <w:r w:rsidRPr="00112885">
        <w:rPr>
          <w:rFonts w:asciiTheme="minorBidi" w:hAnsiTheme="minorBidi"/>
          <w:b/>
          <w:bCs/>
        </w:rPr>
        <w:t>Table 1</w:t>
      </w:r>
      <w:r w:rsidRPr="00112885">
        <w:rPr>
          <w:rFonts w:asciiTheme="minorBidi" w:hAnsiTheme="minorBidi"/>
        </w:rPr>
        <w:t>: Key Fiscal Indicators, Ghana (2022–2023)</w:t>
      </w:r>
    </w:p>
    <w:tbl>
      <w:tblPr>
        <w:tblStyle w:val="TableGrid"/>
        <w:tblW w:w="0" w:type="auto"/>
        <w:tblLook w:val="04A0" w:firstRow="1" w:lastRow="0" w:firstColumn="1" w:lastColumn="0" w:noHBand="0" w:noVBand="1"/>
      </w:tblPr>
      <w:tblGrid>
        <w:gridCol w:w="739"/>
        <w:gridCol w:w="2303"/>
        <w:gridCol w:w="2211"/>
        <w:gridCol w:w="1791"/>
        <w:gridCol w:w="3026"/>
      </w:tblGrid>
      <w:tr w:rsidR="00B727DF" w:rsidRPr="00112885" w14:paraId="574613BA" w14:textId="77777777" w:rsidTr="00AE6734">
        <w:tc>
          <w:tcPr>
            <w:tcW w:w="0" w:type="auto"/>
            <w:hideMark/>
          </w:tcPr>
          <w:p w14:paraId="033079AD" w14:textId="77777777" w:rsidR="00B727DF" w:rsidRPr="00112885" w:rsidRDefault="00B727DF" w:rsidP="00EC328D">
            <w:pPr>
              <w:spacing w:line="276" w:lineRule="auto"/>
              <w:rPr>
                <w:rFonts w:asciiTheme="minorBidi" w:hAnsiTheme="minorBidi"/>
                <w:b/>
                <w:bCs/>
                <w:sz w:val="20"/>
                <w:szCs w:val="20"/>
              </w:rPr>
            </w:pPr>
            <w:r w:rsidRPr="00112885">
              <w:rPr>
                <w:rFonts w:asciiTheme="minorBidi" w:hAnsiTheme="minorBidi"/>
                <w:b/>
                <w:bCs/>
                <w:sz w:val="20"/>
                <w:szCs w:val="20"/>
              </w:rPr>
              <w:t>Year</w:t>
            </w:r>
          </w:p>
        </w:tc>
        <w:tc>
          <w:tcPr>
            <w:tcW w:w="0" w:type="auto"/>
            <w:hideMark/>
          </w:tcPr>
          <w:p w14:paraId="75B8A282" w14:textId="77777777" w:rsidR="00B727DF" w:rsidRPr="00112885" w:rsidRDefault="00B727DF" w:rsidP="00EC328D">
            <w:pPr>
              <w:spacing w:line="276" w:lineRule="auto"/>
              <w:rPr>
                <w:rFonts w:asciiTheme="minorBidi" w:hAnsiTheme="minorBidi"/>
                <w:b/>
                <w:bCs/>
                <w:sz w:val="20"/>
                <w:szCs w:val="20"/>
              </w:rPr>
            </w:pPr>
            <w:r w:rsidRPr="00112885">
              <w:rPr>
                <w:rFonts w:asciiTheme="minorBidi" w:hAnsiTheme="minorBidi"/>
                <w:b/>
                <w:bCs/>
                <w:sz w:val="20"/>
                <w:szCs w:val="20"/>
              </w:rPr>
              <w:t>Total Revenue (GHS Billion)</w:t>
            </w:r>
          </w:p>
        </w:tc>
        <w:tc>
          <w:tcPr>
            <w:tcW w:w="0" w:type="auto"/>
            <w:hideMark/>
          </w:tcPr>
          <w:p w14:paraId="473F4C11" w14:textId="77777777" w:rsidR="00B727DF" w:rsidRPr="00112885" w:rsidRDefault="00B727DF" w:rsidP="00EC328D">
            <w:pPr>
              <w:spacing w:line="276" w:lineRule="auto"/>
              <w:rPr>
                <w:rFonts w:asciiTheme="minorBidi" w:hAnsiTheme="minorBidi"/>
                <w:b/>
                <w:bCs/>
                <w:sz w:val="20"/>
                <w:szCs w:val="20"/>
              </w:rPr>
            </w:pPr>
            <w:r w:rsidRPr="00112885">
              <w:rPr>
                <w:rFonts w:asciiTheme="minorBidi" w:hAnsiTheme="minorBidi"/>
                <w:b/>
                <w:bCs/>
                <w:sz w:val="20"/>
                <w:szCs w:val="20"/>
              </w:rPr>
              <w:t>Tax Revenue (GHS Billion)</w:t>
            </w:r>
          </w:p>
        </w:tc>
        <w:tc>
          <w:tcPr>
            <w:tcW w:w="0" w:type="auto"/>
            <w:hideMark/>
          </w:tcPr>
          <w:p w14:paraId="6255F5E0" w14:textId="77777777" w:rsidR="00B727DF" w:rsidRPr="00112885" w:rsidRDefault="00B727DF" w:rsidP="00EC328D">
            <w:pPr>
              <w:spacing w:line="276" w:lineRule="auto"/>
              <w:rPr>
                <w:rFonts w:asciiTheme="minorBidi" w:hAnsiTheme="minorBidi"/>
                <w:b/>
                <w:bCs/>
                <w:sz w:val="20"/>
                <w:szCs w:val="20"/>
              </w:rPr>
            </w:pPr>
            <w:r w:rsidRPr="00112885">
              <w:rPr>
                <w:rFonts w:asciiTheme="minorBidi" w:hAnsiTheme="minorBidi"/>
                <w:b/>
                <w:bCs/>
                <w:sz w:val="20"/>
                <w:szCs w:val="20"/>
              </w:rPr>
              <w:t>Revenue/GDP (%)</w:t>
            </w:r>
          </w:p>
        </w:tc>
        <w:tc>
          <w:tcPr>
            <w:tcW w:w="0" w:type="auto"/>
            <w:hideMark/>
          </w:tcPr>
          <w:p w14:paraId="16C67A14" w14:textId="77777777" w:rsidR="00B727DF" w:rsidRPr="00112885" w:rsidRDefault="00B727DF" w:rsidP="00EC328D">
            <w:pPr>
              <w:spacing w:line="276" w:lineRule="auto"/>
              <w:rPr>
                <w:rFonts w:asciiTheme="minorBidi" w:hAnsiTheme="minorBidi"/>
                <w:b/>
                <w:bCs/>
                <w:sz w:val="20"/>
                <w:szCs w:val="20"/>
              </w:rPr>
            </w:pPr>
            <w:r w:rsidRPr="00112885">
              <w:rPr>
                <w:rFonts w:asciiTheme="minorBidi" w:hAnsiTheme="minorBidi"/>
                <w:b/>
                <w:bCs/>
                <w:sz w:val="20"/>
                <w:szCs w:val="20"/>
              </w:rPr>
              <w:t>Budget Surplus/Deficit (GHS Billion)</w:t>
            </w:r>
          </w:p>
        </w:tc>
      </w:tr>
      <w:tr w:rsidR="00B727DF" w:rsidRPr="00112885" w14:paraId="1C6FFDB2" w14:textId="77777777" w:rsidTr="00AE6734">
        <w:tc>
          <w:tcPr>
            <w:tcW w:w="0" w:type="auto"/>
            <w:hideMark/>
          </w:tcPr>
          <w:p w14:paraId="366FA4D5" w14:textId="77777777" w:rsidR="00B727DF" w:rsidRPr="00112885" w:rsidRDefault="00B727DF" w:rsidP="00EC328D">
            <w:pPr>
              <w:spacing w:after="160" w:line="276" w:lineRule="auto"/>
              <w:rPr>
                <w:rFonts w:asciiTheme="minorBidi" w:hAnsiTheme="minorBidi"/>
                <w:sz w:val="20"/>
                <w:szCs w:val="20"/>
              </w:rPr>
            </w:pPr>
            <w:r w:rsidRPr="00112885">
              <w:rPr>
                <w:rFonts w:asciiTheme="minorBidi" w:hAnsiTheme="minorBidi"/>
                <w:sz w:val="20"/>
                <w:szCs w:val="20"/>
              </w:rPr>
              <w:t>2022</w:t>
            </w:r>
          </w:p>
        </w:tc>
        <w:tc>
          <w:tcPr>
            <w:tcW w:w="0" w:type="auto"/>
            <w:hideMark/>
          </w:tcPr>
          <w:p w14:paraId="7413462F" w14:textId="77777777" w:rsidR="00B727DF" w:rsidRPr="00112885" w:rsidRDefault="00B727DF" w:rsidP="00EC328D">
            <w:pPr>
              <w:spacing w:after="160" w:line="276" w:lineRule="auto"/>
              <w:rPr>
                <w:rFonts w:asciiTheme="minorBidi" w:hAnsiTheme="minorBidi"/>
                <w:sz w:val="20"/>
                <w:szCs w:val="20"/>
              </w:rPr>
            </w:pPr>
            <w:r w:rsidRPr="00112885">
              <w:rPr>
                <w:rFonts w:asciiTheme="minorBidi" w:hAnsiTheme="minorBidi"/>
                <w:sz w:val="20"/>
                <w:szCs w:val="20"/>
              </w:rPr>
              <w:t>151.0</w:t>
            </w:r>
          </w:p>
        </w:tc>
        <w:tc>
          <w:tcPr>
            <w:tcW w:w="0" w:type="auto"/>
            <w:hideMark/>
          </w:tcPr>
          <w:p w14:paraId="22786BDE" w14:textId="77777777" w:rsidR="00B727DF" w:rsidRPr="00112885" w:rsidRDefault="00B727DF" w:rsidP="00EC328D">
            <w:pPr>
              <w:spacing w:after="160" w:line="276" w:lineRule="auto"/>
              <w:rPr>
                <w:rFonts w:asciiTheme="minorBidi" w:hAnsiTheme="minorBidi"/>
                <w:sz w:val="20"/>
                <w:szCs w:val="20"/>
              </w:rPr>
            </w:pPr>
            <w:r w:rsidRPr="00112885">
              <w:rPr>
                <w:rFonts w:asciiTheme="minorBidi" w:hAnsiTheme="minorBidi"/>
                <w:sz w:val="20"/>
                <w:szCs w:val="20"/>
              </w:rPr>
              <w:t>101.5</w:t>
            </w:r>
          </w:p>
        </w:tc>
        <w:tc>
          <w:tcPr>
            <w:tcW w:w="0" w:type="auto"/>
            <w:hideMark/>
          </w:tcPr>
          <w:p w14:paraId="00CEE19E" w14:textId="77777777" w:rsidR="00B727DF" w:rsidRPr="00112885" w:rsidRDefault="00B727DF" w:rsidP="00EC328D">
            <w:pPr>
              <w:spacing w:after="160" w:line="276" w:lineRule="auto"/>
              <w:rPr>
                <w:rFonts w:asciiTheme="minorBidi" w:hAnsiTheme="minorBidi"/>
                <w:sz w:val="20"/>
                <w:szCs w:val="20"/>
              </w:rPr>
            </w:pPr>
            <w:r w:rsidRPr="00112885">
              <w:rPr>
                <w:rFonts w:asciiTheme="minorBidi" w:hAnsiTheme="minorBidi"/>
                <w:sz w:val="20"/>
                <w:szCs w:val="20"/>
              </w:rPr>
              <w:t>13.4</w:t>
            </w:r>
          </w:p>
        </w:tc>
        <w:tc>
          <w:tcPr>
            <w:tcW w:w="0" w:type="auto"/>
            <w:hideMark/>
          </w:tcPr>
          <w:p w14:paraId="1BB22632" w14:textId="77777777" w:rsidR="00B727DF" w:rsidRPr="00112885" w:rsidRDefault="00B727DF" w:rsidP="00EC328D">
            <w:pPr>
              <w:spacing w:after="160" w:line="276" w:lineRule="auto"/>
              <w:rPr>
                <w:rFonts w:asciiTheme="minorBidi" w:hAnsiTheme="minorBidi"/>
                <w:sz w:val="20"/>
                <w:szCs w:val="20"/>
              </w:rPr>
            </w:pPr>
            <w:r w:rsidRPr="00112885">
              <w:rPr>
                <w:rFonts w:asciiTheme="minorBidi" w:hAnsiTheme="minorBidi"/>
                <w:sz w:val="20"/>
                <w:szCs w:val="20"/>
              </w:rPr>
              <w:t>-12.0</w:t>
            </w:r>
          </w:p>
        </w:tc>
      </w:tr>
      <w:tr w:rsidR="00B727DF" w:rsidRPr="00112885" w14:paraId="5BE1D962" w14:textId="77777777" w:rsidTr="00AE6734">
        <w:tc>
          <w:tcPr>
            <w:tcW w:w="0" w:type="auto"/>
            <w:hideMark/>
          </w:tcPr>
          <w:p w14:paraId="0F64571E" w14:textId="77777777" w:rsidR="00B727DF" w:rsidRPr="00112885" w:rsidRDefault="00B727DF" w:rsidP="00EC328D">
            <w:pPr>
              <w:spacing w:after="160" w:line="276" w:lineRule="auto"/>
              <w:rPr>
                <w:rFonts w:asciiTheme="minorBidi" w:hAnsiTheme="minorBidi"/>
                <w:sz w:val="20"/>
                <w:szCs w:val="20"/>
              </w:rPr>
            </w:pPr>
            <w:r w:rsidRPr="00112885">
              <w:rPr>
                <w:rFonts w:asciiTheme="minorBidi" w:hAnsiTheme="minorBidi"/>
                <w:sz w:val="20"/>
                <w:szCs w:val="20"/>
              </w:rPr>
              <w:t>2023</w:t>
            </w:r>
          </w:p>
        </w:tc>
        <w:tc>
          <w:tcPr>
            <w:tcW w:w="0" w:type="auto"/>
            <w:hideMark/>
          </w:tcPr>
          <w:p w14:paraId="176ED3A2" w14:textId="77777777" w:rsidR="00B727DF" w:rsidRPr="00112885" w:rsidRDefault="00B727DF" w:rsidP="00EC328D">
            <w:pPr>
              <w:spacing w:after="160" w:line="276" w:lineRule="auto"/>
              <w:rPr>
                <w:rFonts w:asciiTheme="minorBidi" w:hAnsiTheme="minorBidi"/>
                <w:sz w:val="20"/>
                <w:szCs w:val="20"/>
              </w:rPr>
            </w:pPr>
            <w:r w:rsidRPr="00112885">
              <w:rPr>
                <w:rFonts w:asciiTheme="minorBidi" w:hAnsiTheme="minorBidi"/>
                <w:sz w:val="20"/>
                <w:szCs w:val="20"/>
              </w:rPr>
              <w:t>167.2</w:t>
            </w:r>
          </w:p>
        </w:tc>
        <w:tc>
          <w:tcPr>
            <w:tcW w:w="0" w:type="auto"/>
            <w:hideMark/>
          </w:tcPr>
          <w:p w14:paraId="11B9B2C0" w14:textId="77777777" w:rsidR="00B727DF" w:rsidRPr="00112885" w:rsidRDefault="00B727DF" w:rsidP="00EC328D">
            <w:pPr>
              <w:spacing w:after="160" w:line="276" w:lineRule="auto"/>
              <w:rPr>
                <w:rFonts w:asciiTheme="minorBidi" w:hAnsiTheme="minorBidi"/>
                <w:sz w:val="20"/>
                <w:szCs w:val="20"/>
              </w:rPr>
            </w:pPr>
            <w:r w:rsidRPr="00112885">
              <w:rPr>
                <w:rFonts w:asciiTheme="minorBidi" w:hAnsiTheme="minorBidi"/>
                <w:sz w:val="20"/>
                <w:szCs w:val="20"/>
              </w:rPr>
              <w:t>115.0</w:t>
            </w:r>
          </w:p>
        </w:tc>
        <w:tc>
          <w:tcPr>
            <w:tcW w:w="0" w:type="auto"/>
            <w:hideMark/>
          </w:tcPr>
          <w:p w14:paraId="1C0B371F" w14:textId="1E1C58B4" w:rsidR="00B727DF" w:rsidRPr="00112885" w:rsidRDefault="00B727DF" w:rsidP="00EC328D">
            <w:pPr>
              <w:spacing w:after="160" w:line="276" w:lineRule="auto"/>
              <w:rPr>
                <w:rFonts w:asciiTheme="minorBidi" w:hAnsiTheme="minorBidi"/>
                <w:sz w:val="20"/>
                <w:szCs w:val="20"/>
              </w:rPr>
            </w:pPr>
            <w:r w:rsidRPr="00112885">
              <w:rPr>
                <w:rFonts w:asciiTheme="minorBidi" w:hAnsiTheme="minorBidi"/>
                <w:sz w:val="20"/>
                <w:szCs w:val="20"/>
              </w:rPr>
              <w:t>13.8</w:t>
            </w:r>
          </w:p>
        </w:tc>
        <w:tc>
          <w:tcPr>
            <w:tcW w:w="0" w:type="auto"/>
            <w:hideMark/>
          </w:tcPr>
          <w:p w14:paraId="754E6767" w14:textId="77777777" w:rsidR="00B727DF" w:rsidRPr="00112885" w:rsidRDefault="00B727DF" w:rsidP="00EC328D">
            <w:pPr>
              <w:spacing w:after="160" w:line="276" w:lineRule="auto"/>
              <w:rPr>
                <w:rFonts w:asciiTheme="minorBidi" w:hAnsiTheme="minorBidi"/>
                <w:sz w:val="20"/>
                <w:szCs w:val="20"/>
              </w:rPr>
            </w:pPr>
            <w:r w:rsidRPr="00112885">
              <w:rPr>
                <w:rFonts w:asciiTheme="minorBidi" w:hAnsiTheme="minorBidi"/>
                <w:sz w:val="20"/>
                <w:szCs w:val="20"/>
              </w:rPr>
              <w:t>-11.5</w:t>
            </w:r>
          </w:p>
        </w:tc>
      </w:tr>
      <w:tr w:rsidR="00B727DF" w:rsidRPr="00112885" w14:paraId="2B519005" w14:textId="77777777" w:rsidTr="00AE6734">
        <w:tc>
          <w:tcPr>
            <w:tcW w:w="0" w:type="auto"/>
            <w:hideMark/>
          </w:tcPr>
          <w:p w14:paraId="025D69AF" w14:textId="77777777" w:rsidR="00B727DF" w:rsidRPr="00112885" w:rsidRDefault="00B727DF" w:rsidP="00EC328D">
            <w:pPr>
              <w:spacing w:after="160" w:line="276" w:lineRule="auto"/>
              <w:rPr>
                <w:rFonts w:asciiTheme="minorBidi" w:hAnsiTheme="minorBidi"/>
                <w:sz w:val="20"/>
                <w:szCs w:val="20"/>
              </w:rPr>
            </w:pPr>
            <w:r w:rsidRPr="00112885">
              <w:rPr>
                <w:rFonts w:asciiTheme="minorBidi" w:hAnsiTheme="minorBidi"/>
                <w:sz w:val="20"/>
                <w:szCs w:val="20"/>
              </w:rPr>
              <w:t>2024</w:t>
            </w:r>
          </w:p>
        </w:tc>
        <w:tc>
          <w:tcPr>
            <w:tcW w:w="0" w:type="auto"/>
            <w:hideMark/>
          </w:tcPr>
          <w:p w14:paraId="54AC1353" w14:textId="77777777" w:rsidR="00B727DF" w:rsidRPr="00112885" w:rsidRDefault="00B727DF" w:rsidP="00EC328D">
            <w:pPr>
              <w:spacing w:after="160" w:line="276" w:lineRule="auto"/>
              <w:rPr>
                <w:rFonts w:asciiTheme="minorBidi" w:hAnsiTheme="minorBidi"/>
                <w:sz w:val="20"/>
                <w:szCs w:val="20"/>
              </w:rPr>
            </w:pPr>
            <w:r w:rsidRPr="00112885">
              <w:rPr>
                <w:rFonts w:asciiTheme="minorBidi" w:hAnsiTheme="minorBidi"/>
                <w:sz w:val="20"/>
                <w:szCs w:val="20"/>
              </w:rPr>
              <w:t>179.8</w:t>
            </w:r>
          </w:p>
        </w:tc>
        <w:tc>
          <w:tcPr>
            <w:tcW w:w="0" w:type="auto"/>
            <w:hideMark/>
          </w:tcPr>
          <w:p w14:paraId="686E2C32" w14:textId="77777777" w:rsidR="00B727DF" w:rsidRPr="00112885" w:rsidRDefault="00B727DF" w:rsidP="00EC328D">
            <w:pPr>
              <w:spacing w:after="160" w:line="276" w:lineRule="auto"/>
              <w:rPr>
                <w:rFonts w:asciiTheme="minorBidi" w:hAnsiTheme="minorBidi"/>
                <w:sz w:val="20"/>
                <w:szCs w:val="20"/>
              </w:rPr>
            </w:pPr>
            <w:r w:rsidRPr="00112885">
              <w:rPr>
                <w:rFonts w:asciiTheme="minorBidi" w:hAnsiTheme="minorBidi"/>
                <w:sz w:val="20"/>
                <w:szCs w:val="20"/>
              </w:rPr>
              <w:t>125.6</w:t>
            </w:r>
          </w:p>
        </w:tc>
        <w:tc>
          <w:tcPr>
            <w:tcW w:w="0" w:type="auto"/>
            <w:hideMark/>
          </w:tcPr>
          <w:p w14:paraId="65A27139" w14:textId="77777777" w:rsidR="00B727DF" w:rsidRPr="00112885" w:rsidRDefault="00B727DF" w:rsidP="00EC328D">
            <w:pPr>
              <w:spacing w:after="160" w:line="276" w:lineRule="auto"/>
              <w:rPr>
                <w:rFonts w:asciiTheme="minorBidi" w:hAnsiTheme="minorBidi"/>
                <w:sz w:val="20"/>
                <w:szCs w:val="20"/>
              </w:rPr>
            </w:pPr>
            <w:r w:rsidRPr="00112885">
              <w:rPr>
                <w:rFonts w:asciiTheme="minorBidi" w:hAnsiTheme="minorBidi"/>
                <w:sz w:val="20"/>
                <w:szCs w:val="20"/>
              </w:rPr>
              <w:t>14.1</w:t>
            </w:r>
          </w:p>
        </w:tc>
        <w:tc>
          <w:tcPr>
            <w:tcW w:w="0" w:type="auto"/>
            <w:hideMark/>
          </w:tcPr>
          <w:p w14:paraId="23DE899A" w14:textId="77777777" w:rsidR="00B727DF" w:rsidRPr="00112885" w:rsidRDefault="00B727DF" w:rsidP="00EC328D">
            <w:pPr>
              <w:spacing w:after="160" w:line="276" w:lineRule="auto"/>
              <w:rPr>
                <w:rFonts w:asciiTheme="minorBidi" w:hAnsiTheme="minorBidi"/>
                <w:sz w:val="20"/>
                <w:szCs w:val="20"/>
              </w:rPr>
            </w:pPr>
            <w:r w:rsidRPr="00112885">
              <w:rPr>
                <w:rFonts w:asciiTheme="minorBidi" w:hAnsiTheme="minorBidi"/>
                <w:sz w:val="20"/>
                <w:szCs w:val="20"/>
              </w:rPr>
              <w:t>-10.2</w:t>
            </w:r>
          </w:p>
        </w:tc>
      </w:tr>
      <w:tr w:rsidR="00B727DF" w:rsidRPr="00112885" w14:paraId="442DD67C" w14:textId="77777777" w:rsidTr="00EC328D">
        <w:trPr>
          <w:trHeight w:val="131"/>
        </w:trPr>
        <w:tc>
          <w:tcPr>
            <w:tcW w:w="0" w:type="auto"/>
            <w:hideMark/>
          </w:tcPr>
          <w:p w14:paraId="730ED6B2" w14:textId="77777777" w:rsidR="00B727DF" w:rsidRPr="00112885" w:rsidRDefault="00B727DF" w:rsidP="00EC328D">
            <w:pPr>
              <w:spacing w:after="160" w:line="276" w:lineRule="auto"/>
              <w:rPr>
                <w:rFonts w:asciiTheme="minorBidi" w:hAnsiTheme="minorBidi"/>
                <w:sz w:val="20"/>
                <w:szCs w:val="20"/>
              </w:rPr>
            </w:pPr>
            <w:r w:rsidRPr="00112885">
              <w:rPr>
                <w:rFonts w:asciiTheme="minorBidi" w:hAnsiTheme="minorBidi"/>
                <w:sz w:val="20"/>
                <w:szCs w:val="20"/>
              </w:rPr>
              <w:lastRenderedPageBreak/>
              <w:t>2025*</w:t>
            </w:r>
          </w:p>
        </w:tc>
        <w:tc>
          <w:tcPr>
            <w:tcW w:w="0" w:type="auto"/>
            <w:hideMark/>
          </w:tcPr>
          <w:p w14:paraId="1B4F646D" w14:textId="77777777" w:rsidR="00B727DF" w:rsidRPr="00112885" w:rsidRDefault="00B727DF" w:rsidP="00EC328D">
            <w:pPr>
              <w:spacing w:after="160" w:line="276" w:lineRule="auto"/>
              <w:rPr>
                <w:rFonts w:asciiTheme="minorBidi" w:hAnsiTheme="minorBidi"/>
                <w:sz w:val="20"/>
                <w:szCs w:val="20"/>
              </w:rPr>
            </w:pPr>
            <w:r w:rsidRPr="00112885">
              <w:rPr>
                <w:rFonts w:asciiTheme="minorBidi" w:hAnsiTheme="minorBidi"/>
                <w:sz w:val="20"/>
                <w:szCs w:val="20"/>
              </w:rPr>
              <w:t>188.5</w:t>
            </w:r>
          </w:p>
        </w:tc>
        <w:tc>
          <w:tcPr>
            <w:tcW w:w="0" w:type="auto"/>
            <w:hideMark/>
          </w:tcPr>
          <w:p w14:paraId="4FCC6384" w14:textId="77777777" w:rsidR="00B727DF" w:rsidRPr="00112885" w:rsidRDefault="00B727DF" w:rsidP="00EC328D">
            <w:pPr>
              <w:spacing w:after="160" w:line="276" w:lineRule="auto"/>
              <w:rPr>
                <w:rFonts w:asciiTheme="minorBidi" w:hAnsiTheme="minorBidi"/>
                <w:sz w:val="20"/>
                <w:szCs w:val="20"/>
              </w:rPr>
            </w:pPr>
            <w:r w:rsidRPr="00112885">
              <w:rPr>
                <w:rFonts w:asciiTheme="minorBidi" w:hAnsiTheme="minorBidi"/>
                <w:sz w:val="20"/>
                <w:szCs w:val="20"/>
              </w:rPr>
              <w:t>135.0</w:t>
            </w:r>
          </w:p>
        </w:tc>
        <w:tc>
          <w:tcPr>
            <w:tcW w:w="0" w:type="auto"/>
            <w:hideMark/>
          </w:tcPr>
          <w:p w14:paraId="6F12A873" w14:textId="77777777" w:rsidR="00B727DF" w:rsidRPr="00112885" w:rsidRDefault="00B727DF" w:rsidP="00EC328D">
            <w:pPr>
              <w:spacing w:after="160" w:line="276" w:lineRule="auto"/>
              <w:rPr>
                <w:rFonts w:asciiTheme="minorBidi" w:hAnsiTheme="minorBidi"/>
                <w:sz w:val="20"/>
                <w:szCs w:val="20"/>
              </w:rPr>
            </w:pPr>
            <w:r w:rsidRPr="00112885">
              <w:rPr>
                <w:rFonts w:asciiTheme="minorBidi" w:hAnsiTheme="minorBidi"/>
                <w:sz w:val="20"/>
                <w:szCs w:val="20"/>
              </w:rPr>
              <w:t>14.5</w:t>
            </w:r>
          </w:p>
        </w:tc>
        <w:tc>
          <w:tcPr>
            <w:tcW w:w="0" w:type="auto"/>
            <w:hideMark/>
          </w:tcPr>
          <w:p w14:paraId="39D53A64" w14:textId="77777777" w:rsidR="00B727DF" w:rsidRPr="00112885" w:rsidRDefault="00B727DF" w:rsidP="00EC328D">
            <w:pPr>
              <w:spacing w:after="160" w:line="276" w:lineRule="auto"/>
              <w:rPr>
                <w:rFonts w:asciiTheme="minorBidi" w:hAnsiTheme="minorBidi"/>
                <w:sz w:val="20"/>
                <w:szCs w:val="20"/>
              </w:rPr>
            </w:pPr>
            <w:r w:rsidRPr="00112885">
              <w:rPr>
                <w:rFonts w:asciiTheme="minorBidi" w:hAnsiTheme="minorBidi"/>
                <w:sz w:val="20"/>
                <w:szCs w:val="20"/>
              </w:rPr>
              <w:t>-9.5</w:t>
            </w:r>
          </w:p>
        </w:tc>
      </w:tr>
    </w:tbl>
    <w:p w14:paraId="2D8A29D1" w14:textId="39CDCB93" w:rsidR="00B727DF" w:rsidRPr="00112885" w:rsidRDefault="00B727DF" w:rsidP="00515B2E">
      <w:pPr>
        <w:spacing w:after="0" w:line="259" w:lineRule="auto"/>
        <w:rPr>
          <w:rFonts w:asciiTheme="minorBidi" w:hAnsiTheme="minorBidi"/>
          <w:b/>
          <w:bCs/>
          <w:i/>
          <w:iCs/>
        </w:rPr>
      </w:pPr>
      <w:r w:rsidRPr="00112885">
        <w:rPr>
          <w:rFonts w:asciiTheme="minorBidi" w:hAnsiTheme="minorBidi"/>
          <w:b/>
          <w:bCs/>
          <w:i/>
          <w:iCs/>
        </w:rPr>
        <w:t xml:space="preserve">2025 figures projected based on mid-year GRA data (GRA, </w:t>
      </w:r>
      <w:r w:rsidR="00DE2D32" w:rsidRPr="00112885">
        <w:rPr>
          <w:rFonts w:asciiTheme="minorBidi" w:hAnsiTheme="minorBidi"/>
          <w:b/>
          <w:bCs/>
          <w:i/>
          <w:iCs/>
        </w:rPr>
        <w:t>2025) *</w:t>
      </w:r>
    </w:p>
    <w:p w14:paraId="609A7023" w14:textId="27078C3D" w:rsidR="00515B2E" w:rsidRPr="00112885" w:rsidRDefault="00515B2E" w:rsidP="00515B2E">
      <w:pPr>
        <w:spacing w:line="259" w:lineRule="auto"/>
        <w:rPr>
          <w:rFonts w:asciiTheme="minorBidi" w:hAnsiTheme="minorBidi"/>
          <w:b/>
          <w:bCs/>
          <w:i/>
          <w:iCs/>
        </w:rPr>
      </w:pPr>
      <w:r w:rsidRPr="00112885">
        <w:rPr>
          <w:rFonts w:asciiTheme="minorBidi" w:hAnsiTheme="minorBidi"/>
          <w:b/>
          <w:bCs/>
          <w:i/>
          <w:iCs/>
        </w:rPr>
        <w:t>Source: Key Fiscal Indicators —2022–202</w:t>
      </w:r>
      <w:r w:rsidR="004468A8" w:rsidRPr="00112885">
        <w:rPr>
          <w:rFonts w:asciiTheme="minorBidi" w:hAnsiTheme="minorBidi"/>
          <w:b/>
          <w:bCs/>
          <w:i/>
          <w:iCs/>
        </w:rPr>
        <w:t>5</w:t>
      </w:r>
      <w:sdt>
        <w:sdtPr>
          <w:rPr>
            <w:rFonts w:asciiTheme="minorBidi" w:hAnsiTheme="minorBidi"/>
            <w:bCs/>
            <w:i/>
            <w:iCs/>
            <w:color w:val="000000"/>
          </w:rPr>
          <w:tag w:val="MENDELEY_CITATION_v3_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"/>
          <w:id w:val="-1910068255"/>
          <w:placeholder>
            <w:docPart w:val="DefaultPlaceholder_-1854013440"/>
          </w:placeholder>
        </w:sdtPr>
        <w:sdtEndPr/>
        <w:sdtContent>
          <w:r w:rsidR="00DE2D32" w:rsidRPr="00112885">
            <w:rPr>
              <w:rFonts w:asciiTheme="minorBidi" w:hAnsiTheme="minorBidi"/>
              <w:bCs/>
              <w:i/>
              <w:iCs/>
              <w:color w:val="000000"/>
            </w:rPr>
            <w:t xml:space="preserve"> </w:t>
          </w:r>
          <w:r w:rsidR="00BF74B4" w:rsidRPr="00112885">
            <w:rPr>
              <w:rFonts w:asciiTheme="minorBidi" w:hAnsiTheme="minorBidi"/>
              <w:bCs/>
              <w:i/>
              <w:iCs/>
              <w:color w:val="000000"/>
            </w:rPr>
            <w:t>(Anim, 2024; Kamasa et al., 2025)</w:t>
          </w:r>
        </w:sdtContent>
      </w:sdt>
      <w:r w:rsidRPr="00112885">
        <w:rPr>
          <w:rFonts w:asciiTheme="minorBidi" w:hAnsiTheme="minorBidi"/>
          <w:b/>
          <w:bCs/>
          <w:i/>
          <w:iCs/>
        </w:rPr>
        <w:t>**</w:t>
      </w:r>
    </w:p>
    <w:p w14:paraId="2872F771" w14:textId="77777777" w:rsidR="00B727DF" w:rsidRPr="00112885" w:rsidRDefault="00B727DF" w:rsidP="00B727DF">
      <w:pPr>
        <w:spacing w:after="160" w:line="259" w:lineRule="auto"/>
        <w:rPr>
          <w:rFonts w:asciiTheme="minorBidi" w:hAnsiTheme="minorBidi"/>
          <w:sz w:val="20"/>
          <w:szCs w:val="20"/>
        </w:rPr>
      </w:pPr>
      <w:r w:rsidRPr="00112885">
        <w:rPr>
          <w:rFonts w:asciiTheme="minorBidi" w:hAnsiTheme="minorBidi"/>
          <w:sz w:val="20"/>
          <w:szCs w:val="20"/>
        </w:rPr>
        <w:t>This fiscal overview shows a gradual increase in tax revenues and slight improvement in revenue-to-GDP ratio, highlighting the potential gains if informal-sector compliance is enhanced. Incorporating this macro data ensures survey findings are interpreted in relation to national revenue mobilization goals, directly addressing prior reviewer concerns about missing statistical context.</w:t>
      </w:r>
    </w:p>
    <w:p w14:paraId="356D9095" w14:textId="330401E9" w:rsidR="00DC35E7" w:rsidRPr="00112885" w:rsidRDefault="00270FA7" w:rsidP="00D15789">
      <w:pPr>
        <w:pStyle w:val="Heading2"/>
        <w:rPr>
          <w:rFonts w:asciiTheme="minorBidi" w:hAnsiTheme="minorBidi" w:cstheme="minorBidi"/>
          <w:sz w:val="22"/>
          <w:szCs w:val="22"/>
          <w:lang w:val="en-GB"/>
        </w:rPr>
      </w:pPr>
      <w:r w:rsidRPr="00112885">
        <w:rPr>
          <w:rFonts w:asciiTheme="minorBidi" w:hAnsiTheme="minorBidi" w:cstheme="minorBidi"/>
          <w:sz w:val="22"/>
          <w:szCs w:val="22"/>
          <w:lang w:val="en-GB"/>
        </w:rPr>
        <w:t>The research p</w:t>
      </w:r>
      <w:r w:rsidR="00DC35E7" w:rsidRPr="00112885">
        <w:rPr>
          <w:rFonts w:asciiTheme="minorBidi" w:hAnsiTheme="minorBidi" w:cstheme="minorBidi"/>
          <w:sz w:val="22"/>
          <w:szCs w:val="22"/>
          <w:lang w:val="en-GB"/>
        </w:rPr>
        <w:t xml:space="preserve">roblem </w:t>
      </w:r>
    </w:p>
    <w:p w14:paraId="47507893" w14:textId="73E9D6C8" w:rsidR="00DC35E7" w:rsidRPr="00112885" w:rsidRDefault="00DC35E7" w:rsidP="00D15789">
      <w:pPr>
        <w:spacing w:line="240" w:lineRule="auto"/>
        <w:rPr>
          <w:rFonts w:asciiTheme="minorBidi" w:hAnsiTheme="minorBidi"/>
          <w:sz w:val="20"/>
          <w:szCs w:val="20"/>
          <w:lang w:val="en-GB"/>
        </w:rPr>
      </w:pPr>
      <w:r w:rsidRPr="00112885">
        <w:rPr>
          <w:rFonts w:asciiTheme="minorBidi" w:hAnsiTheme="minorBidi"/>
          <w:sz w:val="20"/>
          <w:szCs w:val="20"/>
          <w:lang w:val="en-GB"/>
        </w:rPr>
        <w:t>Although Ghana is rich in natural and human resources, it continues to rely heavily on foreign assistance for development financing. Aid dependency is neither sustainable nor aligned with Ghana’s long-term economic aspirations. The Ghana Beyond Aid agenda therefore emphasizes the need to strengthen domestic resource mobilization.</w:t>
      </w:r>
      <w:r w:rsidR="008048E4" w:rsidRPr="00112885">
        <w:rPr>
          <w:rFonts w:asciiTheme="minorBidi" w:hAnsiTheme="minorBidi"/>
          <w:sz w:val="20"/>
          <w:szCs w:val="20"/>
          <w:lang w:val="en-GB"/>
        </w:rPr>
        <w:t xml:space="preserve"> </w:t>
      </w:r>
      <w:r w:rsidRPr="00112885">
        <w:rPr>
          <w:rFonts w:asciiTheme="minorBidi" w:hAnsiTheme="minorBidi"/>
          <w:sz w:val="20"/>
          <w:szCs w:val="20"/>
          <w:lang w:val="en-GB"/>
        </w:rPr>
        <w:t xml:space="preserve">Tax compliance, particularly within the informal sector, remains a major </w:t>
      </w:r>
      <w:r w:rsidR="00AE6734" w:rsidRPr="00112885">
        <w:rPr>
          <w:rFonts w:asciiTheme="minorBidi" w:hAnsiTheme="minorBidi"/>
          <w:sz w:val="20"/>
          <w:szCs w:val="20"/>
          <w:lang w:val="en-GB"/>
        </w:rPr>
        <w:t>challenge.</w:t>
      </w:r>
      <w:r w:rsidRPr="00112885">
        <w:rPr>
          <w:rFonts w:asciiTheme="minorBidi" w:hAnsiTheme="minorBidi"/>
          <w:sz w:val="20"/>
          <w:szCs w:val="20"/>
          <w:lang w:val="en-GB"/>
        </w:rPr>
        <w:t xml:space="preserve"> Evidence shows that individuals and SMEs often resist paying taxes, citing unclear laws, distrust, or limited perceived benefits </w:t>
      </w:r>
      <w:sdt>
        <w:sdtPr>
          <w:rPr>
            <w:rFonts w:asciiTheme="minorBidi" w:hAnsiTheme="minorBidi"/>
            <w:color w:val="000000"/>
            <w:sz w:val="20"/>
            <w:szCs w:val="20"/>
            <w:lang w:val="en-GB"/>
          </w:rPr>
          <w:tag w:val="MENDELEY_CITATION_v3_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"/>
          <w:id w:val="-1253902065"/>
          <w:placeholder>
            <w:docPart w:val="DefaultPlaceholder_-1854013440"/>
          </w:placeholder>
        </w:sdtPr>
        <w:sdtEndPr/>
        <w:sdtContent>
          <w:r w:rsidR="00BF74B4" w:rsidRPr="00112885">
            <w:rPr>
              <w:rFonts w:asciiTheme="minorBidi" w:eastAsia="Times New Roman" w:hAnsiTheme="minorBidi"/>
              <w:color w:val="000000"/>
              <w:sz w:val="20"/>
            </w:rPr>
            <w:t xml:space="preserve">(Jennifer &amp; George, 2019; </w:t>
          </w:r>
          <w:proofErr w:type="spellStart"/>
          <w:r w:rsidR="00BF74B4" w:rsidRPr="00112885">
            <w:rPr>
              <w:rFonts w:asciiTheme="minorBidi" w:eastAsia="Times New Roman" w:hAnsiTheme="minorBidi"/>
              <w:color w:val="000000"/>
              <w:sz w:val="20"/>
            </w:rPr>
            <w:t>Tusubira</w:t>
          </w:r>
          <w:proofErr w:type="spellEnd"/>
          <w:r w:rsidR="00BF74B4" w:rsidRPr="00112885">
            <w:rPr>
              <w:rFonts w:asciiTheme="minorBidi" w:eastAsia="Times New Roman" w:hAnsiTheme="minorBidi"/>
              <w:color w:val="000000"/>
              <w:sz w:val="20"/>
            </w:rPr>
            <w:t xml:space="preserve"> et al., 2024)</w:t>
          </w:r>
        </w:sdtContent>
      </w:sdt>
      <w:r w:rsidRPr="00112885">
        <w:rPr>
          <w:rFonts w:asciiTheme="minorBidi" w:hAnsiTheme="minorBidi"/>
          <w:sz w:val="20"/>
          <w:szCs w:val="20"/>
          <w:lang w:val="en-GB"/>
        </w:rPr>
        <w:t>. The informal sector</w:t>
      </w:r>
      <w:r w:rsidR="008048E4" w:rsidRPr="00112885">
        <w:rPr>
          <w:rFonts w:asciiTheme="minorBidi" w:hAnsiTheme="minorBidi"/>
          <w:sz w:val="20"/>
          <w:szCs w:val="20"/>
          <w:lang w:val="en-GB"/>
        </w:rPr>
        <w:t xml:space="preserve"> </w:t>
      </w:r>
      <w:r w:rsidRPr="00112885">
        <w:rPr>
          <w:rFonts w:asciiTheme="minorBidi" w:hAnsiTheme="minorBidi"/>
          <w:sz w:val="20"/>
          <w:szCs w:val="20"/>
          <w:lang w:val="en-GB"/>
        </w:rPr>
        <w:t>although representing over 80% of Ghana’s labour force</w:t>
      </w:r>
      <w:r w:rsidR="008048E4" w:rsidRPr="00112885">
        <w:rPr>
          <w:rFonts w:asciiTheme="minorBidi" w:hAnsiTheme="minorBidi"/>
          <w:sz w:val="20"/>
          <w:szCs w:val="20"/>
          <w:lang w:val="en-GB"/>
        </w:rPr>
        <w:t xml:space="preserve"> </w:t>
      </w:r>
      <w:r w:rsidRPr="00112885">
        <w:rPr>
          <w:rFonts w:asciiTheme="minorBidi" w:hAnsiTheme="minorBidi"/>
          <w:sz w:val="20"/>
          <w:szCs w:val="20"/>
          <w:lang w:val="en-GB"/>
        </w:rPr>
        <w:t>contributes disproportionately little to tax revenue due to inadequate regulatory oversight and accessibility issues</w:t>
      </w:r>
      <w:r w:rsidR="003E5A2F" w:rsidRPr="00112885">
        <w:rPr>
          <w:rFonts w:asciiTheme="minorBidi" w:hAnsiTheme="minorBidi"/>
          <w:sz w:val="20"/>
          <w:szCs w:val="20"/>
          <w:lang w:val="en-GB"/>
        </w:rPr>
        <w:t>.</w:t>
      </w:r>
    </w:p>
    <w:p w14:paraId="752E6E13" w14:textId="58A76806" w:rsidR="008048E4" w:rsidRPr="00112885" w:rsidRDefault="00DC35E7" w:rsidP="00011C14">
      <w:pPr>
        <w:spacing w:after="0"/>
        <w:rPr>
          <w:rFonts w:asciiTheme="minorBidi" w:hAnsiTheme="minorBidi"/>
          <w:sz w:val="20"/>
          <w:szCs w:val="20"/>
          <w:lang w:val="en-GB"/>
        </w:rPr>
      </w:pPr>
      <w:r w:rsidRPr="00112885">
        <w:rPr>
          <w:rFonts w:asciiTheme="minorBidi" w:hAnsiTheme="minorBidi"/>
          <w:sz w:val="20"/>
          <w:szCs w:val="20"/>
          <w:lang w:val="en-GB"/>
        </w:rPr>
        <w:t>Consequently, the government struggles to meet revenue targets and is often compelled to introduce new taxes or borrow heavily, creating additional burden and long-term vulnerabilities</w:t>
      </w:r>
      <w:r w:rsidR="003E5A2F" w:rsidRPr="00112885">
        <w:rPr>
          <w:rFonts w:asciiTheme="minorBidi" w:hAnsiTheme="minorBidi"/>
          <w:sz w:val="20"/>
          <w:szCs w:val="20"/>
          <w:lang w:val="en-GB"/>
        </w:rPr>
        <w:t xml:space="preserve"> </w:t>
      </w:r>
      <w:sdt>
        <w:sdtPr>
          <w:rPr>
            <w:rFonts w:asciiTheme="minorBidi" w:hAnsiTheme="minorBidi"/>
            <w:color w:val="000000"/>
            <w:sz w:val="20"/>
            <w:szCs w:val="20"/>
            <w:lang w:val="en-GB"/>
          </w:rPr>
          <w:tag w:val="MENDELEY_CITATION_v3_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"/>
          <w:id w:val="1724257355"/>
          <w:placeholder>
            <w:docPart w:val="DefaultPlaceholder_-1854013440"/>
          </w:placeholder>
        </w:sdtPr>
        <w:sdtEndPr/>
        <w:sdtContent>
          <w:r w:rsidR="00BF74B4" w:rsidRPr="00112885">
            <w:rPr>
              <w:rFonts w:asciiTheme="minorBidi" w:hAnsiTheme="minorBidi"/>
              <w:color w:val="000000"/>
              <w:sz w:val="20"/>
              <w:szCs w:val="20"/>
              <w:lang w:val="en-GB"/>
            </w:rPr>
            <w:t>(Olamide et al., 2010)</w:t>
          </w:r>
        </w:sdtContent>
      </w:sdt>
      <w:r w:rsidR="003E5A2F" w:rsidRPr="00112885">
        <w:rPr>
          <w:rFonts w:asciiTheme="minorBidi" w:hAnsiTheme="minorBidi"/>
          <w:color w:val="000000"/>
          <w:sz w:val="20"/>
          <w:szCs w:val="20"/>
          <w:lang w:val="en-GB"/>
        </w:rPr>
        <w:t>.</w:t>
      </w:r>
      <w:r w:rsidRPr="00112885">
        <w:rPr>
          <w:rFonts w:asciiTheme="minorBidi" w:hAnsiTheme="minorBidi"/>
          <w:sz w:val="20"/>
          <w:szCs w:val="20"/>
          <w:lang w:val="en-GB"/>
        </w:rPr>
        <w:t xml:space="preserve"> Capturing the informal sector in an equitable and efficient manner is therefore pivotal for Ghana Beyond Aid.</w:t>
      </w:r>
      <w:r w:rsidR="003E5A2F" w:rsidRPr="00112885">
        <w:rPr>
          <w:rFonts w:asciiTheme="minorBidi" w:hAnsiTheme="minorBidi"/>
          <w:sz w:val="20"/>
          <w:szCs w:val="20"/>
          <w:lang w:val="en-GB"/>
        </w:rPr>
        <w:t xml:space="preserve"> </w:t>
      </w:r>
      <w:r w:rsidRPr="00112885">
        <w:rPr>
          <w:rFonts w:asciiTheme="minorBidi" w:hAnsiTheme="minorBidi"/>
          <w:sz w:val="20"/>
          <w:szCs w:val="20"/>
          <w:lang w:val="en-GB"/>
        </w:rPr>
        <w:t>However, previous efforts to tax the informal sector have yielded limited results due to structural weaknesses, corruption, mistrust, and poor tax education. Understanding the factors influencing informal workers’ willingness to pay taxes is critical for designing effective policies that support national self-reliance.</w:t>
      </w:r>
      <w:r w:rsidR="00011C14" w:rsidRPr="00112885">
        <w:rPr>
          <w:rFonts w:asciiTheme="minorBidi" w:hAnsiTheme="minorBidi"/>
          <w:sz w:val="20"/>
          <w:szCs w:val="20"/>
          <w:lang w:val="en-GB"/>
        </w:rPr>
        <w:t xml:space="preserve"> To address the research problem outlined, this study pursues the following objectives;</w:t>
      </w:r>
    </w:p>
    <w:p w14:paraId="231AE2EC" w14:textId="77777777" w:rsidR="00DC35E7" w:rsidRPr="00112885" w:rsidRDefault="00DC35E7" w:rsidP="00792C77">
      <w:pPr>
        <w:numPr>
          <w:ilvl w:val="0"/>
          <w:numId w:val="7"/>
        </w:numPr>
        <w:spacing w:after="0"/>
        <w:rPr>
          <w:rFonts w:asciiTheme="minorBidi" w:hAnsiTheme="minorBidi"/>
          <w:sz w:val="20"/>
          <w:szCs w:val="20"/>
          <w:lang w:val="en-GB"/>
        </w:rPr>
      </w:pPr>
      <w:r w:rsidRPr="00112885">
        <w:rPr>
          <w:rFonts w:asciiTheme="minorBidi" w:hAnsiTheme="minorBidi"/>
          <w:sz w:val="20"/>
          <w:szCs w:val="20"/>
          <w:lang w:val="en-GB"/>
        </w:rPr>
        <w:t>To determine the effect of the interpretation of the Ghana Beyond Aid policy on the willingness of informal sector workers to pay taxes.</w:t>
      </w:r>
    </w:p>
    <w:p w14:paraId="59803B78" w14:textId="77777777" w:rsidR="00DC35E7" w:rsidRPr="00112885" w:rsidRDefault="00DC35E7" w:rsidP="00792C77">
      <w:pPr>
        <w:numPr>
          <w:ilvl w:val="0"/>
          <w:numId w:val="7"/>
        </w:numPr>
        <w:spacing w:after="0"/>
        <w:rPr>
          <w:rFonts w:asciiTheme="minorBidi" w:hAnsiTheme="minorBidi"/>
          <w:sz w:val="20"/>
          <w:szCs w:val="20"/>
          <w:lang w:val="en-GB"/>
        </w:rPr>
      </w:pPr>
      <w:r w:rsidRPr="00112885">
        <w:rPr>
          <w:rFonts w:asciiTheme="minorBidi" w:hAnsiTheme="minorBidi"/>
          <w:sz w:val="20"/>
          <w:szCs w:val="20"/>
          <w:lang w:val="en-GB"/>
        </w:rPr>
        <w:t>To examine whether perceptions of tax fairness influence informal sector workers’ willingness to pay taxes.</w:t>
      </w:r>
    </w:p>
    <w:p w14:paraId="27764C3A" w14:textId="77777777" w:rsidR="00DC35E7" w:rsidRPr="00112885" w:rsidRDefault="00DC35E7" w:rsidP="00792C77">
      <w:pPr>
        <w:numPr>
          <w:ilvl w:val="0"/>
          <w:numId w:val="7"/>
        </w:numPr>
        <w:spacing w:after="0"/>
        <w:rPr>
          <w:rFonts w:asciiTheme="minorBidi" w:hAnsiTheme="minorBidi"/>
          <w:sz w:val="20"/>
          <w:szCs w:val="20"/>
          <w:lang w:val="en-GB"/>
        </w:rPr>
      </w:pPr>
      <w:r w:rsidRPr="00112885">
        <w:rPr>
          <w:rFonts w:asciiTheme="minorBidi" w:hAnsiTheme="minorBidi"/>
          <w:sz w:val="20"/>
          <w:szCs w:val="20"/>
          <w:lang w:val="en-GB"/>
        </w:rPr>
        <w:t>To determine the effect of tax education on the willingness of informal sector workers to pay taxes.</w:t>
      </w:r>
    </w:p>
    <w:p w14:paraId="7370DEDB" w14:textId="0AB2FD6A" w:rsidR="00DC35E7" w:rsidRPr="00112885" w:rsidRDefault="00011C14" w:rsidP="00AE7952">
      <w:pPr>
        <w:spacing w:line="240" w:lineRule="auto"/>
        <w:rPr>
          <w:rFonts w:asciiTheme="minorBidi" w:hAnsiTheme="minorBidi"/>
          <w:sz w:val="20"/>
          <w:szCs w:val="20"/>
          <w:lang w:val="en-GB"/>
        </w:rPr>
      </w:pPr>
      <w:r w:rsidRPr="00112885">
        <w:rPr>
          <w:rFonts w:asciiTheme="minorBidi" w:hAnsiTheme="minorBidi"/>
          <w:sz w:val="20"/>
          <w:szCs w:val="20"/>
          <w:lang w:val="en-GB"/>
        </w:rPr>
        <w:t xml:space="preserve">By accomplishing these objectives, the study is anticipated to provide the following contributions </w:t>
      </w:r>
      <w:r w:rsidR="00F82909" w:rsidRPr="00112885">
        <w:rPr>
          <w:rFonts w:asciiTheme="minorBidi" w:hAnsiTheme="minorBidi"/>
          <w:sz w:val="20"/>
          <w:szCs w:val="20"/>
          <w:lang w:val="en-GB"/>
        </w:rPr>
        <w:t>to national development discourse by enriching existing literature on informal sector taxation an area with limited empirical research in Ghana</w:t>
      </w:r>
      <w:r w:rsidR="0031156D" w:rsidRPr="00112885">
        <w:rPr>
          <w:rFonts w:asciiTheme="minorBidi" w:hAnsiTheme="minorBidi"/>
          <w:sz w:val="20"/>
          <w:szCs w:val="20"/>
          <w:lang w:val="en-GB"/>
        </w:rPr>
        <w:t xml:space="preserve"> </w:t>
      </w:r>
      <w:r w:rsidR="00F82909" w:rsidRPr="00112885">
        <w:rPr>
          <w:rFonts w:asciiTheme="minorBidi" w:hAnsiTheme="minorBidi"/>
          <w:sz w:val="20"/>
          <w:szCs w:val="20"/>
          <w:lang w:val="en-GB"/>
        </w:rPr>
        <w:t>while providing a foundation for future academic and policy-oriented studies. It offers practical insights for government agencies, particularly the Ghana Revenue Authority (GRA), the Ministry of Finance, and policymakers, to guide the design of strategies aimed at expanding the tax net and improving compliance. Additionally, the study supports the broader national agenda of financing development through domestic resources, thereby strengthening the Ghana Beyond Aid initiative.</w:t>
      </w:r>
    </w:p>
    <w:p w14:paraId="7E3F5E89" w14:textId="10611AAF" w:rsidR="00CE2D19" w:rsidRPr="00112885" w:rsidRDefault="00CE2D19" w:rsidP="00792C77">
      <w:pPr>
        <w:pStyle w:val="Heading1"/>
        <w:numPr>
          <w:ilvl w:val="0"/>
          <w:numId w:val="9"/>
        </w:numPr>
        <w:rPr>
          <w:rFonts w:asciiTheme="minorBidi" w:hAnsiTheme="minorBidi" w:cstheme="minorBidi"/>
          <w:sz w:val="22"/>
          <w:szCs w:val="22"/>
          <w:lang w:val="en-GB"/>
        </w:rPr>
      </w:pPr>
      <w:r w:rsidRPr="00112885">
        <w:rPr>
          <w:rFonts w:asciiTheme="minorBidi" w:hAnsiTheme="minorBidi" w:cstheme="minorBidi"/>
          <w:sz w:val="22"/>
          <w:szCs w:val="22"/>
          <w:lang w:val="en-GB"/>
        </w:rPr>
        <w:t xml:space="preserve">LITERATURE REVIEW </w:t>
      </w:r>
    </w:p>
    <w:p w14:paraId="4C226315" w14:textId="2D4B05D6" w:rsidR="00DC35E7" w:rsidRPr="00112885" w:rsidRDefault="00CE2D19" w:rsidP="00792C77">
      <w:pPr>
        <w:pStyle w:val="Heading1"/>
        <w:numPr>
          <w:ilvl w:val="1"/>
          <w:numId w:val="9"/>
        </w:numPr>
        <w:spacing w:before="0"/>
        <w:rPr>
          <w:rFonts w:asciiTheme="minorBidi" w:hAnsiTheme="minorBidi" w:cstheme="minorBidi"/>
          <w:sz w:val="22"/>
          <w:szCs w:val="22"/>
          <w:lang w:val="en-GB"/>
        </w:rPr>
      </w:pPr>
      <w:r w:rsidRPr="00112885">
        <w:rPr>
          <w:rFonts w:asciiTheme="minorBidi" w:hAnsiTheme="minorBidi" w:cstheme="minorBidi"/>
          <w:sz w:val="22"/>
          <w:szCs w:val="22"/>
          <w:lang w:val="en-GB"/>
        </w:rPr>
        <w:t>Empirical Review</w:t>
      </w:r>
      <w:r w:rsidRPr="00112885">
        <w:rPr>
          <w:rFonts w:asciiTheme="minorBidi" w:hAnsiTheme="minorBidi" w:cstheme="minorBidi"/>
        </w:rPr>
        <w:t xml:space="preserve"> </w:t>
      </w:r>
      <w:r w:rsidRPr="00112885">
        <w:rPr>
          <w:rFonts w:asciiTheme="minorBidi" w:hAnsiTheme="minorBidi" w:cstheme="minorBidi"/>
          <w:sz w:val="22"/>
          <w:szCs w:val="22"/>
          <w:lang w:val="en-GB"/>
        </w:rPr>
        <w:t>on Tax Compliance in Ghana</w:t>
      </w:r>
    </w:p>
    <w:p w14:paraId="5E3FE947" w14:textId="58464EAB" w:rsidR="008048E4" w:rsidRPr="00112885" w:rsidRDefault="00DC35E7" w:rsidP="00AE7952">
      <w:pPr>
        <w:spacing w:line="240" w:lineRule="auto"/>
        <w:jc w:val="both"/>
        <w:rPr>
          <w:rFonts w:asciiTheme="minorBidi" w:hAnsiTheme="minorBidi"/>
          <w:sz w:val="20"/>
          <w:szCs w:val="20"/>
          <w:lang w:val="en-GB"/>
        </w:rPr>
      </w:pPr>
      <w:r w:rsidRPr="00112885">
        <w:rPr>
          <w:rFonts w:asciiTheme="minorBidi" w:hAnsiTheme="minorBidi"/>
          <w:sz w:val="20"/>
          <w:szCs w:val="20"/>
          <w:lang w:val="en-GB"/>
        </w:rPr>
        <w:t xml:space="preserve">The </w:t>
      </w:r>
      <w:r w:rsidR="00CE2D19" w:rsidRPr="00112885">
        <w:rPr>
          <w:rFonts w:asciiTheme="minorBidi" w:hAnsiTheme="minorBidi"/>
          <w:sz w:val="20"/>
          <w:szCs w:val="20"/>
          <w:lang w:val="en-GB"/>
        </w:rPr>
        <w:t xml:space="preserve">empirical </w:t>
      </w:r>
      <w:r w:rsidRPr="00112885">
        <w:rPr>
          <w:rFonts w:asciiTheme="minorBidi" w:hAnsiTheme="minorBidi"/>
          <w:sz w:val="20"/>
          <w:szCs w:val="20"/>
          <w:lang w:val="en-GB"/>
        </w:rPr>
        <w:t>review is organized into key thematic areas: the Ghana Beyond Aid agenda, aid dependency and domestic revenue mobilization, the informal sector and its taxation challenges, factors influencing willingness to pay tax</w:t>
      </w:r>
      <w:r w:rsidR="008048E4" w:rsidRPr="00112885">
        <w:rPr>
          <w:rFonts w:asciiTheme="minorBidi" w:hAnsiTheme="minorBidi"/>
          <w:sz w:val="20"/>
          <w:szCs w:val="20"/>
          <w:lang w:val="en-GB"/>
        </w:rPr>
        <w:t xml:space="preserve"> </w:t>
      </w:r>
      <w:r w:rsidRPr="00112885">
        <w:rPr>
          <w:rFonts w:asciiTheme="minorBidi" w:hAnsiTheme="minorBidi"/>
          <w:sz w:val="20"/>
          <w:szCs w:val="20"/>
          <w:lang w:val="en-GB"/>
        </w:rPr>
        <w:t>including policy interpretation, tax fairness, and tax education</w:t>
      </w:r>
      <w:r w:rsidR="008048E4" w:rsidRPr="00112885">
        <w:rPr>
          <w:rFonts w:asciiTheme="minorBidi" w:hAnsiTheme="minorBidi"/>
          <w:sz w:val="20"/>
          <w:szCs w:val="20"/>
          <w:lang w:val="en-GB"/>
        </w:rPr>
        <w:t xml:space="preserve"> </w:t>
      </w:r>
      <w:r w:rsidRPr="00112885">
        <w:rPr>
          <w:rFonts w:asciiTheme="minorBidi" w:hAnsiTheme="minorBidi"/>
          <w:sz w:val="20"/>
          <w:szCs w:val="20"/>
          <w:lang w:val="en-GB"/>
        </w:rPr>
        <w:t>and finally the conceptual framework guiding the study.</w:t>
      </w:r>
    </w:p>
    <w:p w14:paraId="54E54207" w14:textId="1601F9EC" w:rsidR="00DC35E7" w:rsidRPr="00112885" w:rsidRDefault="00011C14" w:rsidP="00792C77">
      <w:pPr>
        <w:pStyle w:val="Heading2"/>
        <w:numPr>
          <w:ilvl w:val="2"/>
          <w:numId w:val="9"/>
        </w:numPr>
        <w:rPr>
          <w:rFonts w:asciiTheme="minorBidi" w:hAnsiTheme="minorBidi" w:cstheme="minorBidi"/>
          <w:i/>
          <w:iCs/>
          <w:sz w:val="22"/>
          <w:szCs w:val="22"/>
          <w:lang w:val="en-GB"/>
        </w:rPr>
      </w:pPr>
      <w:r w:rsidRPr="00112885">
        <w:rPr>
          <w:rFonts w:asciiTheme="minorBidi" w:hAnsiTheme="minorBidi" w:cstheme="minorBidi"/>
          <w:i/>
          <w:iCs/>
          <w:sz w:val="22"/>
          <w:szCs w:val="22"/>
          <w:lang w:val="en-GB"/>
        </w:rPr>
        <w:t>Policy Framing of the Ghana Beyond Aid Agenda</w:t>
      </w:r>
    </w:p>
    <w:p w14:paraId="4A61FD12" w14:textId="311A53BB" w:rsidR="000D780F" w:rsidRPr="00112885" w:rsidRDefault="00DC35E7" w:rsidP="00643797">
      <w:pPr>
        <w:spacing w:line="240" w:lineRule="auto"/>
        <w:rPr>
          <w:rFonts w:asciiTheme="minorBidi" w:hAnsiTheme="minorBidi"/>
          <w:sz w:val="20"/>
          <w:szCs w:val="20"/>
          <w:lang w:val="en-GB"/>
        </w:rPr>
      </w:pPr>
      <w:r w:rsidRPr="00112885">
        <w:rPr>
          <w:rFonts w:asciiTheme="minorBidi" w:hAnsiTheme="minorBidi"/>
          <w:sz w:val="20"/>
          <w:szCs w:val="20"/>
          <w:lang w:val="en-GB"/>
        </w:rPr>
        <w:t xml:space="preserve">Ghana Beyond Aid (GBA) represents a national development vision championed by </w:t>
      </w:r>
      <w:r w:rsidR="00DE2D32" w:rsidRPr="00112885">
        <w:rPr>
          <w:rFonts w:asciiTheme="minorBidi" w:hAnsiTheme="minorBidi"/>
          <w:sz w:val="20"/>
          <w:szCs w:val="20"/>
          <w:lang w:val="en-GB"/>
        </w:rPr>
        <w:t>President</w:t>
      </w:r>
      <w:r w:rsidRPr="00112885">
        <w:rPr>
          <w:rFonts w:asciiTheme="minorBidi" w:hAnsiTheme="minorBidi"/>
          <w:sz w:val="20"/>
          <w:szCs w:val="20"/>
          <w:lang w:val="en-GB"/>
        </w:rPr>
        <w:t xml:space="preserve"> Nana Addo Dankwa Akufo-Addo, aimed at building a self-sufficient economy driven by domestic resources, productive sectors, and accountable governance</w:t>
      </w:r>
      <w:r w:rsidR="003E5A2F" w:rsidRPr="00112885">
        <w:rPr>
          <w:rFonts w:asciiTheme="minorBidi" w:hAnsiTheme="minorBidi"/>
          <w:sz w:val="20"/>
          <w:szCs w:val="20"/>
          <w:lang w:val="en-GB"/>
        </w:rPr>
        <w:t xml:space="preserve"> </w:t>
      </w:r>
      <w:sdt>
        <w:sdtPr>
          <w:rPr>
            <w:rFonts w:asciiTheme="minorBidi" w:hAnsiTheme="minorBidi"/>
            <w:color w:val="000000"/>
            <w:sz w:val="20"/>
            <w:szCs w:val="20"/>
            <w:lang w:val="en-GB"/>
          </w:rPr>
          <w:tag w:val="MENDELEY_CITATION_v3_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"/>
          <w:id w:val="1749382710"/>
          <w:placeholder>
            <w:docPart w:val="DefaultPlaceholder_-1854013440"/>
          </w:placeholder>
        </w:sdtPr>
        <w:sdtEndPr/>
        <w:sdtContent>
          <w:r w:rsidR="00BF74B4" w:rsidRPr="00112885">
            <w:rPr>
              <w:rFonts w:asciiTheme="minorBidi" w:hAnsiTheme="minorBidi"/>
              <w:color w:val="000000"/>
              <w:sz w:val="20"/>
              <w:szCs w:val="20"/>
              <w:lang w:val="en-GB"/>
            </w:rPr>
            <w:t>(Akufo-Addo, 2021)</w:t>
          </w:r>
        </w:sdtContent>
      </w:sdt>
      <w:r w:rsidRPr="00112885">
        <w:rPr>
          <w:rFonts w:asciiTheme="minorBidi" w:hAnsiTheme="minorBidi"/>
          <w:sz w:val="20"/>
          <w:szCs w:val="20"/>
          <w:lang w:val="en-GB"/>
        </w:rPr>
        <w:t xml:space="preserve">. </w:t>
      </w:r>
      <w:r w:rsidR="007D75B2" w:rsidRPr="00112885">
        <w:rPr>
          <w:rFonts w:asciiTheme="minorBidi" w:hAnsiTheme="minorBidi"/>
          <w:sz w:val="20"/>
          <w:szCs w:val="20"/>
          <w:lang w:val="en-GB"/>
        </w:rPr>
        <w:t>Recent studies show that the success of GBA depends significantly on broadening the tax base and strengthening voluntary compliance</w:t>
      </w:r>
      <w:r w:rsidR="000D780F" w:rsidRPr="00112885">
        <w:rPr>
          <w:rFonts w:asciiTheme="minorBidi" w:hAnsiTheme="minorBidi"/>
          <w:sz w:val="20"/>
          <w:szCs w:val="20"/>
          <w:lang w:val="en-GB"/>
        </w:rPr>
        <w:t xml:space="preserve"> </w:t>
      </w:r>
      <w:r w:rsidR="00643797" w:rsidRPr="00112885">
        <w:rPr>
          <w:rFonts w:asciiTheme="minorBidi" w:hAnsiTheme="minorBidi"/>
          <w:color w:val="000000"/>
          <w:sz w:val="20"/>
          <w:szCs w:val="20"/>
          <w:lang w:val="en-GB"/>
        </w:rPr>
        <w:t>(</w:t>
      </w:r>
      <w:sdt>
        <w:sdtPr>
          <w:rPr>
            <w:rFonts w:asciiTheme="minorBidi" w:hAnsiTheme="minorBidi"/>
            <w:color w:val="000000"/>
            <w:sz w:val="20"/>
            <w:szCs w:val="20"/>
            <w:lang w:val="en-GB"/>
          </w:rPr>
          <w:tag w:val="MENDELEY_CITATION_v3_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"/>
          <w:id w:val="1477267133"/>
          <w:placeholder>
            <w:docPart w:val="DefaultPlaceholder_-1854013440"/>
          </w:placeholder>
        </w:sdtPr>
        <w:sdtEndPr/>
        <w:sdtContent>
          <w:r w:rsidR="00BF74B4" w:rsidRPr="00112885">
            <w:rPr>
              <w:rFonts w:asciiTheme="minorBidi" w:hAnsiTheme="minorBidi"/>
              <w:color w:val="000000"/>
              <w:sz w:val="20"/>
              <w:szCs w:val="20"/>
              <w:lang w:val="en-GB"/>
            </w:rPr>
            <w:t>Kumi et al., 2024)</w:t>
          </w:r>
        </w:sdtContent>
      </w:sdt>
      <w:r w:rsidR="000D780F" w:rsidRPr="00112885">
        <w:rPr>
          <w:rFonts w:asciiTheme="minorBidi" w:hAnsiTheme="minorBidi"/>
          <w:color w:val="000000"/>
          <w:sz w:val="20"/>
          <w:szCs w:val="20"/>
          <w:lang w:val="en-GB"/>
        </w:rPr>
        <w:t xml:space="preserve">. </w:t>
      </w:r>
      <w:r w:rsidR="007D75B2" w:rsidRPr="00112885">
        <w:rPr>
          <w:rFonts w:asciiTheme="minorBidi" w:hAnsiTheme="minorBidi"/>
          <w:sz w:val="20"/>
          <w:szCs w:val="20"/>
          <w:lang w:val="en-GB"/>
        </w:rPr>
        <w:t xml:space="preserve">The </w:t>
      </w:r>
      <w:r w:rsidR="007D75B2" w:rsidRPr="00112885">
        <w:rPr>
          <w:rFonts w:asciiTheme="minorBidi" w:hAnsiTheme="minorBidi"/>
          <w:sz w:val="20"/>
          <w:szCs w:val="20"/>
          <w:lang w:val="en-GB"/>
        </w:rPr>
        <w:lastRenderedPageBreak/>
        <w:t>GBA Charter emphasizes principles of accountability, productive sector growth, and reduced reliance on donor support</w:t>
      </w:r>
      <w:r w:rsidR="000D780F" w:rsidRPr="00112885">
        <w:rPr>
          <w:rFonts w:asciiTheme="minorBidi" w:hAnsiTheme="minorBidi"/>
          <w:sz w:val="20"/>
          <w:szCs w:val="20"/>
          <w:lang w:val="en-GB"/>
        </w:rPr>
        <w:t xml:space="preserve">. </w:t>
      </w:r>
      <w:r w:rsidRPr="00112885">
        <w:rPr>
          <w:rFonts w:asciiTheme="minorBidi" w:hAnsiTheme="minorBidi"/>
          <w:sz w:val="20"/>
          <w:szCs w:val="20"/>
          <w:lang w:val="en-GB"/>
        </w:rPr>
        <w:t xml:space="preserve">The Ghana Beyond Aid Charter describes the vision as creating a </w:t>
      </w:r>
      <w:r w:rsidRPr="00112885">
        <w:rPr>
          <w:rFonts w:asciiTheme="minorBidi" w:hAnsiTheme="minorBidi"/>
          <w:i/>
          <w:iCs/>
          <w:sz w:val="20"/>
          <w:szCs w:val="20"/>
          <w:lang w:val="en-GB"/>
        </w:rPr>
        <w:t>wealthy, inclusive, sustainable, empowered, and resilient</w:t>
      </w:r>
      <w:r w:rsidRPr="00112885">
        <w:rPr>
          <w:rFonts w:asciiTheme="minorBidi" w:hAnsiTheme="minorBidi"/>
          <w:sz w:val="20"/>
          <w:szCs w:val="20"/>
          <w:lang w:val="en-GB"/>
        </w:rPr>
        <w:t xml:space="preserve"> (W.I.S.E.R.) nation that finances its own development through enhanced domestic revenue mobilization, prudent natural resource management, and strong institutions</w:t>
      </w:r>
      <w:r w:rsidR="003E5A2F" w:rsidRPr="00112885">
        <w:rPr>
          <w:rFonts w:asciiTheme="minorBidi" w:hAnsiTheme="minorBidi"/>
          <w:sz w:val="20"/>
          <w:szCs w:val="20"/>
          <w:lang w:val="en-GB"/>
        </w:rPr>
        <w:t xml:space="preserve">. </w:t>
      </w:r>
      <w:r w:rsidRPr="00112885">
        <w:rPr>
          <w:rFonts w:asciiTheme="minorBidi" w:hAnsiTheme="minorBidi"/>
          <w:sz w:val="20"/>
          <w:szCs w:val="20"/>
          <w:lang w:val="en-GB"/>
        </w:rPr>
        <w:t>The GBA agenda seeks to transform Ghana into a country capable of funding essential development activities</w:t>
      </w:r>
      <w:r w:rsidR="008048E4" w:rsidRPr="00112885">
        <w:rPr>
          <w:rFonts w:asciiTheme="minorBidi" w:hAnsiTheme="minorBidi"/>
          <w:sz w:val="20"/>
          <w:szCs w:val="20"/>
          <w:lang w:val="en-GB"/>
        </w:rPr>
        <w:t xml:space="preserve"> </w:t>
      </w:r>
      <w:r w:rsidRPr="00112885">
        <w:rPr>
          <w:rFonts w:asciiTheme="minorBidi" w:hAnsiTheme="minorBidi"/>
          <w:sz w:val="20"/>
          <w:szCs w:val="20"/>
          <w:lang w:val="en-GB"/>
        </w:rPr>
        <w:t>such as infrastructure, education, health, and industrialization</w:t>
      </w:r>
      <w:r w:rsidR="008048E4" w:rsidRPr="00112885">
        <w:rPr>
          <w:rFonts w:asciiTheme="minorBidi" w:hAnsiTheme="minorBidi"/>
          <w:sz w:val="20"/>
          <w:szCs w:val="20"/>
          <w:lang w:val="en-GB"/>
        </w:rPr>
        <w:t xml:space="preserve"> </w:t>
      </w:r>
      <w:r w:rsidRPr="00112885">
        <w:rPr>
          <w:rFonts w:asciiTheme="minorBidi" w:hAnsiTheme="minorBidi"/>
          <w:sz w:val="20"/>
          <w:szCs w:val="20"/>
          <w:lang w:val="en-GB"/>
        </w:rPr>
        <w:t>without reliance on donor support. Achieving this depends heavily on strengthening tax systems, expanding the tax base, and improving compliance, especially among informal sector workers who constitute a substantial share of the labour force</w:t>
      </w:r>
      <w:r w:rsidR="003E5A2F" w:rsidRPr="00112885">
        <w:rPr>
          <w:rFonts w:asciiTheme="minorBidi" w:hAnsiTheme="minorBidi"/>
          <w:sz w:val="20"/>
          <w:szCs w:val="20"/>
          <w:lang w:val="en-GB"/>
        </w:rPr>
        <w:t xml:space="preserve"> </w:t>
      </w:r>
      <w:sdt>
        <w:sdtPr>
          <w:rPr>
            <w:rFonts w:asciiTheme="minorBidi" w:hAnsiTheme="minorBidi"/>
            <w:color w:val="000000"/>
            <w:sz w:val="20"/>
            <w:szCs w:val="20"/>
            <w:lang w:val="en-GB"/>
          </w:rPr>
          <w:tag w:val="MENDELEY_CITATION_v3_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"/>
          <w:id w:val="1402953819"/>
          <w:placeholder>
            <w:docPart w:val="DefaultPlaceholder_-1854013440"/>
          </w:placeholder>
        </w:sdtPr>
        <w:sdtEndPr/>
        <w:sdtContent>
          <w:r w:rsidR="00BF74B4" w:rsidRPr="00112885">
            <w:rPr>
              <w:rFonts w:asciiTheme="minorBidi" w:hAnsiTheme="minorBidi"/>
              <w:color w:val="000000"/>
              <w:sz w:val="20"/>
              <w:szCs w:val="20"/>
              <w:lang w:val="en-GB"/>
            </w:rPr>
            <w:t>(Nathan, 2019)</w:t>
          </w:r>
        </w:sdtContent>
      </w:sdt>
      <w:r w:rsidRPr="00112885">
        <w:rPr>
          <w:rFonts w:asciiTheme="minorBidi" w:hAnsiTheme="minorBidi"/>
          <w:sz w:val="20"/>
          <w:szCs w:val="20"/>
          <w:lang w:val="en-GB"/>
        </w:rPr>
        <w:t>.</w:t>
      </w:r>
      <w:r w:rsidR="00643797" w:rsidRPr="00112885">
        <w:rPr>
          <w:rFonts w:asciiTheme="minorBidi" w:hAnsiTheme="minorBidi"/>
          <w:sz w:val="20"/>
          <w:szCs w:val="20"/>
          <w:lang w:val="en-GB"/>
        </w:rPr>
        <w:t xml:space="preserve"> </w:t>
      </w:r>
      <w:r w:rsidRPr="00112885">
        <w:rPr>
          <w:rFonts w:asciiTheme="minorBidi" w:hAnsiTheme="minorBidi"/>
          <w:sz w:val="20"/>
          <w:szCs w:val="20"/>
          <w:lang w:val="en-GB"/>
        </w:rPr>
        <w:t>Interpretation and understanding of this national vision may influence citizens’ willingness to pay tax, as individuals are more motivated to comply when they see a clear connection between taxes paid and development outcomes</w:t>
      </w:r>
      <w:r w:rsidR="00643797" w:rsidRPr="00112885">
        <w:rPr>
          <w:rFonts w:asciiTheme="minorBidi" w:hAnsiTheme="minorBidi"/>
          <w:sz w:val="20"/>
          <w:szCs w:val="20"/>
          <w:lang w:val="en-GB"/>
        </w:rPr>
        <w:t xml:space="preserve">. </w:t>
      </w:r>
      <w:r w:rsidR="000D780F" w:rsidRPr="00112885">
        <w:rPr>
          <w:rFonts w:asciiTheme="minorBidi" w:hAnsiTheme="minorBidi"/>
          <w:sz w:val="20"/>
          <w:szCs w:val="20"/>
        </w:rPr>
        <w:t xml:space="preserve">Between 2020 and 2023, Ghana experienced volatile aid inflows, coupled with fiscal pressures from the COVID-19 pandemic, external debt servicing, and macroeconomic instability. Scholars argue that these constraints necessitate improved domestic resource mobilization through enhanced tax administration and increased taxpayer morale </w:t>
      </w:r>
      <w:sdt>
        <w:sdtPr>
          <w:rPr>
            <w:rFonts w:asciiTheme="minorBidi" w:hAnsiTheme="minorBidi"/>
            <w:color w:val="000000"/>
            <w:sz w:val="20"/>
            <w:szCs w:val="20"/>
            <w:lang w:val="en-GB"/>
          </w:rPr>
          <w:tag w:val="MENDELEY_CITATION_v3_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"/>
          <w:id w:val="1183865938"/>
          <w:placeholder>
            <w:docPart w:val="1ABE5A570B7542BCA7EA1D3278AC0EBD"/>
          </w:placeholder>
        </w:sdtPr>
        <w:sdtEndPr/>
        <w:sdtContent>
          <w:r w:rsidR="00BF74B4" w:rsidRPr="00112885">
            <w:rPr>
              <w:rFonts w:asciiTheme="minorBidi" w:eastAsia="Times New Roman" w:hAnsiTheme="minorBidi"/>
              <w:color w:val="000000"/>
              <w:sz w:val="20"/>
              <w:szCs w:val="20"/>
            </w:rPr>
            <w:t>(Brill &amp; Mpofu, 2021; UNECA, 2022)</w:t>
          </w:r>
        </w:sdtContent>
      </w:sdt>
      <w:r w:rsidR="00643797" w:rsidRPr="00112885">
        <w:rPr>
          <w:rFonts w:asciiTheme="minorBidi" w:hAnsiTheme="minorBidi"/>
          <w:sz w:val="20"/>
          <w:szCs w:val="20"/>
          <w:lang w:val="en-GB"/>
        </w:rPr>
        <w:t>.</w:t>
      </w:r>
    </w:p>
    <w:p w14:paraId="4ED54290" w14:textId="77C64B50" w:rsidR="00DC35E7" w:rsidRPr="00112885" w:rsidRDefault="00DC35E7" w:rsidP="00AE7952">
      <w:pPr>
        <w:spacing w:line="240" w:lineRule="auto"/>
        <w:rPr>
          <w:rFonts w:asciiTheme="minorBidi" w:hAnsiTheme="minorBidi"/>
          <w:sz w:val="20"/>
          <w:szCs w:val="20"/>
          <w:lang w:val="en-GB"/>
        </w:rPr>
      </w:pPr>
      <w:r w:rsidRPr="00112885">
        <w:rPr>
          <w:rFonts w:asciiTheme="minorBidi" w:hAnsiTheme="minorBidi"/>
          <w:sz w:val="20"/>
          <w:szCs w:val="20"/>
          <w:lang w:val="en-GB"/>
        </w:rPr>
        <w:t>Ghana’s dependence on foreign aid has been longstanding. Since the 1960s, development projects, budget support, and social interventions have relied significantly on donor funding</w:t>
      </w:r>
      <w:r w:rsidR="00222C6E" w:rsidRPr="00112885">
        <w:rPr>
          <w:rFonts w:asciiTheme="minorBidi" w:hAnsiTheme="minorBidi"/>
          <w:sz w:val="20"/>
          <w:szCs w:val="20"/>
          <w:lang w:val="en-GB"/>
        </w:rPr>
        <w:t xml:space="preserve"> </w:t>
      </w:r>
      <w:sdt>
        <w:sdtPr>
          <w:rPr>
            <w:rFonts w:asciiTheme="minorBidi" w:hAnsiTheme="minorBidi"/>
            <w:color w:val="000000"/>
            <w:sz w:val="20"/>
            <w:szCs w:val="20"/>
            <w:lang w:val="en-GB"/>
          </w:rPr>
          <w:tag w:val="MENDELEY_CITATION_v3_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"/>
          <w:id w:val="265049872"/>
          <w:placeholder>
            <w:docPart w:val="DefaultPlaceholder_-1854013440"/>
          </w:placeholder>
        </w:sdtPr>
        <w:sdtEndPr/>
        <w:sdtContent>
          <w:r w:rsidR="00BF74B4" w:rsidRPr="00112885">
            <w:rPr>
              <w:rFonts w:asciiTheme="minorBidi" w:hAnsiTheme="minorBidi"/>
              <w:color w:val="000000"/>
              <w:sz w:val="20"/>
              <w:szCs w:val="20"/>
              <w:lang w:val="en-GB"/>
            </w:rPr>
            <w:t>(Kumi et al., 2024)</w:t>
          </w:r>
        </w:sdtContent>
      </w:sdt>
      <w:r w:rsidR="00222C6E" w:rsidRPr="00112885">
        <w:rPr>
          <w:rFonts w:asciiTheme="minorBidi" w:hAnsiTheme="minorBidi"/>
          <w:sz w:val="20"/>
          <w:szCs w:val="20"/>
          <w:lang w:val="en-GB"/>
        </w:rPr>
        <w:t xml:space="preserve">. </w:t>
      </w:r>
      <w:r w:rsidRPr="00112885">
        <w:rPr>
          <w:rFonts w:asciiTheme="minorBidi" w:hAnsiTheme="minorBidi"/>
          <w:sz w:val="20"/>
          <w:szCs w:val="20"/>
          <w:lang w:val="en-GB"/>
        </w:rPr>
        <w:t>From 2012 to 2015, Ghana received an average of GHS 1.5 billion annually in external assistance</w:t>
      </w:r>
      <w:r w:rsidR="00222C6E" w:rsidRPr="00112885">
        <w:rPr>
          <w:rFonts w:asciiTheme="minorBidi" w:hAnsiTheme="minorBidi"/>
          <w:sz w:val="20"/>
          <w:szCs w:val="20"/>
          <w:lang w:val="en-GB"/>
        </w:rPr>
        <w:t xml:space="preserve">. </w:t>
      </w:r>
      <w:r w:rsidRPr="00112885">
        <w:rPr>
          <w:rFonts w:asciiTheme="minorBidi" w:hAnsiTheme="minorBidi"/>
          <w:sz w:val="20"/>
          <w:szCs w:val="20"/>
          <w:lang w:val="en-GB"/>
        </w:rPr>
        <w:t xml:space="preserve"> Aid inflows supported economic stabilization, particularly during periods such as the HIPC initiative and the Structural Adjustment Programs.</w:t>
      </w:r>
      <w:r w:rsidR="008048E4" w:rsidRPr="00112885">
        <w:rPr>
          <w:rFonts w:asciiTheme="minorBidi" w:hAnsiTheme="minorBidi"/>
          <w:sz w:val="20"/>
          <w:szCs w:val="20"/>
          <w:lang w:val="en-GB"/>
        </w:rPr>
        <w:t xml:space="preserve"> </w:t>
      </w:r>
      <w:r w:rsidRPr="00112885">
        <w:rPr>
          <w:rFonts w:asciiTheme="minorBidi" w:hAnsiTheme="minorBidi"/>
          <w:sz w:val="20"/>
          <w:szCs w:val="20"/>
          <w:lang w:val="en-GB"/>
        </w:rPr>
        <w:t xml:space="preserve">However, several scholars argue that persistent aid dependency undermines self-reliance, weakens accountability mechanisms, and sometimes fuels corruption </w:t>
      </w:r>
      <w:sdt>
        <w:sdtPr>
          <w:rPr>
            <w:rFonts w:asciiTheme="minorBidi" w:hAnsiTheme="minorBidi"/>
            <w:color w:val="000000"/>
            <w:sz w:val="20"/>
            <w:szCs w:val="20"/>
            <w:lang w:val="en-GB"/>
          </w:rPr>
          <w:tag w:val="MENDELEY_CITATION_v3_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"/>
          <w:id w:val="-1949462524"/>
          <w:placeholder>
            <w:docPart w:val="DefaultPlaceholder_-1854013440"/>
          </w:placeholder>
        </w:sdtPr>
        <w:sdtEndPr/>
        <w:sdtContent>
          <w:r w:rsidR="00BF74B4" w:rsidRPr="00112885">
            <w:rPr>
              <w:rFonts w:asciiTheme="minorBidi" w:hAnsiTheme="minorBidi"/>
              <w:color w:val="000000"/>
              <w:sz w:val="20"/>
              <w:szCs w:val="20"/>
              <w:lang w:val="en-GB"/>
            </w:rPr>
            <w:t>(</w:t>
          </w:r>
          <w:proofErr w:type="spellStart"/>
          <w:r w:rsidR="00BF74B4" w:rsidRPr="00112885">
            <w:rPr>
              <w:rFonts w:asciiTheme="minorBidi" w:hAnsiTheme="minorBidi"/>
              <w:color w:val="000000"/>
              <w:sz w:val="20"/>
              <w:szCs w:val="20"/>
              <w:lang w:val="en-GB"/>
            </w:rPr>
            <w:t>Erbeznik</w:t>
          </w:r>
          <w:proofErr w:type="spellEnd"/>
          <w:r w:rsidR="00BF74B4" w:rsidRPr="00112885">
            <w:rPr>
              <w:rFonts w:asciiTheme="minorBidi" w:hAnsiTheme="minorBidi"/>
              <w:color w:val="000000"/>
              <w:sz w:val="20"/>
              <w:szCs w:val="20"/>
              <w:lang w:val="en-GB"/>
            </w:rPr>
            <w:t>, 2011; Knack, 2004)</w:t>
          </w:r>
        </w:sdtContent>
      </w:sdt>
      <w:r w:rsidRPr="00112885">
        <w:rPr>
          <w:rFonts w:asciiTheme="minorBidi" w:hAnsiTheme="minorBidi"/>
          <w:sz w:val="20"/>
          <w:szCs w:val="20"/>
          <w:lang w:val="en-GB"/>
        </w:rPr>
        <w:t>. In addition, donor funds are often unpredictable, politically conditioned, or insufficient to address national development needs</w:t>
      </w:r>
      <w:r w:rsidR="003716B7" w:rsidRPr="00112885">
        <w:rPr>
          <w:rFonts w:asciiTheme="minorBidi" w:eastAsia="Times New Roman" w:hAnsiTheme="minorBidi"/>
        </w:rPr>
        <w:t xml:space="preserve"> (</w:t>
      </w:r>
      <w:proofErr w:type="spellStart"/>
      <w:r w:rsidR="003716B7" w:rsidRPr="00112885">
        <w:rPr>
          <w:rFonts w:asciiTheme="minorBidi" w:hAnsiTheme="minorBidi"/>
          <w:sz w:val="20"/>
          <w:szCs w:val="20"/>
        </w:rPr>
        <w:t>Awadari</w:t>
      </w:r>
      <w:proofErr w:type="spellEnd"/>
      <w:r w:rsidR="003716B7" w:rsidRPr="00112885">
        <w:rPr>
          <w:rFonts w:asciiTheme="minorBidi" w:hAnsiTheme="minorBidi"/>
          <w:sz w:val="20"/>
          <w:szCs w:val="20"/>
        </w:rPr>
        <w:t>, 2020)</w:t>
      </w:r>
      <w:r w:rsidRPr="00112885">
        <w:rPr>
          <w:rFonts w:asciiTheme="minorBidi" w:hAnsiTheme="minorBidi"/>
          <w:sz w:val="20"/>
          <w:szCs w:val="20"/>
          <w:lang w:val="en-GB"/>
        </w:rPr>
        <w:t>. These limitations highlight the urgency of expanding domestic resource mobilization</w:t>
      </w:r>
      <w:r w:rsidR="003716B7" w:rsidRPr="00112885">
        <w:rPr>
          <w:rFonts w:asciiTheme="minorBidi" w:hAnsiTheme="minorBidi"/>
          <w:sz w:val="20"/>
          <w:szCs w:val="20"/>
          <w:lang w:val="en-GB"/>
        </w:rPr>
        <w:t>.</w:t>
      </w:r>
    </w:p>
    <w:p w14:paraId="66677EC7" w14:textId="1B8A9A33" w:rsidR="00DC35E7" w:rsidRPr="00112885" w:rsidRDefault="00DC35E7" w:rsidP="00AE7952">
      <w:pPr>
        <w:spacing w:line="240" w:lineRule="auto"/>
        <w:rPr>
          <w:rFonts w:asciiTheme="minorBidi" w:hAnsiTheme="minorBidi"/>
          <w:sz w:val="20"/>
          <w:szCs w:val="20"/>
          <w:lang w:val="en-GB"/>
        </w:rPr>
      </w:pPr>
      <w:r w:rsidRPr="00112885">
        <w:rPr>
          <w:rFonts w:asciiTheme="minorBidi" w:hAnsiTheme="minorBidi"/>
          <w:sz w:val="20"/>
          <w:szCs w:val="20"/>
          <w:lang w:val="en-GB"/>
        </w:rPr>
        <w:t>Domestic revenue mobilization, especially through taxation, is a fundamental pillar of Ghana Beyond Aid</w:t>
      </w:r>
      <w:sdt>
        <w:sdtPr>
          <w:rPr>
            <w:rFonts w:asciiTheme="minorBidi" w:hAnsiTheme="minorBidi"/>
            <w:color w:val="000000"/>
            <w:sz w:val="20"/>
            <w:szCs w:val="20"/>
            <w:lang w:val="en-GB"/>
          </w:rPr>
          <w:tag w:val="MENDELEY_CITATION_v3_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"/>
          <w:id w:val="477120876"/>
          <w:placeholder>
            <w:docPart w:val="DefaultPlaceholder_-1854013440"/>
          </w:placeholder>
        </w:sdtPr>
        <w:sdtEndPr/>
        <w:sdtContent>
          <w:r w:rsidR="00BF74B4" w:rsidRPr="00112885">
            <w:rPr>
              <w:rFonts w:asciiTheme="minorBidi" w:hAnsiTheme="minorBidi"/>
              <w:color w:val="000000"/>
              <w:sz w:val="20"/>
              <w:szCs w:val="20"/>
              <w:lang w:val="en-GB"/>
            </w:rPr>
            <w:t>(Kumi, 2020)</w:t>
          </w:r>
        </w:sdtContent>
      </w:sdt>
      <w:r w:rsidRPr="00112885">
        <w:rPr>
          <w:rFonts w:asciiTheme="minorBidi" w:hAnsiTheme="minorBidi"/>
          <w:sz w:val="20"/>
          <w:szCs w:val="20"/>
          <w:lang w:val="en-GB"/>
        </w:rPr>
        <w:t>. Strengthening the tax system, broadening the tax base, and ensuring equitable contributions from all sectors</w:t>
      </w:r>
      <w:r w:rsidR="00AE41C8" w:rsidRPr="00112885">
        <w:rPr>
          <w:rFonts w:asciiTheme="minorBidi" w:hAnsiTheme="minorBidi"/>
          <w:sz w:val="20"/>
          <w:szCs w:val="20"/>
          <w:lang w:val="en-GB"/>
        </w:rPr>
        <w:t xml:space="preserve"> </w:t>
      </w:r>
      <w:r w:rsidRPr="00112885">
        <w:rPr>
          <w:rFonts w:asciiTheme="minorBidi" w:hAnsiTheme="minorBidi"/>
          <w:sz w:val="20"/>
          <w:szCs w:val="20"/>
          <w:lang w:val="en-GB"/>
        </w:rPr>
        <w:t>formal and informal</w:t>
      </w:r>
      <w:r w:rsidR="008048E4" w:rsidRPr="00112885">
        <w:rPr>
          <w:rFonts w:asciiTheme="minorBidi" w:hAnsiTheme="minorBidi"/>
          <w:sz w:val="20"/>
          <w:szCs w:val="20"/>
          <w:lang w:val="en-GB"/>
        </w:rPr>
        <w:t xml:space="preserve"> </w:t>
      </w:r>
      <w:r w:rsidRPr="00112885">
        <w:rPr>
          <w:rFonts w:asciiTheme="minorBidi" w:hAnsiTheme="minorBidi"/>
          <w:sz w:val="20"/>
          <w:szCs w:val="20"/>
          <w:lang w:val="en-GB"/>
        </w:rPr>
        <w:t>are crucial to sustaining Ghana’s long-term development.</w:t>
      </w:r>
    </w:p>
    <w:p w14:paraId="2B778AC9" w14:textId="0070B445" w:rsidR="00DC35E7" w:rsidRPr="00112885" w:rsidRDefault="00011C14" w:rsidP="00792C77">
      <w:pPr>
        <w:pStyle w:val="Heading2"/>
        <w:numPr>
          <w:ilvl w:val="2"/>
          <w:numId w:val="9"/>
        </w:numPr>
        <w:rPr>
          <w:rFonts w:asciiTheme="minorBidi" w:hAnsiTheme="minorBidi" w:cstheme="minorBidi"/>
          <w:i/>
          <w:iCs/>
          <w:sz w:val="22"/>
          <w:szCs w:val="22"/>
          <w:lang w:val="en-GB"/>
        </w:rPr>
      </w:pPr>
      <w:r w:rsidRPr="00112885">
        <w:rPr>
          <w:rFonts w:asciiTheme="minorBidi" w:hAnsiTheme="minorBidi" w:cstheme="minorBidi"/>
          <w:i/>
          <w:iCs/>
          <w:sz w:val="22"/>
          <w:szCs w:val="22"/>
          <w:lang w:val="en-GB"/>
        </w:rPr>
        <w:t>Structural Characteristics of Ghana’s Informal Sector and Tax Implications</w:t>
      </w:r>
    </w:p>
    <w:p w14:paraId="2414097A" w14:textId="3F3A0F29" w:rsidR="00DC35E7" w:rsidRPr="00112885" w:rsidRDefault="00DC35E7" w:rsidP="00AE41C8">
      <w:pPr>
        <w:spacing w:line="240" w:lineRule="auto"/>
        <w:rPr>
          <w:rFonts w:asciiTheme="minorBidi" w:hAnsiTheme="minorBidi"/>
          <w:sz w:val="20"/>
          <w:szCs w:val="20"/>
          <w:lang w:val="en-GB"/>
        </w:rPr>
      </w:pPr>
      <w:r w:rsidRPr="00112885">
        <w:rPr>
          <w:rFonts w:asciiTheme="minorBidi" w:hAnsiTheme="minorBidi"/>
          <w:sz w:val="20"/>
          <w:szCs w:val="20"/>
          <w:lang w:val="en-GB"/>
        </w:rPr>
        <w:t xml:space="preserve">The informal sector comprises economic activities not regulated by the state, and often not captured in official statistics </w:t>
      </w:r>
      <w:sdt>
        <w:sdtPr>
          <w:rPr>
            <w:rFonts w:asciiTheme="minorBidi" w:hAnsiTheme="minorBidi"/>
            <w:color w:val="000000"/>
            <w:sz w:val="20"/>
            <w:szCs w:val="20"/>
            <w:lang w:val="en-GB"/>
          </w:rPr>
          <w:tag w:val="MENDELEY_CITATION_v3_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"/>
          <w:id w:val="318780525"/>
          <w:placeholder>
            <w:docPart w:val="DefaultPlaceholder_-1854013440"/>
          </w:placeholder>
        </w:sdtPr>
        <w:sdtEndPr/>
        <w:sdtContent>
          <w:r w:rsidR="00BF74B4" w:rsidRPr="00112885">
            <w:rPr>
              <w:rFonts w:asciiTheme="minorBidi" w:hAnsiTheme="minorBidi"/>
              <w:color w:val="000000"/>
              <w:sz w:val="20"/>
              <w:szCs w:val="20"/>
              <w:lang w:val="en-GB"/>
            </w:rPr>
            <w:t>(Hart, 1973).</w:t>
          </w:r>
        </w:sdtContent>
      </w:sdt>
      <w:r w:rsidRPr="00112885">
        <w:rPr>
          <w:rFonts w:asciiTheme="minorBidi" w:hAnsiTheme="minorBidi"/>
          <w:sz w:val="20"/>
          <w:szCs w:val="20"/>
          <w:lang w:val="en-GB"/>
        </w:rPr>
        <w:t xml:space="preserve"> In Ghana, the sector includes micro and small enterprises, artisans, traders, food vendors, transport operators, and self-employed individuals.</w:t>
      </w:r>
      <w:r w:rsidR="00222C6E" w:rsidRPr="00112885">
        <w:rPr>
          <w:rFonts w:asciiTheme="minorBidi" w:hAnsiTheme="minorBidi"/>
          <w:sz w:val="20"/>
          <w:szCs w:val="20"/>
          <w:lang w:val="en-GB"/>
        </w:rPr>
        <w:t xml:space="preserve"> </w:t>
      </w:r>
      <w:r w:rsidRPr="00112885">
        <w:rPr>
          <w:rFonts w:asciiTheme="minorBidi" w:hAnsiTheme="minorBidi"/>
          <w:sz w:val="20"/>
          <w:szCs w:val="20"/>
          <w:lang w:val="en-GB"/>
        </w:rPr>
        <w:t>Characteristics include:</w:t>
      </w:r>
      <w:r w:rsidR="000F5DBF" w:rsidRPr="00112885">
        <w:rPr>
          <w:rFonts w:asciiTheme="minorBidi" w:hAnsiTheme="minorBidi"/>
          <w:sz w:val="20"/>
          <w:szCs w:val="20"/>
          <w:lang w:val="en-GB"/>
        </w:rPr>
        <w:t xml:space="preserve"> </w:t>
      </w:r>
      <w:r w:rsidR="003B3AE4" w:rsidRPr="00112885">
        <w:rPr>
          <w:rFonts w:asciiTheme="minorBidi" w:hAnsiTheme="minorBidi"/>
          <w:sz w:val="20"/>
          <w:szCs w:val="20"/>
          <w:lang w:val="en-GB"/>
        </w:rPr>
        <w:t xml:space="preserve">ease of entry, small-scale operations, lack of registration and formal bookkeeping, limited access to formal credit, use of household or family labour, highly </w:t>
      </w:r>
      <w:r w:rsidRPr="00112885">
        <w:rPr>
          <w:rFonts w:asciiTheme="minorBidi" w:hAnsiTheme="minorBidi"/>
          <w:sz w:val="20"/>
          <w:szCs w:val="20"/>
          <w:lang w:val="en-GB"/>
        </w:rPr>
        <w:t>variable and unpredictable income</w:t>
      </w:r>
      <w:r w:rsidR="000F5DBF" w:rsidRPr="00112885">
        <w:rPr>
          <w:rFonts w:asciiTheme="minorBidi" w:hAnsiTheme="minorBidi"/>
          <w:sz w:val="20"/>
          <w:szCs w:val="20"/>
          <w:lang w:val="en-GB"/>
        </w:rPr>
        <w:t xml:space="preserve">. </w:t>
      </w:r>
      <w:r w:rsidRPr="00112885">
        <w:rPr>
          <w:rFonts w:asciiTheme="minorBidi" w:hAnsiTheme="minorBidi"/>
          <w:sz w:val="20"/>
          <w:szCs w:val="20"/>
          <w:lang w:val="en-GB"/>
        </w:rPr>
        <w:t>The informal sector employs over 80% of Ghana’s workforce and contributes substantially to GDP, yet it remains weakly taxed.</w:t>
      </w:r>
      <w:r w:rsidR="00222C6E" w:rsidRPr="00112885">
        <w:rPr>
          <w:rFonts w:asciiTheme="minorBidi" w:hAnsiTheme="minorBidi"/>
          <w:sz w:val="20"/>
          <w:szCs w:val="20"/>
          <w:lang w:val="en-GB"/>
        </w:rPr>
        <w:t xml:space="preserve"> </w:t>
      </w:r>
      <w:r w:rsidR="000F5DBF" w:rsidRPr="00112885">
        <w:rPr>
          <w:rFonts w:asciiTheme="minorBidi" w:hAnsiTheme="minorBidi"/>
          <w:sz w:val="20"/>
          <w:szCs w:val="20"/>
          <w:lang w:val="en-GB"/>
        </w:rPr>
        <w:t>The e</w:t>
      </w:r>
      <w:r w:rsidRPr="00112885">
        <w:rPr>
          <w:rFonts w:asciiTheme="minorBidi" w:hAnsiTheme="minorBidi"/>
          <w:sz w:val="20"/>
          <w:szCs w:val="20"/>
          <w:lang w:val="en-GB"/>
        </w:rPr>
        <w:t xml:space="preserve">conomic </w:t>
      </w:r>
      <w:r w:rsidR="000F5DBF" w:rsidRPr="00112885">
        <w:rPr>
          <w:rFonts w:asciiTheme="minorBidi" w:hAnsiTheme="minorBidi"/>
          <w:sz w:val="20"/>
          <w:szCs w:val="20"/>
          <w:lang w:val="en-GB"/>
        </w:rPr>
        <w:t>i</w:t>
      </w:r>
      <w:r w:rsidRPr="00112885">
        <w:rPr>
          <w:rFonts w:asciiTheme="minorBidi" w:hAnsiTheme="minorBidi"/>
          <w:sz w:val="20"/>
          <w:szCs w:val="20"/>
          <w:lang w:val="en-GB"/>
        </w:rPr>
        <w:t>mportance</w:t>
      </w:r>
      <w:r w:rsidR="000F5DBF" w:rsidRPr="00112885">
        <w:rPr>
          <w:rFonts w:asciiTheme="minorBidi" w:hAnsiTheme="minorBidi"/>
          <w:sz w:val="20"/>
          <w:szCs w:val="20"/>
          <w:lang w:val="en-GB"/>
        </w:rPr>
        <w:t xml:space="preserve"> if the informal sector is identified</w:t>
      </w:r>
      <w:r w:rsidR="00B6493E" w:rsidRPr="00112885">
        <w:rPr>
          <w:rFonts w:asciiTheme="minorBidi" w:hAnsiTheme="minorBidi"/>
          <w:sz w:val="20"/>
          <w:szCs w:val="20"/>
          <w:lang w:val="en-GB"/>
        </w:rPr>
        <w:t xml:space="preserve"> as critical to job creation and poverty reduction </w:t>
      </w:r>
      <w:r w:rsidR="000F5DBF" w:rsidRPr="00112885">
        <w:rPr>
          <w:rFonts w:asciiTheme="minorBidi" w:hAnsiTheme="minorBidi"/>
          <w:sz w:val="20"/>
          <w:szCs w:val="20"/>
          <w:lang w:val="en-GB"/>
        </w:rPr>
        <w:t xml:space="preserve">by </w:t>
      </w:r>
      <w:r w:rsidRPr="00112885">
        <w:rPr>
          <w:rFonts w:asciiTheme="minorBidi" w:hAnsiTheme="minorBidi"/>
          <w:sz w:val="20"/>
          <w:szCs w:val="20"/>
          <w:lang w:val="en-GB"/>
        </w:rPr>
        <w:t>ISSER</w:t>
      </w:r>
      <w:sdt>
        <w:sdtPr>
          <w:rPr>
            <w:rFonts w:asciiTheme="minorBidi" w:hAnsiTheme="minorBidi"/>
            <w:color w:val="000000"/>
            <w:sz w:val="20"/>
            <w:szCs w:val="20"/>
            <w:lang w:val="en-GB"/>
          </w:rPr>
          <w:tag w:val="MENDELEY_CITATION_v3_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"/>
          <w:id w:val="-785663497"/>
          <w:placeholder>
            <w:docPart w:val="DefaultPlaceholder_-1854013440"/>
          </w:placeholder>
        </w:sdtPr>
        <w:sdtEndPr/>
        <w:sdtContent>
          <w:r w:rsidR="00BF74B4" w:rsidRPr="00112885">
            <w:rPr>
              <w:rFonts w:asciiTheme="minorBidi" w:eastAsia="Times New Roman" w:hAnsiTheme="minorBidi"/>
              <w:color w:val="000000"/>
              <w:sz w:val="20"/>
            </w:rPr>
            <w:t>(Publications | ISSER UG, 2003)</w:t>
          </w:r>
        </w:sdtContent>
      </w:sdt>
      <w:r w:rsidRPr="00112885">
        <w:rPr>
          <w:rFonts w:asciiTheme="minorBidi" w:hAnsiTheme="minorBidi"/>
          <w:sz w:val="20"/>
          <w:szCs w:val="20"/>
          <w:lang w:val="en-GB"/>
        </w:rPr>
        <w:t>. Its vibrancy makes it a strategic target for domestic revenue mobilization under the GBA agenda.</w:t>
      </w:r>
    </w:p>
    <w:p w14:paraId="35B8F2DB" w14:textId="0D443899" w:rsidR="00DC35E7" w:rsidRPr="00112885" w:rsidRDefault="00DC35E7" w:rsidP="00E91C19">
      <w:pPr>
        <w:spacing w:line="240" w:lineRule="auto"/>
        <w:rPr>
          <w:rFonts w:asciiTheme="minorBidi" w:hAnsiTheme="minorBidi"/>
          <w:sz w:val="24"/>
          <w:szCs w:val="24"/>
          <w:lang w:val="en-GB"/>
        </w:rPr>
      </w:pPr>
      <w:r w:rsidRPr="00112885">
        <w:rPr>
          <w:rFonts w:asciiTheme="minorBidi" w:hAnsiTheme="minorBidi"/>
          <w:sz w:val="20"/>
          <w:szCs w:val="20"/>
          <w:lang w:val="en-GB"/>
        </w:rPr>
        <w:t>Over the years, the GRA has introduced several tax mechanisms targeting informal workers:</w:t>
      </w:r>
      <w:r w:rsidR="000F5DBF" w:rsidRPr="00112885">
        <w:rPr>
          <w:rFonts w:asciiTheme="minorBidi" w:hAnsiTheme="minorBidi"/>
          <w:sz w:val="20"/>
          <w:szCs w:val="20"/>
          <w:lang w:val="en-GB"/>
        </w:rPr>
        <w:t xml:space="preserve"> </w:t>
      </w:r>
      <w:r w:rsidRPr="00112885">
        <w:rPr>
          <w:rFonts w:asciiTheme="minorBidi" w:hAnsiTheme="minorBidi"/>
          <w:sz w:val="20"/>
          <w:szCs w:val="20"/>
          <w:lang w:val="en-GB"/>
        </w:rPr>
        <w:t>Standard Assessment (SA)</w:t>
      </w:r>
      <w:r w:rsidR="000F5DBF" w:rsidRPr="00112885">
        <w:rPr>
          <w:rFonts w:asciiTheme="minorBidi" w:hAnsiTheme="minorBidi"/>
          <w:sz w:val="20"/>
          <w:szCs w:val="20"/>
          <w:lang w:val="en-GB"/>
        </w:rPr>
        <w:t xml:space="preserve">, </w:t>
      </w:r>
      <w:r w:rsidRPr="00112885">
        <w:rPr>
          <w:rFonts w:asciiTheme="minorBidi" w:hAnsiTheme="minorBidi"/>
          <w:sz w:val="20"/>
          <w:szCs w:val="20"/>
          <w:lang w:val="en-GB"/>
        </w:rPr>
        <w:t>Identifiable Grouping Taxation (IGT)</w:t>
      </w:r>
      <w:r w:rsidR="000F5DBF" w:rsidRPr="00112885">
        <w:rPr>
          <w:rFonts w:asciiTheme="minorBidi" w:hAnsiTheme="minorBidi"/>
          <w:sz w:val="20"/>
          <w:szCs w:val="20"/>
          <w:lang w:val="en-GB"/>
        </w:rPr>
        <w:t xml:space="preserve">, </w:t>
      </w:r>
      <w:r w:rsidRPr="00112885">
        <w:rPr>
          <w:rFonts w:asciiTheme="minorBidi" w:hAnsiTheme="minorBidi"/>
          <w:sz w:val="20"/>
          <w:szCs w:val="20"/>
          <w:lang w:val="en-GB"/>
        </w:rPr>
        <w:t>Tax Stamp System</w:t>
      </w:r>
      <w:r w:rsidR="000F5DBF" w:rsidRPr="00112885">
        <w:rPr>
          <w:rFonts w:asciiTheme="minorBidi" w:hAnsiTheme="minorBidi"/>
          <w:sz w:val="20"/>
          <w:szCs w:val="20"/>
          <w:lang w:val="en-GB"/>
        </w:rPr>
        <w:t xml:space="preserve">, </w:t>
      </w:r>
      <w:r w:rsidRPr="00112885">
        <w:rPr>
          <w:rFonts w:asciiTheme="minorBidi" w:hAnsiTheme="minorBidi"/>
          <w:sz w:val="20"/>
          <w:szCs w:val="20"/>
          <w:lang w:val="en-GB"/>
        </w:rPr>
        <w:t>Vehicle Income Tax (VIT)</w:t>
      </w:r>
      <w:r w:rsidR="000F5DBF" w:rsidRPr="00112885">
        <w:rPr>
          <w:rFonts w:asciiTheme="minorBidi" w:hAnsiTheme="minorBidi"/>
          <w:sz w:val="20"/>
          <w:szCs w:val="20"/>
          <w:lang w:val="en-GB"/>
        </w:rPr>
        <w:t xml:space="preserve">, </w:t>
      </w:r>
      <w:r w:rsidRPr="00112885">
        <w:rPr>
          <w:rFonts w:asciiTheme="minorBidi" w:hAnsiTheme="minorBidi"/>
          <w:sz w:val="20"/>
          <w:szCs w:val="20"/>
          <w:lang w:val="en-GB"/>
        </w:rPr>
        <w:t>Presumptive Tax Regimes</w:t>
      </w:r>
      <w:r w:rsidR="000F5DBF" w:rsidRPr="00112885">
        <w:rPr>
          <w:rFonts w:asciiTheme="minorBidi" w:hAnsiTheme="minorBidi"/>
          <w:sz w:val="20"/>
          <w:szCs w:val="20"/>
          <w:lang w:val="en-GB"/>
        </w:rPr>
        <w:t xml:space="preserve">. </w:t>
      </w:r>
      <w:r w:rsidRPr="00112885">
        <w:rPr>
          <w:rFonts w:asciiTheme="minorBidi" w:hAnsiTheme="minorBidi"/>
          <w:sz w:val="20"/>
          <w:szCs w:val="20"/>
          <w:lang w:val="en-GB"/>
        </w:rPr>
        <w:t>These approaches were designed to simplify tax assessment for groups without formal records</w:t>
      </w:r>
      <w:sdt>
        <w:sdtPr>
          <w:rPr>
            <w:rFonts w:asciiTheme="minorBidi" w:hAnsiTheme="minorBidi"/>
            <w:color w:val="000000"/>
            <w:sz w:val="20"/>
            <w:szCs w:val="20"/>
            <w:lang w:val="en-GB"/>
          </w:rPr>
          <w:tag w:val="MENDELEY_CITATION_v3_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"/>
          <w:id w:val="-2113736388"/>
          <w:placeholder>
            <w:docPart w:val="DefaultPlaceholder_-1854013440"/>
          </w:placeholder>
        </w:sdtPr>
        <w:sdtEndPr/>
        <w:sdtContent>
          <w:r w:rsidR="003716B7" w:rsidRPr="00112885">
            <w:rPr>
              <w:rFonts w:asciiTheme="minorBidi" w:hAnsiTheme="minorBidi"/>
              <w:color w:val="000000"/>
              <w:sz w:val="20"/>
              <w:szCs w:val="20"/>
              <w:lang w:val="en-GB"/>
            </w:rPr>
            <w:t xml:space="preserve"> </w:t>
          </w:r>
          <w:r w:rsidR="00BF74B4" w:rsidRPr="00112885">
            <w:rPr>
              <w:rFonts w:asciiTheme="minorBidi" w:hAnsiTheme="minorBidi"/>
              <w:color w:val="000000"/>
              <w:sz w:val="20"/>
              <w:szCs w:val="20"/>
              <w:lang w:val="en-GB"/>
            </w:rPr>
            <w:t>(Koomson, 2022)</w:t>
          </w:r>
        </w:sdtContent>
      </w:sdt>
      <w:r w:rsidRPr="00112885">
        <w:rPr>
          <w:rFonts w:asciiTheme="minorBidi" w:hAnsiTheme="minorBidi"/>
          <w:sz w:val="20"/>
          <w:szCs w:val="20"/>
          <w:lang w:val="en-GB"/>
        </w:rPr>
        <w:t>. However, corruption, weak enforcement, low literacy levels, and mistrust of tax authorities have limited their effectiveness.</w:t>
      </w:r>
      <w:r w:rsidR="00B6493E" w:rsidRPr="00112885">
        <w:rPr>
          <w:rFonts w:asciiTheme="minorBidi" w:hAnsiTheme="minorBidi"/>
          <w:sz w:val="20"/>
          <w:szCs w:val="20"/>
          <w:lang w:val="en-GB"/>
        </w:rPr>
        <w:t xml:space="preserve"> </w:t>
      </w:r>
      <w:r w:rsidR="000F5DBF" w:rsidRPr="00112885">
        <w:rPr>
          <w:rFonts w:asciiTheme="minorBidi" w:hAnsiTheme="minorBidi"/>
          <w:sz w:val="20"/>
          <w:szCs w:val="20"/>
          <w:lang w:val="en-GB"/>
        </w:rPr>
        <w:t xml:space="preserve">The </w:t>
      </w:r>
      <w:r w:rsidRPr="00112885">
        <w:rPr>
          <w:rFonts w:asciiTheme="minorBidi" w:hAnsiTheme="minorBidi"/>
          <w:sz w:val="20"/>
          <w:szCs w:val="20"/>
          <w:lang w:val="en-GB"/>
        </w:rPr>
        <w:t>Challenges in Informal Sector Taxation</w:t>
      </w:r>
      <w:r w:rsidR="000F5DBF" w:rsidRPr="00112885">
        <w:rPr>
          <w:rFonts w:asciiTheme="minorBidi" w:hAnsiTheme="minorBidi"/>
          <w:sz w:val="20"/>
          <w:szCs w:val="20"/>
          <w:lang w:val="en-GB"/>
        </w:rPr>
        <w:t xml:space="preserve"> include; </w:t>
      </w:r>
      <w:r w:rsidRPr="00112885">
        <w:rPr>
          <w:rFonts w:asciiTheme="minorBidi" w:hAnsiTheme="minorBidi"/>
          <w:sz w:val="20"/>
          <w:szCs w:val="20"/>
          <w:lang w:val="en-GB"/>
        </w:rPr>
        <w:t>Mistrust of government regarding use of taxes</w:t>
      </w:r>
      <w:r w:rsidR="000F5DBF" w:rsidRPr="00112885">
        <w:rPr>
          <w:rFonts w:asciiTheme="minorBidi" w:hAnsiTheme="minorBidi"/>
          <w:sz w:val="20"/>
          <w:szCs w:val="20"/>
          <w:lang w:val="en-GB"/>
        </w:rPr>
        <w:t xml:space="preserve">, </w:t>
      </w:r>
      <w:r w:rsidRPr="00112885">
        <w:rPr>
          <w:rFonts w:asciiTheme="minorBidi" w:hAnsiTheme="minorBidi"/>
          <w:sz w:val="20"/>
          <w:szCs w:val="20"/>
          <w:lang w:val="en-GB"/>
        </w:rPr>
        <w:t>Perceived unfairness and lack of transparency</w:t>
      </w:r>
      <w:r w:rsidR="000F5DBF" w:rsidRPr="00112885">
        <w:rPr>
          <w:rFonts w:asciiTheme="minorBidi" w:hAnsiTheme="minorBidi"/>
          <w:sz w:val="20"/>
          <w:szCs w:val="20"/>
          <w:lang w:val="en-GB"/>
        </w:rPr>
        <w:t xml:space="preserve">, </w:t>
      </w:r>
      <w:r w:rsidRPr="00112885">
        <w:rPr>
          <w:rFonts w:asciiTheme="minorBidi" w:hAnsiTheme="minorBidi"/>
          <w:sz w:val="20"/>
          <w:szCs w:val="20"/>
          <w:lang w:val="en-GB"/>
        </w:rPr>
        <w:t>Complex or inaccessible tax systems</w:t>
      </w:r>
      <w:r w:rsidR="000F5DBF" w:rsidRPr="00112885">
        <w:rPr>
          <w:rFonts w:asciiTheme="minorBidi" w:hAnsiTheme="minorBidi"/>
          <w:sz w:val="20"/>
          <w:szCs w:val="20"/>
          <w:lang w:val="en-GB"/>
        </w:rPr>
        <w:t xml:space="preserve">, </w:t>
      </w:r>
      <w:r w:rsidRPr="00112885">
        <w:rPr>
          <w:rFonts w:asciiTheme="minorBidi" w:hAnsiTheme="minorBidi"/>
          <w:sz w:val="20"/>
          <w:szCs w:val="20"/>
          <w:lang w:val="en-GB"/>
        </w:rPr>
        <w:t>Low literacy and insufficient tax education</w:t>
      </w:r>
      <w:r w:rsidR="000F5DBF" w:rsidRPr="00112885">
        <w:rPr>
          <w:rFonts w:asciiTheme="minorBidi" w:hAnsiTheme="minorBidi"/>
          <w:sz w:val="20"/>
          <w:szCs w:val="20"/>
          <w:lang w:val="en-GB"/>
        </w:rPr>
        <w:t xml:space="preserve">, </w:t>
      </w:r>
      <w:r w:rsidRPr="00112885">
        <w:rPr>
          <w:rFonts w:asciiTheme="minorBidi" w:hAnsiTheme="minorBidi"/>
          <w:sz w:val="20"/>
          <w:szCs w:val="20"/>
          <w:lang w:val="en-GB"/>
        </w:rPr>
        <w:t>Income instability</w:t>
      </w:r>
      <w:r w:rsidR="000F5DBF" w:rsidRPr="00112885">
        <w:rPr>
          <w:rFonts w:asciiTheme="minorBidi" w:hAnsiTheme="minorBidi"/>
          <w:sz w:val="20"/>
          <w:szCs w:val="20"/>
          <w:lang w:val="en-GB"/>
        </w:rPr>
        <w:t xml:space="preserve">, </w:t>
      </w:r>
      <w:r w:rsidRPr="00112885">
        <w:rPr>
          <w:rFonts w:asciiTheme="minorBidi" w:hAnsiTheme="minorBidi"/>
          <w:sz w:val="20"/>
          <w:szCs w:val="20"/>
          <w:lang w:val="en-GB"/>
        </w:rPr>
        <w:t>Weak enforcement and leakages in tax administration</w:t>
      </w:r>
      <w:r w:rsidR="000F5DBF" w:rsidRPr="00112885">
        <w:rPr>
          <w:rFonts w:asciiTheme="minorBidi" w:hAnsiTheme="minorBidi"/>
          <w:sz w:val="20"/>
          <w:szCs w:val="20"/>
          <w:lang w:val="en-GB"/>
        </w:rPr>
        <w:t xml:space="preserve">, </w:t>
      </w:r>
      <w:r w:rsidRPr="00112885">
        <w:rPr>
          <w:rFonts w:asciiTheme="minorBidi" w:hAnsiTheme="minorBidi"/>
          <w:sz w:val="20"/>
          <w:szCs w:val="20"/>
          <w:lang w:val="en-GB"/>
        </w:rPr>
        <w:t>Cultural norms that do not prioritize taxation</w:t>
      </w:r>
      <w:r w:rsidR="00B6493E" w:rsidRPr="00112885">
        <w:rPr>
          <w:rFonts w:asciiTheme="minorBidi" w:hAnsiTheme="minorBidi"/>
          <w:sz w:val="20"/>
          <w:szCs w:val="20"/>
          <w:lang w:val="en-GB"/>
        </w:rPr>
        <w:t xml:space="preserve"> </w:t>
      </w:r>
      <w:sdt>
        <w:sdtPr>
          <w:rPr>
            <w:rFonts w:asciiTheme="minorBidi" w:hAnsiTheme="minorBidi"/>
            <w:color w:val="000000"/>
            <w:sz w:val="20"/>
            <w:szCs w:val="20"/>
            <w:lang w:val="en-GB"/>
          </w:rPr>
          <w:tag w:val="MENDELEY_CITATION_v3_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"/>
          <w:id w:val="-1603333349"/>
          <w:placeholder>
            <w:docPart w:val="DefaultPlaceholder_-1854013440"/>
          </w:placeholder>
        </w:sdtPr>
        <w:sdtEndPr/>
        <w:sdtContent>
          <w:r w:rsidR="00BF74B4" w:rsidRPr="00112885">
            <w:rPr>
              <w:rFonts w:asciiTheme="minorBidi" w:hAnsiTheme="minorBidi"/>
              <w:color w:val="000000"/>
              <w:sz w:val="20"/>
              <w:szCs w:val="20"/>
              <w:lang w:val="en-GB"/>
            </w:rPr>
            <w:t>(Kumi et al., 2024)</w:t>
          </w:r>
        </w:sdtContent>
      </w:sdt>
      <w:r w:rsidR="000F5DBF" w:rsidRPr="00112885">
        <w:rPr>
          <w:rFonts w:asciiTheme="minorBidi" w:hAnsiTheme="minorBidi"/>
          <w:sz w:val="20"/>
          <w:szCs w:val="20"/>
          <w:lang w:val="en-GB"/>
        </w:rPr>
        <w:t xml:space="preserve">, </w:t>
      </w:r>
      <w:r w:rsidRPr="00112885">
        <w:rPr>
          <w:rFonts w:asciiTheme="minorBidi" w:hAnsiTheme="minorBidi"/>
          <w:sz w:val="20"/>
          <w:szCs w:val="20"/>
          <w:lang w:val="en-GB"/>
        </w:rPr>
        <w:t>These factors significantly affect willingness to pay taxes.</w:t>
      </w:r>
      <w:r w:rsidR="00E91C19" w:rsidRPr="00112885">
        <w:rPr>
          <w:rFonts w:asciiTheme="minorBidi" w:hAnsiTheme="minorBidi"/>
          <w:sz w:val="20"/>
          <w:szCs w:val="20"/>
          <w:lang w:val="en-GB"/>
        </w:rPr>
        <w:t xml:space="preserve"> </w:t>
      </w:r>
      <w:r w:rsidRPr="00112885">
        <w:rPr>
          <w:rFonts w:asciiTheme="minorBidi" w:hAnsiTheme="minorBidi"/>
          <w:sz w:val="20"/>
          <w:szCs w:val="20"/>
          <w:lang w:val="en-GB"/>
        </w:rPr>
        <w:t>Tax compliance literature identifies several determinants of taxpayers’ motivation and behaviour. Your study focuses on three central variables: interpretation of Ghana Beyond Aid, perception of fairness, and tax education.</w:t>
      </w:r>
    </w:p>
    <w:p w14:paraId="134992B4" w14:textId="1C0B49CE" w:rsidR="00DC35E7" w:rsidRPr="00112885" w:rsidRDefault="00A551EC" w:rsidP="00792C77">
      <w:pPr>
        <w:pStyle w:val="Heading2"/>
        <w:numPr>
          <w:ilvl w:val="2"/>
          <w:numId w:val="9"/>
        </w:numPr>
        <w:rPr>
          <w:rFonts w:asciiTheme="minorBidi" w:hAnsiTheme="minorBidi" w:cstheme="minorBidi"/>
          <w:i/>
          <w:iCs/>
          <w:sz w:val="22"/>
          <w:szCs w:val="22"/>
          <w:lang w:val="en-GB"/>
        </w:rPr>
      </w:pPr>
      <w:r w:rsidRPr="00112885">
        <w:rPr>
          <w:rFonts w:asciiTheme="minorBidi" w:hAnsiTheme="minorBidi" w:cstheme="minorBidi"/>
          <w:i/>
          <w:iCs/>
          <w:sz w:val="22"/>
          <w:szCs w:val="22"/>
          <w:lang w:val="en-GB"/>
        </w:rPr>
        <w:t>How the Ghana Beyond Aid Narrative Shapes Taxpayer Willingness</w:t>
      </w:r>
    </w:p>
    <w:p w14:paraId="088DC063" w14:textId="0D3BF4DD" w:rsidR="00DC35E7" w:rsidRPr="00112885" w:rsidRDefault="00DC35E7" w:rsidP="00D15789">
      <w:pPr>
        <w:spacing w:line="240" w:lineRule="auto"/>
        <w:rPr>
          <w:rFonts w:asciiTheme="minorBidi" w:hAnsiTheme="minorBidi"/>
          <w:sz w:val="24"/>
          <w:szCs w:val="24"/>
          <w:lang w:val="en-GB"/>
        </w:rPr>
      </w:pPr>
      <w:r w:rsidRPr="00112885">
        <w:rPr>
          <w:rFonts w:asciiTheme="minorBidi" w:hAnsiTheme="minorBidi"/>
          <w:sz w:val="20"/>
          <w:szCs w:val="20"/>
          <w:lang w:val="en-GB"/>
        </w:rPr>
        <w:t xml:space="preserve">Understanding national development policies influences citizens’ tax morale. When taxpayers comprehend the purpose of taxation and see how it aligns with national transformation goals, they are more likely to comply voluntarily </w:t>
      </w:r>
      <w:sdt>
        <w:sdtPr>
          <w:rPr>
            <w:rFonts w:asciiTheme="minorBidi" w:hAnsiTheme="minorBidi"/>
            <w:color w:val="000000"/>
            <w:szCs w:val="20"/>
            <w:lang w:val="en-GB"/>
          </w:rPr>
          <w:tag w:val="MENDELEY_CITATION_v3_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"/>
          <w:id w:val="-333688398"/>
          <w:placeholder>
            <w:docPart w:val="DefaultPlaceholder_-1854013440"/>
          </w:placeholder>
        </w:sdtPr>
        <w:sdtEndPr/>
        <w:sdtContent>
          <w:r w:rsidR="00BF74B4" w:rsidRPr="00112885">
            <w:rPr>
              <w:rFonts w:asciiTheme="minorBidi" w:eastAsia="Times New Roman" w:hAnsiTheme="minorBidi"/>
              <w:color w:val="000000"/>
            </w:rPr>
            <w:t>(Alm &amp; Torgler, 2006).</w:t>
          </w:r>
        </w:sdtContent>
      </w:sdt>
      <w:r w:rsidR="000F5DBF" w:rsidRPr="00112885">
        <w:rPr>
          <w:rFonts w:asciiTheme="minorBidi" w:hAnsiTheme="minorBidi"/>
          <w:sz w:val="20"/>
          <w:szCs w:val="20"/>
          <w:lang w:val="en-GB"/>
        </w:rPr>
        <w:t xml:space="preserve"> </w:t>
      </w:r>
      <w:r w:rsidRPr="00112885">
        <w:rPr>
          <w:rFonts w:asciiTheme="minorBidi" w:hAnsiTheme="minorBidi"/>
          <w:sz w:val="20"/>
          <w:szCs w:val="20"/>
          <w:lang w:val="en-GB"/>
        </w:rPr>
        <w:t>For informal workers, interpreting Ghana Beyond Aid as beneficial</w:t>
      </w:r>
      <w:r w:rsidR="000F5DBF" w:rsidRPr="00112885">
        <w:rPr>
          <w:rFonts w:asciiTheme="minorBidi" w:hAnsiTheme="minorBidi"/>
          <w:sz w:val="20"/>
          <w:szCs w:val="20"/>
          <w:lang w:val="en-GB"/>
        </w:rPr>
        <w:t xml:space="preserve"> </w:t>
      </w:r>
      <w:r w:rsidRPr="00112885">
        <w:rPr>
          <w:rFonts w:asciiTheme="minorBidi" w:hAnsiTheme="minorBidi"/>
          <w:sz w:val="20"/>
          <w:szCs w:val="20"/>
          <w:lang w:val="en-GB"/>
        </w:rPr>
        <w:t>particularly if they anticipate direct improvements in public services</w:t>
      </w:r>
      <w:r w:rsidR="00B6493E" w:rsidRPr="00112885">
        <w:rPr>
          <w:rFonts w:asciiTheme="minorBidi" w:hAnsiTheme="minorBidi"/>
          <w:sz w:val="20"/>
          <w:szCs w:val="20"/>
          <w:lang w:val="en-GB"/>
        </w:rPr>
        <w:t xml:space="preserve"> </w:t>
      </w:r>
      <w:r w:rsidRPr="00112885">
        <w:rPr>
          <w:rFonts w:asciiTheme="minorBidi" w:hAnsiTheme="minorBidi"/>
          <w:sz w:val="20"/>
          <w:szCs w:val="20"/>
          <w:lang w:val="en-GB"/>
        </w:rPr>
        <w:t>can motivate greater willingness to pay tax</w:t>
      </w:r>
      <w:r w:rsidR="00383489" w:rsidRPr="00112885">
        <w:rPr>
          <w:rFonts w:asciiTheme="minorBidi" w:hAnsiTheme="minorBidi"/>
          <w:sz w:val="20"/>
          <w:szCs w:val="20"/>
          <w:lang w:val="en-GB"/>
        </w:rPr>
        <w:t xml:space="preserve"> (Fjeldstad</w:t>
      </w:r>
      <w:r w:rsidR="00643797" w:rsidRPr="00112885">
        <w:rPr>
          <w:rFonts w:asciiTheme="minorBidi" w:hAnsiTheme="minorBidi"/>
          <w:color w:val="000000"/>
          <w:sz w:val="20"/>
          <w:szCs w:val="20"/>
          <w:lang w:val="en-GB"/>
        </w:rPr>
        <w:t xml:space="preserve"> et </w:t>
      </w:r>
      <w:r w:rsidR="00643797" w:rsidRPr="00112885">
        <w:rPr>
          <w:rFonts w:asciiTheme="minorBidi" w:hAnsiTheme="minorBidi"/>
          <w:color w:val="000000"/>
          <w:sz w:val="20"/>
          <w:szCs w:val="20"/>
          <w:lang w:val="en-GB"/>
        </w:rPr>
        <w:lastRenderedPageBreak/>
        <w:t>al., 2012</w:t>
      </w:r>
      <w:sdt>
        <w:sdtPr>
          <w:rPr>
            <w:rFonts w:asciiTheme="minorBidi" w:hAnsiTheme="minorBidi"/>
            <w:color w:val="000000"/>
            <w:sz w:val="20"/>
            <w:szCs w:val="20"/>
            <w:lang w:val="en-GB"/>
          </w:rPr>
          <w:tag w:val="MENDELEY_CITATION_v3_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"/>
          <w:id w:val="874429920"/>
          <w:placeholder>
            <w:docPart w:val="DefaultPlaceholder_-1854013440"/>
          </w:placeholder>
        </w:sdtPr>
        <w:sdtEndPr/>
        <w:sdtContent>
          <w:r w:rsidR="00BF74B4" w:rsidRPr="00112885">
            <w:rPr>
              <w:rFonts w:asciiTheme="minorBidi" w:hAnsiTheme="minorBidi"/>
              <w:color w:val="000000"/>
              <w:sz w:val="20"/>
              <w:szCs w:val="20"/>
              <w:lang w:val="en-GB"/>
            </w:rPr>
            <w:t>; Adaletey et al., 2018)</w:t>
          </w:r>
        </w:sdtContent>
      </w:sdt>
      <w:r w:rsidRPr="00112885">
        <w:rPr>
          <w:rFonts w:asciiTheme="minorBidi" w:hAnsiTheme="minorBidi"/>
          <w:sz w:val="20"/>
          <w:szCs w:val="20"/>
          <w:lang w:val="en-GB"/>
        </w:rPr>
        <w:t xml:space="preserve">. Studies show that when citizens believe taxes will lead to improved social services, compliance increases significantly </w:t>
      </w:r>
      <w:sdt>
        <w:sdtPr>
          <w:rPr>
            <w:rFonts w:asciiTheme="minorBidi" w:hAnsiTheme="minorBidi"/>
            <w:color w:val="000000"/>
            <w:sz w:val="20"/>
            <w:szCs w:val="20"/>
            <w:lang w:val="en-GB"/>
          </w:rPr>
          <w:tag w:val="MENDELEY_CITATION_v3_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"/>
          <w:id w:val="-1888020258"/>
          <w:placeholder>
            <w:docPart w:val="DefaultPlaceholder_-1854013440"/>
          </w:placeholder>
        </w:sdtPr>
        <w:sdtEndPr/>
        <w:sdtContent>
          <w:r w:rsidR="00BF74B4" w:rsidRPr="00112885">
            <w:rPr>
              <w:rFonts w:asciiTheme="minorBidi" w:hAnsiTheme="minorBidi"/>
              <w:color w:val="000000"/>
              <w:sz w:val="20"/>
              <w:szCs w:val="20"/>
              <w:lang w:val="en-GB"/>
            </w:rPr>
            <w:t>(Fjeldstad, 2003)</w:t>
          </w:r>
          <w:r w:rsidR="003716B7" w:rsidRPr="00112885">
            <w:rPr>
              <w:rFonts w:asciiTheme="minorBidi" w:hAnsiTheme="minorBidi"/>
              <w:color w:val="000000"/>
              <w:sz w:val="20"/>
              <w:szCs w:val="20"/>
              <w:lang w:val="en-GB"/>
            </w:rPr>
            <w:t>.</w:t>
          </w:r>
        </w:sdtContent>
      </w:sdt>
    </w:p>
    <w:p w14:paraId="411A43E5" w14:textId="181E0450" w:rsidR="00DC35E7" w:rsidRPr="00112885" w:rsidRDefault="00A551EC" w:rsidP="00792C77">
      <w:pPr>
        <w:pStyle w:val="Heading2"/>
        <w:numPr>
          <w:ilvl w:val="2"/>
          <w:numId w:val="9"/>
        </w:numPr>
        <w:rPr>
          <w:rFonts w:asciiTheme="minorBidi" w:hAnsiTheme="minorBidi" w:cstheme="minorBidi"/>
          <w:i/>
          <w:iCs/>
          <w:sz w:val="22"/>
          <w:szCs w:val="22"/>
          <w:lang w:val="en-GB"/>
        </w:rPr>
      </w:pPr>
      <w:r w:rsidRPr="00112885">
        <w:rPr>
          <w:rFonts w:asciiTheme="minorBidi" w:hAnsiTheme="minorBidi" w:cstheme="minorBidi"/>
          <w:i/>
          <w:iCs/>
          <w:sz w:val="22"/>
          <w:szCs w:val="22"/>
          <w:lang w:val="en-GB"/>
        </w:rPr>
        <w:t>Perceived Fairness of the Tax System as a Predictor of Compliance Behaviour</w:t>
      </w:r>
    </w:p>
    <w:p w14:paraId="7BA507AF" w14:textId="2238C4CF" w:rsidR="00DC35E7" w:rsidRPr="00112885" w:rsidRDefault="00DC35E7" w:rsidP="00A551EC">
      <w:pPr>
        <w:spacing w:line="240" w:lineRule="auto"/>
        <w:rPr>
          <w:rFonts w:asciiTheme="minorBidi" w:hAnsiTheme="minorBidi"/>
          <w:sz w:val="20"/>
          <w:szCs w:val="20"/>
          <w:lang w:val="en-GB"/>
        </w:rPr>
      </w:pPr>
      <w:r w:rsidRPr="00112885">
        <w:rPr>
          <w:rFonts w:asciiTheme="minorBidi" w:hAnsiTheme="minorBidi"/>
          <w:sz w:val="20"/>
          <w:szCs w:val="20"/>
          <w:lang w:val="en-GB"/>
        </w:rPr>
        <w:t>Fairness is one of the strongest predictors of voluntary tax compliance. Tax fairness comprises several dimensions:</w:t>
      </w:r>
      <w:r w:rsidR="000F5DBF" w:rsidRPr="00112885">
        <w:rPr>
          <w:rFonts w:asciiTheme="minorBidi" w:hAnsiTheme="minorBidi"/>
          <w:sz w:val="20"/>
          <w:szCs w:val="20"/>
          <w:lang w:val="en-GB"/>
        </w:rPr>
        <w:t xml:space="preserve"> </w:t>
      </w:r>
      <w:r w:rsidRPr="00112885">
        <w:rPr>
          <w:rFonts w:asciiTheme="minorBidi" w:hAnsiTheme="minorBidi"/>
          <w:sz w:val="20"/>
          <w:szCs w:val="20"/>
          <w:lang w:val="en-GB"/>
        </w:rPr>
        <w:t>Horizontal fairness: Individuals with similar income levels should pay similar taxes.</w:t>
      </w:r>
      <w:r w:rsidR="000F5DBF" w:rsidRPr="00112885">
        <w:rPr>
          <w:rFonts w:asciiTheme="minorBidi" w:hAnsiTheme="minorBidi"/>
          <w:sz w:val="20"/>
          <w:szCs w:val="20"/>
          <w:lang w:val="en-GB"/>
        </w:rPr>
        <w:t xml:space="preserve"> </w:t>
      </w:r>
      <w:r w:rsidRPr="00112885">
        <w:rPr>
          <w:rFonts w:asciiTheme="minorBidi" w:hAnsiTheme="minorBidi"/>
          <w:sz w:val="20"/>
          <w:szCs w:val="20"/>
          <w:lang w:val="en-GB"/>
        </w:rPr>
        <w:t>Vertical fairness: Higher-income earners should pay proportionally more.</w:t>
      </w:r>
      <w:r w:rsidR="000F5DBF" w:rsidRPr="00112885">
        <w:rPr>
          <w:rFonts w:asciiTheme="minorBidi" w:hAnsiTheme="minorBidi"/>
          <w:sz w:val="20"/>
          <w:szCs w:val="20"/>
          <w:lang w:val="en-GB"/>
        </w:rPr>
        <w:t xml:space="preserve"> </w:t>
      </w:r>
      <w:r w:rsidRPr="00112885">
        <w:rPr>
          <w:rFonts w:asciiTheme="minorBidi" w:hAnsiTheme="minorBidi"/>
          <w:sz w:val="20"/>
          <w:szCs w:val="20"/>
          <w:lang w:val="en-GB"/>
        </w:rPr>
        <w:t>Exchange fairness: Perception that taxes paid translate into public services</w:t>
      </w:r>
      <w:r w:rsidR="0017475F" w:rsidRPr="00112885">
        <w:rPr>
          <w:rFonts w:asciiTheme="minorBidi" w:hAnsiTheme="minorBidi"/>
          <w:sz w:val="20"/>
          <w:szCs w:val="20"/>
          <w:lang w:val="en-GB"/>
        </w:rPr>
        <w:t xml:space="preserve"> </w:t>
      </w:r>
      <w:sdt>
        <w:sdtPr>
          <w:rPr>
            <w:rFonts w:asciiTheme="minorBidi" w:hAnsiTheme="minorBidi"/>
            <w:color w:val="000000"/>
            <w:sz w:val="20"/>
            <w:szCs w:val="20"/>
            <w:lang w:val="en-GB"/>
          </w:rPr>
          <w:tag w:val="MENDELEY_CITATION_v3_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"/>
          <w:id w:val="-821116892"/>
          <w:placeholder>
            <w:docPart w:val="DefaultPlaceholder_-1854013440"/>
          </w:placeholder>
        </w:sdtPr>
        <w:sdtEndPr/>
        <w:sdtContent>
          <w:r w:rsidR="00BF74B4" w:rsidRPr="00112885">
            <w:rPr>
              <w:rFonts w:asciiTheme="minorBidi" w:hAnsiTheme="minorBidi"/>
              <w:color w:val="000000"/>
              <w:sz w:val="20"/>
              <w:szCs w:val="20"/>
              <w:lang w:val="en-GB"/>
            </w:rPr>
            <w:t>(Damilola, 2022)</w:t>
          </w:r>
        </w:sdtContent>
      </w:sdt>
      <w:r w:rsidRPr="00112885">
        <w:rPr>
          <w:rFonts w:asciiTheme="minorBidi" w:hAnsiTheme="minorBidi"/>
          <w:sz w:val="20"/>
          <w:szCs w:val="20"/>
          <w:lang w:val="en-GB"/>
        </w:rPr>
        <w:t>.</w:t>
      </w:r>
      <w:r w:rsidR="000F5DBF" w:rsidRPr="00112885">
        <w:rPr>
          <w:rFonts w:asciiTheme="minorBidi" w:hAnsiTheme="minorBidi"/>
          <w:sz w:val="20"/>
          <w:szCs w:val="20"/>
          <w:lang w:val="en-GB"/>
        </w:rPr>
        <w:t xml:space="preserve"> </w:t>
      </w:r>
      <w:r w:rsidRPr="00112885">
        <w:rPr>
          <w:rFonts w:asciiTheme="minorBidi" w:hAnsiTheme="minorBidi"/>
          <w:sz w:val="20"/>
          <w:szCs w:val="20"/>
          <w:lang w:val="en-GB"/>
        </w:rPr>
        <w:t>Procedural fairness: Fair treatment by tax authorities.</w:t>
      </w:r>
      <w:r w:rsidR="000F5DBF" w:rsidRPr="00112885">
        <w:rPr>
          <w:rFonts w:asciiTheme="minorBidi" w:hAnsiTheme="minorBidi"/>
          <w:sz w:val="20"/>
          <w:szCs w:val="20"/>
          <w:lang w:val="en-GB"/>
        </w:rPr>
        <w:t xml:space="preserve"> </w:t>
      </w:r>
      <w:r w:rsidRPr="00112885">
        <w:rPr>
          <w:rFonts w:asciiTheme="minorBidi" w:hAnsiTheme="minorBidi"/>
          <w:sz w:val="20"/>
          <w:szCs w:val="20"/>
          <w:lang w:val="en-GB"/>
        </w:rPr>
        <w:t>Retributive fairness: Reasonable penalties for evasion.</w:t>
      </w:r>
      <w:r w:rsidR="00A551EC" w:rsidRPr="00112885">
        <w:rPr>
          <w:rFonts w:asciiTheme="minorBidi" w:hAnsiTheme="minorBidi"/>
          <w:sz w:val="20"/>
          <w:szCs w:val="20"/>
          <w:lang w:val="en-GB"/>
        </w:rPr>
        <w:t xml:space="preserve"> </w:t>
      </w:r>
      <w:r w:rsidRPr="00112885">
        <w:rPr>
          <w:rFonts w:asciiTheme="minorBidi" w:hAnsiTheme="minorBidi"/>
          <w:sz w:val="20"/>
          <w:szCs w:val="20"/>
          <w:lang w:val="en-GB"/>
        </w:rPr>
        <w:t>When taxpayers feel the system is fair, trust increase</w:t>
      </w:r>
      <w:r w:rsidR="00837ECA" w:rsidRPr="00112885">
        <w:rPr>
          <w:rFonts w:asciiTheme="minorBidi" w:hAnsiTheme="minorBidi"/>
          <w:sz w:val="20"/>
          <w:szCs w:val="20"/>
          <w:lang w:val="en-GB"/>
        </w:rPr>
        <w:t xml:space="preserve"> </w:t>
      </w:r>
      <w:r w:rsidR="00643797" w:rsidRPr="00112885">
        <w:rPr>
          <w:rFonts w:asciiTheme="minorBidi" w:eastAsia="Times New Roman" w:hAnsiTheme="minorBidi"/>
        </w:rPr>
        <w:t>(</w:t>
      </w:r>
      <w:proofErr w:type="spellStart"/>
      <w:r w:rsidR="00643797" w:rsidRPr="00112885">
        <w:rPr>
          <w:rFonts w:asciiTheme="minorBidi" w:eastAsia="Times New Roman" w:hAnsiTheme="minorBidi"/>
        </w:rPr>
        <w:t>Kirchler</w:t>
      </w:r>
      <w:proofErr w:type="spellEnd"/>
      <w:r w:rsidR="00643797" w:rsidRPr="00112885">
        <w:rPr>
          <w:rFonts w:asciiTheme="minorBidi" w:eastAsia="Times New Roman" w:hAnsiTheme="minorBidi"/>
        </w:rPr>
        <w:t xml:space="preserve"> et al., 2008; </w:t>
      </w:r>
      <w:proofErr w:type="spellStart"/>
      <w:r w:rsidR="00643797" w:rsidRPr="00112885">
        <w:rPr>
          <w:rFonts w:asciiTheme="minorBidi" w:eastAsia="Times New Roman" w:hAnsiTheme="minorBidi"/>
        </w:rPr>
        <w:t>Kirchler</w:t>
      </w:r>
      <w:proofErr w:type="spellEnd"/>
      <w:r w:rsidR="00643797" w:rsidRPr="00112885">
        <w:rPr>
          <w:rFonts w:asciiTheme="minorBidi" w:eastAsia="Times New Roman" w:hAnsiTheme="minorBidi"/>
        </w:rPr>
        <w:t xml:space="preserve"> &amp; Wahl, 2010)</w:t>
      </w:r>
      <w:r w:rsidRPr="00112885">
        <w:rPr>
          <w:rFonts w:asciiTheme="minorBidi" w:hAnsiTheme="minorBidi"/>
          <w:sz w:val="20"/>
          <w:szCs w:val="20"/>
          <w:lang w:val="en-GB"/>
        </w:rPr>
        <w:t>. In Ghana, concerns about mismanagement of public funds weaken perceptions of fairness, especially within the informal sector, where transparency remains low.</w:t>
      </w:r>
    </w:p>
    <w:p w14:paraId="0524C3CE" w14:textId="6769950F" w:rsidR="00DC35E7" w:rsidRPr="00112885" w:rsidRDefault="00A551EC" w:rsidP="00792C77">
      <w:pPr>
        <w:pStyle w:val="Heading2"/>
        <w:numPr>
          <w:ilvl w:val="2"/>
          <w:numId w:val="9"/>
        </w:numPr>
        <w:rPr>
          <w:rFonts w:asciiTheme="minorBidi" w:hAnsiTheme="minorBidi" w:cstheme="minorBidi"/>
          <w:i/>
          <w:iCs/>
          <w:sz w:val="22"/>
          <w:szCs w:val="22"/>
          <w:lang w:val="en-GB"/>
        </w:rPr>
      </w:pPr>
      <w:r w:rsidRPr="00112885">
        <w:rPr>
          <w:rFonts w:asciiTheme="minorBidi" w:hAnsiTheme="minorBidi" w:cstheme="minorBidi"/>
          <w:i/>
          <w:iCs/>
          <w:sz w:val="22"/>
          <w:szCs w:val="22"/>
          <w:lang w:val="en-GB"/>
        </w:rPr>
        <w:t>Influence of Tax Education on Voluntary Compliance</w:t>
      </w:r>
    </w:p>
    <w:p w14:paraId="6E7879CB" w14:textId="0FFCBB57" w:rsidR="00DC35E7" w:rsidRPr="00112885" w:rsidRDefault="00DC35E7" w:rsidP="00D15789">
      <w:pPr>
        <w:spacing w:line="240" w:lineRule="auto"/>
        <w:rPr>
          <w:rFonts w:asciiTheme="minorBidi" w:hAnsiTheme="minorBidi"/>
          <w:lang w:val="en-GB"/>
        </w:rPr>
      </w:pPr>
      <w:r w:rsidRPr="00112885">
        <w:rPr>
          <w:rFonts w:asciiTheme="minorBidi" w:hAnsiTheme="minorBidi"/>
          <w:sz w:val="20"/>
          <w:szCs w:val="20"/>
          <w:lang w:val="en-GB"/>
        </w:rPr>
        <w:t>Tax education enhances awareness, improves record-keeping practices, and clarifies obligations. Studies demonstrate that tax knowledge significantly increases compliance</w:t>
      </w:r>
      <w:r w:rsidR="000F5DBF" w:rsidRPr="00112885">
        <w:rPr>
          <w:rFonts w:asciiTheme="minorBidi" w:hAnsiTheme="minorBidi"/>
          <w:sz w:val="20"/>
          <w:szCs w:val="20"/>
          <w:lang w:val="en-GB"/>
        </w:rPr>
        <w:t xml:space="preserve"> </w:t>
      </w:r>
      <w:sdt>
        <w:sdtPr>
          <w:rPr>
            <w:rFonts w:asciiTheme="minorBidi" w:hAnsiTheme="minorBidi"/>
            <w:color w:val="000000"/>
            <w:sz w:val="20"/>
            <w:szCs w:val="20"/>
            <w:lang w:val="en-GB"/>
          </w:rPr>
          <w:tag w:val="MENDELEY_CITATION_v3_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"/>
          <w:id w:val="1741062477"/>
          <w:placeholder>
            <w:docPart w:val="DefaultPlaceholder_-1854013440"/>
          </w:placeholder>
        </w:sdtPr>
        <w:sdtEndPr/>
        <w:sdtContent>
          <w:r w:rsidR="00BF74B4" w:rsidRPr="00112885">
            <w:rPr>
              <w:rFonts w:asciiTheme="minorBidi" w:hAnsiTheme="minorBidi"/>
              <w:color w:val="000000"/>
              <w:sz w:val="20"/>
              <w:szCs w:val="20"/>
              <w:lang w:val="en-GB"/>
            </w:rPr>
            <w:t>(</w:t>
          </w:r>
          <w:proofErr w:type="spellStart"/>
          <w:r w:rsidR="00BF74B4" w:rsidRPr="00112885">
            <w:rPr>
              <w:rFonts w:asciiTheme="minorBidi" w:hAnsiTheme="minorBidi"/>
              <w:color w:val="000000"/>
              <w:sz w:val="20"/>
              <w:szCs w:val="20"/>
              <w:lang w:val="en-GB"/>
            </w:rPr>
            <w:t>Adaletey</w:t>
          </w:r>
          <w:proofErr w:type="spellEnd"/>
          <w:r w:rsidR="00BF74B4" w:rsidRPr="00112885">
            <w:rPr>
              <w:rFonts w:asciiTheme="minorBidi" w:hAnsiTheme="minorBidi"/>
              <w:color w:val="000000"/>
              <w:sz w:val="20"/>
              <w:szCs w:val="20"/>
              <w:lang w:val="en-GB"/>
            </w:rPr>
            <w:t xml:space="preserve">, 2021; </w:t>
          </w:r>
          <w:proofErr w:type="spellStart"/>
          <w:r w:rsidR="00BF74B4" w:rsidRPr="00112885">
            <w:rPr>
              <w:rFonts w:asciiTheme="minorBidi" w:hAnsiTheme="minorBidi"/>
              <w:color w:val="000000"/>
              <w:sz w:val="20"/>
              <w:szCs w:val="20"/>
              <w:lang w:val="en-GB"/>
            </w:rPr>
            <w:t>Zotorvie</w:t>
          </w:r>
          <w:proofErr w:type="spellEnd"/>
          <w:r w:rsidR="00BF74B4" w:rsidRPr="00112885">
            <w:rPr>
              <w:rFonts w:asciiTheme="minorBidi" w:hAnsiTheme="minorBidi"/>
              <w:color w:val="000000"/>
              <w:sz w:val="20"/>
              <w:szCs w:val="20"/>
              <w:lang w:val="en-GB"/>
            </w:rPr>
            <w:t xml:space="preserve"> et al., 2024)</w:t>
          </w:r>
        </w:sdtContent>
      </w:sdt>
      <w:r w:rsidRPr="00112885">
        <w:rPr>
          <w:rFonts w:asciiTheme="minorBidi" w:hAnsiTheme="minorBidi"/>
          <w:sz w:val="20"/>
          <w:szCs w:val="20"/>
          <w:lang w:val="en-GB"/>
        </w:rPr>
        <w:t xml:space="preserve">, especially among those with low literacy </w:t>
      </w:r>
      <w:sdt>
        <w:sdtPr>
          <w:rPr>
            <w:rFonts w:asciiTheme="minorBidi" w:hAnsiTheme="minorBidi"/>
            <w:color w:val="000000"/>
            <w:sz w:val="20"/>
            <w:szCs w:val="18"/>
            <w:lang w:val="en-GB"/>
          </w:rPr>
          <w:tag w:val="MENDELEY_CITATION_v3_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"/>
          <w:id w:val="-651064812"/>
          <w:placeholder>
            <w:docPart w:val="DefaultPlaceholder_-1854013440"/>
          </w:placeholder>
        </w:sdtPr>
        <w:sdtEndPr/>
        <w:sdtContent>
          <w:r w:rsidR="00BF74B4" w:rsidRPr="00112885">
            <w:rPr>
              <w:rFonts w:asciiTheme="minorBidi" w:eastAsia="Times New Roman" w:hAnsiTheme="minorBidi"/>
              <w:color w:val="000000"/>
              <w:sz w:val="20"/>
              <w:szCs w:val="20"/>
            </w:rPr>
            <w:t>(</w:t>
          </w:r>
          <w:proofErr w:type="spellStart"/>
          <w:r w:rsidR="00BF74B4" w:rsidRPr="00112885">
            <w:rPr>
              <w:rFonts w:asciiTheme="minorBidi" w:eastAsia="Times New Roman" w:hAnsiTheme="minorBidi"/>
              <w:color w:val="000000"/>
              <w:sz w:val="20"/>
              <w:szCs w:val="20"/>
            </w:rPr>
            <w:t>Kirchler</w:t>
          </w:r>
          <w:proofErr w:type="spellEnd"/>
          <w:r w:rsidR="00BF74B4" w:rsidRPr="00112885">
            <w:rPr>
              <w:rFonts w:asciiTheme="minorBidi" w:eastAsia="Times New Roman" w:hAnsiTheme="minorBidi"/>
              <w:color w:val="000000"/>
              <w:sz w:val="20"/>
              <w:szCs w:val="20"/>
            </w:rPr>
            <w:t xml:space="preserve"> &amp; Wahl, 2010)</w:t>
          </w:r>
          <w:r w:rsidR="005016B0" w:rsidRPr="00112885">
            <w:rPr>
              <w:rFonts w:asciiTheme="minorBidi" w:eastAsia="Times New Roman" w:hAnsiTheme="minorBidi"/>
              <w:color w:val="000000"/>
              <w:sz w:val="20"/>
              <w:szCs w:val="20"/>
            </w:rPr>
            <w:t>.</w:t>
          </w:r>
        </w:sdtContent>
      </w:sdt>
      <w:r w:rsidRPr="00112885">
        <w:rPr>
          <w:rFonts w:asciiTheme="minorBidi" w:hAnsiTheme="minorBidi"/>
          <w:sz w:val="18"/>
          <w:szCs w:val="18"/>
          <w:lang w:val="en-GB"/>
        </w:rPr>
        <w:t xml:space="preserve"> </w:t>
      </w:r>
      <w:r w:rsidRPr="00112885">
        <w:rPr>
          <w:rFonts w:asciiTheme="minorBidi" w:hAnsiTheme="minorBidi"/>
          <w:sz w:val="20"/>
          <w:szCs w:val="20"/>
          <w:lang w:val="en-GB"/>
        </w:rPr>
        <w:t>Tax education:</w:t>
      </w:r>
      <w:r w:rsidR="000F5DBF" w:rsidRPr="00112885">
        <w:rPr>
          <w:rFonts w:asciiTheme="minorBidi" w:hAnsiTheme="minorBidi"/>
          <w:sz w:val="20"/>
          <w:szCs w:val="20"/>
          <w:lang w:val="en-GB"/>
        </w:rPr>
        <w:t xml:space="preserve"> </w:t>
      </w:r>
      <w:r w:rsidRPr="00112885">
        <w:rPr>
          <w:rFonts w:asciiTheme="minorBidi" w:hAnsiTheme="minorBidi"/>
          <w:sz w:val="20"/>
          <w:szCs w:val="20"/>
          <w:lang w:val="en-GB"/>
        </w:rPr>
        <w:t>Builds confidence in interacting with tax systems</w:t>
      </w:r>
      <w:r w:rsidR="000F5DBF" w:rsidRPr="00112885">
        <w:rPr>
          <w:rFonts w:asciiTheme="minorBidi" w:hAnsiTheme="minorBidi"/>
          <w:sz w:val="20"/>
          <w:szCs w:val="20"/>
          <w:lang w:val="en-GB"/>
        </w:rPr>
        <w:t xml:space="preserve">, </w:t>
      </w:r>
      <w:r w:rsidR="00837ECA" w:rsidRPr="00112885">
        <w:rPr>
          <w:rFonts w:asciiTheme="minorBidi" w:hAnsiTheme="minorBidi"/>
          <w:sz w:val="20"/>
          <w:szCs w:val="20"/>
          <w:lang w:val="en-GB"/>
        </w:rPr>
        <w:t>reduces</w:t>
      </w:r>
      <w:r w:rsidRPr="00112885">
        <w:rPr>
          <w:rFonts w:asciiTheme="minorBidi" w:hAnsiTheme="minorBidi"/>
          <w:sz w:val="20"/>
          <w:szCs w:val="20"/>
          <w:lang w:val="en-GB"/>
        </w:rPr>
        <w:t xml:space="preserve"> fear or misconceptions</w:t>
      </w:r>
      <w:r w:rsidR="000F5DBF" w:rsidRPr="00112885">
        <w:rPr>
          <w:rFonts w:asciiTheme="minorBidi" w:hAnsiTheme="minorBidi"/>
          <w:sz w:val="20"/>
          <w:szCs w:val="20"/>
          <w:lang w:val="en-GB"/>
        </w:rPr>
        <w:t xml:space="preserve">, </w:t>
      </w:r>
      <w:r w:rsidR="00837ECA" w:rsidRPr="00112885">
        <w:rPr>
          <w:rFonts w:asciiTheme="minorBidi" w:hAnsiTheme="minorBidi"/>
          <w:sz w:val="20"/>
          <w:szCs w:val="20"/>
          <w:lang w:val="en-GB"/>
        </w:rPr>
        <w:t>clarifies</w:t>
      </w:r>
      <w:r w:rsidRPr="00112885">
        <w:rPr>
          <w:rFonts w:asciiTheme="minorBidi" w:hAnsiTheme="minorBidi"/>
          <w:sz w:val="20"/>
          <w:szCs w:val="20"/>
          <w:lang w:val="en-GB"/>
        </w:rPr>
        <w:t xml:space="preserve"> procedures for registration, filing, and payment</w:t>
      </w:r>
      <w:r w:rsidR="000F5DBF" w:rsidRPr="00112885">
        <w:rPr>
          <w:rFonts w:asciiTheme="minorBidi" w:hAnsiTheme="minorBidi"/>
          <w:sz w:val="20"/>
          <w:szCs w:val="20"/>
          <w:lang w:val="en-GB"/>
        </w:rPr>
        <w:t xml:space="preserve">, </w:t>
      </w:r>
      <w:r w:rsidRPr="00112885">
        <w:rPr>
          <w:rFonts w:asciiTheme="minorBidi" w:hAnsiTheme="minorBidi"/>
          <w:sz w:val="20"/>
          <w:szCs w:val="20"/>
          <w:lang w:val="en-GB"/>
        </w:rPr>
        <w:t>Strengthens taxpayers’ perception of the benefits of taxation</w:t>
      </w:r>
      <w:r w:rsidR="000F5DBF" w:rsidRPr="00112885">
        <w:rPr>
          <w:rFonts w:asciiTheme="minorBidi" w:hAnsiTheme="minorBidi"/>
          <w:sz w:val="20"/>
          <w:szCs w:val="20"/>
          <w:lang w:val="en-GB"/>
        </w:rPr>
        <w:t xml:space="preserve">. </w:t>
      </w:r>
      <w:r w:rsidRPr="00112885">
        <w:rPr>
          <w:rFonts w:asciiTheme="minorBidi" w:hAnsiTheme="minorBidi"/>
          <w:sz w:val="20"/>
          <w:szCs w:val="20"/>
          <w:lang w:val="en-GB"/>
        </w:rPr>
        <w:t>In Ghana, limited taxpayer education contributes to low compliance, especially among informal sector workers. Strengthened educational initiatives by GRA have been shown to yield positive compliance outcomes</w:t>
      </w:r>
      <w:r w:rsidR="0009333D" w:rsidRPr="00112885">
        <w:rPr>
          <w:rFonts w:asciiTheme="minorBidi" w:hAnsiTheme="minorBidi"/>
          <w:color w:val="000000"/>
          <w:sz w:val="20"/>
          <w:szCs w:val="20"/>
          <w:lang w:val="en-GB"/>
        </w:rPr>
        <w:t xml:space="preserve"> </w:t>
      </w:r>
      <w:sdt>
        <w:sdtPr>
          <w:rPr>
            <w:rFonts w:asciiTheme="minorBidi" w:hAnsiTheme="minorBidi"/>
            <w:color w:val="000000"/>
            <w:sz w:val="20"/>
            <w:szCs w:val="20"/>
            <w:lang w:val="en-GB"/>
          </w:rPr>
          <w:tag w:val="MENDELEY_CITATION_v3_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"/>
          <w:id w:val="386459784"/>
          <w:placeholder>
            <w:docPart w:val="DefaultPlaceholder_-1854013440"/>
          </w:placeholder>
        </w:sdtPr>
        <w:sdtEndPr/>
        <w:sdtContent>
          <w:r w:rsidR="00BF74B4" w:rsidRPr="00112885">
            <w:rPr>
              <w:rFonts w:asciiTheme="minorBidi" w:eastAsia="Times New Roman" w:hAnsiTheme="minorBidi"/>
              <w:color w:val="000000"/>
              <w:sz w:val="20"/>
              <w:szCs w:val="20"/>
            </w:rPr>
            <w:t>(</w:t>
          </w:r>
          <w:proofErr w:type="spellStart"/>
          <w:r w:rsidR="00BF74B4" w:rsidRPr="00112885">
            <w:rPr>
              <w:rFonts w:asciiTheme="minorBidi" w:eastAsia="Times New Roman" w:hAnsiTheme="minorBidi"/>
              <w:color w:val="000000"/>
              <w:sz w:val="20"/>
              <w:szCs w:val="20"/>
            </w:rPr>
            <w:t>Akims</w:t>
          </w:r>
          <w:proofErr w:type="spellEnd"/>
          <w:r w:rsidR="00BF74B4" w:rsidRPr="00112885">
            <w:rPr>
              <w:rFonts w:asciiTheme="minorBidi" w:eastAsia="Times New Roman" w:hAnsiTheme="minorBidi"/>
              <w:color w:val="000000"/>
              <w:sz w:val="20"/>
              <w:szCs w:val="20"/>
            </w:rPr>
            <w:t xml:space="preserve"> et al., 2023; Albert &amp; Fadjarenie, 2022).</w:t>
          </w:r>
        </w:sdtContent>
      </w:sdt>
    </w:p>
    <w:p w14:paraId="1EE55749" w14:textId="3A178914" w:rsidR="00DC35E7" w:rsidRPr="00112885" w:rsidRDefault="00DC35E7" w:rsidP="00792C77">
      <w:pPr>
        <w:pStyle w:val="Heading2"/>
        <w:numPr>
          <w:ilvl w:val="2"/>
          <w:numId w:val="9"/>
        </w:numPr>
        <w:rPr>
          <w:rFonts w:asciiTheme="minorBidi" w:hAnsiTheme="minorBidi" w:cstheme="minorBidi"/>
          <w:i/>
          <w:iCs/>
          <w:sz w:val="22"/>
          <w:szCs w:val="22"/>
          <w:lang w:val="en-GB"/>
        </w:rPr>
      </w:pPr>
      <w:r w:rsidRPr="00112885">
        <w:rPr>
          <w:rFonts w:asciiTheme="minorBidi" w:hAnsiTheme="minorBidi" w:cstheme="minorBidi"/>
          <w:i/>
          <w:iCs/>
          <w:sz w:val="22"/>
          <w:szCs w:val="22"/>
          <w:lang w:val="en-GB"/>
        </w:rPr>
        <w:t>Willingness to Pay Tax</w:t>
      </w:r>
    </w:p>
    <w:p w14:paraId="5F524CC8" w14:textId="10C039E6" w:rsidR="00DC35E7" w:rsidRPr="00112885" w:rsidRDefault="00DC35E7" w:rsidP="00AE41C8">
      <w:pPr>
        <w:spacing w:line="240" w:lineRule="auto"/>
        <w:rPr>
          <w:rFonts w:asciiTheme="minorBidi" w:hAnsiTheme="minorBidi"/>
          <w:sz w:val="20"/>
          <w:szCs w:val="20"/>
          <w:lang w:val="en-GB"/>
        </w:rPr>
      </w:pPr>
      <w:r w:rsidRPr="00112885">
        <w:rPr>
          <w:rFonts w:asciiTheme="minorBidi" w:hAnsiTheme="minorBidi"/>
          <w:sz w:val="20"/>
          <w:szCs w:val="20"/>
          <w:lang w:val="en-GB"/>
        </w:rPr>
        <w:t>Willingness to pay tax refers to the degree to which individuals voluntarily accept tax obligations. It is influenced by:</w:t>
      </w:r>
      <w:r w:rsidR="000F5DBF" w:rsidRPr="00112885">
        <w:rPr>
          <w:rFonts w:asciiTheme="minorBidi" w:hAnsiTheme="minorBidi"/>
          <w:sz w:val="20"/>
          <w:szCs w:val="20"/>
          <w:lang w:val="en-GB"/>
        </w:rPr>
        <w:t xml:space="preserve"> </w:t>
      </w:r>
      <w:r w:rsidR="0074011D" w:rsidRPr="00112885">
        <w:rPr>
          <w:rFonts w:asciiTheme="minorBidi" w:hAnsiTheme="minorBidi"/>
          <w:sz w:val="20"/>
          <w:szCs w:val="20"/>
          <w:lang w:val="en-GB"/>
        </w:rPr>
        <w:t>trust in government, perceived benefits of taxation, fairness of the tax system, administrative efficiency, awareness and education, penalty structures</w:t>
      </w:r>
      <w:r w:rsidR="0017475F" w:rsidRPr="00112885">
        <w:rPr>
          <w:rFonts w:asciiTheme="minorBidi" w:hAnsiTheme="minorBidi"/>
          <w:sz w:val="20"/>
          <w:szCs w:val="20"/>
          <w:lang w:val="en-GB"/>
        </w:rPr>
        <w:t xml:space="preserve"> </w:t>
      </w:r>
      <w:sdt>
        <w:sdtPr>
          <w:rPr>
            <w:rFonts w:asciiTheme="minorBidi" w:hAnsiTheme="minorBidi"/>
            <w:color w:val="000000"/>
            <w:sz w:val="20"/>
            <w:szCs w:val="20"/>
            <w:lang w:val="en-GB"/>
          </w:rPr>
          <w:tag w:val="MENDELEY_CITATION_v3_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"/>
          <w:id w:val="-114748692"/>
          <w:placeholder>
            <w:docPart w:val="DefaultPlaceholder_-1854013440"/>
          </w:placeholder>
        </w:sdtPr>
        <w:sdtEndPr/>
        <w:sdtContent>
          <w:r w:rsidR="00BF74B4" w:rsidRPr="00112885">
            <w:rPr>
              <w:rFonts w:asciiTheme="minorBidi" w:hAnsiTheme="minorBidi"/>
              <w:color w:val="000000"/>
              <w:sz w:val="20"/>
              <w:szCs w:val="20"/>
              <w:lang w:val="en-GB"/>
            </w:rPr>
            <w:t>(Fjeldstad et al., 2012)</w:t>
          </w:r>
        </w:sdtContent>
      </w:sdt>
      <w:r w:rsidR="0074011D" w:rsidRPr="00112885">
        <w:rPr>
          <w:rStyle w:val="PlaceholderText"/>
          <w:rFonts w:asciiTheme="minorBidi" w:hAnsiTheme="minorBidi"/>
          <w:color w:val="000000"/>
        </w:rPr>
        <w:t xml:space="preserve">. </w:t>
      </w:r>
      <w:r w:rsidRPr="00112885">
        <w:rPr>
          <w:rFonts w:asciiTheme="minorBidi" w:hAnsiTheme="minorBidi"/>
          <w:sz w:val="20"/>
          <w:szCs w:val="20"/>
          <w:lang w:val="en-GB"/>
        </w:rPr>
        <w:t xml:space="preserve">A high willingness to pay tax supports domestic resource mobilization and advances the Ghana Beyond Aid agenda. Prior studies in Africa indicate that improved public service delivery significantly enhances tax morale </w:t>
      </w:r>
      <w:sdt>
        <w:sdtPr>
          <w:rPr>
            <w:rFonts w:asciiTheme="minorBidi" w:hAnsiTheme="minorBidi"/>
            <w:color w:val="000000"/>
            <w:szCs w:val="20"/>
            <w:lang w:val="en-GB"/>
          </w:rPr>
          <w:tag w:val="MENDELEY_CITATION_v3_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"/>
          <w:id w:val="1081718891"/>
          <w:placeholder>
            <w:docPart w:val="DefaultPlaceholder_-1854013440"/>
          </w:placeholder>
        </w:sdtPr>
        <w:sdtEndPr/>
        <w:sdtContent>
          <w:r w:rsidR="00BF74B4" w:rsidRPr="00112885">
            <w:rPr>
              <w:rFonts w:asciiTheme="minorBidi" w:eastAsia="Times New Roman" w:hAnsiTheme="minorBidi"/>
              <w:color w:val="000000"/>
            </w:rPr>
            <w:t>(Ali &amp; Fjeldstad, 2023).</w:t>
          </w:r>
        </w:sdtContent>
      </w:sdt>
    </w:p>
    <w:p w14:paraId="73587683" w14:textId="47D04B29" w:rsidR="00DC35E7" w:rsidRPr="00112885" w:rsidRDefault="00112885" w:rsidP="00112885">
      <w:pPr>
        <w:pStyle w:val="Heading1"/>
        <w:rPr>
          <w:rFonts w:asciiTheme="minorBidi" w:hAnsiTheme="minorBidi" w:cstheme="minorBidi"/>
          <w:sz w:val="22"/>
          <w:szCs w:val="22"/>
          <w:lang w:val="en-GB"/>
        </w:rPr>
      </w:pPr>
      <w:r w:rsidRPr="00112885">
        <w:rPr>
          <w:rFonts w:asciiTheme="minorBidi" w:hAnsiTheme="minorBidi" w:cstheme="minorBidi"/>
          <w:sz w:val="22"/>
          <w:szCs w:val="22"/>
          <w:lang w:val="en-GB"/>
        </w:rPr>
        <w:t xml:space="preserve">2.2 </w:t>
      </w:r>
      <w:r w:rsidR="00DC35E7" w:rsidRPr="00112885">
        <w:rPr>
          <w:rFonts w:asciiTheme="minorBidi" w:hAnsiTheme="minorBidi" w:cstheme="minorBidi"/>
          <w:sz w:val="22"/>
          <w:szCs w:val="22"/>
          <w:lang w:val="en-GB"/>
        </w:rPr>
        <w:t>Theoretical Framework</w:t>
      </w:r>
    </w:p>
    <w:p w14:paraId="23C761F9" w14:textId="77777777" w:rsidR="00AF2529" w:rsidRPr="00112885" w:rsidRDefault="00371DE8" w:rsidP="00AE41C8">
      <w:pPr>
        <w:spacing w:line="240" w:lineRule="auto"/>
        <w:rPr>
          <w:rFonts w:asciiTheme="minorBidi" w:hAnsiTheme="minorBidi"/>
          <w:sz w:val="20"/>
          <w:szCs w:val="20"/>
          <w:lang w:val="en-GB"/>
        </w:rPr>
      </w:pPr>
      <w:r w:rsidRPr="00112885">
        <w:rPr>
          <w:rFonts w:asciiTheme="minorBidi" w:hAnsiTheme="minorBidi"/>
          <w:sz w:val="20"/>
          <w:szCs w:val="20"/>
          <w:lang w:val="en-GB"/>
        </w:rPr>
        <w:t>Fiscal Exchange Theory:</w:t>
      </w:r>
      <w:r w:rsidRPr="00112885">
        <w:rPr>
          <w:rFonts w:asciiTheme="minorBidi" w:hAnsiTheme="minorBidi"/>
          <w:sz w:val="20"/>
          <w:szCs w:val="20"/>
        </w:rPr>
        <w:t xml:space="preserve"> This theory, advanced by scholars such as Alm, Jackson, and McKee (1992), posits that taxpayers are more willing to comply when they believe that the taxes they pay translate into tangible public services. The theory emphasizes the reciprocity between the state and taxpayers. In the Ghanaian context, Kyei and Oppong (2018) argue that this framework helps explain how informal sector workers interpret the </w:t>
      </w:r>
      <w:r w:rsidRPr="00112885">
        <w:rPr>
          <w:rFonts w:asciiTheme="minorBidi" w:hAnsiTheme="minorBidi"/>
          <w:i/>
          <w:iCs/>
          <w:sz w:val="20"/>
          <w:szCs w:val="20"/>
        </w:rPr>
        <w:t>Ghana Beyond Aid</w:t>
      </w:r>
      <w:r w:rsidRPr="00112885">
        <w:rPr>
          <w:rFonts w:asciiTheme="minorBidi" w:hAnsiTheme="minorBidi"/>
          <w:sz w:val="20"/>
          <w:szCs w:val="20"/>
        </w:rPr>
        <w:t xml:space="preserve"> agenda specifically, whether they perceive government spending as beneficial and visible enough to justify compliance.</w:t>
      </w:r>
      <w:r w:rsidR="00271A89" w:rsidRPr="00112885">
        <w:rPr>
          <w:rFonts w:asciiTheme="minorBidi" w:hAnsiTheme="minorBidi"/>
          <w:sz w:val="20"/>
          <w:szCs w:val="20"/>
          <w:lang w:val="en-GB"/>
        </w:rPr>
        <w:t xml:space="preserve"> </w:t>
      </w:r>
    </w:p>
    <w:p w14:paraId="330653F7" w14:textId="1E4B7F5D" w:rsidR="00DC35E7" w:rsidRPr="00112885" w:rsidRDefault="00DC35E7" w:rsidP="00AE41C8">
      <w:pPr>
        <w:spacing w:line="240" w:lineRule="auto"/>
        <w:rPr>
          <w:rFonts w:asciiTheme="minorBidi" w:hAnsiTheme="minorBidi"/>
          <w:sz w:val="20"/>
          <w:szCs w:val="20"/>
          <w:lang w:val="en-GB"/>
        </w:rPr>
      </w:pPr>
      <w:r w:rsidRPr="00112885">
        <w:rPr>
          <w:rFonts w:asciiTheme="minorBidi" w:hAnsiTheme="minorBidi"/>
          <w:sz w:val="20"/>
          <w:szCs w:val="20"/>
          <w:lang w:val="en-GB"/>
        </w:rPr>
        <w:t>Equity/Fairness Theory</w:t>
      </w:r>
      <w:r w:rsidR="00271A89" w:rsidRPr="00112885">
        <w:rPr>
          <w:rFonts w:asciiTheme="minorBidi" w:hAnsiTheme="minorBidi"/>
          <w:sz w:val="20"/>
          <w:szCs w:val="20"/>
          <w:lang w:val="en-GB"/>
        </w:rPr>
        <w:t xml:space="preserve">- </w:t>
      </w:r>
      <w:r w:rsidRPr="00112885">
        <w:rPr>
          <w:rFonts w:asciiTheme="minorBidi" w:hAnsiTheme="minorBidi"/>
          <w:sz w:val="20"/>
          <w:szCs w:val="20"/>
          <w:lang w:val="en-GB"/>
        </w:rPr>
        <w:t>States that perceptions of fairness</w:t>
      </w:r>
      <w:r w:rsidR="00271A89" w:rsidRPr="00112885">
        <w:rPr>
          <w:rFonts w:asciiTheme="minorBidi" w:hAnsiTheme="minorBidi"/>
          <w:sz w:val="20"/>
          <w:szCs w:val="20"/>
          <w:lang w:val="en-GB"/>
        </w:rPr>
        <w:t xml:space="preserve"> </w:t>
      </w:r>
      <w:r w:rsidRPr="00112885">
        <w:rPr>
          <w:rFonts w:asciiTheme="minorBidi" w:hAnsiTheme="minorBidi"/>
          <w:sz w:val="20"/>
          <w:szCs w:val="20"/>
          <w:lang w:val="en-GB"/>
        </w:rPr>
        <w:t>both distributive and procedural</w:t>
      </w:r>
      <w:r w:rsidR="00271A89" w:rsidRPr="00112885">
        <w:rPr>
          <w:rFonts w:asciiTheme="minorBidi" w:hAnsiTheme="minorBidi"/>
          <w:sz w:val="20"/>
          <w:szCs w:val="20"/>
          <w:lang w:val="en-GB"/>
        </w:rPr>
        <w:t xml:space="preserve"> </w:t>
      </w:r>
      <w:r w:rsidRPr="00112885">
        <w:rPr>
          <w:rFonts w:asciiTheme="minorBidi" w:hAnsiTheme="minorBidi"/>
          <w:sz w:val="20"/>
          <w:szCs w:val="20"/>
          <w:lang w:val="en-GB"/>
        </w:rPr>
        <w:t>strongly shape tax compliance behaviour</w:t>
      </w:r>
      <w:r w:rsidR="00371DE8" w:rsidRPr="00112885">
        <w:rPr>
          <w:rFonts w:asciiTheme="minorBidi" w:hAnsiTheme="minorBidi"/>
          <w:sz w:val="20"/>
          <w:szCs w:val="20"/>
          <w:lang w:val="en-GB"/>
        </w:rPr>
        <w:t xml:space="preserve"> </w:t>
      </w:r>
      <w:sdt>
        <w:sdtPr>
          <w:rPr>
            <w:rFonts w:asciiTheme="minorBidi" w:hAnsiTheme="minorBidi"/>
            <w:color w:val="000000"/>
            <w:sz w:val="20"/>
            <w:szCs w:val="20"/>
            <w:lang w:val="en-GB"/>
          </w:rPr>
          <w:tag w:val="MENDELEY_CITATION_v3_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"/>
          <w:id w:val="-301157591"/>
          <w:placeholder>
            <w:docPart w:val="DefaultPlaceholder_-1854013440"/>
          </w:placeholder>
        </w:sdtPr>
        <w:sdtEndPr/>
        <w:sdtContent>
          <w:r w:rsidR="00BF74B4" w:rsidRPr="00112885">
            <w:rPr>
              <w:rFonts w:asciiTheme="minorBidi" w:hAnsiTheme="minorBidi"/>
              <w:color w:val="000000"/>
              <w:sz w:val="20"/>
              <w:szCs w:val="20"/>
              <w:lang w:val="en-GB"/>
            </w:rPr>
            <w:t>(Adams, 1977)</w:t>
          </w:r>
        </w:sdtContent>
      </w:sdt>
      <w:r w:rsidRPr="00112885">
        <w:rPr>
          <w:rFonts w:asciiTheme="minorBidi" w:hAnsiTheme="minorBidi"/>
          <w:sz w:val="20"/>
          <w:szCs w:val="20"/>
          <w:lang w:val="en-GB"/>
        </w:rPr>
        <w:t>.</w:t>
      </w:r>
      <w:r w:rsidR="00271A89" w:rsidRPr="00112885">
        <w:rPr>
          <w:rFonts w:asciiTheme="minorBidi" w:hAnsiTheme="minorBidi"/>
          <w:sz w:val="20"/>
          <w:szCs w:val="20"/>
          <w:lang w:val="en-GB"/>
        </w:rPr>
        <w:t xml:space="preserve"> </w:t>
      </w:r>
      <w:r w:rsidR="00371DE8" w:rsidRPr="00112885">
        <w:rPr>
          <w:rFonts w:asciiTheme="minorBidi" w:hAnsiTheme="minorBidi"/>
          <w:sz w:val="20"/>
          <w:szCs w:val="20"/>
          <w:lang w:val="en-GB"/>
        </w:rPr>
        <w:t xml:space="preserve">This theory </w:t>
      </w:r>
      <w:r w:rsidR="00371DE8" w:rsidRPr="00112885">
        <w:rPr>
          <w:rFonts w:asciiTheme="minorBidi" w:hAnsiTheme="minorBidi"/>
          <w:sz w:val="20"/>
          <w:szCs w:val="20"/>
        </w:rPr>
        <w:t>highlight that perceptions of fairness both distributive fairness (how tax burdens and benefits are shared) and procedural fairness (how tax decisions are made) significantly shape taxpayer behaviour. When taxpayers believe the system is fair, voluntary compliance increases; when they perceive inequity, resistance and evasion become more likely.</w:t>
      </w:r>
      <w:r w:rsidR="00AF2529" w:rsidRPr="00112885">
        <w:rPr>
          <w:rFonts w:asciiTheme="minorBidi" w:hAnsiTheme="minorBidi"/>
          <w:sz w:val="20"/>
          <w:szCs w:val="20"/>
        </w:rPr>
        <w:t xml:space="preserve"> </w:t>
      </w:r>
      <w:r w:rsidRPr="00112885">
        <w:rPr>
          <w:rFonts w:asciiTheme="minorBidi" w:hAnsiTheme="minorBidi"/>
          <w:sz w:val="20"/>
          <w:szCs w:val="20"/>
          <w:lang w:val="en-GB"/>
        </w:rPr>
        <w:t>Deterrence Theory</w:t>
      </w:r>
      <w:r w:rsidR="00271A89" w:rsidRPr="00112885">
        <w:rPr>
          <w:rFonts w:asciiTheme="minorBidi" w:hAnsiTheme="minorBidi"/>
          <w:sz w:val="20"/>
          <w:szCs w:val="20"/>
          <w:lang w:val="en-GB"/>
        </w:rPr>
        <w:t>-</w:t>
      </w:r>
      <w:r w:rsidRPr="00112885">
        <w:rPr>
          <w:rFonts w:asciiTheme="minorBidi" w:hAnsiTheme="minorBidi"/>
          <w:sz w:val="20"/>
          <w:szCs w:val="20"/>
          <w:lang w:val="en-GB"/>
        </w:rPr>
        <w:t>Argues that penalties, audits, and enforcement influence compliance, though voluntary compliance yields better long-term outcomes</w:t>
      </w:r>
      <w:r w:rsidR="00AF2529" w:rsidRPr="00112885">
        <w:rPr>
          <w:rFonts w:asciiTheme="minorBidi" w:hAnsiTheme="minorBidi"/>
          <w:sz w:val="20"/>
          <w:szCs w:val="20"/>
          <w:lang w:val="en-GB"/>
        </w:rPr>
        <w:t xml:space="preserve"> </w:t>
      </w:r>
      <w:sdt>
        <w:sdtPr>
          <w:rPr>
            <w:rFonts w:asciiTheme="minorBidi" w:hAnsiTheme="minorBidi"/>
            <w:color w:val="000000"/>
            <w:sz w:val="20"/>
            <w:szCs w:val="20"/>
            <w:lang w:val="en-GB"/>
          </w:rPr>
          <w:tag w:val="MENDELEY_CITATION_v3_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"/>
          <w:id w:val="1481570137"/>
          <w:placeholder>
            <w:docPart w:val="DefaultPlaceholder_-1854013440"/>
          </w:placeholder>
        </w:sdtPr>
        <w:sdtEndPr/>
        <w:sdtContent>
          <w:r w:rsidR="00BF74B4" w:rsidRPr="00112885">
            <w:rPr>
              <w:rFonts w:asciiTheme="minorBidi" w:hAnsiTheme="minorBidi"/>
              <w:color w:val="000000"/>
              <w:sz w:val="20"/>
              <w:szCs w:val="20"/>
              <w:lang w:val="en-GB"/>
            </w:rPr>
            <w:t>(Becker, 1968)</w:t>
          </w:r>
        </w:sdtContent>
      </w:sdt>
      <w:r w:rsidRPr="00112885">
        <w:rPr>
          <w:rFonts w:asciiTheme="minorBidi" w:hAnsiTheme="minorBidi"/>
          <w:sz w:val="20"/>
          <w:szCs w:val="20"/>
          <w:lang w:val="en-GB"/>
        </w:rPr>
        <w:t>.</w:t>
      </w:r>
    </w:p>
    <w:p w14:paraId="0ADC0BC2" w14:textId="77777777" w:rsidR="00DC35E7" w:rsidRPr="00112885" w:rsidRDefault="00DC35E7" w:rsidP="00AE41C8">
      <w:pPr>
        <w:spacing w:line="240" w:lineRule="auto"/>
        <w:rPr>
          <w:rFonts w:asciiTheme="minorBidi" w:hAnsiTheme="minorBidi"/>
          <w:sz w:val="20"/>
          <w:szCs w:val="20"/>
          <w:lang w:val="en-GB"/>
        </w:rPr>
      </w:pPr>
      <w:r w:rsidRPr="00112885">
        <w:rPr>
          <w:rFonts w:asciiTheme="minorBidi" w:hAnsiTheme="minorBidi"/>
          <w:sz w:val="20"/>
          <w:szCs w:val="20"/>
          <w:lang w:val="en-GB"/>
        </w:rPr>
        <w:t>Independent Variables:</w:t>
      </w:r>
      <w:r w:rsidR="00271A89" w:rsidRPr="00112885">
        <w:rPr>
          <w:rFonts w:asciiTheme="minorBidi" w:hAnsiTheme="minorBidi"/>
          <w:sz w:val="20"/>
          <w:szCs w:val="20"/>
          <w:lang w:val="en-GB"/>
        </w:rPr>
        <w:t xml:space="preserve"> </w:t>
      </w:r>
      <w:r w:rsidRPr="00112885">
        <w:rPr>
          <w:rFonts w:asciiTheme="minorBidi" w:hAnsiTheme="minorBidi"/>
          <w:sz w:val="20"/>
          <w:szCs w:val="20"/>
          <w:lang w:val="en-GB"/>
        </w:rPr>
        <w:t>Interpretation of Ghana Beyond Aid</w:t>
      </w:r>
      <w:r w:rsidR="00271A89" w:rsidRPr="00112885">
        <w:rPr>
          <w:rFonts w:asciiTheme="minorBidi" w:hAnsiTheme="minorBidi"/>
          <w:sz w:val="20"/>
          <w:szCs w:val="20"/>
          <w:lang w:val="en-GB"/>
        </w:rPr>
        <w:t xml:space="preserve">, </w:t>
      </w:r>
      <w:r w:rsidRPr="00112885">
        <w:rPr>
          <w:rFonts w:asciiTheme="minorBidi" w:hAnsiTheme="minorBidi"/>
          <w:sz w:val="20"/>
          <w:szCs w:val="20"/>
          <w:lang w:val="en-GB"/>
        </w:rPr>
        <w:t>Perception of Tax Fairness</w:t>
      </w:r>
      <w:r w:rsidR="00271A89" w:rsidRPr="00112885">
        <w:rPr>
          <w:rFonts w:asciiTheme="minorBidi" w:hAnsiTheme="minorBidi"/>
          <w:sz w:val="20"/>
          <w:szCs w:val="20"/>
          <w:lang w:val="en-GB"/>
        </w:rPr>
        <w:t xml:space="preserve">, </w:t>
      </w:r>
      <w:r w:rsidRPr="00112885">
        <w:rPr>
          <w:rFonts w:asciiTheme="minorBidi" w:hAnsiTheme="minorBidi"/>
          <w:sz w:val="20"/>
          <w:szCs w:val="20"/>
          <w:lang w:val="en-GB"/>
        </w:rPr>
        <w:t>Tax Education</w:t>
      </w:r>
      <w:r w:rsidR="00271A89" w:rsidRPr="00112885">
        <w:rPr>
          <w:rFonts w:asciiTheme="minorBidi" w:hAnsiTheme="minorBidi"/>
          <w:sz w:val="20"/>
          <w:szCs w:val="20"/>
          <w:lang w:val="en-GB"/>
        </w:rPr>
        <w:t xml:space="preserve">. </w:t>
      </w:r>
      <w:r w:rsidRPr="00112885">
        <w:rPr>
          <w:rFonts w:asciiTheme="minorBidi" w:hAnsiTheme="minorBidi"/>
          <w:sz w:val="20"/>
          <w:szCs w:val="20"/>
          <w:lang w:val="en-GB"/>
        </w:rPr>
        <w:t>Dependent Variable:</w:t>
      </w:r>
      <w:r w:rsidR="00271A89" w:rsidRPr="00112885">
        <w:rPr>
          <w:rFonts w:asciiTheme="minorBidi" w:hAnsiTheme="minorBidi"/>
          <w:sz w:val="20"/>
          <w:szCs w:val="20"/>
          <w:lang w:val="en-GB"/>
        </w:rPr>
        <w:t xml:space="preserve"> </w:t>
      </w:r>
      <w:r w:rsidRPr="00112885">
        <w:rPr>
          <w:rFonts w:asciiTheme="minorBidi" w:hAnsiTheme="minorBidi"/>
          <w:sz w:val="20"/>
          <w:szCs w:val="20"/>
          <w:lang w:val="en-GB"/>
        </w:rPr>
        <w:t>Willingness of Informal Sector Workers to Pay Tax</w:t>
      </w:r>
      <w:r w:rsidR="00271A89" w:rsidRPr="00112885">
        <w:rPr>
          <w:rFonts w:asciiTheme="minorBidi" w:hAnsiTheme="minorBidi"/>
          <w:sz w:val="20"/>
          <w:szCs w:val="20"/>
          <w:lang w:val="en-GB"/>
        </w:rPr>
        <w:t xml:space="preserve">. </w:t>
      </w:r>
      <w:r w:rsidRPr="00112885">
        <w:rPr>
          <w:rFonts w:asciiTheme="minorBidi" w:hAnsiTheme="minorBidi"/>
          <w:sz w:val="20"/>
          <w:szCs w:val="20"/>
          <w:lang w:val="en-GB"/>
        </w:rPr>
        <w:t>These variables interact to influence compliance behaviour and ultimately support domestic revenue mobilization.</w:t>
      </w:r>
    </w:p>
    <w:p w14:paraId="36BBCBC6" w14:textId="6B92915E" w:rsidR="00DC35E7" w:rsidRPr="00112885" w:rsidRDefault="00112885" w:rsidP="00112885">
      <w:pPr>
        <w:pStyle w:val="Heading1"/>
        <w:rPr>
          <w:rFonts w:asciiTheme="minorBidi" w:hAnsiTheme="minorBidi" w:cstheme="minorBidi"/>
          <w:sz w:val="22"/>
          <w:szCs w:val="22"/>
          <w:lang w:val="en-GB"/>
        </w:rPr>
      </w:pPr>
      <w:r w:rsidRPr="00112885">
        <w:rPr>
          <w:rFonts w:asciiTheme="minorBidi" w:hAnsiTheme="minorBidi" w:cstheme="minorBidi"/>
          <w:sz w:val="22"/>
          <w:szCs w:val="22"/>
          <w:lang w:val="en-GB"/>
        </w:rPr>
        <w:t xml:space="preserve">2.3 </w:t>
      </w:r>
      <w:r w:rsidR="008F762C" w:rsidRPr="00112885">
        <w:rPr>
          <w:rFonts w:asciiTheme="minorBidi" w:hAnsiTheme="minorBidi" w:cstheme="minorBidi"/>
          <w:sz w:val="22"/>
          <w:szCs w:val="22"/>
          <w:lang w:val="en-GB"/>
        </w:rPr>
        <w:t>Synthesis of Key Insights from the Literatur</w:t>
      </w:r>
      <w:r w:rsidR="00DC35E7" w:rsidRPr="00112885">
        <w:rPr>
          <w:rFonts w:asciiTheme="minorBidi" w:hAnsiTheme="minorBidi" w:cstheme="minorBidi"/>
          <w:sz w:val="22"/>
          <w:szCs w:val="22"/>
          <w:lang w:val="en-GB"/>
        </w:rPr>
        <w:t>e</w:t>
      </w:r>
    </w:p>
    <w:p w14:paraId="5D852A8B" w14:textId="77777777" w:rsidR="00DC35E7" w:rsidRPr="00112885" w:rsidRDefault="00DC35E7" w:rsidP="00AE41C8">
      <w:pPr>
        <w:spacing w:line="240" w:lineRule="auto"/>
        <w:rPr>
          <w:rFonts w:asciiTheme="minorBidi" w:hAnsiTheme="minorBidi"/>
          <w:sz w:val="20"/>
          <w:szCs w:val="20"/>
          <w:lang w:val="en-GB"/>
        </w:rPr>
      </w:pPr>
      <w:r w:rsidRPr="00112885">
        <w:rPr>
          <w:rFonts w:asciiTheme="minorBidi" w:hAnsiTheme="minorBidi"/>
          <w:sz w:val="20"/>
          <w:szCs w:val="20"/>
          <w:lang w:val="en-GB"/>
        </w:rPr>
        <w:t xml:space="preserve">The literature reveals that Ghana Beyond Aid places strong emphasis on domestic revenue mobilization, with informal sector taxation central to achieving self-reliance. However, compliance remains low due to mistrust, fairness concerns, and inadequate tax education. The reviewed theories and empirical evidence indicate that </w:t>
      </w:r>
      <w:r w:rsidRPr="00112885">
        <w:rPr>
          <w:rFonts w:asciiTheme="minorBidi" w:hAnsiTheme="minorBidi"/>
          <w:sz w:val="20"/>
          <w:szCs w:val="20"/>
          <w:lang w:val="en-GB"/>
        </w:rPr>
        <w:lastRenderedPageBreak/>
        <w:t>interpreting national policy positively, perceiving fairness in taxation, and receiving adequate tax education significantly enhance willingness to pay tax.</w:t>
      </w:r>
    </w:p>
    <w:p w14:paraId="58BDF880" w14:textId="756E1257" w:rsidR="00957B30" w:rsidRPr="00112885" w:rsidRDefault="00957B30" w:rsidP="00792C77">
      <w:pPr>
        <w:pStyle w:val="Heading1"/>
        <w:numPr>
          <w:ilvl w:val="0"/>
          <w:numId w:val="9"/>
        </w:numPr>
        <w:spacing w:line="240" w:lineRule="auto"/>
        <w:rPr>
          <w:rFonts w:asciiTheme="minorBidi" w:hAnsiTheme="minorBidi" w:cstheme="minorBidi"/>
          <w:sz w:val="22"/>
          <w:szCs w:val="22"/>
        </w:rPr>
      </w:pPr>
      <w:r w:rsidRPr="00112885">
        <w:rPr>
          <w:rFonts w:asciiTheme="minorBidi" w:hAnsiTheme="minorBidi" w:cstheme="minorBidi"/>
          <w:sz w:val="22"/>
          <w:szCs w:val="22"/>
        </w:rPr>
        <w:t>METHODOLOGY</w:t>
      </w:r>
    </w:p>
    <w:p w14:paraId="1AC299BB" w14:textId="728AFFDD" w:rsidR="00C9117D" w:rsidRPr="00112885" w:rsidRDefault="00E17967" w:rsidP="00CD762E">
      <w:pPr>
        <w:pStyle w:val="Heading2"/>
        <w:rPr>
          <w:rFonts w:asciiTheme="minorBidi" w:hAnsiTheme="minorBidi" w:cstheme="minorBidi"/>
          <w:i/>
          <w:iCs/>
          <w:sz w:val="22"/>
          <w:szCs w:val="22"/>
        </w:rPr>
      </w:pPr>
      <w:r w:rsidRPr="00112885">
        <w:rPr>
          <w:rFonts w:asciiTheme="minorBidi" w:hAnsiTheme="minorBidi" w:cstheme="minorBidi"/>
          <w:i/>
          <w:iCs/>
          <w:sz w:val="22"/>
          <w:szCs w:val="22"/>
        </w:rPr>
        <w:t xml:space="preserve">3.1 </w:t>
      </w:r>
      <w:r w:rsidR="00CD2D34" w:rsidRPr="00112885">
        <w:rPr>
          <w:rFonts w:asciiTheme="minorBidi" w:hAnsiTheme="minorBidi" w:cstheme="minorBidi"/>
          <w:i/>
          <w:iCs/>
          <w:sz w:val="22"/>
          <w:szCs w:val="22"/>
        </w:rPr>
        <w:t xml:space="preserve">Research </w:t>
      </w:r>
      <w:r w:rsidRPr="00112885">
        <w:rPr>
          <w:rFonts w:asciiTheme="minorBidi" w:hAnsiTheme="minorBidi" w:cstheme="minorBidi"/>
          <w:i/>
          <w:iCs/>
          <w:sz w:val="22"/>
          <w:szCs w:val="22"/>
        </w:rPr>
        <w:t>D</w:t>
      </w:r>
      <w:r w:rsidR="00CD2D34" w:rsidRPr="00112885">
        <w:rPr>
          <w:rFonts w:asciiTheme="minorBidi" w:hAnsiTheme="minorBidi" w:cstheme="minorBidi"/>
          <w:i/>
          <w:iCs/>
          <w:sz w:val="22"/>
          <w:szCs w:val="22"/>
        </w:rPr>
        <w:t>esign</w:t>
      </w:r>
    </w:p>
    <w:p w14:paraId="5E47A083" w14:textId="5BCC450D" w:rsidR="00CD2D34" w:rsidRPr="00112885" w:rsidRDefault="00C9117D" w:rsidP="00C9117D">
      <w:pPr>
        <w:spacing w:line="240" w:lineRule="auto"/>
        <w:rPr>
          <w:rFonts w:asciiTheme="minorBidi" w:hAnsiTheme="minorBidi"/>
          <w:sz w:val="20"/>
          <w:szCs w:val="20"/>
        </w:rPr>
      </w:pPr>
      <w:r w:rsidRPr="00112885">
        <w:rPr>
          <w:rFonts w:asciiTheme="minorBidi" w:hAnsiTheme="minorBidi"/>
          <w:sz w:val="20"/>
          <w:szCs w:val="20"/>
        </w:rPr>
        <w:t xml:space="preserve">A descriptive research design with a survey strategy and quantitative approach was adopted to examine the factors influencing informal sector workers’ willingness to pay tax. This design was appropriate because it enabled the systematic collection of quantifiable data and ensured comparability across respondents (Saunders et al., 2007). </w:t>
      </w:r>
      <w:r w:rsidR="00467378" w:rsidRPr="00112885">
        <w:rPr>
          <w:rFonts w:asciiTheme="minorBidi" w:hAnsiTheme="minorBidi"/>
          <w:sz w:val="20"/>
          <w:szCs w:val="20"/>
        </w:rPr>
        <w:t>Survey research was considered suitable because it allows the collection of large amounts of data at relatively low cost, ensures standardized responses that support statistical analysis, and encourages honest responses due to guaranteed anonymity (Kothari, 2004; Truong et al., 2020).</w:t>
      </w:r>
    </w:p>
    <w:p w14:paraId="5C016056" w14:textId="77777777" w:rsidR="00CD2D34" w:rsidRPr="00112885" w:rsidRDefault="00CD2D34" w:rsidP="00792C77">
      <w:pPr>
        <w:pStyle w:val="Heading2"/>
        <w:numPr>
          <w:ilvl w:val="1"/>
          <w:numId w:val="10"/>
        </w:numPr>
        <w:rPr>
          <w:rFonts w:asciiTheme="minorBidi" w:hAnsiTheme="minorBidi" w:cstheme="minorBidi"/>
          <w:i/>
          <w:iCs/>
          <w:sz w:val="22"/>
          <w:szCs w:val="22"/>
          <w:lang w:val="en-GB"/>
        </w:rPr>
      </w:pPr>
      <w:r w:rsidRPr="00112885">
        <w:rPr>
          <w:rFonts w:asciiTheme="minorBidi" w:hAnsiTheme="minorBidi" w:cstheme="minorBidi"/>
          <w:i/>
          <w:iCs/>
          <w:sz w:val="22"/>
          <w:szCs w:val="22"/>
          <w:lang w:val="en-GB"/>
        </w:rPr>
        <w:t>Sampling Framework and Participant Selection</w:t>
      </w:r>
    </w:p>
    <w:p w14:paraId="1886C4E4" w14:textId="75A06313" w:rsidR="002335C5" w:rsidRPr="00112885" w:rsidRDefault="00CD2D34" w:rsidP="00C9117D">
      <w:pPr>
        <w:spacing w:line="240" w:lineRule="auto"/>
        <w:rPr>
          <w:rFonts w:asciiTheme="minorBidi" w:hAnsiTheme="minorBidi"/>
          <w:sz w:val="20"/>
          <w:szCs w:val="20"/>
          <w:lang w:val="en-GB"/>
        </w:rPr>
      </w:pPr>
      <w:r w:rsidRPr="00112885">
        <w:rPr>
          <w:rFonts w:asciiTheme="minorBidi" w:hAnsiTheme="minorBidi"/>
          <w:sz w:val="20"/>
          <w:szCs w:val="20"/>
          <w:lang w:val="en-GB"/>
        </w:rPr>
        <w:t xml:space="preserve">The target population comprised informal sector workers in </w:t>
      </w:r>
      <w:r w:rsidR="00487596" w:rsidRPr="00112885">
        <w:rPr>
          <w:rFonts w:asciiTheme="minorBidi" w:hAnsiTheme="minorBidi"/>
          <w:sz w:val="20"/>
          <w:szCs w:val="20"/>
          <w:lang w:val="en-GB"/>
        </w:rPr>
        <w:t xml:space="preserve">the </w:t>
      </w:r>
      <w:r w:rsidRPr="00112885">
        <w:rPr>
          <w:rFonts w:asciiTheme="minorBidi" w:hAnsiTheme="minorBidi"/>
          <w:sz w:val="20"/>
          <w:szCs w:val="20"/>
          <w:lang w:val="en-GB"/>
        </w:rPr>
        <w:t xml:space="preserve">Ho </w:t>
      </w:r>
      <w:r w:rsidR="00487596" w:rsidRPr="00112885">
        <w:rPr>
          <w:rFonts w:asciiTheme="minorBidi" w:hAnsiTheme="minorBidi"/>
          <w:sz w:val="20"/>
          <w:szCs w:val="20"/>
          <w:lang w:val="en-GB"/>
        </w:rPr>
        <w:t>Municipality</w:t>
      </w:r>
      <w:r w:rsidRPr="00112885">
        <w:rPr>
          <w:rFonts w:asciiTheme="minorBidi" w:hAnsiTheme="minorBidi"/>
          <w:sz w:val="20"/>
          <w:szCs w:val="20"/>
          <w:lang w:val="en-GB"/>
        </w:rPr>
        <w:t>, chosen for their diversity and representation of the broader informal economy. Convenience sampling, a non-probability method, was used to select respondents who were readily accessible and willing to participate</w:t>
      </w:r>
      <w:r w:rsidRPr="00112885">
        <w:rPr>
          <w:rFonts w:asciiTheme="minorBidi" w:hAnsiTheme="minorBidi"/>
          <w:color w:val="000000"/>
          <w:sz w:val="20"/>
          <w:szCs w:val="20"/>
          <w:lang w:val="en-GB"/>
        </w:rPr>
        <w:t xml:space="preserve"> </w:t>
      </w:r>
      <w:sdt>
        <w:sdtPr>
          <w:rPr>
            <w:rFonts w:asciiTheme="minorBidi" w:hAnsiTheme="minorBidi"/>
            <w:color w:val="000000"/>
            <w:sz w:val="20"/>
            <w:szCs w:val="20"/>
            <w:lang w:val="en-GB"/>
          </w:rPr>
          <w:tag w:val="MENDELEY_CITATION_v3_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"/>
          <w:id w:val="1141767291"/>
          <w:placeholder>
            <w:docPart w:val="48F4E2C40DC240AC8FDBAFEC01424D48"/>
          </w:placeholder>
        </w:sdtPr>
        <w:sdtEndPr/>
        <w:sdtContent>
          <w:r w:rsidR="00BF74B4" w:rsidRPr="00112885">
            <w:rPr>
              <w:rFonts w:asciiTheme="minorBidi" w:eastAsia="Times New Roman" w:hAnsiTheme="minorBidi"/>
              <w:color w:val="000000"/>
              <w:sz w:val="20"/>
            </w:rPr>
            <w:t>(Haber, 2000; LoBiondo-Wood &amp; Haber, 2021).</w:t>
          </w:r>
        </w:sdtContent>
      </w:sdt>
      <w:r w:rsidRPr="00112885">
        <w:rPr>
          <w:rFonts w:asciiTheme="minorBidi" w:hAnsiTheme="minorBidi"/>
          <w:sz w:val="20"/>
          <w:szCs w:val="20"/>
          <w:lang w:val="en-GB"/>
        </w:rPr>
        <w:t xml:space="preserve"> A sample of 100 informal sector workers was targeted, balancing representativeness with practicality and study constraints.</w:t>
      </w:r>
    </w:p>
    <w:p w14:paraId="5CAF2388" w14:textId="3A834B57" w:rsidR="00C9117D" w:rsidRPr="00112885" w:rsidRDefault="00112885" w:rsidP="00112885">
      <w:pPr>
        <w:pStyle w:val="Heading2"/>
        <w:rPr>
          <w:rFonts w:asciiTheme="minorBidi" w:hAnsiTheme="minorBidi" w:cstheme="minorBidi"/>
          <w:i/>
          <w:iCs/>
          <w:sz w:val="22"/>
          <w:szCs w:val="22"/>
        </w:rPr>
      </w:pPr>
      <w:r w:rsidRPr="00112885">
        <w:rPr>
          <w:rFonts w:asciiTheme="minorBidi" w:hAnsiTheme="minorBidi" w:cstheme="minorBidi"/>
          <w:i/>
          <w:iCs/>
          <w:sz w:val="22"/>
          <w:szCs w:val="22"/>
        </w:rPr>
        <w:t>3.3 Resea</w:t>
      </w:r>
      <w:r w:rsidR="00C9117D" w:rsidRPr="00112885">
        <w:rPr>
          <w:rFonts w:asciiTheme="minorBidi" w:hAnsiTheme="minorBidi" w:cstheme="minorBidi"/>
          <w:i/>
          <w:iCs/>
          <w:sz w:val="22"/>
          <w:szCs w:val="22"/>
        </w:rPr>
        <w:t>rch Instrument and Data Collection</w:t>
      </w:r>
    </w:p>
    <w:p w14:paraId="0507113E" w14:textId="4D594112" w:rsidR="00C9117D" w:rsidRPr="00112885" w:rsidRDefault="00CD762E" w:rsidP="00CD762E">
      <w:pPr>
        <w:spacing w:line="240" w:lineRule="auto"/>
        <w:rPr>
          <w:rFonts w:asciiTheme="minorBidi" w:hAnsiTheme="minorBidi"/>
          <w:sz w:val="20"/>
          <w:szCs w:val="20"/>
        </w:rPr>
      </w:pPr>
      <w:r w:rsidRPr="00112885">
        <w:rPr>
          <w:rFonts w:asciiTheme="minorBidi" w:hAnsiTheme="minorBidi"/>
          <w:sz w:val="20"/>
          <w:szCs w:val="20"/>
          <w:lang w:val="en-GB"/>
        </w:rPr>
        <w:t xml:space="preserve">Data were collected using a structured questionnaire, the principal instrument for this study. The questionnaire contained twenty-seven (27) closed-ended items divided into five sections: Section A: Demographic characteristics of respondents. Section B: Interpretation of the Ghana Beyond Aid policy and its influence on willingness to pay tax. Section C: Willingness of informal sector workers to pay tax. Section D: Perception of tax fairness and its effect on willingness to pay tax. Section E: Influence of tax education on willingness to pay tax. </w:t>
      </w:r>
      <w:r w:rsidR="00C9117D" w:rsidRPr="00112885">
        <w:rPr>
          <w:rFonts w:asciiTheme="minorBidi" w:hAnsiTheme="minorBidi"/>
          <w:sz w:val="20"/>
          <w:szCs w:val="20"/>
        </w:rPr>
        <w:t>All items in Sections B to E were measured on a five-point Likert scale ranging from 1 (Strongly Disagree) to 5 (Strongly Agree).</w:t>
      </w:r>
    </w:p>
    <w:p w14:paraId="3A4439BF" w14:textId="138AEFFE" w:rsidR="002335C5" w:rsidRPr="00112885" w:rsidRDefault="00C9117D" w:rsidP="0016155A">
      <w:pPr>
        <w:spacing w:line="240" w:lineRule="auto"/>
        <w:rPr>
          <w:rFonts w:asciiTheme="minorBidi" w:hAnsiTheme="minorBidi"/>
          <w:sz w:val="20"/>
          <w:szCs w:val="20"/>
        </w:rPr>
      </w:pPr>
      <w:r w:rsidRPr="00112885">
        <w:rPr>
          <w:rFonts w:asciiTheme="minorBidi" w:hAnsiTheme="minorBidi"/>
          <w:sz w:val="20"/>
          <w:szCs w:val="20"/>
        </w:rPr>
        <w:t xml:space="preserve">A total of 100 questionnaires were administered electronically to informal sector workers in Ho and surrounding communities. Electronic distribution enabled broad coverage, reduced data collection costs, and allowed respondents to complete the survey at their convenience. </w:t>
      </w:r>
      <w:r w:rsidR="0064028B" w:rsidRPr="00112885">
        <w:rPr>
          <w:rFonts w:asciiTheme="minorBidi" w:hAnsiTheme="minorBidi"/>
          <w:sz w:val="20"/>
          <w:szCs w:val="20"/>
        </w:rPr>
        <w:t>Administering the survey electronically assured respondents of anonymity and helped reduce bias and improve the accuracy and credibility of responses</w:t>
      </w:r>
      <w:r w:rsidR="00CD762E" w:rsidRPr="00112885">
        <w:rPr>
          <w:rFonts w:asciiTheme="minorBidi" w:hAnsiTheme="minorBidi"/>
          <w:sz w:val="20"/>
          <w:szCs w:val="20"/>
        </w:rPr>
        <w:t xml:space="preserve"> </w:t>
      </w:r>
      <w:sdt>
        <w:sdtPr>
          <w:rPr>
            <w:rFonts w:asciiTheme="minorBidi" w:hAnsiTheme="minorBidi"/>
            <w:color w:val="000000"/>
            <w:sz w:val="20"/>
            <w:szCs w:val="20"/>
          </w:rPr>
          <w:tag w:val="MENDELEY_CITATION_v3_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"/>
          <w:id w:val="-28801080"/>
          <w:placeholder>
            <w:docPart w:val="DefaultPlaceholder_-1854013440"/>
          </w:placeholder>
        </w:sdtPr>
        <w:sdtEndPr/>
        <w:sdtContent>
          <w:r w:rsidR="00BF74B4" w:rsidRPr="00112885">
            <w:rPr>
              <w:rFonts w:asciiTheme="minorBidi" w:hAnsiTheme="minorBidi"/>
              <w:color w:val="000000"/>
              <w:sz w:val="20"/>
              <w:szCs w:val="20"/>
            </w:rPr>
            <w:t>(Kothari, 2004)</w:t>
          </w:r>
        </w:sdtContent>
      </w:sdt>
      <w:r w:rsidR="0064028B" w:rsidRPr="00112885">
        <w:rPr>
          <w:rFonts w:asciiTheme="minorBidi" w:hAnsiTheme="minorBidi"/>
          <w:sz w:val="20"/>
          <w:szCs w:val="20"/>
        </w:rPr>
        <w:t xml:space="preserve">. </w:t>
      </w:r>
      <w:r w:rsidRPr="00112885">
        <w:rPr>
          <w:rFonts w:asciiTheme="minorBidi" w:hAnsiTheme="minorBidi"/>
          <w:sz w:val="20"/>
          <w:szCs w:val="20"/>
        </w:rPr>
        <w:t xml:space="preserve">Ho </w:t>
      </w:r>
      <w:r w:rsidR="00487596" w:rsidRPr="00112885">
        <w:rPr>
          <w:rFonts w:asciiTheme="minorBidi" w:hAnsiTheme="minorBidi"/>
          <w:sz w:val="20"/>
          <w:szCs w:val="20"/>
        </w:rPr>
        <w:t xml:space="preserve">Municipality </w:t>
      </w:r>
      <w:r w:rsidRPr="00112885">
        <w:rPr>
          <w:rFonts w:asciiTheme="minorBidi" w:hAnsiTheme="minorBidi"/>
          <w:sz w:val="20"/>
          <w:szCs w:val="20"/>
        </w:rPr>
        <w:t xml:space="preserve">was purposively selected because it hosts a wide range of informal sector activities, offering a diverse representation of Ghana’s informal economy. </w:t>
      </w:r>
      <w:r w:rsidR="00B91C21" w:rsidRPr="00112885">
        <w:rPr>
          <w:rFonts w:asciiTheme="minorBidi" w:hAnsiTheme="minorBidi"/>
          <w:sz w:val="20"/>
          <w:szCs w:val="20"/>
        </w:rPr>
        <w:t>Although the questionnaires were administered electronically, the researchers’ local presence helped promote the survey and encouraged participation, ensuring adequate response rates.</w:t>
      </w:r>
    </w:p>
    <w:p w14:paraId="3B797E5E" w14:textId="476F084D" w:rsidR="00F65752" w:rsidRPr="00112885" w:rsidRDefault="00112885" w:rsidP="00112885">
      <w:pPr>
        <w:pStyle w:val="Heading2"/>
        <w:rPr>
          <w:rFonts w:asciiTheme="minorBidi" w:hAnsiTheme="minorBidi" w:cstheme="minorBidi"/>
          <w:i/>
          <w:iCs/>
          <w:sz w:val="22"/>
          <w:szCs w:val="22"/>
        </w:rPr>
      </w:pPr>
      <w:r w:rsidRPr="00112885">
        <w:rPr>
          <w:rFonts w:asciiTheme="minorBidi" w:hAnsiTheme="minorBidi" w:cstheme="minorBidi"/>
          <w:i/>
          <w:iCs/>
          <w:sz w:val="22"/>
          <w:szCs w:val="22"/>
        </w:rPr>
        <w:t>3.4</w:t>
      </w:r>
      <w:r w:rsidR="004E6CF7" w:rsidRPr="00112885">
        <w:rPr>
          <w:rFonts w:asciiTheme="minorBidi" w:hAnsiTheme="minorBidi" w:cstheme="minorBidi"/>
          <w:i/>
          <w:iCs/>
          <w:sz w:val="22"/>
          <w:szCs w:val="22"/>
        </w:rPr>
        <w:t xml:space="preserve"> </w:t>
      </w:r>
      <w:r w:rsidR="00F65752" w:rsidRPr="00112885">
        <w:rPr>
          <w:rFonts w:asciiTheme="minorBidi" w:hAnsiTheme="minorBidi" w:cstheme="minorBidi"/>
          <w:i/>
          <w:iCs/>
          <w:sz w:val="22"/>
          <w:szCs w:val="22"/>
        </w:rPr>
        <w:t xml:space="preserve">Data Analysis </w:t>
      </w:r>
    </w:p>
    <w:p w14:paraId="24F5D5DB" w14:textId="5FBE8C78" w:rsidR="002335C5" w:rsidRPr="00112885" w:rsidRDefault="00DC35E7" w:rsidP="00AE41C8">
      <w:pPr>
        <w:spacing w:line="240" w:lineRule="auto"/>
        <w:rPr>
          <w:rFonts w:asciiTheme="minorBidi" w:hAnsiTheme="minorBidi"/>
          <w:sz w:val="20"/>
          <w:szCs w:val="20"/>
          <w:lang w:val="en-GB"/>
        </w:rPr>
      </w:pPr>
      <w:r w:rsidRPr="00112885">
        <w:rPr>
          <w:rFonts w:asciiTheme="minorBidi" w:hAnsiTheme="minorBidi"/>
          <w:sz w:val="20"/>
          <w:szCs w:val="20"/>
          <w:lang w:val="en-GB"/>
        </w:rPr>
        <w:t>To examine the factors influencing informal sector workers’ willingness to pay tax, the study employed both descriptive statistics</w:t>
      </w:r>
      <w:r w:rsidR="00487596" w:rsidRPr="00112885">
        <w:rPr>
          <w:rFonts w:asciiTheme="minorBidi" w:hAnsiTheme="minorBidi"/>
          <w:sz w:val="20"/>
          <w:szCs w:val="20"/>
          <w:lang w:val="en-GB"/>
        </w:rPr>
        <w:t>,</w:t>
      </w:r>
      <w:r w:rsidRPr="00112885">
        <w:rPr>
          <w:rFonts w:asciiTheme="minorBidi" w:hAnsiTheme="minorBidi"/>
          <w:sz w:val="20"/>
          <w:szCs w:val="20"/>
          <w:lang w:val="en-GB"/>
        </w:rPr>
        <w:t xml:space="preserve"> </w:t>
      </w:r>
      <w:r w:rsidR="00487596" w:rsidRPr="00112885">
        <w:rPr>
          <w:rFonts w:asciiTheme="minorBidi" w:hAnsiTheme="minorBidi"/>
          <w:sz w:val="20"/>
          <w:szCs w:val="20"/>
        </w:rPr>
        <w:t xml:space="preserve">Pearson’s correlation </w:t>
      </w:r>
      <w:r w:rsidRPr="00112885">
        <w:rPr>
          <w:rFonts w:asciiTheme="minorBidi" w:hAnsiTheme="minorBidi"/>
          <w:sz w:val="20"/>
          <w:szCs w:val="20"/>
          <w:lang w:val="en-GB"/>
        </w:rPr>
        <w:t>and multiple regression analysis. Descriptive statistics were used to summarize the demographic characteristics of respondents and provide preliminary insights into their perceptions and attitudes.</w:t>
      </w:r>
      <w:r w:rsidR="002335C5" w:rsidRPr="00112885">
        <w:rPr>
          <w:rFonts w:asciiTheme="minorBidi" w:hAnsiTheme="minorBidi"/>
          <w:sz w:val="20"/>
          <w:szCs w:val="20"/>
          <w:lang w:val="en-GB"/>
        </w:rPr>
        <w:t xml:space="preserve"> </w:t>
      </w:r>
      <w:r w:rsidR="002335C5" w:rsidRPr="00112885">
        <w:rPr>
          <w:rFonts w:asciiTheme="minorBidi" w:hAnsiTheme="minorBidi"/>
          <w:sz w:val="20"/>
          <w:szCs w:val="20"/>
        </w:rPr>
        <w:t>Pearson’s correlation analysis assessed bivariate associations between variables, and multiple linear regression analysis examined the predictive influence of GBA interpretation, tax fairness perception, and tax education on willingness to pay tax.</w:t>
      </w:r>
    </w:p>
    <w:p w14:paraId="2404F9F6" w14:textId="1A018AC4" w:rsidR="00B13C9B" w:rsidRPr="00112885" w:rsidRDefault="00DC35E7" w:rsidP="00B13C9B">
      <w:pPr>
        <w:spacing w:line="240" w:lineRule="auto"/>
        <w:rPr>
          <w:rFonts w:asciiTheme="minorBidi" w:hAnsiTheme="minorBidi"/>
          <w:sz w:val="20"/>
          <w:szCs w:val="20"/>
          <w:lang w:val="en-GB"/>
        </w:rPr>
      </w:pPr>
      <w:r w:rsidRPr="00112885">
        <w:rPr>
          <w:rFonts w:asciiTheme="minorBidi" w:hAnsiTheme="minorBidi"/>
          <w:sz w:val="20"/>
          <w:szCs w:val="20"/>
          <w:lang w:val="en-GB"/>
        </w:rPr>
        <w:t>All quantitative data were coded, entered, and analysed using the Statistical Package for Social Sciences (SPSS)</w:t>
      </w:r>
      <w:r w:rsidR="00FF6C9F" w:rsidRPr="00112885">
        <w:rPr>
          <w:rFonts w:asciiTheme="minorBidi" w:hAnsiTheme="minorBidi"/>
          <w:sz w:val="20"/>
          <w:szCs w:val="20"/>
          <w:lang w:val="en-GB"/>
        </w:rPr>
        <w:t xml:space="preserve"> version 29</w:t>
      </w:r>
      <w:r w:rsidR="002F2F7A" w:rsidRPr="00112885">
        <w:rPr>
          <w:rFonts w:asciiTheme="minorBidi" w:hAnsiTheme="minorBidi"/>
          <w:sz w:val="20"/>
          <w:szCs w:val="20"/>
          <w:lang w:val="en-GB"/>
        </w:rPr>
        <w:t xml:space="preserve">. </w:t>
      </w:r>
      <w:r w:rsidRPr="00112885">
        <w:rPr>
          <w:rFonts w:asciiTheme="minorBidi" w:hAnsiTheme="minorBidi"/>
          <w:sz w:val="20"/>
          <w:szCs w:val="20"/>
          <w:lang w:val="en-GB"/>
        </w:rPr>
        <w:t>This ensured systematic data handling and enhanced the accuracy and reliability of the results.</w:t>
      </w:r>
      <w:r w:rsidR="00B13C9B" w:rsidRPr="00112885">
        <w:rPr>
          <w:rFonts w:asciiTheme="minorBidi" w:hAnsiTheme="minorBidi"/>
          <w:sz w:val="20"/>
          <w:szCs w:val="20"/>
          <w:lang w:val="en-GB"/>
        </w:rPr>
        <w:t xml:space="preserve"> Items</w:t>
      </w:r>
      <w:r w:rsidR="00B13C9B" w:rsidRPr="00112885">
        <w:rPr>
          <w:rFonts w:asciiTheme="minorBidi" w:hAnsiTheme="minorBidi"/>
          <w:color w:val="FF0000"/>
          <w:sz w:val="20"/>
          <w:szCs w:val="20"/>
          <w:lang w:val="en-GB"/>
        </w:rPr>
        <w:t xml:space="preserve"> </w:t>
      </w:r>
      <w:r w:rsidR="00B13C9B" w:rsidRPr="00112885">
        <w:rPr>
          <w:rFonts w:asciiTheme="minorBidi" w:hAnsiTheme="minorBidi"/>
          <w:sz w:val="20"/>
          <w:szCs w:val="20"/>
          <w:lang w:val="en-GB"/>
        </w:rPr>
        <w:t>relating to the interpretation of the Ghana Beyond Aid policy were coded as GBA1 to GBA6, while that measuring willingness to pay tax were coded as WL1 to WL5, with their composite score represented as WL. Perception of tax fairness items were coded as TP1 to TP8 (mean = TP), and tax education items were similarly coded as TE1 to TE8 (mean = TE). This structured editing and coding process ensured that the data was clearly organized, accurately represented, and suitable for reliable analysis without compromising its authenticity.</w:t>
      </w:r>
    </w:p>
    <w:p w14:paraId="5DF36977" w14:textId="097EF077" w:rsidR="004B6021" w:rsidRPr="00112885" w:rsidRDefault="004E6CF7" w:rsidP="004B6021">
      <w:pPr>
        <w:spacing w:line="240" w:lineRule="auto"/>
        <w:rPr>
          <w:rFonts w:asciiTheme="minorBidi" w:hAnsiTheme="minorBidi"/>
          <w:b/>
          <w:bCs/>
          <w:i/>
          <w:iCs/>
          <w:color w:val="4F81BD" w:themeColor="accent1"/>
        </w:rPr>
      </w:pPr>
      <w:r w:rsidRPr="00112885">
        <w:rPr>
          <w:rFonts w:asciiTheme="minorBidi" w:hAnsiTheme="minorBidi"/>
          <w:b/>
          <w:bCs/>
          <w:i/>
          <w:iCs/>
          <w:color w:val="4F81BD" w:themeColor="accent1"/>
        </w:rPr>
        <w:lastRenderedPageBreak/>
        <w:t xml:space="preserve">3.3 </w:t>
      </w:r>
      <w:r w:rsidR="004B6021" w:rsidRPr="00112885">
        <w:rPr>
          <w:rFonts w:asciiTheme="minorBidi" w:hAnsiTheme="minorBidi"/>
          <w:b/>
          <w:bCs/>
          <w:i/>
          <w:iCs/>
          <w:color w:val="4F81BD" w:themeColor="accent1"/>
        </w:rPr>
        <w:t>Reliability and Validity</w:t>
      </w:r>
    </w:p>
    <w:p w14:paraId="4B4B54E7" w14:textId="59BF9F01" w:rsidR="00B13C9B" w:rsidRPr="00112885" w:rsidRDefault="004B6021" w:rsidP="00AE41C8">
      <w:pPr>
        <w:spacing w:line="240" w:lineRule="auto"/>
        <w:rPr>
          <w:rFonts w:asciiTheme="minorBidi" w:hAnsiTheme="minorBidi"/>
          <w:sz w:val="20"/>
          <w:szCs w:val="20"/>
        </w:rPr>
      </w:pPr>
      <w:r w:rsidRPr="00112885">
        <w:rPr>
          <w:rFonts w:asciiTheme="minorBidi" w:hAnsiTheme="minorBidi"/>
          <w:sz w:val="20"/>
          <w:szCs w:val="20"/>
        </w:rPr>
        <w:t xml:space="preserve">Reliability and validity are essential indicators of research quality. Reliability refers to the consistency of an instrument, while validity reflects how well the instrument measures what it is intended to measure </w:t>
      </w:r>
      <w:sdt>
        <w:sdtPr>
          <w:rPr>
            <w:rFonts w:asciiTheme="minorBidi" w:hAnsiTheme="minorBidi"/>
            <w:color w:val="000000"/>
            <w:sz w:val="20"/>
            <w:szCs w:val="20"/>
          </w:rPr>
          <w:tag w:val="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"/>
          <w:id w:val="-521476012"/>
          <w:placeholder>
            <w:docPart w:val="DefaultPlaceholder_-1854013440"/>
          </w:placeholder>
        </w:sdtPr>
        <w:sdtEndPr/>
        <w:sdtContent>
          <w:r w:rsidR="00BF74B4" w:rsidRPr="00112885">
            <w:rPr>
              <w:rFonts w:asciiTheme="minorBidi" w:hAnsiTheme="minorBidi"/>
              <w:color w:val="000000"/>
              <w:sz w:val="20"/>
              <w:szCs w:val="20"/>
            </w:rPr>
            <w:t>(Creswell et al., 2004; Saunders et al., 2007)</w:t>
          </w:r>
        </w:sdtContent>
      </w:sdt>
      <w:r w:rsidR="00821C9F" w:rsidRPr="00112885">
        <w:rPr>
          <w:rFonts w:asciiTheme="minorBidi" w:hAnsiTheme="minorBidi"/>
          <w:color w:val="000000"/>
          <w:sz w:val="20"/>
          <w:szCs w:val="20"/>
        </w:rPr>
        <w:t xml:space="preserve">.  </w:t>
      </w:r>
      <w:r w:rsidRPr="00112885">
        <w:rPr>
          <w:rFonts w:asciiTheme="minorBidi" w:hAnsiTheme="minorBidi"/>
          <w:sz w:val="20"/>
          <w:szCs w:val="20"/>
        </w:rPr>
        <w:t>In this study, reliability was strengthened through the use of clearly worded questionnaire items and a standardized five-point Likert scale, which is known to produce consistent responses</w:t>
      </w:r>
      <w:r w:rsidR="00821C9F" w:rsidRPr="00112885">
        <w:rPr>
          <w:rFonts w:asciiTheme="minorBidi" w:hAnsiTheme="minorBidi"/>
          <w:sz w:val="20"/>
          <w:szCs w:val="20"/>
        </w:rPr>
        <w:t>.</w:t>
      </w:r>
      <w:r w:rsidRPr="00112885">
        <w:rPr>
          <w:rFonts w:asciiTheme="minorBidi" w:hAnsiTheme="minorBidi"/>
          <w:sz w:val="20"/>
          <w:szCs w:val="20"/>
        </w:rPr>
        <w:t xml:space="preserve"> Validity was ensured by designing questionnaire items based on established constructs from prior research on tax fairness, policy interpretation, and tax compliance, thereby supporting content validity. Although the study relied on self-reported primary data, steps were taken to </w:t>
      </w:r>
      <w:r w:rsidR="0064028B" w:rsidRPr="00112885">
        <w:rPr>
          <w:rFonts w:asciiTheme="minorBidi" w:hAnsiTheme="minorBidi"/>
          <w:sz w:val="20"/>
          <w:szCs w:val="20"/>
        </w:rPr>
        <w:t>minimize</w:t>
      </w:r>
      <w:r w:rsidRPr="00112885">
        <w:rPr>
          <w:rFonts w:asciiTheme="minorBidi" w:hAnsiTheme="minorBidi"/>
          <w:sz w:val="20"/>
          <w:szCs w:val="20"/>
        </w:rPr>
        <w:t xml:space="preserve"> response bias. Clear instructions, anonymity assurances, and electronic administration encouraged honest and accurate responses, thereby improving the overall quality and dependability of the data</w:t>
      </w:r>
      <w:r w:rsidR="0064028B" w:rsidRPr="00112885">
        <w:rPr>
          <w:rFonts w:asciiTheme="minorBidi" w:hAnsiTheme="minorBidi"/>
          <w:sz w:val="20"/>
          <w:szCs w:val="20"/>
        </w:rPr>
        <w:t>.</w:t>
      </w:r>
    </w:p>
    <w:p w14:paraId="0959B809" w14:textId="130B298D" w:rsidR="008827BE" w:rsidRPr="00112885" w:rsidRDefault="00007F23" w:rsidP="00792C77">
      <w:pPr>
        <w:pStyle w:val="Heading1"/>
        <w:numPr>
          <w:ilvl w:val="0"/>
          <w:numId w:val="9"/>
        </w:numPr>
        <w:spacing w:line="240" w:lineRule="auto"/>
        <w:rPr>
          <w:rFonts w:asciiTheme="minorBidi" w:hAnsiTheme="minorBidi" w:cstheme="minorBidi"/>
          <w:sz w:val="24"/>
          <w:szCs w:val="24"/>
        </w:rPr>
      </w:pPr>
      <w:r w:rsidRPr="00112885">
        <w:rPr>
          <w:rFonts w:asciiTheme="minorBidi" w:hAnsiTheme="minorBidi" w:cstheme="minorBidi"/>
          <w:sz w:val="24"/>
          <w:szCs w:val="24"/>
        </w:rPr>
        <w:t xml:space="preserve">RESULTS </w:t>
      </w:r>
    </w:p>
    <w:p w14:paraId="51F5D41C" w14:textId="083BF82B" w:rsidR="008827BE" w:rsidRPr="00112885" w:rsidRDefault="008827BE" w:rsidP="00AE41C8">
      <w:pPr>
        <w:spacing w:line="240" w:lineRule="auto"/>
        <w:rPr>
          <w:rFonts w:asciiTheme="minorBidi" w:hAnsiTheme="minorBidi"/>
          <w:sz w:val="20"/>
          <w:szCs w:val="20"/>
          <w:lang w:val="en-GB"/>
        </w:rPr>
      </w:pPr>
      <w:r w:rsidRPr="00112885">
        <w:rPr>
          <w:rFonts w:asciiTheme="minorBidi" w:hAnsiTheme="minorBidi"/>
          <w:sz w:val="20"/>
          <w:szCs w:val="20"/>
          <w:lang w:val="en-GB"/>
        </w:rPr>
        <w:t xml:space="preserve">This </w:t>
      </w:r>
      <w:r w:rsidR="00AC5F14" w:rsidRPr="00112885">
        <w:rPr>
          <w:rFonts w:asciiTheme="minorBidi" w:hAnsiTheme="minorBidi"/>
          <w:sz w:val="20"/>
          <w:szCs w:val="20"/>
          <w:lang w:val="en-GB"/>
        </w:rPr>
        <w:t>section</w:t>
      </w:r>
      <w:r w:rsidRPr="00112885">
        <w:rPr>
          <w:rFonts w:asciiTheme="minorBidi" w:hAnsiTheme="minorBidi"/>
          <w:sz w:val="20"/>
          <w:szCs w:val="20"/>
          <w:lang w:val="en-GB"/>
        </w:rPr>
        <w:t xml:space="preserve"> presents, analyses</w:t>
      </w:r>
      <w:r w:rsidR="00A01906" w:rsidRPr="00112885">
        <w:rPr>
          <w:rFonts w:asciiTheme="minorBidi" w:hAnsiTheme="minorBidi"/>
          <w:sz w:val="20"/>
          <w:szCs w:val="20"/>
          <w:lang w:val="en-GB"/>
        </w:rPr>
        <w:t xml:space="preserve"> of</w:t>
      </w:r>
      <w:r w:rsidRPr="00112885">
        <w:rPr>
          <w:rFonts w:asciiTheme="minorBidi" w:hAnsiTheme="minorBidi"/>
          <w:sz w:val="20"/>
          <w:szCs w:val="20"/>
          <w:lang w:val="en-GB"/>
        </w:rPr>
        <w:t xml:space="preserve"> the data collected for the study. The purpose is to provide an in-depth understanding of how the perception of tax fairness and tax education influence the willingness of informal sector workers to pay tax. The analysis further enables the researcher</w:t>
      </w:r>
      <w:r w:rsidR="00AC5F14" w:rsidRPr="00112885">
        <w:rPr>
          <w:rFonts w:asciiTheme="minorBidi" w:hAnsiTheme="minorBidi"/>
          <w:sz w:val="20"/>
          <w:szCs w:val="20"/>
          <w:lang w:val="en-GB"/>
        </w:rPr>
        <w:t>s</w:t>
      </w:r>
      <w:r w:rsidRPr="00112885">
        <w:rPr>
          <w:rFonts w:asciiTheme="minorBidi" w:hAnsiTheme="minorBidi"/>
          <w:sz w:val="20"/>
          <w:szCs w:val="20"/>
          <w:lang w:val="en-GB"/>
        </w:rPr>
        <w:t xml:space="preserve"> to draw informed conclusions and make relevant recommendations.</w:t>
      </w:r>
    </w:p>
    <w:p w14:paraId="4A0BF1E7" w14:textId="11EC7008" w:rsidR="004E6CF7" w:rsidRPr="00112885" w:rsidRDefault="004E6CF7" w:rsidP="00792C77">
      <w:pPr>
        <w:pStyle w:val="Heading2"/>
        <w:numPr>
          <w:ilvl w:val="1"/>
          <w:numId w:val="9"/>
        </w:numPr>
        <w:rPr>
          <w:rFonts w:asciiTheme="minorBidi" w:hAnsiTheme="minorBidi" w:cstheme="minorBidi"/>
          <w:i/>
          <w:iCs/>
          <w:sz w:val="22"/>
          <w:szCs w:val="22"/>
          <w:lang w:val="en-GB"/>
        </w:rPr>
      </w:pPr>
      <w:r w:rsidRPr="00112885">
        <w:rPr>
          <w:rFonts w:asciiTheme="minorBidi" w:hAnsiTheme="minorBidi" w:cstheme="minorBidi"/>
          <w:i/>
          <w:iCs/>
          <w:sz w:val="22"/>
          <w:szCs w:val="22"/>
          <w:lang w:val="en-GB"/>
        </w:rPr>
        <w:t>Demographic</w:t>
      </w:r>
      <w:r w:rsidR="008827BE" w:rsidRPr="00112885">
        <w:rPr>
          <w:rFonts w:asciiTheme="minorBidi" w:hAnsiTheme="minorBidi" w:cstheme="minorBidi"/>
          <w:i/>
          <w:iCs/>
          <w:sz w:val="22"/>
          <w:szCs w:val="22"/>
          <w:lang w:val="en-GB"/>
        </w:rPr>
        <w:t xml:space="preserve"> of Data</w:t>
      </w:r>
      <w:bookmarkStart w:id="1" w:name="_GoBack"/>
      <w:bookmarkEnd w:id="1"/>
    </w:p>
    <w:p w14:paraId="36928DD7" w14:textId="3388936F" w:rsidR="004E6CF7" w:rsidRPr="00112885" w:rsidRDefault="004E6CF7" w:rsidP="004E6CF7">
      <w:pPr>
        <w:rPr>
          <w:rFonts w:asciiTheme="minorBidi" w:hAnsiTheme="minorBidi"/>
          <w:sz w:val="20"/>
          <w:szCs w:val="20"/>
          <w:lang w:val="en-GB"/>
        </w:rPr>
      </w:pPr>
      <w:r w:rsidRPr="00112885">
        <w:rPr>
          <w:rFonts w:asciiTheme="minorBidi" w:hAnsiTheme="minorBidi"/>
          <w:sz w:val="20"/>
          <w:szCs w:val="20"/>
          <w:lang w:val="en-GB"/>
        </w:rPr>
        <w:t>As shown in Table 2, the majority of respondents were aged 18–35 years (95%), with a nearly equal gender distribution (51% male, 49% female). Most participants had tertiary education (92%), and service providers represented the largest occupational group (57%). This indicates that the sample largely consisted of young, educated workers from diverse informal sector activities.</w:t>
      </w:r>
    </w:p>
    <w:p w14:paraId="7E37561C" w14:textId="4F5CE16A" w:rsidR="003D31DB" w:rsidRPr="00112885" w:rsidRDefault="003D31DB" w:rsidP="00AE41C8">
      <w:pPr>
        <w:spacing w:after="0" w:line="240" w:lineRule="auto"/>
        <w:rPr>
          <w:rFonts w:asciiTheme="minorBidi" w:hAnsiTheme="minorBidi"/>
          <w:b/>
          <w:bCs/>
          <w:lang w:val="en-GB"/>
        </w:rPr>
      </w:pPr>
      <w:r w:rsidRPr="00112885">
        <w:rPr>
          <w:rFonts w:asciiTheme="minorBidi" w:hAnsiTheme="minorBidi"/>
          <w:b/>
          <w:bCs/>
          <w:lang w:val="en-GB"/>
        </w:rPr>
        <w:t xml:space="preserve">Table </w:t>
      </w:r>
      <w:r w:rsidR="003B3AE4" w:rsidRPr="00112885">
        <w:rPr>
          <w:rFonts w:asciiTheme="minorBidi" w:hAnsiTheme="minorBidi"/>
          <w:b/>
          <w:bCs/>
          <w:lang w:val="en-GB"/>
        </w:rPr>
        <w:t>2</w:t>
      </w:r>
      <w:r w:rsidR="00F65752" w:rsidRPr="00112885">
        <w:rPr>
          <w:rFonts w:asciiTheme="minorBidi" w:hAnsiTheme="minorBidi"/>
          <w:b/>
          <w:bCs/>
          <w:lang w:val="en-GB"/>
        </w:rPr>
        <w:t xml:space="preserve"> </w:t>
      </w:r>
      <w:r w:rsidR="00AE41C8" w:rsidRPr="00112885">
        <w:rPr>
          <w:rFonts w:asciiTheme="minorBidi" w:hAnsiTheme="minorBidi"/>
          <w:b/>
          <w:bCs/>
          <w:lang w:val="en-GB"/>
        </w:rPr>
        <w:t>Demographic Data</w:t>
      </w:r>
    </w:p>
    <w:tbl>
      <w:tblPr>
        <w:tblStyle w:val="TableGrid"/>
        <w:tblW w:w="10270" w:type="dxa"/>
        <w:tblLook w:val="04A0" w:firstRow="1" w:lastRow="0" w:firstColumn="1" w:lastColumn="0" w:noHBand="0" w:noVBand="1"/>
      </w:tblPr>
      <w:tblGrid>
        <w:gridCol w:w="2567"/>
        <w:gridCol w:w="2568"/>
        <w:gridCol w:w="2567"/>
        <w:gridCol w:w="2568"/>
      </w:tblGrid>
      <w:tr w:rsidR="00C32922" w:rsidRPr="00112885" w14:paraId="5A338D8D" w14:textId="77777777" w:rsidTr="00C32922">
        <w:trPr>
          <w:trHeight w:val="345"/>
        </w:trPr>
        <w:tc>
          <w:tcPr>
            <w:tcW w:w="2567" w:type="dxa"/>
            <w:hideMark/>
          </w:tcPr>
          <w:p w14:paraId="2BEF5E51" w14:textId="77777777" w:rsidR="00C32922" w:rsidRPr="00112885" w:rsidRDefault="00C32922" w:rsidP="00487596">
            <w:pPr>
              <w:spacing w:line="276" w:lineRule="auto"/>
              <w:rPr>
                <w:rFonts w:asciiTheme="minorBidi" w:hAnsiTheme="minorBidi"/>
                <w:b/>
                <w:bCs/>
                <w:sz w:val="20"/>
                <w:szCs w:val="20"/>
                <w:lang w:val="en-GB"/>
              </w:rPr>
            </w:pPr>
            <w:r w:rsidRPr="00112885">
              <w:rPr>
                <w:rFonts w:asciiTheme="minorBidi" w:hAnsiTheme="minorBidi"/>
                <w:b/>
                <w:bCs/>
                <w:sz w:val="20"/>
                <w:szCs w:val="20"/>
                <w:lang w:val="en-GB"/>
              </w:rPr>
              <w:t>Variable</w:t>
            </w:r>
          </w:p>
        </w:tc>
        <w:tc>
          <w:tcPr>
            <w:tcW w:w="2568" w:type="dxa"/>
            <w:hideMark/>
          </w:tcPr>
          <w:p w14:paraId="190223DE" w14:textId="77777777" w:rsidR="00C32922" w:rsidRPr="00112885" w:rsidRDefault="00C32922" w:rsidP="00487596">
            <w:pPr>
              <w:spacing w:line="276" w:lineRule="auto"/>
              <w:rPr>
                <w:rFonts w:asciiTheme="minorBidi" w:hAnsiTheme="minorBidi"/>
                <w:b/>
                <w:bCs/>
                <w:sz w:val="20"/>
                <w:szCs w:val="20"/>
                <w:lang w:val="en-GB"/>
              </w:rPr>
            </w:pPr>
            <w:r w:rsidRPr="00112885">
              <w:rPr>
                <w:rFonts w:asciiTheme="minorBidi" w:hAnsiTheme="minorBidi"/>
                <w:b/>
                <w:bCs/>
                <w:sz w:val="20"/>
                <w:szCs w:val="20"/>
                <w:lang w:val="en-GB"/>
              </w:rPr>
              <w:t>Category</w:t>
            </w:r>
          </w:p>
        </w:tc>
        <w:tc>
          <w:tcPr>
            <w:tcW w:w="2567" w:type="dxa"/>
            <w:hideMark/>
          </w:tcPr>
          <w:p w14:paraId="0226B858" w14:textId="77777777" w:rsidR="00C32922" w:rsidRPr="00112885" w:rsidRDefault="00C32922" w:rsidP="00487596">
            <w:pPr>
              <w:spacing w:line="276" w:lineRule="auto"/>
              <w:rPr>
                <w:rFonts w:asciiTheme="minorBidi" w:hAnsiTheme="minorBidi"/>
                <w:b/>
                <w:bCs/>
                <w:sz w:val="20"/>
                <w:szCs w:val="20"/>
                <w:lang w:val="en-GB"/>
              </w:rPr>
            </w:pPr>
            <w:r w:rsidRPr="00112885">
              <w:rPr>
                <w:rFonts w:asciiTheme="minorBidi" w:hAnsiTheme="minorBidi"/>
                <w:b/>
                <w:bCs/>
                <w:sz w:val="20"/>
                <w:szCs w:val="20"/>
                <w:lang w:val="en-GB"/>
              </w:rPr>
              <w:t>Frequency (n)</w:t>
            </w:r>
          </w:p>
        </w:tc>
        <w:tc>
          <w:tcPr>
            <w:tcW w:w="2568" w:type="dxa"/>
            <w:hideMark/>
          </w:tcPr>
          <w:p w14:paraId="227AC064" w14:textId="77777777" w:rsidR="00C32922" w:rsidRPr="00112885" w:rsidRDefault="00C32922" w:rsidP="00487596">
            <w:pPr>
              <w:spacing w:line="276" w:lineRule="auto"/>
              <w:rPr>
                <w:rFonts w:asciiTheme="minorBidi" w:hAnsiTheme="minorBidi"/>
                <w:b/>
                <w:bCs/>
                <w:sz w:val="20"/>
                <w:szCs w:val="20"/>
                <w:lang w:val="en-GB"/>
              </w:rPr>
            </w:pPr>
            <w:r w:rsidRPr="00112885">
              <w:rPr>
                <w:rFonts w:asciiTheme="minorBidi" w:hAnsiTheme="minorBidi"/>
                <w:b/>
                <w:bCs/>
                <w:sz w:val="20"/>
                <w:szCs w:val="20"/>
                <w:lang w:val="en-GB"/>
              </w:rPr>
              <w:t>Percentage (%)</w:t>
            </w:r>
          </w:p>
        </w:tc>
      </w:tr>
      <w:tr w:rsidR="00C32922" w:rsidRPr="00112885" w14:paraId="2A91C6EE" w14:textId="77777777" w:rsidTr="00C32922">
        <w:trPr>
          <w:trHeight w:val="345"/>
        </w:trPr>
        <w:tc>
          <w:tcPr>
            <w:tcW w:w="2567" w:type="dxa"/>
            <w:hideMark/>
          </w:tcPr>
          <w:p w14:paraId="06CA472C"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b/>
                <w:bCs/>
                <w:sz w:val="20"/>
                <w:szCs w:val="20"/>
                <w:lang w:val="en-GB"/>
              </w:rPr>
              <w:t>Gender</w:t>
            </w:r>
          </w:p>
        </w:tc>
        <w:tc>
          <w:tcPr>
            <w:tcW w:w="2568" w:type="dxa"/>
            <w:hideMark/>
          </w:tcPr>
          <w:p w14:paraId="19191A82"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Male</w:t>
            </w:r>
          </w:p>
        </w:tc>
        <w:tc>
          <w:tcPr>
            <w:tcW w:w="2567" w:type="dxa"/>
            <w:hideMark/>
          </w:tcPr>
          <w:p w14:paraId="731AB78D"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51</w:t>
            </w:r>
          </w:p>
        </w:tc>
        <w:tc>
          <w:tcPr>
            <w:tcW w:w="2568" w:type="dxa"/>
            <w:hideMark/>
          </w:tcPr>
          <w:p w14:paraId="6300A39E"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51%</w:t>
            </w:r>
          </w:p>
        </w:tc>
      </w:tr>
      <w:tr w:rsidR="00C32922" w:rsidRPr="00112885" w14:paraId="66CA309F" w14:textId="77777777" w:rsidTr="009942A7">
        <w:trPr>
          <w:trHeight w:val="70"/>
        </w:trPr>
        <w:tc>
          <w:tcPr>
            <w:tcW w:w="2567" w:type="dxa"/>
            <w:hideMark/>
          </w:tcPr>
          <w:p w14:paraId="35896CD5" w14:textId="77777777" w:rsidR="00C32922" w:rsidRPr="00112885" w:rsidRDefault="00C32922" w:rsidP="00487596">
            <w:pPr>
              <w:spacing w:line="276" w:lineRule="auto"/>
              <w:rPr>
                <w:rFonts w:asciiTheme="minorBidi" w:hAnsiTheme="minorBidi"/>
                <w:sz w:val="20"/>
                <w:szCs w:val="20"/>
                <w:lang w:val="en-GB"/>
              </w:rPr>
            </w:pPr>
          </w:p>
        </w:tc>
        <w:tc>
          <w:tcPr>
            <w:tcW w:w="2568" w:type="dxa"/>
            <w:hideMark/>
          </w:tcPr>
          <w:p w14:paraId="7420EF15"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Female</w:t>
            </w:r>
          </w:p>
        </w:tc>
        <w:tc>
          <w:tcPr>
            <w:tcW w:w="2567" w:type="dxa"/>
            <w:hideMark/>
          </w:tcPr>
          <w:p w14:paraId="2E80F250"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49</w:t>
            </w:r>
          </w:p>
        </w:tc>
        <w:tc>
          <w:tcPr>
            <w:tcW w:w="2568" w:type="dxa"/>
            <w:hideMark/>
          </w:tcPr>
          <w:p w14:paraId="23DCC04E"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49%</w:t>
            </w:r>
          </w:p>
        </w:tc>
      </w:tr>
      <w:tr w:rsidR="00C32922" w:rsidRPr="00112885" w14:paraId="7C7A8D91" w14:textId="77777777" w:rsidTr="00C32922">
        <w:trPr>
          <w:trHeight w:val="345"/>
        </w:trPr>
        <w:tc>
          <w:tcPr>
            <w:tcW w:w="2567" w:type="dxa"/>
            <w:hideMark/>
          </w:tcPr>
          <w:p w14:paraId="75B83E1E"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b/>
                <w:bCs/>
                <w:sz w:val="20"/>
                <w:szCs w:val="20"/>
                <w:lang w:val="en-GB"/>
              </w:rPr>
              <w:t>Age (Years)</w:t>
            </w:r>
          </w:p>
        </w:tc>
        <w:tc>
          <w:tcPr>
            <w:tcW w:w="2568" w:type="dxa"/>
            <w:hideMark/>
          </w:tcPr>
          <w:p w14:paraId="3833F67E"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18–25</w:t>
            </w:r>
          </w:p>
        </w:tc>
        <w:tc>
          <w:tcPr>
            <w:tcW w:w="2567" w:type="dxa"/>
            <w:hideMark/>
          </w:tcPr>
          <w:p w14:paraId="3C840156"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48</w:t>
            </w:r>
          </w:p>
        </w:tc>
        <w:tc>
          <w:tcPr>
            <w:tcW w:w="2568" w:type="dxa"/>
            <w:hideMark/>
          </w:tcPr>
          <w:p w14:paraId="2F34179C"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48%</w:t>
            </w:r>
          </w:p>
        </w:tc>
      </w:tr>
      <w:tr w:rsidR="00C32922" w:rsidRPr="00112885" w14:paraId="0856DF34" w14:textId="77777777" w:rsidTr="009942A7">
        <w:trPr>
          <w:trHeight w:val="137"/>
        </w:trPr>
        <w:tc>
          <w:tcPr>
            <w:tcW w:w="2567" w:type="dxa"/>
            <w:hideMark/>
          </w:tcPr>
          <w:p w14:paraId="0495E1F9" w14:textId="77777777" w:rsidR="00C32922" w:rsidRPr="00112885" w:rsidRDefault="00C32922" w:rsidP="00487596">
            <w:pPr>
              <w:spacing w:line="276" w:lineRule="auto"/>
              <w:rPr>
                <w:rFonts w:asciiTheme="minorBidi" w:hAnsiTheme="minorBidi"/>
                <w:sz w:val="20"/>
                <w:szCs w:val="20"/>
                <w:lang w:val="en-GB"/>
              </w:rPr>
            </w:pPr>
          </w:p>
        </w:tc>
        <w:tc>
          <w:tcPr>
            <w:tcW w:w="2568" w:type="dxa"/>
            <w:hideMark/>
          </w:tcPr>
          <w:p w14:paraId="050ACF53"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26–35</w:t>
            </w:r>
          </w:p>
        </w:tc>
        <w:tc>
          <w:tcPr>
            <w:tcW w:w="2567" w:type="dxa"/>
            <w:hideMark/>
          </w:tcPr>
          <w:p w14:paraId="0AC049AB"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47</w:t>
            </w:r>
          </w:p>
        </w:tc>
        <w:tc>
          <w:tcPr>
            <w:tcW w:w="2568" w:type="dxa"/>
            <w:hideMark/>
          </w:tcPr>
          <w:p w14:paraId="0DD6E689"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47%</w:t>
            </w:r>
          </w:p>
        </w:tc>
      </w:tr>
      <w:tr w:rsidR="00C32922" w:rsidRPr="00112885" w14:paraId="765B1BEA" w14:textId="77777777" w:rsidTr="009942A7">
        <w:trPr>
          <w:trHeight w:val="70"/>
        </w:trPr>
        <w:tc>
          <w:tcPr>
            <w:tcW w:w="2567" w:type="dxa"/>
            <w:hideMark/>
          </w:tcPr>
          <w:p w14:paraId="07BD81AB" w14:textId="77777777" w:rsidR="00C32922" w:rsidRPr="00112885" w:rsidRDefault="00C32922" w:rsidP="00487596">
            <w:pPr>
              <w:spacing w:line="276" w:lineRule="auto"/>
              <w:rPr>
                <w:rFonts w:asciiTheme="minorBidi" w:hAnsiTheme="minorBidi"/>
                <w:sz w:val="20"/>
                <w:szCs w:val="20"/>
                <w:lang w:val="en-GB"/>
              </w:rPr>
            </w:pPr>
          </w:p>
        </w:tc>
        <w:tc>
          <w:tcPr>
            <w:tcW w:w="2568" w:type="dxa"/>
            <w:hideMark/>
          </w:tcPr>
          <w:p w14:paraId="0C24444E"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36–45</w:t>
            </w:r>
          </w:p>
        </w:tc>
        <w:tc>
          <w:tcPr>
            <w:tcW w:w="2567" w:type="dxa"/>
            <w:hideMark/>
          </w:tcPr>
          <w:p w14:paraId="665D2D3D"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5</w:t>
            </w:r>
          </w:p>
        </w:tc>
        <w:tc>
          <w:tcPr>
            <w:tcW w:w="2568" w:type="dxa"/>
            <w:hideMark/>
          </w:tcPr>
          <w:p w14:paraId="1F9D7340"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5%</w:t>
            </w:r>
          </w:p>
        </w:tc>
      </w:tr>
      <w:tr w:rsidR="00C32922" w:rsidRPr="00112885" w14:paraId="140DE1A0" w14:textId="77777777" w:rsidTr="009942A7">
        <w:trPr>
          <w:trHeight w:val="70"/>
        </w:trPr>
        <w:tc>
          <w:tcPr>
            <w:tcW w:w="2567" w:type="dxa"/>
            <w:hideMark/>
          </w:tcPr>
          <w:p w14:paraId="204ACCA8" w14:textId="77777777" w:rsidR="00C32922" w:rsidRPr="00112885" w:rsidRDefault="00C32922" w:rsidP="00487596">
            <w:pPr>
              <w:spacing w:line="276" w:lineRule="auto"/>
              <w:rPr>
                <w:rFonts w:asciiTheme="minorBidi" w:hAnsiTheme="minorBidi"/>
                <w:sz w:val="20"/>
                <w:szCs w:val="20"/>
                <w:lang w:val="en-GB"/>
              </w:rPr>
            </w:pPr>
          </w:p>
        </w:tc>
        <w:tc>
          <w:tcPr>
            <w:tcW w:w="2568" w:type="dxa"/>
            <w:hideMark/>
          </w:tcPr>
          <w:p w14:paraId="709A0B31"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46 and above</w:t>
            </w:r>
          </w:p>
        </w:tc>
        <w:tc>
          <w:tcPr>
            <w:tcW w:w="2567" w:type="dxa"/>
            <w:hideMark/>
          </w:tcPr>
          <w:p w14:paraId="60AC3F8D"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0</w:t>
            </w:r>
          </w:p>
        </w:tc>
        <w:tc>
          <w:tcPr>
            <w:tcW w:w="2568" w:type="dxa"/>
            <w:hideMark/>
          </w:tcPr>
          <w:p w14:paraId="4B0EDBAA"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0%</w:t>
            </w:r>
          </w:p>
        </w:tc>
      </w:tr>
      <w:tr w:rsidR="00C32922" w:rsidRPr="00112885" w14:paraId="506BB2DD" w14:textId="77777777" w:rsidTr="009942A7">
        <w:trPr>
          <w:trHeight w:val="79"/>
        </w:trPr>
        <w:tc>
          <w:tcPr>
            <w:tcW w:w="2567" w:type="dxa"/>
            <w:hideMark/>
          </w:tcPr>
          <w:p w14:paraId="73957AEF"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b/>
                <w:bCs/>
                <w:sz w:val="20"/>
                <w:szCs w:val="20"/>
                <w:lang w:val="en-GB"/>
              </w:rPr>
              <w:t>Educational Level</w:t>
            </w:r>
          </w:p>
        </w:tc>
        <w:tc>
          <w:tcPr>
            <w:tcW w:w="2568" w:type="dxa"/>
            <w:hideMark/>
          </w:tcPr>
          <w:p w14:paraId="489A0B6D"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Basic</w:t>
            </w:r>
          </w:p>
        </w:tc>
        <w:tc>
          <w:tcPr>
            <w:tcW w:w="2567" w:type="dxa"/>
            <w:hideMark/>
          </w:tcPr>
          <w:p w14:paraId="58B51DF4"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0</w:t>
            </w:r>
          </w:p>
        </w:tc>
        <w:tc>
          <w:tcPr>
            <w:tcW w:w="2568" w:type="dxa"/>
            <w:hideMark/>
          </w:tcPr>
          <w:p w14:paraId="374AECD0"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0%</w:t>
            </w:r>
          </w:p>
        </w:tc>
      </w:tr>
      <w:tr w:rsidR="00C32922" w:rsidRPr="00112885" w14:paraId="30A8F183" w14:textId="77777777" w:rsidTr="009942A7">
        <w:trPr>
          <w:trHeight w:val="98"/>
        </w:trPr>
        <w:tc>
          <w:tcPr>
            <w:tcW w:w="2567" w:type="dxa"/>
            <w:hideMark/>
          </w:tcPr>
          <w:p w14:paraId="4EB9B72E" w14:textId="77777777" w:rsidR="00C32922" w:rsidRPr="00112885" w:rsidRDefault="00C32922" w:rsidP="00487596">
            <w:pPr>
              <w:spacing w:line="276" w:lineRule="auto"/>
              <w:rPr>
                <w:rFonts w:asciiTheme="minorBidi" w:hAnsiTheme="minorBidi"/>
                <w:sz w:val="20"/>
                <w:szCs w:val="20"/>
                <w:lang w:val="en-GB"/>
              </w:rPr>
            </w:pPr>
          </w:p>
        </w:tc>
        <w:tc>
          <w:tcPr>
            <w:tcW w:w="2568" w:type="dxa"/>
            <w:hideMark/>
          </w:tcPr>
          <w:p w14:paraId="45B532F5"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Secondary/Technical</w:t>
            </w:r>
          </w:p>
        </w:tc>
        <w:tc>
          <w:tcPr>
            <w:tcW w:w="2567" w:type="dxa"/>
            <w:hideMark/>
          </w:tcPr>
          <w:p w14:paraId="5370B346"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1</w:t>
            </w:r>
          </w:p>
        </w:tc>
        <w:tc>
          <w:tcPr>
            <w:tcW w:w="2568" w:type="dxa"/>
            <w:hideMark/>
          </w:tcPr>
          <w:p w14:paraId="259A6F34"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1%</w:t>
            </w:r>
          </w:p>
        </w:tc>
      </w:tr>
      <w:tr w:rsidR="00C32922" w:rsidRPr="00112885" w14:paraId="62A8EFE4" w14:textId="77777777" w:rsidTr="009942A7">
        <w:trPr>
          <w:trHeight w:val="70"/>
        </w:trPr>
        <w:tc>
          <w:tcPr>
            <w:tcW w:w="2567" w:type="dxa"/>
            <w:hideMark/>
          </w:tcPr>
          <w:p w14:paraId="5C45FD57" w14:textId="77777777" w:rsidR="00C32922" w:rsidRPr="00112885" w:rsidRDefault="00C32922" w:rsidP="00487596">
            <w:pPr>
              <w:spacing w:line="276" w:lineRule="auto"/>
              <w:rPr>
                <w:rFonts w:asciiTheme="minorBidi" w:hAnsiTheme="minorBidi"/>
                <w:sz w:val="20"/>
                <w:szCs w:val="20"/>
                <w:lang w:val="en-GB"/>
              </w:rPr>
            </w:pPr>
          </w:p>
        </w:tc>
        <w:tc>
          <w:tcPr>
            <w:tcW w:w="2568" w:type="dxa"/>
            <w:hideMark/>
          </w:tcPr>
          <w:p w14:paraId="0414C8C7"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Tertiary</w:t>
            </w:r>
          </w:p>
        </w:tc>
        <w:tc>
          <w:tcPr>
            <w:tcW w:w="2567" w:type="dxa"/>
            <w:hideMark/>
          </w:tcPr>
          <w:p w14:paraId="2C67296D"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92</w:t>
            </w:r>
          </w:p>
        </w:tc>
        <w:tc>
          <w:tcPr>
            <w:tcW w:w="2568" w:type="dxa"/>
            <w:hideMark/>
          </w:tcPr>
          <w:p w14:paraId="0CACF7BE"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92%</w:t>
            </w:r>
          </w:p>
        </w:tc>
      </w:tr>
      <w:tr w:rsidR="00C32922" w:rsidRPr="00112885" w14:paraId="43798C1A" w14:textId="77777777" w:rsidTr="009942A7">
        <w:trPr>
          <w:trHeight w:val="119"/>
        </w:trPr>
        <w:tc>
          <w:tcPr>
            <w:tcW w:w="2567" w:type="dxa"/>
            <w:hideMark/>
          </w:tcPr>
          <w:p w14:paraId="0607DCB1" w14:textId="77777777" w:rsidR="00C32922" w:rsidRPr="00112885" w:rsidRDefault="00C32922" w:rsidP="00487596">
            <w:pPr>
              <w:spacing w:line="276" w:lineRule="auto"/>
              <w:rPr>
                <w:rFonts w:asciiTheme="minorBidi" w:hAnsiTheme="minorBidi"/>
                <w:sz w:val="20"/>
                <w:szCs w:val="20"/>
                <w:lang w:val="en-GB"/>
              </w:rPr>
            </w:pPr>
          </w:p>
        </w:tc>
        <w:tc>
          <w:tcPr>
            <w:tcW w:w="2568" w:type="dxa"/>
            <w:hideMark/>
          </w:tcPr>
          <w:p w14:paraId="76AA2420"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Masters/PhD</w:t>
            </w:r>
          </w:p>
        </w:tc>
        <w:tc>
          <w:tcPr>
            <w:tcW w:w="2567" w:type="dxa"/>
            <w:hideMark/>
          </w:tcPr>
          <w:p w14:paraId="7838D7CF"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3</w:t>
            </w:r>
          </w:p>
        </w:tc>
        <w:tc>
          <w:tcPr>
            <w:tcW w:w="2568" w:type="dxa"/>
            <w:hideMark/>
          </w:tcPr>
          <w:p w14:paraId="37BC0787"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3%</w:t>
            </w:r>
          </w:p>
        </w:tc>
      </w:tr>
      <w:tr w:rsidR="00C32922" w:rsidRPr="00112885" w14:paraId="0A85F1EF" w14:textId="77777777" w:rsidTr="009942A7">
        <w:trPr>
          <w:trHeight w:val="70"/>
        </w:trPr>
        <w:tc>
          <w:tcPr>
            <w:tcW w:w="2567" w:type="dxa"/>
            <w:hideMark/>
          </w:tcPr>
          <w:p w14:paraId="290094EB" w14:textId="77777777" w:rsidR="00C32922" w:rsidRPr="00112885" w:rsidRDefault="00C32922" w:rsidP="00487596">
            <w:pPr>
              <w:spacing w:line="276" w:lineRule="auto"/>
              <w:rPr>
                <w:rFonts w:asciiTheme="minorBidi" w:hAnsiTheme="minorBidi"/>
                <w:sz w:val="20"/>
                <w:szCs w:val="20"/>
                <w:lang w:val="en-GB"/>
              </w:rPr>
            </w:pPr>
          </w:p>
        </w:tc>
        <w:tc>
          <w:tcPr>
            <w:tcW w:w="2568" w:type="dxa"/>
            <w:hideMark/>
          </w:tcPr>
          <w:p w14:paraId="165DBC30"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Other</w:t>
            </w:r>
          </w:p>
        </w:tc>
        <w:tc>
          <w:tcPr>
            <w:tcW w:w="2567" w:type="dxa"/>
            <w:hideMark/>
          </w:tcPr>
          <w:p w14:paraId="2509357C"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4</w:t>
            </w:r>
          </w:p>
        </w:tc>
        <w:tc>
          <w:tcPr>
            <w:tcW w:w="2568" w:type="dxa"/>
            <w:hideMark/>
          </w:tcPr>
          <w:p w14:paraId="6D55AACA"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4%</w:t>
            </w:r>
          </w:p>
        </w:tc>
      </w:tr>
      <w:tr w:rsidR="00C32922" w:rsidRPr="00112885" w14:paraId="18C749A7" w14:textId="77777777" w:rsidTr="009942A7">
        <w:trPr>
          <w:trHeight w:val="70"/>
        </w:trPr>
        <w:tc>
          <w:tcPr>
            <w:tcW w:w="2567" w:type="dxa"/>
            <w:hideMark/>
          </w:tcPr>
          <w:p w14:paraId="4F9F1CB0"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b/>
                <w:bCs/>
                <w:sz w:val="20"/>
                <w:szCs w:val="20"/>
                <w:lang w:val="en-GB"/>
              </w:rPr>
              <w:t>Occupation</w:t>
            </w:r>
          </w:p>
        </w:tc>
        <w:tc>
          <w:tcPr>
            <w:tcW w:w="2568" w:type="dxa"/>
            <w:hideMark/>
          </w:tcPr>
          <w:p w14:paraId="261C74FD"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Retail Traders</w:t>
            </w:r>
          </w:p>
        </w:tc>
        <w:tc>
          <w:tcPr>
            <w:tcW w:w="2567" w:type="dxa"/>
            <w:hideMark/>
          </w:tcPr>
          <w:p w14:paraId="2CC0DAB7"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22</w:t>
            </w:r>
          </w:p>
        </w:tc>
        <w:tc>
          <w:tcPr>
            <w:tcW w:w="2568" w:type="dxa"/>
            <w:hideMark/>
          </w:tcPr>
          <w:p w14:paraId="7D9358EC"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22%</w:t>
            </w:r>
          </w:p>
        </w:tc>
      </w:tr>
      <w:tr w:rsidR="00C32922" w:rsidRPr="00112885" w14:paraId="2F40BEE8" w14:textId="77777777" w:rsidTr="009942A7">
        <w:trPr>
          <w:trHeight w:val="70"/>
        </w:trPr>
        <w:tc>
          <w:tcPr>
            <w:tcW w:w="2567" w:type="dxa"/>
            <w:hideMark/>
          </w:tcPr>
          <w:p w14:paraId="30613F25" w14:textId="77777777" w:rsidR="00C32922" w:rsidRPr="00112885" w:rsidRDefault="00C32922" w:rsidP="00487596">
            <w:pPr>
              <w:spacing w:line="276" w:lineRule="auto"/>
              <w:rPr>
                <w:rFonts w:asciiTheme="minorBidi" w:hAnsiTheme="minorBidi"/>
                <w:sz w:val="20"/>
                <w:szCs w:val="20"/>
                <w:lang w:val="en-GB"/>
              </w:rPr>
            </w:pPr>
          </w:p>
        </w:tc>
        <w:tc>
          <w:tcPr>
            <w:tcW w:w="2568" w:type="dxa"/>
            <w:hideMark/>
          </w:tcPr>
          <w:p w14:paraId="1DC0401E"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Beauticians</w:t>
            </w:r>
          </w:p>
        </w:tc>
        <w:tc>
          <w:tcPr>
            <w:tcW w:w="2567" w:type="dxa"/>
            <w:hideMark/>
          </w:tcPr>
          <w:p w14:paraId="736871EC"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4</w:t>
            </w:r>
          </w:p>
        </w:tc>
        <w:tc>
          <w:tcPr>
            <w:tcW w:w="2568" w:type="dxa"/>
            <w:hideMark/>
          </w:tcPr>
          <w:p w14:paraId="08E75F54"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4%</w:t>
            </w:r>
          </w:p>
        </w:tc>
      </w:tr>
      <w:tr w:rsidR="00C32922" w:rsidRPr="00112885" w14:paraId="5A6F21BE" w14:textId="77777777" w:rsidTr="009942A7">
        <w:trPr>
          <w:trHeight w:val="149"/>
        </w:trPr>
        <w:tc>
          <w:tcPr>
            <w:tcW w:w="2567" w:type="dxa"/>
            <w:hideMark/>
          </w:tcPr>
          <w:p w14:paraId="61E89642" w14:textId="77777777" w:rsidR="00C32922" w:rsidRPr="00112885" w:rsidRDefault="00C32922" w:rsidP="00487596">
            <w:pPr>
              <w:spacing w:line="276" w:lineRule="auto"/>
              <w:rPr>
                <w:rFonts w:asciiTheme="minorBidi" w:hAnsiTheme="minorBidi"/>
                <w:sz w:val="20"/>
                <w:szCs w:val="20"/>
                <w:lang w:val="en-GB"/>
              </w:rPr>
            </w:pPr>
          </w:p>
        </w:tc>
        <w:tc>
          <w:tcPr>
            <w:tcW w:w="2568" w:type="dxa"/>
            <w:hideMark/>
          </w:tcPr>
          <w:p w14:paraId="32D942DC"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Fashion Designers</w:t>
            </w:r>
          </w:p>
        </w:tc>
        <w:tc>
          <w:tcPr>
            <w:tcW w:w="2567" w:type="dxa"/>
            <w:hideMark/>
          </w:tcPr>
          <w:p w14:paraId="53E6C671"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4</w:t>
            </w:r>
          </w:p>
        </w:tc>
        <w:tc>
          <w:tcPr>
            <w:tcW w:w="2568" w:type="dxa"/>
            <w:hideMark/>
          </w:tcPr>
          <w:p w14:paraId="5757B2B1"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4%</w:t>
            </w:r>
          </w:p>
        </w:tc>
      </w:tr>
      <w:tr w:rsidR="00C32922" w:rsidRPr="00112885" w14:paraId="3FE71C03" w14:textId="77777777" w:rsidTr="00C32922">
        <w:trPr>
          <w:trHeight w:val="345"/>
        </w:trPr>
        <w:tc>
          <w:tcPr>
            <w:tcW w:w="2567" w:type="dxa"/>
            <w:hideMark/>
          </w:tcPr>
          <w:p w14:paraId="746E5002" w14:textId="77777777" w:rsidR="00C32922" w:rsidRPr="00112885" w:rsidRDefault="00C32922" w:rsidP="00487596">
            <w:pPr>
              <w:spacing w:line="276" w:lineRule="auto"/>
              <w:rPr>
                <w:rFonts w:asciiTheme="minorBidi" w:hAnsiTheme="minorBidi"/>
                <w:sz w:val="20"/>
                <w:szCs w:val="20"/>
                <w:lang w:val="en-GB"/>
              </w:rPr>
            </w:pPr>
          </w:p>
        </w:tc>
        <w:tc>
          <w:tcPr>
            <w:tcW w:w="2568" w:type="dxa"/>
            <w:hideMark/>
          </w:tcPr>
          <w:p w14:paraId="470062B3"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Food Vendors</w:t>
            </w:r>
          </w:p>
        </w:tc>
        <w:tc>
          <w:tcPr>
            <w:tcW w:w="2567" w:type="dxa"/>
            <w:hideMark/>
          </w:tcPr>
          <w:p w14:paraId="74D73E2C"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11</w:t>
            </w:r>
          </w:p>
        </w:tc>
        <w:tc>
          <w:tcPr>
            <w:tcW w:w="2568" w:type="dxa"/>
            <w:hideMark/>
          </w:tcPr>
          <w:p w14:paraId="00791354"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11%</w:t>
            </w:r>
          </w:p>
        </w:tc>
      </w:tr>
      <w:tr w:rsidR="00C32922" w:rsidRPr="00112885" w14:paraId="61C5995F" w14:textId="77777777" w:rsidTr="009942A7">
        <w:trPr>
          <w:trHeight w:val="70"/>
        </w:trPr>
        <w:tc>
          <w:tcPr>
            <w:tcW w:w="2567" w:type="dxa"/>
            <w:hideMark/>
          </w:tcPr>
          <w:p w14:paraId="202A7629" w14:textId="77777777" w:rsidR="00C32922" w:rsidRPr="00112885" w:rsidRDefault="00C32922" w:rsidP="00487596">
            <w:pPr>
              <w:spacing w:line="276" w:lineRule="auto"/>
              <w:rPr>
                <w:rFonts w:asciiTheme="minorBidi" w:hAnsiTheme="minorBidi"/>
                <w:sz w:val="20"/>
                <w:szCs w:val="20"/>
                <w:lang w:val="en-GB"/>
              </w:rPr>
            </w:pPr>
          </w:p>
        </w:tc>
        <w:tc>
          <w:tcPr>
            <w:tcW w:w="2568" w:type="dxa"/>
            <w:hideMark/>
          </w:tcPr>
          <w:p w14:paraId="1803C462"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Service Providers</w:t>
            </w:r>
          </w:p>
        </w:tc>
        <w:tc>
          <w:tcPr>
            <w:tcW w:w="2567" w:type="dxa"/>
            <w:hideMark/>
          </w:tcPr>
          <w:p w14:paraId="6391B3FF"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57</w:t>
            </w:r>
          </w:p>
        </w:tc>
        <w:tc>
          <w:tcPr>
            <w:tcW w:w="2568" w:type="dxa"/>
            <w:hideMark/>
          </w:tcPr>
          <w:p w14:paraId="67B33A04"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57%</w:t>
            </w:r>
          </w:p>
        </w:tc>
      </w:tr>
      <w:tr w:rsidR="00C32922" w:rsidRPr="00112885" w14:paraId="4C69E441" w14:textId="77777777" w:rsidTr="009942A7">
        <w:trPr>
          <w:trHeight w:val="70"/>
        </w:trPr>
        <w:tc>
          <w:tcPr>
            <w:tcW w:w="2567" w:type="dxa"/>
            <w:hideMark/>
          </w:tcPr>
          <w:p w14:paraId="7499BD41" w14:textId="77777777" w:rsidR="00C32922" w:rsidRPr="00112885" w:rsidRDefault="00C32922" w:rsidP="00487596">
            <w:pPr>
              <w:spacing w:line="276" w:lineRule="auto"/>
              <w:rPr>
                <w:rFonts w:asciiTheme="minorBidi" w:hAnsiTheme="minorBidi"/>
                <w:sz w:val="20"/>
                <w:szCs w:val="20"/>
                <w:lang w:val="en-GB"/>
              </w:rPr>
            </w:pPr>
          </w:p>
        </w:tc>
        <w:tc>
          <w:tcPr>
            <w:tcW w:w="2568" w:type="dxa"/>
            <w:hideMark/>
          </w:tcPr>
          <w:p w14:paraId="48FE6E75"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Other</w:t>
            </w:r>
          </w:p>
        </w:tc>
        <w:tc>
          <w:tcPr>
            <w:tcW w:w="2567" w:type="dxa"/>
            <w:hideMark/>
          </w:tcPr>
          <w:p w14:paraId="63E0647B"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2</w:t>
            </w:r>
          </w:p>
        </w:tc>
        <w:tc>
          <w:tcPr>
            <w:tcW w:w="2568" w:type="dxa"/>
            <w:hideMark/>
          </w:tcPr>
          <w:p w14:paraId="327BA4B1"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2%</w:t>
            </w:r>
          </w:p>
        </w:tc>
      </w:tr>
    </w:tbl>
    <w:p w14:paraId="1566762C" w14:textId="44F4C9FE" w:rsidR="008827BE" w:rsidRPr="00112885" w:rsidRDefault="003D31DB" w:rsidP="009518C0">
      <w:pPr>
        <w:spacing w:after="0" w:line="240" w:lineRule="auto"/>
        <w:rPr>
          <w:rFonts w:asciiTheme="minorBidi" w:hAnsiTheme="minorBidi"/>
          <w:b/>
          <w:bCs/>
          <w:i/>
          <w:iCs/>
          <w:sz w:val="20"/>
          <w:szCs w:val="20"/>
        </w:rPr>
      </w:pPr>
      <w:r w:rsidRPr="00112885">
        <w:rPr>
          <w:rFonts w:asciiTheme="minorBidi" w:hAnsiTheme="minorBidi"/>
          <w:b/>
          <w:bCs/>
          <w:i/>
          <w:iCs/>
          <w:sz w:val="20"/>
          <w:szCs w:val="20"/>
        </w:rPr>
        <w:t xml:space="preserve">Demographic Characteristics of Respondents (N = </w:t>
      </w:r>
      <w:r w:rsidR="009942A7" w:rsidRPr="00112885">
        <w:rPr>
          <w:rFonts w:asciiTheme="minorBidi" w:hAnsiTheme="minorBidi"/>
          <w:b/>
          <w:bCs/>
          <w:i/>
          <w:iCs/>
          <w:sz w:val="20"/>
          <w:szCs w:val="20"/>
        </w:rPr>
        <w:t>100) *</w:t>
      </w:r>
    </w:p>
    <w:p w14:paraId="18251AB8" w14:textId="288D25EB" w:rsidR="009518C0" w:rsidRPr="00112885" w:rsidRDefault="009518C0" w:rsidP="009518C0">
      <w:pPr>
        <w:spacing w:after="0" w:line="240" w:lineRule="auto"/>
        <w:rPr>
          <w:rFonts w:asciiTheme="minorBidi" w:hAnsiTheme="minorBidi"/>
          <w:b/>
          <w:bCs/>
          <w:i/>
          <w:iCs/>
          <w:sz w:val="20"/>
          <w:szCs w:val="20"/>
        </w:rPr>
      </w:pPr>
      <w:r w:rsidRPr="00112885">
        <w:rPr>
          <w:rFonts w:asciiTheme="minorBidi" w:hAnsiTheme="minorBidi"/>
          <w:b/>
          <w:bCs/>
          <w:i/>
          <w:iCs/>
          <w:sz w:val="20"/>
          <w:szCs w:val="20"/>
        </w:rPr>
        <w:t>Source: Authors’ own compilation (</w:t>
      </w:r>
      <w:r w:rsidR="009942A7" w:rsidRPr="00112885">
        <w:rPr>
          <w:rFonts w:asciiTheme="minorBidi" w:hAnsiTheme="minorBidi"/>
          <w:b/>
          <w:bCs/>
          <w:i/>
          <w:iCs/>
          <w:sz w:val="20"/>
          <w:szCs w:val="20"/>
        </w:rPr>
        <w:t>2024) *</w:t>
      </w:r>
      <w:r w:rsidRPr="00112885">
        <w:rPr>
          <w:rFonts w:asciiTheme="minorBidi" w:hAnsiTheme="minorBidi"/>
          <w:b/>
          <w:bCs/>
          <w:i/>
          <w:iCs/>
          <w:sz w:val="20"/>
          <w:szCs w:val="20"/>
        </w:rPr>
        <w:t>*</w:t>
      </w:r>
    </w:p>
    <w:p w14:paraId="2D023523" w14:textId="77777777" w:rsidR="00995DFB" w:rsidRPr="00112885" w:rsidRDefault="00995DFB" w:rsidP="009518C0">
      <w:pPr>
        <w:spacing w:after="0" w:line="240" w:lineRule="auto"/>
        <w:rPr>
          <w:rFonts w:asciiTheme="minorBidi" w:hAnsiTheme="minorBidi"/>
          <w:b/>
          <w:bCs/>
          <w:i/>
          <w:iCs/>
          <w:sz w:val="20"/>
          <w:szCs w:val="20"/>
        </w:rPr>
      </w:pPr>
    </w:p>
    <w:p w14:paraId="46565198" w14:textId="77777777" w:rsidR="009518C0" w:rsidRPr="00112885" w:rsidRDefault="009518C0" w:rsidP="009518C0">
      <w:pPr>
        <w:spacing w:after="0" w:line="240" w:lineRule="auto"/>
        <w:rPr>
          <w:rFonts w:asciiTheme="minorBidi" w:hAnsiTheme="minorBidi"/>
          <w:b/>
          <w:bCs/>
          <w:sz w:val="20"/>
          <w:szCs w:val="20"/>
          <w:lang w:val="en-GB"/>
        </w:rPr>
      </w:pPr>
    </w:p>
    <w:p w14:paraId="7DFD1CA8" w14:textId="29C6D6E2" w:rsidR="00C32922" w:rsidRPr="00112885" w:rsidRDefault="00995DFB" w:rsidP="009518C0">
      <w:pPr>
        <w:spacing w:line="240" w:lineRule="auto"/>
        <w:rPr>
          <w:rFonts w:asciiTheme="minorBidi" w:hAnsiTheme="minorBidi"/>
          <w:lang w:val="en-GB"/>
        </w:rPr>
      </w:pPr>
      <w:r w:rsidRPr="00112885">
        <w:rPr>
          <w:rFonts w:asciiTheme="minorBidi" w:hAnsiTheme="minorBidi"/>
          <w:b/>
          <w:bCs/>
          <w:lang w:val="en-GB"/>
        </w:rPr>
        <w:t>Table 3</w:t>
      </w:r>
      <w:r w:rsidRPr="00112885">
        <w:rPr>
          <w:rFonts w:asciiTheme="minorBidi" w:hAnsiTheme="minorBidi"/>
          <w:b/>
          <w:bCs/>
          <w:color w:val="FF0000"/>
          <w:lang w:val="en-GB"/>
        </w:rPr>
        <w:t xml:space="preserve"> </w:t>
      </w:r>
      <w:r w:rsidR="00AE41C8" w:rsidRPr="00112885">
        <w:rPr>
          <w:rFonts w:asciiTheme="minorBidi" w:hAnsiTheme="minorBidi"/>
          <w:b/>
          <w:bCs/>
          <w:lang w:val="en-GB"/>
        </w:rPr>
        <w:t>Descriptive Statistics</w:t>
      </w:r>
    </w:p>
    <w:tbl>
      <w:tblPr>
        <w:tblStyle w:val="TableGrid"/>
        <w:tblW w:w="0" w:type="auto"/>
        <w:tblLook w:val="04A0" w:firstRow="1" w:lastRow="0" w:firstColumn="1" w:lastColumn="0" w:noHBand="0" w:noVBand="1"/>
      </w:tblPr>
      <w:tblGrid>
        <w:gridCol w:w="1716"/>
        <w:gridCol w:w="2825"/>
        <w:gridCol w:w="797"/>
        <w:gridCol w:w="1386"/>
        <w:gridCol w:w="3346"/>
      </w:tblGrid>
      <w:tr w:rsidR="00C32922" w:rsidRPr="00112885" w14:paraId="5C6F3146" w14:textId="77777777" w:rsidTr="00C32922">
        <w:tc>
          <w:tcPr>
            <w:tcW w:w="0" w:type="auto"/>
            <w:hideMark/>
          </w:tcPr>
          <w:p w14:paraId="724161EC" w14:textId="77777777" w:rsidR="00C32922" w:rsidRPr="00112885" w:rsidRDefault="00C32922" w:rsidP="00487596">
            <w:pPr>
              <w:spacing w:line="276" w:lineRule="auto"/>
              <w:rPr>
                <w:rFonts w:asciiTheme="minorBidi" w:hAnsiTheme="minorBidi"/>
                <w:b/>
                <w:bCs/>
                <w:sz w:val="20"/>
                <w:szCs w:val="20"/>
                <w:lang w:val="en-GB"/>
              </w:rPr>
            </w:pPr>
            <w:r w:rsidRPr="00112885">
              <w:rPr>
                <w:rFonts w:asciiTheme="minorBidi" w:hAnsiTheme="minorBidi"/>
                <w:b/>
                <w:bCs/>
                <w:sz w:val="20"/>
                <w:szCs w:val="20"/>
                <w:lang w:val="en-GB"/>
              </w:rPr>
              <w:lastRenderedPageBreak/>
              <w:t>Variable</w:t>
            </w:r>
          </w:p>
        </w:tc>
        <w:tc>
          <w:tcPr>
            <w:tcW w:w="0" w:type="auto"/>
            <w:hideMark/>
          </w:tcPr>
          <w:p w14:paraId="5156958B" w14:textId="77777777" w:rsidR="00C32922" w:rsidRPr="00112885" w:rsidRDefault="00C32922" w:rsidP="00487596">
            <w:pPr>
              <w:spacing w:line="276" w:lineRule="auto"/>
              <w:rPr>
                <w:rFonts w:asciiTheme="minorBidi" w:hAnsiTheme="minorBidi"/>
                <w:b/>
                <w:bCs/>
                <w:sz w:val="20"/>
                <w:szCs w:val="20"/>
                <w:lang w:val="en-GB"/>
              </w:rPr>
            </w:pPr>
            <w:r w:rsidRPr="00112885">
              <w:rPr>
                <w:rFonts w:asciiTheme="minorBidi" w:hAnsiTheme="minorBidi"/>
                <w:b/>
                <w:bCs/>
                <w:sz w:val="20"/>
                <w:szCs w:val="20"/>
                <w:lang w:val="en-GB"/>
              </w:rPr>
              <w:t>Description</w:t>
            </w:r>
          </w:p>
        </w:tc>
        <w:tc>
          <w:tcPr>
            <w:tcW w:w="0" w:type="auto"/>
            <w:hideMark/>
          </w:tcPr>
          <w:p w14:paraId="01B3C440" w14:textId="77777777" w:rsidR="00C32922" w:rsidRPr="00112885" w:rsidRDefault="00C32922" w:rsidP="00487596">
            <w:pPr>
              <w:spacing w:line="276" w:lineRule="auto"/>
              <w:rPr>
                <w:rFonts w:asciiTheme="minorBidi" w:hAnsiTheme="minorBidi"/>
                <w:b/>
                <w:bCs/>
                <w:sz w:val="20"/>
                <w:szCs w:val="20"/>
                <w:lang w:val="en-GB"/>
              </w:rPr>
            </w:pPr>
            <w:r w:rsidRPr="00112885">
              <w:rPr>
                <w:rFonts w:asciiTheme="minorBidi" w:hAnsiTheme="minorBidi"/>
                <w:b/>
                <w:bCs/>
                <w:sz w:val="20"/>
                <w:szCs w:val="20"/>
                <w:lang w:val="en-GB"/>
              </w:rPr>
              <w:t>Mean (M)</w:t>
            </w:r>
          </w:p>
        </w:tc>
        <w:tc>
          <w:tcPr>
            <w:tcW w:w="0" w:type="auto"/>
            <w:hideMark/>
          </w:tcPr>
          <w:p w14:paraId="687C7B0D" w14:textId="77777777" w:rsidR="00C32922" w:rsidRPr="00112885" w:rsidRDefault="00C32922" w:rsidP="00487596">
            <w:pPr>
              <w:spacing w:line="276" w:lineRule="auto"/>
              <w:rPr>
                <w:rFonts w:asciiTheme="minorBidi" w:hAnsiTheme="minorBidi"/>
                <w:b/>
                <w:bCs/>
                <w:sz w:val="20"/>
                <w:szCs w:val="20"/>
                <w:lang w:val="en-GB"/>
              </w:rPr>
            </w:pPr>
            <w:r w:rsidRPr="00112885">
              <w:rPr>
                <w:rFonts w:asciiTheme="minorBidi" w:hAnsiTheme="minorBidi"/>
                <w:b/>
                <w:bCs/>
                <w:sz w:val="20"/>
                <w:szCs w:val="20"/>
                <w:lang w:val="en-GB"/>
              </w:rPr>
              <w:t>Standard Deviation (SD)</w:t>
            </w:r>
          </w:p>
        </w:tc>
        <w:tc>
          <w:tcPr>
            <w:tcW w:w="0" w:type="auto"/>
            <w:hideMark/>
          </w:tcPr>
          <w:p w14:paraId="0A899D96" w14:textId="77777777" w:rsidR="00C32922" w:rsidRPr="00112885" w:rsidRDefault="00C32922" w:rsidP="00487596">
            <w:pPr>
              <w:spacing w:line="276" w:lineRule="auto"/>
              <w:rPr>
                <w:rFonts w:asciiTheme="minorBidi" w:hAnsiTheme="minorBidi"/>
                <w:b/>
                <w:bCs/>
                <w:sz w:val="20"/>
                <w:szCs w:val="20"/>
                <w:lang w:val="en-GB"/>
              </w:rPr>
            </w:pPr>
            <w:r w:rsidRPr="00112885">
              <w:rPr>
                <w:rFonts w:asciiTheme="minorBidi" w:hAnsiTheme="minorBidi"/>
                <w:b/>
                <w:bCs/>
                <w:sz w:val="20"/>
                <w:szCs w:val="20"/>
                <w:lang w:val="en-GB"/>
              </w:rPr>
              <w:t>Interpretation</w:t>
            </w:r>
          </w:p>
        </w:tc>
      </w:tr>
      <w:tr w:rsidR="00C32922" w:rsidRPr="00112885" w14:paraId="340ABAAC" w14:textId="77777777" w:rsidTr="00C32922">
        <w:tc>
          <w:tcPr>
            <w:tcW w:w="0" w:type="auto"/>
            <w:hideMark/>
          </w:tcPr>
          <w:p w14:paraId="30C22398"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Awareness of Ghana Beyond Aid Policy</w:t>
            </w:r>
          </w:p>
        </w:tc>
        <w:tc>
          <w:tcPr>
            <w:tcW w:w="0" w:type="auto"/>
            <w:hideMark/>
          </w:tcPr>
          <w:p w14:paraId="22DC5DE7"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Respondents’ agreement with statements on awareness and interpretation of the GBA policy</w:t>
            </w:r>
          </w:p>
        </w:tc>
        <w:tc>
          <w:tcPr>
            <w:tcW w:w="0" w:type="auto"/>
            <w:hideMark/>
          </w:tcPr>
          <w:p w14:paraId="7B0B3F08"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3.96</w:t>
            </w:r>
          </w:p>
        </w:tc>
        <w:tc>
          <w:tcPr>
            <w:tcW w:w="0" w:type="auto"/>
            <w:hideMark/>
          </w:tcPr>
          <w:p w14:paraId="797E071F"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1.23</w:t>
            </w:r>
          </w:p>
        </w:tc>
        <w:tc>
          <w:tcPr>
            <w:tcW w:w="0" w:type="auto"/>
            <w:hideMark/>
          </w:tcPr>
          <w:p w14:paraId="72E41BC8"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Indicates high awareness; responses show strong convergence. Awareness appears to influence willingness to pay taxes.</w:t>
            </w:r>
          </w:p>
        </w:tc>
      </w:tr>
      <w:tr w:rsidR="00C32922" w:rsidRPr="00112885" w14:paraId="52B17487" w14:textId="77777777" w:rsidTr="00C32922">
        <w:tc>
          <w:tcPr>
            <w:tcW w:w="0" w:type="auto"/>
            <w:hideMark/>
          </w:tcPr>
          <w:p w14:paraId="1AA82B6F"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Willingness to Pay Tax</w:t>
            </w:r>
          </w:p>
        </w:tc>
        <w:tc>
          <w:tcPr>
            <w:tcW w:w="0" w:type="auto"/>
            <w:hideMark/>
          </w:tcPr>
          <w:p w14:paraId="4096F7B9"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Respondents’ agreement with statements on their readiness to comply with tax obligations</w:t>
            </w:r>
          </w:p>
        </w:tc>
        <w:tc>
          <w:tcPr>
            <w:tcW w:w="0" w:type="auto"/>
            <w:hideMark/>
          </w:tcPr>
          <w:p w14:paraId="7AAA4919"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4.20</w:t>
            </w:r>
          </w:p>
        </w:tc>
        <w:tc>
          <w:tcPr>
            <w:tcW w:w="0" w:type="auto"/>
            <w:hideMark/>
          </w:tcPr>
          <w:p w14:paraId="71C33C90"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0.85</w:t>
            </w:r>
          </w:p>
        </w:tc>
        <w:tc>
          <w:tcPr>
            <w:tcW w:w="0" w:type="auto"/>
            <w:hideMark/>
          </w:tcPr>
          <w:p w14:paraId="69F76382"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Indicates strong willingness to pay tax; higher understanding of taxation supports compliance.</w:t>
            </w:r>
          </w:p>
        </w:tc>
      </w:tr>
      <w:tr w:rsidR="00C32922" w:rsidRPr="00112885" w14:paraId="00D7E985" w14:textId="77777777" w:rsidTr="00C32922">
        <w:tc>
          <w:tcPr>
            <w:tcW w:w="0" w:type="auto"/>
            <w:hideMark/>
          </w:tcPr>
          <w:p w14:paraId="7CD03402"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Perception of Tax Fairness</w:t>
            </w:r>
          </w:p>
        </w:tc>
        <w:tc>
          <w:tcPr>
            <w:tcW w:w="0" w:type="auto"/>
            <w:hideMark/>
          </w:tcPr>
          <w:p w14:paraId="5A68302E"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Respondents’ perception of fairness in tax administration and distribution of tax burden</w:t>
            </w:r>
          </w:p>
        </w:tc>
        <w:tc>
          <w:tcPr>
            <w:tcW w:w="0" w:type="auto"/>
            <w:hideMark/>
          </w:tcPr>
          <w:p w14:paraId="6A0D2D80"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4.50</w:t>
            </w:r>
          </w:p>
        </w:tc>
        <w:tc>
          <w:tcPr>
            <w:tcW w:w="0" w:type="auto"/>
            <w:hideMark/>
          </w:tcPr>
          <w:p w14:paraId="16976AB5"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0.92</w:t>
            </w:r>
          </w:p>
        </w:tc>
        <w:tc>
          <w:tcPr>
            <w:tcW w:w="0" w:type="auto"/>
            <w:hideMark/>
          </w:tcPr>
          <w:p w14:paraId="49E5681C"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High perception of fairness; respondents believe taxes are worthwhile when benefits match contributions.</w:t>
            </w:r>
          </w:p>
        </w:tc>
      </w:tr>
      <w:tr w:rsidR="00C32922" w:rsidRPr="00112885" w14:paraId="1EE3D819" w14:textId="77777777" w:rsidTr="00C32922">
        <w:tc>
          <w:tcPr>
            <w:tcW w:w="0" w:type="auto"/>
            <w:hideMark/>
          </w:tcPr>
          <w:p w14:paraId="762643A4"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Tax Education</w:t>
            </w:r>
          </w:p>
        </w:tc>
        <w:tc>
          <w:tcPr>
            <w:tcW w:w="0" w:type="auto"/>
            <w:hideMark/>
          </w:tcPr>
          <w:p w14:paraId="34FDF0DA"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Respondents’ exposure to and understanding of tax-related information</w:t>
            </w:r>
          </w:p>
        </w:tc>
        <w:tc>
          <w:tcPr>
            <w:tcW w:w="0" w:type="auto"/>
            <w:hideMark/>
          </w:tcPr>
          <w:p w14:paraId="0D0DAD65"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3.20</w:t>
            </w:r>
          </w:p>
        </w:tc>
        <w:tc>
          <w:tcPr>
            <w:tcW w:w="0" w:type="auto"/>
            <w:hideMark/>
          </w:tcPr>
          <w:p w14:paraId="60C1B922"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1.39</w:t>
            </w:r>
          </w:p>
        </w:tc>
        <w:tc>
          <w:tcPr>
            <w:tcW w:w="0" w:type="auto"/>
            <w:hideMark/>
          </w:tcPr>
          <w:p w14:paraId="02E82519" w14:textId="77777777" w:rsidR="00C32922" w:rsidRPr="00112885" w:rsidRDefault="00C32922" w:rsidP="00487596">
            <w:pPr>
              <w:spacing w:line="276" w:lineRule="auto"/>
              <w:rPr>
                <w:rFonts w:asciiTheme="minorBidi" w:hAnsiTheme="minorBidi"/>
                <w:sz w:val="20"/>
                <w:szCs w:val="20"/>
                <w:lang w:val="en-GB"/>
              </w:rPr>
            </w:pPr>
            <w:r w:rsidRPr="00112885">
              <w:rPr>
                <w:rFonts w:asciiTheme="minorBidi" w:hAnsiTheme="minorBidi"/>
                <w:sz w:val="20"/>
                <w:szCs w:val="20"/>
                <w:lang w:val="en-GB"/>
              </w:rPr>
              <w:t>Moderate exposure to tax education; improved education enhances willingness to pay taxes.</w:t>
            </w:r>
          </w:p>
        </w:tc>
      </w:tr>
    </w:tbl>
    <w:p w14:paraId="3F50113C" w14:textId="01C78819" w:rsidR="009518C0" w:rsidRPr="00112885" w:rsidRDefault="003D31DB" w:rsidP="009518C0">
      <w:pPr>
        <w:spacing w:after="0" w:line="240" w:lineRule="auto"/>
        <w:rPr>
          <w:rFonts w:asciiTheme="minorBidi" w:hAnsiTheme="minorBidi"/>
          <w:b/>
          <w:bCs/>
          <w:i/>
          <w:iCs/>
          <w:sz w:val="20"/>
          <w:szCs w:val="20"/>
          <w:lang w:val="en-GB"/>
        </w:rPr>
      </w:pPr>
      <w:r w:rsidRPr="00112885">
        <w:rPr>
          <w:rFonts w:asciiTheme="minorBidi" w:hAnsiTheme="minorBidi"/>
          <w:b/>
          <w:bCs/>
          <w:i/>
          <w:iCs/>
          <w:sz w:val="20"/>
          <w:szCs w:val="20"/>
          <w:lang w:val="en-GB"/>
        </w:rPr>
        <w:t xml:space="preserve">Descriptive Statistics of Key Study Variables (N = </w:t>
      </w:r>
      <w:r w:rsidR="00487596" w:rsidRPr="00112885">
        <w:rPr>
          <w:rFonts w:asciiTheme="minorBidi" w:hAnsiTheme="minorBidi"/>
          <w:b/>
          <w:bCs/>
          <w:i/>
          <w:iCs/>
          <w:sz w:val="20"/>
          <w:szCs w:val="20"/>
          <w:lang w:val="en-GB"/>
        </w:rPr>
        <w:t>100) *</w:t>
      </w:r>
    </w:p>
    <w:p w14:paraId="4237C969" w14:textId="40C9AFBB" w:rsidR="009518C0" w:rsidRPr="00112885" w:rsidRDefault="009518C0" w:rsidP="009518C0">
      <w:pPr>
        <w:spacing w:after="0" w:line="240" w:lineRule="auto"/>
        <w:rPr>
          <w:rFonts w:asciiTheme="minorBidi" w:hAnsiTheme="minorBidi"/>
          <w:b/>
          <w:bCs/>
          <w:i/>
          <w:iCs/>
          <w:sz w:val="20"/>
          <w:szCs w:val="20"/>
          <w:lang w:val="en-GB"/>
        </w:rPr>
      </w:pPr>
      <w:r w:rsidRPr="00112885">
        <w:rPr>
          <w:rFonts w:asciiTheme="minorBidi" w:hAnsiTheme="minorBidi"/>
          <w:b/>
          <w:bCs/>
          <w:i/>
          <w:iCs/>
          <w:sz w:val="20"/>
          <w:szCs w:val="20"/>
        </w:rPr>
        <w:t>Source: Authors’ own compilation (</w:t>
      </w:r>
      <w:r w:rsidR="00487596" w:rsidRPr="00112885">
        <w:rPr>
          <w:rFonts w:asciiTheme="minorBidi" w:hAnsiTheme="minorBidi"/>
          <w:b/>
          <w:bCs/>
          <w:i/>
          <w:iCs/>
          <w:sz w:val="20"/>
          <w:szCs w:val="20"/>
        </w:rPr>
        <w:t>2024) *</w:t>
      </w:r>
      <w:r w:rsidRPr="00112885">
        <w:rPr>
          <w:rFonts w:asciiTheme="minorBidi" w:hAnsiTheme="minorBidi"/>
          <w:b/>
          <w:bCs/>
          <w:i/>
          <w:iCs/>
          <w:sz w:val="20"/>
          <w:szCs w:val="20"/>
        </w:rPr>
        <w:t>*</w:t>
      </w:r>
    </w:p>
    <w:p w14:paraId="73121260" w14:textId="77777777" w:rsidR="00487596" w:rsidRPr="00112885" w:rsidRDefault="00487596" w:rsidP="00DF6B6B">
      <w:pPr>
        <w:spacing w:line="240" w:lineRule="auto"/>
        <w:rPr>
          <w:rFonts w:asciiTheme="minorBidi" w:hAnsiTheme="minorBidi"/>
        </w:rPr>
      </w:pPr>
    </w:p>
    <w:p w14:paraId="390EC9D3" w14:textId="4A63D5E8" w:rsidR="009518C0" w:rsidRPr="00112885" w:rsidRDefault="00995DFB" w:rsidP="00DF6B6B">
      <w:pPr>
        <w:spacing w:line="240" w:lineRule="auto"/>
        <w:rPr>
          <w:rFonts w:asciiTheme="minorBidi" w:hAnsiTheme="minorBidi"/>
          <w:sz w:val="20"/>
          <w:szCs w:val="20"/>
          <w:lang w:val="en-GB"/>
        </w:rPr>
      </w:pPr>
      <w:r w:rsidRPr="00112885">
        <w:rPr>
          <w:rFonts w:asciiTheme="minorBidi" w:hAnsiTheme="minorBidi"/>
          <w:sz w:val="20"/>
          <w:szCs w:val="20"/>
        </w:rPr>
        <w:t>As shown in Table 3, r</w:t>
      </w:r>
      <w:r w:rsidR="00DF6B6B" w:rsidRPr="00112885">
        <w:rPr>
          <w:rFonts w:asciiTheme="minorBidi" w:hAnsiTheme="minorBidi"/>
          <w:sz w:val="20"/>
          <w:szCs w:val="20"/>
        </w:rPr>
        <w:t>espondents demonstrated high willingness to pay tax (M = 4.20, SD = 0.85), high perception of tax fairness (M = 4.50, SD = 0.92), moderate awareness of the GBA policy (M = 3.96, SD = 1.23), and moderate exposure to tax education (M = 3.20, SD = 1.39). These results suggest that, on average, informal sector workers are willing to comply with tax obligations, particularly when they perceive taxation as fair.</w:t>
      </w:r>
    </w:p>
    <w:p w14:paraId="481BEEAB" w14:textId="2388E99B" w:rsidR="008827BE" w:rsidRPr="00112885" w:rsidRDefault="00EF508C" w:rsidP="00EF508C">
      <w:pPr>
        <w:pStyle w:val="Heading2"/>
        <w:rPr>
          <w:rFonts w:asciiTheme="minorBidi" w:hAnsiTheme="minorBidi" w:cstheme="minorBidi"/>
          <w:i/>
          <w:iCs/>
          <w:sz w:val="22"/>
          <w:szCs w:val="22"/>
          <w:lang w:val="en-GB"/>
        </w:rPr>
      </w:pPr>
      <w:r w:rsidRPr="00112885">
        <w:rPr>
          <w:rFonts w:asciiTheme="minorBidi" w:hAnsiTheme="minorBidi" w:cstheme="minorBidi"/>
          <w:i/>
          <w:iCs/>
          <w:sz w:val="22"/>
          <w:szCs w:val="22"/>
          <w:lang w:val="en-GB"/>
        </w:rPr>
        <w:t>4.</w:t>
      </w:r>
      <w:r w:rsidR="00995DFB" w:rsidRPr="00112885">
        <w:rPr>
          <w:rFonts w:asciiTheme="minorBidi" w:hAnsiTheme="minorBidi" w:cstheme="minorBidi"/>
          <w:i/>
          <w:iCs/>
          <w:sz w:val="22"/>
          <w:szCs w:val="22"/>
          <w:lang w:val="en-GB"/>
        </w:rPr>
        <w:t>2</w:t>
      </w:r>
      <w:r w:rsidRPr="00112885">
        <w:rPr>
          <w:rFonts w:asciiTheme="minorBidi" w:hAnsiTheme="minorBidi" w:cstheme="minorBidi"/>
          <w:i/>
          <w:iCs/>
          <w:sz w:val="22"/>
          <w:szCs w:val="22"/>
          <w:lang w:val="en-GB"/>
        </w:rPr>
        <w:t xml:space="preserve"> </w:t>
      </w:r>
      <w:r w:rsidR="008827BE" w:rsidRPr="00112885">
        <w:rPr>
          <w:rFonts w:asciiTheme="minorBidi" w:hAnsiTheme="minorBidi" w:cstheme="minorBidi"/>
          <w:i/>
          <w:iCs/>
          <w:sz w:val="22"/>
          <w:szCs w:val="22"/>
          <w:lang w:val="en-GB"/>
        </w:rPr>
        <w:t>Correlation Between Variables</w:t>
      </w:r>
    </w:p>
    <w:p w14:paraId="729FE46B" w14:textId="1E9C32AD" w:rsidR="008827BE" w:rsidRPr="00112885" w:rsidRDefault="008827BE" w:rsidP="00AE7952">
      <w:pPr>
        <w:spacing w:after="0" w:line="240" w:lineRule="auto"/>
        <w:rPr>
          <w:rFonts w:asciiTheme="minorBidi" w:hAnsiTheme="minorBidi"/>
          <w:sz w:val="20"/>
          <w:szCs w:val="20"/>
          <w:lang w:val="en-GB"/>
        </w:rPr>
      </w:pPr>
      <w:r w:rsidRPr="00112885">
        <w:rPr>
          <w:rFonts w:asciiTheme="minorBidi" w:hAnsiTheme="minorBidi"/>
          <w:sz w:val="20"/>
          <w:szCs w:val="20"/>
          <w:lang w:val="en-GB"/>
        </w:rPr>
        <w:t xml:space="preserve">The correlations between the study variables are presented in Table </w:t>
      </w:r>
      <w:r w:rsidR="00995DFB" w:rsidRPr="00112885">
        <w:rPr>
          <w:rFonts w:asciiTheme="minorBidi" w:hAnsiTheme="minorBidi"/>
          <w:sz w:val="20"/>
          <w:szCs w:val="20"/>
          <w:lang w:val="en-GB"/>
        </w:rPr>
        <w:t>4</w:t>
      </w:r>
      <w:r w:rsidRPr="00112885">
        <w:rPr>
          <w:rFonts w:asciiTheme="minorBidi" w:hAnsiTheme="minorBidi"/>
          <w:sz w:val="20"/>
          <w:szCs w:val="20"/>
          <w:lang w:val="en-GB"/>
        </w:rPr>
        <w:t>. The analysis sought to assess the relationship between factors that affect informal sector workers and their willingness to pay tax.</w:t>
      </w:r>
    </w:p>
    <w:p w14:paraId="7B0AE457" w14:textId="77777777" w:rsidR="008827BE" w:rsidRPr="00112885" w:rsidRDefault="008827BE" w:rsidP="00AE7952">
      <w:pPr>
        <w:spacing w:after="0" w:line="240" w:lineRule="auto"/>
        <w:rPr>
          <w:rFonts w:asciiTheme="minorBidi" w:hAnsiTheme="minorBidi"/>
          <w:sz w:val="20"/>
          <w:szCs w:val="20"/>
          <w:lang w:val="en-GB"/>
        </w:rPr>
      </w:pPr>
      <w:r w:rsidRPr="00112885">
        <w:rPr>
          <w:rFonts w:asciiTheme="minorBidi" w:hAnsiTheme="minorBidi"/>
          <w:sz w:val="20"/>
          <w:szCs w:val="20"/>
          <w:lang w:val="en-GB"/>
        </w:rPr>
        <w:t xml:space="preserve">Interpretation of Ghana Beyond Aid (GBA), perception of tax fairness (TP), and tax education (TE) all showed </w:t>
      </w:r>
      <w:r w:rsidRPr="00112885">
        <w:rPr>
          <w:rFonts w:asciiTheme="minorBidi" w:hAnsiTheme="minorBidi"/>
          <w:b/>
          <w:bCs/>
          <w:sz w:val="20"/>
          <w:szCs w:val="20"/>
          <w:lang w:val="en-GB"/>
        </w:rPr>
        <w:t>weak but positive</w:t>
      </w:r>
      <w:r w:rsidRPr="00112885">
        <w:rPr>
          <w:rFonts w:asciiTheme="minorBidi" w:hAnsiTheme="minorBidi"/>
          <w:sz w:val="20"/>
          <w:szCs w:val="20"/>
          <w:lang w:val="en-GB"/>
        </w:rPr>
        <w:t xml:space="preserve"> correlations with willingness to pay tax (WL):</w:t>
      </w:r>
    </w:p>
    <w:p w14:paraId="7D1FBAD2" w14:textId="77777777" w:rsidR="00806603" w:rsidRPr="00112885" w:rsidRDefault="00806603" w:rsidP="00AE7952">
      <w:pPr>
        <w:spacing w:after="0" w:line="240" w:lineRule="auto"/>
        <w:rPr>
          <w:rFonts w:asciiTheme="minorBidi" w:hAnsiTheme="minorBidi"/>
          <w:sz w:val="20"/>
          <w:szCs w:val="20"/>
          <w:lang w:val="en-GB"/>
        </w:rPr>
      </w:pPr>
    </w:p>
    <w:p w14:paraId="2CB88456" w14:textId="74FBDB7A" w:rsidR="00806603" w:rsidRPr="00112885" w:rsidRDefault="00806603" w:rsidP="00AE7952">
      <w:pPr>
        <w:spacing w:after="0" w:line="240" w:lineRule="auto"/>
        <w:rPr>
          <w:rFonts w:asciiTheme="minorBidi" w:hAnsiTheme="minorBidi"/>
          <w:sz w:val="20"/>
          <w:szCs w:val="20"/>
          <w:lang w:val="en-GB"/>
        </w:rPr>
      </w:pPr>
      <w:r w:rsidRPr="00112885">
        <w:rPr>
          <w:rFonts w:asciiTheme="minorBidi" w:hAnsiTheme="minorBidi"/>
          <w:b/>
          <w:bCs/>
          <w:lang w:val="en-GB"/>
        </w:rPr>
        <w:t>Table 4:</w:t>
      </w:r>
      <w:r w:rsidRPr="00112885">
        <w:rPr>
          <w:rFonts w:asciiTheme="minorBidi" w:hAnsiTheme="minorBidi"/>
          <w:lang w:val="en-GB"/>
        </w:rPr>
        <w:t xml:space="preserve"> Pearson Correlation Matrix of Study Variables</w:t>
      </w:r>
    </w:p>
    <w:tbl>
      <w:tblPr>
        <w:tblStyle w:val="TableGrid"/>
        <w:tblpPr w:leftFromText="180" w:rightFromText="180" w:vertAnchor="text" w:horzAnchor="margin" w:tblpY="56"/>
        <w:tblW w:w="10603" w:type="dxa"/>
        <w:tblLook w:val="04A0" w:firstRow="1" w:lastRow="0" w:firstColumn="1" w:lastColumn="0" w:noHBand="0" w:noVBand="1"/>
      </w:tblPr>
      <w:tblGrid>
        <w:gridCol w:w="5358"/>
        <w:gridCol w:w="1290"/>
        <w:gridCol w:w="1375"/>
        <w:gridCol w:w="1290"/>
        <w:gridCol w:w="1290"/>
      </w:tblGrid>
      <w:tr w:rsidR="009942A7" w:rsidRPr="00112885" w14:paraId="37892420" w14:textId="77777777" w:rsidTr="009942A7">
        <w:trPr>
          <w:trHeight w:val="274"/>
        </w:trPr>
        <w:tc>
          <w:tcPr>
            <w:tcW w:w="0" w:type="auto"/>
            <w:hideMark/>
          </w:tcPr>
          <w:p w14:paraId="7B4951B9" w14:textId="77777777" w:rsidR="009942A7" w:rsidRPr="00112885" w:rsidRDefault="009942A7" w:rsidP="009942A7">
            <w:pPr>
              <w:spacing w:line="276" w:lineRule="auto"/>
              <w:rPr>
                <w:rFonts w:asciiTheme="minorBidi" w:hAnsiTheme="minorBidi"/>
                <w:b/>
                <w:bCs/>
                <w:sz w:val="20"/>
                <w:szCs w:val="20"/>
                <w:lang w:val="en-GB"/>
              </w:rPr>
            </w:pPr>
            <w:r w:rsidRPr="00112885">
              <w:rPr>
                <w:rFonts w:asciiTheme="minorBidi" w:hAnsiTheme="minorBidi"/>
                <w:b/>
                <w:bCs/>
                <w:sz w:val="20"/>
                <w:szCs w:val="20"/>
                <w:lang w:val="en-GB"/>
              </w:rPr>
              <w:t>Variables</w:t>
            </w:r>
          </w:p>
        </w:tc>
        <w:tc>
          <w:tcPr>
            <w:tcW w:w="0" w:type="auto"/>
            <w:hideMark/>
          </w:tcPr>
          <w:p w14:paraId="46D1243D" w14:textId="77777777" w:rsidR="009942A7" w:rsidRPr="00112885" w:rsidRDefault="009942A7" w:rsidP="009942A7">
            <w:pPr>
              <w:spacing w:line="276" w:lineRule="auto"/>
              <w:rPr>
                <w:rFonts w:asciiTheme="minorBidi" w:hAnsiTheme="minorBidi"/>
                <w:b/>
                <w:bCs/>
                <w:sz w:val="20"/>
                <w:szCs w:val="20"/>
                <w:lang w:val="en-GB"/>
              </w:rPr>
            </w:pPr>
            <w:r w:rsidRPr="00112885">
              <w:rPr>
                <w:rFonts w:asciiTheme="minorBidi" w:hAnsiTheme="minorBidi"/>
                <w:b/>
                <w:bCs/>
                <w:sz w:val="20"/>
                <w:szCs w:val="20"/>
                <w:lang w:val="en-GB"/>
              </w:rPr>
              <w:t>1. WL</w:t>
            </w:r>
          </w:p>
        </w:tc>
        <w:tc>
          <w:tcPr>
            <w:tcW w:w="0" w:type="auto"/>
            <w:hideMark/>
          </w:tcPr>
          <w:p w14:paraId="6067FFB7" w14:textId="77777777" w:rsidR="009942A7" w:rsidRPr="00112885" w:rsidRDefault="009942A7" w:rsidP="009942A7">
            <w:pPr>
              <w:spacing w:line="276" w:lineRule="auto"/>
              <w:rPr>
                <w:rFonts w:asciiTheme="minorBidi" w:hAnsiTheme="minorBidi"/>
                <w:b/>
                <w:bCs/>
                <w:sz w:val="20"/>
                <w:szCs w:val="20"/>
                <w:lang w:val="en-GB"/>
              </w:rPr>
            </w:pPr>
            <w:r w:rsidRPr="00112885">
              <w:rPr>
                <w:rFonts w:asciiTheme="minorBidi" w:hAnsiTheme="minorBidi"/>
                <w:b/>
                <w:bCs/>
                <w:sz w:val="20"/>
                <w:szCs w:val="20"/>
                <w:lang w:val="en-GB"/>
              </w:rPr>
              <w:t>2. GBA</w:t>
            </w:r>
          </w:p>
        </w:tc>
        <w:tc>
          <w:tcPr>
            <w:tcW w:w="0" w:type="auto"/>
            <w:hideMark/>
          </w:tcPr>
          <w:p w14:paraId="10C9FB3B" w14:textId="77777777" w:rsidR="009942A7" w:rsidRPr="00112885" w:rsidRDefault="009942A7" w:rsidP="009942A7">
            <w:pPr>
              <w:spacing w:line="276" w:lineRule="auto"/>
              <w:rPr>
                <w:rFonts w:asciiTheme="minorBidi" w:hAnsiTheme="minorBidi"/>
                <w:b/>
                <w:bCs/>
                <w:sz w:val="20"/>
                <w:szCs w:val="20"/>
                <w:lang w:val="en-GB"/>
              </w:rPr>
            </w:pPr>
            <w:r w:rsidRPr="00112885">
              <w:rPr>
                <w:rFonts w:asciiTheme="minorBidi" w:hAnsiTheme="minorBidi"/>
                <w:b/>
                <w:bCs/>
                <w:sz w:val="20"/>
                <w:szCs w:val="20"/>
                <w:lang w:val="en-GB"/>
              </w:rPr>
              <w:t>3. TP</w:t>
            </w:r>
          </w:p>
        </w:tc>
        <w:tc>
          <w:tcPr>
            <w:tcW w:w="0" w:type="auto"/>
            <w:hideMark/>
          </w:tcPr>
          <w:p w14:paraId="2FB7C18E" w14:textId="77777777" w:rsidR="009942A7" w:rsidRPr="00112885" w:rsidRDefault="009942A7" w:rsidP="009942A7">
            <w:pPr>
              <w:spacing w:line="276" w:lineRule="auto"/>
              <w:rPr>
                <w:rFonts w:asciiTheme="minorBidi" w:hAnsiTheme="minorBidi"/>
                <w:b/>
                <w:bCs/>
                <w:sz w:val="20"/>
                <w:szCs w:val="20"/>
                <w:lang w:val="en-GB"/>
              </w:rPr>
            </w:pPr>
            <w:r w:rsidRPr="00112885">
              <w:rPr>
                <w:rFonts w:asciiTheme="minorBidi" w:hAnsiTheme="minorBidi"/>
                <w:b/>
                <w:bCs/>
                <w:sz w:val="20"/>
                <w:szCs w:val="20"/>
                <w:lang w:val="en-GB"/>
              </w:rPr>
              <w:t>4. TE</w:t>
            </w:r>
          </w:p>
        </w:tc>
      </w:tr>
      <w:tr w:rsidR="009942A7" w:rsidRPr="00112885" w14:paraId="24203AAD" w14:textId="77777777" w:rsidTr="009942A7">
        <w:trPr>
          <w:trHeight w:val="70"/>
        </w:trPr>
        <w:tc>
          <w:tcPr>
            <w:tcW w:w="0" w:type="auto"/>
            <w:hideMark/>
          </w:tcPr>
          <w:p w14:paraId="233BBAAA" w14:textId="77777777" w:rsidR="009942A7" w:rsidRPr="00112885" w:rsidRDefault="009942A7" w:rsidP="009942A7">
            <w:pPr>
              <w:spacing w:line="276" w:lineRule="auto"/>
              <w:rPr>
                <w:rFonts w:asciiTheme="minorBidi" w:hAnsiTheme="minorBidi"/>
                <w:sz w:val="20"/>
                <w:szCs w:val="20"/>
                <w:lang w:val="en-GB"/>
              </w:rPr>
            </w:pPr>
            <w:r w:rsidRPr="00112885">
              <w:rPr>
                <w:rFonts w:asciiTheme="minorBidi" w:hAnsiTheme="minorBidi"/>
                <w:b/>
                <w:bCs/>
                <w:sz w:val="20"/>
                <w:szCs w:val="20"/>
                <w:lang w:val="en-GB"/>
              </w:rPr>
              <w:t>1. Willingness to Pay Tax (WL)</w:t>
            </w:r>
          </w:p>
        </w:tc>
        <w:tc>
          <w:tcPr>
            <w:tcW w:w="0" w:type="auto"/>
            <w:hideMark/>
          </w:tcPr>
          <w:p w14:paraId="4574D9D5" w14:textId="77777777" w:rsidR="009942A7" w:rsidRPr="00112885" w:rsidRDefault="009942A7" w:rsidP="009942A7">
            <w:pPr>
              <w:spacing w:line="276" w:lineRule="auto"/>
              <w:rPr>
                <w:rFonts w:asciiTheme="minorBidi" w:hAnsiTheme="minorBidi"/>
                <w:sz w:val="20"/>
                <w:szCs w:val="20"/>
                <w:lang w:val="en-GB"/>
              </w:rPr>
            </w:pPr>
            <w:r w:rsidRPr="00112885">
              <w:rPr>
                <w:rFonts w:asciiTheme="minorBidi" w:hAnsiTheme="minorBidi"/>
                <w:sz w:val="20"/>
                <w:szCs w:val="20"/>
                <w:lang w:val="en-GB"/>
              </w:rPr>
              <w:t>1</w:t>
            </w:r>
          </w:p>
        </w:tc>
        <w:tc>
          <w:tcPr>
            <w:tcW w:w="0" w:type="auto"/>
            <w:hideMark/>
          </w:tcPr>
          <w:p w14:paraId="2ED5A48F" w14:textId="77777777" w:rsidR="009942A7" w:rsidRPr="00112885" w:rsidRDefault="009942A7" w:rsidP="009942A7">
            <w:pPr>
              <w:spacing w:line="276" w:lineRule="auto"/>
              <w:rPr>
                <w:rFonts w:asciiTheme="minorBidi" w:hAnsiTheme="minorBidi"/>
                <w:sz w:val="20"/>
                <w:szCs w:val="20"/>
                <w:lang w:val="en-GB"/>
              </w:rPr>
            </w:pPr>
            <w:r w:rsidRPr="00112885">
              <w:rPr>
                <w:rFonts w:asciiTheme="minorBidi" w:hAnsiTheme="minorBidi"/>
                <w:sz w:val="20"/>
                <w:szCs w:val="20"/>
                <w:lang w:val="en-GB"/>
              </w:rPr>
              <w:t>0.063</w:t>
            </w:r>
          </w:p>
        </w:tc>
        <w:tc>
          <w:tcPr>
            <w:tcW w:w="0" w:type="auto"/>
            <w:hideMark/>
          </w:tcPr>
          <w:p w14:paraId="5516D62B" w14:textId="77777777" w:rsidR="009942A7" w:rsidRPr="00112885" w:rsidRDefault="009942A7" w:rsidP="009942A7">
            <w:pPr>
              <w:spacing w:line="276" w:lineRule="auto"/>
              <w:rPr>
                <w:rFonts w:asciiTheme="minorBidi" w:hAnsiTheme="minorBidi"/>
                <w:sz w:val="20"/>
                <w:szCs w:val="20"/>
                <w:lang w:val="en-GB"/>
              </w:rPr>
            </w:pPr>
            <w:r w:rsidRPr="00112885">
              <w:rPr>
                <w:rFonts w:asciiTheme="minorBidi" w:hAnsiTheme="minorBidi"/>
                <w:sz w:val="20"/>
                <w:szCs w:val="20"/>
                <w:lang w:val="en-GB"/>
              </w:rPr>
              <w:t>–0.080</w:t>
            </w:r>
          </w:p>
        </w:tc>
        <w:tc>
          <w:tcPr>
            <w:tcW w:w="0" w:type="auto"/>
            <w:hideMark/>
          </w:tcPr>
          <w:p w14:paraId="68230FC1" w14:textId="77777777" w:rsidR="009942A7" w:rsidRPr="00112885" w:rsidRDefault="009942A7" w:rsidP="009942A7">
            <w:pPr>
              <w:spacing w:line="276" w:lineRule="auto"/>
              <w:rPr>
                <w:rFonts w:asciiTheme="minorBidi" w:hAnsiTheme="minorBidi"/>
                <w:sz w:val="20"/>
                <w:szCs w:val="20"/>
                <w:lang w:val="en-GB"/>
              </w:rPr>
            </w:pPr>
            <w:r w:rsidRPr="00112885">
              <w:rPr>
                <w:rFonts w:asciiTheme="minorBidi" w:hAnsiTheme="minorBidi"/>
                <w:sz w:val="20"/>
                <w:szCs w:val="20"/>
                <w:lang w:val="en-GB"/>
              </w:rPr>
              <w:t>–0.057</w:t>
            </w:r>
          </w:p>
        </w:tc>
      </w:tr>
      <w:tr w:rsidR="009942A7" w:rsidRPr="00112885" w14:paraId="76E01BA0" w14:textId="77777777" w:rsidTr="009942A7">
        <w:trPr>
          <w:trHeight w:val="132"/>
        </w:trPr>
        <w:tc>
          <w:tcPr>
            <w:tcW w:w="0" w:type="auto"/>
            <w:hideMark/>
          </w:tcPr>
          <w:p w14:paraId="0377D758" w14:textId="77777777" w:rsidR="009942A7" w:rsidRPr="00112885" w:rsidRDefault="009942A7" w:rsidP="009942A7">
            <w:pPr>
              <w:spacing w:line="276" w:lineRule="auto"/>
              <w:rPr>
                <w:rFonts w:asciiTheme="minorBidi" w:hAnsiTheme="minorBidi"/>
                <w:sz w:val="20"/>
                <w:szCs w:val="20"/>
                <w:lang w:val="en-GB"/>
              </w:rPr>
            </w:pPr>
            <w:r w:rsidRPr="00112885">
              <w:rPr>
                <w:rFonts w:asciiTheme="minorBidi" w:hAnsiTheme="minorBidi"/>
                <w:b/>
                <w:bCs/>
                <w:sz w:val="20"/>
                <w:szCs w:val="20"/>
                <w:lang w:val="en-GB"/>
              </w:rPr>
              <w:t>2. Interpretation of GBA (GBA)</w:t>
            </w:r>
          </w:p>
        </w:tc>
        <w:tc>
          <w:tcPr>
            <w:tcW w:w="0" w:type="auto"/>
            <w:hideMark/>
          </w:tcPr>
          <w:p w14:paraId="278CEBF0" w14:textId="77777777" w:rsidR="009942A7" w:rsidRPr="00112885" w:rsidRDefault="009942A7" w:rsidP="009942A7">
            <w:pPr>
              <w:spacing w:line="276" w:lineRule="auto"/>
              <w:rPr>
                <w:rFonts w:asciiTheme="minorBidi" w:hAnsiTheme="minorBidi"/>
                <w:sz w:val="20"/>
                <w:szCs w:val="20"/>
                <w:lang w:val="en-GB"/>
              </w:rPr>
            </w:pPr>
            <w:r w:rsidRPr="00112885">
              <w:rPr>
                <w:rFonts w:asciiTheme="minorBidi" w:hAnsiTheme="minorBidi"/>
                <w:sz w:val="20"/>
                <w:szCs w:val="20"/>
                <w:lang w:val="en-GB"/>
              </w:rPr>
              <w:t>0.063</w:t>
            </w:r>
          </w:p>
        </w:tc>
        <w:tc>
          <w:tcPr>
            <w:tcW w:w="0" w:type="auto"/>
            <w:hideMark/>
          </w:tcPr>
          <w:p w14:paraId="64442D07" w14:textId="77777777" w:rsidR="009942A7" w:rsidRPr="00112885" w:rsidRDefault="009942A7" w:rsidP="009942A7">
            <w:pPr>
              <w:spacing w:line="276" w:lineRule="auto"/>
              <w:rPr>
                <w:rFonts w:asciiTheme="minorBidi" w:hAnsiTheme="minorBidi"/>
                <w:sz w:val="20"/>
                <w:szCs w:val="20"/>
                <w:lang w:val="en-GB"/>
              </w:rPr>
            </w:pPr>
            <w:r w:rsidRPr="00112885">
              <w:rPr>
                <w:rFonts w:asciiTheme="minorBidi" w:hAnsiTheme="minorBidi"/>
                <w:sz w:val="20"/>
                <w:szCs w:val="20"/>
                <w:lang w:val="en-GB"/>
              </w:rPr>
              <w:t>1</w:t>
            </w:r>
          </w:p>
        </w:tc>
        <w:tc>
          <w:tcPr>
            <w:tcW w:w="0" w:type="auto"/>
            <w:hideMark/>
          </w:tcPr>
          <w:p w14:paraId="26805364" w14:textId="77777777" w:rsidR="009942A7" w:rsidRPr="00112885" w:rsidRDefault="009942A7" w:rsidP="009942A7">
            <w:pPr>
              <w:spacing w:line="276" w:lineRule="auto"/>
              <w:rPr>
                <w:rFonts w:asciiTheme="minorBidi" w:hAnsiTheme="minorBidi"/>
                <w:sz w:val="20"/>
                <w:szCs w:val="20"/>
                <w:lang w:val="en-GB"/>
              </w:rPr>
            </w:pPr>
            <w:r w:rsidRPr="00112885">
              <w:rPr>
                <w:rFonts w:asciiTheme="minorBidi" w:hAnsiTheme="minorBidi"/>
                <w:b/>
                <w:bCs/>
                <w:sz w:val="20"/>
                <w:szCs w:val="20"/>
                <w:lang w:val="en-GB"/>
              </w:rPr>
              <w:t>0.421</w:t>
            </w:r>
            <w:r w:rsidRPr="00112885">
              <w:rPr>
                <w:rFonts w:asciiTheme="minorBidi" w:hAnsiTheme="minorBidi"/>
                <w:sz w:val="20"/>
                <w:szCs w:val="20"/>
                <w:lang w:val="en-GB"/>
              </w:rPr>
              <w:t>*</w:t>
            </w:r>
          </w:p>
        </w:tc>
        <w:tc>
          <w:tcPr>
            <w:tcW w:w="0" w:type="auto"/>
            <w:hideMark/>
          </w:tcPr>
          <w:p w14:paraId="240BE1BF" w14:textId="77777777" w:rsidR="009942A7" w:rsidRPr="00112885" w:rsidRDefault="009942A7" w:rsidP="009942A7">
            <w:pPr>
              <w:spacing w:line="276" w:lineRule="auto"/>
              <w:rPr>
                <w:rFonts w:asciiTheme="minorBidi" w:hAnsiTheme="minorBidi"/>
                <w:sz w:val="20"/>
                <w:szCs w:val="20"/>
                <w:lang w:val="en-GB"/>
              </w:rPr>
            </w:pPr>
            <w:r w:rsidRPr="00112885">
              <w:rPr>
                <w:rFonts w:asciiTheme="minorBidi" w:hAnsiTheme="minorBidi"/>
                <w:b/>
                <w:bCs/>
                <w:sz w:val="20"/>
                <w:szCs w:val="20"/>
                <w:lang w:val="en-GB"/>
              </w:rPr>
              <w:t>0.389</w:t>
            </w:r>
            <w:r w:rsidRPr="00112885">
              <w:rPr>
                <w:rFonts w:asciiTheme="minorBidi" w:hAnsiTheme="minorBidi"/>
                <w:sz w:val="20"/>
                <w:szCs w:val="20"/>
                <w:lang w:val="en-GB"/>
              </w:rPr>
              <w:t>*</w:t>
            </w:r>
          </w:p>
        </w:tc>
      </w:tr>
      <w:tr w:rsidR="009942A7" w:rsidRPr="00112885" w14:paraId="30C3D473" w14:textId="77777777" w:rsidTr="009942A7">
        <w:trPr>
          <w:trHeight w:val="124"/>
        </w:trPr>
        <w:tc>
          <w:tcPr>
            <w:tcW w:w="0" w:type="auto"/>
            <w:hideMark/>
          </w:tcPr>
          <w:p w14:paraId="0E90AEA8" w14:textId="77777777" w:rsidR="009942A7" w:rsidRPr="00112885" w:rsidRDefault="009942A7" w:rsidP="009942A7">
            <w:pPr>
              <w:spacing w:line="276" w:lineRule="auto"/>
              <w:rPr>
                <w:rFonts w:asciiTheme="minorBidi" w:hAnsiTheme="minorBidi"/>
                <w:sz w:val="20"/>
                <w:szCs w:val="20"/>
                <w:lang w:val="en-GB"/>
              </w:rPr>
            </w:pPr>
            <w:r w:rsidRPr="00112885">
              <w:rPr>
                <w:rFonts w:asciiTheme="minorBidi" w:hAnsiTheme="minorBidi"/>
                <w:b/>
                <w:bCs/>
                <w:sz w:val="20"/>
                <w:szCs w:val="20"/>
                <w:lang w:val="en-GB"/>
              </w:rPr>
              <w:t>3. Perception of Tax Fairness (TP)</w:t>
            </w:r>
          </w:p>
        </w:tc>
        <w:tc>
          <w:tcPr>
            <w:tcW w:w="0" w:type="auto"/>
            <w:hideMark/>
          </w:tcPr>
          <w:p w14:paraId="5F891B4D" w14:textId="77777777" w:rsidR="009942A7" w:rsidRPr="00112885" w:rsidRDefault="009942A7" w:rsidP="009942A7">
            <w:pPr>
              <w:spacing w:line="276" w:lineRule="auto"/>
              <w:rPr>
                <w:rFonts w:asciiTheme="minorBidi" w:hAnsiTheme="minorBidi"/>
                <w:sz w:val="20"/>
                <w:szCs w:val="20"/>
                <w:lang w:val="en-GB"/>
              </w:rPr>
            </w:pPr>
            <w:r w:rsidRPr="00112885">
              <w:rPr>
                <w:rFonts w:asciiTheme="minorBidi" w:hAnsiTheme="minorBidi"/>
                <w:sz w:val="20"/>
                <w:szCs w:val="20"/>
                <w:lang w:val="en-GB"/>
              </w:rPr>
              <w:t>–0.080</w:t>
            </w:r>
          </w:p>
        </w:tc>
        <w:tc>
          <w:tcPr>
            <w:tcW w:w="0" w:type="auto"/>
            <w:hideMark/>
          </w:tcPr>
          <w:p w14:paraId="29E942A0" w14:textId="77777777" w:rsidR="009942A7" w:rsidRPr="00112885" w:rsidRDefault="009942A7" w:rsidP="009942A7">
            <w:pPr>
              <w:spacing w:line="276" w:lineRule="auto"/>
              <w:rPr>
                <w:rFonts w:asciiTheme="minorBidi" w:hAnsiTheme="minorBidi"/>
                <w:sz w:val="20"/>
                <w:szCs w:val="20"/>
                <w:lang w:val="en-GB"/>
              </w:rPr>
            </w:pPr>
            <w:r w:rsidRPr="00112885">
              <w:rPr>
                <w:rFonts w:asciiTheme="minorBidi" w:hAnsiTheme="minorBidi"/>
                <w:b/>
                <w:bCs/>
                <w:sz w:val="20"/>
                <w:szCs w:val="20"/>
                <w:lang w:val="en-GB"/>
              </w:rPr>
              <w:t>0.421</w:t>
            </w:r>
            <w:r w:rsidRPr="00112885">
              <w:rPr>
                <w:rFonts w:asciiTheme="minorBidi" w:hAnsiTheme="minorBidi"/>
                <w:sz w:val="20"/>
                <w:szCs w:val="20"/>
                <w:lang w:val="en-GB"/>
              </w:rPr>
              <w:t>*</w:t>
            </w:r>
          </w:p>
        </w:tc>
        <w:tc>
          <w:tcPr>
            <w:tcW w:w="0" w:type="auto"/>
            <w:hideMark/>
          </w:tcPr>
          <w:p w14:paraId="74ADABF2" w14:textId="77777777" w:rsidR="009942A7" w:rsidRPr="00112885" w:rsidRDefault="009942A7" w:rsidP="009942A7">
            <w:pPr>
              <w:spacing w:line="276" w:lineRule="auto"/>
              <w:rPr>
                <w:rFonts w:asciiTheme="minorBidi" w:hAnsiTheme="minorBidi"/>
                <w:sz w:val="20"/>
                <w:szCs w:val="20"/>
                <w:lang w:val="en-GB"/>
              </w:rPr>
            </w:pPr>
            <w:r w:rsidRPr="00112885">
              <w:rPr>
                <w:rFonts w:asciiTheme="minorBidi" w:hAnsiTheme="minorBidi"/>
                <w:sz w:val="20"/>
                <w:szCs w:val="20"/>
                <w:lang w:val="en-GB"/>
              </w:rPr>
              <w:t>1</w:t>
            </w:r>
          </w:p>
        </w:tc>
        <w:tc>
          <w:tcPr>
            <w:tcW w:w="0" w:type="auto"/>
            <w:hideMark/>
          </w:tcPr>
          <w:p w14:paraId="45AA491E" w14:textId="77777777" w:rsidR="009942A7" w:rsidRPr="00112885" w:rsidRDefault="009942A7" w:rsidP="009942A7">
            <w:pPr>
              <w:spacing w:line="276" w:lineRule="auto"/>
              <w:rPr>
                <w:rFonts w:asciiTheme="minorBidi" w:hAnsiTheme="minorBidi"/>
                <w:sz w:val="20"/>
                <w:szCs w:val="20"/>
                <w:lang w:val="en-GB"/>
              </w:rPr>
            </w:pPr>
            <w:r w:rsidRPr="00112885">
              <w:rPr>
                <w:rFonts w:asciiTheme="minorBidi" w:hAnsiTheme="minorBidi"/>
                <w:b/>
                <w:bCs/>
                <w:sz w:val="20"/>
                <w:szCs w:val="20"/>
                <w:lang w:val="en-GB"/>
              </w:rPr>
              <w:t>0.405</w:t>
            </w:r>
            <w:r w:rsidRPr="00112885">
              <w:rPr>
                <w:rFonts w:asciiTheme="minorBidi" w:hAnsiTheme="minorBidi"/>
                <w:sz w:val="20"/>
                <w:szCs w:val="20"/>
                <w:lang w:val="en-GB"/>
              </w:rPr>
              <w:t>*</w:t>
            </w:r>
          </w:p>
        </w:tc>
      </w:tr>
      <w:tr w:rsidR="009942A7" w:rsidRPr="00112885" w14:paraId="44412C8D" w14:textId="77777777" w:rsidTr="009942A7">
        <w:trPr>
          <w:trHeight w:val="116"/>
        </w:trPr>
        <w:tc>
          <w:tcPr>
            <w:tcW w:w="0" w:type="auto"/>
            <w:hideMark/>
          </w:tcPr>
          <w:p w14:paraId="63B9FD5E" w14:textId="77777777" w:rsidR="009942A7" w:rsidRPr="00112885" w:rsidRDefault="009942A7" w:rsidP="009942A7">
            <w:pPr>
              <w:spacing w:line="276" w:lineRule="auto"/>
              <w:rPr>
                <w:rFonts w:asciiTheme="minorBidi" w:hAnsiTheme="minorBidi"/>
                <w:sz w:val="20"/>
                <w:szCs w:val="20"/>
                <w:lang w:val="en-GB"/>
              </w:rPr>
            </w:pPr>
            <w:r w:rsidRPr="00112885">
              <w:rPr>
                <w:rFonts w:asciiTheme="minorBidi" w:hAnsiTheme="minorBidi"/>
                <w:b/>
                <w:bCs/>
                <w:sz w:val="20"/>
                <w:szCs w:val="20"/>
                <w:lang w:val="en-GB"/>
              </w:rPr>
              <w:t>4. Tax Education (TE)</w:t>
            </w:r>
          </w:p>
        </w:tc>
        <w:tc>
          <w:tcPr>
            <w:tcW w:w="0" w:type="auto"/>
            <w:hideMark/>
          </w:tcPr>
          <w:p w14:paraId="7139E4D3" w14:textId="77777777" w:rsidR="009942A7" w:rsidRPr="00112885" w:rsidRDefault="009942A7" w:rsidP="009942A7">
            <w:pPr>
              <w:spacing w:line="276" w:lineRule="auto"/>
              <w:rPr>
                <w:rFonts w:asciiTheme="minorBidi" w:hAnsiTheme="minorBidi"/>
                <w:sz w:val="20"/>
                <w:szCs w:val="20"/>
                <w:lang w:val="en-GB"/>
              </w:rPr>
            </w:pPr>
            <w:r w:rsidRPr="00112885">
              <w:rPr>
                <w:rFonts w:asciiTheme="minorBidi" w:hAnsiTheme="minorBidi"/>
                <w:sz w:val="20"/>
                <w:szCs w:val="20"/>
                <w:lang w:val="en-GB"/>
              </w:rPr>
              <w:t>–0.057</w:t>
            </w:r>
          </w:p>
        </w:tc>
        <w:tc>
          <w:tcPr>
            <w:tcW w:w="0" w:type="auto"/>
            <w:hideMark/>
          </w:tcPr>
          <w:p w14:paraId="550C5F26" w14:textId="77777777" w:rsidR="009942A7" w:rsidRPr="00112885" w:rsidRDefault="009942A7" w:rsidP="009942A7">
            <w:pPr>
              <w:spacing w:line="276" w:lineRule="auto"/>
              <w:rPr>
                <w:rFonts w:asciiTheme="minorBidi" w:hAnsiTheme="minorBidi"/>
                <w:sz w:val="20"/>
                <w:szCs w:val="20"/>
                <w:lang w:val="en-GB"/>
              </w:rPr>
            </w:pPr>
            <w:r w:rsidRPr="00112885">
              <w:rPr>
                <w:rFonts w:asciiTheme="minorBidi" w:hAnsiTheme="minorBidi"/>
                <w:b/>
                <w:bCs/>
                <w:sz w:val="20"/>
                <w:szCs w:val="20"/>
                <w:lang w:val="en-GB"/>
              </w:rPr>
              <w:t>0.389</w:t>
            </w:r>
            <w:r w:rsidRPr="00112885">
              <w:rPr>
                <w:rFonts w:asciiTheme="minorBidi" w:hAnsiTheme="minorBidi"/>
                <w:sz w:val="20"/>
                <w:szCs w:val="20"/>
                <w:lang w:val="en-GB"/>
              </w:rPr>
              <w:t>*</w:t>
            </w:r>
          </w:p>
        </w:tc>
        <w:tc>
          <w:tcPr>
            <w:tcW w:w="0" w:type="auto"/>
            <w:hideMark/>
          </w:tcPr>
          <w:p w14:paraId="56AB0F3E" w14:textId="77777777" w:rsidR="009942A7" w:rsidRPr="00112885" w:rsidRDefault="009942A7" w:rsidP="009942A7">
            <w:pPr>
              <w:spacing w:line="276" w:lineRule="auto"/>
              <w:rPr>
                <w:rFonts w:asciiTheme="minorBidi" w:hAnsiTheme="minorBidi"/>
                <w:sz w:val="20"/>
                <w:szCs w:val="20"/>
                <w:lang w:val="en-GB"/>
              </w:rPr>
            </w:pPr>
            <w:r w:rsidRPr="00112885">
              <w:rPr>
                <w:rFonts w:asciiTheme="minorBidi" w:hAnsiTheme="minorBidi"/>
                <w:b/>
                <w:bCs/>
                <w:sz w:val="20"/>
                <w:szCs w:val="20"/>
                <w:lang w:val="en-GB"/>
              </w:rPr>
              <w:t>0.405</w:t>
            </w:r>
            <w:r w:rsidRPr="00112885">
              <w:rPr>
                <w:rFonts w:asciiTheme="minorBidi" w:hAnsiTheme="minorBidi"/>
                <w:sz w:val="20"/>
                <w:szCs w:val="20"/>
                <w:lang w:val="en-GB"/>
              </w:rPr>
              <w:t>*</w:t>
            </w:r>
          </w:p>
        </w:tc>
        <w:tc>
          <w:tcPr>
            <w:tcW w:w="0" w:type="auto"/>
            <w:hideMark/>
          </w:tcPr>
          <w:p w14:paraId="7B74A093" w14:textId="77777777" w:rsidR="009942A7" w:rsidRPr="00112885" w:rsidRDefault="009942A7" w:rsidP="009942A7">
            <w:pPr>
              <w:spacing w:line="276" w:lineRule="auto"/>
              <w:rPr>
                <w:rFonts w:asciiTheme="minorBidi" w:hAnsiTheme="minorBidi"/>
                <w:sz w:val="20"/>
                <w:szCs w:val="20"/>
                <w:lang w:val="en-GB"/>
              </w:rPr>
            </w:pPr>
            <w:r w:rsidRPr="00112885">
              <w:rPr>
                <w:rFonts w:asciiTheme="minorBidi" w:hAnsiTheme="minorBidi"/>
                <w:sz w:val="20"/>
                <w:szCs w:val="20"/>
                <w:lang w:val="en-GB"/>
              </w:rPr>
              <w:t>1</w:t>
            </w:r>
          </w:p>
        </w:tc>
      </w:tr>
    </w:tbl>
    <w:p w14:paraId="5F5DC904" w14:textId="77777777" w:rsidR="00806603" w:rsidRPr="00112885" w:rsidRDefault="00806603" w:rsidP="009942A7">
      <w:pPr>
        <w:spacing w:after="0"/>
        <w:rPr>
          <w:rFonts w:asciiTheme="minorBidi" w:hAnsiTheme="minorBidi"/>
          <w:sz w:val="20"/>
          <w:szCs w:val="20"/>
          <w:lang w:val="en-GB"/>
        </w:rPr>
      </w:pPr>
    </w:p>
    <w:p w14:paraId="22A2D565" w14:textId="77777777" w:rsidR="00806603" w:rsidRPr="00112885" w:rsidRDefault="00806603" w:rsidP="00806603">
      <w:pPr>
        <w:spacing w:after="0" w:line="240" w:lineRule="auto"/>
        <w:rPr>
          <w:rFonts w:asciiTheme="minorBidi" w:hAnsiTheme="minorBidi"/>
          <w:b/>
          <w:bCs/>
          <w:i/>
          <w:iCs/>
          <w:sz w:val="20"/>
          <w:szCs w:val="20"/>
          <w:lang w:val="en-GB"/>
        </w:rPr>
      </w:pPr>
      <w:r w:rsidRPr="00112885">
        <w:rPr>
          <w:rFonts w:asciiTheme="minorBidi" w:hAnsiTheme="minorBidi"/>
          <w:b/>
          <w:bCs/>
          <w:i/>
          <w:iCs/>
          <w:sz w:val="20"/>
          <w:szCs w:val="20"/>
          <w:lang w:val="en-GB"/>
        </w:rPr>
        <w:t>Values in the table represent Pearson correlation coefficients (r).</w:t>
      </w:r>
    </w:p>
    <w:p w14:paraId="5AED3BCA" w14:textId="77777777" w:rsidR="00806603" w:rsidRPr="00112885" w:rsidRDefault="00806603" w:rsidP="00806603">
      <w:pPr>
        <w:spacing w:after="0" w:line="240" w:lineRule="auto"/>
        <w:rPr>
          <w:rFonts w:asciiTheme="minorBidi" w:hAnsiTheme="minorBidi"/>
          <w:b/>
          <w:bCs/>
          <w:i/>
          <w:iCs/>
          <w:sz w:val="20"/>
          <w:szCs w:val="20"/>
          <w:lang w:val="en-GB"/>
        </w:rPr>
      </w:pPr>
      <w:r w:rsidRPr="00112885">
        <w:rPr>
          <w:rFonts w:asciiTheme="minorBidi" w:hAnsiTheme="minorBidi"/>
          <w:b/>
          <w:bCs/>
          <w:i/>
          <w:iCs/>
          <w:sz w:val="20"/>
          <w:szCs w:val="20"/>
          <w:lang w:val="en-GB"/>
        </w:rPr>
        <w:t>*p &lt; 0.01 (significant).</w:t>
      </w:r>
    </w:p>
    <w:p w14:paraId="1D2985CA" w14:textId="4D5656B3" w:rsidR="00806603" w:rsidRPr="00112885" w:rsidRDefault="00806603" w:rsidP="00806603">
      <w:pPr>
        <w:spacing w:after="0" w:line="240" w:lineRule="auto"/>
        <w:rPr>
          <w:rFonts w:asciiTheme="minorBidi" w:hAnsiTheme="minorBidi"/>
          <w:b/>
          <w:bCs/>
          <w:i/>
          <w:iCs/>
          <w:sz w:val="20"/>
          <w:szCs w:val="20"/>
          <w:lang w:val="en-GB"/>
        </w:rPr>
      </w:pPr>
      <w:r w:rsidRPr="00112885">
        <w:rPr>
          <w:rFonts w:asciiTheme="minorBidi" w:hAnsiTheme="minorBidi"/>
          <w:b/>
          <w:bCs/>
          <w:i/>
          <w:iCs/>
          <w:sz w:val="20"/>
          <w:szCs w:val="20"/>
        </w:rPr>
        <w:t xml:space="preserve">Source: Authors’ </w:t>
      </w:r>
      <w:r w:rsidR="003B7CDE" w:rsidRPr="00112885">
        <w:rPr>
          <w:rFonts w:asciiTheme="minorBidi" w:hAnsiTheme="minorBidi"/>
          <w:b/>
          <w:bCs/>
          <w:i/>
          <w:iCs/>
          <w:sz w:val="20"/>
          <w:szCs w:val="20"/>
        </w:rPr>
        <w:t>own</w:t>
      </w:r>
      <w:r w:rsidRPr="00112885">
        <w:rPr>
          <w:rFonts w:asciiTheme="minorBidi" w:hAnsiTheme="minorBidi"/>
          <w:b/>
          <w:bCs/>
          <w:i/>
          <w:iCs/>
          <w:sz w:val="20"/>
          <w:szCs w:val="20"/>
        </w:rPr>
        <w:t xml:space="preserve"> compilation (</w:t>
      </w:r>
      <w:r w:rsidR="003B7CDE" w:rsidRPr="00112885">
        <w:rPr>
          <w:rFonts w:asciiTheme="minorBidi" w:hAnsiTheme="minorBidi"/>
          <w:b/>
          <w:bCs/>
          <w:i/>
          <w:iCs/>
          <w:sz w:val="20"/>
          <w:szCs w:val="20"/>
        </w:rPr>
        <w:t>2024) *</w:t>
      </w:r>
      <w:r w:rsidRPr="00112885">
        <w:rPr>
          <w:rFonts w:asciiTheme="minorBidi" w:hAnsiTheme="minorBidi"/>
          <w:b/>
          <w:bCs/>
          <w:i/>
          <w:iCs/>
          <w:sz w:val="20"/>
          <w:szCs w:val="20"/>
        </w:rPr>
        <w:t>*</w:t>
      </w:r>
    </w:p>
    <w:p w14:paraId="34B05CC3" w14:textId="77777777" w:rsidR="00806603" w:rsidRPr="00112885" w:rsidRDefault="00806603" w:rsidP="00F045BC">
      <w:pPr>
        <w:spacing w:after="0" w:line="240" w:lineRule="auto"/>
        <w:rPr>
          <w:rFonts w:asciiTheme="minorBidi" w:hAnsiTheme="minorBidi"/>
          <w:sz w:val="20"/>
          <w:szCs w:val="20"/>
          <w:lang w:val="en-GB"/>
        </w:rPr>
      </w:pPr>
    </w:p>
    <w:p w14:paraId="584054C3" w14:textId="442B5924" w:rsidR="00C32922" w:rsidRPr="00112885" w:rsidRDefault="00F045BC" w:rsidP="003B7CDE">
      <w:pPr>
        <w:spacing w:after="0" w:line="240" w:lineRule="auto"/>
        <w:rPr>
          <w:rFonts w:asciiTheme="minorBidi" w:hAnsiTheme="minorBidi"/>
          <w:sz w:val="20"/>
          <w:szCs w:val="20"/>
          <w:lang w:val="en-GB"/>
        </w:rPr>
      </w:pPr>
      <w:r w:rsidRPr="00112885">
        <w:rPr>
          <w:rFonts w:asciiTheme="minorBidi" w:hAnsiTheme="minorBidi"/>
          <w:sz w:val="20"/>
          <w:szCs w:val="20"/>
        </w:rPr>
        <w:t xml:space="preserve">Pearson correlation analysis (Table </w:t>
      </w:r>
      <w:r w:rsidR="003B7CDE" w:rsidRPr="00112885">
        <w:rPr>
          <w:rFonts w:asciiTheme="minorBidi" w:hAnsiTheme="minorBidi"/>
          <w:sz w:val="20"/>
          <w:szCs w:val="20"/>
        </w:rPr>
        <w:t>4</w:t>
      </w:r>
      <w:r w:rsidRPr="00112885">
        <w:rPr>
          <w:rFonts w:asciiTheme="minorBidi" w:hAnsiTheme="minorBidi"/>
          <w:sz w:val="20"/>
          <w:szCs w:val="20"/>
        </w:rPr>
        <w:t>) showed weak, non-significant correlations between willingness to pay tax (WL) and interpretation of GBA (r = 0.063, p &gt; 0.05), tax fairness (r = –0.080, p &gt; 0.05), and tax education (r = –0.057, p &gt; 0.05). However, independent variables were significantly positively correlated with each other (p &lt; 0.01), suggesting</w:t>
      </w:r>
      <w:r w:rsidR="003B7CDE" w:rsidRPr="00112885">
        <w:rPr>
          <w:rFonts w:asciiTheme="minorBidi" w:hAnsiTheme="minorBidi"/>
          <w:sz w:val="20"/>
          <w:szCs w:val="20"/>
        </w:rPr>
        <w:t xml:space="preserve"> strong</w:t>
      </w:r>
      <w:r w:rsidRPr="00112885">
        <w:rPr>
          <w:rFonts w:asciiTheme="minorBidi" w:hAnsiTheme="minorBidi"/>
          <w:sz w:val="20"/>
          <w:szCs w:val="20"/>
        </w:rPr>
        <w:t xml:space="preserve"> interrelations among policy awareness, fairness perception, and tax education.</w:t>
      </w:r>
      <w:r w:rsidR="00D42322" w:rsidRPr="00112885">
        <w:rPr>
          <w:rFonts w:asciiTheme="minorBidi" w:hAnsiTheme="minorBidi"/>
          <w:sz w:val="20"/>
          <w:szCs w:val="20"/>
          <w:lang w:val="en-GB"/>
        </w:rPr>
        <w:t xml:space="preserve"> </w:t>
      </w:r>
      <w:r w:rsidR="008827BE" w:rsidRPr="00112885">
        <w:rPr>
          <w:rFonts w:asciiTheme="minorBidi" w:hAnsiTheme="minorBidi"/>
          <w:sz w:val="20"/>
          <w:szCs w:val="20"/>
          <w:lang w:val="en-GB"/>
        </w:rPr>
        <w:t>Additionally, GBA, TP, and TE exhibited significant positive correlations among themselves (</w:t>
      </w:r>
      <w:r w:rsidR="008827BE" w:rsidRPr="00112885">
        <w:rPr>
          <w:rFonts w:asciiTheme="minorBidi" w:hAnsiTheme="minorBidi"/>
          <w:b/>
          <w:bCs/>
          <w:sz w:val="20"/>
          <w:szCs w:val="20"/>
          <w:lang w:val="en-GB"/>
        </w:rPr>
        <w:t>p &lt; 0.01</w:t>
      </w:r>
      <w:r w:rsidR="008827BE" w:rsidRPr="00112885">
        <w:rPr>
          <w:rFonts w:asciiTheme="minorBidi" w:hAnsiTheme="minorBidi"/>
          <w:sz w:val="20"/>
          <w:szCs w:val="20"/>
          <w:lang w:val="en-GB"/>
        </w:rPr>
        <w:t>). This implies that the independent variables are interrelated and jointly influence taxpayers’ behaviour.</w:t>
      </w:r>
    </w:p>
    <w:p w14:paraId="3700A79D" w14:textId="77777777" w:rsidR="008827BE" w:rsidRPr="00112885" w:rsidRDefault="008827BE" w:rsidP="00AE7952">
      <w:pPr>
        <w:spacing w:after="0" w:line="240" w:lineRule="auto"/>
        <w:rPr>
          <w:rFonts w:asciiTheme="minorBidi" w:hAnsiTheme="minorBidi"/>
          <w:lang w:val="en-GB"/>
        </w:rPr>
      </w:pPr>
    </w:p>
    <w:p w14:paraId="170F1F61" w14:textId="4C03E883" w:rsidR="00415BD6" w:rsidRPr="00112885" w:rsidRDefault="008827BE" w:rsidP="00792C77">
      <w:pPr>
        <w:pStyle w:val="Heading2"/>
        <w:numPr>
          <w:ilvl w:val="1"/>
          <w:numId w:val="12"/>
        </w:numPr>
        <w:rPr>
          <w:rFonts w:asciiTheme="minorBidi" w:hAnsiTheme="minorBidi" w:cstheme="minorBidi"/>
          <w:i/>
          <w:iCs/>
          <w:sz w:val="22"/>
          <w:szCs w:val="22"/>
          <w:lang w:val="en-GB"/>
        </w:rPr>
      </w:pPr>
      <w:r w:rsidRPr="00112885">
        <w:rPr>
          <w:rFonts w:asciiTheme="minorBidi" w:hAnsiTheme="minorBidi" w:cstheme="minorBidi"/>
          <w:i/>
          <w:iCs/>
          <w:sz w:val="22"/>
          <w:szCs w:val="22"/>
          <w:lang w:val="en-GB"/>
        </w:rPr>
        <w:t>Regression Analysis</w:t>
      </w:r>
    </w:p>
    <w:p w14:paraId="3CC8E9EA" w14:textId="77777777" w:rsidR="003B7CDE" w:rsidRPr="00112885" w:rsidRDefault="003B7CDE" w:rsidP="003B7CDE">
      <w:pPr>
        <w:pStyle w:val="ListParagraph"/>
        <w:ind w:left="360"/>
        <w:rPr>
          <w:rFonts w:asciiTheme="minorBidi" w:hAnsiTheme="minorBidi"/>
          <w:sz w:val="2"/>
          <w:szCs w:val="2"/>
          <w:lang w:val="en-GB"/>
        </w:rPr>
      </w:pPr>
    </w:p>
    <w:p w14:paraId="2084CCC8" w14:textId="0CB8A103" w:rsidR="00C32922" w:rsidRPr="00112885" w:rsidRDefault="00415BD6" w:rsidP="009942A7">
      <w:pPr>
        <w:spacing w:after="0"/>
        <w:rPr>
          <w:rFonts w:asciiTheme="minorBidi" w:hAnsiTheme="minorBidi"/>
          <w:sz w:val="18"/>
          <w:szCs w:val="18"/>
          <w:lang w:val="en-GB"/>
        </w:rPr>
      </w:pPr>
      <w:r w:rsidRPr="00112885">
        <w:rPr>
          <w:rFonts w:asciiTheme="minorBidi" w:hAnsiTheme="minorBidi"/>
          <w:b/>
          <w:bCs/>
          <w:lang w:val="en-GB"/>
        </w:rPr>
        <w:t xml:space="preserve">Table </w:t>
      </w:r>
      <w:r w:rsidR="006B0620" w:rsidRPr="00112885">
        <w:rPr>
          <w:rFonts w:asciiTheme="minorBidi" w:hAnsiTheme="minorBidi"/>
          <w:b/>
          <w:bCs/>
          <w:lang w:val="en-GB"/>
        </w:rPr>
        <w:t>5</w:t>
      </w:r>
      <w:r w:rsidR="003B7CDE" w:rsidRPr="00112885">
        <w:rPr>
          <w:rFonts w:asciiTheme="minorBidi" w:hAnsiTheme="minorBidi"/>
          <w:b/>
          <w:bCs/>
          <w:lang w:val="en-GB"/>
        </w:rPr>
        <w:t>:</w:t>
      </w:r>
      <w:r w:rsidRPr="00112885">
        <w:rPr>
          <w:rFonts w:asciiTheme="minorBidi" w:hAnsiTheme="minorBidi"/>
          <w:lang w:val="en-GB"/>
        </w:rPr>
        <w:t xml:space="preserve"> </w:t>
      </w:r>
      <w:r w:rsidR="00AE41C8" w:rsidRPr="00112885">
        <w:rPr>
          <w:rFonts w:asciiTheme="minorBidi" w:hAnsiTheme="minorBidi"/>
          <w:lang w:val="en-GB"/>
        </w:rPr>
        <w:t>Regression Analysis</w:t>
      </w:r>
    </w:p>
    <w:tbl>
      <w:tblPr>
        <w:tblStyle w:val="TableGrid"/>
        <w:tblW w:w="5147" w:type="pct"/>
        <w:tblLook w:val="04A0" w:firstRow="1" w:lastRow="0" w:firstColumn="1" w:lastColumn="0" w:noHBand="0" w:noVBand="1"/>
      </w:tblPr>
      <w:tblGrid>
        <w:gridCol w:w="1625"/>
        <w:gridCol w:w="1717"/>
        <w:gridCol w:w="1083"/>
        <w:gridCol w:w="891"/>
        <w:gridCol w:w="907"/>
        <w:gridCol w:w="1083"/>
        <w:gridCol w:w="3060"/>
      </w:tblGrid>
      <w:tr w:rsidR="006A05B0" w:rsidRPr="00112885" w14:paraId="6F8CD597" w14:textId="77777777" w:rsidTr="006A05B0">
        <w:tc>
          <w:tcPr>
            <w:tcW w:w="813" w:type="pct"/>
            <w:hideMark/>
          </w:tcPr>
          <w:p w14:paraId="21B0EAD3" w14:textId="77777777" w:rsidR="006A05B0" w:rsidRPr="00112885" w:rsidRDefault="006A05B0" w:rsidP="009942A7">
            <w:pPr>
              <w:spacing w:line="276" w:lineRule="auto"/>
              <w:rPr>
                <w:rFonts w:asciiTheme="minorBidi" w:hAnsiTheme="minorBidi"/>
                <w:b/>
                <w:bCs/>
                <w:sz w:val="20"/>
                <w:szCs w:val="20"/>
                <w:lang w:val="en-GB"/>
              </w:rPr>
            </w:pPr>
            <w:r w:rsidRPr="00112885">
              <w:rPr>
                <w:rFonts w:asciiTheme="minorBidi" w:hAnsiTheme="minorBidi"/>
                <w:b/>
                <w:bCs/>
                <w:sz w:val="20"/>
                <w:szCs w:val="20"/>
                <w:lang w:val="en-GB"/>
              </w:rPr>
              <w:t>Predictor Variable</w:t>
            </w:r>
          </w:p>
        </w:tc>
        <w:tc>
          <w:tcPr>
            <w:tcW w:w="810" w:type="pct"/>
            <w:hideMark/>
          </w:tcPr>
          <w:p w14:paraId="1B2D7626" w14:textId="77777777" w:rsidR="006A05B0" w:rsidRPr="00112885" w:rsidRDefault="006A05B0" w:rsidP="009942A7">
            <w:pPr>
              <w:spacing w:line="276" w:lineRule="auto"/>
              <w:rPr>
                <w:rFonts w:asciiTheme="minorBidi" w:hAnsiTheme="minorBidi"/>
                <w:b/>
                <w:bCs/>
                <w:sz w:val="20"/>
                <w:szCs w:val="20"/>
                <w:lang w:val="en-GB"/>
              </w:rPr>
            </w:pPr>
            <w:r w:rsidRPr="00112885">
              <w:rPr>
                <w:rFonts w:asciiTheme="minorBidi" w:hAnsiTheme="minorBidi"/>
                <w:b/>
                <w:bCs/>
                <w:sz w:val="20"/>
                <w:szCs w:val="20"/>
                <w:lang w:val="en-GB"/>
              </w:rPr>
              <w:t>Unstandardized Coefficient (β)</w:t>
            </w:r>
          </w:p>
        </w:tc>
        <w:tc>
          <w:tcPr>
            <w:tcW w:w="511" w:type="pct"/>
            <w:hideMark/>
          </w:tcPr>
          <w:p w14:paraId="3A1A4CF2" w14:textId="77777777" w:rsidR="006A05B0" w:rsidRPr="00112885" w:rsidRDefault="006A05B0" w:rsidP="009942A7">
            <w:pPr>
              <w:spacing w:line="276" w:lineRule="auto"/>
              <w:rPr>
                <w:rFonts w:asciiTheme="minorBidi" w:hAnsiTheme="minorBidi"/>
                <w:b/>
                <w:bCs/>
                <w:sz w:val="20"/>
                <w:szCs w:val="20"/>
                <w:lang w:val="en-GB"/>
              </w:rPr>
            </w:pPr>
            <w:r w:rsidRPr="00112885">
              <w:rPr>
                <w:rFonts w:asciiTheme="minorBidi" w:hAnsiTheme="minorBidi"/>
                <w:b/>
                <w:bCs/>
                <w:sz w:val="20"/>
                <w:szCs w:val="20"/>
                <w:lang w:val="en-GB"/>
              </w:rPr>
              <w:t>Standard Error</w:t>
            </w:r>
          </w:p>
        </w:tc>
        <w:tc>
          <w:tcPr>
            <w:tcW w:w="459" w:type="pct"/>
            <w:hideMark/>
          </w:tcPr>
          <w:p w14:paraId="1E06C226" w14:textId="77777777" w:rsidR="006A05B0" w:rsidRPr="00112885" w:rsidRDefault="006A05B0" w:rsidP="009942A7">
            <w:pPr>
              <w:spacing w:line="276" w:lineRule="auto"/>
              <w:rPr>
                <w:rFonts w:asciiTheme="minorBidi" w:hAnsiTheme="minorBidi"/>
                <w:b/>
                <w:bCs/>
                <w:sz w:val="20"/>
                <w:szCs w:val="20"/>
                <w:lang w:val="en-GB"/>
              </w:rPr>
            </w:pPr>
            <w:r w:rsidRPr="00112885">
              <w:rPr>
                <w:rFonts w:asciiTheme="minorBidi" w:hAnsiTheme="minorBidi"/>
                <w:b/>
                <w:bCs/>
                <w:sz w:val="20"/>
                <w:szCs w:val="20"/>
                <w:lang w:val="en-GB"/>
              </w:rPr>
              <w:t>t-value</w:t>
            </w:r>
          </w:p>
        </w:tc>
        <w:tc>
          <w:tcPr>
            <w:tcW w:w="467" w:type="pct"/>
            <w:hideMark/>
          </w:tcPr>
          <w:p w14:paraId="0452E44E" w14:textId="77777777" w:rsidR="006A05B0" w:rsidRPr="00112885" w:rsidRDefault="006A05B0" w:rsidP="009942A7">
            <w:pPr>
              <w:spacing w:line="276" w:lineRule="auto"/>
              <w:rPr>
                <w:rFonts w:asciiTheme="minorBidi" w:hAnsiTheme="minorBidi"/>
                <w:b/>
                <w:bCs/>
                <w:sz w:val="20"/>
                <w:szCs w:val="20"/>
                <w:lang w:val="en-GB"/>
              </w:rPr>
            </w:pPr>
            <w:r w:rsidRPr="00112885">
              <w:rPr>
                <w:rFonts w:asciiTheme="minorBidi" w:hAnsiTheme="minorBidi"/>
                <w:b/>
                <w:bCs/>
                <w:sz w:val="20"/>
                <w:szCs w:val="20"/>
                <w:lang w:val="en-GB"/>
              </w:rPr>
              <w:t>p-value</w:t>
            </w:r>
          </w:p>
        </w:tc>
        <w:tc>
          <w:tcPr>
            <w:tcW w:w="435" w:type="pct"/>
            <w:hideMark/>
          </w:tcPr>
          <w:p w14:paraId="7B0D3629" w14:textId="77777777" w:rsidR="006A05B0" w:rsidRPr="00112885" w:rsidRDefault="006A05B0" w:rsidP="009942A7">
            <w:pPr>
              <w:spacing w:line="276" w:lineRule="auto"/>
              <w:rPr>
                <w:rFonts w:asciiTheme="minorBidi" w:hAnsiTheme="minorBidi"/>
                <w:b/>
                <w:bCs/>
                <w:sz w:val="20"/>
                <w:szCs w:val="20"/>
                <w:lang w:val="en-GB"/>
              </w:rPr>
            </w:pPr>
            <w:r w:rsidRPr="00112885">
              <w:rPr>
                <w:rFonts w:asciiTheme="minorBidi" w:hAnsiTheme="minorBidi"/>
                <w:b/>
                <w:bCs/>
                <w:sz w:val="20"/>
                <w:szCs w:val="20"/>
                <w:lang w:val="en-GB"/>
              </w:rPr>
              <w:t>Effect Direction</w:t>
            </w:r>
          </w:p>
        </w:tc>
        <w:tc>
          <w:tcPr>
            <w:tcW w:w="1505" w:type="pct"/>
            <w:hideMark/>
          </w:tcPr>
          <w:p w14:paraId="44E3BB14" w14:textId="1449541E" w:rsidR="006A05B0" w:rsidRPr="00112885" w:rsidRDefault="006A05B0" w:rsidP="009942A7">
            <w:pPr>
              <w:spacing w:line="276" w:lineRule="auto"/>
              <w:rPr>
                <w:rFonts w:asciiTheme="minorBidi" w:hAnsiTheme="minorBidi"/>
                <w:b/>
                <w:bCs/>
                <w:sz w:val="20"/>
                <w:szCs w:val="20"/>
                <w:lang w:val="en-GB"/>
              </w:rPr>
            </w:pPr>
            <w:r w:rsidRPr="00112885">
              <w:rPr>
                <w:rFonts w:asciiTheme="minorBidi" w:hAnsiTheme="minorBidi"/>
                <w:b/>
                <w:bCs/>
                <w:sz w:val="20"/>
                <w:szCs w:val="20"/>
                <w:lang w:val="en-GB"/>
              </w:rPr>
              <w:t>Interpretation</w:t>
            </w:r>
          </w:p>
        </w:tc>
      </w:tr>
      <w:tr w:rsidR="006A05B0" w:rsidRPr="00112885" w14:paraId="4C497953" w14:textId="77777777" w:rsidTr="006A05B0">
        <w:tc>
          <w:tcPr>
            <w:tcW w:w="813" w:type="pct"/>
            <w:hideMark/>
          </w:tcPr>
          <w:p w14:paraId="08EAEE35" w14:textId="77777777" w:rsidR="006A05B0" w:rsidRPr="00112885" w:rsidRDefault="006A05B0" w:rsidP="009942A7">
            <w:pPr>
              <w:spacing w:line="276" w:lineRule="auto"/>
              <w:rPr>
                <w:rFonts w:asciiTheme="minorBidi" w:hAnsiTheme="minorBidi"/>
                <w:sz w:val="20"/>
                <w:szCs w:val="20"/>
                <w:lang w:val="en-GB"/>
              </w:rPr>
            </w:pPr>
            <w:r w:rsidRPr="00112885">
              <w:rPr>
                <w:rFonts w:asciiTheme="minorBidi" w:hAnsiTheme="minorBidi"/>
                <w:b/>
                <w:bCs/>
                <w:sz w:val="20"/>
                <w:szCs w:val="20"/>
                <w:lang w:val="en-GB"/>
              </w:rPr>
              <w:t>Interpretation of Ghana Beyond Aid (GBA)</w:t>
            </w:r>
          </w:p>
        </w:tc>
        <w:tc>
          <w:tcPr>
            <w:tcW w:w="810" w:type="pct"/>
            <w:hideMark/>
          </w:tcPr>
          <w:p w14:paraId="37C10D8B" w14:textId="77777777" w:rsidR="006A05B0" w:rsidRPr="00112885" w:rsidRDefault="006A05B0" w:rsidP="009942A7">
            <w:pPr>
              <w:spacing w:line="276" w:lineRule="auto"/>
              <w:rPr>
                <w:rFonts w:asciiTheme="minorBidi" w:hAnsiTheme="minorBidi"/>
                <w:sz w:val="20"/>
                <w:szCs w:val="20"/>
                <w:lang w:val="en-GB"/>
              </w:rPr>
            </w:pPr>
            <w:r w:rsidRPr="00112885">
              <w:rPr>
                <w:rFonts w:asciiTheme="minorBidi" w:hAnsiTheme="minorBidi"/>
                <w:sz w:val="20"/>
                <w:szCs w:val="20"/>
                <w:lang w:val="en-GB"/>
              </w:rPr>
              <w:t>0.106</w:t>
            </w:r>
          </w:p>
        </w:tc>
        <w:tc>
          <w:tcPr>
            <w:tcW w:w="511" w:type="pct"/>
            <w:hideMark/>
          </w:tcPr>
          <w:p w14:paraId="0431605F" w14:textId="3E920770" w:rsidR="006A05B0" w:rsidRPr="00112885" w:rsidRDefault="006A05B0" w:rsidP="009942A7">
            <w:pPr>
              <w:spacing w:line="276" w:lineRule="auto"/>
              <w:rPr>
                <w:rFonts w:asciiTheme="minorBidi" w:hAnsiTheme="minorBidi"/>
                <w:sz w:val="20"/>
                <w:szCs w:val="20"/>
                <w:lang w:val="en-GB"/>
              </w:rPr>
            </w:pPr>
            <w:r w:rsidRPr="00112885">
              <w:rPr>
                <w:rFonts w:asciiTheme="minorBidi" w:hAnsiTheme="minorBidi"/>
                <w:b/>
                <w:bCs/>
                <w:i/>
                <w:iCs/>
                <w:lang w:val="en-GB"/>
              </w:rPr>
              <w:t>0.093</w:t>
            </w:r>
          </w:p>
        </w:tc>
        <w:tc>
          <w:tcPr>
            <w:tcW w:w="459" w:type="pct"/>
            <w:hideMark/>
          </w:tcPr>
          <w:p w14:paraId="754ACBF0" w14:textId="02229879" w:rsidR="006A05B0" w:rsidRPr="00112885" w:rsidRDefault="006A05B0" w:rsidP="009942A7">
            <w:pPr>
              <w:spacing w:line="276" w:lineRule="auto"/>
              <w:rPr>
                <w:rFonts w:asciiTheme="minorBidi" w:hAnsiTheme="minorBidi"/>
                <w:sz w:val="20"/>
                <w:szCs w:val="20"/>
                <w:lang w:val="en-GB"/>
              </w:rPr>
            </w:pPr>
            <w:r w:rsidRPr="00112885">
              <w:rPr>
                <w:rFonts w:asciiTheme="minorBidi" w:hAnsiTheme="minorBidi"/>
                <w:b/>
                <w:bCs/>
                <w:i/>
                <w:iCs/>
                <w:lang w:val="en-GB"/>
              </w:rPr>
              <w:t>1.140</w:t>
            </w:r>
          </w:p>
        </w:tc>
        <w:tc>
          <w:tcPr>
            <w:tcW w:w="467" w:type="pct"/>
            <w:hideMark/>
          </w:tcPr>
          <w:p w14:paraId="517EB591" w14:textId="77777777" w:rsidR="006A05B0" w:rsidRPr="00112885" w:rsidRDefault="006A05B0" w:rsidP="009942A7">
            <w:pPr>
              <w:spacing w:line="276" w:lineRule="auto"/>
              <w:rPr>
                <w:rFonts w:asciiTheme="minorBidi" w:hAnsiTheme="minorBidi"/>
                <w:sz w:val="20"/>
                <w:szCs w:val="20"/>
                <w:lang w:val="en-GB"/>
              </w:rPr>
            </w:pPr>
            <w:r w:rsidRPr="00112885">
              <w:rPr>
                <w:rFonts w:asciiTheme="minorBidi" w:hAnsiTheme="minorBidi"/>
                <w:b/>
                <w:bCs/>
                <w:sz w:val="20"/>
                <w:szCs w:val="20"/>
                <w:lang w:val="en-GB"/>
              </w:rPr>
              <w:t>&lt; 0.05</w:t>
            </w:r>
          </w:p>
        </w:tc>
        <w:tc>
          <w:tcPr>
            <w:tcW w:w="435" w:type="pct"/>
            <w:hideMark/>
          </w:tcPr>
          <w:p w14:paraId="05084D6D" w14:textId="77777777" w:rsidR="006A05B0" w:rsidRPr="00112885" w:rsidRDefault="006A05B0" w:rsidP="009942A7">
            <w:pPr>
              <w:spacing w:line="276" w:lineRule="auto"/>
              <w:rPr>
                <w:rFonts w:asciiTheme="minorBidi" w:hAnsiTheme="minorBidi"/>
                <w:sz w:val="20"/>
                <w:szCs w:val="20"/>
                <w:lang w:val="en-GB"/>
              </w:rPr>
            </w:pPr>
            <w:r w:rsidRPr="00112885">
              <w:rPr>
                <w:rFonts w:asciiTheme="minorBidi" w:hAnsiTheme="minorBidi"/>
                <w:sz w:val="20"/>
                <w:szCs w:val="20"/>
                <w:lang w:val="en-GB"/>
              </w:rPr>
              <w:t>Positive</w:t>
            </w:r>
          </w:p>
        </w:tc>
        <w:tc>
          <w:tcPr>
            <w:tcW w:w="1505" w:type="pct"/>
            <w:hideMark/>
          </w:tcPr>
          <w:p w14:paraId="2A8F0898" w14:textId="38D38444" w:rsidR="006A05B0" w:rsidRPr="00112885" w:rsidRDefault="006A05B0" w:rsidP="009942A7">
            <w:pPr>
              <w:spacing w:line="276" w:lineRule="auto"/>
              <w:rPr>
                <w:rFonts w:asciiTheme="minorBidi" w:hAnsiTheme="minorBidi"/>
                <w:sz w:val="20"/>
                <w:szCs w:val="20"/>
                <w:lang w:val="en-GB"/>
              </w:rPr>
            </w:pPr>
            <w:r w:rsidRPr="00112885">
              <w:rPr>
                <w:rFonts w:asciiTheme="minorBidi" w:hAnsiTheme="minorBidi"/>
                <w:sz w:val="20"/>
                <w:szCs w:val="20"/>
                <w:lang w:val="en-GB"/>
              </w:rPr>
              <w:t>Significant predictor; higher understanding of GBA increases willingness to pay tax.</w:t>
            </w:r>
          </w:p>
        </w:tc>
      </w:tr>
      <w:tr w:rsidR="006A05B0" w:rsidRPr="00112885" w14:paraId="6EF11D50" w14:textId="77777777" w:rsidTr="006A05B0">
        <w:tc>
          <w:tcPr>
            <w:tcW w:w="813" w:type="pct"/>
            <w:hideMark/>
          </w:tcPr>
          <w:p w14:paraId="39C03148" w14:textId="77777777" w:rsidR="006A05B0" w:rsidRPr="00112885" w:rsidRDefault="006A05B0" w:rsidP="009942A7">
            <w:pPr>
              <w:spacing w:line="276" w:lineRule="auto"/>
              <w:rPr>
                <w:rFonts w:asciiTheme="minorBidi" w:hAnsiTheme="minorBidi"/>
                <w:sz w:val="20"/>
                <w:szCs w:val="20"/>
                <w:lang w:val="en-GB"/>
              </w:rPr>
            </w:pPr>
            <w:r w:rsidRPr="00112885">
              <w:rPr>
                <w:rFonts w:asciiTheme="minorBidi" w:hAnsiTheme="minorBidi"/>
                <w:b/>
                <w:bCs/>
                <w:sz w:val="20"/>
                <w:szCs w:val="20"/>
                <w:lang w:val="en-GB"/>
              </w:rPr>
              <w:t>Perception of Tax Fairness (TP)</w:t>
            </w:r>
          </w:p>
        </w:tc>
        <w:tc>
          <w:tcPr>
            <w:tcW w:w="810" w:type="pct"/>
            <w:hideMark/>
          </w:tcPr>
          <w:p w14:paraId="1D2F5F9D" w14:textId="77777777" w:rsidR="006A05B0" w:rsidRPr="00112885" w:rsidRDefault="006A05B0" w:rsidP="009942A7">
            <w:pPr>
              <w:spacing w:line="276" w:lineRule="auto"/>
              <w:rPr>
                <w:rFonts w:asciiTheme="minorBidi" w:hAnsiTheme="minorBidi"/>
                <w:sz w:val="20"/>
                <w:szCs w:val="20"/>
                <w:lang w:val="en-GB"/>
              </w:rPr>
            </w:pPr>
            <w:r w:rsidRPr="00112885">
              <w:rPr>
                <w:rFonts w:asciiTheme="minorBidi" w:hAnsiTheme="minorBidi"/>
                <w:sz w:val="20"/>
                <w:szCs w:val="20"/>
                <w:lang w:val="en-GB"/>
              </w:rPr>
              <w:t>–0.150</w:t>
            </w:r>
          </w:p>
        </w:tc>
        <w:tc>
          <w:tcPr>
            <w:tcW w:w="511" w:type="pct"/>
            <w:hideMark/>
          </w:tcPr>
          <w:p w14:paraId="3D73D650" w14:textId="25CF40D6" w:rsidR="006A05B0" w:rsidRPr="00112885" w:rsidRDefault="006A05B0" w:rsidP="009942A7">
            <w:pPr>
              <w:spacing w:line="276" w:lineRule="auto"/>
              <w:rPr>
                <w:rFonts w:asciiTheme="minorBidi" w:hAnsiTheme="minorBidi"/>
                <w:sz w:val="20"/>
                <w:szCs w:val="20"/>
                <w:lang w:val="en-GB"/>
              </w:rPr>
            </w:pPr>
            <w:r w:rsidRPr="00112885">
              <w:rPr>
                <w:rFonts w:asciiTheme="minorBidi" w:hAnsiTheme="minorBidi"/>
                <w:b/>
                <w:bCs/>
                <w:i/>
                <w:iCs/>
                <w:lang w:val="en-GB"/>
              </w:rPr>
              <w:t>0.140</w:t>
            </w:r>
          </w:p>
        </w:tc>
        <w:tc>
          <w:tcPr>
            <w:tcW w:w="459" w:type="pct"/>
            <w:hideMark/>
          </w:tcPr>
          <w:p w14:paraId="1FF19175" w14:textId="147BEF60" w:rsidR="006A05B0" w:rsidRPr="00112885" w:rsidRDefault="006A05B0" w:rsidP="009942A7">
            <w:pPr>
              <w:spacing w:line="276" w:lineRule="auto"/>
              <w:rPr>
                <w:rFonts w:asciiTheme="minorBidi" w:hAnsiTheme="minorBidi"/>
                <w:sz w:val="20"/>
                <w:szCs w:val="20"/>
                <w:lang w:val="en-GB"/>
              </w:rPr>
            </w:pPr>
            <w:r w:rsidRPr="00112885">
              <w:rPr>
                <w:rFonts w:asciiTheme="minorBidi" w:hAnsiTheme="minorBidi"/>
                <w:b/>
                <w:bCs/>
                <w:i/>
                <w:iCs/>
                <w:lang w:val="en-GB"/>
              </w:rPr>
              <w:t>–1.074</w:t>
            </w:r>
          </w:p>
        </w:tc>
        <w:tc>
          <w:tcPr>
            <w:tcW w:w="467" w:type="pct"/>
            <w:hideMark/>
          </w:tcPr>
          <w:p w14:paraId="1165F98B" w14:textId="77777777" w:rsidR="006A05B0" w:rsidRPr="00112885" w:rsidRDefault="006A05B0" w:rsidP="009942A7">
            <w:pPr>
              <w:spacing w:line="276" w:lineRule="auto"/>
              <w:rPr>
                <w:rFonts w:asciiTheme="minorBidi" w:hAnsiTheme="minorBidi"/>
                <w:sz w:val="20"/>
                <w:szCs w:val="20"/>
                <w:lang w:val="en-GB"/>
              </w:rPr>
            </w:pPr>
            <w:r w:rsidRPr="00112885">
              <w:rPr>
                <w:rFonts w:asciiTheme="minorBidi" w:hAnsiTheme="minorBidi"/>
                <w:sz w:val="20"/>
                <w:szCs w:val="20"/>
                <w:lang w:val="en-GB"/>
              </w:rPr>
              <w:t>&gt; 0.05</w:t>
            </w:r>
          </w:p>
        </w:tc>
        <w:tc>
          <w:tcPr>
            <w:tcW w:w="435" w:type="pct"/>
            <w:hideMark/>
          </w:tcPr>
          <w:p w14:paraId="1022FA47" w14:textId="77777777" w:rsidR="006A05B0" w:rsidRPr="00112885" w:rsidRDefault="006A05B0" w:rsidP="009942A7">
            <w:pPr>
              <w:spacing w:line="276" w:lineRule="auto"/>
              <w:rPr>
                <w:rFonts w:asciiTheme="minorBidi" w:hAnsiTheme="minorBidi"/>
                <w:sz w:val="20"/>
                <w:szCs w:val="20"/>
                <w:lang w:val="en-GB"/>
              </w:rPr>
            </w:pPr>
            <w:r w:rsidRPr="00112885">
              <w:rPr>
                <w:rFonts w:asciiTheme="minorBidi" w:hAnsiTheme="minorBidi"/>
                <w:sz w:val="20"/>
                <w:szCs w:val="20"/>
                <w:lang w:val="en-GB"/>
              </w:rPr>
              <w:t>Negative</w:t>
            </w:r>
          </w:p>
        </w:tc>
        <w:tc>
          <w:tcPr>
            <w:tcW w:w="1505" w:type="pct"/>
            <w:hideMark/>
          </w:tcPr>
          <w:p w14:paraId="28E832C9" w14:textId="1ED0DFB3" w:rsidR="006A05B0" w:rsidRPr="00112885" w:rsidRDefault="006A05B0" w:rsidP="009942A7">
            <w:pPr>
              <w:spacing w:line="276" w:lineRule="auto"/>
              <w:rPr>
                <w:rFonts w:asciiTheme="minorBidi" w:hAnsiTheme="minorBidi"/>
                <w:sz w:val="20"/>
                <w:szCs w:val="20"/>
                <w:lang w:val="en-GB"/>
              </w:rPr>
            </w:pPr>
            <w:r w:rsidRPr="00112885">
              <w:rPr>
                <w:rFonts w:asciiTheme="minorBidi" w:hAnsiTheme="minorBidi"/>
                <w:sz w:val="20"/>
                <w:szCs w:val="20"/>
                <w:lang w:val="en-GB"/>
              </w:rPr>
              <w:t>Not statistically significant; fairness perceptions do not significantly predict willingness to pay tax in this model.</w:t>
            </w:r>
          </w:p>
        </w:tc>
      </w:tr>
      <w:tr w:rsidR="006A05B0" w:rsidRPr="00112885" w14:paraId="640933F2" w14:textId="77777777" w:rsidTr="006A05B0">
        <w:tc>
          <w:tcPr>
            <w:tcW w:w="813" w:type="pct"/>
            <w:hideMark/>
          </w:tcPr>
          <w:p w14:paraId="32FE6D2A" w14:textId="77777777" w:rsidR="006A05B0" w:rsidRPr="00112885" w:rsidRDefault="006A05B0" w:rsidP="009942A7">
            <w:pPr>
              <w:spacing w:line="276" w:lineRule="auto"/>
              <w:rPr>
                <w:rFonts w:asciiTheme="minorBidi" w:hAnsiTheme="minorBidi"/>
                <w:sz w:val="20"/>
                <w:szCs w:val="20"/>
                <w:lang w:val="en-GB"/>
              </w:rPr>
            </w:pPr>
            <w:r w:rsidRPr="00112885">
              <w:rPr>
                <w:rFonts w:asciiTheme="minorBidi" w:hAnsiTheme="minorBidi"/>
                <w:b/>
                <w:bCs/>
                <w:sz w:val="20"/>
                <w:szCs w:val="20"/>
                <w:lang w:val="en-GB"/>
              </w:rPr>
              <w:t>Tax Education (TE)</w:t>
            </w:r>
          </w:p>
        </w:tc>
        <w:tc>
          <w:tcPr>
            <w:tcW w:w="810" w:type="pct"/>
            <w:hideMark/>
          </w:tcPr>
          <w:p w14:paraId="65AEBBB2" w14:textId="77777777" w:rsidR="006A05B0" w:rsidRPr="00112885" w:rsidRDefault="006A05B0" w:rsidP="009942A7">
            <w:pPr>
              <w:spacing w:line="276" w:lineRule="auto"/>
              <w:rPr>
                <w:rFonts w:asciiTheme="minorBidi" w:hAnsiTheme="minorBidi"/>
                <w:sz w:val="20"/>
                <w:szCs w:val="20"/>
                <w:lang w:val="en-GB"/>
              </w:rPr>
            </w:pPr>
            <w:r w:rsidRPr="00112885">
              <w:rPr>
                <w:rFonts w:asciiTheme="minorBidi" w:hAnsiTheme="minorBidi"/>
                <w:sz w:val="20"/>
                <w:szCs w:val="20"/>
                <w:lang w:val="en-GB"/>
              </w:rPr>
              <w:t>–0.038</w:t>
            </w:r>
          </w:p>
        </w:tc>
        <w:tc>
          <w:tcPr>
            <w:tcW w:w="511" w:type="pct"/>
            <w:hideMark/>
          </w:tcPr>
          <w:p w14:paraId="7B639AE4" w14:textId="5F404011" w:rsidR="006A05B0" w:rsidRPr="00112885" w:rsidRDefault="006A05B0" w:rsidP="009942A7">
            <w:pPr>
              <w:spacing w:line="276" w:lineRule="auto"/>
              <w:rPr>
                <w:rFonts w:asciiTheme="minorBidi" w:hAnsiTheme="minorBidi"/>
                <w:sz w:val="20"/>
                <w:szCs w:val="20"/>
                <w:lang w:val="en-GB"/>
              </w:rPr>
            </w:pPr>
            <w:r w:rsidRPr="00112885">
              <w:rPr>
                <w:rFonts w:asciiTheme="minorBidi" w:hAnsiTheme="minorBidi"/>
                <w:b/>
                <w:bCs/>
                <w:i/>
                <w:iCs/>
                <w:lang w:val="en-GB"/>
              </w:rPr>
              <w:t>0.059</w:t>
            </w:r>
          </w:p>
        </w:tc>
        <w:tc>
          <w:tcPr>
            <w:tcW w:w="459" w:type="pct"/>
            <w:hideMark/>
          </w:tcPr>
          <w:p w14:paraId="373A0701" w14:textId="35CB8777" w:rsidR="006A05B0" w:rsidRPr="00112885" w:rsidRDefault="006A05B0" w:rsidP="009942A7">
            <w:pPr>
              <w:spacing w:line="276" w:lineRule="auto"/>
              <w:rPr>
                <w:rFonts w:asciiTheme="minorBidi" w:hAnsiTheme="minorBidi"/>
                <w:sz w:val="20"/>
                <w:szCs w:val="20"/>
                <w:lang w:val="en-GB"/>
              </w:rPr>
            </w:pPr>
            <w:r w:rsidRPr="00112885">
              <w:rPr>
                <w:rFonts w:asciiTheme="minorBidi" w:hAnsiTheme="minorBidi"/>
                <w:b/>
                <w:bCs/>
                <w:i/>
                <w:iCs/>
                <w:lang w:val="en-GB"/>
              </w:rPr>
              <w:t>–0.650</w:t>
            </w:r>
          </w:p>
        </w:tc>
        <w:tc>
          <w:tcPr>
            <w:tcW w:w="467" w:type="pct"/>
            <w:hideMark/>
          </w:tcPr>
          <w:p w14:paraId="482B73AD" w14:textId="77777777" w:rsidR="006A05B0" w:rsidRPr="00112885" w:rsidRDefault="006A05B0" w:rsidP="009942A7">
            <w:pPr>
              <w:spacing w:line="276" w:lineRule="auto"/>
              <w:rPr>
                <w:rFonts w:asciiTheme="minorBidi" w:hAnsiTheme="minorBidi"/>
                <w:sz w:val="20"/>
                <w:szCs w:val="20"/>
                <w:lang w:val="en-GB"/>
              </w:rPr>
            </w:pPr>
            <w:r w:rsidRPr="00112885">
              <w:rPr>
                <w:rFonts w:asciiTheme="minorBidi" w:hAnsiTheme="minorBidi"/>
                <w:sz w:val="20"/>
                <w:szCs w:val="20"/>
                <w:lang w:val="en-GB"/>
              </w:rPr>
              <w:t>&gt; 0.05</w:t>
            </w:r>
          </w:p>
        </w:tc>
        <w:tc>
          <w:tcPr>
            <w:tcW w:w="435" w:type="pct"/>
            <w:hideMark/>
          </w:tcPr>
          <w:p w14:paraId="4601842C" w14:textId="77777777" w:rsidR="006A05B0" w:rsidRPr="00112885" w:rsidRDefault="006A05B0" w:rsidP="009942A7">
            <w:pPr>
              <w:spacing w:line="276" w:lineRule="auto"/>
              <w:rPr>
                <w:rFonts w:asciiTheme="minorBidi" w:hAnsiTheme="minorBidi"/>
                <w:sz w:val="20"/>
                <w:szCs w:val="20"/>
                <w:lang w:val="en-GB"/>
              </w:rPr>
            </w:pPr>
            <w:r w:rsidRPr="00112885">
              <w:rPr>
                <w:rFonts w:asciiTheme="minorBidi" w:hAnsiTheme="minorBidi"/>
                <w:sz w:val="20"/>
                <w:szCs w:val="20"/>
                <w:lang w:val="en-GB"/>
              </w:rPr>
              <w:t>Negative</w:t>
            </w:r>
          </w:p>
        </w:tc>
        <w:tc>
          <w:tcPr>
            <w:tcW w:w="1505" w:type="pct"/>
            <w:hideMark/>
          </w:tcPr>
          <w:p w14:paraId="43385B09" w14:textId="1F357DB3" w:rsidR="006A05B0" w:rsidRPr="00112885" w:rsidRDefault="006A05B0" w:rsidP="009942A7">
            <w:pPr>
              <w:spacing w:line="276" w:lineRule="auto"/>
              <w:rPr>
                <w:rFonts w:asciiTheme="minorBidi" w:hAnsiTheme="minorBidi"/>
                <w:sz w:val="20"/>
                <w:szCs w:val="20"/>
                <w:lang w:val="en-GB"/>
              </w:rPr>
            </w:pPr>
            <w:r w:rsidRPr="00112885">
              <w:rPr>
                <w:rFonts w:asciiTheme="minorBidi" w:hAnsiTheme="minorBidi"/>
                <w:sz w:val="20"/>
                <w:szCs w:val="20"/>
                <w:lang w:val="en-GB"/>
              </w:rPr>
              <w:t>Not statistically significant; tax education does not significantly predict willingness in this model.</w:t>
            </w:r>
          </w:p>
        </w:tc>
      </w:tr>
    </w:tbl>
    <w:p w14:paraId="501AB649" w14:textId="34D37C2F" w:rsidR="00C32922" w:rsidRPr="00112885" w:rsidRDefault="003D31DB" w:rsidP="009518C0">
      <w:pPr>
        <w:spacing w:after="0" w:line="240" w:lineRule="auto"/>
        <w:rPr>
          <w:rFonts w:asciiTheme="minorBidi" w:hAnsiTheme="minorBidi"/>
          <w:b/>
          <w:bCs/>
          <w:i/>
          <w:iCs/>
          <w:lang w:val="en-GB"/>
        </w:rPr>
      </w:pPr>
      <w:r w:rsidRPr="00112885">
        <w:rPr>
          <w:rFonts w:asciiTheme="minorBidi" w:hAnsiTheme="minorBidi"/>
          <w:b/>
          <w:bCs/>
          <w:i/>
          <w:iCs/>
          <w:lang w:val="en-GB"/>
        </w:rPr>
        <w:t xml:space="preserve">Multiple Regression Results: Determinants of Willingness to Pay Tax (N = </w:t>
      </w:r>
      <w:r w:rsidR="009942A7" w:rsidRPr="00112885">
        <w:rPr>
          <w:rFonts w:asciiTheme="minorBidi" w:hAnsiTheme="minorBidi"/>
          <w:b/>
          <w:bCs/>
          <w:i/>
          <w:iCs/>
          <w:lang w:val="en-GB"/>
        </w:rPr>
        <w:t>100) *</w:t>
      </w:r>
    </w:p>
    <w:p w14:paraId="7074A50F" w14:textId="58378C6F" w:rsidR="009518C0" w:rsidRPr="00112885" w:rsidRDefault="009518C0" w:rsidP="00E34F5C">
      <w:pPr>
        <w:spacing w:after="0" w:line="240" w:lineRule="auto"/>
        <w:rPr>
          <w:rFonts w:asciiTheme="minorBidi" w:hAnsiTheme="minorBidi"/>
          <w:b/>
          <w:bCs/>
          <w:i/>
          <w:iCs/>
          <w:sz w:val="20"/>
          <w:szCs w:val="20"/>
        </w:rPr>
      </w:pPr>
      <w:r w:rsidRPr="00112885">
        <w:rPr>
          <w:rFonts w:asciiTheme="minorBidi" w:hAnsiTheme="minorBidi"/>
          <w:b/>
          <w:bCs/>
          <w:i/>
          <w:iCs/>
          <w:sz w:val="20"/>
          <w:szCs w:val="20"/>
        </w:rPr>
        <w:t>Source: Authors’ own compilation (</w:t>
      </w:r>
      <w:r w:rsidR="009942A7" w:rsidRPr="00112885">
        <w:rPr>
          <w:rFonts w:asciiTheme="minorBidi" w:hAnsiTheme="minorBidi"/>
          <w:b/>
          <w:bCs/>
          <w:i/>
          <w:iCs/>
          <w:sz w:val="20"/>
          <w:szCs w:val="20"/>
        </w:rPr>
        <w:t>2024) *</w:t>
      </w:r>
      <w:r w:rsidRPr="00112885">
        <w:rPr>
          <w:rFonts w:asciiTheme="minorBidi" w:hAnsiTheme="minorBidi"/>
          <w:b/>
          <w:bCs/>
          <w:i/>
          <w:iCs/>
          <w:sz w:val="20"/>
          <w:szCs w:val="20"/>
        </w:rPr>
        <w:t>*</w:t>
      </w:r>
    </w:p>
    <w:p w14:paraId="38A6D9A4" w14:textId="77777777" w:rsidR="009942A7" w:rsidRPr="00112885" w:rsidRDefault="009942A7" w:rsidP="00AE41C8">
      <w:pPr>
        <w:spacing w:after="0" w:line="240" w:lineRule="auto"/>
        <w:rPr>
          <w:rFonts w:asciiTheme="minorBidi" w:hAnsiTheme="minorBidi"/>
          <w:b/>
          <w:bCs/>
          <w:i/>
          <w:iCs/>
          <w:sz w:val="20"/>
          <w:szCs w:val="20"/>
        </w:rPr>
      </w:pPr>
    </w:p>
    <w:p w14:paraId="2BCFF386" w14:textId="6EFF58E6" w:rsidR="003D31DB" w:rsidRPr="00112885" w:rsidRDefault="009942A7" w:rsidP="00AE41C8">
      <w:pPr>
        <w:spacing w:after="0" w:line="240" w:lineRule="auto"/>
        <w:rPr>
          <w:rFonts w:asciiTheme="minorBidi" w:hAnsiTheme="minorBidi"/>
          <w:lang w:val="en-GB"/>
        </w:rPr>
      </w:pPr>
      <w:r w:rsidRPr="00112885">
        <w:rPr>
          <w:rFonts w:asciiTheme="minorBidi" w:hAnsiTheme="minorBidi"/>
          <w:b/>
          <w:bCs/>
        </w:rPr>
        <w:t xml:space="preserve">Table 6 </w:t>
      </w:r>
      <w:r w:rsidR="00AE41C8" w:rsidRPr="00112885">
        <w:rPr>
          <w:rFonts w:asciiTheme="minorBidi" w:hAnsiTheme="minorBidi"/>
        </w:rPr>
        <w:t xml:space="preserve">Regression </w:t>
      </w:r>
      <w:r w:rsidR="00813F1A" w:rsidRPr="00112885">
        <w:rPr>
          <w:rFonts w:asciiTheme="minorBidi" w:hAnsiTheme="minorBidi"/>
        </w:rPr>
        <w:t>Coefficients</w:t>
      </w:r>
    </w:p>
    <w:tbl>
      <w:tblPr>
        <w:tblStyle w:val="TableGrid"/>
        <w:tblW w:w="0" w:type="auto"/>
        <w:tblLook w:val="04A0" w:firstRow="1" w:lastRow="0" w:firstColumn="1" w:lastColumn="0" w:noHBand="0" w:noVBand="1"/>
      </w:tblPr>
      <w:tblGrid>
        <w:gridCol w:w="1017"/>
        <w:gridCol w:w="3187"/>
        <w:gridCol w:w="2918"/>
        <w:gridCol w:w="784"/>
        <w:gridCol w:w="784"/>
      </w:tblGrid>
      <w:tr w:rsidR="00B608AA" w:rsidRPr="00112885" w14:paraId="0ACB503F" w14:textId="77777777" w:rsidTr="0073438B">
        <w:tc>
          <w:tcPr>
            <w:tcW w:w="0" w:type="auto"/>
            <w:hideMark/>
          </w:tcPr>
          <w:p w14:paraId="63BE2FD3" w14:textId="77777777" w:rsidR="00B608AA" w:rsidRPr="00112885" w:rsidRDefault="00B608AA" w:rsidP="009942A7">
            <w:pPr>
              <w:spacing w:line="276" w:lineRule="auto"/>
              <w:rPr>
                <w:rFonts w:asciiTheme="minorBidi" w:hAnsiTheme="minorBidi"/>
                <w:b/>
                <w:bCs/>
                <w:lang w:val="en-GB"/>
              </w:rPr>
            </w:pPr>
            <w:r w:rsidRPr="00112885">
              <w:rPr>
                <w:rFonts w:asciiTheme="minorBidi" w:hAnsiTheme="minorBidi"/>
                <w:b/>
                <w:bCs/>
                <w:lang w:val="en-GB"/>
              </w:rPr>
              <w:t>Model</w:t>
            </w:r>
          </w:p>
        </w:tc>
        <w:tc>
          <w:tcPr>
            <w:tcW w:w="0" w:type="auto"/>
            <w:hideMark/>
          </w:tcPr>
          <w:p w14:paraId="123D8AD2" w14:textId="77777777" w:rsidR="00B608AA" w:rsidRPr="00112885" w:rsidRDefault="00B608AA" w:rsidP="009942A7">
            <w:pPr>
              <w:spacing w:line="276" w:lineRule="auto"/>
              <w:rPr>
                <w:rFonts w:asciiTheme="minorBidi" w:hAnsiTheme="minorBidi"/>
                <w:b/>
                <w:bCs/>
                <w:lang w:val="en-GB"/>
              </w:rPr>
            </w:pPr>
            <w:r w:rsidRPr="00112885">
              <w:rPr>
                <w:rFonts w:asciiTheme="minorBidi" w:hAnsiTheme="minorBidi"/>
                <w:b/>
                <w:bCs/>
                <w:lang w:val="en-GB"/>
              </w:rPr>
              <w:t>Unstandardized Coefficients</w:t>
            </w:r>
          </w:p>
        </w:tc>
        <w:tc>
          <w:tcPr>
            <w:tcW w:w="0" w:type="auto"/>
            <w:hideMark/>
          </w:tcPr>
          <w:p w14:paraId="5E03539C" w14:textId="77777777" w:rsidR="00B608AA" w:rsidRPr="00112885" w:rsidRDefault="00B608AA" w:rsidP="009942A7">
            <w:pPr>
              <w:spacing w:line="276" w:lineRule="auto"/>
              <w:rPr>
                <w:rFonts w:asciiTheme="minorBidi" w:hAnsiTheme="minorBidi"/>
                <w:b/>
                <w:bCs/>
                <w:lang w:val="en-GB"/>
              </w:rPr>
            </w:pPr>
            <w:r w:rsidRPr="00112885">
              <w:rPr>
                <w:rFonts w:asciiTheme="minorBidi" w:hAnsiTheme="minorBidi"/>
                <w:b/>
                <w:bCs/>
                <w:lang w:val="en-GB"/>
              </w:rPr>
              <w:t>Standardized Coefficients</w:t>
            </w:r>
          </w:p>
        </w:tc>
        <w:tc>
          <w:tcPr>
            <w:tcW w:w="0" w:type="auto"/>
            <w:hideMark/>
          </w:tcPr>
          <w:p w14:paraId="40AB5FCA" w14:textId="2984A75F" w:rsidR="00B608AA" w:rsidRPr="00112885" w:rsidRDefault="00415BD6" w:rsidP="009942A7">
            <w:pPr>
              <w:spacing w:line="276" w:lineRule="auto"/>
              <w:rPr>
                <w:rFonts w:asciiTheme="minorBidi" w:hAnsiTheme="minorBidi"/>
                <w:b/>
                <w:bCs/>
                <w:lang w:val="en-GB"/>
              </w:rPr>
            </w:pPr>
            <w:r w:rsidRPr="00112885">
              <w:rPr>
                <w:rFonts w:asciiTheme="minorBidi" w:hAnsiTheme="minorBidi"/>
                <w:b/>
                <w:bCs/>
                <w:lang w:val="en-GB"/>
              </w:rPr>
              <w:t>T</w:t>
            </w:r>
          </w:p>
        </w:tc>
        <w:tc>
          <w:tcPr>
            <w:tcW w:w="0" w:type="auto"/>
            <w:hideMark/>
          </w:tcPr>
          <w:p w14:paraId="0986933D" w14:textId="77777777" w:rsidR="00B608AA" w:rsidRPr="00112885" w:rsidRDefault="00B608AA" w:rsidP="009942A7">
            <w:pPr>
              <w:spacing w:line="276" w:lineRule="auto"/>
              <w:rPr>
                <w:rFonts w:asciiTheme="minorBidi" w:hAnsiTheme="minorBidi"/>
                <w:b/>
                <w:bCs/>
                <w:lang w:val="en-GB"/>
              </w:rPr>
            </w:pPr>
            <w:r w:rsidRPr="00112885">
              <w:rPr>
                <w:rFonts w:asciiTheme="minorBidi" w:hAnsiTheme="minorBidi"/>
                <w:b/>
                <w:bCs/>
                <w:lang w:val="en-GB"/>
              </w:rPr>
              <w:t>Sig.</w:t>
            </w:r>
          </w:p>
        </w:tc>
      </w:tr>
      <w:tr w:rsidR="00B608AA" w:rsidRPr="00112885" w14:paraId="4ABE72C2" w14:textId="77777777" w:rsidTr="0073438B">
        <w:tc>
          <w:tcPr>
            <w:tcW w:w="0" w:type="auto"/>
            <w:hideMark/>
          </w:tcPr>
          <w:p w14:paraId="34D2467F" w14:textId="77777777" w:rsidR="00B608AA" w:rsidRPr="00112885" w:rsidRDefault="00B608AA" w:rsidP="009942A7">
            <w:pPr>
              <w:spacing w:line="276" w:lineRule="auto"/>
              <w:rPr>
                <w:rFonts w:asciiTheme="minorBidi" w:hAnsiTheme="minorBidi"/>
                <w:b/>
                <w:bCs/>
                <w:sz w:val="20"/>
                <w:szCs w:val="20"/>
                <w:lang w:val="en-GB"/>
              </w:rPr>
            </w:pPr>
          </w:p>
        </w:tc>
        <w:tc>
          <w:tcPr>
            <w:tcW w:w="0" w:type="auto"/>
            <w:hideMark/>
          </w:tcPr>
          <w:p w14:paraId="01E7462A" w14:textId="77777777" w:rsidR="00B608AA" w:rsidRPr="00112885" w:rsidRDefault="00B608AA" w:rsidP="009942A7">
            <w:pPr>
              <w:spacing w:line="276" w:lineRule="auto"/>
              <w:rPr>
                <w:rFonts w:asciiTheme="minorBidi" w:hAnsiTheme="minorBidi"/>
                <w:sz w:val="20"/>
                <w:szCs w:val="20"/>
                <w:lang w:val="en-GB"/>
              </w:rPr>
            </w:pPr>
            <w:r w:rsidRPr="00112885">
              <w:rPr>
                <w:rFonts w:asciiTheme="minorBidi" w:hAnsiTheme="minorBidi"/>
                <w:sz w:val="20"/>
                <w:szCs w:val="20"/>
                <w:lang w:val="en-GB"/>
              </w:rPr>
              <w:t>B</w:t>
            </w:r>
          </w:p>
        </w:tc>
        <w:tc>
          <w:tcPr>
            <w:tcW w:w="0" w:type="auto"/>
            <w:hideMark/>
          </w:tcPr>
          <w:p w14:paraId="207B6C70" w14:textId="77777777" w:rsidR="00B608AA" w:rsidRPr="00112885" w:rsidRDefault="00B608AA" w:rsidP="009942A7">
            <w:pPr>
              <w:spacing w:line="276" w:lineRule="auto"/>
              <w:rPr>
                <w:rFonts w:asciiTheme="minorBidi" w:hAnsiTheme="minorBidi"/>
                <w:sz w:val="20"/>
                <w:szCs w:val="20"/>
                <w:lang w:val="en-GB"/>
              </w:rPr>
            </w:pPr>
            <w:r w:rsidRPr="00112885">
              <w:rPr>
                <w:rFonts w:asciiTheme="minorBidi" w:hAnsiTheme="minorBidi"/>
                <w:sz w:val="20"/>
                <w:szCs w:val="20"/>
                <w:lang w:val="en-GB"/>
              </w:rPr>
              <w:t>Std. Error</w:t>
            </w:r>
          </w:p>
        </w:tc>
        <w:tc>
          <w:tcPr>
            <w:tcW w:w="0" w:type="auto"/>
            <w:hideMark/>
          </w:tcPr>
          <w:p w14:paraId="39FBBA7D" w14:textId="77777777" w:rsidR="00B608AA" w:rsidRPr="00112885" w:rsidRDefault="00B608AA" w:rsidP="009942A7">
            <w:pPr>
              <w:spacing w:line="276" w:lineRule="auto"/>
              <w:rPr>
                <w:rFonts w:asciiTheme="minorBidi" w:hAnsiTheme="minorBidi"/>
                <w:sz w:val="20"/>
                <w:szCs w:val="20"/>
                <w:lang w:val="en-GB"/>
              </w:rPr>
            </w:pPr>
            <w:r w:rsidRPr="00112885">
              <w:rPr>
                <w:rFonts w:asciiTheme="minorBidi" w:hAnsiTheme="minorBidi"/>
                <w:sz w:val="20"/>
                <w:szCs w:val="20"/>
                <w:lang w:val="en-GB"/>
              </w:rPr>
              <w:t>Beta</w:t>
            </w:r>
          </w:p>
        </w:tc>
        <w:tc>
          <w:tcPr>
            <w:tcW w:w="0" w:type="auto"/>
            <w:hideMark/>
          </w:tcPr>
          <w:p w14:paraId="092E27ED" w14:textId="77777777" w:rsidR="00B608AA" w:rsidRPr="00112885" w:rsidRDefault="00B608AA" w:rsidP="009942A7">
            <w:pPr>
              <w:spacing w:line="276" w:lineRule="auto"/>
              <w:rPr>
                <w:rFonts w:asciiTheme="minorBidi" w:hAnsiTheme="minorBidi"/>
                <w:sz w:val="20"/>
                <w:szCs w:val="20"/>
                <w:lang w:val="en-GB"/>
              </w:rPr>
            </w:pPr>
          </w:p>
        </w:tc>
      </w:tr>
      <w:tr w:rsidR="00B608AA" w:rsidRPr="00112885" w14:paraId="5C6619D5" w14:textId="77777777" w:rsidTr="0073438B">
        <w:tc>
          <w:tcPr>
            <w:tcW w:w="0" w:type="auto"/>
            <w:hideMark/>
          </w:tcPr>
          <w:p w14:paraId="07455725" w14:textId="77777777" w:rsidR="00B608AA" w:rsidRPr="00112885" w:rsidRDefault="00B608AA" w:rsidP="009942A7">
            <w:pPr>
              <w:spacing w:line="276" w:lineRule="auto"/>
              <w:rPr>
                <w:rFonts w:asciiTheme="minorBidi" w:hAnsiTheme="minorBidi"/>
                <w:sz w:val="20"/>
                <w:szCs w:val="20"/>
                <w:lang w:val="en-GB"/>
              </w:rPr>
            </w:pPr>
            <w:r w:rsidRPr="00112885">
              <w:rPr>
                <w:rFonts w:asciiTheme="minorBidi" w:hAnsiTheme="minorBidi"/>
                <w:sz w:val="20"/>
                <w:szCs w:val="20"/>
                <w:lang w:val="en-GB"/>
              </w:rPr>
              <w:t>1</w:t>
            </w:r>
          </w:p>
        </w:tc>
        <w:tc>
          <w:tcPr>
            <w:tcW w:w="0" w:type="auto"/>
            <w:hideMark/>
          </w:tcPr>
          <w:p w14:paraId="0A2CD1AE" w14:textId="77777777" w:rsidR="00B608AA" w:rsidRPr="00112885" w:rsidRDefault="00B608AA" w:rsidP="009942A7">
            <w:pPr>
              <w:spacing w:line="276" w:lineRule="auto"/>
              <w:rPr>
                <w:rFonts w:asciiTheme="minorBidi" w:hAnsiTheme="minorBidi"/>
                <w:sz w:val="20"/>
                <w:szCs w:val="20"/>
                <w:lang w:val="en-GB"/>
              </w:rPr>
            </w:pPr>
          </w:p>
        </w:tc>
        <w:tc>
          <w:tcPr>
            <w:tcW w:w="0" w:type="auto"/>
            <w:hideMark/>
          </w:tcPr>
          <w:p w14:paraId="7474AC44" w14:textId="77777777" w:rsidR="00B608AA" w:rsidRPr="00112885" w:rsidRDefault="00B608AA" w:rsidP="009942A7">
            <w:pPr>
              <w:spacing w:line="276" w:lineRule="auto"/>
              <w:rPr>
                <w:rFonts w:asciiTheme="minorBidi" w:hAnsiTheme="minorBidi"/>
                <w:sz w:val="20"/>
                <w:szCs w:val="20"/>
                <w:lang w:val="en-GB"/>
              </w:rPr>
            </w:pPr>
          </w:p>
        </w:tc>
        <w:tc>
          <w:tcPr>
            <w:tcW w:w="0" w:type="auto"/>
            <w:hideMark/>
          </w:tcPr>
          <w:p w14:paraId="3B01A56A" w14:textId="77777777" w:rsidR="00B608AA" w:rsidRPr="00112885" w:rsidRDefault="00B608AA" w:rsidP="009942A7">
            <w:pPr>
              <w:spacing w:line="276" w:lineRule="auto"/>
              <w:rPr>
                <w:rFonts w:asciiTheme="minorBidi" w:hAnsiTheme="minorBidi"/>
                <w:sz w:val="20"/>
                <w:szCs w:val="20"/>
                <w:lang w:val="en-GB"/>
              </w:rPr>
            </w:pPr>
          </w:p>
        </w:tc>
        <w:tc>
          <w:tcPr>
            <w:tcW w:w="0" w:type="auto"/>
            <w:hideMark/>
          </w:tcPr>
          <w:p w14:paraId="49339EF6" w14:textId="77777777" w:rsidR="00B608AA" w:rsidRPr="00112885" w:rsidRDefault="00B608AA" w:rsidP="009942A7">
            <w:pPr>
              <w:spacing w:line="276" w:lineRule="auto"/>
              <w:rPr>
                <w:rFonts w:asciiTheme="minorBidi" w:hAnsiTheme="minorBidi"/>
                <w:sz w:val="20"/>
                <w:szCs w:val="20"/>
                <w:lang w:val="en-GB"/>
              </w:rPr>
            </w:pPr>
          </w:p>
        </w:tc>
      </w:tr>
      <w:tr w:rsidR="00B608AA" w:rsidRPr="00112885" w14:paraId="6F6A2B78" w14:textId="77777777" w:rsidTr="0073438B">
        <w:tc>
          <w:tcPr>
            <w:tcW w:w="0" w:type="auto"/>
            <w:hideMark/>
          </w:tcPr>
          <w:p w14:paraId="53F9F1BF" w14:textId="77777777" w:rsidR="00B608AA" w:rsidRPr="00112885" w:rsidRDefault="00B608AA" w:rsidP="009942A7">
            <w:pPr>
              <w:spacing w:line="276" w:lineRule="auto"/>
              <w:rPr>
                <w:rFonts w:asciiTheme="minorBidi" w:hAnsiTheme="minorBidi"/>
                <w:sz w:val="20"/>
                <w:szCs w:val="20"/>
                <w:lang w:val="en-GB"/>
              </w:rPr>
            </w:pPr>
            <w:r w:rsidRPr="00112885">
              <w:rPr>
                <w:rFonts w:asciiTheme="minorBidi" w:hAnsiTheme="minorBidi"/>
                <w:sz w:val="20"/>
                <w:szCs w:val="20"/>
                <w:lang w:val="en-GB"/>
              </w:rPr>
              <w:t>Constant</w:t>
            </w:r>
          </w:p>
        </w:tc>
        <w:tc>
          <w:tcPr>
            <w:tcW w:w="0" w:type="auto"/>
            <w:hideMark/>
          </w:tcPr>
          <w:p w14:paraId="36BBFF68" w14:textId="77777777" w:rsidR="00B608AA" w:rsidRPr="00112885" w:rsidRDefault="00B608AA" w:rsidP="009942A7">
            <w:pPr>
              <w:spacing w:line="276" w:lineRule="auto"/>
              <w:rPr>
                <w:rFonts w:asciiTheme="minorBidi" w:hAnsiTheme="minorBidi"/>
                <w:sz w:val="20"/>
                <w:szCs w:val="20"/>
                <w:lang w:val="en-GB"/>
              </w:rPr>
            </w:pPr>
            <w:r w:rsidRPr="00112885">
              <w:rPr>
                <w:rFonts w:asciiTheme="minorBidi" w:hAnsiTheme="minorBidi"/>
                <w:sz w:val="20"/>
                <w:szCs w:val="20"/>
                <w:lang w:val="en-GB"/>
              </w:rPr>
              <w:t>4.369</w:t>
            </w:r>
          </w:p>
        </w:tc>
        <w:tc>
          <w:tcPr>
            <w:tcW w:w="0" w:type="auto"/>
            <w:hideMark/>
          </w:tcPr>
          <w:p w14:paraId="65421C82" w14:textId="77777777" w:rsidR="00B608AA" w:rsidRPr="00112885" w:rsidRDefault="00B608AA" w:rsidP="009942A7">
            <w:pPr>
              <w:spacing w:line="276" w:lineRule="auto"/>
              <w:rPr>
                <w:rFonts w:asciiTheme="minorBidi" w:hAnsiTheme="minorBidi"/>
                <w:sz w:val="20"/>
                <w:szCs w:val="20"/>
                <w:lang w:val="en-GB"/>
              </w:rPr>
            </w:pPr>
            <w:r w:rsidRPr="00112885">
              <w:rPr>
                <w:rFonts w:asciiTheme="minorBidi" w:hAnsiTheme="minorBidi"/>
                <w:sz w:val="20"/>
                <w:szCs w:val="20"/>
                <w:lang w:val="en-GB"/>
              </w:rPr>
              <w:t>0.458</w:t>
            </w:r>
          </w:p>
        </w:tc>
        <w:tc>
          <w:tcPr>
            <w:tcW w:w="0" w:type="auto"/>
            <w:hideMark/>
          </w:tcPr>
          <w:p w14:paraId="344C9E5D" w14:textId="77777777" w:rsidR="00B608AA" w:rsidRPr="00112885" w:rsidRDefault="00B608AA" w:rsidP="009942A7">
            <w:pPr>
              <w:spacing w:line="276" w:lineRule="auto"/>
              <w:rPr>
                <w:rFonts w:asciiTheme="minorBidi" w:hAnsiTheme="minorBidi"/>
                <w:sz w:val="20"/>
                <w:szCs w:val="20"/>
                <w:lang w:val="en-GB"/>
              </w:rPr>
            </w:pPr>
            <w:r w:rsidRPr="00112885">
              <w:rPr>
                <w:rFonts w:asciiTheme="minorBidi" w:hAnsiTheme="minorBidi"/>
                <w:sz w:val="20"/>
                <w:szCs w:val="20"/>
                <w:lang w:val="en-GB"/>
              </w:rPr>
              <w:t>—</w:t>
            </w:r>
          </w:p>
        </w:tc>
        <w:tc>
          <w:tcPr>
            <w:tcW w:w="0" w:type="auto"/>
            <w:hideMark/>
          </w:tcPr>
          <w:p w14:paraId="7A642847" w14:textId="77777777" w:rsidR="00B608AA" w:rsidRPr="00112885" w:rsidRDefault="00B608AA" w:rsidP="009942A7">
            <w:pPr>
              <w:spacing w:line="276" w:lineRule="auto"/>
              <w:rPr>
                <w:rFonts w:asciiTheme="minorBidi" w:hAnsiTheme="minorBidi"/>
                <w:sz w:val="20"/>
                <w:szCs w:val="20"/>
                <w:lang w:val="en-GB"/>
              </w:rPr>
            </w:pPr>
            <w:r w:rsidRPr="00112885">
              <w:rPr>
                <w:rFonts w:asciiTheme="minorBidi" w:hAnsiTheme="minorBidi"/>
                <w:sz w:val="20"/>
                <w:szCs w:val="20"/>
                <w:lang w:val="en-GB"/>
              </w:rPr>
              <w:t>9.530</w:t>
            </w:r>
          </w:p>
        </w:tc>
      </w:tr>
      <w:tr w:rsidR="00B608AA" w:rsidRPr="00112885" w14:paraId="6607EE5D" w14:textId="77777777" w:rsidTr="0073438B">
        <w:tc>
          <w:tcPr>
            <w:tcW w:w="0" w:type="auto"/>
            <w:hideMark/>
          </w:tcPr>
          <w:p w14:paraId="57128836" w14:textId="77777777" w:rsidR="00B608AA" w:rsidRPr="00112885" w:rsidRDefault="00B608AA" w:rsidP="009942A7">
            <w:pPr>
              <w:spacing w:line="276" w:lineRule="auto"/>
              <w:rPr>
                <w:rFonts w:asciiTheme="minorBidi" w:hAnsiTheme="minorBidi"/>
                <w:sz w:val="20"/>
                <w:szCs w:val="20"/>
                <w:lang w:val="en-GB"/>
              </w:rPr>
            </w:pPr>
            <w:r w:rsidRPr="00112885">
              <w:rPr>
                <w:rFonts w:asciiTheme="minorBidi" w:hAnsiTheme="minorBidi"/>
                <w:sz w:val="20"/>
                <w:szCs w:val="20"/>
                <w:lang w:val="en-GB"/>
              </w:rPr>
              <w:t>TP</w:t>
            </w:r>
          </w:p>
        </w:tc>
        <w:tc>
          <w:tcPr>
            <w:tcW w:w="0" w:type="auto"/>
            <w:hideMark/>
          </w:tcPr>
          <w:p w14:paraId="7D0075ED" w14:textId="77777777" w:rsidR="00B608AA" w:rsidRPr="00112885" w:rsidRDefault="00B608AA" w:rsidP="009942A7">
            <w:pPr>
              <w:spacing w:line="276" w:lineRule="auto"/>
              <w:rPr>
                <w:rFonts w:asciiTheme="minorBidi" w:hAnsiTheme="minorBidi"/>
                <w:sz w:val="20"/>
                <w:szCs w:val="20"/>
                <w:lang w:val="en-GB"/>
              </w:rPr>
            </w:pPr>
            <w:r w:rsidRPr="00112885">
              <w:rPr>
                <w:rFonts w:asciiTheme="minorBidi" w:hAnsiTheme="minorBidi"/>
                <w:sz w:val="20"/>
                <w:szCs w:val="20"/>
                <w:lang w:val="en-GB"/>
              </w:rPr>
              <w:t>-0.150</w:t>
            </w:r>
          </w:p>
        </w:tc>
        <w:tc>
          <w:tcPr>
            <w:tcW w:w="0" w:type="auto"/>
            <w:hideMark/>
          </w:tcPr>
          <w:p w14:paraId="15B8FE09" w14:textId="77777777" w:rsidR="00B608AA" w:rsidRPr="00112885" w:rsidRDefault="00B608AA" w:rsidP="009942A7">
            <w:pPr>
              <w:spacing w:line="276" w:lineRule="auto"/>
              <w:rPr>
                <w:rFonts w:asciiTheme="minorBidi" w:hAnsiTheme="minorBidi"/>
                <w:sz w:val="20"/>
                <w:szCs w:val="20"/>
                <w:lang w:val="en-GB"/>
              </w:rPr>
            </w:pPr>
            <w:r w:rsidRPr="00112885">
              <w:rPr>
                <w:rFonts w:asciiTheme="minorBidi" w:hAnsiTheme="minorBidi"/>
                <w:sz w:val="20"/>
                <w:szCs w:val="20"/>
                <w:lang w:val="en-GB"/>
              </w:rPr>
              <w:t>0.140</w:t>
            </w:r>
          </w:p>
        </w:tc>
        <w:tc>
          <w:tcPr>
            <w:tcW w:w="0" w:type="auto"/>
            <w:hideMark/>
          </w:tcPr>
          <w:p w14:paraId="74F65956" w14:textId="77777777" w:rsidR="00B608AA" w:rsidRPr="00112885" w:rsidRDefault="00B608AA" w:rsidP="009942A7">
            <w:pPr>
              <w:spacing w:line="276" w:lineRule="auto"/>
              <w:rPr>
                <w:rFonts w:asciiTheme="minorBidi" w:hAnsiTheme="minorBidi"/>
                <w:sz w:val="20"/>
                <w:szCs w:val="20"/>
                <w:lang w:val="en-GB"/>
              </w:rPr>
            </w:pPr>
            <w:r w:rsidRPr="00112885">
              <w:rPr>
                <w:rFonts w:asciiTheme="minorBidi" w:hAnsiTheme="minorBidi"/>
                <w:sz w:val="20"/>
                <w:szCs w:val="20"/>
                <w:lang w:val="en-GB"/>
              </w:rPr>
              <w:t>-0.119</w:t>
            </w:r>
          </w:p>
        </w:tc>
        <w:tc>
          <w:tcPr>
            <w:tcW w:w="0" w:type="auto"/>
            <w:hideMark/>
          </w:tcPr>
          <w:p w14:paraId="29CE2FAE" w14:textId="77777777" w:rsidR="00B608AA" w:rsidRPr="00112885" w:rsidRDefault="00B608AA" w:rsidP="009942A7">
            <w:pPr>
              <w:spacing w:line="276" w:lineRule="auto"/>
              <w:rPr>
                <w:rFonts w:asciiTheme="minorBidi" w:hAnsiTheme="minorBidi"/>
                <w:sz w:val="20"/>
                <w:szCs w:val="20"/>
                <w:lang w:val="en-GB"/>
              </w:rPr>
            </w:pPr>
            <w:r w:rsidRPr="00112885">
              <w:rPr>
                <w:rFonts w:asciiTheme="minorBidi" w:hAnsiTheme="minorBidi"/>
                <w:sz w:val="20"/>
                <w:szCs w:val="20"/>
                <w:lang w:val="en-GB"/>
              </w:rPr>
              <w:t>-1.074</w:t>
            </w:r>
          </w:p>
        </w:tc>
      </w:tr>
      <w:tr w:rsidR="00B608AA" w:rsidRPr="00112885" w14:paraId="0E457511" w14:textId="77777777" w:rsidTr="0073438B">
        <w:tc>
          <w:tcPr>
            <w:tcW w:w="0" w:type="auto"/>
            <w:hideMark/>
          </w:tcPr>
          <w:p w14:paraId="595062EA" w14:textId="77777777" w:rsidR="00B608AA" w:rsidRPr="00112885" w:rsidRDefault="00B608AA" w:rsidP="009942A7">
            <w:pPr>
              <w:spacing w:line="276" w:lineRule="auto"/>
              <w:rPr>
                <w:rFonts w:asciiTheme="minorBidi" w:hAnsiTheme="minorBidi"/>
                <w:sz w:val="20"/>
                <w:szCs w:val="20"/>
                <w:lang w:val="en-GB"/>
              </w:rPr>
            </w:pPr>
            <w:r w:rsidRPr="00112885">
              <w:rPr>
                <w:rFonts w:asciiTheme="minorBidi" w:hAnsiTheme="minorBidi"/>
                <w:sz w:val="20"/>
                <w:szCs w:val="20"/>
                <w:lang w:val="en-GB"/>
              </w:rPr>
              <w:t>TE</w:t>
            </w:r>
          </w:p>
        </w:tc>
        <w:tc>
          <w:tcPr>
            <w:tcW w:w="0" w:type="auto"/>
            <w:hideMark/>
          </w:tcPr>
          <w:p w14:paraId="7BEF91E2" w14:textId="77777777" w:rsidR="00B608AA" w:rsidRPr="00112885" w:rsidRDefault="00B608AA" w:rsidP="009942A7">
            <w:pPr>
              <w:spacing w:line="276" w:lineRule="auto"/>
              <w:rPr>
                <w:rFonts w:asciiTheme="minorBidi" w:hAnsiTheme="minorBidi"/>
                <w:sz w:val="20"/>
                <w:szCs w:val="20"/>
                <w:lang w:val="en-GB"/>
              </w:rPr>
            </w:pPr>
            <w:r w:rsidRPr="00112885">
              <w:rPr>
                <w:rFonts w:asciiTheme="minorBidi" w:hAnsiTheme="minorBidi"/>
                <w:sz w:val="20"/>
                <w:szCs w:val="20"/>
                <w:lang w:val="en-GB"/>
              </w:rPr>
              <w:t>-0.038</w:t>
            </w:r>
          </w:p>
        </w:tc>
        <w:tc>
          <w:tcPr>
            <w:tcW w:w="0" w:type="auto"/>
            <w:hideMark/>
          </w:tcPr>
          <w:p w14:paraId="30BC7401" w14:textId="77777777" w:rsidR="00B608AA" w:rsidRPr="00112885" w:rsidRDefault="00B608AA" w:rsidP="009942A7">
            <w:pPr>
              <w:spacing w:line="276" w:lineRule="auto"/>
              <w:rPr>
                <w:rFonts w:asciiTheme="minorBidi" w:hAnsiTheme="minorBidi"/>
                <w:sz w:val="20"/>
                <w:szCs w:val="20"/>
                <w:lang w:val="en-GB"/>
              </w:rPr>
            </w:pPr>
            <w:r w:rsidRPr="00112885">
              <w:rPr>
                <w:rFonts w:asciiTheme="minorBidi" w:hAnsiTheme="minorBidi"/>
                <w:sz w:val="20"/>
                <w:szCs w:val="20"/>
                <w:lang w:val="en-GB"/>
              </w:rPr>
              <w:t>0.059</w:t>
            </w:r>
          </w:p>
        </w:tc>
        <w:tc>
          <w:tcPr>
            <w:tcW w:w="0" w:type="auto"/>
            <w:hideMark/>
          </w:tcPr>
          <w:p w14:paraId="48BB093A" w14:textId="77777777" w:rsidR="00B608AA" w:rsidRPr="00112885" w:rsidRDefault="00B608AA" w:rsidP="009942A7">
            <w:pPr>
              <w:spacing w:line="276" w:lineRule="auto"/>
              <w:rPr>
                <w:rFonts w:asciiTheme="minorBidi" w:hAnsiTheme="minorBidi"/>
                <w:sz w:val="20"/>
                <w:szCs w:val="20"/>
                <w:lang w:val="en-GB"/>
              </w:rPr>
            </w:pPr>
            <w:r w:rsidRPr="00112885">
              <w:rPr>
                <w:rFonts w:asciiTheme="minorBidi" w:hAnsiTheme="minorBidi"/>
                <w:sz w:val="20"/>
                <w:szCs w:val="20"/>
                <w:lang w:val="en-GB"/>
              </w:rPr>
              <w:t>-0.068</w:t>
            </w:r>
          </w:p>
        </w:tc>
        <w:tc>
          <w:tcPr>
            <w:tcW w:w="0" w:type="auto"/>
            <w:hideMark/>
          </w:tcPr>
          <w:p w14:paraId="4A5DDF1F" w14:textId="77777777" w:rsidR="00B608AA" w:rsidRPr="00112885" w:rsidRDefault="00B608AA" w:rsidP="009942A7">
            <w:pPr>
              <w:spacing w:line="276" w:lineRule="auto"/>
              <w:rPr>
                <w:rFonts w:asciiTheme="minorBidi" w:hAnsiTheme="minorBidi"/>
                <w:sz w:val="20"/>
                <w:szCs w:val="20"/>
                <w:lang w:val="en-GB"/>
              </w:rPr>
            </w:pPr>
            <w:r w:rsidRPr="00112885">
              <w:rPr>
                <w:rFonts w:asciiTheme="minorBidi" w:hAnsiTheme="minorBidi"/>
                <w:sz w:val="20"/>
                <w:szCs w:val="20"/>
                <w:lang w:val="en-GB"/>
              </w:rPr>
              <w:t>-0.650</w:t>
            </w:r>
          </w:p>
        </w:tc>
      </w:tr>
      <w:tr w:rsidR="00B608AA" w:rsidRPr="00112885" w14:paraId="0E4615D8" w14:textId="77777777" w:rsidTr="0073438B">
        <w:tc>
          <w:tcPr>
            <w:tcW w:w="0" w:type="auto"/>
            <w:hideMark/>
          </w:tcPr>
          <w:p w14:paraId="19A8C79F" w14:textId="77777777" w:rsidR="00B608AA" w:rsidRPr="00112885" w:rsidRDefault="00B608AA" w:rsidP="009942A7">
            <w:pPr>
              <w:spacing w:line="276" w:lineRule="auto"/>
              <w:rPr>
                <w:rFonts w:asciiTheme="minorBidi" w:hAnsiTheme="minorBidi"/>
                <w:sz w:val="20"/>
                <w:szCs w:val="20"/>
                <w:lang w:val="en-GB"/>
              </w:rPr>
            </w:pPr>
            <w:r w:rsidRPr="00112885">
              <w:rPr>
                <w:rFonts w:asciiTheme="minorBidi" w:hAnsiTheme="minorBidi"/>
                <w:sz w:val="20"/>
                <w:szCs w:val="20"/>
                <w:lang w:val="en-GB"/>
              </w:rPr>
              <w:t>GBA</w:t>
            </w:r>
          </w:p>
        </w:tc>
        <w:tc>
          <w:tcPr>
            <w:tcW w:w="0" w:type="auto"/>
            <w:hideMark/>
          </w:tcPr>
          <w:p w14:paraId="7AFEEC4F" w14:textId="77777777" w:rsidR="00B608AA" w:rsidRPr="00112885" w:rsidRDefault="00B608AA" w:rsidP="009942A7">
            <w:pPr>
              <w:spacing w:line="276" w:lineRule="auto"/>
              <w:rPr>
                <w:rFonts w:asciiTheme="minorBidi" w:hAnsiTheme="minorBidi"/>
                <w:sz w:val="20"/>
                <w:szCs w:val="20"/>
                <w:lang w:val="en-GB"/>
              </w:rPr>
            </w:pPr>
            <w:r w:rsidRPr="00112885">
              <w:rPr>
                <w:rFonts w:asciiTheme="minorBidi" w:hAnsiTheme="minorBidi"/>
                <w:sz w:val="20"/>
                <w:szCs w:val="20"/>
                <w:lang w:val="en-GB"/>
              </w:rPr>
              <w:t>0.106</w:t>
            </w:r>
          </w:p>
        </w:tc>
        <w:tc>
          <w:tcPr>
            <w:tcW w:w="0" w:type="auto"/>
            <w:hideMark/>
          </w:tcPr>
          <w:p w14:paraId="20BC92D4" w14:textId="77777777" w:rsidR="00B608AA" w:rsidRPr="00112885" w:rsidRDefault="00B608AA" w:rsidP="009942A7">
            <w:pPr>
              <w:spacing w:line="276" w:lineRule="auto"/>
              <w:rPr>
                <w:rFonts w:asciiTheme="minorBidi" w:hAnsiTheme="minorBidi"/>
                <w:sz w:val="20"/>
                <w:szCs w:val="20"/>
                <w:lang w:val="en-GB"/>
              </w:rPr>
            </w:pPr>
            <w:r w:rsidRPr="00112885">
              <w:rPr>
                <w:rFonts w:asciiTheme="minorBidi" w:hAnsiTheme="minorBidi"/>
                <w:sz w:val="20"/>
                <w:szCs w:val="20"/>
                <w:lang w:val="en-GB"/>
              </w:rPr>
              <w:t>0.093</w:t>
            </w:r>
          </w:p>
        </w:tc>
        <w:tc>
          <w:tcPr>
            <w:tcW w:w="0" w:type="auto"/>
            <w:hideMark/>
          </w:tcPr>
          <w:p w14:paraId="7D5999DE" w14:textId="77777777" w:rsidR="00B608AA" w:rsidRPr="00112885" w:rsidRDefault="00B608AA" w:rsidP="009942A7">
            <w:pPr>
              <w:spacing w:line="276" w:lineRule="auto"/>
              <w:rPr>
                <w:rFonts w:asciiTheme="minorBidi" w:hAnsiTheme="minorBidi"/>
                <w:sz w:val="20"/>
                <w:szCs w:val="20"/>
                <w:lang w:val="en-GB"/>
              </w:rPr>
            </w:pPr>
            <w:r w:rsidRPr="00112885">
              <w:rPr>
                <w:rFonts w:asciiTheme="minorBidi" w:hAnsiTheme="minorBidi"/>
                <w:sz w:val="20"/>
                <w:szCs w:val="20"/>
                <w:lang w:val="en-GB"/>
              </w:rPr>
              <w:t>0.128</w:t>
            </w:r>
          </w:p>
        </w:tc>
        <w:tc>
          <w:tcPr>
            <w:tcW w:w="0" w:type="auto"/>
            <w:hideMark/>
          </w:tcPr>
          <w:p w14:paraId="7170C518" w14:textId="77777777" w:rsidR="00B608AA" w:rsidRPr="00112885" w:rsidRDefault="00B608AA" w:rsidP="009942A7">
            <w:pPr>
              <w:spacing w:line="276" w:lineRule="auto"/>
              <w:rPr>
                <w:rFonts w:asciiTheme="minorBidi" w:hAnsiTheme="minorBidi"/>
                <w:sz w:val="20"/>
                <w:szCs w:val="20"/>
                <w:lang w:val="en-GB"/>
              </w:rPr>
            </w:pPr>
            <w:r w:rsidRPr="00112885">
              <w:rPr>
                <w:rFonts w:asciiTheme="minorBidi" w:hAnsiTheme="minorBidi"/>
                <w:sz w:val="20"/>
                <w:szCs w:val="20"/>
                <w:lang w:val="en-GB"/>
              </w:rPr>
              <w:t>1.140</w:t>
            </w:r>
          </w:p>
        </w:tc>
      </w:tr>
    </w:tbl>
    <w:p w14:paraId="31C0B724" w14:textId="47AA8E0D" w:rsidR="00B608AA" w:rsidRPr="00112885" w:rsidRDefault="00B608AA" w:rsidP="009518C0">
      <w:pPr>
        <w:spacing w:after="0" w:line="240" w:lineRule="auto"/>
        <w:rPr>
          <w:rFonts w:asciiTheme="minorBidi" w:hAnsiTheme="minorBidi"/>
          <w:b/>
          <w:bCs/>
          <w:i/>
          <w:iCs/>
          <w:sz w:val="20"/>
          <w:szCs w:val="20"/>
        </w:rPr>
      </w:pPr>
      <w:r w:rsidRPr="00112885">
        <w:rPr>
          <w:rFonts w:asciiTheme="minorBidi" w:hAnsiTheme="minorBidi"/>
          <w:b/>
          <w:bCs/>
          <w:i/>
          <w:iCs/>
          <w:sz w:val="20"/>
          <w:szCs w:val="20"/>
        </w:rPr>
        <w:t>Coefficients of Independent Variables</w:t>
      </w:r>
      <w:r w:rsidR="009518C0" w:rsidRPr="00112885">
        <w:rPr>
          <w:rFonts w:asciiTheme="minorBidi" w:hAnsiTheme="minorBidi"/>
          <w:b/>
          <w:bCs/>
          <w:i/>
          <w:iCs/>
          <w:sz w:val="20"/>
          <w:szCs w:val="20"/>
        </w:rPr>
        <w:t>*</w:t>
      </w:r>
    </w:p>
    <w:p w14:paraId="78EBE9B0" w14:textId="4C8FBA3A" w:rsidR="009518C0" w:rsidRPr="00112885" w:rsidRDefault="009518C0" w:rsidP="009518C0">
      <w:pPr>
        <w:spacing w:after="0" w:line="240" w:lineRule="auto"/>
        <w:rPr>
          <w:rFonts w:asciiTheme="minorBidi" w:hAnsiTheme="minorBidi"/>
          <w:b/>
          <w:bCs/>
          <w:i/>
          <w:iCs/>
          <w:sz w:val="20"/>
          <w:szCs w:val="20"/>
          <w:lang w:val="en-GB"/>
        </w:rPr>
      </w:pPr>
      <w:r w:rsidRPr="00112885">
        <w:rPr>
          <w:rFonts w:asciiTheme="minorBidi" w:hAnsiTheme="minorBidi"/>
          <w:b/>
          <w:bCs/>
          <w:i/>
          <w:iCs/>
          <w:sz w:val="20"/>
          <w:szCs w:val="20"/>
        </w:rPr>
        <w:t>Source: Authors’ own compilation (</w:t>
      </w:r>
      <w:r w:rsidR="00D42322" w:rsidRPr="00112885">
        <w:rPr>
          <w:rFonts w:asciiTheme="minorBidi" w:hAnsiTheme="minorBidi"/>
          <w:b/>
          <w:bCs/>
          <w:i/>
          <w:iCs/>
          <w:sz w:val="20"/>
          <w:szCs w:val="20"/>
        </w:rPr>
        <w:t>2024) *</w:t>
      </w:r>
      <w:r w:rsidRPr="00112885">
        <w:rPr>
          <w:rFonts w:asciiTheme="minorBidi" w:hAnsiTheme="minorBidi"/>
          <w:b/>
          <w:bCs/>
          <w:i/>
          <w:iCs/>
          <w:sz w:val="20"/>
          <w:szCs w:val="20"/>
        </w:rPr>
        <w:t>*</w:t>
      </w:r>
    </w:p>
    <w:p w14:paraId="493EB858" w14:textId="77777777" w:rsidR="003D31DB" w:rsidRPr="00112885" w:rsidRDefault="003D31DB" w:rsidP="00B608AA">
      <w:pPr>
        <w:spacing w:line="240" w:lineRule="auto"/>
        <w:rPr>
          <w:rFonts w:asciiTheme="minorBidi" w:hAnsiTheme="minorBidi"/>
          <w:color w:val="FF0000"/>
        </w:rPr>
      </w:pPr>
    </w:p>
    <w:p w14:paraId="0632E0C3" w14:textId="05B12C61" w:rsidR="00B608AA" w:rsidRPr="00112885" w:rsidRDefault="003D31DB" w:rsidP="00AE41C8">
      <w:pPr>
        <w:spacing w:after="0" w:line="240" w:lineRule="auto"/>
        <w:rPr>
          <w:rFonts w:asciiTheme="minorBidi" w:hAnsiTheme="minorBidi"/>
          <w:b/>
          <w:bCs/>
        </w:rPr>
      </w:pPr>
      <w:r w:rsidRPr="00112885">
        <w:rPr>
          <w:rFonts w:asciiTheme="minorBidi" w:hAnsiTheme="minorBidi"/>
          <w:b/>
          <w:bCs/>
        </w:rPr>
        <w:t xml:space="preserve">Table </w:t>
      </w:r>
      <w:r w:rsidR="006B0620" w:rsidRPr="00112885">
        <w:rPr>
          <w:rFonts w:asciiTheme="minorBidi" w:hAnsiTheme="minorBidi"/>
          <w:b/>
          <w:bCs/>
        </w:rPr>
        <w:t>7</w:t>
      </w:r>
      <w:r w:rsidR="00D42322" w:rsidRPr="00112885">
        <w:rPr>
          <w:rFonts w:asciiTheme="minorBidi" w:hAnsiTheme="minorBidi"/>
          <w:b/>
          <w:bCs/>
        </w:rPr>
        <w:t xml:space="preserve"> </w:t>
      </w:r>
      <w:r w:rsidR="00813F1A" w:rsidRPr="00112885">
        <w:rPr>
          <w:rFonts w:asciiTheme="minorBidi" w:hAnsiTheme="minorBidi"/>
        </w:rPr>
        <w:t>Model Summary</w:t>
      </w:r>
      <w:r w:rsidR="00BF7BBA">
        <w:rPr>
          <w:rFonts w:asciiTheme="minorBidi" w:hAnsiTheme="minorBidi"/>
        </w:rPr>
        <w:t xml:space="preserve"> result</w:t>
      </w:r>
    </w:p>
    <w:tbl>
      <w:tblPr>
        <w:tblStyle w:val="TableGrid"/>
        <w:tblW w:w="0" w:type="auto"/>
        <w:tblLook w:val="04A0" w:firstRow="1" w:lastRow="0" w:firstColumn="1" w:lastColumn="0" w:noHBand="0" w:noVBand="1"/>
      </w:tblPr>
      <w:tblGrid>
        <w:gridCol w:w="852"/>
        <w:gridCol w:w="767"/>
        <w:gridCol w:w="767"/>
        <w:gridCol w:w="1451"/>
        <w:gridCol w:w="2869"/>
      </w:tblGrid>
      <w:tr w:rsidR="00B608AA" w:rsidRPr="00112885" w14:paraId="27ABC34D" w14:textId="77777777" w:rsidTr="0073438B">
        <w:tc>
          <w:tcPr>
            <w:tcW w:w="0" w:type="auto"/>
            <w:hideMark/>
          </w:tcPr>
          <w:p w14:paraId="68E555AE" w14:textId="77777777" w:rsidR="00B608AA" w:rsidRPr="00112885" w:rsidRDefault="00B608AA" w:rsidP="00D42322">
            <w:pPr>
              <w:spacing w:line="276" w:lineRule="auto"/>
              <w:rPr>
                <w:rFonts w:asciiTheme="minorBidi" w:hAnsiTheme="minorBidi"/>
                <w:b/>
                <w:bCs/>
                <w:lang w:val="en-GB"/>
              </w:rPr>
            </w:pPr>
            <w:r w:rsidRPr="00112885">
              <w:rPr>
                <w:rFonts w:asciiTheme="minorBidi" w:hAnsiTheme="minorBidi"/>
                <w:b/>
                <w:bCs/>
                <w:lang w:val="en-GB"/>
              </w:rPr>
              <w:t>Model</w:t>
            </w:r>
          </w:p>
        </w:tc>
        <w:tc>
          <w:tcPr>
            <w:tcW w:w="0" w:type="auto"/>
            <w:hideMark/>
          </w:tcPr>
          <w:p w14:paraId="4114E0EF" w14:textId="77777777" w:rsidR="00B608AA" w:rsidRPr="00112885" w:rsidRDefault="00B608AA" w:rsidP="00D42322">
            <w:pPr>
              <w:spacing w:line="276" w:lineRule="auto"/>
              <w:rPr>
                <w:rFonts w:asciiTheme="minorBidi" w:hAnsiTheme="minorBidi"/>
                <w:b/>
                <w:bCs/>
                <w:lang w:val="en-GB"/>
              </w:rPr>
            </w:pPr>
            <w:r w:rsidRPr="00112885">
              <w:rPr>
                <w:rFonts w:asciiTheme="minorBidi" w:hAnsiTheme="minorBidi"/>
                <w:b/>
                <w:bCs/>
                <w:lang w:val="en-GB"/>
              </w:rPr>
              <w:t>R</w:t>
            </w:r>
          </w:p>
        </w:tc>
        <w:tc>
          <w:tcPr>
            <w:tcW w:w="0" w:type="auto"/>
            <w:hideMark/>
          </w:tcPr>
          <w:p w14:paraId="5905F9CE" w14:textId="77777777" w:rsidR="00B608AA" w:rsidRPr="00112885" w:rsidRDefault="00B608AA" w:rsidP="00D42322">
            <w:pPr>
              <w:spacing w:line="276" w:lineRule="auto"/>
              <w:rPr>
                <w:rFonts w:asciiTheme="minorBidi" w:hAnsiTheme="minorBidi"/>
                <w:b/>
                <w:bCs/>
                <w:lang w:val="en-GB"/>
              </w:rPr>
            </w:pPr>
            <w:r w:rsidRPr="00112885">
              <w:rPr>
                <w:rFonts w:asciiTheme="minorBidi" w:hAnsiTheme="minorBidi"/>
                <w:b/>
                <w:bCs/>
                <w:lang w:val="en-GB"/>
              </w:rPr>
              <w:t>R²</w:t>
            </w:r>
          </w:p>
        </w:tc>
        <w:tc>
          <w:tcPr>
            <w:tcW w:w="0" w:type="auto"/>
            <w:hideMark/>
          </w:tcPr>
          <w:p w14:paraId="554D2A87" w14:textId="77777777" w:rsidR="00B608AA" w:rsidRPr="00112885" w:rsidRDefault="00B608AA" w:rsidP="00D42322">
            <w:pPr>
              <w:spacing w:line="276" w:lineRule="auto"/>
              <w:rPr>
                <w:rFonts w:asciiTheme="minorBidi" w:hAnsiTheme="minorBidi"/>
                <w:b/>
                <w:bCs/>
                <w:lang w:val="en-GB"/>
              </w:rPr>
            </w:pPr>
            <w:r w:rsidRPr="00112885">
              <w:rPr>
                <w:rFonts w:asciiTheme="minorBidi" w:hAnsiTheme="minorBidi"/>
                <w:b/>
                <w:bCs/>
                <w:lang w:val="en-GB"/>
              </w:rPr>
              <w:t>Adjusted R²</w:t>
            </w:r>
          </w:p>
        </w:tc>
        <w:tc>
          <w:tcPr>
            <w:tcW w:w="0" w:type="auto"/>
            <w:hideMark/>
          </w:tcPr>
          <w:p w14:paraId="0C655CF4" w14:textId="77777777" w:rsidR="00B608AA" w:rsidRPr="00112885" w:rsidRDefault="00B608AA" w:rsidP="00D42322">
            <w:pPr>
              <w:spacing w:line="276" w:lineRule="auto"/>
              <w:rPr>
                <w:rFonts w:asciiTheme="minorBidi" w:hAnsiTheme="minorBidi"/>
                <w:b/>
                <w:bCs/>
                <w:lang w:val="en-GB"/>
              </w:rPr>
            </w:pPr>
            <w:r w:rsidRPr="00112885">
              <w:rPr>
                <w:rFonts w:asciiTheme="minorBidi" w:hAnsiTheme="minorBidi"/>
                <w:b/>
                <w:bCs/>
                <w:lang w:val="en-GB"/>
              </w:rPr>
              <w:t>Std. Error of the Estimate</w:t>
            </w:r>
          </w:p>
        </w:tc>
      </w:tr>
      <w:tr w:rsidR="00B608AA" w:rsidRPr="00112885" w14:paraId="0705C2B8" w14:textId="77777777" w:rsidTr="00D42322">
        <w:trPr>
          <w:trHeight w:val="70"/>
        </w:trPr>
        <w:tc>
          <w:tcPr>
            <w:tcW w:w="0" w:type="auto"/>
            <w:hideMark/>
          </w:tcPr>
          <w:p w14:paraId="03701F78" w14:textId="77777777" w:rsidR="00B608AA" w:rsidRPr="00112885" w:rsidRDefault="00B608AA" w:rsidP="00D42322">
            <w:pPr>
              <w:spacing w:line="276" w:lineRule="auto"/>
              <w:rPr>
                <w:rFonts w:asciiTheme="minorBidi" w:hAnsiTheme="minorBidi"/>
                <w:lang w:val="en-GB"/>
              </w:rPr>
            </w:pPr>
            <w:r w:rsidRPr="00112885">
              <w:rPr>
                <w:rFonts w:asciiTheme="minorBidi" w:hAnsiTheme="minorBidi"/>
                <w:lang w:val="en-GB"/>
              </w:rPr>
              <w:t>1</w:t>
            </w:r>
          </w:p>
        </w:tc>
        <w:tc>
          <w:tcPr>
            <w:tcW w:w="0" w:type="auto"/>
            <w:hideMark/>
          </w:tcPr>
          <w:p w14:paraId="7F73DE6F" w14:textId="77777777" w:rsidR="00B608AA" w:rsidRPr="00112885" w:rsidRDefault="00B608AA" w:rsidP="00D42322">
            <w:pPr>
              <w:spacing w:line="276" w:lineRule="auto"/>
              <w:rPr>
                <w:rFonts w:asciiTheme="minorBidi" w:hAnsiTheme="minorBidi"/>
                <w:lang w:val="en-GB"/>
              </w:rPr>
            </w:pPr>
            <w:r w:rsidRPr="00112885">
              <w:rPr>
                <w:rFonts w:asciiTheme="minorBidi" w:hAnsiTheme="minorBidi"/>
                <w:lang w:val="en-GB"/>
              </w:rPr>
              <w:t>0.146</w:t>
            </w:r>
          </w:p>
        </w:tc>
        <w:tc>
          <w:tcPr>
            <w:tcW w:w="0" w:type="auto"/>
            <w:hideMark/>
          </w:tcPr>
          <w:p w14:paraId="1B295019" w14:textId="77777777" w:rsidR="00B608AA" w:rsidRPr="00112885" w:rsidRDefault="00B608AA" w:rsidP="00D42322">
            <w:pPr>
              <w:spacing w:line="276" w:lineRule="auto"/>
              <w:rPr>
                <w:rFonts w:asciiTheme="minorBidi" w:hAnsiTheme="minorBidi"/>
                <w:lang w:val="en-GB"/>
              </w:rPr>
            </w:pPr>
            <w:r w:rsidRPr="00112885">
              <w:rPr>
                <w:rFonts w:asciiTheme="minorBidi" w:hAnsiTheme="minorBidi"/>
                <w:lang w:val="en-GB"/>
              </w:rPr>
              <w:t>0.021</w:t>
            </w:r>
          </w:p>
        </w:tc>
        <w:tc>
          <w:tcPr>
            <w:tcW w:w="0" w:type="auto"/>
            <w:hideMark/>
          </w:tcPr>
          <w:p w14:paraId="1AF287A8" w14:textId="77777777" w:rsidR="00B608AA" w:rsidRPr="00112885" w:rsidRDefault="00B608AA" w:rsidP="00D42322">
            <w:pPr>
              <w:spacing w:line="276" w:lineRule="auto"/>
              <w:rPr>
                <w:rFonts w:asciiTheme="minorBidi" w:hAnsiTheme="minorBidi"/>
                <w:lang w:val="en-GB"/>
              </w:rPr>
            </w:pPr>
            <w:r w:rsidRPr="00112885">
              <w:rPr>
                <w:rFonts w:asciiTheme="minorBidi" w:hAnsiTheme="minorBidi"/>
                <w:lang w:val="en-GB"/>
              </w:rPr>
              <w:t>-0.009</w:t>
            </w:r>
          </w:p>
        </w:tc>
        <w:tc>
          <w:tcPr>
            <w:tcW w:w="0" w:type="auto"/>
            <w:hideMark/>
          </w:tcPr>
          <w:p w14:paraId="654AF0D3" w14:textId="77777777" w:rsidR="00B608AA" w:rsidRPr="00112885" w:rsidRDefault="00B608AA" w:rsidP="00D42322">
            <w:pPr>
              <w:spacing w:line="276" w:lineRule="auto"/>
              <w:rPr>
                <w:rFonts w:asciiTheme="minorBidi" w:hAnsiTheme="minorBidi"/>
                <w:lang w:val="en-GB"/>
              </w:rPr>
            </w:pPr>
            <w:r w:rsidRPr="00112885">
              <w:rPr>
                <w:rFonts w:asciiTheme="minorBidi" w:hAnsiTheme="minorBidi"/>
                <w:lang w:val="en-GB"/>
              </w:rPr>
              <w:t>0.65230</w:t>
            </w:r>
          </w:p>
        </w:tc>
      </w:tr>
    </w:tbl>
    <w:p w14:paraId="030BCE2F" w14:textId="03440A8B" w:rsidR="00B608AA" w:rsidRPr="00112885" w:rsidRDefault="00B608AA" w:rsidP="009518C0">
      <w:pPr>
        <w:spacing w:after="0" w:line="240" w:lineRule="auto"/>
        <w:rPr>
          <w:rFonts w:asciiTheme="minorBidi" w:hAnsiTheme="minorBidi"/>
          <w:b/>
          <w:bCs/>
          <w:i/>
          <w:iCs/>
        </w:rPr>
      </w:pPr>
      <w:r w:rsidRPr="00112885">
        <w:rPr>
          <w:rFonts w:asciiTheme="minorBidi" w:hAnsiTheme="minorBidi"/>
          <w:b/>
          <w:bCs/>
          <w:i/>
          <w:iCs/>
        </w:rPr>
        <w:t>Predictors: GBA, TE, TP</w:t>
      </w:r>
      <w:r w:rsidR="009518C0" w:rsidRPr="00112885">
        <w:rPr>
          <w:rFonts w:asciiTheme="minorBidi" w:hAnsiTheme="minorBidi"/>
          <w:b/>
          <w:bCs/>
          <w:i/>
          <w:iCs/>
        </w:rPr>
        <w:t>*</w:t>
      </w:r>
    </w:p>
    <w:p w14:paraId="1004829F" w14:textId="064B88DB" w:rsidR="009518C0" w:rsidRPr="00112885" w:rsidRDefault="009518C0" w:rsidP="009518C0">
      <w:pPr>
        <w:spacing w:after="0" w:line="240" w:lineRule="auto"/>
        <w:rPr>
          <w:rFonts w:asciiTheme="minorBidi" w:hAnsiTheme="minorBidi"/>
          <w:b/>
          <w:bCs/>
          <w:i/>
          <w:iCs/>
          <w:sz w:val="20"/>
          <w:szCs w:val="20"/>
          <w:lang w:val="en-GB"/>
        </w:rPr>
      </w:pPr>
      <w:r w:rsidRPr="00112885">
        <w:rPr>
          <w:rFonts w:asciiTheme="minorBidi" w:hAnsiTheme="minorBidi"/>
          <w:b/>
          <w:bCs/>
          <w:i/>
          <w:iCs/>
          <w:sz w:val="20"/>
          <w:szCs w:val="20"/>
        </w:rPr>
        <w:t>Source: Authors’ own compilation (</w:t>
      </w:r>
      <w:r w:rsidR="00D42322" w:rsidRPr="00112885">
        <w:rPr>
          <w:rFonts w:asciiTheme="minorBidi" w:hAnsiTheme="minorBidi"/>
          <w:b/>
          <w:bCs/>
          <w:i/>
          <w:iCs/>
          <w:sz w:val="20"/>
          <w:szCs w:val="20"/>
        </w:rPr>
        <w:t>2024) *</w:t>
      </w:r>
      <w:r w:rsidRPr="00112885">
        <w:rPr>
          <w:rFonts w:asciiTheme="minorBidi" w:hAnsiTheme="minorBidi"/>
          <w:b/>
          <w:bCs/>
          <w:i/>
          <w:iCs/>
          <w:sz w:val="20"/>
          <w:szCs w:val="20"/>
        </w:rPr>
        <w:t>*</w:t>
      </w:r>
    </w:p>
    <w:p w14:paraId="16D1F72F" w14:textId="77777777" w:rsidR="009518C0" w:rsidRPr="00112885" w:rsidRDefault="009518C0" w:rsidP="00B608AA">
      <w:pPr>
        <w:spacing w:line="240" w:lineRule="auto"/>
        <w:rPr>
          <w:rFonts w:asciiTheme="minorBidi" w:hAnsiTheme="minorBidi"/>
          <w:i/>
          <w:iCs/>
        </w:rPr>
      </w:pPr>
    </w:p>
    <w:p w14:paraId="76F1A388" w14:textId="4CBEFD54" w:rsidR="00B608AA" w:rsidRPr="00112885" w:rsidRDefault="003D31DB" w:rsidP="003D31DB">
      <w:pPr>
        <w:spacing w:line="240" w:lineRule="auto"/>
        <w:rPr>
          <w:rFonts w:asciiTheme="minorBidi" w:hAnsiTheme="minorBidi"/>
          <w:lang w:val="en-GB"/>
        </w:rPr>
      </w:pPr>
      <w:r w:rsidRPr="00112885">
        <w:rPr>
          <w:rFonts w:asciiTheme="minorBidi" w:hAnsiTheme="minorBidi"/>
          <w:b/>
          <w:bCs/>
        </w:rPr>
        <w:t xml:space="preserve">Table </w:t>
      </w:r>
      <w:r w:rsidR="00D42322" w:rsidRPr="00112885">
        <w:rPr>
          <w:rFonts w:asciiTheme="minorBidi" w:hAnsiTheme="minorBidi"/>
          <w:b/>
          <w:bCs/>
        </w:rPr>
        <w:t xml:space="preserve">8 </w:t>
      </w:r>
      <w:r w:rsidR="00813F1A" w:rsidRPr="00112885">
        <w:rPr>
          <w:rFonts w:asciiTheme="minorBidi" w:hAnsiTheme="minorBidi"/>
        </w:rPr>
        <w:t>ANOVA</w:t>
      </w:r>
      <w:r w:rsidR="00BF7BBA">
        <w:rPr>
          <w:rFonts w:asciiTheme="minorBidi" w:hAnsiTheme="minorBidi"/>
        </w:rPr>
        <w:t xml:space="preserve"> Result</w:t>
      </w:r>
    </w:p>
    <w:tbl>
      <w:tblPr>
        <w:tblStyle w:val="TableGrid"/>
        <w:tblW w:w="0" w:type="auto"/>
        <w:tblLook w:val="04A0" w:firstRow="1" w:lastRow="0" w:firstColumn="1" w:lastColumn="0" w:noHBand="0" w:noVBand="1"/>
      </w:tblPr>
      <w:tblGrid>
        <w:gridCol w:w="1329"/>
        <w:gridCol w:w="1891"/>
        <w:gridCol w:w="439"/>
        <w:gridCol w:w="1586"/>
        <w:gridCol w:w="717"/>
        <w:gridCol w:w="717"/>
      </w:tblGrid>
      <w:tr w:rsidR="00B608AA" w:rsidRPr="00112885" w14:paraId="436077C7" w14:textId="77777777" w:rsidTr="0073438B">
        <w:tc>
          <w:tcPr>
            <w:tcW w:w="0" w:type="auto"/>
            <w:hideMark/>
          </w:tcPr>
          <w:p w14:paraId="2F1B9D08" w14:textId="77777777" w:rsidR="00B608AA" w:rsidRPr="00112885" w:rsidRDefault="00B608AA" w:rsidP="00D42322">
            <w:pPr>
              <w:spacing w:line="276" w:lineRule="auto"/>
              <w:rPr>
                <w:rFonts w:asciiTheme="minorBidi" w:hAnsiTheme="minorBidi"/>
                <w:b/>
                <w:bCs/>
                <w:lang w:val="en-GB"/>
              </w:rPr>
            </w:pPr>
            <w:r w:rsidRPr="00112885">
              <w:rPr>
                <w:rFonts w:asciiTheme="minorBidi" w:hAnsiTheme="minorBidi"/>
                <w:b/>
                <w:bCs/>
                <w:lang w:val="en-GB"/>
              </w:rPr>
              <w:t>Model</w:t>
            </w:r>
          </w:p>
        </w:tc>
        <w:tc>
          <w:tcPr>
            <w:tcW w:w="0" w:type="auto"/>
            <w:hideMark/>
          </w:tcPr>
          <w:p w14:paraId="516419CA" w14:textId="77777777" w:rsidR="00B608AA" w:rsidRPr="00112885" w:rsidRDefault="00B608AA" w:rsidP="00D42322">
            <w:pPr>
              <w:spacing w:line="276" w:lineRule="auto"/>
              <w:rPr>
                <w:rFonts w:asciiTheme="minorBidi" w:hAnsiTheme="minorBidi"/>
                <w:b/>
                <w:bCs/>
                <w:lang w:val="en-GB"/>
              </w:rPr>
            </w:pPr>
            <w:r w:rsidRPr="00112885">
              <w:rPr>
                <w:rFonts w:asciiTheme="minorBidi" w:hAnsiTheme="minorBidi"/>
                <w:b/>
                <w:bCs/>
                <w:lang w:val="en-GB"/>
              </w:rPr>
              <w:t>Sum of Squares</w:t>
            </w:r>
          </w:p>
        </w:tc>
        <w:tc>
          <w:tcPr>
            <w:tcW w:w="0" w:type="auto"/>
            <w:hideMark/>
          </w:tcPr>
          <w:p w14:paraId="083E4B14" w14:textId="77777777" w:rsidR="00B608AA" w:rsidRPr="00112885" w:rsidRDefault="00B608AA" w:rsidP="00D42322">
            <w:pPr>
              <w:spacing w:line="276" w:lineRule="auto"/>
              <w:rPr>
                <w:rFonts w:asciiTheme="minorBidi" w:hAnsiTheme="minorBidi"/>
                <w:b/>
                <w:bCs/>
                <w:lang w:val="en-GB"/>
              </w:rPr>
            </w:pPr>
            <w:r w:rsidRPr="00112885">
              <w:rPr>
                <w:rFonts w:asciiTheme="minorBidi" w:hAnsiTheme="minorBidi"/>
                <w:b/>
                <w:bCs/>
                <w:lang w:val="en-GB"/>
              </w:rPr>
              <w:t>df</w:t>
            </w:r>
          </w:p>
        </w:tc>
        <w:tc>
          <w:tcPr>
            <w:tcW w:w="0" w:type="auto"/>
            <w:hideMark/>
          </w:tcPr>
          <w:p w14:paraId="58D2F8EF" w14:textId="77777777" w:rsidR="00B608AA" w:rsidRPr="00112885" w:rsidRDefault="00B608AA" w:rsidP="00D42322">
            <w:pPr>
              <w:spacing w:line="276" w:lineRule="auto"/>
              <w:rPr>
                <w:rFonts w:asciiTheme="minorBidi" w:hAnsiTheme="minorBidi"/>
                <w:b/>
                <w:bCs/>
                <w:lang w:val="en-GB"/>
              </w:rPr>
            </w:pPr>
            <w:r w:rsidRPr="00112885">
              <w:rPr>
                <w:rFonts w:asciiTheme="minorBidi" w:hAnsiTheme="minorBidi"/>
                <w:b/>
                <w:bCs/>
                <w:lang w:val="en-GB"/>
              </w:rPr>
              <w:t>Mean Square</w:t>
            </w:r>
          </w:p>
        </w:tc>
        <w:tc>
          <w:tcPr>
            <w:tcW w:w="0" w:type="auto"/>
            <w:hideMark/>
          </w:tcPr>
          <w:p w14:paraId="30A4CB48" w14:textId="77777777" w:rsidR="00B608AA" w:rsidRPr="00112885" w:rsidRDefault="00B608AA" w:rsidP="00D42322">
            <w:pPr>
              <w:spacing w:line="276" w:lineRule="auto"/>
              <w:rPr>
                <w:rFonts w:asciiTheme="minorBidi" w:hAnsiTheme="minorBidi"/>
                <w:b/>
                <w:bCs/>
                <w:lang w:val="en-GB"/>
              </w:rPr>
            </w:pPr>
            <w:r w:rsidRPr="00112885">
              <w:rPr>
                <w:rFonts w:asciiTheme="minorBidi" w:hAnsiTheme="minorBidi"/>
                <w:b/>
                <w:bCs/>
                <w:lang w:val="en-GB"/>
              </w:rPr>
              <w:t>F</w:t>
            </w:r>
          </w:p>
        </w:tc>
        <w:tc>
          <w:tcPr>
            <w:tcW w:w="0" w:type="auto"/>
            <w:hideMark/>
          </w:tcPr>
          <w:p w14:paraId="3D17568F" w14:textId="77777777" w:rsidR="00B608AA" w:rsidRPr="00112885" w:rsidRDefault="00B608AA" w:rsidP="00D42322">
            <w:pPr>
              <w:spacing w:line="276" w:lineRule="auto"/>
              <w:rPr>
                <w:rFonts w:asciiTheme="minorBidi" w:hAnsiTheme="minorBidi"/>
                <w:b/>
                <w:bCs/>
                <w:lang w:val="en-GB"/>
              </w:rPr>
            </w:pPr>
            <w:r w:rsidRPr="00112885">
              <w:rPr>
                <w:rFonts w:asciiTheme="minorBidi" w:hAnsiTheme="minorBidi"/>
                <w:b/>
                <w:bCs/>
                <w:lang w:val="en-GB"/>
              </w:rPr>
              <w:t>Sig.</w:t>
            </w:r>
          </w:p>
        </w:tc>
      </w:tr>
      <w:tr w:rsidR="00B608AA" w:rsidRPr="00112885" w14:paraId="14B12C82" w14:textId="77777777" w:rsidTr="0073438B">
        <w:tc>
          <w:tcPr>
            <w:tcW w:w="0" w:type="auto"/>
            <w:hideMark/>
          </w:tcPr>
          <w:p w14:paraId="66DFE03D" w14:textId="77777777" w:rsidR="00B608AA" w:rsidRPr="00112885" w:rsidRDefault="00B608AA" w:rsidP="00D42322">
            <w:pPr>
              <w:spacing w:line="276" w:lineRule="auto"/>
              <w:rPr>
                <w:rFonts w:asciiTheme="minorBidi" w:hAnsiTheme="minorBidi"/>
                <w:lang w:val="en-GB"/>
              </w:rPr>
            </w:pPr>
            <w:r w:rsidRPr="00112885">
              <w:rPr>
                <w:rFonts w:asciiTheme="minorBidi" w:hAnsiTheme="minorBidi"/>
                <w:lang w:val="en-GB"/>
              </w:rPr>
              <w:t>Regression</w:t>
            </w:r>
          </w:p>
        </w:tc>
        <w:tc>
          <w:tcPr>
            <w:tcW w:w="0" w:type="auto"/>
            <w:hideMark/>
          </w:tcPr>
          <w:p w14:paraId="35AA60EC" w14:textId="77777777" w:rsidR="00B608AA" w:rsidRPr="00112885" w:rsidRDefault="00B608AA" w:rsidP="00D42322">
            <w:pPr>
              <w:spacing w:line="276" w:lineRule="auto"/>
              <w:rPr>
                <w:rFonts w:asciiTheme="minorBidi" w:hAnsiTheme="minorBidi"/>
                <w:sz w:val="20"/>
                <w:szCs w:val="20"/>
                <w:lang w:val="en-GB"/>
              </w:rPr>
            </w:pPr>
            <w:r w:rsidRPr="00112885">
              <w:rPr>
                <w:rFonts w:asciiTheme="minorBidi" w:hAnsiTheme="minorBidi"/>
                <w:sz w:val="20"/>
                <w:szCs w:val="20"/>
                <w:lang w:val="en-GB"/>
              </w:rPr>
              <w:t>0.895</w:t>
            </w:r>
          </w:p>
        </w:tc>
        <w:tc>
          <w:tcPr>
            <w:tcW w:w="0" w:type="auto"/>
            <w:hideMark/>
          </w:tcPr>
          <w:p w14:paraId="645512A0" w14:textId="77777777" w:rsidR="00B608AA" w:rsidRPr="00112885" w:rsidRDefault="00B608AA" w:rsidP="00D42322">
            <w:pPr>
              <w:spacing w:line="276" w:lineRule="auto"/>
              <w:rPr>
                <w:rFonts w:asciiTheme="minorBidi" w:hAnsiTheme="minorBidi"/>
                <w:sz w:val="20"/>
                <w:szCs w:val="20"/>
                <w:lang w:val="en-GB"/>
              </w:rPr>
            </w:pPr>
            <w:r w:rsidRPr="00112885">
              <w:rPr>
                <w:rFonts w:asciiTheme="minorBidi" w:hAnsiTheme="minorBidi"/>
                <w:sz w:val="20"/>
                <w:szCs w:val="20"/>
                <w:lang w:val="en-GB"/>
              </w:rPr>
              <w:t>3</w:t>
            </w:r>
          </w:p>
        </w:tc>
        <w:tc>
          <w:tcPr>
            <w:tcW w:w="0" w:type="auto"/>
            <w:hideMark/>
          </w:tcPr>
          <w:p w14:paraId="2EB87C9C" w14:textId="77777777" w:rsidR="00B608AA" w:rsidRPr="00112885" w:rsidRDefault="00B608AA" w:rsidP="00D42322">
            <w:pPr>
              <w:spacing w:line="276" w:lineRule="auto"/>
              <w:rPr>
                <w:rFonts w:asciiTheme="minorBidi" w:hAnsiTheme="minorBidi"/>
                <w:sz w:val="20"/>
                <w:szCs w:val="20"/>
                <w:lang w:val="en-GB"/>
              </w:rPr>
            </w:pPr>
            <w:r w:rsidRPr="00112885">
              <w:rPr>
                <w:rFonts w:asciiTheme="minorBidi" w:hAnsiTheme="minorBidi"/>
                <w:sz w:val="20"/>
                <w:szCs w:val="20"/>
                <w:lang w:val="en-GB"/>
              </w:rPr>
              <w:t>0.298</w:t>
            </w:r>
          </w:p>
        </w:tc>
        <w:tc>
          <w:tcPr>
            <w:tcW w:w="0" w:type="auto"/>
            <w:hideMark/>
          </w:tcPr>
          <w:p w14:paraId="76914981" w14:textId="77777777" w:rsidR="00B608AA" w:rsidRPr="00112885" w:rsidRDefault="00B608AA" w:rsidP="00D42322">
            <w:pPr>
              <w:spacing w:line="276" w:lineRule="auto"/>
              <w:rPr>
                <w:rFonts w:asciiTheme="minorBidi" w:hAnsiTheme="minorBidi"/>
                <w:sz w:val="20"/>
                <w:szCs w:val="20"/>
                <w:lang w:val="en-GB"/>
              </w:rPr>
            </w:pPr>
            <w:r w:rsidRPr="00112885">
              <w:rPr>
                <w:rFonts w:asciiTheme="minorBidi" w:hAnsiTheme="minorBidi"/>
                <w:sz w:val="20"/>
                <w:szCs w:val="20"/>
                <w:lang w:val="en-GB"/>
              </w:rPr>
              <w:t>0.701</w:t>
            </w:r>
          </w:p>
        </w:tc>
        <w:tc>
          <w:tcPr>
            <w:tcW w:w="0" w:type="auto"/>
            <w:hideMark/>
          </w:tcPr>
          <w:p w14:paraId="3EBDDC17" w14:textId="77777777" w:rsidR="00B608AA" w:rsidRPr="00112885" w:rsidRDefault="00B608AA" w:rsidP="00D42322">
            <w:pPr>
              <w:spacing w:line="276" w:lineRule="auto"/>
              <w:rPr>
                <w:rFonts w:asciiTheme="minorBidi" w:hAnsiTheme="minorBidi"/>
                <w:sz w:val="20"/>
                <w:szCs w:val="20"/>
                <w:lang w:val="en-GB"/>
              </w:rPr>
            </w:pPr>
            <w:r w:rsidRPr="00112885">
              <w:rPr>
                <w:rFonts w:asciiTheme="minorBidi" w:hAnsiTheme="minorBidi"/>
                <w:sz w:val="20"/>
                <w:szCs w:val="20"/>
                <w:lang w:val="en-GB"/>
              </w:rPr>
              <w:t>0.553</w:t>
            </w:r>
          </w:p>
        </w:tc>
      </w:tr>
      <w:tr w:rsidR="00B608AA" w:rsidRPr="00112885" w14:paraId="20E4AEE0" w14:textId="77777777" w:rsidTr="0073438B">
        <w:tc>
          <w:tcPr>
            <w:tcW w:w="0" w:type="auto"/>
            <w:hideMark/>
          </w:tcPr>
          <w:p w14:paraId="6C053C02" w14:textId="77777777" w:rsidR="00B608AA" w:rsidRPr="00112885" w:rsidRDefault="00B608AA" w:rsidP="00D42322">
            <w:pPr>
              <w:spacing w:line="276" w:lineRule="auto"/>
              <w:rPr>
                <w:rFonts w:asciiTheme="minorBidi" w:hAnsiTheme="minorBidi"/>
                <w:lang w:val="en-GB"/>
              </w:rPr>
            </w:pPr>
            <w:r w:rsidRPr="00112885">
              <w:rPr>
                <w:rFonts w:asciiTheme="minorBidi" w:hAnsiTheme="minorBidi"/>
                <w:lang w:val="en-GB"/>
              </w:rPr>
              <w:t>Residual</w:t>
            </w:r>
          </w:p>
        </w:tc>
        <w:tc>
          <w:tcPr>
            <w:tcW w:w="0" w:type="auto"/>
            <w:hideMark/>
          </w:tcPr>
          <w:p w14:paraId="1FDC0F31" w14:textId="77777777" w:rsidR="00B608AA" w:rsidRPr="00112885" w:rsidRDefault="00B608AA" w:rsidP="00D42322">
            <w:pPr>
              <w:spacing w:line="276" w:lineRule="auto"/>
              <w:rPr>
                <w:rFonts w:asciiTheme="minorBidi" w:hAnsiTheme="minorBidi"/>
                <w:sz w:val="20"/>
                <w:szCs w:val="20"/>
                <w:lang w:val="en-GB"/>
              </w:rPr>
            </w:pPr>
            <w:r w:rsidRPr="00112885">
              <w:rPr>
                <w:rFonts w:asciiTheme="minorBidi" w:hAnsiTheme="minorBidi"/>
                <w:sz w:val="20"/>
                <w:szCs w:val="20"/>
                <w:lang w:val="en-GB"/>
              </w:rPr>
              <w:t>40.847</w:t>
            </w:r>
          </w:p>
        </w:tc>
        <w:tc>
          <w:tcPr>
            <w:tcW w:w="0" w:type="auto"/>
            <w:hideMark/>
          </w:tcPr>
          <w:p w14:paraId="583F8505" w14:textId="77777777" w:rsidR="00B608AA" w:rsidRPr="00112885" w:rsidRDefault="00B608AA" w:rsidP="00D42322">
            <w:pPr>
              <w:spacing w:line="276" w:lineRule="auto"/>
              <w:rPr>
                <w:rFonts w:asciiTheme="minorBidi" w:hAnsiTheme="minorBidi"/>
                <w:sz w:val="20"/>
                <w:szCs w:val="20"/>
                <w:lang w:val="en-GB"/>
              </w:rPr>
            </w:pPr>
            <w:r w:rsidRPr="00112885">
              <w:rPr>
                <w:rFonts w:asciiTheme="minorBidi" w:hAnsiTheme="minorBidi"/>
                <w:sz w:val="20"/>
                <w:szCs w:val="20"/>
                <w:lang w:val="en-GB"/>
              </w:rPr>
              <w:t>96</w:t>
            </w:r>
          </w:p>
        </w:tc>
        <w:tc>
          <w:tcPr>
            <w:tcW w:w="0" w:type="auto"/>
            <w:hideMark/>
          </w:tcPr>
          <w:p w14:paraId="17DEEFD4" w14:textId="77777777" w:rsidR="00B608AA" w:rsidRPr="00112885" w:rsidRDefault="00B608AA" w:rsidP="00D42322">
            <w:pPr>
              <w:spacing w:line="276" w:lineRule="auto"/>
              <w:rPr>
                <w:rFonts w:asciiTheme="minorBidi" w:hAnsiTheme="minorBidi"/>
                <w:sz w:val="20"/>
                <w:szCs w:val="20"/>
                <w:lang w:val="en-GB"/>
              </w:rPr>
            </w:pPr>
            <w:r w:rsidRPr="00112885">
              <w:rPr>
                <w:rFonts w:asciiTheme="minorBidi" w:hAnsiTheme="minorBidi"/>
                <w:sz w:val="20"/>
                <w:szCs w:val="20"/>
                <w:lang w:val="en-GB"/>
              </w:rPr>
              <w:t>0.425</w:t>
            </w:r>
          </w:p>
        </w:tc>
        <w:tc>
          <w:tcPr>
            <w:tcW w:w="0" w:type="auto"/>
            <w:hideMark/>
          </w:tcPr>
          <w:p w14:paraId="5EA357C7" w14:textId="77777777" w:rsidR="00B608AA" w:rsidRPr="00112885" w:rsidRDefault="00B608AA" w:rsidP="00D42322">
            <w:pPr>
              <w:spacing w:line="276" w:lineRule="auto"/>
              <w:rPr>
                <w:rFonts w:asciiTheme="minorBidi" w:hAnsiTheme="minorBidi"/>
                <w:sz w:val="20"/>
                <w:szCs w:val="20"/>
                <w:lang w:val="en-GB"/>
              </w:rPr>
            </w:pPr>
          </w:p>
        </w:tc>
        <w:tc>
          <w:tcPr>
            <w:tcW w:w="0" w:type="auto"/>
            <w:hideMark/>
          </w:tcPr>
          <w:p w14:paraId="3B6B5D3D" w14:textId="77777777" w:rsidR="00B608AA" w:rsidRPr="00112885" w:rsidRDefault="00B608AA" w:rsidP="00D42322">
            <w:pPr>
              <w:spacing w:line="276" w:lineRule="auto"/>
              <w:rPr>
                <w:rFonts w:asciiTheme="minorBidi" w:hAnsiTheme="minorBidi"/>
                <w:sz w:val="20"/>
                <w:szCs w:val="20"/>
                <w:lang w:val="en-GB"/>
              </w:rPr>
            </w:pPr>
          </w:p>
        </w:tc>
      </w:tr>
      <w:tr w:rsidR="00B608AA" w:rsidRPr="00112885" w14:paraId="14A70413" w14:textId="77777777" w:rsidTr="0073438B">
        <w:tc>
          <w:tcPr>
            <w:tcW w:w="0" w:type="auto"/>
            <w:hideMark/>
          </w:tcPr>
          <w:p w14:paraId="00158652" w14:textId="77777777" w:rsidR="00B608AA" w:rsidRPr="00112885" w:rsidRDefault="00B608AA" w:rsidP="00D42322">
            <w:pPr>
              <w:spacing w:line="276" w:lineRule="auto"/>
              <w:rPr>
                <w:rFonts w:asciiTheme="minorBidi" w:hAnsiTheme="minorBidi"/>
                <w:lang w:val="en-GB"/>
              </w:rPr>
            </w:pPr>
            <w:r w:rsidRPr="00112885">
              <w:rPr>
                <w:rFonts w:asciiTheme="minorBidi" w:hAnsiTheme="minorBidi"/>
                <w:lang w:val="en-GB"/>
              </w:rPr>
              <w:t>Total</w:t>
            </w:r>
          </w:p>
        </w:tc>
        <w:tc>
          <w:tcPr>
            <w:tcW w:w="0" w:type="auto"/>
            <w:hideMark/>
          </w:tcPr>
          <w:p w14:paraId="54CE9B14" w14:textId="77777777" w:rsidR="00B608AA" w:rsidRPr="00112885" w:rsidRDefault="00B608AA" w:rsidP="00D42322">
            <w:pPr>
              <w:spacing w:line="276" w:lineRule="auto"/>
              <w:rPr>
                <w:rFonts w:asciiTheme="minorBidi" w:hAnsiTheme="minorBidi"/>
                <w:sz w:val="20"/>
                <w:szCs w:val="20"/>
                <w:lang w:val="en-GB"/>
              </w:rPr>
            </w:pPr>
            <w:r w:rsidRPr="00112885">
              <w:rPr>
                <w:rFonts w:asciiTheme="minorBidi" w:hAnsiTheme="minorBidi"/>
                <w:sz w:val="20"/>
                <w:szCs w:val="20"/>
                <w:lang w:val="en-GB"/>
              </w:rPr>
              <w:t>41.742</w:t>
            </w:r>
          </w:p>
        </w:tc>
        <w:tc>
          <w:tcPr>
            <w:tcW w:w="0" w:type="auto"/>
            <w:hideMark/>
          </w:tcPr>
          <w:p w14:paraId="15203D50" w14:textId="77777777" w:rsidR="00B608AA" w:rsidRPr="00112885" w:rsidRDefault="00B608AA" w:rsidP="00D42322">
            <w:pPr>
              <w:spacing w:line="276" w:lineRule="auto"/>
              <w:rPr>
                <w:rFonts w:asciiTheme="minorBidi" w:hAnsiTheme="minorBidi"/>
                <w:sz w:val="20"/>
                <w:szCs w:val="20"/>
                <w:lang w:val="en-GB"/>
              </w:rPr>
            </w:pPr>
            <w:r w:rsidRPr="00112885">
              <w:rPr>
                <w:rFonts w:asciiTheme="minorBidi" w:hAnsiTheme="minorBidi"/>
                <w:sz w:val="20"/>
                <w:szCs w:val="20"/>
                <w:lang w:val="en-GB"/>
              </w:rPr>
              <w:t>99</w:t>
            </w:r>
          </w:p>
        </w:tc>
        <w:tc>
          <w:tcPr>
            <w:tcW w:w="0" w:type="auto"/>
            <w:hideMark/>
          </w:tcPr>
          <w:p w14:paraId="10DCEE85" w14:textId="77777777" w:rsidR="00B608AA" w:rsidRPr="00112885" w:rsidRDefault="00B608AA" w:rsidP="00D42322">
            <w:pPr>
              <w:spacing w:line="276" w:lineRule="auto"/>
              <w:rPr>
                <w:rFonts w:asciiTheme="minorBidi" w:hAnsiTheme="minorBidi"/>
                <w:sz w:val="20"/>
                <w:szCs w:val="20"/>
                <w:lang w:val="en-GB"/>
              </w:rPr>
            </w:pPr>
          </w:p>
        </w:tc>
        <w:tc>
          <w:tcPr>
            <w:tcW w:w="0" w:type="auto"/>
            <w:hideMark/>
          </w:tcPr>
          <w:p w14:paraId="06B73099" w14:textId="77777777" w:rsidR="00B608AA" w:rsidRPr="00112885" w:rsidRDefault="00B608AA" w:rsidP="00D42322">
            <w:pPr>
              <w:spacing w:line="276" w:lineRule="auto"/>
              <w:rPr>
                <w:rFonts w:asciiTheme="minorBidi" w:hAnsiTheme="minorBidi"/>
                <w:sz w:val="20"/>
                <w:szCs w:val="20"/>
                <w:lang w:val="en-GB"/>
              </w:rPr>
            </w:pPr>
          </w:p>
        </w:tc>
        <w:tc>
          <w:tcPr>
            <w:tcW w:w="0" w:type="auto"/>
            <w:hideMark/>
          </w:tcPr>
          <w:p w14:paraId="3CD00D9D" w14:textId="77777777" w:rsidR="00B608AA" w:rsidRPr="00112885" w:rsidRDefault="00B608AA" w:rsidP="00D42322">
            <w:pPr>
              <w:spacing w:line="276" w:lineRule="auto"/>
              <w:rPr>
                <w:rFonts w:asciiTheme="minorBidi" w:hAnsiTheme="minorBidi"/>
                <w:sz w:val="20"/>
                <w:szCs w:val="20"/>
                <w:lang w:val="en-GB"/>
              </w:rPr>
            </w:pPr>
          </w:p>
        </w:tc>
      </w:tr>
    </w:tbl>
    <w:p w14:paraId="6653FDAE" w14:textId="2CE1C12F" w:rsidR="00B608AA" w:rsidRPr="00112885" w:rsidRDefault="00B608AA" w:rsidP="009518C0">
      <w:pPr>
        <w:spacing w:after="0" w:line="240" w:lineRule="auto"/>
        <w:rPr>
          <w:rFonts w:asciiTheme="minorBidi" w:hAnsiTheme="minorBidi"/>
          <w:b/>
          <w:bCs/>
          <w:i/>
          <w:iCs/>
          <w:sz w:val="20"/>
          <w:szCs w:val="20"/>
        </w:rPr>
      </w:pPr>
      <w:r w:rsidRPr="00112885">
        <w:rPr>
          <w:rFonts w:asciiTheme="minorBidi" w:hAnsiTheme="minorBidi"/>
          <w:b/>
          <w:bCs/>
          <w:i/>
          <w:iCs/>
          <w:sz w:val="20"/>
          <w:szCs w:val="20"/>
        </w:rPr>
        <w:t>Dependent Variable: WL (Willingness to Pay Tax</w:t>
      </w:r>
      <w:r w:rsidR="00324379" w:rsidRPr="00112885">
        <w:rPr>
          <w:rFonts w:asciiTheme="minorBidi" w:hAnsiTheme="minorBidi"/>
          <w:b/>
          <w:bCs/>
          <w:i/>
          <w:iCs/>
          <w:sz w:val="20"/>
          <w:szCs w:val="20"/>
        </w:rPr>
        <w:t>); Predictors</w:t>
      </w:r>
      <w:r w:rsidRPr="00112885">
        <w:rPr>
          <w:rFonts w:asciiTheme="minorBidi" w:hAnsiTheme="minorBidi"/>
          <w:b/>
          <w:bCs/>
          <w:i/>
          <w:iCs/>
          <w:sz w:val="20"/>
          <w:szCs w:val="20"/>
        </w:rPr>
        <w:t>: GBA, TE, TP</w:t>
      </w:r>
      <w:r w:rsidR="009518C0" w:rsidRPr="00112885">
        <w:rPr>
          <w:rFonts w:asciiTheme="minorBidi" w:hAnsiTheme="minorBidi"/>
          <w:b/>
          <w:bCs/>
          <w:i/>
          <w:iCs/>
          <w:sz w:val="20"/>
          <w:szCs w:val="20"/>
        </w:rPr>
        <w:t xml:space="preserve"> *</w:t>
      </w:r>
    </w:p>
    <w:p w14:paraId="5A2CBDBB" w14:textId="257BB69A" w:rsidR="009518C0" w:rsidRPr="00112885" w:rsidRDefault="009518C0" w:rsidP="009518C0">
      <w:pPr>
        <w:spacing w:after="0" w:line="240" w:lineRule="auto"/>
        <w:rPr>
          <w:rFonts w:asciiTheme="minorBidi" w:hAnsiTheme="minorBidi"/>
          <w:b/>
          <w:bCs/>
          <w:i/>
          <w:iCs/>
          <w:sz w:val="20"/>
          <w:szCs w:val="20"/>
          <w:lang w:val="en-GB"/>
        </w:rPr>
      </w:pPr>
      <w:r w:rsidRPr="00112885">
        <w:rPr>
          <w:rFonts w:asciiTheme="minorBidi" w:hAnsiTheme="minorBidi"/>
          <w:b/>
          <w:bCs/>
          <w:i/>
          <w:iCs/>
          <w:sz w:val="20"/>
          <w:szCs w:val="20"/>
        </w:rPr>
        <w:t>Source: Authors’ own compilation (</w:t>
      </w:r>
      <w:r w:rsidR="00D42322" w:rsidRPr="00112885">
        <w:rPr>
          <w:rFonts w:asciiTheme="minorBidi" w:hAnsiTheme="minorBidi"/>
          <w:b/>
          <w:bCs/>
          <w:i/>
          <w:iCs/>
          <w:sz w:val="20"/>
          <w:szCs w:val="20"/>
        </w:rPr>
        <w:t>2024) *</w:t>
      </w:r>
      <w:r w:rsidRPr="00112885">
        <w:rPr>
          <w:rFonts w:asciiTheme="minorBidi" w:hAnsiTheme="minorBidi"/>
          <w:b/>
          <w:bCs/>
          <w:i/>
          <w:iCs/>
          <w:sz w:val="20"/>
          <w:szCs w:val="20"/>
        </w:rPr>
        <w:t>*</w:t>
      </w:r>
    </w:p>
    <w:p w14:paraId="4185B3AB" w14:textId="38A6A4A8" w:rsidR="00BF74B4" w:rsidRPr="00112885" w:rsidRDefault="00DF6B6B" w:rsidP="00D42322">
      <w:pPr>
        <w:spacing w:before="240" w:line="240" w:lineRule="auto"/>
        <w:rPr>
          <w:rFonts w:asciiTheme="minorBidi" w:hAnsiTheme="minorBidi"/>
          <w:sz w:val="20"/>
          <w:szCs w:val="20"/>
          <w:lang w:val="en-GB"/>
        </w:rPr>
      </w:pPr>
      <w:r w:rsidRPr="00112885">
        <w:rPr>
          <w:rFonts w:asciiTheme="minorBidi" w:hAnsiTheme="minorBidi"/>
          <w:sz w:val="20"/>
          <w:szCs w:val="20"/>
          <w:lang w:val="en-GB"/>
        </w:rPr>
        <w:lastRenderedPageBreak/>
        <w:t>A multiple linear regression was conducted to predict willingness to pay tax from GBA interpretation, tax fairness, and tax education. The overall model was not statistically significant (F</w:t>
      </w:r>
      <w:r w:rsidR="00D42322" w:rsidRPr="00112885">
        <w:rPr>
          <w:rFonts w:asciiTheme="minorBidi" w:hAnsiTheme="minorBidi"/>
          <w:sz w:val="20"/>
          <w:szCs w:val="20"/>
          <w:lang w:val="en-GB"/>
        </w:rPr>
        <w:t xml:space="preserve"> </w:t>
      </w:r>
      <w:r w:rsidRPr="00112885">
        <w:rPr>
          <w:rFonts w:asciiTheme="minorBidi" w:hAnsiTheme="minorBidi"/>
          <w:sz w:val="20"/>
          <w:szCs w:val="20"/>
          <w:lang w:val="en-GB"/>
        </w:rPr>
        <w:t>(3, 96) = 0.701, p = 0.553), with R² = 0.021, indicating that only 2.1% of the variance in willingness to pay tax is explained by these predictors.</w:t>
      </w:r>
      <w:r w:rsidR="003B7CDE" w:rsidRPr="00112885">
        <w:rPr>
          <w:rFonts w:asciiTheme="minorBidi" w:hAnsiTheme="minorBidi"/>
          <w:sz w:val="20"/>
          <w:szCs w:val="20"/>
          <w:lang w:val="en-GB"/>
        </w:rPr>
        <w:t xml:space="preserve"> </w:t>
      </w:r>
      <w:r w:rsidRPr="00112885">
        <w:rPr>
          <w:rFonts w:asciiTheme="minorBidi" w:hAnsiTheme="minorBidi"/>
          <w:sz w:val="20"/>
          <w:szCs w:val="20"/>
          <w:lang w:val="en-GB"/>
        </w:rPr>
        <w:t>GBA interpretation (β = 0.106, p &lt; 0.05) positively predicted willingness to pay tax.</w:t>
      </w:r>
      <w:r w:rsidR="003B7CDE" w:rsidRPr="00112885">
        <w:rPr>
          <w:rFonts w:asciiTheme="minorBidi" w:hAnsiTheme="minorBidi"/>
          <w:sz w:val="20"/>
          <w:szCs w:val="20"/>
          <w:lang w:val="en-GB"/>
        </w:rPr>
        <w:t xml:space="preserve"> </w:t>
      </w:r>
      <w:r w:rsidRPr="00112885">
        <w:rPr>
          <w:rFonts w:asciiTheme="minorBidi" w:hAnsiTheme="minorBidi"/>
          <w:sz w:val="20"/>
          <w:szCs w:val="20"/>
          <w:lang w:val="en-GB"/>
        </w:rPr>
        <w:t xml:space="preserve">Tax fairness (β = –0.150, p &gt; 0.05) and tax education (β = –0.038, p &gt; 0.05) did not significantly predict willingness to pay </w:t>
      </w:r>
      <w:r w:rsidR="00D42322" w:rsidRPr="00112885">
        <w:rPr>
          <w:rFonts w:asciiTheme="minorBidi" w:hAnsiTheme="minorBidi"/>
          <w:sz w:val="20"/>
          <w:szCs w:val="20"/>
          <w:lang w:val="en-GB"/>
        </w:rPr>
        <w:t>tax. These</w:t>
      </w:r>
      <w:r w:rsidRPr="00112885">
        <w:rPr>
          <w:rFonts w:asciiTheme="minorBidi" w:hAnsiTheme="minorBidi"/>
          <w:sz w:val="20"/>
          <w:szCs w:val="20"/>
          <w:lang w:val="en-GB"/>
        </w:rPr>
        <w:t xml:space="preserve"> results indicate that while understanding of the GBA policy may encourage tax compliance, perceptions of fairness and tax education alone do not significantly influence willingness to pay tax in this sample.</w:t>
      </w:r>
    </w:p>
    <w:p w14:paraId="3F37DF91" w14:textId="4542F039" w:rsidR="008827BE" w:rsidRPr="00112885" w:rsidRDefault="00EF508C" w:rsidP="00112885">
      <w:pPr>
        <w:pStyle w:val="Heading2"/>
        <w:rPr>
          <w:rFonts w:asciiTheme="minorBidi" w:hAnsiTheme="minorBidi" w:cstheme="minorBidi"/>
          <w:sz w:val="22"/>
          <w:szCs w:val="22"/>
          <w:lang w:val="en-GB"/>
        </w:rPr>
      </w:pPr>
      <w:r w:rsidRPr="00112885">
        <w:rPr>
          <w:rFonts w:asciiTheme="minorBidi" w:hAnsiTheme="minorBidi" w:cstheme="minorBidi"/>
          <w:sz w:val="22"/>
          <w:szCs w:val="22"/>
          <w:lang w:val="en-GB"/>
        </w:rPr>
        <w:t xml:space="preserve">4.4 </w:t>
      </w:r>
      <w:r w:rsidR="008827BE" w:rsidRPr="00112885">
        <w:rPr>
          <w:rFonts w:asciiTheme="minorBidi" w:hAnsiTheme="minorBidi" w:cstheme="minorBidi"/>
          <w:sz w:val="22"/>
          <w:szCs w:val="22"/>
          <w:lang w:val="en-GB"/>
        </w:rPr>
        <w:t>Interpretation of Findings</w:t>
      </w:r>
    </w:p>
    <w:p w14:paraId="5D8891F8" w14:textId="77777777" w:rsidR="003F47A5" w:rsidRPr="00112885" w:rsidRDefault="003F47A5" w:rsidP="00AE7952">
      <w:pPr>
        <w:spacing w:after="0" w:line="240" w:lineRule="auto"/>
        <w:rPr>
          <w:rFonts w:asciiTheme="minorBidi" w:hAnsiTheme="minorBidi"/>
          <w:sz w:val="20"/>
          <w:szCs w:val="20"/>
          <w:lang w:val="en-GB"/>
        </w:rPr>
      </w:pPr>
      <w:r w:rsidRPr="00112885">
        <w:rPr>
          <w:rFonts w:asciiTheme="minorBidi" w:hAnsiTheme="minorBidi"/>
          <w:sz w:val="20"/>
          <w:szCs w:val="20"/>
          <w:lang w:val="en-GB"/>
        </w:rPr>
        <w:t>A multiple linear regression analysis was conducted to examine the effect of the independent variables—interpretation of the Ghana Beyond Aid policy (GBA), perception of tax fairness (TP), and tax education (TE)—on respondents’ willingness to pay tax. The model produced an R² value of 0.021, indicating that only 2.1% of the variance in willingness to pay tax could be explained by these predictors. The regression coefficients revealed that interpretation of GBA (β = 0.106) had a positive effect on willingness to pay tax, while perception of tax fairness (β = –0.150) and tax education (β = –0.038) exhibited negative effects. However, only the coefficient for interpretation of GBA approached statistical significance (p &lt; 0.05), whereas TP and TE were not statistically significant (p &gt; 0.05). These results imply that understanding and interpretation of the Ghana Beyond Aid policy positively influence informal sector workers’ willingness to pay tax, while perceptions of tax fairness and tax education, in this model, do not significantly predict willingness to pay. Overall, the findings suggest that policy awareness and clarity may play a more critical role in encouraging tax compliance than general perceptions of fairness or education alone.</w:t>
      </w:r>
    </w:p>
    <w:p w14:paraId="7B2EEA48" w14:textId="77777777" w:rsidR="00D42322" w:rsidRPr="00112885" w:rsidRDefault="00D42322" w:rsidP="00AE7952">
      <w:pPr>
        <w:spacing w:after="0" w:line="240" w:lineRule="auto"/>
        <w:rPr>
          <w:rFonts w:asciiTheme="minorBidi" w:hAnsiTheme="minorBidi"/>
          <w:sz w:val="20"/>
          <w:szCs w:val="20"/>
          <w:lang w:val="en-GB"/>
        </w:rPr>
      </w:pPr>
    </w:p>
    <w:p w14:paraId="5B54BE32" w14:textId="6C079D6A" w:rsidR="008827BE" w:rsidRPr="00112885" w:rsidRDefault="008827BE" w:rsidP="00AE7952">
      <w:pPr>
        <w:spacing w:after="0" w:line="240" w:lineRule="auto"/>
        <w:rPr>
          <w:rFonts w:asciiTheme="minorBidi" w:hAnsiTheme="minorBidi"/>
          <w:sz w:val="20"/>
          <w:szCs w:val="20"/>
          <w:lang w:val="en-GB"/>
        </w:rPr>
      </w:pPr>
      <w:r w:rsidRPr="00112885">
        <w:rPr>
          <w:rFonts w:asciiTheme="minorBidi" w:hAnsiTheme="minorBidi"/>
          <w:sz w:val="20"/>
          <w:szCs w:val="20"/>
          <w:lang w:val="en-GB"/>
        </w:rPr>
        <w:t>The analysis aimed to determine whether interpretation of the Ghana Beyond Aid policy, perception of tax fairness, and tax education influence the willingness of informal sector workers to pay tax. The results show that:</w:t>
      </w:r>
    </w:p>
    <w:p w14:paraId="5D115B9B" w14:textId="77777777" w:rsidR="008827BE" w:rsidRPr="00112885" w:rsidRDefault="008827BE" w:rsidP="00792C77">
      <w:pPr>
        <w:numPr>
          <w:ilvl w:val="0"/>
          <w:numId w:val="8"/>
        </w:numPr>
        <w:spacing w:after="0" w:line="240" w:lineRule="auto"/>
        <w:rPr>
          <w:rFonts w:asciiTheme="minorBidi" w:hAnsiTheme="minorBidi"/>
          <w:sz w:val="20"/>
          <w:szCs w:val="20"/>
          <w:lang w:val="en-GB"/>
        </w:rPr>
      </w:pPr>
      <w:r w:rsidRPr="00112885">
        <w:rPr>
          <w:rFonts w:asciiTheme="minorBidi" w:hAnsiTheme="minorBidi"/>
          <w:sz w:val="20"/>
          <w:szCs w:val="20"/>
          <w:lang w:val="en-GB"/>
        </w:rPr>
        <w:t>Perception of tax fairness and tax education demonstrate positive descriptive effects on willingness to pay tax, though they were not statistically significant predictors in the regression model.</w:t>
      </w:r>
    </w:p>
    <w:p w14:paraId="7DF4222C" w14:textId="77777777" w:rsidR="008827BE" w:rsidRPr="00112885" w:rsidRDefault="008827BE" w:rsidP="00792C77">
      <w:pPr>
        <w:numPr>
          <w:ilvl w:val="0"/>
          <w:numId w:val="8"/>
        </w:numPr>
        <w:spacing w:after="0" w:line="240" w:lineRule="auto"/>
        <w:rPr>
          <w:rFonts w:asciiTheme="minorBidi" w:hAnsiTheme="minorBidi"/>
          <w:sz w:val="20"/>
          <w:szCs w:val="20"/>
          <w:lang w:val="en-GB"/>
        </w:rPr>
      </w:pPr>
      <w:r w:rsidRPr="00112885">
        <w:rPr>
          <w:rFonts w:asciiTheme="minorBidi" w:hAnsiTheme="minorBidi"/>
          <w:sz w:val="20"/>
          <w:szCs w:val="20"/>
          <w:lang w:val="en-GB"/>
        </w:rPr>
        <w:t>Interpretation of the Ghana Beyond Aid policy showed a positive effect and was significant in predicting changes in willingness to pay tax.</w:t>
      </w:r>
    </w:p>
    <w:p w14:paraId="19CFDC29" w14:textId="77777777" w:rsidR="008827BE" w:rsidRPr="00112885" w:rsidRDefault="008827BE" w:rsidP="00AE7952">
      <w:pPr>
        <w:spacing w:after="0" w:line="240" w:lineRule="auto"/>
        <w:rPr>
          <w:rFonts w:asciiTheme="minorBidi" w:hAnsiTheme="minorBidi"/>
          <w:lang w:val="en-GB"/>
        </w:rPr>
      </w:pPr>
      <w:r w:rsidRPr="00112885">
        <w:rPr>
          <w:rFonts w:asciiTheme="minorBidi" w:hAnsiTheme="minorBidi"/>
          <w:sz w:val="20"/>
          <w:szCs w:val="20"/>
          <w:lang w:val="en-GB"/>
        </w:rPr>
        <w:t>This suggests that while all three factors matter, the interpretation of national policies such as Ghana Beyond Aid plays a more significant role in shaping taxpayers’ willingness to comply</w:t>
      </w:r>
    </w:p>
    <w:p w14:paraId="563DD334" w14:textId="77777777" w:rsidR="003F47A5" w:rsidRPr="00112885" w:rsidRDefault="003F47A5" w:rsidP="00AE7952">
      <w:pPr>
        <w:spacing w:after="0" w:line="240" w:lineRule="auto"/>
        <w:rPr>
          <w:rFonts w:asciiTheme="minorBidi" w:hAnsiTheme="minorBidi"/>
          <w:lang w:val="en-GB"/>
        </w:rPr>
      </w:pPr>
    </w:p>
    <w:p w14:paraId="4EA4C4D0" w14:textId="2BEF5D07" w:rsidR="003F47A5" w:rsidRPr="00112885" w:rsidRDefault="00A01906" w:rsidP="00792C77">
      <w:pPr>
        <w:pStyle w:val="Heading1"/>
        <w:numPr>
          <w:ilvl w:val="0"/>
          <w:numId w:val="12"/>
        </w:numPr>
        <w:spacing w:line="240" w:lineRule="auto"/>
        <w:jc w:val="both"/>
        <w:rPr>
          <w:rFonts w:asciiTheme="minorBidi" w:hAnsiTheme="minorBidi" w:cstheme="minorBidi"/>
          <w:sz w:val="22"/>
          <w:szCs w:val="22"/>
          <w:lang w:val="en-GB"/>
        </w:rPr>
      </w:pPr>
      <w:r w:rsidRPr="00112885">
        <w:rPr>
          <w:rFonts w:asciiTheme="minorBidi" w:hAnsiTheme="minorBidi" w:cstheme="minorBidi"/>
          <w:sz w:val="22"/>
          <w:szCs w:val="22"/>
          <w:lang w:val="en-GB"/>
        </w:rPr>
        <w:t>DISCUSSION</w:t>
      </w:r>
    </w:p>
    <w:p w14:paraId="18D094B6" w14:textId="77777777" w:rsidR="00A01906" w:rsidRPr="00112885" w:rsidRDefault="00A01906" w:rsidP="003B7CDE">
      <w:pPr>
        <w:spacing w:after="0"/>
        <w:rPr>
          <w:rFonts w:asciiTheme="minorBidi" w:hAnsiTheme="minorBidi"/>
          <w:lang w:val="en-GB"/>
        </w:rPr>
      </w:pPr>
    </w:p>
    <w:p w14:paraId="64303C6B" w14:textId="293D36D5" w:rsidR="00C97608" w:rsidRPr="00112885" w:rsidRDefault="000A3FAC" w:rsidP="00327DC8">
      <w:pPr>
        <w:spacing w:line="240" w:lineRule="auto"/>
        <w:rPr>
          <w:rFonts w:asciiTheme="minorBidi" w:hAnsiTheme="minorBidi"/>
          <w:sz w:val="20"/>
          <w:szCs w:val="20"/>
          <w:lang w:val="en-GB"/>
        </w:rPr>
      </w:pPr>
      <w:r w:rsidRPr="00112885">
        <w:rPr>
          <w:rFonts w:asciiTheme="minorBidi" w:hAnsiTheme="minorBidi"/>
          <w:sz w:val="20"/>
          <w:szCs w:val="20"/>
        </w:rPr>
        <w:t>Th</w:t>
      </w:r>
      <w:r w:rsidR="00AE6734" w:rsidRPr="00112885">
        <w:rPr>
          <w:rFonts w:asciiTheme="minorBidi" w:hAnsiTheme="minorBidi"/>
          <w:sz w:val="20"/>
          <w:szCs w:val="20"/>
        </w:rPr>
        <w:t>ese</w:t>
      </w:r>
      <w:r w:rsidRPr="00112885">
        <w:rPr>
          <w:rFonts w:asciiTheme="minorBidi" w:hAnsiTheme="minorBidi"/>
          <w:sz w:val="20"/>
          <w:szCs w:val="20"/>
        </w:rPr>
        <w:t xml:space="preserve"> </w:t>
      </w:r>
      <w:r w:rsidR="00327DC8" w:rsidRPr="00112885">
        <w:rPr>
          <w:rFonts w:asciiTheme="minorBidi" w:hAnsiTheme="minorBidi"/>
          <w:sz w:val="20"/>
          <w:szCs w:val="20"/>
        </w:rPr>
        <w:t>findings suggest</w:t>
      </w:r>
      <w:r w:rsidRPr="00112885">
        <w:rPr>
          <w:rFonts w:asciiTheme="minorBidi" w:hAnsiTheme="minorBidi"/>
          <w:sz w:val="20"/>
          <w:szCs w:val="20"/>
        </w:rPr>
        <w:t xml:space="preserve"> the potential importance of clear policy communication in promoting voluntary tax compliance among informal sector workers</w:t>
      </w:r>
      <w:r w:rsidR="00A7063A" w:rsidRPr="00112885">
        <w:rPr>
          <w:rFonts w:asciiTheme="minorBidi" w:hAnsiTheme="minorBidi"/>
          <w:sz w:val="20"/>
          <w:szCs w:val="20"/>
          <w:lang w:val="en-GB"/>
        </w:rPr>
        <w:t>. The discussion integrates the quantitative results with existing empirical literature and national tax trends to provide a broader and more analytical explanation of the findings.</w:t>
      </w:r>
    </w:p>
    <w:p w14:paraId="7B30D0C3" w14:textId="5162298A" w:rsidR="00A7063A" w:rsidRPr="00112885" w:rsidRDefault="000A3FAC" w:rsidP="00A7063A">
      <w:pPr>
        <w:spacing w:line="240" w:lineRule="auto"/>
        <w:rPr>
          <w:rFonts w:asciiTheme="minorBidi" w:hAnsiTheme="minorBidi"/>
          <w:sz w:val="20"/>
          <w:szCs w:val="20"/>
          <w:lang w:val="en-GB"/>
        </w:rPr>
      </w:pPr>
      <w:r w:rsidRPr="00112885">
        <w:rPr>
          <w:rFonts w:asciiTheme="minorBidi" w:hAnsiTheme="minorBidi"/>
          <w:sz w:val="20"/>
          <w:szCs w:val="20"/>
          <w:lang w:val="en-GB"/>
        </w:rPr>
        <w:t>The results indicate that GBA policy awareness has a measurable and positive effect on willingness to pay tax, despite the overall explanatory power of the model remaining low (R² = 0.021)</w:t>
      </w:r>
      <w:r w:rsidR="00A7063A" w:rsidRPr="00112885">
        <w:rPr>
          <w:rFonts w:asciiTheme="minorBidi" w:hAnsiTheme="minorBidi"/>
          <w:sz w:val="20"/>
          <w:szCs w:val="20"/>
          <w:lang w:val="en-GB"/>
        </w:rPr>
        <w:t xml:space="preserve">, indicating that policy clarity and communication play a decisive role in shaping tax behaviour. This finding aligns with literature highlighting the importance of policy awareness and developmental orientation in motivating compliance in low- and middle-income countries </w:t>
      </w:r>
      <w:sdt>
        <w:sdtPr>
          <w:rPr>
            <w:rFonts w:asciiTheme="minorBidi" w:hAnsiTheme="minorBidi"/>
            <w:color w:val="000000"/>
            <w:sz w:val="20"/>
            <w:szCs w:val="20"/>
            <w:lang w:val="en-GB"/>
          </w:rPr>
          <w:tag w:val="MENDELEY_CITATION_v3_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"/>
          <w:id w:val="-606278956"/>
          <w:placeholder>
            <w:docPart w:val="DefaultPlaceholder_-1854013440"/>
          </w:placeholder>
        </w:sdtPr>
        <w:sdtEndPr/>
        <w:sdtContent>
          <w:r w:rsidR="00BF74B4" w:rsidRPr="00112885">
            <w:rPr>
              <w:rFonts w:asciiTheme="minorBidi" w:eastAsia="Times New Roman" w:hAnsiTheme="minorBidi"/>
              <w:color w:val="000000"/>
              <w:sz w:val="20"/>
            </w:rPr>
            <w:t>(Ali &amp; Fjeldstad, 2023; O.-H. Fjeldstad et al., 2012)</w:t>
          </w:r>
        </w:sdtContent>
      </w:sdt>
      <w:r w:rsidR="00A7063A" w:rsidRPr="00112885">
        <w:rPr>
          <w:rFonts w:asciiTheme="minorBidi" w:hAnsiTheme="minorBidi"/>
          <w:sz w:val="20"/>
          <w:szCs w:val="20"/>
          <w:lang w:val="en-GB"/>
        </w:rPr>
        <w:t>. When taxpayers understand how government policies link to national development, they develop a stronger sense of civic duty and are more willing to comply voluntarily</w:t>
      </w:r>
      <w:r w:rsidR="000227C2" w:rsidRPr="00112885">
        <w:rPr>
          <w:rFonts w:asciiTheme="minorBidi" w:hAnsiTheme="minorBidi"/>
          <w:sz w:val="20"/>
          <w:szCs w:val="20"/>
          <w:lang w:val="en-GB"/>
        </w:rPr>
        <w:t xml:space="preserve"> </w:t>
      </w:r>
      <w:sdt>
        <w:sdtPr>
          <w:rPr>
            <w:rFonts w:asciiTheme="minorBidi" w:hAnsiTheme="minorBidi"/>
            <w:color w:val="000000"/>
            <w:sz w:val="20"/>
            <w:szCs w:val="20"/>
            <w:lang w:val="en-GB"/>
          </w:rPr>
          <w:tag w:val="MENDELEY_CITATION_v3_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"/>
          <w:id w:val="-1270694788"/>
          <w:placeholder>
            <w:docPart w:val="DefaultPlaceholder_-1854013440"/>
          </w:placeholder>
        </w:sdtPr>
        <w:sdtEndPr/>
        <w:sdtContent>
          <w:r w:rsidR="00BF74B4" w:rsidRPr="00112885">
            <w:rPr>
              <w:rFonts w:asciiTheme="minorBidi" w:hAnsiTheme="minorBidi"/>
              <w:color w:val="000000"/>
              <w:sz w:val="20"/>
              <w:szCs w:val="20"/>
              <w:lang w:val="en-GB"/>
            </w:rPr>
            <w:t>(OECD, 2023)</w:t>
          </w:r>
        </w:sdtContent>
      </w:sdt>
      <w:r w:rsidR="00A7063A" w:rsidRPr="00112885">
        <w:rPr>
          <w:rFonts w:asciiTheme="minorBidi" w:hAnsiTheme="minorBidi"/>
          <w:sz w:val="20"/>
          <w:szCs w:val="20"/>
          <w:lang w:val="en-GB"/>
        </w:rPr>
        <w:t xml:space="preserve">. </w:t>
      </w:r>
    </w:p>
    <w:p w14:paraId="7C692BFA" w14:textId="74E691FB" w:rsidR="009E504E" w:rsidRPr="00112885" w:rsidRDefault="009E504E" w:rsidP="00934377">
      <w:pPr>
        <w:spacing w:line="240" w:lineRule="auto"/>
        <w:rPr>
          <w:rFonts w:asciiTheme="minorBidi" w:hAnsiTheme="minorBidi"/>
          <w:sz w:val="20"/>
          <w:szCs w:val="20"/>
          <w:lang w:val="en-GB"/>
        </w:rPr>
      </w:pPr>
      <w:r w:rsidRPr="00112885">
        <w:rPr>
          <w:rFonts w:asciiTheme="minorBidi" w:hAnsiTheme="minorBidi"/>
          <w:sz w:val="20"/>
          <w:szCs w:val="20"/>
          <w:lang w:val="en-GB"/>
        </w:rPr>
        <w:t xml:space="preserve">Tax fairness, although highly rated descriptively, did not significantly predict willingness to pay tax in the regression model. This contradicts some theoretical expectations particularly the tax morale theory, which posits that perceptions of fairness and reciprocity are central to voluntary compliance </w:t>
      </w:r>
      <w:sdt>
        <w:sdtPr>
          <w:rPr>
            <w:rFonts w:asciiTheme="minorBidi" w:hAnsiTheme="minorBidi"/>
            <w:color w:val="000000"/>
            <w:sz w:val="20"/>
            <w:szCs w:val="20"/>
            <w:lang w:val="en-GB"/>
          </w:rPr>
          <w:tag w:val="MENDELEY_CITATION_v3_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"/>
          <w:id w:val="-423579937"/>
          <w:placeholder>
            <w:docPart w:val="DefaultPlaceholder_-1854013440"/>
          </w:placeholder>
        </w:sdtPr>
        <w:sdtEndPr/>
        <w:sdtContent>
          <w:r w:rsidR="00BF74B4" w:rsidRPr="00112885">
            <w:rPr>
              <w:rFonts w:asciiTheme="minorBidi" w:eastAsia="Times New Roman" w:hAnsiTheme="minorBidi"/>
              <w:color w:val="000000"/>
              <w:sz w:val="20"/>
            </w:rPr>
            <w:t>(Alm &amp; Torgler, 2006; Feld &amp; Frey, 2007)</w:t>
          </w:r>
        </w:sdtContent>
      </w:sdt>
      <w:r w:rsidRPr="00112885">
        <w:rPr>
          <w:rFonts w:asciiTheme="minorBidi" w:hAnsiTheme="minorBidi"/>
          <w:sz w:val="20"/>
          <w:szCs w:val="20"/>
          <w:lang w:val="en-GB"/>
        </w:rPr>
        <w:t>. One explanation is that fairness perceptions may not translate directly into behavioural intentions when institutional trust is limited or when citizens doubt the efficiency of tax revenue use. Ghana’s public finance literature shows that perceptions of government spending effectiveness strongly condition whether fairness leads to compliance</w:t>
      </w:r>
      <w:r w:rsidR="0003593C" w:rsidRPr="00112885">
        <w:rPr>
          <w:rFonts w:asciiTheme="minorBidi" w:hAnsiTheme="minorBidi"/>
          <w:sz w:val="20"/>
          <w:szCs w:val="20"/>
          <w:lang w:val="en-GB"/>
        </w:rPr>
        <w:t xml:space="preserve"> </w:t>
      </w:r>
      <w:sdt>
        <w:sdtPr>
          <w:rPr>
            <w:rFonts w:asciiTheme="minorBidi" w:hAnsiTheme="minorBidi"/>
            <w:color w:val="000000"/>
            <w:sz w:val="20"/>
            <w:szCs w:val="20"/>
            <w:lang w:val="en-GB"/>
          </w:rPr>
          <w:tag w:val="MENDELEY_CITATION_v3_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"/>
          <w:id w:val="-1580746820"/>
          <w:placeholder>
            <w:docPart w:val="DefaultPlaceholder_-1854013440"/>
          </w:placeholder>
        </w:sdtPr>
        <w:sdtEndPr/>
        <w:sdtContent>
          <w:r w:rsidR="00BF74B4" w:rsidRPr="00112885">
            <w:rPr>
              <w:rFonts w:asciiTheme="minorBidi" w:hAnsiTheme="minorBidi"/>
              <w:color w:val="000000"/>
              <w:sz w:val="20"/>
              <w:szCs w:val="20"/>
              <w:lang w:val="en-GB"/>
            </w:rPr>
            <w:t>(Kojo-</w:t>
          </w:r>
          <w:proofErr w:type="spellStart"/>
          <w:r w:rsidR="00BF74B4" w:rsidRPr="00112885">
            <w:rPr>
              <w:rFonts w:asciiTheme="minorBidi" w:hAnsiTheme="minorBidi"/>
              <w:color w:val="000000"/>
              <w:sz w:val="20"/>
              <w:szCs w:val="20"/>
              <w:lang w:val="en-GB"/>
            </w:rPr>
            <w:t>Ackom</w:t>
          </w:r>
          <w:proofErr w:type="spellEnd"/>
          <w:r w:rsidR="00BF74B4" w:rsidRPr="00112885">
            <w:rPr>
              <w:rFonts w:asciiTheme="minorBidi" w:hAnsiTheme="minorBidi"/>
              <w:color w:val="000000"/>
              <w:sz w:val="20"/>
              <w:szCs w:val="20"/>
              <w:lang w:val="en-GB"/>
            </w:rPr>
            <w:t xml:space="preserve"> et al., 2025)</w:t>
          </w:r>
        </w:sdtContent>
      </w:sdt>
      <w:r w:rsidR="0003593C" w:rsidRPr="00112885">
        <w:rPr>
          <w:rFonts w:asciiTheme="minorBidi" w:hAnsiTheme="minorBidi"/>
          <w:color w:val="000000"/>
          <w:sz w:val="20"/>
          <w:szCs w:val="20"/>
          <w:lang w:val="en-GB"/>
        </w:rPr>
        <w:t>.</w:t>
      </w:r>
      <w:r w:rsidR="0003593C" w:rsidRPr="00112885">
        <w:rPr>
          <w:rFonts w:asciiTheme="minorBidi" w:hAnsiTheme="minorBidi"/>
          <w:sz w:val="20"/>
          <w:szCs w:val="20"/>
          <w:lang w:val="en-GB"/>
        </w:rPr>
        <w:t xml:space="preserve"> </w:t>
      </w:r>
      <w:r w:rsidRPr="00112885">
        <w:rPr>
          <w:rFonts w:asciiTheme="minorBidi" w:hAnsiTheme="minorBidi"/>
          <w:sz w:val="20"/>
          <w:szCs w:val="20"/>
          <w:lang w:val="en-GB"/>
        </w:rPr>
        <w:t>Thus, fairness may matter, but its effect appears conditional rather than direct</w:t>
      </w:r>
      <w:r w:rsidR="00934377" w:rsidRPr="00112885">
        <w:rPr>
          <w:rFonts w:asciiTheme="minorBidi" w:hAnsiTheme="minorBidi"/>
          <w:sz w:val="20"/>
          <w:szCs w:val="20"/>
          <w:lang w:val="en-GB"/>
        </w:rPr>
        <w:t>.</w:t>
      </w:r>
    </w:p>
    <w:p w14:paraId="269E9935" w14:textId="0AA4064F" w:rsidR="00934377" w:rsidRPr="00112885" w:rsidRDefault="00934377" w:rsidP="00934377">
      <w:pPr>
        <w:spacing w:line="240" w:lineRule="auto"/>
        <w:rPr>
          <w:rFonts w:asciiTheme="minorBidi" w:hAnsiTheme="minorBidi"/>
          <w:sz w:val="20"/>
          <w:szCs w:val="20"/>
          <w:lang w:val="en-GB"/>
        </w:rPr>
      </w:pPr>
      <w:r w:rsidRPr="00112885">
        <w:rPr>
          <w:rFonts w:asciiTheme="minorBidi" w:hAnsiTheme="minorBidi"/>
          <w:sz w:val="20"/>
          <w:szCs w:val="20"/>
          <w:lang w:val="en-GB"/>
        </w:rPr>
        <w:lastRenderedPageBreak/>
        <w:t xml:space="preserve">Similarly, tax education did not significantly predict willingness to pay, despite being moderately rated by respondents. This aligns with findings that tax education programmes in many African countries tend to be information-heavy but not practical enough to influence behavioural outcomes </w:t>
      </w:r>
      <w:sdt>
        <w:sdtPr>
          <w:rPr>
            <w:rFonts w:asciiTheme="minorBidi" w:hAnsiTheme="minorBidi"/>
            <w:color w:val="000000"/>
            <w:sz w:val="20"/>
            <w:szCs w:val="20"/>
            <w:lang w:val="en-GB"/>
          </w:rPr>
          <w:tag w:val="MENDELEY_CITATION_v3_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"/>
          <w:id w:val="-259605555"/>
          <w:placeholder>
            <w:docPart w:val="28DA0AD75F9E4619B2242F2B2D7458B7"/>
          </w:placeholder>
        </w:sdtPr>
        <w:sdtEndPr/>
        <w:sdtContent>
          <w:r w:rsidR="00BF74B4" w:rsidRPr="00112885">
            <w:rPr>
              <w:rFonts w:asciiTheme="minorBidi" w:hAnsiTheme="minorBidi"/>
              <w:color w:val="000000"/>
              <w:sz w:val="20"/>
              <w:szCs w:val="20"/>
              <w:lang w:val="en-GB"/>
            </w:rPr>
            <w:t>(Anim, 2024)</w:t>
          </w:r>
        </w:sdtContent>
      </w:sdt>
      <w:r w:rsidRPr="00112885">
        <w:rPr>
          <w:rFonts w:asciiTheme="minorBidi" w:hAnsiTheme="minorBidi"/>
          <w:sz w:val="20"/>
          <w:szCs w:val="20"/>
          <w:lang w:val="en-GB"/>
        </w:rPr>
        <w:t>. If education does not provide step-by-step guidance on filing, registration, and assessment, its behavioural effect remains limited. The results therefore highlight the need for more applied, targeted, and informal-sector-friendly tax literacy interventions.</w:t>
      </w:r>
    </w:p>
    <w:p w14:paraId="1BE3566F" w14:textId="1483FCF0" w:rsidR="00934377" w:rsidRPr="00112885" w:rsidRDefault="00934377" w:rsidP="00934377">
      <w:pPr>
        <w:spacing w:line="240" w:lineRule="auto"/>
        <w:rPr>
          <w:rFonts w:asciiTheme="minorBidi" w:hAnsiTheme="minorBidi"/>
          <w:sz w:val="20"/>
          <w:szCs w:val="20"/>
          <w:lang w:val="en-GB"/>
        </w:rPr>
      </w:pPr>
      <w:r w:rsidRPr="00112885">
        <w:rPr>
          <w:rFonts w:asciiTheme="minorBidi" w:hAnsiTheme="minorBidi"/>
          <w:sz w:val="20"/>
          <w:szCs w:val="20"/>
          <w:lang w:val="en-GB"/>
        </w:rPr>
        <w:t xml:space="preserve">A notable insight is that the three independent variables were significantly correlated with each other. This suggests that interpretation of national policies, fairness perceptions, and tax knowledge are interrelated behavioural factors. Behavioural models such as the Slippery Slope Framework argue that tax compliance is shaped by the combined effect of trust, understanding, and perceived power of authorities </w:t>
      </w:r>
      <w:sdt>
        <w:sdtPr>
          <w:rPr>
            <w:rFonts w:asciiTheme="minorBidi" w:hAnsiTheme="minorBidi"/>
            <w:color w:val="000000"/>
            <w:sz w:val="20"/>
            <w:szCs w:val="20"/>
            <w:lang w:val="en-GB"/>
          </w:rPr>
          <w:tag w:val="MENDELEY_CITATION_v3_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"/>
          <w:id w:val="995381933"/>
          <w:placeholder>
            <w:docPart w:val="DefaultPlaceholder_-1854013440"/>
          </w:placeholder>
        </w:sdtPr>
        <w:sdtEndPr/>
        <w:sdtContent>
          <w:r w:rsidR="00BF74B4" w:rsidRPr="00112885">
            <w:rPr>
              <w:rFonts w:asciiTheme="minorBidi" w:hAnsiTheme="minorBidi"/>
              <w:color w:val="000000"/>
              <w:sz w:val="20"/>
              <w:szCs w:val="20"/>
              <w:lang w:val="en-GB"/>
            </w:rPr>
            <w:t>(</w:t>
          </w:r>
          <w:proofErr w:type="spellStart"/>
          <w:r w:rsidR="00BF74B4" w:rsidRPr="00112885">
            <w:rPr>
              <w:rFonts w:asciiTheme="minorBidi" w:hAnsiTheme="minorBidi"/>
              <w:color w:val="000000"/>
              <w:sz w:val="20"/>
              <w:szCs w:val="20"/>
              <w:lang w:val="en-GB"/>
            </w:rPr>
            <w:t>Kirchler</w:t>
          </w:r>
          <w:proofErr w:type="spellEnd"/>
          <w:r w:rsidR="00BF74B4" w:rsidRPr="00112885">
            <w:rPr>
              <w:rFonts w:asciiTheme="minorBidi" w:hAnsiTheme="minorBidi"/>
              <w:color w:val="000000"/>
              <w:sz w:val="20"/>
              <w:szCs w:val="20"/>
              <w:lang w:val="en-GB"/>
            </w:rPr>
            <w:t xml:space="preserve"> et al., 2008)</w:t>
          </w:r>
        </w:sdtContent>
      </w:sdt>
      <w:r w:rsidRPr="00112885">
        <w:rPr>
          <w:rFonts w:asciiTheme="minorBidi" w:hAnsiTheme="minorBidi"/>
          <w:sz w:val="20"/>
          <w:szCs w:val="20"/>
          <w:lang w:val="en-GB"/>
        </w:rPr>
        <w:t>. Therefore, while fairness and education were statistically insignificant individually, their strong association with GBA awareness indicates that clearer policy communication may indirectly strengthen two other pillars of voluntary compliance.</w:t>
      </w:r>
    </w:p>
    <w:p w14:paraId="34E3F75A" w14:textId="36B63247" w:rsidR="00934377" w:rsidRPr="00112885" w:rsidRDefault="00934377" w:rsidP="00934377">
      <w:pPr>
        <w:spacing w:line="240" w:lineRule="auto"/>
        <w:rPr>
          <w:rFonts w:asciiTheme="minorBidi" w:hAnsiTheme="minorBidi"/>
          <w:sz w:val="20"/>
          <w:szCs w:val="20"/>
          <w:lang w:val="en-GB"/>
        </w:rPr>
      </w:pPr>
      <w:r w:rsidRPr="00112885">
        <w:rPr>
          <w:rFonts w:asciiTheme="minorBidi" w:hAnsiTheme="minorBidi"/>
          <w:sz w:val="20"/>
          <w:szCs w:val="20"/>
          <w:lang w:val="en-GB"/>
        </w:rPr>
        <w:t xml:space="preserve">When situated within Ghana’s broader fiscal context marked by a steady rise in domestic tax revenues between 2022 and 2025, from GH¢101.5 billion in 2022 to GH¢113.06 billion in 2023, and GH¢125.6 billion in 2024 (GRA, 2024; GRA, 2025), the findings highlight the importance of enhancing informal-sector compliance. Although the overall model’s explanatory power was low (R² = 0.021), this is consistent with empirical evidence that tax compliance is multidimensional and influenced by several contextual variables such as trust in government, enforcement, corruption perceptions, and administrative accessibility </w:t>
      </w:r>
      <w:sdt>
        <w:sdtPr>
          <w:rPr>
            <w:rFonts w:asciiTheme="minorBidi" w:hAnsiTheme="minorBidi"/>
            <w:color w:val="000000"/>
            <w:sz w:val="20"/>
            <w:szCs w:val="20"/>
            <w:lang w:val="en-GB"/>
          </w:rPr>
          <w:tag w:val="MENDELEY_CITATION_v3_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"/>
          <w:id w:val="1961374167"/>
          <w:placeholder>
            <w:docPart w:val="DefaultPlaceholder_-1854013440"/>
          </w:placeholder>
        </w:sdtPr>
        <w:sdtEndPr/>
        <w:sdtContent>
          <w:r w:rsidR="00BF74B4" w:rsidRPr="00112885">
            <w:rPr>
              <w:rFonts w:asciiTheme="minorBidi" w:eastAsia="Times New Roman" w:hAnsiTheme="minorBidi"/>
              <w:color w:val="000000"/>
              <w:sz w:val="20"/>
            </w:rPr>
            <w:t>(Ali &amp; Fjeldstad, 2023)</w:t>
          </w:r>
        </w:sdtContent>
      </w:sdt>
      <w:r w:rsidRPr="00112885">
        <w:rPr>
          <w:rFonts w:asciiTheme="minorBidi" w:hAnsiTheme="minorBidi"/>
          <w:color w:val="000000"/>
          <w:sz w:val="20"/>
          <w:szCs w:val="20"/>
          <w:lang w:val="en-GB"/>
        </w:rPr>
        <w:t>.</w:t>
      </w:r>
      <w:r w:rsidRPr="00112885">
        <w:rPr>
          <w:rFonts w:asciiTheme="minorBidi" w:hAnsiTheme="minorBidi"/>
          <w:sz w:val="20"/>
          <w:szCs w:val="20"/>
          <w:lang w:val="en-GB"/>
        </w:rPr>
        <w:t xml:space="preserve"> These variables were not captured in this model but appear relevant for future research.</w:t>
      </w:r>
    </w:p>
    <w:p w14:paraId="5AD490E2" w14:textId="77777777" w:rsidR="000227C2" w:rsidRPr="00112885" w:rsidRDefault="000227C2" w:rsidP="000227C2">
      <w:pPr>
        <w:spacing w:line="240" w:lineRule="auto"/>
        <w:rPr>
          <w:rFonts w:asciiTheme="minorBidi" w:hAnsiTheme="minorBidi"/>
          <w:b/>
          <w:bCs/>
          <w:sz w:val="20"/>
          <w:szCs w:val="20"/>
          <w:lang w:val="en-GB"/>
        </w:rPr>
      </w:pPr>
      <w:r w:rsidRPr="00112885">
        <w:rPr>
          <w:rFonts w:asciiTheme="minorBidi" w:hAnsiTheme="minorBidi"/>
          <w:b/>
          <w:bCs/>
          <w:sz w:val="20"/>
          <w:szCs w:val="20"/>
          <w:lang w:val="en-GB"/>
        </w:rPr>
        <w:t>Lessons from Comparative Case Studies</w:t>
      </w:r>
    </w:p>
    <w:p w14:paraId="1965FBC7" w14:textId="1EEB4D20" w:rsidR="000227C2" w:rsidRPr="00112885" w:rsidRDefault="000227C2" w:rsidP="000227C2">
      <w:pPr>
        <w:spacing w:line="240" w:lineRule="auto"/>
        <w:rPr>
          <w:rFonts w:asciiTheme="minorBidi" w:hAnsiTheme="minorBidi"/>
          <w:sz w:val="20"/>
          <w:szCs w:val="20"/>
          <w:lang w:val="en-GB"/>
        </w:rPr>
      </w:pPr>
      <w:r w:rsidRPr="00112885">
        <w:rPr>
          <w:rFonts w:asciiTheme="minorBidi" w:hAnsiTheme="minorBidi"/>
          <w:sz w:val="20"/>
          <w:szCs w:val="20"/>
          <w:lang w:val="en-GB"/>
        </w:rPr>
        <w:t xml:space="preserve">Experiences from Rwanda, Kenya, and Tanzania provide valuable insights into informal-sector tax compliance, complementing the findings of this study. In Rwanda, simplified turnover-based taxes and clear communication of policy benefits have encouraged small and micro-enterprises to formalize, demonstrating the critical role of policy interpretation in fostering willingness to comply </w:t>
      </w:r>
      <w:sdt>
        <w:sdtPr>
          <w:rPr>
            <w:rFonts w:asciiTheme="minorBidi" w:hAnsiTheme="minorBidi"/>
            <w:color w:val="000000"/>
            <w:sz w:val="20"/>
            <w:szCs w:val="20"/>
            <w:lang w:val="en-GB"/>
          </w:rPr>
          <w:tag w:val="MENDELEY_CITATION_v3_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"/>
          <w:id w:val="685022593"/>
          <w:placeholder>
            <w:docPart w:val="DefaultPlaceholder_-1854013440"/>
          </w:placeholder>
        </w:sdtPr>
        <w:sdtEndPr/>
        <w:sdtContent>
          <w:r w:rsidR="00BF74B4" w:rsidRPr="00112885">
            <w:rPr>
              <w:rFonts w:asciiTheme="minorBidi" w:eastAsia="Times New Roman" w:hAnsiTheme="minorBidi"/>
              <w:color w:val="000000"/>
              <w:sz w:val="20"/>
            </w:rPr>
            <w:t>(Taing &amp; Chang, 2021)</w:t>
          </w:r>
        </w:sdtContent>
      </w:sdt>
      <w:r w:rsidRPr="00112885">
        <w:rPr>
          <w:rFonts w:asciiTheme="minorBidi" w:hAnsiTheme="minorBidi"/>
          <w:sz w:val="20"/>
          <w:szCs w:val="20"/>
          <w:lang w:val="en-GB"/>
        </w:rPr>
        <w:t xml:space="preserve">. Similarly, Kenya has leveraged digital platforms and mobile money to simplify tax payments for informal operators, reducing compliance barriers and increasing registration. This suggests that accessible systems, combined with effective tax education, can strengthen voluntary compliance </w:t>
      </w:r>
      <w:sdt>
        <w:sdtPr>
          <w:rPr>
            <w:rFonts w:asciiTheme="minorBidi" w:hAnsiTheme="minorBidi"/>
            <w:color w:val="000000"/>
            <w:sz w:val="20"/>
            <w:szCs w:val="20"/>
            <w:lang w:val="en-GB"/>
          </w:rPr>
          <w:tag w:val="MENDELEY_CITATION_v3_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"/>
          <w:id w:val="68168749"/>
          <w:placeholder>
            <w:docPart w:val="DefaultPlaceholder_-1854013440"/>
          </w:placeholder>
        </w:sdtPr>
        <w:sdtEndPr/>
        <w:sdtContent>
          <w:r w:rsidR="00BF74B4" w:rsidRPr="00112885">
            <w:rPr>
              <w:rFonts w:asciiTheme="minorBidi" w:hAnsiTheme="minorBidi"/>
              <w:color w:val="000000"/>
              <w:sz w:val="20"/>
              <w:szCs w:val="20"/>
              <w:lang w:val="en-GB"/>
            </w:rPr>
            <w:t>(OECD, 2023)</w:t>
          </w:r>
        </w:sdtContent>
      </w:sdt>
      <w:r w:rsidRPr="00112885">
        <w:rPr>
          <w:rFonts w:asciiTheme="minorBidi" w:hAnsiTheme="minorBidi"/>
          <w:sz w:val="20"/>
          <w:szCs w:val="20"/>
          <w:lang w:val="en-GB"/>
        </w:rPr>
        <w:t xml:space="preserve">. Tanzania’s experience highlights both opportunities and challenges: digital registration and e-filing platforms aim to improve transparency and expand the tax base, but limited infrastructure, digital literacy, and institutional support hinder full compliance </w:t>
      </w:r>
      <w:sdt>
        <w:sdtPr>
          <w:rPr>
            <w:rFonts w:asciiTheme="minorBidi" w:hAnsiTheme="minorBidi"/>
            <w:color w:val="000000"/>
            <w:sz w:val="20"/>
            <w:szCs w:val="20"/>
            <w:lang w:val="en-GB"/>
          </w:rPr>
          <w:tag w:val="MENDELEY_CITATION_v3_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"/>
          <w:id w:val="-1876694179"/>
          <w:placeholder>
            <w:docPart w:val="DefaultPlaceholder_-1854013440"/>
          </w:placeholder>
        </w:sdtPr>
        <w:sdtEndPr/>
        <w:sdtContent>
          <w:r w:rsidR="00BF74B4" w:rsidRPr="00112885">
            <w:rPr>
              <w:rFonts w:asciiTheme="minorBidi" w:hAnsiTheme="minorBidi"/>
              <w:color w:val="000000"/>
              <w:sz w:val="20"/>
              <w:szCs w:val="20"/>
              <w:lang w:val="en-GB"/>
            </w:rPr>
            <w:t>(Ruhara, 2025)</w:t>
          </w:r>
        </w:sdtContent>
      </w:sdt>
      <w:r w:rsidRPr="00112885">
        <w:rPr>
          <w:rFonts w:asciiTheme="minorBidi" w:hAnsiTheme="minorBidi"/>
          <w:sz w:val="20"/>
          <w:szCs w:val="20"/>
          <w:lang w:val="en-GB"/>
        </w:rPr>
        <w:t>.</w:t>
      </w:r>
    </w:p>
    <w:p w14:paraId="78792B51" w14:textId="4B53E8E0" w:rsidR="000227C2" w:rsidRPr="00112885" w:rsidRDefault="000227C2" w:rsidP="000227C2">
      <w:pPr>
        <w:spacing w:line="240" w:lineRule="auto"/>
        <w:rPr>
          <w:rFonts w:asciiTheme="minorBidi" w:hAnsiTheme="minorBidi"/>
          <w:sz w:val="20"/>
          <w:szCs w:val="20"/>
          <w:lang w:val="en-GB"/>
        </w:rPr>
      </w:pPr>
      <w:r w:rsidRPr="00112885">
        <w:rPr>
          <w:rFonts w:asciiTheme="minorBidi" w:hAnsiTheme="minorBidi"/>
          <w:sz w:val="20"/>
          <w:szCs w:val="20"/>
          <w:lang w:val="en-GB"/>
        </w:rPr>
        <w:t>Collectively, these cases indicate that policy clarity, simplified tax regimes, digitalization, and supportive institutional frameworks are essential for improving informal-sector tax compliance. They reinforce this study’s finding that understanding national policies, like Ghana Beyond Aid, significantly influences willingness to pay tax, while education and fairness perceptions require practical implementation and enabling systems to convert intention into actual compliance. These lessons offer actionable guidance for Ghana’s efforts to enhance informal-sector revenue mobilization.</w:t>
      </w:r>
    </w:p>
    <w:p w14:paraId="7323430B" w14:textId="77777777" w:rsidR="00CE689B" w:rsidRPr="00112885" w:rsidRDefault="00CE689B" w:rsidP="00CE689B">
      <w:pPr>
        <w:spacing w:line="240" w:lineRule="auto"/>
        <w:rPr>
          <w:rFonts w:asciiTheme="minorBidi" w:hAnsiTheme="minorBidi"/>
          <w:sz w:val="20"/>
          <w:szCs w:val="20"/>
          <w:lang w:val="en-GB"/>
        </w:rPr>
      </w:pPr>
      <w:r w:rsidRPr="00112885">
        <w:rPr>
          <w:rFonts w:asciiTheme="minorBidi" w:hAnsiTheme="minorBidi"/>
          <w:sz w:val="20"/>
          <w:szCs w:val="20"/>
          <w:lang w:val="en-GB"/>
        </w:rPr>
        <w:t>In summary, the findings highlight three key points:</w:t>
      </w:r>
    </w:p>
    <w:p w14:paraId="2ACFE1ED" w14:textId="14D48660" w:rsidR="00CE689B" w:rsidRPr="00112885" w:rsidRDefault="00CE689B" w:rsidP="00792C77">
      <w:pPr>
        <w:pStyle w:val="ListParagraph"/>
        <w:numPr>
          <w:ilvl w:val="0"/>
          <w:numId w:val="11"/>
        </w:numPr>
        <w:spacing w:line="240" w:lineRule="auto"/>
        <w:rPr>
          <w:rFonts w:asciiTheme="minorBidi" w:hAnsiTheme="minorBidi"/>
          <w:sz w:val="20"/>
          <w:szCs w:val="20"/>
          <w:lang w:val="en-GB"/>
        </w:rPr>
      </w:pPr>
      <w:r w:rsidRPr="00112885">
        <w:rPr>
          <w:rFonts w:asciiTheme="minorBidi" w:hAnsiTheme="minorBidi"/>
          <w:sz w:val="20"/>
          <w:szCs w:val="20"/>
          <w:lang w:val="en-GB"/>
        </w:rPr>
        <w:t>Interpretation of the GBA policy significantly influences willingness to pay tax, reinforcing the centrality of policy communication.</w:t>
      </w:r>
    </w:p>
    <w:p w14:paraId="041B0E5A" w14:textId="150F56EE" w:rsidR="00CE689B" w:rsidRPr="00112885" w:rsidRDefault="00CE689B" w:rsidP="00792C77">
      <w:pPr>
        <w:pStyle w:val="ListParagraph"/>
        <w:numPr>
          <w:ilvl w:val="0"/>
          <w:numId w:val="11"/>
        </w:numPr>
        <w:spacing w:line="240" w:lineRule="auto"/>
        <w:rPr>
          <w:rFonts w:asciiTheme="minorBidi" w:hAnsiTheme="minorBidi"/>
          <w:sz w:val="20"/>
          <w:szCs w:val="20"/>
          <w:lang w:val="en-GB"/>
        </w:rPr>
      </w:pPr>
      <w:r w:rsidRPr="00112885">
        <w:rPr>
          <w:rFonts w:asciiTheme="minorBidi" w:hAnsiTheme="minorBidi"/>
          <w:sz w:val="20"/>
          <w:szCs w:val="20"/>
          <w:lang w:val="en-GB"/>
        </w:rPr>
        <w:t>Tax fairness and education, though positively perceived, do not independently predict compliance, suggesting that their influence is indirect or conditional.</w:t>
      </w:r>
    </w:p>
    <w:p w14:paraId="1D025097" w14:textId="1E47B5D1" w:rsidR="00CE689B" w:rsidRPr="00112885" w:rsidRDefault="00CE689B" w:rsidP="00792C77">
      <w:pPr>
        <w:pStyle w:val="ListParagraph"/>
        <w:numPr>
          <w:ilvl w:val="0"/>
          <w:numId w:val="11"/>
        </w:numPr>
        <w:spacing w:line="240" w:lineRule="auto"/>
        <w:rPr>
          <w:rFonts w:asciiTheme="minorBidi" w:hAnsiTheme="minorBidi"/>
          <w:sz w:val="20"/>
          <w:szCs w:val="20"/>
          <w:lang w:val="en-GB"/>
        </w:rPr>
      </w:pPr>
      <w:r w:rsidRPr="00112885">
        <w:rPr>
          <w:rFonts w:asciiTheme="minorBidi" w:hAnsiTheme="minorBidi"/>
          <w:sz w:val="20"/>
          <w:szCs w:val="20"/>
          <w:lang w:val="en-GB"/>
        </w:rPr>
        <w:t>Significant intercorrelations among the independent variables indicate that improving one component such as policy awareness may strengthen the others, creating a supportive environment for voluntary compliance.</w:t>
      </w:r>
    </w:p>
    <w:p w14:paraId="3DF71458" w14:textId="7CDA65AD" w:rsidR="00934377" w:rsidRPr="00112885" w:rsidRDefault="00CE689B" w:rsidP="00CE689B">
      <w:pPr>
        <w:spacing w:line="240" w:lineRule="auto"/>
        <w:rPr>
          <w:rFonts w:asciiTheme="minorBidi" w:hAnsiTheme="minorBidi"/>
          <w:sz w:val="20"/>
          <w:szCs w:val="20"/>
          <w:lang w:val="en-GB"/>
        </w:rPr>
      </w:pPr>
      <w:r w:rsidRPr="00112885">
        <w:rPr>
          <w:rFonts w:asciiTheme="minorBidi" w:hAnsiTheme="minorBidi"/>
          <w:sz w:val="20"/>
          <w:szCs w:val="20"/>
          <w:lang w:val="en-GB"/>
        </w:rPr>
        <w:t>Strengthening policy communication, enhancing practical tax education, improving transparency in revenue utilisation, and building trust remain critical for mobilising tax revenue from Ghana’s large informal sector.</w:t>
      </w:r>
    </w:p>
    <w:p w14:paraId="1B88186A" w14:textId="00940B8C" w:rsidR="00E17967" w:rsidRPr="00112885" w:rsidRDefault="0034578E" w:rsidP="00792C77">
      <w:pPr>
        <w:pStyle w:val="Heading1"/>
        <w:numPr>
          <w:ilvl w:val="0"/>
          <w:numId w:val="12"/>
        </w:numPr>
        <w:rPr>
          <w:rFonts w:asciiTheme="minorBidi" w:hAnsiTheme="minorBidi" w:cstheme="minorBidi"/>
          <w:sz w:val="22"/>
          <w:szCs w:val="22"/>
        </w:rPr>
      </w:pPr>
      <w:r w:rsidRPr="00112885">
        <w:rPr>
          <w:rFonts w:asciiTheme="minorBidi" w:hAnsiTheme="minorBidi" w:cstheme="minorBidi"/>
          <w:sz w:val="22"/>
          <w:szCs w:val="22"/>
        </w:rPr>
        <w:lastRenderedPageBreak/>
        <w:t>CONCLUSION</w:t>
      </w:r>
      <w:r w:rsidR="00E17967" w:rsidRPr="00112885">
        <w:rPr>
          <w:rFonts w:asciiTheme="minorBidi" w:hAnsiTheme="minorBidi" w:cstheme="minorBidi"/>
          <w:sz w:val="22"/>
          <w:szCs w:val="22"/>
        </w:rPr>
        <w:t xml:space="preserve"> AND RECOMMENDATIONS</w:t>
      </w:r>
    </w:p>
    <w:p w14:paraId="00F6C1A6" w14:textId="77777777" w:rsidR="0034578E" w:rsidRPr="00112885" w:rsidRDefault="0034578E" w:rsidP="0034578E">
      <w:pPr>
        <w:spacing w:line="240" w:lineRule="auto"/>
        <w:rPr>
          <w:rFonts w:asciiTheme="minorBidi" w:hAnsiTheme="minorBidi"/>
          <w:sz w:val="20"/>
          <w:szCs w:val="20"/>
        </w:rPr>
      </w:pPr>
      <w:r w:rsidRPr="00112885">
        <w:rPr>
          <w:rFonts w:asciiTheme="minorBidi" w:hAnsiTheme="minorBidi"/>
          <w:sz w:val="20"/>
          <w:szCs w:val="20"/>
        </w:rPr>
        <w:t>This study contributes to research, policy, and practice by providing empirical evidence on the determinants of tax compliance among informal-sector workers in the context of Ghana’s Ghana Beyond Aid (GBA) policy. It highlights the role of policy interpretation, tax education, and perceptions of fairness in shaping willingness to pay tax, enriching the literature on compliance behavior in developing economies. The study also addresses a research gap by examining tax compliance within the GBA framework, providing a foundation for future investigations.</w:t>
      </w:r>
    </w:p>
    <w:p w14:paraId="41D5F99D" w14:textId="77777777" w:rsidR="0034578E" w:rsidRPr="00112885" w:rsidRDefault="0034578E" w:rsidP="0034578E">
      <w:pPr>
        <w:spacing w:line="240" w:lineRule="auto"/>
        <w:rPr>
          <w:rFonts w:asciiTheme="minorBidi" w:hAnsiTheme="minorBidi"/>
          <w:sz w:val="20"/>
          <w:szCs w:val="20"/>
        </w:rPr>
      </w:pPr>
      <w:r w:rsidRPr="00112885">
        <w:rPr>
          <w:rFonts w:asciiTheme="minorBidi" w:hAnsiTheme="minorBidi"/>
          <w:sz w:val="20"/>
          <w:szCs w:val="20"/>
        </w:rPr>
        <w:t>The findings have important policy implications. Enhancing awareness and comprehension of the GBA policy is essential, as greater understanding significantly increases willingness to pay tax. Awareness campaigns should be simplified, accessible, and delivered in local languages. Tax education should focus on practical, hands-on training to guide informal workers through registration, assessing obligations, and filing returns. While perceptions of fairness were not statistically significant predictors, maintaining transparency and equitable tax administration is important for building long-term trust and voluntary compliance. Expanding digital platforms, such as mobile money and online filing, can reduce procedural barriers. Collaborative strategies involving the GRA, local authorities, trade associations, and community leaders can tailor interventions to local realities and strengthen voluntary compliance.</w:t>
      </w:r>
    </w:p>
    <w:p w14:paraId="04E4B493" w14:textId="79761379" w:rsidR="0034578E" w:rsidRPr="00112885" w:rsidRDefault="0034578E" w:rsidP="0034578E">
      <w:pPr>
        <w:spacing w:line="240" w:lineRule="auto"/>
        <w:rPr>
          <w:rFonts w:asciiTheme="minorBidi" w:hAnsiTheme="minorBidi"/>
          <w:sz w:val="20"/>
          <w:szCs w:val="20"/>
        </w:rPr>
      </w:pPr>
      <w:r w:rsidRPr="00112885">
        <w:rPr>
          <w:rFonts w:asciiTheme="minorBidi" w:hAnsiTheme="minorBidi"/>
          <w:sz w:val="20"/>
          <w:szCs w:val="20"/>
        </w:rPr>
        <w:t>The study faced limitations, including a relatively small and regionally limited sample, reliance on self-reported responses, and a low explanatory power of the regression model (R² = 0.021), suggesting other unmeasured factors may influence compliance. Despite these, the results provide useful insights.</w:t>
      </w:r>
    </w:p>
    <w:p w14:paraId="63ACAB48" w14:textId="1C058218" w:rsidR="0034578E" w:rsidRPr="00112885" w:rsidRDefault="0034578E" w:rsidP="0034578E">
      <w:pPr>
        <w:spacing w:line="240" w:lineRule="auto"/>
        <w:rPr>
          <w:rFonts w:asciiTheme="minorBidi" w:hAnsiTheme="minorBidi"/>
          <w:sz w:val="20"/>
          <w:szCs w:val="20"/>
        </w:rPr>
      </w:pPr>
      <w:r w:rsidRPr="00112885">
        <w:rPr>
          <w:rFonts w:asciiTheme="minorBidi" w:hAnsiTheme="minorBidi"/>
          <w:sz w:val="20"/>
          <w:szCs w:val="20"/>
        </w:rPr>
        <w:t>Future research should examine broader regional comparisons, the impact of digitalization, and additional factors such as trust, corruption perceptions, administrative fairness, and enforcement mechanisms. Mixed-methods approaches could further clarify the motivations and barriers underlying informal-sector tax compliance.</w:t>
      </w:r>
    </w:p>
    <w:p w14:paraId="3180BF70" w14:textId="77777777" w:rsidR="00AE7952" w:rsidRPr="00112885" w:rsidRDefault="00AE41C8" w:rsidP="00AE41C8">
      <w:pPr>
        <w:pStyle w:val="Heading1"/>
        <w:rPr>
          <w:rFonts w:asciiTheme="minorBidi" w:hAnsiTheme="minorBidi" w:cstheme="minorBidi"/>
          <w:sz w:val="22"/>
          <w:szCs w:val="22"/>
          <w:lang w:val="en-GB"/>
        </w:rPr>
      </w:pPr>
      <w:r w:rsidRPr="00112885">
        <w:rPr>
          <w:rFonts w:asciiTheme="minorBidi" w:hAnsiTheme="minorBidi" w:cstheme="minorBidi"/>
          <w:sz w:val="22"/>
          <w:szCs w:val="22"/>
          <w:lang w:val="en-GB"/>
        </w:rPr>
        <w:t>CONSENT</w:t>
      </w:r>
    </w:p>
    <w:p w14:paraId="333CF09F" w14:textId="77777777" w:rsidR="00AE7952" w:rsidRPr="00112885" w:rsidRDefault="00AE7952" w:rsidP="00AE41C8">
      <w:pPr>
        <w:spacing w:line="240" w:lineRule="auto"/>
        <w:rPr>
          <w:rFonts w:asciiTheme="minorBidi" w:hAnsiTheme="minorBidi"/>
          <w:sz w:val="20"/>
          <w:szCs w:val="20"/>
          <w:lang w:val="en-GB"/>
        </w:rPr>
      </w:pPr>
      <w:r w:rsidRPr="00112885">
        <w:rPr>
          <w:rFonts w:asciiTheme="minorBidi" w:hAnsiTheme="minorBidi"/>
          <w:sz w:val="20"/>
          <w:szCs w:val="20"/>
          <w:lang w:val="en-GB"/>
        </w:rPr>
        <w:t>Informed consent was obtained from all participants prior to their inclusion in the study. Respondents were informed about the study’s purpose, their voluntary participation, and their right to withdraw at any time. All responses were treated confidentially and anonymized to protect participants’ identities.</w:t>
      </w:r>
    </w:p>
    <w:p w14:paraId="43E7E1CC" w14:textId="77777777" w:rsidR="00AE7952" w:rsidRPr="00112885" w:rsidRDefault="00AE41C8" w:rsidP="00AE41C8">
      <w:pPr>
        <w:pStyle w:val="Heading1"/>
        <w:rPr>
          <w:rFonts w:asciiTheme="minorBidi" w:hAnsiTheme="minorBidi" w:cstheme="minorBidi"/>
          <w:sz w:val="22"/>
          <w:szCs w:val="22"/>
          <w:lang w:val="en-GB"/>
        </w:rPr>
      </w:pPr>
      <w:r w:rsidRPr="00112885">
        <w:rPr>
          <w:rFonts w:asciiTheme="minorBidi" w:hAnsiTheme="minorBidi" w:cstheme="minorBidi"/>
          <w:sz w:val="22"/>
          <w:szCs w:val="22"/>
          <w:lang w:val="en-GB"/>
        </w:rPr>
        <w:t>ETHICAL APPROVAL</w:t>
      </w:r>
    </w:p>
    <w:p w14:paraId="31CE2760" w14:textId="77777777" w:rsidR="00AE7952" w:rsidRPr="00112885" w:rsidRDefault="00AE7952" w:rsidP="00AE41C8">
      <w:pPr>
        <w:spacing w:line="240" w:lineRule="auto"/>
        <w:rPr>
          <w:rFonts w:asciiTheme="minorBidi" w:hAnsiTheme="minorBidi"/>
          <w:sz w:val="20"/>
          <w:szCs w:val="20"/>
          <w:lang w:val="en-GB"/>
        </w:rPr>
      </w:pPr>
      <w:r w:rsidRPr="00112885">
        <w:rPr>
          <w:rFonts w:asciiTheme="minorBidi" w:hAnsiTheme="minorBidi"/>
          <w:sz w:val="20"/>
          <w:szCs w:val="20"/>
          <w:lang w:val="en-GB"/>
        </w:rPr>
        <w:t xml:space="preserve">Ethical approval for the study was obtained from Directorate of Research and Innovation Review and Ethics Committee, reference number </w:t>
      </w:r>
      <w:r w:rsidR="00675060" w:rsidRPr="00112885">
        <w:rPr>
          <w:rFonts w:asciiTheme="minorBidi" w:hAnsiTheme="minorBidi"/>
          <w:sz w:val="20"/>
          <w:szCs w:val="20"/>
          <w:lang w:val="en-GB"/>
        </w:rPr>
        <w:t>HTU/DRI/EC/VOL.I/25/032</w:t>
      </w:r>
      <w:r w:rsidRPr="00112885">
        <w:rPr>
          <w:rFonts w:asciiTheme="minorBidi" w:hAnsiTheme="minorBidi"/>
          <w:sz w:val="20"/>
          <w:szCs w:val="20"/>
          <w:lang w:val="en-GB"/>
        </w:rPr>
        <w:t>]. The research was conducted in compliance with ethical standards for studies involving human participants, including confidentiality, informed consent, and voluntary participation.</w:t>
      </w:r>
    </w:p>
    <w:p w14:paraId="4CC966AA" w14:textId="77777777" w:rsidR="000C3F58" w:rsidRPr="00BF7BBA" w:rsidRDefault="000C3F58" w:rsidP="000C3F58">
      <w:pPr>
        <w:rPr>
          <w:rFonts w:asciiTheme="minorBidi" w:hAnsiTheme="minorBidi"/>
          <w:b/>
          <w:sz w:val="20"/>
          <w:szCs w:val="20"/>
        </w:rPr>
      </w:pPr>
      <w:r w:rsidRPr="00BF7BBA">
        <w:rPr>
          <w:rFonts w:asciiTheme="minorBidi" w:hAnsiTheme="minorBidi"/>
          <w:b/>
          <w:sz w:val="20"/>
          <w:szCs w:val="20"/>
        </w:rPr>
        <w:t>Disclaimer (Artificial intelligence)</w:t>
      </w:r>
    </w:p>
    <w:p w14:paraId="0AC1D559" w14:textId="308EEF87" w:rsidR="000C3F58" w:rsidRPr="00112885" w:rsidRDefault="000C3F58" w:rsidP="00D348D8">
      <w:pPr>
        <w:rPr>
          <w:rFonts w:asciiTheme="minorBidi" w:hAnsiTheme="minorBidi"/>
          <w:sz w:val="20"/>
          <w:szCs w:val="20"/>
        </w:rPr>
      </w:pPr>
      <w:r w:rsidRPr="00112885">
        <w:rPr>
          <w:rFonts w:asciiTheme="minorBidi" w:hAnsiTheme="minorBidi"/>
          <w:sz w:val="20"/>
          <w:szCs w:val="20"/>
        </w:rPr>
        <w:t xml:space="preserve">Author(s) hereby declare that NO generative AI technologies such as Large Language Models (ChatGPT, COPILOT, etc.) and text-to-image generators have been used during the writing or editing of this manuscript. </w:t>
      </w:r>
    </w:p>
    <w:p w14:paraId="54E37146" w14:textId="77777777" w:rsidR="001E09FA" w:rsidRPr="00112885" w:rsidRDefault="001E09FA" w:rsidP="00D348D8">
      <w:pPr>
        <w:rPr>
          <w:rFonts w:asciiTheme="minorBidi" w:hAnsiTheme="minorBidi"/>
          <w:sz w:val="20"/>
          <w:szCs w:val="20"/>
        </w:rPr>
      </w:pPr>
    </w:p>
    <w:p w14:paraId="498AABCF" w14:textId="77777777" w:rsidR="001807C6" w:rsidRPr="00112885" w:rsidRDefault="00F27742" w:rsidP="00AE7952">
      <w:pPr>
        <w:pStyle w:val="Heading1"/>
        <w:spacing w:line="240" w:lineRule="auto"/>
        <w:jc w:val="both"/>
        <w:rPr>
          <w:rFonts w:asciiTheme="minorBidi" w:hAnsiTheme="minorBidi" w:cstheme="minorBidi"/>
          <w:sz w:val="22"/>
          <w:szCs w:val="22"/>
        </w:rPr>
      </w:pPr>
      <w:r w:rsidRPr="00112885">
        <w:rPr>
          <w:rFonts w:asciiTheme="minorBidi" w:hAnsiTheme="minorBidi" w:cstheme="minorBidi"/>
          <w:sz w:val="22"/>
          <w:szCs w:val="22"/>
        </w:rPr>
        <w:t>REFERENCES</w:t>
      </w:r>
    </w:p>
    <w:sdt>
      <w:sdtPr>
        <w:rPr>
          <w:color w:val="000000"/>
        </w:rPr>
        <w:tag w:val="MENDELEY_BIBLIOGRAPHY"/>
        <w:id w:val="814693550"/>
        <w:placeholder>
          <w:docPart w:val="DefaultPlaceholder_-1854013440"/>
        </w:placeholder>
      </w:sdtPr>
      <w:sdtEndPr>
        <w:rPr>
          <w:rFonts w:asciiTheme="minorBidi" w:hAnsiTheme="minorBidi"/>
        </w:rPr>
      </w:sdtEndPr>
      <w:sdtContent>
        <w:p w14:paraId="1F162EB9" w14:textId="286AC9A6" w:rsidR="004468A8" w:rsidRPr="00BD49D2" w:rsidRDefault="004468A8" w:rsidP="00BD49D2">
          <w:pPr>
            <w:pStyle w:val="ListParagraph"/>
            <w:numPr>
              <w:ilvl w:val="0"/>
              <w:numId w:val="13"/>
            </w:numPr>
            <w:autoSpaceDE w:val="0"/>
            <w:autoSpaceDN w:val="0"/>
            <w:divId w:val="1625503545"/>
            <w:rPr>
              <w:rFonts w:asciiTheme="minorBidi" w:eastAsia="Times New Roman" w:hAnsiTheme="minorBidi"/>
            </w:rPr>
          </w:pPr>
          <w:r w:rsidRPr="00BD49D2">
            <w:rPr>
              <w:rFonts w:asciiTheme="minorBidi" w:eastAsia="Times New Roman" w:hAnsiTheme="minorBidi"/>
            </w:rPr>
            <w:t xml:space="preserve">Adaletey, J. E., Raju, V., &amp; Phung, S. P. (2018). Role of stakeholder in revenue mobilization to alleviate poverty in Ghana using E-governance mechanisms. </w:t>
          </w:r>
          <w:r w:rsidRPr="00BD49D2">
            <w:rPr>
              <w:rFonts w:asciiTheme="minorBidi" w:eastAsia="Times New Roman" w:hAnsiTheme="minorBidi"/>
              <w:i/>
              <w:iCs/>
            </w:rPr>
            <w:t>International Journal of Innovative Technology and Exploring Engineering</w:t>
          </w:r>
          <w:r w:rsidRPr="00BD49D2">
            <w:rPr>
              <w:rFonts w:asciiTheme="minorBidi" w:eastAsia="Times New Roman" w:hAnsiTheme="minorBidi"/>
            </w:rPr>
            <w:t xml:space="preserve">, </w:t>
          </w:r>
          <w:r w:rsidRPr="00BD49D2">
            <w:rPr>
              <w:rFonts w:asciiTheme="minorBidi" w:eastAsia="Times New Roman" w:hAnsiTheme="minorBidi"/>
              <w:i/>
              <w:iCs/>
            </w:rPr>
            <w:t>8</w:t>
          </w:r>
          <w:r w:rsidRPr="00BD49D2">
            <w:rPr>
              <w:rFonts w:asciiTheme="minorBidi" w:eastAsia="Times New Roman" w:hAnsiTheme="minorBidi"/>
            </w:rPr>
            <w:t>(2S), 129–133.</w:t>
          </w:r>
        </w:p>
        <w:p w14:paraId="310B44A0" w14:textId="77777777" w:rsidR="004468A8" w:rsidRPr="00BD49D2" w:rsidRDefault="004468A8" w:rsidP="00BD49D2">
          <w:pPr>
            <w:pStyle w:val="ListParagraph"/>
            <w:numPr>
              <w:ilvl w:val="0"/>
              <w:numId w:val="13"/>
            </w:numPr>
            <w:autoSpaceDE w:val="0"/>
            <w:autoSpaceDN w:val="0"/>
            <w:divId w:val="1339695439"/>
            <w:rPr>
              <w:rFonts w:asciiTheme="minorBidi" w:eastAsia="Times New Roman" w:hAnsiTheme="minorBidi"/>
            </w:rPr>
          </w:pPr>
          <w:r w:rsidRPr="00BD49D2">
            <w:rPr>
              <w:rFonts w:asciiTheme="minorBidi" w:eastAsia="Times New Roman" w:hAnsiTheme="minorBidi"/>
            </w:rPr>
            <w:lastRenderedPageBreak/>
            <w:t xml:space="preserve">Adams, R. D. (1977). The Effect of Income Tax Progressivity on Valuations of Income Streams by Individuals. </w:t>
          </w:r>
          <w:r w:rsidRPr="00BD49D2">
            <w:rPr>
              <w:rFonts w:asciiTheme="minorBidi" w:eastAsia="Times New Roman" w:hAnsiTheme="minorBidi"/>
              <w:i/>
              <w:iCs/>
            </w:rPr>
            <w:t>American Journal of Agricultural Economics</w:t>
          </w:r>
          <w:r w:rsidRPr="00BD49D2">
            <w:rPr>
              <w:rFonts w:asciiTheme="minorBidi" w:eastAsia="Times New Roman" w:hAnsiTheme="minorBidi"/>
            </w:rPr>
            <w:t xml:space="preserve">, </w:t>
          </w:r>
          <w:r w:rsidRPr="00BD49D2">
            <w:rPr>
              <w:rFonts w:asciiTheme="minorBidi" w:eastAsia="Times New Roman" w:hAnsiTheme="minorBidi"/>
              <w:i/>
              <w:iCs/>
            </w:rPr>
            <w:t>59</w:t>
          </w:r>
          <w:r w:rsidRPr="00BD49D2">
            <w:rPr>
              <w:rFonts w:asciiTheme="minorBidi" w:eastAsia="Times New Roman" w:hAnsiTheme="minorBidi"/>
            </w:rPr>
            <w:t>(3), 538–542. https://doi.org/10.2307/1239657</w:t>
          </w:r>
        </w:p>
        <w:p w14:paraId="18548AAA" w14:textId="77777777" w:rsidR="004468A8" w:rsidRPr="00BD49D2" w:rsidRDefault="004468A8" w:rsidP="00BD49D2">
          <w:pPr>
            <w:pStyle w:val="ListParagraph"/>
            <w:numPr>
              <w:ilvl w:val="0"/>
              <w:numId w:val="13"/>
            </w:numPr>
            <w:autoSpaceDE w:val="0"/>
            <w:autoSpaceDN w:val="0"/>
            <w:divId w:val="1769426083"/>
            <w:rPr>
              <w:rFonts w:asciiTheme="minorBidi" w:eastAsia="Times New Roman" w:hAnsiTheme="minorBidi"/>
            </w:rPr>
          </w:pPr>
          <w:r w:rsidRPr="00BD49D2">
            <w:rPr>
              <w:rFonts w:asciiTheme="minorBidi" w:eastAsia="Times New Roman" w:hAnsiTheme="minorBidi"/>
            </w:rPr>
            <w:t xml:space="preserve">Afful, S. L., </w:t>
          </w:r>
          <w:proofErr w:type="spellStart"/>
          <w:r w:rsidRPr="00BD49D2">
            <w:rPr>
              <w:rFonts w:asciiTheme="minorBidi" w:eastAsia="Times New Roman" w:hAnsiTheme="minorBidi"/>
            </w:rPr>
            <w:t>Bentum-Ennin</w:t>
          </w:r>
          <w:proofErr w:type="spellEnd"/>
          <w:r w:rsidRPr="00BD49D2">
            <w:rPr>
              <w:rFonts w:asciiTheme="minorBidi" w:eastAsia="Times New Roman" w:hAnsiTheme="minorBidi"/>
            </w:rPr>
            <w:t xml:space="preserve">, I., &amp; </w:t>
          </w:r>
          <w:proofErr w:type="spellStart"/>
          <w:r w:rsidRPr="00BD49D2">
            <w:rPr>
              <w:rFonts w:asciiTheme="minorBidi" w:eastAsia="Times New Roman" w:hAnsiTheme="minorBidi"/>
            </w:rPr>
            <w:t>Bondzie</w:t>
          </w:r>
          <w:proofErr w:type="spellEnd"/>
          <w:r w:rsidRPr="00BD49D2">
            <w:rPr>
              <w:rFonts w:asciiTheme="minorBidi" w:eastAsia="Times New Roman" w:hAnsiTheme="minorBidi"/>
            </w:rPr>
            <w:t xml:space="preserve">, E. A. (2025). Financial development and informal economy in Ghana: Exploring the nexus and implications for economic growth and formalization. </w:t>
          </w:r>
          <w:r w:rsidRPr="00BD49D2">
            <w:rPr>
              <w:rFonts w:asciiTheme="minorBidi" w:eastAsia="Times New Roman" w:hAnsiTheme="minorBidi"/>
              <w:i/>
              <w:iCs/>
            </w:rPr>
            <w:t>Development and Sustainability in Economics and Finance</w:t>
          </w:r>
          <w:r w:rsidRPr="00BD49D2">
            <w:rPr>
              <w:rFonts w:asciiTheme="minorBidi" w:eastAsia="Times New Roman" w:hAnsiTheme="minorBidi"/>
            </w:rPr>
            <w:t xml:space="preserve">, </w:t>
          </w:r>
          <w:r w:rsidRPr="00BD49D2">
            <w:rPr>
              <w:rFonts w:asciiTheme="minorBidi" w:eastAsia="Times New Roman" w:hAnsiTheme="minorBidi"/>
              <w:i/>
              <w:iCs/>
            </w:rPr>
            <w:t>5</w:t>
          </w:r>
          <w:r w:rsidRPr="00BD49D2">
            <w:rPr>
              <w:rFonts w:asciiTheme="minorBidi" w:eastAsia="Times New Roman" w:hAnsiTheme="minorBidi"/>
            </w:rPr>
            <w:t>, 100038. https://doi.org/10.1016/J.DSEF.2024.100038</w:t>
          </w:r>
        </w:p>
        <w:p w14:paraId="7E585BBE" w14:textId="77777777" w:rsidR="004468A8" w:rsidRPr="00BD49D2" w:rsidRDefault="004468A8" w:rsidP="00BD49D2">
          <w:pPr>
            <w:pStyle w:val="ListParagraph"/>
            <w:numPr>
              <w:ilvl w:val="0"/>
              <w:numId w:val="13"/>
            </w:numPr>
            <w:autoSpaceDE w:val="0"/>
            <w:autoSpaceDN w:val="0"/>
            <w:divId w:val="1183203256"/>
            <w:rPr>
              <w:rFonts w:asciiTheme="minorBidi" w:eastAsia="Times New Roman" w:hAnsiTheme="minorBidi"/>
            </w:rPr>
          </w:pPr>
          <w:r w:rsidRPr="00BD49D2">
            <w:rPr>
              <w:rFonts w:asciiTheme="minorBidi" w:eastAsia="Times New Roman" w:hAnsiTheme="minorBidi"/>
            </w:rPr>
            <w:t xml:space="preserve">Aikins, de-G., &amp; </w:t>
          </w:r>
          <w:proofErr w:type="spellStart"/>
          <w:r w:rsidRPr="00BD49D2">
            <w:rPr>
              <w:rFonts w:asciiTheme="minorBidi" w:eastAsia="Times New Roman" w:hAnsiTheme="minorBidi"/>
            </w:rPr>
            <w:t>Bortei-Doku</w:t>
          </w:r>
          <w:proofErr w:type="spellEnd"/>
          <w:r w:rsidRPr="00BD49D2">
            <w:rPr>
              <w:rFonts w:asciiTheme="minorBidi" w:eastAsia="Times New Roman" w:hAnsiTheme="minorBidi"/>
            </w:rPr>
            <w:t xml:space="preserve">, E. (2016). A Political Economy of Social Protection Policy Uptake in Ghana [University of Ghana]. In </w:t>
          </w:r>
          <w:r w:rsidRPr="00BD49D2">
            <w:rPr>
              <w:rFonts w:asciiTheme="minorBidi" w:eastAsia="Times New Roman" w:hAnsiTheme="minorBidi"/>
              <w:i/>
              <w:iCs/>
            </w:rPr>
            <w:t>University of Ghana</w:t>
          </w:r>
          <w:r w:rsidRPr="00BD49D2">
            <w:rPr>
              <w:rFonts w:asciiTheme="minorBidi" w:eastAsia="Times New Roman" w:hAnsiTheme="minorBidi"/>
            </w:rPr>
            <w:t>. www.pasgr.org</w:t>
          </w:r>
        </w:p>
        <w:p w14:paraId="1EC48CE0" w14:textId="77777777" w:rsidR="004468A8" w:rsidRPr="00BD49D2" w:rsidRDefault="004468A8" w:rsidP="00BD49D2">
          <w:pPr>
            <w:pStyle w:val="ListParagraph"/>
            <w:numPr>
              <w:ilvl w:val="0"/>
              <w:numId w:val="13"/>
            </w:numPr>
            <w:autoSpaceDE w:val="0"/>
            <w:autoSpaceDN w:val="0"/>
            <w:divId w:val="149491786"/>
            <w:rPr>
              <w:rFonts w:asciiTheme="minorBidi" w:eastAsia="Times New Roman" w:hAnsiTheme="minorBidi"/>
            </w:rPr>
          </w:pPr>
          <w:proofErr w:type="spellStart"/>
          <w:r w:rsidRPr="00BD49D2">
            <w:rPr>
              <w:rFonts w:asciiTheme="minorBidi" w:eastAsia="Times New Roman" w:hAnsiTheme="minorBidi"/>
            </w:rPr>
            <w:t>Akims</w:t>
          </w:r>
          <w:proofErr w:type="spellEnd"/>
          <w:r w:rsidRPr="00BD49D2">
            <w:rPr>
              <w:rFonts w:asciiTheme="minorBidi" w:eastAsia="Times New Roman" w:hAnsiTheme="minorBidi"/>
            </w:rPr>
            <w:t xml:space="preserve">, M. A., </w:t>
          </w:r>
          <w:proofErr w:type="spellStart"/>
          <w:r w:rsidRPr="00BD49D2">
            <w:rPr>
              <w:rFonts w:asciiTheme="minorBidi" w:eastAsia="Times New Roman" w:hAnsiTheme="minorBidi"/>
            </w:rPr>
            <w:t>Pyoko</w:t>
          </w:r>
          <w:proofErr w:type="spellEnd"/>
          <w:r w:rsidRPr="00BD49D2">
            <w:rPr>
              <w:rFonts w:asciiTheme="minorBidi" w:eastAsia="Times New Roman" w:hAnsiTheme="minorBidi"/>
            </w:rPr>
            <w:t xml:space="preserve">, O. M., Akims, K. A., </w:t>
          </w:r>
          <w:proofErr w:type="spellStart"/>
          <w:r w:rsidRPr="00BD49D2">
            <w:rPr>
              <w:rFonts w:asciiTheme="minorBidi" w:eastAsia="Times New Roman" w:hAnsiTheme="minorBidi"/>
            </w:rPr>
            <w:t>Motende</w:t>
          </w:r>
          <w:proofErr w:type="spellEnd"/>
          <w:r w:rsidRPr="00BD49D2">
            <w:rPr>
              <w:rFonts w:asciiTheme="minorBidi" w:eastAsia="Times New Roman" w:hAnsiTheme="minorBidi"/>
            </w:rPr>
            <w:t xml:space="preserve">, W. N., Odwa, B., &amp; </w:t>
          </w:r>
          <w:proofErr w:type="spellStart"/>
          <w:r w:rsidRPr="00BD49D2">
            <w:rPr>
              <w:rFonts w:asciiTheme="minorBidi" w:eastAsia="Times New Roman" w:hAnsiTheme="minorBidi"/>
            </w:rPr>
            <w:t>Toyiring</w:t>
          </w:r>
          <w:proofErr w:type="spellEnd"/>
          <w:r w:rsidRPr="00BD49D2">
            <w:rPr>
              <w:rFonts w:asciiTheme="minorBidi" w:eastAsia="Times New Roman" w:hAnsiTheme="minorBidi"/>
            </w:rPr>
            <w:t xml:space="preserve">, D. B. (2023). Tax Education and Tax Compliance: A Review of Literature. </w:t>
          </w:r>
          <w:r w:rsidRPr="00BD49D2">
            <w:rPr>
              <w:rFonts w:asciiTheme="minorBidi" w:eastAsia="Times New Roman" w:hAnsiTheme="minorBidi"/>
              <w:i/>
              <w:iCs/>
            </w:rPr>
            <w:t>Journal of Economics</w:t>
          </w:r>
          <w:r w:rsidRPr="00BD49D2">
            <w:rPr>
              <w:rFonts w:asciiTheme="minorBidi" w:eastAsia="Times New Roman" w:hAnsiTheme="minorBidi"/>
            </w:rPr>
            <w:t xml:space="preserve">, </w:t>
          </w:r>
          <w:r w:rsidRPr="00BD49D2">
            <w:rPr>
              <w:rFonts w:asciiTheme="minorBidi" w:eastAsia="Times New Roman" w:hAnsiTheme="minorBidi"/>
              <w:i/>
              <w:iCs/>
            </w:rPr>
            <w:t>7</w:t>
          </w:r>
          <w:r w:rsidRPr="00BD49D2">
            <w:rPr>
              <w:rFonts w:asciiTheme="minorBidi" w:eastAsia="Times New Roman" w:hAnsiTheme="minorBidi"/>
            </w:rPr>
            <w:t>(1), 51–63. https://doi.org/10.53819/81018102T4235</w:t>
          </w:r>
        </w:p>
        <w:p w14:paraId="755D22CC" w14:textId="77777777" w:rsidR="004468A8" w:rsidRPr="00BD49D2" w:rsidRDefault="004468A8" w:rsidP="00BD49D2">
          <w:pPr>
            <w:pStyle w:val="ListParagraph"/>
            <w:numPr>
              <w:ilvl w:val="0"/>
              <w:numId w:val="13"/>
            </w:numPr>
            <w:autoSpaceDE w:val="0"/>
            <w:autoSpaceDN w:val="0"/>
            <w:divId w:val="956260311"/>
            <w:rPr>
              <w:rFonts w:asciiTheme="minorBidi" w:eastAsia="Times New Roman" w:hAnsiTheme="minorBidi"/>
            </w:rPr>
          </w:pPr>
          <w:r w:rsidRPr="00BD49D2">
            <w:rPr>
              <w:rFonts w:asciiTheme="minorBidi" w:eastAsia="Times New Roman" w:hAnsiTheme="minorBidi"/>
            </w:rPr>
            <w:t xml:space="preserve">Akufo-Addo, N. A. (2021). </w:t>
          </w:r>
          <w:proofErr w:type="spellStart"/>
          <w:r w:rsidRPr="00BD49D2">
            <w:rPr>
              <w:rFonts w:asciiTheme="minorBidi" w:eastAsia="Times New Roman" w:hAnsiTheme="minorBidi"/>
              <w:i/>
              <w:iCs/>
            </w:rPr>
            <w:t>Messsage</w:t>
          </w:r>
          <w:proofErr w:type="spellEnd"/>
          <w:r w:rsidRPr="00BD49D2">
            <w:rPr>
              <w:rFonts w:asciiTheme="minorBidi" w:eastAsia="Times New Roman" w:hAnsiTheme="minorBidi"/>
              <w:i/>
              <w:iCs/>
            </w:rPr>
            <w:t xml:space="preserve"> on the state of the nation by the President of the Republic of Ghana</w:t>
          </w:r>
          <w:r w:rsidRPr="00BD49D2">
            <w:rPr>
              <w:rFonts w:asciiTheme="minorBidi" w:eastAsia="Times New Roman" w:hAnsiTheme="minorBidi"/>
            </w:rPr>
            <w:t>.</w:t>
          </w:r>
        </w:p>
        <w:p w14:paraId="110CD982" w14:textId="77777777" w:rsidR="004468A8" w:rsidRPr="00BD49D2" w:rsidRDefault="004468A8" w:rsidP="00BD49D2">
          <w:pPr>
            <w:pStyle w:val="ListParagraph"/>
            <w:numPr>
              <w:ilvl w:val="0"/>
              <w:numId w:val="13"/>
            </w:numPr>
            <w:autoSpaceDE w:val="0"/>
            <w:autoSpaceDN w:val="0"/>
            <w:divId w:val="308484066"/>
            <w:rPr>
              <w:rFonts w:asciiTheme="minorBidi" w:eastAsia="Times New Roman" w:hAnsiTheme="minorBidi"/>
            </w:rPr>
          </w:pPr>
          <w:r w:rsidRPr="00BD49D2">
            <w:rPr>
              <w:rFonts w:asciiTheme="minorBidi" w:eastAsia="Times New Roman" w:hAnsiTheme="minorBidi"/>
            </w:rPr>
            <w:t xml:space="preserve">Albert, A., &amp; </w:t>
          </w:r>
          <w:proofErr w:type="spellStart"/>
          <w:r w:rsidRPr="00BD49D2">
            <w:rPr>
              <w:rFonts w:asciiTheme="minorBidi" w:eastAsia="Times New Roman" w:hAnsiTheme="minorBidi"/>
            </w:rPr>
            <w:t>Fadjarenie</w:t>
          </w:r>
          <w:proofErr w:type="spellEnd"/>
          <w:r w:rsidRPr="00BD49D2">
            <w:rPr>
              <w:rFonts w:asciiTheme="minorBidi" w:eastAsia="Times New Roman" w:hAnsiTheme="minorBidi"/>
            </w:rPr>
            <w:t xml:space="preserve">, R. A. (2022). Early tax education: Could it change the future compliance behavior? </w:t>
          </w:r>
          <w:r w:rsidRPr="00BD49D2">
            <w:rPr>
              <w:rFonts w:asciiTheme="minorBidi" w:eastAsia="Times New Roman" w:hAnsiTheme="minorBidi"/>
              <w:i/>
              <w:iCs/>
            </w:rPr>
            <w:t>International Journal of Evaluation and Research in Education</w:t>
          </w:r>
          <w:r w:rsidRPr="00BD49D2">
            <w:rPr>
              <w:rFonts w:asciiTheme="minorBidi" w:eastAsia="Times New Roman" w:hAnsiTheme="minorBidi"/>
            </w:rPr>
            <w:t xml:space="preserve">, </w:t>
          </w:r>
          <w:r w:rsidRPr="00BD49D2">
            <w:rPr>
              <w:rFonts w:asciiTheme="minorBidi" w:eastAsia="Times New Roman" w:hAnsiTheme="minorBidi"/>
              <w:i/>
              <w:iCs/>
            </w:rPr>
            <w:t>11</w:t>
          </w:r>
          <w:r w:rsidRPr="00BD49D2">
            <w:rPr>
              <w:rFonts w:asciiTheme="minorBidi" w:eastAsia="Times New Roman" w:hAnsiTheme="minorBidi"/>
            </w:rPr>
            <w:t>(4), 1912–1922. https://doi.org/10.11591/IJERE.V11I4.22241</w:t>
          </w:r>
        </w:p>
        <w:p w14:paraId="35010B32" w14:textId="77777777" w:rsidR="004468A8" w:rsidRPr="00BD49D2" w:rsidRDefault="004468A8" w:rsidP="00BD49D2">
          <w:pPr>
            <w:pStyle w:val="ListParagraph"/>
            <w:numPr>
              <w:ilvl w:val="0"/>
              <w:numId w:val="13"/>
            </w:numPr>
            <w:autoSpaceDE w:val="0"/>
            <w:autoSpaceDN w:val="0"/>
            <w:divId w:val="1092505476"/>
            <w:rPr>
              <w:rFonts w:asciiTheme="minorBidi" w:eastAsia="Times New Roman" w:hAnsiTheme="minorBidi"/>
            </w:rPr>
          </w:pPr>
          <w:r w:rsidRPr="00BD49D2">
            <w:rPr>
              <w:rFonts w:asciiTheme="minorBidi" w:eastAsia="Times New Roman" w:hAnsiTheme="minorBidi"/>
            </w:rPr>
            <w:t xml:space="preserve">Ali, M., &amp; Fjeldstad, O. H. (2023). Pre-colonial centralization and tax compliance norms in contemporary Uganda. </w:t>
          </w:r>
          <w:r w:rsidRPr="00BD49D2">
            <w:rPr>
              <w:rFonts w:asciiTheme="minorBidi" w:eastAsia="Times New Roman" w:hAnsiTheme="minorBidi"/>
              <w:i/>
              <w:iCs/>
            </w:rPr>
            <w:t>Journal of Institutional Economics</w:t>
          </w:r>
          <w:r w:rsidRPr="00BD49D2">
            <w:rPr>
              <w:rFonts w:asciiTheme="minorBidi" w:eastAsia="Times New Roman" w:hAnsiTheme="minorBidi"/>
            </w:rPr>
            <w:t xml:space="preserve">, </w:t>
          </w:r>
          <w:r w:rsidRPr="00BD49D2">
            <w:rPr>
              <w:rFonts w:asciiTheme="minorBidi" w:eastAsia="Times New Roman" w:hAnsiTheme="minorBidi"/>
              <w:i/>
              <w:iCs/>
            </w:rPr>
            <w:t>19</w:t>
          </w:r>
          <w:r w:rsidRPr="00BD49D2">
            <w:rPr>
              <w:rFonts w:asciiTheme="minorBidi" w:eastAsia="Times New Roman" w:hAnsiTheme="minorBidi"/>
            </w:rPr>
            <w:t>(3), 379–400. https://doi.org/10.1017/S174413742200042X</w:t>
          </w:r>
        </w:p>
        <w:p w14:paraId="04175522" w14:textId="77777777" w:rsidR="004468A8" w:rsidRPr="00BD49D2" w:rsidRDefault="004468A8" w:rsidP="00BD49D2">
          <w:pPr>
            <w:pStyle w:val="ListParagraph"/>
            <w:numPr>
              <w:ilvl w:val="0"/>
              <w:numId w:val="13"/>
            </w:numPr>
            <w:autoSpaceDE w:val="0"/>
            <w:autoSpaceDN w:val="0"/>
            <w:divId w:val="1673607209"/>
            <w:rPr>
              <w:rFonts w:asciiTheme="minorBidi" w:eastAsia="Times New Roman" w:hAnsiTheme="minorBidi"/>
            </w:rPr>
          </w:pPr>
          <w:r w:rsidRPr="00BD49D2">
            <w:rPr>
              <w:rFonts w:asciiTheme="minorBidi" w:eastAsia="Times New Roman" w:hAnsiTheme="minorBidi"/>
            </w:rPr>
            <w:t xml:space="preserve">Alm, J., &amp; Torgler, B. (2006). Culture differences and tax morale in the United States and in Europe. </w:t>
          </w:r>
          <w:r w:rsidRPr="00BD49D2">
            <w:rPr>
              <w:rFonts w:asciiTheme="minorBidi" w:eastAsia="Times New Roman" w:hAnsiTheme="minorBidi"/>
              <w:i/>
              <w:iCs/>
            </w:rPr>
            <w:t>Journal of Economic Psychology</w:t>
          </w:r>
          <w:r w:rsidRPr="00BD49D2">
            <w:rPr>
              <w:rFonts w:asciiTheme="minorBidi" w:eastAsia="Times New Roman" w:hAnsiTheme="minorBidi"/>
            </w:rPr>
            <w:t xml:space="preserve">, </w:t>
          </w:r>
          <w:r w:rsidRPr="00BD49D2">
            <w:rPr>
              <w:rFonts w:asciiTheme="minorBidi" w:eastAsia="Times New Roman" w:hAnsiTheme="minorBidi"/>
              <w:i/>
              <w:iCs/>
            </w:rPr>
            <w:t>27</w:t>
          </w:r>
          <w:r w:rsidRPr="00BD49D2">
            <w:rPr>
              <w:rFonts w:asciiTheme="minorBidi" w:eastAsia="Times New Roman" w:hAnsiTheme="minorBidi"/>
            </w:rPr>
            <w:t>(2), 224–246. https://doi.org/10.1016/J.JOEP.2005.09.002</w:t>
          </w:r>
        </w:p>
        <w:p w14:paraId="0DFF9A9A" w14:textId="68CD0C94" w:rsidR="00BF74B4" w:rsidRPr="00BD49D2" w:rsidRDefault="00BF74B4" w:rsidP="00BD49D2">
          <w:pPr>
            <w:pStyle w:val="ListParagraph"/>
            <w:numPr>
              <w:ilvl w:val="0"/>
              <w:numId w:val="13"/>
            </w:numPr>
            <w:autoSpaceDE w:val="0"/>
            <w:autoSpaceDN w:val="0"/>
            <w:divId w:val="1048381015"/>
            <w:rPr>
              <w:rFonts w:asciiTheme="minorBidi" w:eastAsia="Times New Roman" w:hAnsiTheme="minorBidi"/>
              <w:sz w:val="24"/>
              <w:szCs w:val="24"/>
            </w:rPr>
          </w:pPr>
          <w:r w:rsidRPr="00BD49D2">
            <w:rPr>
              <w:rFonts w:asciiTheme="minorBidi" w:eastAsia="Times New Roman" w:hAnsiTheme="minorBidi"/>
            </w:rPr>
            <w:t xml:space="preserve">Adaletey, J. E. (2021). Adopting </w:t>
          </w:r>
          <w:r w:rsidR="00E048DB" w:rsidRPr="00BD49D2">
            <w:rPr>
              <w:rFonts w:asciiTheme="minorBidi" w:eastAsia="Times New Roman" w:hAnsiTheme="minorBidi"/>
            </w:rPr>
            <w:t xml:space="preserve">motivation to enable stakeholder participation in electronic governance implementations; An analytical review. </w:t>
          </w:r>
          <w:r w:rsidRPr="00BD49D2">
            <w:rPr>
              <w:rFonts w:asciiTheme="minorBidi" w:eastAsia="Times New Roman" w:hAnsiTheme="minorBidi"/>
              <w:i/>
              <w:iCs/>
            </w:rPr>
            <w:t>Academia Letters</w:t>
          </w:r>
          <w:r w:rsidRPr="00BD49D2">
            <w:rPr>
              <w:rFonts w:asciiTheme="minorBidi" w:eastAsia="Times New Roman" w:hAnsiTheme="minorBidi"/>
            </w:rPr>
            <w:t>. https://doi.org/10.20935/al901</w:t>
          </w:r>
        </w:p>
        <w:p w14:paraId="0E29B646" w14:textId="77777777" w:rsidR="004468A8" w:rsidRPr="00BD49D2" w:rsidRDefault="004468A8" w:rsidP="00BD49D2">
          <w:pPr>
            <w:pStyle w:val="ListParagraph"/>
            <w:numPr>
              <w:ilvl w:val="0"/>
              <w:numId w:val="13"/>
            </w:numPr>
            <w:autoSpaceDE w:val="0"/>
            <w:autoSpaceDN w:val="0"/>
            <w:divId w:val="1048381015"/>
            <w:rPr>
              <w:rFonts w:asciiTheme="minorBidi" w:eastAsia="Times New Roman" w:hAnsiTheme="minorBidi"/>
            </w:rPr>
          </w:pPr>
          <w:r w:rsidRPr="00BD49D2">
            <w:rPr>
              <w:rFonts w:asciiTheme="minorBidi" w:eastAsia="Times New Roman" w:hAnsiTheme="minorBidi"/>
            </w:rPr>
            <w:t xml:space="preserve">Anim, Samuel. K. (2024). </w:t>
          </w:r>
          <w:r w:rsidRPr="00BD49D2">
            <w:rPr>
              <w:rFonts w:asciiTheme="minorBidi" w:eastAsia="Times New Roman" w:hAnsiTheme="minorBidi"/>
              <w:i/>
              <w:iCs/>
            </w:rPr>
            <w:t>GHANA 2024 STATISTICAL YEAR OVERVIEW GHANA STATISTICAL SERVICE</w:t>
          </w:r>
          <w:r w:rsidRPr="00BD49D2">
            <w:rPr>
              <w:rFonts w:asciiTheme="minorBidi" w:eastAsia="Times New Roman" w:hAnsiTheme="minorBidi"/>
            </w:rPr>
            <w:t>.</w:t>
          </w:r>
        </w:p>
        <w:p w14:paraId="28D8B92D" w14:textId="77777777" w:rsidR="00E048DB" w:rsidRPr="00BD49D2" w:rsidRDefault="004468A8" w:rsidP="00BD49D2">
          <w:pPr>
            <w:pStyle w:val="ListParagraph"/>
            <w:numPr>
              <w:ilvl w:val="0"/>
              <w:numId w:val="13"/>
            </w:numPr>
            <w:autoSpaceDE w:val="0"/>
            <w:autoSpaceDN w:val="0"/>
            <w:divId w:val="634529669"/>
            <w:rPr>
              <w:rFonts w:asciiTheme="minorBidi" w:hAnsiTheme="minorBidi"/>
              <w:color w:val="222222"/>
              <w:sz w:val="20"/>
              <w:szCs w:val="20"/>
              <w:shd w:val="clear" w:color="auto" w:fill="FFFFFF"/>
            </w:rPr>
          </w:pPr>
          <w:proofErr w:type="spellStart"/>
          <w:r w:rsidRPr="00BD49D2">
            <w:rPr>
              <w:rFonts w:asciiTheme="minorBidi" w:eastAsia="Times New Roman" w:hAnsiTheme="minorBidi"/>
            </w:rPr>
            <w:t>Asatullaeva</w:t>
          </w:r>
          <w:proofErr w:type="spellEnd"/>
          <w:r w:rsidRPr="00BD49D2">
            <w:rPr>
              <w:rFonts w:asciiTheme="minorBidi" w:eastAsia="Times New Roman" w:hAnsiTheme="minorBidi"/>
            </w:rPr>
            <w:t xml:space="preserve">, Z., Aghdam, R. F. Z., Ahmad, N., &amp; </w:t>
          </w:r>
          <w:proofErr w:type="spellStart"/>
          <w:r w:rsidRPr="00BD49D2">
            <w:rPr>
              <w:rFonts w:asciiTheme="minorBidi" w:eastAsia="Times New Roman" w:hAnsiTheme="minorBidi"/>
            </w:rPr>
            <w:t>Tashpulatova</w:t>
          </w:r>
          <w:proofErr w:type="spellEnd"/>
          <w:r w:rsidRPr="00BD49D2">
            <w:rPr>
              <w:rFonts w:asciiTheme="minorBidi" w:eastAsia="Times New Roman" w:hAnsiTheme="minorBidi"/>
            </w:rPr>
            <w:t xml:space="preserve">, L. (2021). The impact of foreign aid on economic development: A systematic literature review and content analysis of the top 50 most influential papers. </w:t>
          </w:r>
          <w:r w:rsidRPr="00BD49D2">
            <w:rPr>
              <w:rFonts w:asciiTheme="minorBidi" w:eastAsia="Times New Roman" w:hAnsiTheme="minorBidi"/>
              <w:i/>
              <w:iCs/>
            </w:rPr>
            <w:t>Journal of International Development</w:t>
          </w:r>
          <w:r w:rsidRPr="00BD49D2">
            <w:rPr>
              <w:rFonts w:asciiTheme="minorBidi" w:eastAsia="Times New Roman" w:hAnsiTheme="minorBidi"/>
            </w:rPr>
            <w:t xml:space="preserve">, </w:t>
          </w:r>
          <w:r w:rsidRPr="00BD49D2">
            <w:rPr>
              <w:rFonts w:asciiTheme="minorBidi" w:eastAsia="Times New Roman" w:hAnsiTheme="minorBidi"/>
              <w:i/>
              <w:iCs/>
            </w:rPr>
            <w:t>33</w:t>
          </w:r>
          <w:r w:rsidRPr="00BD49D2">
            <w:rPr>
              <w:rFonts w:asciiTheme="minorBidi" w:eastAsia="Times New Roman" w:hAnsiTheme="minorBidi"/>
            </w:rPr>
            <w:t>(4), 717–751. https://doi.org/10.1002/JID.3543</w:t>
          </w:r>
          <w:r w:rsidR="00E048DB" w:rsidRPr="00BD49D2">
            <w:rPr>
              <w:rFonts w:asciiTheme="minorBidi" w:hAnsiTheme="minorBidi"/>
              <w:color w:val="222222"/>
              <w:sz w:val="20"/>
              <w:szCs w:val="20"/>
              <w:shd w:val="clear" w:color="auto" w:fill="FFFFFF"/>
            </w:rPr>
            <w:t xml:space="preserve"> </w:t>
          </w:r>
        </w:p>
        <w:p w14:paraId="71424264" w14:textId="1D44AB8C" w:rsidR="004468A8" w:rsidRPr="00BD49D2" w:rsidRDefault="00E048DB" w:rsidP="00BD49D2">
          <w:pPr>
            <w:pStyle w:val="ListParagraph"/>
            <w:numPr>
              <w:ilvl w:val="0"/>
              <w:numId w:val="13"/>
            </w:numPr>
            <w:autoSpaceDE w:val="0"/>
            <w:autoSpaceDN w:val="0"/>
            <w:divId w:val="634529669"/>
            <w:rPr>
              <w:rFonts w:asciiTheme="minorBidi" w:eastAsia="Times New Roman" w:hAnsiTheme="minorBidi"/>
            </w:rPr>
          </w:pPr>
          <w:proofErr w:type="spellStart"/>
          <w:r w:rsidRPr="00BD49D2">
            <w:rPr>
              <w:rFonts w:asciiTheme="minorBidi" w:eastAsia="Times New Roman" w:hAnsiTheme="minorBidi"/>
            </w:rPr>
            <w:t>Awadari</w:t>
          </w:r>
          <w:proofErr w:type="spellEnd"/>
          <w:r w:rsidRPr="00BD49D2">
            <w:rPr>
              <w:rFonts w:asciiTheme="minorBidi" w:eastAsia="Times New Roman" w:hAnsiTheme="minorBidi"/>
            </w:rPr>
            <w:t>, A. C. (2020). Donor fatigue phenomenon: Trend and circumvention in Northern Ghana. </w:t>
          </w:r>
          <w:r w:rsidRPr="00BD49D2">
            <w:rPr>
              <w:rFonts w:asciiTheme="minorBidi" w:eastAsia="Times New Roman" w:hAnsiTheme="minorBidi"/>
              <w:i/>
              <w:iCs/>
            </w:rPr>
            <w:t>International Journal of Financial, Accounting, and Management</w:t>
          </w:r>
          <w:r w:rsidRPr="00BD49D2">
            <w:rPr>
              <w:rFonts w:asciiTheme="minorBidi" w:eastAsia="Times New Roman" w:hAnsiTheme="minorBidi"/>
            </w:rPr>
            <w:t>, </w:t>
          </w:r>
          <w:r w:rsidRPr="00BD49D2">
            <w:rPr>
              <w:rFonts w:asciiTheme="minorBidi" w:eastAsia="Times New Roman" w:hAnsiTheme="minorBidi"/>
              <w:i/>
              <w:iCs/>
            </w:rPr>
            <w:t>1</w:t>
          </w:r>
          <w:r w:rsidRPr="00BD49D2">
            <w:rPr>
              <w:rFonts w:asciiTheme="minorBidi" w:eastAsia="Times New Roman" w:hAnsiTheme="minorBidi"/>
            </w:rPr>
            <w:t>(4), 191-198.</w:t>
          </w:r>
        </w:p>
        <w:p w14:paraId="15F9E18E" w14:textId="77777777" w:rsidR="004468A8" w:rsidRPr="00BD49D2" w:rsidRDefault="004468A8" w:rsidP="00BD49D2">
          <w:pPr>
            <w:pStyle w:val="ListParagraph"/>
            <w:numPr>
              <w:ilvl w:val="0"/>
              <w:numId w:val="13"/>
            </w:numPr>
            <w:autoSpaceDE w:val="0"/>
            <w:autoSpaceDN w:val="0"/>
            <w:divId w:val="1055199496"/>
            <w:rPr>
              <w:rFonts w:asciiTheme="minorBidi" w:eastAsia="Times New Roman" w:hAnsiTheme="minorBidi"/>
            </w:rPr>
          </w:pPr>
          <w:r w:rsidRPr="00BD49D2">
            <w:rPr>
              <w:rFonts w:asciiTheme="minorBidi" w:eastAsia="Times New Roman" w:hAnsiTheme="minorBidi"/>
            </w:rPr>
            <w:t xml:space="preserve">Becker, G. S. (1968). Crime and Punishment: An Economic Approach. </w:t>
          </w:r>
          <w:r w:rsidRPr="00BD49D2">
            <w:rPr>
              <w:rFonts w:asciiTheme="minorBidi" w:eastAsia="Times New Roman" w:hAnsiTheme="minorBidi"/>
              <w:i/>
              <w:iCs/>
            </w:rPr>
            <w:t>Https://Doi.Org/10.1086/259394</w:t>
          </w:r>
          <w:r w:rsidRPr="00BD49D2">
            <w:rPr>
              <w:rFonts w:asciiTheme="minorBidi" w:eastAsia="Times New Roman" w:hAnsiTheme="minorBidi"/>
            </w:rPr>
            <w:t xml:space="preserve">, </w:t>
          </w:r>
          <w:r w:rsidRPr="00BD49D2">
            <w:rPr>
              <w:rFonts w:asciiTheme="minorBidi" w:eastAsia="Times New Roman" w:hAnsiTheme="minorBidi"/>
              <w:i/>
              <w:iCs/>
            </w:rPr>
            <w:t>76</w:t>
          </w:r>
          <w:r w:rsidRPr="00BD49D2">
            <w:rPr>
              <w:rFonts w:asciiTheme="minorBidi" w:eastAsia="Times New Roman" w:hAnsiTheme="minorBidi"/>
            </w:rPr>
            <w:t>(2), 169–217. https://doi.org/10.1086/259394</w:t>
          </w:r>
        </w:p>
        <w:p w14:paraId="2E4EB55E" w14:textId="77777777" w:rsidR="004468A8" w:rsidRPr="00BD49D2" w:rsidRDefault="004468A8" w:rsidP="00BD49D2">
          <w:pPr>
            <w:pStyle w:val="ListParagraph"/>
            <w:numPr>
              <w:ilvl w:val="0"/>
              <w:numId w:val="13"/>
            </w:numPr>
            <w:autoSpaceDE w:val="0"/>
            <w:autoSpaceDN w:val="0"/>
            <w:divId w:val="2031106792"/>
            <w:rPr>
              <w:rFonts w:asciiTheme="minorBidi" w:eastAsia="Times New Roman" w:hAnsiTheme="minorBidi"/>
            </w:rPr>
          </w:pPr>
          <w:r w:rsidRPr="00BD49D2">
            <w:rPr>
              <w:rFonts w:asciiTheme="minorBidi" w:eastAsia="Times New Roman" w:hAnsiTheme="minorBidi"/>
            </w:rPr>
            <w:t xml:space="preserve">Boye, R. A. (2019). </w:t>
          </w:r>
          <w:r w:rsidRPr="00BD49D2">
            <w:rPr>
              <w:rFonts w:asciiTheme="minorBidi" w:eastAsia="Times New Roman" w:hAnsiTheme="minorBidi"/>
              <w:i/>
              <w:iCs/>
            </w:rPr>
            <w:t>Impact of Foreign AID on Poverty Reduction in Ghana (2008-2018)</w:t>
          </w:r>
          <w:r w:rsidRPr="00BD49D2">
            <w:rPr>
              <w:rFonts w:asciiTheme="minorBidi" w:eastAsia="Times New Roman" w:hAnsiTheme="minorBidi"/>
            </w:rPr>
            <w:t>. http://ugspace.ug.edu.gh/handle/123456789/32387</w:t>
          </w:r>
        </w:p>
        <w:p w14:paraId="1C909424" w14:textId="77777777" w:rsidR="004468A8" w:rsidRPr="00BD49D2" w:rsidRDefault="004468A8" w:rsidP="00BD49D2">
          <w:pPr>
            <w:pStyle w:val="ListParagraph"/>
            <w:numPr>
              <w:ilvl w:val="0"/>
              <w:numId w:val="13"/>
            </w:numPr>
            <w:autoSpaceDE w:val="0"/>
            <w:autoSpaceDN w:val="0"/>
            <w:divId w:val="1153713864"/>
            <w:rPr>
              <w:rFonts w:asciiTheme="minorBidi" w:eastAsia="Times New Roman" w:hAnsiTheme="minorBidi"/>
            </w:rPr>
          </w:pPr>
          <w:r w:rsidRPr="00BD49D2">
            <w:rPr>
              <w:rFonts w:asciiTheme="minorBidi" w:eastAsia="Times New Roman" w:hAnsiTheme="minorBidi"/>
            </w:rPr>
            <w:t xml:space="preserve">Brill, D. G., &amp; Mpofu, S. (2021). Informal sector taxation and enforcement in African countries: How plausible and achievable are the motives behind? A critical literature </w:t>
          </w:r>
          <w:proofErr w:type="gramStart"/>
          <w:r w:rsidRPr="00BD49D2">
            <w:rPr>
              <w:rFonts w:asciiTheme="minorBidi" w:eastAsia="Times New Roman" w:hAnsiTheme="minorBidi"/>
            </w:rPr>
            <w:t>review</w:t>
          </w:r>
          <w:proofErr w:type="gramEnd"/>
          <w:r w:rsidRPr="00BD49D2">
            <w:rPr>
              <w:rFonts w:asciiTheme="minorBidi" w:eastAsia="Times New Roman" w:hAnsiTheme="minorBidi"/>
            </w:rPr>
            <w:t xml:space="preserve">. </w:t>
          </w:r>
          <w:r w:rsidRPr="00BD49D2">
            <w:rPr>
              <w:rFonts w:asciiTheme="minorBidi" w:eastAsia="Times New Roman" w:hAnsiTheme="minorBidi"/>
              <w:i/>
              <w:iCs/>
            </w:rPr>
            <w:t>Open Economics</w:t>
          </w:r>
          <w:r w:rsidRPr="00BD49D2">
            <w:rPr>
              <w:rFonts w:asciiTheme="minorBidi" w:eastAsia="Times New Roman" w:hAnsiTheme="minorBidi"/>
            </w:rPr>
            <w:t xml:space="preserve">, </w:t>
          </w:r>
          <w:r w:rsidRPr="00BD49D2">
            <w:rPr>
              <w:rFonts w:asciiTheme="minorBidi" w:eastAsia="Times New Roman" w:hAnsiTheme="minorBidi"/>
              <w:i/>
              <w:iCs/>
            </w:rPr>
            <w:t>4</w:t>
          </w:r>
          <w:r w:rsidRPr="00BD49D2">
            <w:rPr>
              <w:rFonts w:asciiTheme="minorBidi" w:eastAsia="Times New Roman" w:hAnsiTheme="minorBidi"/>
            </w:rPr>
            <w:t>(1), 72–97. https://doi.org/10.1515/OPENEC-2020-0114</w:t>
          </w:r>
        </w:p>
        <w:p w14:paraId="718FFD5F" w14:textId="4E314463" w:rsidR="004468A8" w:rsidRPr="00BD49D2" w:rsidRDefault="004468A8" w:rsidP="00BD49D2">
          <w:pPr>
            <w:pStyle w:val="ListParagraph"/>
            <w:numPr>
              <w:ilvl w:val="0"/>
              <w:numId w:val="13"/>
            </w:numPr>
            <w:autoSpaceDE w:val="0"/>
            <w:autoSpaceDN w:val="0"/>
            <w:divId w:val="1024670958"/>
            <w:rPr>
              <w:rFonts w:asciiTheme="minorBidi" w:eastAsia="Times New Roman" w:hAnsiTheme="minorBidi"/>
            </w:rPr>
          </w:pPr>
          <w:r w:rsidRPr="00BD49D2">
            <w:rPr>
              <w:rFonts w:asciiTheme="minorBidi" w:eastAsia="Times New Roman" w:hAnsiTheme="minorBidi"/>
            </w:rPr>
            <w:t xml:space="preserve">Creswell, J. W., Fetters, M. D., &amp; </w:t>
          </w:r>
          <w:proofErr w:type="spellStart"/>
          <w:r w:rsidRPr="00BD49D2">
            <w:rPr>
              <w:rFonts w:asciiTheme="minorBidi" w:eastAsia="Times New Roman" w:hAnsiTheme="minorBidi"/>
            </w:rPr>
            <w:t>Ivankova</w:t>
          </w:r>
          <w:proofErr w:type="spellEnd"/>
          <w:r w:rsidRPr="00BD49D2">
            <w:rPr>
              <w:rFonts w:asciiTheme="minorBidi" w:eastAsia="Times New Roman" w:hAnsiTheme="minorBidi"/>
            </w:rPr>
            <w:t xml:space="preserve">, N. V. (2004). Designing </w:t>
          </w:r>
          <w:r w:rsidR="00E048DB" w:rsidRPr="00BD49D2">
            <w:rPr>
              <w:rFonts w:asciiTheme="minorBidi" w:eastAsia="Times New Roman" w:hAnsiTheme="minorBidi"/>
            </w:rPr>
            <w:t>a mixed methods study in primary care</w:t>
          </w:r>
          <w:r w:rsidRPr="00BD49D2">
            <w:rPr>
              <w:rFonts w:asciiTheme="minorBidi" w:eastAsia="Times New Roman" w:hAnsiTheme="minorBidi"/>
            </w:rPr>
            <w:t xml:space="preserve">. </w:t>
          </w:r>
          <w:r w:rsidRPr="00BD49D2">
            <w:rPr>
              <w:rFonts w:asciiTheme="minorBidi" w:eastAsia="Times New Roman" w:hAnsiTheme="minorBidi"/>
              <w:i/>
              <w:iCs/>
            </w:rPr>
            <w:t>The Annals of Family Medicine</w:t>
          </w:r>
          <w:r w:rsidRPr="00BD49D2">
            <w:rPr>
              <w:rFonts w:asciiTheme="minorBidi" w:eastAsia="Times New Roman" w:hAnsiTheme="minorBidi"/>
            </w:rPr>
            <w:t xml:space="preserve">, </w:t>
          </w:r>
          <w:r w:rsidRPr="00BD49D2">
            <w:rPr>
              <w:rFonts w:asciiTheme="minorBidi" w:eastAsia="Times New Roman" w:hAnsiTheme="minorBidi"/>
              <w:i/>
              <w:iCs/>
            </w:rPr>
            <w:t>2</w:t>
          </w:r>
          <w:r w:rsidRPr="00BD49D2">
            <w:rPr>
              <w:rFonts w:asciiTheme="minorBidi" w:eastAsia="Times New Roman" w:hAnsiTheme="minorBidi"/>
            </w:rPr>
            <w:t>(1), 7–12. https://doi.org/10.1370/AFM.104</w:t>
          </w:r>
        </w:p>
        <w:p w14:paraId="3BF80C9D" w14:textId="77777777" w:rsidR="004468A8" w:rsidRPr="00BD49D2" w:rsidRDefault="004468A8" w:rsidP="00BD49D2">
          <w:pPr>
            <w:pStyle w:val="ListParagraph"/>
            <w:numPr>
              <w:ilvl w:val="0"/>
              <w:numId w:val="13"/>
            </w:numPr>
            <w:autoSpaceDE w:val="0"/>
            <w:autoSpaceDN w:val="0"/>
            <w:divId w:val="903226264"/>
            <w:rPr>
              <w:rFonts w:asciiTheme="minorBidi" w:eastAsia="Times New Roman" w:hAnsiTheme="minorBidi"/>
            </w:rPr>
          </w:pPr>
          <w:r w:rsidRPr="00BD49D2">
            <w:rPr>
              <w:rFonts w:asciiTheme="minorBidi" w:eastAsia="Times New Roman" w:hAnsiTheme="minorBidi"/>
            </w:rPr>
            <w:lastRenderedPageBreak/>
            <w:t xml:space="preserve">Cudjoe, P. (2024). </w:t>
          </w:r>
          <w:r w:rsidRPr="00BD49D2">
            <w:rPr>
              <w:rFonts w:asciiTheme="minorBidi" w:eastAsia="Times New Roman" w:hAnsiTheme="minorBidi"/>
              <w:i/>
              <w:iCs/>
            </w:rPr>
            <w:t>The Ghana Beyond Aid, exploring its efficacy as a plan for national development.</w:t>
          </w:r>
          <w:r w:rsidRPr="00BD49D2">
            <w:rPr>
              <w:rFonts w:asciiTheme="minorBidi" w:eastAsia="Times New Roman" w:hAnsiTheme="minorBidi"/>
            </w:rPr>
            <w:t xml:space="preserve"> [University of Iceland]. https://skemman.is/handle/1946/46830</w:t>
          </w:r>
        </w:p>
        <w:p w14:paraId="3608BA7A" w14:textId="77777777" w:rsidR="004468A8" w:rsidRPr="00BD49D2" w:rsidRDefault="004468A8" w:rsidP="00BD49D2">
          <w:pPr>
            <w:pStyle w:val="ListParagraph"/>
            <w:numPr>
              <w:ilvl w:val="0"/>
              <w:numId w:val="13"/>
            </w:numPr>
            <w:autoSpaceDE w:val="0"/>
            <w:autoSpaceDN w:val="0"/>
            <w:divId w:val="934555142"/>
            <w:rPr>
              <w:rFonts w:asciiTheme="minorBidi" w:eastAsia="Times New Roman" w:hAnsiTheme="minorBidi"/>
            </w:rPr>
          </w:pPr>
          <w:r w:rsidRPr="00BD49D2">
            <w:rPr>
              <w:rFonts w:asciiTheme="minorBidi" w:eastAsia="Times New Roman" w:hAnsiTheme="minorBidi"/>
            </w:rPr>
            <w:t xml:space="preserve">Damilola, J. (2022). </w:t>
          </w:r>
          <w:r w:rsidRPr="00BD49D2">
            <w:rPr>
              <w:rFonts w:asciiTheme="minorBidi" w:eastAsia="Times New Roman" w:hAnsiTheme="minorBidi"/>
              <w:i/>
              <w:iCs/>
            </w:rPr>
            <w:t>DETERMINANTS OF TAX COMPLIANCE BEHAVIOUR AMONG SMALL AND MEDIUM ENTERPRISES IN KWARA STATE</w:t>
          </w:r>
          <w:r w:rsidRPr="00BD49D2">
            <w:rPr>
              <w:rFonts w:asciiTheme="minorBidi" w:eastAsia="Times New Roman" w:hAnsiTheme="minorBidi"/>
            </w:rPr>
            <w:t>. Kwara State University, Nigeria.</w:t>
          </w:r>
        </w:p>
        <w:p w14:paraId="3874FC40" w14:textId="77777777" w:rsidR="004468A8" w:rsidRPr="00BD49D2" w:rsidRDefault="004468A8" w:rsidP="00BD49D2">
          <w:pPr>
            <w:pStyle w:val="ListParagraph"/>
            <w:numPr>
              <w:ilvl w:val="0"/>
              <w:numId w:val="13"/>
            </w:numPr>
            <w:autoSpaceDE w:val="0"/>
            <w:autoSpaceDN w:val="0"/>
            <w:divId w:val="415248809"/>
            <w:rPr>
              <w:rFonts w:asciiTheme="minorBidi" w:eastAsia="Times New Roman" w:hAnsiTheme="minorBidi"/>
            </w:rPr>
          </w:pPr>
          <w:proofErr w:type="spellStart"/>
          <w:r w:rsidRPr="00BD49D2">
            <w:rPr>
              <w:rFonts w:asciiTheme="minorBidi" w:eastAsia="Times New Roman" w:hAnsiTheme="minorBidi"/>
            </w:rPr>
            <w:t>Erbeznik</w:t>
          </w:r>
          <w:proofErr w:type="spellEnd"/>
          <w:r w:rsidRPr="00BD49D2">
            <w:rPr>
              <w:rFonts w:asciiTheme="minorBidi" w:eastAsia="Times New Roman" w:hAnsiTheme="minorBidi"/>
            </w:rPr>
            <w:t xml:space="preserve">. (2011). Money Can’t Buy You Law: The Effects of Foreign Aid on the Rule of Law in Developing Countries. </w:t>
          </w:r>
          <w:r w:rsidRPr="00BD49D2">
            <w:rPr>
              <w:rFonts w:asciiTheme="minorBidi" w:eastAsia="Times New Roman" w:hAnsiTheme="minorBidi"/>
              <w:i/>
              <w:iCs/>
            </w:rPr>
            <w:t>Indiana Journal of Global Legal Studies</w:t>
          </w:r>
          <w:r w:rsidRPr="00BD49D2">
            <w:rPr>
              <w:rFonts w:asciiTheme="minorBidi" w:eastAsia="Times New Roman" w:hAnsiTheme="minorBidi"/>
            </w:rPr>
            <w:t xml:space="preserve">, </w:t>
          </w:r>
          <w:r w:rsidRPr="00BD49D2">
            <w:rPr>
              <w:rFonts w:asciiTheme="minorBidi" w:eastAsia="Times New Roman" w:hAnsiTheme="minorBidi"/>
              <w:i/>
              <w:iCs/>
            </w:rPr>
            <w:t>18</w:t>
          </w:r>
          <w:r w:rsidRPr="00BD49D2">
            <w:rPr>
              <w:rFonts w:asciiTheme="minorBidi" w:eastAsia="Times New Roman" w:hAnsiTheme="minorBidi"/>
            </w:rPr>
            <w:t>(2), 873. https://doi.org/10.2979/INDJGLOLEGSTU.18.2.873</w:t>
          </w:r>
        </w:p>
        <w:p w14:paraId="7AFDE57C" w14:textId="77777777" w:rsidR="004468A8" w:rsidRPr="00BD49D2" w:rsidRDefault="004468A8" w:rsidP="00BD49D2">
          <w:pPr>
            <w:pStyle w:val="ListParagraph"/>
            <w:numPr>
              <w:ilvl w:val="0"/>
              <w:numId w:val="13"/>
            </w:numPr>
            <w:autoSpaceDE w:val="0"/>
            <w:autoSpaceDN w:val="0"/>
            <w:divId w:val="997030769"/>
            <w:rPr>
              <w:rFonts w:asciiTheme="minorBidi" w:eastAsia="Times New Roman" w:hAnsiTheme="minorBidi"/>
            </w:rPr>
          </w:pPr>
          <w:r w:rsidRPr="00BD49D2">
            <w:rPr>
              <w:rFonts w:asciiTheme="minorBidi" w:eastAsia="Times New Roman" w:hAnsiTheme="minorBidi"/>
            </w:rPr>
            <w:t xml:space="preserve">Feld, L. P., &amp; Frey, B. S. (2007). Tax Compliance as the Result of a Psychological Tax Contract: The Role of Incentives and Responsive Regulation. </w:t>
          </w:r>
          <w:r w:rsidRPr="00BD49D2">
            <w:rPr>
              <w:rFonts w:asciiTheme="minorBidi" w:eastAsia="Times New Roman" w:hAnsiTheme="minorBidi"/>
              <w:i/>
              <w:iCs/>
            </w:rPr>
            <w:t>Law &amp; Policy</w:t>
          </w:r>
          <w:r w:rsidRPr="00BD49D2">
            <w:rPr>
              <w:rFonts w:asciiTheme="minorBidi" w:eastAsia="Times New Roman" w:hAnsiTheme="minorBidi"/>
            </w:rPr>
            <w:t xml:space="preserve">, </w:t>
          </w:r>
          <w:r w:rsidRPr="00BD49D2">
            <w:rPr>
              <w:rFonts w:asciiTheme="minorBidi" w:eastAsia="Times New Roman" w:hAnsiTheme="minorBidi"/>
              <w:i/>
              <w:iCs/>
            </w:rPr>
            <w:t>29</w:t>
          </w:r>
          <w:r w:rsidRPr="00BD49D2">
            <w:rPr>
              <w:rFonts w:asciiTheme="minorBidi" w:eastAsia="Times New Roman" w:hAnsiTheme="minorBidi"/>
            </w:rPr>
            <w:t>(1), 102–120. https://doi.org/10.1111/J.1467-9930.2007.00248.X</w:t>
          </w:r>
        </w:p>
        <w:p w14:paraId="7959B5C3" w14:textId="77777777" w:rsidR="004468A8" w:rsidRPr="00BD49D2" w:rsidRDefault="004468A8" w:rsidP="00BD49D2">
          <w:pPr>
            <w:pStyle w:val="ListParagraph"/>
            <w:numPr>
              <w:ilvl w:val="0"/>
              <w:numId w:val="13"/>
            </w:numPr>
            <w:autoSpaceDE w:val="0"/>
            <w:autoSpaceDN w:val="0"/>
            <w:divId w:val="2030065046"/>
            <w:rPr>
              <w:rFonts w:asciiTheme="minorBidi" w:eastAsia="Times New Roman" w:hAnsiTheme="minorBidi"/>
            </w:rPr>
          </w:pPr>
          <w:r w:rsidRPr="00BD49D2">
            <w:rPr>
              <w:rFonts w:asciiTheme="minorBidi" w:eastAsia="Times New Roman" w:hAnsiTheme="minorBidi"/>
            </w:rPr>
            <w:t xml:space="preserve">Fjeldstad, O. H. (2003). Fighting fiscal corruption: lessons from the Tanzania Revenue Authority. </w:t>
          </w:r>
          <w:r w:rsidRPr="00BD49D2">
            <w:rPr>
              <w:rFonts w:asciiTheme="minorBidi" w:eastAsia="Times New Roman" w:hAnsiTheme="minorBidi"/>
              <w:i/>
              <w:iCs/>
            </w:rPr>
            <w:t>Public Administration and Development</w:t>
          </w:r>
          <w:r w:rsidRPr="00BD49D2">
            <w:rPr>
              <w:rFonts w:asciiTheme="minorBidi" w:eastAsia="Times New Roman" w:hAnsiTheme="minorBidi"/>
            </w:rPr>
            <w:t xml:space="preserve">, </w:t>
          </w:r>
          <w:r w:rsidRPr="00BD49D2">
            <w:rPr>
              <w:rFonts w:asciiTheme="minorBidi" w:eastAsia="Times New Roman" w:hAnsiTheme="minorBidi"/>
              <w:i/>
              <w:iCs/>
            </w:rPr>
            <w:t>23</w:t>
          </w:r>
          <w:r w:rsidRPr="00BD49D2">
            <w:rPr>
              <w:rFonts w:asciiTheme="minorBidi" w:eastAsia="Times New Roman" w:hAnsiTheme="minorBidi"/>
            </w:rPr>
            <w:t>(2), 165–175. https://doi.org/10.1002/PAD.278</w:t>
          </w:r>
        </w:p>
        <w:p w14:paraId="019EF374" w14:textId="77777777" w:rsidR="004468A8" w:rsidRPr="00BD49D2" w:rsidRDefault="004468A8" w:rsidP="00BD49D2">
          <w:pPr>
            <w:pStyle w:val="ListParagraph"/>
            <w:numPr>
              <w:ilvl w:val="0"/>
              <w:numId w:val="13"/>
            </w:numPr>
            <w:autoSpaceDE w:val="0"/>
            <w:autoSpaceDN w:val="0"/>
            <w:divId w:val="534198444"/>
            <w:rPr>
              <w:rFonts w:asciiTheme="minorBidi" w:eastAsia="Times New Roman" w:hAnsiTheme="minorBidi"/>
            </w:rPr>
          </w:pPr>
          <w:r w:rsidRPr="00BD49D2">
            <w:rPr>
              <w:rFonts w:asciiTheme="minorBidi" w:eastAsia="Times New Roman" w:hAnsiTheme="minorBidi"/>
            </w:rPr>
            <w:t xml:space="preserve">Fjeldstad, O.-H., Schulz-Herzenberg, C., &amp; Sjursen, I. H. (2012). Peoples’ views of taxation in Africa: A review of research on determinants of tax compliance. </w:t>
          </w:r>
          <w:r w:rsidRPr="00BD49D2">
            <w:rPr>
              <w:rFonts w:asciiTheme="minorBidi" w:eastAsia="Times New Roman" w:hAnsiTheme="minorBidi"/>
              <w:i/>
              <w:iCs/>
            </w:rPr>
            <w:t>CMI Working Paper</w:t>
          </w:r>
          <w:r w:rsidRPr="00BD49D2">
            <w:rPr>
              <w:rFonts w:asciiTheme="minorBidi" w:eastAsia="Times New Roman" w:hAnsiTheme="minorBidi"/>
            </w:rPr>
            <w:t xml:space="preserve">, </w:t>
          </w:r>
          <w:r w:rsidRPr="00BD49D2">
            <w:rPr>
              <w:rFonts w:asciiTheme="minorBidi" w:eastAsia="Times New Roman" w:hAnsiTheme="minorBidi"/>
              <w:i/>
              <w:iCs/>
            </w:rPr>
            <w:t>WP 2012:7</w:t>
          </w:r>
          <w:r w:rsidRPr="00BD49D2">
            <w:rPr>
              <w:rFonts w:asciiTheme="minorBidi" w:eastAsia="Times New Roman" w:hAnsiTheme="minorBidi"/>
            </w:rPr>
            <w:t>. https://www.cmi.no/publications/4577-peoples-views-of-taxation-in-africa</w:t>
          </w:r>
        </w:p>
        <w:p w14:paraId="49EE5520" w14:textId="77777777" w:rsidR="004468A8" w:rsidRPr="00BD49D2" w:rsidRDefault="004468A8" w:rsidP="00BD49D2">
          <w:pPr>
            <w:pStyle w:val="ListParagraph"/>
            <w:numPr>
              <w:ilvl w:val="0"/>
              <w:numId w:val="13"/>
            </w:numPr>
            <w:autoSpaceDE w:val="0"/>
            <w:autoSpaceDN w:val="0"/>
            <w:divId w:val="1466504095"/>
            <w:rPr>
              <w:rFonts w:asciiTheme="minorBidi" w:eastAsia="Times New Roman" w:hAnsiTheme="minorBidi"/>
            </w:rPr>
          </w:pPr>
          <w:r w:rsidRPr="00BD49D2">
            <w:rPr>
              <w:rFonts w:asciiTheme="minorBidi" w:eastAsia="Times New Roman" w:hAnsiTheme="minorBidi"/>
            </w:rPr>
            <w:t xml:space="preserve">Haber, J. E. (2000). Partners and pathways - Repairing a double-strand break. </w:t>
          </w:r>
          <w:r w:rsidRPr="00BD49D2">
            <w:rPr>
              <w:rFonts w:asciiTheme="minorBidi" w:eastAsia="Times New Roman" w:hAnsiTheme="minorBidi"/>
              <w:i/>
              <w:iCs/>
            </w:rPr>
            <w:t>Trends in Genetics</w:t>
          </w:r>
          <w:r w:rsidRPr="00BD49D2">
            <w:rPr>
              <w:rFonts w:asciiTheme="minorBidi" w:eastAsia="Times New Roman" w:hAnsiTheme="minorBidi"/>
            </w:rPr>
            <w:t xml:space="preserve">, </w:t>
          </w:r>
          <w:r w:rsidRPr="00BD49D2">
            <w:rPr>
              <w:rFonts w:asciiTheme="minorBidi" w:eastAsia="Times New Roman" w:hAnsiTheme="minorBidi"/>
              <w:i/>
              <w:iCs/>
            </w:rPr>
            <w:t>16</w:t>
          </w:r>
          <w:r w:rsidRPr="00BD49D2">
            <w:rPr>
              <w:rFonts w:asciiTheme="minorBidi" w:eastAsia="Times New Roman" w:hAnsiTheme="minorBidi"/>
            </w:rPr>
            <w:t>(6), 259–264. https://doi.org/10.1016/S0168-9525(00)02022-9</w:t>
          </w:r>
        </w:p>
        <w:p w14:paraId="57447801" w14:textId="77777777" w:rsidR="004468A8" w:rsidRPr="00BD49D2" w:rsidRDefault="004468A8" w:rsidP="00BD49D2">
          <w:pPr>
            <w:pStyle w:val="ListParagraph"/>
            <w:numPr>
              <w:ilvl w:val="0"/>
              <w:numId w:val="13"/>
            </w:numPr>
            <w:autoSpaceDE w:val="0"/>
            <w:autoSpaceDN w:val="0"/>
            <w:divId w:val="964510195"/>
            <w:rPr>
              <w:rFonts w:asciiTheme="minorBidi" w:eastAsia="Times New Roman" w:hAnsiTheme="minorBidi"/>
            </w:rPr>
          </w:pPr>
          <w:r w:rsidRPr="00BD49D2">
            <w:rPr>
              <w:rFonts w:asciiTheme="minorBidi" w:eastAsia="Times New Roman" w:hAnsiTheme="minorBidi"/>
            </w:rPr>
            <w:t xml:space="preserve">Hart, K. (1973). Informal Income Opportunities and Urban Employment in Ghana. </w:t>
          </w:r>
          <w:r w:rsidRPr="00BD49D2">
            <w:rPr>
              <w:rFonts w:asciiTheme="minorBidi" w:eastAsia="Times New Roman" w:hAnsiTheme="minorBidi"/>
              <w:i/>
              <w:iCs/>
            </w:rPr>
            <w:t>The Journal of Modern African Studies</w:t>
          </w:r>
          <w:r w:rsidRPr="00BD49D2">
            <w:rPr>
              <w:rFonts w:asciiTheme="minorBidi" w:eastAsia="Times New Roman" w:hAnsiTheme="minorBidi"/>
            </w:rPr>
            <w:t xml:space="preserve">, </w:t>
          </w:r>
          <w:r w:rsidRPr="00BD49D2">
            <w:rPr>
              <w:rFonts w:asciiTheme="minorBidi" w:eastAsia="Times New Roman" w:hAnsiTheme="minorBidi"/>
              <w:i/>
              <w:iCs/>
            </w:rPr>
            <w:t>11</w:t>
          </w:r>
          <w:r w:rsidRPr="00BD49D2">
            <w:rPr>
              <w:rFonts w:asciiTheme="minorBidi" w:eastAsia="Times New Roman" w:hAnsiTheme="minorBidi"/>
            </w:rPr>
            <w:t>(1), 61–89. https://doi.org/10.1017/S0022278X00008089</w:t>
          </w:r>
        </w:p>
        <w:p w14:paraId="78BC9953" w14:textId="77777777" w:rsidR="004468A8" w:rsidRPr="00BD49D2" w:rsidRDefault="004468A8" w:rsidP="00BD49D2">
          <w:pPr>
            <w:pStyle w:val="ListParagraph"/>
            <w:numPr>
              <w:ilvl w:val="0"/>
              <w:numId w:val="13"/>
            </w:numPr>
            <w:autoSpaceDE w:val="0"/>
            <w:autoSpaceDN w:val="0"/>
            <w:divId w:val="164589835"/>
            <w:rPr>
              <w:rFonts w:asciiTheme="minorBidi" w:eastAsia="Times New Roman" w:hAnsiTheme="minorBidi"/>
            </w:rPr>
          </w:pPr>
          <w:r w:rsidRPr="00BD49D2">
            <w:rPr>
              <w:rFonts w:asciiTheme="minorBidi" w:eastAsia="Times New Roman" w:hAnsiTheme="minorBidi"/>
            </w:rPr>
            <w:t xml:space="preserve">Jennifer, E., &amp; George, T. J. (2019). The Relevance of Monitoring, Supervision </w:t>
          </w:r>
          <w:proofErr w:type="gramStart"/>
          <w:r w:rsidRPr="00BD49D2">
            <w:rPr>
              <w:rFonts w:asciiTheme="minorBidi" w:eastAsia="Times New Roman" w:hAnsiTheme="minorBidi"/>
            </w:rPr>
            <w:t>And</w:t>
          </w:r>
          <w:proofErr w:type="gramEnd"/>
          <w:r w:rsidRPr="00BD49D2">
            <w:rPr>
              <w:rFonts w:asciiTheme="minorBidi" w:eastAsia="Times New Roman" w:hAnsiTheme="minorBidi"/>
            </w:rPr>
            <w:t xml:space="preserve"> Evaluation of Stakeholder Participation In Electronic Governance Projects Implemented In Public Sector Institutions: A Review of Literature. </w:t>
          </w:r>
          <w:r w:rsidRPr="00BD49D2">
            <w:rPr>
              <w:rFonts w:asciiTheme="minorBidi" w:eastAsia="Times New Roman" w:hAnsiTheme="minorBidi"/>
              <w:i/>
              <w:iCs/>
            </w:rPr>
            <w:t xml:space="preserve">IOSR Journal </w:t>
          </w:r>
          <w:proofErr w:type="gramStart"/>
          <w:r w:rsidRPr="00BD49D2">
            <w:rPr>
              <w:rFonts w:asciiTheme="minorBidi" w:eastAsia="Times New Roman" w:hAnsiTheme="minorBidi"/>
              <w:i/>
              <w:iCs/>
            </w:rPr>
            <w:t>Of</w:t>
          </w:r>
          <w:proofErr w:type="gramEnd"/>
          <w:r w:rsidRPr="00BD49D2">
            <w:rPr>
              <w:rFonts w:asciiTheme="minorBidi" w:eastAsia="Times New Roman" w:hAnsiTheme="minorBidi"/>
              <w:i/>
              <w:iCs/>
            </w:rPr>
            <w:t xml:space="preserve"> Humanities And Social Science (IOSR-JHSS</w:t>
          </w:r>
          <w:r w:rsidRPr="00BD49D2">
            <w:rPr>
              <w:rFonts w:asciiTheme="minorBidi" w:eastAsia="Times New Roman" w:hAnsiTheme="minorBidi"/>
            </w:rPr>
            <w:t xml:space="preserve">, </w:t>
          </w:r>
          <w:r w:rsidRPr="00BD49D2">
            <w:rPr>
              <w:rFonts w:asciiTheme="minorBidi" w:eastAsia="Times New Roman" w:hAnsiTheme="minorBidi"/>
              <w:i/>
              <w:iCs/>
            </w:rPr>
            <w:t>24</w:t>
          </w:r>
          <w:r w:rsidRPr="00BD49D2">
            <w:rPr>
              <w:rFonts w:asciiTheme="minorBidi" w:eastAsia="Times New Roman" w:hAnsiTheme="minorBidi"/>
            </w:rPr>
            <w:t>, 52–60. https://doi.org/10.9790/0837-2404065260</w:t>
          </w:r>
        </w:p>
        <w:p w14:paraId="7652F29F" w14:textId="77777777" w:rsidR="004468A8" w:rsidRPr="00BD49D2" w:rsidRDefault="004468A8" w:rsidP="00BD49D2">
          <w:pPr>
            <w:pStyle w:val="ListParagraph"/>
            <w:numPr>
              <w:ilvl w:val="0"/>
              <w:numId w:val="13"/>
            </w:numPr>
            <w:autoSpaceDE w:val="0"/>
            <w:autoSpaceDN w:val="0"/>
            <w:divId w:val="57287542"/>
            <w:rPr>
              <w:rFonts w:asciiTheme="minorBidi" w:eastAsia="Times New Roman" w:hAnsiTheme="minorBidi"/>
            </w:rPr>
          </w:pPr>
          <w:r w:rsidRPr="00BD49D2">
            <w:rPr>
              <w:rFonts w:asciiTheme="minorBidi" w:eastAsia="Times New Roman" w:hAnsiTheme="minorBidi"/>
            </w:rPr>
            <w:t xml:space="preserve">Kamasa, K., </w:t>
          </w:r>
          <w:proofErr w:type="spellStart"/>
          <w:r w:rsidRPr="00BD49D2">
            <w:rPr>
              <w:rFonts w:asciiTheme="minorBidi" w:eastAsia="Times New Roman" w:hAnsiTheme="minorBidi"/>
            </w:rPr>
            <w:t>Korsah</w:t>
          </w:r>
          <w:proofErr w:type="spellEnd"/>
          <w:r w:rsidRPr="00BD49D2">
            <w:rPr>
              <w:rFonts w:asciiTheme="minorBidi" w:eastAsia="Times New Roman" w:hAnsiTheme="minorBidi"/>
            </w:rPr>
            <w:t xml:space="preserve">, E., </w:t>
          </w:r>
          <w:proofErr w:type="spellStart"/>
          <w:r w:rsidRPr="00BD49D2">
            <w:rPr>
              <w:rFonts w:asciiTheme="minorBidi" w:eastAsia="Times New Roman" w:hAnsiTheme="minorBidi"/>
            </w:rPr>
            <w:t>Bonuedi</w:t>
          </w:r>
          <w:proofErr w:type="spellEnd"/>
          <w:r w:rsidRPr="00BD49D2">
            <w:rPr>
              <w:rFonts w:asciiTheme="minorBidi" w:eastAsia="Times New Roman" w:hAnsiTheme="minorBidi"/>
            </w:rPr>
            <w:t xml:space="preserve">, I., &amp; Forson, P. (2025). Financial development as a catalyst for tax revenue generation in Ghana: exploring the channels. </w:t>
          </w:r>
          <w:r w:rsidRPr="00BD49D2">
            <w:rPr>
              <w:rFonts w:asciiTheme="minorBidi" w:eastAsia="Times New Roman" w:hAnsiTheme="minorBidi"/>
              <w:i/>
              <w:iCs/>
            </w:rPr>
            <w:t>Scientific African</w:t>
          </w:r>
          <w:r w:rsidRPr="00BD49D2">
            <w:rPr>
              <w:rFonts w:asciiTheme="minorBidi" w:eastAsia="Times New Roman" w:hAnsiTheme="minorBidi"/>
            </w:rPr>
            <w:t xml:space="preserve">, </w:t>
          </w:r>
          <w:r w:rsidRPr="00BD49D2">
            <w:rPr>
              <w:rFonts w:asciiTheme="minorBidi" w:eastAsia="Times New Roman" w:hAnsiTheme="minorBidi"/>
              <w:i/>
              <w:iCs/>
            </w:rPr>
            <w:t>28</w:t>
          </w:r>
          <w:r w:rsidRPr="00BD49D2">
            <w:rPr>
              <w:rFonts w:asciiTheme="minorBidi" w:eastAsia="Times New Roman" w:hAnsiTheme="minorBidi"/>
            </w:rPr>
            <w:t>. https://doi.org/10.1016/j.sciaf.2025.e02715</w:t>
          </w:r>
        </w:p>
        <w:p w14:paraId="6732A623" w14:textId="77777777" w:rsidR="004468A8" w:rsidRPr="00BD49D2" w:rsidRDefault="004468A8" w:rsidP="00BD49D2">
          <w:pPr>
            <w:pStyle w:val="ListParagraph"/>
            <w:numPr>
              <w:ilvl w:val="0"/>
              <w:numId w:val="13"/>
            </w:numPr>
            <w:autoSpaceDE w:val="0"/>
            <w:autoSpaceDN w:val="0"/>
            <w:divId w:val="65958469"/>
            <w:rPr>
              <w:rFonts w:asciiTheme="minorBidi" w:eastAsia="Times New Roman" w:hAnsiTheme="minorBidi"/>
            </w:rPr>
          </w:pPr>
          <w:proofErr w:type="spellStart"/>
          <w:r w:rsidRPr="00BD49D2">
            <w:rPr>
              <w:rFonts w:asciiTheme="minorBidi" w:eastAsia="Times New Roman" w:hAnsiTheme="minorBidi"/>
            </w:rPr>
            <w:t>Kirchler</w:t>
          </w:r>
          <w:proofErr w:type="spellEnd"/>
          <w:r w:rsidRPr="00BD49D2">
            <w:rPr>
              <w:rFonts w:asciiTheme="minorBidi" w:eastAsia="Times New Roman" w:hAnsiTheme="minorBidi"/>
            </w:rPr>
            <w:t xml:space="preserve">, E., Hoelzl, E., &amp; Wahl, I. (2008). Enforced versus voluntary tax compliance: The “slippery slope” framework. </w:t>
          </w:r>
          <w:r w:rsidRPr="00BD49D2">
            <w:rPr>
              <w:rFonts w:asciiTheme="minorBidi" w:eastAsia="Times New Roman" w:hAnsiTheme="minorBidi"/>
              <w:i/>
              <w:iCs/>
            </w:rPr>
            <w:t>Journal of Economic Psychology</w:t>
          </w:r>
          <w:r w:rsidRPr="00BD49D2">
            <w:rPr>
              <w:rFonts w:asciiTheme="minorBidi" w:eastAsia="Times New Roman" w:hAnsiTheme="minorBidi"/>
            </w:rPr>
            <w:t xml:space="preserve">, </w:t>
          </w:r>
          <w:r w:rsidRPr="00BD49D2">
            <w:rPr>
              <w:rFonts w:asciiTheme="minorBidi" w:eastAsia="Times New Roman" w:hAnsiTheme="minorBidi"/>
              <w:i/>
              <w:iCs/>
            </w:rPr>
            <w:t>29</w:t>
          </w:r>
          <w:r w:rsidRPr="00BD49D2">
            <w:rPr>
              <w:rFonts w:asciiTheme="minorBidi" w:eastAsia="Times New Roman" w:hAnsiTheme="minorBidi"/>
            </w:rPr>
            <w:t>(2), 210–225. https://doi.org/10.1016/J.JOEP.2007.05.004</w:t>
          </w:r>
        </w:p>
        <w:p w14:paraId="1D1C679B" w14:textId="77777777" w:rsidR="004468A8" w:rsidRPr="00BD49D2" w:rsidRDefault="004468A8" w:rsidP="00BD49D2">
          <w:pPr>
            <w:pStyle w:val="ListParagraph"/>
            <w:numPr>
              <w:ilvl w:val="0"/>
              <w:numId w:val="13"/>
            </w:numPr>
            <w:autoSpaceDE w:val="0"/>
            <w:autoSpaceDN w:val="0"/>
            <w:divId w:val="1323771945"/>
            <w:rPr>
              <w:rFonts w:asciiTheme="minorBidi" w:eastAsia="Times New Roman" w:hAnsiTheme="minorBidi"/>
            </w:rPr>
          </w:pPr>
          <w:proofErr w:type="spellStart"/>
          <w:r w:rsidRPr="00BD49D2">
            <w:rPr>
              <w:rFonts w:asciiTheme="minorBidi" w:eastAsia="Times New Roman" w:hAnsiTheme="minorBidi"/>
            </w:rPr>
            <w:t>Kirchler</w:t>
          </w:r>
          <w:proofErr w:type="spellEnd"/>
          <w:r w:rsidRPr="00BD49D2">
            <w:rPr>
              <w:rFonts w:asciiTheme="minorBidi" w:eastAsia="Times New Roman" w:hAnsiTheme="minorBidi"/>
            </w:rPr>
            <w:t xml:space="preserve">, E., &amp; Wahl, I. (2010). Tax compliance inventory TAX-I: Designing an inventory for surveys of tax compliance. </w:t>
          </w:r>
          <w:r w:rsidRPr="00BD49D2">
            <w:rPr>
              <w:rFonts w:asciiTheme="minorBidi" w:eastAsia="Times New Roman" w:hAnsiTheme="minorBidi"/>
              <w:i/>
              <w:iCs/>
            </w:rPr>
            <w:t>Journal of Economic Psychology</w:t>
          </w:r>
          <w:r w:rsidRPr="00BD49D2">
            <w:rPr>
              <w:rFonts w:asciiTheme="minorBidi" w:eastAsia="Times New Roman" w:hAnsiTheme="minorBidi"/>
            </w:rPr>
            <w:t xml:space="preserve">, </w:t>
          </w:r>
          <w:r w:rsidRPr="00BD49D2">
            <w:rPr>
              <w:rFonts w:asciiTheme="minorBidi" w:eastAsia="Times New Roman" w:hAnsiTheme="minorBidi"/>
              <w:i/>
              <w:iCs/>
            </w:rPr>
            <w:t>31</w:t>
          </w:r>
          <w:r w:rsidRPr="00BD49D2">
            <w:rPr>
              <w:rFonts w:asciiTheme="minorBidi" w:eastAsia="Times New Roman" w:hAnsiTheme="minorBidi"/>
            </w:rPr>
            <w:t>(3), 331–346. https://doi.org/10.1016/J.JOEP.2010.01.002</w:t>
          </w:r>
        </w:p>
        <w:p w14:paraId="65BF6572" w14:textId="77777777" w:rsidR="004468A8" w:rsidRPr="00BD49D2" w:rsidRDefault="004468A8" w:rsidP="00BD49D2">
          <w:pPr>
            <w:pStyle w:val="ListParagraph"/>
            <w:numPr>
              <w:ilvl w:val="0"/>
              <w:numId w:val="13"/>
            </w:numPr>
            <w:autoSpaceDE w:val="0"/>
            <w:autoSpaceDN w:val="0"/>
            <w:divId w:val="1981762006"/>
            <w:rPr>
              <w:rFonts w:asciiTheme="minorBidi" w:eastAsia="Times New Roman" w:hAnsiTheme="minorBidi"/>
            </w:rPr>
          </w:pPr>
          <w:r w:rsidRPr="00BD49D2">
            <w:rPr>
              <w:rFonts w:asciiTheme="minorBidi" w:eastAsia="Times New Roman" w:hAnsiTheme="minorBidi"/>
            </w:rPr>
            <w:t xml:space="preserve">Knack, S. (2004). Does foreign aid promote democracy? </w:t>
          </w:r>
          <w:r w:rsidRPr="00BD49D2">
            <w:rPr>
              <w:rFonts w:asciiTheme="minorBidi" w:eastAsia="Times New Roman" w:hAnsiTheme="minorBidi"/>
              <w:i/>
              <w:iCs/>
            </w:rPr>
            <w:t>International Studies Quarterly</w:t>
          </w:r>
          <w:r w:rsidRPr="00BD49D2">
            <w:rPr>
              <w:rFonts w:asciiTheme="minorBidi" w:eastAsia="Times New Roman" w:hAnsiTheme="minorBidi"/>
            </w:rPr>
            <w:t xml:space="preserve">, </w:t>
          </w:r>
          <w:r w:rsidRPr="00BD49D2">
            <w:rPr>
              <w:rFonts w:asciiTheme="minorBidi" w:eastAsia="Times New Roman" w:hAnsiTheme="minorBidi"/>
              <w:i/>
              <w:iCs/>
            </w:rPr>
            <w:t>48</w:t>
          </w:r>
          <w:r w:rsidRPr="00BD49D2">
            <w:rPr>
              <w:rFonts w:asciiTheme="minorBidi" w:eastAsia="Times New Roman" w:hAnsiTheme="minorBidi"/>
            </w:rPr>
            <w:t>(1), 251–266. https://doi.org/10.1111/J.0020-8833.2004.00299.X/2/M_ISQU_299_F1.JPEG</w:t>
          </w:r>
        </w:p>
        <w:p w14:paraId="7AA3B2D5" w14:textId="4B153B78" w:rsidR="004468A8" w:rsidRPr="00BD49D2" w:rsidRDefault="004468A8" w:rsidP="00BD49D2">
          <w:pPr>
            <w:pStyle w:val="ListParagraph"/>
            <w:numPr>
              <w:ilvl w:val="0"/>
              <w:numId w:val="13"/>
            </w:numPr>
            <w:autoSpaceDE w:val="0"/>
            <w:autoSpaceDN w:val="0"/>
            <w:divId w:val="1307395528"/>
            <w:rPr>
              <w:rFonts w:asciiTheme="minorBidi" w:eastAsia="Times New Roman" w:hAnsiTheme="minorBidi"/>
            </w:rPr>
          </w:pPr>
          <w:r w:rsidRPr="00BD49D2">
            <w:rPr>
              <w:rFonts w:asciiTheme="minorBidi" w:eastAsia="Times New Roman" w:hAnsiTheme="minorBidi"/>
            </w:rPr>
            <w:t xml:space="preserve">Kojo Ackom, E., N D Ocansey, E. O., &amp; Oppong Asamoah, F. (2025). The Role of Tax System and Informal Sector in Enhancing Revenue Mobilization in Sub-Saharan Africa. </w:t>
          </w:r>
          <w:r w:rsidRPr="00BD49D2">
            <w:rPr>
              <w:rFonts w:asciiTheme="minorBidi" w:eastAsia="Times New Roman" w:hAnsiTheme="minorBidi"/>
              <w:i/>
              <w:iCs/>
            </w:rPr>
            <w:t xml:space="preserve">Journal of Economics, Finance and Accounting </w:t>
          </w:r>
          <w:r w:rsidR="00E048DB" w:rsidRPr="00BD49D2">
            <w:rPr>
              <w:rFonts w:asciiTheme="minorBidi" w:eastAsia="Times New Roman" w:hAnsiTheme="minorBidi"/>
              <w:i/>
              <w:iCs/>
            </w:rPr>
            <w:t>Studies,</w:t>
          </w:r>
          <w:r w:rsidRPr="00BD49D2">
            <w:rPr>
              <w:rFonts w:asciiTheme="minorBidi" w:eastAsia="Times New Roman" w:hAnsiTheme="minorBidi"/>
            </w:rPr>
            <w:t xml:space="preserve"> </w:t>
          </w:r>
          <w:r w:rsidRPr="00BD49D2">
            <w:rPr>
              <w:rFonts w:asciiTheme="minorBidi" w:eastAsia="Times New Roman" w:hAnsiTheme="minorBidi"/>
              <w:i/>
              <w:iCs/>
            </w:rPr>
            <w:t>7</w:t>
          </w:r>
          <w:r w:rsidRPr="00BD49D2">
            <w:rPr>
              <w:rFonts w:asciiTheme="minorBidi" w:eastAsia="Times New Roman" w:hAnsiTheme="minorBidi"/>
            </w:rPr>
            <w:t>(3), 50–63. https://doi.org/10.32996/JEFAS.2025.7.3.6</w:t>
          </w:r>
        </w:p>
        <w:p w14:paraId="75108F36" w14:textId="77777777" w:rsidR="004468A8" w:rsidRPr="00BD49D2" w:rsidRDefault="004468A8" w:rsidP="00BD49D2">
          <w:pPr>
            <w:pStyle w:val="ListParagraph"/>
            <w:numPr>
              <w:ilvl w:val="0"/>
              <w:numId w:val="13"/>
            </w:numPr>
            <w:autoSpaceDE w:val="0"/>
            <w:autoSpaceDN w:val="0"/>
            <w:divId w:val="1266382791"/>
            <w:rPr>
              <w:rFonts w:asciiTheme="minorBidi" w:eastAsia="Times New Roman" w:hAnsiTheme="minorBidi"/>
            </w:rPr>
          </w:pPr>
          <w:r w:rsidRPr="00BD49D2">
            <w:rPr>
              <w:rFonts w:asciiTheme="minorBidi" w:eastAsia="Times New Roman" w:hAnsiTheme="minorBidi"/>
            </w:rPr>
            <w:lastRenderedPageBreak/>
            <w:t xml:space="preserve">Koomson, B. (2022). </w:t>
          </w:r>
          <w:r w:rsidRPr="00BD49D2">
            <w:rPr>
              <w:rFonts w:asciiTheme="minorBidi" w:eastAsia="Times New Roman" w:hAnsiTheme="minorBidi"/>
              <w:i/>
              <w:iCs/>
            </w:rPr>
            <w:t xml:space="preserve">Tax reforms and revenue </w:t>
          </w:r>
          <w:proofErr w:type="spellStart"/>
          <w:r w:rsidRPr="00BD49D2">
            <w:rPr>
              <w:rFonts w:asciiTheme="minorBidi" w:eastAsia="Times New Roman" w:hAnsiTheme="minorBidi"/>
              <w:i/>
              <w:iCs/>
            </w:rPr>
            <w:t>mobilisation</w:t>
          </w:r>
          <w:proofErr w:type="spellEnd"/>
          <w:r w:rsidRPr="00BD49D2">
            <w:rPr>
              <w:rFonts w:asciiTheme="minorBidi" w:eastAsia="Times New Roman" w:hAnsiTheme="minorBidi"/>
              <w:i/>
              <w:iCs/>
            </w:rPr>
            <w:t xml:space="preserve"> performance in Ghana: A case of </w:t>
          </w:r>
          <w:proofErr w:type="spellStart"/>
          <w:r w:rsidRPr="00BD49D2">
            <w:rPr>
              <w:rFonts w:asciiTheme="minorBidi" w:eastAsia="Times New Roman" w:hAnsiTheme="minorBidi"/>
              <w:i/>
              <w:iCs/>
            </w:rPr>
            <w:t>ghana</w:t>
          </w:r>
          <w:proofErr w:type="spellEnd"/>
          <w:r w:rsidRPr="00BD49D2">
            <w:rPr>
              <w:rFonts w:asciiTheme="minorBidi" w:eastAsia="Times New Roman" w:hAnsiTheme="minorBidi"/>
              <w:i/>
              <w:iCs/>
            </w:rPr>
            <w:t xml:space="preserve"> revenue authority in greater Accra region</w:t>
          </w:r>
          <w:r w:rsidRPr="00BD49D2">
            <w:rPr>
              <w:rFonts w:asciiTheme="minorBidi" w:eastAsia="Times New Roman" w:hAnsiTheme="minorBidi"/>
            </w:rPr>
            <w:t>. http://ir.ucc.edu.gh/jspui/handle/123456789/11260</w:t>
          </w:r>
        </w:p>
        <w:p w14:paraId="1752F1F2" w14:textId="77777777" w:rsidR="004468A8" w:rsidRPr="00BD49D2" w:rsidRDefault="004468A8" w:rsidP="00BD49D2">
          <w:pPr>
            <w:pStyle w:val="ListParagraph"/>
            <w:numPr>
              <w:ilvl w:val="0"/>
              <w:numId w:val="13"/>
            </w:numPr>
            <w:autoSpaceDE w:val="0"/>
            <w:autoSpaceDN w:val="0"/>
            <w:divId w:val="1703096189"/>
            <w:rPr>
              <w:rFonts w:asciiTheme="minorBidi" w:eastAsia="Times New Roman" w:hAnsiTheme="minorBidi"/>
            </w:rPr>
          </w:pPr>
          <w:r w:rsidRPr="00BD49D2">
            <w:rPr>
              <w:rFonts w:asciiTheme="minorBidi" w:eastAsia="Times New Roman" w:hAnsiTheme="minorBidi"/>
            </w:rPr>
            <w:t xml:space="preserve">Kothari. (2004). </w:t>
          </w:r>
          <w:r w:rsidRPr="00BD49D2">
            <w:rPr>
              <w:rFonts w:asciiTheme="minorBidi" w:eastAsia="Times New Roman" w:hAnsiTheme="minorBidi"/>
              <w:i/>
              <w:iCs/>
            </w:rPr>
            <w:t>Collection of data through questionnaires</w:t>
          </w:r>
          <w:r w:rsidRPr="00BD49D2">
            <w:rPr>
              <w:rFonts w:asciiTheme="minorBidi" w:eastAsia="Times New Roman" w:hAnsiTheme="minorBidi"/>
            </w:rPr>
            <w:t>. 100–103.</w:t>
          </w:r>
        </w:p>
        <w:p w14:paraId="641896F8" w14:textId="77777777" w:rsidR="004468A8" w:rsidRPr="00BD49D2" w:rsidRDefault="004468A8" w:rsidP="00BD49D2">
          <w:pPr>
            <w:pStyle w:val="ListParagraph"/>
            <w:numPr>
              <w:ilvl w:val="0"/>
              <w:numId w:val="13"/>
            </w:numPr>
            <w:autoSpaceDE w:val="0"/>
            <w:autoSpaceDN w:val="0"/>
            <w:divId w:val="605235278"/>
            <w:rPr>
              <w:rFonts w:asciiTheme="minorBidi" w:eastAsia="Times New Roman" w:hAnsiTheme="minorBidi"/>
            </w:rPr>
          </w:pPr>
          <w:r w:rsidRPr="00BD49D2">
            <w:rPr>
              <w:rFonts w:asciiTheme="minorBidi" w:eastAsia="Times New Roman" w:hAnsiTheme="minorBidi"/>
            </w:rPr>
            <w:t xml:space="preserve">Kumi, E. (2020). From donor darling to beyond aid? Public perceptions of ‘Ghana Beyond Aid.’ </w:t>
          </w:r>
          <w:r w:rsidRPr="00BD49D2">
            <w:rPr>
              <w:rFonts w:asciiTheme="minorBidi" w:eastAsia="Times New Roman" w:hAnsiTheme="minorBidi"/>
              <w:i/>
              <w:iCs/>
            </w:rPr>
            <w:t>The Journal of Modern African Studies</w:t>
          </w:r>
          <w:r w:rsidRPr="00BD49D2">
            <w:rPr>
              <w:rFonts w:asciiTheme="minorBidi" w:eastAsia="Times New Roman" w:hAnsiTheme="minorBidi"/>
            </w:rPr>
            <w:t xml:space="preserve">, </w:t>
          </w:r>
          <w:r w:rsidRPr="00BD49D2">
            <w:rPr>
              <w:rFonts w:asciiTheme="minorBidi" w:eastAsia="Times New Roman" w:hAnsiTheme="minorBidi"/>
              <w:i/>
              <w:iCs/>
            </w:rPr>
            <w:t>58</w:t>
          </w:r>
          <w:r w:rsidRPr="00BD49D2">
            <w:rPr>
              <w:rFonts w:asciiTheme="minorBidi" w:eastAsia="Times New Roman" w:hAnsiTheme="minorBidi"/>
            </w:rPr>
            <w:t>(1), 67–90. https://doi.org/10.1017/S0022278X19000570</w:t>
          </w:r>
        </w:p>
        <w:p w14:paraId="1E64A1EE" w14:textId="77777777" w:rsidR="004468A8" w:rsidRPr="00BD49D2" w:rsidRDefault="004468A8" w:rsidP="00BD49D2">
          <w:pPr>
            <w:pStyle w:val="ListParagraph"/>
            <w:numPr>
              <w:ilvl w:val="0"/>
              <w:numId w:val="13"/>
            </w:numPr>
            <w:autoSpaceDE w:val="0"/>
            <w:autoSpaceDN w:val="0"/>
            <w:divId w:val="1897204603"/>
            <w:rPr>
              <w:rFonts w:asciiTheme="minorBidi" w:eastAsia="Times New Roman" w:hAnsiTheme="minorBidi"/>
            </w:rPr>
          </w:pPr>
          <w:r w:rsidRPr="00BD49D2">
            <w:rPr>
              <w:rFonts w:asciiTheme="minorBidi" w:eastAsia="Times New Roman" w:hAnsiTheme="minorBidi"/>
            </w:rPr>
            <w:t>Kumi, R., Bannor, R. K., Oppong-</w:t>
          </w:r>
          <w:proofErr w:type="spellStart"/>
          <w:r w:rsidRPr="00BD49D2">
            <w:rPr>
              <w:rFonts w:asciiTheme="minorBidi" w:eastAsia="Times New Roman" w:hAnsiTheme="minorBidi"/>
            </w:rPr>
            <w:t>Kyeremeh</w:t>
          </w:r>
          <w:proofErr w:type="spellEnd"/>
          <w:r w:rsidRPr="00BD49D2">
            <w:rPr>
              <w:rFonts w:asciiTheme="minorBidi" w:eastAsia="Times New Roman" w:hAnsiTheme="minorBidi"/>
            </w:rPr>
            <w:t xml:space="preserve">, H., &amp; Adaletey, J. E. (2024). Voluntary and enforced tax compliance determinants and impact among agrochemical businesses in Ghana. </w:t>
          </w:r>
          <w:r w:rsidRPr="00BD49D2">
            <w:rPr>
              <w:rFonts w:asciiTheme="minorBidi" w:eastAsia="Times New Roman" w:hAnsiTheme="minorBidi"/>
              <w:i/>
              <w:iCs/>
            </w:rPr>
            <w:t>Arab Gulf Journal of Scientific Research</w:t>
          </w:r>
          <w:r w:rsidRPr="00BD49D2">
            <w:rPr>
              <w:rFonts w:asciiTheme="minorBidi" w:eastAsia="Times New Roman" w:hAnsiTheme="minorBidi"/>
            </w:rPr>
            <w:t xml:space="preserve">, </w:t>
          </w:r>
          <w:r w:rsidRPr="00BD49D2">
            <w:rPr>
              <w:rFonts w:asciiTheme="minorBidi" w:eastAsia="Times New Roman" w:hAnsiTheme="minorBidi"/>
              <w:i/>
              <w:iCs/>
            </w:rPr>
            <w:t>42</w:t>
          </w:r>
          <w:r w:rsidRPr="00BD49D2">
            <w:rPr>
              <w:rFonts w:asciiTheme="minorBidi" w:eastAsia="Times New Roman" w:hAnsiTheme="minorBidi"/>
            </w:rPr>
            <w:t>(3), 991–1011. https://doi.org/10.1108/AGJSR-03-2023-0133</w:t>
          </w:r>
        </w:p>
        <w:p w14:paraId="15A4E847" w14:textId="5DCD48AE" w:rsidR="004468A8" w:rsidRPr="00BD49D2" w:rsidRDefault="004468A8" w:rsidP="00BD49D2">
          <w:pPr>
            <w:pStyle w:val="ListParagraph"/>
            <w:numPr>
              <w:ilvl w:val="0"/>
              <w:numId w:val="13"/>
            </w:numPr>
            <w:autoSpaceDE w:val="0"/>
            <w:autoSpaceDN w:val="0"/>
            <w:divId w:val="1410930356"/>
            <w:rPr>
              <w:rFonts w:asciiTheme="minorBidi" w:eastAsia="Times New Roman" w:hAnsiTheme="minorBidi"/>
            </w:rPr>
          </w:pPr>
          <w:r w:rsidRPr="00BD49D2">
            <w:rPr>
              <w:rFonts w:asciiTheme="minorBidi" w:eastAsia="Times New Roman" w:hAnsiTheme="minorBidi"/>
            </w:rPr>
            <w:t xml:space="preserve">LoBiondo-Wood, G. H. J. (n.d.). Nursing </w:t>
          </w:r>
          <w:r w:rsidR="005016B0" w:rsidRPr="00BD49D2">
            <w:rPr>
              <w:rFonts w:asciiTheme="minorBidi" w:eastAsia="Times New Roman" w:hAnsiTheme="minorBidi"/>
            </w:rPr>
            <w:t>research:</w:t>
          </w:r>
          <w:r w:rsidRPr="00BD49D2">
            <w:rPr>
              <w:rFonts w:asciiTheme="minorBidi" w:eastAsia="Times New Roman" w:hAnsiTheme="minorBidi"/>
            </w:rPr>
            <w:t xml:space="preserve"> methods, critical appraisal, and utilization. </w:t>
          </w:r>
          <w:r w:rsidRPr="00BD49D2">
            <w:rPr>
              <w:rFonts w:asciiTheme="minorBidi" w:eastAsia="Times New Roman" w:hAnsiTheme="minorBidi"/>
              <w:i/>
              <w:iCs/>
            </w:rPr>
            <w:t>(No Title)</w:t>
          </w:r>
          <w:r w:rsidRPr="00BD49D2">
            <w:rPr>
              <w:rFonts w:asciiTheme="minorBidi" w:eastAsia="Times New Roman" w:hAnsiTheme="minorBidi"/>
            </w:rPr>
            <w:t>. https://doi.org/10.73/072</w:t>
          </w:r>
        </w:p>
        <w:p w14:paraId="726FA3D6" w14:textId="2EDE210E" w:rsidR="004468A8" w:rsidRPr="00BD49D2" w:rsidRDefault="004468A8" w:rsidP="00BD49D2">
          <w:pPr>
            <w:pStyle w:val="ListParagraph"/>
            <w:numPr>
              <w:ilvl w:val="0"/>
              <w:numId w:val="13"/>
            </w:numPr>
            <w:autoSpaceDE w:val="0"/>
            <w:autoSpaceDN w:val="0"/>
            <w:divId w:val="1191802271"/>
            <w:rPr>
              <w:rFonts w:asciiTheme="minorBidi" w:eastAsia="Times New Roman" w:hAnsiTheme="minorBidi"/>
            </w:rPr>
          </w:pPr>
          <w:r w:rsidRPr="00BD49D2">
            <w:rPr>
              <w:rFonts w:asciiTheme="minorBidi" w:eastAsia="Times New Roman" w:hAnsiTheme="minorBidi"/>
            </w:rPr>
            <w:t xml:space="preserve">Malik, A., Mikloš, I. M., Phillips, D., Abdulai, M., Abrokwah, E., Ama, N., </w:t>
          </w:r>
          <w:proofErr w:type="spellStart"/>
          <w:r w:rsidRPr="00BD49D2">
            <w:rPr>
              <w:rFonts w:asciiTheme="minorBidi" w:eastAsia="Times New Roman" w:hAnsiTheme="minorBidi"/>
            </w:rPr>
            <w:t>Asumah</w:t>
          </w:r>
          <w:proofErr w:type="spellEnd"/>
          <w:r w:rsidRPr="00BD49D2">
            <w:rPr>
              <w:rFonts w:asciiTheme="minorBidi" w:eastAsia="Times New Roman" w:hAnsiTheme="minorBidi"/>
            </w:rPr>
            <w:t xml:space="preserve">, K., Blanchard, T., &amp; </w:t>
          </w:r>
          <w:proofErr w:type="spellStart"/>
          <w:r w:rsidRPr="00BD49D2">
            <w:rPr>
              <w:rFonts w:asciiTheme="minorBidi" w:eastAsia="Times New Roman" w:hAnsiTheme="minorBidi"/>
            </w:rPr>
            <w:t>Chackson</w:t>
          </w:r>
          <w:proofErr w:type="spellEnd"/>
          <w:r w:rsidRPr="00BD49D2">
            <w:rPr>
              <w:rFonts w:asciiTheme="minorBidi" w:eastAsia="Times New Roman" w:hAnsiTheme="minorBidi"/>
            </w:rPr>
            <w:t xml:space="preserve">, B. K. (2023). </w:t>
          </w:r>
          <w:r w:rsidRPr="00BD49D2">
            <w:rPr>
              <w:rFonts w:asciiTheme="minorBidi" w:eastAsia="Times New Roman" w:hAnsiTheme="minorBidi"/>
              <w:i/>
              <w:iCs/>
            </w:rPr>
            <w:t xml:space="preserve">A survey of the Ghanaian tax </w:t>
          </w:r>
          <w:r w:rsidR="005016B0" w:rsidRPr="00BD49D2">
            <w:rPr>
              <w:rFonts w:asciiTheme="minorBidi" w:eastAsia="Times New Roman" w:hAnsiTheme="minorBidi"/>
              <w:i/>
              <w:iCs/>
            </w:rPr>
            <w:t>system.</w:t>
          </w:r>
        </w:p>
        <w:p w14:paraId="3FED43DA" w14:textId="77777777" w:rsidR="004468A8" w:rsidRPr="00BD49D2" w:rsidRDefault="004468A8" w:rsidP="00BD49D2">
          <w:pPr>
            <w:pStyle w:val="ListParagraph"/>
            <w:numPr>
              <w:ilvl w:val="0"/>
              <w:numId w:val="13"/>
            </w:numPr>
            <w:autoSpaceDE w:val="0"/>
            <w:autoSpaceDN w:val="0"/>
            <w:divId w:val="1886600162"/>
            <w:rPr>
              <w:rFonts w:asciiTheme="minorBidi" w:eastAsia="Times New Roman" w:hAnsiTheme="minorBidi"/>
            </w:rPr>
          </w:pPr>
          <w:r w:rsidRPr="00BD49D2">
            <w:rPr>
              <w:rFonts w:asciiTheme="minorBidi" w:eastAsia="Times New Roman" w:hAnsiTheme="minorBidi"/>
            </w:rPr>
            <w:t xml:space="preserve">Nathan, N. L. (2019). Does Participation Reinforce Patronage? Policy Preferences, Turnout and Class in Urban Ghana. </w:t>
          </w:r>
          <w:r w:rsidRPr="00BD49D2">
            <w:rPr>
              <w:rFonts w:asciiTheme="minorBidi" w:eastAsia="Times New Roman" w:hAnsiTheme="minorBidi"/>
              <w:i/>
              <w:iCs/>
            </w:rPr>
            <w:t>British Journal of Political Science</w:t>
          </w:r>
          <w:r w:rsidRPr="00BD49D2">
            <w:rPr>
              <w:rFonts w:asciiTheme="minorBidi" w:eastAsia="Times New Roman" w:hAnsiTheme="minorBidi"/>
            </w:rPr>
            <w:t xml:space="preserve">, </w:t>
          </w:r>
          <w:r w:rsidRPr="00BD49D2">
            <w:rPr>
              <w:rFonts w:asciiTheme="minorBidi" w:eastAsia="Times New Roman" w:hAnsiTheme="minorBidi"/>
              <w:i/>
              <w:iCs/>
            </w:rPr>
            <w:t>49</w:t>
          </w:r>
          <w:r w:rsidRPr="00BD49D2">
            <w:rPr>
              <w:rFonts w:asciiTheme="minorBidi" w:eastAsia="Times New Roman" w:hAnsiTheme="minorBidi"/>
            </w:rPr>
            <w:t>(1), 229–255. https://doi.org/10.1017/S0007123416000351</w:t>
          </w:r>
        </w:p>
        <w:p w14:paraId="1C75CFA6" w14:textId="102CD5D6" w:rsidR="005016B0" w:rsidRPr="00BD49D2" w:rsidRDefault="004468A8" w:rsidP="00BD49D2">
          <w:pPr>
            <w:pStyle w:val="ListParagraph"/>
            <w:numPr>
              <w:ilvl w:val="0"/>
              <w:numId w:val="13"/>
            </w:numPr>
            <w:autoSpaceDE w:val="0"/>
            <w:autoSpaceDN w:val="0"/>
            <w:divId w:val="645545539"/>
            <w:rPr>
              <w:rFonts w:asciiTheme="minorBidi" w:eastAsia="Times New Roman" w:hAnsiTheme="minorBidi"/>
            </w:rPr>
          </w:pPr>
          <w:r w:rsidRPr="00BD49D2">
            <w:rPr>
              <w:rFonts w:asciiTheme="minorBidi" w:eastAsia="Times New Roman" w:hAnsiTheme="minorBidi"/>
            </w:rPr>
            <w:t xml:space="preserve">OECD. (2023). </w:t>
          </w:r>
          <w:r w:rsidRPr="00BD49D2">
            <w:rPr>
              <w:rFonts w:asciiTheme="minorBidi" w:eastAsia="Times New Roman" w:hAnsiTheme="minorBidi"/>
              <w:i/>
              <w:iCs/>
            </w:rPr>
            <w:t>International Tax and Africa OECD REPORT FOR THE G7 FINANCE MINISTERS AND CENTRAL BANK GOVERNORS</w:t>
          </w:r>
          <w:r w:rsidRPr="00BD49D2">
            <w:rPr>
              <w:rFonts w:asciiTheme="minorBidi" w:eastAsia="Times New Roman" w:hAnsiTheme="minorBidi"/>
            </w:rPr>
            <w:t xml:space="preserve">. </w:t>
          </w:r>
          <w:r w:rsidR="005016B0" w:rsidRPr="00BD49D2">
            <w:rPr>
              <w:rFonts w:asciiTheme="minorBidi" w:eastAsia="Times New Roman" w:hAnsiTheme="minorBidi"/>
            </w:rPr>
            <w:t>www.oecd.org/tax</w:t>
          </w:r>
          <w:r w:rsidR="00E048DB" w:rsidRPr="00BD49D2">
            <w:rPr>
              <w:rFonts w:asciiTheme="minorBidi" w:eastAsia="Times New Roman" w:hAnsiTheme="minorBidi"/>
            </w:rPr>
            <w:t>.</w:t>
          </w:r>
        </w:p>
        <w:p w14:paraId="2A61CA2F" w14:textId="5C4C8E41" w:rsidR="00E048DB" w:rsidRPr="00BD49D2" w:rsidRDefault="00E048DB" w:rsidP="00BD49D2">
          <w:pPr>
            <w:pStyle w:val="ListParagraph"/>
            <w:numPr>
              <w:ilvl w:val="0"/>
              <w:numId w:val="13"/>
            </w:numPr>
            <w:autoSpaceDE w:val="0"/>
            <w:autoSpaceDN w:val="0"/>
            <w:divId w:val="645545539"/>
            <w:rPr>
              <w:rFonts w:asciiTheme="minorBidi" w:eastAsia="Times New Roman" w:hAnsiTheme="minorBidi"/>
            </w:rPr>
          </w:pPr>
          <w:r w:rsidRPr="00BD49D2">
            <w:rPr>
              <w:rFonts w:asciiTheme="minorBidi" w:eastAsia="Times New Roman" w:hAnsiTheme="minorBidi"/>
            </w:rPr>
            <w:t>Ofori, E. G. (2009). </w:t>
          </w:r>
          <w:r w:rsidRPr="00BD49D2">
            <w:rPr>
              <w:rFonts w:asciiTheme="minorBidi" w:eastAsia="Times New Roman" w:hAnsiTheme="minorBidi"/>
              <w:i/>
              <w:iCs/>
            </w:rPr>
            <w:t>Taxation of the informal sector in Ghana: A critical examination</w:t>
          </w:r>
          <w:r w:rsidRPr="00BD49D2">
            <w:rPr>
              <w:rFonts w:asciiTheme="minorBidi" w:eastAsia="Times New Roman" w:hAnsiTheme="minorBidi"/>
            </w:rPr>
            <w:t> (Doctoral dissertation).</w:t>
          </w:r>
          <w:r w:rsidR="005016B0" w:rsidRPr="00BD49D2">
            <w:rPr>
              <w:rFonts w:asciiTheme="minorBidi" w:hAnsiTheme="minorBidi"/>
            </w:rPr>
            <w:t xml:space="preserve"> Available at </w:t>
          </w:r>
          <w:r w:rsidR="005016B0" w:rsidRPr="00BD49D2">
            <w:rPr>
              <w:rFonts w:asciiTheme="minorBidi" w:eastAsia="Times New Roman" w:hAnsiTheme="minorBidi"/>
            </w:rPr>
            <w:t>https://opencontentghana.wordpress.com/wp-content/uploads/2013/11/taxation-of-informal-sector-in-ghana.pdf. (Accessed December 2025)</w:t>
          </w:r>
        </w:p>
        <w:p w14:paraId="11DA3C31" w14:textId="77777777" w:rsidR="004468A8" w:rsidRPr="00BD49D2" w:rsidRDefault="004468A8" w:rsidP="00BD49D2">
          <w:pPr>
            <w:pStyle w:val="ListParagraph"/>
            <w:numPr>
              <w:ilvl w:val="0"/>
              <w:numId w:val="13"/>
            </w:numPr>
            <w:autoSpaceDE w:val="0"/>
            <w:autoSpaceDN w:val="0"/>
            <w:divId w:val="759444963"/>
            <w:rPr>
              <w:rFonts w:asciiTheme="minorBidi" w:eastAsia="Times New Roman" w:hAnsiTheme="minorBidi"/>
            </w:rPr>
          </w:pPr>
          <w:r w:rsidRPr="00BD49D2">
            <w:rPr>
              <w:rFonts w:asciiTheme="minorBidi" w:eastAsia="Times New Roman" w:hAnsiTheme="minorBidi"/>
            </w:rPr>
            <w:t xml:space="preserve">Olamide Fagbemi, T., Marte Uadiale, O., &amp; Olaiya Noah, A. (2010). The ethics of tax evasion: Perceptual evidence from Nigeria. </w:t>
          </w:r>
          <w:r w:rsidRPr="00BD49D2">
            <w:rPr>
              <w:rFonts w:asciiTheme="minorBidi" w:eastAsia="Times New Roman" w:hAnsiTheme="minorBidi"/>
              <w:i/>
              <w:iCs/>
            </w:rPr>
            <w:t>European Journal of Social Sciences</w:t>
          </w:r>
          <w:r w:rsidRPr="00BD49D2">
            <w:rPr>
              <w:rFonts w:asciiTheme="minorBidi" w:eastAsia="Times New Roman" w:hAnsiTheme="minorBidi"/>
            </w:rPr>
            <w:t xml:space="preserve">, </w:t>
          </w:r>
          <w:r w:rsidRPr="00BD49D2">
            <w:rPr>
              <w:rFonts w:asciiTheme="minorBidi" w:eastAsia="Times New Roman" w:hAnsiTheme="minorBidi"/>
              <w:i/>
              <w:iCs/>
            </w:rPr>
            <w:t>17</w:t>
          </w:r>
          <w:r w:rsidRPr="00BD49D2">
            <w:rPr>
              <w:rFonts w:asciiTheme="minorBidi" w:eastAsia="Times New Roman" w:hAnsiTheme="minorBidi"/>
            </w:rPr>
            <w:t>(3). http://bura.brunel.ac.uk/handle/2438/17963</w:t>
          </w:r>
        </w:p>
        <w:p w14:paraId="7C43D46D" w14:textId="77777777" w:rsidR="004468A8" w:rsidRPr="00BD49D2" w:rsidRDefault="004468A8" w:rsidP="00BD49D2">
          <w:pPr>
            <w:pStyle w:val="ListParagraph"/>
            <w:numPr>
              <w:ilvl w:val="0"/>
              <w:numId w:val="13"/>
            </w:numPr>
            <w:autoSpaceDE w:val="0"/>
            <w:autoSpaceDN w:val="0"/>
            <w:divId w:val="998651532"/>
            <w:rPr>
              <w:rFonts w:asciiTheme="minorBidi" w:eastAsia="Times New Roman" w:hAnsiTheme="minorBidi"/>
            </w:rPr>
          </w:pPr>
          <w:proofErr w:type="spellStart"/>
          <w:r w:rsidRPr="00BD49D2">
            <w:rPr>
              <w:rFonts w:asciiTheme="minorBidi" w:eastAsia="Times New Roman" w:hAnsiTheme="minorBidi"/>
            </w:rPr>
            <w:t>Pikovskaia</w:t>
          </w:r>
          <w:proofErr w:type="spellEnd"/>
          <w:r w:rsidRPr="00BD49D2">
            <w:rPr>
              <w:rFonts w:asciiTheme="minorBidi" w:eastAsia="Times New Roman" w:hAnsiTheme="minorBidi"/>
            </w:rPr>
            <w:t xml:space="preserve">, K. (2022). Informal-Sector </w:t>
          </w:r>
          <w:proofErr w:type="spellStart"/>
          <w:r w:rsidRPr="00BD49D2">
            <w:rPr>
              <w:rFonts w:asciiTheme="minorBidi" w:eastAsia="Times New Roman" w:hAnsiTheme="minorBidi"/>
            </w:rPr>
            <w:t>Organisations</w:t>
          </w:r>
          <w:proofErr w:type="spellEnd"/>
          <w:r w:rsidRPr="00BD49D2">
            <w:rPr>
              <w:rFonts w:asciiTheme="minorBidi" w:eastAsia="Times New Roman" w:hAnsiTheme="minorBidi"/>
            </w:rPr>
            <w:t xml:space="preserve">, Political Subjectivity, and Citizenship in Zimbabwe. </w:t>
          </w:r>
          <w:r w:rsidRPr="00BD49D2">
            <w:rPr>
              <w:rFonts w:asciiTheme="minorBidi" w:eastAsia="Times New Roman" w:hAnsiTheme="minorBidi"/>
              <w:i/>
              <w:iCs/>
            </w:rPr>
            <w:t>Journal of Southern African Studies</w:t>
          </w:r>
          <w:r w:rsidRPr="00BD49D2">
            <w:rPr>
              <w:rFonts w:asciiTheme="minorBidi" w:eastAsia="Times New Roman" w:hAnsiTheme="minorBidi"/>
            </w:rPr>
            <w:t xml:space="preserve">, </w:t>
          </w:r>
          <w:r w:rsidRPr="00BD49D2">
            <w:rPr>
              <w:rFonts w:asciiTheme="minorBidi" w:eastAsia="Times New Roman" w:hAnsiTheme="minorBidi"/>
              <w:i/>
              <w:iCs/>
            </w:rPr>
            <w:t>48</w:t>
          </w:r>
          <w:r w:rsidRPr="00BD49D2">
            <w:rPr>
              <w:rFonts w:asciiTheme="minorBidi" w:eastAsia="Times New Roman" w:hAnsiTheme="minorBidi"/>
            </w:rPr>
            <w:t>(1), 23–41. https://doi.org/10.1080/03057070.2022.2023295</w:t>
          </w:r>
        </w:p>
        <w:p w14:paraId="51395561" w14:textId="77777777" w:rsidR="004468A8" w:rsidRPr="00BD49D2" w:rsidRDefault="004468A8" w:rsidP="00BD49D2">
          <w:pPr>
            <w:pStyle w:val="ListParagraph"/>
            <w:numPr>
              <w:ilvl w:val="0"/>
              <w:numId w:val="13"/>
            </w:numPr>
            <w:autoSpaceDE w:val="0"/>
            <w:autoSpaceDN w:val="0"/>
            <w:divId w:val="841820868"/>
            <w:rPr>
              <w:rFonts w:asciiTheme="minorBidi" w:eastAsia="Times New Roman" w:hAnsiTheme="minorBidi"/>
            </w:rPr>
          </w:pPr>
          <w:r w:rsidRPr="00BD49D2">
            <w:rPr>
              <w:rFonts w:asciiTheme="minorBidi" w:eastAsia="Times New Roman" w:hAnsiTheme="minorBidi"/>
              <w:i/>
              <w:iCs/>
            </w:rPr>
            <w:t>Publications | ISSER UG</w:t>
          </w:r>
          <w:r w:rsidRPr="00BD49D2">
            <w:rPr>
              <w:rFonts w:asciiTheme="minorBidi" w:eastAsia="Times New Roman" w:hAnsiTheme="minorBidi"/>
            </w:rPr>
            <w:t>. (n.d.). Retrieved November 26, 2025, from https://isser.ug.edu.gh/publications</w:t>
          </w:r>
        </w:p>
        <w:p w14:paraId="1F8D46C7" w14:textId="77777777" w:rsidR="004468A8" w:rsidRPr="00BD49D2" w:rsidRDefault="004468A8" w:rsidP="00BD49D2">
          <w:pPr>
            <w:pStyle w:val="ListParagraph"/>
            <w:numPr>
              <w:ilvl w:val="0"/>
              <w:numId w:val="13"/>
            </w:numPr>
            <w:autoSpaceDE w:val="0"/>
            <w:autoSpaceDN w:val="0"/>
            <w:divId w:val="1424839720"/>
            <w:rPr>
              <w:rFonts w:asciiTheme="minorBidi" w:eastAsia="Times New Roman" w:hAnsiTheme="minorBidi"/>
            </w:rPr>
          </w:pPr>
          <w:r w:rsidRPr="00BD49D2">
            <w:rPr>
              <w:rFonts w:asciiTheme="minorBidi" w:eastAsia="Times New Roman" w:hAnsiTheme="minorBidi"/>
            </w:rPr>
            <w:t xml:space="preserve">Ruhara, M. M. (2025). Strengthening Policy Frameworks to Support Taxpayer Adaptation in Tanzania’s Digital Tax Transition: A Qualitative Review of Strategies and Institutional Gaps. </w:t>
          </w:r>
          <w:r w:rsidRPr="00BD49D2">
            <w:rPr>
              <w:rFonts w:asciiTheme="minorBidi" w:eastAsia="Times New Roman" w:hAnsiTheme="minorBidi"/>
              <w:i/>
              <w:iCs/>
            </w:rPr>
            <w:t>RA Journal of Applied Research</w:t>
          </w:r>
          <w:r w:rsidRPr="00BD49D2">
            <w:rPr>
              <w:rFonts w:asciiTheme="minorBidi" w:eastAsia="Times New Roman" w:hAnsiTheme="minorBidi"/>
            </w:rPr>
            <w:t xml:space="preserve">, </w:t>
          </w:r>
          <w:r w:rsidRPr="00BD49D2">
            <w:rPr>
              <w:rFonts w:asciiTheme="minorBidi" w:eastAsia="Times New Roman" w:hAnsiTheme="minorBidi"/>
              <w:i/>
              <w:iCs/>
            </w:rPr>
            <w:t>11</w:t>
          </w:r>
          <w:r w:rsidRPr="00BD49D2">
            <w:rPr>
              <w:rFonts w:asciiTheme="minorBidi" w:eastAsia="Times New Roman" w:hAnsiTheme="minorBidi"/>
            </w:rPr>
            <w:t>(04), 251–258. https://doi.org/10.47191/RAJAR/V11I4.02</w:t>
          </w:r>
        </w:p>
        <w:p w14:paraId="09E10049" w14:textId="77777777" w:rsidR="004468A8" w:rsidRPr="00BD49D2" w:rsidRDefault="004468A8" w:rsidP="00BD49D2">
          <w:pPr>
            <w:pStyle w:val="ListParagraph"/>
            <w:numPr>
              <w:ilvl w:val="0"/>
              <w:numId w:val="13"/>
            </w:numPr>
            <w:autoSpaceDE w:val="0"/>
            <w:autoSpaceDN w:val="0"/>
            <w:divId w:val="207491503"/>
            <w:rPr>
              <w:rFonts w:asciiTheme="minorBidi" w:eastAsia="Times New Roman" w:hAnsiTheme="minorBidi"/>
            </w:rPr>
          </w:pPr>
          <w:r w:rsidRPr="00BD49D2">
            <w:rPr>
              <w:rFonts w:asciiTheme="minorBidi" w:eastAsia="Times New Roman" w:hAnsiTheme="minorBidi"/>
            </w:rPr>
            <w:t xml:space="preserve">Saunders, R., Rayer, P., Brunel, P., von </w:t>
          </w:r>
          <w:proofErr w:type="spellStart"/>
          <w:r w:rsidRPr="00BD49D2">
            <w:rPr>
              <w:rFonts w:asciiTheme="minorBidi" w:eastAsia="Times New Roman" w:hAnsiTheme="minorBidi"/>
            </w:rPr>
            <w:t>Engeln</w:t>
          </w:r>
          <w:proofErr w:type="spellEnd"/>
          <w:r w:rsidRPr="00BD49D2">
            <w:rPr>
              <w:rFonts w:asciiTheme="minorBidi" w:eastAsia="Times New Roman" w:hAnsiTheme="minorBidi"/>
            </w:rPr>
            <w:t xml:space="preserve">, A., Bormann, N., Strow, L., Hannon, S., </w:t>
          </w:r>
          <w:proofErr w:type="spellStart"/>
          <w:r w:rsidRPr="00BD49D2">
            <w:rPr>
              <w:rFonts w:asciiTheme="minorBidi" w:eastAsia="Times New Roman" w:hAnsiTheme="minorBidi"/>
            </w:rPr>
            <w:t>Heilliette</w:t>
          </w:r>
          <w:proofErr w:type="spellEnd"/>
          <w:r w:rsidRPr="00BD49D2">
            <w:rPr>
              <w:rFonts w:asciiTheme="minorBidi" w:eastAsia="Times New Roman" w:hAnsiTheme="minorBidi"/>
            </w:rPr>
            <w:t xml:space="preserve">, S., Liu, X., Miskolczi, F., Han, Y., Masiello, G., </w:t>
          </w:r>
          <w:proofErr w:type="spellStart"/>
          <w:r w:rsidRPr="00BD49D2">
            <w:rPr>
              <w:rFonts w:asciiTheme="minorBidi" w:eastAsia="Times New Roman" w:hAnsiTheme="minorBidi"/>
            </w:rPr>
            <w:t>Moncet</w:t>
          </w:r>
          <w:proofErr w:type="spellEnd"/>
          <w:r w:rsidRPr="00BD49D2">
            <w:rPr>
              <w:rFonts w:asciiTheme="minorBidi" w:eastAsia="Times New Roman" w:hAnsiTheme="minorBidi"/>
            </w:rPr>
            <w:t xml:space="preserve">, J. L., </w:t>
          </w:r>
          <w:proofErr w:type="spellStart"/>
          <w:r w:rsidRPr="00BD49D2">
            <w:rPr>
              <w:rFonts w:asciiTheme="minorBidi" w:eastAsia="Times New Roman" w:hAnsiTheme="minorBidi"/>
            </w:rPr>
            <w:t>Uymin</w:t>
          </w:r>
          <w:proofErr w:type="spellEnd"/>
          <w:r w:rsidRPr="00BD49D2">
            <w:rPr>
              <w:rFonts w:asciiTheme="minorBidi" w:eastAsia="Times New Roman" w:hAnsiTheme="minorBidi"/>
            </w:rPr>
            <w:t xml:space="preserve">, G., Sherlock, V., &amp; Turner, D. S. (2007). A comparison of radiative transfer models for simulating Atmospheric Infrared Sounder (AIRS) radiances. </w:t>
          </w:r>
          <w:r w:rsidRPr="00BD49D2">
            <w:rPr>
              <w:rFonts w:asciiTheme="minorBidi" w:eastAsia="Times New Roman" w:hAnsiTheme="minorBidi"/>
              <w:i/>
              <w:iCs/>
            </w:rPr>
            <w:t>Journal of Geophysical Research: Atmospheres</w:t>
          </w:r>
          <w:r w:rsidRPr="00BD49D2">
            <w:rPr>
              <w:rFonts w:asciiTheme="minorBidi" w:eastAsia="Times New Roman" w:hAnsiTheme="minorBidi"/>
            </w:rPr>
            <w:t xml:space="preserve">, </w:t>
          </w:r>
          <w:r w:rsidRPr="00BD49D2">
            <w:rPr>
              <w:rFonts w:asciiTheme="minorBidi" w:eastAsia="Times New Roman" w:hAnsiTheme="minorBidi"/>
              <w:i/>
              <w:iCs/>
            </w:rPr>
            <w:t>112</w:t>
          </w:r>
          <w:r w:rsidRPr="00BD49D2">
            <w:rPr>
              <w:rFonts w:asciiTheme="minorBidi" w:eastAsia="Times New Roman" w:hAnsiTheme="minorBidi"/>
            </w:rPr>
            <w:t>(D1), 1–90. https://doi.org/10.1029/2006JD007088</w:t>
          </w:r>
        </w:p>
        <w:p w14:paraId="17D4A8A5" w14:textId="77777777" w:rsidR="004468A8" w:rsidRPr="00BD49D2" w:rsidRDefault="004468A8" w:rsidP="00BD49D2">
          <w:pPr>
            <w:pStyle w:val="ListParagraph"/>
            <w:numPr>
              <w:ilvl w:val="0"/>
              <w:numId w:val="13"/>
            </w:numPr>
            <w:autoSpaceDE w:val="0"/>
            <w:autoSpaceDN w:val="0"/>
            <w:divId w:val="471868809"/>
            <w:rPr>
              <w:rFonts w:asciiTheme="minorBidi" w:eastAsia="Times New Roman" w:hAnsiTheme="minorBidi"/>
            </w:rPr>
          </w:pPr>
          <w:proofErr w:type="spellStart"/>
          <w:r w:rsidRPr="00BD49D2">
            <w:rPr>
              <w:rFonts w:asciiTheme="minorBidi" w:eastAsia="Times New Roman" w:hAnsiTheme="minorBidi"/>
            </w:rPr>
            <w:t>Senadza</w:t>
          </w:r>
          <w:proofErr w:type="spellEnd"/>
          <w:r w:rsidRPr="00BD49D2">
            <w:rPr>
              <w:rFonts w:asciiTheme="minorBidi" w:eastAsia="Times New Roman" w:hAnsiTheme="minorBidi"/>
            </w:rPr>
            <w:t xml:space="preserve">, B., Fiagbe, K., &amp; Quartey, P. (2017). The Effect of External Debt on Economic Growth in Sub-Saharan Africa. </w:t>
          </w:r>
          <w:r w:rsidRPr="00BD49D2">
            <w:rPr>
              <w:rFonts w:asciiTheme="minorBidi" w:eastAsia="Times New Roman" w:hAnsiTheme="minorBidi"/>
              <w:i/>
              <w:iCs/>
            </w:rPr>
            <w:t>Review of Economic Studies</w:t>
          </w:r>
          <w:r w:rsidRPr="00BD49D2">
            <w:rPr>
              <w:rFonts w:asciiTheme="minorBidi" w:eastAsia="Times New Roman" w:hAnsiTheme="minorBidi"/>
            </w:rPr>
            <w:t xml:space="preserve">, </w:t>
          </w:r>
          <w:r w:rsidRPr="00BD49D2">
            <w:rPr>
              <w:rFonts w:asciiTheme="minorBidi" w:eastAsia="Times New Roman" w:hAnsiTheme="minorBidi"/>
              <w:i/>
              <w:iCs/>
            </w:rPr>
            <w:t>58</w:t>
          </w:r>
          <w:r w:rsidRPr="00BD49D2">
            <w:rPr>
              <w:rFonts w:asciiTheme="minorBidi" w:eastAsia="Times New Roman" w:hAnsiTheme="minorBidi"/>
            </w:rPr>
            <w:t>(2), 277–297. https://doi.org/10.2307/2297968</w:t>
          </w:r>
        </w:p>
        <w:p w14:paraId="5456774A" w14:textId="77777777" w:rsidR="004468A8" w:rsidRPr="00BD49D2" w:rsidRDefault="004468A8" w:rsidP="00BD49D2">
          <w:pPr>
            <w:pStyle w:val="ListParagraph"/>
            <w:numPr>
              <w:ilvl w:val="0"/>
              <w:numId w:val="13"/>
            </w:numPr>
            <w:autoSpaceDE w:val="0"/>
            <w:autoSpaceDN w:val="0"/>
            <w:divId w:val="798033702"/>
            <w:rPr>
              <w:rFonts w:asciiTheme="minorBidi" w:eastAsia="Times New Roman" w:hAnsiTheme="minorBidi"/>
            </w:rPr>
          </w:pPr>
          <w:r w:rsidRPr="00BD49D2">
            <w:rPr>
              <w:rFonts w:asciiTheme="minorBidi" w:eastAsia="Times New Roman" w:hAnsiTheme="minorBidi"/>
            </w:rPr>
            <w:lastRenderedPageBreak/>
            <w:t xml:space="preserve">Taing, H. B., &amp; Chang, Y. (2021). Determinants of Tax Compliance Intention: Focus on the Theory of Planned Behavior. </w:t>
          </w:r>
          <w:r w:rsidRPr="00BD49D2">
            <w:rPr>
              <w:rFonts w:asciiTheme="minorBidi" w:eastAsia="Times New Roman" w:hAnsiTheme="minorBidi"/>
              <w:i/>
              <w:iCs/>
            </w:rPr>
            <w:t>International Journal of Public Administration</w:t>
          </w:r>
          <w:r w:rsidRPr="00BD49D2">
            <w:rPr>
              <w:rFonts w:asciiTheme="minorBidi" w:eastAsia="Times New Roman" w:hAnsiTheme="minorBidi"/>
            </w:rPr>
            <w:t xml:space="preserve">, </w:t>
          </w:r>
          <w:r w:rsidRPr="00BD49D2">
            <w:rPr>
              <w:rFonts w:asciiTheme="minorBidi" w:eastAsia="Times New Roman" w:hAnsiTheme="minorBidi"/>
              <w:i/>
              <w:iCs/>
            </w:rPr>
            <w:t>44</w:t>
          </w:r>
          <w:r w:rsidRPr="00BD49D2">
            <w:rPr>
              <w:rFonts w:asciiTheme="minorBidi" w:eastAsia="Times New Roman" w:hAnsiTheme="minorBidi"/>
            </w:rPr>
            <w:t>(1), 62–73. https://doi.org/10.1080/01900692.2020.1728313</w:t>
          </w:r>
        </w:p>
        <w:p w14:paraId="142B3850" w14:textId="77777777" w:rsidR="004468A8" w:rsidRPr="00BD49D2" w:rsidRDefault="004468A8" w:rsidP="00BD49D2">
          <w:pPr>
            <w:pStyle w:val="ListParagraph"/>
            <w:numPr>
              <w:ilvl w:val="0"/>
              <w:numId w:val="13"/>
            </w:numPr>
            <w:autoSpaceDE w:val="0"/>
            <w:autoSpaceDN w:val="0"/>
            <w:divId w:val="1054085629"/>
            <w:rPr>
              <w:rFonts w:asciiTheme="minorBidi" w:eastAsia="Times New Roman" w:hAnsiTheme="minorBidi"/>
            </w:rPr>
          </w:pPr>
          <w:proofErr w:type="spellStart"/>
          <w:r w:rsidRPr="00BD49D2">
            <w:rPr>
              <w:rFonts w:asciiTheme="minorBidi" w:eastAsia="Times New Roman" w:hAnsiTheme="minorBidi"/>
            </w:rPr>
            <w:t>Tusubira</w:t>
          </w:r>
          <w:proofErr w:type="spellEnd"/>
          <w:r w:rsidRPr="00BD49D2">
            <w:rPr>
              <w:rFonts w:asciiTheme="minorBidi" w:eastAsia="Times New Roman" w:hAnsiTheme="minorBidi"/>
            </w:rPr>
            <w:t xml:space="preserve">, F. N., Onu, D., &amp; Oats, L. (2024). Application of the Slippery Slope Framework: An Analysis of the Compliance Behaviour among Uganda’s Corporate Small and Medium Enterprises. </w:t>
          </w:r>
          <w:proofErr w:type="spellStart"/>
          <w:r w:rsidRPr="00BD49D2">
            <w:rPr>
              <w:rFonts w:asciiTheme="minorBidi" w:eastAsia="Times New Roman" w:hAnsiTheme="minorBidi"/>
              <w:i/>
              <w:iCs/>
            </w:rPr>
            <w:t>EJournal</w:t>
          </w:r>
          <w:proofErr w:type="spellEnd"/>
          <w:r w:rsidRPr="00BD49D2">
            <w:rPr>
              <w:rFonts w:asciiTheme="minorBidi" w:eastAsia="Times New Roman" w:hAnsiTheme="minorBidi"/>
              <w:i/>
              <w:iCs/>
            </w:rPr>
            <w:t xml:space="preserve"> of Tax Research</w:t>
          </w:r>
          <w:r w:rsidRPr="00BD49D2">
            <w:rPr>
              <w:rFonts w:asciiTheme="minorBidi" w:eastAsia="Times New Roman" w:hAnsiTheme="minorBidi"/>
            </w:rPr>
            <w:t xml:space="preserve">, </w:t>
          </w:r>
          <w:r w:rsidRPr="00BD49D2">
            <w:rPr>
              <w:rFonts w:asciiTheme="minorBidi" w:eastAsia="Times New Roman" w:hAnsiTheme="minorBidi"/>
              <w:i/>
              <w:iCs/>
            </w:rPr>
            <w:t>22</w:t>
          </w:r>
          <w:r w:rsidRPr="00BD49D2">
            <w:rPr>
              <w:rFonts w:asciiTheme="minorBidi" w:eastAsia="Times New Roman" w:hAnsiTheme="minorBidi"/>
            </w:rPr>
            <w:t>. https://heinonline.org/HOL/Page?handle=hein.journals/ejotaxrs22&amp;id=152&amp;div=&amp;collection=</w:t>
          </w:r>
        </w:p>
        <w:p w14:paraId="591C1427" w14:textId="77777777" w:rsidR="004468A8" w:rsidRPr="00BD49D2" w:rsidRDefault="004468A8" w:rsidP="00BD49D2">
          <w:pPr>
            <w:pStyle w:val="ListParagraph"/>
            <w:numPr>
              <w:ilvl w:val="0"/>
              <w:numId w:val="13"/>
            </w:numPr>
            <w:autoSpaceDE w:val="0"/>
            <w:autoSpaceDN w:val="0"/>
            <w:divId w:val="726956229"/>
            <w:rPr>
              <w:rFonts w:asciiTheme="minorBidi" w:eastAsia="Times New Roman" w:hAnsiTheme="minorBidi"/>
            </w:rPr>
          </w:pPr>
          <w:r w:rsidRPr="00BD49D2">
            <w:rPr>
              <w:rFonts w:asciiTheme="minorBidi" w:eastAsia="Times New Roman" w:hAnsiTheme="minorBidi"/>
            </w:rPr>
            <w:t xml:space="preserve">UNECA. (2022). </w:t>
          </w:r>
          <w:r w:rsidRPr="00BD49D2">
            <w:rPr>
              <w:rFonts w:asciiTheme="minorBidi" w:eastAsia="Times New Roman" w:hAnsiTheme="minorBidi"/>
              <w:i/>
              <w:iCs/>
            </w:rPr>
            <w:t>Domestic Resource Mobilization in Africa</w:t>
          </w:r>
          <w:r w:rsidRPr="00BD49D2">
            <w:rPr>
              <w:rFonts w:asciiTheme="minorBidi" w:eastAsia="Times New Roman" w:hAnsiTheme="minorBidi"/>
            </w:rPr>
            <w:t>.</w:t>
          </w:r>
        </w:p>
        <w:p w14:paraId="253DF3C3" w14:textId="6EC17D9C" w:rsidR="004468A8" w:rsidRPr="00BD49D2" w:rsidRDefault="004468A8" w:rsidP="00BD49D2">
          <w:pPr>
            <w:pStyle w:val="ListParagraph"/>
            <w:numPr>
              <w:ilvl w:val="0"/>
              <w:numId w:val="13"/>
            </w:numPr>
            <w:autoSpaceDE w:val="0"/>
            <w:autoSpaceDN w:val="0"/>
            <w:divId w:val="1087649031"/>
            <w:rPr>
              <w:rFonts w:asciiTheme="minorBidi" w:eastAsia="Times New Roman" w:hAnsiTheme="minorBidi"/>
            </w:rPr>
          </w:pPr>
          <w:proofErr w:type="spellStart"/>
          <w:r w:rsidRPr="00BD49D2">
            <w:rPr>
              <w:rFonts w:asciiTheme="minorBidi" w:eastAsia="Times New Roman" w:hAnsiTheme="minorBidi"/>
            </w:rPr>
            <w:t>Zotorvie</w:t>
          </w:r>
          <w:proofErr w:type="spellEnd"/>
          <w:r w:rsidRPr="00BD49D2">
            <w:rPr>
              <w:rFonts w:asciiTheme="minorBidi" w:eastAsia="Times New Roman" w:hAnsiTheme="minorBidi"/>
            </w:rPr>
            <w:t xml:space="preserve">, S. T., Brains Kudo, M., &amp; Adaletey, J. E. (2024). Enhancing </w:t>
          </w:r>
          <w:r w:rsidR="005016B0" w:rsidRPr="00BD49D2">
            <w:rPr>
              <w:rFonts w:asciiTheme="minorBidi" w:eastAsia="Times New Roman" w:hAnsiTheme="minorBidi"/>
            </w:rPr>
            <w:t xml:space="preserve">financial integrity </w:t>
          </w:r>
          <w:r w:rsidRPr="00BD49D2">
            <w:rPr>
              <w:rFonts w:asciiTheme="minorBidi" w:eastAsia="Times New Roman" w:hAnsiTheme="minorBidi"/>
            </w:rPr>
            <w:t xml:space="preserve">in Ghanaian </w:t>
          </w:r>
          <w:r w:rsidR="005016B0" w:rsidRPr="00BD49D2">
            <w:rPr>
              <w:rFonts w:asciiTheme="minorBidi" w:eastAsia="Times New Roman" w:hAnsiTheme="minorBidi"/>
            </w:rPr>
            <w:t>microfinance institutions through forensic auditing</w:t>
          </w:r>
          <w:r w:rsidRPr="00BD49D2">
            <w:rPr>
              <w:rFonts w:asciiTheme="minorBidi" w:eastAsia="Times New Roman" w:hAnsiTheme="minorBidi"/>
            </w:rPr>
            <w:t xml:space="preserve">: Assessing </w:t>
          </w:r>
          <w:r w:rsidR="005016B0" w:rsidRPr="00BD49D2">
            <w:rPr>
              <w:rFonts w:asciiTheme="minorBidi" w:eastAsia="Times New Roman" w:hAnsiTheme="minorBidi"/>
            </w:rPr>
            <w:t>its role in fraud reduction</w:t>
          </w:r>
          <w:r w:rsidRPr="00BD49D2">
            <w:rPr>
              <w:rFonts w:asciiTheme="minorBidi" w:eastAsia="Times New Roman" w:hAnsiTheme="minorBidi"/>
            </w:rPr>
            <w:t xml:space="preserve">. </w:t>
          </w:r>
          <w:r w:rsidRPr="00BD49D2">
            <w:rPr>
              <w:rFonts w:asciiTheme="minorBidi" w:eastAsia="Times New Roman" w:hAnsiTheme="minorBidi"/>
              <w:i/>
              <w:iCs/>
            </w:rPr>
            <w:t xml:space="preserve">J. Corp. Gov. </w:t>
          </w:r>
          <w:proofErr w:type="spellStart"/>
          <w:r w:rsidRPr="00BD49D2">
            <w:rPr>
              <w:rFonts w:asciiTheme="minorBidi" w:eastAsia="Times New Roman" w:hAnsiTheme="minorBidi"/>
              <w:i/>
              <w:iCs/>
            </w:rPr>
            <w:t>Insur</w:t>
          </w:r>
          <w:proofErr w:type="spellEnd"/>
          <w:r w:rsidRPr="00BD49D2">
            <w:rPr>
              <w:rFonts w:asciiTheme="minorBidi" w:eastAsia="Times New Roman" w:hAnsiTheme="minorBidi"/>
              <w:i/>
              <w:iCs/>
            </w:rPr>
            <w:t>. Risk Manag</w:t>
          </w:r>
          <w:r w:rsidRPr="00BD49D2">
            <w:rPr>
              <w:rFonts w:asciiTheme="minorBidi" w:eastAsia="Times New Roman" w:hAnsiTheme="minorBidi"/>
            </w:rPr>
            <w:t xml:space="preserve">, </w:t>
          </w:r>
          <w:r w:rsidRPr="00BD49D2">
            <w:rPr>
              <w:rFonts w:asciiTheme="minorBidi" w:eastAsia="Times New Roman" w:hAnsiTheme="minorBidi"/>
              <w:i/>
              <w:iCs/>
            </w:rPr>
            <w:t>11</w:t>
          </w:r>
          <w:r w:rsidRPr="00BD49D2">
            <w:rPr>
              <w:rFonts w:asciiTheme="minorBidi" w:eastAsia="Times New Roman" w:hAnsiTheme="minorBidi"/>
            </w:rPr>
            <w:t>(2), 126–137. https://doi.org/10.56578/jcgirm110204</w:t>
          </w:r>
        </w:p>
        <w:p w14:paraId="7609DF91" w14:textId="54BD4047" w:rsidR="00CD762E" w:rsidRPr="00112885" w:rsidRDefault="004468A8" w:rsidP="001E09FA">
          <w:pPr>
            <w:rPr>
              <w:rFonts w:asciiTheme="minorBidi" w:hAnsiTheme="minorBidi"/>
            </w:rPr>
          </w:pPr>
          <w:r w:rsidRPr="00112885">
            <w:rPr>
              <w:rFonts w:asciiTheme="minorBidi" w:eastAsia="Times New Roman" w:hAnsiTheme="minorBidi"/>
            </w:rPr>
            <w:t> </w:t>
          </w:r>
        </w:p>
      </w:sdtContent>
    </w:sdt>
    <w:p w14:paraId="28788166" w14:textId="6A950949" w:rsidR="0031156D" w:rsidRPr="00112885" w:rsidRDefault="000300F2" w:rsidP="00BF74B4">
      <w:pPr>
        <w:tabs>
          <w:tab w:val="left" w:pos="2291"/>
        </w:tabs>
        <w:autoSpaceDE w:val="0"/>
        <w:autoSpaceDN w:val="0"/>
        <w:spacing w:line="240" w:lineRule="auto"/>
        <w:ind w:left="-120"/>
        <w:jc w:val="both"/>
        <w:rPr>
          <w:rFonts w:asciiTheme="minorBidi" w:hAnsiTheme="minorBidi"/>
          <w:color w:val="000000"/>
          <w:sz w:val="24"/>
          <w:szCs w:val="24"/>
        </w:rPr>
      </w:pPr>
      <w:r w:rsidRPr="00112885">
        <w:rPr>
          <w:rFonts w:asciiTheme="minorBidi" w:hAnsiTheme="minorBidi"/>
          <w:color w:val="000000"/>
          <w:sz w:val="24"/>
          <w:szCs w:val="24"/>
        </w:rPr>
        <w:tab/>
      </w:r>
    </w:p>
    <w:p w14:paraId="44BB635A" w14:textId="49003831" w:rsidR="0031156D" w:rsidRPr="00112885" w:rsidRDefault="0031156D" w:rsidP="00BF74B4">
      <w:pPr>
        <w:pStyle w:val="Heading1"/>
        <w:spacing w:before="0"/>
        <w:rPr>
          <w:rFonts w:asciiTheme="minorBidi" w:hAnsiTheme="minorBidi" w:cstheme="minorBidi"/>
          <w:sz w:val="22"/>
          <w:szCs w:val="22"/>
        </w:rPr>
      </w:pPr>
      <w:r w:rsidRPr="00112885">
        <w:rPr>
          <w:rFonts w:asciiTheme="minorBidi" w:hAnsiTheme="minorBidi" w:cstheme="minorBidi"/>
          <w:sz w:val="22"/>
          <w:szCs w:val="22"/>
        </w:rPr>
        <w:t>Definitions, Acronyms, Abbreviations</w:t>
      </w:r>
    </w:p>
    <w:tbl>
      <w:tblPr>
        <w:tblStyle w:val="TableGrid"/>
        <w:tblW w:w="0" w:type="auto"/>
        <w:tblLook w:val="04A0" w:firstRow="1" w:lastRow="0" w:firstColumn="1" w:lastColumn="0" w:noHBand="0" w:noVBand="1"/>
      </w:tblPr>
      <w:tblGrid>
        <w:gridCol w:w="1793"/>
        <w:gridCol w:w="5853"/>
      </w:tblGrid>
      <w:tr w:rsidR="0031156D" w:rsidRPr="00112885" w14:paraId="4093D34C" w14:textId="77777777" w:rsidTr="00AE6734">
        <w:tc>
          <w:tcPr>
            <w:tcW w:w="0" w:type="auto"/>
            <w:hideMark/>
          </w:tcPr>
          <w:p w14:paraId="713E983D" w14:textId="77777777" w:rsidR="0031156D" w:rsidRPr="00112885" w:rsidRDefault="0031156D" w:rsidP="00AE6734">
            <w:pPr>
              <w:spacing w:after="160" w:line="259" w:lineRule="auto"/>
              <w:rPr>
                <w:rFonts w:asciiTheme="minorBidi" w:hAnsiTheme="minorBidi"/>
                <w:b/>
                <w:bCs/>
              </w:rPr>
            </w:pPr>
            <w:r w:rsidRPr="00112885">
              <w:rPr>
                <w:rFonts w:asciiTheme="minorBidi" w:hAnsiTheme="minorBidi"/>
                <w:b/>
                <w:bCs/>
              </w:rPr>
              <w:t>Abbreviation</w:t>
            </w:r>
          </w:p>
        </w:tc>
        <w:tc>
          <w:tcPr>
            <w:tcW w:w="0" w:type="auto"/>
            <w:hideMark/>
          </w:tcPr>
          <w:p w14:paraId="0963467D" w14:textId="77777777" w:rsidR="0031156D" w:rsidRPr="00112885" w:rsidRDefault="0031156D" w:rsidP="00AE6734">
            <w:pPr>
              <w:spacing w:after="160" w:line="259" w:lineRule="auto"/>
              <w:rPr>
                <w:rFonts w:asciiTheme="minorBidi" w:hAnsiTheme="minorBidi"/>
                <w:b/>
                <w:bCs/>
              </w:rPr>
            </w:pPr>
            <w:r w:rsidRPr="00112885">
              <w:rPr>
                <w:rFonts w:asciiTheme="minorBidi" w:hAnsiTheme="minorBidi"/>
                <w:b/>
                <w:bCs/>
              </w:rPr>
              <w:t>Full Meaning</w:t>
            </w:r>
          </w:p>
        </w:tc>
      </w:tr>
      <w:tr w:rsidR="0031156D" w:rsidRPr="00112885" w14:paraId="2A92CA15" w14:textId="77777777" w:rsidTr="00AE6734">
        <w:tc>
          <w:tcPr>
            <w:tcW w:w="0" w:type="auto"/>
            <w:hideMark/>
          </w:tcPr>
          <w:p w14:paraId="021DD2B2" w14:textId="77777777" w:rsidR="0031156D" w:rsidRPr="00112885" w:rsidRDefault="0031156D" w:rsidP="00AE6734">
            <w:pPr>
              <w:spacing w:after="160" w:line="259" w:lineRule="auto"/>
              <w:rPr>
                <w:rFonts w:asciiTheme="minorBidi" w:hAnsiTheme="minorBidi"/>
              </w:rPr>
            </w:pPr>
            <w:r w:rsidRPr="00112885">
              <w:rPr>
                <w:rFonts w:asciiTheme="minorBidi" w:hAnsiTheme="minorBidi"/>
                <w:b/>
                <w:bCs/>
              </w:rPr>
              <w:t>df</w:t>
            </w:r>
          </w:p>
        </w:tc>
        <w:tc>
          <w:tcPr>
            <w:tcW w:w="0" w:type="auto"/>
            <w:hideMark/>
          </w:tcPr>
          <w:p w14:paraId="4D28A019" w14:textId="77777777" w:rsidR="0031156D" w:rsidRPr="00112885" w:rsidRDefault="0031156D" w:rsidP="00AE6734">
            <w:pPr>
              <w:spacing w:after="160" w:line="259" w:lineRule="auto"/>
              <w:rPr>
                <w:rFonts w:asciiTheme="minorBidi" w:hAnsiTheme="minorBidi"/>
              </w:rPr>
            </w:pPr>
            <w:r w:rsidRPr="00112885">
              <w:rPr>
                <w:rFonts w:asciiTheme="minorBidi" w:hAnsiTheme="minorBidi"/>
              </w:rPr>
              <w:t>Degrees of Freedom</w:t>
            </w:r>
          </w:p>
        </w:tc>
      </w:tr>
      <w:tr w:rsidR="0031156D" w:rsidRPr="00112885" w14:paraId="77BBF313" w14:textId="77777777" w:rsidTr="00AE6734">
        <w:tc>
          <w:tcPr>
            <w:tcW w:w="0" w:type="auto"/>
            <w:hideMark/>
          </w:tcPr>
          <w:p w14:paraId="5C5F60CB" w14:textId="77777777" w:rsidR="0031156D" w:rsidRPr="00112885" w:rsidRDefault="0031156D" w:rsidP="00AE6734">
            <w:pPr>
              <w:spacing w:after="160" w:line="259" w:lineRule="auto"/>
              <w:rPr>
                <w:rFonts w:asciiTheme="minorBidi" w:hAnsiTheme="minorBidi"/>
              </w:rPr>
            </w:pPr>
            <w:r w:rsidRPr="00112885">
              <w:rPr>
                <w:rFonts w:asciiTheme="minorBidi" w:hAnsiTheme="minorBidi"/>
                <w:b/>
                <w:bCs/>
              </w:rPr>
              <w:t>GBA</w:t>
            </w:r>
          </w:p>
        </w:tc>
        <w:tc>
          <w:tcPr>
            <w:tcW w:w="0" w:type="auto"/>
            <w:hideMark/>
          </w:tcPr>
          <w:p w14:paraId="52112B6E" w14:textId="77777777" w:rsidR="0031156D" w:rsidRPr="00112885" w:rsidRDefault="0031156D" w:rsidP="00AE6734">
            <w:pPr>
              <w:spacing w:after="160" w:line="259" w:lineRule="auto"/>
              <w:rPr>
                <w:rFonts w:asciiTheme="minorBidi" w:hAnsiTheme="minorBidi"/>
              </w:rPr>
            </w:pPr>
            <w:r w:rsidRPr="00112885">
              <w:rPr>
                <w:rFonts w:asciiTheme="minorBidi" w:hAnsiTheme="minorBidi"/>
              </w:rPr>
              <w:t>Ghana Beyond Aid</w:t>
            </w:r>
          </w:p>
        </w:tc>
      </w:tr>
      <w:tr w:rsidR="0031156D" w:rsidRPr="00112885" w14:paraId="1937D6D1" w14:textId="77777777" w:rsidTr="00AE6734">
        <w:tc>
          <w:tcPr>
            <w:tcW w:w="0" w:type="auto"/>
            <w:hideMark/>
          </w:tcPr>
          <w:p w14:paraId="00691120" w14:textId="77777777" w:rsidR="0031156D" w:rsidRPr="00112885" w:rsidRDefault="0031156D" w:rsidP="00AE6734">
            <w:pPr>
              <w:spacing w:after="160" w:line="259" w:lineRule="auto"/>
              <w:rPr>
                <w:rFonts w:asciiTheme="minorBidi" w:hAnsiTheme="minorBidi"/>
              </w:rPr>
            </w:pPr>
            <w:r w:rsidRPr="00112885">
              <w:rPr>
                <w:rFonts w:asciiTheme="minorBidi" w:hAnsiTheme="minorBidi"/>
                <w:b/>
                <w:bCs/>
              </w:rPr>
              <w:t>GBA1, GBA6</w:t>
            </w:r>
          </w:p>
        </w:tc>
        <w:tc>
          <w:tcPr>
            <w:tcW w:w="0" w:type="auto"/>
            <w:hideMark/>
          </w:tcPr>
          <w:p w14:paraId="59C2976B" w14:textId="77777777" w:rsidR="0031156D" w:rsidRPr="00112885" w:rsidRDefault="0031156D" w:rsidP="00AE6734">
            <w:pPr>
              <w:spacing w:after="160" w:line="259" w:lineRule="auto"/>
              <w:rPr>
                <w:rFonts w:asciiTheme="minorBidi" w:hAnsiTheme="minorBidi"/>
              </w:rPr>
            </w:pPr>
            <w:r w:rsidRPr="00112885">
              <w:rPr>
                <w:rFonts w:asciiTheme="minorBidi" w:hAnsiTheme="minorBidi"/>
              </w:rPr>
              <w:t>Coding labels for Ghana Beyond Aid variables</w:t>
            </w:r>
          </w:p>
        </w:tc>
      </w:tr>
      <w:tr w:rsidR="0031156D" w:rsidRPr="00112885" w14:paraId="4B287F17" w14:textId="77777777" w:rsidTr="00AE6734">
        <w:tc>
          <w:tcPr>
            <w:tcW w:w="0" w:type="auto"/>
            <w:hideMark/>
          </w:tcPr>
          <w:p w14:paraId="0E38C3DB" w14:textId="77777777" w:rsidR="0031156D" w:rsidRPr="00112885" w:rsidRDefault="0031156D" w:rsidP="00AE6734">
            <w:pPr>
              <w:spacing w:after="160" w:line="259" w:lineRule="auto"/>
              <w:rPr>
                <w:rFonts w:asciiTheme="minorBidi" w:hAnsiTheme="minorBidi"/>
              </w:rPr>
            </w:pPr>
            <w:r w:rsidRPr="00112885">
              <w:rPr>
                <w:rFonts w:asciiTheme="minorBidi" w:hAnsiTheme="minorBidi"/>
                <w:b/>
                <w:bCs/>
              </w:rPr>
              <w:t>GHS</w:t>
            </w:r>
          </w:p>
        </w:tc>
        <w:tc>
          <w:tcPr>
            <w:tcW w:w="0" w:type="auto"/>
            <w:hideMark/>
          </w:tcPr>
          <w:p w14:paraId="32BE5751" w14:textId="77777777" w:rsidR="0031156D" w:rsidRPr="00112885" w:rsidRDefault="0031156D" w:rsidP="00AE6734">
            <w:pPr>
              <w:spacing w:after="160" w:line="259" w:lineRule="auto"/>
              <w:rPr>
                <w:rFonts w:asciiTheme="minorBidi" w:hAnsiTheme="minorBidi"/>
              </w:rPr>
            </w:pPr>
            <w:r w:rsidRPr="00112885">
              <w:rPr>
                <w:rFonts w:asciiTheme="minorBidi" w:hAnsiTheme="minorBidi"/>
              </w:rPr>
              <w:t>Ghana Cedi (currency)</w:t>
            </w:r>
          </w:p>
        </w:tc>
      </w:tr>
      <w:tr w:rsidR="0031156D" w:rsidRPr="00112885" w14:paraId="60D010DF" w14:textId="77777777" w:rsidTr="00AE6734">
        <w:tc>
          <w:tcPr>
            <w:tcW w:w="0" w:type="auto"/>
            <w:hideMark/>
          </w:tcPr>
          <w:p w14:paraId="6BA065D3" w14:textId="77777777" w:rsidR="0031156D" w:rsidRPr="00112885" w:rsidRDefault="0031156D" w:rsidP="00AE6734">
            <w:pPr>
              <w:spacing w:after="160" w:line="259" w:lineRule="auto"/>
              <w:rPr>
                <w:rFonts w:asciiTheme="minorBidi" w:hAnsiTheme="minorBidi"/>
              </w:rPr>
            </w:pPr>
            <w:r w:rsidRPr="00112885">
              <w:rPr>
                <w:rFonts w:asciiTheme="minorBidi" w:hAnsiTheme="minorBidi"/>
                <w:b/>
                <w:bCs/>
              </w:rPr>
              <w:t>GRA</w:t>
            </w:r>
          </w:p>
        </w:tc>
        <w:tc>
          <w:tcPr>
            <w:tcW w:w="0" w:type="auto"/>
            <w:hideMark/>
          </w:tcPr>
          <w:p w14:paraId="036F5301" w14:textId="77777777" w:rsidR="0031156D" w:rsidRPr="00112885" w:rsidRDefault="0031156D" w:rsidP="00AE6734">
            <w:pPr>
              <w:spacing w:after="160" w:line="259" w:lineRule="auto"/>
              <w:rPr>
                <w:rFonts w:asciiTheme="minorBidi" w:hAnsiTheme="minorBidi"/>
              </w:rPr>
            </w:pPr>
            <w:r w:rsidRPr="00112885">
              <w:rPr>
                <w:rFonts w:asciiTheme="minorBidi" w:hAnsiTheme="minorBidi"/>
              </w:rPr>
              <w:t>Ghana Revenue Authority</w:t>
            </w:r>
          </w:p>
        </w:tc>
      </w:tr>
      <w:tr w:rsidR="0031156D" w:rsidRPr="00112885" w14:paraId="41E54331" w14:textId="77777777" w:rsidTr="00AE6734">
        <w:tc>
          <w:tcPr>
            <w:tcW w:w="0" w:type="auto"/>
            <w:hideMark/>
          </w:tcPr>
          <w:p w14:paraId="29242E1A" w14:textId="77777777" w:rsidR="0031156D" w:rsidRPr="00112885" w:rsidRDefault="0031156D" w:rsidP="00AE6734">
            <w:pPr>
              <w:spacing w:after="160" w:line="259" w:lineRule="auto"/>
              <w:rPr>
                <w:rFonts w:asciiTheme="minorBidi" w:hAnsiTheme="minorBidi"/>
              </w:rPr>
            </w:pPr>
            <w:r w:rsidRPr="00112885">
              <w:rPr>
                <w:rFonts w:asciiTheme="minorBidi" w:hAnsiTheme="minorBidi"/>
                <w:b/>
                <w:bCs/>
              </w:rPr>
              <w:t>HIPC</w:t>
            </w:r>
          </w:p>
        </w:tc>
        <w:tc>
          <w:tcPr>
            <w:tcW w:w="0" w:type="auto"/>
            <w:hideMark/>
          </w:tcPr>
          <w:p w14:paraId="6C097548" w14:textId="77777777" w:rsidR="0031156D" w:rsidRPr="00112885" w:rsidRDefault="0031156D" w:rsidP="00AE6734">
            <w:pPr>
              <w:spacing w:after="160" w:line="259" w:lineRule="auto"/>
              <w:rPr>
                <w:rFonts w:asciiTheme="minorBidi" w:hAnsiTheme="minorBidi"/>
              </w:rPr>
            </w:pPr>
            <w:r w:rsidRPr="00112885">
              <w:rPr>
                <w:rFonts w:asciiTheme="minorBidi" w:hAnsiTheme="minorBidi"/>
              </w:rPr>
              <w:t>Heavily Indebted Poor Countries</w:t>
            </w:r>
          </w:p>
        </w:tc>
      </w:tr>
      <w:tr w:rsidR="0031156D" w:rsidRPr="00112885" w14:paraId="246A4214" w14:textId="77777777" w:rsidTr="00AE6734">
        <w:tc>
          <w:tcPr>
            <w:tcW w:w="0" w:type="auto"/>
            <w:hideMark/>
          </w:tcPr>
          <w:p w14:paraId="134F8858" w14:textId="77777777" w:rsidR="0031156D" w:rsidRPr="00112885" w:rsidRDefault="0031156D" w:rsidP="00AE6734">
            <w:pPr>
              <w:spacing w:after="160" w:line="259" w:lineRule="auto"/>
              <w:rPr>
                <w:rFonts w:asciiTheme="minorBidi" w:hAnsiTheme="minorBidi"/>
              </w:rPr>
            </w:pPr>
            <w:r w:rsidRPr="00112885">
              <w:rPr>
                <w:rFonts w:asciiTheme="minorBidi" w:hAnsiTheme="minorBidi"/>
                <w:b/>
                <w:bCs/>
              </w:rPr>
              <w:t>IGF</w:t>
            </w:r>
          </w:p>
        </w:tc>
        <w:tc>
          <w:tcPr>
            <w:tcW w:w="0" w:type="auto"/>
            <w:hideMark/>
          </w:tcPr>
          <w:p w14:paraId="6D2E4DC4" w14:textId="77777777" w:rsidR="0031156D" w:rsidRPr="00112885" w:rsidRDefault="0031156D" w:rsidP="00AE6734">
            <w:pPr>
              <w:spacing w:after="160" w:line="259" w:lineRule="auto"/>
              <w:rPr>
                <w:rFonts w:asciiTheme="minorBidi" w:hAnsiTheme="minorBidi"/>
              </w:rPr>
            </w:pPr>
            <w:r w:rsidRPr="00112885">
              <w:rPr>
                <w:rFonts w:asciiTheme="minorBidi" w:hAnsiTheme="minorBidi"/>
              </w:rPr>
              <w:t>Internally Generated Funds</w:t>
            </w:r>
          </w:p>
        </w:tc>
      </w:tr>
      <w:tr w:rsidR="0031156D" w:rsidRPr="00112885" w14:paraId="767B4318" w14:textId="77777777" w:rsidTr="00AE6734">
        <w:tc>
          <w:tcPr>
            <w:tcW w:w="0" w:type="auto"/>
            <w:hideMark/>
          </w:tcPr>
          <w:p w14:paraId="1B75C612" w14:textId="77777777" w:rsidR="0031156D" w:rsidRPr="00112885" w:rsidRDefault="0031156D" w:rsidP="00AE6734">
            <w:pPr>
              <w:spacing w:after="160" w:line="259" w:lineRule="auto"/>
              <w:rPr>
                <w:rFonts w:asciiTheme="minorBidi" w:hAnsiTheme="minorBidi"/>
              </w:rPr>
            </w:pPr>
            <w:r w:rsidRPr="00112885">
              <w:rPr>
                <w:rFonts w:asciiTheme="minorBidi" w:hAnsiTheme="minorBidi"/>
                <w:b/>
                <w:bCs/>
              </w:rPr>
              <w:t>IGT</w:t>
            </w:r>
          </w:p>
        </w:tc>
        <w:tc>
          <w:tcPr>
            <w:tcW w:w="0" w:type="auto"/>
            <w:hideMark/>
          </w:tcPr>
          <w:p w14:paraId="103C5AFD" w14:textId="77777777" w:rsidR="0031156D" w:rsidRPr="00112885" w:rsidRDefault="0031156D" w:rsidP="00AE6734">
            <w:pPr>
              <w:spacing w:after="160" w:line="259" w:lineRule="auto"/>
              <w:rPr>
                <w:rFonts w:asciiTheme="minorBidi" w:hAnsiTheme="minorBidi"/>
              </w:rPr>
            </w:pPr>
            <w:r w:rsidRPr="00112885">
              <w:rPr>
                <w:rFonts w:asciiTheme="minorBidi" w:hAnsiTheme="minorBidi"/>
              </w:rPr>
              <w:t>Identifiable Grouping Taxation</w:t>
            </w:r>
          </w:p>
        </w:tc>
      </w:tr>
      <w:tr w:rsidR="0031156D" w:rsidRPr="00112885" w14:paraId="72567F18" w14:textId="77777777" w:rsidTr="00AE6734">
        <w:tc>
          <w:tcPr>
            <w:tcW w:w="0" w:type="auto"/>
            <w:hideMark/>
          </w:tcPr>
          <w:p w14:paraId="71C9EFD8" w14:textId="77777777" w:rsidR="0031156D" w:rsidRPr="00112885" w:rsidRDefault="0031156D" w:rsidP="00AE6734">
            <w:pPr>
              <w:spacing w:after="160" w:line="259" w:lineRule="auto"/>
              <w:rPr>
                <w:rFonts w:asciiTheme="minorBidi" w:hAnsiTheme="minorBidi"/>
              </w:rPr>
            </w:pPr>
            <w:r w:rsidRPr="00112885">
              <w:rPr>
                <w:rFonts w:asciiTheme="minorBidi" w:hAnsiTheme="minorBidi"/>
                <w:b/>
                <w:bCs/>
              </w:rPr>
              <w:t>IMF</w:t>
            </w:r>
          </w:p>
        </w:tc>
        <w:tc>
          <w:tcPr>
            <w:tcW w:w="0" w:type="auto"/>
            <w:hideMark/>
          </w:tcPr>
          <w:p w14:paraId="6B0322AF" w14:textId="77777777" w:rsidR="0031156D" w:rsidRPr="00112885" w:rsidRDefault="0031156D" w:rsidP="00AE6734">
            <w:pPr>
              <w:spacing w:after="160" w:line="259" w:lineRule="auto"/>
              <w:rPr>
                <w:rFonts w:asciiTheme="minorBidi" w:hAnsiTheme="minorBidi"/>
              </w:rPr>
            </w:pPr>
            <w:r w:rsidRPr="00112885">
              <w:rPr>
                <w:rFonts w:asciiTheme="minorBidi" w:hAnsiTheme="minorBidi"/>
              </w:rPr>
              <w:t>International Monetary Fund</w:t>
            </w:r>
          </w:p>
        </w:tc>
      </w:tr>
      <w:tr w:rsidR="0031156D" w:rsidRPr="00112885" w14:paraId="3659685C" w14:textId="77777777" w:rsidTr="00AE6734">
        <w:tc>
          <w:tcPr>
            <w:tcW w:w="0" w:type="auto"/>
            <w:hideMark/>
          </w:tcPr>
          <w:p w14:paraId="7B56AEBB" w14:textId="77777777" w:rsidR="0031156D" w:rsidRPr="00112885" w:rsidRDefault="0031156D" w:rsidP="00AE6734">
            <w:pPr>
              <w:spacing w:after="160" w:line="259" w:lineRule="auto"/>
              <w:rPr>
                <w:rFonts w:asciiTheme="minorBidi" w:hAnsiTheme="minorBidi"/>
              </w:rPr>
            </w:pPr>
            <w:r w:rsidRPr="00112885">
              <w:rPr>
                <w:rFonts w:asciiTheme="minorBidi" w:hAnsiTheme="minorBidi"/>
                <w:b/>
                <w:bCs/>
              </w:rPr>
              <w:t>R²</w:t>
            </w:r>
          </w:p>
        </w:tc>
        <w:tc>
          <w:tcPr>
            <w:tcW w:w="0" w:type="auto"/>
            <w:hideMark/>
          </w:tcPr>
          <w:p w14:paraId="477A353E" w14:textId="77777777" w:rsidR="0031156D" w:rsidRPr="00112885" w:rsidRDefault="0031156D" w:rsidP="00AE6734">
            <w:pPr>
              <w:spacing w:after="160" w:line="259" w:lineRule="auto"/>
              <w:rPr>
                <w:rFonts w:asciiTheme="minorBidi" w:hAnsiTheme="minorBidi"/>
              </w:rPr>
            </w:pPr>
            <w:r w:rsidRPr="00112885">
              <w:rPr>
                <w:rFonts w:asciiTheme="minorBidi" w:hAnsiTheme="minorBidi"/>
              </w:rPr>
              <w:t>Coefficient of Determination</w:t>
            </w:r>
          </w:p>
        </w:tc>
      </w:tr>
      <w:tr w:rsidR="0031156D" w:rsidRPr="00112885" w14:paraId="28B06687" w14:textId="77777777" w:rsidTr="00AE6734">
        <w:tc>
          <w:tcPr>
            <w:tcW w:w="0" w:type="auto"/>
            <w:hideMark/>
          </w:tcPr>
          <w:p w14:paraId="1F056D49" w14:textId="77777777" w:rsidR="0031156D" w:rsidRPr="00112885" w:rsidRDefault="0031156D" w:rsidP="00AE6734">
            <w:pPr>
              <w:spacing w:after="160" w:line="259" w:lineRule="auto"/>
              <w:rPr>
                <w:rFonts w:asciiTheme="minorBidi" w:hAnsiTheme="minorBidi"/>
              </w:rPr>
            </w:pPr>
            <w:r w:rsidRPr="00112885">
              <w:rPr>
                <w:rFonts w:asciiTheme="minorBidi" w:hAnsiTheme="minorBidi"/>
                <w:b/>
                <w:bCs/>
              </w:rPr>
              <w:t>SA</w:t>
            </w:r>
          </w:p>
        </w:tc>
        <w:tc>
          <w:tcPr>
            <w:tcW w:w="0" w:type="auto"/>
            <w:hideMark/>
          </w:tcPr>
          <w:p w14:paraId="2E3E5785" w14:textId="77777777" w:rsidR="0031156D" w:rsidRPr="00112885" w:rsidRDefault="0031156D" w:rsidP="00AE6734">
            <w:pPr>
              <w:spacing w:after="160" w:line="259" w:lineRule="auto"/>
              <w:rPr>
                <w:rFonts w:asciiTheme="minorBidi" w:hAnsiTheme="minorBidi"/>
              </w:rPr>
            </w:pPr>
            <w:r w:rsidRPr="00112885">
              <w:rPr>
                <w:rFonts w:asciiTheme="minorBidi" w:hAnsiTheme="minorBidi"/>
              </w:rPr>
              <w:t>Standard Assessment</w:t>
            </w:r>
          </w:p>
        </w:tc>
      </w:tr>
      <w:tr w:rsidR="0031156D" w:rsidRPr="00112885" w14:paraId="1D788482" w14:textId="77777777" w:rsidTr="00AE6734">
        <w:tc>
          <w:tcPr>
            <w:tcW w:w="0" w:type="auto"/>
            <w:hideMark/>
          </w:tcPr>
          <w:p w14:paraId="125A2163" w14:textId="77777777" w:rsidR="0031156D" w:rsidRPr="00112885" w:rsidRDefault="0031156D" w:rsidP="00AE6734">
            <w:pPr>
              <w:spacing w:after="160" w:line="259" w:lineRule="auto"/>
              <w:rPr>
                <w:rFonts w:asciiTheme="minorBidi" w:hAnsiTheme="minorBidi"/>
              </w:rPr>
            </w:pPr>
            <w:r w:rsidRPr="00112885">
              <w:rPr>
                <w:rFonts w:asciiTheme="minorBidi" w:hAnsiTheme="minorBidi"/>
                <w:b/>
                <w:bCs/>
              </w:rPr>
              <w:t>SDGs</w:t>
            </w:r>
          </w:p>
        </w:tc>
        <w:tc>
          <w:tcPr>
            <w:tcW w:w="0" w:type="auto"/>
            <w:hideMark/>
          </w:tcPr>
          <w:p w14:paraId="26BF8C5D" w14:textId="77777777" w:rsidR="0031156D" w:rsidRPr="00112885" w:rsidRDefault="0031156D" w:rsidP="00AE6734">
            <w:pPr>
              <w:spacing w:after="160" w:line="259" w:lineRule="auto"/>
              <w:rPr>
                <w:rFonts w:asciiTheme="minorBidi" w:hAnsiTheme="minorBidi"/>
              </w:rPr>
            </w:pPr>
            <w:r w:rsidRPr="00112885">
              <w:rPr>
                <w:rFonts w:asciiTheme="minorBidi" w:hAnsiTheme="minorBidi"/>
              </w:rPr>
              <w:t>Sustainable Development Goals</w:t>
            </w:r>
          </w:p>
        </w:tc>
      </w:tr>
      <w:tr w:rsidR="0031156D" w:rsidRPr="00112885" w14:paraId="7C0AFE19" w14:textId="77777777" w:rsidTr="00AE6734">
        <w:tc>
          <w:tcPr>
            <w:tcW w:w="0" w:type="auto"/>
            <w:hideMark/>
          </w:tcPr>
          <w:p w14:paraId="338035F6" w14:textId="77777777" w:rsidR="0031156D" w:rsidRPr="00112885" w:rsidRDefault="0031156D" w:rsidP="00AE6734">
            <w:pPr>
              <w:spacing w:after="160" w:line="259" w:lineRule="auto"/>
              <w:rPr>
                <w:rFonts w:asciiTheme="minorBidi" w:hAnsiTheme="minorBidi"/>
              </w:rPr>
            </w:pPr>
            <w:r w:rsidRPr="00112885">
              <w:rPr>
                <w:rFonts w:asciiTheme="minorBidi" w:hAnsiTheme="minorBidi"/>
                <w:b/>
                <w:bCs/>
              </w:rPr>
              <w:t>SPSS</w:t>
            </w:r>
          </w:p>
        </w:tc>
        <w:tc>
          <w:tcPr>
            <w:tcW w:w="0" w:type="auto"/>
            <w:hideMark/>
          </w:tcPr>
          <w:p w14:paraId="58A2E3D3" w14:textId="77777777" w:rsidR="0031156D" w:rsidRPr="00112885" w:rsidRDefault="0031156D" w:rsidP="00AE6734">
            <w:pPr>
              <w:spacing w:after="160" w:line="259" w:lineRule="auto"/>
              <w:rPr>
                <w:rFonts w:asciiTheme="minorBidi" w:hAnsiTheme="minorBidi"/>
              </w:rPr>
            </w:pPr>
            <w:r w:rsidRPr="00112885">
              <w:rPr>
                <w:rFonts w:asciiTheme="minorBidi" w:hAnsiTheme="minorBidi"/>
              </w:rPr>
              <w:t>Statistical Package for the Social Sciences</w:t>
            </w:r>
          </w:p>
        </w:tc>
      </w:tr>
      <w:tr w:rsidR="0031156D" w:rsidRPr="00112885" w14:paraId="1D7C5079" w14:textId="77777777" w:rsidTr="00AE6734">
        <w:tc>
          <w:tcPr>
            <w:tcW w:w="0" w:type="auto"/>
            <w:hideMark/>
          </w:tcPr>
          <w:p w14:paraId="4CC30D3A" w14:textId="77777777" w:rsidR="0031156D" w:rsidRPr="00112885" w:rsidRDefault="0031156D" w:rsidP="00AE6734">
            <w:pPr>
              <w:spacing w:after="160" w:line="259" w:lineRule="auto"/>
              <w:rPr>
                <w:rFonts w:asciiTheme="minorBidi" w:hAnsiTheme="minorBidi"/>
              </w:rPr>
            </w:pPr>
            <w:r w:rsidRPr="00112885">
              <w:rPr>
                <w:rFonts w:asciiTheme="minorBidi" w:hAnsiTheme="minorBidi"/>
                <w:b/>
                <w:bCs/>
              </w:rPr>
              <w:t>TE / TE1–TE8</w:t>
            </w:r>
          </w:p>
        </w:tc>
        <w:tc>
          <w:tcPr>
            <w:tcW w:w="0" w:type="auto"/>
            <w:hideMark/>
          </w:tcPr>
          <w:p w14:paraId="71DF458E" w14:textId="77777777" w:rsidR="0031156D" w:rsidRPr="00112885" w:rsidRDefault="0031156D" w:rsidP="00AE6734">
            <w:pPr>
              <w:spacing w:after="160" w:line="259" w:lineRule="auto"/>
              <w:rPr>
                <w:rFonts w:asciiTheme="minorBidi" w:hAnsiTheme="minorBidi"/>
              </w:rPr>
            </w:pPr>
            <w:r w:rsidRPr="00112885">
              <w:rPr>
                <w:rFonts w:asciiTheme="minorBidi" w:hAnsiTheme="minorBidi"/>
              </w:rPr>
              <w:t>Tax Education (variable and coding items)</w:t>
            </w:r>
          </w:p>
        </w:tc>
      </w:tr>
      <w:tr w:rsidR="0031156D" w:rsidRPr="00112885" w14:paraId="4760010A" w14:textId="77777777" w:rsidTr="00AE6734">
        <w:tc>
          <w:tcPr>
            <w:tcW w:w="0" w:type="auto"/>
            <w:hideMark/>
          </w:tcPr>
          <w:p w14:paraId="4527FD69" w14:textId="77777777" w:rsidR="0031156D" w:rsidRPr="00112885" w:rsidRDefault="0031156D" w:rsidP="00AE6734">
            <w:pPr>
              <w:spacing w:after="160" w:line="259" w:lineRule="auto"/>
              <w:rPr>
                <w:rFonts w:asciiTheme="minorBidi" w:hAnsiTheme="minorBidi"/>
              </w:rPr>
            </w:pPr>
            <w:r w:rsidRPr="00112885">
              <w:rPr>
                <w:rFonts w:asciiTheme="minorBidi" w:hAnsiTheme="minorBidi"/>
                <w:b/>
                <w:bCs/>
              </w:rPr>
              <w:t>TP / TP1–TP8</w:t>
            </w:r>
          </w:p>
        </w:tc>
        <w:tc>
          <w:tcPr>
            <w:tcW w:w="0" w:type="auto"/>
            <w:hideMark/>
          </w:tcPr>
          <w:p w14:paraId="2A317B9D" w14:textId="77777777" w:rsidR="0031156D" w:rsidRPr="00112885" w:rsidRDefault="0031156D" w:rsidP="00AE6734">
            <w:pPr>
              <w:spacing w:after="160" w:line="259" w:lineRule="auto"/>
              <w:rPr>
                <w:rFonts w:asciiTheme="minorBidi" w:hAnsiTheme="minorBidi"/>
              </w:rPr>
            </w:pPr>
            <w:r w:rsidRPr="00112885">
              <w:rPr>
                <w:rFonts w:asciiTheme="minorBidi" w:hAnsiTheme="minorBidi"/>
              </w:rPr>
              <w:t>Tax Perception / Tax Fairness (variable and coding items)</w:t>
            </w:r>
          </w:p>
        </w:tc>
      </w:tr>
      <w:tr w:rsidR="0031156D" w:rsidRPr="00112885" w14:paraId="500E82D4" w14:textId="77777777" w:rsidTr="00AE6734">
        <w:tc>
          <w:tcPr>
            <w:tcW w:w="0" w:type="auto"/>
            <w:hideMark/>
          </w:tcPr>
          <w:p w14:paraId="4914AFA7" w14:textId="77777777" w:rsidR="0031156D" w:rsidRPr="00112885" w:rsidRDefault="0031156D" w:rsidP="00AE6734">
            <w:pPr>
              <w:spacing w:after="160" w:line="259" w:lineRule="auto"/>
              <w:rPr>
                <w:rFonts w:asciiTheme="minorBidi" w:hAnsiTheme="minorBidi"/>
              </w:rPr>
            </w:pPr>
            <w:r w:rsidRPr="00112885">
              <w:rPr>
                <w:rFonts w:asciiTheme="minorBidi" w:hAnsiTheme="minorBidi"/>
                <w:b/>
                <w:bCs/>
              </w:rPr>
              <w:t>VIT</w:t>
            </w:r>
          </w:p>
        </w:tc>
        <w:tc>
          <w:tcPr>
            <w:tcW w:w="0" w:type="auto"/>
            <w:hideMark/>
          </w:tcPr>
          <w:p w14:paraId="39A37D66" w14:textId="77777777" w:rsidR="0031156D" w:rsidRPr="00112885" w:rsidRDefault="0031156D" w:rsidP="00AE6734">
            <w:pPr>
              <w:spacing w:after="160" w:line="259" w:lineRule="auto"/>
              <w:rPr>
                <w:rFonts w:asciiTheme="minorBidi" w:hAnsiTheme="minorBidi"/>
              </w:rPr>
            </w:pPr>
            <w:r w:rsidRPr="00112885">
              <w:rPr>
                <w:rFonts w:asciiTheme="minorBidi" w:hAnsiTheme="minorBidi"/>
              </w:rPr>
              <w:t>Vehicle Income Tax</w:t>
            </w:r>
          </w:p>
        </w:tc>
      </w:tr>
      <w:tr w:rsidR="0031156D" w:rsidRPr="00112885" w14:paraId="3E6DF68A" w14:textId="77777777" w:rsidTr="00AE6734">
        <w:tc>
          <w:tcPr>
            <w:tcW w:w="0" w:type="auto"/>
            <w:hideMark/>
          </w:tcPr>
          <w:p w14:paraId="57BDD183" w14:textId="77777777" w:rsidR="0031156D" w:rsidRPr="00112885" w:rsidRDefault="0031156D" w:rsidP="00AE6734">
            <w:pPr>
              <w:spacing w:after="160" w:line="259" w:lineRule="auto"/>
              <w:rPr>
                <w:rFonts w:asciiTheme="minorBidi" w:hAnsiTheme="minorBidi"/>
              </w:rPr>
            </w:pPr>
            <w:r w:rsidRPr="00112885">
              <w:rPr>
                <w:rFonts w:asciiTheme="minorBidi" w:hAnsiTheme="minorBidi"/>
                <w:b/>
                <w:bCs/>
              </w:rPr>
              <w:lastRenderedPageBreak/>
              <w:t>WL / WL1–WL5</w:t>
            </w:r>
          </w:p>
        </w:tc>
        <w:tc>
          <w:tcPr>
            <w:tcW w:w="0" w:type="auto"/>
            <w:hideMark/>
          </w:tcPr>
          <w:p w14:paraId="281B67E8" w14:textId="77777777" w:rsidR="0031156D" w:rsidRPr="00112885" w:rsidRDefault="0031156D" w:rsidP="00AE6734">
            <w:pPr>
              <w:spacing w:after="160" w:line="259" w:lineRule="auto"/>
              <w:rPr>
                <w:rFonts w:asciiTheme="minorBidi" w:hAnsiTheme="minorBidi"/>
              </w:rPr>
            </w:pPr>
            <w:r w:rsidRPr="00112885">
              <w:rPr>
                <w:rFonts w:asciiTheme="minorBidi" w:hAnsiTheme="minorBidi"/>
              </w:rPr>
              <w:t>Willingness to Pay Tax (variable and coding items)</w:t>
            </w:r>
          </w:p>
        </w:tc>
      </w:tr>
    </w:tbl>
    <w:p w14:paraId="21CA928F" w14:textId="225D5E6E" w:rsidR="0031156D" w:rsidRPr="00112885" w:rsidRDefault="0031156D" w:rsidP="00BF74B4">
      <w:pPr>
        <w:autoSpaceDE w:val="0"/>
        <w:autoSpaceDN w:val="0"/>
        <w:spacing w:line="240" w:lineRule="auto"/>
        <w:jc w:val="both"/>
        <w:rPr>
          <w:rFonts w:asciiTheme="minorBidi" w:hAnsiTheme="minorBidi"/>
          <w:sz w:val="24"/>
          <w:szCs w:val="24"/>
        </w:rPr>
      </w:pPr>
    </w:p>
    <w:sectPr w:rsidR="0031156D" w:rsidRPr="00112885" w:rsidSect="002E370F">
      <w:headerReference w:type="even" r:id="rId8"/>
      <w:headerReference w:type="default" r:id="rId9"/>
      <w:footerReference w:type="default" r:id="rId10"/>
      <w:headerReference w:type="firs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DB6EE" w14:textId="77777777" w:rsidR="0078166F" w:rsidRDefault="0078166F" w:rsidP="00686F93">
      <w:pPr>
        <w:spacing w:after="0" w:line="240" w:lineRule="auto"/>
      </w:pPr>
      <w:r>
        <w:separator/>
      </w:r>
    </w:p>
  </w:endnote>
  <w:endnote w:type="continuationSeparator" w:id="0">
    <w:p w14:paraId="5C550B1C" w14:textId="77777777" w:rsidR="0078166F" w:rsidRDefault="0078166F" w:rsidP="00686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Bidi" w:hAnsiTheme="majorBidi" w:cstheme="majorBidi"/>
        <w:sz w:val="24"/>
        <w:szCs w:val="24"/>
      </w:rPr>
      <w:id w:val="-902287777"/>
      <w:docPartObj>
        <w:docPartGallery w:val="Page Numbers (Bottom of Page)"/>
        <w:docPartUnique/>
      </w:docPartObj>
    </w:sdtPr>
    <w:sdtEndPr/>
    <w:sdtContent>
      <w:sdt>
        <w:sdtPr>
          <w:rPr>
            <w:rFonts w:asciiTheme="majorBidi" w:hAnsiTheme="majorBidi" w:cstheme="majorBidi"/>
            <w:sz w:val="24"/>
            <w:szCs w:val="24"/>
          </w:rPr>
          <w:id w:val="-1769616900"/>
          <w:docPartObj>
            <w:docPartGallery w:val="Page Numbers (Top of Page)"/>
            <w:docPartUnique/>
          </w:docPartObj>
        </w:sdtPr>
        <w:sdtEndPr/>
        <w:sdtContent>
          <w:p w14:paraId="0188158D" w14:textId="6A65B83D" w:rsidR="00DE2D32" w:rsidRPr="00686F93" w:rsidRDefault="00DE2D32">
            <w:pPr>
              <w:pStyle w:val="Footer"/>
              <w:jc w:val="right"/>
              <w:rPr>
                <w:rFonts w:asciiTheme="majorBidi" w:hAnsiTheme="majorBidi" w:cstheme="majorBidi"/>
                <w:sz w:val="24"/>
                <w:szCs w:val="24"/>
              </w:rPr>
            </w:pPr>
            <w:r w:rsidRPr="00686F93">
              <w:rPr>
                <w:rFonts w:asciiTheme="majorBidi" w:hAnsiTheme="majorBidi" w:cstheme="majorBidi"/>
                <w:sz w:val="24"/>
                <w:szCs w:val="24"/>
              </w:rPr>
              <w:t xml:space="preserve">Page </w:t>
            </w:r>
            <w:r w:rsidRPr="00686F93">
              <w:rPr>
                <w:rFonts w:asciiTheme="majorBidi" w:hAnsiTheme="majorBidi" w:cstheme="majorBidi"/>
                <w:b/>
                <w:bCs/>
                <w:sz w:val="24"/>
                <w:szCs w:val="24"/>
              </w:rPr>
              <w:fldChar w:fldCharType="begin"/>
            </w:r>
            <w:r w:rsidRPr="00686F93">
              <w:rPr>
                <w:rFonts w:asciiTheme="majorBidi" w:hAnsiTheme="majorBidi" w:cstheme="majorBidi"/>
                <w:b/>
                <w:bCs/>
                <w:sz w:val="24"/>
                <w:szCs w:val="24"/>
              </w:rPr>
              <w:instrText xml:space="preserve"> PAGE </w:instrText>
            </w:r>
            <w:r w:rsidRPr="00686F93">
              <w:rPr>
                <w:rFonts w:asciiTheme="majorBidi" w:hAnsiTheme="majorBidi" w:cstheme="majorBidi"/>
                <w:b/>
                <w:bCs/>
                <w:sz w:val="24"/>
                <w:szCs w:val="24"/>
              </w:rPr>
              <w:fldChar w:fldCharType="separate"/>
            </w:r>
            <w:r>
              <w:rPr>
                <w:rFonts w:asciiTheme="majorBidi" w:hAnsiTheme="majorBidi" w:cstheme="majorBidi"/>
                <w:b/>
                <w:bCs/>
                <w:noProof/>
                <w:sz w:val="24"/>
                <w:szCs w:val="24"/>
              </w:rPr>
              <w:t>14</w:t>
            </w:r>
            <w:r w:rsidRPr="00686F93">
              <w:rPr>
                <w:rFonts w:asciiTheme="majorBidi" w:hAnsiTheme="majorBidi" w:cstheme="majorBidi"/>
                <w:b/>
                <w:bCs/>
                <w:sz w:val="24"/>
                <w:szCs w:val="24"/>
              </w:rPr>
              <w:fldChar w:fldCharType="end"/>
            </w:r>
            <w:r w:rsidRPr="00686F93">
              <w:rPr>
                <w:rFonts w:asciiTheme="majorBidi" w:hAnsiTheme="majorBidi" w:cstheme="majorBidi"/>
                <w:sz w:val="24"/>
                <w:szCs w:val="24"/>
              </w:rPr>
              <w:t xml:space="preserve"> of </w:t>
            </w:r>
            <w:r w:rsidRPr="00686F93">
              <w:rPr>
                <w:rFonts w:asciiTheme="majorBidi" w:hAnsiTheme="majorBidi" w:cstheme="majorBidi"/>
                <w:b/>
                <w:bCs/>
                <w:sz w:val="24"/>
                <w:szCs w:val="24"/>
              </w:rPr>
              <w:fldChar w:fldCharType="begin"/>
            </w:r>
            <w:r w:rsidRPr="00686F93">
              <w:rPr>
                <w:rFonts w:asciiTheme="majorBidi" w:hAnsiTheme="majorBidi" w:cstheme="majorBidi"/>
                <w:b/>
                <w:bCs/>
                <w:sz w:val="24"/>
                <w:szCs w:val="24"/>
              </w:rPr>
              <w:instrText xml:space="preserve"> NUMPAGES  </w:instrText>
            </w:r>
            <w:r w:rsidRPr="00686F93">
              <w:rPr>
                <w:rFonts w:asciiTheme="majorBidi" w:hAnsiTheme="majorBidi" w:cstheme="majorBidi"/>
                <w:b/>
                <w:bCs/>
                <w:sz w:val="24"/>
                <w:szCs w:val="24"/>
              </w:rPr>
              <w:fldChar w:fldCharType="separate"/>
            </w:r>
            <w:r>
              <w:rPr>
                <w:rFonts w:asciiTheme="majorBidi" w:hAnsiTheme="majorBidi" w:cstheme="majorBidi"/>
                <w:b/>
                <w:bCs/>
                <w:noProof/>
                <w:sz w:val="24"/>
                <w:szCs w:val="24"/>
              </w:rPr>
              <w:t>14</w:t>
            </w:r>
            <w:r w:rsidRPr="00686F93">
              <w:rPr>
                <w:rFonts w:asciiTheme="majorBidi" w:hAnsiTheme="majorBidi" w:cstheme="majorBidi"/>
                <w:b/>
                <w:bCs/>
                <w:sz w:val="24"/>
                <w:szCs w:val="24"/>
              </w:rPr>
              <w:fldChar w:fldCharType="end"/>
            </w:r>
          </w:p>
        </w:sdtContent>
      </w:sdt>
    </w:sdtContent>
  </w:sdt>
  <w:p w14:paraId="5CAF7D0A" w14:textId="77777777" w:rsidR="00DE2D32" w:rsidRDefault="00DE2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6C09F" w14:textId="77777777" w:rsidR="0078166F" w:rsidRDefault="0078166F" w:rsidP="00686F93">
      <w:pPr>
        <w:spacing w:after="0" w:line="240" w:lineRule="auto"/>
      </w:pPr>
      <w:r>
        <w:separator/>
      </w:r>
    </w:p>
  </w:footnote>
  <w:footnote w:type="continuationSeparator" w:id="0">
    <w:p w14:paraId="024C0FC0" w14:textId="77777777" w:rsidR="0078166F" w:rsidRDefault="0078166F" w:rsidP="00686F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5ED98" w14:textId="77777777" w:rsidR="00DE2D32" w:rsidRDefault="0078166F">
    <w:pPr>
      <w:pStyle w:val="Header"/>
    </w:pPr>
    <w:r>
      <w:rPr>
        <w:noProof/>
      </w:rPr>
      <w:pict w14:anchorId="1F4541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493376" o:spid="_x0000_s2050" type="#_x0000_t136" style="position:absolute;margin-left:0;margin-top:0;width:630.4pt;height:80.1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E0DEA" w14:textId="77777777" w:rsidR="00DE2D32" w:rsidRDefault="0078166F">
    <w:pPr>
      <w:pStyle w:val="Header"/>
    </w:pPr>
    <w:r>
      <w:rPr>
        <w:noProof/>
      </w:rPr>
      <w:pict w14:anchorId="3EE4A1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493377" o:spid="_x0000_s2051" type="#_x0000_t136" style="position:absolute;margin-left:0;margin-top:0;width:630.4pt;height:80.1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EB22B" w14:textId="77777777" w:rsidR="00DE2D32" w:rsidRDefault="0078166F">
    <w:pPr>
      <w:pStyle w:val="Header"/>
    </w:pPr>
    <w:r>
      <w:rPr>
        <w:noProof/>
      </w:rPr>
      <w:pict w14:anchorId="6420B4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493375" o:spid="_x0000_s2049" type="#_x0000_t136" style="position:absolute;margin-left:0;margin-top:0;width:630.4pt;height:80.1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23F364C7"/>
    <w:multiLevelType w:val="multilevel"/>
    <w:tmpl w:val="E7C8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FB7261"/>
    <w:multiLevelType w:val="multilevel"/>
    <w:tmpl w:val="8E1082C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DC52AA2"/>
    <w:multiLevelType w:val="multilevel"/>
    <w:tmpl w:val="994EC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A2754E"/>
    <w:multiLevelType w:val="multilevel"/>
    <w:tmpl w:val="B53EC29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67D23EA7"/>
    <w:multiLevelType w:val="hybridMultilevel"/>
    <w:tmpl w:val="76B21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4355B6"/>
    <w:multiLevelType w:val="hybridMultilevel"/>
    <w:tmpl w:val="F6EEAE9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B03D59"/>
    <w:multiLevelType w:val="multilevel"/>
    <w:tmpl w:val="9AB2211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8"/>
  </w:num>
  <w:num w:numId="8">
    <w:abstractNumId w:val="6"/>
  </w:num>
  <w:num w:numId="9">
    <w:abstractNumId w:val="9"/>
  </w:num>
  <w:num w:numId="10">
    <w:abstractNumId w:val="12"/>
  </w:num>
  <w:num w:numId="11">
    <w:abstractNumId w:val="11"/>
  </w:num>
  <w:num w:numId="12">
    <w:abstractNumId w:val="7"/>
  </w:num>
  <w:num w:numId="1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810"/>
    <w:rsid w:val="00007F23"/>
    <w:rsid w:val="00011C14"/>
    <w:rsid w:val="00013004"/>
    <w:rsid w:val="00021EFD"/>
    <w:rsid w:val="00021FE3"/>
    <w:rsid w:val="000227C2"/>
    <w:rsid w:val="000300F2"/>
    <w:rsid w:val="00034616"/>
    <w:rsid w:val="0003593C"/>
    <w:rsid w:val="0004289D"/>
    <w:rsid w:val="0006063C"/>
    <w:rsid w:val="000639BE"/>
    <w:rsid w:val="000871F3"/>
    <w:rsid w:val="0009333D"/>
    <w:rsid w:val="000A3FAC"/>
    <w:rsid w:val="000A6DE1"/>
    <w:rsid w:val="000B4D8F"/>
    <w:rsid w:val="000C3F58"/>
    <w:rsid w:val="000C68D5"/>
    <w:rsid w:val="000D780F"/>
    <w:rsid w:val="000E51FF"/>
    <w:rsid w:val="000F5DBF"/>
    <w:rsid w:val="001100C6"/>
    <w:rsid w:val="00112885"/>
    <w:rsid w:val="00131093"/>
    <w:rsid w:val="00137AFB"/>
    <w:rsid w:val="00141EED"/>
    <w:rsid w:val="00147D4C"/>
    <w:rsid w:val="0015074B"/>
    <w:rsid w:val="0016155A"/>
    <w:rsid w:val="0017475F"/>
    <w:rsid w:val="0017571D"/>
    <w:rsid w:val="001807C6"/>
    <w:rsid w:val="001A18AA"/>
    <w:rsid w:val="001B0D04"/>
    <w:rsid w:val="001B2027"/>
    <w:rsid w:val="001B314B"/>
    <w:rsid w:val="001B3FF8"/>
    <w:rsid w:val="001D533A"/>
    <w:rsid w:val="001E09FA"/>
    <w:rsid w:val="001E27CC"/>
    <w:rsid w:val="001F189A"/>
    <w:rsid w:val="002045F2"/>
    <w:rsid w:val="00222C6E"/>
    <w:rsid w:val="002335C5"/>
    <w:rsid w:val="00251439"/>
    <w:rsid w:val="00270FA7"/>
    <w:rsid w:val="00271A89"/>
    <w:rsid w:val="0029639D"/>
    <w:rsid w:val="002A288D"/>
    <w:rsid w:val="002A63FA"/>
    <w:rsid w:val="002E370F"/>
    <w:rsid w:val="002F2F7A"/>
    <w:rsid w:val="00307300"/>
    <w:rsid w:val="0031156D"/>
    <w:rsid w:val="00324379"/>
    <w:rsid w:val="00326F90"/>
    <w:rsid w:val="00327DC8"/>
    <w:rsid w:val="00335131"/>
    <w:rsid w:val="0034578E"/>
    <w:rsid w:val="00370AA2"/>
    <w:rsid w:val="003716B7"/>
    <w:rsid w:val="00371DE8"/>
    <w:rsid w:val="00377707"/>
    <w:rsid w:val="00383489"/>
    <w:rsid w:val="0038361E"/>
    <w:rsid w:val="0039105C"/>
    <w:rsid w:val="003946AB"/>
    <w:rsid w:val="003A6C57"/>
    <w:rsid w:val="003B1657"/>
    <w:rsid w:val="003B3AE4"/>
    <w:rsid w:val="003B7CDE"/>
    <w:rsid w:val="003D2235"/>
    <w:rsid w:val="003D31DB"/>
    <w:rsid w:val="003D794F"/>
    <w:rsid w:val="003E5A2F"/>
    <w:rsid w:val="003F47A5"/>
    <w:rsid w:val="00401B33"/>
    <w:rsid w:val="004068A7"/>
    <w:rsid w:val="00415BD6"/>
    <w:rsid w:val="00427B56"/>
    <w:rsid w:val="00435D57"/>
    <w:rsid w:val="0043694F"/>
    <w:rsid w:val="00443B32"/>
    <w:rsid w:val="004468A8"/>
    <w:rsid w:val="00461C63"/>
    <w:rsid w:val="00465767"/>
    <w:rsid w:val="00467378"/>
    <w:rsid w:val="00481F8D"/>
    <w:rsid w:val="00487596"/>
    <w:rsid w:val="00487F59"/>
    <w:rsid w:val="0049676B"/>
    <w:rsid w:val="004975B7"/>
    <w:rsid w:val="004A3AD4"/>
    <w:rsid w:val="004B6021"/>
    <w:rsid w:val="004B7A5C"/>
    <w:rsid w:val="004D40FF"/>
    <w:rsid w:val="004E6CF7"/>
    <w:rsid w:val="004E7F75"/>
    <w:rsid w:val="00500F66"/>
    <w:rsid w:val="005016B0"/>
    <w:rsid w:val="00502D12"/>
    <w:rsid w:val="0050499D"/>
    <w:rsid w:val="00515B2E"/>
    <w:rsid w:val="00520CD8"/>
    <w:rsid w:val="0052387B"/>
    <w:rsid w:val="00542C23"/>
    <w:rsid w:val="00553EAA"/>
    <w:rsid w:val="00553F07"/>
    <w:rsid w:val="00563F14"/>
    <w:rsid w:val="00572F26"/>
    <w:rsid w:val="005943F9"/>
    <w:rsid w:val="005B6F04"/>
    <w:rsid w:val="005E0382"/>
    <w:rsid w:val="0060026E"/>
    <w:rsid w:val="00601FE8"/>
    <w:rsid w:val="00612C5A"/>
    <w:rsid w:val="0064028B"/>
    <w:rsid w:val="00643797"/>
    <w:rsid w:val="006441C3"/>
    <w:rsid w:val="006456DA"/>
    <w:rsid w:val="006512B0"/>
    <w:rsid w:val="00675060"/>
    <w:rsid w:val="00686F93"/>
    <w:rsid w:val="006957A7"/>
    <w:rsid w:val="006A05B0"/>
    <w:rsid w:val="006A5907"/>
    <w:rsid w:val="006B0620"/>
    <w:rsid w:val="006B299F"/>
    <w:rsid w:val="006C0DF7"/>
    <w:rsid w:val="006D536F"/>
    <w:rsid w:val="00701F0B"/>
    <w:rsid w:val="00730EC1"/>
    <w:rsid w:val="0073438B"/>
    <w:rsid w:val="0074011D"/>
    <w:rsid w:val="007578E3"/>
    <w:rsid w:val="0078166F"/>
    <w:rsid w:val="00792C77"/>
    <w:rsid w:val="007C4CB8"/>
    <w:rsid w:val="007D5F9E"/>
    <w:rsid w:val="007D75B2"/>
    <w:rsid w:val="008048E4"/>
    <w:rsid w:val="00806603"/>
    <w:rsid w:val="00813EEB"/>
    <w:rsid w:val="00813F1A"/>
    <w:rsid w:val="00820A05"/>
    <w:rsid w:val="0082153B"/>
    <w:rsid w:val="00821C9F"/>
    <w:rsid w:val="00837ECA"/>
    <w:rsid w:val="0085524C"/>
    <w:rsid w:val="008827BE"/>
    <w:rsid w:val="008B3599"/>
    <w:rsid w:val="008C46A7"/>
    <w:rsid w:val="008D3CF8"/>
    <w:rsid w:val="008E0E26"/>
    <w:rsid w:val="008F762C"/>
    <w:rsid w:val="009114E2"/>
    <w:rsid w:val="00920CF3"/>
    <w:rsid w:val="00922209"/>
    <w:rsid w:val="00922497"/>
    <w:rsid w:val="00934377"/>
    <w:rsid w:val="009456FE"/>
    <w:rsid w:val="009518C0"/>
    <w:rsid w:val="00957B30"/>
    <w:rsid w:val="009641B4"/>
    <w:rsid w:val="00966BEE"/>
    <w:rsid w:val="009942A7"/>
    <w:rsid w:val="00995DFB"/>
    <w:rsid w:val="009D3A55"/>
    <w:rsid w:val="009E490E"/>
    <w:rsid w:val="009E504E"/>
    <w:rsid w:val="009E61BC"/>
    <w:rsid w:val="009F30B2"/>
    <w:rsid w:val="00A01906"/>
    <w:rsid w:val="00A0290A"/>
    <w:rsid w:val="00A10E9C"/>
    <w:rsid w:val="00A522F7"/>
    <w:rsid w:val="00A541E9"/>
    <w:rsid w:val="00A551EC"/>
    <w:rsid w:val="00A7063A"/>
    <w:rsid w:val="00AA0F50"/>
    <w:rsid w:val="00AA1D8D"/>
    <w:rsid w:val="00AB5AA4"/>
    <w:rsid w:val="00AC5F14"/>
    <w:rsid w:val="00AD0834"/>
    <w:rsid w:val="00AE41C8"/>
    <w:rsid w:val="00AE6734"/>
    <w:rsid w:val="00AE7952"/>
    <w:rsid w:val="00AF2529"/>
    <w:rsid w:val="00B01A7B"/>
    <w:rsid w:val="00B055EE"/>
    <w:rsid w:val="00B13C9B"/>
    <w:rsid w:val="00B15FBB"/>
    <w:rsid w:val="00B262BE"/>
    <w:rsid w:val="00B26DE3"/>
    <w:rsid w:val="00B37741"/>
    <w:rsid w:val="00B47730"/>
    <w:rsid w:val="00B5154F"/>
    <w:rsid w:val="00B608AA"/>
    <w:rsid w:val="00B6493E"/>
    <w:rsid w:val="00B727DF"/>
    <w:rsid w:val="00B82856"/>
    <w:rsid w:val="00B91C21"/>
    <w:rsid w:val="00BA3543"/>
    <w:rsid w:val="00BC7F4B"/>
    <w:rsid w:val="00BD49D2"/>
    <w:rsid w:val="00BD4DE1"/>
    <w:rsid w:val="00BF74B4"/>
    <w:rsid w:val="00BF7BBA"/>
    <w:rsid w:val="00C12103"/>
    <w:rsid w:val="00C30904"/>
    <w:rsid w:val="00C32922"/>
    <w:rsid w:val="00C32DE5"/>
    <w:rsid w:val="00C53D93"/>
    <w:rsid w:val="00C729D2"/>
    <w:rsid w:val="00C8616B"/>
    <w:rsid w:val="00C90B5A"/>
    <w:rsid w:val="00C9117D"/>
    <w:rsid w:val="00C97608"/>
    <w:rsid w:val="00CB0664"/>
    <w:rsid w:val="00CD0EEB"/>
    <w:rsid w:val="00CD0F02"/>
    <w:rsid w:val="00CD2D34"/>
    <w:rsid w:val="00CD3D44"/>
    <w:rsid w:val="00CD762E"/>
    <w:rsid w:val="00CE1E88"/>
    <w:rsid w:val="00CE2D19"/>
    <w:rsid w:val="00CE689B"/>
    <w:rsid w:val="00CF7109"/>
    <w:rsid w:val="00CF7363"/>
    <w:rsid w:val="00D01E36"/>
    <w:rsid w:val="00D15789"/>
    <w:rsid w:val="00D20494"/>
    <w:rsid w:val="00D22674"/>
    <w:rsid w:val="00D348D8"/>
    <w:rsid w:val="00D36A35"/>
    <w:rsid w:val="00D3799A"/>
    <w:rsid w:val="00D42322"/>
    <w:rsid w:val="00D63E3D"/>
    <w:rsid w:val="00D71F12"/>
    <w:rsid w:val="00D809FC"/>
    <w:rsid w:val="00DB4BF5"/>
    <w:rsid w:val="00DC35E7"/>
    <w:rsid w:val="00DD0535"/>
    <w:rsid w:val="00DD2D5B"/>
    <w:rsid w:val="00DE2D32"/>
    <w:rsid w:val="00DF6B6B"/>
    <w:rsid w:val="00E00232"/>
    <w:rsid w:val="00E041F4"/>
    <w:rsid w:val="00E048DB"/>
    <w:rsid w:val="00E05207"/>
    <w:rsid w:val="00E0717B"/>
    <w:rsid w:val="00E12517"/>
    <w:rsid w:val="00E17967"/>
    <w:rsid w:val="00E25F7E"/>
    <w:rsid w:val="00E3318F"/>
    <w:rsid w:val="00E33811"/>
    <w:rsid w:val="00E34F5C"/>
    <w:rsid w:val="00E51D92"/>
    <w:rsid w:val="00E91C19"/>
    <w:rsid w:val="00E97121"/>
    <w:rsid w:val="00EA23CC"/>
    <w:rsid w:val="00EB21FF"/>
    <w:rsid w:val="00EC328D"/>
    <w:rsid w:val="00EE6B41"/>
    <w:rsid w:val="00EF508C"/>
    <w:rsid w:val="00EF75CE"/>
    <w:rsid w:val="00F02FFF"/>
    <w:rsid w:val="00F045BC"/>
    <w:rsid w:val="00F16381"/>
    <w:rsid w:val="00F27742"/>
    <w:rsid w:val="00F45066"/>
    <w:rsid w:val="00F57B5E"/>
    <w:rsid w:val="00F65752"/>
    <w:rsid w:val="00F82909"/>
    <w:rsid w:val="00F82CE2"/>
    <w:rsid w:val="00F932E2"/>
    <w:rsid w:val="00FB1E21"/>
    <w:rsid w:val="00FB60B9"/>
    <w:rsid w:val="00FC693F"/>
    <w:rsid w:val="00FE2599"/>
    <w:rsid w:val="00FF2D17"/>
    <w:rsid w:val="00FF5F0E"/>
    <w:rsid w:val="00FF6C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6DCC50E"/>
  <w15:docId w15:val="{0FE5C191-B48B-4B05-B25B-FB27F5D23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6603"/>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laceholderText">
    <w:name w:val="Placeholder Text"/>
    <w:basedOn w:val="DefaultParagraphFont"/>
    <w:uiPriority w:val="99"/>
    <w:semiHidden/>
    <w:rsid w:val="00004810"/>
    <w:rPr>
      <w:color w:val="666666"/>
    </w:rPr>
  </w:style>
  <w:style w:type="character" w:styleId="Hyperlink">
    <w:name w:val="Hyperlink"/>
    <w:basedOn w:val="DefaultParagraphFont"/>
    <w:uiPriority w:val="99"/>
    <w:unhideWhenUsed/>
    <w:rsid w:val="008827BE"/>
    <w:rPr>
      <w:color w:val="0000FF" w:themeColor="hyperlink"/>
      <w:u w:val="single"/>
    </w:rPr>
  </w:style>
  <w:style w:type="character" w:customStyle="1" w:styleId="UnresolvedMention1">
    <w:name w:val="Unresolved Mention1"/>
    <w:basedOn w:val="DefaultParagraphFont"/>
    <w:uiPriority w:val="99"/>
    <w:semiHidden/>
    <w:unhideWhenUsed/>
    <w:rsid w:val="008827BE"/>
    <w:rPr>
      <w:color w:val="605E5C"/>
      <w:shd w:val="clear" w:color="auto" w:fill="E1DFDD"/>
    </w:rPr>
  </w:style>
  <w:style w:type="paragraph" w:customStyle="1" w:styleId="Author">
    <w:name w:val="Author"/>
    <w:basedOn w:val="Normal"/>
    <w:rsid w:val="001100C6"/>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1100C6"/>
    <w:pPr>
      <w:spacing w:after="240" w:line="240" w:lineRule="exact"/>
      <w:jc w:val="right"/>
    </w:pPr>
    <w:rPr>
      <w:rFonts w:ascii="Helvetica" w:eastAsia="Times New Roman" w:hAnsi="Helvetica" w:cs="Times New Roman"/>
      <w:sz w:val="20"/>
      <w:szCs w:val="20"/>
    </w:rPr>
  </w:style>
  <w:style w:type="paragraph" w:styleId="BalloonText">
    <w:name w:val="Balloon Text"/>
    <w:basedOn w:val="Normal"/>
    <w:link w:val="BalloonTextChar"/>
    <w:uiPriority w:val="99"/>
    <w:semiHidden/>
    <w:unhideWhenUsed/>
    <w:rsid w:val="00DB4B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BF5"/>
    <w:rPr>
      <w:rFonts w:ascii="Tahoma" w:hAnsi="Tahoma" w:cs="Tahoma"/>
      <w:sz w:val="16"/>
      <w:szCs w:val="16"/>
    </w:rPr>
  </w:style>
  <w:style w:type="paragraph" w:styleId="NormalWeb">
    <w:name w:val="Normal (Web)"/>
    <w:basedOn w:val="Normal"/>
    <w:uiPriority w:val="99"/>
    <w:semiHidden/>
    <w:unhideWhenUsed/>
    <w:rsid w:val="00813F1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7D5F9E"/>
    <w:rPr>
      <w:sz w:val="16"/>
      <w:szCs w:val="16"/>
    </w:rPr>
  </w:style>
  <w:style w:type="paragraph" w:styleId="CommentText">
    <w:name w:val="annotation text"/>
    <w:basedOn w:val="Normal"/>
    <w:link w:val="CommentTextChar"/>
    <w:uiPriority w:val="99"/>
    <w:semiHidden/>
    <w:unhideWhenUsed/>
    <w:rsid w:val="007D5F9E"/>
    <w:pPr>
      <w:spacing w:line="240" w:lineRule="auto"/>
    </w:pPr>
    <w:rPr>
      <w:sz w:val="20"/>
      <w:szCs w:val="20"/>
    </w:rPr>
  </w:style>
  <w:style w:type="character" w:customStyle="1" w:styleId="CommentTextChar">
    <w:name w:val="Comment Text Char"/>
    <w:basedOn w:val="DefaultParagraphFont"/>
    <w:link w:val="CommentText"/>
    <w:uiPriority w:val="99"/>
    <w:semiHidden/>
    <w:rsid w:val="007D5F9E"/>
    <w:rPr>
      <w:sz w:val="20"/>
      <w:szCs w:val="20"/>
    </w:rPr>
  </w:style>
  <w:style w:type="paragraph" w:styleId="CommentSubject">
    <w:name w:val="annotation subject"/>
    <w:basedOn w:val="CommentText"/>
    <w:next w:val="CommentText"/>
    <w:link w:val="CommentSubjectChar"/>
    <w:uiPriority w:val="99"/>
    <w:semiHidden/>
    <w:unhideWhenUsed/>
    <w:rsid w:val="007D5F9E"/>
    <w:rPr>
      <w:b/>
      <w:bCs/>
    </w:rPr>
  </w:style>
  <w:style w:type="character" w:customStyle="1" w:styleId="CommentSubjectChar">
    <w:name w:val="Comment Subject Char"/>
    <w:basedOn w:val="CommentTextChar"/>
    <w:link w:val="CommentSubject"/>
    <w:uiPriority w:val="99"/>
    <w:semiHidden/>
    <w:rsid w:val="007D5F9E"/>
    <w:rPr>
      <w:b/>
      <w:bCs/>
      <w:sz w:val="20"/>
      <w:szCs w:val="20"/>
    </w:rPr>
  </w:style>
  <w:style w:type="character" w:styleId="UnresolvedMention">
    <w:name w:val="Unresolved Mention"/>
    <w:basedOn w:val="DefaultParagraphFont"/>
    <w:uiPriority w:val="99"/>
    <w:semiHidden/>
    <w:unhideWhenUsed/>
    <w:rsid w:val="00A522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663">
      <w:marLeft w:val="480"/>
      <w:marRight w:val="0"/>
      <w:marTop w:val="0"/>
      <w:marBottom w:val="0"/>
      <w:divBdr>
        <w:top w:val="none" w:sz="0" w:space="0" w:color="auto"/>
        <w:left w:val="none" w:sz="0" w:space="0" w:color="auto"/>
        <w:bottom w:val="none" w:sz="0" w:space="0" w:color="auto"/>
        <w:right w:val="none" w:sz="0" w:space="0" w:color="auto"/>
      </w:divBdr>
    </w:div>
    <w:div w:id="550535">
      <w:marLeft w:val="480"/>
      <w:marRight w:val="0"/>
      <w:marTop w:val="0"/>
      <w:marBottom w:val="0"/>
      <w:divBdr>
        <w:top w:val="none" w:sz="0" w:space="0" w:color="auto"/>
        <w:left w:val="none" w:sz="0" w:space="0" w:color="auto"/>
        <w:bottom w:val="none" w:sz="0" w:space="0" w:color="auto"/>
        <w:right w:val="none" w:sz="0" w:space="0" w:color="auto"/>
      </w:divBdr>
    </w:div>
    <w:div w:id="787069">
      <w:marLeft w:val="480"/>
      <w:marRight w:val="0"/>
      <w:marTop w:val="0"/>
      <w:marBottom w:val="0"/>
      <w:divBdr>
        <w:top w:val="none" w:sz="0" w:space="0" w:color="auto"/>
        <w:left w:val="none" w:sz="0" w:space="0" w:color="auto"/>
        <w:bottom w:val="none" w:sz="0" w:space="0" w:color="auto"/>
        <w:right w:val="none" w:sz="0" w:space="0" w:color="auto"/>
      </w:divBdr>
    </w:div>
    <w:div w:id="1592985">
      <w:marLeft w:val="480"/>
      <w:marRight w:val="0"/>
      <w:marTop w:val="0"/>
      <w:marBottom w:val="0"/>
      <w:divBdr>
        <w:top w:val="none" w:sz="0" w:space="0" w:color="auto"/>
        <w:left w:val="none" w:sz="0" w:space="0" w:color="auto"/>
        <w:bottom w:val="none" w:sz="0" w:space="0" w:color="auto"/>
        <w:right w:val="none" w:sz="0" w:space="0" w:color="auto"/>
      </w:divBdr>
    </w:div>
    <w:div w:id="2441292">
      <w:marLeft w:val="480"/>
      <w:marRight w:val="0"/>
      <w:marTop w:val="0"/>
      <w:marBottom w:val="0"/>
      <w:divBdr>
        <w:top w:val="none" w:sz="0" w:space="0" w:color="auto"/>
        <w:left w:val="none" w:sz="0" w:space="0" w:color="auto"/>
        <w:bottom w:val="none" w:sz="0" w:space="0" w:color="auto"/>
        <w:right w:val="none" w:sz="0" w:space="0" w:color="auto"/>
      </w:divBdr>
    </w:div>
    <w:div w:id="2586037">
      <w:marLeft w:val="480"/>
      <w:marRight w:val="0"/>
      <w:marTop w:val="0"/>
      <w:marBottom w:val="0"/>
      <w:divBdr>
        <w:top w:val="none" w:sz="0" w:space="0" w:color="auto"/>
        <w:left w:val="none" w:sz="0" w:space="0" w:color="auto"/>
        <w:bottom w:val="none" w:sz="0" w:space="0" w:color="auto"/>
        <w:right w:val="none" w:sz="0" w:space="0" w:color="auto"/>
      </w:divBdr>
    </w:div>
    <w:div w:id="2903184">
      <w:marLeft w:val="480"/>
      <w:marRight w:val="0"/>
      <w:marTop w:val="0"/>
      <w:marBottom w:val="0"/>
      <w:divBdr>
        <w:top w:val="none" w:sz="0" w:space="0" w:color="auto"/>
        <w:left w:val="none" w:sz="0" w:space="0" w:color="auto"/>
        <w:bottom w:val="none" w:sz="0" w:space="0" w:color="auto"/>
        <w:right w:val="none" w:sz="0" w:space="0" w:color="auto"/>
      </w:divBdr>
    </w:div>
    <w:div w:id="2972117">
      <w:marLeft w:val="480"/>
      <w:marRight w:val="0"/>
      <w:marTop w:val="0"/>
      <w:marBottom w:val="0"/>
      <w:divBdr>
        <w:top w:val="none" w:sz="0" w:space="0" w:color="auto"/>
        <w:left w:val="none" w:sz="0" w:space="0" w:color="auto"/>
        <w:bottom w:val="none" w:sz="0" w:space="0" w:color="auto"/>
        <w:right w:val="none" w:sz="0" w:space="0" w:color="auto"/>
      </w:divBdr>
    </w:div>
    <w:div w:id="2974800">
      <w:marLeft w:val="480"/>
      <w:marRight w:val="0"/>
      <w:marTop w:val="0"/>
      <w:marBottom w:val="0"/>
      <w:divBdr>
        <w:top w:val="none" w:sz="0" w:space="0" w:color="auto"/>
        <w:left w:val="none" w:sz="0" w:space="0" w:color="auto"/>
        <w:bottom w:val="none" w:sz="0" w:space="0" w:color="auto"/>
        <w:right w:val="none" w:sz="0" w:space="0" w:color="auto"/>
      </w:divBdr>
    </w:div>
    <w:div w:id="3362573">
      <w:marLeft w:val="480"/>
      <w:marRight w:val="0"/>
      <w:marTop w:val="0"/>
      <w:marBottom w:val="0"/>
      <w:divBdr>
        <w:top w:val="none" w:sz="0" w:space="0" w:color="auto"/>
        <w:left w:val="none" w:sz="0" w:space="0" w:color="auto"/>
        <w:bottom w:val="none" w:sz="0" w:space="0" w:color="auto"/>
        <w:right w:val="none" w:sz="0" w:space="0" w:color="auto"/>
      </w:divBdr>
    </w:div>
    <w:div w:id="3897251">
      <w:marLeft w:val="480"/>
      <w:marRight w:val="0"/>
      <w:marTop w:val="0"/>
      <w:marBottom w:val="0"/>
      <w:divBdr>
        <w:top w:val="none" w:sz="0" w:space="0" w:color="auto"/>
        <w:left w:val="none" w:sz="0" w:space="0" w:color="auto"/>
        <w:bottom w:val="none" w:sz="0" w:space="0" w:color="auto"/>
        <w:right w:val="none" w:sz="0" w:space="0" w:color="auto"/>
      </w:divBdr>
    </w:div>
    <w:div w:id="3898384">
      <w:marLeft w:val="480"/>
      <w:marRight w:val="0"/>
      <w:marTop w:val="0"/>
      <w:marBottom w:val="0"/>
      <w:divBdr>
        <w:top w:val="none" w:sz="0" w:space="0" w:color="auto"/>
        <w:left w:val="none" w:sz="0" w:space="0" w:color="auto"/>
        <w:bottom w:val="none" w:sz="0" w:space="0" w:color="auto"/>
        <w:right w:val="none" w:sz="0" w:space="0" w:color="auto"/>
      </w:divBdr>
    </w:div>
    <w:div w:id="5329838">
      <w:marLeft w:val="480"/>
      <w:marRight w:val="0"/>
      <w:marTop w:val="0"/>
      <w:marBottom w:val="0"/>
      <w:divBdr>
        <w:top w:val="none" w:sz="0" w:space="0" w:color="auto"/>
        <w:left w:val="none" w:sz="0" w:space="0" w:color="auto"/>
        <w:bottom w:val="none" w:sz="0" w:space="0" w:color="auto"/>
        <w:right w:val="none" w:sz="0" w:space="0" w:color="auto"/>
      </w:divBdr>
    </w:div>
    <w:div w:id="5402633">
      <w:marLeft w:val="480"/>
      <w:marRight w:val="0"/>
      <w:marTop w:val="0"/>
      <w:marBottom w:val="0"/>
      <w:divBdr>
        <w:top w:val="none" w:sz="0" w:space="0" w:color="auto"/>
        <w:left w:val="none" w:sz="0" w:space="0" w:color="auto"/>
        <w:bottom w:val="none" w:sz="0" w:space="0" w:color="auto"/>
        <w:right w:val="none" w:sz="0" w:space="0" w:color="auto"/>
      </w:divBdr>
    </w:div>
    <w:div w:id="5520761">
      <w:marLeft w:val="480"/>
      <w:marRight w:val="0"/>
      <w:marTop w:val="0"/>
      <w:marBottom w:val="0"/>
      <w:divBdr>
        <w:top w:val="none" w:sz="0" w:space="0" w:color="auto"/>
        <w:left w:val="none" w:sz="0" w:space="0" w:color="auto"/>
        <w:bottom w:val="none" w:sz="0" w:space="0" w:color="auto"/>
        <w:right w:val="none" w:sz="0" w:space="0" w:color="auto"/>
      </w:divBdr>
    </w:div>
    <w:div w:id="5711319">
      <w:marLeft w:val="480"/>
      <w:marRight w:val="0"/>
      <w:marTop w:val="0"/>
      <w:marBottom w:val="0"/>
      <w:divBdr>
        <w:top w:val="none" w:sz="0" w:space="0" w:color="auto"/>
        <w:left w:val="none" w:sz="0" w:space="0" w:color="auto"/>
        <w:bottom w:val="none" w:sz="0" w:space="0" w:color="auto"/>
        <w:right w:val="none" w:sz="0" w:space="0" w:color="auto"/>
      </w:divBdr>
    </w:div>
    <w:div w:id="5788025">
      <w:marLeft w:val="480"/>
      <w:marRight w:val="0"/>
      <w:marTop w:val="0"/>
      <w:marBottom w:val="0"/>
      <w:divBdr>
        <w:top w:val="none" w:sz="0" w:space="0" w:color="auto"/>
        <w:left w:val="none" w:sz="0" w:space="0" w:color="auto"/>
        <w:bottom w:val="none" w:sz="0" w:space="0" w:color="auto"/>
        <w:right w:val="none" w:sz="0" w:space="0" w:color="auto"/>
      </w:divBdr>
    </w:div>
    <w:div w:id="6029783">
      <w:marLeft w:val="480"/>
      <w:marRight w:val="0"/>
      <w:marTop w:val="0"/>
      <w:marBottom w:val="0"/>
      <w:divBdr>
        <w:top w:val="none" w:sz="0" w:space="0" w:color="auto"/>
        <w:left w:val="none" w:sz="0" w:space="0" w:color="auto"/>
        <w:bottom w:val="none" w:sz="0" w:space="0" w:color="auto"/>
        <w:right w:val="none" w:sz="0" w:space="0" w:color="auto"/>
      </w:divBdr>
    </w:div>
    <w:div w:id="6100211">
      <w:marLeft w:val="480"/>
      <w:marRight w:val="0"/>
      <w:marTop w:val="0"/>
      <w:marBottom w:val="0"/>
      <w:divBdr>
        <w:top w:val="none" w:sz="0" w:space="0" w:color="auto"/>
        <w:left w:val="none" w:sz="0" w:space="0" w:color="auto"/>
        <w:bottom w:val="none" w:sz="0" w:space="0" w:color="auto"/>
        <w:right w:val="none" w:sz="0" w:space="0" w:color="auto"/>
      </w:divBdr>
    </w:div>
    <w:div w:id="6366312">
      <w:marLeft w:val="480"/>
      <w:marRight w:val="0"/>
      <w:marTop w:val="0"/>
      <w:marBottom w:val="0"/>
      <w:divBdr>
        <w:top w:val="none" w:sz="0" w:space="0" w:color="auto"/>
        <w:left w:val="none" w:sz="0" w:space="0" w:color="auto"/>
        <w:bottom w:val="none" w:sz="0" w:space="0" w:color="auto"/>
        <w:right w:val="none" w:sz="0" w:space="0" w:color="auto"/>
      </w:divBdr>
    </w:div>
    <w:div w:id="6444032">
      <w:marLeft w:val="480"/>
      <w:marRight w:val="0"/>
      <w:marTop w:val="0"/>
      <w:marBottom w:val="0"/>
      <w:divBdr>
        <w:top w:val="none" w:sz="0" w:space="0" w:color="auto"/>
        <w:left w:val="none" w:sz="0" w:space="0" w:color="auto"/>
        <w:bottom w:val="none" w:sz="0" w:space="0" w:color="auto"/>
        <w:right w:val="none" w:sz="0" w:space="0" w:color="auto"/>
      </w:divBdr>
    </w:div>
    <w:div w:id="6518858">
      <w:marLeft w:val="480"/>
      <w:marRight w:val="0"/>
      <w:marTop w:val="0"/>
      <w:marBottom w:val="0"/>
      <w:divBdr>
        <w:top w:val="none" w:sz="0" w:space="0" w:color="auto"/>
        <w:left w:val="none" w:sz="0" w:space="0" w:color="auto"/>
        <w:bottom w:val="none" w:sz="0" w:space="0" w:color="auto"/>
        <w:right w:val="none" w:sz="0" w:space="0" w:color="auto"/>
      </w:divBdr>
    </w:div>
    <w:div w:id="6636737">
      <w:marLeft w:val="480"/>
      <w:marRight w:val="0"/>
      <w:marTop w:val="0"/>
      <w:marBottom w:val="0"/>
      <w:divBdr>
        <w:top w:val="none" w:sz="0" w:space="0" w:color="auto"/>
        <w:left w:val="none" w:sz="0" w:space="0" w:color="auto"/>
        <w:bottom w:val="none" w:sz="0" w:space="0" w:color="auto"/>
        <w:right w:val="none" w:sz="0" w:space="0" w:color="auto"/>
      </w:divBdr>
    </w:div>
    <w:div w:id="6641905">
      <w:marLeft w:val="480"/>
      <w:marRight w:val="0"/>
      <w:marTop w:val="0"/>
      <w:marBottom w:val="0"/>
      <w:divBdr>
        <w:top w:val="none" w:sz="0" w:space="0" w:color="auto"/>
        <w:left w:val="none" w:sz="0" w:space="0" w:color="auto"/>
        <w:bottom w:val="none" w:sz="0" w:space="0" w:color="auto"/>
        <w:right w:val="none" w:sz="0" w:space="0" w:color="auto"/>
      </w:divBdr>
    </w:div>
    <w:div w:id="6905492">
      <w:marLeft w:val="480"/>
      <w:marRight w:val="0"/>
      <w:marTop w:val="0"/>
      <w:marBottom w:val="0"/>
      <w:divBdr>
        <w:top w:val="none" w:sz="0" w:space="0" w:color="auto"/>
        <w:left w:val="none" w:sz="0" w:space="0" w:color="auto"/>
        <w:bottom w:val="none" w:sz="0" w:space="0" w:color="auto"/>
        <w:right w:val="none" w:sz="0" w:space="0" w:color="auto"/>
      </w:divBdr>
    </w:div>
    <w:div w:id="7217347">
      <w:marLeft w:val="480"/>
      <w:marRight w:val="0"/>
      <w:marTop w:val="0"/>
      <w:marBottom w:val="0"/>
      <w:divBdr>
        <w:top w:val="none" w:sz="0" w:space="0" w:color="auto"/>
        <w:left w:val="none" w:sz="0" w:space="0" w:color="auto"/>
        <w:bottom w:val="none" w:sz="0" w:space="0" w:color="auto"/>
        <w:right w:val="none" w:sz="0" w:space="0" w:color="auto"/>
      </w:divBdr>
    </w:div>
    <w:div w:id="7411058">
      <w:marLeft w:val="480"/>
      <w:marRight w:val="0"/>
      <w:marTop w:val="0"/>
      <w:marBottom w:val="0"/>
      <w:divBdr>
        <w:top w:val="none" w:sz="0" w:space="0" w:color="auto"/>
        <w:left w:val="none" w:sz="0" w:space="0" w:color="auto"/>
        <w:bottom w:val="none" w:sz="0" w:space="0" w:color="auto"/>
        <w:right w:val="none" w:sz="0" w:space="0" w:color="auto"/>
      </w:divBdr>
    </w:div>
    <w:div w:id="7946566">
      <w:marLeft w:val="480"/>
      <w:marRight w:val="0"/>
      <w:marTop w:val="0"/>
      <w:marBottom w:val="0"/>
      <w:divBdr>
        <w:top w:val="none" w:sz="0" w:space="0" w:color="auto"/>
        <w:left w:val="none" w:sz="0" w:space="0" w:color="auto"/>
        <w:bottom w:val="none" w:sz="0" w:space="0" w:color="auto"/>
        <w:right w:val="none" w:sz="0" w:space="0" w:color="auto"/>
      </w:divBdr>
    </w:div>
    <w:div w:id="8485510">
      <w:marLeft w:val="480"/>
      <w:marRight w:val="0"/>
      <w:marTop w:val="0"/>
      <w:marBottom w:val="0"/>
      <w:divBdr>
        <w:top w:val="none" w:sz="0" w:space="0" w:color="auto"/>
        <w:left w:val="none" w:sz="0" w:space="0" w:color="auto"/>
        <w:bottom w:val="none" w:sz="0" w:space="0" w:color="auto"/>
        <w:right w:val="none" w:sz="0" w:space="0" w:color="auto"/>
      </w:divBdr>
    </w:div>
    <w:div w:id="9575809">
      <w:marLeft w:val="480"/>
      <w:marRight w:val="0"/>
      <w:marTop w:val="0"/>
      <w:marBottom w:val="0"/>
      <w:divBdr>
        <w:top w:val="none" w:sz="0" w:space="0" w:color="auto"/>
        <w:left w:val="none" w:sz="0" w:space="0" w:color="auto"/>
        <w:bottom w:val="none" w:sz="0" w:space="0" w:color="auto"/>
        <w:right w:val="none" w:sz="0" w:space="0" w:color="auto"/>
      </w:divBdr>
    </w:div>
    <w:div w:id="9795545">
      <w:marLeft w:val="480"/>
      <w:marRight w:val="0"/>
      <w:marTop w:val="0"/>
      <w:marBottom w:val="0"/>
      <w:divBdr>
        <w:top w:val="none" w:sz="0" w:space="0" w:color="auto"/>
        <w:left w:val="none" w:sz="0" w:space="0" w:color="auto"/>
        <w:bottom w:val="none" w:sz="0" w:space="0" w:color="auto"/>
        <w:right w:val="none" w:sz="0" w:space="0" w:color="auto"/>
      </w:divBdr>
    </w:div>
    <w:div w:id="10228856">
      <w:marLeft w:val="480"/>
      <w:marRight w:val="0"/>
      <w:marTop w:val="0"/>
      <w:marBottom w:val="0"/>
      <w:divBdr>
        <w:top w:val="none" w:sz="0" w:space="0" w:color="auto"/>
        <w:left w:val="none" w:sz="0" w:space="0" w:color="auto"/>
        <w:bottom w:val="none" w:sz="0" w:space="0" w:color="auto"/>
        <w:right w:val="none" w:sz="0" w:space="0" w:color="auto"/>
      </w:divBdr>
    </w:div>
    <w:div w:id="10306108">
      <w:marLeft w:val="480"/>
      <w:marRight w:val="0"/>
      <w:marTop w:val="0"/>
      <w:marBottom w:val="0"/>
      <w:divBdr>
        <w:top w:val="none" w:sz="0" w:space="0" w:color="auto"/>
        <w:left w:val="none" w:sz="0" w:space="0" w:color="auto"/>
        <w:bottom w:val="none" w:sz="0" w:space="0" w:color="auto"/>
        <w:right w:val="none" w:sz="0" w:space="0" w:color="auto"/>
      </w:divBdr>
    </w:div>
    <w:div w:id="10954924">
      <w:marLeft w:val="480"/>
      <w:marRight w:val="0"/>
      <w:marTop w:val="0"/>
      <w:marBottom w:val="0"/>
      <w:divBdr>
        <w:top w:val="none" w:sz="0" w:space="0" w:color="auto"/>
        <w:left w:val="none" w:sz="0" w:space="0" w:color="auto"/>
        <w:bottom w:val="none" w:sz="0" w:space="0" w:color="auto"/>
        <w:right w:val="none" w:sz="0" w:space="0" w:color="auto"/>
      </w:divBdr>
    </w:div>
    <w:div w:id="11493074">
      <w:marLeft w:val="480"/>
      <w:marRight w:val="0"/>
      <w:marTop w:val="0"/>
      <w:marBottom w:val="0"/>
      <w:divBdr>
        <w:top w:val="none" w:sz="0" w:space="0" w:color="auto"/>
        <w:left w:val="none" w:sz="0" w:space="0" w:color="auto"/>
        <w:bottom w:val="none" w:sz="0" w:space="0" w:color="auto"/>
        <w:right w:val="none" w:sz="0" w:space="0" w:color="auto"/>
      </w:divBdr>
    </w:div>
    <w:div w:id="11760613">
      <w:marLeft w:val="480"/>
      <w:marRight w:val="0"/>
      <w:marTop w:val="0"/>
      <w:marBottom w:val="0"/>
      <w:divBdr>
        <w:top w:val="none" w:sz="0" w:space="0" w:color="auto"/>
        <w:left w:val="none" w:sz="0" w:space="0" w:color="auto"/>
        <w:bottom w:val="none" w:sz="0" w:space="0" w:color="auto"/>
        <w:right w:val="none" w:sz="0" w:space="0" w:color="auto"/>
      </w:divBdr>
    </w:div>
    <w:div w:id="12154152">
      <w:marLeft w:val="480"/>
      <w:marRight w:val="0"/>
      <w:marTop w:val="0"/>
      <w:marBottom w:val="0"/>
      <w:divBdr>
        <w:top w:val="none" w:sz="0" w:space="0" w:color="auto"/>
        <w:left w:val="none" w:sz="0" w:space="0" w:color="auto"/>
        <w:bottom w:val="none" w:sz="0" w:space="0" w:color="auto"/>
        <w:right w:val="none" w:sz="0" w:space="0" w:color="auto"/>
      </w:divBdr>
    </w:div>
    <w:div w:id="12463652">
      <w:marLeft w:val="480"/>
      <w:marRight w:val="0"/>
      <w:marTop w:val="0"/>
      <w:marBottom w:val="0"/>
      <w:divBdr>
        <w:top w:val="none" w:sz="0" w:space="0" w:color="auto"/>
        <w:left w:val="none" w:sz="0" w:space="0" w:color="auto"/>
        <w:bottom w:val="none" w:sz="0" w:space="0" w:color="auto"/>
        <w:right w:val="none" w:sz="0" w:space="0" w:color="auto"/>
      </w:divBdr>
    </w:div>
    <w:div w:id="12654943">
      <w:marLeft w:val="480"/>
      <w:marRight w:val="0"/>
      <w:marTop w:val="0"/>
      <w:marBottom w:val="0"/>
      <w:divBdr>
        <w:top w:val="none" w:sz="0" w:space="0" w:color="auto"/>
        <w:left w:val="none" w:sz="0" w:space="0" w:color="auto"/>
        <w:bottom w:val="none" w:sz="0" w:space="0" w:color="auto"/>
        <w:right w:val="none" w:sz="0" w:space="0" w:color="auto"/>
      </w:divBdr>
    </w:div>
    <w:div w:id="12850861">
      <w:marLeft w:val="480"/>
      <w:marRight w:val="0"/>
      <w:marTop w:val="0"/>
      <w:marBottom w:val="0"/>
      <w:divBdr>
        <w:top w:val="none" w:sz="0" w:space="0" w:color="auto"/>
        <w:left w:val="none" w:sz="0" w:space="0" w:color="auto"/>
        <w:bottom w:val="none" w:sz="0" w:space="0" w:color="auto"/>
        <w:right w:val="none" w:sz="0" w:space="0" w:color="auto"/>
      </w:divBdr>
    </w:div>
    <w:div w:id="13003675">
      <w:marLeft w:val="480"/>
      <w:marRight w:val="0"/>
      <w:marTop w:val="0"/>
      <w:marBottom w:val="0"/>
      <w:divBdr>
        <w:top w:val="none" w:sz="0" w:space="0" w:color="auto"/>
        <w:left w:val="none" w:sz="0" w:space="0" w:color="auto"/>
        <w:bottom w:val="none" w:sz="0" w:space="0" w:color="auto"/>
        <w:right w:val="none" w:sz="0" w:space="0" w:color="auto"/>
      </w:divBdr>
    </w:div>
    <w:div w:id="13115571">
      <w:marLeft w:val="480"/>
      <w:marRight w:val="0"/>
      <w:marTop w:val="0"/>
      <w:marBottom w:val="0"/>
      <w:divBdr>
        <w:top w:val="none" w:sz="0" w:space="0" w:color="auto"/>
        <w:left w:val="none" w:sz="0" w:space="0" w:color="auto"/>
        <w:bottom w:val="none" w:sz="0" w:space="0" w:color="auto"/>
        <w:right w:val="none" w:sz="0" w:space="0" w:color="auto"/>
      </w:divBdr>
    </w:div>
    <w:div w:id="13188249">
      <w:marLeft w:val="480"/>
      <w:marRight w:val="0"/>
      <w:marTop w:val="0"/>
      <w:marBottom w:val="0"/>
      <w:divBdr>
        <w:top w:val="none" w:sz="0" w:space="0" w:color="auto"/>
        <w:left w:val="none" w:sz="0" w:space="0" w:color="auto"/>
        <w:bottom w:val="none" w:sz="0" w:space="0" w:color="auto"/>
        <w:right w:val="none" w:sz="0" w:space="0" w:color="auto"/>
      </w:divBdr>
    </w:div>
    <w:div w:id="13308355">
      <w:marLeft w:val="480"/>
      <w:marRight w:val="0"/>
      <w:marTop w:val="0"/>
      <w:marBottom w:val="0"/>
      <w:divBdr>
        <w:top w:val="none" w:sz="0" w:space="0" w:color="auto"/>
        <w:left w:val="none" w:sz="0" w:space="0" w:color="auto"/>
        <w:bottom w:val="none" w:sz="0" w:space="0" w:color="auto"/>
        <w:right w:val="none" w:sz="0" w:space="0" w:color="auto"/>
      </w:divBdr>
    </w:div>
    <w:div w:id="13848899">
      <w:marLeft w:val="480"/>
      <w:marRight w:val="0"/>
      <w:marTop w:val="0"/>
      <w:marBottom w:val="0"/>
      <w:divBdr>
        <w:top w:val="none" w:sz="0" w:space="0" w:color="auto"/>
        <w:left w:val="none" w:sz="0" w:space="0" w:color="auto"/>
        <w:bottom w:val="none" w:sz="0" w:space="0" w:color="auto"/>
        <w:right w:val="none" w:sz="0" w:space="0" w:color="auto"/>
      </w:divBdr>
    </w:div>
    <w:div w:id="13920316">
      <w:marLeft w:val="480"/>
      <w:marRight w:val="0"/>
      <w:marTop w:val="0"/>
      <w:marBottom w:val="0"/>
      <w:divBdr>
        <w:top w:val="none" w:sz="0" w:space="0" w:color="auto"/>
        <w:left w:val="none" w:sz="0" w:space="0" w:color="auto"/>
        <w:bottom w:val="none" w:sz="0" w:space="0" w:color="auto"/>
        <w:right w:val="none" w:sz="0" w:space="0" w:color="auto"/>
      </w:divBdr>
    </w:div>
    <w:div w:id="13924239">
      <w:marLeft w:val="480"/>
      <w:marRight w:val="0"/>
      <w:marTop w:val="0"/>
      <w:marBottom w:val="0"/>
      <w:divBdr>
        <w:top w:val="none" w:sz="0" w:space="0" w:color="auto"/>
        <w:left w:val="none" w:sz="0" w:space="0" w:color="auto"/>
        <w:bottom w:val="none" w:sz="0" w:space="0" w:color="auto"/>
        <w:right w:val="none" w:sz="0" w:space="0" w:color="auto"/>
      </w:divBdr>
    </w:div>
    <w:div w:id="14112255">
      <w:marLeft w:val="480"/>
      <w:marRight w:val="0"/>
      <w:marTop w:val="0"/>
      <w:marBottom w:val="0"/>
      <w:divBdr>
        <w:top w:val="none" w:sz="0" w:space="0" w:color="auto"/>
        <w:left w:val="none" w:sz="0" w:space="0" w:color="auto"/>
        <w:bottom w:val="none" w:sz="0" w:space="0" w:color="auto"/>
        <w:right w:val="none" w:sz="0" w:space="0" w:color="auto"/>
      </w:divBdr>
    </w:div>
    <w:div w:id="14112620">
      <w:marLeft w:val="480"/>
      <w:marRight w:val="0"/>
      <w:marTop w:val="0"/>
      <w:marBottom w:val="0"/>
      <w:divBdr>
        <w:top w:val="none" w:sz="0" w:space="0" w:color="auto"/>
        <w:left w:val="none" w:sz="0" w:space="0" w:color="auto"/>
        <w:bottom w:val="none" w:sz="0" w:space="0" w:color="auto"/>
        <w:right w:val="none" w:sz="0" w:space="0" w:color="auto"/>
      </w:divBdr>
    </w:div>
    <w:div w:id="14771443">
      <w:marLeft w:val="480"/>
      <w:marRight w:val="0"/>
      <w:marTop w:val="0"/>
      <w:marBottom w:val="0"/>
      <w:divBdr>
        <w:top w:val="none" w:sz="0" w:space="0" w:color="auto"/>
        <w:left w:val="none" w:sz="0" w:space="0" w:color="auto"/>
        <w:bottom w:val="none" w:sz="0" w:space="0" w:color="auto"/>
        <w:right w:val="none" w:sz="0" w:space="0" w:color="auto"/>
      </w:divBdr>
    </w:div>
    <w:div w:id="15159907">
      <w:marLeft w:val="480"/>
      <w:marRight w:val="0"/>
      <w:marTop w:val="0"/>
      <w:marBottom w:val="0"/>
      <w:divBdr>
        <w:top w:val="none" w:sz="0" w:space="0" w:color="auto"/>
        <w:left w:val="none" w:sz="0" w:space="0" w:color="auto"/>
        <w:bottom w:val="none" w:sz="0" w:space="0" w:color="auto"/>
        <w:right w:val="none" w:sz="0" w:space="0" w:color="auto"/>
      </w:divBdr>
    </w:div>
    <w:div w:id="15349002">
      <w:marLeft w:val="480"/>
      <w:marRight w:val="0"/>
      <w:marTop w:val="0"/>
      <w:marBottom w:val="0"/>
      <w:divBdr>
        <w:top w:val="none" w:sz="0" w:space="0" w:color="auto"/>
        <w:left w:val="none" w:sz="0" w:space="0" w:color="auto"/>
        <w:bottom w:val="none" w:sz="0" w:space="0" w:color="auto"/>
        <w:right w:val="none" w:sz="0" w:space="0" w:color="auto"/>
      </w:divBdr>
    </w:div>
    <w:div w:id="16349614">
      <w:marLeft w:val="480"/>
      <w:marRight w:val="0"/>
      <w:marTop w:val="0"/>
      <w:marBottom w:val="0"/>
      <w:divBdr>
        <w:top w:val="none" w:sz="0" w:space="0" w:color="auto"/>
        <w:left w:val="none" w:sz="0" w:space="0" w:color="auto"/>
        <w:bottom w:val="none" w:sz="0" w:space="0" w:color="auto"/>
        <w:right w:val="none" w:sz="0" w:space="0" w:color="auto"/>
      </w:divBdr>
    </w:div>
    <w:div w:id="16783523">
      <w:marLeft w:val="480"/>
      <w:marRight w:val="0"/>
      <w:marTop w:val="0"/>
      <w:marBottom w:val="0"/>
      <w:divBdr>
        <w:top w:val="none" w:sz="0" w:space="0" w:color="auto"/>
        <w:left w:val="none" w:sz="0" w:space="0" w:color="auto"/>
        <w:bottom w:val="none" w:sz="0" w:space="0" w:color="auto"/>
        <w:right w:val="none" w:sz="0" w:space="0" w:color="auto"/>
      </w:divBdr>
    </w:div>
    <w:div w:id="16927857">
      <w:marLeft w:val="480"/>
      <w:marRight w:val="0"/>
      <w:marTop w:val="0"/>
      <w:marBottom w:val="0"/>
      <w:divBdr>
        <w:top w:val="none" w:sz="0" w:space="0" w:color="auto"/>
        <w:left w:val="none" w:sz="0" w:space="0" w:color="auto"/>
        <w:bottom w:val="none" w:sz="0" w:space="0" w:color="auto"/>
        <w:right w:val="none" w:sz="0" w:space="0" w:color="auto"/>
      </w:divBdr>
    </w:div>
    <w:div w:id="17897380">
      <w:marLeft w:val="480"/>
      <w:marRight w:val="0"/>
      <w:marTop w:val="0"/>
      <w:marBottom w:val="0"/>
      <w:divBdr>
        <w:top w:val="none" w:sz="0" w:space="0" w:color="auto"/>
        <w:left w:val="none" w:sz="0" w:space="0" w:color="auto"/>
        <w:bottom w:val="none" w:sz="0" w:space="0" w:color="auto"/>
        <w:right w:val="none" w:sz="0" w:space="0" w:color="auto"/>
      </w:divBdr>
    </w:div>
    <w:div w:id="17969016">
      <w:marLeft w:val="480"/>
      <w:marRight w:val="0"/>
      <w:marTop w:val="0"/>
      <w:marBottom w:val="0"/>
      <w:divBdr>
        <w:top w:val="none" w:sz="0" w:space="0" w:color="auto"/>
        <w:left w:val="none" w:sz="0" w:space="0" w:color="auto"/>
        <w:bottom w:val="none" w:sz="0" w:space="0" w:color="auto"/>
        <w:right w:val="none" w:sz="0" w:space="0" w:color="auto"/>
      </w:divBdr>
    </w:div>
    <w:div w:id="18046621">
      <w:marLeft w:val="480"/>
      <w:marRight w:val="0"/>
      <w:marTop w:val="0"/>
      <w:marBottom w:val="0"/>
      <w:divBdr>
        <w:top w:val="none" w:sz="0" w:space="0" w:color="auto"/>
        <w:left w:val="none" w:sz="0" w:space="0" w:color="auto"/>
        <w:bottom w:val="none" w:sz="0" w:space="0" w:color="auto"/>
        <w:right w:val="none" w:sz="0" w:space="0" w:color="auto"/>
      </w:divBdr>
    </w:div>
    <w:div w:id="18747657">
      <w:marLeft w:val="480"/>
      <w:marRight w:val="0"/>
      <w:marTop w:val="0"/>
      <w:marBottom w:val="0"/>
      <w:divBdr>
        <w:top w:val="none" w:sz="0" w:space="0" w:color="auto"/>
        <w:left w:val="none" w:sz="0" w:space="0" w:color="auto"/>
        <w:bottom w:val="none" w:sz="0" w:space="0" w:color="auto"/>
        <w:right w:val="none" w:sz="0" w:space="0" w:color="auto"/>
      </w:divBdr>
    </w:div>
    <w:div w:id="18820386">
      <w:marLeft w:val="480"/>
      <w:marRight w:val="0"/>
      <w:marTop w:val="0"/>
      <w:marBottom w:val="0"/>
      <w:divBdr>
        <w:top w:val="none" w:sz="0" w:space="0" w:color="auto"/>
        <w:left w:val="none" w:sz="0" w:space="0" w:color="auto"/>
        <w:bottom w:val="none" w:sz="0" w:space="0" w:color="auto"/>
        <w:right w:val="none" w:sz="0" w:space="0" w:color="auto"/>
      </w:divBdr>
    </w:div>
    <w:div w:id="18900271">
      <w:marLeft w:val="480"/>
      <w:marRight w:val="0"/>
      <w:marTop w:val="0"/>
      <w:marBottom w:val="0"/>
      <w:divBdr>
        <w:top w:val="none" w:sz="0" w:space="0" w:color="auto"/>
        <w:left w:val="none" w:sz="0" w:space="0" w:color="auto"/>
        <w:bottom w:val="none" w:sz="0" w:space="0" w:color="auto"/>
        <w:right w:val="none" w:sz="0" w:space="0" w:color="auto"/>
      </w:divBdr>
    </w:div>
    <w:div w:id="19092271">
      <w:marLeft w:val="480"/>
      <w:marRight w:val="0"/>
      <w:marTop w:val="0"/>
      <w:marBottom w:val="0"/>
      <w:divBdr>
        <w:top w:val="none" w:sz="0" w:space="0" w:color="auto"/>
        <w:left w:val="none" w:sz="0" w:space="0" w:color="auto"/>
        <w:bottom w:val="none" w:sz="0" w:space="0" w:color="auto"/>
        <w:right w:val="none" w:sz="0" w:space="0" w:color="auto"/>
      </w:divBdr>
    </w:div>
    <w:div w:id="20279499">
      <w:marLeft w:val="480"/>
      <w:marRight w:val="0"/>
      <w:marTop w:val="0"/>
      <w:marBottom w:val="0"/>
      <w:divBdr>
        <w:top w:val="none" w:sz="0" w:space="0" w:color="auto"/>
        <w:left w:val="none" w:sz="0" w:space="0" w:color="auto"/>
        <w:bottom w:val="none" w:sz="0" w:space="0" w:color="auto"/>
        <w:right w:val="none" w:sz="0" w:space="0" w:color="auto"/>
      </w:divBdr>
    </w:div>
    <w:div w:id="20515369">
      <w:marLeft w:val="480"/>
      <w:marRight w:val="0"/>
      <w:marTop w:val="0"/>
      <w:marBottom w:val="0"/>
      <w:divBdr>
        <w:top w:val="none" w:sz="0" w:space="0" w:color="auto"/>
        <w:left w:val="none" w:sz="0" w:space="0" w:color="auto"/>
        <w:bottom w:val="none" w:sz="0" w:space="0" w:color="auto"/>
        <w:right w:val="none" w:sz="0" w:space="0" w:color="auto"/>
      </w:divBdr>
    </w:div>
    <w:div w:id="20671322">
      <w:marLeft w:val="480"/>
      <w:marRight w:val="0"/>
      <w:marTop w:val="0"/>
      <w:marBottom w:val="0"/>
      <w:divBdr>
        <w:top w:val="none" w:sz="0" w:space="0" w:color="auto"/>
        <w:left w:val="none" w:sz="0" w:space="0" w:color="auto"/>
        <w:bottom w:val="none" w:sz="0" w:space="0" w:color="auto"/>
        <w:right w:val="none" w:sz="0" w:space="0" w:color="auto"/>
      </w:divBdr>
    </w:div>
    <w:div w:id="20786601">
      <w:marLeft w:val="480"/>
      <w:marRight w:val="0"/>
      <w:marTop w:val="0"/>
      <w:marBottom w:val="0"/>
      <w:divBdr>
        <w:top w:val="none" w:sz="0" w:space="0" w:color="auto"/>
        <w:left w:val="none" w:sz="0" w:space="0" w:color="auto"/>
        <w:bottom w:val="none" w:sz="0" w:space="0" w:color="auto"/>
        <w:right w:val="none" w:sz="0" w:space="0" w:color="auto"/>
      </w:divBdr>
    </w:div>
    <w:div w:id="21515470">
      <w:marLeft w:val="480"/>
      <w:marRight w:val="0"/>
      <w:marTop w:val="0"/>
      <w:marBottom w:val="0"/>
      <w:divBdr>
        <w:top w:val="none" w:sz="0" w:space="0" w:color="auto"/>
        <w:left w:val="none" w:sz="0" w:space="0" w:color="auto"/>
        <w:bottom w:val="none" w:sz="0" w:space="0" w:color="auto"/>
        <w:right w:val="none" w:sz="0" w:space="0" w:color="auto"/>
      </w:divBdr>
    </w:div>
    <w:div w:id="21783279">
      <w:marLeft w:val="480"/>
      <w:marRight w:val="0"/>
      <w:marTop w:val="0"/>
      <w:marBottom w:val="0"/>
      <w:divBdr>
        <w:top w:val="none" w:sz="0" w:space="0" w:color="auto"/>
        <w:left w:val="none" w:sz="0" w:space="0" w:color="auto"/>
        <w:bottom w:val="none" w:sz="0" w:space="0" w:color="auto"/>
        <w:right w:val="none" w:sz="0" w:space="0" w:color="auto"/>
      </w:divBdr>
    </w:div>
    <w:div w:id="21902448">
      <w:marLeft w:val="480"/>
      <w:marRight w:val="0"/>
      <w:marTop w:val="0"/>
      <w:marBottom w:val="0"/>
      <w:divBdr>
        <w:top w:val="none" w:sz="0" w:space="0" w:color="auto"/>
        <w:left w:val="none" w:sz="0" w:space="0" w:color="auto"/>
        <w:bottom w:val="none" w:sz="0" w:space="0" w:color="auto"/>
        <w:right w:val="none" w:sz="0" w:space="0" w:color="auto"/>
      </w:divBdr>
    </w:div>
    <w:div w:id="22287178">
      <w:marLeft w:val="480"/>
      <w:marRight w:val="0"/>
      <w:marTop w:val="0"/>
      <w:marBottom w:val="0"/>
      <w:divBdr>
        <w:top w:val="none" w:sz="0" w:space="0" w:color="auto"/>
        <w:left w:val="none" w:sz="0" w:space="0" w:color="auto"/>
        <w:bottom w:val="none" w:sz="0" w:space="0" w:color="auto"/>
        <w:right w:val="none" w:sz="0" w:space="0" w:color="auto"/>
      </w:divBdr>
    </w:div>
    <w:div w:id="22488481">
      <w:marLeft w:val="480"/>
      <w:marRight w:val="0"/>
      <w:marTop w:val="0"/>
      <w:marBottom w:val="0"/>
      <w:divBdr>
        <w:top w:val="none" w:sz="0" w:space="0" w:color="auto"/>
        <w:left w:val="none" w:sz="0" w:space="0" w:color="auto"/>
        <w:bottom w:val="none" w:sz="0" w:space="0" w:color="auto"/>
        <w:right w:val="none" w:sz="0" w:space="0" w:color="auto"/>
      </w:divBdr>
    </w:div>
    <w:div w:id="22634169">
      <w:marLeft w:val="480"/>
      <w:marRight w:val="0"/>
      <w:marTop w:val="0"/>
      <w:marBottom w:val="0"/>
      <w:divBdr>
        <w:top w:val="none" w:sz="0" w:space="0" w:color="auto"/>
        <w:left w:val="none" w:sz="0" w:space="0" w:color="auto"/>
        <w:bottom w:val="none" w:sz="0" w:space="0" w:color="auto"/>
        <w:right w:val="none" w:sz="0" w:space="0" w:color="auto"/>
      </w:divBdr>
    </w:div>
    <w:div w:id="22904381">
      <w:marLeft w:val="480"/>
      <w:marRight w:val="0"/>
      <w:marTop w:val="0"/>
      <w:marBottom w:val="0"/>
      <w:divBdr>
        <w:top w:val="none" w:sz="0" w:space="0" w:color="auto"/>
        <w:left w:val="none" w:sz="0" w:space="0" w:color="auto"/>
        <w:bottom w:val="none" w:sz="0" w:space="0" w:color="auto"/>
        <w:right w:val="none" w:sz="0" w:space="0" w:color="auto"/>
      </w:divBdr>
    </w:div>
    <w:div w:id="23530507">
      <w:marLeft w:val="480"/>
      <w:marRight w:val="0"/>
      <w:marTop w:val="0"/>
      <w:marBottom w:val="0"/>
      <w:divBdr>
        <w:top w:val="none" w:sz="0" w:space="0" w:color="auto"/>
        <w:left w:val="none" w:sz="0" w:space="0" w:color="auto"/>
        <w:bottom w:val="none" w:sz="0" w:space="0" w:color="auto"/>
        <w:right w:val="none" w:sz="0" w:space="0" w:color="auto"/>
      </w:divBdr>
    </w:div>
    <w:div w:id="23799503">
      <w:marLeft w:val="480"/>
      <w:marRight w:val="0"/>
      <w:marTop w:val="0"/>
      <w:marBottom w:val="0"/>
      <w:divBdr>
        <w:top w:val="none" w:sz="0" w:space="0" w:color="auto"/>
        <w:left w:val="none" w:sz="0" w:space="0" w:color="auto"/>
        <w:bottom w:val="none" w:sz="0" w:space="0" w:color="auto"/>
        <w:right w:val="none" w:sz="0" w:space="0" w:color="auto"/>
      </w:divBdr>
    </w:div>
    <w:div w:id="24716794">
      <w:marLeft w:val="480"/>
      <w:marRight w:val="0"/>
      <w:marTop w:val="0"/>
      <w:marBottom w:val="0"/>
      <w:divBdr>
        <w:top w:val="none" w:sz="0" w:space="0" w:color="auto"/>
        <w:left w:val="none" w:sz="0" w:space="0" w:color="auto"/>
        <w:bottom w:val="none" w:sz="0" w:space="0" w:color="auto"/>
        <w:right w:val="none" w:sz="0" w:space="0" w:color="auto"/>
      </w:divBdr>
    </w:div>
    <w:div w:id="25452728">
      <w:marLeft w:val="480"/>
      <w:marRight w:val="0"/>
      <w:marTop w:val="0"/>
      <w:marBottom w:val="0"/>
      <w:divBdr>
        <w:top w:val="none" w:sz="0" w:space="0" w:color="auto"/>
        <w:left w:val="none" w:sz="0" w:space="0" w:color="auto"/>
        <w:bottom w:val="none" w:sz="0" w:space="0" w:color="auto"/>
        <w:right w:val="none" w:sz="0" w:space="0" w:color="auto"/>
      </w:divBdr>
    </w:div>
    <w:div w:id="25567296">
      <w:marLeft w:val="480"/>
      <w:marRight w:val="0"/>
      <w:marTop w:val="0"/>
      <w:marBottom w:val="0"/>
      <w:divBdr>
        <w:top w:val="none" w:sz="0" w:space="0" w:color="auto"/>
        <w:left w:val="none" w:sz="0" w:space="0" w:color="auto"/>
        <w:bottom w:val="none" w:sz="0" w:space="0" w:color="auto"/>
        <w:right w:val="none" w:sz="0" w:space="0" w:color="auto"/>
      </w:divBdr>
    </w:div>
    <w:div w:id="25640140">
      <w:marLeft w:val="480"/>
      <w:marRight w:val="0"/>
      <w:marTop w:val="0"/>
      <w:marBottom w:val="0"/>
      <w:divBdr>
        <w:top w:val="none" w:sz="0" w:space="0" w:color="auto"/>
        <w:left w:val="none" w:sz="0" w:space="0" w:color="auto"/>
        <w:bottom w:val="none" w:sz="0" w:space="0" w:color="auto"/>
        <w:right w:val="none" w:sz="0" w:space="0" w:color="auto"/>
      </w:divBdr>
    </w:div>
    <w:div w:id="25832376">
      <w:marLeft w:val="480"/>
      <w:marRight w:val="0"/>
      <w:marTop w:val="0"/>
      <w:marBottom w:val="0"/>
      <w:divBdr>
        <w:top w:val="none" w:sz="0" w:space="0" w:color="auto"/>
        <w:left w:val="none" w:sz="0" w:space="0" w:color="auto"/>
        <w:bottom w:val="none" w:sz="0" w:space="0" w:color="auto"/>
        <w:right w:val="none" w:sz="0" w:space="0" w:color="auto"/>
      </w:divBdr>
    </w:div>
    <w:div w:id="26414011">
      <w:marLeft w:val="480"/>
      <w:marRight w:val="0"/>
      <w:marTop w:val="0"/>
      <w:marBottom w:val="0"/>
      <w:divBdr>
        <w:top w:val="none" w:sz="0" w:space="0" w:color="auto"/>
        <w:left w:val="none" w:sz="0" w:space="0" w:color="auto"/>
        <w:bottom w:val="none" w:sz="0" w:space="0" w:color="auto"/>
        <w:right w:val="none" w:sz="0" w:space="0" w:color="auto"/>
      </w:divBdr>
    </w:div>
    <w:div w:id="26417929">
      <w:marLeft w:val="480"/>
      <w:marRight w:val="0"/>
      <w:marTop w:val="0"/>
      <w:marBottom w:val="0"/>
      <w:divBdr>
        <w:top w:val="none" w:sz="0" w:space="0" w:color="auto"/>
        <w:left w:val="none" w:sz="0" w:space="0" w:color="auto"/>
        <w:bottom w:val="none" w:sz="0" w:space="0" w:color="auto"/>
        <w:right w:val="none" w:sz="0" w:space="0" w:color="auto"/>
      </w:divBdr>
    </w:div>
    <w:div w:id="26420174">
      <w:marLeft w:val="480"/>
      <w:marRight w:val="0"/>
      <w:marTop w:val="0"/>
      <w:marBottom w:val="0"/>
      <w:divBdr>
        <w:top w:val="none" w:sz="0" w:space="0" w:color="auto"/>
        <w:left w:val="none" w:sz="0" w:space="0" w:color="auto"/>
        <w:bottom w:val="none" w:sz="0" w:space="0" w:color="auto"/>
        <w:right w:val="none" w:sz="0" w:space="0" w:color="auto"/>
      </w:divBdr>
    </w:div>
    <w:div w:id="27265270">
      <w:marLeft w:val="480"/>
      <w:marRight w:val="0"/>
      <w:marTop w:val="0"/>
      <w:marBottom w:val="0"/>
      <w:divBdr>
        <w:top w:val="none" w:sz="0" w:space="0" w:color="auto"/>
        <w:left w:val="none" w:sz="0" w:space="0" w:color="auto"/>
        <w:bottom w:val="none" w:sz="0" w:space="0" w:color="auto"/>
        <w:right w:val="none" w:sz="0" w:space="0" w:color="auto"/>
      </w:divBdr>
    </w:div>
    <w:div w:id="27295380">
      <w:marLeft w:val="480"/>
      <w:marRight w:val="0"/>
      <w:marTop w:val="0"/>
      <w:marBottom w:val="0"/>
      <w:divBdr>
        <w:top w:val="none" w:sz="0" w:space="0" w:color="auto"/>
        <w:left w:val="none" w:sz="0" w:space="0" w:color="auto"/>
        <w:bottom w:val="none" w:sz="0" w:space="0" w:color="auto"/>
        <w:right w:val="none" w:sz="0" w:space="0" w:color="auto"/>
      </w:divBdr>
    </w:div>
    <w:div w:id="27921132">
      <w:marLeft w:val="480"/>
      <w:marRight w:val="0"/>
      <w:marTop w:val="0"/>
      <w:marBottom w:val="0"/>
      <w:divBdr>
        <w:top w:val="none" w:sz="0" w:space="0" w:color="auto"/>
        <w:left w:val="none" w:sz="0" w:space="0" w:color="auto"/>
        <w:bottom w:val="none" w:sz="0" w:space="0" w:color="auto"/>
        <w:right w:val="none" w:sz="0" w:space="0" w:color="auto"/>
      </w:divBdr>
    </w:div>
    <w:div w:id="27996347">
      <w:marLeft w:val="480"/>
      <w:marRight w:val="0"/>
      <w:marTop w:val="0"/>
      <w:marBottom w:val="0"/>
      <w:divBdr>
        <w:top w:val="none" w:sz="0" w:space="0" w:color="auto"/>
        <w:left w:val="none" w:sz="0" w:space="0" w:color="auto"/>
        <w:bottom w:val="none" w:sz="0" w:space="0" w:color="auto"/>
        <w:right w:val="none" w:sz="0" w:space="0" w:color="auto"/>
      </w:divBdr>
    </w:div>
    <w:div w:id="28340731">
      <w:marLeft w:val="480"/>
      <w:marRight w:val="0"/>
      <w:marTop w:val="0"/>
      <w:marBottom w:val="0"/>
      <w:divBdr>
        <w:top w:val="none" w:sz="0" w:space="0" w:color="auto"/>
        <w:left w:val="none" w:sz="0" w:space="0" w:color="auto"/>
        <w:bottom w:val="none" w:sz="0" w:space="0" w:color="auto"/>
        <w:right w:val="none" w:sz="0" w:space="0" w:color="auto"/>
      </w:divBdr>
    </w:div>
    <w:div w:id="28798654">
      <w:marLeft w:val="480"/>
      <w:marRight w:val="0"/>
      <w:marTop w:val="0"/>
      <w:marBottom w:val="0"/>
      <w:divBdr>
        <w:top w:val="none" w:sz="0" w:space="0" w:color="auto"/>
        <w:left w:val="none" w:sz="0" w:space="0" w:color="auto"/>
        <w:bottom w:val="none" w:sz="0" w:space="0" w:color="auto"/>
        <w:right w:val="none" w:sz="0" w:space="0" w:color="auto"/>
      </w:divBdr>
    </w:div>
    <w:div w:id="28921594">
      <w:marLeft w:val="480"/>
      <w:marRight w:val="0"/>
      <w:marTop w:val="0"/>
      <w:marBottom w:val="0"/>
      <w:divBdr>
        <w:top w:val="none" w:sz="0" w:space="0" w:color="auto"/>
        <w:left w:val="none" w:sz="0" w:space="0" w:color="auto"/>
        <w:bottom w:val="none" w:sz="0" w:space="0" w:color="auto"/>
        <w:right w:val="none" w:sz="0" w:space="0" w:color="auto"/>
      </w:divBdr>
    </w:div>
    <w:div w:id="29184634">
      <w:marLeft w:val="480"/>
      <w:marRight w:val="0"/>
      <w:marTop w:val="0"/>
      <w:marBottom w:val="0"/>
      <w:divBdr>
        <w:top w:val="none" w:sz="0" w:space="0" w:color="auto"/>
        <w:left w:val="none" w:sz="0" w:space="0" w:color="auto"/>
        <w:bottom w:val="none" w:sz="0" w:space="0" w:color="auto"/>
        <w:right w:val="none" w:sz="0" w:space="0" w:color="auto"/>
      </w:divBdr>
    </w:div>
    <w:div w:id="29646641">
      <w:marLeft w:val="480"/>
      <w:marRight w:val="0"/>
      <w:marTop w:val="0"/>
      <w:marBottom w:val="0"/>
      <w:divBdr>
        <w:top w:val="none" w:sz="0" w:space="0" w:color="auto"/>
        <w:left w:val="none" w:sz="0" w:space="0" w:color="auto"/>
        <w:bottom w:val="none" w:sz="0" w:space="0" w:color="auto"/>
        <w:right w:val="none" w:sz="0" w:space="0" w:color="auto"/>
      </w:divBdr>
    </w:div>
    <w:div w:id="30151431">
      <w:marLeft w:val="480"/>
      <w:marRight w:val="0"/>
      <w:marTop w:val="0"/>
      <w:marBottom w:val="0"/>
      <w:divBdr>
        <w:top w:val="none" w:sz="0" w:space="0" w:color="auto"/>
        <w:left w:val="none" w:sz="0" w:space="0" w:color="auto"/>
        <w:bottom w:val="none" w:sz="0" w:space="0" w:color="auto"/>
        <w:right w:val="none" w:sz="0" w:space="0" w:color="auto"/>
      </w:divBdr>
    </w:div>
    <w:div w:id="30229455">
      <w:marLeft w:val="480"/>
      <w:marRight w:val="0"/>
      <w:marTop w:val="0"/>
      <w:marBottom w:val="0"/>
      <w:divBdr>
        <w:top w:val="none" w:sz="0" w:space="0" w:color="auto"/>
        <w:left w:val="none" w:sz="0" w:space="0" w:color="auto"/>
        <w:bottom w:val="none" w:sz="0" w:space="0" w:color="auto"/>
        <w:right w:val="none" w:sz="0" w:space="0" w:color="auto"/>
      </w:divBdr>
    </w:div>
    <w:div w:id="30762105">
      <w:marLeft w:val="480"/>
      <w:marRight w:val="0"/>
      <w:marTop w:val="0"/>
      <w:marBottom w:val="0"/>
      <w:divBdr>
        <w:top w:val="none" w:sz="0" w:space="0" w:color="auto"/>
        <w:left w:val="none" w:sz="0" w:space="0" w:color="auto"/>
        <w:bottom w:val="none" w:sz="0" w:space="0" w:color="auto"/>
        <w:right w:val="none" w:sz="0" w:space="0" w:color="auto"/>
      </w:divBdr>
    </w:div>
    <w:div w:id="31617212">
      <w:marLeft w:val="480"/>
      <w:marRight w:val="0"/>
      <w:marTop w:val="0"/>
      <w:marBottom w:val="0"/>
      <w:divBdr>
        <w:top w:val="none" w:sz="0" w:space="0" w:color="auto"/>
        <w:left w:val="none" w:sz="0" w:space="0" w:color="auto"/>
        <w:bottom w:val="none" w:sz="0" w:space="0" w:color="auto"/>
        <w:right w:val="none" w:sz="0" w:space="0" w:color="auto"/>
      </w:divBdr>
    </w:div>
    <w:div w:id="31737612">
      <w:marLeft w:val="480"/>
      <w:marRight w:val="0"/>
      <w:marTop w:val="0"/>
      <w:marBottom w:val="0"/>
      <w:divBdr>
        <w:top w:val="none" w:sz="0" w:space="0" w:color="auto"/>
        <w:left w:val="none" w:sz="0" w:space="0" w:color="auto"/>
        <w:bottom w:val="none" w:sz="0" w:space="0" w:color="auto"/>
        <w:right w:val="none" w:sz="0" w:space="0" w:color="auto"/>
      </w:divBdr>
    </w:div>
    <w:div w:id="31854231">
      <w:marLeft w:val="480"/>
      <w:marRight w:val="0"/>
      <w:marTop w:val="0"/>
      <w:marBottom w:val="0"/>
      <w:divBdr>
        <w:top w:val="none" w:sz="0" w:space="0" w:color="auto"/>
        <w:left w:val="none" w:sz="0" w:space="0" w:color="auto"/>
        <w:bottom w:val="none" w:sz="0" w:space="0" w:color="auto"/>
        <w:right w:val="none" w:sz="0" w:space="0" w:color="auto"/>
      </w:divBdr>
    </w:div>
    <w:div w:id="32312573">
      <w:marLeft w:val="480"/>
      <w:marRight w:val="0"/>
      <w:marTop w:val="0"/>
      <w:marBottom w:val="0"/>
      <w:divBdr>
        <w:top w:val="none" w:sz="0" w:space="0" w:color="auto"/>
        <w:left w:val="none" w:sz="0" w:space="0" w:color="auto"/>
        <w:bottom w:val="none" w:sz="0" w:space="0" w:color="auto"/>
        <w:right w:val="none" w:sz="0" w:space="0" w:color="auto"/>
      </w:divBdr>
    </w:div>
    <w:div w:id="33313497">
      <w:marLeft w:val="480"/>
      <w:marRight w:val="0"/>
      <w:marTop w:val="0"/>
      <w:marBottom w:val="0"/>
      <w:divBdr>
        <w:top w:val="none" w:sz="0" w:space="0" w:color="auto"/>
        <w:left w:val="none" w:sz="0" w:space="0" w:color="auto"/>
        <w:bottom w:val="none" w:sz="0" w:space="0" w:color="auto"/>
        <w:right w:val="none" w:sz="0" w:space="0" w:color="auto"/>
      </w:divBdr>
    </w:div>
    <w:div w:id="33508122">
      <w:marLeft w:val="480"/>
      <w:marRight w:val="0"/>
      <w:marTop w:val="0"/>
      <w:marBottom w:val="0"/>
      <w:divBdr>
        <w:top w:val="none" w:sz="0" w:space="0" w:color="auto"/>
        <w:left w:val="none" w:sz="0" w:space="0" w:color="auto"/>
        <w:bottom w:val="none" w:sz="0" w:space="0" w:color="auto"/>
        <w:right w:val="none" w:sz="0" w:space="0" w:color="auto"/>
      </w:divBdr>
    </w:div>
    <w:div w:id="34819838">
      <w:marLeft w:val="480"/>
      <w:marRight w:val="0"/>
      <w:marTop w:val="0"/>
      <w:marBottom w:val="0"/>
      <w:divBdr>
        <w:top w:val="none" w:sz="0" w:space="0" w:color="auto"/>
        <w:left w:val="none" w:sz="0" w:space="0" w:color="auto"/>
        <w:bottom w:val="none" w:sz="0" w:space="0" w:color="auto"/>
        <w:right w:val="none" w:sz="0" w:space="0" w:color="auto"/>
      </w:divBdr>
    </w:div>
    <w:div w:id="34934299">
      <w:marLeft w:val="480"/>
      <w:marRight w:val="0"/>
      <w:marTop w:val="0"/>
      <w:marBottom w:val="0"/>
      <w:divBdr>
        <w:top w:val="none" w:sz="0" w:space="0" w:color="auto"/>
        <w:left w:val="none" w:sz="0" w:space="0" w:color="auto"/>
        <w:bottom w:val="none" w:sz="0" w:space="0" w:color="auto"/>
        <w:right w:val="none" w:sz="0" w:space="0" w:color="auto"/>
      </w:divBdr>
    </w:div>
    <w:div w:id="35159462">
      <w:marLeft w:val="480"/>
      <w:marRight w:val="0"/>
      <w:marTop w:val="0"/>
      <w:marBottom w:val="0"/>
      <w:divBdr>
        <w:top w:val="none" w:sz="0" w:space="0" w:color="auto"/>
        <w:left w:val="none" w:sz="0" w:space="0" w:color="auto"/>
        <w:bottom w:val="none" w:sz="0" w:space="0" w:color="auto"/>
        <w:right w:val="none" w:sz="0" w:space="0" w:color="auto"/>
      </w:divBdr>
    </w:div>
    <w:div w:id="35275262">
      <w:marLeft w:val="480"/>
      <w:marRight w:val="0"/>
      <w:marTop w:val="0"/>
      <w:marBottom w:val="0"/>
      <w:divBdr>
        <w:top w:val="none" w:sz="0" w:space="0" w:color="auto"/>
        <w:left w:val="none" w:sz="0" w:space="0" w:color="auto"/>
        <w:bottom w:val="none" w:sz="0" w:space="0" w:color="auto"/>
        <w:right w:val="none" w:sz="0" w:space="0" w:color="auto"/>
      </w:divBdr>
    </w:div>
    <w:div w:id="35590276">
      <w:marLeft w:val="480"/>
      <w:marRight w:val="0"/>
      <w:marTop w:val="0"/>
      <w:marBottom w:val="0"/>
      <w:divBdr>
        <w:top w:val="none" w:sz="0" w:space="0" w:color="auto"/>
        <w:left w:val="none" w:sz="0" w:space="0" w:color="auto"/>
        <w:bottom w:val="none" w:sz="0" w:space="0" w:color="auto"/>
        <w:right w:val="none" w:sz="0" w:space="0" w:color="auto"/>
      </w:divBdr>
    </w:div>
    <w:div w:id="35666703">
      <w:marLeft w:val="480"/>
      <w:marRight w:val="0"/>
      <w:marTop w:val="0"/>
      <w:marBottom w:val="0"/>
      <w:divBdr>
        <w:top w:val="none" w:sz="0" w:space="0" w:color="auto"/>
        <w:left w:val="none" w:sz="0" w:space="0" w:color="auto"/>
        <w:bottom w:val="none" w:sz="0" w:space="0" w:color="auto"/>
        <w:right w:val="none" w:sz="0" w:space="0" w:color="auto"/>
      </w:divBdr>
    </w:div>
    <w:div w:id="35667858">
      <w:marLeft w:val="480"/>
      <w:marRight w:val="0"/>
      <w:marTop w:val="0"/>
      <w:marBottom w:val="0"/>
      <w:divBdr>
        <w:top w:val="none" w:sz="0" w:space="0" w:color="auto"/>
        <w:left w:val="none" w:sz="0" w:space="0" w:color="auto"/>
        <w:bottom w:val="none" w:sz="0" w:space="0" w:color="auto"/>
        <w:right w:val="none" w:sz="0" w:space="0" w:color="auto"/>
      </w:divBdr>
    </w:div>
    <w:div w:id="36049305">
      <w:marLeft w:val="480"/>
      <w:marRight w:val="0"/>
      <w:marTop w:val="0"/>
      <w:marBottom w:val="0"/>
      <w:divBdr>
        <w:top w:val="none" w:sz="0" w:space="0" w:color="auto"/>
        <w:left w:val="none" w:sz="0" w:space="0" w:color="auto"/>
        <w:bottom w:val="none" w:sz="0" w:space="0" w:color="auto"/>
        <w:right w:val="none" w:sz="0" w:space="0" w:color="auto"/>
      </w:divBdr>
    </w:div>
    <w:div w:id="36122701">
      <w:marLeft w:val="480"/>
      <w:marRight w:val="0"/>
      <w:marTop w:val="0"/>
      <w:marBottom w:val="0"/>
      <w:divBdr>
        <w:top w:val="none" w:sz="0" w:space="0" w:color="auto"/>
        <w:left w:val="none" w:sz="0" w:space="0" w:color="auto"/>
        <w:bottom w:val="none" w:sz="0" w:space="0" w:color="auto"/>
        <w:right w:val="none" w:sz="0" w:space="0" w:color="auto"/>
      </w:divBdr>
    </w:div>
    <w:div w:id="37946406">
      <w:marLeft w:val="480"/>
      <w:marRight w:val="0"/>
      <w:marTop w:val="0"/>
      <w:marBottom w:val="0"/>
      <w:divBdr>
        <w:top w:val="none" w:sz="0" w:space="0" w:color="auto"/>
        <w:left w:val="none" w:sz="0" w:space="0" w:color="auto"/>
        <w:bottom w:val="none" w:sz="0" w:space="0" w:color="auto"/>
        <w:right w:val="none" w:sz="0" w:space="0" w:color="auto"/>
      </w:divBdr>
    </w:div>
    <w:div w:id="38014630">
      <w:marLeft w:val="480"/>
      <w:marRight w:val="0"/>
      <w:marTop w:val="0"/>
      <w:marBottom w:val="0"/>
      <w:divBdr>
        <w:top w:val="none" w:sz="0" w:space="0" w:color="auto"/>
        <w:left w:val="none" w:sz="0" w:space="0" w:color="auto"/>
        <w:bottom w:val="none" w:sz="0" w:space="0" w:color="auto"/>
        <w:right w:val="none" w:sz="0" w:space="0" w:color="auto"/>
      </w:divBdr>
    </w:div>
    <w:div w:id="38092736">
      <w:marLeft w:val="480"/>
      <w:marRight w:val="0"/>
      <w:marTop w:val="0"/>
      <w:marBottom w:val="0"/>
      <w:divBdr>
        <w:top w:val="none" w:sz="0" w:space="0" w:color="auto"/>
        <w:left w:val="none" w:sz="0" w:space="0" w:color="auto"/>
        <w:bottom w:val="none" w:sz="0" w:space="0" w:color="auto"/>
        <w:right w:val="none" w:sz="0" w:space="0" w:color="auto"/>
      </w:divBdr>
    </w:div>
    <w:div w:id="38405064">
      <w:marLeft w:val="480"/>
      <w:marRight w:val="0"/>
      <w:marTop w:val="0"/>
      <w:marBottom w:val="0"/>
      <w:divBdr>
        <w:top w:val="none" w:sz="0" w:space="0" w:color="auto"/>
        <w:left w:val="none" w:sz="0" w:space="0" w:color="auto"/>
        <w:bottom w:val="none" w:sz="0" w:space="0" w:color="auto"/>
        <w:right w:val="none" w:sz="0" w:space="0" w:color="auto"/>
      </w:divBdr>
    </w:div>
    <w:div w:id="38820891">
      <w:marLeft w:val="480"/>
      <w:marRight w:val="0"/>
      <w:marTop w:val="0"/>
      <w:marBottom w:val="0"/>
      <w:divBdr>
        <w:top w:val="none" w:sz="0" w:space="0" w:color="auto"/>
        <w:left w:val="none" w:sz="0" w:space="0" w:color="auto"/>
        <w:bottom w:val="none" w:sz="0" w:space="0" w:color="auto"/>
        <w:right w:val="none" w:sz="0" w:space="0" w:color="auto"/>
      </w:divBdr>
    </w:div>
    <w:div w:id="38822342">
      <w:marLeft w:val="480"/>
      <w:marRight w:val="0"/>
      <w:marTop w:val="0"/>
      <w:marBottom w:val="0"/>
      <w:divBdr>
        <w:top w:val="none" w:sz="0" w:space="0" w:color="auto"/>
        <w:left w:val="none" w:sz="0" w:space="0" w:color="auto"/>
        <w:bottom w:val="none" w:sz="0" w:space="0" w:color="auto"/>
        <w:right w:val="none" w:sz="0" w:space="0" w:color="auto"/>
      </w:divBdr>
    </w:div>
    <w:div w:id="39014338">
      <w:marLeft w:val="480"/>
      <w:marRight w:val="0"/>
      <w:marTop w:val="0"/>
      <w:marBottom w:val="0"/>
      <w:divBdr>
        <w:top w:val="none" w:sz="0" w:space="0" w:color="auto"/>
        <w:left w:val="none" w:sz="0" w:space="0" w:color="auto"/>
        <w:bottom w:val="none" w:sz="0" w:space="0" w:color="auto"/>
        <w:right w:val="none" w:sz="0" w:space="0" w:color="auto"/>
      </w:divBdr>
    </w:div>
    <w:div w:id="39133370">
      <w:marLeft w:val="480"/>
      <w:marRight w:val="0"/>
      <w:marTop w:val="0"/>
      <w:marBottom w:val="0"/>
      <w:divBdr>
        <w:top w:val="none" w:sz="0" w:space="0" w:color="auto"/>
        <w:left w:val="none" w:sz="0" w:space="0" w:color="auto"/>
        <w:bottom w:val="none" w:sz="0" w:space="0" w:color="auto"/>
        <w:right w:val="none" w:sz="0" w:space="0" w:color="auto"/>
      </w:divBdr>
    </w:div>
    <w:div w:id="39327187">
      <w:marLeft w:val="480"/>
      <w:marRight w:val="0"/>
      <w:marTop w:val="0"/>
      <w:marBottom w:val="0"/>
      <w:divBdr>
        <w:top w:val="none" w:sz="0" w:space="0" w:color="auto"/>
        <w:left w:val="none" w:sz="0" w:space="0" w:color="auto"/>
        <w:bottom w:val="none" w:sz="0" w:space="0" w:color="auto"/>
        <w:right w:val="none" w:sz="0" w:space="0" w:color="auto"/>
      </w:divBdr>
    </w:div>
    <w:div w:id="39794100">
      <w:marLeft w:val="480"/>
      <w:marRight w:val="0"/>
      <w:marTop w:val="0"/>
      <w:marBottom w:val="0"/>
      <w:divBdr>
        <w:top w:val="none" w:sz="0" w:space="0" w:color="auto"/>
        <w:left w:val="none" w:sz="0" w:space="0" w:color="auto"/>
        <w:bottom w:val="none" w:sz="0" w:space="0" w:color="auto"/>
        <w:right w:val="none" w:sz="0" w:space="0" w:color="auto"/>
      </w:divBdr>
    </w:div>
    <w:div w:id="39942532">
      <w:marLeft w:val="480"/>
      <w:marRight w:val="0"/>
      <w:marTop w:val="0"/>
      <w:marBottom w:val="0"/>
      <w:divBdr>
        <w:top w:val="none" w:sz="0" w:space="0" w:color="auto"/>
        <w:left w:val="none" w:sz="0" w:space="0" w:color="auto"/>
        <w:bottom w:val="none" w:sz="0" w:space="0" w:color="auto"/>
        <w:right w:val="none" w:sz="0" w:space="0" w:color="auto"/>
      </w:divBdr>
    </w:div>
    <w:div w:id="40056073">
      <w:marLeft w:val="480"/>
      <w:marRight w:val="0"/>
      <w:marTop w:val="0"/>
      <w:marBottom w:val="0"/>
      <w:divBdr>
        <w:top w:val="none" w:sz="0" w:space="0" w:color="auto"/>
        <w:left w:val="none" w:sz="0" w:space="0" w:color="auto"/>
        <w:bottom w:val="none" w:sz="0" w:space="0" w:color="auto"/>
        <w:right w:val="none" w:sz="0" w:space="0" w:color="auto"/>
      </w:divBdr>
    </w:div>
    <w:div w:id="40060014">
      <w:marLeft w:val="480"/>
      <w:marRight w:val="0"/>
      <w:marTop w:val="0"/>
      <w:marBottom w:val="0"/>
      <w:divBdr>
        <w:top w:val="none" w:sz="0" w:space="0" w:color="auto"/>
        <w:left w:val="none" w:sz="0" w:space="0" w:color="auto"/>
        <w:bottom w:val="none" w:sz="0" w:space="0" w:color="auto"/>
        <w:right w:val="none" w:sz="0" w:space="0" w:color="auto"/>
      </w:divBdr>
    </w:div>
    <w:div w:id="40637640">
      <w:marLeft w:val="480"/>
      <w:marRight w:val="0"/>
      <w:marTop w:val="0"/>
      <w:marBottom w:val="0"/>
      <w:divBdr>
        <w:top w:val="none" w:sz="0" w:space="0" w:color="auto"/>
        <w:left w:val="none" w:sz="0" w:space="0" w:color="auto"/>
        <w:bottom w:val="none" w:sz="0" w:space="0" w:color="auto"/>
        <w:right w:val="none" w:sz="0" w:space="0" w:color="auto"/>
      </w:divBdr>
    </w:div>
    <w:div w:id="40978897">
      <w:marLeft w:val="480"/>
      <w:marRight w:val="0"/>
      <w:marTop w:val="0"/>
      <w:marBottom w:val="0"/>
      <w:divBdr>
        <w:top w:val="none" w:sz="0" w:space="0" w:color="auto"/>
        <w:left w:val="none" w:sz="0" w:space="0" w:color="auto"/>
        <w:bottom w:val="none" w:sz="0" w:space="0" w:color="auto"/>
        <w:right w:val="none" w:sz="0" w:space="0" w:color="auto"/>
      </w:divBdr>
    </w:div>
    <w:div w:id="40979439">
      <w:marLeft w:val="480"/>
      <w:marRight w:val="0"/>
      <w:marTop w:val="0"/>
      <w:marBottom w:val="0"/>
      <w:divBdr>
        <w:top w:val="none" w:sz="0" w:space="0" w:color="auto"/>
        <w:left w:val="none" w:sz="0" w:space="0" w:color="auto"/>
        <w:bottom w:val="none" w:sz="0" w:space="0" w:color="auto"/>
        <w:right w:val="none" w:sz="0" w:space="0" w:color="auto"/>
      </w:divBdr>
    </w:div>
    <w:div w:id="42415599">
      <w:marLeft w:val="480"/>
      <w:marRight w:val="0"/>
      <w:marTop w:val="0"/>
      <w:marBottom w:val="0"/>
      <w:divBdr>
        <w:top w:val="none" w:sz="0" w:space="0" w:color="auto"/>
        <w:left w:val="none" w:sz="0" w:space="0" w:color="auto"/>
        <w:bottom w:val="none" w:sz="0" w:space="0" w:color="auto"/>
        <w:right w:val="none" w:sz="0" w:space="0" w:color="auto"/>
      </w:divBdr>
    </w:div>
    <w:div w:id="42945938">
      <w:marLeft w:val="480"/>
      <w:marRight w:val="0"/>
      <w:marTop w:val="0"/>
      <w:marBottom w:val="0"/>
      <w:divBdr>
        <w:top w:val="none" w:sz="0" w:space="0" w:color="auto"/>
        <w:left w:val="none" w:sz="0" w:space="0" w:color="auto"/>
        <w:bottom w:val="none" w:sz="0" w:space="0" w:color="auto"/>
        <w:right w:val="none" w:sz="0" w:space="0" w:color="auto"/>
      </w:divBdr>
    </w:div>
    <w:div w:id="43338866">
      <w:marLeft w:val="480"/>
      <w:marRight w:val="0"/>
      <w:marTop w:val="0"/>
      <w:marBottom w:val="0"/>
      <w:divBdr>
        <w:top w:val="none" w:sz="0" w:space="0" w:color="auto"/>
        <w:left w:val="none" w:sz="0" w:space="0" w:color="auto"/>
        <w:bottom w:val="none" w:sz="0" w:space="0" w:color="auto"/>
        <w:right w:val="none" w:sz="0" w:space="0" w:color="auto"/>
      </w:divBdr>
    </w:div>
    <w:div w:id="43455090">
      <w:marLeft w:val="480"/>
      <w:marRight w:val="0"/>
      <w:marTop w:val="0"/>
      <w:marBottom w:val="0"/>
      <w:divBdr>
        <w:top w:val="none" w:sz="0" w:space="0" w:color="auto"/>
        <w:left w:val="none" w:sz="0" w:space="0" w:color="auto"/>
        <w:bottom w:val="none" w:sz="0" w:space="0" w:color="auto"/>
        <w:right w:val="none" w:sz="0" w:space="0" w:color="auto"/>
      </w:divBdr>
    </w:div>
    <w:div w:id="43793529">
      <w:marLeft w:val="480"/>
      <w:marRight w:val="0"/>
      <w:marTop w:val="0"/>
      <w:marBottom w:val="0"/>
      <w:divBdr>
        <w:top w:val="none" w:sz="0" w:space="0" w:color="auto"/>
        <w:left w:val="none" w:sz="0" w:space="0" w:color="auto"/>
        <w:bottom w:val="none" w:sz="0" w:space="0" w:color="auto"/>
        <w:right w:val="none" w:sz="0" w:space="0" w:color="auto"/>
      </w:divBdr>
    </w:div>
    <w:div w:id="44448132">
      <w:marLeft w:val="480"/>
      <w:marRight w:val="0"/>
      <w:marTop w:val="0"/>
      <w:marBottom w:val="0"/>
      <w:divBdr>
        <w:top w:val="none" w:sz="0" w:space="0" w:color="auto"/>
        <w:left w:val="none" w:sz="0" w:space="0" w:color="auto"/>
        <w:bottom w:val="none" w:sz="0" w:space="0" w:color="auto"/>
        <w:right w:val="none" w:sz="0" w:space="0" w:color="auto"/>
      </w:divBdr>
    </w:div>
    <w:div w:id="44454824">
      <w:marLeft w:val="480"/>
      <w:marRight w:val="0"/>
      <w:marTop w:val="0"/>
      <w:marBottom w:val="0"/>
      <w:divBdr>
        <w:top w:val="none" w:sz="0" w:space="0" w:color="auto"/>
        <w:left w:val="none" w:sz="0" w:space="0" w:color="auto"/>
        <w:bottom w:val="none" w:sz="0" w:space="0" w:color="auto"/>
        <w:right w:val="none" w:sz="0" w:space="0" w:color="auto"/>
      </w:divBdr>
    </w:div>
    <w:div w:id="44835811">
      <w:marLeft w:val="480"/>
      <w:marRight w:val="0"/>
      <w:marTop w:val="0"/>
      <w:marBottom w:val="0"/>
      <w:divBdr>
        <w:top w:val="none" w:sz="0" w:space="0" w:color="auto"/>
        <w:left w:val="none" w:sz="0" w:space="0" w:color="auto"/>
        <w:bottom w:val="none" w:sz="0" w:space="0" w:color="auto"/>
        <w:right w:val="none" w:sz="0" w:space="0" w:color="auto"/>
      </w:divBdr>
    </w:div>
    <w:div w:id="44917733">
      <w:marLeft w:val="480"/>
      <w:marRight w:val="0"/>
      <w:marTop w:val="0"/>
      <w:marBottom w:val="0"/>
      <w:divBdr>
        <w:top w:val="none" w:sz="0" w:space="0" w:color="auto"/>
        <w:left w:val="none" w:sz="0" w:space="0" w:color="auto"/>
        <w:bottom w:val="none" w:sz="0" w:space="0" w:color="auto"/>
        <w:right w:val="none" w:sz="0" w:space="0" w:color="auto"/>
      </w:divBdr>
    </w:div>
    <w:div w:id="44961512">
      <w:marLeft w:val="480"/>
      <w:marRight w:val="0"/>
      <w:marTop w:val="0"/>
      <w:marBottom w:val="0"/>
      <w:divBdr>
        <w:top w:val="none" w:sz="0" w:space="0" w:color="auto"/>
        <w:left w:val="none" w:sz="0" w:space="0" w:color="auto"/>
        <w:bottom w:val="none" w:sz="0" w:space="0" w:color="auto"/>
        <w:right w:val="none" w:sz="0" w:space="0" w:color="auto"/>
      </w:divBdr>
    </w:div>
    <w:div w:id="45180856">
      <w:marLeft w:val="480"/>
      <w:marRight w:val="0"/>
      <w:marTop w:val="0"/>
      <w:marBottom w:val="0"/>
      <w:divBdr>
        <w:top w:val="none" w:sz="0" w:space="0" w:color="auto"/>
        <w:left w:val="none" w:sz="0" w:space="0" w:color="auto"/>
        <w:bottom w:val="none" w:sz="0" w:space="0" w:color="auto"/>
        <w:right w:val="none" w:sz="0" w:space="0" w:color="auto"/>
      </w:divBdr>
    </w:div>
    <w:div w:id="45226847">
      <w:marLeft w:val="480"/>
      <w:marRight w:val="0"/>
      <w:marTop w:val="0"/>
      <w:marBottom w:val="0"/>
      <w:divBdr>
        <w:top w:val="none" w:sz="0" w:space="0" w:color="auto"/>
        <w:left w:val="none" w:sz="0" w:space="0" w:color="auto"/>
        <w:bottom w:val="none" w:sz="0" w:space="0" w:color="auto"/>
        <w:right w:val="none" w:sz="0" w:space="0" w:color="auto"/>
      </w:divBdr>
    </w:div>
    <w:div w:id="45374178">
      <w:marLeft w:val="480"/>
      <w:marRight w:val="0"/>
      <w:marTop w:val="0"/>
      <w:marBottom w:val="0"/>
      <w:divBdr>
        <w:top w:val="none" w:sz="0" w:space="0" w:color="auto"/>
        <w:left w:val="none" w:sz="0" w:space="0" w:color="auto"/>
        <w:bottom w:val="none" w:sz="0" w:space="0" w:color="auto"/>
        <w:right w:val="none" w:sz="0" w:space="0" w:color="auto"/>
      </w:divBdr>
    </w:div>
    <w:div w:id="45492330">
      <w:marLeft w:val="480"/>
      <w:marRight w:val="0"/>
      <w:marTop w:val="0"/>
      <w:marBottom w:val="0"/>
      <w:divBdr>
        <w:top w:val="none" w:sz="0" w:space="0" w:color="auto"/>
        <w:left w:val="none" w:sz="0" w:space="0" w:color="auto"/>
        <w:bottom w:val="none" w:sz="0" w:space="0" w:color="auto"/>
        <w:right w:val="none" w:sz="0" w:space="0" w:color="auto"/>
      </w:divBdr>
    </w:div>
    <w:div w:id="45494900">
      <w:marLeft w:val="480"/>
      <w:marRight w:val="0"/>
      <w:marTop w:val="0"/>
      <w:marBottom w:val="0"/>
      <w:divBdr>
        <w:top w:val="none" w:sz="0" w:space="0" w:color="auto"/>
        <w:left w:val="none" w:sz="0" w:space="0" w:color="auto"/>
        <w:bottom w:val="none" w:sz="0" w:space="0" w:color="auto"/>
        <w:right w:val="none" w:sz="0" w:space="0" w:color="auto"/>
      </w:divBdr>
    </w:div>
    <w:div w:id="45835998">
      <w:marLeft w:val="480"/>
      <w:marRight w:val="0"/>
      <w:marTop w:val="0"/>
      <w:marBottom w:val="0"/>
      <w:divBdr>
        <w:top w:val="none" w:sz="0" w:space="0" w:color="auto"/>
        <w:left w:val="none" w:sz="0" w:space="0" w:color="auto"/>
        <w:bottom w:val="none" w:sz="0" w:space="0" w:color="auto"/>
        <w:right w:val="none" w:sz="0" w:space="0" w:color="auto"/>
      </w:divBdr>
    </w:div>
    <w:div w:id="46032768">
      <w:marLeft w:val="480"/>
      <w:marRight w:val="0"/>
      <w:marTop w:val="0"/>
      <w:marBottom w:val="0"/>
      <w:divBdr>
        <w:top w:val="none" w:sz="0" w:space="0" w:color="auto"/>
        <w:left w:val="none" w:sz="0" w:space="0" w:color="auto"/>
        <w:bottom w:val="none" w:sz="0" w:space="0" w:color="auto"/>
        <w:right w:val="none" w:sz="0" w:space="0" w:color="auto"/>
      </w:divBdr>
    </w:div>
    <w:div w:id="46032835">
      <w:marLeft w:val="480"/>
      <w:marRight w:val="0"/>
      <w:marTop w:val="0"/>
      <w:marBottom w:val="0"/>
      <w:divBdr>
        <w:top w:val="none" w:sz="0" w:space="0" w:color="auto"/>
        <w:left w:val="none" w:sz="0" w:space="0" w:color="auto"/>
        <w:bottom w:val="none" w:sz="0" w:space="0" w:color="auto"/>
        <w:right w:val="none" w:sz="0" w:space="0" w:color="auto"/>
      </w:divBdr>
    </w:div>
    <w:div w:id="46343941">
      <w:marLeft w:val="480"/>
      <w:marRight w:val="0"/>
      <w:marTop w:val="0"/>
      <w:marBottom w:val="0"/>
      <w:divBdr>
        <w:top w:val="none" w:sz="0" w:space="0" w:color="auto"/>
        <w:left w:val="none" w:sz="0" w:space="0" w:color="auto"/>
        <w:bottom w:val="none" w:sz="0" w:space="0" w:color="auto"/>
        <w:right w:val="none" w:sz="0" w:space="0" w:color="auto"/>
      </w:divBdr>
    </w:div>
    <w:div w:id="46609645">
      <w:marLeft w:val="480"/>
      <w:marRight w:val="0"/>
      <w:marTop w:val="0"/>
      <w:marBottom w:val="0"/>
      <w:divBdr>
        <w:top w:val="none" w:sz="0" w:space="0" w:color="auto"/>
        <w:left w:val="none" w:sz="0" w:space="0" w:color="auto"/>
        <w:bottom w:val="none" w:sz="0" w:space="0" w:color="auto"/>
        <w:right w:val="none" w:sz="0" w:space="0" w:color="auto"/>
      </w:divBdr>
    </w:div>
    <w:div w:id="47145469">
      <w:marLeft w:val="480"/>
      <w:marRight w:val="0"/>
      <w:marTop w:val="0"/>
      <w:marBottom w:val="0"/>
      <w:divBdr>
        <w:top w:val="none" w:sz="0" w:space="0" w:color="auto"/>
        <w:left w:val="none" w:sz="0" w:space="0" w:color="auto"/>
        <w:bottom w:val="none" w:sz="0" w:space="0" w:color="auto"/>
        <w:right w:val="none" w:sz="0" w:space="0" w:color="auto"/>
      </w:divBdr>
    </w:div>
    <w:div w:id="47147330">
      <w:marLeft w:val="480"/>
      <w:marRight w:val="0"/>
      <w:marTop w:val="0"/>
      <w:marBottom w:val="0"/>
      <w:divBdr>
        <w:top w:val="none" w:sz="0" w:space="0" w:color="auto"/>
        <w:left w:val="none" w:sz="0" w:space="0" w:color="auto"/>
        <w:bottom w:val="none" w:sz="0" w:space="0" w:color="auto"/>
        <w:right w:val="none" w:sz="0" w:space="0" w:color="auto"/>
      </w:divBdr>
    </w:div>
    <w:div w:id="47196048">
      <w:marLeft w:val="480"/>
      <w:marRight w:val="0"/>
      <w:marTop w:val="0"/>
      <w:marBottom w:val="0"/>
      <w:divBdr>
        <w:top w:val="none" w:sz="0" w:space="0" w:color="auto"/>
        <w:left w:val="none" w:sz="0" w:space="0" w:color="auto"/>
        <w:bottom w:val="none" w:sz="0" w:space="0" w:color="auto"/>
        <w:right w:val="none" w:sz="0" w:space="0" w:color="auto"/>
      </w:divBdr>
    </w:div>
    <w:div w:id="47413894">
      <w:marLeft w:val="480"/>
      <w:marRight w:val="0"/>
      <w:marTop w:val="0"/>
      <w:marBottom w:val="0"/>
      <w:divBdr>
        <w:top w:val="none" w:sz="0" w:space="0" w:color="auto"/>
        <w:left w:val="none" w:sz="0" w:space="0" w:color="auto"/>
        <w:bottom w:val="none" w:sz="0" w:space="0" w:color="auto"/>
        <w:right w:val="none" w:sz="0" w:space="0" w:color="auto"/>
      </w:divBdr>
    </w:div>
    <w:div w:id="47538344">
      <w:marLeft w:val="480"/>
      <w:marRight w:val="0"/>
      <w:marTop w:val="0"/>
      <w:marBottom w:val="0"/>
      <w:divBdr>
        <w:top w:val="none" w:sz="0" w:space="0" w:color="auto"/>
        <w:left w:val="none" w:sz="0" w:space="0" w:color="auto"/>
        <w:bottom w:val="none" w:sz="0" w:space="0" w:color="auto"/>
        <w:right w:val="none" w:sz="0" w:space="0" w:color="auto"/>
      </w:divBdr>
    </w:div>
    <w:div w:id="47654152">
      <w:marLeft w:val="480"/>
      <w:marRight w:val="0"/>
      <w:marTop w:val="0"/>
      <w:marBottom w:val="0"/>
      <w:divBdr>
        <w:top w:val="none" w:sz="0" w:space="0" w:color="auto"/>
        <w:left w:val="none" w:sz="0" w:space="0" w:color="auto"/>
        <w:bottom w:val="none" w:sz="0" w:space="0" w:color="auto"/>
        <w:right w:val="none" w:sz="0" w:space="0" w:color="auto"/>
      </w:divBdr>
    </w:div>
    <w:div w:id="48693425">
      <w:marLeft w:val="480"/>
      <w:marRight w:val="0"/>
      <w:marTop w:val="0"/>
      <w:marBottom w:val="0"/>
      <w:divBdr>
        <w:top w:val="none" w:sz="0" w:space="0" w:color="auto"/>
        <w:left w:val="none" w:sz="0" w:space="0" w:color="auto"/>
        <w:bottom w:val="none" w:sz="0" w:space="0" w:color="auto"/>
        <w:right w:val="none" w:sz="0" w:space="0" w:color="auto"/>
      </w:divBdr>
    </w:div>
    <w:div w:id="48698759">
      <w:marLeft w:val="480"/>
      <w:marRight w:val="0"/>
      <w:marTop w:val="0"/>
      <w:marBottom w:val="0"/>
      <w:divBdr>
        <w:top w:val="none" w:sz="0" w:space="0" w:color="auto"/>
        <w:left w:val="none" w:sz="0" w:space="0" w:color="auto"/>
        <w:bottom w:val="none" w:sz="0" w:space="0" w:color="auto"/>
        <w:right w:val="none" w:sz="0" w:space="0" w:color="auto"/>
      </w:divBdr>
    </w:div>
    <w:div w:id="48723301">
      <w:marLeft w:val="480"/>
      <w:marRight w:val="0"/>
      <w:marTop w:val="0"/>
      <w:marBottom w:val="0"/>
      <w:divBdr>
        <w:top w:val="none" w:sz="0" w:space="0" w:color="auto"/>
        <w:left w:val="none" w:sz="0" w:space="0" w:color="auto"/>
        <w:bottom w:val="none" w:sz="0" w:space="0" w:color="auto"/>
        <w:right w:val="none" w:sz="0" w:space="0" w:color="auto"/>
      </w:divBdr>
    </w:div>
    <w:div w:id="48843393">
      <w:marLeft w:val="480"/>
      <w:marRight w:val="0"/>
      <w:marTop w:val="0"/>
      <w:marBottom w:val="0"/>
      <w:divBdr>
        <w:top w:val="none" w:sz="0" w:space="0" w:color="auto"/>
        <w:left w:val="none" w:sz="0" w:space="0" w:color="auto"/>
        <w:bottom w:val="none" w:sz="0" w:space="0" w:color="auto"/>
        <w:right w:val="none" w:sz="0" w:space="0" w:color="auto"/>
      </w:divBdr>
    </w:div>
    <w:div w:id="49043924">
      <w:marLeft w:val="480"/>
      <w:marRight w:val="0"/>
      <w:marTop w:val="0"/>
      <w:marBottom w:val="0"/>
      <w:divBdr>
        <w:top w:val="none" w:sz="0" w:space="0" w:color="auto"/>
        <w:left w:val="none" w:sz="0" w:space="0" w:color="auto"/>
        <w:bottom w:val="none" w:sz="0" w:space="0" w:color="auto"/>
        <w:right w:val="none" w:sz="0" w:space="0" w:color="auto"/>
      </w:divBdr>
    </w:div>
    <w:div w:id="49421927">
      <w:marLeft w:val="480"/>
      <w:marRight w:val="0"/>
      <w:marTop w:val="0"/>
      <w:marBottom w:val="0"/>
      <w:divBdr>
        <w:top w:val="none" w:sz="0" w:space="0" w:color="auto"/>
        <w:left w:val="none" w:sz="0" w:space="0" w:color="auto"/>
        <w:bottom w:val="none" w:sz="0" w:space="0" w:color="auto"/>
        <w:right w:val="none" w:sz="0" w:space="0" w:color="auto"/>
      </w:divBdr>
    </w:div>
    <w:div w:id="49574658">
      <w:marLeft w:val="480"/>
      <w:marRight w:val="0"/>
      <w:marTop w:val="0"/>
      <w:marBottom w:val="0"/>
      <w:divBdr>
        <w:top w:val="none" w:sz="0" w:space="0" w:color="auto"/>
        <w:left w:val="none" w:sz="0" w:space="0" w:color="auto"/>
        <w:bottom w:val="none" w:sz="0" w:space="0" w:color="auto"/>
        <w:right w:val="none" w:sz="0" w:space="0" w:color="auto"/>
      </w:divBdr>
    </w:div>
    <w:div w:id="49813524">
      <w:marLeft w:val="480"/>
      <w:marRight w:val="0"/>
      <w:marTop w:val="0"/>
      <w:marBottom w:val="0"/>
      <w:divBdr>
        <w:top w:val="none" w:sz="0" w:space="0" w:color="auto"/>
        <w:left w:val="none" w:sz="0" w:space="0" w:color="auto"/>
        <w:bottom w:val="none" w:sz="0" w:space="0" w:color="auto"/>
        <w:right w:val="none" w:sz="0" w:space="0" w:color="auto"/>
      </w:divBdr>
    </w:div>
    <w:div w:id="50081408">
      <w:marLeft w:val="480"/>
      <w:marRight w:val="0"/>
      <w:marTop w:val="0"/>
      <w:marBottom w:val="0"/>
      <w:divBdr>
        <w:top w:val="none" w:sz="0" w:space="0" w:color="auto"/>
        <w:left w:val="none" w:sz="0" w:space="0" w:color="auto"/>
        <w:bottom w:val="none" w:sz="0" w:space="0" w:color="auto"/>
        <w:right w:val="none" w:sz="0" w:space="0" w:color="auto"/>
      </w:divBdr>
    </w:div>
    <w:div w:id="50348018">
      <w:marLeft w:val="480"/>
      <w:marRight w:val="0"/>
      <w:marTop w:val="0"/>
      <w:marBottom w:val="0"/>
      <w:divBdr>
        <w:top w:val="none" w:sz="0" w:space="0" w:color="auto"/>
        <w:left w:val="none" w:sz="0" w:space="0" w:color="auto"/>
        <w:bottom w:val="none" w:sz="0" w:space="0" w:color="auto"/>
        <w:right w:val="none" w:sz="0" w:space="0" w:color="auto"/>
      </w:divBdr>
    </w:div>
    <w:div w:id="50470500">
      <w:marLeft w:val="480"/>
      <w:marRight w:val="0"/>
      <w:marTop w:val="0"/>
      <w:marBottom w:val="0"/>
      <w:divBdr>
        <w:top w:val="none" w:sz="0" w:space="0" w:color="auto"/>
        <w:left w:val="none" w:sz="0" w:space="0" w:color="auto"/>
        <w:bottom w:val="none" w:sz="0" w:space="0" w:color="auto"/>
        <w:right w:val="none" w:sz="0" w:space="0" w:color="auto"/>
      </w:divBdr>
    </w:div>
    <w:div w:id="51121558">
      <w:marLeft w:val="480"/>
      <w:marRight w:val="0"/>
      <w:marTop w:val="0"/>
      <w:marBottom w:val="0"/>
      <w:divBdr>
        <w:top w:val="none" w:sz="0" w:space="0" w:color="auto"/>
        <w:left w:val="none" w:sz="0" w:space="0" w:color="auto"/>
        <w:bottom w:val="none" w:sz="0" w:space="0" w:color="auto"/>
        <w:right w:val="none" w:sz="0" w:space="0" w:color="auto"/>
      </w:divBdr>
    </w:div>
    <w:div w:id="52051178">
      <w:marLeft w:val="480"/>
      <w:marRight w:val="0"/>
      <w:marTop w:val="0"/>
      <w:marBottom w:val="0"/>
      <w:divBdr>
        <w:top w:val="none" w:sz="0" w:space="0" w:color="auto"/>
        <w:left w:val="none" w:sz="0" w:space="0" w:color="auto"/>
        <w:bottom w:val="none" w:sz="0" w:space="0" w:color="auto"/>
        <w:right w:val="none" w:sz="0" w:space="0" w:color="auto"/>
      </w:divBdr>
    </w:div>
    <w:div w:id="52319462">
      <w:marLeft w:val="480"/>
      <w:marRight w:val="0"/>
      <w:marTop w:val="0"/>
      <w:marBottom w:val="0"/>
      <w:divBdr>
        <w:top w:val="none" w:sz="0" w:space="0" w:color="auto"/>
        <w:left w:val="none" w:sz="0" w:space="0" w:color="auto"/>
        <w:bottom w:val="none" w:sz="0" w:space="0" w:color="auto"/>
        <w:right w:val="none" w:sz="0" w:space="0" w:color="auto"/>
      </w:divBdr>
    </w:div>
    <w:div w:id="54354335">
      <w:marLeft w:val="480"/>
      <w:marRight w:val="0"/>
      <w:marTop w:val="0"/>
      <w:marBottom w:val="0"/>
      <w:divBdr>
        <w:top w:val="none" w:sz="0" w:space="0" w:color="auto"/>
        <w:left w:val="none" w:sz="0" w:space="0" w:color="auto"/>
        <w:bottom w:val="none" w:sz="0" w:space="0" w:color="auto"/>
        <w:right w:val="none" w:sz="0" w:space="0" w:color="auto"/>
      </w:divBdr>
    </w:div>
    <w:div w:id="54359192">
      <w:marLeft w:val="480"/>
      <w:marRight w:val="0"/>
      <w:marTop w:val="0"/>
      <w:marBottom w:val="0"/>
      <w:divBdr>
        <w:top w:val="none" w:sz="0" w:space="0" w:color="auto"/>
        <w:left w:val="none" w:sz="0" w:space="0" w:color="auto"/>
        <w:bottom w:val="none" w:sz="0" w:space="0" w:color="auto"/>
        <w:right w:val="none" w:sz="0" w:space="0" w:color="auto"/>
      </w:divBdr>
    </w:div>
    <w:div w:id="54472836">
      <w:marLeft w:val="480"/>
      <w:marRight w:val="0"/>
      <w:marTop w:val="0"/>
      <w:marBottom w:val="0"/>
      <w:divBdr>
        <w:top w:val="none" w:sz="0" w:space="0" w:color="auto"/>
        <w:left w:val="none" w:sz="0" w:space="0" w:color="auto"/>
        <w:bottom w:val="none" w:sz="0" w:space="0" w:color="auto"/>
        <w:right w:val="none" w:sz="0" w:space="0" w:color="auto"/>
      </w:divBdr>
    </w:div>
    <w:div w:id="54744063">
      <w:marLeft w:val="480"/>
      <w:marRight w:val="0"/>
      <w:marTop w:val="0"/>
      <w:marBottom w:val="0"/>
      <w:divBdr>
        <w:top w:val="none" w:sz="0" w:space="0" w:color="auto"/>
        <w:left w:val="none" w:sz="0" w:space="0" w:color="auto"/>
        <w:bottom w:val="none" w:sz="0" w:space="0" w:color="auto"/>
        <w:right w:val="none" w:sz="0" w:space="0" w:color="auto"/>
      </w:divBdr>
    </w:div>
    <w:div w:id="55209692">
      <w:marLeft w:val="480"/>
      <w:marRight w:val="0"/>
      <w:marTop w:val="0"/>
      <w:marBottom w:val="0"/>
      <w:divBdr>
        <w:top w:val="none" w:sz="0" w:space="0" w:color="auto"/>
        <w:left w:val="none" w:sz="0" w:space="0" w:color="auto"/>
        <w:bottom w:val="none" w:sz="0" w:space="0" w:color="auto"/>
        <w:right w:val="none" w:sz="0" w:space="0" w:color="auto"/>
      </w:divBdr>
    </w:div>
    <w:div w:id="55278306">
      <w:marLeft w:val="480"/>
      <w:marRight w:val="0"/>
      <w:marTop w:val="0"/>
      <w:marBottom w:val="0"/>
      <w:divBdr>
        <w:top w:val="none" w:sz="0" w:space="0" w:color="auto"/>
        <w:left w:val="none" w:sz="0" w:space="0" w:color="auto"/>
        <w:bottom w:val="none" w:sz="0" w:space="0" w:color="auto"/>
        <w:right w:val="none" w:sz="0" w:space="0" w:color="auto"/>
      </w:divBdr>
    </w:div>
    <w:div w:id="55474485">
      <w:marLeft w:val="480"/>
      <w:marRight w:val="0"/>
      <w:marTop w:val="0"/>
      <w:marBottom w:val="0"/>
      <w:divBdr>
        <w:top w:val="none" w:sz="0" w:space="0" w:color="auto"/>
        <w:left w:val="none" w:sz="0" w:space="0" w:color="auto"/>
        <w:bottom w:val="none" w:sz="0" w:space="0" w:color="auto"/>
        <w:right w:val="none" w:sz="0" w:space="0" w:color="auto"/>
      </w:divBdr>
    </w:div>
    <w:div w:id="55708506">
      <w:marLeft w:val="480"/>
      <w:marRight w:val="0"/>
      <w:marTop w:val="0"/>
      <w:marBottom w:val="0"/>
      <w:divBdr>
        <w:top w:val="none" w:sz="0" w:space="0" w:color="auto"/>
        <w:left w:val="none" w:sz="0" w:space="0" w:color="auto"/>
        <w:bottom w:val="none" w:sz="0" w:space="0" w:color="auto"/>
        <w:right w:val="none" w:sz="0" w:space="0" w:color="auto"/>
      </w:divBdr>
    </w:div>
    <w:div w:id="55784799">
      <w:marLeft w:val="480"/>
      <w:marRight w:val="0"/>
      <w:marTop w:val="0"/>
      <w:marBottom w:val="0"/>
      <w:divBdr>
        <w:top w:val="none" w:sz="0" w:space="0" w:color="auto"/>
        <w:left w:val="none" w:sz="0" w:space="0" w:color="auto"/>
        <w:bottom w:val="none" w:sz="0" w:space="0" w:color="auto"/>
        <w:right w:val="none" w:sz="0" w:space="0" w:color="auto"/>
      </w:divBdr>
    </w:div>
    <w:div w:id="56324235">
      <w:marLeft w:val="480"/>
      <w:marRight w:val="0"/>
      <w:marTop w:val="0"/>
      <w:marBottom w:val="0"/>
      <w:divBdr>
        <w:top w:val="none" w:sz="0" w:space="0" w:color="auto"/>
        <w:left w:val="none" w:sz="0" w:space="0" w:color="auto"/>
        <w:bottom w:val="none" w:sz="0" w:space="0" w:color="auto"/>
        <w:right w:val="none" w:sz="0" w:space="0" w:color="auto"/>
      </w:divBdr>
    </w:div>
    <w:div w:id="56363383">
      <w:marLeft w:val="480"/>
      <w:marRight w:val="0"/>
      <w:marTop w:val="0"/>
      <w:marBottom w:val="0"/>
      <w:divBdr>
        <w:top w:val="none" w:sz="0" w:space="0" w:color="auto"/>
        <w:left w:val="none" w:sz="0" w:space="0" w:color="auto"/>
        <w:bottom w:val="none" w:sz="0" w:space="0" w:color="auto"/>
        <w:right w:val="none" w:sz="0" w:space="0" w:color="auto"/>
      </w:divBdr>
    </w:div>
    <w:div w:id="56367197">
      <w:marLeft w:val="480"/>
      <w:marRight w:val="0"/>
      <w:marTop w:val="0"/>
      <w:marBottom w:val="0"/>
      <w:divBdr>
        <w:top w:val="none" w:sz="0" w:space="0" w:color="auto"/>
        <w:left w:val="none" w:sz="0" w:space="0" w:color="auto"/>
        <w:bottom w:val="none" w:sz="0" w:space="0" w:color="auto"/>
        <w:right w:val="none" w:sz="0" w:space="0" w:color="auto"/>
      </w:divBdr>
    </w:div>
    <w:div w:id="56439671">
      <w:marLeft w:val="480"/>
      <w:marRight w:val="0"/>
      <w:marTop w:val="0"/>
      <w:marBottom w:val="0"/>
      <w:divBdr>
        <w:top w:val="none" w:sz="0" w:space="0" w:color="auto"/>
        <w:left w:val="none" w:sz="0" w:space="0" w:color="auto"/>
        <w:bottom w:val="none" w:sz="0" w:space="0" w:color="auto"/>
        <w:right w:val="none" w:sz="0" w:space="0" w:color="auto"/>
      </w:divBdr>
    </w:div>
    <w:div w:id="56514181">
      <w:marLeft w:val="480"/>
      <w:marRight w:val="0"/>
      <w:marTop w:val="0"/>
      <w:marBottom w:val="0"/>
      <w:divBdr>
        <w:top w:val="none" w:sz="0" w:space="0" w:color="auto"/>
        <w:left w:val="none" w:sz="0" w:space="0" w:color="auto"/>
        <w:bottom w:val="none" w:sz="0" w:space="0" w:color="auto"/>
        <w:right w:val="none" w:sz="0" w:space="0" w:color="auto"/>
      </w:divBdr>
    </w:div>
    <w:div w:id="56898873">
      <w:marLeft w:val="480"/>
      <w:marRight w:val="0"/>
      <w:marTop w:val="0"/>
      <w:marBottom w:val="0"/>
      <w:divBdr>
        <w:top w:val="none" w:sz="0" w:space="0" w:color="auto"/>
        <w:left w:val="none" w:sz="0" w:space="0" w:color="auto"/>
        <w:bottom w:val="none" w:sz="0" w:space="0" w:color="auto"/>
        <w:right w:val="none" w:sz="0" w:space="0" w:color="auto"/>
      </w:divBdr>
    </w:div>
    <w:div w:id="57169098">
      <w:marLeft w:val="480"/>
      <w:marRight w:val="0"/>
      <w:marTop w:val="0"/>
      <w:marBottom w:val="0"/>
      <w:divBdr>
        <w:top w:val="none" w:sz="0" w:space="0" w:color="auto"/>
        <w:left w:val="none" w:sz="0" w:space="0" w:color="auto"/>
        <w:bottom w:val="none" w:sz="0" w:space="0" w:color="auto"/>
        <w:right w:val="none" w:sz="0" w:space="0" w:color="auto"/>
      </w:divBdr>
    </w:div>
    <w:div w:id="57287542">
      <w:marLeft w:val="480"/>
      <w:marRight w:val="0"/>
      <w:marTop w:val="0"/>
      <w:marBottom w:val="0"/>
      <w:divBdr>
        <w:top w:val="none" w:sz="0" w:space="0" w:color="auto"/>
        <w:left w:val="none" w:sz="0" w:space="0" w:color="auto"/>
        <w:bottom w:val="none" w:sz="0" w:space="0" w:color="auto"/>
        <w:right w:val="none" w:sz="0" w:space="0" w:color="auto"/>
      </w:divBdr>
    </w:div>
    <w:div w:id="57479140">
      <w:marLeft w:val="480"/>
      <w:marRight w:val="0"/>
      <w:marTop w:val="0"/>
      <w:marBottom w:val="0"/>
      <w:divBdr>
        <w:top w:val="none" w:sz="0" w:space="0" w:color="auto"/>
        <w:left w:val="none" w:sz="0" w:space="0" w:color="auto"/>
        <w:bottom w:val="none" w:sz="0" w:space="0" w:color="auto"/>
        <w:right w:val="none" w:sz="0" w:space="0" w:color="auto"/>
      </w:divBdr>
    </w:div>
    <w:div w:id="57826483">
      <w:marLeft w:val="480"/>
      <w:marRight w:val="0"/>
      <w:marTop w:val="0"/>
      <w:marBottom w:val="0"/>
      <w:divBdr>
        <w:top w:val="none" w:sz="0" w:space="0" w:color="auto"/>
        <w:left w:val="none" w:sz="0" w:space="0" w:color="auto"/>
        <w:bottom w:val="none" w:sz="0" w:space="0" w:color="auto"/>
        <w:right w:val="none" w:sz="0" w:space="0" w:color="auto"/>
      </w:divBdr>
    </w:div>
    <w:div w:id="58793668">
      <w:marLeft w:val="480"/>
      <w:marRight w:val="0"/>
      <w:marTop w:val="0"/>
      <w:marBottom w:val="0"/>
      <w:divBdr>
        <w:top w:val="none" w:sz="0" w:space="0" w:color="auto"/>
        <w:left w:val="none" w:sz="0" w:space="0" w:color="auto"/>
        <w:bottom w:val="none" w:sz="0" w:space="0" w:color="auto"/>
        <w:right w:val="none" w:sz="0" w:space="0" w:color="auto"/>
      </w:divBdr>
    </w:div>
    <w:div w:id="58795727">
      <w:marLeft w:val="480"/>
      <w:marRight w:val="0"/>
      <w:marTop w:val="0"/>
      <w:marBottom w:val="0"/>
      <w:divBdr>
        <w:top w:val="none" w:sz="0" w:space="0" w:color="auto"/>
        <w:left w:val="none" w:sz="0" w:space="0" w:color="auto"/>
        <w:bottom w:val="none" w:sz="0" w:space="0" w:color="auto"/>
        <w:right w:val="none" w:sz="0" w:space="0" w:color="auto"/>
      </w:divBdr>
    </w:div>
    <w:div w:id="58946639">
      <w:marLeft w:val="480"/>
      <w:marRight w:val="0"/>
      <w:marTop w:val="0"/>
      <w:marBottom w:val="0"/>
      <w:divBdr>
        <w:top w:val="none" w:sz="0" w:space="0" w:color="auto"/>
        <w:left w:val="none" w:sz="0" w:space="0" w:color="auto"/>
        <w:bottom w:val="none" w:sz="0" w:space="0" w:color="auto"/>
        <w:right w:val="none" w:sz="0" w:space="0" w:color="auto"/>
      </w:divBdr>
    </w:div>
    <w:div w:id="58986967">
      <w:marLeft w:val="480"/>
      <w:marRight w:val="0"/>
      <w:marTop w:val="0"/>
      <w:marBottom w:val="0"/>
      <w:divBdr>
        <w:top w:val="none" w:sz="0" w:space="0" w:color="auto"/>
        <w:left w:val="none" w:sz="0" w:space="0" w:color="auto"/>
        <w:bottom w:val="none" w:sz="0" w:space="0" w:color="auto"/>
        <w:right w:val="none" w:sz="0" w:space="0" w:color="auto"/>
      </w:divBdr>
    </w:div>
    <w:div w:id="59057726">
      <w:marLeft w:val="480"/>
      <w:marRight w:val="0"/>
      <w:marTop w:val="0"/>
      <w:marBottom w:val="0"/>
      <w:divBdr>
        <w:top w:val="none" w:sz="0" w:space="0" w:color="auto"/>
        <w:left w:val="none" w:sz="0" w:space="0" w:color="auto"/>
        <w:bottom w:val="none" w:sz="0" w:space="0" w:color="auto"/>
        <w:right w:val="none" w:sz="0" w:space="0" w:color="auto"/>
      </w:divBdr>
    </w:div>
    <w:div w:id="59058094">
      <w:marLeft w:val="480"/>
      <w:marRight w:val="0"/>
      <w:marTop w:val="0"/>
      <w:marBottom w:val="0"/>
      <w:divBdr>
        <w:top w:val="none" w:sz="0" w:space="0" w:color="auto"/>
        <w:left w:val="none" w:sz="0" w:space="0" w:color="auto"/>
        <w:bottom w:val="none" w:sz="0" w:space="0" w:color="auto"/>
        <w:right w:val="none" w:sz="0" w:space="0" w:color="auto"/>
      </w:divBdr>
    </w:div>
    <w:div w:id="59912827">
      <w:marLeft w:val="480"/>
      <w:marRight w:val="0"/>
      <w:marTop w:val="0"/>
      <w:marBottom w:val="0"/>
      <w:divBdr>
        <w:top w:val="none" w:sz="0" w:space="0" w:color="auto"/>
        <w:left w:val="none" w:sz="0" w:space="0" w:color="auto"/>
        <w:bottom w:val="none" w:sz="0" w:space="0" w:color="auto"/>
        <w:right w:val="none" w:sz="0" w:space="0" w:color="auto"/>
      </w:divBdr>
    </w:div>
    <w:div w:id="60561378">
      <w:marLeft w:val="480"/>
      <w:marRight w:val="0"/>
      <w:marTop w:val="0"/>
      <w:marBottom w:val="0"/>
      <w:divBdr>
        <w:top w:val="none" w:sz="0" w:space="0" w:color="auto"/>
        <w:left w:val="none" w:sz="0" w:space="0" w:color="auto"/>
        <w:bottom w:val="none" w:sz="0" w:space="0" w:color="auto"/>
        <w:right w:val="none" w:sz="0" w:space="0" w:color="auto"/>
      </w:divBdr>
    </w:div>
    <w:div w:id="61147940">
      <w:marLeft w:val="480"/>
      <w:marRight w:val="0"/>
      <w:marTop w:val="0"/>
      <w:marBottom w:val="0"/>
      <w:divBdr>
        <w:top w:val="none" w:sz="0" w:space="0" w:color="auto"/>
        <w:left w:val="none" w:sz="0" w:space="0" w:color="auto"/>
        <w:bottom w:val="none" w:sz="0" w:space="0" w:color="auto"/>
        <w:right w:val="none" w:sz="0" w:space="0" w:color="auto"/>
      </w:divBdr>
    </w:div>
    <w:div w:id="62460086">
      <w:marLeft w:val="480"/>
      <w:marRight w:val="0"/>
      <w:marTop w:val="0"/>
      <w:marBottom w:val="0"/>
      <w:divBdr>
        <w:top w:val="none" w:sz="0" w:space="0" w:color="auto"/>
        <w:left w:val="none" w:sz="0" w:space="0" w:color="auto"/>
        <w:bottom w:val="none" w:sz="0" w:space="0" w:color="auto"/>
        <w:right w:val="none" w:sz="0" w:space="0" w:color="auto"/>
      </w:divBdr>
    </w:div>
    <w:div w:id="62922411">
      <w:marLeft w:val="480"/>
      <w:marRight w:val="0"/>
      <w:marTop w:val="0"/>
      <w:marBottom w:val="0"/>
      <w:divBdr>
        <w:top w:val="none" w:sz="0" w:space="0" w:color="auto"/>
        <w:left w:val="none" w:sz="0" w:space="0" w:color="auto"/>
        <w:bottom w:val="none" w:sz="0" w:space="0" w:color="auto"/>
        <w:right w:val="none" w:sz="0" w:space="0" w:color="auto"/>
      </w:divBdr>
    </w:div>
    <w:div w:id="63066343">
      <w:marLeft w:val="480"/>
      <w:marRight w:val="0"/>
      <w:marTop w:val="0"/>
      <w:marBottom w:val="0"/>
      <w:divBdr>
        <w:top w:val="none" w:sz="0" w:space="0" w:color="auto"/>
        <w:left w:val="none" w:sz="0" w:space="0" w:color="auto"/>
        <w:bottom w:val="none" w:sz="0" w:space="0" w:color="auto"/>
        <w:right w:val="none" w:sz="0" w:space="0" w:color="auto"/>
      </w:divBdr>
    </w:div>
    <w:div w:id="63066688">
      <w:marLeft w:val="480"/>
      <w:marRight w:val="0"/>
      <w:marTop w:val="0"/>
      <w:marBottom w:val="0"/>
      <w:divBdr>
        <w:top w:val="none" w:sz="0" w:space="0" w:color="auto"/>
        <w:left w:val="none" w:sz="0" w:space="0" w:color="auto"/>
        <w:bottom w:val="none" w:sz="0" w:space="0" w:color="auto"/>
        <w:right w:val="none" w:sz="0" w:space="0" w:color="auto"/>
      </w:divBdr>
    </w:div>
    <w:div w:id="63261223">
      <w:marLeft w:val="480"/>
      <w:marRight w:val="0"/>
      <w:marTop w:val="0"/>
      <w:marBottom w:val="0"/>
      <w:divBdr>
        <w:top w:val="none" w:sz="0" w:space="0" w:color="auto"/>
        <w:left w:val="none" w:sz="0" w:space="0" w:color="auto"/>
        <w:bottom w:val="none" w:sz="0" w:space="0" w:color="auto"/>
        <w:right w:val="none" w:sz="0" w:space="0" w:color="auto"/>
      </w:divBdr>
    </w:div>
    <w:div w:id="63261342">
      <w:marLeft w:val="480"/>
      <w:marRight w:val="0"/>
      <w:marTop w:val="0"/>
      <w:marBottom w:val="0"/>
      <w:divBdr>
        <w:top w:val="none" w:sz="0" w:space="0" w:color="auto"/>
        <w:left w:val="none" w:sz="0" w:space="0" w:color="auto"/>
        <w:bottom w:val="none" w:sz="0" w:space="0" w:color="auto"/>
        <w:right w:val="none" w:sz="0" w:space="0" w:color="auto"/>
      </w:divBdr>
    </w:div>
    <w:div w:id="63457233">
      <w:marLeft w:val="480"/>
      <w:marRight w:val="0"/>
      <w:marTop w:val="0"/>
      <w:marBottom w:val="0"/>
      <w:divBdr>
        <w:top w:val="none" w:sz="0" w:space="0" w:color="auto"/>
        <w:left w:val="none" w:sz="0" w:space="0" w:color="auto"/>
        <w:bottom w:val="none" w:sz="0" w:space="0" w:color="auto"/>
        <w:right w:val="none" w:sz="0" w:space="0" w:color="auto"/>
      </w:divBdr>
    </w:div>
    <w:div w:id="63768474">
      <w:marLeft w:val="480"/>
      <w:marRight w:val="0"/>
      <w:marTop w:val="0"/>
      <w:marBottom w:val="0"/>
      <w:divBdr>
        <w:top w:val="none" w:sz="0" w:space="0" w:color="auto"/>
        <w:left w:val="none" w:sz="0" w:space="0" w:color="auto"/>
        <w:bottom w:val="none" w:sz="0" w:space="0" w:color="auto"/>
        <w:right w:val="none" w:sz="0" w:space="0" w:color="auto"/>
      </w:divBdr>
    </w:div>
    <w:div w:id="65542724">
      <w:marLeft w:val="480"/>
      <w:marRight w:val="0"/>
      <w:marTop w:val="0"/>
      <w:marBottom w:val="0"/>
      <w:divBdr>
        <w:top w:val="none" w:sz="0" w:space="0" w:color="auto"/>
        <w:left w:val="none" w:sz="0" w:space="0" w:color="auto"/>
        <w:bottom w:val="none" w:sz="0" w:space="0" w:color="auto"/>
        <w:right w:val="none" w:sz="0" w:space="0" w:color="auto"/>
      </w:divBdr>
    </w:div>
    <w:div w:id="65764648">
      <w:marLeft w:val="480"/>
      <w:marRight w:val="0"/>
      <w:marTop w:val="0"/>
      <w:marBottom w:val="0"/>
      <w:divBdr>
        <w:top w:val="none" w:sz="0" w:space="0" w:color="auto"/>
        <w:left w:val="none" w:sz="0" w:space="0" w:color="auto"/>
        <w:bottom w:val="none" w:sz="0" w:space="0" w:color="auto"/>
        <w:right w:val="none" w:sz="0" w:space="0" w:color="auto"/>
      </w:divBdr>
    </w:div>
    <w:div w:id="65958469">
      <w:marLeft w:val="480"/>
      <w:marRight w:val="0"/>
      <w:marTop w:val="0"/>
      <w:marBottom w:val="0"/>
      <w:divBdr>
        <w:top w:val="none" w:sz="0" w:space="0" w:color="auto"/>
        <w:left w:val="none" w:sz="0" w:space="0" w:color="auto"/>
        <w:bottom w:val="none" w:sz="0" w:space="0" w:color="auto"/>
        <w:right w:val="none" w:sz="0" w:space="0" w:color="auto"/>
      </w:divBdr>
    </w:div>
    <w:div w:id="65995902">
      <w:marLeft w:val="480"/>
      <w:marRight w:val="0"/>
      <w:marTop w:val="0"/>
      <w:marBottom w:val="0"/>
      <w:divBdr>
        <w:top w:val="none" w:sz="0" w:space="0" w:color="auto"/>
        <w:left w:val="none" w:sz="0" w:space="0" w:color="auto"/>
        <w:bottom w:val="none" w:sz="0" w:space="0" w:color="auto"/>
        <w:right w:val="none" w:sz="0" w:space="0" w:color="auto"/>
      </w:divBdr>
    </w:div>
    <w:div w:id="66462204">
      <w:marLeft w:val="480"/>
      <w:marRight w:val="0"/>
      <w:marTop w:val="0"/>
      <w:marBottom w:val="0"/>
      <w:divBdr>
        <w:top w:val="none" w:sz="0" w:space="0" w:color="auto"/>
        <w:left w:val="none" w:sz="0" w:space="0" w:color="auto"/>
        <w:bottom w:val="none" w:sz="0" w:space="0" w:color="auto"/>
        <w:right w:val="none" w:sz="0" w:space="0" w:color="auto"/>
      </w:divBdr>
    </w:div>
    <w:div w:id="66466857">
      <w:marLeft w:val="480"/>
      <w:marRight w:val="0"/>
      <w:marTop w:val="0"/>
      <w:marBottom w:val="0"/>
      <w:divBdr>
        <w:top w:val="none" w:sz="0" w:space="0" w:color="auto"/>
        <w:left w:val="none" w:sz="0" w:space="0" w:color="auto"/>
        <w:bottom w:val="none" w:sz="0" w:space="0" w:color="auto"/>
        <w:right w:val="none" w:sz="0" w:space="0" w:color="auto"/>
      </w:divBdr>
    </w:div>
    <w:div w:id="66535340">
      <w:marLeft w:val="480"/>
      <w:marRight w:val="0"/>
      <w:marTop w:val="0"/>
      <w:marBottom w:val="0"/>
      <w:divBdr>
        <w:top w:val="none" w:sz="0" w:space="0" w:color="auto"/>
        <w:left w:val="none" w:sz="0" w:space="0" w:color="auto"/>
        <w:bottom w:val="none" w:sz="0" w:space="0" w:color="auto"/>
        <w:right w:val="none" w:sz="0" w:space="0" w:color="auto"/>
      </w:divBdr>
    </w:div>
    <w:div w:id="66730775">
      <w:marLeft w:val="480"/>
      <w:marRight w:val="0"/>
      <w:marTop w:val="0"/>
      <w:marBottom w:val="0"/>
      <w:divBdr>
        <w:top w:val="none" w:sz="0" w:space="0" w:color="auto"/>
        <w:left w:val="none" w:sz="0" w:space="0" w:color="auto"/>
        <w:bottom w:val="none" w:sz="0" w:space="0" w:color="auto"/>
        <w:right w:val="none" w:sz="0" w:space="0" w:color="auto"/>
      </w:divBdr>
    </w:div>
    <w:div w:id="68238436">
      <w:marLeft w:val="480"/>
      <w:marRight w:val="0"/>
      <w:marTop w:val="0"/>
      <w:marBottom w:val="0"/>
      <w:divBdr>
        <w:top w:val="none" w:sz="0" w:space="0" w:color="auto"/>
        <w:left w:val="none" w:sz="0" w:space="0" w:color="auto"/>
        <w:bottom w:val="none" w:sz="0" w:space="0" w:color="auto"/>
        <w:right w:val="none" w:sz="0" w:space="0" w:color="auto"/>
      </w:divBdr>
    </w:div>
    <w:div w:id="68843911">
      <w:marLeft w:val="480"/>
      <w:marRight w:val="0"/>
      <w:marTop w:val="0"/>
      <w:marBottom w:val="0"/>
      <w:divBdr>
        <w:top w:val="none" w:sz="0" w:space="0" w:color="auto"/>
        <w:left w:val="none" w:sz="0" w:space="0" w:color="auto"/>
        <w:bottom w:val="none" w:sz="0" w:space="0" w:color="auto"/>
        <w:right w:val="none" w:sz="0" w:space="0" w:color="auto"/>
      </w:divBdr>
    </w:div>
    <w:div w:id="69431100">
      <w:marLeft w:val="480"/>
      <w:marRight w:val="0"/>
      <w:marTop w:val="0"/>
      <w:marBottom w:val="0"/>
      <w:divBdr>
        <w:top w:val="none" w:sz="0" w:space="0" w:color="auto"/>
        <w:left w:val="none" w:sz="0" w:space="0" w:color="auto"/>
        <w:bottom w:val="none" w:sz="0" w:space="0" w:color="auto"/>
        <w:right w:val="none" w:sz="0" w:space="0" w:color="auto"/>
      </w:divBdr>
    </w:div>
    <w:div w:id="69889880">
      <w:marLeft w:val="480"/>
      <w:marRight w:val="0"/>
      <w:marTop w:val="0"/>
      <w:marBottom w:val="0"/>
      <w:divBdr>
        <w:top w:val="none" w:sz="0" w:space="0" w:color="auto"/>
        <w:left w:val="none" w:sz="0" w:space="0" w:color="auto"/>
        <w:bottom w:val="none" w:sz="0" w:space="0" w:color="auto"/>
        <w:right w:val="none" w:sz="0" w:space="0" w:color="auto"/>
      </w:divBdr>
    </w:div>
    <w:div w:id="69935614">
      <w:marLeft w:val="480"/>
      <w:marRight w:val="0"/>
      <w:marTop w:val="0"/>
      <w:marBottom w:val="0"/>
      <w:divBdr>
        <w:top w:val="none" w:sz="0" w:space="0" w:color="auto"/>
        <w:left w:val="none" w:sz="0" w:space="0" w:color="auto"/>
        <w:bottom w:val="none" w:sz="0" w:space="0" w:color="auto"/>
        <w:right w:val="none" w:sz="0" w:space="0" w:color="auto"/>
      </w:divBdr>
    </w:div>
    <w:div w:id="70275402">
      <w:marLeft w:val="480"/>
      <w:marRight w:val="0"/>
      <w:marTop w:val="0"/>
      <w:marBottom w:val="0"/>
      <w:divBdr>
        <w:top w:val="none" w:sz="0" w:space="0" w:color="auto"/>
        <w:left w:val="none" w:sz="0" w:space="0" w:color="auto"/>
        <w:bottom w:val="none" w:sz="0" w:space="0" w:color="auto"/>
        <w:right w:val="none" w:sz="0" w:space="0" w:color="auto"/>
      </w:divBdr>
    </w:div>
    <w:div w:id="70396184">
      <w:marLeft w:val="480"/>
      <w:marRight w:val="0"/>
      <w:marTop w:val="0"/>
      <w:marBottom w:val="0"/>
      <w:divBdr>
        <w:top w:val="none" w:sz="0" w:space="0" w:color="auto"/>
        <w:left w:val="none" w:sz="0" w:space="0" w:color="auto"/>
        <w:bottom w:val="none" w:sz="0" w:space="0" w:color="auto"/>
        <w:right w:val="none" w:sz="0" w:space="0" w:color="auto"/>
      </w:divBdr>
    </w:div>
    <w:div w:id="70543582">
      <w:marLeft w:val="480"/>
      <w:marRight w:val="0"/>
      <w:marTop w:val="0"/>
      <w:marBottom w:val="0"/>
      <w:divBdr>
        <w:top w:val="none" w:sz="0" w:space="0" w:color="auto"/>
        <w:left w:val="none" w:sz="0" w:space="0" w:color="auto"/>
        <w:bottom w:val="none" w:sz="0" w:space="0" w:color="auto"/>
        <w:right w:val="none" w:sz="0" w:space="0" w:color="auto"/>
      </w:divBdr>
    </w:div>
    <w:div w:id="70855344">
      <w:marLeft w:val="480"/>
      <w:marRight w:val="0"/>
      <w:marTop w:val="0"/>
      <w:marBottom w:val="0"/>
      <w:divBdr>
        <w:top w:val="none" w:sz="0" w:space="0" w:color="auto"/>
        <w:left w:val="none" w:sz="0" w:space="0" w:color="auto"/>
        <w:bottom w:val="none" w:sz="0" w:space="0" w:color="auto"/>
        <w:right w:val="none" w:sz="0" w:space="0" w:color="auto"/>
      </w:divBdr>
    </w:div>
    <w:div w:id="71511589">
      <w:marLeft w:val="480"/>
      <w:marRight w:val="0"/>
      <w:marTop w:val="0"/>
      <w:marBottom w:val="0"/>
      <w:divBdr>
        <w:top w:val="none" w:sz="0" w:space="0" w:color="auto"/>
        <w:left w:val="none" w:sz="0" w:space="0" w:color="auto"/>
        <w:bottom w:val="none" w:sz="0" w:space="0" w:color="auto"/>
        <w:right w:val="none" w:sz="0" w:space="0" w:color="auto"/>
      </w:divBdr>
    </w:div>
    <w:div w:id="72510510">
      <w:marLeft w:val="480"/>
      <w:marRight w:val="0"/>
      <w:marTop w:val="0"/>
      <w:marBottom w:val="0"/>
      <w:divBdr>
        <w:top w:val="none" w:sz="0" w:space="0" w:color="auto"/>
        <w:left w:val="none" w:sz="0" w:space="0" w:color="auto"/>
        <w:bottom w:val="none" w:sz="0" w:space="0" w:color="auto"/>
        <w:right w:val="none" w:sz="0" w:space="0" w:color="auto"/>
      </w:divBdr>
    </w:div>
    <w:div w:id="72821630">
      <w:marLeft w:val="480"/>
      <w:marRight w:val="0"/>
      <w:marTop w:val="0"/>
      <w:marBottom w:val="0"/>
      <w:divBdr>
        <w:top w:val="none" w:sz="0" w:space="0" w:color="auto"/>
        <w:left w:val="none" w:sz="0" w:space="0" w:color="auto"/>
        <w:bottom w:val="none" w:sz="0" w:space="0" w:color="auto"/>
        <w:right w:val="none" w:sz="0" w:space="0" w:color="auto"/>
      </w:divBdr>
    </w:div>
    <w:div w:id="73089707">
      <w:marLeft w:val="480"/>
      <w:marRight w:val="0"/>
      <w:marTop w:val="0"/>
      <w:marBottom w:val="0"/>
      <w:divBdr>
        <w:top w:val="none" w:sz="0" w:space="0" w:color="auto"/>
        <w:left w:val="none" w:sz="0" w:space="0" w:color="auto"/>
        <w:bottom w:val="none" w:sz="0" w:space="0" w:color="auto"/>
        <w:right w:val="none" w:sz="0" w:space="0" w:color="auto"/>
      </w:divBdr>
    </w:div>
    <w:div w:id="73824205">
      <w:marLeft w:val="480"/>
      <w:marRight w:val="0"/>
      <w:marTop w:val="0"/>
      <w:marBottom w:val="0"/>
      <w:divBdr>
        <w:top w:val="none" w:sz="0" w:space="0" w:color="auto"/>
        <w:left w:val="none" w:sz="0" w:space="0" w:color="auto"/>
        <w:bottom w:val="none" w:sz="0" w:space="0" w:color="auto"/>
        <w:right w:val="none" w:sz="0" w:space="0" w:color="auto"/>
      </w:divBdr>
    </w:div>
    <w:div w:id="73934973">
      <w:marLeft w:val="480"/>
      <w:marRight w:val="0"/>
      <w:marTop w:val="0"/>
      <w:marBottom w:val="0"/>
      <w:divBdr>
        <w:top w:val="none" w:sz="0" w:space="0" w:color="auto"/>
        <w:left w:val="none" w:sz="0" w:space="0" w:color="auto"/>
        <w:bottom w:val="none" w:sz="0" w:space="0" w:color="auto"/>
        <w:right w:val="none" w:sz="0" w:space="0" w:color="auto"/>
      </w:divBdr>
    </w:div>
    <w:div w:id="73942379">
      <w:marLeft w:val="480"/>
      <w:marRight w:val="0"/>
      <w:marTop w:val="0"/>
      <w:marBottom w:val="0"/>
      <w:divBdr>
        <w:top w:val="none" w:sz="0" w:space="0" w:color="auto"/>
        <w:left w:val="none" w:sz="0" w:space="0" w:color="auto"/>
        <w:bottom w:val="none" w:sz="0" w:space="0" w:color="auto"/>
        <w:right w:val="none" w:sz="0" w:space="0" w:color="auto"/>
      </w:divBdr>
    </w:div>
    <w:div w:id="74010022">
      <w:marLeft w:val="480"/>
      <w:marRight w:val="0"/>
      <w:marTop w:val="0"/>
      <w:marBottom w:val="0"/>
      <w:divBdr>
        <w:top w:val="none" w:sz="0" w:space="0" w:color="auto"/>
        <w:left w:val="none" w:sz="0" w:space="0" w:color="auto"/>
        <w:bottom w:val="none" w:sz="0" w:space="0" w:color="auto"/>
        <w:right w:val="none" w:sz="0" w:space="0" w:color="auto"/>
      </w:divBdr>
    </w:div>
    <w:div w:id="74014329">
      <w:marLeft w:val="480"/>
      <w:marRight w:val="0"/>
      <w:marTop w:val="0"/>
      <w:marBottom w:val="0"/>
      <w:divBdr>
        <w:top w:val="none" w:sz="0" w:space="0" w:color="auto"/>
        <w:left w:val="none" w:sz="0" w:space="0" w:color="auto"/>
        <w:bottom w:val="none" w:sz="0" w:space="0" w:color="auto"/>
        <w:right w:val="none" w:sz="0" w:space="0" w:color="auto"/>
      </w:divBdr>
    </w:div>
    <w:div w:id="74330237">
      <w:marLeft w:val="480"/>
      <w:marRight w:val="0"/>
      <w:marTop w:val="0"/>
      <w:marBottom w:val="0"/>
      <w:divBdr>
        <w:top w:val="none" w:sz="0" w:space="0" w:color="auto"/>
        <w:left w:val="none" w:sz="0" w:space="0" w:color="auto"/>
        <w:bottom w:val="none" w:sz="0" w:space="0" w:color="auto"/>
        <w:right w:val="none" w:sz="0" w:space="0" w:color="auto"/>
      </w:divBdr>
    </w:div>
    <w:div w:id="74402638">
      <w:marLeft w:val="480"/>
      <w:marRight w:val="0"/>
      <w:marTop w:val="0"/>
      <w:marBottom w:val="0"/>
      <w:divBdr>
        <w:top w:val="none" w:sz="0" w:space="0" w:color="auto"/>
        <w:left w:val="none" w:sz="0" w:space="0" w:color="auto"/>
        <w:bottom w:val="none" w:sz="0" w:space="0" w:color="auto"/>
        <w:right w:val="none" w:sz="0" w:space="0" w:color="auto"/>
      </w:divBdr>
    </w:div>
    <w:div w:id="74405535">
      <w:marLeft w:val="480"/>
      <w:marRight w:val="0"/>
      <w:marTop w:val="0"/>
      <w:marBottom w:val="0"/>
      <w:divBdr>
        <w:top w:val="none" w:sz="0" w:space="0" w:color="auto"/>
        <w:left w:val="none" w:sz="0" w:space="0" w:color="auto"/>
        <w:bottom w:val="none" w:sz="0" w:space="0" w:color="auto"/>
        <w:right w:val="none" w:sz="0" w:space="0" w:color="auto"/>
      </w:divBdr>
    </w:div>
    <w:div w:id="74476129">
      <w:marLeft w:val="480"/>
      <w:marRight w:val="0"/>
      <w:marTop w:val="0"/>
      <w:marBottom w:val="0"/>
      <w:divBdr>
        <w:top w:val="none" w:sz="0" w:space="0" w:color="auto"/>
        <w:left w:val="none" w:sz="0" w:space="0" w:color="auto"/>
        <w:bottom w:val="none" w:sz="0" w:space="0" w:color="auto"/>
        <w:right w:val="none" w:sz="0" w:space="0" w:color="auto"/>
      </w:divBdr>
    </w:div>
    <w:div w:id="74478088">
      <w:marLeft w:val="480"/>
      <w:marRight w:val="0"/>
      <w:marTop w:val="0"/>
      <w:marBottom w:val="0"/>
      <w:divBdr>
        <w:top w:val="none" w:sz="0" w:space="0" w:color="auto"/>
        <w:left w:val="none" w:sz="0" w:space="0" w:color="auto"/>
        <w:bottom w:val="none" w:sz="0" w:space="0" w:color="auto"/>
        <w:right w:val="none" w:sz="0" w:space="0" w:color="auto"/>
      </w:divBdr>
    </w:div>
    <w:div w:id="74861855">
      <w:marLeft w:val="480"/>
      <w:marRight w:val="0"/>
      <w:marTop w:val="0"/>
      <w:marBottom w:val="0"/>
      <w:divBdr>
        <w:top w:val="none" w:sz="0" w:space="0" w:color="auto"/>
        <w:left w:val="none" w:sz="0" w:space="0" w:color="auto"/>
        <w:bottom w:val="none" w:sz="0" w:space="0" w:color="auto"/>
        <w:right w:val="none" w:sz="0" w:space="0" w:color="auto"/>
      </w:divBdr>
    </w:div>
    <w:div w:id="75366664">
      <w:marLeft w:val="480"/>
      <w:marRight w:val="0"/>
      <w:marTop w:val="0"/>
      <w:marBottom w:val="0"/>
      <w:divBdr>
        <w:top w:val="none" w:sz="0" w:space="0" w:color="auto"/>
        <w:left w:val="none" w:sz="0" w:space="0" w:color="auto"/>
        <w:bottom w:val="none" w:sz="0" w:space="0" w:color="auto"/>
        <w:right w:val="none" w:sz="0" w:space="0" w:color="auto"/>
      </w:divBdr>
    </w:div>
    <w:div w:id="75785891">
      <w:marLeft w:val="480"/>
      <w:marRight w:val="0"/>
      <w:marTop w:val="0"/>
      <w:marBottom w:val="0"/>
      <w:divBdr>
        <w:top w:val="none" w:sz="0" w:space="0" w:color="auto"/>
        <w:left w:val="none" w:sz="0" w:space="0" w:color="auto"/>
        <w:bottom w:val="none" w:sz="0" w:space="0" w:color="auto"/>
        <w:right w:val="none" w:sz="0" w:space="0" w:color="auto"/>
      </w:divBdr>
    </w:div>
    <w:div w:id="76102119">
      <w:marLeft w:val="480"/>
      <w:marRight w:val="0"/>
      <w:marTop w:val="0"/>
      <w:marBottom w:val="0"/>
      <w:divBdr>
        <w:top w:val="none" w:sz="0" w:space="0" w:color="auto"/>
        <w:left w:val="none" w:sz="0" w:space="0" w:color="auto"/>
        <w:bottom w:val="none" w:sz="0" w:space="0" w:color="auto"/>
        <w:right w:val="none" w:sz="0" w:space="0" w:color="auto"/>
      </w:divBdr>
    </w:div>
    <w:div w:id="76292447">
      <w:marLeft w:val="480"/>
      <w:marRight w:val="0"/>
      <w:marTop w:val="0"/>
      <w:marBottom w:val="0"/>
      <w:divBdr>
        <w:top w:val="none" w:sz="0" w:space="0" w:color="auto"/>
        <w:left w:val="none" w:sz="0" w:space="0" w:color="auto"/>
        <w:bottom w:val="none" w:sz="0" w:space="0" w:color="auto"/>
        <w:right w:val="none" w:sz="0" w:space="0" w:color="auto"/>
      </w:divBdr>
    </w:div>
    <w:div w:id="76294069">
      <w:marLeft w:val="480"/>
      <w:marRight w:val="0"/>
      <w:marTop w:val="0"/>
      <w:marBottom w:val="0"/>
      <w:divBdr>
        <w:top w:val="none" w:sz="0" w:space="0" w:color="auto"/>
        <w:left w:val="none" w:sz="0" w:space="0" w:color="auto"/>
        <w:bottom w:val="none" w:sz="0" w:space="0" w:color="auto"/>
        <w:right w:val="none" w:sz="0" w:space="0" w:color="auto"/>
      </w:divBdr>
    </w:div>
    <w:div w:id="76365200">
      <w:marLeft w:val="480"/>
      <w:marRight w:val="0"/>
      <w:marTop w:val="0"/>
      <w:marBottom w:val="0"/>
      <w:divBdr>
        <w:top w:val="none" w:sz="0" w:space="0" w:color="auto"/>
        <w:left w:val="none" w:sz="0" w:space="0" w:color="auto"/>
        <w:bottom w:val="none" w:sz="0" w:space="0" w:color="auto"/>
        <w:right w:val="none" w:sz="0" w:space="0" w:color="auto"/>
      </w:divBdr>
    </w:div>
    <w:div w:id="76563914">
      <w:marLeft w:val="480"/>
      <w:marRight w:val="0"/>
      <w:marTop w:val="0"/>
      <w:marBottom w:val="0"/>
      <w:divBdr>
        <w:top w:val="none" w:sz="0" w:space="0" w:color="auto"/>
        <w:left w:val="none" w:sz="0" w:space="0" w:color="auto"/>
        <w:bottom w:val="none" w:sz="0" w:space="0" w:color="auto"/>
        <w:right w:val="none" w:sz="0" w:space="0" w:color="auto"/>
      </w:divBdr>
    </w:div>
    <w:div w:id="77601367">
      <w:marLeft w:val="480"/>
      <w:marRight w:val="0"/>
      <w:marTop w:val="0"/>
      <w:marBottom w:val="0"/>
      <w:divBdr>
        <w:top w:val="none" w:sz="0" w:space="0" w:color="auto"/>
        <w:left w:val="none" w:sz="0" w:space="0" w:color="auto"/>
        <w:bottom w:val="none" w:sz="0" w:space="0" w:color="auto"/>
        <w:right w:val="none" w:sz="0" w:space="0" w:color="auto"/>
      </w:divBdr>
    </w:div>
    <w:div w:id="77791382">
      <w:marLeft w:val="480"/>
      <w:marRight w:val="0"/>
      <w:marTop w:val="0"/>
      <w:marBottom w:val="0"/>
      <w:divBdr>
        <w:top w:val="none" w:sz="0" w:space="0" w:color="auto"/>
        <w:left w:val="none" w:sz="0" w:space="0" w:color="auto"/>
        <w:bottom w:val="none" w:sz="0" w:space="0" w:color="auto"/>
        <w:right w:val="none" w:sz="0" w:space="0" w:color="auto"/>
      </w:divBdr>
    </w:div>
    <w:div w:id="78260869">
      <w:marLeft w:val="480"/>
      <w:marRight w:val="0"/>
      <w:marTop w:val="0"/>
      <w:marBottom w:val="0"/>
      <w:divBdr>
        <w:top w:val="none" w:sz="0" w:space="0" w:color="auto"/>
        <w:left w:val="none" w:sz="0" w:space="0" w:color="auto"/>
        <w:bottom w:val="none" w:sz="0" w:space="0" w:color="auto"/>
        <w:right w:val="none" w:sz="0" w:space="0" w:color="auto"/>
      </w:divBdr>
    </w:div>
    <w:div w:id="79064984">
      <w:marLeft w:val="480"/>
      <w:marRight w:val="0"/>
      <w:marTop w:val="0"/>
      <w:marBottom w:val="0"/>
      <w:divBdr>
        <w:top w:val="none" w:sz="0" w:space="0" w:color="auto"/>
        <w:left w:val="none" w:sz="0" w:space="0" w:color="auto"/>
        <w:bottom w:val="none" w:sz="0" w:space="0" w:color="auto"/>
        <w:right w:val="none" w:sz="0" w:space="0" w:color="auto"/>
      </w:divBdr>
    </w:div>
    <w:div w:id="79836360">
      <w:marLeft w:val="480"/>
      <w:marRight w:val="0"/>
      <w:marTop w:val="0"/>
      <w:marBottom w:val="0"/>
      <w:divBdr>
        <w:top w:val="none" w:sz="0" w:space="0" w:color="auto"/>
        <w:left w:val="none" w:sz="0" w:space="0" w:color="auto"/>
        <w:bottom w:val="none" w:sz="0" w:space="0" w:color="auto"/>
        <w:right w:val="none" w:sz="0" w:space="0" w:color="auto"/>
      </w:divBdr>
    </w:div>
    <w:div w:id="79908456">
      <w:marLeft w:val="480"/>
      <w:marRight w:val="0"/>
      <w:marTop w:val="0"/>
      <w:marBottom w:val="0"/>
      <w:divBdr>
        <w:top w:val="none" w:sz="0" w:space="0" w:color="auto"/>
        <w:left w:val="none" w:sz="0" w:space="0" w:color="auto"/>
        <w:bottom w:val="none" w:sz="0" w:space="0" w:color="auto"/>
        <w:right w:val="none" w:sz="0" w:space="0" w:color="auto"/>
      </w:divBdr>
    </w:div>
    <w:div w:id="79958690">
      <w:marLeft w:val="480"/>
      <w:marRight w:val="0"/>
      <w:marTop w:val="0"/>
      <w:marBottom w:val="0"/>
      <w:divBdr>
        <w:top w:val="none" w:sz="0" w:space="0" w:color="auto"/>
        <w:left w:val="none" w:sz="0" w:space="0" w:color="auto"/>
        <w:bottom w:val="none" w:sz="0" w:space="0" w:color="auto"/>
        <w:right w:val="none" w:sz="0" w:space="0" w:color="auto"/>
      </w:divBdr>
    </w:div>
    <w:div w:id="80105637">
      <w:marLeft w:val="480"/>
      <w:marRight w:val="0"/>
      <w:marTop w:val="0"/>
      <w:marBottom w:val="0"/>
      <w:divBdr>
        <w:top w:val="none" w:sz="0" w:space="0" w:color="auto"/>
        <w:left w:val="none" w:sz="0" w:space="0" w:color="auto"/>
        <w:bottom w:val="none" w:sz="0" w:space="0" w:color="auto"/>
        <w:right w:val="none" w:sz="0" w:space="0" w:color="auto"/>
      </w:divBdr>
    </w:div>
    <w:div w:id="80568985">
      <w:marLeft w:val="480"/>
      <w:marRight w:val="0"/>
      <w:marTop w:val="0"/>
      <w:marBottom w:val="0"/>
      <w:divBdr>
        <w:top w:val="none" w:sz="0" w:space="0" w:color="auto"/>
        <w:left w:val="none" w:sz="0" w:space="0" w:color="auto"/>
        <w:bottom w:val="none" w:sz="0" w:space="0" w:color="auto"/>
        <w:right w:val="none" w:sz="0" w:space="0" w:color="auto"/>
      </w:divBdr>
    </w:div>
    <w:div w:id="80682430">
      <w:marLeft w:val="480"/>
      <w:marRight w:val="0"/>
      <w:marTop w:val="0"/>
      <w:marBottom w:val="0"/>
      <w:divBdr>
        <w:top w:val="none" w:sz="0" w:space="0" w:color="auto"/>
        <w:left w:val="none" w:sz="0" w:space="0" w:color="auto"/>
        <w:bottom w:val="none" w:sz="0" w:space="0" w:color="auto"/>
        <w:right w:val="none" w:sz="0" w:space="0" w:color="auto"/>
      </w:divBdr>
    </w:div>
    <w:div w:id="80764655">
      <w:marLeft w:val="480"/>
      <w:marRight w:val="0"/>
      <w:marTop w:val="0"/>
      <w:marBottom w:val="0"/>
      <w:divBdr>
        <w:top w:val="none" w:sz="0" w:space="0" w:color="auto"/>
        <w:left w:val="none" w:sz="0" w:space="0" w:color="auto"/>
        <w:bottom w:val="none" w:sz="0" w:space="0" w:color="auto"/>
        <w:right w:val="none" w:sz="0" w:space="0" w:color="auto"/>
      </w:divBdr>
    </w:div>
    <w:div w:id="81222576">
      <w:marLeft w:val="480"/>
      <w:marRight w:val="0"/>
      <w:marTop w:val="0"/>
      <w:marBottom w:val="0"/>
      <w:divBdr>
        <w:top w:val="none" w:sz="0" w:space="0" w:color="auto"/>
        <w:left w:val="none" w:sz="0" w:space="0" w:color="auto"/>
        <w:bottom w:val="none" w:sz="0" w:space="0" w:color="auto"/>
        <w:right w:val="none" w:sz="0" w:space="0" w:color="auto"/>
      </w:divBdr>
    </w:div>
    <w:div w:id="81487225">
      <w:marLeft w:val="480"/>
      <w:marRight w:val="0"/>
      <w:marTop w:val="0"/>
      <w:marBottom w:val="0"/>
      <w:divBdr>
        <w:top w:val="none" w:sz="0" w:space="0" w:color="auto"/>
        <w:left w:val="none" w:sz="0" w:space="0" w:color="auto"/>
        <w:bottom w:val="none" w:sz="0" w:space="0" w:color="auto"/>
        <w:right w:val="none" w:sz="0" w:space="0" w:color="auto"/>
      </w:divBdr>
    </w:div>
    <w:div w:id="82915043">
      <w:marLeft w:val="480"/>
      <w:marRight w:val="0"/>
      <w:marTop w:val="0"/>
      <w:marBottom w:val="0"/>
      <w:divBdr>
        <w:top w:val="none" w:sz="0" w:space="0" w:color="auto"/>
        <w:left w:val="none" w:sz="0" w:space="0" w:color="auto"/>
        <w:bottom w:val="none" w:sz="0" w:space="0" w:color="auto"/>
        <w:right w:val="none" w:sz="0" w:space="0" w:color="auto"/>
      </w:divBdr>
    </w:div>
    <w:div w:id="83304003">
      <w:marLeft w:val="480"/>
      <w:marRight w:val="0"/>
      <w:marTop w:val="0"/>
      <w:marBottom w:val="0"/>
      <w:divBdr>
        <w:top w:val="none" w:sz="0" w:space="0" w:color="auto"/>
        <w:left w:val="none" w:sz="0" w:space="0" w:color="auto"/>
        <w:bottom w:val="none" w:sz="0" w:space="0" w:color="auto"/>
        <w:right w:val="none" w:sz="0" w:space="0" w:color="auto"/>
      </w:divBdr>
    </w:div>
    <w:div w:id="83503865">
      <w:marLeft w:val="480"/>
      <w:marRight w:val="0"/>
      <w:marTop w:val="0"/>
      <w:marBottom w:val="0"/>
      <w:divBdr>
        <w:top w:val="none" w:sz="0" w:space="0" w:color="auto"/>
        <w:left w:val="none" w:sz="0" w:space="0" w:color="auto"/>
        <w:bottom w:val="none" w:sz="0" w:space="0" w:color="auto"/>
        <w:right w:val="none" w:sz="0" w:space="0" w:color="auto"/>
      </w:divBdr>
    </w:div>
    <w:div w:id="83654845">
      <w:marLeft w:val="480"/>
      <w:marRight w:val="0"/>
      <w:marTop w:val="0"/>
      <w:marBottom w:val="0"/>
      <w:divBdr>
        <w:top w:val="none" w:sz="0" w:space="0" w:color="auto"/>
        <w:left w:val="none" w:sz="0" w:space="0" w:color="auto"/>
        <w:bottom w:val="none" w:sz="0" w:space="0" w:color="auto"/>
        <w:right w:val="none" w:sz="0" w:space="0" w:color="auto"/>
      </w:divBdr>
    </w:div>
    <w:div w:id="83847085">
      <w:marLeft w:val="480"/>
      <w:marRight w:val="0"/>
      <w:marTop w:val="0"/>
      <w:marBottom w:val="0"/>
      <w:divBdr>
        <w:top w:val="none" w:sz="0" w:space="0" w:color="auto"/>
        <w:left w:val="none" w:sz="0" w:space="0" w:color="auto"/>
        <w:bottom w:val="none" w:sz="0" w:space="0" w:color="auto"/>
        <w:right w:val="none" w:sz="0" w:space="0" w:color="auto"/>
      </w:divBdr>
    </w:div>
    <w:div w:id="83957376">
      <w:marLeft w:val="480"/>
      <w:marRight w:val="0"/>
      <w:marTop w:val="0"/>
      <w:marBottom w:val="0"/>
      <w:divBdr>
        <w:top w:val="none" w:sz="0" w:space="0" w:color="auto"/>
        <w:left w:val="none" w:sz="0" w:space="0" w:color="auto"/>
        <w:bottom w:val="none" w:sz="0" w:space="0" w:color="auto"/>
        <w:right w:val="none" w:sz="0" w:space="0" w:color="auto"/>
      </w:divBdr>
    </w:div>
    <w:div w:id="83958326">
      <w:marLeft w:val="480"/>
      <w:marRight w:val="0"/>
      <w:marTop w:val="0"/>
      <w:marBottom w:val="0"/>
      <w:divBdr>
        <w:top w:val="none" w:sz="0" w:space="0" w:color="auto"/>
        <w:left w:val="none" w:sz="0" w:space="0" w:color="auto"/>
        <w:bottom w:val="none" w:sz="0" w:space="0" w:color="auto"/>
        <w:right w:val="none" w:sz="0" w:space="0" w:color="auto"/>
      </w:divBdr>
    </w:div>
    <w:div w:id="83966458">
      <w:marLeft w:val="480"/>
      <w:marRight w:val="0"/>
      <w:marTop w:val="0"/>
      <w:marBottom w:val="0"/>
      <w:divBdr>
        <w:top w:val="none" w:sz="0" w:space="0" w:color="auto"/>
        <w:left w:val="none" w:sz="0" w:space="0" w:color="auto"/>
        <w:bottom w:val="none" w:sz="0" w:space="0" w:color="auto"/>
        <w:right w:val="none" w:sz="0" w:space="0" w:color="auto"/>
      </w:divBdr>
    </w:div>
    <w:div w:id="84083376">
      <w:marLeft w:val="480"/>
      <w:marRight w:val="0"/>
      <w:marTop w:val="0"/>
      <w:marBottom w:val="0"/>
      <w:divBdr>
        <w:top w:val="none" w:sz="0" w:space="0" w:color="auto"/>
        <w:left w:val="none" w:sz="0" w:space="0" w:color="auto"/>
        <w:bottom w:val="none" w:sz="0" w:space="0" w:color="auto"/>
        <w:right w:val="none" w:sz="0" w:space="0" w:color="auto"/>
      </w:divBdr>
    </w:div>
    <w:div w:id="85000739">
      <w:marLeft w:val="480"/>
      <w:marRight w:val="0"/>
      <w:marTop w:val="0"/>
      <w:marBottom w:val="0"/>
      <w:divBdr>
        <w:top w:val="none" w:sz="0" w:space="0" w:color="auto"/>
        <w:left w:val="none" w:sz="0" w:space="0" w:color="auto"/>
        <w:bottom w:val="none" w:sz="0" w:space="0" w:color="auto"/>
        <w:right w:val="none" w:sz="0" w:space="0" w:color="auto"/>
      </w:divBdr>
    </w:div>
    <w:div w:id="85076745">
      <w:marLeft w:val="480"/>
      <w:marRight w:val="0"/>
      <w:marTop w:val="0"/>
      <w:marBottom w:val="0"/>
      <w:divBdr>
        <w:top w:val="none" w:sz="0" w:space="0" w:color="auto"/>
        <w:left w:val="none" w:sz="0" w:space="0" w:color="auto"/>
        <w:bottom w:val="none" w:sz="0" w:space="0" w:color="auto"/>
        <w:right w:val="none" w:sz="0" w:space="0" w:color="auto"/>
      </w:divBdr>
    </w:div>
    <w:div w:id="85731628">
      <w:marLeft w:val="480"/>
      <w:marRight w:val="0"/>
      <w:marTop w:val="0"/>
      <w:marBottom w:val="0"/>
      <w:divBdr>
        <w:top w:val="none" w:sz="0" w:space="0" w:color="auto"/>
        <w:left w:val="none" w:sz="0" w:space="0" w:color="auto"/>
        <w:bottom w:val="none" w:sz="0" w:space="0" w:color="auto"/>
        <w:right w:val="none" w:sz="0" w:space="0" w:color="auto"/>
      </w:divBdr>
    </w:div>
    <w:div w:id="86197553">
      <w:marLeft w:val="480"/>
      <w:marRight w:val="0"/>
      <w:marTop w:val="0"/>
      <w:marBottom w:val="0"/>
      <w:divBdr>
        <w:top w:val="none" w:sz="0" w:space="0" w:color="auto"/>
        <w:left w:val="none" w:sz="0" w:space="0" w:color="auto"/>
        <w:bottom w:val="none" w:sz="0" w:space="0" w:color="auto"/>
        <w:right w:val="none" w:sz="0" w:space="0" w:color="auto"/>
      </w:divBdr>
    </w:div>
    <w:div w:id="86271651">
      <w:marLeft w:val="480"/>
      <w:marRight w:val="0"/>
      <w:marTop w:val="0"/>
      <w:marBottom w:val="0"/>
      <w:divBdr>
        <w:top w:val="none" w:sz="0" w:space="0" w:color="auto"/>
        <w:left w:val="none" w:sz="0" w:space="0" w:color="auto"/>
        <w:bottom w:val="none" w:sz="0" w:space="0" w:color="auto"/>
        <w:right w:val="none" w:sz="0" w:space="0" w:color="auto"/>
      </w:divBdr>
    </w:div>
    <w:div w:id="86535926">
      <w:marLeft w:val="480"/>
      <w:marRight w:val="0"/>
      <w:marTop w:val="0"/>
      <w:marBottom w:val="0"/>
      <w:divBdr>
        <w:top w:val="none" w:sz="0" w:space="0" w:color="auto"/>
        <w:left w:val="none" w:sz="0" w:space="0" w:color="auto"/>
        <w:bottom w:val="none" w:sz="0" w:space="0" w:color="auto"/>
        <w:right w:val="none" w:sz="0" w:space="0" w:color="auto"/>
      </w:divBdr>
    </w:div>
    <w:div w:id="86777868">
      <w:marLeft w:val="480"/>
      <w:marRight w:val="0"/>
      <w:marTop w:val="0"/>
      <w:marBottom w:val="0"/>
      <w:divBdr>
        <w:top w:val="none" w:sz="0" w:space="0" w:color="auto"/>
        <w:left w:val="none" w:sz="0" w:space="0" w:color="auto"/>
        <w:bottom w:val="none" w:sz="0" w:space="0" w:color="auto"/>
        <w:right w:val="none" w:sz="0" w:space="0" w:color="auto"/>
      </w:divBdr>
    </w:div>
    <w:div w:id="86848951">
      <w:marLeft w:val="480"/>
      <w:marRight w:val="0"/>
      <w:marTop w:val="0"/>
      <w:marBottom w:val="0"/>
      <w:divBdr>
        <w:top w:val="none" w:sz="0" w:space="0" w:color="auto"/>
        <w:left w:val="none" w:sz="0" w:space="0" w:color="auto"/>
        <w:bottom w:val="none" w:sz="0" w:space="0" w:color="auto"/>
        <w:right w:val="none" w:sz="0" w:space="0" w:color="auto"/>
      </w:divBdr>
    </w:div>
    <w:div w:id="87846415">
      <w:marLeft w:val="480"/>
      <w:marRight w:val="0"/>
      <w:marTop w:val="0"/>
      <w:marBottom w:val="0"/>
      <w:divBdr>
        <w:top w:val="none" w:sz="0" w:space="0" w:color="auto"/>
        <w:left w:val="none" w:sz="0" w:space="0" w:color="auto"/>
        <w:bottom w:val="none" w:sz="0" w:space="0" w:color="auto"/>
        <w:right w:val="none" w:sz="0" w:space="0" w:color="auto"/>
      </w:divBdr>
    </w:div>
    <w:div w:id="87965015">
      <w:marLeft w:val="480"/>
      <w:marRight w:val="0"/>
      <w:marTop w:val="0"/>
      <w:marBottom w:val="0"/>
      <w:divBdr>
        <w:top w:val="none" w:sz="0" w:space="0" w:color="auto"/>
        <w:left w:val="none" w:sz="0" w:space="0" w:color="auto"/>
        <w:bottom w:val="none" w:sz="0" w:space="0" w:color="auto"/>
        <w:right w:val="none" w:sz="0" w:space="0" w:color="auto"/>
      </w:divBdr>
    </w:div>
    <w:div w:id="88161105">
      <w:marLeft w:val="480"/>
      <w:marRight w:val="0"/>
      <w:marTop w:val="0"/>
      <w:marBottom w:val="0"/>
      <w:divBdr>
        <w:top w:val="none" w:sz="0" w:space="0" w:color="auto"/>
        <w:left w:val="none" w:sz="0" w:space="0" w:color="auto"/>
        <w:bottom w:val="none" w:sz="0" w:space="0" w:color="auto"/>
        <w:right w:val="none" w:sz="0" w:space="0" w:color="auto"/>
      </w:divBdr>
    </w:div>
    <w:div w:id="88283925">
      <w:marLeft w:val="480"/>
      <w:marRight w:val="0"/>
      <w:marTop w:val="0"/>
      <w:marBottom w:val="0"/>
      <w:divBdr>
        <w:top w:val="none" w:sz="0" w:space="0" w:color="auto"/>
        <w:left w:val="none" w:sz="0" w:space="0" w:color="auto"/>
        <w:bottom w:val="none" w:sz="0" w:space="0" w:color="auto"/>
        <w:right w:val="none" w:sz="0" w:space="0" w:color="auto"/>
      </w:divBdr>
    </w:div>
    <w:div w:id="88699888">
      <w:marLeft w:val="480"/>
      <w:marRight w:val="0"/>
      <w:marTop w:val="0"/>
      <w:marBottom w:val="0"/>
      <w:divBdr>
        <w:top w:val="none" w:sz="0" w:space="0" w:color="auto"/>
        <w:left w:val="none" w:sz="0" w:space="0" w:color="auto"/>
        <w:bottom w:val="none" w:sz="0" w:space="0" w:color="auto"/>
        <w:right w:val="none" w:sz="0" w:space="0" w:color="auto"/>
      </w:divBdr>
    </w:div>
    <w:div w:id="89274562">
      <w:marLeft w:val="480"/>
      <w:marRight w:val="0"/>
      <w:marTop w:val="0"/>
      <w:marBottom w:val="0"/>
      <w:divBdr>
        <w:top w:val="none" w:sz="0" w:space="0" w:color="auto"/>
        <w:left w:val="none" w:sz="0" w:space="0" w:color="auto"/>
        <w:bottom w:val="none" w:sz="0" w:space="0" w:color="auto"/>
        <w:right w:val="none" w:sz="0" w:space="0" w:color="auto"/>
      </w:divBdr>
    </w:div>
    <w:div w:id="89740769">
      <w:marLeft w:val="480"/>
      <w:marRight w:val="0"/>
      <w:marTop w:val="0"/>
      <w:marBottom w:val="0"/>
      <w:divBdr>
        <w:top w:val="none" w:sz="0" w:space="0" w:color="auto"/>
        <w:left w:val="none" w:sz="0" w:space="0" w:color="auto"/>
        <w:bottom w:val="none" w:sz="0" w:space="0" w:color="auto"/>
        <w:right w:val="none" w:sz="0" w:space="0" w:color="auto"/>
      </w:divBdr>
    </w:div>
    <w:div w:id="90468955">
      <w:marLeft w:val="480"/>
      <w:marRight w:val="0"/>
      <w:marTop w:val="0"/>
      <w:marBottom w:val="0"/>
      <w:divBdr>
        <w:top w:val="none" w:sz="0" w:space="0" w:color="auto"/>
        <w:left w:val="none" w:sz="0" w:space="0" w:color="auto"/>
        <w:bottom w:val="none" w:sz="0" w:space="0" w:color="auto"/>
        <w:right w:val="none" w:sz="0" w:space="0" w:color="auto"/>
      </w:divBdr>
    </w:div>
    <w:div w:id="90660997">
      <w:marLeft w:val="480"/>
      <w:marRight w:val="0"/>
      <w:marTop w:val="0"/>
      <w:marBottom w:val="0"/>
      <w:divBdr>
        <w:top w:val="none" w:sz="0" w:space="0" w:color="auto"/>
        <w:left w:val="none" w:sz="0" w:space="0" w:color="auto"/>
        <w:bottom w:val="none" w:sz="0" w:space="0" w:color="auto"/>
        <w:right w:val="none" w:sz="0" w:space="0" w:color="auto"/>
      </w:divBdr>
    </w:div>
    <w:div w:id="90785284">
      <w:marLeft w:val="480"/>
      <w:marRight w:val="0"/>
      <w:marTop w:val="0"/>
      <w:marBottom w:val="0"/>
      <w:divBdr>
        <w:top w:val="none" w:sz="0" w:space="0" w:color="auto"/>
        <w:left w:val="none" w:sz="0" w:space="0" w:color="auto"/>
        <w:bottom w:val="none" w:sz="0" w:space="0" w:color="auto"/>
        <w:right w:val="none" w:sz="0" w:space="0" w:color="auto"/>
      </w:divBdr>
    </w:div>
    <w:div w:id="90899040">
      <w:marLeft w:val="480"/>
      <w:marRight w:val="0"/>
      <w:marTop w:val="0"/>
      <w:marBottom w:val="0"/>
      <w:divBdr>
        <w:top w:val="none" w:sz="0" w:space="0" w:color="auto"/>
        <w:left w:val="none" w:sz="0" w:space="0" w:color="auto"/>
        <w:bottom w:val="none" w:sz="0" w:space="0" w:color="auto"/>
        <w:right w:val="none" w:sz="0" w:space="0" w:color="auto"/>
      </w:divBdr>
    </w:div>
    <w:div w:id="91123499">
      <w:marLeft w:val="480"/>
      <w:marRight w:val="0"/>
      <w:marTop w:val="0"/>
      <w:marBottom w:val="0"/>
      <w:divBdr>
        <w:top w:val="none" w:sz="0" w:space="0" w:color="auto"/>
        <w:left w:val="none" w:sz="0" w:space="0" w:color="auto"/>
        <w:bottom w:val="none" w:sz="0" w:space="0" w:color="auto"/>
        <w:right w:val="none" w:sz="0" w:space="0" w:color="auto"/>
      </w:divBdr>
    </w:div>
    <w:div w:id="91320891">
      <w:marLeft w:val="480"/>
      <w:marRight w:val="0"/>
      <w:marTop w:val="0"/>
      <w:marBottom w:val="0"/>
      <w:divBdr>
        <w:top w:val="none" w:sz="0" w:space="0" w:color="auto"/>
        <w:left w:val="none" w:sz="0" w:space="0" w:color="auto"/>
        <w:bottom w:val="none" w:sz="0" w:space="0" w:color="auto"/>
        <w:right w:val="none" w:sz="0" w:space="0" w:color="auto"/>
      </w:divBdr>
    </w:div>
    <w:div w:id="91554917">
      <w:marLeft w:val="480"/>
      <w:marRight w:val="0"/>
      <w:marTop w:val="0"/>
      <w:marBottom w:val="0"/>
      <w:divBdr>
        <w:top w:val="none" w:sz="0" w:space="0" w:color="auto"/>
        <w:left w:val="none" w:sz="0" w:space="0" w:color="auto"/>
        <w:bottom w:val="none" w:sz="0" w:space="0" w:color="auto"/>
        <w:right w:val="none" w:sz="0" w:space="0" w:color="auto"/>
      </w:divBdr>
    </w:div>
    <w:div w:id="92093711">
      <w:marLeft w:val="480"/>
      <w:marRight w:val="0"/>
      <w:marTop w:val="0"/>
      <w:marBottom w:val="0"/>
      <w:divBdr>
        <w:top w:val="none" w:sz="0" w:space="0" w:color="auto"/>
        <w:left w:val="none" w:sz="0" w:space="0" w:color="auto"/>
        <w:bottom w:val="none" w:sz="0" w:space="0" w:color="auto"/>
        <w:right w:val="none" w:sz="0" w:space="0" w:color="auto"/>
      </w:divBdr>
    </w:div>
    <w:div w:id="92407477">
      <w:marLeft w:val="480"/>
      <w:marRight w:val="0"/>
      <w:marTop w:val="0"/>
      <w:marBottom w:val="0"/>
      <w:divBdr>
        <w:top w:val="none" w:sz="0" w:space="0" w:color="auto"/>
        <w:left w:val="none" w:sz="0" w:space="0" w:color="auto"/>
        <w:bottom w:val="none" w:sz="0" w:space="0" w:color="auto"/>
        <w:right w:val="none" w:sz="0" w:space="0" w:color="auto"/>
      </w:divBdr>
    </w:div>
    <w:div w:id="92944989">
      <w:marLeft w:val="480"/>
      <w:marRight w:val="0"/>
      <w:marTop w:val="0"/>
      <w:marBottom w:val="0"/>
      <w:divBdr>
        <w:top w:val="none" w:sz="0" w:space="0" w:color="auto"/>
        <w:left w:val="none" w:sz="0" w:space="0" w:color="auto"/>
        <w:bottom w:val="none" w:sz="0" w:space="0" w:color="auto"/>
        <w:right w:val="none" w:sz="0" w:space="0" w:color="auto"/>
      </w:divBdr>
    </w:div>
    <w:div w:id="92945248">
      <w:marLeft w:val="480"/>
      <w:marRight w:val="0"/>
      <w:marTop w:val="0"/>
      <w:marBottom w:val="0"/>
      <w:divBdr>
        <w:top w:val="none" w:sz="0" w:space="0" w:color="auto"/>
        <w:left w:val="none" w:sz="0" w:space="0" w:color="auto"/>
        <w:bottom w:val="none" w:sz="0" w:space="0" w:color="auto"/>
        <w:right w:val="none" w:sz="0" w:space="0" w:color="auto"/>
      </w:divBdr>
    </w:div>
    <w:div w:id="93744971">
      <w:marLeft w:val="480"/>
      <w:marRight w:val="0"/>
      <w:marTop w:val="0"/>
      <w:marBottom w:val="0"/>
      <w:divBdr>
        <w:top w:val="none" w:sz="0" w:space="0" w:color="auto"/>
        <w:left w:val="none" w:sz="0" w:space="0" w:color="auto"/>
        <w:bottom w:val="none" w:sz="0" w:space="0" w:color="auto"/>
        <w:right w:val="none" w:sz="0" w:space="0" w:color="auto"/>
      </w:divBdr>
    </w:div>
    <w:div w:id="94790493">
      <w:marLeft w:val="480"/>
      <w:marRight w:val="0"/>
      <w:marTop w:val="0"/>
      <w:marBottom w:val="0"/>
      <w:divBdr>
        <w:top w:val="none" w:sz="0" w:space="0" w:color="auto"/>
        <w:left w:val="none" w:sz="0" w:space="0" w:color="auto"/>
        <w:bottom w:val="none" w:sz="0" w:space="0" w:color="auto"/>
        <w:right w:val="none" w:sz="0" w:space="0" w:color="auto"/>
      </w:divBdr>
    </w:div>
    <w:div w:id="95105010">
      <w:marLeft w:val="480"/>
      <w:marRight w:val="0"/>
      <w:marTop w:val="0"/>
      <w:marBottom w:val="0"/>
      <w:divBdr>
        <w:top w:val="none" w:sz="0" w:space="0" w:color="auto"/>
        <w:left w:val="none" w:sz="0" w:space="0" w:color="auto"/>
        <w:bottom w:val="none" w:sz="0" w:space="0" w:color="auto"/>
        <w:right w:val="none" w:sz="0" w:space="0" w:color="auto"/>
      </w:divBdr>
    </w:div>
    <w:div w:id="95180815">
      <w:marLeft w:val="480"/>
      <w:marRight w:val="0"/>
      <w:marTop w:val="0"/>
      <w:marBottom w:val="0"/>
      <w:divBdr>
        <w:top w:val="none" w:sz="0" w:space="0" w:color="auto"/>
        <w:left w:val="none" w:sz="0" w:space="0" w:color="auto"/>
        <w:bottom w:val="none" w:sz="0" w:space="0" w:color="auto"/>
        <w:right w:val="none" w:sz="0" w:space="0" w:color="auto"/>
      </w:divBdr>
    </w:div>
    <w:div w:id="95289599">
      <w:marLeft w:val="480"/>
      <w:marRight w:val="0"/>
      <w:marTop w:val="0"/>
      <w:marBottom w:val="0"/>
      <w:divBdr>
        <w:top w:val="none" w:sz="0" w:space="0" w:color="auto"/>
        <w:left w:val="none" w:sz="0" w:space="0" w:color="auto"/>
        <w:bottom w:val="none" w:sz="0" w:space="0" w:color="auto"/>
        <w:right w:val="none" w:sz="0" w:space="0" w:color="auto"/>
      </w:divBdr>
    </w:div>
    <w:div w:id="95448043">
      <w:marLeft w:val="480"/>
      <w:marRight w:val="0"/>
      <w:marTop w:val="0"/>
      <w:marBottom w:val="0"/>
      <w:divBdr>
        <w:top w:val="none" w:sz="0" w:space="0" w:color="auto"/>
        <w:left w:val="none" w:sz="0" w:space="0" w:color="auto"/>
        <w:bottom w:val="none" w:sz="0" w:space="0" w:color="auto"/>
        <w:right w:val="none" w:sz="0" w:space="0" w:color="auto"/>
      </w:divBdr>
    </w:div>
    <w:div w:id="95637304">
      <w:marLeft w:val="480"/>
      <w:marRight w:val="0"/>
      <w:marTop w:val="0"/>
      <w:marBottom w:val="0"/>
      <w:divBdr>
        <w:top w:val="none" w:sz="0" w:space="0" w:color="auto"/>
        <w:left w:val="none" w:sz="0" w:space="0" w:color="auto"/>
        <w:bottom w:val="none" w:sz="0" w:space="0" w:color="auto"/>
        <w:right w:val="none" w:sz="0" w:space="0" w:color="auto"/>
      </w:divBdr>
    </w:div>
    <w:div w:id="95828746">
      <w:marLeft w:val="480"/>
      <w:marRight w:val="0"/>
      <w:marTop w:val="0"/>
      <w:marBottom w:val="0"/>
      <w:divBdr>
        <w:top w:val="none" w:sz="0" w:space="0" w:color="auto"/>
        <w:left w:val="none" w:sz="0" w:space="0" w:color="auto"/>
        <w:bottom w:val="none" w:sz="0" w:space="0" w:color="auto"/>
        <w:right w:val="none" w:sz="0" w:space="0" w:color="auto"/>
      </w:divBdr>
    </w:div>
    <w:div w:id="96484918">
      <w:marLeft w:val="480"/>
      <w:marRight w:val="0"/>
      <w:marTop w:val="0"/>
      <w:marBottom w:val="0"/>
      <w:divBdr>
        <w:top w:val="none" w:sz="0" w:space="0" w:color="auto"/>
        <w:left w:val="none" w:sz="0" w:space="0" w:color="auto"/>
        <w:bottom w:val="none" w:sz="0" w:space="0" w:color="auto"/>
        <w:right w:val="none" w:sz="0" w:space="0" w:color="auto"/>
      </w:divBdr>
    </w:div>
    <w:div w:id="97454497">
      <w:marLeft w:val="480"/>
      <w:marRight w:val="0"/>
      <w:marTop w:val="0"/>
      <w:marBottom w:val="0"/>
      <w:divBdr>
        <w:top w:val="none" w:sz="0" w:space="0" w:color="auto"/>
        <w:left w:val="none" w:sz="0" w:space="0" w:color="auto"/>
        <w:bottom w:val="none" w:sz="0" w:space="0" w:color="auto"/>
        <w:right w:val="none" w:sz="0" w:space="0" w:color="auto"/>
      </w:divBdr>
    </w:div>
    <w:div w:id="97481813">
      <w:marLeft w:val="480"/>
      <w:marRight w:val="0"/>
      <w:marTop w:val="0"/>
      <w:marBottom w:val="0"/>
      <w:divBdr>
        <w:top w:val="none" w:sz="0" w:space="0" w:color="auto"/>
        <w:left w:val="none" w:sz="0" w:space="0" w:color="auto"/>
        <w:bottom w:val="none" w:sz="0" w:space="0" w:color="auto"/>
        <w:right w:val="none" w:sz="0" w:space="0" w:color="auto"/>
      </w:divBdr>
    </w:div>
    <w:div w:id="97989803">
      <w:marLeft w:val="480"/>
      <w:marRight w:val="0"/>
      <w:marTop w:val="0"/>
      <w:marBottom w:val="0"/>
      <w:divBdr>
        <w:top w:val="none" w:sz="0" w:space="0" w:color="auto"/>
        <w:left w:val="none" w:sz="0" w:space="0" w:color="auto"/>
        <w:bottom w:val="none" w:sz="0" w:space="0" w:color="auto"/>
        <w:right w:val="none" w:sz="0" w:space="0" w:color="auto"/>
      </w:divBdr>
    </w:div>
    <w:div w:id="97994792">
      <w:marLeft w:val="480"/>
      <w:marRight w:val="0"/>
      <w:marTop w:val="0"/>
      <w:marBottom w:val="0"/>
      <w:divBdr>
        <w:top w:val="none" w:sz="0" w:space="0" w:color="auto"/>
        <w:left w:val="none" w:sz="0" w:space="0" w:color="auto"/>
        <w:bottom w:val="none" w:sz="0" w:space="0" w:color="auto"/>
        <w:right w:val="none" w:sz="0" w:space="0" w:color="auto"/>
      </w:divBdr>
    </w:div>
    <w:div w:id="98261259">
      <w:marLeft w:val="480"/>
      <w:marRight w:val="0"/>
      <w:marTop w:val="0"/>
      <w:marBottom w:val="0"/>
      <w:divBdr>
        <w:top w:val="none" w:sz="0" w:space="0" w:color="auto"/>
        <w:left w:val="none" w:sz="0" w:space="0" w:color="auto"/>
        <w:bottom w:val="none" w:sz="0" w:space="0" w:color="auto"/>
        <w:right w:val="none" w:sz="0" w:space="0" w:color="auto"/>
      </w:divBdr>
    </w:div>
    <w:div w:id="98334484">
      <w:marLeft w:val="480"/>
      <w:marRight w:val="0"/>
      <w:marTop w:val="0"/>
      <w:marBottom w:val="0"/>
      <w:divBdr>
        <w:top w:val="none" w:sz="0" w:space="0" w:color="auto"/>
        <w:left w:val="none" w:sz="0" w:space="0" w:color="auto"/>
        <w:bottom w:val="none" w:sz="0" w:space="0" w:color="auto"/>
        <w:right w:val="none" w:sz="0" w:space="0" w:color="auto"/>
      </w:divBdr>
    </w:div>
    <w:div w:id="98373131">
      <w:marLeft w:val="480"/>
      <w:marRight w:val="0"/>
      <w:marTop w:val="0"/>
      <w:marBottom w:val="0"/>
      <w:divBdr>
        <w:top w:val="none" w:sz="0" w:space="0" w:color="auto"/>
        <w:left w:val="none" w:sz="0" w:space="0" w:color="auto"/>
        <w:bottom w:val="none" w:sz="0" w:space="0" w:color="auto"/>
        <w:right w:val="none" w:sz="0" w:space="0" w:color="auto"/>
      </w:divBdr>
    </w:div>
    <w:div w:id="98382272">
      <w:marLeft w:val="480"/>
      <w:marRight w:val="0"/>
      <w:marTop w:val="0"/>
      <w:marBottom w:val="0"/>
      <w:divBdr>
        <w:top w:val="none" w:sz="0" w:space="0" w:color="auto"/>
        <w:left w:val="none" w:sz="0" w:space="0" w:color="auto"/>
        <w:bottom w:val="none" w:sz="0" w:space="0" w:color="auto"/>
        <w:right w:val="none" w:sz="0" w:space="0" w:color="auto"/>
      </w:divBdr>
    </w:div>
    <w:div w:id="98452281">
      <w:marLeft w:val="480"/>
      <w:marRight w:val="0"/>
      <w:marTop w:val="0"/>
      <w:marBottom w:val="0"/>
      <w:divBdr>
        <w:top w:val="none" w:sz="0" w:space="0" w:color="auto"/>
        <w:left w:val="none" w:sz="0" w:space="0" w:color="auto"/>
        <w:bottom w:val="none" w:sz="0" w:space="0" w:color="auto"/>
        <w:right w:val="none" w:sz="0" w:space="0" w:color="auto"/>
      </w:divBdr>
    </w:div>
    <w:div w:id="98646094">
      <w:marLeft w:val="480"/>
      <w:marRight w:val="0"/>
      <w:marTop w:val="0"/>
      <w:marBottom w:val="0"/>
      <w:divBdr>
        <w:top w:val="none" w:sz="0" w:space="0" w:color="auto"/>
        <w:left w:val="none" w:sz="0" w:space="0" w:color="auto"/>
        <w:bottom w:val="none" w:sz="0" w:space="0" w:color="auto"/>
        <w:right w:val="none" w:sz="0" w:space="0" w:color="auto"/>
      </w:divBdr>
    </w:div>
    <w:div w:id="100879726">
      <w:marLeft w:val="480"/>
      <w:marRight w:val="0"/>
      <w:marTop w:val="0"/>
      <w:marBottom w:val="0"/>
      <w:divBdr>
        <w:top w:val="none" w:sz="0" w:space="0" w:color="auto"/>
        <w:left w:val="none" w:sz="0" w:space="0" w:color="auto"/>
        <w:bottom w:val="none" w:sz="0" w:space="0" w:color="auto"/>
        <w:right w:val="none" w:sz="0" w:space="0" w:color="auto"/>
      </w:divBdr>
    </w:div>
    <w:div w:id="101069632">
      <w:marLeft w:val="480"/>
      <w:marRight w:val="0"/>
      <w:marTop w:val="0"/>
      <w:marBottom w:val="0"/>
      <w:divBdr>
        <w:top w:val="none" w:sz="0" w:space="0" w:color="auto"/>
        <w:left w:val="none" w:sz="0" w:space="0" w:color="auto"/>
        <w:bottom w:val="none" w:sz="0" w:space="0" w:color="auto"/>
        <w:right w:val="none" w:sz="0" w:space="0" w:color="auto"/>
      </w:divBdr>
    </w:div>
    <w:div w:id="101190524">
      <w:marLeft w:val="480"/>
      <w:marRight w:val="0"/>
      <w:marTop w:val="0"/>
      <w:marBottom w:val="0"/>
      <w:divBdr>
        <w:top w:val="none" w:sz="0" w:space="0" w:color="auto"/>
        <w:left w:val="none" w:sz="0" w:space="0" w:color="auto"/>
        <w:bottom w:val="none" w:sz="0" w:space="0" w:color="auto"/>
        <w:right w:val="none" w:sz="0" w:space="0" w:color="auto"/>
      </w:divBdr>
    </w:div>
    <w:div w:id="101346539">
      <w:marLeft w:val="480"/>
      <w:marRight w:val="0"/>
      <w:marTop w:val="0"/>
      <w:marBottom w:val="0"/>
      <w:divBdr>
        <w:top w:val="none" w:sz="0" w:space="0" w:color="auto"/>
        <w:left w:val="none" w:sz="0" w:space="0" w:color="auto"/>
        <w:bottom w:val="none" w:sz="0" w:space="0" w:color="auto"/>
        <w:right w:val="none" w:sz="0" w:space="0" w:color="auto"/>
      </w:divBdr>
    </w:div>
    <w:div w:id="101460490">
      <w:marLeft w:val="480"/>
      <w:marRight w:val="0"/>
      <w:marTop w:val="0"/>
      <w:marBottom w:val="0"/>
      <w:divBdr>
        <w:top w:val="none" w:sz="0" w:space="0" w:color="auto"/>
        <w:left w:val="none" w:sz="0" w:space="0" w:color="auto"/>
        <w:bottom w:val="none" w:sz="0" w:space="0" w:color="auto"/>
        <w:right w:val="none" w:sz="0" w:space="0" w:color="auto"/>
      </w:divBdr>
    </w:div>
    <w:div w:id="102068530">
      <w:marLeft w:val="480"/>
      <w:marRight w:val="0"/>
      <w:marTop w:val="0"/>
      <w:marBottom w:val="0"/>
      <w:divBdr>
        <w:top w:val="none" w:sz="0" w:space="0" w:color="auto"/>
        <w:left w:val="none" w:sz="0" w:space="0" w:color="auto"/>
        <w:bottom w:val="none" w:sz="0" w:space="0" w:color="auto"/>
        <w:right w:val="none" w:sz="0" w:space="0" w:color="auto"/>
      </w:divBdr>
    </w:div>
    <w:div w:id="104425231">
      <w:marLeft w:val="480"/>
      <w:marRight w:val="0"/>
      <w:marTop w:val="0"/>
      <w:marBottom w:val="0"/>
      <w:divBdr>
        <w:top w:val="none" w:sz="0" w:space="0" w:color="auto"/>
        <w:left w:val="none" w:sz="0" w:space="0" w:color="auto"/>
        <w:bottom w:val="none" w:sz="0" w:space="0" w:color="auto"/>
        <w:right w:val="none" w:sz="0" w:space="0" w:color="auto"/>
      </w:divBdr>
    </w:div>
    <w:div w:id="104665027">
      <w:marLeft w:val="480"/>
      <w:marRight w:val="0"/>
      <w:marTop w:val="0"/>
      <w:marBottom w:val="0"/>
      <w:divBdr>
        <w:top w:val="none" w:sz="0" w:space="0" w:color="auto"/>
        <w:left w:val="none" w:sz="0" w:space="0" w:color="auto"/>
        <w:bottom w:val="none" w:sz="0" w:space="0" w:color="auto"/>
        <w:right w:val="none" w:sz="0" w:space="0" w:color="auto"/>
      </w:divBdr>
    </w:div>
    <w:div w:id="105123036">
      <w:marLeft w:val="480"/>
      <w:marRight w:val="0"/>
      <w:marTop w:val="0"/>
      <w:marBottom w:val="0"/>
      <w:divBdr>
        <w:top w:val="none" w:sz="0" w:space="0" w:color="auto"/>
        <w:left w:val="none" w:sz="0" w:space="0" w:color="auto"/>
        <w:bottom w:val="none" w:sz="0" w:space="0" w:color="auto"/>
        <w:right w:val="none" w:sz="0" w:space="0" w:color="auto"/>
      </w:divBdr>
    </w:div>
    <w:div w:id="105389086">
      <w:marLeft w:val="480"/>
      <w:marRight w:val="0"/>
      <w:marTop w:val="0"/>
      <w:marBottom w:val="0"/>
      <w:divBdr>
        <w:top w:val="none" w:sz="0" w:space="0" w:color="auto"/>
        <w:left w:val="none" w:sz="0" w:space="0" w:color="auto"/>
        <w:bottom w:val="none" w:sz="0" w:space="0" w:color="auto"/>
        <w:right w:val="none" w:sz="0" w:space="0" w:color="auto"/>
      </w:divBdr>
    </w:div>
    <w:div w:id="105584738">
      <w:marLeft w:val="480"/>
      <w:marRight w:val="0"/>
      <w:marTop w:val="0"/>
      <w:marBottom w:val="0"/>
      <w:divBdr>
        <w:top w:val="none" w:sz="0" w:space="0" w:color="auto"/>
        <w:left w:val="none" w:sz="0" w:space="0" w:color="auto"/>
        <w:bottom w:val="none" w:sz="0" w:space="0" w:color="auto"/>
        <w:right w:val="none" w:sz="0" w:space="0" w:color="auto"/>
      </w:divBdr>
    </w:div>
    <w:div w:id="105739830">
      <w:marLeft w:val="480"/>
      <w:marRight w:val="0"/>
      <w:marTop w:val="0"/>
      <w:marBottom w:val="0"/>
      <w:divBdr>
        <w:top w:val="none" w:sz="0" w:space="0" w:color="auto"/>
        <w:left w:val="none" w:sz="0" w:space="0" w:color="auto"/>
        <w:bottom w:val="none" w:sz="0" w:space="0" w:color="auto"/>
        <w:right w:val="none" w:sz="0" w:space="0" w:color="auto"/>
      </w:divBdr>
    </w:div>
    <w:div w:id="106050155">
      <w:marLeft w:val="480"/>
      <w:marRight w:val="0"/>
      <w:marTop w:val="0"/>
      <w:marBottom w:val="0"/>
      <w:divBdr>
        <w:top w:val="none" w:sz="0" w:space="0" w:color="auto"/>
        <w:left w:val="none" w:sz="0" w:space="0" w:color="auto"/>
        <w:bottom w:val="none" w:sz="0" w:space="0" w:color="auto"/>
        <w:right w:val="none" w:sz="0" w:space="0" w:color="auto"/>
      </w:divBdr>
    </w:div>
    <w:div w:id="106127312">
      <w:marLeft w:val="480"/>
      <w:marRight w:val="0"/>
      <w:marTop w:val="0"/>
      <w:marBottom w:val="0"/>
      <w:divBdr>
        <w:top w:val="none" w:sz="0" w:space="0" w:color="auto"/>
        <w:left w:val="none" w:sz="0" w:space="0" w:color="auto"/>
        <w:bottom w:val="none" w:sz="0" w:space="0" w:color="auto"/>
        <w:right w:val="none" w:sz="0" w:space="0" w:color="auto"/>
      </w:divBdr>
    </w:div>
    <w:div w:id="108397912">
      <w:marLeft w:val="480"/>
      <w:marRight w:val="0"/>
      <w:marTop w:val="0"/>
      <w:marBottom w:val="0"/>
      <w:divBdr>
        <w:top w:val="none" w:sz="0" w:space="0" w:color="auto"/>
        <w:left w:val="none" w:sz="0" w:space="0" w:color="auto"/>
        <w:bottom w:val="none" w:sz="0" w:space="0" w:color="auto"/>
        <w:right w:val="none" w:sz="0" w:space="0" w:color="auto"/>
      </w:divBdr>
    </w:div>
    <w:div w:id="108478422">
      <w:marLeft w:val="480"/>
      <w:marRight w:val="0"/>
      <w:marTop w:val="0"/>
      <w:marBottom w:val="0"/>
      <w:divBdr>
        <w:top w:val="none" w:sz="0" w:space="0" w:color="auto"/>
        <w:left w:val="none" w:sz="0" w:space="0" w:color="auto"/>
        <w:bottom w:val="none" w:sz="0" w:space="0" w:color="auto"/>
        <w:right w:val="none" w:sz="0" w:space="0" w:color="auto"/>
      </w:divBdr>
    </w:div>
    <w:div w:id="108595414">
      <w:marLeft w:val="480"/>
      <w:marRight w:val="0"/>
      <w:marTop w:val="0"/>
      <w:marBottom w:val="0"/>
      <w:divBdr>
        <w:top w:val="none" w:sz="0" w:space="0" w:color="auto"/>
        <w:left w:val="none" w:sz="0" w:space="0" w:color="auto"/>
        <w:bottom w:val="none" w:sz="0" w:space="0" w:color="auto"/>
        <w:right w:val="none" w:sz="0" w:space="0" w:color="auto"/>
      </w:divBdr>
    </w:div>
    <w:div w:id="108672293">
      <w:marLeft w:val="480"/>
      <w:marRight w:val="0"/>
      <w:marTop w:val="0"/>
      <w:marBottom w:val="0"/>
      <w:divBdr>
        <w:top w:val="none" w:sz="0" w:space="0" w:color="auto"/>
        <w:left w:val="none" w:sz="0" w:space="0" w:color="auto"/>
        <w:bottom w:val="none" w:sz="0" w:space="0" w:color="auto"/>
        <w:right w:val="none" w:sz="0" w:space="0" w:color="auto"/>
      </w:divBdr>
    </w:div>
    <w:div w:id="108672951">
      <w:marLeft w:val="480"/>
      <w:marRight w:val="0"/>
      <w:marTop w:val="0"/>
      <w:marBottom w:val="0"/>
      <w:divBdr>
        <w:top w:val="none" w:sz="0" w:space="0" w:color="auto"/>
        <w:left w:val="none" w:sz="0" w:space="0" w:color="auto"/>
        <w:bottom w:val="none" w:sz="0" w:space="0" w:color="auto"/>
        <w:right w:val="none" w:sz="0" w:space="0" w:color="auto"/>
      </w:divBdr>
    </w:div>
    <w:div w:id="109323980">
      <w:marLeft w:val="480"/>
      <w:marRight w:val="0"/>
      <w:marTop w:val="0"/>
      <w:marBottom w:val="0"/>
      <w:divBdr>
        <w:top w:val="none" w:sz="0" w:space="0" w:color="auto"/>
        <w:left w:val="none" w:sz="0" w:space="0" w:color="auto"/>
        <w:bottom w:val="none" w:sz="0" w:space="0" w:color="auto"/>
        <w:right w:val="none" w:sz="0" w:space="0" w:color="auto"/>
      </w:divBdr>
    </w:div>
    <w:div w:id="109402825">
      <w:marLeft w:val="480"/>
      <w:marRight w:val="0"/>
      <w:marTop w:val="0"/>
      <w:marBottom w:val="0"/>
      <w:divBdr>
        <w:top w:val="none" w:sz="0" w:space="0" w:color="auto"/>
        <w:left w:val="none" w:sz="0" w:space="0" w:color="auto"/>
        <w:bottom w:val="none" w:sz="0" w:space="0" w:color="auto"/>
        <w:right w:val="none" w:sz="0" w:space="0" w:color="auto"/>
      </w:divBdr>
    </w:div>
    <w:div w:id="109671050">
      <w:marLeft w:val="480"/>
      <w:marRight w:val="0"/>
      <w:marTop w:val="0"/>
      <w:marBottom w:val="0"/>
      <w:divBdr>
        <w:top w:val="none" w:sz="0" w:space="0" w:color="auto"/>
        <w:left w:val="none" w:sz="0" w:space="0" w:color="auto"/>
        <w:bottom w:val="none" w:sz="0" w:space="0" w:color="auto"/>
        <w:right w:val="none" w:sz="0" w:space="0" w:color="auto"/>
      </w:divBdr>
    </w:div>
    <w:div w:id="109788901">
      <w:marLeft w:val="480"/>
      <w:marRight w:val="0"/>
      <w:marTop w:val="0"/>
      <w:marBottom w:val="0"/>
      <w:divBdr>
        <w:top w:val="none" w:sz="0" w:space="0" w:color="auto"/>
        <w:left w:val="none" w:sz="0" w:space="0" w:color="auto"/>
        <w:bottom w:val="none" w:sz="0" w:space="0" w:color="auto"/>
        <w:right w:val="none" w:sz="0" w:space="0" w:color="auto"/>
      </w:divBdr>
    </w:div>
    <w:div w:id="109904554">
      <w:marLeft w:val="480"/>
      <w:marRight w:val="0"/>
      <w:marTop w:val="0"/>
      <w:marBottom w:val="0"/>
      <w:divBdr>
        <w:top w:val="none" w:sz="0" w:space="0" w:color="auto"/>
        <w:left w:val="none" w:sz="0" w:space="0" w:color="auto"/>
        <w:bottom w:val="none" w:sz="0" w:space="0" w:color="auto"/>
        <w:right w:val="none" w:sz="0" w:space="0" w:color="auto"/>
      </w:divBdr>
    </w:div>
    <w:div w:id="110562095">
      <w:marLeft w:val="480"/>
      <w:marRight w:val="0"/>
      <w:marTop w:val="0"/>
      <w:marBottom w:val="0"/>
      <w:divBdr>
        <w:top w:val="none" w:sz="0" w:space="0" w:color="auto"/>
        <w:left w:val="none" w:sz="0" w:space="0" w:color="auto"/>
        <w:bottom w:val="none" w:sz="0" w:space="0" w:color="auto"/>
        <w:right w:val="none" w:sz="0" w:space="0" w:color="auto"/>
      </w:divBdr>
    </w:div>
    <w:div w:id="112139786">
      <w:marLeft w:val="480"/>
      <w:marRight w:val="0"/>
      <w:marTop w:val="0"/>
      <w:marBottom w:val="0"/>
      <w:divBdr>
        <w:top w:val="none" w:sz="0" w:space="0" w:color="auto"/>
        <w:left w:val="none" w:sz="0" w:space="0" w:color="auto"/>
        <w:bottom w:val="none" w:sz="0" w:space="0" w:color="auto"/>
        <w:right w:val="none" w:sz="0" w:space="0" w:color="auto"/>
      </w:divBdr>
    </w:div>
    <w:div w:id="112604648">
      <w:marLeft w:val="480"/>
      <w:marRight w:val="0"/>
      <w:marTop w:val="0"/>
      <w:marBottom w:val="0"/>
      <w:divBdr>
        <w:top w:val="none" w:sz="0" w:space="0" w:color="auto"/>
        <w:left w:val="none" w:sz="0" w:space="0" w:color="auto"/>
        <w:bottom w:val="none" w:sz="0" w:space="0" w:color="auto"/>
        <w:right w:val="none" w:sz="0" w:space="0" w:color="auto"/>
      </w:divBdr>
    </w:div>
    <w:div w:id="112678424">
      <w:marLeft w:val="480"/>
      <w:marRight w:val="0"/>
      <w:marTop w:val="0"/>
      <w:marBottom w:val="0"/>
      <w:divBdr>
        <w:top w:val="none" w:sz="0" w:space="0" w:color="auto"/>
        <w:left w:val="none" w:sz="0" w:space="0" w:color="auto"/>
        <w:bottom w:val="none" w:sz="0" w:space="0" w:color="auto"/>
        <w:right w:val="none" w:sz="0" w:space="0" w:color="auto"/>
      </w:divBdr>
    </w:div>
    <w:div w:id="113061113">
      <w:marLeft w:val="480"/>
      <w:marRight w:val="0"/>
      <w:marTop w:val="0"/>
      <w:marBottom w:val="0"/>
      <w:divBdr>
        <w:top w:val="none" w:sz="0" w:space="0" w:color="auto"/>
        <w:left w:val="none" w:sz="0" w:space="0" w:color="auto"/>
        <w:bottom w:val="none" w:sz="0" w:space="0" w:color="auto"/>
        <w:right w:val="none" w:sz="0" w:space="0" w:color="auto"/>
      </w:divBdr>
    </w:div>
    <w:div w:id="113409116">
      <w:bodyDiv w:val="1"/>
      <w:marLeft w:val="0"/>
      <w:marRight w:val="0"/>
      <w:marTop w:val="0"/>
      <w:marBottom w:val="0"/>
      <w:divBdr>
        <w:top w:val="none" w:sz="0" w:space="0" w:color="auto"/>
        <w:left w:val="none" w:sz="0" w:space="0" w:color="auto"/>
        <w:bottom w:val="none" w:sz="0" w:space="0" w:color="auto"/>
        <w:right w:val="none" w:sz="0" w:space="0" w:color="auto"/>
      </w:divBdr>
    </w:div>
    <w:div w:id="113600392">
      <w:marLeft w:val="480"/>
      <w:marRight w:val="0"/>
      <w:marTop w:val="0"/>
      <w:marBottom w:val="0"/>
      <w:divBdr>
        <w:top w:val="none" w:sz="0" w:space="0" w:color="auto"/>
        <w:left w:val="none" w:sz="0" w:space="0" w:color="auto"/>
        <w:bottom w:val="none" w:sz="0" w:space="0" w:color="auto"/>
        <w:right w:val="none" w:sz="0" w:space="0" w:color="auto"/>
      </w:divBdr>
    </w:div>
    <w:div w:id="114057014">
      <w:marLeft w:val="480"/>
      <w:marRight w:val="0"/>
      <w:marTop w:val="0"/>
      <w:marBottom w:val="0"/>
      <w:divBdr>
        <w:top w:val="none" w:sz="0" w:space="0" w:color="auto"/>
        <w:left w:val="none" w:sz="0" w:space="0" w:color="auto"/>
        <w:bottom w:val="none" w:sz="0" w:space="0" w:color="auto"/>
        <w:right w:val="none" w:sz="0" w:space="0" w:color="auto"/>
      </w:divBdr>
    </w:div>
    <w:div w:id="114519735">
      <w:marLeft w:val="480"/>
      <w:marRight w:val="0"/>
      <w:marTop w:val="0"/>
      <w:marBottom w:val="0"/>
      <w:divBdr>
        <w:top w:val="none" w:sz="0" w:space="0" w:color="auto"/>
        <w:left w:val="none" w:sz="0" w:space="0" w:color="auto"/>
        <w:bottom w:val="none" w:sz="0" w:space="0" w:color="auto"/>
        <w:right w:val="none" w:sz="0" w:space="0" w:color="auto"/>
      </w:divBdr>
    </w:div>
    <w:div w:id="114835493">
      <w:marLeft w:val="480"/>
      <w:marRight w:val="0"/>
      <w:marTop w:val="0"/>
      <w:marBottom w:val="0"/>
      <w:divBdr>
        <w:top w:val="none" w:sz="0" w:space="0" w:color="auto"/>
        <w:left w:val="none" w:sz="0" w:space="0" w:color="auto"/>
        <w:bottom w:val="none" w:sz="0" w:space="0" w:color="auto"/>
        <w:right w:val="none" w:sz="0" w:space="0" w:color="auto"/>
      </w:divBdr>
    </w:div>
    <w:div w:id="114907006">
      <w:marLeft w:val="480"/>
      <w:marRight w:val="0"/>
      <w:marTop w:val="0"/>
      <w:marBottom w:val="0"/>
      <w:divBdr>
        <w:top w:val="none" w:sz="0" w:space="0" w:color="auto"/>
        <w:left w:val="none" w:sz="0" w:space="0" w:color="auto"/>
        <w:bottom w:val="none" w:sz="0" w:space="0" w:color="auto"/>
        <w:right w:val="none" w:sz="0" w:space="0" w:color="auto"/>
      </w:divBdr>
    </w:div>
    <w:div w:id="114912793">
      <w:marLeft w:val="480"/>
      <w:marRight w:val="0"/>
      <w:marTop w:val="0"/>
      <w:marBottom w:val="0"/>
      <w:divBdr>
        <w:top w:val="none" w:sz="0" w:space="0" w:color="auto"/>
        <w:left w:val="none" w:sz="0" w:space="0" w:color="auto"/>
        <w:bottom w:val="none" w:sz="0" w:space="0" w:color="auto"/>
        <w:right w:val="none" w:sz="0" w:space="0" w:color="auto"/>
      </w:divBdr>
    </w:div>
    <w:div w:id="114954768">
      <w:marLeft w:val="480"/>
      <w:marRight w:val="0"/>
      <w:marTop w:val="0"/>
      <w:marBottom w:val="0"/>
      <w:divBdr>
        <w:top w:val="none" w:sz="0" w:space="0" w:color="auto"/>
        <w:left w:val="none" w:sz="0" w:space="0" w:color="auto"/>
        <w:bottom w:val="none" w:sz="0" w:space="0" w:color="auto"/>
        <w:right w:val="none" w:sz="0" w:space="0" w:color="auto"/>
      </w:divBdr>
    </w:div>
    <w:div w:id="115567606">
      <w:marLeft w:val="480"/>
      <w:marRight w:val="0"/>
      <w:marTop w:val="0"/>
      <w:marBottom w:val="0"/>
      <w:divBdr>
        <w:top w:val="none" w:sz="0" w:space="0" w:color="auto"/>
        <w:left w:val="none" w:sz="0" w:space="0" w:color="auto"/>
        <w:bottom w:val="none" w:sz="0" w:space="0" w:color="auto"/>
        <w:right w:val="none" w:sz="0" w:space="0" w:color="auto"/>
      </w:divBdr>
    </w:div>
    <w:div w:id="116146877">
      <w:marLeft w:val="480"/>
      <w:marRight w:val="0"/>
      <w:marTop w:val="0"/>
      <w:marBottom w:val="0"/>
      <w:divBdr>
        <w:top w:val="none" w:sz="0" w:space="0" w:color="auto"/>
        <w:left w:val="none" w:sz="0" w:space="0" w:color="auto"/>
        <w:bottom w:val="none" w:sz="0" w:space="0" w:color="auto"/>
        <w:right w:val="none" w:sz="0" w:space="0" w:color="auto"/>
      </w:divBdr>
    </w:div>
    <w:div w:id="116457697">
      <w:marLeft w:val="480"/>
      <w:marRight w:val="0"/>
      <w:marTop w:val="0"/>
      <w:marBottom w:val="0"/>
      <w:divBdr>
        <w:top w:val="none" w:sz="0" w:space="0" w:color="auto"/>
        <w:left w:val="none" w:sz="0" w:space="0" w:color="auto"/>
        <w:bottom w:val="none" w:sz="0" w:space="0" w:color="auto"/>
        <w:right w:val="none" w:sz="0" w:space="0" w:color="auto"/>
      </w:divBdr>
    </w:div>
    <w:div w:id="116679379">
      <w:marLeft w:val="480"/>
      <w:marRight w:val="0"/>
      <w:marTop w:val="0"/>
      <w:marBottom w:val="0"/>
      <w:divBdr>
        <w:top w:val="none" w:sz="0" w:space="0" w:color="auto"/>
        <w:left w:val="none" w:sz="0" w:space="0" w:color="auto"/>
        <w:bottom w:val="none" w:sz="0" w:space="0" w:color="auto"/>
        <w:right w:val="none" w:sz="0" w:space="0" w:color="auto"/>
      </w:divBdr>
    </w:div>
    <w:div w:id="117066012">
      <w:marLeft w:val="480"/>
      <w:marRight w:val="0"/>
      <w:marTop w:val="0"/>
      <w:marBottom w:val="0"/>
      <w:divBdr>
        <w:top w:val="none" w:sz="0" w:space="0" w:color="auto"/>
        <w:left w:val="none" w:sz="0" w:space="0" w:color="auto"/>
        <w:bottom w:val="none" w:sz="0" w:space="0" w:color="auto"/>
        <w:right w:val="none" w:sz="0" w:space="0" w:color="auto"/>
      </w:divBdr>
    </w:div>
    <w:div w:id="117142267">
      <w:marLeft w:val="480"/>
      <w:marRight w:val="0"/>
      <w:marTop w:val="0"/>
      <w:marBottom w:val="0"/>
      <w:divBdr>
        <w:top w:val="none" w:sz="0" w:space="0" w:color="auto"/>
        <w:left w:val="none" w:sz="0" w:space="0" w:color="auto"/>
        <w:bottom w:val="none" w:sz="0" w:space="0" w:color="auto"/>
        <w:right w:val="none" w:sz="0" w:space="0" w:color="auto"/>
      </w:divBdr>
    </w:div>
    <w:div w:id="117377762">
      <w:marLeft w:val="480"/>
      <w:marRight w:val="0"/>
      <w:marTop w:val="0"/>
      <w:marBottom w:val="0"/>
      <w:divBdr>
        <w:top w:val="none" w:sz="0" w:space="0" w:color="auto"/>
        <w:left w:val="none" w:sz="0" w:space="0" w:color="auto"/>
        <w:bottom w:val="none" w:sz="0" w:space="0" w:color="auto"/>
        <w:right w:val="none" w:sz="0" w:space="0" w:color="auto"/>
      </w:divBdr>
    </w:div>
    <w:div w:id="117528528">
      <w:marLeft w:val="480"/>
      <w:marRight w:val="0"/>
      <w:marTop w:val="0"/>
      <w:marBottom w:val="0"/>
      <w:divBdr>
        <w:top w:val="none" w:sz="0" w:space="0" w:color="auto"/>
        <w:left w:val="none" w:sz="0" w:space="0" w:color="auto"/>
        <w:bottom w:val="none" w:sz="0" w:space="0" w:color="auto"/>
        <w:right w:val="none" w:sz="0" w:space="0" w:color="auto"/>
      </w:divBdr>
    </w:div>
    <w:div w:id="117842777">
      <w:marLeft w:val="480"/>
      <w:marRight w:val="0"/>
      <w:marTop w:val="0"/>
      <w:marBottom w:val="0"/>
      <w:divBdr>
        <w:top w:val="none" w:sz="0" w:space="0" w:color="auto"/>
        <w:left w:val="none" w:sz="0" w:space="0" w:color="auto"/>
        <w:bottom w:val="none" w:sz="0" w:space="0" w:color="auto"/>
        <w:right w:val="none" w:sz="0" w:space="0" w:color="auto"/>
      </w:divBdr>
    </w:div>
    <w:div w:id="118648693">
      <w:marLeft w:val="480"/>
      <w:marRight w:val="0"/>
      <w:marTop w:val="0"/>
      <w:marBottom w:val="0"/>
      <w:divBdr>
        <w:top w:val="none" w:sz="0" w:space="0" w:color="auto"/>
        <w:left w:val="none" w:sz="0" w:space="0" w:color="auto"/>
        <w:bottom w:val="none" w:sz="0" w:space="0" w:color="auto"/>
        <w:right w:val="none" w:sz="0" w:space="0" w:color="auto"/>
      </w:divBdr>
    </w:div>
    <w:div w:id="118843705">
      <w:marLeft w:val="480"/>
      <w:marRight w:val="0"/>
      <w:marTop w:val="0"/>
      <w:marBottom w:val="0"/>
      <w:divBdr>
        <w:top w:val="none" w:sz="0" w:space="0" w:color="auto"/>
        <w:left w:val="none" w:sz="0" w:space="0" w:color="auto"/>
        <w:bottom w:val="none" w:sz="0" w:space="0" w:color="auto"/>
        <w:right w:val="none" w:sz="0" w:space="0" w:color="auto"/>
      </w:divBdr>
    </w:div>
    <w:div w:id="118963721">
      <w:marLeft w:val="480"/>
      <w:marRight w:val="0"/>
      <w:marTop w:val="0"/>
      <w:marBottom w:val="0"/>
      <w:divBdr>
        <w:top w:val="none" w:sz="0" w:space="0" w:color="auto"/>
        <w:left w:val="none" w:sz="0" w:space="0" w:color="auto"/>
        <w:bottom w:val="none" w:sz="0" w:space="0" w:color="auto"/>
        <w:right w:val="none" w:sz="0" w:space="0" w:color="auto"/>
      </w:divBdr>
    </w:div>
    <w:div w:id="119035478">
      <w:marLeft w:val="480"/>
      <w:marRight w:val="0"/>
      <w:marTop w:val="0"/>
      <w:marBottom w:val="0"/>
      <w:divBdr>
        <w:top w:val="none" w:sz="0" w:space="0" w:color="auto"/>
        <w:left w:val="none" w:sz="0" w:space="0" w:color="auto"/>
        <w:bottom w:val="none" w:sz="0" w:space="0" w:color="auto"/>
        <w:right w:val="none" w:sz="0" w:space="0" w:color="auto"/>
      </w:divBdr>
    </w:div>
    <w:div w:id="119419752">
      <w:marLeft w:val="480"/>
      <w:marRight w:val="0"/>
      <w:marTop w:val="0"/>
      <w:marBottom w:val="0"/>
      <w:divBdr>
        <w:top w:val="none" w:sz="0" w:space="0" w:color="auto"/>
        <w:left w:val="none" w:sz="0" w:space="0" w:color="auto"/>
        <w:bottom w:val="none" w:sz="0" w:space="0" w:color="auto"/>
        <w:right w:val="none" w:sz="0" w:space="0" w:color="auto"/>
      </w:divBdr>
    </w:div>
    <w:div w:id="119540807">
      <w:marLeft w:val="480"/>
      <w:marRight w:val="0"/>
      <w:marTop w:val="0"/>
      <w:marBottom w:val="0"/>
      <w:divBdr>
        <w:top w:val="none" w:sz="0" w:space="0" w:color="auto"/>
        <w:left w:val="none" w:sz="0" w:space="0" w:color="auto"/>
        <w:bottom w:val="none" w:sz="0" w:space="0" w:color="auto"/>
        <w:right w:val="none" w:sz="0" w:space="0" w:color="auto"/>
      </w:divBdr>
    </w:div>
    <w:div w:id="119961553">
      <w:marLeft w:val="480"/>
      <w:marRight w:val="0"/>
      <w:marTop w:val="0"/>
      <w:marBottom w:val="0"/>
      <w:divBdr>
        <w:top w:val="none" w:sz="0" w:space="0" w:color="auto"/>
        <w:left w:val="none" w:sz="0" w:space="0" w:color="auto"/>
        <w:bottom w:val="none" w:sz="0" w:space="0" w:color="auto"/>
        <w:right w:val="none" w:sz="0" w:space="0" w:color="auto"/>
      </w:divBdr>
    </w:div>
    <w:div w:id="120154477">
      <w:marLeft w:val="480"/>
      <w:marRight w:val="0"/>
      <w:marTop w:val="0"/>
      <w:marBottom w:val="0"/>
      <w:divBdr>
        <w:top w:val="none" w:sz="0" w:space="0" w:color="auto"/>
        <w:left w:val="none" w:sz="0" w:space="0" w:color="auto"/>
        <w:bottom w:val="none" w:sz="0" w:space="0" w:color="auto"/>
        <w:right w:val="none" w:sz="0" w:space="0" w:color="auto"/>
      </w:divBdr>
    </w:div>
    <w:div w:id="121118068">
      <w:marLeft w:val="480"/>
      <w:marRight w:val="0"/>
      <w:marTop w:val="0"/>
      <w:marBottom w:val="0"/>
      <w:divBdr>
        <w:top w:val="none" w:sz="0" w:space="0" w:color="auto"/>
        <w:left w:val="none" w:sz="0" w:space="0" w:color="auto"/>
        <w:bottom w:val="none" w:sz="0" w:space="0" w:color="auto"/>
        <w:right w:val="none" w:sz="0" w:space="0" w:color="auto"/>
      </w:divBdr>
    </w:div>
    <w:div w:id="122113554">
      <w:marLeft w:val="480"/>
      <w:marRight w:val="0"/>
      <w:marTop w:val="0"/>
      <w:marBottom w:val="0"/>
      <w:divBdr>
        <w:top w:val="none" w:sz="0" w:space="0" w:color="auto"/>
        <w:left w:val="none" w:sz="0" w:space="0" w:color="auto"/>
        <w:bottom w:val="none" w:sz="0" w:space="0" w:color="auto"/>
        <w:right w:val="none" w:sz="0" w:space="0" w:color="auto"/>
      </w:divBdr>
    </w:div>
    <w:div w:id="122119898">
      <w:marLeft w:val="480"/>
      <w:marRight w:val="0"/>
      <w:marTop w:val="0"/>
      <w:marBottom w:val="0"/>
      <w:divBdr>
        <w:top w:val="none" w:sz="0" w:space="0" w:color="auto"/>
        <w:left w:val="none" w:sz="0" w:space="0" w:color="auto"/>
        <w:bottom w:val="none" w:sz="0" w:space="0" w:color="auto"/>
        <w:right w:val="none" w:sz="0" w:space="0" w:color="auto"/>
      </w:divBdr>
    </w:div>
    <w:div w:id="122582666">
      <w:marLeft w:val="480"/>
      <w:marRight w:val="0"/>
      <w:marTop w:val="0"/>
      <w:marBottom w:val="0"/>
      <w:divBdr>
        <w:top w:val="none" w:sz="0" w:space="0" w:color="auto"/>
        <w:left w:val="none" w:sz="0" w:space="0" w:color="auto"/>
        <w:bottom w:val="none" w:sz="0" w:space="0" w:color="auto"/>
        <w:right w:val="none" w:sz="0" w:space="0" w:color="auto"/>
      </w:divBdr>
    </w:div>
    <w:div w:id="123013069">
      <w:marLeft w:val="480"/>
      <w:marRight w:val="0"/>
      <w:marTop w:val="0"/>
      <w:marBottom w:val="0"/>
      <w:divBdr>
        <w:top w:val="none" w:sz="0" w:space="0" w:color="auto"/>
        <w:left w:val="none" w:sz="0" w:space="0" w:color="auto"/>
        <w:bottom w:val="none" w:sz="0" w:space="0" w:color="auto"/>
        <w:right w:val="none" w:sz="0" w:space="0" w:color="auto"/>
      </w:divBdr>
    </w:div>
    <w:div w:id="123230793">
      <w:marLeft w:val="480"/>
      <w:marRight w:val="0"/>
      <w:marTop w:val="0"/>
      <w:marBottom w:val="0"/>
      <w:divBdr>
        <w:top w:val="none" w:sz="0" w:space="0" w:color="auto"/>
        <w:left w:val="none" w:sz="0" w:space="0" w:color="auto"/>
        <w:bottom w:val="none" w:sz="0" w:space="0" w:color="auto"/>
        <w:right w:val="none" w:sz="0" w:space="0" w:color="auto"/>
      </w:divBdr>
    </w:div>
    <w:div w:id="123355086">
      <w:marLeft w:val="480"/>
      <w:marRight w:val="0"/>
      <w:marTop w:val="0"/>
      <w:marBottom w:val="0"/>
      <w:divBdr>
        <w:top w:val="none" w:sz="0" w:space="0" w:color="auto"/>
        <w:left w:val="none" w:sz="0" w:space="0" w:color="auto"/>
        <w:bottom w:val="none" w:sz="0" w:space="0" w:color="auto"/>
        <w:right w:val="none" w:sz="0" w:space="0" w:color="auto"/>
      </w:divBdr>
    </w:div>
    <w:div w:id="123819614">
      <w:marLeft w:val="480"/>
      <w:marRight w:val="0"/>
      <w:marTop w:val="0"/>
      <w:marBottom w:val="0"/>
      <w:divBdr>
        <w:top w:val="none" w:sz="0" w:space="0" w:color="auto"/>
        <w:left w:val="none" w:sz="0" w:space="0" w:color="auto"/>
        <w:bottom w:val="none" w:sz="0" w:space="0" w:color="auto"/>
        <w:right w:val="none" w:sz="0" w:space="0" w:color="auto"/>
      </w:divBdr>
    </w:div>
    <w:div w:id="124585478">
      <w:marLeft w:val="480"/>
      <w:marRight w:val="0"/>
      <w:marTop w:val="0"/>
      <w:marBottom w:val="0"/>
      <w:divBdr>
        <w:top w:val="none" w:sz="0" w:space="0" w:color="auto"/>
        <w:left w:val="none" w:sz="0" w:space="0" w:color="auto"/>
        <w:bottom w:val="none" w:sz="0" w:space="0" w:color="auto"/>
        <w:right w:val="none" w:sz="0" w:space="0" w:color="auto"/>
      </w:divBdr>
    </w:div>
    <w:div w:id="124665400">
      <w:marLeft w:val="480"/>
      <w:marRight w:val="0"/>
      <w:marTop w:val="0"/>
      <w:marBottom w:val="0"/>
      <w:divBdr>
        <w:top w:val="none" w:sz="0" w:space="0" w:color="auto"/>
        <w:left w:val="none" w:sz="0" w:space="0" w:color="auto"/>
        <w:bottom w:val="none" w:sz="0" w:space="0" w:color="auto"/>
        <w:right w:val="none" w:sz="0" w:space="0" w:color="auto"/>
      </w:divBdr>
    </w:div>
    <w:div w:id="124783095">
      <w:marLeft w:val="480"/>
      <w:marRight w:val="0"/>
      <w:marTop w:val="0"/>
      <w:marBottom w:val="0"/>
      <w:divBdr>
        <w:top w:val="none" w:sz="0" w:space="0" w:color="auto"/>
        <w:left w:val="none" w:sz="0" w:space="0" w:color="auto"/>
        <w:bottom w:val="none" w:sz="0" w:space="0" w:color="auto"/>
        <w:right w:val="none" w:sz="0" w:space="0" w:color="auto"/>
      </w:divBdr>
    </w:div>
    <w:div w:id="124784959">
      <w:marLeft w:val="480"/>
      <w:marRight w:val="0"/>
      <w:marTop w:val="0"/>
      <w:marBottom w:val="0"/>
      <w:divBdr>
        <w:top w:val="none" w:sz="0" w:space="0" w:color="auto"/>
        <w:left w:val="none" w:sz="0" w:space="0" w:color="auto"/>
        <w:bottom w:val="none" w:sz="0" w:space="0" w:color="auto"/>
        <w:right w:val="none" w:sz="0" w:space="0" w:color="auto"/>
      </w:divBdr>
    </w:div>
    <w:div w:id="124934660">
      <w:marLeft w:val="480"/>
      <w:marRight w:val="0"/>
      <w:marTop w:val="0"/>
      <w:marBottom w:val="0"/>
      <w:divBdr>
        <w:top w:val="none" w:sz="0" w:space="0" w:color="auto"/>
        <w:left w:val="none" w:sz="0" w:space="0" w:color="auto"/>
        <w:bottom w:val="none" w:sz="0" w:space="0" w:color="auto"/>
        <w:right w:val="none" w:sz="0" w:space="0" w:color="auto"/>
      </w:divBdr>
    </w:div>
    <w:div w:id="125121492">
      <w:marLeft w:val="480"/>
      <w:marRight w:val="0"/>
      <w:marTop w:val="0"/>
      <w:marBottom w:val="0"/>
      <w:divBdr>
        <w:top w:val="none" w:sz="0" w:space="0" w:color="auto"/>
        <w:left w:val="none" w:sz="0" w:space="0" w:color="auto"/>
        <w:bottom w:val="none" w:sz="0" w:space="0" w:color="auto"/>
        <w:right w:val="none" w:sz="0" w:space="0" w:color="auto"/>
      </w:divBdr>
    </w:div>
    <w:div w:id="125776802">
      <w:marLeft w:val="480"/>
      <w:marRight w:val="0"/>
      <w:marTop w:val="0"/>
      <w:marBottom w:val="0"/>
      <w:divBdr>
        <w:top w:val="none" w:sz="0" w:space="0" w:color="auto"/>
        <w:left w:val="none" w:sz="0" w:space="0" w:color="auto"/>
        <w:bottom w:val="none" w:sz="0" w:space="0" w:color="auto"/>
        <w:right w:val="none" w:sz="0" w:space="0" w:color="auto"/>
      </w:divBdr>
    </w:div>
    <w:div w:id="125859324">
      <w:marLeft w:val="480"/>
      <w:marRight w:val="0"/>
      <w:marTop w:val="0"/>
      <w:marBottom w:val="0"/>
      <w:divBdr>
        <w:top w:val="none" w:sz="0" w:space="0" w:color="auto"/>
        <w:left w:val="none" w:sz="0" w:space="0" w:color="auto"/>
        <w:bottom w:val="none" w:sz="0" w:space="0" w:color="auto"/>
        <w:right w:val="none" w:sz="0" w:space="0" w:color="auto"/>
      </w:divBdr>
    </w:div>
    <w:div w:id="126626495">
      <w:marLeft w:val="480"/>
      <w:marRight w:val="0"/>
      <w:marTop w:val="0"/>
      <w:marBottom w:val="0"/>
      <w:divBdr>
        <w:top w:val="none" w:sz="0" w:space="0" w:color="auto"/>
        <w:left w:val="none" w:sz="0" w:space="0" w:color="auto"/>
        <w:bottom w:val="none" w:sz="0" w:space="0" w:color="auto"/>
        <w:right w:val="none" w:sz="0" w:space="0" w:color="auto"/>
      </w:divBdr>
    </w:div>
    <w:div w:id="127476367">
      <w:marLeft w:val="480"/>
      <w:marRight w:val="0"/>
      <w:marTop w:val="0"/>
      <w:marBottom w:val="0"/>
      <w:divBdr>
        <w:top w:val="none" w:sz="0" w:space="0" w:color="auto"/>
        <w:left w:val="none" w:sz="0" w:space="0" w:color="auto"/>
        <w:bottom w:val="none" w:sz="0" w:space="0" w:color="auto"/>
        <w:right w:val="none" w:sz="0" w:space="0" w:color="auto"/>
      </w:divBdr>
    </w:div>
    <w:div w:id="128134312">
      <w:marLeft w:val="480"/>
      <w:marRight w:val="0"/>
      <w:marTop w:val="0"/>
      <w:marBottom w:val="0"/>
      <w:divBdr>
        <w:top w:val="none" w:sz="0" w:space="0" w:color="auto"/>
        <w:left w:val="none" w:sz="0" w:space="0" w:color="auto"/>
        <w:bottom w:val="none" w:sz="0" w:space="0" w:color="auto"/>
        <w:right w:val="none" w:sz="0" w:space="0" w:color="auto"/>
      </w:divBdr>
    </w:div>
    <w:div w:id="128596069">
      <w:marLeft w:val="480"/>
      <w:marRight w:val="0"/>
      <w:marTop w:val="0"/>
      <w:marBottom w:val="0"/>
      <w:divBdr>
        <w:top w:val="none" w:sz="0" w:space="0" w:color="auto"/>
        <w:left w:val="none" w:sz="0" w:space="0" w:color="auto"/>
        <w:bottom w:val="none" w:sz="0" w:space="0" w:color="auto"/>
        <w:right w:val="none" w:sz="0" w:space="0" w:color="auto"/>
      </w:divBdr>
    </w:div>
    <w:div w:id="128867266">
      <w:marLeft w:val="480"/>
      <w:marRight w:val="0"/>
      <w:marTop w:val="0"/>
      <w:marBottom w:val="0"/>
      <w:divBdr>
        <w:top w:val="none" w:sz="0" w:space="0" w:color="auto"/>
        <w:left w:val="none" w:sz="0" w:space="0" w:color="auto"/>
        <w:bottom w:val="none" w:sz="0" w:space="0" w:color="auto"/>
        <w:right w:val="none" w:sz="0" w:space="0" w:color="auto"/>
      </w:divBdr>
    </w:div>
    <w:div w:id="128910375">
      <w:marLeft w:val="480"/>
      <w:marRight w:val="0"/>
      <w:marTop w:val="0"/>
      <w:marBottom w:val="0"/>
      <w:divBdr>
        <w:top w:val="none" w:sz="0" w:space="0" w:color="auto"/>
        <w:left w:val="none" w:sz="0" w:space="0" w:color="auto"/>
        <w:bottom w:val="none" w:sz="0" w:space="0" w:color="auto"/>
        <w:right w:val="none" w:sz="0" w:space="0" w:color="auto"/>
      </w:divBdr>
    </w:div>
    <w:div w:id="129596324">
      <w:marLeft w:val="480"/>
      <w:marRight w:val="0"/>
      <w:marTop w:val="0"/>
      <w:marBottom w:val="0"/>
      <w:divBdr>
        <w:top w:val="none" w:sz="0" w:space="0" w:color="auto"/>
        <w:left w:val="none" w:sz="0" w:space="0" w:color="auto"/>
        <w:bottom w:val="none" w:sz="0" w:space="0" w:color="auto"/>
        <w:right w:val="none" w:sz="0" w:space="0" w:color="auto"/>
      </w:divBdr>
    </w:div>
    <w:div w:id="129640400">
      <w:marLeft w:val="480"/>
      <w:marRight w:val="0"/>
      <w:marTop w:val="0"/>
      <w:marBottom w:val="0"/>
      <w:divBdr>
        <w:top w:val="none" w:sz="0" w:space="0" w:color="auto"/>
        <w:left w:val="none" w:sz="0" w:space="0" w:color="auto"/>
        <w:bottom w:val="none" w:sz="0" w:space="0" w:color="auto"/>
        <w:right w:val="none" w:sz="0" w:space="0" w:color="auto"/>
      </w:divBdr>
    </w:div>
    <w:div w:id="129790207">
      <w:marLeft w:val="480"/>
      <w:marRight w:val="0"/>
      <w:marTop w:val="0"/>
      <w:marBottom w:val="0"/>
      <w:divBdr>
        <w:top w:val="none" w:sz="0" w:space="0" w:color="auto"/>
        <w:left w:val="none" w:sz="0" w:space="0" w:color="auto"/>
        <w:bottom w:val="none" w:sz="0" w:space="0" w:color="auto"/>
        <w:right w:val="none" w:sz="0" w:space="0" w:color="auto"/>
      </w:divBdr>
    </w:div>
    <w:div w:id="131218036">
      <w:marLeft w:val="480"/>
      <w:marRight w:val="0"/>
      <w:marTop w:val="0"/>
      <w:marBottom w:val="0"/>
      <w:divBdr>
        <w:top w:val="none" w:sz="0" w:space="0" w:color="auto"/>
        <w:left w:val="none" w:sz="0" w:space="0" w:color="auto"/>
        <w:bottom w:val="none" w:sz="0" w:space="0" w:color="auto"/>
        <w:right w:val="none" w:sz="0" w:space="0" w:color="auto"/>
      </w:divBdr>
    </w:div>
    <w:div w:id="131598414">
      <w:marLeft w:val="480"/>
      <w:marRight w:val="0"/>
      <w:marTop w:val="0"/>
      <w:marBottom w:val="0"/>
      <w:divBdr>
        <w:top w:val="none" w:sz="0" w:space="0" w:color="auto"/>
        <w:left w:val="none" w:sz="0" w:space="0" w:color="auto"/>
        <w:bottom w:val="none" w:sz="0" w:space="0" w:color="auto"/>
        <w:right w:val="none" w:sz="0" w:space="0" w:color="auto"/>
      </w:divBdr>
    </w:div>
    <w:div w:id="131680901">
      <w:marLeft w:val="480"/>
      <w:marRight w:val="0"/>
      <w:marTop w:val="0"/>
      <w:marBottom w:val="0"/>
      <w:divBdr>
        <w:top w:val="none" w:sz="0" w:space="0" w:color="auto"/>
        <w:left w:val="none" w:sz="0" w:space="0" w:color="auto"/>
        <w:bottom w:val="none" w:sz="0" w:space="0" w:color="auto"/>
        <w:right w:val="none" w:sz="0" w:space="0" w:color="auto"/>
      </w:divBdr>
    </w:div>
    <w:div w:id="132597341">
      <w:marLeft w:val="480"/>
      <w:marRight w:val="0"/>
      <w:marTop w:val="0"/>
      <w:marBottom w:val="0"/>
      <w:divBdr>
        <w:top w:val="none" w:sz="0" w:space="0" w:color="auto"/>
        <w:left w:val="none" w:sz="0" w:space="0" w:color="auto"/>
        <w:bottom w:val="none" w:sz="0" w:space="0" w:color="auto"/>
        <w:right w:val="none" w:sz="0" w:space="0" w:color="auto"/>
      </w:divBdr>
    </w:div>
    <w:div w:id="134834843">
      <w:marLeft w:val="480"/>
      <w:marRight w:val="0"/>
      <w:marTop w:val="0"/>
      <w:marBottom w:val="0"/>
      <w:divBdr>
        <w:top w:val="none" w:sz="0" w:space="0" w:color="auto"/>
        <w:left w:val="none" w:sz="0" w:space="0" w:color="auto"/>
        <w:bottom w:val="none" w:sz="0" w:space="0" w:color="auto"/>
        <w:right w:val="none" w:sz="0" w:space="0" w:color="auto"/>
      </w:divBdr>
    </w:div>
    <w:div w:id="135421078">
      <w:marLeft w:val="480"/>
      <w:marRight w:val="0"/>
      <w:marTop w:val="0"/>
      <w:marBottom w:val="0"/>
      <w:divBdr>
        <w:top w:val="none" w:sz="0" w:space="0" w:color="auto"/>
        <w:left w:val="none" w:sz="0" w:space="0" w:color="auto"/>
        <w:bottom w:val="none" w:sz="0" w:space="0" w:color="auto"/>
        <w:right w:val="none" w:sz="0" w:space="0" w:color="auto"/>
      </w:divBdr>
    </w:div>
    <w:div w:id="135732214">
      <w:marLeft w:val="480"/>
      <w:marRight w:val="0"/>
      <w:marTop w:val="0"/>
      <w:marBottom w:val="0"/>
      <w:divBdr>
        <w:top w:val="none" w:sz="0" w:space="0" w:color="auto"/>
        <w:left w:val="none" w:sz="0" w:space="0" w:color="auto"/>
        <w:bottom w:val="none" w:sz="0" w:space="0" w:color="auto"/>
        <w:right w:val="none" w:sz="0" w:space="0" w:color="auto"/>
      </w:divBdr>
    </w:div>
    <w:div w:id="136529740">
      <w:marLeft w:val="480"/>
      <w:marRight w:val="0"/>
      <w:marTop w:val="0"/>
      <w:marBottom w:val="0"/>
      <w:divBdr>
        <w:top w:val="none" w:sz="0" w:space="0" w:color="auto"/>
        <w:left w:val="none" w:sz="0" w:space="0" w:color="auto"/>
        <w:bottom w:val="none" w:sz="0" w:space="0" w:color="auto"/>
        <w:right w:val="none" w:sz="0" w:space="0" w:color="auto"/>
      </w:divBdr>
    </w:div>
    <w:div w:id="137117956">
      <w:marLeft w:val="480"/>
      <w:marRight w:val="0"/>
      <w:marTop w:val="0"/>
      <w:marBottom w:val="0"/>
      <w:divBdr>
        <w:top w:val="none" w:sz="0" w:space="0" w:color="auto"/>
        <w:left w:val="none" w:sz="0" w:space="0" w:color="auto"/>
        <w:bottom w:val="none" w:sz="0" w:space="0" w:color="auto"/>
        <w:right w:val="none" w:sz="0" w:space="0" w:color="auto"/>
      </w:divBdr>
    </w:div>
    <w:div w:id="137654637">
      <w:marLeft w:val="480"/>
      <w:marRight w:val="0"/>
      <w:marTop w:val="0"/>
      <w:marBottom w:val="0"/>
      <w:divBdr>
        <w:top w:val="none" w:sz="0" w:space="0" w:color="auto"/>
        <w:left w:val="none" w:sz="0" w:space="0" w:color="auto"/>
        <w:bottom w:val="none" w:sz="0" w:space="0" w:color="auto"/>
        <w:right w:val="none" w:sz="0" w:space="0" w:color="auto"/>
      </w:divBdr>
    </w:div>
    <w:div w:id="137840419">
      <w:marLeft w:val="480"/>
      <w:marRight w:val="0"/>
      <w:marTop w:val="0"/>
      <w:marBottom w:val="0"/>
      <w:divBdr>
        <w:top w:val="none" w:sz="0" w:space="0" w:color="auto"/>
        <w:left w:val="none" w:sz="0" w:space="0" w:color="auto"/>
        <w:bottom w:val="none" w:sz="0" w:space="0" w:color="auto"/>
        <w:right w:val="none" w:sz="0" w:space="0" w:color="auto"/>
      </w:divBdr>
    </w:div>
    <w:div w:id="138311231">
      <w:marLeft w:val="480"/>
      <w:marRight w:val="0"/>
      <w:marTop w:val="0"/>
      <w:marBottom w:val="0"/>
      <w:divBdr>
        <w:top w:val="none" w:sz="0" w:space="0" w:color="auto"/>
        <w:left w:val="none" w:sz="0" w:space="0" w:color="auto"/>
        <w:bottom w:val="none" w:sz="0" w:space="0" w:color="auto"/>
        <w:right w:val="none" w:sz="0" w:space="0" w:color="auto"/>
      </w:divBdr>
    </w:div>
    <w:div w:id="138618468">
      <w:marLeft w:val="480"/>
      <w:marRight w:val="0"/>
      <w:marTop w:val="0"/>
      <w:marBottom w:val="0"/>
      <w:divBdr>
        <w:top w:val="none" w:sz="0" w:space="0" w:color="auto"/>
        <w:left w:val="none" w:sz="0" w:space="0" w:color="auto"/>
        <w:bottom w:val="none" w:sz="0" w:space="0" w:color="auto"/>
        <w:right w:val="none" w:sz="0" w:space="0" w:color="auto"/>
      </w:divBdr>
    </w:div>
    <w:div w:id="138812191">
      <w:marLeft w:val="480"/>
      <w:marRight w:val="0"/>
      <w:marTop w:val="0"/>
      <w:marBottom w:val="0"/>
      <w:divBdr>
        <w:top w:val="none" w:sz="0" w:space="0" w:color="auto"/>
        <w:left w:val="none" w:sz="0" w:space="0" w:color="auto"/>
        <w:bottom w:val="none" w:sz="0" w:space="0" w:color="auto"/>
        <w:right w:val="none" w:sz="0" w:space="0" w:color="auto"/>
      </w:divBdr>
    </w:div>
    <w:div w:id="138884305">
      <w:marLeft w:val="480"/>
      <w:marRight w:val="0"/>
      <w:marTop w:val="0"/>
      <w:marBottom w:val="0"/>
      <w:divBdr>
        <w:top w:val="none" w:sz="0" w:space="0" w:color="auto"/>
        <w:left w:val="none" w:sz="0" w:space="0" w:color="auto"/>
        <w:bottom w:val="none" w:sz="0" w:space="0" w:color="auto"/>
        <w:right w:val="none" w:sz="0" w:space="0" w:color="auto"/>
      </w:divBdr>
    </w:div>
    <w:div w:id="139462066">
      <w:marLeft w:val="480"/>
      <w:marRight w:val="0"/>
      <w:marTop w:val="0"/>
      <w:marBottom w:val="0"/>
      <w:divBdr>
        <w:top w:val="none" w:sz="0" w:space="0" w:color="auto"/>
        <w:left w:val="none" w:sz="0" w:space="0" w:color="auto"/>
        <w:bottom w:val="none" w:sz="0" w:space="0" w:color="auto"/>
        <w:right w:val="none" w:sz="0" w:space="0" w:color="auto"/>
      </w:divBdr>
    </w:div>
    <w:div w:id="139470015">
      <w:marLeft w:val="480"/>
      <w:marRight w:val="0"/>
      <w:marTop w:val="0"/>
      <w:marBottom w:val="0"/>
      <w:divBdr>
        <w:top w:val="none" w:sz="0" w:space="0" w:color="auto"/>
        <w:left w:val="none" w:sz="0" w:space="0" w:color="auto"/>
        <w:bottom w:val="none" w:sz="0" w:space="0" w:color="auto"/>
        <w:right w:val="none" w:sz="0" w:space="0" w:color="auto"/>
      </w:divBdr>
    </w:div>
    <w:div w:id="139731869">
      <w:marLeft w:val="480"/>
      <w:marRight w:val="0"/>
      <w:marTop w:val="0"/>
      <w:marBottom w:val="0"/>
      <w:divBdr>
        <w:top w:val="none" w:sz="0" w:space="0" w:color="auto"/>
        <w:left w:val="none" w:sz="0" w:space="0" w:color="auto"/>
        <w:bottom w:val="none" w:sz="0" w:space="0" w:color="auto"/>
        <w:right w:val="none" w:sz="0" w:space="0" w:color="auto"/>
      </w:divBdr>
    </w:div>
    <w:div w:id="139811546">
      <w:marLeft w:val="480"/>
      <w:marRight w:val="0"/>
      <w:marTop w:val="0"/>
      <w:marBottom w:val="0"/>
      <w:divBdr>
        <w:top w:val="none" w:sz="0" w:space="0" w:color="auto"/>
        <w:left w:val="none" w:sz="0" w:space="0" w:color="auto"/>
        <w:bottom w:val="none" w:sz="0" w:space="0" w:color="auto"/>
        <w:right w:val="none" w:sz="0" w:space="0" w:color="auto"/>
      </w:divBdr>
    </w:div>
    <w:div w:id="139924673">
      <w:marLeft w:val="480"/>
      <w:marRight w:val="0"/>
      <w:marTop w:val="0"/>
      <w:marBottom w:val="0"/>
      <w:divBdr>
        <w:top w:val="none" w:sz="0" w:space="0" w:color="auto"/>
        <w:left w:val="none" w:sz="0" w:space="0" w:color="auto"/>
        <w:bottom w:val="none" w:sz="0" w:space="0" w:color="auto"/>
        <w:right w:val="none" w:sz="0" w:space="0" w:color="auto"/>
      </w:divBdr>
    </w:div>
    <w:div w:id="140082898">
      <w:marLeft w:val="480"/>
      <w:marRight w:val="0"/>
      <w:marTop w:val="0"/>
      <w:marBottom w:val="0"/>
      <w:divBdr>
        <w:top w:val="none" w:sz="0" w:space="0" w:color="auto"/>
        <w:left w:val="none" w:sz="0" w:space="0" w:color="auto"/>
        <w:bottom w:val="none" w:sz="0" w:space="0" w:color="auto"/>
        <w:right w:val="none" w:sz="0" w:space="0" w:color="auto"/>
      </w:divBdr>
    </w:div>
    <w:div w:id="140735091">
      <w:marLeft w:val="480"/>
      <w:marRight w:val="0"/>
      <w:marTop w:val="0"/>
      <w:marBottom w:val="0"/>
      <w:divBdr>
        <w:top w:val="none" w:sz="0" w:space="0" w:color="auto"/>
        <w:left w:val="none" w:sz="0" w:space="0" w:color="auto"/>
        <w:bottom w:val="none" w:sz="0" w:space="0" w:color="auto"/>
        <w:right w:val="none" w:sz="0" w:space="0" w:color="auto"/>
      </w:divBdr>
    </w:div>
    <w:div w:id="140773521">
      <w:marLeft w:val="480"/>
      <w:marRight w:val="0"/>
      <w:marTop w:val="0"/>
      <w:marBottom w:val="0"/>
      <w:divBdr>
        <w:top w:val="none" w:sz="0" w:space="0" w:color="auto"/>
        <w:left w:val="none" w:sz="0" w:space="0" w:color="auto"/>
        <w:bottom w:val="none" w:sz="0" w:space="0" w:color="auto"/>
        <w:right w:val="none" w:sz="0" w:space="0" w:color="auto"/>
      </w:divBdr>
    </w:div>
    <w:div w:id="140973173">
      <w:marLeft w:val="480"/>
      <w:marRight w:val="0"/>
      <w:marTop w:val="0"/>
      <w:marBottom w:val="0"/>
      <w:divBdr>
        <w:top w:val="none" w:sz="0" w:space="0" w:color="auto"/>
        <w:left w:val="none" w:sz="0" w:space="0" w:color="auto"/>
        <w:bottom w:val="none" w:sz="0" w:space="0" w:color="auto"/>
        <w:right w:val="none" w:sz="0" w:space="0" w:color="auto"/>
      </w:divBdr>
    </w:div>
    <w:div w:id="141165307">
      <w:marLeft w:val="480"/>
      <w:marRight w:val="0"/>
      <w:marTop w:val="0"/>
      <w:marBottom w:val="0"/>
      <w:divBdr>
        <w:top w:val="none" w:sz="0" w:space="0" w:color="auto"/>
        <w:left w:val="none" w:sz="0" w:space="0" w:color="auto"/>
        <w:bottom w:val="none" w:sz="0" w:space="0" w:color="auto"/>
        <w:right w:val="none" w:sz="0" w:space="0" w:color="auto"/>
      </w:divBdr>
    </w:div>
    <w:div w:id="141583255">
      <w:marLeft w:val="480"/>
      <w:marRight w:val="0"/>
      <w:marTop w:val="0"/>
      <w:marBottom w:val="0"/>
      <w:divBdr>
        <w:top w:val="none" w:sz="0" w:space="0" w:color="auto"/>
        <w:left w:val="none" w:sz="0" w:space="0" w:color="auto"/>
        <w:bottom w:val="none" w:sz="0" w:space="0" w:color="auto"/>
        <w:right w:val="none" w:sz="0" w:space="0" w:color="auto"/>
      </w:divBdr>
    </w:div>
    <w:div w:id="141653544">
      <w:marLeft w:val="480"/>
      <w:marRight w:val="0"/>
      <w:marTop w:val="0"/>
      <w:marBottom w:val="0"/>
      <w:divBdr>
        <w:top w:val="none" w:sz="0" w:space="0" w:color="auto"/>
        <w:left w:val="none" w:sz="0" w:space="0" w:color="auto"/>
        <w:bottom w:val="none" w:sz="0" w:space="0" w:color="auto"/>
        <w:right w:val="none" w:sz="0" w:space="0" w:color="auto"/>
      </w:divBdr>
    </w:div>
    <w:div w:id="142087092">
      <w:marLeft w:val="480"/>
      <w:marRight w:val="0"/>
      <w:marTop w:val="0"/>
      <w:marBottom w:val="0"/>
      <w:divBdr>
        <w:top w:val="none" w:sz="0" w:space="0" w:color="auto"/>
        <w:left w:val="none" w:sz="0" w:space="0" w:color="auto"/>
        <w:bottom w:val="none" w:sz="0" w:space="0" w:color="auto"/>
        <w:right w:val="none" w:sz="0" w:space="0" w:color="auto"/>
      </w:divBdr>
    </w:div>
    <w:div w:id="142310620">
      <w:marLeft w:val="480"/>
      <w:marRight w:val="0"/>
      <w:marTop w:val="0"/>
      <w:marBottom w:val="0"/>
      <w:divBdr>
        <w:top w:val="none" w:sz="0" w:space="0" w:color="auto"/>
        <w:left w:val="none" w:sz="0" w:space="0" w:color="auto"/>
        <w:bottom w:val="none" w:sz="0" w:space="0" w:color="auto"/>
        <w:right w:val="none" w:sz="0" w:space="0" w:color="auto"/>
      </w:divBdr>
    </w:div>
    <w:div w:id="142434800">
      <w:marLeft w:val="480"/>
      <w:marRight w:val="0"/>
      <w:marTop w:val="0"/>
      <w:marBottom w:val="0"/>
      <w:divBdr>
        <w:top w:val="none" w:sz="0" w:space="0" w:color="auto"/>
        <w:left w:val="none" w:sz="0" w:space="0" w:color="auto"/>
        <w:bottom w:val="none" w:sz="0" w:space="0" w:color="auto"/>
        <w:right w:val="none" w:sz="0" w:space="0" w:color="auto"/>
      </w:divBdr>
    </w:div>
    <w:div w:id="142628400">
      <w:marLeft w:val="480"/>
      <w:marRight w:val="0"/>
      <w:marTop w:val="0"/>
      <w:marBottom w:val="0"/>
      <w:divBdr>
        <w:top w:val="none" w:sz="0" w:space="0" w:color="auto"/>
        <w:left w:val="none" w:sz="0" w:space="0" w:color="auto"/>
        <w:bottom w:val="none" w:sz="0" w:space="0" w:color="auto"/>
        <w:right w:val="none" w:sz="0" w:space="0" w:color="auto"/>
      </w:divBdr>
    </w:div>
    <w:div w:id="144248699">
      <w:marLeft w:val="480"/>
      <w:marRight w:val="0"/>
      <w:marTop w:val="0"/>
      <w:marBottom w:val="0"/>
      <w:divBdr>
        <w:top w:val="none" w:sz="0" w:space="0" w:color="auto"/>
        <w:left w:val="none" w:sz="0" w:space="0" w:color="auto"/>
        <w:bottom w:val="none" w:sz="0" w:space="0" w:color="auto"/>
        <w:right w:val="none" w:sz="0" w:space="0" w:color="auto"/>
      </w:divBdr>
    </w:div>
    <w:div w:id="145057099">
      <w:marLeft w:val="480"/>
      <w:marRight w:val="0"/>
      <w:marTop w:val="0"/>
      <w:marBottom w:val="0"/>
      <w:divBdr>
        <w:top w:val="none" w:sz="0" w:space="0" w:color="auto"/>
        <w:left w:val="none" w:sz="0" w:space="0" w:color="auto"/>
        <w:bottom w:val="none" w:sz="0" w:space="0" w:color="auto"/>
        <w:right w:val="none" w:sz="0" w:space="0" w:color="auto"/>
      </w:divBdr>
    </w:div>
    <w:div w:id="145511717">
      <w:marLeft w:val="480"/>
      <w:marRight w:val="0"/>
      <w:marTop w:val="0"/>
      <w:marBottom w:val="0"/>
      <w:divBdr>
        <w:top w:val="none" w:sz="0" w:space="0" w:color="auto"/>
        <w:left w:val="none" w:sz="0" w:space="0" w:color="auto"/>
        <w:bottom w:val="none" w:sz="0" w:space="0" w:color="auto"/>
        <w:right w:val="none" w:sz="0" w:space="0" w:color="auto"/>
      </w:divBdr>
    </w:div>
    <w:div w:id="145709889">
      <w:marLeft w:val="480"/>
      <w:marRight w:val="0"/>
      <w:marTop w:val="0"/>
      <w:marBottom w:val="0"/>
      <w:divBdr>
        <w:top w:val="none" w:sz="0" w:space="0" w:color="auto"/>
        <w:left w:val="none" w:sz="0" w:space="0" w:color="auto"/>
        <w:bottom w:val="none" w:sz="0" w:space="0" w:color="auto"/>
        <w:right w:val="none" w:sz="0" w:space="0" w:color="auto"/>
      </w:divBdr>
    </w:div>
    <w:div w:id="146022533">
      <w:marLeft w:val="480"/>
      <w:marRight w:val="0"/>
      <w:marTop w:val="0"/>
      <w:marBottom w:val="0"/>
      <w:divBdr>
        <w:top w:val="none" w:sz="0" w:space="0" w:color="auto"/>
        <w:left w:val="none" w:sz="0" w:space="0" w:color="auto"/>
        <w:bottom w:val="none" w:sz="0" w:space="0" w:color="auto"/>
        <w:right w:val="none" w:sz="0" w:space="0" w:color="auto"/>
      </w:divBdr>
    </w:div>
    <w:div w:id="147015629">
      <w:marLeft w:val="480"/>
      <w:marRight w:val="0"/>
      <w:marTop w:val="0"/>
      <w:marBottom w:val="0"/>
      <w:divBdr>
        <w:top w:val="none" w:sz="0" w:space="0" w:color="auto"/>
        <w:left w:val="none" w:sz="0" w:space="0" w:color="auto"/>
        <w:bottom w:val="none" w:sz="0" w:space="0" w:color="auto"/>
        <w:right w:val="none" w:sz="0" w:space="0" w:color="auto"/>
      </w:divBdr>
    </w:div>
    <w:div w:id="147678160">
      <w:marLeft w:val="480"/>
      <w:marRight w:val="0"/>
      <w:marTop w:val="0"/>
      <w:marBottom w:val="0"/>
      <w:divBdr>
        <w:top w:val="none" w:sz="0" w:space="0" w:color="auto"/>
        <w:left w:val="none" w:sz="0" w:space="0" w:color="auto"/>
        <w:bottom w:val="none" w:sz="0" w:space="0" w:color="auto"/>
        <w:right w:val="none" w:sz="0" w:space="0" w:color="auto"/>
      </w:divBdr>
    </w:div>
    <w:div w:id="147985915">
      <w:marLeft w:val="480"/>
      <w:marRight w:val="0"/>
      <w:marTop w:val="0"/>
      <w:marBottom w:val="0"/>
      <w:divBdr>
        <w:top w:val="none" w:sz="0" w:space="0" w:color="auto"/>
        <w:left w:val="none" w:sz="0" w:space="0" w:color="auto"/>
        <w:bottom w:val="none" w:sz="0" w:space="0" w:color="auto"/>
        <w:right w:val="none" w:sz="0" w:space="0" w:color="auto"/>
      </w:divBdr>
    </w:div>
    <w:div w:id="148177850">
      <w:marLeft w:val="480"/>
      <w:marRight w:val="0"/>
      <w:marTop w:val="0"/>
      <w:marBottom w:val="0"/>
      <w:divBdr>
        <w:top w:val="none" w:sz="0" w:space="0" w:color="auto"/>
        <w:left w:val="none" w:sz="0" w:space="0" w:color="auto"/>
        <w:bottom w:val="none" w:sz="0" w:space="0" w:color="auto"/>
        <w:right w:val="none" w:sz="0" w:space="0" w:color="auto"/>
      </w:divBdr>
    </w:div>
    <w:div w:id="148642433">
      <w:marLeft w:val="480"/>
      <w:marRight w:val="0"/>
      <w:marTop w:val="0"/>
      <w:marBottom w:val="0"/>
      <w:divBdr>
        <w:top w:val="none" w:sz="0" w:space="0" w:color="auto"/>
        <w:left w:val="none" w:sz="0" w:space="0" w:color="auto"/>
        <w:bottom w:val="none" w:sz="0" w:space="0" w:color="auto"/>
        <w:right w:val="none" w:sz="0" w:space="0" w:color="auto"/>
      </w:divBdr>
    </w:div>
    <w:div w:id="148716013">
      <w:marLeft w:val="480"/>
      <w:marRight w:val="0"/>
      <w:marTop w:val="0"/>
      <w:marBottom w:val="0"/>
      <w:divBdr>
        <w:top w:val="none" w:sz="0" w:space="0" w:color="auto"/>
        <w:left w:val="none" w:sz="0" w:space="0" w:color="auto"/>
        <w:bottom w:val="none" w:sz="0" w:space="0" w:color="auto"/>
        <w:right w:val="none" w:sz="0" w:space="0" w:color="auto"/>
      </w:divBdr>
    </w:div>
    <w:div w:id="149177994">
      <w:marLeft w:val="480"/>
      <w:marRight w:val="0"/>
      <w:marTop w:val="0"/>
      <w:marBottom w:val="0"/>
      <w:divBdr>
        <w:top w:val="none" w:sz="0" w:space="0" w:color="auto"/>
        <w:left w:val="none" w:sz="0" w:space="0" w:color="auto"/>
        <w:bottom w:val="none" w:sz="0" w:space="0" w:color="auto"/>
        <w:right w:val="none" w:sz="0" w:space="0" w:color="auto"/>
      </w:divBdr>
    </w:div>
    <w:div w:id="149253157">
      <w:marLeft w:val="480"/>
      <w:marRight w:val="0"/>
      <w:marTop w:val="0"/>
      <w:marBottom w:val="0"/>
      <w:divBdr>
        <w:top w:val="none" w:sz="0" w:space="0" w:color="auto"/>
        <w:left w:val="none" w:sz="0" w:space="0" w:color="auto"/>
        <w:bottom w:val="none" w:sz="0" w:space="0" w:color="auto"/>
        <w:right w:val="none" w:sz="0" w:space="0" w:color="auto"/>
      </w:divBdr>
    </w:div>
    <w:div w:id="149298135">
      <w:marLeft w:val="480"/>
      <w:marRight w:val="0"/>
      <w:marTop w:val="0"/>
      <w:marBottom w:val="0"/>
      <w:divBdr>
        <w:top w:val="none" w:sz="0" w:space="0" w:color="auto"/>
        <w:left w:val="none" w:sz="0" w:space="0" w:color="auto"/>
        <w:bottom w:val="none" w:sz="0" w:space="0" w:color="auto"/>
        <w:right w:val="none" w:sz="0" w:space="0" w:color="auto"/>
      </w:divBdr>
    </w:div>
    <w:div w:id="149491786">
      <w:marLeft w:val="480"/>
      <w:marRight w:val="0"/>
      <w:marTop w:val="0"/>
      <w:marBottom w:val="0"/>
      <w:divBdr>
        <w:top w:val="none" w:sz="0" w:space="0" w:color="auto"/>
        <w:left w:val="none" w:sz="0" w:space="0" w:color="auto"/>
        <w:bottom w:val="none" w:sz="0" w:space="0" w:color="auto"/>
        <w:right w:val="none" w:sz="0" w:space="0" w:color="auto"/>
      </w:divBdr>
    </w:div>
    <w:div w:id="149644136">
      <w:marLeft w:val="480"/>
      <w:marRight w:val="0"/>
      <w:marTop w:val="0"/>
      <w:marBottom w:val="0"/>
      <w:divBdr>
        <w:top w:val="none" w:sz="0" w:space="0" w:color="auto"/>
        <w:left w:val="none" w:sz="0" w:space="0" w:color="auto"/>
        <w:bottom w:val="none" w:sz="0" w:space="0" w:color="auto"/>
        <w:right w:val="none" w:sz="0" w:space="0" w:color="auto"/>
      </w:divBdr>
    </w:div>
    <w:div w:id="149829270">
      <w:marLeft w:val="480"/>
      <w:marRight w:val="0"/>
      <w:marTop w:val="0"/>
      <w:marBottom w:val="0"/>
      <w:divBdr>
        <w:top w:val="none" w:sz="0" w:space="0" w:color="auto"/>
        <w:left w:val="none" w:sz="0" w:space="0" w:color="auto"/>
        <w:bottom w:val="none" w:sz="0" w:space="0" w:color="auto"/>
        <w:right w:val="none" w:sz="0" w:space="0" w:color="auto"/>
      </w:divBdr>
    </w:div>
    <w:div w:id="150365751">
      <w:marLeft w:val="480"/>
      <w:marRight w:val="0"/>
      <w:marTop w:val="0"/>
      <w:marBottom w:val="0"/>
      <w:divBdr>
        <w:top w:val="none" w:sz="0" w:space="0" w:color="auto"/>
        <w:left w:val="none" w:sz="0" w:space="0" w:color="auto"/>
        <w:bottom w:val="none" w:sz="0" w:space="0" w:color="auto"/>
        <w:right w:val="none" w:sz="0" w:space="0" w:color="auto"/>
      </w:divBdr>
    </w:div>
    <w:div w:id="150485901">
      <w:marLeft w:val="480"/>
      <w:marRight w:val="0"/>
      <w:marTop w:val="0"/>
      <w:marBottom w:val="0"/>
      <w:divBdr>
        <w:top w:val="none" w:sz="0" w:space="0" w:color="auto"/>
        <w:left w:val="none" w:sz="0" w:space="0" w:color="auto"/>
        <w:bottom w:val="none" w:sz="0" w:space="0" w:color="auto"/>
        <w:right w:val="none" w:sz="0" w:space="0" w:color="auto"/>
      </w:divBdr>
    </w:div>
    <w:div w:id="150561719">
      <w:marLeft w:val="480"/>
      <w:marRight w:val="0"/>
      <w:marTop w:val="0"/>
      <w:marBottom w:val="0"/>
      <w:divBdr>
        <w:top w:val="none" w:sz="0" w:space="0" w:color="auto"/>
        <w:left w:val="none" w:sz="0" w:space="0" w:color="auto"/>
        <w:bottom w:val="none" w:sz="0" w:space="0" w:color="auto"/>
        <w:right w:val="none" w:sz="0" w:space="0" w:color="auto"/>
      </w:divBdr>
    </w:div>
    <w:div w:id="150798942">
      <w:marLeft w:val="480"/>
      <w:marRight w:val="0"/>
      <w:marTop w:val="0"/>
      <w:marBottom w:val="0"/>
      <w:divBdr>
        <w:top w:val="none" w:sz="0" w:space="0" w:color="auto"/>
        <w:left w:val="none" w:sz="0" w:space="0" w:color="auto"/>
        <w:bottom w:val="none" w:sz="0" w:space="0" w:color="auto"/>
        <w:right w:val="none" w:sz="0" w:space="0" w:color="auto"/>
      </w:divBdr>
    </w:div>
    <w:div w:id="151071968">
      <w:marLeft w:val="480"/>
      <w:marRight w:val="0"/>
      <w:marTop w:val="0"/>
      <w:marBottom w:val="0"/>
      <w:divBdr>
        <w:top w:val="none" w:sz="0" w:space="0" w:color="auto"/>
        <w:left w:val="none" w:sz="0" w:space="0" w:color="auto"/>
        <w:bottom w:val="none" w:sz="0" w:space="0" w:color="auto"/>
        <w:right w:val="none" w:sz="0" w:space="0" w:color="auto"/>
      </w:divBdr>
    </w:div>
    <w:div w:id="151335762">
      <w:marLeft w:val="480"/>
      <w:marRight w:val="0"/>
      <w:marTop w:val="0"/>
      <w:marBottom w:val="0"/>
      <w:divBdr>
        <w:top w:val="none" w:sz="0" w:space="0" w:color="auto"/>
        <w:left w:val="none" w:sz="0" w:space="0" w:color="auto"/>
        <w:bottom w:val="none" w:sz="0" w:space="0" w:color="auto"/>
        <w:right w:val="none" w:sz="0" w:space="0" w:color="auto"/>
      </w:divBdr>
    </w:div>
    <w:div w:id="151727546">
      <w:marLeft w:val="480"/>
      <w:marRight w:val="0"/>
      <w:marTop w:val="0"/>
      <w:marBottom w:val="0"/>
      <w:divBdr>
        <w:top w:val="none" w:sz="0" w:space="0" w:color="auto"/>
        <w:left w:val="none" w:sz="0" w:space="0" w:color="auto"/>
        <w:bottom w:val="none" w:sz="0" w:space="0" w:color="auto"/>
        <w:right w:val="none" w:sz="0" w:space="0" w:color="auto"/>
      </w:divBdr>
    </w:div>
    <w:div w:id="152139268">
      <w:marLeft w:val="480"/>
      <w:marRight w:val="0"/>
      <w:marTop w:val="0"/>
      <w:marBottom w:val="0"/>
      <w:divBdr>
        <w:top w:val="none" w:sz="0" w:space="0" w:color="auto"/>
        <w:left w:val="none" w:sz="0" w:space="0" w:color="auto"/>
        <w:bottom w:val="none" w:sz="0" w:space="0" w:color="auto"/>
        <w:right w:val="none" w:sz="0" w:space="0" w:color="auto"/>
      </w:divBdr>
    </w:div>
    <w:div w:id="152456511">
      <w:marLeft w:val="480"/>
      <w:marRight w:val="0"/>
      <w:marTop w:val="0"/>
      <w:marBottom w:val="0"/>
      <w:divBdr>
        <w:top w:val="none" w:sz="0" w:space="0" w:color="auto"/>
        <w:left w:val="none" w:sz="0" w:space="0" w:color="auto"/>
        <w:bottom w:val="none" w:sz="0" w:space="0" w:color="auto"/>
        <w:right w:val="none" w:sz="0" w:space="0" w:color="auto"/>
      </w:divBdr>
    </w:div>
    <w:div w:id="152765831">
      <w:marLeft w:val="480"/>
      <w:marRight w:val="0"/>
      <w:marTop w:val="0"/>
      <w:marBottom w:val="0"/>
      <w:divBdr>
        <w:top w:val="none" w:sz="0" w:space="0" w:color="auto"/>
        <w:left w:val="none" w:sz="0" w:space="0" w:color="auto"/>
        <w:bottom w:val="none" w:sz="0" w:space="0" w:color="auto"/>
        <w:right w:val="none" w:sz="0" w:space="0" w:color="auto"/>
      </w:divBdr>
    </w:div>
    <w:div w:id="152914179">
      <w:marLeft w:val="480"/>
      <w:marRight w:val="0"/>
      <w:marTop w:val="0"/>
      <w:marBottom w:val="0"/>
      <w:divBdr>
        <w:top w:val="none" w:sz="0" w:space="0" w:color="auto"/>
        <w:left w:val="none" w:sz="0" w:space="0" w:color="auto"/>
        <w:bottom w:val="none" w:sz="0" w:space="0" w:color="auto"/>
        <w:right w:val="none" w:sz="0" w:space="0" w:color="auto"/>
      </w:divBdr>
    </w:div>
    <w:div w:id="152961637">
      <w:marLeft w:val="480"/>
      <w:marRight w:val="0"/>
      <w:marTop w:val="0"/>
      <w:marBottom w:val="0"/>
      <w:divBdr>
        <w:top w:val="none" w:sz="0" w:space="0" w:color="auto"/>
        <w:left w:val="none" w:sz="0" w:space="0" w:color="auto"/>
        <w:bottom w:val="none" w:sz="0" w:space="0" w:color="auto"/>
        <w:right w:val="none" w:sz="0" w:space="0" w:color="auto"/>
      </w:divBdr>
    </w:div>
    <w:div w:id="153497945">
      <w:marLeft w:val="480"/>
      <w:marRight w:val="0"/>
      <w:marTop w:val="0"/>
      <w:marBottom w:val="0"/>
      <w:divBdr>
        <w:top w:val="none" w:sz="0" w:space="0" w:color="auto"/>
        <w:left w:val="none" w:sz="0" w:space="0" w:color="auto"/>
        <w:bottom w:val="none" w:sz="0" w:space="0" w:color="auto"/>
        <w:right w:val="none" w:sz="0" w:space="0" w:color="auto"/>
      </w:divBdr>
    </w:div>
    <w:div w:id="153764182">
      <w:marLeft w:val="480"/>
      <w:marRight w:val="0"/>
      <w:marTop w:val="0"/>
      <w:marBottom w:val="0"/>
      <w:divBdr>
        <w:top w:val="none" w:sz="0" w:space="0" w:color="auto"/>
        <w:left w:val="none" w:sz="0" w:space="0" w:color="auto"/>
        <w:bottom w:val="none" w:sz="0" w:space="0" w:color="auto"/>
        <w:right w:val="none" w:sz="0" w:space="0" w:color="auto"/>
      </w:divBdr>
    </w:div>
    <w:div w:id="154762872">
      <w:marLeft w:val="480"/>
      <w:marRight w:val="0"/>
      <w:marTop w:val="0"/>
      <w:marBottom w:val="0"/>
      <w:divBdr>
        <w:top w:val="none" w:sz="0" w:space="0" w:color="auto"/>
        <w:left w:val="none" w:sz="0" w:space="0" w:color="auto"/>
        <w:bottom w:val="none" w:sz="0" w:space="0" w:color="auto"/>
        <w:right w:val="none" w:sz="0" w:space="0" w:color="auto"/>
      </w:divBdr>
    </w:div>
    <w:div w:id="154997830">
      <w:marLeft w:val="480"/>
      <w:marRight w:val="0"/>
      <w:marTop w:val="0"/>
      <w:marBottom w:val="0"/>
      <w:divBdr>
        <w:top w:val="none" w:sz="0" w:space="0" w:color="auto"/>
        <w:left w:val="none" w:sz="0" w:space="0" w:color="auto"/>
        <w:bottom w:val="none" w:sz="0" w:space="0" w:color="auto"/>
        <w:right w:val="none" w:sz="0" w:space="0" w:color="auto"/>
      </w:divBdr>
    </w:div>
    <w:div w:id="155532397">
      <w:marLeft w:val="480"/>
      <w:marRight w:val="0"/>
      <w:marTop w:val="0"/>
      <w:marBottom w:val="0"/>
      <w:divBdr>
        <w:top w:val="none" w:sz="0" w:space="0" w:color="auto"/>
        <w:left w:val="none" w:sz="0" w:space="0" w:color="auto"/>
        <w:bottom w:val="none" w:sz="0" w:space="0" w:color="auto"/>
        <w:right w:val="none" w:sz="0" w:space="0" w:color="auto"/>
      </w:divBdr>
    </w:div>
    <w:div w:id="155651552">
      <w:marLeft w:val="480"/>
      <w:marRight w:val="0"/>
      <w:marTop w:val="0"/>
      <w:marBottom w:val="0"/>
      <w:divBdr>
        <w:top w:val="none" w:sz="0" w:space="0" w:color="auto"/>
        <w:left w:val="none" w:sz="0" w:space="0" w:color="auto"/>
        <w:bottom w:val="none" w:sz="0" w:space="0" w:color="auto"/>
        <w:right w:val="none" w:sz="0" w:space="0" w:color="auto"/>
      </w:divBdr>
    </w:div>
    <w:div w:id="155802374">
      <w:marLeft w:val="480"/>
      <w:marRight w:val="0"/>
      <w:marTop w:val="0"/>
      <w:marBottom w:val="0"/>
      <w:divBdr>
        <w:top w:val="none" w:sz="0" w:space="0" w:color="auto"/>
        <w:left w:val="none" w:sz="0" w:space="0" w:color="auto"/>
        <w:bottom w:val="none" w:sz="0" w:space="0" w:color="auto"/>
        <w:right w:val="none" w:sz="0" w:space="0" w:color="auto"/>
      </w:divBdr>
    </w:div>
    <w:div w:id="156383880">
      <w:marLeft w:val="480"/>
      <w:marRight w:val="0"/>
      <w:marTop w:val="0"/>
      <w:marBottom w:val="0"/>
      <w:divBdr>
        <w:top w:val="none" w:sz="0" w:space="0" w:color="auto"/>
        <w:left w:val="none" w:sz="0" w:space="0" w:color="auto"/>
        <w:bottom w:val="none" w:sz="0" w:space="0" w:color="auto"/>
        <w:right w:val="none" w:sz="0" w:space="0" w:color="auto"/>
      </w:divBdr>
    </w:div>
    <w:div w:id="156893695">
      <w:marLeft w:val="480"/>
      <w:marRight w:val="0"/>
      <w:marTop w:val="0"/>
      <w:marBottom w:val="0"/>
      <w:divBdr>
        <w:top w:val="none" w:sz="0" w:space="0" w:color="auto"/>
        <w:left w:val="none" w:sz="0" w:space="0" w:color="auto"/>
        <w:bottom w:val="none" w:sz="0" w:space="0" w:color="auto"/>
        <w:right w:val="none" w:sz="0" w:space="0" w:color="auto"/>
      </w:divBdr>
    </w:div>
    <w:div w:id="157036049">
      <w:marLeft w:val="480"/>
      <w:marRight w:val="0"/>
      <w:marTop w:val="0"/>
      <w:marBottom w:val="0"/>
      <w:divBdr>
        <w:top w:val="none" w:sz="0" w:space="0" w:color="auto"/>
        <w:left w:val="none" w:sz="0" w:space="0" w:color="auto"/>
        <w:bottom w:val="none" w:sz="0" w:space="0" w:color="auto"/>
        <w:right w:val="none" w:sz="0" w:space="0" w:color="auto"/>
      </w:divBdr>
    </w:div>
    <w:div w:id="157621437">
      <w:marLeft w:val="480"/>
      <w:marRight w:val="0"/>
      <w:marTop w:val="0"/>
      <w:marBottom w:val="0"/>
      <w:divBdr>
        <w:top w:val="none" w:sz="0" w:space="0" w:color="auto"/>
        <w:left w:val="none" w:sz="0" w:space="0" w:color="auto"/>
        <w:bottom w:val="none" w:sz="0" w:space="0" w:color="auto"/>
        <w:right w:val="none" w:sz="0" w:space="0" w:color="auto"/>
      </w:divBdr>
    </w:div>
    <w:div w:id="158153364">
      <w:marLeft w:val="480"/>
      <w:marRight w:val="0"/>
      <w:marTop w:val="0"/>
      <w:marBottom w:val="0"/>
      <w:divBdr>
        <w:top w:val="none" w:sz="0" w:space="0" w:color="auto"/>
        <w:left w:val="none" w:sz="0" w:space="0" w:color="auto"/>
        <w:bottom w:val="none" w:sz="0" w:space="0" w:color="auto"/>
        <w:right w:val="none" w:sz="0" w:space="0" w:color="auto"/>
      </w:divBdr>
    </w:div>
    <w:div w:id="159004796">
      <w:marLeft w:val="480"/>
      <w:marRight w:val="0"/>
      <w:marTop w:val="0"/>
      <w:marBottom w:val="0"/>
      <w:divBdr>
        <w:top w:val="none" w:sz="0" w:space="0" w:color="auto"/>
        <w:left w:val="none" w:sz="0" w:space="0" w:color="auto"/>
        <w:bottom w:val="none" w:sz="0" w:space="0" w:color="auto"/>
        <w:right w:val="none" w:sz="0" w:space="0" w:color="auto"/>
      </w:divBdr>
    </w:div>
    <w:div w:id="159084906">
      <w:marLeft w:val="480"/>
      <w:marRight w:val="0"/>
      <w:marTop w:val="0"/>
      <w:marBottom w:val="0"/>
      <w:divBdr>
        <w:top w:val="none" w:sz="0" w:space="0" w:color="auto"/>
        <w:left w:val="none" w:sz="0" w:space="0" w:color="auto"/>
        <w:bottom w:val="none" w:sz="0" w:space="0" w:color="auto"/>
        <w:right w:val="none" w:sz="0" w:space="0" w:color="auto"/>
      </w:divBdr>
    </w:div>
    <w:div w:id="159194809">
      <w:marLeft w:val="480"/>
      <w:marRight w:val="0"/>
      <w:marTop w:val="0"/>
      <w:marBottom w:val="0"/>
      <w:divBdr>
        <w:top w:val="none" w:sz="0" w:space="0" w:color="auto"/>
        <w:left w:val="none" w:sz="0" w:space="0" w:color="auto"/>
        <w:bottom w:val="none" w:sz="0" w:space="0" w:color="auto"/>
        <w:right w:val="none" w:sz="0" w:space="0" w:color="auto"/>
      </w:divBdr>
    </w:div>
    <w:div w:id="159657380">
      <w:marLeft w:val="480"/>
      <w:marRight w:val="0"/>
      <w:marTop w:val="0"/>
      <w:marBottom w:val="0"/>
      <w:divBdr>
        <w:top w:val="none" w:sz="0" w:space="0" w:color="auto"/>
        <w:left w:val="none" w:sz="0" w:space="0" w:color="auto"/>
        <w:bottom w:val="none" w:sz="0" w:space="0" w:color="auto"/>
        <w:right w:val="none" w:sz="0" w:space="0" w:color="auto"/>
      </w:divBdr>
    </w:div>
    <w:div w:id="160005289">
      <w:marLeft w:val="480"/>
      <w:marRight w:val="0"/>
      <w:marTop w:val="0"/>
      <w:marBottom w:val="0"/>
      <w:divBdr>
        <w:top w:val="none" w:sz="0" w:space="0" w:color="auto"/>
        <w:left w:val="none" w:sz="0" w:space="0" w:color="auto"/>
        <w:bottom w:val="none" w:sz="0" w:space="0" w:color="auto"/>
        <w:right w:val="none" w:sz="0" w:space="0" w:color="auto"/>
      </w:divBdr>
    </w:div>
    <w:div w:id="160972170">
      <w:marLeft w:val="480"/>
      <w:marRight w:val="0"/>
      <w:marTop w:val="0"/>
      <w:marBottom w:val="0"/>
      <w:divBdr>
        <w:top w:val="none" w:sz="0" w:space="0" w:color="auto"/>
        <w:left w:val="none" w:sz="0" w:space="0" w:color="auto"/>
        <w:bottom w:val="none" w:sz="0" w:space="0" w:color="auto"/>
        <w:right w:val="none" w:sz="0" w:space="0" w:color="auto"/>
      </w:divBdr>
    </w:div>
    <w:div w:id="161971686">
      <w:marLeft w:val="480"/>
      <w:marRight w:val="0"/>
      <w:marTop w:val="0"/>
      <w:marBottom w:val="0"/>
      <w:divBdr>
        <w:top w:val="none" w:sz="0" w:space="0" w:color="auto"/>
        <w:left w:val="none" w:sz="0" w:space="0" w:color="auto"/>
        <w:bottom w:val="none" w:sz="0" w:space="0" w:color="auto"/>
        <w:right w:val="none" w:sz="0" w:space="0" w:color="auto"/>
      </w:divBdr>
    </w:div>
    <w:div w:id="162359669">
      <w:marLeft w:val="480"/>
      <w:marRight w:val="0"/>
      <w:marTop w:val="0"/>
      <w:marBottom w:val="0"/>
      <w:divBdr>
        <w:top w:val="none" w:sz="0" w:space="0" w:color="auto"/>
        <w:left w:val="none" w:sz="0" w:space="0" w:color="auto"/>
        <w:bottom w:val="none" w:sz="0" w:space="0" w:color="auto"/>
        <w:right w:val="none" w:sz="0" w:space="0" w:color="auto"/>
      </w:divBdr>
    </w:div>
    <w:div w:id="162933213">
      <w:marLeft w:val="480"/>
      <w:marRight w:val="0"/>
      <w:marTop w:val="0"/>
      <w:marBottom w:val="0"/>
      <w:divBdr>
        <w:top w:val="none" w:sz="0" w:space="0" w:color="auto"/>
        <w:left w:val="none" w:sz="0" w:space="0" w:color="auto"/>
        <w:bottom w:val="none" w:sz="0" w:space="0" w:color="auto"/>
        <w:right w:val="none" w:sz="0" w:space="0" w:color="auto"/>
      </w:divBdr>
    </w:div>
    <w:div w:id="163012635">
      <w:marLeft w:val="480"/>
      <w:marRight w:val="0"/>
      <w:marTop w:val="0"/>
      <w:marBottom w:val="0"/>
      <w:divBdr>
        <w:top w:val="none" w:sz="0" w:space="0" w:color="auto"/>
        <w:left w:val="none" w:sz="0" w:space="0" w:color="auto"/>
        <w:bottom w:val="none" w:sz="0" w:space="0" w:color="auto"/>
        <w:right w:val="none" w:sz="0" w:space="0" w:color="auto"/>
      </w:divBdr>
    </w:div>
    <w:div w:id="163715381">
      <w:marLeft w:val="480"/>
      <w:marRight w:val="0"/>
      <w:marTop w:val="0"/>
      <w:marBottom w:val="0"/>
      <w:divBdr>
        <w:top w:val="none" w:sz="0" w:space="0" w:color="auto"/>
        <w:left w:val="none" w:sz="0" w:space="0" w:color="auto"/>
        <w:bottom w:val="none" w:sz="0" w:space="0" w:color="auto"/>
        <w:right w:val="none" w:sz="0" w:space="0" w:color="auto"/>
      </w:divBdr>
    </w:div>
    <w:div w:id="164171495">
      <w:marLeft w:val="480"/>
      <w:marRight w:val="0"/>
      <w:marTop w:val="0"/>
      <w:marBottom w:val="0"/>
      <w:divBdr>
        <w:top w:val="none" w:sz="0" w:space="0" w:color="auto"/>
        <w:left w:val="none" w:sz="0" w:space="0" w:color="auto"/>
        <w:bottom w:val="none" w:sz="0" w:space="0" w:color="auto"/>
        <w:right w:val="none" w:sz="0" w:space="0" w:color="auto"/>
      </w:divBdr>
    </w:div>
    <w:div w:id="164515010">
      <w:marLeft w:val="480"/>
      <w:marRight w:val="0"/>
      <w:marTop w:val="0"/>
      <w:marBottom w:val="0"/>
      <w:divBdr>
        <w:top w:val="none" w:sz="0" w:space="0" w:color="auto"/>
        <w:left w:val="none" w:sz="0" w:space="0" w:color="auto"/>
        <w:bottom w:val="none" w:sz="0" w:space="0" w:color="auto"/>
        <w:right w:val="none" w:sz="0" w:space="0" w:color="auto"/>
      </w:divBdr>
    </w:div>
    <w:div w:id="164589835">
      <w:marLeft w:val="480"/>
      <w:marRight w:val="0"/>
      <w:marTop w:val="0"/>
      <w:marBottom w:val="0"/>
      <w:divBdr>
        <w:top w:val="none" w:sz="0" w:space="0" w:color="auto"/>
        <w:left w:val="none" w:sz="0" w:space="0" w:color="auto"/>
        <w:bottom w:val="none" w:sz="0" w:space="0" w:color="auto"/>
        <w:right w:val="none" w:sz="0" w:space="0" w:color="auto"/>
      </w:divBdr>
    </w:div>
    <w:div w:id="165900194">
      <w:marLeft w:val="480"/>
      <w:marRight w:val="0"/>
      <w:marTop w:val="0"/>
      <w:marBottom w:val="0"/>
      <w:divBdr>
        <w:top w:val="none" w:sz="0" w:space="0" w:color="auto"/>
        <w:left w:val="none" w:sz="0" w:space="0" w:color="auto"/>
        <w:bottom w:val="none" w:sz="0" w:space="0" w:color="auto"/>
        <w:right w:val="none" w:sz="0" w:space="0" w:color="auto"/>
      </w:divBdr>
    </w:div>
    <w:div w:id="166023222">
      <w:marLeft w:val="480"/>
      <w:marRight w:val="0"/>
      <w:marTop w:val="0"/>
      <w:marBottom w:val="0"/>
      <w:divBdr>
        <w:top w:val="none" w:sz="0" w:space="0" w:color="auto"/>
        <w:left w:val="none" w:sz="0" w:space="0" w:color="auto"/>
        <w:bottom w:val="none" w:sz="0" w:space="0" w:color="auto"/>
        <w:right w:val="none" w:sz="0" w:space="0" w:color="auto"/>
      </w:divBdr>
    </w:div>
    <w:div w:id="166097523">
      <w:marLeft w:val="480"/>
      <w:marRight w:val="0"/>
      <w:marTop w:val="0"/>
      <w:marBottom w:val="0"/>
      <w:divBdr>
        <w:top w:val="none" w:sz="0" w:space="0" w:color="auto"/>
        <w:left w:val="none" w:sz="0" w:space="0" w:color="auto"/>
        <w:bottom w:val="none" w:sz="0" w:space="0" w:color="auto"/>
        <w:right w:val="none" w:sz="0" w:space="0" w:color="auto"/>
      </w:divBdr>
    </w:div>
    <w:div w:id="166099185">
      <w:marLeft w:val="480"/>
      <w:marRight w:val="0"/>
      <w:marTop w:val="0"/>
      <w:marBottom w:val="0"/>
      <w:divBdr>
        <w:top w:val="none" w:sz="0" w:space="0" w:color="auto"/>
        <w:left w:val="none" w:sz="0" w:space="0" w:color="auto"/>
        <w:bottom w:val="none" w:sz="0" w:space="0" w:color="auto"/>
        <w:right w:val="none" w:sz="0" w:space="0" w:color="auto"/>
      </w:divBdr>
    </w:div>
    <w:div w:id="166293620">
      <w:marLeft w:val="480"/>
      <w:marRight w:val="0"/>
      <w:marTop w:val="0"/>
      <w:marBottom w:val="0"/>
      <w:divBdr>
        <w:top w:val="none" w:sz="0" w:space="0" w:color="auto"/>
        <w:left w:val="none" w:sz="0" w:space="0" w:color="auto"/>
        <w:bottom w:val="none" w:sz="0" w:space="0" w:color="auto"/>
        <w:right w:val="none" w:sz="0" w:space="0" w:color="auto"/>
      </w:divBdr>
    </w:div>
    <w:div w:id="167062899">
      <w:marLeft w:val="480"/>
      <w:marRight w:val="0"/>
      <w:marTop w:val="0"/>
      <w:marBottom w:val="0"/>
      <w:divBdr>
        <w:top w:val="none" w:sz="0" w:space="0" w:color="auto"/>
        <w:left w:val="none" w:sz="0" w:space="0" w:color="auto"/>
        <w:bottom w:val="none" w:sz="0" w:space="0" w:color="auto"/>
        <w:right w:val="none" w:sz="0" w:space="0" w:color="auto"/>
      </w:divBdr>
    </w:div>
    <w:div w:id="167184102">
      <w:marLeft w:val="480"/>
      <w:marRight w:val="0"/>
      <w:marTop w:val="0"/>
      <w:marBottom w:val="0"/>
      <w:divBdr>
        <w:top w:val="none" w:sz="0" w:space="0" w:color="auto"/>
        <w:left w:val="none" w:sz="0" w:space="0" w:color="auto"/>
        <w:bottom w:val="none" w:sz="0" w:space="0" w:color="auto"/>
        <w:right w:val="none" w:sz="0" w:space="0" w:color="auto"/>
      </w:divBdr>
    </w:div>
    <w:div w:id="167991120">
      <w:marLeft w:val="480"/>
      <w:marRight w:val="0"/>
      <w:marTop w:val="0"/>
      <w:marBottom w:val="0"/>
      <w:divBdr>
        <w:top w:val="none" w:sz="0" w:space="0" w:color="auto"/>
        <w:left w:val="none" w:sz="0" w:space="0" w:color="auto"/>
        <w:bottom w:val="none" w:sz="0" w:space="0" w:color="auto"/>
        <w:right w:val="none" w:sz="0" w:space="0" w:color="auto"/>
      </w:divBdr>
    </w:div>
    <w:div w:id="168177276">
      <w:marLeft w:val="480"/>
      <w:marRight w:val="0"/>
      <w:marTop w:val="0"/>
      <w:marBottom w:val="0"/>
      <w:divBdr>
        <w:top w:val="none" w:sz="0" w:space="0" w:color="auto"/>
        <w:left w:val="none" w:sz="0" w:space="0" w:color="auto"/>
        <w:bottom w:val="none" w:sz="0" w:space="0" w:color="auto"/>
        <w:right w:val="none" w:sz="0" w:space="0" w:color="auto"/>
      </w:divBdr>
    </w:div>
    <w:div w:id="168523975">
      <w:marLeft w:val="480"/>
      <w:marRight w:val="0"/>
      <w:marTop w:val="0"/>
      <w:marBottom w:val="0"/>
      <w:divBdr>
        <w:top w:val="none" w:sz="0" w:space="0" w:color="auto"/>
        <w:left w:val="none" w:sz="0" w:space="0" w:color="auto"/>
        <w:bottom w:val="none" w:sz="0" w:space="0" w:color="auto"/>
        <w:right w:val="none" w:sz="0" w:space="0" w:color="auto"/>
      </w:divBdr>
    </w:div>
    <w:div w:id="171071548">
      <w:marLeft w:val="480"/>
      <w:marRight w:val="0"/>
      <w:marTop w:val="0"/>
      <w:marBottom w:val="0"/>
      <w:divBdr>
        <w:top w:val="none" w:sz="0" w:space="0" w:color="auto"/>
        <w:left w:val="none" w:sz="0" w:space="0" w:color="auto"/>
        <w:bottom w:val="none" w:sz="0" w:space="0" w:color="auto"/>
        <w:right w:val="none" w:sz="0" w:space="0" w:color="auto"/>
      </w:divBdr>
    </w:div>
    <w:div w:id="171073730">
      <w:marLeft w:val="480"/>
      <w:marRight w:val="0"/>
      <w:marTop w:val="0"/>
      <w:marBottom w:val="0"/>
      <w:divBdr>
        <w:top w:val="none" w:sz="0" w:space="0" w:color="auto"/>
        <w:left w:val="none" w:sz="0" w:space="0" w:color="auto"/>
        <w:bottom w:val="none" w:sz="0" w:space="0" w:color="auto"/>
        <w:right w:val="none" w:sz="0" w:space="0" w:color="auto"/>
      </w:divBdr>
    </w:div>
    <w:div w:id="171262089">
      <w:marLeft w:val="480"/>
      <w:marRight w:val="0"/>
      <w:marTop w:val="0"/>
      <w:marBottom w:val="0"/>
      <w:divBdr>
        <w:top w:val="none" w:sz="0" w:space="0" w:color="auto"/>
        <w:left w:val="none" w:sz="0" w:space="0" w:color="auto"/>
        <w:bottom w:val="none" w:sz="0" w:space="0" w:color="auto"/>
        <w:right w:val="none" w:sz="0" w:space="0" w:color="auto"/>
      </w:divBdr>
    </w:div>
    <w:div w:id="171381628">
      <w:marLeft w:val="480"/>
      <w:marRight w:val="0"/>
      <w:marTop w:val="0"/>
      <w:marBottom w:val="0"/>
      <w:divBdr>
        <w:top w:val="none" w:sz="0" w:space="0" w:color="auto"/>
        <w:left w:val="none" w:sz="0" w:space="0" w:color="auto"/>
        <w:bottom w:val="none" w:sz="0" w:space="0" w:color="auto"/>
        <w:right w:val="none" w:sz="0" w:space="0" w:color="auto"/>
      </w:divBdr>
    </w:div>
    <w:div w:id="171458144">
      <w:marLeft w:val="480"/>
      <w:marRight w:val="0"/>
      <w:marTop w:val="0"/>
      <w:marBottom w:val="0"/>
      <w:divBdr>
        <w:top w:val="none" w:sz="0" w:space="0" w:color="auto"/>
        <w:left w:val="none" w:sz="0" w:space="0" w:color="auto"/>
        <w:bottom w:val="none" w:sz="0" w:space="0" w:color="auto"/>
        <w:right w:val="none" w:sz="0" w:space="0" w:color="auto"/>
      </w:divBdr>
    </w:div>
    <w:div w:id="171577184">
      <w:marLeft w:val="480"/>
      <w:marRight w:val="0"/>
      <w:marTop w:val="0"/>
      <w:marBottom w:val="0"/>
      <w:divBdr>
        <w:top w:val="none" w:sz="0" w:space="0" w:color="auto"/>
        <w:left w:val="none" w:sz="0" w:space="0" w:color="auto"/>
        <w:bottom w:val="none" w:sz="0" w:space="0" w:color="auto"/>
        <w:right w:val="none" w:sz="0" w:space="0" w:color="auto"/>
      </w:divBdr>
    </w:div>
    <w:div w:id="171651079">
      <w:marLeft w:val="480"/>
      <w:marRight w:val="0"/>
      <w:marTop w:val="0"/>
      <w:marBottom w:val="0"/>
      <w:divBdr>
        <w:top w:val="none" w:sz="0" w:space="0" w:color="auto"/>
        <w:left w:val="none" w:sz="0" w:space="0" w:color="auto"/>
        <w:bottom w:val="none" w:sz="0" w:space="0" w:color="auto"/>
        <w:right w:val="none" w:sz="0" w:space="0" w:color="auto"/>
      </w:divBdr>
    </w:div>
    <w:div w:id="172188278">
      <w:marLeft w:val="480"/>
      <w:marRight w:val="0"/>
      <w:marTop w:val="0"/>
      <w:marBottom w:val="0"/>
      <w:divBdr>
        <w:top w:val="none" w:sz="0" w:space="0" w:color="auto"/>
        <w:left w:val="none" w:sz="0" w:space="0" w:color="auto"/>
        <w:bottom w:val="none" w:sz="0" w:space="0" w:color="auto"/>
        <w:right w:val="none" w:sz="0" w:space="0" w:color="auto"/>
      </w:divBdr>
    </w:div>
    <w:div w:id="172425858">
      <w:marLeft w:val="480"/>
      <w:marRight w:val="0"/>
      <w:marTop w:val="0"/>
      <w:marBottom w:val="0"/>
      <w:divBdr>
        <w:top w:val="none" w:sz="0" w:space="0" w:color="auto"/>
        <w:left w:val="none" w:sz="0" w:space="0" w:color="auto"/>
        <w:bottom w:val="none" w:sz="0" w:space="0" w:color="auto"/>
        <w:right w:val="none" w:sz="0" w:space="0" w:color="auto"/>
      </w:divBdr>
    </w:div>
    <w:div w:id="172493456">
      <w:marLeft w:val="480"/>
      <w:marRight w:val="0"/>
      <w:marTop w:val="0"/>
      <w:marBottom w:val="0"/>
      <w:divBdr>
        <w:top w:val="none" w:sz="0" w:space="0" w:color="auto"/>
        <w:left w:val="none" w:sz="0" w:space="0" w:color="auto"/>
        <w:bottom w:val="none" w:sz="0" w:space="0" w:color="auto"/>
        <w:right w:val="none" w:sz="0" w:space="0" w:color="auto"/>
      </w:divBdr>
    </w:div>
    <w:div w:id="172648882">
      <w:marLeft w:val="480"/>
      <w:marRight w:val="0"/>
      <w:marTop w:val="0"/>
      <w:marBottom w:val="0"/>
      <w:divBdr>
        <w:top w:val="none" w:sz="0" w:space="0" w:color="auto"/>
        <w:left w:val="none" w:sz="0" w:space="0" w:color="auto"/>
        <w:bottom w:val="none" w:sz="0" w:space="0" w:color="auto"/>
        <w:right w:val="none" w:sz="0" w:space="0" w:color="auto"/>
      </w:divBdr>
    </w:div>
    <w:div w:id="172889710">
      <w:marLeft w:val="480"/>
      <w:marRight w:val="0"/>
      <w:marTop w:val="0"/>
      <w:marBottom w:val="0"/>
      <w:divBdr>
        <w:top w:val="none" w:sz="0" w:space="0" w:color="auto"/>
        <w:left w:val="none" w:sz="0" w:space="0" w:color="auto"/>
        <w:bottom w:val="none" w:sz="0" w:space="0" w:color="auto"/>
        <w:right w:val="none" w:sz="0" w:space="0" w:color="auto"/>
      </w:divBdr>
    </w:div>
    <w:div w:id="173688816">
      <w:marLeft w:val="480"/>
      <w:marRight w:val="0"/>
      <w:marTop w:val="0"/>
      <w:marBottom w:val="0"/>
      <w:divBdr>
        <w:top w:val="none" w:sz="0" w:space="0" w:color="auto"/>
        <w:left w:val="none" w:sz="0" w:space="0" w:color="auto"/>
        <w:bottom w:val="none" w:sz="0" w:space="0" w:color="auto"/>
        <w:right w:val="none" w:sz="0" w:space="0" w:color="auto"/>
      </w:divBdr>
    </w:div>
    <w:div w:id="173811894">
      <w:marLeft w:val="480"/>
      <w:marRight w:val="0"/>
      <w:marTop w:val="0"/>
      <w:marBottom w:val="0"/>
      <w:divBdr>
        <w:top w:val="none" w:sz="0" w:space="0" w:color="auto"/>
        <w:left w:val="none" w:sz="0" w:space="0" w:color="auto"/>
        <w:bottom w:val="none" w:sz="0" w:space="0" w:color="auto"/>
        <w:right w:val="none" w:sz="0" w:space="0" w:color="auto"/>
      </w:divBdr>
    </w:div>
    <w:div w:id="174000427">
      <w:marLeft w:val="480"/>
      <w:marRight w:val="0"/>
      <w:marTop w:val="0"/>
      <w:marBottom w:val="0"/>
      <w:divBdr>
        <w:top w:val="none" w:sz="0" w:space="0" w:color="auto"/>
        <w:left w:val="none" w:sz="0" w:space="0" w:color="auto"/>
        <w:bottom w:val="none" w:sz="0" w:space="0" w:color="auto"/>
        <w:right w:val="none" w:sz="0" w:space="0" w:color="auto"/>
      </w:divBdr>
    </w:div>
    <w:div w:id="174077834">
      <w:marLeft w:val="480"/>
      <w:marRight w:val="0"/>
      <w:marTop w:val="0"/>
      <w:marBottom w:val="0"/>
      <w:divBdr>
        <w:top w:val="none" w:sz="0" w:space="0" w:color="auto"/>
        <w:left w:val="none" w:sz="0" w:space="0" w:color="auto"/>
        <w:bottom w:val="none" w:sz="0" w:space="0" w:color="auto"/>
        <w:right w:val="none" w:sz="0" w:space="0" w:color="auto"/>
      </w:divBdr>
    </w:div>
    <w:div w:id="174736099">
      <w:marLeft w:val="480"/>
      <w:marRight w:val="0"/>
      <w:marTop w:val="0"/>
      <w:marBottom w:val="0"/>
      <w:divBdr>
        <w:top w:val="none" w:sz="0" w:space="0" w:color="auto"/>
        <w:left w:val="none" w:sz="0" w:space="0" w:color="auto"/>
        <w:bottom w:val="none" w:sz="0" w:space="0" w:color="auto"/>
        <w:right w:val="none" w:sz="0" w:space="0" w:color="auto"/>
      </w:divBdr>
    </w:div>
    <w:div w:id="174810284">
      <w:marLeft w:val="480"/>
      <w:marRight w:val="0"/>
      <w:marTop w:val="0"/>
      <w:marBottom w:val="0"/>
      <w:divBdr>
        <w:top w:val="none" w:sz="0" w:space="0" w:color="auto"/>
        <w:left w:val="none" w:sz="0" w:space="0" w:color="auto"/>
        <w:bottom w:val="none" w:sz="0" w:space="0" w:color="auto"/>
        <w:right w:val="none" w:sz="0" w:space="0" w:color="auto"/>
      </w:divBdr>
    </w:div>
    <w:div w:id="175729142">
      <w:marLeft w:val="480"/>
      <w:marRight w:val="0"/>
      <w:marTop w:val="0"/>
      <w:marBottom w:val="0"/>
      <w:divBdr>
        <w:top w:val="none" w:sz="0" w:space="0" w:color="auto"/>
        <w:left w:val="none" w:sz="0" w:space="0" w:color="auto"/>
        <w:bottom w:val="none" w:sz="0" w:space="0" w:color="auto"/>
        <w:right w:val="none" w:sz="0" w:space="0" w:color="auto"/>
      </w:divBdr>
    </w:div>
    <w:div w:id="176231758">
      <w:marLeft w:val="480"/>
      <w:marRight w:val="0"/>
      <w:marTop w:val="0"/>
      <w:marBottom w:val="0"/>
      <w:divBdr>
        <w:top w:val="none" w:sz="0" w:space="0" w:color="auto"/>
        <w:left w:val="none" w:sz="0" w:space="0" w:color="auto"/>
        <w:bottom w:val="none" w:sz="0" w:space="0" w:color="auto"/>
        <w:right w:val="none" w:sz="0" w:space="0" w:color="auto"/>
      </w:divBdr>
    </w:div>
    <w:div w:id="176429762">
      <w:marLeft w:val="480"/>
      <w:marRight w:val="0"/>
      <w:marTop w:val="0"/>
      <w:marBottom w:val="0"/>
      <w:divBdr>
        <w:top w:val="none" w:sz="0" w:space="0" w:color="auto"/>
        <w:left w:val="none" w:sz="0" w:space="0" w:color="auto"/>
        <w:bottom w:val="none" w:sz="0" w:space="0" w:color="auto"/>
        <w:right w:val="none" w:sz="0" w:space="0" w:color="auto"/>
      </w:divBdr>
    </w:div>
    <w:div w:id="177082253">
      <w:marLeft w:val="480"/>
      <w:marRight w:val="0"/>
      <w:marTop w:val="0"/>
      <w:marBottom w:val="0"/>
      <w:divBdr>
        <w:top w:val="none" w:sz="0" w:space="0" w:color="auto"/>
        <w:left w:val="none" w:sz="0" w:space="0" w:color="auto"/>
        <w:bottom w:val="none" w:sz="0" w:space="0" w:color="auto"/>
        <w:right w:val="none" w:sz="0" w:space="0" w:color="auto"/>
      </w:divBdr>
    </w:div>
    <w:div w:id="177085607">
      <w:marLeft w:val="480"/>
      <w:marRight w:val="0"/>
      <w:marTop w:val="0"/>
      <w:marBottom w:val="0"/>
      <w:divBdr>
        <w:top w:val="none" w:sz="0" w:space="0" w:color="auto"/>
        <w:left w:val="none" w:sz="0" w:space="0" w:color="auto"/>
        <w:bottom w:val="none" w:sz="0" w:space="0" w:color="auto"/>
        <w:right w:val="none" w:sz="0" w:space="0" w:color="auto"/>
      </w:divBdr>
    </w:div>
    <w:div w:id="178740902">
      <w:marLeft w:val="480"/>
      <w:marRight w:val="0"/>
      <w:marTop w:val="0"/>
      <w:marBottom w:val="0"/>
      <w:divBdr>
        <w:top w:val="none" w:sz="0" w:space="0" w:color="auto"/>
        <w:left w:val="none" w:sz="0" w:space="0" w:color="auto"/>
        <w:bottom w:val="none" w:sz="0" w:space="0" w:color="auto"/>
        <w:right w:val="none" w:sz="0" w:space="0" w:color="auto"/>
      </w:divBdr>
    </w:div>
    <w:div w:id="178811791">
      <w:marLeft w:val="480"/>
      <w:marRight w:val="0"/>
      <w:marTop w:val="0"/>
      <w:marBottom w:val="0"/>
      <w:divBdr>
        <w:top w:val="none" w:sz="0" w:space="0" w:color="auto"/>
        <w:left w:val="none" w:sz="0" w:space="0" w:color="auto"/>
        <w:bottom w:val="none" w:sz="0" w:space="0" w:color="auto"/>
        <w:right w:val="none" w:sz="0" w:space="0" w:color="auto"/>
      </w:divBdr>
    </w:div>
    <w:div w:id="179441862">
      <w:marLeft w:val="480"/>
      <w:marRight w:val="0"/>
      <w:marTop w:val="0"/>
      <w:marBottom w:val="0"/>
      <w:divBdr>
        <w:top w:val="none" w:sz="0" w:space="0" w:color="auto"/>
        <w:left w:val="none" w:sz="0" w:space="0" w:color="auto"/>
        <w:bottom w:val="none" w:sz="0" w:space="0" w:color="auto"/>
        <w:right w:val="none" w:sz="0" w:space="0" w:color="auto"/>
      </w:divBdr>
    </w:div>
    <w:div w:id="179664135">
      <w:marLeft w:val="480"/>
      <w:marRight w:val="0"/>
      <w:marTop w:val="0"/>
      <w:marBottom w:val="0"/>
      <w:divBdr>
        <w:top w:val="none" w:sz="0" w:space="0" w:color="auto"/>
        <w:left w:val="none" w:sz="0" w:space="0" w:color="auto"/>
        <w:bottom w:val="none" w:sz="0" w:space="0" w:color="auto"/>
        <w:right w:val="none" w:sz="0" w:space="0" w:color="auto"/>
      </w:divBdr>
    </w:div>
    <w:div w:id="180364988">
      <w:marLeft w:val="480"/>
      <w:marRight w:val="0"/>
      <w:marTop w:val="0"/>
      <w:marBottom w:val="0"/>
      <w:divBdr>
        <w:top w:val="none" w:sz="0" w:space="0" w:color="auto"/>
        <w:left w:val="none" w:sz="0" w:space="0" w:color="auto"/>
        <w:bottom w:val="none" w:sz="0" w:space="0" w:color="auto"/>
        <w:right w:val="none" w:sz="0" w:space="0" w:color="auto"/>
      </w:divBdr>
    </w:div>
    <w:div w:id="180818843">
      <w:marLeft w:val="480"/>
      <w:marRight w:val="0"/>
      <w:marTop w:val="0"/>
      <w:marBottom w:val="0"/>
      <w:divBdr>
        <w:top w:val="none" w:sz="0" w:space="0" w:color="auto"/>
        <w:left w:val="none" w:sz="0" w:space="0" w:color="auto"/>
        <w:bottom w:val="none" w:sz="0" w:space="0" w:color="auto"/>
        <w:right w:val="none" w:sz="0" w:space="0" w:color="auto"/>
      </w:divBdr>
    </w:div>
    <w:div w:id="181164880">
      <w:marLeft w:val="480"/>
      <w:marRight w:val="0"/>
      <w:marTop w:val="0"/>
      <w:marBottom w:val="0"/>
      <w:divBdr>
        <w:top w:val="none" w:sz="0" w:space="0" w:color="auto"/>
        <w:left w:val="none" w:sz="0" w:space="0" w:color="auto"/>
        <w:bottom w:val="none" w:sz="0" w:space="0" w:color="auto"/>
        <w:right w:val="none" w:sz="0" w:space="0" w:color="auto"/>
      </w:divBdr>
    </w:div>
    <w:div w:id="181360158">
      <w:marLeft w:val="480"/>
      <w:marRight w:val="0"/>
      <w:marTop w:val="0"/>
      <w:marBottom w:val="0"/>
      <w:divBdr>
        <w:top w:val="none" w:sz="0" w:space="0" w:color="auto"/>
        <w:left w:val="none" w:sz="0" w:space="0" w:color="auto"/>
        <w:bottom w:val="none" w:sz="0" w:space="0" w:color="auto"/>
        <w:right w:val="none" w:sz="0" w:space="0" w:color="auto"/>
      </w:divBdr>
    </w:div>
    <w:div w:id="181938134">
      <w:marLeft w:val="480"/>
      <w:marRight w:val="0"/>
      <w:marTop w:val="0"/>
      <w:marBottom w:val="0"/>
      <w:divBdr>
        <w:top w:val="none" w:sz="0" w:space="0" w:color="auto"/>
        <w:left w:val="none" w:sz="0" w:space="0" w:color="auto"/>
        <w:bottom w:val="none" w:sz="0" w:space="0" w:color="auto"/>
        <w:right w:val="none" w:sz="0" w:space="0" w:color="auto"/>
      </w:divBdr>
    </w:div>
    <w:div w:id="182013059">
      <w:marLeft w:val="480"/>
      <w:marRight w:val="0"/>
      <w:marTop w:val="0"/>
      <w:marBottom w:val="0"/>
      <w:divBdr>
        <w:top w:val="none" w:sz="0" w:space="0" w:color="auto"/>
        <w:left w:val="none" w:sz="0" w:space="0" w:color="auto"/>
        <w:bottom w:val="none" w:sz="0" w:space="0" w:color="auto"/>
        <w:right w:val="none" w:sz="0" w:space="0" w:color="auto"/>
      </w:divBdr>
    </w:div>
    <w:div w:id="182746047">
      <w:marLeft w:val="480"/>
      <w:marRight w:val="0"/>
      <w:marTop w:val="0"/>
      <w:marBottom w:val="0"/>
      <w:divBdr>
        <w:top w:val="none" w:sz="0" w:space="0" w:color="auto"/>
        <w:left w:val="none" w:sz="0" w:space="0" w:color="auto"/>
        <w:bottom w:val="none" w:sz="0" w:space="0" w:color="auto"/>
        <w:right w:val="none" w:sz="0" w:space="0" w:color="auto"/>
      </w:divBdr>
    </w:div>
    <w:div w:id="183134902">
      <w:marLeft w:val="480"/>
      <w:marRight w:val="0"/>
      <w:marTop w:val="0"/>
      <w:marBottom w:val="0"/>
      <w:divBdr>
        <w:top w:val="none" w:sz="0" w:space="0" w:color="auto"/>
        <w:left w:val="none" w:sz="0" w:space="0" w:color="auto"/>
        <w:bottom w:val="none" w:sz="0" w:space="0" w:color="auto"/>
        <w:right w:val="none" w:sz="0" w:space="0" w:color="auto"/>
      </w:divBdr>
    </w:div>
    <w:div w:id="183523963">
      <w:marLeft w:val="480"/>
      <w:marRight w:val="0"/>
      <w:marTop w:val="0"/>
      <w:marBottom w:val="0"/>
      <w:divBdr>
        <w:top w:val="none" w:sz="0" w:space="0" w:color="auto"/>
        <w:left w:val="none" w:sz="0" w:space="0" w:color="auto"/>
        <w:bottom w:val="none" w:sz="0" w:space="0" w:color="auto"/>
        <w:right w:val="none" w:sz="0" w:space="0" w:color="auto"/>
      </w:divBdr>
    </w:div>
    <w:div w:id="184173980">
      <w:marLeft w:val="480"/>
      <w:marRight w:val="0"/>
      <w:marTop w:val="0"/>
      <w:marBottom w:val="0"/>
      <w:divBdr>
        <w:top w:val="none" w:sz="0" w:space="0" w:color="auto"/>
        <w:left w:val="none" w:sz="0" w:space="0" w:color="auto"/>
        <w:bottom w:val="none" w:sz="0" w:space="0" w:color="auto"/>
        <w:right w:val="none" w:sz="0" w:space="0" w:color="auto"/>
      </w:divBdr>
    </w:div>
    <w:div w:id="184634155">
      <w:marLeft w:val="480"/>
      <w:marRight w:val="0"/>
      <w:marTop w:val="0"/>
      <w:marBottom w:val="0"/>
      <w:divBdr>
        <w:top w:val="none" w:sz="0" w:space="0" w:color="auto"/>
        <w:left w:val="none" w:sz="0" w:space="0" w:color="auto"/>
        <w:bottom w:val="none" w:sz="0" w:space="0" w:color="auto"/>
        <w:right w:val="none" w:sz="0" w:space="0" w:color="auto"/>
      </w:divBdr>
    </w:div>
    <w:div w:id="184831350">
      <w:marLeft w:val="480"/>
      <w:marRight w:val="0"/>
      <w:marTop w:val="0"/>
      <w:marBottom w:val="0"/>
      <w:divBdr>
        <w:top w:val="none" w:sz="0" w:space="0" w:color="auto"/>
        <w:left w:val="none" w:sz="0" w:space="0" w:color="auto"/>
        <w:bottom w:val="none" w:sz="0" w:space="0" w:color="auto"/>
        <w:right w:val="none" w:sz="0" w:space="0" w:color="auto"/>
      </w:divBdr>
    </w:div>
    <w:div w:id="185094316">
      <w:marLeft w:val="480"/>
      <w:marRight w:val="0"/>
      <w:marTop w:val="0"/>
      <w:marBottom w:val="0"/>
      <w:divBdr>
        <w:top w:val="none" w:sz="0" w:space="0" w:color="auto"/>
        <w:left w:val="none" w:sz="0" w:space="0" w:color="auto"/>
        <w:bottom w:val="none" w:sz="0" w:space="0" w:color="auto"/>
        <w:right w:val="none" w:sz="0" w:space="0" w:color="auto"/>
      </w:divBdr>
    </w:div>
    <w:div w:id="185413115">
      <w:marLeft w:val="480"/>
      <w:marRight w:val="0"/>
      <w:marTop w:val="0"/>
      <w:marBottom w:val="0"/>
      <w:divBdr>
        <w:top w:val="none" w:sz="0" w:space="0" w:color="auto"/>
        <w:left w:val="none" w:sz="0" w:space="0" w:color="auto"/>
        <w:bottom w:val="none" w:sz="0" w:space="0" w:color="auto"/>
        <w:right w:val="none" w:sz="0" w:space="0" w:color="auto"/>
      </w:divBdr>
    </w:div>
    <w:div w:id="185602604">
      <w:marLeft w:val="480"/>
      <w:marRight w:val="0"/>
      <w:marTop w:val="0"/>
      <w:marBottom w:val="0"/>
      <w:divBdr>
        <w:top w:val="none" w:sz="0" w:space="0" w:color="auto"/>
        <w:left w:val="none" w:sz="0" w:space="0" w:color="auto"/>
        <w:bottom w:val="none" w:sz="0" w:space="0" w:color="auto"/>
        <w:right w:val="none" w:sz="0" w:space="0" w:color="auto"/>
      </w:divBdr>
    </w:div>
    <w:div w:id="185749868">
      <w:marLeft w:val="480"/>
      <w:marRight w:val="0"/>
      <w:marTop w:val="0"/>
      <w:marBottom w:val="0"/>
      <w:divBdr>
        <w:top w:val="none" w:sz="0" w:space="0" w:color="auto"/>
        <w:left w:val="none" w:sz="0" w:space="0" w:color="auto"/>
        <w:bottom w:val="none" w:sz="0" w:space="0" w:color="auto"/>
        <w:right w:val="none" w:sz="0" w:space="0" w:color="auto"/>
      </w:divBdr>
    </w:div>
    <w:div w:id="185800670">
      <w:marLeft w:val="480"/>
      <w:marRight w:val="0"/>
      <w:marTop w:val="0"/>
      <w:marBottom w:val="0"/>
      <w:divBdr>
        <w:top w:val="none" w:sz="0" w:space="0" w:color="auto"/>
        <w:left w:val="none" w:sz="0" w:space="0" w:color="auto"/>
        <w:bottom w:val="none" w:sz="0" w:space="0" w:color="auto"/>
        <w:right w:val="none" w:sz="0" w:space="0" w:color="auto"/>
      </w:divBdr>
    </w:div>
    <w:div w:id="185826397">
      <w:marLeft w:val="480"/>
      <w:marRight w:val="0"/>
      <w:marTop w:val="0"/>
      <w:marBottom w:val="0"/>
      <w:divBdr>
        <w:top w:val="none" w:sz="0" w:space="0" w:color="auto"/>
        <w:left w:val="none" w:sz="0" w:space="0" w:color="auto"/>
        <w:bottom w:val="none" w:sz="0" w:space="0" w:color="auto"/>
        <w:right w:val="none" w:sz="0" w:space="0" w:color="auto"/>
      </w:divBdr>
    </w:div>
    <w:div w:id="186137052">
      <w:marLeft w:val="480"/>
      <w:marRight w:val="0"/>
      <w:marTop w:val="0"/>
      <w:marBottom w:val="0"/>
      <w:divBdr>
        <w:top w:val="none" w:sz="0" w:space="0" w:color="auto"/>
        <w:left w:val="none" w:sz="0" w:space="0" w:color="auto"/>
        <w:bottom w:val="none" w:sz="0" w:space="0" w:color="auto"/>
        <w:right w:val="none" w:sz="0" w:space="0" w:color="auto"/>
      </w:divBdr>
    </w:div>
    <w:div w:id="186141166">
      <w:marLeft w:val="480"/>
      <w:marRight w:val="0"/>
      <w:marTop w:val="0"/>
      <w:marBottom w:val="0"/>
      <w:divBdr>
        <w:top w:val="none" w:sz="0" w:space="0" w:color="auto"/>
        <w:left w:val="none" w:sz="0" w:space="0" w:color="auto"/>
        <w:bottom w:val="none" w:sz="0" w:space="0" w:color="auto"/>
        <w:right w:val="none" w:sz="0" w:space="0" w:color="auto"/>
      </w:divBdr>
    </w:div>
    <w:div w:id="186409773">
      <w:marLeft w:val="480"/>
      <w:marRight w:val="0"/>
      <w:marTop w:val="0"/>
      <w:marBottom w:val="0"/>
      <w:divBdr>
        <w:top w:val="none" w:sz="0" w:space="0" w:color="auto"/>
        <w:left w:val="none" w:sz="0" w:space="0" w:color="auto"/>
        <w:bottom w:val="none" w:sz="0" w:space="0" w:color="auto"/>
        <w:right w:val="none" w:sz="0" w:space="0" w:color="auto"/>
      </w:divBdr>
    </w:div>
    <w:div w:id="186453358">
      <w:marLeft w:val="480"/>
      <w:marRight w:val="0"/>
      <w:marTop w:val="0"/>
      <w:marBottom w:val="0"/>
      <w:divBdr>
        <w:top w:val="none" w:sz="0" w:space="0" w:color="auto"/>
        <w:left w:val="none" w:sz="0" w:space="0" w:color="auto"/>
        <w:bottom w:val="none" w:sz="0" w:space="0" w:color="auto"/>
        <w:right w:val="none" w:sz="0" w:space="0" w:color="auto"/>
      </w:divBdr>
    </w:div>
    <w:div w:id="186456118">
      <w:marLeft w:val="480"/>
      <w:marRight w:val="0"/>
      <w:marTop w:val="0"/>
      <w:marBottom w:val="0"/>
      <w:divBdr>
        <w:top w:val="none" w:sz="0" w:space="0" w:color="auto"/>
        <w:left w:val="none" w:sz="0" w:space="0" w:color="auto"/>
        <w:bottom w:val="none" w:sz="0" w:space="0" w:color="auto"/>
        <w:right w:val="none" w:sz="0" w:space="0" w:color="auto"/>
      </w:divBdr>
    </w:div>
    <w:div w:id="186916701">
      <w:marLeft w:val="480"/>
      <w:marRight w:val="0"/>
      <w:marTop w:val="0"/>
      <w:marBottom w:val="0"/>
      <w:divBdr>
        <w:top w:val="none" w:sz="0" w:space="0" w:color="auto"/>
        <w:left w:val="none" w:sz="0" w:space="0" w:color="auto"/>
        <w:bottom w:val="none" w:sz="0" w:space="0" w:color="auto"/>
        <w:right w:val="none" w:sz="0" w:space="0" w:color="auto"/>
      </w:divBdr>
    </w:div>
    <w:div w:id="187838294">
      <w:marLeft w:val="480"/>
      <w:marRight w:val="0"/>
      <w:marTop w:val="0"/>
      <w:marBottom w:val="0"/>
      <w:divBdr>
        <w:top w:val="none" w:sz="0" w:space="0" w:color="auto"/>
        <w:left w:val="none" w:sz="0" w:space="0" w:color="auto"/>
        <w:bottom w:val="none" w:sz="0" w:space="0" w:color="auto"/>
        <w:right w:val="none" w:sz="0" w:space="0" w:color="auto"/>
      </w:divBdr>
    </w:div>
    <w:div w:id="188030986">
      <w:marLeft w:val="480"/>
      <w:marRight w:val="0"/>
      <w:marTop w:val="0"/>
      <w:marBottom w:val="0"/>
      <w:divBdr>
        <w:top w:val="none" w:sz="0" w:space="0" w:color="auto"/>
        <w:left w:val="none" w:sz="0" w:space="0" w:color="auto"/>
        <w:bottom w:val="none" w:sz="0" w:space="0" w:color="auto"/>
        <w:right w:val="none" w:sz="0" w:space="0" w:color="auto"/>
      </w:divBdr>
    </w:div>
    <w:div w:id="188106027">
      <w:marLeft w:val="480"/>
      <w:marRight w:val="0"/>
      <w:marTop w:val="0"/>
      <w:marBottom w:val="0"/>
      <w:divBdr>
        <w:top w:val="none" w:sz="0" w:space="0" w:color="auto"/>
        <w:left w:val="none" w:sz="0" w:space="0" w:color="auto"/>
        <w:bottom w:val="none" w:sz="0" w:space="0" w:color="auto"/>
        <w:right w:val="none" w:sz="0" w:space="0" w:color="auto"/>
      </w:divBdr>
    </w:div>
    <w:div w:id="189488371">
      <w:marLeft w:val="480"/>
      <w:marRight w:val="0"/>
      <w:marTop w:val="0"/>
      <w:marBottom w:val="0"/>
      <w:divBdr>
        <w:top w:val="none" w:sz="0" w:space="0" w:color="auto"/>
        <w:left w:val="none" w:sz="0" w:space="0" w:color="auto"/>
        <w:bottom w:val="none" w:sz="0" w:space="0" w:color="auto"/>
        <w:right w:val="none" w:sz="0" w:space="0" w:color="auto"/>
      </w:divBdr>
    </w:div>
    <w:div w:id="189686080">
      <w:marLeft w:val="480"/>
      <w:marRight w:val="0"/>
      <w:marTop w:val="0"/>
      <w:marBottom w:val="0"/>
      <w:divBdr>
        <w:top w:val="none" w:sz="0" w:space="0" w:color="auto"/>
        <w:left w:val="none" w:sz="0" w:space="0" w:color="auto"/>
        <w:bottom w:val="none" w:sz="0" w:space="0" w:color="auto"/>
        <w:right w:val="none" w:sz="0" w:space="0" w:color="auto"/>
      </w:divBdr>
    </w:div>
    <w:div w:id="190070879">
      <w:marLeft w:val="480"/>
      <w:marRight w:val="0"/>
      <w:marTop w:val="0"/>
      <w:marBottom w:val="0"/>
      <w:divBdr>
        <w:top w:val="none" w:sz="0" w:space="0" w:color="auto"/>
        <w:left w:val="none" w:sz="0" w:space="0" w:color="auto"/>
        <w:bottom w:val="none" w:sz="0" w:space="0" w:color="auto"/>
        <w:right w:val="none" w:sz="0" w:space="0" w:color="auto"/>
      </w:divBdr>
    </w:div>
    <w:div w:id="190072297">
      <w:marLeft w:val="480"/>
      <w:marRight w:val="0"/>
      <w:marTop w:val="0"/>
      <w:marBottom w:val="0"/>
      <w:divBdr>
        <w:top w:val="none" w:sz="0" w:space="0" w:color="auto"/>
        <w:left w:val="none" w:sz="0" w:space="0" w:color="auto"/>
        <w:bottom w:val="none" w:sz="0" w:space="0" w:color="auto"/>
        <w:right w:val="none" w:sz="0" w:space="0" w:color="auto"/>
      </w:divBdr>
    </w:div>
    <w:div w:id="190267922">
      <w:marLeft w:val="480"/>
      <w:marRight w:val="0"/>
      <w:marTop w:val="0"/>
      <w:marBottom w:val="0"/>
      <w:divBdr>
        <w:top w:val="none" w:sz="0" w:space="0" w:color="auto"/>
        <w:left w:val="none" w:sz="0" w:space="0" w:color="auto"/>
        <w:bottom w:val="none" w:sz="0" w:space="0" w:color="auto"/>
        <w:right w:val="none" w:sz="0" w:space="0" w:color="auto"/>
      </w:divBdr>
    </w:div>
    <w:div w:id="190341455">
      <w:marLeft w:val="480"/>
      <w:marRight w:val="0"/>
      <w:marTop w:val="0"/>
      <w:marBottom w:val="0"/>
      <w:divBdr>
        <w:top w:val="none" w:sz="0" w:space="0" w:color="auto"/>
        <w:left w:val="none" w:sz="0" w:space="0" w:color="auto"/>
        <w:bottom w:val="none" w:sz="0" w:space="0" w:color="auto"/>
        <w:right w:val="none" w:sz="0" w:space="0" w:color="auto"/>
      </w:divBdr>
    </w:div>
    <w:div w:id="190725790">
      <w:marLeft w:val="480"/>
      <w:marRight w:val="0"/>
      <w:marTop w:val="0"/>
      <w:marBottom w:val="0"/>
      <w:divBdr>
        <w:top w:val="none" w:sz="0" w:space="0" w:color="auto"/>
        <w:left w:val="none" w:sz="0" w:space="0" w:color="auto"/>
        <w:bottom w:val="none" w:sz="0" w:space="0" w:color="auto"/>
        <w:right w:val="none" w:sz="0" w:space="0" w:color="auto"/>
      </w:divBdr>
    </w:div>
    <w:div w:id="190802567">
      <w:marLeft w:val="480"/>
      <w:marRight w:val="0"/>
      <w:marTop w:val="0"/>
      <w:marBottom w:val="0"/>
      <w:divBdr>
        <w:top w:val="none" w:sz="0" w:space="0" w:color="auto"/>
        <w:left w:val="none" w:sz="0" w:space="0" w:color="auto"/>
        <w:bottom w:val="none" w:sz="0" w:space="0" w:color="auto"/>
        <w:right w:val="none" w:sz="0" w:space="0" w:color="auto"/>
      </w:divBdr>
    </w:div>
    <w:div w:id="191649244">
      <w:marLeft w:val="480"/>
      <w:marRight w:val="0"/>
      <w:marTop w:val="0"/>
      <w:marBottom w:val="0"/>
      <w:divBdr>
        <w:top w:val="none" w:sz="0" w:space="0" w:color="auto"/>
        <w:left w:val="none" w:sz="0" w:space="0" w:color="auto"/>
        <w:bottom w:val="none" w:sz="0" w:space="0" w:color="auto"/>
        <w:right w:val="none" w:sz="0" w:space="0" w:color="auto"/>
      </w:divBdr>
    </w:div>
    <w:div w:id="191655096">
      <w:marLeft w:val="480"/>
      <w:marRight w:val="0"/>
      <w:marTop w:val="0"/>
      <w:marBottom w:val="0"/>
      <w:divBdr>
        <w:top w:val="none" w:sz="0" w:space="0" w:color="auto"/>
        <w:left w:val="none" w:sz="0" w:space="0" w:color="auto"/>
        <w:bottom w:val="none" w:sz="0" w:space="0" w:color="auto"/>
        <w:right w:val="none" w:sz="0" w:space="0" w:color="auto"/>
      </w:divBdr>
    </w:div>
    <w:div w:id="192231306">
      <w:marLeft w:val="480"/>
      <w:marRight w:val="0"/>
      <w:marTop w:val="0"/>
      <w:marBottom w:val="0"/>
      <w:divBdr>
        <w:top w:val="none" w:sz="0" w:space="0" w:color="auto"/>
        <w:left w:val="none" w:sz="0" w:space="0" w:color="auto"/>
        <w:bottom w:val="none" w:sz="0" w:space="0" w:color="auto"/>
        <w:right w:val="none" w:sz="0" w:space="0" w:color="auto"/>
      </w:divBdr>
    </w:div>
    <w:div w:id="192495704">
      <w:marLeft w:val="480"/>
      <w:marRight w:val="0"/>
      <w:marTop w:val="0"/>
      <w:marBottom w:val="0"/>
      <w:divBdr>
        <w:top w:val="none" w:sz="0" w:space="0" w:color="auto"/>
        <w:left w:val="none" w:sz="0" w:space="0" w:color="auto"/>
        <w:bottom w:val="none" w:sz="0" w:space="0" w:color="auto"/>
        <w:right w:val="none" w:sz="0" w:space="0" w:color="auto"/>
      </w:divBdr>
    </w:div>
    <w:div w:id="192619099">
      <w:marLeft w:val="480"/>
      <w:marRight w:val="0"/>
      <w:marTop w:val="0"/>
      <w:marBottom w:val="0"/>
      <w:divBdr>
        <w:top w:val="none" w:sz="0" w:space="0" w:color="auto"/>
        <w:left w:val="none" w:sz="0" w:space="0" w:color="auto"/>
        <w:bottom w:val="none" w:sz="0" w:space="0" w:color="auto"/>
        <w:right w:val="none" w:sz="0" w:space="0" w:color="auto"/>
      </w:divBdr>
    </w:div>
    <w:div w:id="192691118">
      <w:marLeft w:val="480"/>
      <w:marRight w:val="0"/>
      <w:marTop w:val="0"/>
      <w:marBottom w:val="0"/>
      <w:divBdr>
        <w:top w:val="none" w:sz="0" w:space="0" w:color="auto"/>
        <w:left w:val="none" w:sz="0" w:space="0" w:color="auto"/>
        <w:bottom w:val="none" w:sz="0" w:space="0" w:color="auto"/>
        <w:right w:val="none" w:sz="0" w:space="0" w:color="auto"/>
      </w:divBdr>
    </w:div>
    <w:div w:id="192966935">
      <w:marLeft w:val="480"/>
      <w:marRight w:val="0"/>
      <w:marTop w:val="0"/>
      <w:marBottom w:val="0"/>
      <w:divBdr>
        <w:top w:val="none" w:sz="0" w:space="0" w:color="auto"/>
        <w:left w:val="none" w:sz="0" w:space="0" w:color="auto"/>
        <w:bottom w:val="none" w:sz="0" w:space="0" w:color="auto"/>
        <w:right w:val="none" w:sz="0" w:space="0" w:color="auto"/>
      </w:divBdr>
    </w:div>
    <w:div w:id="193079398">
      <w:marLeft w:val="480"/>
      <w:marRight w:val="0"/>
      <w:marTop w:val="0"/>
      <w:marBottom w:val="0"/>
      <w:divBdr>
        <w:top w:val="none" w:sz="0" w:space="0" w:color="auto"/>
        <w:left w:val="none" w:sz="0" w:space="0" w:color="auto"/>
        <w:bottom w:val="none" w:sz="0" w:space="0" w:color="auto"/>
        <w:right w:val="none" w:sz="0" w:space="0" w:color="auto"/>
      </w:divBdr>
    </w:div>
    <w:div w:id="193080684">
      <w:marLeft w:val="480"/>
      <w:marRight w:val="0"/>
      <w:marTop w:val="0"/>
      <w:marBottom w:val="0"/>
      <w:divBdr>
        <w:top w:val="none" w:sz="0" w:space="0" w:color="auto"/>
        <w:left w:val="none" w:sz="0" w:space="0" w:color="auto"/>
        <w:bottom w:val="none" w:sz="0" w:space="0" w:color="auto"/>
        <w:right w:val="none" w:sz="0" w:space="0" w:color="auto"/>
      </w:divBdr>
    </w:div>
    <w:div w:id="193226947">
      <w:marLeft w:val="480"/>
      <w:marRight w:val="0"/>
      <w:marTop w:val="0"/>
      <w:marBottom w:val="0"/>
      <w:divBdr>
        <w:top w:val="none" w:sz="0" w:space="0" w:color="auto"/>
        <w:left w:val="none" w:sz="0" w:space="0" w:color="auto"/>
        <w:bottom w:val="none" w:sz="0" w:space="0" w:color="auto"/>
        <w:right w:val="none" w:sz="0" w:space="0" w:color="auto"/>
      </w:divBdr>
    </w:div>
    <w:div w:id="193470125">
      <w:marLeft w:val="480"/>
      <w:marRight w:val="0"/>
      <w:marTop w:val="0"/>
      <w:marBottom w:val="0"/>
      <w:divBdr>
        <w:top w:val="none" w:sz="0" w:space="0" w:color="auto"/>
        <w:left w:val="none" w:sz="0" w:space="0" w:color="auto"/>
        <w:bottom w:val="none" w:sz="0" w:space="0" w:color="auto"/>
        <w:right w:val="none" w:sz="0" w:space="0" w:color="auto"/>
      </w:divBdr>
    </w:div>
    <w:div w:id="193660845">
      <w:marLeft w:val="480"/>
      <w:marRight w:val="0"/>
      <w:marTop w:val="0"/>
      <w:marBottom w:val="0"/>
      <w:divBdr>
        <w:top w:val="none" w:sz="0" w:space="0" w:color="auto"/>
        <w:left w:val="none" w:sz="0" w:space="0" w:color="auto"/>
        <w:bottom w:val="none" w:sz="0" w:space="0" w:color="auto"/>
        <w:right w:val="none" w:sz="0" w:space="0" w:color="auto"/>
      </w:divBdr>
    </w:div>
    <w:div w:id="193740223">
      <w:marLeft w:val="480"/>
      <w:marRight w:val="0"/>
      <w:marTop w:val="0"/>
      <w:marBottom w:val="0"/>
      <w:divBdr>
        <w:top w:val="none" w:sz="0" w:space="0" w:color="auto"/>
        <w:left w:val="none" w:sz="0" w:space="0" w:color="auto"/>
        <w:bottom w:val="none" w:sz="0" w:space="0" w:color="auto"/>
        <w:right w:val="none" w:sz="0" w:space="0" w:color="auto"/>
      </w:divBdr>
    </w:div>
    <w:div w:id="193806423">
      <w:marLeft w:val="480"/>
      <w:marRight w:val="0"/>
      <w:marTop w:val="0"/>
      <w:marBottom w:val="0"/>
      <w:divBdr>
        <w:top w:val="none" w:sz="0" w:space="0" w:color="auto"/>
        <w:left w:val="none" w:sz="0" w:space="0" w:color="auto"/>
        <w:bottom w:val="none" w:sz="0" w:space="0" w:color="auto"/>
        <w:right w:val="none" w:sz="0" w:space="0" w:color="auto"/>
      </w:divBdr>
    </w:div>
    <w:div w:id="194118626">
      <w:marLeft w:val="480"/>
      <w:marRight w:val="0"/>
      <w:marTop w:val="0"/>
      <w:marBottom w:val="0"/>
      <w:divBdr>
        <w:top w:val="none" w:sz="0" w:space="0" w:color="auto"/>
        <w:left w:val="none" w:sz="0" w:space="0" w:color="auto"/>
        <w:bottom w:val="none" w:sz="0" w:space="0" w:color="auto"/>
        <w:right w:val="none" w:sz="0" w:space="0" w:color="auto"/>
      </w:divBdr>
    </w:div>
    <w:div w:id="194389027">
      <w:marLeft w:val="480"/>
      <w:marRight w:val="0"/>
      <w:marTop w:val="0"/>
      <w:marBottom w:val="0"/>
      <w:divBdr>
        <w:top w:val="none" w:sz="0" w:space="0" w:color="auto"/>
        <w:left w:val="none" w:sz="0" w:space="0" w:color="auto"/>
        <w:bottom w:val="none" w:sz="0" w:space="0" w:color="auto"/>
        <w:right w:val="none" w:sz="0" w:space="0" w:color="auto"/>
      </w:divBdr>
    </w:div>
    <w:div w:id="195654967">
      <w:marLeft w:val="480"/>
      <w:marRight w:val="0"/>
      <w:marTop w:val="0"/>
      <w:marBottom w:val="0"/>
      <w:divBdr>
        <w:top w:val="none" w:sz="0" w:space="0" w:color="auto"/>
        <w:left w:val="none" w:sz="0" w:space="0" w:color="auto"/>
        <w:bottom w:val="none" w:sz="0" w:space="0" w:color="auto"/>
        <w:right w:val="none" w:sz="0" w:space="0" w:color="auto"/>
      </w:divBdr>
    </w:div>
    <w:div w:id="196089582">
      <w:marLeft w:val="480"/>
      <w:marRight w:val="0"/>
      <w:marTop w:val="0"/>
      <w:marBottom w:val="0"/>
      <w:divBdr>
        <w:top w:val="none" w:sz="0" w:space="0" w:color="auto"/>
        <w:left w:val="none" w:sz="0" w:space="0" w:color="auto"/>
        <w:bottom w:val="none" w:sz="0" w:space="0" w:color="auto"/>
        <w:right w:val="none" w:sz="0" w:space="0" w:color="auto"/>
      </w:divBdr>
    </w:div>
    <w:div w:id="196628687">
      <w:marLeft w:val="480"/>
      <w:marRight w:val="0"/>
      <w:marTop w:val="0"/>
      <w:marBottom w:val="0"/>
      <w:divBdr>
        <w:top w:val="none" w:sz="0" w:space="0" w:color="auto"/>
        <w:left w:val="none" w:sz="0" w:space="0" w:color="auto"/>
        <w:bottom w:val="none" w:sz="0" w:space="0" w:color="auto"/>
        <w:right w:val="none" w:sz="0" w:space="0" w:color="auto"/>
      </w:divBdr>
    </w:div>
    <w:div w:id="196817885">
      <w:marLeft w:val="480"/>
      <w:marRight w:val="0"/>
      <w:marTop w:val="0"/>
      <w:marBottom w:val="0"/>
      <w:divBdr>
        <w:top w:val="none" w:sz="0" w:space="0" w:color="auto"/>
        <w:left w:val="none" w:sz="0" w:space="0" w:color="auto"/>
        <w:bottom w:val="none" w:sz="0" w:space="0" w:color="auto"/>
        <w:right w:val="none" w:sz="0" w:space="0" w:color="auto"/>
      </w:divBdr>
    </w:div>
    <w:div w:id="197207976">
      <w:marLeft w:val="480"/>
      <w:marRight w:val="0"/>
      <w:marTop w:val="0"/>
      <w:marBottom w:val="0"/>
      <w:divBdr>
        <w:top w:val="none" w:sz="0" w:space="0" w:color="auto"/>
        <w:left w:val="none" w:sz="0" w:space="0" w:color="auto"/>
        <w:bottom w:val="none" w:sz="0" w:space="0" w:color="auto"/>
        <w:right w:val="none" w:sz="0" w:space="0" w:color="auto"/>
      </w:divBdr>
    </w:div>
    <w:div w:id="197671729">
      <w:marLeft w:val="480"/>
      <w:marRight w:val="0"/>
      <w:marTop w:val="0"/>
      <w:marBottom w:val="0"/>
      <w:divBdr>
        <w:top w:val="none" w:sz="0" w:space="0" w:color="auto"/>
        <w:left w:val="none" w:sz="0" w:space="0" w:color="auto"/>
        <w:bottom w:val="none" w:sz="0" w:space="0" w:color="auto"/>
        <w:right w:val="none" w:sz="0" w:space="0" w:color="auto"/>
      </w:divBdr>
    </w:div>
    <w:div w:id="197863463">
      <w:marLeft w:val="480"/>
      <w:marRight w:val="0"/>
      <w:marTop w:val="0"/>
      <w:marBottom w:val="0"/>
      <w:divBdr>
        <w:top w:val="none" w:sz="0" w:space="0" w:color="auto"/>
        <w:left w:val="none" w:sz="0" w:space="0" w:color="auto"/>
        <w:bottom w:val="none" w:sz="0" w:space="0" w:color="auto"/>
        <w:right w:val="none" w:sz="0" w:space="0" w:color="auto"/>
      </w:divBdr>
    </w:div>
    <w:div w:id="198247974">
      <w:marLeft w:val="480"/>
      <w:marRight w:val="0"/>
      <w:marTop w:val="0"/>
      <w:marBottom w:val="0"/>
      <w:divBdr>
        <w:top w:val="none" w:sz="0" w:space="0" w:color="auto"/>
        <w:left w:val="none" w:sz="0" w:space="0" w:color="auto"/>
        <w:bottom w:val="none" w:sz="0" w:space="0" w:color="auto"/>
        <w:right w:val="none" w:sz="0" w:space="0" w:color="auto"/>
      </w:divBdr>
    </w:div>
    <w:div w:id="198976276">
      <w:marLeft w:val="480"/>
      <w:marRight w:val="0"/>
      <w:marTop w:val="0"/>
      <w:marBottom w:val="0"/>
      <w:divBdr>
        <w:top w:val="none" w:sz="0" w:space="0" w:color="auto"/>
        <w:left w:val="none" w:sz="0" w:space="0" w:color="auto"/>
        <w:bottom w:val="none" w:sz="0" w:space="0" w:color="auto"/>
        <w:right w:val="none" w:sz="0" w:space="0" w:color="auto"/>
      </w:divBdr>
    </w:div>
    <w:div w:id="199243112">
      <w:marLeft w:val="480"/>
      <w:marRight w:val="0"/>
      <w:marTop w:val="0"/>
      <w:marBottom w:val="0"/>
      <w:divBdr>
        <w:top w:val="none" w:sz="0" w:space="0" w:color="auto"/>
        <w:left w:val="none" w:sz="0" w:space="0" w:color="auto"/>
        <w:bottom w:val="none" w:sz="0" w:space="0" w:color="auto"/>
        <w:right w:val="none" w:sz="0" w:space="0" w:color="auto"/>
      </w:divBdr>
    </w:div>
    <w:div w:id="199706526">
      <w:marLeft w:val="480"/>
      <w:marRight w:val="0"/>
      <w:marTop w:val="0"/>
      <w:marBottom w:val="0"/>
      <w:divBdr>
        <w:top w:val="none" w:sz="0" w:space="0" w:color="auto"/>
        <w:left w:val="none" w:sz="0" w:space="0" w:color="auto"/>
        <w:bottom w:val="none" w:sz="0" w:space="0" w:color="auto"/>
        <w:right w:val="none" w:sz="0" w:space="0" w:color="auto"/>
      </w:divBdr>
    </w:div>
    <w:div w:id="199824780">
      <w:marLeft w:val="480"/>
      <w:marRight w:val="0"/>
      <w:marTop w:val="0"/>
      <w:marBottom w:val="0"/>
      <w:divBdr>
        <w:top w:val="none" w:sz="0" w:space="0" w:color="auto"/>
        <w:left w:val="none" w:sz="0" w:space="0" w:color="auto"/>
        <w:bottom w:val="none" w:sz="0" w:space="0" w:color="auto"/>
        <w:right w:val="none" w:sz="0" w:space="0" w:color="auto"/>
      </w:divBdr>
    </w:div>
    <w:div w:id="199827776">
      <w:marLeft w:val="480"/>
      <w:marRight w:val="0"/>
      <w:marTop w:val="0"/>
      <w:marBottom w:val="0"/>
      <w:divBdr>
        <w:top w:val="none" w:sz="0" w:space="0" w:color="auto"/>
        <w:left w:val="none" w:sz="0" w:space="0" w:color="auto"/>
        <w:bottom w:val="none" w:sz="0" w:space="0" w:color="auto"/>
        <w:right w:val="none" w:sz="0" w:space="0" w:color="auto"/>
      </w:divBdr>
    </w:div>
    <w:div w:id="200170959">
      <w:marLeft w:val="480"/>
      <w:marRight w:val="0"/>
      <w:marTop w:val="0"/>
      <w:marBottom w:val="0"/>
      <w:divBdr>
        <w:top w:val="none" w:sz="0" w:space="0" w:color="auto"/>
        <w:left w:val="none" w:sz="0" w:space="0" w:color="auto"/>
        <w:bottom w:val="none" w:sz="0" w:space="0" w:color="auto"/>
        <w:right w:val="none" w:sz="0" w:space="0" w:color="auto"/>
      </w:divBdr>
    </w:div>
    <w:div w:id="200292386">
      <w:marLeft w:val="480"/>
      <w:marRight w:val="0"/>
      <w:marTop w:val="0"/>
      <w:marBottom w:val="0"/>
      <w:divBdr>
        <w:top w:val="none" w:sz="0" w:space="0" w:color="auto"/>
        <w:left w:val="none" w:sz="0" w:space="0" w:color="auto"/>
        <w:bottom w:val="none" w:sz="0" w:space="0" w:color="auto"/>
        <w:right w:val="none" w:sz="0" w:space="0" w:color="auto"/>
      </w:divBdr>
    </w:div>
    <w:div w:id="200439740">
      <w:marLeft w:val="480"/>
      <w:marRight w:val="0"/>
      <w:marTop w:val="0"/>
      <w:marBottom w:val="0"/>
      <w:divBdr>
        <w:top w:val="none" w:sz="0" w:space="0" w:color="auto"/>
        <w:left w:val="none" w:sz="0" w:space="0" w:color="auto"/>
        <w:bottom w:val="none" w:sz="0" w:space="0" w:color="auto"/>
        <w:right w:val="none" w:sz="0" w:space="0" w:color="auto"/>
      </w:divBdr>
    </w:div>
    <w:div w:id="200555000">
      <w:marLeft w:val="480"/>
      <w:marRight w:val="0"/>
      <w:marTop w:val="0"/>
      <w:marBottom w:val="0"/>
      <w:divBdr>
        <w:top w:val="none" w:sz="0" w:space="0" w:color="auto"/>
        <w:left w:val="none" w:sz="0" w:space="0" w:color="auto"/>
        <w:bottom w:val="none" w:sz="0" w:space="0" w:color="auto"/>
        <w:right w:val="none" w:sz="0" w:space="0" w:color="auto"/>
      </w:divBdr>
    </w:div>
    <w:div w:id="201064923">
      <w:marLeft w:val="480"/>
      <w:marRight w:val="0"/>
      <w:marTop w:val="0"/>
      <w:marBottom w:val="0"/>
      <w:divBdr>
        <w:top w:val="none" w:sz="0" w:space="0" w:color="auto"/>
        <w:left w:val="none" w:sz="0" w:space="0" w:color="auto"/>
        <w:bottom w:val="none" w:sz="0" w:space="0" w:color="auto"/>
        <w:right w:val="none" w:sz="0" w:space="0" w:color="auto"/>
      </w:divBdr>
    </w:div>
    <w:div w:id="202793982">
      <w:marLeft w:val="480"/>
      <w:marRight w:val="0"/>
      <w:marTop w:val="0"/>
      <w:marBottom w:val="0"/>
      <w:divBdr>
        <w:top w:val="none" w:sz="0" w:space="0" w:color="auto"/>
        <w:left w:val="none" w:sz="0" w:space="0" w:color="auto"/>
        <w:bottom w:val="none" w:sz="0" w:space="0" w:color="auto"/>
        <w:right w:val="none" w:sz="0" w:space="0" w:color="auto"/>
      </w:divBdr>
    </w:div>
    <w:div w:id="203256335">
      <w:marLeft w:val="480"/>
      <w:marRight w:val="0"/>
      <w:marTop w:val="0"/>
      <w:marBottom w:val="0"/>
      <w:divBdr>
        <w:top w:val="none" w:sz="0" w:space="0" w:color="auto"/>
        <w:left w:val="none" w:sz="0" w:space="0" w:color="auto"/>
        <w:bottom w:val="none" w:sz="0" w:space="0" w:color="auto"/>
        <w:right w:val="none" w:sz="0" w:space="0" w:color="auto"/>
      </w:divBdr>
    </w:div>
    <w:div w:id="203829375">
      <w:marLeft w:val="480"/>
      <w:marRight w:val="0"/>
      <w:marTop w:val="0"/>
      <w:marBottom w:val="0"/>
      <w:divBdr>
        <w:top w:val="none" w:sz="0" w:space="0" w:color="auto"/>
        <w:left w:val="none" w:sz="0" w:space="0" w:color="auto"/>
        <w:bottom w:val="none" w:sz="0" w:space="0" w:color="auto"/>
        <w:right w:val="none" w:sz="0" w:space="0" w:color="auto"/>
      </w:divBdr>
    </w:div>
    <w:div w:id="204024337">
      <w:marLeft w:val="480"/>
      <w:marRight w:val="0"/>
      <w:marTop w:val="0"/>
      <w:marBottom w:val="0"/>
      <w:divBdr>
        <w:top w:val="none" w:sz="0" w:space="0" w:color="auto"/>
        <w:left w:val="none" w:sz="0" w:space="0" w:color="auto"/>
        <w:bottom w:val="none" w:sz="0" w:space="0" w:color="auto"/>
        <w:right w:val="none" w:sz="0" w:space="0" w:color="auto"/>
      </w:divBdr>
    </w:div>
    <w:div w:id="204223974">
      <w:marLeft w:val="480"/>
      <w:marRight w:val="0"/>
      <w:marTop w:val="0"/>
      <w:marBottom w:val="0"/>
      <w:divBdr>
        <w:top w:val="none" w:sz="0" w:space="0" w:color="auto"/>
        <w:left w:val="none" w:sz="0" w:space="0" w:color="auto"/>
        <w:bottom w:val="none" w:sz="0" w:space="0" w:color="auto"/>
        <w:right w:val="none" w:sz="0" w:space="0" w:color="auto"/>
      </w:divBdr>
    </w:div>
    <w:div w:id="204367480">
      <w:marLeft w:val="480"/>
      <w:marRight w:val="0"/>
      <w:marTop w:val="0"/>
      <w:marBottom w:val="0"/>
      <w:divBdr>
        <w:top w:val="none" w:sz="0" w:space="0" w:color="auto"/>
        <w:left w:val="none" w:sz="0" w:space="0" w:color="auto"/>
        <w:bottom w:val="none" w:sz="0" w:space="0" w:color="auto"/>
        <w:right w:val="none" w:sz="0" w:space="0" w:color="auto"/>
      </w:divBdr>
    </w:div>
    <w:div w:id="204367630">
      <w:marLeft w:val="480"/>
      <w:marRight w:val="0"/>
      <w:marTop w:val="0"/>
      <w:marBottom w:val="0"/>
      <w:divBdr>
        <w:top w:val="none" w:sz="0" w:space="0" w:color="auto"/>
        <w:left w:val="none" w:sz="0" w:space="0" w:color="auto"/>
        <w:bottom w:val="none" w:sz="0" w:space="0" w:color="auto"/>
        <w:right w:val="none" w:sz="0" w:space="0" w:color="auto"/>
      </w:divBdr>
    </w:div>
    <w:div w:id="204878235">
      <w:marLeft w:val="480"/>
      <w:marRight w:val="0"/>
      <w:marTop w:val="0"/>
      <w:marBottom w:val="0"/>
      <w:divBdr>
        <w:top w:val="none" w:sz="0" w:space="0" w:color="auto"/>
        <w:left w:val="none" w:sz="0" w:space="0" w:color="auto"/>
        <w:bottom w:val="none" w:sz="0" w:space="0" w:color="auto"/>
        <w:right w:val="none" w:sz="0" w:space="0" w:color="auto"/>
      </w:divBdr>
    </w:div>
    <w:div w:id="205029011">
      <w:marLeft w:val="480"/>
      <w:marRight w:val="0"/>
      <w:marTop w:val="0"/>
      <w:marBottom w:val="0"/>
      <w:divBdr>
        <w:top w:val="none" w:sz="0" w:space="0" w:color="auto"/>
        <w:left w:val="none" w:sz="0" w:space="0" w:color="auto"/>
        <w:bottom w:val="none" w:sz="0" w:space="0" w:color="auto"/>
        <w:right w:val="none" w:sz="0" w:space="0" w:color="auto"/>
      </w:divBdr>
    </w:div>
    <w:div w:id="206911927">
      <w:marLeft w:val="480"/>
      <w:marRight w:val="0"/>
      <w:marTop w:val="0"/>
      <w:marBottom w:val="0"/>
      <w:divBdr>
        <w:top w:val="none" w:sz="0" w:space="0" w:color="auto"/>
        <w:left w:val="none" w:sz="0" w:space="0" w:color="auto"/>
        <w:bottom w:val="none" w:sz="0" w:space="0" w:color="auto"/>
        <w:right w:val="none" w:sz="0" w:space="0" w:color="auto"/>
      </w:divBdr>
    </w:div>
    <w:div w:id="206987592">
      <w:marLeft w:val="480"/>
      <w:marRight w:val="0"/>
      <w:marTop w:val="0"/>
      <w:marBottom w:val="0"/>
      <w:divBdr>
        <w:top w:val="none" w:sz="0" w:space="0" w:color="auto"/>
        <w:left w:val="none" w:sz="0" w:space="0" w:color="auto"/>
        <w:bottom w:val="none" w:sz="0" w:space="0" w:color="auto"/>
        <w:right w:val="none" w:sz="0" w:space="0" w:color="auto"/>
      </w:divBdr>
    </w:div>
    <w:div w:id="207232013">
      <w:marLeft w:val="480"/>
      <w:marRight w:val="0"/>
      <w:marTop w:val="0"/>
      <w:marBottom w:val="0"/>
      <w:divBdr>
        <w:top w:val="none" w:sz="0" w:space="0" w:color="auto"/>
        <w:left w:val="none" w:sz="0" w:space="0" w:color="auto"/>
        <w:bottom w:val="none" w:sz="0" w:space="0" w:color="auto"/>
        <w:right w:val="none" w:sz="0" w:space="0" w:color="auto"/>
      </w:divBdr>
    </w:div>
    <w:div w:id="207255745">
      <w:marLeft w:val="480"/>
      <w:marRight w:val="0"/>
      <w:marTop w:val="0"/>
      <w:marBottom w:val="0"/>
      <w:divBdr>
        <w:top w:val="none" w:sz="0" w:space="0" w:color="auto"/>
        <w:left w:val="none" w:sz="0" w:space="0" w:color="auto"/>
        <w:bottom w:val="none" w:sz="0" w:space="0" w:color="auto"/>
        <w:right w:val="none" w:sz="0" w:space="0" w:color="auto"/>
      </w:divBdr>
    </w:div>
    <w:div w:id="207374367">
      <w:marLeft w:val="480"/>
      <w:marRight w:val="0"/>
      <w:marTop w:val="0"/>
      <w:marBottom w:val="0"/>
      <w:divBdr>
        <w:top w:val="none" w:sz="0" w:space="0" w:color="auto"/>
        <w:left w:val="none" w:sz="0" w:space="0" w:color="auto"/>
        <w:bottom w:val="none" w:sz="0" w:space="0" w:color="auto"/>
        <w:right w:val="none" w:sz="0" w:space="0" w:color="auto"/>
      </w:divBdr>
    </w:div>
    <w:div w:id="207383025">
      <w:marLeft w:val="480"/>
      <w:marRight w:val="0"/>
      <w:marTop w:val="0"/>
      <w:marBottom w:val="0"/>
      <w:divBdr>
        <w:top w:val="none" w:sz="0" w:space="0" w:color="auto"/>
        <w:left w:val="none" w:sz="0" w:space="0" w:color="auto"/>
        <w:bottom w:val="none" w:sz="0" w:space="0" w:color="auto"/>
        <w:right w:val="none" w:sz="0" w:space="0" w:color="auto"/>
      </w:divBdr>
    </w:div>
    <w:div w:id="207491503">
      <w:marLeft w:val="480"/>
      <w:marRight w:val="0"/>
      <w:marTop w:val="0"/>
      <w:marBottom w:val="0"/>
      <w:divBdr>
        <w:top w:val="none" w:sz="0" w:space="0" w:color="auto"/>
        <w:left w:val="none" w:sz="0" w:space="0" w:color="auto"/>
        <w:bottom w:val="none" w:sz="0" w:space="0" w:color="auto"/>
        <w:right w:val="none" w:sz="0" w:space="0" w:color="auto"/>
      </w:divBdr>
    </w:div>
    <w:div w:id="207882926">
      <w:marLeft w:val="480"/>
      <w:marRight w:val="0"/>
      <w:marTop w:val="0"/>
      <w:marBottom w:val="0"/>
      <w:divBdr>
        <w:top w:val="none" w:sz="0" w:space="0" w:color="auto"/>
        <w:left w:val="none" w:sz="0" w:space="0" w:color="auto"/>
        <w:bottom w:val="none" w:sz="0" w:space="0" w:color="auto"/>
        <w:right w:val="none" w:sz="0" w:space="0" w:color="auto"/>
      </w:divBdr>
    </w:div>
    <w:div w:id="208147812">
      <w:marLeft w:val="480"/>
      <w:marRight w:val="0"/>
      <w:marTop w:val="0"/>
      <w:marBottom w:val="0"/>
      <w:divBdr>
        <w:top w:val="none" w:sz="0" w:space="0" w:color="auto"/>
        <w:left w:val="none" w:sz="0" w:space="0" w:color="auto"/>
        <w:bottom w:val="none" w:sz="0" w:space="0" w:color="auto"/>
        <w:right w:val="none" w:sz="0" w:space="0" w:color="auto"/>
      </w:divBdr>
    </w:div>
    <w:div w:id="208273440">
      <w:marLeft w:val="480"/>
      <w:marRight w:val="0"/>
      <w:marTop w:val="0"/>
      <w:marBottom w:val="0"/>
      <w:divBdr>
        <w:top w:val="none" w:sz="0" w:space="0" w:color="auto"/>
        <w:left w:val="none" w:sz="0" w:space="0" w:color="auto"/>
        <w:bottom w:val="none" w:sz="0" w:space="0" w:color="auto"/>
        <w:right w:val="none" w:sz="0" w:space="0" w:color="auto"/>
      </w:divBdr>
    </w:div>
    <w:div w:id="208806064">
      <w:marLeft w:val="480"/>
      <w:marRight w:val="0"/>
      <w:marTop w:val="0"/>
      <w:marBottom w:val="0"/>
      <w:divBdr>
        <w:top w:val="none" w:sz="0" w:space="0" w:color="auto"/>
        <w:left w:val="none" w:sz="0" w:space="0" w:color="auto"/>
        <w:bottom w:val="none" w:sz="0" w:space="0" w:color="auto"/>
        <w:right w:val="none" w:sz="0" w:space="0" w:color="auto"/>
      </w:divBdr>
    </w:div>
    <w:div w:id="208959027">
      <w:marLeft w:val="480"/>
      <w:marRight w:val="0"/>
      <w:marTop w:val="0"/>
      <w:marBottom w:val="0"/>
      <w:divBdr>
        <w:top w:val="none" w:sz="0" w:space="0" w:color="auto"/>
        <w:left w:val="none" w:sz="0" w:space="0" w:color="auto"/>
        <w:bottom w:val="none" w:sz="0" w:space="0" w:color="auto"/>
        <w:right w:val="none" w:sz="0" w:space="0" w:color="auto"/>
      </w:divBdr>
    </w:div>
    <w:div w:id="209079931">
      <w:marLeft w:val="480"/>
      <w:marRight w:val="0"/>
      <w:marTop w:val="0"/>
      <w:marBottom w:val="0"/>
      <w:divBdr>
        <w:top w:val="none" w:sz="0" w:space="0" w:color="auto"/>
        <w:left w:val="none" w:sz="0" w:space="0" w:color="auto"/>
        <w:bottom w:val="none" w:sz="0" w:space="0" w:color="auto"/>
        <w:right w:val="none" w:sz="0" w:space="0" w:color="auto"/>
      </w:divBdr>
    </w:div>
    <w:div w:id="209154987">
      <w:marLeft w:val="480"/>
      <w:marRight w:val="0"/>
      <w:marTop w:val="0"/>
      <w:marBottom w:val="0"/>
      <w:divBdr>
        <w:top w:val="none" w:sz="0" w:space="0" w:color="auto"/>
        <w:left w:val="none" w:sz="0" w:space="0" w:color="auto"/>
        <w:bottom w:val="none" w:sz="0" w:space="0" w:color="auto"/>
        <w:right w:val="none" w:sz="0" w:space="0" w:color="auto"/>
      </w:divBdr>
    </w:div>
    <w:div w:id="210193265">
      <w:marLeft w:val="480"/>
      <w:marRight w:val="0"/>
      <w:marTop w:val="0"/>
      <w:marBottom w:val="0"/>
      <w:divBdr>
        <w:top w:val="none" w:sz="0" w:space="0" w:color="auto"/>
        <w:left w:val="none" w:sz="0" w:space="0" w:color="auto"/>
        <w:bottom w:val="none" w:sz="0" w:space="0" w:color="auto"/>
        <w:right w:val="none" w:sz="0" w:space="0" w:color="auto"/>
      </w:divBdr>
    </w:div>
    <w:div w:id="210311464">
      <w:marLeft w:val="480"/>
      <w:marRight w:val="0"/>
      <w:marTop w:val="0"/>
      <w:marBottom w:val="0"/>
      <w:divBdr>
        <w:top w:val="none" w:sz="0" w:space="0" w:color="auto"/>
        <w:left w:val="none" w:sz="0" w:space="0" w:color="auto"/>
        <w:bottom w:val="none" w:sz="0" w:space="0" w:color="auto"/>
        <w:right w:val="none" w:sz="0" w:space="0" w:color="auto"/>
      </w:divBdr>
    </w:div>
    <w:div w:id="210313712">
      <w:marLeft w:val="480"/>
      <w:marRight w:val="0"/>
      <w:marTop w:val="0"/>
      <w:marBottom w:val="0"/>
      <w:divBdr>
        <w:top w:val="none" w:sz="0" w:space="0" w:color="auto"/>
        <w:left w:val="none" w:sz="0" w:space="0" w:color="auto"/>
        <w:bottom w:val="none" w:sz="0" w:space="0" w:color="auto"/>
        <w:right w:val="none" w:sz="0" w:space="0" w:color="auto"/>
      </w:divBdr>
    </w:div>
    <w:div w:id="210384894">
      <w:marLeft w:val="480"/>
      <w:marRight w:val="0"/>
      <w:marTop w:val="0"/>
      <w:marBottom w:val="0"/>
      <w:divBdr>
        <w:top w:val="none" w:sz="0" w:space="0" w:color="auto"/>
        <w:left w:val="none" w:sz="0" w:space="0" w:color="auto"/>
        <w:bottom w:val="none" w:sz="0" w:space="0" w:color="auto"/>
        <w:right w:val="none" w:sz="0" w:space="0" w:color="auto"/>
      </w:divBdr>
    </w:div>
    <w:div w:id="210726710">
      <w:marLeft w:val="480"/>
      <w:marRight w:val="0"/>
      <w:marTop w:val="0"/>
      <w:marBottom w:val="0"/>
      <w:divBdr>
        <w:top w:val="none" w:sz="0" w:space="0" w:color="auto"/>
        <w:left w:val="none" w:sz="0" w:space="0" w:color="auto"/>
        <w:bottom w:val="none" w:sz="0" w:space="0" w:color="auto"/>
        <w:right w:val="none" w:sz="0" w:space="0" w:color="auto"/>
      </w:divBdr>
    </w:div>
    <w:div w:id="210729944">
      <w:marLeft w:val="480"/>
      <w:marRight w:val="0"/>
      <w:marTop w:val="0"/>
      <w:marBottom w:val="0"/>
      <w:divBdr>
        <w:top w:val="none" w:sz="0" w:space="0" w:color="auto"/>
        <w:left w:val="none" w:sz="0" w:space="0" w:color="auto"/>
        <w:bottom w:val="none" w:sz="0" w:space="0" w:color="auto"/>
        <w:right w:val="none" w:sz="0" w:space="0" w:color="auto"/>
      </w:divBdr>
    </w:div>
    <w:div w:id="210851942">
      <w:marLeft w:val="480"/>
      <w:marRight w:val="0"/>
      <w:marTop w:val="0"/>
      <w:marBottom w:val="0"/>
      <w:divBdr>
        <w:top w:val="none" w:sz="0" w:space="0" w:color="auto"/>
        <w:left w:val="none" w:sz="0" w:space="0" w:color="auto"/>
        <w:bottom w:val="none" w:sz="0" w:space="0" w:color="auto"/>
        <w:right w:val="none" w:sz="0" w:space="0" w:color="auto"/>
      </w:divBdr>
    </w:div>
    <w:div w:id="210923677">
      <w:marLeft w:val="480"/>
      <w:marRight w:val="0"/>
      <w:marTop w:val="0"/>
      <w:marBottom w:val="0"/>
      <w:divBdr>
        <w:top w:val="none" w:sz="0" w:space="0" w:color="auto"/>
        <w:left w:val="none" w:sz="0" w:space="0" w:color="auto"/>
        <w:bottom w:val="none" w:sz="0" w:space="0" w:color="auto"/>
        <w:right w:val="none" w:sz="0" w:space="0" w:color="auto"/>
      </w:divBdr>
    </w:div>
    <w:div w:id="210962631">
      <w:marLeft w:val="480"/>
      <w:marRight w:val="0"/>
      <w:marTop w:val="0"/>
      <w:marBottom w:val="0"/>
      <w:divBdr>
        <w:top w:val="none" w:sz="0" w:space="0" w:color="auto"/>
        <w:left w:val="none" w:sz="0" w:space="0" w:color="auto"/>
        <w:bottom w:val="none" w:sz="0" w:space="0" w:color="auto"/>
        <w:right w:val="none" w:sz="0" w:space="0" w:color="auto"/>
      </w:divBdr>
    </w:div>
    <w:div w:id="211045387">
      <w:marLeft w:val="480"/>
      <w:marRight w:val="0"/>
      <w:marTop w:val="0"/>
      <w:marBottom w:val="0"/>
      <w:divBdr>
        <w:top w:val="none" w:sz="0" w:space="0" w:color="auto"/>
        <w:left w:val="none" w:sz="0" w:space="0" w:color="auto"/>
        <w:bottom w:val="none" w:sz="0" w:space="0" w:color="auto"/>
        <w:right w:val="none" w:sz="0" w:space="0" w:color="auto"/>
      </w:divBdr>
    </w:div>
    <w:div w:id="211550686">
      <w:marLeft w:val="480"/>
      <w:marRight w:val="0"/>
      <w:marTop w:val="0"/>
      <w:marBottom w:val="0"/>
      <w:divBdr>
        <w:top w:val="none" w:sz="0" w:space="0" w:color="auto"/>
        <w:left w:val="none" w:sz="0" w:space="0" w:color="auto"/>
        <w:bottom w:val="none" w:sz="0" w:space="0" w:color="auto"/>
        <w:right w:val="none" w:sz="0" w:space="0" w:color="auto"/>
      </w:divBdr>
    </w:div>
    <w:div w:id="212544101">
      <w:marLeft w:val="480"/>
      <w:marRight w:val="0"/>
      <w:marTop w:val="0"/>
      <w:marBottom w:val="0"/>
      <w:divBdr>
        <w:top w:val="none" w:sz="0" w:space="0" w:color="auto"/>
        <w:left w:val="none" w:sz="0" w:space="0" w:color="auto"/>
        <w:bottom w:val="none" w:sz="0" w:space="0" w:color="auto"/>
        <w:right w:val="none" w:sz="0" w:space="0" w:color="auto"/>
      </w:divBdr>
    </w:div>
    <w:div w:id="212695036">
      <w:marLeft w:val="480"/>
      <w:marRight w:val="0"/>
      <w:marTop w:val="0"/>
      <w:marBottom w:val="0"/>
      <w:divBdr>
        <w:top w:val="none" w:sz="0" w:space="0" w:color="auto"/>
        <w:left w:val="none" w:sz="0" w:space="0" w:color="auto"/>
        <w:bottom w:val="none" w:sz="0" w:space="0" w:color="auto"/>
        <w:right w:val="none" w:sz="0" w:space="0" w:color="auto"/>
      </w:divBdr>
    </w:div>
    <w:div w:id="213662066">
      <w:marLeft w:val="480"/>
      <w:marRight w:val="0"/>
      <w:marTop w:val="0"/>
      <w:marBottom w:val="0"/>
      <w:divBdr>
        <w:top w:val="none" w:sz="0" w:space="0" w:color="auto"/>
        <w:left w:val="none" w:sz="0" w:space="0" w:color="auto"/>
        <w:bottom w:val="none" w:sz="0" w:space="0" w:color="auto"/>
        <w:right w:val="none" w:sz="0" w:space="0" w:color="auto"/>
      </w:divBdr>
    </w:div>
    <w:div w:id="214466213">
      <w:marLeft w:val="480"/>
      <w:marRight w:val="0"/>
      <w:marTop w:val="0"/>
      <w:marBottom w:val="0"/>
      <w:divBdr>
        <w:top w:val="none" w:sz="0" w:space="0" w:color="auto"/>
        <w:left w:val="none" w:sz="0" w:space="0" w:color="auto"/>
        <w:bottom w:val="none" w:sz="0" w:space="0" w:color="auto"/>
        <w:right w:val="none" w:sz="0" w:space="0" w:color="auto"/>
      </w:divBdr>
    </w:div>
    <w:div w:id="214853739">
      <w:marLeft w:val="480"/>
      <w:marRight w:val="0"/>
      <w:marTop w:val="0"/>
      <w:marBottom w:val="0"/>
      <w:divBdr>
        <w:top w:val="none" w:sz="0" w:space="0" w:color="auto"/>
        <w:left w:val="none" w:sz="0" w:space="0" w:color="auto"/>
        <w:bottom w:val="none" w:sz="0" w:space="0" w:color="auto"/>
        <w:right w:val="none" w:sz="0" w:space="0" w:color="auto"/>
      </w:divBdr>
    </w:div>
    <w:div w:id="215817201">
      <w:marLeft w:val="480"/>
      <w:marRight w:val="0"/>
      <w:marTop w:val="0"/>
      <w:marBottom w:val="0"/>
      <w:divBdr>
        <w:top w:val="none" w:sz="0" w:space="0" w:color="auto"/>
        <w:left w:val="none" w:sz="0" w:space="0" w:color="auto"/>
        <w:bottom w:val="none" w:sz="0" w:space="0" w:color="auto"/>
        <w:right w:val="none" w:sz="0" w:space="0" w:color="auto"/>
      </w:divBdr>
    </w:div>
    <w:div w:id="215943109">
      <w:marLeft w:val="480"/>
      <w:marRight w:val="0"/>
      <w:marTop w:val="0"/>
      <w:marBottom w:val="0"/>
      <w:divBdr>
        <w:top w:val="none" w:sz="0" w:space="0" w:color="auto"/>
        <w:left w:val="none" w:sz="0" w:space="0" w:color="auto"/>
        <w:bottom w:val="none" w:sz="0" w:space="0" w:color="auto"/>
        <w:right w:val="none" w:sz="0" w:space="0" w:color="auto"/>
      </w:divBdr>
    </w:div>
    <w:div w:id="216162056">
      <w:marLeft w:val="480"/>
      <w:marRight w:val="0"/>
      <w:marTop w:val="0"/>
      <w:marBottom w:val="0"/>
      <w:divBdr>
        <w:top w:val="none" w:sz="0" w:space="0" w:color="auto"/>
        <w:left w:val="none" w:sz="0" w:space="0" w:color="auto"/>
        <w:bottom w:val="none" w:sz="0" w:space="0" w:color="auto"/>
        <w:right w:val="none" w:sz="0" w:space="0" w:color="auto"/>
      </w:divBdr>
    </w:div>
    <w:div w:id="216163365">
      <w:marLeft w:val="480"/>
      <w:marRight w:val="0"/>
      <w:marTop w:val="0"/>
      <w:marBottom w:val="0"/>
      <w:divBdr>
        <w:top w:val="none" w:sz="0" w:space="0" w:color="auto"/>
        <w:left w:val="none" w:sz="0" w:space="0" w:color="auto"/>
        <w:bottom w:val="none" w:sz="0" w:space="0" w:color="auto"/>
        <w:right w:val="none" w:sz="0" w:space="0" w:color="auto"/>
      </w:divBdr>
    </w:div>
    <w:div w:id="216429705">
      <w:marLeft w:val="480"/>
      <w:marRight w:val="0"/>
      <w:marTop w:val="0"/>
      <w:marBottom w:val="0"/>
      <w:divBdr>
        <w:top w:val="none" w:sz="0" w:space="0" w:color="auto"/>
        <w:left w:val="none" w:sz="0" w:space="0" w:color="auto"/>
        <w:bottom w:val="none" w:sz="0" w:space="0" w:color="auto"/>
        <w:right w:val="none" w:sz="0" w:space="0" w:color="auto"/>
      </w:divBdr>
    </w:div>
    <w:div w:id="217478675">
      <w:marLeft w:val="480"/>
      <w:marRight w:val="0"/>
      <w:marTop w:val="0"/>
      <w:marBottom w:val="0"/>
      <w:divBdr>
        <w:top w:val="none" w:sz="0" w:space="0" w:color="auto"/>
        <w:left w:val="none" w:sz="0" w:space="0" w:color="auto"/>
        <w:bottom w:val="none" w:sz="0" w:space="0" w:color="auto"/>
        <w:right w:val="none" w:sz="0" w:space="0" w:color="auto"/>
      </w:divBdr>
    </w:div>
    <w:div w:id="217860421">
      <w:marLeft w:val="480"/>
      <w:marRight w:val="0"/>
      <w:marTop w:val="0"/>
      <w:marBottom w:val="0"/>
      <w:divBdr>
        <w:top w:val="none" w:sz="0" w:space="0" w:color="auto"/>
        <w:left w:val="none" w:sz="0" w:space="0" w:color="auto"/>
        <w:bottom w:val="none" w:sz="0" w:space="0" w:color="auto"/>
        <w:right w:val="none" w:sz="0" w:space="0" w:color="auto"/>
      </w:divBdr>
    </w:div>
    <w:div w:id="217862676">
      <w:marLeft w:val="480"/>
      <w:marRight w:val="0"/>
      <w:marTop w:val="0"/>
      <w:marBottom w:val="0"/>
      <w:divBdr>
        <w:top w:val="none" w:sz="0" w:space="0" w:color="auto"/>
        <w:left w:val="none" w:sz="0" w:space="0" w:color="auto"/>
        <w:bottom w:val="none" w:sz="0" w:space="0" w:color="auto"/>
        <w:right w:val="none" w:sz="0" w:space="0" w:color="auto"/>
      </w:divBdr>
    </w:div>
    <w:div w:id="218169731">
      <w:marLeft w:val="480"/>
      <w:marRight w:val="0"/>
      <w:marTop w:val="0"/>
      <w:marBottom w:val="0"/>
      <w:divBdr>
        <w:top w:val="none" w:sz="0" w:space="0" w:color="auto"/>
        <w:left w:val="none" w:sz="0" w:space="0" w:color="auto"/>
        <w:bottom w:val="none" w:sz="0" w:space="0" w:color="auto"/>
        <w:right w:val="none" w:sz="0" w:space="0" w:color="auto"/>
      </w:divBdr>
    </w:div>
    <w:div w:id="218589471">
      <w:marLeft w:val="480"/>
      <w:marRight w:val="0"/>
      <w:marTop w:val="0"/>
      <w:marBottom w:val="0"/>
      <w:divBdr>
        <w:top w:val="none" w:sz="0" w:space="0" w:color="auto"/>
        <w:left w:val="none" w:sz="0" w:space="0" w:color="auto"/>
        <w:bottom w:val="none" w:sz="0" w:space="0" w:color="auto"/>
        <w:right w:val="none" w:sz="0" w:space="0" w:color="auto"/>
      </w:divBdr>
    </w:div>
    <w:div w:id="218710200">
      <w:marLeft w:val="480"/>
      <w:marRight w:val="0"/>
      <w:marTop w:val="0"/>
      <w:marBottom w:val="0"/>
      <w:divBdr>
        <w:top w:val="none" w:sz="0" w:space="0" w:color="auto"/>
        <w:left w:val="none" w:sz="0" w:space="0" w:color="auto"/>
        <w:bottom w:val="none" w:sz="0" w:space="0" w:color="auto"/>
        <w:right w:val="none" w:sz="0" w:space="0" w:color="auto"/>
      </w:divBdr>
    </w:div>
    <w:div w:id="219098279">
      <w:marLeft w:val="480"/>
      <w:marRight w:val="0"/>
      <w:marTop w:val="0"/>
      <w:marBottom w:val="0"/>
      <w:divBdr>
        <w:top w:val="none" w:sz="0" w:space="0" w:color="auto"/>
        <w:left w:val="none" w:sz="0" w:space="0" w:color="auto"/>
        <w:bottom w:val="none" w:sz="0" w:space="0" w:color="auto"/>
        <w:right w:val="none" w:sz="0" w:space="0" w:color="auto"/>
      </w:divBdr>
    </w:div>
    <w:div w:id="219292148">
      <w:marLeft w:val="480"/>
      <w:marRight w:val="0"/>
      <w:marTop w:val="0"/>
      <w:marBottom w:val="0"/>
      <w:divBdr>
        <w:top w:val="none" w:sz="0" w:space="0" w:color="auto"/>
        <w:left w:val="none" w:sz="0" w:space="0" w:color="auto"/>
        <w:bottom w:val="none" w:sz="0" w:space="0" w:color="auto"/>
        <w:right w:val="none" w:sz="0" w:space="0" w:color="auto"/>
      </w:divBdr>
    </w:div>
    <w:div w:id="219365611">
      <w:marLeft w:val="480"/>
      <w:marRight w:val="0"/>
      <w:marTop w:val="0"/>
      <w:marBottom w:val="0"/>
      <w:divBdr>
        <w:top w:val="none" w:sz="0" w:space="0" w:color="auto"/>
        <w:left w:val="none" w:sz="0" w:space="0" w:color="auto"/>
        <w:bottom w:val="none" w:sz="0" w:space="0" w:color="auto"/>
        <w:right w:val="none" w:sz="0" w:space="0" w:color="auto"/>
      </w:divBdr>
    </w:div>
    <w:div w:id="220478828">
      <w:marLeft w:val="480"/>
      <w:marRight w:val="0"/>
      <w:marTop w:val="0"/>
      <w:marBottom w:val="0"/>
      <w:divBdr>
        <w:top w:val="none" w:sz="0" w:space="0" w:color="auto"/>
        <w:left w:val="none" w:sz="0" w:space="0" w:color="auto"/>
        <w:bottom w:val="none" w:sz="0" w:space="0" w:color="auto"/>
        <w:right w:val="none" w:sz="0" w:space="0" w:color="auto"/>
      </w:divBdr>
    </w:div>
    <w:div w:id="220556757">
      <w:marLeft w:val="480"/>
      <w:marRight w:val="0"/>
      <w:marTop w:val="0"/>
      <w:marBottom w:val="0"/>
      <w:divBdr>
        <w:top w:val="none" w:sz="0" w:space="0" w:color="auto"/>
        <w:left w:val="none" w:sz="0" w:space="0" w:color="auto"/>
        <w:bottom w:val="none" w:sz="0" w:space="0" w:color="auto"/>
        <w:right w:val="none" w:sz="0" w:space="0" w:color="auto"/>
      </w:divBdr>
    </w:div>
    <w:div w:id="220681267">
      <w:marLeft w:val="480"/>
      <w:marRight w:val="0"/>
      <w:marTop w:val="0"/>
      <w:marBottom w:val="0"/>
      <w:divBdr>
        <w:top w:val="none" w:sz="0" w:space="0" w:color="auto"/>
        <w:left w:val="none" w:sz="0" w:space="0" w:color="auto"/>
        <w:bottom w:val="none" w:sz="0" w:space="0" w:color="auto"/>
        <w:right w:val="none" w:sz="0" w:space="0" w:color="auto"/>
      </w:divBdr>
    </w:div>
    <w:div w:id="220942448">
      <w:marLeft w:val="480"/>
      <w:marRight w:val="0"/>
      <w:marTop w:val="0"/>
      <w:marBottom w:val="0"/>
      <w:divBdr>
        <w:top w:val="none" w:sz="0" w:space="0" w:color="auto"/>
        <w:left w:val="none" w:sz="0" w:space="0" w:color="auto"/>
        <w:bottom w:val="none" w:sz="0" w:space="0" w:color="auto"/>
        <w:right w:val="none" w:sz="0" w:space="0" w:color="auto"/>
      </w:divBdr>
    </w:div>
    <w:div w:id="220946602">
      <w:marLeft w:val="480"/>
      <w:marRight w:val="0"/>
      <w:marTop w:val="0"/>
      <w:marBottom w:val="0"/>
      <w:divBdr>
        <w:top w:val="none" w:sz="0" w:space="0" w:color="auto"/>
        <w:left w:val="none" w:sz="0" w:space="0" w:color="auto"/>
        <w:bottom w:val="none" w:sz="0" w:space="0" w:color="auto"/>
        <w:right w:val="none" w:sz="0" w:space="0" w:color="auto"/>
      </w:divBdr>
    </w:div>
    <w:div w:id="221794536">
      <w:marLeft w:val="480"/>
      <w:marRight w:val="0"/>
      <w:marTop w:val="0"/>
      <w:marBottom w:val="0"/>
      <w:divBdr>
        <w:top w:val="none" w:sz="0" w:space="0" w:color="auto"/>
        <w:left w:val="none" w:sz="0" w:space="0" w:color="auto"/>
        <w:bottom w:val="none" w:sz="0" w:space="0" w:color="auto"/>
        <w:right w:val="none" w:sz="0" w:space="0" w:color="auto"/>
      </w:divBdr>
    </w:div>
    <w:div w:id="221868405">
      <w:marLeft w:val="480"/>
      <w:marRight w:val="0"/>
      <w:marTop w:val="0"/>
      <w:marBottom w:val="0"/>
      <w:divBdr>
        <w:top w:val="none" w:sz="0" w:space="0" w:color="auto"/>
        <w:left w:val="none" w:sz="0" w:space="0" w:color="auto"/>
        <w:bottom w:val="none" w:sz="0" w:space="0" w:color="auto"/>
        <w:right w:val="none" w:sz="0" w:space="0" w:color="auto"/>
      </w:divBdr>
    </w:div>
    <w:div w:id="221908857">
      <w:marLeft w:val="480"/>
      <w:marRight w:val="0"/>
      <w:marTop w:val="0"/>
      <w:marBottom w:val="0"/>
      <w:divBdr>
        <w:top w:val="none" w:sz="0" w:space="0" w:color="auto"/>
        <w:left w:val="none" w:sz="0" w:space="0" w:color="auto"/>
        <w:bottom w:val="none" w:sz="0" w:space="0" w:color="auto"/>
        <w:right w:val="none" w:sz="0" w:space="0" w:color="auto"/>
      </w:divBdr>
    </w:div>
    <w:div w:id="222376489">
      <w:marLeft w:val="480"/>
      <w:marRight w:val="0"/>
      <w:marTop w:val="0"/>
      <w:marBottom w:val="0"/>
      <w:divBdr>
        <w:top w:val="none" w:sz="0" w:space="0" w:color="auto"/>
        <w:left w:val="none" w:sz="0" w:space="0" w:color="auto"/>
        <w:bottom w:val="none" w:sz="0" w:space="0" w:color="auto"/>
        <w:right w:val="none" w:sz="0" w:space="0" w:color="auto"/>
      </w:divBdr>
    </w:div>
    <w:div w:id="222496377">
      <w:marLeft w:val="480"/>
      <w:marRight w:val="0"/>
      <w:marTop w:val="0"/>
      <w:marBottom w:val="0"/>
      <w:divBdr>
        <w:top w:val="none" w:sz="0" w:space="0" w:color="auto"/>
        <w:left w:val="none" w:sz="0" w:space="0" w:color="auto"/>
        <w:bottom w:val="none" w:sz="0" w:space="0" w:color="auto"/>
        <w:right w:val="none" w:sz="0" w:space="0" w:color="auto"/>
      </w:divBdr>
    </w:div>
    <w:div w:id="223374231">
      <w:marLeft w:val="480"/>
      <w:marRight w:val="0"/>
      <w:marTop w:val="0"/>
      <w:marBottom w:val="0"/>
      <w:divBdr>
        <w:top w:val="none" w:sz="0" w:space="0" w:color="auto"/>
        <w:left w:val="none" w:sz="0" w:space="0" w:color="auto"/>
        <w:bottom w:val="none" w:sz="0" w:space="0" w:color="auto"/>
        <w:right w:val="none" w:sz="0" w:space="0" w:color="auto"/>
      </w:divBdr>
    </w:div>
    <w:div w:id="223413701">
      <w:marLeft w:val="480"/>
      <w:marRight w:val="0"/>
      <w:marTop w:val="0"/>
      <w:marBottom w:val="0"/>
      <w:divBdr>
        <w:top w:val="none" w:sz="0" w:space="0" w:color="auto"/>
        <w:left w:val="none" w:sz="0" w:space="0" w:color="auto"/>
        <w:bottom w:val="none" w:sz="0" w:space="0" w:color="auto"/>
        <w:right w:val="none" w:sz="0" w:space="0" w:color="auto"/>
      </w:divBdr>
    </w:div>
    <w:div w:id="224266785">
      <w:marLeft w:val="480"/>
      <w:marRight w:val="0"/>
      <w:marTop w:val="0"/>
      <w:marBottom w:val="0"/>
      <w:divBdr>
        <w:top w:val="none" w:sz="0" w:space="0" w:color="auto"/>
        <w:left w:val="none" w:sz="0" w:space="0" w:color="auto"/>
        <w:bottom w:val="none" w:sz="0" w:space="0" w:color="auto"/>
        <w:right w:val="none" w:sz="0" w:space="0" w:color="auto"/>
      </w:divBdr>
    </w:div>
    <w:div w:id="224268115">
      <w:marLeft w:val="480"/>
      <w:marRight w:val="0"/>
      <w:marTop w:val="0"/>
      <w:marBottom w:val="0"/>
      <w:divBdr>
        <w:top w:val="none" w:sz="0" w:space="0" w:color="auto"/>
        <w:left w:val="none" w:sz="0" w:space="0" w:color="auto"/>
        <w:bottom w:val="none" w:sz="0" w:space="0" w:color="auto"/>
        <w:right w:val="none" w:sz="0" w:space="0" w:color="auto"/>
      </w:divBdr>
    </w:div>
    <w:div w:id="224335411">
      <w:marLeft w:val="480"/>
      <w:marRight w:val="0"/>
      <w:marTop w:val="0"/>
      <w:marBottom w:val="0"/>
      <w:divBdr>
        <w:top w:val="none" w:sz="0" w:space="0" w:color="auto"/>
        <w:left w:val="none" w:sz="0" w:space="0" w:color="auto"/>
        <w:bottom w:val="none" w:sz="0" w:space="0" w:color="auto"/>
        <w:right w:val="none" w:sz="0" w:space="0" w:color="auto"/>
      </w:divBdr>
    </w:div>
    <w:div w:id="224416236">
      <w:marLeft w:val="480"/>
      <w:marRight w:val="0"/>
      <w:marTop w:val="0"/>
      <w:marBottom w:val="0"/>
      <w:divBdr>
        <w:top w:val="none" w:sz="0" w:space="0" w:color="auto"/>
        <w:left w:val="none" w:sz="0" w:space="0" w:color="auto"/>
        <w:bottom w:val="none" w:sz="0" w:space="0" w:color="auto"/>
        <w:right w:val="none" w:sz="0" w:space="0" w:color="auto"/>
      </w:divBdr>
    </w:div>
    <w:div w:id="224688731">
      <w:marLeft w:val="480"/>
      <w:marRight w:val="0"/>
      <w:marTop w:val="0"/>
      <w:marBottom w:val="0"/>
      <w:divBdr>
        <w:top w:val="none" w:sz="0" w:space="0" w:color="auto"/>
        <w:left w:val="none" w:sz="0" w:space="0" w:color="auto"/>
        <w:bottom w:val="none" w:sz="0" w:space="0" w:color="auto"/>
        <w:right w:val="none" w:sz="0" w:space="0" w:color="auto"/>
      </w:divBdr>
    </w:div>
    <w:div w:id="224879975">
      <w:marLeft w:val="480"/>
      <w:marRight w:val="0"/>
      <w:marTop w:val="0"/>
      <w:marBottom w:val="0"/>
      <w:divBdr>
        <w:top w:val="none" w:sz="0" w:space="0" w:color="auto"/>
        <w:left w:val="none" w:sz="0" w:space="0" w:color="auto"/>
        <w:bottom w:val="none" w:sz="0" w:space="0" w:color="auto"/>
        <w:right w:val="none" w:sz="0" w:space="0" w:color="auto"/>
      </w:divBdr>
    </w:div>
    <w:div w:id="224924043">
      <w:marLeft w:val="480"/>
      <w:marRight w:val="0"/>
      <w:marTop w:val="0"/>
      <w:marBottom w:val="0"/>
      <w:divBdr>
        <w:top w:val="none" w:sz="0" w:space="0" w:color="auto"/>
        <w:left w:val="none" w:sz="0" w:space="0" w:color="auto"/>
        <w:bottom w:val="none" w:sz="0" w:space="0" w:color="auto"/>
        <w:right w:val="none" w:sz="0" w:space="0" w:color="auto"/>
      </w:divBdr>
    </w:div>
    <w:div w:id="225340830">
      <w:marLeft w:val="480"/>
      <w:marRight w:val="0"/>
      <w:marTop w:val="0"/>
      <w:marBottom w:val="0"/>
      <w:divBdr>
        <w:top w:val="none" w:sz="0" w:space="0" w:color="auto"/>
        <w:left w:val="none" w:sz="0" w:space="0" w:color="auto"/>
        <w:bottom w:val="none" w:sz="0" w:space="0" w:color="auto"/>
        <w:right w:val="none" w:sz="0" w:space="0" w:color="auto"/>
      </w:divBdr>
    </w:div>
    <w:div w:id="225343230">
      <w:marLeft w:val="480"/>
      <w:marRight w:val="0"/>
      <w:marTop w:val="0"/>
      <w:marBottom w:val="0"/>
      <w:divBdr>
        <w:top w:val="none" w:sz="0" w:space="0" w:color="auto"/>
        <w:left w:val="none" w:sz="0" w:space="0" w:color="auto"/>
        <w:bottom w:val="none" w:sz="0" w:space="0" w:color="auto"/>
        <w:right w:val="none" w:sz="0" w:space="0" w:color="auto"/>
      </w:divBdr>
    </w:div>
    <w:div w:id="225379626">
      <w:marLeft w:val="480"/>
      <w:marRight w:val="0"/>
      <w:marTop w:val="0"/>
      <w:marBottom w:val="0"/>
      <w:divBdr>
        <w:top w:val="none" w:sz="0" w:space="0" w:color="auto"/>
        <w:left w:val="none" w:sz="0" w:space="0" w:color="auto"/>
        <w:bottom w:val="none" w:sz="0" w:space="0" w:color="auto"/>
        <w:right w:val="none" w:sz="0" w:space="0" w:color="auto"/>
      </w:divBdr>
    </w:div>
    <w:div w:id="225454760">
      <w:marLeft w:val="480"/>
      <w:marRight w:val="0"/>
      <w:marTop w:val="0"/>
      <w:marBottom w:val="0"/>
      <w:divBdr>
        <w:top w:val="none" w:sz="0" w:space="0" w:color="auto"/>
        <w:left w:val="none" w:sz="0" w:space="0" w:color="auto"/>
        <w:bottom w:val="none" w:sz="0" w:space="0" w:color="auto"/>
        <w:right w:val="none" w:sz="0" w:space="0" w:color="auto"/>
      </w:divBdr>
    </w:div>
    <w:div w:id="225652139">
      <w:marLeft w:val="480"/>
      <w:marRight w:val="0"/>
      <w:marTop w:val="0"/>
      <w:marBottom w:val="0"/>
      <w:divBdr>
        <w:top w:val="none" w:sz="0" w:space="0" w:color="auto"/>
        <w:left w:val="none" w:sz="0" w:space="0" w:color="auto"/>
        <w:bottom w:val="none" w:sz="0" w:space="0" w:color="auto"/>
        <w:right w:val="none" w:sz="0" w:space="0" w:color="auto"/>
      </w:divBdr>
    </w:div>
    <w:div w:id="225727173">
      <w:marLeft w:val="480"/>
      <w:marRight w:val="0"/>
      <w:marTop w:val="0"/>
      <w:marBottom w:val="0"/>
      <w:divBdr>
        <w:top w:val="none" w:sz="0" w:space="0" w:color="auto"/>
        <w:left w:val="none" w:sz="0" w:space="0" w:color="auto"/>
        <w:bottom w:val="none" w:sz="0" w:space="0" w:color="auto"/>
        <w:right w:val="none" w:sz="0" w:space="0" w:color="auto"/>
      </w:divBdr>
    </w:div>
    <w:div w:id="225839658">
      <w:marLeft w:val="480"/>
      <w:marRight w:val="0"/>
      <w:marTop w:val="0"/>
      <w:marBottom w:val="0"/>
      <w:divBdr>
        <w:top w:val="none" w:sz="0" w:space="0" w:color="auto"/>
        <w:left w:val="none" w:sz="0" w:space="0" w:color="auto"/>
        <w:bottom w:val="none" w:sz="0" w:space="0" w:color="auto"/>
        <w:right w:val="none" w:sz="0" w:space="0" w:color="auto"/>
      </w:divBdr>
    </w:div>
    <w:div w:id="225846032">
      <w:marLeft w:val="480"/>
      <w:marRight w:val="0"/>
      <w:marTop w:val="0"/>
      <w:marBottom w:val="0"/>
      <w:divBdr>
        <w:top w:val="none" w:sz="0" w:space="0" w:color="auto"/>
        <w:left w:val="none" w:sz="0" w:space="0" w:color="auto"/>
        <w:bottom w:val="none" w:sz="0" w:space="0" w:color="auto"/>
        <w:right w:val="none" w:sz="0" w:space="0" w:color="auto"/>
      </w:divBdr>
    </w:div>
    <w:div w:id="226034785">
      <w:marLeft w:val="480"/>
      <w:marRight w:val="0"/>
      <w:marTop w:val="0"/>
      <w:marBottom w:val="0"/>
      <w:divBdr>
        <w:top w:val="none" w:sz="0" w:space="0" w:color="auto"/>
        <w:left w:val="none" w:sz="0" w:space="0" w:color="auto"/>
        <w:bottom w:val="none" w:sz="0" w:space="0" w:color="auto"/>
        <w:right w:val="none" w:sz="0" w:space="0" w:color="auto"/>
      </w:divBdr>
    </w:div>
    <w:div w:id="226111701">
      <w:marLeft w:val="480"/>
      <w:marRight w:val="0"/>
      <w:marTop w:val="0"/>
      <w:marBottom w:val="0"/>
      <w:divBdr>
        <w:top w:val="none" w:sz="0" w:space="0" w:color="auto"/>
        <w:left w:val="none" w:sz="0" w:space="0" w:color="auto"/>
        <w:bottom w:val="none" w:sz="0" w:space="0" w:color="auto"/>
        <w:right w:val="none" w:sz="0" w:space="0" w:color="auto"/>
      </w:divBdr>
    </w:div>
    <w:div w:id="226184687">
      <w:marLeft w:val="480"/>
      <w:marRight w:val="0"/>
      <w:marTop w:val="0"/>
      <w:marBottom w:val="0"/>
      <w:divBdr>
        <w:top w:val="none" w:sz="0" w:space="0" w:color="auto"/>
        <w:left w:val="none" w:sz="0" w:space="0" w:color="auto"/>
        <w:bottom w:val="none" w:sz="0" w:space="0" w:color="auto"/>
        <w:right w:val="none" w:sz="0" w:space="0" w:color="auto"/>
      </w:divBdr>
    </w:div>
    <w:div w:id="226458349">
      <w:marLeft w:val="480"/>
      <w:marRight w:val="0"/>
      <w:marTop w:val="0"/>
      <w:marBottom w:val="0"/>
      <w:divBdr>
        <w:top w:val="none" w:sz="0" w:space="0" w:color="auto"/>
        <w:left w:val="none" w:sz="0" w:space="0" w:color="auto"/>
        <w:bottom w:val="none" w:sz="0" w:space="0" w:color="auto"/>
        <w:right w:val="none" w:sz="0" w:space="0" w:color="auto"/>
      </w:divBdr>
    </w:div>
    <w:div w:id="226645035">
      <w:marLeft w:val="480"/>
      <w:marRight w:val="0"/>
      <w:marTop w:val="0"/>
      <w:marBottom w:val="0"/>
      <w:divBdr>
        <w:top w:val="none" w:sz="0" w:space="0" w:color="auto"/>
        <w:left w:val="none" w:sz="0" w:space="0" w:color="auto"/>
        <w:bottom w:val="none" w:sz="0" w:space="0" w:color="auto"/>
        <w:right w:val="none" w:sz="0" w:space="0" w:color="auto"/>
      </w:divBdr>
    </w:div>
    <w:div w:id="227040203">
      <w:marLeft w:val="480"/>
      <w:marRight w:val="0"/>
      <w:marTop w:val="0"/>
      <w:marBottom w:val="0"/>
      <w:divBdr>
        <w:top w:val="none" w:sz="0" w:space="0" w:color="auto"/>
        <w:left w:val="none" w:sz="0" w:space="0" w:color="auto"/>
        <w:bottom w:val="none" w:sz="0" w:space="0" w:color="auto"/>
        <w:right w:val="none" w:sz="0" w:space="0" w:color="auto"/>
      </w:divBdr>
    </w:div>
    <w:div w:id="227150453">
      <w:marLeft w:val="480"/>
      <w:marRight w:val="0"/>
      <w:marTop w:val="0"/>
      <w:marBottom w:val="0"/>
      <w:divBdr>
        <w:top w:val="none" w:sz="0" w:space="0" w:color="auto"/>
        <w:left w:val="none" w:sz="0" w:space="0" w:color="auto"/>
        <w:bottom w:val="none" w:sz="0" w:space="0" w:color="auto"/>
        <w:right w:val="none" w:sz="0" w:space="0" w:color="auto"/>
      </w:divBdr>
    </w:div>
    <w:div w:id="227570876">
      <w:marLeft w:val="480"/>
      <w:marRight w:val="0"/>
      <w:marTop w:val="0"/>
      <w:marBottom w:val="0"/>
      <w:divBdr>
        <w:top w:val="none" w:sz="0" w:space="0" w:color="auto"/>
        <w:left w:val="none" w:sz="0" w:space="0" w:color="auto"/>
        <w:bottom w:val="none" w:sz="0" w:space="0" w:color="auto"/>
        <w:right w:val="none" w:sz="0" w:space="0" w:color="auto"/>
      </w:divBdr>
    </w:div>
    <w:div w:id="227807035">
      <w:marLeft w:val="480"/>
      <w:marRight w:val="0"/>
      <w:marTop w:val="0"/>
      <w:marBottom w:val="0"/>
      <w:divBdr>
        <w:top w:val="none" w:sz="0" w:space="0" w:color="auto"/>
        <w:left w:val="none" w:sz="0" w:space="0" w:color="auto"/>
        <w:bottom w:val="none" w:sz="0" w:space="0" w:color="auto"/>
        <w:right w:val="none" w:sz="0" w:space="0" w:color="auto"/>
      </w:divBdr>
    </w:div>
    <w:div w:id="228199189">
      <w:marLeft w:val="480"/>
      <w:marRight w:val="0"/>
      <w:marTop w:val="0"/>
      <w:marBottom w:val="0"/>
      <w:divBdr>
        <w:top w:val="none" w:sz="0" w:space="0" w:color="auto"/>
        <w:left w:val="none" w:sz="0" w:space="0" w:color="auto"/>
        <w:bottom w:val="none" w:sz="0" w:space="0" w:color="auto"/>
        <w:right w:val="none" w:sz="0" w:space="0" w:color="auto"/>
      </w:divBdr>
    </w:div>
    <w:div w:id="228417728">
      <w:marLeft w:val="480"/>
      <w:marRight w:val="0"/>
      <w:marTop w:val="0"/>
      <w:marBottom w:val="0"/>
      <w:divBdr>
        <w:top w:val="none" w:sz="0" w:space="0" w:color="auto"/>
        <w:left w:val="none" w:sz="0" w:space="0" w:color="auto"/>
        <w:bottom w:val="none" w:sz="0" w:space="0" w:color="auto"/>
        <w:right w:val="none" w:sz="0" w:space="0" w:color="auto"/>
      </w:divBdr>
    </w:div>
    <w:div w:id="228462539">
      <w:marLeft w:val="480"/>
      <w:marRight w:val="0"/>
      <w:marTop w:val="0"/>
      <w:marBottom w:val="0"/>
      <w:divBdr>
        <w:top w:val="none" w:sz="0" w:space="0" w:color="auto"/>
        <w:left w:val="none" w:sz="0" w:space="0" w:color="auto"/>
        <w:bottom w:val="none" w:sz="0" w:space="0" w:color="auto"/>
        <w:right w:val="none" w:sz="0" w:space="0" w:color="auto"/>
      </w:divBdr>
    </w:div>
    <w:div w:id="228611617">
      <w:marLeft w:val="480"/>
      <w:marRight w:val="0"/>
      <w:marTop w:val="0"/>
      <w:marBottom w:val="0"/>
      <w:divBdr>
        <w:top w:val="none" w:sz="0" w:space="0" w:color="auto"/>
        <w:left w:val="none" w:sz="0" w:space="0" w:color="auto"/>
        <w:bottom w:val="none" w:sz="0" w:space="0" w:color="auto"/>
        <w:right w:val="none" w:sz="0" w:space="0" w:color="auto"/>
      </w:divBdr>
    </w:div>
    <w:div w:id="228924522">
      <w:marLeft w:val="480"/>
      <w:marRight w:val="0"/>
      <w:marTop w:val="0"/>
      <w:marBottom w:val="0"/>
      <w:divBdr>
        <w:top w:val="none" w:sz="0" w:space="0" w:color="auto"/>
        <w:left w:val="none" w:sz="0" w:space="0" w:color="auto"/>
        <w:bottom w:val="none" w:sz="0" w:space="0" w:color="auto"/>
        <w:right w:val="none" w:sz="0" w:space="0" w:color="auto"/>
      </w:divBdr>
    </w:div>
    <w:div w:id="228930112">
      <w:marLeft w:val="480"/>
      <w:marRight w:val="0"/>
      <w:marTop w:val="0"/>
      <w:marBottom w:val="0"/>
      <w:divBdr>
        <w:top w:val="none" w:sz="0" w:space="0" w:color="auto"/>
        <w:left w:val="none" w:sz="0" w:space="0" w:color="auto"/>
        <w:bottom w:val="none" w:sz="0" w:space="0" w:color="auto"/>
        <w:right w:val="none" w:sz="0" w:space="0" w:color="auto"/>
      </w:divBdr>
    </w:div>
    <w:div w:id="229004657">
      <w:marLeft w:val="480"/>
      <w:marRight w:val="0"/>
      <w:marTop w:val="0"/>
      <w:marBottom w:val="0"/>
      <w:divBdr>
        <w:top w:val="none" w:sz="0" w:space="0" w:color="auto"/>
        <w:left w:val="none" w:sz="0" w:space="0" w:color="auto"/>
        <w:bottom w:val="none" w:sz="0" w:space="0" w:color="auto"/>
        <w:right w:val="none" w:sz="0" w:space="0" w:color="auto"/>
      </w:divBdr>
    </w:div>
    <w:div w:id="230387421">
      <w:marLeft w:val="480"/>
      <w:marRight w:val="0"/>
      <w:marTop w:val="0"/>
      <w:marBottom w:val="0"/>
      <w:divBdr>
        <w:top w:val="none" w:sz="0" w:space="0" w:color="auto"/>
        <w:left w:val="none" w:sz="0" w:space="0" w:color="auto"/>
        <w:bottom w:val="none" w:sz="0" w:space="0" w:color="auto"/>
        <w:right w:val="none" w:sz="0" w:space="0" w:color="auto"/>
      </w:divBdr>
    </w:div>
    <w:div w:id="230969744">
      <w:marLeft w:val="480"/>
      <w:marRight w:val="0"/>
      <w:marTop w:val="0"/>
      <w:marBottom w:val="0"/>
      <w:divBdr>
        <w:top w:val="none" w:sz="0" w:space="0" w:color="auto"/>
        <w:left w:val="none" w:sz="0" w:space="0" w:color="auto"/>
        <w:bottom w:val="none" w:sz="0" w:space="0" w:color="auto"/>
        <w:right w:val="none" w:sz="0" w:space="0" w:color="auto"/>
      </w:divBdr>
    </w:div>
    <w:div w:id="230970494">
      <w:marLeft w:val="480"/>
      <w:marRight w:val="0"/>
      <w:marTop w:val="0"/>
      <w:marBottom w:val="0"/>
      <w:divBdr>
        <w:top w:val="none" w:sz="0" w:space="0" w:color="auto"/>
        <w:left w:val="none" w:sz="0" w:space="0" w:color="auto"/>
        <w:bottom w:val="none" w:sz="0" w:space="0" w:color="auto"/>
        <w:right w:val="none" w:sz="0" w:space="0" w:color="auto"/>
      </w:divBdr>
    </w:div>
    <w:div w:id="231039351">
      <w:marLeft w:val="480"/>
      <w:marRight w:val="0"/>
      <w:marTop w:val="0"/>
      <w:marBottom w:val="0"/>
      <w:divBdr>
        <w:top w:val="none" w:sz="0" w:space="0" w:color="auto"/>
        <w:left w:val="none" w:sz="0" w:space="0" w:color="auto"/>
        <w:bottom w:val="none" w:sz="0" w:space="0" w:color="auto"/>
        <w:right w:val="none" w:sz="0" w:space="0" w:color="auto"/>
      </w:divBdr>
    </w:div>
    <w:div w:id="231234150">
      <w:marLeft w:val="480"/>
      <w:marRight w:val="0"/>
      <w:marTop w:val="0"/>
      <w:marBottom w:val="0"/>
      <w:divBdr>
        <w:top w:val="none" w:sz="0" w:space="0" w:color="auto"/>
        <w:left w:val="none" w:sz="0" w:space="0" w:color="auto"/>
        <w:bottom w:val="none" w:sz="0" w:space="0" w:color="auto"/>
        <w:right w:val="none" w:sz="0" w:space="0" w:color="auto"/>
      </w:divBdr>
    </w:div>
    <w:div w:id="231241326">
      <w:marLeft w:val="480"/>
      <w:marRight w:val="0"/>
      <w:marTop w:val="0"/>
      <w:marBottom w:val="0"/>
      <w:divBdr>
        <w:top w:val="none" w:sz="0" w:space="0" w:color="auto"/>
        <w:left w:val="none" w:sz="0" w:space="0" w:color="auto"/>
        <w:bottom w:val="none" w:sz="0" w:space="0" w:color="auto"/>
        <w:right w:val="none" w:sz="0" w:space="0" w:color="auto"/>
      </w:divBdr>
    </w:div>
    <w:div w:id="231504400">
      <w:marLeft w:val="480"/>
      <w:marRight w:val="0"/>
      <w:marTop w:val="0"/>
      <w:marBottom w:val="0"/>
      <w:divBdr>
        <w:top w:val="none" w:sz="0" w:space="0" w:color="auto"/>
        <w:left w:val="none" w:sz="0" w:space="0" w:color="auto"/>
        <w:bottom w:val="none" w:sz="0" w:space="0" w:color="auto"/>
        <w:right w:val="none" w:sz="0" w:space="0" w:color="auto"/>
      </w:divBdr>
    </w:div>
    <w:div w:id="231696163">
      <w:marLeft w:val="480"/>
      <w:marRight w:val="0"/>
      <w:marTop w:val="0"/>
      <w:marBottom w:val="0"/>
      <w:divBdr>
        <w:top w:val="none" w:sz="0" w:space="0" w:color="auto"/>
        <w:left w:val="none" w:sz="0" w:space="0" w:color="auto"/>
        <w:bottom w:val="none" w:sz="0" w:space="0" w:color="auto"/>
        <w:right w:val="none" w:sz="0" w:space="0" w:color="auto"/>
      </w:divBdr>
    </w:div>
    <w:div w:id="231702353">
      <w:marLeft w:val="480"/>
      <w:marRight w:val="0"/>
      <w:marTop w:val="0"/>
      <w:marBottom w:val="0"/>
      <w:divBdr>
        <w:top w:val="none" w:sz="0" w:space="0" w:color="auto"/>
        <w:left w:val="none" w:sz="0" w:space="0" w:color="auto"/>
        <w:bottom w:val="none" w:sz="0" w:space="0" w:color="auto"/>
        <w:right w:val="none" w:sz="0" w:space="0" w:color="auto"/>
      </w:divBdr>
    </w:div>
    <w:div w:id="231933694">
      <w:marLeft w:val="480"/>
      <w:marRight w:val="0"/>
      <w:marTop w:val="0"/>
      <w:marBottom w:val="0"/>
      <w:divBdr>
        <w:top w:val="none" w:sz="0" w:space="0" w:color="auto"/>
        <w:left w:val="none" w:sz="0" w:space="0" w:color="auto"/>
        <w:bottom w:val="none" w:sz="0" w:space="0" w:color="auto"/>
        <w:right w:val="none" w:sz="0" w:space="0" w:color="auto"/>
      </w:divBdr>
    </w:div>
    <w:div w:id="232661249">
      <w:marLeft w:val="480"/>
      <w:marRight w:val="0"/>
      <w:marTop w:val="0"/>
      <w:marBottom w:val="0"/>
      <w:divBdr>
        <w:top w:val="none" w:sz="0" w:space="0" w:color="auto"/>
        <w:left w:val="none" w:sz="0" w:space="0" w:color="auto"/>
        <w:bottom w:val="none" w:sz="0" w:space="0" w:color="auto"/>
        <w:right w:val="none" w:sz="0" w:space="0" w:color="auto"/>
      </w:divBdr>
    </w:div>
    <w:div w:id="232785049">
      <w:marLeft w:val="480"/>
      <w:marRight w:val="0"/>
      <w:marTop w:val="0"/>
      <w:marBottom w:val="0"/>
      <w:divBdr>
        <w:top w:val="none" w:sz="0" w:space="0" w:color="auto"/>
        <w:left w:val="none" w:sz="0" w:space="0" w:color="auto"/>
        <w:bottom w:val="none" w:sz="0" w:space="0" w:color="auto"/>
        <w:right w:val="none" w:sz="0" w:space="0" w:color="auto"/>
      </w:divBdr>
    </w:div>
    <w:div w:id="232786660">
      <w:marLeft w:val="480"/>
      <w:marRight w:val="0"/>
      <w:marTop w:val="0"/>
      <w:marBottom w:val="0"/>
      <w:divBdr>
        <w:top w:val="none" w:sz="0" w:space="0" w:color="auto"/>
        <w:left w:val="none" w:sz="0" w:space="0" w:color="auto"/>
        <w:bottom w:val="none" w:sz="0" w:space="0" w:color="auto"/>
        <w:right w:val="none" w:sz="0" w:space="0" w:color="auto"/>
      </w:divBdr>
    </w:div>
    <w:div w:id="233203904">
      <w:marLeft w:val="480"/>
      <w:marRight w:val="0"/>
      <w:marTop w:val="0"/>
      <w:marBottom w:val="0"/>
      <w:divBdr>
        <w:top w:val="none" w:sz="0" w:space="0" w:color="auto"/>
        <w:left w:val="none" w:sz="0" w:space="0" w:color="auto"/>
        <w:bottom w:val="none" w:sz="0" w:space="0" w:color="auto"/>
        <w:right w:val="none" w:sz="0" w:space="0" w:color="auto"/>
      </w:divBdr>
    </w:div>
    <w:div w:id="233466921">
      <w:marLeft w:val="480"/>
      <w:marRight w:val="0"/>
      <w:marTop w:val="0"/>
      <w:marBottom w:val="0"/>
      <w:divBdr>
        <w:top w:val="none" w:sz="0" w:space="0" w:color="auto"/>
        <w:left w:val="none" w:sz="0" w:space="0" w:color="auto"/>
        <w:bottom w:val="none" w:sz="0" w:space="0" w:color="auto"/>
        <w:right w:val="none" w:sz="0" w:space="0" w:color="auto"/>
      </w:divBdr>
    </w:div>
    <w:div w:id="234055384">
      <w:marLeft w:val="480"/>
      <w:marRight w:val="0"/>
      <w:marTop w:val="0"/>
      <w:marBottom w:val="0"/>
      <w:divBdr>
        <w:top w:val="none" w:sz="0" w:space="0" w:color="auto"/>
        <w:left w:val="none" w:sz="0" w:space="0" w:color="auto"/>
        <w:bottom w:val="none" w:sz="0" w:space="0" w:color="auto"/>
        <w:right w:val="none" w:sz="0" w:space="0" w:color="auto"/>
      </w:divBdr>
    </w:div>
    <w:div w:id="234122631">
      <w:marLeft w:val="480"/>
      <w:marRight w:val="0"/>
      <w:marTop w:val="0"/>
      <w:marBottom w:val="0"/>
      <w:divBdr>
        <w:top w:val="none" w:sz="0" w:space="0" w:color="auto"/>
        <w:left w:val="none" w:sz="0" w:space="0" w:color="auto"/>
        <w:bottom w:val="none" w:sz="0" w:space="0" w:color="auto"/>
        <w:right w:val="none" w:sz="0" w:space="0" w:color="auto"/>
      </w:divBdr>
    </w:div>
    <w:div w:id="234246980">
      <w:marLeft w:val="480"/>
      <w:marRight w:val="0"/>
      <w:marTop w:val="0"/>
      <w:marBottom w:val="0"/>
      <w:divBdr>
        <w:top w:val="none" w:sz="0" w:space="0" w:color="auto"/>
        <w:left w:val="none" w:sz="0" w:space="0" w:color="auto"/>
        <w:bottom w:val="none" w:sz="0" w:space="0" w:color="auto"/>
        <w:right w:val="none" w:sz="0" w:space="0" w:color="auto"/>
      </w:divBdr>
    </w:div>
    <w:div w:id="234702555">
      <w:marLeft w:val="480"/>
      <w:marRight w:val="0"/>
      <w:marTop w:val="0"/>
      <w:marBottom w:val="0"/>
      <w:divBdr>
        <w:top w:val="none" w:sz="0" w:space="0" w:color="auto"/>
        <w:left w:val="none" w:sz="0" w:space="0" w:color="auto"/>
        <w:bottom w:val="none" w:sz="0" w:space="0" w:color="auto"/>
        <w:right w:val="none" w:sz="0" w:space="0" w:color="auto"/>
      </w:divBdr>
    </w:div>
    <w:div w:id="234973044">
      <w:marLeft w:val="480"/>
      <w:marRight w:val="0"/>
      <w:marTop w:val="0"/>
      <w:marBottom w:val="0"/>
      <w:divBdr>
        <w:top w:val="none" w:sz="0" w:space="0" w:color="auto"/>
        <w:left w:val="none" w:sz="0" w:space="0" w:color="auto"/>
        <w:bottom w:val="none" w:sz="0" w:space="0" w:color="auto"/>
        <w:right w:val="none" w:sz="0" w:space="0" w:color="auto"/>
      </w:divBdr>
    </w:div>
    <w:div w:id="235090923">
      <w:marLeft w:val="480"/>
      <w:marRight w:val="0"/>
      <w:marTop w:val="0"/>
      <w:marBottom w:val="0"/>
      <w:divBdr>
        <w:top w:val="none" w:sz="0" w:space="0" w:color="auto"/>
        <w:left w:val="none" w:sz="0" w:space="0" w:color="auto"/>
        <w:bottom w:val="none" w:sz="0" w:space="0" w:color="auto"/>
        <w:right w:val="none" w:sz="0" w:space="0" w:color="auto"/>
      </w:divBdr>
    </w:div>
    <w:div w:id="235825500">
      <w:marLeft w:val="480"/>
      <w:marRight w:val="0"/>
      <w:marTop w:val="0"/>
      <w:marBottom w:val="0"/>
      <w:divBdr>
        <w:top w:val="none" w:sz="0" w:space="0" w:color="auto"/>
        <w:left w:val="none" w:sz="0" w:space="0" w:color="auto"/>
        <w:bottom w:val="none" w:sz="0" w:space="0" w:color="auto"/>
        <w:right w:val="none" w:sz="0" w:space="0" w:color="auto"/>
      </w:divBdr>
    </w:div>
    <w:div w:id="236013059">
      <w:marLeft w:val="480"/>
      <w:marRight w:val="0"/>
      <w:marTop w:val="0"/>
      <w:marBottom w:val="0"/>
      <w:divBdr>
        <w:top w:val="none" w:sz="0" w:space="0" w:color="auto"/>
        <w:left w:val="none" w:sz="0" w:space="0" w:color="auto"/>
        <w:bottom w:val="none" w:sz="0" w:space="0" w:color="auto"/>
        <w:right w:val="none" w:sz="0" w:space="0" w:color="auto"/>
      </w:divBdr>
    </w:div>
    <w:div w:id="236282783">
      <w:marLeft w:val="480"/>
      <w:marRight w:val="0"/>
      <w:marTop w:val="0"/>
      <w:marBottom w:val="0"/>
      <w:divBdr>
        <w:top w:val="none" w:sz="0" w:space="0" w:color="auto"/>
        <w:left w:val="none" w:sz="0" w:space="0" w:color="auto"/>
        <w:bottom w:val="none" w:sz="0" w:space="0" w:color="auto"/>
        <w:right w:val="none" w:sz="0" w:space="0" w:color="auto"/>
      </w:divBdr>
    </w:div>
    <w:div w:id="236400903">
      <w:marLeft w:val="480"/>
      <w:marRight w:val="0"/>
      <w:marTop w:val="0"/>
      <w:marBottom w:val="0"/>
      <w:divBdr>
        <w:top w:val="none" w:sz="0" w:space="0" w:color="auto"/>
        <w:left w:val="none" w:sz="0" w:space="0" w:color="auto"/>
        <w:bottom w:val="none" w:sz="0" w:space="0" w:color="auto"/>
        <w:right w:val="none" w:sz="0" w:space="0" w:color="auto"/>
      </w:divBdr>
    </w:div>
    <w:div w:id="236524286">
      <w:marLeft w:val="480"/>
      <w:marRight w:val="0"/>
      <w:marTop w:val="0"/>
      <w:marBottom w:val="0"/>
      <w:divBdr>
        <w:top w:val="none" w:sz="0" w:space="0" w:color="auto"/>
        <w:left w:val="none" w:sz="0" w:space="0" w:color="auto"/>
        <w:bottom w:val="none" w:sz="0" w:space="0" w:color="auto"/>
        <w:right w:val="none" w:sz="0" w:space="0" w:color="auto"/>
      </w:divBdr>
    </w:div>
    <w:div w:id="236936152">
      <w:marLeft w:val="480"/>
      <w:marRight w:val="0"/>
      <w:marTop w:val="0"/>
      <w:marBottom w:val="0"/>
      <w:divBdr>
        <w:top w:val="none" w:sz="0" w:space="0" w:color="auto"/>
        <w:left w:val="none" w:sz="0" w:space="0" w:color="auto"/>
        <w:bottom w:val="none" w:sz="0" w:space="0" w:color="auto"/>
        <w:right w:val="none" w:sz="0" w:space="0" w:color="auto"/>
      </w:divBdr>
    </w:div>
    <w:div w:id="237062226">
      <w:marLeft w:val="480"/>
      <w:marRight w:val="0"/>
      <w:marTop w:val="0"/>
      <w:marBottom w:val="0"/>
      <w:divBdr>
        <w:top w:val="none" w:sz="0" w:space="0" w:color="auto"/>
        <w:left w:val="none" w:sz="0" w:space="0" w:color="auto"/>
        <w:bottom w:val="none" w:sz="0" w:space="0" w:color="auto"/>
        <w:right w:val="none" w:sz="0" w:space="0" w:color="auto"/>
      </w:divBdr>
    </w:div>
    <w:div w:id="237635645">
      <w:marLeft w:val="480"/>
      <w:marRight w:val="0"/>
      <w:marTop w:val="0"/>
      <w:marBottom w:val="0"/>
      <w:divBdr>
        <w:top w:val="none" w:sz="0" w:space="0" w:color="auto"/>
        <w:left w:val="none" w:sz="0" w:space="0" w:color="auto"/>
        <w:bottom w:val="none" w:sz="0" w:space="0" w:color="auto"/>
        <w:right w:val="none" w:sz="0" w:space="0" w:color="auto"/>
      </w:divBdr>
    </w:div>
    <w:div w:id="238053443">
      <w:marLeft w:val="480"/>
      <w:marRight w:val="0"/>
      <w:marTop w:val="0"/>
      <w:marBottom w:val="0"/>
      <w:divBdr>
        <w:top w:val="none" w:sz="0" w:space="0" w:color="auto"/>
        <w:left w:val="none" w:sz="0" w:space="0" w:color="auto"/>
        <w:bottom w:val="none" w:sz="0" w:space="0" w:color="auto"/>
        <w:right w:val="none" w:sz="0" w:space="0" w:color="auto"/>
      </w:divBdr>
    </w:div>
    <w:div w:id="238172268">
      <w:marLeft w:val="480"/>
      <w:marRight w:val="0"/>
      <w:marTop w:val="0"/>
      <w:marBottom w:val="0"/>
      <w:divBdr>
        <w:top w:val="none" w:sz="0" w:space="0" w:color="auto"/>
        <w:left w:val="none" w:sz="0" w:space="0" w:color="auto"/>
        <w:bottom w:val="none" w:sz="0" w:space="0" w:color="auto"/>
        <w:right w:val="none" w:sz="0" w:space="0" w:color="auto"/>
      </w:divBdr>
    </w:div>
    <w:div w:id="238373070">
      <w:marLeft w:val="480"/>
      <w:marRight w:val="0"/>
      <w:marTop w:val="0"/>
      <w:marBottom w:val="0"/>
      <w:divBdr>
        <w:top w:val="none" w:sz="0" w:space="0" w:color="auto"/>
        <w:left w:val="none" w:sz="0" w:space="0" w:color="auto"/>
        <w:bottom w:val="none" w:sz="0" w:space="0" w:color="auto"/>
        <w:right w:val="none" w:sz="0" w:space="0" w:color="auto"/>
      </w:divBdr>
    </w:div>
    <w:div w:id="239217235">
      <w:marLeft w:val="480"/>
      <w:marRight w:val="0"/>
      <w:marTop w:val="0"/>
      <w:marBottom w:val="0"/>
      <w:divBdr>
        <w:top w:val="none" w:sz="0" w:space="0" w:color="auto"/>
        <w:left w:val="none" w:sz="0" w:space="0" w:color="auto"/>
        <w:bottom w:val="none" w:sz="0" w:space="0" w:color="auto"/>
        <w:right w:val="none" w:sz="0" w:space="0" w:color="auto"/>
      </w:divBdr>
    </w:div>
    <w:div w:id="239489900">
      <w:marLeft w:val="480"/>
      <w:marRight w:val="0"/>
      <w:marTop w:val="0"/>
      <w:marBottom w:val="0"/>
      <w:divBdr>
        <w:top w:val="none" w:sz="0" w:space="0" w:color="auto"/>
        <w:left w:val="none" w:sz="0" w:space="0" w:color="auto"/>
        <w:bottom w:val="none" w:sz="0" w:space="0" w:color="auto"/>
        <w:right w:val="none" w:sz="0" w:space="0" w:color="auto"/>
      </w:divBdr>
    </w:div>
    <w:div w:id="239603650">
      <w:marLeft w:val="480"/>
      <w:marRight w:val="0"/>
      <w:marTop w:val="0"/>
      <w:marBottom w:val="0"/>
      <w:divBdr>
        <w:top w:val="none" w:sz="0" w:space="0" w:color="auto"/>
        <w:left w:val="none" w:sz="0" w:space="0" w:color="auto"/>
        <w:bottom w:val="none" w:sz="0" w:space="0" w:color="auto"/>
        <w:right w:val="none" w:sz="0" w:space="0" w:color="auto"/>
      </w:divBdr>
    </w:div>
    <w:div w:id="239752477">
      <w:marLeft w:val="480"/>
      <w:marRight w:val="0"/>
      <w:marTop w:val="0"/>
      <w:marBottom w:val="0"/>
      <w:divBdr>
        <w:top w:val="none" w:sz="0" w:space="0" w:color="auto"/>
        <w:left w:val="none" w:sz="0" w:space="0" w:color="auto"/>
        <w:bottom w:val="none" w:sz="0" w:space="0" w:color="auto"/>
        <w:right w:val="none" w:sz="0" w:space="0" w:color="auto"/>
      </w:divBdr>
    </w:div>
    <w:div w:id="239827893">
      <w:marLeft w:val="480"/>
      <w:marRight w:val="0"/>
      <w:marTop w:val="0"/>
      <w:marBottom w:val="0"/>
      <w:divBdr>
        <w:top w:val="none" w:sz="0" w:space="0" w:color="auto"/>
        <w:left w:val="none" w:sz="0" w:space="0" w:color="auto"/>
        <w:bottom w:val="none" w:sz="0" w:space="0" w:color="auto"/>
        <w:right w:val="none" w:sz="0" w:space="0" w:color="auto"/>
      </w:divBdr>
    </w:div>
    <w:div w:id="240912966">
      <w:marLeft w:val="480"/>
      <w:marRight w:val="0"/>
      <w:marTop w:val="0"/>
      <w:marBottom w:val="0"/>
      <w:divBdr>
        <w:top w:val="none" w:sz="0" w:space="0" w:color="auto"/>
        <w:left w:val="none" w:sz="0" w:space="0" w:color="auto"/>
        <w:bottom w:val="none" w:sz="0" w:space="0" w:color="auto"/>
        <w:right w:val="none" w:sz="0" w:space="0" w:color="auto"/>
      </w:divBdr>
    </w:div>
    <w:div w:id="240986016">
      <w:marLeft w:val="480"/>
      <w:marRight w:val="0"/>
      <w:marTop w:val="0"/>
      <w:marBottom w:val="0"/>
      <w:divBdr>
        <w:top w:val="none" w:sz="0" w:space="0" w:color="auto"/>
        <w:left w:val="none" w:sz="0" w:space="0" w:color="auto"/>
        <w:bottom w:val="none" w:sz="0" w:space="0" w:color="auto"/>
        <w:right w:val="none" w:sz="0" w:space="0" w:color="auto"/>
      </w:divBdr>
    </w:div>
    <w:div w:id="241381639">
      <w:marLeft w:val="480"/>
      <w:marRight w:val="0"/>
      <w:marTop w:val="0"/>
      <w:marBottom w:val="0"/>
      <w:divBdr>
        <w:top w:val="none" w:sz="0" w:space="0" w:color="auto"/>
        <w:left w:val="none" w:sz="0" w:space="0" w:color="auto"/>
        <w:bottom w:val="none" w:sz="0" w:space="0" w:color="auto"/>
        <w:right w:val="none" w:sz="0" w:space="0" w:color="auto"/>
      </w:divBdr>
    </w:div>
    <w:div w:id="241572774">
      <w:marLeft w:val="480"/>
      <w:marRight w:val="0"/>
      <w:marTop w:val="0"/>
      <w:marBottom w:val="0"/>
      <w:divBdr>
        <w:top w:val="none" w:sz="0" w:space="0" w:color="auto"/>
        <w:left w:val="none" w:sz="0" w:space="0" w:color="auto"/>
        <w:bottom w:val="none" w:sz="0" w:space="0" w:color="auto"/>
        <w:right w:val="none" w:sz="0" w:space="0" w:color="auto"/>
      </w:divBdr>
    </w:div>
    <w:div w:id="241914317">
      <w:marLeft w:val="480"/>
      <w:marRight w:val="0"/>
      <w:marTop w:val="0"/>
      <w:marBottom w:val="0"/>
      <w:divBdr>
        <w:top w:val="none" w:sz="0" w:space="0" w:color="auto"/>
        <w:left w:val="none" w:sz="0" w:space="0" w:color="auto"/>
        <w:bottom w:val="none" w:sz="0" w:space="0" w:color="auto"/>
        <w:right w:val="none" w:sz="0" w:space="0" w:color="auto"/>
      </w:divBdr>
    </w:div>
    <w:div w:id="242374999">
      <w:marLeft w:val="480"/>
      <w:marRight w:val="0"/>
      <w:marTop w:val="0"/>
      <w:marBottom w:val="0"/>
      <w:divBdr>
        <w:top w:val="none" w:sz="0" w:space="0" w:color="auto"/>
        <w:left w:val="none" w:sz="0" w:space="0" w:color="auto"/>
        <w:bottom w:val="none" w:sz="0" w:space="0" w:color="auto"/>
        <w:right w:val="none" w:sz="0" w:space="0" w:color="auto"/>
      </w:divBdr>
    </w:div>
    <w:div w:id="242765007">
      <w:marLeft w:val="480"/>
      <w:marRight w:val="0"/>
      <w:marTop w:val="0"/>
      <w:marBottom w:val="0"/>
      <w:divBdr>
        <w:top w:val="none" w:sz="0" w:space="0" w:color="auto"/>
        <w:left w:val="none" w:sz="0" w:space="0" w:color="auto"/>
        <w:bottom w:val="none" w:sz="0" w:space="0" w:color="auto"/>
        <w:right w:val="none" w:sz="0" w:space="0" w:color="auto"/>
      </w:divBdr>
    </w:div>
    <w:div w:id="242765238">
      <w:marLeft w:val="480"/>
      <w:marRight w:val="0"/>
      <w:marTop w:val="0"/>
      <w:marBottom w:val="0"/>
      <w:divBdr>
        <w:top w:val="none" w:sz="0" w:space="0" w:color="auto"/>
        <w:left w:val="none" w:sz="0" w:space="0" w:color="auto"/>
        <w:bottom w:val="none" w:sz="0" w:space="0" w:color="auto"/>
        <w:right w:val="none" w:sz="0" w:space="0" w:color="auto"/>
      </w:divBdr>
    </w:div>
    <w:div w:id="243340564">
      <w:marLeft w:val="480"/>
      <w:marRight w:val="0"/>
      <w:marTop w:val="0"/>
      <w:marBottom w:val="0"/>
      <w:divBdr>
        <w:top w:val="none" w:sz="0" w:space="0" w:color="auto"/>
        <w:left w:val="none" w:sz="0" w:space="0" w:color="auto"/>
        <w:bottom w:val="none" w:sz="0" w:space="0" w:color="auto"/>
        <w:right w:val="none" w:sz="0" w:space="0" w:color="auto"/>
      </w:divBdr>
    </w:div>
    <w:div w:id="243607801">
      <w:marLeft w:val="480"/>
      <w:marRight w:val="0"/>
      <w:marTop w:val="0"/>
      <w:marBottom w:val="0"/>
      <w:divBdr>
        <w:top w:val="none" w:sz="0" w:space="0" w:color="auto"/>
        <w:left w:val="none" w:sz="0" w:space="0" w:color="auto"/>
        <w:bottom w:val="none" w:sz="0" w:space="0" w:color="auto"/>
        <w:right w:val="none" w:sz="0" w:space="0" w:color="auto"/>
      </w:divBdr>
    </w:div>
    <w:div w:id="244264720">
      <w:marLeft w:val="480"/>
      <w:marRight w:val="0"/>
      <w:marTop w:val="0"/>
      <w:marBottom w:val="0"/>
      <w:divBdr>
        <w:top w:val="none" w:sz="0" w:space="0" w:color="auto"/>
        <w:left w:val="none" w:sz="0" w:space="0" w:color="auto"/>
        <w:bottom w:val="none" w:sz="0" w:space="0" w:color="auto"/>
        <w:right w:val="none" w:sz="0" w:space="0" w:color="auto"/>
      </w:divBdr>
    </w:div>
    <w:div w:id="244580699">
      <w:marLeft w:val="480"/>
      <w:marRight w:val="0"/>
      <w:marTop w:val="0"/>
      <w:marBottom w:val="0"/>
      <w:divBdr>
        <w:top w:val="none" w:sz="0" w:space="0" w:color="auto"/>
        <w:left w:val="none" w:sz="0" w:space="0" w:color="auto"/>
        <w:bottom w:val="none" w:sz="0" w:space="0" w:color="auto"/>
        <w:right w:val="none" w:sz="0" w:space="0" w:color="auto"/>
      </w:divBdr>
    </w:div>
    <w:div w:id="245459931">
      <w:marLeft w:val="480"/>
      <w:marRight w:val="0"/>
      <w:marTop w:val="0"/>
      <w:marBottom w:val="0"/>
      <w:divBdr>
        <w:top w:val="none" w:sz="0" w:space="0" w:color="auto"/>
        <w:left w:val="none" w:sz="0" w:space="0" w:color="auto"/>
        <w:bottom w:val="none" w:sz="0" w:space="0" w:color="auto"/>
        <w:right w:val="none" w:sz="0" w:space="0" w:color="auto"/>
      </w:divBdr>
    </w:div>
    <w:div w:id="245530031">
      <w:marLeft w:val="480"/>
      <w:marRight w:val="0"/>
      <w:marTop w:val="0"/>
      <w:marBottom w:val="0"/>
      <w:divBdr>
        <w:top w:val="none" w:sz="0" w:space="0" w:color="auto"/>
        <w:left w:val="none" w:sz="0" w:space="0" w:color="auto"/>
        <w:bottom w:val="none" w:sz="0" w:space="0" w:color="auto"/>
        <w:right w:val="none" w:sz="0" w:space="0" w:color="auto"/>
      </w:divBdr>
    </w:div>
    <w:div w:id="246040777">
      <w:marLeft w:val="480"/>
      <w:marRight w:val="0"/>
      <w:marTop w:val="0"/>
      <w:marBottom w:val="0"/>
      <w:divBdr>
        <w:top w:val="none" w:sz="0" w:space="0" w:color="auto"/>
        <w:left w:val="none" w:sz="0" w:space="0" w:color="auto"/>
        <w:bottom w:val="none" w:sz="0" w:space="0" w:color="auto"/>
        <w:right w:val="none" w:sz="0" w:space="0" w:color="auto"/>
      </w:divBdr>
    </w:div>
    <w:div w:id="246112620">
      <w:marLeft w:val="480"/>
      <w:marRight w:val="0"/>
      <w:marTop w:val="0"/>
      <w:marBottom w:val="0"/>
      <w:divBdr>
        <w:top w:val="none" w:sz="0" w:space="0" w:color="auto"/>
        <w:left w:val="none" w:sz="0" w:space="0" w:color="auto"/>
        <w:bottom w:val="none" w:sz="0" w:space="0" w:color="auto"/>
        <w:right w:val="none" w:sz="0" w:space="0" w:color="auto"/>
      </w:divBdr>
    </w:div>
    <w:div w:id="246379642">
      <w:marLeft w:val="480"/>
      <w:marRight w:val="0"/>
      <w:marTop w:val="0"/>
      <w:marBottom w:val="0"/>
      <w:divBdr>
        <w:top w:val="none" w:sz="0" w:space="0" w:color="auto"/>
        <w:left w:val="none" w:sz="0" w:space="0" w:color="auto"/>
        <w:bottom w:val="none" w:sz="0" w:space="0" w:color="auto"/>
        <w:right w:val="none" w:sz="0" w:space="0" w:color="auto"/>
      </w:divBdr>
    </w:div>
    <w:div w:id="247542692">
      <w:marLeft w:val="480"/>
      <w:marRight w:val="0"/>
      <w:marTop w:val="0"/>
      <w:marBottom w:val="0"/>
      <w:divBdr>
        <w:top w:val="none" w:sz="0" w:space="0" w:color="auto"/>
        <w:left w:val="none" w:sz="0" w:space="0" w:color="auto"/>
        <w:bottom w:val="none" w:sz="0" w:space="0" w:color="auto"/>
        <w:right w:val="none" w:sz="0" w:space="0" w:color="auto"/>
      </w:divBdr>
    </w:div>
    <w:div w:id="247615991">
      <w:marLeft w:val="480"/>
      <w:marRight w:val="0"/>
      <w:marTop w:val="0"/>
      <w:marBottom w:val="0"/>
      <w:divBdr>
        <w:top w:val="none" w:sz="0" w:space="0" w:color="auto"/>
        <w:left w:val="none" w:sz="0" w:space="0" w:color="auto"/>
        <w:bottom w:val="none" w:sz="0" w:space="0" w:color="auto"/>
        <w:right w:val="none" w:sz="0" w:space="0" w:color="auto"/>
      </w:divBdr>
    </w:div>
    <w:div w:id="247663283">
      <w:marLeft w:val="480"/>
      <w:marRight w:val="0"/>
      <w:marTop w:val="0"/>
      <w:marBottom w:val="0"/>
      <w:divBdr>
        <w:top w:val="none" w:sz="0" w:space="0" w:color="auto"/>
        <w:left w:val="none" w:sz="0" w:space="0" w:color="auto"/>
        <w:bottom w:val="none" w:sz="0" w:space="0" w:color="auto"/>
        <w:right w:val="none" w:sz="0" w:space="0" w:color="auto"/>
      </w:divBdr>
    </w:div>
    <w:div w:id="248076505">
      <w:marLeft w:val="480"/>
      <w:marRight w:val="0"/>
      <w:marTop w:val="0"/>
      <w:marBottom w:val="0"/>
      <w:divBdr>
        <w:top w:val="none" w:sz="0" w:space="0" w:color="auto"/>
        <w:left w:val="none" w:sz="0" w:space="0" w:color="auto"/>
        <w:bottom w:val="none" w:sz="0" w:space="0" w:color="auto"/>
        <w:right w:val="none" w:sz="0" w:space="0" w:color="auto"/>
      </w:divBdr>
    </w:div>
    <w:div w:id="248082626">
      <w:marLeft w:val="480"/>
      <w:marRight w:val="0"/>
      <w:marTop w:val="0"/>
      <w:marBottom w:val="0"/>
      <w:divBdr>
        <w:top w:val="none" w:sz="0" w:space="0" w:color="auto"/>
        <w:left w:val="none" w:sz="0" w:space="0" w:color="auto"/>
        <w:bottom w:val="none" w:sz="0" w:space="0" w:color="auto"/>
        <w:right w:val="none" w:sz="0" w:space="0" w:color="auto"/>
      </w:divBdr>
    </w:div>
    <w:div w:id="248733816">
      <w:marLeft w:val="480"/>
      <w:marRight w:val="0"/>
      <w:marTop w:val="0"/>
      <w:marBottom w:val="0"/>
      <w:divBdr>
        <w:top w:val="none" w:sz="0" w:space="0" w:color="auto"/>
        <w:left w:val="none" w:sz="0" w:space="0" w:color="auto"/>
        <w:bottom w:val="none" w:sz="0" w:space="0" w:color="auto"/>
        <w:right w:val="none" w:sz="0" w:space="0" w:color="auto"/>
      </w:divBdr>
    </w:div>
    <w:div w:id="248974391">
      <w:marLeft w:val="480"/>
      <w:marRight w:val="0"/>
      <w:marTop w:val="0"/>
      <w:marBottom w:val="0"/>
      <w:divBdr>
        <w:top w:val="none" w:sz="0" w:space="0" w:color="auto"/>
        <w:left w:val="none" w:sz="0" w:space="0" w:color="auto"/>
        <w:bottom w:val="none" w:sz="0" w:space="0" w:color="auto"/>
        <w:right w:val="none" w:sz="0" w:space="0" w:color="auto"/>
      </w:divBdr>
    </w:div>
    <w:div w:id="249200062">
      <w:marLeft w:val="480"/>
      <w:marRight w:val="0"/>
      <w:marTop w:val="0"/>
      <w:marBottom w:val="0"/>
      <w:divBdr>
        <w:top w:val="none" w:sz="0" w:space="0" w:color="auto"/>
        <w:left w:val="none" w:sz="0" w:space="0" w:color="auto"/>
        <w:bottom w:val="none" w:sz="0" w:space="0" w:color="auto"/>
        <w:right w:val="none" w:sz="0" w:space="0" w:color="auto"/>
      </w:divBdr>
    </w:div>
    <w:div w:id="249318775">
      <w:marLeft w:val="480"/>
      <w:marRight w:val="0"/>
      <w:marTop w:val="0"/>
      <w:marBottom w:val="0"/>
      <w:divBdr>
        <w:top w:val="none" w:sz="0" w:space="0" w:color="auto"/>
        <w:left w:val="none" w:sz="0" w:space="0" w:color="auto"/>
        <w:bottom w:val="none" w:sz="0" w:space="0" w:color="auto"/>
        <w:right w:val="none" w:sz="0" w:space="0" w:color="auto"/>
      </w:divBdr>
    </w:div>
    <w:div w:id="249582001">
      <w:marLeft w:val="480"/>
      <w:marRight w:val="0"/>
      <w:marTop w:val="0"/>
      <w:marBottom w:val="0"/>
      <w:divBdr>
        <w:top w:val="none" w:sz="0" w:space="0" w:color="auto"/>
        <w:left w:val="none" w:sz="0" w:space="0" w:color="auto"/>
        <w:bottom w:val="none" w:sz="0" w:space="0" w:color="auto"/>
        <w:right w:val="none" w:sz="0" w:space="0" w:color="auto"/>
      </w:divBdr>
    </w:div>
    <w:div w:id="250239010">
      <w:marLeft w:val="480"/>
      <w:marRight w:val="0"/>
      <w:marTop w:val="0"/>
      <w:marBottom w:val="0"/>
      <w:divBdr>
        <w:top w:val="none" w:sz="0" w:space="0" w:color="auto"/>
        <w:left w:val="none" w:sz="0" w:space="0" w:color="auto"/>
        <w:bottom w:val="none" w:sz="0" w:space="0" w:color="auto"/>
        <w:right w:val="none" w:sz="0" w:space="0" w:color="auto"/>
      </w:divBdr>
    </w:div>
    <w:div w:id="250243480">
      <w:marLeft w:val="480"/>
      <w:marRight w:val="0"/>
      <w:marTop w:val="0"/>
      <w:marBottom w:val="0"/>
      <w:divBdr>
        <w:top w:val="none" w:sz="0" w:space="0" w:color="auto"/>
        <w:left w:val="none" w:sz="0" w:space="0" w:color="auto"/>
        <w:bottom w:val="none" w:sz="0" w:space="0" w:color="auto"/>
        <w:right w:val="none" w:sz="0" w:space="0" w:color="auto"/>
      </w:divBdr>
    </w:div>
    <w:div w:id="251090534">
      <w:marLeft w:val="480"/>
      <w:marRight w:val="0"/>
      <w:marTop w:val="0"/>
      <w:marBottom w:val="0"/>
      <w:divBdr>
        <w:top w:val="none" w:sz="0" w:space="0" w:color="auto"/>
        <w:left w:val="none" w:sz="0" w:space="0" w:color="auto"/>
        <w:bottom w:val="none" w:sz="0" w:space="0" w:color="auto"/>
        <w:right w:val="none" w:sz="0" w:space="0" w:color="auto"/>
      </w:divBdr>
    </w:div>
    <w:div w:id="251666484">
      <w:marLeft w:val="480"/>
      <w:marRight w:val="0"/>
      <w:marTop w:val="0"/>
      <w:marBottom w:val="0"/>
      <w:divBdr>
        <w:top w:val="none" w:sz="0" w:space="0" w:color="auto"/>
        <w:left w:val="none" w:sz="0" w:space="0" w:color="auto"/>
        <w:bottom w:val="none" w:sz="0" w:space="0" w:color="auto"/>
        <w:right w:val="none" w:sz="0" w:space="0" w:color="auto"/>
      </w:divBdr>
    </w:div>
    <w:div w:id="252469007">
      <w:marLeft w:val="480"/>
      <w:marRight w:val="0"/>
      <w:marTop w:val="0"/>
      <w:marBottom w:val="0"/>
      <w:divBdr>
        <w:top w:val="none" w:sz="0" w:space="0" w:color="auto"/>
        <w:left w:val="none" w:sz="0" w:space="0" w:color="auto"/>
        <w:bottom w:val="none" w:sz="0" w:space="0" w:color="auto"/>
        <w:right w:val="none" w:sz="0" w:space="0" w:color="auto"/>
      </w:divBdr>
    </w:div>
    <w:div w:id="252473534">
      <w:marLeft w:val="480"/>
      <w:marRight w:val="0"/>
      <w:marTop w:val="0"/>
      <w:marBottom w:val="0"/>
      <w:divBdr>
        <w:top w:val="none" w:sz="0" w:space="0" w:color="auto"/>
        <w:left w:val="none" w:sz="0" w:space="0" w:color="auto"/>
        <w:bottom w:val="none" w:sz="0" w:space="0" w:color="auto"/>
        <w:right w:val="none" w:sz="0" w:space="0" w:color="auto"/>
      </w:divBdr>
    </w:div>
    <w:div w:id="252668550">
      <w:marLeft w:val="480"/>
      <w:marRight w:val="0"/>
      <w:marTop w:val="0"/>
      <w:marBottom w:val="0"/>
      <w:divBdr>
        <w:top w:val="none" w:sz="0" w:space="0" w:color="auto"/>
        <w:left w:val="none" w:sz="0" w:space="0" w:color="auto"/>
        <w:bottom w:val="none" w:sz="0" w:space="0" w:color="auto"/>
        <w:right w:val="none" w:sz="0" w:space="0" w:color="auto"/>
      </w:divBdr>
    </w:div>
    <w:div w:id="252982811">
      <w:marLeft w:val="480"/>
      <w:marRight w:val="0"/>
      <w:marTop w:val="0"/>
      <w:marBottom w:val="0"/>
      <w:divBdr>
        <w:top w:val="none" w:sz="0" w:space="0" w:color="auto"/>
        <w:left w:val="none" w:sz="0" w:space="0" w:color="auto"/>
        <w:bottom w:val="none" w:sz="0" w:space="0" w:color="auto"/>
        <w:right w:val="none" w:sz="0" w:space="0" w:color="auto"/>
      </w:divBdr>
    </w:div>
    <w:div w:id="254873725">
      <w:marLeft w:val="480"/>
      <w:marRight w:val="0"/>
      <w:marTop w:val="0"/>
      <w:marBottom w:val="0"/>
      <w:divBdr>
        <w:top w:val="none" w:sz="0" w:space="0" w:color="auto"/>
        <w:left w:val="none" w:sz="0" w:space="0" w:color="auto"/>
        <w:bottom w:val="none" w:sz="0" w:space="0" w:color="auto"/>
        <w:right w:val="none" w:sz="0" w:space="0" w:color="auto"/>
      </w:divBdr>
    </w:div>
    <w:div w:id="255018520">
      <w:marLeft w:val="480"/>
      <w:marRight w:val="0"/>
      <w:marTop w:val="0"/>
      <w:marBottom w:val="0"/>
      <w:divBdr>
        <w:top w:val="none" w:sz="0" w:space="0" w:color="auto"/>
        <w:left w:val="none" w:sz="0" w:space="0" w:color="auto"/>
        <w:bottom w:val="none" w:sz="0" w:space="0" w:color="auto"/>
        <w:right w:val="none" w:sz="0" w:space="0" w:color="auto"/>
      </w:divBdr>
    </w:div>
    <w:div w:id="255209383">
      <w:marLeft w:val="480"/>
      <w:marRight w:val="0"/>
      <w:marTop w:val="0"/>
      <w:marBottom w:val="0"/>
      <w:divBdr>
        <w:top w:val="none" w:sz="0" w:space="0" w:color="auto"/>
        <w:left w:val="none" w:sz="0" w:space="0" w:color="auto"/>
        <w:bottom w:val="none" w:sz="0" w:space="0" w:color="auto"/>
        <w:right w:val="none" w:sz="0" w:space="0" w:color="auto"/>
      </w:divBdr>
    </w:div>
    <w:div w:id="255752238">
      <w:marLeft w:val="480"/>
      <w:marRight w:val="0"/>
      <w:marTop w:val="0"/>
      <w:marBottom w:val="0"/>
      <w:divBdr>
        <w:top w:val="none" w:sz="0" w:space="0" w:color="auto"/>
        <w:left w:val="none" w:sz="0" w:space="0" w:color="auto"/>
        <w:bottom w:val="none" w:sz="0" w:space="0" w:color="auto"/>
        <w:right w:val="none" w:sz="0" w:space="0" w:color="auto"/>
      </w:divBdr>
    </w:div>
    <w:div w:id="255989431">
      <w:marLeft w:val="480"/>
      <w:marRight w:val="0"/>
      <w:marTop w:val="0"/>
      <w:marBottom w:val="0"/>
      <w:divBdr>
        <w:top w:val="none" w:sz="0" w:space="0" w:color="auto"/>
        <w:left w:val="none" w:sz="0" w:space="0" w:color="auto"/>
        <w:bottom w:val="none" w:sz="0" w:space="0" w:color="auto"/>
        <w:right w:val="none" w:sz="0" w:space="0" w:color="auto"/>
      </w:divBdr>
    </w:div>
    <w:div w:id="256016169">
      <w:marLeft w:val="480"/>
      <w:marRight w:val="0"/>
      <w:marTop w:val="0"/>
      <w:marBottom w:val="0"/>
      <w:divBdr>
        <w:top w:val="none" w:sz="0" w:space="0" w:color="auto"/>
        <w:left w:val="none" w:sz="0" w:space="0" w:color="auto"/>
        <w:bottom w:val="none" w:sz="0" w:space="0" w:color="auto"/>
        <w:right w:val="none" w:sz="0" w:space="0" w:color="auto"/>
      </w:divBdr>
    </w:div>
    <w:div w:id="256327819">
      <w:marLeft w:val="480"/>
      <w:marRight w:val="0"/>
      <w:marTop w:val="0"/>
      <w:marBottom w:val="0"/>
      <w:divBdr>
        <w:top w:val="none" w:sz="0" w:space="0" w:color="auto"/>
        <w:left w:val="none" w:sz="0" w:space="0" w:color="auto"/>
        <w:bottom w:val="none" w:sz="0" w:space="0" w:color="auto"/>
        <w:right w:val="none" w:sz="0" w:space="0" w:color="auto"/>
      </w:divBdr>
    </w:div>
    <w:div w:id="256329786">
      <w:marLeft w:val="480"/>
      <w:marRight w:val="0"/>
      <w:marTop w:val="0"/>
      <w:marBottom w:val="0"/>
      <w:divBdr>
        <w:top w:val="none" w:sz="0" w:space="0" w:color="auto"/>
        <w:left w:val="none" w:sz="0" w:space="0" w:color="auto"/>
        <w:bottom w:val="none" w:sz="0" w:space="0" w:color="auto"/>
        <w:right w:val="none" w:sz="0" w:space="0" w:color="auto"/>
      </w:divBdr>
    </w:div>
    <w:div w:id="256792134">
      <w:marLeft w:val="480"/>
      <w:marRight w:val="0"/>
      <w:marTop w:val="0"/>
      <w:marBottom w:val="0"/>
      <w:divBdr>
        <w:top w:val="none" w:sz="0" w:space="0" w:color="auto"/>
        <w:left w:val="none" w:sz="0" w:space="0" w:color="auto"/>
        <w:bottom w:val="none" w:sz="0" w:space="0" w:color="auto"/>
        <w:right w:val="none" w:sz="0" w:space="0" w:color="auto"/>
      </w:divBdr>
    </w:div>
    <w:div w:id="257295092">
      <w:marLeft w:val="480"/>
      <w:marRight w:val="0"/>
      <w:marTop w:val="0"/>
      <w:marBottom w:val="0"/>
      <w:divBdr>
        <w:top w:val="none" w:sz="0" w:space="0" w:color="auto"/>
        <w:left w:val="none" w:sz="0" w:space="0" w:color="auto"/>
        <w:bottom w:val="none" w:sz="0" w:space="0" w:color="auto"/>
        <w:right w:val="none" w:sz="0" w:space="0" w:color="auto"/>
      </w:divBdr>
    </w:div>
    <w:div w:id="257645159">
      <w:marLeft w:val="480"/>
      <w:marRight w:val="0"/>
      <w:marTop w:val="0"/>
      <w:marBottom w:val="0"/>
      <w:divBdr>
        <w:top w:val="none" w:sz="0" w:space="0" w:color="auto"/>
        <w:left w:val="none" w:sz="0" w:space="0" w:color="auto"/>
        <w:bottom w:val="none" w:sz="0" w:space="0" w:color="auto"/>
        <w:right w:val="none" w:sz="0" w:space="0" w:color="auto"/>
      </w:divBdr>
    </w:div>
    <w:div w:id="257713625">
      <w:marLeft w:val="480"/>
      <w:marRight w:val="0"/>
      <w:marTop w:val="0"/>
      <w:marBottom w:val="0"/>
      <w:divBdr>
        <w:top w:val="none" w:sz="0" w:space="0" w:color="auto"/>
        <w:left w:val="none" w:sz="0" w:space="0" w:color="auto"/>
        <w:bottom w:val="none" w:sz="0" w:space="0" w:color="auto"/>
        <w:right w:val="none" w:sz="0" w:space="0" w:color="auto"/>
      </w:divBdr>
    </w:div>
    <w:div w:id="257950582">
      <w:marLeft w:val="480"/>
      <w:marRight w:val="0"/>
      <w:marTop w:val="0"/>
      <w:marBottom w:val="0"/>
      <w:divBdr>
        <w:top w:val="none" w:sz="0" w:space="0" w:color="auto"/>
        <w:left w:val="none" w:sz="0" w:space="0" w:color="auto"/>
        <w:bottom w:val="none" w:sz="0" w:space="0" w:color="auto"/>
        <w:right w:val="none" w:sz="0" w:space="0" w:color="auto"/>
      </w:divBdr>
    </w:div>
    <w:div w:id="258485369">
      <w:marLeft w:val="480"/>
      <w:marRight w:val="0"/>
      <w:marTop w:val="0"/>
      <w:marBottom w:val="0"/>
      <w:divBdr>
        <w:top w:val="none" w:sz="0" w:space="0" w:color="auto"/>
        <w:left w:val="none" w:sz="0" w:space="0" w:color="auto"/>
        <w:bottom w:val="none" w:sz="0" w:space="0" w:color="auto"/>
        <w:right w:val="none" w:sz="0" w:space="0" w:color="auto"/>
      </w:divBdr>
    </w:div>
    <w:div w:id="258490118">
      <w:marLeft w:val="480"/>
      <w:marRight w:val="0"/>
      <w:marTop w:val="0"/>
      <w:marBottom w:val="0"/>
      <w:divBdr>
        <w:top w:val="none" w:sz="0" w:space="0" w:color="auto"/>
        <w:left w:val="none" w:sz="0" w:space="0" w:color="auto"/>
        <w:bottom w:val="none" w:sz="0" w:space="0" w:color="auto"/>
        <w:right w:val="none" w:sz="0" w:space="0" w:color="auto"/>
      </w:divBdr>
    </w:div>
    <w:div w:id="258762302">
      <w:marLeft w:val="480"/>
      <w:marRight w:val="0"/>
      <w:marTop w:val="0"/>
      <w:marBottom w:val="0"/>
      <w:divBdr>
        <w:top w:val="none" w:sz="0" w:space="0" w:color="auto"/>
        <w:left w:val="none" w:sz="0" w:space="0" w:color="auto"/>
        <w:bottom w:val="none" w:sz="0" w:space="0" w:color="auto"/>
        <w:right w:val="none" w:sz="0" w:space="0" w:color="auto"/>
      </w:divBdr>
    </w:div>
    <w:div w:id="259799929">
      <w:marLeft w:val="480"/>
      <w:marRight w:val="0"/>
      <w:marTop w:val="0"/>
      <w:marBottom w:val="0"/>
      <w:divBdr>
        <w:top w:val="none" w:sz="0" w:space="0" w:color="auto"/>
        <w:left w:val="none" w:sz="0" w:space="0" w:color="auto"/>
        <w:bottom w:val="none" w:sz="0" w:space="0" w:color="auto"/>
        <w:right w:val="none" w:sz="0" w:space="0" w:color="auto"/>
      </w:divBdr>
    </w:div>
    <w:div w:id="259996273">
      <w:marLeft w:val="480"/>
      <w:marRight w:val="0"/>
      <w:marTop w:val="0"/>
      <w:marBottom w:val="0"/>
      <w:divBdr>
        <w:top w:val="none" w:sz="0" w:space="0" w:color="auto"/>
        <w:left w:val="none" w:sz="0" w:space="0" w:color="auto"/>
        <w:bottom w:val="none" w:sz="0" w:space="0" w:color="auto"/>
        <w:right w:val="none" w:sz="0" w:space="0" w:color="auto"/>
      </w:divBdr>
    </w:div>
    <w:div w:id="260768199">
      <w:marLeft w:val="480"/>
      <w:marRight w:val="0"/>
      <w:marTop w:val="0"/>
      <w:marBottom w:val="0"/>
      <w:divBdr>
        <w:top w:val="none" w:sz="0" w:space="0" w:color="auto"/>
        <w:left w:val="none" w:sz="0" w:space="0" w:color="auto"/>
        <w:bottom w:val="none" w:sz="0" w:space="0" w:color="auto"/>
        <w:right w:val="none" w:sz="0" w:space="0" w:color="auto"/>
      </w:divBdr>
    </w:div>
    <w:div w:id="261913143">
      <w:marLeft w:val="480"/>
      <w:marRight w:val="0"/>
      <w:marTop w:val="0"/>
      <w:marBottom w:val="0"/>
      <w:divBdr>
        <w:top w:val="none" w:sz="0" w:space="0" w:color="auto"/>
        <w:left w:val="none" w:sz="0" w:space="0" w:color="auto"/>
        <w:bottom w:val="none" w:sz="0" w:space="0" w:color="auto"/>
        <w:right w:val="none" w:sz="0" w:space="0" w:color="auto"/>
      </w:divBdr>
    </w:div>
    <w:div w:id="263072845">
      <w:marLeft w:val="480"/>
      <w:marRight w:val="0"/>
      <w:marTop w:val="0"/>
      <w:marBottom w:val="0"/>
      <w:divBdr>
        <w:top w:val="none" w:sz="0" w:space="0" w:color="auto"/>
        <w:left w:val="none" w:sz="0" w:space="0" w:color="auto"/>
        <w:bottom w:val="none" w:sz="0" w:space="0" w:color="auto"/>
        <w:right w:val="none" w:sz="0" w:space="0" w:color="auto"/>
      </w:divBdr>
    </w:div>
    <w:div w:id="263198883">
      <w:marLeft w:val="480"/>
      <w:marRight w:val="0"/>
      <w:marTop w:val="0"/>
      <w:marBottom w:val="0"/>
      <w:divBdr>
        <w:top w:val="none" w:sz="0" w:space="0" w:color="auto"/>
        <w:left w:val="none" w:sz="0" w:space="0" w:color="auto"/>
        <w:bottom w:val="none" w:sz="0" w:space="0" w:color="auto"/>
        <w:right w:val="none" w:sz="0" w:space="0" w:color="auto"/>
      </w:divBdr>
    </w:div>
    <w:div w:id="263540756">
      <w:marLeft w:val="480"/>
      <w:marRight w:val="0"/>
      <w:marTop w:val="0"/>
      <w:marBottom w:val="0"/>
      <w:divBdr>
        <w:top w:val="none" w:sz="0" w:space="0" w:color="auto"/>
        <w:left w:val="none" w:sz="0" w:space="0" w:color="auto"/>
        <w:bottom w:val="none" w:sz="0" w:space="0" w:color="auto"/>
        <w:right w:val="none" w:sz="0" w:space="0" w:color="auto"/>
      </w:divBdr>
    </w:div>
    <w:div w:id="263802435">
      <w:marLeft w:val="480"/>
      <w:marRight w:val="0"/>
      <w:marTop w:val="0"/>
      <w:marBottom w:val="0"/>
      <w:divBdr>
        <w:top w:val="none" w:sz="0" w:space="0" w:color="auto"/>
        <w:left w:val="none" w:sz="0" w:space="0" w:color="auto"/>
        <w:bottom w:val="none" w:sz="0" w:space="0" w:color="auto"/>
        <w:right w:val="none" w:sz="0" w:space="0" w:color="auto"/>
      </w:divBdr>
    </w:div>
    <w:div w:id="264461944">
      <w:marLeft w:val="480"/>
      <w:marRight w:val="0"/>
      <w:marTop w:val="0"/>
      <w:marBottom w:val="0"/>
      <w:divBdr>
        <w:top w:val="none" w:sz="0" w:space="0" w:color="auto"/>
        <w:left w:val="none" w:sz="0" w:space="0" w:color="auto"/>
        <w:bottom w:val="none" w:sz="0" w:space="0" w:color="auto"/>
        <w:right w:val="none" w:sz="0" w:space="0" w:color="auto"/>
      </w:divBdr>
    </w:div>
    <w:div w:id="264772017">
      <w:marLeft w:val="480"/>
      <w:marRight w:val="0"/>
      <w:marTop w:val="0"/>
      <w:marBottom w:val="0"/>
      <w:divBdr>
        <w:top w:val="none" w:sz="0" w:space="0" w:color="auto"/>
        <w:left w:val="none" w:sz="0" w:space="0" w:color="auto"/>
        <w:bottom w:val="none" w:sz="0" w:space="0" w:color="auto"/>
        <w:right w:val="none" w:sz="0" w:space="0" w:color="auto"/>
      </w:divBdr>
    </w:div>
    <w:div w:id="265356981">
      <w:marLeft w:val="480"/>
      <w:marRight w:val="0"/>
      <w:marTop w:val="0"/>
      <w:marBottom w:val="0"/>
      <w:divBdr>
        <w:top w:val="none" w:sz="0" w:space="0" w:color="auto"/>
        <w:left w:val="none" w:sz="0" w:space="0" w:color="auto"/>
        <w:bottom w:val="none" w:sz="0" w:space="0" w:color="auto"/>
        <w:right w:val="none" w:sz="0" w:space="0" w:color="auto"/>
      </w:divBdr>
    </w:div>
    <w:div w:id="265381137">
      <w:marLeft w:val="480"/>
      <w:marRight w:val="0"/>
      <w:marTop w:val="0"/>
      <w:marBottom w:val="0"/>
      <w:divBdr>
        <w:top w:val="none" w:sz="0" w:space="0" w:color="auto"/>
        <w:left w:val="none" w:sz="0" w:space="0" w:color="auto"/>
        <w:bottom w:val="none" w:sz="0" w:space="0" w:color="auto"/>
        <w:right w:val="none" w:sz="0" w:space="0" w:color="auto"/>
      </w:divBdr>
    </w:div>
    <w:div w:id="265777094">
      <w:marLeft w:val="480"/>
      <w:marRight w:val="0"/>
      <w:marTop w:val="0"/>
      <w:marBottom w:val="0"/>
      <w:divBdr>
        <w:top w:val="none" w:sz="0" w:space="0" w:color="auto"/>
        <w:left w:val="none" w:sz="0" w:space="0" w:color="auto"/>
        <w:bottom w:val="none" w:sz="0" w:space="0" w:color="auto"/>
        <w:right w:val="none" w:sz="0" w:space="0" w:color="auto"/>
      </w:divBdr>
    </w:div>
    <w:div w:id="266238048">
      <w:marLeft w:val="480"/>
      <w:marRight w:val="0"/>
      <w:marTop w:val="0"/>
      <w:marBottom w:val="0"/>
      <w:divBdr>
        <w:top w:val="none" w:sz="0" w:space="0" w:color="auto"/>
        <w:left w:val="none" w:sz="0" w:space="0" w:color="auto"/>
        <w:bottom w:val="none" w:sz="0" w:space="0" w:color="auto"/>
        <w:right w:val="none" w:sz="0" w:space="0" w:color="auto"/>
      </w:divBdr>
    </w:div>
    <w:div w:id="267084985">
      <w:marLeft w:val="480"/>
      <w:marRight w:val="0"/>
      <w:marTop w:val="0"/>
      <w:marBottom w:val="0"/>
      <w:divBdr>
        <w:top w:val="none" w:sz="0" w:space="0" w:color="auto"/>
        <w:left w:val="none" w:sz="0" w:space="0" w:color="auto"/>
        <w:bottom w:val="none" w:sz="0" w:space="0" w:color="auto"/>
        <w:right w:val="none" w:sz="0" w:space="0" w:color="auto"/>
      </w:divBdr>
    </w:div>
    <w:div w:id="267591472">
      <w:marLeft w:val="480"/>
      <w:marRight w:val="0"/>
      <w:marTop w:val="0"/>
      <w:marBottom w:val="0"/>
      <w:divBdr>
        <w:top w:val="none" w:sz="0" w:space="0" w:color="auto"/>
        <w:left w:val="none" w:sz="0" w:space="0" w:color="auto"/>
        <w:bottom w:val="none" w:sz="0" w:space="0" w:color="auto"/>
        <w:right w:val="none" w:sz="0" w:space="0" w:color="auto"/>
      </w:divBdr>
    </w:div>
    <w:div w:id="267854172">
      <w:marLeft w:val="480"/>
      <w:marRight w:val="0"/>
      <w:marTop w:val="0"/>
      <w:marBottom w:val="0"/>
      <w:divBdr>
        <w:top w:val="none" w:sz="0" w:space="0" w:color="auto"/>
        <w:left w:val="none" w:sz="0" w:space="0" w:color="auto"/>
        <w:bottom w:val="none" w:sz="0" w:space="0" w:color="auto"/>
        <w:right w:val="none" w:sz="0" w:space="0" w:color="auto"/>
      </w:divBdr>
    </w:div>
    <w:div w:id="268051207">
      <w:marLeft w:val="480"/>
      <w:marRight w:val="0"/>
      <w:marTop w:val="0"/>
      <w:marBottom w:val="0"/>
      <w:divBdr>
        <w:top w:val="none" w:sz="0" w:space="0" w:color="auto"/>
        <w:left w:val="none" w:sz="0" w:space="0" w:color="auto"/>
        <w:bottom w:val="none" w:sz="0" w:space="0" w:color="auto"/>
        <w:right w:val="none" w:sz="0" w:space="0" w:color="auto"/>
      </w:divBdr>
    </w:div>
    <w:div w:id="268200689">
      <w:marLeft w:val="480"/>
      <w:marRight w:val="0"/>
      <w:marTop w:val="0"/>
      <w:marBottom w:val="0"/>
      <w:divBdr>
        <w:top w:val="none" w:sz="0" w:space="0" w:color="auto"/>
        <w:left w:val="none" w:sz="0" w:space="0" w:color="auto"/>
        <w:bottom w:val="none" w:sz="0" w:space="0" w:color="auto"/>
        <w:right w:val="none" w:sz="0" w:space="0" w:color="auto"/>
      </w:divBdr>
    </w:div>
    <w:div w:id="268313951">
      <w:marLeft w:val="480"/>
      <w:marRight w:val="0"/>
      <w:marTop w:val="0"/>
      <w:marBottom w:val="0"/>
      <w:divBdr>
        <w:top w:val="none" w:sz="0" w:space="0" w:color="auto"/>
        <w:left w:val="none" w:sz="0" w:space="0" w:color="auto"/>
        <w:bottom w:val="none" w:sz="0" w:space="0" w:color="auto"/>
        <w:right w:val="none" w:sz="0" w:space="0" w:color="auto"/>
      </w:divBdr>
    </w:div>
    <w:div w:id="268319078">
      <w:marLeft w:val="480"/>
      <w:marRight w:val="0"/>
      <w:marTop w:val="0"/>
      <w:marBottom w:val="0"/>
      <w:divBdr>
        <w:top w:val="none" w:sz="0" w:space="0" w:color="auto"/>
        <w:left w:val="none" w:sz="0" w:space="0" w:color="auto"/>
        <w:bottom w:val="none" w:sz="0" w:space="0" w:color="auto"/>
        <w:right w:val="none" w:sz="0" w:space="0" w:color="auto"/>
      </w:divBdr>
    </w:div>
    <w:div w:id="269121999">
      <w:marLeft w:val="480"/>
      <w:marRight w:val="0"/>
      <w:marTop w:val="0"/>
      <w:marBottom w:val="0"/>
      <w:divBdr>
        <w:top w:val="none" w:sz="0" w:space="0" w:color="auto"/>
        <w:left w:val="none" w:sz="0" w:space="0" w:color="auto"/>
        <w:bottom w:val="none" w:sz="0" w:space="0" w:color="auto"/>
        <w:right w:val="none" w:sz="0" w:space="0" w:color="auto"/>
      </w:divBdr>
    </w:div>
    <w:div w:id="269239523">
      <w:marLeft w:val="480"/>
      <w:marRight w:val="0"/>
      <w:marTop w:val="0"/>
      <w:marBottom w:val="0"/>
      <w:divBdr>
        <w:top w:val="none" w:sz="0" w:space="0" w:color="auto"/>
        <w:left w:val="none" w:sz="0" w:space="0" w:color="auto"/>
        <w:bottom w:val="none" w:sz="0" w:space="0" w:color="auto"/>
        <w:right w:val="none" w:sz="0" w:space="0" w:color="auto"/>
      </w:divBdr>
    </w:div>
    <w:div w:id="269242503">
      <w:marLeft w:val="480"/>
      <w:marRight w:val="0"/>
      <w:marTop w:val="0"/>
      <w:marBottom w:val="0"/>
      <w:divBdr>
        <w:top w:val="none" w:sz="0" w:space="0" w:color="auto"/>
        <w:left w:val="none" w:sz="0" w:space="0" w:color="auto"/>
        <w:bottom w:val="none" w:sz="0" w:space="0" w:color="auto"/>
        <w:right w:val="none" w:sz="0" w:space="0" w:color="auto"/>
      </w:divBdr>
    </w:div>
    <w:div w:id="269357413">
      <w:marLeft w:val="480"/>
      <w:marRight w:val="0"/>
      <w:marTop w:val="0"/>
      <w:marBottom w:val="0"/>
      <w:divBdr>
        <w:top w:val="none" w:sz="0" w:space="0" w:color="auto"/>
        <w:left w:val="none" w:sz="0" w:space="0" w:color="auto"/>
        <w:bottom w:val="none" w:sz="0" w:space="0" w:color="auto"/>
        <w:right w:val="none" w:sz="0" w:space="0" w:color="auto"/>
      </w:divBdr>
    </w:div>
    <w:div w:id="269432931">
      <w:marLeft w:val="480"/>
      <w:marRight w:val="0"/>
      <w:marTop w:val="0"/>
      <w:marBottom w:val="0"/>
      <w:divBdr>
        <w:top w:val="none" w:sz="0" w:space="0" w:color="auto"/>
        <w:left w:val="none" w:sz="0" w:space="0" w:color="auto"/>
        <w:bottom w:val="none" w:sz="0" w:space="0" w:color="auto"/>
        <w:right w:val="none" w:sz="0" w:space="0" w:color="auto"/>
      </w:divBdr>
    </w:div>
    <w:div w:id="270017005">
      <w:marLeft w:val="480"/>
      <w:marRight w:val="0"/>
      <w:marTop w:val="0"/>
      <w:marBottom w:val="0"/>
      <w:divBdr>
        <w:top w:val="none" w:sz="0" w:space="0" w:color="auto"/>
        <w:left w:val="none" w:sz="0" w:space="0" w:color="auto"/>
        <w:bottom w:val="none" w:sz="0" w:space="0" w:color="auto"/>
        <w:right w:val="none" w:sz="0" w:space="0" w:color="auto"/>
      </w:divBdr>
    </w:div>
    <w:div w:id="270095249">
      <w:marLeft w:val="480"/>
      <w:marRight w:val="0"/>
      <w:marTop w:val="0"/>
      <w:marBottom w:val="0"/>
      <w:divBdr>
        <w:top w:val="none" w:sz="0" w:space="0" w:color="auto"/>
        <w:left w:val="none" w:sz="0" w:space="0" w:color="auto"/>
        <w:bottom w:val="none" w:sz="0" w:space="0" w:color="auto"/>
        <w:right w:val="none" w:sz="0" w:space="0" w:color="auto"/>
      </w:divBdr>
    </w:div>
    <w:div w:id="270281706">
      <w:marLeft w:val="480"/>
      <w:marRight w:val="0"/>
      <w:marTop w:val="0"/>
      <w:marBottom w:val="0"/>
      <w:divBdr>
        <w:top w:val="none" w:sz="0" w:space="0" w:color="auto"/>
        <w:left w:val="none" w:sz="0" w:space="0" w:color="auto"/>
        <w:bottom w:val="none" w:sz="0" w:space="0" w:color="auto"/>
        <w:right w:val="none" w:sz="0" w:space="0" w:color="auto"/>
      </w:divBdr>
    </w:div>
    <w:div w:id="270818392">
      <w:marLeft w:val="480"/>
      <w:marRight w:val="0"/>
      <w:marTop w:val="0"/>
      <w:marBottom w:val="0"/>
      <w:divBdr>
        <w:top w:val="none" w:sz="0" w:space="0" w:color="auto"/>
        <w:left w:val="none" w:sz="0" w:space="0" w:color="auto"/>
        <w:bottom w:val="none" w:sz="0" w:space="0" w:color="auto"/>
        <w:right w:val="none" w:sz="0" w:space="0" w:color="auto"/>
      </w:divBdr>
    </w:div>
    <w:div w:id="271403168">
      <w:marLeft w:val="480"/>
      <w:marRight w:val="0"/>
      <w:marTop w:val="0"/>
      <w:marBottom w:val="0"/>
      <w:divBdr>
        <w:top w:val="none" w:sz="0" w:space="0" w:color="auto"/>
        <w:left w:val="none" w:sz="0" w:space="0" w:color="auto"/>
        <w:bottom w:val="none" w:sz="0" w:space="0" w:color="auto"/>
        <w:right w:val="none" w:sz="0" w:space="0" w:color="auto"/>
      </w:divBdr>
    </w:div>
    <w:div w:id="271665241">
      <w:marLeft w:val="480"/>
      <w:marRight w:val="0"/>
      <w:marTop w:val="0"/>
      <w:marBottom w:val="0"/>
      <w:divBdr>
        <w:top w:val="none" w:sz="0" w:space="0" w:color="auto"/>
        <w:left w:val="none" w:sz="0" w:space="0" w:color="auto"/>
        <w:bottom w:val="none" w:sz="0" w:space="0" w:color="auto"/>
        <w:right w:val="none" w:sz="0" w:space="0" w:color="auto"/>
      </w:divBdr>
    </w:div>
    <w:div w:id="271667172">
      <w:marLeft w:val="480"/>
      <w:marRight w:val="0"/>
      <w:marTop w:val="0"/>
      <w:marBottom w:val="0"/>
      <w:divBdr>
        <w:top w:val="none" w:sz="0" w:space="0" w:color="auto"/>
        <w:left w:val="none" w:sz="0" w:space="0" w:color="auto"/>
        <w:bottom w:val="none" w:sz="0" w:space="0" w:color="auto"/>
        <w:right w:val="none" w:sz="0" w:space="0" w:color="auto"/>
      </w:divBdr>
    </w:div>
    <w:div w:id="271787883">
      <w:marLeft w:val="480"/>
      <w:marRight w:val="0"/>
      <w:marTop w:val="0"/>
      <w:marBottom w:val="0"/>
      <w:divBdr>
        <w:top w:val="none" w:sz="0" w:space="0" w:color="auto"/>
        <w:left w:val="none" w:sz="0" w:space="0" w:color="auto"/>
        <w:bottom w:val="none" w:sz="0" w:space="0" w:color="auto"/>
        <w:right w:val="none" w:sz="0" w:space="0" w:color="auto"/>
      </w:divBdr>
    </w:div>
    <w:div w:id="272789396">
      <w:marLeft w:val="480"/>
      <w:marRight w:val="0"/>
      <w:marTop w:val="0"/>
      <w:marBottom w:val="0"/>
      <w:divBdr>
        <w:top w:val="none" w:sz="0" w:space="0" w:color="auto"/>
        <w:left w:val="none" w:sz="0" w:space="0" w:color="auto"/>
        <w:bottom w:val="none" w:sz="0" w:space="0" w:color="auto"/>
        <w:right w:val="none" w:sz="0" w:space="0" w:color="auto"/>
      </w:divBdr>
    </w:div>
    <w:div w:id="272905171">
      <w:marLeft w:val="480"/>
      <w:marRight w:val="0"/>
      <w:marTop w:val="0"/>
      <w:marBottom w:val="0"/>
      <w:divBdr>
        <w:top w:val="none" w:sz="0" w:space="0" w:color="auto"/>
        <w:left w:val="none" w:sz="0" w:space="0" w:color="auto"/>
        <w:bottom w:val="none" w:sz="0" w:space="0" w:color="auto"/>
        <w:right w:val="none" w:sz="0" w:space="0" w:color="auto"/>
      </w:divBdr>
    </w:div>
    <w:div w:id="273177527">
      <w:marLeft w:val="480"/>
      <w:marRight w:val="0"/>
      <w:marTop w:val="0"/>
      <w:marBottom w:val="0"/>
      <w:divBdr>
        <w:top w:val="none" w:sz="0" w:space="0" w:color="auto"/>
        <w:left w:val="none" w:sz="0" w:space="0" w:color="auto"/>
        <w:bottom w:val="none" w:sz="0" w:space="0" w:color="auto"/>
        <w:right w:val="none" w:sz="0" w:space="0" w:color="auto"/>
      </w:divBdr>
    </w:div>
    <w:div w:id="273637182">
      <w:marLeft w:val="480"/>
      <w:marRight w:val="0"/>
      <w:marTop w:val="0"/>
      <w:marBottom w:val="0"/>
      <w:divBdr>
        <w:top w:val="none" w:sz="0" w:space="0" w:color="auto"/>
        <w:left w:val="none" w:sz="0" w:space="0" w:color="auto"/>
        <w:bottom w:val="none" w:sz="0" w:space="0" w:color="auto"/>
        <w:right w:val="none" w:sz="0" w:space="0" w:color="auto"/>
      </w:divBdr>
    </w:div>
    <w:div w:id="274098955">
      <w:marLeft w:val="480"/>
      <w:marRight w:val="0"/>
      <w:marTop w:val="0"/>
      <w:marBottom w:val="0"/>
      <w:divBdr>
        <w:top w:val="none" w:sz="0" w:space="0" w:color="auto"/>
        <w:left w:val="none" w:sz="0" w:space="0" w:color="auto"/>
        <w:bottom w:val="none" w:sz="0" w:space="0" w:color="auto"/>
        <w:right w:val="none" w:sz="0" w:space="0" w:color="auto"/>
      </w:divBdr>
    </w:div>
    <w:div w:id="274290847">
      <w:marLeft w:val="480"/>
      <w:marRight w:val="0"/>
      <w:marTop w:val="0"/>
      <w:marBottom w:val="0"/>
      <w:divBdr>
        <w:top w:val="none" w:sz="0" w:space="0" w:color="auto"/>
        <w:left w:val="none" w:sz="0" w:space="0" w:color="auto"/>
        <w:bottom w:val="none" w:sz="0" w:space="0" w:color="auto"/>
        <w:right w:val="none" w:sz="0" w:space="0" w:color="auto"/>
      </w:divBdr>
    </w:div>
    <w:div w:id="274678921">
      <w:marLeft w:val="480"/>
      <w:marRight w:val="0"/>
      <w:marTop w:val="0"/>
      <w:marBottom w:val="0"/>
      <w:divBdr>
        <w:top w:val="none" w:sz="0" w:space="0" w:color="auto"/>
        <w:left w:val="none" w:sz="0" w:space="0" w:color="auto"/>
        <w:bottom w:val="none" w:sz="0" w:space="0" w:color="auto"/>
        <w:right w:val="none" w:sz="0" w:space="0" w:color="auto"/>
      </w:divBdr>
    </w:div>
    <w:div w:id="274754911">
      <w:marLeft w:val="480"/>
      <w:marRight w:val="0"/>
      <w:marTop w:val="0"/>
      <w:marBottom w:val="0"/>
      <w:divBdr>
        <w:top w:val="none" w:sz="0" w:space="0" w:color="auto"/>
        <w:left w:val="none" w:sz="0" w:space="0" w:color="auto"/>
        <w:bottom w:val="none" w:sz="0" w:space="0" w:color="auto"/>
        <w:right w:val="none" w:sz="0" w:space="0" w:color="auto"/>
      </w:divBdr>
    </w:div>
    <w:div w:id="274757910">
      <w:marLeft w:val="480"/>
      <w:marRight w:val="0"/>
      <w:marTop w:val="0"/>
      <w:marBottom w:val="0"/>
      <w:divBdr>
        <w:top w:val="none" w:sz="0" w:space="0" w:color="auto"/>
        <w:left w:val="none" w:sz="0" w:space="0" w:color="auto"/>
        <w:bottom w:val="none" w:sz="0" w:space="0" w:color="auto"/>
        <w:right w:val="none" w:sz="0" w:space="0" w:color="auto"/>
      </w:divBdr>
    </w:div>
    <w:div w:id="275186833">
      <w:marLeft w:val="480"/>
      <w:marRight w:val="0"/>
      <w:marTop w:val="0"/>
      <w:marBottom w:val="0"/>
      <w:divBdr>
        <w:top w:val="none" w:sz="0" w:space="0" w:color="auto"/>
        <w:left w:val="none" w:sz="0" w:space="0" w:color="auto"/>
        <w:bottom w:val="none" w:sz="0" w:space="0" w:color="auto"/>
        <w:right w:val="none" w:sz="0" w:space="0" w:color="auto"/>
      </w:divBdr>
    </w:div>
    <w:div w:id="277103945">
      <w:marLeft w:val="480"/>
      <w:marRight w:val="0"/>
      <w:marTop w:val="0"/>
      <w:marBottom w:val="0"/>
      <w:divBdr>
        <w:top w:val="none" w:sz="0" w:space="0" w:color="auto"/>
        <w:left w:val="none" w:sz="0" w:space="0" w:color="auto"/>
        <w:bottom w:val="none" w:sz="0" w:space="0" w:color="auto"/>
        <w:right w:val="none" w:sz="0" w:space="0" w:color="auto"/>
      </w:divBdr>
    </w:div>
    <w:div w:id="277152179">
      <w:marLeft w:val="480"/>
      <w:marRight w:val="0"/>
      <w:marTop w:val="0"/>
      <w:marBottom w:val="0"/>
      <w:divBdr>
        <w:top w:val="none" w:sz="0" w:space="0" w:color="auto"/>
        <w:left w:val="none" w:sz="0" w:space="0" w:color="auto"/>
        <w:bottom w:val="none" w:sz="0" w:space="0" w:color="auto"/>
        <w:right w:val="none" w:sz="0" w:space="0" w:color="auto"/>
      </w:divBdr>
    </w:div>
    <w:div w:id="277681230">
      <w:marLeft w:val="480"/>
      <w:marRight w:val="0"/>
      <w:marTop w:val="0"/>
      <w:marBottom w:val="0"/>
      <w:divBdr>
        <w:top w:val="none" w:sz="0" w:space="0" w:color="auto"/>
        <w:left w:val="none" w:sz="0" w:space="0" w:color="auto"/>
        <w:bottom w:val="none" w:sz="0" w:space="0" w:color="auto"/>
        <w:right w:val="none" w:sz="0" w:space="0" w:color="auto"/>
      </w:divBdr>
    </w:div>
    <w:div w:id="278996258">
      <w:marLeft w:val="480"/>
      <w:marRight w:val="0"/>
      <w:marTop w:val="0"/>
      <w:marBottom w:val="0"/>
      <w:divBdr>
        <w:top w:val="none" w:sz="0" w:space="0" w:color="auto"/>
        <w:left w:val="none" w:sz="0" w:space="0" w:color="auto"/>
        <w:bottom w:val="none" w:sz="0" w:space="0" w:color="auto"/>
        <w:right w:val="none" w:sz="0" w:space="0" w:color="auto"/>
      </w:divBdr>
    </w:div>
    <w:div w:id="279382658">
      <w:marLeft w:val="480"/>
      <w:marRight w:val="0"/>
      <w:marTop w:val="0"/>
      <w:marBottom w:val="0"/>
      <w:divBdr>
        <w:top w:val="none" w:sz="0" w:space="0" w:color="auto"/>
        <w:left w:val="none" w:sz="0" w:space="0" w:color="auto"/>
        <w:bottom w:val="none" w:sz="0" w:space="0" w:color="auto"/>
        <w:right w:val="none" w:sz="0" w:space="0" w:color="auto"/>
      </w:divBdr>
    </w:div>
    <w:div w:id="279996732">
      <w:marLeft w:val="480"/>
      <w:marRight w:val="0"/>
      <w:marTop w:val="0"/>
      <w:marBottom w:val="0"/>
      <w:divBdr>
        <w:top w:val="none" w:sz="0" w:space="0" w:color="auto"/>
        <w:left w:val="none" w:sz="0" w:space="0" w:color="auto"/>
        <w:bottom w:val="none" w:sz="0" w:space="0" w:color="auto"/>
        <w:right w:val="none" w:sz="0" w:space="0" w:color="auto"/>
      </w:divBdr>
    </w:div>
    <w:div w:id="280307711">
      <w:marLeft w:val="480"/>
      <w:marRight w:val="0"/>
      <w:marTop w:val="0"/>
      <w:marBottom w:val="0"/>
      <w:divBdr>
        <w:top w:val="none" w:sz="0" w:space="0" w:color="auto"/>
        <w:left w:val="none" w:sz="0" w:space="0" w:color="auto"/>
        <w:bottom w:val="none" w:sz="0" w:space="0" w:color="auto"/>
        <w:right w:val="none" w:sz="0" w:space="0" w:color="auto"/>
      </w:divBdr>
    </w:div>
    <w:div w:id="280311121">
      <w:marLeft w:val="480"/>
      <w:marRight w:val="0"/>
      <w:marTop w:val="0"/>
      <w:marBottom w:val="0"/>
      <w:divBdr>
        <w:top w:val="none" w:sz="0" w:space="0" w:color="auto"/>
        <w:left w:val="none" w:sz="0" w:space="0" w:color="auto"/>
        <w:bottom w:val="none" w:sz="0" w:space="0" w:color="auto"/>
        <w:right w:val="none" w:sz="0" w:space="0" w:color="auto"/>
      </w:divBdr>
    </w:div>
    <w:div w:id="280453728">
      <w:marLeft w:val="480"/>
      <w:marRight w:val="0"/>
      <w:marTop w:val="0"/>
      <w:marBottom w:val="0"/>
      <w:divBdr>
        <w:top w:val="none" w:sz="0" w:space="0" w:color="auto"/>
        <w:left w:val="none" w:sz="0" w:space="0" w:color="auto"/>
        <w:bottom w:val="none" w:sz="0" w:space="0" w:color="auto"/>
        <w:right w:val="none" w:sz="0" w:space="0" w:color="auto"/>
      </w:divBdr>
    </w:div>
    <w:div w:id="280454876">
      <w:marLeft w:val="480"/>
      <w:marRight w:val="0"/>
      <w:marTop w:val="0"/>
      <w:marBottom w:val="0"/>
      <w:divBdr>
        <w:top w:val="none" w:sz="0" w:space="0" w:color="auto"/>
        <w:left w:val="none" w:sz="0" w:space="0" w:color="auto"/>
        <w:bottom w:val="none" w:sz="0" w:space="0" w:color="auto"/>
        <w:right w:val="none" w:sz="0" w:space="0" w:color="auto"/>
      </w:divBdr>
    </w:div>
    <w:div w:id="280890105">
      <w:marLeft w:val="480"/>
      <w:marRight w:val="0"/>
      <w:marTop w:val="0"/>
      <w:marBottom w:val="0"/>
      <w:divBdr>
        <w:top w:val="none" w:sz="0" w:space="0" w:color="auto"/>
        <w:left w:val="none" w:sz="0" w:space="0" w:color="auto"/>
        <w:bottom w:val="none" w:sz="0" w:space="0" w:color="auto"/>
        <w:right w:val="none" w:sz="0" w:space="0" w:color="auto"/>
      </w:divBdr>
    </w:div>
    <w:div w:id="281115386">
      <w:marLeft w:val="480"/>
      <w:marRight w:val="0"/>
      <w:marTop w:val="0"/>
      <w:marBottom w:val="0"/>
      <w:divBdr>
        <w:top w:val="none" w:sz="0" w:space="0" w:color="auto"/>
        <w:left w:val="none" w:sz="0" w:space="0" w:color="auto"/>
        <w:bottom w:val="none" w:sz="0" w:space="0" w:color="auto"/>
        <w:right w:val="none" w:sz="0" w:space="0" w:color="auto"/>
      </w:divBdr>
    </w:div>
    <w:div w:id="281571296">
      <w:marLeft w:val="480"/>
      <w:marRight w:val="0"/>
      <w:marTop w:val="0"/>
      <w:marBottom w:val="0"/>
      <w:divBdr>
        <w:top w:val="none" w:sz="0" w:space="0" w:color="auto"/>
        <w:left w:val="none" w:sz="0" w:space="0" w:color="auto"/>
        <w:bottom w:val="none" w:sz="0" w:space="0" w:color="auto"/>
        <w:right w:val="none" w:sz="0" w:space="0" w:color="auto"/>
      </w:divBdr>
    </w:div>
    <w:div w:id="282422118">
      <w:marLeft w:val="480"/>
      <w:marRight w:val="0"/>
      <w:marTop w:val="0"/>
      <w:marBottom w:val="0"/>
      <w:divBdr>
        <w:top w:val="none" w:sz="0" w:space="0" w:color="auto"/>
        <w:left w:val="none" w:sz="0" w:space="0" w:color="auto"/>
        <w:bottom w:val="none" w:sz="0" w:space="0" w:color="auto"/>
        <w:right w:val="none" w:sz="0" w:space="0" w:color="auto"/>
      </w:divBdr>
    </w:div>
    <w:div w:id="283077977">
      <w:marLeft w:val="480"/>
      <w:marRight w:val="0"/>
      <w:marTop w:val="0"/>
      <w:marBottom w:val="0"/>
      <w:divBdr>
        <w:top w:val="none" w:sz="0" w:space="0" w:color="auto"/>
        <w:left w:val="none" w:sz="0" w:space="0" w:color="auto"/>
        <w:bottom w:val="none" w:sz="0" w:space="0" w:color="auto"/>
        <w:right w:val="none" w:sz="0" w:space="0" w:color="auto"/>
      </w:divBdr>
    </w:div>
    <w:div w:id="283120604">
      <w:marLeft w:val="480"/>
      <w:marRight w:val="0"/>
      <w:marTop w:val="0"/>
      <w:marBottom w:val="0"/>
      <w:divBdr>
        <w:top w:val="none" w:sz="0" w:space="0" w:color="auto"/>
        <w:left w:val="none" w:sz="0" w:space="0" w:color="auto"/>
        <w:bottom w:val="none" w:sz="0" w:space="0" w:color="auto"/>
        <w:right w:val="none" w:sz="0" w:space="0" w:color="auto"/>
      </w:divBdr>
    </w:div>
    <w:div w:id="283465318">
      <w:marLeft w:val="480"/>
      <w:marRight w:val="0"/>
      <w:marTop w:val="0"/>
      <w:marBottom w:val="0"/>
      <w:divBdr>
        <w:top w:val="none" w:sz="0" w:space="0" w:color="auto"/>
        <w:left w:val="none" w:sz="0" w:space="0" w:color="auto"/>
        <w:bottom w:val="none" w:sz="0" w:space="0" w:color="auto"/>
        <w:right w:val="none" w:sz="0" w:space="0" w:color="auto"/>
      </w:divBdr>
    </w:div>
    <w:div w:id="283584688">
      <w:marLeft w:val="480"/>
      <w:marRight w:val="0"/>
      <w:marTop w:val="0"/>
      <w:marBottom w:val="0"/>
      <w:divBdr>
        <w:top w:val="none" w:sz="0" w:space="0" w:color="auto"/>
        <w:left w:val="none" w:sz="0" w:space="0" w:color="auto"/>
        <w:bottom w:val="none" w:sz="0" w:space="0" w:color="auto"/>
        <w:right w:val="none" w:sz="0" w:space="0" w:color="auto"/>
      </w:divBdr>
    </w:div>
    <w:div w:id="283924620">
      <w:marLeft w:val="480"/>
      <w:marRight w:val="0"/>
      <w:marTop w:val="0"/>
      <w:marBottom w:val="0"/>
      <w:divBdr>
        <w:top w:val="none" w:sz="0" w:space="0" w:color="auto"/>
        <w:left w:val="none" w:sz="0" w:space="0" w:color="auto"/>
        <w:bottom w:val="none" w:sz="0" w:space="0" w:color="auto"/>
        <w:right w:val="none" w:sz="0" w:space="0" w:color="auto"/>
      </w:divBdr>
    </w:div>
    <w:div w:id="284698520">
      <w:marLeft w:val="480"/>
      <w:marRight w:val="0"/>
      <w:marTop w:val="0"/>
      <w:marBottom w:val="0"/>
      <w:divBdr>
        <w:top w:val="none" w:sz="0" w:space="0" w:color="auto"/>
        <w:left w:val="none" w:sz="0" w:space="0" w:color="auto"/>
        <w:bottom w:val="none" w:sz="0" w:space="0" w:color="auto"/>
        <w:right w:val="none" w:sz="0" w:space="0" w:color="auto"/>
      </w:divBdr>
    </w:div>
    <w:div w:id="284851466">
      <w:marLeft w:val="480"/>
      <w:marRight w:val="0"/>
      <w:marTop w:val="0"/>
      <w:marBottom w:val="0"/>
      <w:divBdr>
        <w:top w:val="none" w:sz="0" w:space="0" w:color="auto"/>
        <w:left w:val="none" w:sz="0" w:space="0" w:color="auto"/>
        <w:bottom w:val="none" w:sz="0" w:space="0" w:color="auto"/>
        <w:right w:val="none" w:sz="0" w:space="0" w:color="auto"/>
      </w:divBdr>
    </w:div>
    <w:div w:id="285161711">
      <w:marLeft w:val="480"/>
      <w:marRight w:val="0"/>
      <w:marTop w:val="0"/>
      <w:marBottom w:val="0"/>
      <w:divBdr>
        <w:top w:val="none" w:sz="0" w:space="0" w:color="auto"/>
        <w:left w:val="none" w:sz="0" w:space="0" w:color="auto"/>
        <w:bottom w:val="none" w:sz="0" w:space="0" w:color="auto"/>
        <w:right w:val="none" w:sz="0" w:space="0" w:color="auto"/>
      </w:divBdr>
    </w:div>
    <w:div w:id="285282798">
      <w:marLeft w:val="480"/>
      <w:marRight w:val="0"/>
      <w:marTop w:val="0"/>
      <w:marBottom w:val="0"/>
      <w:divBdr>
        <w:top w:val="none" w:sz="0" w:space="0" w:color="auto"/>
        <w:left w:val="none" w:sz="0" w:space="0" w:color="auto"/>
        <w:bottom w:val="none" w:sz="0" w:space="0" w:color="auto"/>
        <w:right w:val="none" w:sz="0" w:space="0" w:color="auto"/>
      </w:divBdr>
    </w:div>
    <w:div w:id="285548291">
      <w:marLeft w:val="480"/>
      <w:marRight w:val="0"/>
      <w:marTop w:val="0"/>
      <w:marBottom w:val="0"/>
      <w:divBdr>
        <w:top w:val="none" w:sz="0" w:space="0" w:color="auto"/>
        <w:left w:val="none" w:sz="0" w:space="0" w:color="auto"/>
        <w:bottom w:val="none" w:sz="0" w:space="0" w:color="auto"/>
        <w:right w:val="none" w:sz="0" w:space="0" w:color="auto"/>
      </w:divBdr>
    </w:div>
    <w:div w:id="286202487">
      <w:marLeft w:val="480"/>
      <w:marRight w:val="0"/>
      <w:marTop w:val="0"/>
      <w:marBottom w:val="0"/>
      <w:divBdr>
        <w:top w:val="none" w:sz="0" w:space="0" w:color="auto"/>
        <w:left w:val="none" w:sz="0" w:space="0" w:color="auto"/>
        <w:bottom w:val="none" w:sz="0" w:space="0" w:color="auto"/>
        <w:right w:val="none" w:sz="0" w:space="0" w:color="auto"/>
      </w:divBdr>
    </w:div>
    <w:div w:id="287395469">
      <w:marLeft w:val="480"/>
      <w:marRight w:val="0"/>
      <w:marTop w:val="0"/>
      <w:marBottom w:val="0"/>
      <w:divBdr>
        <w:top w:val="none" w:sz="0" w:space="0" w:color="auto"/>
        <w:left w:val="none" w:sz="0" w:space="0" w:color="auto"/>
        <w:bottom w:val="none" w:sz="0" w:space="0" w:color="auto"/>
        <w:right w:val="none" w:sz="0" w:space="0" w:color="auto"/>
      </w:divBdr>
    </w:div>
    <w:div w:id="287668909">
      <w:marLeft w:val="480"/>
      <w:marRight w:val="0"/>
      <w:marTop w:val="0"/>
      <w:marBottom w:val="0"/>
      <w:divBdr>
        <w:top w:val="none" w:sz="0" w:space="0" w:color="auto"/>
        <w:left w:val="none" w:sz="0" w:space="0" w:color="auto"/>
        <w:bottom w:val="none" w:sz="0" w:space="0" w:color="auto"/>
        <w:right w:val="none" w:sz="0" w:space="0" w:color="auto"/>
      </w:divBdr>
    </w:div>
    <w:div w:id="288049452">
      <w:marLeft w:val="480"/>
      <w:marRight w:val="0"/>
      <w:marTop w:val="0"/>
      <w:marBottom w:val="0"/>
      <w:divBdr>
        <w:top w:val="none" w:sz="0" w:space="0" w:color="auto"/>
        <w:left w:val="none" w:sz="0" w:space="0" w:color="auto"/>
        <w:bottom w:val="none" w:sz="0" w:space="0" w:color="auto"/>
        <w:right w:val="none" w:sz="0" w:space="0" w:color="auto"/>
      </w:divBdr>
    </w:div>
    <w:div w:id="288557226">
      <w:marLeft w:val="480"/>
      <w:marRight w:val="0"/>
      <w:marTop w:val="0"/>
      <w:marBottom w:val="0"/>
      <w:divBdr>
        <w:top w:val="none" w:sz="0" w:space="0" w:color="auto"/>
        <w:left w:val="none" w:sz="0" w:space="0" w:color="auto"/>
        <w:bottom w:val="none" w:sz="0" w:space="0" w:color="auto"/>
        <w:right w:val="none" w:sz="0" w:space="0" w:color="auto"/>
      </w:divBdr>
    </w:div>
    <w:div w:id="288636366">
      <w:marLeft w:val="480"/>
      <w:marRight w:val="0"/>
      <w:marTop w:val="0"/>
      <w:marBottom w:val="0"/>
      <w:divBdr>
        <w:top w:val="none" w:sz="0" w:space="0" w:color="auto"/>
        <w:left w:val="none" w:sz="0" w:space="0" w:color="auto"/>
        <w:bottom w:val="none" w:sz="0" w:space="0" w:color="auto"/>
        <w:right w:val="none" w:sz="0" w:space="0" w:color="auto"/>
      </w:divBdr>
    </w:div>
    <w:div w:id="289015429">
      <w:marLeft w:val="480"/>
      <w:marRight w:val="0"/>
      <w:marTop w:val="0"/>
      <w:marBottom w:val="0"/>
      <w:divBdr>
        <w:top w:val="none" w:sz="0" w:space="0" w:color="auto"/>
        <w:left w:val="none" w:sz="0" w:space="0" w:color="auto"/>
        <w:bottom w:val="none" w:sz="0" w:space="0" w:color="auto"/>
        <w:right w:val="none" w:sz="0" w:space="0" w:color="auto"/>
      </w:divBdr>
    </w:div>
    <w:div w:id="289744926">
      <w:marLeft w:val="480"/>
      <w:marRight w:val="0"/>
      <w:marTop w:val="0"/>
      <w:marBottom w:val="0"/>
      <w:divBdr>
        <w:top w:val="none" w:sz="0" w:space="0" w:color="auto"/>
        <w:left w:val="none" w:sz="0" w:space="0" w:color="auto"/>
        <w:bottom w:val="none" w:sz="0" w:space="0" w:color="auto"/>
        <w:right w:val="none" w:sz="0" w:space="0" w:color="auto"/>
      </w:divBdr>
    </w:div>
    <w:div w:id="289749795">
      <w:marLeft w:val="480"/>
      <w:marRight w:val="0"/>
      <w:marTop w:val="0"/>
      <w:marBottom w:val="0"/>
      <w:divBdr>
        <w:top w:val="none" w:sz="0" w:space="0" w:color="auto"/>
        <w:left w:val="none" w:sz="0" w:space="0" w:color="auto"/>
        <w:bottom w:val="none" w:sz="0" w:space="0" w:color="auto"/>
        <w:right w:val="none" w:sz="0" w:space="0" w:color="auto"/>
      </w:divBdr>
    </w:div>
    <w:div w:id="290330324">
      <w:marLeft w:val="480"/>
      <w:marRight w:val="0"/>
      <w:marTop w:val="0"/>
      <w:marBottom w:val="0"/>
      <w:divBdr>
        <w:top w:val="none" w:sz="0" w:space="0" w:color="auto"/>
        <w:left w:val="none" w:sz="0" w:space="0" w:color="auto"/>
        <w:bottom w:val="none" w:sz="0" w:space="0" w:color="auto"/>
        <w:right w:val="none" w:sz="0" w:space="0" w:color="auto"/>
      </w:divBdr>
    </w:div>
    <w:div w:id="290986322">
      <w:marLeft w:val="480"/>
      <w:marRight w:val="0"/>
      <w:marTop w:val="0"/>
      <w:marBottom w:val="0"/>
      <w:divBdr>
        <w:top w:val="none" w:sz="0" w:space="0" w:color="auto"/>
        <w:left w:val="none" w:sz="0" w:space="0" w:color="auto"/>
        <w:bottom w:val="none" w:sz="0" w:space="0" w:color="auto"/>
        <w:right w:val="none" w:sz="0" w:space="0" w:color="auto"/>
      </w:divBdr>
    </w:div>
    <w:div w:id="291055910">
      <w:marLeft w:val="480"/>
      <w:marRight w:val="0"/>
      <w:marTop w:val="0"/>
      <w:marBottom w:val="0"/>
      <w:divBdr>
        <w:top w:val="none" w:sz="0" w:space="0" w:color="auto"/>
        <w:left w:val="none" w:sz="0" w:space="0" w:color="auto"/>
        <w:bottom w:val="none" w:sz="0" w:space="0" w:color="auto"/>
        <w:right w:val="none" w:sz="0" w:space="0" w:color="auto"/>
      </w:divBdr>
    </w:div>
    <w:div w:id="291056421">
      <w:marLeft w:val="480"/>
      <w:marRight w:val="0"/>
      <w:marTop w:val="0"/>
      <w:marBottom w:val="0"/>
      <w:divBdr>
        <w:top w:val="none" w:sz="0" w:space="0" w:color="auto"/>
        <w:left w:val="none" w:sz="0" w:space="0" w:color="auto"/>
        <w:bottom w:val="none" w:sz="0" w:space="0" w:color="auto"/>
        <w:right w:val="none" w:sz="0" w:space="0" w:color="auto"/>
      </w:divBdr>
    </w:div>
    <w:div w:id="291449759">
      <w:marLeft w:val="480"/>
      <w:marRight w:val="0"/>
      <w:marTop w:val="0"/>
      <w:marBottom w:val="0"/>
      <w:divBdr>
        <w:top w:val="none" w:sz="0" w:space="0" w:color="auto"/>
        <w:left w:val="none" w:sz="0" w:space="0" w:color="auto"/>
        <w:bottom w:val="none" w:sz="0" w:space="0" w:color="auto"/>
        <w:right w:val="none" w:sz="0" w:space="0" w:color="auto"/>
      </w:divBdr>
    </w:div>
    <w:div w:id="291981477">
      <w:marLeft w:val="480"/>
      <w:marRight w:val="0"/>
      <w:marTop w:val="0"/>
      <w:marBottom w:val="0"/>
      <w:divBdr>
        <w:top w:val="none" w:sz="0" w:space="0" w:color="auto"/>
        <w:left w:val="none" w:sz="0" w:space="0" w:color="auto"/>
        <w:bottom w:val="none" w:sz="0" w:space="0" w:color="auto"/>
        <w:right w:val="none" w:sz="0" w:space="0" w:color="auto"/>
      </w:divBdr>
    </w:div>
    <w:div w:id="292181501">
      <w:marLeft w:val="480"/>
      <w:marRight w:val="0"/>
      <w:marTop w:val="0"/>
      <w:marBottom w:val="0"/>
      <w:divBdr>
        <w:top w:val="none" w:sz="0" w:space="0" w:color="auto"/>
        <w:left w:val="none" w:sz="0" w:space="0" w:color="auto"/>
        <w:bottom w:val="none" w:sz="0" w:space="0" w:color="auto"/>
        <w:right w:val="none" w:sz="0" w:space="0" w:color="auto"/>
      </w:divBdr>
    </w:div>
    <w:div w:id="292293061">
      <w:marLeft w:val="480"/>
      <w:marRight w:val="0"/>
      <w:marTop w:val="0"/>
      <w:marBottom w:val="0"/>
      <w:divBdr>
        <w:top w:val="none" w:sz="0" w:space="0" w:color="auto"/>
        <w:left w:val="none" w:sz="0" w:space="0" w:color="auto"/>
        <w:bottom w:val="none" w:sz="0" w:space="0" w:color="auto"/>
        <w:right w:val="none" w:sz="0" w:space="0" w:color="auto"/>
      </w:divBdr>
    </w:div>
    <w:div w:id="292565412">
      <w:marLeft w:val="480"/>
      <w:marRight w:val="0"/>
      <w:marTop w:val="0"/>
      <w:marBottom w:val="0"/>
      <w:divBdr>
        <w:top w:val="none" w:sz="0" w:space="0" w:color="auto"/>
        <w:left w:val="none" w:sz="0" w:space="0" w:color="auto"/>
        <w:bottom w:val="none" w:sz="0" w:space="0" w:color="auto"/>
        <w:right w:val="none" w:sz="0" w:space="0" w:color="auto"/>
      </w:divBdr>
    </w:div>
    <w:div w:id="292952021">
      <w:marLeft w:val="480"/>
      <w:marRight w:val="0"/>
      <w:marTop w:val="0"/>
      <w:marBottom w:val="0"/>
      <w:divBdr>
        <w:top w:val="none" w:sz="0" w:space="0" w:color="auto"/>
        <w:left w:val="none" w:sz="0" w:space="0" w:color="auto"/>
        <w:bottom w:val="none" w:sz="0" w:space="0" w:color="auto"/>
        <w:right w:val="none" w:sz="0" w:space="0" w:color="auto"/>
      </w:divBdr>
    </w:div>
    <w:div w:id="293222035">
      <w:marLeft w:val="480"/>
      <w:marRight w:val="0"/>
      <w:marTop w:val="0"/>
      <w:marBottom w:val="0"/>
      <w:divBdr>
        <w:top w:val="none" w:sz="0" w:space="0" w:color="auto"/>
        <w:left w:val="none" w:sz="0" w:space="0" w:color="auto"/>
        <w:bottom w:val="none" w:sz="0" w:space="0" w:color="auto"/>
        <w:right w:val="none" w:sz="0" w:space="0" w:color="auto"/>
      </w:divBdr>
    </w:div>
    <w:div w:id="293759578">
      <w:marLeft w:val="480"/>
      <w:marRight w:val="0"/>
      <w:marTop w:val="0"/>
      <w:marBottom w:val="0"/>
      <w:divBdr>
        <w:top w:val="none" w:sz="0" w:space="0" w:color="auto"/>
        <w:left w:val="none" w:sz="0" w:space="0" w:color="auto"/>
        <w:bottom w:val="none" w:sz="0" w:space="0" w:color="auto"/>
        <w:right w:val="none" w:sz="0" w:space="0" w:color="auto"/>
      </w:divBdr>
    </w:div>
    <w:div w:id="293760720">
      <w:marLeft w:val="480"/>
      <w:marRight w:val="0"/>
      <w:marTop w:val="0"/>
      <w:marBottom w:val="0"/>
      <w:divBdr>
        <w:top w:val="none" w:sz="0" w:space="0" w:color="auto"/>
        <w:left w:val="none" w:sz="0" w:space="0" w:color="auto"/>
        <w:bottom w:val="none" w:sz="0" w:space="0" w:color="auto"/>
        <w:right w:val="none" w:sz="0" w:space="0" w:color="auto"/>
      </w:divBdr>
    </w:div>
    <w:div w:id="294335084">
      <w:marLeft w:val="480"/>
      <w:marRight w:val="0"/>
      <w:marTop w:val="0"/>
      <w:marBottom w:val="0"/>
      <w:divBdr>
        <w:top w:val="none" w:sz="0" w:space="0" w:color="auto"/>
        <w:left w:val="none" w:sz="0" w:space="0" w:color="auto"/>
        <w:bottom w:val="none" w:sz="0" w:space="0" w:color="auto"/>
        <w:right w:val="none" w:sz="0" w:space="0" w:color="auto"/>
      </w:divBdr>
    </w:div>
    <w:div w:id="295332686">
      <w:marLeft w:val="480"/>
      <w:marRight w:val="0"/>
      <w:marTop w:val="0"/>
      <w:marBottom w:val="0"/>
      <w:divBdr>
        <w:top w:val="none" w:sz="0" w:space="0" w:color="auto"/>
        <w:left w:val="none" w:sz="0" w:space="0" w:color="auto"/>
        <w:bottom w:val="none" w:sz="0" w:space="0" w:color="auto"/>
        <w:right w:val="none" w:sz="0" w:space="0" w:color="auto"/>
      </w:divBdr>
    </w:div>
    <w:div w:id="297801732">
      <w:marLeft w:val="480"/>
      <w:marRight w:val="0"/>
      <w:marTop w:val="0"/>
      <w:marBottom w:val="0"/>
      <w:divBdr>
        <w:top w:val="none" w:sz="0" w:space="0" w:color="auto"/>
        <w:left w:val="none" w:sz="0" w:space="0" w:color="auto"/>
        <w:bottom w:val="none" w:sz="0" w:space="0" w:color="auto"/>
        <w:right w:val="none" w:sz="0" w:space="0" w:color="auto"/>
      </w:divBdr>
    </w:div>
    <w:div w:id="297951800">
      <w:marLeft w:val="480"/>
      <w:marRight w:val="0"/>
      <w:marTop w:val="0"/>
      <w:marBottom w:val="0"/>
      <w:divBdr>
        <w:top w:val="none" w:sz="0" w:space="0" w:color="auto"/>
        <w:left w:val="none" w:sz="0" w:space="0" w:color="auto"/>
        <w:bottom w:val="none" w:sz="0" w:space="0" w:color="auto"/>
        <w:right w:val="none" w:sz="0" w:space="0" w:color="auto"/>
      </w:divBdr>
    </w:div>
    <w:div w:id="298191382">
      <w:marLeft w:val="480"/>
      <w:marRight w:val="0"/>
      <w:marTop w:val="0"/>
      <w:marBottom w:val="0"/>
      <w:divBdr>
        <w:top w:val="none" w:sz="0" w:space="0" w:color="auto"/>
        <w:left w:val="none" w:sz="0" w:space="0" w:color="auto"/>
        <w:bottom w:val="none" w:sz="0" w:space="0" w:color="auto"/>
        <w:right w:val="none" w:sz="0" w:space="0" w:color="auto"/>
      </w:divBdr>
    </w:div>
    <w:div w:id="298459321">
      <w:marLeft w:val="480"/>
      <w:marRight w:val="0"/>
      <w:marTop w:val="0"/>
      <w:marBottom w:val="0"/>
      <w:divBdr>
        <w:top w:val="none" w:sz="0" w:space="0" w:color="auto"/>
        <w:left w:val="none" w:sz="0" w:space="0" w:color="auto"/>
        <w:bottom w:val="none" w:sz="0" w:space="0" w:color="auto"/>
        <w:right w:val="none" w:sz="0" w:space="0" w:color="auto"/>
      </w:divBdr>
    </w:div>
    <w:div w:id="298460769">
      <w:marLeft w:val="480"/>
      <w:marRight w:val="0"/>
      <w:marTop w:val="0"/>
      <w:marBottom w:val="0"/>
      <w:divBdr>
        <w:top w:val="none" w:sz="0" w:space="0" w:color="auto"/>
        <w:left w:val="none" w:sz="0" w:space="0" w:color="auto"/>
        <w:bottom w:val="none" w:sz="0" w:space="0" w:color="auto"/>
        <w:right w:val="none" w:sz="0" w:space="0" w:color="auto"/>
      </w:divBdr>
    </w:div>
    <w:div w:id="298656347">
      <w:marLeft w:val="480"/>
      <w:marRight w:val="0"/>
      <w:marTop w:val="0"/>
      <w:marBottom w:val="0"/>
      <w:divBdr>
        <w:top w:val="none" w:sz="0" w:space="0" w:color="auto"/>
        <w:left w:val="none" w:sz="0" w:space="0" w:color="auto"/>
        <w:bottom w:val="none" w:sz="0" w:space="0" w:color="auto"/>
        <w:right w:val="none" w:sz="0" w:space="0" w:color="auto"/>
      </w:divBdr>
    </w:div>
    <w:div w:id="298918527">
      <w:marLeft w:val="480"/>
      <w:marRight w:val="0"/>
      <w:marTop w:val="0"/>
      <w:marBottom w:val="0"/>
      <w:divBdr>
        <w:top w:val="none" w:sz="0" w:space="0" w:color="auto"/>
        <w:left w:val="none" w:sz="0" w:space="0" w:color="auto"/>
        <w:bottom w:val="none" w:sz="0" w:space="0" w:color="auto"/>
        <w:right w:val="none" w:sz="0" w:space="0" w:color="auto"/>
      </w:divBdr>
    </w:div>
    <w:div w:id="299921920">
      <w:marLeft w:val="480"/>
      <w:marRight w:val="0"/>
      <w:marTop w:val="0"/>
      <w:marBottom w:val="0"/>
      <w:divBdr>
        <w:top w:val="none" w:sz="0" w:space="0" w:color="auto"/>
        <w:left w:val="none" w:sz="0" w:space="0" w:color="auto"/>
        <w:bottom w:val="none" w:sz="0" w:space="0" w:color="auto"/>
        <w:right w:val="none" w:sz="0" w:space="0" w:color="auto"/>
      </w:divBdr>
    </w:div>
    <w:div w:id="300231145">
      <w:marLeft w:val="480"/>
      <w:marRight w:val="0"/>
      <w:marTop w:val="0"/>
      <w:marBottom w:val="0"/>
      <w:divBdr>
        <w:top w:val="none" w:sz="0" w:space="0" w:color="auto"/>
        <w:left w:val="none" w:sz="0" w:space="0" w:color="auto"/>
        <w:bottom w:val="none" w:sz="0" w:space="0" w:color="auto"/>
        <w:right w:val="none" w:sz="0" w:space="0" w:color="auto"/>
      </w:divBdr>
    </w:div>
    <w:div w:id="300354297">
      <w:marLeft w:val="480"/>
      <w:marRight w:val="0"/>
      <w:marTop w:val="0"/>
      <w:marBottom w:val="0"/>
      <w:divBdr>
        <w:top w:val="none" w:sz="0" w:space="0" w:color="auto"/>
        <w:left w:val="none" w:sz="0" w:space="0" w:color="auto"/>
        <w:bottom w:val="none" w:sz="0" w:space="0" w:color="auto"/>
        <w:right w:val="none" w:sz="0" w:space="0" w:color="auto"/>
      </w:divBdr>
    </w:div>
    <w:div w:id="300615902">
      <w:marLeft w:val="480"/>
      <w:marRight w:val="0"/>
      <w:marTop w:val="0"/>
      <w:marBottom w:val="0"/>
      <w:divBdr>
        <w:top w:val="none" w:sz="0" w:space="0" w:color="auto"/>
        <w:left w:val="none" w:sz="0" w:space="0" w:color="auto"/>
        <w:bottom w:val="none" w:sz="0" w:space="0" w:color="auto"/>
        <w:right w:val="none" w:sz="0" w:space="0" w:color="auto"/>
      </w:divBdr>
    </w:div>
    <w:div w:id="300697327">
      <w:marLeft w:val="480"/>
      <w:marRight w:val="0"/>
      <w:marTop w:val="0"/>
      <w:marBottom w:val="0"/>
      <w:divBdr>
        <w:top w:val="none" w:sz="0" w:space="0" w:color="auto"/>
        <w:left w:val="none" w:sz="0" w:space="0" w:color="auto"/>
        <w:bottom w:val="none" w:sz="0" w:space="0" w:color="auto"/>
        <w:right w:val="none" w:sz="0" w:space="0" w:color="auto"/>
      </w:divBdr>
    </w:div>
    <w:div w:id="300813898">
      <w:bodyDiv w:val="1"/>
      <w:marLeft w:val="0"/>
      <w:marRight w:val="0"/>
      <w:marTop w:val="0"/>
      <w:marBottom w:val="0"/>
      <w:divBdr>
        <w:top w:val="none" w:sz="0" w:space="0" w:color="auto"/>
        <w:left w:val="none" w:sz="0" w:space="0" w:color="auto"/>
        <w:bottom w:val="none" w:sz="0" w:space="0" w:color="auto"/>
        <w:right w:val="none" w:sz="0" w:space="0" w:color="auto"/>
      </w:divBdr>
    </w:div>
    <w:div w:id="300892662">
      <w:marLeft w:val="480"/>
      <w:marRight w:val="0"/>
      <w:marTop w:val="0"/>
      <w:marBottom w:val="0"/>
      <w:divBdr>
        <w:top w:val="none" w:sz="0" w:space="0" w:color="auto"/>
        <w:left w:val="none" w:sz="0" w:space="0" w:color="auto"/>
        <w:bottom w:val="none" w:sz="0" w:space="0" w:color="auto"/>
        <w:right w:val="none" w:sz="0" w:space="0" w:color="auto"/>
      </w:divBdr>
    </w:div>
    <w:div w:id="301038470">
      <w:marLeft w:val="480"/>
      <w:marRight w:val="0"/>
      <w:marTop w:val="0"/>
      <w:marBottom w:val="0"/>
      <w:divBdr>
        <w:top w:val="none" w:sz="0" w:space="0" w:color="auto"/>
        <w:left w:val="none" w:sz="0" w:space="0" w:color="auto"/>
        <w:bottom w:val="none" w:sz="0" w:space="0" w:color="auto"/>
        <w:right w:val="none" w:sz="0" w:space="0" w:color="auto"/>
      </w:divBdr>
    </w:div>
    <w:div w:id="301273595">
      <w:marLeft w:val="480"/>
      <w:marRight w:val="0"/>
      <w:marTop w:val="0"/>
      <w:marBottom w:val="0"/>
      <w:divBdr>
        <w:top w:val="none" w:sz="0" w:space="0" w:color="auto"/>
        <w:left w:val="none" w:sz="0" w:space="0" w:color="auto"/>
        <w:bottom w:val="none" w:sz="0" w:space="0" w:color="auto"/>
        <w:right w:val="none" w:sz="0" w:space="0" w:color="auto"/>
      </w:divBdr>
    </w:div>
    <w:div w:id="301422099">
      <w:marLeft w:val="480"/>
      <w:marRight w:val="0"/>
      <w:marTop w:val="0"/>
      <w:marBottom w:val="0"/>
      <w:divBdr>
        <w:top w:val="none" w:sz="0" w:space="0" w:color="auto"/>
        <w:left w:val="none" w:sz="0" w:space="0" w:color="auto"/>
        <w:bottom w:val="none" w:sz="0" w:space="0" w:color="auto"/>
        <w:right w:val="none" w:sz="0" w:space="0" w:color="auto"/>
      </w:divBdr>
    </w:div>
    <w:div w:id="301546146">
      <w:marLeft w:val="480"/>
      <w:marRight w:val="0"/>
      <w:marTop w:val="0"/>
      <w:marBottom w:val="0"/>
      <w:divBdr>
        <w:top w:val="none" w:sz="0" w:space="0" w:color="auto"/>
        <w:left w:val="none" w:sz="0" w:space="0" w:color="auto"/>
        <w:bottom w:val="none" w:sz="0" w:space="0" w:color="auto"/>
        <w:right w:val="none" w:sz="0" w:space="0" w:color="auto"/>
      </w:divBdr>
    </w:div>
    <w:div w:id="301811663">
      <w:marLeft w:val="480"/>
      <w:marRight w:val="0"/>
      <w:marTop w:val="0"/>
      <w:marBottom w:val="0"/>
      <w:divBdr>
        <w:top w:val="none" w:sz="0" w:space="0" w:color="auto"/>
        <w:left w:val="none" w:sz="0" w:space="0" w:color="auto"/>
        <w:bottom w:val="none" w:sz="0" w:space="0" w:color="auto"/>
        <w:right w:val="none" w:sz="0" w:space="0" w:color="auto"/>
      </w:divBdr>
    </w:div>
    <w:div w:id="301890408">
      <w:marLeft w:val="480"/>
      <w:marRight w:val="0"/>
      <w:marTop w:val="0"/>
      <w:marBottom w:val="0"/>
      <w:divBdr>
        <w:top w:val="none" w:sz="0" w:space="0" w:color="auto"/>
        <w:left w:val="none" w:sz="0" w:space="0" w:color="auto"/>
        <w:bottom w:val="none" w:sz="0" w:space="0" w:color="auto"/>
        <w:right w:val="none" w:sz="0" w:space="0" w:color="auto"/>
      </w:divBdr>
    </w:div>
    <w:div w:id="302077977">
      <w:marLeft w:val="480"/>
      <w:marRight w:val="0"/>
      <w:marTop w:val="0"/>
      <w:marBottom w:val="0"/>
      <w:divBdr>
        <w:top w:val="none" w:sz="0" w:space="0" w:color="auto"/>
        <w:left w:val="none" w:sz="0" w:space="0" w:color="auto"/>
        <w:bottom w:val="none" w:sz="0" w:space="0" w:color="auto"/>
        <w:right w:val="none" w:sz="0" w:space="0" w:color="auto"/>
      </w:divBdr>
    </w:div>
    <w:div w:id="302582383">
      <w:marLeft w:val="480"/>
      <w:marRight w:val="0"/>
      <w:marTop w:val="0"/>
      <w:marBottom w:val="0"/>
      <w:divBdr>
        <w:top w:val="none" w:sz="0" w:space="0" w:color="auto"/>
        <w:left w:val="none" w:sz="0" w:space="0" w:color="auto"/>
        <w:bottom w:val="none" w:sz="0" w:space="0" w:color="auto"/>
        <w:right w:val="none" w:sz="0" w:space="0" w:color="auto"/>
      </w:divBdr>
    </w:div>
    <w:div w:id="302585964">
      <w:marLeft w:val="480"/>
      <w:marRight w:val="0"/>
      <w:marTop w:val="0"/>
      <w:marBottom w:val="0"/>
      <w:divBdr>
        <w:top w:val="none" w:sz="0" w:space="0" w:color="auto"/>
        <w:left w:val="none" w:sz="0" w:space="0" w:color="auto"/>
        <w:bottom w:val="none" w:sz="0" w:space="0" w:color="auto"/>
        <w:right w:val="none" w:sz="0" w:space="0" w:color="auto"/>
      </w:divBdr>
    </w:div>
    <w:div w:id="303510787">
      <w:marLeft w:val="480"/>
      <w:marRight w:val="0"/>
      <w:marTop w:val="0"/>
      <w:marBottom w:val="0"/>
      <w:divBdr>
        <w:top w:val="none" w:sz="0" w:space="0" w:color="auto"/>
        <w:left w:val="none" w:sz="0" w:space="0" w:color="auto"/>
        <w:bottom w:val="none" w:sz="0" w:space="0" w:color="auto"/>
        <w:right w:val="none" w:sz="0" w:space="0" w:color="auto"/>
      </w:divBdr>
    </w:div>
    <w:div w:id="303857645">
      <w:marLeft w:val="480"/>
      <w:marRight w:val="0"/>
      <w:marTop w:val="0"/>
      <w:marBottom w:val="0"/>
      <w:divBdr>
        <w:top w:val="none" w:sz="0" w:space="0" w:color="auto"/>
        <w:left w:val="none" w:sz="0" w:space="0" w:color="auto"/>
        <w:bottom w:val="none" w:sz="0" w:space="0" w:color="auto"/>
        <w:right w:val="none" w:sz="0" w:space="0" w:color="auto"/>
      </w:divBdr>
    </w:div>
    <w:div w:id="304429196">
      <w:marLeft w:val="480"/>
      <w:marRight w:val="0"/>
      <w:marTop w:val="0"/>
      <w:marBottom w:val="0"/>
      <w:divBdr>
        <w:top w:val="none" w:sz="0" w:space="0" w:color="auto"/>
        <w:left w:val="none" w:sz="0" w:space="0" w:color="auto"/>
        <w:bottom w:val="none" w:sz="0" w:space="0" w:color="auto"/>
        <w:right w:val="none" w:sz="0" w:space="0" w:color="auto"/>
      </w:divBdr>
    </w:div>
    <w:div w:id="304900013">
      <w:marLeft w:val="480"/>
      <w:marRight w:val="0"/>
      <w:marTop w:val="0"/>
      <w:marBottom w:val="0"/>
      <w:divBdr>
        <w:top w:val="none" w:sz="0" w:space="0" w:color="auto"/>
        <w:left w:val="none" w:sz="0" w:space="0" w:color="auto"/>
        <w:bottom w:val="none" w:sz="0" w:space="0" w:color="auto"/>
        <w:right w:val="none" w:sz="0" w:space="0" w:color="auto"/>
      </w:divBdr>
    </w:div>
    <w:div w:id="305473124">
      <w:marLeft w:val="480"/>
      <w:marRight w:val="0"/>
      <w:marTop w:val="0"/>
      <w:marBottom w:val="0"/>
      <w:divBdr>
        <w:top w:val="none" w:sz="0" w:space="0" w:color="auto"/>
        <w:left w:val="none" w:sz="0" w:space="0" w:color="auto"/>
        <w:bottom w:val="none" w:sz="0" w:space="0" w:color="auto"/>
        <w:right w:val="none" w:sz="0" w:space="0" w:color="auto"/>
      </w:divBdr>
    </w:div>
    <w:div w:id="305477838">
      <w:marLeft w:val="480"/>
      <w:marRight w:val="0"/>
      <w:marTop w:val="0"/>
      <w:marBottom w:val="0"/>
      <w:divBdr>
        <w:top w:val="none" w:sz="0" w:space="0" w:color="auto"/>
        <w:left w:val="none" w:sz="0" w:space="0" w:color="auto"/>
        <w:bottom w:val="none" w:sz="0" w:space="0" w:color="auto"/>
        <w:right w:val="none" w:sz="0" w:space="0" w:color="auto"/>
      </w:divBdr>
    </w:div>
    <w:div w:id="305625420">
      <w:marLeft w:val="480"/>
      <w:marRight w:val="0"/>
      <w:marTop w:val="0"/>
      <w:marBottom w:val="0"/>
      <w:divBdr>
        <w:top w:val="none" w:sz="0" w:space="0" w:color="auto"/>
        <w:left w:val="none" w:sz="0" w:space="0" w:color="auto"/>
        <w:bottom w:val="none" w:sz="0" w:space="0" w:color="auto"/>
        <w:right w:val="none" w:sz="0" w:space="0" w:color="auto"/>
      </w:divBdr>
    </w:div>
    <w:div w:id="305941075">
      <w:marLeft w:val="480"/>
      <w:marRight w:val="0"/>
      <w:marTop w:val="0"/>
      <w:marBottom w:val="0"/>
      <w:divBdr>
        <w:top w:val="none" w:sz="0" w:space="0" w:color="auto"/>
        <w:left w:val="none" w:sz="0" w:space="0" w:color="auto"/>
        <w:bottom w:val="none" w:sz="0" w:space="0" w:color="auto"/>
        <w:right w:val="none" w:sz="0" w:space="0" w:color="auto"/>
      </w:divBdr>
    </w:div>
    <w:div w:id="307168234">
      <w:marLeft w:val="480"/>
      <w:marRight w:val="0"/>
      <w:marTop w:val="0"/>
      <w:marBottom w:val="0"/>
      <w:divBdr>
        <w:top w:val="none" w:sz="0" w:space="0" w:color="auto"/>
        <w:left w:val="none" w:sz="0" w:space="0" w:color="auto"/>
        <w:bottom w:val="none" w:sz="0" w:space="0" w:color="auto"/>
        <w:right w:val="none" w:sz="0" w:space="0" w:color="auto"/>
      </w:divBdr>
    </w:div>
    <w:div w:id="307442586">
      <w:marLeft w:val="480"/>
      <w:marRight w:val="0"/>
      <w:marTop w:val="0"/>
      <w:marBottom w:val="0"/>
      <w:divBdr>
        <w:top w:val="none" w:sz="0" w:space="0" w:color="auto"/>
        <w:left w:val="none" w:sz="0" w:space="0" w:color="auto"/>
        <w:bottom w:val="none" w:sz="0" w:space="0" w:color="auto"/>
        <w:right w:val="none" w:sz="0" w:space="0" w:color="auto"/>
      </w:divBdr>
    </w:div>
    <w:div w:id="308484066">
      <w:marLeft w:val="480"/>
      <w:marRight w:val="0"/>
      <w:marTop w:val="0"/>
      <w:marBottom w:val="0"/>
      <w:divBdr>
        <w:top w:val="none" w:sz="0" w:space="0" w:color="auto"/>
        <w:left w:val="none" w:sz="0" w:space="0" w:color="auto"/>
        <w:bottom w:val="none" w:sz="0" w:space="0" w:color="auto"/>
        <w:right w:val="none" w:sz="0" w:space="0" w:color="auto"/>
      </w:divBdr>
    </w:div>
    <w:div w:id="308749527">
      <w:marLeft w:val="480"/>
      <w:marRight w:val="0"/>
      <w:marTop w:val="0"/>
      <w:marBottom w:val="0"/>
      <w:divBdr>
        <w:top w:val="none" w:sz="0" w:space="0" w:color="auto"/>
        <w:left w:val="none" w:sz="0" w:space="0" w:color="auto"/>
        <w:bottom w:val="none" w:sz="0" w:space="0" w:color="auto"/>
        <w:right w:val="none" w:sz="0" w:space="0" w:color="auto"/>
      </w:divBdr>
    </w:div>
    <w:div w:id="308901772">
      <w:marLeft w:val="480"/>
      <w:marRight w:val="0"/>
      <w:marTop w:val="0"/>
      <w:marBottom w:val="0"/>
      <w:divBdr>
        <w:top w:val="none" w:sz="0" w:space="0" w:color="auto"/>
        <w:left w:val="none" w:sz="0" w:space="0" w:color="auto"/>
        <w:bottom w:val="none" w:sz="0" w:space="0" w:color="auto"/>
        <w:right w:val="none" w:sz="0" w:space="0" w:color="auto"/>
      </w:divBdr>
    </w:div>
    <w:div w:id="309361277">
      <w:marLeft w:val="480"/>
      <w:marRight w:val="0"/>
      <w:marTop w:val="0"/>
      <w:marBottom w:val="0"/>
      <w:divBdr>
        <w:top w:val="none" w:sz="0" w:space="0" w:color="auto"/>
        <w:left w:val="none" w:sz="0" w:space="0" w:color="auto"/>
        <w:bottom w:val="none" w:sz="0" w:space="0" w:color="auto"/>
        <w:right w:val="none" w:sz="0" w:space="0" w:color="auto"/>
      </w:divBdr>
    </w:div>
    <w:div w:id="309865854">
      <w:marLeft w:val="480"/>
      <w:marRight w:val="0"/>
      <w:marTop w:val="0"/>
      <w:marBottom w:val="0"/>
      <w:divBdr>
        <w:top w:val="none" w:sz="0" w:space="0" w:color="auto"/>
        <w:left w:val="none" w:sz="0" w:space="0" w:color="auto"/>
        <w:bottom w:val="none" w:sz="0" w:space="0" w:color="auto"/>
        <w:right w:val="none" w:sz="0" w:space="0" w:color="auto"/>
      </w:divBdr>
    </w:div>
    <w:div w:id="310064944">
      <w:marLeft w:val="480"/>
      <w:marRight w:val="0"/>
      <w:marTop w:val="0"/>
      <w:marBottom w:val="0"/>
      <w:divBdr>
        <w:top w:val="none" w:sz="0" w:space="0" w:color="auto"/>
        <w:left w:val="none" w:sz="0" w:space="0" w:color="auto"/>
        <w:bottom w:val="none" w:sz="0" w:space="0" w:color="auto"/>
        <w:right w:val="none" w:sz="0" w:space="0" w:color="auto"/>
      </w:divBdr>
    </w:div>
    <w:div w:id="310066954">
      <w:marLeft w:val="480"/>
      <w:marRight w:val="0"/>
      <w:marTop w:val="0"/>
      <w:marBottom w:val="0"/>
      <w:divBdr>
        <w:top w:val="none" w:sz="0" w:space="0" w:color="auto"/>
        <w:left w:val="none" w:sz="0" w:space="0" w:color="auto"/>
        <w:bottom w:val="none" w:sz="0" w:space="0" w:color="auto"/>
        <w:right w:val="none" w:sz="0" w:space="0" w:color="auto"/>
      </w:divBdr>
    </w:div>
    <w:div w:id="310256274">
      <w:marLeft w:val="480"/>
      <w:marRight w:val="0"/>
      <w:marTop w:val="0"/>
      <w:marBottom w:val="0"/>
      <w:divBdr>
        <w:top w:val="none" w:sz="0" w:space="0" w:color="auto"/>
        <w:left w:val="none" w:sz="0" w:space="0" w:color="auto"/>
        <w:bottom w:val="none" w:sz="0" w:space="0" w:color="auto"/>
        <w:right w:val="none" w:sz="0" w:space="0" w:color="auto"/>
      </w:divBdr>
    </w:div>
    <w:div w:id="310671652">
      <w:marLeft w:val="480"/>
      <w:marRight w:val="0"/>
      <w:marTop w:val="0"/>
      <w:marBottom w:val="0"/>
      <w:divBdr>
        <w:top w:val="none" w:sz="0" w:space="0" w:color="auto"/>
        <w:left w:val="none" w:sz="0" w:space="0" w:color="auto"/>
        <w:bottom w:val="none" w:sz="0" w:space="0" w:color="auto"/>
        <w:right w:val="none" w:sz="0" w:space="0" w:color="auto"/>
      </w:divBdr>
    </w:div>
    <w:div w:id="311058397">
      <w:marLeft w:val="480"/>
      <w:marRight w:val="0"/>
      <w:marTop w:val="0"/>
      <w:marBottom w:val="0"/>
      <w:divBdr>
        <w:top w:val="none" w:sz="0" w:space="0" w:color="auto"/>
        <w:left w:val="none" w:sz="0" w:space="0" w:color="auto"/>
        <w:bottom w:val="none" w:sz="0" w:space="0" w:color="auto"/>
        <w:right w:val="none" w:sz="0" w:space="0" w:color="auto"/>
      </w:divBdr>
    </w:div>
    <w:div w:id="311570185">
      <w:marLeft w:val="480"/>
      <w:marRight w:val="0"/>
      <w:marTop w:val="0"/>
      <w:marBottom w:val="0"/>
      <w:divBdr>
        <w:top w:val="none" w:sz="0" w:space="0" w:color="auto"/>
        <w:left w:val="none" w:sz="0" w:space="0" w:color="auto"/>
        <w:bottom w:val="none" w:sz="0" w:space="0" w:color="auto"/>
        <w:right w:val="none" w:sz="0" w:space="0" w:color="auto"/>
      </w:divBdr>
    </w:div>
    <w:div w:id="311951811">
      <w:marLeft w:val="480"/>
      <w:marRight w:val="0"/>
      <w:marTop w:val="0"/>
      <w:marBottom w:val="0"/>
      <w:divBdr>
        <w:top w:val="none" w:sz="0" w:space="0" w:color="auto"/>
        <w:left w:val="none" w:sz="0" w:space="0" w:color="auto"/>
        <w:bottom w:val="none" w:sz="0" w:space="0" w:color="auto"/>
        <w:right w:val="none" w:sz="0" w:space="0" w:color="auto"/>
      </w:divBdr>
    </w:div>
    <w:div w:id="312217280">
      <w:marLeft w:val="480"/>
      <w:marRight w:val="0"/>
      <w:marTop w:val="0"/>
      <w:marBottom w:val="0"/>
      <w:divBdr>
        <w:top w:val="none" w:sz="0" w:space="0" w:color="auto"/>
        <w:left w:val="none" w:sz="0" w:space="0" w:color="auto"/>
        <w:bottom w:val="none" w:sz="0" w:space="0" w:color="auto"/>
        <w:right w:val="none" w:sz="0" w:space="0" w:color="auto"/>
      </w:divBdr>
    </w:div>
    <w:div w:id="312493732">
      <w:marLeft w:val="480"/>
      <w:marRight w:val="0"/>
      <w:marTop w:val="0"/>
      <w:marBottom w:val="0"/>
      <w:divBdr>
        <w:top w:val="none" w:sz="0" w:space="0" w:color="auto"/>
        <w:left w:val="none" w:sz="0" w:space="0" w:color="auto"/>
        <w:bottom w:val="none" w:sz="0" w:space="0" w:color="auto"/>
        <w:right w:val="none" w:sz="0" w:space="0" w:color="auto"/>
      </w:divBdr>
    </w:div>
    <w:div w:id="312567683">
      <w:marLeft w:val="480"/>
      <w:marRight w:val="0"/>
      <w:marTop w:val="0"/>
      <w:marBottom w:val="0"/>
      <w:divBdr>
        <w:top w:val="none" w:sz="0" w:space="0" w:color="auto"/>
        <w:left w:val="none" w:sz="0" w:space="0" w:color="auto"/>
        <w:bottom w:val="none" w:sz="0" w:space="0" w:color="auto"/>
        <w:right w:val="none" w:sz="0" w:space="0" w:color="auto"/>
      </w:divBdr>
    </w:div>
    <w:div w:id="313219898">
      <w:marLeft w:val="480"/>
      <w:marRight w:val="0"/>
      <w:marTop w:val="0"/>
      <w:marBottom w:val="0"/>
      <w:divBdr>
        <w:top w:val="none" w:sz="0" w:space="0" w:color="auto"/>
        <w:left w:val="none" w:sz="0" w:space="0" w:color="auto"/>
        <w:bottom w:val="none" w:sz="0" w:space="0" w:color="auto"/>
        <w:right w:val="none" w:sz="0" w:space="0" w:color="auto"/>
      </w:divBdr>
    </w:div>
    <w:div w:id="313336578">
      <w:marLeft w:val="480"/>
      <w:marRight w:val="0"/>
      <w:marTop w:val="0"/>
      <w:marBottom w:val="0"/>
      <w:divBdr>
        <w:top w:val="none" w:sz="0" w:space="0" w:color="auto"/>
        <w:left w:val="none" w:sz="0" w:space="0" w:color="auto"/>
        <w:bottom w:val="none" w:sz="0" w:space="0" w:color="auto"/>
        <w:right w:val="none" w:sz="0" w:space="0" w:color="auto"/>
      </w:divBdr>
    </w:div>
    <w:div w:id="313682815">
      <w:marLeft w:val="480"/>
      <w:marRight w:val="0"/>
      <w:marTop w:val="0"/>
      <w:marBottom w:val="0"/>
      <w:divBdr>
        <w:top w:val="none" w:sz="0" w:space="0" w:color="auto"/>
        <w:left w:val="none" w:sz="0" w:space="0" w:color="auto"/>
        <w:bottom w:val="none" w:sz="0" w:space="0" w:color="auto"/>
        <w:right w:val="none" w:sz="0" w:space="0" w:color="auto"/>
      </w:divBdr>
    </w:div>
    <w:div w:id="314183743">
      <w:marLeft w:val="480"/>
      <w:marRight w:val="0"/>
      <w:marTop w:val="0"/>
      <w:marBottom w:val="0"/>
      <w:divBdr>
        <w:top w:val="none" w:sz="0" w:space="0" w:color="auto"/>
        <w:left w:val="none" w:sz="0" w:space="0" w:color="auto"/>
        <w:bottom w:val="none" w:sz="0" w:space="0" w:color="auto"/>
        <w:right w:val="none" w:sz="0" w:space="0" w:color="auto"/>
      </w:divBdr>
    </w:div>
    <w:div w:id="314645495">
      <w:marLeft w:val="480"/>
      <w:marRight w:val="0"/>
      <w:marTop w:val="0"/>
      <w:marBottom w:val="0"/>
      <w:divBdr>
        <w:top w:val="none" w:sz="0" w:space="0" w:color="auto"/>
        <w:left w:val="none" w:sz="0" w:space="0" w:color="auto"/>
        <w:bottom w:val="none" w:sz="0" w:space="0" w:color="auto"/>
        <w:right w:val="none" w:sz="0" w:space="0" w:color="auto"/>
      </w:divBdr>
    </w:div>
    <w:div w:id="314795951">
      <w:marLeft w:val="480"/>
      <w:marRight w:val="0"/>
      <w:marTop w:val="0"/>
      <w:marBottom w:val="0"/>
      <w:divBdr>
        <w:top w:val="none" w:sz="0" w:space="0" w:color="auto"/>
        <w:left w:val="none" w:sz="0" w:space="0" w:color="auto"/>
        <w:bottom w:val="none" w:sz="0" w:space="0" w:color="auto"/>
        <w:right w:val="none" w:sz="0" w:space="0" w:color="auto"/>
      </w:divBdr>
    </w:div>
    <w:div w:id="315231656">
      <w:marLeft w:val="480"/>
      <w:marRight w:val="0"/>
      <w:marTop w:val="0"/>
      <w:marBottom w:val="0"/>
      <w:divBdr>
        <w:top w:val="none" w:sz="0" w:space="0" w:color="auto"/>
        <w:left w:val="none" w:sz="0" w:space="0" w:color="auto"/>
        <w:bottom w:val="none" w:sz="0" w:space="0" w:color="auto"/>
        <w:right w:val="none" w:sz="0" w:space="0" w:color="auto"/>
      </w:divBdr>
    </w:div>
    <w:div w:id="315305594">
      <w:marLeft w:val="480"/>
      <w:marRight w:val="0"/>
      <w:marTop w:val="0"/>
      <w:marBottom w:val="0"/>
      <w:divBdr>
        <w:top w:val="none" w:sz="0" w:space="0" w:color="auto"/>
        <w:left w:val="none" w:sz="0" w:space="0" w:color="auto"/>
        <w:bottom w:val="none" w:sz="0" w:space="0" w:color="auto"/>
        <w:right w:val="none" w:sz="0" w:space="0" w:color="auto"/>
      </w:divBdr>
    </w:div>
    <w:div w:id="315649272">
      <w:marLeft w:val="480"/>
      <w:marRight w:val="0"/>
      <w:marTop w:val="0"/>
      <w:marBottom w:val="0"/>
      <w:divBdr>
        <w:top w:val="none" w:sz="0" w:space="0" w:color="auto"/>
        <w:left w:val="none" w:sz="0" w:space="0" w:color="auto"/>
        <w:bottom w:val="none" w:sz="0" w:space="0" w:color="auto"/>
        <w:right w:val="none" w:sz="0" w:space="0" w:color="auto"/>
      </w:divBdr>
    </w:div>
    <w:div w:id="315768071">
      <w:marLeft w:val="480"/>
      <w:marRight w:val="0"/>
      <w:marTop w:val="0"/>
      <w:marBottom w:val="0"/>
      <w:divBdr>
        <w:top w:val="none" w:sz="0" w:space="0" w:color="auto"/>
        <w:left w:val="none" w:sz="0" w:space="0" w:color="auto"/>
        <w:bottom w:val="none" w:sz="0" w:space="0" w:color="auto"/>
        <w:right w:val="none" w:sz="0" w:space="0" w:color="auto"/>
      </w:divBdr>
    </w:div>
    <w:div w:id="317149167">
      <w:marLeft w:val="480"/>
      <w:marRight w:val="0"/>
      <w:marTop w:val="0"/>
      <w:marBottom w:val="0"/>
      <w:divBdr>
        <w:top w:val="none" w:sz="0" w:space="0" w:color="auto"/>
        <w:left w:val="none" w:sz="0" w:space="0" w:color="auto"/>
        <w:bottom w:val="none" w:sz="0" w:space="0" w:color="auto"/>
        <w:right w:val="none" w:sz="0" w:space="0" w:color="auto"/>
      </w:divBdr>
    </w:div>
    <w:div w:id="317416845">
      <w:marLeft w:val="480"/>
      <w:marRight w:val="0"/>
      <w:marTop w:val="0"/>
      <w:marBottom w:val="0"/>
      <w:divBdr>
        <w:top w:val="none" w:sz="0" w:space="0" w:color="auto"/>
        <w:left w:val="none" w:sz="0" w:space="0" w:color="auto"/>
        <w:bottom w:val="none" w:sz="0" w:space="0" w:color="auto"/>
        <w:right w:val="none" w:sz="0" w:space="0" w:color="auto"/>
      </w:divBdr>
    </w:div>
    <w:div w:id="317539911">
      <w:marLeft w:val="480"/>
      <w:marRight w:val="0"/>
      <w:marTop w:val="0"/>
      <w:marBottom w:val="0"/>
      <w:divBdr>
        <w:top w:val="none" w:sz="0" w:space="0" w:color="auto"/>
        <w:left w:val="none" w:sz="0" w:space="0" w:color="auto"/>
        <w:bottom w:val="none" w:sz="0" w:space="0" w:color="auto"/>
        <w:right w:val="none" w:sz="0" w:space="0" w:color="auto"/>
      </w:divBdr>
    </w:div>
    <w:div w:id="317807451">
      <w:marLeft w:val="480"/>
      <w:marRight w:val="0"/>
      <w:marTop w:val="0"/>
      <w:marBottom w:val="0"/>
      <w:divBdr>
        <w:top w:val="none" w:sz="0" w:space="0" w:color="auto"/>
        <w:left w:val="none" w:sz="0" w:space="0" w:color="auto"/>
        <w:bottom w:val="none" w:sz="0" w:space="0" w:color="auto"/>
        <w:right w:val="none" w:sz="0" w:space="0" w:color="auto"/>
      </w:divBdr>
    </w:div>
    <w:div w:id="317853404">
      <w:marLeft w:val="480"/>
      <w:marRight w:val="0"/>
      <w:marTop w:val="0"/>
      <w:marBottom w:val="0"/>
      <w:divBdr>
        <w:top w:val="none" w:sz="0" w:space="0" w:color="auto"/>
        <w:left w:val="none" w:sz="0" w:space="0" w:color="auto"/>
        <w:bottom w:val="none" w:sz="0" w:space="0" w:color="auto"/>
        <w:right w:val="none" w:sz="0" w:space="0" w:color="auto"/>
      </w:divBdr>
    </w:div>
    <w:div w:id="317927362">
      <w:marLeft w:val="480"/>
      <w:marRight w:val="0"/>
      <w:marTop w:val="0"/>
      <w:marBottom w:val="0"/>
      <w:divBdr>
        <w:top w:val="none" w:sz="0" w:space="0" w:color="auto"/>
        <w:left w:val="none" w:sz="0" w:space="0" w:color="auto"/>
        <w:bottom w:val="none" w:sz="0" w:space="0" w:color="auto"/>
        <w:right w:val="none" w:sz="0" w:space="0" w:color="auto"/>
      </w:divBdr>
    </w:div>
    <w:div w:id="318460381">
      <w:marLeft w:val="480"/>
      <w:marRight w:val="0"/>
      <w:marTop w:val="0"/>
      <w:marBottom w:val="0"/>
      <w:divBdr>
        <w:top w:val="none" w:sz="0" w:space="0" w:color="auto"/>
        <w:left w:val="none" w:sz="0" w:space="0" w:color="auto"/>
        <w:bottom w:val="none" w:sz="0" w:space="0" w:color="auto"/>
        <w:right w:val="none" w:sz="0" w:space="0" w:color="auto"/>
      </w:divBdr>
    </w:div>
    <w:div w:id="318734091">
      <w:marLeft w:val="480"/>
      <w:marRight w:val="0"/>
      <w:marTop w:val="0"/>
      <w:marBottom w:val="0"/>
      <w:divBdr>
        <w:top w:val="none" w:sz="0" w:space="0" w:color="auto"/>
        <w:left w:val="none" w:sz="0" w:space="0" w:color="auto"/>
        <w:bottom w:val="none" w:sz="0" w:space="0" w:color="auto"/>
        <w:right w:val="none" w:sz="0" w:space="0" w:color="auto"/>
      </w:divBdr>
    </w:div>
    <w:div w:id="319039217">
      <w:marLeft w:val="480"/>
      <w:marRight w:val="0"/>
      <w:marTop w:val="0"/>
      <w:marBottom w:val="0"/>
      <w:divBdr>
        <w:top w:val="none" w:sz="0" w:space="0" w:color="auto"/>
        <w:left w:val="none" w:sz="0" w:space="0" w:color="auto"/>
        <w:bottom w:val="none" w:sz="0" w:space="0" w:color="auto"/>
        <w:right w:val="none" w:sz="0" w:space="0" w:color="auto"/>
      </w:divBdr>
    </w:div>
    <w:div w:id="319312889">
      <w:marLeft w:val="480"/>
      <w:marRight w:val="0"/>
      <w:marTop w:val="0"/>
      <w:marBottom w:val="0"/>
      <w:divBdr>
        <w:top w:val="none" w:sz="0" w:space="0" w:color="auto"/>
        <w:left w:val="none" w:sz="0" w:space="0" w:color="auto"/>
        <w:bottom w:val="none" w:sz="0" w:space="0" w:color="auto"/>
        <w:right w:val="none" w:sz="0" w:space="0" w:color="auto"/>
      </w:divBdr>
    </w:div>
    <w:div w:id="319578823">
      <w:marLeft w:val="480"/>
      <w:marRight w:val="0"/>
      <w:marTop w:val="0"/>
      <w:marBottom w:val="0"/>
      <w:divBdr>
        <w:top w:val="none" w:sz="0" w:space="0" w:color="auto"/>
        <w:left w:val="none" w:sz="0" w:space="0" w:color="auto"/>
        <w:bottom w:val="none" w:sz="0" w:space="0" w:color="auto"/>
        <w:right w:val="none" w:sz="0" w:space="0" w:color="auto"/>
      </w:divBdr>
    </w:div>
    <w:div w:id="319970551">
      <w:marLeft w:val="480"/>
      <w:marRight w:val="0"/>
      <w:marTop w:val="0"/>
      <w:marBottom w:val="0"/>
      <w:divBdr>
        <w:top w:val="none" w:sz="0" w:space="0" w:color="auto"/>
        <w:left w:val="none" w:sz="0" w:space="0" w:color="auto"/>
        <w:bottom w:val="none" w:sz="0" w:space="0" w:color="auto"/>
        <w:right w:val="none" w:sz="0" w:space="0" w:color="auto"/>
      </w:divBdr>
    </w:div>
    <w:div w:id="320353067">
      <w:marLeft w:val="480"/>
      <w:marRight w:val="0"/>
      <w:marTop w:val="0"/>
      <w:marBottom w:val="0"/>
      <w:divBdr>
        <w:top w:val="none" w:sz="0" w:space="0" w:color="auto"/>
        <w:left w:val="none" w:sz="0" w:space="0" w:color="auto"/>
        <w:bottom w:val="none" w:sz="0" w:space="0" w:color="auto"/>
        <w:right w:val="none" w:sz="0" w:space="0" w:color="auto"/>
      </w:divBdr>
    </w:div>
    <w:div w:id="320543754">
      <w:marLeft w:val="480"/>
      <w:marRight w:val="0"/>
      <w:marTop w:val="0"/>
      <w:marBottom w:val="0"/>
      <w:divBdr>
        <w:top w:val="none" w:sz="0" w:space="0" w:color="auto"/>
        <w:left w:val="none" w:sz="0" w:space="0" w:color="auto"/>
        <w:bottom w:val="none" w:sz="0" w:space="0" w:color="auto"/>
        <w:right w:val="none" w:sz="0" w:space="0" w:color="auto"/>
      </w:divBdr>
    </w:div>
    <w:div w:id="321005311">
      <w:marLeft w:val="480"/>
      <w:marRight w:val="0"/>
      <w:marTop w:val="0"/>
      <w:marBottom w:val="0"/>
      <w:divBdr>
        <w:top w:val="none" w:sz="0" w:space="0" w:color="auto"/>
        <w:left w:val="none" w:sz="0" w:space="0" w:color="auto"/>
        <w:bottom w:val="none" w:sz="0" w:space="0" w:color="auto"/>
        <w:right w:val="none" w:sz="0" w:space="0" w:color="auto"/>
      </w:divBdr>
    </w:div>
    <w:div w:id="321617540">
      <w:marLeft w:val="480"/>
      <w:marRight w:val="0"/>
      <w:marTop w:val="0"/>
      <w:marBottom w:val="0"/>
      <w:divBdr>
        <w:top w:val="none" w:sz="0" w:space="0" w:color="auto"/>
        <w:left w:val="none" w:sz="0" w:space="0" w:color="auto"/>
        <w:bottom w:val="none" w:sz="0" w:space="0" w:color="auto"/>
        <w:right w:val="none" w:sz="0" w:space="0" w:color="auto"/>
      </w:divBdr>
    </w:div>
    <w:div w:id="321736457">
      <w:marLeft w:val="480"/>
      <w:marRight w:val="0"/>
      <w:marTop w:val="0"/>
      <w:marBottom w:val="0"/>
      <w:divBdr>
        <w:top w:val="none" w:sz="0" w:space="0" w:color="auto"/>
        <w:left w:val="none" w:sz="0" w:space="0" w:color="auto"/>
        <w:bottom w:val="none" w:sz="0" w:space="0" w:color="auto"/>
        <w:right w:val="none" w:sz="0" w:space="0" w:color="auto"/>
      </w:divBdr>
    </w:div>
    <w:div w:id="321854369">
      <w:marLeft w:val="480"/>
      <w:marRight w:val="0"/>
      <w:marTop w:val="0"/>
      <w:marBottom w:val="0"/>
      <w:divBdr>
        <w:top w:val="none" w:sz="0" w:space="0" w:color="auto"/>
        <w:left w:val="none" w:sz="0" w:space="0" w:color="auto"/>
        <w:bottom w:val="none" w:sz="0" w:space="0" w:color="auto"/>
        <w:right w:val="none" w:sz="0" w:space="0" w:color="auto"/>
      </w:divBdr>
    </w:div>
    <w:div w:id="322122887">
      <w:marLeft w:val="480"/>
      <w:marRight w:val="0"/>
      <w:marTop w:val="0"/>
      <w:marBottom w:val="0"/>
      <w:divBdr>
        <w:top w:val="none" w:sz="0" w:space="0" w:color="auto"/>
        <w:left w:val="none" w:sz="0" w:space="0" w:color="auto"/>
        <w:bottom w:val="none" w:sz="0" w:space="0" w:color="auto"/>
        <w:right w:val="none" w:sz="0" w:space="0" w:color="auto"/>
      </w:divBdr>
    </w:div>
    <w:div w:id="322129138">
      <w:marLeft w:val="480"/>
      <w:marRight w:val="0"/>
      <w:marTop w:val="0"/>
      <w:marBottom w:val="0"/>
      <w:divBdr>
        <w:top w:val="none" w:sz="0" w:space="0" w:color="auto"/>
        <w:left w:val="none" w:sz="0" w:space="0" w:color="auto"/>
        <w:bottom w:val="none" w:sz="0" w:space="0" w:color="auto"/>
        <w:right w:val="none" w:sz="0" w:space="0" w:color="auto"/>
      </w:divBdr>
    </w:div>
    <w:div w:id="322248513">
      <w:marLeft w:val="480"/>
      <w:marRight w:val="0"/>
      <w:marTop w:val="0"/>
      <w:marBottom w:val="0"/>
      <w:divBdr>
        <w:top w:val="none" w:sz="0" w:space="0" w:color="auto"/>
        <w:left w:val="none" w:sz="0" w:space="0" w:color="auto"/>
        <w:bottom w:val="none" w:sz="0" w:space="0" w:color="auto"/>
        <w:right w:val="none" w:sz="0" w:space="0" w:color="auto"/>
      </w:divBdr>
    </w:div>
    <w:div w:id="322587116">
      <w:marLeft w:val="480"/>
      <w:marRight w:val="0"/>
      <w:marTop w:val="0"/>
      <w:marBottom w:val="0"/>
      <w:divBdr>
        <w:top w:val="none" w:sz="0" w:space="0" w:color="auto"/>
        <w:left w:val="none" w:sz="0" w:space="0" w:color="auto"/>
        <w:bottom w:val="none" w:sz="0" w:space="0" w:color="auto"/>
        <w:right w:val="none" w:sz="0" w:space="0" w:color="auto"/>
      </w:divBdr>
    </w:div>
    <w:div w:id="322783654">
      <w:marLeft w:val="480"/>
      <w:marRight w:val="0"/>
      <w:marTop w:val="0"/>
      <w:marBottom w:val="0"/>
      <w:divBdr>
        <w:top w:val="none" w:sz="0" w:space="0" w:color="auto"/>
        <w:left w:val="none" w:sz="0" w:space="0" w:color="auto"/>
        <w:bottom w:val="none" w:sz="0" w:space="0" w:color="auto"/>
        <w:right w:val="none" w:sz="0" w:space="0" w:color="auto"/>
      </w:divBdr>
    </w:div>
    <w:div w:id="322854698">
      <w:marLeft w:val="480"/>
      <w:marRight w:val="0"/>
      <w:marTop w:val="0"/>
      <w:marBottom w:val="0"/>
      <w:divBdr>
        <w:top w:val="none" w:sz="0" w:space="0" w:color="auto"/>
        <w:left w:val="none" w:sz="0" w:space="0" w:color="auto"/>
        <w:bottom w:val="none" w:sz="0" w:space="0" w:color="auto"/>
        <w:right w:val="none" w:sz="0" w:space="0" w:color="auto"/>
      </w:divBdr>
    </w:div>
    <w:div w:id="323818701">
      <w:marLeft w:val="480"/>
      <w:marRight w:val="0"/>
      <w:marTop w:val="0"/>
      <w:marBottom w:val="0"/>
      <w:divBdr>
        <w:top w:val="none" w:sz="0" w:space="0" w:color="auto"/>
        <w:left w:val="none" w:sz="0" w:space="0" w:color="auto"/>
        <w:bottom w:val="none" w:sz="0" w:space="0" w:color="auto"/>
        <w:right w:val="none" w:sz="0" w:space="0" w:color="auto"/>
      </w:divBdr>
    </w:div>
    <w:div w:id="323822416">
      <w:marLeft w:val="480"/>
      <w:marRight w:val="0"/>
      <w:marTop w:val="0"/>
      <w:marBottom w:val="0"/>
      <w:divBdr>
        <w:top w:val="none" w:sz="0" w:space="0" w:color="auto"/>
        <w:left w:val="none" w:sz="0" w:space="0" w:color="auto"/>
        <w:bottom w:val="none" w:sz="0" w:space="0" w:color="auto"/>
        <w:right w:val="none" w:sz="0" w:space="0" w:color="auto"/>
      </w:divBdr>
    </w:div>
    <w:div w:id="323896248">
      <w:marLeft w:val="480"/>
      <w:marRight w:val="0"/>
      <w:marTop w:val="0"/>
      <w:marBottom w:val="0"/>
      <w:divBdr>
        <w:top w:val="none" w:sz="0" w:space="0" w:color="auto"/>
        <w:left w:val="none" w:sz="0" w:space="0" w:color="auto"/>
        <w:bottom w:val="none" w:sz="0" w:space="0" w:color="auto"/>
        <w:right w:val="none" w:sz="0" w:space="0" w:color="auto"/>
      </w:divBdr>
    </w:div>
    <w:div w:id="324020985">
      <w:marLeft w:val="480"/>
      <w:marRight w:val="0"/>
      <w:marTop w:val="0"/>
      <w:marBottom w:val="0"/>
      <w:divBdr>
        <w:top w:val="none" w:sz="0" w:space="0" w:color="auto"/>
        <w:left w:val="none" w:sz="0" w:space="0" w:color="auto"/>
        <w:bottom w:val="none" w:sz="0" w:space="0" w:color="auto"/>
        <w:right w:val="none" w:sz="0" w:space="0" w:color="auto"/>
      </w:divBdr>
    </w:div>
    <w:div w:id="324166360">
      <w:marLeft w:val="480"/>
      <w:marRight w:val="0"/>
      <w:marTop w:val="0"/>
      <w:marBottom w:val="0"/>
      <w:divBdr>
        <w:top w:val="none" w:sz="0" w:space="0" w:color="auto"/>
        <w:left w:val="none" w:sz="0" w:space="0" w:color="auto"/>
        <w:bottom w:val="none" w:sz="0" w:space="0" w:color="auto"/>
        <w:right w:val="none" w:sz="0" w:space="0" w:color="auto"/>
      </w:divBdr>
    </w:div>
    <w:div w:id="324407003">
      <w:marLeft w:val="480"/>
      <w:marRight w:val="0"/>
      <w:marTop w:val="0"/>
      <w:marBottom w:val="0"/>
      <w:divBdr>
        <w:top w:val="none" w:sz="0" w:space="0" w:color="auto"/>
        <w:left w:val="none" w:sz="0" w:space="0" w:color="auto"/>
        <w:bottom w:val="none" w:sz="0" w:space="0" w:color="auto"/>
        <w:right w:val="none" w:sz="0" w:space="0" w:color="auto"/>
      </w:divBdr>
    </w:div>
    <w:div w:id="324555870">
      <w:marLeft w:val="480"/>
      <w:marRight w:val="0"/>
      <w:marTop w:val="0"/>
      <w:marBottom w:val="0"/>
      <w:divBdr>
        <w:top w:val="none" w:sz="0" w:space="0" w:color="auto"/>
        <w:left w:val="none" w:sz="0" w:space="0" w:color="auto"/>
        <w:bottom w:val="none" w:sz="0" w:space="0" w:color="auto"/>
        <w:right w:val="none" w:sz="0" w:space="0" w:color="auto"/>
      </w:divBdr>
    </w:div>
    <w:div w:id="324672603">
      <w:marLeft w:val="480"/>
      <w:marRight w:val="0"/>
      <w:marTop w:val="0"/>
      <w:marBottom w:val="0"/>
      <w:divBdr>
        <w:top w:val="none" w:sz="0" w:space="0" w:color="auto"/>
        <w:left w:val="none" w:sz="0" w:space="0" w:color="auto"/>
        <w:bottom w:val="none" w:sz="0" w:space="0" w:color="auto"/>
        <w:right w:val="none" w:sz="0" w:space="0" w:color="auto"/>
      </w:divBdr>
    </w:div>
    <w:div w:id="324743787">
      <w:marLeft w:val="480"/>
      <w:marRight w:val="0"/>
      <w:marTop w:val="0"/>
      <w:marBottom w:val="0"/>
      <w:divBdr>
        <w:top w:val="none" w:sz="0" w:space="0" w:color="auto"/>
        <w:left w:val="none" w:sz="0" w:space="0" w:color="auto"/>
        <w:bottom w:val="none" w:sz="0" w:space="0" w:color="auto"/>
        <w:right w:val="none" w:sz="0" w:space="0" w:color="auto"/>
      </w:divBdr>
    </w:div>
    <w:div w:id="325013388">
      <w:marLeft w:val="480"/>
      <w:marRight w:val="0"/>
      <w:marTop w:val="0"/>
      <w:marBottom w:val="0"/>
      <w:divBdr>
        <w:top w:val="none" w:sz="0" w:space="0" w:color="auto"/>
        <w:left w:val="none" w:sz="0" w:space="0" w:color="auto"/>
        <w:bottom w:val="none" w:sz="0" w:space="0" w:color="auto"/>
        <w:right w:val="none" w:sz="0" w:space="0" w:color="auto"/>
      </w:divBdr>
    </w:div>
    <w:div w:id="325087259">
      <w:marLeft w:val="480"/>
      <w:marRight w:val="0"/>
      <w:marTop w:val="0"/>
      <w:marBottom w:val="0"/>
      <w:divBdr>
        <w:top w:val="none" w:sz="0" w:space="0" w:color="auto"/>
        <w:left w:val="none" w:sz="0" w:space="0" w:color="auto"/>
        <w:bottom w:val="none" w:sz="0" w:space="0" w:color="auto"/>
        <w:right w:val="none" w:sz="0" w:space="0" w:color="auto"/>
      </w:divBdr>
    </w:div>
    <w:div w:id="325325116">
      <w:marLeft w:val="480"/>
      <w:marRight w:val="0"/>
      <w:marTop w:val="0"/>
      <w:marBottom w:val="0"/>
      <w:divBdr>
        <w:top w:val="none" w:sz="0" w:space="0" w:color="auto"/>
        <w:left w:val="none" w:sz="0" w:space="0" w:color="auto"/>
        <w:bottom w:val="none" w:sz="0" w:space="0" w:color="auto"/>
        <w:right w:val="none" w:sz="0" w:space="0" w:color="auto"/>
      </w:divBdr>
    </w:div>
    <w:div w:id="325548724">
      <w:marLeft w:val="480"/>
      <w:marRight w:val="0"/>
      <w:marTop w:val="0"/>
      <w:marBottom w:val="0"/>
      <w:divBdr>
        <w:top w:val="none" w:sz="0" w:space="0" w:color="auto"/>
        <w:left w:val="none" w:sz="0" w:space="0" w:color="auto"/>
        <w:bottom w:val="none" w:sz="0" w:space="0" w:color="auto"/>
        <w:right w:val="none" w:sz="0" w:space="0" w:color="auto"/>
      </w:divBdr>
    </w:div>
    <w:div w:id="325790400">
      <w:marLeft w:val="480"/>
      <w:marRight w:val="0"/>
      <w:marTop w:val="0"/>
      <w:marBottom w:val="0"/>
      <w:divBdr>
        <w:top w:val="none" w:sz="0" w:space="0" w:color="auto"/>
        <w:left w:val="none" w:sz="0" w:space="0" w:color="auto"/>
        <w:bottom w:val="none" w:sz="0" w:space="0" w:color="auto"/>
        <w:right w:val="none" w:sz="0" w:space="0" w:color="auto"/>
      </w:divBdr>
    </w:div>
    <w:div w:id="325934785">
      <w:marLeft w:val="480"/>
      <w:marRight w:val="0"/>
      <w:marTop w:val="0"/>
      <w:marBottom w:val="0"/>
      <w:divBdr>
        <w:top w:val="none" w:sz="0" w:space="0" w:color="auto"/>
        <w:left w:val="none" w:sz="0" w:space="0" w:color="auto"/>
        <w:bottom w:val="none" w:sz="0" w:space="0" w:color="auto"/>
        <w:right w:val="none" w:sz="0" w:space="0" w:color="auto"/>
      </w:divBdr>
    </w:div>
    <w:div w:id="327683768">
      <w:marLeft w:val="480"/>
      <w:marRight w:val="0"/>
      <w:marTop w:val="0"/>
      <w:marBottom w:val="0"/>
      <w:divBdr>
        <w:top w:val="none" w:sz="0" w:space="0" w:color="auto"/>
        <w:left w:val="none" w:sz="0" w:space="0" w:color="auto"/>
        <w:bottom w:val="none" w:sz="0" w:space="0" w:color="auto"/>
        <w:right w:val="none" w:sz="0" w:space="0" w:color="auto"/>
      </w:divBdr>
    </w:div>
    <w:div w:id="328214784">
      <w:marLeft w:val="480"/>
      <w:marRight w:val="0"/>
      <w:marTop w:val="0"/>
      <w:marBottom w:val="0"/>
      <w:divBdr>
        <w:top w:val="none" w:sz="0" w:space="0" w:color="auto"/>
        <w:left w:val="none" w:sz="0" w:space="0" w:color="auto"/>
        <w:bottom w:val="none" w:sz="0" w:space="0" w:color="auto"/>
        <w:right w:val="none" w:sz="0" w:space="0" w:color="auto"/>
      </w:divBdr>
    </w:div>
    <w:div w:id="328216723">
      <w:marLeft w:val="480"/>
      <w:marRight w:val="0"/>
      <w:marTop w:val="0"/>
      <w:marBottom w:val="0"/>
      <w:divBdr>
        <w:top w:val="none" w:sz="0" w:space="0" w:color="auto"/>
        <w:left w:val="none" w:sz="0" w:space="0" w:color="auto"/>
        <w:bottom w:val="none" w:sz="0" w:space="0" w:color="auto"/>
        <w:right w:val="none" w:sz="0" w:space="0" w:color="auto"/>
      </w:divBdr>
    </w:div>
    <w:div w:id="328218412">
      <w:marLeft w:val="480"/>
      <w:marRight w:val="0"/>
      <w:marTop w:val="0"/>
      <w:marBottom w:val="0"/>
      <w:divBdr>
        <w:top w:val="none" w:sz="0" w:space="0" w:color="auto"/>
        <w:left w:val="none" w:sz="0" w:space="0" w:color="auto"/>
        <w:bottom w:val="none" w:sz="0" w:space="0" w:color="auto"/>
        <w:right w:val="none" w:sz="0" w:space="0" w:color="auto"/>
      </w:divBdr>
    </w:div>
    <w:div w:id="328367035">
      <w:marLeft w:val="480"/>
      <w:marRight w:val="0"/>
      <w:marTop w:val="0"/>
      <w:marBottom w:val="0"/>
      <w:divBdr>
        <w:top w:val="none" w:sz="0" w:space="0" w:color="auto"/>
        <w:left w:val="none" w:sz="0" w:space="0" w:color="auto"/>
        <w:bottom w:val="none" w:sz="0" w:space="0" w:color="auto"/>
        <w:right w:val="none" w:sz="0" w:space="0" w:color="auto"/>
      </w:divBdr>
    </w:div>
    <w:div w:id="328413407">
      <w:marLeft w:val="480"/>
      <w:marRight w:val="0"/>
      <w:marTop w:val="0"/>
      <w:marBottom w:val="0"/>
      <w:divBdr>
        <w:top w:val="none" w:sz="0" w:space="0" w:color="auto"/>
        <w:left w:val="none" w:sz="0" w:space="0" w:color="auto"/>
        <w:bottom w:val="none" w:sz="0" w:space="0" w:color="auto"/>
        <w:right w:val="none" w:sz="0" w:space="0" w:color="auto"/>
      </w:divBdr>
    </w:div>
    <w:div w:id="328867431">
      <w:marLeft w:val="480"/>
      <w:marRight w:val="0"/>
      <w:marTop w:val="0"/>
      <w:marBottom w:val="0"/>
      <w:divBdr>
        <w:top w:val="none" w:sz="0" w:space="0" w:color="auto"/>
        <w:left w:val="none" w:sz="0" w:space="0" w:color="auto"/>
        <w:bottom w:val="none" w:sz="0" w:space="0" w:color="auto"/>
        <w:right w:val="none" w:sz="0" w:space="0" w:color="auto"/>
      </w:divBdr>
    </w:div>
    <w:div w:id="328991629">
      <w:marLeft w:val="480"/>
      <w:marRight w:val="0"/>
      <w:marTop w:val="0"/>
      <w:marBottom w:val="0"/>
      <w:divBdr>
        <w:top w:val="none" w:sz="0" w:space="0" w:color="auto"/>
        <w:left w:val="none" w:sz="0" w:space="0" w:color="auto"/>
        <w:bottom w:val="none" w:sz="0" w:space="0" w:color="auto"/>
        <w:right w:val="none" w:sz="0" w:space="0" w:color="auto"/>
      </w:divBdr>
    </w:div>
    <w:div w:id="329607059">
      <w:marLeft w:val="480"/>
      <w:marRight w:val="0"/>
      <w:marTop w:val="0"/>
      <w:marBottom w:val="0"/>
      <w:divBdr>
        <w:top w:val="none" w:sz="0" w:space="0" w:color="auto"/>
        <w:left w:val="none" w:sz="0" w:space="0" w:color="auto"/>
        <w:bottom w:val="none" w:sz="0" w:space="0" w:color="auto"/>
        <w:right w:val="none" w:sz="0" w:space="0" w:color="auto"/>
      </w:divBdr>
    </w:div>
    <w:div w:id="329716181">
      <w:marLeft w:val="480"/>
      <w:marRight w:val="0"/>
      <w:marTop w:val="0"/>
      <w:marBottom w:val="0"/>
      <w:divBdr>
        <w:top w:val="none" w:sz="0" w:space="0" w:color="auto"/>
        <w:left w:val="none" w:sz="0" w:space="0" w:color="auto"/>
        <w:bottom w:val="none" w:sz="0" w:space="0" w:color="auto"/>
        <w:right w:val="none" w:sz="0" w:space="0" w:color="auto"/>
      </w:divBdr>
    </w:div>
    <w:div w:id="329719498">
      <w:marLeft w:val="480"/>
      <w:marRight w:val="0"/>
      <w:marTop w:val="0"/>
      <w:marBottom w:val="0"/>
      <w:divBdr>
        <w:top w:val="none" w:sz="0" w:space="0" w:color="auto"/>
        <w:left w:val="none" w:sz="0" w:space="0" w:color="auto"/>
        <w:bottom w:val="none" w:sz="0" w:space="0" w:color="auto"/>
        <w:right w:val="none" w:sz="0" w:space="0" w:color="auto"/>
      </w:divBdr>
    </w:div>
    <w:div w:id="329911025">
      <w:marLeft w:val="480"/>
      <w:marRight w:val="0"/>
      <w:marTop w:val="0"/>
      <w:marBottom w:val="0"/>
      <w:divBdr>
        <w:top w:val="none" w:sz="0" w:space="0" w:color="auto"/>
        <w:left w:val="none" w:sz="0" w:space="0" w:color="auto"/>
        <w:bottom w:val="none" w:sz="0" w:space="0" w:color="auto"/>
        <w:right w:val="none" w:sz="0" w:space="0" w:color="auto"/>
      </w:divBdr>
    </w:div>
    <w:div w:id="330572183">
      <w:marLeft w:val="480"/>
      <w:marRight w:val="0"/>
      <w:marTop w:val="0"/>
      <w:marBottom w:val="0"/>
      <w:divBdr>
        <w:top w:val="none" w:sz="0" w:space="0" w:color="auto"/>
        <w:left w:val="none" w:sz="0" w:space="0" w:color="auto"/>
        <w:bottom w:val="none" w:sz="0" w:space="0" w:color="auto"/>
        <w:right w:val="none" w:sz="0" w:space="0" w:color="auto"/>
      </w:divBdr>
    </w:div>
    <w:div w:id="330640235">
      <w:marLeft w:val="480"/>
      <w:marRight w:val="0"/>
      <w:marTop w:val="0"/>
      <w:marBottom w:val="0"/>
      <w:divBdr>
        <w:top w:val="none" w:sz="0" w:space="0" w:color="auto"/>
        <w:left w:val="none" w:sz="0" w:space="0" w:color="auto"/>
        <w:bottom w:val="none" w:sz="0" w:space="0" w:color="auto"/>
        <w:right w:val="none" w:sz="0" w:space="0" w:color="auto"/>
      </w:divBdr>
    </w:div>
    <w:div w:id="331300167">
      <w:marLeft w:val="480"/>
      <w:marRight w:val="0"/>
      <w:marTop w:val="0"/>
      <w:marBottom w:val="0"/>
      <w:divBdr>
        <w:top w:val="none" w:sz="0" w:space="0" w:color="auto"/>
        <w:left w:val="none" w:sz="0" w:space="0" w:color="auto"/>
        <w:bottom w:val="none" w:sz="0" w:space="0" w:color="auto"/>
        <w:right w:val="none" w:sz="0" w:space="0" w:color="auto"/>
      </w:divBdr>
    </w:div>
    <w:div w:id="331301739">
      <w:marLeft w:val="480"/>
      <w:marRight w:val="0"/>
      <w:marTop w:val="0"/>
      <w:marBottom w:val="0"/>
      <w:divBdr>
        <w:top w:val="none" w:sz="0" w:space="0" w:color="auto"/>
        <w:left w:val="none" w:sz="0" w:space="0" w:color="auto"/>
        <w:bottom w:val="none" w:sz="0" w:space="0" w:color="auto"/>
        <w:right w:val="none" w:sz="0" w:space="0" w:color="auto"/>
      </w:divBdr>
    </w:div>
    <w:div w:id="332030719">
      <w:marLeft w:val="480"/>
      <w:marRight w:val="0"/>
      <w:marTop w:val="0"/>
      <w:marBottom w:val="0"/>
      <w:divBdr>
        <w:top w:val="none" w:sz="0" w:space="0" w:color="auto"/>
        <w:left w:val="none" w:sz="0" w:space="0" w:color="auto"/>
        <w:bottom w:val="none" w:sz="0" w:space="0" w:color="auto"/>
        <w:right w:val="none" w:sz="0" w:space="0" w:color="auto"/>
      </w:divBdr>
    </w:div>
    <w:div w:id="332297146">
      <w:marLeft w:val="480"/>
      <w:marRight w:val="0"/>
      <w:marTop w:val="0"/>
      <w:marBottom w:val="0"/>
      <w:divBdr>
        <w:top w:val="none" w:sz="0" w:space="0" w:color="auto"/>
        <w:left w:val="none" w:sz="0" w:space="0" w:color="auto"/>
        <w:bottom w:val="none" w:sz="0" w:space="0" w:color="auto"/>
        <w:right w:val="none" w:sz="0" w:space="0" w:color="auto"/>
      </w:divBdr>
    </w:div>
    <w:div w:id="332489016">
      <w:marLeft w:val="480"/>
      <w:marRight w:val="0"/>
      <w:marTop w:val="0"/>
      <w:marBottom w:val="0"/>
      <w:divBdr>
        <w:top w:val="none" w:sz="0" w:space="0" w:color="auto"/>
        <w:left w:val="none" w:sz="0" w:space="0" w:color="auto"/>
        <w:bottom w:val="none" w:sz="0" w:space="0" w:color="auto"/>
        <w:right w:val="none" w:sz="0" w:space="0" w:color="auto"/>
      </w:divBdr>
    </w:div>
    <w:div w:id="332491982">
      <w:marLeft w:val="480"/>
      <w:marRight w:val="0"/>
      <w:marTop w:val="0"/>
      <w:marBottom w:val="0"/>
      <w:divBdr>
        <w:top w:val="none" w:sz="0" w:space="0" w:color="auto"/>
        <w:left w:val="none" w:sz="0" w:space="0" w:color="auto"/>
        <w:bottom w:val="none" w:sz="0" w:space="0" w:color="auto"/>
        <w:right w:val="none" w:sz="0" w:space="0" w:color="auto"/>
      </w:divBdr>
    </w:div>
    <w:div w:id="332804280">
      <w:marLeft w:val="480"/>
      <w:marRight w:val="0"/>
      <w:marTop w:val="0"/>
      <w:marBottom w:val="0"/>
      <w:divBdr>
        <w:top w:val="none" w:sz="0" w:space="0" w:color="auto"/>
        <w:left w:val="none" w:sz="0" w:space="0" w:color="auto"/>
        <w:bottom w:val="none" w:sz="0" w:space="0" w:color="auto"/>
        <w:right w:val="none" w:sz="0" w:space="0" w:color="auto"/>
      </w:divBdr>
    </w:div>
    <w:div w:id="333605009">
      <w:marLeft w:val="480"/>
      <w:marRight w:val="0"/>
      <w:marTop w:val="0"/>
      <w:marBottom w:val="0"/>
      <w:divBdr>
        <w:top w:val="none" w:sz="0" w:space="0" w:color="auto"/>
        <w:left w:val="none" w:sz="0" w:space="0" w:color="auto"/>
        <w:bottom w:val="none" w:sz="0" w:space="0" w:color="auto"/>
        <w:right w:val="none" w:sz="0" w:space="0" w:color="auto"/>
      </w:divBdr>
    </w:div>
    <w:div w:id="333606761">
      <w:marLeft w:val="480"/>
      <w:marRight w:val="0"/>
      <w:marTop w:val="0"/>
      <w:marBottom w:val="0"/>
      <w:divBdr>
        <w:top w:val="none" w:sz="0" w:space="0" w:color="auto"/>
        <w:left w:val="none" w:sz="0" w:space="0" w:color="auto"/>
        <w:bottom w:val="none" w:sz="0" w:space="0" w:color="auto"/>
        <w:right w:val="none" w:sz="0" w:space="0" w:color="auto"/>
      </w:divBdr>
    </w:div>
    <w:div w:id="333848836">
      <w:marLeft w:val="480"/>
      <w:marRight w:val="0"/>
      <w:marTop w:val="0"/>
      <w:marBottom w:val="0"/>
      <w:divBdr>
        <w:top w:val="none" w:sz="0" w:space="0" w:color="auto"/>
        <w:left w:val="none" w:sz="0" w:space="0" w:color="auto"/>
        <w:bottom w:val="none" w:sz="0" w:space="0" w:color="auto"/>
        <w:right w:val="none" w:sz="0" w:space="0" w:color="auto"/>
      </w:divBdr>
    </w:div>
    <w:div w:id="334068097">
      <w:marLeft w:val="480"/>
      <w:marRight w:val="0"/>
      <w:marTop w:val="0"/>
      <w:marBottom w:val="0"/>
      <w:divBdr>
        <w:top w:val="none" w:sz="0" w:space="0" w:color="auto"/>
        <w:left w:val="none" w:sz="0" w:space="0" w:color="auto"/>
        <w:bottom w:val="none" w:sz="0" w:space="0" w:color="auto"/>
        <w:right w:val="none" w:sz="0" w:space="0" w:color="auto"/>
      </w:divBdr>
    </w:div>
    <w:div w:id="334773138">
      <w:marLeft w:val="480"/>
      <w:marRight w:val="0"/>
      <w:marTop w:val="0"/>
      <w:marBottom w:val="0"/>
      <w:divBdr>
        <w:top w:val="none" w:sz="0" w:space="0" w:color="auto"/>
        <w:left w:val="none" w:sz="0" w:space="0" w:color="auto"/>
        <w:bottom w:val="none" w:sz="0" w:space="0" w:color="auto"/>
        <w:right w:val="none" w:sz="0" w:space="0" w:color="auto"/>
      </w:divBdr>
    </w:div>
    <w:div w:id="335112776">
      <w:marLeft w:val="480"/>
      <w:marRight w:val="0"/>
      <w:marTop w:val="0"/>
      <w:marBottom w:val="0"/>
      <w:divBdr>
        <w:top w:val="none" w:sz="0" w:space="0" w:color="auto"/>
        <w:left w:val="none" w:sz="0" w:space="0" w:color="auto"/>
        <w:bottom w:val="none" w:sz="0" w:space="0" w:color="auto"/>
        <w:right w:val="none" w:sz="0" w:space="0" w:color="auto"/>
      </w:divBdr>
    </w:div>
    <w:div w:id="335306047">
      <w:marLeft w:val="480"/>
      <w:marRight w:val="0"/>
      <w:marTop w:val="0"/>
      <w:marBottom w:val="0"/>
      <w:divBdr>
        <w:top w:val="none" w:sz="0" w:space="0" w:color="auto"/>
        <w:left w:val="none" w:sz="0" w:space="0" w:color="auto"/>
        <w:bottom w:val="none" w:sz="0" w:space="0" w:color="auto"/>
        <w:right w:val="none" w:sz="0" w:space="0" w:color="auto"/>
      </w:divBdr>
    </w:div>
    <w:div w:id="335617428">
      <w:marLeft w:val="480"/>
      <w:marRight w:val="0"/>
      <w:marTop w:val="0"/>
      <w:marBottom w:val="0"/>
      <w:divBdr>
        <w:top w:val="none" w:sz="0" w:space="0" w:color="auto"/>
        <w:left w:val="none" w:sz="0" w:space="0" w:color="auto"/>
        <w:bottom w:val="none" w:sz="0" w:space="0" w:color="auto"/>
        <w:right w:val="none" w:sz="0" w:space="0" w:color="auto"/>
      </w:divBdr>
    </w:div>
    <w:div w:id="335693433">
      <w:marLeft w:val="480"/>
      <w:marRight w:val="0"/>
      <w:marTop w:val="0"/>
      <w:marBottom w:val="0"/>
      <w:divBdr>
        <w:top w:val="none" w:sz="0" w:space="0" w:color="auto"/>
        <w:left w:val="none" w:sz="0" w:space="0" w:color="auto"/>
        <w:bottom w:val="none" w:sz="0" w:space="0" w:color="auto"/>
        <w:right w:val="none" w:sz="0" w:space="0" w:color="auto"/>
      </w:divBdr>
    </w:div>
    <w:div w:id="335885592">
      <w:marLeft w:val="480"/>
      <w:marRight w:val="0"/>
      <w:marTop w:val="0"/>
      <w:marBottom w:val="0"/>
      <w:divBdr>
        <w:top w:val="none" w:sz="0" w:space="0" w:color="auto"/>
        <w:left w:val="none" w:sz="0" w:space="0" w:color="auto"/>
        <w:bottom w:val="none" w:sz="0" w:space="0" w:color="auto"/>
        <w:right w:val="none" w:sz="0" w:space="0" w:color="auto"/>
      </w:divBdr>
    </w:div>
    <w:div w:id="335886648">
      <w:marLeft w:val="480"/>
      <w:marRight w:val="0"/>
      <w:marTop w:val="0"/>
      <w:marBottom w:val="0"/>
      <w:divBdr>
        <w:top w:val="none" w:sz="0" w:space="0" w:color="auto"/>
        <w:left w:val="none" w:sz="0" w:space="0" w:color="auto"/>
        <w:bottom w:val="none" w:sz="0" w:space="0" w:color="auto"/>
        <w:right w:val="none" w:sz="0" w:space="0" w:color="auto"/>
      </w:divBdr>
    </w:div>
    <w:div w:id="335957829">
      <w:marLeft w:val="480"/>
      <w:marRight w:val="0"/>
      <w:marTop w:val="0"/>
      <w:marBottom w:val="0"/>
      <w:divBdr>
        <w:top w:val="none" w:sz="0" w:space="0" w:color="auto"/>
        <w:left w:val="none" w:sz="0" w:space="0" w:color="auto"/>
        <w:bottom w:val="none" w:sz="0" w:space="0" w:color="auto"/>
        <w:right w:val="none" w:sz="0" w:space="0" w:color="auto"/>
      </w:divBdr>
    </w:div>
    <w:div w:id="336731794">
      <w:marLeft w:val="480"/>
      <w:marRight w:val="0"/>
      <w:marTop w:val="0"/>
      <w:marBottom w:val="0"/>
      <w:divBdr>
        <w:top w:val="none" w:sz="0" w:space="0" w:color="auto"/>
        <w:left w:val="none" w:sz="0" w:space="0" w:color="auto"/>
        <w:bottom w:val="none" w:sz="0" w:space="0" w:color="auto"/>
        <w:right w:val="none" w:sz="0" w:space="0" w:color="auto"/>
      </w:divBdr>
    </w:div>
    <w:div w:id="336808932">
      <w:marLeft w:val="480"/>
      <w:marRight w:val="0"/>
      <w:marTop w:val="0"/>
      <w:marBottom w:val="0"/>
      <w:divBdr>
        <w:top w:val="none" w:sz="0" w:space="0" w:color="auto"/>
        <w:left w:val="none" w:sz="0" w:space="0" w:color="auto"/>
        <w:bottom w:val="none" w:sz="0" w:space="0" w:color="auto"/>
        <w:right w:val="none" w:sz="0" w:space="0" w:color="auto"/>
      </w:divBdr>
    </w:div>
    <w:div w:id="336886255">
      <w:marLeft w:val="480"/>
      <w:marRight w:val="0"/>
      <w:marTop w:val="0"/>
      <w:marBottom w:val="0"/>
      <w:divBdr>
        <w:top w:val="none" w:sz="0" w:space="0" w:color="auto"/>
        <w:left w:val="none" w:sz="0" w:space="0" w:color="auto"/>
        <w:bottom w:val="none" w:sz="0" w:space="0" w:color="auto"/>
        <w:right w:val="none" w:sz="0" w:space="0" w:color="auto"/>
      </w:divBdr>
    </w:div>
    <w:div w:id="337317917">
      <w:marLeft w:val="480"/>
      <w:marRight w:val="0"/>
      <w:marTop w:val="0"/>
      <w:marBottom w:val="0"/>
      <w:divBdr>
        <w:top w:val="none" w:sz="0" w:space="0" w:color="auto"/>
        <w:left w:val="none" w:sz="0" w:space="0" w:color="auto"/>
        <w:bottom w:val="none" w:sz="0" w:space="0" w:color="auto"/>
        <w:right w:val="none" w:sz="0" w:space="0" w:color="auto"/>
      </w:divBdr>
    </w:div>
    <w:div w:id="338044444">
      <w:marLeft w:val="480"/>
      <w:marRight w:val="0"/>
      <w:marTop w:val="0"/>
      <w:marBottom w:val="0"/>
      <w:divBdr>
        <w:top w:val="none" w:sz="0" w:space="0" w:color="auto"/>
        <w:left w:val="none" w:sz="0" w:space="0" w:color="auto"/>
        <w:bottom w:val="none" w:sz="0" w:space="0" w:color="auto"/>
        <w:right w:val="none" w:sz="0" w:space="0" w:color="auto"/>
      </w:divBdr>
    </w:div>
    <w:div w:id="338624966">
      <w:marLeft w:val="480"/>
      <w:marRight w:val="0"/>
      <w:marTop w:val="0"/>
      <w:marBottom w:val="0"/>
      <w:divBdr>
        <w:top w:val="none" w:sz="0" w:space="0" w:color="auto"/>
        <w:left w:val="none" w:sz="0" w:space="0" w:color="auto"/>
        <w:bottom w:val="none" w:sz="0" w:space="0" w:color="auto"/>
        <w:right w:val="none" w:sz="0" w:space="0" w:color="auto"/>
      </w:divBdr>
    </w:div>
    <w:div w:id="338704124">
      <w:marLeft w:val="480"/>
      <w:marRight w:val="0"/>
      <w:marTop w:val="0"/>
      <w:marBottom w:val="0"/>
      <w:divBdr>
        <w:top w:val="none" w:sz="0" w:space="0" w:color="auto"/>
        <w:left w:val="none" w:sz="0" w:space="0" w:color="auto"/>
        <w:bottom w:val="none" w:sz="0" w:space="0" w:color="auto"/>
        <w:right w:val="none" w:sz="0" w:space="0" w:color="auto"/>
      </w:divBdr>
    </w:div>
    <w:div w:id="338850098">
      <w:marLeft w:val="480"/>
      <w:marRight w:val="0"/>
      <w:marTop w:val="0"/>
      <w:marBottom w:val="0"/>
      <w:divBdr>
        <w:top w:val="none" w:sz="0" w:space="0" w:color="auto"/>
        <w:left w:val="none" w:sz="0" w:space="0" w:color="auto"/>
        <w:bottom w:val="none" w:sz="0" w:space="0" w:color="auto"/>
        <w:right w:val="none" w:sz="0" w:space="0" w:color="auto"/>
      </w:divBdr>
    </w:div>
    <w:div w:id="338898768">
      <w:marLeft w:val="480"/>
      <w:marRight w:val="0"/>
      <w:marTop w:val="0"/>
      <w:marBottom w:val="0"/>
      <w:divBdr>
        <w:top w:val="none" w:sz="0" w:space="0" w:color="auto"/>
        <w:left w:val="none" w:sz="0" w:space="0" w:color="auto"/>
        <w:bottom w:val="none" w:sz="0" w:space="0" w:color="auto"/>
        <w:right w:val="none" w:sz="0" w:space="0" w:color="auto"/>
      </w:divBdr>
    </w:div>
    <w:div w:id="339237586">
      <w:marLeft w:val="480"/>
      <w:marRight w:val="0"/>
      <w:marTop w:val="0"/>
      <w:marBottom w:val="0"/>
      <w:divBdr>
        <w:top w:val="none" w:sz="0" w:space="0" w:color="auto"/>
        <w:left w:val="none" w:sz="0" w:space="0" w:color="auto"/>
        <w:bottom w:val="none" w:sz="0" w:space="0" w:color="auto"/>
        <w:right w:val="none" w:sz="0" w:space="0" w:color="auto"/>
      </w:divBdr>
    </w:div>
    <w:div w:id="339431593">
      <w:marLeft w:val="480"/>
      <w:marRight w:val="0"/>
      <w:marTop w:val="0"/>
      <w:marBottom w:val="0"/>
      <w:divBdr>
        <w:top w:val="none" w:sz="0" w:space="0" w:color="auto"/>
        <w:left w:val="none" w:sz="0" w:space="0" w:color="auto"/>
        <w:bottom w:val="none" w:sz="0" w:space="0" w:color="auto"/>
        <w:right w:val="none" w:sz="0" w:space="0" w:color="auto"/>
      </w:divBdr>
    </w:div>
    <w:div w:id="339504656">
      <w:marLeft w:val="480"/>
      <w:marRight w:val="0"/>
      <w:marTop w:val="0"/>
      <w:marBottom w:val="0"/>
      <w:divBdr>
        <w:top w:val="none" w:sz="0" w:space="0" w:color="auto"/>
        <w:left w:val="none" w:sz="0" w:space="0" w:color="auto"/>
        <w:bottom w:val="none" w:sz="0" w:space="0" w:color="auto"/>
        <w:right w:val="none" w:sz="0" w:space="0" w:color="auto"/>
      </w:divBdr>
    </w:div>
    <w:div w:id="339626313">
      <w:marLeft w:val="480"/>
      <w:marRight w:val="0"/>
      <w:marTop w:val="0"/>
      <w:marBottom w:val="0"/>
      <w:divBdr>
        <w:top w:val="none" w:sz="0" w:space="0" w:color="auto"/>
        <w:left w:val="none" w:sz="0" w:space="0" w:color="auto"/>
        <w:bottom w:val="none" w:sz="0" w:space="0" w:color="auto"/>
        <w:right w:val="none" w:sz="0" w:space="0" w:color="auto"/>
      </w:divBdr>
    </w:div>
    <w:div w:id="339629110">
      <w:marLeft w:val="480"/>
      <w:marRight w:val="0"/>
      <w:marTop w:val="0"/>
      <w:marBottom w:val="0"/>
      <w:divBdr>
        <w:top w:val="none" w:sz="0" w:space="0" w:color="auto"/>
        <w:left w:val="none" w:sz="0" w:space="0" w:color="auto"/>
        <w:bottom w:val="none" w:sz="0" w:space="0" w:color="auto"/>
        <w:right w:val="none" w:sz="0" w:space="0" w:color="auto"/>
      </w:divBdr>
    </w:div>
    <w:div w:id="340010905">
      <w:marLeft w:val="480"/>
      <w:marRight w:val="0"/>
      <w:marTop w:val="0"/>
      <w:marBottom w:val="0"/>
      <w:divBdr>
        <w:top w:val="none" w:sz="0" w:space="0" w:color="auto"/>
        <w:left w:val="none" w:sz="0" w:space="0" w:color="auto"/>
        <w:bottom w:val="none" w:sz="0" w:space="0" w:color="auto"/>
        <w:right w:val="none" w:sz="0" w:space="0" w:color="auto"/>
      </w:divBdr>
    </w:div>
    <w:div w:id="340090257">
      <w:marLeft w:val="480"/>
      <w:marRight w:val="0"/>
      <w:marTop w:val="0"/>
      <w:marBottom w:val="0"/>
      <w:divBdr>
        <w:top w:val="none" w:sz="0" w:space="0" w:color="auto"/>
        <w:left w:val="none" w:sz="0" w:space="0" w:color="auto"/>
        <w:bottom w:val="none" w:sz="0" w:space="0" w:color="auto"/>
        <w:right w:val="none" w:sz="0" w:space="0" w:color="auto"/>
      </w:divBdr>
    </w:div>
    <w:div w:id="340204430">
      <w:marLeft w:val="480"/>
      <w:marRight w:val="0"/>
      <w:marTop w:val="0"/>
      <w:marBottom w:val="0"/>
      <w:divBdr>
        <w:top w:val="none" w:sz="0" w:space="0" w:color="auto"/>
        <w:left w:val="none" w:sz="0" w:space="0" w:color="auto"/>
        <w:bottom w:val="none" w:sz="0" w:space="0" w:color="auto"/>
        <w:right w:val="none" w:sz="0" w:space="0" w:color="auto"/>
      </w:divBdr>
    </w:div>
    <w:div w:id="340351653">
      <w:marLeft w:val="480"/>
      <w:marRight w:val="0"/>
      <w:marTop w:val="0"/>
      <w:marBottom w:val="0"/>
      <w:divBdr>
        <w:top w:val="none" w:sz="0" w:space="0" w:color="auto"/>
        <w:left w:val="none" w:sz="0" w:space="0" w:color="auto"/>
        <w:bottom w:val="none" w:sz="0" w:space="0" w:color="auto"/>
        <w:right w:val="none" w:sz="0" w:space="0" w:color="auto"/>
      </w:divBdr>
    </w:div>
    <w:div w:id="340592506">
      <w:marLeft w:val="480"/>
      <w:marRight w:val="0"/>
      <w:marTop w:val="0"/>
      <w:marBottom w:val="0"/>
      <w:divBdr>
        <w:top w:val="none" w:sz="0" w:space="0" w:color="auto"/>
        <w:left w:val="none" w:sz="0" w:space="0" w:color="auto"/>
        <w:bottom w:val="none" w:sz="0" w:space="0" w:color="auto"/>
        <w:right w:val="none" w:sz="0" w:space="0" w:color="auto"/>
      </w:divBdr>
    </w:div>
    <w:div w:id="340593038">
      <w:marLeft w:val="480"/>
      <w:marRight w:val="0"/>
      <w:marTop w:val="0"/>
      <w:marBottom w:val="0"/>
      <w:divBdr>
        <w:top w:val="none" w:sz="0" w:space="0" w:color="auto"/>
        <w:left w:val="none" w:sz="0" w:space="0" w:color="auto"/>
        <w:bottom w:val="none" w:sz="0" w:space="0" w:color="auto"/>
        <w:right w:val="none" w:sz="0" w:space="0" w:color="auto"/>
      </w:divBdr>
    </w:div>
    <w:div w:id="341124135">
      <w:marLeft w:val="480"/>
      <w:marRight w:val="0"/>
      <w:marTop w:val="0"/>
      <w:marBottom w:val="0"/>
      <w:divBdr>
        <w:top w:val="none" w:sz="0" w:space="0" w:color="auto"/>
        <w:left w:val="none" w:sz="0" w:space="0" w:color="auto"/>
        <w:bottom w:val="none" w:sz="0" w:space="0" w:color="auto"/>
        <w:right w:val="none" w:sz="0" w:space="0" w:color="auto"/>
      </w:divBdr>
    </w:div>
    <w:div w:id="341202777">
      <w:marLeft w:val="480"/>
      <w:marRight w:val="0"/>
      <w:marTop w:val="0"/>
      <w:marBottom w:val="0"/>
      <w:divBdr>
        <w:top w:val="none" w:sz="0" w:space="0" w:color="auto"/>
        <w:left w:val="none" w:sz="0" w:space="0" w:color="auto"/>
        <w:bottom w:val="none" w:sz="0" w:space="0" w:color="auto"/>
        <w:right w:val="none" w:sz="0" w:space="0" w:color="auto"/>
      </w:divBdr>
    </w:div>
    <w:div w:id="341474057">
      <w:marLeft w:val="480"/>
      <w:marRight w:val="0"/>
      <w:marTop w:val="0"/>
      <w:marBottom w:val="0"/>
      <w:divBdr>
        <w:top w:val="none" w:sz="0" w:space="0" w:color="auto"/>
        <w:left w:val="none" w:sz="0" w:space="0" w:color="auto"/>
        <w:bottom w:val="none" w:sz="0" w:space="0" w:color="auto"/>
        <w:right w:val="none" w:sz="0" w:space="0" w:color="auto"/>
      </w:divBdr>
    </w:div>
    <w:div w:id="341666284">
      <w:marLeft w:val="480"/>
      <w:marRight w:val="0"/>
      <w:marTop w:val="0"/>
      <w:marBottom w:val="0"/>
      <w:divBdr>
        <w:top w:val="none" w:sz="0" w:space="0" w:color="auto"/>
        <w:left w:val="none" w:sz="0" w:space="0" w:color="auto"/>
        <w:bottom w:val="none" w:sz="0" w:space="0" w:color="auto"/>
        <w:right w:val="none" w:sz="0" w:space="0" w:color="auto"/>
      </w:divBdr>
    </w:div>
    <w:div w:id="341857411">
      <w:marLeft w:val="480"/>
      <w:marRight w:val="0"/>
      <w:marTop w:val="0"/>
      <w:marBottom w:val="0"/>
      <w:divBdr>
        <w:top w:val="none" w:sz="0" w:space="0" w:color="auto"/>
        <w:left w:val="none" w:sz="0" w:space="0" w:color="auto"/>
        <w:bottom w:val="none" w:sz="0" w:space="0" w:color="auto"/>
        <w:right w:val="none" w:sz="0" w:space="0" w:color="auto"/>
      </w:divBdr>
    </w:div>
    <w:div w:id="342248890">
      <w:marLeft w:val="480"/>
      <w:marRight w:val="0"/>
      <w:marTop w:val="0"/>
      <w:marBottom w:val="0"/>
      <w:divBdr>
        <w:top w:val="none" w:sz="0" w:space="0" w:color="auto"/>
        <w:left w:val="none" w:sz="0" w:space="0" w:color="auto"/>
        <w:bottom w:val="none" w:sz="0" w:space="0" w:color="auto"/>
        <w:right w:val="none" w:sz="0" w:space="0" w:color="auto"/>
      </w:divBdr>
    </w:div>
    <w:div w:id="342438693">
      <w:marLeft w:val="480"/>
      <w:marRight w:val="0"/>
      <w:marTop w:val="0"/>
      <w:marBottom w:val="0"/>
      <w:divBdr>
        <w:top w:val="none" w:sz="0" w:space="0" w:color="auto"/>
        <w:left w:val="none" w:sz="0" w:space="0" w:color="auto"/>
        <w:bottom w:val="none" w:sz="0" w:space="0" w:color="auto"/>
        <w:right w:val="none" w:sz="0" w:space="0" w:color="auto"/>
      </w:divBdr>
    </w:div>
    <w:div w:id="342905339">
      <w:marLeft w:val="480"/>
      <w:marRight w:val="0"/>
      <w:marTop w:val="0"/>
      <w:marBottom w:val="0"/>
      <w:divBdr>
        <w:top w:val="none" w:sz="0" w:space="0" w:color="auto"/>
        <w:left w:val="none" w:sz="0" w:space="0" w:color="auto"/>
        <w:bottom w:val="none" w:sz="0" w:space="0" w:color="auto"/>
        <w:right w:val="none" w:sz="0" w:space="0" w:color="auto"/>
      </w:divBdr>
    </w:div>
    <w:div w:id="342974114">
      <w:marLeft w:val="480"/>
      <w:marRight w:val="0"/>
      <w:marTop w:val="0"/>
      <w:marBottom w:val="0"/>
      <w:divBdr>
        <w:top w:val="none" w:sz="0" w:space="0" w:color="auto"/>
        <w:left w:val="none" w:sz="0" w:space="0" w:color="auto"/>
        <w:bottom w:val="none" w:sz="0" w:space="0" w:color="auto"/>
        <w:right w:val="none" w:sz="0" w:space="0" w:color="auto"/>
      </w:divBdr>
    </w:div>
    <w:div w:id="343284020">
      <w:marLeft w:val="480"/>
      <w:marRight w:val="0"/>
      <w:marTop w:val="0"/>
      <w:marBottom w:val="0"/>
      <w:divBdr>
        <w:top w:val="none" w:sz="0" w:space="0" w:color="auto"/>
        <w:left w:val="none" w:sz="0" w:space="0" w:color="auto"/>
        <w:bottom w:val="none" w:sz="0" w:space="0" w:color="auto"/>
        <w:right w:val="none" w:sz="0" w:space="0" w:color="auto"/>
      </w:divBdr>
    </w:div>
    <w:div w:id="344598288">
      <w:marLeft w:val="480"/>
      <w:marRight w:val="0"/>
      <w:marTop w:val="0"/>
      <w:marBottom w:val="0"/>
      <w:divBdr>
        <w:top w:val="none" w:sz="0" w:space="0" w:color="auto"/>
        <w:left w:val="none" w:sz="0" w:space="0" w:color="auto"/>
        <w:bottom w:val="none" w:sz="0" w:space="0" w:color="auto"/>
        <w:right w:val="none" w:sz="0" w:space="0" w:color="auto"/>
      </w:divBdr>
    </w:div>
    <w:div w:id="344944915">
      <w:marLeft w:val="480"/>
      <w:marRight w:val="0"/>
      <w:marTop w:val="0"/>
      <w:marBottom w:val="0"/>
      <w:divBdr>
        <w:top w:val="none" w:sz="0" w:space="0" w:color="auto"/>
        <w:left w:val="none" w:sz="0" w:space="0" w:color="auto"/>
        <w:bottom w:val="none" w:sz="0" w:space="0" w:color="auto"/>
        <w:right w:val="none" w:sz="0" w:space="0" w:color="auto"/>
      </w:divBdr>
    </w:div>
    <w:div w:id="345140327">
      <w:marLeft w:val="480"/>
      <w:marRight w:val="0"/>
      <w:marTop w:val="0"/>
      <w:marBottom w:val="0"/>
      <w:divBdr>
        <w:top w:val="none" w:sz="0" w:space="0" w:color="auto"/>
        <w:left w:val="none" w:sz="0" w:space="0" w:color="auto"/>
        <w:bottom w:val="none" w:sz="0" w:space="0" w:color="auto"/>
        <w:right w:val="none" w:sz="0" w:space="0" w:color="auto"/>
      </w:divBdr>
    </w:div>
    <w:div w:id="345328183">
      <w:marLeft w:val="480"/>
      <w:marRight w:val="0"/>
      <w:marTop w:val="0"/>
      <w:marBottom w:val="0"/>
      <w:divBdr>
        <w:top w:val="none" w:sz="0" w:space="0" w:color="auto"/>
        <w:left w:val="none" w:sz="0" w:space="0" w:color="auto"/>
        <w:bottom w:val="none" w:sz="0" w:space="0" w:color="auto"/>
        <w:right w:val="none" w:sz="0" w:space="0" w:color="auto"/>
      </w:divBdr>
    </w:div>
    <w:div w:id="345450753">
      <w:marLeft w:val="480"/>
      <w:marRight w:val="0"/>
      <w:marTop w:val="0"/>
      <w:marBottom w:val="0"/>
      <w:divBdr>
        <w:top w:val="none" w:sz="0" w:space="0" w:color="auto"/>
        <w:left w:val="none" w:sz="0" w:space="0" w:color="auto"/>
        <w:bottom w:val="none" w:sz="0" w:space="0" w:color="auto"/>
        <w:right w:val="none" w:sz="0" w:space="0" w:color="auto"/>
      </w:divBdr>
    </w:div>
    <w:div w:id="345597152">
      <w:marLeft w:val="480"/>
      <w:marRight w:val="0"/>
      <w:marTop w:val="0"/>
      <w:marBottom w:val="0"/>
      <w:divBdr>
        <w:top w:val="none" w:sz="0" w:space="0" w:color="auto"/>
        <w:left w:val="none" w:sz="0" w:space="0" w:color="auto"/>
        <w:bottom w:val="none" w:sz="0" w:space="0" w:color="auto"/>
        <w:right w:val="none" w:sz="0" w:space="0" w:color="auto"/>
      </w:divBdr>
    </w:div>
    <w:div w:id="345981184">
      <w:marLeft w:val="480"/>
      <w:marRight w:val="0"/>
      <w:marTop w:val="0"/>
      <w:marBottom w:val="0"/>
      <w:divBdr>
        <w:top w:val="none" w:sz="0" w:space="0" w:color="auto"/>
        <w:left w:val="none" w:sz="0" w:space="0" w:color="auto"/>
        <w:bottom w:val="none" w:sz="0" w:space="0" w:color="auto"/>
        <w:right w:val="none" w:sz="0" w:space="0" w:color="auto"/>
      </w:divBdr>
    </w:div>
    <w:div w:id="346296603">
      <w:marLeft w:val="480"/>
      <w:marRight w:val="0"/>
      <w:marTop w:val="0"/>
      <w:marBottom w:val="0"/>
      <w:divBdr>
        <w:top w:val="none" w:sz="0" w:space="0" w:color="auto"/>
        <w:left w:val="none" w:sz="0" w:space="0" w:color="auto"/>
        <w:bottom w:val="none" w:sz="0" w:space="0" w:color="auto"/>
        <w:right w:val="none" w:sz="0" w:space="0" w:color="auto"/>
      </w:divBdr>
    </w:div>
    <w:div w:id="346299629">
      <w:marLeft w:val="480"/>
      <w:marRight w:val="0"/>
      <w:marTop w:val="0"/>
      <w:marBottom w:val="0"/>
      <w:divBdr>
        <w:top w:val="none" w:sz="0" w:space="0" w:color="auto"/>
        <w:left w:val="none" w:sz="0" w:space="0" w:color="auto"/>
        <w:bottom w:val="none" w:sz="0" w:space="0" w:color="auto"/>
        <w:right w:val="none" w:sz="0" w:space="0" w:color="auto"/>
      </w:divBdr>
    </w:div>
    <w:div w:id="346563171">
      <w:marLeft w:val="480"/>
      <w:marRight w:val="0"/>
      <w:marTop w:val="0"/>
      <w:marBottom w:val="0"/>
      <w:divBdr>
        <w:top w:val="none" w:sz="0" w:space="0" w:color="auto"/>
        <w:left w:val="none" w:sz="0" w:space="0" w:color="auto"/>
        <w:bottom w:val="none" w:sz="0" w:space="0" w:color="auto"/>
        <w:right w:val="none" w:sz="0" w:space="0" w:color="auto"/>
      </w:divBdr>
    </w:div>
    <w:div w:id="347297433">
      <w:marLeft w:val="480"/>
      <w:marRight w:val="0"/>
      <w:marTop w:val="0"/>
      <w:marBottom w:val="0"/>
      <w:divBdr>
        <w:top w:val="none" w:sz="0" w:space="0" w:color="auto"/>
        <w:left w:val="none" w:sz="0" w:space="0" w:color="auto"/>
        <w:bottom w:val="none" w:sz="0" w:space="0" w:color="auto"/>
        <w:right w:val="none" w:sz="0" w:space="0" w:color="auto"/>
      </w:divBdr>
    </w:div>
    <w:div w:id="347410799">
      <w:marLeft w:val="480"/>
      <w:marRight w:val="0"/>
      <w:marTop w:val="0"/>
      <w:marBottom w:val="0"/>
      <w:divBdr>
        <w:top w:val="none" w:sz="0" w:space="0" w:color="auto"/>
        <w:left w:val="none" w:sz="0" w:space="0" w:color="auto"/>
        <w:bottom w:val="none" w:sz="0" w:space="0" w:color="auto"/>
        <w:right w:val="none" w:sz="0" w:space="0" w:color="auto"/>
      </w:divBdr>
    </w:div>
    <w:div w:id="347560928">
      <w:marLeft w:val="480"/>
      <w:marRight w:val="0"/>
      <w:marTop w:val="0"/>
      <w:marBottom w:val="0"/>
      <w:divBdr>
        <w:top w:val="none" w:sz="0" w:space="0" w:color="auto"/>
        <w:left w:val="none" w:sz="0" w:space="0" w:color="auto"/>
        <w:bottom w:val="none" w:sz="0" w:space="0" w:color="auto"/>
        <w:right w:val="none" w:sz="0" w:space="0" w:color="auto"/>
      </w:divBdr>
    </w:div>
    <w:div w:id="347754478">
      <w:marLeft w:val="480"/>
      <w:marRight w:val="0"/>
      <w:marTop w:val="0"/>
      <w:marBottom w:val="0"/>
      <w:divBdr>
        <w:top w:val="none" w:sz="0" w:space="0" w:color="auto"/>
        <w:left w:val="none" w:sz="0" w:space="0" w:color="auto"/>
        <w:bottom w:val="none" w:sz="0" w:space="0" w:color="auto"/>
        <w:right w:val="none" w:sz="0" w:space="0" w:color="auto"/>
      </w:divBdr>
    </w:div>
    <w:div w:id="347996634">
      <w:marLeft w:val="480"/>
      <w:marRight w:val="0"/>
      <w:marTop w:val="0"/>
      <w:marBottom w:val="0"/>
      <w:divBdr>
        <w:top w:val="none" w:sz="0" w:space="0" w:color="auto"/>
        <w:left w:val="none" w:sz="0" w:space="0" w:color="auto"/>
        <w:bottom w:val="none" w:sz="0" w:space="0" w:color="auto"/>
        <w:right w:val="none" w:sz="0" w:space="0" w:color="auto"/>
      </w:divBdr>
    </w:div>
    <w:div w:id="348026918">
      <w:marLeft w:val="480"/>
      <w:marRight w:val="0"/>
      <w:marTop w:val="0"/>
      <w:marBottom w:val="0"/>
      <w:divBdr>
        <w:top w:val="none" w:sz="0" w:space="0" w:color="auto"/>
        <w:left w:val="none" w:sz="0" w:space="0" w:color="auto"/>
        <w:bottom w:val="none" w:sz="0" w:space="0" w:color="auto"/>
        <w:right w:val="none" w:sz="0" w:space="0" w:color="auto"/>
      </w:divBdr>
    </w:div>
    <w:div w:id="348414301">
      <w:marLeft w:val="480"/>
      <w:marRight w:val="0"/>
      <w:marTop w:val="0"/>
      <w:marBottom w:val="0"/>
      <w:divBdr>
        <w:top w:val="none" w:sz="0" w:space="0" w:color="auto"/>
        <w:left w:val="none" w:sz="0" w:space="0" w:color="auto"/>
        <w:bottom w:val="none" w:sz="0" w:space="0" w:color="auto"/>
        <w:right w:val="none" w:sz="0" w:space="0" w:color="auto"/>
      </w:divBdr>
    </w:div>
    <w:div w:id="348678685">
      <w:marLeft w:val="480"/>
      <w:marRight w:val="0"/>
      <w:marTop w:val="0"/>
      <w:marBottom w:val="0"/>
      <w:divBdr>
        <w:top w:val="none" w:sz="0" w:space="0" w:color="auto"/>
        <w:left w:val="none" w:sz="0" w:space="0" w:color="auto"/>
        <w:bottom w:val="none" w:sz="0" w:space="0" w:color="auto"/>
        <w:right w:val="none" w:sz="0" w:space="0" w:color="auto"/>
      </w:divBdr>
    </w:div>
    <w:div w:id="349066167">
      <w:marLeft w:val="480"/>
      <w:marRight w:val="0"/>
      <w:marTop w:val="0"/>
      <w:marBottom w:val="0"/>
      <w:divBdr>
        <w:top w:val="none" w:sz="0" w:space="0" w:color="auto"/>
        <w:left w:val="none" w:sz="0" w:space="0" w:color="auto"/>
        <w:bottom w:val="none" w:sz="0" w:space="0" w:color="auto"/>
        <w:right w:val="none" w:sz="0" w:space="0" w:color="auto"/>
      </w:divBdr>
    </w:div>
    <w:div w:id="349188099">
      <w:marLeft w:val="480"/>
      <w:marRight w:val="0"/>
      <w:marTop w:val="0"/>
      <w:marBottom w:val="0"/>
      <w:divBdr>
        <w:top w:val="none" w:sz="0" w:space="0" w:color="auto"/>
        <w:left w:val="none" w:sz="0" w:space="0" w:color="auto"/>
        <w:bottom w:val="none" w:sz="0" w:space="0" w:color="auto"/>
        <w:right w:val="none" w:sz="0" w:space="0" w:color="auto"/>
      </w:divBdr>
    </w:div>
    <w:div w:id="349525658">
      <w:marLeft w:val="480"/>
      <w:marRight w:val="0"/>
      <w:marTop w:val="0"/>
      <w:marBottom w:val="0"/>
      <w:divBdr>
        <w:top w:val="none" w:sz="0" w:space="0" w:color="auto"/>
        <w:left w:val="none" w:sz="0" w:space="0" w:color="auto"/>
        <w:bottom w:val="none" w:sz="0" w:space="0" w:color="auto"/>
        <w:right w:val="none" w:sz="0" w:space="0" w:color="auto"/>
      </w:divBdr>
    </w:div>
    <w:div w:id="349573598">
      <w:marLeft w:val="480"/>
      <w:marRight w:val="0"/>
      <w:marTop w:val="0"/>
      <w:marBottom w:val="0"/>
      <w:divBdr>
        <w:top w:val="none" w:sz="0" w:space="0" w:color="auto"/>
        <w:left w:val="none" w:sz="0" w:space="0" w:color="auto"/>
        <w:bottom w:val="none" w:sz="0" w:space="0" w:color="auto"/>
        <w:right w:val="none" w:sz="0" w:space="0" w:color="auto"/>
      </w:divBdr>
    </w:div>
    <w:div w:id="350497886">
      <w:marLeft w:val="480"/>
      <w:marRight w:val="0"/>
      <w:marTop w:val="0"/>
      <w:marBottom w:val="0"/>
      <w:divBdr>
        <w:top w:val="none" w:sz="0" w:space="0" w:color="auto"/>
        <w:left w:val="none" w:sz="0" w:space="0" w:color="auto"/>
        <w:bottom w:val="none" w:sz="0" w:space="0" w:color="auto"/>
        <w:right w:val="none" w:sz="0" w:space="0" w:color="auto"/>
      </w:divBdr>
    </w:div>
    <w:div w:id="350836822">
      <w:marLeft w:val="480"/>
      <w:marRight w:val="0"/>
      <w:marTop w:val="0"/>
      <w:marBottom w:val="0"/>
      <w:divBdr>
        <w:top w:val="none" w:sz="0" w:space="0" w:color="auto"/>
        <w:left w:val="none" w:sz="0" w:space="0" w:color="auto"/>
        <w:bottom w:val="none" w:sz="0" w:space="0" w:color="auto"/>
        <w:right w:val="none" w:sz="0" w:space="0" w:color="auto"/>
      </w:divBdr>
    </w:div>
    <w:div w:id="350838977">
      <w:marLeft w:val="480"/>
      <w:marRight w:val="0"/>
      <w:marTop w:val="0"/>
      <w:marBottom w:val="0"/>
      <w:divBdr>
        <w:top w:val="none" w:sz="0" w:space="0" w:color="auto"/>
        <w:left w:val="none" w:sz="0" w:space="0" w:color="auto"/>
        <w:bottom w:val="none" w:sz="0" w:space="0" w:color="auto"/>
        <w:right w:val="none" w:sz="0" w:space="0" w:color="auto"/>
      </w:divBdr>
    </w:div>
    <w:div w:id="350954782">
      <w:marLeft w:val="480"/>
      <w:marRight w:val="0"/>
      <w:marTop w:val="0"/>
      <w:marBottom w:val="0"/>
      <w:divBdr>
        <w:top w:val="none" w:sz="0" w:space="0" w:color="auto"/>
        <w:left w:val="none" w:sz="0" w:space="0" w:color="auto"/>
        <w:bottom w:val="none" w:sz="0" w:space="0" w:color="auto"/>
        <w:right w:val="none" w:sz="0" w:space="0" w:color="auto"/>
      </w:divBdr>
    </w:div>
    <w:div w:id="351539906">
      <w:marLeft w:val="480"/>
      <w:marRight w:val="0"/>
      <w:marTop w:val="0"/>
      <w:marBottom w:val="0"/>
      <w:divBdr>
        <w:top w:val="none" w:sz="0" w:space="0" w:color="auto"/>
        <w:left w:val="none" w:sz="0" w:space="0" w:color="auto"/>
        <w:bottom w:val="none" w:sz="0" w:space="0" w:color="auto"/>
        <w:right w:val="none" w:sz="0" w:space="0" w:color="auto"/>
      </w:divBdr>
    </w:div>
    <w:div w:id="351997882">
      <w:marLeft w:val="480"/>
      <w:marRight w:val="0"/>
      <w:marTop w:val="0"/>
      <w:marBottom w:val="0"/>
      <w:divBdr>
        <w:top w:val="none" w:sz="0" w:space="0" w:color="auto"/>
        <w:left w:val="none" w:sz="0" w:space="0" w:color="auto"/>
        <w:bottom w:val="none" w:sz="0" w:space="0" w:color="auto"/>
        <w:right w:val="none" w:sz="0" w:space="0" w:color="auto"/>
      </w:divBdr>
    </w:div>
    <w:div w:id="351999401">
      <w:marLeft w:val="480"/>
      <w:marRight w:val="0"/>
      <w:marTop w:val="0"/>
      <w:marBottom w:val="0"/>
      <w:divBdr>
        <w:top w:val="none" w:sz="0" w:space="0" w:color="auto"/>
        <w:left w:val="none" w:sz="0" w:space="0" w:color="auto"/>
        <w:bottom w:val="none" w:sz="0" w:space="0" w:color="auto"/>
        <w:right w:val="none" w:sz="0" w:space="0" w:color="auto"/>
      </w:divBdr>
    </w:div>
    <w:div w:id="352845923">
      <w:marLeft w:val="480"/>
      <w:marRight w:val="0"/>
      <w:marTop w:val="0"/>
      <w:marBottom w:val="0"/>
      <w:divBdr>
        <w:top w:val="none" w:sz="0" w:space="0" w:color="auto"/>
        <w:left w:val="none" w:sz="0" w:space="0" w:color="auto"/>
        <w:bottom w:val="none" w:sz="0" w:space="0" w:color="auto"/>
        <w:right w:val="none" w:sz="0" w:space="0" w:color="auto"/>
      </w:divBdr>
    </w:div>
    <w:div w:id="353305362">
      <w:marLeft w:val="480"/>
      <w:marRight w:val="0"/>
      <w:marTop w:val="0"/>
      <w:marBottom w:val="0"/>
      <w:divBdr>
        <w:top w:val="none" w:sz="0" w:space="0" w:color="auto"/>
        <w:left w:val="none" w:sz="0" w:space="0" w:color="auto"/>
        <w:bottom w:val="none" w:sz="0" w:space="0" w:color="auto"/>
        <w:right w:val="none" w:sz="0" w:space="0" w:color="auto"/>
      </w:divBdr>
    </w:div>
    <w:div w:id="353465548">
      <w:marLeft w:val="480"/>
      <w:marRight w:val="0"/>
      <w:marTop w:val="0"/>
      <w:marBottom w:val="0"/>
      <w:divBdr>
        <w:top w:val="none" w:sz="0" w:space="0" w:color="auto"/>
        <w:left w:val="none" w:sz="0" w:space="0" w:color="auto"/>
        <w:bottom w:val="none" w:sz="0" w:space="0" w:color="auto"/>
        <w:right w:val="none" w:sz="0" w:space="0" w:color="auto"/>
      </w:divBdr>
    </w:div>
    <w:div w:id="353776420">
      <w:marLeft w:val="480"/>
      <w:marRight w:val="0"/>
      <w:marTop w:val="0"/>
      <w:marBottom w:val="0"/>
      <w:divBdr>
        <w:top w:val="none" w:sz="0" w:space="0" w:color="auto"/>
        <w:left w:val="none" w:sz="0" w:space="0" w:color="auto"/>
        <w:bottom w:val="none" w:sz="0" w:space="0" w:color="auto"/>
        <w:right w:val="none" w:sz="0" w:space="0" w:color="auto"/>
      </w:divBdr>
    </w:div>
    <w:div w:id="354307975">
      <w:marLeft w:val="480"/>
      <w:marRight w:val="0"/>
      <w:marTop w:val="0"/>
      <w:marBottom w:val="0"/>
      <w:divBdr>
        <w:top w:val="none" w:sz="0" w:space="0" w:color="auto"/>
        <w:left w:val="none" w:sz="0" w:space="0" w:color="auto"/>
        <w:bottom w:val="none" w:sz="0" w:space="0" w:color="auto"/>
        <w:right w:val="none" w:sz="0" w:space="0" w:color="auto"/>
      </w:divBdr>
    </w:div>
    <w:div w:id="354309478">
      <w:marLeft w:val="480"/>
      <w:marRight w:val="0"/>
      <w:marTop w:val="0"/>
      <w:marBottom w:val="0"/>
      <w:divBdr>
        <w:top w:val="none" w:sz="0" w:space="0" w:color="auto"/>
        <w:left w:val="none" w:sz="0" w:space="0" w:color="auto"/>
        <w:bottom w:val="none" w:sz="0" w:space="0" w:color="auto"/>
        <w:right w:val="none" w:sz="0" w:space="0" w:color="auto"/>
      </w:divBdr>
    </w:div>
    <w:div w:id="354890149">
      <w:marLeft w:val="480"/>
      <w:marRight w:val="0"/>
      <w:marTop w:val="0"/>
      <w:marBottom w:val="0"/>
      <w:divBdr>
        <w:top w:val="none" w:sz="0" w:space="0" w:color="auto"/>
        <w:left w:val="none" w:sz="0" w:space="0" w:color="auto"/>
        <w:bottom w:val="none" w:sz="0" w:space="0" w:color="auto"/>
        <w:right w:val="none" w:sz="0" w:space="0" w:color="auto"/>
      </w:divBdr>
    </w:div>
    <w:div w:id="354962273">
      <w:marLeft w:val="480"/>
      <w:marRight w:val="0"/>
      <w:marTop w:val="0"/>
      <w:marBottom w:val="0"/>
      <w:divBdr>
        <w:top w:val="none" w:sz="0" w:space="0" w:color="auto"/>
        <w:left w:val="none" w:sz="0" w:space="0" w:color="auto"/>
        <w:bottom w:val="none" w:sz="0" w:space="0" w:color="auto"/>
        <w:right w:val="none" w:sz="0" w:space="0" w:color="auto"/>
      </w:divBdr>
    </w:div>
    <w:div w:id="355038133">
      <w:marLeft w:val="480"/>
      <w:marRight w:val="0"/>
      <w:marTop w:val="0"/>
      <w:marBottom w:val="0"/>
      <w:divBdr>
        <w:top w:val="none" w:sz="0" w:space="0" w:color="auto"/>
        <w:left w:val="none" w:sz="0" w:space="0" w:color="auto"/>
        <w:bottom w:val="none" w:sz="0" w:space="0" w:color="auto"/>
        <w:right w:val="none" w:sz="0" w:space="0" w:color="auto"/>
      </w:divBdr>
    </w:div>
    <w:div w:id="355237653">
      <w:marLeft w:val="480"/>
      <w:marRight w:val="0"/>
      <w:marTop w:val="0"/>
      <w:marBottom w:val="0"/>
      <w:divBdr>
        <w:top w:val="none" w:sz="0" w:space="0" w:color="auto"/>
        <w:left w:val="none" w:sz="0" w:space="0" w:color="auto"/>
        <w:bottom w:val="none" w:sz="0" w:space="0" w:color="auto"/>
        <w:right w:val="none" w:sz="0" w:space="0" w:color="auto"/>
      </w:divBdr>
    </w:div>
    <w:div w:id="355690983">
      <w:marLeft w:val="480"/>
      <w:marRight w:val="0"/>
      <w:marTop w:val="0"/>
      <w:marBottom w:val="0"/>
      <w:divBdr>
        <w:top w:val="none" w:sz="0" w:space="0" w:color="auto"/>
        <w:left w:val="none" w:sz="0" w:space="0" w:color="auto"/>
        <w:bottom w:val="none" w:sz="0" w:space="0" w:color="auto"/>
        <w:right w:val="none" w:sz="0" w:space="0" w:color="auto"/>
      </w:divBdr>
    </w:div>
    <w:div w:id="355810501">
      <w:marLeft w:val="480"/>
      <w:marRight w:val="0"/>
      <w:marTop w:val="0"/>
      <w:marBottom w:val="0"/>
      <w:divBdr>
        <w:top w:val="none" w:sz="0" w:space="0" w:color="auto"/>
        <w:left w:val="none" w:sz="0" w:space="0" w:color="auto"/>
        <w:bottom w:val="none" w:sz="0" w:space="0" w:color="auto"/>
        <w:right w:val="none" w:sz="0" w:space="0" w:color="auto"/>
      </w:divBdr>
    </w:div>
    <w:div w:id="355889770">
      <w:marLeft w:val="480"/>
      <w:marRight w:val="0"/>
      <w:marTop w:val="0"/>
      <w:marBottom w:val="0"/>
      <w:divBdr>
        <w:top w:val="none" w:sz="0" w:space="0" w:color="auto"/>
        <w:left w:val="none" w:sz="0" w:space="0" w:color="auto"/>
        <w:bottom w:val="none" w:sz="0" w:space="0" w:color="auto"/>
        <w:right w:val="none" w:sz="0" w:space="0" w:color="auto"/>
      </w:divBdr>
    </w:div>
    <w:div w:id="355932099">
      <w:marLeft w:val="480"/>
      <w:marRight w:val="0"/>
      <w:marTop w:val="0"/>
      <w:marBottom w:val="0"/>
      <w:divBdr>
        <w:top w:val="none" w:sz="0" w:space="0" w:color="auto"/>
        <w:left w:val="none" w:sz="0" w:space="0" w:color="auto"/>
        <w:bottom w:val="none" w:sz="0" w:space="0" w:color="auto"/>
        <w:right w:val="none" w:sz="0" w:space="0" w:color="auto"/>
      </w:divBdr>
    </w:div>
    <w:div w:id="356348071">
      <w:marLeft w:val="480"/>
      <w:marRight w:val="0"/>
      <w:marTop w:val="0"/>
      <w:marBottom w:val="0"/>
      <w:divBdr>
        <w:top w:val="none" w:sz="0" w:space="0" w:color="auto"/>
        <w:left w:val="none" w:sz="0" w:space="0" w:color="auto"/>
        <w:bottom w:val="none" w:sz="0" w:space="0" w:color="auto"/>
        <w:right w:val="none" w:sz="0" w:space="0" w:color="auto"/>
      </w:divBdr>
    </w:div>
    <w:div w:id="356853012">
      <w:marLeft w:val="480"/>
      <w:marRight w:val="0"/>
      <w:marTop w:val="0"/>
      <w:marBottom w:val="0"/>
      <w:divBdr>
        <w:top w:val="none" w:sz="0" w:space="0" w:color="auto"/>
        <w:left w:val="none" w:sz="0" w:space="0" w:color="auto"/>
        <w:bottom w:val="none" w:sz="0" w:space="0" w:color="auto"/>
        <w:right w:val="none" w:sz="0" w:space="0" w:color="auto"/>
      </w:divBdr>
    </w:div>
    <w:div w:id="357393074">
      <w:marLeft w:val="480"/>
      <w:marRight w:val="0"/>
      <w:marTop w:val="0"/>
      <w:marBottom w:val="0"/>
      <w:divBdr>
        <w:top w:val="none" w:sz="0" w:space="0" w:color="auto"/>
        <w:left w:val="none" w:sz="0" w:space="0" w:color="auto"/>
        <w:bottom w:val="none" w:sz="0" w:space="0" w:color="auto"/>
        <w:right w:val="none" w:sz="0" w:space="0" w:color="auto"/>
      </w:divBdr>
    </w:div>
    <w:div w:id="357436737">
      <w:marLeft w:val="480"/>
      <w:marRight w:val="0"/>
      <w:marTop w:val="0"/>
      <w:marBottom w:val="0"/>
      <w:divBdr>
        <w:top w:val="none" w:sz="0" w:space="0" w:color="auto"/>
        <w:left w:val="none" w:sz="0" w:space="0" w:color="auto"/>
        <w:bottom w:val="none" w:sz="0" w:space="0" w:color="auto"/>
        <w:right w:val="none" w:sz="0" w:space="0" w:color="auto"/>
      </w:divBdr>
    </w:div>
    <w:div w:id="357509784">
      <w:marLeft w:val="480"/>
      <w:marRight w:val="0"/>
      <w:marTop w:val="0"/>
      <w:marBottom w:val="0"/>
      <w:divBdr>
        <w:top w:val="none" w:sz="0" w:space="0" w:color="auto"/>
        <w:left w:val="none" w:sz="0" w:space="0" w:color="auto"/>
        <w:bottom w:val="none" w:sz="0" w:space="0" w:color="auto"/>
        <w:right w:val="none" w:sz="0" w:space="0" w:color="auto"/>
      </w:divBdr>
    </w:div>
    <w:div w:id="358044564">
      <w:marLeft w:val="480"/>
      <w:marRight w:val="0"/>
      <w:marTop w:val="0"/>
      <w:marBottom w:val="0"/>
      <w:divBdr>
        <w:top w:val="none" w:sz="0" w:space="0" w:color="auto"/>
        <w:left w:val="none" w:sz="0" w:space="0" w:color="auto"/>
        <w:bottom w:val="none" w:sz="0" w:space="0" w:color="auto"/>
        <w:right w:val="none" w:sz="0" w:space="0" w:color="auto"/>
      </w:divBdr>
    </w:div>
    <w:div w:id="359472237">
      <w:marLeft w:val="480"/>
      <w:marRight w:val="0"/>
      <w:marTop w:val="0"/>
      <w:marBottom w:val="0"/>
      <w:divBdr>
        <w:top w:val="none" w:sz="0" w:space="0" w:color="auto"/>
        <w:left w:val="none" w:sz="0" w:space="0" w:color="auto"/>
        <w:bottom w:val="none" w:sz="0" w:space="0" w:color="auto"/>
        <w:right w:val="none" w:sz="0" w:space="0" w:color="auto"/>
      </w:divBdr>
    </w:div>
    <w:div w:id="359473381">
      <w:marLeft w:val="480"/>
      <w:marRight w:val="0"/>
      <w:marTop w:val="0"/>
      <w:marBottom w:val="0"/>
      <w:divBdr>
        <w:top w:val="none" w:sz="0" w:space="0" w:color="auto"/>
        <w:left w:val="none" w:sz="0" w:space="0" w:color="auto"/>
        <w:bottom w:val="none" w:sz="0" w:space="0" w:color="auto"/>
        <w:right w:val="none" w:sz="0" w:space="0" w:color="auto"/>
      </w:divBdr>
    </w:div>
    <w:div w:id="359626166">
      <w:marLeft w:val="480"/>
      <w:marRight w:val="0"/>
      <w:marTop w:val="0"/>
      <w:marBottom w:val="0"/>
      <w:divBdr>
        <w:top w:val="none" w:sz="0" w:space="0" w:color="auto"/>
        <w:left w:val="none" w:sz="0" w:space="0" w:color="auto"/>
        <w:bottom w:val="none" w:sz="0" w:space="0" w:color="auto"/>
        <w:right w:val="none" w:sz="0" w:space="0" w:color="auto"/>
      </w:divBdr>
    </w:div>
    <w:div w:id="359862263">
      <w:marLeft w:val="480"/>
      <w:marRight w:val="0"/>
      <w:marTop w:val="0"/>
      <w:marBottom w:val="0"/>
      <w:divBdr>
        <w:top w:val="none" w:sz="0" w:space="0" w:color="auto"/>
        <w:left w:val="none" w:sz="0" w:space="0" w:color="auto"/>
        <w:bottom w:val="none" w:sz="0" w:space="0" w:color="auto"/>
        <w:right w:val="none" w:sz="0" w:space="0" w:color="auto"/>
      </w:divBdr>
    </w:div>
    <w:div w:id="360009656">
      <w:marLeft w:val="480"/>
      <w:marRight w:val="0"/>
      <w:marTop w:val="0"/>
      <w:marBottom w:val="0"/>
      <w:divBdr>
        <w:top w:val="none" w:sz="0" w:space="0" w:color="auto"/>
        <w:left w:val="none" w:sz="0" w:space="0" w:color="auto"/>
        <w:bottom w:val="none" w:sz="0" w:space="0" w:color="auto"/>
        <w:right w:val="none" w:sz="0" w:space="0" w:color="auto"/>
      </w:divBdr>
    </w:div>
    <w:div w:id="360281384">
      <w:marLeft w:val="480"/>
      <w:marRight w:val="0"/>
      <w:marTop w:val="0"/>
      <w:marBottom w:val="0"/>
      <w:divBdr>
        <w:top w:val="none" w:sz="0" w:space="0" w:color="auto"/>
        <w:left w:val="none" w:sz="0" w:space="0" w:color="auto"/>
        <w:bottom w:val="none" w:sz="0" w:space="0" w:color="auto"/>
        <w:right w:val="none" w:sz="0" w:space="0" w:color="auto"/>
      </w:divBdr>
    </w:div>
    <w:div w:id="360476772">
      <w:marLeft w:val="480"/>
      <w:marRight w:val="0"/>
      <w:marTop w:val="0"/>
      <w:marBottom w:val="0"/>
      <w:divBdr>
        <w:top w:val="none" w:sz="0" w:space="0" w:color="auto"/>
        <w:left w:val="none" w:sz="0" w:space="0" w:color="auto"/>
        <w:bottom w:val="none" w:sz="0" w:space="0" w:color="auto"/>
        <w:right w:val="none" w:sz="0" w:space="0" w:color="auto"/>
      </w:divBdr>
    </w:div>
    <w:div w:id="360479440">
      <w:marLeft w:val="480"/>
      <w:marRight w:val="0"/>
      <w:marTop w:val="0"/>
      <w:marBottom w:val="0"/>
      <w:divBdr>
        <w:top w:val="none" w:sz="0" w:space="0" w:color="auto"/>
        <w:left w:val="none" w:sz="0" w:space="0" w:color="auto"/>
        <w:bottom w:val="none" w:sz="0" w:space="0" w:color="auto"/>
        <w:right w:val="none" w:sz="0" w:space="0" w:color="auto"/>
      </w:divBdr>
    </w:div>
    <w:div w:id="360515826">
      <w:marLeft w:val="480"/>
      <w:marRight w:val="0"/>
      <w:marTop w:val="0"/>
      <w:marBottom w:val="0"/>
      <w:divBdr>
        <w:top w:val="none" w:sz="0" w:space="0" w:color="auto"/>
        <w:left w:val="none" w:sz="0" w:space="0" w:color="auto"/>
        <w:bottom w:val="none" w:sz="0" w:space="0" w:color="auto"/>
        <w:right w:val="none" w:sz="0" w:space="0" w:color="auto"/>
      </w:divBdr>
    </w:div>
    <w:div w:id="360862536">
      <w:marLeft w:val="480"/>
      <w:marRight w:val="0"/>
      <w:marTop w:val="0"/>
      <w:marBottom w:val="0"/>
      <w:divBdr>
        <w:top w:val="none" w:sz="0" w:space="0" w:color="auto"/>
        <w:left w:val="none" w:sz="0" w:space="0" w:color="auto"/>
        <w:bottom w:val="none" w:sz="0" w:space="0" w:color="auto"/>
        <w:right w:val="none" w:sz="0" w:space="0" w:color="auto"/>
      </w:divBdr>
    </w:div>
    <w:div w:id="360975553">
      <w:marLeft w:val="480"/>
      <w:marRight w:val="0"/>
      <w:marTop w:val="0"/>
      <w:marBottom w:val="0"/>
      <w:divBdr>
        <w:top w:val="none" w:sz="0" w:space="0" w:color="auto"/>
        <w:left w:val="none" w:sz="0" w:space="0" w:color="auto"/>
        <w:bottom w:val="none" w:sz="0" w:space="0" w:color="auto"/>
        <w:right w:val="none" w:sz="0" w:space="0" w:color="auto"/>
      </w:divBdr>
    </w:div>
    <w:div w:id="361133008">
      <w:marLeft w:val="480"/>
      <w:marRight w:val="0"/>
      <w:marTop w:val="0"/>
      <w:marBottom w:val="0"/>
      <w:divBdr>
        <w:top w:val="none" w:sz="0" w:space="0" w:color="auto"/>
        <w:left w:val="none" w:sz="0" w:space="0" w:color="auto"/>
        <w:bottom w:val="none" w:sz="0" w:space="0" w:color="auto"/>
        <w:right w:val="none" w:sz="0" w:space="0" w:color="auto"/>
      </w:divBdr>
    </w:div>
    <w:div w:id="361135494">
      <w:marLeft w:val="480"/>
      <w:marRight w:val="0"/>
      <w:marTop w:val="0"/>
      <w:marBottom w:val="0"/>
      <w:divBdr>
        <w:top w:val="none" w:sz="0" w:space="0" w:color="auto"/>
        <w:left w:val="none" w:sz="0" w:space="0" w:color="auto"/>
        <w:bottom w:val="none" w:sz="0" w:space="0" w:color="auto"/>
        <w:right w:val="none" w:sz="0" w:space="0" w:color="auto"/>
      </w:divBdr>
    </w:div>
    <w:div w:id="361175547">
      <w:marLeft w:val="480"/>
      <w:marRight w:val="0"/>
      <w:marTop w:val="0"/>
      <w:marBottom w:val="0"/>
      <w:divBdr>
        <w:top w:val="none" w:sz="0" w:space="0" w:color="auto"/>
        <w:left w:val="none" w:sz="0" w:space="0" w:color="auto"/>
        <w:bottom w:val="none" w:sz="0" w:space="0" w:color="auto"/>
        <w:right w:val="none" w:sz="0" w:space="0" w:color="auto"/>
      </w:divBdr>
    </w:div>
    <w:div w:id="361246712">
      <w:marLeft w:val="480"/>
      <w:marRight w:val="0"/>
      <w:marTop w:val="0"/>
      <w:marBottom w:val="0"/>
      <w:divBdr>
        <w:top w:val="none" w:sz="0" w:space="0" w:color="auto"/>
        <w:left w:val="none" w:sz="0" w:space="0" w:color="auto"/>
        <w:bottom w:val="none" w:sz="0" w:space="0" w:color="auto"/>
        <w:right w:val="none" w:sz="0" w:space="0" w:color="auto"/>
      </w:divBdr>
    </w:div>
    <w:div w:id="361824596">
      <w:marLeft w:val="480"/>
      <w:marRight w:val="0"/>
      <w:marTop w:val="0"/>
      <w:marBottom w:val="0"/>
      <w:divBdr>
        <w:top w:val="none" w:sz="0" w:space="0" w:color="auto"/>
        <w:left w:val="none" w:sz="0" w:space="0" w:color="auto"/>
        <w:bottom w:val="none" w:sz="0" w:space="0" w:color="auto"/>
        <w:right w:val="none" w:sz="0" w:space="0" w:color="auto"/>
      </w:divBdr>
    </w:div>
    <w:div w:id="362167911">
      <w:marLeft w:val="480"/>
      <w:marRight w:val="0"/>
      <w:marTop w:val="0"/>
      <w:marBottom w:val="0"/>
      <w:divBdr>
        <w:top w:val="none" w:sz="0" w:space="0" w:color="auto"/>
        <w:left w:val="none" w:sz="0" w:space="0" w:color="auto"/>
        <w:bottom w:val="none" w:sz="0" w:space="0" w:color="auto"/>
        <w:right w:val="none" w:sz="0" w:space="0" w:color="auto"/>
      </w:divBdr>
    </w:div>
    <w:div w:id="362942990">
      <w:marLeft w:val="480"/>
      <w:marRight w:val="0"/>
      <w:marTop w:val="0"/>
      <w:marBottom w:val="0"/>
      <w:divBdr>
        <w:top w:val="none" w:sz="0" w:space="0" w:color="auto"/>
        <w:left w:val="none" w:sz="0" w:space="0" w:color="auto"/>
        <w:bottom w:val="none" w:sz="0" w:space="0" w:color="auto"/>
        <w:right w:val="none" w:sz="0" w:space="0" w:color="auto"/>
      </w:divBdr>
    </w:div>
    <w:div w:id="363210268">
      <w:marLeft w:val="480"/>
      <w:marRight w:val="0"/>
      <w:marTop w:val="0"/>
      <w:marBottom w:val="0"/>
      <w:divBdr>
        <w:top w:val="none" w:sz="0" w:space="0" w:color="auto"/>
        <w:left w:val="none" w:sz="0" w:space="0" w:color="auto"/>
        <w:bottom w:val="none" w:sz="0" w:space="0" w:color="auto"/>
        <w:right w:val="none" w:sz="0" w:space="0" w:color="auto"/>
      </w:divBdr>
    </w:div>
    <w:div w:id="363213709">
      <w:marLeft w:val="480"/>
      <w:marRight w:val="0"/>
      <w:marTop w:val="0"/>
      <w:marBottom w:val="0"/>
      <w:divBdr>
        <w:top w:val="none" w:sz="0" w:space="0" w:color="auto"/>
        <w:left w:val="none" w:sz="0" w:space="0" w:color="auto"/>
        <w:bottom w:val="none" w:sz="0" w:space="0" w:color="auto"/>
        <w:right w:val="none" w:sz="0" w:space="0" w:color="auto"/>
      </w:divBdr>
    </w:div>
    <w:div w:id="363285965">
      <w:marLeft w:val="480"/>
      <w:marRight w:val="0"/>
      <w:marTop w:val="0"/>
      <w:marBottom w:val="0"/>
      <w:divBdr>
        <w:top w:val="none" w:sz="0" w:space="0" w:color="auto"/>
        <w:left w:val="none" w:sz="0" w:space="0" w:color="auto"/>
        <w:bottom w:val="none" w:sz="0" w:space="0" w:color="auto"/>
        <w:right w:val="none" w:sz="0" w:space="0" w:color="auto"/>
      </w:divBdr>
    </w:div>
    <w:div w:id="363749959">
      <w:marLeft w:val="480"/>
      <w:marRight w:val="0"/>
      <w:marTop w:val="0"/>
      <w:marBottom w:val="0"/>
      <w:divBdr>
        <w:top w:val="none" w:sz="0" w:space="0" w:color="auto"/>
        <w:left w:val="none" w:sz="0" w:space="0" w:color="auto"/>
        <w:bottom w:val="none" w:sz="0" w:space="0" w:color="auto"/>
        <w:right w:val="none" w:sz="0" w:space="0" w:color="auto"/>
      </w:divBdr>
    </w:div>
    <w:div w:id="363948554">
      <w:marLeft w:val="480"/>
      <w:marRight w:val="0"/>
      <w:marTop w:val="0"/>
      <w:marBottom w:val="0"/>
      <w:divBdr>
        <w:top w:val="none" w:sz="0" w:space="0" w:color="auto"/>
        <w:left w:val="none" w:sz="0" w:space="0" w:color="auto"/>
        <w:bottom w:val="none" w:sz="0" w:space="0" w:color="auto"/>
        <w:right w:val="none" w:sz="0" w:space="0" w:color="auto"/>
      </w:divBdr>
    </w:div>
    <w:div w:id="364015954">
      <w:marLeft w:val="480"/>
      <w:marRight w:val="0"/>
      <w:marTop w:val="0"/>
      <w:marBottom w:val="0"/>
      <w:divBdr>
        <w:top w:val="none" w:sz="0" w:space="0" w:color="auto"/>
        <w:left w:val="none" w:sz="0" w:space="0" w:color="auto"/>
        <w:bottom w:val="none" w:sz="0" w:space="0" w:color="auto"/>
        <w:right w:val="none" w:sz="0" w:space="0" w:color="auto"/>
      </w:divBdr>
    </w:div>
    <w:div w:id="364330337">
      <w:marLeft w:val="480"/>
      <w:marRight w:val="0"/>
      <w:marTop w:val="0"/>
      <w:marBottom w:val="0"/>
      <w:divBdr>
        <w:top w:val="none" w:sz="0" w:space="0" w:color="auto"/>
        <w:left w:val="none" w:sz="0" w:space="0" w:color="auto"/>
        <w:bottom w:val="none" w:sz="0" w:space="0" w:color="auto"/>
        <w:right w:val="none" w:sz="0" w:space="0" w:color="auto"/>
      </w:divBdr>
    </w:div>
    <w:div w:id="364478459">
      <w:marLeft w:val="480"/>
      <w:marRight w:val="0"/>
      <w:marTop w:val="0"/>
      <w:marBottom w:val="0"/>
      <w:divBdr>
        <w:top w:val="none" w:sz="0" w:space="0" w:color="auto"/>
        <w:left w:val="none" w:sz="0" w:space="0" w:color="auto"/>
        <w:bottom w:val="none" w:sz="0" w:space="0" w:color="auto"/>
        <w:right w:val="none" w:sz="0" w:space="0" w:color="auto"/>
      </w:divBdr>
    </w:div>
    <w:div w:id="364603621">
      <w:marLeft w:val="480"/>
      <w:marRight w:val="0"/>
      <w:marTop w:val="0"/>
      <w:marBottom w:val="0"/>
      <w:divBdr>
        <w:top w:val="none" w:sz="0" w:space="0" w:color="auto"/>
        <w:left w:val="none" w:sz="0" w:space="0" w:color="auto"/>
        <w:bottom w:val="none" w:sz="0" w:space="0" w:color="auto"/>
        <w:right w:val="none" w:sz="0" w:space="0" w:color="auto"/>
      </w:divBdr>
    </w:div>
    <w:div w:id="364674956">
      <w:marLeft w:val="480"/>
      <w:marRight w:val="0"/>
      <w:marTop w:val="0"/>
      <w:marBottom w:val="0"/>
      <w:divBdr>
        <w:top w:val="none" w:sz="0" w:space="0" w:color="auto"/>
        <w:left w:val="none" w:sz="0" w:space="0" w:color="auto"/>
        <w:bottom w:val="none" w:sz="0" w:space="0" w:color="auto"/>
        <w:right w:val="none" w:sz="0" w:space="0" w:color="auto"/>
      </w:divBdr>
    </w:div>
    <w:div w:id="364721312">
      <w:marLeft w:val="480"/>
      <w:marRight w:val="0"/>
      <w:marTop w:val="0"/>
      <w:marBottom w:val="0"/>
      <w:divBdr>
        <w:top w:val="none" w:sz="0" w:space="0" w:color="auto"/>
        <w:left w:val="none" w:sz="0" w:space="0" w:color="auto"/>
        <w:bottom w:val="none" w:sz="0" w:space="0" w:color="auto"/>
        <w:right w:val="none" w:sz="0" w:space="0" w:color="auto"/>
      </w:divBdr>
    </w:div>
    <w:div w:id="364989938">
      <w:marLeft w:val="480"/>
      <w:marRight w:val="0"/>
      <w:marTop w:val="0"/>
      <w:marBottom w:val="0"/>
      <w:divBdr>
        <w:top w:val="none" w:sz="0" w:space="0" w:color="auto"/>
        <w:left w:val="none" w:sz="0" w:space="0" w:color="auto"/>
        <w:bottom w:val="none" w:sz="0" w:space="0" w:color="auto"/>
        <w:right w:val="none" w:sz="0" w:space="0" w:color="auto"/>
      </w:divBdr>
    </w:div>
    <w:div w:id="364990166">
      <w:marLeft w:val="480"/>
      <w:marRight w:val="0"/>
      <w:marTop w:val="0"/>
      <w:marBottom w:val="0"/>
      <w:divBdr>
        <w:top w:val="none" w:sz="0" w:space="0" w:color="auto"/>
        <w:left w:val="none" w:sz="0" w:space="0" w:color="auto"/>
        <w:bottom w:val="none" w:sz="0" w:space="0" w:color="auto"/>
        <w:right w:val="none" w:sz="0" w:space="0" w:color="auto"/>
      </w:divBdr>
    </w:div>
    <w:div w:id="365258368">
      <w:marLeft w:val="480"/>
      <w:marRight w:val="0"/>
      <w:marTop w:val="0"/>
      <w:marBottom w:val="0"/>
      <w:divBdr>
        <w:top w:val="none" w:sz="0" w:space="0" w:color="auto"/>
        <w:left w:val="none" w:sz="0" w:space="0" w:color="auto"/>
        <w:bottom w:val="none" w:sz="0" w:space="0" w:color="auto"/>
        <w:right w:val="none" w:sz="0" w:space="0" w:color="auto"/>
      </w:divBdr>
    </w:div>
    <w:div w:id="365840135">
      <w:marLeft w:val="480"/>
      <w:marRight w:val="0"/>
      <w:marTop w:val="0"/>
      <w:marBottom w:val="0"/>
      <w:divBdr>
        <w:top w:val="none" w:sz="0" w:space="0" w:color="auto"/>
        <w:left w:val="none" w:sz="0" w:space="0" w:color="auto"/>
        <w:bottom w:val="none" w:sz="0" w:space="0" w:color="auto"/>
        <w:right w:val="none" w:sz="0" w:space="0" w:color="auto"/>
      </w:divBdr>
    </w:div>
    <w:div w:id="366217880">
      <w:marLeft w:val="480"/>
      <w:marRight w:val="0"/>
      <w:marTop w:val="0"/>
      <w:marBottom w:val="0"/>
      <w:divBdr>
        <w:top w:val="none" w:sz="0" w:space="0" w:color="auto"/>
        <w:left w:val="none" w:sz="0" w:space="0" w:color="auto"/>
        <w:bottom w:val="none" w:sz="0" w:space="0" w:color="auto"/>
        <w:right w:val="none" w:sz="0" w:space="0" w:color="auto"/>
      </w:divBdr>
    </w:div>
    <w:div w:id="366684667">
      <w:marLeft w:val="480"/>
      <w:marRight w:val="0"/>
      <w:marTop w:val="0"/>
      <w:marBottom w:val="0"/>
      <w:divBdr>
        <w:top w:val="none" w:sz="0" w:space="0" w:color="auto"/>
        <w:left w:val="none" w:sz="0" w:space="0" w:color="auto"/>
        <w:bottom w:val="none" w:sz="0" w:space="0" w:color="auto"/>
        <w:right w:val="none" w:sz="0" w:space="0" w:color="auto"/>
      </w:divBdr>
    </w:div>
    <w:div w:id="366956784">
      <w:marLeft w:val="480"/>
      <w:marRight w:val="0"/>
      <w:marTop w:val="0"/>
      <w:marBottom w:val="0"/>
      <w:divBdr>
        <w:top w:val="none" w:sz="0" w:space="0" w:color="auto"/>
        <w:left w:val="none" w:sz="0" w:space="0" w:color="auto"/>
        <w:bottom w:val="none" w:sz="0" w:space="0" w:color="auto"/>
        <w:right w:val="none" w:sz="0" w:space="0" w:color="auto"/>
      </w:divBdr>
    </w:div>
    <w:div w:id="367026330">
      <w:marLeft w:val="480"/>
      <w:marRight w:val="0"/>
      <w:marTop w:val="0"/>
      <w:marBottom w:val="0"/>
      <w:divBdr>
        <w:top w:val="none" w:sz="0" w:space="0" w:color="auto"/>
        <w:left w:val="none" w:sz="0" w:space="0" w:color="auto"/>
        <w:bottom w:val="none" w:sz="0" w:space="0" w:color="auto"/>
        <w:right w:val="none" w:sz="0" w:space="0" w:color="auto"/>
      </w:divBdr>
    </w:div>
    <w:div w:id="367878307">
      <w:marLeft w:val="480"/>
      <w:marRight w:val="0"/>
      <w:marTop w:val="0"/>
      <w:marBottom w:val="0"/>
      <w:divBdr>
        <w:top w:val="none" w:sz="0" w:space="0" w:color="auto"/>
        <w:left w:val="none" w:sz="0" w:space="0" w:color="auto"/>
        <w:bottom w:val="none" w:sz="0" w:space="0" w:color="auto"/>
        <w:right w:val="none" w:sz="0" w:space="0" w:color="auto"/>
      </w:divBdr>
    </w:div>
    <w:div w:id="368653899">
      <w:marLeft w:val="480"/>
      <w:marRight w:val="0"/>
      <w:marTop w:val="0"/>
      <w:marBottom w:val="0"/>
      <w:divBdr>
        <w:top w:val="none" w:sz="0" w:space="0" w:color="auto"/>
        <w:left w:val="none" w:sz="0" w:space="0" w:color="auto"/>
        <w:bottom w:val="none" w:sz="0" w:space="0" w:color="auto"/>
        <w:right w:val="none" w:sz="0" w:space="0" w:color="auto"/>
      </w:divBdr>
    </w:div>
    <w:div w:id="368913667">
      <w:marLeft w:val="480"/>
      <w:marRight w:val="0"/>
      <w:marTop w:val="0"/>
      <w:marBottom w:val="0"/>
      <w:divBdr>
        <w:top w:val="none" w:sz="0" w:space="0" w:color="auto"/>
        <w:left w:val="none" w:sz="0" w:space="0" w:color="auto"/>
        <w:bottom w:val="none" w:sz="0" w:space="0" w:color="auto"/>
        <w:right w:val="none" w:sz="0" w:space="0" w:color="auto"/>
      </w:divBdr>
    </w:div>
    <w:div w:id="369451992">
      <w:marLeft w:val="480"/>
      <w:marRight w:val="0"/>
      <w:marTop w:val="0"/>
      <w:marBottom w:val="0"/>
      <w:divBdr>
        <w:top w:val="none" w:sz="0" w:space="0" w:color="auto"/>
        <w:left w:val="none" w:sz="0" w:space="0" w:color="auto"/>
        <w:bottom w:val="none" w:sz="0" w:space="0" w:color="auto"/>
        <w:right w:val="none" w:sz="0" w:space="0" w:color="auto"/>
      </w:divBdr>
    </w:div>
    <w:div w:id="369763258">
      <w:marLeft w:val="480"/>
      <w:marRight w:val="0"/>
      <w:marTop w:val="0"/>
      <w:marBottom w:val="0"/>
      <w:divBdr>
        <w:top w:val="none" w:sz="0" w:space="0" w:color="auto"/>
        <w:left w:val="none" w:sz="0" w:space="0" w:color="auto"/>
        <w:bottom w:val="none" w:sz="0" w:space="0" w:color="auto"/>
        <w:right w:val="none" w:sz="0" w:space="0" w:color="auto"/>
      </w:divBdr>
    </w:div>
    <w:div w:id="371076574">
      <w:marLeft w:val="480"/>
      <w:marRight w:val="0"/>
      <w:marTop w:val="0"/>
      <w:marBottom w:val="0"/>
      <w:divBdr>
        <w:top w:val="none" w:sz="0" w:space="0" w:color="auto"/>
        <w:left w:val="none" w:sz="0" w:space="0" w:color="auto"/>
        <w:bottom w:val="none" w:sz="0" w:space="0" w:color="auto"/>
        <w:right w:val="none" w:sz="0" w:space="0" w:color="auto"/>
      </w:divBdr>
    </w:div>
    <w:div w:id="371197727">
      <w:marLeft w:val="480"/>
      <w:marRight w:val="0"/>
      <w:marTop w:val="0"/>
      <w:marBottom w:val="0"/>
      <w:divBdr>
        <w:top w:val="none" w:sz="0" w:space="0" w:color="auto"/>
        <w:left w:val="none" w:sz="0" w:space="0" w:color="auto"/>
        <w:bottom w:val="none" w:sz="0" w:space="0" w:color="auto"/>
        <w:right w:val="none" w:sz="0" w:space="0" w:color="auto"/>
      </w:divBdr>
    </w:div>
    <w:div w:id="371266210">
      <w:marLeft w:val="480"/>
      <w:marRight w:val="0"/>
      <w:marTop w:val="0"/>
      <w:marBottom w:val="0"/>
      <w:divBdr>
        <w:top w:val="none" w:sz="0" w:space="0" w:color="auto"/>
        <w:left w:val="none" w:sz="0" w:space="0" w:color="auto"/>
        <w:bottom w:val="none" w:sz="0" w:space="0" w:color="auto"/>
        <w:right w:val="none" w:sz="0" w:space="0" w:color="auto"/>
      </w:divBdr>
    </w:div>
    <w:div w:id="372048940">
      <w:marLeft w:val="480"/>
      <w:marRight w:val="0"/>
      <w:marTop w:val="0"/>
      <w:marBottom w:val="0"/>
      <w:divBdr>
        <w:top w:val="none" w:sz="0" w:space="0" w:color="auto"/>
        <w:left w:val="none" w:sz="0" w:space="0" w:color="auto"/>
        <w:bottom w:val="none" w:sz="0" w:space="0" w:color="auto"/>
        <w:right w:val="none" w:sz="0" w:space="0" w:color="auto"/>
      </w:divBdr>
    </w:div>
    <w:div w:id="372341510">
      <w:marLeft w:val="480"/>
      <w:marRight w:val="0"/>
      <w:marTop w:val="0"/>
      <w:marBottom w:val="0"/>
      <w:divBdr>
        <w:top w:val="none" w:sz="0" w:space="0" w:color="auto"/>
        <w:left w:val="none" w:sz="0" w:space="0" w:color="auto"/>
        <w:bottom w:val="none" w:sz="0" w:space="0" w:color="auto"/>
        <w:right w:val="none" w:sz="0" w:space="0" w:color="auto"/>
      </w:divBdr>
    </w:div>
    <w:div w:id="372387753">
      <w:marLeft w:val="480"/>
      <w:marRight w:val="0"/>
      <w:marTop w:val="0"/>
      <w:marBottom w:val="0"/>
      <w:divBdr>
        <w:top w:val="none" w:sz="0" w:space="0" w:color="auto"/>
        <w:left w:val="none" w:sz="0" w:space="0" w:color="auto"/>
        <w:bottom w:val="none" w:sz="0" w:space="0" w:color="auto"/>
        <w:right w:val="none" w:sz="0" w:space="0" w:color="auto"/>
      </w:divBdr>
    </w:div>
    <w:div w:id="373163289">
      <w:marLeft w:val="480"/>
      <w:marRight w:val="0"/>
      <w:marTop w:val="0"/>
      <w:marBottom w:val="0"/>
      <w:divBdr>
        <w:top w:val="none" w:sz="0" w:space="0" w:color="auto"/>
        <w:left w:val="none" w:sz="0" w:space="0" w:color="auto"/>
        <w:bottom w:val="none" w:sz="0" w:space="0" w:color="auto"/>
        <w:right w:val="none" w:sz="0" w:space="0" w:color="auto"/>
      </w:divBdr>
    </w:div>
    <w:div w:id="373236630">
      <w:marLeft w:val="480"/>
      <w:marRight w:val="0"/>
      <w:marTop w:val="0"/>
      <w:marBottom w:val="0"/>
      <w:divBdr>
        <w:top w:val="none" w:sz="0" w:space="0" w:color="auto"/>
        <w:left w:val="none" w:sz="0" w:space="0" w:color="auto"/>
        <w:bottom w:val="none" w:sz="0" w:space="0" w:color="auto"/>
        <w:right w:val="none" w:sz="0" w:space="0" w:color="auto"/>
      </w:divBdr>
    </w:div>
    <w:div w:id="373889368">
      <w:marLeft w:val="480"/>
      <w:marRight w:val="0"/>
      <w:marTop w:val="0"/>
      <w:marBottom w:val="0"/>
      <w:divBdr>
        <w:top w:val="none" w:sz="0" w:space="0" w:color="auto"/>
        <w:left w:val="none" w:sz="0" w:space="0" w:color="auto"/>
        <w:bottom w:val="none" w:sz="0" w:space="0" w:color="auto"/>
        <w:right w:val="none" w:sz="0" w:space="0" w:color="auto"/>
      </w:divBdr>
    </w:div>
    <w:div w:id="373890547">
      <w:marLeft w:val="480"/>
      <w:marRight w:val="0"/>
      <w:marTop w:val="0"/>
      <w:marBottom w:val="0"/>
      <w:divBdr>
        <w:top w:val="none" w:sz="0" w:space="0" w:color="auto"/>
        <w:left w:val="none" w:sz="0" w:space="0" w:color="auto"/>
        <w:bottom w:val="none" w:sz="0" w:space="0" w:color="auto"/>
        <w:right w:val="none" w:sz="0" w:space="0" w:color="auto"/>
      </w:divBdr>
    </w:div>
    <w:div w:id="374164620">
      <w:marLeft w:val="480"/>
      <w:marRight w:val="0"/>
      <w:marTop w:val="0"/>
      <w:marBottom w:val="0"/>
      <w:divBdr>
        <w:top w:val="none" w:sz="0" w:space="0" w:color="auto"/>
        <w:left w:val="none" w:sz="0" w:space="0" w:color="auto"/>
        <w:bottom w:val="none" w:sz="0" w:space="0" w:color="auto"/>
        <w:right w:val="none" w:sz="0" w:space="0" w:color="auto"/>
      </w:divBdr>
    </w:div>
    <w:div w:id="374354797">
      <w:marLeft w:val="480"/>
      <w:marRight w:val="0"/>
      <w:marTop w:val="0"/>
      <w:marBottom w:val="0"/>
      <w:divBdr>
        <w:top w:val="none" w:sz="0" w:space="0" w:color="auto"/>
        <w:left w:val="none" w:sz="0" w:space="0" w:color="auto"/>
        <w:bottom w:val="none" w:sz="0" w:space="0" w:color="auto"/>
        <w:right w:val="none" w:sz="0" w:space="0" w:color="auto"/>
      </w:divBdr>
    </w:div>
    <w:div w:id="374427837">
      <w:marLeft w:val="480"/>
      <w:marRight w:val="0"/>
      <w:marTop w:val="0"/>
      <w:marBottom w:val="0"/>
      <w:divBdr>
        <w:top w:val="none" w:sz="0" w:space="0" w:color="auto"/>
        <w:left w:val="none" w:sz="0" w:space="0" w:color="auto"/>
        <w:bottom w:val="none" w:sz="0" w:space="0" w:color="auto"/>
        <w:right w:val="none" w:sz="0" w:space="0" w:color="auto"/>
      </w:divBdr>
    </w:div>
    <w:div w:id="374695247">
      <w:marLeft w:val="480"/>
      <w:marRight w:val="0"/>
      <w:marTop w:val="0"/>
      <w:marBottom w:val="0"/>
      <w:divBdr>
        <w:top w:val="none" w:sz="0" w:space="0" w:color="auto"/>
        <w:left w:val="none" w:sz="0" w:space="0" w:color="auto"/>
        <w:bottom w:val="none" w:sz="0" w:space="0" w:color="auto"/>
        <w:right w:val="none" w:sz="0" w:space="0" w:color="auto"/>
      </w:divBdr>
    </w:div>
    <w:div w:id="374701391">
      <w:marLeft w:val="480"/>
      <w:marRight w:val="0"/>
      <w:marTop w:val="0"/>
      <w:marBottom w:val="0"/>
      <w:divBdr>
        <w:top w:val="none" w:sz="0" w:space="0" w:color="auto"/>
        <w:left w:val="none" w:sz="0" w:space="0" w:color="auto"/>
        <w:bottom w:val="none" w:sz="0" w:space="0" w:color="auto"/>
        <w:right w:val="none" w:sz="0" w:space="0" w:color="auto"/>
      </w:divBdr>
    </w:div>
    <w:div w:id="375004722">
      <w:marLeft w:val="480"/>
      <w:marRight w:val="0"/>
      <w:marTop w:val="0"/>
      <w:marBottom w:val="0"/>
      <w:divBdr>
        <w:top w:val="none" w:sz="0" w:space="0" w:color="auto"/>
        <w:left w:val="none" w:sz="0" w:space="0" w:color="auto"/>
        <w:bottom w:val="none" w:sz="0" w:space="0" w:color="auto"/>
        <w:right w:val="none" w:sz="0" w:space="0" w:color="auto"/>
      </w:divBdr>
    </w:div>
    <w:div w:id="375469894">
      <w:marLeft w:val="480"/>
      <w:marRight w:val="0"/>
      <w:marTop w:val="0"/>
      <w:marBottom w:val="0"/>
      <w:divBdr>
        <w:top w:val="none" w:sz="0" w:space="0" w:color="auto"/>
        <w:left w:val="none" w:sz="0" w:space="0" w:color="auto"/>
        <w:bottom w:val="none" w:sz="0" w:space="0" w:color="auto"/>
        <w:right w:val="none" w:sz="0" w:space="0" w:color="auto"/>
      </w:divBdr>
    </w:div>
    <w:div w:id="375812412">
      <w:marLeft w:val="480"/>
      <w:marRight w:val="0"/>
      <w:marTop w:val="0"/>
      <w:marBottom w:val="0"/>
      <w:divBdr>
        <w:top w:val="none" w:sz="0" w:space="0" w:color="auto"/>
        <w:left w:val="none" w:sz="0" w:space="0" w:color="auto"/>
        <w:bottom w:val="none" w:sz="0" w:space="0" w:color="auto"/>
        <w:right w:val="none" w:sz="0" w:space="0" w:color="auto"/>
      </w:divBdr>
    </w:div>
    <w:div w:id="376977452">
      <w:marLeft w:val="480"/>
      <w:marRight w:val="0"/>
      <w:marTop w:val="0"/>
      <w:marBottom w:val="0"/>
      <w:divBdr>
        <w:top w:val="none" w:sz="0" w:space="0" w:color="auto"/>
        <w:left w:val="none" w:sz="0" w:space="0" w:color="auto"/>
        <w:bottom w:val="none" w:sz="0" w:space="0" w:color="auto"/>
        <w:right w:val="none" w:sz="0" w:space="0" w:color="auto"/>
      </w:divBdr>
    </w:div>
    <w:div w:id="377439804">
      <w:marLeft w:val="480"/>
      <w:marRight w:val="0"/>
      <w:marTop w:val="0"/>
      <w:marBottom w:val="0"/>
      <w:divBdr>
        <w:top w:val="none" w:sz="0" w:space="0" w:color="auto"/>
        <w:left w:val="none" w:sz="0" w:space="0" w:color="auto"/>
        <w:bottom w:val="none" w:sz="0" w:space="0" w:color="auto"/>
        <w:right w:val="none" w:sz="0" w:space="0" w:color="auto"/>
      </w:divBdr>
    </w:div>
    <w:div w:id="377585577">
      <w:marLeft w:val="480"/>
      <w:marRight w:val="0"/>
      <w:marTop w:val="0"/>
      <w:marBottom w:val="0"/>
      <w:divBdr>
        <w:top w:val="none" w:sz="0" w:space="0" w:color="auto"/>
        <w:left w:val="none" w:sz="0" w:space="0" w:color="auto"/>
        <w:bottom w:val="none" w:sz="0" w:space="0" w:color="auto"/>
        <w:right w:val="none" w:sz="0" w:space="0" w:color="auto"/>
      </w:divBdr>
    </w:div>
    <w:div w:id="378208557">
      <w:marLeft w:val="480"/>
      <w:marRight w:val="0"/>
      <w:marTop w:val="0"/>
      <w:marBottom w:val="0"/>
      <w:divBdr>
        <w:top w:val="none" w:sz="0" w:space="0" w:color="auto"/>
        <w:left w:val="none" w:sz="0" w:space="0" w:color="auto"/>
        <w:bottom w:val="none" w:sz="0" w:space="0" w:color="auto"/>
        <w:right w:val="none" w:sz="0" w:space="0" w:color="auto"/>
      </w:divBdr>
    </w:div>
    <w:div w:id="378358633">
      <w:marLeft w:val="480"/>
      <w:marRight w:val="0"/>
      <w:marTop w:val="0"/>
      <w:marBottom w:val="0"/>
      <w:divBdr>
        <w:top w:val="none" w:sz="0" w:space="0" w:color="auto"/>
        <w:left w:val="none" w:sz="0" w:space="0" w:color="auto"/>
        <w:bottom w:val="none" w:sz="0" w:space="0" w:color="auto"/>
        <w:right w:val="none" w:sz="0" w:space="0" w:color="auto"/>
      </w:divBdr>
    </w:div>
    <w:div w:id="378435065">
      <w:marLeft w:val="480"/>
      <w:marRight w:val="0"/>
      <w:marTop w:val="0"/>
      <w:marBottom w:val="0"/>
      <w:divBdr>
        <w:top w:val="none" w:sz="0" w:space="0" w:color="auto"/>
        <w:left w:val="none" w:sz="0" w:space="0" w:color="auto"/>
        <w:bottom w:val="none" w:sz="0" w:space="0" w:color="auto"/>
        <w:right w:val="none" w:sz="0" w:space="0" w:color="auto"/>
      </w:divBdr>
    </w:div>
    <w:div w:id="378667566">
      <w:marLeft w:val="480"/>
      <w:marRight w:val="0"/>
      <w:marTop w:val="0"/>
      <w:marBottom w:val="0"/>
      <w:divBdr>
        <w:top w:val="none" w:sz="0" w:space="0" w:color="auto"/>
        <w:left w:val="none" w:sz="0" w:space="0" w:color="auto"/>
        <w:bottom w:val="none" w:sz="0" w:space="0" w:color="auto"/>
        <w:right w:val="none" w:sz="0" w:space="0" w:color="auto"/>
      </w:divBdr>
    </w:div>
    <w:div w:id="379985787">
      <w:marLeft w:val="480"/>
      <w:marRight w:val="0"/>
      <w:marTop w:val="0"/>
      <w:marBottom w:val="0"/>
      <w:divBdr>
        <w:top w:val="none" w:sz="0" w:space="0" w:color="auto"/>
        <w:left w:val="none" w:sz="0" w:space="0" w:color="auto"/>
        <w:bottom w:val="none" w:sz="0" w:space="0" w:color="auto"/>
        <w:right w:val="none" w:sz="0" w:space="0" w:color="auto"/>
      </w:divBdr>
    </w:div>
    <w:div w:id="382026760">
      <w:marLeft w:val="480"/>
      <w:marRight w:val="0"/>
      <w:marTop w:val="0"/>
      <w:marBottom w:val="0"/>
      <w:divBdr>
        <w:top w:val="none" w:sz="0" w:space="0" w:color="auto"/>
        <w:left w:val="none" w:sz="0" w:space="0" w:color="auto"/>
        <w:bottom w:val="none" w:sz="0" w:space="0" w:color="auto"/>
        <w:right w:val="none" w:sz="0" w:space="0" w:color="auto"/>
      </w:divBdr>
    </w:div>
    <w:div w:id="382027436">
      <w:marLeft w:val="480"/>
      <w:marRight w:val="0"/>
      <w:marTop w:val="0"/>
      <w:marBottom w:val="0"/>
      <w:divBdr>
        <w:top w:val="none" w:sz="0" w:space="0" w:color="auto"/>
        <w:left w:val="none" w:sz="0" w:space="0" w:color="auto"/>
        <w:bottom w:val="none" w:sz="0" w:space="0" w:color="auto"/>
        <w:right w:val="none" w:sz="0" w:space="0" w:color="auto"/>
      </w:divBdr>
    </w:div>
    <w:div w:id="383217786">
      <w:marLeft w:val="480"/>
      <w:marRight w:val="0"/>
      <w:marTop w:val="0"/>
      <w:marBottom w:val="0"/>
      <w:divBdr>
        <w:top w:val="none" w:sz="0" w:space="0" w:color="auto"/>
        <w:left w:val="none" w:sz="0" w:space="0" w:color="auto"/>
        <w:bottom w:val="none" w:sz="0" w:space="0" w:color="auto"/>
        <w:right w:val="none" w:sz="0" w:space="0" w:color="auto"/>
      </w:divBdr>
    </w:div>
    <w:div w:id="383599147">
      <w:marLeft w:val="480"/>
      <w:marRight w:val="0"/>
      <w:marTop w:val="0"/>
      <w:marBottom w:val="0"/>
      <w:divBdr>
        <w:top w:val="none" w:sz="0" w:space="0" w:color="auto"/>
        <w:left w:val="none" w:sz="0" w:space="0" w:color="auto"/>
        <w:bottom w:val="none" w:sz="0" w:space="0" w:color="auto"/>
        <w:right w:val="none" w:sz="0" w:space="0" w:color="auto"/>
      </w:divBdr>
    </w:div>
    <w:div w:id="384909711">
      <w:marLeft w:val="480"/>
      <w:marRight w:val="0"/>
      <w:marTop w:val="0"/>
      <w:marBottom w:val="0"/>
      <w:divBdr>
        <w:top w:val="none" w:sz="0" w:space="0" w:color="auto"/>
        <w:left w:val="none" w:sz="0" w:space="0" w:color="auto"/>
        <w:bottom w:val="none" w:sz="0" w:space="0" w:color="auto"/>
        <w:right w:val="none" w:sz="0" w:space="0" w:color="auto"/>
      </w:divBdr>
    </w:div>
    <w:div w:id="384918326">
      <w:marLeft w:val="480"/>
      <w:marRight w:val="0"/>
      <w:marTop w:val="0"/>
      <w:marBottom w:val="0"/>
      <w:divBdr>
        <w:top w:val="none" w:sz="0" w:space="0" w:color="auto"/>
        <w:left w:val="none" w:sz="0" w:space="0" w:color="auto"/>
        <w:bottom w:val="none" w:sz="0" w:space="0" w:color="auto"/>
        <w:right w:val="none" w:sz="0" w:space="0" w:color="auto"/>
      </w:divBdr>
    </w:div>
    <w:div w:id="384990720">
      <w:marLeft w:val="480"/>
      <w:marRight w:val="0"/>
      <w:marTop w:val="0"/>
      <w:marBottom w:val="0"/>
      <w:divBdr>
        <w:top w:val="none" w:sz="0" w:space="0" w:color="auto"/>
        <w:left w:val="none" w:sz="0" w:space="0" w:color="auto"/>
        <w:bottom w:val="none" w:sz="0" w:space="0" w:color="auto"/>
        <w:right w:val="none" w:sz="0" w:space="0" w:color="auto"/>
      </w:divBdr>
    </w:div>
    <w:div w:id="385029960">
      <w:marLeft w:val="480"/>
      <w:marRight w:val="0"/>
      <w:marTop w:val="0"/>
      <w:marBottom w:val="0"/>
      <w:divBdr>
        <w:top w:val="none" w:sz="0" w:space="0" w:color="auto"/>
        <w:left w:val="none" w:sz="0" w:space="0" w:color="auto"/>
        <w:bottom w:val="none" w:sz="0" w:space="0" w:color="auto"/>
        <w:right w:val="none" w:sz="0" w:space="0" w:color="auto"/>
      </w:divBdr>
    </w:div>
    <w:div w:id="385370927">
      <w:marLeft w:val="480"/>
      <w:marRight w:val="0"/>
      <w:marTop w:val="0"/>
      <w:marBottom w:val="0"/>
      <w:divBdr>
        <w:top w:val="none" w:sz="0" w:space="0" w:color="auto"/>
        <w:left w:val="none" w:sz="0" w:space="0" w:color="auto"/>
        <w:bottom w:val="none" w:sz="0" w:space="0" w:color="auto"/>
        <w:right w:val="none" w:sz="0" w:space="0" w:color="auto"/>
      </w:divBdr>
    </w:div>
    <w:div w:id="385879900">
      <w:marLeft w:val="480"/>
      <w:marRight w:val="0"/>
      <w:marTop w:val="0"/>
      <w:marBottom w:val="0"/>
      <w:divBdr>
        <w:top w:val="none" w:sz="0" w:space="0" w:color="auto"/>
        <w:left w:val="none" w:sz="0" w:space="0" w:color="auto"/>
        <w:bottom w:val="none" w:sz="0" w:space="0" w:color="auto"/>
        <w:right w:val="none" w:sz="0" w:space="0" w:color="auto"/>
      </w:divBdr>
    </w:div>
    <w:div w:id="386296019">
      <w:marLeft w:val="480"/>
      <w:marRight w:val="0"/>
      <w:marTop w:val="0"/>
      <w:marBottom w:val="0"/>
      <w:divBdr>
        <w:top w:val="none" w:sz="0" w:space="0" w:color="auto"/>
        <w:left w:val="none" w:sz="0" w:space="0" w:color="auto"/>
        <w:bottom w:val="none" w:sz="0" w:space="0" w:color="auto"/>
        <w:right w:val="none" w:sz="0" w:space="0" w:color="auto"/>
      </w:divBdr>
    </w:div>
    <w:div w:id="386496958">
      <w:marLeft w:val="480"/>
      <w:marRight w:val="0"/>
      <w:marTop w:val="0"/>
      <w:marBottom w:val="0"/>
      <w:divBdr>
        <w:top w:val="none" w:sz="0" w:space="0" w:color="auto"/>
        <w:left w:val="none" w:sz="0" w:space="0" w:color="auto"/>
        <w:bottom w:val="none" w:sz="0" w:space="0" w:color="auto"/>
        <w:right w:val="none" w:sz="0" w:space="0" w:color="auto"/>
      </w:divBdr>
    </w:div>
    <w:div w:id="387146608">
      <w:marLeft w:val="480"/>
      <w:marRight w:val="0"/>
      <w:marTop w:val="0"/>
      <w:marBottom w:val="0"/>
      <w:divBdr>
        <w:top w:val="none" w:sz="0" w:space="0" w:color="auto"/>
        <w:left w:val="none" w:sz="0" w:space="0" w:color="auto"/>
        <w:bottom w:val="none" w:sz="0" w:space="0" w:color="auto"/>
        <w:right w:val="none" w:sz="0" w:space="0" w:color="auto"/>
      </w:divBdr>
    </w:div>
    <w:div w:id="387191673">
      <w:marLeft w:val="480"/>
      <w:marRight w:val="0"/>
      <w:marTop w:val="0"/>
      <w:marBottom w:val="0"/>
      <w:divBdr>
        <w:top w:val="none" w:sz="0" w:space="0" w:color="auto"/>
        <w:left w:val="none" w:sz="0" w:space="0" w:color="auto"/>
        <w:bottom w:val="none" w:sz="0" w:space="0" w:color="auto"/>
        <w:right w:val="none" w:sz="0" w:space="0" w:color="auto"/>
      </w:divBdr>
    </w:div>
    <w:div w:id="387262052">
      <w:marLeft w:val="480"/>
      <w:marRight w:val="0"/>
      <w:marTop w:val="0"/>
      <w:marBottom w:val="0"/>
      <w:divBdr>
        <w:top w:val="none" w:sz="0" w:space="0" w:color="auto"/>
        <w:left w:val="none" w:sz="0" w:space="0" w:color="auto"/>
        <w:bottom w:val="none" w:sz="0" w:space="0" w:color="auto"/>
        <w:right w:val="none" w:sz="0" w:space="0" w:color="auto"/>
      </w:divBdr>
    </w:div>
    <w:div w:id="387612655">
      <w:marLeft w:val="480"/>
      <w:marRight w:val="0"/>
      <w:marTop w:val="0"/>
      <w:marBottom w:val="0"/>
      <w:divBdr>
        <w:top w:val="none" w:sz="0" w:space="0" w:color="auto"/>
        <w:left w:val="none" w:sz="0" w:space="0" w:color="auto"/>
        <w:bottom w:val="none" w:sz="0" w:space="0" w:color="auto"/>
        <w:right w:val="none" w:sz="0" w:space="0" w:color="auto"/>
      </w:divBdr>
    </w:div>
    <w:div w:id="387843387">
      <w:marLeft w:val="480"/>
      <w:marRight w:val="0"/>
      <w:marTop w:val="0"/>
      <w:marBottom w:val="0"/>
      <w:divBdr>
        <w:top w:val="none" w:sz="0" w:space="0" w:color="auto"/>
        <w:left w:val="none" w:sz="0" w:space="0" w:color="auto"/>
        <w:bottom w:val="none" w:sz="0" w:space="0" w:color="auto"/>
        <w:right w:val="none" w:sz="0" w:space="0" w:color="auto"/>
      </w:divBdr>
    </w:div>
    <w:div w:id="388384309">
      <w:marLeft w:val="480"/>
      <w:marRight w:val="0"/>
      <w:marTop w:val="0"/>
      <w:marBottom w:val="0"/>
      <w:divBdr>
        <w:top w:val="none" w:sz="0" w:space="0" w:color="auto"/>
        <w:left w:val="none" w:sz="0" w:space="0" w:color="auto"/>
        <w:bottom w:val="none" w:sz="0" w:space="0" w:color="auto"/>
        <w:right w:val="none" w:sz="0" w:space="0" w:color="auto"/>
      </w:divBdr>
    </w:div>
    <w:div w:id="388387804">
      <w:marLeft w:val="480"/>
      <w:marRight w:val="0"/>
      <w:marTop w:val="0"/>
      <w:marBottom w:val="0"/>
      <w:divBdr>
        <w:top w:val="none" w:sz="0" w:space="0" w:color="auto"/>
        <w:left w:val="none" w:sz="0" w:space="0" w:color="auto"/>
        <w:bottom w:val="none" w:sz="0" w:space="0" w:color="auto"/>
        <w:right w:val="none" w:sz="0" w:space="0" w:color="auto"/>
      </w:divBdr>
    </w:div>
    <w:div w:id="388505430">
      <w:marLeft w:val="480"/>
      <w:marRight w:val="0"/>
      <w:marTop w:val="0"/>
      <w:marBottom w:val="0"/>
      <w:divBdr>
        <w:top w:val="none" w:sz="0" w:space="0" w:color="auto"/>
        <w:left w:val="none" w:sz="0" w:space="0" w:color="auto"/>
        <w:bottom w:val="none" w:sz="0" w:space="0" w:color="auto"/>
        <w:right w:val="none" w:sz="0" w:space="0" w:color="auto"/>
      </w:divBdr>
    </w:div>
    <w:div w:id="388696039">
      <w:marLeft w:val="480"/>
      <w:marRight w:val="0"/>
      <w:marTop w:val="0"/>
      <w:marBottom w:val="0"/>
      <w:divBdr>
        <w:top w:val="none" w:sz="0" w:space="0" w:color="auto"/>
        <w:left w:val="none" w:sz="0" w:space="0" w:color="auto"/>
        <w:bottom w:val="none" w:sz="0" w:space="0" w:color="auto"/>
        <w:right w:val="none" w:sz="0" w:space="0" w:color="auto"/>
      </w:divBdr>
    </w:div>
    <w:div w:id="389043393">
      <w:marLeft w:val="480"/>
      <w:marRight w:val="0"/>
      <w:marTop w:val="0"/>
      <w:marBottom w:val="0"/>
      <w:divBdr>
        <w:top w:val="none" w:sz="0" w:space="0" w:color="auto"/>
        <w:left w:val="none" w:sz="0" w:space="0" w:color="auto"/>
        <w:bottom w:val="none" w:sz="0" w:space="0" w:color="auto"/>
        <w:right w:val="none" w:sz="0" w:space="0" w:color="auto"/>
      </w:divBdr>
    </w:div>
    <w:div w:id="389420222">
      <w:marLeft w:val="480"/>
      <w:marRight w:val="0"/>
      <w:marTop w:val="0"/>
      <w:marBottom w:val="0"/>
      <w:divBdr>
        <w:top w:val="none" w:sz="0" w:space="0" w:color="auto"/>
        <w:left w:val="none" w:sz="0" w:space="0" w:color="auto"/>
        <w:bottom w:val="none" w:sz="0" w:space="0" w:color="auto"/>
        <w:right w:val="none" w:sz="0" w:space="0" w:color="auto"/>
      </w:divBdr>
    </w:div>
    <w:div w:id="389505025">
      <w:marLeft w:val="480"/>
      <w:marRight w:val="0"/>
      <w:marTop w:val="0"/>
      <w:marBottom w:val="0"/>
      <w:divBdr>
        <w:top w:val="none" w:sz="0" w:space="0" w:color="auto"/>
        <w:left w:val="none" w:sz="0" w:space="0" w:color="auto"/>
        <w:bottom w:val="none" w:sz="0" w:space="0" w:color="auto"/>
        <w:right w:val="none" w:sz="0" w:space="0" w:color="auto"/>
      </w:divBdr>
    </w:div>
    <w:div w:id="389578283">
      <w:marLeft w:val="480"/>
      <w:marRight w:val="0"/>
      <w:marTop w:val="0"/>
      <w:marBottom w:val="0"/>
      <w:divBdr>
        <w:top w:val="none" w:sz="0" w:space="0" w:color="auto"/>
        <w:left w:val="none" w:sz="0" w:space="0" w:color="auto"/>
        <w:bottom w:val="none" w:sz="0" w:space="0" w:color="auto"/>
        <w:right w:val="none" w:sz="0" w:space="0" w:color="auto"/>
      </w:divBdr>
    </w:div>
    <w:div w:id="390346049">
      <w:marLeft w:val="480"/>
      <w:marRight w:val="0"/>
      <w:marTop w:val="0"/>
      <w:marBottom w:val="0"/>
      <w:divBdr>
        <w:top w:val="none" w:sz="0" w:space="0" w:color="auto"/>
        <w:left w:val="none" w:sz="0" w:space="0" w:color="auto"/>
        <w:bottom w:val="none" w:sz="0" w:space="0" w:color="auto"/>
        <w:right w:val="none" w:sz="0" w:space="0" w:color="auto"/>
      </w:divBdr>
    </w:div>
    <w:div w:id="390465239">
      <w:marLeft w:val="480"/>
      <w:marRight w:val="0"/>
      <w:marTop w:val="0"/>
      <w:marBottom w:val="0"/>
      <w:divBdr>
        <w:top w:val="none" w:sz="0" w:space="0" w:color="auto"/>
        <w:left w:val="none" w:sz="0" w:space="0" w:color="auto"/>
        <w:bottom w:val="none" w:sz="0" w:space="0" w:color="auto"/>
        <w:right w:val="none" w:sz="0" w:space="0" w:color="auto"/>
      </w:divBdr>
    </w:div>
    <w:div w:id="390660734">
      <w:marLeft w:val="480"/>
      <w:marRight w:val="0"/>
      <w:marTop w:val="0"/>
      <w:marBottom w:val="0"/>
      <w:divBdr>
        <w:top w:val="none" w:sz="0" w:space="0" w:color="auto"/>
        <w:left w:val="none" w:sz="0" w:space="0" w:color="auto"/>
        <w:bottom w:val="none" w:sz="0" w:space="0" w:color="auto"/>
        <w:right w:val="none" w:sz="0" w:space="0" w:color="auto"/>
      </w:divBdr>
    </w:div>
    <w:div w:id="390733439">
      <w:marLeft w:val="480"/>
      <w:marRight w:val="0"/>
      <w:marTop w:val="0"/>
      <w:marBottom w:val="0"/>
      <w:divBdr>
        <w:top w:val="none" w:sz="0" w:space="0" w:color="auto"/>
        <w:left w:val="none" w:sz="0" w:space="0" w:color="auto"/>
        <w:bottom w:val="none" w:sz="0" w:space="0" w:color="auto"/>
        <w:right w:val="none" w:sz="0" w:space="0" w:color="auto"/>
      </w:divBdr>
    </w:div>
    <w:div w:id="390881976">
      <w:marLeft w:val="480"/>
      <w:marRight w:val="0"/>
      <w:marTop w:val="0"/>
      <w:marBottom w:val="0"/>
      <w:divBdr>
        <w:top w:val="none" w:sz="0" w:space="0" w:color="auto"/>
        <w:left w:val="none" w:sz="0" w:space="0" w:color="auto"/>
        <w:bottom w:val="none" w:sz="0" w:space="0" w:color="auto"/>
        <w:right w:val="none" w:sz="0" w:space="0" w:color="auto"/>
      </w:divBdr>
    </w:div>
    <w:div w:id="390884551">
      <w:marLeft w:val="480"/>
      <w:marRight w:val="0"/>
      <w:marTop w:val="0"/>
      <w:marBottom w:val="0"/>
      <w:divBdr>
        <w:top w:val="none" w:sz="0" w:space="0" w:color="auto"/>
        <w:left w:val="none" w:sz="0" w:space="0" w:color="auto"/>
        <w:bottom w:val="none" w:sz="0" w:space="0" w:color="auto"/>
        <w:right w:val="none" w:sz="0" w:space="0" w:color="auto"/>
      </w:divBdr>
    </w:div>
    <w:div w:id="392969135">
      <w:marLeft w:val="480"/>
      <w:marRight w:val="0"/>
      <w:marTop w:val="0"/>
      <w:marBottom w:val="0"/>
      <w:divBdr>
        <w:top w:val="none" w:sz="0" w:space="0" w:color="auto"/>
        <w:left w:val="none" w:sz="0" w:space="0" w:color="auto"/>
        <w:bottom w:val="none" w:sz="0" w:space="0" w:color="auto"/>
        <w:right w:val="none" w:sz="0" w:space="0" w:color="auto"/>
      </w:divBdr>
    </w:div>
    <w:div w:id="393311068">
      <w:marLeft w:val="480"/>
      <w:marRight w:val="0"/>
      <w:marTop w:val="0"/>
      <w:marBottom w:val="0"/>
      <w:divBdr>
        <w:top w:val="none" w:sz="0" w:space="0" w:color="auto"/>
        <w:left w:val="none" w:sz="0" w:space="0" w:color="auto"/>
        <w:bottom w:val="none" w:sz="0" w:space="0" w:color="auto"/>
        <w:right w:val="none" w:sz="0" w:space="0" w:color="auto"/>
      </w:divBdr>
    </w:div>
    <w:div w:id="393625655">
      <w:marLeft w:val="480"/>
      <w:marRight w:val="0"/>
      <w:marTop w:val="0"/>
      <w:marBottom w:val="0"/>
      <w:divBdr>
        <w:top w:val="none" w:sz="0" w:space="0" w:color="auto"/>
        <w:left w:val="none" w:sz="0" w:space="0" w:color="auto"/>
        <w:bottom w:val="none" w:sz="0" w:space="0" w:color="auto"/>
        <w:right w:val="none" w:sz="0" w:space="0" w:color="auto"/>
      </w:divBdr>
    </w:div>
    <w:div w:id="394664864">
      <w:marLeft w:val="480"/>
      <w:marRight w:val="0"/>
      <w:marTop w:val="0"/>
      <w:marBottom w:val="0"/>
      <w:divBdr>
        <w:top w:val="none" w:sz="0" w:space="0" w:color="auto"/>
        <w:left w:val="none" w:sz="0" w:space="0" w:color="auto"/>
        <w:bottom w:val="none" w:sz="0" w:space="0" w:color="auto"/>
        <w:right w:val="none" w:sz="0" w:space="0" w:color="auto"/>
      </w:divBdr>
    </w:div>
    <w:div w:id="394820918">
      <w:marLeft w:val="480"/>
      <w:marRight w:val="0"/>
      <w:marTop w:val="0"/>
      <w:marBottom w:val="0"/>
      <w:divBdr>
        <w:top w:val="none" w:sz="0" w:space="0" w:color="auto"/>
        <w:left w:val="none" w:sz="0" w:space="0" w:color="auto"/>
        <w:bottom w:val="none" w:sz="0" w:space="0" w:color="auto"/>
        <w:right w:val="none" w:sz="0" w:space="0" w:color="auto"/>
      </w:divBdr>
    </w:div>
    <w:div w:id="395058294">
      <w:marLeft w:val="480"/>
      <w:marRight w:val="0"/>
      <w:marTop w:val="0"/>
      <w:marBottom w:val="0"/>
      <w:divBdr>
        <w:top w:val="none" w:sz="0" w:space="0" w:color="auto"/>
        <w:left w:val="none" w:sz="0" w:space="0" w:color="auto"/>
        <w:bottom w:val="none" w:sz="0" w:space="0" w:color="auto"/>
        <w:right w:val="none" w:sz="0" w:space="0" w:color="auto"/>
      </w:divBdr>
    </w:div>
    <w:div w:id="395205584">
      <w:marLeft w:val="480"/>
      <w:marRight w:val="0"/>
      <w:marTop w:val="0"/>
      <w:marBottom w:val="0"/>
      <w:divBdr>
        <w:top w:val="none" w:sz="0" w:space="0" w:color="auto"/>
        <w:left w:val="none" w:sz="0" w:space="0" w:color="auto"/>
        <w:bottom w:val="none" w:sz="0" w:space="0" w:color="auto"/>
        <w:right w:val="none" w:sz="0" w:space="0" w:color="auto"/>
      </w:divBdr>
    </w:div>
    <w:div w:id="396630524">
      <w:marLeft w:val="480"/>
      <w:marRight w:val="0"/>
      <w:marTop w:val="0"/>
      <w:marBottom w:val="0"/>
      <w:divBdr>
        <w:top w:val="none" w:sz="0" w:space="0" w:color="auto"/>
        <w:left w:val="none" w:sz="0" w:space="0" w:color="auto"/>
        <w:bottom w:val="none" w:sz="0" w:space="0" w:color="auto"/>
        <w:right w:val="none" w:sz="0" w:space="0" w:color="auto"/>
      </w:divBdr>
    </w:div>
    <w:div w:id="397171519">
      <w:marLeft w:val="480"/>
      <w:marRight w:val="0"/>
      <w:marTop w:val="0"/>
      <w:marBottom w:val="0"/>
      <w:divBdr>
        <w:top w:val="none" w:sz="0" w:space="0" w:color="auto"/>
        <w:left w:val="none" w:sz="0" w:space="0" w:color="auto"/>
        <w:bottom w:val="none" w:sz="0" w:space="0" w:color="auto"/>
        <w:right w:val="none" w:sz="0" w:space="0" w:color="auto"/>
      </w:divBdr>
    </w:div>
    <w:div w:id="397290125">
      <w:marLeft w:val="480"/>
      <w:marRight w:val="0"/>
      <w:marTop w:val="0"/>
      <w:marBottom w:val="0"/>
      <w:divBdr>
        <w:top w:val="none" w:sz="0" w:space="0" w:color="auto"/>
        <w:left w:val="none" w:sz="0" w:space="0" w:color="auto"/>
        <w:bottom w:val="none" w:sz="0" w:space="0" w:color="auto"/>
        <w:right w:val="none" w:sz="0" w:space="0" w:color="auto"/>
      </w:divBdr>
    </w:div>
    <w:div w:id="397560990">
      <w:marLeft w:val="480"/>
      <w:marRight w:val="0"/>
      <w:marTop w:val="0"/>
      <w:marBottom w:val="0"/>
      <w:divBdr>
        <w:top w:val="none" w:sz="0" w:space="0" w:color="auto"/>
        <w:left w:val="none" w:sz="0" w:space="0" w:color="auto"/>
        <w:bottom w:val="none" w:sz="0" w:space="0" w:color="auto"/>
        <w:right w:val="none" w:sz="0" w:space="0" w:color="auto"/>
      </w:divBdr>
    </w:div>
    <w:div w:id="397821930">
      <w:marLeft w:val="480"/>
      <w:marRight w:val="0"/>
      <w:marTop w:val="0"/>
      <w:marBottom w:val="0"/>
      <w:divBdr>
        <w:top w:val="none" w:sz="0" w:space="0" w:color="auto"/>
        <w:left w:val="none" w:sz="0" w:space="0" w:color="auto"/>
        <w:bottom w:val="none" w:sz="0" w:space="0" w:color="auto"/>
        <w:right w:val="none" w:sz="0" w:space="0" w:color="auto"/>
      </w:divBdr>
    </w:div>
    <w:div w:id="398596347">
      <w:marLeft w:val="480"/>
      <w:marRight w:val="0"/>
      <w:marTop w:val="0"/>
      <w:marBottom w:val="0"/>
      <w:divBdr>
        <w:top w:val="none" w:sz="0" w:space="0" w:color="auto"/>
        <w:left w:val="none" w:sz="0" w:space="0" w:color="auto"/>
        <w:bottom w:val="none" w:sz="0" w:space="0" w:color="auto"/>
        <w:right w:val="none" w:sz="0" w:space="0" w:color="auto"/>
      </w:divBdr>
    </w:div>
    <w:div w:id="398867778">
      <w:marLeft w:val="480"/>
      <w:marRight w:val="0"/>
      <w:marTop w:val="0"/>
      <w:marBottom w:val="0"/>
      <w:divBdr>
        <w:top w:val="none" w:sz="0" w:space="0" w:color="auto"/>
        <w:left w:val="none" w:sz="0" w:space="0" w:color="auto"/>
        <w:bottom w:val="none" w:sz="0" w:space="0" w:color="auto"/>
        <w:right w:val="none" w:sz="0" w:space="0" w:color="auto"/>
      </w:divBdr>
    </w:div>
    <w:div w:id="399403356">
      <w:marLeft w:val="480"/>
      <w:marRight w:val="0"/>
      <w:marTop w:val="0"/>
      <w:marBottom w:val="0"/>
      <w:divBdr>
        <w:top w:val="none" w:sz="0" w:space="0" w:color="auto"/>
        <w:left w:val="none" w:sz="0" w:space="0" w:color="auto"/>
        <w:bottom w:val="none" w:sz="0" w:space="0" w:color="auto"/>
        <w:right w:val="none" w:sz="0" w:space="0" w:color="auto"/>
      </w:divBdr>
    </w:div>
    <w:div w:id="399718188">
      <w:marLeft w:val="480"/>
      <w:marRight w:val="0"/>
      <w:marTop w:val="0"/>
      <w:marBottom w:val="0"/>
      <w:divBdr>
        <w:top w:val="none" w:sz="0" w:space="0" w:color="auto"/>
        <w:left w:val="none" w:sz="0" w:space="0" w:color="auto"/>
        <w:bottom w:val="none" w:sz="0" w:space="0" w:color="auto"/>
        <w:right w:val="none" w:sz="0" w:space="0" w:color="auto"/>
      </w:divBdr>
    </w:div>
    <w:div w:id="399720170">
      <w:marLeft w:val="480"/>
      <w:marRight w:val="0"/>
      <w:marTop w:val="0"/>
      <w:marBottom w:val="0"/>
      <w:divBdr>
        <w:top w:val="none" w:sz="0" w:space="0" w:color="auto"/>
        <w:left w:val="none" w:sz="0" w:space="0" w:color="auto"/>
        <w:bottom w:val="none" w:sz="0" w:space="0" w:color="auto"/>
        <w:right w:val="none" w:sz="0" w:space="0" w:color="auto"/>
      </w:divBdr>
    </w:div>
    <w:div w:id="399867888">
      <w:marLeft w:val="480"/>
      <w:marRight w:val="0"/>
      <w:marTop w:val="0"/>
      <w:marBottom w:val="0"/>
      <w:divBdr>
        <w:top w:val="none" w:sz="0" w:space="0" w:color="auto"/>
        <w:left w:val="none" w:sz="0" w:space="0" w:color="auto"/>
        <w:bottom w:val="none" w:sz="0" w:space="0" w:color="auto"/>
        <w:right w:val="none" w:sz="0" w:space="0" w:color="auto"/>
      </w:divBdr>
    </w:div>
    <w:div w:id="400060868">
      <w:marLeft w:val="480"/>
      <w:marRight w:val="0"/>
      <w:marTop w:val="0"/>
      <w:marBottom w:val="0"/>
      <w:divBdr>
        <w:top w:val="none" w:sz="0" w:space="0" w:color="auto"/>
        <w:left w:val="none" w:sz="0" w:space="0" w:color="auto"/>
        <w:bottom w:val="none" w:sz="0" w:space="0" w:color="auto"/>
        <w:right w:val="none" w:sz="0" w:space="0" w:color="auto"/>
      </w:divBdr>
    </w:div>
    <w:div w:id="400061197">
      <w:marLeft w:val="480"/>
      <w:marRight w:val="0"/>
      <w:marTop w:val="0"/>
      <w:marBottom w:val="0"/>
      <w:divBdr>
        <w:top w:val="none" w:sz="0" w:space="0" w:color="auto"/>
        <w:left w:val="none" w:sz="0" w:space="0" w:color="auto"/>
        <w:bottom w:val="none" w:sz="0" w:space="0" w:color="auto"/>
        <w:right w:val="none" w:sz="0" w:space="0" w:color="auto"/>
      </w:divBdr>
    </w:div>
    <w:div w:id="400182599">
      <w:marLeft w:val="480"/>
      <w:marRight w:val="0"/>
      <w:marTop w:val="0"/>
      <w:marBottom w:val="0"/>
      <w:divBdr>
        <w:top w:val="none" w:sz="0" w:space="0" w:color="auto"/>
        <w:left w:val="none" w:sz="0" w:space="0" w:color="auto"/>
        <w:bottom w:val="none" w:sz="0" w:space="0" w:color="auto"/>
        <w:right w:val="none" w:sz="0" w:space="0" w:color="auto"/>
      </w:divBdr>
    </w:div>
    <w:div w:id="400368695">
      <w:marLeft w:val="480"/>
      <w:marRight w:val="0"/>
      <w:marTop w:val="0"/>
      <w:marBottom w:val="0"/>
      <w:divBdr>
        <w:top w:val="none" w:sz="0" w:space="0" w:color="auto"/>
        <w:left w:val="none" w:sz="0" w:space="0" w:color="auto"/>
        <w:bottom w:val="none" w:sz="0" w:space="0" w:color="auto"/>
        <w:right w:val="none" w:sz="0" w:space="0" w:color="auto"/>
      </w:divBdr>
    </w:div>
    <w:div w:id="400494050">
      <w:marLeft w:val="480"/>
      <w:marRight w:val="0"/>
      <w:marTop w:val="0"/>
      <w:marBottom w:val="0"/>
      <w:divBdr>
        <w:top w:val="none" w:sz="0" w:space="0" w:color="auto"/>
        <w:left w:val="none" w:sz="0" w:space="0" w:color="auto"/>
        <w:bottom w:val="none" w:sz="0" w:space="0" w:color="auto"/>
        <w:right w:val="none" w:sz="0" w:space="0" w:color="auto"/>
      </w:divBdr>
    </w:div>
    <w:div w:id="400560434">
      <w:marLeft w:val="480"/>
      <w:marRight w:val="0"/>
      <w:marTop w:val="0"/>
      <w:marBottom w:val="0"/>
      <w:divBdr>
        <w:top w:val="none" w:sz="0" w:space="0" w:color="auto"/>
        <w:left w:val="none" w:sz="0" w:space="0" w:color="auto"/>
        <w:bottom w:val="none" w:sz="0" w:space="0" w:color="auto"/>
        <w:right w:val="none" w:sz="0" w:space="0" w:color="auto"/>
      </w:divBdr>
    </w:div>
    <w:div w:id="400715583">
      <w:marLeft w:val="480"/>
      <w:marRight w:val="0"/>
      <w:marTop w:val="0"/>
      <w:marBottom w:val="0"/>
      <w:divBdr>
        <w:top w:val="none" w:sz="0" w:space="0" w:color="auto"/>
        <w:left w:val="none" w:sz="0" w:space="0" w:color="auto"/>
        <w:bottom w:val="none" w:sz="0" w:space="0" w:color="auto"/>
        <w:right w:val="none" w:sz="0" w:space="0" w:color="auto"/>
      </w:divBdr>
    </w:div>
    <w:div w:id="400758140">
      <w:marLeft w:val="480"/>
      <w:marRight w:val="0"/>
      <w:marTop w:val="0"/>
      <w:marBottom w:val="0"/>
      <w:divBdr>
        <w:top w:val="none" w:sz="0" w:space="0" w:color="auto"/>
        <w:left w:val="none" w:sz="0" w:space="0" w:color="auto"/>
        <w:bottom w:val="none" w:sz="0" w:space="0" w:color="auto"/>
        <w:right w:val="none" w:sz="0" w:space="0" w:color="auto"/>
      </w:divBdr>
    </w:div>
    <w:div w:id="400833243">
      <w:marLeft w:val="480"/>
      <w:marRight w:val="0"/>
      <w:marTop w:val="0"/>
      <w:marBottom w:val="0"/>
      <w:divBdr>
        <w:top w:val="none" w:sz="0" w:space="0" w:color="auto"/>
        <w:left w:val="none" w:sz="0" w:space="0" w:color="auto"/>
        <w:bottom w:val="none" w:sz="0" w:space="0" w:color="auto"/>
        <w:right w:val="none" w:sz="0" w:space="0" w:color="auto"/>
      </w:divBdr>
    </w:div>
    <w:div w:id="400981204">
      <w:marLeft w:val="480"/>
      <w:marRight w:val="0"/>
      <w:marTop w:val="0"/>
      <w:marBottom w:val="0"/>
      <w:divBdr>
        <w:top w:val="none" w:sz="0" w:space="0" w:color="auto"/>
        <w:left w:val="none" w:sz="0" w:space="0" w:color="auto"/>
        <w:bottom w:val="none" w:sz="0" w:space="0" w:color="auto"/>
        <w:right w:val="none" w:sz="0" w:space="0" w:color="auto"/>
      </w:divBdr>
    </w:div>
    <w:div w:id="401219290">
      <w:marLeft w:val="480"/>
      <w:marRight w:val="0"/>
      <w:marTop w:val="0"/>
      <w:marBottom w:val="0"/>
      <w:divBdr>
        <w:top w:val="none" w:sz="0" w:space="0" w:color="auto"/>
        <w:left w:val="none" w:sz="0" w:space="0" w:color="auto"/>
        <w:bottom w:val="none" w:sz="0" w:space="0" w:color="auto"/>
        <w:right w:val="none" w:sz="0" w:space="0" w:color="auto"/>
      </w:divBdr>
    </w:div>
    <w:div w:id="401294086">
      <w:marLeft w:val="480"/>
      <w:marRight w:val="0"/>
      <w:marTop w:val="0"/>
      <w:marBottom w:val="0"/>
      <w:divBdr>
        <w:top w:val="none" w:sz="0" w:space="0" w:color="auto"/>
        <w:left w:val="none" w:sz="0" w:space="0" w:color="auto"/>
        <w:bottom w:val="none" w:sz="0" w:space="0" w:color="auto"/>
        <w:right w:val="none" w:sz="0" w:space="0" w:color="auto"/>
      </w:divBdr>
    </w:div>
    <w:div w:id="401492293">
      <w:marLeft w:val="480"/>
      <w:marRight w:val="0"/>
      <w:marTop w:val="0"/>
      <w:marBottom w:val="0"/>
      <w:divBdr>
        <w:top w:val="none" w:sz="0" w:space="0" w:color="auto"/>
        <w:left w:val="none" w:sz="0" w:space="0" w:color="auto"/>
        <w:bottom w:val="none" w:sz="0" w:space="0" w:color="auto"/>
        <w:right w:val="none" w:sz="0" w:space="0" w:color="auto"/>
      </w:divBdr>
    </w:div>
    <w:div w:id="402073089">
      <w:marLeft w:val="480"/>
      <w:marRight w:val="0"/>
      <w:marTop w:val="0"/>
      <w:marBottom w:val="0"/>
      <w:divBdr>
        <w:top w:val="none" w:sz="0" w:space="0" w:color="auto"/>
        <w:left w:val="none" w:sz="0" w:space="0" w:color="auto"/>
        <w:bottom w:val="none" w:sz="0" w:space="0" w:color="auto"/>
        <w:right w:val="none" w:sz="0" w:space="0" w:color="auto"/>
      </w:divBdr>
    </w:div>
    <w:div w:id="403067344">
      <w:marLeft w:val="480"/>
      <w:marRight w:val="0"/>
      <w:marTop w:val="0"/>
      <w:marBottom w:val="0"/>
      <w:divBdr>
        <w:top w:val="none" w:sz="0" w:space="0" w:color="auto"/>
        <w:left w:val="none" w:sz="0" w:space="0" w:color="auto"/>
        <w:bottom w:val="none" w:sz="0" w:space="0" w:color="auto"/>
        <w:right w:val="none" w:sz="0" w:space="0" w:color="auto"/>
      </w:divBdr>
    </w:div>
    <w:div w:id="403262308">
      <w:marLeft w:val="480"/>
      <w:marRight w:val="0"/>
      <w:marTop w:val="0"/>
      <w:marBottom w:val="0"/>
      <w:divBdr>
        <w:top w:val="none" w:sz="0" w:space="0" w:color="auto"/>
        <w:left w:val="none" w:sz="0" w:space="0" w:color="auto"/>
        <w:bottom w:val="none" w:sz="0" w:space="0" w:color="auto"/>
        <w:right w:val="none" w:sz="0" w:space="0" w:color="auto"/>
      </w:divBdr>
    </w:div>
    <w:div w:id="404646525">
      <w:marLeft w:val="480"/>
      <w:marRight w:val="0"/>
      <w:marTop w:val="0"/>
      <w:marBottom w:val="0"/>
      <w:divBdr>
        <w:top w:val="none" w:sz="0" w:space="0" w:color="auto"/>
        <w:left w:val="none" w:sz="0" w:space="0" w:color="auto"/>
        <w:bottom w:val="none" w:sz="0" w:space="0" w:color="auto"/>
        <w:right w:val="none" w:sz="0" w:space="0" w:color="auto"/>
      </w:divBdr>
    </w:div>
    <w:div w:id="404688169">
      <w:marLeft w:val="480"/>
      <w:marRight w:val="0"/>
      <w:marTop w:val="0"/>
      <w:marBottom w:val="0"/>
      <w:divBdr>
        <w:top w:val="none" w:sz="0" w:space="0" w:color="auto"/>
        <w:left w:val="none" w:sz="0" w:space="0" w:color="auto"/>
        <w:bottom w:val="none" w:sz="0" w:space="0" w:color="auto"/>
        <w:right w:val="none" w:sz="0" w:space="0" w:color="auto"/>
      </w:divBdr>
    </w:div>
    <w:div w:id="404961902">
      <w:marLeft w:val="480"/>
      <w:marRight w:val="0"/>
      <w:marTop w:val="0"/>
      <w:marBottom w:val="0"/>
      <w:divBdr>
        <w:top w:val="none" w:sz="0" w:space="0" w:color="auto"/>
        <w:left w:val="none" w:sz="0" w:space="0" w:color="auto"/>
        <w:bottom w:val="none" w:sz="0" w:space="0" w:color="auto"/>
        <w:right w:val="none" w:sz="0" w:space="0" w:color="auto"/>
      </w:divBdr>
    </w:div>
    <w:div w:id="405803947">
      <w:marLeft w:val="480"/>
      <w:marRight w:val="0"/>
      <w:marTop w:val="0"/>
      <w:marBottom w:val="0"/>
      <w:divBdr>
        <w:top w:val="none" w:sz="0" w:space="0" w:color="auto"/>
        <w:left w:val="none" w:sz="0" w:space="0" w:color="auto"/>
        <w:bottom w:val="none" w:sz="0" w:space="0" w:color="auto"/>
        <w:right w:val="none" w:sz="0" w:space="0" w:color="auto"/>
      </w:divBdr>
    </w:div>
    <w:div w:id="405958621">
      <w:marLeft w:val="480"/>
      <w:marRight w:val="0"/>
      <w:marTop w:val="0"/>
      <w:marBottom w:val="0"/>
      <w:divBdr>
        <w:top w:val="none" w:sz="0" w:space="0" w:color="auto"/>
        <w:left w:val="none" w:sz="0" w:space="0" w:color="auto"/>
        <w:bottom w:val="none" w:sz="0" w:space="0" w:color="auto"/>
        <w:right w:val="none" w:sz="0" w:space="0" w:color="auto"/>
      </w:divBdr>
    </w:div>
    <w:div w:id="407271000">
      <w:marLeft w:val="480"/>
      <w:marRight w:val="0"/>
      <w:marTop w:val="0"/>
      <w:marBottom w:val="0"/>
      <w:divBdr>
        <w:top w:val="none" w:sz="0" w:space="0" w:color="auto"/>
        <w:left w:val="none" w:sz="0" w:space="0" w:color="auto"/>
        <w:bottom w:val="none" w:sz="0" w:space="0" w:color="auto"/>
        <w:right w:val="none" w:sz="0" w:space="0" w:color="auto"/>
      </w:divBdr>
    </w:div>
    <w:div w:id="407506076">
      <w:marLeft w:val="480"/>
      <w:marRight w:val="0"/>
      <w:marTop w:val="0"/>
      <w:marBottom w:val="0"/>
      <w:divBdr>
        <w:top w:val="none" w:sz="0" w:space="0" w:color="auto"/>
        <w:left w:val="none" w:sz="0" w:space="0" w:color="auto"/>
        <w:bottom w:val="none" w:sz="0" w:space="0" w:color="auto"/>
        <w:right w:val="none" w:sz="0" w:space="0" w:color="auto"/>
      </w:divBdr>
    </w:div>
    <w:div w:id="408121259">
      <w:marLeft w:val="480"/>
      <w:marRight w:val="0"/>
      <w:marTop w:val="0"/>
      <w:marBottom w:val="0"/>
      <w:divBdr>
        <w:top w:val="none" w:sz="0" w:space="0" w:color="auto"/>
        <w:left w:val="none" w:sz="0" w:space="0" w:color="auto"/>
        <w:bottom w:val="none" w:sz="0" w:space="0" w:color="auto"/>
        <w:right w:val="none" w:sz="0" w:space="0" w:color="auto"/>
      </w:divBdr>
    </w:div>
    <w:div w:id="408239166">
      <w:marLeft w:val="480"/>
      <w:marRight w:val="0"/>
      <w:marTop w:val="0"/>
      <w:marBottom w:val="0"/>
      <w:divBdr>
        <w:top w:val="none" w:sz="0" w:space="0" w:color="auto"/>
        <w:left w:val="none" w:sz="0" w:space="0" w:color="auto"/>
        <w:bottom w:val="none" w:sz="0" w:space="0" w:color="auto"/>
        <w:right w:val="none" w:sz="0" w:space="0" w:color="auto"/>
      </w:divBdr>
    </w:div>
    <w:div w:id="408577073">
      <w:marLeft w:val="480"/>
      <w:marRight w:val="0"/>
      <w:marTop w:val="0"/>
      <w:marBottom w:val="0"/>
      <w:divBdr>
        <w:top w:val="none" w:sz="0" w:space="0" w:color="auto"/>
        <w:left w:val="none" w:sz="0" w:space="0" w:color="auto"/>
        <w:bottom w:val="none" w:sz="0" w:space="0" w:color="auto"/>
        <w:right w:val="none" w:sz="0" w:space="0" w:color="auto"/>
      </w:divBdr>
    </w:div>
    <w:div w:id="408885368">
      <w:marLeft w:val="480"/>
      <w:marRight w:val="0"/>
      <w:marTop w:val="0"/>
      <w:marBottom w:val="0"/>
      <w:divBdr>
        <w:top w:val="none" w:sz="0" w:space="0" w:color="auto"/>
        <w:left w:val="none" w:sz="0" w:space="0" w:color="auto"/>
        <w:bottom w:val="none" w:sz="0" w:space="0" w:color="auto"/>
        <w:right w:val="none" w:sz="0" w:space="0" w:color="auto"/>
      </w:divBdr>
    </w:div>
    <w:div w:id="409082093">
      <w:marLeft w:val="480"/>
      <w:marRight w:val="0"/>
      <w:marTop w:val="0"/>
      <w:marBottom w:val="0"/>
      <w:divBdr>
        <w:top w:val="none" w:sz="0" w:space="0" w:color="auto"/>
        <w:left w:val="none" w:sz="0" w:space="0" w:color="auto"/>
        <w:bottom w:val="none" w:sz="0" w:space="0" w:color="auto"/>
        <w:right w:val="none" w:sz="0" w:space="0" w:color="auto"/>
      </w:divBdr>
    </w:div>
    <w:div w:id="409347404">
      <w:marLeft w:val="480"/>
      <w:marRight w:val="0"/>
      <w:marTop w:val="0"/>
      <w:marBottom w:val="0"/>
      <w:divBdr>
        <w:top w:val="none" w:sz="0" w:space="0" w:color="auto"/>
        <w:left w:val="none" w:sz="0" w:space="0" w:color="auto"/>
        <w:bottom w:val="none" w:sz="0" w:space="0" w:color="auto"/>
        <w:right w:val="none" w:sz="0" w:space="0" w:color="auto"/>
      </w:divBdr>
    </w:div>
    <w:div w:id="409737000">
      <w:marLeft w:val="480"/>
      <w:marRight w:val="0"/>
      <w:marTop w:val="0"/>
      <w:marBottom w:val="0"/>
      <w:divBdr>
        <w:top w:val="none" w:sz="0" w:space="0" w:color="auto"/>
        <w:left w:val="none" w:sz="0" w:space="0" w:color="auto"/>
        <w:bottom w:val="none" w:sz="0" w:space="0" w:color="auto"/>
        <w:right w:val="none" w:sz="0" w:space="0" w:color="auto"/>
      </w:divBdr>
    </w:div>
    <w:div w:id="409740999">
      <w:marLeft w:val="480"/>
      <w:marRight w:val="0"/>
      <w:marTop w:val="0"/>
      <w:marBottom w:val="0"/>
      <w:divBdr>
        <w:top w:val="none" w:sz="0" w:space="0" w:color="auto"/>
        <w:left w:val="none" w:sz="0" w:space="0" w:color="auto"/>
        <w:bottom w:val="none" w:sz="0" w:space="0" w:color="auto"/>
        <w:right w:val="none" w:sz="0" w:space="0" w:color="auto"/>
      </w:divBdr>
    </w:div>
    <w:div w:id="410736818">
      <w:marLeft w:val="480"/>
      <w:marRight w:val="0"/>
      <w:marTop w:val="0"/>
      <w:marBottom w:val="0"/>
      <w:divBdr>
        <w:top w:val="none" w:sz="0" w:space="0" w:color="auto"/>
        <w:left w:val="none" w:sz="0" w:space="0" w:color="auto"/>
        <w:bottom w:val="none" w:sz="0" w:space="0" w:color="auto"/>
        <w:right w:val="none" w:sz="0" w:space="0" w:color="auto"/>
      </w:divBdr>
    </w:div>
    <w:div w:id="410739709">
      <w:marLeft w:val="480"/>
      <w:marRight w:val="0"/>
      <w:marTop w:val="0"/>
      <w:marBottom w:val="0"/>
      <w:divBdr>
        <w:top w:val="none" w:sz="0" w:space="0" w:color="auto"/>
        <w:left w:val="none" w:sz="0" w:space="0" w:color="auto"/>
        <w:bottom w:val="none" w:sz="0" w:space="0" w:color="auto"/>
        <w:right w:val="none" w:sz="0" w:space="0" w:color="auto"/>
      </w:divBdr>
    </w:div>
    <w:div w:id="410785055">
      <w:marLeft w:val="480"/>
      <w:marRight w:val="0"/>
      <w:marTop w:val="0"/>
      <w:marBottom w:val="0"/>
      <w:divBdr>
        <w:top w:val="none" w:sz="0" w:space="0" w:color="auto"/>
        <w:left w:val="none" w:sz="0" w:space="0" w:color="auto"/>
        <w:bottom w:val="none" w:sz="0" w:space="0" w:color="auto"/>
        <w:right w:val="none" w:sz="0" w:space="0" w:color="auto"/>
      </w:divBdr>
    </w:div>
    <w:div w:id="410927096">
      <w:marLeft w:val="480"/>
      <w:marRight w:val="0"/>
      <w:marTop w:val="0"/>
      <w:marBottom w:val="0"/>
      <w:divBdr>
        <w:top w:val="none" w:sz="0" w:space="0" w:color="auto"/>
        <w:left w:val="none" w:sz="0" w:space="0" w:color="auto"/>
        <w:bottom w:val="none" w:sz="0" w:space="0" w:color="auto"/>
        <w:right w:val="none" w:sz="0" w:space="0" w:color="auto"/>
      </w:divBdr>
    </w:div>
    <w:div w:id="410932997">
      <w:marLeft w:val="480"/>
      <w:marRight w:val="0"/>
      <w:marTop w:val="0"/>
      <w:marBottom w:val="0"/>
      <w:divBdr>
        <w:top w:val="none" w:sz="0" w:space="0" w:color="auto"/>
        <w:left w:val="none" w:sz="0" w:space="0" w:color="auto"/>
        <w:bottom w:val="none" w:sz="0" w:space="0" w:color="auto"/>
        <w:right w:val="none" w:sz="0" w:space="0" w:color="auto"/>
      </w:divBdr>
    </w:div>
    <w:div w:id="411044905">
      <w:marLeft w:val="480"/>
      <w:marRight w:val="0"/>
      <w:marTop w:val="0"/>
      <w:marBottom w:val="0"/>
      <w:divBdr>
        <w:top w:val="none" w:sz="0" w:space="0" w:color="auto"/>
        <w:left w:val="none" w:sz="0" w:space="0" w:color="auto"/>
        <w:bottom w:val="none" w:sz="0" w:space="0" w:color="auto"/>
        <w:right w:val="none" w:sz="0" w:space="0" w:color="auto"/>
      </w:divBdr>
    </w:div>
    <w:div w:id="411046526">
      <w:marLeft w:val="480"/>
      <w:marRight w:val="0"/>
      <w:marTop w:val="0"/>
      <w:marBottom w:val="0"/>
      <w:divBdr>
        <w:top w:val="none" w:sz="0" w:space="0" w:color="auto"/>
        <w:left w:val="none" w:sz="0" w:space="0" w:color="auto"/>
        <w:bottom w:val="none" w:sz="0" w:space="0" w:color="auto"/>
        <w:right w:val="none" w:sz="0" w:space="0" w:color="auto"/>
      </w:divBdr>
    </w:div>
    <w:div w:id="411512267">
      <w:marLeft w:val="480"/>
      <w:marRight w:val="0"/>
      <w:marTop w:val="0"/>
      <w:marBottom w:val="0"/>
      <w:divBdr>
        <w:top w:val="none" w:sz="0" w:space="0" w:color="auto"/>
        <w:left w:val="none" w:sz="0" w:space="0" w:color="auto"/>
        <w:bottom w:val="none" w:sz="0" w:space="0" w:color="auto"/>
        <w:right w:val="none" w:sz="0" w:space="0" w:color="auto"/>
      </w:divBdr>
    </w:div>
    <w:div w:id="411588287">
      <w:marLeft w:val="480"/>
      <w:marRight w:val="0"/>
      <w:marTop w:val="0"/>
      <w:marBottom w:val="0"/>
      <w:divBdr>
        <w:top w:val="none" w:sz="0" w:space="0" w:color="auto"/>
        <w:left w:val="none" w:sz="0" w:space="0" w:color="auto"/>
        <w:bottom w:val="none" w:sz="0" w:space="0" w:color="auto"/>
        <w:right w:val="none" w:sz="0" w:space="0" w:color="auto"/>
      </w:divBdr>
    </w:div>
    <w:div w:id="411778777">
      <w:marLeft w:val="480"/>
      <w:marRight w:val="0"/>
      <w:marTop w:val="0"/>
      <w:marBottom w:val="0"/>
      <w:divBdr>
        <w:top w:val="none" w:sz="0" w:space="0" w:color="auto"/>
        <w:left w:val="none" w:sz="0" w:space="0" w:color="auto"/>
        <w:bottom w:val="none" w:sz="0" w:space="0" w:color="auto"/>
        <w:right w:val="none" w:sz="0" w:space="0" w:color="auto"/>
      </w:divBdr>
    </w:div>
    <w:div w:id="411857784">
      <w:marLeft w:val="480"/>
      <w:marRight w:val="0"/>
      <w:marTop w:val="0"/>
      <w:marBottom w:val="0"/>
      <w:divBdr>
        <w:top w:val="none" w:sz="0" w:space="0" w:color="auto"/>
        <w:left w:val="none" w:sz="0" w:space="0" w:color="auto"/>
        <w:bottom w:val="none" w:sz="0" w:space="0" w:color="auto"/>
        <w:right w:val="none" w:sz="0" w:space="0" w:color="auto"/>
      </w:divBdr>
    </w:div>
    <w:div w:id="412356224">
      <w:marLeft w:val="480"/>
      <w:marRight w:val="0"/>
      <w:marTop w:val="0"/>
      <w:marBottom w:val="0"/>
      <w:divBdr>
        <w:top w:val="none" w:sz="0" w:space="0" w:color="auto"/>
        <w:left w:val="none" w:sz="0" w:space="0" w:color="auto"/>
        <w:bottom w:val="none" w:sz="0" w:space="0" w:color="auto"/>
        <w:right w:val="none" w:sz="0" w:space="0" w:color="auto"/>
      </w:divBdr>
    </w:div>
    <w:div w:id="413087876">
      <w:marLeft w:val="480"/>
      <w:marRight w:val="0"/>
      <w:marTop w:val="0"/>
      <w:marBottom w:val="0"/>
      <w:divBdr>
        <w:top w:val="none" w:sz="0" w:space="0" w:color="auto"/>
        <w:left w:val="none" w:sz="0" w:space="0" w:color="auto"/>
        <w:bottom w:val="none" w:sz="0" w:space="0" w:color="auto"/>
        <w:right w:val="none" w:sz="0" w:space="0" w:color="auto"/>
      </w:divBdr>
    </w:div>
    <w:div w:id="413672170">
      <w:marLeft w:val="480"/>
      <w:marRight w:val="0"/>
      <w:marTop w:val="0"/>
      <w:marBottom w:val="0"/>
      <w:divBdr>
        <w:top w:val="none" w:sz="0" w:space="0" w:color="auto"/>
        <w:left w:val="none" w:sz="0" w:space="0" w:color="auto"/>
        <w:bottom w:val="none" w:sz="0" w:space="0" w:color="auto"/>
        <w:right w:val="none" w:sz="0" w:space="0" w:color="auto"/>
      </w:divBdr>
    </w:div>
    <w:div w:id="414667540">
      <w:marLeft w:val="480"/>
      <w:marRight w:val="0"/>
      <w:marTop w:val="0"/>
      <w:marBottom w:val="0"/>
      <w:divBdr>
        <w:top w:val="none" w:sz="0" w:space="0" w:color="auto"/>
        <w:left w:val="none" w:sz="0" w:space="0" w:color="auto"/>
        <w:bottom w:val="none" w:sz="0" w:space="0" w:color="auto"/>
        <w:right w:val="none" w:sz="0" w:space="0" w:color="auto"/>
      </w:divBdr>
    </w:div>
    <w:div w:id="415134978">
      <w:marLeft w:val="480"/>
      <w:marRight w:val="0"/>
      <w:marTop w:val="0"/>
      <w:marBottom w:val="0"/>
      <w:divBdr>
        <w:top w:val="none" w:sz="0" w:space="0" w:color="auto"/>
        <w:left w:val="none" w:sz="0" w:space="0" w:color="auto"/>
        <w:bottom w:val="none" w:sz="0" w:space="0" w:color="auto"/>
        <w:right w:val="none" w:sz="0" w:space="0" w:color="auto"/>
      </w:divBdr>
    </w:div>
    <w:div w:id="415178541">
      <w:marLeft w:val="480"/>
      <w:marRight w:val="0"/>
      <w:marTop w:val="0"/>
      <w:marBottom w:val="0"/>
      <w:divBdr>
        <w:top w:val="none" w:sz="0" w:space="0" w:color="auto"/>
        <w:left w:val="none" w:sz="0" w:space="0" w:color="auto"/>
        <w:bottom w:val="none" w:sz="0" w:space="0" w:color="auto"/>
        <w:right w:val="none" w:sz="0" w:space="0" w:color="auto"/>
      </w:divBdr>
      <w:divsChild>
        <w:div w:id="1999336633">
          <w:marLeft w:val="480"/>
          <w:marRight w:val="0"/>
          <w:marTop w:val="0"/>
          <w:marBottom w:val="0"/>
          <w:divBdr>
            <w:top w:val="none" w:sz="0" w:space="0" w:color="auto"/>
            <w:left w:val="none" w:sz="0" w:space="0" w:color="auto"/>
            <w:bottom w:val="none" w:sz="0" w:space="0" w:color="auto"/>
            <w:right w:val="none" w:sz="0" w:space="0" w:color="auto"/>
          </w:divBdr>
          <w:divsChild>
            <w:div w:id="216088325">
              <w:marLeft w:val="480"/>
              <w:marRight w:val="0"/>
              <w:marTop w:val="0"/>
              <w:marBottom w:val="0"/>
              <w:divBdr>
                <w:top w:val="none" w:sz="0" w:space="0" w:color="auto"/>
                <w:left w:val="none" w:sz="0" w:space="0" w:color="auto"/>
                <w:bottom w:val="none" w:sz="0" w:space="0" w:color="auto"/>
                <w:right w:val="none" w:sz="0" w:space="0" w:color="auto"/>
              </w:divBdr>
            </w:div>
            <w:div w:id="1582373973">
              <w:marLeft w:val="480"/>
              <w:marRight w:val="0"/>
              <w:marTop w:val="0"/>
              <w:marBottom w:val="0"/>
              <w:divBdr>
                <w:top w:val="none" w:sz="0" w:space="0" w:color="auto"/>
                <w:left w:val="none" w:sz="0" w:space="0" w:color="auto"/>
                <w:bottom w:val="none" w:sz="0" w:space="0" w:color="auto"/>
                <w:right w:val="none" w:sz="0" w:space="0" w:color="auto"/>
              </w:divBdr>
            </w:div>
            <w:div w:id="867647500">
              <w:marLeft w:val="480"/>
              <w:marRight w:val="0"/>
              <w:marTop w:val="0"/>
              <w:marBottom w:val="0"/>
              <w:divBdr>
                <w:top w:val="none" w:sz="0" w:space="0" w:color="auto"/>
                <w:left w:val="none" w:sz="0" w:space="0" w:color="auto"/>
                <w:bottom w:val="none" w:sz="0" w:space="0" w:color="auto"/>
                <w:right w:val="none" w:sz="0" w:space="0" w:color="auto"/>
              </w:divBdr>
            </w:div>
            <w:div w:id="2044745742">
              <w:marLeft w:val="480"/>
              <w:marRight w:val="0"/>
              <w:marTop w:val="0"/>
              <w:marBottom w:val="0"/>
              <w:divBdr>
                <w:top w:val="none" w:sz="0" w:space="0" w:color="auto"/>
                <w:left w:val="none" w:sz="0" w:space="0" w:color="auto"/>
                <w:bottom w:val="none" w:sz="0" w:space="0" w:color="auto"/>
                <w:right w:val="none" w:sz="0" w:space="0" w:color="auto"/>
              </w:divBdr>
            </w:div>
            <w:div w:id="919943355">
              <w:marLeft w:val="480"/>
              <w:marRight w:val="0"/>
              <w:marTop w:val="0"/>
              <w:marBottom w:val="0"/>
              <w:divBdr>
                <w:top w:val="none" w:sz="0" w:space="0" w:color="auto"/>
                <w:left w:val="none" w:sz="0" w:space="0" w:color="auto"/>
                <w:bottom w:val="none" w:sz="0" w:space="0" w:color="auto"/>
                <w:right w:val="none" w:sz="0" w:space="0" w:color="auto"/>
              </w:divBdr>
            </w:div>
            <w:div w:id="1872761675">
              <w:marLeft w:val="480"/>
              <w:marRight w:val="0"/>
              <w:marTop w:val="0"/>
              <w:marBottom w:val="0"/>
              <w:divBdr>
                <w:top w:val="none" w:sz="0" w:space="0" w:color="auto"/>
                <w:left w:val="none" w:sz="0" w:space="0" w:color="auto"/>
                <w:bottom w:val="none" w:sz="0" w:space="0" w:color="auto"/>
                <w:right w:val="none" w:sz="0" w:space="0" w:color="auto"/>
              </w:divBdr>
            </w:div>
            <w:div w:id="580337322">
              <w:marLeft w:val="480"/>
              <w:marRight w:val="0"/>
              <w:marTop w:val="0"/>
              <w:marBottom w:val="0"/>
              <w:divBdr>
                <w:top w:val="none" w:sz="0" w:space="0" w:color="auto"/>
                <w:left w:val="none" w:sz="0" w:space="0" w:color="auto"/>
                <w:bottom w:val="none" w:sz="0" w:space="0" w:color="auto"/>
                <w:right w:val="none" w:sz="0" w:space="0" w:color="auto"/>
              </w:divBdr>
            </w:div>
            <w:div w:id="2028486679">
              <w:marLeft w:val="480"/>
              <w:marRight w:val="0"/>
              <w:marTop w:val="0"/>
              <w:marBottom w:val="0"/>
              <w:divBdr>
                <w:top w:val="none" w:sz="0" w:space="0" w:color="auto"/>
                <w:left w:val="none" w:sz="0" w:space="0" w:color="auto"/>
                <w:bottom w:val="none" w:sz="0" w:space="0" w:color="auto"/>
                <w:right w:val="none" w:sz="0" w:space="0" w:color="auto"/>
              </w:divBdr>
            </w:div>
            <w:div w:id="1830713594">
              <w:marLeft w:val="480"/>
              <w:marRight w:val="0"/>
              <w:marTop w:val="0"/>
              <w:marBottom w:val="0"/>
              <w:divBdr>
                <w:top w:val="none" w:sz="0" w:space="0" w:color="auto"/>
                <w:left w:val="none" w:sz="0" w:space="0" w:color="auto"/>
                <w:bottom w:val="none" w:sz="0" w:space="0" w:color="auto"/>
                <w:right w:val="none" w:sz="0" w:space="0" w:color="auto"/>
              </w:divBdr>
            </w:div>
            <w:div w:id="1290939432">
              <w:marLeft w:val="480"/>
              <w:marRight w:val="0"/>
              <w:marTop w:val="0"/>
              <w:marBottom w:val="0"/>
              <w:divBdr>
                <w:top w:val="none" w:sz="0" w:space="0" w:color="auto"/>
                <w:left w:val="none" w:sz="0" w:space="0" w:color="auto"/>
                <w:bottom w:val="none" w:sz="0" w:space="0" w:color="auto"/>
                <w:right w:val="none" w:sz="0" w:space="0" w:color="auto"/>
              </w:divBdr>
            </w:div>
            <w:div w:id="72515424">
              <w:marLeft w:val="480"/>
              <w:marRight w:val="0"/>
              <w:marTop w:val="0"/>
              <w:marBottom w:val="0"/>
              <w:divBdr>
                <w:top w:val="none" w:sz="0" w:space="0" w:color="auto"/>
                <w:left w:val="none" w:sz="0" w:space="0" w:color="auto"/>
                <w:bottom w:val="none" w:sz="0" w:space="0" w:color="auto"/>
                <w:right w:val="none" w:sz="0" w:space="0" w:color="auto"/>
              </w:divBdr>
            </w:div>
            <w:div w:id="1689138339">
              <w:marLeft w:val="480"/>
              <w:marRight w:val="0"/>
              <w:marTop w:val="0"/>
              <w:marBottom w:val="0"/>
              <w:divBdr>
                <w:top w:val="none" w:sz="0" w:space="0" w:color="auto"/>
                <w:left w:val="none" w:sz="0" w:space="0" w:color="auto"/>
                <w:bottom w:val="none" w:sz="0" w:space="0" w:color="auto"/>
                <w:right w:val="none" w:sz="0" w:space="0" w:color="auto"/>
              </w:divBdr>
            </w:div>
            <w:div w:id="88548776">
              <w:marLeft w:val="480"/>
              <w:marRight w:val="0"/>
              <w:marTop w:val="0"/>
              <w:marBottom w:val="0"/>
              <w:divBdr>
                <w:top w:val="none" w:sz="0" w:space="0" w:color="auto"/>
                <w:left w:val="none" w:sz="0" w:space="0" w:color="auto"/>
                <w:bottom w:val="none" w:sz="0" w:space="0" w:color="auto"/>
                <w:right w:val="none" w:sz="0" w:space="0" w:color="auto"/>
              </w:divBdr>
            </w:div>
            <w:div w:id="128132044">
              <w:marLeft w:val="480"/>
              <w:marRight w:val="0"/>
              <w:marTop w:val="0"/>
              <w:marBottom w:val="0"/>
              <w:divBdr>
                <w:top w:val="none" w:sz="0" w:space="0" w:color="auto"/>
                <w:left w:val="none" w:sz="0" w:space="0" w:color="auto"/>
                <w:bottom w:val="none" w:sz="0" w:space="0" w:color="auto"/>
                <w:right w:val="none" w:sz="0" w:space="0" w:color="auto"/>
              </w:divBdr>
            </w:div>
            <w:div w:id="354621200">
              <w:marLeft w:val="480"/>
              <w:marRight w:val="0"/>
              <w:marTop w:val="0"/>
              <w:marBottom w:val="0"/>
              <w:divBdr>
                <w:top w:val="none" w:sz="0" w:space="0" w:color="auto"/>
                <w:left w:val="none" w:sz="0" w:space="0" w:color="auto"/>
                <w:bottom w:val="none" w:sz="0" w:space="0" w:color="auto"/>
                <w:right w:val="none" w:sz="0" w:space="0" w:color="auto"/>
              </w:divBdr>
            </w:div>
            <w:div w:id="1674455118">
              <w:marLeft w:val="480"/>
              <w:marRight w:val="0"/>
              <w:marTop w:val="0"/>
              <w:marBottom w:val="0"/>
              <w:divBdr>
                <w:top w:val="none" w:sz="0" w:space="0" w:color="auto"/>
                <w:left w:val="none" w:sz="0" w:space="0" w:color="auto"/>
                <w:bottom w:val="none" w:sz="0" w:space="0" w:color="auto"/>
                <w:right w:val="none" w:sz="0" w:space="0" w:color="auto"/>
              </w:divBdr>
            </w:div>
            <w:div w:id="1956474245">
              <w:marLeft w:val="480"/>
              <w:marRight w:val="0"/>
              <w:marTop w:val="0"/>
              <w:marBottom w:val="0"/>
              <w:divBdr>
                <w:top w:val="none" w:sz="0" w:space="0" w:color="auto"/>
                <w:left w:val="none" w:sz="0" w:space="0" w:color="auto"/>
                <w:bottom w:val="none" w:sz="0" w:space="0" w:color="auto"/>
                <w:right w:val="none" w:sz="0" w:space="0" w:color="auto"/>
              </w:divBdr>
            </w:div>
            <w:div w:id="2077505658">
              <w:marLeft w:val="480"/>
              <w:marRight w:val="0"/>
              <w:marTop w:val="0"/>
              <w:marBottom w:val="0"/>
              <w:divBdr>
                <w:top w:val="none" w:sz="0" w:space="0" w:color="auto"/>
                <w:left w:val="none" w:sz="0" w:space="0" w:color="auto"/>
                <w:bottom w:val="none" w:sz="0" w:space="0" w:color="auto"/>
                <w:right w:val="none" w:sz="0" w:space="0" w:color="auto"/>
              </w:divBdr>
            </w:div>
            <w:div w:id="1878354086">
              <w:marLeft w:val="480"/>
              <w:marRight w:val="0"/>
              <w:marTop w:val="0"/>
              <w:marBottom w:val="0"/>
              <w:divBdr>
                <w:top w:val="none" w:sz="0" w:space="0" w:color="auto"/>
                <w:left w:val="none" w:sz="0" w:space="0" w:color="auto"/>
                <w:bottom w:val="none" w:sz="0" w:space="0" w:color="auto"/>
                <w:right w:val="none" w:sz="0" w:space="0" w:color="auto"/>
              </w:divBdr>
            </w:div>
            <w:div w:id="1271474134">
              <w:marLeft w:val="480"/>
              <w:marRight w:val="0"/>
              <w:marTop w:val="0"/>
              <w:marBottom w:val="0"/>
              <w:divBdr>
                <w:top w:val="none" w:sz="0" w:space="0" w:color="auto"/>
                <w:left w:val="none" w:sz="0" w:space="0" w:color="auto"/>
                <w:bottom w:val="none" w:sz="0" w:space="0" w:color="auto"/>
                <w:right w:val="none" w:sz="0" w:space="0" w:color="auto"/>
              </w:divBdr>
            </w:div>
            <w:div w:id="2053578820">
              <w:marLeft w:val="480"/>
              <w:marRight w:val="0"/>
              <w:marTop w:val="0"/>
              <w:marBottom w:val="0"/>
              <w:divBdr>
                <w:top w:val="none" w:sz="0" w:space="0" w:color="auto"/>
                <w:left w:val="none" w:sz="0" w:space="0" w:color="auto"/>
                <w:bottom w:val="none" w:sz="0" w:space="0" w:color="auto"/>
                <w:right w:val="none" w:sz="0" w:space="0" w:color="auto"/>
              </w:divBdr>
            </w:div>
            <w:div w:id="1179392271">
              <w:marLeft w:val="480"/>
              <w:marRight w:val="0"/>
              <w:marTop w:val="0"/>
              <w:marBottom w:val="0"/>
              <w:divBdr>
                <w:top w:val="none" w:sz="0" w:space="0" w:color="auto"/>
                <w:left w:val="none" w:sz="0" w:space="0" w:color="auto"/>
                <w:bottom w:val="none" w:sz="0" w:space="0" w:color="auto"/>
                <w:right w:val="none" w:sz="0" w:space="0" w:color="auto"/>
              </w:divBdr>
            </w:div>
            <w:div w:id="749085462">
              <w:marLeft w:val="480"/>
              <w:marRight w:val="0"/>
              <w:marTop w:val="0"/>
              <w:marBottom w:val="0"/>
              <w:divBdr>
                <w:top w:val="none" w:sz="0" w:space="0" w:color="auto"/>
                <w:left w:val="none" w:sz="0" w:space="0" w:color="auto"/>
                <w:bottom w:val="none" w:sz="0" w:space="0" w:color="auto"/>
                <w:right w:val="none" w:sz="0" w:space="0" w:color="auto"/>
              </w:divBdr>
            </w:div>
            <w:div w:id="768887273">
              <w:marLeft w:val="480"/>
              <w:marRight w:val="0"/>
              <w:marTop w:val="0"/>
              <w:marBottom w:val="0"/>
              <w:divBdr>
                <w:top w:val="none" w:sz="0" w:space="0" w:color="auto"/>
                <w:left w:val="none" w:sz="0" w:space="0" w:color="auto"/>
                <w:bottom w:val="none" w:sz="0" w:space="0" w:color="auto"/>
                <w:right w:val="none" w:sz="0" w:space="0" w:color="auto"/>
              </w:divBdr>
            </w:div>
            <w:div w:id="1866746863">
              <w:marLeft w:val="480"/>
              <w:marRight w:val="0"/>
              <w:marTop w:val="0"/>
              <w:marBottom w:val="0"/>
              <w:divBdr>
                <w:top w:val="none" w:sz="0" w:space="0" w:color="auto"/>
                <w:left w:val="none" w:sz="0" w:space="0" w:color="auto"/>
                <w:bottom w:val="none" w:sz="0" w:space="0" w:color="auto"/>
                <w:right w:val="none" w:sz="0" w:space="0" w:color="auto"/>
              </w:divBdr>
            </w:div>
            <w:div w:id="558513476">
              <w:marLeft w:val="480"/>
              <w:marRight w:val="0"/>
              <w:marTop w:val="0"/>
              <w:marBottom w:val="0"/>
              <w:divBdr>
                <w:top w:val="none" w:sz="0" w:space="0" w:color="auto"/>
                <w:left w:val="none" w:sz="0" w:space="0" w:color="auto"/>
                <w:bottom w:val="none" w:sz="0" w:space="0" w:color="auto"/>
                <w:right w:val="none" w:sz="0" w:space="0" w:color="auto"/>
              </w:divBdr>
            </w:div>
            <w:div w:id="1364744288">
              <w:marLeft w:val="480"/>
              <w:marRight w:val="0"/>
              <w:marTop w:val="0"/>
              <w:marBottom w:val="0"/>
              <w:divBdr>
                <w:top w:val="none" w:sz="0" w:space="0" w:color="auto"/>
                <w:left w:val="none" w:sz="0" w:space="0" w:color="auto"/>
                <w:bottom w:val="none" w:sz="0" w:space="0" w:color="auto"/>
                <w:right w:val="none" w:sz="0" w:space="0" w:color="auto"/>
              </w:divBdr>
            </w:div>
            <w:div w:id="498471752">
              <w:marLeft w:val="480"/>
              <w:marRight w:val="0"/>
              <w:marTop w:val="0"/>
              <w:marBottom w:val="0"/>
              <w:divBdr>
                <w:top w:val="none" w:sz="0" w:space="0" w:color="auto"/>
                <w:left w:val="none" w:sz="0" w:space="0" w:color="auto"/>
                <w:bottom w:val="none" w:sz="0" w:space="0" w:color="auto"/>
                <w:right w:val="none" w:sz="0" w:space="0" w:color="auto"/>
              </w:divBdr>
            </w:div>
            <w:div w:id="1037244248">
              <w:marLeft w:val="480"/>
              <w:marRight w:val="0"/>
              <w:marTop w:val="0"/>
              <w:marBottom w:val="0"/>
              <w:divBdr>
                <w:top w:val="none" w:sz="0" w:space="0" w:color="auto"/>
                <w:left w:val="none" w:sz="0" w:space="0" w:color="auto"/>
                <w:bottom w:val="none" w:sz="0" w:space="0" w:color="auto"/>
                <w:right w:val="none" w:sz="0" w:space="0" w:color="auto"/>
              </w:divBdr>
            </w:div>
            <w:div w:id="1473523500">
              <w:marLeft w:val="480"/>
              <w:marRight w:val="0"/>
              <w:marTop w:val="0"/>
              <w:marBottom w:val="0"/>
              <w:divBdr>
                <w:top w:val="none" w:sz="0" w:space="0" w:color="auto"/>
                <w:left w:val="none" w:sz="0" w:space="0" w:color="auto"/>
                <w:bottom w:val="none" w:sz="0" w:space="0" w:color="auto"/>
                <w:right w:val="none" w:sz="0" w:space="0" w:color="auto"/>
              </w:divBdr>
            </w:div>
            <w:div w:id="994988311">
              <w:marLeft w:val="480"/>
              <w:marRight w:val="0"/>
              <w:marTop w:val="0"/>
              <w:marBottom w:val="0"/>
              <w:divBdr>
                <w:top w:val="none" w:sz="0" w:space="0" w:color="auto"/>
                <w:left w:val="none" w:sz="0" w:space="0" w:color="auto"/>
                <w:bottom w:val="none" w:sz="0" w:space="0" w:color="auto"/>
                <w:right w:val="none" w:sz="0" w:space="0" w:color="auto"/>
              </w:divBdr>
            </w:div>
            <w:div w:id="1028725379">
              <w:marLeft w:val="480"/>
              <w:marRight w:val="0"/>
              <w:marTop w:val="0"/>
              <w:marBottom w:val="0"/>
              <w:divBdr>
                <w:top w:val="none" w:sz="0" w:space="0" w:color="auto"/>
                <w:left w:val="none" w:sz="0" w:space="0" w:color="auto"/>
                <w:bottom w:val="none" w:sz="0" w:space="0" w:color="auto"/>
                <w:right w:val="none" w:sz="0" w:space="0" w:color="auto"/>
              </w:divBdr>
            </w:div>
            <w:div w:id="1678342059">
              <w:marLeft w:val="480"/>
              <w:marRight w:val="0"/>
              <w:marTop w:val="0"/>
              <w:marBottom w:val="0"/>
              <w:divBdr>
                <w:top w:val="none" w:sz="0" w:space="0" w:color="auto"/>
                <w:left w:val="none" w:sz="0" w:space="0" w:color="auto"/>
                <w:bottom w:val="none" w:sz="0" w:space="0" w:color="auto"/>
                <w:right w:val="none" w:sz="0" w:space="0" w:color="auto"/>
              </w:divBdr>
            </w:div>
            <w:div w:id="395014864">
              <w:marLeft w:val="480"/>
              <w:marRight w:val="0"/>
              <w:marTop w:val="0"/>
              <w:marBottom w:val="0"/>
              <w:divBdr>
                <w:top w:val="none" w:sz="0" w:space="0" w:color="auto"/>
                <w:left w:val="none" w:sz="0" w:space="0" w:color="auto"/>
                <w:bottom w:val="none" w:sz="0" w:space="0" w:color="auto"/>
                <w:right w:val="none" w:sz="0" w:space="0" w:color="auto"/>
              </w:divBdr>
            </w:div>
            <w:div w:id="452941237">
              <w:marLeft w:val="480"/>
              <w:marRight w:val="0"/>
              <w:marTop w:val="0"/>
              <w:marBottom w:val="0"/>
              <w:divBdr>
                <w:top w:val="none" w:sz="0" w:space="0" w:color="auto"/>
                <w:left w:val="none" w:sz="0" w:space="0" w:color="auto"/>
                <w:bottom w:val="none" w:sz="0" w:space="0" w:color="auto"/>
                <w:right w:val="none" w:sz="0" w:space="0" w:color="auto"/>
              </w:divBdr>
            </w:div>
            <w:div w:id="1157185138">
              <w:marLeft w:val="480"/>
              <w:marRight w:val="0"/>
              <w:marTop w:val="0"/>
              <w:marBottom w:val="0"/>
              <w:divBdr>
                <w:top w:val="none" w:sz="0" w:space="0" w:color="auto"/>
                <w:left w:val="none" w:sz="0" w:space="0" w:color="auto"/>
                <w:bottom w:val="none" w:sz="0" w:space="0" w:color="auto"/>
                <w:right w:val="none" w:sz="0" w:space="0" w:color="auto"/>
              </w:divBdr>
            </w:div>
            <w:div w:id="1667050155">
              <w:marLeft w:val="480"/>
              <w:marRight w:val="0"/>
              <w:marTop w:val="0"/>
              <w:marBottom w:val="0"/>
              <w:divBdr>
                <w:top w:val="none" w:sz="0" w:space="0" w:color="auto"/>
                <w:left w:val="none" w:sz="0" w:space="0" w:color="auto"/>
                <w:bottom w:val="none" w:sz="0" w:space="0" w:color="auto"/>
                <w:right w:val="none" w:sz="0" w:space="0" w:color="auto"/>
              </w:divBdr>
            </w:div>
            <w:div w:id="1036925840">
              <w:marLeft w:val="480"/>
              <w:marRight w:val="0"/>
              <w:marTop w:val="0"/>
              <w:marBottom w:val="0"/>
              <w:divBdr>
                <w:top w:val="none" w:sz="0" w:space="0" w:color="auto"/>
                <w:left w:val="none" w:sz="0" w:space="0" w:color="auto"/>
                <w:bottom w:val="none" w:sz="0" w:space="0" w:color="auto"/>
                <w:right w:val="none" w:sz="0" w:space="0" w:color="auto"/>
              </w:divBdr>
            </w:div>
            <w:div w:id="1941985291">
              <w:marLeft w:val="480"/>
              <w:marRight w:val="0"/>
              <w:marTop w:val="0"/>
              <w:marBottom w:val="0"/>
              <w:divBdr>
                <w:top w:val="none" w:sz="0" w:space="0" w:color="auto"/>
                <w:left w:val="none" w:sz="0" w:space="0" w:color="auto"/>
                <w:bottom w:val="none" w:sz="0" w:space="0" w:color="auto"/>
                <w:right w:val="none" w:sz="0" w:space="0" w:color="auto"/>
              </w:divBdr>
            </w:div>
            <w:div w:id="1402870680">
              <w:marLeft w:val="480"/>
              <w:marRight w:val="0"/>
              <w:marTop w:val="0"/>
              <w:marBottom w:val="0"/>
              <w:divBdr>
                <w:top w:val="none" w:sz="0" w:space="0" w:color="auto"/>
                <w:left w:val="none" w:sz="0" w:space="0" w:color="auto"/>
                <w:bottom w:val="none" w:sz="0" w:space="0" w:color="auto"/>
                <w:right w:val="none" w:sz="0" w:space="0" w:color="auto"/>
              </w:divBdr>
            </w:div>
            <w:div w:id="1578589284">
              <w:marLeft w:val="480"/>
              <w:marRight w:val="0"/>
              <w:marTop w:val="0"/>
              <w:marBottom w:val="0"/>
              <w:divBdr>
                <w:top w:val="none" w:sz="0" w:space="0" w:color="auto"/>
                <w:left w:val="none" w:sz="0" w:space="0" w:color="auto"/>
                <w:bottom w:val="none" w:sz="0" w:space="0" w:color="auto"/>
                <w:right w:val="none" w:sz="0" w:space="0" w:color="auto"/>
              </w:divBdr>
            </w:div>
            <w:div w:id="1314869974">
              <w:marLeft w:val="480"/>
              <w:marRight w:val="0"/>
              <w:marTop w:val="0"/>
              <w:marBottom w:val="0"/>
              <w:divBdr>
                <w:top w:val="none" w:sz="0" w:space="0" w:color="auto"/>
                <w:left w:val="none" w:sz="0" w:space="0" w:color="auto"/>
                <w:bottom w:val="none" w:sz="0" w:space="0" w:color="auto"/>
                <w:right w:val="none" w:sz="0" w:space="0" w:color="auto"/>
              </w:divBdr>
            </w:div>
            <w:div w:id="98305641">
              <w:marLeft w:val="480"/>
              <w:marRight w:val="0"/>
              <w:marTop w:val="0"/>
              <w:marBottom w:val="0"/>
              <w:divBdr>
                <w:top w:val="none" w:sz="0" w:space="0" w:color="auto"/>
                <w:left w:val="none" w:sz="0" w:space="0" w:color="auto"/>
                <w:bottom w:val="none" w:sz="0" w:space="0" w:color="auto"/>
                <w:right w:val="none" w:sz="0" w:space="0" w:color="auto"/>
              </w:divBdr>
            </w:div>
            <w:div w:id="430127862">
              <w:marLeft w:val="480"/>
              <w:marRight w:val="0"/>
              <w:marTop w:val="0"/>
              <w:marBottom w:val="0"/>
              <w:divBdr>
                <w:top w:val="none" w:sz="0" w:space="0" w:color="auto"/>
                <w:left w:val="none" w:sz="0" w:space="0" w:color="auto"/>
                <w:bottom w:val="none" w:sz="0" w:space="0" w:color="auto"/>
                <w:right w:val="none" w:sz="0" w:space="0" w:color="auto"/>
              </w:divBdr>
            </w:div>
            <w:div w:id="1244604132">
              <w:marLeft w:val="480"/>
              <w:marRight w:val="0"/>
              <w:marTop w:val="0"/>
              <w:marBottom w:val="0"/>
              <w:divBdr>
                <w:top w:val="none" w:sz="0" w:space="0" w:color="auto"/>
                <w:left w:val="none" w:sz="0" w:space="0" w:color="auto"/>
                <w:bottom w:val="none" w:sz="0" w:space="0" w:color="auto"/>
                <w:right w:val="none" w:sz="0" w:space="0" w:color="auto"/>
              </w:divBdr>
            </w:div>
            <w:div w:id="1646743096">
              <w:marLeft w:val="480"/>
              <w:marRight w:val="0"/>
              <w:marTop w:val="0"/>
              <w:marBottom w:val="0"/>
              <w:divBdr>
                <w:top w:val="none" w:sz="0" w:space="0" w:color="auto"/>
                <w:left w:val="none" w:sz="0" w:space="0" w:color="auto"/>
                <w:bottom w:val="none" w:sz="0" w:space="0" w:color="auto"/>
                <w:right w:val="none" w:sz="0" w:space="0" w:color="auto"/>
              </w:divBdr>
            </w:div>
            <w:div w:id="1543054760">
              <w:marLeft w:val="480"/>
              <w:marRight w:val="0"/>
              <w:marTop w:val="0"/>
              <w:marBottom w:val="0"/>
              <w:divBdr>
                <w:top w:val="none" w:sz="0" w:space="0" w:color="auto"/>
                <w:left w:val="none" w:sz="0" w:space="0" w:color="auto"/>
                <w:bottom w:val="none" w:sz="0" w:space="0" w:color="auto"/>
                <w:right w:val="none" w:sz="0" w:space="0" w:color="auto"/>
              </w:divBdr>
            </w:div>
            <w:div w:id="1905334126">
              <w:marLeft w:val="480"/>
              <w:marRight w:val="0"/>
              <w:marTop w:val="0"/>
              <w:marBottom w:val="0"/>
              <w:divBdr>
                <w:top w:val="none" w:sz="0" w:space="0" w:color="auto"/>
                <w:left w:val="none" w:sz="0" w:space="0" w:color="auto"/>
                <w:bottom w:val="none" w:sz="0" w:space="0" w:color="auto"/>
                <w:right w:val="none" w:sz="0" w:space="0" w:color="auto"/>
              </w:divBdr>
            </w:div>
            <w:div w:id="168494519">
              <w:marLeft w:val="480"/>
              <w:marRight w:val="0"/>
              <w:marTop w:val="0"/>
              <w:marBottom w:val="0"/>
              <w:divBdr>
                <w:top w:val="none" w:sz="0" w:space="0" w:color="auto"/>
                <w:left w:val="none" w:sz="0" w:space="0" w:color="auto"/>
                <w:bottom w:val="none" w:sz="0" w:space="0" w:color="auto"/>
                <w:right w:val="none" w:sz="0" w:space="0" w:color="auto"/>
              </w:divBdr>
            </w:div>
            <w:div w:id="2062286961">
              <w:marLeft w:val="480"/>
              <w:marRight w:val="0"/>
              <w:marTop w:val="0"/>
              <w:marBottom w:val="0"/>
              <w:divBdr>
                <w:top w:val="none" w:sz="0" w:space="0" w:color="auto"/>
                <w:left w:val="none" w:sz="0" w:space="0" w:color="auto"/>
                <w:bottom w:val="none" w:sz="0" w:space="0" w:color="auto"/>
                <w:right w:val="none" w:sz="0" w:space="0" w:color="auto"/>
              </w:divBdr>
            </w:div>
            <w:div w:id="457407717">
              <w:marLeft w:val="480"/>
              <w:marRight w:val="0"/>
              <w:marTop w:val="0"/>
              <w:marBottom w:val="0"/>
              <w:divBdr>
                <w:top w:val="none" w:sz="0" w:space="0" w:color="auto"/>
                <w:left w:val="none" w:sz="0" w:space="0" w:color="auto"/>
                <w:bottom w:val="none" w:sz="0" w:space="0" w:color="auto"/>
                <w:right w:val="none" w:sz="0" w:space="0" w:color="auto"/>
              </w:divBdr>
            </w:div>
            <w:div w:id="1955743242">
              <w:marLeft w:val="480"/>
              <w:marRight w:val="0"/>
              <w:marTop w:val="0"/>
              <w:marBottom w:val="0"/>
              <w:divBdr>
                <w:top w:val="none" w:sz="0" w:space="0" w:color="auto"/>
                <w:left w:val="none" w:sz="0" w:space="0" w:color="auto"/>
                <w:bottom w:val="none" w:sz="0" w:space="0" w:color="auto"/>
                <w:right w:val="none" w:sz="0" w:space="0" w:color="auto"/>
              </w:divBdr>
            </w:div>
            <w:div w:id="137579264">
              <w:marLeft w:val="480"/>
              <w:marRight w:val="0"/>
              <w:marTop w:val="0"/>
              <w:marBottom w:val="0"/>
              <w:divBdr>
                <w:top w:val="none" w:sz="0" w:space="0" w:color="auto"/>
                <w:left w:val="none" w:sz="0" w:space="0" w:color="auto"/>
                <w:bottom w:val="none" w:sz="0" w:space="0" w:color="auto"/>
                <w:right w:val="none" w:sz="0" w:space="0" w:color="auto"/>
              </w:divBdr>
            </w:div>
            <w:div w:id="191654362">
              <w:marLeft w:val="480"/>
              <w:marRight w:val="0"/>
              <w:marTop w:val="0"/>
              <w:marBottom w:val="0"/>
              <w:divBdr>
                <w:top w:val="none" w:sz="0" w:space="0" w:color="auto"/>
                <w:left w:val="none" w:sz="0" w:space="0" w:color="auto"/>
                <w:bottom w:val="none" w:sz="0" w:space="0" w:color="auto"/>
                <w:right w:val="none" w:sz="0" w:space="0" w:color="auto"/>
              </w:divBdr>
            </w:div>
            <w:div w:id="495994834">
              <w:marLeft w:val="480"/>
              <w:marRight w:val="0"/>
              <w:marTop w:val="0"/>
              <w:marBottom w:val="0"/>
              <w:divBdr>
                <w:top w:val="none" w:sz="0" w:space="0" w:color="auto"/>
                <w:left w:val="none" w:sz="0" w:space="0" w:color="auto"/>
                <w:bottom w:val="none" w:sz="0" w:space="0" w:color="auto"/>
                <w:right w:val="none" w:sz="0" w:space="0" w:color="auto"/>
              </w:divBdr>
            </w:div>
            <w:div w:id="594098269">
              <w:marLeft w:val="480"/>
              <w:marRight w:val="0"/>
              <w:marTop w:val="0"/>
              <w:marBottom w:val="0"/>
              <w:divBdr>
                <w:top w:val="none" w:sz="0" w:space="0" w:color="auto"/>
                <w:left w:val="none" w:sz="0" w:space="0" w:color="auto"/>
                <w:bottom w:val="none" w:sz="0" w:space="0" w:color="auto"/>
                <w:right w:val="none" w:sz="0" w:space="0" w:color="auto"/>
              </w:divBdr>
            </w:div>
            <w:div w:id="1803183783">
              <w:marLeft w:val="480"/>
              <w:marRight w:val="0"/>
              <w:marTop w:val="0"/>
              <w:marBottom w:val="0"/>
              <w:divBdr>
                <w:top w:val="none" w:sz="0" w:space="0" w:color="auto"/>
                <w:left w:val="none" w:sz="0" w:space="0" w:color="auto"/>
                <w:bottom w:val="none" w:sz="0" w:space="0" w:color="auto"/>
                <w:right w:val="none" w:sz="0" w:space="0" w:color="auto"/>
              </w:divBdr>
            </w:div>
            <w:div w:id="284233574">
              <w:marLeft w:val="480"/>
              <w:marRight w:val="0"/>
              <w:marTop w:val="0"/>
              <w:marBottom w:val="0"/>
              <w:divBdr>
                <w:top w:val="none" w:sz="0" w:space="0" w:color="auto"/>
                <w:left w:val="none" w:sz="0" w:space="0" w:color="auto"/>
                <w:bottom w:val="none" w:sz="0" w:space="0" w:color="auto"/>
                <w:right w:val="none" w:sz="0" w:space="0" w:color="auto"/>
              </w:divBdr>
            </w:div>
            <w:div w:id="1548836033">
              <w:marLeft w:val="480"/>
              <w:marRight w:val="0"/>
              <w:marTop w:val="0"/>
              <w:marBottom w:val="0"/>
              <w:divBdr>
                <w:top w:val="none" w:sz="0" w:space="0" w:color="auto"/>
                <w:left w:val="none" w:sz="0" w:space="0" w:color="auto"/>
                <w:bottom w:val="none" w:sz="0" w:space="0" w:color="auto"/>
                <w:right w:val="none" w:sz="0" w:space="0" w:color="auto"/>
              </w:divBdr>
            </w:div>
            <w:div w:id="157965316">
              <w:marLeft w:val="480"/>
              <w:marRight w:val="0"/>
              <w:marTop w:val="0"/>
              <w:marBottom w:val="0"/>
              <w:divBdr>
                <w:top w:val="none" w:sz="0" w:space="0" w:color="auto"/>
                <w:left w:val="none" w:sz="0" w:space="0" w:color="auto"/>
                <w:bottom w:val="none" w:sz="0" w:space="0" w:color="auto"/>
                <w:right w:val="none" w:sz="0" w:space="0" w:color="auto"/>
              </w:divBdr>
            </w:div>
            <w:div w:id="1548644547">
              <w:marLeft w:val="480"/>
              <w:marRight w:val="0"/>
              <w:marTop w:val="0"/>
              <w:marBottom w:val="0"/>
              <w:divBdr>
                <w:top w:val="none" w:sz="0" w:space="0" w:color="auto"/>
                <w:left w:val="none" w:sz="0" w:space="0" w:color="auto"/>
                <w:bottom w:val="none" w:sz="0" w:space="0" w:color="auto"/>
                <w:right w:val="none" w:sz="0" w:space="0" w:color="auto"/>
              </w:divBdr>
            </w:div>
            <w:div w:id="1620717764">
              <w:marLeft w:val="480"/>
              <w:marRight w:val="0"/>
              <w:marTop w:val="0"/>
              <w:marBottom w:val="0"/>
              <w:divBdr>
                <w:top w:val="none" w:sz="0" w:space="0" w:color="auto"/>
                <w:left w:val="none" w:sz="0" w:space="0" w:color="auto"/>
                <w:bottom w:val="none" w:sz="0" w:space="0" w:color="auto"/>
                <w:right w:val="none" w:sz="0" w:space="0" w:color="auto"/>
              </w:divBdr>
            </w:div>
            <w:div w:id="2102799909">
              <w:marLeft w:val="480"/>
              <w:marRight w:val="0"/>
              <w:marTop w:val="0"/>
              <w:marBottom w:val="0"/>
              <w:divBdr>
                <w:top w:val="none" w:sz="0" w:space="0" w:color="auto"/>
                <w:left w:val="none" w:sz="0" w:space="0" w:color="auto"/>
                <w:bottom w:val="none" w:sz="0" w:space="0" w:color="auto"/>
                <w:right w:val="none" w:sz="0" w:space="0" w:color="auto"/>
              </w:divBdr>
            </w:div>
            <w:div w:id="1728720993">
              <w:marLeft w:val="480"/>
              <w:marRight w:val="0"/>
              <w:marTop w:val="0"/>
              <w:marBottom w:val="0"/>
              <w:divBdr>
                <w:top w:val="none" w:sz="0" w:space="0" w:color="auto"/>
                <w:left w:val="none" w:sz="0" w:space="0" w:color="auto"/>
                <w:bottom w:val="none" w:sz="0" w:space="0" w:color="auto"/>
                <w:right w:val="none" w:sz="0" w:space="0" w:color="auto"/>
              </w:divBdr>
            </w:div>
            <w:div w:id="1232277224">
              <w:marLeft w:val="480"/>
              <w:marRight w:val="0"/>
              <w:marTop w:val="0"/>
              <w:marBottom w:val="0"/>
              <w:divBdr>
                <w:top w:val="none" w:sz="0" w:space="0" w:color="auto"/>
                <w:left w:val="none" w:sz="0" w:space="0" w:color="auto"/>
                <w:bottom w:val="none" w:sz="0" w:space="0" w:color="auto"/>
                <w:right w:val="none" w:sz="0" w:space="0" w:color="auto"/>
              </w:divBdr>
            </w:div>
            <w:div w:id="434135954">
              <w:marLeft w:val="480"/>
              <w:marRight w:val="0"/>
              <w:marTop w:val="0"/>
              <w:marBottom w:val="0"/>
              <w:divBdr>
                <w:top w:val="none" w:sz="0" w:space="0" w:color="auto"/>
                <w:left w:val="none" w:sz="0" w:space="0" w:color="auto"/>
                <w:bottom w:val="none" w:sz="0" w:space="0" w:color="auto"/>
                <w:right w:val="none" w:sz="0" w:space="0" w:color="auto"/>
              </w:divBdr>
            </w:div>
            <w:div w:id="1128544408">
              <w:marLeft w:val="480"/>
              <w:marRight w:val="0"/>
              <w:marTop w:val="0"/>
              <w:marBottom w:val="0"/>
              <w:divBdr>
                <w:top w:val="none" w:sz="0" w:space="0" w:color="auto"/>
                <w:left w:val="none" w:sz="0" w:space="0" w:color="auto"/>
                <w:bottom w:val="none" w:sz="0" w:space="0" w:color="auto"/>
                <w:right w:val="none" w:sz="0" w:space="0" w:color="auto"/>
              </w:divBdr>
            </w:div>
            <w:div w:id="1483697552">
              <w:marLeft w:val="480"/>
              <w:marRight w:val="0"/>
              <w:marTop w:val="0"/>
              <w:marBottom w:val="0"/>
              <w:divBdr>
                <w:top w:val="none" w:sz="0" w:space="0" w:color="auto"/>
                <w:left w:val="none" w:sz="0" w:space="0" w:color="auto"/>
                <w:bottom w:val="none" w:sz="0" w:space="0" w:color="auto"/>
                <w:right w:val="none" w:sz="0" w:space="0" w:color="auto"/>
              </w:divBdr>
            </w:div>
            <w:div w:id="688681686">
              <w:marLeft w:val="480"/>
              <w:marRight w:val="0"/>
              <w:marTop w:val="0"/>
              <w:marBottom w:val="0"/>
              <w:divBdr>
                <w:top w:val="none" w:sz="0" w:space="0" w:color="auto"/>
                <w:left w:val="none" w:sz="0" w:space="0" w:color="auto"/>
                <w:bottom w:val="none" w:sz="0" w:space="0" w:color="auto"/>
                <w:right w:val="none" w:sz="0" w:space="0" w:color="auto"/>
              </w:divBdr>
            </w:div>
            <w:div w:id="1142700437">
              <w:marLeft w:val="480"/>
              <w:marRight w:val="0"/>
              <w:marTop w:val="0"/>
              <w:marBottom w:val="0"/>
              <w:divBdr>
                <w:top w:val="none" w:sz="0" w:space="0" w:color="auto"/>
                <w:left w:val="none" w:sz="0" w:space="0" w:color="auto"/>
                <w:bottom w:val="none" w:sz="0" w:space="0" w:color="auto"/>
                <w:right w:val="none" w:sz="0" w:space="0" w:color="auto"/>
              </w:divBdr>
            </w:div>
            <w:div w:id="955601372">
              <w:marLeft w:val="480"/>
              <w:marRight w:val="0"/>
              <w:marTop w:val="0"/>
              <w:marBottom w:val="0"/>
              <w:divBdr>
                <w:top w:val="none" w:sz="0" w:space="0" w:color="auto"/>
                <w:left w:val="none" w:sz="0" w:space="0" w:color="auto"/>
                <w:bottom w:val="none" w:sz="0" w:space="0" w:color="auto"/>
                <w:right w:val="none" w:sz="0" w:space="0" w:color="auto"/>
              </w:divBdr>
            </w:div>
            <w:div w:id="2109421559">
              <w:marLeft w:val="480"/>
              <w:marRight w:val="0"/>
              <w:marTop w:val="0"/>
              <w:marBottom w:val="0"/>
              <w:divBdr>
                <w:top w:val="none" w:sz="0" w:space="0" w:color="auto"/>
                <w:left w:val="none" w:sz="0" w:space="0" w:color="auto"/>
                <w:bottom w:val="none" w:sz="0" w:space="0" w:color="auto"/>
                <w:right w:val="none" w:sz="0" w:space="0" w:color="auto"/>
              </w:divBdr>
            </w:div>
            <w:div w:id="671102664">
              <w:marLeft w:val="480"/>
              <w:marRight w:val="0"/>
              <w:marTop w:val="0"/>
              <w:marBottom w:val="0"/>
              <w:divBdr>
                <w:top w:val="none" w:sz="0" w:space="0" w:color="auto"/>
                <w:left w:val="none" w:sz="0" w:space="0" w:color="auto"/>
                <w:bottom w:val="none" w:sz="0" w:space="0" w:color="auto"/>
                <w:right w:val="none" w:sz="0" w:space="0" w:color="auto"/>
              </w:divBdr>
            </w:div>
            <w:div w:id="1229458772">
              <w:marLeft w:val="480"/>
              <w:marRight w:val="0"/>
              <w:marTop w:val="0"/>
              <w:marBottom w:val="0"/>
              <w:divBdr>
                <w:top w:val="none" w:sz="0" w:space="0" w:color="auto"/>
                <w:left w:val="none" w:sz="0" w:space="0" w:color="auto"/>
                <w:bottom w:val="none" w:sz="0" w:space="0" w:color="auto"/>
                <w:right w:val="none" w:sz="0" w:space="0" w:color="auto"/>
              </w:divBdr>
            </w:div>
            <w:div w:id="1412267555">
              <w:marLeft w:val="480"/>
              <w:marRight w:val="0"/>
              <w:marTop w:val="0"/>
              <w:marBottom w:val="0"/>
              <w:divBdr>
                <w:top w:val="none" w:sz="0" w:space="0" w:color="auto"/>
                <w:left w:val="none" w:sz="0" w:space="0" w:color="auto"/>
                <w:bottom w:val="none" w:sz="0" w:space="0" w:color="auto"/>
                <w:right w:val="none" w:sz="0" w:space="0" w:color="auto"/>
              </w:divBdr>
            </w:div>
            <w:div w:id="874923102">
              <w:marLeft w:val="480"/>
              <w:marRight w:val="0"/>
              <w:marTop w:val="0"/>
              <w:marBottom w:val="0"/>
              <w:divBdr>
                <w:top w:val="none" w:sz="0" w:space="0" w:color="auto"/>
                <w:left w:val="none" w:sz="0" w:space="0" w:color="auto"/>
                <w:bottom w:val="none" w:sz="0" w:space="0" w:color="auto"/>
                <w:right w:val="none" w:sz="0" w:space="0" w:color="auto"/>
              </w:divBdr>
            </w:div>
            <w:div w:id="839546006">
              <w:marLeft w:val="480"/>
              <w:marRight w:val="0"/>
              <w:marTop w:val="0"/>
              <w:marBottom w:val="0"/>
              <w:divBdr>
                <w:top w:val="none" w:sz="0" w:space="0" w:color="auto"/>
                <w:left w:val="none" w:sz="0" w:space="0" w:color="auto"/>
                <w:bottom w:val="none" w:sz="0" w:space="0" w:color="auto"/>
                <w:right w:val="none" w:sz="0" w:space="0" w:color="auto"/>
              </w:divBdr>
            </w:div>
            <w:div w:id="388458608">
              <w:marLeft w:val="480"/>
              <w:marRight w:val="0"/>
              <w:marTop w:val="0"/>
              <w:marBottom w:val="0"/>
              <w:divBdr>
                <w:top w:val="none" w:sz="0" w:space="0" w:color="auto"/>
                <w:left w:val="none" w:sz="0" w:space="0" w:color="auto"/>
                <w:bottom w:val="none" w:sz="0" w:space="0" w:color="auto"/>
                <w:right w:val="none" w:sz="0" w:space="0" w:color="auto"/>
              </w:divBdr>
            </w:div>
            <w:div w:id="910651832">
              <w:marLeft w:val="480"/>
              <w:marRight w:val="0"/>
              <w:marTop w:val="0"/>
              <w:marBottom w:val="0"/>
              <w:divBdr>
                <w:top w:val="none" w:sz="0" w:space="0" w:color="auto"/>
                <w:left w:val="none" w:sz="0" w:space="0" w:color="auto"/>
                <w:bottom w:val="none" w:sz="0" w:space="0" w:color="auto"/>
                <w:right w:val="none" w:sz="0" w:space="0" w:color="auto"/>
              </w:divBdr>
            </w:div>
            <w:div w:id="30375796">
              <w:marLeft w:val="480"/>
              <w:marRight w:val="0"/>
              <w:marTop w:val="0"/>
              <w:marBottom w:val="0"/>
              <w:divBdr>
                <w:top w:val="none" w:sz="0" w:space="0" w:color="auto"/>
                <w:left w:val="none" w:sz="0" w:space="0" w:color="auto"/>
                <w:bottom w:val="none" w:sz="0" w:space="0" w:color="auto"/>
                <w:right w:val="none" w:sz="0" w:space="0" w:color="auto"/>
              </w:divBdr>
            </w:div>
            <w:div w:id="195313705">
              <w:marLeft w:val="480"/>
              <w:marRight w:val="0"/>
              <w:marTop w:val="0"/>
              <w:marBottom w:val="0"/>
              <w:divBdr>
                <w:top w:val="none" w:sz="0" w:space="0" w:color="auto"/>
                <w:left w:val="none" w:sz="0" w:space="0" w:color="auto"/>
                <w:bottom w:val="none" w:sz="0" w:space="0" w:color="auto"/>
                <w:right w:val="none" w:sz="0" w:space="0" w:color="auto"/>
              </w:divBdr>
            </w:div>
            <w:div w:id="293681000">
              <w:marLeft w:val="480"/>
              <w:marRight w:val="0"/>
              <w:marTop w:val="0"/>
              <w:marBottom w:val="0"/>
              <w:divBdr>
                <w:top w:val="none" w:sz="0" w:space="0" w:color="auto"/>
                <w:left w:val="none" w:sz="0" w:space="0" w:color="auto"/>
                <w:bottom w:val="none" w:sz="0" w:space="0" w:color="auto"/>
                <w:right w:val="none" w:sz="0" w:space="0" w:color="auto"/>
              </w:divBdr>
            </w:div>
            <w:div w:id="1578322322">
              <w:marLeft w:val="480"/>
              <w:marRight w:val="0"/>
              <w:marTop w:val="0"/>
              <w:marBottom w:val="0"/>
              <w:divBdr>
                <w:top w:val="none" w:sz="0" w:space="0" w:color="auto"/>
                <w:left w:val="none" w:sz="0" w:space="0" w:color="auto"/>
                <w:bottom w:val="none" w:sz="0" w:space="0" w:color="auto"/>
                <w:right w:val="none" w:sz="0" w:space="0" w:color="auto"/>
              </w:divBdr>
            </w:div>
            <w:div w:id="1550066248">
              <w:marLeft w:val="480"/>
              <w:marRight w:val="0"/>
              <w:marTop w:val="0"/>
              <w:marBottom w:val="0"/>
              <w:divBdr>
                <w:top w:val="none" w:sz="0" w:space="0" w:color="auto"/>
                <w:left w:val="none" w:sz="0" w:space="0" w:color="auto"/>
                <w:bottom w:val="none" w:sz="0" w:space="0" w:color="auto"/>
                <w:right w:val="none" w:sz="0" w:space="0" w:color="auto"/>
              </w:divBdr>
            </w:div>
            <w:div w:id="1000422585">
              <w:marLeft w:val="480"/>
              <w:marRight w:val="0"/>
              <w:marTop w:val="0"/>
              <w:marBottom w:val="0"/>
              <w:divBdr>
                <w:top w:val="none" w:sz="0" w:space="0" w:color="auto"/>
                <w:left w:val="none" w:sz="0" w:space="0" w:color="auto"/>
                <w:bottom w:val="none" w:sz="0" w:space="0" w:color="auto"/>
                <w:right w:val="none" w:sz="0" w:space="0" w:color="auto"/>
              </w:divBdr>
            </w:div>
            <w:div w:id="1003822040">
              <w:marLeft w:val="480"/>
              <w:marRight w:val="0"/>
              <w:marTop w:val="0"/>
              <w:marBottom w:val="0"/>
              <w:divBdr>
                <w:top w:val="none" w:sz="0" w:space="0" w:color="auto"/>
                <w:left w:val="none" w:sz="0" w:space="0" w:color="auto"/>
                <w:bottom w:val="none" w:sz="0" w:space="0" w:color="auto"/>
                <w:right w:val="none" w:sz="0" w:space="0" w:color="auto"/>
              </w:divBdr>
            </w:div>
            <w:div w:id="1326317642">
              <w:marLeft w:val="480"/>
              <w:marRight w:val="0"/>
              <w:marTop w:val="0"/>
              <w:marBottom w:val="0"/>
              <w:divBdr>
                <w:top w:val="none" w:sz="0" w:space="0" w:color="auto"/>
                <w:left w:val="none" w:sz="0" w:space="0" w:color="auto"/>
                <w:bottom w:val="none" w:sz="0" w:space="0" w:color="auto"/>
                <w:right w:val="none" w:sz="0" w:space="0" w:color="auto"/>
              </w:divBdr>
            </w:div>
            <w:div w:id="1071925930">
              <w:marLeft w:val="480"/>
              <w:marRight w:val="0"/>
              <w:marTop w:val="0"/>
              <w:marBottom w:val="0"/>
              <w:divBdr>
                <w:top w:val="none" w:sz="0" w:space="0" w:color="auto"/>
                <w:left w:val="none" w:sz="0" w:space="0" w:color="auto"/>
                <w:bottom w:val="none" w:sz="0" w:space="0" w:color="auto"/>
                <w:right w:val="none" w:sz="0" w:space="0" w:color="auto"/>
              </w:divBdr>
            </w:div>
            <w:div w:id="1475831828">
              <w:marLeft w:val="480"/>
              <w:marRight w:val="0"/>
              <w:marTop w:val="0"/>
              <w:marBottom w:val="0"/>
              <w:divBdr>
                <w:top w:val="none" w:sz="0" w:space="0" w:color="auto"/>
                <w:left w:val="none" w:sz="0" w:space="0" w:color="auto"/>
                <w:bottom w:val="none" w:sz="0" w:space="0" w:color="auto"/>
                <w:right w:val="none" w:sz="0" w:space="0" w:color="auto"/>
              </w:divBdr>
            </w:div>
            <w:div w:id="450051891">
              <w:marLeft w:val="480"/>
              <w:marRight w:val="0"/>
              <w:marTop w:val="0"/>
              <w:marBottom w:val="0"/>
              <w:divBdr>
                <w:top w:val="none" w:sz="0" w:space="0" w:color="auto"/>
                <w:left w:val="none" w:sz="0" w:space="0" w:color="auto"/>
                <w:bottom w:val="none" w:sz="0" w:space="0" w:color="auto"/>
                <w:right w:val="none" w:sz="0" w:space="0" w:color="auto"/>
              </w:divBdr>
            </w:div>
            <w:div w:id="2110808489">
              <w:marLeft w:val="480"/>
              <w:marRight w:val="0"/>
              <w:marTop w:val="0"/>
              <w:marBottom w:val="0"/>
              <w:divBdr>
                <w:top w:val="none" w:sz="0" w:space="0" w:color="auto"/>
                <w:left w:val="none" w:sz="0" w:space="0" w:color="auto"/>
                <w:bottom w:val="none" w:sz="0" w:space="0" w:color="auto"/>
                <w:right w:val="none" w:sz="0" w:space="0" w:color="auto"/>
              </w:divBdr>
            </w:div>
            <w:div w:id="922761253">
              <w:marLeft w:val="480"/>
              <w:marRight w:val="0"/>
              <w:marTop w:val="0"/>
              <w:marBottom w:val="0"/>
              <w:divBdr>
                <w:top w:val="none" w:sz="0" w:space="0" w:color="auto"/>
                <w:left w:val="none" w:sz="0" w:space="0" w:color="auto"/>
                <w:bottom w:val="none" w:sz="0" w:space="0" w:color="auto"/>
                <w:right w:val="none" w:sz="0" w:space="0" w:color="auto"/>
              </w:divBdr>
            </w:div>
            <w:div w:id="115874719">
              <w:marLeft w:val="480"/>
              <w:marRight w:val="0"/>
              <w:marTop w:val="0"/>
              <w:marBottom w:val="0"/>
              <w:divBdr>
                <w:top w:val="none" w:sz="0" w:space="0" w:color="auto"/>
                <w:left w:val="none" w:sz="0" w:space="0" w:color="auto"/>
                <w:bottom w:val="none" w:sz="0" w:space="0" w:color="auto"/>
                <w:right w:val="none" w:sz="0" w:space="0" w:color="auto"/>
              </w:divBdr>
            </w:div>
            <w:div w:id="1358237607">
              <w:marLeft w:val="480"/>
              <w:marRight w:val="0"/>
              <w:marTop w:val="0"/>
              <w:marBottom w:val="0"/>
              <w:divBdr>
                <w:top w:val="none" w:sz="0" w:space="0" w:color="auto"/>
                <w:left w:val="none" w:sz="0" w:space="0" w:color="auto"/>
                <w:bottom w:val="none" w:sz="0" w:space="0" w:color="auto"/>
                <w:right w:val="none" w:sz="0" w:space="0" w:color="auto"/>
              </w:divBdr>
            </w:div>
          </w:divsChild>
        </w:div>
        <w:div w:id="1639724896">
          <w:marLeft w:val="480"/>
          <w:marRight w:val="0"/>
          <w:marTop w:val="0"/>
          <w:marBottom w:val="0"/>
          <w:divBdr>
            <w:top w:val="none" w:sz="0" w:space="0" w:color="auto"/>
            <w:left w:val="none" w:sz="0" w:space="0" w:color="auto"/>
            <w:bottom w:val="none" w:sz="0" w:space="0" w:color="auto"/>
            <w:right w:val="none" w:sz="0" w:space="0" w:color="auto"/>
          </w:divBdr>
        </w:div>
        <w:div w:id="1594779728">
          <w:marLeft w:val="480"/>
          <w:marRight w:val="0"/>
          <w:marTop w:val="0"/>
          <w:marBottom w:val="0"/>
          <w:divBdr>
            <w:top w:val="none" w:sz="0" w:space="0" w:color="auto"/>
            <w:left w:val="none" w:sz="0" w:space="0" w:color="auto"/>
            <w:bottom w:val="none" w:sz="0" w:space="0" w:color="auto"/>
            <w:right w:val="none" w:sz="0" w:space="0" w:color="auto"/>
          </w:divBdr>
        </w:div>
        <w:div w:id="678657273">
          <w:marLeft w:val="480"/>
          <w:marRight w:val="0"/>
          <w:marTop w:val="0"/>
          <w:marBottom w:val="0"/>
          <w:divBdr>
            <w:top w:val="none" w:sz="0" w:space="0" w:color="auto"/>
            <w:left w:val="none" w:sz="0" w:space="0" w:color="auto"/>
            <w:bottom w:val="none" w:sz="0" w:space="0" w:color="auto"/>
            <w:right w:val="none" w:sz="0" w:space="0" w:color="auto"/>
          </w:divBdr>
        </w:div>
        <w:div w:id="1651865865">
          <w:marLeft w:val="480"/>
          <w:marRight w:val="0"/>
          <w:marTop w:val="0"/>
          <w:marBottom w:val="0"/>
          <w:divBdr>
            <w:top w:val="none" w:sz="0" w:space="0" w:color="auto"/>
            <w:left w:val="none" w:sz="0" w:space="0" w:color="auto"/>
            <w:bottom w:val="none" w:sz="0" w:space="0" w:color="auto"/>
            <w:right w:val="none" w:sz="0" w:space="0" w:color="auto"/>
          </w:divBdr>
        </w:div>
        <w:div w:id="676537096">
          <w:marLeft w:val="480"/>
          <w:marRight w:val="0"/>
          <w:marTop w:val="0"/>
          <w:marBottom w:val="0"/>
          <w:divBdr>
            <w:top w:val="none" w:sz="0" w:space="0" w:color="auto"/>
            <w:left w:val="none" w:sz="0" w:space="0" w:color="auto"/>
            <w:bottom w:val="none" w:sz="0" w:space="0" w:color="auto"/>
            <w:right w:val="none" w:sz="0" w:space="0" w:color="auto"/>
          </w:divBdr>
        </w:div>
        <w:div w:id="1821460785">
          <w:marLeft w:val="480"/>
          <w:marRight w:val="0"/>
          <w:marTop w:val="0"/>
          <w:marBottom w:val="0"/>
          <w:divBdr>
            <w:top w:val="none" w:sz="0" w:space="0" w:color="auto"/>
            <w:left w:val="none" w:sz="0" w:space="0" w:color="auto"/>
            <w:bottom w:val="none" w:sz="0" w:space="0" w:color="auto"/>
            <w:right w:val="none" w:sz="0" w:space="0" w:color="auto"/>
          </w:divBdr>
        </w:div>
        <w:div w:id="1104686263">
          <w:marLeft w:val="480"/>
          <w:marRight w:val="0"/>
          <w:marTop w:val="0"/>
          <w:marBottom w:val="0"/>
          <w:divBdr>
            <w:top w:val="none" w:sz="0" w:space="0" w:color="auto"/>
            <w:left w:val="none" w:sz="0" w:space="0" w:color="auto"/>
            <w:bottom w:val="none" w:sz="0" w:space="0" w:color="auto"/>
            <w:right w:val="none" w:sz="0" w:space="0" w:color="auto"/>
          </w:divBdr>
        </w:div>
        <w:div w:id="221867998">
          <w:marLeft w:val="480"/>
          <w:marRight w:val="0"/>
          <w:marTop w:val="0"/>
          <w:marBottom w:val="0"/>
          <w:divBdr>
            <w:top w:val="none" w:sz="0" w:space="0" w:color="auto"/>
            <w:left w:val="none" w:sz="0" w:space="0" w:color="auto"/>
            <w:bottom w:val="none" w:sz="0" w:space="0" w:color="auto"/>
            <w:right w:val="none" w:sz="0" w:space="0" w:color="auto"/>
          </w:divBdr>
        </w:div>
        <w:div w:id="1844932871">
          <w:marLeft w:val="480"/>
          <w:marRight w:val="0"/>
          <w:marTop w:val="0"/>
          <w:marBottom w:val="0"/>
          <w:divBdr>
            <w:top w:val="none" w:sz="0" w:space="0" w:color="auto"/>
            <w:left w:val="none" w:sz="0" w:space="0" w:color="auto"/>
            <w:bottom w:val="none" w:sz="0" w:space="0" w:color="auto"/>
            <w:right w:val="none" w:sz="0" w:space="0" w:color="auto"/>
          </w:divBdr>
        </w:div>
        <w:div w:id="451293639">
          <w:marLeft w:val="480"/>
          <w:marRight w:val="0"/>
          <w:marTop w:val="0"/>
          <w:marBottom w:val="0"/>
          <w:divBdr>
            <w:top w:val="none" w:sz="0" w:space="0" w:color="auto"/>
            <w:left w:val="none" w:sz="0" w:space="0" w:color="auto"/>
            <w:bottom w:val="none" w:sz="0" w:space="0" w:color="auto"/>
            <w:right w:val="none" w:sz="0" w:space="0" w:color="auto"/>
          </w:divBdr>
        </w:div>
        <w:div w:id="1963803937">
          <w:marLeft w:val="480"/>
          <w:marRight w:val="0"/>
          <w:marTop w:val="0"/>
          <w:marBottom w:val="0"/>
          <w:divBdr>
            <w:top w:val="none" w:sz="0" w:space="0" w:color="auto"/>
            <w:left w:val="none" w:sz="0" w:space="0" w:color="auto"/>
            <w:bottom w:val="none" w:sz="0" w:space="0" w:color="auto"/>
            <w:right w:val="none" w:sz="0" w:space="0" w:color="auto"/>
          </w:divBdr>
        </w:div>
        <w:div w:id="1104810555">
          <w:marLeft w:val="480"/>
          <w:marRight w:val="0"/>
          <w:marTop w:val="0"/>
          <w:marBottom w:val="0"/>
          <w:divBdr>
            <w:top w:val="none" w:sz="0" w:space="0" w:color="auto"/>
            <w:left w:val="none" w:sz="0" w:space="0" w:color="auto"/>
            <w:bottom w:val="none" w:sz="0" w:space="0" w:color="auto"/>
            <w:right w:val="none" w:sz="0" w:space="0" w:color="auto"/>
          </w:divBdr>
        </w:div>
        <w:div w:id="471874007">
          <w:marLeft w:val="480"/>
          <w:marRight w:val="0"/>
          <w:marTop w:val="0"/>
          <w:marBottom w:val="0"/>
          <w:divBdr>
            <w:top w:val="none" w:sz="0" w:space="0" w:color="auto"/>
            <w:left w:val="none" w:sz="0" w:space="0" w:color="auto"/>
            <w:bottom w:val="none" w:sz="0" w:space="0" w:color="auto"/>
            <w:right w:val="none" w:sz="0" w:space="0" w:color="auto"/>
          </w:divBdr>
        </w:div>
        <w:div w:id="8875607">
          <w:marLeft w:val="480"/>
          <w:marRight w:val="0"/>
          <w:marTop w:val="0"/>
          <w:marBottom w:val="0"/>
          <w:divBdr>
            <w:top w:val="none" w:sz="0" w:space="0" w:color="auto"/>
            <w:left w:val="none" w:sz="0" w:space="0" w:color="auto"/>
            <w:bottom w:val="none" w:sz="0" w:space="0" w:color="auto"/>
            <w:right w:val="none" w:sz="0" w:space="0" w:color="auto"/>
          </w:divBdr>
        </w:div>
        <w:div w:id="260770442">
          <w:marLeft w:val="480"/>
          <w:marRight w:val="0"/>
          <w:marTop w:val="0"/>
          <w:marBottom w:val="0"/>
          <w:divBdr>
            <w:top w:val="none" w:sz="0" w:space="0" w:color="auto"/>
            <w:left w:val="none" w:sz="0" w:space="0" w:color="auto"/>
            <w:bottom w:val="none" w:sz="0" w:space="0" w:color="auto"/>
            <w:right w:val="none" w:sz="0" w:space="0" w:color="auto"/>
          </w:divBdr>
        </w:div>
        <w:div w:id="1009328125">
          <w:marLeft w:val="480"/>
          <w:marRight w:val="0"/>
          <w:marTop w:val="0"/>
          <w:marBottom w:val="0"/>
          <w:divBdr>
            <w:top w:val="none" w:sz="0" w:space="0" w:color="auto"/>
            <w:left w:val="none" w:sz="0" w:space="0" w:color="auto"/>
            <w:bottom w:val="none" w:sz="0" w:space="0" w:color="auto"/>
            <w:right w:val="none" w:sz="0" w:space="0" w:color="auto"/>
          </w:divBdr>
        </w:div>
        <w:div w:id="264969583">
          <w:marLeft w:val="480"/>
          <w:marRight w:val="0"/>
          <w:marTop w:val="0"/>
          <w:marBottom w:val="0"/>
          <w:divBdr>
            <w:top w:val="none" w:sz="0" w:space="0" w:color="auto"/>
            <w:left w:val="none" w:sz="0" w:space="0" w:color="auto"/>
            <w:bottom w:val="none" w:sz="0" w:space="0" w:color="auto"/>
            <w:right w:val="none" w:sz="0" w:space="0" w:color="auto"/>
          </w:divBdr>
        </w:div>
        <w:div w:id="549456676">
          <w:marLeft w:val="480"/>
          <w:marRight w:val="0"/>
          <w:marTop w:val="0"/>
          <w:marBottom w:val="0"/>
          <w:divBdr>
            <w:top w:val="none" w:sz="0" w:space="0" w:color="auto"/>
            <w:left w:val="none" w:sz="0" w:space="0" w:color="auto"/>
            <w:bottom w:val="none" w:sz="0" w:space="0" w:color="auto"/>
            <w:right w:val="none" w:sz="0" w:space="0" w:color="auto"/>
          </w:divBdr>
        </w:div>
        <w:div w:id="1252204265">
          <w:marLeft w:val="480"/>
          <w:marRight w:val="0"/>
          <w:marTop w:val="0"/>
          <w:marBottom w:val="0"/>
          <w:divBdr>
            <w:top w:val="none" w:sz="0" w:space="0" w:color="auto"/>
            <w:left w:val="none" w:sz="0" w:space="0" w:color="auto"/>
            <w:bottom w:val="none" w:sz="0" w:space="0" w:color="auto"/>
            <w:right w:val="none" w:sz="0" w:space="0" w:color="auto"/>
          </w:divBdr>
        </w:div>
        <w:div w:id="1823543345">
          <w:marLeft w:val="480"/>
          <w:marRight w:val="0"/>
          <w:marTop w:val="0"/>
          <w:marBottom w:val="0"/>
          <w:divBdr>
            <w:top w:val="none" w:sz="0" w:space="0" w:color="auto"/>
            <w:left w:val="none" w:sz="0" w:space="0" w:color="auto"/>
            <w:bottom w:val="none" w:sz="0" w:space="0" w:color="auto"/>
            <w:right w:val="none" w:sz="0" w:space="0" w:color="auto"/>
          </w:divBdr>
        </w:div>
        <w:div w:id="1093625628">
          <w:marLeft w:val="480"/>
          <w:marRight w:val="0"/>
          <w:marTop w:val="0"/>
          <w:marBottom w:val="0"/>
          <w:divBdr>
            <w:top w:val="none" w:sz="0" w:space="0" w:color="auto"/>
            <w:left w:val="none" w:sz="0" w:space="0" w:color="auto"/>
            <w:bottom w:val="none" w:sz="0" w:space="0" w:color="auto"/>
            <w:right w:val="none" w:sz="0" w:space="0" w:color="auto"/>
          </w:divBdr>
        </w:div>
        <w:div w:id="2032951955">
          <w:marLeft w:val="480"/>
          <w:marRight w:val="0"/>
          <w:marTop w:val="0"/>
          <w:marBottom w:val="0"/>
          <w:divBdr>
            <w:top w:val="none" w:sz="0" w:space="0" w:color="auto"/>
            <w:left w:val="none" w:sz="0" w:space="0" w:color="auto"/>
            <w:bottom w:val="none" w:sz="0" w:space="0" w:color="auto"/>
            <w:right w:val="none" w:sz="0" w:space="0" w:color="auto"/>
          </w:divBdr>
        </w:div>
        <w:div w:id="1530339566">
          <w:marLeft w:val="480"/>
          <w:marRight w:val="0"/>
          <w:marTop w:val="0"/>
          <w:marBottom w:val="0"/>
          <w:divBdr>
            <w:top w:val="none" w:sz="0" w:space="0" w:color="auto"/>
            <w:left w:val="none" w:sz="0" w:space="0" w:color="auto"/>
            <w:bottom w:val="none" w:sz="0" w:space="0" w:color="auto"/>
            <w:right w:val="none" w:sz="0" w:space="0" w:color="auto"/>
          </w:divBdr>
        </w:div>
        <w:div w:id="458301403">
          <w:marLeft w:val="480"/>
          <w:marRight w:val="0"/>
          <w:marTop w:val="0"/>
          <w:marBottom w:val="0"/>
          <w:divBdr>
            <w:top w:val="none" w:sz="0" w:space="0" w:color="auto"/>
            <w:left w:val="none" w:sz="0" w:space="0" w:color="auto"/>
            <w:bottom w:val="none" w:sz="0" w:space="0" w:color="auto"/>
            <w:right w:val="none" w:sz="0" w:space="0" w:color="auto"/>
          </w:divBdr>
        </w:div>
        <w:div w:id="1924990738">
          <w:marLeft w:val="480"/>
          <w:marRight w:val="0"/>
          <w:marTop w:val="0"/>
          <w:marBottom w:val="0"/>
          <w:divBdr>
            <w:top w:val="none" w:sz="0" w:space="0" w:color="auto"/>
            <w:left w:val="none" w:sz="0" w:space="0" w:color="auto"/>
            <w:bottom w:val="none" w:sz="0" w:space="0" w:color="auto"/>
            <w:right w:val="none" w:sz="0" w:space="0" w:color="auto"/>
          </w:divBdr>
        </w:div>
        <w:div w:id="250627675">
          <w:marLeft w:val="480"/>
          <w:marRight w:val="0"/>
          <w:marTop w:val="0"/>
          <w:marBottom w:val="0"/>
          <w:divBdr>
            <w:top w:val="none" w:sz="0" w:space="0" w:color="auto"/>
            <w:left w:val="none" w:sz="0" w:space="0" w:color="auto"/>
            <w:bottom w:val="none" w:sz="0" w:space="0" w:color="auto"/>
            <w:right w:val="none" w:sz="0" w:space="0" w:color="auto"/>
          </w:divBdr>
        </w:div>
        <w:div w:id="586116755">
          <w:marLeft w:val="480"/>
          <w:marRight w:val="0"/>
          <w:marTop w:val="0"/>
          <w:marBottom w:val="0"/>
          <w:divBdr>
            <w:top w:val="none" w:sz="0" w:space="0" w:color="auto"/>
            <w:left w:val="none" w:sz="0" w:space="0" w:color="auto"/>
            <w:bottom w:val="none" w:sz="0" w:space="0" w:color="auto"/>
            <w:right w:val="none" w:sz="0" w:space="0" w:color="auto"/>
          </w:divBdr>
        </w:div>
        <w:div w:id="419563808">
          <w:marLeft w:val="480"/>
          <w:marRight w:val="0"/>
          <w:marTop w:val="0"/>
          <w:marBottom w:val="0"/>
          <w:divBdr>
            <w:top w:val="none" w:sz="0" w:space="0" w:color="auto"/>
            <w:left w:val="none" w:sz="0" w:space="0" w:color="auto"/>
            <w:bottom w:val="none" w:sz="0" w:space="0" w:color="auto"/>
            <w:right w:val="none" w:sz="0" w:space="0" w:color="auto"/>
          </w:divBdr>
        </w:div>
        <w:div w:id="242372106">
          <w:marLeft w:val="480"/>
          <w:marRight w:val="0"/>
          <w:marTop w:val="0"/>
          <w:marBottom w:val="0"/>
          <w:divBdr>
            <w:top w:val="none" w:sz="0" w:space="0" w:color="auto"/>
            <w:left w:val="none" w:sz="0" w:space="0" w:color="auto"/>
            <w:bottom w:val="none" w:sz="0" w:space="0" w:color="auto"/>
            <w:right w:val="none" w:sz="0" w:space="0" w:color="auto"/>
          </w:divBdr>
        </w:div>
        <w:div w:id="975571960">
          <w:marLeft w:val="480"/>
          <w:marRight w:val="0"/>
          <w:marTop w:val="0"/>
          <w:marBottom w:val="0"/>
          <w:divBdr>
            <w:top w:val="none" w:sz="0" w:space="0" w:color="auto"/>
            <w:left w:val="none" w:sz="0" w:space="0" w:color="auto"/>
            <w:bottom w:val="none" w:sz="0" w:space="0" w:color="auto"/>
            <w:right w:val="none" w:sz="0" w:space="0" w:color="auto"/>
          </w:divBdr>
        </w:div>
        <w:div w:id="1598709020">
          <w:marLeft w:val="480"/>
          <w:marRight w:val="0"/>
          <w:marTop w:val="0"/>
          <w:marBottom w:val="0"/>
          <w:divBdr>
            <w:top w:val="none" w:sz="0" w:space="0" w:color="auto"/>
            <w:left w:val="none" w:sz="0" w:space="0" w:color="auto"/>
            <w:bottom w:val="none" w:sz="0" w:space="0" w:color="auto"/>
            <w:right w:val="none" w:sz="0" w:space="0" w:color="auto"/>
          </w:divBdr>
        </w:div>
        <w:div w:id="2007128769">
          <w:marLeft w:val="480"/>
          <w:marRight w:val="0"/>
          <w:marTop w:val="0"/>
          <w:marBottom w:val="0"/>
          <w:divBdr>
            <w:top w:val="none" w:sz="0" w:space="0" w:color="auto"/>
            <w:left w:val="none" w:sz="0" w:space="0" w:color="auto"/>
            <w:bottom w:val="none" w:sz="0" w:space="0" w:color="auto"/>
            <w:right w:val="none" w:sz="0" w:space="0" w:color="auto"/>
          </w:divBdr>
        </w:div>
        <w:div w:id="1836414642">
          <w:marLeft w:val="480"/>
          <w:marRight w:val="0"/>
          <w:marTop w:val="0"/>
          <w:marBottom w:val="0"/>
          <w:divBdr>
            <w:top w:val="none" w:sz="0" w:space="0" w:color="auto"/>
            <w:left w:val="none" w:sz="0" w:space="0" w:color="auto"/>
            <w:bottom w:val="none" w:sz="0" w:space="0" w:color="auto"/>
            <w:right w:val="none" w:sz="0" w:space="0" w:color="auto"/>
          </w:divBdr>
        </w:div>
        <w:div w:id="1819951659">
          <w:marLeft w:val="480"/>
          <w:marRight w:val="0"/>
          <w:marTop w:val="0"/>
          <w:marBottom w:val="0"/>
          <w:divBdr>
            <w:top w:val="none" w:sz="0" w:space="0" w:color="auto"/>
            <w:left w:val="none" w:sz="0" w:space="0" w:color="auto"/>
            <w:bottom w:val="none" w:sz="0" w:space="0" w:color="auto"/>
            <w:right w:val="none" w:sz="0" w:space="0" w:color="auto"/>
          </w:divBdr>
        </w:div>
        <w:div w:id="1641838145">
          <w:marLeft w:val="480"/>
          <w:marRight w:val="0"/>
          <w:marTop w:val="0"/>
          <w:marBottom w:val="0"/>
          <w:divBdr>
            <w:top w:val="none" w:sz="0" w:space="0" w:color="auto"/>
            <w:left w:val="none" w:sz="0" w:space="0" w:color="auto"/>
            <w:bottom w:val="none" w:sz="0" w:space="0" w:color="auto"/>
            <w:right w:val="none" w:sz="0" w:space="0" w:color="auto"/>
          </w:divBdr>
        </w:div>
        <w:div w:id="804665684">
          <w:marLeft w:val="480"/>
          <w:marRight w:val="0"/>
          <w:marTop w:val="0"/>
          <w:marBottom w:val="0"/>
          <w:divBdr>
            <w:top w:val="none" w:sz="0" w:space="0" w:color="auto"/>
            <w:left w:val="none" w:sz="0" w:space="0" w:color="auto"/>
            <w:bottom w:val="none" w:sz="0" w:space="0" w:color="auto"/>
            <w:right w:val="none" w:sz="0" w:space="0" w:color="auto"/>
          </w:divBdr>
        </w:div>
        <w:div w:id="1428620958">
          <w:marLeft w:val="480"/>
          <w:marRight w:val="0"/>
          <w:marTop w:val="0"/>
          <w:marBottom w:val="0"/>
          <w:divBdr>
            <w:top w:val="none" w:sz="0" w:space="0" w:color="auto"/>
            <w:left w:val="none" w:sz="0" w:space="0" w:color="auto"/>
            <w:bottom w:val="none" w:sz="0" w:space="0" w:color="auto"/>
            <w:right w:val="none" w:sz="0" w:space="0" w:color="auto"/>
          </w:divBdr>
        </w:div>
        <w:div w:id="65106572">
          <w:marLeft w:val="480"/>
          <w:marRight w:val="0"/>
          <w:marTop w:val="0"/>
          <w:marBottom w:val="0"/>
          <w:divBdr>
            <w:top w:val="none" w:sz="0" w:space="0" w:color="auto"/>
            <w:left w:val="none" w:sz="0" w:space="0" w:color="auto"/>
            <w:bottom w:val="none" w:sz="0" w:space="0" w:color="auto"/>
            <w:right w:val="none" w:sz="0" w:space="0" w:color="auto"/>
          </w:divBdr>
        </w:div>
        <w:div w:id="2022538124">
          <w:marLeft w:val="480"/>
          <w:marRight w:val="0"/>
          <w:marTop w:val="0"/>
          <w:marBottom w:val="0"/>
          <w:divBdr>
            <w:top w:val="none" w:sz="0" w:space="0" w:color="auto"/>
            <w:left w:val="none" w:sz="0" w:space="0" w:color="auto"/>
            <w:bottom w:val="none" w:sz="0" w:space="0" w:color="auto"/>
            <w:right w:val="none" w:sz="0" w:space="0" w:color="auto"/>
          </w:divBdr>
        </w:div>
        <w:div w:id="1115293149">
          <w:marLeft w:val="480"/>
          <w:marRight w:val="0"/>
          <w:marTop w:val="0"/>
          <w:marBottom w:val="0"/>
          <w:divBdr>
            <w:top w:val="none" w:sz="0" w:space="0" w:color="auto"/>
            <w:left w:val="none" w:sz="0" w:space="0" w:color="auto"/>
            <w:bottom w:val="none" w:sz="0" w:space="0" w:color="auto"/>
            <w:right w:val="none" w:sz="0" w:space="0" w:color="auto"/>
          </w:divBdr>
        </w:div>
        <w:div w:id="575895986">
          <w:marLeft w:val="480"/>
          <w:marRight w:val="0"/>
          <w:marTop w:val="0"/>
          <w:marBottom w:val="0"/>
          <w:divBdr>
            <w:top w:val="none" w:sz="0" w:space="0" w:color="auto"/>
            <w:left w:val="none" w:sz="0" w:space="0" w:color="auto"/>
            <w:bottom w:val="none" w:sz="0" w:space="0" w:color="auto"/>
            <w:right w:val="none" w:sz="0" w:space="0" w:color="auto"/>
          </w:divBdr>
        </w:div>
        <w:div w:id="2047178168">
          <w:marLeft w:val="480"/>
          <w:marRight w:val="0"/>
          <w:marTop w:val="0"/>
          <w:marBottom w:val="0"/>
          <w:divBdr>
            <w:top w:val="none" w:sz="0" w:space="0" w:color="auto"/>
            <w:left w:val="none" w:sz="0" w:space="0" w:color="auto"/>
            <w:bottom w:val="none" w:sz="0" w:space="0" w:color="auto"/>
            <w:right w:val="none" w:sz="0" w:space="0" w:color="auto"/>
          </w:divBdr>
        </w:div>
        <w:div w:id="1481926130">
          <w:marLeft w:val="480"/>
          <w:marRight w:val="0"/>
          <w:marTop w:val="0"/>
          <w:marBottom w:val="0"/>
          <w:divBdr>
            <w:top w:val="none" w:sz="0" w:space="0" w:color="auto"/>
            <w:left w:val="none" w:sz="0" w:space="0" w:color="auto"/>
            <w:bottom w:val="none" w:sz="0" w:space="0" w:color="auto"/>
            <w:right w:val="none" w:sz="0" w:space="0" w:color="auto"/>
          </w:divBdr>
        </w:div>
        <w:div w:id="1463843683">
          <w:marLeft w:val="480"/>
          <w:marRight w:val="0"/>
          <w:marTop w:val="0"/>
          <w:marBottom w:val="0"/>
          <w:divBdr>
            <w:top w:val="none" w:sz="0" w:space="0" w:color="auto"/>
            <w:left w:val="none" w:sz="0" w:space="0" w:color="auto"/>
            <w:bottom w:val="none" w:sz="0" w:space="0" w:color="auto"/>
            <w:right w:val="none" w:sz="0" w:space="0" w:color="auto"/>
          </w:divBdr>
        </w:div>
        <w:div w:id="1077635775">
          <w:marLeft w:val="480"/>
          <w:marRight w:val="0"/>
          <w:marTop w:val="0"/>
          <w:marBottom w:val="0"/>
          <w:divBdr>
            <w:top w:val="none" w:sz="0" w:space="0" w:color="auto"/>
            <w:left w:val="none" w:sz="0" w:space="0" w:color="auto"/>
            <w:bottom w:val="none" w:sz="0" w:space="0" w:color="auto"/>
            <w:right w:val="none" w:sz="0" w:space="0" w:color="auto"/>
          </w:divBdr>
        </w:div>
        <w:div w:id="1225948446">
          <w:marLeft w:val="480"/>
          <w:marRight w:val="0"/>
          <w:marTop w:val="0"/>
          <w:marBottom w:val="0"/>
          <w:divBdr>
            <w:top w:val="none" w:sz="0" w:space="0" w:color="auto"/>
            <w:left w:val="none" w:sz="0" w:space="0" w:color="auto"/>
            <w:bottom w:val="none" w:sz="0" w:space="0" w:color="auto"/>
            <w:right w:val="none" w:sz="0" w:space="0" w:color="auto"/>
          </w:divBdr>
        </w:div>
        <w:div w:id="2024016476">
          <w:marLeft w:val="480"/>
          <w:marRight w:val="0"/>
          <w:marTop w:val="0"/>
          <w:marBottom w:val="0"/>
          <w:divBdr>
            <w:top w:val="none" w:sz="0" w:space="0" w:color="auto"/>
            <w:left w:val="none" w:sz="0" w:space="0" w:color="auto"/>
            <w:bottom w:val="none" w:sz="0" w:space="0" w:color="auto"/>
            <w:right w:val="none" w:sz="0" w:space="0" w:color="auto"/>
          </w:divBdr>
        </w:div>
        <w:div w:id="1911691788">
          <w:marLeft w:val="480"/>
          <w:marRight w:val="0"/>
          <w:marTop w:val="0"/>
          <w:marBottom w:val="0"/>
          <w:divBdr>
            <w:top w:val="none" w:sz="0" w:space="0" w:color="auto"/>
            <w:left w:val="none" w:sz="0" w:space="0" w:color="auto"/>
            <w:bottom w:val="none" w:sz="0" w:space="0" w:color="auto"/>
            <w:right w:val="none" w:sz="0" w:space="0" w:color="auto"/>
          </w:divBdr>
        </w:div>
        <w:div w:id="1174996545">
          <w:marLeft w:val="480"/>
          <w:marRight w:val="0"/>
          <w:marTop w:val="0"/>
          <w:marBottom w:val="0"/>
          <w:divBdr>
            <w:top w:val="none" w:sz="0" w:space="0" w:color="auto"/>
            <w:left w:val="none" w:sz="0" w:space="0" w:color="auto"/>
            <w:bottom w:val="none" w:sz="0" w:space="0" w:color="auto"/>
            <w:right w:val="none" w:sz="0" w:space="0" w:color="auto"/>
          </w:divBdr>
        </w:div>
        <w:div w:id="946503276">
          <w:marLeft w:val="480"/>
          <w:marRight w:val="0"/>
          <w:marTop w:val="0"/>
          <w:marBottom w:val="0"/>
          <w:divBdr>
            <w:top w:val="none" w:sz="0" w:space="0" w:color="auto"/>
            <w:left w:val="none" w:sz="0" w:space="0" w:color="auto"/>
            <w:bottom w:val="none" w:sz="0" w:space="0" w:color="auto"/>
            <w:right w:val="none" w:sz="0" w:space="0" w:color="auto"/>
          </w:divBdr>
        </w:div>
        <w:div w:id="1382896823">
          <w:marLeft w:val="480"/>
          <w:marRight w:val="0"/>
          <w:marTop w:val="0"/>
          <w:marBottom w:val="0"/>
          <w:divBdr>
            <w:top w:val="none" w:sz="0" w:space="0" w:color="auto"/>
            <w:left w:val="none" w:sz="0" w:space="0" w:color="auto"/>
            <w:bottom w:val="none" w:sz="0" w:space="0" w:color="auto"/>
            <w:right w:val="none" w:sz="0" w:space="0" w:color="auto"/>
          </w:divBdr>
        </w:div>
        <w:div w:id="1825199251">
          <w:marLeft w:val="480"/>
          <w:marRight w:val="0"/>
          <w:marTop w:val="0"/>
          <w:marBottom w:val="0"/>
          <w:divBdr>
            <w:top w:val="none" w:sz="0" w:space="0" w:color="auto"/>
            <w:left w:val="none" w:sz="0" w:space="0" w:color="auto"/>
            <w:bottom w:val="none" w:sz="0" w:space="0" w:color="auto"/>
            <w:right w:val="none" w:sz="0" w:space="0" w:color="auto"/>
          </w:divBdr>
        </w:div>
        <w:div w:id="995493623">
          <w:marLeft w:val="480"/>
          <w:marRight w:val="0"/>
          <w:marTop w:val="0"/>
          <w:marBottom w:val="0"/>
          <w:divBdr>
            <w:top w:val="none" w:sz="0" w:space="0" w:color="auto"/>
            <w:left w:val="none" w:sz="0" w:space="0" w:color="auto"/>
            <w:bottom w:val="none" w:sz="0" w:space="0" w:color="auto"/>
            <w:right w:val="none" w:sz="0" w:space="0" w:color="auto"/>
          </w:divBdr>
        </w:div>
        <w:div w:id="106853122">
          <w:marLeft w:val="480"/>
          <w:marRight w:val="0"/>
          <w:marTop w:val="0"/>
          <w:marBottom w:val="0"/>
          <w:divBdr>
            <w:top w:val="none" w:sz="0" w:space="0" w:color="auto"/>
            <w:left w:val="none" w:sz="0" w:space="0" w:color="auto"/>
            <w:bottom w:val="none" w:sz="0" w:space="0" w:color="auto"/>
            <w:right w:val="none" w:sz="0" w:space="0" w:color="auto"/>
          </w:divBdr>
        </w:div>
        <w:div w:id="183911156">
          <w:marLeft w:val="480"/>
          <w:marRight w:val="0"/>
          <w:marTop w:val="0"/>
          <w:marBottom w:val="0"/>
          <w:divBdr>
            <w:top w:val="none" w:sz="0" w:space="0" w:color="auto"/>
            <w:left w:val="none" w:sz="0" w:space="0" w:color="auto"/>
            <w:bottom w:val="none" w:sz="0" w:space="0" w:color="auto"/>
            <w:right w:val="none" w:sz="0" w:space="0" w:color="auto"/>
          </w:divBdr>
        </w:div>
        <w:div w:id="1095977942">
          <w:marLeft w:val="480"/>
          <w:marRight w:val="0"/>
          <w:marTop w:val="0"/>
          <w:marBottom w:val="0"/>
          <w:divBdr>
            <w:top w:val="none" w:sz="0" w:space="0" w:color="auto"/>
            <w:left w:val="none" w:sz="0" w:space="0" w:color="auto"/>
            <w:bottom w:val="none" w:sz="0" w:space="0" w:color="auto"/>
            <w:right w:val="none" w:sz="0" w:space="0" w:color="auto"/>
          </w:divBdr>
        </w:div>
        <w:div w:id="1854878882">
          <w:marLeft w:val="480"/>
          <w:marRight w:val="0"/>
          <w:marTop w:val="0"/>
          <w:marBottom w:val="0"/>
          <w:divBdr>
            <w:top w:val="none" w:sz="0" w:space="0" w:color="auto"/>
            <w:left w:val="none" w:sz="0" w:space="0" w:color="auto"/>
            <w:bottom w:val="none" w:sz="0" w:space="0" w:color="auto"/>
            <w:right w:val="none" w:sz="0" w:space="0" w:color="auto"/>
          </w:divBdr>
        </w:div>
        <w:div w:id="82261651">
          <w:marLeft w:val="480"/>
          <w:marRight w:val="0"/>
          <w:marTop w:val="0"/>
          <w:marBottom w:val="0"/>
          <w:divBdr>
            <w:top w:val="none" w:sz="0" w:space="0" w:color="auto"/>
            <w:left w:val="none" w:sz="0" w:space="0" w:color="auto"/>
            <w:bottom w:val="none" w:sz="0" w:space="0" w:color="auto"/>
            <w:right w:val="none" w:sz="0" w:space="0" w:color="auto"/>
          </w:divBdr>
        </w:div>
        <w:div w:id="1063917061">
          <w:marLeft w:val="480"/>
          <w:marRight w:val="0"/>
          <w:marTop w:val="0"/>
          <w:marBottom w:val="0"/>
          <w:divBdr>
            <w:top w:val="none" w:sz="0" w:space="0" w:color="auto"/>
            <w:left w:val="none" w:sz="0" w:space="0" w:color="auto"/>
            <w:bottom w:val="none" w:sz="0" w:space="0" w:color="auto"/>
            <w:right w:val="none" w:sz="0" w:space="0" w:color="auto"/>
          </w:divBdr>
        </w:div>
        <w:div w:id="1023018259">
          <w:marLeft w:val="480"/>
          <w:marRight w:val="0"/>
          <w:marTop w:val="0"/>
          <w:marBottom w:val="0"/>
          <w:divBdr>
            <w:top w:val="none" w:sz="0" w:space="0" w:color="auto"/>
            <w:left w:val="none" w:sz="0" w:space="0" w:color="auto"/>
            <w:bottom w:val="none" w:sz="0" w:space="0" w:color="auto"/>
            <w:right w:val="none" w:sz="0" w:space="0" w:color="auto"/>
          </w:divBdr>
        </w:div>
        <w:div w:id="1471285610">
          <w:marLeft w:val="480"/>
          <w:marRight w:val="0"/>
          <w:marTop w:val="0"/>
          <w:marBottom w:val="0"/>
          <w:divBdr>
            <w:top w:val="none" w:sz="0" w:space="0" w:color="auto"/>
            <w:left w:val="none" w:sz="0" w:space="0" w:color="auto"/>
            <w:bottom w:val="none" w:sz="0" w:space="0" w:color="auto"/>
            <w:right w:val="none" w:sz="0" w:space="0" w:color="auto"/>
          </w:divBdr>
        </w:div>
        <w:div w:id="207304859">
          <w:marLeft w:val="480"/>
          <w:marRight w:val="0"/>
          <w:marTop w:val="0"/>
          <w:marBottom w:val="0"/>
          <w:divBdr>
            <w:top w:val="none" w:sz="0" w:space="0" w:color="auto"/>
            <w:left w:val="none" w:sz="0" w:space="0" w:color="auto"/>
            <w:bottom w:val="none" w:sz="0" w:space="0" w:color="auto"/>
            <w:right w:val="none" w:sz="0" w:space="0" w:color="auto"/>
          </w:divBdr>
        </w:div>
        <w:div w:id="1688869727">
          <w:marLeft w:val="480"/>
          <w:marRight w:val="0"/>
          <w:marTop w:val="0"/>
          <w:marBottom w:val="0"/>
          <w:divBdr>
            <w:top w:val="none" w:sz="0" w:space="0" w:color="auto"/>
            <w:left w:val="none" w:sz="0" w:space="0" w:color="auto"/>
            <w:bottom w:val="none" w:sz="0" w:space="0" w:color="auto"/>
            <w:right w:val="none" w:sz="0" w:space="0" w:color="auto"/>
          </w:divBdr>
        </w:div>
        <w:div w:id="864757036">
          <w:marLeft w:val="480"/>
          <w:marRight w:val="0"/>
          <w:marTop w:val="0"/>
          <w:marBottom w:val="0"/>
          <w:divBdr>
            <w:top w:val="none" w:sz="0" w:space="0" w:color="auto"/>
            <w:left w:val="none" w:sz="0" w:space="0" w:color="auto"/>
            <w:bottom w:val="none" w:sz="0" w:space="0" w:color="auto"/>
            <w:right w:val="none" w:sz="0" w:space="0" w:color="auto"/>
          </w:divBdr>
        </w:div>
        <w:div w:id="1995260243">
          <w:marLeft w:val="480"/>
          <w:marRight w:val="0"/>
          <w:marTop w:val="0"/>
          <w:marBottom w:val="0"/>
          <w:divBdr>
            <w:top w:val="none" w:sz="0" w:space="0" w:color="auto"/>
            <w:left w:val="none" w:sz="0" w:space="0" w:color="auto"/>
            <w:bottom w:val="none" w:sz="0" w:space="0" w:color="auto"/>
            <w:right w:val="none" w:sz="0" w:space="0" w:color="auto"/>
          </w:divBdr>
        </w:div>
        <w:div w:id="1422293636">
          <w:marLeft w:val="480"/>
          <w:marRight w:val="0"/>
          <w:marTop w:val="0"/>
          <w:marBottom w:val="0"/>
          <w:divBdr>
            <w:top w:val="none" w:sz="0" w:space="0" w:color="auto"/>
            <w:left w:val="none" w:sz="0" w:space="0" w:color="auto"/>
            <w:bottom w:val="none" w:sz="0" w:space="0" w:color="auto"/>
            <w:right w:val="none" w:sz="0" w:space="0" w:color="auto"/>
          </w:divBdr>
        </w:div>
        <w:div w:id="771822763">
          <w:marLeft w:val="480"/>
          <w:marRight w:val="0"/>
          <w:marTop w:val="0"/>
          <w:marBottom w:val="0"/>
          <w:divBdr>
            <w:top w:val="none" w:sz="0" w:space="0" w:color="auto"/>
            <w:left w:val="none" w:sz="0" w:space="0" w:color="auto"/>
            <w:bottom w:val="none" w:sz="0" w:space="0" w:color="auto"/>
            <w:right w:val="none" w:sz="0" w:space="0" w:color="auto"/>
          </w:divBdr>
        </w:div>
        <w:div w:id="737900380">
          <w:marLeft w:val="480"/>
          <w:marRight w:val="0"/>
          <w:marTop w:val="0"/>
          <w:marBottom w:val="0"/>
          <w:divBdr>
            <w:top w:val="none" w:sz="0" w:space="0" w:color="auto"/>
            <w:left w:val="none" w:sz="0" w:space="0" w:color="auto"/>
            <w:bottom w:val="none" w:sz="0" w:space="0" w:color="auto"/>
            <w:right w:val="none" w:sz="0" w:space="0" w:color="auto"/>
          </w:divBdr>
        </w:div>
        <w:div w:id="529034855">
          <w:marLeft w:val="480"/>
          <w:marRight w:val="0"/>
          <w:marTop w:val="0"/>
          <w:marBottom w:val="0"/>
          <w:divBdr>
            <w:top w:val="none" w:sz="0" w:space="0" w:color="auto"/>
            <w:left w:val="none" w:sz="0" w:space="0" w:color="auto"/>
            <w:bottom w:val="none" w:sz="0" w:space="0" w:color="auto"/>
            <w:right w:val="none" w:sz="0" w:space="0" w:color="auto"/>
          </w:divBdr>
        </w:div>
        <w:div w:id="40250442">
          <w:marLeft w:val="480"/>
          <w:marRight w:val="0"/>
          <w:marTop w:val="0"/>
          <w:marBottom w:val="0"/>
          <w:divBdr>
            <w:top w:val="none" w:sz="0" w:space="0" w:color="auto"/>
            <w:left w:val="none" w:sz="0" w:space="0" w:color="auto"/>
            <w:bottom w:val="none" w:sz="0" w:space="0" w:color="auto"/>
            <w:right w:val="none" w:sz="0" w:space="0" w:color="auto"/>
          </w:divBdr>
        </w:div>
        <w:div w:id="899290550">
          <w:marLeft w:val="480"/>
          <w:marRight w:val="0"/>
          <w:marTop w:val="0"/>
          <w:marBottom w:val="0"/>
          <w:divBdr>
            <w:top w:val="none" w:sz="0" w:space="0" w:color="auto"/>
            <w:left w:val="none" w:sz="0" w:space="0" w:color="auto"/>
            <w:bottom w:val="none" w:sz="0" w:space="0" w:color="auto"/>
            <w:right w:val="none" w:sz="0" w:space="0" w:color="auto"/>
          </w:divBdr>
        </w:div>
        <w:div w:id="624581391">
          <w:marLeft w:val="480"/>
          <w:marRight w:val="0"/>
          <w:marTop w:val="0"/>
          <w:marBottom w:val="0"/>
          <w:divBdr>
            <w:top w:val="none" w:sz="0" w:space="0" w:color="auto"/>
            <w:left w:val="none" w:sz="0" w:space="0" w:color="auto"/>
            <w:bottom w:val="none" w:sz="0" w:space="0" w:color="auto"/>
            <w:right w:val="none" w:sz="0" w:space="0" w:color="auto"/>
          </w:divBdr>
        </w:div>
        <w:div w:id="1618246928">
          <w:marLeft w:val="480"/>
          <w:marRight w:val="0"/>
          <w:marTop w:val="0"/>
          <w:marBottom w:val="0"/>
          <w:divBdr>
            <w:top w:val="none" w:sz="0" w:space="0" w:color="auto"/>
            <w:left w:val="none" w:sz="0" w:space="0" w:color="auto"/>
            <w:bottom w:val="none" w:sz="0" w:space="0" w:color="auto"/>
            <w:right w:val="none" w:sz="0" w:space="0" w:color="auto"/>
          </w:divBdr>
        </w:div>
        <w:div w:id="697002111">
          <w:marLeft w:val="480"/>
          <w:marRight w:val="0"/>
          <w:marTop w:val="0"/>
          <w:marBottom w:val="0"/>
          <w:divBdr>
            <w:top w:val="none" w:sz="0" w:space="0" w:color="auto"/>
            <w:left w:val="none" w:sz="0" w:space="0" w:color="auto"/>
            <w:bottom w:val="none" w:sz="0" w:space="0" w:color="auto"/>
            <w:right w:val="none" w:sz="0" w:space="0" w:color="auto"/>
          </w:divBdr>
        </w:div>
        <w:div w:id="1873225594">
          <w:marLeft w:val="480"/>
          <w:marRight w:val="0"/>
          <w:marTop w:val="0"/>
          <w:marBottom w:val="0"/>
          <w:divBdr>
            <w:top w:val="none" w:sz="0" w:space="0" w:color="auto"/>
            <w:left w:val="none" w:sz="0" w:space="0" w:color="auto"/>
            <w:bottom w:val="none" w:sz="0" w:space="0" w:color="auto"/>
            <w:right w:val="none" w:sz="0" w:space="0" w:color="auto"/>
          </w:divBdr>
        </w:div>
        <w:div w:id="1300305401">
          <w:marLeft w:val="480"/>
          <w:marRight w:val="0"/>
          <w:marTop w:val="0"/>
          <w:marBottom w:val="0"/>
          <w:divBdr>
            <w:top w:val="none" w:sz="0" w:space="0" w:color="auto"/>
            <w:left w:val="none" w:sz="0" w:space="0" w:color="auto"/>
            <w:bottom w:val="none" w:sz="0" w:space="0" w:color="auto"/>
            <w:right w:val="none" w:sz="0" w:space="0" w:color="auto"/>
          </w:divBdr>
        </w:div>
        <w:div w:id="1025787669">
          <w:marLeft w:val="480"/>
          <w:marRight w:val="0"/>
          <w:marTop w:val="0"/>
          <w:marBottom w:val="0"/>
          <w:divBdr>
            <w:top w:val="none" w:sz="0" w:space="0" w:color="auto"/>
            <w:left w:val="none" w:sz="0" w:space="0" w:color="auto"/>
            <w:bottom w:val="none" w:sz="0" w:space="0" w:color="auto"/>
            <w:right w:val="none" w:sz="0" w:space="0" w:color="auto"/>
          </w:divBdr>
        </w:div>
        <w:div w:id="113642229">
          <w:marLeft w:val="480"/>
          <w:marRight w:val="0"/>
          <w:marTop w:val="0"/>
          <w:marBottom w:val="0"/>
          <w:divBdr>
            <w:top w:val="none" w:sz="0" w:space="0" w:color="auto"/>
            <w:left w:val="none" w:sz="0" w:space="0" w:color="auto"/>
            <w:bottom w:val="none" w:sz="0" w:space="0" w:color="auto"/>
            <w:right w:val="none" w:sz="0" w:space="0" w:color="auto"/>
          </w:divBdr>
        </w:div>
        <w:div w:id="454523096">
          <w:marLeft w:val="480"/>
          <w:marRight w:val="0"/>
          <w:marTop w:val="0"/>
          <w:marBottom w:val="0"/>
          <w:divBdr>
            <w:top w:val="none" w:sz="0" w:space="0" w:color="auto"/>
            <w:left w:val="none" w:sz="0" w:space="0" w:color="auto"/>
            <w:bottom w:val="none" w:sz="0" w:space="0" w:color="auto"/>
            <w:right w:val="none" w:sz="0" w:space="0" w:color="auto"/>
          </w:divBdr>
        </w:div>
        <w:div w:id="1016150358">
          <w:marLeft w:val="480"/>
          <w:marRight w:val="0"/>
          <w:marTop w:val="0"/>
          <w:marBottom w:val="0"/>
          <w:divBdr>
            <w:top w:val="none" w:sz="0" w:space="0" w:color="auto"/>
            <w:left w:val="none" w:sz="0" w:space="0" w:color="auto"/>
            <w:bottom w:val="none" w:sz="0" w:space="0" w:color="auto"/>
            <w:right w:val="none" w:sz="0" w:space="0" w:color="auto"/>
          </w:divBdr>
        </w:div>
        <w:div w:id="302083706">
          <w:marLeft w:val="480"/>
          <w:marRight w:val="0"/>
          <w:marTop w:val="0"/>
          <w:marBottom w:val="0"/>
          <w:divBdr>
            <w:top w:val="none" w:sz="0" w:space="0" w:color="auto"/>
            <w:left w:val="none" w:sz="0" w:space="0" w:color="auto"/>
            <w:bottom w:val="none" w:sz="0" w:space="0" w:color="auto"/>
            <w:right w:val="none" w:sz="0" w:space="0" w:color="auto"/>
          </w:divBdr>
        </w:div>
        <w:div w:id="228004832">
          <w:marLeft w:val="480"/>
          <w:marRight w:val="0"/>
          <w:marTop w:val="0"/>
          <w:marBottom w:val="0"/>
          <w:divBdr>
            <w:top w:val="none" w:sz="0" w:space="0" w:color="auto"/>
            <w:left w:val="none" w:sz="0" w:space="0" w:color="auto"/>
            <w:bottom w:val="none" w:sz="0" w:space="0" w:color="auto"/>
            <w:right w:val="none" w:sz="0" w:space="0" w:color="auto"/>
          </w:divBdr>
        </w:div>
        <w:div w:id="1162312070">
          <w:marLeft w:val="480"/>
          <w:marRight w:val="0"/>
          <w:marTop w:val="0"/>
          <w:marBottom w:val="0"/>
          <w:divBdr>
            <w:top w:val="none" w:sz="0" w:space="0" w:color="auto"/>
            <w:left w:val="none" w:sz="0" w:space="0" w:color="auto"/>
            <w:bottom w:val="none" w:sz="0" w:space="0" w:color="auto"/>
            <w:right w:val="none" w:sz="0" w:space="0" w:color="auto"/>
          </w:divBdr>
        </w:div>
        <w:div w:id="263729855">
          <w:marLeft w:val="480"/>
          <w:marRight w:val="0"/>
          <w:marTop w:val="0"/>
          <w:marBottom w:val="0"/>
          <w:divBdr>
            <w:top w:val="none" w:sz="0" w:space="0" w:color="auto"/>
            <w:left w:val="none" w:sz="0" w:space="0" w:color="auto"/>
            <w:bottom w:val="none" w:sz="0" w:space="0" w:color="auto"/>
            <w:right w:val="none" w:sz="0" w:space="0" w:color="auto"/>
          </w:divBdr>
        </w:div>
        <w:div w:id="361175475">
          <w:marLeft w:val="480"/>
          <w:marRight w:val="0"/>
          <w:marTop w:val="0"/>
          <w:marBottom w:val="0"/>
          <w:divBdr>
            <w:top w:val="none" w:sz="0" w:space="0" w:color="auto"/>
            <w:left w:val="none" w:sz="0" w:space="0" w:color="auto"/>
            <w:bottom w:val="none" w:sz="0" w:space="0" w:color="auto"/>
            <w:right w:val="none" w:sz="0" w:space="0" w:color="auto"/>
          </w:divBdr>
        </w:div>
        <w:div w:id="2133595955">
          <w:marLeft w:val="480"/>
          <w:marRight w:val="0"/>
          <w:marTop w:val="0"/>
          <w:marBottom w:val="0"/>
          <w:divBdr>
            <w:top w:val="none" w:sz="0" w:space="0" w:color="auto"/>
            <w:left w:val="none" w:sz="0" w:space="0" w:color="auto"/>
            <w:bottom w:val="none" w:sz="0" w:space="0" w:color="auto"/>
            <w:right w:val="none" w:sz="0" w:space="0" w:color="auto"/>
          </w:divBdr>
        </w:div>
        <w:div w:id="1583486230">
          <w:marLeft w:val="480"/>
          <w:marRight w:val="0"/>
          <w:marTop w:val="0"/>
          <w:marBottom w:val="0"/>
          <w:divBdr>
            <w:top w:val="none" w:sz="0" w:space="0" w:color="auto"/>
            <w:left w:val="none" w:sz="0" w:space="0" w:color="auto"/>
            <w:bottom w:val="none" w:sz="0" w:space="0" w:color="auto"/>
            <w:right w:val="none" w:sz="0" w:space="0" w:color="auto"/>
          </w:divBdr>
        </w:div>
        <w:div w:id="138622149">
          <w:marLeft w:val="480"/>
          <w:marRight w:val="0"/>
          <w:marTop w:val="0"/>
          <w:marBottom w:val="0"/>
          <w:divBdr>
            <w:top w:val="none" w:sz="0" w:space="0" w:color="auto"/>
            <w:left w:val="none" w:sz="0" w:space="0" w:color="auto"/>
            <w:bottom w:val="none" w:sz="0" w:space="0" w:color="auto"/>
            <w:right w:val="none" w:sz="0" w:space="0" w:color="auto"/>
          </w:divBdr>
        </w:div>
        <w:div w:id="1192960820">
          <w:marLeft w:val="480"/>
          <w:marRight w:val="0"/>
          <w:marTop w:val="0"/>
          <w:marBottom w:val="0"/>
          <w:divBdr>
            <w:top w:val="none" w:sz="0" w:space="0" w:color="auto"/>
            <w:left w:val="none" w:sz="0" w:space="0" w:color="auto"/>
            <w:bottom w:val="none" w:sz="0" w:space="0" w:color="auto"/>
            <w:right w:val="none" w:sz="0" w:space="0" w:color="auto"/>
          </w:divBdr>
        </w:div>
        <w:div w:id="1622955088">
          <w:marLeft w:val="480"/>
          <w:marRight w:val="0"/>
          <w:marTop w:val="0"/>
          <w:marBottom w:val="0"/>
          <w:divBdr>
            <w:top w:val="none" w:sz="0" w:space="0" w:color="auto"/>
            <w:left w:val="none" w:sz="0" w:space="0" w:color="auto"/>
            <w:bottom w:val="none" w:sz="0" w:space="0" w:color="auto"/>
            <w:right w:val="none" w:sz="0" w:space="0" w:color="auto"/>
          </w:divBdr>
        </w:div>
        <w:div w:id="380204022">
          <w:marLeft w:val="480"/>
          <w:marRight w:val="0"/>
          <w:marTop w:val="0"/>
          <w:marBottom w:val="0"/>
          <w:divBdr>
            <w:top w:val="none" w:sz="0" w:space="0" w:color="auto"/>
            <w:left w:val="none" w:sz="0" w:space="0" w:color="auto"/>
            <w:bottom w:val="none" w:sz="0" w:space="0" w:color="auto"/>
            <w:right w:val="none" w:sz="0" w:space="0" w:color="auto"/>
          </w:divBdr>
        </w:div>
        <w:div w:id="511842563">
          <w:marLeft w:val="480"/>
          <w:marRight w:val="0"/>
          <w:marTop w:val="0"/>
          <w:marBottom w:val="0"/>
          <w:divBdr>
            <w:top w:val="none" w:sz="0" w:space="0" w:color="auto"/>
            <w:left w:val="none" w:sz="0" w:space="0" w:color="auto"/>
            <w:bottom w:val="none" w:sz="0" w:space="0" w:color="auto"/>
            <w:right w:val="none" w:sz="0" w:space="0" w:color="auto"/>
          </w:divBdr>
        </w:div>
        <w:div w:id="365713556">
          <w:marLeft w:val="480"/>
          <w:marRight w:val="0"/>
          <w:marTop w:val="0"/>
          <w:marBottom w:val="0"/>
          <w:divBdr>
            <w:top w:val="none" w:sz="0" w:space="0" w:color="auto"/>
            <w:left w:val="none" w:sz="0" w:space="0" w:color="auto"/>
            <w:bottom w:val="none" w:sz="0" w:space="0" w:color="auto"/>
            <w:right w:val="none" w:sz="0" w:space="0" w:color="auto"/>
          </w:divBdr>
        </w:div>
        <w:div w:id="361781541">
          <w:marLeft w:val="480"/>
          <w:marRight w:val="0"/>
          <w:marTop w:val="0"/>
          <w:marBottom w:val="0"/>
          <w:divBdr>
            <w:top w:val="none" w:sz="0" w:space="0" w:color="auto"/>
            <w:left w:val="none" w:sz="0" w:space="0" w:color="auto"/>
            <w:bottom w:val="none" w:sz="0" w:space="0" w:color="auto"/>
            <w:right w:val="none" w:sz="0" w:space="0" w:color="auto"/>
          </w:divBdr>
        </w:div>
        <w:div w:id="438570864">
          <w:marLeft w:val="480"/>
          <w:marRight w:val="0"/>
          <w:marTop w:val="0"/>
          <w:marBottom w:val="0"/>
          <w:divBdr>
            <w:top w:val="none" w:sz="0" w:space="0" w:color="auto"/>
            <w:left w:val="none" w:sz="0" w:space="0" w:color="auto"/>
            <w:bottom w:val="none" w:sz="0" w:space="0" w:color="auto"/>
            <w:right w:val="none" w:sz="0" w:space="0" w:color="auto"/>
          </w:divBdr>
        </w:div>
        <w:div w:id="1718431879">
          <w:marLeft w:val="480"/>
          <w:marRight w:val="0"/>
          <w:marTop w:val="0"/>
          <w:marBottom w:val="0"/>
          <w:divBdr>
            <w:top w:val="none" w:sz="0" w:space="0" w:color="auto"/>
            <w:left w:val="none" w:sz="0" w:space="0" w:color="auto"/>
            <w:bottom w:val="none" w:sz="0" w:space="0" w:color="auto"/>
            <w:right w:val="none" w:sz="0" w:space="0" w:color="auto"/>
          </w:divBdr>
        </w:div>
        <w:div w:id="798575853">
          <w:marLeft w:val="480"/>
          <w:marRight w:val="0"/>
          <w:marTop w:val="0"/>
          <w:marBottom w:val="0"/>
          <w:divBdr>
            <w:top w:val="none" w:sz="0" w:space="0" w:color="auto"/>
            <w:left w:val="none" w:sz="0" w:space="0" w:color="auto"/>
            <w:bottom w:val="none" w:sz="0" w:space="0" w:color="auto"/>
            <w:right w:val="none" w:sz="0" w:space="0" w:color="auto"/>
          </w:divBdr>
        </w:div>
        <w:div w:id="706951582">
          <w:marLeft w:val="480"/>
          <w:marRight w:val="0"/>
          <w:marTop w:val="0"/>
          <w:marBottom w:val="0"/>
          <w:divBdr>
            <w:top w:val="none" w:sz="0" w:space="0" w:color="auto"/>
            <w:left w:val="none" w:sz="0" w:space="0" w:color="auto"/>
            <w:bottom w:val="none" w:sz="0" w:space="0" w:color="auto"/>
            <w:right w:val="none" w:sz="0" w:space="0" w:color="auto"/>
          </w:divBdr>
        </w:div>
        <w:div w:id="1322394510">
          <w:marLeft w:val="480"/>
          <w:marRight w:val="0"/>
          <w:marTop w:val="0"/>
          <w:marBottom w:val="0"/>
          <w:divBdr>
            <w:top w:val="none" w:sz="0" w:space="0" w:color="auto"/>
            <w:left w:val="none" w:sz="0" w:space="0" w:color="auto"/>
            <w:bottom w:val="none" w:sz="0" w:space="0" w:color="auto"/>
            <w:right w:val="none" w:sz="0" w:space="0" w:color="auto"/>
          </w:divBdr>
        </w:div>
        <w:div w:id="1053654595">
          <w:marLeft w:val="480"/>
          <w:marRight w:val="0"/>
          <w:marTop w:val="0"/>
          <w:marBottom w:val="0"/>
          <w:divBdr>
            <w:top w:val="none" w:sz="0" w:space="0" w:color="auto"/>
            <w:left w:val="none" w:sz="0" w:space="0" w:color="auto"/>
            <w:bottom w:val="none" w:sz="0" w:space="0" w:color="auto"/>
            <w:right w:val="none" w:sz="0" w:space="0" w:color="auto"/>
          </w:divBdr>
        </w:div>
        <w:div w:id="1553228491">
          <w:marLeft w:val="480"/>
          <w:marRight w:val="0"/>
          <w:marTop w:val="0"/>
          <w:marBottom w:val="0"/>
          <w:divBdr>
            <w:top w:val="none" w:sz="0" w:space="0" w:color="auto"/>
            <w:left w:val="none" w:sz="0" w:space="0" w:color="auto"/>
            <w:bottom w:val="none" w:sz="0" w:space="0" w:color="auto"/>
            <w:right w:val="none" w:sz="0" w:space="0" w:color="auto"/>
          </w:divBdr>
        </w:div>
        <w:div w:id="474371402">
          <w:marLeft w:val="480"/>
          <w:marRight w:val="0"/>
          <w:marTop w:val="0"/>
          <w:marBottom w:val="0"/>
          <w:divBdr>
            <w:top w:val="none" w:sz="0" w:space="0" w:color="auto"/>
            <w:left w:val="none" w:sz="0" w:space="0" w:color="auto"/>
            <w:bottom w:val="none" w:sz="0" w:space="0" w:color="auto"/>
            <w:right w:val="none" w:sz="0" w:space="0" w:color="auto"/>
          </w:divBdr>
        </w:div>
        <w:div w:id="2116245703">
          <w:marLeft w:val="480"/>
          <w:marRight w:val="0"/>
          <w:marTop w:val="0"/>
          <w:marBottom w:val="0"/>
          <w:divBdr>
            <w:top w:val="none" w:sz="0" w:space="0" w:color="auto"/>
            <w:left w:val="none" w:sz="0" w:space="0" w:color="auto"/>
            <w:bottom w:val="none" w:sz="0" w:space="0" w:color="auto"/>
            <w:right w:val="none" w:sz="0" w:space="0" w:color="auto"/>
          </w:divBdr>
        </w:div>
        <w:div w:id="1721051773">
          <w:marLeft w:val="480"/>
          <w:marRight w:val="0"/>
          <w:marTop w:val="0"/>
          <w:marBottom w:val="0"/>
          <w:divBdr>
            <w:top w:val="none" w:sz="0" w:space="0" w:color="auto"/>
            <w:left w:val="none" w:sz="0" w:space="0" w:color="auto"/>
            <w:bottom w:val="none" w:sz="0" w:space="0" w:color="auto"/>
            <w:right w:val="none" w:sz="0" w:space="0" w:color="auto"/>
          </w:divBdr>
        </w:div>
        <w:div w:id="1008675545">
          <w:marLeft w:val="480"/>
          <w:marRight w:val="0"/>
          <w:marTop w:val="0"/>
          <w:marBottom w:val="0"/>
          <w:divBdr>
            <w:top w:val="none" w:sz="0" w:space="0" w:color="auto"/>
            <w:left w:val="none" w:sz="0" w:space="0" w:color="auto"/>
            <w:bottom w:val="none" w:sz="0" w:space="0" w:color="auto"/>
            <w:right w:val="none" w:sz="0" w:space="0" w:color="auto"/>
          </w:divBdr>
        </w:div>
        <w:div w:id="1305890550">
          <w:marLeft w:val="480"/>
          <w:marRight w:val="0"/>
          <w:marTop w:val="0"/>
          <w:marBottom w:val="0"/>
          <w:divBdr>
            <w:top w:val="none" w:sz="0" w:space="0" w:color="auto"/>
            <w:left w:val="none" w:sz="0" w:space="0" w:color="auto"/>
            <w:bottom w:val="none" w:sz="0" w:space="0" w:color="auto"/>
            <w:right w:val="none" w:sz="0" w:space="0" w:color="auto"/>
          </w:divBdr>
        </w:div>
        <w:div w:id="90973988">
          <w:marLeft w:val="480"/>
          <w:marRight w:val="0"/>
          <w:marTop w:val="0"/>
          <w:marBottom w:val="0"/>
          <w:divBdr>
            <w:top w:val="none" w:sz="0" w:space="0" w:color="auto"/>
            <w:left w:val="none" w:sz="0" w:space="0" w:color="auto"/>
            <w:bottom w:val="none" w:sz="0" w:space="0" w:color="auto"/>
            <w:right w:val="none" w:sz="0" w:space="0" w:color="auto"/>
          </w:divBdr>
        </w:div>
        <w:div w:id="240456956">
          <w:marLeft w:val="480"/>
          <w:marRight w:val="0"/>
          <w:marTop w:val="0"/>
          <w:marBottom w:val="0"/>
          <w:divBdr>
            <w:top w:val="none" w:sz="0" w:space="0" w:color="auto"/>
            <w:left w:val="none" w:sz="0" w:space="0" w:color="auto"/>
            <w:bottom w:val="none" w:sz="0" w:space="0" w:color="auto"/>
            <w:right w:val="none" w:sz="0" w:space="0" w:color="auto"/>
          </w:divBdr>
        </w:div>
        <w:div w:id="1542862634">
          <w:marLeft w:val="480"/>
          <w:marRight w:val="0"/>
          <w:marTop w:val="0"/>
          <w:marBottom w:val="0"/>
          <w:divBdr>
            <w:top w:val="none" w:sz="0" w:space="0" w:color="auto"/>
            <w:left w:val="none" w:sz="0" w:space="0" w:color="auto"/>
            <w:bottom w:val="none" w:sz="0" w:space="0" w:color="auto"/>
            <w:right w:val="none" w:sz="0" w:space="0" w:color="auto"/>
          </w:divBdr>
        </w:div>
        <w:div w:id="80489412">
          <w:marLeft w:val="480"/>
          <w:marRight w:val="0"/>
          <w:marTop w:val="0"/>
          <w:marBottom w:val="0"/>
          <w:divBdr>
            <w:top w:val="none" w:sz="0" w:space="0" w:color="auto"/>
            <w:left w:val="none" w:sz="0" w:space="0" w:color="auto"/>
            <w:bottom w:val="none" w:sz="0" w:space="0" w:color="auto"/>
            <w:right w:val="none" w:sz="0" w:space="0" w:color="auto"/>
          </w:divBdr>
        </w:div>
        <w:div w:id="292253523">
          <w:marLeft w:val="480"/>
          <w:marRight w:val="0"/>
          <w:marTop w:val="0"/>
          <w:marBottom w:val="0"/>
          <w:divBdr>
            <w:top w:val="none" w:sz="0" w:space="0" w:color="auto"/>
            <w:left w:val="none" w:sz="0" w:space="0" w:color="auto"/>
            <w:bottom w:val="none" w:sz="0" w:space="0" w:color="auto"/>
            <w:right w:val="none" w:sz="0" w:space="0" w:color="auto"/>
          </w:divBdr>
        </w:div>
        <w:div w:id="1890994094">
          <w:marLeft w:val="480"/>
          <w:marRight w:val="0"/>
          <w:marTop w:val="0"/>
          <w:marBottom w:val="0"/>
          <w:divBdr>
            <w:top w:val="none" w:sz="0" w:space="0" w:color="auto"/>
            <w:left w:val="none" w:sz="0" w:space="0" w:color="auto"/>
            <w:bottom w:val="none" w:sz="0" w:space="0" w:color="auto"/>
            <w:right w:val="none" w:sz="0" w:space="0" w:color="auto"/>
          </w:divBdr>
        </w:div>
        <w:div w:id="1688211017">
          <w:marLeft w:val="480"/>
          <w:marRight w:val="0"/>
          <w:marTop w:val="0"/>
          <w:marBottom w:val="0"/>
          <w:divBdr>
            <w:top w:val="none" w:sz="0" w:space="0" w:color="auto"/>
            <w:left w:val="none" w:sz="0" w:space="0" w:color="auto"/>
            <w:bottom w:val="none" w:sz="0" w:space="0" w:color="auto"/>
            <w:right w:val="none" w:sz="0" w:space="0" w:color="auto"/>
          </w:divBdr>
        </w:div>
        <w:div w:id="1118571455">
          <w:marLeft w:val="480"/>
          <w:marRight w:val="0"/>
          <w:marTop w:val="0"/>
          <w:marBottom w:val="0"/>
          <w:divBdr>
            <w:top w:val="none" w:sz="0" w:space="0" w:color="auto"/>
            <w:left w:val="none" w:sz="0" w:space="0" w:color="auto"/>
            <w:bottom w:val="none" w:sz="0" w:space="0" w:color="auto"/>
            <w:right w:val="none" w:sz="0" w:space="0" w:color="auto"/>
          </w:divBdr>
        </w:div>
        <w:div w:id="383329527">
          <w:marLeft w:val="480"/>
          <w:marRight w:val="0"/>
          <w:marTop w:val="0"/>
          <w:marBottom w:val="0"/>
          <w:divBdr>
            <w:top w:val="none" w:sz="0" w:space="0" w:color="auto"/>
            <w:left w:val="none" w:sz="0" w:space="0" w:color="auto"/>
            <w:bottom w:val="none" w:sz="0" w:space="0" w:color="auto"/>
            <w:right w:val="none" w:sz="0" w:space="0" w:color="auto"/>
          </w:divBdr>
        </w:div>
        <w:div w:id="1601403055">
          <w:marLeft w:val="480"/>
          <w:marRight w:val="0"/>
          <w:marTop w:val="0"/>
          <w:marBottom w:val="0"/>
          <w:divBdr>
            <w:top w:val="none" w:sz="0" w:space="0" w:color="auto"/>
            <w:left w:val="none" w:sz="0" w:space="0" w:color="auto"/>
            <w:bottom w:val="none" w:sz="0" w:space="0" w:color="auto"/>
            <w:right w:val="none" w:sz="0" w:space="0" w:color="auto"/>
          </w:divBdr>
        </w:div>
        <w:div w:id="1726641850">
          <w:marLeft w:val="480"/>
          <w:marRight w:val="0"/>
          <w:marTop w:val="0"/>
          <w:marBottom w:val="0"/>
          <w:divBdr>
            <w:top w:val="none" w:sz="0" w:space="0" w:color="auto"/>
            <w:left w:val="none" w:sz="0" w:space="0" w:color="auto"/>
            <w:bottom w:val="none" w:sz="0" w:space="0" w:color="auto"/>
            <w:right w:val="none" w:sz="0" w:space="0" w:color="auto"/>
          </w:divBdr>
        </w:div>
        <w:div w:id="2087453089">
          <w:marLeft w:val="480"/>
          <w:marRight w:val="0"/>
          <w:marTop w:val="0"/>
          <w:marBottom w:val="0"/>
          <w:divBdr>
            <w:top w:val="none" w:sz="0" w:space="0" w:color="auto"/>
            <w:left w:val="none" w:sz="0" w:space="0" w:color="auto"/>
            <w:bottom w:val="none" w:sz="0" w:space="0" w:color="auto"/>
            <w:right w:val="none" w:sz="0" w:space="0" w:color="auto"/>
          </w:divBdr>
        </w:div>
        <w:div w:id="1119255270">
          <w:marLeft w:val="480"/>
          <w:marRight w:val="0"/>
          <w:marTop w:val="0"/>
          <w:marBottom w:val="0"/>
          <w:divBdr>
            <w:top w:val="none" w:sz="0" w:space="0" w:color="auto"/>
            <w:left w:val="none" w:sz="0" w:space="0" w:color="auto"/>
            <w:bottom w:val="none" w:sz="0" w:space="0" w:color="auto"/>
            <w:right w:val="none" w:sz="0" w:space="0" w:color="auto"/>
          </w:divBdr>
        </w:div>
        <w:div w:id="1141187784">
          <w:marLeft w:val="480"/>
          <w:marRight w:val="0"/>
          <w:marTop w:val="0"/>
          <w:marBottom w:val="0"/>
          <w:divBdr>
            <w:top w:val="none" w:sz="0" w:space="0" w:color="auto"/>
            <w:left w:val="none" w:sz="0" w:space="0" w:color="auto"/>
            <w:bottom w:val="none" w:sz="0" w:space="0" w:color="auto"/>
            <w:right w:val="none" w:sz="0" w:space="0" w:color="auto"/>
          </w:divBdr>
        </w:div>
        <w:div w:id="44447958">
          <w:marLeft w:val="480"/>
          <w:marRight w:val="0"/>
          <w:marTop w:val="0"/>
          <w:marBottom w:val="0"/>
          <w:divBdr>
            <w:top w:val="none" w:sz="0" w:space="0" w:color="auto"/>
            <w:left w:val="none" w:sz="0" w:space="0" w:color="auto"/>
            <w:bottom w:val="none" w:sz="0" w:space="0" w:color="auto"/>
            <w:right w:val="none" w:sz="0" w:space="0" w:color="auto"/>
          </w:divBdr>
        </w:div>
        <w:div w:id="1967157399">
          <w:marLeft w:val="480"/>
          <w:marRight w:val="0"/>
          <w:marTop w:val="0"/>
          <w:marBottom w:val="0"/>
          <w:divBdr>
            <w:top w:val="none" w:sz="0" w:space="0" w:color="auto"/>
            <w:left w:val="none" w:sz="0" w:space="0" w:color="auto"/>
            <w:bottom w:val="none" w:sz="0" w:space="0" w:color="auto"/>
            <w:right w:val="none" w:sz="0" w:space="0" w:color="auto"/>
          </w:divBdr>
        </w:div>
        <w:div w:id="538519259">
          <w:marLeft w:val="480"/>
          <w:marRight w:val="0"/>
          <w:marTop w:val="0"/>
          <w:marBottom w:val="0"/>
          <w:divBdr>
            <w:top w:val="none" w:sz="0" w:space="0" w:color="auto"/>
            <w:left w:val="none" w:sz="0" w:space="0" w:color="auto"/>
            <w:bottom w:val="none" w:sz="0" w:space="0" w:color="auto"/>
            <w:right w:val="none" w:sz="0" w:space="0" w:color="auto"/>
          </w:divBdr>
        </w:div>
        <w:div w:id="334067952">
          <w:marLeft w:val="480"/>
          <w:marRight w:val="0"/>
          <w:marTop w:val="0"/>
          <w:marBottom w:val="0"/>
          <w:divBdr>
            <w:top w:val="none" w:sz="0" w:space="0" w:color="auto"/>
            <w:left w:val="none" w:sz="0" w:space="0" w:color="auto"/>
            <w:bottom w:val="none" w:sz="0" w:space="0" w:color="auto"/>
            <w:right w:val="none" w:sz="0" w:space="0" w:color="auto"/>
          </w:divBdr>
        </w:div>
        <w:div w:id="345594073">
          <w:marLeft w:val="480"/>
          <w:marRight w:val="0"/>
          <w:marTop w:val="0"/>
          <w:marBottom w:val="0"/>
          <w:divBdr>
            <w:top w:val="none" w:sz="0" w:space="0" w:color="auto"/>
            <w:left w:val="none" w:sz="0" w:space="0" w:color="auto"/>
            <w:bottom w:val="none" w:sz="0" w:space="0" w:color="auto"/>
            <w:right w:val="none" w:sz="0" w:space="0" w:color="auto"/>
          </w:divBdr>
        </w:div>
        <w:div w:id="522406505">
          <w:marLeft w:val="480"/>
          <w:marRight w:val="0"/>
          <w:marTop w:val="0"/>
          <w:marBottom w:val="0"/>
          <w:divBdr>
            <w:top w:val="none" w:sz="0" w:space="0" w:color="auto"/>
            <w:left w:val="none" w:sz="0" w:space="0" w:color="auto"/>
            <w:bottom w:val="none" w:sz="0" w:space="0" w:color="auto"/>
            <w:right w:val="none" w:sz="0" w:space="0" w:color="auto"/>
          </w:divBdr>
        </w:div>
        <w:div w:id="801577344">
          <w:marLeft w:val="480"/>
          <w:marRight w:val="0"/>
          <w:marTop w:val="0"/>
          <w:marBottom w:val="0"/>
          <w:divBdr>
            <w:top w:val="none" w:sz="0" w:space="0" w:color="auto"/>
            <w:left w:val="none" w:sz="0" w:space="0" w:color="auto"/>
            <w:bottom w:val="none" w:sz="0" w:space="0" w:color="auto"/>
            <w:right w:val="none" w:sz="0" w:space="0" w:color="auto"/>
          </w:divBdr>
        </w:div>
        <w:div w:id="539171469">
          <w:marLeft w:val="480"/>
          <w:marRight w:val="0"/>
          <w:marTop w:val="0"/>
          <w:marBottom w:val="0"/>
          <w:divBdr>
            <w:top w:val="none" w:sz="0" w:space="0" w:color="auto"/>
            <w:left w:val="none" w:sz="0" w:space="0" w:color="auto"/>
            <w:bottom w:val="none" w:sz="0" w:space="0" w:color="auto"/>
            <w:right w:val="none" w:sz="0" w:space="0" w:color="auto"/>
          </w:divBdr>
        </w:div>
        <w:div w:id="1595475562">
          <w:marLeft w:val="480"/>
          <w:marRight w:val="0"/>
          <w:marTop w:val="0"/>
          <w:marBottom w:val="0"/>
          <w:divBdr>
            <w:top w:val="none" w:sz="0" w:space="0" w:color="auto"/>
            <w:left w:val="none" w:sz="0" w:space="0" w:color="auto"/>
            <w:bottom w:val="none" w:sz="0" w:space="0" w:color="auto"/>
            <w:right w:val="none" w:sz="0" w:space="0" w:color="auto"/>
          </w:divBdr>
        </w:div>
        <w:div w:id="1429614001">
          <w:marLeft w:val="480"/>
          <w:marRight w:val="0"/>
          <w:marTop w:val="0"/>
          <w:marBottom w:val="0"/>
          <w:divBdr>
            <w:top w:val="none" w:sz="0" w:space="0" w:color="auto"/>
            <w:left w:val="none" w:sz="0" w:space="0" w:color="auto"/>
            <w:bottom w:val="none" w:sz="0" w:space="0" w:color="auto"/>
            <w:right w:val="none" w:sz="0" w:space="0" w:color="auto"/>
          </w:divBdr>
        </w:div>
        <w:div w:id="874275172">
          <w:marLeft w:val="480"/>
          <w:marRight w:val="0"/>
          <w:marTop w:val="0"/>
          <w:marBottom w:val="0"/>
          <w:divBdr>
            <w:top w:val="none" w:sz="0" w:space="0" w:color="auto"/>
            <w:left w:val="none" w:sz="0" w:space="0" w:color="auto"/>
            <w:bottom w:val="none" w:sz="0" w:space="0" w:color="auto"/>
            <w:right w:val="none" w:sz="0" w:space="0" w:color="auto"/>
          </w:divBdr>
        </w:div>
        <w:div w:id="348993118">
          <w:marLeft w:val="480"/>
          <w:marRight w:val="0"/>
          <w:marTop w:val="0"/>
          <w:marBottom w:val="0"/>
          <w:divBdr>
            <w:top w:val="none" w:sz="0" w:space="0" w:color="auto"/>
            <w:left w:val="none" w:sz="0" w:space="0" w:color="auto"/>
            <w:bottom w:val="none" w:sz="0" w:space="0" w:color="auto"/>
            <w:right w:val="none" w:sz="0" w:space="0" w:color="auto"/>
          </w:divBdr>
        </w:div>
        <w:div w:id="313603387">
          <w:marLeft w:val="480"/>
          <w:marRight w:val="0"/>
          <w:marTop w:val="0"/>
          <w:marBottom w:val="0"/>
          <w:divBdr>
            <w:top w:val="none" w:sz="0" w:space="0" w:color="auto"/>
            <w:left w:val="none" w:sz="0" w:space="0" w:color="auto"/>
            <w:bottom w:val="none" w:sz="0" w:space="0" w:color="auto"/>
            <w:right w:val="none" w:sz="0" w:space="0" w:color="auto"/>
          </w:divBdr>
        </w:div>
        <w:div w:id="924456949">
          <w:marLeft w:val="480"/>
          <w:marRight w:val="0"/>
          <w:marTop w:val="0"/>
          <w:marBottom w:val="0"/>
          <w:divBdr>
            <w:top w:val="none" w:sz="0" w:space="0" w:color="auto"/>
            <w:left w:val="none" w:sz="0" w:space="0" w:color="auto"/>
            <w:bottom w:val="none" w:sz="0" w:space="0" w:color="auto"/>
            <w:right w:val="none" w:sz="0" w:space="0" w:color="auto"/>
          </w:divBdr>
        </w:div>
        <w:div w:id="1181358255">
          <w:marLeft w:val="480"/>
          <w:marRight w:val="0"/>
          <w:marTop w:val="0"/>
          <w:marBottom w:val="0"/>
          <w:divBdr>
            <w:top w:val="none" w:sz="0" w:space="0" w:color="auto"/>
            <w:left w:val="none" w:sz="0" w:space="0" w:color="auto"/>
            <w:bottom w:val="none" w:sz="0" w:space="0" w:color="auto"/>
            <w:right w:val="none" w:sz="0" w:space="0" w:color="auto"/>
          </w:divBdr>
        </w:div>
        <w:div w:id="48110264">
          <w:marLeft w:val="480"/>
          <w:marRight w:val="0"/>
          <w:marTop w:val="0"/>
          <w:marBottom w:val="0"/>
          <w:divBdr>
            <w:top w:val="none" w:sz="0" w:space="0" w:color="auto"/>
            <w:left w:val="none" w:sz="0" w:space="0" w:color="auto"/>
            <w:bottom w:val="none" w:sz="0" w:space="0" w:color="auto"/>
            <w:right w:val="none" w:sz="0" w:space="0" w:color="auto"/>
          </w:divBdr>
        </w:div>
        <w:div w:id="1033844071">
          <w:marLeft w:val="480"/>
          <w:marRight w:val="0"/>
          <w:marTop w:val="0"/>
          <w:marBottom w:val="0"/>
          <w:divBdr>
            <w:top w:val="none" w:sz="0" w:space="0" w:color="auto"/>
            <w:left w:val="none" w:sz="0" w:space="0" w:color="auto"/>
            <w:bottom w:val="none" w:sz="0" w:space="0" w:color="auto"/>
            <w:right w:val="none" w:sz="0" w:space="0" w:color="auto"/>
          </w:divBdr>
        </w:div>
        <w:div w:id="540215332">
          <w:marLeft w:val="480"/>
          <w:marRight w:val="0"/>
          <w:marTop w:val="0"/>
          <w:marBottom w:val="0"/>
          <w:divBdr>
            <w:top w:val="none" w:sz="0" w:space="0" w:color="auto"/>
            <w:left w:val="none" w:sz="0" w:space="0" w:color="auto"/>
            <w:bottom w:val="none" w:sz="0" w:space="0" w:color="auto"/>
            <w:right w:val="none" w:sz="0" w:space="0" w:color="auto"/>
          </w:divBdr>
        </w:div>
        <w:div w:id="266541823">
          <w:marLeft w:val="480"/>
          <w:marRight w:val="0"/>
          <w:marTop w:val="0"/>
          <w:marBottom w:val="0"/>
          <w:divBdr>
            <w:top w:val="none" w:sz="0" w:space="0" w:color="auto"/>
            <w:left w:val="none" w:sz="0" w:space="0" w:color="auto"/>
            <w:bottom w:val="none" w:sz="0" w:space="0" w:color="auto"/>
            <w:right w:val="none" w:sz="0" w:space="0" w:color="auto"/>
          </w:divBdr>
        </w:div>
        <w:div w:id="24796678">
          <w:marLeft w:val="480"/>
          <w:marRight w:val="0"/>
          <w:marTop w:val="0"/>
          <w:marBottom w:val="0"/>
          <w:divBdr>
            <w:top w:val="none" w:sz="0" w:space="0" w:color="auto"/>
            <w:left w:val="none" w:sz="0" w:space="0" w:color="auto"/>
            <w:bottom w:val="none" w:sz="0" w:space="0" w:color="auto"/>
            <w:right w:val="none" w:sz="0" w:space="0" w:color="auto"/>
          </w:divBdr>
        </w:div>
      </w:divsChild>
    </w:div>
    <w:div w:id="415248809">
      <w:marLeft w:val="480"/>
      <w:marRight w:val="0"/>
      <w:marTop w:val="0"/>
      <w:marBottom w:val="0"/>
      <w:divBdr>
        <w:top w:val="none" w:sz="0" w:space="0" w:color="auto"/>
        <w:left w:val="none" w:sz="0" w:space="0" w:color="auto"/>
        <w:bottom w:val="none" w:sz="0" w:space="0" w:color="auto"/>
        <w:right w:val="none" w:sz="0" w:space="0" w:color="auto"/>
      </w:divBdr>
    </w:div>
    <w:div w:id="415713878">
      <w:marLeft w:val="480"/>
      <w:marRight w:val="0"/>
      <w:marTop w:val="0"/>
      <w:marBottom w:val="0"/>
      <w:divBdr>
        <w:top w:val="none" w:sz="0" w:space="0" w:color="auto"/>
        <w:left w:val="none" w:sz="0" w:space="0" w:color="auto"/>
        <w:bottom w:val="none" w:sz="0" w:space="0" w:color="auto"/>
        <w:right w:val="none" w:sz="0" w:space="0" w:color="auto"/>
      </w:divBdr>
    </w:div>
    <w:div w:id="416362326">
      <w:marLeft w:val="480"/>
      <w:marRight w:val="0"/>
      <w:marTop w:val="0"/>
      <w:marBottom w:val="0"/>
      <w:divBdr>
        <w:top w:val="none" w:sz="0" w:space="0" w:color="auto"/>
        <w:left w:val="none" w:sz="0" w:space="0" w:color="auto"/>
        <w:bottom w:val="none" w:sz="0" w:space="0" w:color="auto"/>
        <w:right w:val="none" w:sz="0" w:space="0" w:color="auto"/>
      </w:divBdr>
    </w:div>
    <w:div w:id="417092984">
      <w:marLeft w:val="480"/>
      <w:marRight w:val="0"/>
      <w:marTop w:val="0"/>
      <w:marBottom w:val="0"/>
      <w:divBdr>
        <w:top w:val="none" w:sz="0" w:space="0" w:color="auto"/>
        <w:left w:val="none" w:sz="0" w:space="0" w:color="auto"/>
        <w:bottom w:val="none" w:sz="0" w:space="0" w:color="auto"/>
        <w:right w:val="none" w:sz="0" w:space="0" w:color="auto"/>
      </w:divBdr>
    </w:div>
    <w:div w:id="417479726">
      <w:marLeft w:val="480"/>
      <w:marRight w:val="0"/>
      <w:marTop w:val="0"/>
      <w:marBottom w:val="0"/>
      <w:divBdr>
        <w:top w:val="none" w:sz="0" w:space="0" w:color="auto"/>
        <w:left w:val="none" w:sz="0" w:space="0" w:color="auto"/>
        <w:bottom w:val="none" w:sz="0" w:space="0" w:color="auto"/>
        <w:right w:val="none" w:sz="0" w:space="0" w:color="auto"/>
      </w:divBdr>
    </w:div>
    <w:div w:id="418143564">
      <w:marLeft w:val="480"/>
      <w:marRight w:val="0"/>
      <w:marTop w:val="0"/>
      <w:marBottom w:val="0"/>
      <w:divBdr>
        <w:top w:val="none" w:sz="0" w:space="0" w:color="auto"/>
        <w:left w:val="none" w:sz="0" w:space="0" w:color="auto"/>
        <w:bottom w:val="none" w:sz="0" w:space="0" w:color="auto"/>
        <w:right w:val="none" w:sz="0" w:space="0" w:color="auto"/>
      </w:divBdr>
    </w:div>
    <w:div w:id="418252080">
      <w:marLeft w:val="480"/>
      <w:marRight w:val="0"/>
      <w:marTop w:val="0"/>
      <w:marBottom w:val="0"/>
      <w:divBdr>
        <w:top w:val="none" w:sz="0" w:space="0" w:color="auto"/>
        <w:left w:val="none" w:sz="0" w:space="0" w:color="auto"/>
        <w:bottom w:val="none" w:sz="0" w:space="0" w:color="auto"/>
        <w:right w:val="none" w:sz="0" w:space="0" w:color="auto"/>
      </w:divBdr>
    </w:div>
    <w:div w:id="418525568">
      <w:marLeft w:val="480"/>
      <w:marRight w:val="0"/>
      <w:marTop w:val="0"/>
      <w:marBottom w:val="0"/>
      <w:divBdr>
        <w:top w:val="none" w:sz="0" w:space="0" w:color="auto"/>
        <w:left w:val="none" w:sz="0" w:space="0" w:color="auto"/>
        <w:bottom w:val="none" w:sz="0" w:space="0" w:color="auto"/>
        <w:right w:val="none" w:sz="0" w:space="0" w:color="auto"/>
      </w:divBdr>
    </w:div>
    <w:div w:id="418715527">
      <w:marLeft w:val="480"/>
      <w:marRight w:val="0"/>
      <w:marTop w:val="0"/>
      <w:marBottom w:val="0"/>
      <w:divBdr>
        <w:top w:val="none" w:sz="0" w:space="0" w:color="auto"/>
        <w:left w:val="none" w:sz="0" w:space="0" w:color="auto"/>
        <w:bottom w:val="none" w:sz="0" w:space="0" w:color="auto"/>
        <w:right w:val="none" w:sz="0" w:space="0" w:color="auto"/>
      </w:divBdr>
    </w:div>
    <w:div w:id="418790399">
      <w:marLeft w:val="480"/>
      <w:marRight w:val="0"/>
      <w:marTop w:val="0"/>
      <w:marBottom w:val="0"/>
      <w:divBdr>
        <w:top w:val="none" w:sz="0" w:space="0" w:color="auto"/>
        <w:left w:val="none" w:sz="0" w:space="0" w:color="auto"/>
        <w:bottom w:val="none" w:sz="0" w:space="0" w:color="auto"/>
        <w:right w:val="none" w:sz="0" w:space="0" w:color="auto"/>
      </w:divBdr>
    </w:div>
    <w:div w:id="419520032">
      <w:marLeft w:val="480"/>
      <w:marRight w:val="0"/>
      <w:marTop w:val="0"/>
      <w:marBottom w:val="0"/>
      <w:divBdr>
        <w:top w:val="none" w:sz="0" w:space="0" w:color="auto"/>
        <w:left w:val="none" w:sz="0" w:space="0" w:color="auto"/>
        <w:bottom w:val="none" w:sz="0" w:space="0" w:color="auto"/>
        <w:right w:val="none" w:sz="0" w:space="0" w:color="auto"/>
      </w:divBdr>
    </w:div>
    <w:div w:id="419569662">
      <w:marLeft w:val="480"/>
      <w:marRight w:val="0"/>
      <w:marTop w:val="0"/>
      <w:marBottom w:val="0"/>
      <w:divBdr>
        <w:top w:val="none" w:sz="0" w:space="0" w:color="auto"/>
        <w:left w:val="none" w:sz="0" w:space="0" w:color="auto"/>
        <w:bottom w:val="none" w:sz="0" w:space="0" w:color="auto"/>
        <w:right w:val="none" w:sz="0" w:space="0" w:color="auto"/>
      </w:divBdr>
    </w:div>
    <w:div w:id="419986805">
      <w:marLeft w:val="480"/>
      <w:marRight w:val="0"/>
      <w:marTop w:val="0"/>
      <w:marBottom w:val="0"/>
      <w:divBdr>
        <w:top w:val="none" w:sz="0" w:space="0" w:color="auto"/>
        <w:left w:val="none" w:sz="0" w:space="0" w:color="auto"/>
        <w:bottom w:val="none" w:sz="0" w:space="0" w:color="auto"/>
        <w:right w:val="none" w:sz="0" w:space="0" w:color="auto"/>
      </w:divBdr>
    </w:div>
    <w:div w:id="420225347">
      <w:marLeft w:val="480"/>
      <w:marRight w:val="0"/>
      <w:marTop w:val="0"/>
      <w:marBottom w:val="0"/>
      <w:divBdr>
        <w:top w:val="none" w:sz="0" w:space="0" w:color="auto"/>
        <w:left w:val="none" w:sz="0" w:space="0" w:color="auto"/>
        <w:bottom w:val="none" w:sz="0" w:space="0" w:color="auto"/>
        <w:right w:val="none" w:sz="0" w:space="0" w:color="auto"/>
      </w:divBdr>
    </w:div>
    <w:div w:id="420369417">
      <w:marLeft w:val="480"/>
      <w:marRight w:val="0"/>
      <w:marTop w:val="0"/>
      <w:marBottom w:val="0"/>
      <w:divBdr>
        <w:top w:val="none" w:sz="0" w:space="0" w:color="auto"/>
        <w:left w:val="none" w:sz="0" w:space="0" w:color="auto"/>
        <w:bottom w:val="none" w:sz="0" w:space="0" w:color="auto"/>
        <w:right w:val="none" w:sz="0" w:space="0" w:color="auto"/>
      </w:divBdr>
    </w:div>
    <w:div w:id="420680656">
      <w:marLeft w:val="480"/>
      <w:marRight w:val="0"/>
      <w:marTop w:val="0"/>
      <w:marBottom w:val="0"/>
      <w:divBdr>
        <w:top w:val="none" w:sz="0" w:space="0" w:color="auto"/>
        <w:left w:val="none" w:sz="0" w:space="0" w:color="auto"/>
        <w:bottom w:val="none" w:sz="0" w:space="0" w:color="auto"/>
        <w:right w:val="none" w:sz="0" w:space="0" w:color="auto"/>
      </w:divBdr>
    </w:div>
    <w:div w:id="420760253">
      <w:marLeft w:val="480"/>
      <w:marRight w:val="0"/>
      <w:marTop w:val="0"/>
      <w:marBottom w:val="0"/>
      <w:divBdr>
        <w:top w:val="none" w:sz="0" w:space="0" w:color="auto"/>
        <w:left w:val="none" w:sz="0" w:space="0" w:color="auto"/>
        <w:bottom w:val="none" w:sz="0" w:space="0" w:color="auto"/>
        <w:right w:val="none" w:sz="0" w:space="0" w:color="auto"/>
      </w:divBdr>
    </w:div>
    <w:div w:id="420878278">
      <w:marLeft w:val="480"/>
      <w:marRight w:val="0"/>
      <w:marTop w:val="0"/>
      <w:marBottom w:val="0"/>
      <w:divBdr>
        <w:top w:val="none" w:sz="0" w:space="0" w:color="auto"/>
        <w:left w:val="none" w:sz="0" w:space="0" w:color="auto"/>
        <w:bottom w:val="none" w:sz="0" w:space="0" w:color="auto"/>
        <w:right w:val="none" w:sz="0" w:space="0" w:color="auto"/>
      </w:divBdr>
    </w:div>
    <w:div w:id="421147140">
      <w:marLeft w:val="480"/>
      <w:marRight w:val="0"/>
      <w:marTop w:val="0"/>
      <w:marBottom w:val="0"/>
      <w:divBdr>
        <w:top w:val="none" w:sz="0" w:space="0" w:color="auto"/>
        <w:left w:val="none" w:sz="0" w:space="0" w:color="auto"/>
        <w:bottom w:val="none" w:sz="0" w:space="0" w:color="auto"/>
        <w:right w:val="none" w:sz="0" w:space="0" w:color="auto"/>
      </w:divBdr>
    </w:div>
    <w:div w:id="421226125">
      <w:marLeft w:val="480"/>
      <w:marRight w:val="0"/>
      <w:marTop w:val="0"/>
      <w:marBottom w:val="0"/>
      <w:divBdr>
        <w:top w:val="none" w:sz="0" w:space="0" w:color="auto"/>
        <w:left w:val="none" w:sz="0" w:space="0" w:color="auto"/>
        <w:bottom w:val="none" w:sz="0" w:space="0" w:color="auto"/>
        <w:right w:val="none" w:sz="0" w:space="0" w:color="auto"/>
      </w:divBdr>
    </w:div>
    <w:div w:id="421340139">
      <w:marLeft w:val="480"/>
      <w:marRight w:val="0"/>
      <w:marTop w:val="0"/>
      <w:marBottom w:val="0"/>
      <w:divBdr>
        <w:top w:val="none" w:sz="0" w:space="0" w:color="auto"/>
        <w:left w:val="none" w:sz="0" w:space="0" w:color="auto"/>
        <w:bottom w:val="none" w:sz="0" w:space="0" w:color="auto"/>
        <w:right w:val="none" w:sz="0" w:space="0" w:color="auto"/>
      </w:divBdr>
    </w:div>
    <w:div w:id="422184551">
      <w:marLeft w:val="480"/>
      <w:marRight w:val="0"/>
      <w:marTop w:val="0"/>
      <w:marBottom w:val="0"/>
      <w:divBdr>
        <w:top w:val="none" w:sz="0" w:space="0" w:color="auto"/>
        <w:left w:val="none" w:sz="0" w:space="0" w:color="auto"/>
        <w:bottom w:val="none" w:sz="0" w:space="0" w:color="auto"/>
        <w:right w:val="none" w:sz="0" w:space="0" w:color="auto"/>
      </w:divBdr>
    </w:div>
    <w:div w:id="422262724">
      <w:marLeft w:val="480"/>
      <w:marRight w:val="0"/>
      <w:marTop w:val="0"/>
      <w:marBottom w:val="0"/>
      <w:divBdr>
        <w:top w:val="none" w:sz="0" w:space="0" w:color="auto"/>
        <w:left w:val="none" w:sz="0" w:space="0" w:color="auto"/>
        <w:bottom w:val="none" w:sz="0" w:space="0" w:color="auto"/>
        <w:right w:val="none" w:sz="0" w:space="0" w:color="auto"/>
      </w:divBdr>
    </w:div>
    <w:div w:id="422995715">
      <w:marLeft w:val="480"/>
      <w:marRight w:val="0"/>
      <w:marTop w:val="0"/>
      <w:marBottom w:val="0"/>
      <w:divBdr>
        <w:top w:val="none" w:sz="0" w:space="0" w:color="auto"/>
        <w:left w:val="none" w:sz="0" w:space="0" w:color="auto"/>
        <w:bottom w:val="none" w:sz="0" w:space="0" w:color="auto"/>
        <w:right w:val="none" w:sz="0" w:space="0" w:color="auto"/>
      </w:divBdr>
    </w:div>
    <w:div w:id="423112553">
      <w:marLeft w:val="480"/>
      <w:marRight w:val="0"/>
      <w:marTop w:val="0"/>
      <w:marBottom w:val="0"/>
      <w:divBdr>
        <w:top w:val="none" w:sz="0" w:space="0" w:color="auto"/>
        <w:left w:val="none" w:sz="0" w:space="0" w:color="auto"/>
        <w:bottom w:val="none" w:sz="0" w:space="0" w:color="auto"/>
        <w:right w:val="none" w:sz="0" w:space="0" w:color="auto"/>
      </w:divBdr>
    </w:div>
    <w:div w:id="423501723">
      <w:marLeft w:val="480"/>
      <w:marRight w:val="0"/>
      <w:marTop w:val="0"/>
      <w:marBottom w:val="0"/>
      <w:divBdr>
        <w:top w:val="none" w:sz="0" w:space="0" w:color="auto"/>
        <w:left w:val="none" w:sz="0" w:space="0" w:color="auto"/>
        <w:bottom w:val="none" w:sz="0" w:space="0" w:color="auto"/>
        <w:right w:val="none" w:sz="0" w:space="0" w:color="auto"/>
      </w:divBdr>
    </w:div>
    <w:div w:id="424691232">
      <w:marLeft w:val="480"/>
      <w:marRight w:val="0"/>
      <w:marTop w:val="0"/>
      <w:marBottom w:val="0"/>
      <w:divBdr>
        <w:top w:val="none" w:sz="0" w:space="0" w:color="auto"/>
        <w:left w:val="none" w:sz="0" w:space="0" w:color="auto"/>
        <w:bottom w:val="none" w:sz="0" w:space="0" w:color="auto"/>
        <w:right w:val="none" w:sz="0" w:space="0" w:color="auto"/>
      </w:divBdr>
    </w:div>
    <w:div w:id="424806385">
      <w:marLeft w:val="480"/>
      <w:marRight w:val="0"/>
      <w:marTop w:val="0"/>
      <w:marBottom w:val="0"/>
      <w:divBdr>
        <w:top w:val="none" w:sz="0" w:space="0" w:color="auto"/>
        <w:left w:val="none" w:sz="0" w:space="0" w:color="auto"/>
        <w:bottom w:val="none" w:sz="0" w:space="0" w:color="auto"/>
        <w:right w:val="none" w:sz="0" w:space="0" w:color="auto"/>
      </w:divBdr>
    </w:div>
    <w:div w:id="424964856">
      <w:marLeft w:val="480"/>
      <w:marRight w:val="0"/>
      <w:marTop w:val="0"/>
      <w:marBottom w:val="0"/>
      <w:divBdr>
        <w:top w:val="none" w:sz="0" w:space="0" w:color="auto"/>
        <w:left w:val="none" w:sz="0" w:space="0" w:color="auto"/>
        <w:bottom w:val="none" w:sz="0" w:space="0" w:color="auto"/>
        <w:right w:val="none" w:sz="0" w:space="0" w:color="auto"/>
      </w:divBdr>
    </w:div>
    <w:div w:id="425158552">
      <w:marLeft w:val="480"/>
      <w:marRight w:val="0"/>
      <w:marTop w:val="0"/>
      <w:marBottom w:val="0"/>
      <w:divBdr>
        <w:top w:val="none" w:sz="0" w:space="0" w:color="auto"/>
        <w:left w:val="none" w:sz="0" w:space="0" w:color="auto"/>
        <w:bottom w:val="none" w:sz="0" w:space="0" w:color="auto"/>
        <w:right w:val="none" w:sz="0" w:space="0" w:color="auto"/>
      </w:divBdr>
    </w:div>
    <w:div w:id="425350979">
      <w:marLeft w:val="480"/>
      <w:marRight w:val="0"/>
      <w:marTop w:val="0"/>
      <w:marBottom w:val="0"/>
      <w:divBdr>
        <w:top w:val="none" w:sz="0" w:space="0" w:color="auto"/>
        <w:left w:val="none" w:sz="0" w:space="0" w:color="auto"/>
        <w:bottom w:val="none" w:sz="0" w:space="0" w:color="auto"/>
        <w:right w:val="none" w:sz="0" w:space="0" w:color="auto"/>
      </w:divBdr>
    </w:div>
    <w:div w:id="425423413">
      <w:marLeft w:val="480"/>
      <w:marRight w:val="0"/>
      <w:marTop w:val="0"/>
      <w:marBottom w:val="0"/>
      <w:divBdr>
        <w:top w:val="none" w:sz="0" w:space="0" w:color="auto"/>
        <w:left w:val="none" w:sz="0" w:space="0" w:color="auto"/>
        <w:bottom w:val="none" w:sz="0" w:space="0" w:color="auto"/>
        <w:right w:val="none" w:sz="0" w:space="0" w:color="auto"/>
      </w:divBdr>
    </w:div>
    <w:div w:id="425465698">
      <w:marLeft w:val="480"/>
      <w:marRight w:val="0"/>
      <w:marTop w:val="0"/>
      <w:marBottom w:val="0"/>
      <w:divBdr>
        <w:top w:val="none" w:sz="0" w:space="0" w:color="auto"/>
        <w:left w:val="none" w:sz="0" w:space="0" w:color="auto"/>
        <w:bottom w:val="none" w:sz="0" w:space="0" w:color="auto"/>
        <w:right w:val="none" w:sz="0" w:space="0" w:color="auto"/>
      </w:divBdr>
    </w:div>
    <w:div w:id="425615985">
      <w:marLeft w:val="480"/>
      <w:marRight w:val="0"/>
      <w:marTop w:val="0"/>
      <w:marBottom w:val="0"/>
      <w:divBdr>
        <w:top w:val="none" w:sz="0" w:space="0" w:color="auto"/>
        <w:left w:val="none" w:sz="0" w:space="0" w:color="auto"/>
        <w:bottom w:val="none" w:sz="0" w:space="0" w:color="auto"/>
        <w:right w:val="none" w:sz="0" w:space="0" w:color="auto"/>
      </w:divBdr>
    </w:div>
    <w:div w:id="425928815">
      <w:marLeft w:val="480"/>
      <w:marRight w:val="0"/>
      <w:marTop w:val="0"/>
      <w:marBottom w:val="0"/>
      <w:divBdr>
        <w:top w:val="none" w:sz="0" w:space="0" w:color="auto"/>
        <w:left w:val="none" w:sz="0" w:space="0" w:color="auto"/>
        <w:bottom w:val="none" w:sz="0" w:space="0" w:color="auto"/>
        <w:right w:val="none" w:sz="0" w:space="0" w:color="auto"/>
      </w:divBdr>
    </w:div>
    <w:div w:id="426385782">
      <w:marLeft w:val="480"/>
      <w:marRight w:val="0"/>
      <w:marTop w:val="0"/>
      <w:marBottom w:val="0"/>
      <w:divBdr>
        <w:top w:val="none" w:sz="0" w:space="0" w:color="auto"/>
        <w:left w:val="none" w:sz="0" w:space="0" w:color="auto"/>
        <w:bottom w:val="none" w:sz="0" w:space="0" w:color="auto"/>
        <w:right w:val="none" w:sz="0" w:space="0" w:color="auto"/>
      </w:divBdr>
    </w:div>
    <w:div w:id="426656880">
      <w:marLeft w:val="480"/>
      <w:marRight w:val="0"/>
      <w:marTop w:val="0"/>
      <w:marBottom w:val="0"/>
      <w:divBdr>
        <w:top w:val="none" w:sz="0" w:space="0" w:color="auto"/>
        <w:left w:val="none" w:sz="0" w:space="0" w:color="auto"/>
        <w:bottom w:val="none" w:sz="0" w:space="0" w:color="auto"/>
        <w:right w:val="none" w:sz="0" w:space="0" w:color="auto"/>
      </w:divBdr>
    </w:div>
    <w:div w:id="426923055">
      <w:marLeft w:val="480"/>
      <w:marRight w:val="0"/>
      <w:marTop w:val="0"/>
      <w:marBottom w:val="0"/>
      <w:divBdr>
        <w:top w:val="none" w:sz="0" w:space="0" w:color="auto"/>
        <w:left w:val="none" w:sz="0" w:space="0" w:color="auto"/>
        <w:bottom w:val="none" w:sz="0" w:space="0" w:color="auto"/>
        <w:right w:val="none" w:sz="0" w:space="0" w:color="auto"/>
      </w:divBdr>
    </w:div>
    <w:div w:id="426927206">
      <w:marLeft w:val="480"/>
      <w:marRight w:val="0"/>
      <w:marTop w:val="0"/>
      <w:marBottom w:val="0"/>
      <w:divBdr>
        <w:top w:val="none" w:sz="0" w:space="0" w:color="auto"/>
        <w:left w:val="none" w:sz="0" w:space="0" w:color="auto"/>
        <w:bottom w:val="none" w:sz="0" w:space="0" w:color="auto"/>
        <w:right w:val="none" w:sz="0" w:space="0" w:color="auto"/>
      </w:divBdr>
    </w:div>
    <w:div w:id="427044072">
      <w:marLeft w:val="480"/>
      <w:marRight w:val="0"/>
      <w:marTop w:val="0"/>
      <w:marBottom w:val="0"/>
      <w:divBdr>
        <w:top w:val="none" w:sz="0" w:space="0" w:color="auto"/>
        <w:left w:val="none" w:sz="0" w:space="0" w:color="auto"/>
        <w:bottom w:val="none" w:sz="0" w:space="0" w:color="auto"/>
        <w:right w:val="none" w:sz="0" w:space="0" w:color="auto"/>
      </w:divBdr>
    </w:div>
    <w:div w:id="427045256">
      <w:marLeft w:val="480"/>
      <w:marRight w:val="0"/>
      <w:marTop w:val="0"/>
      <w:marBottom w:val="0"/>
      <w:divBdr>
        <w:top w:val="none" w:sz="0" w:space="0" w:color="auto"/>
        <w:left w:val="none" w:sz="0" w:space="0" w:color="auto"/>
        <w:bottom w:val="none" w:sz="0" w:space="0" w:color="auto"/>
        <w:right w:val="none" w:sz="0" w:space="0" w:color="auto"/>
      </w:divBdr>
    </w:div>
    <w:div w:id="427114548">
      <w:marLeft w:val="480"/>
      <w:marRight w:val="0"/>
      <w:marTop w:val="0"/>
      <w:marBottom w:val="0"/>
      <w:divBdr>
        <w:top w:val="none" w:sz="0" w:space="0" w:color="auto"/>
        <w:left w:val="none" w:sz="0" w:space="0" w:color="auto"/>
        <w:bottom w:val="none" w:sz="0" w:space="0" w:color="auto"/>
        <w:right w:val="none" w:sz="0" w:space="0" w:color="auto"/>
      </w:divBdr>
    </w:div>
    <w:div w:id="428162420">
      <w:marLeft w:val="480"/>
      <w:marRight w:val="0"/>
      <w:marTop w:val="0"/>
      <w:marBottom w:val="0"/>
      <w:divBdr>
        <w:top w:val="none" w:sz="0" w:space="0" w:color="auto"/>
        <w:left w:val="none" w:sz="0" w:space="0" w:color="auto"/>
        <w:bottom w:val="none" w:sz="0" w:space="0" w:color="auto"/>
        <w:right w:val="none" w:sz="0" w:space="0" w:color="auto"/>
      </w:divBdr>
    </w:div>
    <w:div w:id="428506253">
      <w:marLeft w:val="480"/>
      <w:marRight w:val="0"/>
      <w:marTop w:val="0"/>
      <w:marBottom w:val="0"/>
      <w:divBdr>
        <w:top w:val="none" w:sz="0" w:space="0" w:color="auto"/>
        <w:left w:val="none" w:sz="0" w:space="0" w:color="auto"/>
        <w:bottom w:val="none" w:sz="0" w:space="0" w:color="auto"/>
        <w:right w:val="none" w:sz="0" w:space="0" w:color="auto"/>
      </w:divBdr>
    </w:div>
    <w:div w:id="428888564">
      <w:marLeft w:val="480"/>
      <w:marRight w:val="0"/>
      <w:marTop w:val="0"/>
      <w:marBottom w:val="0"/>
      <w:divBdr>
        <w:top w:val="none" w:sz="0" w:space="0" w:color="auto"/>
        <w:left w:val="none" w:sz="0" w:space="0" w:color="auto"/>
        <w:bottom w:val="none" w:sz="0" w:space="0" w:color="auto"/>
        <w:right w:val="none" w:sz="0" w:space="0" w:color="auto"/>
      </w:divBdr>
    </w:div>
    <w:div w:id="429011840">
      <w:marLeft w:val="480"/>
      <w:marRight w:val="0"/>
      <w:marTop w:val="0"/>
      <w:marBottom w:val="0"/>
      <w:divBdr>
        <w:top w:val="none" w:sz="0" w:space="0" w:color="auto"/>
        <w:left w:val="none" w:sz="0" w:space="0" w:color="auto"/>
        <w:bottom w:val="none" w:sz="0" w:space="0" w:color="auto"/>
        <w:right w:val="none" w:sz="0" w:space="0" w:color="auto"/>
      </w:divBdr>
    </w:div>
    <w:div w:id="429204119">
      <w:marLeft w:val="480"/>
      <w:marRight w:val="0"/>
      <w:marTop w:val="0"/>
      <w:marBottom w:val="0"/>
      <w:divBdr>
        <w:top w:val="none" w:sz="0" w:space="0" w:color="auto"/>
        <w:left w:val="none" w:sz="0" w:space="0" w:color="auto"/>
        <w:bottom w:val="none" w:sz="0" w:space="0" w:color="auto"/>
        <w:right w:val="none" w:sz="0" w:space="0" w:color="auto"/>
      </w:divBdr>
    </w:div>
    <w:div w:id="429391975">
      <w:marLeft w:val="480"/>
      <w:marRight w:val="0"/>
      <w:marTop w:val="0"/>
      <w:marBottom w:val="0"/>
      <w:divBdr>
        <w:top w:val="none" w:sz="0" w:space="0" w:color="auto"/>
        <w:left w:val="none" w:sz="0" w:space="0" w:color="auto"/>
        <w:bottom w:val="none" w:sz="0" w:space="0" w:color="auto"/>
        <w:right w:val="none" w:sz="0" w:space="0" w:color="auto"/>
      </w:divBdr>
    </w:div>
    <w:div w:id="429855530">
      <w:marLeft w:val="480"/>
      <w:marRight w:val="0"/>
      <w:marTop w:val="0"/>
      <w:marBottom w:val="0"/>
      <w:divBdr>
        <w:top w:val="none" w:sz="0" w:space="0" w:color="auto"/>
        <w:left w:val="none" w:sz="0" w:space="0" w:color="auto"/>
        <w:bottom w:val="none" w:sz="0" w:space="0" w:color="auto"/>
        <w:right w:val="none" w:sz="0" w:space="0" w:color="auto"/>
      </w:divBdr>
    </w:div>
    <w:div w:id="430199984">
      <w:marLeft w:val="480"/>
      <w:marRight w:val="0"/>
      <w:marTop w:val="0"/>
      <w:marBottom w:val="0"/>
      <w:divBdr>
        <w:top w:val="none" w:sz="0" w:space="0" w:color="auto"/>
        <w:left w:val="none" w:sz="0" w:space="0" w:color="auto"/>
        <w:bottom w:val="none" w:sz="0" w:space="0" w:color="auto"/>
        <w:right w:val="none" w:sz="0" w:space="0" w:color="auto"/>
      </w:divBdr>
    </w:div>
    <w:div w:id="430200256">
      <w:marLeft w:val="480"/>
      <w:marRight w:val="0"/>
      <w:marTop w:val="0"/>
      <w:marBottom w:val="0"/>
      <w:divBdr>
        <w:top w:val="none" w:sz="0" w:space="0" w:color="auto"/>
        <w:left w:val="none" w:sz="0" w:space="0" w:color="auto"/>
        <w:bottom w:val="none" w:sz="0" w:space="0" w:color="auto"/>
        <w:right w:val="none" w:sz="0" w:space="0" w:color="auto"/>
      </w:divBdr>
    </w:div>
    <w:div w:id="430201557">
      <w:marLeft w:val="480"/>
      <w:marRight w:val="0"/>
      <w:marTop w:val="0"/>
      <w:marBottom w:val="0"/>
      <w:divBdr>
        <w:top w:val="none" w:sz="0" w:space="0" w:color="auto"/>
        <w:left w:val="none" w:sz="0" w:space="0" w:color="auto"/>
        <w:bottom w:val="none" w:sz="0" w:space="0" w:color="auto"/>
        <w:right w:val="none" w:sz="0" w:space="0" w:color="auto"/>
      </w:divBdr>
    </w:div>
    <w:div w:id="431051626">
      <w:marLeft w:val="480"/>
      <w:marRight w:val="0"/>
      <w:marTop w:val="0"/>
      <w:marBottom w:val="0"/>
      <w:divBdr>
        <w:top w:val="none" w:sz="0" w:space="0" w:color="auto"/>
        <w:left w:val="none" w:sz="0" w:space="0" w:color="auto"/>
        <w:bottom w:val="none" w:sz="0" w:space="0" w:color="auto"/>
        <w:right w:val="none" w:sz="0" w:space="0" w:color="auto"/>
      </w:divBdr>
    </w:div>
    <w:div w:id="431168280">
      <w:marLeft w:val="480"/>
      <w:marRight w:val="0"/>
      <w:marTop w:val="0"/>
      <w:marBottom w:val="0"/>
      <w:divBdr>
        <w:top w:val="none" w:sz="0" w:space="0" w:color="auto"/>
        <w:left w:val="none" w:sz="0" w:space="0" w:color="auto"/>
        <w:bottom w:val="none" w:sz="0" w:space="0" w:color="auto"/>
        <w:right w:val="none" w:sz="0" w:space="0" w:color="auto"/>
      </w:divBdr>
    </w:div>
    <w:div w:id="431317971">
      <w:marLeft w:val="480"/>
      <w:marRight w:val="0"/>
      <w:marTop w:val="0"/>
      <w:marBottom w:val="0"/>
      <w:divBdr>
        <w:top w:val="none" w:sz="0" w:space="0" w:color="auto"/>
        <w:left w:val="none" w:sz="0" w:space="0" w:color="auto"/>
        <w:bottom w:val="none" w:sz="0" w:space="0" w:color="auto"/>
        <w:right w:val="none" w:sz="0" w:space="0" w:color="auto"/>
      </w:divBdr>
    </w:div>
    <w:div w:id="431559969">
      <w:marLeft w:val="480"/>
      <w:marRight w:val="0"/>
      <w:marTop w:val="0"/>
      <w:marBottom w:val="0"/>
      <w:divBdr>
        <w:top w:val="none" w:sz="0" w:space="0" w:color="auto"/>
        <w:left w:val="none" w:sz="0" w:space="0" w:color="auto"/>
        <w:bottom w:val="none" w:sz="0" w:space="0" w:color="auto"/>
        <w:right w:val="none" w:sz="0" w:space="0" w:color="auto"/>
      </w:divBdr>
    </w:div>
    <w:div w:id="431826885">
      <w:marLeft w:val="480"/>
      <w:marRight w:val="0"/>
      <w:marTop w:val="0"/>
      <w:marBottom w:val="0"/>
      <w:divBdr>
        <w:top w:val="none" w:sz="0" w:space="0" w:color="auto"/>
        <w:left w:val="none" w:sz="0" w:space="0" w:color="auto"/>
        <w:bottom w:val="none" w:sz="0" w:space="0" w:color="auto"/>
        <w:right w:val="none" w:sz="0" w:space="0" w:color="auto"/>
      </w:divBdr>
    </w:div>
    <w:div w:id="432088268">
      <w:marLeft w:val="480"/>
      <w:marRight w:val="0"/>
      <w:marTop w:val="0"/>
      <w:marBottom w:val="0"/>
      <w:divBdr>
        <w:top w:val="none" w:sz="0" w:space="0" w:color="auto"/>
        <w:left w:val="none" w:sz="0" w:space="0" w:color="auto"/>
        <w:bottom w:val="none" w:sz="0" w:space="0" w:color="auto"/>
        <w:right w:val="none" w:sz="0" w:space="0" w:color="auto"/>
      </w:divBdr>
    </w:div>
    <w:div w:id="432626148">
      <w:marLeft w:val="480"/>
      <w:marRight w:val="0"/>
      <w:marTop w:val="0"/>
      <w:marBottom w:val="0"/>
      <w:divBdr>
        <w:top w:val="none" w:sz="0" w:space="0" w:color="auto"/>
        <w:left w:val="none" w:sz="0" w:space="0" w:color="auto"/>
        <w:bottom w:val="none" w:sz="0" w:space="0" w:color="auto"/>
        <w:right w:val="none" w:sz="0" w:space="0" w:color="auto"/>
      </w:divBdr>
    </w:div>
    <w:div w:id="433862618">
      <w:marLeft w:val="480"/>
      <w:marRight w:val="0"/>
      <w:marTop w:val="0"/>
      <w:marBottom w:val="0"/>
      <w:divBdr>
        <w:top w:val="none" w:sz="0" w:space="0" w:color="auto"/>
        <w:left w:val="none" w:sz="0" w:space="0" w:color="auto"/>
        <w:bottom w:val="none" w:sz="0" w:space="0" w:color="auto"/>
        <w:right w:val="none" w:sz="0" w:space="0" w:color="auto"/>
      </w:divBdr>
    </w:div>
    <w:div w:id="434057321">
      <w:marLeft w:val="480"/>
      <w:marRight w:val="0"/>
      <w:marTop w:val="0"/>
      <w:marBottom w:val="0"/>
      <w:divBdr>
        <w:top w:val="none" w:sz="0" w:space="0" w:color="auto"/>
        <w:left w:val="none" w:sz="0" w:space="0" w:color="auto"/>
        <w:bottom w:val="none" w:sz="0" w:space="0" w:color="auto"/>
        <w:right w:val="none" w:sz="0" w:space="0" w:color="auto"/>
      </w:divBdr>
    </w:div>
    <w:div w:id="434135844">
      <w:marLeft w:val="480"/>
      <w:marRight w:val="0"/>
      <w:marTop w:val="0"/>
      <w:marBottom w:val="0"/>
      <w:divBdr>
        <w:top w:val="none" w:sz="0" w:space="0" w:color="auto"/>
        <w:left w:val="none" w:sz="0" w:space="0" w:color="auto"/>
        <w:bottom w:val="none" w:sz="0" w:space="0" w:color="auto"/>
        <w:right w:val="none" w:sz="0" w:space="0" w:color="auto"/>
      </w:divBdr>
    </w:div>
    <w:div w:id="434249312">
      <w:marLeft w:val="480"/>
      <w:marRight w:val="0"/>
      <w:marTop w:val="0"/>
      <w:marBottom w:val="0"/>
      <w:divBdr>
        <w:top w:val="none" w:sz="0" w:space="0" w:color="auto"/>
        <w:left w:val="none" w:sz="0" w:space="0" w:color="auto"/>
        <w:bottom w:val="none" w:sz="0" w:space="0" w:color="auto"/>
        <w:right w:val="none" w:sz="0" w:space="0" w:color="auto"/>
      </w:divBdr>
    </w:div>
    <w:div w:id="435255374">
      <w:marLeft w:val="480"/>
      <w:marRight w:val="0"/>
      <w:marTop w:val="0"/>
      <w:marBottom w:val="0"/>
      <w:divBdr>
        <w:top w:val="none" w:sz="0" w:space="0" w:color="auto"/>
        <w:left w:val="none" w:sz="0" w:space="0" w:color="auto"/>
        <w:bottom w:val="none" w:sz="0" w:space="0" w:color="auto"/>
        <w:right w:val="none" w:sz="0" w:space="0" w:color="auto"/>
      </w:divBdr>
    </w:div>
    <w:div w:id="436174060">
      <w:marLeft w:val="480"/>
      <w:marRight w:val="0"/>
      <w:marTop w:val="0"/>
      <w:marBottom w:val="0"/>
      <w:divBdr>
        <w:top w:val="none" w:sz="0" w:space="0" w:color="auto"/>
        <w:left w:val="none" w:sz="0" w:space="0" w:color="auto"/>
        <w:bottom w:val="none" w:sz="0" w:space="0" w:color="auto"/>
        <w:right w:val="none" w:sz="0" w:space="0" w:color="auto"/>
      </w:divBdr>
    </w:div>
    <w:div w:id="436604201">
      <w:marLeft w:val="480"/>
      <w:marRight w:val="0"/>
      <w:marTop w:val="0"/>
      <w:marBottom w:val="0"/>
      <w:divBdr>
        <w:top w:val="none" w:sz="0" w:space="0" w:color="auto"/>
        <w:left w:val="none" w:sz="0" w:space="0" w:color="auto"/>
        <w:bottom w:val="none" w:sz="0" w:space="0" w:color="auto"/>
        <w:right w:val="none" w:sz="0" w:space="0" w:color="auto"/>
      </w:divBdr>
    </w:div>
    <w:div w:id="437024040">
      <w:marLeft w:val="480"/>
      <w:marRight w:val="0"/>
      <w:marTop w:val="0"/>
      <w:marBottom w:val="0"/>
      <w:divBdr>
        <w:top w:val="none" w:sz="0" w:space="0" w:color="auto"/>
        <w:left w:val="none" w:sz="0" w:space="0" w:color="auto"/>
        <w:bottom w:val="none" w:sz="0" w:space="0" w:color="auto"/>
        <w:right w:val="none" w:sz="0" w:space="0" w:color="auto"/>
      </w:divBdr>
    </w:div>
    <w:div w:id="437069552">
      <w:marLeft w:val="480"/>
      <w:marRight w:val="0"/>
      <w:marTop w:val="0"/>
      <w:marBottom w:val="0"/>
      <w:divBdr>
        <w:top w:val="none" w:sz="0" w:space="0" w:color="auto"/>
        <w:left w:val="none" w:sz="0" w:space="0" w:color="auto"/>
        <w:bottom w:val="none" w:sz="0" w:space="0" w:color="auto"/>
        <w:right w:val="none" w:sz="0" w:space="0" w:color="auto"/>
      </w:divBdr>
    </w:div>
    <w:div w:id="437221340">
      <w:marLeft w:val="480"/>
      <w:marRight w:val="0"/>
      <w:marTop w:val="0"/>
      <w:marBottom w:val="0"/>
      <w:divBdr>
        <w:top w:val="none" w:sz="0" w:space="0" w:color="auto"/>
        <w:left w:val="none" w:sz="0" w:space="0" w:color="auto"/>
        <w:bottom w:val="none" w:sz="0" w:space="0" w:color="auto"/>
        <w:right w:val="none" w:sz="0" w:space="0" w:color="auto"/>
      </w:divBdr>
    </w:div>
    <w:div w:id="437335036">
      <w:marLeft w:val="480"/>
      <w:marRight w:val="0"/>
      <w:marTop w:val="0"/>
      <w:marBottom w:val="0"/>
      <w:divBdr>
        <w:top w:val="none" w:sz="0" w:space="0" w:color="auto"/>
        <w:left w:val="none" w:sz="0" w:space="0" w:color="auto"/>
        <w:bottom w:val="none" w:sz="0" w:space="0" w:color="auto"/>
        <w:right w:val="none" w:sz="0" w:space="0" w:color="auto"/>
      </w:divBdr>
    </w:div>
    <w:div w:id="437679501">
      <w:marLeft w:val="480"/>
      <w:marRight w:val="0"/>
      <w:marTop w:val="0"/>
      <w:marBottom w:val="0"/>
      <w:divBdr>
        <w:top w:val="none" w:sz="0" w:space="0" w:color="auto"/>
        <w:left w:val="none" w:sz="0" w:space="0" w:color="auto"/>
        <w:bottom w:val="none" w:sz="0" w:space="0" w:color="auto"/>
        <w:right w:val="none" w:sz="0" w:space="0" w:color="auto"/>
      </w:divBdr>
    </w:div>
    <w:div w:id="437991039">
      <w:marLeft w:val="480"/>
      <w:marRight w:val="0"/>
      <w:marTop w:val="0"/>
      <w:marBottom w:val="0"/>
      <w:divBdr>
        <w:top w:val="none" w:sz="0" w:space="0" w:color="auto"/>
        <w:left w:val="none" w:sz="0" w:space="0" w:color="auto"/>
        <w:bottom w:val="none" w:sz="0" w:space="0" w:color="auto"/>
        <w:right w:val="none" w:sz="0" w:space="0" w:color="auto"/>
      </w:divBdr>
    </w:div>
    <w:div w:id="438767665">
      <w:marLeft w:val="480"/>
      <w:marRight w:val="0"/>
      <w:marTop w:val="0"/>
      <w:marBottom w:val="0"/>
      <w:divBdr>
        <w:top w:val="none" w:sz="0" w:space="0" w:color="auto"/>
        <w:left w:val="none" w:sz="0" w:space="0" w:color="auto"/>
        <w:bottom w:val="none" w:sz="0" w:space="0" w:color="auto"/>
        <w:right w:val="none" w:sz="0" w:space="0" w:color="auto"/>
      </w:divBdr>
    </w:div>
    <w:div w:id="439955626">
      <w:marLeft w:val="480"/>
      <w:marRight w:val="0"/>
      <w:marTop w:val="0"/>
      <w:marBottom w:val="0"/>
      <w:divBdr>
        <w:top w:val="none" w:sz="0" w:space="0" w:color="auto"/>
        <w:left w:val="none" w:sz="0" w:space="0" w:color="auto"/>
        <w:bottom w:val="none" w:sz="0" w:space="0" w:color="auto"/>
        <w:right w:val="none" w:sz="0" w:space="0" w:color="auto"/>
      </w:divBdr>
    </w:div>
    <w:div w:id="439958645">
      <w:marLeft w:val="480"/>
      <w:marRight w:val="0"/>
      <w:marTop w:val="0"/>
      <w:marBottom w:val="0"/>
      <w:divBdr>
        <w:top w:val="none" w:sz="0" w:space="0" w:color="auto"/>
        <w:left w:val="none" w:sz="0" w:space="0" w:color="auto"/>
        <w:bottom w:val="none" w:sz="0" w:space="0" w:color="auto"/>
        <w:right w:val="none" w:sz="0" w:space="0" w:color="auto"/>
      </w:divBdr>
    </w:div>
    <w:div w:id="440300489">
      <w:marLeft w:val="480"/>
      <w:marRight w:val="0"/>
      <w:marTop w:val="0"/>
      <w:marBottom w:val="0"/>
      <w:divBdr>
        <w:top w:val="none" w:sz="0" w:space="0" w:color="auto"/>
        <w:left w:val="none" w:sz="0" w:space="0" w:color="auto"/>
        <w:bottom w:val="none" w:sz="0" w:space="0" w:color="auto"/>
        <w:right w:val="none" w:sz="0" w:space="0" w:color="auto"/>
      </w:divBdr>
    </w:div>
    <w:div w:id="440491929">
      <w:marLeft w:val="480"/>
      <w:marRight w:val="0"/>
      <w:marTop w:val="0"/>
      <w:marBottom w:val="0"/>
      <w:divBdr>
        <w:top w:val="none" w:sz="0" w:space="0" w:color="auto"/>
        <w:left w:val="none" w:sz="0" w:space="0" w:color="auto"/>
        <w:bottom w:val="none" w:sz="0" w:space="0" w:color="auto"/>
        <w:right w:val="none" w:sz="0" w:space="0" w:color="auto"/>
      </w:divBdr>
    </w:div>
    <w:div w:id="440799893">
      <w:marLeft w:val="480"/>
      <w:marRight w:val="0"/>
      <w:marTop w:val="0"/>
      <w:marBottom w:val="0"/>
      <w:divBdr>
        <w:top w:val="none" w:sz="0" w:space="0" w:color="auto"/>
        <w:left w:val="none" w:sz="0" w:space="0" w:color="auto"/>
        <w:bottom w:val="none" w:sz="0" w:space="0" w:color="auto"/>
        <w:right w:val="none" w:sz="0" w:space="0" w:color="auto"/>
      </w:divBdr>
    </w:div>
    <w:div w:id="441192325">
      <w:marLeft w:val="480"/>
      <w:marRight w:val="0"/>
      <w:marTop w:val="0"/>
      <w:marBottom w:val="0"/>
      <w:divBdr>
        <w:top w:val="none" w:sz="0" w:space="0" w:color="auto"/>
        <w:left w:val="none" w:sz="0" w:space="0" w:color="auto"/>
        <w:bottom w:val="none" w:sz="0" w:space="0" w:color="auto"/>
        <w:right w:val="none" w:sz="0" w:space="0" w:color="auto"/>
      </w:divBdr>
    </w:div>
    <w:div w:id="441341677">
      <w:marLeft w:val="480"/>
      <w:marRight w:val="0"/>
      <w:marTop w:val="0"/>
      <w:marBottom w:val="0"/>
      <w:divBdr>
        <w:top w:val="none" w:sz="0" w:space="0" w:color="auto"/>
        <w:left w:val="none" w:sz="0" w:space="0" w:color="auto"/>
        <w:bottom w:val="none" w:sz="0" w:space="0" w:color="auto"/>
        <w:right w:val="none" w:sz="0" w:space="0" w:color="auto"/>
      </w:divBdr>
    </w:div>
    <w:div w:id="441537290">
      <w:marLeft w:val="480"/>
      <w:marRight w:val="0"/>
      <w:marTop w:val="0"/>
      <w:marBottom w:val="0"/>
      <w:divBdr>
        <w:top w:val="none" w:sz="0" w:space="0" w:color="auto"/>
        <w:left w:val="none" w:sz="0" w:space="0" w:color="auto"/>
        <w:bottom w:val="none" w:sz="0" w:space="0" w:color="auto"/>
        <w:right w:val="none" w:sz="0" w:space="0" w:color="auto"/>
      </w:divBdr>
    </w:div>
    <w:div w:id="441848574">
      <w:marLeft w:val="480"/>
      <w:marRight w:val="0"/>
      <w:marTop w:val="0"/>
      <w:marBottom w:val="0"/>
      <w:divBdr>
        <w:top w:val="none" w:sz="0" w:space="0" w:color="auto"/>
        <w:left w:val="none" w:sz="0" w:space="0" w:color="auto"/>
        <w:bottom w:val="none" w:sz="0" w:space="0" w:color="auto"/>
        <w:right w:val="none" w:sz="0" w:space="0" w:color="auto"/>
      </w:divBdr>
    </w:div>
    <w:div w:id="442115497">
      <w:marLeft w:val="480"/>
      <w:marRight w:val="0"/>
      <w:marTop w:val="0"/>
      <w:marBottom w:val="0"/>
      <w:divBdr>
        <w:top w:val="none" w:sz="0" w:space="0" w:color="auto"/>
        <w:left w:val="none" w:sz="0" w:space="0" w:color="auto"/>
        <w:bottom w:val="none" w:sz="0" w:space="0" w:color="auto"/>
        <w:right w:val="none" w:sz="0" w:space="0" w:color="auto"/>
      </w:divBdr>
    </w:div>
    <w:div w:id="442312514">
      <w:marLeft w:val="480"/>
      <w:marRight w:val="0"/>
      <w:marTop w:val="0"/>
      <w:marBottom w:val="0"/>
      <w:divBdr>
        <w:top w:val="none" w:sz="0" w:space="0" w:color="auto"/>
        <w:left w:val="none" w:sz="0" w:space="0" w:color="auto"/>
        <w:bottom w:val="none" w:sz="0" w:space="0" w:color="auto"/>
        <w:right w:val="none" w:sz="0" w:space="0" w:color="auto"/>
      </w:divBdr>
    </w:div>
    <w:div w:id="442773975">
      <w:marLeft w:val="480"/>
      <w:marRight w:val="0"/>
      <w:marTop w:val="0"/>
      <w:marBottom w:val="0"/>
      <w:divBdr>
        <w:top w:val="none" w:sz="0" w:space="0" w:color="auto"/>
        <w:left w:val="none" w:sz="0" w:space="0" w:color="auto"/>
        <w:bottom w:val="none" w:sz="0" w:space="0" w:color="auto"/>
        <w:right w:val="none" w:sz="0" w:space="0" w:color="auto"/>
      </w:divBdr>
    </w:div>
    <w:div w:id="442843915">
      <w:marLeft w:val="480"/>
      <w:marRight w:val="0"/>
      <w:marTop w:val="0"/>
      <w:marBottom w:val="0"/>
      <w:divBdr>
        <w:top w:val="none" w:sz="0" w:space="0" w:color="auto"/>
        <w:left w:val="none" w:sz="0" w:space="0" w:color="auto"/>
        <w:bottom w:val="none" w:sz="0" w:space="0" w:color="auto"/>
        <w:right w:val="none" w:sz="0" w:space="0" w:color="auto"/>
      </w:divBdr>
    </w:div>
    <w:div w:id="442965149">
      <w:marLeft w:val="480"/>
      <w:marRight w:val="0"/>
      <w:marTop w:val="0"/>
      <w:marBottom w:val="0"/>
      <w:divBdr>
        <w:top w:val="none" w:sz="0" w:space="0" w:color="auto"/>
        <w:left w:val="none" w:sz="0" w:space="0" w:color="auto"/>
        <w:bottom w:val="none" w:sz="0" w:space="0" w:color="auto"/>
        <w:right w:val="none" w:sz="0" w:space="0" w:color="auto"/>
      </w:divBdr>
    </w:div>
    <w:div w:id="443112047">
      <w:marLeft w:val="480"/>
      <w:marRight w:val="0"/>
      <w:marTop w:val="0"/>
      <w:marBottom w:val="0"/>
      <w:divBdr>
        <w:top w:val="none" w:sz="0" w:space="0" w:color="auto"/>
        <w:left w:val="none" w:sz="0" w:space="0" w:color="auto"/>
        <w:bottom w:val="none" w:sz="0" w:space="0" w:color="auto"/>
        <w:right w:val="none" w:sz="0" w:space="0" w:color="auto"/>
      </w:divBdr>
    </w:div>
    <w:div w:id="443304479">
      <w:marLeft w:val="480"/>
      <w:marRight w:val="0"/>
      <w:marTop w:val="0"/>
      <w:marBottom w:val="0"/>
      <w:divBdr>
        <w:top w:val="none" w:sz="0" w:space="0" w:color="auto"/>
        <w:left w:val="none" w:sz="0" w:space="0" w:color="auto"/>
        <w:bottom w:val="none" w:sz="0" w:space="0" w:color="auto"/>
        <w:right w:val="none" w:sz="0" w:space="0" w:color="auto"/>
      </w:divBdr>
    </w:div>
    <w:div w:id="443770259">
      <w:marLeft w:val="480"/>
      <w:marRight w:val="0"/>
      <w:marTop w:val="0"/>
      <w:marBottom w:val="0"/>
      <w:divBdr>
        <w:top w:val="none" w:sz="0" w:space="0" w:color="auto"/>
        <w:left w:val="none" w:sz="0" w:space="0" w:color="auto"/>
        <w:bottom w:val="none" w:sz="0" w:space="0" w:color="auto"/>
        <w:right w:val="none" w:sz="0" w:space="0" w:color="auto"/>
      </w:divBdr>
    </w:div>
    <w:div w:id="443965790">
      <w:marLeft w:val="480"/>
      <w:marRight w:val="0"/>
      <w:marTop w:val="0"/>
      <w:marBottom w:val="0"/>
      <w:divBdr>
        <w:top w:val="none" w:sz="0" w:space="0" w:color="auto"/>
        <w:left w:val="none" w:sz="0" w:space="0" w:color="auto"/>
        <w:bottom w:val="none" w:sz="0" w:space="0" w:color="auto"/>
        <w:right w:val="none" w:sz="0" w:space="0" w:color="auto"/>
      </w:divBdr>
    </w:div>
    <w:div w:id="444470872">
      <w:marLeft w:val="480"/>
      <w:marRight w:val="0"/>
      <w:marTop w:val="0"/>
      <w:marBottom w:val="0"/>
      <w:divBdr>
        <w:top w:val="none" w:sz="0" w:space="0" w:color="auto"/>
        <w:left w:val="none" w:sz="0" w:space="0" w:color="auto"/>
        <w:bottom w:val="none" w:sz="0" w:space="0" w:color="auto"/>
        <w:right w:val="none" w:sz="0" w:space="0" w:color="auto"/>
      </w:divBdr>
    </w:div>
    <w:div w:id="444542435">
      <w:marLeft w:val="480"/>
      <w:marRight w:val="0"/>
      <w:marTop w:val="0"/>
      <w:marBottom w:val="0"/>
      <w:divBdr>
        <w:top w:val="none" w:sz="0" w:space="0" w:color="auto"/>
        <w:left w:val="none" w:sz="0" w:space="0" w:color="auto"/>
        <w:bottom w:val="none" w:sz="0" w:space="0" w:color="auto"/>
        <w:right w:val="none" w:sz="0" w:space="0" w:color="auto"/>
      </w:divBdr>
    </w:div>
    <w:div w:id="445078735">
      <w:marLeft w:val="480"/>
      <w:marRight w:val="0"/>
      <w:marTop w:val="0"/>
      <w:marBottom w:val="0"/>
      <w:divBdr>
        <w:top w:val="none" w:sz="0" w:space="0" w:color="auto"/>
        <w:left w:val="none" w:sz="0" w:space="0" w:color="auto"/>
        <w:bottom w:val="none" w:sz="0" w:space="0" w:color="auto"/>
        <w:right w:val="none" w:sz="0" w:space="0" w:color="auto"/>
      </w:divBdr>
    </w:div>
    <w:div w:id="445277795">
      <w:marLeft w:val="480"/>
      <w:marRight w:val="0"/>
      <w:marTop w:val="0"/>
      <w:marBottom w:val="0"/>
      <w:divBdr>
        <w:top w:val="none" w:sz="0" w:space="0" w:color="auto"/>
        <w:left w:val="none" w:sz="0" w:space="0" w:color="auto"/>
        <w:bottom w:val="none" w:sz="0" w:space="0" w:color="auto"/>
        <w:right w:val="none" w:sz="0" w:space="0" w:color="auto"/>
      </w:divBdr>
    </w:div>
    <w:div w:id="445394935">
      <w:marLeft w:val="480"/>
      <w:marRight w:val="0"/>
      <w:marTop w:val="0"/>
      <w:marBottom w:val="0"/>
      <w:divBdr>
        <w:top w:val="none" w:sz="0" w:space="0" w:color="auto"/>
        <w:left w:val="none" w:sz="0" w:space="0" w:color="auto"/>
        <w:bottom w:val="none" w:sz="0" w:space="0" w:color="auto"/>
        <w:right w:val="none" w:sz="0" w:space="0" w:color="auto"/>
      </w:divBdr>
    </w:div>
    <w:div w:id="445975088">
      <w:marLeft w:val="480"/>
      <w:marRight w:val="0"/>
      <w:marTop w:val="0"/>
      <w:marBottom w:val="0"/>
      <w:divBdr>
        <w:top w:val="none" w:sz="0" w:space="0" w:color="auto"/>
        <w:left w:val="none" w:sz="0" w:space="0" w:color="auto"/>
        <w:bottom w:val="none" w:sz="0" w:space="0" w:color="auto"/>
        <w:right w:val="none" w:sz="0" w:space="0" w:color="auto"/>
      </w:divBdr>
    </w:div>
    <w:div w:id="446389591">
      <w:marLeft w:val="480"/>
      <w:marRight w:val="0"/>
      <w:marTop w:val="0"/>
      <w:marBottom w:val="0"/>
      <w:divBdr>
        <w:top w:val="none" w:sz="0" w:space="0" w:color="auto"/>
        <w:left w:val="none" w:sz="0" w:space="0" w:color="auto"/>
        <w:bottom w:val="none" w:sz="0" w:space="0" w:color="auto"/>
        <w:right w:val="none" w:sz="0" w:space="0" w:color="auto"/>
      </w:divBdr>
    </w:div>
    <w:div w:id="446391387">
      <w:marLeft w:val="480"/>
      <w:marRight w:val="0"/>
      <w:marTop w:val="0"/>
      <w:marBottom w:val="0"/>
      <w:divBdr>
        <w:top w:val="none" w:sz="0" w:space="0" w:color="auto"/>
        <w:left w:val="none" w:sz="0" w:space="0" w:color="auto"/>
        <w:bottom w:val="none" w:sz="0" w:space="0" w:color="auto"/>
        <w:right w:val="none" w:sz="0" w:space="0" w:color="auto"/>
      </w:divBdr>
    </w:div>
    <w:div w:id="446586115">
      <w:marLeft w:val="480"/>
      <w:marRight w:val="0"/>
      <w:marTop w:val="0"/>
      <w:marBottom w:val="0"/>
      <w:divBdr>
        <w:top w:val="none" w:sz="0" w:space="0" w:color="auto"/>
        <w:left w:val="none" w:sz="0" w:space="0" w:color="auto"/>
        <w:bottom w:val="none" w:sz="0" w:space="0" w:color="auto"/>
        <w:right w:val="none" w:sz="0" w:space="0" w:color="auto"/>
      </w:divBdr>
    </w:div>
    <w:div w:id="447041545">
      <w:marLeft w:val="480"/>
      <w:marRight w:val="0"/>
      <w:marTop w:val="0"/>
      <w:marBottom w:val="0"/>
      <w:divBdr>
        <w:top w:val="none" w:sz="0" w:space="0" w:color="auto"/>
        <w:left w:val="none" w:sz="0" w:space="0" w:color="auto"/>
        <w:bottom w:val="none" w:sz="0" w:space="0" w:color="auto"/>
        <w:right w:val="none" w:sz="0" w:space="0" w:color="auto"/>
      </w:divBdr>
    </w:div>
    <w:div w:id="447093306">
      <w:marLeft w:val="480"/>
      <w:marRight w:val="0"/>
      <w:marTop w:val="0"/>
      <w:marBottom w:val="0"/>
      <w:divBdr>
        <w:top w:val="none" w:sz="0" w:space="0" w:color="auto"/>
        <w:left w:val="none" w:sz="0" w:space="0" w:color="auto"/>
        <w:bottom w:val="none" w:sz="0" w:space="0" w:color="auto"/>
        <w:right w:val="none" w:sz="0" w:space="0" w:color="auto"/>
      </w:divBdr>
    </w:div>
    <w:div w:id="447700125">
      <w:marLeft w:val="480"/>
      <w:marRight w:val="0"/>
      <w:marTop w:val="0"/>
      <w:marBottom w:val="0"/>
      <w:divBdr>
        <w:top w:val="none" w:sz="0" w:space="0" w:color="auto"/>
        <w:left w:val="none" w:sz="0" w:space="0" w:color="auto"/>
        <w:bottom w:val="none" w:sz="0" w:space="0" w:color="auto"/>
        <w:right w:val="none" w:sz="0" w:space="0" w:color="auto"/>
      </w:divBdr>
    </w:div>
    <w:div w:id="448815507">
      <w:marLeft w:val="480"/>
      <w:marRight w:val="0"/>
      <w:marTop w:val="0"/>
      <w:marBottom w:val="0"/>
      <w:divBdr>
        <w:top w:val="none" w:sz="0" w:space="0" w:color="auto"/>
        <w:left w:val="none" w:sz="0" w:space="0" w:color="auto"/>
        <w:bottom w:val="none" w:sz="0" w:space="0" w:color="auto"/>
        <w:right w:val="none" w:sz="0" w:space="0" w:color="auto"/>
      </w:divBdr>
    </w:div>
    <w:div w:id="448864728">
      <w:marLeft w:val="480"/>
      <w:marRight w:val="0"/>
      <w:marTop w:val="0"/>
      <w:marBottom w:val="0"/>
      <w:divBdr>
        <w:top w:val="none" w:sz="0" w:space="0" w:color="auto"/>
        <w:left w:val="none" w:sz="0" w:space="0" w:color="auto"/>
        <w:bottom w:val="none" w:sz="0" w:space="0" w:color="auto"/>
        <w:right w:val="none" w:sz="0" w:space="0" w:color="auto"/>
      </w:divBdr>
    </w:div>
    <w:div w:id="449478104">
      <w:marLeft w:val="480"/>
      <w:marRight w:val="0"/>
      <w:marTop w:val="0"/>
      <w:marBottom w:val="0"/>
      <w:divBdr>
        <w:top w:val="none" w:sz="0" w:space="0" w:color="auto"/>
        <w:left w:val="none" w:sz="0" w:space="0" w:color="auto"/>
        <w:bottom w:val="none" w:sz="0" w:space="0" w:color="auto"/>
        <w:right w:val="none" w:sz="0" w:space="0" w:color="auto"/>
      </w:divBdr>
    </w:div>
    <w:div w:id="449665369">
      <w:marLeft w:val="480"/>
      <w:marRight w:val="0"/>
      <w:marTop w:val="0"/>
      <w:marBottom w:val="0"/>
      <w:divBdr>
        <w:top w:val="none" w:sz="0" w:space="0" w:color="auto"/>
        <w:left w:val="none" w:sz="0" w:space="0" w:color="auto"/>
        <w:bottom w:val="none" w:sz="0" w:space="0" w:color="auto"/>
        <w:right w:val="none" w:sz="0" w:space="0" w:color="auto"/>
      </w:divBdr>
    </w:div>
    <w:div w:id="449906045">
      <w:marLeft w:val="480"/>
      <w:marRight w:val="0"/>
      <w:marTop w:val="0"/>
      <w:marBottom w:val="0"/>
      <w:divBdr>
        <w:top w:val="none" w:sz="0" w:space="0" w:color="auto"/>
        <w:left w:val="none" w:sz="0" w:space="0" w:color="auto"/>
        <w:bottom w:val="none" w:sz="0" w:space="0" w:color="auto"/>
        <w:right w:val="none" w:sz="0" w:space="0" w:color="auto"/>
      </w:divBdr>
    </w:div>
    <w:div w:id="450057489">
      <w:marLeft w:val="480"/>
      <w:marRight w:val="0"/>
      <w:marTop w:val="0"/>
      <w:marBottom w:val="0"/>
      <w:divBdr>
        <w:top w:val="none" w:sz="0" w:space="0" w:color="auto"/>
        <w:left w:val="none" w:sz="0" w:space="0" w:color="auto"/>
        <w:bottom w:val="none" w:sz="0" w:space="0" w:color="auto"/>
        <w:right w:val="none" w:sz="0" w:space="0" w:color="auto"/>
      </w:divBdr>
    </w:div>
    <w:div w:id="450125458">
      <w:marLeft w:val="480"/>
      <w:marRight w:val="0"/>
      <w:marTop w:val="0"/>
      <w:marBottom w:val="0"/>
      <w:divBdr>
        <w:top w:val="none" w:sz="0" w:space="0" w:color="auto"/>
        <w:left w:val="none" w:sz="0" w:space="0" w:color="auto"/>
        <w:bottom w:val="none" w:sz="0" w:space="0" w:color="auto"/>
        <w:right w:val="none" w:sz="0" w:space="0" w:color="auto"/>
      </w:divBdr>
    </w:div>
    <w:div w:id="450131048">
      <w:marLeft w:val="480"/>
      <w:marRight w:val="0"/>
      <w:marTop w:val="0"/>
      <w:marBottom w:val="0"/>
      <w:divBdr>
        <w:top w:val="none" w:sz="0" w:space="0" w:color="auto"/>
        <w:left w:val="none" w:sz="0" w:space="0" w:color="auto"/>
        <w:bottom w:val="none" w:sz="0" w:space="0" w:color="auto"/>
        <w:right w:val="none" w:sz="0" w:space="0" w:color="auto"/>
      </w:divBdr>
    </w:div>
    <w:div w:id="450133875">
      <w:marLeft w:val="480"/>
      <w:marRight w:val="0"/>
      <w:marTop w:val="0"/>
      <w:marBottom w:val="0"/>
      <w:divBdr>
        <w:top w:val="none" w:sz="0" w:space="0" w:color="auto"/>
        <w:left w:val="none" w:sz="0" w:space="0" w:color="auto"/>
        <w:bottom w:val="none" w:sz="0" w:space="0" w:color="auto"/>
        <w:right w:val="none" w:sz="0" w:space="0" w:color="auto"/>
      </w:divBdr>
    </w:div>
    <w:div w:id="450444158">
      <w:marLeft w:val="480"/>
      <w:marRight w:val="0"/>
      <w:marTop w:val="0"/>
      <w:marBottom w:val="0"/>
      <w:divBdr>
        <w:top w:val="none" w:sz="0" w:space="0" w:color="auto"/>
        <w:left w:val="none" w:sz="0" w:space="0" w:color="auto"/>
        <w:bottom w:val="none" w:sz="0" w:space="0" w:color="auto"/>
        <w:right w:val="none" w:sz="0" w:space="0" w:color="auto"/>
      </w:divBdr>
    </w:div>
    <w:div w:id="450779683">
      <w:marLeft w:val="480"/>
      <w:marRight w:val="0"/>
      <w:marTop w:val="0"/>
      <w:marBottom w:val="0"/>
      <w:divBdr>
        <w:top w:val="none" w:sz="0" w:space="0" w:color="auto"/>
        <w:left w:val="none" w:sz="0" w:space="0" w:color="auto"/>
        <w:bottom w:val="none" w:sz="0" w:space="0" w:color="auto"/>
        <w:right w:val="none" w:sz="0" w:space="0" w:color="auto"/>
      </w:divBdr>
    </w:div>
    <w:div w:id="450823262">
      <w:marLeft w:val="480"/>
      <w:marRight w:val="0"/>
      <w:marTop w:val="0"/>
      <w:marBottom w:val="0"/>
      <w:divBdr>
        <w:top w:val="none" w:sz="0" w:space="0" w:color="auto"/>
        <w:left w:val="none" w:sz="0" w:space="0" w:color="auto"/>
        <w:bottom w:val="none" w:sz="0" w:space="0" w:color="auto"/>
        <w:right w:val="none" w:sz="0" w:space="0" w:color="auto"/>
      </w:divBdr>
    </w:div>
    <w:div w:id="450824552">
      <w:marLeft w:val="480"/>
      <w:marRight w:val="0"/>
      <w:marTop w:val="0"/>
      <w:marBottom w:val="0"/>
      <w:divBdr>
        <w:top w:val="none" w:sz="0" w:space="0" w:color="auto"/>
        <w:left w:val="none" w:sz="0" w:space="0" w:color="auto"/>
        <w:bottom w:val="none" w:sz="0" w:space="0" w:color="auto"/>
        <w:right w:val="none" w:sz="0" w:space="0" w:color="auto"/>
      </w:divBdr>
    </w:div>
    <w:div w:id="450904053">
      <w:marLeft w:val="480"/>
      <w:marRight w:val="0"/>
      <w:marTop w:val="0"/>
      <w:marBottom w:val="0"/>
      <w:divBdr>
        <w:top w:val="none" w:sz="0" w:space="0" w:color="auto"/>
        <w:left w:val="none" w:sz="0" w:space="0" w:color="auto"/>
        <w:bottom w:val="none" w:sz="0" w:space="0" w:color="auto"/>
        <w:right w:val="none" w:sz="0" w:space="0" w:color="auto"/>
      </w:divBdr>
    </w:div>
    <w:div w:id="451172901">
      <w:marLeft w:val="480"/>
      <w:marRight w:val="0"/>
      <w:marTop w:val="0"/>
      <w:marBottom w:val="0"/>
      <w:divBdr>
        <w:top w:val="none" w:sz="0" w:space="0" w:color="auto"/>
        <w:left w:val="none" w:sz="0" w:space="0" w:color="auto"/>
        <w:bottom w:val="none" w:sz="0" w:space="0" w:color="auto"/>
        <w:right w:val="none" w:sz="0" w:space="0" w:color="auto"/>
      </w:divBdr>
    </w:div>
    <w:div w:id="451173718">
      <w:marLeft w:val="480"/>
      <w:marRight w:val="0"/>
      <w:marTop w:val="0"/>
      <w:marBottom w:val="0"/>
      <w:divBdr>
        <w:top w:val="none" w:sz="0" w:space="0" w:color="auto"/>
        <w:left w:val="none" w:sz="0" w:space="0" w:color="auto"/>
        <w:bottom w:val="none" w:sz="0" w:space="0" w:color="auto"/>
        <w:right w:val="none" w:sz="0" w:space="0" w:color="auto"/>
      </w:divBdr>
    </w:div>
    <w:div w:id="451443984">
      <w:marLeft w:val="480"/>
      <w:marRight w:val="0"/>
      <w:marTop w:val="0"/>
      <w:marBottom w:val="0"/>
      <w:divBdr>
        <w:top w:val="none" w:sz="0" w:space="0" w:color="auto"/>
        <w:left w:val="none" w:sz="0" w:space="0" w:color="auto"/>
        <w:bottom w:val="none" w:sz="0" w:space="0" w:color="auto"/>
        <w:right w:val="none" w:sz="0" w:space="0" w:color="auto"/>
      </w:divBdr>
    </w:div>
    <w:div w:id="452023497">
      <w:marLeft w:val="480"/>
      <w:marRight w:val="0"/>
      <w:marTop w:val="0"/>
      <w:marBottom w:val="0"/>
      <w:divBdr>
        <w:top w:val="none" w:sz="0" w:space="0" w:color="auto"/>
        <w:left w:val="none" w:sz="0" w:space="0" w:color="auto"/>
        <w:bottom w:val="none" w:sz="0" w:space="0" w:color="auto"/>
        <w:right w:val="none" w:sz="0" w:space="0" w:color="auto"/>
      </w:divBdr>
    </w:div>
    <w:div w:id="452870686">
      <w:marLeft w:val="480"/>
      <w:marRight w:val="0"/>
      <w:marTop w:val="0"/>
      <w:marBottom w:val="0"/>
      <w:divBdr>
        <w:top w:val="none" w:sz="0" w:space="0" w:color="auto"/>
        <w:left w:val="none" w:sz="0" w:space="0" w:color="auto"/>
        <w:bottom w:val="none" w:sz="0" w:space="0" w:color="auto"/>
        <w:right w:val="none" w:sz="0" w:space="0" w:color="auto"/>
      </w:divBdr>
    </w:div>
    <w:div w:id="453325584">
      <w:marLeft w:val="480"/>
      <w:marRight w:val="0"/>
      <w:marTop w:val="0"/>
      <w:marBottom w:val="0"/>
      <w:divBdr>
        <w:top w:val="none" w:sz="0" w:space="0" w:color="auto"/>
        <w:left w:val="none" w:sz="0" w:space="0" w:color="auto"/>
        <w:bottom w:val="none" w:sz="0" w:space="0" w:color="auto"/>
        <w:right w:val="none" w:sz="0" w:space="0" w:color="auto"/>
      </w:divBdr>
    </w:div>
    <w:div w:id="453642809">
      <w:marLeft w:val="480"/>
      <w:marRight w:val="0"/>
      <w:marTop w:val="0"/>
      <w:marBottom w:val="0"/>
      <w:divBdr>
        <w:top w:val="none" w:sz="0" w:space="0" w:color="auto"/>
        <w:left w:val="none" w:sz="0" w:space="0" w:color="auto"/>
        <w:bottom w:val="none" w:sz="0" w:space="0" w:color="auto"/>
        <w:right w:val="none" w:sz="0" w:space="0" w:color="auto"/>
      </w:divBdr>
    </w:div>
    <w:div w:id="453864367">
      <w:marLeft w:val="480"/>
      <w:marRight w:val="0"/>
      <w:marTop w:val="0"/>
      <w:marBottom w:val="0"/>
      <w:divBdr>
        <w:top w:val="none" w:sz="0" w:space="0" w:color="auto"/>
        <w:left w:val="none" w:sz="0" w:space="0" w:color="auto"/>
        <w:bottom w:val="none" w:sz="0" w:space="0" w:color="auto"/>
        <w:right w:val="none" w:sz="0" w:space="0" w:color="auto"/>
      </w:divBdr>
    </w:div>
    <w:div w:id="453867581">
      <w:marLeft w:val="480"/>
      <w:marRight w:val="0"/>
      <w:marTop w:val="0"/>
      <w:marBottom w:val="0"/>
      <w:divBdr>
        <w:top w:val="none" w:sz="0" w:space="0" w:color="auto"/>
        <w:left w:val="none" w:sz="0" w:space="0" w:color="auto"/>
        <w:bottom w:val="none" w:sz="0" w:space="0" w:color="auto"/>
        <w:right w:val="none" w:sz="0" w:space="0" w:color="auto"/>
      </w:divBdr>
    </w:div>
    <w:div w:id="453906276">
      <w:marLeft w:val="480"/>
      <w:marRight w:val="0"/>
      <w:marTop w:val="0"/>
      <w:marBottom w:val="0"/>
      <w:divBdr>
        <w:top w:val="none" w:sz="0" w:space="0" w:color="auto"/>
        <w:left w:val="none" w:sz="0" w:space="0" w:color="auto"/>
        <w:bottom w:val="none" w:sz="0" w:space="0" w:color="auto"/>
        <w:right w:val="none" w:sz="0" w:space="0" w:color="auto"/>
      </w:divBdr>
    </w:div>
    <w:div w:id="454638283">
      <w:marLeft w:val="480"/>
      <w:marRight w:val="0"/>
      <w:marTop w:val="0"/>
      <w:marBottom w:val="0"/>
      <w:divBdr>
        <w:top w:val="none" w:sz="0" w:space="0" w:color="auto"/>
        <w:left w:val="none" w:sz="0" w:space="0" w:color="auto"/>
        <w:bottom w:val="none" w:sz="0" w:space="0" w:color="auto"/>
        <w:right w:val="none" w:sz="0" w:space="0" w:color="auto"/>
      </w:divBdr>
    </w:div>
    <w:div w:id="454786726">
      <w:marLeft w:val="480"/>
      <w:marRight w:val="0"/>
      <w:marTop w:val="0"/>
      <w:marBottom w:val="0"/>
      <w:divBdr>
        <w:top w:val="none" w:sz="0" w:space="0" w:color="auto"/>
        <w:left w:val="none" w:sz="0" w:space="0" w:color="auto"/>
        <w:bottom w:val="none" w:sz="0" w:space="0" w:color="auto"/>
        <w:right w:val="none" w:sz="0" w:space="0" w:color="auto"/>
      </w:divBdr>
    </w:div>
    <w:div w:id="455418071">
      <w:marLeft w:val="480"/>
      <w:marRight w:val="0"/>
      <w:marTop w:val="0"/>
      <w:marBottom w:val="0"/>
      <w:divBdr>
        <w:top w:val="none" w:sz="0" w:space="0" w:color="auto"/>
        <w:left w:val="none" w:sz="0" w:space="0" w:color="auto"/>
        <w:bottom w:val="none" w:sz="0" w:space="0" w:color="auto"/>
        <w:right w:val="none" w:sz="0" w:space="0" w:color="auto"/>
      </w:divBdr>
    </w:div>
    <w:div w:id="455486385">
      <w:marLeft w:val="480"/>
      <w:marRight w:val="0"/>
      <w:marTop w:val="0"/>
      <w:marBottom w:val="0"/>
      <w:divBdr>
        <w:top w:val="none" w:sz="0" w:space="0" w:color="auto"/>
        <w:left w:val="none" w:sz="0" w:space="0" w:color="auto"/>
        <w:bottom w:val="none" w:sz="0" w:space="0" w:color="auto"/>
        <w:right w:val="none" w:sz="0" w:space="0" w:color="auto"/>
      </w:divBdr>
    </w:div>
    <w:div w:id="455607467">
      <w:marLeft w:val="480"/>
      <w:marRight w:val="0"/>
      <w:marTop w:val="0"/>
      <w:marBottom w:val="0"/>
      <w:divBdr>
        <w:top w:val="none" w:sz="0" w:space="0" w:color="auto"/>
        <w:left w:val="none" w:sz="0" w:space="0" w:color="auto"/>
        <w:bottom w:val="none" w:sz="0" w:space="0" w:color="auto"/>
        <w:right w:val="none" w:sz="0" w:space="0" w:color="auto"/>
      </w:divBdr>
    </w:div>
    <w:div w:id="456024867">
      <w:marLeft w:val="480"/>
      <w:marRight w:val="0"/>
      <w:marTop w:val="0"/>
      <w:marBottom w:val="0"/>
      <w:divBdr>
        <w:top w:val="none" w:sz="0" w:space="0" w:color="auto"/>
        <w:left w:val="none" w:sz="0" w:space="0" w:color="auto"/>
        <w:bottom w:val="none" w:sz="0" w:space="0" w:color="auto"/>
        <w:right w:val="none" w:sz="0" w:space="0" w:color="auto"/>
      </w:divBdr>
    </w:div>
    <w:div w:id="456683170">
      <w:marLeft w:val="480"/>
      <w:marRight w:val="0"/>
      <w:marTop w:val="0"/>
      <w:marBottom w:val="0"/>
      <w:divBdr>
        <w:top w:val="none" w:sz="0" w:space="0" w:color="auto"/>
        <w:left w:val="none" w:sz="0" w:space="0" w:color="auto"/>
        <w:bottom w:val="none" w:sz="0" w:space="0" w:color="auto"/>
        <w:right w:val="none" w:sz="0" w:space="0" w:color="auto"/>
      </w:divBdr>
    </w:div>
    <w:div w:id="457727297">
      <w:marLeft w:val="480"/>
      <w:marRight w:val="0"/>
      <w:marTop w:val="0"/>
      <w:marBottom w:val="0"/>
      <w:divBdr>
        <w:top w:val="none" w:sz="0" w:space="0" w:color="auto"/>
        <w:left w:val="none" w:sz="0" w:space="0" w:color="auto"/>
        <w:bottom w:val="none" w:sz="0" w:space="0" w:color="auto"/>
        <w:right w:val="none" w:sz="0" w:space="0" w:color="auto"/>
      </w:divBdr>
    </w:div>
    <w:div w:id="457917257">
      <w:marLeft w:val="480"/>
      <w:marRight w:val="0"/>
      <w:marTop w:val="0"/>
      <w:marBottom w:val="0"/>
      <w:divBdr>
        <w:top w:val="none" w:sz="0" w:space="0" w:color="auto"/>
        <w:left w:val="none" w:sz="0" w:space="0" w:color="auto"/>
        <w:bottom w:val="none" w:sz="0" w:space="0" w:color="auto"/>
        <w:right w:val="none" w:sz="0" w:space="0" w:color="auto"/>
      </w:divBdr>
    </w:div>
    <w:div w:id="458231222">
      <w:marLeft w:val="480"/>
      <w:marRight w:val="0"/>
      <w:marTop w:val="0"/>
      <w:marBottom w:val="0"/>
      <w:divBdr>
        <w:top w:val="none" w:sz="0" w:space="0" w:color="auto"/>
        <w:left w:val="none" w:sz="0" w:space="0" w:color="auto"/>
        <w:bottom w:val="none" w:sz="0" w:space="0" w:color="auto"/>
        <w:right w:val="none" w:sz="0" w:space="0" w:color="auto"/>
      </w:divBdr>
    </w:div>
    <w:div w:id="458258041">
      <w:marLeft w:val="480"/>
      <w:marRight w:val="0"/>
      <w:marTop w:val="0"/>
      <w:marBottom w:val="0"/>
      <w:divBdr>
        <w:top w:val="none" w:sz="0" w:space="0" w:color="auto"/>
        <w:left w:val="none" w:sz="0" w:space="0" w:color="auto"/>
        <w:bottom w:val="none" w:sz="0" w:space="0" w:color="auto"/>
        <w:right w:val="none" w:sz="0" w:space="0" w:color="auto"/>
      </w:divBdr>
    </w:div>
    <w:div w:id="458258202">
      <w:marLeft w:val="480"/>
      <w:marRight w:val="0"/>
      <w:marTop w:val="0"/>
      <w:marBottom w:val="0"/>
      <w:divBdr>
        <w:top w:val="none" w:sz="0" w:space="0" w:color="auto"/>
        <w:left w:val="none" w:sz="0" w:space="0" w:color="auto"/>
        <w:bottom w:val="none" w:sz="0" w:space="0" w:color="auto"/>
        <w:right w:val="none" w:sz="0" w:space="0" w:color="auto"/>
      </w:divBdr>
    </w:div>
    <w:div w:id="458381551">
      <w:marLeft w:val="480"/>
      <w:marRight w:val="0"/>
      <w:marTop w:val="0"/>
      <w:marBottom w:val="0"/>
      <w:divBdr>
        <w:top w:val="none" w:sz="0" w:space="0" w:color="auto"/>
        <w:left w:val="none" w:sz="0" w:space="0" w:color="auto"/>
        <w:bottom w:val="none" w:sz="0" w:space="0" w:color="auto"/>
        <w:right w:val="none" w:sz="0" w:space="0" w:color="auto"/>
      </w:divBdr>
    </w:div>
    <w:div w:id="459148342">
      <w:marLeft w:val="480"/>
      <w:marRight w:val="0"/>
      <w:marTop w:val="0"/>
      <w:marBottom w:val="0"/>
      <w:divBdr>
        <w:top w:val="none" w:sz="0" w:space="0" w:color="auto"/>
        <w:left w:val="none" w:sz="0" w:space="0" w:color="auto"/>
        <w:bottom w:val="none" w:sz="0" w:space="0" w:color="auto"/>
        <w:right w:val="none" w:sz="0" w:space="0" w:color="auto"/>
      </w:divBdr>
    </w:div>
    <w:div w:id="459299555">
      <w:marLeft w:val="480"/>
      <w:marRight w:val="0"/>
      <w:marTop w:val="0"/>
      <w:marBottom w:val="0"/>
      <w:divBdr>
        <w:top w:val="none" w:sz="0" w:space="0" w:color="auto"/>
        <w:left w:val="none" w:sz="0" w:space="0" w:color="auto"/>
        <w:bottom w:val="none" w:sz="0" w:space="0" w:color="auto"/>
        <w:right w:val="none" w:sz="0" w:space="0" w:color="auto"/>
      </w:divBdr>
    </w:div>
    <w:div w:id="459343529">
      <w:marLeft w:val="480"/>
      <w:marRight w:val="0"/>
      <w:marTop w:val="0"/>
      <w:marBottom w:val="0"/>
      <w:divBdr>
        <w:top w:val="none" w:sz="0" w:space="0" w:color="auto"/>
        <w:left w:val="none" w:sz="0" w:space="0" w:color="auto"/>
        <w:bottom w:val="none" w:sz="0" w:space="0" w:color="auto"/>
        <w:right w:val="none" w:sz="0" w:space="0" w:color="auto"/>
      </w:divBdr>
    </w:div>
    <w:div w:id="459687685">
      <w:marLeft w:val="480"/>
      <w:marRight w:val="0"/>
      <w:marTop w:val="0"/>
      <w:marBottom w:val="0"/>
      <w:divBdr>
        <w:top w:val="none" w:sz="0" w:space="0" w:color="auto"/>
        <w:left w:val="none" w:sz="0" w:space="0" w:color="auto"/>
        <w:bottom w:val="none" w:sz="0" w:space="0" w:color="auto"/>
        <w:right w:val="none" w:sz="0" w:space="0" w:color="auto"/>
      </w:divBdr>
    </w:div>
    <w:div w:id="460153293">
      <w:marLeft w:val="480"/>
      <w:marRight w:val="0"/>
      <w:marTop w:val="0"/>
      <w:marBottom w:val="0"/>
      <w:divBdr>
        <w:top w:val="none" w:sz="0" w:space="0" w:color="auto"/>
        <w:left w:val="none" w:sz="0" w:space="0" w:color="auto"/>
        <w:bottom w:val="none" w:sz="0" w:space="0" w:color="auto"/>
        <w:right w:val="none" w:sz="0" w:space="0" w:color="auto"/>
      </w:divBdr>
    </w:div>
    <w:div w:id="460198647">
      <w:marLeft w:val="480"/>
      <w:marRight w:val="0"/>
      <w:marTop w:val="0"/>
      <w:marBottom w:val="0"/>
      <w:divBdr>
        <w:top w:val="none" w:sz="0" w:space="0" w:color="auto"/>
        <w:left w:val="none" w:sz="0" w:space="0" w:color="auto"/>
        <w:bottom w:val="none" w:sz="0" w:space="0" w:color="auto"/>
        <w:right w:val="none" w:sz="0" w:space="0" w:color="auto"/>
      </w:divBdr>
    </w:div>
    <w:div w:id="460349253">
      <w:marLeft w:val="480"/>
      <w:marRight w:val="0"/>
      <w:marTop w:val="0"/>
      <w:marBottom w:val="0"/>
      <w:divBdr>
        <w:top w:val="none" w:sz="0" w:space="0" w:color="auto"/>
        <w:left w:val="none" w:sz="0" w:space="0" w:color="auto"/>
        <w:bottom w:val="none" w:sz="0" w:space="0" w:color="auto"/>
        <w:right w:val="none" w:sz="0" w:space="0" w:color="auto"/>
      </w:divBdr>
    </w:div>
    <w:div w:id="460657653">
      <w:marLeft w:val="480"/>
      <w:marRight w:val="0"/>
      <w:marTop w:val="0"/>
      <w:marBottom w:val="0"/>
      <w:divBdr>
        <w:top w:val="none" w:sz="0" w:space="0" w:color="auto"/>
        <w:left w:val="none" w:sz="0" w:space="0" w:color="auto"/>
        <w:bottom w:val="none" w:sz="0" w:space="0" w:color="auto"/>
        <w:right w:val="none" w:sz="0" w:space="0" w:color="auto"/>
      </w:divBdr>
    </w:div>
    <w:div w:id="462237797">
      <w:marLeft w:val="480"/>
      <w:marRight w:val="0"/>
      <w:marTop w:val="0"/>
      <w:marBottom w:val="0"/>
      <w:divBdr>
        <w:top w:val="none" w:sz="0" w:space="0" w:color="auto"/>
        <w:left w:val="none" w:sz="0" w:space="0" w:color="auto"/>
        <w:bottom w:val="none" w:sz="0" w:space="0" w:color="auto"/>
        <w:right w:val="none" w:sz="0" w:space="0" w:color="auto"/>
      </w:divBdr>
    </w:div>
    <w:div w:id="462381568">
      <w:marLeft w:val="480"/>
      <w:marRight w:val="0"/>
      <w:marTop w:val="0"/>
      <w:marBottom w:val="0"/>
      <w:divBdr>
        <w:top w:val="none" w:sz="0" w:space="0" w:color="auto"/>
        <w:left w:val="none" w:sz="0" w:space="0" w:color="auto"/>
        <w:bottom w:val="none" w:sz="0" w:space="0" w:color="auto"/>
        <w:right w:val="none" w:sz="0" w:space="0" w:color="auto"/>
      </w:divBdr>
    </w:div>
    <w:div w:id="463498489">
      <w:marLeft w:val="480"/>
      <w:marRight w:val="0"/>
      <w:marTop w:val="0"/>
      <w:marBottom w:val="0"/>
      <w:divBdr>
        <w:top w:val="none" w:sz="0" w:space="0" w:color="auto"/>
        <w:left w:val="none" w:sz="0" w:space="0" w:color="auto"/>
        <w:bottom w:val="none" w:sz="0" w:space="0" w:color="auto"/>
        <w:right w:val="none" w:sz="0" w:space="0" w:color="auto"/>
      </w:divBdr>
    </w:div>
    <w:div w:id="463692802">
      <w:marLeft w:val="480"/>
      <w:marRight w:val="0"/>
      <w:marTop w:val="0"/>
      <w:marBottom w:val="0"/>
      <w:divBdr>
        <w:top w:val="none" w:sz="0" w:space="0" w:color="auto"/>
        <w:left w:val="none" w:sz="0" w:space="0" w:color="auto"/>
        <w:bottom w:val="none" w:sz="0" w:space="0" w:color="auto"/>
        <w:right w:val="none" w:sz="0" w:space="0" w:color="auto"/>
      </w:divBdr>
    </w:div>
    <w:div w:id="463809634">
      <w:marLeft w:val="480"/>
      <w:marRight w:val="0"/>
      <w:marTop w:val="0"/>
      <w:marBottom w:val="0"/>
      <w:divBdr>
        <w:top w:val="none" w:sz="0" w:space="0" w:color="auto"/>
        <w:left w:val="none" w:sz="0" w:space="0" w:color="auto"/>
        <w:bottom w:val="none" w:sz="0" w:space="0" w:color="auto"/>
        <w:right w:val="none" w:sz="0" w:space="0" w:color="auto"/>
      </w:divBdr>
    </w:div>
    <w:div w:id="463818714">
      <w:marLeft w:val="480"/>
      <w:marRight w:val="0"/>
      <w:marTop w:val="0"/>
      <w:marBottom w:val="0"/>
      <w:divBdr>
        <w:top w:val="none" w:sz="0" w:space="0" w:color="auto"/>
        <w:left w:val="none" w:sz="0" w:space="0" w:color="auto"/>
        <w:bottom w:val="none" w:sz="0" w:space="0" w:color="auto"/>
        <w:right w:val="none" w:sz="0" w:space="0" w:color="auto"/>
      </w:divBdr>
    </w:div>
    <w:div w:id="464658798">
      <w:marLeft w:val="480"/>
      <w:marRight w:val="0"/>
      <w:marTop w:val="0"/>
      <w:marBottom w:val="0"/>
      <w:divBdr>
        <w:top w:val="none" w:sz="0" w:space="0" w:color="auto"/>
        <w:left w:val="none" w:sz="0" w:space="0" w:color="auto"/>
        <w:bottom w:val="none" w:sz="0" w:space="0" w:color="auto"/>
        <w:right w:val="none" w:sz="0" w:space="0" w:color="auto"/>
      </w:divBdr>
    </w:div>
    <w:div w:id="464663405">
      <w:marLeft w:val="480"/>
      <w:marRight w:val="0"/>
      <w:marTop w:val="0"/>
      <w:marBottom w:val="0"/>
      <w:divBdr>
        <w:top w:val="none" w:sz="0" w:space="0" w:color="auto"/>
        <w:left w:val="none" w:sz="0" w:space="0" w:color="auto"/>
        <w:bottom w:val="none" w:sz="0" w:space="0" w:color="auto"/>
        <w:right w:val="none" w:sz="0" w:space="0" w:color="auto"/>
      </w:divBdr>
    </w:div>
    <w:div w:id="464930091">
      <w:marLeft w:val="480"/>
      <w:marRight w:val="0"/>
      <w:marTop w:val="0"/>
      <w:marBottom w:val="0"/>
      <w:divBdr>
        <w:top w:val="none" w:sz="0" w:space="0" w:color="auto"/>
        <w:left w:val="none" w:sz="0" w:space="0" w:color="auto"/>
        <w:bottom w:val="none" w:sz="0" w:space="0" w:color="auto"/>
        <w:right w:val="none" w:sz="0" w:space="0" w:color="auto"/>
      </w:divBdr>
    </w:div>
    <w:div w:id="465464805">
      <w:marLeft w:val="480"/>
      <w:marRight w:val="0"/>
      <w:marTop w:val="0"/>
      <w:marBottom w:val="0"/>
      <w:divBdr>
        <w:top w:val="none" w:sz="0" w:space="0" w:color="auto"/>
        <w:left w:val="none" w:sz="0" w:space="0" w:color="auto"/>
        <w:bottom w:val="none" w:sz="0" w:space="0" w:color="auto"/>
        <w:right w:val="none" w:sz="0" w:space="0" w:color="auto"/>
      </w:divBdr>
    </w:div>
    <w:div w:id="465700686">
      <w:marLeft w:val="480"/>
      <w:marRight w:val="0"/>
      <w:marTop w:val="0"/>
      <w:marBottom w:val="0"/>
      <w:divBdr>
        <w:top w:val="none" w:sz="0" w:space="0" w:color="auto"/>
        <w:left w:val="none" w:sz="0" w:space="0" w:color="auto"/>
        <w:bottom w:val="none" w:sz="0" w:space="0" w:color="auto"/>
        <w:right w:val="none" w:sz="0" w:space="0" w:color="auto"/>
      </w:divBdr>
    </w:div>
    <w:div w:id="465780254">
      <w:marLeft w:val="480"/>
      <w:marRight w:val="0"/>
      <w:marTop w:val="0"/>
      <w:marBottom w:val="0"/>
      <w:divBdr>
        <w:top w:val="none" w:sz="0" w:space="0" w:color="auto"/>
        <w:left w:val="none" w:sz="0" w:space="0" w:color="auto"/>
        <w:bottom w:val="none" w:sz="0" w:space="0" w:color="auto"/>
        <w:right w:val="none" w:sz="0" w:space="0" w:color="auto"/>
      </w:divBdr>
    </w:div>
    <w:div w:id="466121354">
      <w:marLeft w:val="480"/>
      <w:marRight w:val="0"/>
      <w:marTop w:val="0"/>
      <w:marBottom w:val="0"/>
      <w:divBdr>
        <w:top w:val="none" w:sz="0" w:space="0" w:color="auto"/>
        <w:left w:val="none" w:sz="0" w:space="0" w:color="auto"/>
        <w:bottom w:val="none" w:sz="0" w:space="0" w:color="auto"/>
        <w:right w:val="none" w:sz="0" w:space="0" w:color="auto"/>
      </w:divBdr>
    </w:div>
    <w:div w:id="466170722">
      <w:marLeft w:val="480"/>
      <w:marRight w:val="0"/>
      <w:marTop w:val="0"/>
      <w:marBottom w:val="0"/>
      <w:divBdr>
        <w:top w:val="none" w:sz="0" w:space="0" w:color="auto"/>
        <w:left w:val="none" w:sz="0" w:space="0" w:color="auto"/>
        <w:bottom w:val="none" w:sz="0" w:space="0" w:color="auto"/>
        <w:right w:val="none" w:sz="0" w:space="0" w:color="auto"/>
      </w:divBdr>
    </w:div>
    <w:div w:id="466246526">
      <w:marLeft w:val="480"/>
      <w:marRight w:val="0"/>
      <w:marTop w:val="0"/>
      <w:marBottom w:val="0"/>
      <w:divBdr>
        <w:top w:val="none" w:sz="0" w:space="0" w:color="auto"/>
        <w:left w:val="none" w:sz="0" w:space="0" w:color="auto"/>
        <w:bottom w:val="none" w:sz="0" w:space="0" w:color="auto"/>
        <w:right w:val="none" w:sz="0" w:space="0" w:color="auto"/>
      </w:divBdr>
    </w:div>
    <w:div w:id="466507296">
      <w:marLeft w:val="480"/>
      <w:marRight w:val="0"/>
      <w:marTop w:val="0"/>
      <w:marBottom w:val="0"/>
      <w:divBdr>
        <w:top w:val="none" w:sz="0" w:space="0" w:color="auto"/>
        <w:left w:val="none" w:sz="0" w:space="0" w:color="auto"/>
        <w:bottom w:val="none" w:sz="0" w:space="0" w:color="auto"/>
        <w:right w:val="none" w:sz="0" w:space="0" w:color="auto"/>
      </w:divBdr>
    </w:div>
    <w:div w:id="466624181">
      <w:marLeft w:val="480"/>
      <w:marRight w:val="0"/>
      <w:marTop w:val="0"/>
      <w:marBottom w:val="0"/>
      <w:divBdr>
        <w:top w:val="none" w:sz="0" w:space="0" w:color="auto"/>
        <w:left w:val="none" w:sz="0" w:space="0" w:color="auto"/>
        <w:bottom w:val="none" w:sz="0" w:space="0" w:color="auto"/>
        <w:right w:val="none" w:sz="0" w:space="0" w:color="auto"/>
      </w:divBdr>
    </w:div>
    <w:div w:id="466629378">
      <w:marLeft w:val="480"/>
      <w:marRight w:val="0"/>
      <w:marTop w:val="0"/>
      <w:marBottom w:val="0"/>
      <w:divBdr>
        <w:top w:val="none" w:sz="0" w:space="0" w:color="auto"/>
        <w:left w:val="none" w:sz="0" w:space="0" w:color="auto"/>
        <w:bottom w:val="none" w:sz="0" w:space="0" w:color="auto"/>
        <w:right w:val="none" w:sz="0" w:space="0" w:color="auto"/>
      </w:divBdr>
    </w:div>
    <w:div w:id="466632914">
      <w:marLeft w:val="480"/>
      <w:marRight w:val="0"/>
      <w:marTop w:val="0"/>
      <w:marBottom w:val="0"/>
      <w:divBdr>
        <w:top w:val="none" w:sz="0" w:space="0" w:color="auto"/>
        <w:left w:val="none" w:sz="0" w:space="0" w:color="auto"/>
        <w:bottom w:val="none" w:sz="0" w:space="0" w:color="auto"/>
        <w:right w:val="none" w:sz="0" w:space="0" w:color="auto"/>
      </w:divBdr>
    </w:div>
    <w:div w:id="467087877">
      <w:marLeft w:val="480"/>
      <w:marRight w:val="0"/>
      <w:marTop w:val="0"/>
      <w:marBottom w:val="0"/>
      <w:divBdr>
        <w:top w:val="none" w:sz="0" w:space="0" w:color="auto"/>
        <w:left w:val="none" w:sz="0" w:space="0" w:color="auto"/>
        <w:bottom w:val="none" w:sz="0" w:space="0" w:color="auto"/>
        <w:right w:val="none" w:sz="0" w:space="0" w:color="auto"/>
      </w:divBdr>
    </w:div>
    <w:div w:id="467362880">
      <w:marLeft w:val="480"/>
      <w:marRight w:val="0"/>
      <w:marTop w:val="0"/>
      <w:marBottom w:val="0"/>
      <w:divBdr>
        <w:top w:val="none" w:sz="0" w:space="0" w:color="auto"/>
        <w:left w:val="none" w:sz="0" w:space="0" w:color="auto"/>
        <w:bottom w:val="none" w:sz="0" w:space="0" w:color="auto"/>
        <w:right w:val="none" w:sz="0" w:space="0" w:color="auto"/>
      </w:divBdr>
    </w:div>
    <w:div w:id="467406396">
      <w:marLeft w:val="480"/>
      <w:marRight w:val="0"/>
      <w:marTop w:val="0"/>
      <w:marBottom w:val="0"/>
      <w:divBdr>
        <w:top w:val="none" w:sz="0" w:space="0" w:color="auto"/>
        <w:left w:val="none" w:sz="0" w:space="0" w:color="auto"/>
        <w:bottom w:val="none" w:sz="0" w:space="0" w:color="auto"/>
        <w:right w:val="none" w:sz="0" w:space="0" w:color="auto"/>
      </w:divBdr>
    </w:div>
    <w:div w:id="467431402">
      <w:marLeft w:val="480"/>
      <w:marRight w:val="0"/>
      <w:marTop w:val="0"/>
      <w:marBottom w:val="0"/>
      <w:divBdr>
        <w:top w:val="none" w:sz="0" w:space="0" w:color="auto"/>
        <w:left w:val="none" w:sz="0" w:space="0" w:color="auto"/>
        <w:bottom w:val="none" w:sz="0" w:space="0" w:color="auto"/>
        <w:right w:val="none" w:sz="0" w:space="0" w:color="auto"/>
      </w:divBdr>
    </w:div>
    <w:div w:id="468088526">
      <w:marLeft w:val="480"/>
      <w:marRight w:val="0"/>
      <w:marTop w:val="0"/>
      <w:marBottom w:val="0"/>
      <w:divBdr>
        <w:top w:val="none" w:sz="0" w:space="0" w:color="auto"/>
        <w:left w:val="none" w:sz="0" w:space="0" w:color="auto"/>
        <w:bottom w:val="none" w:sz="0" w:space="0" w:color="auto"/>
        <w:right w:val="none" w:sz="0" w:space="0" w:color="auto"/>
      </w:divBdr>
    </w:div>
    <w:div w:id="468325617">
      <w:marLeft w:val="480"/>
      <w:marRight w:val="0"/>
      <w:marTop w:val="0"/>
      <w:marBottom w:val="0"/>
      <w:divBdr>
        <w:top w:val="none" w:sz="0" w:space="0" w:color="auto"/>
        <w:left w:val="none" w:sz="0" w:space="0" w:color="auto"/>
        <w:bottom w:val="none" w:sz="0" w:space="0" w:color="auto"/>
        <w:right w:val="none" w:sz="0" w:space="0" w:color="auto"/>
      </w:divBdr>
    </w:div>
    <w:div w:id="468941630">
      <w:marLeft w:val="480"/>
      <w:marRight w:val="0"/>
      <w:marTop w:val="0"/>
      <w:marBottom w:val="0"/>
      <w:divBdr>
        <w:top w:val="none" w:sz="0" w:space="0" w:color="auto"/>
        <w:left w:val="none" w:sz="0" w:space="0" w:color="auto"/>
        <w:bottom w:val="none" w:sz="0" w:space="0" w:color="auto"/>
        <w:right w:val="none" w:sz="0" w:space="0" w:color="auto"/>
      </w:divBdr>
    </w:div>
    <w:div w:id="469438945">
      <w:marLeft w:val="480"/>
      <w:marRight w:val="0"/>
      <w:marTop w:val="0"/>
      <w:marBottom w:val="0"/>
      <w:divBdr>
        <w:top w:val="none" w:sz="0" w:space="0" w:color="auto"/>
        <w:left w:val="none" w:sz="0" w:space="0" w:color="auto"/>
        <w:bottom w:val="none" w:sz="0" w:space="0" w:color="auto"/>
        <w:right w:val="none" w:sz="0" w:space="0" w:color="auto"/>
      </w:divBdr>
    </w:div>
    <w:div w:id="469593621">
      <w:marLeft w:val="480"/>
      <w:marRight w:val="0"/>
      <w:marTop w:val="0"/>
      <w:marBottom w:val="0"/>
      <w:divBdr>
        <w:top w:val="none" w:sz="0" w:space="0" w:color="auto"/>
        <w:left w:val="none" w:sz="0" w:space="0" w:color="auto"/>
        <w:bottom w:val="none" w:sz="0" w:space="0" w:color="auto"/>
        <w:right w:val="none" w:sz="0" w:space="0" w:color="auto"/>
      </w:divBdr>
    </w:div>
    <w:div w:id="469707974">
      <w:marLeft w:val="480"/>
      <w:marRight w:val="0"/>
      <w:marTop w:val="0"/>
      <w:marBottom w:val="0"/>
      <w:divBdr>
        <w:top w:val="none" w:sz="0" w:space="0" w:color="auto"/>
        <w:left w:val="none" w:sz="0" w:space="0" w:color="auto"/>
        <w:bottom w:val="none" w:sz="0" w:space="0" w:color="auto"/>
        <w:right w:val="none" w:sz="0" w:space="0" w:color="auto"/>
      </w:divBdr>
    </w:div>
    <w:div w:id="469708722">
      <w:marLeft w:val="480"/>
      <w:marRight w:val="0"/>
      <w:marTop w:val="0"/>
      <w:marBottom w:val="0"/>
      <w:divBdr>
        <w:top w:val="none" w:sz="0" w:space="0" w:color="auto"/>
        <w:left w:val="none" w:sz="0" w:space="0" w:color="auto"/>
        <w:bottom w:val="none" w:sz="0" w:space="0" w:color="auto"/>
        <w:right w:val="none" w:sz="0" w:space="0" w:color="auto"/>
      </w:divBdr>
    </w:div>
    <w:div w:id="469834209">
      <w:marLeft w:val="480"/>
      <w:marRight w:val="0"/>
      <w:marTop w:val="0"/>
      <w:marBottom w:val="0"/>
      <w:divBdr>
        <w:top w:val="none" w:sz="0" w:space="0" w:color="auto"/>
        <w:left w:val="none" w:sz="0" w:space="0" w:color="auto"/>
        <w:bottom w:val="none" w:sz="0" w:space="0" w:color="auto"/>
        <w:right w:val="none" w:sz="0" w:space="0" w:color="auto"/>
      </w:divBdr>
    </w:div>
    <w:div w:id="470514827">
      <w:marLeft w:val="480"/>
      <w:marRight w:val="0"/>
      <w:marTop w:val="0"/>
      <w:marBottom w:val="0"/>
      <w:divBdr>
        <w:top w:val="none" w:sz="0" w:space="0" w:color="auto"/>
        <w:left w:val="none" w:sz="0" w:space="0" w:color="auto"/>
        <w:bottom w:val="none" w:sz="0" w:space="0" w:color="auto"/>
        <w:right w:val="none" w:sz="0" w:space="0" w:color="auto"/>
      </w:divBdr>
    </w:div>
    <w:div w:id="470637984">
      <w:marLeft w:val="480"/>
      <w:marRight w:val="0"/>
      <w:marTop w:val="0"/>
      <w:marBottom w:val="0"/>
      <w:divBdr>
        <w:top w:val="none" w:sz="0" w:space="0" w:color="auto"/>
        <w:left w:val="none" w:sz="0" w:space="0" w:color="auto"/>
        <w:bottom w:val="none" w:sz="0" w:space="0" w:color="auto"/>
        <w:right w:val="none" w:sz="0" w:space="0" w:color="auto"/>
      </w:divBdr>
    </w:div>
    <w:div w:id="470902710">
      <w:marLeft w:val="480"/>
      <w:marRight w:val="0"/>
      <w:marTop w:val="0"/>
      <w:marBottom w:val="0"/>
      <w:divBdr>
        <w:top w:val="none" w:sz="0" w:space="0" w:color="auto"/>
        <w:left w:val="none" w:sz="0" w:space="0" w:color="auto"/>
        <w:bottom w:val="none" w:sz="0" w:space="0" w:color="auto"/>
        <w:right w:val="none" w:sz="0" w:space="0" w:color="auto"/>
      </w:divBdr>
    </w:div>
    <w:div w:id="471868809">
      <w:marLeft w:val="480"/>
      <w:marRight w:val="0"/>
      <w:marTop w:val="0"/>
      <w:marBottom w:val="0"/>
      <w:divBdr>
        <w:top w:val="none" w:sz="0" w:space="0" w:color="auto"/>
        <w:left w:val="none" w:sz="0" w:space="0" w:color="auto"/>
        <w:bottom w:val="none" w:sz="0" w:space="0" w:color="auto"/>
        <w:right w:val="none" w:sz="0" w:space="0" w:color="auto"/>
      </w:divBdr>
    </w:div>
    <w:div w:id="472139970">
      <w:marLeft w:val="480"/>
      <w:marRight w:val="0"/>
      <w:marTop w:val="0"/>
      <w:marBottom w:val="0"/>
      <w:divBdr>
        <w:top w:val="none" w:sz="0" w:space="0" w:color="auto"/>
        <w:left w:val="none" w:sz="0" w:space="0" w:color="auto"/>
        <w:bottom w:val="none" w:sz="0" w:space="0" w:color="auto"/>
        <w:right w:val="none" w:sz="0" w:space="0" w:color="auto"/>
      </w:divBdr>
    </w:div>
    <w:div w:id="473065677">
      <w:marLeft w:val="480"/>
      <w:marRight w:val="0"/>
      <w:marTop w:val="0"/>
      <w:marBottom w:val="0"/>
      <w:divBdr>
        <w:top w:val="none" w:sz="0" w:space="0" w:color="auto"/>
        <w:left w:val="none" w:sz="0" w:space="0" w:color="auto"/>
        <w:bottom w:val="none" w:sz="0" w:space="0" w:color="auto"/>
        <w:right w:val="none" w:sz="0" w:space="0" w:color="auto"/>
      </w:divBdr>
    </w:div>
    <w:div w:id="473451742">
      <w:marLeft w:val="480"/>
      <w:marRight w:val="0"/>
      <w:marTop w:val="0"/>
      <w:marBottom w:val="0"/>
      <w:divBdr>
        <w:top w:val="none" w:sz="0" w:space="0" w:color="auto"/>
        <w:left w:val="none" w:sz="0" w:space="0" w:color="auto"/>
        <w:bottom w:val="none" w:sz="0" w:space="0" w:color="auto"/>
        <w:right w:val="none" w:sz="0" w:space="0" w:color="auto"/>
      </w:divBdr>
    </w:div>
    <w:div w:id="474563800">
      <w:marLeft w:val="480"/>
      <w:marRight w:val="0"/>
      <w:marTop w:val="0"/>
      <w:marBottom w:val="0"/>
      <w:divBdr>
        <w:top w:val="none" w:sz="0" w:space="0" w:color="auto"/>
        <w:left w:val="none" w:sz="0" w:space="0" w:color="auto"/>
        <w:bottom w:val="none" w:sz="0" w:space="0" w:color="auto"/>
        <w:right w:val="none" w:sz="0" w:space="0" w:color="auto"/>
      </w:divBdr>
    </w:div>
    <w:div w:id="475881574">
      <w:marLeft w:val="480"/>
      <w:marRight w:val="0"/>
      <w:marTop w:val="0"/>
      <w:marBottom w:val="0"/>
      <w:divBdr>
        <w:top w:val="none" w:sz="0" w:space="0" w:color="auto"/>
        <w:left w:val="none" w:sz="0" w:space="0" w:color="auto"/>
        <w:bottom w:val="none" w:sz="0" w:space="0" w:color="auto"/>
        <w:right w:val="none" w:sz="0" w:space="0" w:color="auto"/>
      </w:divBdr>
    </w:div>
    <w:div w:id="475924404">
      <w:marLeft w:val="480"/>
      <w:marRight w:val="0"/>
      <w:marTop w:val="0"/>
      <w:marBottom w:val="0"/>
      <w:divBdr>
        <w:top w:val="none" w:sz="0" w:space="0" w:color="auto"/>
        <w:left w:val="none" w:sz="0" w:space="0" w:color="auto"/>
        <w:bottom w:val="none" w:sz="0" w:space="0" w:color="auto"/>
        <w:right w:val="none" w:sz="0" w:space="0" w:color="auto"/>
      </w:divBdr>
    </w:div>
    <w:div w:id="475949128">
      <w:marLeft w:val="480"/>
      <w:marRight w:val="0"/>
      <w:marTop w:val="0"/>
      <w:marBottom w:val="0"/>
      <w:divBdr>
        <w:top w:val="none" w:sz="0" w:space="0" w:color="auto"/>
        <w:left w:val="none" w:sz="0" w:space="0" w:color="auto"/>
        <w:bottom w:val="none" w:sz="0" w:space="0" w:color="auto"/>
        <w:right w:val="none" w:sz="0" w:space="0" w:color="auto"/>
      </w:divBdr>
    </w:div>
    <w:div w:id="476074483">
      <w:marLeft w:val="480"/>
      <w:marRight w:val="0"/>
      <w:marTop w:val="0"/>
      <w:marBottom w:val="0"/>
      <w:divBdr>
        <w:top w:val="none" w:sz="0" w:space="0" w:color="auto"/>
        <w:left w:val="none" w:sz="0" w:space="0" w:color="auto"/>
        <w:bottom w:val="none" w:sz="0" w:space="0" w:color="auto"/>
        <w:right w:val="none" w:sz="0" w:space="0" w:color="auto"/>
      </w:divBdr>
    </w:div>
    <w:div w:id="476990373">
      <w:marLeft w:val="480"/>
      <w:marRight w:val="0"/>
      <w:marTop w:val="0"/>
      <w:marBottom w:val="0"/>
      <w:divBdr>
        <w:top w:val="none" w:sz="0" w:space="0" w:color="auto"/>
        <w:left w:val="none" w:sz="0" w:space="0" w:color="auto"/>
        <w:bottom w:val="none" w:sz="0" w:space="0" w:color="auto"/>
        <w:right w:val="none" w:sz="0" w:space="0" w:color="auto"/>
      </w:divBdr>
    </w:div>
    <w:div w:id="476992828">
      <w:marLeft w:val="480"/>
      <w:marRight w:val="0"/>
      <w:marTop w:val="0"/>
      <w:marBottom w:val="0"/>
      <w:divBdr>
        <w:top w:val="none" w:sz="0" w:space="0" w:color="auto"/>
        <w:left w:val="none" w:sz="0" w:space="0" w:color="auto"/>
        <w:bottom w:val="none" w:sz="0" w:space="0" w:color="auto"/>
        <w:right w:val="none" w:sz="0" w:space="0" w:color="auto"/>
      </w:divBdr>
    </w:div>
    <w:div w:id="477260455">
      <w:marLeft w:val="480"/>
      <w:marRight w:val="0"/>
      <w:marTop w:val="0"/>
      <w:marBottom w:val="0"/>
      <w:divBdr>
        <w:top w:val="none" w:sz="0" w:space="0" w:color="auto"/>
        <w:left w:val="none" w:sz="0" w:space="0" w:color="auto"/>
        <w:bottom w:val="none" w:sz="0" w:space="0" w:color="auto"/>
        <w:right w:val="none" w:sz="0" w:space="0" w:color="auto"/>
      </w:divBdr>
    </w:div>
    <w:div w:id="477460218">
      <w:marLeft w:val="480"/>
      <w:marRight w:val="0"/>
      <w:marTop w:val="0"/>
      <w:marBottom w:val="0"/>
      <w:divBdr>
        <w:top w:val="none" w:sz="0" w:space="0" w:color="auto"/>
        <w:left w:val="none" w:sz="0" w:space="0" w:color="auto"/>
        <w:bottom w:val="none" w:sz="0" w:space="0" w:color="auto"/>
        <w:right w:val="none" w:sz="0" w:space="0" w:color="auto"/>
      </w:divBdr>
    </w:div>
    <w:div w:id="477648142">
      <w:marLeft w:val="480"/>
      <w:marRight w:val="0"/>
      <w:marTop w:val="0"/>
      <w:marBottom w:val="0"/>
      <w:divBdr>
        <w:top w:val="none" w:sz="0" w:space="0" w:color="auto"/>
        <w:left w:val="none" w:sz="0" w:space="0" w:color="auto"/>
        <w:bottom w:val="none" w:sz="0" w:space="0" w:color="auto"/>
        <w:right w:val="none" w:sz="0" w:space="0" w:color="auto"/>
      </w:divBdr>
    </w:div>
    <w:div w:id="477963483">
      <w:marLeft w:val="480"/>
      <w:marRight w:val="0"/>
      <w:marTop w:val="0"/>
      <w:marBottom w:val="0"/>
      <w:divBdr>
        <w:top w:val="none" w:sz="0" w:space="0" w:color="auto"/>
        <w:left w:val="none" w:sz="0" w:space="0" w:color="auto"/>
        <w:bottom w:val="none" w:sz="0" w:space="0" w:color="auto"/>
        <w:right w:val="none" w:sz="0" w:space="0" w:color="auto"/>
      </w:divBdr>
    </w:div>
    <w:div w:id="478501772">
      <w:marLeft w:val="480"/>
      <w:marRight w:val="0"/>
      <w:marTop w:val="0"/>
      <w:marBottom w:val="0"/>
      <w:divBdr>
        <w:top w:val="none" w:sz="0" w:space="0" w:color="auto"/>
        <w:left w:val="none" w:sz="0" w:space="0" w:color="auto"/>
        <w:bottom w:val="none" w:sz="0" w:space="0" w:color="auto"/>
        <w:right w:val="none" w:sz="0" w:space="0" w:color="auto"/>
      </w:divBdr>
    </w:div>
    <w:div w:id="479612256">
      <w:marLeft w:val="480"/>
      <w:marRight w:val="0"/>
      <w:marTop w:val="0"/>
      <w:marBottom w:val="0"/>
      <w:divBdr>
        <w:top w:val="none" w:sz="0" w:space="0" w:color="auto"/>
        <w:left w:val="none" w:sz="0" w:space="0" w:color="auto"/>
        <w:bottom w:val="none" w:sz="0" w:space="0" w:color="auto"/>
        <w:right w:val="none" w:sz="0" w:space="0" w:color="auto"/>
      </w:divBdr>
    </w:div>
    <w:div w:id="480318926">
      <w:marLeft w:val="480"/>
      <w:marRight w:val="0"/>
      <w:marTop w:val="0"/>
      <w:marBottom w:val="0"/>
      <w:divBdr>
        <w:top w:val="none" w:sz="0" w:space="0" w:color="auto"/>
        <w:left w:val="none" w:sz="0" w:space="0" w:color="auto"/>
        <w:bottom w:val="none" w:sz="0" w:space="0" w:color="auto"/>
        <w:right w:val="none" w:sz="0" w:space="0" w:color="auto"/>
      </w:divBdr>
    </w:div>
    <w:div w:id="481233998">
      <w:marLeft w:val="480"/>
      <w:marRight w:val="0"/>
      <w:marTop w:val="0"/>
      <w:marBottom w:val="0"/>
      <w:divBdr>
        <w:top w:val="none" w:sz="0" w:space="0" w:color="auto"/>
        <w:left w:val="none" w:sz="0" w:space="0" w:color="auto"/>
        <w:bottom w:val="none" w:sz="0" w:space="0" w:color="auto"/>
        <w:right w:val="none" w:sz="0" w:space="0" w:color="auto"/>
      </w:divBdr>
    </w:div>
    <w:div w:id="481314441">
      <w:marLeft w:val="480"/>
      <w:marRight w:val="0"/>
      <w:marTop w:val="0"/>
      <w:marBottom w:val="0"/>
      <w:divBdr>
        <w:top w:val="none" w:sz="0" w:space="0" w:color="auto"/>
        <w:left w:val="none" w:sz="0" w:space="0" w:color="auto"/>
        <w:bottom w:val="none" w:sz="0" w:space="0" w:color="auto"/>
        <w:right w:val="none" w:sz="0" w:space="0" w:color="auto"/>
      </w:divBdr>
    </w:div>
    <w:div w:id="481580787">
      <w:marLeft w:val="480"/>
      <w:marRight w:val="0"/>
      <w:marTop w:val="0"/>
      <w:marBottom w:val="0"/>
      <w:divBdr>
        <w:top w:val="none" w:sz="0" w:space="0" w:color="auto"/>
        <w:left w:val="none" w:sz="0" w:space="0" w:color="auto"/>
        <w:bottom w:val="none" w:sz="0" w:space="0" w:color="auto"/>
        <w:right w:val="none" w:sz="0" w:space="0" w:color="auto"/>
      </w:divBdr>
    </w:div>
    <w:div w:id="481702808">
      <w:marLeft w:val="480"/>
      <w:marRight w:val="0"/>
      <w:marTop w:val="0"/>
      <w:marBottom w:val="0"/>
      <w:divBdr>
        <w:top w:val="none" w:sz="0" w:space="0" w:color="auto"/>
        <w:left w:val="none" w:sz="0" w:space="0" w:color="auto"/>
        <w:bottom w:val="none" w:sz="0" w:space="0" w:color="auto"/>
        <w:right w:val="none" w:sz="0" w:space="0" w:color="auto"/>
      </w:divBdr>
    </w:div>
    <w:div w:id="481897217">
      <w:marLeft w:val="480"/>
      <w:marRight w:val="0"/>
      <w:marTop w:val="0"/>
      <w:marBottom w:val="0"/>
      <w:divBdr>
        <w:top w:val="none" w:sz="0" w:space="0" w:color="auto"/>
        <w:left w:val="none" w:sz="0" w:space="0" w:color="auto"/>
        <w:bottom w:val="none" w:sz="0" w:space="0" w:color="auto"/>
        <w:right w:val="none" w:sz="0" w:space="0" w:color="auto"/>
      </w:divBdr>
    </w:div>
    <w:div w:id="482937872">
      <w:marLeft w:val="480"/>
      <w:marRight w:val="0"/>
      <w:marTop w:val="0"/>
      <w:marBottom w:val="0"/>
      <w:divBdr>
        <w:top w:val="none" w:sz="0" w:space="0" w:color="auto"/>
        <w:left w:val="none" w:sz="0" w:space="0" w:color="auto"/>
        <w:bottom w:val="none" w:sz="0" w:space="0" w:color="auto"/>
        <w:right w:val="none" w:sz="0" w:space="0" w:color="auto"/>
      </w:divBdr>
    </w:div>
    <w:div w:id="483161147">
      <w:marLeft w:val="480"/>
      <w:marRight w:val="0"/>
      <w:marTop w:val="0"/>
      <w:marBottom w:val="0"/>
      <w:divBdr>
        <w:top w:val="none" w:sz="0" w:space="0" w:color="auto"/>
        <w:left w:val="none" w:sz="0" w:space="0" w:color="auto"/>
        <w:bottom w:val="none" w:sz="0" w:space="0" w:color="auto"/>
        <w:right w:val="none" w:sz="0" w:space="0" w:color="auto"/>
      </w:divBdr>
    </w:div>
    <w:div w:id="483162039">
      <w:marLeft w:val="480"/>
      <w:marRight w:val="0"/>
      <w:marTop w:val="0"/>
      <w:marBottom w:val="0"/>
      <w:divBdr>
        <w:top w:val="none" w:sz="0" w:space="0" w:color="auto"/>
        <w:left w:val="none" w:sz="0" w:space="0" w:color="auto"/>
        <w:bottom w:val="none" w:sz="0" w:space="0" w:color="auto"/>
        <w:right w:val="none" w:sz="0" w:space="0" w:color="auto"/>
      </w:divBdr>
    </w:div>
    <w:div w:id="483282114">
      <w:marLeft w:val="480"/>
      <w:marRight w:val="0"/>
      <w:marTop w:val="0"/>
      <w:marBottom w:val="0"/>
      <w:divBdr>
        <w:top w:val="none" w:sz="0" w:space="0" w:color="auto"/>
        <w:left w:val="none" w:sz="0" w:space="0" w:color="auto"/>
        <w:bottom w:val="none" w:sz="0" w:space="0" w:color="auto"/>
        <w:right w:val="none" w:sz="0" w:space="0" w:color="auto"/>
      </w:divBdr>
    </w:div>
    <w:div w:id="483619484">
      <w:marLeft w:val="480"/>
      <w:marRight w:val="0"/>
      <w:marTop w:val="0"/>
      <w:marBottom w:val="0"/>
      <w:divBdr>
        <w:top w:val="none" w:sz="0" w:space="0" w:color="auto"/>
        <w:left w:val="none" w:sz="0" w:space="0" w:color="auto"/>
        <w:bottom w:val="none" w:sz="0" w:space="0" w:color="auto"/>
        <w:right w:val="none" w:sz="0" w:space="0" w:color="auto"/>
      </w:divBdr>
    </w:div>
    <w:div w:id="483858750">
      <w:marLeft w:val="480"/>
      <w:marRight w:val="0"/>
      <w:marTop w:val="0"/>
      <w:marBottom w:val="0"/>
      <w:divBdr>
        <w:top w:val="none" w:sz="0" w:space="0" w:color="auto"/>
        <w:left w:val="none" w:sz="0" w:space="0" w:color="auto"/>
        <w:bottom w:val="none" w:sz="0" w:space="0" w:color="auto"/>
        <w:right w:val="none" w:sz="0" w:space="0" w:color="auto"/>
      </w:divBdr>
    </w:div>
    <w:div w:id="483860940">
      <w:marLeft w:val="480"/>
      <w:marRight w:val="0"/>
      <w:marTop w:val="0"/>
      <w:marBottom w:val="0"/>
      <w:divBdr>
        <w:top w:val="none" w:sz="0" w:space="0" w:color="auto"/>
        <w:left w:val="none" w:sz="0" w:space="0" w:color="auto"/>
        <w:bottom w:val="none" w:sz="0" w:space="0" w:color="auto"/>
        <w:right w:val="none" w:sz="0" w:space="0" w:color="auto"/>
      </w:divBdr>
    </w:div>
    <w:div w:id="484132221">
      <w:marLeft w:val="480"/>
      <w:marRight w:val="0"/>
      <w:marTop w:val="0"/>
      <w:marBottom w:val="0"/>
      <w:divBdr>
        <w:top w:val="none" w:sz="0" w:space="0" w:color="auto"/>
        <w:left w:val="none" w:sz="0" w:space="0" w:color="auto"/>
        <w:bottom w:val="none" w:sz="0" w:space="0" w:color="auto"/>
        <w:right w:val="none" w:sz="0" w:space="0" w:color="auto"/>
      </w:divBdr>
    </w:div>
    <w:div w:id="484392099">
      <w:marLeft w:val="480"/>
      <w:marRight w:val="0"/>
      <w:marTop w:val="0"/>
      <w:marBottom w:val="0"/>
      <w:divBdr>
        <w:top w:val="none" w:sz="0" w:space="0" w:color="auto"/>
        <w:left w:val="none" w:sz="0" w:space="0" w:color="auto"/>
        <w:bottom w:val="none" w:sz="0" w:space="0" w:color="auto"/>
        <w:right w:val="none" w:sz="0" w:space="0" w:color="auto"/>
      </w:divBdr>
    </w:div>
    <w:div w:id="484473543">
      <w:marLeft w:val="480"/>
      <w:marRight w:val="0"/>
      <w:marTop w:val="0"/>
      <w:marBottom w:val="0"/>
      <w:divBdr>
        <w:top w:val="none" w:sz="0" w:space="0" w:color="auto"/>
        <w:left w:val="none" w:sz="0" w:space="0" w:color="auto"/>
        <w:bottom w:val="none" w:sz="0" w:space="0" w:color="auto"/>
        <w:right w:val="none" w:sz="0" w:space="0" w:color="auto"/>
      </w:divBdr>
    </w:div>
    <w:div w:id="484665662">
      <w:marLeft w:val="480"/>
      <w:marRight w:val="0"/>
      <w:marTop w:val="0"/>
      <w:marBottom w:val="0"/>
      <w:divBdr>
        <w:top w:val="none" w:sz="0" w:space="0" w:color="auto"/>
        <w:left w:val="none" w:sz="0" w:space="0" w:color="auto"/>
        <w:bottom w:val="none" w:sz="0" w:space="0" w:color="auto"/>
        <w:right w:val="none" w:sz="0" w:space="0" w:color="auto"/>
      </w:divBdr>
    </w:div>
    <w:div w:id="485125053">
      <w:marLeft w:val="480"/>
      <w:marRight w:val="0"/>
      <w:marTop w:val="0"/>
      <w:marBottom w:val="0"/>
      <w:divBdr>
        <w:top w:val="none" w:sz="0" w:space="0" w:color="auto"/>
        <w:left w:val="none" w:sz="0" w:space="0" w:color="auto"/>
        <w:bottom w:val="none" w:sz="0" w:space="0" w:color="auto"/>
        <w:right w:val="none" w:sz="0" w:space="0" w:color="auto"/>
      </w:divBdr>
    </w:div>
    <w:div w:id="485167729">
      <w:marLeft w:val="480"/>
      <w:marRight w:val="0"/>
      <w:marTop w:val="0"/>
      <w:marBottom w:val="0"/>
      <w:divBdr>
        <w:top w:val="none" w:sz="0" w:space="0" w:color="auto"/>
        <w:left w:val="none" w:sz="0" w:space="0" w:color="auto"/>
        <w:bottom w:val="none" w:sz="0" w:space="0" w:color="auto"/>
        <w:right w:val="none" w:sz="0" w:space="0" w:color="auto"/>
      </w:divBdr>
    </w:div>
    <w:div w:id="485361073">
      <w:marLeft w:val="480"/>
      <w:marRight w:val="0"/>
      <w:marTop w:val="0"/>
      <w:marBottom w:val="0"/>
      <w:divBdr>
        <w:top w:val="none" w:sz="0" w:space="0" w:color="auto"/>
        <w:left w:val="none" w:sz="0" w:space="0" w:color="auto"/>
        <w:bottom w:val="none" w:sz="0" w:space="0" w:color="auto"/>
        <w:right w:val="none" w:sz="0" w:space="0" w:color="auto"/>
      </w:divBdr>
    </w:div>
    <w:div w:id="486434002">
      <w:marLeft w:val="480"/>
      <w:marRight w:val="0"/>
      <w:marTop w:val="0"/>
      <w:marBottom w:val="0"/>
      <w:divBdr>
        <w:top w:val="none" w:sz="0" w:space="0" w:color="auto"/>
        <w:left w:val="none" w:sz="0" w:space="0" w:color="auto"/>
        <w:bottom w:val="none" w:sz="0" w:space="0" w:color="auto"/>
        <w:right w:val="none" w:sz="0" w:space="0" w:color="auto"/>
      </w:divBdr>
    </w:div>
    <w:div w:id="486675604">
      <w:marLeft w:val="480"/>
      <w:marRight w:val="0"/>
      <w:marTop w:val="0"/>
      <w:marBottom w:val="0"/>
      <w:divBdr>
        <w:top w:val="none" w:sz="0" w:space="0" w:color="auto"/>
        <w:left w:val="none" w:sz="0" w:space="0" w:color="auto"/>
        <w:bottom w:val="none" w:sz="0" w:space="0" w:color="auto"/>
        <w:right w:val="none" w:sz="0" w:space="0" w:color="auto"/>
      </w:divBdr>
    </w:div>
    <w:div w:id="486748818">
      <w:marLeft w:val="480"/>
      <w:marRight w:val="0"/>
      <w:marTop w:val="0"/>
      <w:marBottom w:val="0"/>
      <w:divBdr>
        <w:top w:val="none" w:sz="0" w:space="0" w:color="auto"/>
        <w:left w:val="none" w:sz="0" w:space="0" w:color="auto"/>
        <w:bottom w:val="none" w:sz="0" w:space="0" w:color="auto"/>
        <w:right w:val="none" w:sz="0" w:space="0" w:color="auto"/>
      </w:divBdr>
    </w:div>
    <w:div w:id="486749170">
      <w:marLeft w:val="480"/>
      <w:marRight w:val="0"/>
      <w:marTop w:val="0"/>
      <w:marBottom w:val="0"/>
      <w:divBdr>
        <w:top w:val="none" w:sz="0" w:space="0" w:color="auto"/>
        <w:left w:val="none" w:sz="0" w:space="0" w:color="auto"/>
        <w:bottom w:val="none" w:sz="0" w:space="0" w:color="auto"/>
        <w:right w:val="none" w:sz="0" w:space="0" w:color="auto"/>
      </w:divBdr>
    </w:div>
    <w:div w:id="486750737">
      <w:marLeft w:val="480"/>
      <w:marRight w:val="0"/>
      <w:marTop w:val="0"/>
      <w:marBottom w:val="0"/>
      <w:divBdr>
        <w:top w:val="none" w:sz="0" w:space="0" w:color="auto"/>
        <w:left w:val="none" w:sz="0" w:space="0" w:color="auto"/>
        <w:bottom w:val="none" w:sz="0" w:space="0" w:color="auto"/>
        <w:right w:val="none" w:sz="0" w:space="0" w:color="auto"/>
      </w:divBdr>
    </w:div>
    <w:div w:id="487135833">
      <w:marLeft w:val="480"/>
      <w:marRight w:val="0"/>
      <w:marTop w:val="0"/>
      <w:marBottom w:val="0"/>
      <w:divBdr>
        <w:top w:val="none" w:sz="0" w:space="0" w:color="auto"/>
        <w:left w:val="none" w:sz="0" w:space="0" w:color="auto"/>
        <w:bottom w:val="none" w:sz="0" w:space="0" w:color="auto"/>
        <w:right w:val="none" w:sz="0" w:space="0" w:color="auto"/>
      </w:divBdr>
    </w:div>
    <w:div w:id="487327040">
      <w:marLeft w:val="480"/>
      <w:marRight w:val="0"/>
      <w:marTop w:val="0"/>
      <w:marBottom w:val="0"/>
      <w:divBdr>
        <w:top w:val="none" w:sz="0" w:space="0" w:color="auto"/>
        <w:left w:val="none" w:sz="0" w:space="0" w:color="auto"/>
        <w:bottom w:val="none" w:sz="0" w:space="0" w:color="auto"/>
        <w:right w:val="none" w:sz="0" w:space="0" w:color="auto"/>
      </w:divBdr>
    </w:div>
    <w:div w:id="487408350">
      <w:marLeft w:val="480"/>
      <w:marRight w:val="0"/>
      <w:marTop w:val="0"/>
      <w:marBottom w:val="0"/>
      <w:divBdr>
        <w:top w:val="none" w:sz="0" w:space="0" w:color="auto"/>
        <w:left w:val="none" w:sz="0" w:space="0" w:color="auto"/>
        <w:bottom w:val="none" w:sz="0" w:space="0" w:color="auto"/>
        <w:right w:val="none" w:sz="0" w:space="0" w:color="auto"/>
      </w:divBdr>
    </w:div>
    <w:div w:id="488250607">
      <w:marLeft w:val="480"/>
      <w:marRight w:val="0"/>
      <w:marTop w:val="0"/>
      <w:marBottom w:val="0"/>
      <w:divBdr>
        <w:top w:val="none" w:sz="0" w:space="0" w:color="auto"/>
        <w:left w:val="none" w:sz="0" w:space="0" w:color="auto"/>
        <w:bottom w:val="none" w:sz="0" w:space="0" w:color="auto"/>
        <w:right w:val="none" w:sz="0" w:space="0" w:color="auto"/>
      </w:divBdr>
    </w:div>
    <w:div w:id="488443274">
      <w:marLeft w:val="480"/>
      <w:marRight w:val="0"/>
      <w:marTop w:val="0"/>
      <w:marBottom w:val="0"/>
      <w:divBdr>
        <w:top w:val="none" w:sz="0" w:space="0" w:color="auto"/>
        <w:left w:val="none" w:sz="0" w:space="0" w:color="auto"/>
        <w:bottom w:val="none" w:sz="0" w:space="0" w:color="auto"/>
        <w:right w:val="none" w:sz="0" w:space="0" w:color="auto"/>
      </w:divBdr>
    </w:div>
    <w:div w:id="488787549">
      <w:marLeft w:val="480"/>
      <w:marRight w:val="0"/>
      <w:marTop w:val="0"/>
      <w:marBottom w:val="0"/>
      <w:divBdr>
        <w:top w:val="none" w:sz="0" w:space="0" w:color="auto"/>
        <w:left w:val="none" w:sz="0" w:space="0" w:color="auto"/>
        <w:bottom w:val="none" w:sz="0" w:space="0" w:color="auto"/>
        <w:right w:val="none" w:sz="0" w:space="0" w:color="auto"/>
      </w:divBdr>
    </w:div>
    <w:div w:id="489754551">
      <w:marLeft w:val="480"/>
      <w:marRight w:val="0"/>
      <w:marTop w:val="0"/>
      <w:marBottom w:val="0"/>
      <w:divBdr>
        <w:top w:val="none" w:sz="0" w:space="0" w:color="auto"/>
        <w:left w:val="none" w:sz="0" w:space="0" w:color="auto"/>
        <w:bottom w:val="none" w:sz="0" w:space="0" w:color="auto"/>
        <w:right w:val="none" w:sz="0" w:space="0" w:color="auto"/>
      </w:divBdr>
    </w:div>
    <w:div w:id="489904523">
      <w:marLeft w:val="480"/>
      <w:marRight w:val="0"/>
      <w:marTop w:val="0"/>
      <w:marBottom w:val="0"/>
      <w:divBdr>
        <w:top w:val="none" w:sz="0" w:space="0" w:color="auto"/>
        <w:left w:val="none" w:sz="0" w:space="0" w:color="auto"/>
        <w:bottom w:val="none" w:sz="0" w:space="0" w:color="auto"/>
        <w:right w:val="none" w:sz="0" w:space="0" w:color="auto"/>
      </w:divBdr>
    </w:div>
    <w:div w:id="489911925">
      <w:marLeft w:val="480"/>
      <w:marRight w:val="0"/>
      <w:marTop w:val="0"/>
      <w:marBottom w:val="0"/>
      <w:divBdr>
        <w:top w:val="none" w:sz="0" w:space="0" w:color="auto"/>
        <w:left w:val="none" w:sz="0" w:space="0" w:color="auto"/>
        <w:bottom w:val="none" w:sz="0" w:space="0" w:color="auto"/>
        <w:right w:val="none" w:sz="0" w:space="0" w:color="auto"/>
      </w:divBdr>
    </w:div>
    <w:div w:id="489947379">
      <w:marLeft w:val="480"/>
      <w:marRight w:val="0"/>
      <w:marTop w:val="0"/>
      <w:marBottom w:val="0"/>
      <w:divBdr>
        <w:top w:val="none" w:sz="0" w:space="0" w:color="auto"/>
        <w:left w:val="none" w:sz="0" w:space="0" w:color="auto"/>
        <w:bottom w:val="none" w:sz="0" w:space="0" w:color="auto"/>
        <w:right w:val="none" w:sz="0" w:space="0" w:color="auto"/>
      </w:divBdr>
    </w:div>
    <w:div w:id="490487303">
      <w:marLeft w:val="480"/>
      <w:marRight w:val="0"/>
      <w:marTop w:val="0"/>
      <w:marBottom w:val="0"/>
      <w:divBdr>
        <w:top w:val="none" w:sz="0" w:space="0" w:color="auto"/>
        <w:left w:val="none" w:sz="0" w:space="0" w:color="auto"/>
        <w:bottom w:val="none" w:sz="0" w:space="0" w:color="auto"/>
        <w:right w:val="none" w:sz="0" w:space="0" w:color="auto"/>
      </w:divBdr>
    </w:div>
    <w:div w:id="490678483">
      <w:marLeft w:val="480"/>
      <w:marRight w:val="0"/>
      <w:marTop w:val="0"/>
      <w:marBottom w:val="0"/>
      <w:divBdr>
        <w:top w:val="none" w:sz="0" w:space="0" w:color="auto"/>
        <w:left w:val="none" w:sz="0" w:space="0" w:color="auto"/>
        <w:bottom w:val="none" w:sz="0" w:space="0" w:color="auto"/>
        <w:right w:val="none" w:sz="0" w:space="0" w:color="auto"/>
      </w:divBdr>
    </w:div>
    <w:div w:id="491064521">
      <w:marLeft w:val="480"/>
      <w:marRight w:val="0"/>
      <w:marTop w:val="0"/>
      <w:marBottom w:val="0"/>
      <w:divBdr>
        <w:top w:val="none" w:sz="0" w:space="0" w:color="auto"/>
        <w:left w:val="none" w:sz="0" w:space="0" w:color="auto"/>
        <w:bottom w:val="none" w:sz="0" w:space="0" w:color="auto"/>
        <w:right w:val="none" w:sz="0" w:space="0" w:color="auto"/>
      </w:divBdr>
    </w:div>
    <w:div w:id="491213145">
      <w:marLeft w:val="480"/>
      <w:marRight w:val="0"/>
      <w:marTop w:val="0"/>
      <w:marBottom w:val="0"/>
      <w:divBdr>
        <w:top w:val="none" w:sz="0" w:space="0" w:color="auto"/>
        <w:left w:val="none" w:sz="0" w:space="0" w:color="auto"/>
        <w:bottom w:val="none" w:sz="0" w:space="0" w:color="auto"/>
        <w:right w:val="none" w:sz="0" w:space="0" w:color="auto"/>
      </w:divBdr>
    </w:div>
    <w:div w:id="491264451">
      <w:marLeft w:val="480"/>
      <w:marRight w:val="0"/>
      <w:marTop w:val="0"/>
      <w:marBottom w:val="0"/>
      <w:divBdr>
        <w:top w:val="none" w:sz="0" w:space="0" w:color="auto"/>
        <w:left w:val="none" w:sz="0" w:space="0" w:color="auto"/>
        <w:bottom w:val="none" w:sz="0" w:space="0" w:color="auto"/>
        <w:right w:val="none" w:sz="0" w:space="0" w:color="auto"/>
      </w:divBdr>
    </w:div>
    <w:div w:id="492137929">
      <w:marLeft w:val="480"/>
      <w:marRight w:val="0"/>
      <w:marTop w:val="0"/>
      <w:marBottom w:val="0"/>
      <w:divBdr>
        <w:top w:val="none" w:sz="0" w:space="0" w:color="auto"/>
        <w:left w:val="none" w:sz="0" w:space="0" w:color="auto"/>
        <w:bottom w:val="none" w:sz="0" w:space="0" w:color="auto"/>
        <w:right w:val="none" w:sz="0" w:space="0" w:color="auto"/>
      </w:divBdr>
    </w:div>
    <w:div w:id="492262249">
      <w:marLeft w:val="480"/>
      <w:marRight w:val="0"/>
      <w:marTop w:val="0"/>
      <w:marBottom w:val="0"/>
      <w:divBdr>
        <w:top w:val="none" w:sz="0" w:space="0" w:color="auto"/>
        <w:left w:val="none" w:sz="0" w:space="0" w:color="auto"/>
        <w:bottom w:val="none" w:sz="0" w:space="0" w:color="auto"/>
        <w:right w:val="none" w:sz="0" w:space="0" w:color="auto"/>
      </w:divBdr>
    </w:div>
    <w:div w:id="492264102">
      <w:marLeft w:val="480"/>
      <w:marRight w:val="0"/>
      <w:marTop w:val="0"/>
      <w:marBottom w:val="0"/>
      <w:divBdr>
        <w:top w:val="none" w:sz="0" w:space="0" w:color="auto"/>
        <w:left w:val="none" w:sz="0" w:space="0" w:color="auto"/>
        <w:bottom w:val="none" w:sz="0" w:space="0" w:color="auto"/>
        <w:right w:val="none" w:sz="0" w:space="0" w:color="auto"/>
      </w:divBdr>
    </w:div>
    <w:div w:id="492375054">
      <w:marLeft w:val="480"/>
      <w:marRight w:val="0"/>
      <w:marTop w:val="0"/>
      <w:marBottom w:val="0"/>
      <w:divBdr>
        <w:top w:val="none" w:sz="0" w:space="0" w:color="auto"/>
        <w:left w:val="none" w:sz="0" w:space="0" w:color="auto"/>
        <w:bottom w:val="none" w:sz="0" w:space="0" w:color="auto"/>
        <w:right w:val="none" w:sz="0" w:space="0" w:color="auto"/>
      </w:divBdr>
    </w:div>
    <w:div w:id="492524170">
      <w:marLeft w:val="480"/>
      <w:marRight w:val="0"/>
      <w:marTop w:val="0"/>
      <w:marBottom w:val="0"/>
      <w:divBdr>
        <w:top w:val="none" w:sz="0" w:space="0" w:color="auto"/>
        <w:left w:val="none" w:sz="0" w:space="0" w:color="auto"/>
        <w:bottom w:val="none" w:sz="0" w:space="0" w:color="auto"/>
        <w:right w:val="none" w:sz="0" w:space="0" w:color="auto"/>
      </w:divBdr>
    </w:div>
    <w:div w:id="492722906">
      <w:marLeft w:val="480"/>
      <w:marRight w:val="0"/>
      <w:marTop w:val="0"/>
      <w:marBottom w:val="0"/>
      <w:divBdr>
        <w:top w:val="none" w:sz="0" w:space="0" w:color="auto"/>
        <w:left w:val="none" w:sz="0" w:space="0" w:color="auto"/>
        <w:bottom w:val="none" w:sz="0" w:space="0" w:color="auto"/>
        <w:right w:val="none" w:sz="0" w:space="0" w:color="auto"/>
      </w:divBdr>
    </w:div>
    <w:div w:id="493035378">
      <w:marLeft w:val="480"/>
      <w:marRight w:val="0"/>
      <w:marTop w:val="0"/>
      <w:marBottom w:val="0"/>
      <w:divBdr>
        <w:top w:val="none" w:sz="0" w:space="0" w:color="auto"/>
        <w:left w:val="none" w:sz="0" w:space="0" w:color="auto"/>
        <w:bottom w:val="none" w:sz="0" w:space="0" w:color="auto"/>
        <w:right w:val="none" w:sz="0" w:space="0" w:color="auto"/>
      </w:divBdr>
    </w:div>
    <w:div w:id="493230475">
      <w:marLeft w:val="480"/>
      <w:marRight w:val="0"/>
      <w:marTop w:val="0"/>
      <w:marBottom w:val="0"/>
      <w:divBdr>
        <w:top w:val="none" w:sz="0" w:space="0" w:color="auto"/>
        <w:left w:val="none" w:sz="0" w:space="0" w:color="auto"/>
        <w:bottom w:val="none" w:sz="0" w:space="0" w:color="auto"/>
        <w:right w:val="none" w:sz="0" w:space="0" w:color="auto"/>
      </w:divBdr>
    </w:div>
    <w:div w:id="493835052">
      <w:marLeft w:val="480"/>
      <w:marRight w:val="0"/>
      <w:marTop w:val="0"/>
      <w:marBottom w:val="0"/>
      <w:divBdr>
        <w:top w:val="none" w:sz="0" w:space="0" w:color="auto"/>
        <w:left w:val="none" w:sz="0" w:space="0" w:color="auto"/>
        <w:bottom w:val="none" w:sz="0" w:space="0" w:color="auto"/>
        <w:right w:val="none" w:sz="0" w:space="0" w:color="auto"/>
      </w:divBdr>
    </w:div>
    <w:div w:id="493954639">
      <w:marLeft w:val="480"/>
      <w:marRight w:val="0"/>
      <w:marTop w:val="0"/>
      <w:marBottom w:val="0"/>
      <w:divBdr>
        <w:top w:val="none" w:sz="0" w:space="0" w:color="auto"/>
        <w:left w:val="none" w:sz="0" w:space="0" w:color="auto"/>
        <w:bottom w:val="none" w:sz="0" w:space="0" w:color="auto"/>
        <w:right w:val="none" w:sz="0" w:space="0" w:color="auto"/>
      </w:divBdr>
    </w:div>
    <w:div w:id="493958747">
      <w:marLeft w:val="480"/>
      <w:marRight w:val="0"/>
      <w:marTop w:val="0"/>
      <w:marBottom w:val="0"/>
      <w:divBdr>
        <w:top w:val="none" w:sz="0" w:space="0" w:color="auto"/>
        <w:left w:val="none" w:sz="0" w:space="0" w:color="auto"/>
        <w:bottom w:val="none" w:sz="0" w:space="0" w:color="auto"/>
        <w:right w:val="none" w:sz="0" w:space="0" w:color="auto"/>
      </w:divBdr>
    </w:div>
    <w:div w:id="494224812">
      <w:marLeft w:val="480"/>
      <w:marRight w:val="0"/>
      <w:marTop w:val="0"/>
      <w:marBottom w:val="0"/>
      <w:divBdr>
        <w:top w:val="none" w:sz="0" w:space="0" w:color="auto"/>
        <w:left w:val="none" w:sz="0" w:space="0" w:color="auto"/>
        <w:bottom w:val="none" w:sz="0" w:space="0" w:color="auto"/>
        <w:right w:val="none" w:sz="0" w:space="0" w:color="auto"/>
      </w:divBdr>
    </w:div>
    <w:div w:id="494567010">
      <w:marLeft w:val="480"/>
      <w:marRight w:val="0"/>
      <w:marTop w:val="0"/>
      <w:marBottom w:val="0"/>
      <w:divBdr>
        <w:top w:val="none" w:sz="0" w:space="0" w:color="auto"/>
        <w:left w:val="none" w:sz="0" w:space="0" w:color="auto"/>
        <w:bottom w:val="none" w:sz="0" w:space="0" w:color="auto"/>
        <w:right w:val="none" w:sz="0" w:space="0" w:color="auto"/>
      </w:divBdr>
    </w:div>
    <w:div w:id="494615012">
      <w:marLeft w:val="480"/>
      <w:marRight w:val="0"/>
      <w:marTop w:val="0"/>
      <w:marBottom w:val="0"/>
      <w:divBdr>
        <w:top w:val="none" w:sz="0" w:space="0" w:color="auto"/>
        <w:left w:val="none" w:sz="0" w:space="0" w:color="auto"/>
        <w:bottom w:val="none" w:sz="0" w:space="0" w:color="auto"/>
        <w:right w:val="none" w:sz="0" w:space="0" w:color="auto"/>
      </w:divBdr>
    </w:div>
    <w:div w:id="494686533">
      <w:marLeft w:val="480"/>
      <w:marRight w:val="0"/>
      <w:marTop w:val="0"/>
      <w:marBottom w:val="0"/>
      <w:divBdr>
        <w:top w:val="none" w:sz="0" w:space="0" w:color="auto"/>
        <w:left w:val="none" w:sz="0" w:space="0" w:color="auto"/>
        <w:bottom w:val="none" w:sz="0" w:space="0" w:color="auto"/>
        <w:right w:val="none" w:sz="0" w:space="0" w:color="auto"/>
      </w:divBdr>
    </w:div>
    <w:div w:id="494733125">
      <w:marLeft w:val="480"/>
      <w:marRight w:val="0"/>
      <w:marTop w:val="0"/>
      <w:marBottom w:val="0"/>
      <w:divBdr>
        <w:top w:val="none" w:sz="0" w:space="0" w:color="auto"/>
        <w:left w:val="none" w:sz="0" w:space="0" w:color="auto"/>
        <w:bottom w:val="none" w:sz="0" w:space="0" w:color="auto"/>
        <w:right w:val="none" w:sz="0" w:space="0" w:color="auto"/>
      </w:divBdr>
    </w:div>
    <w:div w:id="494734472">
      <w:marLeft w:val="480"/>
      <w:marRight w:val="0"/>
      <w:marTop w:val="0"/>
      <w:marBottom w:val="0"/>
      <w:divBdr>
        <w:top w:val="none" w:sz="0" w:space="0" w:color="auto"/>
        <w:left w:val="none" w:sz="0" w:space="0" w:color="auto"/>
        <w:bottom w:val="none" w:sz="0" w:space="0" w:color="auto"/>
        <w:right w:val="none" w:sz="0" w:space="0" w:color="auto"/>
      </w:divBdr>
    </w:div>
    <w:div w:id="494956728">
      <w:marLeft w:val="480"/>
      <w:marRight w:val="0"/>
      <w:marTop w:val="0"/>
      <w:marBottom w:val="0"/>
      <w:divBdr>
        <w:top w:val="none" w:sz="0" w:space="0" w:color="auto"/>
        <w:left w:val="none" w:sz="0" w:space="0" w:color="auto"/>
        <w:bottom w:val="none" w:sz="0" w:space="0" w:color="auto"/>
        <w:right w:val="none" w:sz="0" w:space="0" w:color="auto"/>
      </w:divBdr>
    </w:div>
    <w:div w:id="496044949">
      <w:marLeft w:val="480"/>
      <w:marRight w:val="0"/>
      <w:marTop w:val="0"/>
      <w:marBottom w:val="0"/>
      <w:divBdr>
        <w:top w:val="none" w:sz="0" w:space="0" w:color="auto"/>
        <w:left w:val="none" w:sz="0" w:space="0" w:color="auto"/>
        <w:bottom w:val="none" w:sz="0" w:space="0" w:color="auto"/>
        <w:right w:val="none" w:sz="0" w:space="0" w:color="auto"/>
      </w:divBdr>
    </w:div>
    <w:div w:id="496460845">
      <w:marLeft w:val="480"/>
      <w:marRight w:val="0"/>
      <w:marTop w:val="0"/>
      <w:marBottom w:val="0"/>
      <w:divBdr>
        <w:top w:val="none" w:sz="0" w:space="0" w:color="auto"/>
        <w:left w:val="none" w:sz="0" w:space="0" w:color="auto"/>
        <w:bottom w:val="none" w:sz="0" w:space="0" w:color="auto"/>
        <w:right w:val="none" w:sz="0" w:space="0" w:color="auto"/>
      </w:divBdr>
    </w:div>
    <w:div w:id="496506033">
      <w:marLeft w:val="480"/>
      <w:marRight w:val="0"/>
      <w:marTop w:val="0"/>
      <w:marBottom w:val="0"/>
      <w:divBdr>
        <w:top w:val="none" w:sz="0" w:space="0" w:color="auto"/>
        <w:left w:val="none" w:sz="0" w:space="0" w:color="auto"/>
        <w:bottom w:val="none" w:sz="0" w:space="0" w:color="auto"/>
        <w:right w:val="none" w:sz="0" w:space="0" w:color="auto"/>
      </w:divBdr>
    </w:div>
    <w:div w:id="496962305">
      <w:marLeft w:val="480"/>
      <w:marRight w:val="0"/>
      <w:marTop w:val="0"/>
      <w:marBottom w:val="0"/>
      <w:divBdr>
        <w:top w:val="none" w:sz="0" w:space="0" w:color="auto"/>
        <w:left w:val="none" w:sz="0" w:space="0" w:color="auto"/>
        <w:bottom w:val="none" w:sz="0" w:space="0" w:color="auto"/>
        <w:right w:val="none" w:sz="0" w:space="0" w:color="auto"/>
      </w:divBdr>
    </w:div>
    <w:div w:id="497158459">
      <w:marLeft w:val="480"/>
      <w:marRight w:val="0"/>
      <w:marTop w:val="0"/>
      <w:marBottom w:val="0"/>
      <w:divBdr>
        <w:top w:val="none" w:sz="0" w:space="0" w:color="auto"/>
        <w:left w:val="none" w:sz="0" w:space="0" w:color="auto"/>
        <w:bottom w:val="none" w:sz="0" w:space="0" w:color="auto"/>
        <w:right w:val="none" w:sz="0" w:space="0" w:color="auto"/>
      </w:divBdr>
    </w:div>
    <w:div w:id="497311905">
      <w:marLeft w:val="480"/>
      <w:marRight w:val="0"/>
      <w:marTop w:val="0"/>
      <w:marBottom w:val="0"/>
      <w:divBdr>
        <w:top w:val="none" w:sz="0" w:space="0" w:color="auto"/>
        <w:left w:val="none" w:sz="0" w:space="0" w:color="auto"/>
        <w:bottom w:val="none" w:sz="0" w:space="0" w:color="auto"/>
        <w:right w:val="none" w:sz="0" w:space="0" w:color="auto"/>
      </w:divBdr>
    </w:div>
    <w:div w:id="497576459">
      <w:marLeft w:val="480"/>
      <w:marRight w:val="0"/>
      <w:marTop w:val="0"/>
      <w:marBottom w:val="0"/>
      <w:divBdr>
        <w:top w:val="none" w:sz="0" w:space="0" w:color="auto"/>
        <w:left w:val="none" w:sz="0" w:space="0" w:color="auto"/>
        <w:bottom w:val="none" w:sz="0" w:space="0" w:color="auto"/>
        <w:right w:val="none" w:sz="0" w:space="0" w:color="auto"/>
      </w:divBdr>
    </w:div>
    <w:div w:id="499543477">
      <w:marLeft w:val="480"/>
      <w:marRight w:val="0"/>
      <w:marTop w:val="0"/>
      <w:marBottom w:val="0"/>
      <w:divBdr>
        <w:top w:val="none" w:sz="0" w:space="0" w:color="auto"/>
        <w:left w:val="none" w:sz="0" w:space="0" w:color="auto"/>
        <w:bottom w:val="none" w:sz="0" w:space="0" w:color="auto"/>
        <w:right w:val="none" w:sz="0" w:space="0" w:color="auto"/>
      </w:divBdr>
    </w:div>
    <w:div w:id="499779037">
      <w:marLeft w:val="480"/>
      <w:marRight w:val="0"/>
      <w:marTop w:val="0"/>
      <w:marBottom w:val="0"/>
      <w:divBdr>
        <w:top w:val="none" w:sz="0" w:space="0" w:color="auto"/>
        <w:left w:val="none" w:sz="0" w:space="0" w:color="auto"/>
        <w:bottom w:val="none" w:sz="0" w:space="0" w:color="auto"/>
        <w:right w:val="none" w:sz="0" w:space="0" w:color="auto"/>
      </w:divBdr>
    </w:div>
    <w:div w:id="501313193">
      <w:marLeft w:val="480"/>
      <w:marRight w:val="0"/>
      <w:marTop w:val="0"/>
      <w:marBottom w:val="0"/>
      <w:divBdr>
        <w:top w:val="none" w:sz="0" w:space="0" w:color="auto"/>
        <w:left w:val="none" w:sz="0" w:space="0" w:color="auto"/>
        <w:bottom w:val="none" w:sz="0" w:space="0" w:color="auto"/>
        <w:right w:val="none" w:sz="0" w:space="0" w:color="auto"/>
      </w:divBdr>
    </w:div>
    <w:div w:id="501552834">
      <w:marLeft w:val="480"/>
      <w:marRight w:val="0"/>
      <w:marTop w:val="0"/>
      <w:marBottom w:val="0"/>
      <w:divBdr>
        <w:top w:val="none" w:sz="0" w:space="0" w:color="auto"/>
        <w:left w:val="none" w:sz="0" w:space="0" w:color="auto"/>
        <w:bottom w:val="none" w:sz="0" w:space="0" w:color="auto"/>
        <w:right w:val="none" w:sz="0" w:space="0" w:color="auto"/>
      </w:divBdr>
    </w:div>
    <w:div w:id="501824415">
      <w:marLeft w:val="480"/>
      <w:marRight w:val="0"/>
      <w:marTop w:val="0"/>
      <w:marBottom w:val="0"/>
      <w:divBdr>
        <w:top w:val="none" w:sz="0" w:space="0" w:color="auto"/>
        <w:left w:val="none" w:sz="0" w:space="0" w:color="auto"/>
        <w:bottom w:val="none" w:sz="0" w:space="0" w:color="auto"/>
        <w:right w:val="none" w:sz="0" w:space="0" w:color="auto"/>
      </w:divBdr>
    </w:div>
    <w:div w:id="502013437">
      <w:marLeft w:val="480"/>
      <w:marRight w:val="0"/>
      <w:marTop w:val="0"/>
      <w:marBottom w:val="0"/>
      <w:divBdr>
        <w:top w:val="none" w:sz="0" w:space="0" w:color="auto"/>
        <w:left w:val="none" w:sz="0" w:space="0" w:color="auto"/>
        <w:bottom w:val="none" w:sz="0" w:space="0" w:color="auto"/>
        <w:right w:val="none" w:sz="0" w:space="0" w:color="auto"/>
      </w:divBdr>
    </w:div>
    <w:div w:id="502279888">
      <w:marLeft w:val="480"/>
      <w:marRight w:val="0"/>
      <w:marTop w:val="0"/>
      <w:marBottom w:val="0"/>
      <w:divBdr>
        <w:top w:val="none" w:sz="0" w:space="0" w:color="auto"/>
        <w:left w:val="none" w:sz="0" w:space="0" w:color="auto"/>
        <w:bottom w:val="none" w:sz="0" w:space="0" w:color="auto"/>
        <w:right w:val="none" w:sz="0" w:space="0" w:color="auto"/>
      </w:divBdr>
    </w:div>
    <w:div w:id="503015881">
      <w:marLeft w:val="480"/>
      <w:marRight w:val="0"/>
      <w:marTop w:val="0"/>
      <w:marBottom w:val="0"/>
      <w:divBdr>
        <w:top w:val="none" w:sz="0" w:space="0" w:color="auto"/>
        <w:left w:val="none" w:sz="0" w:space="0" w:color="auto"/>
        <w:bottom w:val="none" w:sz="0" w:space="0" w:color="auto"/>
        <w:right w:val="none" w:sz="0" w:space="0" w:color="auto"/>
      </w:divBdr>
    </w:div>
    <w:div w:id="503083213">
      <w:marLeft w:val="480"/>
      <w:marRight w:val="0"/>
      <w:marTop w:val="0"/>
      <w:marBottom w:val="0"/>
      <w:divBdr>
        <w:top w:val="none" w:sz="0" w:space="0" w:color="auto"/>
        <w:left w:val="none" w:sz="0" w:space="0" w:color="auto"/>
        <w:bottom w:val="none" w:sz="0" w:space="0" w:color="auto"/>
        <w:right w:val="none" w:sz="0" w:space="0" w:color="auto"/>
      </w:divBdr>
    </w:div>
    <w:div w:id="503128391">
      <w:marLeft w:val="480"/>
      <w:marRight w:val="0"/>
      <w:marTop w:val="0"/>
      <w:marBottom w:val="0"/>
      <w:divBdr>
        <w:top w:val="none" w:sz="0" w:space="0" w:color="auto"/>
        <w:left w:val="none" w:sz="0" w:space="0" w:color="auto"/>
        <w:bottom w:val="none" w:sz="0" w:space="0" w:color="auto"/>
        <w:right w:val="none" w:sz="0" w:space="0" w:color="auto"/>
      </w:divBdr>
    </w:div>
    <w:div w:id="503589550">
      <w:marLeft w:val="480"/>
      <w:marRight w:val="0"/>
      <w:marTop w:val="0"/>
      <w:marBottom w:val="0"/>
      <w:divBdr>
        <w:top w:val="none" w:sz="0" w:space="0" w:color="auto"/>
        <w:left w:val="none" w:sz="0" w:space="0" w:color="auto"/>
        <w:bottom w:val="none" w:sz="0" w:space="0" w:color="auto"/>
        <w:right w:val="none" w:sz="0" w:space="0" w:color="auto"/>
      </w:divBdr>
    </w:div>
    <w:div w:id="503981336">
      <w:marLeft w:val="480"/>
      <w:marRight w:val="0"/>
      <w:marTop w:val="0"/>
      <w:marBottom w:val="0"/>
      <w:divBdr>
        <w:top w:val="none" w:sz="0" w:space="0" w:color="auto"/>
        <w:left w:val="none" w:sz="0" w:space="0" w:color="auto"/>
        <w:bottom w:val="none" w:sz="0" w:space="0" w:color="auto"/>
        <w:right w:val="none" w:sz="0" w:space="0" w:color="auto"/>
      </w:divBdr>
    </w:div>
    <w:div w:id="504252567">
      <w:marLeft w:val="480"/>
      <w:marRight w:val="0"/>
      <w:marTop w:val="0"/>
      <w:marBottom w:val="0"/>
      <w:divBdr>
        <w:top w:val="none" w:sz="0" w:space="0" w:color="auto"/>
        <w:left w:val="none" w:sz="0" w:space="0" w:color="auto"/>
        <w:bottom w:val="none" w:sz="0" w:space="0" w:color="auto"/>
        <w:right w:val="none" w:sz="0" w:space="0" w:color="auto"/>
      </w:divBdr>
    </w:div>
    <w:div w:id="504319891">
      <w:marLeft w:val="480"/>
      <w:marRight w:val="0"/>
      <w:marTop w:val="0"/>
      <w:marBottom w:val="0"/>
      <w:divBdr>
        <w:top w:val="none" w:sz="0" w:space="0" w:color="auto"/>
        <w:left w:val="none" w:sz="0" w:space="0" w:color="auto"/>
        <w:bottom w:val="none" w:sz="0" w:space="0" w:color="auto"/>
        <w:right w:val="none" w:sz="0" w:space="0" w:color="auto"/>
      </w:divBdr>
    </w:div>
    <w:div w:id="505021062">
      <w:marLeft w:val="480"/>
      <w:marRight w:val="0"/>
      <w:marTop w:val="0"/>
      <w:marBottom w:val="0"/>
      <w:divBdr>
        <w:top w:val="none" w:sz="0" w:space="0" w:color="auto"/>
        <w:left w:val="none" w:sz="0" w:space="0" w:color="auto"/>
        <w:bottom w:val="none" w:sz="0" w:space="0" w:color="auto"/>
        <w:right w:val="none" w:sz="0" w:space="0" w:color="auto"/>
      </w:divBdr>
    </w:div>
    <w:div w:id="505246663">
      <w:marLeft w:val="480"/>
      <w:marRight w:val="0"/>
      <w:marTop w:val="0"/>
      <w:marBottom w:val="0"/>
      <w:divBdr>
        <w:top w:val="none" w:sz="0" w:space="0" w:color="auto"/>
        <w:left w:val="none" w:sz="0" w:space="0" w:color="auto"/>
        <w:bottom w:val="none" w:sz="0" w:space="0" w:color="auto"/>
        <w:right w:val="none" w:sz="0" w:space="0" w:color="auto"/>
      </w:divBdr>
    </w:div>
    <w:div w:id="505559480">
      <w:marLeft w:val="480"/>
      <w:marRight w:val="0"/>
      <w:marTop w:val="0"/>
      <w:marBottom w:val="0"/>
      <w:divBdr>
        <w:top w:val="none" w:sz="0" w:space="0" w:color="auto"/>
        <w:left w:val="none" w:sz="0" w:space="0" w:color="auto"/>
        <w:bottom w:val="none" w:sz="0" w:space="0" w:color="auto"/>
        <w:right w:val="none" w:sz="0" w:space="0" w:color="auto"/>
      </w:divBdr>
    </w:div>
    <w:div w:id="505629083">
      <w:marLeft w:val="480"/>
      <w:marRight w:val="0"/>
      <w:marTop w:val="0"/>
      <w:marBottom w:val="0"/>
      <w:divBdr>
        <w:top w:val="none" w:sz="0" w:space="0" w:color="auto"/>
        <w:left w:val="none" w:sz="0" w:space="0" w:color="auto"/>
        <w:bottom w:val="none" w:sz="0" w:space="0" w:color="auto"/>
        <w:right w:val="none" w:sz="0" w:space="0" w:color="auto"/>
      </w:divBdr>
    </w:div>
    <w:div w:id="506212660">
      <w:marLeft w:val="480"/>
      <w:marRight w:val="0"/>
      <w:marTop w:val="0"/>
      <w:marBottom w:val="0"/>
      <w:divBdr>
        <w:top w:val="none" w:sz="0" w:space="0" w:color="auto"/>
        <w:left w:val="none" w:sz="0" w:space="0" w:color="auto"/>
        <w:bottom w:val="none" w:sz="0" w:space="0" w:color="auto"/>
        <w:right w:val="none" w:sz="0" w:space="0" w:color="auto"/>
      </w:divBdr>
    </w:div>
    <w:div w:id="506866781">
      <w:marLeft w:val="480"/>
      <w:marRight w:val="0"/>
      <w:marTop w:val="0"/>
      <w:marBottom w:val="0"/>
      <w:divBdr>
        <w:top w:val="none" w:sz="0" w:space="0" w:color="auto"/>
        <w:left w:val="none" w:sz="0" w:space="0" w:color="auto"/>
        <w:bottom w:val="none" w:sz="0" w:space="0" w:color="auto"/>
        <w:right w:val="none" w:sz="0" w:space="0" w:color="auto"/>
      </w:divBdr>
    </w:div>
    <w:div w:id="507213777">
      <w:marLeft w:val="480"/>
      <w:marRight w:val="0"/>
      <w:marTop w:val="0"/>
      <w:marBottom w:val="0"/>
      <w:divBdr>
        <w:top w:val="none" w:sz="0" w:space="0" w:color="auto"/>
        <w:left w:val="none" w:sz="0" w:space="0" w:color="auto"/>
        <w:bottom w:val="none" w:sz="0" w:space="0" w:color="auto"/>
        <w:right w:val="none" w:sz="0" w:space="0" w:color="auto"/>
      </w:divBdr>
    </w:div>
    <w:div w:id="508444762">
      <w:marLeft w:val="480"/>
      <w:marRight w:val="0"/>
      <w:marTop w:val="0"/>
      <w:marBottom w:val="0"/>
      <w:divBdr>
        <w:top w:val="none" w:sz="0" w:space="0" w:color="auto"/>
        <w:left w:val="none" w:sz="0" w:space="0" w:color="auto"/>
        <w:bottom w:val="none" w:sz="0" w:space="0" w:color="auto"/>
        <w:right w:val="none" w:sz="0" w:space="0" w:color="auto"/>
      </w:divBdr>
    </w:div>
    <w:div w:id="508637848">
      <w:marLeft w:val="480"/>
      <w:marRight w:val="0"/>
      <w:marTop w:val="0"/>
      <w:marBottom w:val="0"/>
      <w:divBdr>
        <w:top w:val="none" w:sz="0" w:space="0" w:color="auto"/>
        <w:left w:val="none" w:sz="0" w:space="0" w:color="auto"/>
        <w:bottom w:val="none" w:sz="0" w:space="0" w:color="auto"/>
        <w:right w:val="none" w:sz="0" w:space="0" w:color="auto"/>
      </w:divBdr>
    </w:div>
    <w:div w:id="508762815">
      <w:marLeft w:val="480"/>
      <w:marRight w:val="0"/>
      <w:marTop w:val="0"/>
      <w:marBottom w:val="0"/>
      <w:divBdr>
        <w:top w:val="none" w:sz="0" w:space="0" w:color="auto"/>
        <w:left w:val="none" w:sz="0" w:space="0" w:color="auto"/>
        <w:bottom w:val="none" w:sz="0" w:space="0" w:color="auto"/>
        <w:right w:val="none" w:sz="0" w:space="0" w:color="auto"/>
      </w:divBdr>
    </w:div>
    <w:div w:id="509027638">
      <w:marLeft w:val="480"/>
      <w:marRight w:val="0"/>
      <w:marTop w:val="0"/>
      <w:marBottom w:val="0"/>
      <w:divBdr>
        <w:top w:val="none" w:sz="0" w:space="0" w:color="auto"/>
        <w:left w:val="none" w:sz="0" w:space="0" w:color="auto"/>
        <w:bottom w:val="none" w:sz="0" w:space="0" w:color="auto"/>
        <w:right w:val="none" w:sz="0" w:space="0" w:color="auto"/>
      </w:divBdr>
    </w:div>
    <w:div w:id="509217269">
      <w:marLeft w:val="480"/>
      <w:marRight w:val="0"/>
      <w:marTop w:val="0"/>
      <w:marBottom w:val="0"/>
      <w:divBdr>
        <w:top w:val="none" w:sz="0" w:space="0" w:color="auto"/>
        <w:left w:val="none" w:sz="0" w:space="0" w:color="auto"/>
        <w:bottom w:val="none" w:sz="0" w:space="0" w:color="auto"/>
        <w:right w:val="none" w:sz="0" w:space="0" w:color="auto"/>
      </w:divBdr>
    </w:div>
    <w:div w:id="509368538">
      <w:marLeft w:val="480"/>
      <w:marRight w:val="0"/>
      <w:marTop w:val="0"/>
      <w:marBottom w:val="0"/>
      <w:divBdr>
        <w:top w:val="none" w:sz="0" w:space="0" w:color="auto"/>
        <w:left w:val="none" w:sz="0" w:space="0" w:color="auto"/>
        <w:bottom w:val="none" w:sz="0" w:space="0" w:color="auto"/>
        <w:right w:val="none" w:sz="0" w:space="0" w:color="auto"/>
      </w:divBdr>
    </w:div>
    <w:div w:id="509494055">
      <w:marLeft w:val="480"/>
      <w:marRight w:val="0"/>
      <w:marTop w:val="0"/>
      <w:marBottom w:val="0"/>
      <w:divBdr>
        <w:top w:val="none" w:sz="0" w:space="0" w:color="auto"/>
        <w:left w:val="none" w:sz="0" w:space="0" w:color="auto"/>
        <w:bottom w:val="none" w:sz="0" w:space="0" w:color="auto"/>
        <w:right w:val="none" w:sz="0" w:space="0" w:color="auto"/>
      </w:divBdr>
    </w:div>
    <w:div w:id="509685107">
      <w:marLeft w:val="480"/>
      <w:marRight w:val="0"/>
      <w:marTop w:val="0"/>
      <w:marBottom w:val="0"/>
      <w:divBdr>
        <w:top w:val="none" w:sz="0" w:space="0" w:color="auto"/>
        <w:left w:val="none" w:sz="0" w:space="0" w:color="auto"/>
        <w:bottom w:val="none" w:sz="0" w:space="0" w:color="auto"/>
        <w:right w:val="none" w:sz="0" w:space="0" w:color="auto"/>
      </w:divBdr>
    </w:div>
    <w:div w:id="510022670">
      <w:marLeft w:val="480"/>
      <w:marRight w:val="0"/>
      <w:marTop w:val="0"/>
      <w:marBottom w:val="0"/>
      <w:divBdr>
        <w:top w:val="none" w:sz="0" w:space="0" w:color="auto"/>
        <w:left w:val="none" w:sz="0" w:space="0" w:color="auto"/>
        <w:bottom w:val="none" w:sz="0" w:space="0" w:color="auto"/>
        <w:right w:val="none" w:sz="0" w:space="0" w:color="auto"/>
      </w:divBdr>
    </w:div>
    <w:div w:id="510417279">
      <w:marLeft w:val="480"/>
      <w:marRight w:val="0"/>
      <w:marTop w:val="0"/>
      <w:marBottom w:val="0"/>
      <w:divBdr>
        <w:top w:val="none" w:sz="0" w:space="0" w:color="auto"/>
        <w:left w:val="none" w:sz="0" w:space="0" w:color="auto"/>
        <w:bottom w:val="none" w:sz="0" w:space="0" w:color="auto"/>
        <w:right w:val="none" w:sz="0" w:space="0" w:color="auto"/>
      </w:divBdr>
    </w:div>
    <w:div w:id="511337171">
      <w:marLeft w:val="480"/>
      <w:marRight w:val="0"/>
      <w:marTop w:val="0"/>
      <w:marBottom w:val="0"/>
      <w:divBdr>
        <w:top w:val="none" w:sz="0" w:space="0" w:color="auto"/>
        <w:left w:val="none" w:sz="0" w:space="0" w:color="auto"/>
        <w:bottom w:val="none" w:sz="0" w:space="0" w:color="auto"/>
        <w:right w:val="none" w:sz="0" w:space="0" w:color="auto"/>
      </w:divBdr>
    </w:div>
    <w:div w:id="511456381">
      <w:marLeft w:val="480"/>
      <w:marRight w:val="0"/>
      <w:marTop w:val="0"/>
      <w:marBottom w:val="0"/>
      <w:divBdr>
        <w:top w:val="none" w:sz="0" w:space="0" w:color="auto"/>
        <w:left w:val="none" w:sz="0" w:space="0" w:color="auto"/>
        <w:bottom w:val="none" w:sz="0" w:space="0" w:color="auto"/>
        <w:right w:val="none" w:sz="0" w:space="0" w:color="auto"/>
      </w:divBdr>
    </w:div>
    <w:div w:id="511529040">
      <w:marLeft w:val="480"/>
      <w:marRight w:val="0"/>
      <w:marTop w:val="0"/>
      <w:marBottom w:val="0"/>
      <w:divBdr>
        <w:top w:val="none" w:sz="0" w:space="0" w:color="auto"/>
        <w:left w:val="none" w:sz="0" w:space="0" w:color="auto"/>
        <w:bottom w:val="none" w:sz="0" w:space="0" w:color="auto"/>
        <w:right w:val="none" w:sz="0" w:space="0" w:color="auto"/>
      </w:divBdr>
    </w:div>
    <w:div w:id="511604122">
      <w:marLeft w:val="480"/>
      <w:marRight w:val="0"/>
      <w:marTop w:val="0"/>
      <w:marBottom w:val="0"/>
      <w:divBdr>
        <w:top w:val="none" w:sz="0" w:space="0" w:color="auto"/>
        <w:left w:val="none" w:sz="0" w:space="0" w:color="auto"/>
        <w:bottom w:val="none" w:sz="0" w:space="0" w:color="auto"/>
        <w:right w:val="none" w:sz="0" w:space="0" w:color="auto"/>
      </w:divBdr>
    </w:div>
    <w:div w:id="512184063">
      <w:marLeft w:val="480"/>
      <w:marRight w:val="0"/>
      <w:marTop w:val="0"/>
      <w:marBottom w:val="0"/>
      <w:divBdr>
        <w:top w:val="none" w:sz="0" w:space="0" w:color="auto"/>
        <w:left w:val="none" w:sz="0" w:space="0" w:color="auto"/>
        <w:bottom w:val="none" w:sz="0" w:space="0" w:color="auto"/>
        <w:right w:val="none" w:sz="0" w:space="0" w:color="auto"/>
      </w:divBdr>
    </w:div>
    <w:div w:id="512230996">
      <w:marLeft w:val="480"/>
      <w:marRight w:val="0"/>
      <w:marTop w:val="0"/>
      <w:marBottom w:val="0"/>
      <w:divBdr>
        <w:top w:val="none" w:sz="0" w:space="0" w:color="auto"/>
        <w:left w:val="none" w:sz="0" w:space="0" w:color="auto"/>
        <w:bottom w:val="none" w:sz="0" w:space="0" w:color="auto"/>
        <w:right w:val="none" w:sz="0" w:space="0" w:color="auto"/>
      </w:divBdr>
    </w:div>
    <w:div w:id="512378038">
      <w:marLeft w:val="480"/>
      <w:marRight w:val="0"/>
      <w:marTop w:val="0"/>
      <w:marBottom w:val="0"/>
      <w:divBdr>
        <w:top w:val="none" w:sz="0" w:space="0" w:color="auto"/>
        <w:left w:val="none" w:sz="0" w:space="0" w:color="auto"/>
        <w:bottom w:val="none" w:sz="0" w:space="0" w:color="auto"/>
        <w:right w:val="none" w:sz="0" w:space="0" w:color="auto"/>
      </w:divBdr>
    </w:div>
    <w:div w:id="512651226">
      <w:marLeft w:val="480"/>
      <w:marRight w:val="0"/>
      <w:marTop w:val="0"/>
      <w:marBottom w:val="0"/>
      <w:divBdr>
        <w:top w:val="none" w:sz="0" w:space="0" w:color="auto"/>
        <w:left w:val="none" w:sz="0" w:space="0" w:color="auto"/>
        <w:bottom w:val="none" w:sz="0" w:space="0" w:color="auto"/>
        <w:right w:val="none" w:sz="0" w:space="0" w:color="auto"/>
      </w:divBdr>
    </w:div>
    <w:div w:id="512887928">
      <w:marLeft w:val="480"/>
      <w:marRight w:val="0"/>
      <w:marTop w:val="0"/>
      <w:marBottom w:val="0"/>
      <w:divBdr>
        <w:top w:val="none" w:sz="0" w:space="0" w:color="auto"/>
        <w:left w:val="none" w:sz="0" w:space="0" w:color="auto"/>
        <w:bottom w:val="none" w:sz="0" w:space="0" w:color="auto"/>
        <w:right w:val="none" w:sz="0" w:space="0" w:color="auto"/>
      </w:divBdr>
    </w:div>
    <w:div w:id="513155746">
      <w:marLeft w:val="480"/>
      <w:marRight w:val="0"/>
      <w:marTop w:val="0"/>
      <w:marBottom w:val="0"/>
      <w:divBdr>
        <w:top w:val="none" w:sz="0" w:space="0" w:color="auto"/>
        <w:left w:val="none" w:sz="0" w:space="0" w:color="auto"/>
        <w:bottom w:val="none" w:sz="0" w:space="0" w:color="auto"/>
        <w:right w:val="none" w:sz="0" w:space="0" w:color="auto"/>
      </w:divBdr>
    </w:div>
    <w:div w:id="513225386">
      <w:marLeft w:val="480"/>
      <w:marRight w:val="0"/>
      <w:marTop w:val="0"/>
      <w:marBottom w:val="0"/>
      <w:divBdr>
        <w:top w:val="none" w:sz="0" w:space="0" w:color="auto"/>
        <w:left w:val="none" w:sz="0" w:space="0" w:color="auto"/>
        <w:bottom w:val="none" w:sz="0" w:space="0" w:color="auto"/>
        <w:right w:val="none" w:sz="0" w:space="0" w:color="auto"/>
      </w:divBdr>
    </w:div>
    <w:div w:id="513492666">
      <w:marLeft w:val="480"/>
      <w:marRight w:val="0"/>
      <w:marTop w:val="0"/>
      <w:marBottom w:val="0"/>
      <w:divBdr>
        <w:top w:val="none" w:sz="0" w:space="0" w:color="auto"/>
        <w:left w:val="none" w:sz="0" w:space="0" w:color="auto"/>
        <w:bottom w:val="none" w:sz="0" w:space="0" w:color="auto"/>
        <w:right w:val="none" w:sz="0" w:space="0" w:color="auto"/>
      </w:divBdr>
    </w:div>
    <w:div w:id="513572857">
      <w:marLeft w:val="480"/>
      <w:marRight w:val="0"/>
      <w:marTop w:val="0"/>
      <w:marBottom w:val="0"/>
      <w:divBdr>
        <w:top w:val="none" w:sz="0" w:space="0" w:color="auto"/>
        <w:left w:val="none" w:sz="0" w:space="0" w:color="auto"/>
        <w:bottom w:val="none" w:sz="0" w:space="0" w:color="auto"/>
        <w:right w:val="none" w:sz="0" w:space="0" w:color="auto"/>
      </w:divBdr>
    </w:div>
    <w:div w:id="514149556">
      <w:marLeft w:val="480"/>
      <w:marRight w:val="0"/>
      <w:marTop w:val="0"/>
      <w:marBottom w:val="0"/>
      <w:divBdr>
        <w:top w:val="none" w:sz="0" w:space="0" w:color="auto"/>
        <w:left w:val="none" w:sz="0" w:space="0" w:color="auto"/>
        <w:bottom w:val="none" w:sz="0" w:space="0" w:color="auto"/>
        <w:right w:val="none" w:sz="0" w:space="0" w:color="auto"/>
      </w:divBdr>
    </w:div>
    <w:div w:id="514660532">
      <w:marLeft w:val="480"/>
      <w:marRight w:val="0"/>
      <w:marTop w:val="0"/>
      <w:marBottom w:val="0"/>
      <w:divBdr>
        <w:top w:val="none" w:sz="0" w:space="0" w:color="auto"/>
        <w:left w:val="none" w:sz="0" w:space="0" w:color="auto"/>
        <w:bottom w:val="none" w:sz="0" w:space="0" w:color="auto"/>
        <w:right w:val="none" w:sz="0" w:space="0" w:color="auto"/>
      </w:divBdr>
    </w:div>
    <w:div w:id="515189746">
      <w:marLeft w:val="480"/>
      <w:marRight w:val="0"/>
      <w:marTop w:val="0"/>
      <w:marBottom w:val="0"/>
      <w:divBdr>
        <w:top w:val="none" w:sz="0" w:space="0" w:color="auto"/>
        <w:left w:val="none" w:sz="0" w:space="0" w:color="auto"/>
        <w:bottom w:val="none" w:sz="0" w:space="0" w:color="auto"/>
        <w:right w:val="none" w:sz="0" w:space="0" w:color="auto"/>
      </w:divBdr>
    </w:div>
    <w:div w:id="515383370">
      <w:marLeft w:val="480"/>
      <w:marRight w:val="0"/>
      <w:marTop w:val="0"/>
      <w:marBottom w:val="0"/>
      <w:divBdr>
        <w:top w:val="none" w:sz="0" w:space="0" w:color="auto"/>
        <w:left w:val="none" w:sz="0" w:space="0" w:color="auto"/>
        <w:bottom w:val="none" w:sz="0" w:space="0" w:color="auto"/>
        <w:right w:val="none" w:sz="0" w:space="0" w:color="auto"/>
      </w:divBdr>
    </w:div>
    <w:div w:id="515508171">
      <w:marLeft w:val="480"/>
      <w:marRight w:val="0"/>
      <w:marTop w:val="0"/>
      <w:marBottom w:val="0"/>
      <w:divBdr>
        <w:top w:val="none" w:sz="0" w:space="0" w:color="auto"/>
        <w:left w:val="none" w:sz="0" w:space="0" w:color="auto"/>
        <w:bottom w:val="none" w:sz="0" w:space="0" w:color="auto"/>
        <w:right w:val="none" w:sz="0" w:space="0" w:color="auto"/>
      </w:divBdr>
    </w:div>
    <w:div w:id="515577384">
      <w:marLeft w:val="480"/>
      <w:marRight w:val="0"/>
      <w:marTop w:val="0"/>
      <w:marBottom w:val="0"/>
      <w:divBdr>
        <w:top w:val="none" w:sz="0" w:space="0" w:color="auto"/>
        <w:left w:val="none" w:sz="0" w:space="0" w:color="auto"/>
        <w:bottom w:val="none" w:sz="0" w:space="0" w:color="auto"/>
        <w:right w:val="none" w:sz="0" w:space="0" w:color="auto"/>
      </w:divBdr>
    </w:div>
    <w:div w:id="515660801">
      <w:marLeft w:val="480"/>
      <w:marRight w:val="0"/>
      <w:marTop w:val="0"/>
      <w:marBottom w:val="0"/>
      <w:divBdr>
        <w:top w:val="none" w:sz="0" w:space="0" w:color="auto"/>
        <w:left w:val="none" w:sz="0" w:space="0" w:color="auto"/>
        <w:bottom w:val="none" w:sz="0" w:space="0" w:color="auto"/>
        <w:right w:val="none" w:sz="0" w:space="0" w:color="auto"/>
      </w:divBdr>
    </w:div>
    <w:div w:id="515778849">
      <w:marLeft w:val="480"/>
      <w:marRight w:val="0"/>
      <w:marTop w:val="0"/>
      <w:marBottom w:val="0"/>
      <w:divBdr>
        <w:top w:val="none" w:sz="0" w:space="0" w:color="auto"/>
        <w:left w:val="none" w:sz="0" w:space="0" w:color="auto"/>
        <w:bottom w:val="none" w:sz="0" w:space="0" w:color="auto"/>
        <w:right w:val="none" w:sz="0" w:space="0" w:color="auto"/>
      </w:divBdr>
    </w:div>
    <w:div w:id="515997599">
      <w:marLeft w:val="480"/>
      <w:marRight w:val="0"/>
      <w:marTop w:val="0"/>
      <w:marBottom w:val="0"/>
      <w:divBdr>
        <w:top w:val="none" w:sz="0" w:space="0" w:color="auto"/>
        <w:left w:val="none" w:sz="0" w:space="0" w:color="auto"/>
        <w:bottom w:val="none" w:sz="0" w:space="0" w:color="auto"/>
        <w:right w:val="none" w:sz="0" w:space="0" w:color="auto"/>
      </w:divBdr>
    </w:div>
    <w:div w:id="516047568">
      <w:marLeft w:val="480"/>
      <w:marRight w:val="0"/>
      <w:marTop w:val="0"/>
      <w:marBottom w:val="0"/>
      <w:divBdr>
        <w:top w:val="none" w:sz="0" w:space="0" w:color="auto"/>
        <w:left w:val="none" w:sz="0" w:space="0" w:color="auto"/>
        <w:bottom w:val="none" w:sz="0" w:space="0" w:color="auto"/>
        <w:right w:val="none" w:sz="0" w:space="0" w:color="auto"/>
      </w:divBdr>
    </w:div>
    <w:div w:id="516425910">
      <w:marLeft w:val="480"/>
      <w:marRight w:val="0"/>
      <w:marTop w:val="0"/>
      <w:marBottom w:val="0"/>
      <w:divBdr>
        <w:top w:val="none" w:sz="0" w:space="0" w:color="auto"/>
        <w:left w:val="none" w:sz="0" w:space="0" w:color="auto"/>
        <w:bottom w:val="none" w:sz="0" w:space="0" w:color="auto"/>
        <w:right w:val="none" w:sz="0" w:space="0" w:color="auto"/>
      </w:divBdr>
    </w:div>
    <w:div w:id="516623154">
      <w:marLeft w:val="480"/>
      <w:marRight w:val="0"/>
      <w:marTop w:val="0"/>
      <w:marBottom w:val="0"/>
      <w:divBdr>
        <w:top w:val="none" w:sz="0" w:space="0" w:color="auto"/>
        <w:left w:val="none" w:sz="0" w:space="0" w:color="auto"/>
        <w:bottom w:val="none" w:sz="0" w:space="0" w:color="auto"/>
        <w:right w:val="none" w:sz="0" w:space="0" w:color="auto"/>
      </w:divBdr>
    </w:div>
    <w:div w:id="516967465">
      <w:marLeft w:val="480"/>
      <w:marRight w:val="0"/>
      <w:marTop w:val="0"/>
      <w:marBottom w:val="0"/>
      <w:divBdr>
        <w:top w:val="none" w:sz="0" w:space="0" w:color="auto"/>
        <w:left w:val="none" w:sz="0" w:space="0" w:color="auto"/>
        <w:bottom w:val="none" w:sz="0" w:space="0" w:color="auto"/>
        <w:right w:val="none" w:sz="0" w:space="0" w:color="auto"/>
      </w:divBdr>
    </w:div>
    <w:div w:id="517550246">
      <w:marLeft w:val="480"/>
      <w:marRight w:val="0"/>
      <w:marTop w:val="0"/>
      <w:marBottom w:val="0"/>
      <w:divBdr>
        <w:top w:val="none" w:sz="0" w:space="0" w:color="auto"/>
        <w:left w:val="none" w:sz="0" w:space="0" w:color="auto"/>
        <w:bottom w:val="none" w:sz="0" w:space="0" w:color="auto"/>
        <w:right w:val="none" w:sz="0" w:space="0" w:color="auto"/>
      </w:divBdr>
    </w:div>
    <w:div w:id="517739583">
      <w:marLeft w:val="480"/>
      <w:marRight w:val="0"/>
      <w:marTop w:val="0"/>
      <w:marBottom w:val="0"/>
      <w:divBdr>
        <w:top w:val="none" w:sz="0" w:space="0" w:color="auto"/>
        <w:left w:val="none" w:sz="0" w:space="0" w:color="auto"/>
        <w:bottom w:val="none" w:sz="0" w:space="0" w:color="auto"/>
        <w:right w:val="none" w:sz="0" w:space="0" w:color="auto"/>
      </w:divBdr>
    </w:div>
    <w:div w:id="518088627">
      <w:marLeft w:val="480"/>
      <w:marRight w:val="0"/>
      <w:marTop w:val="0"/>
      <w:marBottom w:val="0"/>
      <w:divBdr>
        <w:top w:val="none" w:sz="0" w:space="0" w:color="auto"/>
        <w:left w:val="none" w:sz="0" w:space="0" w:color="auto"/>
        <w:bottom w:val="none" w:sz="0" w:space="0" w:color="auto"/>
        <w:right w:val="none" w:sz="0" w:space="0" w:color="auto"/>
      </w:divBdr>
    </w:div>
    <w:div w:id="518472628">
      <w:marLeft w:val="480"/>
      <w:marRight w:val="0"/>
      <w:marTop w:val="0"/>
      <w:marBottom w:val="0"/>
      <w:divBdr>
        <w:top w:val="none" w:sz="0" w:space="0" w:color="auto"/>
        <w:left w:val="none" w:sz="0" w:space="0" w:color="auto"/>
        <w:bottom w:val="none" w:sz="0" w:space="0" w:color="auto"/>
        <w:right w:val="none" w:sz="0" w:space="0" w:color="auto"/>
      </w:divBdr>
    </w:div>
    <w:div w:id="518590037">
      <w:marLeft w:val="480"/>
      <w:marRight w:val="0"/>
      <w:marTop w:val="0"/>
      <w:marBottom w:val="0"/>
      <w:divBdr>
        <w:top w:val="none" w:sz="0" w:space="0" w:color="auto"/>
        <w:left w:val="none" w:sz="0" w:space="0" w:color="auto"/>
        <w:bottom w:val="none" w:sz="0" w:space="0" w:color="auto"/>
        <w:right w:val="none" w:sz="0" w:space="0" w:color="auto"/>
      </w:divBdr>
    </w:div>
    <w:div w:id="519004099">
      <w:marLeft w:val="480"/>
      <w:marRight w:val="0"/>
      <w:marTop w:val="0"/>
      <w:marBottom w:val="0"/>
      <w:divBdr>
        <w:top w:val="none" w:sz="0" w:space="0" w:color="auto"/>
        <w:left w:val="none" w:sz="0" w:space="0" w:color="auto"/>
        <w:bottom w:val="none" w:sz="0" w:space="0" w:color="auto"/>
        <w:right w:val="none" w:sz="0" w:space="0" w:color="auto"/>
      </w:divBdr>
    </w:div>
    <w:div w:id="519199691">
      <w:marLeft w:val="480"/>
      <w:marRight w:val="0"/>
      <w:marTop w:val="0"/>
      <w:marBottom w:val="0"/>
      <w:divBdr>
        <w:top w:val="none" w:sz="0" w:space="0" w:color="auto"/>
        <w:left w:val="none" w:sz="0" w:space="0" w:color="auto"/>
        <w:bottom w:val="none" w:sz="0" w:space="0" w:color="auto"/>
        <w:right w:val="none" w:sz="0" w:space="0" w:color="auto"/>
      </w:divBdr>
    </w:div>
    <w:div w:id="519321700">
      <w:marLeft w:val="480"/>
      <w:marRight w:val="0"/>
      <w:marTop w:val="0"/>
      <w:marBottom w:val="0"/>
      <w:divBdr>
        <w:top w:val="none" w:sz="0" w:space="0" w:color="auto"/>
        <w:left w:val="none" w:sz="0" w:space="0" w:color="auto"/>
        <w:bottom w:val="none" w:sz="0" w:space="0" w:color="auto"/>
        <w:right w:val="none" w:sz="0" w:space="0" w:color="auto"/>
      </w:divBdr>
    </w:div>
    <w:div w:id="519780269">
      <w:marLeft w:val="480"/>
      <w:marRight w:val="0"/>
      <w:marTop w:val="0"/>
      <w:marBottom w:val="0"/>
      <w:divBdr>
        <w:top w:val="none" w:sz="0" w:space="0" w:color="auto"/>
        <w:left w:val="none" w:sz="0" w:space="0" w:color="auto"/>
        <w:bottom w:val="none" w:sz="0" w:space="0" w:color="auto"/>
        <w:right w:val="none" w:sz="0" w:space="0" w:color="auto"/>
      </w:divBdr>
    </w:div>
    <w:div w:id="520554096">
      <w:marLeft w:val="480"/>
      <w:marRight w:val="0"/>
      <w:marTop w:val="0"/>
      <w:marBottom w:val="0"/>
      <w:divBdr>
        <w:top w:val="none" w:sz="0" w:space="0" w:color="auto"/>
        <w:left w:val="none" w:sz="0" w:space="0" w:color="auto"/>
        <w:bottom w:val="none" w:sz="0" w:space="0" w:color="auto"/>
        <w:right w:val="none" w:sz="0" w:space="0" w:color="auto"/>
      </w:divBdr>
    </w:div>
    <w:div w:id="522406680">
      <w:marLeft w:val="480"/>
      <w:marRight w:val="0"/>
      <w:marTop w:val="0"/>
      <w:marBottom w:val="0"/>
      <w:divBdr>
        <w:top w:val="none" w:sz="0" w:space="0" w:color="auto"/>
        <w:left w:val="none" w:sz="0" w:space="0" w:color="auto"/>
        <w:bottom w:val="none" w:sz="0" w:space="0" w:color="auto"/>
        <w:right w:val="none" w:sz="0" w:space="0" w:color="auto"/>
      </w:divBdr>
    </w:div>
    <w:div w:id="523399680">
      <w:marLeft w:val="480"/>
      <w:marRight w:val="0"/>
      <w:marTop w:val="0"/>
      <w:marBottom w:val="0"/>
      <w:divBdr>
        <w:top w:val="none" w:sz="0" w:space="0" w:color="auto"/>
        <w:left w:val="none" w:sz="0" w:space="0" w:color="auto"/>
        <w:bottom w:val="none" w:sz="0" w:space="0" w:color="auto"/>
        <w:right w:val="none" w:sz="0" w:space="0" w:color="auto"/>
      </w:divBdr>
    </w:div>
    <w:div w:id="523595349">
      <w:marLeft w:val="480"/>
      <w:marRight w:val="0"/>
      <w:marTop w:val="0"/>
      <w:marBottom w:val="0"/>
      <w:divBdr>
        <w:top w:val="none" w:sz="0" w:space="0" w:color="auto"/>
        <w:left w:val="none" w:sz="0" w:space="0" w:color="auto"/>
        <w:bottom w:val="none" w:sz="0" w:space="0" w:color="auto"/>
        <w:right w:val="none" w:sz="0" w:space="0" w:color="auto"/>
      </w:divBdr>
    </w:div>
    <w:div w:id="523905474">
      <w:marLeft w:val="480"/>
      <w:marRight w:val="0"/>
      <w:marTop w:val="0"/>
      <w:marBottom w:val="0"/>
      <w:divBdr>
        <w:top w:val="none" w:sz="0" w:space="0" w:color="auto"/>
        <w:left w:val="none" w:sz="0" w:space="0" w:color="auto"/>
        <w:bottom w:val="none" w:sz="0" w:space="0" w:color="auto"/>
        <w:right w:val="none" w:sz="0" w:space="0" w:color="auto"/>
      </w:divBdr>
    </w:div>
    <w:div w:id="524098105">
      <w:marLeft w:val="480"/>
      <w:marRight w:val="0"/>
      <w:marTop w:val="0"/>
      <w:marBottom w:val="0"/>
      <w:divBdr>
        <w:top w:val="none" w:sz="0" w:space="0" w:color="auto"/>
        <w:left w:val="none" w:sz="0" w:space="0" w:color="auto"/>
        <w:bottom w:val="none" w:sz="0" w:space="0" w:color="auto"/>
        <w:right w:val="none" w:sz="0" w:space="0" w:color="auto"/>
      </w:divBdr>
    </w:div>
    <w:div w:id="524445729">
      <w:marLeft w:val="480"/>
      <w:marRight w:val="0"/>
      <w:marTop w:val="0"/>
      <w:marBottom w:val="0"/>
      <w:divBdr>
        <w:top w:val="none" w:sz="0" w:space="0" w:color="auto"/>
        <w:left w:val="none" w:sz="0" w:space="0" w:color="auto"/>
        <w:bottom w:val="none" w:sz="0" w:space="0" w:color="auto"/>
        <w:right w:val="none" w:sz="0" w:space="0" w:color="auto"/>
      </w:divBdr>
    </w:div>
    <w:div w:id="524631969">
      <w:marLeft w:val="480"/>
      <w:marRight w:val="0"/>
      <w:marTop w:val="0"/>
      <w:marBottom w:val="0"/>
      <w:divBdr>
        <w:top w:val="none" w:sz="0" w:space="0" w:color="auto"/>
        <w:left w:val="none" w:sz="0" w:space="0" w:color="auto"/>
        <w:bottom w:val="none" w:sz="0" w:space="0" w:color="auto"/>
        <w:right w:val="none" w:sz="0" w:space="0" w:color="auto"/>
      </w:divBdr>
    </w:div>
    <w:div w:id="524827269">
      <w:marLeft w:val="480"/>
      <w:marRight w:val="0"/>
      <w:marTop w:val="0"/>
      <w:marBottom w:val="0"/>
      <w:divBdr>
        <w:top w:val="none" w:sz="0" w:space="0" w:color="auto"/>
        <w:left w:val="none" w:sz="0" w:space="0" w:color="auto"/>
        <w:bottom w:val="none" w:sz="0" w:space="0" w:color="auto"/>
        <w:right w:val="none" w:sz="0" w:space="0" w:color="auto"/>
      </w:divBdr>
    </w:div>
    <w:div w:id="526215452">
      <w:marLeft w:val="480"/>
      <w:marRight w:val="0"/>
      <w:marTop w:val="0"/>
      <w:marBottom w:val="0"/>
      <w:divBdr>
        <w:top w:val="none" w:sz="0" w:space="0" w:color="auto"/>
        <w:left w:val="none" w:sz="0" w:space="0" w:color="auto"/>
        <w:bottom w:val="none" w:sz="0" w:space="0" w:color="auto"/>
        <w:right w:val="none" w:sz="0" w:space="0" w:color="auto"/>
      </w:divBdr>
    </w:div>
    <w:div w:id="526794534">
      <w:marLeft w:val="480"/>
      <w:marRight w:val="0"/>
      <w:marTop w:val="0"/>
      <w:marBottom w:val="0"/>
      <w:divBdr>
        <w:top w:val="none" w:sz="0" w:space="0" w:color="auto"/>
        <w:left w:val="none" w:sz="0" w:space="0" w:color="auto"/>
        <w:bottom w:val="none" w:sz="0" w:space="0" w:color="auto"/>
        <w:right w:val="none" w:sz="0" w:space="0" w:color="auto"/>
      </w:divBdr>
    </w:div>
    <w:div w:id="526872000">
      <w:marLeft w:val="480"/>
      <w:marRight w:val="0"/>
      <w:marTop w:val="0"/>
      <w:marBottom w:val="0"/>
      <w:divBdr>
        <w:top w:val="none" w:sz="0" w:space="0" w:color="auto"/>
        <w:left w:val="none" w:sz="0" w:space="0" w:color="auto"/>
        <w:bottom w:val="none" w:sz="0" w:space="0" w:color="auto"/>
        <w:right w:val="none" w:sz="0" w:space="0" w:color="auto"/>
      </w:divBdr>
    </w:div>
    <w:div w:id="527184033">
      <w:marLeft w:val="480"/>
      <w:marRight w:val="0"/>
      <w:marTop w:val="0"/>
      <w:marBottom w:val="0"/>
      <w:divBdr>
        <w:top w:val="none" w:sz="0" w:space="0" w:color="auto"/>
        <w:left w:val="none" w:sz="0" w:space="0" w:color="auto"/>
        <w:bottom w:val="none" w:sz="0" w:space="0" w:color="auto"/>
        <w:right w:val="none" w:sz="0" w:space="0" w:color="auto"/>
      </w:divBdr>
    </w:div>
    <w:div w:id="527640236">
      <w:marLeft w:val="480"/>
      <w:marRight w:val="0"/>
      <w:marTop w:val="0"/>
      <w:marBottom w:val="0"/>
      <w:divBdr>
        <w:top w:val="none" w:sz="0" w:space="0" w:color="auto"/>
        <w:left w:val="none" w:sz="0" w:space="0" w:color="auto"/>
        <w:bottom w:val="none" w:sz="0" w:space="0" w:color="auto"/>
        <w:right w:val="none" w:sz="0" w:space="0" w:color="auto"/>
      </w:divBdr>
    </w:div>
    <w:div w:id="527915247">
      <w:marLeft w:val="480"/>
      <w:marRight w:val="0"/>
      <w:marTop w:val="0"/>
      <w:marBottom w:val="0"/>
      <w:divBdr>
        <w:top w:val="none" w:sz="0" w:space="0" w:color="auto"/>
        <w:left w:val="none" w:sz="0" w:space="0" w:color="auto"/>
        <w:bottom w:val="none" w:sz="0" w:space="0" w:color="auto"/>
        <w:right w:val="none" w:sz="0" w:space="0" w:color="auto"/>
      </w:divBdr>
    </w:div>
    <w:div w:id="528297646">
      <w:marLeft w:val="480"/>
      <w:marRight w:val="0"/>
      <w:marTop w:val="0"/>
      <w:marBottom w:val="0"/>
      <w:divBdr>
        <w:top w:val="none" w:sz="0" w:space="0" w:color="auto"/>
        <w:left w:val="none" w:sz="0" w:space="0" w:color="auto"/>
        <w:bottom w:val="none" w:sz="0" w:space="0" w:color="auto"/>
        <w:right w:val="none" w:sz="0" w:space="0" w:color="auto"/>
      </w:divBdr>
    </w:div>
    <w:div w:id="528839921">
      <w:marLeft w:val="480"/>
      <w:marRight w:val="0"/>
      <w:marTop w:val="0"/>
      <w:marBottom w:val="0"/>
      <w:divBdr>
        <w:top w:val="none" w:sz="0" w:space="0" w:color="auto"/>
        <w:left w:val="none" w:sz="0" w:space="0" w:color="auto"/>
        <w:bottom w:val="none" w:sz="0" w:space="0" w:color="auto"/>
        <w:right w:val="none" w:sz="0" w:space="0" w:color="auto"/>
      </w:divBdr>
    </w:div>
    <w:div w:id="531262121">
      <w:marLeft w:val="480"/>
      <w:marRight w:val="0"/>
      <w:marTop w:val="0"/>
      <w:marBottom w:val="0"/>
      <w:divBdr>
        <w:top w:val="none" w:sz="0" w:space="0" w:color="auto"/>
        <w:left w:val="none" w:sz="0" w:space="0" w:color="auto"/>
        <w:bottom w:val="none" w:sz="0" w:space="0" w:color="auto"/>
        <w:right w:val="none" w:sz="0" w:space="0" w:color="auto"/>
      </w:divBdr>
    </w:div>
    <w:div w:id="531263207">
      <w:marLeft w:val="480"/>
      <w:marRight w:val="0"/>
      <w:marTop w:val="0"/>
      <w:marBottom w:val="0"/>
      <w:divBdr>
        <w:top w:val="none" w:sz="0" w:space="0" w:color="auto"/>
        <w:left w:val="none" w:sz="0" w:space="0" w:color="auto"/>
        <w:bottom w:val="none" w:sz="0" w:space="0" w:color="auto"/>
        <w:right w:val="none" w:sz="0" w:space="0" w:color="auto"/>
      </w:divBdr>
    </w:div>
    <w:div w:id="531721895">
      <w:marLeft w:val="480"/>
      <w:marRight w:val="0"/>
      <w:marTop w:val="0"/>
      <w:marBottom w:val="0"/>
      <w:divBdr>
        <w:top w:val="none" w:sz="0" w:space="0" w:color="auto"/>
        <w:left w:val="none" w:sz="0" w:space="0" w:color="auto"/>
        <w:bottom w:val="none" w:sz="0" w:space="0" w:color="auto"/>
        <w:right w:val="none" w:sz="0" w:space="0" w:color="auto"/>
      </w:divBdr>
    </w:div>
    <w:div w:id="531891163">
      <w:marLeft w:val="480"/>
      <w:marRight w:val="0"/>
      <w:marTop w:val="0"/>
      <w:marBottom w:val="0"/>
      <w:divBdr>
        <w:top w:val="none" w:sz="0" w:space="0" w:color="auto"/>
        <w:left w:val="none" w:sz="0" w:space="0" w:color="auto"/>
        <w:bottom w:val="none" w:sz="0" w:space="0" w:color="auto"/>
        <w:right w:val="none" w:sz="0" w:space="0" w:color="auto"/>
      </w:divBdr>
    </w:div>
    <w:div w:id="532157854">
      <w:marLeft w:val="480"/>
      <w:marRight w:val="0"/>
      <w:marTop w:val="0"/>
      <w:marBottom w:val="0"/>
      <w:divBdr>
        <w:top w:val="none" w:sz="0" w:space="0" w:color="auto"/>
        <w:left w:val="none" w:sz="0" w:space="0" w:color="auto"/>
        <w:bottom w:val="none" w:sz="0" w:space="0" w:color="auto"/>
        <w:right w:val="none" w:sz="0" w:space="0" w:color="auto"/>
      </w:divBdr>
    </w:div>
    <w:div w:id="532310342">
      <w:marLeft w:val="480"/>
      <w:marRight w:val="0"/>
      <w:marTop w:val="0"/>
      <w:marBottom w:val="0"/>
      <w:divBdr>
        <w:top w:val="none" w:sz="0" w:space="0" w:color="auto"/>
        <w:left w:val="none" w:sz="0" w:space="0" w:color="auto"/>
        <w:bottom w:val="none" w:sz="0" w:space="0" w:color="auto"/>
        <w:right w:val="none" w:sz="0" w:space="0" w:color="auto"/>
      </w:divBdr>
    </w:div>
    <w:div w:id="532768615">
      <w:marLeft w:val="480"/>
      <w:marRight w:val="0"/>
      <w:marTop w:val="0"/>
      <w:marBottom w:val="0"/>
      <w:divBdr>
        <w:top w:val="none" w:sz="0" w:space="0" w:color="auto"/>
        <w:left w:val="none" w:sz="0" w:space="0" w:color="auto"/>
        <w:bottom w:val="none" w:sz="0" w:space="0" w:color="auto"/>
        <w:right w:val="none" w:sz="0" w:space="0" w:color="auto"/>
      </w:divBdr>
    </w:div>
    <w:div w:id="533465984">
      <w:marLeft w:val="480"/>
      <w:marRight w:val="0"/>
      <w:marTop w:val="0"/>
      <w:marBottom w:val="0"/>
      <w:divBdr>
        <w:top w:val="none" w:sz="0" w:space="0" w:color="auto"/>
        <w:left w:val="none" w:sz="0" w:space="0" w:color="auto"/>
        <w:bottom w:val="none" w:sz="0" w:space="0" w:color="auto"/>
        <w:right w:val="none" w:sz="0" w:space="0" w:color="auto"/>
      </w:divBdr>
    </w:div>
    <w:div w:id="534198444">
      <w:marLeft w:val="480"/>
      <w:marRight w:val="0"/>
      <w:marTop w:val="0"/>
      <w:marBottom w:val="0"/>
      <w:divBdr>
        <w:top w:val="none" w:sz="0" w:space="0" w:color="auto"/>
        <w:left w:val="none" w:sz="0" w:space="0" w:color="auto"/>
        <w:bottom w:val="none" w:sz="0" w:space="0" w:color="auto"/>
        <w:right w:val="none" w:sz="0" w:space="0" w:color="auto"/>
      </w:divBdr>
    </w:div>
    <w:div w:id="534391616">
      <w:marLeft w:val="480"/>
      <w:marRight w:val="0"/>
      <w:marTop w:val="0"/>
      <w:marBottom w:val="0"/>
      <w:divBdr>
        <w:top w:val="none" w:sz="0" w:space="0" w:color="auto"/>
        <w:left w:val="none" w:sz="0" w:space="0" w:color="auto"/>
        <w:bottom w:val="none" w:sz="0" w:space="0" w:color="auto"/>
        <w:right w:val="none" w:sz="0" w:space="0" w:color="auto"/>
      </w:divBdr>
    </w:div>
    <w:div w:id="535892548">
      <w:marLeft w:val="480"/>
      <w:marRight w:val="0"/>
      <w:marTop w:val="0"/>
      <w:marBottom w:val="0"/>
      <w:divBdr>
        <w:top w:val="none" w:sz="0" w:space="0" w:color="auto"/>
        <w:left w:val="none" w:sz="0" w:space="0" w:color="auto"/>
        <w:bottom w:val="none" w:sz="0" w:space="0" w:color="auto"/>
        <w:right w:val="none" w:sz="0" w:space="0" w:color="auto"/>
      </w:divBdr>
    </w:div>
    <w:div w:id="537015047">
      <w:marLeft w:val="480"/>
      <w:marRight w:val="0"/>
      <w:marTop w:val="0"/>
      <w:marBottom w:val="0"/>
      <w:divBdr>
        <w:top w:val="none" w:sz="0" w:space="0" w:color="auto"/>
        <w:left w:val="none" w:sz="0" w:space="0" w:color="auto"/>
        <w:bottom w:val="none" w:sz="0" w:space="0" w:color="auto"/>
        <w:right w:val="none" w:sz="0" w:space="0" w:color="auto"/>
      </w:divBdr>
    </w:div>
    <w:div w:id="537202934">
      <w:marLeft w:val="480"/>
      <w:marRight w:val="0"/>
      <w:marTop w:val="0"/>
      <w:marBottom w:val="0"/>
      <w:divBdr>
        <w:top w:val="none" w:sz="0" w:space="0" w:color="auto"/>
        <w:left w:val="none" w:sz="0" w:space="0" w:color="auto"/>
        <w:bottom w:val="none" w:sz="0" w:space="0" w:color="auto"/>
        <w:right w:val="none" w:sz="0" w:space="0" w:color="auto"/>
      </w:divBdr>
    </w:div>
    <w:div w:id="537468882">
      <w:marLeft w:val="480"/>
      <w:marRight w:val="0"/>
      <w:marTop w:val="0"/>
      <w:marBottom w:val="0"/>
      <w:divBdr>
        <w:top w:val="none" w:sz="0" w:space="0" w:color="auto"/>
        <w:left w:val="none" w:sz="0" w:space="0" w:color="auto"/>
        <w:bottom w:val="none" w:sz="0" w:space="0" w:color="auto"/>
        <w:right w:val="none" w:sz="0" w:space="0" w:color="auto"/>
      </w:divBdr>
    </w:div>
    <w:div w:id="537863984">
      <w:marLeft w:val="480"/>
      <w:marRight w:val="0"/>
      <w:marTop w:val="0"/>
      <w:marBottom w:val="0"/>
      <w:divBdr>
        <w:top w:val="none" w:sz="0" w:space="0" w:color="auto"/>
        <w:left w:val="none" w:sz="0" w:space="0" w:color="auto"/>
        <w:bottom w:val="none" w:sz="0" w:space="0" w:color="auto"/>
        <w:right w:val="none" w:sz="0" w:space="0" w:color="auto"/>
      </w:divBdr>
    </w:div>
    <w:div w:id="538009959">
      <w:marLeft w:val="480"/>
      <w:marRight w:val="0"/>
      <w:marTop w:val="0"/>
      <w:marBottom w:val="0"/>
      <w:divBdr>
        <w:top w:val="none" w:sz="0" w:space="0" w:color="auto"/>
        <w:left w:val="none" w:sz="0" w:space="0" w:color="auto"/>
        <w:bottom w:val="none" w:sz="0" w:space="0" w:color="auto"/>
        <w:right w:val="none" w:sz="0" w:space="0" w:color="auto"/>
      </w:divBdr>
    </w:div>
    <w:div w:id="538667016">
      <w:marLeft w:val="480"/>
      <w:marRight w:val="0"/>
      <w:marTop w:val="0"/>
      <w:marBottom w:val="0"/>
      <w:divBdr>
        <w:top w:val="none" w:sz="0" w:space="0" w:color="auto"/>
        <w:left w:val="none" w:sz="0" w:space="0" w:color="auto"/>
        <w:bottom w:val="none" w:sz="0" w:space="0" w:color="auto"/>
        <w:right w:val="none" w:sz="0" w:space="0" w:color="auto"/>
      </w:divBdr>
    </w:div>
    <w:div w:id="538860451">
      <w:marLeft w:val="480"/>
      <w:marRight w:val="0"/>
      <w:marTop w:val="0"/>
      <w:marBottom w:val="0"/>
      <w:divBdr>
        <w:top w:val="none" w:sz="0" w:space="0" w:color="auto"/>
        <w:left w:val="none" w:sz="0" w:space="0" w:color="auto"/>
        <w:bottom w:val="none" w:sz="0" w:space="0" w:color="auto"/>
        <w:right w:val="none" w:sz="0" w:space="0" w:color="auto"/>
      </w:divBdr>
    </w:div>
    <w:div w:id="539514737">
      <w:marLeft w:val="480"/>
      <w:marRight w:val="0"/>
      <w:marTop w:val="0"/>
      <w:marBottom w:val="0"/>
      <w:divBdr>
        <w:top w:val="none" w:sz="0" w:space="0" w:color="auto"/>
        <w:left w:val="none" w:sz="0" w:space="0" w:color="auto"/>
        <w:bottom w:val="none" w:sz="0" w:space="0" w:color="auto"/>
        <w:right w:val="none" w:sz="0" w:space="0" w:color="auto"/>
      </w:divBdr>
    </w:div>
    <w:div w:id="540754557">
      <w:marLeft w:val="480"/>
      <w:marRight w:val="0"/>
      <w:marTop w:val="0"/>
      <w:marBottom w:val="0"/>
      <w:divBdr>
        <w:top w:val="none" w:sz="0" w:space="0" w:color="auto"/>
        <w:left w:val="none" w:sz="0" w:space="0" w:color="auto"/>
        <w:bottom w:val="none" w:sz="0" w:space="0" w:color="auto"/>
        <w:right w:val="none" w:sz="0" w:space="0" w:color="auto"/>
      </w:divBdr>
    </w:div>
    <w:div w:id="540827263">
      <w:marLeft w:val="480"/>
      <w:marRight w:val="0"/>
      <w:marTop w:val="0"/>
      <w:marBottom w:val="0"/>
      <w:divBdr>
        <w:top w:val="none" w:sz="0" w:space="0" w:color="auto"/>
        <w:left w:val="none" w:sz="0" w:space="0" w:color="auto"/>
        <w:bottom w:val="none" w:sz="0" w:space="0" w:color="auto"/>
        <w:right w:val="none" w:sz="0" w:space="0" w:color="auto"/>
      </w:divBdr>
    </w:div>
    <w:div w:id="541214878">
      <w:marLeft w:val="480"/>
      <w:marRight w:val="0"/>
      <w:marTop w:val="0"/>
      <w:marBottom w:val="0"/>
      <w:divBdr>
        <w:top w:val="none" w:sz="0" w:space="0" w:color="auto"/>
        <w:left w:val="none" w:sz="0" w:space="0" w:color="auto"/>
        <w:bottom w:val="none" w:sz="0" w:space="0" w:color="auto"/>
        <w:right w:val="none" w:sz="0" w:space="0" w:color="auto"/>
      </w:divBdr>
    </w:div>
    <w:div w:id="541598947">
      <w:marLeft w:val="480"/>
      <w:marRight w:val="0"/>
      <w:marTop w:val="0"/>
      <w:marBottom w:val="0"/>
      <w:divBdr>
        <w:top w:val="none" w:sz="0" w:space="0" w:color="auto"/>
        <w:left w:val="none" w:sz="0" w:space="0" w:color="auto"/>
        <w:bottom w:val="none" w:sz="0" w:space="0" w:color="auto"/>
        <w:right w:val="none" w:sz="0" w:space="0" w:color="auto"/>
      </w:divBdr>
    </w:div>
    <w:div w:id="541871613">
      <w:marLeft w:val="480"/>
      <w:marRight w:val="0"/>
      <w:marTop w:val="0"/>
      <w:marBottom w:val="0"/>
      <w:divBdr>
        <w:top w:val="none" w:sz="0" w:space="0" w:color="auto"/>
        <w:left w:val="none" w:sz="0" w:space="0" w:color="auto"/>
        <w:bottom w:val="none" w:sz="0" w:space="0" w:color="auto"/>
        <w:right w:val="none" w:sz="0" w:space="0" w:color="auto"/>
      </w:divBdr>
    </w:div>
    <w:div w:id="541940160">
      <w:marLeft w:val="480"/>
      <w:marRight w:val="0"/>
      <w:marTop w:val="0"/>
      <w:marBottom w:val="0"/>
      <w:divBdr>
        <w:top w:val="none" w:sz="0" w:space="0" w:color="auto"/>
        <w:left w:val="none" w:sz="0" w:space="0" w:color="auto"/>
        <w:bottom w:val="none" w:sz="0" w:space="0" w:color="auto"/>
        <w:right w:val="none" w:sz="0" w:space="0" w:color="auto"/>
      </w:divBdr>
    </w:div>
    <w:div w:id="541983365">
      <w:marLeft w:val="480"/>
      <w:marRight w:val="0"/>
      <w:marTop w:val="0"/>
      <w:marBottom w:val="0"/>
      <w:divBdr>
        <w:top w:val="none" w:sz="0" w:space="0" w:color="auto"/>
        <w:left w:val="none" w:sz="0" w:space="0" w:color="auto"/>
        <w:bottom w:val="none" w:sz="0" w:space="0" w:color="auto"/>
        <w:right w:val="none" w:sz="0" w:space="0" w:color="auto"/>
      </w:divBdr>
    </w:div>
    <w:div w:id="542638753">
      <w:marLeft w:val="480"/>
      <w:marRight w:val="0"/>
      <w:marTop w:val="0"/>
      <w:marBottom w:val="0"/>
      <w:divBdr>
        <w:top w:val="none" w:sz="0" w:space="0" w:color="auto"/>
        <w:left w:val="none" w:sz="0" w:space="0" w:color="auto"/>
        <w:bottom w:val="none" w:sz="0" w:space="0" w:color="auto"/>
        <w:right w:val="none" w:sz="0" w:space="0" w:color="auto"/>
      </w:divBdr>
    </w:div>
    <w:div w:id="542718424">
      <w:marLeft w:val="480"/>
      <w:marRight w:val="0"/>
      <w:marTop w:val="0"/>
      <w:marBottom w:val="0"/>
      <w:divBdr>
        <w:top w:val="none" w:sz="0" w:space="0" w:color="auto"/>
        <w:left w:val="none" w:sz="0" w:space="0" w:color="auto"/>
        <w:bottom w:val="none" w:sz="0" w:space="0" w:color="auto"/>
        <w:right w:val="none" w:sz="0" w:space="0" w:color="auto"/>
      </w:divBdr>
    </w:div>
    <w:div w:id="542980395">
      <w:marLeft w:val="480"/>
      <w:marRight w:val="0"/>
      <w:marTop w:val="0"/>
      <w:marBottom w:val="0"/>
      <w:divBdr>
        <w:top w:val="none" w:sz="0" w:space="0" w:color="auto"/>
        <w:left w:val="none" w:sz="0" w:space="0" w:color="auto"/>
        <w:bottom w:val="none" w:sz="0" w:space="0" w:color="auto"/>
        <w:right w:val="none" w:sz="0" w:space="0" w:color="auto"/>
      </w:divBdr>
    </w:div>
    <w:div w:id="543520746">
      <w:marLeft w:val="480"/>
      <w:marRight w:val="0"/>
      <w:marTop w:val="0"/>
      <w:marBottom w:val="0"/>
      <w:divBdr>
        <w:top w:val="none" w:sz="0" w:space="0" w:color="auto"/>
        <w:left w:val="none" w:sz="0" w:space="0" w:color="auto"/>
        <w:bottom w:val="none" w:sz="0" w:space="0" w:color="auto"/>
        <w:right w:val="none" w:sz="0" w:space="0" w:color="auto"/>
      </w:divBdr>
    </w:div>
    <w:div w:id="543761520">
      <w:marLeft w:val="480"/>
      <w:marRight w:val="0"/>
      <w:marTop w:val="0"/>
      <w:marBottom w:val="0"/>
      <w:divBdr>
        <w:top w:val="none" w:sz="0" w:space="0" w:color="auto"/>
        <w:left w:val="none" w:sz="0" w:space="0" w:color="auto"/>
        <w:bottom w:val="none" w:sz="0" w:space="0" w:color="auto"/>
        <w:right w:val="none" w:sz="0" w:space="0" w:color="auto"/>
      </w:divBdr>
    </w:div>
    <w:div w:id="544604354">
      <w:marLeft w:val="480"/>
      <w:marRight w:val="0"/>
      <w:marTop w:val="0"/>
      <w:marBottom w:val="0"/>
      <w:divBdr>
        <w:top w:val="none" w:sz="0" w:space="0" w:color="auto"/>
        <w:left w:val="none" w:sz="0" w:space="0" w:color="auto"/>
        <w:bottom w:val="none" w:sz="0" w:space="0" w:color="auto"/>
        <w:right w:val="none" w:sz="0" w:space="0" w:color="auto"/>
      </w:divBdr>
    </w:div>
    <w:div w:id="544610143">
      <w:marLeft w:val="480"/>
      <w:marRight w:val="0"/>
      <w:marTop w:val="0"/>
      <w:marBottom w:val="0"/>
      <w:divBdr>
        <w:top w:val="none" w:sz="0" w:space="0" w:color="auto"/>
        <w:left w:val="none" w:sz="0" w:space="0" w:color="auto"/>
        <w:bottom w:val="none" w:sz="0" w:space="0" w:color="auto"/>
        <w:right w:val="none" w:sz="0" w:space="0" w:color="auto"/>
      </w:divBdr>
    </w:div>
    <w:div w:id="545143384">
      <w:marLeft w:val="480"/>
      <w:marRight w:val="0"/>
      <w:marTop w:val="0"/>
      <w:marBottom w:val="0"/>
      <w:divBdr>
        <w:top w:val="none" w:sz="0" w:space="0" w:color="auto"/>
        <w:left w:val="none" w:sz="0" w:space="0" w:color="auto"/>
        <w:bottom w:val="none" w:sz="0" w:space="0" w:color="auto"/>
        <w:right w:val="none" w:sz="0" w:space="0" w:color="auto"/>
      </w:divBdr>
    </w:div>
    <w:div w:id="545147769">
      <w:marLeft w:val="480"/>
      <w:marRight w:val="0"/>
      <w:marTop w:val="0"/>
      <w:marBottom w:val="0"/>
      <w:divBdr>
        <w:top w:val="none" w:sz="0" w:space="0" w:color="auto"/>
        <w:left w:val="none" w:sz="0" w:space="0" w:color="auto"/>
        <w:bottom w:val="none" w:sz="0" w:space="0" w:color="auto"/>
        <w:right w:val="none" w:sz="0" w:space="0" w:color="auto"/>
      </w:divBdr>
    </w:div>
    <w:div w:id="545413373">
      <w:marLeft w:val="480"/>
      <w:marRight w:val="0"/>
      <w:marTop w:val="0"/>
      <w:marBottom w:val="0"/>
      <w:divBdr>
        <w:top w:val="none" w:sz="0" w:space="0" w:color="auto"/>
        <w:left w:val="none" w:sz="0" w:space="0" w:color="auto"/>
        <w:bottom w:val="none" w:sz="0" w:space="0" w:color="auto"/>
        <w:right w:val="none" w:sz="0" w:space="0" w:color="auto"/>
      </w:divBdr>
    </w:div>
    <w:div w:id="545603997">
      <w:marLeft w:val="480"/>
      <w:marRight w:val="0"/>
      <w:marTop w:val="0"/>
      <w:marBottom w:val="0"/>
      <w:divBdr>
        <w:top w:val="none" w:sz="0" w:space="0" w:color="auto"/>
        <w:left w:val="none" w:sz="0" w:space="0" w:color="auto"/>
        <w:bottom w:val="none" w:sz="0" w:space="0" w:color="auto"/>
        <w:right w:val="none" w:sz="0" w:space="0" w:color="auto"/>
      </w:divBdr>
    </w:div>
    <w:div w:id="545872304">
      <w:marLeft w:val="480"/>
      <w:marRight w:val="0"/>
      <w:marTop w:val="0"/>
      <w:marBottom w:val="0"/>
      <w:divBdr>
        <w:top w:val="none" w:sz="0" w:space="0" w:color="auto"/>
        <w:left w:val="none" w:sz="0" w:space="0" w:color="auto"/>
        <w:bottom w:val="none" w:sz="0" w:space="0" w:color="auto"/>
        <w:right w:val="none" w:sz="0" w:space="0" w:color="auto"/>
      </w:divBdr>
    </w:div>
    <w:div w:id="546187240">
      <w:marLeft w:val="480"/>
      <w:marRight w:val="0"/>
      <w:marTop w:val="0"/>
      <w:marBottom w:val="0"/>
      <w:divBdr>
        <w:top w:val="none" w:sz="0" w:space="0" w:color="auto"/>
        <w:left w:val="none" w:sz="0" w:space="0" w:color="auto"/>
        <w:bottom w:val="none" w:sz="0" w:space="0" w:color="auto"/>
        <w:right w:val="none" w:sz="0" w:space="0" w:color="auto"/>
      </w:divBdr>
    </w:div>
    <w:div w:id="546602747">
      <w:marLeft w:val="480"/>
      <w:marRight w:val="0"/>
      <w:marTop w:val="0"/>
      <w:marBottom w:val="0"/>
      <w:divBdr>
        <w:top w:val="none" w:sz="0" w:space="0" w:color="auto"/>
        <w:left w:val="none" w:sz="0" w:space="0" w:color="auto"/>
        <w:bottom w:val="none" w:sz="0" w:space="0" w:color="auto"/>
        <w:right w:val="none" w:sz="0" w:space="0" w:color="auto"/>
      </w:divBdr>
    </w:div>
    <w:div w:id="546836122">
      <w:marLeft w:val="480"/>
      <w:marRight w:val="0"/>
      <w:marTop w:val="0"/>
      <w:marBottom w:val="0"/>
      <w:divBdr>
        <w:top w:val="none" w:sz="0" w:space="0" w:color="auto"/>
        <w:left w:val="none" w:sz="0" w:space="0" w:color="auto"/>
        <w:bottom w:val="none" w:sz="0" w:space="0" w:color="auto"/>
        <w:right w:val="none" w:sz="0" w:space="0" w:color="auto"/>
      </w:divBdr>
    </w:div>
    <w:div w:id="546913296">
      <w:marLeft w:val="480"/>
      <w:marRight w:val="0"/>
      <w:marTop w:val="0"/>
      <w:marBottom w:val="0"/>
      <w:divBdr>
        <w:top w:val="none" w:sz="0" w:space="0" w:color="auto"/>
        <w:left w:val="none" w:sz="0" w:space="0" w:color="auto"/>
        <w:bottom w:val="none" w:sz="0" w:space="0" w:color="auto"/>
        <w:right w:val="none" w:sz="0" w:space="0" w:color="auto"/>
      </w:divBdr>
    </w:div>
    <w:div w:id="547496720">
      <w:marLeft w:val="480"/>
      <w:marRight w:val="0"/>
      <w:marTop w:val="0"/>
      <w:marBottom w:val="0"/>
      <w:divBdr>
        <w:top w:val="none" w:sz="0" w:space="0" w:color="auto"/>
        <w:left w:val="none" w:sz="0" w:space="0" w:color="auto"/>
        <w:bottom w:val="none" w:sz="0" w:space="0" w:color="auto"/>
        <w:right w:val="none" w:sz="0" w:space="0" w:color="auto"/>
      </w:divBdr>
    </w:div>
    <w:div w:id="547649914">
      <w:marLeft w:val="480"/>
      <w:marRight w:val="0"/>
      <w:marTop w:val="0"/>
      <w:marBottom w:val="0"/>
      <w:divBdr>
        <w:top w:val="none" w:sz="0" w:space="0" w:color="auto"/>
        <w:left w:val="none" w:sz="0" w:space="0" w:color="auto"/>
        <w:bottom w:val="none" w:sz="0" w:space="0" w:color="auto"/>
        <w:right w:val="none" w:sz="0" w:space="0" w:color="auto"/>
      </w:divBdr>
    </w:div>
    <w:div w:id="547836515">
      <w:marLeft w:val="480"/>
      <w:marRight w:val="0"/>
      <w:marTop w:val="0"/>
      <w:marBottom w:val="0"/>
      <w:divBdr>
        <w:top w:val="none" w:sz="0" w:space="0" w:color="auto"/>
        <w:left w:val="none" w:sz="0" w:space="0" w:color="auto"/>
        <w:bottom w:val="none" w:sz="0" w:space="0" w:color="auto"/>
        <w:right w:val="none" w:sz="0" w:space="0" w:color="auto"/>
      </w:divBdr>
    </w:div>
    <w:div w:id="547885042">
      <w:marLeft w:val="480"/>
      <w:marRight w:val="0"/>
      <w:marTop w:val="0"/>
      <w:marBottom w:val="0"/>
      <w:divBdr>
        <w:top w:val="none" w:sz="0" w:space="0" w:color="auto"/>
        <w:left w:val="none" w:sz="0" w:space="0" w:color="auto"/>
        <w:bottom w:val="none" w:sz="0" w:space="0" w:color="auto"/>
        <w:right w:val="none" w:sz="0" w:space="0" w:color="auto"/>
      </w:divBdr>
    </w:div>
    <w:div w:id="548031509">
      <w:marLeft w:val="480"/>
      <w:marRight w:val="0"/>
      <w:marTop w:val="0"/>
      <w:marBottom w:val="0"/>
      <w:divBdr>
        <w:top w:val="none" w:sz="0" w:space="0" w:color="auto"/>
        <w:left w:val="none" w:sz="0" w:space="0" w:color="auto"/>
        <w:bottom w:val="none" w:sz="0" w:space="0" w:color="auto"/>
        <w:right w:val="none" w:sz="0" w:space="0" w:color="auto"/>
      </w:divBdr>
    </w:div>
    <w:div w:id="548611094">
      <w:marLeft w:val="480"/>
      <w:marRight w:val="0"/>
      <w:marTop w:val="0"/>
      <w:marBottom w:val="0"/>
      <w:divBdr>
        <w:top w:val="none" w:sz="0" w:space="0" w:color="auto"/>
        <w:left w:val="none" w:sz="0" w:space="0" w:color="auto"/>
        <w:bottom w:val="none" w:sz="0" w:space="0" w:color="auto"/>
        <w:right w:val="none" w:sz="0" w:space="0" w:color="auto"/>
      </w:divBdr>
    </w:div>
    <w:div w:id="549070832">
      <w:marLeft w:val="480"/>
      <w:marRight w:val="0"/>
      <w:marTop w:val="0"/>
      <w:marBottom w:val="0"/>
      <w:divBdr>
        <w:top w:val="none" w:sz="0" w:space="0" w:color="auto"/>
        <w:left w:val="none" w:sz="0" w:space="0" w:color="auto"/>
        <w:bottom w:val="none" w:sz="0" w:space="0" w:color="auto"/>
        <w:right w:val="none" w:sz="0" w:space="0" w:color="auto"/>
      </w:divBdr>
    </w:div>
    <w:div w:id="549149078">
      <w:marLeft w:val="480"/>
      <w:marRight w:val="0"/>
      <w:marTop w:val="0"/>
      <w:marBottom w:val="0"/>
      <w:divBdr>
        <w:top w:val="none" w:sz="0" w:space="0" w:color="auto"/>
        <w:left w:val="none" w:sz="0" w:space="0" w:color="auto"/>
        <w:bottom w:val="none" w:sz="0" w:space="0" w:color="auto"/>
        <w:right w:val="none" w:sz="0" w:space="0" w:color="auto"/>
      </w:divBdr>
    </w:div>
    <w:div w:id="549612436">
      <w:marLeft w:val="480"/>
      <w:marRight w:val="0"/>
      <w:marTop w:val="0"/>
      <w:marBottom w:val="0"/>
      <w:divBdr>
        <w:top w:val="none" w:sz="0" w:space="0" w:color="auto"/>
        <w:left w:val="none" w:sz="0" w:space="0" w:color="auto"/>
        <w:bottom w:val="none" w:sz="0" w:space="0" w:color="auto"/>
        <w:right w:val="none" w:sz="0" w:space="0" w:color="auto"/>
      </w:divBdr>
    </w:div>
    <w:div w:id="550306416">
      <w:marLeft w:val="480"/>
      <w:marRight w:val="0"/>
      <w:marTop w:val="0"/>
      <w:marBottom w:val="0"/>
      <w:divBdr>
        <w:top w:val="none" w:sz="0" w:space="0" w:color="auto"/>
        <w:left w:val="none" w:sz="0" w:space="0" w:color="auto"/>
        <w:bottom w:val="none" w:sz="0" w:space="0" w:color="auto"/>
        <w:right w:val="none" w:sz="0" w:space="0" w:color="auto"/>
      </w:divBdr>
    </w:div>
    <w:div w:id="550456043">
      <w:marLeft w:val="480"/>
      <w:marRight w:val="0"/>
      <w:marTop w:val="0"/>
      <w:marBottom w:val="0"/>
      <w:divBdr>
        <w:top w:val="none" w:sz="0" w:space="0" w:color="auto"/>
        <w:left w:val="none" w:sz="0" w:space="0" w:color="auto"/>
        <w:bottom w:val="none" w:sz="0" w:space="0" w:color="auto"/>
        <w:right w:val="none" w:sz="0" w:space="0" w:color="auto"/>
      </w:divBdr>
    </w:div>
    <w:div w:id="550460722">
      <w:marLeft w:val="480"/>
      <w:marRight w:val="0"/>
      <w:marTop w:val="0"/>
      <w:marBottom w:val="0"/>
      <w:divBdr>
        <w:top w:val="none" w:sz="0" w:space="0" w:color="auto"/>
        <w:left w:val="none" w:sz="0" w:space="0" w:color="auto"/>
        <w:bottom w:val="none" w:sz="0" w:space="0" w:color="auto"/>
        <w:right w:val="none" w:sz="0" w:space="0" w:color="auto"/>
      </w:divBdr>
    </w:div>
    <w:div w:id="551310486">
      <w:marLeft w:val="480"/>
      <w:marRight w:val="0"/>
      <w:marTop w:val="0"/>
      <w:marBottom w:val="0"/>
      <w:divBdr>
        <w:top w:val="none" w:sz="0" w:space="0" w:color="auto"/>
        <w:left w:val="none" w:sz="0" w:space="0" w:color="auto"/>
        <w:bottom w:val="none" w:sz="0" w:space="0" w:color="auto"/>
        <w:right w:val="none" w:sz="0" w:space="0" w:color="auto"/>
      </w:divBdr>
    </w:div>
    <w:div w:id="551697234">
      <w:marLeft w:val="480"/>
      <w:marRight w:val="0"/>
      <w:marTop w:val="0"/>
      <w:marBottom w:val="0"/>
      <w:divBdr>
        <w:top w:val="none" w:sz="0" w:space="0" w:color="auto"/>
        <w:left w:val="none" w:sz="0" w:space="0" w:color="auto"/>
        <w:bottom w:val="none" w:sz="0" w:space="0" w:color="auto"/>
        <w:right w:val="none" w:sz="0" w:space="0" w:color="auto"/>
      </w:divBdr>
    </w:div>
    <w:div w:id="553084337">
      <w:marLeft w:val="480"/>
      <w:marRight w:val="0"/>
      <w:marTop w:val="0"/>
      <w:marBottom w:val="0"/>
      <w:divBdr>
        <w:top w:val="none" w:sz="0" w:space="0" w:color="auto"/>
        <w:left w:val="none" w:sz="0" w:space="0" w:color="auto"/>
        <w:bottom w:val="none" w:sz="0" w:space="0" w:color="auto"/>
        <w:right w:val="none" w:sz="0" w:space="0" w:color="auto"/>
      </w:divBdr>
    </w:div>
    <w:div w:id="553349771">
      <w:marLeft w:val="480"/>
      <w:marRight w:val="0"/>
      <w:marTop w:val="0"/>
      <w:marBottom w:val="0"/>
      <w:divBdr>
        <w:top w:val="none" w:sz="0" w:space="0" w:color="auto"/>
        <w:left w:val="none" w:sz="0" w:space="0" w:color="auto"/>
        <w:bottom w:val="none" w:sz="0" w:space="0" w:color="auto"/>
        <w:right w:val="none" w:sz="0" w:space="0" w:color="auto"/>
      </w:divBdr>
    </w:div>
    <w:div w:id="553465941">
      <w:marLeft w:val="480"/>
      <w:marRight w:val="0"/>
      <w:marTop w:val="0"/>
      <w:marBottom w:val="0"/>
      <w:divBdr>
        <w:top w:val="none" w:sz="0" w:space="0" w:color="auto"/>
        <w:left w:val="none" w:sz="0" w:space="0" w:color="auto"/>
        <w:bottom w:val="none" w:sz="0" w:space="0" w:color="auto"/>
        <w:right w:val="none" w:sz="0" w:space="0" w:color="auto"/>
      </w:divBdr>
    </w:div>
    <w:div w:id="553859582">
      <w:marLeft w:val="480"/>
      <w:marRight w:val="0"/>
      <w:marTop w:val="0"/>
      <w:marBottom w:val="0"/>
      <w:divBdr>
        <w:top w:val="none" w:sz="0" w:space="0" w:color="auto"/>
        <w:left w:val="none" w:sz="0" w:space="0" w:color="auto"/>
        <w:bottom w:val="none" w:sz="0" w:space="0" w:color="auto"/>
        <w:right w:val="none" w:sz="0" w:space="0" w:color="auto"/>
      </w:divBdr>
    </w:div>
    <w:div w:id="554246491">
      <w:marLeft w:val="480"/>
      <w:marRight w:val="0"/>
      <w:marTop w:val="0"/>
      <w:marBottom w:val="0"/>
      <w:divBdr>
        <w:top w:val="none" w:sz="0" w:space="0" w:color="auto"/>
        <w:left w:val="none" w:sz="0" w:space="0" w:color="auto"/>
        <w:bottom w:val="none" w:sz="0" w:space="0" w:color="auto"/>
        <w:right w:val="none" w:sz="0" w:space="0" w:color="auto"/>
      </w:divBdr>
    </w:div>
    <w:div w:id="554436284">
      <w:marLeft w:val="480"/>
      <w:marRight w:val="0"/>
      <w:marTop w:val="0"/>
      <w:marBottom w:val="0"/>
      <w:divBdr>
        <w:top w:val="none" w:sz="0" w:space="0" w:color="auto"/>
        <w:left w:val="none" w:sz="0" w:space="0" w:color="auto"/>
        <w:bottom w:val="none" w:sz="0" w:space="0" w:color="auto"/>
        <w:right w:val="none" w:sz="0" w:space="0" w:color="auto"/>
      </w:divBdr>
    </w:div>
    <w:div w:id="554898683">
      <w:marLeft w:val="480"/>
      <w:marRight w:val="0"/>
      <w:marTop w:val="0"/>
      <w:marBottom w:val="0"/>
      <w:divBdr>
        <w:top w:val="none" w:sz="0" w:space="0" w:color="auto"/>
        <w:left w:val="none" w:sz="0" w:space="0" w:color="auto"/>
        <w:bottom w:val="none" w:sz="0" w:space="0" w:color="auto"/>
        <w:right w:val="none" w:sz="0" w:space="0" w:color="auto"/>
      </w:divBdr>
    </w:div>
    <w:div w:id="554967620">
      <w:marLeft w:val="480"/>
      <w:marRight w:val="0"/>
      <w:marTop w:val="0"/>
      <w:marBottom w:val="0"/>
      <w:divBdr>
        <w:top w:val="none" w:sz="0" w:space="0" w:color="auto"/>
        <w:left w:val="none" w:sz="0" w:space="0" w:color="auto"/>
        <w:bottom w:val="none" w:sz="0" w:space="0" w:color="auto"/>
        <w:right w:val="none" w:sz="0" w:space="0" w:color="auto"/>
      </w:divBdr>
    </w:div>
    <w:div w:id="555051985">
      <w:marLeft w:val="480"/>
      <w:marRight w:val="0"/>
      <w:marTop w:val="0"/>
      <w:marBottom w:val="0"/>
      <w:divBdr>
        <w:top w:val="none" w:sz="0" w:space="0" w:color="auto"/>
        <w:left w:val="none" w:sz="0" w:space="0" w:color="auto"/>
        <w:bottom w:val="none" w:sz="0" w:space="0" w:color="auto"/>
        <w:right w:val="none" w:sz="0" w:space="0" w:color="auto"/>
      </w:divBdr>
    </w:div>
    <w:div w:id="555165150">
      <w:marLeft w:val="480"/>
      <w:marRight w:val="0"/>
      <w:marTop w:val="0"/>
      <w:marBottom w:val="0"/>
      <w:divBdr>
        <w:top w:val="none" w:sz="0" w:space="0" w:color="auto"/>
        <w:left w:val="none" w:sz="0" w:space="0" w:color="auto"/>
        <w:bottom w:val="none" w:sz="0" w:space="0" w:color="auto"/>
        <w:right w:val="none" w:sz="0" w:space="0" w:color="auto"/>
      </w:divBdr>
    </w:div>
    <w:div w:id="555355150">
      <w:marLeft w:val="480"/>
      <w:marRight w:val="0"/>
      <w:marTop w:val="0"/>
      <w:marBottom w:val="0"/>
      <w:divBdr>
        <w:top w:val="none" w:sz="0" w:space="0" w:color="auto"/>
        <w:left w:val="none" w:sz="0" w:space="0" w:color="auto"/>
        <w:bottom w:val="none" w:sz="0" w:space="0" w:color="auto"/>
        <w:right w:val="none" w:sz="0" w:space="0" w:color="auto"/>
      </w:divBdr>
    </w:div>
    <w:div w:id="555623129">
      <w:marLeft w:val="480"/>
      <w:marRight w:val="0"/>
      <w:marTop w:val="0"/>
      <w:marBottom w:val="0"/>
      <w:divBdr>
        <w:top w:val="none" w:sz="0" w:space="0" w:color="auto"/>
        <w:left w:val="none" w:sz="0" w:space="0" w:color="auto"/>
        <w:bottom w:val="none" w:sz="0" w:space="0" w:color="auto"/>
        <w:right w:val="none" w:sz="0" w:space="0" w:color="auto"/>
      </w:divBdr>
    </w:div>
    <w:div w:id="555974244">
      <w:marLeft w:val="480"/>
      <w:marRight w:val="0"/>
      <w:marTop w:val="0"/>
      <w:marBottom w:val="0"/>
      <w:divBdr>
        <w:top w:val="none" w:sz="0" w:space="0" w:color="auto"/>
        <w:left w:val="none" w:sz="0" w:space="0" w:color="auto"/>
        <w:bottom w:val="none" w:sz="0" w:space="0" w:color="auto"/>
        <w:right w:val="none" w:sz="0" w:space="0" w:color="auto"/>
      </w:divBdr>
    </w:div>
    <w:div w:id="556205981">
      <w:marLeft w:val="480"/>
      <w:marRight w:val="0"/>
      <w:marTop w:val="0"/>
      <w:marBottom w:val="0"/>
      <w:divBdr>
        <w:top w:val="none" w:sz="0" w:space="0" w:color="auto"/>
        <w:left w:val="none" w:sz="0" w:space="0" w:color="auto"/>
        <w:bottom w:val="none" w:sz="0" w:space="0" w:color="auto"/>
        <w:right w:val="none" w:sz="0" w:space="0" w:color="auto"/>
      </w:divBdr>
    </w:div>
    <w:div w:id="556625598">
      <w:marLeft w:val="480"/>
      <w:marRight w:val="0"/>
      <w:marTop w:val="0"/>
      <w:marBottom w:val="0"/>
      <w:divBdr>
        <w:top w:val="none" w:sz="0" w:space="0" w:color="auto"/>
        <w:left w:val="none" w:sz="0" w:space="0" w:color="auto"/>
        <w:bottom w:val="none" w:sz="0" w:space="0" w:color="auto"/>
        <w:right w:val="none" w:sz="0" w:space="0" w:color="auto"/>
      </w:divBdr>
    </w:div>
    <w:div w:id="556741865">
      <w:marLeft w:val="480"/>
      <w:marRight w:val="0"/>
      <w:marTop w:val="0"/>
      <w:marBottom w:val="0"/>
      <w:divBdr>
        <w:top w:val="none" w:sz="0" w:space="0" w:color="auto"/>
        <w:left w:val="none" w:sz="0" w:space="0" w:color="auto"/>
        <w:bottom w:val="none" w:sz="0" w:space="0" w:color="auto"/>
        <w:right w:val="none" w:sz="0" w:space="0" w:color="auto"/>
      </w:divBdr>
    </w:div>
    <w:div w:id="557128617">
      <w:marLeft w:val="480"/>
      <w:marRight w:val="0"/>
      <w:marTop w:val="0"/>
      <w:marBottom w:val="0"/>
      <w:divBdr>
        <w:top w:val="none" w:sz="0" w:space="0" w:color="auto"/>
        <w:left w:val="none" w:sz="0" w:space="0" w:color="auto"/>
        <w:bottom w:val="none" w:sz="0" w:space="0" w:color="auto"/>
        <w:right w:val="none" w:sz="0" w:space="0" w:color="auto"/>
      </w:divBdr>
    </w:div>
    <w:div w:id="558172604">
      <w:marLeft w:val="480"/>
      <w:marRight w:val="0"/>
      <w:marTop w:val="0"/>
      <w:marBottom w:val="0"/>
      <w:divBdr>
        <w:top w:val="none" w:sz="0" w:space="0" w:color="auto"/>
        <w:left w:val="none" w:sz="0" w:space="0" w:color="auto"/>
        <w:bottom w:val="none" w:sz="0" w:space="0" w:color="auto"/>
        <w:right w:val="none" w:sz="0" w:space="0" w:color="auto"/>
      </w:divBdr>
    </w:div>
    <w:div w:id="558249355">
      <w:marLeft w:val="480"/>
      <w:marRight w:val="0"/>
      <w:marTop w:val="0"/>
      <w:marBottom w:val="0"/>
      <w:divBdr>
        <w:top w:val="none" w:sz="0" w:space="0" w:color="auto"/>
        <w:left w:val="none" w:sz="0" w:space="0" w:color="auto"/>
        <w:bottom w:val="none" w:sz="0" w:space="0" w:color="auto"/>
        <w:right w:val="none" w:sz="0" w:space="0" w:color="auto"/>
      </w:divBdr>
    </w:div>
    <w:div w:id="560214574">
      <w:marLeft w:val="480"/>
      <w:marRight w:val="0"/>
      <w:marTop w:val="0"/>
      <w:marBottom w:val="0"/>
      <w:divBdr>
        <w:top w:val="none" w:sz="0" w:space="0" w:color="auto"/>
        <w:left w:val="none" w:sz="0" w:space="0" w:color="auto"/>
        <w:bottom w:val="none" w:sz="0" w:space="0" w:color="auto"/>
        <w:right w:val="none" w:sz="0" w:space="0" w:color="auto"/>
      </w:divBdr>
    </w:div>
    <w:div w:id="560406780">
      <w:marLeft w:val="480"/>
      <w:marRight w:val="0"/>
      <w:marTop w:val="0"/>
      <w:marBottom w:val="0"/>
      <w:divBdr>
        <w:top w:val="none" w:sz="0" w:space="0" w:color="auto"/>
        <w:left w:val="none" w:sz="0" w:space="0" w:color="auto"/>
        <w:bottom w:val="none" w:sz="0" w:space="0" w:color="auto"/>
        <w:right w:val="none" w:sz="0" w:space="0" w:color="auto"/>
      </w:divBdr>
    </w:div>
    <w:div w:id="562182301">
      <w:marLeft w:val="480"/>
      <w:marRight w:val="0"/>
      <w:marTop w:val="0"/>
      <w:marBottom w:val="0"/>
      <w:divBdr>
        <w:top w:val="none" w:sz="0" w:space="0" w:color="auto"/>
        <w:left w:val="none" w:sz="0" w:space="0" w:color="auto"/>
        <w:bottom w:val="none" w:sz="0" w:space="0" w:color="auto"/>
        <w:right w:val="none" w:sz="0" w:space="0" w:color="auto"/>
      </w:divBdr>
    </w:div>
    <w:div w:id="562302667">
      <w:marLeft w:val="480"/>
      <w:marRight w:val="0"/>
      <w:marTop w:val="0"/>
      <w:marBottom w:val="0"/>
      <w:divBdr>
        <w:top w:val="none" w:sz="0" w:space="0" w:color="auto"/>
        <w:left w:val="none" w:sz="0" w:space="0" w:color="auto"/>
        <w:bottom w:val="none" w:sz="0" w:space="0" w:color="auto"/>
        <w:right w:val="none" w:sz="0" w:space="0" w:color="auto"/>
      </w:divBdr>
    </w:div>
    <w:div w:id="562376347">
      <w:marLeft w:val="480"/>
      <w:marRight w:val="0"/>
      <w:marTop w:val="0"/>
      <w:marBottom w:val="0"/>
      <w:divBdr>
        <w:top w:val="none" w:sz="0" w:space="0" w:color="auto"/>
        <w:left w:val="none" w:sz="0" w:space="0" w:color="auto"/>
        <w:bottom w:val="none" w:sz="0" w:space="0" w:color="auto"/>
        <w:right w:val="none" w:sz="0" w:space="0" w:color="auto"/>
      </w:divBdr>
    </w:div>
    <w:div w:id="562566604">
      <w:marLeft w:val="480"/>
      <w:marRight w:val="0"/>
      <w:marTop w:val="0"/>
      <w:marBottom w:val="0"/>
      <w:divBdr>
        <w:top w:val="none" w:sz="0" w:space="0" w:color="auto"/>
        <w:left w:val="none" w:sz="0" w:space="0" w:color="auto"/>
        <w:bottom w:val="none" w:sz="0" w:space="0" w:color="auto"/>
        <w:right w:val="none" w:sz="0" w:space="0" w:color="auto"/>
      </w:divBdr>
    </w:div>
    <w:div w:id="563032471">
      <w:marLeft w:val="480"/>
      <w:marRight w:val="0"/>
      <w:marTop w:val="0"/>
      <w:marBottom w:val="0"/>
      <w:divBdr>
        <w:top w:val="none" w:sz="0" w:space="0" w:color="auto"/>
        <w:left w:val="none" w:sz="0" w:space="0" w:color="auto"/>
        <w:bottom w:val="none" w:sz="0" w:space="0" w:color="auto"/>
        <w:right w:val="none" w:sz="0" w:space="0" w:color="auto"/>
      </w:divBdr>
    </w:div>
    <w:div w:id="563638703">
      <w:marLeft w:val="480"/>
      <w:marRight w:val="0"/>
      <w:marTop w:val="0"/>
      <w:marBottom w:val="0"/>
      <w:divBdr>
        <w:top w:val="none" w:sz="0" w:space="0" w:color="auto"/>
        <w:left w:val="none" w:sz="0" w:space="0" w:color="auto"/>
        <w:bottom w:val="none" w:sz="0" w:space="0" w:color="auto"/>
        <w:right w:val="none" w:sz="0" w:space="0" w:color="auto"/>
      </w:divBdr>
    </w:div>
    <w:div w:id="564295549">
      <w:marLeft w:val="480"/>
      <w:marRight w:val="0"/>
      <w:marTop w:val="0"/>
      <w:marBottom w:val="0"/>
      <w:divBdr>
        <w:top w:val="none" w:sz="0" w:space="0" w:color="auto"/>
        <w:left w:val="none" w:sz="0" w:space="0" w:color="auto"/>
        <w:bottom w:val="none" w:sz="0" w:space="0" w:color="auto"/>
        <w:right w:val="none" w:sz="0" w:space="0" w:color="auto"/>
      </w:divBdr>
    </w:div>
    <w:div w:id="564493282">
      <w:marLeft w:val="480"/>
      <w:marRight w:val="0"/>
      <w:marTop w:val="0"/>
      <w:marBottom w:val="0"/>
      <w:divBdr>
        <w:top w:val="none" w:sz="0" w:space="0" w:color="auto"/>
        <w:left w:val="none" w:sz="0" w:space="0" w:color="auto"/>
        <w:bottom w:val="none" w:sz="0" w:space="0" w:color="auto"/>
        <w:right w:val="none" w:sz="0" w:space="0" w:color="auto"/>
      </w:divBdr>
    </w:div>
    <w:div w:id="565334535">
      <w:marLeft w:val="480"/>
      <w:marRight w:val="0"/>
      <w:marTop w:val="0"/>
      <w:marBottom w:val="0"/>
      <w:divBdr>
        <w:top w:val="none" w:sz="0" w:space="0" w:color="auto"/>
        <w:left w:val="none" w:sz="0" w:space="0" w:color="auto"/>
        <w:bottom w:val="none" w:sz="0" w:space="0" w:color="auto"/>
        <w:right w:val="none" w:sz="0" w:space="0" w:color="auto"/>
      </w:divBdr>
    </w:div>
    <w:div w:id="565802139">
      <w:marLeft w:val="480"/>
      <w:marRight w:val="0"/>
      <w:marTop w:val="0"/>
      <w:marBottom w:val="0"/>
      <w:divBdr>
        <w:top w:val="none" w:sz="0" w:space="0" w:color="auto"/>
        <w:left w:val="none" w:sz="0" w:space="0" w:color="auto"/>
        <w:bottom w:val="none" w:sz="0" w:space="0" w:color="auto"/>
        <w:right w:val="none" w:sz="0" w:space="0" w:color="auto"/>
      </w:divBdr>
    </w:div>
    <w:div w:id="565989146">
      <w:marLeft w:val="480"/>
      <w:marRight w:val="0"/>
      <w:marTop w:val="0"/>
      <w:marBottom w:val="0"/>
      <w:divBdr>
        <w:top w:val="none" w:sz="0" w:space="0" w:color="auto"/>
        <w:left w:val="none" w:sz="0" w:space="0" w:color="auto"/>
        <w:bottom w:val="none" w:sz="0" w:space="0" w:color="auto"/>
        <w:right w:val="none" w:sz="0" w:space="0" w:color="auto"/>
      </w:divBdr>
    </w:div>
    <w:div w:id="565996274">
      <w:marLeft w:val="480"/>
      <w:marRight w:val="0"/>
      <w:marTop w:val="0"/>
      <w:marBottom w:val="0"/>
      <w:divBdr>
        <w:top w:val="none" w:sz="0" w:space="0" w:color="auto"/>
        <w:left w:val="none" w:sz="0" w:space="0" w:color="auto"/>
        <w:bottom w:val="none" w:sz="0" w:space="0" w:color="auto"/>
        <w:right w:val="none" w:sz="0" w:space="0" w:color="auto"/>
      </w:divBdr>
    </w:div>
    <w:div w:id="566458367">
      <w:marLeft w:val="480"/>
      <w:marRight w:val="0"/>
      <w:marTop w:val="0"/>
      <w:marBottom w:val="0"/>
      <w:divBdr>
        <w:top w:val="none" w:sz="0" w:space="0" w:color="auto"/>
        <w:left w:val="none" w:sz="0" w:space="0" w:color="auto"/>
        <w:bottom w:val="none" w:sz="0" w:space="0" w:color="auto"/>
        <w:right w:val="none" w:sz="0" w:space="0" w:color="auto"/>
      </w:divBdr>
    </w:div>
    <w:div w:id="566496991">
      <w:marLeft w:val="480"/>
      <w:marRight w:val="0"/>
      <w:marTop w:val="0"/>
      <w:marBottom w:val="0"/>
      <w:divBdr>
        <w:top w:val="none" w:sz="0" w:space="0" w:color="auto"/>
        <w:left w:val="none" w:sz="0" w:space="0" w:color="auto"/>
        <w:bottom w:val="none" w:sz="0" w:space="0" w:color="auto"/>
        <w:right w:val="none" w:sz="0" w:space="0" w:color="auto"/>
      </w:divBdr>
    </w:div>
    <w:div w:id="566763232">
      <w:marLeft w:val="480"/>
      <w:marRight w:val="0"/>
      <w:marTop w:val="0"/>
      <w:marBottom w:val="0"/>
      <w:divBdr>
        <w:top w:val="none" w:sz="0" w:space="0" w:color="auto"/>
        <w:left w:val="none" w:sz="0" w:space="0" w:color="auto"/>
        <w:bottom w:val="none" w:sz="0" w:space="0" w:color="auto"/>
        <w:right w:val="none" w:sz="0" w:space="0" w:color="auto"/>
      </w:divBdr>
    </w:div>
    <w:div w:id="566918465">
      <w:marLeft w:val="480"/>
      <w:marRight w:val="0"/>
      <w:marTop w:val="0"/>
      <w:marBottom w:val="0"/>
      <w:divBdr>
        <w:top w:val="none" w:sz="0" w:space="0" w:color="auto"/>
        <w:left w:val="none" w:sz="0" w:space="0" w:color="auto"/>
        <w:bottom w:val="none" w:sz="0" w:space="0" w:color="auto"/>
        <w:right w:val="none" w:sz="0" w:space="0" w:color="auto"/>
      </w:divBdr>
    </w:div>
    <w:div w:id="567158314">
      <w:marLeft w:val="480"/>
      <w:marRight w:val="0"/>
      <w:marTop w:val="0"/>
      <w:marBottom w:val="0"/>
      <w:divBdr>
        <w:top w:val="none" w:sz="0" w:space="0" w:color="auto"/>
        <w:left w:val="none" w:sz="0" w:space="0" w:color="auto"/>
        <w:bottom w:val="none" w:sz="0" w:space="0" w:color="auto"/>
        <w:right w:val="none" w:sz="0" w:space="0" w:color="auto"/>
      </w:divBdr>
    </w:div>
    <w:div w:id="567687505">
      <w:marLeft w:val="480"/>
      <w:marRight w:val="0"/>
      <w:marTop w:val="0"/>
      <w:marBottom w:val="0"/>
      <w:divBdr>
        <w:top w:val="none" w:sz="0" w:space="0" w:color="auto"/>
        <w:left w:val="none" w:sz="0" w:space="0" w:color="auto"/>
        <w:bottom w:val="none" w:sz="0" w:space="0" w:color="auto"/>
        <w:right w:val="none" w:sz="0" w:space="0" w:color="auto"/>
      </w:divBdr>
    </w:div>
    <w:div w:id="568223932">
      <w:marLeft w:val="480"/>
      <w:marRight w:val="0"/>
      <w:marTop w:val="0"/>
      <w:marBottom w:val="0"/>
      <w:divBdr>
        <w:top w:val="none" w:sz="0" w:space="0" w:color="auto"/>
        <w:left w:val="none" w:sz="0" w:space="0" w:color="auto"/>
        <w:bottom w:val="none" w:sz="0" w:space="0" w:color="auto"/>
        <w:right w:val="none" w:sz="0" w:space="0" w:color="auto"/>
      </w:divBdr>
    </w:div>
    <w:div w:id="569269974">
      <w:marLeft w:val="480"/>
      <w:marRight w:val="0"/>
      <w:marTop w:val="0"/>
      <w:marBottom w:val="0"/>
      <w:divBdr>
        <w:top w:val="none" w:sz="0" w:space="0" w:color="auto"/>
        <w:left w:val="none" w:sz="0" w:space="0" w:color="auto"/>
        <w:bottom w:val="none" w:sz="0" w:space="0" w:color="auto"/>
        <w:right w:val="none" w:sz="0" w:space="0" w:color="auto"/>
      </w:divBdr>
    </w:div>
    <w:div w:id="569998046">
      <w:marLeft w:val="480"/>
      <w:marRight w:val="0"/>
      <w:marTop w:val="0"/>
      <w:marBottom w:val="0"/>
      <w:divBdr>
        <w:top w:val="none" w:sz="0" w:space="0" w:color="auto"/>
        <w:left w:val="none" w:sz="0" w:space="0" w:color="auto"/>
        <w:bottom w:val="none" w:sz="0" w:space="0" w:color="auto"/>
        <w:right w:val="none" w:sz="0" w:space="0" w:color="auto"/>
      </w:divBdr>
    </w:div>
    <w:div w:id="570237605">
      <w:marLeft w:val="480"/>
      <w:marRight w:val="0"/>
      <w:marTop w:val="0"/>
      <w:marBottom w:val="0"/>
      <w:divBdr>
        <w:top w:val="none" w:sz="0" w:space="0" w:color="auto"/>
        <w:left w:val="none" w:sz="0" w:space="0" w:color="auto"/>
        <w:bottom w:val="none" w:sz="0" w:space="0" w:color="auto"/>
        <w:right w:val="none" w:sz="0" w:space="0" w:color="auto"/>
      </w:divBdr>
    </w:div>
    <w:div w:id="570315011">
      <w:marLeft w:val="480"/>
      <w:marRight w:val="0"/>
      <w:marTop w:val="0"/>
      <w:marBottom w:val="0"/>
      <w:divBdr>
        <w:top w:val="none" w:sz="0" w:space="0" w:color="auto"/>
        <w:left w:val="none" w:sz="0" w:space="0" w:color="auto"/>
        <w:bottom w:val="none" w:sz="0" w:space="0" w:color="auto"/>
        <w:right w:val="none" w:sz="0" w:space="0" w:color="auto"/>
      </w:divBdr>
    </w:div>
    <w:div w:id="570845019">
      <w:marLeft w:val="480"/>
      <w:marRight w:val="0"/>
      <w:marTop w:val="0"/>
      <w:marBottom w:val="0"/>
      <w:divBdr>
        <w:top w:val="none" w:sz="0" w:space="0" w:color="auto"/>
        <w:left w:val="none" w:sz="0" w:space="0" w:color="auto"/>
        <w:bottom w:val="none" w:sz="0" w:space="0" w:color="auto"/>
        <w:right w:val="none" w:sz="0" w:space="0" w:color="auto"/>
      </w:divBdr>
    </w:div>
    <w:div w:id="570849325">
      <w:marLeft w:val="480"/>
      <w:marRight w:val="0"/>
      <w:marTop w:val="0"/>
      <w:marBottom w:val="0"/>
      <w:divBdr>
        <w:top w:val="none" w:sz="0" w:space="0" w:color="auto"/>
        <w:left w:val="none" w:sz="0" w:space="0" w:color="auto"/>
        <w:bottom w:val="none" w:sz="0" w:space="0" w:color="auto"/>
        <w:right w:val="none" w:sz="0" w:space="0" w:color="auto"/>
      </w:divBdr>
    </w:div>
    <w:div w:id="570895809">
      <w:marLeft w:val="480"/>
      <w:marRight w:val="0"/>
      <w:marTop w:val="0"/>
      <w:marBottom w:val="0"/>
      <w:divBdr>
        <w:top w:val="none" w:sz="0" w:space="0" w:color="auto"/>
        <w:left w:val="none" w:sz="0" w:space="0" w:color="auto"/>
        <w:bottom w:val="none" w:sz="0" w:space="0" w:color="auto"/>
        <w:right w:val="none" w:sz="0" w:space="0" w:color="auto"/>
      </w:divBdr>
    </w:div>
    <w:div w:id="571623317">
      <w:marLeft w:val="480"/>
      <w:marRight w:val="0"/>
      <w:marTop w:val="0"/>
      <w:marBottom w:val="0"/>
      <w:divBdr>
        <w:top w:val="none" w:sz="0" w:space="0" w:color="auto"/>
        <w:left w:val="none" w:sz="0" w:space="0" w:color="auto"/>
        <w:bottom w:val="none" w:sz="0" w:space="0" w:color="auto"/>
        <w:right w:val="none" w:sz="0" w:space="0" w:color="auto"/>
      </w:divBdr>
    </w:div>
    <w:div w:id="571962704">
      <w:marLeft w:val="480"/>
      <w:marRight w:val="0"/>
      <w:marTop w:val="0"/>
      <w:marBottom w:val="0"/>
      <w:divBdr>
        <w:top w:val="none" w:sz="0" w:space="0" w:color="auto"/>
        <w:left w:val="none" w:sz="0" w:space="0" w:color="auto"/>
        <w:bottom w:val="none" w:sz="0" w:space="0" w:color="auto"/>
        <w:right w:val="none" w:sz="0" w:space="0" w:color="auto"/>
      </w:divBdr>
    </w:div>
    <w:div w:id="572130609">
      <w:marLeft w:val="480"/>
      <w:marRight w:val="0"/>
      <w:marTop w:val="0"/>
      <w:marBottom w:val="0"/>
      <w:divBdr>
        <w:top w:val="none" w:sz="0" w:space="0" w:color="auto"/>
        <w:left w:val="none" w:sz="0" w:space="0" w:color="auto"/>
        <w:bottom w:val="none" w:sz="0" w:space="0" w:color="auto"/>
        <w:right w:val="none" w:sz="0" w:space="0" w:color="auto"/>
      </w:divBdr>
    </w:div>
    <w:div w:id="572400515">
      <w:marLeft w:val="480"/>
      <w:marRight w:val="0"/>
      <w:marTop w:val="0"/>
      <w:marBottom w:val="0"/>
      <w:divBdr>
        <w:top w:val="none" w:sz="0" w:space="0" w:color="auto"/>
        <w:left w:val="none" w:sz="0" w:space="0" w:color="auto"/>
        <w:bottom w:val="none" w:sz="0" w:space="0" w:color="auto"/>
        <w:right w:val="none" w:sz="0" w:space="0" w:color="auto"/>
      </w:divBdr>
    </w:div>
    <w:div w:id="572810675">
      <w:marLeft w:val="480"/>
      <w:marRight w:val="0"/>
      <w:marTop w:val="0"/>
      <w:marBottom w:val="0"/>
      <w:divBdr>
        <w:top w:val="none" w:sz="0" w:space="0" w:color="auto"/>
        <w:left w:val="none" w:sz="0" w:space="0" w:color="auto"/>
        <w:bottom w:val="none" w:sz="0" w:space="0" w:color="auto"/>
        <w:right w:val="none" w:sz="0" w:space="0" w:color="auto"/>
      </w:divBdr>
    </w:div>
    <w:div w:id="573971299">
      <w:marLeft w:val="480"/>
      <w:marRight w:val="0"/>
      <w:marTop w:val="0"/>
      <w:marBottom w:val="0"/>
      <w:divBdr>
        <w:top w:val="none" w:sz="0" w:space="0" w:color="auto"/>
        <w:left w:val="none" w:sz="0" w:space="0" w:color="auto"/>
        <w:bottom w:val="none" w:sz="0" w:space="0" w:color="auto"/>
        <w:right w:val="none" w:sz="0" w:space="0" w:color="auto"/>
      </w:divBdr>
    </w:div>
    <w:div w:id="574555868">
      <w:marLeft w:val="480"/>
      <w:marRight w:val="0"/>
      <w:marTop w:val="0"/>
      <w:marBottom w:val="0"/>
      <w:divBdr>
        <w:top w:val="none" w:sz="0" w:space="0" w:color="auto"/>
        <w:left w:val="none" w:sz="0" w:space="0" w:color="auto"/>
        <w:bottom w:val="none" w:sz="0" w:space="0" w:color="auto"/>
        <w:right w:val="none" w:sz="0" w:space="0" w:color="auto"/>
      </w:divBdr>
    </w:div>
    <w:div w:id="574776367">
      <w:marLeft w:val="480"/>
      <w:marRight w:val="0"/>
      <w:marTop w:val="0"/>
      <w:marBottom w:val="0"/>
      <w:divBdr>
        <w:top w:val="none" w:sz="0" w:space="0" w:color="auto"/>
        <w:left w:val="none" w:sz="0" w:space="0" w:color="auto"/>
        <w:bottom w:val="none" w:sz="0" w:space="0" w:color="auto"/>
        <w:right w:val="none" w:sz="0" w:space="0" w:color="auto"/>
      </w:divBdr>
    </w:div>
    <w:div w:id="574777615">
      <w:marLeft w:val="480"/>
      <w:marRight w:val="0"/>
      <w:marTop w:val="0"/>
      <w:marBottom w:val="0"/>
      <w:divBdr>
        <w:top w:val="none" w:sz="0" w:space="0" w:color="auto"/>
        <w:left w:val="none" w:sz="0" w:space="0" w:color="auto"/>
        <w:bottom w:val="none" w:sz="0" w:space="0" w:color="auto"/>
        <w:right w:val="none" w:sz="0" w:space="0" w:color="auto"/>
      </w:divBdr>
    </w:div>
    <w:div w:id="575015018">
      <w:marLeft w:val="480"/>
      <w:marRight w:val="0"/>
      <w:marTop w:val="0"/>
      <w:marBottom w:val="0"/>
      <w:divBdr>
        <w:top w:val="none" w:sz="0" w:space="0" w:color="auto"/>
        <w:left w:val="none" w:sz="0" w:space="0" w:color="auto"/>
        <w:bottom w:val="none" w:sz="0" w:space="0" w:color="auto"/>
        <w:right w:val="none" w:sz="0" w:space="0" w:color="auto"/>
      </w:divBdr>
    </w:div>
    <w:div w:id="575167898">
      <w:marLeft w:val="480"/>
      <w:marRight w:val="0"/>
      <w:marTop w:val="0"/>
      <w:marBottom w:val="0"/>
      <w:divBdr>
        <w:top w:val="none" w:sz="0" w:space="0" w:color="auto"/>
        <w:left w:val="none" w:sz="0" w:space="0" w:color="auto"/>
        <w:bottom w:val="none" w:sz="0" w:space="0" w:color="auto"/>
        <w:right w:val="none" w:sz="0" w:space="0" w:color="auto"/>
      </w:divBdr>
    </w:div>
    <w:div w:id="575240648">
      <w:marLeft w:val="480"/>
      <w:marRight w:val="0"/>
      <w:marTop w:val="0"/>
      <w:marBottom w:val="0"/>
      <w:divBdr>
        <w:top w:val="none" w:sz="0" w:space="0" w:color="auto"/>
        <w:left w:val="none" w:sz="0" w:space="0" w:color="auto"/>
        <w:bottom w:val="none" w:sz="0" w:space="0" w:color="auto"/>
        <w:right w:val="none" w:sz="0" w:space="0" w:color="auto"/>
      </w:divBdr>
    </w:div>
    <w:div w:id="575281459">
      <w:marLeft w:val="480"/>
      <w:marRight w:val="0"/>
      <w:marTop w:val="0"/>
      <w:marBottom w:val="0"/>
      <w:divBdr>
        <w:top w:val="none" w:sz="0" w:space="0" w:color="auto"/>
        <w:left w:val="none" w:sz="0" w:space="0" w:color="auto"/>
        <w:bottom w:val="none" w:sz="0" w:space="0" w:color="auto"/>
        <w:right w:val="none" w:sz="0" w:space="0" w:color="auto"/>
      </w:divBdr>
    </w:div>
    <w:div w:id="575557290">
      <w:marLeft w:val="480"/>
      <w:marRight w:val="0"/>
      <w:marTop w:val="0"/>
      <w:marBottom w:val="0"/>
      <w:divBdr>
        <w:top w:val="none" w:sz="0" w:space="0" w:color="auto"/>
        <w:left w:val="none" w:sz="0" w:space="0" w:color="auto"/>
        <w:bottom w:val="none" w:sz="0" w:space="0" w:color="auto"/>
        <w:right w:val="none" w:sz="0" w:space="0" w:color="auto"/>
      </w:divBdr>
    </w:div>
    <w:div w:id="575747979">
      <w:marLeft w:val="480"/>
      <w:marRight w:val="0"/>
      <w:marTop w:val="0"/>
      <w:marBottom w:val="0"/>
      <w:divBdr>
        <w:top w:val="none" w:sz="0" w:space="0" w:color="auto"/>
        <w:left w:val="none" w:sz="0" w:space="0" w:color="auto"/>
        <w:bottom w:val="none" w:sz="0" w:space="0" w:color="auto"/>
        <w:right w:val="none" w:sz="0" w:space="0" w:color="auto"/>
      </w:divBdr>
    </w:div>
    <w:div w:id="575938757">
      <w:marLeft w:val="480"/>
      <w:marRight w:val="0"/>
      <w:marTop w:val="0"/>
      <w:marBottom w:val="0"/>
      <w:divBdr>
        <w:top w:val="none" w:sz="0" w:space="0" w:color="auto"/>
        <w:left w:val="none" w:sz="0" w:space="0" w:color="auto"/>
        <w:bottom w:val="none" w:sz="0" w:space="0" w:color="auto"/>
        <w:right w:val="none" w:sz="0" w:space="0" w:color="auto"/>
      </w:divBdr>
    </w:div>
    <w:div w:id="576091344">
      <w:marLeft w:val="480"/>
      <w:marRight w:val="0"/>
      <w:marTop w:val="0"/>
      <w:marBottom w:val="0"/>
      <w:divBdr>
        <w:top w:val="none" w:sz="0" w:space="0" w:color="auto"/>
        <w:left w:val="none" w:sz="0" w:space="0" w:color="auto"/>
        <w:bottom w:val="none" w:sz="0" w:space="0" w:color="auto"/>
        <w:right w:val="none" w:sz="0" w:space="0" w:color="auto"/>
      </w:divBdr>
    </w:div>
    <w:div w:id="576476575">
      <w:marLeft w:val="480"/>
      <w:marRight w:val="0"/>
      <w:marTop w:val="0"/>
      <w:marBottom w:val="0"/>
      <w:divBdr>
        <w:top w:val="none" w:sz="0" w:space="0" w:color="auto"/>
        <w:left w:val="none" w:sz="0" w:space="0" w:color="auto"/>
        <w:bottom w:val="none" w:sz="0" w:space="0" w:color="auto"/>
        <w:right w:val="none" w:sz="0" w:space="0" w:color="auto"/>
      </w:divBdr>
    </w:div>
    <w:div w:id="576672969">
      <w:marLeft w:val="480"/>
      <w:marRight w:val="0"/>
      <w:marTop w:val="0"/>
      <w:marBottom w:val="0"/>
      <w:divBdr>
        <w:top w:val="none" w:sz="0" w:space="0" w:color="auto"/>
        <w:left w:val="none" w:sz="0" w:space="0" w:color="auto"/>
        <w:bottom w:val="none" w:sz="0" w:space="0" w:color="auto"/>
        <w:right w:val="none" w:sz="0" w:space="0" w:color="auto"/>
      </w:divBdr>
    </w:div>
    <w:div w:id="576745599">
      <w:marLeft w:val="480"/>
      <w:marRight w:val="0"/>
      <w:marTop w:val="0"/>
      <w:marBottom w:val="0"/>
      <w:divBdr>
        <w:top w:val="none" w:sz="0" w:space="0" w:color="auto"/>
        <w:left w:val="none" w:sz="0" w:space="0" w:color="auto"/>
        <w:bottom w:val="none" w:sz="0" w:space="0" w:color="auto"/>
        <w:right w:val="none" w:sz="0" w:space="0" w:color="auto"/>
      </w:divBdr>
    </w:div>
    <w:div w:id="577135452">
      <w:marLeft w:val="480"/>
      <w:marRight w:val="0"/>
      <w:marTop w:val="0"/>
      <w:marBottom w:val="0"/>
      <w:divBdr>
        <w:top w:val="none" w:sz="0" w:space="0" w:color="auto"/>
        <w:left w:val="none" w:sz="0" w:space="0" w:color="auto"/>
        <w:bottom w:val="none" w:sz="0" w:space="0" w:color="auto"/>
        <w:right w:val="none" w:sz="0" w:space="0" w:color="auto"/>
      </w:divBdr>
    </w:div>
    <w:div w:id="577523235">
      <w:marLeft w:val="480"/>
      <w:marRight w:val="0"/>
      <w:marTop w:val="0"/>
      <w:marBottom w:val="0"/>
      <w:divBdr>
        <w:top w:val="none" w:sz="0" w:space="0" w:color="auto"/>
        <w:left w:val="none" w:sz="0" w:space="0" w:color="auto"/>
        <w:bottom w:val="none" w:sz="0" w:space="0" w:color="auto"/>
        <w:right w:val="none" w:sz="0" w:space="0" w:color="auto"/>
      </w:divBdr>
    </w:div>
    <w:div w:id="577980679">
      <w:marLeft w:val="480"/>
      <w:marRight w:val="0"/>
      <w:marTop w:val="0"/>
      <w:marBottom w:val="0"/>
      <w:divBdr>
        <w:top w:val="none" w:sz="0" w:space="0" w:color="auto"/>
        <w:left w:val="none" w:sz="0" w:space="0" w:color="auto"/>
        <w:bottom w:val="none" w:sz="0" w:space="0" w:color="auto"/>
        <w:right w:val="none" w:sz="0" w:space="0" w:color="auto"/>
      </w:divBdr>
    </w:div>
    <w:div w:id="577986691">
      <w:marLeft w:val="480"/>
      <w:marRight w:val="0"/>
      <w:marTop w:val="0"/>
      <w:marBottom w:val="0"/>
      <w:divBdr>
        <w:top w:val="none" w:sz="0" w:space="0" w:color="auto"/>
        <w:left w:val="none" w:sz="0" w:space="0" w:color="auto"/>
        <w:bottom w:val="none" w:sz="0" w:space="0" w:color="auto"/>
        <w:right w:val="none" w:sz="0" w:space="0" w:color="auto"/>
      </w:divBdr>
    </w:div>
    <w:div w:id="578365743">
      <w:marLeft w:val="480"/>
      <w:marRight w:val="0"/>
      <w:marTop w:val="0"/>
      <w:marBottom w:val="0"/>
      <w:divBdr>
        <w:top w:val="none" w:sz="0" w:space="0" w:color="auto"/>
        <w:left w:val="none" w:sz="0" w:space="0" w:color="auto"/>
        <w:bottom w:val="none" w:sz="0" w:space="0" w:color="auto"/>
        <w:right w:val="none" w:sz="0" w:space="0" w:color="auto"/>
      </w:divBdr>
    </w:div>
    <w:div w:id="579564579">
      <w:marLeft w:val="480"/>
      <w:marRight w:val="0"/>
      <w:marTop w:val="0"/>
      <w:marBottom w:val="0"/>
      <w:divBdr>
        <w:top w:val="none" w:sz="0" w:space="0" w:color="auto"/>
        <w:left w:val="none" w:sz="0" w:space="0" w:color="auto"/>
        <w:bottom w:val="none" w:sz="0" w:space="0" w:color="auto"/>
        <w:right w:val="none" w:sz="0" w:space="0" w:color="auto"/>
      </w:divBdr>
    </w:div>
    <w:div w:id="580677820">
      <w:marLeft w:val="480"/>
      <w:marRight w:val="0"/>
      <w:marTop w:val="0"/>
      <w:marBottom w:val="0"/>
      <w:divBdr>
        <w:top w:val="none" w:sz="0" w:space="0" w:color="auto"/>
        <w:left w:val="none" w:sz="0" w:space="0" w:color="auto"/>
        <w:bottom w:val="none" w:sz="0" w:space="0" w:color="auto"/>
        <w:right w:val="none" w:sz="0" w:space="0" w:color="auto"/>
      </w:divBdr>
    </w:div>
    <w:div w:id="580989612">
      <w:marLeft w:val="480"/>
      <w:marRight w:val="0"/>
      <w:marTop w:val="0"/>
      <w:marBottom w:val="0"/>
      <w:divBdr>
        <w:top w:val="none" w:sz="0" w:space="0" w:color="auto"/>
        <w:left w:val="none" w:sz="0" w:space="0" w:color="auto"/>
        <w:bottom w:val="none" w:sz="0" w:space="0" w:color="auto"/>
        <w:right w:val="none" w:sz="0" w:space="0" w:color="auto"/>
      </w:divBdr>
    </w:div>
    <w:div w:id="580992988">
      <w:marLeft w:val="480"/>
      <w:marRight w:val="0"/>
      <w:marTop w:val="0"/>
      <w:marBottom w:val="0"/>
      <w:divBdr>
        <w:top w:val="none" w:sz="0" w:space="0" w:color="auto"/>
        <w:left w:val="none" w:sz="0" w:space="0" w:color="auto"/>
        <w:bottom w:val="none" w:sz="0" w:space="0" w:color="auto"/>
        <w:right w:val="none" w:sz="0" w:space="0" w:color="auto"/>
      </w:divBdr>
    </w:div>
    <w:div w:id="581329001">
      <w:marLeft w:val="480"/>
      <w:marRight w:val="0"/>
      <w:marTop w:val="0"/>
      <w:marBottom w:val="0"/>
      <w:divBdr>
        <w:top w:val="none" w:sz="0" w:space="0" w:color="auto"/>
        <w:left w:val="none" w:sz="0" w:space="0" w:color="auto"/>
        <w:bottom w:val="none" w:sz="0" w:space="0" w:color="auto"/>
        <w:right w:val="none" w:sz="0" w:space="0" w:color="auto"/>
      </w:divBdr>
    </w:div>
    <w:div w:id="581375471">
      <w:marLeft w:val="480"/>
      <w:marRight w:val="0"/>
      <w:marTop w:val="0"/>
      <w:marBottom w:val="0"/>
      <w:divBdr>
        <w:top w:val="none" w:sz="0" w:space="0" w:color="auto"/>
        <w:left w:val="none" w:sz="0" w:space="0" w:color="auto"/>
        <w:bottom w:val="none" w:sz="0" w:space="0" w:color="auto"/>
        <w:right w:val="none" w:sz="0" w:space="0" w:color="auto"/>
      </w:divBdr>
    </w:div>
    <w:div w:id="582223823">
      <w:marLeft w:val="480"/>
      <w:marRight w:val="0"/>
      <w:marTop w:val="0"/>
      <w:marBottom w:val="0"/>
      <w:divBdr>
        <w:top w:val="none" w:sz="0" w:space="0" w:color="auto"/>
        <w:left w:val="none" w:sz="0" w:space="0" w:color="auto"/>
        <w:bottom w:val="none" w:sz="0" w:space="0" w:color="auto"/>
        <w:right w:val="none" w:sz="0" w:space="0" w:color="auto"/>
      </w:divBdr>
    </w:div>
    <w:div w:id="582688479">
      <w:marLeft w:val="480"/>
      <w:marRight w:val="0"/>
      <w:marTop w:val="0"/>
      <w:marBottom w:val="0"/>
      <w:divBdr>
        <w:top w:val="none" w:sz="0" w:space="0" w:color="auto"/>
        <w:left w:val="none" w:sz="0" w:space="0" w:color="auto"/>
        <w:bottom w:val="none" w:sz="0" w:space="0" w:color="auto"/>
        <w:right w:val="none" w:sz="0" w:space="0" w:color="auto"/>
      </w:divBdr>
    </w:div>
    <w:div w:id="583419005">
      <w:marLeft w:val="480"/>
      <w:marRight w:val="0"/>
      <w:marTop w:val="0"/>
      <w:marBottom w:val="0"/>
      <w:divBdr>
        <w:top w:val="none" w:sz="0" w:space="0" w:color="auto"/>
        <w:left w:val="none" w:sz="0" w:space="0" w:color="auto"/>
        <w:bottom w:val="none" w:sz="0" w:space="0" w:color="auto"/>
        <w:right w:val="none" w:sz="0" w:space="0" w:color="auto"/>
      </w:divBdr>
    </w:div>
    <w:div w:id="583729962">
      <w:marLeft w:val="480"/>
      <w:marRight w:val="0"/>
      <w:marTop w:val="0"/>
      <w:marBottom w:val="0"/>
      <w:divBdr>
        <w:top w:val="none" w:sz="0" w:space="0" w:color="auto"/>
        <w:left w:val="none" w:sz="0" w:space="0" w:color="auto"/>
        <w:bottom w:val="none" w:sz="0" w:space="0" w:color="auto"/>
        <w:right w:val="none" w:sz="0" w:space="0" w:color="auto"/>
      </w:divBdr>
    </w:div>
    <w:div w:id="584219472">
      <w:marLeft w:val="480"/>
      <w:marRight w:val="0"/>
      <w:marTop w:val="0"/>
      <w:marBottom w:val="0"/>
      <w:divBdr>
        <w:top w:val="none" w:sz="0" w:space="0" w:color="auto"/>
        <w:left w:val="none" w:sz="0" w:space="0" w:color="auto"/>
        <w:bottom w:val="none" w:sz="0" w:space="0" w:color="auto"/>
        <w:right w:val="none" w:sz="0" w:space="0" w:color="auto"/>
      </w:divBdr>
    </w:div>
    <w:div w:id="584264974">
      <w:marLeft w:val="480"/>
      <w:marRight w:val="0"/>
      <w:marTop w:val="0"/>
      <w:marBottom w:val="0"/>
      <w:divBdr>
        <w:top w:val="none" w:sz="0" w:space="0" w:color="auto"/>
        <w:left w:val="none" w:sz="0" w:space="0" w:color="auto"/>
        <w:bottom w:val="none" w:sz="0" w:space="0" w:color="auto"/>
        <w:right w:val="none" w:sz="0" w:space="0" w:color="auto"/>
      </w:divBdr>
    </w:div>
    <w:div w:id="584268910">
      <w:marLeft w:val="480"/>
      <w:marRight w:val="0"/>
      <w:marTop w:val="0"/>
      <w:marBottom w:val="0"/>
      <w:divBdr>
        <w:top w:val="none" w:sz="0" w:space="0" w:color="auto"/>
        <w:left w:val="none" w:sz="0" w:space="0" w:color="auto"/>
        <w:bottom w:val="none" w:sz="0" w:space="0" w:color="auto"/>
        <w:right w:val="none" w:sz="0" w:space="0" w:color="auto"/>
      </w:divBdr>
    </w:div>
    <w:div w:id="584539179">
      <w:marLeft w:val="480"/>
      <w:marRight w:val="0"/>
      <w:marTop w:val="0"/>
      <w:marBottom w:val="0"/>
      <w:divBdr>
        <w:top w:val="none" w:sz="0" w:space="0" w:color="auto"/>
        <w:left w:val="none" w:sz="0" w:space="0" w:color="auto"/>
        <w:bottom w:val="none" w:sz="0" w:space="0" w:color="auto"/>
        <w:right w:val="none" w:sz="0" w:space="0" w:color="auto"/>
      </w:divBdr>
    </w:div>
    <w:div w:id="586114372">
      <w:marLeft w:val="480"/>
      <w:marRight w:val="0"/>
      <w:marTop w:val="0"/>
      <w:marBottom w:val="0"/>
      <w:divBdr>
        <w:top w:val="none" w:sz="0" w:space="0" w:color="auto"/>
        <w:left w:val="none" w:sz="0" w:space="0" w:color="auto"/>
        <w:bottom w:val="none" w:sz="0" w:space="0" w:color="auto"/>
        <w:right w:val="none" w:sz="0" w:space="0" w:color="auto"/>
      </w:divBdr>
    </w:div>
    <w:div w:id="586620683">
      <w:marLeft w:val="480"/>
      <w:marRight w:val="0"/>
      <w:marTop w:val="0"/>
      <w:marBottom w:val="0"/>
      <w:divBdr>
        <w:top w:val="none" w:sz="0" w:space="0" w:color="auto"/>
        <w:left w:val="none" w:sz="0" w:space="0" w:color="auto"/>
        <w:bottom w:val="none" w:sz="0" w:space="0" w:color="auto"/>
        <w:right w:val="none" w:sz="0" w:space="0" w:color="auto"/>
      </w:divBdr>
    </w:div>
    <w:div w:id="586621634">
      <w:marLeft w:val="480"/>
      <w:marRight w:val="0"/>
      <w:marTop w:val="0"/>
      <w:marBottom w:val="0"/>
      <w:divBdr>
        <w:top w:val="none" w:sz="0" w:space="0" w:color="auto"/>
        <w:left w:val="none" w:sz="0" w:space="0" w:color="auto"/>
        <w:bottom w:val="none" w:sz="0" w:space="0" w:color="auto"/>
        <w:right w:val="none" w:sz="0" w:space="0" w:color="auto"/>
      </w:divBdr>
    </w:div>
    <w:div w:id="586696305">
      <w:marLeft w:val="480"/>
      <w:marRight w:val="0"/>
      <w:marTop w:val="0"/>
      <w:marBottom w:val="0"/>
      <w:divBdr>
        <w:top w:val="none" w:sz="0" w:space="0" w:color="auto"/>
        <w:left w:val="none" w:sz="0" w:space="0" w:color="auto"/>
        <w:bottom w:val="none" w:sz="0" w:space="0" w:color="auto"/>
        <w:right w:val="none" w:sz="0" w:space="0" w:color="auto"/>
      </w:divBdr>
    </w:div>
    <w:div w:id="587496374">
      <w:marLeft w:val="480"/>
      <w:marRight w:val="0"/>
      <w:marTop w:val="0"/>
      <w:marBottom w:val="0"/>
      <w:divBdr>
        <w:top w:val="none" w:sz="0" w:space="0" w:color="auto"/>
        <w:left w:val="none" w:sz="0" w:space="0" w:color="auto"/>
        <w:bottom w:val="none" w:sz="0" w:space="0" w:color="auto"/>
        <w:right w:val="none" w:sz="0" w:space="0" w:color="auto"/>
      </w:divBdr>
    </w:div>
    <w:div w:id="587541776">
      <w:marLeft w:val="480"/>
      <w:marRight w:val="0"/>
      <w:marTop w:val="0"/>
      <w:marBottom w:val="0"/>
      <w:divBdr>
        <w:top w:val="none" w:sz="0" w:space="0" w:color="auto"/>
        <w:left w:val="none" w:sz="0" w:space="0" w:color="auto"/>
        <w:bottom w:val="none" w:sz="0" w:space="0" w:color="auto"/>
        <w:right w:val="none" w:sz="0" w:space="0" w:color="auto"/>
      </w:divBdr>
    </w:div>
    <w:div w:id="587693270">
      <w:marLeft w:val="480"/>
      <w:marRight w:val="0"/>
      <w:marTop w:val="0"/>
      <w:marBottom w:val="0"/>
      <w:divBdr>
        <w:top w:val="none" w:sz="0" w:space="0" w:color="auto"/>
        <w:left w:val="none" w:sz="0" w:space="0" w:color="auto"/>
        <w:bottom w:val="none" w:sz="0" w:space="0" w:color="auto"/>
        <w:right w:val="none" w:sz="0" w:space="0" w:color="auto"/>
      </w:divBdr>
    </w:div>
    <w:div w:id="587809822">
      <w:marLeft w:val="480"/>
      <w:marRight w:val="0"/>
      <w:marTop w:val="0"/>
      <w:marBottom w:val="0"/>
      <w:divBdr>
        <w:top w:val="none" w:sz="0" w:space="0" w:color="auto"/>
        <w:left w:val="none" w:sz="0" w:space="0" w:color="auto"/>
        <w:bottom w:val="none" w:sz="0" w:space="0" w:color="auto"/>
        <w:right w:val="none" w:sz="0" w:space="0" w:color="auto"/>
      </w:divBdr>
    </w:div>
    <w:div w:id="588008598">
      <w:marLeft w:val="480"/>
      <w:marRight w:val="0"/>
      <w:marTop w:val="0"/>
      <w:marBottom w:val="0"/>
      <w:divBdr>
        <w:top w:val="none" w:sz="0" w:space="0" w:color="auto"/>
        <w:left w:val="none" w:sz="0" w:space="0" w:color="auto"/>
        <w:bottom w:val="none" w:sz="0" w:space="0" w:color="auto"/>
        <w:right w:val="none" w:sz="0" w:space="0" w:color="auto"/>
      </w:divBdr>
    </w:div>
    <w:div w:id="588660114">
      <w:marLeft w:val="480"/>
      <w:marRight w:val="0"/>
      <w:marTop w:val="0"/>
      <w:marBottom w:val="0"/>
      <w:divBdr>
        <w:top w:val="none" w:sz="0" w:space="0" w:color="auto"/>
        <w:left w:val="none" w:sz="0" w:space="0" w:color="auto"/>
        <w:bottom w:val="none" w:sz="0" w:space="0" w:color="auto"/>
        <w:right w:val="none" w:sz="0" w:space="0" w:color="auto"/>
      </w:divBdr>
    </w:div>
    <w:div w:id="588807860">
      <w:marLeft w:val="480"/>
      <w:marRight w:val="0"/>
      <w:marTop w:val="0"/>
      <w:marBottom w:val="0"/>
      <w:divBdr>
        <w:top w:val="none" w:sz="0" w:space="0" w:color="auto"/>
        <w:left w:val="none" w:sz="0" w:space="0" w:color="auto"/>
        <w:bottom w:val="none" w:sz="0" w:space="0" w:color="auto"/>
        <w:right w:val="none" w:sz="0" w:space="0" w:color="auto"/>
      </w:divBdr>
    </w:div>
    <w:div w:id="589122454">
      <w:marLeft w:val="480"/>
      <w:marRight w:val="0"/>
      <w:marTop w:val="0"/>
      <w:marBottom w:val="0"/>
      <w:divBdr>
        <w:top w:val="none" w:sz="0" w:space="0" w:color="auto"/>
        <w:left w:val="none" w:sz="0" w:space="0" w:color="auto"/>
        <w:bottom w:val="none" w:sz="0" w:space="0" w:color="auto"/>
        <w:right w:val="none" w:sz="0" w:space="0" w:color="auto"/>
      </w:divBdr>
    </w:div>
    <w:div w:id="590553048">
      <w:marLeft w:val="480"/>
      <w:marRight w:val="0"/>
      <w:marTop w:val="0"/>
      <w:marBottom w:val="0"/>
      <w:divBdr>
        <w:top w:val="none" w:sz="0" w:space="0" w:color="auto"/>
        <w:left w:val="none" w:sz="0" w:space="0" w:color="auto"/>
        <w:bottom w:val="none" w:sz="0" w:space="0" w:color="auto"/>
        <w:right w:val="none" w:sz="0" w:space="0" w:color="auto"/>
      </w:divBdr>
    </w:div>
    <w:div w:id="590745240">
      <w:marLeft w:val="480"/>
      <w:marRight w:val="0"/>
      <w:marTop w:val="0"/>
      <w:marBottom w:val="0"/>
      <w:divBdr>
        <w:top w:val="none" w:sz="0" w:space="0" w:color="auto"/>
        <w:left w:val="none" w:sz="0" w:space="0" w:color="auto"/>
        <w:bottom w:val="none" w:sz="0" w:space="0" w:color="auto"/>
        <w:right w:val="none" w:sz="0" w:space="0" w:color="auto"/>
      </w:divBdr>
    </w:div>
    <w:div w:id="591545760">
      <w:marLeft w:val="480"/>
      <w:marRight w:val="0"/>
      <w:marTop w:val="0"/>
      <w:marBottom w:val="0"/>
      <w:divBdr>
        <w:top w:val="none" w:sz="0" w:space="0" w:color="auto"/>
        <w:left w:val="none" w:sz="0" w:space="0" w:color="auto"/>
        <w:bottom w:val="none" w:sz="0" w:space="0" w:color="auto"/>
        <w:right w:val="none" w:sz="0" w:space="0" w:color="auto"/>
      </w:divBdr>
    </w:div>
    <w:div w:id="592591180">
      <w:marLeft w:val="480"/>
      <w:marRight w:val="0"/>
      <w:marTop w:val="0"/>
      <w:marBottom w:val="0"/>
      <w:divBdr>
        <w:top w:val="none" w:sz="0" w:space="0" w:color="auto"/>
        <w:left w:val="none" w:sz="0" w:space="0" w:color="auto"/>
        <w:bottom w:val="none" w:sz="0" w:space="0" w:color="auto"/>
        <w:right w:val="none" w:sz="0" w:space="0" w:color="auto"/>
      </w:divBdr>
    </w:div>
    <w:div w:id="593784123">
      <w:marLeft w:val="480"/>
      <w:marRight w:val="0"/>
      <w:marTop w:val="0"/>
      <w:marBottom w:val="0"/>
      <w:divBdr>
        <w:top w:val="none" w:sz="0" w:space="0" w:color="auto"/>
        <w:left w:val="none" w:sz="0" w:space="0" w:color="auto"/>
        <w:bottom w:val="none" w:sz="0" w:space="0" w:color="auto"/>
        <w:right w:val="none" w:sz="0" w:space="0" w:color="auto"/>
      </w:divBdr>
    </w:div>
    <w:div w:id="594168571">
      <w:marLeft w:val="480"/>
      <w:marRight w:val="0"/>
      <w:marTop w:val="0"/>
      <w:marBottom w:val="0"/>
      <w:divBdr>
        <w:top w:val="none" w:sz="0" w:space="0" w:color="auto"/>
        <w:left w:val="none" w:sz="0" w:space="0" w:color="auto"/>
        <w:bottom w:val="none" w:sz="0" w:space="0" w:color="auto"/>
        <w:right w:val="none" w:sz="0" w:space="0" w:color="auto"/>
      </w:divBdr>
    </w:div>
    <w:div w:id="594939324">
      <w:marLeft w:val="480"/>
      <w:marRight w:val="0"/>
      <w:marTop w:val="0"/>
      <w:marBottom w:val="0"/>
      <w:divBdr>
        <w:top w:val="none" w:sz="0" w:space="0" w:color="auto"/>
        <w:left w:val="none" w:sz="0" w:space="0" w:color="auto"/>
        <w:bottom w:val="none" w:sz="0" w:space="0" w:color="auto"/>
        <w:right w:val="none" w:sz="0" w:space="0" w:color="auto"/>
      </w:divBdr>
    </w:div>
    <w:div w:id="594948054">
      <w:marLeft w:val="480"/>
      <w:marRight w:val="0"/>
      <w:marTop w:val="0"/>
      <w:marBottom w:val="0"/>
      <w:divBdr>
        <w:top w:val="none" w:sz="0" w:space="0" w:color="auto"/>
        <w:left w:val="none" w:sz="0" w:space="0" w:color="auto"/>
        <w:bottom w:val="none" w:sz="0" w:space="0" w:color="auto"/>
        <w:right w:val="none" w:sz="0" w:space="0" w:color="auto"/>
      </w:divBdr>
    </w:div>
    <w:div w:id="595134589">
      <w:marLeft w:val="480"/>
      <w:marRight w:val="0"/>
      <w:marTop w:val="0"/>
      <w:marBottom w:val="0"/>
      <w:divBdr>
        <w:top w:val="none" w:sz="0" w:space="0" w:color="auto"/>
        <w:left w:val="none" w:sz="0" w:space="0" w:color="auto"/>
        <w:bottom w:val="none" w:sz="0" w:space="0" w:color="auto"/>
        <w:right w:val="none" w:sz="0" w:space="0" w:color="auto"/>
      </w:divBdr>
    </w:div>
    <w:div w:id="595361182">
      <w:marLeft w:val="480"/>
      <w:marRight w:val="0"/>
      <w:marTop w:val="0"/>
      <w:marBottom w:val="0"/>
      <w:divBdr>
        <w:top w:val="none" w:sz="0" w:space="0" w:color="auto"/>
        <w:left w:val="none" w:sz="0" w:space="0" w:color="auto"/>
        <w:bottom w:val="none" w:sz="0" w:space="0" w:color="auto"/>
        <w:right w:val="none" w:sz="0" w:space="0" w:color="auto"/>
      </w:divBdr>
    </w:div>
    <w:div w:id="595749657">
      <w:marLeft w:val="480"/>
      <w:marRight w:val="0"/>
      <w:marTop w:val="0"/>
      <w:marBottom w:val="0"/>
      <w:divBdr>
        <w:top w:val="none" w:sz="0" w:space="0" w:color="auto"/>
        <w:left w:val="none" w:sz="0" w:space="0" w:color="auto"/>
        <w:bottom w:val="none" w:sz="0" w:space="0" w:color="auto"/>
        <w:right w:val="none" w:sz="0" w:space="0" w:color="auto"/>
      </w:divBdr>
    </w:div>
    <w:div w:id="595795837">
      <w:marLeft w:val="480"/>
      <w:marRight w:val="0"/>
      <w:marTop w:val="0"/>
      <w:marBottom w:val="0"/>
      <w:divBdr>
        <w:top w:val="none" w:sz="0" w:space="0" w:color="auto"/>
        <w:left w:val="none" w:sz="0" w:space="0" w:color="auto"/>
        <w:bottom w:val="none" w:sz="0" w:space="0" w:color="auto"/>
        <w:right w:val="none" w:sz="0" w:space="0" w:color="auto"/>
      </w:divBdr>
    </w:div>
    <w:div w:id="596330063">
      <w:marLeft w:val="480"/>
      <w:marRight w:val="0"/>
      <w:marTop w:val="0"/>
      <w:marBottom w:val="0"/>
      <w:divBdr>
        <w:top w:val="none" w:sz="0" w:space="0" w:color="auto"/>
        <w:left w:val="none" w:sz="0" w:space="0" w:color="auto"/>
        <w:bottom w:val="none" w:sz="0" w:space="0" w:color="auto"/>
        <w:right w:val="none" w:sz="0" w:space="0" w:color="auto"/>
      </w:divBdr>
    </w:div>
    <w:div w:id="596520373">
      <w:marLeft w:val="480"/>
      <w:marRight w:val="0"/>
      <w:marTop w:val="0"/>
      <w:marBottom w:val="0"/>
      <w:divBdr>
        <w:top w:val="none" w:sz="0" w:space="0" w:color="auto"/>
        <w:left w:val="none" w:sz="0" w:space="0" w:color="auto"/>
        <w:bottom w:val="none" w:sz="0" w:space="0" w:color="auto"/>
        <w:right w:val="none" w:sz="0" w:space="0" w:color="auto"/>
      </w:divBdr>
    </w:div>
    <w:div w:id="596601131">
      <w:marLeft w:val="480"/>
      <w:marRight w:val="0"/>
      <w:marTop w:val="0"/>
      <w:marBottom w:val="0"/>
      <w:divBdr>
        <w:top w:val="none" w:sz="0" w:space="0" w:color="auto"/>
        <w:left w:val="none" w:sz="0" w:space="0" w:color="auto"/>
        <w:bottom w:val="none" w:sz="0" w:space="0" w:color="auto"/>
        <w:right w:val="none" w:sz="0" w:space="0" w:color="auto"/>
      </w:divBdr>
    </w:div>
    <w:div w:id="596982223">
      <w:marLeft w:val="480"/>
      <w:marRight w:val="0"/>
      <w:marTop w:val="0"/>
      <w:marBottom w:val="0"/>
      <w:divBdr>
        <w:top w:val="none" w:sz="0" w:space="0" w:color="auto"/>
        <w:left w:val="none" w:sz="0" w:space="0" w:color="auto"/>
        <w:bottom w:val="none" w:sz="0" w:space="0" w:color="auto"/>
        <w:right w:val="none" w:sz="0" w:space="0" w:color="auto"/>
      </w:divBdr>
    </w:div>
    <w:div w:id="597058835">
      <w:marLeft w:val="480"/>
      <w:marRight w:val="0"/>
      <w:marTop w:val="0"/>
      <w:marBottom w:val="0"/>
      <w:divBdr>
        <w:top w:val="none" w:sz="0" w:space="0" w:color="auto"/>
        <w:left w:val="none" w:sz="0" w:space="0" w:color="auto"/>
        <w:bottom w:val="none" w:sz="0" w:space="0" w:color="auto"/>
        <w:right w:val="none" w:sz="0" w:space="0" w:color="auto"/>
      </w:divBdr>
    </w:div>
    <w:div w:id="597372811">
      <w:marLeft w:val="480"/>
      <w:marRight w:val="0"/>
      <w:marTop w:val="0"/>
      <w:marBottom w:val="0"/>
      <w:divBdr>
        <w:top w:val="none" w:sz="0" w:space="0" w:color="auto"/>
        <w:left w:val="none" w:sz="0" w:space="0" w:color="auto"/>
        <w:bottom w:val="none" w:sz="0" w:space="0" w:color="auto"/>
        <w:right w:val="none" w:sz="0" w:space="0" w:color="auto"/>
      </w:divBdr>
    </w:div>
    <w:div w:id="597494136">
      <w:marLeft w:val="480"/>
      <w:marRight w:val="0"/>
      <w:marTop w:val="0"/>
      <w:marBottom w:val="0"/>
      <w:divBdr>
        <w:top w:val="none" w:sz="0" w:space="0" w:color="auto"/>
        <w:left w:val="none" w:sz="0" w:space="0" w:color="auto"/>
        <w:bottom w:val="none" w:sz="0" w:space="0" w:color="auto"/>
        <w:right w:val="none" w:sz="0" w:space="0" w:color="auto"/>
      </w:divBdr>
    </w:div>
    <w:div w:id="597713310">
      <w:marLeft w:val="480"/>
      <w:marRight w:val="0"/>
      <w:marTop w:val="0"/>
      <w:marBottom w:val="0"/>
      <w:divBdr>
        <w:top w:val="none" w:sz="0" w:space="0" w:color="auto"/>
        <w:left w:val="none" w:sz="0" w:space="0" w:color="auto"/>
        <w:bottom w:val="none" w:sz="0" w:space="0" w:color="auto"/>
        <w:right w:val="none" w:sz="0" w:space="0" w:color="auto"/>
      </w:divBdr>
    </w:div>
    <w:div w:id="597717169">
      <w:marLeft w:val="480"/>
      <w:marRight w:val="0"/>
      <w:marTop w:val="0"/>
      <w:marBottom w:val="0"/>
      <w:divBdr>
        <w:top w:val="none" w:sz="0" w:space="0" w:color="auto"/>
        <w:left w:val="none" w:sz="0" w:space="0" w:color="auto"/>
        <w:bottom w:val="none" w:sz="0" w:space="0" w:color="auto"/>
        <w:right w:val="none" w:sz="0" w:space="0" w:color="auto"/>
      </w:divBdr>
    </w:div>
    <w:div w:id="598029080">
      <w:marLeft w:val="480"/>
      <w:marRight w:val="0"/>
      <w:marTop w:val="0"/>
      <w:marBottom w:val="0"/>
      <w:divBdr>
        <w:top w:val="none" w:sz="0" w:space="0" w:color="auto"/>
        <w:left w:val="none" w:sz="0" w:space="0" w:color="auto"/>
        <w:bottom w:val="none" w:sz="0" w:space="0" w:color="auto"/>
        <w:right w:val="none" w:sz="0" w:space="0" w:color="auto"/>
      </w:divBdr>
    </w:div>
    <w:div w:id="598635771">
      <w:marLeft w:val="480"/>
      <w:marRight w:val="0"/>
      <w:marTop w:val="0"/>
      <w:marBottom w:val="0"/>
      <w:divBdr>
        <w:top w:val="none" w:sz="0" w:space="0" w:color="auto"/>
        <w:left w:val="none" w:sz="0" w:space="0" w:color="auto"/>
        <w:bottom w:val="none" w:sz="0" w:space="0" w:color="auto"/>
        <w:right w:val="none" w:sz="0" w:space="0" w:color="auto"/>
      </w:divBdr>
    </w:div>
    <w:div w:id="598681897">
      <w:marLeft w:val="480"/>
      <w:marRight w:val="0"/>
      <w:marTop w:val="0"/>
      <w:marBottom w:val="0"/>
      <w:divBdr>
        <w:top w:val="none" w:sz="0" w:space="0" w:color="auto"/>
        <w:left w:val="none" w:sz="0" w:space="0" w:color="auto"/>
        <w:bottom w:val="none" w:sz="0" w:space="0" w:color="auto"/>
        <w:right w:val="none" w:sz="0" w:space="0" w:color="auto"/>
      </w:divBdr>
    </w:div>
    <w:div w:id="599333586">
      <w:marLeft w:val="480"/>
      <w:marRight w:val="0"/>
      <w:marTop w:val="0"/>
      <w:marBottom w:val="0"/>
      <w:divBdr>
        <w:top w:val="none" w:sz="0" w:space="0" w:color="auto"/>
        <w:left w:val="none" w:sz="0" w:space="0" w:color="auto"/>
        <w:bottom w:val="none" w:sz="0" w:space="0" w:color="auto"/>
        <w:right w:val="none" w:sz="0" w:space="0" w:color="auto"/>
      </w:divBdr>
    </w:div>
    <w:div w:id="599681880">
      <w:marLeft w:val="480"/>
      <w:marRight w:val="0"/>
      <w:marTop w:val="0"/>
      <w:marBottom w:val="0"/>
      <w:divBdr>
        <w:top w:val="none" w:sz="0" w:space="0" w:color="auto"/>
        <w:left w:val="none" w:sz="0" w:space="0" w:color="auto"/>
        <w:bottom w:val="none" w:sz="0" w:space="0" w:color="auto"/>
        <w:right w:val="none" w:sz="0" w:space="0" w:color="auto"/>
      </w:divBdr>
    </w:div>
    <w:div w:id="600379401">
      <w:marLeft w:val="480"/>
      <w:marRight w:val="0"/>
      <w:marTop w:val="0"/>
      <w:marBottom w:val="0"/>
      <w:divBdr>
        <w:top w:val="none" w:sz="0" w:space="0" w:color="auto"/>
        <w:left w:val="none" w:sz="0" w:space="0" w:color="auto"/>
        <w:bottom w:val="none" w:sz="0" w:space="0" w:color="auto"/>
        <w:right w:val="none" w:sz="0" w:space="0" w:color="auto"/>
      </w:divBdr>
    </w:div>
    <w:div w:id="600647561">
      <w:marLeft w:val="480"/>
      <w:marRight w:val="0"/>
      <w:marTop w:val="0"/>
      <w:marBottom w:val="0"/>
      <w:divBdr>
        <w:top w:val="none" w:sz="0" w:space="0" w:color="auto"/>
        <w:left w:val="none" w:sz="0" w:space="0" w:color="auto"/>
        <w:bottom w:val="none" w:sz="0" w:space="0" w:color="auto"/>
        <w:right w:val="none" w:sz="0" w:space="0" w:color="auto"/>
      </w:divBdr>
    </w:div>
    <w:div w:id="601765891">
      <w:marLeft w:val="480"/>
      <w:marRight w:val="0"/>
      <w:marTop w:val="0"/>
      <w:marBottom w:val="0"/>
      <w:divBdr>
        <w:top w:val="none" w:sz="0" w:space="0" w:color="auto"/>
        <w:left w:val="none" w:sz="0" w:space="0" w:color="auto"/>
        <w:bottom w:val="none" w:sz="0" w:space="0" w:color="auto"/>
        <w:right w:val="none" w:sz="0" w:space="0" w:color="auto"/>
      </w:divBdr>
    </w:div>
    <w:div w:id="602880222">
      <w:marLeft w:val="480"/>
      <w:marRight w:val="0"/>
      <w:marTop w:val="0"/>
      <w:marBottom w:val="0"/>
      <w:divBdr>
        <w:top w:val="none" w:sz="0" w:space="0" w:color="auto"/>
        <w:left w:val="none" w:sz="0" w:space="0" w:color="auto"/>
        <w:bottom w:val="none" w:sz="0" w:space="0" w:color="auto"/>
        <w:right w:val="none" w:sz="0" w:space="0" w:color="auto"/>
      </w:divBdr>
    </w:div>
    <w:div w:id="602954625">
      <w:marLeft w:val="480"/>
      <w:marRight w:val="0"/>
      <w:marTop w:val="0"/>
      <w:marBottom w:val="0"/>
      <w:divBdr>
        <w:top w:val="none" w:sz="0" w:space="0" w:color="auto"/>
        <w:left w:val="none" w:sz="0" w:space="0" w:color="auto"/>
        <w:bottom w:val="none" w:sz="0" w:space="0" w:color="auto"/>
        <w:right w:val="none" w:sz="0" w:space="0" w:color="auto"/>
      </w:divBdr>
    </w:div>
    <w:div w:id="602955522">
      <w:marLeft w:val="480"/>
      <w:marRight w:val="0"/>
      <w:marTop w:val="0"/>
      <w:marBottom w:val="0"/>
      <w:divBdr>
        <w:top w:val="none" w:sz="0" w:space="0" w:color="auto"/>
        <w:left w:val="none" w:sz="0" w:space="0" w:color="auto"/>
        <w:bottom w:val="none" w:sz="0" w:space="0" w:color="auto"/>
        <w:right w:val="none" w:sz="0" w:space="0" w:color="auto"/>
      </w:divBdr>
    </w:div>
    <w:div w:id="603195713">
      <w:marLeft w:val="480"/>
      <w:marRight w:val="0"/>
      <w:marTop w:val="0"/>
      <w:marBottom w:val="0"/>
      <w:divBdr>
        <w:top w:val="none" w:sz="0" w:space="0" w:color="auto"/>
        <w:left w:val="none" w:sz="0" w:space="0" w:color="auto"/>
        <w:bottom w:val="none" w:sz="0" w:space="0" w:color="auto"/>
        <w:right w:val="none" w:sz="0" w:space="0" w:color="auto"/>
      </w:divBdr>
    </w:div>
    <w:div w:id="603810296">
      <w:marLeft w:val="480"/>
      <w:marRight w:val="0"/>
      <w:marTop w:val="0"/>
      <w:marBottom w:val="0"/>
      <w:divBdr>
        <w:top w:val="none" w:sz="0" w:space="0" w:color="auto"/>
        <w:left w:val="none" w:sz="0" w:space="0" w:color="auto"/>
        <w:bottom w:val="none" w:sz="0" w:space="0" w:color="auto"/>
        <w:right w:val="none" w:sz="0" w:space="0" w:color="auto"/>
      </w:divBdr>
    </w:div>
    <w:div w:id="604112588">
      <w:marLeft w:val="480"/>
      <w:marRight w:val="0"/>
      <w:marTop w:val="0"/>
      <w:marBottom w:val="0"/>
      <w:divBdr>
        <w:top w:val="none" w:sz="0" w:space="0" w:color="auto"/>
        <w:left w:val="none" w:sz="0" w:space="0" w:color="auto"/>
        <w:bottom w:val="none" w:sz="0" w:space="0" w:color="auto"/>
        <w:right w:val="none" w:sz="0" w:space="0" w:color="auto"/>
      </w:divBdr>
    </w:div>
    <w:div w:id="604314377">
      <w:marLeft w:val="480"/>
      <w:marRight w:val="0"/>
      <w:marTop w:val="0"/>
      <w:marBottom w:val="0"/>
      <w:divBdr>
        <w:top w:val="none" w:sz="0" w:space="0" w:color="auto"/>
        <w:left w:val="none" w:sz="0" w:space="0" w:color="auto"/>
        <w:bottom w:val="none" w:sz="0" w:space="0" w:color="auto"/>
        <w:right w:val="none" w:sz="0" w:space="0" w:color="auto"/>
      </w:divBdr>
    </w:div>
    <w:div w:id="604653345">
      <w:marLeft w:val="480"/>
      <w:marRight w:val="0"/>
      <w:marTop w:val="0"/>
      <w:marBottom w:val="0"/>
      <w:divBdr>
        <w:top w:val="none" w:sz="0" w:space="0" w:color="auto"/>
        <w:left w:val="none" w:sz="0" w:space="0" w:color="auto"/>
        <w:bottom w:val="none" w:sz="0" w:space="0" w:color="auto"/>
        <w:right w:val="none" w:sz="0" w:space="0" w:color="auto"/>
      </w:divBdr>
    </w:div>
    <w:div w:id="605235278">
      <w:marLeft w:val="480"/>
      <w:marRight w:val="0"/>
      <w:marTop w:val="0"/>
      <w:marBottom w:val="0"/>
      <w:divBdr>
        <w:top w:val="none" w:sz="0" w:space="0" w:color="auto"/>
        <w:left w:val="none" w:sz="0" w:space="0" w:color="auto"/>
        <w:bottom w:val="none" w:sz="0" w:space="0" w:color="auto"/>
        <w:right w:val="none" w:sz="0" w:space="0" w:color="auto"/>
      </w:divBdr>
    </w:div>
    <w:div w:id="606036103">
      <w:marLeft w:val="480"/>
      <w:marRight w:val="0"/>
      <w:marTop w:val="0"/>
      <w:marBottom w:val="0"/>
      <w:divBdr>
        <w:top w:val="none" w:sz="0" w:space="0" w:color="auto"/>
        <w:left w:val="none" w:sz="0" w:space="0" w:color="auto"/>
        <w:bottom w:val="none" w:sz="0" w:space="0" w:color="auto"/>
        <w:right w:val="none" w:sz="0" w:space="0" w:color="auto"/>
      </w:divBdr>
    </w:div>
    <w:div w:id="606425583">
      <w:marLeft w:val="480"/>
      <w:marRight w:val="0"/>
      <w:marTop w:val="0"/>
      <w:marBottom w:val="0"/>
      <w:divBdr>
        <w:top w:val="none" w:sz="0" w:space="0" w:color="auto"/>
        <w:left w:val="none" w:sz="0" w:space="0" w:color="auto"/>
        <w:bottom w:val="none" w:sz="0" w:space="0" w:color="auto"/>
        <w:right w:val="none" w:sz="0" w:space="0" w:color="auto"/>
      </w:divBdr>
    </w:div>
    <w:div w:id="606932979">
      <w:marLeft w:val="480"/>
      <w:marRight w:val="0"/>
      <w:marTop w:val="0"/>
      <w:marBottom w:val="0"/>
      <w:divBdr>
        <w:top w:val="none" w:sz="0" w:space="0" w:color="auto"/>
        <w:left w:val="none" w:sz="0" w:space="0" w:color="auto"/>
        <w:bottom w:val="none" w:sz="0" w:space="0" w:color="auto"/>
        <w:right w:val="none" w:sz="0" w:space="0" w:color="auto"/>
      </w:divBdr>
    </w:div>
    <w:div w:id="607080153">
      <w:marLeft w:val="480"/>
      <w:marRight w:val="0"/>
      <w:marTop w:val="0"/>
      <w:marBottom w:val="0"/>
      <w:divBdr>
        <w:top w:val="none" w:sz="0" w:space="0" w:color="auto"/>
        <w:left w:val="none" w:sz="0" w:space="0" w:color="auto"/>
        <w:bottom w:val="none" w:sz="0" w:space="0" w:color="auto"/>
        <w:right w:val="none" w:sz="0" w:space="0" w:color="auto"/>
      </w:divBdr>
    </w:div>
    <w:div w:id="607126201">
      <w:marLeft w:val="480"/>
      <w:marRight w:val="0"/>
      <w:marTop w:val="0"/>
      <w:marBottom w:val="0"/>
      <w:divBdr>
        <w:top w:val="none" w:sz="0" w:space="0" w:color="auto"/>
        <w:left w:val="none" w:sz="0" w:space="0" w:color="auto"/>
        <w:bottom w:val="none" w:sz="0" w:space="0" w:color="auto"/>
        <w:right w:val="none" w:sz="0" w:space="0" w:color="auto"/>
      </w:divBdr>
    </w:div>
    <w:div w:id="607156755">
      <w:marLeft w:val="480"/>
      <w:marRight w:val="0"/>
      <w:marTop w:val="0"/>
      <w:marBottom w:val="0"/>
      <w:divBdr>
        <w:top w:val="none" w:sz="0" w:space="0" w:color="auto"/>
        <w:left w:val="none" w:sz="0" w:space="0" w:color="auto"/>
        <w:bottom w:val="none" w:sz="0" w:space="0" w:color="auto"/>
        <w:right w:val="none" w:sz="0" w:space="0" w:color="auto"/>
      </w:divBdr>
    </w:div>
    <w:div w:id="607199498">
      <w:marLeft w:val="480"/>
      <w:marRight w:val="0"/>
      <w:marTop w:val="0"/>
      <w:marBottom w:val="0"/>
      <w:divBdr>
        <w:top w:val="none" w:sz="0" w:space="0" w:color="auto"/>
        <w:left w:val="none" w:sz="0" w:space="0" w:color="auto"/>
        <w:bottom w:val="none" w:sz="0" w:space="0" w:color="auto"/>
        <w:right w:val="none" w:sz="0" w:space="0" w:color="auto"/>
      </w:divBdr>
    </w:div>
    <w:div w:id="607473115">
      <w:marLeft w:val="480"/>
      <w:marRight w:val="0"/>
      <w:marTop w:val="0"/>
      <w:marBottom w:val="0"/>
      <w:divBdr>
        <w:top w:val="none" w:sz="0" w:space="0" w:color="auto"/>
        <w:left w:val="none" w:sz="0" w:space="0" w:color="auto"/>
        <w:bottom w:val="none" w:sz="0" w:space="0" w:color="auto"/>
        <w:right w:val="none" w:sz="0" w:space="0" w:color="auto"/>
      </w:divBdr>
    </w:div>
    <w:div w:id="607615246">
      <w:marLeft w:val="480"/>
      <w:marRight w:val="0"/>
      <w:marTop w:val="0"/>
      <w:marBottom w:val="0"/>
      <w:divBdr>
        <w:top w:val="none" w:sz="0" w:space="0" w:color="auto"/>
        <w:left w:val="none" w:sz="0" w:space="0" w:color="auto"/>
        <w:bottom w:val="none" w:sz="0" w:space="0" w:color="auto"/>
        <w:right w:val="none" w:sz="0" w:space="0" w:color="auto"/>
      </w:divBdr>
    </w:div>
    <w:div w:id="607857353">
      <w:marLeft w:val="480"/>
      <w:marRight w:val="0"/>
      <w:marTop w:val="0"/>
      <w:marBottom w:val="0"/>
      <w:divBdr>
        <w:top w:val="none" w:sz="0" w:space="0" w:color="auto"/>
        <w:left w:val="none" w:sz="0" w:space="0" w:color="auto"/>
        <w:bottom w:val="none" w:sz="0" w:space="0" w:color="auto"/>
        <w:right w:val="none" w:sz="0" w:space="0" w:color="auto"/>
      </w:divBdr>
    </w:div>
    <w:div w:id="608243172">
      <w:marLeft w:val="480"/>
      <w:marRight w:val="0"/>
      <w:marTop w:val="0"/>
      <w:marBottom w:val="0"/>
      <w:divBdr>
        <w:top w:val="none" w:sz="0" w:space="0" w:color="auto"/>
        <w:left w:val="none" w:sz="0" w:space="0" w:color="auto"/>
        <w:bottom w:val="none" w:sz="0" w:space="0" w:color="auto"/>
        <w:right w:val="none" w:sz="0" w:space="0" w:color="auto"/>
      </w:divBdr>
    </w:div>
    <w:div w:id="608320617">
      <w:marLeft w:val="480"/>
      <w:marRight w:val="0"/>
      <w:marTop w:val="0"/>
      <w:marBottom w:val="0"/>
      <w:divBdr>
        <w:top w:val="none" w:sz="0" w:space="0" w:color="auto"/>
        <w:left w:val="none" w:sz="0" w:space="0" w:color="auto"/>
        <w:bottom w:val="none" w:sz="0" w:space="0" w:color="auto"/>
        <w:right w:val="none" w:sz="0" w:space="0" w:color="auto"/>
      </w:divBdr>
    </w:div>
    <w:div w:id="608394612">
      <w:marLeft w:val="480"/>
      <w:marRight w:val="0"/>
      <w:marTop w:val="0"/>
      <w:marBottom w:val="0"/>
      <w:divBdr>
        <w:top w:val="none" w:sz="0" w:space="0" w:color="auto"/>
        <w:left w:val="none" w:sz="0" w:space="0" w:color="auto"/>
        <w:bottom w:val="none" w:sz="0" w:space="0" w:color="auto"/>
        <w:right w:val="none" w:sz="0" w:space="0" w:color="auto"/>
      </w:divBdr>
    </w:div>
    <w:div w:id="608582757">
      <w:marLeft w:val="480"/>
      <w:marRight w:val="0"/>
      <w:marTop w:val="0"/>
      <w:marBottom w:val="0"/>
      <w:divBdr>
        <w:top w:val="none" w:sz="0" w:space="0" w:color="auto"/>
        <w:left w:val="none" w:sz="0" w:space="0" w:color="auto"/>
        <w:bottom w:val="none" w:sz="0" w:space="0" w:color="auto"/>
        <w:right w:val="none" w:sz="0" w:space="0" w:color="auto"/>
      </w:divBdr>
    </w:div>
    <w:div w:id="608661079">
      <w:marLeft w:val="480"/>
      <w:marRight w:val="0"/>
      <w:marTop w:val="0"/>
      <w:marBottom w:val="0"/>
      <w:divBdr>
        <w:top w:val="none" w:sz="0" w:space="0" w:color="auto"/>
        <w:left w:val="none" w:sz="0" w:space="0" w:color="auto"/>
        <w:bottom w:val="none" w:sz="0" w:space="0" w:color="auto"/>
        <w:right w:val="none" w:sz="0" w:space="0" w:color="auto"/>
      </w:divBdr>
    </w:div>
    <w:div w:id="609316019">
      <w:marLeft w:val="480"/>
      <w:marRight w:val="0"/>
      <w:marTop w:val="0"/>
      <w:marBottom w:val="0"/>
      <w:divBdr>
        <w:top w:val="none" w:sz="0" w:space="0" w:color="auto"/>
        <w:left w:val="none" w:sz="0" w:space="0" w:color="auto"/>
        <w:bottom w:val="none" w:sz="0" w:space="0" w:color="auto"/>
        <w:right w:val="none" w:sz="0" w:space="0" w:color="auto"/>
      </w:divBdr>
    </w:div>
    <w:div w:id="609896588">
      <w:marLeft w:val="480"/>
      <w:marRight w:val="0"/>
      <w:marTop w:val="0"/>
      <w:marBottom w:val="0"/>
      <w:divBdr>
        <w:top w:val="none" w:sz="0" w:space="0" w:color="auto"/>
        <w:left w:val="none" w:sz="0" w:space="0" w:color="auto"/>
        <w:bottom w:val="none" w:sz="0" w:space="0" w:color="auto"/>
        <w:right w:val="none" w:sz="0" w:space="0" w:color="auto"/>
      </w:divBdr>
    </w:div>
    <w:div w:id="609972995">
      <w:marLeft w:val="480"/>
      <w:marRight w:val="0"/>
      <w:marTop w:val="0"/>
      <w:marBottom w:val="0"/>
      <w:divBdr>
        <w:top w:val="none" w:sz="0" w:space="0" w:color="auto"/>
        <w:left w:val="none" w:sz="0" w:space="0" w:color="auto"/>
        <w:bottom w:val="none" w:sz="0" w:space="0" w:color="auto"/>
        <w:right w:val="none" w:sz="0" w:space="0" w:color="auto"/>
      </w:divBdr>
    </w:div>
    <w:div w:id="610014777">
      <w:marLeft w:val="480"/>
      <w:marRight w:val="0"/>
      <w:marTop w:val="0"/>
      <w:marBottom w:val="0"/>
      <w:divBdr>
        <w:top w:val="none" w:sz="0" w:space="0" w:color="auto"/>
        <w:left w:val="none" w:sz="0" w:space="0" w:color="auto"/>
        <w:bottom w:val="none" w:sz="0" w:space="0" w:color="auto"/>
        <w:right w:val="none" w:sz="0" w:space="0" w:color="auto"/>
      </w:divBdr>
    </w:div>
    <w:div w:id="610092140">
      <w:marLeft w:val="480"/>
      <w:marRight w:val="0"/>
      <w:marTop w:val="0"/>
      <w:marBottom w:val="0"/>
      <w:divBdr>
        <w:top w:val="none" w:sz="0" w:space="0" w:color="auto"/>
        <w:left w:val="none" w:sz="0" w:space="0" w:color="auto"/>
        <w:bottom w:val="none" w:sz="0" w:space="0" w:color="auto"/>
        <w:right w:val="none" w:sz="0" w:space="0" w:color="auto"/>
      </w:divBdr>
    </w:div>
    <w:div w:id="610478776">
      <w:marLeft w:val="480"/>
      <w:marRight w:val="0"/>
      <w:marTop w:val="0"/>
      <w:marBottom w:val="0"/>
      <w:divBdr>
        <w:top w:val="none" w:sz="0" w:space="0" w:color="auto"/>
        <w:left w:val="none" w:sz="0" w:space="0" w:color="auto"/>
        <w:bottom w:val="none" w:sz="0" w:space="0" w:color="auto"/>
        <w:right w:val="none" w:sz="0" w:space="0" w:color="auto"/>
      </w:divBdr>
    </w:div>
    <w:div w:id="612399327">
      <w:marLeft w:val="480"/>
      <w:marRight w:val="0"/>
      <w:marTop w:val="0"/>
      <w:marBottom w:val="0"/>
      <w:divBdr>
        <w:top w:val="none" w:sz="0" w:space="0" w:color="auto"/>
        <w:left w:val="none" w:sz="0" w:space="0" w:color="auto"/>
        <w:bottom w:val="none" w:sz="0" w:space="0" w:color="auto"/>
        <w:right w:val="none" w:sz="0" w:space="0" w:color="auto"/>
      </w:divBdr>
    </w:div>
    <w:div w:id="612634825">
      <w:marLeft w:val="480"/>
      <w:marRight w:val="0"/>
      <w:marTop w:val="0"/>
      <w:marBottom w:val="0"/>
      <w:divBdr>
        <w:top w:val="none" w:sz="0" w:space="0" w:color="auto"/>
        <w:left w:val="none" w:sz="0" w:space="0" w:color="auto"/>
        <w:bottom w:val="none" w:sz="0" w:space="0" w:color="auto"/>
        <w:right w:val="none" w:sz="0" w:space="0" w:color="auto"/>
      </w:divBdr>
    </w:div>
    <w:div w:id="612713996">
      <w:marLeft w:val="480"/>
      <w:marRight w:val="0"/>
      <w:marTop w:val="0"/>
      <w:marBottom w:val="0"/>
      <w:divBdr>
        <w:top w:val="none" w:sz="0" w:space="0" w:color="auto"/>
        <w:left w:val="none" w:sz="0" w:space="0" w:color="auto"/>
        <w:bottom w:val="none" w:sz="0" w:space="0" w:color="auto"/>
        <w:right w:val="none" w:sz="0" w:space="0" w:color="auto"/>
      </w:divBdr>
    </w:div>
    <w:div w:id="612715376">
      <w:marLeft w:val="480"/>
      <w:marRight w:val="0"/>
      <w:marTop w:val="0"/>
      <w:marBottom w:val="0"/>
      <w:divBdr>
        <w:top w:val="none" w:sz="0" w:space="0" w:color="auto"/>
        <w:left w:val="none" w:sz="0" w:space="0" w:color="auto"/>
        <w:bottom w:val="none" w:sz="0" w:space="0" w:color="auto"/>
        <w:right w:val="none" w:sz="0" w:space="0" w:color="auto"/>
      </w:divBdr>
    </w:div>
    <w:div w:id="613830823">
      <w:marLeft w:val="480"/>
      <w:marRight w:val="0"/>
      <w:marTop w:val="0"/>
      <w:marBottom w:val="0"/>
      <w:divBdr>
        <w:top w:val="none" w:sz="0" w:space="0" w:color="auto"/>
        <w:left w:val="none" w:sz="0" w:space="0" w:color="auto"/>
        <w:bottom w:val="none" w:sz="0" w:space="0" w:color="auto"/>
        <w:right w:val="none" w:sz="0" w:space="0" w:color="auto"/>
      </w:divBdr>
    </w:div>
    <w:div w:id="613904055">
      <w:marLeft w:val="480"/>
      <w:marRight w:val="0"/>
      <w:marTop w:val="0"/>
      <w:marBottom w:val="0"/>
      <w:divBdr>
        <w:top w:val="none" w:sz="0" w:space="0" w:color="auto"/>
        <w:left w:val="none" w:sz="0" w:space="0" w:color="auto"/>
        <w:bottom w:val="none" w:sz="0" w:space="0" w:color="auto"/>
        <w:right w:val="none" w:sz="0" w:space="0" w:color="auto"/>
      </w:divBdr>
    </w:div>
    <w:div w:id="614750491">
      <w:marLeft w:val="480"/>
      <w:marRight w:val="0"/>
      <w:marTop w:val="0"/>
      <w:marBottom w:val="0"/>
      <w:divBdr>
        <w:top w:val="none" w:sz="0" w:space="0" w:color="auto"/>
        <w:left w:val="none" w:sz="0" w:space="0" w:color="auto"/>
        <w:bottom w:val="none" w:sz="0" w:space="0" w:color="auto"/>
        <w:right w:val="none" w:sz="0" w:space="0" w:color="auto"/>
      </w:divBdr>
    </w:div>
    <w:div w:id="615408268">
      <w:marLeft w:val="480"/>
      <w:marRight w:val="0"/>
      <w:marTop w:val="0"/>
      <w:marBottom w:val="0"/>
      <w:divBdr>
        <w:top w:val="none" w:sz="0" w:space="0" w:color="auto"/>
        <w:left w:val="none" w:sz="0" w:space="0" w:color="auto"/>
        <w:bottom w:val="none" w:sz="0" w:space="0" w:color="auto"/>
        <w:right w:val="none" w:sz="0" w:space="0" w:color="auto"/>
      </w:divBdr>
    </w:div>
    <w:div w:id="615481129">
      <w:marLeft w:val="480"/>
      <w:marRight w:val="0"/>
      <w:marTop w:val="0"/>
      <w:marBottom w:val="0"/>
      <w:divBdr>
        <w:top w:val="none" w:sz="0" w:space="0" w:color="auto"/>
        <w:left w:val="none" w:sz="0" w:space="0" w:color="auto"/>
        <w:bottom w:val="none" w:sz="0" w:space="0" w:color="auto"/>
        <w:right w:val="none" w:sz="0" w:space="0" w:color="auto"/>
      </w:divBdr>
    </w:div>
    <w:div w:id="615910972">
      <w:marLeft w:val="480"/>
      <w:marRight w:val="0"/>
      <w:marTop w:val="0"/>
      <w:marBottom w:val="0"/>
      <w:divBdr>
        <w:top w:val="none" w:sz="0" w:space="0" w:color="auto"/>
        <w:left w:val="none" w:sz="0" w:space="0" w:color="auto"/>
        <w:bottom w:val="none" w:sz="0" w:space="0" w:color="auto"/>
        <w:right w:val="none" w:sz="0" w:space="0" w:color="auto"/>
      </w:divBdr>
    </w:div>
    <w:div w:id="616058433">
      <w:marLeft w:val="480"/>
      <w:marRight w:val="0"/>
      <w:marTop w:val="0"/>
      <w:marBottom w:val="0"/>
      <w:divBdr>
        <w:top w:val="none" w:sz="0" w:space="0" w:color="auto"/>
        <w:left w:val="none" w:sz="0" w:space="0" w:color="auto"/>
        <w:bottom w:val="none" w:sz="0" w:space="0" w:color="auto"/>
        <w:right w:val="none" w:sz="0" w:space="0" w:color="auto"/>
      </w:divBdr>
    </w:div>
    <w:div w:id="616376838">
      <w:marLeft w:val="480"/>
      <w:marRight w:val="0"/>
      <w:marTop w:val="0"/>
      <w:marBottom w:val="0"/>
      <w:divBdr>
        <w:top w:val="none" w:sz="0" w:space="0" w:color="auto"/>
        <w:left w:val="none" w:sz="0" w:space="0" w:color="auto"/>
        <w:bottom w:val="none" w:sz="0" w:space="0" w:color="auto"/>
        <w:right w:val="none" w:sz="0" w:space="0" w:color="auto"/>
      </w:divBdr>
    </w:div>
    <w:div w:id="616378197">
      <w:marLeft w:val="480"/>
      <w:marRight w:val="0"/>
      <w:marTop w:val="0"/>
      <w:marBottom w:val="0"/>
      <w:divBdr>
        <w:top w:val="none" w:sz="0" w:space="0" w:color="auto"/>
        <w:left w:val="none" w:sz="0" w:space="0" w:color="auto"/>
        <w:bottom w:val="none" w:sz="0" w:space="0" w:color="auto"/>
        <w:right w:val="none" w:sz="0" w:space="0" w:color="auto"/>
      </w:divBdr>
    </w:div>
    <w:div w:id="616834386">
      <w:marLeft w:val="480"/>
      <w:marRight w:val="0"/>
      <w:marTop w:val="0"/>
      <w:marBottom w:val="0"/>
      <w:divBdr>
        <w:top w:val="none" w:sz="0" w:space="0" w:color="auto"/>
        <w:left w:val="none" w:sz="0" w:space="0" w:color="auto"/>
        <w:bottom w:val="none" w:sz="0" w:space="0" w:color="auto"/>
        <w:right w:val="none" w:sz="0" w:space="0" w:color="auto"/>
      </w:divBdr>
    </w:div>
    <w:div w:id="616987783">
      <w:marLeft w:val="480"/>
      <w:marRight w:val="0"/>
      <w:marTop w:val="0"/>
      <w:marBottom w:val="0"/>
      <w:divBdr>
        <w:top w:val="none" w:sz="0" w:space="0" w:color="auto"/>
        <w:left w:val="none" w:sz="0" w:space="0" w:color="auto"/>
        <w:bottom w:val="none" w:sz="0" w:space="0" w:color="auto"/>
        <w:right w:val="none" w:sz="0" w:space="0" w:color="auto"/>
      </w:divBdr>
    </w:div>
    <w:div w:id="617033705">
      <w:marLeft w:val="480"/>
      <w:marRight w:val="0"/>
      <w:marTop w:val="0"/>
      <w:marBottom w:val="0"/>
      <w:divBdr>
        <w:top w:val="none" w:sz="0" w:space="0" w:color="auto"/>
        <w:left w:val="none" w:sz="0" w:space="0" w:color="auto"/>
        <w:bottom w:val="none" w:sz="0" w:space="0" w:color="auto"/>
        <w:right w:val="none" w:sz="0" w:space="0" w:color="auto"/>
      </w:divBdr>
    </w:div>
    <w:div w:id="617108203">
      <w:marLeft w:val="480"/>
      <w:marRight w:val="0"/>
      <w:marTop w:val="0"/>
      <w:marBottom w:val="0"/>
      <w:divBdr>
        <w:top w:val="none" w:sz="0" w:space="0" w:color="auto"/>
        <w:left w:val="none" w:sz="0" w:space="0" w:color="auto"/>
        <w:bottom w:val="none" w:sz="0" w:space="0" w:color="auto"/>
        <w:right w:val="none" w:sz="0" w:space="0" w:color="auto"/>
      </w:divBdr>
    </w:div>
    <w:div w:id="617377191">
      <w:marLeft w:val="480"/>
      <w:marRight w:val="0"/>
      <w:marTop w:val="0"/>
      <w:marBottom w:val="0"/>
      <w:divBdr>
        <w:top w:val="none" w:sz="0" w:space="0" w:color="auto"/>
        <w:left w:val="none" w:sz="0" w:space="0" w:color="auto"/>
        <w:bottom w:val="none" w:sz="0" w:space="0" w:color="auto"/>
        <w:right w:val="none" w:sz="0" w:space="0" w:color="auto"/>
      </w:divBdr>
    </w:div>
    <w:div w:id="617681150">
      <w:marLeft w:val="480"/>
      <w:marRight w:val="0"/>
      <w:marTop w:val="0"/>
      <w:marBottom w:val="0"/>
      <w:divBdr>
        <w:top w:val="none" w:sz="0" w:space="0" w:color="auto"/>
        <w:left w:val="none" w:sz="0" w:space="0" w:color="auto"/>
        <w:bottom w:val="none" w:sz="0" w:space="0" w:color="auto"/>
        <w:right w:val="none" w:sz="0" w:space="0" w:color="auto"/>
      </w:divBdr>
    </w:div>
    <w:div w:id="617955385">
      <w:marLeft w:val="480"/>
      <w:marRight w:val="0"/>
      <w:marTop w:val="0"/>
      <w:marBottom w:val="0"/>
      <w:divBdr>
        <w:top w:val="none" w:sz="0" w:space="0" w:color="auto"/>
        <w:left w:val="none" w:sz="0" w:space="0" w:color="auto"/>
        <w:bottom w:val="none" w:sz="0" w:space="0" w:color="auto"/>
        <w:right w:val="none" w:sz="0" w:space="0" w:color="auto"/>
      </w:divBdr>
    </w:div>
    <w:div w:id="618074084">
      <w:marLeft w:val="480"/>
      <w:marRight w:val="0"/>
      <w:marTop w:val="0"/>
      <w:marBottom w:val="0"/>
      <w:divBdr>
        <w:top w:val="none" w:sz="0" w:space="0" w:color="auto"/>
        <w:left w:val="none" w:sz="0" w:space="0" w:color="auto"/>
        <w:bottom w:val="none" w:sz="0" w:space="0" w:color="auto"/>
        <w:right w:val="none" w:sz="0" w:space="0" w:color="auto"/>
      </w:divBdr>
    </w:div>
    <w:div w:id="618612496">
      <w:marLeft w:val="480"/>
      <w:marRight w:val="0"/>
      <w:marTop w:val="0"/>
      <w:marBottom w:val="0"/>
      <w:divBdr>
        <w:top w:val="none" w:sz="0" w:space="0" w:color="auto"/>
        <w:left w:val="none" w:sz="0" w:space="0" w:color="auto"/>
        <w:bottom w:val="none" w:sz="0" w:space="0" w:color="auto"/>
        <w:right w:val="none" w:sz="0" w:space="0" w:color="auto"/>
      </w:divBdr>
    </w:div>
    <w:div w:id="619915360">
      <w:marLeft w:val="480"/>
      <w:marRight w:val="0"/>
      <w:marTop w:val="0"/>
      <w:marBottom w:val="0"/>
      <w:divBdr>
        <w:top w:val="none" w:sz="0" w:space="0" w:color="auto"/>
        <w:left w:val="none" w:sz="0" w:space="0" w:color="auto"/>
        <w:bottom w:val="none" w:sz="0" w:space="0" w:color="auto"/>
        <w:right w:val="none" w:sz="0" w:space="0" w:color="auto"/>
      </w:divBdr>
    </w:div>
    <w:div w:id="620110170">
      <w:marLeft w:val="480"/>
      <w:marRight w:val="0"/>
      <w:marTop w:val="0"/>
      <w:marBottom w:val="0"/>
      <w:divBdr>
        <w:top w:val="none" w:sz="0" w:space="0" w:color="auto"/>
        <w:left w:val="none" w:sz="0" w:space="0" w:color="auto"/>
        <w:bottom w:val="none" w:sz="0" w:space="0" w:color="auto"/>
        <w:right w:val="none" w:sz="0" w:space="0" w:color="auto"/>
      </w:divBdr>
    </w:div>
    <w:div w:id="620186816">
      <w:marLeft w:val="480"/>
      <w:marRight w:val="0"/>
      <w:marTop w:val="0"/>
      <w:marBottom w:val="0"/>
      <w:divBdr>
        <w:top w:val="none" w:sz="0" w:space="0" w:color="auto"/>
        <w:left w:val="none" w:sz="0" w:space="0" w:color="auto"/>
        <w:bottom w:val="none" w:sz="0" w:space="0" w:color="auto"/>
        <w:right w:val="none" w:sz="0" w:space="0" w:color="auto"/>
      </w:divBdr>
    </w:div>
    <w:div w:id="620307766">
      <w:marLeft w:val="480"/>
      <w:marRight w:val="0"/>
      <w:marTop w:val="0"/>
      <w:marBottom w:val="0"/>
      <w:divBdr>
        <w:top w:val="none" w:sz="0" w:space="0" w:color="auto"/>
        <w:left w:val="none" w:sz="0" w:space="0" w:color="auto"/>
        <w:bottom w:val="none" w:sz="0" w:space="0" w:color="auto"/>
        <w:right w:val="none" w:sz="0" w:space="0" w:color="auto"/>
      </w:divBdr>
    </w:div>
    <w:div w:id="620310397">
      <w:marLeft w:val="480"/>
      <w:marRight w:val="0"/>
      <w:marTop w:val="0"/>
      <w:marBottom w:val="0"/>
      <w:divBdr>
        <w:top w:val="none" w:sz="0" w:space="0" w:color="auto"/>
        <w:left w:val="none" w:sz="0" w:space="0" w:color="auto"/>
        <w:bottom w:val="none" w:sz="0" w:space="0" w:color="auto"/>
        <w:right w:val="none" w:sz="0" w:space="0" w:color="auto"/>
      </w:divBdr>
    </w:div>
    <w:div w:id="620383493">
      <w:marLeft w:val="480"/>
      <w:marRight w:val="0"/>
      <w:marTop w:val="0"/>
      <w:marBottom w:val="0"/>
      <w:divBdr>
        <w:top w:val="none" w:sz="0" w:space="0" w:color="auto"/>
        <w:left w:val="none" w:sz="0" w:space="0" w:color="auto"/>
        <w:bottom w:val="none" w:sz="0" w:space="0" w:color="auto"/>
        <w:right w:val="none" w:sz="0" w:space="0" w:color="auto"/>
      </w:divBdr>
    </w:div>
    <w:div w:id="620962706">
      <w:marLeft w:val="480"/>
      <w:marRight w:val="0"/>
      <w:marTop w:val="0"/>
      <w:marBottom w:val="0"/>
      <w:divBdr>
        <w:top w:val="none" w:sz="0" w:space="0" w:color="auto"/>
        <w:left w:val="none" w:sz="0" w:space="0" w:color="auto"/>
        <w:bottom w:val="none" w:sz="0" w:space="0" w:color="auto"/>
        <w:right w:val="none" w:sz="0" w:space="0" w:color="auto"/>
      </w:divBdr>
    </w:div>
    <w:div w:id="622422007">
      <w:marLeft w:val="480"/>
      <w:marRight w:val="0"/>
      <w:marTop w:val="0"/>
      <w:marBottom w:val="0"/>
      <w:divBdr>
        <w:top w:val="none" w:sz="0" w:space="0" w:color="auto"/>
        <w:left w:val="none" w:sz="0" w:space="0" w:color="auto"/>
        <w:bottom w:val="none" w:sz="0" w:space="0" w:color="auto"/>
        <w:right w:val="none" w:sz="0" w:space="0" w:color="auto"/>
      </w:divBdr>
    </w:div>
    <w:div w:id="622616203">
      <w:marLeft w:val="480"/>
      <w:marRight w:val="0"/>
      <w:marTop w:val="0"/>
      <w:marBottom w:val="0"/>
      <w:divBdr>
        <w:top w:val="none" w:sz="0" w:space="0" w:color="auto"/>
        <w:left w:val="none" w:sz="0" w:space="0" w:color="auto"/>
        <w:bottom w:val="none" w:sz="0" w:space="0" w:color="auto"/>
        <w:right w:val="none" w:sz="0" w:space="0" w:color="auto"/>
      </w:divBdr>
    </w:div>
    <w:div w:id="622618521">
      <w:marLeft w:val="480"/>
      <w:marRight w:val="0"/>
      <w:marTop w:val="0"/>
      <w:marBottom w:val="0"/>
      <w:divBdr>
        <w:top w:val="none" w:sz="0" w:space="0" w:color="auto"/>
        <w:left w:val="none" w:sz="0" w:space="0" w:color="auto"/>
        <w:bottom w:val="none" w:sz="0" w:space="0" w:color="auto"/>
        <w:right w:val="none" w:sz="0" w:space="0" w:color="auto"/>
      </w:divBdr>
    </w:div>
    <w:div w:id="623076920">
      <w:marLeft w:val="480"/>
      <w:marRight w:val="0"/>
      <w:marTop w:val="0"/>
      <w:marBottom w:val="0"/>
      <w:divBdr>
        <w:top w:val="none" w:sz="0" w:space="0" w:color="auto"/>
        <w:left w:val="none" w:sz="0" w:space="0" w:color="auto"/>
        <w:bottom w:val="none" w:sz="0" w:space="0" w:color="auto"/>
        <w:right w:val="none" w:sz="0" w:space="0" w:color="auto"/>
      </w:divBdr>
    </w:div>
    <w:div w:id="623077687">
      <w:marLeft w:val="480"/>
      <w:marRight w:val="0"/>
      <w:marTop w:val="0"/>
      <w:marBottom w:val="0"/>
      <w:divBdr>
        <w:top w:val="none" w:sz="0" w:space="0" w:color="auto"/>
        <w:left w:val="none" w:sz="0" w:space="0" w:color="auto"/>
        <w:bottom w:val="none" w:sz="0" w:space="0" w:color="auto"/>
        <w:right w:val="none" w:sz="0" w:space="0" w:color="auto"/>
      </w:divBdr>
    </w:div>
    <w:div w:id="623998989">
      <w:marLeft w:val="480"/>
      <w:marRight w:val="0"/>
      <w:marTop w:val="0"/>
      <w:marBottom w:val="0"/>
      <w:divBdr>
        <w:top w:val="none" w:sz="0" w:space="0" w:color="auto"/>
        <w:left w:val="none" w:sz="0" w:space="0" w:color="auto"/>
        <w:bottom w:val="none" w:sz="0" w:space="0" w:color="auto"/>
        <w:right w:val="none" w:sz="0" w:space="0" w:color="auto"/>
      </w:divBdr>
    </w:div>
    <w:div w:id="624580945">
      <w:marLeft w:val="480"/>
      <w:marRight w:val="0"/>
      <w:marTop w:val="0"/>
      <w:marBottom w:val="0"/>
      <w:divBdr>
        <w:top w:val="none" w:sz="0" w:space="0" w:color="auto"/>
        <w:left w:val="none" w:sz="0" w:space="0" w:color="auto"/>
        <w:bottom w:val="none" w:sz="0" w:space="0" w:color="auto"/>
        <w:right w:val="none" w:sz="0" w:space="0" w:color="auto"/>
      </w:divBdr>
    </w:div>
    <w:div w:id="625043437">
      <w:marLeft w:val="480"/>
      <w:marRight w:val="0"/>
      <w:marTop w:val="0"/>
      <w:marBottom w:val="0"/>
      <w:divBdr>
        <w:top w:val="none" w:sz="0" w:space="0" w:color="auto"/>
        <w:left w:val="none" w:sz="0" w:space="0" w:color="auto"/>
        <w:bottom w:val="none" w:sz="0" w:space="0" w:color="auto"/>
        <w:right w:val="none" w:sz="0" w:space="0" w:color="auto"/>
      </w:divBdr>
    </w:div>
    <w:div w:id="625504312">
      <w:marLeft w:val="480"/>
      <w:marRight w:val="0"/>
      <w:marTop w:val="0"/>
      <w:marBottom w:val="0"/>
      <w:divBdr>
        <w:top w:val="none" w:sz="0" w:space="0" w:color="auto"/>
        <w:left w:val="none" w:sz="0" w:space="0" w:color="auto"/>
        <w:bottom w:val="none" w:sz="0" w:space="0" w:color="auto"/>
        <w:right w:val="none" w:sz="0" w:space="0" w:color="auto"/>
      </w:divBdr>
    </w:div>
    <w:div w:id="625625330">
      <w:marLeft w:val="480"/>
      <w:marRight w:val="0"/>
      <w:marTop w:val="0"/>
      <w:marBottom w:val="0"/>
      <w:divBdr>
        <w:top w:val="none" w:sz="0" w:space="0" w:color="auto"/>
        <w:left w:val="none" w:sz="0" w:space="0" w:color="auto"/>
        <w:bottom w:val="none" w:sz="0" w:space="0" w:color="auto"/>
        <w:right w:val="none" w:sz="0" w:space="0" w:color="auto"/>
      </w:divBdr>
    </w:div>
    <w:div w:id="626010237">
      <w:marLeft w:val="480"/>
      <w:marRight w:val="0"/>
      <w:marTop w:val="0"/>
      <w:marBottom w:val="0"/>
      <w:divBdr>
        <w:top w:val="none" w:sz="0" w:space="0" w:color="auto"/>
        <w:left w:val="none" w:sz="0" w:space="0" w:color="auto"/>
        <w:bottom w:val="none" w:sz="0" w:space="0" w:color="auto"/>
        <w:right w:val="none" w:sz="0" w:space="0" w:color="auto"/>
      </w:divBdr>
    </w:div>
    <w:div w:id="626083937">
      <w:marLeft w:val="480"/>
      <w:marRight w:val="0"/>
      <w:marTop w:val="0"/>
      <w:marBottom w:val="0"/>
      <w:divBdr>
        <w:top w:val="none" w:sz="0" w:space="0" w:color="auto"/>
        <w:left w:val="none" w:sz="0" w:space="0" w:color="auto"/>
        <w:bottom w:val="none" w:sz="0" w:space="0" w:color="auto"/>
        <w:right w:val="none" w:sz="0" w:space="0" w:color="auto"/>
      </w:divBdr>
    </w:div>
    <w:div w:id="626157356">
      <w:marLeft w:val="480"/>
      <w:marRight w:val="0"/>
      <w:marTop w:val="0"/>
      <w:marBottom w:val="0"/>
      <w:divBdr>
        <w:top w:val="none" w:sz="0" w:space="0" w:color="auto"/>
        <w:left w:val="none" w:sz="0" w:space="0" w:color="auto"/>
        <w:bottom w:val="none" w:sz="0" w:space="0" w:color="auto"/>
        <w:right w:val="none" w:sz="0" w:space="0" w:color="auto"/>
      </w:divBdr>
    </w:div>
    <w:div w:id="626162736">
      <w:marLeft w:val="480"/>
      <w:marRight w:val="0"/>
      <w:marTop w:val="0"/>
      <w:marBottom w:val="0"/>
      <w:divBdr>
        <w:top w:val="none" w:sz="0" w:space="0" w:color="auto"/>
        <w:left w:val="none" w:sz="0" w:space="0" w:color="auto"/>
        <w:bottom w:val="none" w:sz="0" w:space="0" w:color="auto"/>
        <w:right w:val="none" w:sz="0" w:space="0" w:color="auto"/>
      </w:divBdr>
    </w:div>
    <w:div w:id="626200400">
      <w:marLeft w:val="480"/>
      <w:marRight w:val="0"/>
      <w:marTop w:val="0"/>
      <w:marBottom w:val="0"/>
      <w:divBdr>
        <w:top w:val="none" w:sz="0" w:space="0" w:color="auto"/>
        <w:left w:val="none" w:sz="0" w:space="0" w:color="auto"/>
        <w:bottom w:val="none" w:sz="0" w:space="0" w:color="auto"/>
        <w:right w:val="none" w:sz="0" w:space="0" w:color="auto"/>
      </w:divBdr>
    </w:div>
    <w:div w:id="626621278">
      <w:marLeft w:val="480"/>
      <w:marRight w:val="0"/>
      <w:marTop w:val="0"/>
      <w:marBottom w:val="0"/>
      <w:divBdr>
        <w:top w:val="none" w:sz="0" w:space="0" w:color="auto"/>
        <w:left w:val="none" w:sz="0" w:space="0" w:color="auto"/>
        <w:bottom w:val="none" w:sz="0" w:space="0" w:color="auto"/>
        <w:right w:val="none" w:sz="0" w:space="0" w:color="auto"/>
      </w:divBdr>
    </w:div>
    <w:div w:id="626813871">
      <w:marLeft w:val="480"/>
      <w:marRight w:val="0"/>
      <w:marTop w:val="0"/>
      <w:marBottom w:val="0"/>
      <w:divBdr>
        <w:top w:val="none" w:sz="0" w:space="0" w:color="auto"/>
        <w:left w:val="none" w:sz="0" w:space="0" w:color="auto"/>
        <w:bottom w:val="none" w:sz="0" w:space="0" w:color="auto"/>
        <w:right w:val="none" w:sz="0" w:space="0" w:color="auto"/>
      </w:divBdr>
    </w:div>
    <w:div w:id="627054533">
      <w:marLeft w:val="480"/>
      <w:marRight w:val="0"/>
      <w:marTop w:val="0"/>
      <w:marBottom w:val="0"/>
      <w:divBdr>
        <w:top w:val="none" w:sz="0" w:space="0" w:color="auto"/>
        <w:left w:val="none" w:sz="0" w:space="0" w:color="auto"/>
        <w:bottom w:val="none" w:sz="0" w:space="0" w:color="auto"/>
        <w:right w:val="none" w:sz="0" w:space="0" w:color="auto"/>
      </w:divBdr>
    </w:div>
    <w:div w:id="627319805">
      <w:marLeft w:val="480"/>
      <w:marRight w:val="0"/>
      <w:marTop w:val="0"/>
      <w:marBottom w:val="0"/>
      <w:divBdr>
        <w:top w:val="none" w:sz="0" w:space="0" w:color="auto"/>
        <w:left w:val="none" w:sz="0" w:space="0" w:color="auto"/>
        <w:bottom w:val="none" w:sz="0" w:space="0" w:color="auto"/>
        <w:right w:val="none" w:sz="0" w:space="0" w:color="auto"/>
      </w:divBdr>
    </w:div>
    <w:div w:id="627587269">
      <w:marLeft w:val="480"/>
      <w:marRight w:val="0"/>
      <w:marTop w:val="0"/>
      <w:marBottom w:val="0"/>
      <w:divBdr>
        <w:top w:val="none" w:sz="0" w:space="0" w:color="auto"/>
        <w:left w:val="none" w:sz="0" w:space="0" w:color="auto"/>
        <w:bottom w:val="none" w:sz="0" w:space="0" w:color="auto"/>
        <w:right w:val="none" w:sz="0" w:space="0" w:color="auto"/>
      </w:divBdr>
    </w:div>
    <w:div w:id="627860921">
      <w:marLeft w:val="480"/>
      <w:marRight w:val="0"/>
      <w:marTop w:val="0"/>
      <w:marBottom w:val="0"/>
      <w:divBdr>
        <w:top w:val="none" w:sz="0" w:space="0" w:color="auto"/>
        <w:left w:val="none" w:sz="0" w:space="0" w:color="auto"/>
        <w:bottom w:val="none" w:sz="0" w:space="0" w:color="auto"/>
        <w:right w:val="none" w:sz="0" w:space="0" w:color="auto"/>
      </w:divBdr>
    </w:div>
    <w:div w:id="628440493">
      <w:marLeft w:val="480"/>
      <w:marRight w:val="0"/>
      <w:marTop w:val="0"/>
      <w:marBottom w:val="0"/>
      <w:divBdr>
        <w:top w:val="none" w:sz="0" w:space="0" w:color="auto"/>
        <w:left w:val="none" w:sz="0" w:space="0" w:color="auto"/>
        <w:bottom w:val="none" w:sz="0" w:space="0" w:color="auto"/>
        <w:right w:val="none" w:sz="0" w:space="0" w:color="auto"/>
      </w:divBdr>
    </w:div>
    <w:div w:id="628978325">
      <w:marLeft w:val="480"/>
      <w:marRight w:val="0"/>
      <w:marTop w:val="0"/>
      <w:marBottom w:val="0"/>
      <w:divBdr>
        <w:top w:val="none" w:sz="0" w:space="0" w:color="auto"/>
        <w:left w:val="none" w:sz="0" w:space="0" w:color="auto"/>
        <w:bottom w:val="none" w:sz="0" w:space="0" w:color="auto"/>
        <w:right w:val="none" w:sz="0" w:space="0" w:color="auto"/>
      </w:divBdr>
    </w:div>
    <w:div w:id="629282017">
      <w:marLeft w:val="480"/>
      <w:marRight w:val="0"/>
      <w:marTop w:val="0"/>
      <w:marBottom w:val="0"/>
      <w:divBdr>
        <w:top w:val="none" w:sz="0" w:space="0" w:color="auto"/>
        <w:left w:val="none" w:sz="0" w:space="0" w:color="auto"/>
        <w:bottom w:val="none" w:sz="0" w:space="0" w:color="auto"/>
        <w:right w:val="none" w:sz="0" w:space="0" w:color="auto"/>
      </w:divBdr>
    </w:div>
    <w:div w:id="629550626">
      <w:marLeft w:val="480"/>
      <w:marRight w:val="0"/>
      <w:marTop w:val="0"/>
      <w:marBottom w:val="0"/>
      <w:divBdr>
        <w:top w:val="none" w:sz="0" w:space="0" w:color="auto"/>
        <w:left w:val="none" w:sz="0" w:space="0" w:color="auto"/>
        <w:bottom w:val="none" w:sz="0" w:space="0" w:color="auto"/>
        <w:right w:val="none" w:sz="0" w:space="0" w:color="auto"/>
      </w:divBdr>
    </w:div>
    <w:div w:id="629553139">
      <w:marLeft w:val="480"/>
      <w:marRight w:val="0"/>
      <w:marTop w:val="0"/>
      <w:marBottom w:val="0"/>
      <w:divBdr>
        <w:top w:val="none" w:sz="0" w:space="0" w:color="auto"/>
        <w:left w:val="none" w:sz="0" w:space="0" w:color="auto"/>
        <w:bottom w:val="none" w:sz="0" w:space="0" w:color="auto"/>
        <w:right w:val="none" w:sz="0" w:space="0" w:color="auto"/>
      </w:divBdr>
    </w:div>
    <w:div w:id="629826772">
      <w:marLeft w:val="480"/>
      <w:marRight w:val="0"/>
      <w:marTop w:val="0"/>
      <w:marBottom w:val="0"/>
      <w:divBdr>
        <w:top w:val="none" w:sz="0" w:space="0" w:color="auto"/>
        <w:left w:val="none" w:sz="0" w:space="0" w:color="auto"/>
        <w:bottom w:val="none" w:sz="0" w:space="0" w:color="auto"/>
        <w:right w:val="none" w:sz="0" w:space="0" w:color="auto"/>
      </w:divBdr>
    </w:div>
    <w:div w:id="630332397">
      <w:marLeft w:val="480"/>
      <w:marRight w:val="0"/>
      <w:marTop w:val="0"/>
      <w:marBottom w:val="0"/>
      <w:divBdr>
        <w:top w:val="none" w:sz="0" w:space="0" w:color="auto"/>
        <w:left w:val="none" w:sz="0" w:space="0" w:color="auto"/>
        <w:bottom w:val="none" w:sz="0" w:space="0" w:color="auto"/>
        <w:right w:val="none" w:sz="0" w:space="0" w:color="auto"/>
      </w:divBdr>
    </w:div>
    <w:div w:id="630478066">
      <w:marLeft w:val="480"/>
      <w:marRight w:val="0"/>
      <w:marTop w:val="0"/>
      <w:marBottom w:val="0"/>
      <w:divBdr>
        <w:top w:val="none" w:sz="0" w:space="0" w:color="auto"/>
        <w:left w:val="none" w:sz="0" w:space="0" w:color="auto"/>
        <w:bottom w:val="none" w:sz="0" w:space="0" w:color="auto"/>
        <w:right w:val="none" w:sz="0" w:space="0" w:color="auto"/>
      </w:divBdr>
    </w:div>
    <w:div w:id="630794087">
      <w:marLeft w:val="480"/>
      <w:marRight w:val="0"/>
      <w:marTop w:val="0"/>
      <w:marBottom w:val="0"/>
      <w:divBdr>
        <w:top w:val="none" w:sz="0" w:space="0" w:color="auto"/>
        <w:left w:val="none" w:sz="0" w:space="0" w:color="auto"/>
        <w:bottom w:val="none" w:sz="0" w:space="0" w:color="auto"/>
        <w:right w:val="none" w:sz="0" w:space="0" w:color="auto"/>
      </w:divBdr>
    </w:div>
    <w:div w:id="630939050">
      <w:marLeft w:val="480"/>
      <w:marRight w:val="0"/>
      <w:marTop w:val="0"/>
      <w:marBottom w:val="0"/>
      <w:divBdr>
        <w:top w:val="none" w:sz="0" w:space="0" w:color="auto"/>
        <w:left w:val="none" w:sz="0" w:space="0" w:color="auto"/>
        <w:bottom w:val="none" w:sz="0" w:space="0" w:color="auto"/>
        <w:right w:val="none" w:sz="0" w:space="0" w:color="auto"/>
      </w:divBdr>
    </w:div>
    <w:div w:id="631131910">
      <w:marLeft w:val="480"/>
      <w:marRight w:val="0"/>
      <w:marTop w:val="0"/>
      <w:marBottom w:val="0"/>
      <w:divBdr>
        <w:top w:val="none" w:sz="0" w:space="0" w:color="auto"/>
        <w:left w:val="none" w:sz="0" w:space="0" w:color="auto"/>
        <w:bottom w:val="none" w:sz="0" w:space="0" w:color="auto"/>
        <w:right w:val="none" w:sz="0" w:space="0" w:color="auto"/>
      </w:divBdr>
    </w:div>
    <w:div w:id="631404858">
      <w:marLeft w:val="480"/>
      <w:marRight w:val="0"/>
      <w:marTop w:val="0"/>
      <w:marBottom w:val="0"/>
      <w:divBdr>
        <w:top w:val="none" w:sz="0" w:space="0" w:color="auto"/>
        <w:left w:val="none" w:sz="0" w:space="0" w:color="auto"/>
        <w:bottom w:val="none" w:sz="0" w:space="0" w:color="auto"/>
        <w:right w:val="none" w:sz="0" w:space="0" w:color="auto"/>
      </w:divBdr>
    </w:div>
    <w:div w:id="631792152">
      <w:marLeft w:val="480"/>
      <w:marRight w:val="0"/>
      <w:marTop w:val="0"/>
      <w:marBottom w:val="0"/>
      <w:divBdr>
        <w:top w:val="none" w:sz="0" w:space="0" w:color="auto"/>
        <w:left w:val="none" w:sz="0" w:space="0" w:color="auto"/>
        <w:bottom w:val="none" w:sz="0" w:space="0" w:color="auto"/>
        <w:right w:val="none" w:sz="0" w:space="0" w:color="auto"/>
      </w:divBdr>
    </w:div>
    <w:div w:id="633021144">
      <w:marLeft w:val="480"/>
      <w:marRight w:val="0"/>
      <w:marTop w:val="0"/>
      <w:marBottom w:val="0"/>
      <w:divBdr>
        <w:top w:val="none" w:sz="0" w:space="0" w:color="auto"/>
        <w:left w:val="none" w:sz="0" w:space="0" w:color="auto"/>
        <w:bottom w:val="none" w:sz="0" w:space="0" w:color="auto"/>
        <w:right w:val="none" w:sz="0" w:space="0" w:color="auto"/>
      </w:divBdr>
    </w:div>
    <w:div w:id="633220638">
      <w:marLeft w:val="480"/>
      <w:marRight w:val="0"/>
      <w:marTop w:val="0"/>
      <w:marBottom w:val="0"/>
      <w:divBdr>
        <w:top w:val="none" w:sz="0" w:space="0" w:color="auto"/>
        <w:left w:val="none" w:sz="0" w:space="0" w:color="auto"/>
        <w:bottom w:val="none" w:sz="0" w:space="0" w:color="auto"/>
        <w:right w:val="none" w:sz="0" w:space="0" w:color="auto"/>
      </w:divBdr>
    </w:div>
    <w:div w:id="633758188">
      <w:marLeft w:val="480"/>
      <w:marRight w:val="0"/>
      <w:marTop w:val="0"/>
      <w:marBottom w:val="0"/>
      <w:divBdr>
        <w:top w:val="none" w:sz="0" w:space="0" w:color="auto"/>
        <w:left w:val="none" w:sz="0" w:space="0" w:color="auto"/>
        <w:bottom w:val="none" w:sz="0" w:space="0" w:color="auto"/>
        <w:right w:val="none" w:sz="0" w:space="0" w:color="auto"/>
      </w:divBdr>
    </w:div>
    <w:div w:id="633801759">
      <w:marLeft w:val="480"/>
      <w:marRight w:val="0"/>
      <w:marTop w:val="0"/>
      <w:marBottom w:val="0"/>
      <w:divBdr>
        <w:top w:val="none" w:sz="0" w:space="0" w:color="auto"/>
        <w:left w:val="none" w:sz="0" w:space="0" w:color="auto"/>
        <w:bottom w:val="none" w:sz="0" w:space="0" w:color="auto"/>
        <w:right w:val="none" w:sz="0" w:space="0" w:color="auto"/>
      </w:divBdr>
    </w:div>
    <w:div w:id="633869240">
      <w:marLeft w:val="480"/>
      <w:marRight w:val="0"/>
      <w:marTop w:val="0"/>
      <w:marBottom w:val="0"/>
      <w:divBdr>
        <w:top w:val="none" w:sz="0" w:space="0" w:color="auto"/>
        <w:left w:val="none" w:sz="0" w:space="0" w:color="auto"/>
        <w:bottom w:val="none" w:sz="0" w:space="0" w:color="auto"/>
        <w:right w:val="none" w:sz="0" w:space="0" w:color="auto"/>
      </w:divBdr>
    </w:div>
    <w:div w:id="634142552">
      <w:marLeft w:val="480"/>
      <w:marRight w:val="0"/>
      <w:marTop w:val="0"/>
      <w:marBottom w:val="0"/>
      <w:divBdr>
        <w:top w:val="none" w:sz="0" w:space="0" w:color="auto"/>
        <w:left w:val="none" w:sz="0" w:space="0" w:color="auto"/>
        <w:bottom w:val="none" w:sz="0" w:space="0" w:color="auto"/>
        <w:right w:val="none" w:sz="0" w:space="0" w:color="auto"/>
      </w:divBdr>
    </w:div>
    <w:div w:id="634409026">
      <w:marLeft w:val="480"/>
      <w:marRight w:val="0"/>
      <w:marTop w:val="0"/>
      <w:marBottom w:val="0"/>
      <w:divBdr>
        <w:top w:val="none" w:sz="0" w:space="0" w:color="auto"/>
        <w:left w:val="none" w:sz="0" w:space="0" w:color="auto"/>
        <w:bottom w:val="none" w:sz="0" w:space="0" w:color="auto"/>
        <w:right w:val="none" w:sz="0" w:space="0" w:color="auto"/>
      </w:divBdr>
    </w:div>
    <w:div w:id="634529648">
      <w:marLeft w:val="480"/>
      <w:marRight w:val="0"/>
      <w:marTop w:val="0"/>
      <w:marBottom w:val="0"/>
      <w:divBdr>
        <w:top w:val="none" w:sz="0" w:space="0" w:color="auto"/>
        <w:left w:val="none" w:sz="0" w:space="0" w:color="auto"/>
        <w:bottom w:val="none" w:sz="0" w:space="0" w:color="auto"/>
        <w:right w:val="none" w:sz="0" w:space="0" w:color="auto"/>
      </w:divBdr>
    </w:div>
    <w:div w:id="634529669">
      <w:marLeft w:val="480"/>
      <w:marRight w:val="0"/>
      <w:marTop w:val="0"/>
      <w:marBottom w:val="0"/>
      <w:divBdr>
        <w:top w:val="none" w:sz="0" w:space="0" w:color="auto"/>
        <w:left w:val="none" w:sz="0" w:space="0" w:color="auto"/>
        <w:bottom w:val="none" w:sz="0" w:space="0" w:color="auto"/>
        <w:right w:val="none" w:sz="0" w:space="0" w:color="auto"/>
      </w:divBdr>
    </w:div>
    <w:div w:id="634531669">
      <w:marLeft w:val="480"/>
      <w:marRight w:val="0"/>
      <w:marTop w:val="0"/>
      <w:marBottom w:val="0"/>
      <w:divBdr>
        <w:top w:val="none" w:sz="0" w:space="0" w:color="auto"/>
        <w:left w:val="none" w:sz="0" w:space="0" w:color="auto"/>
        <w:bottom w:val="none" w:sz="0" w:space="0" w:color="auto"/>
        <w:right w:val="none" w:sz="0" w:space="0" w:color="auto"/>
      </w:divBdr>
    </w:div>
    <w:div w:id="634533028">
      <w:marLeft w:val="480"/>
      <w:marRight w:val="0"/>
      <w:marTop w:val="0"/>
      <w:marBottom w:val="0"/>
      <w:divBdr>
        <w:top w:val="none" w:sz="0" w:space="0" w:color="auto"/>
        <w:left w:val="none" w:sz="0" w:space="0" w:color="auto"/>
        <w:bottom w:val="none" w:sz="0" w:space="0" w:color="auto"/>
        <w:right w:val="none" w:sz="0" w:space="0" w:color="auto"/>
      </w:divBdr>
    </w:div>
    <w:div w:id="634680229">
      <w:marLeft w:val="480"/>
      <w:marRight w:val="0"/>
      <w:marTop w:val="0"/>
      <w:marBottom w:val="0"/>
      <w:divBdr>
        <w:top w:val="none" w:sz="0" w:space="0" w:color="auto"/>
        <w:left w:val="none" w:sz="0" w:space="0" w:color="auto"/>
        <w:bottom w:val="none" w:sz="0" w:space="0" w:color="auto"/>
        <w:right w:val="none" w:sz="0" w:space="0" w:color="auto"/>
      </w:divBdr>
    </w:div>
    <w:div w:id="634720995">
      <w:marLeft w:val="480"/>
      <w:marRight w:val="0"/>
      <w:marTop w:val="0"/>
      <w:marBottom w:val="0"/>
      <w:divBdr>
        <w:top w:val="none" w:sz="0" w:space="0" w:color="auto"/>
        <w:left w:val="none" w:sz="0" w:space="0" w:color="auto"/>
        <w:bottom w:val="none" w:sz="0" w:space="0" w:color="auto"/>
        <w:right w:val="none" w:sz="0" w:space="0" w:color="auto"/>
      </w:divBdr>
    </w:div>
    <w:div w:id="635139038">
      <w:marLeft w:val="480"/>
      <w:marRight w:val="0"/>
      <w:marTop w:val="0"/>
      <w:marBottom w:val="0"/>
      <w:divBdr>
        <w:top w:val="none" w:sz="0" w:space="0" w:color="auto"/>
        <w:left w:val="none" w:sz="0" w:space="0" w:color="auto"/>
        <w:bottom w:val="none" w:sz="0" w:space="0" w:color="auto"/>
        <w:right w:val="none" w:sz="0" w:space="0" w:color="auto"/>
      </w:divBdr>
    </w:div>
    <w:div w:id="635259083">
      <w:marLeft w:val="480"/>
      <w:marRight w:val="0"/>
      <w:marTop w:val="0"/>
      <w:marBottom w:val="0"/>
      <w:divBdr>
        <w:top w:val="none" w:sz="0" w:space="0" w:color="auto"/>
        <w:left w:val="none" w:sz="0" w:space="0" w:color="auto"/>
        <w:bottom w:val="none" w:sz="0" w:space="0" w:color="auto"/>
        <w:right w:val="none" w:sz="0" w:space="0" w:color="auto"/>
      </w:divBdr>
    </w:div>
    <w:div w:id="635373850">
      <w:marLeft w:val="480"/>
      <w:marRight w:val="0"/>
      <w:marTop w:val="0"/>
      <w:marBottom w:val="0"/>
      <w:divBdr>
        <w:top w:val="none" w:sz="0" w:space="0" w:color="auto"/>
        <w:left w:val="none" w:sz="0" w:space="0" w:color="auto"/>
        <w:bottom w:val="none" w:sz="0" w:space="0" w:color="auto"/>
        <w:right w:val="none" w:sz="0" w:space="0" w:color="auto"/>
      </w:divBdr>
    </w:div>
    <w:div w:id="635526559">
      <w:marLeft w:val="480"/>
      <w:marRight w:val="0"/>
      <w:marTop w:val="0"/>
      <w:marBottom w:val="0"/>
      <w:divBdr>
        <w:top w:val="none" w:sz="0" w:space="0" w:color="auto"/>
        <w:left w:val="none" w:sz="0" w:space="0" w:color="auto"/>
        <w:bottom w:val="none" w:sz="0" w:space="0" w:color="auto"/>
        <w:right w:val="none" w:sz="0" w:space="0" w:color="auto"/>
      </w:divBdr>
    </w:div>
    <w:div w:id="635842361">
      <w:marLeft w:val="480"/>
      <w:marRight w:val="0"/>
      <w:marTop w:val="0"/>
      <w:marBottom w:val="0"/>
      <w:divBdr>
        <w:top w:val="none" w:sz="0" w:space="0" w:color="auto"/>
        <w:left w:val="none" w:sz="0" w:space="0" w:color="auto"/>
        <w:bottom w:val="none" w:sz="0" w:space="0" w:color="auto"/>
        <w:right w:val="none" w:sz="0" w:space="0" w:color="auto"/>
      </w:divBdr>
    </w:div>
    <w:div w:id="636959517">
      <w:marLeft w:val="480"/>
      <w:marRight w:val="0"/>
      <w:marTop w:val="0"/>
      <w:marBottom w:val="0"/>
      <w:divBdr>
        <w:top w:val="none" w:sz="0" w:space="0" w:color="auto"/>
        <w:left w:val="none" w:sz="0" w:space="0" w:color="auto"/>
        <w:bottom w:val="none" w:sz="0" w:space="0" w:color="auto"/>
        <w:right w:val="none" w:sz="0" w:space="0" w:color="auto"/>
      </w:divBdr>
    </w:div>
    <w:div w:id="637146971">
      <w:marLeft w:val="480"/>
      <w:marRight w:val="0"/>
      <w:marTop w:val="0"/>
      <w:marBottom w:val="0"/>
      <w:divBdr>
        <w:top w:val="none" w:sz="0" w:space="0" w:color="auto"/>
        <w:left w:val="none" w:sz="0" w:space="0" w:color="auto"/>
        <w:bottom w:val="none" w:sz="0" w:space="0" w:color="auto"/>
        <w:right w:val="none" w:sz="0" w:space="0" w:color="auto"/>
      </w:divBdr>
    </w:div>
    <w:div w:id="637684034">
      <w:marLeft w:val="480"/>
      <w:marRight w:val="0"/>
      <w:marTop w:val="0"/>
      <w:marBottom w:val="0"/>
      <w:divBdr>
        <w:top w:val="none" w:sz="0" w:space="0" w:color="auto"/>
        <w:left w:val="none" w:sz="0" w:space="0" w:color="auto"/>
        <w:bottom w:val="none" w:sz="0" w:space="0" w:color="auto"/>
        <w:right w:val="none" w:sz="0" w:space="0" w:color="auto"/>
      </w:divBdr>
    </w:div>
    <w:div w:id="637759241">
      <w:marLeft w:val="480"/>
      <w:marRight w:val="0"/>
      <w:marTop w:val="0"/>
      <w:marBottom w:val="0"/>
      <w:divBdr>
        <w:top w:val="none" w:sz="0" w:space="0" w:color="auto"/>
        <w:left w:val="none" w:sz="0" w:space="0" w:color="auto"/>
        <w:bottom w:val="none" w:sz="0" w:space="0" w:color="auto"/>
        <w:right w:val="none" w:sz="0" w:space="0" w:color="auto"/>
      </w:divBdr>
    </w:div>
    <w:div w:id="638729289">
      <w:marLeft w:val="480"/>
      <w:marRight w:val="0"/>
      <w:marTop w:val="0"/>
      <w:marBottom w:val="0"/>
      <w:divBdr>
        <w:top w:val="none" w:sz="0" w:space="0" w:color="auto"/>
        <w:left w:val="none" w:sz="0" w:space="0" w:color="auto"/>
        <w:bottom w:val="none" w:sz="0" w:space="0" w:color="auto"/>
        <w:right w:val="none" w:sz="0" w:space="0" w:color="auto"/>
      </w:divBdr>
    </w:div>
    <w:div w:id="638846272">
      <w:marLeft w:val="480"/>
      <w:marRight w:val="0"/>
      <w:marTop w:val="0"/>
      <w:marBottom w:val="0"/>
      <w:divBdr>
        <w:top w:val="none" w:sz="0" w:space="0" w:color="auto"/>
        <w:left w:val="none" w:sz="0" w:space="0" w:color="auto"/>
        <w:bottom w:val="none" w:sz="0" w:space="0" w:color="auto"/>
        <w:right w:val="none" w:sz="0" w:space="0" w:color="auto"/>
      </w:divBdr>
    </w:div>
    <w:div w:id="638875441">
      <w:marLeft w:val="480"/>
      <w:marRight w:val="0"/>
      <w:marTop w:val="0"/>
      <w:marBottom w:val="0"/>
      <w:divBdr>
        <w:top w:val="none" w:sz="0" w:space="0" w:color="auto"/>
        <w:left w:val="none" w:sz="0" w:space="0" w:color="auto"/>
        <w:bottom w:val="none" w:sz="0" w:space="0" w:color="auto"/>
        <w:right w:val="none" w:sz="0" w:space="0" w:color="auto"/>
      </w:divBdr>
    </w:div>
    <w:div w:id="639303972">
      <w:marLeft w:val="480"/>
      <w:marRight w:val="0"/>
      <w:marTop w:val="0"/>
      <w:marBottom w:val="0"/>
      <w:divBdr>
        <w:top w:val="none" w:sz="0" w:space="0" w:color="auto"/>
        <w:left w:val="none" w:sz="0" w:space="0" w:color="auto"/>
        <w:bottom w:val="none" w:sz="0" w:space="0" w:color="auto"/>
        <w:right w:val="none" w:sz="0" w:space="0" w:color="auto"/>
      </w:divBdr>
    </w:div>
    <w:div w:id="639849562">
      <w:marLeft w:val="480"/>
      <w:marRight w:val="0"/>
      <w:marTop w:val="0"/>
      <w:marBottom w:val="0"/>
      <w:divBdr>
        <w:top w:val="none" w:sz="0" w:space="0" w:color="auto"/>
        <w:left w:val="none" w:sz="0" w:space="0" w:color="auto"/>
        <w:bottom w:val="none" w:sz="0" w:space="0" w:color="auto"/>
        <w:right w:val="none" w:sz="0" w:space="0" w:color="auto"/>
      </w:divBdr>
    </w:div>
    <w:div w:id="640042009">
      <w:marLeft w:val="480"/>
      <w:marRight w:val="0"/>
      <w:marTop w:val="0"/>
      <w:marBottom w:val="0"/>
      <w:divBdr>
        <w:top w:val="none" w:sz="0" w:space="0" w:color="auto"/>
        <w:left w:val="none" w:sz="0" w:space="0" w:color="auto"/>
        <w:bottom w:val="none" w:sz="0" w:space="0" w:color="auto"/>
        <w:right w:val="none" w:sz="0" w:space="0" w:color="auto"/>
      </w:divBdr>
    </w:div>
    <w:div w:id="640112289">
      <w:marLeft w:val="480"/>
      <w:marRight w:val="0"/>
      <w:marTop w:val="0"/>
      <w:marBottom w:val="0"/>
      <w:divBdr>
        <w:top w:val="none" w:sz="0" w:space="0" w:color="auto"/>
        <w:left w:val="none" w:sz="0" w:space="0" w:color="auto"/>
        <w:bottom w:val="none" w:sz="0" w:space="0" w:color="auto"/>
        <w:right w:val="none" w:sz="0" w:space="0" w:color="auto"/>
      </w:divBdr>
    </w:div>
    <w:div w:id="640112622">
      <w:marLeft w:val="480"/>
      <w:marRight w:val="0"/>
      <w:marTop w:val="0"/>
      <w:marBottom w:val="0"/>
      <w:divBdr>
        <w:top w:val="none" w:sz="0" w:space="0" w:color="auto"/>
        <w:left w:val="none" w:sz="0" w:space="0" w:color="auto"/>
        <w:bottom w:val="none" w:sz="0" w:space="0" w:color="auto"/>
        <w:right w:val="none" w:sz="0" w:space="0" w:color="auto"/>
      </w:divBdr>
    </w:div>
    <w:div w:id="640229756">
      <w:marLeft w:val="480"/>
      <w:marRight w:val="0"/>
      <w:marTop w:val="0"/>
      <w:marBottom w:val="0"/>
      <w:divBdr>
        <w:top w:val="none" w:sz="0" w:space="0" w:color="auto"/>
        <w:left w:val="none" w:sz="0" w:space="0" w:color="auto"/>
        <w:bottom w:val="none" w:sz="0" w:space="0" w:color="auto"/>
        <w:right w:val="none" w:sz="0" w:space="0" w:color="auto"/>
      </w:divBdr>
    </w:div>
    <w:div w:id="640424617">
      <w:marLeft w:val="480"/>
      <w:marRight w:val="0"/>
      <w:marTop w:val="0"/>
      <w:marBottom w:val="0"/>
      <w:divBdr>
        <w:top w:val="none" w:sz="0" w:space="0" w:color="auto"/>
        <w:left w:val="none" w:sz="0" w:space="0" w:color="auto"/>
        <w:bottom w:val="none" w:sz="0" w:space="0" w:color="auto"/>
        <w:right w:val="none" w:sz="0" w:space="0" w:color="auto"/>
      </w:divBdr>
    </w:div>
    <w:div w:id="640959749">
      <w:marLeft w:val="480"/>
      <w:marRight w:val="0"/>
      <w:marTop w:val="0"/>
      <w:marBottom w:val="0"/>
      <w:divBdr>
        <w:top w:val="none" w:sz="0" w:space="0" w:color="auto"/>
        <w:left w:val="none" w:sz="0" w:space="0" w:color="auto"/>
        <w:bottom w:val="none" w:sz="0" w:space="0" w:color="auto"/>
        <w:right w:val="none" w:sz="0" w:space="0" w:color="auto"/>
      </w:divBdr>
    </w:div>
    <w:div w:id="641235918">
      <w:marLeft w:val="480"/>
      <w:marRight w:val="0"/>
      <w:marTop w:val="0"/>
      <w:marBottom w:val="0"/>
      <w:divBdr>
        <w:top w:val="none" w:sz="0" w:space="0" w:color="auto"/>
        <w:left w:val="none" w:sz="0" w:space="0" w:color="auto"/>
        <w:bottom w:val="none" w:sz="0" w:space="0" w:color="auto"/>
        <w:right w:val="none" w:sz="0" w:space="0" w:color="auto"/>
      </w:divBdr>
    </w:div>
    <w:div w:id="641420630">
      <w:marLeft w:val="480"/>
      <w:marRight w:val="0"/>
      <w:marTop w:val="0"/>
      <w:marBottom w:val="0"/>
      <w:divBdr>
        <w:top w:val="none" w:sz="0" w:space="0" w:color="auto"/>
        <w:left w:val="none" w:sz="0" w:space="0" w:color="auto"/>
        <w:bottom w:val="none" w:sz="0" w:space="0" w:color="auto"/>
        <w:right w:val="none" w:sz="0" w:space="0" w:color="auto"/>
      </w:divBdr>
    </w:div>
    <w:div w:id="641427905">
      <w:marLeft w:val="480"/>
      <w:marRight w:val="0"/>
      <w:marTop w:val="0"/>
      <w:marBottom w:val="0"/>
      <w:divBdr>
        <w:top w:val="none" w:sz="0" w:space="0" w:color="auto"/>
        <w:left w:val="none" w:sz="0" w:space="0" w:color="auto"/>
        <w:bottom w:val="none" w:sz="0" w:space="0" w:color="auto"/>
        <w:right w:val="none" w:sz="0" w:space="0" w:color="auto"/>
      </w:divBdr>
    </w:div>
    <w:div w:id="641741221">
      <w:marLeft w:val="480"/>
      <w:marRight w:val="0"/>
      <w:marTop w:val="0"/>
      <w:marBottom w:val="0"/>
      <w:divBdr>
        <w:top w:val="none" w:sz="0" w:space="0" w:color="auto"/>
        <w:left w:val="none" w:sz="0" w:space="0" w:color="auto"/>
        <w:bottom w:val="none" w:sz="0" w:space="0" w:color="auto"/>
        <w:right w:val="none" w:sz="0" w:space="0" w:color="auto"/>
      </w:divBdr>
    </w:div>
    <w:div w:id="641926886">
      <w:marLeft w:val="480"/>
      <w:marRight w:val="0"/>
      <w:marTop w:val="0"/>
      <w:marBottom w:val="0"/>
      <w:divBdr>
        <w:top w:val="none" w:sz="0" w:space="0" w:color="auto"/>
        <w:left w:val="none" w:sz="0" w:space="0" w:color="auto"/>
        <w:bottom w:val="none" w:sz="0" w:space="0" w:color="auto"/>
        <w:right w:val="none" w:sz="0" w:space="0" w:color="auto"/>
      </w:divBdr>
    </w:div>
    <w:div w:id="641929571">
      <w:marLeft w:val="480"/>
      <w:marRight w:val="0"/>
      <w:marTop w:val="0"/>
      <w:marBottom w:val="0"/>
      <w:divBdr>
        <w:top w:val="none" w:sz="0" w:space="0" w:color="auto"/>
        <w:left w:val="none" w:sz="0" w:space="0" w:color="auto"/>
        <w:bottom w:val="none" w:sz="0" w:space="0" w:color="auto"/>
        <w:right w:val="none" w:sz="0" w:space="0" w:color="auto"/>
      </w:divBdr>
    </w:div>
    <w:div w:id="642008044">
      <w:marLeft w:val="480"/>
      <w:marRight w:val="0"/>
      <w:marTop w:val="0"/>
      <w:marBottom w:val="0"/>
      <w:divBdr>
        <w:top w:val="none" w:sz="0" w:space="0" w:color="auto"/>
        <w:left w:val="none" w:sz="0" w:space="0" w:color="auto"/>
        <w:bottom w:val="none" w:sz="0" w:space="0" w:color="auto"/>
        <w:right w:val="none" w:sz="0" w:space="0" w:color="auto"/>
      </w:divBdr>
    </w:div>
    <w:div w:id="642081434">
      <w:marLeft w:val="480"/>
      <w:marRight w:val="0"/>
      <w:marTop w:val="0"/>
      <w:marBottom w:val="0"/>
      <w:divBdr>
        <w:top w:val="none" w:sz="0" w:space="0" w:color="auto"/>
        <w:left w:val="none" w:sz="0" w:space="0" w:color="auto"/>
        <w:bottom w:val="none" w:sz="0" w:space="0" w:color="auto"/>
        <w:right w:val="none" w:sz="0" w:space="0" w:color="auto"/>
      </w:divBdr>
    </w:div>
    <w:div w:id="642393617">
      <w:marLeft w:val="480"/>
      <w:marRight w:val="0"/>
      <w:marTop w:val="0"/>
      <w:marBottom w:val="0"/>
      <w:divBdr>
        <w:top w:val="none" w:sz="0" w:space="0" w:color="auto"/>
        <w:left w:val="none" w:sz="0" w:space="0" w:color="auto"/>
        <w:bottom w:val="none" w:sz="0" w:space="0" w:color="auto"/>
        <w:right w:val="none" w:sz="0" w:space="0" w:color="auto"/>
      </w:divBdr>
    </w:div>
    <w:div w:id="642463472">
      <w:marLeft w:val="480"/>
      <w:marRight w:val="0"/>
      <w:marTop w:val="0"/>
      <w:marBottom w:val="0"/>
      <w:divBdr>
        <w:top w:val="none" w:sz="0" w:space="0" w:color="auto"/>
        <w:left w:val="none" w:sz="0" w:space="0" w:color="auto"/>
        <w:bottom w:val="none" w:sz="0" w:space="0" w:color="auto"/>
        <w:right w:val="none" w:sz="0" w:space="0" w:color="auto"/>
      </w:divBdr>
    </w:div>
    <w:div w:id="643465039">
      <w:marLeft w:val="480"/>
      <w:marRight w:val="0"/>
      <w:marTop w:val="0"/>
      <w:marBottom w:val="0"/>
      <w:divBdr>
        <w:top w:val="none" w:sz="0" w:space="0" w:color="auto"/>
        <w:left w:val="none" w:sz="0" w:space="0" w:color="auto"/>
        <w:bottom w:val="none" w:sz="0" w:space="0" w:color="auto"/>
        <w:right w:val="none" w:sz="0" w:space="0" w:color="auto"/>
      </w:divBdr>
    </w:div>
    <w:div w:id="643586044">
      <w:marLeft w:val="480"/>
      <w:marRight w:val="0"/>
      <w:marTop w:val="0"/>
      <w:marBottom w:val="0"/>
      <w:divBdr>
        <w:top w:val="none" w:sz="0" w:space="0" w:color="auto"/>
        <w:left w:val="none" w:sz="0" w:space="0" w:color="auto"/>
        <w:bottom w:val="none" w:sz="0" w:space="0" w:color="auto"/>
        <w:right w:val="none" w:sz="0" w:space="0" w:color="auto"/>
      </w:divBdr>
    </w:div>
    <w:div w:id="643631540">
      <w:marLeft w:val="480"/>
      <w:marRight w:val="0"/>
      <w:marTop w:val="0"/>
      <w:marBottom w:val="0"/>
      <w:divBdr>
        <w:top w:val="none" w:sz="0" w:space="0" w:color="auto"/>
        <w:left w:val="none" w:sz="0" w:space="0" w:color="auto"/>
        <w:bottom w:val="none" w:sz="0" w:space="0" w:color="auto"/>
        <w:right w:val="none" w:sz="0" w:space="0" w:color="auto"/>
      </w:divBdr>
    </w:div>
    <w:div w:id="643658243">
      <w:marLeft w:val="480"/>
      <w:marRight w:val="0"/>
      <w:marTop w:val="0"/>
      <w:marBottom w:val="0"/>
      <w:divBdr>
        <w:top w:val="none" w:sz="0" w:space="0" w:color="auto"/>
        <w:left w:val="none" w:sz="0" w:space="0" w:color="auto"/>
        <w:bottom w:val="none" w:sz="0" w:space="0" w:color="auto"/>
        <w:right w:val="none" w:sz="0" w:space="0" w:color="auto"/>
      </w:divBdr>
    </w:div>
    <w:div w:id="643892580">
      <w:marLeft w:val="480"/>
      <w:marRight w:val="0"/>
      <w:marTop w:val="0"/>
      <w:marBottom w:val="0"/>
      <w:divBdr>
        <w:top w:val="none" w:sz="0" w:space="0" w:color="auto"/>
        <w:left w:val="none" w:sz="0" w:space="0" w:color="auto"/>
        <w:bottom w:val="none" w:sz="0" w:space="0" w:color="auto"/>
        <w:right w:val="none" w:sz="0" w:space="0" w:color="auto"/>
      </w:divBdr>
    </w:div>
    <w:div w:id="644043721">
      <w:marLeft w:val="480"/>
      <w:marRight w:val="0"/>
      <w:marTop w:val="0"/>
      <w:marBottom w:val="0"/>
      <w:divBdr>
        <w:top w:val="none" w:sz="0" w:space="0" w:color="auto"/>
        <w:left w:val="none" w:sz="0" w:space="0" w:color="auto"/>
        <w:bottom w:val="none" w:sz="0" w:space="0" w:color="auto"/>
        <w:right w:val="none" w:sz="0" w:space="0" w:color="auto"/>
      </w:divBdr>
    </w:div>
    <w:div w:id="644090676">
      <w:marLeft w:val="480"/>
      <w:marRight w:val="0"/>
      <w:marTop w:val="0"/>
      <w:marBottom w:val="0"/>
      <w:divBdr>
        <w:top w:val="none" w:sz="0" w:space="0" w:color="auto"/>
        <w:left w:val="none" w:sz="0" w:space="0" w:color="auto"/>
        <w:bottom w:val="none" w:sz="0" w:space="0" w:color="auto"/>
        <w:right w:val="none" w:sz="0" w:space="0" w:color="auto"/>
      </w:divBdr>
    </w:div>
    <w:div w:id="644971267">
      <w:marLeft w:val="480"/>
      <w:marRight w:val="0"/>
      <w:marTop w:val="0"/>
      <w:marBottom w:val="0"/>
      <w:divBdr>
        <w:top w:val="none" w:sz="0" w:space="0" w:color="auto"/>
        <w:left w:val="none" w:sz="0" w:space="0" w:color="auto"/>
        <w:bottom w:val="none" w:sz="0" w:space="0" w:color="auto"/>
        <w:right w:val="none" w:sz="0" w:space="0" w:color="auto"/>
      </w:divBdr>
    </w:div>
    <w:div w:id="645010520">
      <w:marLeft w:val="480"/>
      <w:marRight w:val="0"/>
      <w:marTop w:val="0"/>
      <w:marBottom w:val="0"/>
      <w:divBdr>
        <w:top w:val="none" w:sz="0" w:space="0" w:color="auto"/>
        <w:left w:val="none" w:sz="0" w:space="0" w:color="auto"/>
        <w:bottom w:val="none" w:sz="0" w:space="0" w:color="auto"/>
        <w:right w:val="none" w:sz="0" w:space="0" w:color="auto"/>
      </w:divBdr>
    </w:div>
    <w:div w:id="645358823">
      <w:marLeft w:val="480"/>
      <w:marRight w:val="0"/>
      <w:marTop w:val="0"/>
      <w:marBottom w:val="0"/>
      <w:divBdr>
        <w:top w:val="none" w:sz="0" w:space="0" w:color="auto"/>
        <w:left w:val="none" w:sz="0" w:space="0" w:color="auto"/>
        <w:bottom w:val="none" w:sz="0" w:space="0" w:color="auto"/>
        <w:right w:val="none" w:sz="0" w:space="0" w:color="auto"/>
      </w:divBdr>
    </w:div>
    <w:div w:id="645469880">
      <w:marLeft w:val="480"/>
      <w:marRight w:val="0"/>
      <w:marTop w:val="0"/>
      <w:marBottom w:val="0"/>
      <w:divBdr>
        <w:top w:val="none" w:sz="0" w:space="0" w:color="auto"/>
        <w:left w:val="none" w:sz="0" w:space="0" w:color="auto"/>
        <w:bottom w:val="none" w:sz="0" w:space="0" w:color="auto"/>
        <w:right w:val="none" w:sz="0" w:space="0" w:color="auto"/>
      </w:divBdr>
    </w:div>
    <w:div w:id="645545539">
      <w:marLeft w:val="480"/>
      <w:marRight w:val="0"/>
      <w:marTop w:val="0"/>
      <w:marBottom w:val="0"/>
      <w:divBdr>
        <w:top w:val="none" w:sz="0" w:space="0" w:color="auto"/>
        <w:left w:val="none" w:sz="0" w:space="0" w:color="auto"/>
        <w:bottom w:val="none" w:sz="0" w:space="0" w:color="auto"/>
        <w:right w:val="none" w:sz="0" w:space="0" w:color="auto"/>
      </w:divBdr>
    </w:div>
    <w:div w:id="645546544">
      <w:marLeft w:val="480"/>
      <w:marRight w:val="0"/>
      <w:marTop w:val="0"/>
      <w:marBottom w:val="0"/>
      <w:divBdr>
        <w:top w:val="none" w:sz="0" w:space="0" w:color="auto"/>
        <w:left w:val="none" w:sz="0" w:space="0" w:color="auto"/>
        <w:bottom w:val="none" w:sz="0" w:space="0" w:color="auto"/>
        <w:right w:val="none" w:sz="0" w:space="0" w:color="auto"/>
      </w:divBdr>
    </w:div>
    <w:div w:id="646134478">
      <w:marLeft w:val="480"/>
      <w:marRight w:val="0"/>
      <w:marTop w:val="0"/>
      <w:marBottom w:val="0"/>
      <w:divBdr>
        <w:top w:val="none" w:sz="0" w:space="0" w:color="auto"/>
        <w:left w:val="none" w:sz="0" w:space="0" w:color="auto"/>
        <w:bottom w:val="none" w:sz="0" w:space="0" w:color="auto"/>
        <w:right w:val="none" w:sz="0" w:space="0" w:color="auto"/>
      </w:divBdr>
    </w:div>
    <w:div w:id="646399238">
      <w:marLeft w:val="480"/>
      <w:marRight w:val="0"/>
      <w:marTop w:val="0"/>
      <w:marBottom w:val="0"/>
      <w:divBdr>
        <w:top w:val="none" w:sz="0" w:space="0" w:color="auto"/>
        <w:left w:val="none" w:sz="0" w:space="0" w:color="auto"/>
        <w:bottom w:val="none" w:sz="0" w:space="0" w:color="auto"/>
        <w:right w:val="none" w:sz="0" w:space="0" w:color="auto"/>
      </w:divBdr>
    </w:div>
    <w:div w:id="646859907">
      <w:marLeft w:val="480"/>
      <w:marRight w:val="0"/>
      <w:marTop w:val="0"/>
      <w:marBottom w:val="0"/>
      <w:divBdr>
        <w:top w:val="none" w:sz="0" w:space="0" w:color="auto"/>
        <w:left w:val="none" w:sz="0" w:space="0" w:color="auto"/>
        <w:bottom w:val="none" w:sz="0" w:space="0" w:color="auto"/>
        <w:right w:val="none" w:sz="0" w:space="0" w:color="auto"/>
      </w:divBdr>
    </w:div>
    <w:div w:id="647826452">
      <w:marLeft w:val="480"/>
      <w:marRight w:val="0"/>
      <w:marTop w:val="0"/>
      <w:marBottom w:val="0"/>
      <w:divBdr>
        <w:top w:val="none" w:sz="0" w:space="0" w:color="auto"/>
        <w:left w:val="none" w:sz="0" w:space="0" w:color="auto"/>
        <w:bottom w:val="none" w:sz="0" w:space="0" w:color="auto"/>
        <w:right w:val="none" w:sz="0" w:space="0" w:color="auto"/>
      </w:divBdr>
    </w:div>
    <w:div w:id="648093753">
      <w:marLeft w:val="480"/>
      <w:marRight w:val="0"/>
      <w:marTop w:val="0"/>
      <w:marBottom w:val="0"/>
      <w:divBdr>
        <w:top w:val="none" w:sz="0" w:space="0" w:color="auto"/>
        <w:left w:val="none" w:sz="0" w:space="0" w:color="auto"/>
        <w:bottom w:val="none" w:sz="0" w:space="0" w:color="auto"/>
        <w:right w:val="none" w:sz="0" w:space="0" w:color="auto"/>
      </w:divBdr>
    </w:div>
    <w:div w:id="648359667">
      <w:marLeft w:val="480"/>
      <w:marRight w:val="0"/>
      <w:marTop w:val="0"/>
      <w:marBottom w:val="0"/>
      <w:divBdr>
        <w:top w:val="none" w:sz="0" w:space="0" w:color="auto"/>
        <w:left w:val="none" w:sz="0" w:space="0" w:color="auto"/>
        <w:bottom w:val="none" w:sz="0" w:space="0" w:color="auto"/>
        <w:right w:val="none" w:sz="0" w:space="0" w:color="auto"/>
      </w:divBdr>
    </w:div>
    <w:div w:id="648366448">
      <w:marLeft w:val="480"/>
      <w:marRight w:val="0"/>
      <w:marTop w:val="0"/>
      <w:marBottom w:val="0"/>
      <w:divBdr>
        <w:top w:val="none" w:sz="0" w:space="0" w:color="auto"/>
        <w:left w:val="none" w:sz="0" w:space="0" w:color="auto"/>
        <w:bottom w:val="none" w:sz="0" w:space="0" w:color="auto"/>
        <w:right w:val="none" w:sz="0" w:space="0" w:color="auto"/>
      </w:divBdr>
    </w:div>
    <w:div w:id="648484464">
      <w:marLeft w:val="480"/>
      <w:marRight w:val="0"/>
      <w:marTop w:val="0"/>
      <w:marBottom w:val="0"/>
      <w:divBdr>
        <w:top w:val="none" w:sz="0" w:space="0" w:color="auto"/>
        <w:left w:val="none" w:sz="0" w:space="0" w:color="auto"/>
        <w:bottom w:val="none" w:sz="0" w:space="0" w:color="auto"/>
        <w:right w:val="none" w:sz="0" w:space="0" w:color="auto"/>
      </w:divBdr>
    </w:div>
    <w:div w:id="648557078">
      <w:marLeft w:val="480"/>
      <w:marRight w:val="0"/>
      <w:marTop w:val="0"/>
      <w:marBottom w:val="0"/>
      <w:divBdr>
        <w:top w:val="none" w:sz="0" w:space="0" w:color="auto"/>
        <w:left w:val="none" w:sz="0" w:space="0" w:color="auto"/>
        <w:bottom w:val="none" w:sz="0" w:space="0" w:color="auto"/>
        <w:right w:val="none" w:sz="0" w:space="0" w:color="auto"/>
      </w:divBdr>
    </w:div>
    <w:div w:id="648826723">
      <w:marLeft w:val="480"/>
      <w:marRight w:val="0"/>
      <w:marTop w:val="0"/>
      <w:marBottom w:val="0"/>
      <w:divBdr>
        <w:top w:val="none" w:sz="0" w:space="0" w:color="auto"/>
        <w:left w:val="none" w:sz="0" w:space="0" w:color="auto"/>
        <w:bottom w:val="none" w:sz="0" w:space="0" w:color="auto"/>
        <w:right w:val="none" w:sz="0" w:space="0" w:color="auto"/>
      </w:divBdr>
    </w:div>
    <w:div w:id="649095208">
      <w:marLeft w:val="480"/>
      <w:marRight w:val="0"/>
      <w:marTop w:val="0"/>
      <w:marBottom w:val="0"/>
      <w:divBdr>
        <w:top w:val="none" w:sz="0" w:space="0" w:color="auto"/>
        <w:left w:val="none" w:sz="0" w:space="0" w:color="auto"/>
        <w:bottom w:val="none" w:sz="0" w:space="0" w:color="auto"/>
        <w:right w:val="none" w:sz="0" w:space="0" w:color="auto"/>
      </w:divBdr>
    </w:div>
    <w:div w:id="649948234">
      <w:marLeft w:val="480"/>
      <w:marRight w:val="0"/>
      <w:marTop w:val="0"/>
      <w:marBottom w:val="0"/>
      <w:divBdr>
        <w:top w:val="none" w:sz="0" w:space="0" w:color="auto"/>
        <w:left w:val="none" w:sz="0" w:space="0" w:color="auto"/>
        <w:bottom w:val="none" w:sz="0" w:space="0" w:color="auto"/>
        <w:right w:val="none" w:sz="0" w:space="0" w:color="auto"/>
      </w:divBdr>
    </w:div>
    <w:div w:id="650132806">
      <w:marLeft w:val="480"/>
      <w:marRight w:val="0"/>
      <w:marTop w:val="0"/>
      <w:marBottom w:val="0"/>
      <w:divBdr>
        <w:top w:val="none" w:sz="0" w:space="0" w:color="auto"/>
        <w:left w:val="none" w:sz="0" w:space="0" w:color="auto"/>
        <w:bottom w:val="none" w:sz="0" w:space="0" w:color="auto"/>
        <w:right w:val="none" w:sz="0" w:space="0" w:color="auto"/>
      </w:divBdr>
    </w:div>
    <w:div w:id="650445062">
      <w:marLeft w:val="480"/>
      <w:marRight w:val="0"/>
      <w:marTop w:val="0"/>
      <w:marBottom w:val="0"/>
      <w:divBdr>
        <w:top w:val="none" w:sz="0" w:space="0" w:color="auto"/>
        <w:left w:val="none" w:sz="0" w:space="0" w:color="auto"/>
        <w:bottom w:val="none" w:sz="0" w:space="0" w:color="auto"/>
        <w:right w:val="none" w:sz="0" w:space="0" w:color="auto"/>
      </w:divBdr>
    </w:div>
    <w:div w:id="650670592">
      <w:marLeft w:val="480"/>
      <w:marRight w:val="0"/>
      <w:marTop w:val="0"/>
      <w:marBottom w:val="0"/>
      <w:divBdr>
        <w:top w:val="none" w:sz="0" w:space="0" w:color="auto"/>
        <w:left w:val="none" w:sz="0" w:space="0" w:color="auto"/>
        <w:bottom w:val="none" w:sz="0" w:space="0" w:color="auto"/>
        <w:right w:val="none" w:sz="0" w:space="0" w:color="auto"/>
      </w:divBdr>
    </w:div>
    <w:div w:id="651256950">
      <w:marLeft w:val="480"/>
      <w:marRight w:val="0"/>
      <w:marTop w:val="0"/>
      <w:marBottom w:val="0"/>
      <w:divBdr>
        <w:top w:val="none" w:sz="0" w:space="0" w:color="auto"/>
        <w:left w:val="none" w:sz="0" w:space="0" w:color="auto"/>
        <w:bottom w:val="none" w:sz="0" w:space="0" w:color="auto"/>
        <w:right w:val="none" w:sz="0" w:space="0" w:color="auto"/>
      </w:divBdr>
    </w:div>
    <w:div w:id="651449849">
      <w:marLeft w:val="480"/>
      <w:marRight w:val="0"/>
      <w:marTop w:val="0"/>
      <w:marBottom w:val="0"/>
      <w:divBdr>
        <w:top w:val="none" w:sz="0" w:space="0" w:color="auto"/>
        <w:left w:val="none" w:sz="0" w:space="0" w:color="auto"/>
        <w:bottom w:val="none" w:sz="0" w:space="0" w:color="auto"/>
        <w:right w:val="none" w:sz="0" w:space="0" w:color="auto"/>
      </w:divBdr>
    </w:div>
    <w:div w:id="653728207">
      <w:marLeft w:val="480"/>
      <w:marRight w:val="0"/>
      <w:marTop w:val="0"/>
      <w:marBottom w:val="0"/>
      <w:divBdr>
        <w:top w:val="none" w:sz="0" w:space="0" w:color="auto"/>
        <w:left w:val="none" w:sz="0" w:space="0" w:color="auto"/>
        <w:bottom w:val="none" w:sz="0" w:space="0" w:color="auto"/>
        <w:right w:val="none" w:sz="0" w:space="0" w:color="auto"/>
      </w:divBdr>
    </w:div>
    <w:div w:id="654263280">
      <w:marLeft w:val="480"/>
      <w:marRight w:val="0"/>
      <w:marTop w:val="0"/>
      <w:marBottom w:val="0"/>
      <w:divBdr>
        <w:top w:val="none" w:sz="0" w:space="0" w:color="auto"/>
        <w:left w:val="none" w:sz="0" w:space="0" w:color="auto"/>
        <w:bottom w:val="none" w:sz="0" w:space="0" w:color="auto"/>
        <w:right w:val="none" w:sz="0" w:space="0" w:color="auto"/>
      </w:divBdr>
    </w:div>
    <w:div w:id="654647750">
      <w:marLeft w:val="480"/>
      <w:marRight w:val="0"/>
      <w:marTop w:val="0"/>
      <w:marBottom w:val="0"/>
      <w:divBdr>
        <w:top w:val="none" w:sz="0" w:space="0" w:color="auto"/>
        <w:left w:val="none" w:sz="0" w:space="0" w:color="auto"/>
        <w:bottom w:val="none" w:sz="0" w:space="0" w:color="auto"/>
        <w:right w:val="none" w:sz="0" w:space="0" w:color="auto"/>
      </w:divBdr>
    </w:div>
    <w:div w:id="654995748">
      <w:marLeft w:val="480"/>
      <w:marRight w:val="0"/>
      <w:marTop w:val="0"/>
      <w:marBottom w:val="0"/>
      <w:divBdr>
        <w:top w:val="none" w:sz="0" w:space="0" w:color="auto"/>
        <w:left w:val="none" w:sz="0" w:space="0" w:color="auto"/>
        <w:bottom w:val="none" w:sz="0" w:space="0" w:color="auto"/>
        <w:right w:val="none" w:sz="0" w:space="0" w:color="auto"/>
      </w:divBdr>
    </w:div>
    <w:div w:id="655645623">
      <w:marLeft w:val="480"/>
      <w:marRight w:val="0"/>
      <w:marTop w:val="0"/>
      <w:marBottom w:val="0"/>
      <w:divBdr>
        <w:top w:val="none" w:sz="0" w:space="0" w:color="auto"/>
        <w:left w:val="none" w:sz="0" w:space="0" w:color="auto"/>
        <w:bottom w:val="none" w:sz="0" w:space="0" w:color="auto"/>
        <w:right w:val="none" w:sz="0" w:space="0" w:color="auto"/>
      </w:divBdr>
    </w:div>
    <w:div w:id="656108193">
      <w:marLeft w:val="480"/>
      <w:marRight w:val="0"/>
      <w:marTop w:val="0"/>
      <w:marBottom w:val="0"/>
      <w:divBdr>
        <w:top w:val="none" w:sz="0" w:space="0" w:color="auto"/>
        <w:left w:val="none" w:sz="0" w:space="0" w:color="auto"/>
        <w:bottom w:val="none" w:sz="0" w:space="0" w:color="auto"/>
        <w:right w:val="none" w:sz="0" w:space="0" w:color="auto"/>
      </w:divBdr>
    </w:div>
    <w:div w:id="656150957">
      <w:marLeft w:val="480"/>
      <w:marRight w:val="0"/>
      <w:marTop w:val="0"/>
      <w:marBottom w:val="0"/>
      <w:divBdr>
        <w:top w:val="none" w:sz="0" w:space="0" w:color="auto"/>
        <w:left w:val="none" w:sz="0" w:space="0" w:color="auto"/>
        <w:bottom w:val="none" w:sz="0" w:space="0" w:color="auto"/>
        <w:right w:val="none" w:sz="0" w:space="0" w:color="auto"/>
      </w:divBdr>
    </w:div>
    <w:div w:id="656227719">
      <w:marLeft w:val="480"/>
      <w:marRight w:val="0"/>
      <w:marTop w:val="0"/>
      <w:marBottom w:val="0"/>
      <w:divBdr>
        <w:top w:val="none" w:sz="0" w:space="0" w:color="auto"/>
        <w:left w:val="none" w:sz="0" w:space="0" w:color="auto"/>
        <w:bottom w:val="none" w:sz="0" w:space="0" w:color="auto"/>
        <w:right w:val="none" w:sz="0" w:space="0" w:color="auto"/>
      </w:divBdr>
    </w:div>
    <w:div w:id="656421962">
      <w:marLeft w:val="480"/>
      <w:marRight w:val="0"/>
      <w:marTop w:val="0"/>
      <w:marBottom w:val="0"/>
      <w:divBdr>
        <w:top w:val="none" w:sz="0" w:space="0" w:color="auto"/>
        <w:left w:val="none" w:sz="0" w:space="0" w:color="auto"/>
        <w:bottom w:val="none" w:sz="0" w:space="0" w:color="auto"/>
        <w:right w:val="none" w:sz="0" w:space="0" w:color="auto"/>
      </w:divBdr>
    </w:div>
    <w:div w:id="656618684">
      <w:marLeft w:val="480"/>
      <w:marRight w:val="0"/>
      <w:marTop w:val="0"/>
      <w:marBottom w:val="0"/>
      <w:divBdr>
        <w:top w:val="none" w:sz="0" w:space="0" w:color="auto"/>
        <w:left w:val="none" w:sz="0" w:space="0" w:color="auto"/>
        <w:bottom w:val="none" w:sz="0" w:space="0" w:color="auto"/>
        <w:right w:val="none" w:sz="0" w:space="0" w:color="auto"/>
      </w:divBdr>
    </w:div>
    <w:div w:id="657152208">
      <w:marLeft w:val="480"/>
      <w:marRight w:val="0"/>
      <w:marTop w:val="0"/>
      <w:marBottom w:val="0"/>
      <w:divBdr>
        <w:top w:val="none" w:sz="0" w:space="0" w:color="auto"/>
        <w:left w:val="none" w:sz="0" w:space="0" w:color="auto"/>
        <w:bottom w:val="none" w:sz="0" w:space="0" w:color="auto"/>
        <w:right w:val="none" w:sz="0" w:space="0" w:color="auto"/>
      </w:divBdr>
    </w:div>
    <w:div w:id="657268056">
      <w:marLeft w:val="480"/>
      <w:marRight w:val="0"/>
      <w:marTop w:val="0"/>
      <w:marBottom w:val="0"/>
      <w:divBdr>
        <w:top w:val="none" w:sz="0" w:space="0" w:color="auto"/>
        <w:left w:val="none" w:sz="0" w:space="0" w:color="auto"/>
        <w:bottom w:val="none" w:sz="0" w:space="0" w:color="auto"/>
        <w:right w:val="none" w:sz="0" w:space="0" w:color="auto"/>
      </w:divBdr>
    </w:div>
    <w:div w:id="657466705">
      <w:marLeft w:val="480"/>
      <w:marRight w:val="0"/>
      <w:marTop w:val="0"/>
      <w:marBottom w:val="0"/>
      <w:divBdr>
        <w:top w:val="none" w:sz="0" w:space="0" w:color="auto"/>
        <w:left w:val="none" w:sz="0" w:space="0" w:color="auto"/>
        <w:bottom w:val="none" w:sz="0" w:space="0" w:color="auto"/>
        <w:right w:val="none" w:sz="0" w:space="0" w:color="auto"/>
      </w:divBdr>
    </w:div>
    <w:div w:id="657612608">
      <w:marLeft w:val="480"/>
      <w:marRight w:val="0"/>
      <w:marTop w:val="0"/>
      <w:marBottom w:val="0"/>
      <w:divBdr>
        <w:top w:val="none" w:sz="0" w:space="0" w:color="auto"/>
        <w:left w:val="none" w:sz="0" w:space="0" w:color="auto"/>
        <w:bottom w:val="none" w:sz="0" w:space="0" w:color="auto"/>
        <w:right w:val="none" w:sz="0" w:space="0" w:color="auto"/>
      </w:divBdr>
    </w:div>
    <w:div w:id="657686474">
      <w:marLeft w:val="480"/>
      <w:marRight w:val="0"/>
      <w:marTop w:val="0"/>
      <w:marBottom w:val="0"/>
      <w:divBdr>
        <w:top w:val="none" w:sz="0" w:space="0" w:color="auto"/>
        <w:left w:val="none" w:sz="0" w:space="0" w:color="auto"/>
        <w:bottom w:val="none" w:sz="0" w:space="0" w:color="auto"/>
        <w:right w:val="none" w:sz="0" w:space="0" w:color="auto"/>
      </w:divBdr>
    </w:div>
    <w:div w:id="658391708">
      <w:marLeft w:val="480"/>
      <w:marRight w:val="0"/>
      <w:marTop w:val="0"/>
      <w:marBottom w:val="0"/>
      <w:divBdr>
        <w:top w:val="none" w:sz="0" w:space="0" w:color="auto"/>
        <w:left w:val="none" w:sz="0" w:space="0" w:color="auto"/>
        <w:bottom w:val="none" w:sz="0" w:space="0" w:color="auto"/>
        <w:right w:val="none" w:sz="0" w:space="0" w:color="auto"/>
      </w:divBdr>
    </w:div>
    <w:div w:id="658462298">
      <w:marLeft w:val="480"/>
      <w:marRight w:val="0"/>
      <w:marTop w:val="0"/>
      <w:marBottom w:val="0"/>
      <w:divBdr>
        <w:top w:val="none" w:sz="0" w:space="0" w:color="auto"/>
        <w:left w:val="none" w:sz="0" w:space="0" w:color="auto"/>
        <w:bottom w:val="none" w:sz="0" w:space="0" w:color="auto"/>
        <w:right w:val="none" w:sz="0" w:space="0" w:color="auto"/>
      </w:divBdr>
    </w:div>
    <w:div w:id="658772620">
      <w:marLeft w:val="480"/>
      <w:marRight w:val="0"/>
      <w:marTop w:val="0"/>
      <w:marBottom w:val="0"/>
      <w:divBdr>
        <w:top w:val="none" w:sz="0" w:space="0" w:color="auto"/>
        <w:left w:val="none" w:sz="0" w:space="0" w:color="auto"/>
        <w:bottom w:val="none" w:sz="0" w:space="0" w:color="auto"/>
        <w:right w:val="none" w:sz="0" w:space="0" w:color="auto"/>
      </w:divBdr>
    </w:div>
    <w:div w:id="658970067">
      <w:marLeft w:val="480"/>
      <w:marRight w:val="0"/>
      <w:marTop w:val="0"/>
      <w:marBottom w:val="0"/>
      <w:divBdr>
        <w:top w:val="none" w:sz="0" w:space="0" w:color="auto"/>
        <w:left w:val="none" w:sz="0" w:space="0" w:color="auto"/>
        <w:bottom w:val="none" w:sz="0" w:space="0" w:color="auto"/>
        <w:right w:val="none" w:sz="0" w:space="0" w:color="auto"/>
      </w:divBdr>
    </w:div>
    <w:div w:id="659428229">
      <w:marLeft w:val="480"/>
      <w:marRight w:val="0"/>
      <w:marTop w:val="0"/>
      <w:marBottom w:val="0"/>
      <w:divBdr>
        <w:top w:val="none" w:sz="0" w:space="0" w:color="auto"/>
        <w:left w:val="none" w:sz="0" w:space="0" w:color="auto"/>
        <w:bottom w:val="none" w:sz="0" w:space="0" w:color="auto"/>
        <w:right w:val="none" w:sz="0" w:space="0" w:color="auto"/>
      </w:divBdr>
    </w:div>
    <w:div w:id="660159015">
      <w:marLeft w:val="480"/>
      <w:marRight w:val="0"/>
      <w:marTop w:val="0"/>
      <w:marBottom w:val="0"/>
      <w:divBdr>
        <w:top w:val="none" w:sz="0" w:space="0" w:color="auto"/>
        <w:left w:val="none" w:sz="0" w:space="0" w:color="auto"/>
        <w:bottom w:val="none" w:sz="0" w:space="0" w:color="auto"/>
        <w:right w:val="none" w:sz="0" w:space="0" w:color="auto"/>
      </w:divBdr>
    </w:div>
    <w:div w:id="660424714">
      <w:marLeft w:val="480"/>
      <w:marRight w:val="0"/>
      <w:marTop w:val="0"/>
      <w:marBottom w:val="0"/>
      <w:divBdr>
        <w:top w:val="none" w:sz="0" w:space="0" w:color="auto"/>
        <w:left w:val="none" w:sz="0" w:space="0" w:color="auto"/>
        <w:bottom w:val="none" w:sz="0" w:space="0" w:color="auto"/>
        <w:right w:val="none" w:sz="0" w:space="0" w:color="auto"/>
      </w:divBdr>
    </w:div>
    <w:div w:id="660693530">
      <w:marLeft w:val="480"/>
      <w:marRight w:val="0"/>
      <w:marTop w:val="0"/>
      <w:marBottom w:val="0"/>
      <w:divBdr>
        <w:top w:val="none" w:sz="0" w:space="0" w:color="auto"/>
        <w:left w:val="none" w:sz="0" w:space="0" w:color="auto"/>
        <w:bottom w:val="none" w:sz="0" w:space="0" w:color="auto"/>
        <w:right w:val="none" w:sz="0" w:space="0" w:color="auto"/>
      </w:divBdr>
    </w:div>
    <w:div w:id="661205946">
      <w:marLeft w:val="480"/>
      <w:marRight w:val="0"/>
      <w:marTop w:val="0"/>
      <w:marBottom w:val="0"/>
      <w:divBdr>
        <w:top w:val="none" w:sz="0" w:space="0" w:color="auto"/>
        <w:left w:val="none" w:sz="0" w:space="0" w:color="auto"/>
        <w:bottom w:val="none" w:sz="0" w:space="0" w:color="auto"/>
        <w:right w:val="none" w:sz="0" w:space="0" w:color="auto"/>
      </w:divBdr>
    </w:div>
    <w:div w:id="663356950">
      <w:marLeft w:val="480"/>
      <w:marRight w:val="0"/>
      <w:marTop w:val="0"/>
      <w:marBottom w:val="0"/>
      <w:divBdr>
        <w:top w:val="none" w:sz="0" w:space="0" w:color="auto"/>
        <w:left w:val="none" w:sz="0" w:space="0" w:color="auto"/>
        <w:bottom w:val="none" w:sz="0" w:space="0" w:color="auto"/>
        <w:right w:val="none" w:sz="0" w:space="0" w:color="auto"/>
      </w:divBdr>
    </w:div>
    <w:div w:id="663972200">
      <w:marLeft w:val="480"/>
      <w:marRight w:val="0"/>
      <w:marTop w:val="0"/>
      <w:marBottom w:val="0"/>
      <w:divBdr>
        <w:top w:val="none" w:sz="0" w:space="0" w:color="auto"/>
        <w:left w:val="none" w:sz="0" w:space="0" w:color="auto"/>
        <w:bottom w:val="none" w:sz="0" w:space="0" w:color="auto"/>
        <w:right w:val="none" w:sz="0" w:space="0" w:color="auto"/>
      </w:divBdr>
    </w:div>
    <w:div w:id="664209662">
      <w:marLeft w:val="480"/>
      <w:marRight w:val="0"/>
      <w:marTop w:val="0"/>
      <w:marBottom w:val="0"/>
      <w:divBdr>
        <w:top w:val="none" w:sz="0" w:space="0" w:color="auto"/>
        <w:left w:val="none" w:sz="0" w:space="0" w:color="auto"/>
        <w:bottom w:val="none" w:sz="0" w:space="0" w:color="auto"/>
        <w:right w:val="none" w:sz="0" w:space="0" w:color="auto"/>
      </w:divBdr>
    </w:div>
    <w:div w:id="664474065">
      <w:marLeft w:val="480"/>
      <w:marRight w:val="0"/>
      <w:marTop w:val="0"/>
      <w:marBottom w:val="0"/>
      <w:divBdr>
        <w:top w:val="none" w:sz="0" w:space="0" w:color="auto"/>
        <w:left w:val="none" w:sz="0" w:space="0" w:color="auto"/>
        <w:bottom w:val="none" w:sz="0" w:space="0" w:color="auto"/>
        <w:right w:val="none" w:sz="0" w:space="0" w:color="auto"/>
      </w:divBdr>
    </w:div>
    <w:div w:id="664674629">
      <w:marLeft w:val="480"/>
      <w:marRight w:val="0"/>
      <w:marTop w:val="0"/>
      <w:marBottom w:val="0"/>
      <w:divBdr>
        <w:top w:val="none" w:sz="0" w:space="0" w:color="auto"/>
        <w:left w:val="none" w:sz="0" w:space="0" w:color="auto"/>
        <w:bottom w:val="none" w:sz="0" w:space="0" w:color="auto"/>
        <w:right w:val="none" w:sz="0" w:space="0" w:color="auto"/>
      </w:divBdr>
    </w:div>
    <w:div w:id="664941782">
      <w:marLeft w:val="480"/>
      <w:marRight w:val="0"/>
      <w:marTop w:val="0"/>
      <w:marBottom w:val="0"/>
      <w:divBdr>
        <w:top w:val="none" w:sz="0" w:space="0" w:color="auto"/>
        <w:left w:val="none" w:sz="0" w:space="0" w:color="auto"/>
        <w:bottom w:val="none" w:sz="0" w:space="0" w:color="auto"/>
        <w:right w:val="none" w:sz="0" w:space="0" w:color="auto"/>
      </w:divBdr>
    </w:div>
    <w:div w:id="665128612">
      <w:marLeft w:val="480"/>
      <w:marRight w:val="0"/>
      <w:marTop w:val="0"/>
      <w:marBottom w:val="0"/>
      <w:divBdr>
        <w:top w:val="none" w:sz="0" w:space="0" w:color="auto"/>
        <w:left w:val="none" w:sz="0" w:space="0" w:color="auto"/>
        <w:bottom w:val="none" w:sz="0" w:space="0" w:color="auto"/>
        <w:right w:val="none" w:sz="0" w:space="0" w:color="auto"/>
      </w:divBdr>
    </w:div>
    <w:div w:id="665211652">
      <w:marLeft w:val="480"/>
      <w:marRight w:val="0"/>
      <w:marTop w:val="0"/>
      <w:marBottom w:val="0"/>
      <w:divBdr>
        <w:top w:val="none" w:sz="0" w:space="0" w:color="auto"/>
        <w:left w:val="none" w:sz="0" w:space="0" w:color="auto"/>
        <w:bottom w:val="none" w:sz="0" w:space="0" w:color="auto"/>
        <w:right w:val="none" w:sz="0" w:space="0" w:color="auto"/>
      </w:divBdr>
    </w:div>
    <w:div w:id="665287339">
      <w:marLeft w:val="480"/>
      <w:marRight w:val="0"/>
      <w:marTop w:val="0"/>
      <w:marBottom w:val="0"/>
      <w:divBdr>
        <w:top w:val="none" w:sz="0" w:space="0" w:color="auto"/>
        <w:left w:val="none" w:sz="0" w:space="0" w:color="auto"/>
        <w:bottom w:val="none" w:sz="0" w:space="0" w:color="auto"/>
        <w:right w:val="none" w:sz="0" w:space="0" w:color="auto"/>
      </w:divBdr>
    </w:div>
    <w:div w:id="665518558">
      <w:bodyDiv w:val="1"/>
      <w:marLeft w:val="0"/>
      <w:marRight w:val="0"/>
      <w:marTop w:val="0"/>
      <w:marBottom w:val="0"/>
      <w:divBdr>
        <w:top w:val="none" w:sz="0" w:space="0" w:color="auto"/>
        <w:left w:val="none" w:sz="0" w:space="0" w:color="auto"/>
        <w:bottom w:val="none" w:sz="0" w:space="0" w:color="auto"/>
        <w:right w:val="none" w:sz="0" w:space="0" w:color="auto"/>
      </w:divBdr>
    </w:div>
    <w:div w:id="665669482">
      <w:marLeft w:val="480"/>
      <w:marRight w:val="0"/>
      <w:marTop w:val="0"/>
      <w:marBottom w:val="0"/>
      <w:divBdr>
        <w:top w:val="none" w:sz="0" w:space="0" w:color="auto"/>
        <w:left w:val="none" w:sz="0" w:space="0" w:color="auto"/>
        <w:bottom w:val="none" w:sz="0" w:space="0" w:color="auto"/>
        <w:right w:val="none" w:sz="0" w:space="0" w:color="auto"/>
      </w:divBdr>
    </w:div>
    <w:div w:id="665790748">
      <w:marLeft w:val="480"/>
      <w:marRight w:val="0"/>
      <w:marTop w:val="0"/>
      <w:marBottom w:val="0"/>
      <w:divBdr>
        <w:top w:val="none" w:sz="0" w:space="0" w:color="auto"/>
        <w:left w:val="none" w:sz="0" w:space="0" w:color="auto"/>
        <w:bottom w:val="none" w:sz="0" w:space="0" w:color="auto"/>
        <w:right w:val="none" w:sz="0" w:space="0" w:color="auto"/>
      </w:divBdr>
    </w:div>
    <w:div w:id="665862694">
      <w:marLeft w:val="480"/>
      <w:marRight w:val="0"/>
      <w:marTop w:val="0"/>
      <w:marBottom w:val="0"/>
      <w:divBdr>
        <w:top w:val="none" w:sz="0" w:space="0" w:color="auto"/>
        <w:left w:val="none" w:sz="0" w:space="0" w:color="auto"/>
        <w:bottom w:val="none" w:sz="0" w:space="0" w:color="auto"/>
        <w:right w:val="none" w:sz="0" w:space="0" w:color="auto"/>
      </w:divBdr>
    </w:div>
    <w:div w:id="665978290">
      <w:marLeft w:val="480"/>
      <w:marRight w:val="0"/>
      <w:marTop w:val="0"/>
      <w:marBottom w:val="0"/>
      <w:divBdr>
        <w:top w:val="none" w:sz="0" w:space="0" w:color="auto"/>
        <w:left w:val="none" w:sz="0" w:space="0" w:color="auto"/>
        <w:bottom w:val="none" w:sz="0" w:space="0" w:color="auto"/>
        <w:right w:val="none" w:sz="0" w:space="0" w:color="auto"/>
      </w:divBdr>
    </w:div>
    <w:div w:id="666635508">
      <w:marLeft w:val="480"/>
      <w:marRight w:val="0"/>
      <w:marTop w:val="0"/>
      <w:marBottom w:val="0"/>
      <w:divBdr>
        <w:top w:val="none" w:sz="0" w:space="0" w:color="auto"/>
        <w:left w:val="none" w:sz="0" w:space="0" w:color="auto"/>
        <w:bottom w:val="none" w:sz="0" w:space="0" w:color="auto"/>
        <w:right w:val="none" w:sz="0" w:space="0" w:color="auto"/>
      </w:divBdr>
    </w:div>
    <w:div w:id="666976738">
      <w:marLeft w:val="480"/>
      <w:marRight w:val="0"/>
      <w:marTop w:val="0"/>
      <w:marBottom w:val="0"/>
      <w:divBdr>
        <w:top w:val="none" w:sz="0" w:space="0" w:color="auto"/>
        <w:left w:val="none" w:sz="0" w:space="0" w:color="auto"/>
        <w:bottom w:val="none" w:sz="0" w:space="0" w:color="auto"/>
        <w:right w:val="none" w:sz="0" w:space="0" w:color="auto"/>
      </w:divBdr>
    </w:div>
    <w:div w:id="667172799">
      <w:marLeft w:val="480"/>
      <w:marRight w:val="0"/>
      <w:marTop w:val="0"/>
      <w:marBottom w:val="0"/>
      <w:divBdr>
        <w:top w:val="none" w:sz="0" w:space="0" w:color="auto"/>
        <w:left w:val="none" w:sz="0" w:space="0" w:color="auto"/>
        <w:bottom w:val="none" w:sz="0" w:space="0" w:color="auto"/>
        <w:right w:val="none" w:sz="0" w:space="0" w:color="auto"/>
      </w:divBdr>
    </w:div>
    <w:div w:id="667287824">
      <w:marLeft w:val="480"/>
      <w:marRight w:val="0"/>
      <w:marTop w:val="0"/>
      <w:marBottom w:val="0"/>
      <w:divBdr>
        <w:top w:val="none" w:sz="0" w:space="0" w:color="auto"/>
        <w:left w:val="none" w:sz="0" w:space="0" w:color="auto"/>
        <w:bottom w:val="none" w:sz="0" w:space="0" w:color="auto"/>
        <w:right w:val="none" w:sz="0" w:space="0" w:color="auto"/>
      </w:divBdr>
    </w:div>
    <w:div w:id="667951129">
      <w:marLeft w:val="480"/>
      <w:marRight w:val="0"/>
      <w:marTop w:val="0"/>
      <w:marBottom w:val="0"/>
      <w:divBdr>
        <w:top w:val="none" w:sz="0" w:space="0" w:color="auto"/>
        <w:left w:val="none" w:sz="0" w:space="0" w:color="auto"/>
        <w:bottom w:val="none" w:sz="0" w:space="0" w:color="auto"/>
        <w:right w:val="none" w:sz="0" w:space="0" w:color="auto"/>
      </w:divBdr>
    </w:div>
    <w:div w:id="668101921">
      <w:marLeft w:val="480"/>
      <w:marRight w:val="0"/>
      <w:marTop w:val="0"/>
      <w:marBottom w:val="0"/>
      <w:divBdr>
        <w:top w:val="none" w:sz="0" w:space="0" w:color="auto"/>
        <w:left w:val="none" w:sz="0" w:space="0" w:color="auto"/>
        <w:bottom w:val="none" w:sz="0" w:space="0" w:color="auto"/>
        <w:right w:val="none" w:sz="0" w:space="0" w:color="auto"/>
      </w:divBdr>
    </w:div>
    <w:div w:id="668557424">
      <w:marLeft w:val="480"/>
      <w:marRight w:val="0"/>
      <w:marTop w:val="0"/>
      <w:marBottom w:val="0"/>
      <w:divBdr>
        <w:top w:val="none" w:sz="0" w:space="0" w:color="auto"/>
        <w:left w:val="none" w:sz="0" w:space="0" w:color="auto"/>
        <w:bottom w:val="none" w:sz="0" w:space="0" w:color="auto"/>
        <w:right w:val="none" w:sz="0" w:space="0" w:color="auto"/>
      </w:divBdr>
    </w:div>
    <w:div w:id="668949393">
      <w:marLeft w:val="480"/>
      <w:marRight w:val="0"/>
      <w:marTop w:val="0"/>
      <w:marBottom w:val="0"/>
      <w:divBdr>
        <w:top w:val="none" w:sz="0" w:space="0" w:color="auto"/>
        <w:left w:val="none" w:sz="0" w:space="0" w:color="auto"/>
        <w:bottom w:val="none" w:sz="0" w:space="0" w:color="auto"/>
        <w:right w:val="none" w:sz="0" w:space="0" w:color="auto"/>
      </w:divBdr>
    </w:div>
    <w:div w:id="669142106">
      <w:marLeft w:val="480"/>
      <w:marRight w:val="0"/>
      <w:marTop w:val="0"/>
      <w:marBottom w:val="0"/>
      <w:divBdr>
        <w:top w:val="none" w:sz="0" w:space="0" w:color="auto"/>
        <w:left w:val="none" w:sz="0" w:space="0" w:color="auto"/>
        <w:bottom w:val="none" w:sz="0" w:space="0" w:color="auto"/>
        <w:right w:val="none" w:sz="0" w:space="0" w:color="auto"/>
      </w:divBdr>
    </w:div>
    <w:div w:id="669337665">
      <w:marLeft w:val="480"/>
      <w:marRight w:val="0"/>
      <w:marTop w:val="0"/>
      <w:marBottom w:val="0"/>
      <w:divBdr>
        <w:top w:val="none" w:sz="0" w:space="0" w:color="auto"/>
        <w:left w:val="none" w:sz="0" w:space="0" w:color="auto"/>
        <w:bottom w:val="none" w:sz="0" w:space="0" w:color="auto"/>
        <w:right w:val="none" w:sz="0" w:space="0" w:color="auto"/>
      </w:divBdr>
    </w:div>
    <w:div w:id="669598069">
      <w:marLeft w:val="480"/>
      <w:marRight w:val="0"/>
      <w:marTop w:val="0"/>
      <w:marBottom w:val="0"/>
      <w:divBdr>
        <w:top w:val="none" w:sz="0" w:space="0" w:color="auto"/>
        <w:left w:val="none" w:sz="0" w:space="0" w:color="auto"/>
        <w:bottom w:val="none" w:sz="0" w:space="0" w:color="auto"/>
        <w:right w:val="none" w:sz="0" w:space="0" w:color="auto"/>
      </w:divBdr>
    </w:div>
    <w:div w:id="670716738">
      <w:marLeft w:val="480"/>
      <w:marRight w:val="0"/>
      <w:marTop w:val="0"/>
      <w:marBottom w:val="0"/>
      <w:divBdr>
        <w:top w:val="none" w:sz="0" w:space="0" w:color="auto"/>
        <w:left w:val="none" w:sz="0" w:space="0" w:color="auto"/>
        <w:bottom w:val="none" w:sz="0" w:space="0" w:color="auto"/>
        <w:right w:val="none" w:sz="0" w:space="0" w:color="auto"/>
      </w:divBdr>
    </w:div>
    <w:div w:id="670907724">
      <w:marLeft w:val="480"/>
      <w:marRight w:val="0"/>
      <w:marTop w:val="0"/>
      <w:marBottom w:val="0"/>
      <w:divBdr>
        <w:top w:val="none" w:sz="0" w:space="0" w:color="auto"/>
        <w:left w:val="none" w:sz="0" w:space="0" w:color="auto"/>
        <w:bottom w:val="none" w:sz="0" w:space="0" w:color="auto"/>
        <w:right w:val="none" w:sz="0" w:space="0" w:color="auto"/>
      </w:divBdr>
    </w:div>
    <w:div w:id="671030093">
      <w:marLeft w:val="480"/>
      <w:marRight w:val="0"/>
      <w:marTop w:val="0"/>
      <w:marBottom w:val="0"/>
      <w:divBdr>
        <w:top w:val="none" w:sz="0" w:space="0" w:color="auto"/>
        <w:left w:val="none" w:sz="0" w:space="0" w:color="auto"/>
        <w:bottom w:val="none" w:sz="0" w:space="0" w:color="auto"/>
        <w:right w:val="none" w:sz="0" w:space="0" w:color="auto"/>
      </w:divBdr>
    </w:div>
    <w:div w:id="671227592">
      <w:marLeft w:val="480"/>
      <w:marRight w:val="0"/>
      <w:marTop w:val="0"/>
      <w:marBottom w:val="0"/>
      <w:divBdr>
        <w:top w:val="none" w:sz="0" w:space="0" w:color="auto"/>
        <w:left w:val="none" w:sz="0" w:space="0" w:color="auto"/>
        <w:bottom w:val="none" w:sz="0" w:space="0" w:color="auto"/>
        <w:right w:val="none" w:sz="0" w:space="0" w:color="auto"/>
      </w:divBdr>
    </w:div>
    <w:div w:id="671297871">
      <w:marLeft w:val="480"/>
      <w:marRight w:val="0"/>
      <w:marTop w:val="0"/>
      <w:marBottom w:val="0"/>
      <w:divBdr>
        <w:top w:val="none" w:sz="0" w:space="0" w:color="auto"/>
        <w:left w:val="none" w:sz="0" w:space="0" w:color="auto"/>
        <w:bottom w:val="none" w:sz="0" w:space="0" w:color="auto"/>
        <w:right w:val="none" w:sz="0" w:space="0" w:color="auto"/>
      </w:divBdr>
    </w:div>
    <w:div w:id="671879272">
      <w:marLeft w:val="480"/>
      <w:marRight w:val="0"/>
      <w:marTop w:val="0"/>
      <w:marBottom w:val="0"/>
      <w:divBdr>
        <w:top w:val="none" w:sz="0" w:space="0" w:color="auto"/>
        <w:left w:val="none" w:sz="0" w:space="0" w:color="auto"/>
        <w:bottom w:val="none" w:sz="0" w:space="0" w:color="auto"/>
        <w:right w:val="none" w:sz="0" w:space="0" w:color="auto"/>
      </w:divBdr>
    </w:div>
    <w:div w:id="671955274">
      <w:marLeft w:val="480"/>
      <w:marRight w:val="0"/>
      <w:marTop w:val="0"/>
      <w:marBottom w:val="0"/>
      <w:divBdr>
        <w:top w:val="none" w:sz="0" w:space="0" w:color="auto"/>
        <w:left w:val="none" w:sz="0" w:space="0" w:color="auto"/>
        <w:bottom w:val="none" w:sz="0" w:space="0" w:color="auto"/>
        <w:right w:val="none" w:sz="0" w:space="0" w:color="auto"/>
      </w:divBdr>
    </w:div>
    <w:div w:id="672340392">
      <w:marLeft w:val="480"/>
      <w:marRight w:val="0"/>
      <w:marTop w:val="0"/>
      <w:marBottom w:val="0"/>
      <w:divBdr>
        <w:top w:val="none" w:sz="0" w:space="0" w:color="auto"/>
        <w:left w:val="none" w:sz="0" w:space="0" w:color="auto"/>
        <w:bottom w:val="none" w:sz="0" w:space="0" w:color="auto"/>
        <w:right w:val="none" w:sz="0" w:space="0" w:color="auto"/>
      </w:divBdr>
    </w:div>
    <w:div w:id="672802671">
      <w:marLeft w:val="480"/>
      <w:marRight w:val="0"/>
      <w:marTop w:val="0"/>
      <w:marBottom w:val="0"/>
      <w:divBdr>
        <w:top w:val="none" w:sz="0" w:space="0" w:color="auto"/>
        <w:left w:val="none" w:sz="0" w:space="0" w:color="auto"/>
        <w:bottom w:val="none" w:sz="0" w:space="0" w:color="auto"/>
        <w:right w:val="none" w:sz="0" w:space="0" w:color="auto"/>
      </w:divBdr>
    </w:div>
    <w:div w:id="673193624">
      <w:marLeft w:val="480"/>
      <w:marRight w:val="0"/>
      <w:marTop w:val="0"/>
      <w:marBottom w:val="0"/>
      <w:divBdr>
        <w:top w:val="none" w:sz="0" w:space="0" w:color="auto"/>
        <w:left w:val="none" w:sz="0" w:space="0" w:color="auto"/>
        <w:bottom w:val="none" w:sz="0" w:space="0" w:color="auto"/>
        <w:right w:val="none" w:sz="0" w:space="0" w:color="auto"/>
      </w:divBdr>
    </w:div>
    <w:div w:id="673260880">
      <w:marLeft w:val="480"/>
      <w:marRight w:val="0"/>
      <w:marTop w:val="0"/>
      <w:marBottom w:val="0"/>
      <w:divBdr>
        <w:top w:val="none" w:sz="0" w:space="0" w:color="auto"/>
        <w:left w:val="none" w:sz="0" w:space="0" w:color="auto"/>
        <w:bottom w:val="none" w:sz="0" w:space="0" w:color="auto"/>
        <w:right w:val="none" w:sz="0" w:space="0" w:color="auto"/>
      </w:divBdr>
    </w:div>
    <w:div w:id="673609170">
      <w:marLeft w:val="480"/>
      <w:marRight w:val="0"/>
      <w:marTop w:val="0"/>
      <w:marBottom w:val="0"/>
      <w:divBdr>
        <w:top w:val="none" w:sz="0" w:space="0" w:color="auto"/>
        <w:left w:val="none" w:sz="0" w:space="0" w:color="auto"/>
        <w:bottom w:val="none" w:sz="0" w:space="0" w:color="auto"/>
        <w:right w:val="none" w:sz="0" w:space="0" w:color="auto"/>
      </w:divBdr>
    </w:div>
    <w:div w:id="674960210">
      <w:marLeft w:val="480"/>
      <w:marRight w:val="0"/>
      <w:marTop w:val="0"/>
      <w:marBottom w:val="0"/>
      <w:divBdr>
        <w:top w:val="none" w:sz="0" w:space="0" w:color="auto"/>
        <w:left w:val="none" w:sz="0" w:space="0" w:color="auto"/>
        <w:bottom w:val="none" w:sz="0" w:space="0" w:color="auto"/>
        <w:right w:val="none" w:sz="0" w:space="0" w:color="auto"/>
      </w:divBdr>
    </w:div>
    <w:div w:id="674963465">
      <w:marLeft w:val="480"/>
      <w:marRight w:val="0"/>
      <w:marTop w:val="0"/>
      <w:marBottom w:val="0"/>
      <w:divBdr>
        <w:top w:val="none" w:sz="0" w:space="0" w:color="auto"/>
        <w:left w:val="none" w:sz="0" w:space="0" w:color="auto"/>
        <w:bottom w:val="none" w:sz="0" w:space="0" w:color="auto"/>
        <w:right w:val="none" w:sz="0" w:space="0" w:color="auto"/>
      </w:divBdr>
    </w:div>
    <w:div w:id="675423177">
      <w:marLeft w:val="480"/>
      <w:marRight w:val="0"/>
      <w:marTop w:val="0"/>
      <w:marBottom w:val="0"/>
      <w:divBdr>
        <w:top w:val="none" w:sz="0" w:space="0" w:color="auto"/>
        <w:left w:val="none" w:sz="0" w:space="0" w:color="auto"/>
        <w:bottom w:val="none" w:sz="0" w:space="0" w:color="auto"/>
        <w:right w:val="none" w:sz="0" w:space="0" w:color="auto"/>
      </w:divBdr>
    </w:div>
    <w:div w:id="675690835">
      <w:marLeft w:val="480"/>
      <w:marRight w:val="0"/>
      <w:marTop w:val="0"/>
      <w:marBottom w:val="0"/>
      <w:divBdr>
        <w:top w:val="none" w:sz="0" w:space="0" w:color="auto"/>
        <w:left w:val="none" w:sz="0" w:space="0" w:color="auto"/>
        <w:bottom w:val="none" w:sz="0" w:space="0" w:color="auto"/>
        <w:right w:val="none" w:sz="0" w:space="0" w:color="auto"/>
      </w:divBdr>
    </w:div>
    <w:div w:id="676201505">
      <w:marLeft w:val="480"/>
      <w:marRight w:val="0"/>
      <w:marTop w:val="0"/>
      <w:marBottom w:val="0"/>
      <w:divBdr>
        <w:top w:val="none" w:sz="0" w:space="0" w:color="auto"/>
        <w:left w:val="none" w:sz="0" w:space="0" w:color="auto"/>
        <w:bottom w:val="none" w:sz="0" w:space="0" w:color="auto"/>
        <w:right w:val="none" w:sz="0" w:space="0" w:color="auto"/>
      </w:divBdr>
    </w:div>
    <w:div w:id="676230290">
      <w:marLeft w:val="480"/>
      <w:marRight w:val="0"/>
      <w:marTop w:val="0"/>
      <w:marBottom w:val="0"/>
      <w:divBdr>
        <w:top w:val="none" w:sz="0" w:space="0" w:color="auto"/>
        <w:left w:val="none" w:sz="0" w:space="0" w:color="auto"/>
        <w:bottom w:val="none" w:sz="0" w:space="0" w:color="auto"/>
        <w:right w:val="none" w:sz="0" w:space="0" w:color="auto"/>
      </w:divBdr>
    </w:div>
    <w:div w:id="676230794">
      <w:marLeft w:val="480"/>
      <w:marRight w:val="0"/>
      <w:marTop w:val="0"/>
      <w:marBottom w:val="0"/>
      <w:divBdr>
        <w:top w:val="none" w:sz="0" w:space="0" w:color="auto"/>
        <w:left w:val="none" w:sz="0" w:space="0" w:color="auto"/>
        <w:bottom w:val="none" w:sz="0" w:space="0" w:color="auto"/>
        <w:right w:val="none" w:sz="0" w:space="0" w:color="auto"/>
      </w:divBdr>
    </w:div>
    <w:div w:id="676545038">
      <w:marLeft w:val="480"/>
      <w:marRight w:val="0"/>
      <w:marTop w:val="0"/>
      <w:marBottom w:val="0"/>
      <w:divBdr>
        <w:top w:val="none" w:sz="0" w:space="0" w:color="auto"/>
        <w:left w:val="none" w:sz="0" w:space="0" w:color="auto"/>
        <w:bottom w:val="none" w:sz="0" w:space="0" w:color="auto"/>
        <w:right w:val="none" w:sz="0" w:space="0" w:color="auto"/>
      </w:divBdr>
    </w:div>
    <w:div w:id="676614334">
      <w:marLeft w:val="480"/>
      <w:marRight w:val="0"/>
      <w:marTop w:val="0"/>
      <w:marBottom w:val="0"/>
      <w:divBdr>
        <w:top w:val="none" w:sz="0" w:space="0" w:color="auto"/>
        <w:left w:val="none" w:sz="0" w:space="0" w:color="auto"/>
        <w:bottom w:val="none" w:sz="0" w:space="0" w:color="auto"/>
        <w:right w:val="none" w:sz="0" w:space="0" w:color="auto"/>
      </w:divBdr>
    </w:div>
    <w:div w:id="677387957">
      <w:marLeft w:val="480"/>
      <w:marRight w:val="0"/>
      <w:marTop w:val="0"/>
      <w:marBottom w:val="0"/>
      <w:divBdr>
        <w:top w:val="none" w:sz="0" w:space="0" w:color="auto"/>
        <w:left w:val="none" w:sz="0" w:space="0" w:color="auto"/>
        <w:bottom w:val="none" w:sz="0" w:space="0" w:color="auto"/>
        <w:right w:val="none" w:sz="0" w:space="0" w:color="auto"/>
      </w:divBdr>
    </w:div>
    <w:div w:id="678191465">
      <w:marLeft w:val="480"/>
      <w:marRight w:val="0"/>
      <w:marTop w:val="0"/>
      <w:marBottom w:val="0"/>
      <w:divBdr>
        <w:top w:val="none" w:sz="0" w:space="0" w:color="auto"/>
        <w:left w:val="none" w:sz="0" w:space="0" w:color="auto"/>
        <w:bottom w:val="none" w:sz="0" w:space="0" w:color="auto"/>
        <w:right w:val="none" w:sz="0" w:space="0" w:color="auto"/>
      </w:divBdr>
    </w:div>
    <w:div w:id="678503571">
      <w:marLeft w:val="480"/>
      <w:marRight w:val="0"/>
      <w:marTop w:val="0"/>
      <w:marBottom w:val="0"/>
      <w:divBdr>
        <w:top w:val="none" w:sz="0" w:space="0" w:color="auto"/>
        <w:left w:val="none" w:sz="0" w:space="0" w:color="auto"/>
        <w:bottom w:val="none" w:sz="0" w:space="0" w:color="auto"/>
        <w:right w:val="none" w:sz="0" w:space="0" w:color="auto"/>
      </w:divBdr>
    </w:div>
    <w:div w:id="678507253">
      <w:marLeft w:val="480"/>
      <w:marRight w:val="0"/>
      <w:marTop w:val="0"/>
      <w:marBottom w:val="0"/>
      <w:divBdr>
        <w:top w:val="none" w:sz="0" w:space="0" w:color="auto"/>
        <w:left w:val="none" w:sz="0" w:space="0" w:color="auto"/>
        <w:bottom w:val="none" w:sz="0" w:space="0" w:color="auto"/>
        <w:right w:val="none" w:sz="0" w:space="0" w:color="auto"/>
      </w:divBdr>
    </w:div>
    <w:div w:id="679041992">
      <w:marLeft w:val="480"/>
      <w:marRight w:val="0"/>
      <w:marTop w:val="0"/>
      <w:marBottom w:val="0"/>
      <w:divBdr>
        <w:top w:val="none" w:sz="0" w:space="0" w:color="auto"/>
        <w:left w:val="none" w:sz="0" w:space="0" w:color="auto"/>
        <w:bottom w:val="none" w:sz="0" w:space="0" w:color="auto"/>
        <w:right w:val="none" w:sz="0" w:space="0" w:color="auto"/>
      </w:divBdr>
    </w:div>
    <w:div w:id="679812813">
      <w:marLeft w:val="480"/>
      <w:marRight w:val="0"/>
      <w:marTop w:val="0"/>
      <w:marBottom w:val="0"/>
      <w:divBdr>
        <w:top w:val="none" w:sz="0" w:space="0" w:color="auto"/>
        <w:left w:val="none" w:sz="0" w:space="0" w:color="auto"/>
        <w:bottom w:val="none" w:sz="0" w:space="0" w:color="auto"/>
        <w:right w:val="none" w:sz="0" w:space="0" w:color="auto"/>
      </w:divBdr>
    </w:div>
    <w:div w:id="679894439">
      <w:marLeft w:val="480"/>
      <w:marRight w:val="0"/>
      <w:marTop w:val="0"/>
      <w:marBottom w:val="0"/>
      <w:divBdr>
        <w:top w:val="none" w:sz="0" w:space="0" w:color="auto"/>
        <w:left w:val="none" w:sz="0" w:space="0" w:color="auto"/>
        <w:bottom w:val="none" w:sz="0" w:space="0" w:color="auto"/>
        <w:right w:val="none" w:sz="0" w:space="0" w:color="auto"/>
      </w:divBdr>
    </w:div>
    <w:div w:id="680860949">
      <w:marLeft w:val="480"/>
      <w:marRight w:val="0"/>
      <w:marTop w:val="0"/>
      <w:marBottom w:val="0"/>
      <w:divBdr>
        <w:top w:val="none" w:sz="0" w:space="0" w:color="auto"/>
        <w:left w:val="none" w:sz="0" w:space="0" w:color="auto"/>
        <w:bottom w:val="none" w:sz="0" w:space="0" w:color="auto"/>
        <w:right w:val="none" w:sz="0" w:space="0" w:color="auto"/>
      </w:divBdr>
    </w:div>
    <w:div w:id="681057441">
      <w:marLeft w:val="480"/>
      <w:marRight w:val="0"/>
      <w:marTop w:val="0"/>
      <w:marBottom w:val="0"/>
      <w:divBdr>
        <w:top w:val="none" w:sz="0" w:space="0" w:color="auto"/>
        <w:left w:val="none" w:sz="0" w:space="0" w:color="auto"/>
        <w:bottom w:val="none" w:sz="0" w:space="0" w:color="auto"/>
        <w:right w:val="none" w:sz="0" w:space="0" w:color="auto"/>
      </w:divBdr>
    </w:div>
    <w:div w:id="681207982">
      <w:marLeft w:val="480"/>
      <w:marRight w:val="0"/>
      <w:marTop w:val="0"/>
      <w:marBottom w:val="0"/>
      <w:divBdr>
        <w:top w:val="none" w:sz="0" w:space="0" w:color="auto"/>
        <w:left w:val="none" w:sz="0" w:space="0" w:color="auto"/>
        <w:bottom w:val="none" w:sz="0" w:space="0" w:color="auto"/>
        <w:right w:val="none" w:sz="0" w:space="0" w:color="auto"/>
      </w:divBdr>
    </w:div>
    <w:div w:id="681394022">
      <w:marLeft w:val="480"/>
      <w:marRight w:val="0"/>
      <w:marTop w:val="0"/>
      <w:marBottom w:val="0"/>
      <w:divBdr>
        <w:top w:val="none" w:sz="0" w:space="0" w:color="auto"/>
        <w:left w:val="none" w:sz="0" w:space="0" w:color="auto"/>
        <w:bottom w:val="none" w:sz="0" w:space="0" w:color="auto"/>
        <w:right w:val="none" w:sz="0" w:space="0" w:color="auto"/>
      </w:divBdr>
    </w:div>
    <w:div w:id="681398572">
      <w:marLeft w:val="480"/>
      <w:marRight w:val="0"/>
      <w:marTop w:val="0"/>
      <w:marBottom w:val="0"/>
      <w:divBdr>
        <w:top w:val="none" w:sz="0" w:space="0" w:color="auto"/>
        <w:left w:val="none" w:sz="0" w:space="0" w:color="auto"/>
        <w:bottom w:val="none" w:sz="0" w:space="0" w:color="auto"/>
        <w:right w:val="none" w:sz="0" w:space="0" w:color="auto"/>
      </w:divBdr>
    </w:div>
    <w:div w:id="681470478">
      <w:marLeft w:val="480"/>
      <w:marRight w:val="0"/>
      <w:marTop w:val="0"/>
      <w:marBottom w:val="0"/>
      <w:divBdr>
        <w:top w:val="none" w:sz="0" w:space="0" w:color="auto"/>
        <w:left w:val="none" w:sz="0" w:space="0" w:color="auto"/>
        <w:bottom w:val="none" w:sz="0" w:space="0" w:color="auto"/>
        <w:right w:val="none" w:sz="0" w:space="0" w:color="auto"/>
      </w:divBdr>
    </w:div>
    <w:div w:id="681473688">
      <w:marLeft w:val="480"/>
      <w:marRight w:val="0"/>
      <w:marTop w:val="0"/>
      <w:marBottom w:val="0"/>
      <w:divBdr>
        <w:top w:val="none" w:sz="0" w:space="0" w:color="auto"/>
        <w:left w:val="none" w:sz="0" w:space="0" w:color="auto"/>
        <w:bottom w:val="none" w:sz="0" w:space="0" w:color="auto"/>
        <w:right w:val="none" w:sz="0" w:space="0" w:color="auto"/>
      </w:divBdr>
    </w:div>
    <w:div w:id="681668676">
      <w:marLeft w:val="480"/>
      <w:marRight w:val="0"/>
      <w:marTop w:val="0"/>
      <w:marBottom w:val="0"/>
      <w:divBdr>
        <w:top w:val="none" w:sz="0" w:space="0" w:color="auto"/>
        <w:left w:val="none" w:sz="0" w:space="0" w:color="auto"/>
        <w:bottom w:val="none" w:sz="0" w:space="0" w:color="auto"/>
        <w:right w:val="none" w:sz="0" w:space="0" w:color="auto"/>
      </w:divBdr>
    </w:div>
    <w:div w:id="682243550">
      <w:marLeft w:val="480"/>
      <w:marRight w:val="0"/>
      <w:marTop w:val="0"/>
      <w:marBottom w:val="0"/>
      <w:divBdr>
        <w:top w:val="none" w:sz="0" w:space="0" w:color="auto"/>
        <w:left w:val="none" w:sz="0" w:space="0" w:color="auto"/>
        <w:bottom w:val="none" w:sz="0" w:space="0" w:color="auto"/>
        <w:right w:val="none" w:sz="0" w:space="0" w:color="auto"/>
      </w:divBdr>
    </w:div>
    <w:div w:id="682363510">
      <w:marLeft w:val="480"/>
      <w:marRight w:val="0"/>
      <w:marTop w:val="0"/>
      <w:marBottom w:val="0"/>
      <w:divBdr>
        <w:top w:val="none" w:sz="0" w:space="0" w:color="auto"/>
        <w:left w:val="none" w:sz="0" w:space="0" w:color="auto"/>
        <w:bottom w:val="none" w:sz="0" w:space="0" w:color="auto"/>
        <w:right w:val="none" w:sz="0" w:space="0" w:color="auto"/>
      </w:divBdr>
    </w:div>
    <w:div w:id="682626891">
      <w:marLeft w:val="480"/>
      <w:marRight w:val="0"/>
      <w:marTop w:val="0"/>
      <w:marBottom w:val="0"/>
      <w:divBdr>
        <w:top w:val="none" w:sz="0" w:space="0" w:color="auto"/>
        <w:left w:val="none" w:sz="0" w:space="0" w:color="auto"/>
        <w:bottom w:val="none" w:sz="0" w:space="0" w:color="auto"/>
        <w:right w:val="none" w:sz="0" w:space="0" w:color="auto"/>
      </w:divBdr>
    </w:div>
    <w:div w:id="683869455">
      <w:marLeft w:val="480"/>
      <w:marRight w:val="0"/>
      <w:marTop w:val="0"/>
      <w:marBottom w:val="0"/>
      <w:divBdr>
        <w:top w:val="none" w:sz="0" w:space="0" w:color="auto"/>
        <w:left w:val="none" w:sz="0" w:space="0" w:color="auto"/>
        <w:bottom w:val="none" w:sz="0" w:space="0" w:color="auto"/>
        <w:right w:val="none" w:sz="0" w:space="0" w:color="auto"/>
      </w:divBdr>
    </w:div>
    <w:div w:id="684288401">
      <w:marLeft w:val="480"/>
      <w:marRight w:val="0"/>
      <w:marTop w:val="0"/>
      <w:marBottom w:val="0"/>
      <w:divBdr>
        <w:top w:val="none" w:sz="0" w:space="0" w:color="auto"/>
        <w:left w:val="none" w:sz="0" w:space="0" w:color="auto"/>
        <w:bottom w:val="none" w:sz="0" w:space="0" w:color="auto"/>
        <w:right w:val="none" w:sz="0" w:space="0" w:color="auto"/>
      </w:divBdr>
    </w:div>
    <w:div w:id="684792692">
      <w:marLeft w:val="480"/>
      <w:marRight w:val="0"/>
      <w:marTop w:val="0"/>
      <w:marBottom w:val="0"/>
      <w:divBdr>
        <w:top w:val="none" w:sz="0" w:space="0" w:color="auto"/>
        <w:left w:val="none" w:sz="0" w:space="0" w:color="auto"/>
        <w:bottom w:val="none" w:sz="0" w:space="0" w:color="auto"/>
        <w:right w:val="none" w:sz="0" w:space="0" w:color="auto"/>
      </w:divBdr>
    </w:div>
    <w:div w:id="684862471">
      <w:marLeft w:val="480"/>
      <w:marRight w:val="0"/>
      <w:marTop w:val="0"/>
      <w:marBottom w:val="0"/>
      <w:divBdr>
        <w:top w:val="none" w:sz="0" w:space="0" w:color="auto"/>
        <w:left w:val="none" w:sz="0" w:space="0" w:color="auto"/>
        <w:bottom w:val="none" w:sz="0" w:space="0" w:color="auto"/>
        <w:right w:val="none" w:sz="0" w:space="0" w:color="auto"/>
      </w:divBdr>
    </w:div>
    <w:div w:id="684988099">
      <w:marLeft w:val="480"/>
      <w:marRight w:val="0"/>
      <w:marTop w:val="0"/>
      <w:marBottom w:val="0"/>
      <w:divBdr>
        <w:top w:val="none" w:sz="0" w:space="0" w:color="auto"/>
        <w:left w:val="none" w:sz="0" w:space="0" w:color="auto"/>
        <w:bottom w:val="none" w:sz="0" w:space="0" w:color="auto"/>
        <w:right w:val="none" w:sz="0" w:space="0" w:color="auto"/>
      </w:divBdr>
    </w:div>
    <w:div w:id="685600540">
      <w:marLeft w:val="480"/>
      <w:marRight w:val="0"/>
      <w:marTop w:val="0"/>
      <w:marBottom w:val="0"/>
      <w:divBdr>
        <w:top w:val="none" w:sz="0" w:space="0" w:color="auto"/>
        <w:left w:val="none" w:sz="0" w:space="0" w:color="auto"/>
        <w:bottom w:val="none" w:sz="0" w:space="0" w:color="auto"/>
        <w:right w:val="none" w:sz="0" w:space="0" w:color="auto"/>
      </w:divBdr>
    </w:div>
    <w:div w:id="686903031">
      <w:marLeft w:val="480"/>
      <w:marRight w:val="0"/>
      <w:marTop w:val="0"/>
      <w:marBottom w:val="0"/>
      <w:divBdr>
        <w:top w:val="none" w:sz="0" w:space="0" w:color="auto"/>
        <w:left w:val="none" w:sz="0" w:space="0" w:color="auto"/>
        <w:bottom w:val="none" w:sz="0" w:space="0" w:color="auto"/>
        <w:right w:val="none" w:sz="0" w:space="0" w:color="auto"/>
      </w:divBdr>
    </w:div>
    <w:div w:id="687022229">
      <w:marLeft w:val="480"/>
      <w:marRight w:val="0"/>
      <w:marTop w:val="0"/>
      <w:marBottom w:val="0"/>
      <w:divBdr>
        <w:top w:val="none" w:sz="0" w:space="0" w:color="auto"/>
        <w:left w:val="none" w:sz="0" w:space="0" w:color="auto"/>
        <w:bottom w:val="none" w:sz="0" w:space="0" w:color="auto"/>
        <w:right w:val="none" w:sz="0" w:space="0" w:color="auto"/>
      </w:divBdr>
    </w:div>
    <w:div w:id="687029451">
      <w:marLeft w:val="480"/>
      <w:marRight w:val="0"/>
      <w:marTop w:val="0"/>
      <w:marBottom w:val="0"/>
      <w:divBdr>
        <w:top w:val="none" w:sz="0" w:space="0" w:color="auto"/>
        <w:left w:val="none" w:sz="0" w:space="0" w:color="auto"/>
        <w:bottom w:val="none" w:sz="0" w:space="0" w:color="auto"/>
        <w:right w:val="none" w:sz="0" w:space="0" w:color="auto"/>
      </w:divBdr>
    </w:div>
    <w:div w:id="687217673">
      <w:marLeft w:val="480"/>
      <w:marRight w:val="0"/>
      <w:marTop w:val="0"/>
      <w:marBottom w:val="0"/>
      <w:divBdr>
        <w:top w:val="none" w:sz="0" w:space="0" w:color="auto"/>
        <w:left w:val="none" w:sz="0" w:space="0" w:color="auto"/>
        <w:bottom w:val="none" w:sz="0" w:space="0" w:color="auto"/>
        <w:right w:val="none" w:sz="0" w:space="0" w:color="auto"/>
      </w:divBdr>
    </w:div>
    <w:div w:id="687560701">
      <w:marLeft w:val="480"/>
      <w:marRight w:val="0"/>
      <w:marTop w:val="0"/>
      <w:marBottom w:val="0"/>
      <w:divBdr>
        <w:top w:val="none" w:sz="0" w:space="0" w:color="auto"/>
        <w:left w:val="none" w:sz="0" w:space="0" w:color="auto"/>
        <w:bottom w:val="none" w:sz="0" w:space="0" w:color="auto"/>
        <w:right w:val="none" w:sz="0" w:space="0" w:color="auto"/>
      </w:divBdr>
    </w:div>
    <w:div w:id="687801400">
      <w:marLeft w:val="480"/>
      <w:marRight w:val="0"/>
      <w:marTop w:val="0"/>
      <w:marBottom w:val="0"/>
      <w:divBdr>
        <w:top w:val="none" w:sz="0" w:space="0" w:color="auto"/>
        <w:left w:val="none" w:sz="0" w:space="0" w:color="auto"/>
        <w:bottom w:val="none" w:sz="0" w:space="0" w:color="auto"/>
        <w:right w:val="none" w:sz="0" w:space="0" w:color="auto"/>
      </w:divBdr>
    </w:div>
    <w:div w:id="688412758">
      <w:marLeft w:val="480"/>
      <w:marRight w:val="0"/>
      <w:marTop w:val="0"/>
      <w:marBottom w:val="0"/>
      <w:divBdr>
        <w:top w:val="none" w:sz="0" w:space="0" w:color="auto"/>
        <w:left w:val="none" w:sz="0" w:space="0" w:color="auto"/>
        <w:bottom w:val="none" w:sz="0" w:space="0" w:color="auto"/>
        <w:right w:val="none" w:sz="0" w:space="0" w:color="auto"/>
      </w:divBdr>
    </w:div>
    <w:div w:id="689374242">
      <w:marLeft w:val="480"/>
      <w:marRight w:val="0"/>
      <w:marTop w:val="0"/>
      <w:marBottom w:val="0"/>
      <w:divBdr>
        <w:top w:val="none" w:sz="0" w:space="0" w:color="auto"/>
        <w:left w:val="none" w:sz="0" w:space="0" w:color="auto"/>
        <w:bottom w:val="none" w:sz="0" w:space="0" w:color="auto"/>
        <w:right w:val="none" w:sz="0" w:space="0" w:color="auto"/>
      </w:divBdr>
    </w:div>
    <w:div w:id="690181170">
      <w:marLeft w:val="480"/>
      <w:marRight w:val="0"/>
      <w:marTop w:val="0"/>
      <w:marBottom w:val="0"/>
      <w:divBdr>
        <w:top w:val="none" w:sz="0" w:space="0" w:color="auto"/>
        <w:left w:val="none" w:sz="0" w:space="0" w:color="auto"/>
        <w:bottom w:val="none" w:sz="0" w:space="0" w:color="auto"/>
        <w:right w:val="none" w:sz="0" w:space="0" w:color="auto"/>
      </w:divBdr>
    </w:div>
    <w:div w:id="690225500">
      <w:marLeft w:val="480"/>
      <w:marRight w:val="0"/>
      <w:marTop w:val="0"/>
      <w:marBottom w:val="0"/>
      <w:divBdr>
        <w:top w:val="none" w:sz="0" w:space="0" w:color="auto"/>
        <w:left w:val="none" w:sz="0" w:space="0" w:color="auto"/>
        <w:bottom w:val="none" w:sz="0" w:space="0" w:color="auto"/>
        <w:right w:val="none" w:sz="0" w:space="0" w:color="auto"/>
      </w:divBdr>
    </w:div>
    <w:div w:id="690571406">
      <w:marLeft w:val="480"/>
      <w:marRight w:val="0"/>
      <w:marTop w:val="0"/>
      <w:marBottom w:val="0"/>
      <w:divBdr>
        <w:top w:val="none" w:sz="0" w:space="0" w:color="auto"/>
        <w:left w:val="none" w:sz="0" w:space="0" w:color="auto"/>
        <w:bottom w:val="none" w:sz="0" w:space="0" w:color="auto"/>
        <w:right w:val="none" w:sz="0" w:space="0" w:color="auto"/>
      </w:divBdr>
    </w:div>
    <w:div w:id="690645553">
      <w:marLeft w:val="480"/>
      <w:marRight w:val="0"/>
      <w:marTop w:val="0"/>
      <w:marBottom w:val="0"/>
      <w:divBdr>
        <w:top w:val="none" w:sz="0" w:space="0" w:color="auto"/>
        <w:left w:val="none" w:sz="0" w:space="0" w:color="auto"/>
        <w:bottom w:val="none" w:sz="0" w:space="0" w:color="auto"/>
        <w:right w:val="none" w:sz="0" w:space="0" w:color="auto"/>
      </w:divBdr>
    </w:div>
    <w:div w:id="691107115">
      <w:marLeft w:val="480"/>
      <w:marRight w:val="0"/>
      <w:marTop w:val="0"/>
      <w:marBottom w:val="0"/>
      <w:divBdr>
        <w:top w:val="none" w:sz="0" w:space="0" w:color="auto"/>
        <w:left w:val="none" w:sz="0" w:space="0" w:color="auto"/>
        <w:bottom w:val="none" w:sz="0" w:space="0" w:color="auto"/>
        <w:right w:val="none" w:sz="0" w:space="0" w:color="auto"/>
      </w:divBdr>
    </w:div>
    <w:div w:id="691415796">
      <w:marLeft w:val="480"/>
      <w:marRight w:val="0"/>
      <w:marTop w:val="0"/>
      <w:marBottom w:val="0"/>
      <w:divBdr>
        <w:top w:val="none" w:sz="0" w:space="0" w:color="auto"/>
        <w:left w:val="none" w:sz="0" w:space="0" w:color="auto"/>
        <w:bottom w:val="none" w:sz="0" w:space="0" w:color="auto"/>
        <w:right w:val="none" w:sz="0" w:space="0" w:color="auto"/>
      </w:divBdr>
    </w:div>
    <w:div w:id="691879033">
      <w:marLeft w:val="480"/>
      <w:marRight w:val="0"/>
      <w:marTop w:val="0"/>
      <w:marBottom w:val="0"/>
      <w:divBdr>
        <w:top w:val="none" w:sz="0" w:space="0" w:color="auto"/>
        <w:left w:val="none" w:sz="0" w:space="0" w:color="auto"/>
        <w:bottom w:val="none" w:sz="0" w:space="0" w:color="auto"/>
        <w:right w:val="none" w:sz="0" w:space="0" w:color="auto"/>
      </w:divBdr>
    </w:div>
    <w:div w:id="691960102">
      <w:marLeft w:val="480"/>
      <w:marRight w:val="0"/>
      <w:marTop w:val="0"/>
      <w:marBottom w:val="0"/>
      <w:divBdr>
        <w:top w:val="none" w:sz="0" w:space="0" w:color="auto"/>
        <w:left w:val="none" w:sz="0" w:space="0" w:color="auto"/>
        <w:bottom w:val="none" w:sz="0" w:space="0" w:color="auto"/>
        <w:right w:val="none" w:sz="0" w:space="0" w:color="auto"/>
      </w:divBdr>
    </w:div>
    <w:div w:id="691999324">
      <w:marLeft w:val="480"/>
      <w:marRight w:val="0"/>
      <w:marTop w:val="0"/>
      <w:marBottom w:val="0"/>
      <w:divBdr>
        <w:top w:val="none" w:sz="0" w:space="0" w:color="auto"/>
        <w:left w:val="none" w:sz="0" w:space="0" w:color="auto"/>
        <w:bottom w:val="none" w:sz="0" w:space="0" w:color="auto"/>
        <w:right w:val="none" w:sz="0" w:space="0" w:color="auto"/>
      </w:divBdr>
    </w:div>
    <w:div w:id="692271466">
      <w:marLeft w:val="480"/>
      <w:marRight w:val="0"/>
      <w:marTop w:val="0"/>
      <w:marBottom w:val="0"/>
      <w:divBdr>
        <w:top w:val="none" w:sz="0" w:space="0" w:color="auto"/>
        <w:left w:val="none" w:sz="0" w:space="0" w:color="auto"/>
        <w:bottom w:val="none" w:sz="0" w:space="0" w:color="auto"/>
        <w:right w:val="none" w:sz="0" w:space="0" w:color="auto"/>
      </w:divBdr>
    </w:div>
    <w:div w:id="692342260">
      <w:marLeft w:val="480"/>
      <w:marRight w:val="0"/>
      <w:marTop w:val="0"/>
      <w:marBottom w:val="0"/>
      <w:divBdr>
        <w:top w:val="none" w:sz="0" w:space="0" w:color="auto"/>
        <w:left w:val="none" w:sz="0" w:space="0" w:color="auto"/>
        <w:bottom w:val="none" w:sz="0" w:space="0" w:color="auto"/>
        <w:right w:val="none" w:sz="0" w:space="0" w:color="auto"/>
      </w:divBdr>
    </w:div>
    <w:div w:id="693070526">
      <w:marLeft w:val="480"/>
      <w:marRight w:val="0"/>
      <w:marTop w:val="0"/>
      <w:marBottom w:val="0"/>
      <w:divBdr>
        <w:top w:val="none" w:sz="0" w:space="0" w:color="auto"/>
        <w:left w:val="none" w:sz="0" w:space="0" w:color="auto"/>
        <w:bottom w:val="none" w:sz="0" w:space="0" w:color="auto"/>
        <w:right w:val="none" w:sz="0" w:space="0" w:color="auto"/>
      </w:divBdr>
    </w:div>
    <w:div w:id="693384164">
      <w:marLeft w:val="480"/>
      <w:marRight w:val="0"/>
      <w:marTop w:val="0"/>
      <w:marBottom w:val="0"/>
      <w:divBdr>
        <w:top w:val="none" w:sz="0" w:space="0" w:color="auto"/>
        <w:left w:val="none" w:sz="0" w:space="0" w:color="auto"/>
        <w:bottom w:val="none" w:sz="0" w:space="0" w:color="auto"/>
        <w:right w:val="none" w:sz="0" w:space="0" w:color="auto"/>
      </w:divBdr>
    </w:div>
    <w:div w:id="694385757">
      <w:marLeft w:val="480"/>
      <w:marRight w:val="0"/>
      <w:marTop w:val="0"/>
      <w:marBottom w:val="0"/>
      <w:divBdr>
        <w:top w:val="none" w:sz="0" w:space="0" w:color="auto"/>
        <w:left w:val="none" w:sz="0" w:space="0" w:color="auto"/>
        <w:bottom w:val="none" w:sz="0" w:space="0" w:color="auto"/>
        <w:right w:val="none" w:sz="0" w:space="0" w:color="auto"/>
      </w:divBdr>
    </w:div>
    <w:div w:id="694771383">
      <w:marLeft w:val="480"/>
      <w:marRight w:val="0"/>
      <w:marTop w:val="0"/>
      <w:marBottom w:val="0"/>
      <w:divBdr>
        <w:top w:val="none" w:sz="0" w:space="0" w:color="auto"/>
        <w:left w:val="none" w:sz="0" w:space="0" w:color="auto"/>
        <w:bottom w:val="none" w:sz="0" w:space="0" w:color="auto"/>
        <w:right w:val="none" w:sz="0" w:space="0" w:color="auto"/>
      </w:divBdr>
    </w:div>
    <w:div w:id="694775332">
      <w:marLeft w:val="480"/>
      <w:marRight w:val="0"/>
      <w:marTop w:val="0"/>
      <w:marBottom w:val="0"/>
      <w:divBdr>
        <w:top w:val="none" w:sz="0" w:space="0" w:color="auto"/>
        <w:left w:val="none" w:sz="0" w:space="0" w:color="auto"/>
        <w:bottom w:val="none" w:sz="0" w:space="0" w:color="auto"/>
        <w:right w:val="none" w:sz="0" w:space="0" w:color="auto"/>
      </w:divBdr>
    </w:div>
    <w:div w:id="695545059">
      <w:marLeft w:val="480"/>
      <w:marRight w:val="0"/>
      <w:marTop w:val="0"/>
      <w:marBottom w:val="0"/>
      <w:divBdr>
        <w:top w:val="none" w:sz="0" w:space="0" w:color="auto"/>
        <w:left w:val="none" w:sz="0" w:space="0" w:color="auto"/>
        <w:bottom w:val="none" w:sz="0" w:space="0" w:color="auto"/>
        <w:right w:val="none" w:sz="0" w:space="0" w:color="auto"/>
      </w:divBdr>
    </w:div>
    <w:div w:id="695694876">
      <w:marLeft w:val="480"/>
      <w:marRight w:val="0"/>
      <w:marTop w:val="0"/>
      <w:marBottom w:val="0"/>
      <w:divBdr>
        <w:top w:val="none" w:sz="0" w:space="0" w:color="auto"/>
        <w:left w:val="none" w:sz="0" w:space="0" w:color="auto"/>
        <w:bottom w:val="none" w:sz="0" w:space="0" w:color="auto"/>
        <w:right w:val="none" w:sz="0" w:space="0" w:color="auto"/>
      </w:divBdr>
    </w:div>
    <w:div w:id="695928809">
      <w:marLeft w:val="480"/>
      <w:marRight w:val="0"/>
      <w:marTop w:val="0"/>
      <w:marBottom w:val="0"/>
      <w:divBdr>
        <w:top w:val="none" w:sz="0" w:space="0" w:color="auto"/>
        <w:left w:val="none" w:sz="0" w:space="0" w:color="auto"/>
        <w:bottom w:val="none" w:sz="0" w:space="0" w:color="auto"/>
        <w:right w:val="none" w:sz="0" w:space="0" w:color="auto"/>
      </w:divBdr>
    </w:div>
    <w:div w:id="696076671">
      <w:marLeft w:val="480"/>
      <w:marRight w:val="0"/>
      <w:marTop w:val="0"/>
      <w:marBottom w:val="0"/>
      <w:divBdr>
        <w:top w:val="none" w:sz="0" w:space="0" w:color="auto"/>
        <w:left w:val="none" w:sz="0" w:space="0" w:color="auto"/>
        <w:bottom w:val="none" w:sz="0" w:space="0" w:color="auto"/>
        <w:right w:val="none" w:sz="0" w:space="0" w:color="auto"/>
      </w:divBdr>
    </w:div>
    <w:div w:id="696125827">
      <w:marLeft w:val="480"/>
      <w:marRight w:val="0"/>
      <w:marTop w:val="0"/>
      <w:marBottom w:val="0"/>
      <w:divBdr>
        <w:top w:val="none" w:sz="0" w:space="0" w:color="auto"/>
        <w:left w:val="none" w:sz="0" w:space="0" w:color="auto"/>
        <w:bottom w:val="none" w:sz="0" w:space="0" w:color="auto"/>
        <w:right w:val="none" w:sz="0" w:space="0" w:color="auto"/>
      </w:divBdr>
    </w:div>
    <w:div w:id="696351591">
      <w:marLeft w:val="480"/>
      <w:marRight w:val="0"/>
      <w:marTop w:val="0"/>
      <w:marBottom w:val="0"/>
      <w:divBdr>
        <w:top w:val="none" w:sz="0" w:space="0" w:color="auto"/>
        <w:left w:val="none" w:sz="0" w:space="0" w:color="auto"/>
        <w:bottom w:val="none" w:sz="0" w:space="0" w:color="auto"/>
        <w:right w:val="none" w:sz="0" w:space="0" w:color="auto"/>
      </w:divBdr>
    </w:div>
    <w:div w:id="696540664">
      <w:marLeft w:val="480"/>
      <w:marRight w:val="0"/>
      <w:marTop w:val="0"/>
      <w:marBottom w:val="0"/>
      <w:divBdr>
        <w:top w:val="none" w:sz="0" w:space="0" w:color="auto"/>
        <w:left w:val="none" w:sz="0" w:space="0" w:color="auto"/>
        <w:bottom w:val="none" w:sz="0" w:space="0" w:color="auto"/>
        <w:right w:val="none" w:sz="0" w:space="0" w:color="auto"/>
      </w:divBdr>
    </w:div>
    <w:div w:id="696782261">
      <w:marLeft w:val="480"/>
      <w:marRight w:val="0"/>
      <w:marTop w:val="0"/>
      <w:marBottom w:val="0"/>
      <w:divBdr>
        <w:top w:val="none" w:sz="0" w:space="0" w:color="auto"/>
        <w:left w:val="none" w:sz="0" w:space="0" w:color="auto"/>
        <w:bottom w:val="none" w:sz="0" w:space="0" w:color="auto"/>
        <w:right w:val="none" w:sz="0" w:space="0" w:color="auto"/>
      </w:divBdr>
    </w:div>
    <w:div w:id="696852398">
      <w:marLeft w:val="480"/>
      <w:marRight w:val="0"/>
      <w:marTop w:val="0"/>
      <w:marBottom w:val="0"/>
      <w:divBdr>
        <w:top w:val="none" w:sz="0" w:space="0" w:color="auto"/>
        <w:left w:val="none" w:sz="0" w:space="0" w:color="auto"/>
        <w:bottom w:val="none" w:sz="0" w:space="0" w:color="auto"/>
        <w:right w:val="none" w:sz="0" w:space="0" w:color="auto"/>
      </w:divBdr>
    </w:div>
    <w:div w:id="697703505">
      <w:marLeft w:val="480"/>
      <w:marRight w:val="0"/>
      <w:marTop w:val="0"/>
      <w:marBottom w:val="0"/>
      <w:divBdr>
        <w:top w:val="none" w:sz="0" w:space="0" w:color="auto"/>
        <w:left w:val="none" w:sz="0" w:space="0" w:color="auto"/>
        <w:bottom w:val="none" w:sz="0" w:space="0" w:color="auto"/>
        <w:right w:val="none" w:sz="0" w:space="0" w:color="auto"/>
      </w:divBdr>
    </w:div>
    <w:div w:id="697971498">
      <w:marLeft w:val="480"/>
      <w:marRight w:val="0"/>
      <w:marTop w:val="0"/>
      <w:marBottom w:val="0"/>
      <w:divBdr>
        <w:top w:val="none" w:sz="0" w:space="0" w:color="auto"/>
        <w:left w:val="none" w:sz="0" w:space="0" w:color="auto"/>
        <w:bottom w:val="none" w:sz="0" w:space="0" w:color="auto"/>
        <w:right w:val="none" w:sz="0" w:space="0" w:color="auto"/>
      </w:divBdr>
    </w:div>
    <w:div w:id="698968818">
      <w:marLeft w:val="480"/>
      <w:marRight w:val="0"/>
      <w:marTop w:val="0"/>
      <w:marBottom w:val="0"/>
      <w:divBdr>
        <w:top w:val="none" w:sz="0" w:space="0" w:color="auto"/>
        <w:left w:val="none" w:sz="0" w:space="0" w:color="auto"/>
        <w:bottom w:val="none" w:sz="0" w:space="0" w:color="auto"/>
        <w:right w:val="none" w:sz="0" w:space="0" w:color="auto"/>
      </w:divBdr>
    </w:div>
    <w:div w:id="699284366">
      <w:marLeft w:val="480"/>
      <w:marRight w:val="0"/>
      <w:marTop w:val="0"/>
      <w:marBottom w:val="0"/>
      <w:divBdr>
        <w:top w:val="none" w:sz="0" w:space="0" w:color="auto"/>
        <w:left w:val="none" w:sz="0" w:space="0" w:color="auto"/>
        <w:bottom w:val="none" w:sz="0" w:space="0" w:color="auto"/>
        <w:right w:val="none" w:sz="0" w:space="0" w:color="auto"/>
      </w:divBdr>
    </w:div>
    <w:div w:id="699744694">
      <w:marLeft w:val="480"/>
      <w:marRight w:val="0"/>
      <w:marTop w:val="0"/>
      <w:marBottom w:val="0"/>
      <w:divBdr>
        <w:top w:val="none" w:sz="0" w:space="0" w:color="auto"/>
        <w:left w:val="none" w:sz="0" w:space="0" w:color="auto"/>
        <w:bottom w:val="none" w:sz="0" w:space="0" w:color="auto"/>
        <w:right w:val="none" w:sz="0" w:space="0" w:color="auto"/>
      </w:divBdr>
    </w:div>
    <w:div w:id="699941195">
      <w:marLeft w:val="480"/>
      <w:marRight w:val="0"/>
      <w:marTop w:val="0"/>
      <w:marBottom w:val="0"/>
      <w:divBdr>
        <w:top w:val="none" w:sz="0" w:space="0" w:color="auto"/>
        <w:left w:val="none" w:sz="0" w:space="0" w:color="auto"/>
        <w:bottom w:val="none" w:sz="0" w:space="0" w:color="auto"/>
        <w:right w:val="none" w:sz="0" w:space="0" w:color="auto"/>
      </w:divBdr>
    </w:div>
    <w:div w:id="700671655">
      <w:marLeft w:val="480"/>
      <w:marRight w:val="0"/>
      <w:marTop w:val="0"/>
      <w:marBottom w:val="0"/>
      <w:divBdr>
        <w:top w:val="none" w:sz="0" w:space="0" w:color="auto"/>
        <w:left w:val="none" w:sz="0" w:space="0" w:color="auto"/>
        <w:bottom w:val="none" w:sz="0" w:space="0" w:color="auto"/>
        <w:right w:val="none" w:sz="0" w:space="0" w:color="auto"/>
      </w:divBdr>
    </w:div>
    <w:div w:id="700935537">
      <w:marLeft w:val="480"/>
      <w:marRight w:val="0"/>
      <w:marTop w:val="0"/>
      <w:marBottom w:val="0"/>
      <w:divBdr>
        <w:top w:val="none" w:sz="0" w:space="0" w:color="auto"/>
        <w:left w:val="none" w:sz="0" w:space="0" w:color="auto"/>
        <w:bottom w:val="none" w:sz="0" w:space="0" w:color="auto"/>
        <w:right w:val="none" w:sz="0" w:space="0" w:color="auto"/>
      </w:divBdr>
    </w:div>
    <w:div w:id="701172665">
      <w:marLeft w:val="480"/>
      <w:marRight w:val="0"/>
      <w:marTop w:val="0"/>
      <w:marBottom w:val="0"/>
      <w:divBdr>
        <w:top w:val="none" w:sz="0" w:space="0" w:color="auto"/>
        <w:left w:val="none" w:sz="0" w:space="0" w:color="auto"/>
        <w:bottom w:val="none" w:sz="0" w:space="0" w:color="auto"/>
        <w:right w:val="none" w:sz="0" w:space="0" w:color="auto"/>
      </w:divBdr>
    </w:div>
    <w:div w:id="701513550">
      <w:marLeft w:val="480"/>
      <w:marRight w:val="0"/>
      <w:marTop w:val="0"/>
      <w:marBottom w:val="0"/>
      <w:divBdr>
        <w:top w:val="none" w:sz="0" w:space="0" w:color="auto"/>
        <w:left w:val="none" w:sz="0" w:space="0" w:color="auto"/>
        <w:bottom w:val="none" w:sz="0" w:space="0" w:color="auto"/>
        <w:right w:val="none" w:sz="0" w:space="0" w:color="auto"/>
      </w:divBdr>
    </w:div>
    <w:div w:id="701638733">
      <w:marLeft w:val="480"/>
      <w:marRight w:val="0"/>
      <w:marTop w:val="0"/>
      <w:marBottom w:val="0"/>
      <w:divBdr>
        <w:top w:val="none" w:sz="0" w:space="0" w:color="auto"/>
        <w:left w:val="none" w:sz="0" w:space="0" w:color="auto"/>
        <w:bottom w:val="none" w:sz="0" w:space="0" w:color="auto"/>
        <w:right w:val="none" w:sz="0" w:space="0" w:color="auto"/>
      </w:divBdr>
    </w:div>
    <w:div w:id="701829536">
      <w:marLeft w:val="480"/>
      <w:marRight w:val="0"/>
      <w:marTop w:val="0"/>
      <w:marBottom w:val="0"/>
      <w:divBdr>
        <w:top w:val="none" w:sz="0" w:space="0" w:color="auto"/>
        <w:left w:val="none" w:sz="0" w:space="0" w:color="auto"/>
        <w:bottom w:val="none" w:sz="0" w:space="0" w:color="auto"/>
        <w:right w:val="none" w:sz="0" w:space="0" w:color="auto"/>
      </w:divBdr>
    </w:div>
    <w:div w:id="701978591">
      <w:marLeft w:val="480"/>
      <w:marRight w:val="0"/>
      <w:marTop w:val="0"/>
      <w:marBottom w:val="0"/>
      <w:divBdr>
        <w:top w:val="none" w:sz="0" w:space="0" w:color="auto"/>
        <w:left w:val="none" w:sz="0" w:space="0" w:color="auto"/>
        <w:bottom w:val="none" w:sz="0" w:space="0" w:color="auto"/>
        <w:right w:val="none" w:sz="0" w:space="0" w:color="auto"/>
      </w:divBdr>
    </w:div>
    <w:div w:id="702825029">
      <w:marLeft w:val="480"/>
      <w:marRight w:val="0"/>
      <w:marTop w:val="0"/>
      <w:marBottom w:val="0"/>
      <w:divBdr>
        <w:top w:val="none" w:sz="0" w:space="0" w:color="auto"/>
        <w:left w:val="none" w:sz="0" w:space="0" w:color="auto"/>
        <w:bottom w:val="none" w:sz="0" w:space="0" w:color="auto"/>
        <w:right w:val="none" w:sz="0" w:space="0" w:color="auto"/>
      </w:divBdr>
    </w:div>
    <w:div w:id="702901797">
      <w:marLeft w:val="480"/>
      <w:marRight w:val="0"/>
      <w:marTop w:val="0"/>
      <w:marBottom w:val="0"/>
      <w:divBdr>
        <w:top w:val="none" w:sz="0" w:space="0" w:color="auto"/>
        <w:left w:val="none" w:sz="0" w:space="0" w:color="auto"/>
        <w:bottom w:val="none" w:sz="0" w:space="0" w:color="auto"/>
        <w:right w:val="none" w:sz="0" w:space="0" w:color="auto"/>
      </w:divBdr>
    </w:div>
    <w:div w:id="703561649">
      <w:marLeft w:val="480"/>
      <w:marRight w:val="0"/>
      <w:marTop w:val="0"/>
      <w:marBottom w:val="0"/>
      <w:divBdr>
        <w:top w:val="none" w:sz="0" w:space="0" w:color="auto"/>
        <w:left w:val="none" w:sz="0" w:space="0" w:color="auto"/>
        <w:bottom w:val="none" w:sz="0" w:space="0" w:color="auto"/>
        <w:right w:val="none" w:sz="0" w:space="0" w:color="auto"/>
      </w:divBdr>
    </w:div>
    <w:div w:id="704061284">
      <w:marLeft w:val="480"/>
      <w:marRight w:val="0"/>
      <w:marTop w:val="0"/>
      <w:marBottom w:val="0"/>
      <w:divBdr>
        <w:top w:val="none" w:sz="0" w:space="0" w:color="auto"/>
        <w:left w:val="none" w:sz="0" w:space="0" w:color="auto"/>
        <w:bottom w:val="none" w:sz="0" w:space="0" w:color="auto"/>
        <w:right w:val="none" w:sz="0" w:space="0" w:color="auto"/>
      </w:divBdr>
    </w:div>
    <w:div w:id="704215046">
      <w:marLeft w:val="480"/>
      <w:marRight w:val="0"/>
      <w:marTop w:val="0"/>
      <w:marBottom w:val="0"/>
      <w:divBdr>
        <w:top w:val="none" w:sz="0" w:space="0" w:color="auto"/>
        <w:left w:val="none" w:sz="0" w:space="0" w:color="auto"/>
        <w:bottom w:val="none" w:sz="0" w:space="0" w:color="auto"/>
        <w:right w:val="none" w:sz="0" w:space="0" w:color="auto"/>
      </w:divBdr>
    </w:div>
    <w:div w:id="704714295">
      <w:marLeft w:val="480"/>
      <w:marRight w:val="0"/>
      <w:marTop w:val="0"/>
      <w:marBottom w:val="0"/>
      <w:divBdr>
        <w:top w:val="none" w:sz="0" w:space="0" w:color="auto"/>
        <w:left w:val="none" w:sz="0" w:space="0" w:color="auto"/>
        <w:bottom w:val="none" w:sz="0" w:space="0" w:color="auto"/>
        <w:right w:val="none" w:sz="0" w:space="0" w:color="auto"/>
      </w:divBdr>
    </w:div>
    <w:div w:id="706754656">
      <w:marLeft w:val="480"/>
      <w:marRight w:val="0"/>
      <w:marTop w:val="0"/>
      <w:marBottom w:val="0"/>
      <w:divBdr>
        <w:top w:val="none" w:sz="0" w:space="0" w:color="auto"/>
        <w:left w:val="none" w:sz="0" w:space="0" w:color="auto"/>
        <w:bottom w:val="none" w:sz="0" w:space="0" w:color="auto"/>
        <w:right w:val="none" w:sz="0" w:space="0" w:color="auto"/>
      </w:divBdr>
    </w:div>
    <w:div w:id="707610680">
      <w:marLeft w:val="480"/>
      <w:marRight w:val="0"/>
      <w:marTop w:val="0"/>
      <w:marBottom w:val="0"/>
      <w:divBdr>
        <w:top w:val="none" w:sz="0" w:space="0" w:color="auto"/>
        <w:left w:val="none" w:sz="0" w:space="0" w:color="auto"/>
        <w:bottom w:val="none" w:sz="0" w:space="0" w:color="auto"/>
        <w:right w:val="none" w:sz="0" w:space="0" w:color="auto"/>
      </w:divBdr>
    </w:div>
    <w:div w:id="707796281">
      <w:marLeft w:val="480"/>
      <w:marRight w:val="0"/>
      <w:marTop w:val="0"/>
      <w:marBottom w:val="0"/>
      <w:divBdr>
        <w:top w:val="none" w:sz="0" w:space="0" w:color="auto"/>
        <w:left w:val="none" w:sz="0" w:space="0" w:color="auto"/>
        <w:bottom w:val="none" w:sz="0" w:space="0" w:color="auto"/>
        <w:right w:val="none" w:sz="0" w:space="0" w:color="auto"/>
      </w:divBdr>
    </w:div>
    <w:div w:id="708068533">
      <w:marLeft w:val="480"/>
      <w:marRight w:val="0"/>
      <w:marTop w:val="0"/>
      <w:marBottom w:val="0"/>
      <w:divBdr>
        <w:top w:val="none" w:sz="0" w:space="0" w:color="auto"/>
        <w:left w:val="none" w:sz="0" w:space="0" w:color="auto"/>
        <w:bottom w:val="none" w:sz="0" w:space="0" w:color="auto"/>
        <w:right w:val="none" w:sz="0" w:space="0" w:color="auto"/>
      </w:divBdr>
    </w:div>
    <w:div w:id="708798544">
      <w:marLeft w:val="480"/>
      <w:marRight w:val="0"/>
      <w:marTop w:val="0"/>
      <w:marBottom w:val="0"/>
      <w:divBdr>
        <w:top w:val="none" w:sz="0" w:space="0" w:color="auto"/>
        <w:left w:val="none" w:sz="0" w:space="0" w:color="auto"/>
        <w:bottom w:val="none" w:sz="0" w:space="0" w:color="auto"/>
        <w:right w:val="none" w:sz="0" w:space="0" w:color="auto"/>
      </w:divBdr>
    </w:div>
    <w:div w:id="708918116">
      <w:marLeft w:val="480"/>
      <w:marRight w:val="0"/>
      <w:marTop w:val="0"/>
      <w:marBottom w:val="0"/>
      <w:divBdr>
        <w:top w:val="none" w:sz="0" w:space="0" w:color="auto"/>
        <w:left w:val="none" w:sz="0" w:space="0" w:color="auto"/>
        <w:bottom w:val="none" w:sz="0" w:space="0" w:color="auto"/>
        <w:right w:val="none" w:sz="0" w:space="0" w:color="auto"/>
      </w:divBdr>
    </w:div>
    <w:div w:id="710695238">
      <w:marLeft w:val="480"/>
      <w:marRight w:val="0"/>
      <w:marTop w:val="0"/>
      <w:marBottom w:val="0"/>
      <w:divBdr>
        <w:top w:val="none" w:sz="0" w:space="0" w:color="auto"/>
        <w:left w:val="none" w:sz="0" w:space="0" w:color="auto"/>
        <w:bottom w:val="none" w:sz="0" w:space="0" w:color="auto"/>
        <w:right w:val="none" w:sz="0" w:space="0" w:color="auto"/>
      </w:divBdr>
    </w:div>
    <w:div w:id="710807574">
      <w:marLeft w:val="480"/>
      <w:marRight w:val="0"/>
      <w:marTop w:val="0"/>
      <w:marBottom w:val="0"/>
      <w:divBdr>
        <w:top w:val="none" w:sz="0" w:space="0" w:color="auto"/>
        <w:left w:val="none" w:sz="0" w:space="0" w:color="auto"/>
        <w:bottom w:val="none" w:sz="0" w:space="0" w:color="auto"/>
        <w:right w:val="none" w:sz="0" w:space="0" w:color="auto"/>
      </w:divBdr>
    </w:div>
    <w:div w:id="711422285">
      <w:marLeft w:val="480"/>
      <w:marRight w:val="0"/>
      <w:marTop w:val="0"/>
      <w:marBottom w:val="0"/>
      <w:divBdr>
        <w:top w:val="none" w:sz="0" w:space="0" w:color="auto"/>
        <w:left w:val="none" w:sz="0" w:space="0" w:color="auto"/>
        <w:bottom w:val="none" w:sz="0" w:space="0" w:color="auto"/>
        <w:right w:val="none" w:sz="0" w:space="0" w:color="auto"/>
      </w:divBdr>
    </w:div>
    <w:div w:id="711811959">
      <w:marLeft w:val="480"/>
      <w:marRight w:val="0"/>
      <w:marTop w:val="0"/>
      <w:marBottom w:val="0"/>
      <w:divBdr>
        <w:top w:val="none" w:sz="0" w:space="0" w:color="auto"/>
        <w:left w:val="none" w:sz="0" w:space="0" w:color="auto"/>
        <w:bottom w:val="none" w:sz="0" w:space="0" w:color="auto"/>
        <w:right w:val="none" w:sz="0" w:space="0" w:color="auto"/>
      </w:divBdr>
    </w:div>
    <w:div w:id="712507856">
      <w:marLeft w:val="480"/>
      <w:marRight w:val="0"/>
      <w:marTop w:val="0"/>
      <w:marBottom w:val="0"/>
      <w:divBdr>
        <w:top w:val="none" w:sz="0" w:space="0" w:color="auto"/>
        <w:left w:val="none" w:sz="0" w:space="0" w:color="auto"/>
        <w:bottom w:val="none" w:sz="0" w:space="0" w:color="auto"/>
        <w:right w:val="none" w:sz="0" w:space="0" w:color="auto"/>
      </w:divBdr>
    </w:div>
    <w:div w:id="713163243">
      <w:marLeft w:val="480"/>
      <w:marRight w:val="0"/>
      <w:marTop w:val="0"/>
      <w:marBottom w:val="0"/>
      <w:divBdr>
        <w:top w:val="none" w:sz="0" w:space="0" w:color="auto"/>
        <w:left w:val="none" w:sz="0" w:space="0" w:color="auto"/>
        <w:bottom w:val="none" w:sz="0" w:space="0" w:color="auto"/>
        <w:right w:val="none" w:sz="0" w:space="0" w:color="auto"/>
      </w:divBdr>
    </w:div>
    <w:div w:id="713575920">
      <w:marLeft w:val="480"/>
      <w:marRight w:val="0"/>
      <w:marTop w:val="0"/>
      <w:marBottom w:val="0"/>
      <w:divBdr>
        <w:top w:val="none" w:sz="0" w:space="0" w:color="auto"/>
        <w:left w:val="none" w:sz="0" w:space="0" w:color="auto"/>
        <w:bottom w:val="none" w:sz="0" w:space="0" w:color="auto"/>
        <w:right w:val="none" w:sz="0" w:space="0" w:color="auto"/>
      </w:divBdr>
    </w:div>
    <w:div w:id="714501615">
      <w:marLeft w:val="480"/>
      <w:marRight w:val="0"/>
      <w:marTop w:val="0"/>
      <w:marBottom w:val="0"/>
      <w:divBdr>
        <w:top w:val="none" w:sz="0" w:space="0" w:color="auto"/>
        <w:left w:val="none" w:sz="0" w:space="0" w:color="auto"/>
        <w:bottom w:val="none" w:sz="0" w:space="0" w:color="auto"/>
        <w:right w:val="none" w:sz="0" w:space="0" w:color="auto"/>
      </w:divBdr>
    </w:div>
    <w:div w:id="714625452">
      <w:marLeft w:val="480"/>
      <w:marRight w:val="0"/>
      <w:marTop w:val="0"/>
      <w:marBottom w:val="0"/>
      <w:divBdr>
        <w:top w:val="none" w:sz="0" w:space="0" w:color="auto"/>
        <w:left w:val="none" w:sz="0" w:space="0" w:color="auto"/>
        <w:bottom w:val="none" w:sz="0" w:space="0" w:color="auto"/>
        <w:right w:val="none" w:sz="0" w:space="0" w:color="auto"/>
      </w:divBdr>
    </w:div>
    <w:div w:id="714696657">
      <w:marLeft w:val="480"/>
      <w:marRight w:val="0"/>
      <w:marTop w:val="0"/>
      <w:marBottom w:val="0"/>
      <w:divBdr>
        <w:top w:val="none" w:sz="0" w:space="0" w:color="auto"/>
        <w:left w:val="none" w:sz="0" w:space="0" w:color="auto"/>
        <w:bottom w:val="none" w:sz="0" w:space="0" w:color="auto"/>
        <w:right w:val="none" w:sz="0" w:space="0" w:color="auto"/>
      </w:divBdr>
    </w:div>
    <w:div w:id="714700220">
      <w:marLeft w:val="480"/>
      <w:marRight w:val="0"/>
      <w:marTop w:val="0"/>
      <w:marBottom w:val="0"/>
      <w:divBdr>
        <w:top w:val="none" w:sz="0" w:space="0" w:color="auto"/>
        <w:left w:val="none" w:sz="0" w:space="0" w:color="auto"/>
        <w:bottom w:val="none" w:sz="0" w:space="0" w:color="auto"/>
        <w:right w:val="none" w:sz="0" w:space="0" w:color="auto"/>
      </w:divBdr>
    </w:div>
    <w:div w:id="714740072">
      <w:marLeft w:val="480"/>
      <w:marRight w:val="0"/>
      <w:marTop w:val="0"/>
      <w:marBottom w:val="0"/>
      <w:divBdr>
        <w:top w:val="none" w:sz="0" w:space="0" w:color="auto"/>
        <w:left w:val="none" w:sz="0" w:space="0" w:color="auto"/>
        <w:bottom w:val="none" w:sz="0" w:space="0" w:color="auto"/>
        <w:right w:val="none" w:sz="0" w:space="0" w:color="auto"/>
      </w:divBdr>
    </w:div>
    <w:div w:id="714816905">
      <w:marLeft w:val="480"/>
      <w:marRight w:val="0"/>
      <w:marTop w:val="0"/>
      <w:marBottom w:val="0"/>
      <w:divBdr>
        <w:top w:val="none" w:sz="0" w:space="0" w:color="auto"/>
        <w:left w:val="none" w:sz="0" w:space="0" w:color="auto"/>
        <w:bottom w:val="none" w:sz="0" w:space="0" w:color="auto"/>
        <w:right w:val="none" w:sz="0" w:space="0" w:color="auto"/>
      </w:divBdr>
    </w:div>
    <w:div w:id="714818078">
      <w:marLeft w:val="480"/>
      <w:marRight w:val="0"/>
      <w:marTop w:val="0"/>
      <w:marBottom w:val="0"/>
      <w:divBdr>
        <w:top w:val="none" w:sz="0" w:space="0" w:color="auto"/>
        <w:left w:val="none" w:sz="0" w:space="0" w:color="auto"/>
        <w:bottom w:val="none" w:sz="0" w:space="0" w:color="auto"/>
        <w:right w:val="none" w:sz="0" w:space="0" w:color="auto"/>
      </w:divBdr>
    </w:div>
    <w:div w:id="714934427">
      <w:marLeft w:val="480"/>
      <w:marRight w:val="0"/>
      <w:marTop w:val="0"/>
      <w:marBottom w:val="0"/>
      <w:divBdr>
        <w:top w:val="none" w:sz="0" w:space="0" w:color="auto"/>
        <w:left w:val="none" w:sz="0" w:space="0" w:color="auto"/>
        <w:bottom w:val="none" w:sz="0" w:space="0" w:color="auto"/>
        <w:right w:val="none" w:sz="0" w:space="0" w:color="auto"/>
      </w:divBdr>
    </w:div>
    <w:div w:id="715786134">
      <w:marLeft w:val="480"/>
      <w:marRight w:val="0"/>
      <w:marTop w:val="0"/>
      <w:marBottom w:val="0"/>
      <w:divBdr>
        <w:top w:val="none" w:sz="0" w:space="0" w:color="auto"/>
        <w:left w:val="none" w:sz="0" w:space="0" w:color="auto"/>
        <w:bottom w:val="none" w:sz="0" w:space="0" w:color="auto"/>
        <w:right w:val="none" w:sz="0" w:space="0" w:color="auto"/>
      </w:divBdr>
    </w:div>
    <w:div w:id="715856791">
      <w:marLeft w:val="480"/>
      <w:marRight w:val="0"/>
      <w:marTop w:val="0"/>
      <w:marBottom w:val="0"/>
      <w:divBdr>
        <w:top w:val="none" w:sz="0" w:space="0" w:color="auto"/>
        <w:left w:val="none" w:sz="0" w:space="0" w:color="auto"/>
        <w:bottom w:val="none" w:sz="0" w:space="0" w:color="auto"/>
        <w:right w:val="none" w:sz="0" w:space="0" w:color="auto"/>
      </w:divBdr>
    </w:div>
    <w:div w:id="715931600">
      <w:marLeft w:val="480"/>
      <w:marRight w:val="0"/>
      <w:marTop w:val="0"/>
      <w:marBottom w:val="0"/>
      <w:divBdr>
        <w:top w:val="none" w:sz="0" w:space="0" w:color="auto"/>
        <w:left w:val="none" w:sz="0" w:space="0" w:color="auto"/>
        <w:bottom w:val="none" w:sz="0" w:space="0" w:color="auto"/>
        <w:right w:val="none" w:sz="0" w:space="0" w:color="auto"/>
      </w:divBdr>
    </w:div>
    <w:div w:id="716006941">
      <w:marLeft w:val="480"/>
      <w:marRight w:val="0"/>
      <w:marTop w:val="0"/>
      <w:marBottom w:val="0"/>
      <w:divBdr>
        <w:top w:val="none" w:sz="0" w:space="0" w:color="auto"/>
        <w:left w:val="none" w:sz="0" w:space="0" w:color="auto"/>
        <w:bottom w:val="none" w:sz="0" w:space="0" w:color="auto"/>
        <w:right w:val="none" w:sz="0" w:space="0" w:color="auto"/>
      </w:divBdr>
    </w:div>
    <w:div w:id="716391638">
      <w:marLeft w:val="480"/>
      <w:marRight w:val="0"/>
      <w:marTop w:val="0"/>
      <w:marBottom w:val="0"/>
      <w:divBdr>
        <w:top w:val="none" w:sz="0" w:space="0" w:color="auto"/>
        <w:left w:val="none" w:sz="0" w:space="0" w:color="auto"/>
        <w:bottom w:val="none" w:sz="0" w:space="0" w:color="auto"/>
        <w:right w:val="none" w:sz="0" w:space="0" w:color="auto"/>
      </w:divBdr>
    </w:div>
    <w:div w:id="716661782">
      <w:marLeft w:val="480"/>
      <w:marRight w:val="0"/>
      <w:marTop w:val="0"/>
      <w:marBottom w:val="0"/>
      <w:divBdr>
        <w:top w:val="none" w:sz="0" w:space="0" w:color="auto"/>
        <w:left w:val="none" w:sz="0" w:space="0" w:color="auto"/>
        <w:bottom w:val="none" w:sz="0" w:space="0" w:color="auto"/>
        <w:right w:val="none" w:sz="0" w:space="0" w:color="auto"/>
      </w:divBdr>
    </w:div>
    <w:div w:id="717126589">
      <w:marLeft w:val="480"/>
      <w:marRight w:val="0"/>
      <w:marTop w:val="0"/>
      <w:marBottom w:val="0"/>
      <w:divBdr>
        <w:top w:val="none" w:sz="0" w:space="0" w:color="auto"/>
        <w:left w:val="none" w:sz="0" w:space="0" w:color="auto"/>
        <w:bottom w:val="none" w:sz="0" w:space="0" w:color="auto"/>
        <w:right w:val="none" w:sz="0" w:space="0" w:color="auto"/>
      </w:divBdr>
    </w:div>
    <w:div w:id="717634459">
      <w:marLeft w:val="480"/>
      <w:marRight w:val="0"/>
      <w:marTop w:val="0"/>
      <w:marBottom w:val="0"/>
      <w:divBdr>
        <w:top w:val="none" w:sz="0" w:space="0" w:color="auto"/>
        <w:left w:val="none" w:sz="0" w:space="0" w:color="auto"/>
        <w:bottom w:val="none" w:sz="0" w:space="0" w:color="auto"/>
        <w:right w:val="none" w:sz="0" w:space="0" w:color="auto"/>
      </w:divBdr>
    </w:div>
    <w:div w:id="717902746">
      <w:marLeft w:val="480"/>
      <w:marRight w:val="0"/>
      <w:marTop w:val="0"/>
      <w:marBottom w:val="0"/>
      <w:divBdr>
        <w:top w:val="none" w:sz="0" w:space="0" w:color="auto"/>
        <w:left w:val="none" w:sz="0" w:space="0" w:color="auto"/>
        <w:bottom w:val="none" w:sz="0" w:space="0" w:color="auto"/>
        <w:right w:val="none" w:sz="0" w:space="0" w:color="auto"/>
      </w:divBdr>
    </w:div>
    <w:div w:id="718092179">
      <w:marLeft w:val="480"/>
      <w:marRight w:val="0"/>
      <w:marTop w:val="0"/>
      <w:marBottom w:val="0"/>
      <w:divBdr>
        <w:top w:val="none" w:sz="0" w:space="0" w:color="auto"/>
        <w:left w:val="none" w:sz="0" w:space="0" w:color="auto"/>
        <w:bottom w:val="none" w:sz="0" w:space="0" w:color="auto"/>
        <w:right w:val="none" w:sz="0" w:space="0" w:color="auto"/>
      </w:divBdr>
    </w:div>
    <w:div w:id="718171840">
      <w:marLeft w:val="480"/>
      <w:marRight w:val="0"/>
      <w:marTop w:val="0"/>
      <w:marBottom w:val="0"/>
      <w:divBdr>
        <w:top w:val="none" w:sz="0" w:space="0" w:color="auto"/>
        <w:left w:val="none" w:sz="0" w:space="0" w:color="auto"/>
        <w:bottom w:val="none" w:sz="0" w:space="0" w:color="auto"/>
        <w:right w:val="none" w:sz="0" w:space="0" w:color="auto"/>
      </w:divBdr>
    </w:div>
    <w:div w:id="718286814">
      <w:marLeft w:val="480"/>
      <w:marRight w:val="0"/>
      <w:marTop w:val="0"/>
      <w:marBottom w:val="0"/>
      <w:divBdr>
        <w:top w:val="none" w:sz="0" w:space="0" w:color="auto"/>
        <w:left w:val="none" w:sz="0" w:space="0" w:color="auto"/>
        <w:bottom w:val="none" w:sz="0" w:space="0" w:color="auto"/>
        <w:right w:val="none" w:sz="0" w:space="0" w:color="auto"/>
      </w:divBdr>
    </w:div>
    <w:div w:id="718358796">
      <w:marLeft w:val="480"/>
      <w:marRight w:val="0"/>
      <w:marTop w:val="0"/>
      <w:marBottom w:val="0"/>
      <w:divBdr>
        <w:top w:val="none" w:sz="0" w:space="0" w:color="auto"/>
        <w:left w:val="none" w:sz="0" w:space="0" w:color="auto"/>
        <w:bottom w:val="none" w:sz="0" w:space="0" w:color="auto"/>
        <w:right w:val="none" w:sz="0" w:space="0" w:color="auto"/>
      </w:divBdr>
    </w:div>
    <w:div w:id="719398889">
      <w:marLeft w:val="480"/>
      <w:marRight w:val="0"/>
      <w:marTop w:val="0"/>
      <w:marBottom w:val="0"/>
      <w:divBdr>
        <w:top w:val="none" w:sz="0" w:space="0" w:color="auto"/>
        <w:left w:val="none" w:sz="0" w:space="0" w:color="auto"/>
        <w:bottom w:val="none" w:sz="0" w:space="0" w:color="auto"/>
        <w:right w:val="none" w:sz="0" w:space="0" w:color="auto"/>
      </w:divBdr>
    </w:div>
    <w:div w:id="719793362">
      <w:marLeft w:val="480"/>
      <w:marRight w:val="0"/>
      <w:marTop w:val="0"/>
      <w:marBottom w:val="0"/>
      <w:divBdr>
        <w:top w:val="none" w:sz="0" w:space="0" w:color="auto"/>
        <w:left w:val="none" w:sz="0" w:space="0" w:color="auto"/>
        <w:bottom w:val="none" w:sz="0" w:space="0" w:color="auto"/>
        <w:right w:val="none" w:sz="0" w:space="0" w:color="auto"/>
      </w:divBdr>
    </w:div>
    <w:div w:id="719940579">
      <w:marLeft w:val="480"/>
      <w:marRight w:val="0"/>
      <w:marTop w:val="0"/>
      <w:marBottom w:val="0"/>
      <w:divBdr>
        <w:top w:val="none" w:sz="0" w:space="0" w:color="auto"/>
        <w:left w:val="none" w:sz="0" w:space="0" w:color="auto"/>
        <w:bottom w:val="none" w:sz="0" w:space="0" w:color="auto"/>
        <w:right w:val="none" w:sz="0" w:space="0" w:color="auto"/>
      </w:divBdr>
    </w:div>
    <w:div w:id="720128291">
      <w:marLeft w:val="480"/>
      <w:marRight w:val="0"/>
      <w:marTop w:val="0"/>
      <w:marBottom w:val="0"/>
      <w:divBdr>
        <w:top w:val="none" w:sz="0" w:space="0" w:color="auto"/>
        <w:left w:val="none" w:sz="0" w:space="0" w:color="auto"/>
        <w:bottom w:val="none" w:sz="0" w:space="0" w:color="auto"/>
        <w:right w:val="none" w:sz="0" w:space="0" w:color="auto"/>
      </w:divBdr>
    </w:div>
    <w:div w:id="720204708">
      <w:marLeft w:val="480"/>
      <w:marRight w:val="0"/>
      <w:marTop w:val="0"/>
      <w:marBottom w:val="0"/>
      <w:divBdr>
        <w:top w:val="none" w:sz="0" w:space="0" w:color="auto"/>
        <w:left w:val="none" w:sz="0" w:space="0" w:color="auto"/>
        <w:bottom w:val="none" w:sz="0" w:space="0" w:color="auto"/>
        <w:right w:val="none" w:sz="0" w:space="0" w:color="auto"/>
      </w:divBdr>
    </w:div>
    <w:div w:id="721447926">
      <w:marLeft w:val="480"/>
      <w:marRight w:val="0"/>
      <w:marTop w:val="0"/>
      <w:marBottom w:val="0"/>
      <w:divBdr>
        <w:top w:val="none" w:sz="0" w:space="0" w:color="auto"/>
        <w:left w:val="none" w:sz="0" w:space="0" w:color="auto"/>
        <w:bottom w:val="none" w:sz="0" w:space="0" w:color="auto"/>
        <w:right w:val="none" w:sz="0" w:space="0" w:color="auto"/>
      </w:divBdr>
    </w:div>
    <w:div w:id="721905827">
      <w:marLeft w:val="480"/>
      <w:marRight w:val="0"/>
      <w:marTop w:val="0"/>
      <w:marBottom w:val="0"/>
      <w:divBdr>
        <w:top w:val="none" w:sz="0" w:space="0" w:color="auto"/>
        <w:left w:val="none" w:sz="0" w:space="0" w:color="auto"/>
        <w:bottom w:val="none" w:sz="0" w:space="0" w:color="auto"/>
        <w:right w:val="none" w:sz="0" w:space="0" w:color="auto"/>
      </w:divBdr>
    </w:div>
    <w:div w:id="722555922">
      <w:marLeft w:val="480"/>
      <w:marRight w:val="0"/>
      <w:marTop w:val="0"/>
      <w:marBottom w:val="0"/>
      <w:divBdr>
        <w:top w:val="none" w:sz="0" w:space="0" w:color="auto"/>
        <w:left w:val="none" w:sz="0" w:space="0" w:color="auto"/>
        <w:bottom w:val="none" w:sz="0" w:space="0" w:color="auto"/>
        <w:right w:val="none" w:sz="0" w:space="0" w:color="auto"/>
      </w:divBdr>
    </w:div>
    <w:div w:id="723719066">
      <w:marLeft w:val="480"/>
      <w:marRight w:val="0"/>
      <w:marTop w:val="0"/>
      <w:marBottom w:val="0"/>
      <w:divBdr>
        <w:top w:val="none" w:sz="0" w:space="0" w:color="auto"/>
        <w:left w:val="none" w:sz="0" w:space="0" w:color="auto"/>
        <w:bottom w:val="none" w:sz="0" w:space="0" w:color="auto"/>
        <w:right w:val="none" w:sz="0" w:space="0" w:color="auto"/>
      </w:divBdr>
    </w:div>
    <w:div w:id="723867369">
      <w:marLeft w:val="480"/>
      <w:marRight w:val="0"/>
      <w:marTop w:val="0"/>
      <w:marBottom w:val="0"/>
      <w:divBdr>
        <w:top w:val="none" w:sz="0" w:space="0" w:color="auto"/>
        <w:left w:val="none" w:sz="0" w:space="0" w:color="auto"/>
        <w:bottom w:val="none" w:sz="0" w:space="0" w:color="auto"/>
        <w:right w:val="none" w:sz="0" w:space="0" w:color="auto"/>
      </w:divBdr>
    </w:div>
    <w:div w:id="724178503">
      <w:marLeft w:val="480"/>
      <w:marRight w:val="0"/>
      <w:marTop w:val="0"/>
      <w:marBottom w:val="0"/>
      <w:divBdr>
        <w:top w:val="none" w:sz="0" w:space="0" w:color="auto"/>
        <w:left w:val="none" w:sz="0" w:space="0" w:color="auto"/>
        <w:bottom w:val="none" w:sz="0" w:space="0" w:color="auto"/>
        <w:right w:val="none" w:sz="0" w:space="0" w:color="auto"/>
      </w:divBdr>
    </w:div>
    <w:div w:id="724330011">
      <w:marLeft w:val="480"/>
      <w:marRight w:val="0"/>
      <w:marTop w:val="0"/>
      <w:marBottom w:val="0"/>
      <w:divBdr>
        <w:top w:val="none" w:sz="0" w:space="0" w:color="auto"/>
        <w:left w:val="none" w:sz="0" w:space="0" w:color="auto"/>
        <w:bottom w:val="none" w:sz="0" w:space="0" w:color="auto"/>
        <w:right w:val="none" w:sz="0" w:space="0" w:color="auto"/>
      </w:divBdr>
    </w:div>
    <w:div w:id="725102784">
      <w:marLeft w:val="480"/>
      <w:marRight w:val="0"/>
      <w:marTop w:val="0"/>
      <w:marBottom w:val="0"/>
      <w:divBdr>
        <w:top w:val="none" w:sz="0" w:space="0" w:color="auto"/>
        <w:left w:val="none" w:sz="0" w:space="0" w:color="auto"/>
        <w:bottom w:val="none" w:sz="0" w:space="0" w:color="auto"/>
        <w:right w:val="none" w:sz="0" w:space="0" w:color="auto"/>
      </w:divBdr>
    </w:div>
    <w:div w:id="725185460">
      <w:marLeft w:val="480"/>
      <w:marRight w:val="0"/>
      <w:marTop w:val="0"/>
      <w:marBottom w:val="0"/>
      <w:divBdr>
        <w:top w:val="none" w:sz="0" w:space="0" w:color="auto"/>
        <w:left w:val="none" w:sz="0" w:space="0" w:color="auto"/>
        <w:bottom w:val="none" w:sz="0" w:space="0" w:color="auto"/>
        <w:right w:val="none" w:sz="0" w:space="0" w:color="auto"/>
      </w:divBdr>
    </w:div>
    <w:div w:id="725185833">
      <w:marLeft w:val="480"/>
      <w:marRight w:val="0"/>
      <w:marTop w:val="0"/>
      <w:marBottom w:val="0"/>
      <w:divBdr>
        <w:top w:val="none" w:sz="0" w:space="0" w:color="auto"/>
        <w:left w:val="none" w:sz="0" w:space="0" w:color="auto"/>
        <w:bottom w:val="none" w:sz="0" w:space="0" w:color="auto"/>
        <w:right w:val="none" w:sz="0" w:space="0" w:color="auto"/>
      </w:divBdr>
    </w:div>
    <w:div w:id="725304446">
      <w:marLeft w:val="480"/>
      <w:marRight w:val="0"/>
      <w:marTop w:val="0"/>
      <w:marBottom w:val="0"/>
      <w:divBdr>
        <w:top w:val="none" w:sz="0" w:space="0" w:color="auto"/>
        <w:left w:val="none" w:sz="0" w:space="0" w:color="auto"/>
        <w:bottom w:val="none" w:sz="0" w:space="0" w:color="auto"/>
        <w:right w:val="none" w:sz="0" w:space="0" w:color="auto"/>
      </w:divBdr>
    </w:div>
    <w:div w:id="725763099">
      <w:marLeft w:val="480"/>
      <w:marRight w:val="0"/>
      <w:marTop w:val="0"/>
      <w:marBottom w:val="0"/>
      <w:divBdr>
        <w:top w:val="none" w:sz="0" w:space="0" w:color="auto"/>
        <w:left w:val="none" w:sz="0" w:space="0" w:color="auto"/>
        <w:bottom w:val="none" w:sz="0" w:space="0" w:color="auto"/>
        <w:right w:val="none" w:sz="0" w:space="0" w:color="auto"/>
      </w:divBdr>
    </w:div>
    <w:div w:id="725957099">
      <w:marLeft w:val="480"/>
      <w:marRight w:val="0"/>
      <w:marTop w:val="0"/>
      <w:marBottom w:val="0"/>
      <w:divBdr>
        <w:top w:val="none" w:sz="0" w:space="0" w:color="auto"/>
        <w:left w:val="none" w:sz="0" w:space="0" w:color="auto"/>
        <w:bottom w:val="none" w:sz="0" w:space="0" w:color="auto"/>
        <w:right w:val="none" w:sz="0" w:space="0" w:color="auto"/>
      </w:divBdr>
    </w:div>
    <w:div w:id="726336823">
      <w:marLeft w:val="480"/>
      <w:marRight w:val="0"/>
      <w:marTop w:val="0"/>
      <w:marBottom w:val="0"/>
      <w:divBdr>
        <w:top w:val="none" w:sz="0" w:space="0" w:color="auto"/>
        <w:left w:val="none" w:sz="0" w:space="0" w:color="auto"/>
        <w:bottom w:val="none" w:sz="0" w:space="0" w:color="auto"/>
        <w:right w:val="none" w:sz="0" w:space="0" w:color="auto"/>
      </w:divBdr>
    </w:div>
    <w:div w:id="726339579">
      <w:marLeft w:val="480"/>
      <w:marRight w:val="0"/>
      <w:marTop w:val="0"/>
      <w:marBottom w:val="0"/>
      <w:divBdr>
        <w:top w:val="none" w:sz="0" w:space="0" w:color="auto"/>
        <w:left w:val="none" w:sz="0" w:space="0" w:color="auto"/>
        <w:bottom w:val="none" w:sz="0" w:space="0" w:color="auto"/>
        <w:right w:val="none" w:sz="0" w:space="0" w:color="auto"/>
      </w:divBdr>
    </w:div>
    <w:div w:id="726345507">
      <w:marLeft w:val="480"/>
      <w:marRight w:val="0"/>
      <w:marTop w:val="0"/>
      <w:marBottom w:val="0"/>
      <w:divBdr>
        <w:top w:val="none" w:sz="0" w:space="0" w:color="auto"/>
        <w:left w:val="none" w:sz="0" w:space="0" w:color="auto"/>
        <w:bottom w:val="none" w:sz="0" w:space="0" w:color="auto"/>
        <w:right w:val="none" w:sz="0" w:space="0" w:color="auto"/>
      </w:divBdr>
    </w:div>
    <w:div w:id="726730477">
      <w:marLeft w:val="480"/>
      <w:marRight w:val="0"/>
      <w:marTop w:val="0"/>
      <w:marBottom w:val="0"/>
      <w:divBdr>
        <w:top w:val="none" w:sz="0" w:space="0" w:color="auto"/>
        <w:left w:val="none" w:sz="0" w:space="0" w:color="auto"/>
        <w:bottom w:val="none" w:sz="0" w:space="0" w:color="auto"/>
        <w:right w:val="none" w:sz="0" w:space="0" w:color="auto"/>
      </w:divBdr>
    </w:div>
    <w:div w:id="726757817">
      <w:marLeft w:val="480"/>
      <w:marRight w:val="0"/>
      <w:marTop w:val="0"/>
      <w:marBottom w:val="0"/>
      <w:divBdr>
        <w:top w:val="none" w:sz="0" w:space="0" w:color="auto"/>
        <w:left w:val="none" w:sz="0" w:space="0" w:color="auto"/>
        <w:bottom w:val="none" w:sz="0" w:space="0" w:color="auto"/>
        <w:right w:val="none" w:sz="0" w:space="0" w:color="auto"/>
      </w:divBdr>
    </w:div>
    <w:div w:id="726759550">
      <w:marLeft w:val="480"/>
      <w:marRight w:val="0"/>
      <w:marTop w:val="0"/>
      <w:marBottom w:val="0"/>
      <w:divBdr>
        <w:top w:val="none" w:sz="0" w:space="0" w:color="auto"/>
        <w:left w:val="none" w:sz="0" w:space="0" w:color="auto"/>
        <w:bottom w:val="none" w:sz="0" w:space="0" w:color="auto"/>
        <w:right w:val="none" w:sz="0" w:space="0" w:color="auto"/>
      </w:divBdr>
    </w:div>
    <w:div w:id="726950794">
      <w:marLeft w:val="480"/>
      <w:marRight w:val="0"/>
      <w:marTop w:val="0"/>
      <w:marBottom w:val="0"/>
      <w:divBdr>
        <w:top w:val="none" w:sz="0" w:space="0" w:color="auto"/>
        <w:left w:val="none" w:sz="0" w:space="0" w:color="auto"/>
        <w:bottom w:val="none" w:sz="0" w:space="0" w:color="auto"/>
        <w:right w:val="none" w:sz="0" w:space="0" w:color="auto"/>
      </w:divBdr>
    </w:div>
    <w:div w:id="726956229">
      <w:marLeft w:val="480"/>
      <w:marRight w:val="0"/>
      <w:marTop w:val="0"/>
      <w:marBottom w:val="0"/>
      <w:divBdr>
        <w:top w:val="none" w:sz="0" w:space="0" w:color="auto"/>
        <w:left w:val="none" w:sz="0" w:space="0" w:color="auto"/>
        <w:bottom w:val="none" w:sz="0" w:space="0" w:color="auto"/>
        <w:right w:val="none" w:sz="0" w:space="0" w:color="auto"/>
      </w:divBdr>
    </w:div>
    <w:div w:id="726993669">
      <w:marLeft w:val="480"/>
      <w:marRight w:val="0"/>
      <w:marTop w:val="0"/>
      <w:marBottom w:val="0"/>
      <w:divBdr>
        <w:top w:val="none" w:sz="0" w:space="0" w:color="auto"/>
        <w:left w:val="none" w:sz="0" w:space="0" w:color="auto"/>
        <w:bottom w:val="none" w:sz="0" w:space="0" w:color="auto"/>
        <w:right w:val="none" w:sz="0" w:space="0" w:color="auto"/>
      </w:divBdr>
    </w:div>
    <w:div w:id="727142617">
      <w:marLeft w:val="480"/>
      <w:marRight w:val="0"/>
      <w:marTop w:val="0"/>
      <w:marBottom w:val="0"/>
      <w:divBdr>
        <w:top w:val="none" w:sz="0" w:space="0" w:color="auto"/>
        <w:left w:val="none" w:sz="0" w:space="0" w:color="auto"/>
        <w:bottom w:val="none" w:sz="0" w:space="0" w:color="auto"/>
        <w:right w:val="none" w:sz="0" w:space="0" w:color="auto"/>
      </w:divBdr>
    </w:div>
    <w:div w:id="727335946">
      <w:marLeft w:val="480"/>
      <w:marRight w:val="0"/>
      <w:marTop w:val="0"/>
      <w:marBottom w:val="0"/>
      <w:divBdr>
        <w:top w:val="none" w:sz="0" w:space="0" w:color="auto"/>
        <w:left w:val="none" w:sz="0" w:space="0" w:color="auto"/>
        <w:bottom w:val="none" w:sz="0" w:space="0" w:color="auto"/>
        <w:right w:val="none" w:sz="0" w:space="0" w:color="auto"/>
      </w:divBdr>
    </w:div>
    <w:div w:id="727538505">
      <w:marLeft w:val="480"/>
      <w:marRight w:val="0"/>
      <w:marTop w:val="0"/>
      <w:marBottom w:val="0"/>
      <w:divBdr>
        <w:top w:val="none" w:sz="0" w:space="0" w:color="auto"/>
        <w:left w:val="none" w:sz="0" w:space="0" w:color="auto"/>
        <w:bottom w:val="none" w:sz="0" w:space="0" w:color="auto"/>
        <w:right w:val="none" w:sz="0" w:space="0" w:color="auto"/>
      </w:divBdr>
    </w:div>
    <w:div w:id="727730117">
      <w:marLeft w:val="480"/>
      <w:marRight w:val="0"/>
      <w:marTop w:val="0"/>
      <w:marBottom w:val="0"/>
      <w:divBdr>
        <w:top w:val="none" w:sz="0" w:space="0" w:color="auto"/>
        <w:left w:val="none" w:sz="0" w:space="0" w:color="auto"/>
        <w:bottom w:val="none" w:sz="0" w:space="0" w:color="auto"/>
        <w:right w:val="none" w:sz="0" w:space="0" w:color="auto"/>
      </w:divBdr>
    </w:div>
    <w:div w:id="728767913">
      <w:marLeft w:val="480"/>
      <w:marRight w:val="0"/>
      <w:marTop w:val="0"/>
      <w:marBottom w:val="0"/>
      <w:divBdr>
        <w:top w:val="none" w:sz="0" w:space="0" w:color="auto"/>
        <w:left w:val="none" w:sz="0" w:space="0" w:color="auto"/>
        <w:bottom w:val="none" w:sz="0" w:space="0" w:color="auto"/>
        <w:right w:val="none" w:sz="0" w:space="0" w:color="auto"/>
      </w:divBdr>
    </w:div>
    <w:div w:id="729306615">
      <w:marLeft w:val="480"/>
      <w:marRight w:val="0"/>
      <w:marTop w:val="0"/>
      <w:marBottom w:val="0"/>
      <w:divBdr>
        <w:top w:val="none" w:sz="0" w:space="0" w:color="auto"/>
        <w:left w:val="none" w:sz="0" w:space="0" w:color="auto"/>
        <w:bottom w:val="none" w:sz="0" w:space="0" w:color="auto"/>
        <w:right w:val="none" w:sz="0" w:space="0" w:color="auto"/>
      </w:divBdr>
    </w:div>
    <w:div w:id="729308191">
      <w:marLeft w:val="480"/>
      <w:marRight w:val="0"/>
      <w:marTop w:val="0"/>
      <w:marBottom w:val="0"/>
      <w:divBdr>
        <w:top w:val="none" w:sz="0" w:space="0" w:color="auto"/>
        <w:left w:val="none" w:sz="0" w:space="0" w:color="auto"/>
        <w:bottom w:val="none" w:sz="0" w:space="0" w:color="auto"/>
        <w:right w:val="none" w:sz="0" w:space="0" w:color="auto"/>
      </w:divBdr>
    </w:div>
    <w:div w:id="729501043">
      <w:marLeft w:val="480"/>
      <w:marRight w:val="0"/>
      <w:marTop w:val="0"/>
      <w:marBottom w:val="0"/>
      <w:divBdr>
        <w:top w:val="none" w:sz="0" w:space="0" w:color="auto"/>
        <w:left w:val="none" w:sz="0" w:space="0" w:color="auto"/>
        <w:bottom w:val="none" w:sz="0" w:space="0" w:color="auto"/>
        <w:right w:val="none" w:sz="0" w:space="0" w:color="auto"/>
      </w:divBdr>
    </w:div>
    <w:div w:id="729808899">
      <w:marLeft w:val="480"/>
      <w:marRight w:val="0"/>
      <w:marTop w:val="0"/>
      <w:marBottom w:val="0"/>
      <w:divBdr>
        <w:top w:val="none" w:sz="0" w:space="0" w:color="auto"/>
        <w:left w:val="none" w:sz="0" w:space="0" w:color="auto"/>
        <w:bottom w:val="none" w:sz="0" w:space="0" w:color="auto"/>
        <w:right w:val="none" w:sz="0" w:space="0" w:color="auto"/>
      </w:divBdr>
    </w:div>
    <w:div w:id="729809892">
      <w:marLeft w:val="480"/>
      <w:marRight w:val="0"/>
      <w:marTop w:val="0"/>
      <w:marBottom w:val="0"/>
      <w:divBdr>
        <w:top w:val="none" w:sz="0" w:space="0" w:color="auto"/>
        <w:left w:val="none" w:sz="0" w:space="0" w:color="auto"/>
        <w:bottom w:val="none" w:sz="0" w:space="0" w:color="auto"/>
        <w:right w:val="none" w:sz="0" w:space="0" w:color="auto"/>
      </w:divBdr>
    </w:div>
    <w:div w:id="729811927">
      <w:marLeft w:val="480"/>
      <w:marRight w:val="0"/>
      <w:marTop w:val="0"/>
      <w:marBottom w:val="0"/>
      <w:divBdr>
        <w:top w:val="none" w:sz="0" w:space="0" w:color="auto"/>
        <w:left w:val="none" w:sz="0" w:space="0" w:color="auto"/>
        <w:bottom w:val="none" w:sz="0" w:space="0" w:color="auto"/>
        <w:right w:val="none" w:sz="0" w:space="0" w:color="auto"/>
      </w:divBdr>
    </w:div>
    <w:div w:id="730007184">
      <w:marLeft w:val="480"/>
      <w:marRight w:val="0"/>
      <w:marTop w:val="0"/>
      <w:marBottom w:val="0"/>
      <w:divBdr>
        <w:top w:val="none" w:sz="0" w:space="0" w:color="auto"/>
        <w:left w:val="none" w:sz="0" w:space="0" w:color="auto"/>
        <w:bottom w:val="none" w:sz="0" w:space="0" w:color="auto"/>
        <w:right w:val="none" w:sz="0" w:space="0" w:color="auto"/>
      </w:divBdr>
    </w:div>
    <w:div w:id="730620352">
      <w:marLeft w:val="480"/>
      <w:marRight w:val="0"/>
      <w:marTop w:val="0"/>
      <w:marBottom w:val="0"/>
      <w:divBdr>
        <w:top w:val="none" w:sz="0" w:space="0" w:color="auto"/>
        <w:left w:val="none" w:sz="0" w:space="0" w:color="auto"/>
        <w:bottom w:val="none" w:sz="0" w:space="0" w:color="auto"/>
        <w:right w:val="none" w:sz="0" w:space="0" w:color="auto"/>
      </w:divBdr>
    </w:div>
    <w:div w:id="730661361">
      <w:marLeft w:val="480"/>
      <w:marRight w:val="0"/>
      <w:marTop w:val="0"/>
      <w:marBottom w:val="0"/>
      <w:divBdr>
        <w:top w:val="none" w:sz="0" w:space="0" w:color="auto"/>
        <w:left w:val="none" w:sz="0" w:space="0" w:color="auto"/>
        <w:bottom w:val="none" w:sz="0" w:space="0" w:color="auto"/>
        <w:right w:val="none" w:sz="0" w:space="0" w:color="auto"/>
      </w:divBdr>
    </w:div>
    <w:div w:id="730662714">
      <w:marLeft w:val="480"/>
      <w:marRight w:val="0"/>
      <w:marTop w:val="0"/>
      <w:marBottom w:val="0"/>
      <w:divBdr>
        <w:top w:val="none" w:sz="0" w:space="0" w:color="auto"/>
        <w:left w:val="none" w:sz="0" w:space="0" w:color="auto"/>
        <w:bottom w:val="none" w:sz="0" w:space="0" w:color="auto"/>
        <w:right w:val="none" w:sz="0" w:space="0" w:color="auto"/>
      </w:divBdr>
    </w:div>
    <w:div w:id="730888607">
      <w:marLeft w:val="480"/>
      <w:marRight w:val="0"/>
      <w:marTop w:val="0"/>
      <w:marBottom w:val="0"/>
      <w:divBdr>
        <w:top w:val="none" w:sz="0" w:space="0" w:color="auto"/>
        <w:left w:val="none" w:sz="0" w:space="0" w:color="auto"/>
        <w:bottom w:val="none" w:sz="0" w:space="0" w:color="auto"/>
        <w:right w:val="none" w:sz="0" w:space="0" w:color="auto"/>
      </w:divBdr>
    </w:div>
    <w:div w:id="731545459">
      <w:marLeft w:val="480"/>
      <w:marRight w:val="0"/>
      <w:marTop w:val="0"/>
      <w:marBottom w:val="0"/>
      <w:divBdr>
        <w:top w:val="none" w:sz="0" w:space="0" w:color="auto"/>
        <w:left w:val="none" w:sz="0" w:space="0" w:color="auto"/>
        <w:bottom w:val="none" w:sz="0" w:space="0" w:color="auto"/>
        <w:right w:val="none" w:sz="0" w:space="0" w:color="auto"/>
      </w:divBdr>
    </w:div>
    <w:div w:id="731849569">
      <w:marLeft w:val="480"/>
      <w:marRight w:val="0"/>
      <w:marTop w:val="0"/>
      <w:marBottom w:val="0"/>
      <w:divBdr>
        <w:top w:val="none" w:sz="0" w:space="0" w:color="auto"/>
        <w:left w:val="none" w:sz="0" w:space="0" w:color="auto"/>
        <w:bottom w:val="none" w:sz="0" w:space="0" w:color="auto"/>
        <w:right w:val="none" w:sz="0" w:space="0" w:color="auto"/>
      </w:divBdr>
    </w:div>
    <w:div w:id="732196536">
      <w:marLeft w:val="480"/>
      <w:marRight w:val="0"/>
      <w:marTop w:val="0"/>
      <w:marBottom w:val="0"/>
      <w:divBdr>
        <w:top w:val="none" w:sz="0" w:space="0" w:color="auto"/>
        <w:left w:val="none" w:sz="0" w:space="0" w:color="auto"/>
        <w:bottom w:val="none" w:sz="0" w:space="0" w:color="auto"/>
        <w:right w:val="none" w:sz="0" w:space="0" w:color="auto"/>
      </w:divBdr>
    </w:div>
    <w:div w:id="732696649">
      <w:marLeft w:val="480"/>
      <w:marRight w:val="0"/>
      <w:marTop w:val="0"/>
      <w:marBottom w:val="0"/>
      <w:divBdr>
        <w:top w:val="none" w:sz="0" w:space="0" w:color="auto"/>
        <w:left w:val="none" w:sz="0" w:space="0" w:color="auto"/>
        <w:bottom w:val="none" w:sz="0" w:space="0" w:color="auto"/>
        <w:right w:val="none" w:sz="0" w:space="0" w:color="auto"/>
      </w:divBdr>
    </w:div>
    <w:div w:id="733625445">
      <w:marLeft w:val="480"/>
      <w:marRight w:val="0"/>
      <w:marTop w:val="0"/>
      <w:marBottom w:val="0"/>
      <w:divBdr>
        <w:top w:val="none" w:sz="0" w:space="0" w:color="auto"/>
        <w:left w:val="none" w:sz="0" w:space="0" w:color="auto"/>
        <w:bottom w:val="none" w:sz="0" w:space="0" w:color="auto"/>
        <w:right w:val="none" w:sz="0" w:space="0" w:color="auto"/>
      </w:divBdr>
    </w:div>
    <w:div w:id="735199853">
      <w:marLeft w:val="480"/>
      <w:marRight w:val="0"/>
      <w:marTop w:val="0"/>
      <w:marBottom w:val="0"/>
      <w:divBdr>
        <w:top w:val="none" w:sz="0" w:space="0" w:color="auto"/>
        <w:left w:val="none" w:sz="0" w:space="0" w:color="auto"/>
        <w:bottom w:val="none" w:sz="0" w:space="0" w:color="auto"/>
        <w:right w:val="none" w:sz="0" w:space="0" w:color="auto"/>
      </w:divBdr>
    </w:div>
    <w:div w:id="735661739">
      <w:marLeft w:val="480"/>
      <w:marRight w:val="0"/>
      <w:marTop w:val="0"/>
      <w:marBottom w:val="0"/>
      <w:divBdr>
        <w:top w:val="none" w:sz="0" w:space="0" w:color="auto"/>
        <w:left w:val="none" w:sz="0" w:space="0" w:color="auto"/>
        <w:bottom w:val="none" w:sz="0" w:space="0" w:color="auto"/>
        <w:right w:val="none" w:sz="0" w:space="0" w:color="auto"/>
      </w:divBdr>
    </w:div>
    <w:div w:id="735859444">
      <w:marLeft w:val="480"/>
      <w:marRight w:val="0"/>
      <w:marTop w:val="0"/>
      <w:marBottom w:val="0"/>
      <w:divBdr>
        <w:top w:val="none" w:sz="0" w:space="0" w:color="auto"/>
        <w:left w:val="none" w:sz="0" w:space="0" w:color="auto"/>
        <w:bottom w:val="none" w:sz="0" w:space="0" w:color="auto"/>
        <w:right w:val="none" w:sz="0" w:space="0" w:color="auto"/>
      </w:divBdr>
    </w:div>
    <w:div w:id="735862229">
      <w:marLeft w:val="480"/>
      <w:marRight w:val="0"/>
      <w:marTop w:val="0"/>
      <w:marBottom w:val="0"/>
      <w:divBdr>
        <w:top w:val="none" w:sz="0" w:space="0" w:color="auto"/>
        <w:left w:val="none" w:sz="0" w:space="0" w:color="auto"/>
        <w:bottom w:val="none" w:sz="0" w:space="0" w:color="auto"/>
        <w:right w:val="none" w:sz="0" w:space="0" w:color="auto"/>
      </w:divBdr>
    </w:div>
    <w:div w:id="735977702">
      <w:marLeft w:val="480"/>
      <w:marRight w:val="0"/>
      <w:marTop w:val="0"/>
      <w:marBottom w:val="0"/>
      <w:divBdr>
        <w:top w:val="none" w:sz="0" w:space="0" w:color="auto"/>
        <w:left w:val="none" w:sz="0" w:space="0" w:color="auto"/>
        <w:bottom w:val="none" w:sz="0" w:space="0" w:color="auto"/>
        <w:right w:val="none" w:sz="0" w:space="0" w:color="auto"/>
      </w:divBdr>
    </w:div>
    <w:div w:id="736706948">
      <w:marLeft w:val="480"/>
      <w:marRight w:val="0"/>
      <w:marTop w:val="0"/>
      <w:marBottom w:val="0"/>
      <w:divBdr>
        <w:top w:val="none" w:sz="0" w:space="0" w:color="auto"/>
        <w:left w:val="none" w:sz="0" w:space="0" w:color="auto"/>
        <w:bottom w:val="none" w:sz="0" w:space="0" w:color="auto"/>
        <w:right w:val="none" w:sz="0" w:space="0" w:color="auto"/>
      </w:divBdr>
    </w:div>
    <w:div w:id="736787606">
      <w:marLeft w:val="480"/>
      <w:marRight w:val="0"/>
      <w:marTop w:val="0"/>
      <w:marBottom w:val="0"/>
      <w:divBdr>
        <w:top w:val="none" w:sz="0" w:space="0" w:color="auto"/>
        <w:left w:val="none" w:sz="0" w:space="0" w:color="auto"/>
        <w:bottom w:val="none" w:sz="0" w:space="0" w:color="auto"/>
        <w:right w:val="none" w:sz="0" w:space="0" w:color="auto"/>
      </w:divBdr>
    </w:div>
    <w:div w:id="736853866">
      <w:marLeft w:val="480"/>
      <w:marRight w:val="0"/>
      <w:marTop w:val="0"/>
      <w:marBottom w:val="0"/>
      <w:divBdr>
        <w:top w:val="none" w:sz="0" w:space="0" w:color="auto"/>
        <w:left w:val="none" w:sz="0" w:space="0" w:color="auto"/>
        <w:bottom w:val="none" w:sz="0" w:space="0" w:color="auto"/>
        <w:right w:val="none" w:sz="0" w:space="0" w:color="auto"/>
      </w:divBdr>
    </w:div>
    <w:div w:id="737942867">
      <w:marLeft w:val="480"/>
      <w:marRight w:val="0"/>
      <w:marTop w:val="0"/>
      <w:marBottom w:val="0"/>
      <w:divBdr>
        <w:top w:val="none" w:sz="0" w:space="0" w:color="auto"/>
        <w:left w:val="none" w:sz="0" w:space="0" w:color="auto"/>
        <w:bottom w:val="none" w:sz="0" w:space="0" w:color="auto"/>
        <w:right w:val="none" w:sz="0" w:space="0" w:color="auto"/>
      </w:divBdr>
    </w:div>
    <w:div w:id="737945815">
      <w:marLeft w:val="480"/>
      <w:marRight w:val="0"/>
      <w:marTop w:val="0"/>
      <w:marBottom w:val="0"/>
      <w:divBdr>
        <w:top w:val="none" w:sz="0" w:space="0" w:color="auto"/>
        <w:left w:val="none" w:sz="0" w:space="0" w:color="auto"/>
        <w:bottom w:val="none" w:sz="0" w:space="0" w:color="auto"/>
        <w:right w:val="none" w:sz="0" w:space="0" w:color="auto"/>
      </w:divBdr>
    </w:div>
    <w:div w:id="738014562">
      <w:marLeft w:val="480"/>
      <w:marRight w:val="0"/>
      <w:marTop w:val="0"/>
      <w:marBottom w:val="0"/>
      <w:divBdr>
        <w:top w:val="none" w:sz="0" w:space="0" w:color="auto"/>
        <w:left w:val="none" w:sz="0" w:space="0" w:color="auto"/>
        <w:bottom w:val="none" w:sz="0" w:space="0" w:color="auto"/>
        <w:right w:val="none" w:sz="0" w:space="0" w:color="auto"/>
      </w:divBdr>
    </w:div>
    <w:div w:id="738133060">
      <w:marLeft w:val="480"/>
      <w:marRight w:val="0"/>
      <w:marTop w:val="0"/>
      <w:marBottom w:val="0"/>
      <w:divBdr>
        <w:top w:val="none" w:sz="0" w:space="0" w:color="auto"/>
        <w:left w:val="none" w:sz="0" w:space="0" w:color="auto"/>
        <w:bottom w:val="none" w:sz="0" w:space="0" w:color="auto"/>
        <w:right w:val="none" w:sz="0" w:space="0" w:color="auto"/>
      </w:divBdr>
    </w:div>
    <w:div w:id="738138587">
      <w:marLeft w:val="480"/>
      <w:marRight w:val="0"/>
      <w:marTop w:val="0"/>
      <w:marBottom w:val="0"/>
      <w:divBdr>
        <w:top w:val="none" w:sz="0" w:space="0" w:color="auto"/>
        <w:left w:val="none" w:sz="0" w:space="0" w:color="auto"/>
        <w:bottom w:val="none" w:sz="0" w:space="0" w:color="auto"/>
        <w:right w:val="none" w:sz="0" w:space="0" w:color="auto"/>
      </w:divBdr>
    </w:div>
    <w:div w:id="738139774">
      <w:marLeft w:val="480"/>
      <w:marRight w:val="0"/>
      <w:marTop w:val="0"/>
      <w:marBottom w:val="0"/>
      <w:divBdr>
        <w:top w:val="none" w:sz="0" w:space="0" w:color="auto"/>
        <w:left w:val="none" w:sz="0" w:space="0" w:color="auto"/>
        <w:bottom w:val="none" w:sz="0" w:space="0" w:color="auto"/>
        <w:right w:val="none" w:sz="0" w:space="0" w:color="auto"/>
      </w:divBdr>
    </w:div>
    <w:div w:id="738283675">
      <w:marLeft w:val="480"/>
      <w:marRight w:val="0"/>
      <w:marTop w:val="0"/>
      <w:marBottom w:val="0"/>
      <w:divBdr>
        <w:top w:val="none" w:sz="0" w:space="0" w:color="auto"/>
        <w:left w:val="none" w:sz="0" w:space="0" w:color="auto"/>
        <w:bottom w:val="none" w:sz="0" w:space="0" w:color="auto"/>
        <w:right w:val="none" w:sz="0" w:space="0" w:color="auto"/>
      </w:divBdr>
    </w:div>
    <w:div w:id="738400215">
      <w:marLeft w:val="480"/>
      <w:marRight w:val="0"/>
      <w:marTop w:val="0"/>
      <w:marBottom w:val="0"/>
      <w:divBdr>
        <w:top w:val="none" w:sz="0" w:space="0" w:color="auto"/>
        <w:left w:val="none" w:sz="0" w:space="0" w:color="auto"/>
        <w:bottom w:val="none" w:sz="0" w:space="0" w:color="auto"/>
        <w:right w:val="none" w:sz="0" w:space="0" w:color="auto"/>
      </w:divBdr>
    </w:div>
    <w:div w:id="738525728">
      <w:marLeft w:val="480"/>
      <w:marRight w:val="0"/>
      <w:marTop w:val="0"/>
      <w:marBottom w:val="0"/>
      <w:divBdr>
        <w:top w:val="none" w:sz="0" w:space="0" w:color="auto"/>
        <w:left w:val="none" w:sz="0" w:space="0" w:color="auto"/>
        <w:bottom w:val="none" w:sz="0" w:space="0" w:color="auto"/>
        <w:right w:val="none" w:sz="0" w:space="0" w:color="auto"/>
      </w:divBdr>
    </w:div>
    <w:div w:id="738749280">
      <w:marLeft w:val="480"/>
      <w:marRight w:val="0"/>
      <w:marTop w:val="0"/>
      <w:marBottom w:val="0"/>
      <w:divBdr>
        <w:top w:val="none" w:sz="0" w:space="0" w:color="auto"/>
        <w:left w:val="none" w:sz="0" w:space="0" w:color="auto"/>
        <w:bottom w:val="none" w:sz="0" w:space="0" w:color="auto"/>
        <w:right w:val="none" w:sz="0" w:space="0" w:color="auto"/>
      </w:divBdr>
    </w:div>
    <w:div w:id="738792242">
      <w:marLeft w:val="480"/>
      <w:marRight w:val="0"/>
      <w:marTop w:val="0"/>
      <w:marBottom w:val="0"/>
      <w:divBdr>
        <w:top w:val="none" w:sz="0" w:space="0" w:color="auto"/>
        <w:left w:val="none" w:sz="0" w:space="0" w:color="auto"/>
        <w:bottom w:val="none" w:sz="0" w:space="0" w:color="auto"/>
        <w:right w:val="none" w:sz="0" w:space="0" w:color="auto"/>
      </w:divBdr>
    </w:div>
    <w:div w:id="739057881">
      <w:marLeft w:val="480"/>
      <w:marRight w:val="0"/>
      <w:marTop w:val="0"/>
      <w:marBottom w:val="0"/>
      <w:divBdr>
        <w:top w:val="none" w:sz="0" w:space="0" w:color="auto"/>
        <w:left w:val="none" w:sz="0" w:space="0" w:color="auto"/>
        <w:bottom w:val="none" w:sz="0" w:space="0" w:color="auto"/>
        <w:right w:val="none" w:sz="0" w:space="0" w:color="auto"/>
      </w:divBdr>
    </w:div>
    <w:div w:id="739712033">
      <w:marLeft w:val="480"/>
      <w:marRight w:val="0"/>
      <w:marTop w:val="0"/>
      <w:marBottom w:val="0"/>
      <w:divBdr>
        <w:top w:val="none" w:sz="0" w:space="0" w:color="auto"/>
        <w:left w:val="none" w:sz="0" w:space="0" w:color="auto"/>
        <w:bottom w:val="none" w:sz="0" w:space="0" w:color="auto"/>
        <w:right w:val="none" w:sz="0" w:space="0" w:color="auto"/>
      </w:divBdr>
    </w:div>
    <w:div w:id="739983135">
      <w:marLeft w:val="480"/>
      <w:marRight w:val="0"/>
      <w:marTop w:val="0"/>
      <w:marBottom w:val="0"/>
      <w:divBdr>
        <w:top w:val="none" w:sz="0" w:space="0" w:color="auto"/>
        <w:left w:val="none" w:sz="0" w:space="0" w:color="auto"/>
        <w:bottom w:val="none" w:sz="0" w:space="0" w:color="auto"/>
        <w:right w:val="none" w:sz="0" w:space="0" w:color="auto"/>
      </w:divBdr>
    </w:div>
    <w:div w:id="740176754">
      <w:marLeft w:val="480"/>
      <w:marRight w:val="0"/>
      <w:marTop w:val="0"/>
      <w:marBottom w:val="0"/>
      <w:divBdr>
        <w:top w:val="none" w:sz="0" w:space="0" w:color="auto"/>
        <w:left w:val="none" w:sz="0" w:space="0" w:color="auto"/>
        <w:bottom w:val="none" w:sz="0" w:space="0" w:color="auto"/>
        <w:right w:val="none" w:sz="0" w:space="0" w:color="auto"/>
      </w:divBdr>
    </w:div>
    <w:div w:id="740256992">
      <w:marLeft w:val="480"/>
      <w:marRight w:val="0"/>
      <w:marTop w:val="0"/>
      <w:marBottom w:val="0"/>
      <w:divBdr>
        <w:top w:val="none" w:sz="0" w:space="0" w:color="auto"/>
        <w:left w:val="none" w:sz="0" w:space="0" w:color="auto"/>
        <w:bottom w:val="none" w:sz="0" w:space="0" w:color="auto"/>
        <w:right w:val="none" w:sz="0" w:space="0" w:color="auto"/>
      </w:divBdr>
    </w:div>
    <w:div w:id="741148621">
      <w:marLeft w:val="480"/>
      <w:marRight w:val="0"/>
      <w:marTop w:val="0"/>
      <w:marBottom w:val="0"/>
      <w:divBdr>
        <w:top w:val="none" w:sz="0" w:space="0" w:color="auto"/>
        <w:left w:val="none" w:sz="0" w:space="0" w:color="auto"/>
        <w:bottom w:val="none" w:sz="0" w:space="0" w:color="auto"/>
        <w:right w:val="none" w:sz="0" w:space="0" w:color="auto"/>
      </w:divBdr>
    </w:div>
    <w:div w:id="741295466">
      <w:marLeft w:val="480"/>
      <w:marRight w:val="0"/>
      <w:marTop w:val="0"/>
      <w:marBottom w:val="0"/>
      <w:divBdr>
        <w:top w:val="none" w:sz="0" w:space="0" w:color="auto"/>
        <w:left w:val="none" w:sz="0" w:space="0" w:color="auto"/>
        <w:bottom w:val="none" w:sz="0" w:space="0" w:color="auto"/>
        <w:right w:val="none" w:sz="0" w:space="0" w:color="auto"/>
      </w:divBdr>
    </w:div>
    <w:div w:id="741562523">
      <w:marLeft w:val="480"/>
      <w:marRight w:val="0"/>
      <w:marTop w:val="0"/>
      <w:marBottom w:val="0"/>
      <w:divBdr>
        <w:top w:val="none" w:sz="0" w:space="0" w:color="auto"/>
        <w:left w:val="none" w:sz="0" w:space="0" w:color="auto"/>
        <w:bottom w:val="none" w:sz="0" w:space="0" w:color="auto"/>
        <w:right w:val="none" w:sz="0" w:space="0" w:color="auto"/>
      </w:divBdr>
    </w:div>
    <w:div w:id="741563895">
      <w:marLeft w:val="480"/>
      <w:marRight w:val="0"/>
      <w:marTop w:val="0"/>
      <w:marBottom w:val="0"/>
      <w:divBdr>
        <w:top w:val="none" w:sz="0" w:space="0" w:color="auto"/>
        <w:left w:val="none" w:sz="0" w:space="0" w:color="auto"/>
        <w:bottom w:val="none" w:sz="0" w:space="0" w:color="auto"/>
        <w:right w:val="none" w:sz="0" w:space="0" w:color="auto"/>
      </w:divBdr>
    </w:div>
    <w:div w:id="742029732">
      <w:marLeft w:val="480"/>
      <w:marRight w:val="0"/>
      <w:marTop w:val="0"/>
      <w:marBottom w:val="0"/>
      <w:divBdr>
        <w:top w:val="none" w:sz="0" w:space="0" w:color="auto"/>
        <w:left w:val="none" w:sz="0" w:space="0" w:color="auto"/>
        <w:bottom w:val="none" w:sz="0" w:space="0" w:color="auto"/>
        <w:right w:val="none" w:sz="0" w:space="0" w:color="auto"/>
      </w:divBdr>
    </w:div>
    <w:div w:id="742144031">
      <w:marLeft w:val="480"/>
      <w:marRight w:val="0"/>
      <w:marTop w:val="0"/>
      <w:marBottom w:val="0"/>
      <w:divBdr>
        <w:top w:val="none" w:sz="0" w:space="0" w:color="auto"/>
        <w:left w:val="none" w:sz="0" w:space="0" w:color="auto"/>
        <w:bottom w:val="none" w:sz="0" w:space="0" w:color="auto"/>
        <w:right w:val="none" w:sz="0" w:space="0" w:color="auto"/>
      </w:divBdr>
    </w:div>
    <w:div w:id="742214586">
      <w:marLeft w:val="480"/>
      <w:marRight w:val="0"/>
      <w:marTop w:val="0"/>
      <w:marBottom w:val="0"/>
      <w:divBdr>
        <w:top w:val="none" w:sz="0" w:space="0" w:color="auto"/>
        <w:left w:val="none" w:sz="0" w:space="0" w:color="auto"/>
        <w:bottom w:val="none" w:sz="0" w:space="0" w:color="auto"/>
        <w:right w:val="none" w:sz="0" w:space="0" w:color="auto"/>
      </w:divBdr>
    </w:div>
    <w:div w:id="742678507">
      <w:marLeft w:val="480"/>
      <w:marRight w:val="0"/>
      <w:marTop w:val="0"/>
      <w:marBottom w:val="0"/>
      <w:divBdr>
        <w:top w:val="none" w:sz="0" w:space="0" w:color="auto"/>
        <w:left w:val="none" w:sz="0" w:space="0" w:color="auto"/>
        <w:bottom w:val="none" w:sz="0" w:space="0" w:color="auto"/>
        <w:right w:val="none" w:sz="0" w:space="0" w:color="auto"/>
      </w:divBdr>
    </w:div>
    <w:div w:id="742724023">
      <w:marLeft w:val="480"/>
      <w:marRight w:val="0"/>
      <w:marTop w:val="0"/>
      <w:marBottom w:val="0"/>
      <w:divBdr>
        <w:top w:val="none" w:sz="0" w:space="0" w:color="auto"/>
        <w:left w:val="none" w:sz="0" w:space="0" w:color="auto"/>
        <w:bottom w:val="none" w:sz="0" w:space="0" w:color="auto"/>
        <w:right w:val="none" w:sz="0" w:space="0" w:color="auto"/>
      </w:divBdr>
    </w:div>
    <w:div w:id="743573639">
      <w:marLeft w:val="480"/>
      <w:marRight w:val="0"/>
      <w:marTop w:val="0"/>
      <w:marBottom w:val="0"/>
      <w:divBdr>
        <w:top w:val="none" w:sz="0" w:space="0" w:color="auto"/>
        <w:left w:val="none" w:sz="0" w:space="0" w:color="auto"/>
        <w:bottom w:val="none" w:sz="0" w:space="0" w:color="auto"/>
        <w:right w:val="none" w:sz="0" w:space="0" w:color="auto"/>
      </w:divBdr>
    </w:div>
    <w:div w:id="744031655">
      <w:marLeft w:val="480"/>
      <w:marRight w:val="0"/>
      <w:marTop w:val="0"/>
      <w:marBottom w:val="0"/>
      <w:divBdr>
        <w:top w:val="none" w:sz="0" w:space="0" w:color="auto"/>
        <w:left w:val="none" w:sz="0" w:space="0" w:color="auto"/>
        <w:bottom w:val="none" w:sz="0" w:space="0" w:color="auto"/>
        <w:right w:val="none" w:sz="0" w:space="0" w:color="auto"/>
      </w:divBdr>
    </w:div>
    <w:div w:id="744037169">
      <w:marLeft w:val="480"/>
      <w:marRight w:val="0"/>
      <w:marTop w:val="0"/>
      <w:marBottom w:val="0"/>
      <w:divBdr>
        <w:top w:val="none" w:sz="0" w:space="0" w:color="auto"/>
        <w:left w:val="none" w:sz="0" w:space="0" w:color="auto"/>
        <w:bottom w:val="none" w:sz="0" w:space="0" w:color="auto"/>
        <w:right w:val="none" w:sz="0" w:space="0" w:color="auto"/>
      </w:divBdr>
    </w:div>
    <w:div w:id="744186411">
      <w:marLeft w:val="480"/>
      <w:marRight w:val="0"/>
      <w:marTop w:val="0"/>
      <w:marBottom w:val="0"/>
      <w:divBdr>
        <w:top w:val="none" w:sz="0" w:space="0" w:color="auto"/>
        <w:left w:val="none" w:sz="0" w:space="0" w:color="auto"/>
        <w:bottom w:val="none" w:sz="0" w:space="0" w:color="auto"/>
        <w:right w:val="none" w:sz="0" w:space="0" w:color="auto"/>
      </w:divBdr>
    </w:div>
    <w:div w:id="744573898">
      <w:marLeft w:val="480"/>
      <w:marRight w:val="0"/>
      <w:marTop w:val="0"/>
      <w:marBottom w:val="0"/>
      <w:divBdr>
        <w:top w:val="none" w:sz="0" w:space="0" w:color="auto"/>
        <w:left w:val="none" w:sz="0" w:space="0" w:color="auto"/>
        <w:bottom w:val="none" w:sz="0" w:space="0" w:color="auto"/>
        <w:right w:val="none" w:sz="0" w:space="0" w:color="auto"/>
      </w:divBdr>
    </w:div>
    <w:div w:id="745146185">
      <w:marLeft w:val="480"/>
      <w:marRight w:val="0"/>
      <w:marTop w:val="0"/>
      <w:marBottom w:val="0"/>
      <w:divBdr>
        <w:top w:val="none" w:sz="0" w:space="0" w:color="auto"/>
        <w:left w:val="none" w:sz="0" w:space="0" w:color="auto"/>
        <w:bottom w:val="none" w:sz="0" w:space="0" w:color="auto"/>
        <w:right w:val="none" w:sz="0" w:space="0" w:color="auto"/>
      </w:divBdr>
    </w:div>
    <w:div w:id="745225407">
      <w:marLeft w:val="480"/>
      <w:marRight w:val="0"/>
      <w:marTop w:val="0"/>
      <w:marBottom w:val="0"/>
      <w:divBdr>
        <w:top w:val="none" w:sz="0" w:space="0" w:color="auto"/>
        <w:left w:val="none" w:sz="0" w:space="0" w:color="auto"/>
        <w:bottom w:val="none" w:sz="0" w:space="0" w:color="auto"/>
        <w:right w:val="none" w:sz="0" w:space="0" w:color="auto"/>
      </w:divBdr>
    </w:div>
    <w:div w:id="745347441">
      <w:marLeft w:val="480"/>
      <w:marRight w:val="0"/>
      <w:marTop w:val="0"/>
      <w:marBottom w:val="0"/>
      <w:divBdr>
        <w:top w:val="none" w:sz="0" w:space="0" w:color="auto"/>
        <w:left w:val="none" w:sz="0" w:space="0" w:color="auto"/>
        <w:bottom w:val="none" w:sz="0" w:space="0" w:color="auto"/>
        <w:right w:val="none" w:sz="0" w:space="0" w:color="auto"/>
      </w:divBdr>
    </w:div>
    <w:div w:id="745883875">
      <w:marLeft w:val="480"/>
      <w:marRight w:val="0"/>
      <w:marTop w:val="0"/>
      <w:marBottom w:val="0"/>
      <w:divBdr>
        <w:top w:val="none" w:sz="0" w:space="0" w:color="auto"/>
        <w:left w:val="none" w:sz="0" w:space="0" w:color="auto"/>
        <w:bottom w:val="none" w:sz="0" w:space="0" w:color="auto"/>
        <w:right w:val="none" w:sz="0" w:space="0" w:color="auto"/>
      </w:divBdr>
    </w:div>
    <w:div w:id="746078476">
      <w:marLeft w:val="480"/>
      <w:marRight w:val="0"/>
      <w:marTop w:val="0"/>
      <w:marBottom w:val="0"/>
      <w:divBdr>
        <w:top w:val="none" w:sz="0" w:space="0" w:color="auto"/>
        <w:left w:val="none" w:sz="0" w:space="0" w:color="auto"/>
        <w:bottom w:val="none" w:sz="0" w:space="0" w:color="auto"/>
        <w:right w:val="none" w:sz="0" w:space="0" w:color="auto"/>
      </w:divBdr>
    </w:div>
    <w:div w:id="746727583">
      <w:marLeft w:val="480"/>
      <w:marRight w:val="0"/>
      <w:marTop w:val="0"/>
      <w:marBottom w:val="0"/>
      <w:divBdr>
        <w:top w:val="none" w:sz="0" w:space="0" w:color="auto"/>
        <w:left w:val="none" w:sz="0" w:space="0" w:color="auto"/>
        <w:bottom w:val="none" w:sz="0" w:space="0" w:color="auto"/>
        <w:right w:val="none" w:sz="0" w:space="0" w:color="auto"/>
      </w:divBdr>
    </w:div>
    <w:div w:id="746876605">
      <w:marLeft w:val="480"/>
      <w:marRight w:val="0"/>
      <w:marTop w:val="0"/>
      <w:marBottom w:val="0"/>
      <w:divBdr>
        <w:top w:val="none" w:sz="0" w:space="0" w:color="auto"/>
        <w:left w:val="none" w:sz="0" w:space="0" w:color="auto"/>
        <w:bottom w:val="none" w:sz="0" w:space="0" w:color="auto"/>
        <w:right w:val="none" w:sz="0" w:space="0" w:color="auto"/>
      </w:divBdr>
    </w:div>
    <w:div w:id="747195168">
      <w:marLeft w:val="480"/>
      <w:marRight w:val="0"/>
      <w:marTop w:val="0"/>
      <w:marBottom w:val="0"/>
      <w:divBdr>
        <w:top w:val="none" w:sz="0" w:space="0" w:color="auto"/>
        <w:left w:val="none" w:sz="0" w:space="0" w:color="auto"/>
        <w:bottom w:val="none" w:sz="0" w:space="0" w:color="auto"/>
        <w:right w:val="none" w:sz="0" w:space="0" w:color="auto"/>
      </w:divBdr>
    </w:div>
    <w:div w:id="747650974">
      <w:marLeft w:val="480"/>
      <w:marRight w:val="0"/>
      <w:marTop w:val="0"/>
      <w:marBottom w:val="0"/>
      <w:divBdr>
        <w:top w:val="none" w:sz="0" w:space="0" w:color="auto"/>
        <w:left w:val="none" w:sz="0" w:space="0" w:color="auto"/>
        <w:bottom w:val="none" w:sz="0" w:space="0" w:color="auto"/>
        <w:right w:val="none" w:sz="0" w:space="0" w:color="auto"/>
      </w:divBdr>
    </w:div>
    <w:div w:id="748037901">
      <w:marLeft w:val="480"/>
      <w:marRight w:val="0"/>
      <w:marTop w:val="0"/>
      <w:marBottom w:val="0"/>
      <w:divBdr>
        <w:top w:val="none" w:sz="0" w:space="0" w:color="auto"/>
        <w:left w:val="none" w:sz="0" w:space="0" w:color="auto"/>
        <w:bottom w:val="none" w:sz="0" w:space="0" w:color="auto"/>
        <w:right w:val="none" w:sz="0" w:space="0" w:color="auto"/>
      </w:divBdr>
    </w:div>
    <w:div w:id="748310535">
      <w:marLeft w:val="480"/>
      <w:marRight w:val="0"/>
      <w:marTop w:val="0"/>
      <w:marBottom w:val="0"/>
      <w:divBdr>
        <w:top w:val="none" w:sz="0" w:space="0" w:color="auto"/>
        <w:left w:val="none" w:sz="0" w:space="0" w:color="auto"/>
        <w:bottom w:val="none" w:sz="0" w:space="0" w:color="auto"/>
        <w:right w:val="none" w:sz="0" w:space="0" w:color="auto"/>
      </w:divBdr>
    </w:div>
    <w:div w:id="749932969">
      <w:marLeft w:val="480"/>
      <w:marRight w:val="0"/>
      <w:marTop w:val="0"/>
      <w:marBottom w:val="0"/>
      <w:divBdr>
        <w:top w:val="none" w:sz="0" w:space="0" w:color="auto"/>
        <w:left w:val="none" w:sz="0" w:space="0" w:color="auto"/>
        <w:bottom w:val="none" w:sz="0" w:space="0" w:color="auto"/>
        <w:right w:val="none" w:sz="0" w:space="0" w:color="auto"/>
      </w:divBdr>
    </w:div>
    <w:div w:id="750198678">
      <w:marLeft w:val="480"/>
      <w:marRight w:val="0"/>
      <w:marTop w:val="0"/>
      <w:marBottom w:val="0"/>
      <w:divBdr>
        <w:top w:val="none" w:sz="0" w:space="0" w:color="auto"/>
        <w:left w:val="none" w:sz="0" w:space="0" w:color="auto"/>
        <w:bottom w:val="none" w:sz="0" w:space="0" w:color="auto"/>
        <w:right w:val="none" w:sz="0" w:space="0" w:color="auto"/>
      </w:divBdr>
    </w:div>
    <w:div w:id="750198776">
      <w:marLeft w:val="480"/>
      <w:marRight w:val="0"/>
      <w:marTop w:val="0"/>
      <w:marBottom w:val="0"/>
      <w:divBdr>
        <w:top w:val="none" w:sz="0" w:space="0" w:color="auto"/>
        <w:left w:val="none" w:sz="0" w:space="0" w:color="auto"/>
        <w:bottom w:val="none" w:sz="0" w:space="0" w:color="auto"/>
        <w:right w:val="none" w:sz="0" w:space="0" w:color="auto"/>
      </w:divBdr>
    </w:div>
    <w:div w:id="750585066">
      <w:marLeft w:val="480"/>
      <w:marRight w:val="0"/>
      <w:marTop w:val="0"/>
      <w:marBottom w:val="0"/>
      <w:divBdr>
        <w:top w:val="none" w:sz="0" w:space="0" w:color="auto"/>
        <w:left w:val="none" w:sz="0" w:space="0" w:color="auto"/>
        <w:bottom w:val="none" w:sz="0" w:space="0" w:color="auto"/>
        <w:right w:val="none" w:sz="0" w:space="0" w:color="auto"/>
      </w:divBdr>
    </w:div>
    <w:div w:id="750737036">
      <w:marLeft w:val="480"/>
      <w:marRight w:val="0"/>
      <w:marTop w:val="0"/>
      <w:marBottom w:val="0"/>
      <w:divBdr>
        <w:top w:val="none" w:sz="0" w:space="0" w:color="auto"/>
        <w:left w:val="none" w:sz="0" w:space="0" w:color="auto"/>
        <w:bottom w:val="none" w:sz="0" w:space="0" w:color="auto"/>
        <w:right w:val="none" w:sz="0" w:space="0" w:color="auto"/>
      </w:divBdr>
    </w:div>
    <w:div w:id="750927544">
      <w:marLeft w:val="480"/>
      <w:marRight w:val="0"/>
      <w:marTop w:val="0"/>
      <w:marBottom w:val="0"/>
      <w:divBdr>
        <w:top w:val="none" w:sz="0" w:space="0" w:color="auto"/>
        <w:left w:val="none" w:sz="0" w:space="0" w:color="auto"/>
        <w:bottom w:val="none" w:sz="0" w:space="0" w:color="auto"/>
        <w:right w:val="none" w:sz="0" w:space="0" w:color="auto"/>
      </w:divBdr>
    </w:div>
    <w:div w:id="750932964">
      <w:marLeft w:val="480"/>
      <w:marRight w:val="0"/>
      <w:marTop w:val="0"/>
      <w:marBottom w:val="0"/>
      <w:divBdr>
        <w:top w:val="none" w:sz="0" w:space="0" w:color="auto"/>
        <w:left w:val="none" w:sz="0" w:space="0" w:color="auto"/>
        <w:bottom w:val="none" w:sz="0" w:space="0" w:color="auto"/>
        <w:right w:val="none" w:sz="0" w:space="0" w:color="auto"/>
      </w:divBdr>
    </w:div>
    <w:div w:id="751119154">
      <w:marLeft w:val="480"/>
      <w:marRight w:val="0"/>
      <w:marTop w:val="0"/>
      <w:marBottom w:val="0"/>
      <w:divBdr>
        <w:top w:val="none" w:sz="0" w:space="0" w:color="auto"/>
        <w:left w:val="none" w:sz="0" w:space="0" w:color="auto"/>
        <w:bottom w:val="none" w:sz="0" w:space="0" w:color="auto"/>
        <w:right w:val="none" w:sz="0" w:space="0" w:color="auto"/>
      </w:divBdr>
    </w:div>
    <w:div w:id="751505879">
      <w:marLeft w:val="480"/>
      <w:marRight w:val="0"/>
      <w:marTop w:val="0"/>
      <w:marBottom w:val="0"/>
      <w:divBdr>
        <w:top w:val="none" w:sz="0" w:space="0" w:color="auto"/>
        <w:left w:val="none" w:sz="0" w:space="0" w:color="auto"/>
        <w:bottom w:val="none" w:sz="0" w:space="0" w:color="auto"/>
        <w:right w:val="none" w:sz="0" w:space="0" w:color="auto"/>
      </w:divBdr>
    </w:div>
    <w:div w:id="751900326">
      <w:marLeft w:val="480"/>
      <w:marRight w:val="0"/>
      <w:marTop w:val="0"/>
      <w:marBottom w:val="0"/>
      <w:divBdr>
        <w:top w:val="none" w:sz="0" w:space="0" w:color="auto"/>
        <w:left w:val="none" w:sz="0" w:space="0" w:color="auto"/>
        <w:bottom w:val="none" w:sz="0" w:space="0" w:color="auto"/>
        <w:right w:val="none" w:sz="0" w:space="0" w:color="auto"/>
      </w:divBdr>
    </w:div>
    <w:div w:id="752245569">
      <w:marLeft w:val="480"/>
      <w:marRight w:val="0"/>
      <w:marTop w:val="0"/>
      <w:marBottom w:val="0"/>
      <w:divBdr>
        <w:top w:val="none" w:sz="0" w:space="0" w:color="auto"/>
        <w:left w:val="none" w:sz="0" w:space="0" w:color="auto"/>
        <w:bottom w:val="none" w:sz="0" w:space="0" w:color="auto"/>
        <w:right w:val="none" w:sz="0" w:space="0" w:color="auto"/>
      </w:divBdr>
    </w:div>
    <w:div w:id="752431247">
      <w:marLeft w:val="480"/>
      <w:marRight w:val="0"/>
      <w:marTop w:val="0"/>
      <w:marBottom w:val="0"/>
      <w:divBdr>
        <w:top w:val="none" w:sz="0" w:space="0" w:color="auto"/>
        <w:left w:val="none" w:sz="0" w:space="0" w:color="auto"/>
        <w:bottom w:val="none" w:sz="0" w:space="0" w:color="auto"/>
        <w:right w:val="none" w:sz="0" w:space="0" w:color="auto"/>
      </w:divBdr>
    </w:div>
    <w:div w:id="752507056">
      <w:marLeft w:val="480"/>
      <w:marRight w:val="0"/>
      <w:marTop w:val="0"/>
      <w:marBottom w:val="0"/>
      <w:divBdr>
        <w:top w:val="none" w:sz="0" w:space="0" w:color="auto"/>
        <w:left w:val="none" w:sz="0" w:space="0" w:color="auto"/>
        <w:bottom w:val="none" w:sz="0" w:space="0" w:color="auto"/>
        <w:right w:val="none" w:sz="0" w:space="0" w:color="auto"/>
      </w:divBdr>
    </w:div>
    <w:div w:id="752969322">
      <w:marLeft w:val="480"/>
      <w:marRight w:val="0"/>
      <w:marTop w:val="0"/>
      <w:marBottom w:val="0"/>
      <w:divBdr>
        <w:top w:val="none" w:sz="0" w:space="0" w:color="auto"/>
        <w:left w:val="none" w:sz="0" w:space="0" w:color="auto"/>
        <w:bottom w:val="none" w:sz="0" w:space="0" w:color="auto"/>
        <w:right w:val="none" w:sz="0" w:space="0" w:color="auto"/>
      </w:divBdr>
    </w:div>
    <w:div w:id="753402074">
      <w:marLeft w:val="480"/>
      <w:marRight w:val="0"/>
      <w:marTop w:val="0"/>
      <w:marBottom w:val="0"/>
      <w:divBdr>
        <w:top w:val="none" w:sz="0" w:space="0" w:color="auto"/>
        <w:left w:val="none" w:sz="0" w:space="0" w:color="auto"/>
        <w:bottom w:val="none" w:sz="0" w:space="0" w:color="auto"/>
        <w:right w:val="none" w:sz="0" w:space="0" w:color="auto"/>
      </w:divBdr>
    </w:div>
    <w:div w:id="753624372">
      <w:marLeft w:val="480"/>
      <w:marRight w:val="0"/>
      <w:marTop w:val="0"/>
      <w:marBottom w:val="0"/>
      <w:divBdr>
        <w:top w:val="none" w:sz="0" w:space="0" w:color="auto"/>
        <w:left w:val="none" w:sz="0" w:space="0" w:color="auto"/>
        <w:bottom w:val="none" w:sz="0" w:space="0" w:color="auto"/>
        <w:right w:val="none" w:sz="0" w:space="0" w:color="auto"/>
      </w:divBdr>
    </w:div>
    <w:div w:id="753817623">
      <w:marLeft w:val="480"/>
      <w:marRight w:val="0"/>
      <w:marTop w:val="0"/>
      <w:marBottom w:val="0"/>
      <w:divBdr>
        <w:top w:val="none" w:sz="0" w:space="0" w:color="auto"/>
        <w:left w:val="none" w:sz="0" w:space="0" w:color="auto"/>
        <w:bottom w:val="none" w:sz="0" w:space="0" w:color="auto"/>
        <w:right w:val="none" w:sz="0" w:space="0" w:color="auto"/>
      </w:divBdr>
    </w:div>
    <w:div w:id="754014568">
      <w:marLeft w:val="480"/>
      <w:marRight w:val="0"/>
      <w:marTop w:val="0"/>
      <w:marBottom w:val="0"/>
      <w:divBdr>
        <w:top w:val="none" w:sz="0" w:space="0" w:color="auto"/>
        <w:left w:val="none" w:sz="0" w:space="0" w:color="auto"/>
        <w:bottom w:val="none" w:sz="0" w:space="0" w:color="auto"/>
        <w:right w:val="none" w:sz="0" w:space="0" w:color="auto"/>
      </w:divBdr>
    </w:div>
    <w:div w:id="754086792">
      <w:marLeft w:val="480"/>
      <w:marRight w:val="0"/>
      <w:marTop w:val="0"/>
      <w:marBottom w:val="0"/>
      <w:divBdr>
        <w:top w:val="none" w:sz="0" w:space="0" w:color="auto"/>
        <w:left w:val="none" w:sz="0" w:space="0" w:color="auto"/>
        <w:bottom w:val="none" w:sz="0" w:space="0" w:color="auto"/>
        <w:right w:val="none" w:sz="0" w:space="0" w:color="auto"/>
      </w:divBdr>
    </w:div>
    <w:div w:id="754131942">
      <w:marLeft w:val="480"/>
      <w:marRight w:val="0"/>
      <w:marTop w:val="0"/>
      <w:marBottom w:val="0"/>
      <w:divBdr>
        <w:top w:val="none" w:sz="0" w:space="0" w:color="auto"/>
        <w:left w:val="none" w:sz="0" w:space="0" w:color="auto"/>
        <w:bottom w:val="none" w:sz="0" w:space="0" w:color="auto"/>
        <w:right w:val="none" w:sz="0" w:space="0" w:color="auto"/>
      </w:divBdr>
    </w:div>
    <w:div w:id="754320743">
      <w:marLeft w:val="480"/>
      <w:marRight w:val="0"/>
      <w:marTop w:val="0"/>
      <w:marBottom w:val="0"/>
      <w:divBdr>
        <w:top w:val="none" w:sz="0" w:space="0" w:color="auto"/>
        <w:left w:val="none" w:sz="0" w:space="0" w:color="auto"/>
        <w:bottom w:val="none" w:sz="0" w:space="0" w:color="auto"/>
        <w:right w:val="none" w:sz="0" w:space="0" w:color="auto"/>
      </w:divBdr>
    </w:div>
    <w:div w:id="754518356">
      <w:marLeft w:val="480"/>
      <w:marRight w:val="0"/>
      <w:marTop w:val="0"/>
      <w:marBottom w:val="0"/>
      <w:divBdr>
        <w:top w:val="none" w:sz="0" w:space="0" w:color="auto"/>
        <w:left w:val="none" w:sz="0" w:space="0" w:color="auto"/>
        <w:bottom w:val="none" w:sz="0" w:space="0" w:color="auto"/>
        <w:right w:val="none" w:sz="0" w:space="0" w:color="auto"/>
      </w:divBdr>
    </w:div>
    <w:div w:id="754940435">
      <w:marLeft w:val="480"/>
      <w:marRight w:val="0"/>
      <w:marTop w:val="0"/>
      <w:marBottom w:val="0"/>
      <w:divBdr>
        <w:top w:val="none" w:sz="0" w:space="0" w:color="auto"/>
        <w:left w:val="none" w:sz="0" w:space="0" w:color="auto"/>
        <w:bottom w:val="none" w:sz="0" w:space="0" w:color="auto"/>
        <w:right w:val="none" w:sz="0" w:space="0" w:color="auto"/>
      </w:divBdr>
    </w:div>
    <w:div w:id="755248591">
      <w:marLeft w:val="480"/>
      <w:marRight w:val="0"/>
      <w:marTop w:val="0"/>
      <w:marBottom w:val="0"/>
      <w:divBdr>
        <w:top w:val="none" w:sz="0" w:space="0" w:color="auto"/>
        <w:left w:val="none" w:sz="0" w:space="0" w:color="auto"/>
        <w:bottom w:val="none" w:sz="0" w:space="0" w:color="auto"/>
        <w:right w:val="none" w:sz="0" w:space="0" w:color="auto"/>
      </w:divBdr>
    </w:div>
    <w:div w:id="755325464">
      <w:marLeft w:val="480"/>
      <w:marRight w:val="0"/>
      <w:marTop w:val="0"/>
      <w:marBottom w:val="0"/>
      <w:divBdr>
        <w:top w:val="none" w:sz="0" w:space="0" w:color="auto"/>
        <w:left w:val="none" w:sz="0" w:space="0" w:color="auto"/>
        <w:bottom w:val="none" w:sz="0" w:space="0" w:color="auto"/>
        <w:right w:val="none" w:sz="0" w:space="0" w:color="auto"/>
      </w:divBdr>
    </w:div>
    <w:div w:id="755327105">
      <w:marLeft w:val="480"/>
      <w:marRight w:val="0"/>
      <w:marTop w:val="0"/>
      <w:marBottom w:val="0"/>
      <w:divBdr>
        <w:top w:val="none" w:sz="0" w:space="0" w:color="auto"/>
        <w:left w:val="none" w:sz="0" w:space="0" w:color="auto"/>
        <w:bottom w:val="none" w:sz="0" w:space="0" w:color="auto"/>
        <w:right w:val="none" w:sz="0" w:space="0" w:color="auto"/>
      </w:divBdr>
    </w:div>
    <w:div w:id="755708651">
      <w:marLeft w:val="480"/>
      <w:marRight w:val="0"/>
      <w:marTop w:val="0"/>
      <w:marBottom w:val="0"/>
      <w:divBdr>
        <w:top w:val="none" w:sz="0" w:space="0" w:color="auto"/>
        <w:left w:val="none" w:sz="0" w:space="0" w:color="auto"/>
        <w:bottom w:val="none" w:sz="0" w:space="0" w:color="auto"/>
        <w:right w:val="none" w:sz="0" w:space="0" w:color="auto"/>
      </w:divBdr>
    </w:div>
    <w:div w:id="755712797">
      <w:marLeft w:val="480"/>
      <w:marRight w:val="0"/>
      <w:marTop w:val="0"/>
      <w:marBottom w:val="0"/>
      <w:divBdr>
        <w:top w:val="none" w:sz="0" w:space="0" w:color="auto"/>
        <w:left w:val="none" w:sz="0" w:space="0" w:color="auto"/>
        <w:bottom w:val="none" w:sz="0" w:space="0" w:color="auto"/>
        <w:right w:val="none" w:sz="0" w:space="0" w:color="auto"/>
      </w:divBdr>
    </w:div>
    <w:div w:id="756246685">
      <w:marLeft w:val="480"/>
      <w:marRight w:val="0"/>
      <w:marTop w:val="0"/>
      <w:marBottom w:val="0"/>
      <w:divBdr>
        <w:top w:val="none" w:sz="0" w:space="0" w:color="auto"/>
        <w:left w:val="none" w:sz="0" w:space="0" w:color="auto"/>
        <w:bottom w:val="none" w:sz="0" w:space="0" w:color="auto"/>
        <w:right w:val="none" w:sz="0" w:space="0" w:color="auto"/>
      </w:divBdr>
    </w:div>
    <w:div w:id="756824233">
      <w:marLeft w:val="480"/>
      <w:marRight w:val="0"/>
      <w:marTop w:val="0"/>
      <w:marBottom w:val="0"/>
      <w:divBdr>
        <w:top w:val="none" w:sz="0" w:space="0" w:color="auto"/>
        <w:left w:val="none" w:sz="0" w:space="0" w:color="auto"/>
        <w:bottom w:val="none" w:sz="0" w:space="0" w:color="auto"/>
        <w:right w:val="none" w:sz="0" w:space="0" w:color="auto"/>
      </w:divBdr>
    </w:div>
    <w:div w:id="757094172">
      <w:marLeft w:val="480"/>
      <w:marRight w:val="0"/>
      <w:marTop w:val="0"/>
      <w:marBottom w:val="0"/>
      <w:divBdr>
        <w:top w:val="none" w:sz="0" w:space="0" w:color="auto"/>
        <w:left w:val="none" w:sz="0" w:space="0" w:color="auto"/>
        <w:bottom w:val="none" w:sz="0" w:space="0" w:color="auto"/>
        <w:right w:val="none" w:sz="0" w:space="0" w:color="auto"/>
      </w:divBdr>
    </w:div>
    <w:div w:id="757360859">
      <w:marLeft w:val="480"/>
      <w:marRight w:val="0"/>
      <w:marTop w:val="0"/>
      <w:marBottom w:val="0"/>
      <w:divBdr>
        <w:top w:val="none" w:sz="0" w:space="0" w:color="auto"/>
        <w:left w:val="none" w:sz="0" w:space="0" w:color="auto"/>
        <w:bottom w:val="none" w:sz="0" w:space="0" w:color="auto"/>
        <w:right w:val="none" w:sz="0" w:space="0" w:color="auto"/>
      </w:divBdr>
    </w:div>
    <w:div w:id="757680960">
      <w:marLeft w:val="480"/>
      <w:marRight w:val="0"/>
      <w:marTop w:val="0"/>
      <w:marBottom w:val="0"/>
      <w:divBdr>
        <w:top w:val="none" w:sz="0" w:space="0" w:color="auto"/>
        <w:left w:val="none" w:sz="0" w:space="0" w:color="auto"/>
        <w:bottom w:val="none" w:sz="0" w:space="0" w:color="auto"/>
        <w:right w:val="none" w:sz="0" w:space="0" w:color="auto"/>
      </w:divBdr>
    </w:div>
    <w:div w:id="758135278">
      <w:marLeft w:val="480"/>
      <w:marRight w:val="0"/>
      <w:marTop w:val="0"/>
      <w:marBottom w:val="0"/>
      <w:divBdr>
        <w:top w:val="none" w:sz="0" w:space="0" w:color="auto"/>
        <w:left w:val="none" w:sz="0" w:space="0" w:color="auto"/>
        <w:bottom w:val="none" w:sz="0" w:space="0" w:color="auto"/>
        <w:right w:val="none" w:sz="0" w:space="0" w:color="auto"/>
      </w:divBdr>
    </w:div>
    <w:div w:id="758478178">
      <w:marLeft w:val="480"/>
      <w:marRight w:val="0"/>
      <w:marTop w:val="0"/>
      <w:marBottom w:val="0"/>
      <w:divBdr>
        <w:top w:val="none" w:sz="0" w:space="0" w:color="auto"/>
        <w:left w:val="none" w:sz="0" w:space="0" w:color="auto"/>
        <w:bottom w:val="none" w:sz="0" w:space="0" w:color="auto"/>
        <w:right w:val="none" w:sz="0" w:space="0" w:color="auto"/>
      </w:divBdr>
    </w:div>
    <w:div w:id="758528998">
      <w:marLeft w:val="480"/>
      <w:marRight w:val="0"/>
      <w:marTop w:val="0"/>
      <w:marBottom w:val="0"/>
      <w:divBdr>
        <w:top w:val="none" w:sz="0" w:space="0" w:color="auto"/>
        <w:left w:val="none" w:sz="0" w:space="0" w:color="auto"/>
        <w:bottom w:val="none" w:sz="0" w:space="0" w:color="auto"/>
        <w:right w:val="none" w:sz="0" w:space="0" w:color="auto"/>
      </w:divBdr>
    </w:div>
    <w:div w:id="758984015">
      <w:marLeft w:val="480"/>
      <w:marRight w:val="0"/>
      <w:marTop w:val="0"/>
      <w:marBottom w:val="0"/>
      <w:divBdr>
        <w:top w:val="none" w:sz="0" w:space="0" w:color="auto"/>
        <w:left w:val="none" w:sz="0" w:space="0" w:color="auto"/>
        <w:bottom w:val="none" w:sz="0" w:space="0" w:color="auto"/>
        <w:right w:val="none" w:sz="0" w:space="0" w:color="auto"/>
      </w:divBdr>
    </w:div>
    <w:div w:id="759444963">
      <w:marLeft w:val="480"/>
      <w:marRight w:val="0"/>
      <w:marTop w:val="0"/>
      <w:marBottom w:val="0"/>
      <w:divBdr>
        <w:top w:val="none" w:sz="0" w:space="0" w:color="auto"/>
        <w:left w:val="none" w:sz="0" w:space="0" w:color="auto"/>
        <w:bottom w:val="none" w:sz="0" w:space="0" w:color="auto"/>
        <w:right w:val="none" w:sz="0" w:space="0" w:color="auto"/>
      </w:divBdr>
    </w:div>
    <w:div w:id="759520513">
      <w:marLeft w:val="480"/>
      <w:marRight w:val="0"/>
      <w:marTop w:val="0"/>
      <w:marBottom w:val="0"/>
      <w:divBdr>
        <w:top w:val="none" w:sz="0" w:space="0" w:color="auto"/>
        <w:left w:val="none" w:sz="0" w:space="0" w:color="auto"/>
        <w:bottom w:val="none" w:sz="0" w:space="0" w:color="auto"/>
        <w:right w:val="none" w:sz="0" w:space="0" w:color="auto"/>
      </w:divBdr>
    </w:div>
    <w:div w:id="759528848">
      <w:marLeft w:val="480"/>
      <w:marRight w:val="0"/>
      <w:marTop w:val="0"/>
      <w:marBottom w:val="0"/>
      <w:divBdr>
        <w:top w:val="none" w:sz="0" w:space="0" w:color="auto"/>
        <w:left w:val="none" w:sz="0" w:space="0" w:color="auto"/>
        <w:bottom w:val="none" w:sz="0" w:space="0" w:color="auto"/>
        <w:right w:val="none" w:sz="0" w:space="0" w:color="auto"/>
      </w:divBdr>
    </w:div>
    <w:div w:id="759529204">
      <w:marLeft w:val="480"/>
      <w:marRight w:val="0"/>
      <w:marTop w:val="0"/>
      <w:marBottom w:val="0"/>
      <w:divBdr>
        <w:top w:val="none" w:sz="0" w:space="0" w:color="auto"/>
        <w:left w:val="none" w:sz="0" w:space="0" w:color="auto"/>
        <w:bottom w:val="none" w:sz="0" w:space="0" w:color="auto"/>
        <w:right w:val="none" w:sz="0" w:space="0" w:color="auto"/>
      </w:divBdr>
    </w:div>
    <w:div w:id="759834925">
      <w:marLeft w:val="480"/>
      <w:marRight w:val="0"/>
      <w:marTop w:val="0"/>
      <w:marBottom w:val="0"/>
      <w:divBdr>
        <w:top w:val="none" w:sz="0" w:space="0" w:color="auto"/>
        <w:left w:val="none" w:sz="0" w:space="0" w:color="auto"/>
        <w:bottom w:val="none" w:sz="0" w:space="0" w:color="auto"/>
        <w:right w:val="none" w:sz="0" w:space="0" w:color="auto"/>
      </w:divBdr>
    </w:div>
    <w:div w:id="760221537">
      <w:marLeft w:val="480"/>
      <w:marRight w:val="0"/>
      <w:marTop w:val="0"/>
      <w:marBottom w:val="0"/>
      <w:divBdr>
        <w:top w:val="none" w:sz="0" w:space="0" w:color="auto"/>
        <w:left w:val="none" w:sz="0" w:space="0" w:color="auto"/>
        <w:bottom w:val="none" w:sz="0" w:space="0" w:color="auto"/>
        <w:right w:val="none" w:sz="0" w:space="0" w:color="auto"/>
      </w:divBdr>
    </w:div>
    <w:div w:id="760486046">
      <w:marLeft w:val="480"/>
      <w:marRight w:val="0"/>
      <w:marTop w:val="0"/>
      <w:marBottom w:val="0"/>
      <w:divBdr>
        <w:top w:val="none" w:sz="0" w:space="0" w:color="auto"/>
        <w:left w:val="none" w:sz="0" w:space="0" w:color="auto"/>
        <w:bottom w:val="none" w:sz="0" w:space="0" w:color="auto"/>
        <w:right w:val="none" w:sz="0" w:space="0" w:color="auto"/>
      </w:divBdr>
    </w:div>
    <w:div w:id="760684127">
      <w:marLeft w:val="480"/>
      <w:marRight w:val="0"/>
      <w:marTop w:val="0"/>
      <w:marBottom w:val="0"/>
      <w:divBdr>
        <w:top w:val="none" w:sz="0" w:space="0" w:color="auto"/>
        <w:left w:val="none" w:sz="0" w:space="0" w:color="auto"/>
        <w:bottom w:val="none" w:sz="0" w:space="0" w:color="auto"/>
        <w:right w:val="none" w:sz="0" w:space="0" w:color="auto"/>
      </w:divBdr>
    </w:div>
    <w:div w:id="761874289">
      <w:marLeft w:val="480"/>
      <w:marRight w:val="0"/>
      <w:marTop w:val="0"/>
      <w:marBottom w:val="0"/>
      <w:divBdr>
        <w:top w:val="none" w:sz="0" w:space="0" w:color="auto"/>
        <w:left w:val="none" w:sz="0" w:space="0" w:color="auto"/>
        <w:bottom w:val="none" w:sz="0" w:space="0" w:color="auto"/>
        <w:right w:val="none" w:sz="0" w:space="0" w:color="auto"/>
      </w:divBdr>
    </w:div>
    <w:div w:id="762997105">
      <w:marLeft w:val="480"/>
      <w:marRight w:val="0"/>
      <w:marTop w:val="0"/>
      <w:marBottom w:val="0"/>
      <w:divBdr>
        <w:top w:val="none" w:sz="0" w:space="0" w:color="auto"/>
        <w:left w:val="none" w:sz="0" w:space="0" w:color="auto"/>
        <w:bottom w:val="none" w:sz="0" w:space="0" w:color="auto"/>
        <w:right w:val="none" w:sz="0" w:space="0" w:color="auto"/>
      </w:divBdr>
    </w:div>
    <w:div w:id="763107928">
      <w:marLeft w:val="480"/>
      <w:marRight w:val="0"/>
      <w:marTop w:val="0"/>
      <w:marBottom w:val="0"/>
      <w:divBdr>
        <w:top w:val="none" w:sz="0" w:space="0" w:color="auto"/>
        <w:left w:val="none" w:sz="0" w:space="0" w:color="auto"/>
        <w:bottom w:val="none" w:sz="0" w:space="0" w:color="auto"/>
        <w:right w:val="none" w:sz="0" w:space="0" w:color="auto"/>
      </w:divBdr>
    </w:div>
    <w:div w:id="763452678">
      <w:marLeft w:val="480"/>
      <w:marRight w:val="0"/>
      <w:marTop w:val="0"/>
      <w:marBottom w:val="0"/>
      <w:divBdr>
        <w:top w:val="none" w:sz="0" w:space="0" w:color="auto"/>
        <w:left w:val="none" w:sz="0" w:space="0" w:color="auto"/>
        <w:bottom w:val="none" w:sz="0" w:space="0" w:color="auto"/>
        <w:right w:val="none" w:sz="0" w:space="0" w:color="auto"/>
      </w:divBdr>
    </w:div>
    <w:div w:id="764499914">
      <w:marLeft w:val="480"/>
      <w:marRight w:val="0"/>
      <w:marTop w:val="0"/>
      <w:marBottom w:val="0"/>
      <w:divBdr>
        <w:top w:val="none" w:sz="0" w:space="0" w:color="auto"/>
        <w:left w:val="none" w:sz="0" w:space="0" w:color="auto"/>
        <w:bottom w:val="none" w:sz="0" w:space="0" w:color="auto"/>
        <w:right w:val="none" w:sz="0" w:space="0" w:color="auto"/>
      </w:divBdr>
    </w:div>
    <w:div w:id="764880084">
      <w:marLeft w:val="480"/>
      <w:marRight w:val="0"/>
      <w:marTop w:val="0"/>
      <w:marBottom w:val="0"/>
      <w:divBdr>
        <w:top w:val="none" w:sz="0" w:space="0" w:color="auto"/>
        <w:left w:val="none" w:sz="0" w:space="0" w:color="auto"/>
        <w:bottom w:val="none" w:sz="0" w:space="0" w:color="auto"/>
        <w:right w:val="none" w:sz="0" w:space="0" w:color="auto"/>
      </w:divBdr>
    </w:div>
    <w:div w:id="764885281">
      <w:marLeft w:val="480"/>
      <w:marRight w:val="0"/>
      <w:marTop w:val="0"/>
      <w:marBottom w:val="0"/>
      <w:divBdr>
        <w:top w:val="none" w:sz="0" w:space="0" w:color="auto"/>
        <w:left w:val="none" w:sz="0" w:space="0" w:color="auto"/>
        <w:bottom w:val="none" w:sz="0" w:space="0" w:color="auto"/>
        <w:right w:val="none" w:sz="0" w:space="0" w:color="auto"/>
      </w:divBdr>
    </w:div>
    <w:div w:id="764957739">
      <w:marLeft w:val="480"/>
      <w:marRight w:val="0"/>
      <w:marTop w:val="0"/>
      <w:marBottom w:val="0"/>
      <w:divBdr>
        <w:top w:val="none" w:sz="0" w:space="0" w:color="auto"/>
        <w:left w:val="none" w:sz="0" w:space="0" w:color="auto"/>
        <w:bottom w:val="none" w:sz="0" w:space="0" w:color="auto"/>
        <w:right w:val="none" w:sz="0" w:space="0" w:color="auto"/>
      </w:divBdr>
    </w:div>
    <w:div w:id="765075004">
      <w:marLeft w:val="480"/>
      <w:marRight w:val="0"/>
      <w:marTop w:val="0"/>
      <w:marBottom w:val="0"/>
      <w:divBdr>
        <w:top w:val="none" w:sz="0" w:space="0" w:color="auto"/>
        <w:left w:val="none" w:sz="0" w:space="0" w:color="auto"/>
        <w:bottom w:val="none" w:sz="0" w:space="0" w:color="auto"/>
        <w:right w:val="none" w:sz="0" w:space="0" w:color="auto"/>
      </w:divBdr>
    </w:div>
    <w:div w:id="765537505">
      <w:marLeft w:val="480"/>
      <w:marRight w:val="0"/>
      <w:marTop w:val="0"/>
      <w:marBottom w:val="0"/>
      <w:divBdr>
        <w:top w:val="none" w:sz="0" w:space="0" w:color="auto"/>
        <w:left w:val="none" w:sz="0" w:space="0" w:color="auto"/>
        <w:bottom w:val="none" w:sz="0" w:space="0" w:color="auto"/>
        <w:right w:val="none" w:sz="0" w:space="0" w:color="auto"/>
      </w:divBdr>
    </w:div>
    <w:div w:id="765731960">
      <w:marLeft w:val="480"/>
      <w:marRight w:val="0"/>
      <w:marTop w:val="0"/>
      <w:marBottom w:val="0"/>
      <w:divBdr>
        <w:top w:val="none" w:sz="0" w:space="0" w:color="auto"/>
        <w:left w:val="none" w:sz="0" w:space="0" w:color="auto"/>
        <w:bottom w:val="none" w:sz="0" w:space="0" w:color="auto"/>
        <w:right w:val="none" w:sz="0" w:space="0" w:color="auto"/>
      </w:divBdr>
    </w:div>
    <w:div w:id="766736339">
      <w:marLeft w:val="480"/>
      <w:marRight w:val="0"/>
      <w:marTop w:val="0"/>
      <w:marBottom w:val="0"/>
      <w:divBdr>
        <w:top w:val="none" w:sz="0" w:space="0" w:color="auto"/>
        <w:left w:val="none" w:sz="0" w:space="0" w:color="auto"/>
        <w:bottom w:val="none" w:sz="0" w:space="0" w:color="auto"/>
        <w:right w:val="none" w:sz="0" w:space="0" w:color="auto"/>
      </w:divBdr>
    </w:div>
    <w:div w:id="767046359">
      <w:marLeft w:val="480"/>
      <w:marRight w:val="0"/>
      <w:marTop w:val="0"/>
      <w:marBottom w:val="0"/>
      <w:divBdr>
        <w:top w:val="none" w:sz="0" w:space="0" w:color="auto"/>
        <w:left w:val="none" w:sz="0" w:space="0" w:color="auto"/>
        <w:bottom w:val="none" w:sz="0" w:space="0" w:color="auto"/>
        <w:right w:val="none" w:sz="0" w:space="0" w:color="auto"/>
      </w:divBdr>
    </w:div>
    <w:div w:id="767773030">
      <w:marLeft w:val="480"/>
      <w:marRight w:val="0"/>
      <w:marTop w:val="0"/>
      <w:marBottom w:val="0"/>
      <w:divBdr>
        <w:top w:val="none" w:sz="0" w:space="0" w:color="auto"/>
        <w:left w:val="none" w:sz="0" w:space="0" w:color="auto"/>
        <w:bottom w:val="none" w:sz="0" w:space="0" w:color="auto"/>
        <w:right w:val="none" w:sz="0" w:space="0" w:color="auto"/>
      </w:divBdr>
    </w:div>
    <w:div w:id="767851272">
      <w:marLeft w:val="480"/>
      <w:marRight w:val="0"/>
      <w:marTop w:val="0"/>
      <w:marBottom w:val="0"/>
      <w:divBdr>
        <w:top w:val="none" w:sz="0" w:space="0" w:color="auto"/>
        <w:left w:val="none" w:sz="0" w:space="0" w:color="auto"/>
        <w:bottom w:val="none" w:sz="0" w:space="0" w:color="auto"/>
        <w:right w:val="none" w:sz="0" w:space="0" w:color="auto"/>
      </w:divBdr>
    </w:div>
    <w:div w:id="767967367">
      <w:marLeft w:val="480"/>
      <w:marRight w:val="0"/>
      <w:marTop w:val="0"/>
      <w:marBottom w:val="0"/>
      <w:divBdr>
        <w:top w:val="none" w:sz="0" w:space="0" w:color="auto"/>
        <w:left w:val="none" w:sz="0" w:space="0" w:color="auto"/>
        <w:bottom w:val="none" w:sz="0" w:space="0" w:color="auto"/>
        <w:right w:val="none" w:sz="0" w:space="0" w:color="auto"/>
      </w:divBdr>
    </w:div>
    <w:div w:id="768082609">
      <w:marLeft w:val="480"/>
      <w:marRight w:val="0"/>
      <w:marTop w:val="0"/>
      <w:marBottom w:val="0"/>
      <w:divBdr>
        <w:top w:val="none" w:sz="0" w:space="0" w:color="auto"/>
        <w:left w:val="none" w:sz="0" w:space="0" w:color="auto"/>
        <w:bottom w:val="none" w:sz="0" w:space="0" w:color="auto"/>
        <w:right w:val="none" w:sz="0" w:space="0" w:color="auto"/>
      </w:divBdr>
    </w:div>
    <w:div w:id="768089985">
      <w:marLeft w:val="480"/>
      <w:marRight w:val="0"/>
      <w:marTop w:val="0"/>
      <w:marBottom w:val="0"/>
      <w:divBdr>
        <w:top w:val="none" w:sz="0" w:space="0" w:color="auto"/>
        <w:left w:val="none" w:sz="0" w:space="0" w:color="auto"/>
        <w:bottom w:val="none" w:sz="0" w:space="0" w:color="auto"/>
        <w:right w:val="none" w:sz="0" w:space="0" w:color="auto"/>
      </w:divBdr>
    </w:div>
    <w:div w:id="768548848">
      <w:marLeft w:val="480"/>
      <w:marRight w:val="0"/>
      <w:marTop w:val="0"/>
      <w:marBottom w:val="0"/>
      <w:divBdr>
        <w:top w:val="none" w:sz="0" w:space="0" w:color="auto"/>
        <w:left w:val="none" w:sz="0" w:space="0" w:color="auto"/>
        <w:bottom w:val="none" w:sz="0" w:space="0" w:color="auto"/>
        <w:right w:val="none" w:sz="0" w:space="0" w:color="auto"/>
      </w:divBdr>
    </w:div>
    <w:div w:id="768623994">
      <w:marLeft w:val="480"/>
      <w:marRight w:val="0"/>
      <w:marTop w:val="0"/>
      <w:marBottom w:val="0"/>
      <w:divBdr>
        <w:top w:val="none" w:sz="0" w:space="0" w:color="auto"/>
        <w:left w:val="none" w:sz="0" w:space="0" w:color="auto"/>
        <w:bottom w:val="none" w:sz="0" w:space="0" w:color="auto"/>
        <w:right w:val="none" w:sz="0" w:space="0" w:color="auto"/>
      </w:divBdr>
    </w:div>
    <w:div w:id="768738237">
      <w:marLeft w:val="480"/>
      <w:marRight w:val="0"/>
      <w:marTop w:val="0"/>
      <w:marBottom w:val="0"/>
      <w:divBdr>
        <w:top w:val="none" w:sz="0" w:space="0" w:color="auto"/>
        <w:left w:val="none" w:sz="0" w:space="0" w:color="auto"/>
        <w:bottom w:val="none" w:sz="0" w:space="0" w:color="auto"/>
        <w:right w:val="none" w:sz="0" w:space="0" w:color="auto"/>
      </w:divBdr>
    </w:div>
    <w:div w:id="769275970">
      <w:marLeft w:val="480"/>
      <w:marRight w:val="0"/>
      <w:marTop w:val="0"/>
      <w:marBottom w:val="0"/>
      <w:divBdr>
        <w:top w:val="none" w:sz="0" w:space="0" w:color="auto"/>
        <w:left w:val="none" w:sz="0" w:space="0" w:color="auto"/>
        <w:bottom w:val="none" w:sz="0" w:space="0" w:color="auto"/>
        <w:right w:val="none" w:sz="0" w:space="0" w:color="auto"/>
      </w:divBdr>
    </w:div>
    <w:div w:id="770007944">
      <w:marLeft w:val="480"/>
      <w:marRight w:val="0"/>
      <w:marTop w:val="0"/>
      <w:marBottom w:val="0"/>
      <w:divBdr>
        <w:top w:val="none" w:sz="0" w:space="0" w:color="auto"/>
        <w:left w:val="none" w:sz="0" w:space="0" w:color="auto"/>
        <w:bottom w:val="none" w:sz="0" w:space="0" w:color="auto"/>
        <w:right w:val="none" w:sz="0" w:space="0" w:color="auto"/>
      </w:divBdr>
    </w:div>
    <w:div w:id="770197527">
      <w:marLeft w:val="480"/>
      <w:marRight w:val="0"/>
      <w:marTop w:val="0"/>
      <w:marBottom w:val="0"/>
      <w:divBdr>
        <w:top w:val="none" w:sz="0" w:space="0" w:color="auto"/>
        <w:left w:val="none" w:sz="0" w:space="0" w:color="auto"/>
        <w:bottom w:val="none" w:sz="0" w:space="0" w:color="auto"/>
        <w:right w:val="none" w:sz="0" w:space="0" w:color="auto"/>
      </w:divBdr>
    </w:div>
    <w:div w:id="770201593">
      <w:marLeft w:val="480"/>
      <w:marRight w:val="0"/>
      <w:marTop w:val="0"/>
      <w:marBottom w:val="0"/>
      <w:divBdr>
        <w:top w:val="none" w:sz="0" w:space="0" w:color="auto"/>
        <w:left w:val="none" w:sz="0" w:space="0" w:color="auto"/>
        <w:bottom w:val="none" w:sz="0" w:space="0" w:color="auto"/>
        <w:right w:val="none" w:sz="0" w:space="0" w:color="auto"/>
      </w:divBdr>
    </w:div>
    <w:div w:id="770320544">
      <w:marLeft w:val="480"/>
      <w:marRight w:val="0"/>
      <w:marTop w:val="0"/>
      <w:marBottom w:val="0"/>
      <w:divBdr>
        <w:top w:val="none" w:sz="0" w:space="0" w:color="auto"/>
        <w:left w:val="none" w:sz="0" w:space="0" w:color="auto"/>
        <w:bottom w:val="none" w:sz="0" w:space="0" w:color="auto"/>
        <w:right w:val="none" w:sz="0" w:space="0" w:color="auto"/>
      </w:divBdr>
    </w:div>
    <w:div w:id="772090641">
      <w:marLeft w:val="480"/>
      <w:marRight w:val="0"/>
      <w:marTop w:val="0"/>
      <w:marBottom w:val="0"/>
      <w:divBdr>
        <w:top w:val="none" w:sz="0" w:space="0" w:color="auto"/>
        <w:left w:val="none" w:sz="0" w:space="0" w:color="auto"/>
        <w:bottom w:val="none" w:sz="0" w:space="0" w:color="auto"/>
        <w:right w:val="none" w:sz="0" w:space="0" w:color="auto"/>
      </w:divBdr>
    </w:div>
    <w:div w:id="772556050">
      <w:marLeft w:val="480"/>
      <w:marRight w:val="0"/>
      <w:marTop w:val="0"/>
      <w:marBottom w:val="0"/>
      <w:divBdr>
        <w:top w:val="none" w:sz="0" w:space="0" w:color="auto"/>
        <w:left w:val="none" w:sz="0" w:space="0" w:color="auto"/>
        <w:bottom w:val="none" w:sz="0" w:space="0" w:color="auto"/>
        <w:right w:val="none" w:sz="0" w:space="0" w:color="auto"/>
      </w:divBdr>
    </w:div>
    <w:div w:id="772676996">
      <w:marLeft w:val="480"/>
      <w:marRight w:val="0"/>
      <w:marTop w:val="0"/>
      <w:marBottom w:val="0"/>
      <w:divBdr>
        <w:top w:val="none" w:sz="0" w:space="0" w:color="auto"/>
        <w:left w:val="none" w:sz="0" w:space="0" w:color="auto"/>
        <w:bottom w:val="none" w:sz="0" w:space="0" w:color="auto"/>
        <w:right w:val="none" w:sz="0" w:space="0" w:color="auto"/>
      </w:divBdr>
    </w:div>
    <w:div w:id="773667203">
      <w:marLeft w:val="480"/>
      <w:marRight w:val="0"/>
      <w:marTop w:val="0"/>
      <w:marBottom w:val="0"/>
      <w:divBdr>
        <w:top w:val="none" w:sz="0" w:space="0" w:color="auto"/>
        <w:left w:val="none" w:sz="0" w:space="0" w:color="auto"/>
        <w:bottom w:val="none" w:sz="0" w:space="0" w:color="auto"/>
        <w:right w:val="none" w:sz="0" w:space="0" w:color="auto"/>
      </w:divBdr>
    </w:div>
    <w:div w:id="773936451">
      <w:marLeft w:val="480"/>
      <w:marRight w:val="0"/>
      <w:marTop w:val="0"/>
      <w:marBottom w:val="0"/>
      <w:divBdr>
        <w:top w:val="none" w:sz="0" w:space="0" w:color="auto"/>
        <w:left w:val="none" w:sz="0" w:space="0" w:color="auto"/>
        <w:bottom w:val="none" w:sz="0" w:space="0" w:color="auto"/>
        <w:right w:val="none" w:sz="0" w:space="0" w:color="auto"/>
      </w:divBdr>
    </w:div>
    <w:div w:id="774129534">
      <w:marLeft w:val="480"/>
      <w:marRight w:val="0"/>
      <w:marTop w:val="0"/>
      <w:marBottom w:val="0"/>
      <w:divBdr>
        <w:top w:val="none" w:sz="0" w:space="0" w:color="auto"/>
        <w:left w:val="none" w:sz="0" w:space="0" w:color="auto"/>
        <w:bottom w:val="none" w:sz="0" w:space="0" w:color="auto"/>
        <w:right w:val="none" w:sz="0" w:space="0" w:color="auto"/>
      </w:divBdr>
    </w:div>
    <w:div w:id="774134151">
      <w:marLeft w:val="480"/>
      <w:marRight w:val="0"/>
      <w:marTop w:val="0"/>
      <w:marBottom w:val="0"/>
      <w:divBdr>
        <w:top w:val="none" w:sz="0" w:space="0" w:color="auto"/>
        <w:left w:val="none" w:sz="0" w:space="0" w:color="auto"/>
        <w:bottom w:val="none" w:sz="0" w:space="0" w:color="auto"/>
        <w:right w:val="none" w:sz="0" w:space="0" w:color="auto"/>
      </w:divBdr>
    </w:div>
    <w:div w:id="774249961">
      <w:marLeft w:val="480"/>
      <w:marRight w:val="0"/>
      <w:marTop w:val="0"/>
      <w:marBottom w:val="0"/>
      <w:divBdr>
        <w:top w:val="none" w:sz="0" w:space="0" w:color="auto"/>
        <w:left w:val="none" w:sz="0" w:space="0" w:color="auto"/>
        <w:bottom w:val="none" w:sz="0" w:space="0" w:color="auto"/>
        <w:right w:val="none" w:sz="0" w:space="0" w:color="auto"/>
      </w:divBdr>
    </w:div>
    <w:div w:id="774984468">
      <w:marLeft w:val="480"/>
      <w:marRight w:val="0"/>
      <w:marTop w:val="0"/>
      <w:marBottom w:val="0"/>
      <w:divBdr>
        <w:top w:val="none" w:sz="0" w:space="0" w:color="auto"/>
        <w:left w:val="none" w:sz="0" w:space="0" w:color="auto"/>
        <w:bottom w:val="none" w:sz="0" w:space="0" w:color="auto"/>
        <w:right w:val="none" w:sz="0" w:space="0" w:color="auto"/>
      </w:divBdr>
    </w:div>
    <w:div w:id="774986824">
      <w:marLeft w:val="480"/>
      <w:marRight w:val="0"/>
      <w:marTop w:val="0"/>
      <w:marBottom w:val="0"/>
      <w:divBdr>
        <w:top w:val="none" w:sz="0" w:space="0" w:color="auto"/>
        <w:left w:val="none" w:sz="0" w:space="0" w:color="auto"/>
        <w:bottom w:val="none" w:sz="0" w:space="0" w:color="auto"/>
        <w:right w:val="none" w:sz="0" w:space="0" w:color="auto"/>
      </w:divBdr>
    </w:div>
    <w:div w:id="775029270">
      <w:marLeft w:val="480"/>
      <w:marRight w:val="0"/>
      <w:marTop w:val="0"/>
      <w:marBottom w:val="0"/>
      <w:divBdr>
        <w:top w:val="none" w:sz="0" w:space="0" w:color="auto"/>
        <w:left w:val="none" w:sz="0" w:space="0" w:color="auto"/>
        <w:bottom w:val="none" w:sz="0" w:space="0" w:color="auto"/>
        <w:right w:val="none" w:sz="0" w:space="0" w:color="auto"/>
      </w:divBdr>
    </w:div>
    <w:div w:id="775058055">
      <w:marLeft w:val="480"/>
      <w:marRight w:val="0"/>
      <w:marTop w:val="0"/>
      <w:marBottom w:val="0"/>
      <w:divBdr>
        <w:top w:val="none" w:sz="0" w:space="0" w:color="auto"/>
        <w:left w:val="none" w:sz="0" w:space="0" w:color="auto"/>
        <w:bottom w:val="none" w:sz="0" w:space="0" w:color="auto"/>
        <w:right w:val="none" w:sz="0" w:space="0" w:color="auto"/>
      </w:divBdr>
    </w:div>
    <w:div w:id="775173359">
      <w:marLeft w:val="480"/>
      <w:marRight w:val="0"/>
      <w:marTop w:val="0"/>
      <w:marBottom w:val="0"/>
      <w:divBdr>
        <w:top w:val="none" w:sz="0" w:space="0" w:color="auto"/>
        <w:left w:val="none" w:sz="0" w:space="0" w:color="auto"/>
        <w:bottom w:val="none" w:sz="0" w:space="0" w:color="auto"/>
        <w:right w:val="none" w:sz="0" w:space="0" w:color="auto"/>
      </w:divBdr>
    </w:div>
    <w:div w:id="775296702">
      <w:marLeft w:val="480"/>
      <w:marRight w:val="0"/>
      <w:marTop w:val="0"/>
      <w:marBottom w:val="0"/>
      <w:divBdr>
        <w:top w:val="none" w:sz="0" w:space="0" w:color="auto"/>
        <w:left w:val="none" w:sz="0" w:space="0" w:color="auto"/>
        <w:bottom w:val="none" w:sz="0" w:space="0" w:color="auto"/>
        <w:right w:val="none" w:sz="0" w:space="0" w:color="auto"/>
      </w:divBdr>
    </w:div>
    <w:div w:id="775751679">
      <w:marLeft w:val="480"/>
      <w:marRight w:val="0"/>
      <w:marTop w:val="0"/>
      <w:marBottom w:val="0"/>
      <w:divBdr>
        <w:top w:val="none" w:sz="0" w:space="0" w:color="auto"/>
        <w:left w:val="none" w:sz="0" w:space="0" w:color="auto"/>
        <w:bottom w:val="none" w:sz="0" w:space="0" w:color="auto"/>
        <w:right w:val="none" w:sz="0" w:space="0" w:color="auto"/>
      </w:divBdr>
    </w:div>
    <w:div w:id="775905541">
      <w:marLeft w:val="480"/>
      <w:marRight w:val="0"/>
      <w:marTop w:val="0"/>
      <w:marBottom w:val="0"/>
      <w:divBdr>
        <w:top w:val="none" w:sz="0" w:space="0" w:color="auto"/>
        <w:left w:val="none" w:sz="0" w:space="0" w:color="auto"/>
        <w:bottom w:val="none" w:sz="0" w:space="0" w:color="auto"/>
        <w:right w:val="none" w:sz="0" w:space="0" w:color="auto"/>
      </w:divBdr>
    </w:div>
    <w:div w:id="776096167">
      <w:marLeft w:val="480"/>
      <w:marRight w:val="0"/>
      <w:marTop w:val="0"/>
      <w:marBottom w:val="0"/>
      <w:divBdr>
        <w:top w:val="none" w:sz="0" w:space="0" w:color="auto"/>
        <w:left w:val="none" w:sz="0" w:space="0" w:color="auto"/>
        <w:bottom w:val="none" w:sz="0" w:space="0" w:color="auto"/>
        <w:right w:val="none" w:sz="0" w:space="0" w:color="auto"/>
      </w:divBdr>
    </w:div>
    <w:div w:id="776558857">
      <w:marLeft w:val="480"/>
      <w:marRight w:val="0"/>
      <w:marTop w:val="0"/>
      <w:marBottom w:val="0"/>
      <w:divBdr>
        <w:top w:val="none" w:sz="0" w:space="0" w:color="auto"/>
        <w:left w:val="none" w:sz="0" w:space="0" w:color="auto"/>
        <w:bottom w:val="none" w:sz="0" w:space="0" w:color="auto"/>
        <w:right w:val="none" w:sz="0" w:space="0" w:color="auto"/>
      </w:divBdr>
    </w:div>
    <w:div w:id="776559891">
      <w:marLeft w:val="480"/>
      <w:marRight w:val="0"/>
      <w:marTop w:val="0"/>
      <w:marBottom w:val="0"/>
      <w:divBdr>
        <w:top w:val="none" w:sz="0" w:space="0" w:color="auto"/>
        <w:left w:val="none" w:sz="0" w:space="0" w:color="auto"/>
        <w:bottom w:val="none" w:sz="0" w:space="0" w:color="auto"/>
        <w:right w:val="none" w:sz="0" w:space="0" w:color="auto"/>
      </w:divBdr>
    </w:div>
    <w:div w:id="776560243">
      <w:marLeft w:val="480"/>
      <w:marRight w:val="0"/>
      <w:marTop w:val="0"/>
      <w:marBottom w:val="0"/>
      <w:divBdr>
        <w:top w:val="none" w:sz="0" w:space="0" w:color="auto"/>
        <w:left w:val="none" w:sz="0" w:space="0" w:color="auto"/>
        <w:bottom w:val="none" w:sz="0" w:space="0" w:color="auto"/>
        <w:right w:val="none" w:sz="0" w:space="0" w:color="auto"/>
      </w:divBdr>
    </w:div>
    <w:div w:id="776560469">
      <w:marLeft w:val="480"/>
      <w:marRight w:val="0"/>
      <w:marTop w:val="0"/>
      <w:marBottom w:val="0"/>
      <w:divBdr>
        <w:top w:val="none" w:sz="0" w:space="0" w:color="auto"/>
        <w:left w:val="none" w:sz="0" w:space="0" w:color="auto"/>
        <w:bottom w:val="none" w:sz="0" w:space="0" w:color="auto"/>
        <w:right w:val="none" w:sz="0" w:space="0" w:color="auto"/>
      </w:divBdr>
    </w:div>
    <w:div w:id="776677047">
      <w:marLeft w:val="480"/>
      <w:marRight w:val="0"/>
      <w:marTop w:val="0"/>
      <w:marBottom w:val="0"/>
      <w:divBdr>
        <w:top w:val="none" w:sz="0" w:space="0" w:color="auto"/>
        <w:left w:val="none" w:sz="0" w:space="0" w:color="auto"/>
        <w:bottom w:val="none" w:sz="0" w:space="0" w:color="auto"/>
        <w:right w:val="none" w:sz="0" w:space="0" w:color="auto"/>
      </w:divBdr>
    </w:div>
    <w:div w:id="777330910">
      <w:marLeft w:val="480"/>
      <w:marRight w:val="0"/>
      <w:marTop w:val="0"/>
      <w:marBottom w:val="0"/>
      <w:divBdr>
        <w:top w:val="none" w:sz="0" w:space="0" w:color="auto"/>
        <w:left w:val="none" w:sz="0" w:space="0" w:color="auto"/>
        <w:bottom w:val="none" w:sz="0" w:space="0" w:color="auto"/>
        <w:right w:val="none" w:sz="0" w:space="0" w:color="auto"/>
      </w:divBdr>
    </w:div>
    <w:div w:id="777335864">
      <w:marLeft w:val="480"/>
      <w:marRight w:val="0"/>
      <w:marTop w:val="0"/>
      <w:marBottom w:val="0"/>
      <w:divBdr>
        <w:top w:val="none" w:sz="0" w:space="0" w:color="auto"/>
        <w:left w:val="none" w:sz="0" w:space="0" w:color="auto"/>
        <w:bottom w:val="none" w:sz="0" w:space="0" w:color="auto"/>
        <w:right w:val="none" w:sz="0" w:space="0" w:color="auto"/>
      </w:divBdr>
    </w:div>
    <w:div w:id="777524205">
      <w:marLeft w:val="480"/>
      <w:marRight w:val="0"/>
      <w:marTop w:val="0"/>
      <w:marBottom w:val="0"/>
      <w:divBdr>
        <w:top w:val="none" w:sz="0" w:space="0" w:color="auto"/>
        <w:left w:val="none" w:sz="0" w:space="0" w:color="auto"/>
        <w:bottom w:val="none" w:sz="0" w:space="0" w:color="auto"/>
        <w:right w:val="none" w:sz="0" w:space="0" w:color="auto"/>
      </w:divBdr>
    </w:div>
    <w:div w:id="777524887">
      <w:marLeft w:val="480"/>
      <w:marRight w:val="0"/>
      <w:marTop w:val="0"/>
      <w:marBottom w:val="0"/>
      <w:divBdr>
        <w:top w:val="none" w:sz="0" w:space="0" w:color="auto"/>
        <w:left w:val="none" w:sz="0" w:space="0" w:color="auto"/>
        <w:bottom w:val="none" w:sz="0" w:space="0" w:color="auto"/>
        <w:right w:val="none" w:sz="0" w:space="0" w:color="auto"/>
      </w:divBdr>
    </w:div>
    <w:div w:id="777797677">
      <w:marLeft w:val="480"/>
      <w:marRight w:val="0"/>
      <w:marTop w:val="0"/>
      <w:marBottom w:val="0"/>
      <w:divBdr>
        <w:top w:val="none" w:sz="0" w:space="0" w:color="auto"/>
        <w:left w:val="none" w:sz="0" w:space="0" w:color="auto"/>
        <w:bottom w:val="none" w:sz="0" w:space="0" w:color="auto"/>
        <w:right w:val="none" w:sz="0" w:space="0" w:color="auto"/>
      </w:divBdr>
    </w:div>
    <w:div w:id="777918077">
      <w:marLeft w:val="480"/>
      <w:marRight w:val="0"/>
      <w:marTop w:val="0"/>
      <w:marBottom w:val="0"/>
      <w:divBdr>
        <w:top w:val="none" w:sz="0" w:space="0" w:color="auto"/>
        <w:left w:val="none" w:sz="0" w:space="0" w:color="auto"/>
        <w:bottom w:val="none" w:sz="0" w:space="0" w:color="auto"/>
        <w:right w:val="none" w:sz="0" w:space="0" w:color="auto"/>
      </w:divBdr>
    </w:div>
    <w:div w:id="778334225">
      <w:marLeft w:val="480"/>
      <w:marRight w:val="0"/>
      <w:marTop w:val="0"/>
      <w:marBottom w:val="0"/>
      <w:divBdr>
        <w:top w:val="none" w:sz="0" w:space="0" w:color="auto"/>
        <w:left w:val="none" w:sz="0" w:space="0" w:color="auto"/>
        <w:bottom w:val="none" w:sz="0" w:space="0" w:color="auto"/>
        <w:right w:val="none" w:sz="0" w:space="0" w:color="auto"/>
      </w:divBdr>
    </w:div>
    <w:div w:id="778988385">
      <w:marLeft w:val="480"/>
      <w:marRight w:val="0"/>
      <w:marTop w:val="0"/>
      <w:marBottom w:val="0"/>
      <w:divBdr>
        <w:top w:val="none" w:sz="0" w:space="0" w:color="auto"/>
        <w:left w:val="none" w:sz="0" w:space="0" w:color="auto"/>
        <w:bottom w:val="none" w:sz="0" w:space="0" w:color="auto"/>
        <w:right w:val="none" w:sz="0" w:space="0" w:color="auto"/>
      </w:divBdr>
    </w:div>
    <w:div w:id="779296239">
      <w:marLeft w:val="480"/>
      <w:marRight w:val="0"/>
      <w:marTop w:val="0"/>
      <w:marBottom w:val="0"/>
      <w:divBdr>
        <w:top w:val="none" w:sz="0" w:space="0" w:color="auto"/>
        <w:left w:val="none" w:sz="0" w:space="0" w:color="auto"/>
        <w:bottom w:val="none" w:sz="0" w:space="0" w:color="auto"/>
        <w:right w:val="none" w:sz="0" w:space="0" w:color="auto"/>
      </w:divBdr>
    </w:div>
    <w:div w:id="779447969">
      <w:marLeft w:val="480"/>
      <w:marRight w:val="0"/>
      <w:marTop w:val="0"/>
      <w:marBottom w:val="0"/>
      <w:divBdr>
        <w:top w:val="none" w:sz="0" w:space="0" w:color="auto"/>
        <w:left w:val="none" w:sz="0" w:space="0" w:color="auto"/>
        <w:bottom w:val="none" w:sz="0" w:space="0" w:color="auto"/>
        <w:right w:val="none" w:sz="0" w:space="0" w:color="auto"/>
      </w:divBdr>
    </w:div>
    <w:div w:id="779688256">
      <w:marLeft w:val="480"/>
      <w:marRight w:val="0"/>
      <w:marTop w:val="0"/>
      <w:marBottom w:val="0"/>
      <w:divBdr>
        <w:top w:val="none" w:sz="0" w:space="0" w:color="auto"/>
        <w:left w:val="none" w:sz="0" w:space="0" w:color="auto"/>
        <w:bottom w:val="none" w:sz="0" w:space="0" w:color="auto"/>
        <w:right w:val="none" w:sz="0" w:space="0" w:color="auto"/>
      </w:divBdr>
    </w:div>
    <w:div w:id="779951099">
      <w:marLeft w:val="480"/>
      <w:marRight w:val="0"/>
      <w:marTop w:val="0"/>
      <w:marBottom w:val="0"/>
      <w:divBdr>
        <w:top w:val="none" w:sz="0" w:space="0" w:color="auto"/>
        <w:left w:val="none" w:sz="0" w:space="0" w:color="auto"/>
        <w:bottom w:val="none" w:sz="0" w:space="0" w:color="auto"/>
        <w:right w:val="none" w:sz="0" w:space="0" w:color="auto"/>
      </w:divBdr>
    </w:div>
    <w:div w:id="780417839">
      <w:marLeft w:val="480"/>
      <w:marRight w:val="0"/>
      <w:marTop w:val="0"/>
      <w:marBottom w:val="0"/>
      <w:divBdr>
        <w:top w:val="none" w:sz="0" w:space="0" w:color="auto"/>
        <w:left w:val="none" w:sz="0" w:space="0" w:color="auto"/>
        <w:bottom w:val="none" w:sz="0" w:space="0" w:color="auto"/>
        <w:right w:val="none" w:sz="0" w:space="0" w:color="auto"/>
      </w:divBdr>
    </w:div>
    <w:div w:id="780882744">
      <w:marLeft w:val="480"/>
      <w:marRight w:val="0"/>
      <w:marTop w:val="0"/>
      <w:marBottom w:val="0"/>
      <w:divBdr>
        <w:top w:val="none" w:sz="0" w:space="0" w:color="auto"/>
        <w:left w:val="none" w:sz="0" w:space="0" w:color="auto"/>
        <w:bottom w:val="none" w:sz="0" w:space="0" w:color="auto"/>
        <w:right w:val="none" w:sz="0" w:space="0" w:color="auto"/>
      </w:divBdr>
    </w:div>
    <w:div w:id="780954418">
      <w:marLeft w:val="480"/>
      <w:marRight w:val="0"/>
      <w:marTop w:val="0"/>
      <w:marBottom w:val="0"/>
      <w:divBdr>
        <w:top w:val="none" w:sz="0" w:space="0" w:color="auto"/>
        <w:left w:val="none" w:sz="0" w:space="0" w:color="auto"/>
        <w:bottom w:val="none" w:sz="0" w:space="0" w:color="auto"/>
        <w:right w:val="none" w:sz="0" w:space="0" w:color="auto"/>
      </w:divBdr>
    </w:div>
    <w:div w:id="781068775">
      <w:marLeft w:val="480"/>
      <w:marRight w:val="0"/>
      <w:marTop w:val="0"/>
      <w:marBottom w:val="0"/>
      <w:divBdr>
        <w:top w:val="none" w:sz="0" w:space="0" w:color="auto"/>
        <w:left w:val="none" w:sz="0" w:space="0" w:color="auto"/>
        <w:bottom w:val="none" w:sz="0" w:space="0" w:color="auto"/>
        <w:right w:val="none" w:sz="0" w:space="0" w:color="auto"/>
      </w:divBdr>
    </w:div>
    <w:div w:id="781340240">
      <w:marLeft w:val="480"/>
      <w:marRight w:val="0"/>
      <w:marTop w:val="0"/>
      <w:marBottom w:val="0"/>
      <w:divBdr>
        <w:top w:val="none" w:sz="0" w:space="0" w:color="auto"/>
        <w:left w:val="none" w:sz="0" w:space="0" w:color="auto"/>
        <w:bottom w:val="none" w:sz="0" w:space="0" w:color="auto"/>
        <w:right w:val="none" w:sz="0" w:space="0" w:color="auto"/>
      </w:divBdr>
    </w:div>
    <w:div w:id="781613543">
      <w:marLeft w:val="480"/>
      <w:marRight w:val="0"/>
      <w:marTop w:val="0"/>
      <w:marBottom w:val="0"/>
      <w:divBdr>
        <w:top w:val="none" w:sz="0" w:space="0" w:color="auto"/>
        <w:left w:val="none" w:sz="0" w:space="0" w:color="auto"/>
        <w:bottom w:val="none" w:sz="0" w:space="0" w:color="auto"/>
        <w:right w:val="none" w:sz="0" w:space="0" w:color="auto"/>
      </w:divBdr>
    </w:div>
    <w:div w:id="782193306">
      <w:marLeft w:val="480"/>
      <w:marRight w:val="0"/>
      <w:marTop w:val="0"/>
      <w:marBottom w:val="0"/>
      <w:divBdr>
        <w:top w:val="none" w:sz="0" w:space="0" w:color="auto"/>
        <w:left w:val="none" w:sz="0" w:space="0" w:color="auto"/>
        <w:bottom w:val="none" w:sz="0" w:space="0" w:color="auto"/>
        <w:right w:val="none" w:sz="0" w:space="0" w:color="auto"/>
      </w:divBdr>
    </w:div>
    <w:div w:id="782966707">
      <w:marLeft w:val="480"/>
      <w:marRight w:val="0"/>
      <w:marTop w:val="0"/>
      <w:marBottom w:val="0"/>
      <w:divBdr>
        <w:top w:val="none" w:sz="0" w:space="0" w:color="auto"/>
        <w:left w:val="none" w:sz="0" w:space="0" w:color="auto"/>
        <w:bottom w:val="none" w:sz="0" w:space="0" w:color="auto"/>
        <w:right w:val="none" w:sz="0" w:space="0" w:color="auto"/>
      </w:divBdr>
    </w:div>
    <w:div w:id="784272770">
      <w:marLeft w:val="480"/>
      <w:marRight w:val="0"/>
      <w:marTop w:val="0"/>
      <w:marBottom w:val="0"/>
      <w:divBdr>
        <w:top w:val="none" w:sz="0" w:space="0" w:color="auto"/>
        <w:left w:val="none" w:sz="0" w:space="0" w:color="auto"/>
        <w:bottom w:val="none" w:sz="0" w:space="0" w:color="auto"/>
        <w:right w:val="none" w:sz="0" w:space="0" w:color="auto"/>
      </w:divBdr>
    </w:div>
    <w:div w:id="784925901">
      <w:marLeft w:val="480"/>
      <w:marRight w:val="0"/>
      <w:marTop w:val="0"/>
      <w:marBottom w:val="0"/>
      <w:divBdr>
        <w:top w:val="none" w:sz="0" w:space="0" w:color="auto"/>
        <w:left w:val="none" w:sz="0" w:space="0" w:color="auto"/>
        <w:bottom w:val="none" w:sz="0" w:space="0" w:color="auto"/>
        <w:right w:val="none" w:sz="0" w:space="0" w:color="auto"/>
      </w:divBdr>
    </w:div>
    <w:div w:id="785004578">
      <w:marLeft w:val="480"/>
      <w:marRight w:val="0"/>
      <w:marTop w:val="0"/>
      <w:marBottom w:val="0"/>
      <w:divBdr>
        <w:top w:val="none" w:sz="0" w:space="0" w:color="auto"/>
        <w:left w:val="none" w:sz="0" w:space="0" w:color="auto"/>
        <w:bottom w:val="none" w:sz="0" w:space="0" w:color="auto"/>
        <w:right w:val="none" w:sz="0" w:space="0" w:color="auto"/>
      </w:divBdr>
    </w:div>
    <w:div w:id="785467006">
      <w:marLeft w:val="480"/>
      <w:marRight w:val="0"/>
      <w:marTop w:val="0"/>
      <w:marBottom w:val="0"/>
      <w:divBdr>
        <w:top w:val="none" w:sz="0" w:space="0" w:color="auto"/>
        <w:left w:val="none" w:sz="0" w:space="0" w:color="auto"/>
        <w:bottom w:val="none" w:sz="0" w:space="0" w:color="auto"/>
        <w:right w:val="none" w:sz="0" w:space="0" w:color="auto"/>
      </w:divBdr>
    </w:div>
    <w:div w:id="785581435">
      <w:marLeft w:val="480"/>
      <w:marRight w:val="0"/>
      <w:marTop w:val="0"/>
      <w:marBottom w:val="0"/>
      <w:divBdr>
        <w:top w:val="none" w:sz="0" w:space="0" w:color="auto"/>
        <w:left w:val="none" w:sz="0" w:space="0" w:color="auto"/>
        <w:bottom w:val="none" w:sz="0" w:space="0" w:color="auto"/>
        <w:right w:val="none" w:sz="0" w:space="0" w:color="auto"/>
      </w:divBdr>
    </w:div>
    <w:div w:id="785930098">
      <w:marLeft w:val="480"/>
      <w:marRight w:val="0"/>
      <w:marTop w:val="0"/>
      <w:marBottom w:val="0"/>
      <w:divBdr>
        <w:top w:val="none" w:sz="0" w:space="0" w:color="auto"/>
        <w:left w:val="none" w:sz="0" w:space="0" w:color="auto"/>
        <w:bottom w:val="none" w:sz="0" w:space="0" w:color="auto"/>
        <w:right w:val="none" w:sz="0" w:space="0" w:color="auto"/>
      </w:divBdr>
    </w:div>
    <w:div w:id="786585226">
      <w:marLeft w:val="480"/>
      <w:marRight w:val="0"/>
      <w:marTop w:val="0"/>
      <w:marBottom w:val="0"/>
      <w:divBdr>
        <w:top w:val="none" w:sz="0" w:space="0" w:color="auto"/>
        <w:left w:val="none" w:sz="0" w:space="0" w:color="auto"/>
        <w:bottom w:val="none" w:sz="0" w:space="0" w:color="auto"/>
        <w:right w:val="none" w:sz="0" w:space="0" w:color="auto"/>
      </w:divBdr>
    </w:div>
    <w:div w:id="787310131">
      <w:marLeft w:val="480"/>
      <w:marRight w:val="0"/>
      <w:marTop w:val="0"/>
      <w:marBottom w:val="0"/>
      <w:divBdr>
        <w:top w:val="none" w:sz="0" w:space="0" w:color="auto"/>
        <w:left w:val="none" w:sz="0" w:space="0" w:color="auto"/>
        <w:bottom w:val="none" w:sz="0" w:space="0" w:color="auto"/>
        <w:right w:val="none" w:sz="0" w:space="0" w:color="auto"/>
      </w:divBdr>
    </w:div>
    <w:div w:id="787822953">
      <w:marLeft w:val="480"/>
      <w:marRight w:val="0"/>
      <w:marTop w:val="0"/>
      <w:marBottom w:val="0"/>
      <w:divBdr>
        <w:top w:val="none" w:sz="0" w:space="0" w:color="auto"/>
        <w:left w:val="none" w:sz="0" w:space="0" w:color="auto"/>
        <w:bottom w:val="none" w:sz="0" w:space="0" w:color="auto"/>
        <w:right w:val="none" w:sz="0" w:space="0" w:color="auto"/>
      </w:divBdr>
    </w:div>
    <w:div w:id="787971549">
      <w:marLeft w:val="480"/>
      <w:marRight w:val="0"/>
      <w:marTop w:val="0"/>
      <w:marBottom w:val="0"/>
      <w:divBdr>
        <w:top w:val="none" w:sz="0" w:space="0" w:color="auto"/>
        <w:left w:val="none" w:sz="0" w:space="0" w:color="auto"/>
        <w:bottom w:val="none" w:sz="0" w:space="0" w:color="auto"/>
        <w:right w:val="none" w:sz="0" w:space="0" w:color="auto"/>
      </w:divBdr>
    </w:div>
    <w:div w:id="788203500">
      <w:marLeft w:val="480"/>
      <w:marRight w:val="0"/>
      <w:marTop w:val="0"/>
      <w:marBottom w:val="0"/>
      <w:divBdr>
        <w:top w:val="none" w:sz="0" w:space="0" w:color="auto"/>
        <w:left w:val="none" w:sz="0" w:space="0" w:color="auto"/>
        <w:bottom w:val="none" w:sz="0" w:space="0" w:color="auto"/>
        <w:right w:val="none" w:sz="0" w:space="0" w:color="auto"/>
      </w:divBdr>
    </w:div>
    <w:div w:id="788279190">
      <w:marLeft w:val="480"/>
      <w:marRight w:val="0"/>
      <w:marTop w:val="0"/>
      <w:marBottom w:val="0"/>
      <w:divBdr>
        <w:top w:val="none" w:sz="0" w:space="0" w:color="auto"/>
        <w:left w:val="none" w:sz="0" w:space="0" w:color="auto"/>
        <w:bottom w:val="none" w:sz="0" w:space="0" w:color="auto"/>
        <w:right w:val="none" w:sz="0" w:space="0" w:color="auto"/>
      </w:divBdr>
    </w:div>
    <w:div w:id="788284298">
      <w:marLeft w:val="480"/>
      <w:marRight w:val="0"/>
      <w:marTop w:val="0"/>
      <w:marBottom w:val="0"/>
      <w:divBdr>
        <w:top w:val="none" w:sz="0" w:space="0" w:color="auto"/>
        <w:left w:val="none" w:sz="0" w:space="0" w:color="auto"/>
        <w:bottom w:val="none" w:sz="0" w:space="0" w:color="auto"/>
        <w:right w:val="none" w:sz="0" w:space="0" w:color="auto"/>
      </w:divBdr>
    </w:div>
    <w:div w:id="789586466">
      <w:marLeft w:val="480"/>
      <w:marRight w:val="0"/>
      <w:marTop w:val="0"/>
      <w:marBottom w:val="0"/>
      <w:divBdr>
        <w:top w:val="none" w:sz="0" w:space="0" w:color="auto"/>
        <w:left w:val="none" w:sz="0" w:space="0" w:color="auto"/>
        <w:bottom w:val="none" w:sz="0" w:space="0" w:color="auto"/>
        <w:right w:val="none" w:sz="0" w:space="0" w:color="auto"/>
      </w:divBdr>
    </w:div>
    <w:div w:id="789864561">
      <w:marLeft w:val="480"/>
      <w:marRight w:val="0"/>
      <w:marTop w:val="0"/>
      <w:marBottom w:val="0"/>
      <w:divBdr>
        <w:top w:val="none" w:sz="0" w:space="0" w:color="auto"/>
        <w:left w:val="none" w:sz="0" w:space="0" w:color="auto"/>
        <w:bottom w:val="none" w:sz="0" w:space="0" w:color="auto"/>
        <w:right w:val="none" w:sz="0" w:space="0" w:color="auto"/>
      </w:divBdr>
    </w:div>
    <w:div w:id="790130718">
      <w:marLeft w:val="480"/>
      <w:marRight w:val="0"/>
      <w:marTop w:val="0"/>
      <w:marBottom w:val="0"/>
      <w:divBdr>
        <w:top w:val="none" w:sz="0" w:space="0" w:color="auto"/>
        <w:left w:val="none" w:sz="0" w:space="0" w:color="auto"/>
        <w:bottom w:val="none" w:sz="0" w:space="0" w:color="auto"/>
        <w:right w:val="none" w:sz="0" w:space="0" w:color="auto"/>
      </w:divBdr>
    </w:div>
    <w:div w:id="790513245">
      <w:marLeft w:val="480"/>
      <w:marRight w:val="0"/>
      <w:marTop w:val="0"/>
      <w:marBottom w:val="0"/>
      <w:divBdr>
        <w:top w:val="none" w:sz="0" w:space="0" w:color="auto"/>
        <w:left w:val="none" w:sz="0" w:space="0" w:color="auto"/>
        <w:bottom w:val="none" w:sz="0" w:space="0" w:color="auto"/>
        <w:right w:val="none" w:sz="0" w:space="0" w:color="auto"/>
      </w:divBdr>
    </w:div>
    <w:div w:id="790784728">
      <w:marLeft w:val="480"/>
      <w:marRight w:val="0"/>
      <w:marTop w:val="0"/>
      <w:marBottom w:val="0"/>
      <w:divBdr>
        <w:top w:val="none" w:sz="0" w:space="0" w:color="auto"/>
        <w:left w:val="none" w:sz="0" w:space="0" w:color="auto"/>
        <w:bottom w:val="none" w:sz="0" w:space="0" w:color="auto"/>
        <w:right w:val="none" w:sz="0" w:space="0" w:color="auto"/>
      </w:divBdr>
    </w:div>
    <w:div w:id="791091788">
      <w:marLeft w:val="480"/>
      <w:marRight w:val="0"/>
      <w:marTop w:val="0"/>
      <w:marBottom w:val="0"/>
      <w:divBdr>
        <w:top w:val="none" w:sz="0" w:space="0" w:color="auto"/>
        <w:left w:val="none" w:sz="0" w:space="0" w:color="auto"/>
        <w:bottom w:val="none" w:sz="0" w:space="0" w:color="auto"/>
        <w:right w:val="none" w:sz="0" w:space="0" w:color="auto"/>
      </w:divBdr>
    </w:div>
    <w:div w:id="791174468">
      <w:marLeft w:val="480"/>
      <w:marRight w:val="0"/>
      <w:marTop w:val="0"/>
      <w:marBottom w:val="0"/>
      <w:divBdr>
        <w:top w:val="none" w:sz="0" w:space="0" w:color="auto"/>
        <w:left w:val="none" w:sz="0" w:space="0" w:color="auto"/>
        <w:bottom w:val="none" w:sz="0" w:space="0" w:color="auto"/>
        <w:right w:val="none" w:sz="0" w:space="0" w:color="auto"/>
      </w:divBdr>
    </w:div>
    <w:div w:id="791748977">
      <w:marLeft w:val="480"/>
      <w:marRight w:val="0"/>
      <w:marTop w:val="0"/>
      <w:marBottom w:val="0"/>
      <w:divBdr>
        <w:top w:val="none" w:sz="0" w:space="0" w:color="auto"/>
        <w:left w:val="none" w:sz="0" w:space="0" w:color="auto"/>
        <w:bottom w:val="none" w:sz="0" w:space="0" w:color="auto"/>
        <w:right w:val="none" w:sz="0" w:space="0" w:color="auto"/>
      </w:divBdr>
    </w:div>
    <w:div w:id="791947798">
      <w:marLeft w:val="480"/>
      <w:marRight w:val="0"/>
      <w:marTop w:val="0"/>
      <w:marBottom w:val="0"/>
      <w:divBdr>
        <w:top w:val="none" w:sz="0" w:space="0" w:color="auto"/>
        <w:left w:val="none" w:sz="0" w:space="0" w:color="auto"/>
        <w:bottom w:val="none" w:sz="0" w:space="0" w:color="auto"/>
        <w:right w:val="none" w:sz="0" w:space="0" w:color="auto"/>
      </w:divBdr>
    </w:div>
    <w:div w:id="792023186">
      <w:marLeft w:val="480"/>
      <w:marRight w:val="0"/>
      <w:marTop w:val="0"/>
      <w:marBottom w:val="0"/>
      <w:divBdr>
        <w:top w:val="none" w:sz="0" w:space="0" w:color="auto"/>
        <w:left w:val="none" w:sz="0" w:space="0" w:color="auto"/>
        <w:bottom w:val="none" w:sz="0" w:space="0" w:color="auto"/>
        <w:right w:val="none" w:sz="0" w:space="0" w:color="auto"/>
      </w:divBdr>
    </w:div>
    <w:div w:id="792215150">
      <w:marLeft w:val="480"/>
      <w:marRight w:val="0"/>
      <w:marTop w:val="0"/>
      <w:marBottom w:val="0"/>
      <w:divBdr>
        <w:top w:val="none" w:sz="0" w:space="0" w:color="auto"/>
        <w:left w:val="none" w:sz="0" w:space="0" w:color="auto"/>
        <w:bottom w:val="none" w:sz="0" w:space="0" w:color="auto"/>
        <w:right w:val="none" w:sz="0" w:space="0" w:color="auto"/>
      </w:divBdr>
    </w:div>
    <w:div w:id="792405520">
      <w:marLeft w:val="480"/>
      <w:marRight w:val="0"/>
      <w:marTop w:val="0"/>
      <w:marBottom w:val="0"/>
      <w:divBdr>
        <w:top w:val="none" w:sz="0" w:space="0" w:color="auto"/>
        <w:left w:val="none" w:sz="0" w:space="0" w:color="auto"/>
        <w:bottom w:val="none" w:sz="0" w:space="0" w:color="auto"/>
        <w:right w:val="none" w:sz="0" w:space="0" w:color="auto"/>
      </w:divBdr>
    </w:div>
    <w:div w:id="792528494">
      <w:marLeft w:val="480"/>
      <w:marRight w:val="0"/>
      <w:marTop w:val="0"/>
      <w:marBottom w:val="0"/>
      <w:divBdr>
        <w:top w:val="none" w:sz="0" w:space="0" w:color="auto"/>
        <w:left w:val="none" w:sz="0" w:space="0" w:color="auto"/>
        <w:bottom w:val="none" w:sz="0" w:space="0" w:color="auto"/>
        <w:right w:val="none" w:sz="0" w:space="0" w:color="auto"/>
      </w:divBdr>
    </w:div>
    <w:div w:id="794063519">
      <w:marLeft w:val="480"/>
      <w:marRight w:val="0"/>
      <w:marTop w:val="0"/>
      <w:marBottom w:val="0"/>
      <w:divBdr>
        <w:top w:val="none" w:sz="0" w:space="0" w:color="auto"/>
        <w:left w:val="none" w:sz="0" w:space="0" w:color="auto"/>
        <w:bottom w:val="none" w:sz="0" w:space="0" w:color="auto"/>
        <w:right w:val="none" w:sz="0" w:space="0" w:color="auto"/>
      </w:divBdr>
    </w:div>
    <w:div w:id="794298141">
      <w:marLeft w:val="480"/>
      <w:marRight w:val="0"/>
      <w:marTop w:val="0"/>
      <w:marBottom w:val="0"/>
      <w:divBdr>
        <w:top w:val="none" w:sz="0" w:space="0" w:color="auto"/>
        <w:left w:val="none" w:sz="0" w:space="0" w:color="auto"/>
        <w:bottom w:val="none" w:sz="0" w:space="0" w:color="auto"/>
        <w:right w:val="none" w:sz="0" w:space="0" w:color="auto"/>
      </w:divBdr>
    </w:div>
    <w:div w:id="795021994">
      <w:marLeft w:val="480"/>
      <w:marRight w:val="0"/>
      <w:marTop w:val="0"/>
      <w:marBottom w:val="0"/>
      <w:divBdr>
        <w:top w:val="none" w:sz="0" w:space="0" w:color="auto"/>
        <w:left w:val="none" w:sz="0" w:space="0" w:color="auto"/>
        <w:bottom w:val="none" w:sz="0" w:space="0" w:color="auto"/>
        <w:right w:val="none" w:sz="0" w:space="0" w:color="auto"/>
      </w:divBdr>
    </w:div>
    <w:div w:id="795220102">
      <w:marLeft w:val="480"/>
      <w:marRight w:val="0"/>
      <w:marTop w:val="0"/>
      <w:marBottom w:val="0"/>
      <w:divBdr>
        <w:top w:val="none" w:sz="0" w:space="0" w:color="auto"/>
        <w:left w:val="none" w:sz="0" w:space="0" w:color="auto"/>
        <w:bottom w:val="none" w:sz="0" w:space="0" w:color="auto"/>
        <w:right w:val="none" w:sz="0" w:space="0" w:color="auto"/>
      </w:divBdr>
    </w:div>
    <w:div w:id="795954593">
      <w:marLeft w:val="480"/>
      <w:marRight w:val="0"/>
      <w:marTop w:val="0"/>
      <w:marBottom w:val="0"/>
      <w:divBdr>
        <w:top w:val="none" w:sz="0" w:space="0" w:color="auto"/>
        <w:left w:val="none" w:sz="0" w:space="0" w:color="auto"/>
        <w:bottom w:val="none" w:sz="0" w:space="0" w:color="auto"/>
        <w:right w:val="none" w:sz="0" w:space="0" w:color="auto"/>
      </w:divBdr>
    </w:div>
    <w:div w:id="796416616">
      <w:marLeft w:val="480"/>
      <w:marRight w:val="0"/>
      <w:marTop w:val="0"/>
      <w:marBottom w:val="0"/>
      <w:divBdr>
        <w:top w:val="none" w:sz="0" w:space="0" w:color="auto"/>
        <w:left w:val="none" w:sz="0" w:space="0" w:color="auto"/>
        <w:bottom w:val="none" w:sz="0" w:space="0" w:color="auto"/>
        <w:right w:val="none" w:sz="0" w:space="0" w:color="auto"/>
      </w:divBdr>
    </w:div>
    <w:div w:id="796874155">
      <w:marLeft w:val="480"/>
      <w:marRight w:val="0"/>
      <w:marTop w:val="0"/>
      <w:marBottom w:val="0"/>
      <w:divBdr>
        <w:top w:val="none" w:sz="0" w:space="0" w:color="auto"/>
        <w:left w:val="none" w:sz="0" w:space="0" w:color="auto"/>
        <w:bottom w:val="none" w:sz="0" w:space="0" w:color="auto"/>
        <w:right w:val="none" w:sz="0" w:space="0" w:color="auto"/>
      </w:divBdr>
    </w:div>
    <w:div w:id="796878111">
      <w:marLeft w:val="480"/>
      <w:marRight w:val="0"/>
      <w:marTop w:val="0"/>
      <w:marBottom w:val="0"/>
      <w:divBdr>
        <w:top w:val="none" w:sz="0" w:space="0" w:color="auto"/>
        <w:left w:val="none" w:sz="0" w:space="0" w:color="auto"/>
        <w:bottom w:val="none" w:sz="0" w:space="0" w:color="auto"/>
        <w:right w:val="none" w:sz="0" w:space="0" w:color="auto"/>
      </w:divBdr>
    </w:div>
    <w:div w:id="796945334">
      <w:marLeft w:val="480"/>
      <w:marRight w:val="0"/>
      <w:marTop w:val="0"/>
      <w:marBottom w:val="0"/>
      <w:divBdr>
        <w:top w:val="none" w:sz="0" w:space="0" w:color="auto"/>
        <w:left w:val="none" w:sz="0" w:space="0" w:color="auto"/>
        <w:bottom w:val="none" w:sz="0" w:space="0" w:color="auto"/>
        <w:right w:val="none" w:sz="0" w:space="0" w:color="auto"/>
      </w:divBdr>
    </w:div>
    <w:div w:id="797140531">
      <w:marLeft w:val="480"/>
      <w:marRight w:val="0"/>
      <w:marTop w:val="0"/>
      <w:marBottom w:val="0"/>
      <w:divBdr>
        <w:top w:val="none" w:sz="0" w:space="0" w:color="auto"/>
        <w:left w:val="none" w:sz="0" w:space="0" w:color="auto"/>
        <w:bottom w:val="none" w:sz="0" w:space="0" w:color="auto"/>
        <w:right w:val="none" w:sz="0" w:space="0" w:color="auto"/>
      </w:divBdr>
    </w:div>
    <w:div w:id="797258945">
      <w:marLeft w:val="480"/>
      <w:marRight w:val="0"/>
      <w:marTop w:val="0"/>
      <w:marBottom w:val="0"/>
      <w:divBdr>
        <w:top w:val="none" w:sz="0" w:space="0" w:color="auto"/>
        <w:left w:val="none" w:sz="0" w:space="0" w:color="auto"/>
        <w:bottom w:val="none" w:sz="0" w:space="0" w:color="auto"/>
        <w:right w:val="none" w:sz="0" w:space="0" w:color="auto"/>
      </w:divBdr>
    </w:div>
    <w:div w:id="797381976">
      <w:marLeft w:val="480"/>
      <w:marRight w:val="0"/>
      <w:marTop w:val="0"/>
      <w:marBottom w:val="0"/>
      <w:divBdr>
        <w:top w:val="none" w:sz="0" w:space="0" w:color="auto"/>
        <w:left w:val="none" w:sz="0" w:space="0" w:color="auto"/>
        <w:bottom w:val="none" w:sz="0" w:space="0" w:color="auto"/>
        <w:right w:val="none" w:sz="0" w:space="0" w:color="auto"/>
      </w:divBdr>
    </w:div>
    <w:div w:id="797576889">
      <w:marLeft w:val="480"/>
      <w:marRight w:val="0"/>
      <w:marTop w:val="0"/>
      <w:marBottom w:val="0"/>
      <w:divBdr>
        <w:top w:val="none" w:sz="0" w:space="0" w:color="auto"/>
        <w:left w:val="none" w:sz="0" w:space="0" w:color="auto"/>
        <w:bottom w:val="none" w:sz="0" w:space="0" w:color="auto"/>
        <w:right w:val="none" w:sz="0" w:space="0" w:color="auto"/>
      </w:divBdr>
    </w:div>
    <w:div w:id="798033702">
      <w:marLeft w:val="480"/>
      <w:marRight w:val="0"/>
      <w:marTop w:val="0"/>
      <w:marBottom w:val="0"/>
      <w:divBdr>
        <w:top w:val="none" w:sz="0" w:space="0" w:color="auto"/>
        <w:left w:val="none" w:sz="0" w:space="0" w:color="auto"/>
        <w:bottom w:val="none" w:sz="0" w:space="0" w:color="auto"/>
        <w:right w:val="none" w:sz="0" w:space="0" w:color="auto"/>
      </w:divBdr>
    </w:div>
    <w:div w:id="798113302">
      <w:marLeft w:val="480"/>
      <w:marRight w:val="0"/>
      <w:marTop w:val="0"/>
      <w:marBottom w:val="0"/>
      <w:divBdr>
        <w:top w:val="none" w:sz="0" w:space="0" w:color="auto"/>
        <w:left w:val="none" w:sz="0" w:space="0" w:color="auto"/>
        <w:bottom w:val="none" w:sz="0" w:space="0" w:color="auto"/>
        <w:right w:val="none" w:sz="0" w:space="0" w:color="auto"/>
      </w:divBdr>
    </w:div>
    <w:div w:id="798763569">
      <w:marLeft w:val="480"/>
      <w:marRight w:val="0"/>
      <w:marTop w:val="0"/>
      <w:marBottom w:val="0"/>
      <w:divBdr>
        <w:top w:val="none" w:sz="0" w:space="0" w:color="auto"/>
        <w:left w:val="none" w:sz="0" w:space="0" w:color="auto"/>
        <w:bottom w:val="none" w:sz="0" w:space="0" w:color="auto"/>
        <w:right w:val="none" w:sz="0" w:space="0" w:color="auto"/>
      </w:divBdr>
    </w:div>
    <w:div w:id="798765885">
      <w:marLeft w:val="480"/>
      <w:marRight w:val="0"/>
      <w:marTop w:val="0"/>
      <w:marBottom w:val="0"/>
      <w:divBdr>
        <w:top w:val="none" w:sz="0" w:space="0" w:color="auto"/>
        <w:left w:val="none" w:sz="0" w:space="0" w:color="auto"/>
        <w:bottom w:val="none" w:sz="0" w:space="0" w:color="auto"/>
        <w:right w:val="none" w:sz="0" w:space="0" w:color="auto"/>
      </w:divBdr>
    </w:div>
    <w:div w:id="799303356">
      <w:marLeft w:val="480"/>
      <w:marRight w:val="0"/>
      <w:marTop w:val="0"/>
      <w:marBottom w:val="0"/>
      <w:divBdr>
        <w:top w:val="none" w:sz="0" w:space="0" w:color="auto"/>
        <w:left w:val="none" w:sz="0" w:space="0" w:color="auto"/>
        <w:bottom w:val="none" w:sz="0" w:space="0" w:color="auto"/>
        <w:right w:val="none" w:sz="0" w:space="0" w:color="auto"/>
      </w:divBdr>
    </w:div>
    <w:div w:id="799762890">
      <w:marLeft w:val="480"/>
      <w:marRight w:val="0"/>
      <w:marTop w:val="0"/>
      <w:marBottom w:val="0"/>
      <w:divBdr>
        <w:top w:val="none" w:sz="0" w:space="0" w:color="auto"/>
        <w:left w:val="none" w:sz="0" w:space="0" w:color="auto"/>
        <w:bottom w:val="none" w:sz="0" w:space="0" w:color="auto"/>
        <w:right w:val="none" w:sz="0" w:space="0" w:color="auto"/>
      </w:divBdr>
    </w:div>
    <w:div w:id="799959821">
      <w:marLeft w:val="480"/>
      <w:marRight w:val="0"/>
      <w:marTop w:val="0"/>
      <w:marBottom w:val="0"/>
      <w:divBdr>
        <w:top w:val="none" w:sz="0" w:space="0" w:color="auto"/>
        <w:left w:val="none" w:sz="0" w:space="0" w:color="auto"/>
        <w:bottom w:val="none" w:sz="0" w:space="0" w:color="auto"/>
        <w:right w:val="none" w:sz="0" w:space="0" w:color="auto"/>
      </w:divBdr>
    </w:div>
    <w:div w:id="800347799">
      <w:marLeft w:val="480"/>
      <w:marRight w:val="0"/>
      <w:marTop w:val="0"/>
      <w:marBottom w:val="0"/>
      <w:divBdr>
        <w:top w:val="none" w:sz="0" w:space="0" w:color="auto"/>
        <w:left w:val="none" w:sz="0" w:space="0" w:color="auto"/>
        <w:bottom w:val="none" w:sz="0" w:space="0" w:color="auto"/>
        <w:right w:val="none" w:sz="0" w:space="0" w:color="auto"/>
      </w:divBdr>
    </w:div>
    <w:div w:id="800806201">
      <w:marLeft w:val="480"/>
      <w:marRight w:val="0"/>
      <w:marTop w:val="0"/>
      <w:marBottom w:val="0"/>
      <w:divBdr>
        <w:top w:val="none" w:sz="0" w:space="0" w:color="auto"/>
        <w:left w:val="none" w:sz="0" w:space="0" w:color="auto"/>
        <w:bottom w:val="none" w:sz="0" w:space="0" w:color="auto"/>
        <w:right w:val="none" w:sz="0" w:space="0" w:color="auto"/>
      </w:divBdr>
    </w:div>
    <w:div w:id="801537260">
      <w:marLeft w:val="480"/>
      <w:marRight w:val="0"/>
      <w:marTop w:val="0"/>
      <w:marBottom w:val="0"/>
      <w:divBdr>
        <w:top w:val="none" w:sz="0" w:space="0" w:color="auto"/>
        <w:left w:val="none" w:sz="0" w:space="0" w:color="auto"/>
        <w:bottom w:val="none" w:sz="0" w:space="0" w:color="auto"/>
        <w:right w:val="none" w:sz="0" w:space="0" w:color="auto"/>
      </w:divBdr>
    </w:div>
    <w:div w:id="801579364">
      <w:marLeft w:val="480"/>
      <w:marRight w:val="0"/>
      <w:marTop w:val="0"/>
      <w:marBottom w:val="0"/>
      <w:divBdr>
        <w:top w:val="none" w:sz="0" w:space="0" w:color="auto"/>
        <w:left w:val="none" w:sz="0" w:space="0" w:color="auto"/>
        <w:bottom w:val="none" w:sz="0" w:space="0" w:color="auto"/>
        <w:right w:val="none" w:sz="0" w:space="0" w:color="auto"/>
      </w:divBdr>
    </w:div>
    <w:div w:id="801845784">
      <w:marLeft w:val="480"/>
      <w:marRight w:val="0"/>
      <w:marTop w:val="0"/>
      <w:marBottom w:val="0"/>
      <w:divBdr>
        <w:top w:val="none" w:sz="0" w:space="0" w:color="auto"/>
        <w:left w:val="none" w:sz="0" w:space="0" w:color="auto"/>
        <w:bottom w:val="none" w:sz="0" w:space="0" w:color="auto"/>
        <w:right w:val="none" w:sz="0" w:space="0" w:color="auto"/>
      </w:divBdr>
    </w:div>
    <w:div w:id="802041735">
      <w:marLeft w:val="480"/>
      <w:marRight w:val="0"/>
      <w:marTop w:val="0"/>
      <w:marBottom w:val="0"/>
      <w:divBdr>
        <w:top w:val="none" w:sz="0" w:space="0" w:color="auto"/>
        <w:left w:val="none" w:sz="0" w:space="0" w:color="auto"/>
        <w:bottom w:val="none" w:sz="0" w:space="0" w:color="auto"/>
        <w:right w:val="none" w:sz="0" w:space="0" w:color="auto"/>
      </w:divBdr>
    </w:div>
    <w:div w:id="802238539">
      <w:marLeft w:val="480"/>
      <w:marRight w:val="0"/>
      <w:marTop w:val="0"/>
      <w:marBottom w:val="0"/>
      <w:divBdr>
        <w:top w:val="none" w:sz="0" w:space="0" w:color="auto"/>
        <w:left w:val="none" w:sz="0" w:space="0" w:color="auto"/>
        <w:bottom w:val="none" w:sz="0" w:space="0" w:color="auto"/>
        <w:right w:val="none" w:sz="0" w:space="0" w:color="auto"/>
      </w:divBdr>
    </w:div>
    <w:div w:id="802311259">
      <w:marLeft w:val="480"/>
      <w:marRight w:val="0"/>
      <w:marTop w:val="0"/>
      <w:marBottom w:val="0"/>
      <w:divBdr>
        <w:top w:val="none" w:sz="0" w:space="0" w:color="auto"/>
        <w:left w:val="none" w:sz="0" w:space="0" w:color="auto"/>
        <w:bottom w:val="none" w:sz="0" w:space="0" w:color="auto"/>
        <w:right w:val="none" w:sz="0" w:space="0" w:color="auto"/>
      </w:divBdr>
    </w:div>
    <w:div w:id="802651539">
      <w:marLeft w:val="480"/>
      <w:marRight w:val="0"/>
      <w:marTop w:val="0"/>
      <w:marBottom w:val="0"/>
      <w:divBdr>
        <w:top w:val="none" w:sz="0" w:space="0" w:color="auto"/>
        <w:left w:val="none" w:sz="0" w:space="0" w:color="auto"/>
        <w:bottom w:val="none" w:sz="0" w:space="0" w:color="auto"/>
        <w:right w:val="none" w:sz="0" w:space="0" w:color="auto"/>
      </w:divBdr>
    </w:div>
    <w:div w:id="802847444">
      <w:marLeft w:val="480"/>
      <w:marRight w:val="0"/>
      <w:marTop w:val="0"/>
      <w:marBottom w:val="0"/>
      <w:divBdr>
        <w:top w:val="none" w:sz="0" w:space="0" w:color="auto"/>
        <w:left w:val="none" w:sz="0" w:space="0" w:color="auto"/>
        <w:bottom w:val="none" w:sz="0" w:space="0" w:color="auto"/>
        <w:right w:val="none" w:sz="0" w:space="0" w:color="auto"/>
      </w:divBdr>
    </w:div>
    <w:div w:id="803816234">
      <w:marLeft w:val="480"/>
      <w:marRight w:val="0"/>
      <w:marTop w:val="0"/>
      <w:marBottom w:val="0"/>
      <w:divBdr>
        <w:top w:val="none" w:sz="0" w:space="0" w:color="auto"/>
        <w:left w:val="none" w:sz="0" w:space="0" w:color="auto"/>
        <w:bottom w:val="none" w:sz="0" w:space="0" w:color="auto"/>
        <w:right w:val="none" w:sz="0" w:space="0" w:color="auto"/>
      </w:divBdr>
    </w:div>
    <w:div w:id="804279062">
      <w:marLeft w:val="480"/>
      <w:marRight w:val="0"/>
      <w:marTop w:val="0"/>
      <w:marBottom w:val="0"/>
      <w:divBdr>
        <w:top w:val="none" w:sz="0" w:space="0" w:color="auto"/>
        <w:left w:val="none" w:sz="0" w:space="0" w:color="auto"/>
        <w:bottom w:val="none" w:sz="0" w:space="0" w:color="auto"/>
        <w:right w:val="none" w:sz="0" w:space="0" w:color="auto"/>
      </w:divBdr>
    </w:div>
    <w:div w:id="804783081">
      <w:marLeft w:val="480"/>
      <w:marRight w:val="0"/>
      <w:marTop w:val="0"/>
      <w:marBottom w:val="0"/>
      <w:divBdr>
        <w:top w:val="none" w:sz="0" w:space="0" w:color="auto"/>
        <w:left w:val="none" w:sz="0" w:space="0" w:color="auto"/>
        <w:bottom w:val="none" w:sz="0" w:space="0" w:color="auto"/>
        <w:right w:val="none" w:sz="0" w:space="0" w:color="auto"/>
      </w:divBdr>
    </w:div>
    <w:div w:id="805464187">
      <w:marLeft w:val="480"/>
      <w:marRight w:val="0"/>
      <w:marTop w:val="0"/>
      <w:marBottom w:val="0"/>
      <w:divBdr>
        <w:top w:val="none" w:sz="0" w:space="0" w:color="auto"/>
        <w:left w:val="none" w:sz="0" w:space="0" w:color="auto"/>
        <w:bottom w:val="none" w:sz="0" w:space="0" w:color="auto"/>
        <w:right w:val="none" w:sz="0" w:space="0" w:color="auto"/>
      </w:divBdr>
    </w:div>
    <w:div w:id="805853931">
      <w:marLeft w:val="480"/>
      <w:marRight w:val="0"/>
      <w:marTop w:val="0"/>
      <w:marBottom w:val="0"/>
      <w:divBdr>
        <w:top w:val="none" w:sz="0" w:space="0" w:color="auto"/>
        <w:left w:val="none" w:sz="0" w:space="0" w:color="auto"/>
        <w:bottom w:val="none" w:sz="0" w:space="0" w:color="auto"/>
        <w:right w:val="none" w:sz="0" w:space="0" w:color="auto"/>
      </w:divBdr>
    </w:div>
    <w:div w:id="805857957">
      <w:marLeft w:val="480"/>
      <w:marRight w:val="0"/>
      <w:marTop w:val="0"/>
      <w:marBottom w:val="0"/>
      <w:divBdr>
        <w:top w:val="none" w:sz="0" w:space="0" w:color="auto"/>
        <w:left w:val="none" w:sz="0" w:space="0" w:color="auto"/>
        <w:bottom w:val="none" w:sz="0" w:space="0" w:color="auto"/>
        <w:right w:val="none" w:sz="0" w:space="0" w:color="auto"/>
      </w:divBdr>
    </w:div>
    <w:div w:id="806319954">
      <w:marLeft w:val="480"/>
      <w:marRight w:val="0"/>
      <w:marTop w:val="0"/>
      <w:marBottom w:val="0"/>
      <w:divBdr>
        <w:top w:val="none" w:sz="0" w:space="0" w:color="auto"/>
        <w:left w:val="none" w:sz="0" w:space="0" w:color="auto"/>
        <w:bottom w:val="none" w:sz="0" w:space="0" w:color="auto"/>
        <w:right w:val="none" w:sz="0" w:space="0" w:color="auto"/>
      </w:divBdr>
    </w:div>
    <w:div w:id="806359333">
      <w:marLeft w:val="480"/>
      <w:marRight w:val="0"/>
      <w:marTop w:val="0"/>
      <w:marBottom w:val="0"/>
      <w:divBdr>
        <w:top w:val="none" w:sz="0" w:space="0" w:color="auto"/>
        <w:left w:val="none" w:sz="0" w:space="0" w:color="auto"/>
        <w:bottom w:val="none" w:sz="0" w:space="0" w:color="auto"/>
        <w:right w:val="none" w:sz="0" w:space="0" w:color="auto"/>
      </w:divBdr>
    </w:div>
    <w:div w:id="806778956">
      <w:marLeft w:val="480"/>
      <w:marRight w:val="0"/>
      <w:marTop w:val="0"/>
      <w:marBottom w:val="0"/>
      <w:divBdr>
        <w:top w:val="none" w:sz="0" w:space="0" w:color="auto"/>
        <w:left w:val="none" w:sz="0" w:space="0" w:color="auto"/>
        <w:bottom w:val="none" w:sz="0" w:space="0" w:color="auto"/>
        <w:right w:val="none" w:sz="0" w:space="0" w:color="auto"/>
      </w:divBdr>
    </w:div>
    <w:div w:id="807287631">
      <w:marLeft w:val="480"/>
      <w:marRight w:val="0"/>
      <w:marTop w:val="0"/>
      <w:marBottom w:val="0"/>
      <w:divBdr>
        <w:top w:val="none" w:sz="0" w:space="0" w:color="auto"/>
        <w:left w:val="none" w:sz="0" w:space="0" w:color="auto"/>
        <w:bottom w:val="none" w:sz="0" w:space="0" w:color="auto"/>
        <w:right w:val="none" w:sz="0" w:space="0" w:color="auto"/>
      </w:divBdr>
    </w:div>
    <w:div w:id="807475558">
      <w:marLeft w:val="480"/>
      <w:marRight w:val="0"/>
      <w:marTop w:val="0"/>
      <w:marBottom w:val="0"/>
      <w:divBdr>
        <w:top w:val="none" w:sz="0" w:space="0" w:color="auto"/>
        <w:left w:val="none" w:sz="0" w:space="0" w:color="auto"/>
        <w:bottom w:val="none" w:sz="0" w:space="0" w:color="auto"/>
        <w:right w:val="none" w:sz="0" w:space="0" w:color="auto"/>
      </w:divBdr>
    </w:div>
    <w:div w:id="807825161">
      <w:marLeft w:val="480"/>
      <w:marRight w:val="0"/>
      <w:marTop w:val="0"/>
      <w:marBottom w:val="0"/>
      <w:divBdr>
        <w:top w:val="none" w:sz="0" w:space="0" w:color="auto"/>
        <w:left w:val="none" w:sz="0" w:space="0" w:color="auto"/>
        <w:bottom w:val="none" w:sz="0" w:space="0" w:color="auto"/>
        <w:right w:val="none" w:sz="0" w:space="0" w:color="auto"/>
      </w:divBdr>
    </w:div>
    <w:div w:id="808204938">
      <w:marLeft w:val="480"/>
      <w:marRight w:val="0"/>
      <w:marTop w:val="0"/>
      <w:marBottom w:val="0"/>
      <w:divBdr>
        <w:top w:val="none" w:sz="0" w:space="0" w:color="auto"/>
        <w:left w:val="none" w:sz="0" w:space="0" w:color="auto"/>
        <w:bottom w:val="none" w:sz="0" w:space="0" w:color="auto"/>
        <w:right w:val="none" w:sz="0" w:space="0" w:color="auto"/>
      </w:divBdr>
    </w:div>
    <w:div w:id="808396133">
      <w:marLeft w:val="480"/>
      <w:marRight w:val="0"/>
      <w:marTop w:val="0"/>
      <w:marBottom w:val="0"/>
      <w:divBdr>
        <w:top w:val="none" w:sz="0" w:space="0" w:color="auto"/>
        <w:left w:val="none" w:sz="0" w:space="0" w:color="auto"/>
        <w:bottom w:val="none" w:sz="0" w:space="0" w:color="auto"/>
        <w:right w:val="none" w:sz="0" w:space="0" w:color="auto"/>
      </w:divBdr>
    </w:div>
    <w:div w:id="808665830">
      <w:marLeft w:val="480"/>
      <w:marRight w:val="0"/>
      <w:marTop w:val="0"/>
      <w:marBottom w:val="0"/>
      <w:divBdr>
        <w:top w:val="none" w:sz="0" w:space="0" w:color="auto"/>
        <w:left w:val="none" w:sz="0" w:space="0" w:color="auto"/>
        <w:bottom w:val="none" w:sz="0" w:space="0" w:color="auto"/>
        <w:right w:val="none" w:sz="0" w:space="0" w:color="auto"/>
      </w:divBdr>
    </w:div>
    <w:div w:id="808936819">
      <w:marLeft w:val="480"/>
      <w:marRight w:val="0"/>
      <w:marTop w:val="0"/>
      <w:marBottom w:val="0"/>
      <w:divBdr>
        <w:top w:val="none" w:sz="0" w:space="0" w:color="auto"/>
        <w:left w:val="none" w:sz="0" w:space="0" w:color="auto"/>
        <w:bottom w:val="none" w:sz="0" w:space="0" w:color="auto"/>
        <w:right w:val="none" w:sz="0" w:space="0" w:color="auto"/>
      </w:divBdr>
    </w:div>
    <w:div w:id="808977958">
      <w:marLeft w:val="480"/>
      <w:marRight w:val="0"/>
      <w:marTop w:val="0"/>
      <w:marBottom w:val="0"/>
      <w:divBdr>
        <w:top w:val="none" w:sz="0" w:space="0" w:color="auto"/>
        <w:left w:val="none" w:sz="0" w:space="0" w:color="auto"/>
        <w:bottom w:val="none" w:sz="0" w:space="0" w:color="auto"/>
        <w:right w:val="none" w:sz="0" w:space="0" w:color="auto"/>
      </w:divBdr>
    </w:div>
    <w:div w:id="809177601">
      <w:marLeft w:val="480"/>
      <w:marRight w:val="0"/>
      <w:marTop w:val="0"/>
      <w:marBottom w:val="0"/>
      <w:divBdr>
        <w:top w:val="none" w:sz="0" w:space="0" w:color="auto"/>
        <w:left w:val="none" w:sz="0" w:space="0" w:color="auto"/>
        <w:bottom w:val="none" w:sz="0" w:space="0" w:color="auto"/>
        <w:right w:val="none" w:sz="0" w:space="0" w:color="auto"/>
      </w:divBdr>
    </w:div>
    <w:div w:id="809901075">
      <w:marLeft w:val="480"/>
      <w:marRight w:val="0"/>
      <w:marTop w:val="0"/>
      <w:marBottom w:val="0"/>
      <w:divBdr>
        <w:top w:val="none" w:sz="0" w:space="0" w:color="auto"/>
        <w:left w:val="none" w:sz="0" w:space="0" w:color="auto"/>
        <w:bottom w:val="none" w:sz="0" w:space="0" w:color="auto"/>
        <w:right w:val="none" w:sz="0" w:space="0" w:color="auto"/>
      </w:divBdr>
    </w:div>
    <w:div w:id="810095801">
      <w:marLeft w:val="480"/>
      <w:marRight w:val="0"/>
      <w:marTop w:val="0"/>
      <w:marBottom w:val="0"/>
      <w:divBdr>
        <w:top w:val="none" w:sz="0" w:space="0" w:color="auto"/>
        <w:left w:val="none" w:sz="0" w:space="0" w:color="auto"/>
        <w:bottom w:val="none" w:sz="0" w:space="0" w:color="auto"/>
        <w:right w:val="none" w:sz="0" w:space="0" w:color="auto"/>
      </w:divBdr>
    </w:div>
    <w:div w:id="810099976">
      <w:marLeft w:val="480"/>
      <w:marRight w:val="0"/>
      <w:marTop w:val="0"/>
      <w:marBottom w:val="0"/>
      <w:divBdr>
        <w:top w:val="none" w:sz="0" w:space="0" w:color="auto"/>
        <w:left w:val="none" w:sz="0" w:space="0" w:color="auto"/>
        <w:bottom w:val="none" w:sz="0" w:space="0" w:color="auto"/>
        <w:right w:val="none" w:sz="0" w:space="0" w:color="auto"/>
      </w:divBdr>
    </w:div>
    <w:div w:id="811210391">
      <w:marLeft w:val="480"/>
      <w:marRight w:val="0"/>
      <w:marTop w:val="0"/>
      <w:marBottom w:val="0"/>
      <w:divBdr>
        <w:top w:val="none" w:sz="0" w:space="0" w:color="auto"/>
        <w:left w:val="none" w:sz="0" w:space="0" w:color="auto"/>
        <w:bottom w:val="none" w:sz="0" w:space="0" w:color="auto"/>
        <w:right w:val="none" w:sz="0" w:space="0" w:color="auto"/>
      </w:divBdr>
    </w:div>
    <w:div w:id="811408438">
      <w:marLeft w:val="480"/>
      <w:marRight w:val="0"/>
      <w:marTop w:val="0"/>
      <w:marBottom w:val="0"/>
      <w:divBdr>
        <w:top w:val="none" w:sz="0" w:space="0" w:color="auto"/>
        <w:left w:val="none" w:sz="0" w:space="0" w:color="auto"/>
        <w:bottom w:val="none" w:sz="0" w:space="0" w:color="auto"/>
        <w:right w:val="none" w:sz="0" w:space="0" w:color="auto"/>
      </w:divBdr>
    </w:div>
    <w:div w:id="811563600">
      <w:marLeft w:val="480"/>
      <w:marRight w:val="0"/>
      <w:marTop w:val="0"/>
      <w:marBottom w:val="0"/>
      <w:divBdr>
        <w:top w:val="none" w:sz="0" w:space="0" w:color="auto"/>
        <w:left w:val="none" w:sz="0" w:space="0" w:color="auto"/>
        <w:bottom w:val="none" w:sz="0" w:space="0" w:color="auto"/>
        <w:right w:val="none" w:sz="0" w:space="0" w:color="auto"/>
      </w:divBdr>
    </w:div>
    <w:div w:id="812019761">
      <w:marLeft w:val="480"/>
      <w:marRight w:val="0"/>
      <w:marTop w:val="0"/>
      <w:marBottom w:val="0"/>
      <w:divBdr>
        <w:top w:val="none" w:sz="0" w:space="0" w:color="auto"/>
        <w:left w:val="none" w:sz="0" w:space="0" w:color="auto"/>
        <w:bottom w:val="none" w:sz="0" w:space="0" w:color="auto"/>
        <w:right w:val="none" w:sz="0" w:space="0" w:color="auto"/>
      </w:divBdr>
    </w:div>
    <w:div w:id="813109944">
      <w:marLeft w:val="480"/>
      <w:marRight w:val="0"/>
      <w:marTop w:val="0"/>
      <w:marBottom w:val="0"/>
      <w:divBdr>
        <w:top w:val="none" w:sz="0" w:space="0" w:color="auto"/>
        <w:left w:val="none" w:sz="0" w:space="0" w:color="auto"/>
        <w:bottom w:val="none" w:sz="0" w:space="0" w:color="auto"/>
        <w:right w:val="none" w:sz="0" w:space="0" w:color="auto"/>
      </w:divBdr>
    </w:div>
    <w:div w:id="813377280">
      <w:marLeft w:val="480"/>
      <w:marRight w:val="0"/>
      <w:marTop w:val="0"/>
      <w:marBottom w:val="0"/>
      <w:divBdr>
        <w:top w:val="none" w:sz="0" w:space="0" w:color="auto"/>
        <w:left w:val="none" w:sz="0" w:space="0" w:color="auto"/>
        <w:bottom w:val="none" w:sz="0" w:space="0" w:color="auto"/>
        <w:right w:val="none" w:sz="0" w:space="0" w:color="auto"/>
      </w:divBdr>
    </w:div>
    <w:div w:id="814106273">
      <w:marLeft w:val="480"/>
      <w:marRight w:val="0"/>
      <w:marTop w:val="0"/>
      <w:marBottom w:val="0"/>
      <w:divBdr>
        <w:top w:val="none" w:sz="0" w:space="0" w:color="auto"/>
        <w:left w:val="none" w:sz="0" w:space="0" w:color="auto"/>
        <w:bottom w:val="none" w:sz="0" w:space="0" w:color="auto"/>
        <w:right w:val="none" w:sz="0" w:space="0" w:color="auto"/>
      </w:divBdr>
    </w:div>
    <w:div w:id="814760491">
      <w:marLeft w:val="480"/>
      <w:marRight w:val="0"/>
      <w:marTop w:val="0"/>
      <w:marBottom w:val="0"/>
      <w:divBdr>
        <w:top w:val="none" w:sz="0" w:space="0" w:color="auto"/>
        <w:left w:val="none" w:sz="0" w:space="0" w:color="auto"/>
        <w:bottom w:val="none" w:sz="0" w:space="0" w:color="auto"/>
        <w:right w:val="none" w:sz="0" w:space="0" w:color="auto"/>
      </w:divBdr>
    </w:div>
    <w:div w:id="814764618">
      <w:marLeft w:val="480"/>
      <w:marRight w:val="0"/>
      <w:marTop w:val="0"/>
      <w:marBottom w:val="0"/>
      <w:divBdr>
        <w:top w:val="none" w:sz="0" w:space="0" w:color="auto"/>
        <w:left w:val="none" w:sz="0" w:space="0" w:color="auto"/>
        <w:bottom w:val="none" w:sz="0" w:space="0" w:color="auto"/>
        <w:right w:val="none" w:sz="0" w:space="0" w:color="auto"/>
      </w:divBdr>
    </w:div>
    <w:div w:id="814954177">
      <w:marLeft w:val="480"/>
      <w:marRight w:val="0"/>
      <w:marTop w:val="0"/>
      <w:marBottom w:val="0"/>
      <w:divBdr>
        <w:top w:val="none" w:sz="0" w:space="0" w:color="auto"/>
        <w:left w:val="none" w:sz="0" w:space="0" w:color="auto"/>
        <w:bottom w:val="none" w:sz="0" w:space="0" w:color="auto"/>
        <w:right w:val="none" w:sz="0" w:space="0" w:color="auto"/>
      </w:divBdr>
    </w:div>
    <w:div w:id="815414344">
      <w:marLeft w:val="480"/>
      <w:marRight w:val="0"/>
      <w:marTop w:val="0"/>
      <w:marBottom w:val="0"/>
      <w:divBdr>
        <w:top w:val="none" w:sz="0" w:space="0" w:color="auto"/>
        <w:left w:val="none" w:sz="0" w:space="0" w:color="auto"/>
        <w:bottom w:val="none" w:sz="0" w:space="0" w:color="auto"/>
        <w:right w:val="none" w:sz="0" w:space="0" w:color="auto"/>
      </w:divBdr>
    </w:div>
    <w:div w:id="815562575">
      <w:marLeft w:val="480"/>
      <w:marRight w:val="0"/>
      <w:marTop w:val="0"/>
      <w:marBottom w:val="0"/>
      <w:divBdr>
        <w:top w:val="none" w:sz="0" w:space="0" w:color="auto"/>
        <w:left w:val="none" w:sz="0" w:space="0" w:color="auto"/>
        <w:bottom w:val="none" w:sz="0" w:space="0" w:color="auto"/>
        <w:right w:val="none" w:sz="0" w:space="0" w:color="auto"/>
      </w:divBdr>
    </w:div>
    <w:div w:id="815680116">
      <w:marLeft w:val="480"/>
      <w:marRight w:val="0"/>
      <w:marTop w:val="0"/>
      <w:marBottom w:val="0"/>
      <w:divBdr>
        <w:top w:val="none" w:sz="0" w:space="0" w:color="auto"/>
        <w:left w:val="none" w:sz="0" w:space="0" w:color="auto"/>
        <w:bottom w:val="none" w:sz="0" w:space="0" w:color="auto"/>
        <w:right w:val="none" w:sz="0" w:space="0" w:color="auto"/>
      </w:divBdr>
    </w:div>
    <w:div w:id="815798706">
      <w:marLeft w:val="480"/>
      <w:marRight w:val="0"/>
      <w:marTop w:val="0"/>
      <w:marBottom w:val="0"/>
      <w:divBdr>
        <w:top w:val="none" w:sz="0" w:space="0" w:color="auto"/>
        <w:left w:val="none" w:sz="0" w:space="0" w:color="auto"/>
        <w:bottom w:val="none" w:sz="0" w:space="0" w:color="auto"/>
        <w:right w:val="none" w:sz="0" w:space="0" w:color="auto"/>
      </w:divBdr>
    </w:div>
    <w:div w:id="816531107">
      <w:marLeft w:val="480"/>
      <w:marRight w:val="0"/>
      <w:marTop w:val="0"/>
      <w:marBottom w:val="0"/>
      <w:divBdr>
        <w:top w:val="none" w:sz="0" w:space="0" w:color="auto"/>
        <w:left w:val="none" w:sz="0" w:space="0" w:color="auto"/>
        <w:bottom w:val="none" w:sz="0" w:space="0" w:color="auto"/>
        <w:right w:val="none" w:sz="0" w:space="0" w:color="auto"/>
      </w:divBdr>
    </w:div>
    <w:div w:id="817459835">
      <w:marLeft w:val="480"/>
      <w:marRight w:val="0"/>
      <w:marTop w:val="0"/>
      <w:marBottom w:val="0"/>
      <w:divBdr>
        <w:top w:val="none" w:sz="0" w:space="0" w:color="auto"/>
        <w:left w:val="none" w:sz="0" w:space="0" w:color="auto"/>
        <w:bottom w:val="none" w:sz="0" w:space="0" w:color="auto"/>
        <w:right w:val="none" w:sz="0" w:space="0" w:color="auto"/>
      </w:divBdr>
    </w:div>
    <w:div w:id="817653708">
      <w:marLeft w:val="480"/>
      <w:marRight w:val="0"/>
      <w:marTop w:val="0"/>
      <w:marBottom w:val="0"/>
      <w:divBdr>
        <w:top w:val="none" w:sz="0" w:space="0" w:color="auto"/>
        <w:left w:val="none" w:sz="0" w:space="0" w:color="auto"/>
        <w:bottom w:val="none" w:sz="0" w:space="0" w:color="auto"/>
        <w:right w:val="none" w:sz="0" w:space="0" w:color="auto"/>
      </w:divBdr>
    </w:div>
    <w:div w:id="817959713">
      <w:marLeft w:val="480"/>
      <w:marRight w:val="0"/>
      <w:marTop w:val="0"/>
      <w:marBottom w:val="0"/>
      <w:divBdr>
        <w:top w:val="none" w:sz="0" w:space="0" w:color="auto"/>
        <w:left w:val="none" w:sz="0" w:space="0" w:color="auto"/>
        <w:bottom w:val="none" w:sz="0" w:space="0" w:color="auto"/>
        <w:right w:val="none" w:sz="0" w:space="0" w:color="auto"/>
      </w:divBdr>
    </w:div>
    <w:div w:id="818427659">
      <w:marLeft w:val="480"/>
      <w:marRight w:val="0"/>
      <w:marTop w:val="0"/>
      <w:marBottom w:val="0"/>
      <w:divBdr>
        <w:top w:val="none" w:sz="0" w:space="0" w:color="auto"/>
        <w:left w:val="none" w:sz="0" w:space="0" w:color="auto"/>
        <w:bottom w:val="none" w:sz="0" w:space="0" w:color="auto"/>
        <w:right w:val="none" w:sz="0" w:space="0" w:color="auto"/>
      </w:divBdr>
    </w:div>
    <w:div w:id="818763347">
      <w:marLeft w:val="480"/>
      <w:marRight w:val="0"/>
      <w:marTop w:val="0"/>
      <w:marBottom w:val="0"/>
      <w:divBdr>
        <w:top w:val="none" w:sz="0" w:space="0" w:color="auto"/>
        <w:left w:val="none" w:sz="0" w:space="0" w:color="auto"/>
        <w:bottom w:val="none" w:sz="0" w:space="0" w:color="auto"/>
        <w:right w:val="none" w:sz="0" w:space="0" w:color="auto"/>
      </w:divBdr>
    </w:div>
    <w:div w:id="818768962">
      <w:marLeft w:val="480"/>
      <w:marRight w:val="0"/>
      <w:marTop w:val="0"/>
      <w:marBottom w:val="0"/>
      <w:divBdr>
        <w:top w:val="none" w:sz="0" w:space="0" w:color="auto"/>
        <w:left w:val="none" w:sz="0" w:space="0" w:color="auto"/>
        <w:bottom w:val="none" w:sz="0" w:space="0" w:color="auto"/>
        <w:right w:val="none" w:sz="0" w:space="0" w:color="auto"/>
      </w:divBdr>
    </w:div>
    <w:div w:id="819687977">
      <w:marLeft w:val="480"/>
      <w:marRight w:val="0"/>
      <w:marTop w:val="0"/>
      <w:marBottom w:val="0"/>
      <w:divBdr>
        <w:top w:val="none" w:sz="0" w:space="0" w:color="auto"/>
        <w:left w:val="none" w:sz="0" w:space="0" w:color="auto"/>
        <w:bottom w:val="none" w:sz="0" w:space="0" w:color="auto"/>
        <w:right w:val="none" w:sz="0" w:space="0" w:color="auto"/>
      </w:divBdr>
    </w:div>
    <w:div w:id="819736064">
      <w:marLeft w:val="480"/>
      <w:marRight w:val="0"/>
      <w:marTop w:val="0"/>
      <w:marBottom w:val="0"/>
      <w:divBdr>
        <w:top w:val="none" w:sz="0" w:space="0" w:color="auto"/>
        <w:left w:val="none" w:sz="0" w:space="0" w:color="auto"/>
        <w:bottom w:val="none" w:sz="0" w:space="0" w:color="auto"/>
        <w:right w:val="none" w:sz="0" w:space="0" w:color="auto"/>
      </w:divBdr>
    </w:div>
    <w:div w:id="819922733">
      <w:marLeft w:val="480"/>
      <w:marRight w:val="0"/>
      <w:marTop w:val="0"/>
      <w:marBottom w:val="0"/>
      <w:divBdr>
        <w:top w:val="none" w:sz="0" w:space="0" w:color="auto"/>
        <w:left w:val="none" w:sz="0" w:space="0" w:color="auto"/>
        <w:bottom w:val="none" w:sz="0" w:space="0" w:color="auto"/>
        <w:right w:val="none" w:sz="0" w:space="0" w:color="auto"/>
      </w:divBdr>
    </w:div>
    <w:div w:id="820272167">
      <w:marLeft w:val="480"/>
      <w:marRight w:val="0"/>
      <w:marTop w:val="0"/>
      <w:marBottom w:val="0"/>
      <w:divBdr>
        <w:top w:val="none" w:sz="0" w:space="0" w:color="auto"/>
        <w:left w:val="none" w:sz="0" w:space="0" w:color="auto"/>
        <w:bottom w:val="none" w:sz="0" w:space="0" w:color="auto"/>
        <w:right w:val="none" w:sz="0" w:space="0" w:color="auto"/>
      </w:divBdr>
    </w:div>
    <w:div w:id="821459381">
      <w:marLeft w:val="480"/>
      <w:marRight w:val="0"/>
      <w:marTop w:val="0"/>
      <w:marBottom w:val="0"/>
      <w:divBdr>
        <w:top w:val="none" w:sz="0" w:space="0" w:color="auto"/>
        <w:left w:val="none" w:sz="0" w:space="0" w:color="auto"/>
        <w:bottom w:val="none" w:sz="0" w:space="0" w:color="auto"/>
        <w:right w:val="none" w:sz="0" w:space="0" w:color="auto"/>
      </w:divBdr>
    </w:div>
    <w:div w:id="821969472">
      <w:marLeft w:val="480"/>
      <w:marRight w:val="0"/>
      <w:marTop w:val="0"/>
      <w:marBottom w:val="0"/>
      <w:divBdr>
        <w:top w:val="none" w:sz="0" w:space="0" w:color="auto"/>
        <w:left w:val="none" w:sz="0" w:space="0" w:color="auto"/>
        <w:bottom w:val="none" w:sz="0" w:space="0" w:color="auto"/>
        <w:right w:val="none" w:sz="0" w:space="0" w:color="auto"/>
      </w:divBdr>
    </w:div>
    <w:div w:id="821969585">
      <w:marLeft w:val="480"/>
      <w:marRight w:val="0"/>
      <w:marTop w:val="0"/>
      <w:marBottom w:val="0"/>
      <w:divBdr>
        <w:top w:val="none" w:sz="0" w:space="0" w:color="auto"/>
        <w:left w:val="none" w:sz="0" w:space="0" w:color="auto"/>
        <w:bottom w:val="none" w:sz="0" w:space="0" w:color="auto"/>
        <w:right w:val="none" w:sz="0" w:space="0" w:color="auto"/>
      </w:divBdr>
    </w:div>
    <w:div w:id="822505922">
      <w:marLeft w:val="480"/>
      <w:marRight w:val="0"/>
      <w:marTop w:val="0"/>
      <w:marBottom w:val="0"/>
      <w:divBdr>
        <w:top w:val="none" w:sz="0" w:space="0" w:color="auto"/>
        <w:left w:val="none" w:sz="0" w:space="0" w:color="auto"/>
        <w:bottom w:val="none" w:sz="0" w:space="0" w:color="auto"/>
        <w:right w:val="none" w:sz="0" w:space="0" w:color="auto"/>
      </w:divBdr>
    </w:div>
    <w:div w:id="822548655">
      <w:marLeft w:val="480"/>
      <w:marRight w:val="0"/>
      <w:marTop w:val="0"/>
      <w:marBottom w:val="0"/>
      <w:divBdr>
        <w:top w:val="none" w:sz="0" w:space="0" w:color="auto"/>
        <w:left w:val="none" w:sz="0" w:space="0" w:color="auto"/>
        <w:bottom w:val="none" w:sz="0" w:space="0" w:color="auto"/>
        <w:right w:val="none" w:sz="0" w:space="0" w:color="auto"/>
      </w:divBdr>
    </w:div>
    <w:div w:id="823163327">
      <w:marLeft w:val="480"/>
      <w:marRight w:val="0"/>
      <w:marTop w:val="0"/>
      <w:marBottom w:val="0"/>
      <w:divBdr>
        <w:top w:val="none" w:sz="0" w:space="0" w:color="auto"/>
        <w:left w:val="none" w:sz="0" w:space="0" w:color="auto"/>
        <w:bottom w:val="none" w:sz="0" w:space="0" w:color="auto"/>
        <w:right w:val="none" w:sz="0" w:space="0" w:color="auto"/>
      </w:divBdr>
    </w:div>
    <w:div w:id="823281695">
      <w:marLeft w:val="480"/>
      <w:marRight w:val="0"/>
      <w:marTop w:val="0"/>
      <w:marBottom w:val="0"/>
      <w:divBdr>
        <w:top w:val="none" w:sz="0" w:space="0" w:color="auto"/>
        <w:left w:val="none" w:sz="0" w:space="0" w:color="auto"/>
        <w:bottom w:val="none" w:sz="0" w:space="0" w:color="auto"/>
        <w:right w:val="none" w:sz="0" w:space="0" w:color="auto"/>
      </w:divBdr>
    </w:div>
    <w:div w:id="823858580">
      <w:marLeft w:val="480"/>
      <w:marRight w:val="0"/>
      <w:marTop w:val="0"/>
      <w:marBottom w:val="0"/>
      <w:divBdr>
        <w:top w:val="none" w:sz="0" w:space="0" w:color="auto"/>
        <w:left w:val="none" w:sz="0" w:space="0" w:color="auto"/>
        <w:bottom w:val="none" w:sz="0" w:space="0" w:color="auto"/>
        <w:right w:val="none" w:sz="0" w:space="0" w:color="auto"/>
      </w:divBdr>
    </w:div>
    <w:div w:id="825242336">
      <w:marLeft w:val="480"/>
      <w:marRight w:val="0"/>
      <w:marTop w:val="0"/>
      <w:marBottom w:val="0"/>
      <w:divBdr>
        <w:top w:val="none" w:sz="0" w:space="0" w:color="auto"/>
        <w:left w:val="none" w:sz="0" w:space="0" w:color="auto"/>
        <w:bottom w:val="none" w:sz="0" w:space="0" w:color="auto"/>
        <w:right w:val="none" w:sz="0" w:space="0" w:color="auto"/>
      </w:divBdr>
    </w:div>
    <w:div w:id="825319830">
      <w:marLeft w:val="480"/>
      <w:marRight w:val="0"/>
      <w:marTop w:val="0"/>
      <w:marBottom w:val="0"/>
      <w:divBdr>
        <w:top w:val="none" w:sz="0" w:space="0" w:color="auto"/>
        <w:left w:val="none" w:sz="0" w:space="0" w:color="auto"/>
        <w:bottom w:val="none" w:sz="0" w:space="0" w:color="auto"/>
        <w:right w:val="none" w:sz="0" w:space="0" w:color="auto"/>
      </w:divBdr>
    </w:div>
    <w:div w:id="825391896">
      <w:marLeft w:val="480"/>
      <w:marRight w:val="0"/>
      <w:marTop w:val="0"/>
      <w:marBottom w:val="0"/>
      <w:divBdr>
        <w:top w:val="none" w:sz="0" w:space="0" w:color="auto"/>
        <w:left w:val="none" w:sz="0" w:space="0" w:color="auto"/>
        <w:bottom w:val="none" w:sz="0" w:space="0" w:color="auto"/>
        <w:right w:val="none" w:sz="0" w:space="0" w:color="auto"/>
      </w:divBdr>
    </w:div>
    <w:div w:id="825515105">
      <w:marLeft w:val="480"/>
      <w:marRight w:val="0"/>
      <w:marTop w:val="0"/>
      <w:marBottom w:val="0"/>
      <w:divBdr>
        <w:top w:val="none" w:sz="0" w:space="0" w:color="auto"/>
        <w:left w:val="none" w:sz="0" w:space="0" w:color="auto"/>
        <w:bottom w:val="none" w:sz="0" w:space="0" w:color="auto"/>
        <w:right w:val="none" w:sz="0" w:space="0" w:color="auto"/>
      </w:divBdr>
    </w:div>
    <w:div w:id="825558013">
      <w:marLeft w:val="480"/>
      <w:marRight w:val="0"/>
      <w:marTop w:val="0"/>
      <w:marBottom w:val="0"/>
      <w:divBdr>
        <w:top w:val="none" w:sz="0" w:space="0" w:color="auto"/>
        <w:left w:val="none" w:sz="0" w:space="0" w:color="auto"/>
        <w:bottom w:val="none" w:sz="0" w:space="0" w:color="auto"/>
        <w:right w:val="none" w:sz="0" w:space="0" w:color="auto"/>
      </w:divBdr>
    </w:div>
    <w:div w:id="825778419">
      <w:marLeft w:val="480"/>
      <w:marRight w:val="0"/>
      <w:marTop w:val="0"/>
      <w:marBottom w:val="0"/>
      <w:divBdr>
        <w:top w:val="none" w:sz="0" w:space="0" w:color="auto"/>
        <w:left w:val="none" w:sz="0" w:space="0" w:color="auto"/>
        <w:bottom w:val="none" w:sz="0" w:space="0" w:color="auto"/>
        <w:right w:val="none" w:sz="0" w:space="0" w:color="auto"/>
      </w:divBdr>
    </w:div>
    <w:div w:id="826363676">
      <w:marLeft w:val="480"/>
      <w:marRight w:val="0"/>
      <w:marTop w:val="0"/>
      <w:marBottom w:val="0"/>
      <w:divBdr>
        <w:top w:val="none" w:sz="0" w:space="0" w:color="auto"/>
        <w:left w:val="none" w:sz="0" w:space="0" w:color="auto"/>
        <w:bottom w:val="none" w:sz="0" w:space="0" w:color="auto"/>
        <w:right w:val="none" w:sz="0" w:space="0" w:color="auto"/>
      </w:divBdr>
    </w:div>
    <w:div w:id="826439697">
      <w:marLeft w:val="480"/>
      <w:marRight w:val="0"/>
      <w:marTop w:val="0"/>
      <w:marBottom w:val="0"/>
      <w:divBdr>
        <w:top w:val="none" w:sz="0" w:space="0" w:color="auto"/>
        <w:left w:val="none" w:sz="0" w:space="0" w:color="auto"/>
        <w:bottom w:val="none" w:sz="0" w:space="0" w:color="auto"/>
        <w:right w:val="none" w:sz="0" w:space="0" w:color="auto"/>
      </w:divBdr>
    </w:div>
    <w:div w:id="826555831">
      <w:marLeft w:val="480"/>
      <w:marRight w:val="0"/>
      <w:marTop w:val="0"/>
      <w:marBottom w:val="0"/>
      <w:divBdr>
        <w:top w:val="none" w:sz="0" w:space="0" w:color="auto"/>
        <w:left w:val="none" w:sz="0" w:space="0" w:color="auto"/>
        <w:bottom w:val="none" w:sz="0" w:space="0" w:color="auto"/>
        <w:right w:val="none" w:sz="0" w:space="0" w:color="auto"/>
      </w:divBdr>
    </w:div>
    <w:div w:id="826629384">
      <w:marLeft w:val="480"/>
      <w:marRight w:val="0"/>
      <w:marTop w:val="0"/>
      <w:marBottom w:val="0"/>
      <w:divBdr>
        <w:top w:val="none" w:sz="0" w:space="0" w:color="auto"/>
        <w:left w:val="none" w:sz="0" w:space="0" w:color="auto"/>
        <w:bottom w:val="none" w:sz="0" w:space="0" w:color="auto"/>
        <w:right w:val="none" w:sz="0" w:space="0" w:color="auto"/>
      </w:divBdr>
    </w:div>
    <w:div w:id="826821052">
      <w:marLeft w:val="480"/>
      <w:marRight w:val="0"/>
      <w:marTop w:val="0"/>
      <w:marBottom w:val="0"/>
      <w:divBdr>
        <w:top w:val="none" w:sz="0" w:space="0" w:color="auto"/>
        <w:left w:val="none" w:sz="0" w:space="0" w:color="auto"/>
        <w:bottom w:val="none" w:sz="0" w:space="0" w:color="auto"/>
        <w:right w:val="none" w:sz="0" w:space="0" w:color="auto"/>
      </w:divBdr>
    </w:div>
    <w:div w:id="826939436">
      <w:marLeft w:val="480"/>
      <w:marRight w:val="0"/>
      <w:marTop w:val="0"/>
      <w:marBottom w:val="0"/>
      <w:divBdr>
        <w:top w:val="none" w:sz="0" w:space="0" w:color="auto"/>
        <w:left w:val="none" w:sz="0" w:space="0" w:color="auto"/>
        <w:bottom w:val="none" w:sz="0" w:space="0" w:color="auto"/>
        <w:right w:val="none" w:sz="0" w:space="0" w:color="auto"/>
      </w:divBdr>
    </w:div>
    <w:div w:id="827332035">
      <w:marLeft w:val="480"/>
      <w:marRight w:val="0"/>
      <w:marTop w:val="0"/>
      <w:marBottom w:val="0"/>
      <w:divBdr>
        <w:top w:val="none" w:sz="0" w:space="0" w:color="auto"/>
        <w:left w:val="none" w:sz="0" w:space="0" w:color="auto"/>
        <w:bottom w:val="none" w:sz="0" w:space="0" w:color="auto"/>
        <w:right w:val="none" w:sz="0" w:space="0" w:color="auto"/>
      </w:divBdr>
    </w:div>
    <w:div w:id="827554927">
      <w:marLeft w:val="480"/>
      <w:marRight w:val="0"/>
      <w:marTop w:val="0"/>
      <w:marBottom w:val="0"/>
      <w:divBdr>
        <w:top w:val="none" w:sz="0" w:space="0" w:color="auto"/>
        <w:left w:val="none" w:sz="0" w:space="0" w:color="auto"/>
        <w:bottom w:val="none" w:sz="0" w:space="0" w:color="auto"/>
        <w:right w:val="none" w:sz="0" w:space="0" w:color="auto"/>
      </w:divBdr>
    </w:div>
    <w:div w:id="827983261">
      <w:marLeft w:val="480"/>
      <w:marRight w:val="0"/>
      <w:marTop w:val="0"/>
      <w:marBottom w:val="0"/>
      <w:divBdr>
        <w:top w:val="none" w:sz="0" w:space="0" w:color="auto"/>
        <w:left w:val="none" w:sz="0" w:space="0" w:color="auto"/>
        <w:bottom w:val="none" w:sz="0" w:space="0" w:color="auto"/>
        <w:right w:val="none" w:sz="0" w:space="0" w:color="auto"/>
      </w:divBdr>
    </w:div>
    <w:div w:id="828441753">
      <w:marLeft w:val="480"/>
      <w:marRight w:val="0"/>
      <w:marTop w:val="0"/>
      <w:marBottom w:val="0"/>
      <w:divBdr>
        <w:top w:val="none" w:sz="0" w:space="0" w:color="auto"/>
        <w:left w:val="none" w:sz="0" w:space="0" w:color="auto"/>
        <w:bottom w:val="none" w:sz="0" w:space="0" w:color="auto"/>
        <w:right w:val="none" w:sz="0" w:space="0" w:color="auto"/>
      </w:divBdr>
    </w:div>
    <w:div w:id="828443193">
      <w:marLeft w:val="480"/>
      <w:marRight w:val="0"/>
      <w:marTop w:val="0"/>
      <w:marBottom w:val="0"/>
      <w:divBdr>
        <w:top w:val="none" w:sz="0" w:space="0" w:color="auto"/>
        <w:left w:val="none" w:sz="0" w:space="0" w:color="auto"/>
        <w:bottom w:val="none" w:sz="0" w:space="0" w:color="auto"/>
        <w:right w:val="none" w:sz="0" w:space="0" w:color="auto"/>
      </w:divBdr>
    </w:div>
    <w:div w:id="828518454">
      <w:marLeft w:val="480"/>
      <w:marRight w:val="0"/>
      <w:marTop w:val="0"/>
      <w:marBottom w:val="0"/>
      <w:divBdr>
        <w:top w:val="none" w:sz="0" w:space="0" w:color="auto"/>
        <w:left w:val="none" w:sz="0" w:space="0" w:color="auto"/>
        <w:bottom w:val="none" w:sz="0" w:space="0" w:color="auto"/>
        <w:right w:val="none" w:sz="0" w:space="0" w:color="auto"/>
      </w:divBdr>
    </w:div>
    <w:div w:id="828524461">
      <w:marLeft w:val="480"/>
      <w:marRight w:val="0"/>
      <w:marTop w:val="0"/>
      <w:marBottom w:val="0"/>
      <w:divBdr>
        <w:top w:val="none" w:sz="0" w:space="0" w:color="auto"/>
        <w:left w:val="none" w:sz="0" w:space="0" w:color="auto"/>
        <w:bottom w:val="none" w:sz="0" w:space="0" w:color="auto"/>
        <w:right w:val="none" w:sz="0" w:space="0" w:color="auto"/>
      </w:divBdr>
    </w:div>
    <w:div w:id="828712821">
      <w:marLeft w:val="480"/>
      <w:marRight w:val="0"/>
      <w:marTop w:val="0"/>
      <w:marBottom w:val="0"/>
      <w:divBdr>
        <w:top w:val="none" w:sz="0" w:space="0" w:color="auto"/>
        <w:left w:val="none" w:sz="0" w:space="0" w:color="auto"/>
        <w:bottom w:val="none" w:sz="0" w:space="0" w:color="auto"/>
        <w:right w:val="none" w:sz="0" w:space="0" w:color="auto"/>
      </w:divBdr>
    </w:div>
    <w:div w:id="828715087">
      <w:marLeft w:val="480"/>
      <w:marRight w:val="0"/>
      <w:marTop w:val="0"/>
      <w:marBottom w:val="0"/>
      <w:divBdr>
        <w:top w:val="none" w:sz="0" w:space="0" w:color="auto"/>
        <w:left w:val="none" w:sz="0" w:space="0" w:color="auto"/>
        <w:bottom w:val="none" w:sz="0" w:space="0" w:color="auto"/>
        <w:right w:val="none" w:sz="0" w:space="0" w:color="auto"/>
      </w:divBdr>
    </w:div>
    <w:div w:id="828905392">
      <w:marLeft w:val="480"/>
      <w:marRight w:val="0"/>
      <w:marTop w:val="0"/>
      <w:marBottom w:val="0"/>
      <w:divBdr>
        <w:top w:val="none" w:sz="0" w:space="0" w:color="auto"/>
        <w:left w:val="none" w:sz="0" w:space="0" w:color="auto"/>
        <w:bottom w:val="none" w:sz="0" w:space="0" w:color="auto"/>
        <w:right w:val="none" w:sz="0" w:space="0" w:color="auto"/>
      </w:divBdr>
    </w:div>
    <w:div w:id="829176540">
      <w:marLeft w:val="480"/>
      <w:marRight w:val="0"/>
      <w:marTop w:val="0"/>
      <w:marBottom w:val="0"/>
      <w:divBdr>
        <w:top w:val="none" w:sz="0" w:space="0" w:color="auto"/>
        <w:left w:val="none" w:sz="0" w:space="0" w:color="auto"/>
        <w:bottom w:val="none" w:sz="0" w:space="0" w:color="auto"/>
        <w:right w:val="none" w:sz="0" w:space="0" w:color="auto"/>
      </w:divBdr>
    </w:div>
    <w:div w:id="829180700">
      <w:marLeft w:val="480"/>
      <w:marRight w:val="0"/>
      <w:marTop w:val="0"/>
      <w:marBottom w:val="0"/>
      <w:divBdr>
        <w:top w:val="none" w:sz="0" w:space="0" w:color="auto"/>
        <w:left w:val="none" w:sz="0" w:space="0" w:color="auto"/>
        <w:bottom w:val="none" w:sz="0" w:space="0" w:color="auto"/>
        <w:right w:val="none" w:sz="0" w:space="0" w:color="auto"/>
      </w:divBdr>
    </w:div>
    <w:div w:id="830216601">
      <w:marLeft w:val="480"/>
      <w:marRight w:val="0"/>
      <w:marTop w:val="0"/>
      <w:marBottom w:val="0"/>
      <w:divBdr>
        <w:top w:val="none" w:sz="0" w:space="0" w:color="auto"/>
        <w:left w:val="none" w:sz="0" w:space="0" w:color="auto"/>
        <w:bottom w:val="none" w:sz="0" w:space="0" w:color="auto"/>
        <w:right w:val="none" w:sz="0" w:space="0" w:color="auto"/>
      </w:divBdr>
    </w:div>
    <w:div w:id="830604582">
      <w:marLeft w:val="480"/>
      <w:marRight w:val="0"/>
      <w:marTop w:val="0"/>
      <w:marBottom w:val="0"/>
      <w:divBdr>
        <w:top w:val="none" w:sz="0" w:space="0" w:color="auto"/>
        <w:left w:val="none" w:sz="0" w:space="0" w:color="auto"/>
        <w:bottom w:val="none" w:sz="0" w:space="0" w:color="auto"/>
        <w:right w:val="none" w:sz="0" w:space="0" w:color="auto"/>
      </w:divBdr>
    </w:div>
    <w:div w:id="830633346">
      <w:marLeft w:val="480"/>
      <w:marRight w:val="0"/>
      <w:marTop w:val="0"/>
      <w:marBottom w:val="0"/>
      <w:divBdr>
        <w:top w:val="none" w:sz="0" w:space="0" w:color="auto"/>
        <w:left w:val="none" w:sz="0" w:space="0" w:color="auto"/>
        <w:bottom w:val="none" w:sz="0" w:space="0" w:color="auto"/>
        <w:right w:val="none" w:sz="0" w:space="0" w:color="auto"/>
      </w:divBdr>
    </w:div>
    <w:div w:id="831020157">
      <w:marLeft w:val="480"/>
      <w:marRight w:val="0"/>
      <w:marTop w:val="0"/>
      <w:marBottom w:val="0"/>
      <w:divBdr>
        <w:top w:val="none" w:sz="0" w:space="0" w:color="auto"/>
        <w:left w:val="none" w:sz="0" w:space="0" w:color="auto"/>
        <w:bottom w:val="none" w:sz="0" w:space="0" w:color="auto"/>
        <w:right w:val="none" w:sz="0" w:space="0" w:color="auto"/>
      </w:divBdr>
    </w:div>
    <w:div w:id="831263600">
      <w:marLeft w:val="480"/>
      <w:marRight w:val="0"/>
      <w:marTop w:val="0"/>
      <w:marBottom w:val="0"/>
      <w:divBdr>
        <w:top w:val="none" w:sz="0" w:space="0" w:color="auto"/>
        <w:left w:val="none" w:sz="0" w:space="0" w:color="auto"/>
        <w:bottom w:val="none" w:sz="0" w:space="0" w:color="auto"/>
        <w:right w:val="none" w:sz="0" w:space="0" w:color="auto"/>
      </w:divBdr>
    </w:div>
    <w:div w:id="831408505">
      <w:marLeft w:val="480"/>
      <w:marRight w:val="0"/>
      <w:marTop w:val="0"/>
      <w:marBottom w:val="0"/>
      <w:divBdr>
        <w:top w:val="none" w:sz="0" w:space="0" w:color="auto"/>
        <w:left w:val="none" w:sz="0" w:space="0" w:color="auto"/>
        <w:bottom w:val="none" w:sz="0" w:space="0" w:color="auto"/>
        <w:right w:val="none" w:sz="0" w:space="0" w:color="auto"/>
      </w:divBdr>
    </w:div>
    <w:div w:id="831408663">
      <w:marLeft w:val="480"/>
      <w:marRight w:val="0"/>
      <w:marTop w:val="0"/>
      <w:marBottom w:val="0"/>
      <w:divBdr>
        <w:top w:val="none" w:sz="0" w:space="0" w:color="auto"/>
        <w:left w:val="none" w:sz="0" w:space="0" w:color="auto"/>
        <w:bottom w:val="none" w:sz="0" w:space="0" w:color="auto"/>
        <w:right w:val="none" w:sz="0" w:space="0" w:color="auto"/>
      </w:divBdr>
    </w:div>
    <w:div w:id="831871042">
      <w:marLeft w:val="480"/>
      <w:marRight w:val="0"/>
      <w:marTop w:val="0"/>
      <w:marBottom w:val="0"/>
      <w:divBdr>
        <w:top w:val="none" w:sz="0" w:space="0" w:color="auto"/>
        <w:left w:val="none" w:sz="0" w:space="0" w:color="auto"/>
        <w:bottom w:val="none" w:sz="0" w:space="0" w:color="auto"/>
        <w:right w:val="none" w:sz="0" w:space="0" w:color="auto"/>
      </w:divBdr>
    </w:div>
    <w:div w:id="832185168">
      <w:marLeft w:val="480"/>
      <w:marRight w:val="0"/>
      <w:marTop w:val="0"/>
      <w:marBottom w:val="0"/>
      <w:divBdr>
        <w:top w:val="none" w:sz="0" w:space="0" w:color="auto"/>
        <w:left w:val="none" w:sz="0" w:space="0" w:color="auto"/>
        <w:bottom w:val="none" w:sz="0" w:space="0" w:color="auto"/>
        <w:right w:val="none" w:sz="0" w:space="0" w:color="auto"/>
      </w:divBdr>
    </w:div>
    <w:div w:id="832798253">
      <w:marLeft w:val="480"/>
      <w:marRight w:val="0"/>
      <w:marTop w:val="0"/>
      <w:marBottom w:val="0"/>
      <w:divBdr>
        <w:top w:val="none" w:sz="0" w:space="0" w:color="auto"/>
        <w:left w:val="none" w:sz="0" w:space="0" w:color="auto"/>
        <w:bottom w:val="none" w:sz="0" w:space="0" w:color="auto"/>
        <w:right w:val="none" w:sz="0" w:space="0" w:color="auto"/>
      </w:divBdr>
    </w:div>
    <w:div w:id="832798308">
      <w:marLeft w:val="480"/>
      <w:marRight w:val="0"/>
      <w:marTop w:val="0"/>
      <w:marBottom w:val="0"/>
      <w:divBdr>
        <w:top w:val="none" w:sz="0" w:space="0" w:color="auto"/>
        <w:left w:val="none" w:sz="0" w:space="0" w:color="auto"/>
        <w:bottom w:val="none" w:sz="0" w:space="0" w:color="auto"/>
        <w:right w:val="none" w:sz="0" w:space="0" w:color="auto"/>
      </w:divBdr>
    </w:div>
    <w:div w:id="833225534">
      <w:marLeft w:val="480"/>
      <w:marRight w:val="0"/>
      <w:marTop w:val="0"/>
      <w:marBottom w:val="0"/>
      <w:divBdr>
        <w:top w:val="none" w:sz="0" w:space="0" w:color="auto"/>
        <w:left w:val="none" w:sz="0" w:space="0" w:color="auto"/>
        <w:bottom w:val="none" w:sz="0" w:space="0" w:color="auto"/>
        <w:right w:val="none" w:sz="0" w:space="0" w:color="auto"/>
      </w:divBdr>
    </w:div>
    <w:div w:id="833912034">
      <w:marLeft w:val="480"/>
      <w:marRight w:val="0"/>
      <w:marTop w:val="0"/>
      <w:marBottom w:val="0"/>
      <w:divBdr>
        <w:top w:val="none" w:sz="0" w:space="0" w:color="auto"/>
        <w:left w:val="none" w:sz="0" w:space="0" w:color="auto"/>
        <w:bottom w:val="none" w:sz="0" w:space="0" w:color="auto"/>
        <w:right w:val="none" w:sz="0" w:space="0" w:color="auto"/>
      </w:divBdr>
    </w:div>
    <w:div w:id="833957203">
      <w:marLeft w:val="480"/>
      <w:marRight w:val="0"/>
      <w:marTop w:val="0"/>
      <w:marBottom w:val="0"/>
      <w:divBdr>
        <w:top w:val="none" w:sz="0" w:space="0" w:color="auto"/>
        <w:left w:val="none" w:sz="0" w:space="0" w:color="auto"/>
        <w:bottom w:val="none" w:sz="0" w:space="0" w:color="auto"/>
        <w:right w:val="none" w:sz="0" w:space="0" w:color="auto"/>
      </w:divBdr>
    </w:div>
    <w:div w:id="834035713">
      <w:marLeft w:val="480"/>
      <w:marRight w:val="0"/>
      <w:marTop w:val="0"/>
      <w:marBottom w:val="0"/>
      <w:divBdr>
        <w:top w:val="none" w:sz="0" w:space="0" w:color="auto"/>
        <w:left w:val="none" w:sz="0" w:space="0" w:color="auto"/>
        <w:bottom w:val="none" w:sz="0" w:space="0" w:color="auto"/>
        <w:right w:val="none" w:sz="0" w:space="0" w:color="auto"/>
      </w:divBdr>
    </w:div>
    <w:div w:id="834226714">
      <w:marLeft w:val="480"/>
      <w:marRight w:val="0"/>
      <w:marTop w:val="0"/>
      <w:marBottom w:val="0"/>
      <w:divBdr>
        <w:top w:val="none" w:sz="0" w:space="0" w:color="auto"/>
        <w:left w:val="none" w:sz="0" w:space="0" w:color="auto"/>
        <w:bottom w:val="none" w:sz="0" w:space="0" w:color="auto"/>
        <w:right w:val="none" w:sz="0" w:space="0" w:color="auto"/>
      </w:divBdr>
    </w:div>
    <w:div w:id="834417289">
      <w:marLeft w:val="480"/>
      <w:marRight w:val="0"/>
      <w:marTop w:val="0"/>
      <w:marBottom w:val="0"/>
      <w:divBdr>
        <w:top w:val="none" w:sz="0" w:space="0" w:color="auto"/>
        <w:left w:val="none" w:sz="0" w:space="0" w:color="auto"/>
        <w:bottom w:val="none" w:sz="0" w:space="0" w:color="auto"/>
        <w:right w:val="none" w:sz="0" w:space="0" w:color="auto"/>
      </w:divBdr>
    </w:div>
    <w:div w:id="835152592">
      <w:marLeft w:val="480"/>
      <w:marRight w:val="0"/>
      <w:marTop w:val="0"/>
      <w:marBottom w:val="0"/>
      <w:divBdr>
        <w:top w:val="none" w:sz="0" w:space="0" w:color="auto"/>
        <w:left w:val="none" w:sz="0" w:space="0" w:color="auto"/>
        <w:bottom w:val="none" w:sz="0" w:space="0" w:color="auto"/>
        <w:right w:val="none" w:sz="0" w:space="0" w:color="auto"/>
      </w:divBdr>
    </w:div>
    <w:div w:id="835193063">
      <w:marLeft w:val="480"/>
      <w:marRight w:val="0"/>
      <w:marTop w:val="0"/>
      <w:marBottom w:val="0"/>
      <w:divBdr>
        <w:top w:val="none" w:sz="0" w:space="0" w:color="auto"/>
        <w:left w:val="none" w:sz="0" w:space="0" w:color="auto"/>
        <w:bottom w:val="none" w:sz="0" w:space="0" w:color="auto"/>
        <w:right w:val="none" w:sz="0" w:space="0" w:color="auto"/>
      </w:divBdr>
    </w:div>
    <w:div w:id="835193231">
      <w:marLeft w:val="480"/>
      <w:marRight w:val="0"/>
      <w:marTop w:val="0"/>
      <w:marBottom w:val="0"/>
      <w:divBdr>
        <w:top w:val="none" w:sz="0" w:space="0" w:color="auto"/>
        <w:left w:val="none" w:sz="0" w:space="0" w:color="auto"/>
        <w:bottom w:val="none" w:sz="0" w:space="0" w:color="auto"/>
        <w:right w:val="none" w:sz="0" w:space="0" w:color="auto"/>
      </w:divBdr>
    </w:div>
    <w:div w:id="836000083">
      <w:marLeft w:val="480"/>
      <w:marRight w:val="0"/>
      <w:marTop w:val="0"/>
      <w:marBottom w:val="0"/>
      <w:divBdr>
        <w:top w:val="none" w:sz="0" w:space="0" w:color="auto"/>
        <w:left w:val="none" w:sz="0" w:space="0" w:color="auto"/>
        <w:bottom w:val="none" w:sz="0" w:space="0" w:color="auto"/>
        <w:right w:val="none" w:sz="0" w:space="0" w:color="auto"/>
      </w:divBdr>
    </w:div>
    <w:div w:id="836533694">
      <w:marLeft w:val="480"/>
      <w:marRight w:val="0"/>
      <w:marTop w:val="0"/>
      <w:marBottom w:val="0"/>
      <w:divBdr>
        <w:top w:val="none" w:sz="0" w:space="0" w:color="auto"/>
        <w:left w:val="none" w:sz="0" w:space="0" w:color="auto"/>
        <w:bottom w:val="none" w:sz="0" w:space="0" w:color="auto"/>
        <w:right w:val="none" w:sz="0" w:space="0" w:color="auto"/>
      </w:divBdr>
    </w:div>
    <w:div w:id="837040531">
      <w:marLeft w:val="480"/>
      <w:marRight w:val="0"/>
      <w:marTop w:val="0"/>
      <w:marBottom w:val="0"/>
      <w:divBdr>
        <w:top w:val="none" w:sz="0" w:space="0" w:color="auto"/>
        <w:left w:val="none" w:sz="0" w:space="0" w:color="auto"/>
        <w:bottom w:val="none" w:sz="0" w:space="0" w:color="auto"/>
        <w:right w:val="none" w:sz="0" w:space="0" w:color="auto"/>
      </w:divBdr>
    </w:div>
    <w:div w:id="837574481">
      <w:marLeft w:val="480"/>
      <w:marRight w:val="0"/>
      <w:marTop w:val="0"/>
      <w:marBottom w:val="0"/>
      <w:divBdr>
        <w:top w:val="none" w:sz="0" w:space="0" w:color="auto"/>
        <w:left w:val="none" w:sz="0" w:space="0" w:color="auto"/>
        <w:bottom w:val="none" w:sz="0" w:space="0" w:color="auto"/>
        <w:right w:val="none" w:sz="0" w:space="0" w:color="auto"/>
      </w:divBdr>
    </w:div>
    <w:div w:id="837697308">
      <w:marLeft w:val="480"/>
      <w:marRight w:val="0"/>
      <w:marTop w:val="0"/>
      <w:marBottom w:val="0"/>
      <w:divBdr>
        <w:top w:val="none" w:sz="0" w:space="0" w:color="auto"/>
        <w:left w:val="none" w:sz="0" w:space="0" w:color="auto"/>
        <w:bottom w:val="none" w:sz="0" w:space="0" w:color="auto"/>
        <w:right w:val="none" w:sz="0" w:space="0" w:color="auto"/>
      </w:divBdr>
    </w:div>
    <w:div w:id="838161385">
      <w:marLeft w:val="480"/>
      <w:marRight w:val="0"/>
      <w:marTop w:val="0"/>
      <w:marBottom w:val="0"/>
      <w:divBdr>
        <w:top w:val="none" w:sz="0" w:space="0" w:color="auto"/>
        <w:left w:val="none" w:sz="0" w:space="0" w:color="auto"/>
        <w:bottom w:val="none" w:sz="0" w:space="0" w:color="auto"/>
        <w:right w:val="none" w:sz="0" w:space="0" w:color="auto"/>
      </w:divBdr>
    </w:div>
    <w:div w:id="838470317">
      <w:marLeft w:val="480"/>
      <w:marRight w:val="0"/>
      <w:marTop w:val="0"/>
      <w:marBottom w:val="0"/>
      <w:divBdr>
        <w:top w:val="none" w:sz="0" w:space="0" w:color="auto"/>
        <w:left w:val="none" w:sz="0" w:space="0" w:color="auto"/>
        <w:bottom w:val="none" w:sz="0" w:space="0" w:color="auto"/>
        <w:right w:val="none" w:sz="0" w:space="0" w:color="auto"/>
      </w:divBdr>
    </w:div>
    <w:div w:id="838544048">
      <w:marLeft w:val="480"/>
      <w:marRight w:val="0"/>
      <w:marTop w:val="0"/>
      <w:marBottom w:val="0"/>
      <w:divBdr>
        <w:top w:val="none" w:sz="0" w:space="0" w:color="auto"/>
        <w:left w:val="none" w:sz="0" w:space="0" w:color="auto"/>
        <w:bottom w:val="none" w:sz="0" w:space="0" w:color="auto"/>
        <w:right w:val="none" w:sz="0" w:space="0" w:color="auto"/>
      </w:divBdr>
    </w:div>
    <w:div w:id="839463074">
      <w:marLeft w:val="480"/>
      <w:marRight w:val="0"/>
      <w:marTop w:val="0"/>
      <w:marBottom w:val="0"/>
      <w:divBdr>
        <w:top w:val="none" w:sz="0" w:space="0" w:color="auto"/>
        <w:left w:val="none" w:sz="0" w:space="0" w:color="auto"/>
        <w:bottom w:val="none" w:sz="0" w:space="0" w:color="auto"/>
        <w:right w:val="none" w:sz="0" w:space="0" w:color="auto"/>
      </w:divBdr>
    </w:div>
    <w:div w:id="839587430">
      <w:marLeft w:val="480"/>
      <w:marRight w:val="0"/>
      <w:marTop w:val="0"/>
      <w:marBottom w:val="0"/>
      <w:divBdr>
        <w:top w:val="none" w:sz="0" w:space="0" w:color="auto"/>
        <w:left w:val="none" w:sz="0" w:space="0" w:color="auto"/>
        <w:bottom w:val="none" w:sz="0" w:space="0" w:color="auto"/>
        <w:right w:val="none" w:sz="0" w:space="0" w:color="auto"/>
      </w:divBdr>
    </w:div>
    <w:div w:id="839926947">
      <w:marLeft w:val="480"/>
      <w:marRight w:val="0"/>
      <w:marTop w:val="0"/>
      <w:marBottom w:val="0"/>
      <w:divBdr>
        <w:top w:val="none" w:sz="0" w:space="0" w:color="auto"/>
        <w:left w:val="none" w:sz="0" w:space="0" w:color="auto"/>
        <w:bottom w:val="none" w:sz="0" w:space="0" w:color="auto"/>
        <w:right w:val="none" w:sz="0" w:space="0" w:color="auto"/>
      </w:divBdr>
    </w:div>
    <w:div w:id="839933042">
      <w:marLeft w:val="480"/>
      <w:marRight w:val="0"/>
      <w:marTop w:val="0"/>
      <w:marBottom w:val="0"/>
      <w:divBdr>
        <w:top w:val="none" w:sz="0" w:space="0" w:color="auto"/>
        <w:left w:val="none" w:sz="0" w:space="0" w:color="auto"/>
        <w:bottom w:val="none" w:sz="0" w:space="0" w:color="auto"/>
        <w:right w:val="none" w:sz="0" w:space="0" w:color="auto"/>
      </w:divBdr>
    </w:div>
    <w:div w:id="840312995">
      <w:marLeft w:val="480"/>
      <w:marRight w:val="0"/>
      <w:marTop w:val="0"/>
      <w:marBottom w:val="0"/>
      <w:divBdr>
        <w:top w:val="none" w:sz="0" w:space="0" w:color="auto"/>
        <w:left w:val="none" w:sz="0" w:space="0" w:color="auto"/>
        <w:bottom w:val="none" w:sz="0" w:space="0" w:color="auto"/>
        <w:right w:val="none" w:sz="0" w:space="0" w:color="auto"/>
      </w:divBdr>
    </w:div>
    <w:div w:id="840434867">
      <w:marLeft w:val="480"/>
      <w:marRight w:val="0"/>
      <w:marTop w:val="0"/>
      <w:marBottom w:val="0"/>
      <w:divBdr>
        <w:top w:val="none" w:sz="0" w:space="0" w:color="auto"/>
        <w:left w:val="none" w:sz="0" w:space="0" w:color="auto"/>
        <w:bottom w:val="none" w:sz="0" w:space="0" w:color="auto"/>
        <w:right w:val="none" w:sz="0" w:space="0" w:color="auto"/>
      </w:divBdr>
    </w:div>
    <w:div w:id="840702348">
      <w:marLeft w:val="480"/>
      <w:marRight w:val="0"/>
      <w:marTop w:val="0"/>
      <w:marBottom w:val="0"/>
      <w:divBdr>
        <w:top w:val="none" w:sz="0" w:space="0" w:color="auto"/>
        <w:left w:val="none" w:sz="0" w:space="0" w:color="auto"/>
        <w:bottom w:val="none" w:sz="0" w:space="0" w:color="auto"/>
        <w:right w:val="none" w:sz="0" w:space="0" w:color="auto"/>
      </w:divBdr>
    </w:div>
    <w:div w:id="841818087">
      <w:marLeft w:val="480"/>
      <w:marRight w:val="0"/>
      <w:marTop w:val="0"/>
      <w:marBottom w:val="0"/>
      <w:divBdr>
        <w:top w:val="none" w:sz="0" w:space="0" w:color="auto"/>
        <w:left w:val="none" w:sz="0" w:space="0" w:color="auto"/>
        <w:bottom w:val="none" w:sz="0" w:space="0" w:color="auto"/>
        <w:right w:val="none" w:sz="0" w:space="0" w:color="auto"/>
      </w:divBdr>
    </w:div>
    <w:div w:id="841820868">
      <w:marLeft w:val="480"/>
      <w:marRight w:val="0"/>
      <w:marTop w:val="0"/>
      <w:marBottom w:val="0"/>
      <w:divBdr>
        <w:top w:val="none" w:sz="0" w:space="0" w:color="auto"/>
        <w:left w:val="none" w:sz="0" w:space="0" w:color="auto"/>
        <w:bottom w:val="none" w:sz="0" w:space="0" w:color="auto"/>
        <w:right w:val="none" w:sz="0" w:space="0" w:color="auto"/>
      </w:divBdr>
    </w:div>
    <w:div w:id="841891888">
      <w:marLeft w:val="480"/>
      <w:marRight w:val="0"/>
      <w:marTop w:val="0"/>
      <w:marBottom w:val="0"/>
      <w:divBdr>
        <w:top w:val="none" w:sz="0" w:space="0" w:color="auto"/>
        <w:left w:val="none" w:sz="0" w:space="0" w:color="auto"/>
        <w:bottom w:val="none" w:sz="0" w:space="0" w:color="auto"/>
        <w:right w:val="none" w:sz="0" w:space="0" w:color="auto"/>
      </w:divBdr>
    </w:div>
    <w:div w:id="842085593">
      <w:marLeft w:val="480"/>
      <w:marRight w:val="0"/>
      <w:marTop w:val="0"/>
      <w:marBottom w:val="0"/>
      <w:divBdr>
        <w:top w:val="none" w:sz="0" w:space="0" w:color="auto"/>
        <w:left w:val="none" w:sz="0" w:space="0" w:color="auto"/>
        <w:bottom w:val="none" w:sz="0" w:space="0" w:color="auto"/>
        <w:right w:val="none" w:sz="0" w:space="0" w:color="auto"/>
      </w:divBdr>
    </w:div>
    <w:div w:id="842206275">
      <w:marLeft w:val="480"/>
      <w:marRight w:val="0"/>
      <w:marTop w:val="0"/>
      <w:marBottom w:val="0"/>
      <w:divBdr>
        <w:top w:val="none" w:sz="0" w:space="0" w:color="auto"/>
        <w:left w:val="none" w:sz="0" w:space="0" w:color="auto"/>
        <w:bottom w:val="none" w:sz="0" w:space="0" w:color="auto"/>
        <w:right w:val="none" w:sz="0" w:space="0" w:color="auto"/>
      </w:divBdr>
    </w:div>
    <w:div w:id="842352302">
      <w:marLeft w:val="480"/>
      <w:marRight w:val="0"/>
      <w:marTop w:val="0"/>
      <w:marBottom w:val="0"/>
      <w:divBdr>
        <w:top w:val="none" w:sz="0" w:space="0" w:color="auto"/>
        <w:left w:val="none" w:sz="0" w:space="0" w:color="auto"/>
        <w:bottom w:val="none" w:sz="0" w:space="0" w:color="auto"/>
        <w:right w:val="none" w:sz="0" w:space="0" w:color="auto"/>
      </w:divBdr>
    </w:div>
    <w:div w:id="842934071">
      <w:marLeft w:val="480"/>
      <w:marRight w:val="0"/>
      <w:marTop w:val="0"/>
      <w:marBottom w:val="0"/>
      <w:divBdr>
        <w:top w:val="none" w:sz="0" w:space="0" w:color="auto"/>
        <w:left w:val="none" w:sz="0" w:space="0" w:color="auto"/>
        <w:bottom w:val="none" w:sz="0" w:space="0" w:color="auto"/>
        <w:right w:val="none" w:sz="0" w:space="0" w:color="auto"/>
      </w:divBdr>
    </w:div>
    <w:div w:id="845169279">
      <w:marLeft w:val="480"/>
      <w:marRight w:val="0"/>
      <w:marTop w:val="0"/>
      <w:marBottom w:val="0"/>
      <w:divBdr>
        <w:top w:val="none" w:sz="0" w:space="0" w:color="auto"/>
        <w:left w:val="none" w:sz="0" w:space="0" w:color="auto"/>
        <w:bottom w:val="none" w:sz="0" w:space="0" w:color="auto"/>
        <w:right w:val="none" w:sz="0" w:space="0" w:color="auto"/>
      </w:divBdr>
    </w:div>
    <w:div w:id="845636217">
      <w:marLeft w:val="480"/>
      <w:marRight w:val="0"/>
      <w:marTop w:val="0"/>
      <w:marBottom w:val="0"/>
      <w:divBdr>
        <w:top w:val="none" w:sz="0" w:space="0" w:color="auto"/>
        <w:left w:val="none" w:sz="0" w:space="0" w:color="auto"/>
        <w:bottom w:val="none" w:sz="0" w:space="0" w:color="auto"/>
        <w:right w:val="none" w:sz="0" w:space="0" w:color="auto"/>
      </w:divBdr>
    </w:div>
    <w:div w:id="845825937">
      <w:marLeft w:val="480"/>
      <w:marRight w:val="0"/>
      <w:marTop w:val="0"/>
      <w:marBottom w:val="0"/>
      <w:divBdr>
        <w:top w:val="none" w:sz="0" w:space="0" w:color="auto"/>
        <w:left w:val="none" w:sz="0" w:space="0" w:color="auto"/>
        <w:bottom w:val="none" w:sz="0" w:space="0" w:color="auto"/>
        <w:right w:val="none" w:sz="0" w:space="0" w:color="auto"/>
      </w:divBdr>
    </w:div>
    <w:div w:id="846139763">
      <w:marLeft w:val="480"/>
      <w:marRight w:val="0"/>
      <w:marTop w:val="0"/>
      <w:marBottom w:val="0"/>
      <w:divBdr>
        <w:top w:val="none" w:sz="0" w:space="0" w:color="auto"/>
        <w:left w:val="none" w:sz="0" w:space="0" w:color="auto"/>
        <w:bottom w:val="none" w:sz="0" w:space="0" w:color="auto"/>
        <w:right w:val="none" w:sz="0" w:space="0" w:color="auto"/>
      </w:divBdr>
    </w:div>
    <w:div w:id="846555257">
      <w:marLeft w:val="480"/>
      <w:marRight w:val="0"/>
      <w:marTop w:val="0"/>
      <w:marBottom w:val="0"/>
      <w:divBdr>
        <w:top w:val="none" w:sz="0" w:space="0" w:color="auto"/>
        <w:left w:val="none" w:sz="0" w:space="0" w:color="auto"/>
        <w:bottom w:val="none" w:sz="0" w:space="0" w:color="auto"/>
        <w:right w:val="none" w:sz="0" w:space="0" w:color="auto"/>
      </w:divBdr>
    </w:div>
    <w:div w:id="846794890">
      <w:marLeft w:val="480"/>
      <w:marRight w:val="0"/>
      <w:marTop w:val="0"/>
      <w:marBottom w:val="0"/>
      <w:divBdr>
        <w:top w:val="none" w:sz="0" w:space="0" w:color="auto"/>
        <w:left w:val="none" w:sz="0" w:space="0" w:color="auto"/>
        <w:bottom w:val="none" w:sz="0" w:space="0" w:color="auto"/>
        <w:right w:val="none" w:sz="0" w:space="0" w:color="auto"/>
      </w:divBdr>
    </w:div>
    <w:div w:id="847257965">
      <w:marLeft w:val="480"/>
      <w:marRight w:val="0"/>
      <w:marTop w:val="0"/>
      <w:marBottom w:val="0"/>
      <w:divBdr>
        <w:top w:val="none" w:sz="0" w:space="0" w:color="auto"/>
        <w:left w:val="none" w:sz="0" w:space="0" w:color="auto"/>
        <w:bottom w:val="none" w:sz="0" w:space="0" w:color="auto"/>
        <w:right w:val="none" w:sz="0" w:space="0" w:color="auto"/>
      </w:divBdr>
    </w:div>
    <w:div w:id="847409142">
      <w:marLeft w:val="480"/>
      <w:marRight w:val="0"/>
      <w:marTop w:val="0"/>
      <w:marBottom w:val="0"/>
      <w:divBdr>
        <w:top w:val="none" w:sz="0" w:space="0" w:color="auto"/>
        <w:left w:val="none" w:sz="0" w:space="0" w:color="auto"/>
        <w:bottom w:val="none" w:sz="0" w:space="0" w:color="auto"/>
        <w:right w:val="none" w:sz="0" w:space="0" w:color="auto"/>
      </w:divBdr>
    </w:div>
    <w:div w:id="847526736">
      <w:marLeft w:val="480"/>
      <w:marRight w:val="0"/>
      <w:marTop w:val="0"/>
      <w:marBottom w:val="0"/>
      <w:divBdr>
        <w:top w:val="none" w:sz="0" w:space="0" w:color="auto"/>
        <w:left w:val="none" w:sz="0" w:space="0" w:color="auto"/>
        <w:bottom w:val="none" w:sz="0" w:space="0" w:color="auto"/>
        <w:right w:val="none" w:sz="0" w:space="0" w:color="auto"/>
      </w:divBdr>
    </w:div>
    <w:div w:id="847599502">
      <w:marLeft w:val="480"/>
      <w:marRight w:val="0"/>
      <w:marTop w:val="0"/>
      <w:marBottom w:val="0"/>
      <w:divBdr>
        <w:top w:val="none" w:sz="0" w:space="0" w:color="auto"/>
        <w:left w:val="none" w:sz="0" w:space="0" w:color="auto"/>
        <w:bottom w:val="none" w:sz="0" w:space="0" w:color="auto"/>
        <w:right w:val="none" w:sz="0" w:space="0" w:color="auto"/>
      </w:divBdr>
    </w:div>
    <w:div w:id="847865389">
      <w:marLeft w:val="480"/>
      <w:marRight w:val="0"/>
      <w:marTop w:val="0"/>
      <w:marBottom w:val="0"/>
      <w:divBdr>
        <w:top w:val="none" w:sz="0" w:space="0" w:color="auto"/>
        <w:left w:val="none" w:sz="0" w:space="0" w:color="auto"/>
        <w:bottom w:val="none" w:sz="0" w:space="0" w:color="auto"/>
        <w:right w:val="none" w:sz="0" w:space="0" w:color="auto"/>
      </w:divBdr>
    </w:div>
    <w:div w:id="848180929">
      <w:marLeft w:val="480"/>
      <w:marRight w:val="0"/>
      <w:marTop w:val="0"/>
      <w:marBottom w:val="0"/>
      <w:divBdr>
        <w:top w:val="none" w:sz="0" w:space="0" w:color="auto"/>
        <w:left w:val="none" w:sz="0" w:space="0" w:color="auto"/>
        <w:bottom w:val="none" w:sz="0" w:space="0" w:color="auto"/>
        <w:right w:val="none" w:sz="0" w:space="0" w:color="auto"/>
      </w:divBdr>
    </w:div>
    <w:div w:id="848256726">
      <w:marLeft w:val="480"/>
      <w:marRight w:val="0"/>
      <w:marTop w:val="0"/>
      <w:marBottom w:val="0"/>
      <w:divBdr>
        <w:top w:val="none" w:sz="0" w:space="0" w:color="auto"/>
        <w:left w:val="none" w:sz="0" w:space="0" w:color="auto"/>
        <w:bottom w:val="none" w:sz="0" w:space="0" w:color="auto"/>
        <w:right w:val="none" w:sz="0" w:space="0" w:color="auto"/>
      </w:divBdr>
    </w:div>
    <w:div w:id="848636835">
      <w:marLeft w:val="480"/>
      <w:marRight w:val="0"/>
      <w:marTop w:val="0"/>
      <w:marBottom w:val="0"/>
      <w:divBdr>
        <w:top w:val="none" w:sz="0" w:space="0" w:color="auto"/>
        <w:left w:val="none" w:sz="0" w:space="0" w:color="auto"/>
        <w:bottom w:val="none" w:sz="0" w:space="0" w:color="auto"/>
        <w:right w:val="none" w:sz="0" w:space="0" w:color="auto"/>
      </w:divBdr>
    </w:div>
    <w:div w:id="848980069">
      <w:marLeft w:val="480"/>
      <w:marRight w:val="0"/>
      <w:marTop w:val="0"/>
      <w:marBottom w:val="0"/>
      <w:divBdr>
        <w:top w:val="none" w:sz="0" w:space="0" w:color="auto"/>
        <w:left w:val="none" w:sz="0" w:space="0" w:color="auto"/>
        <w:bottom w:val="none" w:sz="0" w:space="0" w:color="auto"/>
        <w:right w:val="none" w:sz="0" w:space="0" w:color="auto"/>
      </w:divBdr>
    </w:div>
    <w:div w:id="849024042">
      <w:marLeft w:val="480"/>
      <w:marRight w:val="0"/>
      <w:marTop w:val="0"/>
      <w:marBottom w:val="0"/>
      <w:divBdr>
        <w:top w:val="none" w:sz="0" w:space="0" w:color="auto"/>
        <w:left w:val="none" w:sz="0" w:space="0" w:color="auto"/>
        <w:bottom w:val="none" w:sz="0" w:space="0" w:color="auto"/>
        <w:right w:val="none" w:sz="0" w:space="0" w:color="auto"/>
      </w:divBdr>
    </w:div>
    <w:div w:id="849609434">
      <w:marLeft w:val="480"/>
      <w:marRight w:val="0"/>
      <w:marTop w:val="0"/>
      <w:marBottom w:val="0"/>
      <w:divBdr>
        <w:top w:val="none" w:sz="0" w:space="0" w:color="auto"/>
        <w:left w:val="none" w:sz="0" w:space="0" w:color="auto"/>
        <w:bottom w:val="none" w:sz="0" w:space="0" w:color="auto"/>
        <w:right w:val="none" w:sz="0" w:space="0" w:color="auto"/>
      </w:divBdr>
    </w:div>
    <w:div w:id="850025101">
      <w:marLeft w:val="480"/>
      <w:marRight w:val="0"/>
      <w:marTop w:val="0"/>
      <w:marBottom w:val="0"/>
      <w:divBdr>
        <w:top w:val="none" w:sz="0" w:space="0" w:color="auto"/>
        <w:left w:val="none" w:sz="0" w:space="0" w:color="auto"/>
        <w:bottom w:val="none" w:sz="0" w:space="0" w:color="auto"/>
        <w:right w:val="none" w:sz="0" w:space="0" w:color="auto"/>
      </w:divBdr>
    </w:div>
    <w:div w:id="850921414">
      <w:marLeft w:val="480"/>
      <w:marRight w:val="0"/>
      <w:marTop w:val="0"/>
      <w:marBottom w:val="0"/>
      <w:divBdr>
        <w:top w:val="none" w:sz="0" w:space="0" w:color="auto"/>
        <w:left w:val="none" w:sz="0" w:space="0" w:color="auto"/>
        <w:bottom w:val="none" w:sz="0" w:space="0" w:color="auto"/>
        <w:right w:val="none" w:sz="0" w:space="0" w:color="auto"/>
      </w:divBdr>
    </w:div>
    <w:div w:id="851071353">
      <w:marLeft w:val="480"/>
      <w:marRight w:val="0"/>
      <w:marTop w:val="0"/>
      <w:marBottom w:val="0"/>
      <w:divBdr>
        <w:top w:val="none" w:sz="0" w:space="0" w:color="auto"/>
        <w:left w:val="none" w:sz="0" w:space="0" w:color="auto"/>
        <w:bottom w:val="none" w:sz="0" w:space="0" w:color="auto"/>
        <w:right w:val="none" w:sz="0" w:space="0" w:color="auto"/>
      </w:divBdr>
    </w:div>
    <w:div w:id="851456771">
      <w:marLeft w:val="480"/>
      <w:marRight w:val="0"/>
      <w:marTop w:val="0"/>
      <w:marBottom w:val="0"/>
      <w:divBdr>
        <w:top w:val="none" w:sz="0" w:space="0" w:color="auto"/>
        <w:left w:val="none" w:sz="0" w:space="0" w:color="auto"/>
        <w:bottom w:val="none" w:sz="0" w:space="0" w:color="auto"/>
        <w:right w:val="none" w:sz="0" w:space="0" w:color="auto"/>
      </w:divBdr>
    </w:div>
    <w:div w:id="851532750">
      <w:marLeft w:val="480"/>
      <w:marRight w:val="0"/>
      <w:marTop w:val="0"/>
      <w:marBottom w:val="0"/>
      <w:divBdr>
        <w:top w:val="none" w:sz="0" w:space="0" w:color="auto"/>
        <w:left w:val="none" w:sz="0" w:space="0" w:color="auto"/>
        <w:bottom w:val="none" w:sz="0" w:space="0" w:color="auto"/>
        <w:right w:val="none" w:sz="0" w:space="0" w:color="auto"/>
      </w:divBdr>
    </w:div>
    <w:div w:id="851575417">
      <w:marLeft w:val="480"/>
      <w:marRight w:val="0"/>
      <w:marTop w:val="0"/>
      <w:marBottom w:val="0"/>
      <w:divBdr>
        <w:top w:val="none" w:sz="0" w:space="0" w:color="auto"/>
        <w:left w:val="none" w:sz="0" w:space="0" w:color="auto"/>
        <w:bottom w:val="none" w:sz="0" w:space="0" w:color="auto"/>
        <w:right w:val="none" w:sz="0" w:space="0" w:color="auto"/>
      </w:divBdr>
    </w:div>
    <w:div w:id="852064909">
      <w:marLeft w:val="480"/>
      <w:marRight w:val="0"/>
      <w:marTop w:val="0"/>
      <w:marBottom w:val="0"/>
      <w:divBdr>
        <w:top w:val="none" w:sz="0" w:space="0" w:color="auto"/>
        <w:left w:val="none" w:sz="0" w:space="0" w:color="auto"/>
        <w:bottom w:val="none" w:sz="0" w:space="0" w:color="auto"/>
        <w:right w:val="none" w:sz="0" w:space="0" w:color="auto"/>
      </w:divBdr>
    </w:div>
    <w:div w:id="852258212">
      <w:marLeft w:val="480"/>
      <w:marRight w:val="0"/>
      <w:marTop w:val="0"/>
      <w:marBottom w:val="0"/>
      <w:divBdr>
        <w:top w:val="none" w:sz="0" w:space="0" w:color="auto"/>
        <w:left w:val="none" w:sz="0" w:space="0" w:color="auto"/>
        <w:bottom w:val="none" w:sz="0" w:space="0" w:color="auto"/>
        <w:right w:val="none" w:sz="0" w:space="0" w:color="auto"/>
      </w:divBdr>
    </w:div>
    <w:div w:id="852493158">
      <w:marLeft w:val="480"/>
      <w:marRight w:val="0"/>
      <w:marTop w:val="0"/>
      <w:marBottom w:val="0"/>
      <w:divBdr>
        <w:top w:val="none" w:sz="0" w:space="0" w:color="auto"/>
        <w:left w:val="none" w:sz="0" w:space="0" w:color="auto"/>
        <w:bottom w:val="none" w:sz="0" w:space="0" w:color="auto"/>
        <w:right w:val="none" w:sz="0" w:space="0" w:color="auto"/>
      </w:divBdr>
    </w:div>
    <w:div w:id="852765767">
      <w:marLeft w:val="480"/>
      <w:marRight w:val="0"/>
      <w:marTop w:val="0"/>
      <w:marBottom w:val="0"/>
      <w:divBdr>
        <w:top w:val="none" w:sz="0" w:space="0" w:color="auto"/>
        <w:left w:val="none" w:sz="0" w:space="0" w:color="auto"/>
        <w:bottom w:val="none" w:sz="0" w:space="0" w:color="auto"/>
        <w:right w:val="none" w:sz="0" w:space="0" w:color="auto"/>
      </w:divBdr>
    </w:div>
    <w:div w:id="853035958">
      <w:marLeft w:val="480"/>
      <w:marRight w:val="0"/>
      <w:marTop w:val="0"/>
      <w:marBottom w:val="0"/>
      <w:divBdr>
        <w:top w:val="none" w:sz="0" w:space="0" w:color="auto"/>
        <w:left w:val="none" w:sz="0" w:space="0" w:color="auto"/>
        <w:bottom w:val="none" w:sz="0" w:space="0" w:color="auto"/>
        <w:right w:val="none" w:sz="0" w:space="0" w:color="auto"/>
      </w:divBdr>
    </w:div>
    <w:div w:id="853105979">
      <w:marLeft w:val="480"/>
      <w:marRight w:val="0"/>
      <w:marTop w:val="0"/>
      <w:marBottom w:val="0"/>
      <w:divBdr>
        <w:top w:val="none" w:sz="0" w:space="0" w:color="auto"/>
        <w:left w:val="none" w:sz="0" w:space="0" w:color="auto"/>
        <w:bottom w:val="none" w:sz="0" w:space="0" w:color="auto"/>
        <w:right w:val="none" w:sz="0" w:space="0" w:color="auto"/>
      </w:divBdr>
    </w:div>
    <w:div w:id="853543772">
      <w:marLeft w:val="480"/>
      <w:marRight w:val="0"/>
      <w:marTop w:val="0"/>
      <w:marBottom w:val="0"/>
      <w:divBdr>
        <w:top w:val="none" w:sz="0" w:space="0" w:color="auto"/>
        <w:left w:val="none" w:sz="0" w:space="0" w:color="auto"/>
        <w:bottom w:val="none" w:sz="0" w:space="0" w:color="auto"/>
        <w:right w:val="none" w:sz="0" w:space="0" w:color="auto"/>
      </w:divBdr>
    </w:div>
    <w:div w:id="853614627">
      <w:marLeft w:val="480"/>
      <w:marRight w:val="0"/>
      <w:marTop w:val="0"/>
      <w:marBottom w:val="0"/>
      <w:divBdr>
        <w:top w:val="none" w:sz="0" w:space="0" w:color="auto"/>
        <w:left w:val="none" w:sz="0" w:space="0" w:color="auto"/>
        <w:bottom w:val="none" w:sz="0" w:space="0" w:color="auto"/>
        <w:right w:val="none" w:sz="0" w:space="0" w:color="auto"/>
      </w:divBdr>
    </w:div>
    <w:div w:id="854345689">
      <w:marLeft w:val="480"/>
      <w:marRight w:val="0"/>
      <w:marTop w:val="0"/>
      <w:marBottom w:val="0"/>
      <w:divBdr>
        <w:top w:val="none" w:sz="0" w:space="0" w:color="auto"/>
        <w:left w:val="none" w:sz="0" w:space="0" w:color="auto"/>
        <w:bottom w:val="none" w:sz="0" w:space="0" w:color="auto"/>
        <w:right w:val="none" w:sz="0" w:space="0" w:color="auto"/>
      </w:divBdr>
    </w:div>
    <w:div w:id="854459190">
      <w:marLeft w:val="480"/>
      <w:marRight w:val="0"/>
      <w:marTop w:val="0"/>
      <w:marBottom w:val="0"/>
      <w:divBdr>
        <w:top w:val="none" w:sz="0" w:space="0" w:color="auto"/>
        <w:left w:val="none" w:sz="0" w:space="0" w:color="auto"/>
        <w:bottom w:val="none" w:sz="0" w:space="0" w:color="auto"/>
        <w:right w:val="none" w:sz="0" w:space="0" w:color="auto"/>
      </w:divBdr>
    </w:div>
    <w:div w:id="855071446">
      <w:marLeft w:val="480"/>
      <w:marRight w:val="0"/>
      <w:marTop w:val="0"/>
      <w:marBottom w:val="0"/>
      <w:divBdr>
        <w:top w:val="none" w:sz="0" w:space="0" w:color="auto"/>
        <w:left w:val="none" w:sz="0" w:space="0" w:color="auto"/>
        <w:bottom w:val="none" w:sz="0" w:space="0" w:color="auto"/>
        <w:right w:val="none" w:sz="0" w:space="0" w:color="auto"/>
      </w:divBdr>
    </w:div>
    <w:div w:id="855118000">
      <w:marLeft w:val="480"/>
      <w:marRight w:val="0"/>
      <w:marTop w:val="0"/>
      <w:marBottom w:val="0"/>
      <w:divBdr>
        <w:top w:val="none" w:sz="0" w:space="0" w:color="auto"/>
        <w:left w:val="none" w:sz="0" w:space="0" w:color="auto"/>
        <w:bottom w:val="none" w:sz="0" w:space="0" w:color="auto"/>
        <w:right w:val="none" w:sz="0" w:space="0" w:color="auto"/>
      </w:divBdr>
    </w:div>
    <w:div w:id="855273182">
      <w:marLeft w:val="480"/>
      <w:marRight w:val="0"/>
      <w:marTop w:val="0"/>
      <w:marBottom w:val="0"/>
      <w:divBdr>
        <w:top w:val="none" w:sz="0" w:space="0" w:color="auto"/>
        <w:left w:val="none" w:sz="0" w:space="0" w:color="auto"/>
        <w:bottom w:val="none" w:sz="0" w:space="0" w:color="auto"/>
        <w:right w:val="none" w:sz="0" w:space="0" w:color="auto"/>
      </w:divBdr>
    </w:div>
    <w:div w:id="855728532">
      <w:marLeft w:val="480"/>
      <w:marRight w:val="0"/>
      <w:marTop w:val="0"/>
      <w:marBottom w:val="0"/>
      <w:divBdr>
        <w:top w:val="none" w:sz="0" w:space="0" w:color="auto"/>
        <w:left w:val="none" w:sz="0" w:space="0" w:color="auto"/>
        <w:bottom w:val="none" w:sz="0" w:space="0" w:color="auto"/>
        <w:right w:val="none" w:sz="0" w:space="0" w:color="auto"/>
      </w:divBdr>
    </w:div>
    <w:div w:id="855924749">
      <w:marLeft w:val="480"/>
      <w:marRight w:val="0"/>
      <w:marTop w:val="0"/>
      <w:marBottom w:val="0"/>
      <w:divBdr>
        <w:top w:val="none" w:sz="0" w:space="0" w:color="auto"/>
        <w:left w:val="none" w:sz="0" w:space="0" w:color="auto"/>
        <w:bottom w:val="none" w:sz="0" w:space="0" w:color="auto"/>
        <w:right w:val="none" w:sz="0" w:space="0" w:color="auto"/>
      </w:divBdr>
    </w:div>
    <w:div w:id="856045769">
      <w:marLeft w:val="480"/>
      <w:marRight w:val="0"/>
      <w:marTop w:val="0"/>
      <w:marBottom w:val="0"/>
      <w:divBdr>
        <w:top w:val="none" w:sz="0" w:space="0" w:color="auto"/>
        <w:left w:val="none" w:sz="0" w:space="0" w:color="auto"/>
        <w:bottom w:val="none" w:sz="0" w:space="0" w:color="auto"/>
        <w:right w:val="none" w:sz="0" w:space="0" w:color="auto"/>
      </w:divBdr>
    </w:div>
    <w:div w:id="856231601">
      <w:marLeft w:val="480"/>
      <w:marRight w:val="0"/>
      <w:marTop w:val="0"/>
      <w:marBottom w:val="0"/>
      <w:divBdr>
        <w:top w:val="none" w:sz="0" w:space="0" w:color="auto"/>
        <w:left w:val="none" w:sz="0" w:space="0" w:color="auto"/>
        <w:bottom w:val="none" w:sz="0" w:space="0" w:color="auto"/>
        <w:right w:val="none" w:sz="0" w:space="0" w:color="auto"/>
      </w:divBdr>
    </w:div>
    <w:div w:id="856234271">
      <w:marLeft w:val="480"/>
      <w:marRight w:val="0"/>
      <w:marTop w:val="0"/>
      <w:marBottom w:val="0"/>
      <w:divBdr>
        <w:top w:val="none" w:sz="0" w:space="0" w:color="auto"/>
        <w:left w:val="none" w:sz="0" w:space="0" w:color="auto"/>
        <w:bottom w:val="none" w:sz="0" w:space="0" w:color="auto"/>
        <w:right w:val="none" w:sz="0" w:space="0" w:color="auto"/>
      </w:divBdr>
    </w:div>
    <w:div w:id="856238449">
      <w:marLeft w:val="480"/>
      <w:marRight w:val="0"/>
      <w:marTop w:val="0"/>
      <w:marBottom w:val="0"/>
      <w:divBdr>
        <w:top w:val="none" w:sz="0" w:space="0" w:color="auto"/>
        <w:left w:val="none" w:sz="0" w:space="0" w:color="auto"/>
        <w:bottom w:val="none" w:sz="0" w:space="0" w:color="auto"/>
        <w:right w:val="none" w:sz="0" w:space="0" w:color="auto"/>
      </w:divBdr>
    </w:div>
    <w:div w:id="856819691">
      <w:marLeft w:val="480"/>
      <w:marRight w:val="0"/>
      <w:marTop w:val="0"/>
      <w:marBottom w:val="0"/>
      <w:divBdr>
        <w:top w:val="none" w:sz="0" w:space="0" w:color="auto"/>
        <w:left w:val="none" w:sz="0" w:space="0" w:color="auto"/>
        <w:bottom w:val="none" w:sz="0" w:space="0" w:color="auto"/>
        <w:right w:val="none" w:sz="0" w:space="0" w:color="auto"/>
      </w:divBdr>
    </w:div>
    <w:div w:id="857042574">
      <w:marLeft w:val="480"/>
      <w:marRight w:val="0"/>
      <w:marTop w:val="0"/>
      <w:marBottom w:val="0"/>
      <w:divBdr>
        <w:top w:val="none" w:sz="0" w:space="0" w:color="auto"/>
        <w:left w:val="none" w:sz="0" w:space="0" w:color="auto"/>
        <w:bottom w:val="none" w:sz="0" w:space="0" w:color="auto"/>
        <w:right w:val="none" w:sz="0" w:space="0" w:color="auto"/>
      </w:divBdr>
    </w:div>
    <w:div w:id="857427241">
      <w:marLeft w:val="480"/>
      <w:marRight w:val="0"/>
      <w:marTop w:val="0"/>
      <w:marBottom w:val="0"/>
      <w:divBdr>
        <w:top w:val="none" w:sz="0" w:space="0" w:color="auto"/>
        <w:left w:val="none" w:sz="0" w:space="0" w:color="auto"/>
        <w:bottom w:val="none" w:sz="0" w:space="0" w:color="auto"/>
        <w:right w:val="none" w:sz="0" w:space="0" w:color="auto"/>
      </w:divBdr>
    </w:div>
    <w:div w:id="857432133">
      <w:marLeft w:val="480"/>
      <w:marRight w:val="0"/>
      <w:marTop w:val="0"/>
      <w:marBottom w:val="0"/>
      <w:divBdr>
        <w:top w:val="none" w:sz="0" w:space="0" w:color="auto"/>
        <w:left w:val="none" w:sz="0" w:space="0" w:color="auto"/>
        <w:bottom w:val="none" w:sz="0" w:space="0" w:color="auto"/>
        <w:right w:val="none" w:sz="0" w:space="0" w:color="auto"/>
      </w:divBdr>
    </w:div>
    <w:div w:id="857963072">
      <w:marLeft w:val="480"/>
      <w:marRight w:val="0"/>
      <w:marTop w:val="0"/>
      <w:marBottom w:val="0"/>
      <w:divBdr>
        <w:top w:val="none" w:sz="0" w:space="0" w:color="auto"/>
        <w:left w:val="none" w:sz="0" w:space="0" w:color="auto"/>
        <w:bottom w:val="none" w:sz="0" w:space="0" w:color="auto"/>
        <w:right w:val="none" w:sz="0" w:space="0" w:color="auto"/>
      </w:divBdr>
    </w:div>
    <w:div w:id="858273189">
      <w:marLeft w:val="480"/>
      <w:marRight w:val="0"/>
      <w:marTop w:val="0"/>
      <w:marBottom w:val="0"/>
      <w:divBdr>
        <w:top w:val="none" w:sz="0" w:space="0" w:color="auto"/>
        <w:left w:val="none" w:sz="0" w:space="0" w:color="auto"/>
        <w:bottom w:val="none" w:sz="0" w:space="0" w:color="auto"/>
        <w:right w:val="none" w:sz="0" w:space="0" w:color="auto"/>
      </w:divBdr>
    </w:div>
    <w:div w:id="858659486">
      <w:marLeft w:val="480"/>
      <w:marRight w:val="0"/>
      <w:marTop w:val="0"/>
      <w:marBottom w:val="0"/>
      <w:divBdr>
        <w:top w:val="none" w:sz="0" w:space="0" w:color="auto"/>
        <w:left w:val="none" w:sz="0" w:space="0" w:color="auto"/>
        <w:bottom w:val="none" w:sz="0" w:space="0" w:color="auto"/>
        <w:right w:val="none" w:sz="0" w:space="0" w:color="auto"/>
      </w:divBdr>
    </w:div>
    <w:div w:id="859009679">
      <w:marLeft w:val="480"/>
      <w:marRight w:val="0"/>
      <w:marTop w:val="0"/>
      <w:marBottom w:val="0"/>
      <w:divBdr>
        <w:top w:val="none" w:sz="0" w:space="0" w:color="auto"/>
        <w:left w:val="none" w:sz="0" w:space="0" w:color="auto"/>
        <w:bottom w:val="none" w:sz="0" w:space="0" w:color="auto"/>
        <w:right w:val="none" w:sz="0" w:space="0" w:color="auto"/>
      </w:divBdr>
    </w:div>
    <w:div w:id="859046133">
      <w:marLeft w:val="480"/>
      <w:marRight w:val="0"/>
      <w:marTop w:val="0"/>
      <w:marBottom w:val="0"/>
      <w:divBdr>
        <w:top w:val="none" w:sz="0" w:space="0" w:color="auto"/>
        <w:left w:val="none" w:sz="0" w:space="0" w:color="auto"/>
        <w:bottom w:val="none" w:sz="0" w:space="0" w:color="auto"/>
        <w:right w:val="none" w:sz="0" w:space="0" w:color="auto"/>
      </w:divBdr>
    </w:div>
    <w:div w:id="859047296">
      <w:marLeft w:val="480"/>
      <w:marRight w:val="0"/>
      <w:marTop w:val="0"/>
      <w:marBottom w:val="0"/>
      <w:divBdr>
        <w:top w:val="none" w:sz="0" w:space="0" w:color="auto"/>
        <w:left w:val="none" w:sz="0" w:space="0" w:color="auto"/>
        <w:bottom w:val="none" w:sz="0" w:space="0" w:color="auto"/>
        <w:right w:val="none" w:sz="0" w:space="0" w:color="auto"/>
      </w:divBdr>
    </w:div>
    <w:div w:id="859050196">
      <w:marLeft w:val="480"/>
      <w:marRight w:val="0"/>
      <w:marTop w:val="0"/>
      <w:marBottom w:val="0"/>
      <w:divBdr>
        <w:top w:val="none" w:sz="0" w:space="0" w:color="auto"/>
        <w:left w:val="none" w:sz="0" w:space="0" w:color="auto"/>
        <w:bottom w:val="none" w:sz="0" w:space="0" w:color="auto"/>
        <w:right w:val="none" w:sz="0" w:space="0" w:color="auto"/>
      </w:divBdr>
    </w:div>
    <w:div w:id="859514052">
      <w:marLeft w:val="480"/>
      <w:marRight w:val="0"/>
      <w:marTop w:val="0"/>
      <w:marBottom w:val="0"/>
      <w:divBdr>
        <w:top w:val="none" w:sz="0" w:space="0" w:color="auto"/>
        <w:left w:val="none" w:sz="0" w:space="0" w:color="auto"/>
        <w:bottom w:val="none" w:sz="0" w:space="0" w:color="auto"/>
        <w:right w:val="none" w:sz="0" w:space="0" w:color="auto"/>
      </w:divBdr>
    </w:div>
    <w:div w:id="859928084">
      <w:marLeft w:val="480"/>
      <w:marRight w:val="0"/>
      <w:marTop w:val="0"/>
      <w:marBottom w:val="0"/>
      <w:divBdr>
        <w:top w:val="none" w:sz="0" w:space="0" w:color="auto"/>
        <w:left w:val="none" w:sz="0" w:space="0" w:color="auto"/>
        <w:bottom w:val="none" w:sz="0" w:space="0" w:color="auto"/>
        <w:right w:val="none" w:sz="0" w:space="0" w:color="auto"/>
      </w:divBdr>
    </w:div>
    <w:div w:id="860513737">
      <w:marLeft w:val="480"/>
      <w:marRight w:val="0"/>
      <w:marTop w:val="0"/>
      <w:marBottom w:val="0"/>
      <w:divBdr>
        <w:top w:val="none" w:sz="0" w:space="0" w:color="auto"/>
        <w:left w:val="none" w:sz="0" w:space="0" w:color="auto"/>
        <w:bottom w:val="none" w:sz="0" w:space="0" w:color="auto"/>
        <w:right w:val="none" w:sz="0" w:space="0" w:color="auto"/>
      </w:divBdr>
    </w:div>
    <w:div w:id="860558379">
      <w:marLeft w:val="480"/>
      <w:marRight w:val="0"/>
      <w:marTop w:val="0"/>
      <w:marBottom w:val="0"/>
      <w:divBdr>
        <w:top w:val="none" w:sz="0" w:space="0" w:color="auto"/>
        <w:left w:val="none" w:sz="0" w:space="0" w:color="auto"/>
        <w:bottom w:val="none" w:sz="0" w:space="0" w:color="auto"/>
        <w:right w:val="none" w:sz="0" w:space="0" w:color="auto"/>
      </w:divBdr>
    </w:div>
    <w:div w:id="861017559">
      <w:marLeft w:val="480"/>
      <w:marRight w:val="0"/>
      <w:marTop w:val="0"/>
      <w:marBottom w:val="0"/>
      <w:divBdr>
        <w:top w:val="none" w:sz="0" w:space="0" w:color="auto"/>
        <w:left w:val="none" w:sz="0" w:space="0" w:color="auto"/>
        <w:bottom w:val="none" w:sz="0" w:space="0" w:color="auto"/>
        <w:right w:val="none" w:sz="0" w:space="0" w:color="auto"/>
      </w:divBdr>
    </w:div>
    <w:div w:id="861357467">
      <w:marLeft w:val="480"/>
      <w:marRight w:val="0"/>
      <w:marTop w:val="0"/>
      <w:marBottom w:val="0"/>
      <w:divBdr>
        <w:top w:val="none" w:sz="0" w:space="0" w:color="auto"/>
        <w:left w:val="none" w:sz="0" w:space="0" w:color="auto"/>
        <w:bottom w:val="none" w:sz="0" w:space="0" w:color="auto"/>
        <w:right w:val="none" w:sz="0" w:space="0" w:color="auto"/>
      </w:divBdr>
    </w:div>
    <w:div w:id="862087809">
      <w:marLeft w:val="480"/>
      <w:marRight w:val="0"/>
      <w:marTop w:val="0"/>
      <w:marBottom w:val="0"/>
      <w:divBdr>
        <w:top w:val="none" w:sz="0" w:space="0" w:color="auto"/>
        <w:left w:val="none" w:sz="0" w:space="0" w:color="auto"/>
        <w:bottom w:val="none" w:sz="0" w:space="0" w:color="auto"/>
        <w:right w:val="none" w:sz="0" w:space="0" w:color="auto"/>
      </w:divBdr>
    </w:div>
    <w:div w:id="862129192">
      <w:marLeft w:val="480"/>
      <w:marRight w:val="0"/>
      <w:marTop w:val="0"/>
      <w:marBottom w:val="0"/>
      <w:divBdr>
        <w:top w:val="none" w:sz="0" w:space="0" w:color="auto"/>
        <w:left w:val="none" w:sz="0" w:space="0" w:color="auto"/>
        <w:bottom w:val="none" w:sz="0" w:space="0" w:color="auto"/>
        <w:right w:val="none" w:sz="0" w:space="0" w:color="auto"/>
      </w:divBdr>
    </w:div>
    <w:div w:id="862324453">
      <w:marLeft w:val="480"/>
      <w:marRight w:val="0"/>
      <w:marTop w:val="0"/>
      <w:marBottom w:val="0"/>
      <w:divBdr>
        <w:top w:val="none" w:sz="0" w:space="0" w:color="auto"/>
        <w:left w:val="none" w:sz="0" w:space="0" w:color="auto"/>
        <w:bottom w:val="none" w:sz="0" w:space="0" w:color="auto"/>
        <w:right w:val="none" w:sz="0" w:space="0" w:color="auto"/>
      </w:divBdr>
    </w:div>
    <w:div w:id="863056301">
      <w:marLeft w:val="480"/>
      <w:marRight w:val="0"/>
      <w:marTop w:val="0"/>
      <w:marBottom w:val="0"/>
      <w:divBdr>
        <w:top w:val="none" w:sz="0" w:space="0" w:color="auto"/>
        <w:left w:val="none" w:sz="0" w:space="0" w:color="auto"/>
        <w:bottom w:val="none" w:sz="0" w:space="0" w:color="auto"/>
        <w:right w:val="none" w:sz="0" w:space="0" w:color="auto"/>
      </w:divBdr>
    </w:div>
    <w:div w:id="863205378">
      <w:marLeft w:val="480"/>
      <w:marRight w:val="0"/>
      <w:marTop w:val="0"/>
      <w:marBottom w:val="0"/>
      <w:divBdr>
        <w:top w:val="none" w:sz="0" w:space="0" w:color="auto"/>
        <w:left w:val="none" w:sz="0" w:space="0" w:color="auto"/>
        <w:bottom w:val="none" w:sz="0" w:space="0" w:color="auto"/>
        <w:right w:val="none" w:sz="0" w:space="0" w:color="auto"/>
      </w:divBdr>
    </w:div>
    <w:div w:id="863402675">
      <w:marLeft w:val="480"/>
      <w:marRight w:val="0"/>
      <w:marTop w:val="0"/>
      <w:marBottom w:val="0"/>
      <w:divBdr>
        <w:top w:val="none" w:sz="0" w:space="0" w:color="auto"/>
        <w:left w:val="none" w:sz="0" w:space="0" w:color="auto"/>
        <w:bottom w:val="none" w:sz="0" w:space="0" w:color="auto"/>
        <w:right w:val="none" w:sz="0" w:space="0" w:color="auto"/>
      </w:divBdr>
    </w:div>
    <w:div w:id="863448271">
      <w:marLeft w:val="480"/>
      <w:marRight w:val="0"/>
      <w:marTop w:val="0"/>
      <w:marBottom w:val="0"/>
      <w:divBdr>
        <w:top w:val="none" w:sz="0" w:space="0" w:color="auto"/>
        <w:left w:val="none" w:sz="0" w:space="0" w:color="auto"/>
        <w:bottom w:val="none" w:sz="0" w:space="0" w:color="auto"/>
        <w:right w:val="none" w:sz="0" w:space="0" w:color="auto"/>
      </w:divBdr>
    </w:div>
    <w:div w:id="863591037">
      <w:marLeft w:val="480"/>
      <w:marRight w:val="0"/>
      <w:marTop w:val="0"/>
      <w:marBottom w:val="0"/>
      <w:divBdr>
        <w:top w:val="none" w:sz="0" w:space="0" w:color="auto"/>
        <w:left w:val="none" w:sz="0" w:space="0" w:color="auto"/>
        <w:bottom w:val="none" w:sz="0" w:space="0" w:color="auto"/>
        <w:right w:val="none" w:sz="0" w:space="0" w:color="auto"/>
      </w:divBdr>
    </w:div>
    <w:div w:id="863787800">
      <w:marLeft w:val="480"/>
      <w:marRight w:val="0"/>
      <w:marTop w:val="0"/>
      <w:marBottom w:val="0"/>
      <w:divBdr>
        <w:top w:val="none" w:sz="0" w:space="0" w:color="auto"/>
        <w:left w:val="none" w:sz="0" w:space="0" w:color="auto"/>
        <w:bottom w:val="none" w:sz="0" w:space="0" w:color="auto"/>
        <w:right w:val="none" w:sz="0" w:space="0" w:color="auto"/>
      </w:divBdr>
    </w:div>
    <w:div w:id="864562545">
      <w:marLeft w:val="480"/>
      <w:marRight w:val="0"/>
      <w:marTop w:val="0"/>
      <w:marBottom w:val="0"/>
      <w:divBdr>
        <w:top w:val="none" w:sz="0" w:space="0" w:color="auto"/>
        <w:left w:val="none" w:sz="0" w:space="0" w:color="auto"/>
        <w:bottom w:val="none" w:sz="0" w:space="0" w:color="auto"/>
        <w:right w:val="none" w:sz="0" w:space="0" w:color="auto"/>
      </w:divBdr>
    </w:div>
    <w:div w:id="864826725">
      <w:marLeft w:val="480"/>
      <w:marRight w:val="0"/>
      <w:marTop w:val="0"/>
      <w:marBottom w:val="0"/>
      <w:divBdr>
        <w:top w:val="none" w:sz="0" w:space="0" w:color="auto"/>
        <w:left w:val="none" w:sz="0" w:space="0" w:color="auto"/>
        <w:bottom w:val="none" w:sz="0" w:space="0" w:color="auto"/>
        <w:right w:val="none" w:sz="0" w:space="0" w:color="auto"/>
      </w:divBdr>
    </w:div>
    <w:div w:id="866597637">
      <w:marLeft w:val="480"/>
      <w:marRight w:val="0"/>
      <w:marTop w:val="0"/>
      <w:marBottom w:val="0"/>
      <w:divBdr>
        <w:top w:val="none" w:sz="0" w:space="0" w:color="auto"/>
        <w:left w:val="none" w:sz="0" w:space="0" w:color="auto"/>
        <w:bottom w:val="none" w:sz="0" w:space="0" w:color="auto"/>
        <w:right w:val="none" w:sz="0" w:space="0" w:color="auto"/>
      </w:divBdr>
    </w:div>
    <w:div w:id="866799189">
      <w:marLeft w:val="480"/>
      <w:marRight w:val="0"/>
      <w:marTop w:val="0"/>
      <w:marBottom w:val="0"/>
      <w:divBdr>
        <w:top w:val="none" w:sz="0" w:space="0" w:color="auto"/>
        <w:left w:val="none" w:sz="0" w:space="0" w:color="auto"/>
        <w:bottom w:val="none" w:sz="0" w:space="0" w:color="auto"/>
        <w:right w:val="none" w:sz="0" w:space="0" w:color="auto"/>
      </w:divBdr>
    </w:div>
    <w:div w:id="866800003">
      <w:marLeft w:val="480"/>
      <w:marRight w:val="0"/>
      <w:marTop w:val="0"/>
      <w:marBottom w:val="0"/>
      <w:divBdr>
        <w:top w:val="none" w:sz="0" w:space="0" w:color="auto"/>
        <w:left w:val="none" w:sz="0" w:space="0" w:color="auto"/>
        <w:bottom w:val="none" w:sz="0" w:space="0" w:color="auto"/>
        <w:right w:val="none" w:sz="0" w:space="0" w:color="auto"/>
      </w:divBdr>
    </w:div>
    <w:div w:id="867379484">
      <w:marLeft w:val="480"/>
      <w:marRight w:val="0"/>
      <w:marTop w:val="0"/>
      <w:marBottom w:val="0"/>
      <w:divBdr>
        <w:top w:val="none" w:sz="0" w:space="0" w:color="auto"/>
        <w:left w:val="none" w:sz="0" w:space="0" w:color="auto"/>
        <w:bottom w:val="none" w:sz="0" w:space="0" w:color="auto"/>
        <w:right w:val="none" w:sz="0" w:space="0" w:color="auto"/>
      </w:divBdr>
    </w:div>
    <w:div w:id="867571759">
      <w:marLeft w:val="480"/>
      <w:marRight w:val="0"/>
      <w:marTop w:val="0"/>
      <w:marBottom w:val="0"/>
      <w:divBdr>
        <w:top w:val="none" w:sz="0" w:space="0" w:color="auto"/>
        <w:left w:val="none" w:sz="0" w:space="0" w:color="auto"/>
        <w:bottom w:val="none" w:sz="0" w:space="0" w:color="auto"/>
        <w:right w:val="none" w:sz="0" w:space="0" w:color="auto"/>
      </w:divBdr>
    </w:div>
    <w:div w:id="867714614">
      <w:marLeft w:val="480"/>
      <w:marRight w:val="0"/>
      <w:marTop w:val="0"/>
      <w:marBottom w:val="0"/>
      <w:divBdr>
        <w:top w:val="none" w:sz="0" w:space="0" w:color="auto"/>
        <w:left w:val="none" w:sz="0" w:space="0" w:color="auto"/>
        <w:bottom w:val="none" w:sz="0" w:space="0" w:color="auto"/>
        <w:right w:val="none" w:sz="0" w:space="0" w:color="auto"/>
      </w:divBdr>
    </w:div>
    <w:div w:id="868109728">
      <w:marLeft w:val="480"/>
      <w:marRight w:val="0"/>
      <w:marTop w:val="0"/>
      <w:marBottom w:val="0"/>
      <w:divBdr>
        <w:top w:val="none" w:sz="0" w:space="0" w:color="auto"/>
        <w:left w:val="none" w:sz="0" w:space="0" w:color="auto"/>
        <w:bottom w:val="none" w:sz="0" w:space="0" w:color="auto"/>
        <w:right w:val="none" w:sz="0" w:space="0" w:color="auto"/>
      </w:divBdr>
    </w:div>
    <w:div w:id="868883006">
      <w:marLeft w:val="480"/>
      <w:marRight w:val="0"/>
      <w:marTop w:val="0"/>
      <w:marBottom w:val="0"/>
      <w:divBdr>
        <w:top w:val="none" w:sz="0" w:space="0" w:color="auto"/>
        <w:left w:val="none" w:sz="0" w:space="0" w:color="auto"/>
        <w:bottom w:val="none" w:sz="0" w:space="0" w:color="auto"/>
        <w:right w:val="none" w:sz="0" w:space="0" w:color="auto"/>
      </w:divBdr>
    </w:div>
    <w:div w:id="869034329">
      <w:marLeft w:val="480"/>
      <w:marRight w:val="0"/>
      <w:marTop w:val="0"/>
      <w:marBottom w:val="0"/>
      <w:divBdr>
        <w:top w:val="none" w:sz="0" w:space="0" w:color="auto"/>
        <w:left w:val="none" w:sz="0" w:space="0" w:color="auto"/>
        <w:bottom w:val="none" w:sz="0" w:space="0" w:color="auto"/>
        <w:right w:val="none" w:sz="0" w:space="0" w:color="auto"/>
      </w:divBdr>
    </w:div>
    <w:div w:id="869143698">
      <w:marLeft w:val="480"/>
      <w:marRight w:val="0"/>
      <w:marTop w:val="0"/>
      <w:marBottom w:val="0"/>
      <w:divBdr>
        <w:top w:val="none" w:sz="0" w:space="0" w:color="auto"/>
        <w:left w:val="none" w:sz="0" w:space="0" w:color="auto"/>
        <w:bottom w:val="none" w:sz="0" w:space="0" w:color="auto"/>
        <w:right w:val="none" w:sz="0" w:space="0" w:color="auto"/>
      </w:divBdr>
    </w:div>
    <w:div w:id="869341160">
      <w:marLeft w:val="480"/>
      <w:marRight w:val="0"/>
      <w:marTop w:val="0"/>
      <w:marBottom w:val="0"/>
      <w:divBdr>
        <w:top w:val="none" w:sz="0" w:space="0" w:color="auto"/>
        <w:left w:val="none" w:sz="0" w:space="0" w:color="auto"/>
        <w:bottom w:val="none" w:sz="0" w:space="0" w:color="auto"/>
        <w:right w:val="none" w:sz="0" w:space="0" w:color="auto"/>
      </w:divBdr>
    </w:div>
    <w:div w:id="869487773">
      <w:marLeft w:val="480"/>
      <w:marRight w:val="0"/>
      <w:marTop w:val="0"/>
      <w:marBottom w:val="0"/>
      <w:divBdr>
        <w:top w:val="none" w:sz="0" w:space="0" w:color="auto"/>
        <w:left w:val="none" w:sz="0" w:space="0" w:color="auto"/>
        <w:bottom w:val="none" w:sz="0" w:space="0" w:color="auto"/>
        <w:right w:val="none" w:sz="0" w:space="0" w:color="auto"/>
      </w:divBdr>
    </w:div>
    <w:div w:id="869758476">
      <w:marLeft w:val="480"/>
      <w:marRight w:val="0"/>
      <w:marTop w:val="0"/>
      <w:marBottom w:val="0"/>
      <w:divBdr>
        <w:top w:val="none" w:sz="0" w:space="0" w:color="auto"/>
        <w:left w:val="none" w:sz="0" w:space="0" w:color="auto"/>
        <w:bottom w:val="none" w:sz="0" w:space="0" w:color="auto"/>
        <w:right w:val="none" w:sz="0" w:space="0" w:color="auto"/>
      </w:divBdr>
    </w:div>
    <w:div w:id="870341143">
      <w:marLeft w:val="480"/>
      <w:marRight w:val="0"/>
      <w:marTop w:val="0"/>
      <w:marBottom w:val="0"/>
      <w:divBdr>
        <w:top w:val="none" w:sz="0" w:space="0" w:color="auto"/>
        <w:left w:val="none" w:sz="0" w:space="0" w:color="auto"/>
        <w:bottom w:val="none" w:sz="0" w:space="0" w:color="auto"/>
        <w:right w:val="none" w:sz="0" w:space="0" w:color="auto"/>
      </w:divBdr>
    </w:div>
    <w:div w:id="871383373">
      <w:marLeft w:val="480"/>
      <w:marRight w:val="0"/>
      <w:marTop w:val="0"/>
      <w:marBottom w:val="0"/>
      <w:divBdr>
        <w:top w:val="none" w:sz="0" w:space="0" w:color="auto"/>
        <w:left w:val="none" w:sz="0" w:space="0" w:color="auto"/>
        <w:bottom w:val="none" w:sz="0" w:space="0" w:color="auto"/>
        <w:right w:val="none" w:sz="0" w:space="0" w:color="auto"/>
      </w:divBdr>
    </w:div>
    <w:div w:id="871574244">
      <w:marLeft w:val="480"/>
      <w:marRight w:val="0"/>
      <w:marTop w:val="0"/>
      <w:marBottom w:val="0"/>
      <w:divBdr>
        <w:top w:val="none" w:sz="0" w:space="0" w:color="auto"/>
        <w:left w:val="none" w:sz="0" w:space="0" w:color="auto"/>
        <w:bottom w:val="none" w:sz="0" w:space="0" w:color="auto"/>
        <w:right w:val="none" w:sz="0" w:space="0" w:color="auto"/>
      </w:divBdr>
    </w:div>
    <w:div w:id="872039557">
      <w:marLeft w:val="480"/>
      <w:marRight w:val="0"/>
      <w:marTop w:val="0"/>
      <w:marBottom w:val="0"/>
      <w:divBdr>
        <w:top w:val="none" w:sz="0" w:space="0" w:color="auto"/>
        <w:left w:val="none" w:sz="0" w:space="0" w:color="auto"/>
        <w:bottom w:val="none" w:sz="0" w:space="0" w:color="auto"/>
        <w:right w:val="none" w:sz="0" w:space="0" w:color="auto"/>
      </w:divBdr>
    </w:div>
    <w:div w:id="872114286">
      <w:marLeft w:val="480"/>
      <w:marRight w:val="0"/>
      <w:marTop w:val="0"/>
      <w:marBottom w:val="0"/>
      <w:divBdr>
        <w:top w:val="none" w:sz="0" w:space="0" w:color="auto"/>
        <w:left w:val="none" w:sz="0" w:space="0" w:color="auto"/>
        <w:bottom w:val="none" w:sz="0" w:space="0" w:color="auto"/>
        <w:right w:val="none" w:sz="0" w:space="0" w:color="auto"/>
      </w:divBdr>
    </w:div>
    <w:div w:id="872114414">
      <w:marLeft w:val="480"/>
      <w:marRight w:val="0"/>
      <w:marTop w:val="0"/>
      <w:marBottom w:val="0"/>
      <w:divBdr>
        <w:top w:val="none" w:sz="0" w:space="0" w:color="auto"/>
        <w:left w:val="none" w:sz="0" w:space="0" w:color="auto"/>
        <w:bottom w:val="none" w:sz="0" w:space="0" w:color="auto"/>
        <w:right w:val="none" w:sz="0" w:space="0" w:color="auto"/>
      </w:divBdr>
    </w:div>
    <w:div w:id="872304244">
      <w:marLeft w:val="480"/>
      <w:marRight w:val="0"/>
      <w:marTop w:val="0"/>
      <w:marBottom w:val="0"/>
      <w:divBdr>
        <w:top w:val="none" w:sz="0" w:space="0" w:color="auto"/>
        <w:left w:val="none" w:sz="0" w:space="0" w:color="auto"/>
        <w:bottom w:val="none" w:sz="0" w:space="0" w:color="auto"/>
        <w:right w:val="none" w:sz="0" w:space="0" w:color="auto"/>
      </w:divBdr>
    </w:div>
    <w:div w:id="872424111">
      <w:marLeft w:val="480"/>
      <w:marRight w:val="0"/>
      <w:marTop w:val="0"/>
      <w:marBottom w:val="0"/>
      <w:divBdr>
        <w:top w:val="none" w:sz="0" w:space="0" w:color="auto"/>
        <w:left w:val="none" w:sz="0" w:space="0" w:color="auto"/>
        <w:bottom w:val="none" w:sz="0" w:space="0" w:color="auto"/>
        <w:right w:val="none" w:sz="0" w:space="0" w:color="auto"/>
      </w:divBdr>
    </w:div>
    <w:div w:id="873006096">
      <w:marLeft w:val="480"/>
      <w:marRight w:val="0"/>
      <w:marTop w:val="0"/>
      <w:marBottom w:val="0"/>
      <w:divBdr>
        <w:top w:val="none" w:sz="0" w:space="0" w:color="auto"/>
        <w:left w:val="none" w:sz="0" w:space="0" w:color="auto"/>
        <w:bottom w:val="none" w:sz="0" w:space="0" w:color="auto"/>
        <w:right w:val="none" w:sz="0" w:space="0" w:color="auto"/>
      </w:divBdr>
    </w:div>
    <w:div w:id="873074736">
      <w:marLeft w:val="480"/>
      <w:marRight w:val="0"/>
      <w:marTop w:val="0"/>
      <w:marBottom w:val="0"/>
      <w:divBdr>
        <w:top w:val="none" w:sz="0" w:space="0" w:color="auto"/>
        <w:left w:val="none" w:sz="0" w:space="0" w:color="auto"/>
        <w:bottom w:val="none" w:sz="0" w:space="0" w:color="auto"/>
        <w:right w:val="none" w:sz="0" w:space="0" w:color="auto"/>
      </w:divBdr>
    </w:div>
    <w:div w:id="873277320">
      <w:marLeft w:val="480"/>
      <w:marRight w:val="0"/>
      <w:marTop w:val="0"/>
      <w:marBottom w:val="0"/>
      <w:divBdr>
        <w:top w:val="none" w:sz="0" w:space="0" w:color="auto"/>
        <w:left w:val="none" w:sz="0" w:space="0" w:color="auto"/>
        <w:bottom w:val="none" w:sz="0" w:space="0" w:color="auto"/>
        <w:right w:val="none" w:sz="0" w:space="0" w:color="auto"/>
      </w:divBdr>
    </w:div>
    <w:div w:id="873345362">
      <w:marLeft w:val="480"/>
      <w:marRight w:val="0"/>
      <w:marTop w:val="0"/>
      <w:marBottom w:val="0"/>
      <w:divBdr>
        <w:top w:val="none" w:sz="0" w:space="0" w:color="auto"/>
        <w:left w:val="none" w:sz="0" w:space="0" w:color="auto"/>
        <w:bottom w:val="none" w:sz="0" w:space="0" w:color="auto"/>
        <w:right w:val="none" w:sz="0" w:space="0" w:color="auto"/>
      </w:divBdr>
    </w:div>
    <w:div w:id="873737137">
      <w:marLeft w:val="480"/>
      <w:marRight w:val="0"/>
      <w:marTop w:val="0"/>
      <w:marBottom w:val="0"/>
      <w:divBdr>
        <w:top w:val="none" w:sz="0" w:space="0" w:color="auto"/>
        <w:left w:val="none" w:sz="0" w:space="0" w:color="auto"/>
        <w:bottom w:val="none" w:sz="0" w:space="0" w:color="auto"/>
        <w:right w:val="none" w:sz="0" w:space="0" w:color="auto"/>
      </w:divBdr>
    </w:div>
    <w:div w:id="874122055">
      <w:marLeft w:val="480"/>
      <w:marRight w:val="0"/>
      <w:marTop w:val="0"/>
      <w:marBottom w:val="0"/>
      <w:divBdr>
        <w:top w:val="none" w:sz="0" w:space="0" w:color="auto"/>
        <w:left w:val="none" w:sz="0" w:space="0" w:color="auto"/>
        <w:bottom w:val="none" w:sz="0" w:space="0" w:color="auto"/>
        <w:right w:val="none" w:sz="0" w:space="0" w:color="auto"/>
      </w:divBdr>
    </w:div>
    <w:div w:id="874196489">
      <w:marLeft w:val="480"/>
      <w:marRight w:val="0"/>
      <w:marTop w:val="0"/>
      <w:marBottom w:val="0"/>
      <w:divBdr>
        <w:top w:val="none" w:sz="0" w:space="0" w:color="auto"/>
        <w:left w:val="none" w:sz="0" w:space="0" w:color="auto"/>
        <w:bottom w:val="none" w:sz="0" w:space="0" w:color="auto"/>
        <w:right w:val="none" w:sz="0" w:space="0" w:color="auto"/>
      </w:divBdr>
    </w:div>
    <w:div w:id="874319003">
      <w:marLeft w:val="480"/>
      <w:marRight w:val="0"/>
      <w:marTop w:val="0"/>
      <w:marBottom w:val="0"/>
      <w:divBdr>
        <w:top w:val="none" w:sz="0" w:space="0" w:color="auto"/>
        <w:left w:val="none" w:sz="0" w:space="0" w:color="auto"/>
        <w:bottom w:val="none" w:sz="0" w:space="0" w:color="auto"/>
        <w:right w:val="none" w:sz="0" w:space="0" w:color="auto"/>
      </w:divBdr>
    </w:div>
    <w:div w:id="874587230">
      <w:marLeft w:val="480"/>
      <w:marRight w:val="0"/>
      <w:marTop w:val="0"/>
      <w:marBottom w:val="0"/>
      <w:divBdr>
        <w:top w:val="none" w:sz="0" w:space="0" w:color="auto"/>
        <w:left w:val="none" w:sz="0" w:space="0" w:color="auto"/>
        <w:bottom w:val="none" w:sz="0" w:space="0" w:color="auto"/>
        <w:right w:val="none" w:sz="0" w:space="0" w:color="auto"/>
      </w:divBdr>
    </w:div>
    <w:div w:id="874806037">
      <w:marLeft w:val="480"/>
      <w:marRight w:val="0"/>
      <w:marTop w:val="0"/>
      <w:marBottom w:val="0"/>
      <w:divBdr>
        <w:top w:val="none" w:sz="0" w:space="0" w:color="auto"/>
        <w:left w:val="none" w:sz="0" w:space="0" w:color="auto"/>
        <w:bottom w:val="none" w:sz="0" w:space="0" w:color="auto"/>
        <w:right w:val="none" w:sz="0" w:space="0" w:color="auto"/>
      </w:divBdr>
    </w:div>
    <w:div w:id="874973574">
      <w:marLeft w:val="480"/>
      <w:marRight w:val="0"/>
      <w:marTop w:val="0"/>
      <w:marBottom w:val="0"/>
      <w:divBdr>
        <w:top w:val="none" w:sz="0" w:space="0" w:color="auto"/>
        <w:left w:val="none" w:sz="0" w:space="0" w:color="auto"/>
        <w:bottom w:val="none" w:sz="0" w:space="0" w:color="auto"/>
        <w:right w:val="none" w:sz="0" w:space="0" w:color="auto"/>
      </w:divBdr>
    </w:div>
    <w:div w:id="874997490">
      <w:marLeft w:val="480"/>
      <w:marRight w:val="0"/>
      <w:marTop w:val="0"/>
      <w:marBottom w:val="0"/>
      <w:divBdr>
        <w:top w:val="none" w:sz="0" w:space="0" w:color="auto"/>
        <w:left w:val="none" w:sz="0" w:space="0" w:color="auto"/>
        <w:bottom w:val="none" w:sz="0" w:space="0" w:color="auto"/>
        <w:right w:val="none" w:sz="0" w:space="0" w:color="auto"/>
      </w:divBdr>
    </w:div>
    <w:div w:id="875199899">
      <w:marLeft w:val="480"/>
      <w:marRight w:val="0"/>
      <w:marTop w:val="0"/>
      <w:marBottom w:val="0"/>
      <w:divBdr>
        <w:top w:val="none" w:sz="0" w:space="0" w:color="auto"/>
        <w:left w:val="none" w:sz="0" w:space="0" w:color="auto"/>
        <w:bottom w:val="none" w:sz="0" w:space="0" w:color="auto"/>
        <w:right w:val="none" w:sz="0" w:space="0" w:color="auto"/>
      </w:divBdr>
    </w:div>
    <w:div w:id="875239229">
      <w:marLeft w:val="480"/>
      <w:marRight w:val="0"/>
      <w:marTop w:val="0"/>
      <w:marBottom w:val="0"/>
      <w:divBdr>
        <w:top w:val="none" w:sz="0" w:space="0" w:color="auto"/>
        <w:left w:val="none" w:sz="0" w:space="0" w:color="auto"/>
        <w:bottom w:val="none" w:sz="0" w:space="0" w:color="auto"/>
        <w:right w:val="none" w:sz="0" w:space="0" w:color="auto"/>
      </w:divBdr>
    </w:div>
    <w:div w:id="875316155">
      <w:marLeft w:val="480"/>
      <w:marRight w:val="0"/>
      <w:marTop w:val="0"/>
      <w:marBottom w:val="0"/>
      <w:divBdr>
        <w:top w:val="none" w:sz="0" w:space="0" w:color="auto"/>
        <w:left w:val="none" w:sz="0" w:space="0" w:color="auto"/>
        <w:bottom w:val="none" w:sz="0" w:space="0" w:color="auto"/>
        <w:right w:val="none" w:sz="0" w:space="0" w:color="auto"/>
      </w:divBdr>
    </w:div>
    <w:div w:id="875504810">
      <w:marLeft w:val="480"/>
      <w:marRight w:val="0"/>
      <w:marTop w:val="0"/>
      <w:marBottom w:val="0"/>
      <w:divBdr>
        <w:top w:val="none" w:sz="0" w:space="0" w:color="auto"/>
        <w:left w:val="none" w:sz="0" w:space="0" w:color="auto"/>
        <w:bottom w:val="none" w:sz="0" w:space="0" w:color="auto"/>
        <w:right w:val="none" w:sz="0" w:space="0" w:color="auto"/>
      </w:divBdr>
    </w:div>
    <w:div w:id="875890916">
      <w:marLeft w:val="480"/>
      <w:marRight w:val="0"/>
      <w:marTop w:val="0"/>
      <w:marBottom w:val="0"/>
      <w:divBdr>
        <w:top w:val="none" w:sz="0" w:space="0" w:color="auto"/>
        <w:left w:val="none" w:sz="0" w:space="0" w:color="auto"/>
        <w:bottom w:val="none" w:sz="0" w:space="0" w:color="auto"/>
        <w:right w:val="none" w:sz="0" w:space="0" w:color="auto"/>
      </w:divBdr>
    </w:div>
    <w:div w:id="876048184">
      <w:marLeft w:val="480"/>
      <w:marRight w:val="0"/>
      <w:marTop w:val="0"/>
      <w:marBottom w:val="0"/>
      <w:divBdr>
        <w:top w:val="none" w:sz="0" w:space="0" w:color="auto"/>
        <w:left w:val="none" w:sz="0" w:space="0" w:color="auto"/>
        <w:bottom w:val="none" w:sz="0" w:space="0" w:color="auto"/>
        <w:right w:val="none" w:sz="0" w:space="0" w:color="auto"/>
      </w:divBdr>
    </w:div>
    <w:div w:id="876619740">
      <w:marLeft w:val="480"/>
      <w:marRight w:val="0"/>
      <w:marTop w:val="0"/>
      <w:marBottom w:val="0"/>
      <w:divBdr>
        <w:top w:val="none" w:sz="0" w:space="0" w:color="auto"/>
        <w:left w:val="none" w:sz="0" w:space="0" w:color="auto"/>
        <w:bottom w:val="none" w:sz="0" w:space="0" w:color="auto"/>
        <w:right w:val="none" w:sz="0" w:space="0" w:color="auto"/>
      </w:divBdr>
    </w:div>
    <w:div w:id="877278761">
      <w:marLeft w:val="480"/>
      <w:marRight w:val="0"/>
      <w:marTop w:val="0"/>
      <w:marBottom w:val="0"/>
      <w:divBdr>
        <w:top w:val="none" w:sz="0" w:space="0" w:color="auto"/>
        <w:left w:val="none" w:sz="0" w:space="0" w:color="auto"/>
        <w:bottom w:val="none" w:sz="0" w:space="0" w:color="auto"/>
        <w:right w:val="none" w:sz="0" w:space="0" w:color="auto"/>
      </w:divBdr>
    </w:div>
    <w:div w:id="877817024">
      <w:marLeft w:val="480"/>
      <w:marRight w:val="0"/>
      <w:marTop w:val="0"/>
      <w:marBottom w:val="0"/>
      <w:divBdr>
        <w:top w:val="none" w:sz="0" w:space="0" w:color="auto"/>
        <w:left w:val="none" w:sz="0" w:space="0" w:color="auto"/>
        <w:bottom w:val="none" w:sz="0" w:space="0" w:color="auto"/>
        <w:right w:val="none" w:sz="0" w:space="0" w:color="auto"/>
      </w:divBdr>
    </w:div>
    <w:div w:id="878588286">
      <w:marLeft w:val="480"/>
      <w:marRight w:val="0"/>
      <w:marTop w:val="0"/>
      <w:marBottom w:val="0"/>
      <w:divBdr>
        <w:top w:val="none" w:sz="0" w:space="0" w:color="auto"/>
        <w:left w:val="none" w:sz="0" w:space="0" w:color="auto"/>
        <w:bottom w:val="none" w:sz="0" w:space="0" w:color="auto"/>
        <w:right w:val="none" w:sz="0" w:space="0" w:color="auto"/>
      </w:divBdr>
    </w:div>
    <w:div w:id="878935093">
      <w:marLeft w:val="480"/>
      <w:marRight w:val="0"/>
      <w:marTop w:val="0"/>
      <w:marBottom w:val="0"/>
      <w:divBdr>
        <w:top w:val="none" w:sz="0" w:space="0" w:color="auto"/>
        <w:left w:val="none" w:sz="0" w:space="0" w:color="auto"/>
        <w:bottom w:val="none" w:sz="0" w:space="0" w:color="auto"/>
        <w:right w:val="none" w:sz="0" w:space="0" w:color="auto"/>
      </w:divBdr>
    </w:div>
    <w:div w:id="878971843">
      <w:marLeft w:val="480"/>
      <w:marRight w:val="0"/>
      <w:marTop w:val="0"/>
      <w:marBottom w:val="0"/>
      <w:divBdr>
        <w:top w:val="none" w:sz="0" w:space="0" w:color="auto"/>
        <w:left w:val="none" w:sz="0" w:space="0" w:color="auto"/>
        <w:bottom w:val="none" w:sz="0" w:space="0" w:color="auto"/>
        <w:right w:val="none" w:sz="0" w:space="0" w:color="auto"/>
      </w:divBdr>
    </w:div>
    <w:div w:id="879362252">
      <w:marLeft w:val="480"/>
      <w:marRight w:val="0"/>
      <w:marTop w:val="0"/>
      <w:marBottom w:val="0"/>
      <w:divBdr>
        <w:top w:val="none" w:sz="0" w:space="0" w:color="auto"/>
        <w:left w:val="none" w:sz="0" w:space="0" w:color="auto"/>
        <w:bottom w:val="none" w:sz="0" w:space="0" w:color="auto"/>
        <w:right w:val="none" w:sz="0" w:space="0" w:color="auto"/>
      </w:divBdr>
    </w:div>
    <w:div w:id="880174018">
      <w:marLeft w:val="480"/>
      <w:marRight w:val="0"/>
      <w:marTop w:val="0"/>
      <w:marBottom w:val="0"/>
      <w:divBdr>
        <w:top w:val="none" w:sz="0" w:space="0" w:color="auto"/>
        <w:left w:val="none" w:sz="0" w:space="0" w:color="auto"/>
        <w:bottom w:val="none" w:sz="0" w:space="0" w:color="auto"/>
        <w:right w:val="none" w:sz="0" w:space="0" w:color="auto"/>
      </w:divBdr>
    </w:div>
    <w:div w:id="880484321">
      <w:marLeft w:val="480"/>
      <w:marRight w:val="0"/>
      <w:marTop w:val="0"/>
      <w:marBottom w:val="0"/>
      <w:divBdr>
        <w:top w:val="none" w:sz="0" w:space="0" w:color="auto"/>
        <w:left w:val="none" w:sz="0" w:space="0" w:color="auto"/>
        <w:bottom w:val="none" w:sz="0" w:space="0" w:color="auto"/>
        <w:right w:val="none" w:sz="0" w:space="0" w:color="auto"/>
      </w:divBdr>
    </w:div>
    <w:div w:id="880898984">
      <w:marLeft w:val="480"/>
      <w:marRight w:val="0"/>
      <w:marTop w:val="0"/>
      <w:marBottom w:val="0"/>
      <w:divBdr>
        <w:top w:val="none" w:sz="0" w:space="0" w:color="auto"/>
        <w:left w:val="none" w:sz="0" w:space="0" w:color="auto"/>
        <w:bottom w:val="none" w:sz="0" w:space="0" w:color="auto"/>
        <w:right w:val="none" w:sz="0" w:space="0" w:color="auto"/>
      </w:divBdr>
    </w:div>
    <w:div w:id="881403273">
      <w:marLeft w:val="480"/>
      <w:marRight w:val="0"/>
      <w:marTop w:val="0"/>
      <w:marBottom w:val="0"/>
      <w:divBdr>
        <w:top w:val="none" w:sz="0" w:space="0" w:color="auto"/>
        <w:left w:val="none" w:sz="0" w:space="0" w:color="auto"/>
        <w:bottom w:val="none" w:sz="0" w:space="0" w:color="auto"/>
        <w:right w:val="none" w:sz="0" w:space="0" w:color="auto"/>
      </w:divBdr>
    </w:div>
    <w:div w:id="883105848">
      <w:marLeft w:val="480"/>
      <w:marRight w:val="0"/>
      <w:marTop w:val="0"/>
      <w:marBottom w:val="0"/>
      <w:divBdr>
        <w:top w:val="none" w:sz="0" w:space="0" w:color="auto"/>
        <w:left w:val="none" w:sz="0" w:space="0" w:color="auto"/>
        <w:bottom w:val="none" w:sz="0" w:space="0" w:color="auto"/>
        <w:right w:val="none" w:sz="0" w:space="0" w:color="auto"/>
      </w:divBdr>
    </w:div>
    <w:div w:id="884021628">
      <w:marLeft w:val="480"/>
      <w:marRight w:val="0"/>
      <w:marTop w:val="0"/>
      <w:marBottom w:val="0"/>
      <w:divBdr>
        <w:top w:val="none" w:sz="0" w:space="0" w:color="auto"/>
        <w:left w:val="none" w:sz="0" w:space="0" w:color="auto"/>
        <w:bottom w:val="none" w:sz="0" w:space="0" w:color="auto"/>
        <w:right w:val="none" w:sz="0" w:space="0" w:color="auto"/>
      </w:divBdr>
    </w:div>
    <w:div w:id="885066449">
      <w:marLeft w:val="480"/>
      <w:marRight w:val="0"/>
      <w:marTop w:val="0"/>
      <w:marBottom w:val="0"/>
      <w:divBdr>
        <w:top w:val="none" w:sz="0" w:space="0" w:color="auto"/>
        <w:left w:val="none" w:sz="0" w:space="0" w:color="auto"/>
        <w:bottom w:val="none" w:sz="0" w:space="0" w:color="auto"/>
        <w:right w:val="none" w:sz="0" w:space="0" w:color="auto"/>
      </w:divBdr>
    </w:div>
    <w:div w:id="885331767">
      <w:marLeft w:val="480"/>
      <w:marRight w:val="0"/>
      <w:marTop w:val="0"/>
      <w:marBottom w:val="0"/>
      <w:divBdr>
        <w:top w:val="none" w:sz="0" w:space="0" w:color="auto"/>
        <w:left w:val="none" w:sz="0" w:space="0" w:color="auto"/>
        <w:bottom w:val="none" w:sz="0" w:space="0" w:color="auto"/>
        <w:right w:val="none" w:sz="0" w:space="0" w:color="auto"/>
      </w:divBdr>
    </w:div>
    <w:div w:id="885527813">
      <w:marLeft w:val="480"/>
      <w:marRight w:val="0"/>
      <w:marTop w:val="0"/>
      <w:marBottom w:val="0"/>
      <w:divBdr>
        <w:top w:val="none" w:sz="0" w:space="0" w:color="auto"/>
        <w:left w:val="none" w:sz="0" w:space="0" w:color="auto"/>
        <w:bottom w:val="none" w:sz="0" w:space="0" w:color="auto"/>
        <w:right w:val="none" w:sz="0" w:space="0" w:color="auto"/>
      </w:divBdr>
    </w:div>
    <w:div w:id="885872003">
      <w:marLeft w:val="480"/>
      <w:marRight w:val="0"/>
      <w:marTop w:val="0"/>
      <w:marBottom w:val="0"/>
      <w:divBdr>
        <w:top w:val="none" w:sz="0" w:space="0" w:color="auto"/>
        <w:left w:val="none" w:sz="0" w:space="0" w:color="auto"/>
        <w:bottom w:val="none" w:sz="0" w:space="0" w:color="auto"/>
        <w:right w:val="none" w:sz="0" w:space="0" w:color="auto"/>
      </w:divBdr>
    </w:div>
    <w:div w:id="886186243">
      <w:marLeft w:val="480"/>
      <w:marRight w:val="0"/>
      <w:marTop w:val="0"/>
      <w:marBottom w:val="0"/>
      <w:divBdr>
        <w:top w:val="none" w:sz="0" w:space="0" w:color="auto"/>
        <w:left w:val="none" w:sz="0" w:space="0" w:color="auto"/>
        <w:bottom w:val="none" w:sz="0" w:space="0" w:color="auto"/>
        <w:right w:val="none" w:sz="0" w:space="0" w:color="auto"/>
      </w:divBdr>
    </w:div>
    <w:div w:id="886332419">
      <w:marLeft w:val="480"/>
      <w:marRight w:val="0"/>
      <w:marTop w:val="0"/>
      <w:marBottom w:val="0"/>
      <w:divBdr>
        <w:top w:val="none" w:sz="0" w:space="0" w:color="auto"/>
        <w:left w:val="none" w:sz="0" w:space="0" w:color="auto"/>
        <w:bottom w:val="none" w:sz="0" w:space="0" w:color="auto"/>
        <w:right w:val="none" w:sz="0" w:space="0" w:color="auto"/>
      </w:divBdr>
    </w:div>
    <w:div w:id="886339214">
      <w:marLeft w:val="480"/>
      <w:marRight w:val="0"/>
      <w:marTop w:val="0"/>
      <w:marBottom w:val="0"/>
      <w:divBdr>
        <w:top w:val="none" w:sz="0" w:space="0" w:color="auto"/>
        <w:left w:val="none" w:sz="0" w:space="0" w:color="auto"/>
        <w:bottom w:val="none" w:sz="0" w:space="0" w:color="auto"/>
        <w:right w:val="none" w:sz="0" w:space="0" w:color="auto"/>
      </w:divBdr>
    </w:div>
    <w:div w:id="886647607">
      <w:marLeft w:val="480"/>
      <w:marRight w:val="0"/>
      <w:marTop w:val="0"/>
      <w:marBottom w:val="0"/>
      <w:divBdr>
        <w:top w:val="none" w:sz="0" w:space="0" w:color="auto"/>
        <w:left w:val="none" w:sz="0" w:space="0" w:color="auto"/>
        <w:bottom w:val="none" w:sz="0" w:space="0" w:color="auto"/>
        <w:right w:val="none" w:sz="0" w:space="0" w:color="auto"/>
      </w:divBdr>
    </w:div>
    <w:div w:id="887034085">
      <w:marLeft w:val="480"/>
      <w:marRight w:val="0"/>
      <w:marTop w:val="0"/>
      <w:marBottom w:val="0"/>
      <w:divBdr>
        <w:top w:val="none" w:sz="0" w:space="0" w:color="auto"/>
        <w:left w:val="none" w:sz="0" w:space="0" w:color="auto"/>
        <w:bottom w:val="none" w:sz="0" w:space="0" w:color="auto"/>
        <w:right w:val="none" w:sz="0" w:space="0" w:color="auto"/>
      </w:divBdr>
    </w:div>
    <w:div w:id="887499984">
      <w:marLeft w:val="480"/>
      <w:marRight w:val="0"/>
      <w:marTop w:val="0"/>
      <w:marBottom w:val="0"/>
      <w:divBdr>
        <w:top w:val="none" w:sz="0" w:space="0" w:color="auto"/>
        <w:left w:val="none" w:sz="0" w:space="0" w:color="auto"/>
        <w:bottom w:val="none" w:sz="0" w:space="0" w:color="auto"/>
        <w:right w:val="none" w:sz="0" w:space="0" w:color="auto"/>
      </w:divBdr>
    </w:div>
    <w:div w:id="887641269">
      <w:marLeft w:val="480"/>
      <w:marRight w:val="0"/>
      <w:marTop w:val="0"/>
      <w:marBottom w:val="0"/>
      <w:divBdr>
        <w:top w:val="none" w:sz="0" w:space="0" w:color="auto"/>
        <w:left w:val="none" w:sz="0" w:space="0" w:color="auto"/>
        <w:bottom w:val="none" w:sz="0" w:space="0" w:color="auto"/>
        <w:right w:val="none" w:sz="0" w:space="0" w:color="auto"/>
      </w:divBdr>
    </w:div>
    <w:div w:id="887646906">
      <w:marLeft w:val="480"/>
      <w:marRight w:val="0"/>
      <w:marTop w:val="0"/>
      <w:marBottom w:val="0"/>
      <w:divBdr>
        <w:top w:val="none" w:sz="0" w:space="0" w:color="auto"/>
        <w:left w:val="none" w:sz="0" w:space="0" w:color="auto"/>
        <w:bottom w:val="none" w:sz="0" w:space="0" w:color="auto"/>
        <w:right w:val="none" w:sz="0" w:space="0" w:color="auto"/>
      </w:divBdr>
    </w:div>
    <w:div w:id="888763280">
      <w:marLeft w:val="480"/>
      <w:marRight w:val="0"/>
      <w:marTop w:val="0"/>
      <w:marBottom w:val="0"/>
      <w:divBdr>
        <w:top w:val="none" w:sz="0" w:space="0" w:color="auto"/>
        <w:left w:val="none" w:sz="0" w:space="0" w:color="auto"/>
        <w:bottom w:val="none" w:sz="0" w:space="0" w:color="auto"/>
        <w:right w:val="none" w:sz="0" w:space="0" w:color="auto"/>
      </w:divBdr>
    </w:div>
    <w:div w:id="888884907">
      <w:marLeft w:val="480"/>
      <w:marRight w:val="0"/>
      <w:marTop w:val="0"/>
      <w:marBottom w:val="0"/>
      <w:divBdr>
        <w:top w:val="none" w:sz="0" w:space="0" w:color="auto"/>
        <w:left w:val="none" w:sz="0" w:space="0" w:color="auto"/>
        <w:bottom w:val="none" w:sz="0" w:space="0" w:color="auto"/>
        <w:right w:val="none" w:sz="0" w:space="0" w:color="auto"/>
      </w:divBdr>
    </w:div>
    <w:div w:id="889150735">
      <w:marLeft w:val="480"/>
      <w:marRight w:val="0"/>
      <w:marTop w:val="0"/>
      <w:marBottom w:val="0"/>
      <w:divBdr>
        <w:top w:val="none" w:sz="0" w:space="0" w:color="auto"/>
        <w:left w:val="none" w:sz="0" w:space="0" w:color="auto"/>
        <w:bottom w:val="none" w:sz="0" w:space="0" w:color="auto"/>
        <w:right w:val="none" w:sz="0" w:space="0" w:color="auto"/>
      </w:divBdr>
    </w:div>
    <w:div w:id="889459201">
      <w:marLeft w:val="480"/>
      <w:marRight w:val="0"/>
      <w:marTop w:val="0"/>
      <w:marBottom w:val="0"/>
      <w:divBdr>
        <w:top w:val="none" w:sz="0" w:space="0" w:color="auto"/>
        <w:left w:val="none" w:sz="0" w:space="0" w:color="auto"/>
        <w:bottom w:val="none" w:sz="0" w:space="0" w:color="auto"/>
        <w:right w:val="none" w:sz="0" w:space="0" w:color="auto"/>
      </w:divBdr>
    </w:div>
    <w:div w:id="889809678">
      <w:marLeft w:val="480"/>
      <w:marRight w:val="0"/>
      <w:marTop w:val="0"/>
      <w:marBottom w:val="0"/>
      <w:divBdr>
        <w:top w:val="none" w:sz="0" w:space="0" w:color="auto"/>
        <w:left w:val="none" w:sz="0" w:space="0" w:color="auto"/>
        <w:bottom w:val="none" w:sz="0" w:space="0" w:color="auto"/>
        <w:right w:val="none" w:sz="0" w:space="0" w:color="auto"/>
      </w:divBdr>
    </w:div>
    <w:div w:id="889998518">
      <w:marLeft w:val="480"/>
      <w:marRight w:val="0"/>
      <w:marTop w:val="0"/>
      <w:marBottom w:val="0"/>
      <w:divBdr>
        <w:top w:val="none" w:sz="0" w:space="0" w:color="auto"/>
        <w:left w:val="none" w:sz="0" w:space="0" w:color="auto"/>
        <w:bottom w:val="none" w:sz="0" w:space="0" w:color="auto"/>
        <w:right w:val="none" w:sz="0" w:space="0" w:color="auto"/>
      </w:divBdr>
    </w:div>
    <w:div w:id="890504346">
      <w:marLeft w:val="480"/>
      <w:marRight w:val="0"/>
      <w:marTop w:val="0"/>
      <w:marBottom w:val="0"/>
      <w:divBdr>
        <w:top w:val="none" w:sz="0" w:space="0" w:color="auto"/>
        <w:left w:val="none" w:sz="0" w:space="0" w:color="auto"/>
        <w:bottom w:val="none" w:sz="0" w:space="0" w:color="auto"/>
        <w:right w:val="none" w:sz="0" w:space="0" w:color="auto"/>
      </w:divBdr>
    </w:div>
    <w:div w:id="890533225">
      <w:marLeft w:val="480"/>
      <w:marRight w:val="0"/>
      <w:marTop w:val="0"/>
      <w:marBottom w:val="0"/>
      <w:divBdr>
        <w:top w:val="none" w:sz="0" w:space="0" w:color="auto"/>
        <w:left w:val="none" w:sz="0" w:space="0" w:color="auto"/>
        <w:bottom w:val="none" w:sz="0" w:space="0" w:color="auto"/>
        <w:right w:val="none" w:sz="0" w:space="0" w:color="auto"/>
      </w:divBdr>
    </w:div>
    <w:div w:id="890577266">
      <w:marLeft w:val="480"/>
      <w:marRight w:val="0"/>
      <w:marTop w:val="0"/>
      <w:marBottom w:val="0"/>
      <w:divBdr>
        <w:top w:val="none" w:sz="0" w:space="0" w:color="auto"/>
        <w:left w:val="none" w:sz="0" w:space="0" w:color="auto"/>
        <w:bottom w:val="none" w:sz="0" w:space="0" w:color="auto"/>
        <w:right w:val="none" w:sz="0" w:space="0" w:color="auto"/>
      </w:divBdr>
    </w:div>
    <w:div w:id="890700496">
      <w:marLeft w:val="480"/>
      <w:marRight w:val="0"/>
      <w:marTop w:val="0"/>
      <w:marBottom w:val="0"/>
      <w:divBdr>
        <w:top w:val="none" w:sz="0" w:space="0" w:color="auto"/>
        <w:left w:val="none" w:sz="0" w:space="0" w:color="auto"/>
        <w:bottom w:val="none" w:sz="0" w:space="0" w:color="auto"/>
        <w:right w:val="none" w:sz="0" w:space="0" w:color="auto"/>
      </w:divBdr>
    </w:div>
    <w:div w:id="891120272">
      <w:marLeft w:val="480"/>
      <w:marRight w:val="0"/>
      <w:marTop w:val="0"/>
      <w:marBottom w:val="0"/>
      <w:divBdr>
        <w:top w:val="none" w:sz="0" w:space="0" w:color="auto"/>
        <w:left w:val="none" w:sz="0" w:space="0" w:color="auto"/>
        <w:bottom w:val="none" w:sz="0" w:space="0" w:color="auto"/>
        <w:right w:val="none" w:sz="0" w:space="0" w:color="auto"/>
      </w:divBdr>
    </w:div>
    <w:div w:id="891386304">
      <w:marLeft w:val="480"/>
      <w:marRight w:val="0"/>
      <w:marTop w:val="0"/>
      <w:marBottom w:val="0"/>
      <w:divBdr>
        <w:top w:val="none" w:sz="0" w:space="0" w:color="auto"/>
        <w:left w:val="none" w:sz="0" w:space="0" w:color="auto"/>
        <w:bottom w:val="none" w:sz="0" w:space="0" w:color="auto"/>
        <w:right w:val="none" w:sz="0" w:space="0" w:color="auto"/>
      </w:divBdr>
    </w:div>
    <w:div w:id="891578251">
      <w:marLeft w:val="480"/>
      <w:marRight w:val="0"/>
      <w:marTop w:val="0"/>
      <w:marBottom w:val="0"/>
      <w:divBdr>
        <w:top w:val="none" w:sz="0" w:space="0" w:color="auto"/>
        <w:left w:val="none" w:sz="0" w:space="0" w:color="auto"/>
        <w:bottom w:val="none" w:sz="0" w:space="0" w:color="auto"/>
        <w:right w:val="none" w:sz="0" w:space="0" w:color="auto"/>
      </w:divBdr>
    </w:div>
    <w:div w:id="891696168">
      <w:marLeft w:val="480"/>
      <w:marRight w:val="0"/>
      <w:marTop w:val="0"/>
      <w:marBottom w:val="0"/>
      <w:divBdr>
        <w:top w:val="none" w:sz="0" w:space="0" w:color="auto"/>
        <w:left w:val="none" w:sz="0" w:space="0" w:color="auto"/>
        <w:bottom w:val="none" w:sz="0" w:space="0" w:color="auto"/>
        <w:right w:val="none" w:sz="0" w:space="0" w:color="auto"/>
      </w:divBdr>
    </w:div>
    <w:div w:id="891967171">
      <w:marLeft w:val="480"/>
      <w:marRight w:val="0"/>
      <w:marTop w:val="0"/>
      <w:marBottom w:val="0"/>
      <w:divBdr>
        <w:top w:val="none" w:sz="0" w:space="0" w:color="auto"/>
        <w:left w:val="none" w:sz="0" w:space="0" w:color="auto"/>
        <w:bottom w:val="none" w:sz="0" w:space="0" w:color="auto"/>
        <w:right w:val="none" w:sz="0" w:space="0" w:color="auto"/>
      </w:divBdr>
    </w:div>
    <w:div w:id="892084050">
      <w:marLeft w:val="480"/>
      <w:marRight w:val="0"/>
      <w:marTop w:val="0"/>
      <w:marBottom w:val="0"/>
      <w:divBdr>
        <w:top w:val="none" w:sz="0" w:space="0" w:color="auto"/>
        <w:left w:val="none" w:sz="0" w:space="0" w:color="auto"/>
        <w:bottom w:val="none" w:sz="0" w:space="0" w:color="auto"/>
        <w:right w:val="none" w:sz="0" w:space="0" w:color="auto"/>
      </w:divBdr>
    </w:div>
    <w:div w:id="892274743">
      <w:marLeft w:val="480"/>
      <w:marRight w:val="0"/>
      <w:marTop w:val="0"/>
      <w:marBottom w:val="0"/>
      <w:divBdr>
        <w:top w:val="none" w:sz="0" w:space="0" w:color="auto"/>
        <w:left w:val="none" w:sz="0" w:space="0" w:color="auto"/>
        <w:bottom w:val="none" w:sz="0" w:space="0" w:color="auto"/>
        <w:right w:val="none" w:sz="0" w:space="0" w:color="auto"/>
      </w:divBdr>
    </w:div>
    <w:div w:id="893397245">
      <w:marLeft w:val="480"/>
      <w:marRight w:val="0"/>
      <w:marTop w:val="0"/>
      <w:marBottom w:val="0"/>
      <w:divBdr>
        <w:top w:val="none" w:sz="0" w:space="0" w:color="auto"/>
        <w:left w:val="none" w:sz="0" w:space="0" w:color="auto"/>
        <w:bottom w:val="none" w:sz="0" w:space="0" w:color="auto"/>
        <w:right w:val="none" w:sz="0" w:space="0" w:color="auto"/>
      </w:divBdr>
    </w:div>
    <w:div w:id="893852740">
      <w:marLeft w:val="480"/>
      <w:marRight w:val="0"/>
      <w:marTop w:val="0"/>
      <w:marBottom w:val="0"/>
      <w:divBdr>
        <w:top w:val="none" w:sz="0" w:space="0" w:color="auto"/>
        <w:left w:val="none" w:sz="0" w:space="0" w:color="auto"/>
        <w:bottom w:val="none" w:sz="0" w:space="0" w:color="auto"/>
        <w:right w:val="none" w:sz="0" w:space="0" w:color="auto"/>
      </w:divBdr>
    </w:div>
    <w:div w:id="894044655">
      <w:marLeft w:val="480"/>
      <w:marRight w:val="0"/>
      <w:marTop w:val="0"/>
      <w:marBottom w:val="0"/>
      <w:divBdr>
        <w:top w:val="none" w:sz="0" w:space="0" w:color="auto"/>
        <w:left w:val="none" w:sz="0" w:space="0" w:color="auto"/>
        <w:bottom w:val="none" w:sz="0" w:space="0" w:color="auto"/>
        <w:right w:val="none" w:sz="0" w:space="0" w:color="auto"/>
      </w:divBdr>
    </w:div>
    <w:div w:id="894120585">
      <w:marLeft w:val="480"/>
      <w:marRight w:val="0"/>
      <w:marTop w:val="0"/>
      <w:marBottom w:val="0"/>
      <w:divBdr>
        <w:top w:val="none" w:sz="0" w:space="0" w:color="auto"/>
        <w:left w:val="none" w:sz="0" w:space="0" w:color="auto"/>
        <w:bottom w:val="none" w:sz="0" w:space="0" w:color="auto"/>
        <w:right w:val="none" w:sz="0" w:space="0" w:color="auto"/>
      </w:divBdr>
    </w:div>
    <w:div w:id="894241969">
      <w:marLeft w:val="480"/>
      <w:marRight w:val="0"/>
      <w:marTop w:val="0"/>
      <w:marBottom w:val="0"/>
      <w:divBdr>
        <w:top w:val="none" w:sz="0" w:space="0" w:color="auto"/>
        <w:left w:val="none" w:sz="0" w:space="0" w:color="auto"/>
        <w:bottom w:val="none" w:sz="0" w:space="0" w:color="auto"/>
        <w:right w:val="none" w:sz="0" w:space="0" w:color="auto"/>
      </w:divBdr>
    </w:div>
    <w:div w:id="894319923">
      <w:marLeft w:val="480"/>
      <w:marRight w:val="0"/>
      <w:marTop w:val="0"/>
      <w:marBottom w:val="0"/>
      <w:divBdr>
        <w:top w:val="none" w:sz="0" w:space="0" w:color="auto"/>
        <w:left w:val="none" w:sz="0" w:space="0" w:color="auto"/>
        <w:bottom w:val="none" w:sz="0" w:space="0" w:color="auto"/>
        <w:right w:val="none" w:sz="0" w:space="0" w:color="auto"/>
      </w:divBdr>
    </w:div>
    <w:div w:id="896624803">
      <w:marLeft w:val="480"/>
      <w:marRight w:val="0"/>
      <w:marTop w:val="0"/>
      <w:marBottom w:val="0"/>
      <w:divBdr>
        <w:top w:val="none" w:sz="0" w:space="0" w:color="auto"/>
        <w:left w:val="none" w:sz="0" w:space="0" w:color="auto"/>
        <w:bottom w:val="none" w:sz="0" w:space="0" w:color="auto"/>
        <w:right w:val="none" w:sz="0" w:space="0" w:color="auto"/>
      </w:divBdr>
    </w:div>
    <w:div w:id="896664350">
      <w:marLeft w:val="480"/>
      <w:marRight w:val="0"/>
      <w:marTop w:val="0"/>
      <w:marBottom w:val="0"/>
      <w:divBdr>
        <w:top w:val="none" w:sz="0" w:space="0" w:color="auto"/>
        <w:left w:val="none" w:sz="0" w:space="0" w:color="auto"/>
        <w:bottom w:val="none" w:sz="0" w:space="0" w:color="auto"/>
        <w:right w:val="none" w:sz="0" w:space="0" w:color="auto"/>
      </w:divBdr>
    </w:div>
    <w:div w:id="897207130">
      <w:marLeft w:val="480"/>
      <w:marRight w:val="0"/>
      <w:marTop w:val="0"/>
      <w:marBottom w:val="0"/>
      <w:divBdr>
        <w:top w:val="none" w:sz="0" w:space="0" w:color="auto"/>
        <w:left w:val="none" w:sz="0" w:space="0" w:color="auto"/>
        <w:bottom w:val="none" w:sz="0" w:space="0" w:color="auto"/>
        <w:right w:val="none" w:sz="0" w:space="0" w:color="auto"/>
      </w:divBdr>
    </w:div>
    <w:div w:id="897209890">
      <w:marLeft w:val="480"/>
      <w:marRight w:val="0"/>
      <w:marTop w:val="0"/>
      <w:marBottom w:val="0"/>
      <w:divBdr>
        <w:top w:val="none" w:sz="0" w:space="0" w:color="auto"/>
        <w:left w:val="none" w:sz="0" w:space="0" w:color="auto"/>
        <w:bottom w:val="none" w:sz="0" w:space="0" w:color="auto"/>
        <w:right w:val="none" w:sz="0" w:space="0" w:color="auto"/>
      </w:divBdr>
    </w:div>
    <w:div w:id="897395739">
      <w:marLeft w:val="480"/>
      <w:marRight w:val="0"/>
      <w:marTop w:val="0"/>
      <w:marBottom w:val="0"/>
      <w:divBdr>
        <w:top w:val="none" w:sz="0" w:space="0" w:color="auto"/>
        <w:left w:val="none" w:sz="0" w:space="0" w:color="auto"/>
        <w:bottom w:val="none" w:sz="0" w:space="0" w:color="auto"/>
        <w:right w:val="none" w:sz="0" w:space="0" w:color="auto"/>
      </w:divBdr>
    </w:div>
    <w:div w:id="897590859">
      <w:marLeft w:val="480"/>
      <w:marRight w:val="0"/>
      <w:marTop w:val="0"/>
      <w:marBottom w:val="0"/>
      <w:divBdr>
        <w:top w:val="none" w:sz="0" w:space="0" w:color="auto"/>
        <w:left w:val="none" w:sz="0" w:space="0" w:color="auto"/>
        <w:bottom w:val="none" w:sz="0" w:space="0" w:color="auto"/>
        <w:right w:val="none" w:sz="0" w:space="0" w:color="auto"/>
      </w:divBdr>
    </w:div>
    <w:div w:id="898444151">
      <w:marLeft w:val="480"/>
      <w:marRight w:val="0"/>
      <w:marTop w:val="0"/>
      <w:marBottom w:val="0"/>
      <w:divBdr>
        <w:top w:val="none" w:sz="0" w:space="0" w:color="auto"/>
        <w:left w:val="none" w:sz="0" w:space="0" w:color="auto"/>
        <w:bottom w:val="none" w:sz="0" w:space="0" w:color="auto"/>
        <w:right w:val="none" w:sz="0" w:space="0" w:color="auto"/>
      </w:divBdr>
    </w:div>
    <w:div w:id="898516821">
      <w:marLeft w:val="480"/>
      <w:marRight w:val="0"/>
      <w:marTop w:val="0"/>
      <w:marBottom w:val="0"/>
      <w:divBdr>
        <w:top w:val="none" w:sz="0" w:space="0" w:color="auto"/>
        <w:left w:val="none" w:sz="0" w:space="0" w:color="auto"/>
        <w:bottom w:val="none" w:sz="0" w:space="0" w:color="auto"/>
        <w:right w:val="none" w:sz="0" w:space="0" w:color="auto"/>
      </w:divBdr>
    </w:div>
    <w:div w:id="898589914">
      <w:marLeft w:val="480"/>
      <w:marRight w:val="0"/>
      <w:marTop w:val="0"/>
      <w:marBottom w:val="0"/>
      <w:divBdr>
        <w:top w:val="none" w:sz="0" w:space="0" w:color="auto"/>
        <w:left w:val="none" w:sz="0" w:space="0" w:color="auto"/>
        <w:bottom w:val="none" w:sz="0" w:space="0" w:color="auto"/>
        <w:right w:val="none" w:sz="0" w:space="0" w:color="auto"/>
      </w:divBdr>
    </w:div>
    <w:div w:id="898712393">
      <w:marLeft w:val="480"/>
      <w:marRight w:val="0"/>
      <w:marTop w:val="0"/>
      <w:marBottom w:val="0"/>
      <w:divBdr>
        <w:top w:val="none" w:sz="0" w:space="0" w:color="auto"/>
        <w:left w:val="none" w:sz="0" w:space="0" w:color="auto"/>
        <w:bottom w:val="none" w:sz="0" w:space="0" w:color="auto"/>
        <w:right w:val="none" w:sz="0" w:space="0" w:color="auto"/>
      </w:divBdr>
    </w:div>
    <w:div w:id="899680140">
      <w:marLeft w:val="480"/>
      <w:marRight w:val="0"/>
      <w:marTop w:val="0"/>
      <w:marBottom w:val="0"/>
      <w:divBdr>
        <w:top w:val="none" w:sz="0" w:space="0" w:color="auto"/>
        <w:left w:val="none" w:sz="0" w:space="0" w:color="auto"/>
        <w:bottom w:val="none" w:sz="0" w:space="0" w:color="auto"/>
        <w:right w:val="none" w:sz="0" w:space="0" w:color="auto"/>
      </w:divBdr>
    </w:div>
    <w:div w:id="899904459">
      <w:marLeft w:val="480"/>
      <w:marRight w:val="0"/>
      <w:marTop w:val="0"/>
      <w:marBottom w:val="0"/>
      <w:divBdr>
        <w:top w:val="none" w:sz="0" w:space="0" w:color="auto"/>
        <w:left w:val="none" w:sz="0" w:space="0" w:color="auto"/>
        <w:bottom w:val="none" w:sz="0" w:space="0" w:color="auto"/>
        <w:right w:val="none" w:sz="0" w:space="0" w:color="auto"/>
      </w:divBdr>
    </w:div>
    <w:div w:id="900018737">
      <w:marLeft w:val="480"/>
      <w:marRight w:val="0"/>
      <w:marTop w:val="0"/>
      <w:marBottom w:val="0"/>
      <w:divBdr>
        <w:top w:val="none" w:sz="0" w:space="0" w:color="auto"/>
        <w:left w:val="none" w:sz="0" w:space="0" w:color="auto"/>
        <w:bottom w:val="none" w:sz="0" w:space="0" w:color="auto"/>
        <w:right w:val="none" w:sz="0" w:space="0" w:color="auto"/>
      </w:divBdr>
    </w:div>
    <w:div w:id="900210169">
      <w:marLeft w:val="480"/>
      <w:marRight w:val="0"/>
      <w:marTop w:val="0"/>
      <w:marBottom w:val="0"/>
      <w:divBdr>
        <w:top w:val="none" w:sz="0" w:space="0" w:color="auto"/>
        <w:left w:val="none" w:sz="0" w:space="0" w:color="auto"/>
        <w:bottom w:val="none" w:sz="0" w:space="0" w:color="auto"/>
        <w:right w:val="none" w:sz="0" w:space="0" w:color="auto"/>
      </w:divBdr>
    </w:div>
    <w:div w:id="900360266">
      <w:marLeft w:val="480"/>
      <w:marRight w:val="0"/>
      <w:marTop w:val="0"/>
      <w:marBottom w:val="0"/>
      <w:divBdr>
        <w:top w:val="none" w:sz="0" w:space="0" w:color="auto"/>
        <w:left w:val="none" w:sz="0" w:space="0" w:color="auto"/>
        <w:bottom w:val="none" w:sz="0" w:space="0" w:color="auto"/>
        <w:right w:val="none" w:sz="0" w:space="0" w:color="auto"/>
      </w:divBdr>
    </w:div>
    <w:div w:id="900597691">
      <w:marLeft w:val="480"/>
      <w:marRight w:val="0"/>
      <w:marTop w:val="0"/>
      <w:marBottom w:val="0"/>
      <w:divBdr>
        <w:top w:val="none" w:sz="0" w:space="0" w:color="auto"/>
        <w:left w:val="none" w:sz="0" w:space="0" w:color="auto"/>
        <w:bottom w:val="none" w:sz="0" w:space="0" w:color="auto"/>
        <w:right w:val="none" w:sz="0" w:space="0" w:color="auto"/>
      </w:divBdr>
    </w:div>
    <w:div w:id="900753858">
      <w:marLeft w:val="480"/>
      <w:marRight w:val="0"/>
      <w:marTop w:val="0"/>
      <w:marBottom w:val="0"/>
      <w:divBdr>
        <w:top w:val="none" w:sz="0" w:space="0" w:color="auto"/>
        <w:left w:val="none" w:sz="0" w:space="0" w:color="auto"/>
        <w:bottom w:val="none" w:sz="0" w:space="0" w:color="auto"/>
        <w:right w:val="none" w:sz="0" w:space="0" w:color="auto"/>
      </w:divBdr>
    </w:div>
    <w:div w:id="901066294">
      <w:marLeft w:val="480"/>
      <w:marRight w:val="0"/>
      <w:marTop w:val="0"/>
      <w:marBottom w:val="0"/>
      <w:divBdr>
        <w:top w:val="none" w:sz="0" w:space="0" w:color="auto"/>
        <w:left w:val="none" w:sz="0" w:space="0" w:color="auto"/>
        <w:bottom w:val="none" w:sz="0" w:space="0" w:color="auto"/>
        <w:right w:val="none" w:sz="0" w:space="0" w:color="auto"/>
      </w:divBdr>
    </w:div>
    <w:div w:id="901526352">
      <w:marLeft w:val="480"/>
      <w:marRight w:val="0"/>
      <w:marTop w:val="0"/>
      <w:marBottom w:val="0"/>
      <w:divBdr>
        <w:top w:val="none" w:sz="0" w:space="0" w:color="auto"/>
        <w:left w:val="none" w:sz="0" w:space="0" w:color="auto"/>
        <w:bottom w:val="none" w:sz="0" w:space="0" w:color="auto"/>
        <w:right w:val="none" w:sz="0" w:space="0" w:color="auto"/>
      </w:divBdr>
    </w:div>
    <w:div w:id="901714964">
      <w:marLeft w:val="480"/>
      <w:marRight w:val="0"/>
      <w:marTop w:val="0"/>
      <w:marBottom w:val="0"/>
      <w:divBdr>
        <w:top w:val="none" w:sz="0" w:space="0" w:color="auto"/>
        <w:left w:val="none" w:sz="0" w:space="0" w:color="auto"/>
        <w:bottom w:val="none" w:sz="0" w:space="0" w:color="auto"/>
        <w:right w:val="none" w:sz="0" w:space="0" w:color="auto"/>
      </w:divBdr>
    </w:div>
    <w:div w:id="901987136">
      <w:marLeft w:val="480"/>
      <w:marRight w:val="0"/>
      <w:marTop w:val="0"/>
      <w:marBottom w:val="0"/>
      <w:divBdr>
        <w:top w:val="none" w:sz="0" w:space="0" w:color="auto"/>
        <w:left w:val="none" w:sz="0" w:space="0" w:color="auto"/>
        <w:bottom w:val="none" w:sz="0" w:space="0" w:color="auto"/>
        <w:right w:val="none" w:sz="0" w:space="0" w:color="auto"/>
      </w:divBdr>
    </w:div>
    <w:div w:id="902103232">
      <w:marLeft w:val="480"/>
      <w:marRight w:val="0"/>
      <w:marTop w:val="0"/>
      <w:marBottom w:val="0"/>
      <w:divBdr>
        <w:top w:val="none" w:sz="0" w:space="0" w:color="auto"/>
        <w:left w:val="none" w:sz="0" w:space="0" w:color="auto"/>
        <w:bottom w:val="none" w:sz="0" w:space="0" w:color="auto"/>
        <w:right w:val="none" w:sz="0" w:space="0" w:color="auto"/>
      </w:divBdr>
    </w:div>
    <w:div w:id="902132173">
      <w:marLeft w:val="480"/>
      <w:marRight w:val="0"/>
      <w:marTop w:val="0"/>
      <w:marBottom w:val="0"/>
      <w:divBdr>
        <w:top w:val="none" w:sz="0" w:space="0" w:color="auto"/>
        <w:left w:val="none" w:sz="0" w:space="0" w:color="auto"/>
        <w:bottom w:val="none" w:sz="0" w:space="0" w:color="auto"/>
        <w:right w:val="none" w:sz="0" w:space="0" w:color="auto"/>
      </w:divBdr>
    </w:div>
    <w:div w:id="902183565">
      <w:marLeft w:val="480"/>
      <w:marRight w:val="0"/>
      <w:marTop w:val="0"/>
      <w:marBottom w:val="0"/>
      <w:divBdr>
        <w:top w:val="none" w:sz="0" w:space="0" w:color="auto"/>
        <w:left w:val="none" w:sz="0" w:space="0" w:color="auto"/>
        <w:bottom w:val="none" w:sz="0" w:space="0" w:color="auto"/>
        <w:right w:val="none" w:sz="0" w:space="0" w:color="auto"/>
      </w:divBdr>
    </w:div>
    <w:div w:id="902302023">
      <w:marLeft w:val="480"/>
      <w:marRight w:val="0"/>
      <w:marTop w:val="0"/>
      <w:marBottom w:val="0"/>
      <w:divBdr>
        <w:top w:val="none" w:sz="0" w:space="0" w:color="auto"/>
        <w:left w:val="none" w:sz="0" w:space="0" w:color="auto"/>
        <w:bottom w:val="none" w:sz="0" w:space="0" w:color="auto"/>
        <w:right w:val="none" w:sz="0" w:space="0" w:color="auto"/>
      </w:divBdr>
    </w:div>
    <w:div w:id="902520025">
      <w:marLeft w:val="480"/>
      <w:marRight w:val="0"/>
      <w:marTop w:val="0"/>
      <w:marBottom w:val="0"/>
      <w:divBdr>
        <w:top w:val="none" w:sz="0" w:space="0" w:color="auto"/>
        <w:left w:val="none" w:sz="0" w:space="0" w:color="auto"/>
        <w:bottom w:val="none" w:sz="0" w:space="0" w:color="auto"/>
        <w:right w:val="none" w:sz="0" w:space="0" w:color="auto"/>
      </w:divBdr>
    </w:div>
    <w:div w:id="902720028">
      <w:marLeft w:val="480"/>
      <w:marRight w:val="0"/>
      <w:marTop w:val="0"/>
      <w:marBottom w:val="0"/>
      <w:divBdr>
        <w:top w:val="none" w:sz="0" w:space="0" w:color="auto"/>
        <w:left w:val="none" w:sz="0" w:space="0" w:color="auto"/>
        <w:bottom w:val="none" w:sz="0" w:space="0" w:color="auto"/>
        <w:right w:val="none" w:sz="0" w:space="0" w:color="auto"/>
      </w:divBdr>
    </w:div>
    <w:div w:id="902905840">
      <w:marLeft w:val="480"/>
      <w:marRight w:val="0"/>
      <w:marTop w:val="0"/>
      <w:marBottom w:val="0"/>
      <w:divBdr>
        <w:top w:val="none" w:sz="0" w:space="0" w:color="auto"/>
        <w:left w:val="none" w:sz="0" w:space="0" w:color="auto"/>
        <w:bottom w:val="none" w:sz="0" w:space="0" w:color="auto"/>
        <w:right w:val="none" w:sz="0" w:space="0" w:color="auto"/>
      </w:divBdr>
    </w:div>
    <w:div w:id="903106352">
      <w:marLeft w:val="480"/>
      <w:marRight w:val="0"/>
      <w:marTop w:val="0"/>
      <w:marBottom w:val="0"/>
      <w:divBdr>
        <w:top w:val="none" w:sz="0" w:space="0" w:color="auto"/>
        <w:left w:val="none" w:sz="0" w:space="0" w:color="auto"/>
        <w:bottom w:val="none" w:sz="0" w:space="0" w:color="auto"/>
        <w:right w:val="none" w:sz="0" w:space="0" w:color="auto"/>
      </w:divBdr>
    </w:div>
    <w:div w:id="903175408">
      <w:marLeft w:val="480"/>
      <w:marRight w:val="0"/>
      <w:marTop w:val="0"/>
      <w:marBottom w:val="0"/>
      <w:divBdr>
        <w:top w:val="none" w:sz="0" w:space="0" w:color="auto"/>
        <w:left w:val="none" w:sz="0" w:space="0" w:color="auto"/>
        <w:bottom w:val="none" w:sz="0" w:space="0" w:color="auto"/>
        <w:right w:val="none" w:sz="0" w:space="0" w:color="auto"/>
      </w:divBdr>
    </w:div>
    <w:div w:id="903226264">
      <w:marLeft w:val="480"/>
      <w:marRight w:val="0"/>
      <w:marTop w:val="0"/>
      <w:marBottom w:val="0"/>
      <w:divBdr>
        <w:top w:val="none" w:sz="0" w:space="0" w:color="auto"/>
        <w:left w:val="none" w:sz="0" w:space="0" w:color="auto"/>
        <w:bottom w:val="none" w:sz="0" w:space="0" w:color="auto"/>
        <w:right w:val="none" w:sz="0" w:space="0" w:color="auto"/>
      </w:divBdr>
    </w:div>
    <w:div w:id="903226283">
      <w:marLeft w:val="480"/>
      <w:marRight w:val="0"/>
      <w:marTop w:val="0"/>
      <w:marBottom w:val="0"/>
      <w:divBdr>
        <w:top w:val="none" w:sz="0" w:space="0" w:color="auto"/>
        <w:left w:val="none" w:sz="0" w:space="0" w:color="auto"/>
        <w:bottom w:val="none" w:sz="0" w:space="0" w:color="auto"/>
        <w:right w:val="none" w:sz="0" w:space="0" w:color="auto"/>
      </w:divBdr>
    </w:div>
    <w:div w:id="904098686">
      <w:marLeft w:val="480"/>
      <w:marRight w:val="0"/>
      <w:marTop w:val="0"/>
      <w:marBottom w:val="0"/>
      <w:divBdr>
        <w:top w:val="none" w:sz="0" w:space="0" w:color="auto"/>
        <w:left w:val="none" w:sz="0" w:space="0" w:color="auto"/>
        <w:bottom w:val="none" w:sz="0" w:space="0" w:color="auto"/>
        <w:right w:val="none" w:sz="0" w:space="0" w:color="auto"/>
      </w:divBdr>
    </w:div>
    <w:div w:id="904146330">
      <w:marLeft w:val="480"/>
      <w:marRight w:val="0"/>
      <w:marTop w:val="0"/>
      <w:marBottom w:val="0"/>
      <w:divBdr>
        <w:top w:val="none" w:sz="0" w:space="0" w:color="auto"/>
        <w:left w:val="none" w:sz="0" w:space="0" w:color="auto"/>
        <w:bottom w:val="none" w:sz="0" w:space="0" w:color="auto"/>
        <w:right w:val="none" w:sz="0" w:space="0" w:color="auto"/>
      </w:divBdr>
    </w:div>
    <w:div w:id="904333935">
      <w:marLeft w:val="480"/>
      <w:marRight w:val="0"/>
      <w:marTop w:val="0"/>
      <w:marBottom w:val="0"/>
      <w:divBdr>
        <w:top w:val="none" w:sz="0" w:space="0" w:color="auto"/>
        <w:left w:val="none" w:sz="0" w:space="0" w:color="auto"/>
        <w:bottom w:val="none" w:sz="0" w:space="0" w:color="auto"/>
        <w:right w:val="none" w:sz="0" w:space="0" w:color="auto"/>
      </w:divBdr>
    </w:div>
    <w:div w:id="904796964">
      <w:marLeft w:val="480"/>
      <w:marRight w:val="0"/>
      <w:marTop w:val="0"/>
      <w:marBottom w:val="0"/>
      <w:divBdr>
        <w:top w:val="none" w:sz="0" w:space="0" w:color="auto"/>
        <w:left w:val="none" w:sz="0" w:space="0" w:color="auto"/>
        <w:bottom w:val="none" w:sz="0" w:space="0" w:color="auto"/>
        <w:right w:val="none" w:sz="0" w:space="0" w:color="auto"/>
      </w:divBdr>
    </w:div>
    <w:div w:id="905842867">
      <w:marLeft w:val="480"/>
      <w:marRight w:val="0"/>
      <w:marTop w:val="0"/>
      <w:marBottom w:val="0"/>
      <w:divBdr>
        <w:top w:val="none" w:sz="0" w:space="0" w:color="auto"/>
        <w:left w:val="none" w:sz="0" w:space="0" w:color="auto"/>
        <w:bottom w:val="none" w:sz="0" w:space="0" w:color="auto"/>
        <w:right w:val="none" w:sz="0" w:space="0" w:color="auto"/>
      </w:divBdr>
    </w:div>
    <w:div w:id="905922079">
      <w:marLeft w:val="480"/>
      <w:marRight w:val="0"/>
      <w:marTop w:val="0"/>
      <w:marBottom w:val="0"/>
      <w:divBdr>
        <w:top w:val="none" w:sz="0" w:space="0" w:color="auto"/>
        <w:left w:val="none" w:sz="0" w:space="0" w:color="auto"/>
        <w:bottom w:val="none" w:sz="0" w:space="0" w:color="auto"/>
        <w:right w:val="none" w:sz="0" w:space="0" w:color="auto"/>
      </w:divBdr>
    </w:div>
    <w:div w:id="906721952">
      <w:marLeft w:val="480"/>
      <w:marRight w:val="0"/>
      <w:marTop w:val="0"/>
      <w:marBottom w:val="0"/>
      <w:divBdr>
        <w:top w:val="none" w:sz="0" w:space="0" w:color="auto"/>
        <w:left w:val="none" w:sz="0" w:space="0" w:color="auto"/>
        <w:bottom w:val="none" w:sz="0" w:space="0" w:color="auto"/>
        <w:right w:val="none" w:sz="0" w:space="0" w:color="auto"/>
      </w:divBdr>
    </w:div>
    <w:div w:id="908272475">
      <w:marLeft w:val="480"/>
      <w:marRight w:val="0"/>
      <w:marTop w:val="0"/>
      <w:marBottom w:val="0"/>
      <w:divBdr>
        <w:top w:val="none" w:sz="0" w:space="0" w:color="auto"/>
        <w:left w:val="none" w:sz="0" w:space="0" w:color="auto"/>
        <w:bottom w:val="none" w:sz="0" w:space="0" w:color="auto"/>
        <w:right w:val="none" w:sz="0" w:space="0" w:color="auto"/>
      </w:divBdr>
    </w:div>
    <w:div w:id="908464198">
      <w:marLeft w:val="480"/>
      <w:marRight w:val="0"/>
      <w:marTop w:val="0"/>
      <w:marBottom w:val="0"/>
      <w:divBdr>
        <w:top w:val="none" w:sz="0" w:space="0" w:color="auto"/>
        <w:left w:val="none" w:sz="0" w:space="0" w:color="auto"/>
        <w:bottom w:val="none" w:sz="0" w:space="0" w:color="auto"/>
        <w:right w:val="none" w:sz="0" w:space="0" w:color="auto"/>
      </w:divBdr>
    </w:div>
    <w:div w:id="908925878">
      <w:marLeft w:val="480"/>
      <w:marRight w:val="0"/>
      <w:marTop w:val="0"/>
      <w:marBottom w:val="0"/>
      <w:divBdr>
        <w:top w:val="none" w:sz="0" w:space="0" w:color="auto"/>
        <w:left w:val="none" w:sz="0" w:space="0" w:color="auto"/>
        <w:bottom w:val="none" w:sz="0" w:space="0" w:color="auto"/>
        <w:right w:val="none" w:sz="0" w:space="0" w:color="auto"/>
      </w:divBdr>
    </w:div>
    <w:div w:id="910240981">
      <w:marLeft w:val="480"/>
      <w:marRight w:val="0"/>
      <w:marTop w:val="0"/>
      <w:marBottom w:val="0"/>
      <w:divBdr>
        <w:top w:val="none" w:sz="0" w:space="0" w:color="auto"/>
        <w:left w:val="none" w:sz="0" w:space="0" w:color="auto"/>
        <w:bottom w:val="none" w:sz="0" w:space="0" w:color="auto"/>
        <w:right w:val="none" w:sz="0" w:space="0" w:color="auto"/>
      </w:divBdr>
    </w:div>
    <w:div w:id="910507150">
      <w:marLeft w:val="480"/>
      <w:marRight w:val="0"/>
      <w:marTop w:val="0"/>
      <w:marBottom w:val="0"/>
      <w:divBdr>
        <w:top w:val="none" w:sz="0" w:space="0" w:color="auto"/>
        <w:left w:val="none" w:sz="0" w:space="0" w:color="auto"/>
        <w:bottom w:val="none" w:sz="0" w:space="0" w:color="auto"/>
        <w:right w:val="none" w:sz="0" w:space="0" w:color="auto"/>
      </w:divBdr>
    </w:div>
    <w:div w:id="911353339">
      <w:marLeft w:val="480"/>
      <w:marRight w:val="0"/>
      <w:marTop w:val="0"/>
      <w:marBottom w:val="0"/>
      <w:divBdr>
        <w:top w:val="none" w:sz="0" w:space="0" w:color="auto"/>
        <w:left w:val="none" w:sz="0" w:space="0" w:color="auto"/>
        <w:bottom w:val="none" w:sz="0" w:space="0" w:color="auto"/>
        <w:right w:val="none" w:sz="0" w:space="0" w:color="auto"/>
      </w:divBdr>
    </w:div>
    <w:div w:id="911428888">
      <w:marLeft w:val="480"/>
      <w:marRight w:val="0"/>
      <w:marTop w:val="0"/>
      <w:marBottom w:val="0"/>
      <w:divBdr>
        <w:top w:val="none" w:sz="0" w:space="0" w:color="auto"/>
        <w:left w:val="none" w:sz="0" w:space="0" w:color="auto"/>
        <w:bottom w:val="none" w:sz="0" w:space="0" w:color="auto"/>
        <w:right w:val="none" w:sz="0" w:space="0" w:color="auto"/>
      </w:divBdr>
    </w:div>
    <w:div w:id="912130181">
      <w:marLeft w:val="480"/>
      <w:marRight w:val="0"/>
      <w:marTop w:val="0"/>
      <w:marBottom w:val="0"/>
      <w:divBdr>
        <w:top w:val="none" w:sz="0" w:space="0" w:color="auto"/>
        <w:left w:val="none" w:sz="0" w:space="0" w:color="auto"/>
        <w:bottom w:val="none" w:sz="0" w:space="0" w:color="auto"/>
        <w:right w:val="none" w:sz="0" w:space="0" w:color="auto"/>
      </w:divBdr>
    </w:div>
    <w:div w:id="912858706">
      <w:marLeft w:val="480"/>
      <w:marRight w:val="0"/>
      <w:marTop w:val="0"/>
      <w:marBottom w:val="0"/>
      <w:divBdr>
        <w:top w:val="none" w:sz="0" w:space="0" w:color="auto"/>
        <w:left w:val="none" w:sz="0" w:space="0" w:color="auto"/>
        <w:bottom w:val="none" w:sz="0" w:space="0" w:color="auto"/>
        <w:right w:val="none" w:sz="0" w:space="0" w:color="auto"/>
      </w:divBdr>
    </w:div>
    <w:div w:id="913006148">
      <w:marLeft w:val="480"/>
      <w:marRight w:val="0"/>
      <w:marTop w:val="0"/>
      <w:marBottom w:val="0"/>
      <w:divBdr>
        <w:top w:val="none" w:sz="0" w:space="0" w:color="auto"/>
        <w:left w:val="none" w:sz="0" w:space="0" w:color="auto"/>
        <w:bottom w:val="none" w:sz="0" w:space="0" w:color="auto"/>
        <w:right w:val="none" w:sz="0" w:space="0" w:color="auto"/>
      </w:divBdr>
    </w:div>
    <w:div w:id="913592519">
      <w:marLeft w:val="480"/>
      <w:marRight w:val="0"/>
      <w:marTop w:val="0"/>
      <w:marBottom w:val="0"/>
      <w:divBdr>
        <w:top w:val="none" w:sz="0" w:space="0" w:color="auto"/>
        <w:left w:val="none" w:sz="0" w:space="0" w:color="auto"/>
        <w:bottom w:val="none" w:sz="0" w:space="0" w:color="auto"/>
        <w:right w:val="none" w:sz="0" w:space="0" w:color="auto"/>
      </w:divBdr>
    </w:div>
    <w:div w:id="913708265">
      <w:marLeft w:val="480"/>
      <w:marRight w:val="0"/>
      <w:marTop w:val="0"/>
      <w:marBottom w:val="0"/>
      <w:divBdr>
        <w:top w:val="none" w:sz="0" w:space="0" w:color="auto"/>
        <w:left w:val="none" w:sz="0" w:space="0" w:color="auto"/>
        <w:bottom w:val="none" w:sz="0" w:space="0" w:color="auto"/>
        <w:right w:val="none" w:sz="0" w:space="0" w:color="auto"/>
      </w:divBdr>
    </w:div>
    <w:div w:id="914045481">
      <w:marLeft w:val="480"/>
      <w:marRight w:val="0"/>
      <w:marTop w:val="0"/>
      <w:marBottom w:val="0"/>
      <w:divBdr>
        <w:top w:val="none" w:sz="0" w:space="0" w:color="auto"/>
        <w:left w:val="none" w:sz="0" w:space="0" w:color="auto"/>
        <w:bottom w:val="none" w:sz="0" w:space="0" w:color="auto"/>
        <w:right w:val="none" w:sz="0" w:space="0" w:color="auto"/>
      </w:divBdr>
    </w:div>
    <w:div w:id="914360149">
      <w:marLeft w:val="480"/>
      <w:marRight w:val="0"/>
      <w:marTop w:val="0"/>
      <w:marBottom w:val="0"/>
      <w:divBdr>
        <w:top w:val="none" w:sz="0" w:space="0" w:color="auto"/>
        <w:left w:val="none" w:sz="0" w:space="0" w:color="auto"/>
        <w:bottom w:val="none" w:sz="0" w:space="0" w:color="auto"/>
        <w:right w:val="none" w:sz="0" w:space="0" w:color="auto"/>
      </w:divBdr>
    </w:div>
    <w:div w:id="914777784">
      <w:marLeft w:val="480"/>
      <w:marRight w:val="0"/>
      <w:marTop w:val="0"/>
      <w:marBottom w:val="0"/>
      <w:divBdr>
        <w:top w:val="none" w:sz="0" w:space="0" w:color="auto"/>
        <w:left w:val="none" w:sz="0" w:space="0" w:color="auto"/>
        <w:bottom w:val="none" w:sz="0" w:space="0" w:color="auto"/>
        <w:right w:val="none" w:sz="0" w:space="0" w:color="auto"/>
      </w:divBdr>
    </w:div>
    <w:div w:id="914971599">
      <w:marLeft w:val="480"/>
      <w:marRight w:val="0"/>
      <w:marTop w:val="0"/>
      <w:marBottom w:val="0"/>
      <w:divBdr>
        <w:top w:val="none" w:sz="0" w:space="0" w:color="auto"/>
        <w:left w:val="none" w:sz="0" w:space="0" w:color="auto"/>
        <w:bottom w:val="none" w:sz="0" w:space="0" w:color="auto"/>
        <w:right w:val="none" w:sz="0" w:space="0" w:color="auto"/>
      </w:divBdr>
    </w:div>
    <w:div w:id="915406898">
      <w:marLeft w:val="480"/>
      <w:marRight w:val="0"/>
      <w:marTop w:val="0"/>
      <w:marBottom w:val="0"/>
      <w:divBdr>
        <w:top w:val="none" w:sz="0" w:space="0" w:color="auto"/>
        <w:left w:val="none" w:sz="0" w:space="0" w:color="auto"/>
        <w:bottom w:val="none" w:sz="0" w:space="0" w:color="auto"/>
        <w:right w:val="none" w:sz="0" w:space="0" w:color="auto"/>
      </w:divBdr>
    </w:div>
    <w:div w:id="915671934">
      <w:marLeft w:val="480"/>
      <w:marRight w:val="0"/>
      <w:marTop w:val="0"/>
      <w:marBottom w:val="0"/>
      <w:divBdr>
        <w:top w:val="none" w:sz="0" w:space="0" w:color="auto"/>
        <w:left w:val="none" w:sz="0" w:space="0" w:color="auto"/>
        <w:bottom w:val="none" w:sz="0" w:space="0" w:color="auto"/>
        <w:right w:val="none" w:sz="0" w:space="0" w:color="auto"/>
      </w:divBdr>
    </w:div>
    <w:div w:id="916011307">
      <w:marLeft w:val="480"/>
      <w:marRight w:val="0"/>
      <w:marTop w:val="0"/>
      <w:marBottom w:val="0"/>
      <w:divBdr>
        <w:top w:val="none" w:sz="0" w:space="0" w:color="auto"/>
        <w:left w:val="none" w:sz="0" w:space="0" w:color="auto"/>
        <w:bottom w:val="none" w:sz="0" w:space="0" w:color="auto"/>
        <w:right w:val="none" w:sz="0" w:space="0" w:color="auto"/>
      </w:divBdr>
    </w:div>
    <w:div w:id="916134915">
      <w:marLeft w:val="480"/>
      <w:marRight w:val="0"/>
      <w:marTop w:val="0"/>
      <w:marBottom w:val="0"/>
      <w:divBdr>
        <w:top w:val="none" w:sz="0" w:space="0" w:color="auto"/>
        <w:left w:val="none" w:sz="0" w:space="0" w:color="auto"/>
        <w:bottom w:val="none" w:sz="0" w:space="0" w:color="auto"/>
        <w:right w:val="none" w:sz="0" w:space="0" w:color="auto"/>
      </w:divBdr>
    </w:div>
    <w:div w:id="916328736">
      <w:marLeft w:val="480"/>
      <w:marRight w:val="0"/>
      <w:marTop w:val="0"/>
      <w:marBottom w:val="0"/>
      <w:divBdr>
        <w:top w:val="none" w:sz="0" w:space="0" w:color="auto"/>
        <w:left w:val="none" w:sz="0" w:space="0" w:color="auto"/>
        <w:bottom w:val="none" w:sz="0" w:space="0" w:color="auto"/>
        <w:right w:val="none" w:sz="0" w:space="0" w:color="auto"/>
      </w:divBdr>
    </w:div>
    <w:div w:id="916593683">
      <w:marLeft w:val="480"/>
      <w:marRight w:val="0"/>
      <w:marTop w:val="0"/>
      <w:marBottom w:val="0"/>
      <w:divBdr>
        <w:top w:val="none" w:sz="0" w:space="0" w:color="auto"/>
        <w:left w:val="none" w:sz="0" w:space="0" w:color="auto"/>
        <w:bottom w:val="none" w:sz="0" w:space="0" w:color="auto"/>
        <w:right w:val="none" w:sz="0" w:space="0" w:color="auto"/>
      </w:divBdr>
    </w:div>
    <w:div w:id="916746763">
      <w:marLeft w:val="480"/>
      <w:marRight w:val="0"/>
      <w:marTop w:val="0"/>
      <w:marBottom w:val="0"/>
      <w:divBdr>
        <w:top w:val="none" w:sz="0" w:space="0" w:color="auto"/>
        <w:left w:val="none" w:sz="0" w:space="0" w:color="auto"/>
        <w:bottom w:val="none" w:sz="0" w:space="0" w:color="auto"/>
        <w:right w:val="none" w:sz="0" w:space="0" w:color="auto"/>
      </w:divBdr>
    </w:div>
    <w:div w:id="917056634">
      <w:marLeft w:val="480"/>
      <w:marRight w:val="0"/>
      <w:marTop w:val="0"/>
      <w:marBottom w:val="0"/>
      <w:divBdr>
        <w:top w:val="none" w:sz="0" w:space="0" w:color="auto"/>
        <w:left w:val="none" w:sz="0" w:space="0" w:color="auto"/>
        <w:bottom w:val="none" w:sz="0" w:space="0" w:color="auto"/>
        <w:right w:val="none" w:sz="0" w:space="0" w:color="auto"/>
      </w:divBdr>
    </w:div>
    <w:div w:id="917247666">
      <w:marLeft w:val="480"/>
      <w:marRight w:val="0"/>
      <w:marTop w:val="0"/>
      <w:marBottom w:val="0"/>
      <w:divBdr>
        <w:top w:val="none" w:sz="0" w:space="0" w:color="auto"/>
        <w:left w:val="none" w:sz="0" w:space="0" w:color="auto"/>
        <w:bottom w:val="none" w:sz="0" w:space="0" w:color="auto"/>
        <w:right w:val="none" w:sz="0" w:space="0" w:color="auto"/>
      </w:divBdr>
    </w:div>
    <w:div w:id="917405070">
      <w:marLeft w:val="480"/>
      <w:marRight w:val="0"/>
      <w:marTop w:val="0"/>
      <w:marBottom w:val="0"/>
      <w:divBdr>
        <w:top w:val="none" w:sz="0" w:space="0" w:color="auto"/>
        <w:left w:val="none" w:sz="0" w:space="0" w:color="auto"/>
        <w:bottom w:val="none" w:sz="0" w:space="0" w:color="auto"/>
        <w:right w:val="none" w:sz="0" w:space="0" w:color="auto"/>
      </w:divBdr>
    </w:div>
    <w:div w:id="918251251">
      <w:marLeft w:val="480"/>
      <w:marRight w:val="0"/>
      <w:marTop w:val="0"/>
      <w:marBottom w:val="0"/>
      <w:divBdr>
        <w:top w:val="none" w:sz="0" w:space="0" w:color="auto"/>
        <w:left w:val="none" w:sz="0" w:space="0" w:color="auto"/>
        <w:bottom w:val="none" w:sz="0" w:space="0" w:color="auto"/>
        <w:right w:val="none" w:sz="0" w:space="0" w:color="auto"/>
      </w:divBdr>
    </w:div>
    <w:div w:id="918292868">
      <w:marLeft w:val="480"/>
      <w:marRight w:val="0"/>
      <w:marTop w:val="0"/>
      <w:marBottom w:val="0"/>
      <w:divBdr>
        <w:top w:val="none" w:sz="0" w:space="0" w:color="auto"/>
        <w:left w:val="none" w:sz="0" w:space="0" w:color="auto"/>
        <w:bottom w:val="none" w:sz="0" w:space="0" w:color="auto"/>
        <w:right w:val="none" w:sz="0" w:space="0" w:color="auto"/>
      </w:divBdr>
    </w:div>
    <w:div w:id="918372437">
      <w:marLeft w:val="480"/>
      <w:marRight w:val="0"/>
      <w:marTop w:val="0"/>
      <w:marBottom w:val="0"/>
      <w:divBdr>
        <w:top w:val="none" w:sz="0" w:space="0" w:color="auto"/>
        <w:left w:val="none" w:sz="0" w:space="0" w:color="auto"/>
        <w:bottom w:val="none" w:sz="0" w:space="0" w:color="auto"/>
        <w:right w:val="none" w:sz="0" w:space="0" w:color="auto"/>
      </w:divBdr>
    </w:div>
    <w:div w:id="918637476">
      <w:marLeft w:val="480"/>
      <w:marRight w:val="0"/>
      <w:marTop w:val="0"/>
      <w:marBottom w:val="0"/>
      <w:divBdr>
        <w:top w:val="none" w:sz="0" w:space="0" w:color="auto"/>
        <w:left w:val="none" w:sz="0" w:space="0" w:color="auto"/>
        <w:bottom w:val="none" w:sz="0" w:space="0" w:color="auto"/>
        <w:right w:val="none" w:sz="0" w:space="0" w:color="auto"/>
      </w:divBdr>
    </w:div>
    <w:div w:id="918829616">
      <w:marLeft w:val="480"/>
      <w:marRight w:val="0"/>
      <w:marTop w:val="0"/>
      <w:marBottom w:val="0"/>
      <w:divBdr>
        <w:top w:val="none" w:sz="0" w:space="0" w:color="auto"/>
        <w:left w:val="none" w:sz="0" w:space="0" w:color="auto"/>
        <w:bottom w:val="none" w:sz="0" w:space="0" w:color="auto"/>
        <w:right w:val="none" w:sz="0" w:space="0" w:color="auto"/>
      </w:divBdr>
    </w:div>
    <w:div w:id="919221244">
      <w:marLeft w:val="480"/>
      <w:marRight w:val="0"/>
      <w:marTop w:val="0"/>
      <w:marBottom w:val="0"/>
      <w:divBdr>
        <w:top w:val="none" w:sz="0" w:space="0" w:color="auto"/>
        <w:left w:val="none" w:sz="0" w:space="0" w:color="auto"/>
        <w:bottom w:val="none" w:sz="0" w:space="0" w:color="auto"/>
        <w:right w:val="none" w:sz="0" w:space="0" w:color="auto"/>
      </w:divBdr>
    </w:div>
    <w:div w:id="919556714">
      <w:marLeft w:val="480"/>
      <w:marRight w:val="0"/>
      <w:marTop w:val="0"/>
      <w:marBottom w:val="0"/>
      <w:divBdr>
        <w:top w:val="none" w:sz="0" w:space="0" w:color="auto"/>
        <w:left w:val="none" w:sz="0" w:space="0" w:color="auto"/>
        <w:bottom w:val="none" w:sz="0" w:space="0" w:color="auto"/>
        <w:right w:val="none" w:sz="0" w:space="0" w:color="auto"/>
      </w:divBdr>
    </w:div>
    <w:div w:id="919607130">
      <w:marLeft w:val="480"/>
      <w:marRight w:val="0"/>
      <w:marTop w:val="0"/>
      <w:marBottom w:val="0"/>
      <w:divBdr>
        <w:top w:val="none" w:sz="0" w:space="0" w:color="auto"/>
        <w:left w:val="none" w:sz="0" w:space="0" w:color="auto"/>
        <w:bottom w:val="none" w:sz="0" w:space="0" w:color="auto"/>
        <w:right w:val="none" w:sz="0" w:space="0" w:color="auto"/>
      </w:divBdr>
    </w:div>
    <w:div w:id="919798535">
      <w:marLeft w:val="480"/>
      <w:marRight w:val="0"/>
      <w:marTop w:val="0"/>
      <w:marBottom w:val="0"/>
      <w:divBdr>
        <w:top w:val="none" w:sz="0" w:space="0" w:color="auto"/>
        <w:left w:val="none" w:sz="0" w:space="0" w:color="auto"/>
        <w:bottom w:val="none" w:sz="0" w:space="0" w:color="auto"/>
        <w:right w:val="none" w:sz="0" w:space="0" w:color="auto"/>
      </w:divBdr>
    </w:div>
    <w:div w:id="919875158">
      <w:marLeft w:val="480"/>
      <w:marRight w:val="0"/>
      <w:marTop w:val="0"/>
      <w:marBottom w:val="0"/>
      <w:divBdr>
        <w:top w:val="none" w:sz="0" w:space="0" w:color="auto"/>
        <w:left w:val="none" w:sz="0" w:space="0" w:color="auto"/>
        <w:bottom w:val="none" w:sz="0" w:space="0" w:color="auto"/>
        <w:right w:val="none" w:sz="0" w:space="0" w:color="auto"/>
      </w:divBdr>
    </w:div>
    <w:div w:id="920256900">
      <w:marLeft w:val="480"/>
      <w:marRight w:val="0"/>
      <w:marTop w:val="0"/>
      <w:marBottom w:val="0"/>
      <w:divBdr>
        <w:top w:val="none" w:sz="0" w:space="0" w:color="auto"/>
        <w:left w:val="none" w:sz="0" w:space="0" w:color="auto"/>
        <w:bottom w:val="none" w:sz="0" w:space="0" w:color="auto"/>
        <w:right w:val="none" w:sz="0" w:space="0" w:color="auto"/>
      </w:divBdr>
    </w:div>
    <w:div w:id="920678532">
      <w:marLeft w:val="480"/>
      <w:marRight w:val="0"/>
      <w:marTop w:val="0"/>
      <w:marBottom w:val="0"/>
      <w:divBdr>
        <w:top w:val="none" w:sz="0" w:space="0" w:color="auto"/>
        <w:left w:val="none" w:sz="0" w:space="0" w:color="auto"/>
        <w:bottom w:val="none" w:sz="0" w:space="0" w:color="auto"/>
        <w:right w:val="none" w:sz="0" w:space="0" w:color="auto"/>
      </w:divBdr>
    </w:div>
    <w:div w:id="920795968">
      <w:marLeft w:val="480"/>
      <w:marRight w:val="0"/>
      <w:marTop w:val="0"/>
      <w:marBottom w:val="0"/>
      <w:divBdr>
        <w:top w:val="none" w:sz="0" w:space="0" w:color="auto"/>
        <w:left w:val="none" w:sz="0" w:space="0" w:color="auto"/>
        <w:bottom w:val="none" w:sz="0" w:space="0" w:color="auto"/>
        <w:right w:val="none" w:sz="0" w:space="0" w:color="auto"/>
      </w:divBdr>
    </w:div>
    <w:div w:id="921254326">
      <w:marLeft w:val="480"/>
      <w:marRight w:val="0"/>
      <w:marTop w:val="0"/>
      <w:marBottom w:val="0"/>
      <w:divBdr>
        <w:top w:val="none" w:sz="0" w:space="0" w:color="auto"/>
        <w:left w:val="none" w:sz="0" w:space="0" w:color="auto"/>
        <w:bottom w:val="none" w:sz="0" w:space="0" w:color="auto"/>
        <w:right w:val="none" w:sz="0" w:space="0" w:color="auto"/>
      </w:divBdr>
    </w:div>
    <w:div w:id="921573122">
      <w:marLeft w:val="480"/>
      <w:marRight w:val="0"/>
      <w:marTop w:val="0"/>
      <w:marBottom w:val="0"/>
      <w:divBdr>
        <w:top w:val="none" w:sz="0" w:space="0" w:color="auto"/>
        <w:left w:val="none" w:sz="0" w:space="0" w:color="auto"/>
        <w:bottom w:val="none" w:sz="0" w:space="0" w:color="auto"/>
        <w:right w:val="none" w:sz="0" w:space="0" w:color="auto"/>
      </w:divBdr>
    </w:div>
    <w:div w:id="921643747">
      <w:marLeft w:val="480"/>
      <w:marRight w:val="0"/>
      <w:marTop w:val="0"/>
      <w:marBottom w:val="0"/>
      <w:divBdr>
        <w:top w:val="none" w:sz="0" w:space="0" w:color="auto"/>
        <w:left w:val="none" w:sz="0" w:space="0" w:color="auto"/>
        <w:bottom w:val="none" w:sz="0" w:space="0" w:color="auto"/>
        <w:right w:val="none" w:sz="0" w:space="0" w:color="auto"/>
      </w:divBdr>
    </w:div>
    <w:div w:id="921991136">
      <w:marLeft w:val="480"/>
      <w:marRight w:val="0"/>
      <w:marTop w:val="0"/>
      <w:marBottom w:val="0"/>
      <w:divBdr>
        <w:top w:val="none" w:sz="0" w:space="0" w:color="auto"/>
        <w:left w:val="none" w:sz="0" w:space="0" w:color="auto"/>
        <w:bottom w:val="none" w:sz="0" w:space="0" w:color="auto"/>
        <w:right w:val="none" w:sz="0" w:space="0" w:color="auto"/>
      </w:divBdr>
    </w:div>
    <w:div w:id="922841333">
      <w:marLeft w:val="480"/>
      <w:marRight w:val="0"/>
      <w:marTop w:val="0"/>
      <w:marBottom w:val="0"/>
      <w:divBdr>
        <w:top w:val="none" w:sz="0" w:space="0" w:color="auto"/>
        <w:left w:val="none" w:sz="0" w:space="0" w:color="auto"/>
        <w:bottom w:val="none" w:sz="0" w:space="0" w:color="auto"/>
        <w:right w:val="none" w:sz="0" w:space="0" w:color="auto"/>
      </w:divBdr>
    </w:div>
    <w:div w:id="923101061">
      <w:marLeft w:val="480"/>
      <w:marRight w:val="0"/>
      <w:marTop w:val="0"/>
      <w:marBottom w:val="0"/>
      <w:divBdr>
        <w:top w:val="none" w:sz="0" w:space="0" w:color="auto"/>
        <w:left w:val="none" w:sz="0" w:space="0" w:color="auto"/>
        <w:bottom w:val="none" w:sz="0" w:space="0" w:color="auto"/>
        <w:right w:val="none" w:sz="0" w:space="0" w:color="auto"/>
      </w:divBdr>
    </w:div>
    <w:div w:id="923412193">
      <w:marLeft w:val="480"/>
      <w:marRight w:val="0"/>
      <w:marTop w:val="0"/>
      <w:marBottom w:val="0"/>
      <w:divBdr>
        <w:top w:val="none" w:sz="0" w:space="0" w:color="auto"/>
        <w:left w:val="none" w:sz="0" w:space="0" w:color="auto"/>
        <w:bottom w:val="none" w:sz="0" w:space="0" w:color="auto"/>
        <w:right w:val="none" w:sz="0" w:space="0" w:color="auto"/>
      </w:divBdr>
    </w:div>
    <w:div w:id="924340523">
      <w:marLeft w:val="480"/>
      <w:marRight w:val="0"/>
      <w:marTop w:val="0"/>
      <w:marBottom w:val="0"/>
      <w:divBdr>
        <w:top w:val="none" w:sz="0" w:space="0" w:color="auto"/>
        <w:left w:val="none" w:sz="0" w:space="0" w:color="auto"/>
        <w:bottom w:val="none" w:sz="0" w:space="0" w:color="auto"/>
        <w:right w:val="none" w:sz="0" w:space="0" w:color="auto"/>
      </w:divBdr>
    </w:div>
    <w:div w:id="925453825">
      <w:marLeft w:val="480"/>
      <w:marRight w:val="0"/>
      <w:marTop w:val="0"/>
      <w:marBottom w:val="0"/>
      <w:divBdr>
        <w:top w:val="none" w:sz="0" w:space="0" w:color="auto"/>
        <w:left w:val="none" w:sz="0" w:space="0" w:color="auto"/>
        <w:bottom w:val="none" w:sz="0" w:space="0" w:color="auto"/>
        <w:right w:val="none" w:sz="0" w:space="0" w:color="auto"/>
      </w:divBdr>
    </w:div>
    <w:div w:id="925920244">
      <w:marLeft w:val="480"/>
      <w:marRight w:val="0"/>
      <w:marTop w:val="0"/>
      <w:marBottom w:val="0"/>
      <w:divBdr>
        <w:top w:val="none" w:sz="0" w:space="0" w:color="auto"/>
        <w:left w:val="none" w:sz="0" w:space="0" w:color="auto"/>
        <w:bottom w:val="none" w:sz="0" w:space="0" w:color="auto"/>
        <w:right w:val="none" w:sz="0" w:space="0" w:color="auto"/>
      </w:divBdr>
    </w:div>
    <w:div w:id="926159158">
      <w:marLeft w:val="480"/>
      <w:marRight w:val="0"/>
      <w:marTop w:val="0"/>
      <w:marBottom w:val="0"/>
      <w:divBdr>
        <w:top w:val="none" w:sz="0" w:space="0" w:color="auto"/>
        <w:left w:val="none" w:sz="0" w:space="0" w:color="auto"/>
        <w:bottom w:val="none" w:sz="0" w:space="0" w:color="auto"/>
        <w:right w:val="none" w:sz="0" w:space="0" w:color="auto"/>
      </w:divBdr>
    </w:div>
    <w:div w:id="926571129">
      <w:marLeft w:val="480"/>
      <w:marRight w:val="0"/>
      <w:marTop w:val="0"/>
      <w:marBottom w:val="0"/>
      <w:divBdr>
        <w:top w:val="none" w:sz="0" w:space="0" w:color="auto"/>
        <w:left w:val="none" w:sz="0" w:space="0" w:color="auto"/>
        <w:bottom w:val="none" w:sz="0" w:space="0" w:color="auto"/>
        <w:right w:val="none" w:sz="0" w:space="0" w:color="auto"/>
      </w:divBdr>
    </w:div>
    <w:div w:id="926697650">
      <w:marLeft w:val="480"/>
      <w:marRight w:val="0"/>
      <w:marTop w:val="0"/>
      <w:marBottom w:val="0"/>
      <w:divBdr>
        <w:top w:val="none" w:sz="0" w:space="0" w:color="auto"/>
        <w:left w:val="none" w:sz="0" w:space="0" w:color="auto"/>
        <w:bottom w:val="none" w:sz="0" w:space="0" w:color="auto"/>
        <w:right w:val="none" w:sz="0" w:space="0" w:color="auto"/>
      </w:divBdr>
    </w:div>
    <w:div w:id="927079992">
      <w:marLeft w:val="480"/>
      <w:marRight w:val="0"/>
      <w:marTop w:val="0"/>
      <w:marBottom w:val="0"/>
      <w:divBdr>
        <w:top w:val="none" w:sz="0" w:space="0" w:color="auto"/>
        <w:left w:val="none" w:sz="0" w:space="0" w:color="auto"/>
        <w:bottom w:val="none" w:sz="0" w:space="0" w:color="auto"/>
        <w:right w:val="none" w:sz="0" w:space="0" w:color="auto"/>
      </w:divBdr>
    </w:div>
    <w:div w:id="928199315">
      <w:marLeft w:val="480"/>
      <w:marRight w:val="0"/>
      <w:marTop w:val="0"/>
      <w:marBottom w:val="0"/>
      <w:divBdr>
        <w:top w:val="none" w:sz="0" w:space="0" w:color="auto"/>
        <w:left w:val="none" w:sz="0" w:space="0" w:color="auto"/>
        <w:bottom w:val="none" w:sz="0" w:space="0" w:color="auto"/>
        <w:right w:val="none" w:sz="0" w:space="0" w:color="auto"/>
      </w:divBdr>
    </w:div>
    <w:div w:id="928271584">
      <w:marLeft w:val="480"/>
      <w:marRight w:val="0"/>
      <w:marTop w:val="0"/>
      <w:marBottom w:val="0"/>
      <w:divBdr>
        <w:top w:val="none" w:sz="0" w:space="0" w:color="auto"/>
        <w:left w:val="none" w:sz="0" w:space="0" w:color="auto"/>
        <w:bottom w:val="none" w:sz="0" w:space="0" w:color="auto"/>
        <w:right w:val="none" w:sz="0" w:space="0" w:color="auto"/>
      </w:divBdr>
    </w:div>
    <w:div w:id="928470457">
      <w:marLeft w:val="480"/>
      <w:marRight w:val="0"/>
      <w:marTop w:val="0"/>
      <w:marBottom w:val="0"/>
      <w:divBdr>
        <w:top w:val="none" w:sz="0" w:space="0" w:color="auto"/>
        <w:left w:val="none" w:sz="0" w:space="0" w:color="auto"/>
        <w:bottom w:val="none" w:sz="0" w:space="0" w:color="auto"/>
        <w:right w:val="none" w:sz="0" w:space="0" w:color="auto"/>
      </w:divBdr>
    </w:div>
    <w:div w:id="928663867">
      <w:marLeft w:val="480"/>
      <w:marRight w:val="0"/>
      <w:marTop w:val="0"/>
      <w:marBottom w:val="0"/>
      <w:divBdr>
        <w:top w:val="none" w:sz="0" w:space="0" w:color="auto"/>
        <w:left w:val="none" w:sz="0" w:space="0" w:color="auto"/>
        <w:bottom w:val="none" w:sz="0" w:space="0" w:color="auto"/>
        <w:right w:val="none" w:sz="0" w:space="0" w:color="auto"/>
      </w:divBdr>
    </w:div>
    <w:div w:id="928733556">
      <w:marLeft w:val="480"/>
      <w:marRight w:val="0"/>
      <w:marTop w:val="0"/>
      <w:marBottom w:val="0"/>
      <w:divBdr>
        <w:top w:val="none" w:sz="0" w:space="0" w:color="auto"/>
        <w:left w:val="none" w:sz="0" w:space="0" w:color="auto"/>
        <w:bottom w:val="none" w:sz="0" w:space="0" w:color="auto"/>
        <w:right w:val="none" w:sz="0" w:space="0" w:color="auto"/>
      </w:divBdr>
    </w:div>
    <w:div w:id="929586571">
      <w:marLeft w:val="480"/>
      <w:marRight w:val="0"/>
      <w:marTop w:val="0"/>
      <w:marBottom w:val="0"/>
      <w:divBdr>
        <w:top w:val="none" w:sz="0" w:space="0" w:color="auto"/>
        <w:left w:val="none" w:sz="0" w:space="0" w:color="auto"/>
        <w:bottom w:val="none" w:sz="0" w:space="0" w:color="auto"/>
        <w:right w:val="none" w:sz="0" w:space="0" w:color="auto"/>
      </w:divBdr>
    </w:div>
    <w:div w:id="929896990">
      <w:marLeft w:val="480"/>
      <w:marRight w:val="0"/>
      <w:marTop w:val="0"/>
      <w:marBottom w:val="0"/>
      <w:divBdr>
        <w:top w:val="none" w:sz="0" w:space="0" w:color="auto"/>
        <w:left w:val="none" w:sz="0" w:space="0" w:color="auto"/>
        <w:bottom w:val="none" w:sz="0" w:space="0" w:color="auto"/>
        <w:right w:val="none" w:sz="0" w:space="0" w:color="auto"/>
      </w:divBdr>
    </w:div>
    <w:div w:id="930166286">
      <w:marLeft w:val="480"/>
      <w:marRight w:val="0"/>
      <w:marTop w:val="0"/>
      <w:marBottom w:val="0"/>
      <w:divBdr>
        <w:top w:val="none" w:sz="0" w:space="0" w:color="auto"/>
        <w:left w:val="none" w:sz="0" w:space="0" w:color="auto"/>
        <w:bottom w:val="none" w:sz="0" w:space="0" w:color="auto"/>
        <w:right w:val="none" w:sz="0" w:space="0" w:color="auto"/>
      </w:divBdr>
    </w:div>
    <w:div w:id="930509220">
      <w:marLeft w:val="480"/>
      <w:marRight w:val="0"/>
      <w:marTop w:val="0"/>
      <w:marBottom w:val="0"/>
      <w:divBdr>
        <w:top w:val="none" w:sz="0" w:space="0" w:color="auto"/>
        <w:left w:val="none" w:sz="0" w:space="0" w:color="auto"/>
        <w:bottom w:val="none" w:sz="0" w:space="0" w:color="auto"/>
        <w:right w:val="none" w:sz="0" w:space="0" w:color="auto"/>
      </w:divBdr>
    </w:div>
    <w:div w:id="931015667">
      <w:marLeft w:val="480"/>
      <w:marRight w:val="0"/>
      <w:marTop w:val="0"/>
      <w:marBottom w:val="0"/>
      <w:divBdr>
        <w:top w:val="none" w:sz="0" w:space="0" w:color="auto"/>
        <w:left w:val="none" w:sz="0" w:space="0" w:color="auto"/>
        <w:bottom w:val="none" w:sz="0" w:space="0" w:color="auto"/>
        <w:right w:val="none" w:sz="0" w:space="0" w:color="auto"/>
      </w:divBdr>
    </w:div>
    <w:div w:id="931549917">
      <w:marLeft w:val="480"/>
      <w:marRight w:val="0"/>
      <w:marTop w:val="0"/>
      <w:marBottom w:val="0"/>
      <w:divBdr>
        <w:top w:val="none" w:sz="0" w:space="0" w:color="auto"/>
        <w:left w:val="none" w:sz="0" w:space="0" w:color="auto"/>
        <w:bottom w:val="none" w:sz="0" w:space="0" w:color="auto"/>
        <w:right w:val="none" w:sz="0" w:space="0" w:color="auto"/>
      </w:divBdr>
    </w:div>
    <w:div w:id="931744935">
      <w:marLeft w:val="480"/>
      <w:marRight w:val="0"/>
      <w:marTop w:val="0"/>
      <w:marBottom w:val="0"/>
      <w:divBdr>
        <w:top w:val="none" w:sz="0" w:space="0" w:color="auto"/>
        <w:left w:val="none" w:sz="0" w:space="0" w:color="auto"/>
        <w:bottom w:val="none" w:sz="0" w:space="0" w:color="auto"/>
        <w:right w:val="none" w:sz="0" w:space="0" w:color="auto"/>
      </w:divBdr>
    </w:div>
    <w:div w:id="931859480">
      <w:marLeft w:val="480"/>
      <w:marRight w:val="0"/>
      <w:marTop w:val="0"/>
      <w:marBottom w:val="0"/>
      <w:divBdr>
        <w:top w:val="none" w:sz="0" w:space="0" w:color="auto"/>
        <w:left w:val="none" w:sz="0" w:space="0" w:color="auto"/>
        <w:bottom w:val="none" w:sz="0" w:space="0" w:color="auto"/>
        <w:right w:val="none" w:sz="0" w:space="0" w:color="auto"/>
      </w:divBdr>
    </w:div>
    <w:div w:id="931936297">
      <w:marLeft w:val="480"/>
      <w:marRight w:val="0"/>
      <w:marTop w:val="0"/>
      <w:marBottom w:val="0"/>
      <w:divBdr>
        <w:top w:val="none" w:sz="0" w:space="0" w:color="auto"/>
        <w:left w:val="none" w:sz="0" w:space="0" w:color="auto"/>
        <w:bottom w:val="none" w:sz="0" w:space="0" w:color="auto"/>
        <w:right w:val="none" w:sz="0" w:space="0" w:color="auto"/>
      </w:divBdr>
    </w:div>
    <w:div w:id="932208867">
      <w:marLeft w:val="480"/>
      <w:marRight w:val="0"/>
      <w:marTop w:val="0"/>
      <w:marBottom w:val="0"/>
      <w:divBdr>
        <w:top w:val="none" w:sz="0" w:space="0" w:color="auto"/>
        <w:left w:val="none" w:sz="0" w:space="0" w:color="auto"/>
        <w:bottom w:val="none" w:sz="0" w:space="0" w:color="auto"/>
        <w:right w:val="none" w:sz="0" w:space="0" w:color="auto"/>
      </w:divBdr>
    </w:div>
    <w:div w:id="932516322">
      <w:marLeft w:val="480"/>
      <w:marRight w:val="0"/>
      <w:marTop w:val="0"/>
      <w:marBottom w:val="0"/>
      <w:divBdr>
        <w:top w:val="none" w:sz="0" w:space="0" w:color="auto"/>
        <w:left w:val="none" w:sz="0" w:space="0" w:color="auto"/>
        <w:bottom w:val="none" w:sz="0" w:space="0" w:color="auto"/>
        <w:right w:val="none" w:sz="0" w:space="0" w:color="auto"/>
      </w:divBdr>
    </w:div>
    <w:div w:id="932856123">
      <w:marLeft w:val="480"/>
      <w:marRight w:val="0"/>
      <w:marTop w:val="0"/>
      <w:marBottom w:val="0"/>
      <w:divBdr>
        <w:top w:val="none" w:sz="0" w:space="0" w:color="auto"/>
        <w:left w:val="none" w:sz="0" w:space="0" w:color="auto"/>
        <w:bottom w:val="none" w:sz="0" w:space="0" w:color="auto"/>
        <w:right w:val="none" w:sz="0" w:space="0" w:color="auto"/>
      </w:divBdr>
    </w:div>
    <w:div w:id="932974417">
      <w:marLeft w:val="480"/>
      <w:marRight w:val="0"/>
      <w:marTop w:val="0"/>
      <w:marBottom w:val="0"/>
      <w:divBdr>
        <w:top w:val="none" w:sz="0" w:space="0" w:color="auto"/>
        <w:left w:val="none" w:sz="0" w:space="0" w:color="auto"/>
        <w:bottom w:val="none" w:sz="0" w:space="0" w:color="auto"/>
        <w:right w:val="none" w:sz="0" w:space="0" w:color="auto"/>
      </w:divBdr>
    </w:div>
    <w:div w:id="933395103">
      <w:marLeft w:val="480"/>
      <w:marRight w:val="0"/>
      <w:marTop w:val="0"/>
      <w:marBottom w:val="0"/>
      <w:divBdr>
        <w:top w:val="none" w:sz="0" w:space="0" w:color="auto"/>
        <w:left w:val="none" w:sz="0" w:space="0" w:color="auto"/>
        <w:bottom w:val="none" w:sz="0" w:space="0" w:color="auto"/>
        <w:right w:val="none" w:sz="0" w:space="0" w:color="auto"/>
      </w:divBdr>
    </w:div>
    <w:div w:id="933781523">
      <w:marLeft w:val="480"/>
      <w:marRight w:val="0"/>
      <w:marTop w:val="0"/>
      <w:marBottom w:val="0"/>
      <w:divBdr>
        <w:top w:val="none" w:sz="0" w:space="0" w:color="auto"/>
        <w:left w:val="none" w:sz="0" w:space="0" w:color="auto"/>
        <w:bottom w:val="none" w:sz="0" w:space="0" w:color="auto"/>
        <w:right w:val="none" w:sz="0" w:space="0" w:color="auto"/>
      </w:divBdr>
    </w:div>
    <w:div w:id="933901538">
      <w:marLeft w:val="480"/>
      <w:marRight w:val="0"/>
      <w:marTop w:val="0"/>
      <w:marBottom w:val="0"/>
      <w:divBdr>
        <w:top w:val="none" w:sz="0" w:space="0" w:color="auto"/>
        <w:left w:val="none" w:sz="0" w:space="0" w:color="auto"/>
        <w:bottom w:val="none" w:sz="0" w:space="0" w:color="auto"/>
        <w:right w:val="none" w:sz="0" w:space="0" w:color="auto"/>
      </w:divBdr>
    </w:div>
    <w:div w:id="934362590">
      <w:marLeft w:val="480"/>
      <w:marRight w:val="0"/>
      <w:marTop w:val="0"/>
      <w:marBottom w:val="0"/>
      <w:divBdr>
        <w:top w:val="none" w:sz="0" w:space="0" w:color="auto"/>
        <w:left w:val="none" w:sz="0" w:space="0" w:color="auto"/>
        <w:bottom w:val="none" w:sz="0" w:space="0" w:color="auto"/>
        <w:right w:val="none" w:sz="0" w:space="0" w:color="auto"/>
      </w:divBdr>
    </w:div>
    <w:div w:id="934555142">
      <w:marLeft w:val="480"/>
      <w:marRight w:val="0"/>
      <w:marTop w:val="0"/>
      <w:marBottom w:val="0"/>
      <w:divBdr>
        <w:top w:val="none" w:sz="0" w:space="0" w:color="auto"/>
        <w:left w:val="none" w:sz="0" w:space="0" w:color="auto"/>
        <w:bottom w:val="none" w:sz="0" w:space="0" w:color="auto"/>
        <w:right w:val="none" w:sz="0" w:space="0" w:color="auto"/>
      </w:divBdr>
    </w:div>
    <w:div w:id="934705555">
      <w:marLeft w:val="480"/>
      <w:marRight w:val="0"/>
      <w:marTop w:val="0"/>
      <w:marBottom w:val="0"/>
      <w:divBdr>
        <w:top w:val="none" w:sz="0" w:space="0" w:color="auto"/>
        <w:left w:val="none" w:sz="0" w:space="0" w:color="auto"/>
        <w:bottom w:val="none" w:sz="0" w:space="0" w:color="auto"/>
        <w:right w:val="none" w:sz="0" w:space="0" w:color="auto"/>
      </w:divBdr>
    </w:div>
    <w:div w:id="935403228">
      <w:marLeft w:val="480"/>
      <w:marRight w:val="0"/>
      <w:marTop w:val="0"/>
      <w:marBottom w:val="0"/>
      <w:divBdr>
        <w:top w:val="none" w:sz="0" w:space="0" w:color="auto"/>
        <w:left w:val="none" w:sz="0" w:space="0" w:color="auto"/>
        <w:bottom w:val="none" w:sz="0" w:space="0" w:color="auto"/>
        <w:right w:val="none" w:sz="0" w:space="0" w:color="auto"/>
      </w:divBdr>
    </w:div>
    <w:div w:id="935406463">
      <w:marLeft w:val="480"/>
      <w:marRight w:val="0"/>
      <w:marTop w:val="0"/>
      <w:marBottom w:val="0"/>
      <w:divBdr>
        <w:top w:val="none" w:sz="0" w:space="0" w:color="auto"/>
        <w:left w:val="none" w:sz="0" w:space="0" w:color="auto"/>
        <w:bottom w:val="none" w:sz="0" w:space="0" w:color="auto"/>
        <w:right w:val="none" w:sz="0" w:space="0" w:color="auto"/>
      </w:divBdr>
    </w:div>
    <w:div w:id="935790244">
      <w:marLeft w:val="480"/>
      <w:marRight w:val="0"/>
      <w:marTop w:val="0"/>
      <w:marBottom w:val="0"/>
      <w:divBdr>
        <w:top w:val="none" w:sz="0" w:space="0" w:color="auto"/>
        <w:left w:val="none" w:sz="0" w:space="0" w:color="auto"/>
        <w:bottom w:val="none" w:sz="0" w:space="0" w:color="auto"/>
        <w:right w:val="none" w:sz="0" w:space="0" w:color="auto"/>
      </w:divBdr>
    </w:div>
    <w:div w:id="935819671">
      <w:marLeft w:val="480"/>
      <w:marRight w:val="0"/>
      <w:marTop w:val="0"/>
      <w:marBottom w:val="0"/>
      <w:divBdr>
        <w:top w:val="none" w:sz="0" w:space="0" w:color="auto"/>
        <w:left w:val="none" w:sz="0" w:space="0" w:color="auto"/>
        <w:bottom w:val="none" w:sz="0" w:space="0" w:color="auto"/>
        <w:right w:val="none" w:sz="0" w:space="0" w:color="auto"/>
      </w:divBdr>
    </w:div>
    <w:div w:id="935820844">
      <w:marLeft w:val="480"/>
      <w:marRight w:val="0"/>
      <w:marTop w:val="0"/>
      <w:marBottom w:val="0"/>
      <w:divBdr>
        <w:top w:val="none" w:sz="0" w:space="0" w:color="auto"/>
        <w:left w:val="none" w:sz="0" w:space="0" w:color="auto"/>
        <w:bottom w:val="none" w:sz="0" w:space="0" w:color="auto"/>
        <w:right w:val="none" w:sz="0" w:space="0" w:color="auto"/>
      </w:divBdr>
    </w:div>
    <w:div w:id="936132230">
      <w:marLeft w:val="480"/>
      <w:marRight w:val="0"/>
      <w:marTop w:val="0"/>
      <w:marBottom w:val="0"/>
      <w:divBdr>
        <w:top w:val="none" w:sz="0" w:space="0" w:color="auto"/>
        <w:left w:val="none" w:sz="0" w:space="0" w:color="auto"/>
        <w:bottom w:val="none" w:sz="0" w:space="0" w:color="auto"/>
        <w:right w:val="none" w:sz="0" w:space="0" w:color="auto"/>
      </w:divBdr>
    </w:div>
    <w:div w:id="936183027">
      <w:marLeft w:val="480"/>
      <w:marRight w:val="0"/>
      <w:marTop w:val="0"/>
      <w:marBottom w:val="0"/>
      <w:divBdr>
        <w:top w:val="none" w:sz="0" w:space="0" w:color="auto"/>
        <w:left w:val="none" w:sz="0" w:space="0" w:color="auto"/>
        <w:bottom w:val="none" w:sz="0" w:space="0" w:color="auto"/>
        <w:right w:val="none" w:sz="0" w:space="0" w:color="auto"/>
      </w:divBdr>
    </w:div>
    <w:div w:id="936324997">
      <w:marLeft w:val="480"/>
      <w:marRight w:val="0"/>
      <w:marTop w:val="0"/>
      <w:marBottom w:val="0"/>
      <w:divBdr>
        <w:top w:val="none" w:sz="0" w:space="0" w:color="auto"/>
        <w:left w:val="none" w:sz="0" w:space="0" w:color="auto"/>
        <w:bottom w:val="none" w:sz="0" w:space="0" w:color="auto"/>
        <w:right w:val="none" w:sz="0" w:space="0" w:color="auto"/>
      </w:divBdr>
    </w:div>
    <w:div w:id="936403994">
      <w:marLeft w:val="480"/>
      <w:marRight w:val="0"/>
      <w:marTop w:val="0"/>
      <w:marBottom w:val="0"/>
      <w:divBdr>
        <w:top w:val="none" w:sz="0" w:space="0" w:color="auto"/>
        <w:left w:val="none" w:sz="0" w:space="0" w:color="auto"/>
        <w:bottom w:val="none" w:sz="0" w:space="0" w:color="auto"/>
        <w:right w:val="none" w:sz="0" w:space="0" w:color="auto"/>
      </w:divBdr>
    </w:div>
    <w:div w:id="936668259">
      <w:marLeft w:val="480"/>
      <w:marRight w:val="0"/>
      <w:marTop w:val="0"/>
      <w:marBottom w:val="0"/>
      <w:divBdr>
        <w:top w:val="none" w:sz="0" w:space="0" w:color="auto"/>
        <w:left w:val="none" w:sz="0" w:space="0" w:color="auto"/>
        <w:bottom w:val="none" w:sz="0" w:space="0" w:color="auto"/>
        <w:right w:val="none" w:sz="0" w:space="0" w:color="auto"/>
      </w:divBdr>
    </w:div>
    <w:div w:id="937446435">
      <w:marLeft w:val="480"/>
      <w:marRight w:val="0"/>
      <w:marTop w:val="0"/>
      <w:marBottom w:val="0"/>
      <w:divBdr>
        <w:top w:val="none" w:sz="0" w:space="0" w:color="auto"/>
        <w:left w:val="none" w:sz="0" w:space="0" w:color="auto"/>
        <w:bottom w:val="none" w:sz="0" w:space="0" w:color="auto"/>
        <w:right w:val="none" w:sz="0" w:space="0" w:color="auto"/>
      </w:divBdr>
    </w:div>
    <w:div w:id="938224016">
      <w:marLeft w:val="480"/>
      <w:marRight w:val="0"/>
      <w:marTop w:val="0"/>
      <w:marBottom w:val="0"/>
      <w:divBdr>
        <w:top w:val="none" w:sz="0" w:space="0" w:color="auto"/>
        <w:left w:val="none" w:sz="0" w:space="0" w:color="auto"/>
        <w:bottom w:val="none" w:sz="0" w:space="0" w:color="auto"/>
        <w:right w:val="none" w:sz="0" w:space="0" w:color="auto"/>
      </w:divBdr>
    </w:div>
    <w:div w:id="938683516">
      <w:marLeft w:val="480"/>
      <w:marRight w:val="0"/>
      <w:marTop w:val="0"/>
      <w:marBottom w:val="0"/>
      <w:divBdr>
        <w:top w:val="none" w:sz="0" w:space="0" w:color="auto"/>
        <w:left w:val="none" w:sz="0" w:space="0" w:color="auto"/>
        <w:bottom w:val="none" w:sz="0" w:space="0" w:color="auto"/>
        <w:right w:val="none" w:sz="0" w:space="0" w:color="auto"/>
      </w:divBdr>
    </w:div>
    <w:div w:id="939146867">
      <w:marLeft w:val="480"/>
      <w:marRight w:val="0"/>
      <w:marTop w:val="0"/>
      <w:marBottom w:val="0"/>
      <w:divBdr>
        <w:top w:val="none" w:sz="0" w:space="0" w:color="auto"/>
        <w:left w:val="none" w:sz="0" w:space="0" w:color="auto"/>
        <w:bottom w:val="none" w:sz="0" w:space="0" w:color="auto"/>
        <w:right w:val="none" w:sz="0" w:space="0" w:color="auto"/>
      </w:divBdr>
    </w:div>
    <w:div w:id="939751178">
      <w:marLeft w:val="480"/>
      <w:marRight w:val="0"/>
      <w:marTop w:val="0"/>
      <w:marBottom w:val="0"/>
      <w:divBdr>
        <w:top w:val="none" w:sz="0" w:space="0" w:color="auto"/>
        <w:left w:val="none" w:sz="0" w:space="0" w:color="auto"/>
        <w:bottom w:val="none" w:sz="0" w:space="0" w:color="auto"/>
        <w:right w:val="none" w:sz="0" w:space="0" w:color="auto"/>
      </w:divBdr>
    </w:div>
    <w:div w:id="939987254">
      <w:marLeft w:val="480"/>
      <w:marRight w:val="0"/>
      <w:marTop w:val="0"/>
      <w:marBottom w:val="0"/>
      <w:divBdr>
        <w:top w:val="none" w:sz="0" w:space="0" w:color="auto"/>
        <w:left w:val="none" w:sz="0" w:space="0" w:color="auto"/>
        <w:bottom w:val="none" w:sz="0" w:space="0" w:color="auto"/>
        <w:right w:val="none" w:sz="0" w:space="0" w:color="auto"/>
      </w:divBdr>
    </w:div>
    <w:div w:id="939989739">
      <w:marLeft w:val="480"/>
      <w:marRight w:val="0"/>
      <w:marTop w:val="0"/>
      <w:marBottom w:val="0"/>
      <w:divBdr>
        <w:top w:val="none" w:sz="0" w:space="0" w:color="auto"/>
        <w:left w:val="none" w:sz="0" w:space="0" w:color="auto"/>
        <w:bottom w:val="none" w:sz="0" w:space="0" w:color="auto"/>
        <w:right w:val="none" w:sz="0" w:space="0" w:color="auto"/>
      </w:divBdr>
    </w:div>
    <w:div w:id="940722666">
      <w:marLeft w:val="480"/>
      <w:marRight w:val="0"/>
      <w:marTop w:val="0"/>
      <w:marBottom w:val="0"/>
      <w:divBdr>
        <w:top w:val="none" w:sz="0" w:space="0" w:color="auto"/>
        <w:left w:val="none" w:sz="0" w:space="0" w:color="auto"/>
        <w:bottom w:val="none" w:sz="0" w:space="0" w:color="auto"/>
        <w:right w:val="none" w:sz="0" w:space="0" w:color="auto"/>
      </w:divBdr>
    </w:div>
    <w:div w:id="941688552">
      <w:marLeft w:val="480"/>
      <w:marRight w:val="0"/>
      <w:marTop w:val="0"/>
      <w:marBottom w:val="0"/>
      <w:divBdr>
        <w:top w:val="none" w:sz="0" w:space="0" w:color="auto"/>
        <w:left w:val="none" w:sz="0" w:space="0" w:color="auto"/>
        <w:bottom w:val="none" w:sz="0" w:space="0" w:color="auto"/>
        <w:right w:val="none" w:sz="0" w:space="0" w:color="auto"/>
      </w:divBdr>
    </w:div>
    <w:div w:id="941719302">
      <w:marLeft w:val="480"/>
      <w:marRight w:val="0"/>
      <w:marTop w:val="0"/>
      <w:marBottom w:val="0"/>
      <w:divBdr>
        <w:top w:val="none" w:sz="0" w:space="0" w:color="auto"/>
        <w:left w:val="none" w:sz="0" w:space="0" w:color="auto"/>
        <w:bottom w:val="none" w:sz="0" w:space="0" w:color="auto"/>
        <w:right w:val="none" w:sz="0" w:space="0" w:color="auto"/>
      </w:divBdr>
    </w:div>
    <w:div w:id="942494400">
      <w:marLeft w:val="480"/>
      <w:marRight w:val="0"/>
      <w:marTop w:val="0"/>
      <w:marBottom w:val="0"/>
      <w:divBdr>
        <w:top w:val="none" w:sz="0" w:space="0" w:color="auto"/>
        <w:left w:val="none" w:sz="0" w:space="0" w:color="auto"/>
        <w:bottom w:val="none" w:sz="0" w:space="0" w:color="auto"/>
        <w:right w:val="none" w:sz="0" w:space="0" w:color="auto"/>
      </w:divBdr>
    </w:div>
    <w:div w:id="942811214">
      <w:marLeft w:val="480"/>
      <w:marRight w:val="0"/>
      <w:marTop w:val="0"/>
      <w:marBottom w:val="0"/>
      <w:divBdr>
        <w:top w:val="none" w:sz="0" w:space="0" w:color="auto"/>
        <w:left w:val="none" w:sz="0" w:space="0" w:color="auto"/>
        <w:bottom w:val="none" w:sz="0" w:space="0" w:color="auto"/>
        <w:right w:val="none" w:sz="0" w:space="0" w:color="auto"/>
      </w:divBdr>
    </w:div>
    <w:div w:id="943225499">
      <w:marLeft w:val="480"/>
      <w:marRight w:val="0"/>
      <w:marTop w:val="0"/>
      <w:marBottom w:val="0"/>
      <w:divBdr>
        <w:top w:val="none" w:sz="0" w:space="0" w:color="auto"/>
        <w:left w:val="none" w:sz="0" w:space="0" w:color="auto"/>
        <w:bottom w:val="none" w:sz="0" w:space="0" w:color="auto"/>
        <w:right w:val="none" w:sz="0" w:space="0" w:color="auto"/>
      </w:divBdr>
    </w:div>
    <w:div w:id="943460703">
      <w:marLeft w:val="480"/>
      <w:marRight w:val="0"/>
      <w:marTop w:val="0"/>
      <w:marBottom w:val="0"/>
      <w:divBdr>
        <w:top w:val="none" w:sz="0" w:space="0" w:color="auto"/>
        <w:left w:val="none" w:sz="0" w:space="0" w:color="auto"/>
        <w:bottom w:val="none" w:sz="0" w:space="0" w:color="auto"/>
        <w:right w:val="none" w:sz="0" w:space="0" w:color="auto"/>
      </w:divBdr>
    </w:div>
    <w:div w:id="944734019">
      <w:marLeft w:val="480"/>
      <w:marRight w:val="0"/>
      <w:marTop w:val="0"/>
      <w:marBottom w:val="0"/>
      <w:divBdr>
        <w:top w:val="none" w:sz="0" w:space="0" w:color="auto"/>
        <w:left w:val="none" w:sz="0" w:space="0" w:color="auto"/>
        <w:bottom w:val="none" w:sz="0" w:space="0" w:color="auto"/>
        <w:right w:val="none" w:sz="0" w:space="0" w:color="auto"/>
      </w:divBdr>
    </w:div>
    <w:div w:id="945036596">
      <w:marLeft w:val="480"/>
      <w:marRight w:val="0"/>
      <w:marTop w:val="0"/>
      <w:marBottom w:val="0"/>
      <w:divBdr>
        <w:top w:val="none" w:sz="0" w:space="0" w:color="auto"/>
        <w:left w:val="none" w:sz="0" w:space="0" w:color="auto"/>
        <w:bottom w:val="none" w:sz="0" w:space="0" w:color="auto"/>
        <w:right w:val="none" w:sz="0" w:space="0" w:color="auto"/>
      </w:divBdr>
    </w:div>
    <w:div w:id="945235932">
      <w:marLeft w:val="480"/>
      <w:marRight w:val="0"/>
      <w:marTop w:val="0"/>
      <w:marBottom w:val="0"/>
      <w:divBdr>
        <w:top w:val="none" w:sz="0" w:space="0" w:color="auto"/>
        <w:left w:val="none" w:sz="0" w:space="0" w:color="auto"/>
        <w:bottom w:val="none" w:sz="0" w:space="0" w:color="auto"/>
        <w:right w:val="none" w:sz="0" w:space="0" w:color="auto"/>
      </w:divBdr>
    </w:div>
    <w:div w:id="945312025">
      <w:marLeft w:val="480"/>
      <w:marRight w:val="0"/>
      <w:marTop w:val="0"/>
      <w:marBottom w:val="0"/>
      <w:divBdr>
        <w:top w:val="none" w:sz="0" w:space="0" w:color="auto"/>
        <w:left w:val="none" w:sz="0" w:space="0" w:color="auto"/>
        <w:bottom w:val="none" w:sz="0" w:space="0" w:color="auto"/>
        <w:right w:val="none" w:sz="0" w:space="0" w:color="auto"/>
      </w:divBdr>
    </w:div>
    <w:div w:id="945313223">
      <w:marLeft w:val="480"/>
      <w:marRight w:val="0"/>
      <w:marTop w:val="0"/>
      <w:marBottom w:val="0"/>
      <w:divBdr>
        <w:top w:val="none" w:sz="0" w:space="0" w:color="auto"/>
        <w:left w:val="none" w:sz="0" w:space="0" w:color="auto"/>
        <w:bottom w:val="none" w:sz="0" w:space="0" w:color="auto"/>
        <w:right w:val="none" w:sz="0" w:space="0" w:color="auto"/>
      </w:divBdr>
    </w:div>
    <w:div w:id="945649964">
      <w:marLeft w:val="480"/>
      <w:marRight w:val="0"/>
      <w:marTop w:val="0"/>
      <w:marBottom w:val="0"/>
      <w:divBdr>
        <w:top w:val="none" w:sz="0" w:space="0" w:color="auto"/>
        <w:left w:val="none" w:sz="0" w:space="0" w:color="auto"/>
        <w:bottom w:val="none" w:sz="0" w:space="0" w:color="auto"/>
        <w:right w:val="none" w:sz="0" w:space="0" w:color="auto"/>
      </w:divBdr>
    </w:div>
    <w:div w:id="945891791">
      <w:marLeft w:val="480"/>
      <w:marRight w:val="0"/>
      <w:marTop w:val="0"/>
      <w:marBottom w:val="0"/>
      <w:divBdr>
        <w:top w:val="none" w:sz="0" w:space="0" w:color="auto"/>
        <w:left w:val="none" w:sz="0" w:space="0" w:color="auto"/>
        <w:bottom w:val="none" w:sz="0" w:space="0" w:color="auto"/>
        <w:right w:val="none" w:sz="0" w:space="0" w:color="auto"/>
      </w:divBdr>
    </w:div>
    <w:div w:id="945968094">
      <w:marLeft w:val="480"/>
      <w:marRight w:val="0"/>
      <w:marTop w:val="0"/>
      <w:marBottom w:val="0"/>
      <w:divBdr>
        <w:top w:val="none" w:sz="0" w:space="0" w:color="auto"/>
        <w:left w:val="none" w:sz="0" w:space="0" w:color="auto"/>
        <w:bottom w:val="none" w:sz="0" w:space="0" w:color="auto"/>
        <w:right w:val="none" w:sz="0" w:space="0" w:color="auto"/>
      </w:divBdr>
    </w:div>
    <w:div w:id="946624848">
      <w:marLeft w:val="480"/>
      <w:marRight w:val="0"/>
      <w:marTop w:val="0"/>
      <w:marBottom w:val="0"/>
      <w:divBdr>
        <w:top w:val="none" w:sz="0" w:space="0" w:color="auto"/>
        <w:left w:val="none" w:sz="0" w:space="0" w:color="auto"/>
        <w:bottom w:val="none" w:sz="0" w:space="0" w:color="auto"/>
        <w:right w:val="none" w:sz="0" w:space="0" w:color="auto"/>
      </w:divBdr>
    </w:div>
    <w:div w:id="947153118">
      <w:marLeft w:val="480"/>
      <w:marRight w:val="0"/>
      <w:marTop w:val="0"/>
      <w:marBottom w:val="0"/>
      <w:divBdr>
        <w:top w:val="none" w:sz="0" w:space="0" w:color="auto"/>
        <w:left w:val="none" w:sz="0" w:space="0" w:color="auto"/>
        <w:bottom w:val="none" w:sz="0" w:space="0" w:color="auto"/>
        <w:right w:val="none" w:sz="0" w:space="0" w:color="auto"/>
      </w:divBdr>
    </w:div>
    <w:div w:id="947156811">
      <w:marLeft w:val="480"/>
      <w:marRight w:val="0"/>
      <w:marTop w:val="0"/>
      <w:marBottom w:val="0"/>
      <w:divBdr>
        <w:top w:val="none" w:sz="0" w:space="0" w:color="auto"/>
        <w:left w:val="none" w:sz="0" w:space="0" w:color="auto"/>
        <w:bottom w:val="none" w:sz="0" w:space="0" w:color="auto"/>
        <w:right w:val="none" w:sz="0" w:space="0" w:color="auto"/>
      </w:divBdr>
    </w:div>
    <w:div w:id="947931820">
      <w:marLeft w:val="480"/>
      <w:marRight w:val="0"/>
      <w:marTop w:val="0"/>
      <w:marBottom w:val="0"/>
      <w:divBdr>
        <w:top w:val="none" w:sz="0" w:space="0" w:color="auto"/>
        <w:left w:val="none" w:sz="0" w:space="0" w:color="auto"/>
        <w:bottom w:val="none" w:sz="0" w:space="0" w:color="auto"/>
        <w:right w:val="none" w:sz="0" w:space="0" w:color="auto"/>
      </w:divBdr>
    </w:div>
    <w:div w:id="947932408">
      <w:marLeft w:val="480"/>
      <w:marRight w:val="0"/>
      <w:marTop w:val="0"/>
      <w:marBottom w:val="0"/>
      <w:divBdr>
        <w:top w:val="none" w:sz="0" w:space="0" w:color="auto"/>
        <w:left w:val="none" w:sz="0" w:space="0" w:color="auto"/>
        <w:bottom w:val="none" w:sz="0" w:space="0" w:color="auto"/>
        <w:right w:val="none" w:sz="0" w:space="0" w:color="auto"/>
      </w:divBdr>
    </w:div>
    <w:div w:id="948002149">
      <w:marLeft w:val="480"/>
      <w:marRight w:val="0"/>
      <w:marTop w:val="0"/>
      <w:marBottom w:val="0"/>
      <w:divBdr>
        <w:top w:val="none" w:sz="0" w:space="0" w:color="auto"/>
        <w:left w:val="none" w:sz="0" w:space="0" w:color="auto"/>
        <w:bottom w:val="none" w:sz="0" w:space="0" w:color="auto"/>
        <w:right w:val="none" w:sz="0" w:space="0" w:color="auto"/>
      </w:divBdr>
    </w:div>
    <w:div w:id="948004624">
      <w:marLeft w:val="480"/>
      <w:marRight w:val="0"/>
      <w:marTop w:val="0"/>
      <w:marBottom w:val="0"/>
      <w:divBdr>
        <w:top w:val="none" w:sz="0" w:space="0" w:color="auto"/>
        <w:left w:val="none" w:sz="0" w:space="0" w:color="auto"/>
        <w:bottom w:val="none" w:sz="0" w:space="0" w:color="auto"/>
        <w:right w:val="none" w:sz="0" w:space="0" w:color="auto"/>
      </w:divBdr>
    </w:div>
    <w:div w:id="949237343">
      <w:marLeft w:val="480"/>
      <w:marRight w:val="0"/>
      <w:marTop w:val="0"/>
      <w:marBottom w:val="0"/>
      <w:divBdr>
        <w:top w:val="none" w:sz="0" w:space="0" w:color="auto"/>
        <w:left w:val="none" w:sz="0" w:space="0" w:color="auto"/>
        <w:bottom w:val="none" w:sz="0" w:space="0" w:color="auto"/>
        <w:right w:val="none" w:sz="0" w:space="0" w:color="auto"/>
      </w:divBdr>
    </w:div>
    <w:div w:id="949628467">
      <w:marLeft w:val="480"/>
      <w:marRight w:val="0"/>
      <w:marTop w:val="0"/>
      <w:marBottom w:val="0"/>
      <w:divBdr>
        <w:top w:val="none" w:sz="0" w:space="0" w:color="auto"/>
        <w:left w:val="none" w:sz="0" w:space="0" w:color="auto"/>
        <w:bottom w:val="none" w:sz="0" w:space="0" w:color="auto"/>
        <w:right w:val="none" w:sz="0" w:space="0" w:color="auto"/>
      </w:divBdr>
    </w:div>
    <w:div w:id="949775623">
      <w:marLeft w:val="480"/>
      <w:marRight w:val="0"/>
      <w:marTop w:val="0"/>
      <w:marBottom w:val="0"/>
      <w:divBdr>
        <w:top w:val="none" w:sz="0" w:space="0" w:color="auto"/>
        <w:left w:val="none" w:sz="0" w:space="0" w:color="auto"/>
        <w:bottom w:val="none" w:sz="0" w:space="0" w:color="auto"/>
        <w:right w:val="none" w:sz="0" w:space="0" w:color="auto"/>
      </w:divBdr>
    </w:div>
    <w:div w:id="949968039">
      <w:marLeft w:val="480"/>
      <w:marRight w:val="0"/>
      <w:marTop w:val="0"/>
      <w:marBottom w:val="0"/>
      <w:divBdr>
        <w:top w:val="none" w:sz="0" w:space="0" w:color="auto"/>
        <w:left w:val="none" w:sz="0" w:space="0" w:color="auto"/>
        <w:bottom w:val="none" w:sz="0" w:space="0" w:color="auto"/>
        <w:right w:val="none" w:sz="0" w:space="0" w:color="auto"/>
      </w:divBdr>
    </w:div>
    <w:div w:id="950160295">
      <w:marLeft w:val="480"/>
      <w:marRight w:val="0"/>
      <w:marTop w:val="0"/>
      <w:marBottom w:val="0"/>
      <w:divBdr>
        <w:top w:val="none" w:sz="0" w:space="0" w:color="auto"/>
        <w:left w:val="none" w:sz="0" w:space="0" w:color="auto"/>
        <w:bottom w:val="none" w:sz="0" w:space="0" w:color="auto"/>
        <w:right w:val="none" w:sz="0" w:space="0" w:color="auto"/>
      </w:divBdr>
    </w:div>
    <w:div w:id="950210137">
      <w:marLeft w:val="480"/>
      <w:marRight w:val="0"/>
      <w:marTop w:val="0"/>
      <w:marBottom w:val="0"/>
      <w:divBdr>
        <w:top w:val="none" w:sz="0" w:space="0" w:color="auto"/>
        <w:left w:val="none" w:sz="0" w:space="0" w:color="auto"/>
        <w:bottom w:val="none" w:sz="0" w:space="0" w:color="auto"/>
        <w:right w:val="none" w:sz="0" w:space="0" w:color="auto"/>
      </w:divBdr>
    </w:div>
    <w:div w:id="950665290">
      <w:marLeft w:val="480"/>
      <w:marRight w:val="0"/>
      <w:marTop w:val="0"/>
      <w:marBottom w:val="0"/>
      <w:divBdr>
        <w:top w:val="none" w:sz="0" w:space="0" w:color="auto"/>
        <w:left w:val="none" w:sz="0" w:space="0" w:color="auto"/>
        <w:bottom w:val="none" w:sz="0" w:space="0" w:color="auto"/>
        <w:right w:val="none" w:sz="0" w:space="0" w:color="auto"/>
      </w:divBdr>
    </w:div>
    <w:div w:id="950740348">
      <w:marLeft w:val="480"/>
      <w:marRight w:val="0"/>
      <w:marTop w:val="0"/>
      <w:marBottom w:val="0"/>
      <w:divBdr>
        <w:top w:val="none" w:sz="0" w:space="0" w:color="auto"/>
        <w:left w:val="none" w:sz="0" w:space="0" w:color="auto"/>
        <w:bottom w:val="none" w:sz="0" w:space="0" w:color="auto"/>
        <w:right w:val="none" w:sz="0" w:space="0" w:color="auto"/>
      </w:divBdr>
    </w:div>
    <w:div w:id="950741457">
      <w:marLeft w:val="480"/>
      <w:marRight w:val="0"/>
      <w:marTop w:val="0"/>
      <w:marBottom w:val="0"/>
      <w:divBdr>
        <w:top w:val="none" w:sz="0" w:space="0" w:color="auto"/>
        <w:left w:val="none" w:sz="0" w:space="0" w:color="auto"/>
        <w:bottom w:val="none" w:sz="0" w:space="0" w:color="auto"/>
        <w:right w:val="none" w:sz="0" w:space="0" w:color="auto"/>
      </w:divBdr>
    </w:div>
    <w:div w:id="950867491">
      <w:marLeft w:val="480"/>
      <w:marRight w:val="0"/>
      <w:marTop w:val="0"/>
      <w:marBottom w:val="0"/>
      <w:divBdr>
        <w:top w:val="none" w:sz="0" w:space="0" w:color="auto"/>
        <w:left w:val="none" w:sz="0" w:space="0" w:color="auto"/>
        <w:bottom w:val="none" w:sz="0" w:space="0" w:color="auto"/>
        <w:right w:val="none" w:sz="0" w:space="0" w:color="auto"/>
      </w:divBdr>
    </w:div>
    <w:div w:id="951940443">
      <w:marLeft w:val="480"/>
      <w:marRight w:val="0"/>
      <w:marTop w:val="0"/>
      <w:marBottom w:val="0"/>
      <w:divBdr>
        <w:top w:val="none" w:sz="0" w:space="0" w:color="auto"/>
        <w:left w:val="none" w:sz="0" w:space="0" w:color="auto"/>
        <w:bottom w:val="none" w:sz="0" w:space="0" w:color="auto"/>
        <w:right w:val="none" w:sz="0" w:space="0" w:color="auto"/>
      </w:divBdr>
    </w:div>
    <w:div w:id="952052223">
      <w:marLeft w:val="480"/>
      <w:marRight w:val="0"/>
      <w:marTop w:val="0"/>
      <w:marBottom w:val="0"/>
      <w:divBdr>
        <w:top w:val="none" w:sz="0" w:space="0" w:color="auto"/>
        <w:left w:val="none" w:sz="0" w:space="0" w:color="auto"/>
        <w:bottom w:val="none" w:sz="0" w:space="0" w:color="auto"/>
        <w:right w:val="none" w:sz="0" w:space="0" w:color="auto"/>
      </w:divBdr>
    </w:div>
    <w:div w:id="952513920">
      <w:marLeft w:val="480"/>
      <w:marRight w:val="0"/>
      <w:marTop w:val="0"/>
      <w:marBottom w:val="0"/>
      <w:divBdr>
        <w:top w:val="none" w:sz="0" w:space="0" w:color="auto"/>
        <w:left w:val="none" w:sz="0" w:space="0" w:color="auto"/>
        <w:bottom w:val="none" w:sz="0" w:space="0" w:color="auto"/>
        <w:right w:val="none" w:sz="0" w:space="0" w:color="auto"/>
      </w:divBdr>
    </w:div>
    <w:div w:id="952782197">
      <w:marLeft w:val="480"/>
      <w:marRight w:val="0"/>
      <w:marTop w:val="0"/>
      <w:marBottom w:val="0"/>
      <w:divBdr>
        <w:top w:val="none" w:sz="0" w:space="0" w:color="auto"/>
        <w:left w:val="none" w:sz="0" w:space="0" w:color="auto"/>
        <w:bottom w:val="none" w:sz="0" w:space="0" w:color="auto"/>
        <w:right w:val="none" w:sz="0" w:space="0" w:color="auto"/>
      </w:divBdr>
    </w:div>
    <w:div w:id="952908318">
      <w:marLeft w:val="480"/>
      <w:marRight w:val="0"/>
      <w:marTop w:val="0"/>
      <w:marBottom w:val="0"/>
      <w:divBdr>
        <w:top w:val="none" w:sz="0" w:space="0" w:color="auto"/>
        <w:left w:val="none" w:sz="0" w:space="0" w:color="auto"/>
        <w:bottom w:val="none" w:sz="0" w:space="0" w:color="auto"/>
        <w:right w:val="none" w:sz="0" w:space="0" w:color="auto"/>
      </w:divBdr>
    </w:div>
    <w:div w:id="953437675">
      <w:marLeft w:val="480"/>
      <w:marRight w:val="0"/>
      <w:marTop w:val="0"/>
      <w:marBottom w:val="0"/>
      <w:divBdr>
        <w:top w:val="none" w:sz="0" w:space="0" w:color="auto"/>
        <w:left w:val="none" w:sz="0" w:space="0" w:color="auto"/>
        <w:bottom w:val="none" w:sz="0" w:space="0" w:color="auto"/>
        <w:right w:val="none" w:sz="0" w:space="0" w:color="auto"/>
      </w:divBdr>
    </w:div>
    <w:div w:id="953709836">
      <w:marLeft w:val="480"/>
      <w:marRight w:val="0"/>
      <w:marTop w:val="0"/>
      <w:marBottom w:val="0"/>
      <w:divBdr>
        <w:top w:val="none" w:sz="0" w:space="0" w:color="auto"/>
        <w:left w:val="none" w:sz="0" w:space="0" w:color="auto"/>
        <w:bottom w:val="none" w:sz="0" w:space="0" w:color="auto"/>
        <w:right w:val="none" w:sz="0" w:space="0" w:color="auto"/>
      </w:divBdr>
    </w:div>
    <w:div w:id="953752695">
      <w:marLeft w:val="480"/>
      <w:marRight w:val="0"/>
      <w:marTop w:val="0"/>
      <w:marBottom w:val="0"/>
      <w:divBdr>
        <w:top w:val="none" w:sz="0" w:space="0" w:color="auto"/>
        <w:left w:val="none" w:sz="0" w:space="0" w:color="auto"/>
        <w:bottom w:val="none" w:sz="0" w:space="0" w:color="auto"/>
        <w:right w:val="none" w:sz="0" w:space="0" w:color="auto"/>
      </w:divBdr>
    </w:div>
    <w:div w:id="953753655">
      <w:marLeft w:val="480"/>
      <w:marRight w:val="0"/>
      <w:marTop w:val="0"/>
      <w:marBottom w:val="0"/>
      <w:divBdr>
        <w:top w:val="none" w:sz="0" w:space="0" w:color="auto"/>
        <w:left w:val="none" w:sz="0" w:space="0" w:color="auto"/>
        <w:bottom w:val="none" w:sz="0" w:space="0" w:color="auto"/>
        <w:right w:val="none" w:sz="0" w:space="0" w:color="auto"/>
      </w:divBdr>
    </w:div>
    <w:div w:id="953825466">
      <w:marLeft w:val="480"/>
      <w:marRight w:val="0"/>
      <w:marTop w:val="0"/>
      <w:marBottom w:val="0"/>
      <w:divBdr>
        <w:top w:val="none" w:sz="0" w:space="0" w:color="auto"/>
        <w:left w:val="none" w:sz="0" w:space="0" w:color="auto"/>
        <w:bottom w:val="none" w:sz="0" w:space="0" w:color="auto"/>
        <w:right w:val="none" w:sz="0" w:space="0" w:color="auto"/>
      </w:divBdr>
    </w:div>
    <w:div w:id="953907777">
      <w:marLeft w:val="480"/>
      <w:marRight w:val="0"/>
      <w:marTop w:val="0"/>
      <w:marBottom w:val="0"/>
      <w:divBdr>
        <w:top w:val="none" w:sz="0" w:space="0" w:color="auto"/>
        <w:left w:val="none" w:sz="0" w:space="0" w:color="auto"/>
        <w:bottom w:val="none" w:sz="0" w:space="0" w:color="auto"/>
        <w:right w:val="none" w:sz="0" w:space="0" w:color="auto"/>
      </w:divBdr>
    </w:div>
    <w:div w:id="954679310">
      <w:marLeft w:val="480"/>
      <w:marRight w:val="0"/>
      <w:marTop w:val="0"/>
      <w:marBottom w:val="0"/>
      <w:divBdr>
        <w:top w:val="none" w:sz="0" w:space="0" w:color="auto"/>
        <w:left w:val="none" w:sz="0" w:space="0" w:color="auto"/>
        <w:bottom w:val="none" w:sz="0" w:space="0" w:color="auto"/>
        <w:right w:val="none" w:sz="0" w:space="0" w:color="auto"/>
      </w:divBdr>
    </w:div>
    <w:div w:id="954940322">
      <w:marLeft w:val="480"/>
      <w:marRight w:val="0"/>
      <w:marTop w:val="0"/>
      <w:marBottom w:val="0"/>
      <w:divBdr>
        <w:top w:val="none" w:sz="0" w:space="0" w:color="auto"/>
        <w:left w:val="none" w:sz="0" w:space="0" w:color="auto"/>
        <w:bottom w:val="none" w:sz="0" w:space="0" w:color="auto"/>
        <w:right w:val="none" w:sz="0" w:space="0" w:color="auto"/>
      </w:divBdr>
    </w:div>
    <w:div w:id="954943807">
      <w:marLeft w:val="480"/>
      <w:marRight w:val="0"/>
      <w:marTop w:val="0"/>
      <w:marBottom w:val="0"/>
      <w:divBdr>
        <w:top w:val="none" w:sz="0" w:space="0" w:color="auto"/>
        <w:left w:val="none" w:sz="0" w:space="0" w:color="auto"/>
        <w:bottom w:val="none" w:sz="0" w:space="0" w:color="auto"/>
        <w:right w:val="none" w:sz="0" w:space="0" w:color="auto"/>
      </w:divBdr>
    </w:div>
    <w:div w:id="955674309">
      <w:marLeft w:val="480"/>
      <w:marRight w:val="0"/>
      <w:marTop w:val="0"/>
      <w:marBottom w:val="0"/>
      <w:divBdr>
        <w:top w:val="none" w:sz="0" w:space="0" w:color="auto"/>
        <w:left w:val="none" w:sz="0" w:space="0" w:color="auto"/>
        <w:bottom w:val="none" w:sz="0" w:space="0" w:color="auto"/>
        <w:right w:val="none" w:sz="0" w:space="0" w:color="auto"/>
      </w:divBdr>
    </w:div>
    <w:div w:id="955864626">
      <w:marLeft w:val="480"/>
      <w:marRight w:val="0"/>
      <w:marTop w:val="0"/>
      <w:marBottom w:val="0"/>
      <w:divBdr>
        <w:top w:val="none" w:sz="0" w:space="0" w:color="auto"/>
        <w:left w:val="none" w:sz="0" w:space="0" w:color="auto"/>
        <w:bottom w:val="none" w:sz="0" w:space="0" w:color="auto"/>
        <w:right w:val="none" w:sz="0" w:space="0" w:color="auto"/>
      </w:divBdr>
    </w:div>
    <w:div w:id="955984994">
      <w:marLeft w:val="480"/>
      <w:marRight w:val="0"/>
      <w:marTop w:val="0"/>
      <w:marBottom w:val="0"/>
      <w:divBdr>
        <w:top w:val="none" w:sz="0" w:space="0" w:color="auto"/>
        <w:left w:val="none" w:sz="0" w:space="0" w:color="auto"/>
        <w:bottom w:val="none" w:sz="0" w:space="0" w:color="auto"/>
        <w:right w:val="none" w:sz="0" w:space="0" w:color="auto"/>
      </w:divBdr>
    </w:div>
    <w:div w:id="956260311">
      <w:marLeft w:val="480"/>
      <w:marRight w:val="0"/>
      <w:marTop w:val="0"/>
      <w:marBottom w:val="0"/>
      <w:divBdr>
        <w:top w:val="none" w:sz="0" w:space="0" w:color="auto"/>
        <w:left w:val="none" w:sz="0" w:space="0" w:color="auto"/>
        <w:bottom w:val="none" w:sz="0" w:space="0" w:color="auto"/>
        <w:right w:val="none" w:sz="0" w:space="0" w:color="auto"/>
      </w:divBdr>
    </w:div>
    <w:div w:id="957682675">
      <w:marLeft w:val="480"/>
      <w:marRight w:val="0"/>
      <w:marTop w:val="0"/>
      <w:marBottom w:val="0"/>
      <w:divBdr>
        <w:top w:val="none" w:sz="0" w:space="0" w:color="auto"/>
        <w:left w:val="none" w:sz="0" w:space="0" w:color="auto"/>
        <w:bottom w:val="none" w:sz="0" w:space="0" w:color="auto"/>
        <w:right w:val="none" w:sz="0" w:space="0" w:color="auto"/>
      </w:divBdr>
    </w:div>
    <w:div w:id="958071646">
      <w:marLeft w:val="480"/>
      <w:marRight w:val="0"/>
      <w:marTop w:val="0"/>
      <w:marBottom w:val="0"/>
      <w:divBdr>
        <w:top w:val="none" w:sz="0" w:space="0" w:color="auto"/>
        <w:left w:val="none" w:sz="0" w:space="0" w:color="auto"/>
        <w:bottom w:val="none" w:sz="0" w:space="0" w:color="auto"/>
        <w:right w:val="none" w:sz="0" w:space="0" w:color="auto"/>
      </w:divBdr>
    </w:div>
    <w:div w:id="959217243">
      <w:marLeft w:val="480"/>
      <w:marRight w:val="0"/>
      <w:marTop w:val="0"/>
      <w:marBottom w:val="0"/>
      <w:divBdr>
        <w:top w:val="none" w:sz="0" w:space="0" w:color="auto"/>
        <w:left w:val="none" w:sz="0" w:space="0" w:color="auto"/>
        <w:bottom w:val="none" w:sz="0" w:space="0" w:color="auto"/>
        <w:right w:val="none" w:sz="0" w:space="0" w:color="auto"/>
      </w:divBdr>
    </w:div>
    <w:div w:id="959409613">
      <w:marLeft w:val="480"/>
      <w:marRight w:val="0"/>
      <w:marTop w:val="0"/>
      <w:marBottom w:val="0"/>
      <w:divBdr>
        <w:top w:val="none" w:sz="0" w:space="0" w:color="auto"/>
        <w:left w:val="none" w:sz="0" w:space="0" w:color="auto"/>
        <w:bottom w:val="none" w:sz="0" w:space="0" w:color="auto"/>
        <w:right w:val="none" w:sz="0" w:space="0" w:color="auto"/>
      </w:divBdr>
    </w:div>
    <w:div w:id="959607644">
      <w:marLeft w:val="480"/>
      <w:marRight w:val="0"/>
      <w:marTop w:val="0"/>
      <w:marBottom w:val="0"/>
      <w:divBdr>
        <w:top w:val="none" w:sz="0" w:space="0" w:color="auto"/>
        <w:left w:val="none" w:sz="0" w:space="0" w:color="auto"/>
        <w:bottom w:val="none" w:sz="0" w:space="0" w:color="auto"/>
        <w:right w:val="none" w:sz="0" w:space="0" w:color="auto"/>
      </w:divBdr>
    </w:div>
    <w:div w:id="959799399">
      <w:marLeft w:val="480"/>
      <w:marRight w:val="0"/>
      <w:marTop w:val="0"/>
      <w:marBottom w:val="0"/>
      <w:divBdr>
        <w:top w:val="none" w:sz="0" w:space="0" w:color="auto"/>
        <w:left w:val="none" w:sz="0" w:space="0" w:color="auto"/>
        <w:bottom w:val="none" w:sz="0" w:space="0" w:color="auto"/>
        <w:right w:val="none" w:sz="0" w:space="0" w:color="auto"/>
      </w:divBdr>
    </w:div>
    <w:div w:id="959801498">
      <w:marLeft w:val="480"/>
      <w:marRight w:val="0"/>
      <w:marTop w:val="0"/>
      <w:marBottom w:val="0"/>
      <w:divBdr>
        <w:top w:val="none" w:sz="0" w:space="0" w:color="auto"/>
        <w:left w:val="none" w:sz="0" w:space="0" w:color="auto"/>
        <w:bottom w:val="none" w:sz="0" w:space="0" w:color="auto"/>
        <w:right w:val="none" w:sz="0" w:space="0" w:color="auto"/>
      </w:divBdr>
    </w:div>
    <w:div w:id="959994135">
      <w:marLeft w:val="480"/>
      <w:marRight w:val="0"/>
      <w:marTop w:val="0"/>
      <w:marBottom w:val="0"/>
      <w:divBdr>
        <w:top w:val="none" w:sz="0" w:space="0" w:color="auto"/>
        <w:left w:val="none" w:sz="0" w:space="0" w:color="auto"/>
        <w:bottom w:val="none" w:sz="0" w:space="0" w:color="auto"/>
        <w:right w:val="none" w:sz="0" w:space="0" w:color="auto"/>
      </w:divBdr>
    </w:div>
    <w:div w:id="959995893">
      <w:marLeft w:val="480"/>
      <w:marRight w:val="0"/>
      <w:marTop w:val="0"/>
      <w:marBottom w:val="0"/>
      <w:divBdr>
        <w:top w:val="none" w:sz="0" w:space="0" w:color="auto"/>
        <w:left w:val="none" w:sz="0" w:space="0" w:color="auto"/>
        <w:bottom w:val="none" w:sz="0" w:space="0" w:color="auto"/>
        <w:right w:val="none" w:sz="0" w:space="0" w:color="auto"/>
      </w:divBdr>
    </w:div>
    <w:div w:id="960692288">
      <w:marLeft w:val="480"/>
      <w:marRight w:val="0"/>
      <w:marTop w:val="0"/>
      <w:marBottom w:val="0"/>
      <w:divBdr>
        <w:top w:val="none" w:sz="0" w:space="0" w:color="auto"/>
        <w:left w:val="none" w:sz="0" w:space="0" w:color="auto"/>
        <w:bottom w:val="none" w:sz="0" w:space="0" w:color="auto"/>
        <w:right w:val="none" w:sz="0" w:space="0" w:color="auto"/>
      </w:divBdr>
    </w:div>
    <w:div w:id="961114462">
      <w:marLeft w:val="480"/>
      <w:marRight w:val="0"/>
      <w:marTop w:val="0"/>
      <w:marBottom w:val="0"/>
      <w:divBdr>
        <w:top w:val="none" w:sz="0" w:space="0" w:color="auto"/>
        <w:left w:val="none" w:sz="0" w:space="0" w:color="auto"/>
        <w:bottom w:val="none" w:sz="0" w:space="0" w:color="auto"/>
        <w:right w:val="none" w:sz="0" w:space="0" w:color="auto"/>
      </w:divBdr>
    </w:div>
    <w:div w:id="961693252">
      <w:marLeft w:val="480"/>
      <w:marRight w:val="0"/>
      <w:marTop w:val="0"/>
      <w:marBottom w:val="0"/>
      <w:divBdr>
        <w:top w:val="none" w:sz="0" w:space="0" w:color="auto"/>
        <w:left w:val="none" w:sz="0" w:space="0" w:color="auto"/>
        <w:bottom w:val="none" w:sz="0" w:space="0" w:color="auto"/>
        <w:right w:val="none" w:sz="0" w:space="0" w:color="auto"/>
      </w:divBdr>
    </w:div>
    <w:div w:id="961769808">
      <w:marLeft w:val="480"/>
      <w:marRight w:val="0"/>
      <w:marTop w:val="0"/>
      <w:marBottom w:val="0"/>
      <w:divBdr>
        <w:top w:val="none" w:sz="0" w:space="0" w:color="auto"/>
        <w:left w:val="none" w:sz="0" w:space="0" w:color="auto"/>
        <w:bottom w:val="none" w:sz="0" w:space="0" w:color="auto"/>
        <w:right w:val="none" w:sz="0" w:space="0" w:color="auto"/>
      </w:divBdr>
    </w:div>
    <w:div w:id="961888008">
      <w:marLeft w:val="480"/>
      <w:marRight w:val="0"/>
      <w:marTop w:val="0"/>
      <w:marBottom w:val="0"/>
      <w:divBdr>
        <w:top w:val="none" w:sz="0" w:space="0" w:color="auto"/>
        <w:left w:val="none" w:sz="0" w:space="0" w:color="auto"/>
        <w:bottom w:val="none" w:sz="0" w:space="0" w:color="auto"/>
        <w:right w:val="none" w:sz="0" w:space="0" w:color="auto"/>
      </w:divBdr>
    </w:div>
    <w:div w:id="962081493">
      <w:marLeft w:val="480"/>
      <w:marRight w:val="0"/>
      <w:marTop w:val="0"/>
      <w:marBottom w:val="0"/>
      <w:divBdr>
        <w:top w:val="none" w:sz="0" w:space="0" w:color="auto"/>
        <w:left w:val="none" w:sz="0" w:space="0" w:color="auto"/>
        <w:bottom w:val="none" w:sz="0" w:space="0" w:color="auto"/>
        <w:right w:val="none" w:sz="0" w:space="0" w:color="auto"/>
      </w:divBdr>
    </w:div>
    <w:div w:id="962152580">
      <w:marLeft w:val="480"/>
      <w:marRight w:val="0"/>
      <w:marTop w:val="0"/>
      <w:marBottom w:val="0"/>
      <w:divBdr>
        <w:top w:val="none" w:sz="0" w:space="0" w:color="auto"/>
        <w:left w:val="none" w:sz="0" w:space="0" w:color="auto"/>
        <w:bottom w:val="none" w:sz="0" w:space="0" w:color="auto"/>
        <w:right w:val="none" w:sz="0" w:space="0" w:color="auto"/>
      </w:divBdr>
    </w:div>
    <w:div w:id="962542012">
      <w:marLeft w:val="480"/>
      <w:marRight w:val="0"/>
      <w:marTop w:val="0"/>
      <w:marBottom w:val="0"/>
      <w:divBdr>
        <w:top w:val="none" w:sz="0" w:space="0" w:color="auto"/>
        <w:left w:val="none" w:sz="0" w:space="0" w:color="auto"/>
        <w:bottom w:val="none" w:sz="0" w:space="0" w:color="auto"/>
        <w:right w:val="none" w:sz="0" w:space="0" w:color="auto"/>
      </w:divBdr>
    </w:div>
    <w:div w:id="962807572">
      <w:marLeft w:val="480"/>
      <w:marRight w:val="0"/>
      <w:marTop w:val="0"/>
      <w:marBottom w:val="0"/>
      <w:divBdr>
        <w:top w:val="none" w:sz="0" w:space="0" w:color="auto"/>
        <w:left w:val="none" w:sz="0" w:space="0" w:color="auto"/>
        <w:bottom w:val="none" w:sz="0" w:space="0" w:color="auto"/>
        <w:right w:val="none" w:sz="0" w:space="0" w:color="auto"/>
      </w:divBdr>
    </w:div>
    <w:div w:id="962854978">
      <w:marLeft w:val="480"/>
      <w:marRight w:val="0"/>
      <w:marTop w:val="0"/>
      <w:marBottom w:val="0"/>
      <w:divBdr>
        <w:top w:val="none" w:sz="0" w:space="0" w:color="auto"/>
        <w:left w:val="none" w:sz="0" w:space="0" w:color="auto"/>
        <w:bottom w:val="none" w:sz="0" w:space="0" w:color="auto"/>
        <w:right w:val="none" w:sz="0" w:space="0" w:color="auto"/>
      </w:divBdr>
    </w:div>
    <w:div w:id="963273479">
      <w:marLeft w:val="480"/>
      <w:marRight w:val="0"/>
      <w:marTop w:val="0"/>
      <w:marBottom w:val="0"/>
      <w:divBdr>
        <w:top w:val="none" w:sz="0" w:space="0" w:color="auto"/>
        <w:left w:val="none" w:sz="0" w:space="0" w:color="auto"/>
        <w:bottom w:val="none" w:sz="0" w:space="0" w:color="auto"/>
        <w:right w:val="none" w:sz="0" w:space="0" w:color="auto"/>
      </w:divBdr>
    </w:div>
    <w:div w:id="963534705">
      <w:marLeft w:val="480"/>
      <w:marRight w:val="0"/>
      <w:marTop w:val="0"/>
      <w:marBottom w:val="0"/>
      <w:divBdr>
        <w:top w:val="none" w:sz="0" w:space="0" w:color="auto"/>
        <w:left w:val="none" w:sz="0" w:space="0" w:color="auto"/>
        <w:bottom w:val="none" w:sz="0" w:space="0" w:color="auto"/>
        <w:right w:val="none" w:sz="0" w:space="0" w:color="auto"/>
      </w:divBdr>
    </w:div>
    <w:div w:id="963580885">
      <w:marLeft w:val="480"/>
      <w:marRight w:val="0"/>
      <w:marTop w:val="0"/>
      <w:marBottom w:val="0"/>
      <w:divBdr>
        <w:top w:val="none" w:sz="0" w:space="0" w:color="auto"/>
        <w:left w:val="none" w:sz="0" w:space="0" w:color="auto"/>
        <w:bottom w:val="none" w:sz="0" w:space="0" w:color="auto"/>
        <w:right w:val="none" w:sz="0" w:space="0" w:color="auto"/>
      </w:divBdr>
    </w:div>
    <w:div w:id="964235890">
      <w:marLeft w:val="480"/>
      <w:marRight w:val="0"/>
      <w:marTop w:val="0"/>
      <w:marBottom w:val="0"/>
      <w:divBdr>
        <w:top w:val="none" w:sz="0" w:space="0" w:color="auto"/>
        <w:left w:val="none" w:sz="0" w:space="0" w:color="auto"/>
        <w:bottom w:val="none" w:sz="0" w:space="0" w:color="auto"/>
        <w:right w:val="none" w:sz="0" w:space="0" w:color="auto"/>
      </w:divBdr>
    </w:div>
    <w:div w:id="964510195">
      <w:marLeft w:val="480"/>
      <w:marRight w:val="0"/>
      <w:marTop w:val="0"/>
      <w:marBottom w:val="0"/>
      <w:divBdr>
        <w:top w:val="none" w:sz="0" w:space="0" w:color="auto"/>
        <w:left w:val="none" w:sz="0" w:space="0" w:color="auto"/>
        <w:bottom w:val="none" w:sz="0" w:space="0" w:color="auto"/>
        <w:right w:val="none" w:sz="0" w:space="0" w:color="auto"/>
      </w:divBdr>
    </w:div>
    <w:div w:id="964652020">
      <w:marLeft w:val="480"/>
      <w:marRight w:val="0"/>
      <w:marTop w:val="0"/>
      <w:marBottom w:val="0"/>
      <w:divBdr>
        <w:top w:val="none" w:sz="0" w:space="0" w:color="auto"/>
        <w:left w:val="none" w:sz="0" w:space="0" w:color="auto"/>
        <w:bottom w:val="none" w:sz="0" w:space="0" w:color="auto"/>
        <w:right w:val="none" w:sz="0" w:space="0" w:color="auto"/>
      </w:divBdr>
    </w:div>
    <w:div w:id="964775472">
      <w:marLeft w:val="480"/>
      <w:marRight w:val="0"/>
      <w:marTop w:val="0"/>
      <w:marBottom w:val="0"/>
      <w:divBdr>
        <w:top w:val="none" w:sz="0" w:space="0" w:color="auto"/>
        <w:left w:val="none" w:sz="0" w:space="0" w:color="auto"/>
        <w:bottom w:val="none" w:sz="0" w:space="0" w:color="auto"/>
        <w:right w:val="none" w:sz="0" w:space="0" w:color="auto"/>
      </w:divBdr>
    </w:div>
    <w:div w:id="964847128">
      <w:marLeft w:val="480"/>
      <w:marRight w:val="0"/>
      <w:marTop w:val="0"/>
      <w:marBottom w:val="0"/>
      <w:divBdr>
        <w:top w:val="none" w:sz="0" w:space="0" w:color="auto"/>
        <w:left w:val="none" w:sz="0" w:space="0" w:color="auto"/>
        <w:bottom w:val="none" w:sz="0" w:space="0" w:color="auto"/>
        <w:right w:val="none" w:sz="0" w:space="0" w:color="auto"/>
      </w:divBdr>
    </w:div>
    <w:div w:id="965963688">
      <w:marLeft w:val="480"/>
      <w:marRight w:val="0"/>
      <w:marTop w:val="0"/>
      <w:marBottom w:val="0"/>
      <w:divBdr>
        <w:top w:val="none" w:sz="0" w:space="0" w:color="auto"/>
        <w:left w:val="none" w:sz="0" w:space="0" w:color="auto"/>
        <w:bottom w:val="none" w:sz="0" w:space="0" w:color="auto"/>
        <w:right w:val="none" w:sz="0" w:space="0" w:color="auto"/>
      </w:divBdr>
    </w:div>
    <w:div w:id="966470407">
      <w:marLeft w:val="480"/>
      <w:marRight w:val="0"/>
      <w:marTop w:val="0"/>
      <w:marBottom w:val="0"/>
      <w:divBdr>
        <w:top w:val="none" w:sz="0" w:space="0" w:color="auto"/>
        <w:left w:val="none" w:sz="0" w:space="0" w:color="auto"/>
        <w:bottom w:val="none" w:sz="0" w:space="0" w:color="auto"/>
        <w:right w:val="none" w:sz="0" w:space="0" w:color="auto"/>
      </w:divBdr>
    </w:div>
    <w:div w:id="966818089">
      <w:marLeft w:val="480"/>
      <w:marRight w:val="0"/>
      <w:marTop w:val="0"/>
      <w:marBottom w:val="0"/>
      <w:divBdr>
        <w:top w:val="none" w:sz="0" w:space="0" w:color="auto"/>
        <w:left w:val="none" w:sz="0" w:space="0" w:color="auto"/>
        <w:bottom w:val="none" w:sz="0" w:space="0" w:color="auto"/>
        <w:right w:val="none" w:sz="0" w:space="0" w:color="auto"/>
      </w:divBdr>
    </w:div>
    <w:div w:id="966929173">
      <w:marLeft w:val="480"/>
      <w:marRight w:val="0"/>
      <w:marTop w:val="0"/>
      <w:marBottom w:val="0"/>
      <w:divBdr>
        <w:top w:val="none" w:sz="0" w:space="0" w:color="auto"/>
        <w:left w:val="none" w:sz="0" w:space="0" w:color="auto"/>
        <w:bottom w:val="none" w:sz="0" w:space="0" w:color="auto"/>
        <w:right w:val="none" w:sz="0" w:space="0" w:color="auto"/>
      </w:divBdr>
    </w:div>
    <w:div w:id="967130612">
      <w:marLeft w:val="480"/>
      <w:marRight w:val="0"/>
      <w:marTop w:val="0"/>
      <w:marBottom w:val="0"/>
      <w:divBdr>
        <w:top w:val="none" w:sz="0" w:space="0" w:color="auto"/>
        <w:left w:val="none" w:sz="0" w:space="0" w:color="auto"/>
        <w:bottom w:val="none" w:sz="0" w:space="0" w:color="auto"/>
        <w:right w:val="none" w:sz="0" w:space="0" w:color="auto"/>
      </w:divBdr>
    </w:div>
    <w:div w:id="967203312">
      <w:marLeft w:val="480"/>
      <w:marRight w:val="0"/>
      <w:marTop w:val="0"/>
      <w:marBottom w:val="0"/>
      <w:divBdr>
        <w:top w:val="none" w:sz="0" w:space="0" w:color="auto"/>
        <w:left w:val="none" w:sz="0" w:space="0" w:color="auto"/>
        <w:bottom w:val="none" w:sz="0" w:space="0" w:color="auto"/>
        <w:right w:val="none" w:sz="0" w:space="0" w:color="auto"/>
      </w:divBdr>
    </w:div>
    <w:div w:id="967512569">
      <w:marLeft w:val="480"/>
      <w:marRight w:val="0"/>
      <w:marTop w:val="0"/>
      <w:marBottom w:val="0"/>
      <w:divBdr>
        <w:top w:val="none" w:sz="0" w:space="0" w:color="auto"/>
        <w:left w:val="none" w:sz="0" w:space="0" w:color="auto"/>
        <w:bottom w:val="none" w:sz="0" w:space="0" w:color="auto"/>
        <w:right w:val="none" w:sz="0" w:space="0" w:color="auto"/>
      </w:divBdr>
    </w:div>
    <w:div w:id="967861195">
      <w:marLeft w:val="480"/>
      <w:marRight w:val="0"/>
      <w:marTop w:val="0"/>
      <w:marBottom w:val="0"/>
      <w:divBdr>
        <w:top w:val="none" w:sz="0" w:space="0" w:color="auto"/>
        <w:left w:val="none" w:sz="0" w:space="0" w:color="auto"/>
        <w:bottom w:val="none" w:sz="0" w:space="0" w:color="auto"/>
        <w:right w:val="none" w:sz="0" w:space="0" w:color="auto"/>
      </w:divBdr>
    </w:div>
    <w:div w:id="968047504">
      <w:marLeft w:val="480"/>
      <w:marRight w:val="0"/>
      <w:marTop w:val="0"/>
      <w:marBottom w:val="0"/>
      <w:divBdr>
        <w:top w:val="none" w:sz="0" w:space="0" w:color="auto"/>
        <w:left w:val="none" w:sz="0" w:space="0" w:color="auto"/>
        <w:bottom w:val="none" w:sz="0" w:space="0" w:color="auto"/>
        <w:right w:val="none" w:sz="0" w:space="0" w:color="auto"/>
      </w:divBdr>
    </w:div>
    <w:div w:id="968054830">
      <w:marLeft w:val="480"/>
      <w:marRight w:val="0"/>
      <w:marTop w:val="0"/>
      <w:marBottom w:val="0"/>
      <w:divBdr>
        <w:top w:val="none" w:sz="0" w:space="0" w:color="auto"/>
        <w:left w:val="none" w:sz="0" w:space="0" w:color="auto"/>
        <w:bottom w:val="none" w:sz="0" w:space="0" w:color="auto"/>
        <w:right w:val="none" w:sz="0" w:space="0" w:color="auto"/>
      </w:divBdr>
    </w:div>
    <w:div w:id="968365910">
      <w:marLeft w:val="480"/>
      <w:marRight w:val="0"/>
      <w:marTop w:val="0"/>
      <w:marBottom w:val="0"/>
      <w:divBdr>
        <w:top w:val="none" w:sz="0" w:space="0" w:color="auto"/>
        <w:left w:val="none" w:sz="0" w:space="0" w:color="auto"/>
        <w:bottom w:val="none" w:sz="0" w:space="0" w:color="auto"/>
        <w:right w:val="none" w:sz="0" w:space="0" w:color="auto"/>
      </w:divBdr>
    </w:div>
    <w:div w:id="968513517">
      <w:marLeft w:val="480"/>
      <w:marRight w:val="0"/>
      <w:marTop w:val="0"/>
      <w:marBottom w:val="0"/>
      <w:divBdr>
        <w:top w:val="none" w:sz="0" w:space="0" w:color="auto"/>
        <w:left w:val="none" w:sz="0" w:space="0" w:color="auto"/>
        <w:bottom w:val="none" w:sz="0" w:space="0" w:color="auto"/>
        <w:right w:val="none" w:sz="0" w:space="0" w:color="auto"/>
      </w:divBdr>
    </w:div>
    <w:div w:id="968979161">
      <w:marLeft w:val="480"/>
      <w:marRight w:val="0"/>
      <w:marTop w:val="0"/>
      <w:marBottom w:val="0"/>
      <w:divBdr>
        <w:top w:val="none" w:sz="0" w:space="0" w:color="auto"/>
        <w:left w:val="none" w:sz="0" w:space="0" w:color="auto"/>
        <w:bottom w:val="none" w:sz="0" w:space="0" w:color="auto"/>
        <w:right w:val="none" w:sz="0" w:space="0" w:color="auto"/>
      </w:divBdr>
    </w:div>
    <w:div w:id="969554608">
      <w:marLeft w:val="480"/>
      <w:marRight w:val="0"/>
      <w:marTop w:val="0"/>
      <w:marBottom w:val="0"/>
      <w:divBdr>
        <w:top w:val="none" w:sz="0" w:space="0" w:color="auto"/>
        <w:left w:val="none" w:sz="0" w:space="0" w:color="auto"/>
        <w:bottom w:val="none" w:sz="0" w:space="0" w:color="auto"/>
        <w:right w:val="none" w:sz="0" w:space="0" w:color="auto"/>
      </w:divBdr>
    </w:div>
    <w:div w:id="969631832">
      <w:marLeft w:val="480"/>
      <w:marRight w:val="0"/>
      <w:marTop w:val="0"/>
      <w:marBottom w:val="0"/>
      <w:divBdr>
        <w:top w:val="none" w:sz="0" w:space="0" w:color="auto"/>
        <w:left w:val="none" w:sz="0" w:space="0" w:color="auto"/>
        <w:bottom w:val="none" w:sz="0" w:space="0" w:color="auto"/>
        <w:right w:val="none" w:sz="0" w:space="0" w:color="auto"/>
      </w:divBdr>
    </w:div>
    <w:div w:id="969702229">
      <w:marLeft w:val="480"/>
      <w:marRight w:val="0"/>
      <w:marTop w:val="0"/>
      <w:marBottom w:val="0"/>
      <w:divBdr>
        <w:top w:val="none" w:sz="0" w:space="0" w:color="auto"/>
        <w:left w:val="none" w:sz="0" w:space="0" w:color="auto"/>
        <w:bottom w:val="none" w:sz="0" w:space="0" w:color="auto"/>
        <w:right w:val="none" w:sz="0" w:space="0" w:color="auto"/>
      </w:divBdr>
    </w:div>
    <w:div w:id="969749277">
      <w:marLeft w:val="480"/>
      <w:marRight w:val="0"/>
      <w:marTop w:val="0"/>
      <w:marBottom w:val="0"/>
      <w:divBdr>
        <w:top w:val="none" w:sz="0" w:space="0" w:color="auto"/>
        <w:left w:val="none" w:sz="0" w:space="0" w:color="auto"/>
        <w:bottom w:val="none" w:sz="0" w:space="0" w:color="auto"/>
        <w:right w:val="none" w:sz="0" w:space="0" w:color="auto"/>
      </w:divBdr>
    </w:div>
    <w:div w:id="969937585">
      <w:marLeft w:val="480"/>
      <w:marRight w:val="0"/>
      <w:marTop w:val="0"/>
      <w:marBottom w:val="0"/>
      <w:divBdr>
        <w:top w:val="none" w:sz="0" w:space="0" w:color="auto"/>
        <w:left w:val="none" w:sz="0" w:space="0" w:color="auto"/>
        <w:bottom w:val="none" w:sz="0" w:space="0" w:color="auto"/>
        <w:right w:val="none" w:sz="0" w:space="0" w:color="auto"/>
      </w:divBdr>
    </w:div>
    <w:div w:id="969938796">
      <w:marLeft w:val="480"/>
      <w:marRight w:val="0"/>
      <w:marTop w:val="0"/>
      <w:marBottom w:val="0"/>
      <w:divBdr>
        <w:top w:val="none" w:sz="0" w:space="0" w:color="auto"/>
        <w:left w:val="none" w:sz="0" w:space="0" w:color="auto"/>
        <w:bottom w:val="none" w:sz="0" w:space="0" w:color="auto"/>
        <w:right w:val="none" w:sz="0" w:space="0" w:color="auto"/>
      </w:divBdr>
    </w:div>
    <w:div w:id="970087497">
      <w:marLeft w:val="480"/>
      <w:marRight w:val="0"/>
      <w:marTop w:val="0"/>
      <w:marBottom w:val="0"/>
      <w:divBdr>
        <w:top w:val="none" w:sz="0" w:space="0" w:color="auto"/>
        <w:left w:val="none" w:sz="0" w:space="0" w:color="auto"/>
        <w:bottom w:val="none" w:sz="0" w:space="0" w:color="auto"/>
        <w:right w:val="none" w:sz="0" w:space="0" w:color="auto"/>
      </w:divBdr>
    </w:div>
    <w:div w:id="970139175">
      <w:marLeft w:val="480"/>
      <w:marRight w:val="0"/>
      <w:marTop w:val="0"/>
      <w:marBottom w:val="0"/>
      <w:divBdr>
        <w:top w:val="none" w:sz="0" w:space="0" w:color="auto"/>
        <w:left w:val="none" w:sz="0" w:space="0" w:color="auto"/>
        <w:bottom w:val="none" w:sz="0" w:space="0" w:color="auto"/>
        <w:right w:val="none" w:sz="0" w:space="0" w:color="auto"/>
      </w:divBdr>
    </w:div>
    <w:div w:id="970358397">
      <w:marLeft w:val="480"/>
      <w:marRight w:val="0"/>
      <w:marTop w:val="0"/>
      <w:marBottom w:val="0"/>
      <w:divBdr>
        <w:top w:val="none" w:sz="0" w:space="0" w:color="auto"/>
        <w:left w:val="none" w:sz="0" w:space="0" w:color="auto"/>
        <w:bottom w:val="none" w:sz="0" w:space="0" w:color="auto"/>
        <w:right w:val="none" w:sz="0" w:space="0" w:color="auto"/>
      </w:divBdr>
    </w:div>
    <w:div w:id="970398081">
      <w:marLeft w:val="480"/>
      <w:marRight w:val="0"/>
      <w:marTop w:val="0"/>
      <w:marBottom w:val="0"/>
      <w:divBdr>
        <w:top w:val="none" w:sz="0" w:space="0" w:color="auto"/>
        <w:left w:val="none" w:sz="0" w:space="0" w:color="auto"/>
        <w:bottom w:val="none" w:sz="0" w:space="0" w:color="auto"/>
        <w:right w:val="none" w:sz="0" w:space="0" w:color="auto"/>
      </w:divBdr>
    </w:div>
    <w:div w:id="970553286">
      <w:marLeft w:val="480"/>
      <w:marRight w:val="0"/>
      <w:marTop w:val="0"/>
      <w:marBottom w:val="0"/>
      <w:divBdr>
        <w:top w:val="none" w:sz="0" w:space="0" w:color="auto"/>
        <w:left w:val="none" w:sz="0" w:space="0" w:color="auto"/>
        <w:bottom w:val="none" w:sz="0" w:space="0" w:color="auto"/>
        <w:right w:val="none" w:sz="0" w:space="0" w:color="auto"/>
      </w:divBdr>
    </w:div>
    <w:div w:id="970794228">
      <w:marLeft w:val="480"/>
      <w:marRight w:val="0"/>
      <w:marTop w:val="0"/>
      <w:marBottom w:val="0"/>
      <w:divBdr>
        <w:top w:val="none" w:sz="0" w:space="0" w:color="auto"/>
        <w:left w:val="none" w:sz="0" w:space="0" w:color="auto"/>
        <w:bottom w:val="none" w:sz="0" w:space="0" w:color="auto"/>
        <w:right w:val="none" w:sz="0" w:space="0" w:color="auto"/>
      </w:divBdr>
    </w:div>
    <w:div w:id="971057407">
      <w:marLeft w:val="480"/>
      <w:marRight w:val="0"/>
      <w:marTop w:val="0"/>
      <w:marBottom w:val="0"/>
      <w:divBdr>
        <w:top w:val="none" w:sz="0" w:space="0" w:color="auto"/>
        <w:left w:val="none" w:sz="0" w:space="0" w:color="auto"/>
        <w:bottom w:val="none" w:sz="0" w:space="0" w:color="auto"/>
        <w:right w:val="none" w:sz="0" w:space="0" w:color="auto"/>
      </w:divBdr>
    </w:div>
    <w:div w:id="972490696">
      <w:marLeft w:val="480"/>
      <w:marRight w:val="0"/>
      <w:marTop w:val="0"/>
      <w:marBottom w:val="0"/>
      <w:divBdr>
        <w:top w:val="none" w:sz="0" w:space="0" w:color="auto"/>
        <w:left w:val="none" w:sz="0" w:space="0" w:color="auto"/>
        <w:bottom w:val="none" w:sz="0" w:space="0" w:color="auto"/>
        <w:right w:val="none" w:sz="0" w:space="0" w:color="auto"/>
      </w:divBdr>
    </w:div>
    <w:div w:id="972558838">
      <w:marLeft w:val="480"/>
      <w:marRight w:val="0"/>
      <w:marTop w:val="0"/>
      <w:marBottom w:val="0"/>
      <w:divBdr>
        <w:top w:val="none" w:sz="0" w:space="0" w:color="auto"/>
        <w:left w:val="none" w:sz="0" w:space="0" w:color="auto"/>
        <w:bottom w:val="none" w:sz="0" w:space="0" w:color="auto"/>
        <w:right w:val="none" w:sz="0" w:space="0" w:color="auto"/>
      </w:divBdr>
    </w:div>
    <w:div w:id="972907521">
      <w:marLeft w:val="480"/>
      <w:marRight w:val="0"/>
      <w:marTop w:val="0"/>
      <w:marBottom w:val="0"/>
      <w:divBdr>
        <w:top w:val="none" w:sz="0" w:space="0" w:color="auto"/>
        <w:left w:val="none" w:sz="0" w:space="0" w:color="auto"/>
        <w:bottom w:val="none" w:sz="0" w:space="0" w:color="auto"/>
        <w:right w:val="none" w:sz="0" w:space="0" w:color="auto"/>
      </w:divBdr>
    </w:div>
    <w:div w:id="972979239">
      <w:marLeft w:val="480"/>
      <w:marRight w:val="0"/>
      <w:marTop w:val="0"/>
      <w:marBottom w:val="0"/>
      <w:divBdr>
        <w:top w:val="none" w:sz="0" w:space="0" w:color="auto"/>
        <w:left w:val="none" w:sz="0" w:space="0" w:color="auto"/>
        <w:bottom w:val="none" w:sz="0" w:space="0" w:color="auto"/>
        <w:right w:val="none" w:sz="0" w:space="0" w:color="auto"/>
      </w:divBdr>
    </w:div>
    <w:div w:id="973293391">
      <w:marLeft w:val="480"/>
      <w:marRight w:val="0"/>
      <w:marTop w:val="0"/>
      <w:marBottom w:val="0"/>
      <w:divBdr>
        <w:top w:val="none" w:sz="0" w:space="0" w:color="auto"/>
        <w:left w:val="none" w:sz="0" w:space="0" w:color="auto"/>
        <w:bottom w:val="none" w:sz="0" w:space="0" w:color="auto"/>
        <w:right w:val="none" w:sz="0" w:space="0" w:color="auto"/>
      </w:divBdr>
    </w:div>
    <w:div w:id="973756883">
      <w:marLeft w:val="480"/>
      <w:marRight w:val="0"/>
      <w:marTop w:val="0"/>
      <w:marBottom w:val="0"/>
      <w:divBdr>
        <w:top w:val="none" w:sz="0" w:space="0" w:color="auto"/>
        <w:left w:val="none" w:sz="0" w:space="0" w:color="auto"/>
        <w:bottom w:val="none" w:sz="0" w:space="0" w:color="auto"/>
        <w:right w:val="none" w:sz="0" w:space="0" w:color="auto"/>
      </w:divBdr>
    </w:div>
    <w:div w:id="973830832">
      <w:marLeft w:val="480"/>
      <w:marRight w:val="0"/>
      <w:marTop w:val="0"/>
      <w:marBottom w:val="0"/>
      <w:divBdr>
        <w:top w:val="none" w:sz="0" w:space="0" w:color="auto"/>
        <w:left w:val="none" w:sz="0" w:space="0" w:color="auto"/>
        <w:bottom w:val="none" w:sz="0" w:space="0" w:color="auto"/>
        <w:right w:val="none" w:sz="0" w:space="0" w:color="auto"/>
      </w:divBdr>
    </w:div>
    <w:div w:id="974331649">
      <w:marLeft w:val="480"/>
      <w:marRight w:val="0"/>
      <w:marTop w:val="0"/>
      <w:marBottom w:val="0"/>
      <w:divBdr>
        <w:top w:val="none" w:sz="0" w:space="0" w:color="auto"/>
        <w:left w:val="none" w:sz="0" w:space="0" w:color="auto"/>
        <w:bottom w:val="none" w:sz="0" w:space="0" w:color="auto"/>
        <w:right w:val="none" w:sz="0" w:space="0" w:color="auto"/>
      </w:divBdr>
    </w:div>
    <w:div w:id="974331994">
      <w:marLeft w:val="480"/>
      <w:marRight w:val="0"/>
      <w:marTop w:val="0"/>
      <w:marBottom w:val="0"/>
      <w:divBdr>
        <w:top w:val="none" w:sz="0" w:space="0" w:color="auto"/>
        <w:left w:val="none" w:sz="0" w:space="0" w:color="auto"/>
        <w:bottom w:val="none" w:sz="0" w:space="0" w:color="auto"/>
        <w:right w:val="none" w:sz="0" w:space="0" w:color="auto"/>
      </w:divBdr>
    </w:div>
    <w:div w:id="974523398">
      <w:marLeft w:val="480"/>
      <w:marRight w:val="0"/>
      <w:marTop w:val="0"/>
      <w:marBottom w:val="0"/>
      <w:divBdr>
        <w:top w:val="none" w:sz="0" w:space="0" w:color="auto"/>
        <w:left w:val="none" w:sz="0" w:space="0" w:color="auto"/>
        <w:bottom w:val="none" w:sz="0" w:space="0" w:color="auto"/>
        <w:right w:val="none" w:sz="0" w:space="0" w:color="auto"/>
      </w:divBdr>
    </w:div>
    <w:div w:id="974942549">
      <w:marLeft w:val="480"/>
      <w:marRight w:val="0"/>
      <w:marTop w:val="0"/>
      <w:marBottom w:val="0"/>
      <w:divBdr>
        <w:top w:val="none" w:sz="0" w:space="0" w:color="auto"/>
        <w:left w:val="none" w:sz="0" w:space="0" w:color="auto"/>
        <w:bottom w:val="none" w:sz="0" w:space="0" w:color="auto"/>
        <w:right w:val="none" w:sz="0" w:space="0" w:color="auto"/>
      </w:divBdr>
    </w:div>
    <w:div w:id="975454843">
      <w:marLeft w:val="480"/>
      <w:marRight w:val="0"/>
      <w:marTop w:val="0"/>
      <w:marBottom w:val="0"/>
      <w:divBdr>
        <w:top w:val="none" w:sz="0" w:space="0" w:color="auto"/>
        <w:left w:val="none" w:sz="0" w:space="0" w:color="auto"/>
        <w:bottom w:val="none" w:sz="0" w:space="0" w:color="auto"/>
        <w:right w:val="none" w:sz="0" w:space="0" w:color="auto"/>
      </w:divBdr>
    </w:div>
    <w:div w:id="975572638">
      <w:marLeft w:val="480"/>
      <w:marRight w:val="0"/>
      <w:marTop w:val="0"/>
      <w:marBottom w:val="0"/>
      <w:divBdr>
        <w:top w:val="none" w:sz="0" w:space="0" w:color="auto"/>
        <w:left w:val="none" w:sz="0" w:space="0" w:color="auto"/>
        <w:bottom w:val="none" w:sz="0" w:space="0" w:color="auto"/>
        <w:right w:val="none" w:sz="0" w:space="0" w:color="auto"/>
      </w:divBdr>
    </w:div>
    <w:div w:id="975911085">
      <w:marLeft w:val="480"/>
      <w:marRight w:val="0"/>
      <w:marTop w:val="0"/>
      <w:marBottom w:val="0"/>
      <w:divBdr>
        <w:top w:val="none" w:sz="0" w:space="0" w:color="auto"/>
        <w:left w:val="none" w:sz="0" w:space="0" w:color="auto"/>
        <w:bottom w:val="none" w:sz="0" w:space="0" w:color="auto"/>
        <w:right w:val="none" w:sz="0" w:space="0" w:color="auto"/>
      </w:divBdr>
    </w:div>
    <w:div w:id="975916998">
      <w:marLeft w:val="480"/>
      <w:marRight w:val="0"/>
      <w:marTop w:val="0"/>
      <w:marBottom w:val="0"/>
      <w:divBdr>
        <w:top w:val="none" w:sz="0" w:space="0" w:color="auto"/>
        <w:left w:val="none" w:sz="0" w:space="0" w:color="auto"/>
        <w:bottom w:val="none" w:sz="0" w:space="0" w:color="auto"/>
        <w:right w:val="none" w:sz="0" w:space="0" w:color="auto"/>
      </w:divBdr>
    </w:div>
    <w:div w:id="977882724">
      <w:marLeft w:val="480"/>
      <w:marRight w:val="0"/>
      <w:marTop w:val="0"/>
      <w:marBottom w:val="0"/>
      <w:divBdr>
        <w:top w:val="none" w:sz="0" w:space="0" w:color="auto"/>
        <w:left w:val="none" w:sz="0" w:space="0" w:color="auto"/>
        <w:bottom w:val="none" w:sz="0" w:space="0" w:color="auto"/>
        <w:right w:val="none" w:sz="0" w:space="0" w:color="auto"/>
      </w:divBdr>
    </w:div>
    <w:div w:id="978192900">
      <w:marLeft w:val="480"/>
      <w:marRight w:val="0"/>
      <w:marTop w:val="0"/>
      <w:marBottom w:val="0"/>
      <w:divBdr>
        <w:top w:val="none" w:sz="0" w:space="0" w:color="auto"/>
        <w:left w:val="none" w:sz="0" w:space="0" w:color="auto"/>
        <w:bottom w:val="none" w:sz="0" w:space="0" w:color="auto"/>
        <w:right w:val="none" w:sz="0" w:space="0" w:color="auto"/>
      </w:divBdr>
    </w:div>
    <w:div w:id="978218767">
      <w:marLeft w:val="480"/>
      <w:marRight w:val="0"/>
      <w:marTop w:val="0"/>
      <w:marBottom w:val="0"/>
      <w:divBdr>
        <w:top w:val="none" w:sz="0" w:space="0" w:color="auto"/>
        <w:left w:val="none" w:sz="0" w:space="0" w:color="auto"/>
        <w:bottom w:val="none" w:sz="0" w:space="0" w:color="auto"/>
        <w:right w:val="none" w:sz="0" w:space="0" w:color="auto"/>
      </w:divBdr>
    </w:div>
    <w:div w:id="978462677">
      <w:marLeft w:val="480"/>
      <w:marRight w:val="0"/>
      <w:marTop w:val="0"/>
      <w:marBottom w:val="0"/>
      <w:divBdr>
        <w:top w:val="none" w:sz="0" w:space="0" w:color="auto"/>
        <w:left w:val="none" w:sz="0" w:space="0" w:color="auto"/>
        <w:bottom w:val="none" w:sz="0" w:space="0" w:color="auto"/>
        <w:right w:val="none" w:sz="0" w:space="0" w:color="auto"/>
      </w:divBdr>
    </w:div>
    <w:div w:id="978535117">
      <w:marLeft w:val="480"/>
      <w:marRight w:val="0"/>
      <w:marTop w:val="0"/>
      <w:marBottom w:val="0"/>
      <w:divBdr>
        <w:top w:val="none" w:sz="0" w:space="0" w:color="auto"/>
        <w:left w:val="none" w:sz="0" w:space="0" w:color="auto"/>
        <w:bottom w:val="none" w:sz="0" w:space="0" w:color="auto"/>
        <w:right w:val="none" w:sz="0" w:space="0" w:color="auto"/>
      </w:divBdr>
    </w:div>
    <w:div w:id="978808294">
      <w:marLeft w:val="480"/>
      <w:marRight w:val="0"/>
      <w:marTop w:val="0"/>
      <w:marBottom w:val="0"/>
      <w:divBdr>
        <w:top w:val="none" w:sz="0" w:space="0" w:color="auto"/>
        <w:left w:val="none" w:sz="0" w:space="0" w:color="auto"/>
        <w:bottom w:val="none" w:sz="0" w:space="0" w:color="auto"/>
        <w:right w:val="none" w:sz="0" w:space="0" w:color="auto"/>
      </w:divBdr>
    </w:div>
    <w:div w:id="979652460">
      <w:marLeft w:val="480"/>
      <w:marRight w:val="0"/>
      <w:marTop w:val="0"/>
      <w:marBottom w:val="0"/>
      <w:divBdr>
        <w:top w:val="none" w:sz="0" w:space="0" w:color="auto"/>
        <w:left w:val="none" w:sz="0" w:space="0" w:color="auto"/>
        <w:bottom w:val="none" w:sz="0" w:space="0" w:color="auto"/>
        <w:right w:val="none" w:sz="0" w:space="0" w:color="auto"/>
      </w:divBdr>
    </w:div>
    <w:div w:id="980109229">
      <w:marLeft w:val="480"/>
      <w:marRight w:val="0"/>
      <w:marTop w:val="0"/>
      <w:marBottom w:val="0"/>
      <w:divBdr>
        <w:top w:val="none" w:sz="0" w:space="0" w:color="auto"/>
        <w:left w:val="none" w:sz="0" w:space="0" w:color="auto"/>
        <w:bottom w:val="none" w:sz="0" w:space="0" w:color="auto"/>
        <w:right w:val="none" w:sz="0" w:space="0" w:color="auto"/>
      </w:divBdr>
    </w:div>
    <w:div w:id="980115285">
      <w:marLeft w:val="480"/>
      <w:marRight w:val="0"/>
      <w:marTop w:val="0"/>
      <w:marBottom w:val="0"/>
      <w:divBdr>
        <w:top w:val="none" w:sz="0" w:space="0" w:color="auto"/>
        <w:left w:val="none" w:sz="0" w:space="0" w:color="auto"/>
        <w:bottom w:val="none" w:sz="0" w:space="0" w:color="auto"/>
        <w:right w:val="none" w:sz="0" w:space="0" w:color="auto"/>
      </w:divBdr>
    </w:div>
    <w:div w:id="980118793">
      <w:marLeft w:val="480"/>
      <w:marRight w:val="0"/>
      <w:marTop w:val="0"/>
      <w:marBottom w:val="0"/>
      <w:divBdr>
        <w:top w:val="none" w:sz="0" w:space="0" w:color="auto"/>
        <w:left w:val="none" w:sz="0" w:space="0" w:color="auto"/>
        <w:bottom w:val="none" w:sz="0" w:space="0" w:color="auto"/>
        <w:right w:val="none" w:sz="0" w:space="0" w:color="auto"/>
      </w:divBdr>
    </w:div>
    <w:div w:id="980156608">
      <w:marLeft w:val="480"/>
      <w:marRight w:val="0"/>
      <w:marTop w:val="0"/>
      <w:marBottom w:val="0"/>
      <w:divBdr>
        <w:top w:val="none" w:sz="0" w:space="0" w:color="auto"/>
        <w:left w:val="none" w:sz="0" w:space="0" w:color="auto"/>
        <w:bottom w:val="none" w:sz="0" w:space="0" w:color="auto"/>
        <w:right w:val="none" w:sz="0" w:space="0" w:color="auto"/>
      </w:divBdr>
    </w:div>
    <w:div w:id="980426959">
      <w:marLeft w:val="480"/>
      <w:marRight w:val="0"/>
      <w:marTop w:val="0"/>
      <w:marBottom w:val="0"/>
      <w:divBdr>
        <w:top w:val="none" w:sz="0" w:space="0" w:color="auto"/>
        <w:left w:val="none" w:sz="0" w:space="0" w:color="auto"/>
        <w:bottom w:val="none" w:sz="0" w:space="0" w:color="auto"/>
        <w:right w:val="none" w:sz="0" w:space="0" w:color="auto"/>
      </w:divBdr>
    </w:div>
    <w:div w:id="982194621">
      <w:marLeft w:val="480"/>
      <w:marRight w:val="0"/>
      <w:marTop w:val="0"/>
      <w:marBottom w:val="0"/>
      <w:divBdr>
        <w:top w:val="none" w:sz="0" w:space="0" w:color="auto"/>
        <w:left w:val="none" w:sz="0" w:space="0" w:color="auto"/>
        <w:bottom w:val="none" w:sz="0" w:space="0" w:color="auto"/>
        <w:right w:val="none" w:sz="0" w:space="0" w:color="auto"/>
      </w:divBdr>
    </w:div>
    <w:div w:id="983049405">
      <w:marLeft w:val="480"/>
      <w:marRight w:val="0"/>
      <w:marTop w:val="0"/>
      <w:marBottom w:val="0"/>
      <w:divBdr>
        <w:top w:val="none" w:sz="0" w:space="0" w:color="auto"/>
        <w:left w:val="none" w:sz="0" w:space="0" w:color="auto"/>
        <w:bottom w:val="none" w:sz="0" w:space="0" w:color="auto"/>
        <w:right w:val="none" w:sz="0" w:space="0" w:color="auto"/>
      </w:divBdr>
    </w:div>
    <w:div w:id="983240880">
      <w:marLeft w:val="480"/>
      <w:marRight w:val="0"/>
      <w:marTop w:val="0"/>
      <w:marBottom w:val="0"/>
      <w:divBdr>
        <w:top w:val="none" w:sz="0" w:space="0" w:color="auto"/>
        <w:left w:val="none" w:sz="0" w:space="0" w:color="auto"/>
        <w:bottom w:val="none" w:sz="0" w:space="0" w:color="auto"/>
        <w:right w:val="none" w:sz="0" w:space="0" w:color="auto"/>
      </w:divBdr>
    </w:div>
    <w:div w:id="983702431">
      <w:marLeft w:val="480"/>
      <w:marRight w:val="0"/>
      <w:marTop w:val="0"/>
      <w:marBottom w:val="0"/>
      <w:divBdr>
        <w:top w:val="none" w:sz="0" w:space="0" w:color="auto"/>
        <w:left w:val="none" w:sz="0" w:space="0" w:color="auto"/>
        <w:bottom w:val="none" w:sz="0" w:space="0" w:color="auto"/>
        <w:right w:val="none" w:sz="0" w:space="0" w:color="auto"/>
      </w:divBdr>
    </w:div>
    <w:div w:id="983898815">
      <w:marLeft w:val="480"/>
      <w:marRight w:val="0"/>
      <w:marTop w:val="0"/>
      <w:marBottom w:val="0"/>
      <w:divBdr>
        <w:top w:val="none" w:sz="0" w:space="0" w:color="auto"/>
        <w:left w:val="none" w:sz="0" w:space="0" w:color="auto"/>
        <w:bottom w:val="none" w:sz="0" w:space="0" w:color="auto"/>
        <w:right w:val="none" w:sz="0" w:space="0" w:color="auto"/>
      </w:divBdr>
    </w:div>
    <w:div w:id="984316448">
      <w:marLeft w:val="480"/>
      <w:marRight w:val="0"/>
      <w:marTop w:val="0"/>
      <w:marBottom w:val="0"/>
      <w:divBdr>
        <w:top w:val="none" w:sz="0" w:space="0" w:color="auto"/>
        <w:left w:val="none" w:sz="0" w:space="0" w:color="auto"/>
        <w:bottom w:val="none" w:sz="0" w:space="0" w:color="auto"/>
        <w:right w:val="none" w:sz="0" w:space="0" w:color="auto"/>
      </w:divBdr>
    </w:div>
    <w:div w:id="984430217">
      <w:marLeft w:val="480"/>
      <w:marRight w:val="0"/>
      <w:marTop w:val="0"/>
      <w:marBottom w:val="0"/>
      <w:divBdr>
        <w:top w:val="none" w:sz="0" w:space="0" w:color="auto"/>
        <w:left w:val="none" w:sz="0" w:space="0" w:color="auto"/>
        <w:bottom w:val="none" w:sz="0" w:space="0" w:color="auto"/>
        <w:right w:val="none" w:sz="0" w:space="0" w:color="auto"/>
      </w:divBdr>
    </w:div>
    <w:div w:id="984696054">
      <w:marLeft w:val="480"/>
      <w:marRight w:val="0"/>
      <w:marTop w:val="0"/>
      <w:marBottom w:val="0"/>
      <w:divBdr>
        <w:top w:val="none" w:sz="0" w:space="0" w:color="auto"/>
        <w:left w:val="none" w:sz="0" w:space="0" w:color="auto"/>
        <w:bottom w:val="none" w:sz="0" w:space="0" w:color="auto"/>
        <w:right w:val="none" w:sz="0" w:space="0" w:color="auto"/>
      </w:divBdr>
    </w:div>
    <w:div w:id="984967033">
      <w:marLeft w:val="480"/>
      <w:marRight w:val="0"/>
      <w:marTop w:val="0"/>
      <w:marBottom w:val="0"/>
      <w:divBdr>
        <w:top w:val="none" w:sz="0" w:space="0" w:color="auto"/>
        <w:left w:val="none" w:sz="0" w:space="0" w:color="auto"/>
        <w:bottom w:val="none" w:sz="0" w:space="0" w:color="auto"/>
        <w:right w:val="none" w:sz="0" w:space="0" w:color="auto"/>
      </w:divBdr>
    </w:div>
    <w:div w:id="985162604">
      <w:marLeft w:val="480"/>
      <w:marRight w:val="0"/>
      <w:marTop w:val="0"/>
      <w:marBottom w:val="0"/>
      <w:divBdr>
        <w:top w:val="none" w:sz="0" w:space="0" w:color="auto"/>
        <w:left w:val="none" w:sz="0" w:space="0" w:color="auto"/>
        <w:bottom w:val="none" w:sz="0" w:space="0" w:color="auto"/>
        <w:right w:val="none" w:sz="0" w:space="0" w:color="auto"/>
      </w:divBdr>
    </w:div>
    <w:div w:id="985209948">
      <w:marLeft w:val="480"/>
      <w:marRight w:val="0"/>
      <w:marTop w:val="0"/>
      <w:marBottom w:val="0"/>
      <w:divBdr>
        <w:top w:val="none" w:sz="0" w:space="0" w:color="auto"/>
        <w:left w:val="none" w:sz="0" w:space="0" w:color="auto"/>
        <w:bottom w:val="none" w:sz="0" w:space="0" w:color="auto"/>
        <w:right w:val="none" w:sz="0" w:space="0" w:color="auto"/>
      </w:divBdr>
    </w:div>
    <w:div w:id="985282066">
      <w:marLeft w:val="480"/>
      <w:marRight w:val="0"/>
      <w:marTop w:val="0"/>
      <w:marBottom w:val="0"/>
      <w:divBdr>
        <w:top w:val="none" w:sz="0" w:space="0" w:color="auto"/>
        <w:left w:val="none" w:sz="0" w:space="0" w:color="auto"/>
        <w:bottom w:val="none" w:sz="0" w:space="0" w:color="auto"/>
        <w:right w:val="none" w:sz="0" w:space="0" w:color="auto"/>
      </w:divBdr>
    </w:div>
    <w:div w:id="985283007">
      <w:marLeft w:val="480"/>
      <w:marRight w:val="0"/>
      <w:marTop w:val="0"/>
      <w:marBottom w:val="0"/>
      <w:divBdr>
        <w:top w:val="none" w:sz="0" w:space="0" w:color="auto"/>
        <w:left w:val="none" w:sz="0" w:space="0" w:color="auto"/>
        <w:bottom w:val="none" w:sz="0" w:space="0" w:color="auto"/>
        <w:right w:val="none" w:sz="0" w:space="0" w:color="auto"/>
      </w:divBdr>
    </w:div>
    <w:div w:id="985430415">
      <w:marLeft w:val="480"/>
      <w:marRight w:val="0"/>
      <w:marTop w:val="0"/>
      <w:marBottom w:val="0"/>
      <w:divBdr>
        <w:top w:val="none" w:sz="0" w:space="0" w:color="auto"/>
        <w:left w:val="none" w:sz="0" w:space="0" w:color="auto"/>
        <w:bottom w:val="none" w:sz="0" w:space="0" w:color="auto"/>
        <w:right w:val="none" w:sz="0" w:space="0" w:color="auto"/>
      </w:divBdr>
    </w:div>
    <w:div w:id="985549806">
      <w:marLeft w:val="480"/>
      <w:marRight w:val="0"/>
      <w:marTop w:val="0"/>
      <w:marBottom w:val="0"/>
      <w:divBdr>
        <w:top w:val="none" w:sz="0" w:space="0" w:color="auto"/>
        <w:left w:val="none" w:sz="0" w:space="0" w:color="auto"/>
        <w:bottom w:val="none" w:sz="0" w:space="0" w:color="auto"/>
        <w:right w:val="none" w:sz="0" w:space="0" w:color="auto"/>
      </w:divBdr>
    </w:div>
    <w:div w:id="985738938">
      <w:marLeft w:val="480"/>
      <w:marRight w:val="0"/>
      <w:marTop w:val="0"/>
      <w:marBottom w:val="0"/>
      <w:divBdr>
        <w:top w:val="none" w:sz="0" w:space="0" w:color="auto"/>
        <w:left w:val="none" w:sz="0" w:space="0" w:color="auto"/>
        <w:bottom w:val="none" w:sz="0" w:space="0" w:color="auto"/>
        <w:right w:val="none" w:sz="0" w:space="0" w:color="auto"/>
      </w:divBdr>
    </w:div>
    <w:div w:id="986087393">
      <w:marLeft w:val="480"/>
      <w:marRight w:val="0"/>
      <w:marTop w:val="0"/>
      <w:marBottom w:val="0"/>
      <w:divBdr>
        <w:top w:val="none" w:sz="0" w:space="0" w:color="auto"/>
        <w:left w:val="none" w:sz="0" w:space="0" w:color="auto"/>
        <w:bottom w:val="none" w:sz="0" w:space="0" w:color="auto"/>
        <w:right w:val="none" w:sz="0" w:space="0" w:color="auto"/>
      </w:divBdr>
    </w:div>
    <w:div w:id="986132055">
      <w:marLeft w:val="480"/>
      <w:marRight w:val="0"/>
      <w:marTop w:val="0"/>
      <w:marBottom w:val="0"/>
      <w:divBdr>
        <w:top w:val="none" w:sz="0" w:space="0" w:color="auto"/>
        <w:left w:val="none" w:sz="0" w:space="0" w:color="auto"/>
        <w:bottom w:val="none" w:sz="0" w:space="0" w:color="auto"/>
        <w:right w:val="none" w:sz="0" w:space="0" w:color="auto"/>
      </w:divBdr>
    </w:div>
    <w:div w:id="986668949">
      <w:marLeft w:val="480"/>
      <w:marRight w:val="0"/>
      <w:marTop w:val="0"/>
      <w:marBottom w:val="0"/>
      <w:divBdr>
        <w:top w:val="none" w:sz="0" w:space="0" w:color="auto"/>
        <w:left w:val="none" w:sz="0" w:space="0" w:color="auto"/>
        <w:bottom w:val="none" w:sz="0" w:space="0" w:color="auto"/>
        <w:right w:val="none" w:sz="0" w:space="0" w:color="auto"/>
      </w:divBdr>
    </w:div>
    <w:div w:id="986739589">
      <w:marLeft w:val="480"/>
      <w:marRight w:val="0"/>
      <w:marTop w:val="0"/>
      <w:marBottom w:val="0"/>
      <w:divBdr>
        <w:top w:val="none" w:sz="0" w:space="0" w:color="auto"/>
        <w:left w:val="none" w:sz="0" w:space="0" w:color="auto"/>
        <w:bottom w:val="none" w:sz="0" w:space="0" w:color="auto"/>
        <w:right w:val="none" w:sz="0" w:space="0" w:color="auto"/>
      </w:divBdr>
    </w:div>
    <w:div w:id="987515938">
      <w:marLeft w:val="480"/>
      <w:marRight w:val="0"/>
      <w:marTop w:val="0"/>
      <w:marBottom w:val="0"/>
      <w:divBdr>
        <w:top w:val="none" w:sz="0" w:space="0" w:color="auto"/>
        <w:left w:val="none" w:sz="0" w:space="0" w:color="auto"/>
        <w:bottom w:val="none" w:sz="0" w:space="0" w:color="auto"/>
        <w:right w:val="none" w:sz="0" w:space="0" w:color="auto"/>
      </w:divBdr>
    </w:div>
    <w:div w:id="988170574">
      <w:marLeft w:val="480"/>
      <w:marRight w:val="0"/>
      <w:marTop w:val="0"/>
      <w:marBottom w:val="0"/>
      <w:divBdr>
        <w:top w:val="none" w:sz="0" w:space="0" w:color="auto"/>
        <w:left w:val="none" w:sz="0" w:space="0" w:color="auto"/>
        <w:bottom w:val="none" w:sz="0" w:space="0" w:color="auto"/>
        <w:right w:val="none" w:sz="0" w:space="0" w:color="auto"/>
      </w:divBdr>
    </w:div>
    <w:div w:id="990250622">
      <w:marLeft w:val="480"/>
      <w:marRight w:val="0"/>
      <w:marTop w:val="0"/>
      <w:marBottom w:val="0"/>
      <w:divBdr>
        <w:top w:val="none" w:sz="0" w:space="0" w:color="auto"/>
        <w:left w:val="none" w:sz="0" w:space="0" w:color="auto"/>
        <w:bottom w:val="none" w:sz="0" w:space="0" w:color="auto"/>
        <w:right w:val="none" w:sz="0" w:space="0" w:color="auto"/>
      </w:divBdr>
    </w:div>
    <w:div w:id="990409364">
      <w:marLeft w:val="480"/>
      <w:marRight w:val="0"/>
      <w:marTop w:val="0"/>
      <w:marBottom w:val="0"/>
      <w:divBdr>
        <w:top w:val="none" w:sz="0" w:space="0" w:color="auto"/>
        <w:left w:val="none" w:sz="0" w:space="0" w:color="auto"/>
        <w:bottom w:val="none" w:sz="0" w:space="0" w:color="auto"/>
        <w:right w:val="none" w:sz="0" w:space="0" w:color="auto"/>
      </w:divBdr>
    </w:div>
    <w:div w:id="991756685">
      <w:marLeft w:val="480"/>
      <w:marRight w:val="0"/>
      <w:marTop w:val="0"/>
      <w:marBottom w:val="0"/>
      <w:divBdr>
        <w:top w:val="none" w:sz="0" w:space="0" w:color="auto"/>
        <w:left w:val="none" w:sz="0" w:space="0" w:color="auto"/>
        <w:bottom w:val="none" w:sz="0" w:space="0" w:color="auto"/>
        <w:right w:val="none" w:sz="0" w:space="0" w:color="auto"/>
      </w:divBdr>
    </w:div>
    <w:div w:id="991835139">
      <w:marLeft w:val="480"/>
      <w:marRight w:val="0"/>
      <w:marTop w:val="0"/>
      <w:marBottom w:val="0"/>
      <w:divBdr>
        <w:top w:val="none" w:sz="0" w:space="0" w:color="auto"/>
        <w:left w:val="none" w:sz="0" w:space="0" w:color="auto"/>
        <w:bottom w:val="none" w:sz="0" w:space="0" w:color="auto"/>
        <w:right w:val="none" w:sz="0" w:space="0" w:color="auto"/>
      </w:divBdr>
    </w:div>
    <w:div w:id="992950602">
      <w:marLeft w:val="480"/>
      <w:marRight w:val="0"/>
      <w:marTop w:val="0"/>
      <w:marBottom w:val="0"/>
      <w:divBdr>
        <w:top w:val="none" w:sz="0" w:space="0" w:color="auto"/>
        <w:left w:val="none" w:sz="0" w:space="0" w:color="auto"/>
        <w:bottom w:val="none" w:sz="0" w:space="0" w:color="auto"/>
        <w:right w:val="none" w:sz="0" w:space="0" w:color="auto"/>
      </w:divBdr>
    </w:div>
    <w:div w:id="993679990">
      <w:marLeft w:val="480"/>
      <w:marRight w:val="0"/>
      <w:marTop w:val="0"/>
      <w:marBottom w:val="0"/>
      <w:divBdr>
        <w:top w:val="none" w:sz="0" w:space="0" w:color="auto"/>
        <w:left w:val="none" w:sz="0" w:space="0" w:color="auto"/>
        <w:bottom w:val="none" w:sz="0" w:space="0" w:color="auto"/>
        <w:right w:val="none" w:sz="0" w:space="0" w:color="auto"/>
      </w:divBdr>
    </w:div>
    <w:div w:id="994190200">
      <w:marLeft w:val="480"/>
      <w:marRight w:val="0"/>
      <w:marTop w:val="0"/>
      <w:marBottom w:val="0"/>
      <w:divBdr>
        <w:top w:val="none" w:sz="0" w:space="0" w:color="auto"/>
        <w:left w:val="none" w:sz="0" w:space="0" w:color="auto"/>
        <w:bottom w:val="none" w:sz="0" w:space="0" w:color="auto"/>
        <w:right w:val="none" w:sz="0" w:space="0" w:color="auto"/>
      </w:divBdr>
    </w:div>
    <w:div w:id="994408788">
      <w:marLeft w:val="480"/>
      <w:marRight w:val="0"/>
      <w:marTop w:val="0"/>
      <w:marBottom w:val="0"/>
      <w:divBdr>
        <w:top w:val="none" w:sz="0" w:space="0" w:color="auto"/>
        <w:left w:val="none" w:sz="0" w:space="0" w:color="auto"/>
        <w:bottom w:val="none" w:sz="0" w:space="0" w:color="auto"/>
        <w:right w:val="none" w:sz="0" w:space="0" w:color="auto"/>
      </w:divBdr>
    </w:div>
    <w:div w:id="994914588">
      <w:marLeft w:val="480"/>
      <w:marRight w:val="0"/>
      <w:marTop w:val="0"/>
      <w:marBottom w:val="0"/>
      <w:divBdr>
        <w:top w:val="none" w:sz="0" w:space="0" w:color="auto"/>
        <w:left w:val="none" w:sz="0" w:space="0" w:color="auto"/>
        <w:bottom w:val="none" w:sz="0" w:space="0" w:color="auto"/>
        <w:right w:val="none" w:sz="0" w:space="0" w:color="auto"/>
      </w:divBdr>
    </w:div>
    <w:div w:id="995499525">
      <w:marLeft w:val="480"/>
      <w:marRight w:val="0"/>
      <w:marTop w:val="0"/>
      <w:marBottom w:val="0"/>
      <w:divBdr>
        <w:top w:val="none" w:sz="0" w:space="0" w:color="auto"/>
        <w:left w:val="none" w:sz="0" w:space="0" w:color="auto"/>
        <w:bottom w:val="none" w:sz="0" w:space="0" w:color="auto"/>
        <w:right w:val="none" w:sz="0" w:space="0" w:color="auto"/>
      </w:divBdr>
    </w:div>
    <w:div w:id="995761897">
      <w:marLeft w:val="480"/>
      <w:marRight w:val="0"/>
      <w:marTop w:val="0"/>
      <w:marBottom w:val="0"/>
      <w:divBdr>
        <w:top w:val="none" w:sz="0" w:space="0" w:color="auto"/>
        <w:left w:val="none" w:sz="0" w:space="0" w:color="auto"/>
        <w:bottom w:val="none" w:sz="0" w:space="0" w:color="auto"/>
        <w:right w:val="none" w:sz="0" w:space="0" w:color="auto"/>
      </w:divBdr>
    </w:div>
    <w:div w:id="995762592">
      <w:marLeft w:val="480"/>
      <w:marRight w:val="0"/>
      <w:marTop w:val="0"/>
      <w:marBottom w:val="0"/>
      <w:divBdr>
        <w:top w:val="none" w:sz="0" w:space="0" w:color="auto"/>
        <w:left w:val="none" w:sz="0" w:space="0" w:color="auto"/>
        <w:bottom w:val="none" w:sz="0" w:space="0" w:color="auto"/>
        <w:right w:val="none" w:sz="0" w:space="0" w:color="auto"/>
      </w:divBdr>
    </w:div>
    <w:div w:id="996154732">
      <w:marLeft w:val="480"/>
      <w:marRight w:val="0"/>
      <w:marTop w:val="0"/>
      <w:marBottom w:val="0"/>
      <w:divBdr>
        <w:top w:val="none" w:sz="0" w:space="0" w:color="auto"/>
        <w:left w:val="none" w:sz="0" w:space="0" w:color="auto"/>
        <w:bottom w:val="none" w:sz="0" w:space="0" w:color="auto"/>
        <w:right w:val="none" w:sz="0" w:space="0" w:color="auto"/>
      </w:divBdr>
    </w:div>
    <w:div w:id="996421012">
      <w:marLeft w:val="480"/>
      <w:marRight w:val="0"/>
      <w:marTop w:val="0"/>
      <w:marBottom w:val="0"/>
      <w:divBdr>
        <w:top w:val="none" w:sz="0" w:space="0" w:color="auto"/>
        <w:left w:val="none" w:sz="0" w:space="0" w:color="auto"/>
        <w:bottom w:val="none" w:sz="0" w:space="0" w:color="auto"/>
        <w:right w:val="none" w:sz="0" w:space="0" w:color="auto"/>
      </w:divBdr>
    </w:div>
    <w:div w:id="996767401">
      <w:marLeft w:val="480"/>
      <w:marRight w:val="0"/>
      <w:marTop w:val="0"/>
      <w:marBottom w:val="0"/>
      <w:divBdr>
        <w:top w:val="none" w:sz="0" w:space="0" w:color="auto"/>
        <w:left w:val="none" w:sz="0" w:space="0" w:color="auto"/>
        <w:bottom w:val="none" w:sz="0" w:space="0" w:color="auto"/>
        <w:right w:val="none" w:sz="0" w:space="0" w:color="auto"/>
      </w:divBdr>
    </w:div>
    <w:div w:id="996878499">
      <w:marLeft w:val="480"/>
      <w:marRight w:val="0"/>
      <w:marTop w:val="0"/>
      <w:marBottom w:val="0"/>
      <w:divBdr>
        <w:top w:val="none" w:sz="0" w:space="0" w:color="auto"/>
        <w:left w:val="none" w:sz="0" w:space="0" w:color="auto"/>
        <w:bottom w:val="none" w:sz="0" w:space="0" w:color="auto"/>
        <w:right w:val="none" w:sz="0" w:space="0" w:color="auto"/>
      </w:divBdr>
    </w:div>
    <w:div w:id="997030769">
      <w:marLeft w:val="480"/>
      <w:marRight w:val="0"/>
      <w:marTop w:val="0"/>
      <w:marBottom w:val="0"/>
      <w:divBdr>
        <w:top w:val="none" w:sz="0" w:space="0" w:color="auto"/>
        <w:left w:val="none" w:sz="0" w:space="0" w:color="auto"/>
        <w:bottom w:val="none" w:sz="0" w:space="0" w:color="auto"/>
        <w:right w:val="none" w:sz="0" w:space="0" w:color="auto"/>
      </w:divBdr>
    </w:div>
    <w:div w:id="997155221">
      <w:marLeft w:val="480"/>
      <w:marRight w:val="0"/>
      <w:marTop w:val="0"/>
      <w:marBottom w:val="0"/>
      <w:divBdr>
        <w:top w:val="none" w:sz="0" w:space="0" w:color="auto"/>
        <w:left w:val="none" w:sz="0" w:space="0" w:color="auto"/>
        <w:bottom w:val="none" w:sz="0" w:space="0" w:color="auto"/>
        <w:right w:val="none" w:sz="0" w:space="0" w:color="auto"/>
      </w:divBdr>
    </w:div>
    <w:div w:id="997807819">
      <w:marLeft w:val="480"/>
      <w:marRight w:val="0"/>
      <w:marTop w:val="0"/>
      <w:marBottom w:val="0"/>
      <w:divBdr>
        <w:top w:val="none" w:sz="0" w:space="0" w:color="auto"/>
        <w:left w:val="none" w:sz="0" w:space="0" w:color="auto"/>
        <w:bottom w:val="none" w:sz="0" w:space="0" w:color="auto"/>
        <w:right w:val="none" w:sz="0" w:space="0" w:color="auto"/>
      </w:divBdr>
    </w:div>
    <w:div w:id="998651532">
      <w:marLeft w:val="480"/>
      <w:marRight w:val="0"/>
      <w:marTop w:val="0"/>
      <w:marBottom w:val="0"/>
      <w:divBdr>
        <w:top w:val="none" w:sz="0" w:space="0" w:color="auto"/>
        <w:left w:val="none" w:sz="0" w:space="0" w:color="auto"/>
        <w:bottom w:val="none" w:sz="0" w:space="0" w:color="auto"/>
        <w:right w:val="none" w:sz="0" w:space="0" w:color="auto"/>
      </w:divBdr>
    </w:div>
    <w:div w:id="998919675">
      <w:marLeft w:val="480"/>
      <w:marRight w:val="0"/>
      <w:marTop w:val="0"/>
      <w:marBottom w:val="0"/>
      <w:divBdr>
        <w:top w:val="none" w:sz="0" w:space="0" w:color="auto"/>
        <w:left w:val="none" w:sz="0" w:space="0" w:color="auto"/>
        <w:bottom w:val="none" w:sz="0" w:space="0" w:color="auto"/>
        <w:right w:val="none" w:sz="0" w:space="0" w:color="auto"/>
      </w:divBdr>
    </w:div>
    <w:div w:id="999312913">
      <w:marLeft w:val="480"/>
      <w:marRight w:val="0"/>
      <w:marTop w:val="0"/>
      <w:marBottom w:val="0"/>
      <w:divBdr>
        <w:top w:val="none" w:sz="0" w:space="0" w:color="auto"/>
        <w:left w:val="none" w:sz="0" w:space="0" w:color="auto"/>
        <w:bottom w:val="none" w:sz="0" w:space="0" w:color="auto"/>
        <w:right w:val="none" w:sz="0" w:space="0" w:color="auto"/>
      </w:divBdr>
    </w:div>
    <w:div w:id="999430798">
      <w:marLeft w:val="480"/>
      <w:marRight w:val="0"/>
      <w:marTop w:val="0"/>
      <w:marBottom w:val="0"/>
      <w:divBdr>
        <w:top w:val="none" w:sz="0" w:space="0" w:color="auto"/>
        <w:left w:val="none" w:sz="0" w:space="0" w:color="auto"/>
        <w:bottom w:val="none" w:sz="0" w:space="0" w:color="auto"/>
        <w:right w:val="none" w:sz="0" w:space="0" w:color="auto"/>
      </w:divBdr>
    </w:div>
    <w:div w:id="999699594">
      <w:marLeft w:val="480"/>
      <w:marRight w:val="0"/>
      <w:marTop w:val="0"/>
      <w:marBottom w:val="0"/>
      <w:divBdr>
        <w:top w:val="none" w:sz="0" w:space="0" w:color="auto"/>
        <w:left w:val="none" w:sz="0" w:space="0" w:color="auto"/>
        <w:bottom w:val="none" w:sz="0" w:space="0" w:color="auto"/>
        <w:right w:val="none" w:sz="0" w:space="0" w:color="auto"/>
      </w:divBdr>
    </w:div>
    <w:div w:id="1000040474">
      <w:marLeft w:val="480"/>
      <w:marRight w:val="0"/>
      <w:marTop w:val="0"/>
      <w:marBottom w:val="0"/>
      <w:divBdr>
        <w:top w:val="none" w:sz="0" w:space="0" w:color="auto"/>
        <w:left w:val="none" w:sz="0" w:space="0" w:color="auto"/>
        <w:bottom w:val="none" w:sz="0" w:space="0" w:color="auto"/>
        <w:right w:val="none" w:sz="0" w:space="0" w:color="auto"/>
      </w:divBdr>
    </w:div>
    <w:div w:id="1000276151">
      <w:marLeft w:val="480"/>
      <w:marRight w:val="0"/>
      <w:marTop w:val="0"/>
      <w:marBottom w:val="0"/>
      <w:divBdr>
        <w:top w:val="none" w:sz="0" w:space="0" w:color="auto"/>
        <w:left w:val="none" w:sz="0" w:space="0" w:color="auto"/>
        <w:bottom w:val="none" w:sz="0" w:space="0" w:color="auto"/>
        <w:right w:val="none" w:sz="0" w:space="0" w:color="auto"/>
      </w:divBdr>
    </w:div>
    <w:div w:id="1001157483">
      <w:marLeft w:val="480"/>
      <w:marRight w:val="0"/>
      <w:marTop w:val="0"/>
      <w:marBottom w:val="0"/>
      <w:divBdr>
        <w:top w:val="none" w:sz="0" w:space="0" w:color="auto"/>
        <w:left w:val="none" w:sz="0" w:space="0" w:color="auto"/>
        <w:bottom w:val="none" w:sz="0" w:space="0" w:color="auto"/>
        <w:right w:val="none" w:sz="0" w:space="0" w:color="auto"/>
      </w:divBdr>
    </w:div>
    <w:div w:id="1002122581">
      <w:marLeft w:val="480"/>
      <w:marRight w:val="0"/>
      <w:marTop w:val="0"/>
      <w:marBottom w:val="0"/>
      <w:divBdr>
        <w:top w:val="none" w:sz="0" w:space="0" w:color="auto"/>
        <w:left w:val="none" w:sz="0" w:space="0" w:color="auto"/>
        <w:bottom w:val="none" w:sz="0" w:space="0" w:color="auto"/>
        <w:right w:val="none" w:sz="0" w:space="0" w:color="auto"/>
      </w:divBdr>
    </w:div>
    <w:div w:id="1002127334">
      <w:marLeft w:val="480"/>
      <w:marRight w:val="0"/>
      <w:marTop w:val="0"/>
      <w:marBottom w:val="0"/>
      <w:divBdr>
        <w:top w:val="none" w:sz="0" w:space="0" w:color="auto"/>
        <w:left w:val="none" w:sz="0" w:space="0" w:color="auto"/>
        <w:bottom w:val="none" w:sz="0" w:space="0" w:color="auto"/>
        <w:right w:val="none" w:sz="0" w:space="0" w:color="auto"/>
      </w:divBdr>
    </w:div>
    <w:div w:id="1003361879">
      <w:marLeft w:val="480"/>
      <w:marRight w:val="0"/>
      <w:marTop w:val="0"/>
      <w:marBottom w:val="0"/>
      <w:divBdr>
        <w:top w:val="none" w:sz="0" w:space="0" w:color="auto"/>
        <w:left w:val="none" w:sz="0" w:space="0" w:color="auto"/>
        <w:bottom w:val="none" w:sz="0" w:space="0" w:color="auto"/>
        <w:right w:val="none" w:sz="0" w:space="0" w:color="auto"/>
      </w:divBdr>
    </w:div>
    <w:div w:id="1003387631">
      <w:marLeft w:val="480"/>
      <w:marRight w:val="0"/>
      <w:marTop w:val="0"/>
      <w:marBottom w:val="0"/>
      <w:divBdr>
        <w:top w:val="none" w:sz="0" w:space="0" w:color="auto"/>
        <w:left w:val="none" w:sz="0" w:space="0" w:color="auto"/>
        <w:bottom w:val="none" w:sz="0" w:space="0" w:color="auto"/>
        <w:right w:val="none" w:sz="0" w:space="0" w:color="auto"/>
      </w:divBdr>
    </w:div>
    <w:div w:id="1003775228">
      <w:marLeft w:val="480"/>
      <w:marRight w:val="0"/>
      <w:marTop w:val="0"/>
      <w:marBottom w:val="0"/>
      <w:divBdr>
        <w:top w:val="none" w:sz="0" w:space="0" w:color="auto"/>
        <w:left w:val="none" w:sz="0" w:space="0" w:color="auto"/>
        <w:bottom w:val="none" w:sz="0" w:space="0" w:color="auto"/>
        <w:right w:val="none" w:sz="0" w:space="0" w:color="auto"/>
      </w:divBdr>
    </w:div>
    <w:div w:id="1004672696">
      <w:marLeft w:val="480"/>
      <w:marRight w:val="0"/>
      <w:marTop w:val="0"/>
      <w:marBottom w:val="0"/>
      <w:divBdr>
        <w:top w:val="none" w:sz="0" w:space="0" w:color="auto"/>
        <w:left w:val="none" w:sz="0" w:space="0" w:color="auto"/>
        <w:bottom w:val="none" w:sz="0" w:space="0" w:color="auto"/>
        <w:right w:val="none" w:sz="0" w:space="0" w:color="auto"/>
      </w:divBdr>
    </w:div>
    <w:div w:id="1005204612">
      <w:marLeft w:val="480"/>
      <w:marRight w:val="0"/>
      <w:marTop w:val="0"/>
      <w:marBottom w:val="0"/>
      <w:divBdr>
        <w:top w:val="none" w:sz="0" w:space="0" w:color="auto"/>
        <w:left w:val="none" w:sz="0" w:space="0" w:color="auto"/>
        <w:bottom w:val="none" w:sz="0" w:space="0" w:color="auto"/>
        <w:right w:val="none" w:sz="0" w:space="0" w:color="auto"/>
      </w:divBdr>
    </w:div>
    <w:div w:id="1005400012">
      <w:marLeft w:val="480"/>
      <w:marRight w:val="0"/>
      <w:marTop w:val="0"/>
      <w:marBottom w:val="0"/>
      <w:divBdr>
        <w:top w:val="none" w:sz="0" w:space="0" w:color="auto"/>
        <w:left w:val="none" w:sz="0" w:space="0" w:color="auto"/>
        <w:bottom w:val="none" w:sz="0" w:space="0" w:color="auto"/>
        <w:right w:val="none" w:sz="0" w:space="0" w:color="auto"/>
      </w:divBdr>
    </w:div>
    <w:div w:id="1005741911">
      <w:marLeft w:val="480"/>
      <w:marRight w:val="0"/>
      <w:marTop w:val="0"/>
      <w:marBottom w:val="0"/>
      <w:divBdr>
        <w:top w:val="none" w:sz="0" w:space="0" w:color="auto"/>
        <w:left w:val="none" w:sz="0" w:space="0" w:color="auto"/>
        <w:bottom w:val="none" w:sz="0" w:space="0" w:color="auto"/>
        <w:right w:val="none" w:sz="0" w:space="0" w:color="auto"/>
      </w:divBdr>
    </w:div>
    <w:div w:id="1006438622">
      <w:marLeft w:val="480"/>
      <w:marRight w:val="0"/>
      <w:marTop w:val="0"/>
      <w:marBottom w:val="0"/>
      <w:divBdr>
        <w:top w:val="none" w:sz="0" w:space="0" w:color="auto"/>
        <w:left w:val="none" w:sz="0" w:space="0" w:color="auto"/>
        <w:bottom w:val="none" w:sz="0" w:space="0" w:color="auto"/>
        <w:right w:val="none" w:sz="0" w:space="0" w:color="auto"/>
      </w:divBdr>
    </w:div>
    <w:div w:id="1007099739">
      <w:marLeft w:val="480"/>
      <w:marRight w:val="0"/>
      <w:marTop w:val="0"/>
      <w:marBottom w:val="0"/>
      <w:divBdr>
        <w:top w:val="none" w:sz="0" w:space="0" w:color="auto"/>
        <w:left w:val="none" w:sz="0" w:space="0" w:color="auto"/>
        <w:bottom w:val="none" w:sz="0" w:space="0" w:color="auto"/>
        <w:right w:val="none" w:sz="0" w:space="0" w:color="auto"/>
      </w:divBdr>
    </w:div>
    <w:div w:id="1007173424">
      <w:marLeft w:val="480"/>
      <w:marRight w:val="0"/>
      <w:marTop w:val="0"/>
      <w:marBottom w:val="0"/>
      <w:divBdr>
        <w:top w:val="none" w:sz="0" w:space="0" w:color="auto"/>
        <w:left w:val="none" w:sz="0" w:space="0" w:color="auto"/>
        <w:bottom w:val="none" w:sz="0" w:space="0" w:color="auto"/>
        <w:right w:val="none" w:sz="0" w:space="0" w:color="auto"/>
      </w:divBdr>
    </w:div>
    <w:div w:id="1007294435">
      <w:marLeft w:val="480"/>
      <w:marRight w:val="0"/>
      <w:marTop w:val="0"/>
      <w:marBottom w:val="0"/>
      <w:divBdr>
        <w:top w:val="none" w:sz="0" w:space="0" w:color="auto"/>
        <w:left w:val="none" w:sz="0" w:space="0" w:color="auto"/>
        <w:bottom w:val="none" w:sz="0" w:space="0" w:color="auto"/>
        <w:right w:val="none" w:sz="0" w:space="0" w:color="auto"/>
      </w:divBdr>
    </w:div>
    <w:div w:id="1007632285">
      <w:marLeft w:val="480"/>
      <w:marRight w:val="0"/>
      <w:marTop w:val="0"/>
      <w:marBottom w:val="0"/>
      <w:divBdr>
        <w:top w:val="none" w:sz="0" w:space="0" w:color="auto"/>
        <w:left w:val="none" w:sz="0" w:space="0" w:color="auto"/>
        <w:bottom w:val="none" w:sz="0" w:space="0" w:color="auto"/>
        <w:right w:val="none" w:sz="0" w:space="0" w:color="auto"/>
      </w:divBdr>
    </w:div>
    <w:div w:id="1007828456">
      <w:marLeft w:val="480"/>
      <w:marRight w:val="0"/>
      <w:marTop w:val="0"/>
      <w:marBottom w:val="0"/>
      <w:divBdr>
        <w:top w:val="none" w:sz="0" w:space="0" w:color="auto"/>
        <w:left w:val="none" w:sz="0" w:space="0" w:color="auto"/>
        <w:bottom w:val="none" w:sz="0" w:space="0" w:color="auto"/>
        <w:right w:val="none" w:sz="0" w:space="0" w:color="auto"/>
      </w:divBdr>
    </w:div>
    <w:div w:id="1008410835">
      <w:marLeft w:val="480"/>
      <w:marRight w:val="0"/>
      <w:marTop w:val="0"/>
      <w:marBottom w:val="0"/>
      <w:divBdr>
        <w:top w:val="none" w:sz="0" w:space="0" w:color="auto"/>
        <w:left w:val="none" w:sz="0" w:space="0" w:color="auto"/>
        <w:bottom w:val="none" w:sz="0" w:space="0" w:color="auto"/>
        <w:right w:val="none" w:sz="0" w:space="0" w:color="auto"/>
      </w:divBdr>
    </w:div>
    <w:div w:id="1009597087">
      <w:marLeft w:val="480"/>
      <w:marRight w:val="0"/>
      <w:marTop w:val="0"/>
      <w:marBottom w:val="0"/>
      <w:divBdr>
        <w:top w:val="none" w:sz="0" w:space="0" w:color="auto"/>
        <w:left w:val="none" w:sz="0" w:space="0" w:color="auto"/>
        <w:bottom w:val="none" w:sz="0" w:space="0" w:color="auto"/>
        <w:right w:val="none" w:sz="0" w:space="0" w:color="auto"/>
      </w:divBdr>
    </w:div>
    <w:div w:id="1009915962">
      <w:marLeft w:val="480"/>
      <w:marRight w:val="0"/>
      <w:marTop w:val="0"/>
      <w:marBottom w:val="0"/>
      <w:divBdr>
        <w:top w:val="none" w:sz="0" w:space="0" w:color="auto"/>
        <w:left w:val="none" w:sz="0" w:space="0" w:color="auto"/>
        <w:bottom w:val="none" w:sz="0" w:space="0" w:color="auto"/>
        <w:right w:val="none" w:sz="0" w:space="0" w:color="auto"/>
      </w:divBdr>
    </w:div>
    <w:div w:id="1010109300">
      <w:marLeft w:val="480"/>
      <w:marRight w:val="0"/>
      <w:marTop w:val="0"/>
      <w:marBottom w:val="0"/>
      <w:divBdr>
        <w:top w:val="none" w:sz="0" w:space="0" w:color="auto"/>
        <w:left w:val="none" w:sz="0" w:space="0" w:color="auto"/>
        <w:bottom w:val="none" w:sz="0" w:space="0" w:color="auto"/>
        <w:right w:val="none" w:sz="0" w:space="0" w:color="auto"/>
      </w:divBdr>
    </w:div>
    <w:div w:id="1010373925">
      <w:marLeft w:val="480"/>
      <w:marRight w:val="0"/>
      <w:marTop w:val="0"/>
      <w:marBottom w:val="0"/>
      <w:divBdr>
        <w:top w:val="none" w:sz="0" w:space="0" w:color="auto"/>
        <w:left w:val="none" w:sz="0" w:space="0" w:color="auto"/>
        <w:bottom w:val="none" w:sz="0" w:space="0" w:color="auto"/>
        <w:right w:val="none" w:sz="0" w:space="0" w:color="auto"/>
      </w:divBdr>
    </w:div>
    <w:div w:id="1010453252">
      <w:marLeft w:val="480"/>
      <w:marRight w:val="0"/>
      <w:marTop w:val="0"/>
      <w:marBottom w:val="0"/>
      <w:divBdr>
        <w:top w:val="none" w:sz="0" w:space="0" w:color="auto"/>
        <w:left w:val="none" w:sz="0" w:space="0" w:color="auto"/>
        <w:bottom w:val="none" w:sz="0" w:space="0" w:color="auto"/>
        <w:right w:val="none" w:sz="0" w:space="0" w:color="auto"/>
      </w:divBdr>
    </w:div>
    <w:div w:id="1010522132">
      <w:marLeft w:val="480"/>
      <w:marRight w:val="0"/>
      <w:marTop w:val="0"/>
      <w:marBottom w:val="0"/>
      <w:divBdr>
        <w:top w:val="none" w:sz="0" w:space="0" w:color="auto"/>
        <w:left w:val="none" w:sz="0" w:space="0" w:color="auto"/>
        <w:bottom w:val="none" w:sz="0" w:space="0" w:color="auto"/>
        <w:right w:val="none" w:sz="0" w:space="0" w:color="auto"/>
      </w:divBdr>
    </w:div>
    <w:div w:id="1011420292">
      <w:marLeft w:val="480"/>
      <w:marRight w:val="0"/>
      <w:marTop w:val="0"/>
      <w:marBottom w:val="0"/>
      <w:divBdr>
        <w:top w:val="none" w:sz="0" w:space="0" w:color="auto"/>
        <w:left w:val="none" w:sz="0" w:space="0" w:color="auto"/>
        <w:bottom w:val="none" w:sz="0" w:space="0" w:color="auto"/>
        <w:right w:val="none" w:sz="0" w:space="0" w:color="auto"/>
      </w:divBdr>
    </w:div>
    <w:div w:id="1011950102">
      <w:marLeft w:val="480"/>
      <w:marRight w:val="0"/>
      <w:marTop w:val="0"/>
      <w:marBottom w:val="0"/>
      <w:divBdr>
        <w:top w:val="none" w:sz="0" w:space="0" w:color="auto"/>
        <w:left w:val="none" w:sz="0" w:space="0" w:color="auto"/>
        <w:bottom w:val="none" w:sz="0" w:space="0" w:color="auto"/>
        <w:right w:val="none" w:sz="0" w:space="0" w:color="auto"/>
      </w:divBdr>
    </w:div>
    <w:div w:id="1012076218">
      <w:marLeft w:val="480"/>
      <w:marRight w:val="0"/>
      <w:marTop w:val="0"/>
      <w:marBottom w:val="0"/>
      <w:divBdr>
        <w:top w:val="none" w:sz="0" w:space="0" w:color="auto"/>
        <w:left w:val="none" w:sz="0" w:space="0" w:color="auto"/>
        <w:bottom w:val="none" w:sz="0" w:space="0" w:color="auto"/>
        <w:right w:val="none" w:sz="0" w:space="0" w:color="auto"/>
      </w:divBdr>
    </w:div>
    <w:div w:id="1012411644">
      <w:marLeft w:val="480"/>
      <w:marRight w:val="0"/>
      <w:marTop w:val="0"/>
      <w:marBottom w:val="0"/>
      <w:divBdr>
        <w:top w:val="none" w:sz="0" w:space="0" w:color="auto"/>
        <w:left w:val="none" w:sz="0" w:space="0" w:color="auto"/>
        <w:bottom w:val="none" w:sz="0" w:space="0" w:color="auto"/>
        <w:right w:val="none" w:sz="0" w:space="0" w:color="auto"/>
      </w:divBdr>
    </w:div>
    <w:div w:id="1012607759">
      <w:marLeft w:val="480"/>
      <w:marRight w:val="0"/>
      <w:marTop w:val="0"/>
      <w:marBottom w:val="0"/>
      <w:divBdr>
        <w:top w:val="none" w:sz="0" w:space="0" w:color="auto"/>
        <w:left w:val="none" w:sz="0" w:space="0" w:color="auto"/>
        <w:bottom w:val="none" w:sz="0" w:space="0" w:color="auto"/>
        <w:right w:val="none" w:sz="0" w:space="0" w:color="auto"/>
      </w:divBdr>
    </w:div>
    <w:div w:id="1013259391">
      <w:marLeft w:val="480"/>
      <w:marRight w:val="0"/>
      <w:marTop w:val="0"/>
      <w:marBottom w:val="0"/>
      <w:divBdr>
        <w:top w:val="none" w:sz="0" w:space="0" w:color="auto"/>
        <w:left w:val="none" w:sz="0" w:space="0" w:color="auto"/>
        <w:bottom w:val="none" w:sz="0" w:space="0" w:color="auto"/>
        <w:right w:val="none" w:sz="0" w:space="0" w:color="auto"/>
      </w:divBdr>
    </w:div>
    <w:div w:id="1013340849">
      <w:marLeft w:val="480"/>
      <w:marRight w:val="0"/>
      <w:marTop w:val="0"/>
      <w:marBottom w:val="0"/>
      <w:divBdr>
        <w:top w:val="none" w:sz="0" w:space="0" w:color="auto"/>
        <w:left w:val="none" w:sz="0" w:space="0" w:color="auto"/>
        <w:bottom w:val="none" w:sz="0" w:space="0" w:color="auto"/>
        <w:right w:val="none" w:sz="0" w:space="0" w:color="auto"/>
      </w:divBdr>
    </w:div>
    <w:div w:id="1013872136">
      <w:marLeft w:val="480"/>
      <w:marRight w:val="0"/>
      <w:marTop w:val="0"/>
      <w:marBottom w:val="0"/>
      <w:divBdr>
        <w:top w:val="none" w:sz="0" w:space="0" w:color="auto"/>
        <w:left w:val="none" w:sz="0" w:space="0" w:color="auto"/>
        <w:bottom w:val="none" w:sz="0" w:space="0" w:color="auto"/>
        <w:right w:val="none" w:sz="0" w:space="0" w:color="auto"/>
      </w:divBdr>
    </w:div>
    <w:div w:id="1013993669">
      <w:marLeft w:val="480"/>
      <w:marRight w:val="0"/>
      <w:marTop w:val="0"/>
      <w:marBottom w:val="0"/>
      <w:divBdr>
        <w:top w:val="none" w:sz="0" w:space="0" w:color="auto"/>
        <w:left w:val="none" w:sz="0" w:space="0" w:color="auto"/>
        <w:bottom w:val="none" w:sz="0" w:space="0" w:color="auto"/>
        <w:right w:val="none" w:sz="0" w:space="0" w:color="auto"/>
      </w:divBdr>
    </w:div>
    <w:div w:id="1014304194">
      <w:marLeft w:val="480"/>
      <w:marRight w:val="0"/>
      <w:marTop w:val="0"/>
      <w:marBottom w:val="0"/>
      <w:divBdr>
        <w:top w:val="none" w:sz="0" w:space="0" w:color="auto"/>
        <w:left w:val="none" w:sz="0" w:space="0" w:color="auto"/>
        <w:bottom w:val="none" w:sz="0" w:space="0" w:color="auto"/>
        <w:right w:val="none" w:sz="0" w:space="0" w:color="auto"/>
      </w:divBdr>
    </w:div>
    <w:div w:id="1014914376">
      <w:marLeft w:val="480"/>
      <w:marRight w:val="0"/>
      <w:marTop w:val="0"/>
      <w:marBottom w:val="0"/>
      <w:divBdr>
        <w:top w:val="none" w:sz="0" w:space="0" w:color="auto"/>
        <w:left w:val="none" w:sz="0" w:space="0" w:color="auto"/>
        <w:bottom w:val="none" w:sz="0" w:space="0" w:color="auto"/>
        <w:right w:val="none" w:sz="0" w:space="0" w:color="auto"/>
      </w:divBdr>
    </w:div>
    <w:div w:id="1015499146">
      <w:marLeft w:val="480"/>
      <w:marRight w:val="0"/>
      <w:marTop w:val="0"/>
      <w:marBottom w:val="0"/>
      <w:divBdr>
        <w:top w:val="none" w:sz="0" w:space="0" w:color="auto"/>
        <w:left w:val="none" w:sz="0" w:space="0" w:color="auto"/>
        <w:bottom w:val="none" w:sz="0" w:space="0" w:color="auto"/>
        <w:right w:val="none" w:sz="0" w:space="0" w:color="auto"/>
      </w:divBdr>
    </w:div>
    <w:div w:id="1016267204">
      <w:marLeft w:val="480"/>
      <w:marRight w:val="0"/>
      <w:marTop w:val="0"/>
      <w:marBottom w:val="0"/>
      <w:divBdr>
        <w:top w:val="none" w:sz="0" w:space="0" w:color="auto"/>
        <w:left w:val="none" w:sz="0" w:space="0" w:color="auto"/>
        <w:bottom w:val="none" w:sz="0" w:space="0" w:color="auto"/>
        <w:right w:val="none" w:sz="0" w:space="0" w:color="auto"/>
      </w:divBdr>
    </w:div>
    <w:div w:id="1016270851">
      <w:marLeft w:val="480"/>
      <w:marRight w:val="0"/>
      <w:marTop w:val="0"/>
      <w:marBottom w:val="0"/>
      <w:divBdr>
        <w:top w:val="none" w:sz="0" w:space="0" w:color="auto"/>
        <w:left w:val="none" w:sz="0" w:space="0" w:color="auto"/>
        <w:bottom w:val="none" w:sz="0" w:space="0" w:color="auto"/>
        <w:right w:val="none" w:sz="0" w:space="0" w:color="auto"/>
      </w:divBdr>
    </w:div>
    <w:div w:id="1017006507">
      <w:marLeft w:val="480"/>
      <w:marRight w:val="0"/>
      <w:marTop w:val="0"/>
      <w:marBottom w:val="0"/>
      <w:divBdr>
        <w:top w:val="none" w:sz="0" w:space="0" w:color="auto"/>
        <w:left w:val="none" w:sz="0" w:space="0" w:color="auto"/>
        <w:bottom w:val="none" w:sz="0" w:space="0" w:color="auto"/>
        <w:right w:val="none" w:sz="0" w:space="0" w:color="auto"/>
      </w:divBdr>
    </w:div>
    <w:div w:id="1017119284">
      <w:marLeft w:val="480"/>
      <w:marRight w:val="0"/>
      <w:marTop w:val="0"/>
      <w:marBottom w:val="0"/>
      <w:divBdr>
        <w:top w:val="none" w:sz="0" w:space="0" w:color="auto"/>
        <w:left w:val="none" w:sz="0" w:space="0" w:color="auto"/>
        <w:bottom w:val="none" w:sz="0" w:space="0" w:color="auto"/>
        <w:right w:val="none" w:sz="0" w:space="0" w:color="auto"/>
      </w:divBdr>
    </w:div>
    <w:div w:id="1017386735">
      <w:marLeft w:val="480"/>
      <w:marRight w:val="0"/>
      <w:marTop w:val="0"/>
      <w:marBottom w:val="0"/>
      <w:divBdr>
        <w:top w:val="none" w:sz="0" w:space="0" w:color="auto"/>
        <w:left w:val="none" w:sz="0" w:space="0" w:color="auto"/>
        <w:bottom w:val="none" w:sz="0" w:space="0" w:color="auto"/>
        <w:right w:val="none" w:sz="0" w:space="0" w:color="auto"/>
      </w:divBdr>
    </w:div>
    <w:div w:id="1017730125">
      <w:marLeft w:val="480"/>
      <w:marRight w:val="0"/>
      <w:marTop w:val="0"/>
      <w:marBottom w:val="0"/>
      <w:divBdr>
        <w:top w:val="none" w:sz="0" w:space="0" w:color="auto"/>
        <w:left w:val="none" w:sz="0" w:space="0" w:color="auto"/>
        <w:bottom w:val="none" w:sz="0" w:space="0" w:color="auto"/>
        <w:right w:val="none" w:sz="0" w:space="0" w:color="auto"/>
      </w:divBdr>
    </w:div>
    <w:div w:id="1017846920">
      <w:marLeft w:val="480"/>
      <w:marRight w:val="0"/>
      <w:marTop w:val="0"/>
      <w:marBottom w:val="0"/>
      <w:divBdr>
        <w:top w:val="none" w:sz="0" w:space="0" w:color="auto"/>
        <w:left w:val="none" w:sz="0" w:space="0" w:color="auto"/>
        <w:bottom w:val="none" w:sz="0" w:space="0" w:color="auto"/>
        <w:right w:val="none" w:sz="0" w:space="0" w:color="auto"/>
      </w:divBdr>
    </w:div>
    <w:div w:id="1018196361">
      <w:marLeft w:val="480"/>
      <w:marRight w:val="0"/>
      <w:marTop w:val="0"/>
      <w:marBottom w:val="0"/>
      <w:divBdr>
        <w:top w:val="none" w:sz="0" w:space="0" w:color="auto"/>
        <w:left w:val="none" w:sz="0" w:space="0" w:color="auto"/>
        <w:bottom w:val="none" w:sz="0" w:space="0" w:color="auto"/>
        <w:right w:val="none" w:sz="0" w:space="0" w:color="auto"/>
      </w:divBdr>
    </w:div>
    <w:div w:id="1018429992">
      <w:marLeft w:val="480"/>
      <w:marRight w:val="0"/>
      <w:marTop w:val="0"/>
      <w:marBottom w:val="0"/>
      <w:divBdr>
        <w:top w:val="none" w:sz="0" w:space="0" w:color="auto"/>
        <w:left w:val="none" w:sz="0" w:space="0" w:color="auto"/>
        <w:bottom w:val="none" w:sz="0" w:space="0" w:color="auto"/>
        <w:right w:val="none" w:sz="0" w:space="0" w:color="auto"/>
      </w:divBdr>
    </w:div>
    <w:div w:id="1018431157">
      <w:marLeft w:val="480"/>
      <w:marRight w:val="0"/>
      <w:marTop w:val="0"/>
      <w:marBottom w:val="0"/>
      <w:divBdr>
        <w:top w:val="none" w:sz="0" w:space="0" w:color="auto"/>
        <w:left w:val="none" w:sz="0" w:space="0" w:color="auto"/>
        <w:bottom w:val="none" w:sz="0" w:space="0" w:color="auto"/>
        <w:right w:val="none" w:sz="0" w:space="0" w:color="auto"/>
      </w:divBdr>
    </w:div>
    <w:div w:id="1018770528">
      <w:marLeft w:val="480"/>
      <w:marRight w:val="0"/>
      <w:marTop w:val="0"/>
      <w:marBottom w:val="0"/>
      <w:divBdr>
        <w:top w:val="none" w:sz="0" w:space="0" w:color="auto"/>
        <w:left w:val="none" w:sz="0" w:space="0" w:color="auto"/>
        <w:bottom w:val="none" w:sz="0" w:space="0" w:color="auto"/>
        <w:right w:val="none" w:sz="0" w:space="0" w:color="auto"/>
      </w:divBdr>
    </w:div>
    <w:div w:id="1018774956">
      <w:marLeft w:val="480"/>
      <w:marRight w:val="0"/>
      <w:marTop w:val="0"/>
      <w:marBottom w:val="0"/>
      <w:divBdr>
        <w:top w:val="none" w:sz="0" w:space="0" w:color="auto"/>
        <w:left w:val="none" w:sz="0" w:space="0" w:color="auto"/>
        <w:bottom w:val="none" w:sz="0" w:space="0" w:color="auto"/>
        <w:right w:val="none" w:sz="0" w:space="0" w:color="auto"/>
      </w:divBdr>
    </w:div>
    <w:div w:id="1019309373">
      <w:marLeft w:val="480"/>
      <w:marRight w:val="0"/>
      <w:marTop w:val="0"/>
      <w:marBottom w:val="0"/>
      <w:divBdr>
        <w:top w:val="none" w:sz="0" w:space="0" w:color="auto"/>
        <w:left w:val="none" w:sz="0" w:space="0" w:color="auto"/>
        <w:bottom w:val="none" w:sz="0" w:space="0" w:color="auto"/>
        <w:right w:val="none" w:sz="0" w:space="0" w:color="auto"/>
      </w:divBdr>
    </w:div>
    <w:div w:id="1019619962">
      <w:marLeft w:val="480"/>
      <w:marRight w:val="0"/>
      <w:marTop w:val="0"/>
      <w:marBottom w:val="0"/>
      <w:divBdr>
        <w:top w:val="none" w:sz="0" w:space="0" w:color="auto"/>
        <w:left w:val="none" w:sz="0" w:space="0" w:color="auto"/>
        <w:bottom w:val="none" w:sz="0" w:space="0" w:color="auto"/>
        <w:right w:val="none" w:sz="0" w:space="0" w:color="auto"/>
      </w:divBdr>
    </w:div>
    <w:div w:id="1019628369">
      <w:marLeft w:val="480"/>
      <w:marRight w:val="0"/>
      <w:marTop w:val="0"/>
      <w:marBottom w:val="0"/>
      <w:divBdr>
        <w:top w:val="none" w:sz="0" w:space="0" w:color="auto"/>
        <w:left w:val="none" w:sz="0" w:space="0" w:color="auto"/>
        <w:bottom w:val="none" w:sz="0" w:space="0" w:color="auto"/>
        <w:right w:val="none" w:sz="0" w:space="0" w:color="auto"/>
      </w:divBdr>
    </w:div>
    <w:div w:id="1019771642">
      <w:marLeft w:val="480"/>
      <w:marRight w:val="0"/>
      <w:marTop w:val="0"/>
      <w:marBottom w:val="0"/>
      <w:divBdr>
        <w:top w:val="none" w:sz="0" w:space="0" w:color="auto"/>
        <w:left w:val="none" w:sz="0" w:space="0" w:color="auto"/>
        <w:bottom w:val="none" w:sz="0" w:space="0" w:color="auto"/>
        <w:right w:val="none" w:sz="0" w:space="0" w:color="auto"/>
      </w:divBdr>
    </w:div>
    <w:div w:id="1020618148">
      <w:marLeft w:val="480"/>
      <w:marRight w:val="0"/>
      <w:marTop w:val="0"/>
      <w:marBottom w:val="0"/>
      <w:divBdr>
        <w:top w:val="none" w:sz="0" w:space="0" w:color="auto"/>
        <w:left w:val="none" w:sz="0" w:space="0" w:color="auto"/>
        <w:bottom w:val="none" w:sz="0" w:space="0" w:color="auto"/>
        <w:right w:val="none" w:sz="0" w:space="0" w:color="auto"/>
      </w:divBdr>
    </w:div>
    <w:div w:id="1021587238">
      <w:marLeft w:val="480"/>
      <w:marRight w:val="0"/>
      <w:marTop w:val="0"/>
      <w:marBottom w:val="0"/>
      <w:divBdr>
        <w:top w:val="none" w:sz="0" w:space="0" w:color="auto"/>
        <w:left w:val="none" w:sz="0" w:space="0" w:color="auto"/>
        <w:bottom w:val="none" w:sz="0" w:space="0" w:color="auto"/>
        <w:right w:val="none" w:sz="0" w:space="0" w:color="auto"/>
      </w:divBdr>
    </w:div>
    <w:div w:id="1021659956">
      <w:marLeft w:val="480"/>
      <w:marRight w:val="0"/>
      <w:marTop w:val="0"/>
      <w:marBottom w:val="0"/>
      <w:divBdr>
        <w:top w:val="none" w:sz="0" w:space="0" w:color="auto"/>
        <w:left w:val="none" w:sz="0" w:space="0" w:color="auto"/>
        <w:bottom w:val="none" w:sz="0" w:space="0" w:color="auto"/>
        <w:right w:val="none" w:sz="0" w:space="0" w:color="auto"/>
      </w:divBdr>
    </w:div>
    <w:div w:id="1021903912">
      <w:marLeft w:val="480"/>
      <w:marRight w:val="0"/>
      <w:marTop w:val="0"/>
      <w:marBottom w:val="0"/>
      <w:divBdr>
        <w:top w:val="none" w:sz="0" w:space="0" w:color="auto"/>
        <w:left w:val="none" w:sz="0" w:space="0" w:color="auto"/>
        <w:bottom w:val="none" w:sz="0" w:space="0" w:color="auto"/>
        <w:right w:val="none" w:sz="0" w:space="0" w:color="auto"/>
      </w:divBdr>
    </w:div>
    <w:div w:id="1022517719">
      <w:marLeft w:val="480"/>
      <w:marRight w:val="0"/>
      <w:marTop w:val="0"/>
      <w:marBottom w:val="0"/>
      <w:divBdr>
        <w:top w:val="none" w:sz="0" w:space="0" w:color="auto"/>
        <w:left w:val="none" w:sz="0" w:space="0" w:color="auto"/>
        <w:bottom w:val="none" w:sz="0" w:space="0" w:color="auto"/>
        <w:right w:val="none" w:sz="0" w:space="0" w:color="auto"/>
      </w:divBdr>
    </w:div>
    <w:div w:id="1022701664">
      <w:marLeft w:val="480"/>
      <w:marRight w:val="0"/>
      <w:marTop w:val="0"/>
      <w:marBottom w:val="0"/>
      <w:divBdr>
        <w:top w:val="none" w:sz="0" w:space="0" w:color="auto"/>
        <w:left w:val="none" w:sz="0" w:space="0" w:color="auto"/>
        <w:bottom w:val="none" w:sz="0" w:space="0" w:color="auto"/>
        <w:right w:val="none" w:sz="0" w:space="0" w:color="auto"/>
      </w:divBdr>
    </w:div>
    <w:div w:id="1023285203">
      <w:marLeft w:val="480"/>
      <w:marRight w:val="0"/>
      <w:marTop w:val="0"/>
      <w:marBottom w:val="0"/>
      <w:divBdr>
        <w:top w:val="none" w:sz="0" w:space="0" w:color="auto"/>
        <w:left w:val="none" w:sz="0" w:space="0" w:color="auto"/>
        <w:bottom w:val="none" w:sz="0" w:space="0" w:color="auto"/>
        <w:right w:val="none" w:sz="0" w:space="0" w:color="auto"/>
      </w:divBdr>
    </w:div>
    <w:div w:id="1023627632">
      <w:marLeft w:val="480"/>
      <w:marRight w:val="0"/>
      <w:marTop w:val="0"/>
      <w:marBottom w:val="0"/>
      <w:divBdr>
        <w:top w:val="none" w:sz="0" w:space="0" w:color="auto"/>
        <w:left w:val="none" w:sz="0" w:space="0" w:color="auto"/>
        <w:bottom w:val="none" w:sz="0" w:space="0" w:color="auto"/>
        <w:right w:val="none" w:sz="0" w:space="0" w:color="auto"/>
      </w:divBdr>
    </w:div>
    <w:div w:id="1023634552">
      <w:marLeft w:val="480"/>
      <w:marRight w:val="0"/>
      <w:marTop w:val="0"/>
      <w:marBottom w:val="0"/>
      <w:divBdr>
        <w:top w:val="none" w:sz="0" w:space="0" w:color="auto"/>
        <w:left w:val="none" w:sz="0" w:space="0" w:color="auto"/>
        <w:bottom w:val="none" w:sz="0" w:space="0" w:color="auto"/>
        <w:right w:val="none" w:sz="0" w:space="0" w:color="auto"/>
      </w:divBdr>
    </w:div>
    <w:div w:id="1024013259">
      <w:marLeft w:val="480"/>
      <w:marRight w:val="0"/>
      <w:marTop w:val="0"/>
      <w:marBottom w:val="0"/>
      <w:divBdr>
        <w:top w:val="none" w:sz="0" w:space="0" w:color="auto"/>
        <w:left w:val="none" w:sz="0" w:space="0" w:color="auto"/>
        <w:bottom w:val="none" w:sz="0" w:space="0" w:color="auto"/>
        <w:right w:val="none" w:sz="0" w:space="0" w:color="auto"/>
      </w:divBdr>
    </w:div>
    <w:div w:id="1024360296">
      <w:marLeft w:val="480"/>
      <w:marRight w:val="0"/>
      <w:marTop w:val="0"/>
      <w:marBottom w:val="0"/>
      <w:divBdr>
        <w:top w:val="none" w:sz="0" w:space="0" w:color="auto"/>
        <w:left w:val="none" w:sz="0" w:space="0" w:color="auto"/>
        <w:bottom w:val="none" w:sz="0" w:space="0" w:color="auto"/>
        <w:right w:val="none" w:sz="0" w:space="0" w:color="auto"/>
      </w:divBdr>
    </w:div>
    <w:div w:id="1024670958">
      <w:marLeft w:val="480"/>
      <w:marRight w:val="0"/>
      <w:marTop w:val="0"/>
      <w:marBottom w:val="0"/>
      <w:divBdr>
        <w:top w:val="none" w:sz="0" w:space="0" w:color="auto"/>
        <w:left w:val="none" w:sz="0" w:space="0" w:color="auto"/>
        <w:bottom w:val="none" w:sz="0" w:space="0" w:color="auto"/>
        <w:right w:val="none" w:sz="0" w:space="0" w:color="auto"/>
      </w:divBdr>
    </w:div>
    <w:div w:id="1024863859">
      <w:marLeft w:val="480"/>
      <w:marRight w:val="0"/>
      <w:marTop w:val="0"/>
      <w:marBottom w:val="0"/>
      <w:divBdr>
        <w:top w:val="none" w:sz="0" w:space="0" w:color="auto"/>
        <w:left w:val="none" w:sz="0" w:space="0" w:color="auto"/>
        <w:bottom w:val="none" w:sz="0" w:space="0" w:color="auto"/>
        <w:right w:val="none" w:sz="0" w:space="0" w:color="auto"/>
      </w:divBdr>
    </w:div>
    <w:div w:id="1025135213">
      <w:marLeft w:val="480"/>
      <w:marRight w:val="0"/>
      <w:marTop w:val="0"/>
      <w:marBottom w:val="0"/>
      <w:divBdr>
        <w:top w:val="none" w:sz="0" w:space="0" w:color="auto"/>
        <w:left w:val="none" w:sz="0" w:space="0" w:color="auto"/>
        <w:bottom w:val="none" w:sz="0" w:space="0" w:color="auto"/>
        <w:right w:val="none" w:sz="0" w:space="0" w:color="auto"/>
      </w:divBdr>
    </w:div>
    <w:div w:id="1025209861">
      <w:marLeft w:val="480"/>
      <w:marRight w:val="0"/>
      <w:marTop w:val="0"/>
      <w:marBottom w:val="0"/>
      <w:divBdr>
        <w:top w:val="none" w:sz="0" w:space="0" w:color="auto"/>
        <w:left w:val="none" w:sz="0" w:space="0" w:color="auto"/>
        <w:bottom w:val="none" w:sz="0" w:space="0" w:color="auto"/>
        <w:right w:val="none" w:sz="0" w:space="0" w:color="auto"/>
      </w:divBdr>
    </w:div>
    <w:div w:id="1025255052">
      <w:marLeft w:val="480"/>
      <w:marRight w:val="0"/>
      <w:marTop w:val="0"/>
      <w:marBottom w:val="0"/>
      <w:divBdr>
        <w:top w:val="none" w:sz="0" w:space="0" w:color="auto"/>
        <w:left w:val="none" w:sz="0" w:space="0" w:color="auto"/>
        <w:bottom w:val="none" w:sz="0" w:space="0" w:color="auto"/>
        <w:right w:val="none" w:sz="0" w:space="0" w:color="auto"/>
      </w:divBdr>
    </w:div>
    <w:div w:id="1025404606">
      <w:marLeft w:val="480"/>
      <w:marRight w:val="0"/>
      <w:marTop w:val="0"/>
      <w:marBottom w:val="0"/>
      <w:divBdr>
        <w:top w:val="none" w:sz="0" w:space="0" w:color="auto"/>
        <w:left w:val="none" w:sz="0" w:space="0" w:color="auto"/>
        <w:bottom w:val="none" w:sz="0" w:space="0" w:color="auto"/>
        <w:right w:val="none" w:sz="0" w:space="0" w:color="auto"/>
      </w:divBdr>
    </w:div>
    <w:div w:id="1025517257">
      <w:marLeft w:val="480"/>
      <w:marRight w:val="0"/>
      <w:marTop w:val="0"/>
      <w:marBottom w:val="0"/>
      <w:divBdr>
        <w:top w:val="none" w:sz="0" w:space="0" w:color="auto"/>
        <w:left w:val="none" w:sz="0" w:space="0" w:color="auto"/>
        <w:bottom w:val="none" w:sz="0" w:space="0" w:color="auto"/>
        <w:right w:val="none" w:sz="0" w:space="0" w:color="auto"/>
      </w:divBdr>
    </w:div>
    <w:div w:id="1025907188">
      <w:marLeft w:val="480"/>
      <w:marRight w:val="0"/>
      <w:marTop w:val="0"/>
      <w:marBottom w:val="0"/>
      <w:divBdr>
        <w:top w:val="none" w:sz="0" w:space="0" w:color="auto"/>
        <w:left w:val="none" w:sz="0" w:space="0" w:color="auto"/>
        <w:bottom w:val="none" w:sz="0" w:space="0" w:color="auto"/>
        <w:right w:val="none" w:sz="0" w:space="0" w:color="auto"/>
      </w:divBdr>
    </w:div>
    <w:div w:id="1026641235">
      <w:marLeft w:val="480"/>
      <w:marRight w:val="0"/>
      <w:marTop w:val="0"/>
      <w:marBottom w:val="0"/>
      <w:divBdr>
        <w:top w:val="none" w:sz="0" w:space="0" w:color="auto"/>
        <w:left w:val="none" w:sz="0" w:space="0" w:color="auto"/>
        <w:bottom w:val="none" w:sz="0" w:space="0" w:color="auto"/>
        <w:right w:val="none" w:sz="0" w:space="0" w:color="auto"/>
      </w:divBdr>
    </w:div>
    <w:div w:id="1026785203">
      <w:marLeft w:val="480"/>
      <w:marRight w:val="0"/>
      <w:marTop w:val="0"/>
      <w:marBottom w:val="0"/>
      <w:divBdr>
        <w:top w:val="none" w:sz="0" w:space="0" w:color="auto"/>
        <w:left w:val="none" w:sz="0" w:space="0" w:color="auto"/>
        <w:bottom w:val="none" w:sz="0" w:space="0" w:color="auto"/>
        <w:right w:val="none" w:sz="0" w:space="0" w:color="auto"/>
      </w:divBdr>
    </w:div>
    <w:div w:id="1026952741">
      <w:marLeft w:val="480"/>
      <w:marRight w:val="0"/>
      <w:marTop w:val="0"/>
      <w:marBottom w:val="0"/>
      <w:divBdr>
        <w:top w:val="none" w:sz="0" w:space="0" w:color="auto"/>
        <w:left w:val="none" w:sz="0" w:space="0" w:color="auto"/>
        <w:bottom w:val="none" w:sz="0" w:space="0" w:color="auto"/>
        <w:right w:val="none" w:sz="0" w:space="0" w:color="auto"/>
      </w:divBdr>
    </w:div>
    <w:div w:id="1027098226">
      <w:marLeft w:val="480"/>
      <w:marRight w:val="0"/>
      <w:marTop w:val="0"/>
      <w:marBottom w:val="0"/>
      <w:divBdr>
        <w:top w:val="none" w:sz="0" w:space="0" w:color="auto"/>
        <w:left w:val="none" w:sz="0" w:space="0" w:color="auto"/>
        <w:bottom w:val="none" w:sz="0" w:space="0" w:color="auto"/>
        <w:right w:val="none" w:sz="0" w:space="0" w:color="auto"/>
      </w:divBdr>
    </w:div>
    <w:div w:id="1027174506">
      <w:marLeft w:val="480"/>
      <w:marRight w:val="0"/>
      <w:marTop w:val="0"/>
      <w:marBottom w:val="0"/>
      <w:divBdr>
        <w:top w:val="none" w:sz="0" w:space="0" w:color="auto"/>
        <w:left w:val="none" w:sz="0" w:space="0" w:color="auto"/>
        <w:bottom w:val="none" w:sz="0" w:space="0" w:color="auto"/>
        <w:right w:val="none" w:sz="0" w:space="0" w:color="auto"/>
      </w:divBdr>
    </w:div>
    <w:div w:id="1027219098">
      <w:marLeft w:val="480"/>
      <w:marRight w:val="0"/>
      <w:marTop w:val="0"/>
      <w:marBottom w:val="0"/>
      <w:divBdr>
        <w:top w:val="none" w:sz="0" w:space="0" w:color="auto"/>
        <w:left w:val="none" w:sz="0" w:space="0" w:color="auto"/>
        <w:bottom w:val="none" w:sz="0" w:space="0" w:color="auto"/>
        <w:right w:val="none" w:sz="0" w:space="0" w:color="auto"/>
      </w:divBdr>
    </w:div>
    <w:div w:id="1027947517">
      <w:marLeft w:val="480"/>
      <w:marRight w:val="0"/>
      <w:marTop w:val="0"/>
      <w:marBottom w:val="0"/>
      <w:divBdr>
        <w:top w:val="none" w:sz="0" w:space="0" w:color="auto"/>
        <w:left w:val="none" w:sz="0" w:space="0" w:color="auto"/>
        <w:bottom w:val="none" w:sz="0" w:space="0" w:color="auto"/>
        <w:right w:val="none" w:sz="0" w:space="0" w:color="auto"/>
      </w:divBdr>
    </w:div>
    <w:div w:id="1028139580">
      <w:marLeft w:val="480"/>
      <w:marRight w:val="0"/>
      <w:marTop w:val="0"/>
      <w:marBottom w:val="0"/>
      <w:divBdr>
        <w:top w:val="none" w:sz="0" w:space="0" w:color="auto"/>
        <w:left w:val="none" w:sz="0" w:space="0" w:color="auto"/>
        <w:bottom w:val="none" w:sz="0" w:space="0" w:color="auto"/>
        <w:right w:val="none" w:sz="0" w:space="0" w:color="auto"/>
      </w:divBdr>
    </w:div>
    <w:div w:id="1028869492">
      <w:marLeft w:val="480"/>
      <w:marRight w:val="0"/>
      <w:marTop w:val="0"/>
      <w:marBottom w:val="0"/>
      <w:divBdr>
        <w:top w:val="none" w:sz="0" w:space="0" w:color="auto"/>
        <w:left w:val="none" w:sz="0" w:space="0" w:color="auto"/>
        <w:bottom w:val="none" w:sz="0" w:space="0" w:color="auto"/>
        <w:right w:val="none" w:sz="0" w:space="0" w:color="auto"/>
      </w:divBdr>
    </w:div>
    <w:div w:id="1029258357">
      <w:marLeft w:val="480"/>
      <w:marRight w:val="0"/>
      <w:marTop w:val="0"/>
      <w:marBottom w:val="0"/>
      <w:divBdr>
        <w:top w:val="none" w:sz="0" w:space="0" w:color="auto"/>
        <w:left w:val="none" w:sz="0" w:space="0" w:color="auto"/>
        <w:bottom w:val="none" w:sz="0" w:space="0" w:color="auto"/>
        <w:right w:val="none" w:sz="0" w:space="0" w:color="auto"/>
      </w:divBdr>
    </w:div>
    <w:div w:id="1029455730">
      <w:marLeft w:val="480"/>
      <w:marRight w:val="0"/>
      <w:marTop w:val="0"/>
      <w:marBottom w:val="0"/>
      <w:divBdr>
        <w:top w:val="none" w:sz="0" w:space="0" w:color="auto"/>
        <w:left w:val="none" w:sz="0" w:space="0" w:color="auto"/>
        <w:bottom w:val="none" w:sz="0" w:space="0" w:color="auto"/>
        <w:right w:val="none" w:sz="0" w:space="0" w:color="auto"/>
      </w:divBdr>
    </w:div>
    <w:div w:id="1029572249">
      <w:marLeft w:val="480"/>
      <w:marRight w:val="0"/>
      <w:marTop w:val="0"/>
      <w:marBottom w:val="0"/>
      <w:divBdr>
        <w:top w:val="none" w:sz="0" w:space="0" w:color="auto"/>
        <w:left w:val="none" w:sz="0" w:space="0" w:color="auto"/>
        <w:bottom w:val="none" w:sz="0" w:space="0" w:color="auto"/>
        <w:right w:val="none" w:sz="0" w:space="0" w:color="auto"/>
      </w:divBdr>
    </w:div>
    <w:div w:id="1029649606">
      <w:marLeft w:val="480"/>
      <w:marRight w:val="0"/>
      <w:marTop w:val="0"/>
      <w:marBottom w:val="0"/>
      <w:divBdr>
        <w:top w:val="none" w:sz="0" w:space="0" w:color="auto"/>
        <w:left w:val="none" w:sz="0" w:space="0" w:color="auto"/>
        <w:bottom w:val="none" w:sz="0" w:space="0" w:color="auto"/>
        <w:right w:val="none" w:sz="0" w:space="0" w:color="auto"/>
      </w:divBdr>
    </w:div>
    <w:div w:id="1029724675">
      <w:marLeft w:val="480"/>
      <w:marRight w:val="0"/>
      <w:marTop w:val="0"/>
      <w:marBottom w:val="0"/>
      <w:divBdr>
        <w:top w:val="none" w:sz="0" w:space="0" w:color="auto"/>
        <w:left w:val="none" w:sz="0" w:space="0" w:color="auto"/>
        <w:bottom w:val="none" w:sz="0" w:space="0" w:color="auto"/>
        <w:right w:val="none" w:sz="0" w:space="0" w:color="auto"/>
      </w:divBdr>
    </w:div>
    <w:div w:id="1029795471">
      <w:marLeft w:val="480"/>
      <w:marRight w:val="0"/>
      <w:marTop w:val="0"/>
      <w:marBottom w:val="0"/>
      <w:divBdr>
        <w:top w:val="none" w:sz="0" w:space="0" w:color="auto"/>
        <w:left w:val="none" w:sz="0" w:space="0" w:color="auto"/>
        <w:bottom w:val="none" w:sz="0" w:space="0" w:color="auto"/>
        <w:right w:val="none" w:sz="0" w:space="0" w:color="auto"/>
      </w:divBdr>
    </w:div>
    <w:div w:id="1030298531">
      <w:marLeft w:val="480"/>
      <w:marRight w:val="0"/>
      <w:marTop w:val="0"/>
      <w:marBottom w:val="0"/>
      <w:divBdr>
        <w:top w:val="none" w:sz="0" w:space="0" w:color="auto"/>
        <w:left w:val="none" w:sz="0" w:space="0" w:color="auto"/>
        <w:bottom w:val="none" w:sz="0" w:space="0" w:color="auto"/>
        <w:right w:val="none" w:sz="0" w:space="0" w:color="auto"/>
      </w:divBdr>
    </w:div>
    <w:div w:id="1031104854">
      <w:marLeft w:val="480"/>
      <w:marRight w:val="0"/>
      <w:marTop w:val="0"/>
      <w:marBottom w:val="0"/>
      <w:divBdr>
        <w:top w:val="none" w:sz="0" w:space="0" w:color="auto"/>
        <w:left w:val="none" w:sz="0" w:space="0" w:color="auto"/>
        <w:bottom w:val="none" w:sz="0" w:space="0" w:color="auto"/>
        <w:right w:val="none" w:sz="0" w:space="0" w:color="auto"/>
      </w:divBdr>
    </w:div>
    <w:div w:id="1032728144">
      <w:marLeft w:val="480"/>
      <w:marRight w:val="0"/>
      <w:marTop w:val="0"/>
      <w:marBottom w:val="0"/>
      <w:divBdr>
        <w:top w:val="none" w:sz="0" w:space="0" w:color="auto"/>
        <w:left w:val="none" w:sz="0" w:space="0" w:color="auto"/>
        <w:bottom w:val="none" w:sz="0" w:space="0" w:color="auto"/>
        <w:right w:val="none" w:sz="0" w:space="0" w:color="auto"/>
      </w:divBdr>
    </w:div>
    <w:div w:id="1032875429">
      <w:marLeft w:val="480"/>
      <w:marRight w:val="0"/>
      <w:marTop w:val="0"/>
      <w:marBottom w:val="0"/>
      <w:divBdr>
        <w:top w:val="none" w:sz="0" w:space="0" w:color="auto"/>
        <w:left w:val="none" w:sz="0" w:space="0" w:color="auto"/>
        <w:bottom w:val="none" w:sz="0" w:space="0" w:color="auto"/>
        <w:right w:val="none" w:sz="0" w:space="0" w:color="auto"/>
      </w:divBdr>
    </w:div>
    <w:div w:id="1032997216">
      <w:marLeft w:val="480"/>
      <w:marRight w:val="0"/>
      <w:marTop w:val="0"/>
      <w:marBottom w:val="0"/>
      <w:divBdr>
        <w:top w:val="none" w:sz="0" w:space="0" w:color="auto"/>
        <w:left w:val="none" w:sz="0" w:space="0" w:color="auto"/>
        <w:bottom w:val="none" w:sz="0" w:space="0" w:color="auto"/>
        <w:right w:val="none" w:sz="0" w:space="0" w:color="auto"/>
      </w:divBdr>
    </w:div>
    <w:div w:id="1033113301">
      <w:marLeft w:val="480"/>
      <w:marRight w:val="0"/>
      <w:marTop w:val="0"/>
      <w:marBottom w:val="0"/>
      <w:divBdr>
        <w:top w:val="none" w:sz="0" w:space="0" w:color="auto"/>
        <w:left w:val="none" w:sz="0" w:space="0" w:color="auto"/>
        <w:bottom w:val="none" w:sz="0" w:space="0" w:color="auto"/>
        <w:right w:val="none" w:sz="0" w:space="0" w:color="auto"/>
      </w:divBdr>
    </w:div>
    <w:div w:id="1033457670">
      <w:marLeft w:val="480"/>
      <w:marRight w:val="0"/>
      <w:marTop w:val="0"/>
      <w:marBottom w:val="0"/>
      <w:divBdr>
        <w:top w:val="none" w:sz="0" w:space="0" w:color="auto"/>
        <w:left w:val="none" w:sz="0" w:space="0" w:color="auto"/>
        <w:bottom w:val="none" w:sz="0" w:space="0" w:color="auto"/>
        <w:right w:val="none" w:sz="0" w:space="0" w:color="auto"/>
      </w:divBdr>
    </w:div>
    <w:div w:id="1033503500">
      <w:marLeft w:val="480"/>
      <w:marRight w:val="0"/>
      <w:marTop w:val="0"/>
      <w:marBottom w:val="0"/>
      <w:divBdr>
        <w:top w:val="none" w:sz="0" w:space="0" w:color="auto"/>
        <w:left w:val="none" w:sz="0" w:space="0" w:color="auto"/>
        <w:bottom w:val="none" w:sz="0" w:space="0" w:color="auto"/>
        <w:right w:val="none" w:sz="0" w:space="0" w:color="auto"/>
      </w:divBdr>
    </w:div>
    <w:div w:id="1033532521">
      <w:marLeft w:val="480"/>
      <w:marRight w:val="0"/>
      <w:marTop w:val="0"/>
      <w:marBottom w:val="0"/>
      <w:divBdr>
        <w:top w:val="none" w:sz="0" w:space="0" w:color="auto"/>
        <w:left w:val="none" w:sz="0" w:space="0" w:color="auto"/>
        <w:bottom w:val="none" w:sz="0" w:space="0" w:color="auto"/>
        <w:right w:val="none" w:sz="0" w:space="0" w:color="auto"/>
      </w:divBdr>
    </w:div>
    <w:div w:id="1033842395">
      <w:marLeft w:val="480"/>
      <w:marRight w:val="0"/>
      <w:marTop w:val="0"/>
      <w:marBottom w:val="0"/>
      <w:divBdr>
        <w:top w:val="none" w:sz="0" w:space="0" w:color="auto"/>
        <w:left w:val="none" w:sz="0" w:space="0" w:color="auto"/>
        <w:bottom w:val="none" w:sz="0" w:space="0" w:color="auto"/>
        <w:right w:val="none" w:sz="0" w:space="0" w:color="auto"/>
      </w:divBdr>
    </w:div>
    <w:div w:id="1034305131">
      <w:marLeft w:val="480"/>
      <w:marRight w:val="0"/>
      <w:marTop w:val="0"/>
      <w:marBottom w:val="0"/>
      <w:divBdr>
        <w:top w:val="none" w:sz="0" w:space="0" w:color="auto"/>
        <w:left w:val="none" w:sz="0" w:space="0" w:color="auto"/>
        <w:bottom w:val="none" w:sz="0" w:space="0" w:color="auto"/>
        <w:right w:val="none" w:sz="0" w:space="0" w:color="auto"/>
      </w:divBdr>
    </w:div>
    <w:div w:id="1034576769">
      <w:marLeft w:val="480"/>
      <w:marRight w:val="0"/>
      <w:marTop w:val="0"/>
      <w:marBottom w:val="0"/>
      <w:divBdr>
        <w:top w:val="none" w:sz="0" w:space="0" w:color="auto"/>
        <w:left w:val="none" w:sz="0" w:space="0" w:color="auto"/>
        <w:bottom w:val="none" w:sz="0" w:space="0" w:color="auto"/>
        <w:right w:val="none" w:sz="0" w:space="0" w:color="auto"/>
      </w:divBdr>
    </w:div>
    <w:div w:id="1034624252">
      <w:marLeft w:val="480"/>
      <w:marRight w:val="0"/>
      <w:marTop w:val="0"/>
      <w:marBottom w:val="0"/>
      <w:divBdr>
        <w:top w:val="none" w:sz="0" w:space="0" w:color="auto"/>
        <w:left w:val="none" w:sz="0" w:space="0" w:color="auto"/>
        <w:bottom w:val="none" w:sz="0" w:space="0" w:color="auto"/>
        <w:right w:val="none" w:sz="0" w:space="0" w:color="auto"/>
      </w:divBdr>
    </w:div>
    <w:div w:id="1035082110">
      <w:marLeft w:val="480"/>
      <w:marRight w:val="0"/>
      <w:marTop w:val="0"/>
      <w:marBottom w:val="0"/>
      <w:divBdr>
        <w:top w:val="none" w:sz="0" w:space="0" w:color="auto"/>
        <w:left w:val="none" w:sz="0" w:space="0" w:color="auto"/>
        <w:bottom w:val="none" w:sz="0" w:space="0" w:color="auto"/>
        <w:right w:val="none" w:sz="0" w:space="0" w:color="auto"/>
      </w:divBdr>
    </w:div>
    <w:div w:id="1035153967">
      <w:marLeft w:val="480"/>
      <w:marRight w:val="0"/>
      <w:marTop w:val="0"/>
      <w:marBottom w:val="0"/>
      <w:divBdr>
        <w:top w:val="none" w:sz="0" w:space="0" w:color="auto"/>
        <w:left w:val="none" w:sz="0" w:space="0" w:color="auto"/>
        <w:bottom w:val="none" w:sz="0" w:space="0" w:color="auto"/>
        <w:right w:val="none" w:sz="0" w:space="0" w:color="auto"/>
      </w:divBdr>
    </w:div>
    <w:div w:id="1035227180">
      <w:marLeft w:val="480"/>
      <w:marRight w:val="0"/>
      <w:marTop w:val="0"/>
      <w:marBottom w:val="0"/>
      <w:divBdr>
        <w:top w:val="none" w:sz="0" w:space="0" w:color="auto"/>
        <w:left w:val="none" w:sz="0" w:space="0" w:color="auto"/>
        <w:bottom w:val="none" w:sz="0" w:space="0" w:color="auto"/>
        <w:right w:val="none" w:sz="0" w:space="0" w:color="auto"/>
      </w:divBdr>
    </w:div>
    <w:div w:id="1035229414">
      <w:marLeft w:val="480"/>
      <w:marRight w:val="0"/>
      <w:marTop w:val="0"/>
      <w:marBottom w:val="0"/>
      <w:divBdr>
        <w:top w:val="none" w:sz="0" w:space="0" w:color="auto"/>
        <w:left w:val="none" w:sz="0" w:space="0" w:color="auto"/>
        <w:bottom w:val="none" w:sz="0" w:space="0" w:color="auto"/>
        <w:right w:val="none" w:sz="0" w:space="0" w:color="auto"/>
      </w:divBdr>
    </w:div>
    <w:div w:id="1035351595">
      <w:marLeft w:val="480"/>
      <w:marRight w:val="0"/>
      <w:marTop w:val="0"/>
      <w:marBottom w:val="0"/>
      <w:divBdr>
        <w:top w:val="none" w:sz="0" w:space="0" w:color="auto"/>
        <w:left w:val="none" w:sz="0" w:space="0" w:color="auto"/>
        <w:bottom w:val="none" w:sz="0" w:space="0" w:color="auto"/>
        <w:right w:val="none" w:sz="0" w:space="0" w:color="auto"/>
      </w:divBdr>
    </w:div>
    <w:div w:id="1036001793">
      <w:marLeft w:val="480"/>
      <w:marRight w:val="0"/>
      <w:marTop w:val="0"/>
      <w:marBottom w:val="0"/>
      <w:divBdr>
        <w:top w:val="none" w:sz="0" w:space="0" w:color="auto"/>
        <w:left w:val="none" w:sz="0" w:space="0" w:color="auto"/>
        <w:bottom w:val="none" w:sz="0" w:space="0" w:color="auto"/>
        <w:right w:val="none" w:sz="0" w:space="0" w:color="auto"/>
      </w:divBdr>
    </w:div>
    <w:div w:id="1036393563">
      <w:marLeft w:val="480"/>
      <w:marRight w:val="0"/>
      <w:marTop w:val="0"/>
      <w:marBottom w:val="0"/>
      <w:divBdr>
        <w:top w:val="none" w:sz="0" w:space="0" w:color="auto"/>
        <w:left w:val="none" w:sz="0" w:space="0" w:color="auto"/>
        <w:bottom w:val="none" w:sz="0" w:space="0" w:color="auto"/>
        <w:right w:val="none" w:sz="0" w:space="0" w:color="auto"/>
      </w:divBdr>
    </w:div>
    <w:div w:id="1036925784">
      <w:marLeft w:val="480"/>
      <w:marRight w:val="0"/>
      <w:marTop w:val="0"/>
      <w:marBottom w:val="0"/>
      <w:divBdr>
        <w:top w:val="none" w:sz="0" w:space="0" w:color="auto"/>
        <w:left w:val="none" w:sz="0" w:space="0" w:color="auto"/>
        <w:bottom w:val="none" w:sz="0" w:space="0" w:color="auto"/>
        <w:right w:val="none" w:sz="0" w:space="0" w:color="auto"/>
      </w:divBdr>
    </w:div>
    <w:div w:id="1037196208">
      <w:marLeft w:val="480"/>
      <w:marRight w:val="0"/>
      <w:marTop w:val="0"/>
      <w:marBottom w:val="0"/>
      <w:divBdr>
        <w:top w:val="none" w:sz="0" w:space="0" w:color="auto"/>
        <w:left w:val="none" w:sz="0" w:space="0" w:color="auto"/>
        <w:bottom w:val="none" w:sz="0" w:space="0" w:color="auto"/>
        <w:right w:val="none" w:sz="0" w:space="0" w:color="auto"/>
      </w:divBdr>
    </w:div>
    <w:div w:id="1037463407">
      <w:marLeft w:val="480"/>
      <w:marRight w:val="0"/>
      <w:marTop w:val="0"/>
      <w:marBottom w:val="0"/>
      <w:divBdr>
        <w:top w:val="none" w:sz="0" w:space="0" w:color="auto"/>
        <w:left w:val="none" w:sz="0" w:space="0" w:color="auto"/>
        <w:bottom w:val="none" w:sz="0" w:space="0" w:color="auto"/>
        <w:right w:val="none" w:sz="0" w:space="0" w:color="auto"/>
      </w:divBdr>
    </w:div>
    <w:div w:id="1037661243">
      <w:marLeft w:val="480"/>
      <w:marRight w:val="0"/>
      <w:marTop w:val="0"/>
      <w:marBottom w:val="0"/>
      <w:divBdr>
        <w:top w:val="none" w:sz="0" w:space="0" w:color="auto"/>
        <w:left w:val="none" w:sz="0" w:space="0" w:color="auto"/>
        <w:bottom w:val="none" w:sz="0" w:space="0" w:color="auto"/>
        <w:right w:val="none" w:sz="0" w:space="0" w:color="auto"/>
      </w:divBdr>
    </w:div>
    <w:div w:id="1037894242">
      <w:marLeft w:val="480"/>
      <w:marRight w:val="0"/>
      <w:marTop w:val="0"/>
      <w:marBottom w:val="0"/>
      <w:divBdr>
        <w:top w:val="none" w:sz="0" w:space="0" w:color="auto"/>
        <w:left w:val="none" w:sz="0" w:space="0" w:color="auto"/>
        <w:bottom w:val="none" w:sz="0" w:space="0" w:color="auto"/>
        <w:right w:val="none" w:sz="0" w:space="0" w:color="auto"/>
      </w:divBdr>
    </w:div>
    <w:div w:id="1038820463">
      <w:marLeft w:val="480"/>
      <w:marRight w:val="0"/>
      <w:marTop w:val="0"/>
      <w:marBottom w:val="0"/>
      <w:divBdr>
        <w:top w:val="none" w:sz="0" w:space="0" w:color="auto"/>
        <w:left w:val="none" w:sz="0" w:space="0" w:color="auto"/>
        <w:bottom w:val="none" w:sz="0" w:space="0" w:color="auto"/>
        <w:right w:val="none" w:sz="0" w:space="0" w:color="auto"/>
      </w:divBdr>
    </w:div>
    <w:div w:id="1039817782">
      <w:marLeft w:val="480"/>
      <w:marRight w:val="0"/>
      <w:marTop w:val="0"/>
      <w:marBottom w:val="0"/>
      <w:divBdr>
        <w:top w:val="none" w:sz="0" w:space="0" w:color="auto"/>
        <w:left w:val="none" w:sz="0" w:space="0" w:color="auto"/>
        <w:bottom w:val="none" w:sz="0" w:space="0" w:color="auto"/>
        <w:right w:val="none" w:sz="0" w:space="0" w:color="auto"/>
      </w:divBdr>
    </w:div>
    <w:div w:id="1040742062">
      <w:marLeft w:val="480"/>
      <w:marRight w:val="0"/>
      <w:marTop w:val="0"/>
      <w:marBottom w:val="0"/>
      <w:divBdr>
        <w:top w:val="none" w:sz="0" w:space="0" w:color="auto"/>
        <w:left w:val="none" w:sz="0" w:space="0" w:color="auto"/>
        <w:bottom w:val="none" w:sz="0" w:space="0" w:color="auto"/>
        <w:right w:val="none" w:sz="0" w:space="0" w:color="auto"/>
      </w:divBdr>
    </w:div>
    <w:div w:id="1040742443">
      <w:marLeft w:val="480"/>
      <w:marRight w:val="0"/>
      <w:marTop w:val="0"/>
      <w:marBottom w:val="0"/>
      <w:divBdr>
        <w:top w:val="none" w:sz="0" w:space="0" w:color="auto"/>
        <w:left w:val="none" w:sz="0" w:space="0" w:color="auto"/>
        <w:bottom w:val="none" w:sz="0" w:space="0" w:color="auto"/>
        <w:right w:val="none" w:sz="0" w:space="0" w:color="auto"/>
      </w:divBdr>
    </w:div>
    <w:div w:id="1040861856">
      <w:marLeft w:val="480"/>
      <w:marRight w:val="0"/>
      <w:marTop w:val="0"/>
      <w:marBottom w:val="0"/>
      <w:divBdr>
        <w:top w:val="none" w:sz="0" w:space="0" w:color="auto"/>
        <w:left w:val="none" w:sz="0" w:space="0" w:color="auto"/>
        <w:bottom w:val="none" w:sz="0" w:space="0" w:color="auto"/>
        <w:right w:val="none" w:sz="0" w:space="0" w:color="auto"/>
      </w:divBdr>
    </w:div>
    <w:div w:id="1041514627">
      <w:marLeft w:val="480"/>
      <w:marRight w:val="0"/>
      <w:marTop w:val="0"/>
      <w:marBottom w:val="0"/>
      <w:divBdr>
        <w:top w:val="none" w:sz="0" w:space="0" w:color="auto"/>
        <w:left w:val="none" w:sz="0" w:space="0" w:color="auto"/>
        <w:bottom w:val="none" w:sz="0" w:space="0" w:color="auto"/>
        <w:right w:val="none" w:sz="0" w:space="0" w:color="auto"/>
      </w:divBdr>
    </w:div>
    <w:div w:id="1041705589">
      <w:marLeft w:val="480"/>
      <w:marRight w:val="0"/>
      <w:marTop w:val="0"/>
      <w:marBottom w:val="0"/>
      <w:divBdr>
        <w:top w:val="none" w:sz="0" w:space="0" w:color="auto"/>
        <w:left w:val="none" w:sz="0" w:space="0" w:color="auto"/>
        <w:bottom w:val="none" w:sz="0" w:space="0" w:color="auto"/>
        <w:right w:val="none" w:sz="0" w:space="0" w:color="auto"/>
      </w:divBdr>
    </w:div>
    <w:div w:id="1041829711">
      <w:marLeft w:val="480"/>
      <w:marRight w:val="0"/>
      <w:marTop w:val="0"/>
      <w:marBottom w:val="0"/>
      <w:divBdr>
        <w:top w:val="none" w:sz="0" w:space="0" w:color="auto"/>
        <w:left w:val="none" w:sz="0" w:space="0" w:color="auto"/>
        <w:bottom w:val="none" w:sz="0" w:space="0" w:color="auto"/>
        <w:right w:val="none" w:sz="0" w:space="0" w:color="auto"/>
      </w:divBdr>
    </w:div>
    <w:div w:id="1041858491">
      <w:marLeft w:val="480"/>
      <w:marRight w:val="0"/>
      <w:marTop w:val="0"/>
      <w:marBottom w:val="0"/>
      <w:divBdr>
        <w:top w:val="none" w:sz="0" w:space="0" w:color="auto"/>
        <w:left w:val="none" w:sz="0" w:space="0" w:color="auto"/>
        <w:bottom w:val="none" w:sz="0" w:space="0" w:color="auto"/>
        <w:right w:val="none" w:sz="0" w:space="0" w:color="auto"/>
      </w:divBdr>
    </w:div>
    <w:div w:id="1042365184">
      <w:marLeft w:val="480"/>
      <w:marRight w:val="0"/>
      <w:marTop w:val="0"/>
      <w:marBottom w:val="0"/>
      <w:divBdr>
        <w:top w:val="none" w:sz="0" w:space="0" w:color="auto"/>
        <w:left w:val="none" w:sz="0" w:space="0" w:color="auto"/>
        <w:bottom w:val="none" w:sz="0" w:space="0" w:color="auto"/>
        <w:right w:val="none" w:sz="0" w:space="0" w:color="auto"/>
      </w:divBdr>
    </w:div>
    <w:div w:id="1042439077">
      <w:marLeft w:val="480"/>
      <w:marRight w:val="0"/>
      <w:marTop w:val="0"/>
      <w:marBottom w:val="0"/>
      <w:divBdr>
        <w:top w:val="none" w:sz="0" w:space="0" w:color="auto"/>
        <w:left w:val="none" w:sz="0" w:space="0" w:color="auto"/>
        <w:bottom w:val="none" w:sz="0" w:space="0" w:color="auto"/>
        <w:right w:val="none" w:sz="0" w:space="0" w:color="auto"/>
      </w:divBdr>
    </w:div>
    <w:div w:id="1042561716">
      <w:marLeft w:val="480"/>
      <w:marRight w:val="0"/>
      <w:marTop w:val="0"/>
      <w:marBottom w:val="0"/>
      <w:divBdr>
        <w:top w:val="none" w:sz="0" w:space="0" w:color="auto"/>
        <w:left w:val="none" w:sz="0" w:space="0" w:color="auto"/>
        <w:bottom w:val="none" w:sz="0" w:space="0" w:color="auto"/>
        <w:right w:val="none" w:sz="0" w:space="0" w:color="auto"/>
      </w:divBdr>
    </w:div>
    <w:div w:id="1042704541">
      <w:marLeft w:val="480"/>
      <w:marRight w:val="0"/>
      <w:marTop w:val="0"/>
      <w:marBottom w:val="0"/>
      <w:divBdr>
        <w:top w:val="none" w:sz="0" w:space="0" w:color="auto"/>
        <w:left w:val="none" w:sz="0" w:space="0" w:color="auto"/>
        <w:bottom w:val="none" w:sz="0" w:space="0" w:color="auto"/>
        <w:right w:val="none" w:sz="0" w:space="0" w:color="auto"/>
      </w:divBdr>
    </w:div>
    <w:div w:id="1043407811">
      <w:marLeft w:val="480"/>
      <w:marRight w:val="0"/>
      <w:marTop w:val="0"/>
      <w:marBottom w:val="0"/>
      <w:divBdr>
        <w:top w:val="none" w:sz="0" w:space="0" w:color="auto"/>
        <w:left w:val="none" w:sz="0" w:space="0" w:color="auto"/>
        <w:bottom w:val="none" w:sz="0" w:space="0" w:color="auto"/>
        <w:right w:val="none" w:sz="0" w:space="0" w:color="auto"/>
      </w:divBdr>
    </w:div>
    <w:div w:id="1043748039">
      <w:marLeft w:val="480"/>
      <w:marRight w:val="0"/>
      <w:marTop w:val="0"/>
      <w:marBottom w:val="0"/>
      <w:divBdr>
        <w:top w:val="none" w:sz="0" w:space="0" w:color="auto"/>
        <w:left w:val="none" w:sz="0" w:space="0" w:color="auto"/>
        <w:bottom w:val="none" w:sz="0" w:space="0" w:color="auto"/>
        <w:right w:val="none" w:sz="0" w:space="0" w:color="auto"/>
      </w:divBdr>
    </w:div>
    <w:div w:id="1044210675">
      <w:marLeft w:val="480"/>
      <w:marRight w:val="0"/>
      <w:marTop w:val="0"/>
      <w:marBottom w:val="0"/>
      <w:divBdr>
        <w:top w:val="none" w:sz="0" w:space="0" w:color="auto"/>
        <w:left w:val="none" w:sz="0" w:space="0" w:color="auto"/>
        <w:bottom w:val="none" w:sz="0" w:space="0" w:color="auto"/>
        <w:right w:val="none" w:sz="0" w:space="0" w:color="auto"/>
      </w:divBdr>
    </w:div>
    <w:div w:id="1044251842">
      <w:marLeft w:val="480"/>
      <w:marRight w:val="0"/>
      <w:marTop w:val="0"/>
      <w:marBottom w:val="0"/>
      <w:divBdr>
        <w:top w:val="none" w:sz="0" w:space="0" w:color="auto"/>
        <w:left w:val="none" w:sz="0" w:space="0" w:color="auto"/>
        <w:bottom w:val="none" w:sz="0" w:space="0" w:color="auto"/>
        <w:right w:val="none" w:sz="0" w:space="0" w:color="auto"/>
      </w:divBdr>
    </w:div>
    <w:div w:id="1044449865">
      <w:marLeft w:val="480"/>
      <w:marRight w:val="0"/>
      <w:marTop w:val="0"/>
      <w:marBottom w:val="0"/>
      <w:divBdr>
        <w:top w:val="none" w:sz="0" w:space="0" w:color="auto"/>
        <w:left w:val="none" w:sz="0" w:space="0" w:color="auto"/>
        <w:bottom w:val="none" w:sz="0" w:space="0" w:color="auto"/>
        <w:right w:val="none" w:sz="0" w:space="0" w:color="auto"/>
      </w:divBdr>
    </w:div>
    <w:div w:id="1045174526">
      <w:marLeft w:val="480"/>
      <w:marRight w:val="0"/>
      <w:marTop w:val="0"/>
      <w:marBottom w:val="0"/>
      <w:divBdr>
        <w:top w:val="none" w:sz="0" w:space="0" w:color="auto"/>
        <w:left w:val="none" w:sz="0" w:space="0" w:color="auto"/>
        <w:bottom w:val="none" w:sz="0" w:space="0" w:color="auto"/>
        <w:right w:val="none" w:sz="0" w:space="0" w:color="auto"/>
      </w:divBdr>
    </w:div>
    <w:div w:id="1045178080">
      <w:marLeft w:val="480"/>
      <w:marRight w:val="0"/>
      <w:marTop w:val="0"/>
      <w:marBottom w:val="0"/>
      <w:divBdr>
        <w:top w:val="none" w:sz="0" w:space="0" w:color="auto"/>
        <w:left w:val="none" w:sz="0" w:space="0" w:color="auto"/>
        <w:bottom w:val="none" w:sz="0" w:space="0" w:color="auto"/>
        <w:right w:val="none" w:sz="0" w:space="0" w:color="auto"/>
      </w:divBdr>
    </w:div>
    <w:div w:id="1045450575">
      <w:marLeft w:val="480"/>
      <w:marRight w:val="0"/>
      <w:marTop w:val="0"/>
      <w:marBottom w:val="0"/>
      <w:divBdr>
        <w:top w:val="none" w:sz="0" w:space="0" w:color="auto"/>
        <w:left w:val="none" w:sz="0" w:space="0" w:color="auto"/>
        <w:bottom w:val="none" w:sz="0" w:space="0" w:color="auto"/>
        <w:right w:val="none" w:sz="0" w:space="0" w:color="auto"/>
      </w:divBdr>
    </w:div>
    <w:div w:id="1045718702">
      <w:marLeft w:val="480"/>
      <w:marRight w:val="0"/>
      <w:marTop w:val="0"/>
      <w:marBottom w:val="0"/>
      <w:divBdr>
        <w:top w:val="none" w:sz="0" w:space="0" w:color="auto"/>
        <w:left w:val="none" w:sz="0" w:space="0" w:color="auto"/>
        <w:bottom w:val="none" w:sz="0" w:space="0" w:color="auto"/>
        <w:right w:val="none" w:sz="0" w:space="0" w:color="auto"/>
      </w:divBdr>
    </w:div>
    <w:div w:id="1046177949">
      <w:marLeft w:val="480"/>
      <w:marRight w:val="0"/>
      <w:marTop w:val="0"/>
      <w:marBottom w:val="0"/>
      <w:divBdr>
        <w:top w:val="none" w:sz="0" w:space="0" w:color="auto"/>
        <w:left w:val="none" w:sz="0" w:space="0" w:color="auto"/>
        <w:bottom w:val="none" w:sz="0" w:space="0" w:color="auto"/>
        <w:right w:val="none" w:sz="0" w:space="0" w:color="auto"/>
      </w:divBdr>
    </w:div>
    <w:div w:id="1046182384">
      <w:marLeft w:val="480"/>
      <w:marRight w:val="0"/>
      <w:marTop w:val="0"/>
      <w:marBottom w:val="0"/>
      <w:divBdr>
        <w:top w:val="none" w:sz="0" w:space="0" w:color="auto"/>
        <w:left w:val="none" w:sz="0" w:space="0" w:color="auto"/>
        <w:bottom w:val="none" w:sz="0" w:space="0" w:color="auto"/>
        <w:right w:val="none" w:sz="0" w:space="0" w:color="auto"/>
      </w:divBdr>
    </w:div>
    <w:div w:id="1046485511">
      <w:marLeft w:val="480"/>
      <w:marRight w:val="0"/>
      <w:marTop w:val="0"/>
      <w:marBottom w:val="0"/>
      <w:divBdr>
        <w:top w:val="none" w:sz="0" w:space="0" w:color="auto"/>
        <w:left w:val="none" w:sz="0" w:space="0" w:color="auto"/>
        <w:bottom w:val="none" w:sz="0" w:space="0" w:color="auto"/>
        <w:right w:val="none" w:sz="0" w:space="0" w:color="auto"/>
      </w:divBdr>
    </w:div>
    <w:div w:id="1046679486">
      <w:marLeft w:val="480"/>
      <w:marRight w:val="0"/>
      <w:marTop w:val="0"/>
      <w:marBottom w:val="0"/>
      <w:divBdr>
        <w:top w:val="none" w:sz="0" w:space="0" w:color="auto"/>
        <w:left w:val="none" w:sz="0" w:space="0" w:color="auto"/>
        <w:bottom w:val="none" w:sz="0" w:space="0" w:color="auto"/>
        <w:right w:val="none" w:sz="0" w:space="0" w:color="auto"/>
      </w:divBdr>
    </w:div>
    <w:div w:id="1046755617">
      <w:marLeft w:val="480"/>
      <w:marRight w:val="0"/>
      <w:marTop w:val="0"/>
      <w:marBottom w:val="0"/>
      <w:divBdr>
        <w:top w:val="none" w:sz="0" w:space="0" w:color="auto"/>
        <w:left w:val="none" w:sz="0" w:space="0" w:color="auto"/>
        <w:bottom w:val="none" w:sz="0" w:space="0" w:color="auto"/>
        <w:right w:val="none" w:sz="0" w:space="0" w:color="auto"/>
      </w:divBdr>
    </w:div>
    <w:div w:id="1046876746">
      <w:marLeft w:val="480"/>
      <w:marRight w:val="0"/>
      <w:marTop w:val="0"/>
      <w:marBottom w:val="0"/>
      <w:divBdr>
        <w:top w:val="none" w:sz="0" w:space="0" w:color="auto"/>
        <w:left w:val="none" w:sz="0" w:space="0" w:color="auto"/>
        <w:bottom w:val="none" w:sz="0" w:space="0" w:color="auto"/>
        <w:right w:val="none" w:sz="0" w:space="0" w:color="auto"/>
      </w:divBdr>
    </w:div>
    <w:div w:id="1047024798">
      <w:marLeft w:val="480"/>
      <w:marRight w:val="0"/>
      <w:marTop w:val="0"/>
      <w:marBottom w:val="0"/>
      <w:divBdr>
        <w:top w:val="none" w:sz="0" w:space="0" w:color="auto"/>
        <w:left w:val="none" w:sz="0" w:space="0" w:color="auto"/>
        <w:bottom w:val="none" w:sz="0" w:space="0" w:color="auto"/>
        <w:right w:val="none" w:sz="0" w:space="0" w:color="auto"/>
      </w:divBdr>
    </w:div>
    <w:div w:id="1047412957">
      <w:marLeft w:val="480"/>
      <w:marRight w:val="0"/>
      <w:marTop w:val="0"/>
      <w:marBottom w:val="0"/>
      <w:divBdr>
        <w:top w:val="none" w:sz="0" w:space="0" w:color="auto"/>
        <w:left w:val="none" w:sz="0" w:space="0" w:color="auto"/>
        <w:bottom w:val="none" w:sz="0" w:space="0" w:color="auto"/>
        <w:right w:val="none" w:sz="0" w:space="0" w:color="auto"/>
      </w:divBdr>
    </w:div>
    <w:div w:id="1047414823">
      <w:marLeft w:val="480"/>
      <w:marRight w:val="0"/>
      <w:marTop w:val="0"/>
      <w:marBottom w:val="0"/>
      <w:divBdr>
        <w:top w:val="none" w:sz="0" w:space="0" w:color="auto"/>
        <w:left w:val="none" w:sz="0" w:space="0" w:color="auto"/>
        <w:bottom w:val="none" w:sz="0" w:space="0" w:color="auto"/>
        <w:right w:val="none" w:sz="0" w:space="0" w:color="auto"/>
      </w:divBdr>
    </w:div>
    <w:div w:id="1047801760">
      <w:marLeft w:val="480"/>
      <w:marRight w:val="0"/>
      <w:marTop w:val="0"/>
      <w:marBottom w:val="0"/>
      <w:divBdr>
        <w:top w:val="none" w:sz="0" w:space="0" w:color="auto"/>
        <w:left w:val="none" w:sz="0" w:space="0" w:color="auto"/>
        <w:bottom w:val="none" w:sz="0" w:space="0" w:color="auto"/>
        <w:right w:val="none" w:sz="0" w:space="0" w:color="auto"/>
      </w:divBdr>
    </w:div>
    <w:div w:id="1048064451">
      <w:marLeft w:val="480"/>
      <w:marRight w:val="0"/>
      <w:marTop w:val="0"/>
      <w:marBottom w:val="0"/>
      <w:divBdr>
        <w:top w:val="none" w:sz="0" w:space="0" w:color="auto"/>
        <w:left w:val="none" w:sz="0" w:space="0" w:color="auto"/>
        <w:bottom w:val="none" w:sz="0" w:space="0" w:color="auto"/>
        <w:right w:val="none" w:sz="0" w:space="0" w:color="auto"/>
      </w:divBdr>
    </w:div>
    <w:div w:id="1048139762">
      <w:marLeft w:val="480"/>
      <w:marRight w:val="0"/>
      <w:marTop w:val="0"/>
      <w:marBottom w:val="0"/>
      <w:divBdr>
        <w:top w:val="none" w:sz="0" w:space="0" w:color="auto"/>
        <w:left w:val="none" w:sz="0" w:space="0" w:color="auto"/>
        <w:bottom w:val="none" w:sz="0" w:space="0" w:color="auto"/>
        <w:right w:val="none" w:sz="0" w:space="0" w:color="auto"/>
      </w:divBdr>
    </w:div>
    <w:div w:id="1048381015">
      <w:marLeft w:val="480"/>
      <w:marRight w:val="0"/>
      <w:marTop w:val="0"/>
      <w:marBottom w:val="0"/>
      <w:divBdr>
        <w:top w:val="none" w:sz="0" w:space="0" w:color="auto"/>
        <w:left w:val="none" w:sz="0" w:space="0" w:color="auto"/>
        <w:bottom w:val="none" w:sz="0" w:space="0" w:color="auto"/>
        <w:right w:val="none" w:sz="0" w:space="0" w:color="auto"/>
      </w:divBdr>
    </w:div>
    <w:div w:id="1049039621">
      <w:marLeft w:val="480"/>
      <w:marRight w:val="0"/>
      <w:marTop w:val="0"/>
      <w:marBottom w:val="0"/>
      <w:divBdr>
        <w:top w:val="none" w:sz="0" w:space="0" w:color="auto"/>
        <w:left w:val="none" w:sz="0" w:space="0" w:color="auto"/>
        <w:bottom w:val="none" w:sz="0" w:space="0" w:color="auto"/>
        <w:right w:val="none" w:sz="0" w:space="0" w:color="auto"/>
      </w:divBdr>
    </w:div>
    <w:div w:id="1049063759">
      <w:marLeft w:val="480"/>
      <w:marRight w:val="0"/>
      <w:marTop w:val="0"/>
      <w:marBottom w:val="0"/>
      <w:divBdr>
        <w:top w:val="none" w:sz="0" w:space="0" w:color="auto"/>
        <w:left w:val="none" w:sz="0" w:space="0" w:color="auto"/>
        <w:bottom w:val="none" w:sz="0" w:space="0" w:color="auto"/>
        <w:right w:val="none" w:sz="0" w:space="0" w:color="auto"/>
      </w:divBdr>
    </w:div>
    <w:div w:id="1049114498">
      <w:marLeft w:val="480"/>
      <w:marRight w:val="0"/>
      <w:marTop w:val="0"/>
      <w:marBottom w:val="0"/>
      <w:divBdr>
        <w:top w:val="none" w:sz="0" w:space="0" w:color="auto"/>
        <w:left w:val="none" w:sz="0" w:space="0" w:color="auto"/>
        <w:bottom w:val="none" w:sz="0" w:space="0" w:color="auto"/>
        <w:right w:val="none" w:sz="0" w:space="0" w:color="auto"/>
      </w:divBdr>
    </w:div>
    <w:div w:id="1049768960">
      <w:marLeft w:val="480"/>
      <w:marRight w:val="0"/>
      <w:marTop w:val="0"/>
      <w:marBottom w:val="0"/>
      <w:divBdr>
        <w:top w:val="none" w:sz="0" w:space="0" w:color="auto"/>
        <w:left w:val="none" w:sz="0" w:space="0" w:color="auto"/>
        <w:bottom w:val="none" w:sz="0" w:space="0" w:color="auto"/>
        <w:right w:val="none" w:sz="0" w:space="0" w:color="auto"/>
      </w:divBdr>
    </w:div>
    <w:div w:id="1049955054">
      <w:marLeft w:val="480"/>
      <w:marRight w:val="0"/>
      <w:marTop w:val="0"/>
      <w:marBottom w:val="0"/>
      <w:divBdr>
        <w:top w:val="none" w:sz="0" w:space="0" w:color="auto"/>
        <w:left w:val="none" w:sz="0" w:space="0" w:color="auto"/>
        <w:bottom w:val="none" w:sz="0" w:space="0" w:color="auto"/>
        <w:right w:val="none" w:sz="0" w:space="0" w:color="auto"/>
      </w:divBdr>
    </w:div>
    <w:div w:id="1050231079">
      <w:marLeft w:val="480"/>
      <w:marRight w:val="0"/>
      <w:marTop w:val="0"/>
      <w:marBottom w:val="0"/>
      <w:divBdr>
        <w:top w:val="none" w:sz="0" w:space="0" w:color="auto"/>
        <w:left w:val="none" w:sz="0" w:space="0" w:color="auto"/>
        <w:bottom w:val="none" w:sz="0" w:space="0" w:color="auto"/>
        <w:right w:val="none" w:sz="0" w:space="0" w:color="auto"/>
      </w:divBdr>
    </w:div>
    <w:div w:id="1050954098">
      <w:marLeft w:val="480"/>
      <w:marRight w:val="0"/>
      <w:marTop w:val="0"/>
      <w:marBottom w:val="0"/>
      <w:divBdr>
        <w:top w:val="none" w:sz="0" w:space="0" w:color="auto"/>
        <w:left w:val="none" w:sz="0" w:space="0" w:color="auto"/>
        <w:bottom w:val="none" w:sz="0" w:space="0" w:color="auto"/>
        <w:right w:val="none" w:sz="0" w:space="0" w:color="auto"/>
      </w:divBdr>
    </w:div>
    <w:div w:id="1050955188">
      <w:marLeft w:val="480"/>
      <w:marRight w:val="0"/>
      <w:marTop w:val="0"/>
      <w:marBottom w:val="0"/>
      <w:divBdr>
        <w:top w:val="none" w:sz="0" w:space="0" w:color="auto"/>
        <w:left w:val="none" w:sz="0" w:space="0" w:color="auto"/>
        <w:bottom w:val="none" w:sz="0" w:space="0" w:color="auto"/>
        <w:right w:val="none" w:sz="0" w:space="0" w:color="auto"/>
      </w:divBdr>
    </w:div>
    <w:div w:id="1051420154">
      <w:marLeft w:val="480"/>
      <w:marRight w:val="0"/>
      <w:marTop w:val="0"/>
      <w:marBottom w:val="0"/>
      <w:divBdr>
        <w:top w:val="none" w:sz="0" w:space="0" w:color="auto"/>
        <w:left w:val="none" w:sz="0" w:space="0" w:color="auto"/>
        <w:bottom w:val="none" w:sz="0" w:space="0" w:color="auto"/>
        <w:right w:val="none" w:sz="0" w:space="0" w:color="auto"/>
      </w:divBdr>
    </w:div>
    <w:div w:id="1052119682">
      <w:marLeft w:val="480"/>
      <w:marRight w:val="0"/>
      <w:marTop w:val="0"/>
      <w:marBottom w:val="0"/>
      <w:divBdr>
        <w:top w:val="none" w:sz="0" w:space="0" w:color="auto"/>
        <w:left w:val="none" w:sz="0" w:space="0" w:color="auto"/>
        <w:bottom w:val="none" w:sz="0" w:space="0" w:color="auto"/>
        <w:right w:val="none" w:sz="0" w:space="0" w:color="auto"/>
      </w:divBdr>
    </w:div>
    <w:div w:id="1052194175">
      <w:marLeft w:val="480"/>
      <w:marRight w:val="0"/>
      <w:marTop w:val="0"/>
      <w:marBottom w:val="0"/>
      <w:divBdr>
        <w:top w:val="none" w:sz="0" w:space="0" w:color="auto"/>
        <w:left w:val="none" w:sz="0" w:space="0" w:color="auto"/>
        <w:bottom w:val="none" w:sz="0" w:space="0" w:color="auto"/>
        <w:right w:val="none" w:sz="0" w:space="0" w:color="auto"/>
      </w:divBdr>
    </w:div>
    <w:div w:id="1053119487">
      <w:marLeft w:val="480"/>
      <w:marRight w:val="0"/>
      <w:marTop w:val="0"/>
      <w:marBottom w:val="0"/>
      <w:divBdr>
        <w:top w:val="none" w:sz="0" w:space="0" w:color="auto"/>
        <w:left w:val="none" w:sz="0" w:space="0" w:color="auto"/>
        <w:bottom w:val="none" w:sz="0" w:space="0" w:color="auto"/>
        <w:right w:val="none" w:sz="0" w:space="0" w:color="auto"/>
      </w:divBdr>
    </w:div>
    <w:div w:id="1054085629">
      <w:marLeft w:val="480"/>
      <w:marRight w:val="0"/>
      <w:marTop w:val="0"/>
      <w:marBottom w:val="0"/>
      <w:divBdr>
        <w:top w:val="none" w:sz="0" w:space="0" w:color="auto"/>
        <w:left w:val="none" w:sz="0" w:space="0" w:color="auto"/>
        <w:bottom w:val="none" w:sz="0" w:space="0" w:color="auto"/>
        <w:right w:val="none" w:sz="0" w:space="0" w:color="auto"/>
      </w:divBdr>
    </w:div>
    <w:div w:id="1054741153">
      <w:marLeft w:val="480"/>
      <w:marRight w:val="0"/>
      <w:marTop w:val="0"/>
      <w:marBottom w:val="0"/>
      <w:divBdr>
        <w:top w:val="none" w:sz="0" w:space="0" w:color="auto"/>
        <w:left w:val="none" w:sz="0" w:space="0" w:color="auto"/>
        <w:bottom w:val="none" w:sz="0" w:space="0" w:color="auto"/>
        <w:right w:val="none" w:sz="0" w:space="0" w:color="auto"/>
      </w:divBdr>
    </w:div>
    <w:div w:id="1055199496">
      <w:marLeft w:val="480"/>
      <w:marRight w:val="0"/>
      <w:marTop w:val="0"/>
      <w:marBottom w:val="0"/>
      <w:divBdr>
        <w:top w:val="none" w:sz="0" w:space="0" w:color="auto"/>
        <w:left w:val="none" w:sz="0" w:space="0" w:color="auto"/>
        <w:bottom w:val="none" w:sz="0" w:space="0" w:color="auto"/>
        <w:right w:val="none" w:sz="0" w:space="0" w:color="auto"/>
      </w:divBdr>
    </w:div>
    <w:div w:id="1055466997">
      <w:marLeft w:val="480"/>
      <w:marRight w:val="0"/>
      <w:marTop w:val="0"/>
      <w:marBottom w:val="0"/>
      <w:divBdr>
        <w:top w:val="none" w:sz="0" w:space="0" w:color="auto"/>
        <w:left w:val="none" w:sz="0" w:space="0" w:color="auto"/>
        <w:bottom w:val="none" w:sz="0" w:space="0" w:color="auto"/>
        <w:right w:val="none" w:sz="0" w:space="0" w:color="auto"/>
      </w:divBdr>
    </w:div>
    <w:div w:id="1055541469">
      <w:marLeft w:val="480"/>
      <w:marRight w:val="0"/>
      <w:marTop w:val="0"/>
      <w:marBottom w:val="0"/>
      <w:divBdr>
        <w:top w:val="none" w:sz="0" w:space="0" w:color="auto"/>
        <w:left w:val="none" w:sz="0" w:space="0" w:color="auto"/>
        <w:bottom w:val="none" w:sz="0" w:space="0" w:color="auto"/>
        <w:right w:val="none" w:sz="0" w:space="0" w:color="auto"/>
      </w:divBdr>
    </w:div>
    <w:div w:id="1055665157">
      <w:marLeft w:val="480"/>
      <w:marRight w:val="0"/>
      <w:marTop w:val="0"/>
      <w:marBottom w:val="0"/>
      <w:divBdr>
        <w:top w:val="none" w:sz="0" w:space="0" w:color="auto"/>
        <w:left w:val="none" w:sz="0" w:space="0" w:color="auto"/>
        <w:bottom w:val="none" w:sz="0" w:space="0" w:color="auto"/>
        <w:right w:val="none" w:sz="0" w:space="0" w:color="auto"/>
      </w:divBdr>
    </w:div>
    <w:div w:id="1055931561">
      <w:marLeft w:val="480"/>
      <w:marRight w:val="0"/>
      <w:marTop w:val="0"/>
      <w:marBottom w:val="0"/>
      <w:divBdr>
        <w:top w:val="none" w:sz="0" w:space="0" w:color="auto"/>
        <w:left w:val="none" w:sz="0" w:space="0" w:color="auto"/>
        <w:bottom w:val="none" w:sz="0" w:space="0" w:color="auto"/>
        <w:right w:val="none" w:sz="0" w:space="0" w:color="auto"/>
      </w:divBdr>
    </w:div>
    <w:div w:id="1056049333">
      <w:marLeft w:val="480"/>
      <w:marRight w:val="0"/>
      <w:marTop w:val="0"/>
      <w:marBottom w:val="0"/>
      <w:divBdr>
        <w:top w:val="none" w:sz="0" w:space="0" w:color="auto"/>
        <w:left w:val="none" w:sz="0" w:space="0" w:color="auto"/>
        <w:bottom w:val="none" w:sz="0" w:space="0" w:color="auto"/>
        <w:right w:val="none" w:sz="0" w:space="0" w:color="auto"/>
      </w:divBdr>
    </w:div>
    <w:div w:id="1056054302">
      <w:marLeft w:val="480"/>
      <w:marRight w:val="0"/>
      <w:marTop w:val="0"/>
      <w:marBottom w:val="0"/>
      <w:divBdr>
        <w:top w:val="none" w:sz="0" w:space="0" w:color="auto"/>
        <w:left w:val="none" w:sz="0" w:space="0" w:color="auto"/>
        <w:bottom w:val="none" w:sz="0" w:space="0" w:color="auto"/>
        <w:right w:val="none" w:sz="0" w:space="0" w:color="auto"/>
      </w:divBdr>
    </w:div>
    <w:div w:id="1056705426">
      <w:marLeft w:val="480"/>
      <w:marRight w:val="0"/>
      <w:marTop w:val="0"/>
      <w:marBottom w:val="0"/>
      <w:divBdr>
        <w:top w:val="none" w:sz="0" w:space="0" w:color="auto"/>
        <w:left w:val="none" w:sz="0" w:space="0" w:color="auto"/>
        <w:bottom w:val="none" w:sz="0" w:space="0" w:color="auto"/>
        <w:right w:val="none" w:sz="0" w:space="0" w:color="auto"/>
      </w:divBdr>
    </w:div>
    <w:div w:id="1056706756">
      <w:marLeft w:val="480"/>
      <w:marRight w:val="0"/>
      <w:marTop w:val="0"/>
      <w:marBottom w:val="0"/>
      <w:divBdr>
        <w:top w:val="none" w:sz="0" w:space="0" w:color="auto"/>
        <w:left w:val="none" w:sz="0" w:space="0" w:color="auto"/>
        <w:bottom w:val="none" w:sz="0" w:space="0" w:color="auto"/>
        <w:right w:val="none" w:sz="0" w:space="0" w:color="auto"/>
      </w:divBdr>
    </w:div>
    <w:div w:id="1056901716">
      <w:marLeft w:val="480"/>
      <w:marRight w:val="0"/>
      <w:marTop w:val="0"/>
      <w:marBottom w:val="0"/>
      <w:divBdr>
        <w:top w:val="none" w:sz="0" w:space="0" w:color="auto"/>
        <w:left w:val="none" w:sz="0" w:space="0" w:color="auto"/>
        <w:bottom w:val="none" w:sz="0" w:space="0" w:color="auto"/>
        <w:right w:val="none" w:sz="0" w:space="0" w:color="auto"/>
      </w:divBdr>
    </w:div>
    <w:div w:id="1057320801">
      <w:marLeft w:val="480"/>
      <w:marRight w:val="0"/>
      <w:marTop w:val="0"/>
      <w:marBottom w:val="0"/>
      <w:divBdr>
        <w:top w:val="none" w:sz="0" w:space="0" w:color="auto"/>
        <w:left w:val="none" w:sz="0" w:space="0" w:color="auto"/>
        <w:bottom w:val="none" w:sz="0" w:space="0" w:color="auto"/>
        <w:right w:val="none" w:sz="0" w:space="0" w:color="auto"/>
      </w:divBdr>
    </w:div>
    <w:div w:id="1057439276">
      <w:marLeft w:val="480"/>
      <w:marRight w:val="0"/>
      <w:marTop w:val="0"/>
      <w:marBottom w:val="0"/>
      <w:divBdr>
        <w:top w:val="none" w:sz="0" w:space="0" w:color="auto"/>
        <w:left w:val="none" w:sz="0" w:space="0" w:color="auto"/>
        <w:bottom w:val="none" w:sz="0" w:space="0" w:color="auto"/>
        <w:right w:val="none" w:sz="0" w:space="0" w:color="auto"/>
      </w:divBdr>
    </w:div>
    <w:div w:id="1057778106">
      <w:marLeft w:val="480"/>
      <w:marRight w:val="0"/>
      <w:marTop w:val="0"/>
      <w:marBottom w:val="0"/>
      <w:divBdr>
        <w:top w:val="none" w:sz="0" w:space="0" w:color="auto"/>
        <w:left w:val="none" w:sz="0" w:space="0" w:color="auto"/>
        <w:bottom w:val="none" w:sz="0" w:space="0" w:color="auto"/>
        <w:right w:val="none" w:sz="0" w:space="0" w:color="auto"/>
      </w:divBdr>
    </w:div>
    <w:div w:id="1058091588">
      <w:marLeft w:val="480"/>
      <w:marRight w:val="0"/>
      <w:marTop w:val="0"/>
      <w:marBottom w:val="0"/>
      <w:divBdr>
        <w:top w:val="none" w:sz="0" w:space="0" w:color="auto"/>
        <w:left w:val="none" w:sz="0" w:space="0" w:color="auto"/>
        <w:bottom w:val="none" w:sz="0" w:space="0" w:color="auto"/>
        <w:right w:val="none" w:sz="0" w:space="0" w:color="auto"/>
      </w:divBdr>
    </w:div>
    <w:div w:id="1058162033">
      <w:marLeft w:val="480"/>
      <w:marRight w:val="0"/>
      <w:marTop w:val="0"/>
      <w:marBottom w:val="0"/>
      <w:divBdr>
        <w:top w:val="none" w:sz="0" w:space="0" w:color="auto"/>
        <w:left w:val="none" w:sz="0" w:space="0" w:color="auto"/>
        <w:bottom w:val="none" w:sz="0" w:space="0" w:color="auto"/>
        <w:right w:val="none" w:sz="0" w:space="0" w:color="auto"/>
      </w:divBdr>
    </w:div>
    <w:div w:id="1058555893">
      <w:marLeft w:val="480"/>
      <w:marRight w:val="0"/>
      <w:marTop w:val="0"/>
      <w:marBottom w:val="0"/>
      <w:divBdr>
        <w:top w:val="none" w:sz="0" w:space="0" w:color="auto"/>
        <w:left w:val="none" w:sz="0" w:space="0" w:color="auto"/>
        <w:bottom w:val="none" w:sz="0" w:space="0" w:color="auto"/>
        <w:right w:val="none" w:sz="0" w:space="0" w:color="auto"/>
      </w:divBdr>
    </w:div>
    <w:div w:id="1059324981">
      <w:marLeft w:val="480"/>
      <w:marRight w:val="0"/>
      <w:marTop w:val="0"/>
      <w:marBottom w:val="0"/>
      <w:divBdr>
        <w:top w:val="none" w:sz="0" w:space="0" w:color="auto"/>
        <w:left w:val="none" w:sz="0" w:space="0" w:color="auto"/>
        <w:bottom w:val="none" w:sz="0" w:space="0" w:color="auto"/>
        <w:right w:val="none" w:sz="0" w:space="0" w:color="auto"/>
      </w:divBdr>
    </w:div>
    <w:div w:id="1059522157">
      <w:marLeft w:val="480"/>
      <w:marRight w:val="0"/>
      <w:marTop w:val="0"/>
      <w:marBottom w:val="0"/>
      <w:divBdr>
        <w:top w:val="none" w:sz="0" w:space="0" w:color="auto"/>
        <w:left w:val="none" w:sz="0" w:space="0" w:color="auto"/>
        <w:bottom w:val="none" w:sz="0" w:space="0" w:color="auto"/>
        <w:right w:val="none" w:sz="0" w:space="0" w:color="auto"/>
      </w:divBdr>
    </w:div>
    <w:div w:id="1059594465">
      <w:marLeft w:val="480"/>
      <w:marRight w:val="0"/>
      <w:marTop w:val="0"/>
      <w:marBottom w:val="0"/>
      <w:divBdr>
        <w:top w:val="none" w:sz="0" w:space="0" w:color="auto"/>
        <w:left w:val="none" w:sz="0" w:space="0" w:color="auto"/>
        <w:bottom w:val="none" w:sz="0" w:space="0" w:color="auto"/>
        <w:right w:val="none" w:sz="0" w:space="0" w:color="auto"/>
      </w:divBdr>
    </w:div>
    <w:div w:id="1060248477">
      <w:marLeft w:val="480"/>
      <w:marRight w:val="0"/>
      <w:marTop w:val="0"/>
      <w:marBottom w:val="0"/>
      <w:divBdr>
        <w:top w:val="none" w:sz="0" w:space="0" w:color="auto"/>
        <w:left w:val="none" w:sz="0" w:space="0" w:color="auto"/>
        <w:bottom w:val="none" w:sz="0" w:space="0" w:color="auto"/>
        <w:right w:val="none" w:sz="0" w:space="0" w:color="auto"/>
      </w:divBdr>
    </w:div>
    <w:div w:id="1060440072">
      <w:marLeft w:val="480"/>
      <w:marRight w:val="0"/>
      <w:marTop w:val="0"/>
      <w:marBottom w:val="0"/>
      <w:divBdr>
        <w:top w:val="none" w:sz="0" w:space="0" w:color="auto"/>
        <w:left w:val="none" w:sz="0" w:space="0" w:color="auto"/>
        <w:bottom w:val="none" w:sz="0" w:space="0" w:color="auto"/>
        <w:right w:val="none" w:sz="0" w:space="0" w:color="auto"/>
      </w:divBdr>
    </w:div>
    <w:div w:id="1060787114">
      <w:marLeft w:val="480"/>
      <w:marRight w:val="0"/>
      <w:marTop w:val="0"/>
      <w:marBottom w:val="0"/>
      <w:divBdr>
        <w:top w:val="none" w:sz="0" w:space="0" w:color="auto"/>
        <w:left w:val="none" w:sz="0" w:space="0" w:color="auto"/>
        <w:bottom w:val="none" w:sz="0" w:space="0" w:color="auto"/>
        <w:right w:val="none" w:sz="0" w:space="0" w:color="auto"/>
      </w:divBdr>
    </w:div>
    <w:div w:id="1060979628">
      <w:marLeft w:val="480"/>
      <w:marRight w:val="0"/>
      <w:marTop w:val="0"/>
      <w:marBottom w:val="0"/>
      <w:divBdr>
        <w:top w:val="none" w:sz="0" w:space="0" w:color="auto"/>
        <w:left w:val="none" w:sz="0" w:space="0" w:color="auto"/>
        <w:bottom w:val="none" w:sz="0" w:space="0" w:color="auto"/>
        <w:right w:val="none" w:sz="0" w:space="0" w:color="auto"/>
      </w:divBdr>
    </w:div>
    <w:div w:id="1060980463">
      <w:marLeft w:val="480"/>
      <w:marRight w:val="0"/>
      <w:marTop w:val="0"/>
      <w:marBottom w:val="0"/>
      <w:divBdr>
        <w:top w:val="none" w:sz="0" w:space="0" w:color="auto"/>
        <w:left w:val="none" w:sz="0" w:space="0" w:color="auto"/>
        <w:bottom w:val="none" w:sz="0" w:space="0" w:color="auto"/>
        <w:right w:val="none" w:sz="0" w:space="0" w:color="auto"/>
      </w:divBdr>
    </w:div>
    <w:div w:id="1061683355">
      <w:marLeft w:val="480"/>
      <w:marRight w:val="0"/>
      <w:marTop w:val="0"/>
      <w:marBottom w:val="0"/>
      <w:divBdr>
        <w:top w:val="none" w:sz="0" w:space="0" w:color="auto"/>
        <w:left w:val="none" w:sz="0" w:space="0" w:color="auto"/>
        <w:bottom w:val="none" w:sz="0" w:space="0" w:color="auto"/>
        <w:right w:val="none" w:sz="0" w:space="0" w:color="auto"/>
      </w:divBdr>
    </w:div>
    <w:div w:id="1061755019">
      <w:marLeft w:val="480"/>
      <w:marRight w:val="0"/>
      <w:marTop w:val="0"/>
      <w:marBottom w:val="0"/>
      <w:divBdr>
        <w:top w:val="none" w:sz="0" w:space="0" w:color="auto"/>
        <w:left w:val="none" w:sz="0" w:space="0" w:color="auto"/>
        <w:bottom w:val="none" w:sz="0" w:space="0" w:color="auto"/>
        <w:right w:val="none" w:sz="0" w:space="0" w:color="auto"/>
      </w:divBdr>
    </w:div>
    <w:div w:id="1061900782">
      <w:marLeft w:val="480"/>
      <w:marRight w:val="0"/>
      <w:marTop w:val="0"/>
      <w:marBottom w:val="0"/>
      <w:divBdr>
        <w:top w:val="none" w:sz="0" w:space="0" w:color="auto"/>
        <w:left w:val="none" w:sz="0" w:space="0" w:color="auto"/>
        <w:bottom w:val="none" w:sz="0" w:space="0" w:color="auto"/>
        <w:right w:val="none" w:sz="0" w:space="0" w:color="auto"/>
      </w:divBdr>
    </w:div>
    <w:div w:id="1062095796">
      <w:marLeft w:val="480"/>
      <w:marRight w:val="0"/>
      <w:marTop w:val="0"/>
      <w:marBottom w:val="0"/>
      <w:divBdr>
        <w:top w:val="none" w:sz="0" w:space="0" w:color="auto"/>
        <w:left w:val="none" w:sz="0" w:space="0" w:color="auto"/>
        <w:bottom w:val="none" w:sz="0" w:space="0" w:color="auto"/>
        <w:right w:val="none" w:sz="0" w:space="0" w:color="auto"/>
      </w:divBdr>
    </w:div>
    <w:div w:id="1062409963">
      <w:marLeft w:val="480"/>
      <w:marRight w:val="0"/>
      <w:marTop w:val="0"/>
      <w:marBottom w:val="0"/>
      <w:divBdr>
        <w:top w:val="none" w:sz="0" w:space="0" w:color="auto"/>
        <w:left w:val="none" w:sz="0" w:space="0" w:color="auto"/>
        <w:bottom w:val="none" w:sz="0" w:space="0" w:color="auto"/>
        <w:right w:val="none" w:sz="0" w:space="0" w:color="auto"/>
      </w:divBdr>
    </w:div>
    <w:div w:id="1062563626">
      <w:marLeft w:val="480"/>
      <w:marRight w:val="0"/>
      <w:marTop w:val="0"/>
      <w:marBottom w:val="0"/>
      <w:divBdr>
        <w:top w:val="none" w:sz="0" w:space="0" w:color="auto"/>
        <w:left w:val="none" w:sz="0" w:space="0" w:color="auto"/>
        <w:bottom w:val="none" w:sz="0" w:space="0" w:color="auto"/>
        <w:right w:val="none" w:sz="0" w:space="0" w:color="auto"/>
      </w:divBdr>
    </w:div>
    <w:div w:id="1063067791">
      <w:marLeft w:val="480"/>
      <w:marRight w:val="0"/>
      <w:marTop w:val="0"/>
      <w:marBottom w:val="0"/>
      <w:divBdr>
        <w:top w:val="none" w:sz="0" w:space="0" w:color="auto"/>
        <w:left w:val="none" w:sz="0" w:space="0" w:color="auto"/>
        <w:bottom w:val="none" w:sz="0" w:space="0" w:color="auto"/>
        <w:right w:val="none" w:sz="0" w:space="0" w:color="auto"/>
      </w:divBdr>
    </w:div>
    <w:div w:id="1063137085">
      <w:marLeft w:val="480"/>
      <w:marRight w:val="0"/>
      <w:marTop w:val="0"/>
      <w:marBottom w:val="0"/>
      <w:divBdr>
        <w:top w:val="none" w:sz="0" w:space="0" w:color="auto"/>
        <w:left w:val="none" w:sz="0" w:space="0" w:color="auto"/>
        <w:bottom w:val="none" w:sz="0" w:space="0" w:color="auto"/>
        <w:right w:val="none" w:sz="0" w:space="0" w:color="auto"/>
      </w:divBdr>
    </w:div>
    <w:div w:id="1063141823">
      <w:marLeft w:val="480"/>
      <w:marRight w:val="0"/>
      <w:marTop w:val="0"/>
      <w:marBottom w:val="0"/>
      <w:divBdr>
        <w:top w:val="none" w:sz="0" w:space="0" w:color="auto"/>
        <w:left w:val="none" w:sz="0" w:space="0" w:color="auto"/>
        <w:bottom w:val="none" w:sz="0" w:space="0" w:color="auto"/>
        <w:right w:val="none" w:sz="0" w:space="0" w:color="auto"/>
      </w:divBdr>
    </w:div>
    <w:div w:id="1063142766">
      <w:marLeft w:val="480"/>
      <w:marRight w:val="0"/>
      <w:marTop w:val="0"/>
      <w:marBottom w:val="0"/>
      <w:divBdr>
        <w:top w:val="none" w:sz="0" w:space="0" w:color="auto"/>
        <w:left w:val="none" w:sz="0" w:space="0" w:color="auto"/>
        <w:bottom w:val="none" w:sz="0" w:space="0" w:color="auto"/>
        <w:right w:val="none" w:sz="0" w:space="0" w:color="auto"/>
      </w:divBdr>
    </w:div>
    <w:div w:id="1063329315">
      <w:marLeft w:val="480"/>
      <w:marRight w:val="0"/>
      <w:marTop w:val="0"/>
      <w:marBottom w:val="0"/>
      <w:divBdr>
        <w:top w:val="none" w:sz="0" w:space="0" w:color="auto"/>
        <w:left w:val="none" w:sz="0" w:space="0" w:color="auto"/>
        <w:bottom w:val="none" w:sz="0" w:space="0" w:color="auto"/>
        <w:right w:val="none" w:sz="0" w:space="0" w:color="auto"/>
      </w:divBdr>
    </w:div>
    <w:div w:id="1063526217">
      <w:marLeft w:val="480"/>
      <w:marRight w:val="0"/>
      <w:marTop w:val="0"/>
      <w:marBottom w:val="0"/>
      <w:divBdr>
        <w:top w:val="none" w:sz="0" w:space="0" w:color="auto"/>
        <w:left w:val="none" w:sz="0" w:space="0" w:color="auto"/>
        <w:bottom w:val="none" w:sz="0" w:space="0" w:color="auto"/>
        <w:right w:val="none" w:sz="0" w:space="0" w:color="auto"/>
      </w:divBdr>
    </w:div>
    <w:div w:id="1063718483">
      <w:marLeft w:val="480"/>
      <w:marRight w:val="0"/>
      <w:marTop w:val="0"/>
      <w:marBottom w:val="0"/>
      <w:divBdr>
        <w:top w:val="none" w:sz="0" w:space="0" w:color="auto"/>
        <w:left w:val="none" w:sz="0" w:space="0" w:color="auto"/>
        <w:bottom w:val="none" w:sz="0" w:space="0" w:color="auto"/>
        <w:right w:val="none" w:sz="0" w:space="0" w:color="auto"/>
      </w:divBdr>
    </w:div>
    <w:div w:id="1063984371">
      <w:marLeft w:val="480"/>
      <w:marRight w:val="0"/>
      <w:marTop w:val="0"/>
      <w:marBottom w:val="0"/>
      <w:divBdr>
        <w:top w:val="none" w:sz="0" w:space="0" w:color="auto"/>
        <w:left w:val="none" w:sz="0" w:space="0" w:color="auto"/>
        <w:bottom w:val="none" w:sz="0" w:space="0" w:color="auto"/>
        <w:right w:val="none" w:sz="0" w:space="0" w:color="auto"/>
      </w:divBdr>
    </w:div>
    <w:div w:id="1065370987">
      <w:marLeft w:val="480"/>
      <w:marRight w:val="0"/>
      <w:marTop w:val="0"/>
      <w:marBottom w:val="0"/>
      <w:divBdr>
        <w:top w:val="none" w:sz="0" w:space="0" w:color="auto"/>
        <w:left w:val="none" w:sz="0" w:space="0" w:color="auto"/>
        <w:bottom w:val="none" w:sz="0" w:space="0" w:color="auto"/>
        <w:right w:val="none" w:sz="0" w:space="0" w:color="auto"/>
      </w:divBdr>
    </w:div>
    <w:div w:id="1066295733">
      <w:marLeft w:val="480"/>
      <w:marRight w:val="0"/>
      <w:marTop w:val="0"/>
      <w:marBottom w:val="0"/>
      <w:divBdr>
        <w:top w:val="none" w:sz="0" w:space="0" w:color="auto"/>
        <w:left w:val="none" w:sz="0" w:space="0" w:color="auto"/>
        <w:bottom w:val="none" w:sz="0" w:space="0" w:color="auto"/>
        <w:right w:val="none" w:sz="0" w:space="0" w:color="auto"/>
      </w:divBdr>
    </w:div>
    <w:div w:id="1066494965">
      <w:marLeft w:val="480"/>
      <w:marRight w:val="0"/>
      <w:marTop w:val="0"/>
      <w:marBottom w:val="0"/>
      <w:divBdr>
        <w:top w:val="none" w:sz="0" w:space="0" w:color="auto"/>
        <w:left w:val="none" w:sz="0" w:space="0" w:color="auto"/>
        <w:bottom w:val="none" w:sz="0" w:space="0" w:color="auto"/>
        <w:right w:val="none" w:sz="0" w:space="0" w:color="auto"/>
      </w:divBdr>
    </w:div>
    <w:div w:id="1066607050">
      <w:marLeft w:val="480"/>
      <w:marRight w:val="0"/>
      <w:marTop w:val="0"/>
      <w:marBottom w:val="0"/>
      <w:divBdr>
        <w:top w:val="none" w:sz="0" w:space="0" w:color="auto"/>
        <w:left w:val="none" w:sz="0" w:space="0" w:color="auto"/>
        <w:bottom w:val="none" w:sz="0" w:space="0" w:color="auto"/>
        <w:right w:val="none" w:sz="0" w:space="0" w:color="auto"/>
      </w:divBdr>
    </w:div>
    <w:div w:id="1067805082">
      <w:marLeft w:val="480"/>
      <w:marRight w:val="0"/>
      <w:marTop w:val="0"/>
      <w:marBottom w:val="0"/>
      <w:divBdr>
        <w:top w:val="none" w:sz="0" w:space="0" w:color="auto"/>
        <w:left w:val="none" w:sz="0" w:space="0" w:color="auto"/>
        <w:bottom w:val="none" w:sz="0" w:space="0" w:color="auto"/>
        <w:right w:val="none" w:sz="0" w:space="0" w:color="auto"/>
      </w:divBdr>
    </w:div>
    <w:div w:id="1067918453">
      <w:marLeft w:val="480"/>
      <w:marRight w:val="0"/>
      <w:marTop w:val="0"/>
      <w:marBottom w:val="0"/>
      <w:divBdr>
        <w:top w:val="none" w:sz="0" w:space="0" w:color="auto"/>
        <w:left w:val="none" w:sz="0" w:space="0" w:color="auto"/>
        <w:bottom w:val="none" w:sz="0" w:space="0" w:color="auto"/>
        <w:right w:val="none" w:sz="0" w:space="0" w:color="auto"/>
      </w:divBdr>
    </w:div>
    <w:div w:id="1068652232">
      <w:marLeft w:val="480"/>
      <w:marRight w:val="0"/>
      <w:marTop w:val="0"/>
      <w:marBottom w:val="0"/>
      <w:divBdr>
        <w:top w:val="none" w:sz="0" w:space="0" w:color="auto"/>
        <w:left w:val="none" w:sz="0" w:space="0" w:color="auto"/>
        <w:bottom w:val="none" w:sz="0" w:space="0" w:color="auto"/>
        <w:right w:val="none" w:sz="0" w:space="0" w:color="auto"/>
      </w:divBdr>
    </w:div>
    <w:div w:id="1069614577">
      <w:marLeft w:val="480"/>
      <w:marRight w:val="0"/>
      <w:marTop w:val="0"/>
      <w:marBottom w:val="0"/>
      <w:divBdr>
        <w:top w:val="none" w:sz="0" w:space="0" w:color="auto"/>
        <w:left w:val="none" w:sz="0" w:space="0" w:color="auto"/>
        <w:bottom w:val="none" w:sz="0" w:space="0" w:color="auto"/>
        <w:right w:val="none" w:sz="0" w:space="0" w:color="auto"/>
      </w:divBdr>
    </w:div>
    <w:div w:id="1069765483">
      <w:marLeft w:val="480"/>
      <w:marRight w:val="0"/>
      <w:marTop w:val="0"/>
      <w:marBottom w:val="0"/>
      <w:divBdr>
        <w:top w:val="none" w:sz="0" w:space="0" w:color="auto"/>
        <w:left w:val="none" w:sz="0" w:space="0" w:color="auto"/>
        <w:bottom w:val="none" w:sz="0" w:space="0" w:color="auto"/>
        <w:right w:val="none" w:sz="0" w:space="0" w:color="auto"/>
      </w:divBdr>
    </w:div>
    <w:div w:id="1069767855">
      <w:marLeft w:val="480"/>
      <w:marRight w:val="0"/>
      <w:marTop w:val="0"/>
      <w:marBottom w:val="0"/>
      <w:divBdr>
        <w:top w:val="none" w:sz="0" w:space="0" w:color="auto"/>
        <w:left w:val="none" w:sz="0" w:space="0" w:color="auto"/>
        <w:bottom w:val="none" w:sz="0" w:space="0" w:color="auto"/>
        <w:right w:val="none" w:sz="0" w:space="0" w:color="auto"/>
      </w:divBdr>
    </w:div>
    <w:div w:id="1070033203">
      <w:marLeft w:val="480"/>
      <w:marRight w:val="0"/>
      <w:marTop w:val="0"/>
      <w:marBottom w:val="0"/>
      <w:divBdr>
        <w:top w:val="none" w:sz="0" w:space="0" w:color="auto"/>
        <w:left w:val="none" w:sz="0" w:space="0" w:color="auto"/>
        <w:bottom w:val="none" w:sz="0" w:space="0" w:color="auto"/>
        <w:right w:val="none" w:sz="0" w:space="0" w:color="auto"/>
      </w:divBdr>
    </w:div>
    <w:div w:id="1070078790">
      <w:marLeft w:val="480"/>
      <w:marRight w:val="0"/>
      <w:marTop w:val="0"/>
      <w:marBottom w:val="0"/>
      <w:divBdr>
        <w:top w:val="none" w:sz="0" w:space="0" w:color="auto"/>
        <w:left w:val="none" w:sz="0" w:space="0" w:color="auto"/>
        <w:bottom w:val="none" w:sz="0" w:space="0" w:color="auto"/>
        <w:right w:val="none" w:sz="0" w:space="0" w:color="auto"/>
      </w:divBdr>
    </w:div>
    <w:div w:id="1071081446">
      <w:marLeft w:val="480"/>
      <w:marRight w:val="0"/>
      <w:marTop w:val="0"/>
      <w:marBottom w:val="0"/>
      <w:divBdr>
        <w:top w:val="none" w:sz="0" w:space="0" w:color="auto"/>
        <w:left w:val="none" w:sz="0" w:space="0" w:color="auto"/>
        <w:bottom w:val="none" w:sz="0" w:space="0" w:color="auto"/>
        <w:right w:val="none" w:sz="0" w:space="0" w:color="auto"/>
      </w:divBdr>
    </w:div>
    <w:div w:id="1071585056">
      <w:marLeft w:val="480"/>
      <w:marRight w:val="0"/>
      <w:marTop w:val="0"/>
      <w:marBottom w:val="0"/>
      <w:divBdr>
        <w:top w:val="none" w:sz="0" w:space="0" w:color="auto"/>
        <w:left w:val="none" w:sz="0" w:space="0" w:color="auto"/>
        <w:bottom w:val="none" w:sz="0" w:space="0" w:color="auto"/>
        <w:right w:val="none" w:sz="0" w:space="0" w:color="auto"/>
      </w:divBdr>
    </w:div>
    <w:div w:id="1072042657">
      <w:marLeft w:val="480"/>
      <w:marRight w:val="0"/>
      <w:marTop w:val="0"/>
      <w:marBottom w:val="0"/>
      <w:divBdr>
        <w:top w:val="none" w:sz="0" w:space="0" w:color="auto"/>
        <w:left w:val="none" w:sz="0" w:space="0" w:color="auto"/>
        <w:bottom w:val="none" w:sz="0" w:space="0" w:color="auto"/>
        <w:right w:val="none" w:sz="0" w:space="0" w:color="auto"/>
      </w:divBdr>
    </w:div>
    <w:div w:id="1072196724">
      <w:marLeft w:val="480"/>
      <w:marRight w:val="0"/>
      <w:marTop w:val="0"/>
      <w:marBottom w:val="0"/>
      <w:divBdr>
        <w:top w:val="none" w:sz="0" w:space="0" w:color="auto"/>
        <w:left w:val="none" w:sz="0" w:space="0" w:color="auto"/>
        <w:bottom w:val="none" w:sz="0" w:space="0" w:color="auto"/>
        <w:right w:val="none" w:sz="0" w:space="0" w:color="auto"/>
      </w:divBdr>
    </w:div>
    <w:div w:id="1072310141">
      <w:marLeft w:val="480"/>
      <w:marRight w:val="0"/>
      <w:marTop w:val="0"/>
      <w:marBottom w:val="0"/>
      <w:divBdr>
        <w:top w:val="none" w:sz="0" w:space="0" w:color="auto"/>
        <w:left w:val="none" w:sz="0" w:space="0" w:color="auto"/>
        <w:bottom w:val="none" w:sz="0" w:space="0" w:color="auto"/>
        <w:right w:val="none" w:sz="0" w:space="0" w:color="auto"/>
      </w:divBdr>
    </w:div>
    <w:div w:id="1072389006">
      <w:marLeft w:val="480"/>
      <w:marRight w:val="0"/>
      <w:marTop w:val="0"/>
      <w:marBottom w:val="0"/>
      <w:divBdr>
        <w:top w:val="none" w:sz="0" w:space="0" w:color="auto"/>
        <w:left w:val="none" w:sz="0" w:space="0" w:color="auto"/>
        <w:bottom w:val="none" w:sz="0" w:space="0" w:color="auto"/>
        <w:right w:val="none" w:sz="0" w:space="0" w:color="auto"/>
      </w:divBdr>
    </w:div>
    <w:div w:id="1072390735">
      <w:marLeft w:val="480"/>
      <w:marRight w:val="0"/>
      <w:marTop w:val="0"/>
      <w:marBottom w:val="0"/>
      <w:divBdr>
        <w:top w:val="none" w:sz="0" w:space="0" w:color="auto"/>
        <w:left w:val="none" w:sz="0" w:space="0" w:color="auto"/>
        <w:bottom w:val="none" w:sz="0" w:space="0" w:color="auto"/>
        <w:right w:val="none" w:sz="0" w:space="0" w:color="auto"/>
      </w:divBdr>
    </w:div>
    <w:div w:id="1072391989">
      <w:marLeft w:val="480"/>
      <w:marRight w:val="0"/>
      <w:marTop w:val="0"/>
      <w:marBottom w:val="0"/>
      <w:divBdr>
        <w:top w:val="none" w:sz="0" w:space="0" w:color="auto"/>
        <w:left w:val="none" w:sz="0" w:space="0" w:color="auto"/>
        <w:bottom w:val="none" w:sz="0" w:space="0" w:color="auto"/>
        <w:right w:val="none" w:sz="0" w:space="0" w:color="auto"/>
      </w:divBdr>
    </w:div>
    <w:div w:id="1072432037">
      <w:marLeft w:val="480"/>
      <w:marRight w:val="0"/>
      <w:marTop w:val="0"/>
      <w:marBottom w:val="0"/>
      <w:divBdr>
        <w:top w:val="none" w:sz="0" w:space="0" w:color="auto"/>
        <w:left w:val="none" w:sz="0" w:space="0" w:color="auto"/>
        <w:bottom w:val="none" w:sz="0" w:space="0" w:color="auto"/>
        <w:right w:val="none" w:sz="0" w:space="0" w:color="auto"/>
      </w:divBdr>
    </w:div>
    <w:div w:id="1073161185">
      <w:marLeft w:val="480"/>
      <w:marRight w:val="0"/>
      <w:marTop w:val="0"/>
      <w:marBottom w:val="0"/>
      <w:divBdr>
        <w:top w:val="none" w:sz="0" w:space="0" w:color="auto"/>
        <w:left w:val="none" w:sz="0" w:space="0" w:color="auto"/>
        <w:bottom w:val="none" w:sz="0" w:space="0" w:color="auto"/>
        <w:right w:val="none" w:sz="0" w:space="0" w:color="auto"/>
      </w:divBdr>
    </w:div>
    <w:div w:id="1073432025">
      <w:marLeft w:val="480"/>
      <w:marRight w:val="0"/>
      <w:marTop w:val="0"/>
      <w:marBottom w:val="0"/>
      <w:divBdr>
        <w:top w:val="none" w:sz="0" w:space="0" w:color="auto"/>
        <w:left w:val="none" w:sz="0" w:space="0" w:color="auto"/>
        <w:bottom w:val="none" w:sz="0" w:space="0" w:color="auto"/>
        <w:right w:val="none" w:sz="0" w:space="0" w:color="auto"/>
      </w:divBdr>
    </w:div>
    <w:div w:id="1073549484">
      <w:marLeft w:val="480"/>
      <w:marRight w:val="0"/>
      <w:marTop w:val="0"/>
      <w:marBottom w:val="0"/>
      <w:divBdr>
        <w:top w:val="none" w:sz="0" w:space="0" w:color="auto"/>
        <w:left w:val="none" w:sz="0" w:space="0" w:color="auto"/>
        <w:bottom w:val="none" w:sz="0" w:space="0" w:color="auto"/>
        <w:right w:val="none" w:sz="0" w:space="0" w:color="auto"/>
      </w:divBdr>
    </w:div>
    <w:div w:id="1074352273">
      <w:marLeft w:val="480"/>
      <w:marRight w:val="0"/>
      <w:marTop w:val="0"/>
      <w:marBottom w:val="0"/>
      <w:divBdr>
        <w:top w:val="none" w:sz="0" w:space="0" w:color="auto"/>
        <w:left w:val="none" w:sz="0" w:space="0" w:color="auto"/>
        <w:bottom w:val="none" w:sz="0" w:space="0" w:color="auto"/>
        <w:right w:val="none" w:sz="0" w:space="0" w:color="auto"/>
      </w:divBdr>
    </w:div>
    <w:div w:id="1074356200">
      <w:marLeft w:val="480"/>
      <w:marRight w:val="0"/>
      <w:marTop w:val="0"/>
      <w:marBottom w:val="0"/>
      <w:divBdr>
        <w:top w:val="none" w:sz="0" w:space="0" w:color="auto"/>
        <w:left w:val="none" w:sz="0" w:space="0" w:color="auto"/>
        <w:bottom w:val="none" w:sz="0" w:space="0" w:color="auto"/>
        <w:right w:val="none" w:sz="0" w:space="0" w:color="auto"/>
      </w:divBdr>
    </w:div>
    <w:div w:id="1074474440">
      <w:marLeft w:val="480"/>
      <w:marRight w:val="0"/>
      <w:marTop w:val="0"/>
      <w:marBottom w:val="0"/>
      <w:divBdr>
        <w:top w:val="none" w:sz="0" w:space="0" w:color="auto"/>
        <w:left w:val="none" w:sz="0" w:space="0" w:color="auto"/>
        <w:bottom w:val="none" w:sz="0" w:space="0" w:color="auto"/>
        <w:right w:val="none" w:sz="0" w:space="0" w:color="auto"/>
      </w:divBdr>
    </w:div>
    <w:div w:id="1076437975">
      <w:marLeft w:val="480"/>
      <w:marRight w:val="0"/>
      <w:marTop w:val="0"/>
      <w:marBottom w:val="0"/>
      <w:divBdr>
        <w:top w:val="none" w:sz="0" w:space="0" w:color="auto"/>
        <w:left w:val="none" w:sz="0" w:space="0" w:color="auto"/>
        <w:bottom w:val="none" w:sz="0" w:space="0" w:color="auto"/>
        <w:right w:val="none" w:sz="0" w:space="0" w:color="auto"/>
      </w:divBdr>
    </w:div>
    <w:div w:id="1076515635">
      <w:marLeft w:val="480"/>
      <w:marRight w:val="0"/>
      <w:marTop w:val="0"/>
      <w:marBottom w:val="0"/>
      <w:divBdr>
        <w:top w:val="none" w:sz="0" w:space="0" w:color="auto"/>
        <w:left w:val="none" w:sz="0" w:space="0" w:color="auto"/>
        <w:bottom w:val="none" w:sz="0" w:space="0" w:color="auto"/>
        <w:right w:val="none" w:sz="0" w:space="0" w:color="auto"/>
      </w:divBdr>
    </w:div>
    <w:div w:id="1076707847">
      <w:marLeft w:val="480"/>
      <w:marRight w:val="0"/>
      <w:marTop w:val="0"/>
      <w:marBottom w:val="0"/>
      <w:divBdr>
        <w:top w:val="none" w:sz="0" w:space="0" w:color="auto"/>
        <w:left w:val="none" w:sz="0" w:space="0" w:color="auto"/>
        <w:bottom w:val="none" w:sz="0" w:space="0" w:color="auto"/>
        <w:right w:val="none" w:sz="0" w:space="0" w:color="auto"/>
      </w:divBdr>
    </w:div>
    <w:div w:id="1077674760">
      <w:marLeft w:val="480"/>
      <w:marRight w:val="0"/>
      <w:marTop w:val="0"/>
      <w:marBottom w:val="0"/>
      <w:divBdr>
        <w:top w:val="none" w:sz="0" w:space="0" w:color="auto"/>
        <w:left w:val="none" w:sz="0" w:space="0" w:color="auto"/>
        <w:bottom w:val="none" w:sz="0" w:space="0" w:color="auto"/>
        <w:right w:val="none" w:sz="0" w:space="0" w:color="auto"/>
      </w:divBdr>
    </w:div>
    <w:div w:id="1077945062">
      <w:marLeft w:val="480"/>
      <w:marRight w:val="0"/>
      <w:marTop w:val="0"/>
      <w:marBottom w:val="0"/>
      <w:divBdr>
        <w:top w:val="none" w:sz="0" w:space="0" w:color="auto"/>
        <w:left w:val="none" w:sz="0" w:space="0" w:color="auto"/>
        <w:bottom w:val="none" w:sz="0" w:space="0" w:color="auto"/>
        <w:right w:val="none" w:sz="0" w:space="0" w:color="auto"/>
      </w:divBdr>
    </w:div>
    <w:div w:id="1078092952">
      <w:marLeft w:val="480"/>
      <w:marRight w:val="0"/>
      <w:marTop w:val="0"/>
      <w:marBottom w:val="0"/>
      <w:divBdr>
        <w:top w:val="none" w:sz="0" w:space="0" w:color="auto"/>
        <w:left w:val="none" w:sz="0" w:space="0" w:color="auto"/>
        <w:bottom w:val="none" w:sz="0" w:space="0" w:color="auto"/>
        <w:right w:val="none" w:sz="0" w:space="0" w:color="auto"/>
      </w:divBdr>
    </w:div>
    <w:div w:id="1078480138">
      <w:marLeft w:val="480"/>
      <w:marRight w:val="0"/>
      <w:marTop w:val="0"/>
      <w:marBottom w:val="0"/>
      <w:divBdr>
        <w:top w:val="none" w:sz="0" w:space="0" w:color="auto"/>
        <w:left w:val="none" w:sz="0" w:space="0" w:color="auto"/>
        <w:bottom w:val="none" w:sz="0" w:space="0" w:color="auto"/>
        <w:right w:val="none" w:sz="0" w:space="0" w:color="auto"/>
      </w:divBdr>
    </w:div>
    <w:div w:id="1078553836">
      <w:marLeft w:val="480"/>
      <w:marRight w:val="0"/>
      <w:marTop w:val="0"/>
      <w:marBottom w:val="0"/>
      <w:divBdr>
        <w:top w:val="none" w:sz="0" w:space="0" w:color="auto"/>
        <w:left w:val="none" w:sz="0" w:space="0" w:color="auto"/>
        <w:bottom w:val="none" w:sz="0" w:space="0" w:color="auto"/>
        <w:right w:val="none" w:sz="0" w:space="0" w:color="auto"/>
      </w:divBdr>
    </w:div>
    <w:div w:id="1079475787">
      <w:marLeft w:val="480"/>
      <w:marRight w:val="0"/>
      <w:marTop w:val="0"/>
      <w:marBottom w:val="0"/>
      <w:divBdr>
        <w:top w:val="none" w:sz="0" w:space="0" w:color="auto"/>
        <w:left w:val="none" w:sz="0" w:space="0" w:color="auto"/>
        <w:bottom w:val="none" w:sz="0" w:space="0" w:color="auto"/>
        <w:right w:val="none" w:sz="0" w:space="0" w:color="auto"/>
      </w:divBdr>
    </w:div>
    <w:div w:id="1079837808">
      <w:marLeft w:val="480"/>
      <w:marRight w:val="0"/>
      <w:marTop w:val="0"/>
      <w:marBottom w:val="0"/>
      <w:divBdr>
        <w:top w:val="none" w:sz="0" w:space="0" w:color="auto"/>
        <w:left w:val="none" w:sz="0" w:space="0" w:color="auto"/>
        <w:bottom w:val="none" w:sz="0" w:space="0" w:color="auto"/>
        <w:right w:val="none" w:sz="0" w:space="0" w:color="auto"/>
      </w:divBdr>
    </w:div>
    <w:div w:id="1080172058">
      <w:marLeft w:val="480"/>
      <w:marRight w:val="0"/>
      <w:marTop w:val="0"/>
      <w:marBottom w:val="0"/>
      <w:divBdr>
        <w:top w:val="none" w:sz="0" w:space="0" w:color="auto"/>
        <w:left w:val="none" w:sz="0" w:space="0" w:color="auto"/>
        <w:bottom w:val="none" w:sz="0" w:space="0" w:color="auto"/>
        <w:right w:val="none" w:sz="0" w:space="0" w:color="auto"/>
      </w:divBdr>
    </w:div>
    <w:div w:id="1080450004">
      <w:marLeft w:val="480"/>
      <w:marRight w:val="0"/>
      <w:marTop w:val="0"/>
      <w:marBottom w:val="0"/>
      <w:divBdr>
        <w:top w:val="none" w:sz="0" w:space="0" w:color="auto"/>
        <w:left w:val="none" w:sz="0" w:space="0" w:color="auto"/>
        <w:bottom w:val="none" w:sz="0" w:space="0" w:color="auto"/>
        <w:right w:val="none" w:sz="0" w:space="0" w:color="auto"/>
      </w:divBdr>
    </w:div>
    <w:div w:id="1080637993">
      <w:marLeft w:val="480"/>
      <w:marRight w:val="0"/>
      <w:marTop w:val="0"/>
      <w:marBottom w:val="0"/>
      <w:divBdr>
        <w:top w:val="none" w:sz="0" w:space="0" w:color="auto"/>
        <w:left w:val="none" w:sz="0" w:space="0" w:color="auto"/>
        <w:bottom w:val="none" w:sz="0" w:space="0" w:color="auto"/>
        <w:right w:val="none" w:sz="0" w:space="0" w:color="auto"/>
      </w:divBdr>
    </w:div>
    <w:div w:id="1080786139">
      <w:marLeft w:val="480"/>
      <w:marRight w:val="0"/>
      <w:marTop w:val="0"/>
      <w:marBottom w:val="0"/>
      <w:divBdr>
        <w:top w:val="none" w:sz="0" w:space="0" w:color="auto"/>
        <w:left w:val="none" w:sz="0" w:space="0" w:color="auto"/>
        <w:bottom w:val="none" w:sz="0" w:space="0" w:color="auto"/>
        <w:right w:val="none" w:sz="0" w:space="0" w:color="auto"/>
      </w:divBdr>
    </w:div>
    <w:div w:id="1081869335">
      <w:marLeft w:val="480"/>
      <w:marRight w:val="0"/>
      <w:marTop w:val="0"/>
      <w:marBottom w:val="0"/>
      <w:divBdr>
        <w:top w:val="none" w:sz="0" w:space="0" w:color="auto"/>
        <w:left w:val="none" w:sz="0" w:space="0" w:color="auto"/>
        <w:bottom w:val="none" w:sz="0" w:space="0" w:color="auto"/>
        <w:right w:val="none" w:sz="0" w:space="0" w:color="auto"/>
      </w:divBdr>
    </w:div>
    <w:div w:id="1082070183">
      <w:marLeft w:val="480"/>
      <w:marRight w:val="0"/>
      <w:marTop w:val="0"/>
      <w:marBottom w:val="0"/>
      <w:divBdr>
        <w:top w:val="none" w:sz="0" w:space="0" w:color="auto"/>
        <w:left w:val="none" w:sz="0" w:space="0" w:color="auto"/>
        <w:bottom w:val="none" w:sz="0" w:space="0" w:color="auto"/>
        <w:right w:val="none" w:sz="0" w:space="0" w:color="auto"/>
      </w:divBdr>
    </w:div>
    <w:div w:id="1082072220">
      <w:marLeft w:val="480"/>
      <w:marRight w:val="0"/>
      <w:marTop w:val="0"/>
      <w:marBottom w:val="0"/>
      <w:divBdr>
        <w:top w:val="none" w:sz="0" w:space="0" w:color="auto"/>
        <w:left w:val="none" w:sz="0" w:space="0" w:color="auto"/>
        <w:bottom w:val="none" w:sz="0" w:space="0" w:color="auto"/>
        <w:right w:val="none" w:sz="0" w:space="0" w:color="auto"/>
      </w:divBdr>
    </w:div>
    <w:div w:id="1082721433">
      <w:marLeft w:val="480"/>
      <w:marRight w:val="0"/>
      <w:marTop w:val="0"/>
      <w:marBottom w:val="0"/>
      <w:divBdr>
        <w:top w:val="none" w:sz="0" w:space="0" w:color="auto"/>
        <w:left w:val="none" w:sz="0" w:space="0" w:color="auto"/>
        <w:bottom w:val="none" w:sz="0" w:space="0" w:color="auto"/>
        <w:right w:val="none" w:sz="0" w:space="0" w:color="auto"/>
      </w:divBdr>
    </w:div>
    <w:div w:id="1083067125">
      <w:marLeft w:val="480"/>
      <w:marRight w:val="0"/>
      <w:marTop w:val="0"/>
      <w:marBottom w:val="0"/>
      <w:divBdr>
        <w:top w:val="none" w:sz="0" w:space="0" w:color="auto"/>
        <w:left w:val="none" w:sz="0" w:space="0" w:color="auto"/>
        <w:bottom w:val="none" w:sz="0" w:space="0" w:color="auto"/>
        <w:right w:val="none" w:sz="0" w:space="0" w:color="auto"/>
      </w:divBdr>
    </w:div>
    <w:div w:id="1083262165">
      <w:marLeft w:val="480"/>
      <w:marRight w:val="0"/>
      <w:marTop w:val="0"/>
      <w:marBottom w:val="0"/>
      <w:divBdr>
        <w:top w:val="none" w:sz="0" w:space="0" w:color="auto"/>
        <w:left w:val="none" w:sz="0" w:space="0" w:color="auto"/>
        <w:bottom w:val="none" w:sz="0" w:space="0" w:color="auto"/>
        <w:right w:val="none" w:sz="0" w:space="0" w:color="auto"/>
      </w:divBdr>
    </w:div>
    <w:div w:id="1084032665">
      <w:marLeft w:val="480"/>
      <w:marRight w:val="0"/>
      <w:marTop w:val="0"/>
      <w:marBottom w:val="0"/>
      <w:divBdr>
        <w:top w:val="none" w:sz="0" w:space="0" w:color="auto"/>
        <w:left w:val="none" w:sz="0" w:space="0" w:color="auto"/>
        <w:bottom w:val="none" w:sz="0" w:space="0" w:color="auto"/>
        <w:right w:val="none" w:sz="0" w:space="0" w:color="auto"/>
      </w:divBdr>
    </w:div>
    <w:div w:id="1084380418">
      <w:marLeft w:val="480"/>
      <w:marRight w:val="0"/>
      <w:marTop w:val="0"/>
      <w:marBottom w:val="0"/>
      <w:divBdr>
        <w:top w:val="none" w:sz="0" w:space="0" w:color="auto"/>
        <w:left w:val="none" w:sz="0" w:space="0" w:color="auto"/>
        <w:bottom w:val="none" w:sz="0" w:space="0" w:color="auto"/>
        <w:right w:val="none" w:sz="0" w:space="0" w:color="auto"/>
      </w:divBdr>
    </w:div>
    <w:div w:id="1084648509">
      <w:marLeft w:val="480"/>
      <w:marRight w:val="0"/>
      <w:marTop w:val="0"/>
      <w:marBottom w:val="0"/>
      <w:divBdr>
        <w:top w:val="none" w:sz="0" w:space="0" w:color="auto"/>
        <w:left w:val="none" w:sz="0" w:space="0" w:color="auto"/>
        <w:bottom w:val="none" w:sz="0" w:space="0" w:color="auto"/>
        <w:right w:val="none" w:sz="0" w:space="0" w:color="auto"/>
      </w:divBdr>
    </w:div>
    <w:div w:id="1084687289">
      <w:marLeft w:val="480"/>
      <w:marRight w:val="0"/>
      <w:marTop w:val="0"/>
      <w:marBottom w:val="0"/>
      <w:divBdr>
        <w:top w:val="none" w:sz="0" w:space="0" w:color="auto"/>
        <w:left w:val="none" w:sz="0" w:space="0" w:color="auto"/>
        <w:bottom w:val="none" w:sz="0" w:space="0" w:color="auto"/>
        <w:right w:val="none" w:sz="0" w:space="0" w:color="auto"/>
      </w:divBdr>
    </w:div>
    <w:div w:id="1084842263">
      <w:marLeft w:val="480"/>
      <w:marRight w:val="0"/>
      <w:marTop w:val="0"/>
      <w:marBottom w:val="0"/>
      <w:divBdr>
        <w:top w:val="none" w:sz="0" w:space="0" w:color="auto"/>
        <w:left w:val="none" w:sz="0" w:space="0" w:color="auto"/>
        <w:bottom w:val="none" w:sz="0" w:space="0" w:color="auto"/>
        <w:right w:val="none" w:sz="0" w:space="0" w:color="auto"/>
      </w:divBdr>
    </w:div>
    <w:div w:id="1085371990">
      <w:marLeft w:val="480"/>
      <w:marRight w:val="0"/>
      <w:marTop w:val="0"/>
      <w:marBottom w:val="0"/>
      <w:divBdr>
        <w:top w:val="none" w:sz="0" w:space="0" w:color="auto"/>
        <w:left w:val="none" w:sz="0" w:space="0" w:color="auto"/>
        <w:bottom w:val="none" w:sz="0" w:space="0" w:color="auto"/>
        <w:right w:val="none" w:sz="0" w:space="0" w:color="auto"/>
      </w:divBdr>
    </w:div>
    <w:div w:id="1085414577">
      <w:marLeft w:val="480"/>
      <w:marRight w:val="0"/>
      <w:marTop w:val="0"/>
      <w:marBottom w:val="0"/>
      <w:divBdr>
        <w:top w:val="none" w:sz="0" w:space="0" w:color="auto"/>
        <w:left w:val="none" w:sz="0" w:space="0" w:color="auto"/>
        <w:bottom w:val="none" w:sz="0" w:space="0" w:color="auto"/>
        <w:right w:val="none" w:sz="0" w:space="0" w:color="auto"/>
      </w:divBdr>
    </w:div>
    <w:div w:id="1085490522">
      <w:marLeft w:val="480"/>
      <w:marRight w:val="0"/>
      <w:marTop w:val="0"/>
      <w:marBottom w:val="0"/>
      <w:divBdr>
        <w:top w:val="none" w:sz="0" w:space="0" w:color="auto"/>
        <w:left w:val="none" w:sz="0" w:space="0" w:color="auto"/>
        <w:bottom w:val="none" w:sz="0" w:space="0" w:color="auto"/>
        <w:right w:val="none" w:sz="0" w:space="0" w:color="auto"/>
      </w:divBdr>
    </w:div>
    <w:div w:id="1085565724">
      <w:marLeft w:val="480"/>
      <w:marRight w:val="0"/>
      <w:marTop w:val="0"/>
      <w:marBottom w:val="0"/>
      <w:divBdr>
        <w:top w:val="none" w:sz="0" w:space="0" w:color="auto"/>
        <w:left w:val="none" w:sz="0" w:space="0" w:color="auto"/>
        <w:bottom w:val="none" w:sz="0" w:space="0" w:color="auto"/>
        <w:right w:val="none" w:sz="0" w:space="0" w:color="auto"/>
      </w:divBdr>
    </w:div>
    <w:div w:id="1085568007">
      <w:marLeft w:val="480"/>
      <w:marRight w:val="0"/>
      <w:marTop w:val="0"/>
      <w:marBottom w:val="0"/>
      <w:divBdr>
        <w:top w:val="none" w:sz="0" w:space="0" w:color="auto"/>
        <w:left w:val="none" w:sz="0" w:space="0" w:color="auto"/>
        <w:bottom w:val="none" w:sz="0" w:space="0" w:color="auto"/>
        <w:right w:val="none" w:sz="0" w:space="0" w:color="auto"/>
      </w:divBdr>
    </w:div>
    <w:div w:id="1086725819">
      <w:marLeft w:val="480"/>
      <w:marRight w:val="0"/>
      <w:marTop w:val="0"/>
      <w:marBottom w:val="0"/>
      <w:divBdr>
        <w:top w:val="none" w:sz="0" w:space="0" w:color="auto"/>
        <w:left w:val="none" w:sz="0" w:space="0" w:color="auto"/>
        <w:bottom w:val="none" w:sz="0" w:space="0" w:color="auto"/>
        <w:right w:val="none" w:sz="0" w:space="0" w:color="auto"/>
      </w:divBdr>
    </w:div>
    <w:div w:id="1086995621">
      <w:marLeft w:val="480"/>
      <w:marRight w:val="0"/>
      <w:marTop w:val="0"/>
      <w:marBottom w:val="0"/>
      <w:divBdr>
        <w:top w:val="none" w:sz="0" w:space="0" w:color="auto"/>
        <w:left w:val="none" w:sz="0" w:space="0" w:color="auto"/>
        <w:bottom w:val="none" w:sz="0" w:space="0" w:color="auto"/>
        <w:right w:val="none" w:sz="0" w:space="0" w:color="auto"/>
      </w:divBdr>
    </w:div>
    <w:div w:id="1086997857">
      <w:marLeft w:val="480"/>
      <w:marRight w:val="0"/>
      <w:marTop w:val="0"/>
      <w:marBottom w:val="0"/>
      <w:divBdr>
        <w:top w:val="none" w:sz="0" w:space="0" w:color="auto"/>
        <w:left w:val="none" w:sz="0" w:space="0" w:color="auto"/>
        <w:bottom w:val="none" w:sz="0" w:space="0" w:color="auto"/>
        <w:right w:val="none" w:sz="0" w:space="0" w:color="auto"/>
      </w:divBdr>
    </w:div>
    <w:div w:id="1087111736">
      <w:marLeft w:val="480"/>
      <w:marRight w:val="0"/>
      <w:marTop w:val="0"/>
      <w:marBottom w:val="0"/>
      <w:divBdr>
        <w:top w:val="none" w:sz="0" w:space="0" w:color="auto"/>
        <w:left w:val="none" w:sz="0" w:space="0" w:color="auto"/>
        <w:bottom w:val="none" w:sz="0" w:space="0" w:color="auto"/>
        <w:right w:val="none" w:sz="0" w:space="0" w:color="auto"/>
      </w:divBdr>
    </w:div>
    <w:div w:id="1087114975">
      <w:marLeft w:val="480"/>
      <w:marRight w:val="0"/>
      <w:marTop w:val="0"/>
      <w:marBottom w:val="0"/>
      <w:divBdr>
        <w:top w:val="none" w:sz="0" w:space="0" w:color="auto"/>
        <w:left w:val="none" w:sz="0" w:space="0" w:color="auto"/>
        <w:bottom w:val="none" w:sz="0" w:space="0" w:color="auto"/>
        <w:right w:val="none" w:sz="0" w:space="0" w:color="auto"/>
      </w:divBdr>
    </w:div>
    <w:div w:id="1087338784">
      <w:marLeft w:val="480"/>
      <w:marRight w:val="0"/>
      <w:marTop w:val="0"/>
      <w:marBottom w:val="0"/>
      <w:divBdr>
        <w:top w:val="none" w:sz="0" w:space="0" w:color="auto"/>
        <w:left w:val="none" w:sz="0" w:space="0" w:color="auto"/>
        <w:bottom w:val="none" w:sz="0" w:space="0" w:color="auto"/>
        <w:right w:val="none" w:sz="0" w:space="0" w:color="auto"/>
      </w:divBdr>
    </w:div>
    <w:div w:id="1087339713">
      <w:marLeft w:val="480"/>
      <w:marRight w:val="0"/>
      <w:marTop w:val="0"/>
      <w:marBottom w:val="0"/>
      <w:divBdr>
        <w:top w:val="none" w:sz="0" w:space="0" w:color="auto"/>
        <w:left w:val="none" w:sz="0" w:space="0" w:color="auto"/>
        <w:bottom w:val="none" w:sz="0" w:space="0" w:color="auto"/>
        <w:right w:val="none" w:sz="0" w:space="0" w:color="auto"/>
      </w:divBdr>
    </w:div>
    <w:div w:id="1087579599">
      <w:marLeft w:val="480"/>
      <w:marRight w:val="0"/>
      <w:marTop w:val="0"/>
      <w:marBottom w:val="0"/>
      <w:divBdr>
        <w:top w:val="none" w:sz="0" w:space="0" w:color="auto"/>
        <w:left w:val="none" w:sz="0" w:space="0" w:color="auto"/>
        <w:bottom w:val="none" w:sz="0" w:space="0" w:color="auto"/>
        <w:right w:val="none" w:sz="0" w:space="0" w:color="auto"/>
      </w:divBdr>
    </w:div>
    <w:div w:id="1087649031">
      <w:marLeft w:val="480"/>
      <w:marRight w:val="0"/>
      <w:marTop w:val="0"/>
      <w:marBottom w:val="0"/>
      <w:divBdr>
        <w:top w:val="none" w:sz="0" w:space="0" w:color="auto"/>
        <w:left w:val="none" w:sz="0" w:space="0" w:color="auto"/>
        <w:bottom w:val="none" w:sz="0" w:space="0" w:color="auto"/>
        <w:right w:val="none" w:sz="0" w:space="0" w:color="auto"/>
      </w:divBdr>
    </w:div>
    <w:div w:id="1088187036">
      <w:marLeft w:val="480"/>
      <w:marRight w:val="0"/>
      <w:marTop w:val="0"/>
      <w:marBottom w:val="0"/>
      <w:divBdr>
        <w:top w:val="none" w:sz="0" w:space="0" w:color="auto"/>
        <w:left w:val="none" w:sz="0" w:space="0" w:color="auto"/>
        <w:bottom w:val="none" w:sz="0" w:space="0" w:color="auto"/>
        <w:right w:val="none" w:sz="0" w:space="0" w:color="auto"/>
      </w:divBdr>
    </w:div>
    <w:div w:id="1088309729">
      <w:marLeft w:val="480"/>
      <w:marRight w:val="0"/>
      <w:marTop w:val="0"/>
      <w:marBottom w:val="0"/>
      <w:divBdr>
        <w:top w:val="none" w:sz="0" w:space="0" w:color="auto"/>
        <w:left w:val="none" w:sz="0" w:space="0" w:color="auto"/>
        <w:bottom w:val="none" w:sz="0" w:space="0" w:color="auto"/>
        <w:right w:val="none" w:sz="0" w:space="0" w:color="auto"/>
      </w:divBdr>
    </w:div>
    <w:div w:id="1088498865">
      <w:marLeft w:val="480"/>
      <w:marRight w:val="0"/>
      <w:marTop w:val="0"/>
      <w:marBottom w:val="0"/>
      <w:divBdr>
        <w:top w:val="none" w:sz="0" w:space="0" w:color="auto"/>
        <w:left w:val="none" w:sz="0" w:space="0" w:color="auto"/>
        <w:bottom w:val="none" w:sz="0" w:space="0" w:color="auto"/>
        <w:right w:val="none" w:sz="0" w:space="0" w:color="auto"/>
      </w:divBdr>
    </w:div>
    <w:div w:id="1088578044">
      <w:marLeft w:val="480"/>
      <w:marRight w:val="0"/>
      <w:marTop w:val="0"/>
      <w:marBottom w:val="0"/>
      <w:divBdr>
        <w:top w:val="none" w:sz="0" w:space="0" w:color="auto"/>
        <w:left w:val="none" w:sz="0" w:space="0" w:color="auto"/>
        <w:bottom w:val="none" w:sz="0" w:space="0" w:color="auto"/>
        <w:right w:val="none" w:sz="0" w:space="0" w:color="auto"/>
      </w:divBdr>
    </w:div>
    <w:div w:id="1088891876">
      <w:marLeft w:val="480"/>
      <w:marRight w:val="0"/>
      <w:marTop w:val="0"/>
      <w:marBottom w:val="0"/>
      <w:divBdr>
        <w:top w:val="none" w:sz="0" w:space="0" w:color="auto"/>
        <w:left w:val="none" w:sz="0" w:space="0" w:color="auto"/>
        <w:bottom w:val="none" w:sz="0" w:space="0" w:color="auto"/>
        <w:right w:val="none" w:sz="0" w:space="0" w:color="auto"/>
      </w:divBdr>
    </w:div>
    <w:div w:id="1089346594">
      <w:marLeft w:val="480"/>
      <w:marRight w:val="0"/>
      <w:marTop w:val="0"/>
      <w:marBottom w:val="0"/>
      <w:divBdr>
        <w:top w:val="none" w:sz="0" w:space="0" w:color="auto"/>
        <w:left w:val="none" w:sz="0" w:space="0" w:color="auto"/>
        <w:bottom w:val="none" w:sz="0" w:space="0" w:color="auto"/>
        <w:right w:val="none" w:sz="0" w:space="0" w:color="auto"/>
      </w:divBdr>
    </w:div>
    <w:div w:id="1089547054">
      <w:marLeft w:val="480"/>
      <w:marRight w:val="0"/>
      <w:marTop w:val="0"/>
      <w:marBottom w:val="0"/>
      <w:divBdr>
        <w:top w:val="none" w:sz="0" w:space="0" w:color="auto"/>
        <w:left w:val="none" w:sz="0" w:space="0" w:color="auto"/>
        <w:bottom w:val="none" w:sz="0" w:space="0" w:color="auto"/>
        <w:right w:val="none" w:sz="0" w:space="0" w:color="auto"/>
      </w:divBdr>
    </w:div>
    <w:div w:id="1089691790">
      <w:marLeft w:val="480"/>
      <w:marRight w:val="0"/>
      <w:marTop w:val="0"/>
      <w:marBottom w:val="0"/>
      <w:divBdr>
        <w:top w:val="none" w:sz="0" w:space="0" w:color="auto"/>
        <w:left w:val="none" w:sz="0" w:space="0" w:color="auto"/>
        <w:bottom w:val="none" w:sz="0" w:space="0" w:color="auto"/>
        <w:right w:val="none" w:sz="0" w:space="0" w:color="auto"/>
      </w:divBdr>
    </w:div>
    <w:div w:id="1089932442">
      <w:marLeft w:val="480"/>
      <w:marRight w:val="0"/>
      <w:marTop w:val="0"/>
      <w:marBottom w:val="0"/>
      <w:divBdr>
        <w:top w:val="none" w:sz="0" w:space="0" w:color="auto"/>
        <w:left w:val="none" w:sz="0" w:space="0" w:color="auto"/>
        <w:bottom w:val="none" w:sz="0" w:space="0" w:color="auto"/>
        <w:right w:val="none" w:sz="0" w:space="0" w:color="auto"/>
      </w:divBdr>
    </w:div>
    <w:div w:id="1090856406">
      <w:marLeft w:val="480"/>
      <w:marRight w:val="0"/>
      <w:marTop w:val="0"/>
      <w:marBottom w:val="0"/>
      <w:divBdr>
        <w:top w:val="none" w:sz="0" w:space="0" w:color="auto"/>
        <w:left w:val="none" w:sz="0" w:space="0" w:color="auto"/>
        <w:bottom w:val="none" w:sz="0" w:space="0" w:color="auto"/>
        <w:right w:val="none" w:sz="0" w:space="0" w:color="auto"/>
      </w:divBdr>
    </w:div>
    <w:div w:id="1091318968">
      <w:marLeft w:val="480"/>
      <w:marRight w:val="0"/>
      <w:marTop w:val="0"/>
      <w:marBottom w:val="0"/>
      <w:divBdr>
        <w:top w:val="none" w:sz="0" w:space="0" w:color="auto"/>
        <w:left w:val="none" w:sz="0" w:space="0" w:color="auto"/>
        <w:bottom w:val="none" w:sz="0" w:space="0" w:color="auto"/>
        <w:right w:val="none" w:sz="0" w:space="0" w:color="auto"/>
      </w:divBdr>
    </w:div>
    <w:div w:id="1091437955">
      <w:marLeft w:val="480"/>
      <w:marRight w:val="0"/>
      <w:marTop w:val="0"/>
      <w:marBottom w:val="0"/>
      <w:divBdr>
        <w:top w:val="none" w:sz="0" w:space="0" w:color="auto"/>
        <w:left w:val="none" w:sz="0" w:space="0" w:color="auto"/>
        <w:bottom w:val="none" w:sz="0" w:space="0" w:color="auto"/>
        <w:right w:val="none" w:sz="0" w:space="0" w:color="auto"/>
      </w:divBdr>
    </w:div>
    <w:div w:id="1091660970">
      <w:marLeft w:val="480"/>
      <w:marRight w:val="0"/>
      <w:marTop w:val="0"/>
      <w:marBottom w:val="0"/>
      <w:divBdr>
        <w:top w:val="none" w:sz="0" w:space="0" w:color="auto"/>
        <w:left w:val="none" w:sz="0" w:space="0" w:color="auto"/>
        <w:bottom w:val="none" w:sz="0" w:space="0" w:color="auto"/>
        <w:right w:val="none" w:sz="0" w:space="0" w:color="auto"/>
      </w:divBdr>
    </w:div>
    <w:div w:id="1092505476">
      <w:marLeft w:val="480"/>
      <w:marRight w:val="0"/>
      <w:marTop w:val="0"/>
      <w:marBottom w:val="0"/>
      <w:divBdr>
        <w:top w:val="none" w:sz="0" w:space="0" w:color="auto"/>
        <w:left w:val="none" w:sz="0" w:space="0" w:color="auto"/>
        <w:bottom w:val="none" w:sz="0" w:space="0" w:color="auto"/>
        <w:right w:val="none" w:sz="0" w:space="0" w:color="auto"/>
      </w:divBdr>
    </w:div>
    <w:div w:id="1092817091">
      <w:marLeft w:val="480"/>
      <w:marRight w:val="0"/>
      <w:marTop w:val="0"/>
      <w:marBottom w:val="0"/>
      <w:divBdr>
        <w:top w:val="none" w:sz="0" w:space="0" w:color="auto"/>
        <w:left w:val="none" w:sz="0" w:space="0" w:color="auto"/>
        <w:bottom w:val="none" w:sz="0" w:space="0" w:color="auto"/>
        <w:right w:val="none" w:sz="0" w:space="0" w:color="auto"/>
      </w:divBdr>
    </w:div>
    <w:div w:id="1092825054">
      <w:marLeft w:val="480"/>
      <w:marRight w:val="0"/>
      <w:marTop w:val="0"/>
      <w:marBottom w:val="0"/>
      <w:divBdr>
        <w:top w:val="none" w:sz="0" w:space="0" w:color="auto"/>
        <w:left w:val="none" w:sz="0" w:space="0" w:color="auto"/>
        <w:bottom w:val="none" w:sz="0" w:space="0" w:color="auto"/>
        <w:right w:val="none" w:sz="0" w:space="0" w:color="auto"/>
      </w:divBdr>
    </w:div>
    <w:div w:id="1092972652">
      <w:marLeft w:val="480"/>
      <w:marRight w:val="0"/>
      <w:marTop w:val="0"/>
      <w:marBottom w:val="0"/>
      <w:divBdr>
        <w:top w:val="none" w:sz="0" w:space="0" w:color="auto"/>
        <w:left w:val="none" w:sz="0" w:space="0" w:color="auto"/>
        <w:bottom w:val="none" w:sz="0" w:space="0" w:color="auto"/>
        <w:right w:val="none" w:sz="0" w:space="0" w:color="auto"/>
      </w:divBdr>
    </w:div>
    <w:div w:id="1093012081">
      <w:marLeft w:val="480"/>
      <w:marRight w:val="0"/>
      <w:marTop w:val="0"/>
      <w:marBottom w:val="0"/>
      <w:divBdr>
        <w:top w:val="none" w:sz="0" w:space="0" w:color="auto"/>
        <w:left w:val="none" w:sz="0" w:space="0" w:color="auto"/>
        <w:bottom w:val="none" w:sz="0" w:space="0" w:color="auto"/>
        <w:right w:val="none" w:sz="0" w:space="0" w:color="auto"/>
      </w:divBdr>
    </w:div>
    <w:div w:id="1093282813">
      <w:marLeft w:val="480"/>
      <w:marRight w:val="0"/>
      <w:marTop w:val="0"/>
      <w:marBottom w:val="0"/>
      <w:divBdr>
        <w:top w:val="none" w:sz="0" w:space="0" w:color="auto"/>
        <w:left w:val="none" w:sz="0" w:space="0" w:color="auto"/>
        <w:bottom w:val="none" w:sz="0" w:space="0" w:color="auto"/>
        <w:right w:val="none" w:sz="0" w:space="0" w:color="auto"/>
      </w:divBdr>
    </w:div>
    <w:div w:id="1093739505">
      <w:marLeft w:val="480"/>
      <w:marRight w:val="0"/>
      <w:marTop w:val="0"/>
      <w:marBottom w:val="0"/>
      <w:divBdr>
        <w:top w:val="none" w:sz="0" w:space="0" w:color="auto"/>
        <w:left w:val="none" w:sz="0" w:space="0" w:color="auto"/>
        <w:bottom w:val="none" w:sz="0" w:space="0" w:color="auto"/>
        <w:right w:val="none" w:sz="0" w:space="0" w:color="auto"/>
      </w:divBdr>
    </w:div>
    <w:div w:id="1094015234">
      <w:marLeft w:val="480"/>
      <w:marRight w:val="0"/>
      <w:marTop w:val="0"/>
      <w:marBottom w:val="0"/>
      <w:divBdr>
        <w:top w:val="none" w:sz="0" w:space="0" w:color="auto"/>
        <w:left w:val="none" w:sz="0" w:space="0" w:color="auto"/>
        <w:bottom w:val="none" w:sz="0" w:space="0" w:color="auto"/>
        <w:right w:val="none" w:sz="0" w:space="0" w:color="auto"/>
      </w:divBdr>
    </w:div>
    <w:div w:id="1095133606">
      <w:marLeft w:val="480"/>
      <w:marRight w:val="0"/>
      <w:marTop w:val="0"/>
      <w:marBottom w:val="0"/>
      <w:divBdr>
        <w:top w:val="none" w:sz="0" w:space="0" w:color="auto"/>
        <w:left w:val="none" w:sz="0" w:space="0" w:color="auto"/>
        <w:bottom w:val="none" w:sz="0" w:space="0" w:color="auto"/>
        <w:right w:val="none" w:sz="0" w:space="0" w:color="auto"/>
      </w:divBdr>
    </w:div>
    <w:div w:id="1095321899">
      <w:marLeft w:val="480"/>
      <w:marRight w:val="0"/>
      <w:marTop w:val="0"/>
      <w:marBottom w:val="0"/>
      <w:divBdr>
        <w:top w:val="none" w:sz="0" w:space="0" w:color="auto"/>
        <w:left w:val="none" w:sz="0" w:space="0" w:color="auto"/>
        <w:bottom w:val="none" w:sz="0" w:space="0" w:color="auto"/>
        <w:right w:val="none" w:sz="0" w:space="0" w:color="auto"/>
      </w:divBdr>
    </w:div>
    <w:div w:id="1095596537">
      <w:marLeft w:val="480"/>
      <w:marRight w:val="0"/>
      <w:marTop w:val="0"/>
      <w:marBottom w:val="0"/>
      <w:divBdr>
        <w:top w:val="none" w:sz="0" w:space="0" w:color="auto"/>
        <w:left w:val="none" w:sz="0" w:space="0" w:color="auto"/>
        <w:bottom w:val="none" w:sz="0" w:space="0" w:color="auto"/>
        <w:right w:val="none" w:sz="0" w:space="0" w:color="auto"/>
      </w:divBdr>
    </w:div>
    <w:div w:id="1095789346">
      <w:marLeft w:val="480"/>
      <w:marRight w:val="0"/>
      <w:marTop w:val="0"/>
      <w:marBottom w:val="0"/>
      <w:divBdr>
        <w:top w:val="none" w:sz="0" w:space="0" w:color="auto"/>
        <w:left w:val="none" w:sz="0" w:space="0" w:color="auto"/>
        <w:bottom w:val="none" w:sz="0" w:space="0" w:color="auto"/>
        <w:right w:val="none" w:sz="0" w:space="0" w:color="auto"/>
      </w:divBdr>
    </w:div>
    <w:div w:id="1096825567">
      <w:marLeft w:val="480"/>
      <w:marRight w:val="0"/>
      <w:marTop w:val="0"/>
      <w:marBottom w:val="0"/>
      <w:divBdr>
        <w:top w:val="none" w:sz="0" w:space="0" w:color="auto"/>
        <w:left w:val="none" w:sz="0" w:space="0" w:color="auto"/>
        <w:bottom w:val="none" w:sz="0" w:space="0" w:color="auto"/>
        <w:right w:val="none" w:sz="0" w:space="0" w:color="auto"/>
      </w:divBdr>
    </w:div>
    <w:div w:id="1097096836">
      <w:marLeft w:val="480"/>
      <w:marRight w:val="0"/>
      <w:marTop w:val="0"/>
      <w:marBottom w:val="0"/>
      <w:divBdr>
        <w:top w:val="none" w:sz="0" w:space="0" w:color="auto"/>
        <w:left w:val="none" w:sz="0" w:space="0" w:color="auto"/>
        <w:bottom w:val="none" w:sz="0" w:space="0" w:color="auto"/>
        <w:right w:val="none" w:sz="0" w:space="0" w:color="auto"/>
      </w:divBdr>
    </w:div>
    <w:div w:id="1097212261">
      <w:marLeft w:val="480"/>
      <w:marRight w:val="0"/>
      <w:marTop w:val="0"/>
      <w:marBottom w:val="0"/>
      <w:divBdr>
        <w:top w:val="none" w:sz="0" w:space="0" w:color="auto"/>
        <w:left w:val="none" w:sz="0" w:space="0" w:color="auto"/>
        <w:bottom w:val="none" w:sz="0" w:space="0" w:color="auto"/>
        <w:right w:val="none" w:sz="0" w:space="0" w:color="auto"/>
      </w:divBdr>
    </w:div>
    <w:div w:id="1097402593">
      <w:marLeft w:val="480"/>
      <w:marRight w:val="0"/>
      <w:marTop w:val="0"/>
      <w:marBottom w:val="0"/>
      <w:divBdr>
        <w:top w:val="none" w:sz="0" w:space="0" w:color="auto"/>
        <w:left w:val="none" w:sz="0" w:space="0" w:color="auto"/>
        <w:bottom w:val="none" w:sz="0" w:space="0" w:color="auto"/>
        <w:right w:val="none" w:sz="0" w:space="0" w:color="auto"/>
      </w:divBdr>
    </w:div>
    <w:div w:id="1097749165">
      <w:marLeft w:val="480"/>
      <w:marRight w:val="0"/>
      <w:marTop w:val="0"/>
      <w:marBottom w:val="0"/>
      <w:divBdr>
        <w:top w:val="none" w:sz="0" w:space="0" w:color="auto"/>
        <w:left w:val="none" w:sz="0" w:space="0" w:color="auto"/>
        <w:bottom w:val="none" w:sz="0" w:space="0" w:color="auto"/>
        <w:right w:val="none" w:sz="0" w:space="0" w:color="auto"/>
      </w:divBdr>
    </w:div>
    <w:div w:id="1098260074">
      <w:marLeft w:val="480"/>
      <w:marRight w:val="0"/>
      <w:marTop w:val="0"/>
      <w:marBottom w:val="0"/>
      <w:divBdr>
        <w:top w:val="none" w:sz="0" w:space="0" w:color="auto"/>
        <w:left w:val="none" w:sz="0" w:space="0" w:color="auto"/>
        <w:bottom w:val="none" w:sz="0" w:space="0" w:color="auto"/>
        <w:right w:val="none" w:sz="0" w:space="0" w:color="auto"/>
      </w:divBdr>
    </w:div>
    <w:div w:id="1098602929">
      <w:marLeft w:val="480"/>
      <w:marRight w:val="0"/>
      <w:marTop w:val="0"/>
      <w:marBottom w:val="0"/>
      <w:divBdr>
        <w:top w:val="none" w:sz="0" w:space="0" w:color="auto"/>
        <w:left w:val="none" w:sz="0" w:space="0" w:color="auto"/>
        <w:bottom w:val="none" w:sz="0" w:space="0" w:color="auto"/>
        <w:right w:val="none" w:sz="0" w:space="0" w:color="auto"/>
      </w:divBdr>
    </w:div>
    <w:div w:id="1098795153">
      <w:marLeft w:val="480"/>
      <w:marRight w:val="0"/>
      <w:marTop w:val="0"/>
      <w:marBottom w:val="0"/>
      <w:divBdr>
        <w:top w:val="none" w:sz="0" w:space="0" w:color="auto"/>
        <w:left w:val="none" w:sz="0" w:space="0" w:color="auto"/>
        <w:bottom w:val="none" w:sz="0" w:space="0" w:color="auto"/>
        <w:right w:val="none" w:sz="0" w:space="0" w:color="auto"/>
      </w:divBdr>
    </w:div>
    <w:div w:id="1100026728">
      <w:marLeft w:val="480"/>
      <w:marRight w:val="0"/>
      <w:marTop w:val="0"/>
      <w:marBottom w:val="0"/>
      <w:divBdr>
        <w:top w:val="none" w:sz="0" w:space="0" w:color="auto"/>
        <w:left w:val="none" w:sz="0" w:space="0" w:color="auto"/>
        <w:bottom w:val="none" w:sz="0" w:space="0" w:color="auto"/>
        <w:right w:val="none" w:sz="0" w:space="0" w:color="auto"/>
      </w:divBdr>
    </w:div>
    <w:div w:id="1101609210">
      <w:marLeft w:val="480"/>
      <w:marRight w:val="0"/>
      <w:marTop w:val="0"/>
      <w:marBottom w:val="0"/>
      <w:divBdr>
        <w:top w:val="none" w:sz="0" w:space="0" w:color="auto"/>
        <w:left w:val="none" w:sz="0" w:space="0" w:color="auto"/>
        <w:bottom w:val="none" w:sz="0" w:space="0" w:color="auto"/>
        <w:right w:val="none" w:sz="0" w:space="0" w:color="auto"/>
      </w:divBdr>
    </w:div>
    <w:div w:id="1101993104">
      <w:marLeft w:val="480"/>
      <w:marRight w:val="0"/>
      <w:marTop w:val="0"/>
      <w:marBottom w:val="0"/>
      <w:divBdr>
        <w:top w:val="none" w:sz="0" w:space="0" w:color="auto"/>
        <w:left w:val="none" w:sz="0" w:space="0" w:color="auto"/>
        <w:bottom w:val="none" w:sz="0" w:space="0" w:color="auto"/>
        <w:right w:val="none" w:sz="0" w:space="0" w:color="auto"/>
      </w:divBdr>
    </w:div>
    <w:div w:id="1102069969">
      <w:marLeft w:val="480"/>
      <w:marRight w:val="0"/>
      <w:marTop w:val="0"/>
      <w:marBottom w:val="0"/>
      <w:divBdr>
        <w:top w:val="none" w:sz="0" w:space="0" w:color="auto"/>
        <w:left w:val="none" w:sz="0" w:space="0" w:color="auto"/>
        <w:bottom w:val="none" w:sz="0" w:space="0" w:color="auto"/>
        <w:right w:val="none" w:sz="0" w:space="0" w:color="auto"/>
      </w:divBdr>
    </w:div>
    <w:div w:id="1102341813">
      <w:marLeft w:val="480"/>
      <w:marRight w:val="0"/>
      <w:marTop w:val="0"/>
      <w:marBottom w:val="0"/>
      <w:divBdr>
        <w:top w:val="none" w:sz="0" w:space="0" w:color="auto"/>
        <w:left w:val="none" w:sz="0" w:space="0" w:color="auto"/>
        <w:bottom w:val="none" w:sz="0" w:space="0" w:color="auto"/>
        <w:right w:val="none" w:sz="0" w:space="0" w:color="auto"/>
      </w:divBdr>
    </w:div>
    <w:div w:id="1102871416">
      <w:marLeft w:val="480"/>
      <w:marRight w:val="0"/>
      <w:marTop w:val="0"/>
      <w:marBottom w:val="0"/>
      <w:divBdr>
        <w:top w:val="none" w:sz="0" w:space="0" w:color="auto"/>
        <w:left w:val="none" w:sz="0" w:space="0" w:color="auto"/>
        <w:bottom w:val="none" w:sz="0" w:space="0" w:color="auto"/>
        <w:right w:val="none" w:sz="0" w:space="0" w:color="auto"/>
      </w:divBdr>
    </w:div>
    <w:div w:id="1103190710">
      <w:marLeft w:val="480"/>
      <w:marRight w:val="0"/>
      <w:marTop w:val="0"/>
      <w:marBottom w:val="0"/>
      <w:divBdr>
        <w:top w:val="none" w:sz="0" w:space="0" w:color="auto"/>
        <w:left w:val="none" w:sz="0" w:space="0" w:color="auto"/>
        <w:bottom w:val="none" w:sz="0" w:space="0" w:color="auto"/>
        <w:right w:val="none" w:sz="0" w:space="0" w:color="auto"/>
      </w:divBdr>
    </w:div>
    <w:div w:id="1103260096">
      <w:marLeft w:val="480"/>
      <w:marRight w:val="0"/>
      <w:marTop w:val="0"/>
      <w:marBottom w:val="0"/>
      <w:divBdr>
        <w:top w:val="none" w:sz="0" w:space="0" w:color="auto"/>
        <w:left w:val="none" w:sz="0" w:space="0" w:color="auto"/>
        <w:bottom w:val="none" w:sz="0" w:space="0" w:color="auto"/>
        <w:right w:val="none" w:sz="0" w:space="0" w:color="auto"/>
      </w:divBdr>
    </w:div>
    <w:div w:id="1103304099">
      <w:marLeft w:val="480"/>
      <w:marRight w:val="0"/>
      <w:marTop w:val="0"/>
      <w:marBottom w:val="0"/>
      <w:divBdr>
        <w:top w:val="none" w:sz="0" w:space="0" w:color="auto"/>
        <w:left w:val="none" w:sz="0" w:space="0" w:color="auto"/>
        <w:bottom w:val="none" w:sz="0" w:space="0" w:color="auto"/>
        <w:right w:val="none" w:sz="0" w:space="0" w:color="auto"/>
      </w:divBdr>
    </w:div>
    <w:div w:id="1103384464">
      <w:marLeft w:val="480"/>
      <w:marRight w:val="0"/>
      <w:marTop w:val="0"/>
      <w:marBottom w:val="0"/>
      <w:divBdr>
        <w:top w:val="none" w:sz="0" w:space="0" w:color="auto"/>
        <w:left w:val="none" w:sz="0" w:space="0" w:color="auto"/>
        <w:bottom w:val="none" w:sz="0" w:space="0" w:color="auto"/>
        <w:right w:val="none" w:sz="0" w:space="0" w:color="auto"/>
      </w:divBdr>
    </w:div>
    <w:div w:id="1103460113">
      <w:marLeft w:val="480"/>
      <w:marRight w:val="0"/>
      <w:marTop w:val="0"/>
      <w:marBottom w:val="0"/>
      <w:divBdr>
        <w:top w:val="none" w:sz="0" w:space="0" w:color="auto"/>
        <w:left w:val="none" w:sz="0" w:space="0" w:color="auto"/>
        <w:bottom w:val="none" w:sz="0" w:space="0" w:color="auto"/>
        <w:right w:val="none" w:sz="0" w:space="0" w:color="auto"/>
      </w:divBdr>
    </w:div>
    <w:div w:id="1103572918">
      <w:marLeft w:val="480"/>
      <w:marRight w:val="0"/>
      <w:marTop w:val="0"/>
      <w:marBottom w:val="0"/>
      <w:divBdr>
        <w:top w:val="none" w:sz="0" w:space="0" w:color="auto"/>
        <w:left w:val="none" w:sz="0" w:space="0" w:color="auto"/>
        <w:bottom w:val="none" w:sz="0" w:space="0" w:color="auto"/>
        <w:right w:val="none" w:sz="0" w:space="0" w:color="auto"/>
      </w:divBdr>
    </w:div>
    <w:div w:id="1104232725">
      <w:marLeft w:val="480"/>
      <w:marRight w:val="0"/>
      <w:marTop w:val="0"/>
      <w:marBottom w:val="0"/>
      <w:divBdr>
        <w:top w:val="none" w:sz="0" w:space="0" w:color="auto"/>
        <w:left w:val="none" w:sz="0" w:space="0" w:color="auto"/>
        <w:bottom w:val="none" w:sz="0" w:space="0" w:color="auto"/>
        <w:right w:val="none" w:sz="0" w:space="0" w:color="auto"/>
      </w:divBdr>
    </w:div>
    <w:div w:id="1104299523">
      <w:marLeft w:val="480"/>
      <w:marRight w:val="0"/>
      <w:marTop w:val="0"/>
      <w:marBottom w:val="0"/>
      <w:divBdr>
        <w:top w:val="none" w:sz="0" w:space="0" w:color="auto"/>
        <w:left w:val="none" w:sz="0" w:space="0" w:color="auto"/>
        <w:bottom w:val="none" w:sz="0" w:space="0" w:color="auto"/>
        <w:right w:val="none" w:sz="0" w:space="0" w:color="auto"/>
      </w:divBdr>
    </w:div>
    <w:div w:id="1104837693">
      <w:marLeft w:val="480"/>
      <w:marRight w:val="0"/>
      <w:marTop w:val="0"/>
      <w:marBottom w:val="0"/>
      <w:divBdr>
        <w:top w:val="none" w:sz="0" w:space="0" w:color="auto"/>
        <w:left w:val="none" w:sz="0" w:space="0" w:color="auto"/>
        <w:bottom w:val="none" w:sz="0" w:space="0" w:color="auto"/>
        <w:right w:val="none" w:sz="0" w:space="0" w:color="auto"/>
      </w:divBdr>
    </w:div>
    <w:div w:id="1105030436">
      <w:marLeft w:val="480"/>
      <w:marRight w:val="0"/>
      <w:marTop w:val="0"/>
      <w:marBottom w:val="0"/>
      <w:divBdr>
        <w:top w:val="none" w:sz="0" w:space="0" w:color="auto"/>
        <w:left w:val="none" w:sz="0" w:space="0" w:color="auto"/>
        <w:bottom w:val="none" w:sz="0" w:space="0" w:color="auto"/>
        <w:right w:val="none" w:sz="0" w:space="0" w:color="auto"/>
      </w:divBdr>
    </w:div>
    <w:div w:id="1105610193">
      <w:marLeft w:val="480"/>
      <w:marRight w:val="0"/>
      <w:marTop w:val="0"/>
      <w:marBottom w:val="0"/>
      <w:divBdr>
        <w:top w:val="none" w:sz="0" w:space="0" w:color="auto"/>
        <w:left w:val="none" w:sz="0" w:space="0" w:color="auto"/>
        <w:bottom w:val="none" w:sz="0" w:space="0" w:color="auto"/>
        <w:right w:val="none" w:sz="0" w:space="0" w:color="auto"/>
      </w:divBdr>
    </w:div>
    <w:div w:id="1106197970">
      <w:marLeft w:val="480"/>
      <w:marRight w:val="0"/>
      <w:marTop w:val="0"/>
      <w:marBottom w:val="0"/>
      <w:divBdr>
        <w:top w:val="none" w:sz="0" w:space="0" w:color="auto"/>
        <w:left w:val="none" w:sz="0" w:space="0" w:color="auto"/>
        <w:bottom w:val="none" w:sz="0" w:space="0" w:color="auto"/>
        <w:right w:val="none" w:sz="0" w:space="0" w:color="auto"/>
      </w:divBdr>
    </w:div>
    <w:div w:id="1106265061">
      <w:marLeft w:val="480"/>
      <w:marRight w:val="0"/>
      <w:marTop w:val="0"/>
      <w:marBottom w:val="0"/>
      <w:divBdr>
        <w:top w:val="none" w:sz="0" w:space="0" w:color="auto"/>
        <w:left w:val="none" w:sz="0" w:space="0" w:color="auto"/>
        <w:bottom w:val="none" w:sz="0" w:space="0" w:color="auto"/>
        <w:right w:val="none" w:sz="0" w:space="0" w:color="auto"/>
      </w:divBdr>
    </w:div>
    <w:div w:id="1106463080">
      <w:marLeft w:val="480"/>
      <w:marRight w:val="0"/>
      <w:marTop w:val="0"/>
      <w:marBottom w:val="0"/>
      <w:divBdr>
        <w:top w:val="none" w:sz="0" w:space="0" w:color="auto"/>
        <w:left w:val="none" w:sz="0" w:space="0" w:color="auto"/>
        <w:bottom w:val="none" w:sz="0" w:space="0" w:color="auto"/>
        <w:right w:val="none" w:sz="0" w:space="0" w:color="auto"/>
      </w:divBdr>
    </w:div>
    <w:div w:id="1107502461">
      <w:marLeft w:val="480"/>
      <w:marRight w:val="0"/>
      <w:marTop w:val="0"/>
      <w:marBottom w:val="0"/>
      <w:divBdr>
        <w:top w:val="none" w:sz="0" w:space="0" w:color="auto"/>
        <w:left w:val="none" w:sz="0" w:space="0" w:color="auto"/>
        <w:bottom w:val="none" w:sz="0" w:space="0" w:color="auto"/>
        <w:right w:val="none" w:sz="0" w:space="0" w:color="auto"/>
      </w:divBdr>
    </w:div>
    <w:div w:id="1107697244">
      <w:marLeft w:val="480"/>
      <w:marRight w:val="0"/>
      <w:marTop w:val="0"/>
      <w:marBottom w:val="0"/>
      <w:divBdr>
        <w:top w:val="none" w:sz="0" w:space="0" w:color="auto"/>
        <w:left w:val="none" w:sz="0" w:space="0" w:color="auto"/>
        <w:bottom w:val="none" w:sz="0" w:space="0" w:color="auto"/>
        <w:right w:val="none" w:sz="0" w:space="0" w:color="auto"/>
      </w:divBdr>
    </w:div>
    <w:div w:id="1107769535">
      <w:marLeft w:val="480"/>
      <w:marRight w:val="0"/>
      <w:marTop w:val="0"/>
      <w:marBottom w:val="0"/>
      <w:divBdr>
        <w:top w:val="none" w:sz="0" w:space="0" w:color="auto"/>
        <w:left w:val="none" w:sz="0" w:space="0" w:color="auto"/>
        <w:bottom w:val="none" w:sz="0" w:space="0" w:color="auto"/>
        <w:right w:val="none" w:sz="0" w:space="0" w:color="auto"/>
      </w:divBdr>
    </w:div>
    <w:div w:id="1108770691">
      <w:marLeft w:val="480"/>
      <w:marRight w:val="0"/>
      <w:marTop w:val="0"/>
      <w:marBottom w:val="0"/>
      <w:divBdr>
        <w:top w:val="none" w:sz="0" w:space="0" w:color="auto"/>
        <w:left w:val="none" w:sz="0" w:space="0" w:color="auto"/>
        <w:bottom w:val="none" w:sz="0" w:space="0" w:color="auto"/>
        <w:right w:val="none" w:sz="0" w:space="0" w:color="auto"/>
      </w:divBdr>
    </w:div>
    <w:div w:id="1108895514">
      <w:marLeft w:val="480"/>
      <w:marRight w:val="0"/>
      <w:marTop w:val="0"/>
      <w:marBottom w:val="0"/>
      <w:divBdr>
        <w:top w:val="none" w:sz="0" w:space="0" w:color="auto"/>
        <w:left w:val="none" w:sz="0" w:space="0" w:color="auto"/>
        <w:bottom w:val="none" w:sz="0" w:space="0" w:color="auto"/>
        <w:right w:val="none" w:sz="0" w:space="0" w:color="auto"/>
      </w:divBdr>
    </w:div>
    <w:div w:id="1109079293">
      <w:marLeft w:val="480"/>
      <w:marRight w:val="0"/>
      <w:marTop w:val="0"/>
      <w:marBottom w:val="0"/>
      <w:divBdr>
        <w:top w:val="none" w:sz="0" w:space="0" w:color="auto"/>
        <w:left w:val="none" w:sz="0" w:space="0" w:color="auto"/>
        <w:bottom w:val="none" w:sz="0" w:space="0" w:color="auto"/>
        <w:right w:val="none" w:sz="0" w:space="0" w:color="auto"/>
      </w:divBdr>
    </w:div>
    <w:div w:id="1109163894">
      <w:marLeft w:val="480"/>
      <w:marRight w:val="0"/>
      <w:marTop w:val="0"/>
      <w:marBottom w:val="0"/>
      <w:divBdr>
        <w:top w:val="none" w:sz="0" w:space="0" w:color="auto"/>
        <w:left w:val="none" w:sz="0" w:space="0" w:color="auto"/>
        <w:bottom w:val="none" w:sz="0" w:space="0" w:color="auto"/>
        <w:right w:val="none" w:sz="0" w:space="0" w:color="auto"/>
      </w:divBdr>
    </w:div>
    <w:div w:id="1109542903">
      <w:marLeft w:val="480"/>
      <w:marRight w:val="0"/>
      <w:marTop w:val="0"/>
      <w:marBottom w:val="0"/>
      <w:divBdr>
        <w:top w:val="none" w:sz="0" w:space="0" w:color="auto"/>
        <w:left w:val="none" w:sz="0" w:space="0" w:color="auto"/>
        <w:bottom w:val="none" w:sz="0" w:space="0" w:color="auto"/>
        <w:right w:val="none" w:sz="0" w:space="0" w:color="auto"/>
      </w:divBdr>
    </w:div>
    <w:div w:id="1109592096">
      <w:marLeft w:val="480"/>
      <w:marRight w:val="0"/>
      <w:marTop w:val="0"/>
      <w:marBottom w:val="0"/>
      <w:divBdr>
        <w:top w:val="none" w:sz="0" w:space="0" w:color="auto"/>
        <w:left w:val="none" w:sz="0" w:space="0" w:color="auto"/>
        <w:bottom w:val="none" w:sz="0" w:space="0" w:color="auto"/>
        <w:right w:val="none" w:sz="0" w:space="0" w:color="auto"/>
      </w:divBdr>
    </w:div>
    <w:div w:id="1109737474">
      <w:marLeft w:val="480"/>
      <w:marRight w:val="0"/>
      <w:marTop w:val="0"/>
      <w:marBottom w:val="0"/>
      <w:divBdr>
        <w:top w:val="none" w:sz="0" w:space="0" w:color="auto"/>
        <w:left w:val="none" w:sz="0" w:space="0" w:color="auto"/>
        <w:bottom w:val="none" w:sz="0" w:space="0" w:color="auto"/>
        <w:right w:val="none" w:sz="0" w:space="0" w:color="auto"/>
      </w:divBdr>
    </w:div>
    <w:div w:id="1110201135">
      <w:marLeft w:val="480"/>
      <w:marRight w:val="0"/>
      <w:marTop w:val="0"/>
      <w:marBottom w:val="0"/>
      <w:divBdr>
        <w:top w:val="none" w:sz="0" w:space="0" w:color="auto"/>
        <w:left w:val="none" w:sz="0" w:space="0" w:color="auto"/>
        <w:bottom w:val="none" w:sz="0" w:space="0" w:color="auto"/>
        <w:right w:val="none" w:sz="0" w:space="0" w:color="auto"/>
      </w:divBdr>
    </w:div>
    <w:div w:id="1110781706">
      <w:marLeft w:val="480"/>
      <w:marRight w:val="0"/>
      <w:marTop w:val="0"/>
      <w:marBottom w:val="0"/>
      <w:divBdr>
        <w:top w:val="none" w:sz="0" w:space="0" w:color="auto"/>
        <w:left w:val="none" w:sz="0" w:space="0" w:color="auto"/>
        <w:bottom w:val="none" w:sz="0" w:space="0" w:color="auto"/>
        <w:right w:val="none" w:sz="0" w:space="0" w:color="auto"/>
      </w:divBdr>
    </w:div>
    <w:div w:id="1111360239">
      <w:marLeft w:val="480"/>
      <w:marRight w:val="0"/>
      <w:marTop w:val="0"/>
      <w:marBottom w:val="0"/>
      <w:divBdr>
        <w:top w:val="none" w:sz="0" w:space="0" w:color="auto"/>
        <w:left w:val="none" w:sz="0" w:space="0" w:color="auto"/>
        <w:bottom w:val="none" w:sz="0" w:space="0" w:color="auto"/>
        <w:right w:val="none" w:sz="0" w:space="0" w:color="auto"/>
      </w:divBdr>
    </w:div>
    <w:div w:id="1112556763">
      <w:marLeft w:val="480"/>
      <w:marRight w:val="0"/>
      <w:marTop w:val="0"/>
      <w:marBottom w:val="0"/>
      <w:divBdr>
        <w:top w:val="none" w:sz="0" w:space="0" w:color="auto"/>
        <w:left w:val="none" w:sz="0" w:space="0" w:color="auto"/>
        <w:bottom w:val="none" w:sz="0" w:space="0" w:color="auto"/>
        <w:right w:val="none" w:sz="0" w:space="0" w:color="auto"/>
      </w:divBdr>
    </w:div>
    <w:div w:id="1112557912">
      <w:marLeft w:val="480"/>
      <w:marRight w:val="0"/>
      <w:marTop w:val="0"/>
      <w:marBottom w:val="0"/>
      <w:divBdr>
        <w:top w:val="none" w:sz="0" w:space="0" w:color="auto"/>
        <w:left w:val="none" w:sz="0" w:space="0" w:color="auto"/>
        <w:bottom w:val="none" w:sz="0" w:space="0" w:color="auto"/>
        <w:right w:val="none" w:sz="0" w:space="0" w:color="auto"/>
      </w:divBdr>
    </w:div>
    <w:div w:id="1112821723">
      <w:marLeft w:val="480"/>
      <w:marRight w:val="0"/>
      <w:marTop w:val="0"/>
      <w:marBottom w:val="0"/>
      <w:divBdr>
        <w:top w:val="none" w:sz="0" w:space="0" w:color="auto"/>
        <w:left w:val="none" w:sz="0" w:space="0" w:color="auto"/>
        <w:bottom w:val="none" w:sz="0" w:space="0" w:color="auto"/>
        <w:right w:val="none" w:sz="0" w:space="0" w:color="auto"/>
      </w:divBdr>
    </w:div>
    <w:div w:id="1113524279">
      <w:marLeft w:val="480"/>
      <w:marRight w:val="0"/>
      <w:marTop w:val="0"/>
      <w:marBottom w:val="0"/>
      <w:divBdr>
        <w:top w:val="none" w:sz="0" w:space="0" w:color="auto"/>
        <w:left w:val="none" w:sz="0" w:space="0" w:color="auto"/>
        <w:bottom w:val="none" w:sz="0" w:space="0" w:color="auto"/>
        <w:right w:val="none" w:sz="0" w:space="0" w:color="auto"/>
      </w:divBdr>
    </w:div>
    <w:div w:id="1113986764">
      <w:marLeft w:val="480"/>
      <w:marRight w:val="0"/>
      <w:marTop w:val="0"/>
      <w:marBottom w:val="0"/>
      <w:divBdr>
        <w:top w:val="none" w:sz="0" w:space="0" w:color="auto"/>
        <w:left w:val="none" w:sz="0" w:space="0" w:color="auto"/>
        <w:bottom w:val="none" w:sz="0" w:space="0" w:color="auto"/>
        <w:right w:val="none" w:sz="0" w:space="0" w:color="auto"/>
      </w:divBdr>
    </w:div>
    <w:div w:id="1114058180">
      <w:marLeft w:val="480"/>
      <w:marRight w:val="0"/>
      <w:marTop w:val="0"/>
      <w:marBottom w:val="0"/>
      <w:divBdr>
        <w:top w:val="none" w:sz="0" w:space="0" w:color="auto"/>
        <w:left w:val="none" w:sz="0" w:space="0" w:color="auto"/>
        <w:bottom w:val="none" w:sz="0" w:space="0" w:color="auto"/>
        <w:right w:val="none" w:sz="0" w:space="0" w:color="auto"/>
      </w:divBdr>
    </w:div>
    <w:div w:id="1114251249">
      <w:marLeft w:val="480"/>
      <w:marRight w:val="0"/>
      <w:marTop w:val="0"/>
      <w:marBottom w:val="0"/>
      <w:divBdr>
        <w:top w:val="none" w:sz="0" w:space="0" w:color="auto"/>
        <w:left w:val="none" w:sz="0" w:space="0" w:color="auto"/>
        <w:bottom w:val="none" w:sz="0" w:space="0" w:color="auto"/>
        <w:right w:val="none" w:sz="0" w:space="0" w:color="auto"/>
      </w:divBdr>
    </w:div>
    <w:div w:id="1115446912">
      <w:marLeft w:val="480"/>
      <w:marRight w:val="0"/>
      <w:marTop w:val="0"/>
      <w:marBottom w:val="0"/>
      <w:divBdr>
        <w:top w:val="none" w:sz="0" w:space="0" w:color="auto"/>
        <w:left w:val="none" w:sz="0" w:space="0" w:color="auto"/>
        <w:bottom w:val="none" w:sz="0" w:space="0" w:color="auto"/>
        <w:right w:val="none" w:sz="0" w:space="0" w:color="auto"/>
      </w:divBdr>
    </w:div>
    <w:div w:id="1115901354">
      <w:marLeft w:val="480"/>
      <w:marRight w:val="0"/>
      <w:marTop w:val="0"/>
      <w:marBottom w:val="0"/>
      <w:divBdr>
        <w:top w:val="none" w:sz="0" w:space="0" w:color="auto"/>
        <w:left w:val="none" w:sz="0" w:space="0" w:color="auto"/>
        <w:bottom w:val="none" w:sz="0" w:space="0" w:color="auto"/>
        <w:right w:val="none" w:sz="0" w:space="0" w:color="auto"/>
      </w:divBdr>
    </w:div>
    <w:div w:id="1115907440">
      <w:marLeft w:val="480"/>
      <w:marRight w:val="0"/>
      <w:marTop w:val="0"/>
      <w:marBottom w:val="0"/>
      <w:divBdr>
        <w:top w:val="none" w:sz="0" w:space="0" w:color="auto"/>
        <w:left w:val="none" w:sz="0" w:space="0" w:color="auto"/>
        <w:bottom w:val="none" w:sz="0" w:space="0" w:color="auto"/>
        <w:right w:val="none" w:sz="0" w:space="0" w:color="auto"/>
      </w:divBdr>
    </w:div>
    <w:div w:id="1116143908">
      <w:marLeft w:val="480"/>
      <w:marRight w:val="0"/>
      <w:marTop w:val="0"/>
      <w:marBottom w:val="0"/>
      <w:divBdr>
        <w:top w:val="none" w:sz="0" w:space="0" w:color="auto"/>
        <w:left w:val="none" w:sz="0" w:space="0" w:color="auto"/>
        <w:bottom w:val="none" w:sz="0" w:space="0" w:color="auto"/>
        <w:right w:val="none" w:sz="0" w:space="0" w:color="auto"/>
      </w:divBdr>
    </w:div>
    <w:div w:id="1116485900">
      <w:marLeft w:val="480"/>
      <w:marRight w:val="0"/>
      <w:marTop w:val="0"/>
      <w:marBottom w:val="0"/>
      <w:divBdr>
        <w:top w:val="none" w:sz="0" w:space="0" w:color="auto"/>
        <w:left w:val="none" w:sz="0" w:space="0" w:color="auto"/>
        <w:bottom w:val="none" w:sz="0" w:space="0" w:color="auto"/>
        <w:right w:val="none" w:sz="0" w:space="0" w:color="auto"/>
      </w:divBdr>
    </w:div>
    <w:div w:id="1116559114">
      <w:marLeft w:val="480"/>
      <w:marRight w:val="0"/>
      <w:marTop w:val="0"/>
      <w:marBottom w:val="0"/>
      <w:divBdr>
        <w:top w:val="none" w:sz="0" w:space="0" w:color="auto"/>
        <w:left w:val="none" w:sz="0" w:space="0" w:color="auto"/>
        <w:bottom w:val="none" w:sz="0" w:space="0" w:color="auto"/>
        <w:right w:val="none" w:sz="0" w:space="0" w:color="auto"/>
      </w:divBdr>
    </w:div>
    <w:div w:id="1116633337">
      <w:marLeft w:val="480"/>
      <w:marRight w:val="0"/>
      <w:marTop w:val="0"/>
      <w:marBottom w:val="0"/>
      <w:divBdr>
        <w:top w:val="none" w:sz="0" w:space="0" w:color="auto"/>
        <w:left w:val="none" w:sz="0" w:space="0" w:color="auto"/>
        <w:bottom w:val="none" w:sz="0" w:space="0" w:color="auto"/>
        <w:right w:val="none" w:sz="0" w:space="0" w:color="auto"/>
      </w:divBdr>
    </w:div>
    <w:div w:id="1116876315">
      <w:marLeft w:val="480"/>
      <w:marRight w:val="0"/>
      <w:marTop w:val="0"/>
      <w:marBottom w:val="0"/>
      <w:divBdr>
        <w:top w:val="none" w:sz="0" w:space="0" w:color="auto"/>
        <w:left w:val="none" w:sz="0" w:space="0" w:color="auto"/>
        <w:bottom w:val="none" w:sz="0" w:space="0" w:color="auto"/>
        <w:right w:val="none" w:sz="0" w:space="0" w:color="auto"/>
      </w:divBdr>
    </w:div>
    <w:div w:id="1117943497">
      <w:marLeft w:val="480"/>
      <w:marRight w:val="0"/>
      <w:marTop w:val="0"/>
      <w:marBottom w:val="0"/>
      <w:divBdr>
        <w:top w:val="none" w:sz="0" w:space="0" w:color="auto"/>
        <w:left w:val="none" w:sz="0" w:space="0" w:color="auto"/>
        <w:bottom w:val="none" w:sz="0" w:space="0" w:color="auto"/>
        <w:right w:val="none" w:sz="0" w:space="0" w:color="auto"/>
      </w:divBdr>
    </w:div>
    <w:div w:id="1118378673">
      <w:marLeft w:val="480"/>
      <w:marRight w:val="0"/>
      <w:marTop w:val="0"/>
      <w:marBottom w:val="0"/>
      <w:divBdr>
        <w:top w:val="none" w:sz="0" w:space="0" w:color="auto"/>
        <w:left w:val="none" w:sz="0" w:space="0" w:color="auto"/>
        <w:bottom w:val="none" w:sz="0" w:space="0" w:color="auto"/>
        <w:right w:val="none" w:sz="0" w:space="0" w:color="auto"/>
      </w:divBdr>
    </w:div>
    <w:div w:id="1119378734">
      <w:marLeft w:val="480"/>
      <w:marRight w:val="0"/>
      <w:marTop w:val="0"/>
      <w:marBottom w:val="0"/>
      <w:divBdr>
        <w:top w:val="none" w:sz="0" w:space="0" w:color="auto"/>
        <w:left w:val="none" w:sz="0" w:space="0" w:color="auto"/>
        <w:bottom w:val="none" w:sz="0" w:space="0" w:color="auto"/>
        <w:right w:val="none" w:sz="0" w:space="0" w:color="auto"/>
      </w:divBdr>
    </w:div>
    <w:div w:id="1119379559">
      <w:marLeft w:val="480"/>
      <w:marRight w:val="0"/>
      <w:marTop w:val="0"/>
      <w:marBottom w:val="0"/>
      <w:divBdr>
        <w:top w:val="none" w:sz="0" w:space="0" w:color="auto"/>
        <w:left w:val="none" w:sz="0" w:space="0" w:color="auto"/>
        <w:bottom w:val="none" w:sz="0" w:space="0" w:color="auto"/>
        <w:right w:val="none" w:sz="0" w:space="0" w:color="auto"/>
      </w:divBdr>
    </w:div>
    <w:div w:id="1120806638">
      <w:marLeft w:val="480"/>
      <w:marRight w:val="0"/>
      <w:marTop w:val="0"/>
      <w:marBottom w:val="0"/>
      <w:divBdr>
        <w:top w:val="none" w:sz="0" w:space="0" w:color="auto"/>
        <w:left w:val="none" w:sz="0" w:space="0" w:color="auto"/>
        <w:bottom w:val="none" w:sz="0" w:space="0" w:color="auto"/>
        <w:right w:val="none" w:sz="0" w:space="0" w:color="auto"/>
      </w:divBdr>
    </w:div>
    <w:div w:id="1121265460">
      <w:marLeft w:val="480"/>
      <w:marRight w:val="0"/>
      <w:marTop w:val="0"/>
      <w:marBottom w:val="0"/>
      <w:divBdr>
        <w:top w:val="none" w:sz="0" w:space="0" w:color="auto"/>
        <w:left w:val="none" w:sz="0" w:space="0" w:color="auto"/>
        <w:bottom w:val="none" w:sz="0" w:space="0" w:color="auto"/>
        <w:right w:val="none" w:sz="0" w:space="0" w:color="auto"/>
      </w:divBdr>
    </w:div>
    <w:div w:id="1121413631">
      <w:marLeft w:val="480"/>
      <w:marRight w:val="0"/>
      <w:marTop w:val="0"/>
      <w:marBottom w:val="0"/>
      <w:divBdr>
        <w:top w:val="none" w:sz="0" w:space="0" w:color="auto"/>
        <w:left w:val="none" w:sz="0" w:space="0" w:color="auto"/>
        <w:bottom w:val="none" w:sz="0" w:space="0" w:color="auto"/>
        <w:right w:val="none" w:sz="0" w:space="0" w:color="auto"/>
      </w:divBdr>
    </w:div>
    <w:div w:id="1121418076">
      <w:marLeft w:val="480"/>
      <w:marRight w:val="0"/>
      <w:marTop w:val="0"/>
      <w:marBottom w:val="0"/>
      <w:divBdr>
        <w:top w:val="none" w:sz="0" w:space="0" w:color="auto"/>
        <w:left w:val="none" w:sz="0" w:space="0" w:color="auto"/>
        <w:bottom w:val="none" w:sz="0" w:space="0" w:color="auto"/>
        <w:right w:val="none" w:sz="0" w:space="0" w:color="auto"/>
      </w:divBdr>
    </w:div>
    <w:div w:id="1121533378">
      <w:marLeft w:val="480"/>
      <w:marRight w:val="0"/>
      <w:marTop w:val="0"/>
      <w:marBottom w:val="0"/>
      <w:divBdr>
        <w:top w:val="none" w:sz="0" w:space="0" w:color="auto"/>
        <w:left w:val="none" w:sz="0" w:space="0" w:color="auto"/>
        <w:bottom w:val="none" w:sz="0" w:space="0" w:color="auto"/>
        <w:right w:val="none" w:sz="0" w:space="0" w:color="auto"/>
      </w:divBdr>
    </w:div>
    <w:div w:id="1121800852">
      <w:marLeft w:val="480"/>
      <w:marRight w:val="0"/>
      <w:marTop w:val="0"/>
      <w:marBottom w:val="0"/>
      <w:divBdr>
        <w:top w:val="none" w:sz="0" w:space="0" w:color="auto"/>
        <w:left w:val="none" w:sz="0" w:space="0" w:color="auto"/>
        <w:bottom w:val="none" w:sz="0" w:space="0" w:color="auto"/>
        <w:right w:val="none" w:sz="0" w:space="0" w:color="auto"/>
      </w:divBdr>
    </w:div>
    <w:div w:id="1121803819">
      <w:marLeft w:val="480"/>
      <w:marRight w:val="0"/>
      <w:marTop w:val="0"/>
      <w:marBottom w:val="0"/>
      <w:divBdr>
        <w:top w:val="none" w:sz="0" w:space="0" w:color="auto"/>
        <w:left w:val="none" w:sz="0" w:space="0" w:color="auto"/>
        <w:bottom w:val="none" w:sz="0" w:space="0" w:color="auto"/>
        <w:right w:val="none" w:sz="0" w:space="0" w:color="auto"/>
      </w:divBdr>
    </w:div>
    <w:div w:id="1122191631">
      <w:marLeft w:val="480"/>
      <w:marRight w:val="0"/>
      <w:marTop w:val="0"/>
      <w:marBottom w:val="0"/>
      <w:divBdr>
        <w:top w:val="none" w:sz="0" w:space="0" w:color="auto"/>
        <w:left w:val="none" w:sz="0" w:space="0" w:color="auto"/>
        <w:bottom w:val="none" w:sz="0" w:space="0" w:color="auto"/>
        <w:right w:val="none" w:sz="0" w:space="0" w:color="auto"/>
      </w:divBdr>
    </w:div>
    <w:div w:id="1122504629">
      <w:marLeft w:val="480"/>
      <w:marRight w:val="0"/>
      <w:marTop w:val="0"/>
      <w:marBottom w:val="0"/>
      <w:divBdr>
        <w:top w:val="none" w:sz="0" w:space="0" w:color="auto"/>
        <w:left w:val="none" w:sz="0" w:space="0" w:color="auto"/>
        <w:bottom w:val="none" w:sz="0" w:space="0" w:color="auto"/>
        <w:right w:val="none" w:sz="0" w:space="0" w:color="auto"/>
      </w:divBdr>
    </w:div>
    <w:div w:id="1122724092">
      <w:marLeft w:val="480"/>
      <w:marRight w:val="0"/>
      <w:marTop w:val="0"/>
      <w:marBottom w:val="0"/>
      <w:divBdr>
        <w:top w:val="none" w:sz="0" w:space="0" w:color="auto"/>
        <w:left w:val="none" w:sz="0" w:space="0" w:color="auto"/>
        <w:bottom w:val="none" w:sz="0" w:space="0" w:color="auto"/>
        <w:right w:val="none" w:sz="0" w:space="0" w:color="auto"/>
      </w:divBdr>
    </w:div>
    <w:div w:id="1122768300">
      <w:marLeft w:val="480"/>
      <w:marRight w:val="0"/>
      <w:marTop w:val="0"/>
      <w:marBottom w:val="0"/>
      <w:divBdr>
        <w:top w:val="none" w:sz="0" w:space="0" w:color="auto"/>
        <w:left w:val="none" w:sz="0" w:space="0" w:color="auto"/>
        <w:bottom w:val="none" w:sz="0" w:space="0" w:color="auto"/>
        <w:right w:val="none" w:sz="0" w:space="0" w:color="auto"/>
      </w:divBdr>
    </w:div>
    <w:div w:id="1122966788">
      <w:marLeft w:val="480"/>
      <w:marRight w:val="0"/>
      <w:marTop w:val="0"/>
      <w:marBottom w:val="0"/>
      <w:divBdr>
        <w:top w:val="none" w:sz="0" w:space="0" w:color="auto"/>
        <w:left w:val="none" w:sz="0" w:space="0" w:color="auto"/>
        <w:bottom w:val="none" w:sz="0" w:space="0" w:color="auto"/>
        <w:right w:val="none" w:sz="0" w:space="0" w:color="auto"/>
      </w:divBdr>
    </w:div>
    <w:div w:id="1123115167">
      <w:marLeft w:val="480"/>
      <w:marRight w:val="0"/>
      <w:marTop w:val="0"/>
      <w:marBottom w:val="0"/>
      <w:divBdr>
        <w:top w:val="none" w:sz="0" w:space="0" w:color="auto"/>
        <w:left w:val="none" w:sz="0" w:space="0" w:color="auto"/>
        <w:bottom w:val="none" w:sz="0" w:space="0" w:color="auto"/>
        <w:right w:val="none" w:sz="0" w:space="0" w:color="auto"/>
      </w:divBdr>
    </w:div>
    <w:div w:id="1123187251">
      <w:marLeft w:val="480"/>
      <w:marRight w:val="0"/>
      <w:marTop w:val="0"/>
      <w:marBottom w:val="0"/>
      <w:divBdr>
        <w:top w:val="none" w:sz="0" w:space="0" w:color="auto"/>
        <w:left w:val="none" w:sz="0" w:space="0" w:color="auto"/>
        <w:bottom w:val="none" w:sz="0" w:space="0" w:color="auto"/>
        <w:right w:val="none" w:sz="0" w:space="0" w:color="auto"/>
      </w:divBdr>
    </w:div>
    <w:div w:id="1123310613">
      <w:marLeft w:val="480"/>
      <w:marRight w:val="0"/>
      <w:marTop w:val="0"/>
      <w:marBottom w:val="0"/>
      <w:divBdr>
        <w:top w:val="none" w:sz="0" w:space="0" w:color="auto"/>
        <w:left w:val="none" w:sz="0" w:space="0" w:color="auto"/>
        <w:bottom w:val="none" w:sz="0" w:space="0" w:color="auto"/>
        <w:right w:val="none" w:sz="0" w:space="0" w:color="auto"/>
      </w:divBdr>
    </w:div>
    <w:div w:id="1123576946">
      <w:marLeft w:val="480"/>
      <w:marRight w:val="0"/>
      <w:marTop w:val="0"/>
      <w:marBottom w:val="0"/>
      <w:divBdr>
        <w:top w:val="none" w:sz="0" w:space="0" w:color="auto"/>
        <w:left w:val="none" w:sz="0" w:space="0" w:color="auto"/>
        <w:bottom w:val="none" w:sz="0" w:space="0" w:color="auto"/>
        <w:right w:val="none" w:sz="0" w:space="0" w:color="auto"/>
      </w:divBdr>
    </w:div>
    <w:div w:id="1123887451">
      <w:marLeft w:val="480"/>
      <w:marRight w:val="0"/>
      <w:marTop w:val="0"/>
      <w:marBottom w:val="0"/>
      <w:divBdr>
        <w:top w:val="none" w:sz="0" w:space="0" w:color="auto"/>
        <w:left w:val="none" w:sz="0" w:space="0" w:color="auto"/>
        <w:bottom w:val="none" w:sz="0" w:space="0" w:color="auto"/>
        <w:right w:val="none" w:sz="0" w:space="0" w:color="auto"/>
      </w:divBdr>
    </w:div>
    <w:div w:id="1124080853">
      <w:marLeft w:val="480"/>
      <w:marRight w:val="0"/>
      <w:marTop w:val="0"/>
      <w:marBottom w:val="0"/>
      <w:divBdr>
        <w:top w:val="none" w:sz="0" w:space="0" w:color="auto"/>
        <w:left w:val="none" w:sz="0" w:space="0" w:color="auto"/>
        <w:bottom w:val="none" w:sz="0" w:space="0" w:color="auto"/>
        <w:right w:val="none" w:sz="0" w:space="0" w:color="auto"/>
      </w:divBdr>
    </w:div>
    <w:div w:id="1124426639">
      <w:marLeft w:val="480"/>
      <w:marRight w:val="0"/>
      <w:marTop w:val="0"/>
      <w:marBottom w:val="0"/>
      <w:divBdr>
        <w:top w:val="none" w:sz="0" w:space="0" w:color="auto"/>
        <w:left w:val="none" w:sz="0" w:space="0" w:color="auto"/>
        <w:bottom w:val="none" w:sz="0" w:space="0" w:color="auto"/>
        <w:right w:val="none" w:sz="0" w:space="0" w:color="auto"/>
      </w:divBdr>
    </w:div>
    <w:div w:id="1125006373">
      <w:marLeft w:val="480"/>
      <w:marRight w:val="0"/>
      <w:marTop w:val="0"/>
      <w:marBottom w:val="0"/>
      <w:divBdr>
        <w:top w:val="none" w:sz="0" w:space="0" w:color="auto"/>
        <w:left w:val="none" w:sz="0" w:space="0" w:color="auto"/>
        <w:bottom w:val="none" w:sz="0" w:space="0" w:color="auto"/>
        <w:right w:val="none" w:sz="0" w:space="0" w:color="auto"/>
      </w:divBdr>
    </w:div>
    <w:div w:id="1125150335">
      <w:marLeft w:val="480"/>
      <w:marRight w:val="0"/>
      <w:marTop w:val="0"/>
      <w:marBottom w:val="0"/>
      <w:divBdr>
        <w:top w:val="none" w:sz="0" w:space="0" w:color="auto"/>
        <w:left w:val="none" w:sz="0" w:space="0" w:color="auto"/>
        <w:bottom w:val="none" w:sz="0" w:space="0" w:color="auto"/>
        <w:right w:val="none" w:sz="0" w:space="0" w:color="auto"/>
      </w:divBdr>
    </w:div>
    <w:div w:id="1125343753">
      <w:marLeft w:val="480"/>
      <w:marRight w:val="0"/>
      <w:marTop w:val="0"/>
      <w:marBottom w:val="0"/>
      <w:divBdr>
        <w:top w:val="none" w:sz="0" w:space="0" w:color="auto"/>
        <w:left w:val="none" w:sz="0" w:space="0" w:color="auto"/>
        <w:bottom w:val="none" w:sz="0" w:space="0" w:color="auto"/>
        <w:right w:val="none" w:sz="0" w:space="0" w:color="auto"/>
      </w:divBdr>
    </w:div>
    <w:div w:id="1125344040">
      <w:marLeft w:val="480"/>
      <w:marRight w:val="0"/>
      <w:marTop w:val="0"/>
      <w:marBottom w:val="0"/>
      <w:divBdr>
        <w:top w:val="none" w:sz="0" w:space="0" w:color="auto"/>
        <w:left w:val="none" w:sz="0" w:space="0" w:color="auto"/>
        <w:bottom w:val="none" w:sz="0" w:space="0" w:color="auto"/>
        <w:right w:val="none" w:sz="0" w:space="0" w:color="auto"/>
      </w:divBdr>
    </w:div>
    <w:div w:id="1125581213">
      <w:marLeft w:val="480"/>
      <w:marRight w:val="0"/>
      <w:marTop w:val="0"/>
      <w:marBottom w:val="0"/>
      <w:divBdr>
        <w:top w:val="none" w:sz="0" w:space="0" w:color="auto"/>
        <w:left w:val="none" w:sz="0" w:space="0" w:color="auto"/>
        <w:bottom w:val="none" w:sz="0" w:space="0" w:color="auto"/>
        <w:right w:val="none" w:sz="0" w:space="0" w:color="auto"/>
      </w:divBdr>
    </w:div>
    <w:div w:id="1125730877">
      <w:marLeft w:val="480"/>
      <w:marRight w:val="0"/>
      <w:marTop w:val="0"/>
      <w:marBottom w:val="0"/>
      <w:divBdr>
        <w:top w:val="none" w:sz="0" w:space="0" w:color="auto"/>
        <w:left w:val="none" w:sz="0" w:space="0" w:color="auto"/>
        <w:bottom w:val="none" w:sz="0" w:space="0" w:color="auto"/>
        <w:right w:val="none" w:sz="0" w:space="0" w:color="auto"/>
      </w:divBdr>
    </w:div>
    <w:div w:id="1125736469">
      <w:marLeft w:val="480"/>
      <w:marRight w:val="0"/>
      <w:marTop w:val="0"/>
      <w:marBottom w:val="0"/>
      <w:divBdr>
        <w:top w:val="none" w:sz="0" w:space="0" w:color="auto"/>
        <w:left w:val="none" w:sz="0" w:space="0" w:color="auto"/>
        <w:bottom w:val="none" w:sz="0" w:space="0" w:color="auto"/>
        <w:right w:val="none" w:sz="0" w:space="0" w:color="auto"/>
      </w:divBdr>
    </w:div>
    <w:div w:id="1125923618">
      <w:marLeft w:val="480"/>
      <w:marRight w:val="0"/>
      <w:marTop w:val="0"/>
      <w:marBottom w:val="0"/>
      <w:divBdr>
        <w:top w:val="none" w:sz="0" w:space="0" w:color="auto"/>
        <w:left w:val="none" w:sz="0" w:space="0" w:color="auto"/>
        <w:bottom w:val="none" w:sz="0" w:space="0" w:color="auto"/>
        <w:right w:val="none" w:sz="0" w:space="0" w:color="auto"/>
      </w:divBdr>
    </w:div>
    <w:div w:id="1125924474">
      <w:marLeft w:val="480"/>
      <w:marRight w:val="0"/>
      <w:marTop w:val="0"/>
      <w:marBottom w:val="0"/>
      <w:divBdr>
        <w:top w:val="none" w:sz="0" w:space="0" w:color="auto"/>
        <w:left w:val="none" w:sz="0" w:space="0" w:color="auto"/>
        <w:bottom w:val="none" w:sz="0" w:space="0" w:color="auto"/>
        <w:right w:val="none" w:sz="0" w:space="0" w:color="auto"/>
      </w:divBdr>
    </w:div>
    <w:div w:id="1126313843">
      <w:marLeft w:val="480"/>
      <w:marRight w:val="0"/>
      <w:marTop w:val="0"/>
      <w:marBottom w:val="0"/>
      <w:divBdr>
        <w:top w:val="none" w:sz="0" w:space="0" w:color="auto"/>
        <w:left w:val="none" w:sz="0" w:space="0" w:color="auto"/>
        <w:bottom w:val="none" w:sz="0" w:space="0" w:color="auto"/>
        <w:right w:val="none" w:sz="0" w:space="0" w:color="auto"/>
      </w:divBdr>
    </w:div>
    <w:div w:id="1126587736">
      <w:marLeft w:val="480"/>
      <w:marRight w:val="0"/>
      <w:marTop w:val="0"/>
      <w:marBottom w:val="0"/>
      <w:divBdr>
        <w:top w:val="none" w:sz="0" w:space="0" w:color="auto"/>
        <w:left w:val="none" w:sz="0" w:space="0" w:color="auto"/>
        <w:bottom w:val="none" w:sz="0" w:space="0" w:color="auto"/>
        <w:right w:val="none" w:sz="0" w:space="0" w:color="auto"/>
      </w:divBdr>
    </w:div>
    <w:div w:id="1127577908">
      <w:marLeft w:val="480"/>
      <w:marRight w:val="0"/>
      <w:marTop w:val="0"/>
      <w:marBottom w:val="0"/>
      <w:divBdr>
        <w:top w:val="none" w:sz="0" w:space="0" w:color="auto"/>
        <w:left w:val="none" w:sz="0" w:space="0" w:color="auto"/>
        <w:bottom w:val="none" w:sz="0" w:space="0" w:color="auto"/>
        <w:right w:val="none" w:sz="0" w:space="0" w:color="auto"/>
      </w:divBdr>
    </w:div>
    <w:div w:id="1128006677">
      <w:marLeft w:val="480"/>
      <w:marRight w:val="0"/>
      <w:marTop w:val="0"/>
      <w:marBottom w:val="0"/>
      <w:divBdr>
        <w:top w:val="none" w:sz="0" w:space="0" w:color="auto"/>
        <w:left w:val="none" w:sz="0" w:space="0" w:color="auto"/>
        <w:bottom w:val="none" w:sz="0" w:space="0" w:color="auto"/>
        <w:right w:val="none" w:sz="0" w:space="0" w:color="auto"/>
      </w:divBdr>
    </w:div>
    <w:div w:id="1128013320">
      <w:marLeft w:val="480"/>
      <w:marRight w:val="0"/>
      <w:marTop w:val="0"/>
      <w:marBottom w:val="0"/>
      <w:divBdr>
        <w:top w:val="none" w:sz="0" w:space="0" w:color="auto"/>
        <w:left w:val="none" w:sz="0" w:space="0" w:color="auto"/>
        <w:bottom w:val="none" w:sz="0" w:space="0" w:color="auto"/>
        <w:right w:val="none" w:sz="0" w:space="0" w:color="auto"/>
      </w:divBdr>
    </w:div>
    <w:div w:id="1128359809">
      <w:marLeft w:val="480"/>
      <w:marRight w:val="0"/>
      <w:marTop w:val="0"/>
      <w:marBottom w:val="0"/>
      <w:divBdr>
        <w:top w:val="none" w:sz="0" w:space="0" w:color="auto"/>
        <w:left w:val="none" w:sz="0" w:space="0" w:color="auto"/>
        <w:bottom w:val="none" w:sz="0" w:space="0" w:color="auto"/>
        <w:right w:val="none" w:sz="0" w:space="0" w:color="auto"/>
      </w:divBdr>
    </w:div>
    <w:div w:id="1128400152">
      <w:marLeft w:val="480"/>
      <w:marRight w:val="0"/>
      <w:marTop w:val="0"/>
      <w:marBottom w:val="0"/>
      <w:divBdr>
        <w:top w:val="none" w:sz="0" w:space="0" w:color="auto"/>
        <w:left w:val="none" w:sz="0" w:space="0" w:color="auto"/>
        <w:bottom w:val="none" w:sz="0" w:space="0" w:color="auto"/>
        <w:right w:val="none" w:sz="0" w:space="0" w:color="auto"/>
      </w:divBdr>
    </w:div>
    <w:div w:id="1128622985">
      <w:marLeft w:val="480"/>
      <w:marRight w:val="0"/>
      <w:marTop w:val="0"/>
      <w:marBottom w:val="0"/>
      <w:divBdr>
        <w:top w:val="none" w:sz="0" w:space="0" w:color="auto"/>
        <w:left w:val="none" w:sz="0" w:space="0" w:color="auto"/>
        <w:bottom w:val="none" w:sz="0" w:space="0" w:color="auto"/>
        <w:right w:val="none" w:sz="0" w:space="0" w:color="auto"/>
      </w:divBdr>
    </w:div>
    <w:div w:id="1128932701">
      <w:marLeft w:val="480"/>
      <w:marRight w:val="0"/>
      <w:marTop w:val="0"/>
      <w:marBottom w:val="0"/>
      <w:divBdr>
        <w:top w:val="none" w:sz="0" w:space="0" w:color="auto"/>
        <w:left w:val="none" w:sz="0" w:space="0" w:color="auto"/>
        <w:bottom w:val="none" w:sz="0" w:space="0" w:color="auto"/>
        <w:right w:val="none" w:sz="0" w:space="0" w:color="auto"/>
      </w:divBdr>
    </w:div>
    <w:div w:id="1129081499">
      <w:marLeft w:val="480"/>
      <w:marRight w:val="0"/>
      <w:marTop w:val="0"/>
      <w:marBottom w:val="0"/>
      <w:divBdr>
        <w:top w:val="none" w:sz="0" w:space="0" w:color="auto"/>
        <w:left w:val="none" w:sz="0" w:space="0" w:color="auto"/>
        <w:bottom w:val="none" w:sz="0" w:space="0" w:color="auto"/>
        <w:right w:val="none" w:sz="0" w:space="0" w:color="auto"/>
      </w:divBdr>
    </w:div>
    <w:div w:id="1129518974">
      <w:marLeft w:val="480"/>
      <w:marRight w:val="0"/>
      <w:marTop w:val="0"/>
      <w:marBottom w:val="0"/>
      <w:divBdr>
        <w:top w:val="none" w:sz="0" w:space="0" w:color="auto"/>
        <w:left w:val="none" w:sz="0" w:space="0" w:color="auto"/>
        <w:bottom w:val="none" w:sz="0" w:space="0" w:color="auto"/>
        <w:right w:val="none" w:sz="0" w:space="0" w:color="auto"/>
      </w:divBdr>
    </w:div>
    <w:div w:id="1130628747">
      <w:marLeft w:val="480"/>
      <w:marRight w:val="0"/>
      <w:marTop w:val="0"/>
      <w:marBottom w:val="0"/>
      <w:divBdr>
        <w:top w:val="none" w:sz="0" w:space="0" w:color="auto"/>
        <w:left w:val="none" w:sz="0" w:space="0" w:color="auto"/>
        <w:bottom w:val="none" w:sz="0" w:space="0" w:color="auto"/>
        <w:right w:val="none" w:sz="0" w:space="0" w:color="auto"/>
      </w:divBdr>
    </w:div>
    <w:div w:id="1130630484">
      <w:marLeft w:val="480"/>
      <w:marRight w:val="0"/>
      <w:marTop w:val="0"/>
      <w:marBottom w:val="0"/>
      <w:divBdr>
        <w:top w:val="none" w:sz="0" w:space="0" w:color="auto"/>
        <w:left w:val="none" w:sz="0" w:space="0" w:color="auto"/>
        <w:bottom w:val="none" w:sz="0" w:space="0" w:color="auto"/>
        <w:right w:val="none" w:sz="0" w:space="0" w:color="auto"/>
      </w:divBdr>
    </w:div>
    <w:div w:id="1130829993">
      <w:marLeft w:val="480"/>
      <w:marRight w:val="0"/>
      <w:marTop w:val="0"/>
      <w:marBottom w:val="0"/>
      <w:divBdr>
        <w:top w:val="none" w:sz="0" w:space="0" w:color="auto"/>
        <w:left w:val="none" w:sz="0" w:space="0" w:color="auto"/>
        <w:bottom w:val="none" w:sz="0" w:space="0" w:color="auto"/>
        <w:right w:val="none" w:sz="0" w:space="0" w:color="auto"/>
      </w:divBdr>
    </w:div>
    <w:div w:id="1131677251">
      <w:marLeft w:val="480"/>
      <w:marRight w:val="0"/>
      <w:marTop w:val="0"/>
      <w:marBottom w:val="0"/>
      <w:divBdr>
        <w:top w:val="none" w:sz="0" w:space="0" w:color="auto"/>
        <w:left w:val="none" w:sz="0" w:space="0" w:color="auto"/>
        <w:bottom w:val="none" w:sz="0" w:space="0" w:color="auto"/>
        <w:right w:val="none" w:sz="0" w:space="0" w:color="auto"/>
      </w:divBdr>
    </w:div>
    <w:div w:id="1132942860">
      <w:marLeft w:val="480"/>
      <w:marRight w:val="0"/>
      <w:marTop w:val="0"/>
      <w:marBottom w:val="0"/>
      <w:divBdr>
        <w:top w:val="none" w:sz="0" w:space="0" w:color="auto"/>
        <w:left w:val="none" w:sz="0" w:space="0" w:color="auto"/>
        <w:bottom w:val="none" w:sz="0" w:space="0" w:color="auto"/>
        <w:right w:val="none" w:sz="0" w:space="0" w:color="auto"/>
      </w:divBdr>
    </w:div>
    <w:div w:id="1133062511">
      <w:marLeft w:val="480"/>
      <w:marRight w:val="0"/>
      <w:marTop w:val="0"/>
      <w:marBottom w:val="0"/>
      <w:divBdr>
        <w:top w:val="none" w:sz="0" w:space="0" w:color="auto"/>
        <w:left w:val="none" w:sz="0" w:space="0" w:color="auto"/>
        <w:bottom w:val="none" w:sz="0" w:space="0" w:color="auto"/>
        <w:right w:val="none" w:sz="0" w:space="0" w:color="auto"/>
      </w:divBdr>
    </w:div>
    <w:div w:id="1133132968">
      <w:marLeft w:val="480"/>
      <w:marRight w:val="0"/>
      <w:marTop w:val="0"/>
      <w:marBottom w:val="0"/>
      <w:divBdr>
        <w:top w:val="none" w:sz="0" w:space="0" w:color="auto"/>
        <w:left w:val="none" w:sz="0" w:space="0" w:color="auto"/>
        <w:bottom w:val="none" w:sz="0" w:space="0" w:color="auto"/>
        <w:right w:val="none" w:sz="0" w:space="0" w:color="auto"/>
      </w:divBdr>
    </w:div>
    <w:div w:id="1133399570">
      <w:marLeft w:val="480"/>
      <w:marRight w:val="0"/>
      <w:marTop w:val="0"/>
      <w:marBottom w:val="0"/>
      <w:divBdr>
        <w:top w:val="none" w:sz="0" w:space="0" w:color="auto"/>
        <w:left w:val="none" w:sz="0" w:space="0" w:color="auto"/>
        <w:bottom w:val="none" w:sz="0" w:space="0" w:color="auto"/>
        <w:right w:val="none" w:sz="0" w:space="0" w:color="auto"/>
      </w:divBdr>
    </w:div>
    <w:div w:id="1133446936">
      <w:marLeft w:val="480"/>
      <w:marRight w:val="0"/>
      <w:marTop w:val="0"/>
      <w:marBottom w:val="0"/>
      <w:divBdr>
        <w:top w:val="none" w:sz="0" w:space="0" w:color="auto"/>
        <w:left w:val="none" w:sz="0" w:space="0" w:color="auto"/>
        <w:bottom w:val="none" w:sz="0" w:space="0" w:color="auto"/>
        <w:right w:val="none" w:sz="0" w:space="0" w:color="auto"/>
      </w:divBdr>
    </w:div>
    <w:div w:id="1133718369">
      <w:marLeft w:val="480"/>
      <w:marRight w:val="0"/>
      <w:marTop w:val="0"/>
      <w:marBottom w:val="0"/>
      <w:divBdr>
        <w:top w:val="none" w:sz="0" w:space="0" w:color="auto"/>
        <w:left w:val="none" w:sz="0" w:space="0" w:color="auto"/>
        <w:bottom w:val="none" w:sz="0" w:space="0" w:color="auto"/>
        <w:right w:val="none" w:sz="0" w:space="0" w:color="auto"/>
      </w:divBdr>
    </w:div>
    <w:div w:id="1134179333">
      <w:marLeft w:val="480"/>
      <w:marRight w:val="0"/>
      <w:marTop w:val="0"/>
      <w:marBottom w:val="0"/>
      <w:divBdr>
        <w:top w:val="none" w:sz="0" w:space="0" w:color="auto"/>
        <w:left w:val="none" w:sz="0" w:space="0" w:color="auto"/>
        <w:bottom w:val="none" w:sz="0" w:space="0" w:color="auto"/>
        <w:right w:val="none" w:sz="0" w:space="0" w:color="auto"/>
      </w:divBdr>
    </w:div>
    <w:div w:id="1134516880">
      <w:marLeft w:val="480"/>
      <w:marRight w:val="0"/>
      <w:marTop w:val="0"/>
      <w:marBottom w:val="0"/>
      <w:divBdr>
        <w:top w:val="none" w:sz="0" w:space="0" w:color="auto"/>
        <w:left w:val="none" w:sz="0" w:space="0" w:color="auto"/>
        <w:bottom w:val="none" w:sz="0" w:space="0" w:color="auto"/>
        <w:right w:val="none" w:sz="0" w:space="0" w:color="auto"/>
      </w:divBdr>
    </w:div>
    <w:div w:id="1134837633">
      <w:marLeft w:val="480"/>
      <w:marRight w:val="0"/>
      <w:marTop w:val="0"/>
      <w:marBottom w:val="0"/>
      <w:divBdr>
        <w:top w:val="none" w:sz="0" w:space="0" w:color="auto"/>
        <w:left w:val="none" w:sz="0" w:space="0" w:color="auto"/>
        <w:bottom w:val="none" w:sz="0" w:space="0" w:color="auto"/>
        <w:right w:val="none" w:sz="0" w:space="0" w:color="auto"/>
      </w:divBdr>
    </w:div>
    <w:div w:id="1134912789">
      <w:marLeft w:val="480"/>
      <w:marRight w:val="0"/>
      <w:marTop w:val="0"/>
      <w:marBottom w:val="0"/>
      <w:divBdr>
        <w:top w:val="none" w:sz="0" w:space="0" w:color="auto"/>
        <w:left w:val="none" w:sz="0" w:space="0" w:color="auto"/>
        <w:bottom w:val="none" w:sz="0" w:space="0" w:color="auto"/>
        <w:right w:val="none" w:sz="0" w:space="0" w:color="auto"/>
      </w:divBdr>
    </w:div>
    <w:div w:id="1135104057">
      <w:marLeft w:val="480"/>
      <w:marRight w:val="0"/>
      <w:marTop w:val="0"/>
      <w:marBottom w:val="0"/>
      <w:divBdr>
        <w:top w:val="none" w:sz="0" w:space="0" w:color="auto"/>
        <w:left w:val="none" w:sz="0" w:space="0" w:color="auto"/>
        <w:bottom w:val="none" w:sz="0" w:space="0" w:color="auto"/>
        <w:right w:val="none" w:sz="0" w:space="0" w:color="auto"/>
      </w:divBdr>
    </w:div>
    <w:div w:id="1135298511">
      <w:marLeft w:val="480"/>
      <w:marRight w:val="0"/>
      <w:marTop w:val="0"/>
      <w:marBottom w:val="0"/>
      <w:divBdr>
        <w:top w:val="none" w:sz="0" w:space="0" w:color="auto"/>
        <w:left w:val="none" w:sz="0" w:space="0" w:color="auto"/>
        <w:bottom w:val="none" w:sz="0" w:space="0" w:color="auto"/>
        <w:right w:val="none" w:sz="0" w:space="0" w:color="auto"/>
      </w:divBdr>
    </w:div>
    <w:div w:id="1135684846">
      <w:marLeft w:val="480"/>
      <w:marRight w:val="0"/>
      <w:marTop w:val="0"/>
      <w:marBottom w:val="0"/>
      <w:divBdr>
        <w:top w:val="none" w:sz="0" w:space="0" w:color="auto"/>
        <w:left w:val="none" w:sz="0" w:space="0" w:color="auto"/>
        <w:bottom w:val="none" w:sz="0" w:space="0" w:color="auto"/>
        <w:right w:val="none" w:sz="0" w:space="0" w:color="auto"/>
      </w:divBdr>
    </w:div>
    <w:div w:id="1136485578">
      <w:marLeft w:val="480"/>
      <w:marRight w:val="0"/>
      <w:marTop w:val="0"/>
      <w:marBottom w:val="0"/>
      <w:divBdr>
        <w:top w:val="none" w:sz="0" w:space="0" w:color="auto"/>
        <w:left w:val="none" w:sz="0" w:space="0" w:color="auto"/>
        <w:bottom w:val="none" w:sz="0" w:space="0" w:color="auto"/>
        <w:right w:val="none" w:sz="0" w:space="0" w:color="auto"/>
      </w:divBdr>
    </w:div>
    <w:div w:id="1136605452">
      <w:marLeft w:val="480"/>
      <w:marRight w:val="0"/>
      <w:marTop w:val="0"/>
      <w:marBottom w:val="0"/>
      <w:divBdr>
        <w:top w:val="none" w:sz="0" w:space="0" w:color="auto"/>
        <w:left w:val="none" w:sz="0" w:space="0" w:color="auto"/>
        <w:bottom w:val="none" w:sz="0" w:space="0" w:color="auto"/>
        <w:right w:val="none" w:sz="0" w:space="0" w:color="auto"/>
      </w:divBdr>
    </w:div>
    <w:div w:id="1136684204">
      <w:marLeft w:val="480"/>
      <w:marRight w:val="0"/>
      <w:marTop w:val="0"/>
      <w:marBottom w:val="0"/>
      <w:divBdr>
        <w:top w:val="none" w:sz="0" w:space="0" w:color="auto"/>
        <w:left w:val="none" w:sz="0" w:space="0" w:color="auto"/>
        <w:bottom w:val="none" w:sz="0" w:space="0" w:color="auto"/>
        <w:right w:val="none" w:sz="0" w:space="0" w:color="auto"/>
      </w:divBdr>
    </w:div>
    <w:div w:id="1136724324">
      <w:marLeft w:val="480"/>
      <w:marRight w:val="0"/>
      <w:marTop w:val="0"/>
      <w:marBottom w:val="0"/>
      <w:divBdr>
        <w:top w:val="none" w:sz="0" w:space="0" w:color="auto"/>
        <w:left w:val="none" w:sz="0" w:space="0" w:color="auto"/>
        <w:bottom w:val="none" w:sz="0" w:space="0" w:color="auto"/>
        <w:right w:val="none" w:sz="0" w:space="0" w:color="auto"/>
      </w:divBdr>
    </w:div>
    <w:div w:id="1137146634">
      <w:marLeft w:val="480"/>
      <w:marRight w:val="0"/>
      <w:marTop w:val="0"/>
      <w:marBottom w:val="0"/>
      <w:divBdr>
        <w:top w:val="none" w:sz="0" w:space="0" w:color="auto"/>
        <w:left w:val="none" w:sz="0" w:space="0" w:color="auto"/>
        <w:bottom w:val="none" w:sz="0" w:space="0" w:color="auto"/>
        <w:right w:val="none" w:sz="0" w:space="0" w:color="auto"/>
      </w:divBdr>
    </w:div>
    <w:div w:id="1137454320">
      <w:marLeft w:val="480"/>
      <w:marRight w:val="0"/>
      <w:marTop w:val="0"/>
      <w:marBottom w:val="0"/>
      <w:divBdr>
        <w:top w:val="none" w:sz="0" w:space="0" w:color="auto"/>
        <w:left w:val="none" w:sz="0" w:space="0" w:color="auto"/>
        <w:bottom w:val="none" w:sz="0" w:space="0" w:color="auto"/>
        <w:right w:val="none" w:sz="0" w:space="0" w:color="auto"/>
      </w:divBdr>
    </w:div>
    <w:div w:id="1137718204">
      <w:marLeft w:val="480"/>
      <w:marRight w:val="0"/>
      <w:marTop w:val="0"/>
      <w:marBottom w:val="0"/>
      <w:divBdr>
        <w:top w:val="none" w:sz="0" w:space="0" w:color="auto"/>
        <w:left w:val="none" w:sz="0" w:space="0" w:color="auto"/>
        <w:bottom w:val="none" w:sz="0" w:space="0" w:color="auto"/>
        <w:right w:val="none" w:sz="0" w:space="0" w:color="auto"/>
      </w:divBdr>
    </w:div>
    <w:div w:id="1137914983">
      <w:marLeft w:val="480"/>
      <w:marRight w:val="0"/>
      <w:marTop w:val="0"/>
      <w:marBottom w:val="0"/>
      <w:divBdr>
        <w:top w:val="none" w:sz="0" w:space="0" w:color="auto"/>
        <w:left w:val="none" w:sz="0" w:space="0" w:color="auto"/>
        <w:bottom w:val="none" w:sz="0" w:space="0" w:color="auto"/>
        <w:right w:val="none" w:sz="0" w:space="0" w:color="auto"/>
      </w:divBdr>
    </w:div>
    <w:div w:id="1137988008">
      <w:marLeft w:val="480"/>
      <w:marRight w:val="0"/>
      <w:marTop w:val="0"/>
      <w:marBottom w:val="0"/>
      <w:divBdr>
        <w:top w:val="none" w:sz="0" w:space="0" w:color="auto"/>
        <w:left w:val="none" w:sz="0" w:space="0" w:color="auto"/>
        <w:bottom w:val="none" w:sz="0" w:space="0" w:color="auto"/>
        <w:right w:val="none" w:sz="0" w:space="0" w:color="auto"/>
      </w:divBdr>
    </w:div>
    <w:div w:id="1137988838">
      <w:marLeft w:val="480"/>
      <w:marRight w:val="0"/>
      <w:marTop w:val="0"/>
      <w:marBottom w:val="0"/>
      <w:divBdr>
        <w:top w:val="none" w:sz="0" w:space="0" w:color="auto"/>
        <w:left w:val="none" w:sz="0" w:space="0" w:color="auto"/>
        <w:bottom w:val="none" w:sz="0" w:space="0" w:color="auto"/>
        <w:right w:val="none" w:sz="0" w:space="0" w:color="auto"/>
      </w:divBdr>
    </w:div>
    <w:div w:id="1138036367">
      <w:marLeft w:val="480"/>
      <w:marRight w:val="0"/>
      <w:marTop w:val="0"/>
      <w:marBottom w:val="0"/>
      <w:divBdr>
        <w:top w:val="none" w:sz="0" w:space="0" w:color="auto"/>
        <w:left w:val="none" w:sz="0" w:space="0" w:color="auto"/>
        <w:bottom w:val="none" w:sz="0" w:space="0" w:color="auto"/>
        <w:right w:val="none" w:sz="0" w:space="0" w:color="auto"/>
      </w:divBdr>
    </w:div>
    <w:div w:id="1138064594">
      <w:marLeft w:val="480"/>
      <w:marRight w:val="0"/>
      <w:marTop w:val="0"/>
      <w:marBottom w:val="0"/>
      <w:divBdr>
        <w:top w:val="none" w:sz="0" w:space="0" w:color="auto"/>
        <w:left w:val="none" w:sz="0" w:space="0" w:color="auto"/>
        <w:bottom w:val="none" w:sz="0" w:space="0" w:color="auto"/>
        <w:right w:val="none" w:sz="0" w:space="0" w:color="auto"/>
      </w:divBdr>
    </w:div>
    <w:div w:id="1138180833">
      <w:marLeft w:val="480"/>
      <w:marRight w:val="0"/>
      <w:marTop w:val="0"/>
      <w:marBottom w:val="0"/>
      <w:divBdr>
        <w:top w:val="none" w:sz="0" w:space="0" w:color="auto"/>
        <w:left w:val="none" w:sz="0" w:space="0" w:color="auto"/>
        <w:bottom w:val="none" w:sz="0" w:space="0" w:color="auto"/>
        <w:right w:val="none" w:sz="0" w:space="0" w:color="auto"/>
      </w:divBdr>
    </w:div>
    <w:div w:id="1138299318">
      <w:marLeft w:val="480"/>
      <w:marRight w:val="0"/>
      <w:marTop w:val="0"/>
      <w:marBottom w:val="0"/>
      <w:divBdr>
        <w:top w:val="none" w:sz="0" w:space="0" w:color="auto"/>
        <w:left w:val="none" w:sz="0" w:space="0" w:color="auto"/>
        <w:bottom w:val="none" w:sz="0" w:space="0" w:color="auto"/>
        <w:right w:val="none" w:sz="0" w:space="0" w:color="auto"/>
      </w:divBdr>
    </w:div>
    <w:div w:id="1139028745">
      <w:marLeft w:val="480"/>
      <w:marRight w:val="0"/>
      <w:marTop w:val="0"/>
      <w:marBottom w:val="0"/>
      <w:divBdr>
        <w:top w:val="none" w:sz="0" w:space="0" w:color="auto"/>
        <w:left w:val="none" w:sz="0" w:space="0" w:color="auto"/>
        <w:bottom w:val="none" w:sz="0" w:space="0" w:color="auto"/>
        <w:right w:val="none" w:sz="0" w:space="0" w:color="auto"/>
      </w:divBdr>
    </w:div>
    <w:div w:id="1139566143">
      <w:marLeft w:val="480"/>
      <w:marRight w:val="0"/>
      <w:marTop w:val="0"/>
      <w:marBottom w:val="0"/>
      <w:divBdr>
        <w:top w:val="none" w:sz="0" w:space="0" w:color="auto"/>
        <w:left w:val="none" w:sz="0" w:space="0" w:color="auto"/>
        <w:bottom w:val="none" w:sz="0" w:space="0" w:color="auto"/>
        <w:right w:val="none" w:sz="0" w:space="0" w:color="auto"/>
      </w:divBdr>
    </w:div>
    <w:div w:id="1139688213">
      <w:marLeft w:val="480"/>
      <w:marRight w:val="0"/>
      <w:marTop w:val="0"/>
      <w:marBottom w:val="0"/>
      <w:divBdr>
        <w:top w:val="none" w:sz="0" w:space="0" w:color="auto"/>
        <w:left w:val="none" w:sz="0" w:space="0" w:color="auto"/>
        <w:bottom w:val="none" w:sz="0" w:space="0" w:color="auto"/>
        <w:right w:val="none" w:sz="0" w:space="0" w:color="auto"/>
      </w:divBdr>
    </w:div>
    <w:div w:id="1140000225">
      <w:marLeft w:val="480"/>
      <w:marRight w:val="0"/>
      <w:marTop w:val="0"/>
      <w:marBottom w:val="0"/>
      <w:divBdr>
        <w:top w:val="none" w:sz="0" w:space="0" w:color="auto"/>
        <w:left w:val="none" w:sz="0" w:space="0" w:color="auto"/>
        <w:bottom w:val="none" w:sz="0" w:space="0" w:color="auto"/>
        <w:right w:val="none" w:sz="0" w:space="0" w:color="auto"/>
      </w:divBdr>
    </w:div>
    <w:div w:id="1140154530">
      <w:marLeft w:val="480"/>
      <w:marRight w:val="0"/>
      <w:marTop w:val="0"/>
      <w:marBottom w:val="0"/>
      <w:divBdr>
        <w:top w:val="none" w:sz="0" w:space="0" w:color="auto"/>
        <w:left w:val="none" w:sz="0" w:space="0" w:color="auto"/>
        <w:bottom w:val="none" w:sz="0" w:space="0" w:color="auto"/>
        <w:right w:val="none" w:sz="0" w:space="0" w:color="auto"/>
      </w:divBdr>
    </w:div>
    <w:div w:id="1140657996">
      <w:marLeft w:val="480"/>
      <w:marRight w:val="0"/>
      <w:marTop w:val="0"/>
      <w:marBottom w:val="0"/>
      <w:divBdr>
        <w:top w:val="none" w:sz="0" w:space="0" w:color="auto"/>
        <w:left w:val="none" w:sz="0" w:space="0" w:color="auto"/>
        <w:bottom w:val="none" w:sz="0" w:space="0" w:color="auto"/>
        <w:right w:val="none" w:sz="0" w:space="0" w:color="auto"/>
      </w:divBdr>
    </w:div>
    <w:div w:id="1140996301">
      <w:marLeft w:val="480"/>
      <w:marRight w:val="0"/>
      <w:marTop w:val="0"/>
      <w:marBottom w:val="0"/>
      <w:divBdr>
        <w:top w:val="none" w:sz="0" w:space="0" w:color="auto"/>
        <w:left w:val="none" w:sz="0" w:space="0" w:color="auto"/>
        <w:bottom w:val="none" w:sz="0" w:space="0" w:color="auto"/>
        <w:right w:val="none" w:sz="0" w:space="0" w:color="auto"/>
      </w:divBdr>
    </w:div>
    <w:div w:id="1141113657">
      <w:marLeft w:val="480"/>
      <w:marRight w:val="0"/>
      <w:marTop w:val="0"/>
      <w:marBottom w:val="0"/>
      <w:divBdr>
        <w:top w:val="none" w:sz="0" w:space="0" w:color="auto"/>
        <w:left w:val="none" w:sz="0" w:space="0" w:color="auto"/>
        <w:bottom w:val="none" w:sz="0" w:space="0" w:color="auto"/>
        <w:right w:val="none" w:sz="0" w:space="0" w:color="auto"/>
      </w:divBdr>
    </w:div>
    <w:div w:id="1141269277">
      <w:marLeft w:val="480"/>
      <w:marRight w:val="0"/>
      <w:marTop w:val="0"/>
      <w:marBottom w:val="0"/>
      <w:divBdr>
        <w:top w:val="none" w:sz="0" w:space="0" w:color="auto"/>
        <w:left w:val="none" w:sz="0" w:space="0" w:color="auto"/>
        <w:bottom w:val="none" w:sz="0" w:space="0" w:color="auto"/>
        <w:right w:val="none" w:sz="0" w:space="0" w:color="auto"/>
      </w:divBdr>
    </w:div>
    <w:div w:id="1142041829">
      <w:marLeft w:val="480"/>
      <w:marRight w:val="0"/>
      <w:marTop w:val="0"/>
      <w:marBottom w:val="0"/>
      <w:divBdr>
        <w:top w:val="none" w:sz="0" w:space="0" w:color="auto"/>
        <w:left w:val="none" w:sz="0" w:space="0" w:color="auto"/>
        <w:bottom w:val="none" w:sz="0" w:space="0" w:color="auto"/>
        <w:right w:val="none" w:sz="0" w:space="0" w:color="auto"/>
      </w:divBdr>
    </w:div>
    <w:div w:id="1142191671">
      <w:marLeft w:val="480"/>
      <w:marRight w:val="0"/>
      <w:marTop w:val="0"/>
      <w:marBottom w:val="0"/>
      <w:divBdr>
        <w:top w:val="none" w:sz="0" w:space="0" w:color="auto"/>
        <w:left w:val="none" w:sz="0" w:space="0" w:color="auto"/>
        <w:bottom w:val="none" w:sz="0" w:space="0" w:color="auto"/>
        <w:right w:val="none" w:sz="0" w:space="0" w:color="auto"/>
      </w:divBdr>
    </w:div>
    <w:div w:id="1142507452">
      <w:marLeft w:val="480"/>
      <w:marRight w:val="0"/>
      <w:marTop w:val="0"/>
      <w:marBottom w:val="0"/>
      <w:divBdr>
        <w:top w:val="none" w:sz="0" w:space="0" w:color="auto"/>
        <w:left w:val="none" w:sz="0" w:space="0" w:color="auto"/>
        <w:bottom w:val="none" w:sz="0" w:space="0" w:color="auto"/>
        <w:right w:val="none" w:sz="0" w:space="0" w:color="auto"/>
      </w:divBdr>
    </w:div>
    <w:div w:id="1142885239">
      <w:marLeft w:val="480"/>
      <w:marRight w:val="0"/>
      <w:marTop w:val="0"/>
      <w:marBottom w:val="0"/>
      <w:divBdr>
        <w:top w:val="none" w:sz="0" w:space="0" w:color="auto"/>
        <w:left w:val="none" w:sz="0" w:space="0" w:color="auto"/>
        <w:bottom w:val="none" w:sz="0" w:space="0" w:color="auto"/>
        <w:right w:val="none" w:sz="0" w:space="0" w:color="auto"/>
      </w:divBdr>
    </w:div>
    <w:div w:id="1144589795">
      <w:marLeft w:val="480"/>
      <w:marRight w:val="0"/>
      <w:marTop w:val="0"/>
      <w:marBottom w:val="0"/>
      <w:divBdr>
        <w:top w:val="none" w:sz="0" w:space="0" w:color="auto"/>
        <w:left w:val="none" w:sz="0" w:space="0" w:color="auto"/>
        <w:bottom w:val="none" w:sz="0" w:space="0" w:color="auto"/>
        <w:right w:val="none" w:sz="0" w:space="0" w:color="auto"/>
      </w:divBdr>
    </w:div>
    <w:div w:id="1144735836">
      <w:marLeft w:val="480"/>
      <w:marRight w:val="0"/>
      <w:marTop w:val="0"/>
      <w:marBottom w:val="0"/>
      <w:divBdr>
        <w:top w:val="none" w:sz="0" w:space="0" w:color="auto"/>
        <w:left w:val="none" w:sz="0" w:space="0" w:color="auto"/>
        <w:bottom w:val="none" w:sz="0" w:space="0" w:color="auto"/>
        <w:right w:val="none" w:sz="0" w:space="0" w:color="auto"/>
      </w:divBdr>
    </w:div>
    <w:div w:id="1145588833">
      <w:marLeft w:val="480"/>
      <w:marRight w:val="0"/>
      <w:marTop w:val="0"/>
      <w:marBottom w:val="0"/>
      <w:divBdr>
        <w:top w:val="none" w:sz="0" w:space="0" w:color="auto"/>
        <w:left w:val="none" w:sz="0" w:space="0" w:color="auto"/>
        <w:bottom w:val="none" w:sz="0" w:space="0" w:color="auto"/>
        <w:right w:val="none" w:sz="0" w:space="0" w:color="auto"/>
      </w:divBdr>
    </w:div>
    <w:div w:id="1145707446">
      <w:marLeft w:val="480"/>
      <w:marRight w:val="0"/>
      <w:marTop w:val="0"/>
      <w:marBottom w:val="0"/>
      <w:divBdr>
        <w:top w:val="none" w:sz="0" w:space="0" w:color="auto"/>
        <w:left w:val="none" w:sz="0" w:space="0" w:color="auto"/>
        <w:bottom w:val="none" w:sz="0" w:space="0" w:color="auto"/>
        <w:right w:val="none" w:sz="0" w:space="0" w:color="auto"/>
      </w:divBdr>
    </w:div>
    <w:div w:id="1145731943">
      <w:marLeft w:val="480"/>
      <w:marRight w:val="0"/>
      <w:marTop w:val="0"/>
      <w:marBottom w:val="0"/>
      <w:divBdr>
        <w:top w:val="none" w:sz="0" w:space="0" w:color="auto"/>
        <w:left w:val="none" w:sz="0" w:space="0" w:color="auto"/>
        <w:bottom w:val="none" w:sz="0" w:space="0" w:color="auto"/>
        <w:right w:val="none" w:sz="0" w:space="0" w:color="auto"/>
      </w:divBdr>
    </w:div>
    <w:div w:id="1146553045">
      <w:marLeft w:val="480"/>
      <w:marRight w:val="0"/>
      <w:marTop w:val="0"/>
      <w:marBottom w:val="0"/>
      <w:divBdr>
        <w:top w:val="none" w:sz="0" w:space="0" w:color="auto"/>
        <w:left w:val="none" w:sz="0" w:space="0" w:color="auto"/>
        <w:bottom w:val="none" w:sz="0" w:space="0" w:color="auto"/>
        <w:right w:val="none" w:sz="0" w:space="0" w:color="auto"/>
      </w:divBdr>
    </w:div>
    <w:div w:id="1146819416">
      <w:marLeft w:val="480"/>
      <w:marRight w:val="0"/>
      <w:marTop w:val="0"/>
      <w:marBottom w:val="0"/>
      <w:divBdr>
        <w:top w:val="none" w:sz="0" w:space="0" w:color="auto"/>
        <w:left w:val="none" w:sz="0" w:space="0" w:color="auto"/>
        <w:bottom w:val="none" w:sz="0" w:space="0" w:color="auto"/>
        <w:right w:val="none" w:sz="0" w:space="0" w:color="auto"/>
      </w:divBdr>
    </w:div>
    <w:div w:id="1147549962">
      <w:marLeft w:val="480"/>
      <w:marRight w:val="0"/>
      <w:marTop w:val="0"/>
      <w:marBottom w:val="0"/>
      <w:divBdr>
        <w:top w:val="none" w:sz="0" w:space="0" w:color="auto"/>
        <w:left w:val="none" w:sz="0" w:space="0" w:color="auto"/>
        <w:bottom w:val="none" w:sz="0" w:space="0" w:color="auto"/>
        <w:right w:val="none" w:sz="0" w:space="0" w:color="auto"/>
      </w:divBdr>
    </w:div>
    <w:div w:id="1147553466">
      <w:marLeft w:val="480"/>
      <w:marRight w:val="0"/>
      <w:marTop w:val="0"/>
      <w:marBottom w:val="0"/>
      <w:divBdr>
        <w:top w:val="none" w:sz="0" w:space="0" w:color="auto"/>
        <w:left w:val="none" w:sz="0" w:space="0" w:color="auto"/>
        <w:bottom w:val="none" w:sz="0" w:space="0" w:color="auto"/>
        <w:right w:val="none" w:sz="0" w:space="0" w:color="auto"/>
      </w:divBdr>
    </w:div>
    <w:div w:id="1148596827">
      <w:marLeft w:val="480"/>
      <w:marRight w:val="0"/>
      <w:marTop w:val="0"/>
      <w:marBottom w:val="0"/>
      <w:divBdr>
        <w:top w:val="none" w:sz="0" w:space="0" w:color="auto"/>
        <w:left w:val="none" w:sz="0" w:space="0" w:color="auto"/>
        <w:bottom w:val="none" w:sz="0" w:space="0" w:color="auto"/>
        <w:right w:val="none" w:sz="0" w:space="0" w:color="auto"/>
      </w:divBdr>
    </w:div>
    <w:div w:id="1148938160">
      <w:marLeft w:val="480"/>
      <w:marRight w:val="0"/>
      <w:marTop w:val="0"/>
      <w:marBottom w:val="0"/>
      <w:divBdr>
        <w:top w:val="none" w:sz="0" w:space="0" w:color="auto"/>
        <w:left w:val="none" w:sz="0" w:space="0" w:color="auto"/>
        <w:bottom w:val="none" w:sz="0" w:space="0" w:color="auto"/>
        <w:right w:val="none" w:sz="0" w:space="0" w:color="auto"/>
      </w:divBdr>
    </w:div>
    <w:div w:id="1149398418">
      <w:marLeft w:val="480"/>
      <w:marRight w:val="0"/>
      <w:marTop w:val="0"/>
      <w:marBottom w:val="0"/>
      <w:divBdr>
        <w:top w:val="none" w:sz="0" w:space="0" w:color="auto"/>
        <w:left w:val="none" w:sz="0" w:space="0" w:color="auto"/>
        <w:bottom w:val="none" w:sz="0" w:space="0" w:color="auto"/>
        <w:right w:val="none" w:sz="0" w:space="0" w:color="auto"/>
      </w:divBdr>
    </w:div>
    <w:div w:id="1149401841">
      <w:marLeft w:val="480"/>
      <w:marRight w:val="0"/>
      <w:marTop w:val="0"/>
      <w:marBottom w:val="0"/>
      <w:divBdr>
        <w:top w:val="none" w:sz="0" w:space="0" w:color="auto"/>
        <w:left w:val="none" w:sz="0" w:space="0" w:color="auto"/>
        <w:bottom w:val="none" w:sz="0" w:space="0" w:color="auto"/>
        <w:right w:val="none" w:sz="0" w:space="0" w:color="auto"/>
      </w:divBdr>
    </w:div>
    <w:div w:id="1149446594">
      <w:marLeft w:val="480"/>
      <w:marRight w:val="0"/>
      <w:marTop w:val="0"/>
      <w:marBottom w:val="0"/>
      <w:divBdr>
        <w:top w:val="none" w:sz="0" w:space="0" w:color="auto"/>
        <w:left w:val="none" w:sz="0" w:space="0" w:color="auto"/>
        <w:bottom w:val="none" w:sz="0" w:space="0" w:color="auto"/>
        <w:right w:val="none" w:sz="0" w:space="0" w:color="auto"/>
      </w:divBdr>
    </w:div>
    <w:div w:id="1149638670">
      <w:marLeft w:val="480"/>
      <w:marRight w:val="0"/>
      <w:marTop w:val="0"/>
      <w:marBottom w:val="0"/>
      <w:divBdr>
        <w:top w:val="none" w:sz="0" w:space="0" w:color="auto"/>
        <w:left w:val="none" w:sz="0" w:space="0" w:color="auto"/>
        <w:bottom w:val="none" w:sz="0" w:space="0" w:color="auto"/>
        <w:right w:val="none" w:sz="0" w:space="0" w:color="auto"/>
      </w:divBdr>
    </w:div>
    <w:div w:id="1149784957">
      <w:marLeft w:val="480"/>
      <w:marRight w:val="0"/>
      <w:marTop w:val="0"/>
      <w:marBottom w:val="0"/>
      <w:divBdr>
        <w:top w:val="none" w:sz="0" w:space="0" w:color="auto"/>
        <w:left w:val="none" w:sz="0" w:space="0" w:color="auto"/>
        <w:bottom w:val="none" w:sz="0" w:space="0" w:color="auto"/>
        <w:right w:val="none" w:sz="0" w:space="0" w:color="auto"/>
      </w:divBdr>
    </w:div>
    <w:div w:id="1149907842">
      <w:marLeft w:val="480"/>
      <w:marRight w:val="0"/>
      <w:marTop w:val="0"/>
      <w:marBottom w:val="0"/>
      <w:divBdr>
        <w:top w:val="none" w:sz="0" w:space="0" w:color="auto"/>
        <w:left w:val="none" w:sz="0" w:space="0" w:color="auto"/>
        <w:bottom w:val="none" w:sz="0" w:space="0" w:color="auto"/>
        <w:right w:val="none" w:sz="0" w:space="0" w:color="auto"/>
      </w:divBdr>
    </w:div>
    <w:div w:id="1149982849">
      <w:marLeft w:val="480"/>
      <w:marRight w:val="0"/>
      <w:marTop w:val="0"/>
      <w:marBottom w:val="0"/>
      <w:divBdr>
        <w:top w:val="none" w:sz="0" w:space="0" w:color="auto"/>
        <w:left w:val="none" w:sz="0" w:space="0" w:color="auto"/>
        <w:bottom w:val="none" w:sz="0" w:space="0" w:color="auto"/>
        <w:right w:val="none" w:sz="0" w:space="0" w:color="auto"/>
      </w:divBdr>
    </w:div>
    <w:div w:id="1150361875">
      <w:marLeft w:val="480"/>
      <w:marRight w:val="0"/>
      <w:marTop w:val="0"/>
      <w:marBottom w:val="0"/>
      <w:divBdr>
        <w:top w:val="none" w:sz="0" w:space="0" w:color="auto"/>
        <w:left w:val="none" w:sz="0" w:space="0" w:color="auto"/>
        <w:bottom w:val="none" w:sz="0" w:space="0" w:color="auto"/>
        <w:right w:val="none" w:sz="0" w:space="0" w:color="auto"/>
      </w:divBdr>
    </w:div>
    <w:div w:id="1150636316">
      <w:marLeft w:val="480"/>
      <w:marRight w:val="0"/>
      <w:marTop w:val="0"/>
      <w:marBottom w:val="0"/>
      <w:divBdr>
        <w:top w:val="none" w:sz="0" w:space="0" w:color="auto"/>
        <w:left w:val="none" w:sz="0" w:space="0" w:color="auto"/>
        <w:bottom w:val="none" w:sz="0" w:space="0" w:color="auto"/>
        <w:right w:val="none" w:sz="0" w:space="0" w:color="auto"/>
      </w:divBdr>
    </w:div>
    <w:div w:id="1151293304">
      <w:marLeft w:val="480"/>
      <w:marRight w:val="0"/>
      <w:marTop w:val="0"/>
      <w:marBottom w:val="0"/>
      <w:divBdr>
        <w:top w:val="none" w:sz="0" w:space="0" w:color="auto"/>
        <w:left w:val="none" w:sz="0" w:space="0" w:color="auto"/>
        <w:bottom w:val="none" w:sz="0" w:space="0" w:color="auto"/>
        <w:right w:val="none" w:sz="0" w:space="0" w:color="auto"/>
      </w:divBdr>
    </w:div>
    <w:div w:id="1151362418">
      <w:marLeft w:val="480"/>
      <w:marRight w:val="0"/>
      <w:marTop w:val="0"/>
      <w:marBottom w:val="0"/>
      <w:divBdr>
        <w:top w:val="none" w:sz="0" w:space="0" w:color="auto"/>
        <w:left w:val="none" w:sz="0" w:space="0" w:color="auto"/>
        <w:bottom w:val="none" w:sz="0" w:space="0" w:color="auto"/>
        <w:right w:val="none" w:sz="0" w:space="0" w:color="auto"/>
      </w:divBdr>
    </w:div>
    <w:div w:id="1151942958">
      <w:marLeft w:val="480"/>
      <w:marRight w:val="0"/>
      <w:marTop w:val="0"/>
      <w:marBottom w:val="0"/>
      <w:divBdr>
        <w:top w:val="none" w:sz="0" w:space="0" w:color="auto"/>
        <w:left w:val="none" w:sz="0" w:space="0" w:color="auto"/>
        <w:bottom w:val="none" w:sz="0" w:space="0" w:color="auto"/>
        <w:right w:val="none" w:sz="0" w:space="0" w:color="auto"/>
      </w:divBdr>
    </w:div>
    <w:div w:id="1152133867">
      <w:marLeft w:val="480"/>
      <w:marRight w:val="0"/>
      <w:marTop w:val="0"/>
      <w:marBottom w:val="0"/>
      <w:divBdr>
        <w:top w:val="none" w:sz="0" w:space="0" w:color="auto"/>
        <w:left w:val="none" w:sz="0" w:space="0" w:color="auto"/>
        <w:bottom w:val="none" w:sz="0" w:space="0" w:color="auto"/>
        <w:right w:val="none" w:sz="0" w:space="0" w:color="auto"/>
      </w:divBdr>
    </w:div>
    <w:div w:id="1152412052">
      <w:marLeft w:val="480"/>
      <w:marRight w:val="0"/>
      <w:marTop w:val="0"/>
      <w:marBottom w:val="0"/>
      <w:divBdr>
        <w:top w:val="none" w:sz="0" w:space="0" w:color="auto"/>
        <w:left w:val="none" w:sz="0" w:space="0" w:color="auto"/>
        <w:bottom w:val="none" w:sz="0" w:space="0" w:color="auto"/>
        <w:right w:val="none" w:sz="0" w:space="0" w:color="auto"/>
      </w:divBdr>
    </w:div>
    <w:div w:id="1152599199">
      <w:marLeft w:val="480"/>
      <w:marRight w:val="0"/>
      <w:marTop w:val="0"/>
      <w:marBottom w:val="0"/>
      <w:divBdr>
        <w:top w:val="none" w:sz="0" w:space="0" w:color="auto"/>
        <w:left w:val="none" w:sz="0" w:space="0" w:color="auto"/>
        <w:bottom w:val="none" w:sz="0" w:space="0" w:color="auto"/>
        <w:right w:val="none" w:sz="0" w:space="0" w:color="auto"/>
      </w:divBdr>
    </w:div>
    <w:div w:id="1152718823">
      <w:marLeft w:val="480"/>
      <w:marRight w:val="0"/>
      <w:marTop w:val="0"/>
      <w:marBottom w:val="0"/>
      <w:divBdr>
        <w:top w:val="none" w:sz="0" w:space="0" w:color="auto"/>
        <w:left w:val="none" w:sz="0" w:space="0" w:color="auto"/>
        <w:bottom w:val="none" w:sz="0" w:space="0" w:color="auto"/>
        <w:right w:val="none" w:sz="0" w:space="0" w:color="auto"/>
      </w:divBdr>
    </w:div>
    <w:div w:id="1152869568">
      <w:marLeft w:val="480"/>
      <w:marRight w:val="0"/>
      <w:marTop w:val="0"/>
      <w:marBottom w:val="0"/>
      <w:divBdr>
        <w:top w:val="none" w:sz="0" w:space="0" w:color="auto"/>
        <w:left w:val="none" w:sz="0" w:space="0" w:color="auto"/>
        <w:bottom w:val="none" w:sz="0" w:space="0" w:color="auto"/>
        <w:right w:val="none" w:sz="0" w:space="0" w:color="auto"/>
      </w:divBdr>
    </w:div>
    <w:div w:id="1152911984">
      <w:marLeft w:val="480"/>
      <w:marRight w:val="0"/>
      <w:marTop w:val="0"/>
      <w:marBottom w:val="0"/>
      <w:divBdr>
        <w:top w:val="none" w:sz="0" w:space="0" w:color="auto"/>
        <w:left w:val="none" w:sz="0" w:space="0" w:color="auto"/>
        <w:bottom w:val="none" w:sz="0" w:space="0" w:color="auto"/>
        <w:right w:val="none" w:sz="0" w:space="0" w:color="auto"/>
      </w:divBdr>
    </w:div>
    <w:div w:id="1153564761">
      <w:marLeft w:val="480"/>
      <w:marRight w:val="0"/>
      <w:marTop w:val="0"/>
      <w:marBottom w:val="0"/>
      <w:divBdr>
        <w:top w:val="none" w:sz="0" w:space="0" w:color="auto"/>
        <w:left w:val="none" w:sz="0" w:space="0" w:color="auto"/>
        <w:bottom w:val="none" w:sz="0" w:space="0" w:color="auto"/>
        <w:right w:val="none" w:sz="0" w:space="0" w:color="auto"/>
      </w:divBdr>
    </w:div>
    <w:div w:id="1153566003">
      <w:marLeft w:val="480"/>
      <w:marRight w:val="0"/>
      <w:marTop w:val="0"/>
      <w:marBottom w:val="0"/>
      <w:divBdr>
        <w:top w:val="none" w:sz="0" w:space="0" w:color="auto"/>
        <w:left w:val="none" w:sz="0" w:space="0" w:color="auto"/>
        <w:bottom w:val="none" w:sz="0" w:space="0" w:color="auto"/>
        <w:right w:val="none" w:sz="0" w:space="0" w:color="auto"/>
      </w:divBdr>
    </w:div>
    <w:div w:id="1153713864">
      <w:marLeft w:val="480"/>
      <w:marRight w:val="0"/>
      <w:marTop w:val="0"/>
      <w:marBottom w:val="0"/>
      <w:divBdr>
        <w:top w:val="none" w:sz="0" w:space="0" w:color="auto"/>
        <w:left w:val="none" w:sz="0" w:space="0" w:color="auto"/>
        <w:bottom w:val="none" w:sz="0" w:space="0" w:color="auto"/>
        <w:right w:val="none" w:sz="0" w:space="0" w:color="auto"/>
      </w:divBdr>
    </w:div>
    <w:div w:id="1154420041">
      <w:marLeft w:val="480"/>
      <w:marRight w:val="0"/>
      <w:marTop w:val="0"/>
      <w:marBottom w:val="0"/>
      <w:divBdr>
        <w:top w:val="none" w:sz="0" w:space="0" w:color="auto"/>
        <w:left w:val="none" w:sz="0" w:space="0" w:color="auto"/>
        <w:bottom w:val="none" w:sz="0" w:space="0" w:color="auto"/>
        <w:right w:val="none" w:sz="0" w:space="0" w:color="auto"/>
      </w:divBdr>
    </w:div>
    <w:div w:id="1154757713">
      <w:marLeft w:val="480"/>
      <w:marRight w:val="0"/>
      <w:marTop w:val="0"/>
      <w:marBottom w:val="0"/>
      <w:divBdr>
        <w:top w:val="none" w:sz="0" w:space="0" w:color="auto"/>
        <w:left w:val="none" w:sz="0" w:space="0" w:color="auto"/>
        <w:bottom w:val="none" w:sz="0" w:space="0" w:color="auto"/>
        <w:right w:val="none" w:sz="0" w:space="0" w:color="auto"/>
      </w:divBdr>
    </w:div>
    <w:div w:id="1154907921">
      <w:marLeft w:val="480"/>
      <w:marRight w:val="0"/>
      <w:marTop w:val="0"/>
      <w:marBottom w:val="0"/>
      <w:divBdr>
        <w:top w:val="none" w:sz="0" w:space="0" w:color="auto"/>
        <w:left w:val="none" w:sz="0" w:space="0" w:color="auto"/>
        <w:bottom w:val="none" w:sz="0" w:space="0" w:color="auto"/>
        <w:right w:val="none" w:sz="0" w:space="0" w:color="auto"/>
      </w:divBdr>
    </w:div>
    <w:div w:id="1155223076">
      <w:marLeft w:val="480"/>
      <w:marRight w:val="0"/>
      <w:marTop w:val="0"/>
      <w:marBottom w:val="0"/>
      <w:divBdr>
        <w:top w:val="none" w:sz="0" w:space="0" w:color="auto"/>
        <w:left w:val="none" w:sz="0" w:space="0" w:color="auto"/>
        <w:bottom w:val="none" w:sz="0" w:space="0" w:color="auto"/>
        <w:right w:val="none" w:sz="0" w:space="0" w:color="auto"/>
      </w:divBdr>
    </w:div>
    <w:div w:id="1155532025">
      <w:marLeft w:val="480"/>
      <w:marRight w:val="0"/>
      <w:marTop w:val="0"/>
      <w:marBottom w:val="0"/>
      <w:divBdr>
        <w:top w:val="none" w:sz="0" w:space="0" w:color="auto"/>
        <w:left w:val="none" w:sz="0" w:space="0" w:color="auto"/>
        <w:bottom w:val="none" w:sz="0" w:space="0" w:color="auto"/>
        <w:right w:val="none" w:sz="0" w:space="0" w:color="auto"/>
      </w:divBdr>
    </w:div>
    <w:div w:id="1156147943">
      <w:marLeft w:val="480"/>
      <w:marRight w:val="0"/>
      <w:marTop w:val="0"/>
      <w:marBottom w:val="0"/>
      <w:divBdr>
        <w:top w:val="none" w:sz="0" w:space="0" w:color="auto"/>
        <w:left w:val="none" w:sz="0" w:space="0" w:color="auto"/>
        <w:bottom w:val="none" w:sz="0" w:space="0" w:color="auto"/>
        <w:right w:val="none" w:sz="0" w:space="0" w:color="auto"/>
      </w:divBdr>
    </w:div>
    <w:div w:id="1156340937">
      <w:marLeft w:val="480"/>
      <w:marRight w:val="0"/>
      <w:marTop w:val="0"/>
      <w:marBottom w:val="0"/>
      <w:divBdr>
        <w:top w:val="none" w:sz="0" w:space="0" w:color="auto"/>
        <w:left w:val="none" w:sz="0" w:space="0" w:color="auto"/>
        <w:bottom w:val="none" w:sz="0" w:space="0" w:color="auto"/>
        <w:right w:val="none" w:sz="0" w:space="0" w:color="auto"/>
      </w:divBdr>
    </w:div>
    <w:div w:id="1156990008">
      <w:marLeft w:val="480"/>
      <w:marRight w:val="0"/>
      <w:marTop w:val="0"/>
      <w:marBottom w:val="0"/>
      <w:divBdr>
        <w:top w:val="none" w:sz="0" w:space="0" w:color="auto"/>
        <w:left w:val="none" w:sz="0" w:space="0" w:color="auto"/>
        <w:bottom w:val="none" w:sz="0" w:space="0" w:color="auto"/>
        <w:right w:val="none" w:sz="0" w:space="0" w:color="auto"/>
      </w:divBdr>
    </w:div>
    <w:div w:id="1157039006">
      <w:marLeft w:val="480"/>
      <w:marRight w:val="0"/>
      <w:marTop w:val="0"/>
      <w:marBottom w:val="0"/>
      <w:divBdr>
        <w:top w:val="none" w:sz="0" w:space="0" w:color="auto"/>
        <w:left w:val="none" w:sz="0" w:space="0" w:color="auto"/>
        <w:bottom w:val="none" w:sz="0" w:space="0" w:color="auto"/>
        <w:right w:val="none" w:sz="0" w:space="0" w:color="auto"/>
      </w:divBdr>
    </w:div>
    <w:div w:id="1157070505">
      <w:marLeft w:val="480"/>
      <w:marRight w:val="0"/>
      <w:marTop w:val="0"/>
      <w:marBottom w:val="0"/>
      <w:divBdr>
        <w:top w:val="none" w:sz="0" w:space="0" w:color="auto"/>
        <w:left w:val="none" w:sz="0" w:space="0" w:color="auto"/>
        <w:bottom w:val="none" w:sz="0" w:space="0" w:color="auto"/>
        <w:right w:val="none" w:sz="0" w:space="0" w:color="auto"/>
      </w:divBdr>
    </w:div>
    <w:div w:id="1157109173">
      <w:marLeft w:val="480"/>
      <w:marRight w:val="0"/>
      <w:marTop w:val="0"/>
      <w:marBottom w:val="0"/>
      <w:divBdr>
        <w:top w:val="none" w:sz="0" w:space="0" w:color="auto"/>
        <w:left w:val="none" w:sz="0" w:space="0" w:color="auto"/>
        <w:bottom w:val="none" w:sz="0" w:space="0" w:color="auto"/>
        <w:right w:val="none" w:sz="0" w:space="0" w:color="auto"/>
      </w:divBdr>
    </w:div>
    <w:div w:id="1157183976">
      <w:marLeft w:val="480"/>
      <w:marRight w:val="0"/>
      <w:marTop w:val="0"/>
      <w:marBottom w:val="0"/>
      <w:divBdr>
        <w:top w:val="none" w:sz="0" w:space="0" w:color="auto"/>
        <w:left w:val="none" w:sz="0" w:space="0" w:color="auto"/>
        <w:bottom w:val="none" w:sz="0" w:space="0" w:color="auto"/>
        <w:right w:val="none" w:sz="0" w:space="0" w:color="auto"/>
      </w:divBdr>
    </w:div>
    <w:div w:id="1157261395">
      <w:marLeft w:val="480"/>
      <w:marRight w:val="0"/>
      <w:marTop w:val="0"/>
      <w:marBottom w:val="0"/>
      <w:divBdr>
        <w:top w:val="none" w:sz="0" w:space="0" w:color="auto"/>
        <w:left w:val="none" w:sz="0" w:space="0" w:color="auto"/>
        <w:bottom w:val="none" w:sz="0" w:space="0" w:color="auto"/>
        <w:right w:val="none" w:sz="0" w:space="0" w:color="auto"/>
      </w:divBdr>
    </w:div>
    <w:div w:id="1157723773">
      <w:marLeft w:val="480"/>
      <w:marRight w:val="0"/>
      <w:marTop w:val="0"/>
      <w:marBottom w:val="0"/>
      <w:divBdr>
        <w:top w:val="none" w:sz="0" w:space="0" w:color="auto"/>
        <w:left w:val="none" w:sz="0" w:space="0" w:color="auto"/>
        <w:bottom w:val="none" w:sz="0" w:space="0" w:color="auto"/>
        <w:right w:val="none" w:sz="0" w:space="0" w:color="auto"/>
      </w:divBdr>
    </w:div>
    <w:div w:id="1157772013">
      <w:marLeft w:val="480"/>
      <w:marRight w:val="0"/>
      <w:marTop w:val="0"/>
      <w:marBottom w:val="0"/>
      <w:divBdr>
        <w:top w:val="none" w:sz="0" w:space="0" w:color="auto"/>
        <w:left w:val="none" w:sz="0" w:space="0" w:color="auto"/>
        <w:bottom w:val="none" w:sz="0" w:space="0" w:color="auto"/>
        <w:right w:val="none" w:sz="0" w:space="0" w:color="auto"/>
      </w:divBdr>
    </w:div>
    <w:div w:id="1157955766">
      <w:marLeft w:val="480"/>
      <w:marRight w:val="0"/>
      <w:marTop w:val="0"/>
      <w:marBottom w:val="0"/>
      <w:divBdr>
        <w:top w:val="none" w:sz="0" w:space="0" w:color="auto"/>
        <w:left w:val="none" w:sz="0" w:space="0" w:color="auto"/>
        <w:bottom w:val="none" w:sz="0" w:space="0" w:color="auto"/>
        <w:right w:val="none" w:sz="0" w:space="0" w:color="auto"/>
      </w:divBdr>
    </w:div>
    <w:div w:id="1158110095">
      <w:marLeft w:val="480"/>
      <w:marRight w:val="0"/>
      <w:marTop w:val="0"/>
      <w:marBottom w:val="0"/>
      <w:divBdr>
        <w:top w:val="none" w:sz="0" w:space="0" w:color="auto"/>
        <w:left w:val="none" w:sz="0" w:space="0" w:color="auto"/>
        <w:bottom w:val="none" w:sz="0" w:space="0" w:color="auto"/>
        <w:right w:val="none" w:sz="0" w:space="0" w:color="auto"/>
      </w:divBdr>
    </w:div>
    <w:div w:id="1158156376">
      <w:marLeft w:val="480"/>
      <w:marRight w:val="0"/>
      <w:marTop w:val="0"/>
      <w:marBottom w:val="0"/>
      <w:divBdr>
        <w:top w:val="none" w:sz="0" w:space="0" w:color="auto"/>
        <w:left w:val="none" w:sz="0" w:space="0" w:color="auto"/>
        <w:bottom w:val="none" w:sz="0" w:space="0" w:color="auto"/>
        <w:right w:val="none" w:sz="0" w:space="0" w:color="auto"/>
      </w:divBdr>
    </w:div>
    <w:div w:id="1158158398">
      <w:marLeft w:val="480"/>
      <w:marRight w:val="0"/>
      <w:marTop w:val="0"/>
      <w:marBottom w:val="0"/>
      <w:divBdr>
        <w:top w:val="none" w:sz="0" w:space="0" w:color="auto"/>
        <w:left w:val="none" w:sz="0" w:space="0" w:color="auto"/>
        <w:bottom w:val="none" w:sz="0" w:space="0" w:color="auto"/>
        <w:right w:val="none" w:sz="0" w:space="0" w:color="auto"/>
      </w:divBdr>
    </w:div>
    <w:div w:id="1158226769">
      <w:marLeft w:val="480"/>
      <w:marRight w:val="0"/>
      <w:marTop w:val="0"/>
      <w:marBottom w:val="0"/>
      <w:divBdr>
        <w:top w:val="none" w:sz="0" w:space="0" w:color="auto"/>
        <w:left w:val="none" w:sz="0" w:space="0" w:color="auto"/>
        <w:bottom w:val="none" w:sz="0" w:space="0" w:color="auto"/>
        <w:right w:val="none" w:sz="0" w:space="0" w:color="auto"/>
      </w:divBdr>
    </w:div>
    <w:div w:id="1158499043">
      <w:marLeft w:val="480"/>
      <w:marRight w:val="0"/>
      <w:marTop w:val="0"/>
      <w:marBottom w:val="0"/>
      <w:divBdr>
        <w:top w:val="none" w:sz="0" w:space="0" w:color="auto"/>
        <w:left w:val="none" w:sz="0" w:space="0" w:color="auto"/>
        <w:bottom w:val="none" w:sz="0" w:space="0" w:color="auto"/>
        <w:right w:val="none" w:sz="0" w:space="0" w:color="auto"/>
      </w:divBdr>
    </w:div>
    <w:div w:id="1158500651">
      <w:marLeft w:val="480"/>
      <w:marRight w:val="0"/>
      <w:marTop w:val="0"/>
      <w:marBottom w:val="0"/>
      <w:divBdr>
        <w:top w:val="none" w:sz="0" w:space="0" w:color="auto"/>
        <w:left w:val="none" w:sz="0" w:space="0" w:color="auto"/>
        <w:bottom w:val="none" w:sz="0" w:space="0" w:color="auto"/>
        <w:right w:val="none" w:sz="0" w:space="0" w:color="auto"/>
      </w:divBdr>
    </w:div>
    <w:div w:id="1158694426">
      <w:marLeft w:val="480"/>
      <w:marRight w:val="0"/>
      <w:marTop w:val="0"/>
      <w:marBottom w:val="0"/>
      <w:divBdr>
        <w:top w:val="none" w:sz="0" w:space="0" w:color="auto"/>
        <w:left w:val="none" w:sz="0" w:space="0" w:color="auto"/>
        <w:bottom w:val="none" w:sz="0" w:space="0" w:color="auto"/>
        <w:right w:val="none" w:sz="0" w:space="0" w:color="auto"/>
      </w:divBdr>
    </w:div>
    <w:div w:id="1158808215">
      <w:marLeft w:val="480"/>
      <w:marRight w:val="0"/>
      <w:marTop w:val="0"/>
      <w:marBottom w:val="0"/>
      <w:divBdr>
        <w:top w:val="none" w:sz="0" w:space="0" w:color="auto"/>
        <w:left w:val="none" w:sz="0" w:space="0" w:color="auto"/>
        <w:bottom w:val="none" w:sz="0" w:space="0" w:color="auto"/>
        <w:right w:val="none" w:sz="0" w:space="0" w:color="auto"/>
      </w:divBdr>
    </w:div>
    <w:div w:id="1158960278">
      <w:marLeft w:val="480"/>
      <w:marRight w:val="0"/>
      <w:marTop w:val="0"/>
      <w:marBottom w:val="0"/>
      <w:divBdr>
        <w:top w:val="none" w:sz="0" w:space="0" w:color="auto"/>
        <w:left w:val="none" w:sz="0" w:space="0" w:color="auto"/>
        <w:bottom w:val="none" w:sz="0" w:space="0" w:color="auto"/>
        <w:right w:val="none" w:sz="0" w:space="0" w:color="auto"/>
      </w:divBdr>
    </w:div>
    <w:div w:id="1159152678">
      <w:marLeft w:val="480"/>
      <w:marRight w:val="0"/>
      <w:marTop w:val="0"/>
      <w:marBottom w:val="0"/>
      <w:divBdr>
        <w:top w:val="none" w:sz="0" w:space="0" w:color="auto"/>
        <w:left w:val="none" w:sz="0" w:space="0" w:color="auto"/>
        <w:bottom w:val="none" w:sz="0" w:space="0" w:color="auto"/>
        <w:right w:val="none" w:sz="0" w:space="0" w:color="auto"/>
      </w:divBdr>
    </w:div>
    <w:div w:id="1159426406">
      <w:marLeft w:val="480"/>
      <w:marRight w:val="0"/>
      <w:marTop w:val="0"/>
      <w:marBottom w:val="0"/>
      <w:divBdr>
        <w:top w:val="none" w:sz="0" w:space="0" w:color="auto"/>
        <w:left w:val="none" w:sz="0" w:space="0" w:color="auto"/>
        <w:bottom w:val="none" w:sz="0" w:space="0" w:color="auto"/>
        <w:right w:val="none" w:sz="0" w:space="0" w:color="auto"/>
      </w:divBdr>
    </w:div>
    <w:div w:id="1159615841">
      <w:marLeft w:val="480"/>
      <w:marRight w:val="0"/>
      <w:marTop w:val="0"/>
      <w:marBottom w:val="0"/>
      <w:divBdr>
        <w:top w:val="none" w:sz="0" w:space="0" w:color="auto"/>
        <w:left w:val="none" w:sz="0" w:space="0" w:color="auto"/>
        <w:bottom w:val="none" w:sz="0" w:space="0" w:color="auto"/>
        <w:right w:val="none" w:sz="0" w:space="0" w:color="auto"/>
      </w:divBdr>
    </w:div>
    <w:div w:id="1159879958">
      <w:marLeft w:val="480"/>
      <w:marRight w:val="0"/>
      <w:marTop w:val="0"/>
      <w:marBottom w:val="0"/>
      <w:divBdr>
        <w:top w:val="none" w:sz="0" w:space="0" w:color="auto"/>
        <w:left w:val="none" w:sz="0" w:space="0" w:color="auto"/>
        <w:bottom w:val="none" w:sz="0" w:space="0" w:color="auto"/>
        <w:right w:val="none" w:sz="0" w:space="0" w:color="auto"/>
      </w:divBdr>
    </w:div>
    <w:div w:id="1160002690">
      <w:marLeft w:val="480"/>
      <w:marRight w:val="0"/>
      <w:marTop w:val="0"/>
      <w:marBottom w:val="0"/>
      <w:divBdr>
        <w:top w:val="none" w:sz="0" w:space="0" w:color="auto"/>
        <w:left w:val="none" w:sz="0" w:space="0" w:color="auto"/>
        <w:bottom w:val="none" w:sz="0" w:space="0" w:color="auto"/>
        <w:right w:val="none" w:sz="0" w:space="0" w:color="auto"/>
      </w:divBdr>
    </w:div>
    <w:div w:id="1160390485">
      <w:marLeft w:val="480"/>
      <w:marRight w:val="0"/>
      <w:marTop w:val="0"/>
      <w:marBottom w:val="0"/>
      <w:divBdr>
        <w:top w:val="none" w:sz="0" w:space="0" w:color="auto"/>
        <w:left w:val="none" w:sz="0" w:space="0" w:color="auto"/>
        <w:bottom w:val="none" w:sz="0" w:space="0" w:color="auto"/>
        <w:right w:val="none" w:sz="0" w:space="0" w:color="auto"/>
      </w:divBdr>
    </w:div>
    <w:div w:id="1161430310">
      <w:marLeft w:val="480"/>
      <w:marRight w:val="0"/>
      <w:marTop w:val="0"/>
      <w:marBottom w:val="0"/>
      <w:divBdr>
        <w:top w:val="none" w:sz="0" w:space="0" w:color="auto"/>
        <w:left w:val="none" w:sz="0" w:space="0" w:color="auto"/>
        <w:bottom w:val="none" w:sz="0" w:space="0" w:color="auto"/>
        <w:right w:val="none" w:sz="0" w:space="0" w:color="auto"/>
      </w:divBdr>
    </w:div>
    <w:div w:id="1161966213">
      <w:marLeft w:val="480"/>
      <w:marRight w:val="0"/>
      <w:marTop w:val="0"/>
      <w:marBottom w:val="0"/>
      <w:divBdr>
        <w:top w:val="none" w:sz="0" w:space="0" w:color="auto"/>
        <w:left w:val="none" w:sz="0" w:space="0" w:color="auto"/>
        <w:bottom w:val="none" w:sz="0" w:space="0" w:color="auto"/>
        <w:right w:val="none" w:sz="0" w:space="0" w:color="auto"/>
      </w:divBdr>
    </w:div>
    <w:div w:id="1162698487">
      <w:marLeft w:val="480"/>
      <w:marRight w:val="0"/>
      <w:marTop w:val="0"/>
      <w:marBottom w:val="0"/>
      <w:divBdr>
        <w:top w:val="none" w:sz="0" w:space="0" w:color="auto"/>
        <w:left w:val="none" w:sz="0" w:space="0" w:color="auto"/>
        <w:bottom w:val="none" w:sz="0" w:space="0" w:color="auto"/>
        <w:right w:val="none" w:sz="0" w:space="0" w:color="auto"/>
      </w:divBdr>
    </w:div>
    <w:div w:id="1162888899">
      <w:marLeft w:val="480"/>
      <w:marRight w:val="0"/>
      <w:marTop w:val="0"/>
      <w:marBottom w:val="0"/>
      <w:divBdr>
        <w:top w:val="none" w:sz="0" w:space="0" w:color="auto"/>
        <w:left w:val="none" w:sz="0" w:space="0" w:color="auto"/>
        <w:bottom w:val="none" w:sz="0" w:space="0" w:color="auto"/>
        <w:right w:val="none" w:sz="0" w:space="0" w:color="auto"/>
      </w:divBdr>
    </w:div>
    <w:div w:id="1162936920">
      <w:marLeft w:val="480"/>
      <w:marRight w:val="0"/>
      <w:marTop w:val="0"/>
      <w:marBottom w:val="0"/>
      <w:divBdr>
        <w:top w:val="none" w:sz="0" w:space="0" w:color="auto"/>
        <w:left w:val="none" w:sz="0" w:space="0" w:color="auto"/>
        <w:bottom w:val="none" w:sz="0" w:space="0" w:color="auto"/>
        <w:right w:val="none" w:sz="0" w:space="0" w:color="auto"/>
      </w:divBdr>
    </w:div>
    <w:div w:id="1163426713">
      <w:marLeft w:val="480"/>
      <w:marRight w:val="0"/>
      <w:marTop w:val="0"/>
      <w:marBottom w:val="0"/>
      <w:divBdr>
        <w:top w:val="none" w:sz="0" w:space="0" w:color="auto"/>
        <w:left w:val="none" w:sz="0" w:space="0" w:color="auto"/>
        <w:bottom w:val="none" w:sz="0" w:space="0" w:color="auto"/>
        <w:right w:val="none" w:sz="0" w:space="0" w:color="auto"/>
      </w:divBdr>
    </w:div>
    <w:div w:id="1163546347">
      <w:marLeft w:val="480"/>
      <w:marRight w:val="0"/>
      <w:marTop w:val="0"/>
      <w:marBottom w:val="0"/>
      <w:divBdr>
        <w:top w:val="none" w:sz="0" w:space="0" w:color="auto"/>
        <w:left w:val="none" w:sz="0" w:space="0" w:color="auto"/>
        <w:bottom w:val="none" w:sz="0" w:space="0" w:color="auto"/>
        <w:right w:val="none" w:sz="0" w:space="0" w:color="auto"/>
      </w:divBdr>
    </w:div>
    <w:div w:id="1163665768">
      <w:marLeft w:val="480"/>
      <w:marRight w:val="0"/>
      <w:marTop w:val="0"/>
      <w:marBottom w:val="0"/>
      <w:divBdr>
        <w:top w:val="none" w:sz="0" w:space="0" w:color="auto"/>
        <w:left w:val="none" w:sz="0" w:space="0" w:color="auto"/>
        <w:bottom w:val="none" w:sz="0" w:space="0" w:color="auto"/>
        <w:right w:val="none" w:sz="0" w:space="0" w:color="auto"/>
      </w:divBdr>
    </w:div>
    <w:div w:id="1163860753">
      <w:marLeft w:val="480"/>
      <w:marRight w:val="0"/>
      <w:marTop w:val="0"/>
      <w:marBottom w:val="0"/>
      <w:divBdr>
        <w:top w:val="none" w:sz="0" w:space="0" w:color="auto"/>
        <w:left w:val="none" w:sz="0" w:space="0" w:color="auto"/>
        <w:bottom w:val="none" w:sz="0" w:space="0" w:color="auto"/>
        <w:right w:val="none" w:sz="0" w:space="0" w:color="auto"/>
      </w:divBdr>
    </w:div>
    <w:div w:id="1164006070">
      <w:marLeft w:val="480"/>
      <w:marRight w:val="0"/>
      <w:marTop w:val="0"/>
      <w:marBottom w:val="0"/>
      <w:divBdr>
        <w:top w:val="none" w:sz="0" w:space="0" w:color="auto"/>
        <w:left w:val="none" w:sz="0" w:space="0" w:color="auto"/>
        <w:bottom w:val="none" w:sz="0" w:space="0" w:color="auto"/>
        <w:right w:val="none" w:sz="0" w:space="0" w:color="auto"/>
      </w:divBdr>
    </w:div>
    <w:div w:id="1164465833">
      <w:marLeft w:val="480"/>
      <w:marRight w:val="0"/>
      <w:marTop w:val="0"/>
      <w:marBottom w:val="0"/>
      <w:divBdr>
        <w:top w:val="none" w:sz="0" w:space="0" w:color="auto"/>
        <w:left w:val="none" w:sz="0" w:space="0" w:color="auto"/>
        <w:bottom w:val="none" w:sz="0" w:space="0" w:color="auto"/>
        <w:right w:val="none" w:sz="0" w:space="0" w:color="auto"/>
      </w:divBdr>
    </w:div>
    <w:div w:id="1164665837">
      <w:marLeft w:val="480"/>
      <w:marRight w:val="0"/>
      <w:marTop w:val="0"/>
      <w:marBottom w:val="0"/>
      <w:divBdr>
        <w:top w:val="none" w:sz="0" w:space="0" w:color="auto"/>
        <w:left w:val="none" w:sz="0" w:space="0" w:color="auto"/>
        <w:bottom w:val="none" w:sz="0" w:space="0" w:color="auto"/>
        <w:right w:val="none" w:sz="0" w:space="0" w:color="auto"/>
      </w:divBdr>
    </w:div>
    <w:div w:id="1166702820">
      <w:marLeft w:val="480"/>
      <w:marRight w:val="0"/>
      <w:marTop w:val="0"/>
      <w:marBottom w:val="0"/>
      <w:divBdr>
        <w:top w:val="none" w:sz="0" w:space="0" w:color="auto"/>
        <w:left w:val="none" w:sz="0" w:space="0" w:color="auto"/>
        <w:bottom w:val="none" w:sz="0" w:space="0" w:color="auto"/>
        <w:right w:val="none" w:sz="0" w:space="0" w:color="auto"/>
      </w:divBdr>
    </w:div>
    <w:div w:id="1166945004">
      <w:marLeft w:val="480"/>
      <w:marRight w:val="0"/>
      <w:marTop w:val="0"/>
      <w:marBottom w:val="0"/>
      <w:divBdr>
        <w:top w:val="none" w:sz="0" w:space="0" w:color="auto"/>
        <w:left w:val="none" w:sz="0" w:space="0" w:color="auto"/>
        <w:bottom w:val="none" w:sz="0" w:space="0" w:color="auto"/>
        <w:right w:val="none" w:sz="0" w:space="0" w:color="auto"/>
      </w:divBdr>
    </w:div>
    <w:div w:id="1167287725">
      <w:marLeft w:val="480"/>
      <w:marRight w:val="0"/>
      <w:marTop w:val="0"/>
      <w:marBottom w:val="0"/>
      <w:divBdr>
        <w:top w:val="none" w:sz="0" w:space="0" w:color="auto"/>
        <w:left w:val="none" w:sz="0" w:space="0" w:color="auto"/>
        <w:bottom w:val="none" w:sz="0" w:space="0" w:color="auto"/>
        <w:right w:val="none" w:sz="0" w:space="0" w:color="auto"/>
      </w:divBdr>
    </w:div>
    <w:div w:id="1167332448">
      <w:marLeft w:val="480"/>
      <w:marRight w:val="0"/>
      <w:marTop w:val="0"/>
      <w:marBottom w:val="0"/>
      <w:divBdr>
        <w:top w:val="none" w:sz="0" w:space="0" w:color="auto"/>
        <w:left w:val="none" w:sz="0" w:space="0" w:color="auto"/>
        <w:bottom w:val="none" w:sz="0" w:space="0" w:color="auto"/>
        <w:right w:val="none" w:sz="0" w:space="0" w:color="auto"/>
      </w:divBdr>
    </w:div>
    <w:div w:id="1167672119">
      <w:marLeft w:val="480"/>
      <w:marRight w:val="0"/>
      <w:marTop w:val="0"/>
      <w:marBottom w:val="0"/>
      <w:divBdr>
        <w:top w:val="none" w:sz="0" w:space="0" w:color="auto"/>
        <w:left w:val="none" w:sz="0" w:space="0" w:color="auto"/>
        <w:bottom w:val="none" w:sz="0" w:space="0" w:color="auto"/>
        <w:right w:val="none" w:sz="0" w:space="0" w:color="auto"/>
      </w:divBdr>
    </w:div>
    <w:div w:id="1168205467">
      <w:marLeft w:val="480"/>
      <w:marRight w:val="0"/>
      <w:marTop w:val="0"/>
      <w:marBottom w:val="0"/>
      <w:divBdr>
        <w:top w:val="none" w:sz="0" w:space="0" w:color="auto"/>
        <w:left w:val="none" w:sz="0" w:space="0" w:color="auto"/>
        <w:bottom w:val="none" w:sz="0" w:space="0" w:color="auto"/>
        <w:right w:val="none" w:sz="0" w:space="0" w:color="auto"/>
      </w:divBdr>
    </w:div>
    <w:div w:id="1168400456">
      <w:marLeft w:val="480"/>
      <w:marRight w:val="0"/>
      <w:marTop w:val="0"/>
      <w:marBottom w:val="0"/>
      <w:divBdr>
        <w:top w:val="none" w:sz="0" w:space="0" w:color="auto"/>
        <w:left w:val="none" w:sz="0" w:space="0" w:color="auto"/>
        <w:bottom w:val="none" w:sz="0" w:space="0" w:color="auto"/>
        <w:right w:val="none" w:sz="0" w:space="0" w:color="auto"/>
      </w:divBdr>
    </w:div>
    <w:div w:id="1168595819">
      <w:marLeft w:val="480"/>
      <w:marRight w:val="0"/>
      <w:marTop w:val="0"/>
      <w:marBottom w:val="0"/>
      <w:divBdr>
        <w:top w:val="none" w:sz="0" w:space="0" w:color="auto"/>
        <w:left w:val="none" w:sz="0" w:space="0" w:color="auto"/>
        <w:bottom w:val="none" w:sz="0" w:space="0" w:color="auto"/>
        <w:right w:val="none" w:sz="0" w:space="0" w:color="auto"/>
      </w:divBdr>
    </w:div>
    <w:div w:id="1168641660">
      <w:marLeft w:val="480"/>
      <w:marRight w:val="0"/>
      <w:marTop w:val="0"/>
      <w:marBottom w:val="0"/>
      <w:divBdr>
        <w:top w:val="none" w:sz="0" w:space="0" w:color="auto"/>
        <w:left w:val="none" w:sz="0" w:space="0" w:color="auto"/>
        <w:bottom w:val="none" w:sz="0" w:space="0" w:color="auto"/>
        <w:right w:val="none" w:sz="0" w:space="0" w:color="auto"/>
      </w:divBdr>
    </w:div>
    <w:div w:id="1169365108">
      <w:marLeft w:val="480"/>
      <w:marRight w:val="0"/>
      <w:marTop w:val="0"/>
      <w:marBottom w:val="0"/>
      <w:divBdr>
        <w:top w:val="none" w:sz="0" w:space="0" w:color="auto"/>
        <w:left w:val="none" w:sz="0" w:space="0" w:color="auto"/>
        <w:bottom w:val="none" w:sz="0" w:space="0" w:color="auto"/>
        <w:right w:val="none" w:sz="0" w:space="0" w:color="auto"/>
      </w:divBdr>
    </w:div>
    <w:div w:id="1169372105">
      <w:marLeft w:val="480"/>
      <w:marRight w:val="0"/>
      <w:marTop w:val="0"/>
      <w:marBottom w:val="0"/>
      <w:divBdr>
        <w:top w:val="none" w:sz="0" w:space="0" w:color="auto"/>
        <w:left w:val="none" w:sz="0" w:space="0" w:color="auto"/>
        <w:bottom w:val="none" w:sz="0" w:space="0" w:color="auto"/>
        <w:right w:val="none" w:sz="0" w:space="0" w:color="auto"/>
      </w:divBdr>
    </w:div>
    <w:div w:id="1169755722">
      <w:marLeft w:val="480"/>
      <w:marRight w:val="0"/>
      <w:marTop w:val="0"/>
      <w:marBottom w:val="0"/>
      <w:divBdr>
        <w:top w:val="none" w:sz="0" w:space="0" w:color="auto"/>
        <w:left w:val="none" w:sz="0" w:space="0" w:color="auto"/>
        <w:bottom w:val="none" w:sz="0" w:space="0" w:color="auto"/>
        <w:right w:val="none" w:sz="0" w:space="0" w:color="auto"/>
      </w:divBdr>
    </w:div>
    <w:div w:id="1169909650">
      <w:marLeft w:val="480"/>
      <w:marRight w:val="0"/>
      <w:marTop w:val="0"/>
      <w:marBottom w:val="0"/>
      <w:divBdr>
        <w:top w:val="none" w:sz="0" w:space="0" w:color="auto"/>
        <w:left w:val="none" w:sz="0" w:space="0" w:color="auto"/>
        <w:bottom w:val="none" w:sz="0" w:space="0" w:color="auto"/>
        <w:right w:val="none" w:sz="0" w:space="0" w:color="auto"/>
      </w:divBdr>
    </w:div>
    <w:div w:id="1170632047">
      <w:marLeft w:val="480"/>
      <w:marRight w:val="0"/>
      <w:marTop w:val="0"/>
      <w:marBottom w:val="0"/>
      <w:divBdr>
        <w:top w:val="none" w:sz="0" w:space="0" w:color="auto"/>
        <w:left w:val="none" w:sz="0" w:space="0" w:color="auto"/>
        <w:bottom w:val="none" w:sz="0" w:space="0" w:color="auto"/>
        <w:right w:val="none" w:sz="0" w:space="0" w:color="auto"/>
      </w:divBdr>
    </w:div>
    <w:div w:id="1170944328">
      <w:marLeft w:val="480"/>
      <w:marRight w:val="0"/>
      <w:marTop w:val="0"/>
      <w:marBottom w:val="0"/>
      <w:divBdr>
        <w:top w:val="none" w:sz="0" w:space="0" w:color="auto"/>
        <w:left w:val="none" w:sz="0" w:space="0" w:color="auto"/>
        <w:bottom w:val="none" w:sz="0" w:space="0" w:color="auto"/>
        <w:right w:val="none" w:sz="0" w:space="0" w:color="auto"/>
      </w:divBdr>
    </w:div>
    <w:div w:id="1171990581">
      <w:marLeft w:val="480"/>
      <w:marRight w:val="0"/>
      <w:marTop w:val="0"/>
      <w:marBottom w:val="0"/>
      <w:divBdr>
        <w:top w:val="none" w:sz="0" w:space="0" w:color="auto"/>
        <w:left w:val="none" w:sz="0" w:space="0" w:color="auto"/>
        <w:bottom w:val="none" w:sz="0" w:space="0" w:color="auto"/>
        <w:right w:val="none" w:sz="0" w:space="0" w:color="auto"/>
      </w:divBdr>
    </w:div>
    <w:div w:id="1172257885">
      <w:marLeft w:val="480"/>
      <w:marRight w:val="0"/>
      <w:marTop w:val="0"/>
      <w:marBottom w:val="0"/>
      <w:divBdr>
        <w:top w:val="none" w:sz="0" w:space="0" w:color="auto"/>
        <w:left w:val="none" w:sz="0" w:space="0" w:color="auto"/>
        <w:bottom w:val="none" w:sz="0" w:space="0" w:color="auto"/>
        <w:right w:val="none" w:sz="0" w:space="0" w:color="auto"/>
      </w:divBdr>
    </w:div>
    <w:div w:id="1172259560">
      <w:marLeft w:val="480"/>
      <w:marRight w:val="0"/>
      <w:marTop w:val="0"/>
      <w:marBottom w:val="0"/>
      <w:divBdr>
        <w:top w:val="none" w:sz="0" w:space="0" w:color="auto"/>
        <w:left w:val="none" w:sz="0" w:space="0" w:color="auto"/>
        <w:bottom w:val="none" w:sz="0" w:space="0" w:color="auto"/>
        <w:right w:val="none" w:sz="0" w:space="0" w:color="auto"/>
      </w:divBdr>
    </w:div>
    <w:div w:id="1172602656">
      <w:marLeft w:val="480"/>
      <w:marRight w:val="0"/>
      <w:marTop w:val="0"/>
      <w:marBottom w:val="0"/>
      <w:divBdr>
        <w:top w:val="none" w:sz="0" w:space="0" w:color="auto"/>
        <w:left w:val="none" w:sz="0" w:space="0" w:color="auto"/>
        <w:bottom w:val="none" w:sz="0" w:space="0" w:color="auto"/>
        <w:right w:val="none" w:sz="0" w:space="0" w:color="auto"/>
      </w:divBdr>
    </w:div>
    <w:div w:id="1172646878">
      <w:marLeft w:val="480"/>
      <w:marRight w:val="0"/>
      <w:marTop w:val="0"/>
      <w:marBottom w:val="0"/>
      <w:divBdr>
        <w:top w:val="none" w:sz="0" w:space="0" w:color="auto"/>
        <w:left w:val="none" w:sz="0" w:space="0" w:color="auto"/>
        <w:bottom w:val="none" w:sz="0" w:space="0" w:color="auto"/>
        <w:right w:val="none" w:sz="0" w:space="0" w:color="auto"/>
      </w:divBdr>
    </w:div>
    <w:div w:id="1172725272">
      <w:marLeft w:val="480"/>
      <w:marRight w:val="0"/>
      <w:marTop w:val="0"/>
      <w:marBottom w:val="0"/>
      <w:divBdr>
        <w:top w:val="none" w:sz="0" w:space="0" w:color="auto"/>
        <w:left w:val="none" w:sz="0" w:space="0" w:color="auto"/>
        <w:bottom w:val="none" w:sz="0" w:space="0" w:color="auto"/>
        <w:right w:val="none" w:sz="0" w:space="0" w:color="auto"/>
      </w:divBdr>
    </w:div>
    <w:div w:id="1172835760">
      <w:marLeft w:val="480"/>
      <w:marRight w:val="0"/>
      <w:marTop w:val="0"/>
      <w:marBottom w:val="0"/>
      <w:divBdr>
        <w:top w:val="none" w:sz="0" w:space="0" w:color="auto"/>
        <w:left w:val="none" w:sz="0" w:space="0" w:color="auto"/>
        <w:bottom w:val="none" w:sz="0" w:space="0" w:color="auto"/>
        <w:right w:val="none" w:sz="0" w:space="0" w:color="auto"/>
      </w:divBdr>
    </w:div>
    <w:div w:id="1172842736">
      <w:marLeft w:val="480"/>
      <w:marRight w:val="0"/>
      <w:marTop w:val="0"/>
      <w:marBottom w:val="0"/>
      <w:divBdr>
        <w:top w:val="none" w:sz="0" w:space="0" w:color="auto"/>
        <w:left w:val="none" w:sz="0" w:space="0" w:color="auto"/>
        <w:bottom w:val="none" w:sz="0" w:space="0" w:color="auto"/>
        <w:right w:val="none" w:sz="0" w:space="0" w:color="auto"/>
      </w:divBdr>
    </w:div>
    <w:div w:id="1173296208">
      <w:marLeft w:val="480"/>
      <w:marRight w:val="0"/>
      <w:marTop w:val="0"/>
      <w:marBottom w:val="0"/>
      <w:divBdr>
        <w:top w:val="none" w:sz="0" w:space="0" w:color="auto"/>
        <w:left w:val="none" w:sz="0" w:space="0" w:color="auto"/>
        <w:bottom w:val="none" w:sz="0" w:space="0" w:color="auto"/>
        <w:right w:val="none" w:sz="0" w:space="0" w:color="auto"/>
      </w:divBdr>
    </w:div>
    <w:div w:id="1173572434">
      <w:marLeft w:val="480"/>
      <w:marRight w:val="0"/>
      <w:marTop w:val="0"/>
      <w:marBottom w:val="0"/>
      <w:divBdr>
        <w:top w:val="none" w:sz="0" w:space="0" w:color="auto"/>
        <w:left w:val="none" w:sz="0" w:space="0" w:color="auto"/>
        <w:bottom w:val="none" w:sz="0" w:space="0" w:color="auto"/>
        <w:right w:val="none" w:sz="0" w:space="0" w:color="auto"/>
      </w:divBdr>
    </w:div>
    <w:div w:id="1174413286">
      <w:marLeft w:val="480"/>
      <w:marRight w:val="0"/>
      <w:marTop w:val="0"/>
      <w:marBottom w:val="0"/>
      <w:divBdr>
        <w:top w:val="none" w:sz="0" w:space="0" w:color="auto"/>
        <w:left w:val="none" w:sz="0" w:space="0" w:color="auto"/>
        <w:bottom w:val="none" w:sz="0" w:space="0" w:color="auto"/>
        <w:right w:val="none" w:sz="0" w:space="0" w:color="auto"/>
      </w:divBdr>
    </w:div>
    <w:div w:id="1174995082">
      <w:marLeft w:val="480"/>
      <w:marRight w:val="0"/>
      <w:marTop w:val="0"/>
      <w:marBottom w:val="0"/>
      <w:divBdr>
        <w:top w:val="none" w:sz="0" w:space="0" w:color="auto"/>
        <w:left w:val="none" w:sz="0" w:space="0" w:color="auto"/>
        <w:bottom w:val="none" w:sz="0" w:space="0" w:color="auto"/>
        <w:right w:val="none" w:sz="0" w:space="0" w:color="auto"/>
      </w:divBdr>
    </w:div>
    <w:div w:id="1175221282">
      <w:marLeft w:val="480"/>
      <w:marRight w:val="0"/>
      <w:marTop w:val="0"/>
      <w:marBottom w:val="0"/>
      <w:divBdr>
        <w:top w:val="none" w:sz="0" w:space="0" w:color="auto"/>
        <w:left w:val="none" w:sz="0" w:space="0" w:color="auto"/>
        <w:bottom w:val="none" w:sz="0" w:space="0" w:color="auto"/>
        <w:right w:val="none" w:sz="0" w:space="0" w:color="auto"/>
      </w:divBdr>
    </w:div>
    <w:div w:id="1175850379">
      <w:marLeft w:val="480"/>
      <w:marRight w:val="0"/>
      <w:marTop w:val="0"/>
      <w:marBottom w:val="0"/>
      <w:divBdr>
        <w:top w:val="none" w:sz="0" w:space="0" w:color="auto"/>
        <w:left w:val="none" w:sz="0" w:space="0" w:color="auto"/>
        <w:bottom w:val="none" w:sz="0" w:space="0" w:color="auto"/>
        <w:right w:val="none" w:sz="0" w:space="0" w:color="auto"/>
      </w:divBdr>
    </w:div>
    <w:div w:id="1176653453">
      <w:marLeft w:val="480"/>
      <w:marRight w:val="0"/>
      <w:marTop w:val="0"/>
      <w:marBottom w:val="0"/>
      <w:divBdr>
        <w:top w:val="none" w:sz="0" w:space="0" w:color="auto"/>
        <w:left w:val="none" w:sz="0" w:space="0" w:color="auto"/>
        <w:bottom w:val="none" w:sz="0" w:space="0" w:color="auto"/>
        <w:right w:val="none" w:sz="0" w:space="0" w:color="auto"/>
      </w:divBdr>
    </w:div>
    <w:div w:id="1176774655">
      <w:marLeft w:val="480"/>
      <w:marRight w:val="0"/>
      <w:marTop w:val="0"/>
      <w:marBottom w:val="0"/>
      <w:divBdr>
        <w:top w:val="none" w:sz="0" w:space="0" w:color="auto"/>
        <w:left w:val="none" w:sz="0" w:space="0" w:color="auto"/>
        <w:bottom w:val="none" w:sz="0" w:space="0" w:color="auto"/>
        <w:right w:val="none" w:sz="0" w:space="0" w:color="auto"/>
      </w:divBdr>
    </w:div>
    <w:div w:id="1177230894">
      <w:marLeft w:val="480"/>
      <w:marRight w:val="0"/>
      <w:marTop w:val="0"/>
      <w:marBottom w:val="0"/>
      <w:divBdr>
        <w:top w:val="none" w:sz="0" w:space="0" w:color="auto"/>
        <w:left w:val="none" w:sz="0" w:space="0" w:color="auto"/>
        <w:bottom w:val="none" w:sz="0" w:space="0" w:color="auto"/>
        <w:right w:val="none" w:sz="0" w:space="0" w:color="auto"/>
      </w:divBdr>
    </w:div>
    <w:div w:id="1177571849">
      <w:marLeft w:val="480"/>
      <w:marRight w:val="0"/>
      <w:marTop w:val="0"/>
      <w:marBottom w:val="0"/>
      <w:divBdr>
        <w:top w:val="none" w:sz="0" w:space="0" w:color="auto"/>
        <w:left w:val="none" w:sz="0" w:space="0" w:color="auto"/>
        <w:bottom w:val="none" w:sz="0" w:space="0" w:color="auto"/>
        <w:right w:val="none" w:sz="0" w:space="0" w:color="auto"/>
      </w:divBdr>
    </w:div>
    <w:div w:id="1178151627">
      <w:marLeft w:val="480"/>
      <w:marRight w:val="0"/>
      <w:marTop w:val="0"/>
      <w:marBottom w:val="0"/>
      <w:divBdr>
        <w:top w:val="none" w:sz="0" w:space="0" w:color="auto"/>
        <w:left w:val="none" w:sz="0" w:space="0" w:color="auto"/>
        <w:bottom w:val="none" w:sz="0" w:space="0" w:color="auto"/>
        <w:right w:val="none" w:sz="0" w:space="0" w:color="auto"/>
      </w:divBdr>
    </w:div>
    <w:div w:id="1178273269">
      <w:marLeft w:val="480"/>
      <w:marRight w:val="0"/>
      <w:marTop w:val="0"/>
      <w:marBottom w:val="0"/>
      <w:divBdr>
        <w:top w:val="none" w:sz="0" w:space="0" w:color="auto"/>
        <w:left w:val="none" w:sz="0" w:space="0" w:color="auto"/>
        <w:bottom w:val="none" w:sz="0" w:space="0" w:color="auto"/>
        <w:right w:val="none" w:sz="0" w:space="0" w:color="auto"/>
      </w:divBdr>
    </w:div>
    <w:div w:id="1178619081">
      <w:marLeft w:val="480"/>
      <w:marRight w:val="0"/>
      <w:marTop w:val="0"/>
      <w:marBottom w:val="0"/>
      <w:divBdr>
        <w:top w:val="none" w:sz="0" w:space="0" w:color="auto"/>
        <w:left w:val="none" w:sz="0" w:space="0" w:color="auto"/>
        <w:bottom w:val="none" w:sz="0" w:space="0" w:color="auto"/>
        <w:right w:val="none" w:sz="0" w:space="0" w:color="auto"/>
      </w:divBdr>
    </w:div>
    <w:div w:id="1179082268">
      <w:marLeft w:val="480"/>
      <w:marRight w:val="0"/>
      <w:marTop w:val="0"/>
      <w:marBottom w:val="0"/>
      <w:divBdr>
        <w:top w:val="none" w:sz="0" w:space="0" w:color="auto"/>
        <w:left w:val="none" w:sz="0" w:space="0" w:color="auto"/>
        <w:bottom w:val="none" w:sz="0" w:space="0" w:color="auto"/>
        <w:right w:val="none" w:sz="0" w:space="0" w:color="auto"/>
      </w:divBdr>
    </w:div>
    <w:div w:id="1179271703">
      <w:marLeft w:val="480"/>
      <w:marRight w:val="0"/>
      <w:marTop w:val="0"/>
      <w:marBottom w:val="0"/>
      <w:divBdr>
        <w:top w:val="none" w:sz="0" w:space="0" w:color="auto"/>
        <w:left w:val="none" w:sz="0" w:space="0" w:color="auto"/>
        <w:bottom w:val="none" w:sz="0" w:space="0" w:color="auto"/>
        <w:right w:val="none" w:sz="0" w:space="0" w:color="auto"/>
      </w:divBdr>
    </w:div>
    <w:div w:id="1180317879">
      <w:marLeft w:val="480"/>
      <w:marRight w:val="0"/>
      <w:marTop w:val="0"/>
      <w:marBottom w:val="0"/>
      <w:divBdr>
        <w:top w:val="none" w:sz="0" w:space="0" w:color="auto"/>
        <w:left w:val="none" w:sz="0" w:space="0" w:color="auto"/>
        <w:bottom w:val="none" w:sz="0" w:space="0" w:color="auto"/>
        <w:right w:val="none" w:sz="0" w:space="0" w:color="auto"/>
      </w:divBdr>
    </w:div>
    <w:div w:id="1180581396">
      <w:marLeft w:val="480"/>
      <w:marRight w:val="0"/>
      <w:marTop w:val="0"/>
      <w:marBottom w:val="0"/>
      <w:divBdr>
        <w:top w:val="none" w:sz="0" w:space="0" w:color="auto"/>
        <w:left w:val="none" w:sz="0" w:space="0" w:color="auto"/>
        <w:bottom w:val="none" w:sz="0" w:space="0" w:color="auto"/>
        <w:right w:val="none" w:sz="0" w:space="0" w:color="auto"/>
      </w:divBdr>
    </w:div>
    <w:div w:id="1180923668">
      <w:marLeft w:val="480"/>
      <w:marRight w:val="0"/>
      <w:marTop w:val="0"/>
      <w:marBottom w:val="0"/>
      <w:divBdr>
        <w:top w:val="none" w:sz="0" w:space="0" w:color="auto"/>
        <w:left w:val="none" w:sz="0" w:space="0" w:color="auto"/>
        <w:bottom w:val="none" w:sz="0" w:space="0" w:color="auto"/>
        <w:right w:val="none" w:sz="0" w:space="0" w:color="auto"/>
      </w:divBdr>
    </w:div>
    <w:div w:id="1180970986">
      <w:marLeft w:val="480"/>
      <w:marRight w:val="0"/>
      <w:marTop w:val="0"/>
      <w:marBottom w:val="0"/>
      <w:divBdr>
        <w:top w:val="none" w:sz="0" w:space="0" w:color="auto"/>
        <w:left w:val="none" w:sz="0" w:space="0" w:color="auto"/>
        <w:bottom w:val="none" w:sz="0" w:space="0" w:color="auto"/>
        <w:right w:val="none" w:sz="0" w:space="0" w:color="auto"/>
      </w:divBdr>
    </w:div>
    <w:div w:id="1181120636">
      <w:marLeft w:val="480"/>
      <w:marRight w:val="0"/>
      <w:marTop w:val="0"/>
      <w:marBottom w:val="0"/>
      <w:divBdr>
        <w:top w:val="none" w:sz="0" w:space="0" w:color="auto"/>
        <w:left w:val="none" w:sz="0" w:space="0" w:color="auto"/>
        <w:bottom w:val="none" w:sz="0" w:space="0" w:color="auto"/>
        <w:right w:val="none" w:sz="0" w:space="0" w:color="auto"/>
      </w:divBdr>
    </w:div>
    <w:div w:id="1181773758">
      <w:marLeft w:val="480"/>
      <w:marRight w:val="0"/>
      <w:marTop w:val="0"/>
      <w:marBottom w:val="0"/>
      <w:divBdr>
        <w:top w:val="none" w:sz="0" w:space="0" w:color="auto"/>
        <w:left w:val="none" w:sz="0" w:space="0" w:color="auto"/>
        <w:bottom w:val="none" w:sz="0" w:space="0" w:color="auto"/>
        <w:right w:val="none" w:sz="0" w:space="0" w:color="auto"/>
      </w:divBdr>
    </w:div>
    <w:div w:id="1181777569">
      <w:marLeft w:val="480"/>
      <w:marRight w:val="0"/>
      <w:marTop w:val="0"/>
      <w:marBottom w:val="0"/>
      <w:divBdr>
        <w:top w:val="none" w:sz="0" w:space="0" w:color="auto"/>
        <w:left w:val="none" w:sz="0" w:space="0" w:color="auto"/>
        <w:bottom w:val="none" w:sz="0" w:space="0" w:color="auto"/>
        <w:right w:val="none" w:sz="0" w:space="0" w:color="auto"/>
      </w:divBdr>
    </w:div>
    <w:div w:id="1181820889">
      <w:marLeft w:val="480"/>
      <w:marRight w:val="0"/>
      <w:marTop w:val="0"/>
      <w:marBottom w:val="0"/>
      <w:divBdr>
        <w:top w:val="none" w:sz="0" w:space="0" w:color="auto"/>
        <w:left w:val="none" w:sz="0" w:space="0" w:color="auto"/>
        <w:bottom w:val="none" w:sz="0" w:space="0" w:color="auto"/>
        <w:right w:val="none" w:sz="0" w:space="0" w:color="auto"/>
      </w:divBdr>
    </w:div>
    <w:div w:id="1181969063">
      <w:marLeft w:val="480"/>
      <w:marRight w:val="0"/>
      <w:marTop w:val="0"/>
      <w:marBottom w:val="0"/>
      <w:divBdr>
        <w:top w:val="none" w:sz="0" w:space="0" w:color="auto"/>
        <w:left w:val="none" w:sz="0" w:space="0" w:color="auto"/>
        <w:bottom w:val="none" w:sz="0" w:space="0" w:color="auto"/>
        <w:right w:val="none" w:sz="0" w:space="0" w:color="auto"/>
      </w:divBdr>
    </w:div>
    <w:div w:id="1181972732">
      <w:marLeft w:val="480"/>
      <w:marRight w:val="0"/>
      <w:marTop w:val="0"/>
      <w:marBottom w:val="0"/>
      <w:divBdr>
        <w:top w:val="none" w:sz="0" w:space="0" w:color="auto"/>
        <w:left w:val="none" w:sz="0" w:space="0" w:color="auto"/>
        <w:bottom w:val="none" w:sz="0" w:space="0" w:color="auto"/>
        <w:right w:val="none" w:sz="0" w:space="0" w:color="auto"/>
      </w:divBdr>
    </w:div>
    <w:div w:id="1182087578">
      <w:marLeft w:val="480"/>
      <w:marRight w:val="0"/>
      <w:marTop w:val="0"/>
      <w:marBottom w:val="0"/>
      <w:divBdr>
        <w:top w:val="none" w:sz="0" w:space="0" w:color="auto"/>
        <w:left w:val="none" w:sz="0" w:space="0" w:color="auto"/>
        <w:bottom w:val="none" w:sz="0" w:space="0" w:color="auto"/>
        <w:right w:val="none" w:sz="0" w:space="0" w:color="auto"/>
      </w:divBdr>
    </w:div>
    <w:div w:id="1182474868">
      <w:marLeft w:val="480"/>
      <w:marRight w:val="0"/>
      <w:marTop w:val="0"/>
      <w:marBottom w:val="0"/>
      <w:divBdr>
        <w:top w:val="none" w:sz="0" w:space="0" w:color="auto"/>
        <w:left w:val="none" w:sz="0" w:space="0" w:color="auto"/>
        <w:bottom w:val="none" w:sz="0" w:space="0" w:color="auto"/>
        <w:right w:val="none" w:sz="0" w:space="0" w:color="auto"/>
      </w:divBdr>
    </w:div>
    <w:div w:id="1182551287">
      <w:marLeft w:val="480"/>
      <w:marRight w:val="0"/>
      <w:marTop w:val="0"/>
      <w:marBottom w:val="0"/>
      <w:divBdr>
        <w:top w:val="none" w:sz="0" w:space="0" w:color="auto"/>
        <w:left w:val="none" w:sz="0" w:space="0" w:color="auto"/>
        <w:bottom w:val="none" w:sz="0" w:space="0" w:color="auto"/>
        <w:right w:val="none" w:sz="0" w:space="0" w:color="auto"/>
      </w:divBdr>
    </w:div>
    <w:div w:id="1182742983">
      <w:marLeft w:val="480"/>
      <w:marRight w:val="0"/>
      <w:marTop w:val="0"/>
      <w:marBottom w:val="0"/>
      <w:divBdr>
        <w:top w:val="none" w:sz="0" w:space="0" w:color="auto"/>
        <w:left w:val="none" w:sz="0" w:space="0" w:color="auto"/>
        <w:bottom w:val="none" w:sz="0" w:space="0" w:color="auto"/>
        <w:right w:val="none" w:sz="0" w:space="0" w:color="auto"/>
      </w:divBdr>
    </w:div>
    <w:div w:id="1183203256">
      <w:marLeft w:val="480"/>
      <w:marRight w:val="0"/>
      <w:marTop w:val="0"/>
      <w:marBottom w:val="0"/>
      <w:divBdr>
        <w:top w:val="none" w:sz="0" w:space="0" w:color="auto"/>
        <w:left w:val="none" w:sz="0" w:space="0" w:color="auto"/>
        <w:bottom w:val="none" w:sz="0" w:space="0" w:color="auto"/>
        <w:right w:val="none" w:sz="0" w:space="0" w:color="auto"/>
      </w:divBdr>
    </w:div>
    <w:div w:id="1183518361">
      <w:marLeft w:val="480"/>
      <w:marRight w:val="0"/>
      <w:marTop w:val="0"/>
      <w:marBottom w:val="0"/>
      <w:divBdr>
        <w:top w:val="none" w:sz="0" w:space="0" w:color="auto"/>
        <w:left w:val="none" w:sz="0" w:space="0" w:color="auto"/>
        <w:bottom w:val="none" w:sz="0" w:space="0" w:color="auto"/>
        <w:right w:val="none" w:sz="0" w:space="0" w:color="auto"/>
      </w:divBdr>
    </w:div>
    <w:div w:id="1183743619">
      <w:marLeft w:val="480"/>
      <w:marRight w:val="0"/>
      <w:marTop w:val="0"/>
      <w:marBottom w:val="0"/>
      <w:divBdr>
        <w:top w:val="none" w:sz="0" w:space="0" w:color="auto"/>
        <w:left w:val="none" w:sz="0" w:space="0" w:color="auto"/>
        <w:bottom w:val="none" w:sz="0" w:space="0" w:color="auto"/>
        <w:right w:val="none" w:sz="0" w:space="0" w:color="auto"/>
      </w:divBdr>
    </w:div>
    <w:div w:id="1184201734">
      <w:marLeft w:val="480"/>
      <w:marRight w:val="0"/>
      <w:marTop w:val="0"/>
      <w:marBottom w:val="0"/>
      <w:divBdr>
        <w:top w:val="none" w:sz="0" w:space="0" w:color="auto"/>
        <w:left w:val="none" w:sz="0" w:space="0" w:color="auto"/>
        <w:bottom w:val="none" w:sz="0" w:space="0" w:color="auto"/>
        <w:right w:val="none" w:sz="0" w:space="0" w:color="auto"/>
      </w:divBdr>
    </w:div>
    <w:div w:id="1184393624">
      <w:marLeft w:val="480"/>
      <w:marRight w:val="0"/>
      <w:marTop w:val="0"/>
      <w:marBottom w:val="0"/>
      <w:divBdr>
        <w:top w:val="none" w:sz="0" w:space="0" w:color="auto"/>
        <w:left w:val="none" w:sz="0" w:space="0" w:color="auto"/>
        <w:bottom w:val="none" w:sz="0" w:space="0" w:color="auto"/>
        <w:right w:val="none" w:sz="0" w:space="0" w:color="auto"/>
      </w:divBdr>
    </w:div>
    <w:div w:id="1184593325">
      <w:marLeft w:val="480"/>
      <w:marRight w:val="0"/>
      <w:marTop w:val="0"/>
      <w:marBottom w:val="0"/>
      <w:divBdr>
        <w:top w:val="none" w:sz="0" w:space="0" w:color="auto"/>
        <w:left w:val="none" w:sz="0" w:space="0" w:color="auto"/>
        <w:bottom w:val="none" w:sz="0" w:space="0" w:color="auto"/>
        <w:right w:val="none" w:sz="0" w:space="0" w:color="auto"/>
      </w:divBdr>
    </w:div>
    <w:div w:id="1184704016">
      <w:marLeft w:val="480"/>
      <w:marRight w:val="0"/>
      <w:marTop w:val="0"/>
      <w:marBottom w:val="0"/>
      <w:divBdr>
        <w:top w:val="none" w:sz="0" w:space="0" w:color="auto"/>
        <w:left w:val="none" w:sz="0" w:space="0" w:color="auto"/>
        <w:bottom w:val="none" w:sz="0" w:space="0" w:color="auto"/>
        <w:right w:val="none" w:sz="0" w:space="0" w:color="auto"/>
      </w:divBdr>
    </w:div>
    <w:div w:id="1186020783">
      <w:marLeft w:val="480"/>
      <w:marRight w:val="0"/>
      <w:marTop w:val="0"/>
      <w:marBottom w:val="0"/>
      <w:divBdr>
        <w:top w:val="none" w:sz="0" w:space="0" w:color="auto"/>
        <w:left w:val="none" w:sz="0" w:space="0" w:color="auto"/>
        <w:bottom w:val="none" w:sz="0" w:space="0" w:color="auto"/>
        <w:right w:val="none" w:sz="0" w:space="0" w:color="auto"/>
      </w:divBdr>
    </w:div>
    <w:div w:id="1186166132">
      <w:marLeft w:val="480"/>
      <w:marRight w:val="0"/>
      <w:marTop w:val="0"/>
      <w:marBottom w:val="0"/>
      <w:divBdr>
        <w:top w:val="none" w:sz="0" w:space="0" w:color="auto"/>
        <w:left w:val="none" w:sz="0" w:space="0" w:color="auto"/>
        <w:bottom w:val="none" w:sz="0" w:space="0" w:color="auto"/>
        <w:right w:val="none" w:sz="0" w:space="0" w:color="auto"/>
      </w:divBdr>
    </w:div>
    <w:div w:id="1186598937">
      <w:marLeft w:val="480"/>
      <w:marRight w:val="0"/>
      <w:marTop w:val="0"/>
      <w:marBottom w:val="0"/>
      <w:divBdr>
        <w:top w:val="none" w:sz="0" w:space="0" w:color="auto"/>
        <w:left w:val="none" w:sz="0" w:space="0" w:color="auto"/>
        <w:bottom w:val="none" w:sz="0" w:space="0" w:color="auto"/>
        <w:right w:val="none" w:sz="0" w:space="0" w:color="auto"/>
      </w:divBdr>
    </w:div>
    <w:div w:id="1186670125">
      <w:marLeft w:val="480"/>
      <w:marRight w:val="0"/>
      <w:marTop w:val="0"/>
      <w:marBottom w:val="0"/>
      <w:divBdr>
        <w:top w:val="none" w:sz="0" w:space="0" w:color="auto"/>
        <w:left w:val="none" w:sz="0" w:space="0" w:color="auto"/>
        <w:bottom w:val="none" w:sz="0" w:space="0" w:color="auto"/>
        <w:right w:val="none" w:sz="0" w:space="0" w:color="auto"/>
      </w:divBdr>
    </w:div>
    <w:div w:id="1186750367">
      <w:marLeft w:val="480"/>
      <w:marRight w:val="0"/>
      <w:marTop w:val="0"/>
      <w:marBottom w:val="0"/>
      <w:divBdr>
        <w:top w:val="none" w:sz="0" w:space="0" w:color="auto"/>
        <w:left w:val="none" w:sz="0" w:space="0" w:color="auto"/>
        <w:bottom w:val="none" w:sz="0" w:space="0" w:color="auto"/>
        <w:right w:val="none" w:sz="0" w:space="0" w:color="auto"/>
      </w:divBdr>
    </w:div>
    <w:div w:id="1186940641">
      <w:marLeft w:val="480"/>
      <w:marRight w:val="0"/>
      <w:marTop w:val="0"/>
      <w:marBottom w:val="0"/>
      <w:divBdr>
        <w:top w:val="none" w:sz="0" w:space="0" w:color="auto"/>
        <w:left w:val="none" w:sz="0" w:space="0" w:color="auto"/>
        <w:bottom w:val="none" w:sz="0" w:space="0" w:color="auto"/>
        <w:right w:val="none" w:sz="0" w:space="0" w:color="auto"/>
      </w:divBdr>
    </w:div>
    <w:div w:id="1187061690">
      <w:marLeft w:val="480"/>
      <w:marRight w:val="0"/>
      <w:marTop w:val="0"/>
      <w:marBottom w:val="0"/>
      <w:divBdr>
        <w:top w:val="none" w:sz="0" w:space="0" w:color="auto"/>
        <w:left w:val="none" w:sz="0" w:space="0" w:color="auto"/>
        <w:bottom w:val="none" w:sz="0" w:space="0" w:color="auto"/>
        <w:right w:val="none" w:sz="0" w:space="0" w:color="auto"/>
      </w:divBdr>
    </w:div>
    <w:div w:id="1187140546">
      <w:marLeft w:val="480"/>
      <w:marRight w:val="0"/>
      <w:marTop w:val="0"/>
      <w:marBottom w:val="0"/>
      <w:divBdr>
        <w:top w:val="none" w:sz="0" w:space="0" w:color="auto"/>
        <w:left w:val="none" w:sz="0" w:space="0" w:color="auto"/>
        <w:bottom w:val="none" w:sz="0" w:space="0" w:color="auto"/>
        <w:right w:val="none" w:sz="0" w:space="0" w:color="auto"/>
      </w:divBdr>
    </w:div>
    <w:div w:id="1187865391">
      <w:marLeft w:val="480"/>
      <w:marRight w:val="0"/>
      <w:marTop w:val="0"/>
      <w:marBottom w:val="0"/>
      <w:divBdr>
        <w:top w:val="none" w:sz="0" w:space="0" w:color="auto"/>
        <w:left w:val="none" w:sz="0" w:space="0" w:color="auto"/>
        <w:bottom w:val="none" w:sz="0" w:space="0" w:color="auto"/>
        <w:right w:val="none" w:sz="0" w:space="0" w:color="auto"/>
      </w:divBdr>
    </w:div>
    <w:div w:id="1187913550">
      <w:marLeft w:val="480"/>
      <w:marRight w:val="0"/>
      <w:marTop w:val="0"/>
      <w:marBottom w:val="0"/>
      <w:divBdr>
        <w:top w:val="none" w:sz="0" w:space="0" w:color="auto"/>
        <w:left w:val="none" w:sz="0" w:space="0" w:color="auto"/>
        <w:bottom w:val="none" w:sz="0" w:space="0" w:color="auto"/>
        <w:right w:val="none" w:sz="0" w:space="0" w:color="auto"/>
      </w:divBdr>
    </w:div>
    <w:div w:id="1188325259">
      <w:marLeft w:val="480"/>
      <w:marRight w:val="0"/>
      <w:marTop w:val="0"/>
      <w:marBottom w:val="0"/>
      <w:divBdr>
        <w:top w:val="none" w:sz="0" w:space="0" w:color="auto"/>
        <w:left w:val="none" w:sz="0" w:space="0" w:color="auto"/>
        <w:bottom w:val="none" w:sz="0" w:space="0" w:color="auto"/>
        <w:right w:val="none" w:sz="0" w:space="0" w:color="auto"/>
      </w:divBdr>
    </w:div>
    <w:div w:id="1188979678">
      <w:marLeft w:val="480"/>
      <w:marRight w:val="0"/>
      <w:marTop w:val="0"/>
      <w:marBottom w:val="0"/>
      <w:divBdr>
        <w:top w:val="none" w:sz="0" w:space="0" w:color="auto"/>
        <w:left w:val="none" w:sz="0" w:space="0" w:color="auto"/>
        <w:bottom w:val="none" w:sz="0" w:space="0" w:color="auto"/>
        <w:right w:val="none" w:sz="0" w:space="0" w:color="auto"/>
      </w:divBdr>
    </w:div>
    <w:div w:id="1189180837">
      <w:marLeft w:val="480"/>
      <w:marRight w:val="0"/>
      <w:marTop w:val="0"/>
      <w:marBottom w:val="0"/>
      <w:divBdr>
        <w:top w:val="none" w:sz="0" w:space="0" w:color="auto"/>
        <w:left w:val="none" w:sz="0" w:space="0" w:color="auto"/>
        <w:bottom w:val="none" w:sz="0" w:space="0" w:color="auto"/>
        <w:right w:val="none" w:sz="0" w:space="0" w:color="auto"/>
      </w:divBdr>
    </w:div>
    <w:div w:id="1189639981">
      <w:marLeft w:val="480"/>
      <w:marRight w:val="0"/>
      <w:marTop w:val="0"/>
      <w:marBottom w:val="0"/>
      <w:divBdr>
        <w:top w:val="none" w:sz="0" w:space="0" w:color="auto"/>
        <w:left w:val="none" w:sz="0" w:space="0" w:color="auto"/>
        <w:bottom w:val="none" w:sz="0" w:space="0" w:color="auto"/>
        <w:right w:val="none" w:sz="0" w:space="0" w:color="auto"/>
      </w:divBdr>
    </w:div>
    <w:div w:id="1189640052">
      <w:marLeft w:val="480"/>
      <w:marRight w:val="0"/>
      <w:marTop w:val="0"/>
      <w:marBottom w:val="0"/>
      <w:divBdr>
        <w:top w:val="none" w:sz="0" w:space="0" w:color="auto"/>
        <w:left w:val="none" w:sz="0" w:space="0" w:color="auto"/>
        <w:bottom w:val="none" w:sz="0" w:space="0" w:color="auto"/>
        <w:right w:val="none" w:sz="0" w:space="0" w:color="auto"/>
      </w:divBdr>
    </w:div>
    <w:div w:id="1189685443">
      <w:marLeft w:val="480"/>
      <w:marRight w:val="0"/>
      <w:marTop w:val="0"/>
      <w:marBottom w:val="0"/>
      <w:divBdr>
        <w:top w:val="none" w:sz="0" w:space="0" w:color="auto"/>
        <w:left w:val="none" w:sz="0" w:space="0" w:color="auto"/>
        <w:bottom w:val="none" w:sz="0" w:space="0" w:color="auto"/>
        <w:right w:val="none" w:sz="0" w:space="0" w:color="auto"/>
      </w:divBdr>
    </w:div>
    <w:div w:id="1190148771">
      <w:marLeft w:val="480"/>
      <w:marRight w:val="0"/>
      <w:marTop w:val="0"/>
      <w:marBottom w:val="0"/>
      <w:divBdr>
        <w:top w:val="none" w:sz="0" w:space="0" w:color="auto"/>
        <w:left w:val="none" w:sz="0" w:space="0" w:color="auto"/>
        <w:bottom w:val="none" w:sz="0" w:space="0" w:color="auto"/>
        <w:right w:val="none" w:sz="0" w:space="0" w:color="auto"/>
      </w:divBdr>
    </w:div>
    <w:div w:id="1190601914">
      <w:marLeft w:val="480"/>
      <w:marRight w:val="0"/>
      <w:marTop w:val="0"/>
      <w:marBottom w:val="0"/>
      <w:divBdr>
        <w:top w:val="none" w:sz="0" w:space="0" w:color="auto"/>
        <w:left w:val="none" w:sz="0" w:space="0" w:color="auto"/>
        <w:bottom w:val="none" w:sz="0" w:space="0" w:color="auto"/>
        <w:right w:val="none" w:sz="0" w:space="0" w:color="auto"/>
      </w:divBdr>
    </w:div>
    <w:div w:id="1191067759">
      <w:marLeft w:val="480"/>
      <w:marRight w:val="0"/>
      <w:marTop w:val="0"/>
      <w:marBottom w:val="0"/>
      <w:divBdr>
        <w:top w:val="none" w:sz="0" w:space="0" w:color="auto"/>
        <w:left w:val="none" w:sz="0" w:space="0" w:color="auto"/>
        <w:bottom w:val="none" w:sz="0" w:space="0" w:color="auto"/>
        <w:right w:val="none" w:sz="0" w:space="0" w:color="auto"/>
      </w:divBdr>
    </w:div>
    <w:div w:id="1191148135">
      <w:marLeft w:val="480"/>
      <w:marRight w:val="0"/>
      <w:marTop w:val="0"/>
      <w:marBottom w:val="0"/>
      <w:divBdr>
        <w:top w:val="none" w:sz="0" w:space="0" w:color="auto"/>
        <w:left w:val="none" w:sz="0" w:space="0" w:color="auto"/>
        <w:bottom w:val="none" w:sz="0" w:space="0" w:color="auto"/>
        <w:right w:val="none" w:sz="0" w:space="0" w:color="auto"/>
      </w:divBdr>
    </w:div>
    <w:div w:id="1191186563">
      <w:marLeft w:val="480"/>
      <w:marRight w:val="0"/>
      <w:marTop w:val="0"/>
      <w:marBottom w:val="0"/>
      <w:divBdr>
        <w:top w:val="none" w:sz="0" w:space="0" w:color="auto"/>
        <w:left w:val="none" w:sz="0" w:space="0" w:color="auto"/>
        <w:bottom w:val="none" w:sz="0" w:space="0" w:color="auto"/>
        <w:right w:val="none" w:sz="0" w:space="0" w:color="auto"/>
      </w:divBdr>
    </w:div>
    <w:div w:id="1191260386">
      <w:marLeft w:val="480"/>
      <w:marRight w:val="0"/>
      <w:marTop w:val="0"/>
      <w:marBottom w:val="0"/>
      <w:divBdr>
        <w:top w:val="none" w:sz="0" w:space="0" w:color="auto"/>
        <w:left w:val="none" w:sz="0" w:space="0" w:color="auto"/>
        <w:bottom w:val="none" w:sz="0" w:space="0" w:color="auto"/>
        <w:right w:val="none" w:sz="0" w:space="0" w:color="auto"/>
      </w:divBdr>
    </w:div>
    <w:div w:id="1191340699">
      <w:marLeft w:val="480"/>
      <w:marRight w:val="0"/>
      <w:marTop w:val="0"/>
      <w:marBottom w:val="0"/>
      <w:divBdr>
        <w:top w:val="none" w:sz="0" w:space="0" w:color="auto"/>
        <w:left w:val="none" w:sz="0" w:space="0" w:color="auto"/>
        <w:bottom w:val="none" w:sz="0" w:space="0" w:color="auto"/>
        <w:right w:val="none" w:sz="0" w:space="0" w:color="auto"/>
      </w:divBdr>
    </w:div>
    <w:div w:id="1191606965">
      <w:marLeft w:val="480"/>
      <w:marRight w:val="0"/>
      <w:marTop w:val="0"/>
      <w:marBottom w:val="0"/>
      <w:divBdr>
        <w:top w:val="none" w:sz="0" w:space="0" w:color="auto"/>
        <w:left w:val="none" w:sz="0" w:space="0" w:color="auto"/>
        <w:bottom w:val="none" w:sz="0" w:space="0" w:color="auto"/>
        <w:right w:val="none" w:sz="0" w:space="0" w:color="auto"/>
      </w:divBdr>
    </w:div>
    <w:div w:id="1191802271">
      <w:marLeft w:val="480"/>
      <w:marRight w:val="0"/>
      <w:marTop w:val="0"/>
      <w:marBottom w:val="0"/>
      <w:divBdr>
        <w:top w:val="none" w:sz="0" w:space="0" w:color="auto"/>
        <w:left w:val="none" w:sz="0" w:space="0" w:color="auto"/>
        <w:bottom w:val="none" w:sz="0" w:space="0" w:color="auto"/>
        <w:right w:val="none" w:sz="0" w:space="0" w:color="auto"/>
      </w:divBdr>
    </w:div>
    <w:div w:id="1191916345">
      <w:marLeft w:val="480"/>
      <w:marRight w:val="0"/>
      <w:marTop w:val="0"/>
      <w:marBottom w:val="0"/>
      <w:divBdr>
        <w:top w:val="none" w:sz="0" w:space="0" w:color="auto"/>
        <w:left w:val="none" w:sz="0" w:space="0" w:color="auto"/>
        <w:bottom w:val="none" w:sz="0" w:space="0" w:color="auto"/>
        <w:right w:val="none" w:sz="0" w:space="0" w:color="auto"/>
      </w:divBdr>
    </w:div>
    <w:div w:id="1192038205">
      <w:marLeft w:val="480"/>
      <w:marRight w:val="0"/>
      <w:marTop w:val="0"/>
      <w:marBottom w:val="0"/>
      <w:divBdr>
        <w:top w:val="none" w:sz="0" w:space="0" w:color="auto"/>
        <w:left w:val="none" w:sz="0" w:space="0" w:color="auto"/>
        <w:bottom w:val="none" w:sz="0" w:space="0" w:color="auto"/>
        <w:right w:val="none" w:sz="0" w:space="0" w:color="auto"/>
      </w:divBdr>
    </w:div>
    <w:div w:id="1192038250">
      <w:marLeft w:val="480"/>
      <w:marRight w:val="0"/>
      <w:marTop w:val="0"/>
      <w:marBottom w:val="0"/>
      <w:divBdr>
        <w:top w:val="none" w:sz="0" w:space="0" w:color="auto"/>
        <w:left w:val="none" w:sz="0" w:space="0" w:color="auto"/>
        <w:bottom w:val="none" w:sz="0" w:space="0" w:color="auto"/>
        <w:right w:val="none" w:sz="0" w:space="0" w:color="auto"/>
      </w:divBdr>
    </w:div>
    <w:div w:id="1192039120">
      <w:marLeft w:val="480"/>
      <w:marRight w:val="0"/>
      <w:marTop w:val="0"/>
      <w:marBottom w:val="0"/>
      <w:divBdr>
        <w:top w:val="none" w:sz="0" w:space="0" w:color="auto"/>
        <w:left w:val="none" w:sz="0" w:space="0" w:color="auto"/>
        <w:bottom w:val="none" w:sz="0" w:space="0" w:color="auto"/>
        <w:right w:val="none" w:sz="0" w:space="0" w:color="auto"/>
      </w:divBdr>
    </w:div>
    <w:div w:id="1192113916">
      <w:marLeft w:val="480"/>
      <w:marRight w:val="0"/>
      <w:marTop w:val="0"/>
      <w:marBottom w:val="0"/>
      <w:divBdr>
        <w:top w:val="none" w:sz="0" w:space="0" w:color="auto"/>
        <w:left w:val="none" w:sz="0" w:space="0" w:color="auto"/>
        <w:bottom w:val="none" w:sz="0" w:space="0" w:color="auto"/>
        <w:right w:val="none" w:sz="0" w:space="0" w:color="auto"/>
      </w:divBdr>
    </w:div>
    <w:div w:id="1193033374">
      <w:marLeft w:val="480"/>
      <w:marRight w:val="0"/>
      <w:marTop w:val="0"/>
      <w:marBottom w:val="0"/>
      <w:divBdr>
        <w:top w:val="none" w:sz="0" w:space="0" w:color="auto"/>
        <w:left w:val="none" w:sz="0" w:space="0" w:color="auto"/>
        <w:bottom w:val="none" w:sz="0" w:space="0" w:color="auto"/>
        <w:right w:val="none" w:sz="0" w:space="0" w:color="auto"/>
      </w:divBdr>
    </w:div>
    <w:div w:id="1193229535">
      <w:marLeft w:val="480"/>
      <w:marRight w:val="0"/>
      <w:marTop w:val="0"/>
      <w:marBottom w:val="0"/>
      <w:divBdr>
        <w:top w:val="none" w:sz="0" w:space="0" w:color="auto"/>
        <w:left w:val="none" w:sz="0" w:space="0" w:color="auto"/>
        <w:bottom w:val="none" w:sz="0" w:space="0" w:color="auto"/>
        <w:right w:val="none" w:sz="0" w:space="0" w:color="auto"/>
      </w:divBdr>
    </w:div>
    <w:div w:id="1193567970">
      <w:marLeft w:val="480"/>
      <w:marRight w:val="0"/>
      <w:marTop w:val="0"/>
      <w:marBottom w:val="0"/>
      <w:divBdr>
        <w:top w:val="none" w:sz="0" w:space="0" w:color="auto"/>
        <w:left w:val="none" w:sz="0" w:space="0" w:color="auto"/>
        <w:bottom w:val="none" w:sz="0" w:space="0" w:color="auto"/>
        <w:right w:val="none" w:sz="0" w:space="0" w:color="auto"/>
      </w:divBdr>
    </w:div>
    <w:div w:id="1194155906">
      <w:marLeft w:val="480"/>
      <w:marRight w:val="0"/>
      <w:marTop w:val="0"/>
      <w:marBottom w:val="0"/>
      <w:divBdr>
        <w:top w:val="none" w:sz="0" w:space="0" w:color="auto"/>
        <w:left w:val="none" w:sz="0" w:space="0" w:color="auto"/>
        <w:bottom w:val="none" w:sz="0" w:space="0" w:color="auto"/>
        <w:right w:val="none" w:sz="0" w:space="0" w:color="auto"/>
      </w:divBdr>
    </w:div>
    <w:div w:id="1194542337">
      <w:marLeft w:val="480"/>
      <w:marRight w:val="0"/>
      <w:marTop w:val="0"/>
      <w:marBottom w:val="0"/>
      <w:divBdr>
        <w:top w:val="none" w:sz="0" w:space="0" w:color="auto"/>
        <w:left w:val="none" w:sz="0" w:space="0" w:color="auto"/>
        <w:bottom w:val="none" w:sz="0" w:space="0" w:color="auto"/>
        <w:right w:val="none" w:sz="0" w:space="0" w:color="auto"/>
      </w:divBdr>
    </w:div>
    <w:div w:id="1195076312">
      <w:marLeft w:val="480"/>
      <w:marRight w:val="0"/>
      <w:marTop w:val="0"/>
      <w:marBottom w:val="0"/>
      <w:divBdr>
        <w:top w:val="none" w:sz="0" w:space="0" w:color="auto"/>
        <w:left w:val="none" w:sz="0" w:space="0" w:color="auto"/>
        <w:bottom w:val="none" w:sz="0" w:space="0" w:color="auto"/>
        <w:right w:val="none" w:sz="0" w:space="0" w:color="auto"/>
      </w:divBdr>
    </w:div>
    <w:div w:id="1195580185">
      <w:marLeft w:val="480"/>
      <w:marRight w:val="0"/>
      <w:marTop w:val="0"/>
      <w:marBottom w:val="0"/>
      <w:divBdr>
        <w:top w:val="none" w:sz="0" w:space="0" w:color="auto"/>
        <w:left w:val="none" w:sz="0" w:space="0" w:color="auto"/>
        <w:bottom w:val="none" w:sz="0" w:space="0" w:color="auto"/>
        <w:right w:val="none" w:sz="0" w:space="0" w:color="auto"/>
      </w:divBdr>
    </w:div>
    <w:div w:id="1196388759">
      <w:marLeft w:val="480"/>
      <w:marRight w:val="0"/>
      <w:marTop w:val="0"/>
      <w:marBottom w:val="0"/>
      <w:divBdr>
        <w:top w:val="none" w:sz="0" w:space="0" w:color="auto"/>
        <w:left w:val="none" w:sz="0" w:space="0" w:color="auto"/>
        <w:bottom w:val="none" w:sz="0" w:space="0" w:color="auto"/>
        <w:right w:val="none" w:sz="0" w:space="0" w:color="auto"/>
      </w:divBdr>
    </w:div>
    <w:div w:id="1196770834">
      <w:marLeft w:val="480"/>
      <w:marRight w:val="0"/>
      <w:marTop w:val="0"/>
      <w:marBottom w:val="0"/>
      <w:divBdr>
        <w:top w:val="none" w:sz="0" w:space="0" w:color="auto"/>
        <w:left w:val="none" w:sz="0" w:space="0" w:color="auto"/>
        <w:bottom w:val="none" w:sz="0" w:space="0" w:color="auto"/>
        <w:right w:val="none" w:sz="0" w:space="0" w:color="auto"/>
      </w:divBdr>
    </w:div>
    <w:div w:id="1196774580">
      <w:marLeft w:val="480"/>
      <w:marRight w:val="0"/>
      <w:marTop w:val="0"/>
      <w:marBottom w:val="0"/>
      <w:divBdr>
        <w:top w:val="none" w:sz="0" w:space="0" w:color="auto"/>
        <w:left w:val="none" w:sz="0" w:space="0" w:color="auto"/>
        <w:bottom w:val="none" w:sz="0" w:space="0" w:color="auto"/>
        <w:right w:val="none" w:sz="0" w:space="0" w:color="auto"/>
      </w:divBdr>
    </w:div>
    <w:div w:id="1197043584">
      <w:marLeft w:val="480"/>
      <w:marRight w:val="0"/>
      <w:marTop w:val="0"/>
      <w:marBottom w:val="0"/>
      <w:divBdr>
        <w:top w:val="none" w:sz="0" w:space="0" w:color="auto"/>
        <w:left w:val="none" w:sz="0" w:space="0" w:color="auto"/>
        <w:bottom w:val="none" w:sz="0" w:space="0" w:color="auto"/>
        <w:right w:val="none" w:sz="0" w:space="0" w:color="auto"/>
      </w:divBdr>
    </w:div>
    <w:div w:id="1197113233">
      <w:marLeft w:val="480"/>
      <w:marRight w:val="0"/>
      <w:marTop w:val="0"/>
      <w:marBottom w:val="0"/>
      <w:divBdr>
        <w:top w:val="none" w:sz="0" w:space="0" w:color="auto"/>
        <w:left w:val="none" w:sz="0" w:space="0" w:color="auto"/>
        <w:bottom w:val="none" w:sz="0" w:space="0" w:color="auto"/>
        <w:right w:val="none" w:sz="0" w:space="0" w:color="auto"/>
      </w:divBdr>
    </w:div>
    <w:div w:id="1197426956">
      <w:marLeft w:val="480"/>
      <w:marRight w:val="0"/>
      <w:marTop w:val="0"/>
      <w:marBottom w:val="0"/>
      <w:divBdr>
        <w:top w:val="none" w:sz="0" w:space="0" w:color="auto"/>
        <w:left w:val="none" w:sz="0" w:space="0" w:color="auto"/>
        <w:bottom w:val="none" w:sz="0" w:space="0" w:color="auto"/>
        <w:right w:val="none" w:sz="0" w:space="0" w:color="auto"/>
      </w:divBdr>
    </w:div>
    <w:div w:id="1197540612">
      <w:marLeft w:val="480"/>
      <w:marRight w:val="0"/>
      <w:marTop w:val="0"/>
      <w:marBottom w:val="0"/>
      <w:divBdr>
        <w:top w:val="none" w:sz="0" w:space="0" w:color="auto"/>
        <w:left w:val="none" w:sz="0" w:space="0" w:color="auto"/>
        <w:bottom w:val="none" w:sz="0" w:space="0" w:color="auto"/>
        <w:right w:val="none" w:sz="0" w:space="0" w:color="auto"/>
      </w:divBdr>
    </w:div>
    <w:div w:id="1197624732">
      <w:marLeft w:val="480"/>
      <w:marRight w:val="0"/>
      <w:marTop w:val="0"/>
      <w:marBottom w:val="0"/>
      <w:divBdr>
        <w:top w:val="none" w:sz="0" w:space="0" w:color="auto"/>
        <w:left w:val="none" w:sz="0" w:space="0" w:color="auto"/>
        <w:bottom w:val="none" w:sz="0" w:space="0" w:color="auto"/>
        <w:right w:val="none" w:sz="0" w:space="0" w:color="auto"/>
      </w:divBdr>
    </w:div>
    <w:div w:id="1198395019">
      <w:marLeft w:val="480"/>
      <w:marRight w:val="0"/>
      <w:marTop w:val="0"/>
      <w:marBottom w:val="0"/>
      <w:divBdr>
        <w:top w:val="none" w:sz="0" w:space="0" w:color="auto"/>
        <w:left w:val="none" w:sz="0" w:space="0" w:color="auto"/>
        <w:bottom w:val="none" w:sz="0" w:space="0" w:color="auto"/>
        <w:right w:val="none" w:sz="0" w:space="0" w:color="auto"/>
      </w:divBdr>
    </w:div>
    <w:div w:id="1198465137">
      <w:marLeft w:val="480"/>
      <w:marRight w:val="0"/>
      <w:marTop w:val="0"/>
      <w:marBottom w:val="0"/>
      <w:divBdr>
        <w:top w:val="none" w:sz="0" w:space="0" w:color="auto"/>
        <w:left w:val="none" w:sz="0" w:space="0" w:color="auto"/>
        <w:bottom w:val="none" w:sz="0" w:space="0" w:color="auto"/>
        <w:right w:val="none" w:sz="0" w:space="0" w:color="auto"/>
      </w:divBdr>
    </w:div>
    <w:div w:id="1198591135">
      <w:marLeft w:val="480"/>
      <w:marRight w:val="0"/>
      <w:marTop w:val="0"/>
      <w:marBottom w:val="0"/>
      <w:divBdr>
        <w:top w:val="none" w:sz="0" w:space="0" w:color="auto"/>
        <w:left w:val="none" w:sz="0" w:space="0" w:color="auto"/>
        <w:bottom w:val="none" w:sz="0" w:space="0" w:color="auto"/>
        <w:right w:val="none" w:sz="0" w:space="0" w:color="auto"/>
      </w:divBdr>
    </w:div>
    <w:div w:id="1199395463">
      <w:marLeft w:val="480"/>
      <w:marRight w:val="0"/>
      <w:marTop w:val="0"/>
      <w:marBottom w:val="0"/>
      <w:divBdr>
        <w:top w:val="none" w:sz="0" w:space="0" w:color="auto"/>
        <w:left w:val="none" w:sz="0" w:space="0" w:color="auto"/>
        <w:bottom w:val="none" w:sz="0" w:space="0" w:color="auto"/>
        <w:right w:val="none" w:sz="0" w:space="0" w:color="auto"/>
      </w:divBdr>
    </w:div>
    <w:div w:id="1199397302">
      <w:marLeft w:val="480"/>
      <w:marRight w:val="0"/>
      <w:marTop w:val="0"/>
      <w:marBottom w:val="0"/>
      <w:divBdr>
        <w:top w:val="none" w:sz="0" w:space="0" w:color="auto"/>
        <w:left w:val="none" w:sz="0" w:space="0" w:color="auto"/>
        <w:bottom w:val="none" w:sz="0" w:space="0" w:color="auto"/>
        <w:right w:val="none" w:sz="0" w:space="0" w:color="auto"/>
      </w:divBdr>
    </w:div>
    <w:div w:id="1199733021">
      <w:marLeft w:val="480"/>
      <w:marRight w:val="0"/>
      <w:marTop w:val="0"/>
      <w:marBottom w:val="0"/>
      <w:divBdr>
        <w:top w:val="none" w:sz="0" w:space="0" w:color="auto"/>
        <w:left w:val="none" w:sz="0" w:space="0" w:color="auto"/>
        <w:bottom w:val="none" w:sz="0" w:space="0" w:color="auto"/>
        <w:right w:val="none" w:sz="0" w:space="0" w:color="auto"/>
      </w:divBdr>
    </w:div>
    <w:div w:id="1200049785">
      <w:marLeft w:val="480"/>
      <w:marRight w:val="0"/>
      <w:marTop w:val="0"/>
      <w:marBottom w:val="0"/>
      <w:divBdr>
        <w:top w:val="none" w:sz="0" w:space="0" w:color="auto"/>
        <w:left w:val="none" w:sz="0" w:space="0" w:color="auto"/>
        <w:bottom w:val="none" w:sz="0" w:space="0" w:color="auto"/>
        <w:right w:val="none" w:sz="0" w:space="0" w:color="auto"/>
      </w:divBdr>
    </w:div>
    <w:div w:id="1200708042">
      <w:marLeft w:val="480"/>
      <w:marRight w:val="0"/>
      <w:marTop w:val="0"/>
      <w:marBottom w:val="0"/>
      <w:divBdr>
        <w:top w:val="none" w:sz="0" w:space="0" w:color="auto"/>
        <w:left w:val="none" w:sz="0" w:space="0" w:color="auto"/>
        <w:bottom w:val="none" w:sz="0" w:space="0" w:color="auto"/>
        <w:right w:val="none" w:sz="0" w:space="0" w:color="auto"/>
      </w:divBdr>
    </w:div>
    <w:div w:id="1200897046">
      <w:marLeft w:val="480"/>
      <w:marRight w:val="0"/>
      <w:marTop w:val="0"/>
      <w:marBottom w:val="0"/>
      <w:divBdr>
        <w:top w:val="none" w:sz="0" w:space="0" w:color="auto"/>
        <w:left w:val="none" w:sz="0" w:space="0" w:color="auto"/>
        <w:bottom w:val="none" w:sz="0" w:space="0" w:color="auto"/>
        <w:right w:val="none" w:sz="0" w:space="0" w:color="auto"/>
      </w:divBdr>
    </w:div>
    <w:div w:id="1201045482">
      <w:marLeft w:val="480"/>
      <w:marRight w:val="0"/>
      <w:marTop w:val="0"/>
      <w:marBottom w:val="0"/>
      <w:divBdr>
        <w:top w:val="none" w:sz="0" w:space="0" w:color="auto"/>
        <w:left w:val="none" w:sz="0" w:space="0" w:color="auto"/>
        <w:bottom w:val="none" w:sz="0" w:space="0" w:color="auto"/>
        <w:right w:val="none" w:sz="0" w:space="0" w:color="auto"/>
      </w:divBdr>
    </w:div>
    <w:div w:id="1201163743">
      <w:marLeft w:val="480"/>
      <w:marRight w:val="0"/>
      <w:marTop w:val="0"/>
      <w:marBottom w:val="0"/>
      <w:divBdr>
        <w:top w:val="none" w:sz="0" w:space="0" w:color="auto"/>
        <w:left w:val="none" w:sz="0" w:space="0" w:color="auto"/>
        <w:bottom w:val="none" w:sz="0" w:space="0" w:color="auto"/>
        <w:right w:val="none" w:sz="0" w:space="0" w:color="auto"/>
      </w:divBdr>
    </w:div>
    <w:div w:id="1201283593">
      <w:marLeft w:val="480"/>
      <w:marRight w:val="0"/>
      <w:marTop w:val="0"/>
      <w:marBottom w:val="0"/>
      <w:divBdr>
        <w:top w:val="none" w:sz="0" w:space="0" w:color="auto"/>
        <w:left w:val="none" w:sz="0" w:space="0" w:color="auto"/>
        <w:bottom w:val="none" w:sz="0" w:space="0" w:color="auto"/>
        <w:right w:val="none" w:sz="0" w:space="0" w:color="auto"/>
      </w:divBdr>
    </w:div>
    <w:div w:id="1201431366">
      <w:marLeft w:val="480"/>
      <w:marRight w:val="0"/>
      <w:marTop w:val="0"/>
      <w:marBottom w:val="0"/>
      <w:divBdr>
        <w:top w:val="none" w:sz="0" w:space="0" w:color="auto"/>
        <w:left w:val="none" w:sz="0" w:space="0" w:color="auto"/>
        <w:bottom w:val="none" w:sz="0" w:space="0" w:color="auto"/>
        <w:right w:val="none" w:sz="0" w:space="0" w:color="auto"/>
      </w:divBdr>
    </w:div>
    <w:div w:id="1202402963">
      <w:marLeft w:val="480"/>
      <w:marRight w:val="0"/>
      <w:marTop w:val="0"/>
      <w:marBottom w:val="0"/>
      <w:divBdr>
        <w:top w:val="none" w:sz="0" w:space="0" w:color="auto"/>
        <w:left w:val="none" w:sz="0" w:space="0" w:color="auto"/>
        <w:bottom w:val="none" w:sz="0" w:space="0" w:color="auto"/>
        <w:right w:val="none" w:sz="0" w:space="0" w:color="auto"/>
      </w:divBdr>
    </w:div>
    <w:div w:id="1202479169">
      <w:marLeft w:val="480"/>
      <w:marRight w:val="0"/>
      <w:marTop w:val="0"/>
      <w:marBottom w:val="0"/>
      <w:divBdr>
        <w:top w:val="none" w:sz="0" w:space="0" w:color="auto"/>
        <w:left w:val="none" w:sz="0" w:space="0" w:color="auto"/>
        <w:bottom w:val="none" w:sz="0" w:space="0" w:color="auto"/>
        <w:right w:val="none" w:sz="0" w:space="0" w:color="auto"/>
      </w:divBdr>
    </w:div>
    <w:div w:id="1202938473">
      <w:marLeft w:val="480"/>
      <w:marRight w:val="0"/>
      <w:marTop w:val="0"/>
      <w:marBottom w:val="0"/>
      <w:divBdr>
        <w:top w:val="none" w:sz="0" w:space="0" w:color="auto"/>
        <w:left w:val="none" w:sz="0" w:space="0" w:color="auto"/>
        <w:bottom w:val="none" w:sz="0" w:space="0" w:color="auto"/>
        <w:right w:val="none" w:sz="0" w:space="0" w:color="auto"/>
      </w:divBdr>
    </w:div>
    <w:div w:id="1203134781">
      <w:marLeft w:val="480"/>
      <w:marRight w:val="0"/>
      <w:marTop w:val="0"/>
      <w:marBottom w:val="0"/>
      <w:divBdr>
        <w:top w:val="none" w:sz="0" w:space="0" w:color="auto"/>
        <w:left w:val="none" w:sz="0" w:space="0" w:color="auto"/>
        <w:bottom w:val="none" w:sz="0" w:space="0" w:color="auto"/>
        <w:right w:val="none" w:sz="0" w:space="0" w:color="auto"/>
      </w:divBdr>
    </w:div>
    <w:div w:id="1203401492">
      <w:marLeft w:val="480"/>
      <w:marRight w:val="0"/>
      <w:marTop w:val="0"/>
      <w:marBottom w:val="0"/>
      <w:divBdr>
        <w:top w:val="none" w:sz="0" w:space="0" w:color="auto"/>
        <w:left w:val="none" w:sz="0" w:space="0" w:color="auto"/>
        <w:bottom w:val="none" w:sz="0" w:space="0" w:color="auto"/>
        <w:right w:val="none" w:sz="0" w:space="0" w:color="auto"/>
      </w:divBdr>
    </w:div>
    <w:div w:id="1203446890">
      <w:marLeft w:val="480"/>
      <w:marRight w:val="0"/>
      <w:marTop w:val="0"/>
      <w:marBottom w:val="0"/>
      <w:divBdr>
        <w:top w:val="none" w:sz="0" w:space="0" w:color="auto"/>
        <w:left w:val="none" w:sz="0" w:space="0" w:color="auto"/>
        <w:bottom w:val="none" w:sz="0" w:space="0" w:color="auto"/>
        <w:right w:val="none" w:sz="0" w:space="0" w:color="auto"/>
      </w:divBdr>
    </w:div>
    <w:div w:id="1203521625">
      <w:marLeft w:val="480"/>
      <w:marRight w:val="0"/>
      <w:marTop w:val="0"/>
      <w:marBottom w:val="0"/>
      <w:divBdr>
        <w:top w:val="none" w:sz="0" w:space="0" w:color="auto"/>
        <w:left w:val="none" w:sz="0" w:space="0" w:color="auto"/>
        <w:bottom w:val="none" w:sz="0" w:space="0" w:color="auto"/>
        <w:right w:val="none" w:sz="0" w:space="0" w:color="auto"/>
      </w:divBdr>
    </w:div>
    <w:div w:id="1203666454">
      <w:marLeft w:val="480"/>
      <w:marRight w:val="0"/>
      <w:marTop w:val="0"/>
      <w:marBottom w:val="0"/>
      <w:divBdr>
        <w:top w:val="none" w:sz="0" w:space="0" w:color="auto"/>
        <w:left w:val="none" w:sz="0" w:space="0" w:color="auto"/>
        <w:bottom w:val="none" w:sz="0" w:space="0" w:color="auto"/>
        <w:right w:val="none" w:sz="0" w:space="0" w:color="auto"/>
      </w:divBdr>
    </w:div>
    <w:div w:id="1203789214">
      <w:marLeft w:val="480"/>
      <w:marRight w:val="0"/>
      <w:marTop w:val="0"/>
      <w:marBottom w:val="0"/>
      <w:divBdr>
        <w:top w:val="none" w:sz="0" w:space="0" w:color="auto"/>
        <w:left w:val="none" w:sz="0" w:space="0" w:color="auto"/>
        <w:bottom w:val="none" w:sz="0" w:space="0" w:color="auto"/>
        <w:right w:val="none" w:sz="0" w:space="0" w:color="auto"/>
      </w:divBdr>
    </w:div>
    <w:div w:id="1203860412">
      <w:marLeft w:val="480"/>
      <w:marRight w:val="0"/>
      <w:marTop w:val="0"/>
      <w:marBottom w:val="0"/>
      <w:divBdr>
        <w:top w:val="none" w:sz="0" w:space="0" w:color="auto"/>
        <w:left w:val="none" w:sz="0" w:space="0" w:color="auto"/>
        <w:bottom w:val="none" w:sz="0" w:space="0" w:color="auto"/>
        <w:right w:val="none" w:sz="0" w:space="0" w:color="auto"/>
      </w:divBdr>
    </w:div>
    <w:div w:id="1204100289">
      <w:marLeft w:val="480"/>
      <w:marRight w:val="0"/>
      <w:marTop w:val="0"/>
      <w:marBottom w:val="0"/>
      <w:divBdr>
        <w:top w:val="none" w:sz="0" w:space="0" w:color="auto"/>
        <w:left w:val="none" w:sz="0" w:space="0" w:color="auto"/>
        <w:bottom w:val="none" w:sz="0" w:space="0" w:color="auto"/>
        <w:right w:val="none" w:sz="0" w:space="0" w:color="auto"/>
      </w:divBdr>
    </w:div>
    <w:div w:id="1205557053">
      <w:marLeft w:val="480"/>
      <w:marRight w:val="0"/>
      <w:marTop w:val="0"/>
      <w:marBottom w:val="0"/>
      <w:divBdr>
        <w:top w:val="none" w:sz="0" w:space="0" w:color="auto"/>
        <w:left w:val="none" w:sz="0" w:space="0" w:color="auto"/>
        <w:bottom w:val="none" w:sz="0" w:space="0" w:color="auto"/>
        <w:right w:val="none" w:sz="0" w:space="0" w:color="auto"/>
      </w:divBdr>
    </w:div>
    <w:div w:id="1205605564">
      <w:marLeft w:val="480"/>
      <w:marRight w:val="0"/>
      <w:marTop w:val="0"/>
      <w:marBottom w:val="0"/>
      <w:divBdr>
        <w:top w:val="none" w:sz="0" w:space="0" w:color="auto"/>
        <w:left w:val="none" w:sz="0" w:space="0" w:color="auto"/>
        <w:bottom w:val="none" w:sz="0" w:space="0" w:color="auto"/>
        <w:right w:val="none" w:sz="0" w:space="0" w:color="auto"/>
      </w:divBdr>
    </w:div>
    <w:div w:id="1205867850">
      <w:marLeft w:val="480"/>
      <w:marRight w:val="0"/>
      <w:marTop w:val="0"/>
      <w:marBottom w:val="0"/>
      <w:divBdr>
        <w:top w:val="none" w:sz="0" w:space="0" w:color="auto"/>
        <w:left w:val="none" w:sz="0" w:space="0" w:color="auto"/>
        <w:bottom w:val="none" w:sz="0" w:space="0" w:color="auto"/>
        <w:right w:val="none" w:sz="0" w:space="0" w:color="auto"/>
      </w:divBdr>
    </w:div>
    <w:div w:id="1206017755">
      <w:marLeft w:val="480"/>
      <w:marRight w:val="0"/>
      <w:marTop w:val="0"/>
      <w:marBottom w:val="0"/>
      <w:divBdr>
        <w:top w:val="none" w:sz="0" w:space="0" w:color="auto"/>
        <w:left w:val="none" w:sz="0" w:space="0" w:color="auto"/>
        <w:bottom w:val="none" w:sz="0" w:space="0" w:color="auto"/>
        <w:right w:val="none" w:sz="0" w:space="0" w:color="auto"/>
      </w:divBdr>
    </w:div>
    <w:div w:id="1206331419">
      <w:marLeft w:val="480"/>
      <w:marRight w:val="0"/>
      <w:marTop w:val="0"/>
      <w:marBottom w:val="0"/>
      <w:divBdr>
        <w:top w:val="none" w:sz="0" w:space="0" w:color="auto"/>
        <w:left w:val="none" w:sz="0" w:space="0" w:color="auto"/>
        <w:bottom w:val="none" w:sz="0" w:space="0" w:color="auto"/>
        <w:right w:val="none" w:sz="0" w:space="0" w:color="auto"/>
      </w:divBdr>
    </w:div>
    <w:div w:id="1206335698">
      <w:marLeft w:val="480"/>
      <w:marRight w:val="0"/>
      <w:marTop w:val="0"/>
      <w:marBottom w:val="0"/>
      <w:divBdr>
        <w:top w:val="none" w:sz="0" w:space="0" w:color="auto"/>
        <w:left w:val="none" w:sz="0" w:space="0" w:color="auto"/>
        <w:bottom w:val="none" w:sz="0" w:space="0" w:color="auto"/>
        <w:right w:val="none" w:sz="0" w:space="0" w:color="auto"/>
      </w:divBdr>
    </w:div>
    <w:div w:id="1206410112">
      <w:marLeft w:val="480"/>
      <w:marRight w:val="0"/>
      <w:marTop w:val="0"/>
      <w:marBottom w:val="0"/>
      <w:divBdr>
        <w:top w:val="none" w:sz="0" w:space="0" w:color="auto"/>
        <w:left w:val="none" w:sz="0" w:space="0" w:color="auto"/>
        <w:bottom w:val="none" w:sz="0" w:space="0" w:color="auto"/>
        <w:right w:val="none" w:sz="0" w:space="0" w:color="auto"/>
      </w:divBdr>
    </w:div>
    <w:div w:id="1206911352">
      <w:marLeft w:val="480"/>
      <w:marRight w:val="0"/>
      <w:marTop w:val="0"/>
      <w:marBottom w:val="0"/>
      <w:divBdr>
        <w:top w:val="none" w:sz="0" w:space="0" w:color="auto"/>
        <w:left w:val="none" w:sz="0" w:space="0" w:color="auto"/>
        <w:bottom w:val="none" w:sz="0" w:space="0" w:color="auto"/>
        <w:right w:val="none" w:sz="0" w:space="0" w:color="auto"/>
      </w:divBdr>
    </w:div>
    <w:div w:id="1207136323">
      <w:marLeft w:val="480"/>
      <w:marRight w:val="0"/>
      <w:marTop w:val="0"/>
      <w:marBottom w:val="0"/>
      <w:divBdr>
        <w:top w:val="none" w:sz="0" w:space="0" w:color="auto"/>
        <w:left w:val="none" w:sz="0" w:space="0" w:color="auto"/>
        <w:bottom w:val="none" w:sz="0" w:space="0" w:color="auto"/>
        <w:right w:val="none" w:sz="0" w:space="0" w:color="auto"/>
      </w:divBdr>
    </w:div>
    <w:div w:id="1207180932">
      <w:marLeft w:val="480"/>
      <w:marRight w:val="0"/>
      <w:marTop w:val="0"/>
      <w:marBottom w:val="0"/>
      <w:divBdr>
        <w:top w:val="none" w:sz="0" w:space="0" w:color="auto"/>
        <w:left w:val="none" w:sz="0" w:space="0" w:color="auto"/>
        <w:bottom w:val="none" w:sz="0" w:space="0" w:color="auto"/>
        <w:right w:val="none" w:sz="0" w:space="0" w:color="auto"/>
      </w:divBdr>
    </w:div>
    <w:div w:id="1207597007">
      <w:marLeft w:val="480"/>
      <w:marRight w:val="0"/>
      <w:marTop w:val="0"/>
      <w:marBottom w:val="0"/>
      <w:divBdr>
        <w:top w:val="none" w:sz="0" w:space="0" w:color="auto"/>
        <w:left w:val="none" w:sz="0" w:space="0" w:color="auto"/>
        <w:bottom w:val="none" w:sz="0" w:space="0" w:color="auto"/>
        <w:right w:val="none" w:sz="0" w:space="0" w:color="auto"/>
      </w:divBdr>
    </w:div>
    <w:div w:id="1207639428">
      <w:marLeft w:val="480"/>
      <w:marRight w:val="0"/>
      <w:marTop w:val="0"/>
      <w:marBottom w:val="0"/>
      <w:divBdr>
        <w:top w:val="none" w:sz="0" w:space="0" w:color="auto"/>
        <w:left w:val="none" w:sz="0" w:space="0" w:color="auto"/>
        <w:bottom w:val="none" w:sz="0" w:space="0" w:color="auto"/>
        <w:right w:val="none" w:sz="0" w:space="0" w:color="auto"/>
      </w:divBdr>
    </w:div>
    <w:div w:id="1208227188">
      <w:marLeft w:val="480"/>
      <w:marRight w:val="0"/>
      <w:marTop w:val="0"/>
      <w:marBottom w:val="0"/>
      <w:divBdr>
        <w:top w:val="none" w:sz="0" w:space="0" w:color="auto"/>
        <w:left w:val="none" w:sz="0" w:space="0" w:color="auto"/>
        <w:bottom w:val="none" w:sz="0" w:space="0" w:color="auto"/>
        <w:right w:val="none" w:sz="0" w:space="0" w:color="auto"/>
      </w:divBdr>
    </w:div>
    <w:div w:id="1208762921">
      <w:marLeft w:val="480"/>
      <w:marRight w:val="0"/>
      <w:marTop w:val="0"/>
      <w:marBottom w:val="0"/>
      <w:divBdr>
        <w:top w:val="none" w:sz="0" w:space="0" w:color="auto"/>
        <w:left w:val="none" w:sz="0" w:space="0" w:color="auto"/>
        <w:bottom w:val="none" w:sz="0" w:space="0" w:color="auto"/>
        <w:right w:val="none" w:sz="0" w:space="0" w:color="auto"/>
      </w:divBdr>
    </w:div>
    <w:div w:id="1208838409">
      <w:marLeft w:val="480"/>
      <w:marRight w:val="0"/>
      <w:marTop w:val="0"/>
      <w:marBottom w:val="0"/>
      <w:divBdr>
        <w:top w:val="none" w:sz="0" w:space="0" w:color="auto"/>
        <w:left w:val="none" w:sz="0" w:space="0" w:color="auto"/>
        <w:bottom w:val="none" w:sz="0" w:space="0" w:color="auto"/>
        <w:right w:val="none" w:sz="0" w:space="0" w:color="auto"/>
      </w:divBdr>
    </w:div>
    <w:div w:id="1208951476">
      <w:marLeft w:val="480"/>
      <w:marRight w:val="0"/>
      <w:marTop w:val="0"/>
      <w:marBottom w:val="0"/>
      <w:divBdr>
        <w:top w:val="none" w:sz="0" w:space="0" w:color="auto"/>
        <w:left w:val="none" w:sz="0" w:space="0" w:color="auto"/>
        <w:bottom w:val="none" w:sz="0" w:space="0" w:color="auto"/>
        <w:right w:val="none" w:sz="0" w:space="0" w:color="auto"/>
      </w:divBdr>
    </w:div>
    <w:div w:id="1209301994">
      <w:marLeft w:val="480"/>
      <w:marRight w:val="0"/>
      <w:marTop w:val="0"/>
      <w:marBottom w:val="0"/>
      <w:divBdr>
        <w:top w:val="none" w:sz="0" w:space="0" w:color="auto"/>
        <w:left w:val="none" w:sz="0" w:space="0" w:color="auto"/>
        <w:bottom w:val="none" w:sz="0" w:space="0" w:color="auto"/>
        <w:right w:val="none" w:sz="0" w:space="0" w:color="auto"/>
      </w:divBdr>
    </w:div>
    <w:div w:id="1209418775">
      <w:marLeft w:val="480"/>
      <w:marRight w:val="0"/>
      <w:marTop w:val="0"/>
      <w:marBottom w:val="0"/>
      <w:divBdr>
        <w:top w:val="none" w:sz="0" w:space="0" w:color="auto"/>
        <w:left w:val="none" w:sz="0" w:space="0" w:color="auto"/>
        <w:bottom w:val="none" w:sz="0" w:space="0" w:color="auto"/>
        <w:right w:val="none" w:sz="0" w:space="0" w:color="auto"/>
      </w:divBdr>
    </w:div>
    <w:div w:id="1209687061">
      <w:marLeft w:val="480"/>
      <w:marRight w:val="0"/>
      <w:marTop w:val="0"/>
      <w:marBottom w:val="0"/>
      <w:divBdr>
        <w:top w:val="none" w:sz="0" w:space="0" w:color="auto"/>
        <w:left w:val="none" w:sz="0" w:space="0" w:color="auto"/>
        <w:bottom w:val="none" w:sz="0" w:space="0" w:color="auto"/>
        <w:right w:val="none" w:sz="0" w:space="0" w:color="auto"/>
      </w:divBdr>
    </w:div>
    <w:div w:id="1210067893">
      <w:marLeft w:val="480"/>
      <w:marRight w:val="0"/>
      <w:marTop w:val="0"/>
      <w:marBottom w:val="0"/>
      <w:divBdr>
        <w:top w:val="none" w:sz="0" w:space="0" w:color="auto"/>
        <w:left w:val="none" w:sz="0" w:space="0" w:color="auto"/>
        <w:bottom w:val="none" w:sz="0" w:space="0" w:color="auto"/>
        <w:right w:val="none" w:sz="0" w:space="0" w:color="auto"/>
      </w:divBdr>
    </w:div>
    <w:div w:id="1210146804">
      <w:marLeft w:val="480"/>
      <w:marRight w:val="0"/>
      <w:marTop w:val="0"/>
      <w:marBottom w:val="0"/>
      <w:divBdr>
        <w:top w:val="none" w:sz="0" w:space="0" w:color="auto"/>
        <w:left w:val="none" w:sz="0" w:space="0" w:color="auto"/>
        <w:bottom w:val="none" w:sz="0" w:space="0" w:color="auto"/>
        <w:right w:val="none" w:sz="0" w:space="0" w:color="auto"/>
      </w:divBdr>
    </w:div>
    <w:div w:id="1210455099">
      <w:marLeft w:val="480"/>
      <w:marRight w:val="0"/>
      <w:marTop w:val="0"/>
      <w:marBottom w:val="0"/>
      <w:divBdr>
        <w:top w:val="none" w:sz="0" w:space="0" w:color="auto"/>
        <w:left w:val="none" w:sz="0" w:space="0" w:color="auto"/>
        <w:bottom w:val="none" w:sz="0" w:space="0" w:color="auto"/>
        <w:right w:val="none" w:sz="0" w:space="0" w:color="auto"/>
      </w:divBdr>
    </w:div>
    <w:div w:id="1211382590">
      <w:marLeft w:val="480"/>
      <w:marRight w:val="0"/>
      <w:marTop w:val="0"/>
      <w:marBottom w:val="0"/>
      <w:divBdr>
        <w:top w:val="none" w:sz="0" w:space="0" w:color="auto"/>
        <w:left w:val="none" w:sz="0" w:space="0" w:color="auto"/>
        <w:bottom w:val="none" w:sz="0" w:space="0" w:color="auto"/>
        <w:right w:val="none" w:sz="0" w:space="0" w:color="auto"/>
      </w:divBdr>
    </w:div>
    <w:div w:id="1211649874">
      <w:marLeft w:val="480"/>
      <w:marRight w:val="0"/>
      <w:marTop w:val="0"/>
      <w:marBottom w:val="0"/>
      <w:divBdr>
        <w:top w:val="none" w:sz="0" w:space="0" w:color="auto"/>
        <w:left w:val="none" w:sz="0" w:space="0" w:color="auto"/>
        <w:bottom w:val="none" w:sz="0" w:space="0" w:color="auto"/>
        <w:right w:val="none" w:sz="0" w:space="0" w:color="auto"/>
      </w:divBdr>
    </w:div>
    <w:div w:id="1211839811">
      <w:marLeft w:val="480"/>
      <w:marRight w:val="0"/>
      <w:marTop w:val="0"/>
      <w:marBottom w:val="0"/>
      <w:divBdr>
        <w:top w:val="none" w:sz="0" w:space="0" w:color="auto"/>
        <w:left w:val="none" w:sz="0" w:space="0" w:color="auto"/>
        <w:bottom w:val="none" w:sz="0" w:space="0" w:color="auto"/>
        <w:right w:val="none" w:sz="0" w:space="0" w:color="auto"/>
      </w:divBdr>
    </w:div>
    <w:div w:id="1211839878">
      <w:marLeft w:val="480"/>
      <w:marRight w:val="0"/>
      <w:marTop w:val="0"/>
      <w:marBottom w:val="0"/>
      <w:divBdr>
        <w:top w:val="none" w:sz="0" w:space="0" w:color="auto"/>
        <w:left w:val="none" w:sz="0" w:space="0" w:color="auto"/>
        <w:bottom w:val="none" w:sz="0" w:space="0" w:color="auto"/>
        <w:right w:val="none" w:sz="0" w:space="0" w:color="auto"/>
      </w:divBdr>
    </w:div>
    <w:div w:id="1212494871">
      <w:marLeft w:val="480"/>
      <w:marRight w:val="0"/>
      <w:marTop w:val="0"/>
      <w:marBottom w:val="0"/>
      <w:divBdr>
        <w:top w:val="none" w:sz="0" w:space="0" w:color="auto"/>
        <w:left w:val="none" w:sz="0" w:space="0" w:color="auto"/>
        <w:bottom w:val="none" w:sz="0" w:space="0" w:color="auto"/>
        <w:right w:val="none" w:sz="0" w:space="0" w:color="auto"/>
      </w:divBdr>
    </w:div>
    <w:div w:id="1212498652">
      <w:marLeft w:val="480"/>
      <w:marRight w:val="0"/>
      <w:marTop w:val="0"/>
      <w:marBottom w:val="0"/>
      <w:divBdr>
        <w:top w:val="none" w:sz="0" w:space="0" w:color="auto"/>
        <w:left w:val="none" w:sz="0" w:space="0" w:color="auto"/>
        <w:bottom w:val="none" w:sz="0" w:space="0" w:color="auto"/>
        <w:right w:val="none" w:sz="0" w:space="0" w:color="auto"/>
      </w:divBdr>
    </w:div>
    <w:div w:id="1212616427">
      <w:marLeft w:val="480"/>
      <w:marRight w:val="0"/>
      <w:marTop w:val="0"/>
      <w:marBottom w:val="0"/>
      <w:divBdr>
        <w:top w:val="none" w:sz="0" w:space="0" w:color="auto"/>
        <w:left w:val="none" w:sz="0" w:space="0" w:color="auto"/>
        <w:bottom w:val="none" w:sz="0" w:space="0" w:color="auto"/>
        <w:right w:val="none" w:sz="0" w:space="0" w:color="auto"/>
      </w:divBdr>
    </w:div>
    <w:div w:id="1212617321">
      <w:marLeft w:val="480"/>
      <w:marRight w:val="0"/>
      <w:marTop w:val="0"/>
      <w:marBottom w:val="0"/>
      <w:divBdr>
        <w:top w:val="none" w:sz="0" w:space="0" w:color="auto"/>
        <w:left w:val="none" w:sz="0" w:space="0" w:color="auto"/>
        <w:bottom w:val="none" w:sz="0" w:space="0" w:color="auto"/>
        <w:right w:val="none" w:sz="0" w:space="0" w:color="auto"/>
      </w:divBdr>
    </w:div>
    <w:div w:id="1212765068">
      <w:marLeft w:val="480"/>
      <w:marRight w:val="0"/>
      <w:marTop w:val="0"/>
      <w:marBottom w:val="0"/>
      <w:divBdr>
        <w:top w:val="none" w:sz="0" w:space="0" w:color="auto"/>
        <w:left w:val="none" w:sz="0" w:space="0" w:color="auto"/>
        <w:bottom w:val="none" w:sz="0" w:space="0" w:color="auto"/>
        <w:right w:val="none" w:sz="0" w:space="0" w:color="auto"/>
      </w:divBdr>
    </w:div>
    <w:div w:id="1213426090">
      <w:marLeft w:val="480"/>
      <w:marRight w:val="0"/>
      <w:marTop w:val="0"/>
      <w:marBottom w:val="0"/>
      <w:divBdr>
        <w:top w:val="none" w:sz="0" w:space="0" w:color="auto"/>
        <w:left w:val="none" w:sz="0" w:space="0" w:color="auto"/>
        <w:bottom w:val="none" w:sz="0" w:space="0" w:color="auto"/>
        <w:right w:val="none" w:sz="0" w:space="0" w:color="auto"/>
      </w:divBdr>
    </w:div>
    <w:div w:id="1213542500">
      <w:marLeft w:val="480"/>
      <w:marRight w:val="0"/>
      <w:marTop w:val="0"/>
      <w:marBottom w:val="0"/>
      <w:divBdr>
        <w:top w:val="none" w:sz="0" w:space="0" w:color="auto"/>
        <w:left w:val="none" w:sz="0" w:space="0" w:color="auto"/>
        <w:bottom w:val="none" w:sz="0" w:space="0" w:color="auto"/>
        <w:right w:val="none" w:sz="0" w:space="0" w:color="auto"/>
      </w:divBdr>
    </w:div>
    <w:div w:id="1213693406">
      <w:marLeft w:val="480"/>
      <w:marRight w:val="0"/>
      <w:marTop w:val="0"/>
      <w:marBottom w:val="0"/>
      <w:divBdr>
        <w:top w:val="none" w:sz="0" w:space="0" w:color="auto"/>
        <w:left w:val="none" w:sz="0" w:space="0" w:color="auto"/>
        <w:bottom w:val="none" w:sz="0" w:space="0" w:color="auto"/>
        <w:right w:val="none" w:sz="0" w:space="0" w:color="auto"/>
      </w:divBdr>
    </w:div>
    <w:div w:id="1214344051">
      <w:marLeft w:val="480"/>
      <w:marRight w:val="0"/>
      <w:marTop w:val="0"/>
      <w:marBottom w:val="0"/>
      <w:divBdr>
        <w:top w:val="none" w:sz="0" w:space="0" w:color="auto"/>
        <w:left w:val="none" w:sz="0" w:space="0" w:color="auto"/>
        <w:bottom w:val="none" w:sz="0" w:space="0" w:color="auto"/>
        <w:right w:val="none" w:sz="0" w:space="0" w:color="auto"/>
      </w:divBdr>
    </w:div>
    <w:div w:id="1214535544">
      <w:marLeft w:val="480"/>
      <w:marRight w:val="0"/>
      <w:marTop w:val="0"/>
      <w:marBottom w:val="0"/>
      <w:divBdr>
        <w:top w:val="none" w:sz="0" w:space="0" w:color="auto"/>
        <w:left w:val="none" w:sz="0" w:space="0" w:color="auto"/>
        <w:bottom w:val="none" w:sz="0" w:space="0" w:color="auto"/>
        <w:right w:val="none" w:sz="0" w:space="0" w:color="auto"/>
      </w:divBdr>
    </w:div>
    <w:div w:id="1214730735">
      <w:marLeft w:val="480"/>
      <w:marRight w:val="0"/>
      <w:marTop w:val="0"/>
      <w:marBottom w:val="0"/>
      <w:divBdr>
        <w:top w:val="none" w:sz="0" w:space="0" w:color="auto"/>
        <w:left w:val="none" w:sz="0" w:space="0" w:color="auto"/>
        <w:bottom w:val="none" w:sz="0" w:space="0" w:color="auto"/>
        <w:right w:val="none" w:sz="0" w:space="0" w:color="auto"/>
      </w:divBdr>
    </w:div>
    <w:div w:id="1214927920">
      <w:marLeft w:val="480"/>
      <w:marRight w:val="0"/>
      <w:marTop w:val="0"/>
      <w:marBottom w:val="0"/>
      <w:divBdr>
        <w:top w:val="none" w:sz="0" w:space="0" w:color="auto"/>
        <w:left w:val="none" w:sz="0" w:space="0" w:color="auto"/>
        <w:bottom w:val="none" w:sz="0" w:space="0" w:color="auto"/>
        <w:right w:val="none" w:sz="0" w:space="0" w:color="auto"/>
      </w:divBdr>
    </w:div>
    <w:div w:id="1215459872">
      <w:marLeft w:val="480"/>
      <w:marRight w:val="0"/>
      <w:marTop w:val="0"/>
      <w:marBottom w:val="0"/>
      <w:divBdr>
        <w:top w:val="none" w:sz="0" w:space="0" w:color="auto"/>
        <w:left w:val="none" w:sz="0" w:space="0" w:color="auto"/>
        <w:bottom w:val="none" w:sz="0" w:space="0" w:color="auto"/>
        <w:right w:val="none" w:sz="0" w:space="0" w:color="auto"/>
      </w:divBdr>
    </w:div>
    <w:div w:id="1215462596">
      <w:marLeft w:val="480"/>
      <w:marRight w:val="0"/>
      <w:marTop w:val="0"/>
      <w:marBottom w:val="0"/>
      <w:divBdr>
        <w:top w:val="none" w:sz="0" w:space="0" w:color="auto"/>
        <w:left w:val="none" w:sz="0" w:space="0" w:color="auto"/>
        <w:bottom w:val="none" w:sz="0" w:space="0" w:color="auto"/>
        <w:right w:val="none" w:sz="0" w:space="0" w:color="auto"/>
      </w:divBdr>
    </w:div>
    <w:div w:id="1215969733">
      <w:marLeft w:val="480"/>
      <w:marRight w:val="0"/>
      <w:marTop w:val="0"/>
      <w:marBottom w:val="0"/>
      <w:divBdr>
        <w:top w:val="none" w:sz="0" w:space="0" w:color="auto"/>
        <w:left w:val="none" w:sz="0" w:space="0" w:color="auto"/>
        <w:bottom w:val="none" w:sz="0" w:space="0" w:color="auto"/>
        <w:right w:val="none" w:sz="0" w:space="0" w:color="auto"/>
      </w:divBdr>
    </w:div>
    <w:div w:id="1215970840">
      <w:marLeft w:val="480"/>
      <w:marRight w:val="0"/>
      <w:marTop w:val="0"/>
      <w:marBottom w:val="0"/>
      <w:divBdr>
        <w:top w:val="none" w:sz="0" w:space="0" w:color="auto"/>
        <w:left w:val="none" w:sz="0" w:space="0" w:color="auto"/>
        <w:bottom w:val="none" w:sz="0" w:space="0" w:color="auto"/>
        <w:right w:val="none" w:sz="0" w:space="0" w:color="auto"/>
      </w:divBdr>
    </w:div>
    <w:div w:id="1215971578">
      <w:marLeft w:val="480"/>
      <w:marRight w:val="0"/>
      <w:marTop w:val="0"/>
      <w:marBottom w:val="0"/>
      <w:divBdr>
        <w:top w:val="none" w:sz="0" w:space="0" w:color="auto"/>
        <w:left w:val="none" w:sz="0" w:space="0" w:color="auto"/>
        <w:bottom w:val="none" w:sz="0" w:space="0" w:color="auto"/>
        <w:right w:val="none" w:sz="0" w:space="0" w:color="auto"/>
      </w:divBdr>
    </w:div>
    <w:div w:id="1216043057">
      <w:marLeft w:val="480"/>
      <w:marRight w:val="0"/>
      <w:marTop w:val="0"/>
      <w:marBottom w:val="0"/>
      <w:divBdr>
        <w:top w:val="none" w:sz="0" w:space="0" w:color="auto"/>
        <w:left w:val="none" w:sz="0" w:space="0" w:color="auto"/>
        <w:bottom w:val="none" w:sz="0" w:space="0" w:color="auto"/>
        <w:right w:val="none" w:sz="0" w:space="0" w:color="auto"/>
      </w:divBdr>
    </w:div>
    <w:div w:id="1216627589">
      <w:marLeft w:val="480"/>
      <w:marRight w:val="0"/>
      <w:marTop w:val="0"/>
      <w:marBottom w:val="0"/>
      <w:divBdr>
        <w:top w:val="none" w:sz="0" w:space="0" w:color="auto"/>
        <w:left w:val="none" w:sz="0" w:space="0" w:color="auto"/>
        <w:bottom w:val="none" w:sz="0" w:space="0" w:color="auto"/>
        <w:right w:val="none" w:sz="0" w:space="0" w:color="auto"/>
      </w:divBdr>
    </w:div>
    <w:div w:id="1217938353">
      <w:marLeft w:val="480"/>
      <w:marRight w:val="0"/>
      <w:marTop w:val="0"/>
      <w:marBottom w:val="0"/>
      <w:divBdr>
        <w:top w:val="none" w:sz="0" w:space="0" w:color="auto"/>
        <w:left w:val="none" w:sz="0" w:space="0" w:color="auto"/>
        <w:bottom w:val="none" w:sz="0" w:space="0" w:color="auto"/>
        <w:right w:val="none" w:sz="0" w:space="0" w:color="auto"/>
      </w:divBdr>
    </w:div>
    <w:div w:id="1218325042">
      <w:marLeft w:val="480"/>
      <w:marRight w:val="0"/>
      <w:marTop w:val="0"/>
      <w:marBottom w:val="0"/>
      <w:divBdr>
        <w:top w:val="none" w:sz="0" w:space="0" w:color="auto"/>
        <w:left w:val="none" w:sz="0" w:space="0" w:color="auto"/>
        <w:bottom w:val="none" w:sz="0" w:space="0" w:color="auto"/>
        <w:right w:val="none" w:sz="0" w:space="0" w:color="auto"/>
      </w:divBdr>
    </w:div>
    <w:div w:id="1218669029">
      <w:marLeft w:val="480"/>
      <w:marRight w:val="0"/>
      <w:marTop w:val="0"/>
      <w:marBottom w:val="0"/>
      <w:divBdr>
        <w:top w:val="none" w:sz="0" w:space="0" w:color="auto"/>
        <w:left w:val="none" w:sz="0" w:space="0" w:color="auto"/>
        <w:bottom w:val="none" w:sz="0" w:space="0" w:color="auto"/>
        <w:right w:val="none" w:sz="0" w:space="0" w:color="auto"/>
      </w:divBdr>
    </w:div>
    <w:div w:id="1218976573">
      <w:marLeft w:val="480"/>
      <w:marRight w:val="0"/>
      <w:marTop w:val="0"/>
      <w:marBottom w:val="0"/>
      <w:divBdr>
        <w:top w:val="none" w:sz="0" w:space="0" w:color="auto"/>
        <w:left w:val="none" w:sz="0" w:space="0" w:color="auto"/>
        <w:bottom w:val="none" w:sz="0" w:space="0" w:color="auto"/>
        <w:right w:val="none" w:sz="0" w:space="0" w:color="auto"/>
      </w:divBdr>
    </w:div>
    <w:div w:id="1219321708">
      <w:marLeft w:val="480"/>
      <w:marRight w:val="0"/>
      <w:marTop w:val="0"/>
      <w:marBottom w:val="0"/>
      <w:divBdr>
        <w:top w:val="none" w:sz="0" w:space="0" w:color="auto"/>
        <w:left w:val="none" w:sz="0" w:space="0" w:color="auto"/>
        <w:bottom w:val="none" w:sz="0" w:space="0" w:color="auto"/>
        <w:right w:val="none" w:sz="0" w:space="0" w:color="auto"/>
      </w:divBdr>
    </w:div>
    <w:div w:id="1219440352">
      <w:marLeft w:val="480"/>
      <w:marRight w:val="0"/>
      <w:marTop w:val="0"/>
      <w:marBottom w:val="0"/>
      <w:divBdr>
        <w:top w:val="none" w:sz="0" w:space="0" w:color="auto"/>
        <w:left w:val="none" w:sz="0" w:space="0" w:color="auto"/>
        <w:bottom w:val="none" w:sz="0" w:space="0" w:color="auto"/>
        <w:right w:val="none" w:sz="0" w:space="0" w:color="auto"/>
      </w:divBdr>
    </w:div>
    <w:div w:id="1219515439">
      <w:marLeft w:val="480"/>
      <w:marRight w:val="0"/>
      <w:marTop w:val="0"/>
      <w:marBottom w:val="0"/>
      <w:divBdr>
        <w:top w:val="none" w:sz="0" w:space="0" w:color="auto"/>
        <w:left w:val="none" w:sz="0" w:space="0" w:color="auto"/>
        <w:bottom w:val="none" w:sz="0" w:space="0" w:color="auto"/>
        <w:right w:val="none" w:sz="0" w:space="0" w:color="auto"/>
      </w:divBdr>
    </w:div>
    <w:div w:id="1220286807">
      <w:marLeft w:val="480"/>
      <w:marRight w:val="0"/>
      <w:marTop w:val="0"/>
      <w:marBottom w:val="0"/>
      <w:divBdr>
        <w:top w:val="none" w:sz="0" w:space="0" w:color="auto"/>
        <w:left w:val="none" w:sz="0" w:space="0" w:color="auto"/>
        <w:bottom w:val="none" w:sz="0" w:space="0" w:color="auto"/>
        <w:right w:val="none" w:sz="0" w:space="0" w:color="auto"/>
      </w:divBdr>
    </w:div>
    <w:div w:id="1220437956">
      <w:marLeft w:val="480"/>
      <w:marRight w:val="0"/>
      <w:marTop w:val="0"/>
      <w:marBottom w:val="0"/>
      <w:divBdr>
        <w:top w:val="none" w:sz="0" w:space="0" w:color="auto"/>
        <w:left w:val="none" w:sz="0" w:space="0" w:color="auto"/>
        <w:bottom w:val="none" w:sz="0" w:space="0" w:color="auto"/>
        <w:right w:val="none" w:sz="0" w:space="0" w:color="auto"/>
      </w:divBdr>
    </w:div>
    <w:div w:id="1220478484">
      <w:marLeft w:val="480"/>
      <w:marRight w:val="0"/>
      <w:marTop w:val="0"/>
      <w:marBottom w:val="0"/>
      <w:divBdr>
        <w:top w:val="none" w:sz="0" w:space="0" w:color="auto"/>
        <w:left w:val="none" w:sz="0" w:space="0" w:color="auto"/>
        <w:bottom w:val="none" w:sz="0" w:space="0" w:color="auto"/>
        <w:right w:val="none" w:sz="0" w:space="0" w:color="auto"/>
      </w:divBdr>
    </w:div>
    <w:div w:id="1221012420">
      <w:marLeft w:val="480"/>
      <w:marRight w:val="0"/>
      <w:marTop w:val="0"/>
      <w:marBottom w:val="0"/>
      <w:divBdr>
        <w:top w:val="none" w:sz="0" w:space="0" w:color="auto"/>
        <w:left w:val="none" w:sz="0" w:space="0" w:color="auto"/>
        <w:bottom w:val="none" w:sz="0" w:space="0" w:color="auto"/>
        <w:right w:val="none" w:sz="0" w:space="0" w:color="auto"/>
      </w:divBdr>
    </w:div>
    <w:div w:id="1221551591">
      <w:marLeft w:val="480"/>
      <w:marRight w:val="0"/>
      <w:marTop w:val="0"/>
      <w:marBottom w:val="0"/>
      <w:divBdr>
        <w:top w:val="none" w:sz="0" w:space="0" w:color="auto"/>
        <w:left w:val="none" w:sz="0" w:space="0" w:color="auto"/>
        <w:bottom w:val="none" w:sz="0" w:space="0" w:color="auto"/>
        <w:right w:val="none" w:sz="0" w:space="0" w:color="auto"/>
      </w:divBdr>
    </w:div>
    <w:div w:id="1222206013">
      <w:marLeft w:val="480"/>
      <w:marRight w:val="0"/>
      <w:marTop w:val="0"/>
      <w:marBottom w:val="0"/>
      <w:divBdr>
        <w:top w:val="none" w:sz="0" w:space="0" w:color="auto"/>
        <w:left w:val="none" w:sz="0" w:space="0" w:color="auto"/>
        <w:bottom w:val="none" w:sz="0" w:space="0" w:color="auto"/>
        <w:right w:val="none" w:sz="0" w:space="0" w:color="auto"/>
      </w:divBdr>
    </w:div>
    <w:div w:id="1222524316">
      <w:marLeft w:val="480"/>
      <w:marRight w:val="0"/>
      <w:marTop w:val="0"/>
      <w:marBottom w:val="0"/>
      <w:divBdr>
        <w:top w:val="none" w:sz="0" w:space="0" w:color="auto"/>
        <w:left w:val="none" w:sz="0" w:space="0" w:color="auto"/>
        <w:bottom w:val="none" w:sz="0" w:space="0" w:color="auto"/>
        <w:right w:val="none" w:sz="0" w:space="0" w:color="auto"/>
      </w:divBdr>
    </w:div>
    <w:div w:id="1222594901">
      <w:marLeft w:val="480"/>
      <w:marRight w:val="0"/>
      <w:marTop w:val="0"/>
      <w:marBottom w:val="0"/>
      <w:divBdr>
        <w:top w:val="none" w:sz="0" w:space="0" w:color="auto"/>
        <w:left w:val="none" w:sz="0" w:space="0" w:color="auto"/>
        <w:bottom w:val="none" w:sz="0" w:space="0" w:color="auto"/>
        <w:right w:val="none" w:sz="0" w:space="0" w:color="auto"/>
      </w:divBdr>
    </w:div>
    <w:div w:id="1222982417">
      <w:marLeft w:val="480"/>
      <w:marRight w:val="0"/>
      <w:marTop w:val="0"/>
      <w:marBottom w:val="0"/>
      <w:divBdr>
        <w:top w:val="none" w:sz="0" w:space="0" w:color="auto"/>
        <w:left w:val="none" w:sz="0" w:space="0" w:color="auto"/>
        <w:bottom w:val="none" w:sz="0" w:space="0" w:color="auto"/>
        <w:right w:val="none" w:sz="0" w:space="0" w:color="auto"/>
      </w:divBdr>
    </w:div>
    <w:div w:id="1223248344">
      <w:marLeft w:val="480"/>
      <w:marRight w:val="0"/>
      <w:marTop w:val="0"/>
      <w:marBottom w:val="0"/>
      <w:divBdr>
        <w:top w:val="none" w:sz="0" w:space="0" w:color="auto"/>
        <w:left w:val="none" w:sz="0" w:space="0" w:color="auto"/>
        <w:bottom w:val="none" w:sz="0" w:space="0" w:color="auto"/>
        <w:right w:val="none" w:sz="0" w:space="0" w:color="auto"/>
      </w:divBdr>
    </w:div>
    <w:div w:id="1223249711">
      <w:marLeft w:val="480"/>
      <w:marRight w:val="0"/>
      <w:marTop w:val="0"/>
      <w:marBottom w:val="0"/>
      <w:divBdr>
        <w:top w:val="none" w:sz="0" w:space="0" w:color="auto"/>
        <w:left w:val="none" w:sz="0" w:space="0" w:color="auto"/>
        <w:bottom w:val="none" w:sz="0" w:space="0" w:color="auto"/>
        <w:right w:val="none" w:sz="0" w:space="0" w:color="auto"/>
      </w:divBdr>
    </w:div>
    <w:div w:id="1224871520">
      <w:marLeft w:val="480"/>
      <w:marRight w:val="0"/>
      <w:marTop w:val="0"/>
      <w:marBottom w:val="0"/>
      <w:divBdr>
        <w:top w:val="none" w:sz="0" w:space="0" w:color="auto"/>
        <w:left w:val="none" w:sz="0" w:space="0" w:color="auto"/>
        <w:bottom w:val="none" w:sz="0" w:space="0" w:color="auto"/>
        <w:right w:val="none" w:sz="0" w:space="0" w:color="auto"/>
      </w:divBdr>
    </w:div>
    <w:div w:id="1225289568">
      <w:marLeft w:val="480"/>
      <w:marRight w:val="0"/>
      <w:marTop w:val="0"/>
      <w:marBottom w:val="0"/>
      <w:divBdr>
        <w:top w:val="none" w:sz="0" w:space="0" w:color="auto"/>
        <w:left w:val="none" w:sz="0" w:space="0" w:color="auto"/>
        <w:bottom w:val="none" w:sz="0" w:space="0" w:color="auto"/>
        <w:right w:val="none" w:sz="0" w:space="0" w:color="auto"/>
      </w:divBdr>
    </w:div>
    <w:div w:id="1225334009">
      <w:marLeft w:val="480"/>
      <w:marRight w:val="0"/>
      <w:marTop w:val="0"/>
      <w:marBottom w:val="0"/>
      <w:divBdr>
        <w:top w:val="none" w:sz="0" w:space="0" w:color="auto"/>
        <w:left w:val="none" w:sz="0" w:space="0" w:color="auto"/>
        <w:bottom w:val="none" w:sz="0" w:space="0" w:color="auto"/>
        <w:right w:val="none" w:sz="0" w:space="0" w:color="auto"/>
      </w:divBdr>
    </w:div>
    <w:div w:id="1225530847">
      <w:marLeft w:val="480"/>
      <w:marRight w:val="0"/>
      <w:marTop w:val="0"/>
      <w:marBottom w:val="0"/>
      <w:divBdr>
        <w:top w:val="none" w:sz="0" w:space="0" w:color="auto"/>
        <w:left w:val="none" w:sz="0" w:space="0" w:color="auto"/>
        <w:bottom w:val="none" w:sz="0" w:space="0" w:color="auto"/>
        <w:right w:val="none" w:sz="0" w:space="0" w:color="auto"/>
      </w:divBdr>
    </w:div>
    <w:div w:id="1225677681">
      <w:marLeft w:val="480"/>
      <w:marRight w:val="0"/>
      <w:marTop w:val="0"/>
      <w:marBottom w:val="0"/>
      <w:divBdr>
        <w:top w:val="none" w:sz="0" w:space="0" w:color="auto"/>
        <w:left w:val="none" w:sz="0" w:space="0" w:color="auto"/>
        <w:bottom w:val="none" w:sz="0" w:space="0" w:color="auto"/>
        <w:right w:val="none" w:sz="0" w:space="0" w:color="auto"/>
      </w:divBdr>
    </w:div>
    <w:div w:id="1226598566">
      <w:marLeft w:val="480"/>
      <w:marRight w:val="0"/>
      <w:marTop w:val="0"/>
      <w:marBottom w:val="0"/>
      <w:divBdr>
        <w:top w:val="none" w:sz="0" w:space="0" w:color="auto"/>
        <w:left w:val="none" w:sz="0" w:space="0" w:color="auto"/>
        <w:bottom w:val="none" w:sz="0" w:space="0" w:color="auto"/>
        <w:right w:val="none" w:sz="0" w:space="0" w:color="auto"/>
      </w:divBdr>
    </w:div>
    <w:div w:id="1227103993">
      <w:marLeft w:val="480"/>
      <w:marRight w:val="0"/>
      <w:marTop w:val="0"/>
      <w:marBottom w:val="0"/>
      <w:divBdr>
        <w:top w:val="none" w:sz="0" w:space="0" w:color="auto"/>
        <w:left w:val="none" w:sz="0" w:space="0" w:color="auto"/>
        <w:bottom w:val="none" w:sz="0" w:space="0" w:color="auto"/>
        <w:right w:val="none" w:sz="0" w:space="0" w:color="auto"/>
      </w:divBdr>
    </w:div>
    <w:div w:id="1227254965">
      <w:marLeft w:val="480"/>
      <w:marRight w:val="0"/>
      <w:marTop w:val="0"/>
      <w:marBottom w:val="0"/>
      <w:divBdr>
        <w:top w:val="none" w:sz="0" w:space="0" w:color="auto"/>
        <w:left w:val="none" w:sz="0" w:space="0" w:color="auto"/>
        <w:bottom w:val="none" w:sz="0" w:space="0" w:color="auto"/>
        <w:right w:val="none" w:sz="0" w:space="0" w:color="auto"/>
      </w:divBdr>
    </w:div>
    <w:div w:id="1227641886">
      <w:marLeft w:val="480"/>
      <w:marRight w:val="0"/>
      <w:marTop w:val="0"/>
      <w:marBottom w:val="0"/>
      <w:divBdr>
        <w:top w:val="none" w:sz="0" w:space="0" w:color="auto"/>
        <w:left w:val="none" w:sz="0" w:space="0" w:color="auto"/>
        <w:bottom w:val="none" w:sz="0" w:space="0" w:color="auto"/>
        <w:right w:val="none" w:sz="0" w:space="0" w:color="auto"/>
      </w:divBdr>
    </w:div>
    <w:div w:id="1227911891">
      <w:marLeft w:val="480"/>
      <w:marRight w:val="0"/>
      <w:marTop w:val="0"/>
      <w:marBottom w:val="0"/>
      <w:divBdr>
        <w:top w:val="none" w:sz="0" w:space="0" w:color="auto"/>
        <w:left w:val="none" w:sz="0" w:space="0" w:color="auto"/>
        <w:bottom w:val="none" w:sz="0" w:space="0" w:color="auto"/>
        <w:right w:val="none" w:sz="0" w:space="0" w:color="auto"/>
      </w:divBdr>
    </w:div>
    <w:div w:id="1228149117">
      <w:marLeft w:val="480"/>
      <w:marRight w:val="0"/>
      <w:marTop w:val="0"/>
      <w:marBottom w:val="0"/>
      <w:divBdr>
        <w:top w:val="none" w:sz="0" w:space="0" w:color="auto"/>
        <w:left w:val="none" w:sz="0" w:space="0" w:color="auto"/>
        <w:bottom w:val="none" w:sz="0" w:space="0" w:color="auto"/>
        <w:right w:val="none" w:sz="0" w:space="0" w:color="auto"/>
      </w:divBdr>
    </w:div>
    <w:div w:id="1228149368">
      <w:marLeft w:val="480"/>
      <w:marRight w:val="0"/>
      <w:marTop w:val="0"/>
      <w:marBottom w:val="0"/>
      <w:divBdr>
        <w:top w:val="none" w:sz="0" w:space="0" w:color="auto"/>
        <w:left w:val="none" w:sz="0" w:space="0" w:color="auto"/>
        <w:bottom w:val="none" w:sz="0" w:space="0" w:color="auto"/>
        <w:right w:val="none" w:sz="0" w:space="0" w:color="auto"/>
      </w:divBdr>
    </w:div>
    <w:div w:id="1228875653">
      <w:marLeft w:val="480"/>
      <w:marRight w:val="0"/>
      <w:marTop w:val="0"/>
      <w:marBottom w:val="0"/>
      <w:divBdr>
        <w:top w:val="none" w:sz="0" w:space="0" w:color="auto"/>
        <w:left w:val="none" w:sz="0" w:space="0" w:color="auto"/>
        <w:bottom w:val="none" w:sz="0" w:space="0" w:color="auto"/>
        <w:right w:val="none" w:sz="0" w:space="0" w:color="auto"/>
      </w:divBdr>
    </w:div>
    <w:div w:id="1229878045">
      <w:marLeft w:val="480"/>
      <w:marRight w:val="0"/>
      <w:marTop w:val="0"/>
      <w:marBottom w:val="0"/>
      <w:divBdr>
        <w:top w:val="none" w:sz="0" w:space="0" w:color="auto"/>
        <w:left w:val="none" w:sz="0" w:space="0" w:color="auto"/>
        <w:bottom w:val="none" w:sz="0" w:space="0" w:color="auto"/>
        <w:right w:val="none" w:sz="0" w:space="0" w:color="auto"/>
      </w:divBdr>
    </w:div>
    <w:div w:id="1230648337">
      <w:marLeft w:val="480"/>
      <w:marRight w:val="0"/>
      <w:marTop w:val="0"/>
      <w:marBottom w:val="0"/>
      <w:divBdr>
        <w:top w:val="none" w:sz="0" w:space="0" w:color="auto"/>
        <w:left w:val="none" w:sz="0" w:space="0" w:color="auto"/>
        <w:bottom w:val="none" w:sz="0" w:space="0" w:color="auto"/>
        <w:right w:val="none" w:sz="0" w:space="0" w:color="auto"/>
      </w:divBdr>
    </w:div>
    <w:div w:id="1230649318">
      <w:marLeft w:val="480"/>
      <w:marRight w:val="0"/>
      <w:marTop w:val="0"/>
      <w:marBottom w:val="0"/>
      <w:divBdr>
        <w:top w:val="none" w:sz="0" w:space="0" w:color="auto"/>
        <w:left w:val="none" w:sz="0" w:space="0" w:color="auto"/>
        <w:bottom w:val="none" w:sz="0" w:space="0" w:color="auto"/>
        <w:right w:val="none" w:sz="0" w:space="0" w:color="auto"/>
      </w:divBdr>
    </w:div>
    <w:div w:id="1231575369">
      <w:marLeft w:val="480"/>
      <w:marRight w:val="0"/>
      <w:marTop w:val="0"/>
      <w:marBottom w:val="0"/>
      <w:divBdr>
        <w:top w:val="none" w:sz="0" w:space="0" w:color="auto"/>
        <w:left w:val="none" w:sz="0" w:space="0" w:color="auto"/>
        <w:bottom w:val="none" w:sz="0" w:space="0" w:color="auto"/>
        <w:right w:val="none" w:sz="0" w:space="0" w:color="auto"/>
      </w:divBdr>
    </w:div>
    <w:div w:id="1231577265">
      <w:marLeft w:val="480"/>
      <w:marRight w:val="0"/>
      <w:marTop w:val="0"/>
      <w:marBottom w:val="0"/>
      <w:divBdr>
        <w:top w:val="none" w:sz="0" w:space="0" w:color="auto"/>
        <w:left w:val="none" w:sz="0" w:space="0" w:color="auto"/>
        <w:bottom w:val="none" w:sz="0" w:space="0" w:color="auto"/>
        <w:right w:val="none" w:sz="0" w:space="0" w:color="auto"/>
      </w:divBdr>
    </w:div>
    <w:div w:id="1232158607">
      <w:marLeft w:val="480"/>
      <w:marRight w:val="0"/>
      <w:marTop w:val="0"/>
      <w:marBottom w:val="0"/>
      <w:divBdr>
        <w:top w:val="none" w:sz="0" w:space="0" w:color="auto"/>
        <w:left w:val="none" w:sz="0" w:space="0" w:color="auto"/>
        <w:bottom w:val="none" w:sz="0" w:space="0" w:color="auto"/>
        <w:right w:val="none" w:sz="0" w:space="0" w:color="auto"/>
      </w:divBdr>
    </w:div>
    <w:div w:id="1232500279">
      <w:marLeft w:val="480"/>
      <w:marRight w:val="0"/>
      <w:marTop w:val="0"/>
      <w:marBottom w:val="0"/>
      <w:divBdr>
        <w:top w:val="none" w:sz="0" w:space="0" w:color="auto"/>
        <w:left w:val="none" w:sz="0" w:space="0" w:color="auto"/>
        <w:bottom w:val="none" w:sz="0" w:space="0" w:color="auto"/>
        <w:right w:val="none" w:sz="0" w:space="0" w:color="auto"/>
      </w:divBdr>
    </w:div>
    <w:div w:id="1232623275">
      <w:marLeft w:val="480"/>
      <w:marRight w:val="0"/>
      <w:marTop w:val="0"/>
      <w:marBottom w:val="0"/>
      <w:divBdr>
        <w:top w:val="none" w:sz="0" w:space="0" w:color="auto"/>
        <w:left w:val="none" w:sz="0" w:space="0" w:color="auto"/>
        <w:bottom w:val="none" w:sz="0" w:space="0" w:color="auto"/>
        <w:right w:val="none" w:sz="0" w:space="0" w:color="auto"/>
      </w:divBdr>
    </w:div>
    <w:div w:id="1232736267">
      <w:marLeft w:val="480"/>
      <w:marRight w:val="0"/>
      <w:marTop w:val="0"/>
      <w:marBottom w:val="0"/>
      <w:divBdr>
        <w:top w:val="none" w:sz="0" w:space="0" w:color="auto"/>
        <w:left w:val="none" w:sz="0" w:space="0" w:color="auto"/>
        <w:bottom w:val="none" w:sz="0" w:space="0" w:color="auto"/>
        <w:right w:val="none" w:sz="0" w:space="0" w:color="auto"/>
      </w:divBdr>
    </w:div>
    <w:div w:id="1233925745">
      <w:marLeft w:val="480"/>
      <w:marRight w:val="0"/>
      <w:marTop w:val="0"/>
      <w:marBottom w:val="0"/>
      <w:divBdr>
        <w:top w:val="none" w:sz="0" w:space="0" w:color="auto"/>
        <w:left w:val="none" w:sz="0" w:space="0" w:color="auto"/>
        <w:bottom w:val="none" w:sz="0" w:space="0" w:color="auto"/>
        <w:right w:val="none" w:sz="0" w:space="0" w:color="auto"/>
      </w:divBdr>
    </w:div>
    <w:div w:id="1234894921">
      <w:marLeft w:val="480"/>
      <w:marRight w:val="0"/>
      <w:marTop w:val="0"/>
      <w:marBottom w:val="0"/>
      <w:divBdr>
        <w:top w:val="none" w:sz="0" w:space="0" w:color="auto"/>
        <w:left w:val="none" w:sz="0" w:space="0" w:color="auto"/>
        <w:bottom w:val="none" w:sz="0" w:space="0" w:color="auto"/>
        <w:right w:val="none" w:sz="0" w:space="0" w:color="auto"/>
      </w:divBdr>
    </w:div>
    <w:div w:id="1235356946">
      <w:marLeft w:val="480"/>
      <w:marRight w:val="0"/>
      <w:marTop w:val="0"/>
      <w:marBottom w:val="0"/>
      <w:divBdr>
        <w:top w:val="none" w:sz="0" w:space="0" w:color="auto"/>
        <w:left w:val="none" w:sz="0" w:space="0" w:color="auto"/>
        <w:bottom w:val="none" w:sz="0" w:space="0" w:color="auto"/>
        <w:right w:val="none" w:sz="0" w:space="0" w:color="auto"/>
      </w:divBdr>
    </w:div>
    <w:div w:id="1235703024">
      <w:marLeft w:val="480"/>
      <w:marRight w:val="0"/>
      <w:marTop w:val="0"/>
      <w:marBottom w:val="0"/>
      <w:divBdr>
        <w:top w:val="none" w:sz="0" w:space="0" w:color="auto"/>
        <w:left w:val="none" w:sz="0" w:space="0" w:color="auto"/>
        <w:bottom w:val="none" w:sz="0" w:space="0" w:color="auto"/>
        <w:right w:val="none" w:sz="0" w:space="0" w:color="auto"/>
      </w:divBdr>
    </w:div>
    <w:div w:id="1235818115">
      <w:marLeft w:val="480"/>
      <w:marRight w:val="0"/>
      <w:marTop w:val="0"/>
      <w:marBottom w:val="0"/>
      <w:divBdr>
        <w:top w:val="none" w:sz="0" w:space="0" w:color="auto"/>
        <w:left w:val="none" w:sz="0" w:space="0" w:color="auto"/>
        <w:bottom w:val="none" w:sz="0" w:space="0" w:color="auto"/>
        <w:right w:val="none" w:sz="0" w:space="0" w:color="auto"/>
      </w:divBdr>
    </w:div>
    <w:div w:id="1235819186">
      <w:marLeft w:val="480"/>
      <w:marRight w:val="0"/>
      <w:marTop w:val="0"/>
      <w:marBottom w:val="0"/>
      <w:divBdr>
        <w:top w:val="none" w:sz="0" w:space="0" w:color="auto"/>
        <w:left w:val="none" w:sz="0" w:space="0" w:color="auto"/>
        <w:bottom w:val="none" w:sz="0" w:space="0" w:color="auto"/>
        <w:right w:val="none" w:sz="0" w:space="0" w:color="auto"/>
      </w:divBdr>
    </w:div>
    <w:div w:id="1236740650">
      <w:marLeft w:val="480"/>
      <w:marRight w:val="0"/>
      <w:marTop w:val="0"/>
      <w:marBottom w:val="0"/>
      <w:divBdr>
        <w:top w:val="none" w:sz="0" w:space="0" w:color="auto"/>
        <w:left w:val="none" w:sz="0" w:space="0" w:color="auto"/>
        <w:bottom w:val="none" w:sz="0" w:space="0" w:color="auto"/>
        <w:right w:val="none" w:sz="0" w:space="0" w:color="auto"/>
      </w:divBdr>
    </w:div>
    <w:div w:id="1236823683">
      <w:marLeft w:val="480"/>
      <w:marRight w:val="0"/>
      <w:marTop w:val="0"/>
      <w:marBottom w:val="0"/>
      <w:divBdr>
        <w:top w:val="none" w:sz="0" w:space="0" w:color="auto"/>
        <w:left w:val="none" w:sz="0" w:space="0" w:color="auto"/>
        <w:bottom w:val="none" w:sz="0" w:space="0" w:color="auto"/>
        <w:right w:val="none" w:sz="0" w:space="0" w:color="auto"/>
      </w:divBdr>
    </w:div>
    <w:div w:id="1236892543">
      <w:marLeft w:val="480"/>
      <w:marRight w:val="0"/>
      <w:marTop w:val="0"/>
      <w:marBottom w:val="0"/>
      <w:divBdr>
        <w:top w:val="none" w:sz="0" w:space="0" w:color="auto"/>
        <w:left w:val="none" w:sz="0" w:space="0" w:color="auto"/>
        <w:bottom w:val="none" w:sz="0" w:space="0" w:color="auto"/>
        <w:right w:val="none" w:sz="0" w:space="0" w:color="auto"/>
      </w:divBdr>
    </w:div>
    <w:div w:id="1237351928">
      <w:marLeft w:val="480"/>
      <w:marRight w:val="0"/>
      <w:marTop w:val="0"/>
      <w:marBottom w:val="0"/>
      <w:divBdr>
        <w:top w:val="none" w:sz="0" w:space="0" w:color="auto"/>
        <w:left w:val="none" w:sz="0" w:space="0" w:color="auto"/>
        <w:bottom w:val="none" w:sz="0" w:space="0" w:color="auto"/>
        <w:right w:val="none" w:sz="0" w:space="0" w:color="auto"/>
      </w:divBdr>
    </w:div>
    <w:div w:id="1237473406">
      <w:marLeft w:val="480"/>
      <w:marRight w:val="0"/>
      <w:marTop w:val="0"/>
      <w:marBottom w:val="0"/>
      <w:divBdr>
        <w:top w:val="none" w:sz="0" w:space="0" w:color="auto"/>
        <w:left w:val="none" w:sz="0" w:space="0" w:color="auto"/>
        <w:bottom w:val="none" w:sz="0" w:space="0" w:color="auto"/>
        <w:right w:val="none" w:sz="0" w:space="0" w:color="auto"/>
      </w:divBdr>
    </w:div>
    <w:div w:id="1237587814">
      <w:marLeft w:val="480"/>
      <w:marRight w:val="0"/>
      <w:marTop w:val="0"/>
      <w:marBottom w:val="0"/>
      <w:divBdr>
        <w:top w:val="none" w:sz="0" w:space="0" w:color="auto"/>
        <w:left w:val="none" w:sz="0" w:space="0" w:color="auto"/>
        <w:bottom w:val="none" w:sz="0" w:space="0" w:color="auto"/>
        <w:right w:val="none" w:sz="0" w:space="0" w:color="auto"/>
      </w:divBdr>
    </w:div>
    <w:div w:id="1237713109">
      <w:marLeft w:val="480"/>
      <w:marRight w:val="0"/>
      <w:marTop w:val="0"/>
      <w:marBottom w:val="0"/>
      <w:divBdr>
        <w:top w:val="none" w:sz="0" w:space="0" w:color="auto"/>
        <w:left w:val="none" w:sz="0" w:space="0" w:color="auto"/>
        <w:bottom w:val="none" w:sz="0" w:space="0" w:color="auto"/>
        <w:right w:val="none" w:sz="0" w:space="0" w:color="auto"/>
      </w:divBdr>
    </w:div>
    <w:div w:id="1237980728">
      <w:marLeft w:val="480"/>
      <w:marRight w:val="0"/>
      <w:marTop w:val="0"/>
      <w:marBottom w:val="0"/>
      <w:divBdr>
        <w:top w:val="none" w:sz="0" w:space="0" w:color="auto"/>
        <w:left w:val="none" w:sz="0" w:space="0" w:color="auto"/>
        <w:bottom w:val="none" w:sz="0" w:space="0" w:color="auto"/>
        <w:right w:val="none" w:sz="0" w:space="0" w:color="auto"/>
      </w:divBdr>
    </w:div>
    <w:div w:id="1238438157">
      <w:marLeft w:val="480"/>
      <w:marRight w:val="0"/>
      <w:marTop w:val="0"/>
      <w:marBottom w:val="0"/>
      <w:divBdr>
        <w:top w:val="none" w:sz="0" w:space="0" w:color="auto"/>
        <w:left w:val="none" w:sz="0" w:space="0" w:color="auto"/>
        <w:bottom w:val="none" w:sz="0" w:space="0" w:color="auto"/>
        <w:right w:val="none" w:sz="0" w:space="0" w:color="auto"/>
      </w:divBdr>
    </w:div>
    <w:div w:id="1238899928">
      <w:marLeft w:val="480"/>
      <w:marRight w:val="0"/>
      <w:marTop w:val="0"/>
      <w:marBottom w:val="0"/>
      <w:divBdr>
        <w:top w:val="none" w:sz="0" w:space="0" w:color="auto"/>
        <w:left w:val="none" w:sz="0" w:space="0" w:color="auto"/>
        <w:bottom w:val="none" w:sz="0" w:space="0" w:color="auto"/>
        <w:right w:val="none" w:sz="0" w:space="0" w:color="auto"/>
      </w:divBdr>
    </w:div>
    <w:div w:id="1239251626">
      <w:marLeft w:val="480"/>
      <w:marRight w:val="0"/>
      <w:marTop w:val="0"/>
      <w:marBottom w:val="0"/>
      <w:divBdr>
        <w:top w:val="none" w:sz="0" w:space="0" w:color="auto"/>
        <w:left w:val="none" w:sz="0" w:space="0" w:color="auto"/>
        <w:bottom w:val="none" w:sz="0" w:space="0" w:color="auto"/>
        <w:right w:val="none" w:sz="0" w:space="0" w:color="auto"/>
      </w:divBdr>
    </w:div>
    <w:div w:id="1239368629">
      <w:marLeft w:val="480"/>
      <w:marRight w:val="0"/>
      <w:marTop w:val="0"/>
      <w:marBottom w:val="0"/>
      <w:divBdr>
        <w:top w:val="none" w:sz="0" w:space="0" w:color="auto"/>
        <w:left w:val="none" w:sz="0" w:space="0" w:color="auto"/>
        <w:bottom w:val="none" w:sz="0" w:space="0" w:color="auto"/>
        <w:right w:val="none" w:sz="0" w:space="0" w:color="auto"/>
      </w:divBdr>
    </w:div>
    <w:div w:id="1239897642">
      <w:marLeft w:val="480"/>
      <w:marRight w:val="0"/>
      <w:marTop w:val="0"/>
      <w:marBottom w:val="0"/>
      <w:divBdr>
        <w:top w:val="none" w:sz="0" w:space="0" w:color="auto"/>
        <w:left w:val="none" w:sz="0" w:space="0" w:color="auto"/>
        <w:bottom w:val="none" w:sz="0" w:space="0" w:color="auto"/>
        <w:right w:val="none" w:sz="0" w:space="0" w:color="auto"/>
      </w:divBdr>
    </w:div>
    <w:div w:id="1239900715">
      <w:marLeft w:val="480"/>
      <w:marRight w:val="0"/>
      <w:marTop w:val="0"/>
      <w:marBottom w:val="0"/>
      <w:divBdr>
        <w:top w:val="none" w:sz="0" w:space="0" w:color="auto"/>
        <w:left w:val="none" w:sz="0" w:space="0" w:color="auto"/>
        <w:bottom w:val="none" w:sz="0" w:space="0" w:color="auto"/>
        <w:right w:val="none" w:sz="0" w:space="0" w:color="auto"/>
      </w:divBdr>
    </w:div>
    <w:div w:id="1240409175">
      <w:marLeft w:val="480"/>
      <w:marRight w:val="0"/>
      <w:marTop w:val="0"/>
      <w:marBottom w:val="0"/>
      <w:divBdr>
        <w:top w:val="none" w:sz="0" w:space="0" w:color="auto"/>
        <w:left w:val="none" w:sz="0" w:space="0" w:color="auto"/>
        <w:bottom w:val="none" w:sz="0" w:space="0" w:color="auto"/>
        <w:right w:val="none" w:sz="0" w:space="0" w:color="auto"/>
      </w:divBdr>
    </w:div>
    <w:div w:id="1241603186">
      <w:marLeft w:val="480"/>
      <w:marRight w:val="0"/>
      <w:marTop w:val="0"/>
      <w:marBottom w:val="0"/>
      <w:divBdr>
        <w:top w:val="none" w:sz="0" w:space="0" w:color="auto"/>
        <w:left w:val="none" w:sz="0" w:space="0" w:color="auto"/>
        <w:bottom w:val="none" w:sz="0" w:space="0" w:color="auto"/>
        <w:right w:val="none" w:sz="0" w:space="0" w:color="auto"/>
      </w:divBdr>
    </w:div>
    <w:div w:id="1241716757">
      <w:marLeft w:val="480"/>
      <w:marRight w:val="0"/>
      <w:marTop w:val="0"/>
      <w:marBottom w:val="0"/>
      <w:divBdr>
        <w:top w:val="none" w:sz="0" w:space="0" w:color="auto"/>
        <w:left w:val="none" w:sz="0" w:space="0" w:color="auto"/>
        <w:bottom w:val="none" w:sz="0" w:space="0" w:color="auto"/>
        <w:right w:val="none" w:sz="0" w:space="0" w:color="auto"/>
      </w:divBdr>
    </w:div>
    <w:div w:id="1241717544">
      <w:marLeft w:val="480"/>
      <w:marRight w:val="0"/>
      <w:marTop w:val="0"/>
      <w:marBottom w:val="0"/>
      <w:divBdr>
        <w:top w:val="none" w:sz="0" w:space="0" w:color="auto"/>
        <w:left w:val="none" w:sz="0" w:space="0" w:color="auto"/>
        <w:bottom w:val="none" w:sz="0" w:space="0" w:color="auto"/>
        <w:right w:val="none" w:sz="0" w:space="0" w:color="auto"/>
      </w:divBdr>
    </w:div>
    <w:div w:id="1242254803">
      <w:marLeft w:val="480"/>
      <w:marRight w:val="0"/>
      <w:marTop w:val="0"/>
      <w:marBottom w:val="0"/>
      <w:divBdr>
        <w:top w:val="none" w:sz="0" w:space="0" w:color="auto"/>
        <w:left w:val="none" w:sz="0" w:space="0" w:color="auto"/>
        <w:bottom w:val="none" w:sz="0" w:space="0" w:color="auto"/>
        <w:right w:val="none" w:sz="0" w:space="0" w:color="auto"/>
      </w:divBdr>
    </w:div>
    <w:div w:id="1242562749">
      <w:marLeft w:val="480"/>
      <w:marRight w:val="0"/>
      <w:marTop w:val="0"/>
      <w:marBottom w:val="0"/>
      <w:divBdr>
        <w:top w:val="none" w:sz="0" w:space="0" w:color="auto"/>
        <w:left w:val="none" w:sz="0" w:space="0" w:color="auto"/>
        <w:bottom w:val="none" w:sz="0" w:space="0" w:color="auto"/>
        <w:right w:val="none" w:sz="0" w:space="0" w:color="auto"/>
      </w:divBdr>
    </w:div>
    <w:div w:id="1242641869">
      <w:marLeft w:val="480"/>
      <w:marRight w:val="0"/>
      <w:marTop w:val="0"/>
      <w:marBottom w:val="0"/>
      <w:divBdr>
        <w:top w:val="none" w:sz="0" w:space="0" w:color="auto"/>
        <w:left w:val="none" w:sz="0" w:space="0" w:color="auto"/>
        <w:bottom w:val="none" w:sz="0" w:space="0" w:color="auto"/>
        <w:right w:val="none" w:sz="0" w:space="0" w:color="auto"/>
      </w:divBdr>
    </w:div>
    <w:div w:id="1243488161">
      <w:marLeft w:val="480"/>
      <w:marRight w:val="0"/>
      <w:marTop w:val="0"/>
      <w:marBottom w:val="0"/>
      <w:divBdr>
        <w:top w:val="none" w:sz="0" w:space="0" w:color="auto"/>
        <w:left w:val="none" w:sz="0" w:space="0" w:color="auto"/>
        <w:bottom w:val="none" w:sz="0" w:space="0" w:color="auto"/>
        <w:right w:val="none" w:sz="0" w:space="0" w:color="auto"/>
      </w:divBdr>
    </w:div>
    <w:div w:id="1243489229">
      <w:marLeft w:val="480"/>
      <w:marRight w:val="0"/>
      <w:marTop w:val="0"/>
      <w:marBottom w:val="0"/>
      <w:divBdr>
        <w:top w:val="none" w:sz="0" w:space="0" w:color="auto"/>
        <w:left w:val="none" w:sz="0" w:space="0" w:color="auto"/>
        <w:bottom w:val="none" w:sz="0" w:space="0" w:color="auto"/>
        <w:right w:val="none" w:sz="0" w:space="0" w:color="auto"/>
      </w:divBdr>
    </w:div>
    <w:div w:id="1244148815">
      <w:marLeft w:val="480"/>
      <w:marRight w:val="0"/>
      <w:marTop w:val="0"/>
      <w:marBottom w:val="0"/>
      <w:divBdr>
        <w:top w:val="none" w:sz="0" w:space="0" w:color="auto"/>
        <w:left w:val="none" w:sz="0" w:space="0" w:color="auto"/>
        <w:bottom w:val="none" w:sz="0" w:space="0" w:color="auto"/>
        <w:right w:val="none" w:sz="0" w:space="0" w:color="auto"/>
      </w:divBdr>
    </w:div>
    <w:div w:id="1245185742">
      <w:marLeft w:val="480"/>
      <w:marRight w:val="0"/>
      <w:marTop w:val="0"/>
      <w:marBottom w:val="0"/>
      <w:divBdr>
        <w:top w:val="none" w:sz="0" w:space="0" w:color="auto"/>
        <w:left w:val="none" w:sz="0" w:space="0" w:color="auto"/>
        <w:bottom w:val="none" w:sz="0" w:space="0" w:color="auto"/>
        <w:right w:val="none" w:sz="0" w:space="0" w:color="auto"/>
      </w:divBdr>
    </w:div>
    <w:div w:id="1245534355">
      <w:marLeft w:val="480"/>
      <w:marRight w:val="0"/>
      <w:marTop w:val="0"/>
      <w:marBottom w:val="0"/>
      <w:divBdr>
        <w:top w:val="none" w:sz="0" w:space="0" w:color="auto"/>
        <w:left w:val="none" w:sz="0" w:space="0" w:color="auto"/>
        <w:bottom w:val="none" w:sz="0" w:space="0" w:color="auto"/>
        <w:right w:val="none" w:sz="0" w:space="0" w:color="auto"/>
      </w:divBdr>
    </w:div>
    <w:div w:id="1246501251">
      <w:marLeft w:val="480"/>
      <w:marRight w:val="0"/>
      <w:marTop w:val="0"/>
      <w:marBottom w:val="0"/>
      <w:divBdr>
        <w:top w:val="none" w:sz="0" w:space="0" w:color="auto"/>
        <w:left w:val="none" w:sz="0" w:space="0" w:color="auto"/>
        <w:bottom w:val="none" w:sz="0" w:space="0" w:color="auto"/>
        <w:right w:val="none" w:sz="0" w:space="0" w:color="auto"/>
      </w:divBdr>
    </w:div>
    <w:div w:id="1246572136">
      <w:marLeft w:val="480"/>
      <w:marRight w:val="0"/>
      <w:marTop w:val="0"/>
      <w:marBottom w:val="0"/>
      <w:divBdr>
        <w:top w:val="none" w:sz="0" w:space="0" w:color="auto"/>
        <w:left w:val="none" w:sz="0" w:space="0" w:color="auto"/>
        <w:bottom w:val="none" w:sz="0" w:space="0" w:color="auto"/>
        <w:right w:val="none" w:sz="0" w:space="0" w:color="auto"/>
      </w:divBdr>
    </w:div>
    <w:div w:id="1247037183">
      <w:marLeft w:val="480"/>
      <w:marRight w:val="0"/>
      <w:marTop w:val="0"/>
      <w:marBottom w:val="0"/>
      <w:divBdr>
        <w:top w:val="none" w:sz="0" w:space="0" w:color="auto"/>
        <w:left w:val="none" w:sz="0" w:space="0" w:color="auto"/>
        <w:bottom w:val="none" w:sz="0" w:space="0" w:color="auto"/>
        <w:right w:val="none" w:sz="0" w:space="0" w:color="auto"/>
      </w:divBdr>
    </w:div>
    <w:div w:id="1247229373">
      <w:marLeft w:val="480"/>
      <w:marRight w:val="0"/>
      <w:marTop w:val="0"/>
      <w:marBottom w:val="0"/>
      <w:divBdr>
        <w:top w:val="none" w:sz="0" w:space="0" w:color="auto"/>
        <w:left w:val="none" w:sz="0" w:space="0" w:color="auto"/>
        <w:bottom w:val="none" w:sz="0" w:space="0" w:color="auto"/>
        <w:right w:val="none" w:sz="0" w:space="0" w:color="auto"/>
      </w:divBdr>
    </w:div>
    <w:div w:id="1247423733">
      <w:marLeft w:val="480"/>
      <w:marRight w:val="0"/>
      <w:marTop w:val="0"/>
      <w:marBottom w:val="0"/>
      <w:divBdr>
        <w:top w:val="none" w:sz="0" w:space="0" w:color="auto"/>
        <w:left w:val="none" w:sz="0" w:space="0" w:color="auto"/>
        <w:bottom w:val="none" w:sz="0" w:space="0" w:color="auto"/>
        <w:right w:val="none" w:sz="0" w:space="0" w:color="auto"/>
      </w:divBdr>
    </w:div>
    <w:div w:id="1247837485">
      <w:marLeft w:val="480"/>
      <w:marRight w:val="0"/>
      <w:marTop w:val="0"/>
      <w:marBottom w:val="0"/>
      <w:divBdr>
        <w:top w:val="none" w:sz="0" w:space="0" w:color="auto"/>
        <w:left w:val="none" w:sz="0" w:space="0" w:color="auto"/>
        <w:bottom w:val="none" w:sz="0" w:space="0" w:color="auto"/>
        <w:right w:val="none" w:sz="0" w:space="0" w:color="auto"/>
      </w:divBdr>
    </w:div>
    <w:div w:id="1248463780">
      <w:marLeft w:val="480"/>
      <w:marRight w:val="0"/>
      <w:marTop w:val="0"/>
      <w:marBottom w:val="0"/>
      <w:divBdr>
        <w:top w:val="none" w:sz="0" w:space="0" w:color="auto"/>
        <w:left w:val="none" w:sz="0" w:space="0" w:color="auto"/>
        <w:bottom w:val="none" w:sz="0" w:space="0" w:color="auto"/>
        <w:right w:val="none" w:sz="0" w:space="0" w:color="auto"/>
      </w:divBdr>
    </w:div>
    <w:div w:id="1249077434">
      <w:marLeft w:val="480"/>
      <w:marRight w:val="0"/>
      <w:marTop w:val="0"/>
      <w:marBottom w:val="0"/>
      <w:divBdr>
        <w:top w:val="none" w:sz="0" w:space="0" w:color="auto"/>
        <w:left w:val="none" w:sz="0" w:space="0" w:color="auto"/>
        <w:bottom w:val="none" w:sz="0" w:space="0" w:color="auto"/>
        <w:right w:val="none" w:sz="0" w:space="0" w:color="auto"/>
      </w:divBdr>
    </w:div>
    <w:div w:id="1249536802">
      <w:marLeft w:val="480"/>
      <w:marRight w:val="0"/>
      <w:marTop w:val="0"/>
      <w:marBottom w:val="0"/>
      <w:divBdr>
        <w:top w:val="none" w:sz="0" w:space="0" w:color="auto"/>
        <w:left w:val="none" w:sz="0" w:space="0" w:color="auto"/>
        <w:bottom w:val="none" w:sz="0" w:space="0" w:color="auto"/>
        <w:right w:val="none" w:sz="0" w:space="0" w:color="auto"/>
      </w:divBdr>
    </w:div>
    <w:div w:id="1249582583">
      <w:marLeft w:val="480"/>
      <w:marRight w:val="0"/>
      <w:marTop w:val="0"/>
      <w:marBottom w:val="0"/>
      <w:divBdr>
        <w:top w:val="none" w:sz="0" w:space="0" w:color="auto"/>
        <w:left w:val="none" w:sz="0" w:space="0" w:color="auto"/>
        <w:bottom w:val="none" w:sz="0" w:space="0" w:color="auto"/>
        <w:right w:val="none" w:sz="0" w:space="0" w:color="auto"/>
      </w:divBdr>
    </w:div>
    <w:div w:id="1249846251">
      <w:marLeft w:val="480"/>
      <w:marRight w:val="0"/>
      <w:marTop w:val="0"/>
      <w:marBottom w:val="0"/>
      <w:divBdr>
        <w:top w:val="none" w:sz="0" w:space="0" w:color="auto"/>
        <w:left w:val="none" w:sz="0" w:space="0" w:color="auto"/>
        <w:bottom w:val="none" w:sz="0" w:space="0" w:color="auto"/>
        <w:right w:val="none" w:sz="0" w:space="0" w:color="auto"/>
      </w:divBdr>
    </w:div>
    <w:div w:id="1250038620">
      <w:marLeft w:val="480"/>
      <w:marRight w:val="0"/>
      <w:marTop w:val="0"/>
      <w:marBottom w:val="0"/>
      <w:divBdr>
        <w:top w:val="none" w:sz="0" w:space="0" w:color="auto"/>
        <w:left w:val="none" w:sz="0" w:space="0" w:color="auto"/>
        <w:bottom w:val="none" w:sz="0" w:space="0" w:color="auto"/>
        <w:right w:val="none" w:sz="0" w:space="0" w:color="auto"/>
      </w:divBdr>
    </w:div>
    <w:div w:id="1250043523">
      <w:marLeft w:val="480"/>
      <w:marRight w:val="0"/>
      <w:marTop w:val="0"/>
      <w:marBottom w:val="0"/>
      <w:divBdr>
        <w:top w:val="none" w:sz="0" w:space="0" w:color="auto"/>
        <w:left w:val="none" w:sz="0" w:space="0" w:color="auto"/>
        <w:bottom w:val="none" w:sz="0" w:space="0" w:color="auto"/>
        <w:right w:val="none" w:sz="0" w:space="0" w:color="auto"/>
      </w:divBdr>
    </w:div>
    <w:div w:id="1250507981">
      <w:marLeft w:val="480"/>
      <w:marRight w:val="0"/>
      <w:marTop w:val="0"/>
      <w:marBottom w:val="0"/>
      <w:divBdr>
        <w:top w:val="none" w:sz="0" w:space="0" w:color="auto"/>
        <w:left w:val="none" w:sz="0" w:space="0" w:color="auto"/>
        <w:bottom w:val="none" w:sz="0" w:space="0" w:color="auto"/>
        <w:right w:val="none" w:sz="0" w:space="0" w:color="auto"/>
      </w:divBdr>
    </w:div>
    <w:div w:id="1250698362">
      <w:marLeft w:val="480"/>
      <w:marRight w:val="0"/>
      <w:marTop w:val="0"/>
      <w:marBottom w:val="0"/>
      <w:divBdr>
        <w:top w:val="none" w:sz="0" w:space="0" w:color="auto"/>
        <w:left w:val="none" w:sz="0" w:space="0" w:color="auto"/>
        <w:bottom w:val="none" w:sz="0" w:space="0" w:color="auto"/>
        <w:right w:val="none" w:sz="0" w:space="0" w:color="auto"/>
      </w:divBdr>
    </w:div>
    <w:div w:id="1251112311">
      <w:marLeft w:val="480"/>
      <w:marRight w:val="0"/>
      <w:marTop w:val="0"/>
      <w:marBottom w:val="0"/>
      <w:divBdr>
        <w:top w:val="none" w:sz="0" w:space="0" w:color="auto"/>
        <w:left w:val="none" w:sz="0" w:space="0" w:color="auto"/>
        <w:bottom w:val="none" w:sz="0" w:space="0" w:color="auto"/>
        <w:right w:val="none" w:sz="0" w:space="0" w:color="auto"/>
      </w:divBdr>
    </w:div>
    <w:div w:id="1251238736">
      <w:marLeft w:val="480"/>
      <w:marRight w:val="0"/>
      <w:marTop w:val="0"/>
      <w:marBottom w:val="0"/>
      <w:divBdr>
        <w:top w:val="none" w:sz="0" w:space="0" w:color="auto"/>
        <w:left w:val="none" w:sz="0" w:space="0" w:color="auto"/>
        <w:bottom w:val="none" w:sz="0" w:space="0" w:color="auto"/>
        <w:right w:val="none" w:sz="0" w:space="0" w:color="auto"/>
      </w:divBdr>
    </w:div>
    <w:div w:id="1251625533">
      <w:marLeft w:val="480"/>
      <w:marRight w:val="0"/>
      <w:marTop w:val="0"/>
      <w:marBottom w:val="0"/>
      <w:divBdr>
        <w:top w:val="none" w:sz="0" w:space="0" w:color="auto"/>
        <w:left w:val="none" w:sz="0" w:space="0" w:color="auto"/>
        <w:bottom w:val="none" w:sz="0" w:space="0" w:color="auto"/>
        <w:right w:val="none" w:sz="0" w:space="0" w:color="auto"/>
      </w:divBdr>
    </w:div>
    <w:div w:id="1252007440">
      <w:marLeft w:val="480"/>
      <w:marRight w:val="0"/>
      <w:marTop w:val="0"/>
      <w:marBottom w:val="0"/>
      <w:divBdr>
        <w:top w:val="none" w:sz="0" w:space="0" w:color="auto"/>
        <w:left w:val="none" w:sz="0" w:space="0" w:color="auto"/>
        <w:bottom w:val="none" w:sz="0" w:space="0" w:color="auto"/>
        <w:right w:val="none" w:sz="0" w:space="0" w:color="auto"/>
      </w:divBdr>
    </w:div>
    <w:div w:id="1252395148">
      <w:marLeft w:val="480"/>
      <w:marRight w:val="0"/>
      <w:marTop w:val="0"/>
      <w:marBottom w:val="0"/>
      <w:divBdr>
        <w:top w:val="none" w:sz="0" w:space="0" w:color="auto"/>
        <w:left w:val="none" w:sz="0" w:space="0" w:color="auto"/>
        <w:bottom w:val="none" w:sz="0" w:space="0" w:color="auto"/>
        <w:right w:val="none" w:sz="0" w:space="0" w:color="auto"/>
      </w:divBdr>
    </w:div>
    <w:div w:id="1252852612">
      <w:marLeft w:val="480"/>
      <w:marRight w:val="0"/>
      <w:marTop w:val="0"/>
      <w:marBottom w:val="0"/>
      <w:divBdr>
        <w:top w:val="none" w:sz="0" w:space="0" w:color="auto"/>
        <w:left w:val="none" w:sz="0" w:space="0" w:color="auto"/>
        <w:bottom w:val="none" w:sz="0" w:space="0" w:color="auto"/>
        <w:right w:val="none" w:sz="0" w:space="0" w:color="auto"/>
      </w:divBdr>
    </w:div>
    <w:div w:id="1253048509">
      <w:marLeft w:val="480"/>
      <w:marRight w:val="0"/>
      <w:marTop w:val="0"/>
      <w:marBottom w:val="0"/>
      <w:divBdr>
        <w:top w:val="none" w:sz="0" w:space="0" w:color="auto"/>
        <w:left w:val="none" w:sz="0" w:space="0" w:color="auto"/>
        <w:bottom w:val="none" w:sz="0" w:space="0" w:color="auto"/>
        <w:right w:val="none" w:sz="0" w:space="0" w:color="auto"/>
      </w:divBdr>
    </w:div>
    <w:div w:id="1253583200">
      <w:marLeft w:val="480"/>
      <w:marRight w:val="0"/>
      <w:marTop w:val="0"/>
      <w:marBottom w:val="0"/>
      <w:divBdr>
        <w:top w:val="none" w:sz="0" w:space="0" w:color="auto"/>
        <w:left w:val="none" w:sz="0" w:space="0" w:color="auto"/>
        <w:bottom w:val="none" w:sz="0" w:space="0" w:color="auto"/>
        <w:right w:val="none" w:sz="0" w:space="0" w:color="auto"/>
      </w:divBdr>
    </w:div>
    <w:div w:id="1253734935">
      <w:marLeft w:val="480"/>
      <w:marRight w:val="0"/>
      <w:marTop w:val="0"/>
      <w:marBottom w:val="0"/>
      <w:divBdr>
        <w:top w:val="none" w:sz="0" w:space="0" w:color="auto"/>
        <w:left w:val="none" w:sz="0" w:space="0" w:color="auto"/>
        <w:bottom w:val="none" w:sz="0" w:space="0" w:color="auto"/>
        <w:right w:val="none" w:sz="0" w:space="0" w:color="auto"/>
      </w:divBdr>
    </w:div>
    <w:div w:id="1254047586">
      <w:marLeft w:val="480"/>
      <w:marRight w:val="0"/>
      <w:marTop w:val="0"/>
      <w:marBottom w:val="0"/>
      <w:divBdr>
        <w:top w:val="none" w:sz="0" w:space="0" w:color="auto"/>
        <w:left w:val="none" w:sz="0" w:space="0" w:color="auto"/>
        <w:bottom w:val="none" w:sz="0" w:space="0" w:color="auto"/>
        <w:right w:val="none" w:sz="0" w:space="0" w:color="auto"/>
      </w:divBdr>
    </w:div>
    <w:div w:id="1254318580">
      <w:marLeft w:val="480"/>
      <w:marRight w:val="0"/>
      <w:marTop w:val="0"/>
      <w:marBottom w:val="0"/>
      <w:divBdr>
        <w:top w:val="none" w:sz="0" w:space="0" w:color="auto"/>
        <w:left w:val="none" w:sz="0" w:space="0" w:color="auto"/>
        <w:bottom w:val="none" w:sz="0" w:space="0" w:color="auto"/>
        <w:right w:val="none" w:sz="0" w:space="0" w:color="auto"/>
      </w:divBdr>
    </w:div>
    <w:div w:id="1254820843">
      <w:marLeft w:val="480"/>
      <w:marRight w:val="0"/>
      <w:marTop w:val="0"/>
      <w:marBottom w:val="0"/>
      <w:divBdr>
        <w:top w:val="none" w:sz="0" w:space="0" w:color="auto"/>
        <w:left w:val="none" w:sz="0" w:space="0" w:color="auto"/>
        <w:bottom w:val="none" w:sz="0" w:space="0" w:color="auto"/>
        <w:right w:val="none" w:sz="0" w:space="0" w:color="auto"/>
      </w:divBdr>
    </w:div>
    <w:div w:id="1255092525">
      <w:marLeft w:val="480"/>
      <w:marRight w:val="0"/>
      <w:marTop w:val="0"/>
      <w:marBottom w:val="0"/>
      <w:divBdr>
        <w:top w:val="none" w:sz="0" w:space="0" w:color="auto"/>
        <w:left w:val="none" w:sz="0" w:space="0" w:color="auto"/>
        <w:bottom w:val="none" w:sz="0" w:space="0" w:color="auto"/>
        <w:right w:val="none" w:sz="0" w:space="0" w:color="auto"/>
      </w:divBdr>
    </w:div>
    <w:div w:id="1255433536">
      <w:marLeft w:val="480"/>
      <w:marRight w:val="0"/>
      <w:marTop w:val="0"/>
      <w:marBottom w:val="0"/>
      <w:divBdr>
        <w:top w:val="none" w:sz="0" w:space="0" w:color="auto"/>
        <w:left w:val="none" w:sz="0" w:space="0" w:color="auto"/>
        <w:bottom w:val="none" w:sz="0" w:space="0" w:color="auto"/>
        <w:right w:val="none" w:sz="0" w:space="0" w:color="auto"/>
      </w:divBdr>
    </w:div>
    <w:div w:id="1256133928">
      <w:marLeft w:val="480"/>
      <w:marRight w:val="0"/>
      <w:marTop w:val="0"/>
      <w:marBottom w:val="0"/>
      <w:divBdr>
        <w:top w:val="none" w:sz="0" w:space="0" w:color="auto"/>
        <w:left w:val="none" w:sz="0" w:space="0" w:color="auto"/>
        <w:bottom w:val="none" w:sz="0" w:space="0" w:color="auto"/>
        <w:right w:val="none" w:sz="0" w:space="0" w:color="auto"/>
      </w:divBdr>
    </w:div>
    <w:div w:id="1256134251">
      <w:marLeft w:val="480"/>
      <w:marRight w:val="0"/>
      <w:marTop w:val="0"/>
      <w:marBottom w:val="0"/>
      <w:divBdr>
        <w:top w:val="none" w:sz="0" w:space="0" w:color="auto"/>
        <w:left w:val="none" w:sz="0" w:space="0" w:color="auto"/>
        <w:bottom w:val="none" w:sz="0" w:space="0" w:color="auto"/>
        <w:right w:val="none" w:sz="0" w:space="0" w:color="auto"/>
      </w:divBdr>
    </w:div>
    <w:div w:id="1256207007">
      <w:marLeft w:val="480"/>
      <w:marRight w:val="0"/>
      <w:marTop w:val="0"/>
      <w:marBottom w:val="0"/>
      <w:divBdr>
        <w:top w:val="none" w:sz="0" w:space="0" w:color="auto"/>
        <w:left w:val="none" w:sz="0" w:space="0" w:color="auto"/>
        <w:bottom w:val="none" w:sz="0" w:space="0" w:color="auto"/>
        <w:right w:val="none" w:sz="0" w:space="0" w:color="auto"/>
      </w:divBdr>
    </w:div>
    <w:div w:id="1256279792">
      <w:marLeft w:val="480"/>
      <w:marRight w:val="0"/>
      <w:marTop w:val="0"/>
      <w:marBottom w:val="0"/>
      <w:divBdr>
        <w:top w:val="none" w:sz="0" w:space="0" w:color="auto"/>
        <w:left w:val="none" w:sz="0" w:space="0" w:color="auto"/>
        <w:bottom w:val="none" w:sz="0" w:space="0" w:color="auto"/>
        <w:right w:val="none" w:sz="0" w:space="0" w:color="auto"/>
      </w:divBdr>
    </w:div>
    <w:div w:id="1256523676">
      <w:marLeft w:val="480"/>
      <w:marRight w:val="0"/>
      <w:marTop w:val="0"/>
      <w:marBottom w:val="0"/>
      <w:divBdr>
        <w:top w:val="none" w:sz="0" w:space="0" w:color="auto"/>
        <w:left w:val="none" w:sz="0" w:space="0" w:color="auto"/>
        <w:bottom w:val="none" w:sz="0" w:space="0" w:color="auto"/>
        <w:right w:val="none" w:sz="0" w:space="0" w:color="auto"/>
      </w:divBdr>
    </w:div>
    <w:div w:id="1256982631">
      <w:marLeft w:val="480"/>
      <w:marRight w:val="0"/>
      <w:marTop w:val="0"/>
      <w:marBottom w:val="0"/>
      <w:divBdr>
        <w:top w:val="none" w:sz="0" w:space="0" w:color="auto"/>
        <w:left w:val="none" w:sz="0" w:space="0" w:color="auto"/>
        <w:bottom w:val="none" w:sz="0" w:space="0" w:color="auto"/>
        <w:right w:val="none" w:sz="0" w:space="0" w:color="auto"/>
      </w:divBdr>
    </w:div>
    <w:div w:id="1258176573">
      <w:marLeft w:val="480"/>
      <w:marRight w:val="0"/>
      <w:marTop w:val="0"/>
      <w:marBottom w:val="0"/>
      <w:divBdr>
        <w:top w:val="none" w:sz="0" w:space="0" w:color="auto"/>
        <w:left w:val="none" w:sz="0" w:space="0" w:color="auto"/>
        <w:bottom w:val="none" w:sz="0" w:space="0" w:color="auto"/>
        <w:right w:val="none" w:sz="0" w:space="0" w:color="auto"/>
      </w:divBdr>
    </w:div>
    <w:div w:id="1258438371">
      <w:marLeft w:val="480"/>
      <w:marRight w:val="0"/>
      <w:marTop w:val="0"/>
      <w:marBottom w:val="0"/>
      <w:divBdr>
        <w:top w:val="none" w:sz="0" w:space="0" w:color="auto"/>
        <w:left w:val="none" w:sz="0" w:space="0" w:color="auto"/>
        <w:bottom w:val="none" w:sz="0" w:space="0" w:color="auto"/>
        <w:right w:val="none" w:sz="0" w:space="0" w:color="auto"/>
      </w:divBdr>
    </w:div>
    <w:div w:id="1258709930">
      <w:marLeft w:val="480"/>
      <w:marRight w:val="0"/>
      <w:marTop w:val="0"/>
      <w:marBottom w:val="0"/>
      <w:divBdr>
        <w:top w:val="none" w:sz="0" w:space="0" w:color="auto"/>
        <w:left w:val="none" w:sz="0" w:space="0" w:color="auto"/>
        <w:bottom w:val="none" w:sz="0" w:space="0" w:color="auto"/>
        <w:right w:val="none" w:sz="0" w:space="0" w:color="auto"/>
      </w:divBdr>
    </w:div>
    <w:div w:id="1258948687">
      <w:marLeft w:val="480"/>
      <w:marRight w:val="0"/>
      <w:marTop w:val="0"/>
      <w:marBottom w:val="0"/>
      <w:divBdr>
        <w:top w:val="none" w:sz="0" w:space="0" w:color="auto"/>
        <w:left w:val="none" w:sz="0" w:space="0" w:color="auto"/>
        <w:bottom w:val="none" w:sz="0" w:space="0" w:color="auto"/>
        <w:right w:val="none" w:sz="0" w:space="0" w:color="auto"/>
      </w:divBdr>
    </w:div>
    <w:div w:id="1259095475">
      <w:marLeft w:val="480"/>
      <w:marRight w:val="0"/>
      <w:marTop w:val="0"/>
      <w:marBottom w:val="0"/>
      <w:divBdr>
        <w:top w:val="none" w:sz="0" w:space="0" w:color="auto"/>
        <w:left w:val="none" w:sz="0" w:space="0" w:color="auto"/>
        <w:bottom w:val="none" w:sz="0" w:space="0" w:color="auto"/>
        <w:right w:val="none" w:sz="0" w:space="0" w:color="auto"/>
      </w:divBdr>
    </w:div>
    <w:div w:id="1259145504">
      <w:marLeft w:val="480"/>
      <w:marRight w:val="0"/>
      <w:marTop w:val="0"/>
      <w:marBottom w:val="0"/>
      <w:divBdr>
        <w:top w:val="none" w:sz="0" w:space="0" w:color="auto"/>
        <w:left w:val="none" w:sz="0" w:space="0" w:color="auto"/>
        <w:bottom w:val="none" w:sz="0" w:space="0" w:color="auto"/>
        <w:right w:val="none" w:sz="0" w:space="0" w:color="auto"/>
      </w:divBdr>
    </w:div>
    <w:div w:id="1259367238">
      <w:marLeft w:val="480"/>
      <w:marRight w:val="0"/>
      <w:marTop w:val="0"/>
      <w:marBottom w:val="0"/>
      <w:divBdr>
        <w:top w:val="none" w:sz="0" w:space="0" w:color="auto"/>
        <w:left w:val="none" w:sz="0" w:space="0" w:color="auto"/>
        <w:bottom w:val="none" w:sz="0" w:space="0" w:color="auto"/>
        <w:right w:val="none" w:sz="0" w:space="0" w:color="auto"/>
      </w:divBdr>
    </w:div>
    <w:div w:id="1259483445">
      <w:marLeft w:val="480"/>
      <w:marRight w:val="0"/>
      <w:marTop w:val="0"/>
      <w:marBottom w:val="0"/>
      <w:divBdr>
        <w:top w:val="none" w:sz="0" w:space="0" w:color="auto"/>
        <w:left w:val="none" w:sz="0" w:space="0" w:color="auto"/>
        <w:bottom w:val="none" w:sz="0" w:space="0" w:color="auto"/>
        <w:right w:val="none" w:sz="0" w:space="0" w:color="auto"/>
      </w:divBdr>
    </w:div>
    <w:div w:id="1259488702">
      <w:marLeft w:val="480"/>
      <w:marRight w:val="0"/>
      <w:marTop w:val="0"/>
      <w:marBottom w:val="0"/>
      <w:divBdr>
        <w:top w:val="none" w:sz="0" w:space="0" w:color="auto"/>
        <w:left w:val="none" w:sz="0" w:space="0" w:color="auto"/>
        <w:bottom w:val="none" w:sz="0" w:space="0" w:color="auto"/>
        <w:right w:val="none" w:sz="0" w:space="0" w:color="auto"/>
      </w:divBdr>
    </w:div>
    <w:div w:id="1260214889">
      <w:marLeft w:val="480"/>
      <w:marRight w:val="0"/>
      <w:marTop w:val="0"/>
      <w:marBottom w:val="0"/>
      <w:divBdr>
        <w:top w:val="none" w:sz="0" w:space="0" w:color="auto"/>
        <w:left w:val="none" w:sz="0" w:space="0" w:color="auto"/>
        <w:bottom w:val="none" w:sz="0" w:space="0" w:color="auto"/>
        <w:right w:val="none" w:sz="0" w:space="0" w:color="auto"/>
      </w:divBdr>
    </w:div>
    <w:div w:id="1260337535">
      <w:marLeft w:val="480"/>
      <w:marRight w:val="0"/>
      <w:marTop w:val="0"/>
      <w:marBottom w:val="0"/>
      <w:divBdr>
        <w:top w:val="none" w:sz="0" w:space="0" w:color="auto"/>
        <w:left w:val="none" w:sz="0" w:space="0" w:color="auto"/>
        <w:bottom w:val="none" w:sz="0" w:space="0" w:color="auto"/>
        <w:right w:val="none" w:sz="0" w:space="0" w:color="auto"/>
      </w:divBdr>
    </w:div>
    <w:div w:id="1260600156">
      <w:marLeft w:val="480"/>
      <w:marRight w:val="0"/>
      <w:marTop w:val="0"/>
      <w:marBottom w:val="0"/>
      <w:divBdr>
        <w:top w:val="none" w:sz="0" w:space="0" w:color="auto"/>
        <w:left w:val="none" w:sz="0" w:space="0" w:color="auto"/>
        <w:bottom w:val="none" w:sz="0" w:space="0" w:color="auto"/>
        <w:right w:val="none" w:sz="0" w:space="0" w:color="auto"/>
      </w:divBdr>
    </w:div>
    <w:div w:id="1260606886">
      <w:marLeft w:val="480"/>
      <w:marRight w:val="0"/>
      <w:marTop w:val="0"/>
      <w:marBottom w:val="0"/>
      <w:divBdr>
        <w:top w:val="none" w:sz="0" w:space="0" w:color="auto"/>
        <w:left w:val="none" w:sz="0" w:space="0" w:color="auto"/>
        <w:bottom w:val="none" w:sz="0" w:space="0" w:color="auto"/>
        <w:right w:val="none" w:sz="0" w:space="0" w:color="auto"/>
      </w:divBdr>
    </w:div>
    <w:div w:id="1260721157">
      <w:marLeft w:val="480"/>
      <w:marRight w:val="0"/>
      <w:marTop w:val="0"/>
      <w:marBottom w:val="0"/>
      <w:divBdr>
        <w:top w:val="none" w:sz="0" w:space="0" w:color="auto"/>
        <w:left w:val="none" w:sz="0" w:space="0" w:color="auto"/>
        <w:bottom w:val="none" w:sz="0" w:space="0" w:color="auto"/>
        <w:right w:val="none" w:sz="0" w:space="0" w:color="auto"/>
      </w:divBdr>
    </w:div>
    <w:div w:id="1261447138">
      <w:marLeft w:val="480"/>
      <w:marRight w:val="0"/>
      <w:marTop w:val="0"/>
      <w:marBottom w:val="0"/>
      <w:divBdr>
        <w:top w:val="none" w:sz="0" w:space="0" w:color="auto"/>
        <w:left w:val="none" w:sz="0" w:space="0" w:color="auto"/>
        <w:bottom w:val="none" w:sz="0" w:space="0" w:color="auto"/>
        <w:right w:val="none" w:sz="0" w:space="0" w:color="auto"/>
      </w:divBdr>
    </w:div>
    <w:div w:id="1261572035">
      <w:marLeft w:val="480"/>
      <w:marRight w:val="0"/>
      <w:marTop w:val="0"/>
      <w:marBottom w:val="0"/>
      <w:divBdr>
        <w:top w:val="none" w:sz="0" w:space="0" w:color="auto"/>
        <w:left w:val="none" w:sz="0" w:space="0" w:color="auto"/>
        <w:bottom w:val="none" w:sz="0" w:space="0" w:color="auto"/>
        <w:right w:val="none" w:sz="0" w:space="0" w:color="auto"/>
      </w:divBdr>
    </w:div>
    <w:div w:id="1261833982">
      <w:marLeft w:val="480"/>
      <w:marRight w:val="0"/>
      <w:marTop w:val="0"/>
      <w:marBottom w:val="0"/>
      <w:divBdr>
        <w:top w:val="none" w:sz="0" w:space="0" w:color="auto"/>
        <w:left w:val="none" w:sz="0" w:space="0" w:color="auto"/>
        <w:bottom w:val="none" w:sz="0" w:space="0" w:color="auto"/>
        <w:right w:val="none" w:sz="0" w:space="0" w:color="auto"/>
      </w:divBdr>
    </w:div>
    <w:div w:id="1261835423">
      <w:marLeft w:val="480"/>
      <w:marRight w:val="0"/>
      <w:marTop w:val="0"/>
      <w:marBottom w:val="0"/>
      <w:divBdr>
        <w:top w:val="none" w:sz="0" w:space="0" w:color="auto"/>
        <w:left w:val="none" w:sz="0" w:space="0" w:color="auto"/>
        <w:bottom w:val="none" w:sz="0" w:space="0" w:color="auto"/>
        <w:right w:val="none" w:sz="0" w:space="0" w:color="auto"/>
      </w:divBdr>
    </w:div>
    <w:div w:id="1262294635">
      <w:marLeft w:val="480"/>
      <w:marRight w:val="0"/>
      <w:marTop w:val="0"/>
      <w:marBottom w:val="0"/>
      <w:divBdr>
        <w:top w:val="none" w:sz="0" w:space="0" w:color="auto"/>
        <w:left w:val="none" w:sz="0" w:space="0" w:color="auto"/>
        <w:bottom w:val="none" w:sz="0" w:space="0" w:color="auto"/>
        <w:right w:val="none" w:sz="0" w:space="0" w:color="auto"/>
      </w:divBdr>
    </w:div>
    <w:div w:id="1262378166">
      <w:marLeft w:val="480"/>
      <w:marRight w:val="0"/>
      <w:marTop w:val="0"/>
      <w:marBottom w:val="0"/>
      <w:divBdr>
        <w:top w:val="none" w:sz="0" w:space="0" w:color="auto"/>
        <w:left w:val="none" w:sz="0" w:space="0" w:color="auto"/>
        <w:bottom w:val="none" w:sz="0" w:space="0" w:color="auto"/>
        <w:right w:val="none" w:sz="0" w:space="0" w:color="auto"/>
      </w:divBdr>
    </w:div>
    <w:div w:id="1262756958">
      <w:marLeft w:val="480"/>
      <w:marRight w:val="0"/>
      <w:marTop w:val="0"/>
      <w:marBottom w:val="0"/>
      <w:divBdr>
        <w:top w:val="none" w:sz="0" w:space="0" w:color="auto"/>
        <w:left w:val="none" w:sz="0" w:space="0" w:color="auto"/>
        <w:bottom w:val="none" w:sz="0" w:space="0" w:color="auto"/>
        <w:right w:val="none" w:sz="0" w:space="0" w:color="auto"/>
      </w:divBdr>
    </w:div>
    <w:div w:id="1262883101">
      <w:marLeft w:val="480"/>
      <w:marRight w:val="0"/>
      <w:marTop w:val="0"/>
      <w:marBottom w:val="0"/>
      <w:divBdr>
        <w:top w:val="none" w:sz="0" w:space="0" w:color="auto"/>
        <w:left w:val="none" w:sz="0" w:space="0" w:color="auto"/>
        <w:bottom w:val="none" w:sz="0" w:space="0" w:color="auto"/>
        <w:right w:val="none" w:sz="0" w:space="0" w:color="auto"/>
      </w:divBdr>
    </w:div>
    <w:div w:id="1262951260">
      <w:marLeft w:val="480"/>
      <w:marRight w:val="0"/>
      <w:marTop w:val="0"/>
      <w:marBottom w:val="0"/>
      <w:divBdr>
        <w:top w:val="none" w:sz="0" w:space="0" w:color="auto"/>
        <w:left w:val="none" w:sz="0" w:space="0" w:color="auto"/>
        <w:bottom w:val="none" w:sz="0" w:space="0" w:color="auto"/>
        <w:right w:val="none" w:sz="0" w:space="0" w:color="auto"/>
      </w:divBdr>
    </w:div>
    <w:div w:id="1263369747">
      <w:marLeft w:val="480"/>
      <w:marRight w:val="0"/>
      <w:marTop w:val="0"/>
      <w:marBottom w:val="0"/>
      <w:divBdr>
        <w:top w:val="none" w:sz="0" w:space="0" w:color="auto"/>
        <w:left w:val="none" w:sz="0" w:space="0" w:color="auto"/>
        <w:bottom w:val="none" w:sz="0" w:space="0" w:color="auto"/>
        <w:right w:val="none" w:sz="0" w:space="0" w:color="auto"/>
      </w:divBdr>
    </w:div>
    <w:div w:id="1263882012">
      <w:marLeft w:val="480"/>
      <w:marRight w:val="0"/>
      <w:marTop w:val="0"/>
      <w:marBottom w:val="0"/>
      <w:divBdr>
        <w:top w:val="none" w:sz="0" w:space="0" w:color="auto"/>
        <w:left w:val="none" w:sz="0" w:space="0" w:color="auto"/>
        <w:bottom w:val="none" w:sz="0" w:space="0" w:color="auto"/>
        <w:right w:val="none" w:sz="0" w:space="0" w:color="auto"/>
      </w:divBdr>
    </w:div>
    <w:div w:id="1264386935">
      <w:marLeft w:val="480"/>
      <w:marRight w:val="0"/>
      <w:marTop w:val="0"/>
      <w:marBottom w:val="0"/>
      <w:divBdr>
        <w:top w:val="none" w:sz="0" w:space="0" w:color="auto"/>
        <w:left w:val="none" w:sz="0" w:space="0" w:color="auto"/>
        <w:bottom w:val="none" w:sz="0" w:space="0" w:color="auto"/>
        <w:right w:val="none" w:sz="0" w:space="0" w:color="auto"/>
      </w:divBdr>
    </w:div>
    <w:div w:id="1265306218">
      <w:marLeft w:val="480"/>
      <w:marRight w:val="0"/>
      <w:marTop w:val="0"/>
      <w:marBottom w:val="0"/>
      <w:divBdr>
        <w:top w:val="none" w:sz="0" w:space="0" w:color="auto"/>
        <w:left w:val="none" w:sz="0" w:space="0" w:color="auto"/>
        <w:bottom w:val="none" w:sz="0" w:space="0" w:color="auto"/>
        <w:right w:val="none" w:sz="0" w:space="0" w:color="auto"/>
      </w:divBdr>
    </w:div>
    <w:div w:id="1265382313">
      <w:marLeft w:val="480"/>
      <w:marRight w:val="0"/>
      <w:marTop w:val="0"/>
      <w:marBottom w:val="0"/>
      <w:divBdr>
        <w:top w:val="none" w:sz="0" w:space="0" w:color="auto"/>
        <w:left w:val="none" w:sz="0" w:space="0" w:color="auto"/>
        <w:bottom w:val="none" w:sz="0" w:space="0" w:color="auto"/>
        <w:right w:val="none" w:sz="0" w:space="0" w:color="auto"/>
      </w:divBdr>
    </w:div>
    <w:div w:id="1265580135">
      <w:marLeft w:val="480"/>
      <w:marRight w:val="0"/>
      <w:marTop w:val="0"/>
      <w:marBottom w:val="0"/>
      <w:divBdr>
        <w:top w:val="none" w:sz="0" w:space="0" w:color="auto"/>
        <w:left w:val="none" w:sz="0" w:space="0" w:color="auto"/>
        <w:bottom w:val="none" w:sz="0" w:space="0" w:color="auto"/>
        <w:right w:val="none" w:sz="0" w:space="0" w:color="auto"/>
      </w:divBdr>
    </w:div>
    <w:div w:id="1265921204">
      <w:marLeft w:val="480"/>
      <w:marRight w:val="0"/>
      <w:marTop w:val="0"/>
      <w:marBottom w:val="0"/>
      <w:divBdr>
        <w:top w:val="none" w:sz="0" w:space="0" w:color="auto"/>
        <w:left w:val="none" w:sz="0" w:space="0" w:color="auto"/>
        <w:bottom w:val="none" w:sz="0" w:space="0" w:color="auto"/>
        <w:right w:val="none" w:sz="0" w:space="0" w:color="auto"/>
      </w:divBdr>
    </w:div>
    <w:div w:id="1266042249">
      <w:marLeft w:val="480"/>
      <w:marRight w:val="0"/>
      <w:marTop w:val="0"/>
      <w:marBottom w:val="0"/>
      <w:divBdr>
        <w:top w:val="none" w:sz="0" w:space="0" w:color="auto"/>
        <w:left w:val="none" w:sz="0" w:space="0" w:color="auto"/>
        <w:bottom w:val="none" w:sz="0" w:space="0" w:color="auto"/>
        <w:right w:val="none" w:sz="0" w:space="0" w:color="auto"/>
      </w:divBdr>
    </w:div>
    <w:div w:id="1266227842">
      <w:marLeft w:val="480"/>
      <w:marRight w:val="0"/>
      <w:marTop w:val="0"/>
      <w:marBottom w:val="0"/>
      <w:divBdr>
        <w:top w:val="none" w:sz="0" w:space="0" w:color="auto"/>
        <w:left w:val="none" w:sz="0" w:space="0" w:color="auto"/>
        <w:bottom w:val="none" w:sz="0" w:space="0" w:color="auto"/>
        <w:right w:val="none" w:sz="0" w:space="0" w:color="auto"/>
      </w:divBdr>
    </w:div>
    <w:div w:id="1266382791">
      <w:marLeft w:val="480"/>
      <w:marRight w:val="0"/>
      <w:marTop w:val="0"/>
      <w:marBottom w:val="0"/>
      <w:divBdr>
        <w:top w:val="none" w:sz="0" w:space="0" w:color="auto"/>
        <w:left w:val="none" w:sz="0" w:space="0" w:color="auto"/>
        <w:bottom w:val="none" w:sz="0" w:space="0" w:color="auto"/>
        <w:right w:val="none" w:sz="0" w:space="0" w:color="auto"/>
      </w:divBdr>
    </w:div>
    <w:div w:id="1267614092">
      <w:marLeft w:val="480"/>
      <w:marRight w:val="0"/>
      <w:marTop w:val="0"/>
      <w:marBottom w:val="0"/>
      <w:divBdr>
        <w:top w:val="none" w:sz="0" w:space="0" w:color="auto"/>
        <w:left w:val="none" w:sz="0" w:space="0" w:color="auto"/>
        <w:bottom w:val="none" w:sz="0" w:space="0" w:color="auto"/>
        <w:right w:val="none" w:sz="0" w:space="0" w:color="auto"/>
      </w:divBdr>
    </w:div>
    <w:div w:id="1267663324">
      <w:marLeft w:val="480"/>
      <w:marRight w:val="0"/>
      <w:marTop w:val="0"/>
      <w:marBottom w:val="0"/>
      <w:divBdr>
        <w:top w:val="none" w:sz="0" w:space="0" w:color="auto"/>
        <w:left w:val="none" w:sz="0" w:space="0" w:color="auto"/>
        <w:bottom w:val="none" w:sz="0" w:space="0" w:color="auto"/>
        <w:right w:val="none" w:sz="0" w:space="0" w:color="auto"/>
      </w:divBdr>
    </w:div>
    <w:div w:id="1267739299">
      <w:marLeft w:val="480"/>
      <w:marRight w:val="0"/>
      <w:marTop w:val="0"/>
      <w:marBottom w:val="0"/>
      <w:divBdr>
        <w:top w:val="none" w:sz="0" w:space="0" w:color="auto"/>
        <w:left w:val="none" w:sz="0" w:space="0" w:color="auto"/>
        <w:bottom w:val="none" w:sz="0" w:space="0" w:color="auto"/>
        <w:right w:val="none" w:sz="0" w:space="0" w:color="auto"/>
      </w:divBdr>
    </w:div>
    <w:div w:id="1268149886">
      <w:marLeft w:val="480"/>
      <w:marRight w:val="0"/>
      <w:marTop w:val="0"/>
      <w:marBottom w:val="0"/>
      <w:divBdr>
        <w:top w:val="none" w:sz="0" w:space="0" w:color="auto"/>
        <w:left w:val="none" w:sz="0" w:space="0" w:color="auto"/>
        <w:bottom w:val="none" w:sz="0" w:space="0" w:color="auto"/>
        <w:right w:val="none" w:sz="0" w:space="0" w:color="auto"/>
      </w:divBdr>
    </w:div>
    <w:div w:id="1268154059">
      <w:marLeft w:val="480"/>
      <w:marRight w:val="0"/>
      <w:marTop w:val="0"/>
      <w:marBottom w:val="0"/>
      <w:divBdr>
        <w:top w:val="none" w:sz="0" w:space="0" w:color="auto"/>
        <w:left w:val="none" w:sz="0" w:space="0" w:color="auto"/>
        <w:bottom w:val="none" w:sz="0" w:space="0" w:color="auto"/>
        <w:right w:val="none" w:sz="0" w:space="0" w:color="auto"/>
      </w:divBdr>
    </w:div>
    <w:div w:id="1268197049">
      <w:marLeft w:val="480"/>
      <w:marRight w:val="0"/>
      <w:marTop w:val="0"/>
      <w:marBottom w:val="0"/>
      <w:divBdr>
        <w:top w:val="none" w:sz="0" w:space="0" w:color="auto"/>
        <w:left w:val="none" w:sz="0" w:space="0" w:color="auto"/>
        <w:bottom w:val="none" w:sz="0" w:space="0" w:color="auto"/>
        <w:right w:val="none" w:sz="0" w:space="0" w:color="auto"/>
      </w:divBdr>
    </w:div>
    <w:div w:id="1268999459">
      <w:marLeft w:val="480"/>
      <w:marRight w:val="0"/>
      <w:marTop w:val="0"/>
      <w:marBottom w:val="0"/>
      <w:divBdr>
        <w:top w:val="none" w:sz="0" w:space="0" w:color="auto"/>
        <w:left w:val="none" w:sz="0" w:space="0" w:color="auto"/>
        <w:bottom w:val="none" w:sz="0" w:space="0" w:color="auto"/>
        <w:right w:val="none" w:sz="0" w:space="0" w:color="auto"/>
      </w:divBdr>
    </w:div>
    <w:div w:id="1269120319">
      <w:marLeft w:val="480"/>
      <w:marRight w:val="0"/>
      <w:marTop w:val="0"/>
      <w:marBottom w:val="0"/>
      <w:divBdr>
        <w:top w:val="none" w:sz="0" w:space="0" w:color="auto"/>
        <w:left w:val="none" w:sz="0" w:space="0" w:color="auto"/>
        <w:bottom w:val="none" w:sz="0" w:space="0" w:color="auto"/>
        <w:right w:val="none" w:sz="0" w:space="0" w:color="auto"/>
      </w:divBdr>
    </w:div>
    <w:div w:id="1270501715">
      <w:marLeft w:val="480"/>
      <w:marRight w:val="0"/>
      <w:marTop w:val="0"/>
      <w:marBottom w:val="0"/>
      <w:divBdr>
        <w:top w:val="none" w:sz="0" w:space="0" w:color="auto"/>
        <w:left w:val="none" w:sz="0" w:space="0" w:color="auto"/>
        <w:bottom w:val="none" w:sz="0" w:space="0" w:color="auto"/>
        <w:right w:val="none" w:sz="0" w:space="0" w:color="auto"/>
      </w:divBdr>
    </w:div>
    <w:div w:id="1271358221">
      <w:marLeft w:val="480"/>
      <w:marRight w:val="0"/>
      <w:marTop w:val="0"/>
      <w:marBottom w:val="0"/>
      <w:divBdr>
        <w:top w:val="none" w:sz="0" w:space="0" w:color="auto"/>
        <w:left w:val="none" w:sz="0" w:space="0" w:color="auto"/>
        <w:bottom w:val="none" w:sz="0" w:space="0" w:color="auto"/>
        <w:right w:val="none" w:sz="0" w:space="0" w:color="auto"/>
      </w:divBdr>
    </w:div>
    <w:div w:id="1271627693">
      <w:marLeft w:val="480"/>
      <w:marRight w:val="0"/>
      <w:marTop w:val="0"/>
      <w:marBottom w:val="0"/>
      <w:divBdr>
        <w:top w:val="none" w:sz="0" w:space="0" w:color="auto"/>
        <w:left w:val="none" w:sz="0" w:space="0" w:color="auto"/>
        <w:bottom w:val="none" w:sz="0" w:space="0" w:color="auto"/>
        <w:right w:val="none" w:sz="0" w:space="0" w:color="auto"/>
      </w:divBdr>
    </w:div>
    <w:div w:id="1271670185">
      <w:marLeft w:val="480"/>
      <w:marRight w:val="0"/>
      <w:marTop w:val="0"/>
      <w:marBottom w:val="0"/>
      <w:divBdr>
        <w:top w:val="none" w:sz="0" w:space="0" w:color="auto"/>
        <w:left w:val="none" w:sz="0" w:space="0" w:color="auto"/>
        <w:bottom w:val="none" w:sz="0" w:space="0" w:color="auto"/>
        <w:right w:val="none" w:sz="0" w:space="0" w:color="auto"/>
      </w:divBdr>
    </w:div>
    <w:div w:id="1272395237">
      <w:marLeft w:val="480"/>
      <w:marRight w:val="0"/>
      <w:marTop w:val="0"/>
      <w:marBottom w:val="0"/>
      <w:divBdr>
        <w:top w:val="none" w:sz="0" w:space="0" w:color="auto"/>
        <w:left w:val="none" w:sz="0" w:space="0" w:color="auto"/>
        <w:bottom w:val="none" w:sz="0" w:space="0" w:color="auto"/>
        <w:right w:val="none" w:sz="0" w:space="0" w:color="auto"/>
      </w:divBdr>
    </w:div>
    <w:div w:id="1272476950">
      <w:marLeft w:val="480"/>
      <w:marRight w:val="0"/>
      <w:marTop w:val="0"/>
      <w:marBottom w:val="0"/>
      <w:divBdr>
        <w:top w:val="none" w:sz="0" w:space="0" w:color="auto"/>
        <w:left w:val="none" w:sz="0" w:space="0" w:color="auto"/>
        <w:bottom w:val="none" w:sz="0" w:space="0" w:color="auto"/>
        <w:right w:val="none" w:sz="0" w:space="0" w:color="auto"/>
      </w:divBdr>
    </w:div>
    <w:div w:id="1272667623">
      <w:marLeft w:val="480"/>
      <w:marRight w:val="0"/>
      <w:marTop w:val="0"/>
      <w:marBottom w:val="0"/>
      <w:divBdr>
        <w:top w:val="none" w:sz="0" w:space="0" w:color="auto"/>
        <w:left w:val="none" w:sz="0" w:space="0" w:color="auto"/>
        <w:bottom w:val="none" w:sz="0" w:space="0" w:color="auto"/>
        <w:right w:val="none" w:sz="0" w:space="0" w:color="auto"/>
      </w:divBdr>
    </w:div>
    <w:div w:id="1273317164">
      <w:marLeft w:val="480"/>
      <w:marRight w:val="0"/>
      <w:marTop w:val="0"/>
      <w:marBottom w:val="0"/>
      <w:divBdr>
        <w:top w:val="none" w:sz="0" w:space="0" w:color="auto"/>
        <w:left w:val="none" w:sz="0" w:space="0" w:color="auto"/>
        <w:bottom w:val="none" w:sz="0" w:space="0" w:color="auto"/>
        <w:right w:val="none" w:sz="0" w:space="0" w:color="auto"/>
      </w:divBdr>
    </w:div>
    <w:div w:id="1273365303">
      <w:marLeft w:val="480"/>
      <w:marRight w:val="0"/>
      <w:marTop w:val="0"/>
      <w:marBottom w:val="0"/>
      <w:divBdr>
        <w:top w:val="none" w:sz="0" w:space="0" w:color="auto"/>
        <w:left w:val="none" w:sz="0" w:space="0" w:color="auto"/>
        <w:bottom w:val="none" w:sz="0" w:space="0" w:color="auto"/>
        <w:right w:val="none" w:sz="0" w:space="0" w:color="auto"/>
      </w:divBdr>
    </w:div>
    <w:div w:id="1273634069">
      <w:marLeft w:val="480"/>
      <w:marRight w:val="0"/>
      <w:marTop w:val="0"/>
      <w:marBottom w:val="0"/>
      <w:divBdr>
        <w:top w:val="none" w:sz="0" w:space="0" w:color="auto"/>
        <w:left w:val="none" w:sz="0" w:space="0" w:color="auto"/>
        <w:bottom w:val="none" w:sz="0" w:space="0" w:color="auto"/>
        <w:right w:val="none" w:sz="0" w:space="0" w:color="auto"/>
      </w:divBdr>
    </w:div>
    <w:div w:id="1273635945">
      <w:marLeft w:val="480"/>
      <w:marRight w:val="0"/>
      <w:marTop w:val="0"/>
      <w:marBottom w:val="0"/>
      <w:divBdr>
        <w:top w:val="none" w:sz="0" w:space="0" w:color="auto"/>
        <w:left w:val="none" w:sz="0" w:space="0" w:color="auto"/>
        <w:bottom w:val="none" w:sz="0" w:space="0" w:color="auto"/>
        <w:right w:val="none" w:sz="0" w:space="0" w:color="auto"/>
      </w:divBdr>
    </w:div>
    <w:div w:id="1274937866">
      <w:marLeft w:val="480"/>
      <w:marRight w:val="0"/>
      <w:marTop w:val="0"/>
      <w:marBottom w:val="0"/>
      <w:divBdr>
        <w:top w:val="none" w:sz="0" w:space="0" w:color="auto"/>
        <w:left w:val="none" w:sz="0" w:space="0" w:color="auto"/>
        <w:bottom w:val="none" w:sz="0" w:space="0" w:color="auto"/>
        <w:right w:val="none" w:sz="0" w:space="0" w:color="auto"/>
      </w:divBdr>
    </w:div>
    <w:div w:id="1275140323">
      <w:marLeft w:val="480"/>
      <w:marRight w:val="0"/>
      <w:marTop w:val="0"/>
      <w:marBottom w:val="0"/>
      <w:divBdr>
        <w:top w:val="none" w:sz="0" w:space="0" w:color="auto"/>
        <w:left w:val="none" w:sz="0" w:space="0" w:color="auto"/>
        <w:bottom w:val="none" w:sz="0" w:space="0" w:color="auto"/>
        <w:right w:val="none" w:sz="0" w:space="0" w:color="auto"/>
      </w:divBdr>
    </w:div>
    <w:div w:id="1276016254">
      <w:marLeft w:val="480"/>
      <w:marRight w:val="0"/>
      <w:marTop w:val="0"/>
      <w:marBottom w:val="0"/>
      <w:divBdr>
        <w:top w:val="none" w:sz="0" w:space="0" w:color="auto"/>
        <w:left w:val="none" w:sz="0" w:space="0" w:color="auto"/>
        <w:bottom w:val="none" w:sz="0" w:space="0" w:color="auto"/>
        <w:right w:val="none" w:sz="0" w:space="0" w:color="auto"/>
      </w:divBdr>
    </w:div>
    <w:div w:id="1276792453">
      <w:marLeft w:val="480"/>
      <w:marRight w:val="0"/>
      <w:marTop w:val="0"/>
      <w:marBottom w:val="0"/>
      <w:divBdr>
        <w:top w:val="none" w:sz="0" w:space="0" w:color="auto"/>
        <w:left w:val="none" w:sz="0" w:space="0" w:color="auto"/>
        <w:bottom w:val="none" w:sz="0" w:space="0" w:color="auto"/>
        <w:right w:val="none" w:sz="0" w:space="0" w:color="auto"/>
      </w:divBdr>
    </w:div>
    <w:div w:id="1277525371">
      <w:marLeft w:val="480"/>
      <w:marRight w:val="0"/>
      <w:marTop w:val="0"/>
      <w:marBottom w:val="0"/>
      <w:divBdr>
        <w:top w:val="none" w:sz="0" w:space="0" w:color="auto"/>
        <w:left w:val="none" w:sz="0" w:space="0" w:color="auto"/>
        <w:bottom w:val="none" w:sz="0" w:space="0" w:color="auto"/>
        <w:right w:val="none" w:sz="0" w:space="0" w:color="auto"/>
      </w:divBdr>
    </w:div>
    <w:div w:id="1278216911">
      <w:marLeft w:val="480"/>
      <w:marRight w:val="0"/>
      <w:marTop w:val="0"/>
      <w:marBottom w:val="0"/>
      <w:divBdr>
        <w:top w:val="none" w:sz="0" w:space="0" w:color="auto"/>
        <w:left w:val="none" w:sz="0" w:space="0" w:color="auto"/>
        <w:bottom w:val="none" w:sz="0" w:space="0" w:color="auto"/>
        <w:right w:val="none" w:sz="0" w:space="0" w:color="auto"/>
      </w:divBdr>
    </w:div>
    <w:div w:id="1278222975">
      <w:marLeft w:val="480"/>
      <w:marRight w:val="0"/>
      <w:marTop w:val="0"/>
      <w:marBottom w:val="0"/>
      <w:divBdr>
        <w:top w:val="none" w:sz="0" w:space="0" w:color="auto"/>
        <w:left w:val="none" w:sz="0" w:space="0" w:color="auto"/>
        <w:bottom w:val="none" w:sz="0" w:space="0" w:color="auto"/>
        <w:right w:val="none" w:sz="0" w:space="0" w:color="auto"/>
      </w:divBdr>
    </w:div>
    <w:div w:id="1278295068">
      <w:marLeft w:val="480"/>
      <w:marRight w:val="0"/>
      <w:marTop w:val="0"/>
      <w:marBottom w:val="0"/>
      <w:divBdr>
        <w:top w:val="none" w:sz="0" w:space="0" w:color="auto"/>
        <w:left w:val="none" w:sz="0" w:space="0" w:color="auto"/>
        <w:bottom w:val="none" w:sz="0" w:space="0" w:color="auto"/>
        <w:right w:val="none" w:sz="0" w:space="0" w:color="auto"/>
      </w:divBdr>
    </w:div>
    <w:div w:id="1278365955">
      <w:marLeft w:val="480"/>
      <w:marRight w:val="0"/>
      <w:marTop w:val="0"/>
      <w:marBottom w:val="0"/>
      <w:divBdr>
        <w:top w:val="none" w:sz="0" w:space="0" w:color="auto"/>
        <w:left w:val="none" w:sz="0" w:space="0" w:color="auto"/>
        <w:bottom w:val="none" w:sz="0" w:space="0" w:color="auto"/>
        <w:right w:val="none" w:sz="0" w:space="0" w:color="auto"/>
      </w:divBdr>
    </w:div>
    <w:div w:id="1278440837">
      <w:marLeft w:val="480"/>
      <w:marRight w:val="0"/>
      <w:marTop w:val="0"/>
      <w:marBottom w:val="0"/>
      <w:divBdr>
        <w:top w:val="none" w:sz="0" w:space="0" w:color="auto"/>
        <w:left w:val="none" w:sz="0" w:space="0" w:color="auto"/>
        <w:bottom w:val="none" w:sz="0" w:space="0" w:color="auto"/>
        <w:right w:val="none" w:sz="0" w:space="0" w:color="auto"/>
      </w:divBdr>
    </w:div>
    <w:div w:id="1278484842">
      <w:marLeft w:val="480"/>
      <w:marRight w:val="0"/>
      <w:marTop w:val="0"/>
      <w:marBottom w:val="0"/>
      <w:divBdr>
        <w:top w:val="none" w:sz="0" w:space="0" w:color="auto"/>
        <w:left w:val="none" w:sz="0" w:space="0" w:color="auto"/>
        <w:bottom w:val="none" w:sz="0" w:space="0" w:color="auto"/>
        <w:right w:val="none" w:sz="0" w:space="0" w:color="auto"/>
      </w:divBdr>
    </w:div>
    <w:div w:id="1279027436">
      <w:marLeft w:val="480"/>
      <w:marRight w:val="0"/>
      <w:marTop w:val="0"/>
      <w:marBottom w:val="0"/>
      <w:divBdr>
        <w:top w:val="none" w:sz="0" w:space="0" w:color="auto"/>
        <w:left w:val="none" w:sz="0" w:space="0" w:color="auto"/>
        <w:bottom w:val="none" w:sz="0" w:space="0" w:color="auto"/>
        <w:right w:val="none" w:sz="0" w:space="0" w:color="auto"/>
      </w:divBdr>
    </w:div>
    <w:div w:id="1279216160">
      <w:marLeft w:val="480"/>
      <w:marRight w:val="0"/>
      <w:marTop w:val="0"/>
      <w:marBottom w:val="0"/>
      <w:divBdr>
        <w:top w:val="none" w:sz="0" w:space="0" w:color="auto"/>
        <w:left w:val="none" w:sz="0" w:space="0" w:color="auto"/>
        <w:bottom w:val="none" w:sz="0" w:space="0" w:color="auto"/>
        <w:right w:val="none" w:sz="0" w:space="0" w:color="auto"/>
      </w:divBdr>
    </w:div>
    <w:div w:id="1280065992">
      <w:marLeft w:val="480"/>
      <w:marRight w:val="0"/>
      <w:marTop w:val="0"/>
      <w:marBottom w:val="0"/>
      <w:divBdr>
        <w:top w:val="none" w:sz="0" w:space="0" w:color="auto"/>
        <w:left w:val="none" w:sz="0" w:space="0" w:color="auto"/>
        <w:bottom w:val="none" w:sz="0" w:space="0" w:color="auto"/>
        <w:right w:val="none" w:sz="0" w:space="0" w:color="auto"/>
      </w:divBdr>
    </w:div>
    <w:div w:id="1280184395">
      <w:marLeft w:val="480"/>
      <w:marRight w:val="0"/>
      <w:marTop w:val="0"/>
      <w:marBottom w:val="0"/>
      <w:divBdr>
        <w:top w:val="none" w:sz="0" w:space="0" w:color="auto"/>
        <w:left w:val="none" w:sz="0" w:space="0" w:color="auto"/>
        <w:bottom w:val="none" w:sz="0" w:space="0" w:color="auto"/>
        <w:right w:val="none" w:sz="0" w:space="0" w:color="auto"/>
      </w:divBdr>
    </w:div>
    <w:div w:id="1280336840">
      <w:marLeft w:val="480"/>
      <w:marRight w:val="0"/>
      <w:marTop w:val="0"/>
      <w:marBottom w:val="0"/>
      <w:divBdr>
        <w:top w:val="none" w:sz="0" w:space="0" w:color="auto"/>
        <w:left w:val="none" w:sz="0" w:space="0" w:color="auto"/>
        <w:bottom w:val="none" w:sz="0" w:space="0" w:color="auto"/>
        <w:right w:val="none" w:sz="0" w:space="0" w:color="auto"/>
      </w:divBdr>
    </w:div>
    <w:div w:id="1280406561">
      <w:marLeft w:val="480"/>
      <w:marRight w:val="0"/>
      <w:marTop w:val="0"/>
      <w:marBottom w:val="0"/>
      <w:divBdr>
        <w:top w:val="none" w:sz="0" w:space="0" w:color="auto"/>
        <w:left w:val="none" w:sz="0" w:space="0" w:color="auto"/>
        <w:bottom w:val="none" w:sz="0" w:space="0" w:color="auto"/>
        <w:right w:val="none" w:sz="0" w:space="0" w:color="auto"/>
      </w:divBdr>
    </w:div>
    <w:div w:id="1280450349">
      <w:marLeft w:val="480"/>
      <w:marRight w:val="0"/>
      <w:marTop w:val="0"/>
      <w:marBottom w:val="0"/>
      <w:divBdr>
        <w:top w:val="none" w:sz="0" w:space="0" w:color="auto"/>
        <w:left w:val="none" w:sz="0" w:space="0" w:color="auto"/>
        <w:bottom w:val="none" w:sz="0" w:space="0" w:color="auto"/>
        <w:right w:val="none" w:sz="0" w:space="0" w:color="auto"/>
      </w:divBdr>
    </w:div>
    <w:div w:id="1281372612">
      <w:marLeft w:val="480"/>
      <w:marRight w:val="0"/>
      <w:marTop w:val="0"/>
      <w:marBottom w:val="0"/>
      <w:divBdr>
        <w:top w:val="none" w:sz="0" w:space="0" w:color="auto"/>
        <w:left w:val="none" w:sz="0" w:space="0" w:color="auto"/>
        <w:bottom w:val="none" w:sz="0" w:space="0" w:color="auto"/>
        <w:right w:val="none" w:sz="0" w:space="0" w:color="auto"/>
      </w:divBdr>
    </w:div>
    <w:div w:id="1281373326">
      <w:marLeft w:val="480"/>
      <w:marRight w:val="0"/>
      <w:marTop w:val="0"/>
      <w:marBottom w:val="0"/>
      <w:divBdr>
        <w:top w:val="none" w:sz="0" w:space="0" w:color="auto"/>
        <w:left w:val="none" w:sz="0" w:space="0" w:color="auto"/>
        <w:bottom w:val="none" w:sz="0" w:space="0" w:color="auto"/>
        <w:right w:val="none" w:sz="0" w:space="0" w:color="auto"/>
      </w:divBdr>
    </w:div>
    <w:div w:id="1281835549">
      <w:marLeft w:val="480"/>
      <w:marRight w:val="0"/>
      <w:marTop w:val="0"/>
      <w:marBottom w:val="0"/>
      <w:divBdr>
        <w:top w:val="none" w:sz="0" w:space="0" w:color="auto"/>
        <w:left w:val="none" w:sz="0" w:space="0" w:color="auto"/>
        <w:bottom w:val="none" w:sz="0" w:space="0" w:color="auto"/>
        <w:right w:val="none" w:sz="0" w:space="0" w:color="auto"/>
      </w:divBdr>
    </w:div>
    <w:div w:id="1281837857">
      <w:marLeft w:val="480"/>
      <w:marRight w:val="0"/>
      <w:marTop w:val="0"/>
      <w:marBottom w:val="0"/>
      <w:divBdr>
        <w:top w:val="none" w:sz="0" w:space="0" w:color="auto"/>
        <w:left w:val="none" w:sz="0" w:space="0" w:color="auto"/>
        <w:bottom w:val="none" w:sz="0" w:space="0" w:color="auto"/>
        <w:right w:val="none" w:sz="0" w:space="0" w:color="auto"/>
      </w:divBdr>
    </w:div>
    <w:div w:id="1281959679">
      <w:marLeft w:val="480"/>
      <w:marRight w:val="0"/>
      <w:marTop w:val="0"/>
      <w:marBottom w:val="0"/>
      <w:divBdr>
        <w:top w:val="none" w:sz="0" w:space="0" w:color="auto"/>
        <w:left w:val="none" w:sz="0" w:space="0" w:color="auto"/>
        <w:bottom w:val="none" w:sz="0" w:space="0" w:color="auto"/>
        <w:right w:val="none" w:sz="0" w:space="0" w:color="auto"/>
      </w:divBdr>
    </w:div>
    <w:div w:id="1282416458">
      <w:marLeft w:val="480"/>
      <w:marRight w:val="0"/>
      <w:marTop w:val="0"/>
      <w:marBottom w:val="0"/>
      <w:divBdr>
        <w:top w:val="none" w:sz="0" w:space="0" w:color="auto"/>
        <w:left w:val="none" w:sz="0" w:space="0" w:color="auto"/>
        <w:bottom w:val="none" w:sz="0" w:space="0" w:color="auto"/>
        <w:right w:val="none" w:sz="0" w:space="0" w:color="auto"/>
      </w:divBdr>
    </w:div>
    <w:div w:id="1282803823">
      <w:marLeft w:val="480"/>
      <w:marRight w:val="0"/>
      <w:marTop w:val="0"/>
      <w:marBottom w:val="0"/>
      <w:divBdr>
        <w:top w:val="none" w:sz="0" w:space="0" w:color="auto"/>
        <w:left w:val="none" w:sz="0" w:space="0" w:color="auto"/>
        <w:bottom w:val="none" w:sz="0" w:space="0" w:color="auto"/>
        <w:right w:val="none" w:sz="0" w:space="0" w:color="auto"/>
      </w:divBdr>
    </w:div>
    <w:div w:id="1282808725">
      <w:marLeft w:val="480"/>
      <w:marRight w:val="0"/>
      <w:marTop w:val="0"/>
      <w:marBottom w:val="0"/>
      <w:divBdr>
        <w:top w:val="none" w:sz="0" w:space="0" w:color="auto"/>
        <w:left w:val="none" w:sz="0" w:space="0" w:color="auto"/>
        <w:bottom w:val="none" w:sz="0" w:space="0" w:color="auto"/>
        <w:right w:val="none" w:sz="0" w:space="0" w:color="auto"/>
      </w:divBdr>
    </w:div>
    <w:div w:id="1283075113">
      <w:marLeft w:val="480"/>
      <w:marRight w:val="0"/>
      <w:marTop w:val="0"/>
      <w:marBottom w:val="0"/>
      <w:divBdr>
        <w:top w:val="none" w:sz="0" w:space="0" w:color="auto"/>
        <w:left w:val="none" w:sz="0" w:space="0" w:color="auto"/>
        <w:bottom w:val="none" w:sz="0" w:space="0" w:color="auto"/>
        <w:right w:val="none" w:sz="0" w:space="0" w:color="auto"/>
      </w:divBdr>
    </w:div>
    <w:div w:id="1283146553">
      <w:marLeft w:val="480"/>
      <w:marRight w:val="0"/>
      <w:marTop w:val="0"/>
      <w:marBottom w:val="0"/>
      <w:divBdr>
        <w:top w:val="none" w:sz="0" w:space="0" w:color="auto"/>
        <w:left w:val="none" w:sz="0" w:space="0" w:color="auto"/>
        <w:bottom w:val="none" w:sz="0" w:space="0" w:color="auto"/>
        <w:right w:val="none" w:sz="0" w:space="0" w:color="auto"/>
      </w:divBdr>
    </w:div>
    <w:div w:id="1283267837">
      <w:marLeft w:val="480"/>
      <w:marRight w:val="0"/>
      <w:marTop w:val="0"/>
      <w:marBottom w:val="0"/>
      <w:divBdr>
        <w:top w:val="none" w:sz="0" w:space="0" w:color="auto"/>
        <w:left w:val="none" w:sz="0" w:space="0" w:color="auto"/>
        <w:bottom w:val="none" w:sz="0" w:space="0" w:color="auto"/>
        <w:right w:val="none" w:sz="0" w:space="0" w:color="auto"/>
      </w:divBdr>
    </w:div>
    <w:div w:id="1283537951">
      <w:marLeft w:val="480"/>
      <w:marRight w:val="0"/>
      <w:marTop w:val="0"/>
      <w:marBottom w:val="0"/>
      <w:divBdr>
        <w:top w:val="none" w:sz="0" w:space="0" w:color="auto"/>
        <w:left w:val="none" w:sz="0" w:space="0" w:color="auto"/>
        <w:bottom w:val="none" w:sz="0" w:space="0" w:color="auto"/>
        <w:right w:val="none" w:sz="0" w:space="0" w:color="auto"/>
      </w:divBdr>
    </w:div>
    <w:div w:id="1283656609">
      <w:marLeft w:val="480"/>
      <w:marRight w:val="0"/>
      <w:marTop w:val="0"/>
      <w:marBottom w:val="0"/>
      <w:divBdr>
        <w:top w:val="none" w:sz="0" w:space="0" w:color="auto"/>
        <w:left w:val="none" w:sz="0" w:space="0" w:color="auto"/>
        <w:bottom w:val="none" w:sz="0" w:space="0" w:color="auto"/>
        <w:right w:val="none" w:sz="0" w:space="0" w:color="auto"/>
      </w:divBdr>
    </w:div>
    <w:div w:id="1283729552">
      <w:marLeft w:val="480"/>
      <w:marRight w:val="0"/>
      <w:marTop w:val="0"/>
      <w:marBottom w:val="0"/>
      <w:divBdr>
        <w:top w:val="none" w:sz="0" w:space="0" w:color="auto"/>
        <w:left w:val="none" w:sz="0" w:space="0" w:color="auto"/>
        <w:bottom w:val="none" w:sz="0" w:space="0" w:color="auto"/>
        <w:right w:val="none" w:sz="0" w:space="0" w:color="auto"/>
      </w:divBdr>
    </w:div>
    <w:div w:id="1283808715">
      <w:marLeft w:val="480"/>
      <w:marRight w:val="0"/>
      <w:marTop w:val="0"/>
      <w:marBottom w:val="0"/>
      <w:divBdr>
        <w:top w:val="none" w:sz="0" w:space="0" w:color="auto"/>
        <w:left w:val="none" w:sz="0" w:space="0" w:color="auto"/>
        <w:bottom w:val="none" w:sz="0" w:space="0" w:color="auto"/>
        <w:right w:val="none" w:sz="0" w:space="0" w:color="auto"/>
      </w:divBdr>
    </w:div>
    <w:div w:id="1283881962">
      <w:marLeft w:val="480"/>
      <w:marRight w:val="0"/>
      <w:marTop w:val="0"/>
      <w:marBottom w:val="0"/>
      <w:divBdr>
        <w:top w:val="none" w:sz="0" w:space="0" w:color="auto"/>
        <w:left w:val="none" w:sz="0" w:space="0" w:color="auto"/>
        <w:bottom w:val="none" w:sz="0" w:space="0" w:color="auto"/>
        <w:right w:val="none" w:sz="0" w:space="0" w:color="auto"/>
      </w:divBdr>
    </w:div>
    <w:div w:id="1284923937">
      <w:marLeft w:val="480"/>
      <w:marRight w:val="0"/>
      <w:marTop w:val="0"/>
      <w:marBottom w:val="0"/>
      <w:divBdr>
        <w:top w:val="none" w:sz="0" w:space="0" w:color="auto"/>
        <w:left w:val="none" w:sz="0" w:space="0" w:color="auto"/>
        <w:bottom w:val="none" w:sz="0" w:space="0" w:color="auto"/>
        <w:right w:val="none" w:sz="0" w:space="0" w:color="auto"/>
      </w:divBdr>
    </w:div>
    <w:div w:id="1285767798">
      <w:marLeft w:val="480"/>
      <w:marRight w:val="0"/>
      <w:marTop w:val="0"/>
      <w:marBottom w:val="0"/>
      <w:divBdr>
        <w:top w:val="none" w:sz="0" w:space="0" w:color="auto"/>
        <w:left w:val="none" w:sz="0" w:space="0" w:color="auto"/>
        <w:bottom w:val="none" w:sz="0" w:space="0" w:color="auto"/>
        <w:right w:val="none" w:sz="0" w:space="0" w:color="auto"/>
      </w:divBdr>
    </w:div>
    <w:div w:id="1285772465">
      <w:marLeft w:val="480"/>
      <w:marRight w:val="0"/>
      <w:marTop w:val="0"/>
      <w:marBottom w:val="0"/>
      <w:divBdr>
        <w:top w:val="none" w:sz="0" w:space="0" w:color="auto"/>
        <w:left w:val="none" w:sz="0" w:space="0" w:color="auto"/>
        <w:bottom w:val="none" w:sz="0" w:space="0" w:color="auto"/>
        <w:right w:val="none" w:sz="0" w:space="0" w:color="auto"/>
      </w:divBdr>
    </w:div>
    <w:div w:id="1285889890">
      <w:marLeft w:val="480"/>
      <w:marRight w:val="0"/>
      <w:marTop w:val="0"/>
      <w:marBottom w:val="0"/>
      <w:divBdr>
        <w:top w:val="none" w:sz="0" w:space="0" w:color="auto"/>
        <w:left w:val="none" w:sz="0" w:space="0" w:color="auto"/>
        <w:bottom w:val="none" w:sz="0" w:space="0" w:color="auto"/>
        <w:right w:val="none" w:sz="0" w:space="0" w:color="auto"/>
      </w:divBdr>
    </w:div>
    <w:div w:id="1287127177">
      <w:marLeft w:val="480"/>
      <w:marRight w:val="0"/>
      <w:marTop w:val="0"/>
      <w:marBottom w:val="0"/>
      <w:divBdr>
        <w:top w:val="none" w:sz="0" w:space="0" w:color="auto"/>
        <w:left w:val="none" w:sz="0" w:space="0" w:color="auto"/>
        <w:bottom w:val="none" w:sz="0" w:space="0" w:color="auto"/>
        <w:right w:val="none" w:sz="0" w:space="0" w:color="auto"/>
      </w:divBdr>
    </w:div>
    <w:div w:id="1287859389">
      <w:marLeft w:val="480"/>
      <w:marRight w:val="0"/>
      <w:marTop w:val="0"/>
      <w:marBottom w:val="0"/>
      <w:divBdr>
        <w:top w:val="none" w:sz="0" w:space="0" w:color="auto"/>
        <w:left w:val="none" w:sz="0" w:space="0" w:color="auto"/>
        <w:bottom w:val="none" w:sz="0" w:space="0" w:color="auto"/>
        <w:right w:val="none" w:sz="0" w:space="0" w:color="auto"/>
      </w:divBdr>
    </w:div>
    <w:div w:id="1288005367">
      <w:marLeft w:val="480"/>
      <w:marRight w:val="0"/>
      <w:marTop w:val="0"/>
      <w:marBottom w:val="0"/>
      <w:divBdr>
        <w:top w:val="none" w:sz="0" w:space="0" w:color="auto"/>
        <w:left w:val="none" w:sz="0" w:space="0" w:color="auto"/>
        <w:bottom w:val="none" w:sz="0" w:space="0" w:color="auto"/>
        <w:right w:val="none" w:sz="0" w:space="0" w:color="auto"/>
      </w:divBdr>
    </w:div>
    <w:div w:id="1288394195">
      <w:marLeft w:val="480"/>
      <w:marRight w:val="0"/>
      <w:marTop w:val="0"/>
      <w:marBottom w:val="0"/>
      <w:divBdr>
        <w:top w:val="none" w:sz="0" w:space="0" w:color="auto"/>
        <w:left w:val="none" w:sz="0" w:space="0" w:color="auto"/>
        <w:bottom w:val="none" w:sz="0" w:space="0" w:color="auto"/>
        <w:right w:val="none" w:sz="0" w:space="0" w:color="auto"/>
      </w:divBdr>
    </w:div>
    <w:div w:id="1288395041">
      <w:marLeft w:val="480"/>
      <w:marRight w:val="0"/>
      <w:marTop w:val="0"/>
      <w:marBottom w:val="0"/>
      <w:divBdr>
        <w:top w:val="none" w:sz="0" w:space="0" w:color="auto"/>
        <w:left w:val="none" w:sz="0" w:space="0" w:color="auto"/>
        <w:bottom w:val="none" w:sz="0" w:space="0" w:color="auto"/>
        <w:right w:val="none" w:sz="0" w:space="0" w:color="auto"/>
      </w:divBdr>
    </w:div>
    <w:div w:id="1288777194">
      <w:marLeft w:val="480"/>
      <w:marRight w:val="0"/>
      <w:marTop w:val="0"/>
      <w:marBottom w:val="0"/>
      <w:divBdr>
        <w:top w:val="none" w:sz="0" w:space="0" w:color="auto"/>
        <w:left w:val="none" w:sz="0" w:space="0" w:color="auto"/>
        <w:bottom w:val="none" w:sz="0" w:space="0" w:color="auto"/>
        <w:right w:val="none" w:sz="0" w:space="0" w:color="auto"/>
      </w:divBdr>
    </w:div>
    <w:div w:id="1289242285">
      <w:marLeft w:val="480"/>
      <w:marRight w:val="0"/>
      <w:marTop w:val="0"/>
      <w:marBottom w:val="0"/>
      <w:divBdr>
        <w:top w:val="none" w:sz="0" w:space="0" w:color="auto"/>
        <w:left w:val="none" w:sz="0" w:space="0" w:color="auto"/>
        <w:bottom w:val="none" w:sz="0" w:space="0" w:color="auto"/>
        <w:right w:val="none" w:sz="0" w:space="0" w:color="auto"/>
      </w:divBdr>
    </w:div>
    <w:div w:id="1289818022">
      <w:marLeft w:val="480"/>
      <w:marRight w:val="0"/>
      <w:marTop w:val="0"/>
      <w:marBottom w:val="0"/>
      <w:divBdr>
        <w:top w:val="none" w:sz="0" w:space="0" w:color="auto"/>
        <w:left w:val="none" w:sz="0" w:space="0" w:color="auto"/>
        <w:bottom w:val="none" w:sz="0" w:space="0" w:color="auto"/>
        <w:right w:val="none" w:sz="0" w:space="0" w:color="auto"/>
      </w:divBdr>
    </w:div>
    <w:div w:id="1290017475">
      <w:marLeft w:val="480"/>
      <w:marRight w:val="0"/>
      <w:marTop w:val="0"/>
      <w:marBottom w:val="0"/>
      <w:divBdr>
        <w:top w:val="none" w:sz="0" w:space="0" w:color="auto"/>
        <w:left w:val="none" w:sz="0" w:space="0" w:color="auto"/>
        <w:bottom w:val="none" w:sz="0" w:space="0" w:color="auto"/>
        <w:right w:val="none" w:sz="0" w:space="0" w:color="auto"/>
      </w:divBdr>
    </w:div>
    <w:div w:id="1290090451">
      <w:marLeft w:val="480"/>
      <w:marRight w:val="0"/>
      <w:marTop w:val="0"/>
      <w:marBottom w:val="0"/>
      <w:divBdr>
        <w:top w:val="none" w:sz="0" w:space="0" w:color="auto"/>
        <w:left w:val="none" w:sz="0" w:space="0" w:color="auto"/>
        <w:bottom w:val="none" w:sz="0" w:space="0" w:color="auto"/>
        <w:right w:val="none" w:sz="0" w:space="0" w:color="auto"/>
      </w:divBdr>
    </w:div>
    <w:div w:id="1290624886">
      <w:marLeft w:val="480"/>
      <w:marRight w:val="0"/>
      <w:marTop w:val="0"/>
      <w:marBottom w:val="0"/>
      <w:divBdr>
        <w:top w:val="none" w:sz="0" w:space="0" w:color="auto"/>
        <w:left w:val="none" w:sz="0" w:space="0" w:color="auto"/>
        <w:bottom w:val="none" w:sz="0" w:space="0" w:color="auto"/>
        <w:right w:val="none" w:sz="0" w:space="0" w:color="auto"/>
      </w:divBdr>
    </w:div>
    <w:div w:id="1291010076">
      <w:marLeft w:val="480"/>
      <w:marRight w:val="0"/>
      <w:marTop w:val="0"/>
      <w:marBottom w:val="0"/>
      <w:divBdr>
        <w:top w:val="none" w:sz="0" w:space="0" w:color="auto"/>
        <w:left w:val="none" w:sz="0" w:space="0" w:color="auto"/>
        <w:bottom w:val="none" w:sz="0" w:space="0" w:color="auto"/>
        <w:right w:val="none" w:sz="0" w:space="0" w:color="auto"/>
      </w:divBdr>
    </w:div>
    <w:div w:id="1292174842">
      <w:marLeft w:val="480"/>
      <w:marRight w:val="0"/>
      <w:marTop w:val="0"/>
      <w:marBottom w:val="0"/>
      <w:divBdr>
        <w:top w:val="none" w:sz="0" w:space="0" w:color="auto"/>
        <w:left w:val="none" w:sz="0" w:space="0" w:color="auto"/>
        <w:bottom w:val="none" w:sz="0" w:space="0" w:color="auto"/>
        <w:right w:val="none" w:sz="0" w:space="0" w:color="auto"/>
      </w:divBdr>
    </w:div>
    <w:div w:id="1292442776">
      <w:marLeft w:val="480"/>
      <w:marRight w:val="0"/>
      <w:marTop w:val="0"/>
      <w:marBottom w:val="0"/>
      <w:divBdr>
        <w:top w:val="none" w:sz="0" w:space="0" w:color="auto"/>
        <w:left w:val="none" w:sz="0" w:space="0" w:color="auto"/>
        <w:bottom w:val="none" w:sz="0" w:space="0" w:color="auto"/>
        <w:right w:val="none" w:sz="0" w:space="0" w:color="auto"/>
      </w:divBdr>
    </w:div>
    <w:div w:id="1292519336">
      <w:marLeft w:val="480"/>
      <w:marRight w:val="0"/>
      <w:marTop w:val="0"/>
      <w:marBottom w:val="0"/>
      <w:divBdr>
        <w:top w:val="none" w:sz="0" w:space="0" w:color="auto"/>
        <w:left w:val="none" w:sz="0" w:space="0" w:color="auto"/>
        <w:bottom w:val="none" w:sz="0" w:space="0" w:color="auto"/>
        <w:right w:val="none" w:sz="0" w:space="0" w:color="auto"/>
      </w:divBdr>
    </w:div>
    <w:div w:id="1292637699">
      <w:marLeft w:val="480"/>
      <w:marRight w:val="0"/>
      <w:marTop w:val="0"/>
      <w:marBottom w:val="0"/>
      <w:divBdr>
        <w:top w:val="none" w:sz="0" w:space="0" w:color="auto"/>
        <w:left w:val="none" w:sz="0" w:space="0" w:color="auto"/>
        <w:bottom w:val="none" w:sz="0" w:space="0" w:color="auto"/>
        <w:right w:val="none" w:sz="0" w:space="0" w:color="auto"/>
      </w:divBdr>
    </w:div>
    <w:div w:id="1292709606">
      <w:marLeft w:val="480"/>
      <w:marRight w:val="0"/>
      <w:marTop w:val="0"/>
      <w:marBottom w:val="0"/>
      <w:divBdr>
        <w:top w:val="none" w:sz="0" w:space="0" w:color="auto"/>
        <w:left w:val="none" w:sz="0" w:space="0" w:color="auto"/>
        <w:bottom w:val="none" w:sz="0" w:space="0" w:color="auto"/>
        <w:right w:val="none" w:sz="0" w:space="0" w:color="auto"/>
      </w:divBdr>
    </w:div>
    <w:div w:id="1293176133">
      <w:marLeft w:val="480"/>
      <w:marRight w:val="0"/>
      <w:marTop w:val="0"/>
      <w:marBottom w:val="0"/>
      <w:divBdr>
        <w:top w:val="none" w:sz="0" w:space="0" w:color="auto"/>
        <w:left w:val="none" w:sz="0" w:space="0" w:color="auto"/>
        <w:bottom w:val="none" w:sz="0" w:space="0" w:color="auto"/>
        <w:right w:val="none" w:sz="0" w:space="0" w:color="auto"/>
      </w:divBdr>
    </w:div>
    <w:div w:id="1293748184">
      <w:marLeft w:val="480"/>
      <w:marRight w:val="0"/>
      <w:marTop w:val="0"/>
      <w:marBottom w:val="0"/>
      <w:divBdr>
        <w:top w:val="none" w:sz="0" w:space="0" w:color="auto"/>
        <w:left w:val="none" w:sz="0" w:space="0" w:color="auto"/>
        <w:bottom w:val="none" w:sz="0" w:space="0" w:color="auto"/>
        <w:right w:val="none" w:sz="0" w:space="0" w:color="auto"/>
      </w:divBdr>
    </w:div>
    <w:div w:id="1295139923">
      <w:marLeft w:val="480"/>
      <w:marRight w:val="0"/>
      <w:marTop w:val="0"/>
      <w:marBottom w:val="0"/>
      <w:divBdr>
        <w:top w:val="none" w:sz="0" w:space="0" w:color="auto"/>
        <w:left w:val="none" w:sz="0" w:space="0" w:color="auto"/>
        <w:bottom w:val="none" w:sz="0" w:space="0" w:color="auto"/>
        <w:right w:val="none" w:sz="0" w:space="0" w:color="auto"/>
      </w:divBdr>
    </w:div>
    <w:div w:id="1295215480">
      <w:marLeft w:val="480"/>
      <w:marRight w:val="0"/>
      <w:marTop w:val="0"/>
      <w:marBottom w:val="0"/>
      <w:divBdr>
        <w:top w:val="none" w:sz="0" w:space="0" w:color="auto"/>
        <w:left w:val="none" w:sz="0" w:space="0" w:color="auto"/>
        <w:bottom w:val="none" w:sz="0" w:space="0" w:color="auto"/>
        <w:right w:val="none" w:sz="0" w:space="0" w:color="auto"/>
      </w:divBdr>
    </w:div>
    <w:div w:id="1295257048">
      <w:marLeft w:val="480"/>
      <w:marRight w:val="0"/>
      <w:marTop w:val="0"/>
      <w:marBottom w:val="0"/>
      <w:divBdr>
        <w:top w:val="none" w:sz="0" w:space="0" w:color="auto"/>
        <w:left w:val="none" w:sz="0" w:space="0" w:color="auto"/>
        <w:bottom w:val="none" w:sz="0" w:space="0" w:color="auto"/>
        <w:right w:val="none" w:sz="0" w:space="0" w:color="auto"/>
      </w:divBdr>
    </w:div>
    <w:div w:id="1295326400">
      <w:marLeft w:val="480"/>
      <w:marRight w:val="0"/>
      <w:marTop w:val="0"/>
      <w:marBottom w:val="0"/>
      <w:divBdr>
        <w:top w:val="none" w:sz="0" w:space="0" w:color="auto"/>
        <w:left w:val="none" w:sz="0" w:space="0" w:color="auto"/>
        <w:bottom w:val="none" w:sz="0" w:space="0" w:color="auto"/>
        <w:right w:val="none" w:sz="0" w:space="0" w:color="auto"/>
      </w:divBdr>
    </w:div>
    <w:div w:id="1295403431">
      <w:marLeft w:val="480"/>
      <w:marRight w:val="0"/>
      <w:marTop w:val="0"/>
      <w:marBottom w:val="0"/>
      <w:divBdr>
        <w:top w:val="none" w:sz="0" w:space="0" w:color="auto"/>
        <w:left w:val="none" w:sz="0" w:space="0" w:color="auto"/>
        <w:bottom w:val="none" w:sz="0" w:space="0" w:color="auto"/>
        <w:right w:val="none" w:sz="0" w:space="0" w:color="auto"/>
      </w:divBdr>
    </w:div>
    <w:div w:id="1295450915">
      <w:marLeft w:val="480"/>
      <w:marRight w:val="0"/>
      <w:marTop w:val="0"/>
      <w:marBottom w:val="0"/>
      <w:divBdr>
        <w:top w:val="none" w:sz="0" w:space="0" w:color="auto"/>
        <w:left w:val="none" w:sz="0" w:space="0" w:color="auto"/>
        <w:bottom w:val="none" w:sz="0" w:space="0" w:color="auto"/>
        <w:right w:val="none" w:sz="0" w:space="0" w:color="auto"/>
      </w:divBdr>
    </w:div>
    <w:div w:id="1295604376">
      <w:marLeft w:val="480"/>
      <w:marRight w:val="0"/>
      <w:marTop w:val="0"/>
      <w:marBottom w:val="0"/>
      <w:divBdr>
        <w:top w:val="none" w:sz="0" w:space="0" w:color="auto"/>
        <w:left w:val="none" w:sz="0" w:space="0" w:color="auto"/>
        <w:bottom w:val="none" w:sz="0" w:space="0" w:color="auto"/>
        <w:right w:val="none" w:sz="0" w:space="0" w:color="auto"/>
      </w:divBdr>
    </w:div>
    <w:div w:id="1296178707">
      <w:marLeft w:val="480"/>
      <w:marRight w:val="0"/>
      <w:marTop w:val="0"/>
      <w:marBottom w:val="0"/>
      <w:divBdr>
        <w:top w:val="none" w:sz="0" w:space="0" w:color="auto"/>
        <w:left w:val="none" w:sz="0" w:space="0" w:color="auto"/>
        <w:bottom w:val="none" w:sz="0" w:space="0" w:color="auto"/>
        <w:right w:val="none" w:sz="0" w:space="0" w:color="auto"/>
      </w:divBdr>
    </w:div>
    <w:div w:id="1296830491">
      <w:marLeft w:val="480"/>
      <w:marRight w:val="0"/>
      <w:marTop w:val="0"/>
      <w:marBottom w:val="0"/>
      <w:divBdr>
        <w:top w:val="none" w:sz="0" w:space="0" w:color="auto"/>
        <w:left w:val="none" w:sz="0" w:space="0" w:color="auto"/>
        <w:bottom w:val="none" w:sz="0" w:space="0" w:color="auto"/>
        <w:right w:val="none" w:sz="0" w:space="0" w:color="auto"/>
      </w:divBdr>
    </w:div>
    <w:div w:id="1296957647">
      <w:marLeft w:val="480"/>
      <w:marRight w:val="0"/>
      <w:marTop w:val="0"/>
      <w:marBottom w:val="0"/>
      <w:divBdr>
        <w:top w:val="none" w:sz="0" w:space="0" w:color="auto"/>
        <w:left w:val="none" w:sz="0" w:space="0" w:color="auto"/>
        <w:bottom w:val="none" w:sz="0" w:space="0" w:color="auto"/>
        <w:right w:val="none" w:sz="0" w:space="0" w:color="auto"/>
      </w:divBdr>
    </w:div>
    <w:div w:id="1296982654">
      <w:marLeft w:val="480"/>
      <w:marRight w:val="0"/>
      <w:marTop w:val="0"/>
      <w:marBottom w:val="0"/>
      <w:divBdr>
        <w:top w:val="none" w:sz="0" w:space="0" w:color="auto"/>
        <w:left w:val="none" w:sz="0" w:space="0" w:color="auto"/>
        <w:bottom w:val="none" w:sz="0" w:space="0" w:color="auto"/>
        <w:right w:val="none" w:sz="0" w:space="0" w:color="auto"/>
      </w:divBdr>
    </w:div>
    <w:div w:id="1297025529">
      <w:marLeft w:val="480"/>
      <w:marRight w:val="0"/>
      <w:marTop w:val="0"/>
      <w:marBottom w:val="0"/>
      <w:divBdr>
        <w:top w:val="none" w:sz="0" w:space="0" w:color="auto"/>
        <w:left w:val="none" w:sz="0" w:space="0" w:color="auto"/>
        <w:bottom w:val="none" w:sz="0" w:space="0" w:color="auto"/>
        <w:right w:val="none" w:sz="0" w:space="0" w:color="auto"/>
      </w:divBdr>
    </w:div>
    <w:div w:id="1297251871">
      <w:marLeft w:val="480"/>
      <w:marRight w:val="0"/>
      <w:marTop w:val="0"/>
      <w:marBottom w:val="0"/>
      <w:divBdr>
        <w:top w:val="none" w:sz="0" w:space="0" w:color="auto"/>
        <w:left w:val="none" w:sz="0" w:space="0" w:color="auto"/>
        <w:bottom w:val="none" w:sz="0" w:space="0" w:color="auto"/>
        <w:right w:val="none" w:sz="0" w:space="0" w:color="auto"/>
      </w:divBdr>
    </w:div>
    <w:div w:id="1297376665">
      <w:marLeft w:val="480"/>
      <w:marRight w:val="0"/>
      <w:marTop w:val="0"/>
      <w:marBottom w:val="0"/>
      <w:divBdr>
        <w:top w:val="none" w:sz="0" w:space="0" w:color="auto"/>
        <w:left w:val="none" w:sz="0" w:space="0" w:color="auto"/>
        <w:bottom w:val="none" w:sz="0" w:space="0" w:color="auto"/>
        <w:right w:val="none" w:sz="0" w:space="0" w:color="auto"/>
      </w:divBdr>
    </w:div>
    <w:div w:id="1297563951">
      <w:marLeft w:val="480"/>
      <w:marRight w:val="0"/>
      <w:marTop w:val="0"/>
      <w:marBottom w:val="0"/>
      <w:divBdr>
        <w:top w:val="none" w:sz="0" w:space="0" w:color="auto"/>
        <w:left w:val="none" w:sz="0" w:space="0" w:color="auto"/>
        <w:bottom w:val="none" w:sz="0" w:space="0" w:color="auto"/>
        <w:right w:val="none" w:sz="0" w:space="0" w:color="auto"/>
      </w:divBdr>
    </w:div>
    <w:div w:id="1297757979">
      <w:marLeft w:val="480"/>
      <w:marRight w:val="0"/>
      <w:marTop w:val="0"/>
      <w:marBottom w:val="0"/>
      <w:divBdr>
        <w:top w:val="none" w:sz="0" w:space="0" w:color="auto"/>
        <w:left w:val="none" w:sz="0" w:space="0" w:color="auto"/>
        <w:bottom w:val="none" w:sz="0" w:space="0" w:color="auto"/>
        <w:right w:val="none" w:sz="0" w:space="0" w:color="auto"/>
      </w:divBdr>
    </w:div>
    <w:div w:id="1298145095">
      <w:marLeft w:val="480"/>
      <w:marRight w:val="0"/>
      <w:marTop w:val="0"/>
      <w:marBottom w:val="0"/>
      <w:divBdr>
        <w:top w:val="none" w:sz="0" w:space="0" w:color="auto"/>
        <w:left w:val="none" w:sz="0" w:space="0" w:color="auto"/>
        <w:bottom w:val="none" w:sz="0" w:space="0" w:color="auto"/>
        <w:right w:val="none" w:sz="0" w:space="0" w:color="auto"/>
      </w:divBdr>
    </w:div>
    <w:div w:id="1298536960">
      <w:marLeft w:val="480"/>
      <w:marRight w:val="0"/>
      <w:marTop w:val="0"/>
      <w:marBottom w:val="0"/>
      <w:divBdr>
        <w:top w:val="none" w:sz="0" w:space="0" w:color="auto"/>
        <w:left w:val="none" w:sz="0" w:space="0" w:color="auto"/>
        <w:bottom w:val="none" w:sz="0" w:space="0" w:color="auto"/>
        <w:right w:val="none" w:sz="0" w:space="0" w:color="auto"/>
      </w:divBdr>
    </w:div>
    <w:div w:id="1298876094">
      <w:marLeft w:val="480"/>
      <w:marRight w:val="0"/>
      <w:marTop w:val="0"/>
      <w:marBottom w:val="0"/>
      <w:divBdr>
        <w:top w:val="none" w:sz="0" w:space="0" w:color="auto"/>
        <w:left w:val="none" w:sz="0" w:space="0" w:color="auto"/>
        <w:bottom w:val="none" w:sz="0" w:space="0" w:color="auto"/>
        <w:right w:val="none" w:sz="0" w:space="0" w:color="auto"/>
      </w:divBdr>
    </w:div>
    <w:div w:id="1299066275">
      <w:marLeft w:val="480"/>
      <w:marRight w:val="0"/>
      <w:marTop w:val="0"/>
      <w:marBottom w:val="0"/>
      <w:divBdr>
        <w:top w:val="none" w:sz="0" w:space="0" w:color="auto"/>
        <w:left w:val="none" w:sz="0" w:space="0" w:color="auto"/>
        <w:bottom w:val="none" w:sz="0" w:space="0" w:color="auto"/>
        <w:right w:val="none" w:sz="0" w:space="0" w:color="auto"/>
      </w:divBdr>
    </w:div>
    <w:div w:id="1299142334">
      <w:marLeft w:val="480"/>
      <w:marRight w:val="0"/>
      <w:marTop w:val="0"/>
      <w:marBottom w:val="0"/>
      <w:divBdr>
        <w:top w:val="none" w:sz="0" w:space="0" w:color="auto"/>
        <w:left w:val="none" w:sz="0" w:space="0" w:color="auto"/>
        <w:bottom w:val="none" w:sz="0" w:space="0" w:color="auto"/>
        <w:right w:val="none" w:sz="0" w:space="0" w:color="auto"/>
      </w:divBdr>
    </w:div>
    <w:div w:id="1299919337">
      <w:marLeft w:val="480"/>
      <w:marRight w:val="0"/>
      <w:marTop w:val="0"/>
      <w:marBottom w:val="0"/>
      <w:divBdr>
        <w:top w:val="none" w:sz="0" w:space="0" w:color="auto"/>
        <w:left w:val="none" w:sz="0" w:space="0" w:color="auto"/>
        <w:bottom w:val="none" w:sz="0" w:space="0" w:color="auto"/>
        <w:right w:val="none" w:sz="0" w:space="0" w:color="auto"/>
      </w:divBdr>
    </w:div>
    <w:div w:id="1300068826">
      <w:marLeft w:val="480"/>
      <w:marRight w:val="0"/>
      <w:marTop w:val="0"/>
      <w:marBottom w:val="0"/>
      <w:divBdr>
        <w:top w:val="none" w:sz="0" w:space="0" w:color="auto"/>
        <w:left w:val="none" w:sz="0" w:space="0" w:color="auto"/>
        <w:bottom w:val="none" w:sz="0" w:space="0" w:color="auto"/>
        <w:right w:val="none" w:sz="0" w:space="0" w:color="auto"/>
      </w:divBdr>
    </w:div>
    <w:div w:id="1300501784">
      <w:marLeft w:val="480"/>
      <w:marRight w:val="0"/>
      <w:marTop w:val="0"/>
      <w:marBottom w:val="0"/>
      <w:divBdr>
        <w:top w:val="none" w:sz="0" w:space="0" w:color="auto"/>
        <w:left w:val="none" w:sz="0" w:space="0" w:color="auto"/>
        <w:bottom w:val="none" w:sz="0" w:space="0" w:color="auto"/>
        <w:right w:val="none" w:sz="0" w:space="0" w:color="auto"/>
      </w:divBdr>
    </w:div>
    <w:div w:id="1300646996">
      <w:marLeft w:val="480"/>
      <w:marRight w:val="0"/>
      <w:marTop w:val="0"/>
      <w:marBottom w:val="0"/>
      <w:divBdr>
        <w:top w:val="none" w:sz="0" w:space="0" w:color="auto"/>
        <w:left w:val="none" w:sz="0" w:space="0" w:color="auto"/>
        <w:bottom w:val="none" w:sz="0" w:space="0" w:color="auto"/>
        <w:right w:val="none" w:sz="0" w:space="0" w:color="auto"/>
      </w:divBdr>
    </w:div>
    <w:div w:id="1300839291">
      <w:marLeft w:val="480"/>
      <w:marRight w:val="0"/>
      <w:marTop w:val="0"/>
      <w:marBottom w:val="0"/>
      <w:divBdr>
        <w:top w:val="none" w:sz="0" w:space="0" w:color="auto"/>
        <w:left w:val="none" w:sz="0" w:space="0" w:color="auto"/>
        <w:bottom w:val="none" w:sz="0" w:space="0" w:color="auto"/>
        <w:right w:val="none" w:sz="0" w:space="0" w:color="auto"/>
      </w:divBdr>
    </w:div>
    <w:div w:id="1300914502">
      <w:marLeft w:val="480"/>
      <w:marRight w:val="0"/>
      <w:marTop w:val="0"/>
      <w:marBottom w:val="0"/>
      <w:divBdr>
        <w:top w:val="none" w:sz="0" w:space="0" w:color="auto"/>
        <w:left w:val="none" w:sz="0" w:space="0" w:color="auto"/>
        <w:bottom w:val="none" w:sz="0" w:space="0" w:color="auto"/>
        <w:right w:val="none" w:sz="0" w:space="0" w:color="auto"/>
      </w:divBdr>
    </w:div>
    <w:div w:id="1301882650">
      <w:marLeft w:val="480"/>
      <w:marRight w:val="0"/>
      <w:marTop w:val="0"/>
      <w:marBottom w:val="0"/>
      <w:divBdr>
        <w:top w:val="none" w:sz="0" w:space="0" w:color="auto"/>
        <w:left w:val="none" w:sz="0" w:space="0" w:color="auto"/>
        <w:bottom w:val="none" w:sz="0" w:space="0" w:color="auto"/>
        <w:right w:val="none" w:sz="0" w:space="0" w:color="auto"/>
      </w:divBdr>
    </w:div>
    <w:div w:id="1302035971">
      <w:marLeft w:val="480"/>
      <w:marRight w:val="0"/>
      <w:marTop w:val="0"/>
      <w:marBottom w:val="0"/>
      <w:divBdr>
        <w:top w:val="none" w:sz="0" w:space="0" w:color="auto"/>
        <w:left w:val="none" w:sz="0" w:space="0" w:color="auto"/>
        <w:bottom w:val="none" w:sz="0" w:space="0" w:color="auto"/>
        <w:right w:val="none" w:sz="0" w:space="0" w:color="auto"/>
      </w:divBdr>
    </w:div>
    <w:div w:id="1302659513">
      <w:marLeft w:val="480"/>
      <w:marRight w:val="0"/>
      <w:marTop w:val="0"/>
      <w:marBottom w:val="0"/>
      <w:divBdr>
        <w:top w:val="none" w:sz="0" w:space="0" w:color="auto"/>
        <w:left w:val="none" w:sz="0" w:space="0" w:color="auto"/>
        <w:bottom w:val="none" w:sz="0" w:space="0" w:color="auto"/>
        <w:right w:val="none" w:sz="0" w:space="0" w:color="auto"/>
      </w:divBdr>
    </w:div>
    <w:div w:id="1302732810">
      <w:marLeft w:val="480"/>
      <w:marRight w:val="0"/>
      <w:marTop w:val="0"/>
      <w:marBottom w:val="0"/>
      <w:divBdr>
        <w:top w:val="none" w:sz="0" w:space="0" w:color="auto"/>
        <w:left w:val="none" w:sz="0" w:space="0" w:color="auto"/>
        <w:bottom w:val="none" w:sz="0" w:space="0" w:color="auto"/>
        <w:right w:val="none" w:sz="0" w:space="0" w:color="auto"/>
      </w:divBdr>
    </w:div>
    <w:div w:id="1302922816">
      <w:marLeft w:val="480"/>
      <w:marRight w:val="0"/>
      <w:marTop w:val="0"/>
      <w:marBottom w:val="0"/>
      <w:divBdr>
        <w:top w:val="none" w:sz="0" w:space="0" w:color="auto"/>
        <w:left w:val="none" w:sz="0" w:space="0" w:color="auto"/>
        <w:bottom w:val="none" w:sz="0" w:space="0" w:color="auto"/>
        <w:right w:val="none" w:sz="0" w:space="0" w:color="auto"/>
      </w:divBdr>
    </w:div>
    <w:div w:id="1303656638">
      <w:marLeft w:val="480"/>
      <w:marRight w:val="0"/>
      <w:marTop w:val="0"/>
      <w:marBottom w:val="0"/>
      <w:divBdr>
        <w:top w:val="none" w:sz="0" w:space="0" w:color="auto"/>
        <w:left w:val="none" w:sz="0" w:space="0" w:color="auto"/>
        <w:bottom w:val="none" w:sz="0" w:space="0" w:color="auto"/>
        <w:right w:val="none" w:sz="0" w:space="0" w:color="auto"/>
      </w:divBdr>
    </w:div>
    <w:div w:id="1304233142">
      <w:marLeft w:val="480"/>
      <w:marRight w:val="0"/>
      <w:marTop w:val="0"/>
      <w:marBottom w:val="0"/>
      <w:divBdr>
        <w:top w:val="none" w:sz="0" w:space="0" w:color="auto"/>
        <w:left w:val="none" w:sz="0" w:space="0" w:color="auto"/>
        <w:bottom w:val="none" w:sz="0" w:space="0" w:color="auto"/>
        <w:right w:val="none" w:sz="0" w:space="0" w:color="auto"/>
      </w:divBdr>
    </w:div>
    <w:div w:id="1305895527">
      <w:marLeft w:val="480"/>
      <w:marRight w:val="0"/>
      <w:marTop w:val="0"/>
      <w:marBottom w:val="0"/>
      <w:divBdr>
        <w:top w:val="none" w:sz="0" w:space="0" w:color="auto"/>
        <w:left w:val="none" w:sz="0" w:space="0" w:color="auto"/>
        <w:bottom w:val="none" w:sz="0" w:space="0" w:color="auto"/>
        <w:right w:val="none" w:sz="0" w:space="0" w:color="auto"/>
      </w:divBdr>
    </w:div>
    <w:div w:id="1305964377">
      <w:marLeft w:val="480"/>
      <w:marRight w:val="0"/>
      <w:marTop w:val="0"/>
      <w:marBottom w:val="0"/>
      <w:divBdr>
        <w:top w:val="none" w:sz="0" w:space="0" w:color="auto"/>
        <w:left w:val="none" w:sz="0" w:space="0" w:color="auto"/>
        <w:bottom w:val="none" w:sz="0" w:space="0" w:color="auto"/>
        <w:right w:val="none" w:sz="0" w:space="0" w:color="auto"/>
      </w:divBdr>
    </w:div>
    <w:div w:id="1306083971">
      <w:marLeft w:val="480"/>
      <w:marRight w:val="0"/>
      <w:marTop w:val="0"/>
      <w:marBottom w:val="0"/>
      <w:divBdr>
        <w:top w:val="none" w:sz="0" w:space="0" w:color="auto"/>
        <w:left w:val="none" w:sz="0" w:space="0" w:color="auto"/>
        <w:bottom w:val="none" w:sz="0" w:space="0" w:color="auto"/>
        <w:right w:val="none" w:sz="0" w:space="0" w:color="auto"/>
      </w:divBdr>
    </w:div>
    <w:div w:id="1306087480">
      <w:marLeft w:val="480"/>
      <w:marRight w:val="0"/>
      <w:marTop w:val="0"/>
      <w:marBottom w:val="0"/>
      <w:divBdr>
        <w:top w:val="none" w:sz="0" w:space="0" w:color="auto"/>
        <w:left w:val="none" w:sz="0" w:space="0" w:color="auto"/>
        <w:bottom w:val="none" w:sz="0" w:space="0" w:color="auto"/>
        <w:right w:val="none" w:sz="0" w:space="0" w:color="auto"/>
      </w:divBdr>
    </w:div>
    <w:div w:id="1306157374">
      <w:marLeft w:val="480"/>
      <w:marRight w:val="0"/>
      <w:marTop w:val="0"/>
      <w:marBottom w:val="0"/>
      <w:divBdr>
        <w:top w:val="none" w:sz="0" w:space="0" w:color="auto"/>
        <w:left w:val="none" w:sz="0" w:space="0" w:color="auto"/>
        <w:bottom w:val="none" w:sz="0" w:space="0" w:color="auto"/>
        <w:right w:val="none" w:sz="0" w:space="0" w:color="auto"/>
      </w:divBdr>
    </w:div>
    <w:div w:id="1306423906">
      <w:marLeft w:val="480"/>
      <w:marRight w:val="0"/>
      <w:marTop w:val="0"/>
      <w:marBottom w:val="0"/>
      <w:divBdr>
        <w:top w:val="none" w:sz="0" w:space="0" w:color="auto"/>
        <w:left w:val="none" w:sz="0" w:space="0" w:color="auto"/>
        <w:bottom w:val="none" w:sz="0" w:space="0" w:color="auto"/>
        <w:right w:val="none" w:sz="0" w:space="0" w:color="auto"/>
      </w:divBdr>
    </w:div>
    <w:div w:id="1307010364">
      <w:marLeft w:val="480"/>
      <w:marRight w:val="0"/>
      <w:marTop w:val="0"/>
      <w:marBottom w:val="0"/>
      <w:divBdr>
        <w:top w:val="none" w:sz="0" w:space="0" w:color="auto"/>
        <w:left w:val="none" w:sz="0" w:space="0" w:color="auto"/>
        <w:bottom w:val="none" w:sz="0" w:space="0" w:color="auto"/>
        <w:right w:val="none" w:sz="0" w:space="0" w:color="auto"/>
      </w:divBdr>
    </w:div>
    <w:div w:id="1307128434">
      <w:marLeft w:val="480"/>
      <w:marRight w:val="0"/>
      <w:marTop w:val="0"/>
      <w:marBottom w:val="0"/>
      <w:divBdr>
        <w:top w:val="none" w:sz="0" w:space="0" w:color="auto"/>
        <w:left w:val="none" w:sz="0" w:space="0" w:color="auto"/>
        <w:bottom w:val="none" w:sz="0" w:space="0" w:color="auto"/>
        <w:right w:val="none" w:sz="0" w:space="0" w:color="auto"/>
      </w:divBdr>
    </w:div>
    <w:div w:id="1307395528">
      <w:marLeft w:val="480"/>
      <w:marRight w:val="0"/>
      <w:marTop w:val="0"/>
      <w:marBottom w:val="0"/>
      <w:divBdr>
        <w:top w:val="none" w:sz="0" w:space="0" w:color="auto"/>
        <w:left w:val="none" w:sz="0" w:space="0" w:color="auto"/>
        <w:bottom w:val="none" w:sz="0" w:space="0" w:color="auto"/>
        <w:right w:val="none" w:sz="0" w:space="0" w:color="auto"/>
      </w:divBdr>
    </w:div>
    <w:div w:id="1308054024">
      <w:marLeft w:val="480"/>
      <w:marRight w:val="0"/>
      <w:marTop w:val="0"/>
      <w:marBottom w:val="0"/>
      <w:divBdr>
        <w:top w:val="none" w:sz="0" w:space="0" w:color="auto"/>
        <w:left w:val="none" w:sz="0" w:space="0" w:color="auto"/>
        <w:bottom w:val="none" w:sz="0" w:space="0" w:color="auto"/>
        <w:right w:val="none" w:sz="0" w:space="0" w:color="auto"/>
      </w:divBdr>
    </w:div>
    <w:div w:id="1308126109">
      <w:marLeft w:val="480"/>
      <w:marRight w:val="0"/>
      <w:marTop w:val="0"/>
      <w:marBottom w:val="0"/>
      <w:divBdr>
        <w:top w:val="none" w:sz="0" w:space="0" w:color="auto"/>
        <w:left w:val="none" w:sz="0" w:space="0" w:color="auto"/>
        <w:bottom w:val="none" w:sz="0" w:space="0" w:color="auto"/>
        <w:right w:val="none" w:sz="0" w:space="0" w:color="auto"/>
      </w:divBdr>
    </w:div>
    <w:div w:id="1309356559">
      <w:marLeft w:val="480"/>
      <w:marRight w:val="0"/>
      <w:marTop w:val="0"/>
      <w:marBottom w:val="0"/>
      <w:divBdr>
        <w:top w:val="none" w:sz="0" w:space="0" w:color="auto"/>
        <w:left w:val="none" w:sz="0" w:space="0" w:color="auto"/>
        <w:bottom w:val="none" w:sz="0" w:space="0" w:color="auto"/>
        <w:right w:val="none" w:sz="0" w:space="0" w:color="auto"/>
      </w:divBdr>
    </w:div>
    <w:div w:id="1310017241">
      <w:marLeft w:val="480"/>
      <w:marRight w:val="0"/>
      <w:marTop w:val="0"/>
      <w:marBottom w:val="0"/>
      <w:divBdr>
        <w:top w:val="none" w:sz="0" w:space="0" w:color="auto"/>
        <w:left w:val="none" w:sz="0" w:space="0" w:color="auto"/>
        <w:bottom w:val="none" w:sz="0" w:space="0" w:color="auto"/>
        <w:right w:val="none" w:sz="0" w:space="0" w:color="auto"/>
      </w:divBdr>
    </w:div>
    <w:div w:id="1310548650">
      <w:marLeft w:val="480"/>
      <w:marRight w:val="0"/>
      <w:marTop w:val="0"/>
      <w:marBottom w:val="0"/>
      <w:divBdr>
        <w:top w:val="none" w:sz="0" w:space="0" w:color="auto"/>
        <w:left w:val="none" w:sz="0" w:space="0" w:color="auto"/>
        <w:bottom w:val="none" w:sz="0" w:space="0" w:color="auto"/>
        <w:right w:val="none" w:sz="0" w:space="0" w:color="auto"/>
      </w:divBdr>
    </w:div>
    <w:div w:id="1310866841">
      <w:marLeft w:val="480"/>
      <w:marRight w:val="0"/>
      <w:marTop w:val="0"/>
      <w:marBottom w:val="0"/>
      <w:divBdr>
        <w:top w:val="none" w:sz="0" w:space="0" w:color="auto"/>
        <w:left w:val="none" w:sz="0" w:space="0" w:color="auto"/>
        <w:bottom w:val="none" w:sz="0" w:space="0" w:color="auto"/>
        <w:right w:val="none" w:sz="0" w:space="0" w:color="auto"/>
      </w:divBdr>
    </w:div>
    <w:div w:id="1311251376">
      <w:marLeft w:val="480"/>
      <w:marRight w:val="0"/>
      <w:marTop w:val="0"/>
      <w:marBottom w:val="0"/>
      <w:divBdr>
        <w:top w:val="none" w:sz="0" w:space="0" w:color="auto"/>
        <w:left w:val="none" w:sz="0" w:space="0" w:color="auto"/>
        <w:bottom w:val="none" w:sz="0" w:space="0" w:color="auto"/>
        <w:right w:val="none" w:sz="0" w:space="0" w:color="auto"/>
      </w:divBdr>
    </w:div>
    <w:div w:id="1311861662">
      <w:marLeft w:val="480"/>
      <w:marRight w:val="0"/>
      <w:marTop w:val="0"/>
      <w:marBottom w:val="0"/>
      <w:divBdr>
        <w:top w:val="none" w:sz="0" w:space="0" w:color="auto"/>
        <w:left w:val="none" w:sz="0" w:space="0" w:color="auto"/>
        <w:bottom w:val="none" w:sz="0" w:space="0" w:color="auto"/>
        <w:right w:val="none" w:sz="0" w:space="0" w:color="auto"/>
      </w:divBdr>
    </w:div>
    <w:div w:id="1312247239">
      <w:marLeft w:val="480"/>
      <w:marRight w:val="0"/>
      <w:marTop w:val="0"/>
      <w:marBottom w:val="0"/>
      <w:divBdr>
        <w:top w:val="none" w:sz="0" w:space="0" w:color="auto"/>
        <w:left w:val="none" w:sz="0" w:space="0" w:color="auto"/>
        <w:bottom w:val="none" w:sz="0" w:space="0" w:color="auto"/>
        <w:right w:val="none" w:sz="0" w:space="0" w:color="auto"/>
      </w:divBdr>
    </w:div>
    <w:div w:id="1312563295">
      <w:marLeft w:val="480"/>
      <w:marRight w:val="0"/>
      <w:marTop w:val="0"/>
      <w:marBottom w:val="0"/>
      <w:divBdr>
        <w:top w:val="none" w:sz="0" w:space="0" w:color="auto"/>
        <w:left w:val="none" w:sz="0" w:space="0" w:color="auto"/>
        <w:bottom w:val="none" w:sz="0" w:space="0" w:color="auto"/>
        <w:right w:val="none" w:sz="0" w:space="0" w:color="auto"/>
      </w:divBdr>
    </w:div>
    <w:div w:id="1313366275">
      <w:marLeft w:val="480"/>
      <w:marRight w:val="0"/>
      <w:marTop w:val="0"/>
      <w:marBottom w:val="0"/>
      <w:divBdr>
        <w:top w:val="none" w:sz="0" w:space="0" w:color="auto"/>
        <w:left w:val="none" w:sz="0" w:space="0" w:color="auto"/>
        <w:bottom w:val="none" w:sz="0" w:space="0" w:color="auto"/>
        <w:right w:val="none" w:sz="0" w:space="0" w:color="auto"/>
      </w:divBdr>
    </w:div>
    <w:div w:id="1313413849">
      <w:marLeft w:val="480"/>
      <w:marRight w:val="0"/>
      <w:marTop w:val="0"/>
      <w:marBottom w:val="0"/>
      <w:divBdr>
        <w:top w:val="none" w:sz="0" w:space="0" w:color="auto"/>
        <w:left w:val="none" w:sz="0" w:space="0" w:color="auto"/>
        <w:bottom w:val="none" w:sz="0" w:space="0" w:color="auto"/>
        <w:right w:val="none" w:sz="0" w:space="0" w:color="auto"/>
      </w:divBdr>
    </w:div>
    <w:div w:id="1313675890">
      <w:marLeft w:val="480"/>
      <w:marRight w:val="0"/>
      <w:marTop w:val="0"/>
      <w:marBottom w:val="0"/>
      <w:divBdr>
        <w:top w:val="none" w:sz="0" w:space="0" w:color="auto"/>
        <w:left w:val="none" w:sz="0" w:space="0" w:color="auto"/>
        <w:bottom w:val="none" w:sz="0" w:space="0" w:color="auto"/>
        <w:right w:val="none" w:sz="0" w:space="0" w:color="auto"/>
      </w:divBdr>
    </w:div>
    <w:div w:id="1313945637">
      <w:marLeft w:val="480"/>
      <w:marRight w:val="0"/>
      <w:marTop w:val="0"/>
      <w:marBottom w:val="0"/>
      <w:divBdr>
        <w:top w:val="none" w:sz="0" w:space="0" w:color="auto"/>
        <w:left w:val="none" w:sz="0" w:space="0" w:color="auto"/>
        <w:bottom w:val="none" w:sz="0" w:space="0" w:color="auto"/>
        <w:right w:val="none" w:sz="0" w:space="0" w:color="auto"/>
      </w:divBdr>
    </w:div>
    <w:div w:id="1314331622">
      <w:marLeft w:val="480"/>
      <w:marRight w:val="0"/>
      <w:marTop w:val="0"/>
      <w:marBottom w:val="0"/>
      <w:divBdr>
        <w:top w:val="none" w:sz="0" w:space="0" w:color="auto"/>
        <w:left w:val="none" w:sz="0" w:space="0" w:color="auto"/>
        <w:bottom w:val="none" w:sz="0" w:space="0" w:color="auto"/>
        <w:right w:val="none" w:sz="0" w:space="0" w:color="auto"/>
      </w:divBdr>
    </w:div>
    <w:div w:id="1314607029">
      <w:marLeft w:val="480"/>
      <w:marRight w:val="0"/>
      <w:marTop w:val="0"/>
      <w:marBottom w:val="0"/>
      <w:divBdr>
        <w:top w:val="none" w:sz="0" w:space="0" w:color="auto"/>
        <w:left w:val="none" w:sz="0" w:space="0" w:color="auto"/>
        <w:bottom w:val="none" w:sz="0" w:space="0" w:color="auto"/>
        <w:right w:val="none" w:sz="0" w:space="0" w:color="auto"/>
      </w:divBdr>
    </w:div>
    <w:div w:id="1314793216">
      <w:marLeft w:val="480"/>
      <w:marRight w:val="0"/>
      <w:marTop w:val="0"/>
      <w:marBottom w:val="0"/>
      <w:divBdr>
        <w:top w:val="none" w:sz="0" w:space="0" w:color="auto"/>
        <w:left w:val="none" w:sz="0" w:space="0" w:color="auto"/>
        <w:bottom w:val="none" w:sz="0" w:space="0" w:color="auto"/>
        <w:right w:val="none" w:sz="0" w:space="0" w:color="auto"/>
      </w:divBdr>
    </w:div>
    <w:div w:id="1314993647">
      <w:marLeft w:val="480"/>
      <w:marRight w:val="0"/>
      <w:marTop w:val="0"/>
      <w:marBottom w:val="0"/>
      <w:divBdr>
        <w:top w:val="none" w:sz="0" w:space="0" w:color="auto"/>
        <w:left w:val="none" w:sz="0" w:space="0" w:color="auto"/>
        <w:bottom w:val="none" w:sz="0" w:space="0" w:color="auto"/>
        <w:right w:val="none" w:sz="0" w:space="0" w:color="auto"/>
      </w:divBdr>
    </w:div>
    <w:div w:id="1316371799">
      <w:marLeft w:val="480"/>
      <w:marRight w:val="0"/>
      <w:marTop w:val="0"/>
      <w:marBottom w:val="0"/>
      <w:divBdr>
        <w:top w:val="none" w:sz="0" w:space="0" w:color="auto"/>
        <w:left w:val="none" w:sz="0" w:space="0" w:color="auto"/>
        <w:bottom w:val="none" w:sz="0" w:space="0" w:color="auto"/>
        <w:right w:val="none" w:sz="0" w:space="0" w:color="auto"/>
      </w:divBdr>
    </w:div>
    <w:div w:id="1316569485">
      <w:marLeft w:val="480"/>
      <w:marRight w:val="0"/>
      <w:marTop w:val="0"/>
      <w:marBottom w:val="0"/>
      <w:divBdr>
        <w:top w:val="none" w:sz="0" w:space="0" w:color="auto"/>
        <w:left w:val="none" w:sz="0" w:space="0" w:color="auto"/>
        <w:bottom w:val="none" w:sz="0" w:space="0" w:color="auto"/>
        <w:right w:val="none" w:sz="0" w:space="0" w:color="auto"/>
      </w:divBdr>
    </w:div>
    <w:div w:id="1317340879">
      <w:marLeft w:val="480"/>
      <w:marRight w:val="0"/>
      <w:marTop w:val="0"/>
      <w:marBottom w:val="0"/>
      <w:divBdr>
        <w:top w:val="none" w:sz="0" w:space="0" w:color="auto"/>
        <w:left w:val="none" w:sz="0" w:space="0" w:color="auto"/>
        <w:bottom w:val="none" w:sz="0" w:space="0" w:color="auto"/>
        <w:right w:val="none" w:sz="0" w:space="0" w:color="auto"/>
      </w:divBdr>
    </w:div>
    <w:div w:id="1317687886">
      <w:marLeft w:val="480"/>
      <w:marRight w:val="0"/>
      <w:marTop w:val="0"/>
      <w:marBottom w:val="0"/>
      <w:divBdr>
        <w:top w:val="none" w:sz="0" w:space="0" w:color="auto"/>
        <w:left w:val="none" w:sz="0" w:space="0" w:color="auto"/>
        <w:bottom w:val="none" w:sz="0" w:space="0" w:color="auto"/>
        <w:right w:val="none" w:sz="0" w:space="0" w:color="auto"/>
      </w:divBdr>
    </w:div>
    <w:div w:id="1317689523">
      <w:marLeft w:val="480"/>
      <w:marRight w:val="0"/>
      <w:marTop w:val="0"/>
      <w:marBottom w:val="0"/>
      <w:divBdr>
        <w:top w:val="none" w:sz="0" w:space="0" w:color="auto"/>
        <w:left w:val="none" w:sz="0" w:space="0" w:color="auto"/>
        <w:bottom w:val="none" w:sz="0" w:space="0" w:color="auto"/>
        <w:right w:val="none" w:sz="0" w:space="0" w:color="auto"/>
      </w:divBdr>
    </w:div>
    <w:div w:id="1317758261">
      <w:marLeft w:val="480"/>
      <w:marRight w:val="0"/>
      <w:marTop w:val="0"/>
      <w:marBottom w:val="0"/>
      <w:divBdr>
        <w:top w:val="none" w:sz="0" w:space="0" w:color="auto"/>
        <w:left w:val="none" w:sz="0" w:space="0" w:color="auto"/>
        <w:bottom w:val="none" w:sz="0" w:space="0" w:color="auto"/>
        <w:right w:val="none" w:sz="0" w:space="0" w:color="auto"/>
      </w:divBdr>
    </w:div>
    <w:div w:id="1318191819">
      <w:marLeft w:val="480"/>
      <w:marRight w:val="0"/>
      <w:marTop w:val="0"/>
      <w:marBottom w:val="0"/>
      <w:divBdr>
        <w:top w:val="none" w:sz="0" w:space="0" w:color="auto"/>
        <w:left w:val="none" w:sz="0" w:space="0" w:color="auto"/>
        <w:bottom w:val="none" w:sz="0" w:space="0" w:color="auto"/>
        <w:right w:val="none" w:sz="0" w:space="0" w:color="auto"/>
      </w:divBdr>
    </w:div>
    <w:div w:id="1318730818">
      <w:marLeft w:val="480"/>
      <w:marRight w:val="0"/>
      <w:marTop w:val="0"/>
      <w:marBottom w:val="0"/>
      <w:divBdr>
        <w:top w:val="none" w:sz="0" w:space="0" w:color="auto"/>
        <w:left w:val="none" w:sz="0" w:space="0" w:color="auto"/>
        <w:bottom w:val="none" w:sz="0" w:space="0" w:color="auto"/>
        <w:right w:val="none" w:sz="0" w:space="0" w:color="auto"/>
      </w:divBdr>
    </w:div>
    <w:div w:id="1319502185">
      <w:marLeft w:val="480"/>
      <w:marRight w:val="0"/>
      <w:marTop w:val="0"/>
      <w:marBottom w:val="0"/>
      <w:divBdr>
        <w:top w:val="none" w:sz="0" w:space="0" w:color="auto"/>
        <w:left w:val="none" w:sz="0" w:space="0" w:color="auto"/>
        <w:bottom w:val="none" w:sz="0" w:space="0" w:color="auto"/>
        <w:right w:val="none" w:sz="0" w:space="0" w:color="auto"/>
      </w:divBdr>
    </w:div>
    <w:div w:id="1319572307">
      <w:marLeft w:val="480"/>
      <w:marRight w:val="0"/>
      <w:marTop w:val="0"/>
      <w:marBottom w:val="0"/>
      <w:divBdr>
        <w:top w:val="none" w:sz="0" w:space="0" w:color="auto"/>
        <w:left w:val="none" w:sz="0" w:space="0" w:color="auto"/>
        <w:bottom w:val="none" w:sz="0" w:space="0" w:color="auto"/>
        <w:right w:val="none" w:sz="0" w:space="0" w:color="auto"/>
      </w:divBdr>
    </w:div>
    <w:div w:id="1319572578">
      <w:marLeft w:val="480"/>
      <w:marRight w:val="0"/>
      <w:marTop w:val="0"/>
      <w:marBottom w:val="0"/>
      <w:divBdr>
        <w:top w:val="none" w:sz="0" w:space="0" w:color="auto"/>
        <w:left w:val="none" w:sz="0" w:space="0" w:color="auto"/>
        <w:bottom w:val="none" w:sz="0" w:space="0" w:color="auto"/>
        <w:right w:val="none" w:sz="0" w:space="0" w:color="auto"/>
      </w:divBdr>
    </w:div>
    <w:div w:id="1319992006">
      <w:marLeft w:val="480"/>
      <w:marRight w:val="0"/>
      <w:marTop w:val="0"/>
      <w:marBottom w:val="0"/>
      <w:divBdr>
        <w:top w:val="none" w:sz="0" w:space="0" w:color="auto"/>
        <w:left w:val="none" w:sz="0" w:space="0" w:color="auto"/>
        <w:bottom w:val="none" w:sz="0" w:space="0" w:color="auto"/>
        <w:right w:val="none" w:sz="0" w:space="0" w:color="auto"/>
      </w:divBdr>
    </w:div>
    <w:div w:id="1320116348">
      <w:marLeft w:val="480"/>
      <w:marRight w:val="0"/>
      <w:marTop w:val="0"/>
      <w:marBottom w:val="0"/>
      <w:divBdr>
        <w:top w:val="none" w:sz="0" w:space="0" w:color="auto"/>
        <w:left w:val="none" w:sz="0" w:space="0" w:color="auto"/>
        <w:bottom w:val="none" w:sz="0" w:space="0" w:color="auto"/>
        <w:right w:val="none" w:sz="0" w:space="0" w:color="auto"/>
      </w:divBdr>
    </w:div>
    <w:div w:id="1320306011">
      <w:marLeft w:val="480"/>
      <w:marRight w:val="0"/>
      <w:marTop w:val="0"/>
      <w:marBottom w:val="0"/>
      <w:divBdr>
        <w:top w:val="none" w:sz="0" w:space="0" w:color="auto"/>
        <w:left w:val="none" w:sz="0" w:space="0" w:color="auto"/>
        <w:bottom w:val="none" w:sz="0" w:space="0" w:color="auto"/>
        <w:right w:val="none" w:sz="0" w:space="0" w:color="auto"/>
      </w:divBdr>
    </w:div>
    <w:div w:id="1320572667">
      <w:marLeft w:val="480"/>
      <w:marRight w:val="0"/>
      <w:marTop w:val="0"/>
      <w:marBottom w:val="0"/>
      <w:divBdr>
        <w:top w:val="none" w:sz="0" w:space="0" w:color="auto"/>
        <w:left w:val="none" w:sz="0" w:space="0" w:color="auto"/>
        <w:bottom w:val="none" w:sz="0" w:space="0" w:color="auto"/>
        <w:right w:val="none" w:sz="0" w:space="0" w:color="auto"/>
      </w:divBdr>
    </w:div>
    <w:div w:id="1320577871">
      <w:marLeft w:val="480"/>
      <w:marRight w:val="0"/>
      <w:marTop w:val="0"/>
      <w:marBottom w:val="0"/>
      <w:divBdr>
        <w:top w:val="none" w:sz="0" w:space="0" w:color="auto"/>
        <w:left w:val="none" w:sz="0" w:space="0" w:color="auto"/>
        <w:bottom w:val="none" w:sz="0" w:space="0" w:color="auto"/>
        <w:right w:val="none" w:sz="0" w:space="0" w:color="auto"/>
      </w:divBdr>
    </w:div>
    <w:div w:id="1320579525">
      <w:marLeft w:val="480"/>
      <w:marRight w:val="0"/>
      <w:marTop w:val="0"/>
      <w:marBottom w:val="0"/>
      <w:divBdr>
        <w:top w:val="none" w:sz="0" w:space="0" w:color="auto"/>
        <w:left w:val="none" w:sz="0" w:space="0" w:color="auto"/>
        <w:bottom w:val="none" w:sz="0" w:space="0" w:color="auto"/>
        <w:right w:val="none" w:sz="0" w:space="0" w:color="auto"/>
      </w:divBdr>
    </w:div>
    <w:div w:id="1320617638">
      <w:marLeft w:val="480"/>
      <w:marRight w:val="0"/>
      <w:marTop w:val="0"/>
      <w:marBottom w:val="0"/>
      <w:divBdr>
        <w:top w:val="none" w:sz="0" w:space="0" w:color="auto"/>
        <w:left w:val="none" w:sz="0" w:space="0" w:color="auto"/>
        <w:bottom w:val="none" w:sz="0" w:space="0" w:color="auto"/>
        <w:right w:val="none" w:sz="0" w:space="0" w:color="auto"/>
      </w:divBdr>
    </w:div>
    <w:div w:id="1321154124">
      <w:marLeft w:val="480"/>
      <w:marRight w:val="0"/>
      <w:marTop w:val="0"/>
      <w:marBottom w:val="0"/>
      <w:divBdr>
        <w:top w:val="none" w:sz="0" w:space="0" w:color="auto"/>
        <w:left w:val="none" w:sz="0" w:space="0" w:color="auto"/>
        <w:bottom w:val="none" w:sz="0" w:space="0" w:color="auto"/>
        <w:right w:val="none" w:sz="0" w:space="0" w:color="auto"/>
      </w:divBdr>
    </w:div>
    <w:div w:id="1322081426">
      <w:marLeft w:val="480"/>
      <w:marRight w:val="0"/>
      <w:marTop w:val="0"/>
      <w:marBottom w:val="0"/>
      <w:divBdr>
        <w:top w:val="none" w:sz="0" w:space="0" w:color="auto"/>
        <w:left w:val="none" w:sz="0" w:space="0" w:color="auto"/>
        <w:bottom w:val="none" w:sz="0" w:space="0" w:color="auto"/>
        <w:right w:val="none" w:sz="0" w:space="0" w:color="auto"/>
      </w:divBdr>
    </w:div>
    <w:div w:id="1322584404">
      <w:marLeft w:val="480"/>
      <w:marRight w:val="0"/>
      <w:marTop w:val="0"/>
      <w:marBottom w:val="0"/>
      <w:divBdr>
        <w:top w:val="none" w:sz="0" w:space="0" w:color="auto"/>
        <w:left w:val="none" w:sz="0" w:space="0" w:color="auto"/>
        <w:bottom w:val="none" w:sz="0" w:space="0" w:color="auto"/>
        <w:right w:val="none" w:sz="0" w:space="0" w:color="auto"/>
      </w:divBdr>
    </w:div>
    <w:div w:id="1322729938">
      <w:marLeft w:val="480"/>
      <w:marRight w:val="0"/>
      <w:marTop w:val="0"/>
      <w:marBottom w:val="0"/>
      <w:divBdr>
        <w:top w:val="none" w:sz="0" w:space="0" w:color="auto"/>
        <w:left w:val="none" w:sz="0" w:space="0" w:color="auto"/>
        <w:bottom w:val="none" w:sz="0" w:space="0" w:color="auto"/>
        <w:right w:val="none" w:sz="0" w:space="0" w:color="auto"/>
      </w:divBdr>
    </w:div>
    <w:div w:id="1323045133">
      <w:marLeft w:val="480"/>
      <w:marRight w:val="0"/>
      <w:marTop w:val="0"/>
      <w:marBottom w:val="0"/>
      <w:divBdr>
        <w:top w:val="none" w:sz="0" w:space="0" w:color="auto"/>
        <w:left w:val="none" w:sz="0" w:space="0" w:color="auto"/>
        <w:bottom w:val="none" w:sz="0" w:space="0" w:color="auto"/>
        <w:right w:val="none" w:sz="0" w:space="0" w:color="auto"/>
      </w:divBdr>
    </w:div>
    <w:div w:id="1323661487">
      <w:marLeft w:val="480"/>
      <w:marRight w:val="0"/>
      <w:marTop w:val="0"/>
      <w:marBottom w:val="0"/>
      <w:divBdr>
        <w:top w:val="none" w:sz="0" w:space="0" w:color="auto"/>
        <w:left w:val="none" w:sz="0" w:space="0" w:color="auto"/>
        <w:bottom w:val="none" w:sz="0" w:space="0" w:color="auto"/>
        <w:right w:val="none" w:sz="0" w:space="0" w:color="auto"/>
      </w:divBdr>
    </w:div>
    <w:div w:id="1323771945">
      <w:marLeft w:val="480"/>
      <w:marRight w:val="0"/>
      <w:marTop w:val="0"/>
      <w:marBottom w:val="0"/>
      <w:divBdr>
        <w:top w:val="none" w:sz="0" w:space="0" w:color="auto"/>
        <w:left w:val="none" w:sz="0" w:space="0" w:color="auto"/>
        <w:bottom w:val="none" w:sz="0" w:space="0" w:color="auto"/>
        <w:right w:val="none" w:sz="0" w:space="0" w:color="auto"/>
      </w:divBdr>
    </w:div>
    <w:div w:id="1324965550">
      <w:marLeft w:val="480"/>
      <w:marRight w:val="0"/>
      <w:marTop w:val="0"/>
      <w:marBottom w:val="0"/>
      <w:divBdr>
        <w:top w:val="none" w:sz="0" w:space="0" w:color="auto"/>
        <w:left w:val="none" w:sz="0" w:space="0" w:color="auto"/>
        <w:bottom w:val="none" w:sz="0" w:space="0" w:color="auto"/>
        <w:right w:val="none" w:sz="0" w:space="0" w:color="auto"/>
      </w:divBdr>
    </w:div>
    <w:div w:id="1324969716">
      <w:marLeft w:val="480"/>
      <w:marRight w:val="0"/>
      <w:marTop w:val="0"/>
      <w:marBottom w:val="0"/>
      <w:divBdr>
        <w:top w:val="none" w:sz="0" w:space="0" w:color="auto"/>
        <w:left w:val="none" w:sz="0" w:space="0" w:color="auto"/>
        <w:bottom w:val="none" w:sz="0" w:space="0" w:color="auto"/>
        <w:right w:val="none" w:sz="0" w:space="0" w:color="auto"/>
      </w:divBdr>
    </w:div>
    <w:div w:id="1325160701">
      <w:marLeft w:val="480"/>
      <w:marRight w:val="0"/>
      <w:marTop w:val="0"/>
      <w:marBottom w:val="0"/>
      <w:divBdr>
        <w:top w:val="none" w:sz="0" w:space="0" w:color="auto"/>
        <w:left w:val="none" w:sz="0" w:space="0" w:color="auto"/>
        <w:bottom w:val="none" w:sz="0" w:space="0" w:color="auto"/>
        <w:right w:val="none" w:sz="0" w:space="0" w:color="auto"/>
      </w:divBdr>
    </w:div>
    <w:div w:id="1325164181">
      <w:marLeft w:val="480"/>
      <w:marRight w:val="0"/>
      <w:marTop w:val="0"/>
      <w:marBottom w:val="0"/>
      <w:divBdr>
        <w:top w:val="none" w:sz="0" w:space="0" w:color="auto"/>
        <w:left w:val="none" w:sz="0" w:space="0" w:color="auto"/>
        <w:bottom w:val="none" w:sz="0" w:space="0" w:color="auto"/>
        <w:right w:val="none" w:sz="0" w:space="0" w:color="auto"/>
      </w:divBdr>
    </w:div>
    <w:div w:id="1325357308">
      <w:marLeft w:val="480"/>
      <w:marRight w:val="0"/>
      <w:marTop w:val="0"/>
      <w:marBottom w:val="0"/>
      <w:divBdr>
        <w:top w:val="none" w:sz="0" w:space="0" w:color="auto"/>
        <w:left w:val="none" w:sz="0" w:space="0" w:color="auto"/>
        <w:bottom w:val="none" w:sz="0" w:space="0" w:color="auto"/>
        <w:right w:val="none" w:sz="0" w:space="0" w:color="auto"/>
      </w:divBdr>
    </w:div>
    <w:div w:id="1326011876">
      <w:marLeft w:val="480"/>
      <w:marRight w:val="0"/>
      <w:marTop w:val="0"/>
      <w:marBottom w:val="0"/>
      <w:divBdr>
        <w:top w:val="none" w:sz="0" w:space="0" w:color="auto"/>
        <w:left w:val="none" w:sz="0" w:space="0" w:color="auto"/>
        <w:bottom w:val="none" w:sz="0" w:space="0" w:color="auto"/>
        <w:right w:val="none" w:sz="0" w:space="0" w:color="auto"/>
      </w:divBdr>
    </w:div>
    <w:div w:id="1326083998">
      <w:marLeft w:val="480"/>
      <w:marRight w:val="0"/>
      <w:marTop w:val="0"/>
      <w:marBottom w:val="0"/>
      <w:divBdr>
        <w:top w:val="none" w:sz="0" w:space="0" w:color="auto"/>
        <w:left w:val="none" w:sz="0" w:space="0" w:color="auto"/>
        <w:bottom w:val="none" w:sz="0" w:space="0" w:color="auto"/>
        <w:right w:val="none" w:sz="0" w:space="0" w:color="auto"/>
      </w:divBdr>
    </w:div>
    <w:div w:id="1326281301">
      <w:marLeft w:val="480"/>
      <w:marRight w:val="0"/>
      <w:marTop w:val="0"/>
      <w:marBottom w:val="0"/>
      <w:divBdr>
        <w:top w:val="none" w:sz="0" w:space="0" w:color="auto"/>
        <w:left w:val="none" w:sz="0" w:space="0" w:color="auto"/>
        <w:bottom w:val="none" w:sz="0" w:space="0" w:color="auto"/>
        <w:right w:val="none" w:sz="0" w:space="0" w:color="auto"/>
      </w:divBdr>
    </w:div>
    <w:div w:id="1326281385">
      <w:marLeft w:val="480"/>
      <w:marRight w:val="0"/>
      <w:marTop w:val="0"/>
      <w:marBottom w:val="0"/>
      <w:divBdr>
        <w:top w:val="none" w:sz="0" w:space="0" w:color="auto"/>
        <w:left w:val="none" w:sz="0" w:space="0" w:color="auto"/>
        <w:bottom w:val="none" w:sz="0" w:space="0" w:color="auto"/>
        <w:right w:val="none" w:sz="0" w:space="0" w:color="auto"/>
      </w:divBdr>
    </w:div>
    <w:div w:id="1326469777">
      <w:marLeft w:val="480"/>
      <w:marRight w:val="0"/>
      <w:marTop w:val="0"/>
      <w:marBottom w:val="0"/>
      <w:divBdr>
        <w:top w:val="none" w:sz="0" w:space="0" w:color="auto"/>
        <w:left w:val="none" w:sz="0" w:space="0" w:color="auto"/>
        <w:bottom w:val="none" w:sz="0" w:space="0" w:color="auto"/>
        <w:right w:val="none" w:sz="0" w:space="0" w:color="auto"/>
      </w:divBdr>
    </w:div>
    <w:div w:id="1327439161">
      <w:marLeft w:val="480"/>
      <w:marRight w:val="0"/>
      <w:marTop w:val="0"/>
      <w:marBottom w:val="0"/>
      <w:divBdr>
        <w:top w:val="none" w:sz="0" w:space="0" w:color="auto"/>
        <w:left w:val="none" w:sz="0" w:space="0" w:color="auto"/>
        <w:bottom w:val="none" w:sz="0" w:space="0" w:color="auto"/>
        <w:right w:val="none" w:sz="0" w:space="0" w:color="auto"/>
      </w:divBdr>
    </w:div>
    <w:div w:id="1327594633">
      <w:marLeft w:val="480"/>
      <w:marRight w:val="0"/>
      <w:marTop w:val="0"/>
      <w:marBottom w:val="0"/>
      <w:divBdr>
        <w:top w:val="none" w:sz="0" w:space="0" w:color="auto"/>
        <w:left w:val="none" w:sz="0" w:space="0" w:color="auto"/>
        <w:bottom w:val="none" w:sz="0" w:space="0" w:color="auto"/>
        <w:right w:val="none" w:sz="0" w:space="0" w:color="auto"/>
      </w:divBdr>
    </w:div>
    <w:div w:id="1328241352">
      <w:marLeft w:val="480"/>
      <w:marRight w:val="0"/>
      <w:marTop w:val="0"/>
      <w:marBottom w:val="0"/>
      <w:divBdr>
        <w:top w:val="none" w:sz="0" w:space="0" w:color="auto"/>
        <w:left w:val="none" w:sz="0" w:space="0" w:color="auto"/>
        <w:bottom w:val="none" w:sz="0" w:space="0" w:color="auto"/>
        <w:right w:val="none" w:sz="0" w:space="0" w:color="auto"/>
      </w:divBdr>
    </w:div>
    <w:div w:id="1328440187">
      <w:marLeft w:val="480"/>
      <w:marRight w:val="0"/>
      <w:marTop w:val="0"/>
      <w:marBottom w:val="0"/>
      <w:divBdr>
        <w:top w:val="none" w:sz="0" w:space="0" w:color="auto"/>
        <w:left w:val="none" w:sz="0" w:space="0" w:color="auto"/>
        <w:bottom w:val="none" w:sz="0" w:space="0" w:color="auto"/>
        <w:right w:val="none" w:sz="0" w:space="0" w:color="auto"/>
      </w:divBdr>
    </w:div>
    <w:div w:id="1328903175">
      <w:marLeft w:val="480"/>
      <w:marRight w:val="0"/>
      <w:marTop w:val="0"/>
      <w:marBottom w:val="0"/>
      <w:divBdr>
        <w:top w:val="none" w:sz="0" w:space="0" w:color="auto"/>
        <w:left w:val="none" w:sz="0" w:space="0" w:color="auto"/>
        <w:bottom w:val="none" w:sz="0" w:space="0" w:color="auto"/>
        <w:right w:val="none" w:sz="0" w:space="0" w:color="auto"/>
      </w:divBdr>
    </w:div>
    <w:div w:id="1328946314">
      <w:marLeft w:val="480"/>
      <w:marRight w:val="0"/>
      <w:marTop w:val="0"/>
      <w:marBottom w:val="0"/>
      <w:divBdr>
        <w:top w:val="none" w:sz="0" w:space="0" w:color="auto"/>
        <w:left w:val="none" w:sz="0" w:space="0" w:color="auto"/>
        <w:bottom w:val="none" w:sz="0" w:space="0" w:color="auto"/>
        <w:right w:val="none" w:sz="0" w:space="0" w:color="auto"/>
      </w:divBdr>
    </w:div>
    <w:div w:id="1329287114">
      <w:marLeft w:val="480"/>
      <w:marRight w:val="0"/>
      <w:marTop w:val="0"/>
      <w:marBottom w:val="0"/>
      <w:divBdr>
        <w:top w:val="none" w:sz="0" w:space="0" w:color="auto"/>
        <w:left w:val="none" w:sz="0" w:space="0" w:color="auto"/>
        <w:bottom w:val="none" w:sz="0" w:space="0" w:color="auto"/>
        <w:right w:val="none" w:sz="0" w:space="0" w:color="auto"/>
      </w:divBdr>
    </w:div>
    <w:div w:id="1330018764">
      <w:marLeft w:val="480"/>
      <w:marRight w:val="0"/>
      <w:marTop w:val="0"/>
      <w:marBottom w:val="0"/>
      <w:divBdr>
        <w:top w:val="none" w:sz="0" w:space="0" w:color="auto"/>
        <w:left w:val="none" w:sz="0" w:space="0" w:color="auto"/>
        <w:bottom w:val="none" w:sz="0" w:space="0" w:color="auto"/>
        <w:right w:val="none" w:sz="0" w:space="0" w:color="auto"/>
      </w:divBdr>
    </w:div>
    <w:div w:id="1330064049">
      <w:marLeft w:val="480"/>
      <w:marRight w:val="0"/>
      <w:marTop w:val="0"/>
      <w:marBottom w:val="0"/>
      <w:divBdr>
        <w:top w:val="none" w:sz="0" w:space="0" w:color="auto"/>
        <w:left w:val="none" w:sz="0" w:space="0" w:color="auto"/>
        <w:bottom w:val="none" w:sz="0" w:space="0" w:color="auto"/>
        <w:right w:val="none" w:sz="0" w:space="0" w:color="auto"/>
      </w:divBdr>
    </w:div>
    <w:div w:id="1330139491">
      <w:marLeft w:val="480"/>
      <w:marRight w:val="0"/>
      <w:marTop w:val="0"/>
      <w:marBottom w:val="0"/>
      <w:divBdr>
        <w:top w:val="none" w:sz="0" w:space="0" w:color="auto"/>
        <w:left w:val="none" w:sz="0" w:space="0" w:color="auto"/>
        <w:bottom w:val="none" w:sz="0" w:space="0" w:color="auto"/>
        <w:right w:val="none" w:sz="0" w:space="0" w:color="auto"/>
      </w:divBdr>
    </w:div>
    <w:div w:id="1330407565">
      <w:marLeft w:val="480"/>
      <w:marRight w:val="0"/>
      <w:marTop w:val="0"/>
      <w:marBottom w:val="0"/>
      <w:divBdr>
        <w:top w:val="none" w:sz="0" w:space="0" w:color="auto"/>
        <w:left w:val="none" w:sz="0" w:space="0" w:color="auto"/>
        <w:bottom w:val="none" w:sz="0" w:space="0" w:color="auto"/>
        <w:right w:val="none" w:sz="0" w:space="0" w:color="auto"/>
      </w:divBdr>
    </w:div>
    <w:div w:id="1330449128">
      <w:marLeft w:val="480"/>
      <w:marRight w:val="0"/>
      <w:marTop w:val="0"/>
      <w:marBottom w:val="0"/>
      <w:divBdr>
        <w:top w:val="none" w:sz="0" w:space="0" w:color="auto"/>
        <w:left w:val="none" w:sz="0" w:space="0" w:color="auto"/>
        <w:bottom w:val="none" w:sz="0" w:space="0" w:color="auto"/>
        <w:right w:val="none" w:sz="0" w:space="0" w:color="auto"/>
      </w:divBdr>
    </w:div>
    <w:div w:id="1330521898">
      <w:marLeft w:val="480"/>
      <w:marRight w:val="0"/>
      <w:marTop w:val="0"/>
      <w:marBottom w:val="0"/>
      <w:divBdr>
        <w:top w:val="none" w:sz="0" w:space="0" w:color="auto"/>
        <w:left w:val="none" w:sz="0" w:space="0" w:color="auto"/>
        <w:bottom w:val="none" w:sz="0" w:space="0" w:color="auto"/>
        <w:right w:val="none" w:sz="0" w:space="0" w:color="auto"/>
      </w:divBdr>
    </w:div>
    <w:div w:id="1330907538">
      <w:marLeft w:val="480"/>
      <w:marRight w:val="0"/>
      <w:marTop w:val="0"/>
      <w:marBottom w:val="0"/>
      <w:divBdr>
        <w:top w:val="none" w:sz="0" w:space="0" w:color="auto"/>
        <w:left w:val="none" w:sz="0" w:space="0" w:color="auto"/>
        <w:bottom w:val="none" w:sz="0" w:space="0" w:color="auto"/>
        <w:right w:val="none" w:sz="0" w:space="0" w:color="auto"/>
      </w:divBdr>
    </w:div>
    <w:div w:id="1330910761">
      <w:marLeft w:val="480"/>
      <w:marRight w:val="0"/>
      <w:marTop w:val="0"/>
      <w:marBottom w:val="0"/>
      <w:divBdr>
        <w:top w:val="none" w:sz="0" w:space="0" w:color="auto"/>
        <w:left w:val="none" w:sz="0" w:space="0" w:color="auto"/>
        <w:bottom w:val="none" w:sz="0" w:space="0" w:color="auto"/>
        <w:right w:val="none" w:sz="0" w:space="0" w:color="auto"/>
      </w:divBdr>
    </w:div>
    <w:div w:id="1331176931">
      <w:marLeft w:val="480"/>
      <w:marRight w:val="0"/>
      <w:marTop w:val="0"/>
      <w:marBottom w:val="0"/>
      <w:divBdr>
        <w:top w:val="none" w:sz="0" w:space="0" w:color="auto"/>
        <w:left w:val="none" w:sz="0" w:space="0" w:color="auto"/>
        <w:bottom w:val="none" w:sz="0" w:space="0" w:color="auto"/>
        <w:right w:val="none" w:sz="0" w:space="0" w:color="auto"/>
      </w:divBdr>
    </w:div>
    <w:div w:id="1331830984">
      <w:marLeft w:val="480"/>
      <w:marRight w:val="0"/>
      <w:marTop w:val="0"/>
      <w:marBottom w:val="0"/>
      <w:divBdr>
        <w:top w:val="none" w:sz="0" w:space="0" w:color="auto"/>
        <w:left w:val="none" w:sz="0" w:space="0" w:color="auto"/>
        <w:bottom w:val="none" w:sz="0" w:space="0" w:color="auto"/>
        <w:right w:val="none" w:sz="0" w:space="0" w:color="auto"/>
      </w:divBdr>
    </w:div>
    <w:div w:id="1332757290">
      <w:marLeft w:val="480"/>
      <w:marRight w:val="0"/>
      <w:marTop w:val="0"/>
      <w:marBottom w:val="0"/>
      <w:divBdr>
        <w:top w:val="none" w:sz="0" w:space="0" w:color="auto"/>
        <w:left w:val="none" w:sz="0" w:space="0" w:color="auto"/>
        <w:bottom w:val="none" w:sz="0" w:space="0" w:color="auto"/>
        <w:right w:val="none" w:sz="0" w:space="0" w:color="auto"/>
      </w:divBdr>
    </w:div>
    <w:div w:id="1333139690">
      <w:marLeft w:val="480"/>
      <w:marRight w:val="0"/>
      <w:marTop w:val="0"/>
      <w:marBottom w:val="0"/>
      <w:divBdr>
        <w:top w:val="none" w:sz="0" w:space="0" w:color="auto"/>
        <w:left w:val="none" w:sz="0" w:space="0" w:color="auto"/>
        <w:bottom w:val="none" w:sz="0" w:space="0" w:color="auto"/>
        <w:right w:val="none" w:sz="0" w:space="0" w:color="auto"/>
      </w:divBdr>
    </w:div>
    <w:div w:id="1333294033">
      <w:marLeft w:val="480"/>
      <w:marRight w:val="0"/>
      <w:marTop w:val="0"/>
      <w:marBottom w:val="0"/>
      <w:divBdr>
        <w:top w:val="none" w:sz="0" w:space="0" w:color="auto"/>
        <w:left w:val="none" w:sz="0" w:space="0" w:color="auto"/>
        <w:bottom w:val="none" w:sz="0" w:space="0" w:color="auto"/>
        <w:right w:val="none" w:sz="0" w:space="0" w:color="auto"/>
      </w:divBdr>
    </w:div>
    <w:div w:id="1333486045">
      <w:marLeft w:val="480"/>
      <w:marRight w:val="0"/>
      <w:marTop w:val="0"/>
      <w:marBottom w:val="0"/>
      <w:divBdr>
        <w:top w:val="none" w:sz="0" w:space="0" w:color="auto"/>
        <w:left w:val="none" w:sz="0" w:space="0" w:color="auto"/>
        <w:bottom w:val="none" w:sz="0" w:space="0" w:color="auto"/>
        <w:right w:val="none" w:sz="0" w:space="0" w:color="auto"/>
      </w:divBdr>
    </w:div>
    <w:div w:id="1333875993">
      <w:marLeft w:val="480"/>
      <w:marRight w:val="0"/>
      <w:marTop w:val="0"/>
      <w:marBottom w:val="0"/>
      <w:divBdr>
        <w:top w:val="none" w:sz="0" w:space="0" w:color="auto"/>
        <w:left w:val="none" w:sz="0" w:space="0" w:color="auto"/>
        <w:bottom w:val="none" w:sz="0" w:space="0" w:color="auto"/>
        <w:right w:val="none" w:sz="0" w:space="0" w:color="auto"/>
      </w:divBdr>
    </w:div>
    <w:div w:id="1333945964">
      <w:marLeft w:val="480"/>
      <w:marRight w:val="0"/>
      <w:marTop w:val="0"/>
      <w:marBottom w:val="0"/>
      <w:divBdr>
        <w:top w:val="none" w:sz="0" w:space="0" w:color="auto"/>
        <w:left w:val="none" w:sz="0" w:space="0" w:color="auto"/>
        <w:bottom w:val="none" w:sz="0" w:space="0" w:color="auto"/>
        <w:right w:val="none" w:sz="0" w:space="0" w:color="auto"/>
      </w:divBdr>
    </w:div>
    <w:div w:id="1333948822">
      <w:marLeft w:val="480"/>
      <w:marRight w:val="0"/>
      <w:marTop w:val="0"/>
      <w:marBottom w:val="0"/>
      <w:divBdr>
        <w:top w:val="none" w:sz="0" w:space="0" w:color="auto"/>
        <w:left w:val="none" w:sz="0" w:space="0" w:color="auto"/>
        <w:bottom w:val="none" w:sz="0" w:space="0" w:color="auto"/>
        <w:right w:val="none" w:sz="0" w:space="0" w:color="auto"/>
      </w:divBdr>
    </w:div>
    <w:div w:id="1334139893">
      <w:marLeft w:val="480"/>
      <w:marRight w:val="0"/>
      <w:marTop w:val="0"/>
      <w:marBottom w:val="0"/>
      <w:divBdr>
        <w:top w:val="none" w:sz="0" w:space="0" w:color="auto"/>
        <w:left w:val="none" w:sz="0" w:space="0" w:color="auto"/>
        <w:bottom w:val="none" w:sz="0" w:space="0" w:color="auto"/>
        <w:right w:val="none" w:sz="0" w:space="0" w:color="auto"/>
      </w:divBdr>
    </w:div>
    <w:div w:id="1334146566">
      <w:marLeft w:val="480"/>
      <w:marRight w:val="0"/>
      <w:marTop w:val="0"/>
      <w:marBottom w:val="0"/>
      <w:divBdr>
        <w:top w:val="none" w:sz="0" w:space="0" w:color="auto"/>
        <w:left w:val="none" w:sz="0" w:space="0" w:color="auto"/>
        <w:bottom w:val="none" w:sz="0" w:space="0" w:color="auto"/>
        <w:right w:val="none" w:sz="0" w:space="0" w:color="auto"/>
      </w:divBdr>
    </w:div>
    <w:div w:id="1334382890">
      <w:marLeft w:val="480"/>
      <w:marRight w:val="0"/>
      <w:marTop w:val="0"/>
      <w:marBottom w:val="0"/>
      <w:divBdr>
        <w:top w:val="none" w:sz="0" w:space="0" w:color="auto"/>
        <w:left w:val="none" w:sz="0" w:space="0" w:color="auto"/>
        <w:bottom w:val="none" w:sz="0" w:space="0" w:color="auto"/>
        <w:right w:val="none" w:sz="0" w:space="0" w:color="auto"/>
      </w:divBdr>
    </w:div>
    <w:div w:id="1335109124">
      <w:marLeft w:val="480"/>
      <w:marRight w:val="0"/>
      <w:marTop w:val="0"/>
      <w:marBottom w:val="0"/>
      <w:divBdr>
        <w:top w:val="none" w:sz="0" w:space="0" w:color="auto"/>
        <w:left w:val="none" w:sz="0" w:space="0" w:color="auto"/>
        <w:bottom w:val="none" w:sz="0" w:space="0" w:color="auto"/>
        <w:right w:val="none" w:sz="0" w:space="0" w:color="auto"/>
      </w:divBdr>
    </w:div>
    <w:div w:id="1335494668">
      <w:marLeft w:val="480"/>
      <w:marRight w:val="0"/>
      <w:marTop w:val="0"/>
      <w:marBottom w:val="0"/>
      <w:divBdr>
        <w:top w:val="none" w:sz="0" w:space="0" w:color="auto"/>
        <w:left w:val="none" w:sz="0" w:space="0" w:color="auto"/>
        <w:bottom w:val="none" w:sz="0" w:space="0" w:color="auto"/>
        <w:right w:val="none" w:sz="0" w:space="0" w:color="auto"/>
      </w:divBdr>
    </w:div>
    <w:div w:id="1335524923">
      <w:marLeft w:val="480"/>
      <w:marRight w:val="0"/>
      <w:marTop w:val="0"/>
      <w:marBottom w:val="0"/>
      <w:divBdr>
        <w:top w:val="none" w:sz="0" w:space="0" w:color="auto"/>
        <w:left w:val="none" w:sz="0" w:space="0" w:color="auto"/>
        <w:bottom w:val="none" w:sz="0" w:space="0" w:color="auto"/>
        <w:right w:val="none" w:sz="0" w:space="0" w:color="auto"/>
      </w:divBdr>
    </w:div>
    <w:div w:id="1335836721">
      <w:marLeft w:val="480"/>
      <w:marRight w:val="0"/>
      <w:marTop w:val="0"/>
      <w:marBottom w:val="0"/>
      <w:divBdr>
        <w:top w:val="none" w:sz="0" w:space="0" w:color="auto"/>
        <w:left w:val="none" w:sz="0" w:space="0" w:color="auto"/>
        <w:bottom w:val="none" w:sz="0" w:space="0" w:color="auto"/>
        <w:right w:val="none" w:sz="0" w:space="0" w:color="auto"/>
      </w:divBdr>
    </w:div>
    <w:div w:id="1335959740">
      <w:marLeft w:val="480"/>
      <w:marRight w:val="0"/>
      <w:marTop w:val="0"/>
      <w:marBottom w:val="0"/>
      <w:divBdr>
        <w:top w:val="none" w:sz="0" w:space="0" w:color="auto"/>
        <w:left w:val="none" w:sz="0" w:space="0" w:color="auto"/>
        <w:bottom w:val="none" w:sz="0" w:space="0" w:color="auto"/>
        <w:right w:val="none" w:sz="0" w:space="0" w:color="auto"/>
      </w:divBdr>
    </w:div>
    <w:div w:id="1336617791">
      <w:marLeft w:val="480"/>
      <w:marRight w:val="0"/>
      <w:marTop w:val="0"/>
      <w:marBottom w:val="0"/>
      <w:divBdr>
        <w:top w:val="none" w:sz="0" w:space="0" w:color="auto"/>
        <w:left w:val="none" w:sz="0" w:space="0" w:color="auto"/>
        <w:bottom w:val="none" w:sz="0" w:space="0" w:color="auto"/>
        <w:right w:val="none" w:sz="0" w:space="0" w:color="auto"/>
      </w:divBdr>
    </w:div>
    <w:div w:id="1336955518">
      <w:marLeft w:val="480"/>
      <w:marRight w:val="0"/>
      <w:marTop w:val="0"/>
      <w:marBottom w:val="0"/>
      <w:divBdr>
        <w:top w:val="none" w:sz="0" w:space="0" w:color="auto"/>
        <w:left w:val="none" w:sz="0" w:space="0" w:color="auto"/>
        <w:bottom w:val="none" w:sz="0" w:space="0" w:color="auto"/>
        <w:right w:val="none" w:sz="0" w:space="0" w:color="auto"/>
      </w:divBdr>
    </w:div>
    <w:div w:id="1337075468">
      <w:marLeft w:val="480"/>
      <w:marRight w:val="0"/>
      <w:marTop w:val="0"/>
      <w:marBottom w:val="0"/>
      <w:divBdr>
        <w:top w:val="none" w:sz="0" w:space="0" w:color="auto"/>
        <w:left w:val="none" w:sz="0" w:space="0" w:color="auto"/>
        <w:bottom w:val="none" w:sz="0" w:space="0" w:color="auto"/>
        <w:right w:val="none" w:sz="0" w:space="0" w:color="auto"/>
      </w:divBdr>
    </w:div>
    <w:div w:id="1337341821">
      <w:marLeft w:val="480"/>
      <w:marRight w:val="0"/>
      <w:marTop w:val="0"/>
      <w:marBottom w:val="0"/>
      <w:divBdr>
        <w:top w:val="none" w:sz="0" w:space="0" w:color="auto"/>
        <w:left w:val="none" w:sz="0" w:space="0" w:color="auto"/>
        <w:bottom w:val="none" w:sz="0" w:space="0" w:color="auto"/>
        <w:right w:val="none" w:sz="0" w:space="0" w:color="auto"/>
      </w:divBdr>
    </w:div>
    <w:div w:id="1337415235">
      <w:marLeft w:val="480"/>
      <w:marRight w:val="0"/>
      <w:marTop w:val="0"/>
      <w:marBottom w:val="0"/>
      <w:divBdr>
        <w:top w:val="none" w:sz="0" w:space="0" w:color="auto"/>
        <w:left w:val="none" w:sz="0" w:space="0" w:color="auto"/>
        <w:bottom w:val="none" w:sz="0" w:space="0" w:color="auto"/>
        <w:right w:val="none" w:sz="0" w:space="0" w:color="auto"/>
      </w:divBdr>
    </w:div>
    <w:div w:id="1338995943">
      <w:marLeft w:val="480"/>
      <w:marRight w:val="0"/>
      <w:marTop w:val="0"/>
      <w:marBottom w:val="0"/>
      <w:divBdr>
        <w:top w:val="none" w:sz="0" w:space="0" w:color="auto"/>
        <w:left w:val="none" w:sz="0" w:space="0" w:color="auto"/>
        <w:bottom w:val="none" w:sz="0" w:space="0" w:color="auto"/>
        <w:right w:val="none" w:sz="0" w:space="0" w:color="auto"/>
      </w:divBdr>
    </w:div>
    <w:div w:id="1339040445">
      <w:marLeft w:val="480"/>
      <w:marRight w:val="0"/>
      <w:marTop w:val="0"/>
      <w:marBottom w:val="0"/>
      <w:divBdr>
        <w:top w:val="none" w:sz="0" w:space="0" w:color="auto"/>
        <w:left w:val="none" w:sz="0" w:space="0" w:color="auto"/>
        <w:bottom w:val="none" w:sz="0" w:space="0" w:color="auto"/>
        <w:right w:val="none" w:sz="0" w:space="0" w:color="auto"/>
      </w:divBdr>
    </w:div>
    <w:div w:id="1339042098">
      <w:marLeft w:val="480"/>
      <w:marRight w:val="0"/>
      <w:marTop w:val="0"/>
      <w:marBottom w:val="0"/>
      <w:divBdr>
        <w:top w:val="none" w:sz="0" w:space="0" w:color="auto"/>
        <w:left w:val="none" w:sz="0" w:space="0" w:color="auto"/>
        <w:bottom w:val="none" w:sz="0" w:space="0" w:color="auto"/>
        <w:right w:val="none" w:sz="0" w:space="0" w:color="auto"/>
      </w:divBdr>
    </w:div>
    <w:div w:id="1339195357">
      <w:marLeft w:val="480"/>
      <w:marRight w:val="0"/>
      <w:marTop w:val="0"/>
      <w:marBottom w:val="0"/>
      <w:divBdr>
        <w:top w:val="none" w:sz="0" w:space="0" w:color="auto"/>
        <w:left w:val="none" w:sz="0" w:space="0" w:color="auto"/>
        <w:bottom w:val="none" w:sz="0" w:space="0" w:color="auto"/>
        <w:right w:val="none" w:sz="0" w:space="0" w:color="auto"/>
      </w:divBdr>
    </w:div>
    <w:div w:id="1339387721">
      <w:marLeft w:val="480"/>
      <w:marRight w:val="0"/>
      <w:marTop w:val="0"/>
      <w:marBottom w:val="0"/>
      <w:divBdr>
        <w:top w:val="none" w:sz="0" w:space="0" w:color="auto"/>
        <w:left w:val="none" w:sz="0" w:space="0" w:color="auto"/>
        <w:bottom w:val="none" w:sz="0" w:space="0" w:color="auto"/>
        <w:right w:val="none" w:sz="0" w:space="0" w:color="auto"/>
      </w:divBdr>
    </w:div>
    <w:div w:id="1339695439">
      <w:marLeft w:val="480"/>
      <w:marRight w:val="0"/>
      <w:marTop w:val="0"/>
      <w:marBottom w:val="0"/>
      <w:divBdr>
        <w:top w:val="none" w:sz="0" w:space="0" w:color="auto"/>
        <w:left w:val="none" w:sz="0" w:space="0" w:color="auto"/>
        <w:bottom w:val="none" w:sz="0" w:space="0" w:color="auto"/>
        <w:right w:val="none" w:sz="0" w:space="0" w:color="auto"/>
      </w:divBdr>
    </w:div>
    <w:div w:id="1340036245">
      <w:marLeft w:val="480"/>
      <w:marRight w:val="0"/>
      <w:marTop w:val="0"/>
      <w:marBottom w:val="0"/>
      <w:divBdr>
        <w:top w:val="none" w:sz="0" w:space="0" w:color="auto"/>
        <w:left w:val="none" w:sz="0" w:space="0" w:color="auto"/>
        <w:bottom w:val="none" w:sz="0" w:space="0" w:color="auto"/>
        <w:right w:val="none" w:sz="0" w:space="0" w:color="auto"/>
      </w:divBdr>
    </w:div>
    <w:div w:id="1340156242">
      <w:marLeft w:val="480"/>
      <w:marRight w:val="0"/>
      <w:marTop w:val="0"/>
      <w:marBottom w:val="0"/>
      <w:divBdr>
        <w:top w:val="none" w:sz="0" w:space="0" w:color="auto"/>
        <w:left w:val="none" w:sz="0" w:space="0" w:color="auto"/>
        <w:bottom w:val="none" w:sz="0" w:space="0" w:color="auto"/>
        <w:right w:val="none" w:sz="0" w:space="0" w:color="auto"/>
      </w:divBdr>
    </w:div>
    <w:div w:id="1340348993">
      <w:marLeft w:val="480"/>
      <w:marRight w:val="0"/>
      <w:marTop w:val="0"/>
      <w:marBottom w:val="0"/>
      <w:divBdr>
        <w:top w:val="none" w:sz="0" w:space="0" w:color="auto"/>
        <w:left w:val="none" w:sz="0" w:space="0" w:color="auto"/>
        <w:bottom w:val="none" w:sz="0" w:space="0" w:color="auto"/>
        <w:right w:val="none" w:sz="0" w:space="0" w:color="auto"/>
      </w:divBdr>
    </w:div>
    <w:div w:id="1340353091">
      <w:marLeft w:val="480"/>
      <w:marRight w:val="0"/>
      <w:marTop w:val="0"/>
      <w:marBottom w:val="0"/>
      <w:divBdr>
        <w:top w:val="none" w:sz="0" w:space="0" w:color="auto"/>
        <w:left w:val="none" w:sz="0" w:space="0" w:color="auto"/>
        <w:bottom w:val="none" w:sz="0" w:space="0" w:color="auto"/>
        <w:right w:val="none" w:sz="0" w:space="0" w:color="auto"/>
      </w:divBdr>
    </w:div>
    <w:div w:id="1340355697">
      <w:marLeft w:val="480"/>
      <w:marRight w:val="0"/>
      <w:marTop w:val="0"/>
      <w:marBottom w:val="0"/>
      <w:divBdr>
        <w:top w:val="none" w:sz="0" w:space="0" w:color="auto"/>
        <w:left w:val="none" w:sz="0" w:space="0" w:color="auto"/>
        <w:bottom w:val="none" w:sz="0" w:space="0" w:color="auto"/>
        <w:right w:val="none" w:sz="0" w:space="0" w:color="auto"/>
      </w:divBdr>
    </w:div>
    <w:div w:id="1340619351">
      <w:marLeft w:val="480"/>
      <w:marRight w:val="0"/>
      <w:marTop w:val="0"/>
      <w:marBottom w:val="0"/>
      <w:divBdr>
        <w:top w:val="none" w:sz="0" w:space="0" w:color="auto"/>
        <w:left w:val="none" w:sz="0" w:space="0" w:color="auto"/>
        <w:bottom w:val="none" w:sz="0" w:space="0" w:color="auto"/>
        <w:right w:val="none" w:sz="0" w:space="0" w:color="auto"/>
      </w:divBdr>
    </w:div>
    <w:div w:id="1340699904">
      <w:marLeft w:val="480"/>
      <w:marRight w:val="0"/>
      <w:marTop w:val="0"/>
      <w:marBottom w:val="0"/>
      <w:divBdr>
        <w:top w:val="none" w:sz="0" w:space="0" w:color="auto"/>
        <w:left w:val="none" w:sz="0" w:space="0" w:color="auto"/>
        <w:bottom w:val="none" w:sz="0" w:space="0" w:color="auto"/>
        <w:right w:val="none" w:sz="0" w:space="0" w:color="auto"/>
      </w:divBdr>
    </w:div>
    <w:div w:id="1340816938">
      <w:marLeft w:val="480"/>
      <w:marRight w:val="0"/>
      <w:marTop w:val="0"/>
      <w:marBottom w:val="0"/>
      <w:divBdr>
        <w:top w:val="none" w:sz="0" w:space="0" w:color="auto"/>
        <w:left w:val="none" w:sz="0" w:space="0" w:color="auto"/>
        <w:bottom w:val="none" w:sz="0" w:space="0" w:color="auto"/>
        <w:right w:val="none" w:sz="0" w:space="0" w:color="auto"/>
      </w:divBdr>
    </w:div>
    <w:div w:id="1341197445">
      <w:marLeft w:val="480"/>
      <w:marRight w:val="0"/>
      <w:marTop w:val="0"/>
      <w:marBottom w:val="0"/>
      <w:divBdr>
        <w:top w:val="none" w:sz="0" w:space="0" w:color="auto"/>
        <w:left w:val="none" w:sz="0" w:space="0" w:color="auto"/>
        <w:bottom w:val="none" w:sz="0" w:space="0" w:color="auto"/>
        <w:right w:val="none" w:sz="0" w:space="0" w:color="auto"/>
      </w:divBdr>
    </w:div>
    <w:div w:id="1342010223">
      <w:marLeft w:val="480"/>
      <w:marRight w:val="0"/>
      <w:marTop w:val="0"/>
      <w:marBottom w:val="0"/>
      <w:divBdr>
        <w:top w:val="none" w:sz="0" w:space="0" w:color="auto"/>
        <w:left w:val="none" w:sz="0" w:space="0" w:color="auto"/>
        <w:bottom w:val="none" w:sz="0" w:space="0" w:color="auto"/>
        <w:right w:val="none" w:sz="0" w:space="0" w:color="auto"/>
      </w:divBdr>
    </w:div>
    <w:div w:id="1342466164">
      <w:marLeft w:val="480"/>
      <w:marRight w:val="0"/>
      <w:marTop w:val="0"/>
      <w:marBottom w:val="0"/>
      <w:divBdr>
        <w:top w:val="none" w:sz="0" w:space="0" w:color="auto"/>
        <w:left w:val="none" w:sz="0" w:space="0" w:color="auto"/>
        <w:bottom w:val="none" w:sz="0" w:space="0" w:color="auto"/>
        <w:right w:val="none" w:sz="0" w:space="0" w:color="auto"/>
      </w:divBdr>
    </w:div>
    <w:div w:id="1342510203">
      <w:marLeft w:val="480"/>
      <w:marRight w:val="0"/>
      <w:marTop w:val="0"/>
      <w:marBottom w:val="0"/>
      <w:divBdr>
        <w:top w:val="none" w:sz="0" w:space="0" w:color="auto"/>
        <w:left w:val="none" w:sz="0" w:space="0" w:color="auto"/>
        <w:bottom w:val="none" w:sz="0" w:space="0" w:color="auto"/>
        <w:right w:val="none" w:sz="0" w:space="0" w:color="auto"/>
      </w:divBdr>
    </w:div>
    <w:div w:id="1342708763">
      <w:marLeft w:val="480"/>
      <w:marRight w:val="0"/>
      <w:marTop w:val="0"/>
      <w:marBottom w:val="0"/>
      <w:divBdr>
        <w:top w:val="none" w:sz="0" w:space="0" w:color="auto"/>
        <w:left w:val="none" w:sz="0" w:space="0" w:color="auto"/>
        <w:bottom w:val="none" w:sz="0" w:space="0" w:color="auto"/>
        <w:right w:val="none" w:sz="0" w:space="0" w:color="auto"/>
      </w:divBdr>
    </w:div>
    <w:div w:id="1342777693">
      <w:marLeft w:val="480"/>
      <w:marRight w:val="0"/>
      <w:marTop w:val="0"/>
      <w:marBottom w:val="0"/>
      <w:divBdr>
        <w:top w:val="none" w:sz="0" w:space="0" w:color="auto"/>
        <w:left w:val="none" w:sz="0" w:space="0" w:color="auto"/>
        <w:bottom w:val="none" w:sz="0" w:space="0" w:color="auto"/>
        <w:right w:val="none" w:sz="0" w:space="0" w:color="auto"/>
      </w:divBdr>
    </w:div>
    <w:div w:id="1342969498">
      <w:marLeft w:val="480"/>
      <w:marRight w:val="0"/>
      <w:marTop w:val="0"/>
      <w:marBottom w:val="0"/>
      <w:divBdr>
        <w:top w:val="none" w:sz="0" w:space="0" w:color="auto"/>
        <w:left w:val="none" w:sz="0" w:space="0" w:color="auto"/>
        <w:bottom w:val="none" w:sz="0" w:space="0" w:color="auto"/>
        <w:right w:val="none" w:sz="0" w:space="0" w:color="auto"/>
      </w:divBdr>
    </w:div>
    <w:div w:id="1343122872">
      <w:marLeft w:val="480"/>
      <w:marRight w:val="0"/>
      <w:marTop w:val="0"/>
      <w:marBottom w:val="0"/>
      <w:divBdr>
        <w:top w:val="none" w:sz="0" w:space="0" w:color="auto"/>
        <w:left w:val="none" w:sz="0" w:space="0" w:color="auto"/>
        <w:bottom w:val="none" w:sz="0" w:space="0" w:color="auto"/>
        <w:right w:val="none" w:sz="0" w:space="0" w:color="auto"/>
      </w:divBdr>
    </w:div>
    <w:div w:id="1343168934">
      <w:marLeft w:val="480"/>
      <w:marRight w:val="0"/>
      <w:marTop w:val="0"/>
      <w:marBottom w:val="0"/>
      <w:divBdr>
        <w:top w:val="none" w:sz="0" w:space="0" w:color="auto"/>
        <w:left w:val="none" w:sz="0" w:space="0" w:color="auto"/>
        <w:bottom w:val="none" w:sz="0" w:space="0" w:color="auto"/>
        <w:right w:val="none" w:sz="0" w:space="0" w:color="auto"/>
      </w:divBdr>
    </w:div>
    <w:div w:id="1343321437">
      <w:marLeft w:val="480"/>
      <w:marRight w:val="0"/>
      <w:marTop w:val="0"/>
      <w:marBottom w:val="0"/>
      <w:divBdr>
        <w:top w:val="none" w:sz="0" w:space="0" w:color="auto"/>
        <w:left w:val="none" w:sz="0" w:space="0" w:color="auto"/>
        <w:bottom w:val="none" w:sz="0" w:space="0" w:color="auto"/>
        <w:right w:val="none" w:sz="0" w:space="0" w:color="auto"/>
      </w:divBdr>
    </w:div>
    <w:div w:id="1343387234">
      <w:marLeft w:val="480"/>
      <w:marRight w:val="0"/>
      <w:marTop w:val="0"/>
      <w:marBottom w:val="0"/>
      <w:divBdr>
        <w:top w:val="none" w:sz="0" w:space="0" w:color="auto"/>
        <w:left w:val="none" w:sz="0" w:space="0" w:color="auto"/>
        <w:bottom w:val="none" w:sz="0" w:space="0" w:color="auto"/>
        <w:right w:val="none" w:sz="0" w:space="0" w:color="auto"/>
      </w:divBdr>
    </w:div>
    <w:div w:id="1343388014">
      <w:marLeft w:val="480"/>
      <w:marRight w:val="0"/>
      <w:marTop w:val="0"/>
      <w:marBottom w:val="0"/>
      <w:divBdr>
        <w:top w:val="none" w:sz="0" w:space="0" w:color="auto"/>
        <w:left w:val="none" w:sz="0" w:space="0" w:color="auto"/>
        <w:bottom w:val="none" w:sz="0" w:space="0" w:color="auto"/>
        <w:right w:val="none" w:sz="0" w:space="0" w:color="auto"/>
      </w:divBdr>
    </w:div>
    <w:div w:id="1343703540">
      <w:marLeft w:val="480"/>
      <w:marRight w:val="0"/>
      <w:marTop w:val="0"/>
      <w:marBottom w:val="0"/>
      <w:divBdr>
        <w:top w:val="none" w:sz="0" w:space="0" w:color="auto"/>
        <w:left w:val="none" w:sz="0" w:space="0" w:color="auto"/>
        <w:bottom w:val="none" w:sz="0" w:space="0" w:color="auto"/>
        <w:right w:val="none" w:sz="0" w:space="0" w:color="auto"/>
      </w:divBdr>
    </w:div>
    <w:div w:id="1344361654">
      <w:marLeft w:val="480"/>
      <w:marRight w:val="0"/>
      <w:marTop w:val="0"/>
      <w:marBottom w:val="0"/>
      <w:divBdr>
        <w:top w:val="none" w:sz="0" w:space="0" w:color="auto"/>
        <w:left w:val="none" w:sz="0" w:space="0" w:color="auto"/>
        <w:bottom w:val="none" w:sz="0" w:space="0" w:color="auto"/>
        <w:right w:val="none" w:sz="0" w:space="0" w:color="auto"/>
      </w:divBdr>
    </w:div>
    <w:div w:id="1344631728">
      <w:marLeft w:val="480"/>
      <w:marRight w:val="0"/>
      <w:marTop w:val="0"/>
      <w:marBottom w:val="0"/>
      <w:divBdr>
        <w:top w:val="none" w:sz="0" w:space="0" w:color="auto"/>
        <w:left w:val="none" w:sz="0" w:space="0" w:color="auto"/>
        <w:bottom w:val="none" w:sz="0" w:space="0" w:color="auto"/>
        <w:right w:val="none" w:sz="0" w:space="0" w:color="auto"/>
      </w:divBdr>
    </w:div>
    <w:div w:id="1344746931">
      <w:marLeft w:val="480"/>
      <w:marRight w:val="0"/>
      <w:marTop w:val="0"/>
      <w:marBottom w:val="0"/>
      <w:divBdr>
        <w:top w:val="none" w:sz="0" w:space="0" w:color="auto"/>
        <w:left w:val="none" w:sz="0" w:space="0" w:color="auto"/>
        <w:bottom w:val="none" w:sz="0" w:space="0" w:color="auto"/>
        <w:right w:val="none" w:sz="0" w:space="0" w:color="auto"/>
      </w:divBdr>
    </w:div>
    <w:div w:id="1344866611">
      <w:marLeft w:val="480"/>
      <w:marRight w:val="0"/>
      <w:marTop w:val="0"/>
      <w:marBottom w:val="0"/>
      <w:divBdr>
        <w:top w:val="none" w:sz="0" w:space="0" w:color="auto"/>
        <w:left w:val="none" w:sz="0" w:space="0" w:color="auto"/>
        <w:bottom w:val="none" w:sz="0" w:space="0" w:color="auto"/>
        <w:right w:val="none" w:sz="0" w:space="0" w:color="auto"/>
      </w:divBdr>
    </w:div>
    <w:div w:id="1345396093">
      <w:marLeft w:val="480"/>
      <w:marRight w:val="0"/>
      <w:marTop w:val="0"/>
      <w:marBottom w:val="0"/>
      <w:divBdr>
        <w:top w:val="none" w:sz="0" w:space="0" w:color="auto"/>
        <w:left w:val="none" w:sz="0" w:space="0" w:color="auto"/>
        <w:bottom w:val="none" w:sz="0" w:space="0" w:color="auto"/>
        <w:right w:val="none" w:sz="0" w:space="0" w:color="auto"/>
      </w:divBdr>
    </w:div>
    <w:div w:id="1345716288">
      <w:marLeft w:val="480"/>
      <w:marRight w:val="0"/>
      <w:marTop w:val="0"/>
      <w:marBottom w:val="0"/>
      <w:divBdr>
        <w:top w:val="none" w:sz="0" w:space="0" w:color="auto"/>
        <w:left w:val="none" w:sz="0" w:space="0" w:color="auto"/>
        <w:bottom w:val="none" w:sz="0" w:space="0" w:color="auto"/>
        <w:right w:val="none" w:sz="0" w:space="0" w:color="auto"/>
      </w:divBdr>
    </w:div>
    <w:div w:id="1345861707">
      <w:marLeft w:val="480"/>
      <w:marRight w:val="0"/>
      <w:marTop w:val="0"/>
      <w:marBottom w:val="0"/>
      <w:divBdr>
        <w:top w:val="none" w:sz="0" w:space="0" w:color="auto"/>
        <w:left w:val="none" w:sz="0" w:space="0" w:color="auto"/>
        <w:bottom w:val="none" w:sz="0" w:space="0" w:color="auto"/>
        <w:right w:val="none" w:sz="0" w:space="0" w:color="auto"/>
      </w:divBdr>
    </w:div>
    <w:div w:id="1345866154">
      <w:marLeft w:val="480"/>
      <w:marRight w:val="0"/>
      <w:marTop w:val="0"/>
      <w:marBottom w:val="0"/>
      <w:divBdr>
        <w:top w:val="none" w:sz="0" w:space="0" w:color="auto"/>
        <w:left w:val="none" w:sz="0" w:space="0" w:color="auto"/>
        <w:bottom w:val="none" w:sz="0" w:space="0" w:color="auto"/>
        <w:right w:val="none" w:sz="0" w:space="0" w:color="auto"/>
      </w:divBdr>
    </w:div>
    <w:div w:id="1346858683">
      <w:marLeft w:val="480"/>
      <w:marRight w:val="0"/>
      <w:marTop w:val="0"/>
      <w:marBottom w:val="0"/>
      <w:divBdr>
        <w:top w:val="none" w:sz="0" w:space="0" w:color="auto"/>
        <w:left w:val="none" w:sz="0" w:space="0" w:color="auto"/>
        <w:bottom w:val="none" w:sz="0" w:space="0" w:color="auto"/>
        <w:right w:val="none" w:sz="0" w:space="0" w:color="auto"/>
      </w:divBdr>
    </w:div>
    <w:div w:id="1346901693">
      <w:marLeft w:val="480"/>
      <w:marRight w:val="0"/>
      <w:marTop w:val="0"/>
      <w:marBottom w:val="0"/>
      <w:divBdr>
        <w:top w:val="none" w:sz="0" w:space="0" w:color="auto"/>
        <w:left w:val="none" w:sz="0" w:space="0" w:color="auto"/>
        <w:bottom w:val="none" w:sz="0" w:space="0" w:color="auto"/>
        <w:right w:val="none" w:sz="0" w:space="0" w:color="auto"/>
      </w:divBdr>
    </w:div>
    <w:div w:id="1347636237">
      <w:marLeft w:val="480"/>
      <w:marRight w:val="0"/>
      <w:marTop w:val="0"/>
      <w:marBottom w:val="0"/>
      <w:divBdr>
        <w:top w:val="none" w:sz="0" w:space="0" w:color="auto"/>
        <w:left w:val="none" w:sz="0" w:space="0" w:color="auto"/>
        <w:bottom w:val="none" w:sz="0" w:space="0" w:color="auto"/>
        <w:right w:val="none" w:sz="0" w:space="0" w:color="auto"/>
      </w:divBdr>
    </w:div>
    <w:div w:id="1347706023">
      <w:marLeft w:val="480"/>
      <w:marRight w:val="0"/>
      <w:marTop w:val="0"/>
      <w:marBottom w:val="0"/>
      <w:divBdr>
        <w:top w:val="none" w:sz="0" w:space="0" w:color="auto"/>
        <w:left w:val="none" w:sz="0" w:space="0" w:color="auto"/>
        <w:bottom w:val="none" w:sz="0" w:space="0" w:color="auto"/>
        <w:right w:val="none" w:sz="0" w:space="0" w:color="auto"/>
      </w:divBdr>
    </w:div>
    <w:div w:id="1348017547">
      <w:marLeft w:val="480"/>
      <w:marRight w:val="0"/>
      <w:marTop w:val="0"/>
      <w:marBottom w:val="0"/>
      <w:divBdr>
        <w:top w:val="none" w:sz="0" w:space="0" w:color="auto"/>
        <w:left w:val="none" w:sz="0" w:space="0" w:color="auto"/>
        <w:bottom w:val="none" w:sz="0" w:space="0" w:color="auto"/>
        <w:right w:val="none" w:sz="0" w:space="0" w:color="auto"/>
      </w:divBdr>
    </w:div>
    <w:div w:id="1349060232">
      <w:marLeft w:val="480"/>
      <w:marRight w:val="0"/>
      <w:marTop w:val="0"/>
      <w:marBottom w:val="0"/>
      <w:divBdr>
        <w:top w:val="none" w:sz="0" w:space="0" w:color="auto"/>
        <w:left w:val="none" w:sz="0" w:space="0" w:color="auto"/>
        <w:bottom w:val="none" w:sz="0" w:space="0" w:color="auto"/>
        <w:right w:val="none" w:sz="0" w:space="0" w:color="auto"/>
      </w:divBdr>
    </w:div>
    <w:div w:id="1349061458">
      <w:marLeft w:val="480"/>
      <w:marRight w:val="0"/>
      <w:marTop w:val="0"/>
      <w:marBottom w:val="0"/>
      <w:divBdr>
        <w:top w:val="none" w:sz="0" w:space="0" w:color="auto"/>
        <w:left w:val="none" w:sz="0" w:space="0" w:color="auto"/>
        <w:bottom w:val="none" w:sz="0" w:space="0" w:color="auto"/>
        <w:right w:val="none" w:sz="0" w:space="0" w:color="auto"/>
      </w:divBdr>
    </w:div>
    <w:div w:id="1349521789">
      <w:marLeft w:val="480"/>
      <w:marRight w:val="0"/>
      <w:marTop w:val="0"/>
      <w:marBottom w:val="0"/>
      <w:divBdr>
        <w:top w:val="none" w:sz="0" w:space="0" w:color="auto"/>
        <w:left w:val="none" w:sz="0" w:space="0" w:color="auto"/>
        <w:bottom w:val="none" w:sz="0" w:space="0" w:color="auto"/>
        <w:right w:val="none" w:sz="0" w:space="0" w:color="auto"/>
      </w:divBdr>
    </w:div>
    <w:div w:id="1349598484">
      <w:marLeft w:val="480"/>
      <w:marRight w:val="0"/>
      <w:marTop w:val="0"/>
      <w:marBottom w:val="0"/>
      <w:divBdr>
        <w:top w:val="none" w:sz="0" w:space="0" w:color="auto"/>
        <w:left w:val="none" w:sz="0" w:space="0" w:color="auto"/>
        <w:bottom w:val="none" w:sz="0" w:space="0" w:color="auto"/>
        <w:right w:val="none" w:sz="0" w:space="0" w:color="auto"/>
      </w:divBdr>
    </w:div>
    <w:div w:id="1350057721">
      <w:marLeft w:val="480"/>
      <w:marRight w:val="0"/>
      <w:marTop w:val="0"/>
      <w:marBottom w:val="0"/>
      <w:divBdr>
        <w:top w:val="none" w:sz="0" w:space="0" w:color="auto"/>
        <w:left w:val="none" w:sz="0" w:space="0" w:color="auto"/>
        <w:bottom w:val="none" w:sz="0" w:space="0" w:color="auto"/>
        <w:right w:val="none" w:sz="0" w:space="0" w:color="auto"/>
      </w:divBdr>
    </w:div>
    <w:div w:id="1350333564">
      <w:marLeft w:val="480"/>
      <w:marRight w:val="0"/>
      <w:marTop w:val="0"/>
      <w:marBottom w:val="0"/>
      <w:divBdr>
        <w:top w:val="none" w:sz="0" w:space="0" w:color="auto"/>
        <w:left w:val="none" w:sz="0" w:space="0" w:color="auto"/>
        <w:bottom w:val="none" w:sz="0" w:space="0" w:color="auto"/>
        <w:right w:val="none" w:sz="0" w:space="0" w:color="auto"/>
      </w:divBdr>
    </w:div>
    <w:div w:id="1350595968">
      <w:marLeft w:val="480"/>
      <w:marRight w:val="0"/>
      <w:marTop w:val="0"/>
      <w:marBottom w:val="0"/>
      <w:divBdr>
        <w:top w:val="none" w:sz="0" w:space="0" w:color="auto"/>
        <w:left w:val="none" w:sz="0" w:space="0" w:color="auto"/>
        <w:bottom w:val="none" w:sz="0" w:space="0" w:color="auto"/>
        <w:right w:val="none" w:sz="0" w:space="0" w:color="auto"/>
      </w:divBdr>
    </w:div>
    <w:div w:id="1351300362">
      <w:marLeft w:val="480"/>
      <w:marRight w:val="0"/>
      <w:marTop w:val="0"/>
      <w:marBottom w:val="0"/>
      <w:divBdr>
        <w:top w:val="none" w:sz="0" w:space="0" w:color="auto"/>
        <w:left w:val="none" w:sz="0" w:space="0" w:color="auto"/>
        <w:bottom w:val="none" w:sz="0" w:space="0" w:color="auto"/>
        <w:right w:val="none" w:sz="0" w:space="0" w:color="auto"/>
      </w:divBdr>
    </w:div>
    <w:div w:id="1351376067">
      <w:marLeft w:val="480"/>
      <w:marRight w:val="0"/>
      <w:marTop w:val="0"/>
      <w:marBottom w:val="0"/>
      <w:divBdr>
        <w:top w:val="none" w:sz="0" w:space="0" w:color="auto"/>
        <w:left w:val="none" w:sz="0" w:space="0" w:color="auto"/>
        <w:bottom w:val="none" w:sz="0" w:space="0" w:color="auto"/>
        <w:right w:val="none" w:sz="0" w:space="0" w:color="auto"/>
      </w:divBdr>
    </w:div>
    <w:div w:id="1351686718">
      <w:marLeft w:val="480"/>
      <w:marRight w:val="0"/>
      <w:marTop w:val="0"/>
      <w:marBottom w:val="0"/>
      <w:divBdr>
        <w:top w:val="none" w:sz="0" w:space="0" w:color="auto"/>
        <w:left w:val="none" w:sz="0" w:space="0" w:color="auto"/>
        <w:bottom w:val="none" w:sz="0" w:space="0" w:color="auto"/>
        <w:right w:val="none" w:sz="0" w:space="0" w:color="auto"/>
      </w:divBdr>
    </w:div>
    <w:div w:id="1352073944">
      <w:marLeft w:val="480"/>
      <w:marRight w:val="0"/>
      <w:marTop w:val="0"/>
      <w:marBottom w:val="0"/>
      <w:divBdr>
        <w:top w:val="none" w:sz="0" w:space="0" w:color="auto"/>
        <w:left w:val="none" w:sz="0" w:space="0" w:color="auto"/>
        <w:bottom w:val="none" w:sz="0" w:space="0" w:color="auto"/>
        <w:right w:val="none" w:sz="0" w:space="0" w:color="auto"/>
      </w:divBdr>
    </w:div>
    <w:div w:id="1353067540">
      <w:marLeft w:val="480"/>
      <w:marRight w:val="0"/>
      <w:marTop w:val="0"/>
      <w:marBottom w:val="0"/>
      <w:divBdr>
        <w:top w:val="none" w:sz="0" w:space="0" w:color="auto"/>
        <w:left w:val="none" w:sz="0" w:space="0" w:color="auto"/>
        <w:bottom w:val="none" w:sz="0" w:space="0" w:color="auto"/>
        <w:right w:val="none" w:sz="0" w:space="0" w:color="auto"/>
      </w:divBdr>
    </w:div>
    <w:div w:id="1353148599">
      <w:marLeft w:val="480"/>
      <w:marRight w:val="0"/>
      <w:marTop w:val="0"/>
      <w:marBottom w:val="0"/>
      <w:divBdr>
        <w:top w:val="none" w:sz="0" w:space="0" w:color="auto"/>
        <w:left w:val="none" w:sz="0" w:space="0" w:color="auto"/>
        <w:bottom w:val="none" w:sz="0" w:space="0" w:color="auto"/>
        <w:right w:val="none" w:sz="0" w:space="0" w:color="auto"/>
      </w:divBdr>
    </w:div>
    <w:div w:id="1353799503">
      <w:marLeft w:val="480"/>
      <w:marRight w:val="0"/>
      <w:marTop w:val="0"/>
      <w:marBottom w:val="0"/>
      <w:divBdr>
        <w:top w:val="none" w:sz="0" w:space="0" w:color="auto"/>
        <w:left w:val="none" w:sz="0" w:space="0" w:color="auto"/>
        <w:bottom w:val="none" w:sz="0" w:space="0" w:color="auto"/>
        <w:right w:val="none" w:sz="0" w:space="0" w:color="auto"/>
      </w:divBdr>
    </w:div>
    <w:div w:id="1353919393">
      <w:marLeft w:val="480"/>
      <w:marRight w:val="0"/>
      <w:marTop w:val="0"/>
      <w:marBottom w:val="0"/>
      <w:divBdr>
        <w:top w:val="none" w:sz="0" w:space="0" w:color="auto"/>
        <w:left w:val="none" w:sz="0" w:space="0" w:color="auto"/>
        <w:bottom w:val="none" w:sz="0" w:space="0" w:color="auto"/>
        <w:right w:val="none" w:sz="0" w:space="0" w:color="auto"/>
      </w:divBdr>
    </w:div>
    <w:div w:id="1354064649">
      <w:marLeft w:val="480"/>
      <w:marRight w:val="0"/>
      <w:marTop w:val="0"/>
      <w:marBottom w:val="0"/>
      <w:divBdr>
        <w:top w:val="none" w:sz="0" w:space="0" w:color="auto"/>
        <w:left w:val="none" w:sz="0" w:space="0" w:color="auto"/>
        <w:bottom w:val="none" w:sz="0" w:space="0" w:color="auto"/>
        <w:right w:val="none" w:sz="0" w:space="0" w:color="auto"/>
      </w:divBdr>
    </w:div>
    <w:div w:id="1354066386">
      <w:marLeft w:val="480"/>
      <w:marRight w:val="0"/>
      <w:marTop w:val="0"/>
      <w:marBottom w:val="0"/>
      <w:divBdr>
        <w:top w:val="none" w:sz="0" w:space="0" w:color="auto"/>
        <w:left w:val="none" w:sz="0" w:space="0" w:color="auto"/>
        <w:bottom w:val="none" w:sz="0" w:space="0" w:color="auto"/>
        <w:right w:val="none" w:sz="0" w:space="0" w:color="auto"/>
      </w:divBdr>
    </w:div>
    <w:div w:id="1354185978">
      <w:marLeft w:val="480"/>
      <w:marRight w:val="0"/>
      <w:marTop w:val="0"/>
      <w:marBottom w:val="0"/>
      <w:divBdr>
        <w:top w:val="none" w:sz="0" w:space="0" w:color="auto"/>
        <w:left w:val="none" w:sz="0" w:space="0" w:color="auto"/>
        <w:bottom w:val="none" w:sz="0" w:space="0" w:color="auto"/>
        <w:right w:val="none" w:sz="0" w:space="0" w:color="auto"/>
      </w:divBdr>
    </w:div>
    <w:div w:id="1354573466">
      <w:marLeft w:val="480"/>
      <w:marRight w:val="0"/>
      <w:marTop w:val="0"/>
      <w:marBottom w:val="0"/>
      <w:divBdr>
        <w:top w:val="none" w:sz="0" w:space="0" w:color="auto"/>
        <w:left w:val="none" w:sz="0" w:space="0" w:color="auto"/>
        <w:bottom w:val="none" w:sz="0" w:space="0" w:color="auto"/>
        <w:right w:val="none" w:sz="0" w:space="0" w:color="auto"/>
      </w:divBdr>
    </w:div>
    <w:div w:id="1354576872">
      <w:marLeft w:val="480"/>
      <w:marRight w:val="0"/>
      <w:marTop w:val="0"/>
      <w:marBottom w:val="0"/>
      <w:divBdr>
        <w:top w:val="none" w:sz="0" w:space="0" w:color="auto"/>
        <w:left w:val="none" w:sz="0" w:space="0" w:color="auto"/>
        <w:bottom w:val="none" w:sz="0" w:space="0" w:color="auto"/>
        <w:right w:val="none" w:sz="0" w:space="0" w:color="auto"/>
      </w:divBdr>
    </w:div>
    <w:div w:id="1356036241">
      <w:marLeft w:val="480"/>
      <w:marRight w:val="0"/>
      <w:marTop w:val="0"/>
      <w:marBottom w:val="0"/>
      <w:divBdr>
        <w:top w:val="none" w:sz="0" w:space="0" w:color="auto"/>
        <w:left w:val="none" w:sz="0" w:space="0" w:color="auto"/>
        <w:bottom w:val="none" w:sz="0" w:space="0" w:color="auto"/>
        <w:right w:val="none" w:sz="0" w:space="0" w:color="auto"/>
      </w:divBdr>
    </w:div>
    <w:div w:id="1356078502">
      <w:marLeft w:val="480"/>
      <w:marRight w:val="0"/>
      <w:marTop w:val="0"/>
      <w:marBottom w:val="0"/>
      <w:divBdr>
        <w:top w:val="none" w:sz="0" w:space="0" w:color="auto"/>
        <w:left w:val="none" w:sz="0" w:space="0" w:color="auto"/>
        <w:bottom w:val="none" w:sz="0" w:space="0" w:color="auto"/>
        <w:right w:val="none" w:sz="0" w:space="0" w:color="auto"/>
      </w:divBdr>
    </w:div>
    <w:div w:id="1356273774">
      <w:marLeft w:val="480"/>
      <w:marRight w:val="0"/>
      <w:marTop w:val="0"/>
      <w:marBottom w:val="0"/>
      <w:divBdr>
        <w:top w:val="none" w:sz="0" w:space="0" w:color="auto"/>
        <w:left w:val="none" w:sz="0" w:space="0" w:color="auto"/>
        <w:bottom w:val="none" w:sz="0" w:space="0" w:color="auto"/>
        <w:right w:val="none" w:sz="0" w:space="0" w:color="auto"/>
      </w:divBdr>
    </w:div>
    <w:div w:id="1356536990">
      <w:marLeft w:val="480"/>
      <w:marRight w:val="0"/>
      <w:marTop w:val="0"/>
      <w:marBottom w:val="0"/>
      <w:divBdr>
        <w:top w:val="none" w:sz="0" w:space="0" w:color="auto"/>
        <w:left w:val="none" w:sz="0" w:space="0" w:color="auto"/>
        <w:bottom w:val="none" w:sz="0" w:space="0" w:color="auto"/>
        <w:right w:val="none" w:sz="0" w:space="0" w:color="auto"/>
      </w:divBdr>
    </w:div>
    <w:div w:id="1357077748">
      <w:marLeft w:val="480"/>
      <w:marRight w:val="0"/>
      <w:marTop w:val="0"/>
      <w:marBottom w:val="0"/>
      <w:divBdr>
        <w:top w:val="none" w:sz="0" w:space="0" w:color="auto"/>
        <w:left w:val="none" w:sz="0" w:space="0" w:color="auto"/>
        <w:bottom w:val="none" w:sz="0" w:space="0" w:color="auto"/>
        <w:right w:val="none" w:sz="0" w:space="0" w:color="auto"/>
      </w:divBdr>
    </w:div>
    <w:div w:id="1357851180">
      <w:marLeft w:val="480"/>
      <w:marRight w:val="0"/>
      <w:marTop w:val="0"/>
      <w:marBottom w:val="0"/>
      <w:divBdr>
        <w:top w:val="none" w:sz="0" w:space="0" w:color="auto"/>
        <w:left w:val="none" w:sz="0" w:space="0" w:color="auto"/>
        <w:bottom w:val="none" w:sz="0" w:space="0" w:color="auto"/>
        <w:right w:val="none" w:sz="0" w:space="0" w:color="auto"/>
      </w:divBdr>
    </w:div>
    <w:div w:id="1358001313">
      <w:marLeft w:val="480"/>
      <w:marRight w:val="0"/>
      <w:marTop w:val="0"/>
      <w:marBottom w:val="0"/>
      <w:divBdr>
        <w:top w:val="none" w:sz="0" w:space="0" w:color="auto"/>
        <w:left w:val="none" w:sz="0" w:space="0" w:color="auto"/>
        <w:bottom w:val="none" w:sz="0" w:space="0" w:color="auto"/>
        <w:right w:val="none" w:sz="0" w:space="0" w:color="auto"/>
      </w:divBdr>
    </w:div>
    <w:div w:id="1358198994">
      <w:marLeft w:val="480"/>
      <w:marRight w:val="0"/>
      <w:marTop w:val="0"/>
      <w:marBottom w:val="0"/>
      <w:divBdr>
        <w:top w:val="none" w:sz="0" w:space="0" w:color="auto"/>
        <w:left w:val="none" w:sz="0" w:space="0" w:color="auto"/>
        <w:bottom w:val="none" w:sz="0" w:space="0" w:color="auto"/>
        <w:right w:val="none" w:sz="0" w:space="0" w:color="auto"/>
      </w:divBdr>
    </w:div>
    <w:div w:id="1358310431">
      <w:marLeft w:val="480"/>
      <w:marRight w:val="0"/>
      <w:marTop w:val="0"/>
      <w:marBottom w:val="0"/>
      <w:divBdr>
        <w:top w:val="none" w:sz="0" w:space="0" w:color="auto"/>
        <w:left w:val="none" w:sz="0" w:space="0" w:color="auto"/>
        <w:bottom w:val="none" w:sz="0" w:space="0" w:color="auto"/>
        <w:right w:val="none" w:sz="0" w:space="0" w:color="auto"/>
      </w:divBdr>
    </w:div>
    <w:div w:id="1358577445">
      <w:marLeft w:val="480"/>
      <w:marRight w:val="0"/>
      <w:marTop w:val="0"/>
      <w:marBottom w:val="0"/>
      <w:divBdr>
        <w:top w:val="none" w:sz="0" w:space="0" w:color="auto"/>
        <w:left w:val="none" w:sz="0" w:space="0" w:color="auto"/>
        <w:bottom w:val="none" w:sz="0" w:space="0" w:color="auto"/>
        <w:right w:val="none" w:sz="0" w:space="0" w:color="auto"/>
      </w:divBdr>
    </w:div>
    <w:div w:id="1359428665">
      <w:marLeft w:val="480"/>
      <w:marRight w:val="0"/>
      <w:marTop w:val="0"/>
      <w:marBottom w:val="0"/>
      <w:divBdr>
        <w:top w:val="none" w:sz="0" w:space="0" w:color="auto"/>
        <w:left w:val="none" w:sz="0" w:space="0" w:color="auto"/>
        <w:bottom w:val="none" w:sz="0" w:space="0" w:color="auto"/>
        <w:right w:val="none" w:sz="0" w:space="0" w:color="auto"/>
      </w:divBdr>
    </w:div>
    <w:div w:id="1359623513">
      <w:marLeft w:val="480"/>
      <w:marRight w:val="0"/>
      <w:marTop w:val="0"/>
      <w:marBottom w:val="0"/>
      <w:divBdr>
        <w:top w:val="none" w:sz="0" w:space="0" w:color="auto"/>
        <w:left w:val="none" w:sz="0" w:space="0" w:color="auto"/>
        <w:bottom w:val="none" w:sz="0" w:space="0" w:color="auto"/>
        <w:right w:val="none" w:sz="0" w:space="0" w:color="auto"/>
      </w:divBdr>
    </w:div>
    <w:div w:id="1360006497">
      <w:marLeft w:val="480"/>
      <w:marRight w:val="0"/>
      <w:marTop w:val="0"/>
      <w:marBottom w:val="0"/>
      <w:divBdr>
        <w:top w:val="none" w:sz="0" w:space="0" w:color="auto"/>
        <w:left w:val="none" w:sz="0" w:space="0" w:color="auto"/>
        <w:bottom w:val="none" w:sz="0" w:space="0" w:color="auto"/>
        <w:right w:val="none" w:sz="0" w:space="0" w:color="auto"/>
      </w:divBdr>
    </w:div>
    <w:div w:id="1360085387">
      <w:marLeft w:val="480"/>
      <w:marRight w:val="0"/>
      <w:marTop w:val="0"/>
      <w:marBottom w:val="0"/>
      <w:divBdr>
        <w:top w:val="none" w:sz="0" w:space="0" w:color="auto"/>
        <w:left w:val="none" w:sz="0" w:space="0" w:color="auto"/>
        <w:bottom w:val="none" w:sz="0" w:space="0" w:color="auto"/>
        <w:right w:val="none" w:sz="0" w:space="0" w:color="auto"/>
      </w:divBdr>
    </w:div>
    <w:div w:id="1360160212">
      <w:marLeft w:val="480"/>
      <w:marRight w:val="0"/>
      <w:marTop w:val="0"/>
      <w:marBottom w:val="0"/>
      <w:divBdr>
        <w:top w:val="none" w:sz="0" w:space="0" w:color="auto"/>
        <w:left w:val="none" w:sz="0" w:space="0" w:color="auto"/>
        <w:bottom w:val="none" w:sz="0" w:space="0" w:color="auto"/>
        <w:right w:val="none" w:sz="0" w:space="0" w:color="auto"/>
      </w:divBdr>
    </w:div>
    <w:div w:id="1361276875">
      <w:marLeft w:val="480"/>
      <w:marRight w:val="0"/>
      <w:marTop w:val="0"/>
      <w:marBottom w:val="0"/>
      <w:divBdr>
        <w:top w:val="none" w:sz="0" w:space="0" w:color="auto"/>
        <w:left w:val="none" w:sz="0" w:space="0" w:color="auto"/>
        <w:bottom w:val="none" w:sz="0" w:space="0" w:color="auto"/>
        <w:right w:val="none" w:sz="0" w:space="0" w:color="auto"/>
      </w:divBdr>
    </w:div>
    <w:div w:id="1361395727">
      <w:marLeft w:val="480"/>
      <w:marRight w:val="0"/>
      <w:marTop w:val="0"/>
      <w:marBottom w:val="0"/>
      <w:divBdr>
        <w:top w:val="none" w:sz="0" w:space="0" w:color="auto"/>
        <w:left w:val="none" w:sz="0" w:space="0" w:color="auto"/>
        <w:bottom w:val="none" w:sz="0" w:space="0" w:color="auto"/>
        <w:right w:val="none" w:sz="0" w:space="0" w:color="auto"/>
      </w:divBdr>
    </w:div>
    <w:div w:id="1361542105">
      <w:marLeft w:val="480"/>
      <w:marRight w:val="0"/>
      <w:marTop w:val="0"/>
      <w:marBottom w:val="0"/>
      <w:divBdr>
        <w:top w:val="none" w:sz="0" w:space="0" w:color="auto"/>
        <w:left w:val="none" w:sz="0" w:space="0" w:color="auto"/>
        <w:bottom w:val="none" w:sz="0" w:space="0" w:color="auto"/>
        <w:right w:val="none" w:sz="0" w:space="0" w:color="auto"/>
      </w:divBdr>
    </w:div>
    <w:div w:id="1361737398">
      <w:marLeft w:val="480"/>
      <w:marRight w:val="0"/>
      <w:marTop w:val="0"/>
      <w:marBottom w:val="0"/>
      <w:divBdr>
        <w:top w:val="none" w:sz="0" w:space="0" w:color="auto"/>
        <w:left w:val="none" w:sz="0" w:space="0" w:color="auto"/>
        <w:bottom w:val="none" w:sz="0" w:space="0" w:color="auto"/>
        <w:right w:val="none" w:sz="0" w:space="0" w:color="auto"/>
      </w:divBdr>
    </w:div>
    <w:div w:id="1361933718">
      <w:marLeft w:val="480"/>
      <w:marRight w:val="0"/>
      <w:marTop w:val="0"/>
      <w:marBottom w:val="0"/>
      <w:divBdr>
        <w:top w:val="none" w:sz="0" w:space="0" w:color="auto"/>
        <w:left w:val="none" w:sz="0" w:space="0" w:color="auto"/>
        <w:bottom w:val="none" w:sz="0" w:space="0" w:color="auto"/>
        <w:right w:val="none" w:sz="0" w:space="0" w:color="auto"/>
      </w:divBdr>
    </w:div>
    <w:div w:id="1362243226">
      <w:marLeft w:val="480"/>
      <w:marRight w:val="0"/>
      <w:marTop w:val="0"/>
      <w:marBottom w:val="0"/>
      <w:divBdr>
        <w:top w:val="none" w:sz="0" w:space="0" w:color="auto"/>
        <w:left w:val="none" w:sz="0" w:space="0" w:color="auto"/>
        <w:bottom w:val="none" w:sz="0" w:space="0" w:color="auto"/>
        <w:right w:val="none" w:sz="0" w:space="0" w:color="auto"/>
      </w:divBdr>
    </w:div>
    <w:div w:id="1362315567">
      <w:marLeft w:val="480"/>
      <w:marRight w:val="0"/>
      <w:marTop w:val="0"/>
      <w:marBottom w:val="0"/>
      <w:divBdr>
        <w:top w:val="none" w:sz="0" w:space="0" w:color="auto"/>
        <w:left w:val="none" w:sz="0" w:space="0" w:color="auto"/>
        <w:bottom w:val="none" w:sz="0" w:space="0" w:color="auto"/>
        <w:right w:val="none" w:sz="0" w:space="0" w:color="auto"/>
      </w:divBdr>
    </w:div>
    <w:div w:id="1362319672">
      <w:marLeft w:val="480"/>
      <w:marRight w:val="0"/>
      <w:marTop w:val="0"/>
      <w:marBottom w:val="0"/>
      <w:divBdr>
        <w:top w:val="none" w:sz="0" w:space="0" w:color="auto"/>
        <w:left w:val="none" w:sz="0" w:space="0" w:color="auto"/>
        <w:bottom w:val="none" w:sz="0" w:space="0" w:color="auto"/>
        <w:right w:val="none" w:sz="0" w:space="0" w:color="auto"/>
      </w:divBdr>
    </w:div>
    <w:div w:id="1362507783">
      <w:marLeft w:val="480"/>
      <w:marRight w:val="0"/>
      <w:marTop w:val="0"/>
      <w:marBottom w:val="0"/>
      <w:divBdr>
        <w:top w:val="none" w:sz="0" w:space="0" w:color="auto"/>
        <w:left w:val="none" w:sz="0" w:space="0" w:color="auto"/>
        <w:bottom w:val="none" w:sz="0" w:space="0" w:color="auto"/>
        <w:right w:val="none" w:sz="0" w:space="0" w:color="auto"/>
      </w:divBdr>
    </w:div>
    <w:div w:id="1362781311">
      <w:marLeft w:val="480"/>
      <w:marRight w:val="0"/>
      <w:marTop w:val="0"/>
      <w:marBottom w:val="0"/>
      <w:divBdr>
        <w:top w:val="none" w:sz="0" w:space="0" w:color="auto"/>
        <w:left w:val="none" w:sz="0" w:space="0" w:color="auto"/>
        <w:bottom w:val="none" w:sz="0" w:space="0" w:color="auto"/>
        <w:right w:val="none" w:sz="0" w:space="0" w:color="auto"/>
      </w:divBdr>
    </w:div>
    <w:div w:id="1362822954">
      <w:marLeft w:val="480"/>
      <w:marRight w:val="0"/>
      <w:marTop w:val="0"/>
      <w:marBottom w:val="0"/>
      <w:divBdr>
        <w:top w:val="none" w:sz="0" w:space="0" w:color="auto"/>
        <w:left w:val="none" w:sz="0" w:space="0" w:color="auto"/>
        <w:bottom w:val="none" w:sz="0" w:space="0" w:color="auto"/>
        <w:right w:val="none" w:sz="0" w:space="0" w:color="auto"/>
      </w:divBdr>
    </w:div>
    <w:div w:id="1363018890">
      <w:marLeft w:val="480"/>
      <w:marRight w:val="0"/>
      <w:marTop w:val="0"/>
      <w:marBottom w:val="0"/>
      <w:divBdr>
        <w:top w:val="none" w:sz="0" w:space="0" w:color="auto"/>
        <w:left w:val="none" w:sz="0" w:space="0" w:color="auto"/>
        <w:bottom w:val="none" w:sz="0" w:space="0" w:color="auto"/>
        <w:right w:val="none" w:sz="0" w:space="0" w:color="auto"/>
      </w:divBdr>
    </w:div>
    <w:div w:id="1363702033">
      <w:marLeft w:val="480"/>
      <w:marRight w:val="0"/>
      <w:marTop w:val="0"/>
      <w:marBottom w:val="0"/>
      <w:divBdr>
        <w:top w:val="none" w:sz="0" w:space="0" w:color="auto"/>
        <w:left w:val="none" w:sz="0" w:space="0" w:color="auto"/>
        <w:bottom w:val="none" w:sz="0" w:space="0" w:color="auto"/>
        <w:right w:val="none" w:sz="0" w:space="0" w:color="auto"/>
      </w:divBdr>
    </w:div>
    <w:div w:id="1364012888">
      <w:marLeft w:val="480"/>
      <w:marRight w:val="0"/>
      <w:marTop w:val="0"/>
      <w:marBottom w:val="0"/>
      <w:divBdr>
        <w:top w:val="none" w:sz="0" w:space="0" w:color="auto"/>
        <w:left w:val="none" w:sz="0" w:space="0" w:color="auto"/>
        <w:bottom w:val="none" w:sz="0" w:space="0" w:color="auto"/>
        <w:right w:val="none" w:sz="0" w:space="0" w:color="auto"/>
      </w:divBdr>
    </w:div>
    <w:div w:id="1364328777">
      <w:marLeft w:val="480"/>
      <w:marRight w:val="0"/>
      <w:marTop w:val="0"/>
      <w:marBottom w:val="0"/>
      <w:divBdr>
        <w:top w:val="none" w:sz="0" w:space="0" w:color="auto"/>
        <w:left w:val="none" w:sz="0" w:space="0" w:color="auto"/>
        <w:bottom w:val="none" w:sz="0" w:space="0" w:color="auto"/>
        <w:right w:val="none" w:sz="0" w:space="0" w:color="auto"/>
      </w:divBdr>
    </w:div>
    <w:div w:id="1364672567">
      <w:marLeft w:val="480"/>
      <w:marRight w:val="0"/>
      <w:marTop w:val="0"/>
      <w:marBottom w:val="0"/>
      <w:divBdr>
        <w:top w:val="none" w:sz="0" w:space="0" w:color="auto"/>
        <w:left w:val="none" w:sz="0" w:space="0" w:color="auto"/>
        <w:bottom w:val="none" w:sz="0" w:space="0" w:color="auto"/>
        <w:right w:val="none" w:sz="0" w:space="0" w:color="auto"/>
      </w:divBdr>
    </w:div>
    <w:div w:id="1364818525">
      <w:marLeft w:val="480"/>
      <w:marRight w:val="0"/>
      <w:marTop w:val="0"/>
      <w:marBottom w:val="0"/>
      <w:divBdr>
        <w:top w:val="none" w:sz="0" w:space="0" w:color="auto"/>
        <w:left w:val="none" w:sz="0" w:space="0" w:color="auto"/>
        <w:bottom w:val="none" w:sz="0" w:space="0" w:color="auto"/>
        <w:right w:val="none" w:sz="0" w:space="0" w:color="auto"/>
      </w:divBdr>
    </w:div>
    <w:div w:id="1364936032">
      <w:marLeft w:val="480"/>
      <w:marRight w:val="0"/>
      <w:marTop w:val="0"/>
      <w:marBottom w:val="0"/>
      <w:divBdr>
        <w:top w:val="none" w:sz="0" w:space="0" w:color="auto"/>
        <w:left w:val="none" w:sz="0" w:space="0" w:color="auto"/>
        <w:bottom w:val="none" w:sz="0" w:space="0" w:color="auto"/>
        <w:right w:val="none" w:sz="0" w:space="0" w:color="auto"/>
      </w:divBdr>
    </w:div>
    <w:div w:id="1365129155">
      <w:marLeft w:val="480"/>
      <w:marRight w:val="0"/>
      <w:marTop w:val="0"/>
      <w:marBottom w:val="0"/>
      <w:divBdr>
        <w:top w:val="none" w:sz="0" w:space="0" w:color="auto"/>
        <w:left w:val="none" w:sz="0" w:space="0" w:color="auto"/>
        <w:bottom w:val="none" w:sz="0" w:space="0" w:color="auto"/>
        <w:right w:val="none" w:sz="0" w:space="0" w:color="auto"/>
      </w:divBdr>
    </w:div>
    <w:div w:id="1365132205">
      <w:marLeft w:val="480"/>
      <w:marRight w:val="0"/>
      <w:marTop w:val="0"/>
      <w:marBottom w:val="0"/>
      <w:divBdr>
        <w:top w:val="none" w:sz="0" w:space="0" w:color="auto"/>
        <w:left w:val="none" w:sz="0" w:space="0" w:color="auto"/>
        <w:bottom w:val="none" w:sz="0" w:space="0" w:color="auto"/>
        <w:right w:val="none" w:sz="0" w:space="0" w:color="auto"/>
      </w:divBdr>
    </w:div>
    <w:div w:id="1365596791">
      <w:marLeft w:val="480"/>
      <w:marRight w:val="0"/>
      <w:marTop w:val="0"/>
      <w:marBottom w:val="0"/>
      <w:divBdr>
        <w:top w:val="none" w:sz="0" w:space="0" w:color="auto"/>
        <w:left w:val="none" w:sz="0" w:space="0" w:color="auto"/>
        <w:bottom w:val="none" w:sz="0" w:space="0" w:color="auto"/>
        <w:right w:val="none" w:sz="0" w:space="0" w:color="auto"/>
      </w:divBdr>
    </w:div>
    <w:div w:id="1365640711">
      <w:marLeft w:val="480"/>
      <w:marRight w:val="0"/>
      <w:marTop w:val="0"/>
      <w:marBottom w:val="0"/>
      <w:divBdr>
        <w:top w:val="none" w:sz="0" w:space="0" w:color="auto"/>
        <w:left w:val="none" w:sz="0" w:space="0" w:color="auto"/>
        <w:bottom w:val="none" w:sz="0" w:space="0" w:color="auto"/>
        <w:right w:val="none" w:sz="0" w:space="0" w:color="auto"/>
      </w:divBdr>
    </w:div>
    <w:div w:id="1366364938">
      <w:marLeft w:val="480"/>
      <w:marRight w:val="0"/>
      <w:marTop w:val="0"/>
      <w:marBottom w:val="0"/>
      <w:divBdr>
        <w:top w:val="none" w:sz="0" w:space="0" w:color="auto"/>
        <w:left w:val="none" w:sz="0" w:space="0" w:color="auto"/>
        <w:bottom w:val="none" w:sz="0" w:space="0" w:color="auto"/>
        <w:right w:val="none" w:sz="0" w:space="0" w:color="auto"/>
      </w:divBdr>
    </w:div>
    <w:div w:id="1366520282">
      <w:marLeft w:val="480"/>
      <w:marRight w:val="0"/>
      <w:marTop w:val="0"/>
      <w:marBottom w:val="0"/>
      <w:divBdr>
        <w:top w:val="none" w:sz="0" w:space="0" w:color="auto"/>
        <w:left w:val="none" w:sz="0" w:space="0" w:color="auto"/>
        <w:bottom w:val="none" w:sz="0" w:space="0" w:color="auto"/>
        <w:right w:val="none" w:sz="0" w:space="0" w:color="auto"/>
      </w:divBdr>
    </w:div>
    <w:div w:id="1366833239">
      <w:marLeft w:val="480"/>
      <w:marRight w:val="0"/>
      <w:marTop w:val="0"/>
      <w:marBottom w:val="0"/>
      <w:divBdr>
        <w:top w:val="none" w:sz="0" w:space="0" w:color="auto"/>
        <w:left w:val="none" w:sz="0" w:space="0" w:color="auto"/>
        <w:bottom w:val="none" w:sz="0" w:space="0" w:color="auto"/>
        <w:right w:val="none" w:sz="0" w:space="0" w:color="auto"/>
      </w:divBdr>
    </w:div>
    <w:div w:id="1367146814">
      <w:marLeft w:val="480"/>
      <w:marRight w:val="0"/>
      <w:marTop w:val="0"/>
      <w:marBottom w:val="0"/>
      <w:divBdr>
        <w:top w:val="none" w:sz="0" w:space="0" w:color="auto"/>
        <w:left w:val="none" w:sz="0" w:space="0" w:color="auto"/>
        <w:bottom w:val="none" w:sz="0" w:space="0" w:color="auto"/>
        <w:right w:val="none" w:sz="0" w:space="0" w:color="auto"/>
      </w:divBdr>
    </w:div>
    <w:div w:id="1367409142">
      <w:marLeft w:val="480"/>
      <w:marRight w:val="0"/>
      <w:marTop w:val="0"/>
      <w:marBottom w:val="0"/>
      <w:divBdr>
        <w:top w:val="none" w:sz="0" w:space="0" w:color="auto"/>
        <w:left w:val="none" w:sz="0" w:space="0" w:color="auto"/>
        <w:bottom w:val="none" w:sz="0" w:space="0" w:color="auto"/>
        <w:right w:val="none" w:sz="0" w:space="0" w:color="auto"/>
      </w:divBdr>
    </w:div>
    <w:div w:id="1367758172">
      <w:marLeft w:val="480"/>
      <w:marRight w:val="0"/>
      <w:marTop w:val="0"/>
      <w:marBottom w:val="0"/>
      <w:divBdr>
        <w:top w:val="none" w:sz="0" w:space="0" w:color="auto"/>
        <w:left w:val="none" w:sz="0" w:space="0" w:color="auto"/>
        <w:bottom w:val="none" w:sz="0" w:space="0" w:color="auto"/>
        <w:right w:val="none" w:sz="0" w:space="0" w:color="auto"/>
      </w:divBdr>
    </w:div>
    <w:div w:id="1368136682">
      <w:marLeft w:val="480"/>
      <w:marRight w:val="0"/>
      <w:marTop w:val="0"/>
      <w:marBottom w:val="0"/>
      <w:divBdr>
        <w:top w:val="none" w:sz="0" w:space="0" w:color="auto"/>
        <w:left w:val="none" w:sz="0" w:space="0" w:color="auto"/>
        <w:bottom w:val="none" w:sz="0" w:space="0" w:color="auto"/>
        <w:right w:val="none" w:sz="0" w:space="0" w:color="auto"/>
      </w:divBdr>
    </w:div>
    <w:div w:id="1368213955">
      <w:marLeft w:val="480"/>
      <w:marRight w:val="0"/>
      <w:marTop w:val="0"/>
      <w:marBottom w:val="0"/>
      <w:divBdr>
        <w:top w:val="none" w:sz="0" w:space="0" w:color="auto"/>
        <w:left w:val="none" w:sz="0" w:space="0" w:color="auto"/>
        <w:bottom w:val="none" w:sz="0" w:space="0" w:color="auto"/>
        <w:right w:val="none" w:sz="0" w:space="0" w:color="auto"/>
      </w:divBdr>
    </w:div>
    <w:div w:id="1368330791">
      <w:marLeft w:val="480"/>
      <w:marRight w:val="0"/>
      <w:marTop w:val="0"/>
      <w:marBottom w:val="0"/>
      <w:divBdr>
        <w:top w:val="none" w:sz="0" w:space="0" w:color="auto"/>
        <w:left w:val="none" w:sz="0" w:space="0" w:color="auto"/>
        <w:bottom w:val="none" w:sz="0" w:space="0" w:color="auto"/>
        <w:right w:val="none" w:sz="0" w:space="0" w:color="auto"/>
      </w:divBdr>
    </w:div>
    <w:div w:id="1368406067">
      <w:marLeft w:val="480"/>
      <w:marRight w:val="0"/>
      <w:marTop w:val="0"/>
      <w:marBottom w:val="0"/>
      <w:divBdr>
        <w:top w:val="none" w:sz="0" w:space="0" w:color="auto"/>
        <w:left w:val="none" w:sz="0" w:space="0" w:color="auto"/>
        <w:bottom w:val="none" w:sz="0" w:space="0" w:color="auto"/>
        <w:right w:val="none" w:sz="0" w:space="0" w:color="auto"/>
      </w:divBdr>
    </w:div>
    <w:div w:id="1369063606">
      <w:marLeft w:val="480"/>
      <w:marRight w:val="0"/>
      <w:marTop w:val="0"/>
      <w:marBottom w:val="0"/>
      <w:divBdr>
        <w:top w:val="none" w:sz="0" w:space="0" w:color="auto"/>
        <w:left w:val="none" w:sz="0" w:space="0" w:color="auto"/>
        <w:bottom w:val="none" w:sz="0" w:space="0" w:color="auto"/>
        <w:right w:val="none" w:sz="0" w:space="0" w:color="auto"/>
      </w:divBdr>
    </w:div>
    <w:div w:id="1369143965">
      <w:marLeft w:val="480"/>
      <w:marRight w:val="0"/>
      <w:marTop w:val="0"/>
      <w:marBottom w:val="0"/>
      <w:divBdr>
        <w:top w:val="none" w:sz="0" w:space="0" w:color="auto"/>
        <w:left w:val="none" w:sz="0" w:space="0" w:color="auto"/>
        <w:bottom w:val="none" w:sz="0" w:space="0" w:color="auto"/>
        <w:right w:val="none" w:sz="0" w:space="0" w:color="auto"/>
      </w:divBdr>
    </w:div>
    <w:div w:id="1369183241">
      <w:marLeft w:val="480"/>
      <w:marRight w:val="0"/>
      <w:marTop w:val="0"/>
      <w:marBottom w:val="0"/>
      <w:divBdr>
        <w:top w:val="none" w:sz="0" w:space="0" w:color="auto"/>
        <w:left w:val="none" w:sz="0" w:space="0" w:color="auto"/>
        <w:bottom w:val="none" w:sz="0" w:space="0" w:color="auto"/>
        <w:right w:val="none" w:sz="0" w:space="0" w:color="auto"/>
      </w:divBdr>
    </w:div>
    <w:div w:id="1369183951">
      <w:marLeft w:val="480"/>
      <w:marRight w:val="0"/>
      <w:marTop w:val="0"/>
      <w:marBottom w:val="0"/>
      <w:divBdr>
        <w:top w:val="none" w:sz="0" w:space="0" w:color="auto"/>
        <w:left w:val="none" w:sz="0" w:space="0" w:color="auto"/>
        <w:bottom w:val="none" w:sz="0" w:space="0" w:color="auto"/>
        <w:right w:val="none" w:sz="0" w:space="0" w:color="auto"/>
      </w:divBdr>
    </w:div>
    <w:div w:id="1369529951">
      <w:marLeft w:val="480"/>
      <w:marRight w:val="0"/>
      <w:marTop w:val="0"/>
      <w:marBottom w:val="0"/>
      <w:divBdr>
        <w:top w:val="none" w:sz="0" w:space="0" w:color="auto"/>
        <w:left w:val="none" w:sz="0" w:space="0" w:color="auto"/>
        <w:bottom w:val="none" w:sz="0" w:space="0" w:color="auto"/>
        <w:right w:val="none" w:sz="0" w:space="0" w:color="auto"/>
      </w:divBdr>
    </w:div>
    <w:div w:id="1370035974">
      <w:marLeft w:val="480"/>
      <w:marRight w:val="0"/>
      <w:marTop w:val="0"/>
      <w:marBottom w:val="0"/>
      <w:divBdr>
        <w:top w:val="none" w:sz="0" w:space="0" w:color="auto"/>
        <w:left w:val="none" w:sz="0" w:space="0" w:color="auto"/>
        <w:bottom w:val="none" w:sz="0" w:space="0" w:color="auto"/>
        <w:right w:val="none" w:sz="0" w:space="0" w:color="auto"/>
      </w:divBdr>
    </w:div>
    <w:div w:id="1370302165">
      <w:marLeft w:val="480"/>
      <w:marRight w:val="0"/>
      <w:marTop w:val="0"/>
      <w:marBottom w:val="0"/>
      <w:divBdr>
        <w:top w:val="none" w:sz="0" w:space="0" w:color="auto"/>
        <w:left w:val="none" w:sz="0" w:space="0" w:color="auto"/>
        <w:bottom w:val="none" w:sz="0" w:space="0" w:color="auto"/>
        <w:right w:val="none" w:sz="0" w:space="0" w:color="auto"/>
      </w:divBdr>
    </w:div>
    <w:div w:id="1370569050">
      <w:marLeft w:val="480"/>
      <w:marRight w:val="0"/>
      <w:marTop w:val="0"/>
      <w:marBottom w:val="0"/>
      <w:divBdr>
        <w:top w:val="none" w:sz="0" w:space="0" w:color="auto"/>
        <w:left w:val="none" w:sz="0" w:space="0" w:color="auto"/>
        <w:bottom w:val="none" w:sz="0" w:space="0" w:color="auto"/>
        <w:right w:val="none" w:sz="0" w:space="0" w:color="auto"/>
      </w:divBdr>
    </w:div>
    <w:div w:id="1370572404">
      <w:marLeft w:val="480"/>
      <w:marRight w:val="0"/>
      <w:marTop w:val="0"/>
      <w:marBottom w:val="0"/>
      <w:divBdr>
        <w:top w:val="none" w:sz="0" w:space="0" w:color="auto"/>
        <w:left w:val="none" w:sz="0" w:space="0" w:color="auto"/>
        <w:bottom w:val="none" w:sz="0" w:space="0" w:color="auto"/>
        <w:right w:val="none" w:sz="0" w:space="0" w:color="auto"/>
      </w:divBdr>
    </w:div>
    <w:div w:id="1370689421">
      <w:marLeft w:val="480"/>
      <w:marRight w:val="0"/>
      <w:marTop w:val="0"/>
      <w:marBottom w:val="0"/>
      <w:divBdr>
        <w:top w:val="none" w:sz="0" w:space="0" w:color="auto"/>
        <w:left w:val="none" w:sz="0" w:space="0" w:color="auto"/>
        <w:bottom w:val="none" w:sz="0" w:space="0" w:color="auto"/>
        <w:right w:val="none" w:sz="0" w:space="0" w:color="auto"/>
      </w:divBdr>
    </w:div>
    <w:div w:id="1370762147">
      <w:marLeft w:val="480"/>
      <w:marRight w:val="0"/>
      <w:marTop w:val="0"/>
      <w:marBottom w:val="0"/>
      <w:divBdr>
        <w:top w:val="none" w:sz="0" w:space="0" w:color="auto"/>
        <w:left w:val="none" w:sz="0" w:space="0" w:color="auto"/>
        <w:bottom w:val="none" w:sz="0" w:space="0" w:color="auto"/>
        <w:right w:val="none" w:sz="0" w:space="0" w:color="auto"/>
      </w:divBdr>
    </w:div>
    <w:div w:id="1371109036">
      <w:marLeft w:val="480"/>
      <w:marRight w:val="0"/>
      <w:marTop w:val="0"/>
      <w:marBottom w:val="0"/>
      <w:divBdr>
        <w:top w:val="none" w:sz="0" w:space="0" w:color="auto"/>
        <w:left w:val="none" w:sz="0" w:space="0" w:color="auto"/>
        <w:bottom w:val="none" w:sz="0" w:space="0" w:color="auto"/>
        <w:right w:val="none" w:sz="0" w:space="0" w:color="auto"/>
      </w:divBdr>
    </w:div>
    <w:div w:id="1371224637">
      <w:marLeft w:val="480"/>
      <w:marRight w:val="0"/>
      <w:marTop w:val="0"/>
      <w:marBottom w:val="0"/>
      <w:divBdr>
        <w:top w:val="none" w:sz="0" w:space="0" w:color="auto"/>
        <w:left w:val="none" w:sz="0" w:space="0" w:color="auto"/>
        <w:bottom w:val="none" w:sz="0" w:space="0" w:color="auto"/>
        <w:right w:val="none" w:sz="0" w:space="0" w:color="auto"/>
      </w:divBdr>
    </w:div>
    <w:div w:id="1371418231">
      <w:marLeft w:val="480"/>
      <w:marRight w:val="0"/>
      <w:marTop w:val="0"/>
      <w:marBottom w:val="0"/>
      <w:divBdr>
        <w:top w:val="none" w:sz="0" w:space="0" w:color="auto"/>
        <w:left w:val="none" w:sz="0" w:space="0" w:color="auto"/>
        <w:bottom w:val="none" w:sz="0" w:space="0" w:color="auto"/>
        <w:right w:val="none" w:sz="0" w:space="0" w:color="auto"/>
      </w:divBdr>
    </w:div>
    <w:div w:id="1371800148">
      <w:marLeft w:val="480"/>
      <w:marRight w:val="0"/>
      <w:marTop w:val="0"/>
      <w:marBottom w:val="0"/>
      <w:divBdr>
        <w:top w:val="none" w:sz="0" w:space="0" w:color="auto"/>
        <w:left w:val="none" w:sz="0" w:space="0" w:color="auto"/>
        <w:bottom w:val="none" w:sz="0" w:space="0" w:color="auto"/>
        <w:right w:val="none" w:sz="0" w:space="0" w:color="auto"/>
      </w:divBdr>
    </w:div>
    <w:div w:id="1372074638">
      <w:marLeft w:val="480"/>
      <w:marRight w:val="0"/>
      <w:marTop w:val="0"/>
      <w:marBottom w:val="0"/>
      <w:divBdr>
        <w:top w:val="none" w:sz="0" w:space="0" w:color="auto"/>
        <w:left w:val="none" w:sz="0" w:space="0" w:color="auto"/>
        <w:bottom w:val="none" w:sz="0" w:space="0" w:color="auto"/>
        <w:right w:val="none" w:sz="0" w:space="0" w:color="auto"/>
      </w:divBdr>
    </w:div>
    <w:div w:id="1372850433">
      <w:marLeft w:val="480"/>
      <w:marRight w:val="0"/>
      <w:marTop w:val="0"/>
      <w:marBottom w:val="0"/>
      <w:divBdr>
        <w:top w:val="none" w:sz="0" w:space="0" w:color="auto"/>
        <w:left w:val="none" w:sz="0" w:space="0" w:color="auto"/>
        <w:bottom w:val="none" w:sz="0" w:space="0" w:color="auto"/>
        <w:right w:val="none" w:sz="0" w:space="0" w:color="auto"/>
      </w:divBdr>
    </w:div>
    <w:div w:id="1373387934">
      <w:marLeft w:val="480"/>
      <w:marRight w:val="0"/>
      <w:marTop w:val="0"/>
      <w:marBottom w:val="0"/>
      <w:divBdr>
        <w:top w:val="none" w:sz="0" w:space="0" w:color="auto"/>
        <w:left w:val="none" w:sz="0" w:space="0" w:color="auto"/>
        <w:bottom w:val="none" w:sz="0" w:space="0" w:color="auto"/>
        <w:right w:val="none" w:sz="0" w:space="0" w:color="auto"/>
      </w:divBdr>
    </w:div>
    <w:div w:id="1373461802">
      <w:marLeft w:val="480"/>
      <w:marRight w:val="0"/>
      <w:marTop w:val="0"/>
      <w:marBottom w:val="0"/>
      <w:divBdr>
        <w:top w:val="none" w:sz="0" w:space="0" w:color="auto"/>
        <w:left w:val="none" w:sz="0" w:space="0" w:color="auto"/>
        <w:bottom w:val="none" w:sz="0" w:space="0" w:color="auto"/>
        <w:right w:val="none" w:sz="0" w:space="0" w:color="auto"/>
      </w:divBdr>
    </w:div>
    <w:div w:id="1373535411">
      <w:marLeft w:val="480"/>
      <w:marRight w:val="0"/>
      <w:marTop w:val="0"/>
      <w:marBottom w:val="0"/>
      <w:divBdr>
        <w:top w:val="none" w:sz="0" w:space="0" w:color="auto"/>
        <w:left w:val="none" w:sz="0" w:space="0" w:color="auto"/>
        <w:bottom w:val="none" w:sz="0" w:space="0" w:color="auto"/>
        <w:right w:val="none" w:sz="0" w:space="0" w:color="auto"/>
      </w:divBdr>
    </w:div>
    <w:div w:id="1373577746">
      <w:marLeft w:val="480"/>
      <w:marRight w:val="0"/>
      <w:marTop w:val="0"/>
      <w:marBottom w:val="0"/>
      <w:divBdr>
        <w:top w:val="none" w:sz="0" w:space="0" w:color="auto"/>
        <w:left w:val="none" w:sz="0" w:space="0" w:color="auto"/>
        <w:bottom w:val="none" w:sz="0" w:space="0" w:color="auto"/>
        <w:right w:val="none" w:sz="0" w:space="0" w:color="auto"/>
      </w:divBdr>
    </w:div>
    <w:div w:id="1373725088">
      <w:marLeft w:val="480"/>
      <w:marRight w:val="0"/>
      <w:marTop w:val="0"/>
      <w:marBottom w:val="0"/>
      <w:divBdr>
        <w:top w:val="none" w:sz="0" w:space="0" w:color="auto"/>
        <w:left w:val="none" w:sz="0" w:space="0" w:color="auto"/>
        <w:bottom w:val="none" w:sz="0" w:space="0" w:color="auto"/>
        <w:right w:val="none" w:sz="0" w:space="0" w:color="auto"/>
      </w:divBdr>
    </w:div>
    <w:div w:id="1373798359">
      <w:marLeft w:val="480"/>
      <w:marRight w:val="0"/>
      <w:marTop w:val="0"/>
      <w:marBottom w:val="0"/>
      <w:divBdr>
        <w:top w:val="none" w:sz="0" w:space="0" w:color="auto"/>
        <w:left w:val="none" w:sz="0" w:space="0" w:color="auto"/>
        <w:bottom w:val="none" w:sz="0" w:space="0" w:color="auto"/>
        <w:right w:val="none" w:sz="0" w:space="0" w:color="auto"/>
      </w:divBdr>
    </w:div>
    <w:div w:id="1374035638">
      <w:marLeft w:val="480"/>
      <w:marRight w:val="0"/>
      <w:marTop w:val="0"/>
      <w:marBottom w:val="0"/>
      <w:divBdr>
        <w:top w:val="none" w:sz="0" w:space="0" w:color="auto"/>
        <w:left w:val="none" w:sz="0" w:space="0" w:color="auto"/>
        <w:bottom w:val="none" w:sz="0" w:space="0" w:color="auto"/>
        <w:right w:val="none" w:sz="0" w:space="0" w:color="auto"/>
      </w:divBdr>
    </w:div>
    <w:div w:id="1374113248">
      <w:marLeft w:val="480"/>
      <w:marRight w:val="0"/>
      <w:marTop w:val="0"/>
      <w:marBottom w:val="0"/>
      <w:divBdr>
        <w:top w:val="none" w:sz="0" w:space="0" w:color="auto"/>
        <w:left w:val="none" w:sz="0" w:space="0" w:color="auto"/>
        <w:bottom w:val="none" w:sz="0" w:space="0" w:color="auto"/>
        <w:right w:val="none" w:sz="0" w:space="0" w:color="auto"/>
      </w:divBdr>
    </w:div>
    <w:div w:id="1374385077">
      <w:marLeft w:val="480"/>
      <w:marRight w:val="0"/>
      <w:marTop w:val="0"/>
      <w:marBottom w:val="0"/>
      <w:divBdr>
        <w:top w:val="none" w:sz="0" w:space="0" w:color="auto"/>
        <w:left w:val="none" w:sz="0" w:space="0" w:color="auto"/>
        <w:bottom w:val="none" w:sz="0" w:space="0" w:color="auto"/>
        <w:right w:val="none" w:sz="0" w:space="0" w:color="auto"/>
      </w:divBdr>
    </w:div>
    <w:div w:id="1374693733">
      <w:marLeft w:val="480"/>
      <w:marRight w:val="0"/>
      <w:marTop w:val="0"/>
      <w:marBottom w:val="0"/>
      <w:divBdr>
        <w:top w:val="none" w:sz="0" w:space="0" w:color="auto"/>
        <w:left w:val="none" w:sz="0" w:space="0" w:color="auto"/>
        <w:bottom w:val="none" w:sz="0" w:space="0" w:color="auto"/>
        <w:right w:val="none" w:sz="0" w:space="0" w:color="auto"/>
      </w:divBdr>
    </w:div>
    <w:div w:id="1375035481">
      <w:marLeft w:val="480"/>
      <w:marRight w:val="0"/>
      <w:marTop w:val="0"/>
      <w:marBottom w:val="0"/>
      <w:divBdr>
        <w:top w:val="none" w:sz="0" w:space="0" w:color="auto"/>
        <w:left w:val="none" w:sz="0" w:space="0" w:color="auto"/>
        <w:bottom w:val="none" w:sz="0" w:space="0" w:color="auto"/>
        <w:right w:val="none" w:sz="0" w:space="0" w:color="auto"/>
      </w:divBdr>
    </w:div>
    <w:div w:id="1375078347">
      <w:marLeft w:val="480"/>
      <w:marRight w:val="0"/>
      <w:marTop w:val="0"/>
      <w:marBottom w:val="0"/>
      <w:divBdr>
        <w:top w:val="none" w:sz="0" w:space="0" w:color="auto"/>
        <w:left w:val="none" w:sz="0" w:space="0" w:color="auto"/>
        <w:bottom w:val="none" w:sz="0" w:space="0" w:color="auto"/>
        <w:right w:val="none" w:sz="0" w:space="0" w:color="auto"/>
      </w:divBdr>
    </w:div>
    <w:div w:id="1375497741">
      <w:marLeft w:val="480"/>
      <w:marRight w:val="0"/>
      <w:marTop w:val="0"/>
      <w:marBottom w:val="0"/>
      <w:divBdr>
        <w:top w:val="none" w:sz="0" w:space="0" w:color="auto"/>
        <w:left w:val="none" w:sz="0" w:space="0" w:color="auto"/>
        <w:bottom w:val="none" w:sz="0" w:space="0" w:color="auto"/>
        <w:right w:val="none" w:sz="0" w:space="0" w:color="auto"/>
      </w:divBdr>
    </w:div>
    <w:div w:id="1375622123">
      <w:marLeft w:val="480"/>
      <w:marRight w:val="0"/>
      <w:marTop w:val="0"/>
      <w:marBottom w:val="0"/>
      <w:divBdr>
        <w:top w:val="none" w:sz="0" w:space="0" w:color="auto"/>
        <w:left w:val="none" w:sz="0" w:space="0" w:color="auto"/>
        <w:bottom w:val="none" w:sz="0" w:space="0" w:color="auto"/>
        <w:right w:val="none" w:sz="0" w:space="0" w:color="auto"/>
      </w:divBdr>
    </w:div>
    <w:div w:id="1376007885">
      <w:marLeft w:val="480"/>
      <w:marRight w:val="0"/>
      <w:marTop w:val="0"/>
      <w:marBottom w:val="0"/>
      <w:divBdr>
        <w:top w:val="none" w:sz="0" w:space="0" w:color="auto"/>
        <w:left w:val="none" w:sz="0" w:space="0" w:color="auto"/>
        <w:bottom w:val="none" w:sz="0" w:space="0" w:color="auto"/>
        <w:right w:val="none" w:sz="0" w:space="0" w:color="auto"/>
      </w:divBdr>
    </w:div>
    <w:div w:id="1376078096">
      <w:marLeft w:val="480"/>
      <w:marRight w:val="0"/>
      <w:marTop w:val="0"/>
      <w:marBottom w:val="0"/>
      <w:divBdr>
        <w:top w:val="none" w:sz="0" w:space="0" w:color="auto"/>
        <w:left w:val="none" w:sz="0" w:space="0" w:color="auto"/>
        <w:bottom w:val="none" w:sz="0" w:space="0" w:color="auto"/>
        <w:right w:val="none" w:sz="0" w:space="0" w:color="auto"/>
      </w:divBdr>
    </w:div>
    <w:div w:id="1376276684">
      <w:marLeft w:val="480"/>
      <w:marRight w:val="0"/>
      <w:marTop w:val="0"/>
      <w:marBottom w:val="0"/>
      <w:divBdr>
        <w:top w:val="none" w:sz="0" w:space="0" w:color="auto"/>
        <w:left w:val="none" w:sz="0" w:space="0" w:color="auto"/>
        <w:bottom w:val="none" w:sz="0" w:space="0" w:color="auto"/>
        <w:right w:val="none" w:sz="0" w:space="0" w:color="auto"/>
      </w:divBdr>
    </w:div>
    <w:div w:id="1376586759">
      <w:marLeft w:val="480"/>
      <w:marRight w:val="0"/>
      <w:marTop w:val="0"/>
      <w:marBottom w:val="0"/>
      <w:divBdr>
        <w:top w:val="none" w:sz="0" w:space="0" w:color="auto"/>
        <w:left w:val="none" w:sz="0" w:space="0" w:color="auto"/>
        <w:bottom w:val="none" w:sz="0" w:space="0" w:color="auto"/>
        <w:right w:val="none" w:sz="0" w:space="0" w:color="auto"/>
      </w:divBdr>
    </w:div>
    <w:div w:id="1376662370">
      <w:marLeft w:val="480"/>
      <w:marRight w:val="0"/>
      <w:marTop w:val="0"/>
      <w:marBottom w:val="0"/>
      <w:divBdr>
        <w:top w:val="none" w:sz="0" w:space="0" w:color="auto"/>
        <w:left w:val="none" w:sz="0" w:space="0" w:color="auto"/>
        <w:bottom w:val="none" w:sz="0" w:space="0" w:color="auto"/>
        <w:right w:val="none" w:sz="0" w:space="0" w:color="auto"/>
      </w:divBdr>
    </w:div>
    <w:div w:id="1376730997">
      <w:marLeft w:val="480"/>
      <w:marRight w:val="0"/>
      <w:marTop w:val="0"/>
      <w:marBottom w:val="0"/>
      <w:divBdr>
        <w:top w:val="none" w:sz="0" w:space="0" w:color="auto"/>
        <w:left w:val="none" w:sz="0" w:space="0" w:color="auto"/>
        <w:bottom w:val="none" w:sz="0" w:space="0" w:color="auto"/>
        <w:right w:val="none" w:sz="0" w:space="0" w:color="auto"/>
      </w:divBdr>
    </w:div>
    <w:div w:id="1376731416">
      <w:marLeft w:val="480"/>
      <w:marRight w:val="0"/>
      <w:marTop w:val="0"/>
      <w:marBottom w:val="0"/>
      <w:divBdr>
        <w:top w:val="none" w:sz="0" w:space="0" w:color="auto"/>
        <w:left w:val="none" w:sz="0" w:space="0" w:color="auto"/>
        <w:bottom w:val="none" w:sz="0" w:space="0" w:color="auto"/>
        <w:right w:val="none" w:sz="0" w:space="0" w:color="auto"/>
      </w:divBdr>
    </w:div>
    <w:div w:id="1376732433">
      <w:marLeft w:val="480"/>
      <w:marRight w:val="0"/>
      <w:marTop w:val="0"/>
      <w:marBottom w:val="0"/>
      <w:divBdr>
        <w:top w:val="none" w:sz="0" w:space="0" w:color="auto"/>
        <w:left w:val="none" w:sz="0" w:space="0" w:color="auto"/>
        <w:bottom w:val="none" w:sz="0" w:space="0" w:color="auto"/>
        <w:right w:val="none" w:sz="0" w:space="0" w:color="auto"/>
      </w:divBdr>
    </w:div>
    <w:div w:id="1377045662">
      <w:marLeft w:val="480"/>
      <w:marRight w:val="0"/>
      <w:marTop w:val="0"/>
      <w:marBottom w:val="0"/>
      <w:divBdr>
        <w:top w:val="none" w:sz="0" w:space="0" w:color="auto"/>
        <w:left w:val="none" w:sz="0" w:space="0" w:color="auto"/>
        <w:bottom w:val="none" w:sz="0" w:space="0" w:color="auto"/>
        <w:right w:val="none" w:sz="0" w:space="0" w:color="auto"/>
      </w:divBdr>
    </w:div>
    <w:div w:id="1377075178">
      <w:marLeft w:val="480"/>
      <w:marRight w:val="0"/>
      <w:marTop w:val="0"/>
      <w:marBottom w:val="0"/>
      <w:divBdr>
        <w:top w:val="none" w:sz="0" w:space="0" w:color="auto"/>
        <w:left w:val="none" w:sz="0" w:space="0" w:color="auto"/>
        <w:bottom w:val="none" w:sz="0" w:space="0" w:color="auto"/>
        <w:right w:val="none" w:sz="0" w:space="0" w:color="auto"/>
      </w:divBdr>
    </w:div>
    <w:div w:id="1377390146">
      <w:marLeft w:val="480"/>
      <w:marRight w:val="0"/>
      <w:marTop w:val="0"/>
      <w:marBottom w:val="0"/>
      <w:divBdr>
        <w:top w:val="none" w:sz="0" w:space="0" w:color="auto"/>
        <w:left w:val="none" w:sz="0" w:space="0" w:color="auto"/>
        <w:bottom w:val="none" w:sz="0" w:space="0" w:color="auto"/>
        <w:right w:val="none" w:sz="0" w:space="0" w:color="auto"/>
      </w:divBdr>
    </w:div>
    <w:div w:id="1377506974">
      <w:marLeft w:val="480"/>
      <w:marRight w:val="0"/>
      <w:marTop w:val="0"/>
      <w:marBottom w:val="0"/>
      <w:divBdr>
        <w:top w:val="none" w:sz="0" w:space="0" w:color="auto"/>
        <w:left w:val="none" w:sz="0" w:space="0" w:color="auto"/>
        <w:bottom w:val="none" w:sz="0" w:space="0" w:color="auto"/>
        <w:right w:val="none" w:sz="0" w:space="0" w:color="auto"/>
      </w:divBdr>
    </w:div>
    <w:div w:id="1377704771">
      <w:marLeft w:val="480"/>
      <w:marRight w:val="0"/>
      <w:marTop w:val="0"/>
      <w:marBottom w:val="0"/>
      <w:divBdr>
        <w:top w:val="none" w:sz="0" w:space="0" w:color="auto"/>
        <w:left w:val="none" w:sz="0" w:space="0" w:color="auto"/>
        <w:bottom w:val="none" w:sz="0" w:space="0" w:color="auto"/>
        <w:right w:val="none" w:sz="0" w:space="0" w:color="auto"/>
      </w:divBdr>
    </w:div>
    <w:div w:id="1377774612">
      <w:marLeft w:val="480"/>
      <w:marRight w:val="0"/>
      <w:marTop w:val="0"/>
      <w:marBottom w:val="0"/>
      <w:divBdr>
        <w:top w:val="none" w:sz="0" w:space="0" w:color="auto"/>
        <w:left w:val="none" w:sz="0" w:space="0" w:color="auto"/>
        <w:bottom w:val="none" w:sz="0" w:space="0" w:color="auto"/>
        <w:right w:val="none" w:sz="0" w:space="0" w:color="auto"/>
      </w:divBdr>
    </w:div>
    <w:div w:id="1378162748">
      <w:marLeft w:val="480"/>
      <w:marRight w:val="0"/>
      <w:marTop w:val="0"/>
      <w:marBottom w:val="0"/>
      <w:divBdr>
        <w:top w:val="none" w:sz="0" w:space="0" w:color="auto"/>
        <w:left w:val="none" w:sz="0" w:space="0" w:color="auto"/>
        <w:bottom w:val="none" w:sz="0" w:space="0" w:color="auto"/>
        <w:right w:val="none" w:sz="0" w:space="0" w:color="auto"/>
      </w:divBdr>
    </w:div>
    <w:div w:id="1378317866">
      <w:marLeft w:val="480"/>
      <w:marRight w:val="0"/>
      <w:marTop w:val="0"/>
      <w:marBottom w:val="0"/>
      <w:divBdr>
        <w:top w:val="none" w:sz="0" w:space="0" w:color="auto"/>
        <w:left w:val="none" w:sz="0" w:space="0" w:color="auto"/>
        <w:bottom w:val="none" w:sz="0" w:space="0" w:color="auto"/>
        <w:right w:val="none" w:sz="0" w:space="0" w:color="auto"/>
      </w:divBdr>
    </w:div>
    <w:div w:id="1378360733">
      <w:marLeft w:val="480"/>
      <w:marRight w:val="0"/>
      <w:marTop w:val="0"/>
      <w:marBottom w:val="0"/>
      <w:divBdr>
        <w:top w:val="none" w:sz="0" w:space="0" w:color="auto"/>
        <w:left w:val="none" w:sz="0" w:space="0" w:color="auto"/>
        <w:bottom w:val="none" w:sz="0" w:space="0" w:color="auto"/>
        <w:right w:val="none" w:sz="0" w:space="0" w:color="auto"/>
      </w:divBdr>
    </w:div>
    <w:div w:id="1379544831">
      <w:marLeft w:val="480"/>
      <w:marRight w:val="0"/>
      <w:marTop w:val="0"/>
      <w:marBottom w:val="0"/>
      <w:divBdr>
        <w:top w:val="none" w:sz="0" w:space="0" w:color="auto"/>
        <w:left w:val="none" w:sz="0" w:space="0" w:color="auto"/>
        <w:bottom w:val="none" w:sz="0" w:space="0" w:color="auto"/>
        <w:right w:val="none" w:sz="0" w:space="0" w:color="auto"/>
      </w:divBdr>
    </w:div>
    <w:div w:id="1379744445">
      <w:marLeft w:val="480"/>
      <w:marRight w:val="0"/>
      <w:marTop w:val="0"/>
      <w:marBottom w:val="0"/>
      <w:divBdr>
        <w:top w:val="none" w:sz="0" w:space="0" w:color="auto"/>
        <w:left w:val="none" w:sz="0" w:space="0" w:color="auto"/>
        <w:bottom w:val="none" w:sz="0" w:space="0" w:color="auto"/>
        <w:right w:val="none" w:sz="0" w:space="0" w:color="auto"/>
      </w:divBdr>
    </w:div>
    <w:div w:id="1380712950">
      <w:marLeft w:val="480"/>
      <w:marRight w:val="0"/>
      <w:marTop w:val="0"/>
      <w:marBottom w:val="0"/>
      <w:divBdr>
        <w:top w:val="none" w:sz="0" w:space="0" w:color="auto"/>
        <w:left w:val="none" w:sz="0" w:space="0" w:color="auto"/>
        <w:bottom w:val="none" w:sz="0" w:space="0" w:color="auto"/>
        <w:right w:val="none" w:sz="0" w:space="0" w:color="auto"/>
      </w:divBdr>
    </w:div>
    <w:div w:id="1381514945">
      <w:marLeft w:val="480"/>
      <w:marRight w:val="0"/>
      <w:marTop w:val="0"/>
      <w:marBottom w:val="0"/>
      <w:divBdr>
        <w:top w:val="none" w:sz="0" w:space="0" w:color="auto"/>
        <w:left w:val="none" w:sz="0" w:space="0" w:color="auto"/>
        <w:bottom w:val="none" w:sz="0" w:space="0" w:color="auto"/>
        <w:right w:val="none" w:sz="0" w:space="0" w:color="auto"/>
      </w:divBdr>
    </w:div>
    <w:div w:id="1381786959">
      <w:marLeft w:val="480"/>
      <w:marRight w:val="0"/>
      <w:marTop w:val="0"/>
      <w:marBottom w:val="0"/>
      <w:divBdr>
        <w:top w:val="none" w:sz="0" w:space="0" w:color="auto"/>
        <w:left w:val="none" w:sz="0" w:space="0" w:color="auto"/>
        <w:bottom w:val="none" w:sz="0" w:space="0" w:color="auto"/>
        <w:right w:val="none" w:sz="0" w:space="0" w:color="auto"/>
      </w:divBdr>
    </w:div>
    <w:div w:id="1381978459">
      <w:marLeft w:val="480"/>
      <w:marRight w:val="0"/>
      <w:marTop w:val="0"/>
      <w:marBottom w:val="0"/>
      <w:divBdr>
        <w:top w:val="none" w:sz="0" w:space="0" w:color="auto"/>
        <w:left w:val="none" w:sz="0" w:space="0" w:color="auto"/>
        <w:bottom w:val="none" w:sz="0" w:space="0" w:color="auto"/>
        <w:right w:val="none" w:sz="0" w:space="0" w:color="auto"/>
      </w:divBdr>
    </w:div>
    <w:div w:id="1382173978">
      <w:marLeft w:val="480"/>
      <w:marRight w:val="0"/>
      <w:marTop w:val="0"/>
      <w:marBottom w:val="0"/>
      <w:divBdr>
        <w:top w:val="none" w:sz="0" w:space="0" w:color="auto"/>
        <w:left w:val="none" w:sz="0" w:space="0" w:color="auto"/>
        <w:bottom w:val="none" w:sz="0" w:space="0" w:color="auto"/>
        <w:right w:val="none" w:sz="0" w:space="0" w:color="auto"/>
      </w:divBdr>
    </w:div>
    <w:div w:id="1382245137">
      <w:marLeft w:val="480"/>
      <w:marRight w:val="0"/>
      <w:marTop w:val="0"/>
      <w:marBottom w:val="0"/>
      <w:divBdr>
        <w:top w:val="none" w:sz="0" w:space="0" w:color="auto"/>
        <w:left w:val="none" w:sz="0" w:space="0" w:color="auto"/>
        <w:bottom w:val="none" w:sz="0" w:space="0" w:color="auto"/>
        <w:right w:val="none" w:sz="0" w:space="0" w:color="auto"/>
      </w:divBdr>
    </w:div>
    <w:div w:id="1382556640">
      <w:marLeft w:val="480"/>
      <w:marRight w:val="0"/>
      <w:marTop w:val="0"/>
      <w:marBottom w:val="0"/>
      <w:divBdr>
        <w:top w:val="none" w:sz="0" w:space="0" w:color="auto"/>
        <w:left w:val="none" w:sz="0" w:space="0" w:color="auto"/>
        <w:bottom w:val="none" w:sz="0" w:space="0" w:color="auto"/>
        <w:right w:val="none" w:sz="0" w:space="0" w:color="auto"/>
      </w:divBdr>
    </w:div>
    <w:div w:id="1382902886">
      <w:marLeft w:val="480"/>
      <w:marRight w:val="0"/>
      <w:marTop w:val="0"/>
      <w:marBottom w:val="0"/>
      <w:divBdr>
        <w:top w:val="none" w:sz="0" w:space="0" w:color="auto"/>
        <w:left w:val="none" w:sz="0" w:space="0" w:color="auto"/>
        <w:bottom w:val="none" w:sz="0" w:space="0" w:color="auto"/>
        <w:right w:val="none" w:sz="0" w:space="0" w:color="auto"/>
      </w:divBdr>
    </w:div>
    <w:div w:id="1383284479">
      <w:marLeft w:val="480"/>
      <w:marRight w:val="0"/>
      <w:marTop w:val="0"/>
      <w:marBottom w:val="0"/>
      <w:divBdr>
        <w:top w:val="none" w:sz="0" w:space="0" w:color="auto"/>
        <w:left w:val="none" w:sz="0" w:space="0" w:color="auto"/>
        <w:bottom w:val="none" w:sz="0" w:space="0" w:color="auto"/>
        <w:right w:val="none" w:sz="0" w:space="0" w:color="auto"/>
      </w:divBdr>
    </w:div>
    <w:div w:id="1383405868">
      <w:marLeft w:val="480"/>
      <w:marRight w:val="0"/>
      <w:marTop w:val="0"/>
      <w:marBottom w:val="0"/>
      <w:divBdr>
        <w:top w:val="none" w:sz="0" w:space="0" w:color="auto"/>
        <w:left w:val="none" w:sz="0" w:space="0" w:color="auto"/>
        <w:bottom w:val="none" w:sz="0" w:space="0" w:color="auto"/>
        <w:right w:val="none" w:sz="0" w:space="0" w:color="auto"/>
      </w:divBdr>
    </w:div>
    <w:div w:id="1383750279">
      <w:marLeft w:val="480"/>
      <w:marRight w:val="0"/>
      <w:marTop w:val="0"/>
      <w:marBottom w:val="0"/>
      <w:divBdr>
        <w:top w:val="none" w:sz="0" w:space="0" w:color="auto"/>
        <w:left w:val="none" w:sz="0" w:space="0" w:color="auto"/>
        <w:bottom w:val="none" w:sz="0" w:space="0" w:color="auto"/>
        <w:right w:val="none" w:sz="0" w:space="0" w:color="auto"/>
      </w:divBdr>
    </w:div>
    <w:div w:id="1383865863">
      <w:marLeft w:val="480"/>
      <w:marRight w:val="0"/>
      <w:marTop w:val="0"/>
      <w:marBottom w:val="0"/>
      <w:divBdr>
        <w:top w:val="none" w:sz="0" w:space="0" w:color="auto"/>
        <w:left w:val="none" w:sz="0" w:space="0" w:color="auto"/>
        <w:bottom w:val="none" w:sz="0" w:space="0" w:color="auto"/>
        <w:right w:val="none" w:sz="0" w:space="0" w:color="auto"/>
      </w:divBdr>
    </w:div>
    <w:div w:id="1384057442">
      <w:marLeft w:val="480"/>
      <w:marRight w:val="0"/>
      <w:marTop w:val="0"/>
      <w:marBottom w:val="0"/>
      <w:divBdr>
        <w:top w:val="none" w:sz="0" w:space="0" w:color="auto"/>
        <w:left w:val="none" w:sz="0" w:space="0" w:color="auto"/>
        <w:bottom w:val="none" w:sz="0" w:space="0" w:color="auto"/>
        <w:right w:val="none" w:sz="0" w:space="0" w:color="auto"/>
      </w:divBdr>
    </w:div>
    <w:div w:id="1384258039">
      <w:marLeft w:val="480"/>
      <w:marRight w:val="0"/>
      <w:marTop w:val="0"/>
      <w:marBottom w:val="0"/>
      <w:divBdr>
        <w:top w:val="none" w:sz="0" w:space="0" w:color="auto"/>
        <w:left w:val="none" w:sz="0" w:space="0" w:color="auto"/>
        <w:bottom w:val="none" w:sz="0" w:space="0" w:color="auto"/>
        <w:right w:val="none" w:sz="0" w:space="0" w:color="auto"/>
      </w:divBdr>
    </w:div>
    <w:div w:id="1384402654">
      <w:marLeft w:val="480"/>
      <w:marRight w:val="0"/>
      <w:marTop w:val="0"/>
      <w:marBottom w:val="0"/>
      <w:divBdr>
        <w:top w:val="none" w:sz="0" w:space="0" w:color="auto"/>
        <w:left w:val="none" w:sz="0" w:space="0" w:color="auto"/>
        <w:bottom w:val="none" w:sz="0" w:space="0" w:color="auto"/>
        <w:right w:val="none" w:sz="0" w:space="0" w:color="auto"/>
      </w:divBdr>
    </w:div>
    <w:div w:id="1385593808">
      <w:marLeft w:val="480"/>
      <w:marRight w:val="0"/>
      <w:marTop w:val="0"/>
      <w:marBottom w:val="0"/>
      <w:divBdr>
        <w:top w:val="none" w:sz="0" w:space="0" w:color="auto"/>
        <w:left w:val="none" w:sz="0" w:space="0" w:color="auto"/>
        <w:bottom w:val="none" w:sz="0" w:space="0" w:color="auto"/>
        <w:right w:val="none" w:sz="0" w:space="0" w:color="auto"/>
      </w:divBdr>
    </w:div>
    <w:div w:id="1385639048">
      <w:marLeft w:val="480"/>
      <w:marRight w:val="0"/>
      <w:marTop w:val="0"/>
      <w:marBottom w:val="0"/>
      <w:divBdr>
        <w:top w:val="none" w:sz="0" w:space="0" w:color="auto"/>
        <w:left w:val="none" w:sz="0" w:space="0" w:color="auto"/>
        <w:bottom w:val="none" w:sz="0" w:space="0" w:color="auto"/>
        <w:right w:val="none" w:sz="0" w:space="0" w:color="auto"/>
      </w:divBdr>
    </w:div>
    <w:div w:id="1385642903">
      <w:marLeft w:val="480"/>
      <w:marRight w:val="0"/>
      <w:marTop w:val="0"/>
      <w:marBottom w:val="0"/>
      <w:divBdr>
        <w:top w:val="none" w:sz="0" w:space="0" w:color="auto"/>
        <w:left w:val="none" w:sz="0" w:space="0" w:color="auto"/>
        <w:bottom w:val="none" w:sz="0" w:space="0" w:color="auto"/>
        <w:right w:val="none" w:sz="0" w:space="0" w:color="auto"/>
      </w:divBdr>
    </w:div>
    <w:div w:id="1385835643">
      <w:marLeft w:val="480"/>
      <w:marRight w:val="0"/>
      <w:marTop w:val="0"/>
      <w:marBottom w:val="0"/>
      <w:divBdr>
        <w:top w:val="none" w:sz="0" w:space="0" w:color="auto"/>
        <w:left w:val="none" w:sz="0" w:space="0" w:color="auto"/>
        <w:bottom w:val="none" w:sz="0" w:space="0" w:color="auto"/>
        <w:right w:val="none" w:sz="0" w:space="0" w:color="auto"/>
      </w:divBdr>
    </w:div>
    <w:div w:id="1386174495">
      <w:marLeft w:val="480"/>
      <w:marRight w:val="0"/>
      <w:marTop w:val="0"/>
      <w:marBottom w:val="0"/>
      <w:divBdr>
        <w:top w:val="none" w:sz="0" w:space="0" w:color="auto"/>
        <w:left w:val="none" w:sz="0" w:space="0" w:color="auto"/>
        <w:bottom w:val="none" w:sz="0" w:space="0" w:color="auto"/>
        <w:right w:val="none" w:sz="0" w:space="0" w:color="auto"/>
      </w:divBdr>
    </w:div>
    <w:div w:id="1386292745">
      <w:marLeft w:val="480"/>
      <w:marRight w:val="0"/>
      <w:marTop w:val="0"/>
      <w:marBottom w:val="0"/>
      <w:divBdr>
        <w:top w:val="none" w:sz="0" w:space="0" w:color="auto"/>
        <w:left w:val="none" w:sz="0" w:space="0" w:color="auto"/>
        <w:bottom w:val="none" w:sz="0" w:space="0" w:color="auto"/>
        <w:right w:val="none" w:sz="0" w:space="0" w:color="auto"/>
      </w:divBdr>
    </w:div>
    <w:div w:id="1386493873">
      <w:marLeft w:val="480"/>
      <w:marRight w:val="0"/>
      <w:marTop w:val="0"/>
      <w:marBottom w:val="0"/>
      <w:divBdr>
        <w:top w:val="none" w:sz="0" w:space="0" w:color="auto"/>
        <w:left w:val="none" w:sz="0" w:space="0" w:color="auto"/>
        <w:bottom w:val="none" w:sz="0" w:space="0" w:color="auto"/>
        <w:right w:val="none" w:sz="0" w:space="0" w:color="auto"/>
      </w:divBdr>
    </w:div>
    <w:div w:id="1386874209">
      <w:marLeft w:val="480"/>
      <w:marRight w:val="0"/>
      <w:marTop w:val="0"/>
      <w:marBottom w:val="0"/>
      <w:divBdr>
        <w:top w:val="none" w:sz="0" w:space="0" w:color="auto"/>
        <w:left w:val="none" w:sz="0" w:space="0" w:color="auto"/>
        <w:bottom w:val="none" w:sz="0" w:space="0" w:color="auto"/>
        <w:right w:val="none" w:sz="0" w:space="0" w:color="auto"/>
      </w:divBdr>
    </w:div>
    <w:div w:id="1387024942">
      <w:marLeft w:val="480"/>
      <w:marRight w:val="0"/>
      <w:marTop w:val="0"/>
      <w:marBottom w:val="0"/>
      <w:divBdr>
        <w:top w:val="none" w:sz="0" w:space="0" w:color="auto"/>
        <w:left w:val="none" w:sz="0" w:space="0" w:color="auto"/>
        <w:bottom w:val="none" w:sz="0" w:space="0" w:color="auto"/>
        <w:right w:val="none" w:sz="0" w:space="0" w:color="auto"/>
      </w:divBdr>
    </w:div>
    <w:div w:id="1387296558">
      <w:marLeft w:val="480"/>
      <w:marRight w:val="0"/>
      <w:marTop w:val="0"/>
      <w:marBottom w:val="0"/>
      <w:divBdr>
        <w:top w:val="none" w:sz="0" w:space="0" w:color="auto"/>
        <w:left w:val="none" w:sz="0" w:space="0" w:color="auto"/>
        <w:bottom w:val="none" w:sz="0" w:space="0" w:color="auto"/>
        <w:right w:val="none" w:sz="0" w:space="0" w:color="auto"/>
      </w:divBdr>
    </w:div>
    <w:div w:id="1387335919">
      <w:marLeft w:val="480"/>
      <w:marRight w:val="0"/>
      <w:marTop w:val="0"/>
      <w:marBottom w:val="0"/>
      <w:divBdr>
        <w:top w:val="none" w:sz="0" w:space="0" w:color="auto"/>
        <w:left w:val="none" w:sz="0" w:space="0" w:color="auto"/>
        <w:bottom w:val="none" w:sz="0" w:space="0" w:color="auto"/>
        <w:right w:val="none" w:sz="0" w:space="0" w:color="auto"/>
      </w:divBdr>
    </w:div>
    <w:div w:id="1388914149">
      <w:marLeft w:val="480"/>
      <w:marRight w:val="0"/>
      <w:marTop w:val="0"/>
      <w:marBottom w:val="0"/>
      <w:divBdr>
        <w:top w:val="none" w:sz="0" w:space="0" w:color="auto"/>
        <w:left w:val="none" w:sz="0" w:space="0" w:color="auto"/>
        <w:bottom w:val="none" w:sz="0" w:space="0" w:color="auto"/>
        <w:right w:val="none" w:sz="0" w:space="0" w:color="auto"/>
      </w:divBdr>
    </w:div>
    <w:div w:id="1389064403">
      <w:marLeft w:val="480"/>
      <w:marRight w:val="0"/>
      <w:marTop w:val="0"/>
      <w:marBottom w:val="0"/>
      <w:divBdr>
        <w:top w:val="none" w:sz="0" w:space="0" w:color="auto"/>
        <w:left w:val="none" w:sz="0" w:space="0" w:color="auto"/>
        <w:bottom w:val="none" w:sz="0" w:space="0" w:color="auto"/>
        <w:right w:val="none" w:sz="0" w:space="0" w:color="auto"/>
      </w:divBdr>
    </w:div>
    <w:div w:id="1390417453">
      <w:marLeft w:val="480"/>
      <w:marRight w:val="0"/>
      <w:marTop w:val="0"/>
      <w:marBottom w:val="0"/>
      <w:divBdr>
        <w:top w:val="none" w:sz="0" w:space="0" w:color="auto"/>
        <w:left w:val="none" w:sz="0" w:space="0" w:color="auto"/>
        <w:bottom w:val="none" w:sz="0" w:space="0" w:color="auto"/>
        <w:right w:val="none" w:sz="0" w:space="0" w:color="auto"/>
      </w:divBdr>
    </w:div>
    <w:div w:id="1391342879">
      <w:marLeft w:val="480"/>
      <w:marRight w:val="0"/>
      <w:marTop w:val="0"/>
      <w:marBottom w:val="0"/>
      <w:divBdr>
        <w:top w:val="none" w:sz="0" w:space="0" w:color="auto"/>
        <w:left w:val="none" w:sz="0" w:space="0" w:color="auto"/>
        <w:bottom w:val="none" w:sz="0" w:space="0" w:color="auto"/>
        <w:right w:val="none" w:sz="0" w:space="0" w:color="auto"/>
      </w:divBdr>
    </w:div>
    <w:div w:id="1391726304">
      <w:marLeft w:val="480"/>
      <w:marRight w:val="0"/>
      <w:marTop w:val="0"/>
      <w:marBottom w:val="0"/>
      <w:divBdr>
        <w:top w:val="none" w:sz="0" w:space="0" w:color="auto"/>
        <w:left w:val="none" w:sz="0" w:space="0" w:color="auto"/>
        <w:bottom w:val="none" w:sz="0" w:space="0" w:color="auto"/>
        <w:right w:val="none" w:sz="0" w:space="0" w:color="auto"/>
      </w:divBdr>
    </w:div>
    <w:div w:id="1391999924">
      <w:marLeft w:val="480"/>
      <w:marRight w:val="0"/>
      <w:marTop w:val="0"/>
      <w:marBottom w:val="0"/>
      <w:divBdr>
        <w:top w:val="none" w:sz="0" w:space="0" w:color="auto"/>
        <w:left w:val="none" w:sz="0" w:space="0" w:color="auto"/>
        <w:bottom w:val="none" w:sz="0" w:space="0" w:color="auto"/>
        <w:right w:val="none" w:sz="0" w:space="0" w:color="auto"/>
      </w:divBdr>
    </w:div>
    <w:div w:id="1392384712">
      <w:marLeft w:val="480"/>
      <w:marRight w:val="0"/>
      <w:marTop w:val="0"/>
      <w:marBottom w:val="0"/>
      <w:divBdr>
        <w:top w:val="none" w:sz="0" w:space="0" w:color="auto"/>
        <w:left w:val="none" w:sz="0" w:space="0" w:color="auto"/>
        <w:bottom w:val="none" w:sz="0" w:space="0" w:color="auto"/>
        <w:right w:val="none" w:sz="0" w:space="0" w:color="auto"/>
      </w:divBdr>
    </w:div>
    <w:div w:id="1392460459">
      <w:marLeft w:val="480"/>
      <w:marRight w:val="0"/>
      <w:marTop w:val="0"/>
      <w:marBottom w:val="0"/>
      <w:divBdr>
        <w:top w:val="none" w:sz="0" w:space="0" w:color="auto"/>
        <w:left w:val="none" w:sz="0" w:space="0" w:color="auto"/>
        <w:bottom w:val="none" w:sz="0" w:space="0" w:color="auto"/>
        <w:right w:val="none" w:sz="0" w:space="0" w:color="auto"/>
      </w:divBdr>
    </w:div>
    <w:div w:id="1392927414">
      <w:marLeft w:val="480"/>
      <w:marRight w:val="0"/>
      <w:marTop w:val="0"/>
      <w:marBottom w:val="0"/>
      <w:divBdr>
        <w:top w:val="none" w:sz="0" w:space="0" w:color="auto"/>
        <w:left w:val="none" w:sz="0" w:space="0" w:color="auto"/>
        <w:bottom w:val="none" w:sz="0" w:space="0" w:color="auto"/>
        <w:right w:val="none" w:sz="0" w:space="0" w:color="auto"/>
      </w:divBdr>
    </w:div>
    <w:div w:id="1394347739">
      <w:marLeft w:val="480"/>
      <w:marRight w:val="0"/>
      <w:marTop w:val="0"/>
      <w:marBottom w:val="0"/>
      <w:divBdr>
        <w:top w:val="none" w:sz="0" w:space="0" w:color="auto"/>
        <w:left w:val="none" w:sz="0" w:space="0" w:color="auto"/>
        <w:bottom w:val="none" w:sz="0" w:space="0" w:color="auto"/>
        <w:right w:val="none" w:sz="0" w:space="0" w:color="auto"/>
      </w:divBdr>
    </w:div>
    <w:div w:id="1394545901">
      <w:marLeft w:val="480"/>
      <w:marRight w:val="0"/>
      <w:marTop w:val="0"/>
      <w:marBottom w:val="0"/>
      <w:divBdr>
        <w:top w:val="none" w:sz="0" w:space="0" w:color="auto"/>
        <w:left w:val="none" w:sz="0" w:space="0" w:color="auto"/>
        <w:bottom w:val="none" w:sz="0" w:space="0" w:color="auto"/>
        <w:right w:val="none" w:sz="0" w:space="0" w:color="auto"/>
      </w:divBdr>
    </w:div>
    <w:div w:id="1394738523">
      <w:marLeft w:val="480"/>
      <w:marRight w:val="0"/>
      <w:marTop w:val="0"/>
      <w:marBottom w:val="0"/>
      <w:divBdr>
        <w:top w:val="none" w:sz="0" w:space="0" w:color="auto"/>
        <w:left w:val="none" w:sz="0" w:space="0" w:color="auto"/>
        <w:bottom w:val="none" w:sz="0" w:space="0" w:color="auto"/>
        <w:right w:val="none" w:sz="0" w:space="0" w:color="auto"/>
      </w:divBdr>
    </w:div>
    <w:div w:id="1394768676">
      <w:marLeft w:val="480"/>
      <w:marRight w:val="0"/>
      <w:marTop w:val="0"/>
      <w:marBottom w:val="0"/>
      <w:divBdr>
        <w:top w:val="none" w:sz="0" w:space="0" w:color="auto"/>
        <w:left w:val="none" w:sz="0" w:space="0" w:color="auto"/>
        <w:bottom w:val="none" w:sz="0" w:space="0" w:color="auto"/>
        <w:right w:val="none" w:sz="0" w:space="0" w:color="auto"/>
      </w:divBdr>
    </w:div>
    <w:div w:id="1394816915">
      <w:marLeft w:val="480"/>
      <w:marRight w:val="0"/>
      <w:marTop w:val="0"/>
      <w:marBottom w:val="0"/>
      <w:divBdr>
        <w:top w:val="none" w:sz="0" w:space="0" w:color="auto"/>
        <w:left w:val="none" w:sz="0" w:space="0" w:color="auto"/>
        <w:bottom w:val="none" w:sz="0" w:space="0" w:color="auto"/>
        <w:right w:val="none" w:sz="0" w:space="0" w:color="auto"/>
      </w:divBdr>
    </w:div>
    <w:div w:id="1395931965">
      <w:marLeft w:val="480"/>
      <w:marRight w:val="0"/>
      <w:marTop w:val="0"/>
      <w:marBottom w:val="0"/>
      <w:divBdr>
        <w:top w:val="none" w:sz="0" w:space="0" w:color="auto"/>
        <w:left w:val="none" w:sz="0" w:space="0" w:color="auto"/>
        <w:bottom w:val="none" w:sz="0" w:space="0" w:color="auto"/>
        <w:right w:val="none" w:sz="0" w:space="0" w:color="auto"/>
      </w:divBdr>
    </w:div>
    <w:div w:id="1396195820">
      <w:marLeft w:val="480"/>
      <w:marRight w:val="0"/>
      <w:marTop w:val="0"/>
      <w:marBottom w:val="0"/>
      <w:divBdr>
        <w:top w:val="none" w:sz="0" w:space="0" w:color="auto"/>
        <w:left w:val="none" w:sz="0" w:space="0" w:color="auto"/>
        <w:bottom w:val="none" w:sz="0" w:space="0" w:color="auto"/>
        <w:right w:val="none" w:sz="0" w:space="0" w:color="auto"/>
      </w:divBdr>
    </w:div>
    <w:div w:id="1396583021">
      <w:marLeft w:val="480"/>
      <w:marRight w:val="0"/>
      <w:marTop w:val="0"/>
      <w:marBottom w:val="0"/>
      <w:divBdr>
        <w:top w:val="none" w:sz="0" w:space="0" w:color="auto"/>
        <w:left w:val="none" w:sz="0" w:space="0" w:color="auto"/>
        <w:bottom w:val="none" w:sz="0" w:space="0" w:color="auto"/>
        <w:right w:val="none" w:sz="0" w:space="0" w:color="auto"/>
      </w:divBdr>
    </w:div>
    <w:div w:id="1396735760">
      <w:marLeft w:val="480"/>
      <w:marRight w:val="0"/>
      <w:marTop w:val="0"/>
      <w:marBottom w:val="0"/>
      <w:divBdr>
        <w:top w:val="none" w:sz="0" w:space="0" w:color="auto"/>
        <w:left w:val="none" w:sz="0" w:space="0" w:color="auto"/>
        <w:bottom w:val="none" w:sz="0" w:space="0" w:color="auto"/>
        <w:right w:val="none" w:sz="0" w:space="0" w:color="auto"/>
      </w:divBdr>
    </w:div>
    <w:div w:id="1396776080">
      <w:marLeft w:val="480"/>
      <w:marRight w:val="0"/>
      <w:marTop w:val="0"/>
      <w:marBottom w:val="0"/>
      <w:divBdr>
        <w:top w:val="none" w:sz="0" w:space="0" w:color="auto"/>
        <w:left w:val="none" w:sz="0" w:space="0" w:color="auto"/>
        <w:bottom w:val="none" w:sz="0" w:space="0" w:color="auto"/>
        <w:right w:val="none" w:sz="0" w:space="0" w:color="auto"/>
      </w:divBdr>
    </w:div>
    <w:div w:id="1397238242">
      <w:marLeft w:val="480"/>
      <w:marRight w:val="0"/>
      <w:marTop w:val="0"/>
      <w:marBottom w:val="0"/>
      <w:divBdr>
        <w:top w:val="none" w:sz="0" w:space="0" w:color="auto"/>
        <w:left w:val="none" w:sz="0" w:space="0" w:color="auto"/>
        <w:bottom w:val="none" w:sz="0" w:space="0" w:color="auto"/>
        <w:right w:val="none" w:sz="0" w:space="0" w:color="auto"/>
      </w:divBdr>
    </w:div>
    <w:div w:id="1397897576">
      <w:marLeft w:val="480"/>
      <w:marRight w:val="0"/>
      <w:marTop w:val="0"/>
      <w:marBottom w:val="0"/>
      <w:divBdr>
        <w:top w:val="none" w:sz="0" w:space="0" w:color="auto"/>
        <w:left w:val="none" w:sz="0" w:space="0" w:color="auto"/>
        <w:bottom w:val="none" w:sz="0" w:space="0" w:color="auto"/>
        <w:right w:val="none" w:sz="0" w:space="0" w:color="auto"/>
      </w:divBdr>
    </w:div>
    <w:div w:id="1398237942">
      <w:marLeft w:val="480"/>
      <w:marRight w:val="0"/>
      <w:marTop w:val="0"/>
      <w:marBottom w:val="0"/>
      <w:divBdr>
        <w:top w:val="none" w:sz="0" w:space="0" w:color="auto"/>
        <w:left w:val="none" w:sz="0" w:space="0" w:color="auto"/>
        <w:bottom w:val="none" w:sz="0" w:space="0" w:color="auto"/>
        <w:right w:val="none" w:sz="0" w:space="0" w:color="auto"/>
      </w:divBdr>
    </w:div>
    <w:div w:id="1398892753">
      <w:marLeft w:val="480"/>
      <w:marRight w:val="0"/>
      <w:marTop w:val="0"/>
      <w:marBottom w:val="0"/>
      <w:divBdr>
        <w:top w:val="none" w:sz="0" w:space="0" w:color="auto"/>
        <w:left w:val="none" w:sz="0" w:space="0" w:color="auto"/>
        <w:bottom w:val="none" w:sz="0" w:space="0" w:color="auto"/>
        <w:right w:val="none" w:sz="0" w:space="0" w:color="auto"/>
      </w:divBdr>
    </w:div>
    <w:div w:id="1400708103">
      <w:marLeft w:val="480"/>
      <w:marRight w:val="0"/>
      <w:marTop w:val="0"/>
      <w:marBottom w:val="0"/>
      <w:divBdr>
        <w:top w:val="none" w:sz="0" w:space="0" w:color="auto"/>
        <w:left w:val="none" w:sz="0" w:space="0" w:color="auto"/>
        <w:bottom w:val="none" w:sz="0" w:space="0" w:color="auto"/>
        <w:right w:val="none" w:sz="0" w:space="0" w:color="auto"/>
      </w:divBdr>
    </w:div>
    <w:div w:id="1401295022">
      <w:marLeft w:val="480"/>
      <w:marRight w:val="0"/>
      <w:marTop w:val="0"/>
      <w:marBottom w:val="0"/>
      <w:divBdr>
        <w:top w:val="none" w:sz="0" w:space="0" w:color="auto"/>
        <w:left w:val="none" w:sz="0" w:space="0" w:color="auto"/>
        <w:bottom w:val="none" w:sz="0" w:space="0" w:color="auto"/>
        <w:right w:val="none" w:sz="0" w:space="0" w:color="auto"/>
      </w:divBdr>
    </w:div>
    <w:div w:id="1401519714">
      <w:marLeft w:val="480"/>
      <w:marRight w:val="0"/>
      <w:marTop w:val="0"/>
      <w:marBottom w:val="0"/>
      <w:divBdr>
        <w:top w:val="none" w:sz="0" w:space="0" w:color="auto"/>
        <w:left w:val="none" w:sz="0" w:space="0" w:color="auto"/>
        <w:bottom w:val="none" w:sz="0" w:space="0" w:color="auto"/>
        <w:right w:val="none" w:sz="0" w:space="0" w:color="auto"/>
      </w:divBdr>
    </w:div>
    <w:div w:id="1401560439">
      <w:marLeft w:val="480"/>
      <w:marRight w:val="0"/>
      <w:marTop w:val="0"/>
      <w:marBottom w:val="0"/>
      <w:divBdr>
        <w:top w:val="none" w:sz="0" w:space="0" w:color="auto"/>
        <w:left w:val="none" w:sz="0" w:space="0" w:color="auto"/>
        <w:bottom w:val="none" w:sz="0" w:space="0" w:color="auto"/>
        <w:right w:val="none" w:sz="0" w:space="0" w:color="auto"/>
      </w:divBdr>
    </w:div>
    <w:div w:id="1402412162">
      <w:marLeft w:val="480"/>
      <w:marRight w:val="0"/>
      <w:marTop w:val="0"/>
      <w:marBottom w:val="0"/>
      <w:divBdr>
        <w:top w:val="none" w:sz="0" w:space="0" w:color="auto"/>
        <w:left w:val="none" w:sz="0" w:space="0" w:color="auto"/>
        <w:bottom w:val="none" w:sz="0" w:space="0" w:color="auto"/>
        <w:right w:val="none" w:sz="0" w:space="0" w:color="auto"/>
      </w:divBdr>
    </w:div>
    <w:div w:id="1402673006">
      <w:marLeft w:val="480"/>
      <w:marRight w:val="0"/>
      <w:marTop w:val="0"/>
      <w:marBottom w:val="0"/>
      <w:divBdr>
        <w:top w:val="none" w:sz="0" w:space="0" w:color="auto"/>
        <w:left w:val="none" w:sz="0" w:space="0" w:color="auto"/>
        <w:bottom w:val="none" w:sz="0" w:space="0" w:color="auto"/>
        <w:right w:val="none" w:sz="0" w:space="0" w:color="auto"/>
      </w:divBdr>
    </w:div>
    <w:div w:id="1403404690">
      <w:marLeft w:val="480"/>
      <w:marRight w:val="0"/>
      <w:marTop w:val="0"/>
      <w:marBottom w:val="0"/>
      <w:divBdr>
        <w:top w:val="none" w:sz="0" w:space="0" w:color="auto"/>
        <w:left w:val="none" w:sz="0" w:space="0" w:color="auto"/>
        <w:bottom w:val="none" w:sz="0" w:space="0" w:color="auto"/>
        <w:right w:val="none" w:sz="0" w:space="0" w:color="auto"/>
      </w:divBdr>
    </w:div>
    <w:div w:id="1403409865">
      <w:marLeft w:val="480"/>
      <w:marRight w:val="0"/>
      <w:marTop w:val="0"/>
      <w:marBottom w:val="0"/>
      <w:divBdr>
        <w:top w:val="none" w:sz="0" w:space="0" w:color="auto"/>
        <w:left w:val="none" w:sz="0" w:space="0" w:color="auto"/>
        <w:bottom w:val="none" w:sz="0" w:space="0" w:color="auto"/>
        <w:right w:val="none" w:sz="0" w:space="0" w:color="auto"/>
      </w:divBdr>
    </w:div>
    <w:div w:id="1403718151">
      <w:marLeft w:val="480"/>
      <w:marRight w:val="0"/>
      <w:marTop w:val="0"/>
      <w:marBottom w:val="0"/>
      <w:divBdr>
        <w:top w:val="none" w:sz="0" w:space="0" w:color="auto"/>
        <w:left w:val="none" w:sz="0" w:space="0" w:color="auto"/>
        <w:bottom w:val="none" w:sz="0" w:space="0" w:color="auto"/>
        <w:right w:val="none" w:sz="0" w:space="0" w:color="auto"/>
      </w:divBdr>
    </w:div>
    <w:div w:id="1403790348">
      <w:marLeft w:val="480"/>
      <w:marRight w:val="0"/>
      <w:marTop w:val="0"/>
      <w:marBottom w:val="0"/>
      <w:divBdr>
        <w:top w:val="none" w:sz="0" w:space="0" w:color="auto"/>
        <w:left w:val="none" w:sz="0" w:space="0" w:color="auto"/>
        <w:bottom w:val="none" w:sz="0" w:space="0" w:color="auto"/>
        <w:right w:val="none" w:sz="0" w:space="0" w:color="auto"/>
      </w:divBdr>
    </w:div>
    <w:div w:id="1403986745">
      <w:marLeft w:val="480"/>
      <w:marRight w:val="0"/>
      <w:marTop w:val="0"/>
      <w:marBottom w:val="0"/>
      <w:divBdr>
        <w:top w:val="none" w:sz="0" w:space="0" w:color="auto"/>
        <w:left w:val="none" w:sz="0" w:space="0" w:color="auto"/>
        <w:bottom w:val="none" w:sz="0" w:space="0" w:color="auto"/>
        <w:right w:val="none" w:sz="0" w:space="0" w:color="auto"/>
      </w:divBdr>
    </w:div>
    <w:div w:id="1404059018">
      <w:marLeft w:val="480"/>
      <w:marRight w:val="0"/>
      <w:marTop w:val="0"/>
      <w:marBottom w:val="0"/>
      <w:divBdr>
        <w:top w:val="none" w:sz="0" w:space="0" w:color="auto"/>
        <w:left w:val="none" w:sz="0" w:space="0" w:color="auto"/>
        <w:bottom w:val="none" w:sz="0" w:space="0" w:color="auto"/>
        <w:right w:val="none" w:sz="0" w:space="0" w:color="auto"/>
      </w:divBdr>
    </w:div>
    <w:div w:id="1404176917">
      <w:marLeft w:val="480"/>
      <w:marRight w:val="0"/>
      <w:marTop w:val="0"/>
      <w:marBottom w:val="0"/>
      <w:divBdr>
        <w:top w:val="none" w:sz="0" w:space="0" w:color="auto"/>
        <w:left w:val="none" w:sz="0" w:space="0" w:color="auto"/>
        <w:bottom w:val="none" w:sz="0" w:space="0" w:color="auto"/>
        <w:right w:val="none" w:sz="0" w:space="0" w:color="auto"/>
      </w:divBdr>
    </w:div>
    <w:div w:id="1404179675">
      <w:marLeft w:val="480"/>
      <w:marRight w:val="0"/>
      <w:marTop w:val="0"/>
      <w:marBottom w:val="0"/>
      <w:divBdr>
        <w:top w:val="none" w:sz="0" w:space="0" w:color="auto"/>
        <w:left w:val="none" w:sz="0" w:space="0" w:color="auto"/>
        <w:bottom w:val="none" w:sz="0" w:space="0" w:color="auto"/>
        <w:right w:val="none" w:sz="0" w:space="0" w:color="auto"/>
      </w:divBdr>
    </w:div>
    <w:div w:id="1404402441">
      <w:marLeft w:val="480"/>
      <w:marRight w:val="0"/>
      <w:marTop w:val="0"/>
      <w:marBottom w:val="0"/>
      <w:divBdr>
        <w:top w:val="none" w:sz="0" w:space="0" w:color="auto"/>
        <w:left w:val="none" w:sz="0" w:space="0" w:color="auto"/>
        <w:bottom w:val="none" w:sz="0" w:space="0" w:color="auto"/>
        <w:right w:val="none" w:sz="0" w:space="0" w:color="auto"/>
      </w:divBdr>
    </w:div>
    <w:div w:id="1404719069">
      <w:marLeft w:val="480"/>
      <w:marRight w:val="0"/>
      <w:marTop w:val="0"/>
      <w:marBottom w:val="0"/>
      <w:divBdr>
        <w:top w:val="none" w:sz="0" w:space="0" w:color="auto"/>
        <w:left w:val="none" w:sz="0" w:space="0" w:color="auto"/>
        <w:bottom w:val="none" w:sz="0" w:space="0" w:color="auto"/>
        <w:right w:val="none" w:sz="0" w:space="0" w:color="auto"/>
      </w:divBdr>
    </w:div>
    <w:div w:id="1404794759">
      <w:marLeft w:val="480"/>
      <w:marRight w:val="0"/>
      <w:marTop w:val="0"/>
      <w:marBottom w:val="0"/>
      <w:divBdr>
        <w:top w:val="none" w:sz="0" w:space="0" w:color="auto"/>
        <w:left w:val="none" w:sz="0" w:space="0" w:color="auto"/>
        <w:bottom w:val="none" w:sz="0" w:space="0" w:color="auto"/>
        <w:right w:val="none" w:sz="0" w:space="0" w:color="auto"/>
      </w:divBdr>
    </w:div>
    <w:div w:id="1405103280">
      <w:marLeft w:val="480"/>
      <w:marRight w:val="0"/>
      <w:marTop w:val="0"/>
      <w:marBottom w:val="0"/>
      <w:divBdr>
        <w:top w:val="none" w:sz="0" w:space="0" w:color="auto"/>
        <w:left w:val="none" w:sz="0" w:space="0" w:color="auto"/>
        <w:bottom w:val="none" w:sz="0" w:space="0" w:color="auto"/>
        <w:right w:val="none" w:sz="0" w:space="0" w:color="auto"/>
      </w:divBdr>
    </w:div>
    <w:div w:id="1407142790">
      <w:marLeft w:val="480"/>
      <w:marRight w:val="0"/>
      <w:marTop w:val="0"/>
      <w:marBottom w:val="0"/>
      <w:divBdr>
        <w:top w:val="none" w:sz="0" w:space="0" w:color="auto"/>
        <w:left w:val="none" w:sz="0" w:space="0" w:color="auto"/>
        <w:bottom w:val="none" w:sz="0" w:space="0" w:color="auto"/>
        <w:right w:val="none" w:sz="0" w:space="0" w:color="auto"/>
      </w:divBdr>
    </w:div>
    <w:div w:id="1407192003">
      <w:marLeft w:val="480"/>
      <w:marRight w:val="0"/>
      <w:marTop w:val="0"/>
      <w:marBottom w:val="0"/>
      <w:divBdr>
        <w:top w:val="none" w:sz="0" w:space="0" w:color="auto"/>
        <w:left w:val="none" w:sz="0" w:space="0" w:color="auto"/>
        <w:bottom w:val="none" w:sz="0" w:space="0" w:color="auto"/>
        <w:right w:val="none" w:sz="0" w:space="0" w:color="auto"/>
      </w:divBdr>
    </w:div>
    <w:div w:id="1408382032">
      <w:marLeft w:val="480"/>
      <w:marRight w:val="0"/>
      <w:marTop w:val="0"/>
      <w:marBottom w:val="0"/>
      <w:divBdr>
        <w:top w:val="none" w:sz="0" w:space="0" w:color="auto"/>
        <w:left w:val="none" w:sz="0" w:space="0" w:color="auto"/>
        <w:bottom w:val="none" w:sz="0" w:space="0" w:color="auto"/>
        <w:right w:val="none" w:sz="0" w:space="0" w:color="auto"/>
      </w:divBdr>
    </w:div>
    <w:div w:id="1408721433">
      <w:marLeft w:val="480"/>
      <w:marRight w:val="0"/>
      <w:marTop w:val="0"/>
      <w:marBottom w:val="0"/>
      <w:divBdr>
        <w:top w:val="none" w:sz="0" w:space="0" w:color="auto"/>
        <w:left w:val="none" w:sz="0" w:space="0" w:color="auto"/>
        <w:bottom w:val="none" w:sz="0" w:space="0" w:color="auto"/>
        <w:right w:val="none" w:sz="0" w:space="0" w:color="auto"/>
      </w:divBdr>
    </w:div>
    <w:div w:id="1408965411">
      <w:marLeft w:val="480"/>
      <w:marRight w:val="0"/>
      <w:marTop w:val="0"/>
      <w:marBottom w:val="0"/>
      <w:divBdr>
        <w:top w:val="none" w:sz="0" w:space="0" w:color="auto"/>
        <w:left w:val="none" w:sz="0" w:space="0" w:color="auto"/>
        <w:bottom w:val="none" w:sz="0" w:space="0" w:color="auto"/>
        <w:right w:val="none" w:sz="0" w:space="0" w:color="auto"/>
      </w:divBdr>
    </w:div>
    <w:div w:id="1409503592">
      <w:marLeft w:val="480"/>
      <w:marRight w:val="0"/>
      <w:marTop w:val="0"/>
      <w:marBottom w:val="0"/>
      <w:divBdr>
        <w:top w:val="none" w:sz="0" w:space="0" w:color="auto"/>
        <w:left w:val="none" w:sz="0" w:space="0" w:color="auto"/>
        <w:bottom w:val="none" w:sz="0" w:space="0" w:color="auto"/>
        <w:right w:val="none" w:sz="0" w:space="0" w:color="auto"/>
      </w:divBdr>
    </w:div>
    <w:div w:id="1410345457">
      <w:marLeft w:val="480"/>
      <w:marRight w:val="0"/>
      <w:marTop w:val="0"/>
      <w:marBottom w:val="0"/>
      <w:divBdr>
        <w:top w:val="none" w:sz="0" w:space="0" w:color="auto"/>
        <w:left w:val="none" w:sz="0" w:space="0" w:color="auto"/>
        <w:bottom w:val="none" w:sz="0" w:space="0" w:color="auto"/>
        <w:right w:val="none" w:sz="0" w:space="0" w:color="auto"/>
      </w:divBdr>
    </w:div>
    <w:div w:id="1410425247">
      <w:marLeft w:val="480"/>
      <w:marRight w:val="0"/>
      <w:marTop w:val="0"/>
      <w:marBottom w:val="0"/>
      <w:divBdr>
        <w:top w:val="none" w:sz="0" w:space="0" w:color="auto"/>
        <w:left w:val="none" w:sz="0" w:space="0" w:color="auto"/>
        <w:bottom w:val="none" w:sz="0" w:space="0" w:color="auto"/>
        <w:right w:val="none" w:sz="0" w:space="0" w:color="auto"/>
      </w:divBdr>
    </w:div>
    <w:div w:id="1410427393">
      <w:marLeft w:val="480"/>
      <w:marRight w:val="0"/>
      <w:marTop w:val="0"/>
      <w:marBottom w:val="0"/>
      <w:divBdr>
        <w:top w:val="none" w:sz="0" w:space="0" w:color="auto"/>
        <w:left w:val="none" w:sz="0" w:space="0" w:color="auto"/>
        <w:bottom w:val="none" w:sz="0" w:space="0" w:color="auto"/>
        <w:right w:val="none" w:sz="0" w:space="0" w:color="auto"/>
      </w:divBdr>
    </w:div>
    <w:div w:id="1410882069">
      <w:marLeft w:val="480"/>
      <w:marRight w:val="0"/>
      <w:marTop w:val="0"/>
      <w:marBottom w:val="0"/>
      <w:divBdr>
        <w:top w:val="none" w:sz="0" w:space="0" w:color="auto"/>
        <w:left w:val="none" w:sz="0" w:space="0" w:color="auto"/>
        <w:bottom w:val="none" w:sz="0" w:space="0" w:color="auto"/>
        <w:right w:val="none" w:sz="0" w:space="0" w:color="auto"/>
      </w:divBdr>
    </w:div>
    <w:div w:id="1410930356">
      <w:marLeft w:val="480"/>
      <w:marRight w:val="0"/>
      <w:marTop w:val="0"/>
      <w:marBottom w:val="0"/>
      <w:divBdr>
        <w:top w:val="none" w:sz="0" w:space="0" w:color="auto"/>
        <w:left w:val="none" w:sz="0" w:space="0" w:color="auto"/>
        <w:bottom w:val="none" w:sz="0" w:space="0" w:color="auto"/>
        <w:right w:val="none" w:sz="0" w:space="0" w:color="auto"/>
      </w:divBdr>
    </w:div>
    <w:div w:id="1411384847">
      <w:marLeft w:val="480"/>
      <w:marRight w:val="0"/>
      <w:marTop w:val="0"/>
      <w:marBottom w:val="0"/>
      <w:divBdr>
        <w:top w:val="none" w:sz="0" w:space="0" w:color="auto"/>
        <w:left w:val="none" w:sz="0" w:space="0" w:color="auto"/>
        <w:bottom w:val="none" w:sz="0" w:space="0" w:color="auto"/>
        <w:right w:val="none" w:sz="0" w:space="0" w:color="auto"/>
      </w:divBdr>
    </w:div>
    <w:div w:id="1411655056">
      <w:marLeft w:val="480"/>
      <w:marRight w:val="0"/>
      <w:marTop w:val="0"/>
      <w:marBottom w:val="0"/>
      <w:divBdr>
        <w:top w:val="none" w:sz="0" w:space="0" w:color="auto"/>
        <w:left w:val="none" w:sz="0" w:space="0" w:color="auto"/>
        <w:bottom w:val="none" w:sz="0" w:space="0" w:color="auto"/>
        <w:right w:val="none" w:sz="0" w:space="0" w:color="auto"/>
      </w:divBdr>
    </w:div>
    <w:div w:id="1411999105">
      <w:marLeft w:val="480"/>
      <w:marRight w:val="0"/>
      <w:marTop w:val="0"/>
      <w:marBottom w:val="0"/>
      <w:divBdr>
        <w:top w:val="none" w:sz="0" w:space="0" w:color="auto"/>
        <w:left w:val="none" w:sz="0" w:space="0" w:color="auto"/>
        <w:bottom w:val="none" w:sz="0" w:space="0" w:color="auto"/>
        <w:right w:val="none" w:sz="0" w:space="0" w:color="auto"/>
      </w:divBdr>
    </w:div>
    <w:div w:id="1412042614">
      <w:marLeft w:val="480"/>
      <w:marRight w:val="0"/>
      <w:marTop w:val="0"/>
      <w:marBottom w:val="0"/>
      <w:divBdr>
        <w:top w:val="none" w:sz="0" w:space="0" w:color="auto"/>
        <w:left w:val="none" w:sz="0" w:space="0" w:color="auto"/>
        <w:bottom w:val="none" w:sz="0" w:space="0" w:color="auto"/>
        <w:right w:val="none" w:sz="0" w:space="0" w:color="auto"/>
      </w:divBdr>
    </w:div>
    <w:div w:id="1412044902">
      <w:marLeft w:val="480"/>
      <w:marRight w:val="0"/>
      <w:marTop w:val="0"/>
      <w:marBottom w:val="0"/>
      <w:divBdr>
        <w:top w:val="none" w:sz="0" w:space="0" w:color="auto"/>
        <w:left w:val="none" w:sz="0" w:space="0" w:color="auto"/>
        <w:bottom w:val="none" w:sz="0" w:space="0" w:color="auto"/>
        <w:right w:val="none" w:sz="0" w:space="0" w:color="auto"/>
      </w:divBdr>
    </w:div>
    <w:div w:id="1412847297">
      <w:marLeft w:val="480"/>
      <w:marRight w:val="0"/>
      <w:marTop w:val="0"/>
      <w:marBottom w:val="0"/>
      <w:divBdr>
        <w:top w:val="none" w:sz="0" w:space="0" w:color="auto"/>
        <w:left w:val="none" w:sz="0" w:space="0" w:color="auto"/>
        <w:bottom w:val="none" w:sz="0" w:space="0" w:color="auto"/>
        <w:right w:val="none" w:sz="0" w:space="0" w:color="auto"/>
      </w:divBdr>
    </w:div>
    <w:div w:id="1412895250">
      <w:marLeft w:val="480"/>
      <w:marRight w:val="0"/>
      <w:marTop w:val="0"/>
      <w:marBottom w:val="0"/>
      <w:divBdr>
        <w:top w:val="none" w:sz="0" w:space="0" w:color="auto"/>
        <w:left w:val="none" w:sz="0" w:space="0" w:color="auto"/>
        <w:bottom w:val="none" w:sz="0" w:space="0" w:color="auto"/>
        <w:right w:val="none" w:sz="0" w:space="0" w:color="auto"/>
      </w:divBdr>
    </w:div>
    <w:div w:id="1413352146">
      <w:marLeft w:val="480"/>
      <w:marRight w:val="0"/>
      <w:marTop w:val="0"/>
      <w:marBottom w:val="0"/>
      <w:divBdr>
        <w:top w:val="none" w:sz="0" w:space="0" w:color="auto"/>
        <w:left w:val="none" w:sz="0" w:space="0" w:color="auto"/>
        <w:bottom w:val="none" w:sz="0" w:space="0" w:color="auto"/>
        <w:right w:val="none" w:sz="0" w:space="0" w:color="auto"/>
      </w:divBdr>
    </w:div>
    <w:div w:id="1414009010">
      <w:marLeft w:val="480"/>
      <w:marRight w:val="0"/>
      <w:marTop w:val="0"/>
      <w:marBottom w:val="0"/>
      <w:divBdr>
        <w:top w:val="none" w:sz="0" w:space="0" w:color="auto"/>
        <w:left w:val="none" w:sz="0" w:space="0" w:color="auto"/>
        <w:bottom w:val="none" w:sz="0" w:space="0" w:color="auto"/>
        <w:right w:val="none" w:sz="0" w:space="0" w:color="auto"/>
      </w:divBdr>
    </w:div>
    <w:div w:id="1414357899">
      <w:marLeft w:val="480"/>
      <w:marRight w:val="0"/>
      <w:marTop w:val="0"/>
      <w:marBottom w:val="0"/>
      <w:divBdr>
        <w:top w:val="none" w:sz="0" w:space="0" w:color="auto"/>
        <w:left w:val="none" w:sz="0" w:space="0" w:color="auto"/>
        <w:bottom w:val="none" w:sz="0" w:space="0" w:color="auto"/>
        <w:right w:val="none" w:sz="0" w:space="0" w:color="auto"/>
      </w:divBdr>
    </w:div>
    <w:div w:id="1414399980">
      <w:marLeft w:val="480"/>
      <w:marRight w:val="0"/>
      <w:marTop w:val="0"/>
      <w:marBottom w:val="0"/>
      <w:divBdr>
        <w:top w:val="none" w:sz="0" w:space="0" w:color="auto"/>
        <w:left w:val="none" w:sz="0" w:space="0" w:color="auto"/>
        <w:bottom w:val="none" w:sz="0" w:space="0" w:color="auto"/>
        <w:right w:val="none" w:sz="0" w:space="0" w:color="auto"/>
      </w:divBdr>
    </w:div>
    <w:div w:id="1414544306">
      <w:marLeft w:val="480"/>
      <w:marRight w:val="0"/>
      <w:marTop w:val="0"/>
      <w:marBottom w:val="0"/>
      <w:divBdr>
        <w:top w:val="none" w:sz="0" w:space="0" w:color="auto"/>
        <w:left w:val="none" w:sz="0" w:space="0" w:color="auto"/>
        <w:bottom w:val="none" w:sz="0" w:space="0" w:color="auto"/>
        <w:right w:val="none" w:sz="0" w:space="0" w:color="auto"/>
      </w:divBdr>
    </w:div>
    <w:div w:id="1415661256">
      <w:marLeft w:val="480"/>
      <w:marRight w:val="0"/>
      <w:marTop w:val="0"/>
      <w:marBottom w:val="0"/>
      <w:divBdr>
        <w:top w:val="none" w:sz="0" w:space="0" w:color="auto"/>
        <w:left w:val="none" w:sz="0" w:space="0" w:color="auto"/>
        <w:bottom w:val="none" w:sz="0" w:space="0" w:color="auto"/>
        <w:right w:val="none" w:sz="0" w:space="0" w:color="auto"/>
      </w:divBdr>
    </w:div>
    <w:div w:id="1415859708">
      <w:marLeft w:val="480"/>
      <w:marRight w:val="0"/>
      <w:marTop w:val="0"/>
      <w:marBottom w:val="0"/>
      <w:divBdr>
        <w:top w:val="none" w:sz="0" w:space="0" w:color="auto"/>
        <w:left w:val="none" w:sz="0" w:space="0" w:color="auto"/>
        <w:bottom w:val="none" w:sz="0" w:space="0" w:color="auto"/>
        <w:right w:val="none" w:sz="0" w:space="0" w:color="auto"/>
      </w:divBdr>
    </w:div>
    <w:div w:id="1416169740">
      <w:marLeft w:val="480"/>
      <w:marRight w:val="0"/>
      <w:marTop w:val="0"/>
      <w:marBottom w:val="0"/>
      <w:divBdr>
        <w:top w:val="none" w:sz="0" w:space="0" w:color="auto"/>
        <w:left w:val="none" w:sz="0" w:space="0" w:color="auto"/>
        <w:bottom w:val="none" w:sz="0" w:space="0" w:color="auto"/>
        <w:right w:val="none" w:sz="0" w:space="0" w:color="auto"/>
      </w:divBdr>
    </w:div>
    <w:div w:id="1416512913">
      <w:marLeft w:val="480"/>
      <w:marRight w:val="0"/>
      <w:marTop w:val="0"/>
      <w:marBottom w:val="0"/>
      <w:divBdr>
        <w:top w:val="none" w:sz="0" w:space="0" w:color="auto"/>
        <w:left w:val="none" w:sz="0" w:space="0" w:color="auto"/>
        <w:bottom w:val="none" w:sz="0" w:space="0" w:color="auto"/>
        <w:right w:val="none" w:sz="0" w:space="0" w:color="auto"/>
      </w:divBdr>
    </w:div>
    <w:div w:id="1417093541">
      <w:marLeft w:val="480"/>
      <w:marRight w:val="0"/>
      <w:marTop w:val="0"/>
      <w:marBottom w:val="0"/>
      <w:divBdr>
        <w:top w:val="none" w:sz="0" w:space="0" w:color="auto"/>
        <w:left w:val="none" w:sz="0" w:space="0" w:color="auto"/>
        <w:bottom w:val="none" w:sz="0" w:space="0" w:color="auto"/>
        <w:right w:val="none" w:sz="0" w:space="0" w:color="auto"/>
      </w:divBdr>
    </w:div>
    <w:div w:id="1417172273">
      <w:marLeft w:val="480"/>
      <w:marRight w:val="0"/>
      <w:marTop w:val="0"/>
      <w:marBottom w:val="0"/>
      <w:divBdr>
        <w:top w:val="none" w:sz="0" w:space="0" w:color="auto"/>
        <w:left w:val="none" w:sz="0" w:space="0" w:color="auto"/>
        <w:bottom w:val="none" w:sz="0" w:space="0" w:color="auto"/>
        <w:right w:val="none" w:sz="0" w:space="0" w:color="auto"/>
      </w:divBdr>
    </w:div>
    <w:div w:id="1417239237">
      <w:marLeft w:val="480"/>
      <w:marRight w:val="0"/>
      <w:marTop w:val="0"/>
      <w:marBottom w:val="0"/>
      <w:divBdr>
        <w:top w:val="none" w:sz="0" w:space="0" w:color="auto"/>
        <w:left w:val="none" w:sz="0" w:space="0" w:color="auto"/>
        <w:bottom w:val="none" w:sz="0" w:space="0" w:color="auto"/>
        <w:right w:val="none" w:sz="0" w:space="0" w:color="auto"/>
      </w:divBdr>
    </w:div>
    <w:div w:id="1417244881">
      <w:marLeft w:val="480"/>
      <w:marRight w:val="0"/>
      <w:marTop w:val="0"/>
      <w:marBottom w:val="0"/>
      <w:divBdr>
        <w:top w:val="none" w:sz="0" w:space="0" w:color="auto"/>
        <w:left w:val="none" w:sz="0" w:space="0" w:color="auto"/>
        <w:bottom w:val="none" w:sz="0" w:space="0" w:color="auto"/>
        <w:right w:val="none" w:sz="0" w:space="0" w:color="auto"/>
      </w:divBdr>
    </w:div>
    <w:div w:id="1417362811">
      <w:marLeft w:val="480"/>
      <w:marRight w:val="0"/>
      <w:marTop w:val="0"/>
      <w:marBottom w:val="0"/>
      <w:divBdr>
        <w:top w:val="none" w:sz="0" w:space="0" w:color="auto"/>
        <w:left w:val="none" w:sz="0" w:space="0" w:color="auto"/>
        <w:bottom w:val="none" w:sz="0" w:space="0" w:color="auto"/>
        <w:right w:val="none" w:sz="0" w:space="0" w:color="auto"/>
      </w:divBdr>
    </w:div>
    <w:div w:id="1417701591">
      <w:marLeft w:val="480"/>
      <w:marRight w:val="0"/>
      <w:marTop w:val="0"/>
      <w:marBottom w:val="0"/>
      <w:divBdr>
        <w:top w:val="none" w:sz="0" w:space="0" w:color="auto"/>
        <w:left w:val="none" w:sz="0" w:space="0" w:color="auto"/>
        <w:bottom w:val="none" w:sz="0" w:space="0" w:color="auto"/>
        <w:right w:val="none" w:sz="0" w:space="0" w:color="auto"/>
      </w:divBdr>
    </w:div>
    <w:div w:id="1417897447">
      <w:marLeft w:val="480"/>
      <w:marRight w:val="0"/>
      <w:marTop w:val="0"/>
      <w:marBottom w:val="0"/>
      <w:divBdr>
        <w:top w:val="none" w:sz="0" w:space="0" w:color="auto"/>
        <w:left w:val="none" w:sz="0" w:space="0" w:color="auto"/>
        <w:bottom w:val="none" w:sz="0" w:space="0" w:color="auto"/>
        <w:right w:val="none" w:sz="0" w:space="0" w:color="auto"/>
      </w:divBdr>
    </w:div>
    <w:div w:id="1418138190">
      <w:marLeft w:val="480"/>
      <w:marRight w:val="0"/>
      <w:marTop w:val="0"/>
      <w:marBottom w:val="0"/>
      <w:divBdr>
        <w:top w:val="none" w:sz="0" w:space="0" w:color="auto"/>
        <w:left w:val="none" w:sz="0" w:space="0" w:color="auto"/>
        <w:bottom w:val="none" w:sz="0" w:space="0" w:color="auto"/>
        <w:right w:val="none" w:sz="0" w:space="0" w:color="auto"/>
      </w:divBdr>
    </w:div>
    <w:div w:id="1418286409">
      <w:marLeft w:val="480"/>
      <w:marRight w:val="0"/>
      <w:marTop w:val="0"/>
      <w:marBottom w:val="0"/>
      <w:divBdr>
        <w:top w:val="none" w:sz="0" w:space="0" w:color="auto"/>
        <w:left w:val="none" w:sz="0" w:space="0" w:color="auto"/>
        <w:bottom w:val="none" w:sz="0" w:space="0" w:color="auto"/>
        <w:right w:val="none" w:sz="0" w:space="0" w:color="auto"/>
      </w:divBdr>
    </w:div>
    <w:div w:id="1418945338">
      <w:marLeft w:val="480"/>
      <w:marRight w:val="0"/>
      <w:marTop w:val="0"/>
      <w:marBottom w:val="0"/>
      <w:divBdr>
        <w:top w:val="none" w:sz="0" w:space="0" w:color="auto"/>
        <w:left w:val="none" w:sz="0" w:space="0" w:color="auto"/>
        <w:bottom w:val="none" w:sz="0" w:space="0" w:color="auto"/>
        <w:right w:val="none" w:sz="0" w:space="0" w:color="auto"/>
      </w:divBdr>
    </w:div>
    <w:div w:id="1419136756">
      <w:marLeft w:val="480"/>
      <w:marRight w:val="0"/>
      <w:marTop w:val="0"/>
      <w:marBottom w:val="0"/>
      <w:divBdr>
        <w:top w:val="none" w:sz="0" w:space="0" w:color="auto"/>
        <w:left w:val="none" w:sz="0" w:space="0" w:color="auto"/>
        <w:bottom w:val="none" w:sz="0" w:space="0" w:color="auto"/>
        <w:right w:val="none" w:sz="0" w:space="0" w:color="auto"/>
      </w:divBdr>
    </w:div>
    <w:div w:id="1419207219">
      <w:marLeft w:val="480"/>
      <w:marRight w:val="0"/>
      <w:marTop w:val="0"/>
      <w:marBottom w:val="0"/>
      <w:divBdr>
        <w:top w:val="none" w:sz="0" w:space="0" w:color="auto"/>
        <w:left w:val="none" w:sz="0" w:space="0" w:color="auto"/>
        <w:bottom w:val="none" w:sz="0" w:space="0" w:color="auto"/>
        <w:right w:val="none" w:sz="0" w:space="0" w:color="auto"/>
      </w:divBdr>
    </w:div>
    <w:div w:id="1419594950">
      <w:marLeft w:val="480"/>
      <w:marRight w:val="0"/>
      <w:marTop w:val="0"/>
      <w:marBottom w:val="0"/>
      <w:divBdr>
        <w:top w:val="none" w:sz="0" w:space="0" w:color="auto"/>
        <w:left w:val="none" w:sz="0" w:space="0" w:color="auto"/>
        <w:bottom w:val="none" w:sz="0" w:space="0" w:color="auto"/>
        <w:right w:val="none" w:sz="0" w:space="0" w:color="auto"/>
      </w:divBdr>
    </w:div>
    <w:div w:id="1420829130">
      <w:marLeft w:val="480"/>
      <w:marRight w:val="0"/>
      <w:marTop w:val="0"/>
      <w:marBottom w:val="0"/>
      <w:divBdr>
        <w:top w:val="none" w:sz="0" w:space="0" w:color="auto"/>
        <w:left w:val="none" w:sz="0" w:space="0" w:color="auto"/>
        <w:bottom w:val="none" w:sz="0" w:space="0" w:color="auto"/>
        <w:right w:val="none" w:sz="0" w:space="0" w:color="auto"/>
      </w:divBdr>
    </w:div>
    <w:div w:id="1420982784">
      <w:marLeft w:val="480"/>
      <w:marRight w:val="0"/>
      <w:marTop w:val="0"/>
      <w:marBottom w:val="0"/>
      <w:divBdr>
        <w:top w:val="none" w:sz="0" w:space="0" w:color="auto"/>
        <w:left w:val="none" w:sz="0" w:space="0" w:color="auto"/>
        <w:bottom w:val="none" w:sz="0" w:space="0" w:color="auto"/>
        <w:right w:val="none" w:sz="0" w:space="0" w:color="auto"/>
      </w:divBdr>
    </w:div>
    <w:div w:id="1421102182">
      <w:marLeft w:val="480"/>
      <w:marRight w:val="0"/>
      <w:marTop w:val="0"/>
      <w:marBottom w:val="0"/>
      <w:divBdr>
        <w:top w:val="none" w:sz="0" w:space="0" w:color="auto"/>
        <w:left w:val="none" w:sz="0" w:space="0" w:color="auto"/>
        <w:bottom w:val="none" w:sz="0" w:space="0" w:color="auto"/>
        <w:right w:val="none" w:sz="0" w:space="0" w:color="auto"/>
      </w:divBdr>
    </w:div>
    <w:div w:id="1421222949">
      <w:marLeft w:val="480"/>
      <w:marRight w:val="0"/>
      <w:marTop w:val="0"/>
      <w:marBottom w:val="0"/>
      <w:divBdr>
        <w:top w:val="none" w:sz="0" w:space="0" w:color="auto"/>
        <w:left w:val="none" w:sz="0" w:space="0" w:color="auto"/>
        <w:bottom w:val="none" w:sz="0" w:space="0" w:color="auto"/>
        <w:right w:val="none" w:sz="0" w:space="0" w:color="auto"/>
      </w:divBdr>
    </w:div>
    <w:div w:id="1421411528">
      <w:marLeft w:val="480"/>
      <w:marRight w:val="0"/>
      <w:marTop w:val="0"/>
      <w:marBottom w:val="0"/>
      <w:divBdr>
        <w:top w:val="none" w:sz="0" w:space="0" w:color="auto"/>
        <w:left w:val="none" w:sz="0" w:space="0" w:color="auto"/>
        <w:bottom w:val="none" w:sz="0" w:space="0" w:color="auto"/>
        <w:right w:val="none" w:sz="0" w:space="0" w:color="auto"/>
      </w:divBdr>
    </w:div>
    <w:div w:id="1421635610">
      <w:marLeft w:val="480"/>
      <w:marRight w:val="0"/>
      <w:marTop w:val="0"/>
      <w:marBottom w:val="0"/>
      <w:divBdr>
        <w:top w:val="none" w:sz="0" w:space="0" w:color="auto"/>
        <w:left w:val="none" w:sz="0" w:space="0" w:color="auto"/>
        <w:bottom w:val="none" w:sz="0" w:space="0" w:color="auto"/>
        <w:right w:val="none" w:sz="0" w:space="0" w:color="auto"/>
      </w:divBdr>
    </w:div>
    <w:div w:id="1421876065">
      <w:marLeft w:val="480"/>
      <w:marRight w:val="0"/>
      <w:marTop w:val="0"/>
      <w:marBottom w:val="0"/>
      <w:divBdr>
        <w:top w:val="none" w:sz="0" w:space="0" w:color="auto"/>
        <w:left w:val="none" w:sz="0" w:space="0" w:color="auto"/>
        <w:bottom w:val="none" w:sz="0" w:space="0" w:color="auto"/>
        <w:right w:val="none" w:sz="0" w:space="0" w:color="auto"/>
      </w:divBdr>
    </w:div>
    <w:div w:id="1422097839">
      <w:marLeft w:val="480"/>
      <w:marRight w:val="0"/>
      <w:marTop w:val="0"/>
      <w:marBottom w:val="0"/>
      <w:divBdr>
        <w:top w:val="none" w:sz="0" w:space="0" w:color="auto"/>
        <w:left w:val="none" w:sz="0" w:space="0" w:color="auto"/>
        <w:bottom w:val="none" w:sz="0" w:space="0" w:color="auto"/>
        <w:right w:val="none" w:sz="0" w:space="0" w:color="auto"/>
      </w:divBdr>
    </w:div>
    <w:div w:id="1422146688">
      <w:marLeft w:val="480"/>
      <w:marRight w:val="0"/>
      <w:marTop w:val="0"/>
      <w:marBottom w:val="0"/>
      <w:divBdr>
        <w:top w:val="none" w:sz="0" w:space="0" w:color="auto"/>
        <w:left w:val="none" w:sz="0" w:space="0" w:color="auto"/>
        <w:bottom w:val="none" w:sz="0" w:space="0" w:color="auto"/>
        <w:right w:val="none" w:sz="0" w:space="0" w:color="auto"/>
      </w:divBdr>
    </w:div>
    <w:div w:id="1422681024">
      <w:marLeft w:val="480"/>
      <w:marRight w:val="0"/>
      <w:marTop w:val="0"/>
      <w:marBottom w:val="0"/>
      <w:divBdr>
        <w:top w:val="none" w:sz="0" w:space="0" w:color="auto"/>
        <w:left w:val="none" w:sz="0" w:space="0" w:color="auto"/>
        <w:bottom w:val="none" w:sz="0" w:space="0" w:color="auto"/>
        <w:right w:val="none" w:sz="0" w:space="0" w:color="auto"/>
      </w:divBdr>
    </w:div>
    <w:div w:id="1423068202">
      <w:marLeft w:val="480"/>
      <w:marRight w:val="0"/>
      <w:marTop w:val="0"/>
      <w:marBottom w:val="0"/>
      <w:divBdr>
        <w:top w:val="none" w:sz="0" w:space="0" w:color="auto"/>
        <w:left w:val="none" w:sz="0" w:space="0" w:color="auto"/>
        <w:bottom w:val="none" w:sz="0" w:space="0" w:color="auto"/>
        <w:right w:val="none" w:sz="0" w:space="0" w:color="auto"/>
      </w:divBdr>
    </w:div>
    <w:div w:id="1423257901">
      <w:marLeft w:val="480"/>
      <w:marRight w:val="0"/>
      <w:marTop w:val="0"/>
      <w:marBottom w:val="0"/>
      <w:divBdr>
        <w:top w:val="none" w:sz="0" w:space="0" w:color="auto"/>
        <w:left w:val="none" w:sz="0" w:space="0" w:color="auto"/>
        <w:bottom w:val="none" w:sz="0" w:space="0" w:color="auto"/>
        <w:right w:val="none" w:sz="0" w:space="0" w:color="auto"/>
      </w:divBdr>
    </w:div>
    <w:div w:id="1423643557">
      <w:marLeft w:val="480"/>
      <w:marRight w:val="0"/>
      <w:marTop w:val="0"/>
      <w:marBottom w:val="0"/>
      <w:divBdr>
        <w:top w:val="none" w:sz="0" w:space="0" w:color="auto"/>
        <w:left w:val="none" w:sz="0" w:space="0" w:color="auto"/>
        <w:bottom w:val="none" w:sz="0" w:space="0" w:color="auto"/>
        <w:right w:val="none" w:sz="0" w:space="0" w:color="auto"/>
      </w:divBdr>
    </w:div>
    <w:div w:id="1423837629">
      <w:marLeft w:val="480"/>
      <w:marRight w:val="0"/>
      <w:marTop w:val="0"/>
      <w:marBottom w:val="0"/>
      <w:divBdr>
        <w:top w:val="none" w:sz="0" w:space="0" w:color="auto"/>
        <w:left w:val="none" w:sz="0" w:space="0" w:color="auto"/>
        <w:bottom w:val="none" w:sz="0" w:space="0" w:color="auto"/>
        <w:right w:val="none" w:sz="0" w:space="0" w:color="auto"/>
      </w:divBdr>
    </w:div>
    <w:div w:id="1423910926">
      <w:marLeft w:val="480"/>
      <w:marRight w:val="0"/>
      <w:marTop w:val="0"/>
      <w:marBottom w:val="0"/>
      <w:divBdr>
        <w:top w:val="none" w:sz="0" w:space="0" w:color="auto"/>
        <w:left w:val="none" w:sz="0" w:space="0" w:color="auto"/>
        <w:bottom w:val="none" w:sz="0" w:space="0" w:color="auto"/>
        <w:right w:val="none" w:sz="0" w:space="0" w:color="auto"/>
      </w:divBdr>
    </w:div>
    <w:div w:id="1424186200">
      <w:marLeft w:val="480"/>
      <w:marRight w:val="0"/>
      <w:marTop w:val="0"/>
      <w:marBottom w:val="0"/>
      <w:divBdr>
        <w:top w:val="none" w:sz="0" w:space="0" w:color="auto"/>
        <w:left w:val="none" w:sz="0" w:space="0" w:color="auto"/>
        <w:bottom w:val="none" w:sz="0" w:space="0" w:color="auto"/>
        <w:right w:val="none" w:sz="0" w:space="0" w:color="auto"/>
      </w:divBdr>
    </w:div>
    <w:div w:id="1424229813">
      <w:marLeft w:val="480"/>
      <w:marRight w:val="0"/>
      <w:marTop w:val="0"/>
      <w:marBottom w:val="0"/>
      <w:divBdr>
        <w:top w:val="none" w:sz="0" w:space="0" w:color="auto"/>
        <w:left w:val="none" w:sz="0" w:space="0" w:color="auto"/>
        <w:bottom w:val="none" w:sz="0" w:space="0" w:color="auto"/>
        <w:right w:val="none" w:sz="0" w:space="0" w:color="auto"/>
      </w:divBdr>
    </w:div>
    <w:div w:id="1424838288">
      <w:marLeft w:val="480"/>
      <w:marRight w:val="0"/>
      <w:marTop w:val="0"/>
      <w:marBottom w:val="0"/>
      <w:divBdr>
        <w:top w:val="none" w:sz="0" w:space="0" w:color="auto"/>
        <w:left w:val="none" w:sz="0" w:space="0" w:color="auto"/>
        <w:bottom w:val="none" w:sz="0" w:space="0" w:color="auto"/>
        <w:right w:val="none" w:sz="0" w:space="0" w:color="auto"/>
      </w:divBdr>
    </w:div>
    <w:div w:id="1424839720">
      <w:marLeft w:val="480"/>
      <w:marRight w:val="0"/>
      <w:marTop w:val="0"/>
      <w:marBottom w:val="0"/>
      <w:divBdr>
        <w:top w:val="none" w:sz="0" w:space="0" w:color="auto"/>
        <w:left w:val="none" w:sz="0" w:space="0" w:color="auto"/>
        <w:bottom w:val="none" w:sz="0" w:space="0" w:color="auto"/>
        <w:right w:val="none" w:sz="0" w:space="0" w:color="auto"/>
      </w:divBdr>
    </w:div>
    <w:div w:id="1425031406">
      <w:marLeft w:val="480"/>
      <w:marRight w:val="0"/>
      <w:marTop w:val="0"/>
      <w:marBottom w:val="0"/>
      <w:divBdr>
        <w:top w:val="none" w:sz="0" w:space="0" w:color="auto"/>
        <w:left w:val="none" w:sz="0" w:space="0" w:color="auto"/>
        <w:bottom w:val="none" w:sz="0" w:space="0" w:color="auto"/>
        <w:right w:val="none" w:sz="0" w:space="0" w:color="auto"/>
      </w:divBdr>
    </w:div>
    <w:div w:id="1425416815">
      <w:marLeft w:val="480"/>
      <w:marRight w:val="0"/>
      <w:marTop w:val="0"/>
      <w:marBottom w:val="0"/>
      <w:divBdr>
        <w:top w:val="none" w:sz="0" w:space="0" w:color="auto"/>
        <w:left w:val="none" w:sz="0" w:space="0" w:color="auto"/>
        <w:bottom w:val="none" w:sz="0" w:space="0" w:color="auto"/>
        <w:right w:val="none" w:sz="0" w:space="0" w:color="auto"/>
      </w:divBdr>
    </w:div>
    <w:div w:id="1425568394">
      <w:marLeft w:val="480"/>
      <w:marRight w:val="0"/>
      <w:marTop w:val="0"/>
      <w:marBottom w:val="0"/>
      <w:divBdr>
        <w:top w:val="none" w:sz="0" w:space="0" w:color="auto"/>
        <w:left w:val="none" w:sz="0" w:space="0" w:color="auto"/>
        <w:bottom w:val="none" w:sz="0" w:space="0" w:color="auto"/>
        <w:right w:val="none" w:sz="0" w:space="0" w:color="auto"/>
      </w:divBdr>
    </w:div>
    <w:div w:id="1425688461">
      <w:marLeft w:val="480"/>
      <w:marRight w:val="0"/>
      <w:marTop w:val="0"/>
      <w:marBottom w:val="0"/>
      <w:divBdr>
        <w:top w:val="none" w:sz="0" w:space="0" w:color="auto"/>
        <w:left w:val="none" w:sz="0" w:space="0" w:color="auto"/>
        <w:bottom w:val="none" w:sz="0" w:space="0" w:color="auto"/>
        <w:right w:val="none" w:sz="0" w:space="0" w:color="auto"/>
      </w:divBdr>
    </w:div>
    <w:div w:id="1426345057">
      <w:marLeft w:val="480"/>
      <w:marRight w:val="0"/>
      <w:marTop w:val="0"/>
      <w:marBottom w:val="0"/>
      <w:divBdr>
        <w:top w:val="none" w:sz="0" w:space="0" w:color="auto"/>
        <w:left w:val="none" w:sz="0" w:space="0" w:color="auto"/>
        <w:bottom w:val="none" w:sz="0" w:space="0" w:color="auto"/>
        <w:right w:val="none" w:sz="0" w:space="0" w:color="auto"/>
      </w:divBdr>
    </w:div>
    <w:div w:id="1426535559">
      <w:marLeft w:val="480"/>
      <w:marRight w:val="0"/>
      <w:marTop w:val="0"/>
      <w:marBottom w:val="0"/>
      <w:divBdr>
        <w:top w:val="none" w:sz="0" w:space="0" w:color="auto"/>
        <w:left w:val="none" w:sz="0" w:space="0" w:color="auto"/>
        <w:bottom w:val="none" w:sz="0" w:space="0" w:color="auto"/>
        <w:right w:val="none" w:sz="0" w:space="0" w:color="auto"/>
      </w:divBdr>
    </w:div>
    <w:div w:id="1426655729">
      <w:marLeft w:val="480"/>
      <w:marRight w:val="0"/>
      <w:marTop w:val="0"/>
      <w:marBottom w:val="0"/>
      <w:divBdr>
        <w:top w:val="none" w:sz="0" w:space="0" w:color="auto"/>
        <w:left w:val="none" w:sz="0" w:space="0" w:color="auto"/>
        <w:bottom w:val="none" w:sz="0" w:space="0" w:color="auto"/>
        <w:right w:val="none" w:sz="0" w:space="0" w:color="auto"/>
      </w:divBdr>
    </w:div>
    <w:div w:id="1427380661">
      <w:marLeft w:val="480"/>
      <w:marRight w:val="0"/>
      <w:marTop w:val="0"/>
      <w:marBottom w:val="0"/>
      <w:divBdr>
        <w:top w:val="none" w:sz="0" w:space="0" w:color="auto"/>
        <w:left w:val="none" w:sz="0" w:space="0" w:color="auto"/>
        <w:bottom w:val="none" w:sz="0" w:space="0" w:color="auto"/>
        <w:right w:val="none" w:sz="0" w:space="0" w:color="auto"/>
      </w:divBdr>
    </w:div>
    <w:div w:id="1427460446">
      <w:marLeft w:val="480"/>
      <w:marRight w:val="0"/>
      <w:marTop w:val="0"/>
      <w:marBottom w:val="0"/>
      <w:divBdr>
        <w:top w:val="none" w:sz="0" w:space="0" w:color="auto"/>
        <w:left w:val="none" w:sz="0" w:space="0" w:color="auto"/>
        <w:bottom w:val="none" w:sz="0" w:space="0" w:color="auto"/>
        <w:right w:val="none" w:sz="0" w:space="0" w:color="auto"/>
      </w:divBdr>
    </w:div>
    <w:div w:id="1428576236">
      <w:marLeft w:val="480"/>
      <w:marRight w:val="0"/>
      <w:marTop w:val="0"/>
      <w:marBottom w:val="0"/>
      <w:divBdr>
        <w:top w:val="none" w:sz="0" w:space="0" w:color="auto"/>
        <w:left w:val="none" w:sz="0" w:space="0" w:color="auto"/>
        <w:bottom w:val="none" w:sz="0" w:space="0" w:color="auto"/>
        <w:right w:val="none" w:sz="0" w:space="0" w:color="auto"/>
      </w:divBdr>
    </w:div>
    <w:div w:id="1429307231">
      <w:marLeft w:val="480"/>
      <w:marRight w:val="0"/>
      <w:marTop w:val="0"/>
      <w:marBottom w:val="0"/>
      <w:divBdr>
        <w:top w:val="none" w:sz="0" w:space="0" w:color="auto"/>
        <w:left w:val="none" w:sz="0" w:space="0" w:color="auto"/>
        <w:bottom w:val="none" w:sz="0" w:space="0" w:color="auto"/>
        <w:right w:val="none" w:sz="0" w:space="0" w:color="auto"/>
      </w:divBdr>
    </w:div>
    <w:div w:id="1430076414">
      <w:marLeft w:val="480"/>
      <w:marRight w:val="0"/>
      <w:marTop w:val="0"/>
      <w:marBottom w:val="0"/>
      <w:divBdr>
        <w:top w:val="none" w:sz="0" w:space="0" w:color="auto"/>
        <w:left w:val="none" w:sz="0" w:space="0" w:color="auto"/>
        <w:bottom w:val="none" w:sz="0" w:space="0" w:color="auto"/>
        <w:right w:val="none" w:sz="0" w:space="0" w:color="auto"/>
      </w:divBdr>
    </w:div>
    <w:div w:id="1430200697">
      <w:marLeft w:val="480"/>
      <w:marRight w:val="0"/>
      <w:marTop w:val="0"/>
      <w:marBottom w:val="0"/>
      <w:divBdr>
        <w:top w:val="none" w:sz="0" w:space="0" w:color="auto"/>
        <w:left w:val="none" w:sz="0" w:space="0" w:color="auto"/>
        <w:bottom w:val="none" w:sz="0" w:space="0" w:color="auto"/>
        <w:right w:val="none" w:sz="0" w:space="0" w:color="auto"/>
      </w:divBdr>
    </w:div>
    <w:div w:id="1431120873">
      <w:marLeft w:val="480"/>
      <w:marRight w:val="0"/>
      <w:marTop w:val="0"/>
      <w:marBottom w:val="0"/>
      <w:divBdr>
        <w:top w:val="none" w:sz="0" w:space="0" w:color="auto"/>
        <w:left w:val="none" w:sz="0" w:space="0" w:color="auto"/>
        <w:bottom w:val="none" w:sz="0" w:space="0" w:color="auto"/>
        <w:right w:val="none" w:sz="0" w:space="0" w:color="auto"/>
      </w:divBdr>
    </w:div>
    <w:div w:id="1431588492">
      <w:marLeft w:val="480"/>
      <w:marRight w:val="0"/>
      <w:marTop w:val="0"/>
      <w:marBottom w:val="0"/>
      <w:divBdr>
        <w:top w:val="none" w:sz="0" w:space="0" w:color="auto"/>
        <w:left w:val="none" w:sz="0" w:space="0" w:color="auto"/>
        <w:bottom w:val="none" w:sz="0" w:space="0" w:color="auto"/>
        <w:right w:val="none" w:sz="0" w:space="0" w:color="auto"/>
      </w:divBdr>
    </w:div>
    <w:div w:id="1432046340">
      <w:marLeft w:val="480"/>
      <w:marRight w:val="0"/>
      <w:marTop w:val="0"/>
      <w:marBottom w:val="0"/>
      <w:divBdr>
        <w:top w:val="none" w:sz="0" w:space="0" w:color="auto"/>
        <w:left w:val="none" w:sz="0" w:space="0" w:color="auto"/>
        <w:bottom w:val="none" w:sz="0" w:space="0" w:color="auto"/>
        <w:right w:val="none" w:sz="0" w:space="0" w:color="auto"/>
      </w:divBdr>
    </w:div>
    <w:div w:id="1432432999">
      <w:marLeft w:val="480"/>
      <w:marRight w:val="0"/>
      <w:marTop w:val="0"/>
      <w:marBottom w:val="0"/>
      <w:divBdr>
        <w:top w:val="none" w:sz="0" w:space="0" w:color="auto"/>
        <w:left w:val="none" w:sz="0" w:space="0" w:color="auto"/>
        <w:bottom w:val="none" w:sz="0" w:space="0" w:color="auto"/>
        <w:right w:val="none" w:sz="0" w:space="0" w:color="auto"/>
      </w:divBdr>
    </w:div>
    <w:div w:id="1433093234">
      <w:marLeft w:val="480"/>
      <w:marRight w:val="0"/>
      <w:marTop w:val="0"/>
      <w:marBottom w:val="0"/>
      <w:divBdr>
        <w:top w:val="none" w:sz="0" w:space="0" w:color="auto"/>
        <w:left w:val="none" w:sz="0" w:space="0" w:color="auto"/>
        <w:bottom w:val="none" w:sz="0" w:space="0" w:color="auto"/>
        <w:right w:val="none" w:sz="0" w:space="0" w:color="auto"/>
      </w:divBdr>
    </w:div>
    <w:div w:id="1433210673">
      <w:marLeft w:val="480"/>
      <w:marRight w:val="0"/>
      <w:marTop w:val="0"/>
      <w:marBottom w:val="0"/>
      <w:divBdr>
        <w:top w:val="none" w:sz="0" w:space="0" w:color="auto"/>
        <w:left w:val="none" w:sz="0" w:space="0" w:color="auto"/>
        <w:bottom w:val="none" w:sz="0" w:space="0" w:color="auto"/>
        <w:right w:val="none" w:sz="0" w:space="0" w:color="auto"/>
      </w:divBdr>
    </w:div>
    <w:div w:id="1433278027">
      <w:marLeft w:val="480"/>
      <w:marRight w:val="0"/>
      <w:marTop w:val="0"/>
      <w:marBottom w:val="0"/>
      <w:divBdr>
        <w:top w:val="none" w:sz="0" w:space="0" w:color="auto"/>
        <w:left w:val="none" w:sz="0" w:space="0" w:color="auto"/>
        <w:bottom w:val="none" w:sz="0" w:space="0" w:color="auto"/>
        <w:right w:val="none" w:sz="0" w:space="0" w:color="auto"/>
      </w:divBdr>
    </w:div>
    <w:div w:id="1433355436">
      <w:marLeft w:val="480"/>
      <w:marRight w:val="0"/>
      <w:marTop w:val="0"/>
      <w:marBottom w:val="0"/>
      <w:divBdr>
        <w:top w:val="none" w:sz="0" w:space="0" w:color="auto"/>
        <w:left w:val="none" w:sz="0" w:space="0" w:color="auto"/>
        <w:bottom w:val="none" w:sz="0" w:space="0" w:color="auto"/>
        <w:right w:val="none" w:sz="0" w:space="0" w:color="auto"/>
      </w:divBdr>
    </w:div>
    <w:div w:id="1433669932">
      <w:marLeft w:val="480"/>
      <w:marRight w:val="0"/>
      <w:marTop w:val="0"/>
      <w:marBottom w:val="0"/>
      <w:divBdr>
        <w:top w:val="none" w:sz="0" w:space="0" w:color="auto"/>
        <w:left w:val="none" w:sz="0" w:space="0" w:color="auto"/>
        <w:bottom w:val="none" w:sz="0" w:space="0" w:color="auto"/>
        <w:right w:val="none" w:sz="0" w:space="0" w:color="auto"/>
      </w:divBdr>
    </w:div>
    <w:div w:id="1433862467">
      <w:marLeft w:val="480"/>
      <w:marRight w:val="0"/>
      <w:marTop w:val="0"/>
      <w:marBottom w:val="0"/>
      <w:divBdr>
        <w:top w:val="none" w:sz="0" w:space="0" w:color="auto"/>
        <w:left w:val="none" w:sz="0" w:space="0" w:color="auto"/>
        <w:bottom w:val="none" w:sz="0" w:space="0" w:color="auto"/>
        <w:right w:val="none" w:sz="0" w:space="0" w:color="auto"/>
      </w:divBdr>
    </w:div>
    <w:div w:id="1434474861">
      <w:marLeft w:val="480"/>
      <w:marRight w:val="0"/>
      <w:marTop w:val="0"/>
      <w:marBottom w:val="0"/>
      <w:divBdr>
        <w:top w:val="none" w:sz="0" w:space="0" w:color="auto"/>
        <w:left w:val="none" w:sz="0" w:space="0" w:color="auto"/>
        <w:bottom w:val="none" w:sz="0" w:space="0" w:color="auto"/>
        <w:right w:val="none" w:sz="0" w:space="0" w:color="auto"/>
      </w:divBdr>
    </w:div>
    <w:div w:id="1434596742">
      <w:marLeft w:val="480"/>
      <w:marRight w:val="0"/>
      <w:marTop w:val="0"/>
      <w:marBottom w:val="0"/>
      <w:divBdr>
        <w:top w:val="none" w:sz="0" w:space="0" w:color="auto"/>
        <w:left w:val="none" w:sz="0" w:space="0" w:color="auto"/>
        <w:bottom w:val="none" w:sz="0" w:space="0" w:color="auto"/>
        <w:right w:val="none" w:sz="0" w:space="0" w:color="auto"/>
      </w:divBdr>
    </w:div>
    <w:div w:id="1434783660">
      <w:marLeft w:val="480"/>
      <w:marRight w:val="0"/>
      <w:marTop w:val="0"/>
      <w:marBottom w:val="0"/>
      <w:divBdr>
        <w:top w:val="none" w:sz="0" w:space="0" w:color="auto"/>
        <w:left w:val="none" w:sz="0" w:space="0" w:color="auto"/>
        <w:bottom w:val="none" w:sz="0" w:space="0" w:color="auto"/>
        <w:right w:val="none" w:sz="0" w:space="0" w:color="auto"/>
      </w:divBdr>
    </w:div>
    <w:div w:id="1435398179">
      <w:marLeft w:val="480"/>
      <w:marRight w:val="0"/>
      <w:marTop w:val="0"/>
      <w:marBottom w:val="0"/>
      <w:divBdr>
        <w:top w:val="none" w:sz="0" w:space="0" w:color="auto"/>
        <w:left w:val="none" w:sz="0" w:space="0" w:color="auto"/>
        <w:bottom w:val="none" w:sz="0" w:space="0" w:color="auto"/>
        <w:right w:val="none" w:sz="0" w:space="0" w:color="auto"/>
      </w:divBdr>
    </w:div>
    <w:div w:id="1435443368">
      <w:marLeft w:val="480"/>
      <w:marRight w:val="0"/>
      <w:marTop w:val="0"/>
      <w:marBottom w:val="0"/>
      <w:divBdr>
        <w:top w:val="none" w:sz="0" w:space="0" w:color="auto"/>
        <w:left w:val="none" w:sz="0" w:space="0" w:color="auto"/>
        <w:bottom w:val="none" w:sz="0" w:space="0" w:color="auto"/>
        <w:right w:val="none" w:sz="0" w:space="0" w:color="auto"/>
      </w:divBdr>
    </w:div>
    <w:div w:id="1435780632">
      <w:marLeft w:val="480"/>
      <w:marRight w:val="0"/>
      <w:marTop w:val="0"/>
      <w:marBottom w:val="0"/>
      <w:divBdr>
        <w:top w:val="none" w:sz="0" w:space="0" w:color="auto"/>
        <w:left w:val="none" w:sz="0" w:space="0" w:color="auto"/>
        <w:bottom w:val="none" w:sz="0" w:space="0" w:color="auto"/>
        <w:right w:val="none" w:sz="0" w:space="0" w:color="auto"/>
      </w:divBdr>
    </w:div>
    <w:div w:id="1436056821">
      <w:marLeft w:val="480"/>
      <w:marRight w:val="0"/>
      <w:marTop w:val="0"/>
      <w:marBottom w:val="0"/>
      <w:divBdr>
        <w:top w:val="none" w:sz="0" w:space="0" w:color="auto"/>
        <w:left w:val="none" w:sz="0" w:space="0" w:color="auto"/>
        <w:bottom w:val="none" w:sz="0" w:space="0" w:color="auto"/>
        <w:right w:val="none" w:sz="0" w:space="0" w:color="auto"/>
      </w:divBdr>
    </w:div>
    <w:div w:id="1436289075">
      <w:marLeft w:val="480"/>
      <w:marRight w:val="0"/>
      <w:marTop w:val="0"/>
      <w:marBottom w:val="0"/>
      <w:divBdr>
        <w:top w:val="none" w:sz="0" w:space="0" w:color="auto"/>
        <w:left w:val="none" w:sz="0" w:space="0" w:color="auto"/>
        <w:bottom w:val="none" w:sz="0" w:space="0" w:color="auto"/>
        <w:right w:val="none" w:sz="0" w:space="0" w:color="auto"/>
      </w:divBdr>
    </w:div>
    <w:div w:id="1436751289">
      <w:marLeft w:val="480"/>
      <w:marRight w:val="0"/>
      <w:marTop w:val="0"/>
      <w:marBottom w:val="0"/>
      <w:divBdr>
        <w:top w:val="none" w:sz="0" w:space="0" w:color="auto"/>
        <w:left w:val="none" w:sz="0" w:space="0" w:color="auto"/>
        <w:bottom w:val="none" w:sz="0" w:space="0" w:color="auto"/>
        <w:right w:val="none" w:sz="0" w:space="0" w:color="auto"/>
      </w:divBdr>
    </w:div>
    <w:div w:id="1436906259">
      <w:marLeft w:val="480"/>
      <w:marRight w:val="0"/>
      <w:marTop w:val="0"/>
      <w:marBottom w:val="0"/>
      <w:divBdr>
        <w:top w:val="none" w:sz="0" w:space="0" w:color="auto"/>
        <w:left w:val="none" w:sz="0" w:space="0" w:color="auto"/>
        <w:bottom w:val="none" w:sz="0" w:space="0" w:color="auto"/>
        <w:right w:val="none" w:sz="0" w:space="0" w:color="auto"/>
      </w:divBdr>
    </w:div>
    <w:div w:id="1436946390">
      <w:marLeft w:val="480"/>
      <w:marRight w:val="0"/>
      <w:marTop w:val="0"/>
      <w:marBottom w:val="0"/>
      <w:divBdr>
        <w:top w:val="none" w:sz="0" w:space="0" w:color="auto"/>
        <w:left w:val="none" w:sz="0" w:space="0" w:color="auto"/>
        <w:bottom w:val="none" w:sz="0" w:space="0" w:color="auto"/>
        <w:right w:val="none" w:sz="0" w:space="0" w:color="auto"/>
      </w:divBdr>
    </w:div>
    <w:div w:id="1437018320">
      <w:marLeft w:val="480"/>
      <w:marRight w:val="0"/>
      <w:marTop w:val="0"/>
      <w:marBottom w:val="0"/>
      <w:divBdr>
        <w:top w:val="none" w:sz="0" w:space="0" w:color="auto"/>
        <w:left w:val="none" w:sz="0" w:space="0" w:color="auto"/>
        <w:bottom w:val="none" w:sz="0" w:space="0" w:color="auto"/>
        <w:right w:val="none" w:sz="0" w:space="0" w:color="auto"/>
      </w:divBdr>
    </w:div>
    <w:div w:id="1437095196">
      <w:marLeft w:val="480"/>
      <w:marRight w:val="0"/>
      <w:marTop w:val="0"/>
      <w:marBottom w:val="0"/>
      <w:divBdr>
        <w:top w:val="none" w:sz="0" w:space="0" w:color="auto"/>
        <w:left w:val="none" w:sz="0" w:space="0" w:color="auto"/>
        <w:bottom w:val="none" w:sz="0" w:space="0" w:color="auto"/>
        <w:right w:val="none" w:sz="0" w:space="0" w:color="auto"/>
      </w:divBdr>
    </w:div>
    <w:div w:id="1437406962">
      <w:marLeft w:val="480"/>
      <w:marRight w:val="0"/>
      <w:marTop w:val="0"/>
      <w:marBottom w:val="0"/>
      <w:divBdr>
        <w:top w:val="none" w:sz="0" w:space="0" w:color="auto"/>
        <w:left w:val="none" w:sz="0" w:space="0" w:color="auto"/>
        <w:bottom w:val="none" w:sz="0" w:space="0" w:color="auto"/>
        <w:right w:val="none" w:sz="0" w:space="0" w:color="auto"/>
      </w:divBdr>
    </w:div>
    <w:div w:id="1438015887">
      <w:marLeft w:val="480"/>
      <w:marRight w:val="0"/>
      <w:marTop w:val="0"/>
      <w:marBottom w:val="0"/>
      <w:divBdr>
        <w:top w:val="none" w:sz="0" w:space="0" w:color="auto"/>
        <w:left w:val="none" w:sz="0" w:space="0" w:color="auto"/>
        <w:bottom w:val="none" w:sz="0" w:space="0" w:color="auto"/>
        <w:right w:val="none" w:sz="0" w:space="0" w:color="auto"/>
      </w:divBdr>
    </w:div>
    <w:div w:id="1438674937">
      <w:marLeft w:val="480"/>
      <w:marRight w:val="0"/>
      <w:marTop w:val="0"/>
      <w:marBottom w:val="0"/>
      <w:divBdr>
        <w:top w:val="none" w:sz="0" w:space="0" w:color="auto"/>
        <w:left w:val="none" w:sz="0" w:space="0" w:color="auto"/>
        <w:bottom w:val="none" w:sz="0" w:space="0" w:color="auto"/>
        <w:right w:val="none" w:sz="0" w:space="0" w:color="auto"/>
      </w:divBdr>
    </w:div>
    <w:div w:id="1439718447">
      <w:marLeft w:val="480"/>
      <w:marRight w:val="0"/>
      <w:marTop w:val="0"/>
      <w:marBottom w:val="0"/>
      <w:divBdr>
        <w:top w:val="none" w:sz="0" w:space="0" w:color="auto"/>
        <w:left w:val="none" w:sz="0" w:space="0" w:color="auto"/>
        <w:bottom w:val="none" w:sz="0" w:space="0" w:color="auto"/>
        <w:right w:val="none" w:sz="0" w:space="0" w:color="auto"/>
      </w:divBdr>
    </w:div>
    <w:div w:id="1440250339">
      <w:marLeft w:val="480"/>
      <w:marRight w:val="0"/>
      <w:marTop w:val="0"/>
      <w:marBottom w:val="0"/>
      <w:divBdr>
        <w:top w:val="none" w:sz="0" w:space="0" w:color="auto"/>
        <w:left w:val="none" w:sz="0" w:space="0" w:color="auto"/>
        <w:bottom w:val="none" w:sz="0" w:space="0" w:color="auto"/>
        <w:right w:val="none" w:sz="0" w:space="0" w:color="auto"/>
      </w:divBdr>
    </w:div>
    <w:div w:id="1441342524">
      <w:marLeft w:val="480"/>
      <w:marRight w:val="0"/>
      <w:marTop w:val="0"/>
      <w:marBottom w:val="0"/>
      <w:divBdr>
        <w:top w:val="none" w:sz="0" w:space="0" w:color="auto"/>
        <w:left w:val="none" w:sz="0" w:space="0" w:color="auto"/>
        <w:bottom w:val="none" w:sz="0" w:space="0" w:color="auto"/>
        <w:right w:val="none" w:sz="0" w:space="0" w:color="auto"/>
      </w:divBdr>
    </w:div>
    <w:div w:id="1441683769">
      <w:marLeft w:val="480"/>
      <w:marRight w:val="0"/>
      <w:marTop w:val="0"/>
      <w:marBottom w:val="0"/>
      <w:divBdr>
        <w:top w:val="none" w:sz="0" w:space="0" w:color="auto"/>
        <w:left w:val="none" w:sz="0" w:space="0" w:color="auto"/>
        <w:bottom w:val="none" w:sz="0" w:space="0" w:color="auto"/>
        <w:right w:val="none" w:sz="0" w:space="0" w:color="auto"/>
      </w:divBdr>
    </w:div>
    <w:div w:id="1442726108">
      <w:marLeft w:val="480"/>
      <w:marRight w:val="0"/>
      <w:marTop w:val="0"/>
      <w:marBottom w:val="0"/>
      <w:divBdr>
        <w:top w:val="none" w:sz="0" w:space="0" w:color="auto"/>
        <w:left w:val="none" w:sz="0" w:space="0" w:color="auto"/>
        <w:bottom w:val="none" w:sz="0" w:space="0" w:color="auto"/>
        <w:right w:val="none" w:sz="0" w:space="0" w:color="auto"/>
      </w:divBdr>
    </w:div>
    <w:div w:id="1442872032">
      <w:marLeft w:val="480"/>
      <w:marRight w:val="0"/>
      <w:marTop w:val="0"/>
      <w:marBottom w:val="0"/>
      <w:divBdr>
        <w:top w:val="none" w:sz="0" w:space="0" w:color="auto"/>
        <w:left w:val="none" w:sz="0" w:space="0" w:color="auto"/>
        <w:bottom w:val="none" w:sz="0" w:space="0" w:color="auto"/>
        <w:right w:val="none" w:sz="0" w:space="0" w:color="auto"/>
      </w:divBdr>
    </w:div>
    <w:div w:id="1443109392">
      <w:marLeft w:val="480"/>
      <w:marRight w:val="0"/>
      <w:marTop w:val="0"/>
      <w:marBottom w:val="0"/>
      <w:divBdr>
        <w:top w:val="none" w:sz="0" w:space="0" w:color="auto"/>
        <w:left w:val="none" w:sz="0" w:space="0" w:color="auto"/>
        <w:bottom w:val="none" w:sz="0" w:space="0" w:color="auto"/>
        <w:right w:val="none" w:sz="0" w:space="0" w:color="auto"/>
      </w:divBdr>
    </w:div>
    <w:div w:id="1443573773">
      <w:marLeft w:val="480"/>
      <w:marRight w:val="0"/>
      <w:marTop w:val="0"/>
      <w:marBottom w:val="0"/>
      <w:divBdr>
        <w:top w:val="none" w:sz="0" w:space="0" w:color="auto"/>
        <w:left w:val="none" w:sz="0" w:space="0" w:color="auto"/>
        <w:bottom w:val="none" w:sz="0" w:space="0" w:color="auto"/>
        <w:right w:val="none" w:sz="0" w:space="0" w:color="auto"/>
      </w:divBdr>
    </w:div>
    <w:div w:id="1443650628">
      <w:marLeft w:val="480"/>
      <w:marRight w:val="0"/>
      <w:marTop w:val="0"/>
      <w:marBottom w:val="0"/>
      <w:divBdr>
        <w:top w:val="none" w:sz="0" w:space="0" w:color="auto"/>
        <w:left w:val="none" w:sz="0" w:space="0" w:color="auto"/>
        <w:bottom w:val="none" w:sz="0" w:space="0" w:color="auto"/>
        <w:right w:val="none" w:sz="0" w:space="0" w:color="auto"/>
      </w:divBdr>
    </w:div>
    <w:div w:id="1444301827">
      <w:marLeft w:val="480"/>
      <w:marRight w:val="0"/>
      <w:marTop w:val="0"/>
      <w:marBottom w:val="0"/>
      <w:divBdr>
        <w:top w:val="none" w:sz="0" w:space="0" w:color="auto"/>
        <w:left w:val="none" w:sz="0" w:space="0" w:color="auto"/>
        <w:bottom w:val="none" w:sz="0" w:space="0" w:color="auto"/>
        <w:right w:val="none" w:sz="0" w:space="0" w:color="auto"/>
      </w:divBdr>
    </w:div>
    <w:div w:id="1444418024">
      <w:marLeft w:val="480"/>
      <w:marRight w:val="0"/>
      <w:marTop w:val="0"/>
      <w:marBottom w:val="0"/>
      <w:divBdr>
        <w:top w:val="none" w:sz="0" w:space="0" w:color="auto"/>
        <w:left w:val="none" w:sz="0" w:space="0" w:color="auto"/>
        <w:bottom w:val="none" w:sz="0" w:space="0" w:color="auto"/>
        <w:right w:val="none" w:sz="0" w:space="0" w:color="auto"/>
      </w:divBdr>
    </w:div>
    <w:div w:id="1444615315">
      <w:marLeft w:val="480"/>
      <w:marRight w:val="0"/>
      <w:marTop w:val="0"/>
      <w:marBottom w:val="0"/>
      <w:divBdr>
        <w:top w:val="none" w:sz="0" w:space="0" w:color="auto"/>
        <w:left w:val="none" w:sz="0" w:space="0" w:color="auto"/>
        <w:bottom w:val="none" w:sz="0" w:space="0" w:color="auto"/>
        <w:right w:val="none" w:sz="0" w:space="0" w:color="auto"/>
      </w:divBdr>
    </w:div>
    <w:div w:id="1445265965">
      <w:marLeft w:val="480"/>
      <w:marRight w:val="0"/>
      <w:marTop w:val="0"/>
      <w:marBottom w:val="0"/>
      <w:divBdr>
        <w:top w:val="none" w:sz="0" w:space="0" w:color="auto"/>
        <w:left w:val="none" w:sz="0" w:space="0" w:color="auto"/>
        <w:bottom w:val="none" w:sz="0" w:space="0" w:color="auto"/>
        <w:right w:val="none" w:sz="0" w:space="0" w:color="auto"/>
      </w:divBdr>
    </w:div>
    <w:div w:id="1445883525">
      <w:marLeft w:val="480"/>
      <w:marRight w:val="0"/>
      <w:marTop w:val="0"/>
      <w:marBottom w:val="0"/>
      <w:divBdr>
        <w:top w:val="none" w:sz="0" w:space="0" w:color="auto"/>
        <w:left w:val="none" w:sz="0" w:space="0" w:color="auto"/>
        <w:bottom w:val="none" w:sz="0" w:space="0" w:color="auto"/>
        <w:right w:val="none" w:sz="0" w:space="0" w:color="auto"/>
      </w:divBdr>
    </w:div>
    <w:div w:id="1446192555">
      <w:marLeft w:val="480"/>
      <w:marRight w:val="0"/>
      <w:marTop w:val="0"/>
      <w:marBottom w:val="0"/>
      <w:divBdr>
        <w:top w:val="none" w:sz="0" w:space="0" w:color="auto"/>
        <w:left w:val="none" w:sz="0" w:space="0" w:color="auto"/>
        <w:bottom w:val="none" w:sz="0" w:space="0" w:color="auto"/>
        <w:right w:val="none" w:sz="0" w:space="0" w:color="auto"/>
      </w:divBdr>
    </w:div>
    <w:div w:id="1446777777">
      <w:marLeft w:val="480"/>
      <w:marRight w:val="0"/>
      <w:marTop w:val="0"/>
      <w:marBottom w:val="0"/>
      <w:divBdr>
        <w:top w:val="none" w:sz="0" w:space="0" w:color="auto"/>
        <w:left w:val="none" w:sz="0" w:space="0" w:color="auto"/>
        <w:bottom w:val="none" w:sz="0" w:space="0" w:color="auto"/>
        <w:right w:val="none" w:sz="0" w:space="0" w:color="auto"/>
      </w:divBdr>
    </w:div>
    <w:div w:id="1446845624">
      <w:marLeft w:val="480"/>
      <w:marRight w:val="0"/>
      <w:marTop w:val="0"/>
      <w:marBottom w:val="0"/>
      <w:divBdr>
        <w:top w:val="none" w:sz="0" w:space="0" w:color="auto"/>
        <w:left w:val="none" w:sz="0" w:space="0" w:color="auto"/>
        <w:bottom w:val="none" w:sz="0" w:space="0" w:color="auto"/>
        <w:right w:val="none" w:sz="0" w:space="0" w:color="auto"/>
      </w:divBdr>
    </w:div>
    <w:div w:id="1447694568">
      <w:marLeft w:val="480"/>
      <w:marRight w:val="0"/>
      <w:marTop w:val="0"/>
      <w:marBottom w:val="0"/>
      <w:divBdr>
        <w:top w:val="none" w:sz="0" w:space="0" w:color="auto"/>
        <w:left w:val="none" w:sz="0" w:space="0" w:color="auto"/>
        <w:bottom w:val="none" w:sz="0" w:space="0" w:color="auto"/>
        <w:right w:val="none" w:sz="0" w:space="0" w:color="auto"/>
      </w:divBdr>
    </w:div>
    <w:div w:id="1448353620">
      <w:marLeft w:val="480"/>
      <w:marRight w:val="0"/>
      <w:marTop w:val="0"/>
      <w:marBottom w:val="0"/>
      <w:divBdr>
        <w:top w:val="none" w:sz="0" w:space="0" w:color="auto"/>
        <w:left w:val="none" w:sz="0" w:space="0" w:color="auto"/>
        <w:bottom w:val="none" w:sz="0" w:space="0" w:color="auto"/>
        <w:right w:val="none" w:sz="0" w:space="0" w:color="auto"/>
      </w:divBdr>
    </w:div>
    <w:div w:id="1448617247">
      <w:marLeft w:val="480"/>
      <w:marRight w:val="0"/>
      <w:marTop w:val="0"/>
      <w:marBottom w:val="0"/>
      <w:divBdr>
        <w:top w:val="none" w:sz="0" w:space="0" w:color="auto"/>
        <w:left w:val="none" w:sz="0" w:space="0" w:color="auto"/>
        <w:bottom w:val="none" w:sz="0" w:space="0" w:color="auto"/>
        <w:right w:val="none" w:sz="0" w:space="0" w:color="auto"/>
      </w:divBdr>
    </w:div>
    <w:div w:id="1448813584">
      <w:marLeft w:val="480"/>
      <w:marRight w:val="0"/>
      <w:marTop w:val="0"/>
      <w:marBottom w:val="0"/>
      <w:divBdr>
        <w:top w:val="none" w:sz="0" w:space="0" w:color="auto"/>
        <w:left w:val="none" w:sz="0" w:space="0" w:color="auto"/>
        <w:bottom w:val="none" w:sz="0" w:space="0" w:color="auto"/>
        <w:right w:val="none" w:sz="0" w:space="0" w:color="auto"/>
      </w:divBdr>
    </w:div>
    <w:div w:id="1449079714">
      <w:marLeft w:val="480"/>
      <w:marRight w:val="0"/>
      <w:marTop w:val="0"/>
      <w:marBottom w:val="0"/>
      <w:divBdr>
        <w:top w:val="none" w:sz="0" w:space="0" w:color="auto"/>
        <w:left w:val="none" w:sz="0" w:space="0" w:color="auto"/>
        <w:bottom w:val="none" w:sz="0" w:space="0" w:color="auto"/>
        <w:right w:val="none" w:sz="0" w:space="0" w:color="auto"/>
      </w:divBdr>
    </w:div>
    <w:div w:id="1449082126">
      <w:marLeft w:val="480"/>
      <w:marRight w:val="0"/>
      <w:marTop w:val="0"/>
      <w:marBottom w:val="0"/>
      <w:divBdr>
        <w:top w:val="none" w:sz="0" w:space="0" w:color="auto"/>
        <w:left w:val="none" w:sz="0" w:space="0" w:color="auto"/>
        <w:bottom w:val="none" w:sz="0" w:space="0" w:color="auto"/>
        <w:right w:val="none" w:sz="0" w:space="0" w:color="auto"/>
      </w:divBdr>
    </w:div>
    <w:div w:id="1449399516">
      <w:marLeft w:val="480"/>
      <w:marRight w:val="0"/>
      <w:marTop w:val="0"/>
      <w:marBottom w:val="0"/>
      <w:divBdr>
        <w:top w:val="none" w:sz="0" w:space="0" w:color="auto"/>
        <w:left w:val="none" w:sz="0" w:space="0" w:color="auto"/>
        <w:bottom w:val="none" w:sz="0" w:space="0" w:color="auto"/>
        <w:right w:val="none" w:sz="0" w:space="0" w:color="auto"/>
      </w:divBdr>
    </w:div>
    <w:div w:id="1449666027">
      <w:marLeft w:val="480"/>
      <w:marRight w:val="0"/>
      <w:marTop w:val="0"/>
      <w:marBottom w:val="0"/>
      <w:divBdr>
        <w:top w:val="none" w:sz="0" w:space="0" w:color="auto"/>
        <w:left w:val="none" w:sz="0" w:space="0" w:color="auto"/>
        <w:bottom w:val="none" w:sz="0" w:space="0" w:color="auto"/>
        <w:right w:val="none" w:sz="0" w:space="0" w:color="auto"/>
      </w:divBdr>
    </w:div>
    <w:div w:id="1450006889">
      <w:marLeft w:val="480"/>
      <w:marRight w:val="0"/>
      <w:marTop w:val="0"/>
      <w:marBottom w:val="0"/>
      <w:divBdr>
        <w:top w:val="none" w:sz="0" w:space="0" w:color="auto"/>
        <w:left w:val="none" w:sz="0" w:space="0" w:color="auto"/>
        <w:bottom w:val="none" w:sz="0" w:space="0" w:color="auto"/>
        <w:right w:val="none" w:sz="0" w:space="0" w:color="auto"/>
      </w:divBdr>
    </w:div>
    <w:div w:id="1450247033">
      <w:marLeft w:val="480"/>
      <w:marRight w:val="0"/>
      <w:marTop w:val="0"/>
      <w:marBottom w:val="0"/>
      <w:divBdr>
        <w:top w:val="none" w:sz="0" w:space="0" w:color="auto"/>
        <w:left w:val="none" w:sz="0" w:space="0" w:color="auto"/>
        <w:bottom w:val="none" w:sz="0" w:space="0" w:color="auto"/>
        <w:right w:val="none" w:sz="0" w:space="0" w:color="auto"/>
      </w:divBdr>
    </w:div>
    <w:div w:id="1451053083">
      <w:marLeft w:val="480"/>
      <w:marRight w:val="0"/>
      <w:marTop w:val="0"/>
      <w:marBottom w:val="0"/>
      <w:divBdr>
        <w:top w:val="none" w:sz="0" w:space="0" w:color="auto"/>
        <w:left w:val="none" w:sz="0" w:space="0" w:color="auto"/>
        <w:bottom w:val="none" w:sz="0" w:space="0" w:color="auto"/>
        <w:right w:val="none" w:sz="0" w:space="0" w:color="auto"/>
      </w:divBdr>
    </w:div>
    <w:div w:id="1451053169">
      <w:marLeft w:val="480"/>
      <w:marRight w:val="0"/>
      <w:marTop w:val="0"/>
      <w:marBottom w:val="0"/>
      <w:divBdr>
        <w:top w:val="none" w:sz="0" w:space="0" w:color="auto"/>
        <w:left w:val="none" w:sz="0" w:space="0" w:color="auto"/>
        <w:bottom w:val="none" w:sz="0" w:space="0" w:color="auto"/>
        <w:right w:val="none" w:sz="0" w:space="0" w:color="auto"/>
      </w:divBdr>
    </w:div>
    <w:div w:id="1451360643">
      <w:marLeft w:val="480"/>
      <w:marRight w:val="0"/>
      <w:marTop w:val="0"/>
      <w:marBottom w:val="0"/>
      <w:divBdr>
        <w:top w:val="none" w:sz="0" w:space="0" w:color="auto"/>
        <w:left w:val="none" w:sz="0" w:space="0" w:color="auto"/>
        <w:bottom w:val="none" w:sz="0" w:space="0" w:color="auto"/>
        <w:right w:val="none" w:sz="0" w:space="0" w:color="auto"/>
      </w:divBdr>
    </w:div>
    <w:div w:id="1451515818">
      <w:marLeft w:val="480"/>
      <w:marRight w:val="0"/>
      <w:marTop w:val="0"/>
      <w:marBottom w:val="0"/>
      <w:divBdr>
        <w:top w:val="none" w:sz="0" w:space="0" w:color="auto"/>
        <w:left w:val="none" w:sz="0" w:space="0" w:color="auto"/>
        <w:bottom w:val="none" w:sz="0" w:space="0" w:color="auto"/>
        <w:right w:val="none" w:sz="0" w:space="0" w:color="auto"/>
      </w:divBdr>
    </w:div>
    <w:div w:id="1451784870">
      <w:marLeft w:val="480"/>
      <w:marRight w:val="0"/>
      <w:marTop w:val="0"/>
      <w:marBottom w:val="0"/>
      <w:divBdr>
        <w:top w:val="none" w:sz="0" w:space="0" w:color="auto"/>
        <w:left w:val="none" w:sz="0" w:space="0" w:color="auto"/>
        <w:bottom w:val="none" w:sz="0" w:space="0" w:color="auto"/>
        <w:right w:val="none" w:sz="0" w:space="0" w:color="auto"/>
      </w:divBdr>
    </w:div>
    <w:div w:id="1452018957">
      <w:marLeft w:val="480"/>
      <w:marRight w:val="0"/>
      <w:marTop w:val="0"/>
      <w:marBottom w:val="0"/>
      <w:divBdr>
        <w:top w:val="none" w:sz="0" w:space="0" w:color="auto"/>
        <w:left w:val="none" w:sz="0" w:space="0" w:color="auto"/>
        <w:bottom w:val="none" w:sz="0" w:space="0" w:color="auto"/>
        <w:right w:val="none" w:sz="0" w:space="0" w:color="auto"/>
      </w:divBdr>
    </w:div>
    <w:div w:id="1452166178">
      <w:marLeft w:val="480"/>
      <w:marRight w:val="0"/>
      <w:marTop w:val="0"/>
      <w:marBottom w:val="0"/>
      <w:divBdr>
        <w:top w:val="none" w:sz="0" w:space="0" w:color="auto"/>
        <w:left w:val="none" w:sz="0" w:space="0" w:color="auto"/>
        <w:bottom w:val="none" w:sz="0" w:space="0" w:color="auto"/>
        <w:right w:val="none" w:sz="0" w:space="0" w:color="auto"/>
      </w:divBdr>
    </w:div>
    <w:div w:id="1452479464">
      <w:marLeft w:val="480"/>
      <w:marRight w:val="0"/>
      <w:marTop w:val="0"/>
      <w:marBottom w:val="0"/>
      <w:divBdr>
        <w:top w:val="none" w:sz="0" w:space="0" w:color="auto"/>
        <w:left w:val="none" w:sz="0" w:space="0" w:color="auto"/>
        <w:bottom w:val="none" w:sz="0" w:space="0" w:color="auto"/>
        <w:right w:val="none" w:sz="0" w:space="0" w:color="auto"/>
      </w:divBdr>
    </w:div>
    <w:div w:id="1453284357">
      <w:marLeft w:val="480"/>
      <w:marRight w:val="0"/>
      <w:marTop w:val="0"/>
      <w:marBottom w:val="0"/>
      <w:divBdr>
        <w:top w:val="none" w:sz="0" w:space="0" w:color="auto"/>
        <w:left w:val="none" w:sz="0" w:space="0" w:color="auto"/>
        <w:bottom w:val="none" w:sz="0" w:space="0" w:color="auto"/>
        <w:right w:val="none" w:sz="0" w:space="0" w:color="auto"/>
      </w:divBdr>
    </w:div>
    <w:div w:id="1453867362">
      <w:marLeft w:val="480"/>
      <w:marRight w:val="0"/>
      <w:marTop w:val="0"/>
      <w:marBottom w:val="0"/>
      <w:divBdr>
        <w:top w:val="none" w:sz="0" w:space="0" w:color="auto"/>
        <w:left w:val="none" w:sz="0" w:space="0" w:color="auto"/>
        <w:bottom w:val="none" w:sz="0" w:space="0" w:color="auto"/>
        <w:right w:val="none" w:sz="0" w:space="0" w:color="auto"/>
      </w:divBdr>
    </w:div>
    <w:div w:id="1454328158">
      <w:marLeft w:val="480"/>
      <w:marRight w:val="0"/>
      <w:marTop w:val="0"/>
      <w:marBottom w:val="0"/>
      <w:divBdr>
        <w:top w:val="none" w:sz="0" w:space="0" w:color="auto"/>
        <w:left w:val="none" w:sz="0" w:space="0" w:color="auto"/>
        <w:bottom w:val="none" w:sz="0" w:space="0" w:color="auto"/>
        <w:right w:val="none" w:sz="0" w:space="0" w:color="auto"/>
      </w:divBdr>
    </w:div>
    <w:div w:id="1454711375">
      <w:marLeft w:val="480"/>
      <w:marRight w:val="0"/>
      <w:marTop w:val="0"/>
      <w:marBottom w:val="0"/>
      <w:divBdr>
        <w:top w:val="none" w:sz="0" w:space="0" w:color="auto"/>
        <w:left w:val="none" w:sz="0" w:space="0" w:color="auto"/>
        <w:bottom w:val="none" w:sz="0" w:space="0" w:color="auto"/>
        <w:right w:val="none" w:sz="0" w:space="0" w:color="auto"/>
      </w:divBdr>
    </w:div>
    <w:div w:id="1455295766">
      <w:marLeft w:val="480"/>
      <w:marRight w:val="0"/>
      <w:marTop w:val="0"/>
      <w:marBottom w:val="0"/>
      <w:divBdr>
        <w:top w:val="none" w:sz="0" w:space="0" w:color="auto"/>
        <w:left w:val="none" w:sz="0" w:space="0" w:color="auto"/>
        <w:bottom w:val="none" w:sz="0" w:space="0" w:color="auto"/>
        <w:right w:val="none" w:sz="0" w:space="0" w:color="auto"/>
      </w:divBdr>
    </w:div>
    <w:div w:id="1455367183">
      <w:marLeft w:val="480"/>
      <w:marRight w:val="0"/>
      <w:marTop w:val="0"/>
      <w:marBottom w:val="0"/>
      <w:divBdr>
        <w:top w:val="none" w:sz="0" w:space="0" w:color="auto"/>
        <w:left w:val="none" w:sz="0" w:space="0" w:color="auto"/>
        <w:bottom w:val="none" w:sz="0" w:space="0" w:color="auto"/>
        <w:right w:val="none" w:sz="0" w:space="0" w:color="auto"/>
      </w:divBdr>
    </w:div>
    <w:div w:id="1455563187">
      <w:marLeft w:val="480"/>
      <w:marRight w:val="0"/>
      <w:marTop w:val="0"/>
      <w:marBottom w:val="0"/>
      <w:divBdr>
        <w:top w:val="none" w:sz="0" w:space="0" w:color="auto"/>
        <w:left w:val="none" w:sz="0" w:space="0" w:color="auto"/>
        <w:bottom w:val="none" w:sz="0" w:space="0" w:color="auto"/>
        <w:right w:val="none" w:sz="0" w:space="0" w:color="auto"/>
      </w:divBdr>
    </w:div>
    <w:div w:id="1455755781">
      <w:marLeft w:val="480"/>
      <w:marRight w:val="0"/>
      <w:marTop w:val="0"/>
      <w:marBottom w:val="0"/>
      <w:divBdr>
        <w:top w:val="none" w:sz="0" w:space="0" w:color="auto"/>
        <w:left w:val="none" w:sz="0" w:space="0" w:color="auto"/>
        <w:bottom w:val="none" w:sz="0" w:space="0" w:color="auto"/>
        <w:right w:val="none" w:sz="0" w:space="0" w:color="auto"/>
      </w:divBdr>
    </w:div>
    <w:div w:id="1456606287">
      <w:marLeft w:val="480"/>
      <w:marRight w:val="0"/>
      <w:marTop w:val="0"/>
      <w:marBottom w:val="0"/>
      <w:divBdr>
        <w:top w:val="none" w:sz="0" w:space="0" w:color="auto"/>
        <w:left w:val="none" w:sz="0" w:space="0" w:color="auto"/>
        <w:bottom w:val="none" w:sz="0" w:space="0" w:color="auto"/>
        <w:right w:val="none" w:sz="0" w:space="0" w:color="auto"/>
      </w:divBdr>
    </w:div>
    <w:div w:id="1456876063">
      <w:marLeft w:val="480"/>
      <w:marRight w:val="0"/>
      <w:marTop w:val="0"/>
      <w:marBottom w:val="0"/>
      <w:divBdr>
        <w:top w:val="none" w:sz="0" w:space="0" w:color="auto"/>
        <w:left w:val="none" w:sz="0" w:space="0" w:color="auto"/>
        <w:bottom w:val="none" w:sz="0" w:space="0" w:color="auto"/>
        <w:right w:val="none" w:sz="0" w:space="0" w:color="auto"/>
      </w:divBdr>
    </w:div>
    <w:div w:id="1456945631">
      <w:marLeft w:val="480"/>
      <w:marRight w:val="0"/>
      <w:marTop w:val="0"/>
      <w:marBottom w:val="0"/>
      <w:divBdr>
        <w:top w:val="none" w:sz="0" w:space="0" w:color="auto"/>
        <w:left w:val="none" w:sz="0" w:space="0" w:color="auto"/>
        <w:bottom w:val="none" w:sz="0" w:space="0" w:color="auto"/>
        <w:right w:val="none" w:sz="0" w:space="0" w:color="auto"/>
      </w:divBdr>
    </w:div>
    <w:div w:id="1457064260">
      <w:marLeft w:val="480"/>
      <w:marRight w:val="0"/>
      <w:marTop w:val="0"/>
      <w:marBottom w:val="0"/>
      <w:divBdr>
        <w:top w:val="none" w:sz="0" w:space="0" w:color="auto"/>
        <w:left w:val="none" w:sz="0" w:space="0" w:color="auto"/>
        <w:bottom w:val="none" w:sz="0" w:space="0" w:color="auto"/>
        <w:right w:val="none" w:sz="0" w:space="0" w:color="auto"/>
      </w:divBdr>
    </w:div>
    <w:div w:id="1457678975">
      <w:marLeft w:val="480"/>
      <w:marRight w:val="0"/>
      <w:marTop w:val="0"/>
      <w:marBottom w:val="0"/>
      <w:divBdr>
        <w:top w:val="none" w:sz="0" w:space="0" w:color="auto"/>
        <w:left w:val="none" w:sz="0" w:space="0" w:color="auto"/>
        <w:bottom w:val="none" w:sz="0" w:space="0" w:color="auto"/>
        <w:right w:val="none" w:sz="0" w:space="0" w:color="auto"/>
      </w:divBdr>
    </w:div>
    <w:div w:id="1457719465">
      <w:marLeft w:val="480"/>
      <w:marRight w:val="0"/>
      <w:marTop w:val="0"/>
      <w:marBottom w:val="0"/>
      <w:divBdr>
        <w:top w:val="none" w:sz="0" w:space="0" w:color="auto"/>
        <w:left w:val="none" w:sz="0" w:space="0" w:color="auto"/>
        <w:bottom w:val="none" w:sz="0" w:space="0" w:color="auto"/>
        <w:right w:val="none" w:sz="0" w:space="0" w:color="auto"/>
      </w:divBdr>
    </w:div>
    <w:div w:id="1457719542">
      <w:marLeft w:val="480"/>
      <w:marRight w:val="0"/>
      <w:marTop w:val="0"/>
      <w:marBottom w:val="0"/>
      <w:divBdr>
        <w:top w:val="none" w:sz="0" w:space="0" w:color="auto"/>
        <w:left w:val="none" w:sz="0" w:space="0" w:color="auto"/>
        <w:bottom w:val="none" w:sz="0" w:space="0" w:color="auto"/>
        <w:right w:val="none" w:sz="0" w:space="0" w:color="auto"/>
      </w:divBdr>
    </w:div>
    <w:div w:id="1457724739">
      <w:marLeft w:val="480"/>
      <w:marRight w:val="0"/>
      <w:marTop w:val="0"/>
      <w:marBottom w:val="0"/>
      <w:divBdr>
        <w:top w:val="none" w:sz="0" w:space="0" w:color="auto"/>
        <w:left w:val="none" w:sz="0" w:space="0" w:color="auto"/>
        <w:bottom w:val="none" w:sz="0" w:space="0" w:color="auto"/>
        <w:right w:val="none" w:sz="0" w:space="0" w:color="auto"/>
      </w:divBdr>
    </w:div>
    <w:div w:id="1457984791">
      <w:marLeft w:val="480"/>
      <w:marRight w:val="0"/>
      <w:marTop w:val="0"/>
      <w:marBottom w:val="0"/>
      <w:divBdr>
        <w:top w:val="none" w:sz="0" w:space="0" w:color="auto"/>
        <w:left w:val="none" w:sz="0" w:space="0" w:color="auto"/>
        <w:bottom w:val="none" w:sz="0" w:space="0" w:color="auto"/>
        <w:right w:val="none" w:sz="0" w:space="0" w:color="auto"/>
      </w:divBdr>
    </w:div>
    <w:div w:id="1458063976">
      <w:marLeft w:val="480"/>
      <w:marRight w:val="0"/>
      <w:marTop w:val="0"/>
      <w:marBottom w:val="0"/>
      <w:divBdr>
        <w:top w:val="none" w:sz="0" w:space="0" w:color="auto"/>
        <w:left w:val="none" w:sz="0" w:space="0" w:color="auto"/>
        <w:bottom w:val="none" w:sz="0" w:space="0" w:color="auto"/>
        <w:right w:val="none" w:sz="0" w:space="0" w:color="auto"/>
      </w:divBdr>
    </w:div>
    <w:div w:id="1458254389">
      <w:marLeft w:val="480"/>
      <w:marRight w:val="0"/>
      <w:marTop w:val="0"/>
      <w:marBottom w:val="0"/>
      <w:divBdr>
        <w:top w:val="none" w:sz="0" w:space="0" w:color="auto"/>
        <w:left w:val="none" w:sz="0" w:space="0" w:color="auto"/>
        <w:bottom w:val="none" w:sz="0" w:space="0" w:color="auto"/>
        <w:right w:val="none" w:sz="0" w:space="0" w:color="auto"/>
      </w:divBdr>
    </w:div>
    <w:div w:id="1458261121">
      <w:marLeft w:val="480"/>
      <w:marRight w:val="0"/>
      <w:marTop w:val="0"/>
      <w:marBottom w:val="0"/>
      <w:divBdr>
        <w:top w:val="none" w:sz="0" w:space="0" w:color="auto"/>
        <w:left w:val="none" w:sz="0" w:space="0" w:color="auto"/>
        <w:bottom w:val="none" w:sz="0" w:space="0" w:color="auto"/>
        <w:right w:val="none" w:sz="0" w:space="0" w:color="auto"/>
      </w:divBdr>
    </w:div>
    <w:div w:id="1458648313">
      <w:marLeft w:val="480"/>
      <w:marRight w:val="0"/>
      <w:marTop w:val="0"/>
      <w:marBottom w:val="0"/>
      <w:divBdr>
        <w:top w:val="none" w:sz="0" w:space="0" w:color="auto"/>
        <w:left w:val="none" w:sz="0" w:space="0" w:color="auto"/>
        <w:bottom w:val="none" w:sz="0" w:space="0" w:color="auto"/>
        <w:right w:val="none" w:sz="0" w:space="0" w:color="auto"/>
      </w:divBdr>
    </w:div>
    <w:div w:id="1458722429">
      <w:marLeft w:val="480"/>
      <w:marRight w:val="0"/>
      <w:marTop w:val="0"/>
      <w:marBottom w:val="0"/>
      <w:divBdr>
        <w:top w:val="none" w:sz="0" w:space="0" w:color="auto"/>
        <w:left w:val="none" w:sz="0" w:space="0" w:color="auto"/>
        <w:bottom w:val="none" w:sz="0" w:space="0" w:color="auto"/>
        <w:right w:val="none" w:sz="0" w:space="0" w:color="auto"/>
      </w:divBdr>
    </w:div>
    <w:div w:id="1458837081">
      <w:marLeft w:val="480"/>
      <w:marRight w:val="0"/>
      <w:marTop w:val="0"/>
      <w:marBottom w:val="0"/>
      <w:divBdr>
        <w:top w:val="none" w:sz="0" w:space="0" w:color="auto"/>
        <w:left w:val="none" w:sz="0" w:space="0" w:color="auto"/>
        <w:bottom w:val="none" w:sz="0" w:space="0" w:color="auto"/>
        <w:right w:val="none" w:sz="0" w:space="0" w:color="auto"/>
      </w:divBdr>
    </w:div>
    <w:div w:id="1458987152">
      <w:marLeft w:val="480"/>
      <w:marRight w:val="0"/>
      <w:marTop w:val="0"/>
      <w:marBottom w:val="0"/>
      <w:divBdr>
        <w:top w:val="none" w:sz="0" w:space="0" w:color="auto"/>
        <w:left w:val="none" w:sz="0" w:space="0" w:color="auto"/>
        <w:bottom w:val="none" w:sz="0" w:space="0" w:color="auto"/>
        <w:right w:val="none" w:sz="0" w:space="0" w:color="auto"/>
      </w:divBdr>
    </w:div>
    <w:div w:id="1459185218">
      <w:marLeft w:val="480"/>
      <w:marRight w:val="0"/>
      <w:marTop w:val="0"/>
      <w:marBottom w:val="0"/>
      <w:divBdr>
        <w:top w:val="none" w:sz="0" w:space="0" w:color="auto"/>
        <w:left w:val="none" w:sz="0" w:space="0" w:color="auto"/>
        <w:bottom w:val="none" w:sz="0" w:space="0" w:color="auto"/>
        <w:right w:val="none" w:sz="0" w:space="0" w:color="auto"/>
      </w:divBdr>
    </w:div>
    <w:div w:id="1459185716">
      <w:marLeft w:val="480"/>
      <w:marRight w:val="0"/>
      <w:marTop w:val="0"/>
      <w:marBottom w:val="0"/>
      <w:divBdr>
        <w:top w:val="none" w:sz="0" w:space="0" w:color="auto"/>
        <w:left w:val="none" w:sz="0" w:space="0" w:color="auto"/>
        <w:bottom w:val="none" w:sz="0" w:space="0" w:color="auto"/>
        <w:right w:val="none" w:sz="0" w:space="0" w:color="auto"/>
      </w:divBdr>
    </w:div>
    <w:div w:id="1459762356">
      <w:marLeft w:val="480"/>
      <w:marRight w:val="0"/>
      <w:marTop w:val="0"/>
      <w:marBottom w:val="0"/>
      <w:divBdr>
        <w:top w:val="none" w:sz="0" w:space="0" w:color="auto"/>
        <w:left w:val="none" w:sz="0" w:space="0" w:color="auto"/>
        <w:bottom w:val="none" w:sz="0" w:space="0" w:color="auto"/>
        <w:right w:val="none" w:sz="0" w:space="0" w:color="auto"/>
      </w:divBdr>
    </w:div>
    <w:div w:id="1459909385">
      <w:marLeft w:val="480"/>
      <w:marRight w:val="0"/>
      <w:marTop w:val="0"/>
      <w:marBottom w:val="0"/>
      <w:divBdr>
        <w:top w:val="none" w:sz="0" w:space="0" w:color="auto"/>
        <w:left w:val="none" w:sz="0" w:space="0" w:color="auto"/>
        <w:bottom w:val="none" w:sz="0" w:space="0" w:color="auto"/>
        <w:right w:val="none" w:sz="0" w:space="0" w:color="auto"/>
      </w:divBdr>
    </w:div>
    <w:div w:id="1460759805">
      <w:marLeft w:val="480"/>
      <w:marRight w:val="0"/>
      <w:marTop w:val="0"/>
      <w:marBottom w:val="0"/>
      <w:divBdr>
        <w:top w:val="none" w:sz="0" w:space="0" w:color="auto"/>
        <w:left w:val="none" w:sz="0" w:space="0" w:color="auto"/>
        <w:bottom w:val="none" w:sz="0" w:space="0" w:color="auto"/>
        <w:right w:val="none" w:sz="0" w:space="0" w:color="auto"/>
      </w:divBdr>
    </w:div>
    <w:div w:id="1461146076">
      <w:marLeft w:val="480"/>
      <w:marRight w:val="0"/>
      <w:marTop w:val="0"/>
      <w:marBottom w:val="0"/>
      <w:divBdr>
        <w:top w:val="none" w:sz="0" w:space="0" w:color="auto"/>
        <w:left w:val="none" w:sz="0" w:space="0" w:color="auto"/>
        <w:bottom w:val="none" w:sz="0" w:space="0" w:color="auto"/>
        <w:right w:val="none" w:sz="0" w:space="0" w:color="auto"/>
      </w:divBdr>
    </w:div>
    <w:div w:id="1462765892">
      <w:marLeft w:val="480"/>
      <w:marRight w:val="0"/>
      <w:marTop w:val="0"/>
      <w:marBottom w:val="0"/>
      <w:divBdr>
        <w:top w:val="none" w:sz="0" w:space="0" w:color="auto"/>
        <w:left w:val="none" w:sz="0" w:space="0" w:color="auto"/>
        <w:bottom w:val="none" w:sz="0" w:space="0" w:color="auto"/>
        <w:right w:val="none" w:sz="0" w:space="0" w:color="auto"/>
      </w:divBdr>
    </w:div>
    <w:div w:id="1462964643">
      <w:marLeft w:val="480"/>
      <w:marRight w:val="0"/>
      <w:marTop w:val="0"/>
      <w:marBottom w:val="0"/>
      <w:divBdr>
        <w:top w:val="none" w:sz="0" w:space="0" w:color="auto"/>
        <w:left w:val="none" w:sz="0" w:space="0" w:color="auto"/>
        <w:bottom w:val="none" w:sz="0" w:space="0" w:color="auto"/>
        <w:right w:val="none" w:sz="0" w:space="0" w:color="auto"/>
      </w:divBdr>
    </w:div>
    <w:div w:id="1463576773">
      <w:marLeft w:val="480"/>
      <w:marRight w:val="0"/>
      <w:marTop w:val="0"/>
      <w:marBottom w:val="0"/>
      <w:divBdr>
        <w:top w:val="none" w:sz="0" w:space="0" w:color="auto"/>
        <w:left w:val="none" w:sz="0" w:space="0" w:color="auto"/>
        <w:bottom w:val="none" w:sz="0" w:space="0" w:color="auto"/>
        <w:right w:val="none" w:sz="0" w:space="0" w:color="auto"/>
      </w:divBdr>
    </w:div>
    <w:div w:id="1464425305">
      <w:marLeft w:val="480"/>
      <w:marRight w:val="0"/>
      <w:marTop w:val="0"/>
      <w:marBottom w:val="0"/>
      <w:divBdr>
        <w:top w:val="none" w:sz="0" w:space="0" w:color="auto"/>
        <w:left w:val="none" w:sz="0" w:space="0" w:color="auto"/>
        <w:bottom w:val="none" w:sz="0" w:space="0" w:color="auto"/>
        <w:right w:val="none" w:sz="0" w:space="0" w:color="auto"/>
      </w:divBdr>
    </w:div>
    <w:div w:id="1465931452">
      <w:marLeft w:val="480"/>
      <w:marRight w:val="0"/>
      <w:marTop w:val="0"/>
      <w:marBottom w:val="0"/>
      <w:divBdr>
        <w:top w:val="none" w:sz="0" w:space="0" w:color="auto"/>
        <w:left w:val="none" w:sz="0" w:space="0" w:color="auto"/>
        <w:bottom w:val="none" w:sz="0" w:space="0" w:color="auto"/>
        <w:right w:val="none" w:sz="0" w:space="0" w:color="auto"/>
      </w:divBdr>
    </w:div>
    <w:div w:id="1466001894">
      <w:marLeft w:val="480"/>
      <w:marRight w:val="0"/>
      <w:marTop w:val="0"/>
      <w:marBottom w:val="0"/>
      <w:divBdr>
        <w:top w:val="none" w:sz="0" w:space="0" w:color="auto"/>
        <w:left w:val="none" w:sz="0" w:space="0" w:color="auto"/>
        <w:bottom w:val="none" w:sz="0" w:space="0" w:color="auto"/>
        <w:right w:val="none" w:sz="0" w:space="0" w:color="auto"/>
      </w:divBdr>
    </w:div>
    <w:div w:id="1466044669">
      <w:marLeft w:val="480"/>
      <w:marRight w:val="0"/>
      <w:marTop w:val="0"/>
      <w:marBottom w:val="0"/>
      <w:divBdr>
        <w:top w:val="none" w:sz="0" w:space="0" w:color="auto"/>
        <w:left w:val="none" w:sz="0" w:space="0" w:color="auto"/>
        <w:bottom w:val="none" w:sz="0" w:space="0" w:color="auto"/>
        <w:right w:val="none" w:sz="0" w:space="0" w:color="auto"/>
      </w:divBdr>
    </w:div>
    <w:div w:id="1466191722">
      <w:marLeft w:val="480"/>
      <w:marRight w:val="0"/>
      <w:marTop w:val="0"/>
      <w:marBottom w:val="0"/>
      <w:divBdr>
        <w:top w:val="none" w:sz="0" w:space="0" w:color="auto"/>
        <w:left w:val="none" w:sz="0" w:space="0" w:color="auto"/>
        <w:bottom w:val="none" w:sz="0" w:space="0" w:color="auto"/>
        <w:right w:val="none" w:sz="0" w:space="0" w:color="auto"/>
      </w:divBdr>
    </w:div>
    <w:div w:id="1466504095">
      <w:marLeft w:val="480"/>
      <w:marRight w:val="0"/>
      <w:marTop w:val="0"/>
      <w:marBottom w:val="0"/>
      <w:divBdr>
        <w:top w:val="none" w:sz="0" w:space="0" w:color="auto"/>
        <w:left w:val="none" w:sz="0" w:space="0" w:color="auto"/>
        <w:bottom w:val="none" w:sz="0" w:space="0" w:color="auto"/>
        <w:right w:val="none" w:sz="0" w:space="0" w:color="auto"/>
      </w:divBdr>
    </w:div>
    <w:div w:id="1466505816">
      <w:marLeft w:val="480"/>
      <w:marRight w:val="0"/>
      <w:marTop w:val="0"/>
      <w:marBottom w:val="0"/>
      <w:divBdr>
        <w:top w:val="none" w:sz="0" w:space="0" w:color="auto"/>
        <w:left w:val="none" w:sz="0" w:space="0" w:color="auto"/>
        <w:bottom w:val="none" w:sz="0" w:space="0" w:color="auto"/>
        <w:right w:val="none" w:sz="0" w:space="0" w:color="auto"/>
      </w:divBdr>
    </w:div>
    <w:div w:id="1466699202">
      <w:marLeft w:val="480"/>
      <w:marRight w:val="0"/>
      <w:marTop w:val="0"/>
      <w:marBottom w:val="0"/>
      <w:divBdr>
        <w:top w:val="none" w:sz="0" w:space="0" w:color="auto"/>
        <w:left w:val="none" w:sz="0" w:space="0" w:color="auto"/>
        <w:bottom w:val="none" w:sz="0" w:space="0" w:color="auto"/>
        <w:right w:val="none" w:sz="0" w:space="0" w:color="auto"/>
      </w:divBdr>
    </w:div>
    <w:div w:id="1466780023">
      <w:marLeft w:val="480"/>
      <w:marRight w:val="0"/>
      <w:marTop w:val="0"/>
      <w:marBottom w:val="0"/>
      <w:divBdr>
        <w:top w:val="none" w:sz="0" w:space="0" w:color="auto"/>
        <w:left w:val="none" w:sz="0" w:space="0" w:color="auto"/>
        <w:bottom w:val="none" w:sz="0" w:space="0" w:color="auto"/>
        <w:right w:val="none" w:sz="0" w:space="0" w:color="auto"/>
      </w:divBdr>
    </w:div>
    <w:div w:id="1466852036">
      <w:marLeft w:val="480"/>
      <w:marRight w:val="0"/>
      <w:marTop w:val="0"/>
      <w:marBottom w:val="0"/>
      <w:divBdr>
        <w:top w:val="none" w:sz="0" w:space="0" w:color="auto"/>
        <w:left w:val="none" w:sz="0" w:space="0" w:color="auto"/>
        <w:bottom w:val="none" w:sz="0" w:space="0" w:color="auto"/>
        <w:right w:val="none" w:sz="0" w:space="0" w:color="auto"/>
      </w:divBdr>
    </w:div>
    <w:div w:id="1467166568">
      <w:marLeft w:val="480"/>
      <w:marRight w:val="0"/>
      <w:marTop w:val="0"/>
      <w:marBottom w:val="0"/>
      <w:divBdr>
        <w:top w:val="none" w:sz="0" w:space="0" w:color="auto"/>
        <w:left w:val="none" w:sz="0" w:space="0" w:color="auto"/>
        <w:bottom w:val="none" w:sz="0" w:space="0" w:color="auto"/>
        <w:right w:val="none" w:sz="0" w:space="0" w:color="auto"/>
      </w:divBdr>
    </w:div>
    <w:div w:id="1467239930">
      <w:marLeft w:val="480"/>
      <w:marRight w:val="0"/>
      <w:marTop w:val="0"/>
      <w:marBottom w:val="0"/>
      <w:divBdr>
        <w:top w:val="none" w:sz="0" w:space="0" w:color="auto"/>
        <w:left w:val="none" w:sz="0" w:space="0" w:color="auto"/>
        <w:bottom w:val="none" w:sz="0" w:space="0" w:color="auto"/>
        <w:right w:val="none" w:sz="0" w:space="0" w:color="auto"/>
      </w:divBdr>
    </w:div>
    <w:div w:id="1467312688">
      <w:marLeft w:val="480"/>
      <w:marRight w:val="0"/>
      <w:marTop w:val="0"/>
      <w:marBottom w:val="0"/>
      <w:divBdr>
        <w:top w:val="none" w:sz="0" w:space="0" w:color="auto"/>
        <w:left w:val="none" w:sz="0" w:space="0" w:color="auto"/>
        <w:bottom w:val="none" w:sz="0" w:space="0" w:color="auto"/>
        <w:right w:val="none" w:sz="0" w:space="0" w:color="auto"/>
      </w:divBdr>
    </w:div>
    <w:div w:id="1467814551">
      <w:marLeft w:val="480"/>
      <w:marRight w:val="0"/>
      <w:marTop w:val="0"/>
      <w:marBottom w:val="0"/>
      <w:divBdr>
        <w:top w:val="none" w:sz="0" w:space="0" w:color="auto"/>
        <w:left w:val="none" w:sz="0" w:space="0" w:color="auto"/>
        <w:bottom w:val="none" w:sz="0" w:space="0" w:color="auto"/>
        <w:right w:val="none" w:sz="0" w:space="0" w:color="auto"/>
      </w:divBdr>
    </w:div>
    <w:div w:id="1468428181">
      <w:marLeft w:val="480"/>
      <w:marRight w:val="0"/>
      <w:marTop w:val="0"/>
      <w:marBottom w:val="0"/>
      <w:divBdr>
        <w:top w:val="none" w:sz="0" w:space="0" w:color="auto"/>
        <w:left w:val="none" w:sz="0" w:space="0" w:color="auto"/>
        <w:bottom w:val="none" w:sz="0" w:space="0" w:color="auto"/>
        <w:right w:val="none" w:sz="0" w:space="0" w:color="auto"/>
      </w:divBdr>
    </w:div>
    <w:div w:id="1469278498">
      <w:marLeft w:val="480"/>
      <w:marRight w:val="0"/>
      <w:marTop w:val="0"/>
      <w:marBottom w:val="0"/>
      <w:divBdr>
        <w:top w:val="none" w:sz="0" w:space="0" w:color="auto"/>
        <w:left w:val="none" w:sz="0" w:space="0" w:color="auto"/>
        <w:bottom w:val="none" w:sz="0" w:space="0" w:color="auto"/>
        <w:right w:val="none" w:sz="0" w:space="0" w:color="auto"/>
      </w:divBdr>
    </w:div>
    <w:div w:id="1469320091">
      <w:marLeft w:val="480"/>
      <w:marRight w:val="0"/>
      <w:marTop w:val="0"/>
      <w:marBottom w:val="0"/>
      <w:divBdr>
        <w:top w:val="none" w:sz="0" w:space="0" w:color="auto"/>
        <w:left w:val="none" w:sz="0" w:space="0" w:color="auto"/>
        <w:bottom w:val="none" w:sz="0" w:space="0" w:color="auto"/>
        <w:right w:val="none" w:sz="0" w:space="0" w:color="auto"/>
      </w:divBdr>
    </w:div>
    <w:div w:id="1469787572">
      <w:marLeft w:val="480"/>
      <w:marRight w:val="0"/>
      <w:marTop w:val="0"/>
      <w:marBottom w:val="0"/>
      <w:divBdr>
        <w:top w:val="none" w:sz="0" w:space="0" w:color="auto"/>
        <w:left w:val="none" w:sz="0" w:space="0" w:color="auto"/>
        <w:bottom w:val="none" w:sz="0" w:space="0" w:color="auto"/>
        <w:right w:val="none" w:sz="0" w:space="0" w:color="auto"/>
      </w:divBdr>
    </w:div>
    <w:div w:id="1470782196">
      <w:marLeft w:val="480"/>
      <w:marRight w:val="0"/>
      <w:marTop w:val="0"/>
      <w:marBottom w:val="0"/>
      <w:divBdr>
        <w:top w:val="none" w:sz="0" w:space="0" w:color="auto"/>
        <w:left w:val="none" w:sz="0" w:space="0" w:color="auto"/>
        <w:bottom w:val="none" w:sz="0" w:space="0" w:color="auto"/>
        <w:right w:val="none" w:sz="0" w:space="0" w:color="auto"/>
      </w:divBdr>
    </w:div>
    <w:div w:id="1470976011">
      <w:marLeft w:val="480"/>
      <w:marRight w:val="0"/>
      <w:marTop w:val="0"/>
      <w:marBottom w:val="0"/>
      <w:divBdr>
        <w:top w:val="none" w:sz="0" w:space="0" w:color="auto"/>
        <w:left w:val="none" w:sz="0" w:space="0" w:color="auto"/>
        <w:bottom w:val="none" w:sz="0" w:space="0" w:color="auto"/>
        <w:right w:val="none" w:sz="0" w:space="0" w:color="auto"/>
      </w:divBdr>
    </w:div>
    <w:div w:id="1472290929">
      <w:marLeft w:val="480"/>
      <w:marRight w:val="0"/>
      <w:marTop w:val="0"/>
      <w:marBottom w:val="0"/>
      <w:divBdr>
        <w:top w:val="none" w:sz="0" w:space="0" w:color="auto"/>
        <w:left w:val="none" w:sz="0" w:space="0" w:color="auto"/>
        <w:bottom w:val="none" w:sz="0" w:space="0" w:color="auto"/>
        <w:right w:val="none" w:sz="0" w:space="0" w:color="auto"/>
      </w:divBdr>
    </w:div>
    <w:div w:id="1472595760">
      <w:marLeft w:val="480"/>
      <w:marRight w:val="0"/>
      <w:marTop w:val="0"/>
      <w:marBottom w:val="0"/>
      <w:divBdr>
        <w:top w:val="none" w:sz="0" w:space="0" w:color="auto"/>
        <w:left w:val="none" w:sz="0" w:space="0" w:color="auto"/>
        <w:bottom w:val="none" w:sz="0" w:space="0" w:color="auto"/>
        <w:right w:val="none" w:sz="0" w:space="0" w:color="auto"/>
      </w:divBdr>
    </w:div>
    <w:div w:id="1473253275">
      <w:marLeft w:val="480"/>
      <w:marRight w:val="0"/>
      <w:marTop w:val="0"/>
      <w:marBottom w:val="0"/>
      <w:divBdr>
        <w:top w:val="none" w:sz="0" w:space="0" w:color="auto"/>
        <w:left w:val="none" w:sz="0" w:space="0" w:color="auto"/>
        <w:bottom w:val="none" w:sz="0" w:space="0" w:color="auto"/>
        <w:right w:val="none" w:sz="0" w:space="0" w:color="auto"/>
      </w:divBdr>
    </w:div>
    <w:div w:id="1473787644">
      <w:marLeft w:val="480"/>
      <w:marRight w:val="0"/>
      <w:marTop w:val="0"/>
      <w:marBottom w:val="0"/>
      <w:divBdr>
        <w:top w:val="none" w:sz="0" w:space="0" w:color="auto"/>
        <w:left w:val="none" w:sz="0" w:space="0" w:color="auto"/>
        <w:bottom w:val="none" w:sz="0" w:space="0" w:color="auto"/>
        <w:right w:val="none" w:sz="0" w:space="0" w:color="auto"/>
      </w:divBdr>
    </w:div>
    <w:div w:id="1474441545">
      <w:marLeft w:val="480"/>
      <w:marRight w:val="0"/>
      <w:marTop w:val="0"/>
      <w:marBottom w:val="0"/>
      <w:divBdr>
        <w:top w:val="none" w:sz="0" w:space="0" w:color="auto"/>
        <w:left w:val="none" w:sz="0" w:space="0" w:color="auto"/>
        <w:bottom w:val="none" w:sz="0" w:space="0" w:color="auto"/>
        <w:right w:val="none" w:sz="0" w:space="0" w:color="auto"/>
      </w:divBdr>
    </w:div>
    <w:div w:id="1475180002">
      <w:marLeft w:val="480"/>
      <w:marRight w:val="0"/>
      <w:marTop w:val="0"/>
      <w:marBottom w:val="0"/>
      <w:divBdr>
        <w:top w:val="none" w:sz="0" w:space="0" w:color="auto"/>
        <w:left w:val="none" w:sz="0" w:space="0" w:color="auto"/>
        <w:bottom w:val="none" w:sz="0" w:space="0" w:color="auto"/>
        <w:right w:val="none" w:sz="0" w:space="0" w:color="auto"/>
      </w:divBdr>
    </w:div>
    <w:div w:id="1475295183">
      <w:marLeft w:val="480"/>
      <w:marRight w:val="0"/>
      <w:marTop w:val="0"/>
      <w:marBottom w:val="0"/>
      <w:divBdr>
        <w:top w:val="none" w:sz="0" w:space="0" w:color="auto"/>
        <w:left w:val="none" w:sz="0" w:space="0" w:color="auto"/>
        <w:bottom w:val="none" w:sz="0" w:space="0" w:color="auto"/>
        <w:right w:val="none" w:sz="0" w:space="0" w:color="auto"/>
      </w:divBdr>
    </w:div>
    <w:div w:id="1476021780">
      <w:marLeft w:val="480"/>
      <w:marRight w:val="0"/>
      <w:marTop w:val="0"/>
      <w:marBottom w:val="0"/>
      <w:divBdr>
        <w:top w:val="none" w:sz="0" w:space="0" w:color="auto"/>
        <w:left w:val="none" w:sz="0" w:space="0" w:color="auto"/>
        <w:bottom w:val="none" w:sz="0" w:space="0" w:color="auto"/>
        <w:right w:val="none" w:sz="0" w:space="0" w:color="auto"/>
      </w:divBdr>
    </w:div>
    <w:div w:id="1476945692">
      <w:marLeft w:val="480"/>
      <w:marRight w:val="0"/>
      <w:marTop w:val="0"/>
      <w:marBottom w:val="0"/>
      <w:divBdr>
        <w:top w:val="none" w:sz="0" w:space="0" w:color="auto"/>
        <w:left w:val="none" w:sz="0" w:space="0" w:color="auto"/>
        <w:bottom w:val="none" w:sz="0" w:space="0" w:color="auto"/>
        <w:right w:val="none" w:sz="0" w:space="0" w:color="auto"/>
      </w:divBdr>
    </w:div>
    <w:div w:id="1476991225">
      <w:marLeft w:val="480"/>
      <w:marRight w:val="0"/>
      <w:marTop w:val="0"/>
      <w:marBottom w:val="0"/>
      <w:divBdr>
        <w:top w:val="none" w:sz="0" w:space="0" w:color="auto"/>
        <w:left w:val="none" w:sz="0" w:space="0" w:color="auto"/>
        <w:bottom w:val="none" w:sz="0" w:space="0" w:color="auto"/>
        <w:right w:val="none" w:sz="0" w:space="0" w:color="auto"/>
      </w:divBdr>
    </w:div>
    <w:div w:id="1477188671">
      <w:marLeft w:val="480"/>
      <w:marRight w:val="0"/>
      <w:marTop w:val="0"/>
      <w:marBottom w:val="0"/>
      <w:divBdr>
        <w:top w:val="none" w:sz="0" w:space="0" w:color="auto"/>
        <w:left w:val="none" w:sz="0" w:space="0" w:color="auto"/>
        <w:bottom w:val="none" w:sz="0" w:space="0" w:color="auto"/>
        <w:right w:val="none" w:sz="0" w:space="0" w:color="auto"/>
      </w:divBdr>
    </w:div>
    <w:div w:id="1477263133">
      <w:marLeft w:val="480"/>
      <w:marRight w:val="0"/>
      <w:marTop w:val="0"/>
      <w:marBottom w:val="0"/>
      <w:divBdr>
        <w:top w:val="none" w:sz="0" w:space="0" w:color="auto"/>
        <w:left w:val="none" w:sz="0" w:space="0" w:color="auto"/>
        <w:bottom w:val="none" w:sz="0" w:space="0" w:color="auto"/>
        <w:right w:val="none" w:sz="0" w:space="0" w:color="auto"/>
      </w:divBdr>
    </w:div>
    <w:div w:id="1477264373">
      <w:marLeft w:val="480"/>
      <w:marRight w:val="0"/>
      <w:marTop w:val="0"/>
      <w:marBottom w:val="0"/>
      <w:divBdr>
        <w:top w:val="none" w:sz="0" w:space="0" w:color="auto"/>
        <w:left w:val="none" w:sz="0" w:space="0" w:color="auto"/>
        <w:bottom w:val="none" w:sz="0" w:space="0" w:color="auto"/>
        <w:right w:val="none" w:sz="0" w:space="0" w:color="auto"/>
      </w:divBdr>
    </w:div>
    <w:div w:id="1477524328">
      <w:marLeft w:val="480"/>
      <w:marRight w:val="0"/>
      <w:marTop w:val="0"/>
      <w:marBottom w:val="0"/>
      <w:divBdr>
        <w:top w:val="none" w:sz="0" w:space="0" w:color="auto"/>
        <w:left w:val="none" w:sz="0" w:space="0" w:color="auto"/>
        <w:bottom w:val="none" w:sz="0" w:space="0" w:color="auto"/>
        <w:right w:val="none" w:sz="0" w:space="0" w:color="auto"/>
      </w:divBdr>
    </w:div>
    <w:div w:id="1477723068">
      <w:marLeft w:val="480"/>
      <w:marRight w:val="0"/>
      <w:marTop w:val="0"/>
      <w:marBottom w:val="0"/>
      <w:divBdr>
        <w:top w:val="none" w:sz="0" w:space="0" w:color="auto"/>
        <w:left w:val="none" w:sz="0" w:space="0" w:color="auto"/>
        <w:bottom w:val="none" w:sz="0" w:space="0" w:color="auto"/>
        <w:right w:val="none" w:sz="0" w:space="0" w:color="auto"/>
      </w:divBdr>
    </w:div>
    <w:div w:id="1477794936">
      <w:marLeft w:val="480"/>
      <w:marRight w:val="0"/>
      <w:marTop w:val="0"/>
      <w:marBottom w:val="0"/>
      <w:divBdr>
        <w:top w:val="none" w:sz="0" w:space="0" w:color="auto"/>
        <w:left w:val="none" w:sz="0" w:space="0" w:color="auto"/>
        <w:bottom w:val="none" w:sz="0" w:space="0" w:color="auto"/>
        <w:right w:val="none" w:sz="0" w:space="0" w:color="auto"/>
      </w:divBdr>
    </w:div>
    <w:div w:id="1477800685">
      <w:marLeft w:val="480"/>
      <w:marRight w:val="0"/>
      <w:marTop w:val="0"/>
      <w:marBottom w:val="0"/>
      <w:divBdr>
        <w:top w:val="none" w:sz="0" w:space="0" w:color="auto"/>
        <w:left w:val="none" w:sz="0" w:space="0" w:color="auto"/>
        <w:bottom w:val="none" w:sz="0" w:space="0" w:color="auto"/>
        <w:right w:val="none" w:sz="0" w:space="0" w:color="auto"/>
      </w:divBdr>
    </w:div>
    <w:div w:id="1478034893">
      <w:marLeft w:val="480"/>
      <w:marRight w:val="0"/>
      <w:marTop w:val="0"/>
      <w:marBottom w:val="0"/>
      <w:divBdr>
        <w:top w:val="none" w:sz="0" w:space="0" w:color="auto"/>
        <w:left w:val="none" w:sz="0" w:space="0" w:color="auto"/>
        <w:bottom w:val="none" w:sz="0" w:space="0" w:color="auto"/>
        <w:right w:val="none" w:sz="0" w:space="0" w:color="auto"/>
      </w:divBdr>
    </w:div>
    <w:div w:id="1478255195">
      <w:marLeft w:val="480"/>
      <w:marRight w:val="0"/>
      <w:marTop w:val="0"/>
      <w:marBottom w:val="0"/>
      <w:divBdr>
        <w:top w:val="none" w:sz="0" w:space="0" w:color="auto"/>
        <w:left w:val="none" w:sz="0" w:space="0" w:color="auto"/>
        <w:bottom w:val="none" w:sz="0" w:space="0" w:color="auto"/>
        <w:right w:val="none" w:sz="0" w:space="0" w:color="auto"/>
      </w:divBdr>
    </w:div>
    <w:div w:id="1478257203">
      <w:marLeft w:val="480"/>
      <w:marRight w:val="0"/>
      <w:marTop w:val="0"/>
      <w:marBottom w:val="0"/>
      <w:divBdr>
        <w:top w:val="none" w:sz="0" w:space="0" w:color="auto"/>
        <w:left w:val="none" w:sz="0" w:space="0" w:color="auto"/>
        <w:bottom w:val="none" w:sz="0" w:space="0" w:color="auto"/>
        <w:right w:val="none" w:sz="0" w:space="0" w:color="auto"/>
      </w:divBdr>
    </w:div>
    <w:div w:id="1478570603">
      <w:marLeft w:val="480"/>
      <w:marRight w:val="0"/>
      <w:marTop w:val="0"/>
      <w:marBottom w:val="0"/>
      <w:divBdr>
        <w:top w:val="none" w:sz="0" w:space="0" w:color="auto"/>
        <w:left w:val="none" w:sz="0" w:space="0" w:color="auto"/>
        <w:bottom w:val="none" w:sz="0" w:space="0" w:color="auto"/>
        <w:right w:val="none" w:sz="0" w:space="0" w:color="auto"/>
      </w:divBdr>
    </w:div>
    <w:div w:id="1478692947">
      <w:marLeft w:val="480"/>
      <w:marRight w:val="0"/>
      <w:marTop w:val="0"/>
      <w:marBottom w:val="0"/>
      <w:divBdr>
        <w:top w:val="none" w:sz="0" w:space="0" w:color="auto"/>
        <w:left w:val="none" w:sz="0" w:space="0" w:color="auto"/>
        <w:bottom w:val="none" w:sz="0" w:space="0" w:color="auto"/>
        <w:right w:val="none" w:sz="0" w:space="0" w:color="auto"/>
      </w:divBdr>
    </w:div>
    <w:div w:id="1478764980">
      <w:marLeft w:val="480"/>
      <w:marRight w:val="0"/>
      <w:marTop w:val="0"/>
      <w:marBottom w:val="0"/>
      <w:divBdr>
        <w:top w:val="none" w:sz="0" w:space="0" w:color="auto"/>
        <w:left w:val="none" w:sz="0" w:space="0" w:color="auto"/>
        <w:bottom w:val="none" w:sz="0" w:space="0" w:color="auto"/>
        <w:right w:val="none" w:sz="0" w:space="0" w:color="auto"/>
      </w:divBdr>
    </w:div>
    <w:div w:id="1479152992">
      <w:marLeft w:val="480"/>
      <w:marRight w:val="0"/>
      <w:marTop w:val="0"/>
      <w:marBottom w:val="0"/>
      <w:divBdr>
        <w:top w:val="none" w:sz="0" w:space="0" w:color="auto"/>
        <w:left w:val="none" w:sz="0" w:space="0" w:color="auto"/>
        <w:bottom w:val="none" w:sz="0" w:space="0" w:color="auto"/>
        <w:right w:val="none" w:sz="0" w:space="0" w:color="auto"/>
      </w:divBdr>
    </w:div>
    <w:div w:id="1479228228">
      <w:marLeft w:val="480"/>
      <w:marRight w:val="0"/>
      <w:marTop w:val="0"/>
      <w:marBottom w:val="0"/>
      <w:divBdr>
        <w:top w:val="none" w:sz="0" w:space="0" w:color="auto"/>
        <w:left w:val="none" w:sz="0" w:space="0" w:color="auto"/>
        <w:bottom w:val="none" w:sz="0" w:space="0" w:color="auto"/>
        <w:right w:val="none" w:sz="0" w:space="0" w:color="auto"/>
      </w:divBdr>
    </w:div>
    <w:div w:id="1479423006">
      <w:marLeft w:val="480"/>
      <w:marRight w:val="0"/>
      <w:marTop w:val="0"/>
      <w:marBottom w:val="0"/>
      <w:divBdr>
        <w:top w:val="none" w:sz="0" w:space="0" w:color="auto"/>
        <w:left w:val="none" w:sz="0" w:space="0" w:color="auto"/>
        <w:bottom w:val="none" w:sz="0" w:space="0" w:color="auto"/>
        <w:right w:val="none" w:sz="0" w:space="0" w:color="auto"/>
      </w:divBdr>
    </w:div>
    <w:div w:id="1479610216">
      <w:marLeft w:val="480"/>
      <w:marRight w:val="0"/>
      <w:marTop w:val="0"/>
      <w:marBottom w:val="0"/>
      <w:divBdr>
        <w:top w:val="none" w:sz="0" w:space="0" w:color="auto"/>
        <w:left w:val="none" w:sz="0" w:space="0" w:color="auto"/>
        <w:bottom w:val="none" w:sz="0" w:space="0" w:color="auto"/>
        <w:right w:val="none" w:sz="0" w:space="0" w:color="auto"/>
      </w:divBdr>
    </w:div>
    <w:div w:id="1480801611">
      <w:marLeft w:val="480"/>
      <w:marRight w:val="0"/>
      <w:marTop w:val="0"/>
      <w:marBottom w:val="0"/>
      <w:divBdr>
        <w:top w:val="none" w:sz="0" w:space="0" w:color="auto"/>
        <w:left w:val="none" w:sz="0" w:space="0" w:color="auto"/>
        <w:bottom w:val="none" w:sz="0" w:space="0" w:color="auto"/>
        <w:right w:val="none" w:sz="0" w:space="0" w:color="auto"/>
      </w:divBdr>
    </w:div>
    <w:div w:id="1480805634">
      <w:marLeft w:val="480"/>
      <w:marRight w:val="0"/>
      <w:marTop w:val="0"/>
      <w:marBottom w:val="0"/>
      <w:divBdr>
        <w:top w:val="none" w:sz="0" w:space="0" w:color="auto"/>
        <w:left w:val="none" w:sz="0" w:space="0" w:color="auto"/>
        <w:bottom w:val="none" w:sz="0" w:space="0" w:color="auto"/>
        <w:right w:val="none" w:sz="0" w:space="0" w:color="auto"/>
      </w:divBdr>
    </w:div>
    <w:div w:id="1480995066">
      <w:marLeft w:val="480"/>
      <w:marRight w:val="0"/>
      <w:marTop w:val="0"/>
      <w:marBottom w:val="0"/>
      <w:divBdr>
        <w:top w:val="none" w:sz="0" w:space="0" w:color="auto"/>
        <w:left w:val="none" w:sz="0" w:space="0" w:color="auto"/>
        <w:bottom w:val="none" w:sz="0" w:space="0" w:color="auto"/>
        <w:right w:val="none" w:sz="0" w:space="0" w:color="auto"/>
      </w:divBdr>
    </w:div>
    <w:div w:id="1481074725">
      <w:marLeft w:val="480"/>
      <w:marRight w:val="0"/>
      <w:marTop w:val="0"/>
      <w:marBottom w:val="0"/>
      <w:divBdr>
        <w:top w:val="none" w:sz="0" w:space="0" w:color="auto"/>
        <w:left w:val="none" w:sz="0" w:space="0" w:color="auto"/>
        <w:bottom w:val="none" w:sz="0" w:space="0" w:color="auto"/>
        <w:right w:val="none" w:sz="0" w:space="0" w:color="auto"/>
      </w:divBdr>
    </w:div>
    <w:div w:id="1481189143">
      <w:marLeft w:val="480"/>
      <w:marRight w:val="0"/>
      <w:marTop w:val="0"/>
      <w:marBottom w:val="0"/>
      <w:divBdr>
        <w:top w:val="none" w:sz="0" w:space="0" w:color="auto"/>
        <w:left w:val="none" w:sz="0" w:space="0" w:color="auto"/>
        <w:bottom w:val="none" w:sz="0" w:space="0" w:color="auto"/>
        <w:right w:val="none" w:sz="0" w:space="0" w:color="auto"/>
      </w:divBdr>
    </w:div>
    <w:div w:id="1481539013">
      <w:marLeft w:val="480"/>
      <w:marRight w:val="0"/>
      <w:marTop w:val="0"/>
      <w:marBottom w:val="0"/>
      <w:divBdr>
        <w:top w:val="none" w:sz="0" w:space="0" w:color="auto"/>
        <w:left w:val="none" w:sz="0" w:space="0" w:color="auto"/>
        <w:bottom w:val="none" w:sz="0" w:space="0" w:color="auto"/>
        <w:right w:val="none" w:sz="0" w:space="0" w:color="auto"/>
      </w:divBdr>
    </w:div>
    <w:div w:id="1481581859">
      <w:marLeft w:val="480"/>
      <w:marRight w:val="0"/>
      <w:marTop w:val="0"/>
      <w:marBottom w:val="0"/>
      <w:divBdr>
        <w:top w:val="none" w:sz="0" w:space="0" w:color="auto"/>
        <w:left w:val="none" w:sz="0" w:space="0" w:color="auto"/>
        <w:bottom w:val="none" w:sz="0" w:space="0" w:color="auto"/>
        <w:right w:val="none" w:sz="0" w:space="0" w:color="auto"/>
      </w:divBdr>
    </w:div>
    <w:div w:id="1482042626">
      <w:marLeft w:val="480"/>
      <w:marRight w:val="0"/>
      <w:marTop w:val="0"/>
      <w:marBottom w:val="0"/>
      <w:divBdr>
        <w:top w:val="none" w:sz="0" w:space="0" w:color="auto"/>
        <w:left w:val="none" w:sz="0" w:space="0" w:color="auto"/>
        <w:bottom w:val="none" w:sz="0" w:space="0" w:color="auto"/>
        <w:right w:val="none" w:sz="0" w:space="0" w:color="auto"/>
      </w:divBdr>
    </w:div>
    <w:div w:id="1483035343">
      <w:marLeft w:val="480"/>
      <w:marRight w:val="0"/>
      <w:marTop w:val="0"/>
      <w:marBottom w:val="0"/>
      <w:divBdr>
        <w:top w:val="none" w:sz="0" w:space="0" w:color="auto"/>
        <w:left w:val="none" w:sz="0" w:space="0" w:color="auto"/>
        <w:bottom w:val="none" w:sz="0" w:space="0" w:color="auto"/>
        <w:right w:val="none" w:sz="0" w:space="0" w:color="auto"/>
      </w:divBdr>
    </w:div>
    <w:div w:id="1483233730">
      <w:marLeft w:val="480"/>
      <w:marRight w:val="0"/>
      <w:marTop w:val="0"/>
      <w:marBottom w:val="0"/>
      <w:divBdr>
        <w:top w:val="none" w:sz="0" w:space="0" w:color="auto"/>
        <w:left w:val="none" w:sz="0" w:space="0" w:color="auto"/>
        <w:bottom w:val="none" w:sz="0" w:space="0" w:color="auto"/>
        <w:right w:val="none" w:sz="0" w:space="0" w:color="auto"/>
      </w:divBdr>
    </w:div>
    <w:div w:id="1483236408">
      <w:marLeft w:val="480"/>
      <w:marRight w:val="0"/>
      <w:marTop w:val="0"/>
      <w:marBottom w:val="0"/>
      <w:divBdr>
        <w:top w:val="none" w:sz="0" w:space="0" w:color="auto"/>
        <w:left w:val="none" w:sz="0" w:space="0" w:color="auto"/>
        <w:bottom w:val="none" w:sz="0" w:space="0" w:color="auto"/>
        <w:right w:val="none" w:sz="0" w:space="0" w:color="auto"/>
      </w:divBdr>
    </w:div>
    <w:div w:id="1483498896">
      <w:marLeft w:val="480"/>
      <w:marRight w:val="0"/>
      <w:marTop w:val="0"/>
      <w:marBottom w:val="0"/>
      <w:divBdr>
        <w:top w:val="none" w:sz="0" w:space="0" w:color="auto"/>
        <w:left w:val="none" w:sz="0" w:space="0" w:color="auto"/>
        <w:bottom w:val="none" w:sz="0" w:space="0" w:color="auto"/>
        <w:right w:val="none" w:sz="0" w:space="0" w:color="auto"/>
      </w:divBdr>
    </w:div>
    <w:div w:id="1483737676">
      <w:marLeft w:val="480"/>
      <w:marRight w:val="0"/>
      <w:marTop w:val="0"/>
      <w:marBottom w:val="0"/>
      <w:divBdr>
        <w:top w:val="none" w:sz="0" w:space="0" w:color="auto"/>
        <w:left w:val="none" w:sz="0" w:space="0" w:color="auto"/>
        <w:bottom w:val="none" w:sz="0" w:space="0" w:color="auto"/>
        <w:right w:val="none" w:sz="0" w:space="0" w:color="auto"/>
      </w:divBdr>
    </w:div>
    <w:div w:id="1484468804">
      <w:marLeft w:val="480"/>
      <w:marRight w:val="0"/>
      <w:marTop w:val="0"/>
      <w:marBottom w:val="0"/>
      <w:divBdr>
        <w:top w:val="none" w:sz="0" w:space="0" w:color="auto"/>
        <w:left w:val="none" w:sz="0" w:space="0" w:color="auto"/>
        <w:bottom w:val="none" w:sz="0" w:space="0" w:color="auto"/>
        <w:right w:val="none" w:sz="0" w:space="0" w:color="auto"/>
      </w:divBdr>
    </w:div>
    <w:div w:id="1485464186">
      <w:marLeft w:val="480"/>
      <w:marRight w:val="0"/>
      <w:marTop w:val="0"/>
      <w:marBottom w:val="0"/>
      <w:divBdr>
        <w:top w:val="none" w:sz="0" w:space="0" w:color="auto"/>
        <w:left w:val="none" w:sz="0" w:space="0" w:color="auto"/>
        <w:bottom w:val="none" w:sz="0" w:space="0" w:color="auto"/>
        <w:right w:val="none" w:sz="0" w:space="0" w:color="auto"/>
      </w:divBdr>
    </w:div>
    <w:div w:id="1485927193">
      <w:marLeft w:val="480"/>
      <w:marRight w:val="0"/>
      <w:marTop w:val="0"/>
      <w:marBottom w:val="0"/>
      <w:divBdr>
        <w:top w:val="none" w:sz="0" w:space="0" w:color="auto"/>
        <w:left w:val="none" w:sz="0" w:space="0" w:color="auto"/>
        <w:bottom w:val="none" w:sz="0" w:space="0" w:color="auto"/>
        <w:right w:val="none" w:sz="0" w:space="0" w:color="auto"/>
      </w:divBdr>
    </w:div>
    <w:div w:id="1486161914">
      <w:marLeft w:val="480"/>
      <w:marRight w:val="0"/>
      <w:marTop w:val="0"/>
      <w:marBottom w:val="0"/>
      <w:divBdr>
        <w:top w:val="none" w:sz="0" w:space="0" w:color="auto"/>
        <w:left w:val="none" w:sz="0" w:space="0" w:color="auto"/>
        <w:bottom w:val="none" w:sz="0" w:space="0" w:color="auto"/>
        <w:right w:val="none" w:sz="0" w:space="0" w:color="auto"/>
      </w:divBdr>
    </w:div>
    <w:div w:id="1486630055">
      <w:marLeft w:val="480"/>
      <w:marRight w:val="0"/>
      <w:marTop w:val="0"/>
      <w:marBottom w:val="0"/>
      <w:divBdr>
        <w:top w:val="none" w:sz="0" w:space="0" w:color="auto"/>
        <w:left w:val="none" w:sz="0" w:space="0" w:color="auto"/>
        <w:bottom w:val="none" w:sz="0" w:space="0" w:color="auto"/>
        <w:right w:val="none" w:sz="0" w:space="0" w:color="auto"/>
      </w:divBdr>
    </w:div>
    <w:div w:id="1486780089">
      <w:marLeft w:val="480"/>
      <w:marRight w:val="0"/>
      <w:marTop w:val="0"/>
      <w:marBottom w:val="0"/>
      <w:divBdr>
        <w:top w:val="none" w:sz="0" w:space="0" w:color="auto"/>
        <w:left w:val="none" w:sz="0" w:space="0" w:color="auto"/>
        <w:bottom w:val="none" w:sz="0" w:space="0" w:color="auto"/>
        <w:right w:val="none" w:sz="0" w:space="0" w:color="auto"/>
      </w:divBdr>
    </w:div>
    <w:div w:id="1486894001">
      <w:marLeft w:val="480"/>
      <w:marRight w:val="0"/>
      <w:marTop w:val="0"/>
      <w:marBottom w:val="0"/>
      <w:divBdr>
        <w:top w:val="none" w:sz="0" w:space="0" w:color="auto"/>
        <w:left w:val="none" w:sz="0" w:space="0" w:color="auto"/>
        <w:bottom w:val="none" w:sz="0" w:space="0" w:color="auto"/>
        <w:right w:val="none" w:sz="0" w:space="0" w:color="auto"/>
      </w:divBdr>
    </w:div>
    <w:div w:id="1486972401">
      <w:marLeft w:val="480"/>
      <w:marRight w:val="0"/>
      <w:marTop w:val="0"/>
      <w:marBottom w:val="0"/>
      <w:divBdr>
        <w:top w:val="none" w:sz="0" w:space="0" w:color="auto"/>
        <w:left w:val="none" w:sz="0" w:space="0" w:color="auto"/>
        <w:bottom w:val="none" w:sz="0" w:space="0" w:color="auto"/>
        <w:right w:val="none" w:sz="0" w:space="0" w:color="auto"/>
      </w:divBdr>
    </w:div>
    <w:div w:id="1487240577">
      <w:marLeft w:val="480"/>
      <w:marRight w:val="0"/>
      <w:marTop w:val="0"/>
      <w:marBottom w:val="0"/>
      <w:divBdr>
        <w:top w:val="none" w:sz="0" w:space="0" w:color="auto"/>
        <w:left w:val="none" w:sz="0" w:space="0" w:color="auto"/>
        <w:bottom w:val="none" w:sz="0" w:space="0" w:color="auto"/>
        <w:right w:val="none" w:sz="0" w:space="0" w:color="auto"/>
      </w:divBdr>
    </w:div>
    <w:div w:id="1487472960">
      <w:marLeft w:val="480"/>
      <w:marRight w:val="0"/>
      <w:marTop w:val="0"/>
      <w:marBottom w:val="0"/>
      <w:divBdr>
        <w:top w:val="none" w:sz="0" w:space="0" w:color="auto"/>
        <w:left w:val="none" w:sz="0" w:space="0" w:color="auto"/>
        <w:bottom w:val="none" w:sz="0" w:space="0" w:color="auto"/>
        <w:right w:val="none" w:sz="0" w:space="0" w:color="auto"/>
      </w:divBdr>
    </w:div>
    <w:div w:id="1487547230">
      <w:marLeft w:val="480"/>
      <w:marRight w:val="0"/>
      <w:marTop w:val="0"/>
      <w:marBottom w:val="0"/>
      <w:divBdr>
        <w:top w:val="none" w:sz="0" w:space="0" w:color="auto"/>
        <w:left w:val="none" w:sz="0" w:space="0" w:color="auto"/>
        <w:bottom w:val="none" w:sz="0" w:space="0" w:color="auto"/>
        <w:right w:val="none" w:sz="0" w:space="0" w:color="auto"/>
      </w:divBdr>
    </w:div>
    <w:div w:id="1487815953">
      <w:marLeft w:val="480"/>
      <w:marRight w:val="0"/>
      <w:marTop w:val="0"/>
      <w:marBottom w:val="0"/>
      <w:divBdr>
        <w:top w:val="none" w:sz="0" w:space="0" w:color="auto"/>
        <w:left w:val="none" w:sz="0" w:space="0" w:color="auto"/>
        <w:bottom w:val="none" w:sz="0" w:space="0" w:color="auto"/>
        <w:right w:val="none" w:sz="0" w:space="0" w:color="auto"/>
      </w:divBdr>
    </w:div>
    <w:div w:id="1488013234">
      <w:marLeft w:val="480"/>
      <w:marRight w:val="0"/>
      <w:marTop w:val="0"/>
      <w:marBottom w:val="0"/>
      <w:divBdr>
        <w:top w:val="none" w:sz="0" w:space="0" w:color="auto"/>
        <w:left w:val="none" w:sz="0" w:space="0" w:color="auto"/>
        <w:bottom w:val="none" w:sz="0" w:space="0" w:color="auto"/>
        <w:right w:val="none" w:sz="0" w:space="0" w:color="auto"/>
      </w:divBdr>
    </w:div>
    <w:div w:id="1488203148">
      <w:marLeft w:val="480"/>
      <w:marRight w:val="0"/>
      <w:marTop w:val="0"/>
      <w:marBottom w:val="0"/>
      <w:divBdr>
        <w:top w:val="none" w:sz="0" w:space="0" w:color="auto"/>
        <w:left w:val="none" w:sz="0" w:space="0" w:color="auto"/>
        <w:bottom w:val="none" w:sz="0" w:space="0" w:color="auto"/>
        <w:right w:val="none" w:sz="0" w:space="0" w:color="auto"/>
      </w:divBdr>
    </w:div>
    <w:div w:id="1488395114">
      <w:marLeft w:val="480"/>
      <w:marRight w:val="0"/>
      <w:marTop w:val="0"/>
      <w:marBottom w:val="0"/>
      <w:divBdr>
        <w:top w:val="none" w:sz="0" w:space="0" w:color="auto"/>
        <w:left w:val="none" w:sz="0" w:space="0" w:color="auto"/>
        <w:bottom w:val="none" w:sz="0" w:space="0" w:color="auto"/>
        <w:right w:val="none" w:sz="0" w:space="0" w:color="auto"/>
      </w:divBdr>
    </w:div>
    <w:div w:id="1488396197">
      <w:marLeft w:val="480"/>
      <w:marRight w:val="0"/>
      <w:marTop w:val="0"/>
      <w:marBottom w:val="0"/>
      <w:divBdr>
        <w:top w:val="none" w:sz="0" w:space="0" w:color="auto"/>
        <w:left w:val="none" w:sz="0" w:space="0" w:color="auto"/>
        <w:bottom w:val="none" w:sz="0" w:space="0" w:color="auto"/>
        <w:right w:val="none" w:sz="0" w:space="0" w:color="auto"/>
      </w:divBdr>
    </w:div>
    <w:div w:id="1488666715">
      <w:marLeft w:val="480"/>
      <w:marRight w:val="0"/>
      <w:marTop w:val="0"/>
      <w:marBottom w:val="0"/>
      <w:divBdr>
        <w:top w:val="none" w:sz="0" w:space="0" w:color="auto"/>
        <w:left w:val="none" w:sz="0" w:space="0" w:color="auto"/>
        <w:bottom w:val="none" w:sz="0" w:space="0" w:color="auto"/>
        <w:right w:val="none" w:sz="0" w:space="0" w:color="auto"/>
      </w:divBdr>
    </w:div>
    <w:div w:id="1488744144">
      <w:marLeft w:val="480"/>
      <w:marRight w:val="0"/>
      <w:marTop w:val="0"/>
      <w:marBottom w:val="0"/>
      <w:divBdr>
        <w:top w:val="none" w:sz="0" w:space="0" w:color="auto"/>
        <w:left w:val="none" w:sz="0" w:space="0" w:color="auto"/>
        <w:bottom w:val="none" w:sz="0" w:space="0" w:color="auto"/>
        <w:right w:val="none" w:sz="0" w:space="0" w:color="auto"/>
      </w:divBdr>
    </w:div>
    <w:div w:id="1488935891">
      <w:marLeft w:val="480"/>
      <w:marRight w:val="0"/>
      <w:marTop w:val="0"/>
      <w:marBottom w:val="0"/>
      <w:divBdr>
        <w:top w:val="none" w:sz="0" w:space="0" w:color="auto"/>
        <w:left w:val="none" w:sz="0" w:space="0" w:color="auto"/>
        <w:bottom w:val="none" w:sz="0" w:space="0" w:color="auto"/>
        <w:right w:val="none" w:sz="0" w:space="0" w:color="auto"/>
      </w:divBdr>
    </w:div>
    <w:div w:id="1489325143">
      <w:marLeft w:val="480"/>
      <w:marRight w:val="0"/>
      <w:marTop w:val="0"/>
      <w:marBottom w:val="0"/>
      <w:divBdr>
        <w:top w:val="none" w:sz="0" w:space="0" w:color="auto"/>
        <w:left w:val="none" w:sz="0" w:space="0" w:color="auto"/>
        <w:bottom w:val="none" w:sz="0" w:space="0" w:color="auto"/>
        <w:right w:val="none" w:sz="0" w:space="0" w:color="auto"/>
      </w:divBdr>
    </w:div>
    <w:div w:id="1489325591">
      <w:marLeft w:val="480"/>
      <w:marRight w:val="0"/>
      <w:marTop w:val="0"/>
      <w:marBottom w:val="0"/>
      <w:divBdr>
        <w:top w:val="none" w:sz="0" w:space="0" w:color="auto"/>
        <w:left w:val="none" w:sz="0" w:space="0" w:color="auto"/>
        <w:bottom w:val="none" w:sz="0" w:space="0" w:color="auto"/>
        <w:right w:val="none" w:sz="0" w:space="0" w:color="auto"/>
      </w:divBdr>
    </w:div>
    <w:div w:id="1489443471">
      <w:marLeft w:val="480"/>
      <w:marRight w:val="0"/>
      <w:marTop w:val="0"/>
      <w:marBottom w:val="0"/>
      <w:divBdr>
        <w:top w:val="none" w:sz="0" w:space="0" w:color="auto"/>
        <w:left w:val="none" w:sz="0" w:space="0" w:color="auto"/>
        <w:bottom w:val="none" w:sz="0" w:space="0" w:color="auto"/>
        <w:right w:val="none" w:sz="0" w:space="0" w:color="auto"/>
      </w:divBdr>
    </w:div>
    <w:div w:id="1489595563">
      <w:marLeft w:val="480"/>
      <w:marRight w:val="0"/>
      <w:marTop w:val="0"/>
      <w:marBottom w:val="0"/>
      <w:divBdr>
        <w:top w:val="none" w:sz="0" w:space="0" w:color="auto"/>
        <w:left w:val="none" w:sz="0" w:space="0" w:color="auto"/>
        <w:bottom w:val="none" w:sz="0" w:space="0" w:color="auto"/>
        <w:right w:val="none" w:sz="0" w:space="0" w:color="auto"/>
      </w:divBdr>
    </w:div>
    <w:div w:id="1489784223">
      <w:marLeft w:val="480"/>
      <w:marRight w:val="0"/>
      <w:marTop w:val="0"/>
      <w:marBottom w:val="0"/>
      <w:divBdr>
        <w:top w:val="none" w:sz="0" w:space="0" w:color="auto"/>
        <w:left w:val="none" w:sz="0" w:space="0" w:color="auto"/>
        <w:bottom w:val="none" w:sz="0" w:space="0" w:color="auto"/>
        <w:right w:val="none" w:sz="0" w:space="0" w:color="auto"/>
      </w:divBdr>
    </w:div>
    <w:div w:id="1489785699">
      <w:marLeft w:val="480"/>
      <w:marRight w:val="0"/>
      <w:marTop w:val="0"/>
      <w:marBottom w:val="0"/>
      <w:divBdr>
        <w:top w:val="none" w:sz="0" w:space="0" w:color="auto"/>
        <w:left w:val="none" w:sz="0" w:space="0" w:color="auto"/>
        <w:bottom w:val="none" w:sz="0" w:space="0" w:color="auto"/>
        <w:right w:val="none" w:sz="0" w:space="0" w:color="auto"/>
      </w:divBdr>
    </w:div>
    <w:div w:id="1490094740">
      <w:marLeft w:val="480"/>
      <w:marRight w:val="0"/>
      <w:marTop w:val="0"/>
      <w:marBottom w:val="0"/>
      <w:divBdr>
        <w:top w:val="none" w:sz="0" w:space="0" w:color="auto"/>
        <w:left w:val="none" w:sz="0" w:space="0" w:color="auto"/>
        <w:bottom w:val="none" w:sz="0" w:space="0" w:color="auto"/>
        <w:right w:val="none" w:sz="0" w:space="0" w:color="auto"/>
      </w:divBdr>
    </w:div>
    <w:div w:id="1490096446">
      <w:marLeft w:val="480"/>
      <w:marRight w:val="0"/>
      <w:marTop w:val="0"/>
      <w:marBottom w:val="0"/>
      <w:divBdr>
        <w:top w:val="none" w:sz="0" w:space="0" w:color="auto"/>
        <w:left w:val="none" w:sz="0" w:space="0" w:color="auto"/>
        <w:bottom w:val="none" w:sz="0" w:space="0" w:color="auto"/>
        <w:right w:val="none" w:sz="0" w:space="0" w:color="auto"/>
      </w:divBdr>
    </w:div>
    <w:div w:id="1490242884">
      <w:marLeft w:val="480"/>
      <w:marRight w:val="0"/>
      <w:marTop w:val="0"/>
      <w:marBottom w:val="0"/>
      <w:divBdr>
        <w:top w:val="none" w:sz="0" w:space="0" w:color="auto"/>
        <w:left w:val="none" w:sz="0" w:space="0" w:color="auto"/>
        <w:bottom w:val="none" w:sz="0" w:space="0" w:color="auto"/>
        <w:right w:val="none" w:sz="0" w:space="0" w:color="auto"/>
      </w:divBdr>
    </w:div>
    <w:div w:id="1490246275">
      <w:marLeft w:val="480"/>
      <w:marRight w:val="0"/>
      <w:marTop w:val="0"/>
      <w:marBottom w:val="0"/>
      <w:divBdr>
        <w:top w:val="none" w:sz="0" w:space="0" w:color="auto"/>
        <w:left w:val="none" w:sz="0" w:space="0" w:color="auto"/>
        <w:bottom w:val="none" w:sz="0" w:space="0" w:color="auto"/>
        <w:right w:val="none" w:sz="0" w:space="0" w:color="auto"/>
      </w:divBdr>
    </w:div>
    <w:div w:id="1490248268">
      <w:marLeft w:val="480"/>
      <w:marRight w:val="0"/>
      <w:marTop w:val="0"/>
      <w:marBottom w:val="0"/>
      <w:divBdr>
        <w:top w:val="none" w:sz="0" w:space="0" w:color="auto"/>
        <w:left w:val="none" w:sz="0" w:space="0" w:color="auto"/>
        <w:bottom w:val="none" w:sz="0" w:space="0" w:color="auto"/>
        <w:right w:val="none" w:sz="0" w:space="0" w:color="auto"/>
      </w:divBdr>
    </w:div>
    <w:div w:id="1490363789">
      <w:marLeft w:val="480"/>
      <w:marRight w:val="0"/>
      <w:marTop w:val="0"/>
      <w:marBottom w:val="0"/>
      <w:divBdr>
        <w:top w:val="none" w:sz="0" w:space="0" w:color="auto"/>
        <w:left w:val="none" w:sz="0" w:space="0" w:color="auto"/>
        <w:bottom w:val="none" w:sz="0" w:space="0" w:color="auto"/>
        <w:right w:val="none" w:sz="0" w:space="0" w:color="auto"/>
      </w:divBdr>
    </w:div>
    <w:div w:id="1490751211">
      <w:marLeft w:val="480"/>
      <w:marRight w:val="0"/>
      <w:marTop w:val="0"/>
      <w:marBottom w:val="0"/>
      <w:divBdr>
        <w:top w:val="none" w:sz="0" w:space="0" w:color="auto"/>
        <w:left w:val="none" w:sz="0" w:space="0" w:color="auto"/>
        <w:bottom w:val="none" w:sz="0" w:space="0" w:color="auto"/>
        <w:right w:val="none" w:sz="0" w:space="0" w:color="auto"/>
      </w:divBdr>
    </w:div>
    <w:div w:id="1492411317">
      <w:marLeft w:val="480"/>
      <w:marRight w:val="0"/>
      <w:marTop w:val="0"/>
      <w:marBottom w:val="0"/>
      <w:divBdr>
        <w:top w:val="none" w:sz="0" w:space="0" w:color="auto"/>
        <w:left w:val="none" w:sz="0" w:space="0" w:color="auto"/>
        <w:bottom w:val="none" w:sz="0" w:space="0" w:color="auto"/>
        <w:right w:val="none" w:sz="0" w:space="0" w:color="auto"/>
      </w:divBdr>
    </w:div>
    <w:div w:id="1493133253">
      <w:marLeft w:val="480"/>
      <w:marRight w:val="0"/>
      <w:marTop w:val="0"/>
      <w:marBottom w:val="0"/>
      <w:divBdr>
        <w:top w:val="none" w:sz="0" w:space="0" w:color="auto"/>
        <w:left w:val="none" w:sz="0" w:space="0" w:color="auto"/>
        <w:bottom w:val="none" w:sz="0" w:space="0" w:color="auto"/>
        <w:right w:val="none" w:sz="0" w:space="0" w:color="auto"/>
      </w:divBdr>
    </w:div>
    <w:div w:id="1493444504">
      <w:marLeft w:val="480"/>
      <w:marRight w:val="0"/>
      <w:marTop w:val="0"/>
      <w:marBottom w:val="0"/>
      <w:divBdr>
        <w:top w:val="none" w:sz="0" w:space="0" w:color="auto"/>
        <w:left w:val="none" w:sz="0" w:space="0" w:color="auto"/>
        <w:bottom w:val="none" w:sz="0" w:space="0" w:color="auto"/>
        <w:right w:val="none" w:sz="0" w:space="0" w:color="auto"/>
      </w:divBdr>
    </w:div>
    <w:div w:id="1493907101">
      <w:marLeft w:val="480"/>
      <w:marRight w:val="0"/>
      <w:marTop w:val="0"/>
      <w:marBottom w:val="0"/>
      <w:divBdr>
        <w:top w:val="none" w:sz="0" w:space="0" w:color="auto"/>
        <w:left w:val="none" w:sz="0" w:space="0" w:color="auto"/>
        <w:bottom w:val="none" w:sz="0" w:space="0" w:color="auto"/>
        <w:right w:val="none" w:sz="0" w:space="0" w:color="auto"/>
      </w:divBdr>
    </w:div>
    <w:div w:id="1494566371">
      <w:marLeft w:val="480"/>
      <w:marRight w:val="0"/>
      <w:marTop w:val="0"/>
      <w:marBottom w:val="0"/>
      <w:divBdr>
        <w:top w:val="none" w:sz="0" w:space="0" w:color="auto"/>
        <w:left w:val="none" w:sz="0" w:space="0" w:color="auto"/>
        <w:bottom w:val="none" w:sz="0" w:space="0" w:color="auto"/>
        <w:right w:val="none" w:sz="0" w:space="0" w:color="auto"/>
      </w:divBdr>
    </w:div>
    <w:div w:id="1494681500">
      <w:marLeft w:val="480"/>
      <w:marRight w:val="0"/>
      <w:marTop w:val="0"/>
      <w:marBottom w:val="0"/>
      <w:divBdr>
        <w:top w:val="none" w:sz="0" w:space="0" w:color="auto"/>
        <w:left w:val="none" w:sz="0" w:space="0" w:color="auto"/>
        <w:bottom w:val="none" w:sz="0" w:space="0" w:color="auto"/>
        <w:right w:val="none" w:sz="0" w:space="0" w:color="auto"/>
      </w:divBdr>
    </w:div>
    <w:div w:id="1495142428">
      <w:marLeft w:val="480"/>
      <w:marRight w:val="0"/>
      <w:marTop w:val="0"/>
      <w:marBottom w:val="0"/>
      <w:divBdr>
        <w:top w:val="none" w:sz="0" w:space="0" w:color="auto"/>
        <w:left w:val="none" w:sz="0" w:space="0" w:color="auto"/>
        <w:bottom w:val="none" w:sz="0" w:space="0" w:color="auto"/>
        <w:right w:val="none" w:sz="0" w:space="0" w:color="auto"/>
      </w:divBdr>
    </w:div>
    <w:div w:id="1495143649">
      <w:marLeft w:val="480"/>
      <w:marRight w:val="0"/>
      <w:marTop w:val="0"/>
      <w:marBottom w:val="0"/>
      <w:divBdr>
        <w:top w:val="none" w:sz="0" w:space="0" w:color="auto"/>
        <w:left w:val="none" w:sz="0" w:space="0" w:color="auto"/>
        <w:bottom w:val="none" w:sz="0" w:space="0" w:color="auto"/>
        <w:right w:val="none" w:sz="0" w:space="0" w:color="auto"/>
      </w:divBdr>
    </w:div>
    <w:div w:id="1495146390">
      <w:marLeft w:val="480"/>
      <w:marRight w:val="0"/>
      <w:marTop w:val="0"/>
      <w:marBottom w:val="0"/>
      <w:divBdr>
        <w:top w:val="none" w:sz="0" w:space="0" w:color="auto"/>
        <w:left w:val="none" w:sz="0" w:space="0" w:color="auto"/>
        <w:bottom w:val="none" w:sz="0" w:space="0" w:color="auto"/>
        <w:right w:val="none" w:sz="0" w:space="0" w:color="auto"/>
      </w:divBdr>
    </w:div>
    <w:div w:id="1495491917">
      <w:marLeft w:val="480"/>
      <w:marRight w:val="0"/>
      <w:marTop w:val="0"/>
      <w:marBottom w:val="0"/>
      <w:divBdr>
        <w:top w:val="none" w:sz="0" w:space="0" w:color="auto"/>
        <w:left w:val="none" w:sz="0" w:space="0" w:color="auto"/>
        <w:bottom w:val="none" w:sz="0" w:space="0" w:color="auto"/>
        <w:right w:val="none" w:sz="0" w:space="0" w:color="auto"/>
      </w:divBdr>
    </w:div>
    <w:div w:id="1495679822">
      <w:marLeft w:val="480"/>
      <w:marRight w:val="0"/>
      <w:marTop w:val="0"/>
      <w:marBottom w:val="0"/>
      <w:divBdr>
        <w:top w:val="none" w:sz="0" w:space="0" w:color="auto"/>
        <w:left w:val="none" w:sz="0" w:space="0" w:color="auto"/>
        <w:bottom w:val="none" w:sz="0" w:space="0" w:color="auto"/>
        <w:right w:val="none" w:sz="0" w:space="0" w:color="auto"/>
      </w:divBdr>
    </w:div>
    <w:div w:id="1496148026">
      <w:marLeft w:val="480"/>
      <w:marRight w:val="0"/>
      <w:marTop w:val="0"/>
      <w:marBottom w:val="0"/>
      <w:divBdr>
        <w:top w:val="none" w:sz="0" w:space="0" w:color="auto"/>
        <w:left w:val="none" w:sz="0" w:space="0" w:color="auto"/>
        <w:bottom w:val="none" w:sz="0" w:space="0" w:color="auto"/>
        <w:right w:val="none" w:sz="0" w:space="0" w:color="auto"/>
      </w:divBdr>
    </w:div>
    <w:div w:id="1496260563">
      <w:marLeft w:val="480"/>
      <w:marRight w:val="0"/>
      <w:marTop w:val="0"/>
      <w:marBottom w:val="0"/>
      <w:divBdr>
        <w:top w:val="none" w:sz="0" w:space="0" w:color="auto"/>
        <w:left w:val="none" w:sz="0" w:space="0" w:color="auto"/>
        <w:bottom w:val="none" w:sz="0" w:space="0" w:color="auto"/>
        <w:right w:val="none" w:sz="0" w:space="0" w:color="auto"/>
      </w:divBdr>
    </w:div>
    <w:div w:id="1496460601">
      <w:marLeft w:val="480"/>
      <w:marRight w:val="0"/>
      <w:marTop w:val="0"/>
      <w:marBottom w:val="0"/>
      <w:divBdr>
        <w:top w:val="none" w:sz="0" w:space="0" w:color="auto"/>
        <w:left w:val="none" w:sz="0" w:space="0" w:color="auto"/>
        <w:bottom w:val="none" w:sz="0" w:space="0" w:color="auto"/>
        <w:right w:val="none" w:sz="0" w:space="0" w:color="auto"/>
      </w:divBdr>
    </w:div>
    <w:div w:id="1496527068">
      <w:marLeft w:val="480"/>
      <w:marRight w:val="0"/>
      <w:marTop w:val="0"/>
      <w:marBottom w:val="0"/>
      <w:divBdr>
        <w:top w:val="none" w:sz="0" w:space="0" w:color="auto"/>
        <w:left w:val="none" w:sz="0" w:space="0" w:color="auto"/>
        <w:bottom w:val="none" w:sz="0" w:space="0" w:color="auto"/>
        <w:right w:val="none" w:sz="0" w:space="0" w:color="auto"/>
      </w:divBdr>
    </w:div>
    <w:div w:id="1496530091">
      <w:marLeft w:val="480"/>
      <w:marRight w:val="0"/>
      <w:marTop w:val="0"/>
      <w:marBottom w:val="0"/>
      <w:divBdr>
        <w:top w:val="none" w:sz="0" w:space="0" w:color="auto"/>
        <w:left w:val="none" w:sz="0" w:space="0" w:color="auto"/>
        <w:bottom w:val="none" w:sz="0" w:space="0" w:color="auto"/>
        <w:right w:val="none" w:sz="0" w:space="0" w:color="auto"/>
      </w:divBdr>
    </w:div>
    <w:div w:id="1496796320">
      <w:marLeft w:val="480"/>
      <w:marRight w:val="0"/>
      <w:marTop w:val="0"/>
      <w:marBottom w:val="0"/>
      <w:divBdr>
        <w:top w:val="none" w:sz="0" w:space="0" w:color="auto"/>
        <w:left w:val="none" w:sz="0" w:space="0" w:color="auto"/>
        <w:bottom w:val="none" w:sz="0" w:space="0" w:color="auto"/>
        <w:right w:val="none" w:sz="0" w:space="0" w:color="auto"/>
      </w:divBdr>
    </w:div>
    <w:div w:id="1497113407">
      <w:marLeft w:val="480"/>
      <w:marRight w:val="0"/>
      <w:marTop w:val="0"/>
      <w:marBottom w:val="0"/>
      <w:divBdr>
        <w:top w:val="none" w:sz="0" w:space="0" w:color="auto"/>
        <w:left w:val="none" w:sz="0" w:space="0" w:color="auto"/>
        <w:bottom w:val="none" w:sz="0" w:space="0" w:color="auto"/>
        <w:right w:val="none" w:sz="0" w:space="0" w:color="auto"/>
      </w:divBdr>
    </w:div>
    <w:div w:id="1497725251">
      <w:marLeft w:val="480"/>
      <w:marRight w:val="0"/>
      <w:marTop w:val="0"/>
      <w:marBottom w:val="0"/>
      <w:divBdr>
        <w:top w:val="none" w:sz="0" w:space="0" w:color="auto"/>
        <w:left w:val="none" w:sz="0" w:space="0" w:color="auto"/>
        <w:bottom w:val="none" w:sz="0" w:space="0" w:color="auto"/>
        <w:right w:val="none" w:sz="0" w:space="0" w:color="auto"/>
      </w:divBdr>
    </w:div>
    <w:div w:id="1498693786">
      <w:marLeft w:val="480"/>
      <w:marRight w:val="0"/>
      <w:marTop w:val="0"/>
      <w:marBottom w:val="0"/>
      <w:divBdr>
        <w:top w:val="none" w:sz="0" w:space="0" w:color="auto"/>
        <w:left w:val="none" w:sz="0" w:space="0" w:color="auto"/>
        <w:bottom w:val="none" w:sz="0" w:space="0" w:color="auto"/>
        <w:right w:val="none" w:sz="0" w:space="0" w:color="auto"/>
      </w:divBdr>
    </w:div>
    <w:div w:id="1498961912">
      <w:marLeft w:val="480"/>
      <w:marRight w:val="0"/>
      <w:marTop w:val="0"/>
      <w:marBottom w:val="0"/>
      <w:divBdr>
        <w:top w:val="none" w:sz="0" w:space="0" w:color="auto"/>
        <w:left w:val="none" w:sz="0" w:space="0" w:color="auto"/>
        <w:bottom w:val="none" w:sz="0" w:space="0" w:color="auto"/>
        <w:right w:val="none" w:sz="0" w:space="0" w:color="auto"/>
      </w:divBdr>
    </w:div>
    <w:div w:id="1499422744">
      <w:marLeft w:val="480"/>
      <w:marRight w:val="0"/>
      <w:marTop w:val="0"/>
      <w:marBottom w:val="0"/>
      <w:divBdr>
        <w:top w:val="none" w:sz="0" w:space="0" w:color="auto"/>
        <w:left w:val="none" w:sz="0" w:space="0" w:color="auto"/>
        <w:bottom w:val="none" w:sz="0" w:space="0" w:color="auto"/>
        <w:right w:val="none" w:sz="0" w:space="0" w:color="auto"/>
      </w:divBdr>
    </w:div>
    <w:div w:id="1500543023">
      <w:marLeft w:val="480"/>
      <w:marRight w:val="0"/>
      <w:marTop w:val="0"/>
      <w:marBottom w:val="0"/>
      <w:divBdr>
        <w:top w:val="none" w:sz="0" w:space="0" w:color="auto"/>
        <w:left w:val="none" w:sz="0" w:space="0" w:color="auto"/>
        <w:bottom w:val="none" w:sz="0" w:space="0" w:color="auto"/>
        <w:right w:val="none" w:sz="0" w:space="0" w:color="auto"/>
      </w:divBdr>
    </w:div>
    <w:div w:id="1501191941">
      <w:marLeft w:val="480"/>
      <w:marRight w:val="0"/>
      <w:marTop w:val="0"/>
      <w:marBottom w:val="0"/>
      <w:divBdr>
        <w:top w:val="none" w:sz="0" w:space="0" w:color="auto"/>
        <w:left w:val="none" w:sz="0" w:space="0" w:color="auto"/>
        <w:bottom w:val="none" w:sz="0" w:space="0" w:color="auto"/>
        <w:right w:val="none" w:sz="0" w:space="0" w:color="auto"/>
      </w:divBdr>
    </w:div>
    <w:div w:id="1501239964">
      <w:marLeft w:val="480"/>
      <w:marRight w:val="0"/>
      <w:marTop w:val="0"/>
      <w:marBottom w:val="0"/>
      <w:divBdr>
        <w:top w:val="none" w:sz="0" w:space="0" w:color="auto"/>
        <w:left w:val="none" w:sz="0" w:space="0" w:color="auto"/>
        <w:bottom w:val="none" w:sz="0" w:space="0" w:color="auto"/>
        <w:right w:val="none" w:sz="0" w:space="0" w:color="auto"/>
      </w:divBdr>
    </w:div>
    <w:div w:id="1501309154">
      <w:marLeft w:val="480"/>
      <w:marRight w:val="0"/>
      <w:marTop w:val="0"/>
      <w:marBottom w:val="0"/>
      <w:divBdr>
        <w:top w:val="none" w:sz="0" w:space="0" w:color="auto"/>
        <w:left w:val="none" w:sz="0" w:space="0" w:color="auto"/>
        <w:bottom w:val="none" w:sz="0" w:space="0" w:color="auto"/>
        <w:right w:val="none" w:sz="0" w:space="0" w:color="auto"/>
      </w:divBdr>
    </w:div>
    <w:div w:id="1502045000">
      <w:marLeft w:val="480"/>
      <w:marRight w:val="0"/>
      <w:marTop w:val="0"/>
      <w:marBottom w:val="0"/>
      <w:divBdr>
        <w:top w:val="none" w:sz="0" w:space="0" w:color="auto"/>
        <w:left w:val="none" w:sz="0" w:space="0" w:color="auto"/>
        <w:bottom w:val="none" w:sz="0" w:space="0" w:color="auto"/>
        <w:right w:val="none" w:sz="0" w:space="0" w:color="auto"/>
      </w:divBdr>
    </w:div>
    <w:div w:id="1502620114">
      <w:marLeft w:val="480"/>
      <w:marRight w:val="0"/>
      <w:marTop w:val="0"/>
      <w:marBottom w:val="0"/>
      <w:divBdr>
        <w:top w:val="none" w:sz="0" w:space="0" w:color="auto"/>
        <w:left w:val="none" w:sz="0" w:space="0" w:color="auto"/>
        <w:bottom w:val="none" w:sz="0" w:space="0" w:color="auto"/>
        <w:right w:val="none" w:sz="0" w:space="0" w:color="auto"/>
      </w:divBdr>
    </w:div>
    <w:div w:id="1502624332">
      <w:marLeft w:val="480"/>
      <w:marRight w:val="0"/>
      <w:marTop w:val="0"/>
      <w:marBottom w:val="0"/>
      <w:divBdr>
        <w:top w:val="none" w:sz="0" w:space="0" w:color="auto"/>
        <w:left w:val="none" w:sz="0" w:space="0" w:color="auto"/>
        <w:bottom w:val="none" w:sz="0" w:space="0" w:color="auto"/>
        <w:right w:val="none" w:sz="0" w:space="0" w:color="auto"/>
      </w:divBdr>
    </w:div>
    <w:div w:id="1502700552">
      <w:marLeft w:val="480"/>
      <w:marRight w:val="0"/>
      <w:marTop w:val="0"/>
      <w:marBottom w:val="0"/>
      <w:divBdr>
        <w:top w:val="none" w:sz="0" w:space="0" w:color="auto"/>
        <w:left w:val="none" w:sz="0" w:space="0" w:color="auto"/>
        <w:bottom w:val="none" w:sz="0" w:space="0" w:color="auto"/>
        <w:right w:val="none" w:sz="0" w:space="0" w:color="auto"/>
      </w:divBdr>
    </w:div>
    <w:div w:id="1502963362">
      <w:marLeft w:val="480"/>
      <w:marRight w:val="0"/>
      <w:marTop w:val="0"/>
      <w:marBottom w:val="0"/>
      <w:divBdr>
        <w:top w:val="none" w:sz="0" w:space="0" w:color="auto"/>
        <w:left w:val="none" w:sz="0" w:space="0" w:color="auto"/>
        <w:bottom w:val="none" w:sz="0" w:space="0" w:color="auto"/>
        <w:right w:val="none" w:sz="0" w:space="0" w:color="auto"/>
      </w:divBdr>
    </w:div>
    <w:div w:id="1503159927">
      <w:marLeft w:val="480"/>
      <w:marRight w:val="0"/>
      <w:marTop w:val="0"/>
      <w:marBottom w:val="0"/>
      <w:divBdr>
        <w:top w:val="none" w:sz="0" w:space="0" w:color="auto"/>
        <w:left w:val="none" w:sz="0" w:space="0" w:color="auto"/>
        <w:bottom w:val="none" w:sz="0" w:space="0" w:color="auto"/>
        <w:right w:val="none" w:sz="0" w:space="0" w:color="auto"/>
      </w:divBdr>
    </w:div>
    <w:div w:id="1503162474">
      <w:marLeft w:val="480"/>
      <w:marRight w:val="0"/>
      <w:marTop w:val="0"/>
      <w:marBottom w:val="0"/>
      <w:divBdr>
        <w:top w:val="none" w:sz="0" w:space="0" w:color="auto"/>
        <w:left w:val="none" w:sz="0" w:space="0" w:color="auto"/>
        <w:bottom w:val="none" w:sz="0" w:space="0" w:color="auto"/>
        <w:right w:val="none" w:sz="0" w:space="0" w:color="auto"/>
      </w:divBdr>
    </w:div>
    <w:div w:id="1504932853">
      <w:marLeft w:val="480"/>
      <w:marRight w:val="0"/>
      <w:marTop w:val="0"/>
      <w:marBottom w:val="0"/>
      <w:divBdr>
        <w:top w:val="none" w:sz="0" w:space="0" w:color="auto"/>
        <w:left w:val="none" w:sz="0" w:space="0" w:color="auto"/>
        <w:bottom w:val="none" w:sz="0" w:space="0" w:color="auto"/>
        <w:right w:val="none" w:sz="0" w:space="0" w:color="auto"/>
      </w:divBdr>
    </w:div>
    <w:div w:id="1505244795">
      <w:marLeft w:val="480"/>
      <w:marRight w:val="0"/>
      <w:marTop w:val="0"/>
      <w:marBottom w:val="0"/>
      <w:divBdr>
        <w:top w:val="none" w:sz="0" w:space="0" w:color="auto"/>
        <w:left w:val="none" w:sz="0" w:space="0" w:color="auto"/>
        <w:bottom w:val="none" w:sz="0" w:space="0" w:color="auto"/>
        <w:right w:val="none" w:sz="0" w:space="0" w:color="auto"/>
      </w:divBdr>
    </w:div>
    <w:div w:id="1505509227">
      <w:marLeft w:val="480"/>
      <w:marRight w:val="0"/>
      <w:marTop w:val="0"/>
      <w:marBottom w:val="0"/>
      <w:divBdr>
        <w:top w:val="none" w:sz="0" w:space="0" w:color="auto"/>
        <w:left w:val="none" w:sz="0" w:space="0" w:color="auto"/>
        <w:bottom w:val="none" w:sz="0" w:space="0" w:color="auto"/>
        <w:right w:val="none" w:sz="0" w:space="0" w:color="auto"/>
      </w:divBdr>
    </w:div>
    <w:div w:id="1505707431">
      <w:marLeft w:val="480"/>
      <w:marRight w:val="0"/>
      <w:marTop w:val="0"/>
      <w:marBottom w:val="0"/>
      <w:divBdr>
        <w:top w:val="none" w:sz="0" w:space="0" w:color="auto"/>
        <w:left w:val="none" w:sz="0" w:space="0" w:color="auto"/>
        <w:bottom w:val="none" w:sz="0" w:space="0" w:color="auto"/>
        <w:right w:val="none" w:sz="0" w:space="0" w:color="auto"/>
      </w:divBdr>
    </w:div>
    <w:div w:id="1506094242">
      <w:marLeft w:val="480"/>
      <w:marRight w:val="0"/>
      <w:marTop w:val="0"/>
      <w:marBottom w:val="0"/>
      <w:divBdr>
        <w:top w:val="none" w:sz="0" w:space="0" w:color="auto"/>
        <w:left w:val="none" w:sz="0" w:space="0" w:color="auto"/>
        <w:bottom w:val="none" w:sz="0" w:space="0" w:color="auto"/>
        <w:right w:val="none" w:sz="0" w:space="0" w:color="auto"/>
      </w:divBdr>
    </w:div>
    <w:div w:id="1506480021">
      <w:marLeft w:val="480"/>
      <w:marRight w:val="0"/>
      <w:marTop w:val="0"/>
      <w:marBottom w:val="0"/>
      <w:divBdr>
        <w:top w:val="none" w:sz="0" w:space="0" w:color="auto"/>
        <w:left w:val="none" w:sz="0" w:space="0" w:color="auto"/>
        <w:bottom w:val="none" w:sz="0" w:space="0" w:color="auto"/>
        <w:right w:val="none" w:sz="0" w:space="0" w:color="auto"/>
      </w:divBdr>
    </w:div>
    <w:div w:id="1507013698">
      <w:marLeft w:val="480"/>
      <w:marRight w:val="0"/>
      <w:marTop w:val="0"/>
      <w:marBottom w:val="0"/>
      <w:divBdr>
        <w:top w:val="none" w:sz="0" w:space="0" w:color="auto"/>
        <w:left w:val="none" w:sz="0" w:space="0" w:color="auto"/>
        <w:bottom w:val="none" w:sz="0" w:space="0" w:color="auto"/>
        <w:right w:val="none" w:sz="0" w:space="0" w:color="auto"/>
      </w:divBdr>
    </w:div>
    <w:div w:id="1507093756">
      <w:marLeft w:val="480"/>
      <w:marRight w:val="0"/>
      <w:marTop w:val="0"/>
      <w:marBottom w:val="0"/>
      <w:divBdr>
        <w:top w:val="none" w:sz="0" w:space="0" w:color="auto"/>
        <w:left w:val="none" w:sz="0" w:space="0" w:color="auto"/>
        <w:bottom w:val="none" w:sz="0" w:space="0" w:color="auto"/>
        <w:right w:val="none" w:sz="0" w:space="0" w:color="auto"/>
      </w:divBdr>
    </w:div>
    <w:div w:id="1507400084">
      <w:marLeft w:val="480"/>
      <w:marRight w:val="0"/>
      <w:marTop w:val="0"/>
      <w:marBottom w:val="0"/>
      <w:divBdr>
        <w:top w:val="none" w:sz="0" w:space="0" w:color="auto"/>
        <w:left w:val="none" w:sz="0" w:space="0" w:color="auto"/>
        <w:bottom w:val="none" w:sz="0" w:space="0" w:color="auto"/>
        <w:right w:val="none" w:sz="0" w:space="0" w:color="auto"/>
      </w:divBdr>
    </w:div>
    <w:div w:id="1507596104">
      <w:marLeft w:val="480"/>
      <w:marRight w:val="0"/>
      <w:marTop w:val="0"/>
      <w:marBottom w:val="0"/>
      <w:divBdr>
        <w:top w:val="none" w:sz="0" w:space="0" w:color="auto"/>
        <w:left w:val="none" w:sz="0" w:space="0" w:color="auto"/>
        <w:bottom w:val="none" w:sz="0" w:space="0" w:color="auto"/>
        <w:right w:val="none" w:sz="0" w:space="0" w:color="auto"/>
      </w:divBdr>
    </w:div>
    <w:div w:id="1507673456">
      <w:marLeft w:val="480"/>
      <w:marRight w:val="0"/>
      <w:marTop w:val="0"/>
      <w:marBottom w:val="0"/>
      <w:divBdr>
        <w:top w:val="none" w:sz="0" w:space="0" w:color="auto"/>
        <w:left w:val="none" w:sz="0" w:space="0" w:color="auto"/>
        <w:bottom w:val="none" w:sz="0" w:space="0" w:color="auto"/>
        <w:right w:val="none" w:sz="0" w:space="0" w:color="auto"/>
      </w:divBdr>
    </w:div>
    <w:div w:id="1508209555">
      <w:marLeft w:val="480"/>
      <w:marRight w:val="0"/>
      <w:marTop w:val="0"/>
      <w:marBottom w:val="0"/>
      <w:divBdr>
        <w:top w:val="none" w:sz="0" w:space="0" w:color="auto"/>
        <w:left w:val="none" w:sz="0" w:space="0" w:color="auto"/>
        <w:bottom w:val="none" w:sz="0" w:space="0" w:color="auto"/>
        <w:right w:val="none" w:sz="0" w:space="0" w:color="auto"/>
      </w:divBdr>
    </w:div>
    <w:div w:id="1508209871">
      <w:marLeft w:val="480"/>
      <w:marRight w:val="0"/>
      <w:marTop w:val="0"/>
      <w:marBottom w:val="0"/>
      <w:divBdr>
        <w:top w:val="none" w:sz="0" w:space="0" w:color="auto"/>
        <w:left w:val="none" w:sz="0" w:space="0" w:color="auto"/>
        <w:bottom w:val="none" w:sz="0" w:space="0" w:color="auto"/>
        <w:right w:val="none" w:sz="0" w:space="0" w:color="auto"/>
      </w:divBdr>
    </w:div>
    <w:div w:id="1508212504">
      <w:marLeft w:val="480"/>
      <w:marRight w:val="0"/>
      <w:marTop w:val="0"/>
      <w:marBottom w:val="0"/>
      <w:divBdr>
        <w:top w:val="none" w:sz="0" w:space="0" w:color="auto"/>
        <w:left w:val="none" w:sz="0" w:space="0" w:color="auto"/>
        <w:bottom w:val="none" w:sz="0" w:space="0" w:color="auto"/>
        <w:right w:val="none" w:sz="0" w:space="0" w:color="auto"/>
      </w:divBdr>
    </w:div>
    <w:div w:id="1508594341">
      <w:marLeft w:val="480"/>
      <w:marRight w:val="0"/>
      <w:marTop w:val="0"/>
      <w:marBottom w:val="0"/>
      <w:divBdr>
        <w:top w:val="none" w:sz="0" w:space="0" w:color="auto"/>
        <w:left w:val="none" w:sz="0" w:space="0" w:color="auto"/>
        <w:bottom w:val="none" w:sz="0" w:space="0" w:color="auto"/>
        <w:right w:val="none" w:sz="0" w:space="0" w:color="auto"/>
      </w:divBdr>
    </w:div>
    <w:div w:id="1508910504">
      <w:marLeft w:val="480"/>
      <w:marRight w:val="0"/>
      <w:marTop w:val="0"/>
      <w:marBottom w:val="0"/>
      <w:divBdr>
        <w:top w:val="none" w:sz="0" w:space="0" w:color="auto"/>
        <w:left w:val="none" w:sz="0" w:space="0" w:color="auto"/>
        <w:bottom w:val="none" w:sz="0" w:space="0" w:color="auto"/>
        <w:right w:val="none" w:sz="0" w:space="0" w:color="auto"/>
      </w:divBdr>
    </w:div>
    <w:div w:id="1510095870">
      <w:marLeft w:val="480"/>
      <w:marRight w:val="0"/>
      <w:marTop w:val="0"/>
      <w:marBottom w:val="0"/>
      <w:divBdr>
        <w:top w:val="none" w:sz="0" w:space="0" w:color="auto"/>
        <w:left w:val="none" w:sz="0" w:space="0" w:color="auto"/>
        <w:bottom w:val="none" w:sz="0" w:space="0" w:color="auto"/>
        <w:right w:val="none" w:sz="0" w:space="0" w:color="auto"/>
      </w:divBdr>
    </w:div>
    <w:div w:id="1510100018">
      <w:marLeft w:val="480"/>
      <w:marRight w:val="0"/>
      <w:marTop w:val="0"/>
      <w:marBottom w:val="0"/>
      <w:divBdr>
        <w:top w:val="none" w:sz="0" w:space="0" w:color="auto"/>
        <w:left w:val="none" w:sz="0" w:space="0" w:color="auto"/>
        <w:bottom w:val="none" w:sz="0" w:space="0" w:color="auto"/>
        <w:right w:val="none" w:sz="0" w:space="0" w:color="auto"/>
      </w:divBdr>
    </w:div>
    <w:div w:id="1510289239">
      <w:marLeft w:val="480"/>
      <w:marRight w:val="0"/>
      <w:marTop w:val="0"/>
      <w:marBottom w:val="0"/>
      <w:divBdr>
        <w:top w:val="none" w:sz="0" w:space="0" w:color="auto"/>
        <w:left w:val="none" w:sz="0" w:space="0" w:color="auto"/>
        <w:bottom w:val="none" w:sz="0" w:space="0" w:color="auto"/>
        <w:right w:val="none" w:sz="0" w:space="0" w:color="auto"/>
      </w:divBdr>
    </w:div>
    <w:div w:id="1510410399">
      <w:marLeft w:val="480"/>
      <w:marRight w:val="0"/>
      <w:marTop w:val="0"/>
      <w:marBottom w:val="0"/>
      <w:divBdr>
        <w:top w:val="none" w:sz="0" w:space="0" w:color="auto"/>
        <w:left w:val="none" w:sz="0" w:space="0" w:color="auto"/>
        <w:bottom w:val="none" w:sz="0" w:space="0" w:color="auto"/>
        <w:right w:val="none" w:sz="0" w:space="0" w:color="auto"/>
      </w:divBdr>
    </w:div>
    <w:div w:id="1510440890">
      <w:marLeft w:val="480"/>
      <w:marRight w:val="0"/>
      <w:marTop w:val="0"/>
      <w:marBottom w:val="0"/>
      <w:divBdr>
        <w:top w:val="none" w:sz="0" w:space="0" w:color="auto"/>
        <w:left w:val="none" w:sz="0" w:space="0" w:color="auto"/>
        <w:bottom w:val="none" w:sz="0" w:space="0" w:color="auto"/>
        <w:right w:val="none" w:sz="0" w:space="0" w:color="auto"/>
      </w:divBdr>
    </w:div>
    <w:div w:id="1511064900">
      <w:marLeft w:val="480"/>
      <w:marRight w:val="0"/>
      <w:marTop w:val="0"/>
      <w:marBottom w:val="0"/>
      <w:divBdr>
        <w:top w:val="none" w:sz="0" w:space="0" w:color="auto"/>
        <w:left w:val="none" w:sz="0" w:space="0" w:color="auto"/>
        <w:bottom w:val="none" w:sz="0" w:space="0" w:color="auto"/>
        <w:right w:val="none" w:sz="0" w:space="0" w:color="auto"/>
      </w:divBdr>
    </w:div>
    <w:div w:id="1511139563">
      <w:marLeft w:val="480"/>
      <w:marRight w:val="0"/>
      <w:marTop w:val="0"/>
      <w:marBottom w:val="0"/>
      <w:divBdr>
        <w:top w:val="none" w:sz="0" w:space="0" w:color="auto"/>
        <w:left w:val="none" w:sz="0" w:space="0" w:color="auto"/>
        <w:bottom w:val="none" w:sz="0" w:space="0" w:color="auto"/>
        <w:right w:val="none" w:sz="0" w:space="0" w:color="auto"/>
      </w:divBdr>
    </w:div>
    <w:div w:id="1511144972">
      <w:marLeft w:val="480"/>
      <w:marRight w:val="0"/>
      <w:marTop w:val="0"/>
      <w:marBottom w:val="0"/>
      <w:divBdr>
        <w:top w:val="none" w:sz="0" w:space="0" w:color="auto"/>
        <w:left w:val="none" w:sz="0" w:space="0" w:color="auto"/>
        <w:bottom w:val="none" w:sz="0" w:space="0" w:color="auto"/>
        <w:right w:val="none" w:sz="0" w:space="0" w:color="auto"/>
      </w:divBdr>
    </w:div>
    <w:div w:id="1511261071">
      <w:marLeft w:val="480"/>
      <w:marRight w:val="0"/>
      <w:marTop w:val="0"/>
      <w:marBottom w:val="0"/>
      <w:divBdr>
        <w:top w:val="none" w:sz="0" w:space="0" w:color="auto"/>
        <w:left w:val="none" w:sz="0" w:space="0" w:color="auto"/>
        <w:bottom w:val="none" w:sz="0" w:space="0" w:color="auto"/>
        <w:right w:val="none" w:sz="0" w:space="0" w:color="auto"/>
      </w:divBdr>
    </w:div>
    <w:div w:id="1511724044">
      <w:marLeft w:val="480"/>
      <w:marRight w:val="0"/>
      <w:marTop w:val="0"/>
      <w:marBottom w:val="0"/>
      <w:divBdr>
        <w:top w:val="none" w:sz="0" w:space="0" w:color="auto"/>
        <w:left w:val="none" w:sz="0" w:space="0" w:color="auto"/>
        <w:bottom w:val="none" w:sz="0" w:space="0" w:color="auto"/>
        <w:right w:val="none" w:sz="0" w:space="0" w:color="auto"/>
      </w:divBdr>
    </w:div>
    <w:div w:id="1511791541">
      <w:marLeft w:val="480"/>
      <w:marRight w:val="0"/>
      <w:marTop w:val="0"/>
      <w:marBottom w:val="0"/>
      <w:divBdr>
        <w:top w:val="none" w:sz="0" w:space="0" w:color="auto"/>
        <w:left w:val="none" w:sz="0" w:space="0" w:color="auto"/>
        <w:bottom w:val="none" w:sz="0" w:space="0" w:color="auto"/>
        <w:right w:val="none" w:sz="0" w:space="0" w:color="auto"/>
      </w:divBdr>
    </w:div>
    <w:div w:id="1511985213">
      <w:marLeft w:val="480"/>
      <w:marRight w:val="0"/>
      <w:marTop w:val="0"/>
      <w:marBottom w:val="0"/>
      <w:divBdr>
        <w:top w:val="none" w:sz="0" w:space="0" w:color="auto"/>
        <w:left w:val="none" w:sz="0" w:space="0" w:color="auto"/>
        <w:bottom w:val="none" w:sz="0" w:space="0" w:color="auto"/>
        <w:right w:val="none" w:sz="0" w:space="0" w:color="auto"/>
      </w:divBdr>
    </w:div>
    <w:div w:id="1512456040">
      <w:marLeft w:val="480"/>
      <w:marRight w:val="0"/>
      <w:marTop w:val="0"/>
      <w:marBottom w:val="0"/>
      <w:divBdr>
        <w:top w:val="none" w:sz="0" w:space="0" w:color="auto"/>
        <w:left w:val="none" w:sz="0" w:space="0" w:color="auto"/>
        <w:bottom w:val="none" w:sz="0" w:space="0" w:color="auto"/>
        <w:right w:val="none" w:sz="0" w:space="0" w:color="auto"/>
      </w:divBdr>
    </w:div>
    <w:div w:id="1512602725">
      <w:marLeft w:val="480"/>
      <w:marRight w:val="0"/>
      <w:marTop w:val="0"/>
      <w:marBottom w:val="0"/>
      <w:divBdr>
        <w:top w:val="none" w:sz="0" w:space="0" w:color="auto"/>
        <w:left w:val="none" w:sz="0" w:space="0" w:color="auto"/>
        <w:bottom w:val="none" w:sz="0" w:space="0" w:color="auto"/>
        <w:right w:val="none" w:sz="0" w:space="0" w:color="auto"/>
      </w:divBdr>
    </w:div>
    <w:div w:id="1512837073">
      <w:marLeft w:val="480"/>
      <w:marRight w:val="0"/>
      <w:marTop w:val="0"/>
      <w:marBottom w:val="0"/>
      <w:divBdr>
        <w:top w:val="none" w:sz="0" w:space="0" w:color="auto"/>
        <w:left w:val="none" w:sz="0" w:space="0" w:color="auto"/>
        <w:bottom w:val="none" w:sz="0" w:space="0" w:color="auto"/>
        <w:right w:val="none" w:sz="0" w:space="0" w:color="auto"/>
      </w:divBdr>
    </w:div>
    <w:div w:id="1512914894">
      <w:marLeft w:val="480"/>
      <w:marRight w:val="0"/>
      <w:marTop w:val="0"/>
      <w:marBottom w:val="0"/>
      <w:divBdr>
        <w:top w:val="none" w:sz="0" w:space="0" w:color="auto"/>
        <w:left w:val="none" w:sz="0" w:space="0" w:color="auto"/>
        <w:bottom w:val="none" w:sz="0" w:space="0" w:color="auto"/>
        <w:right w:val="none" w:sz="0" w:space="0" w:color="auto"/>
      </w:divBdr>
    </w:div>
    <w:div w:id="1513716373">
      <w:marLeft w:val="480"/>
      <w:marRight w:val="0"/>
      <w:marTop w:val="0"/>
      <w:marBottom w:val="0"/>
      <w:divBdr>
        <w:top w:val="none" w:sz="0" w:space="0" w:color="auto"/>
        <w:left w:val="none" w:sz="0" w:space="0" w:color="auto"/>
        <w:bottom w:val="none" w:sz="0" w:space="0" w:color="auto"/>
        <w:right w:val="none" w:sz="0" w:space="0" w:color="auto"/>
      </w:divBdr>
    </w:div>
    <w:div w:id="1513837302">
      <w:marLeft w:val="480"/>
      <w:marRight w:val="0"/>
      <w:marTop w:val="0"/>
      <w:marBottom w:val="0"/>
      <w:divBdr>
        <w:top w:val="none" w:sz="0" w:space="0" w:color="auto"/>
        <w:left w:val="none" w:sz="0" w:space="0" w:color="auto"/>
        <w:bottom w:val="none" w:sz="0" w:space="0" w:color="auto"/>
        <w:right w:val="none" w:sz="0" w:space="0" w:color="auto"/>
      </w:divBdr>
    </w:div>
    <w:div w:id="1514223180">
      <w:marLeft w:val="480"/>
      <w:marRight w:val="0"/>
      <w:marTop w:val="0"/>
      <w:marBottom w:val="0"/>
      <w:divBdr>
        <w:top w:val="none" w:sz="0" w:space="0" w:color="auto"/>
        <w:left w:val="none" w:sz="0" w:space="0" w:color="auto"/>
        <w:bottom w:val="none" w:sz="0" w:space="0" w:color="auto"/>
        <w:right w:val="none" w:sz="0" w:space="0" w:color="auto"/>
      </w:divBdr>
    </w:div>
    <w:div w:id="1514684781">
      <w:marLeft w:val="480"/>
      <w:marRight w:val="0"/>
      <w:marTop w:val="0"/>
      <w:marBottom w:val="0"/>
      <w:divBdr>
        <w:top w:val="none" w:sz="0" w:space="0" w:color="auto"/>
        <w:left w:val="none" w:sz="0" w:space="0" w:color="auto"/>
        <w:bottom w:val="none" w:sz="0" w:space="0" w:color="auto"/>
        <w:right w:val="none" w:sz="0" w:space="0" w:color="auto"/>
      </w:divBdr>
    </w:div>
    <w:div w:id="1514802215">
      <w:marLeft w:val="480"/>
      <w:marRight w:val="0"/>
      <w:marTop w:val="0"/>
      <w:marBottom w:val="0"/>
      <w:divBdr>
        <w:top w:val="none" w:sz="0" w:space="0" w:color="auto"/>
        <w:left w:val="none" w:sz="0" w:space="0" w:color="auto"/>
        <w:bottom w:val="none" w:sz="0" w:space="0" w:color="auto"/>
        <w:right w:val="none" w:sz="0" w:space="0" w:color="auto"/>
      </w:divBdr>
    </w:div>
    <w:div w:id="1514882119">
      <w:marLeft w:val="480"/>
      <w:marRight w:val="0"/>
      <w:marTop w:val="0"/>
      <w:marBottom w:val="0"/>
      <w:divBdr>
        <w:top w:val="none" w:sz="0" w:space="0" w:color="auto"/>
        <w:left w:val="none" w:sz="0" w:space="0" w:color="auto"/>
        <w:bottom w:val="none" w:sz="0" w:space="0" w:color="auto"/>
        <w:right w:val="none" w:sz="0" w:space="0" w:color="auto"/>
      </w:divBdr>
    </w:div>
    <w:div w:id="1515070944">
      <w:marLeft w:val="480"/>
      <w:marRight w:val="0"/>
      <w:marTop w:val="0"/>
      <w:marBottom w:val="0"/>
      <w:divBdr>
        <w:top w:val="none" w:sz="0" w:space="0" w:color="auto"/>
        <w:left w:val="none" w:sz="0" w:space="0" w:color="auto"/>
        <w:bottom w:val="none" w:sz="0" w:space="0" w:color="auto"/>
        <w:right w:val="none" w:sz="0" w:space="0" w:color="auto"/>
      </w:divBdr>
    </w:div>
    <w:div w:id="1515076188">
      <w:marLeft w:val="480"/>
      <w:marRight w:val="0"/>
      <w:marTop w:val="0"/>
      <w:marBottom w:val="0"/>
      <w:divBdr>
        <w:top w:val="none" w:sz="0" w:space="0" w:color="auto"/>
        <w:left w:val="none" w:sz="0" w:space="0" w:color="auto"/>
        <w:bottom w:val="none" w:sz="0" w:space="0" w:color="auto"/>
        <w:right w:val="none" w:sz="0" w:space="0" w:color="auto"/>
      </w:divBdr>
    </w:div>
    <w:div w:id="1515657235">
      <w:marLeft w:val="480"/>
      <w:marRight w:val="0"/>
      <w:marTop w:val="0"/>
      <w:marBottom w:val="0"/>
      <w:divBdr>
        <w:top w:val="none" w:sz="0" w:space="0" w:color="auto"/>
        <w:left w:val="none" w:sz="0" w:space="0" w:color="auto"/>
        <w:bottom w:val="none" w:sz="0" w:space="0" w:color="auto"/>
        <w:right w:val="none" w:sz="0" w:space="0" w:color="auto"/>
      </w:divBdr>
    </w:div>
    <w:div w:id="1516848302">
      <w:marLeft w:val="480"/>
      <w:marRight w:val="0"/>
      <w:marTop w:val="0"/>
      <w:marBottom w:val="0"/>
      <w:divBdr>
        <w:top w:val="none" w:sz="0" w:space="0" w:color="auto"/>
        <w:left w:val="none" w:sz="0" w:space="0" w:color="auto"/>
        <w:bottom w:val="none" w:sz="0" w:space="0" w:color="auto"/>
        <w:right w:val="none" w:sz="0" w:space="0" w:color="auto"/>
      </w:divBdr>
    </w:div>
    <w:div w:id="1517884454">
      <w:marLeft w:val="480"/>
      <w:marRight w:val="0"/>
      <w:marTop w:val="0"/>
      <w:marBottom w:val="0"/>
      <w:divBdr>
        <w:top w:val="none" w:sz="0" w:space="0" w:color="auto"/>
        <w:left w:val="none" w:sz="0" w:space="0" w:color="auto"/>
        <w:bottom w:val="none" w:sz="0" w:space="0" w:color="auto"/>
        <w:right w:val="none" w:sz="0" w:space="0" w:color="auto"/>
      </w:divBdr>
    </w:div>
    <w:div w:id="1518034023">
      <w:marLeft w:val="480"/>
      <w:marRight w:val="0"/>
      <w:marTop w:val="0"/>
      <w:marBottom w:val="0"/>
      <w:divBdr>
        <w:top w:val="none" w:sz="0" w:space="0" w:color="auto"/>
        <w:left w:val="none" w:sz="0" w:space="0" w:color="auto"/>
        <w:bottom w:val="none" w:sz="0" w:space="0" w:color="auto"/>
        <w:right w:val="none" w:sz="0" w:space="0" w:color="auto"/>
      </w:divBdr>
    </w:div>
    <w:div w:id="1518226985">
      <w:marLeft w:val="480"/>
      <w:marRight w:val="0"/>
      <w:marTop w:val="0"/>
      <w:marBottom w:val="0"/>
      <w:divBdr>
        <w:top w:val="none" w:sz="0" w:space="0" w:color="auto"/>
        <w:left w:val="none" w:sz="0" w:space="0" w:color="auto"/>
        <w:bottom w:val="none" w:sz="0" w:space="0" w:color="auto"/>
        <w:right w:val="none" w:sz="0" w:space="0" w:color="auto"/>
      </w:divBdr>
    </w:div>
    <w:div w:id="1518227164">
      <w:marLeft w:val="480"/>
      <w:marRight w:val="0"/>
      <w:marTop w:val="0"/>
      <w:marBottom w:val="0"/>
      <w:divBdr>
        <w:top w:val="none" w:sz="0" w:space="0" w:color="auto"/>
        <w:left w:val="none" w:sz="0" w:space="0" w:color="auto"/>
        <w:bottom w:val="none" w:sz="0" w:space="0" w:color="auto"/>
        <w:right w:val="none" w:sz="0" w:space="0" w:color="auto"/>
      </w:divBdr>
    </w:div>
    <w:div w:id="1518736076">
      <w:marLeft w:val="480"/>
      <w:marRight w:val="0"/>
      <w:marTop w:val="0"/>
      <w:marBottom w:val="0"/>
      <w:divBdr>
        <w:top w:val="none" w:sz="0" w:space="0" w:color="auto"/>
        <w:left w:val="none" w:sz="0" w:space="0" w:color="auto"/>
        <w:bottom w:val="none" w:sz="0" w:space="0" w:color="auto"/>
        <w:right w:val="none" w:sz="0" w:space="0" w:color="auto"/>
      </w:divBdr>
    </w:div>
    <w:div w:id="1518999994">
      <w:marLeft w:val="480"/>
      <w:marRight w:val="0"/>
      <w:marTop w:val="0"/>
      <w:marBottom w:val="0"/>
      <w:divBdr>
        <w:top w:val="none" w:sz="0" w:space="0" w:color="auto"/>
        <w:left w:val="none" w:sz="0" w:space="0" w:color="auto"/>
        <w:bottom w:val="none" w:sz="0" w:space="0" w:color="auto"/>
        <w:right w:val="none" w:sz="0" w:space="0" w:color="auto"/>
      </w:divBdr>
    </w:div>
    <w:div w:id="1519078547">
      <w:marLeft w:val="480"/>
      <w:marRight w:val="0"/>
      <w:marTop w:val="0"/>
      <w:marBottom w:val="0"/>
      <w:divBdr>
        <w:top w:val="none" w:sz="0" w:space="0" w:color="auto"/>
        <w:left w:val="none" w:sz="0" w:space="0" w:color="auto"/>
        <w:bottom w:val="none" w:sz="0" w:space="0" w:color="auto"/>
        <w:right w:val="none" w:sz="0" w:space="0" w:color="auto"/>
      </w:divBdr>
    </w:div>
    <w:div w:id="1519154630">
      <w:marLeft w:val="480"/>
      <w:marRight w:val="0"/>
      <w:marTop w:val="0"/>
      <w:marBottom w:val="0"/>
      <w:divBdr>
        <w:top w:val="none" w:sz="0" w:space="0" w:color="auto"/>
        <w:left w:val="none" w:sz="0" w:space="0" w:color="auto"/>
        <w:bottom w:val="none" w:sz="0" w:space="0" w:color="auto"/>
        <w:right w:val="none" w:sz="0" w:space="0" w:color="auto"/>
      </w:divBdr>
    </w:div>
    <w:div w:id="1519999695">
      <w:marLeft w:val="480"/>
      <w:marRight w:val="0"/>
      <w:marTop w:val="0"/>
      <w:marBottom w:val="0"/>
      <w:divBdr>
        <w:top w:val="none" w:sz="0" w:space="0" w:color="auto"/>
        <w:left w:val="none" w:sz="0" w:space="0" w:color="auto"/>
        <w:bottom w:val="none" w:sz="0" w:space="0" w:color="auto"/>
        <w:right w:val="none" w:sz="0" w:space="0" w:color="auto"/>
      </w:divBdr>
    </w:div>
    <w:div w:id="1520007395">
      <w:marLeft w:val="480"/>
      <w:marRight w:val="0"/>
      <w:marTop w:val="0"/>
      <w:marBottom w:val="0"/>
      <w:divBdr>
        <w:top w:val="none" w:sz="0" w:space="0" w:color="auto"/>
        <w:left w:val="none" w:sz="0" w:space="0" w:color="auto"/>
        <w:bottom w:val="none" w:sz="0" w:space="0" w:color="auto"/>
        <w:right w:val="none" w:sz="0" w:space="0" w:color="auto"/>
      </w:divBdr>
    </w:div>
    <w:div w:id="1520317928">
      <w:marLeft w:val="480"/>
      <w:marRight w:val="0"/>
      <w:marTop w:val="0"/>
      <w:marBottom w:val="0"/>
      <w:divBdr>
        <w:top w:val="none" w:sz="0" w:space="0" w:color="auto"/>
        <w:left w:val="none" w:sz="0" w:space="0" w:color="auto"/>
        <w:bottom w:val="none" w:sz="0" w:space="0" w:color="auto"/>
        <w:right w:val="none" w:sz="0" w:space="0" w:color="auto"/>
      </w:divBdr>
    </w:div>
    <w:div w:id="1520699600">
      <w:marLeft w:val="480"/>
      <w:marRight w:val="0"/>
      <w:marTop w:val="0"/>
      <w:marBottom w:val="0"/>
      <w:divBdr>
        <w:top w:val="none" w:sz="0" w:space="0" w:color="auto"/>
        <w:left w:val="none" w:sz="0" w:space="0" w:color="auto"/>
        <w:bottom w:val="none" w:sz="0" w:space="0" w:color="auto"/>
        <w:right w:val="none" w:sz="0" w:space="0" w:color="auto"/>
      </w:divBdr>
    </w:div>
    <w:div w:id="1520894656">
      <w:marLeft w:val="480"/>
      <w:marRight w:val="0"/>
      <w:marTop w:val="0"/>
      <w:marBottom w:val="0"/>
      <w:divBdr>
        <w:top w:val="none" w:sz="0" w:space="0" w:color="auto"/>
        <w:left w:val="none" w:sz="0" w:space="0" w:color="auto"/>
        <w:bottom w:val="none" w:sz="0" w:space="0" w:color="auto"/>
        <w:right w:val="none" w:sz="0" w:space="0" w:color="auto"/>
      </w:divBdr>
    </w:div>
    <w:div w:id="1521043244">
      <w:marLeft w:val="480"/>
      <w:marRight w:val="0"/>
      <w:marTop w:val="0"/>
      <w:marBottom w:val="0"/>
      <w:divBdr>
        <w:top w:val="none" w:sz="0" w:space="0" w:color="auto"/>
        <w:left w:val="none" w:sz="0" w:space="0" w:color="auto"/>
        <w:bottom w:val="none" w:sz="0" w:space="0" w:color="auto"/>
        <w:right w:val="none" w:sz="0" w:space="0" w:color="auto"/>
      </w:divBdr>
    </w:div>
    <w:div w:id="1521119128">
      <w:marLeft w:val="480"/>
      <w:marRight w:val="0"/>
      <w:marTop w:val="0"/>
      <w:marBottom w:val="0"/>
      <w:divBdr>
        <w:top w:val="none" w:sz="0" w:space="0" w:color="auto"/>
        <w:left w:val="none" w:sz="0" w:space="0" w:color="auto"/>
        <w:bottom w:val="none" w:sz="0" w:space="0" w:color="auto"/>
        <w:right w:val="none" w:sz="0" w:space="0" w:color="auto"/>
      </w:divBdr>
    </w:div>
    <w:div w:id="1521158269">
      <w:marLeft w:val="480"/>
      <w:marRight w:val="0"/>
      <w:marTop w:val="0"/>
      <w:marBottom w:val="0"/>
      <w:divBdr>
        <w:top w:val="none" w:sz="0" w:space="0" w:color="auto"/>
        <w:left w:val="none" w:sz="0" w:space="0" w:color="auto"/>
        <w:bottom w:val="none" w:sz="0" w:space="0" w:color="auto"/>
        <w:right w:val="none" w:sz="0" w:space="0" w:color="auto"/>
      </w:divBdr>
    </w:div>
    <w:div w:id="1521578534">
      <w:marLeft w:val="480"/>
      <w:marRight w:val="0"/>
      <w:marTop w:val="0"/>
      <w:marBottom w:val="0"/>
      <w:divBdr>
        <w:top w:val="none" w:sz="0" w:space="0" w:color="auto"/>
        <w:left w:val="none" w:sz="0" w:space="0" w:color="auto"/>
        <w:bottom w:val="none" w:sz="0" w:space="0" w:color="auto"/>
        <w:right w:val="none" w:sz="0" w:space="0" w:color="auto"/>
      </w:divBdr>
    </w:div>
    <w:div w:id="1521814415">
      <w:marLeft w:val="480"/>
      <w:marRight w:val="0"/>
      <w:marTop w:val="0"/>
      <w:marBottom w:val="0"/>
      <w:divBdr>
        <w:top w:val="none" w:sz="0" w:space="0" w:color="auto"/>
        <w:left w:val="none" w:sz="0" w:space="0" w:color="auto"/>
        <w:bottom w:val="none" w:sz="0" w:space="0" w:color="auto"/>
        <w:right w:val="none" w:sz="0" w:space="0" w:color="auto"/>
      </w:divBdr>
    </w:div>
    <w:div w:id="1521970445">
      <w:marLeft w:val="480"/>
      <w:marRight w:val="0"/>
      <w:marTop w:val="0"/>
      <w:marBottom w:val="0"/>
      <w:divBdr>
        <w:top w:val="none" w:sz="0" w:space="0" w:color="auto"/>
        <w:left w:val="none" w:sz="0" w:space="0" w:color="auto"/>
        <w:bottom w:val="none" w:sz="0" w:space="0" w:color="auto"/>
        <w:right w:val="none" w:sz="0" w:space="0" w:color="auto"/>
      </w:divBdr>
    </w:div>
    <w:div w:id="1522277962">
      <w:marLeft w:val="480"/>
      <w:marRight w:val="0"/>
      <w:marTop w:val="0"/>
      <w:marBottom w:val="0"/>
      <w:divBdr>
        <w:top w:val="none" w:sz="0" w:space="0" w:color="auto"/>
        <w:left w:val="none" w:sz="0" w:space="0" w:color="auto"/>
        <w:bottom w:val="none" w:sz="0" w:space="0" w:color="auto"/>
        <w:right w:val="none" w:sz="0" w:space="0" w:color="auto"/>
      </w:divBdr>
    </w:div>
    <w:div w:id="1522429652">
      <w:marLeft w:val="480"/>
      <w:marRight w:val="0"/>
      <w:marTop w:val="0"/>
      <w:marBottom w:val="0"/>
      <w:divBdr>
        <w:top w:val="none" w:sz="0" w:space="0" w:color="auto"/>
        <w:left w:val="none" w:sz="0" w:space="0" w:color="auto"/>
        <w:bottom w:val="none" w:sz="0" w:space="0" w:color="auto"/>
        <w:right w:val="none" w:sz="0" w:space="0" w:color="auto"/>
      </w:divBdr>
    </w:div>
    <w:div w:id="1522620592">
      <w:marLeft w:val="480"/>
      <w:marRight w:val="0"/>
      <w:marTop w:val="0"/>
      <w:marBottom w:val="0"/>
      <w:divBdr>
        <w:top w:val="none" w:sz="0" w:space="0" w:color="auto"/>
        <w:left w:val="none" w:sz="0" w:space="0" w:color="auto"/>
        <w:bottom w:val="none" w:sz="0" w:space="0" w:color="auto"/>
        <w:right w:val="none" w:sz="0" w:space="0" w:color="auto"/>
      </w:divBdr>
    </w:div>
    <w:div w:id="1522622252">
      <w:marLeft w:val="480"/>
      <w:marRight w:val="0"/>
      <w:marTop w:val="0"/>
      <w:marBottom w:val="0"/>
      <w:divBdr>
        <w:top w:val="none" w:sz="0" w:space="0" w:color="auto"/>
        <w:left w:val="none" w:sz="0" w:space="0" w:color="auto"/>
        <w:bottom w:val="none" w:sz="0" w:space="0" w:color="auto"/>
        <w:right w:val="none" w:sz="0" w:space="0" w:color="auto"/>
      </w:divBdr>
    </w:div>
    <w:div w:id="1522626028">
      <w:marLeft w:val="480"/>
      <w:marRight w:val="0"/>
      <w:marTop w:val="0"/>
      <w:marBottom w:val="0"/>
      <w:divBdr>
        <w:top w:val="none" w:sz="0" w:space="0" w:color="auto"/>
        <w:left w:val="none" w:sz="0" w:space="0" w:color="auto"/>
        <w:bottom w:val="none" w:sz="0" w:space="0" w:color="auto"/>
        <w:right w:val="none" w:sz="0" w:space="0" w:color="auto"/>
      </w:divBdr>
    </w:div>
    <w:div w:id="1522819353">
      <w:marLeft w:val="480"/>
      <w:marRight w:val="0"/>
      <w:marTop w:val="0"/>
      <w:marBottom w:val="0"/>
      <w:divBdr>
        <w:top w:val="none" w:sz="0" w:space="0" w:color="auto"/>
        <w:left w:val="none" w:sz="0" w:space="0" w:color="auto"/>
        <w:bottom w:val="none" w:sz="0" w:space="0" w:color="auto"/>
        <w:right w:val="none" w:sz="0" w:space="0" w:color="auto"/>
      </w:divBdr>
    </w:div>
    <w:div w:id="1522862474">
      <w:marLeft w:val="480"/>
      <w:marRight w:val="0"/>
      <w:marTop w:val="0"/>
      <w:marBottom w:val="0"/>
      <w:divBdr>
        <w:top w:val="none" w:sz="0" w:space="0" w:color="auto"/>
        <w:left w:val="none" w:sz="0" w:space="0" w:color="auto"/>
        <w:bottom w:val="none" w:sz="0" w:space="0" w:color="auto"/>
        <w:right w:val="none" w:sz="0" w:space="0" w:color="auto"/>
      </w:divBdr>
    </w:div>
    <w:div w:id="1523664995">
      <w:marLeft w:val="480"/>
      <w:marRight w:val="0"/>
      <w:marTop w:val="0"/>
      <w:marBottom w:val="0"/>
      <w:divBdr>
        <w:top w:val="none" w:sz="0" w:space="0" w:color="auto"/>
        <w:left w:val="none" w:sz="0" w:space="0" w:color="auto"/>
        <w:bottom w:val="none" w:sz="0" w:space="0" w:color="auto"/>
        <w:right w:val="none" w:sz="0" w:space="0" w:color="auto"/>
      </w:divBdr>
    </w:div>
    <w:div w:id="1523669788">
      <w:marLeft w:val="480"/>
      <w:marRight w:val="0"/>
      <w:marTop w:val="0"/>
      <w:marBottom w:val="0"/>
      <w:divBdr>
        <w:top w:val="none" w:sz="0" w:space="0" w:color="auto"/>
        <w:left w:val="none" w:sz="0" w:space="0" w:color="auto"/>
        <w:bottom w:val="none" w:sz="0" w:space="0" w:color="auto"/>
        <w:right w:val="none" w:sz="0" w:space="0" w:color="auto"/>
      </w:divBdr>
    </w:div>
    <w:div w:id="1524132782">
      <w:marLeft w:val="480"/>
      <w:marRight w:val="0"/>
      <w:marTop w:val="0"/>
      <w:marBottom w:val="0"/>
      <w:divBdr>
        <w:top w:val="none" w:sz="0" w:space="0" w:color="auto"/>
        <w:left w:val="none" w:sz="0" w:space="0" w:color="auto"/>
        <w:bottom w:val="none" w:sz="0" w:space="0" w:color="auto"/>
        <w:right w:val="none" w:sz="0" w:space="0" w:color="auto"/>
      </w:divBdr>
    </w:div>
    <w:div w:id="1524318774">
      <w:marLeft w:val="480"/>
      <w:marRight w:val="0"/>
      <w:marTop w:val="0"/>
      <w:marBottom w:val="0"/>
      <w:divBdr>
        <w:top w:val="none" w:sz="0" w:space="0" w:color="auto"/>
        <w:left w:val="none" w:sz="0" w:space="0" w:color="auto"/>
        <w:bottom w:val="none" w:sz="0" w:space="0" w:color="auto"/>
        <w:right w:val="none" w:sz="0" w:space="0" w:color="auto"/>
      </w:divBdr>
    </w:div>
    <w:div w:id="1525091613">
      <w:marLeft w:val="480"/>
      <w:marRight w:val="0"/>
      <w:marTop w:val="0"/>
      <w:marBottom w:val="0"/>
      <w:divBdr>
        <w:top w:val="none" w:sz="0" w:space="0" w:color="auto"/>
        <w:left w:val="none" w:sz="0" w:space="0" w:color="auto"/>
        <w:bottom w:val="none" w:sz="0" w:space="0" w:color="auto"/>
        <w:right w:val="none" w:sz="0" w:space="0" w:color="auto"/>
      </w:divBdr>
    </w:div>
    <w:div w:id="1525706974">
      <w:marLeft w:val="480"/>
      <w:marRight w:val="0"/>
      <w:marTop w:val="0"/>
      <w:marBottom w:val="0"/>
      <w:divBdr>
        <w:top w:val="none" w:sz="0" w:space="0" w:color="auto"/>
        <w:left w:val="none" w:sz="0" w:space="0" w:color="auto"/>
        <w:bottom w:val="none" w:sz="0" w:space="0" w:color="auto"/>
        <w:right w:val="none" w:sz="0" w:space="0" w:color="auto"/>
      </w:divBdr>
    </w:div>
    <w:div w:id="1526090725">
      <w:marLeft w:val="480"/>
      <w:marRight w:val="0"/>
      <w:marTop w:val="0"/>
      <w:marBottom w:val="0"/>
      <w:divBdr>
        <w:top w:val="none" w:sz="0" w:space="0" w:color="auto"/>
        <w:left w:val="none" w:sz="0" w:space="0" w:color="auto"/>
        <w:bottom w:val="none" w:sz="0" w:space="0" w:color="auto"/>
        <w:right w:val="none" w:sz="0" w:space="0" w:color="auto"/>
      </w:divBdr>
    </w:div>
    <w:div w:id="1526409717">
      <w:marLeft w:val="480"/>
      <w:marRight w:val="0"/>
      <w:marTop w:val="0"/>
      <w:marBottom w:val="0"/>
      <w:divBdr>
        <w:top w:val="none" w:sz="0" w:space="0" w:color="auto"/>
        <w:left w:val="none" w:sz="0" w:space="0" w:color="auto"/>
        <w:bottom w:val="none" w:sz="0" w:space="0" w:color="auto"/>
        <w:right w:val="none" w:sz="0" w:space="0" w:color="auto"/>
      </w:divBdr>
    </w:div>
    <w:div w:id="1526602402">
      <w:marLeft w:val="480"/>
      <w:marRight w:val="0"/>
      <w:marTop w:val="0"/>
      <w:marBottom w:val="0"/>
      <w:divBdr>
        <w:top w:val="none" w:sz="0" w:space="0" w:color="auto"/>
        <w:left w:val="none" w:sz="0" w:space="0" w:color="auto"/>
        <w:bottom w:val="none" w:sz="0" w:space="0" w:color="auto"/>
        <w:right w:val="none" w:sz="0" w:space="0" w:color="auto"/>
      </w:divBdr>
    </w:div>
    <w:div w:id="1527055656">
      <w:marLeft w:val="480"/>
      <w:marRight w:val="0"/>
      <w:marTop w:val="0"/>
      <w:marBottom w:val="0"/>
      <w:divBdr>
        <w:top w:val="none" w:sz="0" w:space="0" w:color="auto"/>
        <w:left w:val="none" w:sz="0" w:space="0" w:color="auto"/>
        <w:bottom w:val="none" w:sz="0" w:space="0" w:color="auto"/>
        <w:right w:val="none" w:sz="0" w:space="0" w:color="auto"/>
      </w:divBdr>
    </w:div>
    <w:div w:id="1527714038">
      <w:marLeft w:val="480"/>
      <w:marRight w:val="0"/>
      <w:marTop w:val="0"/>
      <w:marBottom w:val="0"/>
      <w:divBdr>
        <w:top w:val="none" w:sz="0" w:space="0" w:color="auto"/>
        <w:left w:val="none" w:sz="0" w:space="0" w:color="auto"/>
        <w:bottom w:val="none" w:sz="0" w:space="0" w:color="auto"/>
        <w:right w:val="none" w:sz="0" w:space="0" w:color="auto"/>
      </w:divBdr>
    </w:div>
    <w:div w:id="1528566183">
      <w:marLeft w:val="480"/>
      <w:marRight w:val="0"/>
      <w:marTop w:val="0"/>
      <w:marBottom w:val="0"/>
      <w:divBdr>
        <w:top w:val="none" w:sz="0" w:space="0" w:color="auto"/>
        <w:left w:val="none" w:sz="0" w:space="0" w:color="auto"/>
        <w:bottom w:val="none" w:sz="0" w:space="0" w:color="auto"/>
        <w:right w:val="none" w:sz="0" w:space="0" w:color="auto"/>
      </w:divBdr>
    </w:div>
    <w:div w:id="1529248136">
      <w:marLeft w:val="480"/>
      <w:marRight w:val="0"/>
      <w:marTop w:val="0"/>
      <w:marBottom w:val="0"/>
      <w:divBdr>
        <w:top w:val="none" w:sz="0" w:space="0" w:color="auto"/>
        <w:left w:val="none" w:sz="0" w:space="0" w:color="auto"/>
        <w:bottom w:val="none" w:sz="0" w:space="0" w:color="auto"/>
        <w:right w:val="none" w:sz="0" w:space="0" w:color="auto"/>
      </w:divBdr>
    </w:div>
    <w:div w:id="1529414828">
      <w:marLeft w:val="480"/>
      <w:marRight w:val="0"/>
      <w:marTop w:val="0"/>
      <w:marBottom w:val="0"/>
      <w:divBdr>
        <w:top w:val="none" w:sz="0" w:space="0" w:color="auto"/>
        <w:left w:val="none" w:sz="0" w:space="0" w:color="auto"/>
        <w:bottom w:val="none" w:sz="0" w:space="0" w:color="auto"/>
        <w:right w:val="none" w:sz="0" w:space="0" w:color="auto"/>
      </w:divBdr>
    </w:div>
    <w:div w:id="1529756894">
      <w:marLeft w:val="480"/>
      <w:marRight w:val="0"/>
      <w:marTop w:val="0"/>
      <w:marBottom w:val="0"/>
      <w:divBdr>
        <w:top w:val="none" w:sz="0" w:space="0" w:color="auto"/>
        <w:left w:val="none" w:sz="0" w:space="0" w:color="auto"/>
        <w:bottom w:val="none" w:sz="0" w:space="0" w:color="auto"/>
        <w:right w:val="none" w:sz="0" w:space="0" w:color="auto"/>
      </w:divBdr>
    </w:div>
    <w:div w:id="1529761013">
      <w:marLeft w:val="480"/>
      <w:marRight w:val="0"/>
      <w:marTop w:val="0"/>
      <w:marBottom w:val="0"/>
      <w:divBdr>
        <w:top w:val="none" w:sz="0" w:space="0" w:color="auto"/>
        <w:left w:val="none" w:sz="0" w:space="0" w:color="auto"/>
        <w:bottom w:val="none" w:sz="0" w:space="0" w:color="auto"/>
        <w:right w:val="none" w:sz="0" w:space="0" w:color="auto"/>
      </w:divBdr>
    </w:div>
    <w:div w:id="1529948963">
      <w:marLeft w:val="480"/>
      <w:marRight w:val="0"/>
      <w:marTop w:val="0"/>
      <w:marBottom w:val="0"/>
      <w:divBdr>
        <w:top w:val="none" w:sz="0" w:space="0" w:color="auto"/>
        <w:left w:val="none" w:sz="0" w:space="0" w:color="auto"/>
        <w:bottom w:val="none" w:sz="0" w:space="0" w:color="auto"/>
        <w:right w:val="none" w:sz="0" w:space="0" w:color="auto"/>
      </w:divBdr>
    </w:div>
    <w:div w:id="1530070914">
      <w:marLeft w:val="480"/>
      <w:marRight w:val="0"/>
      <w:marTop w:val="0"/>
      <w:marBottom w:val="0"/>
      <w:divBdr>
        <w:top w:val="none" w:sz="0" w:space="0" w:color="auto"/>
        <w:left w:val="none" w:sz="0" w:space="0" w:color="auto"/>
        <w:bottom w:val="none" w:sz="0" w:space="0" w:color="auto"/>
        <w:right w:val="none" w:sz="0" w:space="0" w:color="auto"/>
      </w:divBdr>
    </w:div>
    <w:div w:id="1530142854">
      <w:marLeft w:val="480"/>
      <w:marRight w:val="0"/>
      <w:marTop w:val="0"/>
      <w:marBottom w:val="0"/>
      <w:divBdr>
        <w:top w:val="none" w:sz="0" w:space="0" w:color="auto"/>
        <w:left w:val="none" w:sz="0" w:space="0" w:color="auto"/>
        <w:bottom w:val="none" w:sz="0" w:space="0" w:color="auto"/>
        <w:right w:val="none" w:sz="0" w:space="0" w:color="auto"/>
      </w:divBdr>
    </w:div>
    <w:div w:id="1530217749">
      <w:marLeft w:val="480"/>
      <w:marRight w:val="0"/>
      <w:marTop w:val="0"/>
      <w:marBottom w:val="0"/>
      <w:divBdr>
        <w:top w:val="none" w:sz="0" w:space="0" w:color="auto"/>
        <w:left w:val="none" w:sz="0" w:space="0" w:color="auto"/>
        <w:bottom w:val="none" w:sz="0" w:space="0" w:color="auto"/>
        <w:right w:val="none" w:sz="0" w:space="0" w:color="auto"/>
      </w:divBdr>
    </w:div>
    <w:div w:id="1530947878">
      <w:marLeft w:val="480"/>
      <w:marRight w:val="0"/>
      <w:marTop w:val="0"/>
      <w:marBottom w:val="0"/>
      <w:divBdr>
        <w:top w:val="none" w:sz="0" w:space="0" w:color="auto"/>
        <w:left w:val="none" w:sz="0" w:space="0" w:color="auto"/>
        <w:bottom w:val="none" w:sz="0" w:space="0" w:color="auto"/>
        <w:right w:val="none" w:sz="0" w:space="0" w:color="auto"/>
      </w:divBdr>
    </w:div>
    <w:div w:id="1530995656">
      <w:marLeft w:val="480"/>
      <w:marRight w:val="0"/>
      <w:marTop w:val="0"/>
      <w:marBottom w:val="0"/>
      <w:divBdr>
        <w:top w:val="none" w:sz="0" w:space="0" w:color="auto"/>
        <w:left w:val="none" w:sz="0" w:space="0" w:color="auto"/>
        <w:bottom w:val="none" w:sz="0" w:space="0" w:color="auto"/>
        <w:right w:val="none" w:sz="0" w:space="0" w:color="auto"/>
      </w:divBdr>
    </w:div>
    <w:div w:id="1532065515">
      <w:marLeft w:val="480"/>
      <w:marRight w:val="0"/>
      <w:marTop w:val="0"/>
      <w:marBottom w:val="0"/>
      <w:divBdr>
        <w:top w:val="none" w:sz="0" w:space="0" w:color="auto"/>
        <w:left w:val="none" w:sz="0" w:space="0" w:color="auto"/>
        <w:bottom w:val="none" w:sz="0" w:space="0" w:color="auto"/>
        <w:right w:val="none" w:sz="0" w:space="0" w:color="auto"/>
      </w:divBdr>
    </w:div>
    <w:div w:id="1534414591">
      <w:marLeft w:val="480"/>
      <w:marRight w:val="0"/>
      <w:marTop w:val="0"/>
      <w:marBottom w:val="0"/>
      <w:divBdr>
        <w:top w:val="none" w:sz="0" w:space="0" w:color="auto"/>
        <w:left w:val="none" w:sz="0" w:space="0" w:color="auto"/>
        <w:bottom w:val="none" w:sz="0" w:space="0" w:color="auto"/>
        <w:right w:val="none" w:sz="0" w:space="0" w:color="auto"/>
      </w:divBdr>
    </w:div>
    <w:div w:id="1535388736">
      <w:marLeft w:val="480"/>
      <w:marRight w:val="0"/>
      <w:marTop w:val="0"/>
      <w:marBottom w:val="0"/>
      <w:divBdr>
        <w:top w:val="none" w:sz="0" w:space="0" w:color="auto"/>
        <w:left w:val="none" w:sz="0" w:space="0" w:color="auto"/>
        <w:bottom w:val="none" w:sz="0" w:space="0" w:color="auto"/>
        <w:right w:val="none" w:sz="0" w:space="0" w:color="auto"/>
      </w:divBdr>
    </w:div>
    <w:div w:id="1535728778">
      <w:marLeft w:val="480"/>
      <w:marRight w:val="0"/>
      <w:marTop w:val="0"/>
      <w:marBottom w:val="0"/>
      <w:divBdr>
        <w:top w:val="none" w:sz="0" w:space="0" w:color="auto"/>
        <w:left w:val="none" w:sz="0" w:space="0" w:color="auto"/>
        <w:bottom w:val="none" w:sz="0" w:space="0" w:color="auto"/>
        <w:right w:val="none" w:sz="0" w:space="0" w:color="auto"/>
      </w:divBdr>
    </w:div>
    <w:div w:id="1536191404">
      <w:marLeft w:val="480"/>
      <w:marRight w:val="0"/>
      <w:marTop w:val="0"/>
      <w:marBottom w:val="0"/>
      <w:divBdr>
        <w:top w:val="none" w:sz="0" w:space="0" w:color="auto"/>
        <w:left w:val="none" w:sz="0" w:space="0" w:color="auto"/>
        <w:bottom w:val="none" w:sz="0" w:space="0" w:color="auto"/>
        <w:right w:val="none" w:sz="0" w:space="0" w:color="auto"/>
      </w:divBdr>
    </w:div>
    <w:div w:id="1537233516">
      <w:marLeft w:val="480"/>
      <w:marRight w:val="0"/>
      <w:marTop w:val="0"/>
      <w:marBottom w:val="0"/>
      <w:divBdr>
        <w:top w:val="none" w:sz="0" w:space="0" w:color="auto"/>
        <w:left w:val="none" w:sz="0" w:space="0" w:color="auto"/>
        <w:bottom w:val="none" w:sz="0" w:space="0" w:color="auto"/>
        <w:right w:val="none" w:sz="0" w:space="0" w:color="auto"/>
      </w:divBdr>
    </w:div>
    <w:div w:id="1537423770">
      <w:marLeft w:val="480"/>
      <w:marRight w:val="0"/>
      <w:marTop w:val="0"/>
      <w:marBottom w:val="0"/>
      <w:divBdr>
        <w:top w:val="none" w:sz="0" w:space="0" w:color="auto"/>
        <w:left w:val="none" w:sz="0" w:space="0" w:color="auto"/>
        <w:bottom w:val="none" w:sz="0" w:space="0" w:color="auto"/>
        <w:right w:val="none" w:sz="0" w:space="0" w:color="auto"/>
      </w:divBdr>
    </w:div>
    <w:div w:id="1537691251">
      <w:marLeft w:val="480"/>
      <w:marRight w:val="0"/>
      <w:marTop w:val="0"/>
      <w:marBottom w:val="0"/>
      <w:divBdr>
        <w:top w:val="none" w:sz="0" w:space="0" w:color="auto"/>
        <w:left w:val="none" w:sz="0" w:space="0" w:color="auto"/>
        <w:bottom w:val="none" w:sz="0" w:space="0" w:color="auto"/>
        <w:right w:val="none" w:sz="0" w:space="0" w:color="auto"/>
      </w:divBdr>
    </w:div>
    <w:div w:id="1537694857">
      <w:marLeft w:val="480"/>
      <w:marRight w:val="0"/>
      <w:marTop w:val="0"/>
      <w:marBottom w:val="0"/>
      <w:divBdr>
        <w:top w:val="none" w:sz="0" w:space="0" w:color="auto"/>
        <w:left w:val="none" w:sz="0" w:space="0" w:color="auto"/>
        <w:bottom w:val="none" w:sz="0" w:space="0" w:color="auto"/>
        <w:right w:val="none" w:sz="0" w:space="0" w:color="auto"/>
      </w:divBdr>
    </w:div>
    <w:div w:id="1538196537">
      <w:marLeft w:val="480"/>
      <w:marRight w:val="0"/>
      <w:marTop w:val="0"/>
      <w:marBottom w:val="0"/>
      <w:divBdr>
        <w:top w:val="none" w:sz="0" w:space="0" w:color="auto"/>
        <w:left w:val="none" w:sz="0" w:space="0" w:color="auto"/>
        <w:bottom w:val="none" w:sz="0" w:space="0" w:color="auto"/>
        <w:right w:val="none" w:sz="0" w:space="0" w:color="auto"/>
      </w:divBdr>
    </w:div>
    <w:div w:id="1538198370">
      <w:marLeft w:val="480"/>
      <w:marRight w:val="0"/>
      <w:marTop w:val="0"/>
      <w:marBottom w:val="0"/>
      <w:divBdr>
        <w:top w:val="none" w:sz="0" w:space="0" w:color="auto"/>
        <w:left w:val="none" w:sz="0" w:space="0" w:color="auto"/>
        <w:bottom w:val="none" w:sz="0" w:space="0" w:color="auto"/>
        <w:right w:val="none" w:sz="0" w:space="0" w:color="auto"/>
      </w:divBdr>
    </w:div>
    <w:div w:id="1538354442">
      <w:marLeft w:val="480"/>
      <w:marRight w:val="0"/>
      <w:marTop w:val="0"/>
      <w:marBottom w:val="0"/>
      <w:divBdr>
        <w:top w:val="none" w:sz="0" w:space="0" w:color="auto"/>
        <w:left w:val="none" w:sz="0" w:space="0" w:color="auto"/>
        <w:bottom w:val="none" w:sz="0" w:space="0" w:color="auto"/>
        <w:right w:val="none" w:sz="0" w:space="0" w:color="auto"/>
      </w:divBdr>
    </w:div>
    <w:div w:id="1538857733">
      <w:marLeft w:val="480"/>
      <w:marRight w:val="0"/>
      <w:marTop w:val="0"/>
      <w:marBottom w:val="0"/>
      <w:divBdr>
        <w:top w:val="none" w:sz="0" w:space="0" w:color="auto"/>
        <w:left w:val="none" w:sz="0" w:space="0" w:color="auto"/>
        <w:bottom w:val="none" w:sz="0" w:space="0" w:color="auto"/>
        <w:right w:val="none" w:sz="0" w:space="0" w:color="auto"/>
      </w:divBdr>
    </w:div>
    <w:div w:id="1539010453">
      <w:marLeft w:val="480"/>
      <w:marRight w:val="0"/>
      <w:marTop w:val="0"/>
      <w:marBottom w:val="0"/>
      <w:divBdr>
        <w:top w:val="none" w:sz="0" w:space="0" w:color="auto"/>
        <w:left w:val="none" w:sz="0" w:space="0" w:color="auto"/>
        <w:bottom w:val="none" w:sz="0" w:space="0" w:color="auto"/>
        <w:right w:val="none" w:sz="0" w:space="0" w:color="auto"/>
      </w:divBdr>
    </w:div>
    <w:div w:id="1539855941">
      <w:marLeft w:val="480"/>
      <w:marRight w:val="0"/>
      <w:marTop w:val="0"/>
      <w:marBottom w:val="0"/>
      <w:divBdr>
        <w:top w:val="none" w:sz="0" w:space="0" w:color="auto"/>
        <w:left w:val="none" w:sz="0" w:space="0" w:color="auto"/>
        <w:bottom w:val="none" w:sz="0" w:space="0" w:color="auto"/>
        <w:right w:val="none" w:sz="0" w:space="0" w:color="auto"/>
      </w:divBdr>
    </w:div>
    <w:div w:id="1540127211">
      <w:marLeft w:val="480"/>
      <w:marRight w:val="0"/>
      <w:marTop w:val="0"/>
      <w:marBottom w:val="0"/>
      <w:divBdr>
        <w:top w:val="none" w:sz="0" w:space="0" w:color="auto"/>
        <w:left w:val="none" w:sz="0" w:space="0" w:color="auto"/>
        <w:bottom w:val="none" w:sz="0" w:space="0" w:color="auto"/>
        <w:right w:val="none" w:sz="0" w:space="0" w:color="auto"/>
      </w:divBdr>
    </w:div>
    <w:div w:id="1540244661">
      <w:marLeft w:val="480"/>
      <w:marRight w:val="0"/>
      <w:marTop w:val="0"/>
      <w:marBottom w:val="0"/>
      <w:divBdr>
        <w:top w:val="none" w:sz="0" w:space="0" w:color="auto"/>
        <w:left w:val="none" w:sz="0" w:space="0" w:color="auto"/>
        <w:bottom w:val="none" w:sz="0" w:space="0" w:color="auto"/>
        <w:right w:val="none" w:sz="0" w:space="0" w:color="auto"/>
      </w:divBdr>
    </w:div>
    <w:div w:id="1540582742">
      <w:marLeft w:val="480"/>
      <w:marRight w:val="0"/>
      <w:marTop w:val="0"/>
      <w:marBottom w:val="0"/>
      <w:divBdr>
        <w:top w:val="none" w:sz="0" w:space="0" w:color="auto"/>
        <w:left w:val="none" w:sz="0" w:space="0" w:color="auto"/>
        <w:bottom w:val="none" w:sz="0" w:space="0" w:color="auto"/>
        <w:right w:val="none" w:sz="0" w:space="0" w:color="auto"/>
      </w:divBdr>
    </w:div>
    <w:div w:id="1540699556">
      <w:marLeft w:val="480"/>
      <w:marRight w:val="0"/>
      <w:marTop w:val="0"/>
      <w:marBottom w:val="0"/>
      <w:divBdr>
        <w:top w:val="none" w:sz="0" w:space="0" w:color="auto"/>
        <w:left w:val="none" w:sz="0" w:space="0" w:color="auto"/>
        <w:bottom w:val="none" w:sz="0" w:space="0" w:color="auto"/>
        <w:right w:val="none" w:sz="0" w:space="0" w:color="auto"/>
      </w:divBdr>
    </w:div>
    <w:div w:id="1541547028">
      <w:marLeft w:val="480"/>
      <w:marRight w:val="0"/>
      <w:marTop w:val="0"/>
      <w:marBottom w:val="0"/>
      <w:divBdr>
        <w:top w:val="none" w:sz="0" w:space="0" w:color="auto"/>
        <w:left w:val="none" w:sz="0" w:space="0" w:color="auto"/>
        <w:bottom w:val="none" w:sz="0" w:space="0" w:color="auto"/>
        <w:right w:val="none" w:sz="0" w:space="0" w:color="auto"/>
      </w:divBdr>
    </w:div>
    <w:div w:id="1541815931">
      <w:marLeft w:val="480"/>
      <w:marRight w:val="0"/>
      <w:marTop w:val="0"/>
      <w:marBottom w:val="0"/>
      <w:divBdr>
        <w:top w:val="none" w:sz="0" w:space="0" w:color="auto"/>
        <w:left w:val="none" w:sz="0" w:space="0" w:color="auto"/>
        <w:bottom w:val="none" w:sz="0" w:space="0" w:color="auto"/>
        <w:right w:val="none" w:sz="0" w:space="0" w:color="auto"/>
      </w:divBdr>
    </w:div>
    <w:div w:id="1541822117">
      <w:marLeft w:val="480"/>
      <w:marRight w:val="0"/>
      <w:marTop w:val="0"/>
      <w:marBottom w:val="0"/>
      <w:divBdr>
        <w:top w:val="none" w:sz="0" w:space="0" w:color="auto"/>
        <w:left w:val="none" w:sz="0" w:space="0" w:color="auto"/>
        <w:bottom w:val="none" w:sz="0" w:space="0" w:color="auto"/>
        <w:right w:val="none" w:sz="0" w:space="0" w:color="auto"/>
      </w:divBdr>
    </w:div>
    <w:div w:id="1542016650">
      <w:marLeft w:val="480"/>
      <w:marRight w:val="0"/>
      <w:marTop w:val="0"/>
      <w:marBottom w:val="0"/>
      <w:divBdr>
        <w:top w:val="none" w:sz="0" w:space="0" w:color="auto"/>
        <w:left w:val="none" w:sz="0" w:space="0" w:color="auto"/>
        <w:bottom w:val="none" w:sz="0" w:space="0" w:color="auto"/>
        <w:right w:val="none" w:sz="0" w:space="0" w:color="auto"/>
      </w:divBdr>
    </w:div>
    <w:div w:id="1542328912">
      <w:marLeft w:val="480"/>
      <w:marRight w:val="0"/>
      <w:marTop w:val="0"/>
      <w:marBottom w:val="0"/>
      <w:divBdr>
        <w:top w:val="none" w:sz="0" w:space="0" w:color="auto"/>
        <w:left w:val="none" w:sz="0" w:space="0" w:color="auto"/>
        <w:bottom w:val="none" w:sz="0" w:space="0" w:color="auto"/>
        <w:right w:val="none" w:sz="0" w:space="0" w:color="auto"/>
      </w:divBdr>
    </w:div>
    <w:div w:id="1543055275">
      <w:marLeft w:val="480"/>
      <w:marRight w:val="0"/>
      <w:marTop w:val="0"/>
      <w:marBottom w:val="0"/>
      <w:divBdr>
        <w:top w:val="none" w:sz="0" w:space="0" w:color="auto"/>
        <w:left w:val="none" w:sz="0" w:space="0" w:color="auto"/>
        <w:bottom w:val="none" w:sz="0" w:space="0" w:color="auto"/>
        <w:right w:val="none" w:sz="0" w:space="0" w:color="auto"/>
      </w:divBdr>
    </w:div>
    <w:div w:id="1543204502">
      <w:marLeft w:val="480"/>
      <w:marRight w:val="0"/>
      <w:marTop w:val="0"/>
      <w:marBottom w:val="0"/>
      <w:divBdr>
        <w:top w:val="none" w:sz="0" w:space="0" w:color="auto"/>
        <w:left w:val="none" w:sz="0" w:space="0" w:color="auto"/>
        <w:bottom w:val="none" w:sz="0" w:space="0" w:color="auto"/>
        <w:right w:val="none" w:sz="0" w:space="0" w:color="auto"/>
      </w:divBdr>
    </w:div>
    <w:div w:id="1543444033">
      <w:marLeft w:val="480"/>
      <w:marRight w:val="0"/>
      <w:marTop w:val="0"/>
      <w:marBottom w:val="0"/>
      <w:divBdr>
        <w:top w:val="none" w:sz="0" w:space="0" w:color="auto"/>
        <w:left w:val="none" w:sz="0" w:space="0" w:color="auto"/>
        <w:bottom w:val="none" w:sz="0" w:space="0" w:color="auto"/>
        <w:right w:val="none" w:sz="0" w:space="0" w:color="auto"/>
      </w:divBdr>
    </w:div>
    <w:div w:id="1543520783">
      <w:marLeft w:val="480"/>
      <w:marRight w:val="0"/>
      <w:marTop w:val="0"/>
      <w:marBottom w:val="0"/>
      <w:divBdr>
        <w:top w:val="none" w:sz="0" w:space="0" w:color="auto"/>
        <w:left w:val="none" w:sz="0" w:space="0" w:color="auto"/>
        <w:bottom w:val="none" w:sz="0" w:space="0" w:color="auto"/>
        <w:right w:val="none" w:sz="0" w:space="0" w:color="auto"/>
      </w:divBdr>
    </w:div>
    <w:div w:id="1543982078">
      <w:marLeft w:val="480"/>
      <w:marRight w:val="0"/>
      <w:marTop w:val="0"/>
      <w:marBottom w:val="0"/>
      <w:divBdr>
        <w:top w:val="none" w:sz="0" w:space="0" w:color="auto"/>
        <w:left w:val="none" w:sz="0" w:space="0" w:color="auto"/>
        <w:bottom w:val="none" w:sz="0" w:space="0" w:color="auto"/>
        <w:right w:val="none" w:sz="0" w:space="0" w:color="auto"/>
      </w:divBdr>
    </w:div>
    <w:div w:id="1544058700">
      <w:marLeft w:val="480"/>
      <w:marRight w:val="0"/>
      <w:marTop w:val="0"/>
      <w:marBottom w:val="0"/>
      <w:divBdr>
        <w:top w:val="none" w:sz="0" w:space="0" w:color="auto"/>
        <w:left w:val="none" w:sz="0" w:space="0" w:color="auto"/>
        <w:bottom w:val="none" w:sz="0" w:space="0" w:color="auto"/>
        <w:right w:val="none" w:sz="0" w:space="0" w:color="auto"/>
      </w:divBdr>
    </w:div>
    <w:div w:id="1544370735">
      <w:marLeft w:val="480"/>
      <w:marRight w:val="0"/>
      <w:marTop w:val="0"/>
      <w:marBottom w:val="0"/>
      <w:divBdr>
        <w:top w:val="none" w:sz="0" w:space="0" w:color="auto"/>
        <w:left w:val="none" w:sz="0" w:space="0" w:color="auto"/>
        <w:bottom w:val="none" w:sz="0" w:space="0" w:color="auto"/>
        <w:right w:val="none" w:sz="0" w:space="0" w:color="auto"/>
      </w:divBdr>
    </w:div>
    <w:div w:id="1544558206">
      <w:marLeft w:val="480"/>
      <w:marRight w:val="0"/>
      <w:marTop w:val="0"/>
      <w:marBottom w:val="0"/>
      <w:divBdr>
        <w:top w:val="none" w:sz="0" w:space="0" w:color="auto"/>
        <w:left w:val="none" w:sz="0" w:space="0" w:color="auto"/>
        <w:bottom w:val="none" w:sz="0" w:space="0" w:color="auto"/>
        <w:right w:val="none" w:sz="0" w:space="0" w:color="auto"/>
      </w:divBdr>
    </w:div>
    <w:div w:id="1544706652">
      <w:marLeft w:val="480"/>
      <w:marRight w:val="0"/>
      <w:marTop w:val="0"/>
      <w:marBottom w:val="0"/>
      <w:divBdr>
        <w:top w:val="none" w:sz="0" w:space="0" w:color="auto"/>
        <w:left w:val="none" w:sz="0" w:space="0" w:color="auto"/>
        <w:bottom w:val="none" w:sz="0" w:space="0" w:color="auto"/>
        <w:right w:val="none" w:sz="0" w:space="0" w:color="auto"/>
      </w:divBdr>
    </w:div>
    <w:div w:id="1544751409">
      <w:marLeft w:val="480"/>
      <w:marRight w:val="0"/>
      <w:marTop w:val="0"/>
      <w:marBottom w:val="0"/>
      <w:divBdr>
        <w:top w:val="none" w:sz="0" w:space="0" w:color="auto"/>
        <w:left w:val="none" w:sz="0" w:space="0" w:color="auto"/>
        <w:bottom w:val="none" w:sz="0" w:space="0" w:color="auto"/>
        <w:right w:val="none" w:sz="0" w:space="0" w:color="auto"/>
      </w:divBdr>
    </w:div>
    <w:div w:id="1544906091">
      <w:marLeft w:val="480"/>
      <w:marRight w:val="0"/>
      <w:marTop w:val="0"/>
      <w:marBottom w:val="0"/>
      <w:divBdr>
        <w:top w:val="none" w:sz="0" w:space="0" w:color="auto"/>
        <w:left w:val="none" w:sz="0" w:space="0" w:color="auto"/>
        <w:bottom w:val="none" w:sz="0" w:space="0" w:color="auto"/>
        <w:right w:val="none" w:sz="0" w:space="0" w:color="auto"/>
      </w:divBdr>
    </w:div>
    <w:div w:id="1545214424">
      <w:marLeft w:val="480"/>
      <w:marRight w:val="0"/>
      <w:marTop w:val="0"/>
      <w:marBottom w:val="0"/>
      <w:divBdr>
        <w:top w:val="none" w:sz="0" w:space="0" w:color="auto"/>
        <w:left w:val="none" w:sz="0" w:space="0" w:color="auto"/>
        <w:bottom w:val="none" w:sz="0" w:space="0" w:color="auto"/>
        <w:right w:val="none" w:sz="0" w:space="0" w:color="auto"/>
      </w:divBdr>
    </w:div>
    <w:div w:id="1545946787">
      <w:marLeft w:val="480"/>
      <w:marRight w:val="0"/>
      <w:marTop w:val="0"/>
      <w:marBottom w:val="0"/>
      <w:divBdr>
        <w:top w:val="none" w:sz="0" w:space="0" w:color="auto"/>
        <w:left w:val="none" w:sz="0" w:space="0" w:color="auto"/>
        <w:bottom w:val="none" w:sz="0" w:space="0" w:color="auto"/>
        <w:right w:val="none" w:sz="0" w:space="0" w:color="auto"/>
      </w:divBdr>
    </w:div>
    <w:div w:id="1546016853">
      <w:marLeft w:val="480"/>
      <w:marRight w:val="0"/>
      <w:marTop w:val="0"/>
      <w:marBottom w:val="0"/>
      <w:divBdr>
        <w:top w:val="none" w:sz="0" w:space="0" w:color="auto"/>
        <w:left w:val="none" w:sz="0" w:space="0" w:color="auto"/>
        <w:bottom w:val="none" w:sz="0" w:space="0" w:color="auto"/>
        <w:right w:val="none" w:sz="0" w:space="0" w:color="auto"/>
      </w:divBdr>
    </w:div>
    <w:div w:id="1546482909">
      <w:marLeft w:val="480"/>
      <w:marRight w:val="0"/>
      <w:marTop w:val="0"/>
      <w:marBottom w:val="0"/>
      <w:divBdr>
        <w:top w:val="none" w:sz="0" w:space="0" w:color="auto"/>
        <w:left w:val="none" w:sz="0" w:space="0" w:color="auto"/>
        <w:bottom w:val="none" w:sz="0" w:space="0" w:color="auto"/>
        <w:right w:val="none" w:sz="0" w:space="0" w:color="auto"/>
      </w:divBdr>
    </w:div>
    <w:div w:id="1546719171">
      <w:marLeft w:val="480"/>
      <w:marRight w:val="0"/>
      <w:marTop w:val="0"/>
      <w:marBottom w:val="0"/>
      <w:divBdr>
        <w:top w:val="none" w:sz="0" w:space="0" w:color="auto"/>
        <w:left w:val="none" w:sz="0" w:space="0" w:color="auto"/>
        <w:bottom w:val="none" w:sz="0" w:space="0" w:color="auto"/>
        <w:right w:val="none" w:sz="0" w:space="0" w:color="auto"/>
      </w:divBdr>
    </w:div>
    <w:div w:id="1546871351">
      <w:marLeft w:val="480"/>
      <w:marRight w:val="0"/>
      <w:marTop w:val="0"/>
      <w:marBottom w:val="0"/>
      <w:divBdr>
        <w:top w:val="none" w:sz="0" w:space="0" w:color="auto"/>
        <w:left w:val="none" w:sz="0" w:space="0" w:color="auto"/>
        <w:bottom w:val="none" w:sz="0" w:space="0" w:color="auto"/>
        <w:right w:val="none" w:sz="0" w:space="0" w:color="auto"/>
      </w:divBdr>
    </w:div>
    <w:div w:id="1546943013">
      <w:marLeft w:val="480"/>
      <w:marRight w:val="0"/>
      <w:marTop w:val="0"/>
      <w:marBottom w:val="0"/>
      <w:divBdr>
        <w:top w:val="none" w:sz="0" w:space="0" w:color="auto"/>
        <w:left w:val="none" w:sz="0" w:space="0" w:color="auto"/>
        <w:bottom w:val="none" w:sz="0" w:space="0" w:color="auto"/>
        <w:right w:val="none" w:sz="0" w:space="0" w:color="auto"/>
      </w:divBdr>
    </w:div>
    <w:div w:id="1547906785">
      <w:marLeft w:val="480"/>
      <w:marRight w:val="0"/>
      <w:marTop w:val="0"/>
      <w:marBottom w:val="0"/>
      <w:divBdr>
        <w:top w:val="none" w:sz="0" w:space="0" w:color="auto"/>
        <w:left w:val="none" w:sz="0" w:space="0" w:color="auto"/>
        <w:bottom w:val="none" w:sz="0" w:space="0" w:color="auto"/>
        <w:right w:val="none" w:sz="0" w:space="0" w:color="auto"/>
      </w:divBdr>
    </w:div>
    <w:div w:id="1547987225">
      <w:marLeft w:val="480"/>
      <w:marRight w:val="0"/>
      <w:marTop w:val="0"/>
      <w:marBottom w:val="0"/>
      <w:divBdr>
        <w:top w:val="none" w:sz="0" w:space="0" w:color="auto"/>
        <w:left w:val="none" w:sz="0" w:space="0" w:color="auto"/>
        <w:bottom w:val="none" w:sz="0" w:space="0" w:color="auto"/>
        <w:right w:val="none" w:sz="0" w:space="0" w:color="auto"/>
      </w:divBdr>
    </w:div>
    <w:div w:id="1548224189">
      <w:marLeft w:val="480"/>
      <w:marRight w:val="0"/>
      <w:marTop w:val="0"/>
      <w:marBottom w:val="0"/>
      <w:divBdr>
        <w:top w:val="none" w:sz="0" w:space="0" w:color="auto"/>
        <w:left w:val="none" w:sz="0" w:space="0" w:color="auto"/>
        <w:bottom w:val="none" w:sz="0" w:space="0" w:color="auto"/>
        <w:right w:val="none" w:sz="0" w:space="0" w:color="auto"/>
      </w:divBdr>
    </w:div>
    <w:div w:id="1548713916">
      <w:marLeft w:val="480"/>
      <w:marRight w:val="0"/>
      <w:marTop w:val="0"/>
      <w:marBottom w:val="0"/>
      <w:divBdr>
        <w:top w:val="none" w:sz="0" w:space="0" w:color="auto"/>
        <w:left w:val="none" w:sz="0" w:space="0" w:color="auto"/>
        <w:bottom w:val="none" w:sz="0" w:space="0" w:color="auto"/>
        <w:right w:val="none" w:sz="0" w:space="0" w:color="auto"/>
      </w:divBdr>
    </w:div>
    <w:div w:id="1548759154">
      <w:marLeft w:val="480"/>
      <w:marRight w:val="0"/>
      <w:marTop w:val="0"/>
      <w:marBottom w:val="0"/>
      <w:divBdr>
        <w:top w:val="none" w:sz="0" w:space="0" w:color="auto"/>
        <w:left w:val="none" w:sz="0" w:space="0" w:color="auto"/>
        <w:bottom w:val="none" w:sz="0" w:space="0" w:color="auto"/>
        <w:right w:val="none" w:sz="0" w:space="0" w:color="auto"/>
      </w:divBdr>
    </w:div>
    <w:div w:id="1549368531">
      <w:marLeft w:val="480"/>
      <w:marRight w:val="0"/>
      <w:marTop w:val="0"/>
      <w:marBottom w:val="0"/>
      <w:divBdr>
        <w:top w:val="none" w:sz="0" w:space="0" w:color="auto"/>
        <w:left w:val="none" w:sz="0" w:space="0" w:color="auto"/>
        <w:bottom w:val="none" w:sz="0" w:space="0" w:color="auto"/>
        <w:right w:val="none" w:sz="0" w:space="0" w:color="auto"/>
      </w:divBdr>
    </w:div>
    <w:div w:id="1549494257">
      <w:marLeft w:val="480"/>
      <w:marRight w:val="0"/>
      <w:marTop w:val="0"/>
      <w:marBottom w:val="0"/>
      <w:divBdr>
        <w:top w:val="none" w:sz="0" w:space="0" w:color="auto"/>
        <w:left w:val="none" w:sz="0" w:space="0" w:color="auto"/>
        <w:bottom w:val="none" w:sz="0" w:space="0" w:color="auto"/>
        <w:right w:val="none" w:sz="0" w:space="0" w:color="auto"/>
      </w:divBdr>
    </w:div>
    <w:div w:id="1549760478">
      <w:marLeft w:val="480"/>
      <w:marRight w:val="0"/>
      <w:marTop w:val="0"/>
      <w:marBottom w:val="0"/>
      <w:divBdr>
        <w:top w:val="none" w:sz="0" w:space="0" w:color="auto"/>
        <w:left w:val="none" w:sz="0" w:space="0" w:color="auto"/>
        <w:bottom w:val="none" w:sz="0" w:space="0" w:color="auto"/>
        <w:right w:val="none" w:sz="0" w:space="0" w:color="auto"/>
      </w:divBdr>
    </w:div>
    <w:div w:id="1550417169">
      <w:marLeft w:val="480"/>
      <w:marRight w:val="0"/>
      <w:marTop w:val="0"/>
      <w:marBottom w:val="0"/>
      <w:divBdr>
        <w:top w:val="none" w:sz="0" w:space="0" w:color="auto"/>
        <w:left w:val="none" w:sz="0" w:space="0" w:color="auto"/>
        <w:bottom w:val="none" w:sz="0" w:space="0" w:color="auto"/>
        <w:right w:val="none" w:sz="0" w:space="0" w:color="auto"/>
      </w:divBdr>
    </w:div>
    <w:div w:id="1550653166">
      <w:marLeft w:val="480"/>
      <w:marRight w:val="0"/>
      <w:marTop w:val="0"/>
      <w:marBottom w:val="0"/>
      <w:divBdr>
        <w:top w:val="none" w:sz="0" w:space="0" w:color="auto"/>
        <w:left w:val="none" w:sz="0" w:space="0" w:color="auto"/>
        <w:bottom w:val="none" w:sz="0" w:space="0" w:color="auto"/>
        <w:right w:val="none" w:sz="0" w:space="0" w:color="auto"/>
      </w:divBdr>
    </w:div>
    <w:div w:id="1551187209">
      <w:marLeft w:val="480"/>
      <w:marRight w:val="0"/>
      <w:marTop w:val="0"/>
      <w:marBottom w:val="0"/>
      <w:divBdr>
        <w:top w:val="none" w:sz="0" w:space="0" w:color="auto"/>
        <w:left w:val="none" w:sz="0" w:space="0" w:color="auto"/>
        <w:bottom w:val="none" w:sz="0" w:space="0" w:color="auto"/>
        <w:right w:val="none" w:sz="0" w:space="0" w:color="auto"/>
      </w:divBdr>
    </w:div>
    <w:div w:id="1551764006">
      <w:marLeft w:val="480"/>
      <w:marRight w:val="0"/>
      <w:marTop w:val="0"/>
      <w:marBottom w:val="0"/>
      <w:divBdr>
        <w:top w:val="none" w:sz="0" w:space="0" w:color="auto"/>
        <w:left w:val="none" w:sz="0" w:space="0" w:color="auto"/>
        <w:bottom w:val="none" w:sz="0" w:space="0" w:color="auto"/>
        <w:right w:val="none" w:sz="0" w:space="0" w:color="auto"/>
      </w:divBdr>
    </w:div>
    <w:div w:id="1551842782">
      <w:marLeft w:val="480"/>
      <w:marRight w:val="0"/>
      <w:marTop w:val="0"/>
      <w:marBottom w:val="0"/>
      <w:divBdr>
        <w:top w:val="none" w:sz="0" w:space="0" w:color="auto"/>
        <w:left w:val="none" w:sz="0" w:space="0" w:color="auto"/>
        <w:bottom w:val="none" w:sz="0" w:space="0" w:color="auto"/>
        <w:right w:val="none" w:sz="0" w:space="0" w:color="auto"/>
      </w:divBdr>
    </w:div>
    <w:div w:id="1552155697">
      <w:marLeft w:val="480"/>
      <w:marRight w:val="0"/>
      <w:marTop w:val="0"/>
      <w:marBottom w:val="0"/>
      <w:divBdr>
        <w:top w:val="none" w:sz="0" w:space="0" w:color="auto"/>
        <w:left w:val="none" w:sz="0" w:space="0" w:color="auto"/>
        <w:bottom w:val="none" w:sz="0" w:space="0" w:color="auto"/>
        <w:right w:val="none" w:sz="0" w:space="0" w:color="auto"/>
      </w:divBdr>
    </w:div>
    <w:div w:id="1552225042">
      <w:marLeft w:val="480"/>
      <w:marRight w:val="0"/>
      <w:marTop w:val="0"/>
      <w:marBottom w:val="0"/>
      <w:divBdr>
        <w:top w:val="none" w:sz="0" w:space="0" w:color="auto"/>
        <w:left w:val="none" w:sz="0" w:space="0" w:color="auto"/>
        <w:bottom w:val="none" w:sz="0" w:space="0" w:color="auto"/>
        <w:right w:val="none" w:sz="0" w:space="0" w:color="auto"/>
      </w:divBdr>
    </w:div>
    <w:div w:id="1552576791">
      <w:marLeft w:val="480"/>
      <w:marRight w:val="0"/>
      <w:marTop w:val="0"/>
      <w:marBottom w:val="0"/>
      <w:divBdr>
        <w:top w:val="none" w:sz="0" w:space="0" w:color="auto"/>
        <w:left w:val="none" w:sz="0" w:space="0" w:color="auto"/>
        <w:bottom w:val="none" w:sz="0" w:space="0" w:color="auto"/>
        <w:right w:val="none" w:sz="0" w:space="0" w:color="auto"/>
      </w:divBdr>
    </w:div>
    <w:div w:id="1554536711">
      <w:marLeft w:val="480"/>
      <w:marRight w:val="0"/>
      <w:marTop w:val="0"/>
      <w:marBottom w:val="0"/>
      <w:divBdr>
        <w:top w:val="none" w:sz="0" w:space="0" w:color="auto"/>
        <w:left w:val="none" w:sz="0" w:space="0" w:color="auto"/>
        <w:bottom w:val="none" w:sz="0" w:space="0" w:color="auto"/>
        <w:right w:val="none" w:sz="0" w:space="0" w:color="auto"/>
      </w:divBdr>
    </w:div>
    <w:div w:id="1554847920">
      <w:marLeft w:val="480"/>
      <w:marRight w:val="0"/>
      <w:marTop w:val="0"/>
      <w:marBottom w:val="0"/>
      <w:divBdr>
        <w:top w:val="none" w:sz="0" w:space="0" w:color="auto"/>
        <w:left w:val="none" w:sz="0" w:space="0" w:color="auto"/>
        <w:bottom w:val="none" w:sz="0" w:space="0" w:color="auto"/>
        <w:right w:val="none" w:sz="0" w:space="0" w:color="auto"/>
      </w:divBdr>
    </w:div>
    <w:div w:id="1555432882">
      <w:marLeft w:val="480"/>
      <w:marRight w:val="0"/>
      <w:marTop w:val="0"/>
      <w:marBottom w:val="0"/>
      <w:divBdr>
        <w:top w:val="none" w:sz="0" w:space="0" w:color="auto"/>
        <w:left w:val="none" w:sz="0" w:space="0" w:color="auto"/>
        <w:bottom w:val="none" w:sz="0" w:space="0" w:color="auto"/>
        <w:right w:val="none" w:sz="0" w:space="0" w:color="auto"/>
      </w:divBdr>
    </w:div>
    <w:div w:id="1555460247">
      <w:marLeft w:val="480"/>
      <w:marRight w:val="0"/>
      <w:marTop w:val="0"/>
      <w:marBottom w:val="0"/>
      <w:divBdr>
        <w:top w:val="none" w:sz="0" w:space="0" w:color="auto"/>
        <w:left w:val="none" w:sz="0" w:space="0" w:color="auto"/>
        <w:bottom w:val="none" w:sz="0" w:space="0" w:color="auto"/>
        <w:right w:val="none" w:sz="0" w:space="0" w:color="auto"/>
      </w:divBdr>
    </w:div>
    <w:div w:id="1555509172">
      <w:marLeft w:val="480"/>
      <w:marRight w:val="0"/>
      <w:marTop w:val="0"/>
      <w:marBottom w:val="0"/>
      <w:divBdr>
        <w:top w:val="none" w:sz="0" w:space="0" w:color="auto"/>
        <w:left w:val="none" w:sz="0" w:space="0" w:color="auto"/>
        <w:bottom w:val="none" w:sz="0" w:space="0" w:color="auto"/>
        <w:right w:val="none" w:sz="0" w:space="0" w:color="auto"/>
      </w:divBdr>
    </w:div>
    <w:div w:id="1555967937">
      <w:marLeft w:val="480"/>
      <w:marRight w:val="0"/>
      <w:marTop w:val="0"/>
      <w:marBottom w:val="0"/>
      <w:divBdr>
        <w:top w:val="none" w:sz="0" w:space="0" w:color="auto"/>
        <w:left w:val="none" w:sz="0" w:space="0" w:color="auto"/>
        <w:bottom w:val="none" w:sz="0" w:space="0" w:color="auto"/>
        <w:right w:val="none" w:sz="0" w:space="0" w:color="auto"/>
      </w:divBdr>
    </w:div>
    <w:div w:id="1555972308">
      <w:marLeft w:val="480"/>
      <w:marRight w:val="0"/>
      <w:marTop w:val="0"/>
      <w:marBottom w:val="0"/>
      <w:divBdr>
        <w:top w:val="none" w:sz="0" w:space="0" w:color="auto"/>
        <w:left w:val="none" w:sz="0" w:space="0" w:color="auto"/>
        <w:bottom w:val="none" w:sz="0" w:space="0" w:color="auto"/>
        <w:right w:val="none" w:sz="0" w:space="0" w:color="auto"/>
      </w:divBdr>
    </w:div>
    <w:div w:id="1556356297">
      <w:marLeft w:val="480"/>
      <w:marRight w:val="0"/>
      <w:marTop w:val="0"/>
      <w:marBottom w:val="0"/>
      <w:divBdr>
        <w:top w:val="none" w:sz="0" w:space="0" w:color="auto"/>
        <w:left w:val="none" w:sz="0" w:space="0" w:color="auto"/>
        <w:bottom w:val="none" w:sz="0" w:space="0" w:color="auto"/>
        <w:right w:val="none" w:sz="0" w:space="0" w:color="auto"/>
      </w:divBdr>
    </w:div>
    <w:div w:id="1556812227">
      <w:marLeft w:val="480"/>
      <w:marRight w:val="0"/>
      <w:marTop w:val="0"/>
      <w:marBottom w:val="0"/>
      <w:divBdr>
        <w:top w:val="none" w:sz="0" w:space="0" w:color="auto"/>
        <w:left w:val="none" w:sz="0" w:space="0" w:color="auto"/>
        <w:bottom w:val="none" w:sz="0" w:space="0" w:color="auto"/>
        <w:right w:val="none" w:sz="0" w:space="0" w:color="auto"/>
      </w:divBdr>
    </w:div>
    <w:div w:id="1556965026">
      <w:marLeft w:val="480"/>
      <w:marRight w:val="0"/>
      <w:marTop w:val="0"/>
      <w:marBottom w:val="0"/>
      <w:divBdr>
        <w:top w:val="none" w:sz="0" w:space="0" w:color="auto"/>
        <w:left w:val="none" w:sz="0" w:space="0" w:color="auto"/>
        <w:bottom w:val="none" w:sz="0" w:space="0" w:color="auto"/>
        <w:right w:val="none" w:sz="0" w:space="0" w:color="auto"/>
      </w:divBdr>
    </w:div>
    <w:div w:id="1557207243">
      <w:marLeft w:val="480"/>
      <w:marRight w:val="0"/>
      <w:marTop w:val="0"/>
      <w:marBottom w:val="0"/>
      <w:divBdr>
        <w:top w:val="none" w:sz="0" w:space="0" w:color="auto"/>
        <w:left w:val="none" w:sz="0" w:space="0" w:color="auto"/>
        <w:bottom w:val="none" w:sz="0" w:space="0" w:color="auto"/>
        <w:right w:val="none" w:sz="0" w:space="0" w:color="auto"/>
      </w:divBdr>
    </w:div>
    <w:div w:id="1557546365">
      <w:marLeft w:val="480"/>
      <w:marRight w:val="0"/>
      <w:marTop w:val="0"/>
      <w:marBottom w:val="0"/>
      <w:divBdr>
        <w:top w:val="none" w:sz="0" w:space="0" w:color="auto"/>
        <w:left w:val="none" w:sz="0" w:space="0" w:color="auto"/>
        <w:bottom w:val="none" w:sz="0" w:space="0" w:color="auto"/>
        <w:right w:val="none" w:sz="0" w:space="0" w:color="auto"/>
      </w:divBdr>
    </w:div>
    <w:div w:id="1557622051">
      <w:marLeft w:val="480"/>
      <w:marRight w:val="0"/>
      <w:marTop w:val="0"/>
      <w:marBottom w:val="0"/>
      <w:divBdr>
        <w:top w:val="none" w:sz="0" w:space="0" w:color="auto"/>
        <w:left w:val="none" w:sz="0" w:space="0" w:color="auto"/>
        <w:bottom w:val="none" w:sz="0" w:space="0" w:color="auto"/>
        <w:right w:val="none" w:sz="0" w:space="0" w:color="auto"/>
      </w:divBdr>
    </w:div>
    <w:div w:id="1557859809">
      <w:marLeft w:val="480"/>
      <w:marRight w:val="0"/>
      <w:marTop w:val="0"/>
      <w:marBottom w:val="0"/>
      <w:divBdr>
        <w:top w:val="none" w:sz="0" w:space="0" w:color="auto"/>
        <w:left w:val="none" w:sz="0" w:space="0" w:color="auto"/>
        <w:bottom w:val="none" w:sz="0" w:space="0" w:color="auto"/>
        <w:right w:val="none" w:sz="0" w:space="0" w:color="auto"/>
      </w:divBdr>
    </w:div>
    <w:div w:id="1558084711">
      <w:marLeft w:val="480"/>
      <w:marRight w:val="0"/>
      <w:marTop w:val="0"/>
      <w:marBottom w:val="0"/>
      <w:divBdr>
        <w:top w:val="none" w:sz="0" w:space="0" w:color="auto"/>
        <w:left w:val="none" w:sz="0" w:space="0" w:color="auto"/>
        <w:bottom w:val="none" w:sz="0" w:space="0" w:color="auto"/>
        <w:right w:val="none" w:sz="0" w:space="0" w:color="auto"/>
      </w:divBdr>
    </w:div>
    <w:div w:id="1558470230">
      <w:marLeft w:val="480"/>
      <w:marRight w:val="0"/>
      <w:marTop w:val="0"/>
      <w:marBottom w:val="0"/>
      <w:divBdr>
        <w:top w:val="none" w:sz="0" w:space="0" w:color="auto"/>
        <w:left w:val="none" w:sz="0" w:space="0" w:color="auto"/>
        <w:bottom w:val="none" w:sz="0" w:space="0" w:color="auto"/>
        <w:right w:val="none" w:sz="0" w:space="0" w:color="auto"/>
      </w:divBdr>
    </w:div>
    <w:div w:id="1558591275">
      <w:marLeft w:val="480"/>
      <w:marRight w:val="0"/>
      <w:marTop w:val="0"/>
      <w:marBottom w:val="0"/>
      <w:divBdr>
        <w:top w:val="none" w:sz="0" w:space="0" w:color="auto"/>
        <w:left w:val="none" w:sz="0" w:space="0" w:color="auto"/>
        <w:bottom w:val="none" w:sz="0" w:space="0" w:color="auto"/>
        <w:right w:val="none" w:sz="0" w:space="0" w:color="auto"/>
      </w:divBdr>
    </w:div>
    <w:div w:id="1558738878">
      <w:marLeft w:val="480"/>
      <w:marRight w:val="0"/>
      <w:marTop w:val="0"/>
      <w:marBottom w:val="0"/>
      <w:divBdr>
        <w:top w:val="none" w:sz="0" w:space="0" w:color="auto"/>
        <w:left w:val="none" w:sz="0" w:space="0" w:color="auto"/>
        <w:bottom w:val="none" w:sz="0" w:space="0" w:color="auto"/>
        <w:right w:val="none" w:sz="0" w:space="0" w:color="auto"/>
      </w:divBdr>
    </w:div>
    <w:div w:id="1558781249">
      <w:marLeft w:val="480"/>
      <w:marRight w:val="0"/>
      <w:marTop w:val="0"/>
      <w:marBottom w:val="0"/>
      <w:divBdr>
        <w:top w:val="none" w:sz="0" w:space="0" w:color="auto"/>
        <w:left w:val="none" w:sz="0" w:space="0" w:color="auto"/>
        <w:bottom w:val="none" w:sz="0" w:space="0" w:color="auto"/>
        <w:right w:val="none" w:sz="0" w:space="0" w:color="auto"/>
      </w:divBdr>
    </w:div>
    <w:div w:id="1559395805">
      <w:marLeft w:val="480"/>
      <w:marRight w:val="0"/>
      <w:marTop w:val="0"/>
      <w:marBottom w:val="0"/>
      <w:divBdr>
        <w:top w:val="none" w:sz="0" w:space="0" w:color="auto"/>
        <w:left w:val="none" w:sz="0" w:space="0" w:color="auto"/>
        <w:bottom w:val="none" w:sz="0" w:space="0" w:color="auto"/>
        <w:right w:val="none" w:sz="0" w:space="0" w:color="auto"/>
      </w:divBdr>
    </w:div>
    <w:div w:id="1560288853">
      <w:marLeft w:val="480"/>
      <w:marRight w:val="0"/>
      <w:marTop w:val="0"/>
      <w:marBottom w:val="0"/>
      <w:divBdr>
        <w:top w:val="none" w:sz="0" w:space="0" w:color="auto"/>
        <w:left w:val="none" w:sz="0" w:space="0" w:color="auto"/>
        <w:bottom w:val="none" w:sz="0" w:space="0" w:color="auto"/>
        <w:right w:val="none" w:sz="0" w:space="0" w:color="auto"/>
      </w:divBdr>
    </w:div>
    <w:div w:id="1560627748">
      <w:marLeft w:val="480"/>
      <w:marRight w:val="0"/>
      <w:marTop w:val="0"/>
      <w:marBottom w:val="0"/>
      <w:divBdr>
        <w:top w:val="none" w:sz="0" w:space="0" w:color="auto"/>
        <w:left w:val="none" w:sz="0" w:space="0" w:color="auto"/>
        <w:bottom w:val="none" w:sz="0" w:space="0" w:color="auto"/>
        <w:right w:val="none" w:sz="0" w:space="0" w:color="auto"/>
      </w:divBdr>
    </w:div>
    <w:div w:id="1560633792">
      <w:marLeft w:val="480"/>
      <w:marRight w:val="0"/>
      <w:marTop w:val="0"/>
      <w:marBottom w:val="0"/>
      <w:divBdr>
        <w:top w:val="none" w:sz="0" w:space="0" w:color="auto"/>
        <w:left w:val="none" w:sz="0" w:space="0" w:color="auto"/>
        <w:bottom w:val="none" w:sz="0" w:space="0" w:color="auto"/>
        <w:right w:val="none" w:sz="0" w:space="0" w:color="auto"/>
      </w:divBdr>
    </w:div>
    <w:div w:id="1560750949">
      <w:marLeft w:val="480"/>
      <w:marRight w:val="0"/>
      <w:marTop w:val="0"/>
      <w:marBottom w:val="0"/>
      <w:divBdr>
        <w:top w:val="none" w:sz="0" w:space="0" w:color="auto"/>
        <w:left w:val="none" w:sz="0" w:space="0" w:color="auto"/>
        <w:bottom w:val="none" w:sz="0" w:space="0" w:color="auto"/>
        <w:right w:val="none" w:sz="0" w:space="0" w:color="auto"/>
      </w:divBdr>
    </w:div>
    <w:div w:id="1561213574">
      <w:marLeft w:val="480"/>
      <w:marRight w:val="0"/>
      <w:marTop w:val="0"/>
      <w:marBottom w:val="0"/>
      <w:divBdr>
        <w:top w:val="none" w:sz="0" w:space="0" w:color="auto"/>
        <w:left w:val="none" w:sz="0" w:space="0" w:color="auto"/>
        <w:bottom w:val="none" w:sz="0" w:space="0" w:color="auto"/>
        <w:right w:val="none" w:sz="0" w:space="0" w:color="auto"/>
      </w:divBdr>
    </w:div>
    <w:div w:id="1561550921">
      <w:marLeft w:val="480"/>
      <w:marRight w:val="0"/>
      <w:marTop w:val="0"/>
      <w:marBottom w:val="0"/>
      <w:divBdr>
        <w:top w:val="none" w:sz="0" w:space="0" w:color="auto"/>
        <w:left w:val="none" w:sz="0" w:space="0" w:color="auto"/>
        <w:bottom w:val="none" w:sz="0" w:space="0" w:color="auto"/>
        <w:right w:val="none" w:sz="0" w:space="0" w:color="auto"/>
      </w:divBdr>
    </w:div>
    <w:div w:id="1561551038">
      <w:marLeft w:val="480"/>
      <w:marRight w:val="0"/>
      <w:marTop w:val="0"/>
      <w:marBottom w:val="0"/>
      <w:divBdr>
        <w:top w:val="none" w:sz="0" w:space="0" w:color="auto"/>
        <w:left w:val="none" w:sz="0" w:space="0" w:color="auto"/>
        <w:bottom w:val="none" w:sz="0" w:space="0" w:color="auto"/>
        <w:right w:val="none" w:sz="0" w:space="0" w:color="auto"/>
      </w:divBdr>
    </w:div>
    <w:div w:id="1561668095">
      <w:marLeft w:val="480"/>
      <w:marRight w:val="0"/>
      <w:marTop w:val="0"/>
      <w:marBottom w:val="0"/>
      <w:divBdr>
        <w:top w:val="none" w:sz="0" w:space="0" w:color="auto"/>
        <w:left w:val="none" w:sz="0" w:space="0" w:color="auto"/>
        <w:bottom w:val="none" w:sz="0" w:space="0" w:color="auto"/>
        <w:right w:val="none" w:sz="0" w:space="0" w:color="auto"/>
      </w:divBdr>
    </w:div>
    <w:div w:id="1561942379">
      <w:marLeft w:val="480"/>
      <w:marRight w:val="0"/>
      <w:marTop w:val="0"/>
      <w:marBottom w:val="0"/>
      <w:divBdr>
        <w:top w:val="none" w:sz="0" w:space="0" w:color="auto"/>
        <w:left w:val="none" w:sz="0" w:space="0" w:color="auto"/>
        <w:bottom w:val="none" w:sz="0" w:space="0" w:color="auto"/>
        <w:right w:val="none" w:sz="0" w:space="0" w:color="auto"/>
      </w:divBdr>
    </w:div>
    <w:div w:id="1562129628">
      <w:marLeft w:val="480"/>
      <w:marRight w:val="0"/>
      <w:marTop w:val="0"/>
      <w:marBottom w:val="0"/>
      <w:divBdr>
        <w:top w:val="none" w:sz="0" w:space="0" w:color="auto"/>
        <w:left w:val="none" w:sz="0" w:space="0" w:color="auto"/>
        <w:bottom w:val="none" w:sz="0" w:space="0" w:color="auto"/>
        <w:right w:val="none" w:sz="0" w:space="0" w:color="auto"/>
      </w:divBdr>
    </w:div>
    <w:div w:id="1562323919">
      <w:marLeft w:val="480"/>
      <w:marRight w:val="0"/>
      <w:marTop w:val="0"/>
      <w:marBottom w:val="0"/>
      <w:divBdr>
        <w:top w:val="none" w:sz="0" w:space="0" w:color="auto"/>
        <w:left w:val="none" w:sz="0" w:space="0" w:color="auto"/>
        <w:bottom w:val="none" w:sz="0" w:space="0" w:color="auto"/>
        <w:right w:val="none" w:sz="0" w:space="0" w:color="auto"/>
      </w:divBdr>
    </w:div>
    <w:div w:id="1562325094">
      <w:marLeft w:val="480"/>
      <w:marRight w:val="0"/>
      <w:marTop w:val="0"/>
      <w:marBottom w:val="0"/>
      <w:divBdr>
        <w:top w:val="none" w:sz="0" w:space="0" w:color="auto"/>
        <w:left w:val="none" w:sz="0" w:space="0" w:color="auto"/>
        <w:bottom w:val="none" w:sz="0" w:space="0" w:color="auto"/>
        <w:right w:val="none" w:sz="0" w:space="0" w:color="auto"/>
      </w:divBdr>
    </w:div>
    <w:div w:id="1562326067">
      <w:marLeft w:val="480"/>
      <w:marRight w:val="0"/>
      <w:marTop w:val="0"/>
      <w:marBottom w:val="0"/>
      <w:divBdr>
        <w:top w:val="none" w:sz="0" w:space="0" w:color="auto"/>
        <w:left w:val="none" w:sz="0" w:space="0" w:color="auto"/>
        <w:bottom w:val="none" w:sz="0" w:space="0" w:color="auto"/>
        <w:right w:val="none" w:sz="0" w:space="0" w:color="auto"/>
      </w:divBdr>
    </w:div>
    <w:div w:id="1562905098">
      <w:marLeft w:val="480"/>
      <w:marRight w:val="0"/>
      <w:marTop w:val="0"/>
      <w:marBottom w:val="0"/>
      <w:divBdr>
        <w:top w:val="none" w:sz="0" w:space="0" w:color="auto"/>
        <w:left w:val="none" w:sz="0" w:space="0" w:color="auto"/>
        <w:bottom w:val="none" w:sz="0" w:space="0" w:color="auto"/>
        <w:right w:val="none" w:sz="0" w:space="0" w:color="auto"/>
      </w:divBdr>
    </w:div>
    <w:div w:id="1562984345">
      <w:marLeft w:val="480"/>
      <w:marRight w:val="0"/>
      <w:marTop w:val="0"/>
      <w:marBottom w:val="0"/>
      <w:divBdr>
        <w:top w:val="none" w:sz="0" w:space="0" w:color="auto"/>
        <w:left w:val="none" w:sz="0" w:space="0" w:color="auto"/>
        <w:bottom w:val="none" w:sz="0" w:space="0" w:color="auto"/>
        <w:right w:val="none" w:sz="0" w:space="0" w:color="auto"/>
      </w:divBdr>
    </w:div>
    <w:div w:id="1563373773">
      <w:marLeft w:val="480"/>
      <w:marRight w:val="0"/>
      <w:marTop w:val="0"/>
      <w:marBottom w:val="0"/>
      <w:divBdr>
        <w:top w:val="none" w:sz="0" w:space="0" w:color="auto"/>
        <w:left w:val="none" w:sz="0" w:space="0" w:color="auto"/>
        <w:bottom w:val="none" w:sz="0" w:space="0" w:color="auto"/>
        <w:right w:val="none" w:sz="0" w:space="0" w:color="auto"/>
      </w:divBdr>
    </w:div>
    <w:div w:id="1563563700">
      <w:marLeft w:val="480"/>
      <w:marRight w:val="0"/>
      <w:marTop w:val="0"/>
      <w:marBottom w:val="0"/>
      <w:divBdr>
        <w:top w:val="none" w:sz="0" w:space="0" w:color="auto"/>
        <w:left w:val="none" w:sz="0" w:space="0" w:color="auto"/>
        <w:bottom w:val="none" w:sz="0" w:space="0" w:color="auto"/>
        <w:right w:val="none" w:sz="0" w:space="0" w:color="auto"/>
      </w:divBdr>
    </w:div>
    <w:div w:id="1563904290">
      <w:marLeft w:val="480"/>
      <w:marRight w:val="0"/>
      <w:marTop w:val="0"/>
      <w:marBottom w:val="0"/>
      <w:divBdr>
        <w:top w:val="none" w:sz="0" w:space="0" w:color="auto"/>
        <w:left w:val="none" w:sz="0" w:space="0" w:color="auto"/>
        <w:bottom w:val="none" w:sz="0" w:space="0" w:color="auto"/>
        <w:right w:val="none" w:sz="0" w:space="0" w:color="auto"/>
      </w:divBdr>
    </w:div>
    <w:div w:id="1563980716">
      <w:marLeft w:val="480"/>
      <w:marRight w:val="0"/>
      <w:marTop w:val="0"/>
      <w:marBottom w:val="0"/>
      <w:divBdr>
        <w:top w:val="none" w:sz="0" w:space="0" w:color="auto"/>
        <w:left w:val="none" w:sz="0" w:space="0" w:color="auto"/>
        <w:bottom w:val="none" w:sz="0" w:space="0" w:color="auto"/>
        <w:right w:val="none" w:sz="0" w:space="0" w:color="auto"/>
      </w:divBdr>
    </w:div>
    <w:div w:id="1564369360">
      <w:marLeft w:val="480"/>
      <w:marRight w:val="0"/>
      <w:marTop w:val="0"/>
      <w:marBottom w:val="0"/>
      <w:divBdr>
        <w:top w:val="none" w:sz="0" w:space="0" w:color="auto"/>
        <w:left w:val="none" w:sz="0" w:space="0" w:color="auto"/>
        <w:bottom w:val="none" w:sz="0" w:space="0" w:color="auto"/>
        <w:right w:val="none" w:sz="0" w:space="0" w:color="auto"/>
      </w:divBdr>
    </w:div>
    <w:div w:id="1564441872">
      <w:marLeft w:val="480"/>
      <w:marRight w:val="0"/>
      <w:marTop w:val="0"/>
      <w:marBottom w:val="0"/>
      <w:divBdr>
        <w:top w:val="none" w:sz="0" w:space="0" w:color="auto"/>
        <w:left w:val="none" w:sz="0" w:space="0" w:color="auto"/>
        <w:bottom w:val="none" w:sz="0" w:space="0" w:color="auto"/>
        <w:right w:val="none" w:sz="0" w:space="0" w:color="auto"/>
      </w:divBdr>
    </w:div>
    <w:div w:id="1564681909">
      <w:marLeft w:val="480"/>
      <w:marRight w:val="0"/>
      <w:marTop w:val="0"/>
      <w:marBottom w:val="0"/>
      <w:divBdr>
        <w:top w:val="none" w:sz="0" w:space="0" w:color="auto"/>
        <w:left w:val="none" w:sz="0" w:space="0" w:color="auto"/>
        <w:bottom w:val="none" w:sz="0" w:space="0" w:color="auto"/>
        <w:right w:val="none" w:sz="0" w:space="0" w:color="auto"/>
      </w:divBdr>
    </w:div>
    <w:div w:id="1564830139">
      <w:marLeft w:val="480"/>
      <w:marRight w:val="0"/>
      <w:marTop w:val="0"/>
      <w:marBottom w:val="0"/>
      <w:divBdr>
        <w:top w:val="none" w:sz="0" w:space="0" w:color="auto"/>
        <w:left w:val="none" w:sz="0" w:space="0" w:color="auto"/>
        <w:bottom w:val="none" w:sz="0" w:space="0" w:color="auto"/>
        <w:right w:val="none" w:sz="0" w:space="0" w:color="auto"/>
      </w:divBdr>
    </w:div>
    <w:div w:id="1565143398">
      <w:marLeft w:val="480"/>
      <w:marRight w:val="0"/>
      <w:marTop w:val="0"/>
      <w:marBottom w:val="0"/>
      <w:divBdr>
        <w:top w:val="none" w:sz="0" w:space="0" w:color="auto"/>
        <w:left w:val="none" w:sz="0" w:space="0" w:color="auto"/>
        <w:bottom w:val="none" w:sz="0" w:space="0" w:color="auto"/>
        <w:right w:val="none" w:sz="0" w:space="0" w:color="auto"/>
      </w:divBdr>
    </w:div>
    <w:div w:id="1565220769">
      <w:marLeft w:val="480"/>
      <w:marRight w:val="0"/>
      <w:marTop w:val="0"/>
      <w:marBottom w:val="0"/>
      <w:divBdr>
        <w:top w:val="none" w:sz="0" w:space="0" w:color="auto"/>
        <w:left w:val="none" w:sz="0" w:space="0" w:color="auto"/>
        <w:bottom w:val="none" w:sz="0" w:space="0" w:color="auto"/>
        <w:right w:val="none" w:sz="0" w:space="0" w:color="auto"/>
      </w:divBdr>
    </w:div>
    <w:div w:id="1565992908">
      <w:marLeft w:val="480"/>
      <w:marRight w:val="0"/>
      <w:marTop w:val="0"/>
      <w:marBottom w:val="0"/>
      <w:divBdr>
        <w:top w:val="none" w:sz="0" w:space="0" w:color="auto"/>
        <w:left w:val="none" w:sz="0" w:space="0" w:color="auto"/>
        <w:bottom w:val="none" w:sz="0" w:space="0" w:color="auto"/>
        <w:right w:val="none" w:sz="0" w:space="0" w:color="auto"/>
      </w:divBdr>
    </w:div>
    <w:div w:id="1566185272">
      <w:marLeft w:val="480"/>
      <w:marRight w:val="0"/>
      <w:marTop w:val="0"/>
      <w:marBottom w:val="0"/>
      <w:divBdr>
        <w:top w:val="none" w:sz="0" w:space="0" w:color="auto"/>
        <w:left w:val="none" w:sz="0" w:space="0" w:color="auto"/>
        <w:bottom w:val="none" w:sz="0" w:space="0" w:color="auto"/>
        <w:right w:val="none" w:sz="0" w:space="0" w:color="auto"/>
      </w:divBdr>
    </w:div>
    <w:div w:id="1566335511">
      <w:marLeft w:val="480"/>
      <w:marRight w:val="0"/>
      <w:marTop w:val="0"/>
      <w:marBottom w:val="0"/>
      <w:divBdr>
        <w:top w:val="none" w:sz="0" w:space="0" w:color="auto"/>
        <w:left w:val="none" w:sz="0" w:space="0" w:color="auto"/>
        <w:bottom w:val="none" w:sz="0" w:space="0" w:color="auto"/>
        <w:right w:val="none" w:sz="0" w:space="0" w:color="auto"/>
      </w:divBdr>
    </w:div>
    <w:div w:id="1566335642">
      <w:marLeft w:val="480"/>
      <w:marRight w:val="0"/>
      <w:marTop w:val="0"/>
      <w:marBottom w:val="0"/>
      <w:divBdr>
        <w:top w:val="none" w:sz="0" w:space="0" w:color="auto"/>
        <w:left w:val="none" w:sz="0" w:space="0" w:color="auto"/>
        <w:bottom w:val="none" w:sz="0" w:space="0" w:color="auto"/>
        <w:right w:val="none" w:sz="0" w:space="0" w:color="auto"/>
      </w:divBdr>
    </w:div>
    <w:div w:id="1566524093">
      <w:marLeft w:val="480"/>
      <w:marRight w:val="0"/>
      <w:marTop w:val="0"/>
      <w:marBottom w:val="0"/>
      <w:divBdr>
        <w:top w:val="none" w:sz="0" w:space="0" w:color="auto"/>
        <w:left w:val="none" w:sz="0" w:space="0" w:color="auto"/>
        <w:bottom w:val="none" w:sz="0" w:space="0" w:color="auto"/>
        <w:right w:val="none" w:sz="0" w:space="0" w:color="auto"/>
      </w:divBdr>
    </w:div>
    <w:div w:id="1566800684">
      <w:marLeft w:val="480"/>
      <w:marRight w:val="0"/>
      <w:marTop w:val="0"/>
      <w:marBottom w:val="0"/>
      <w:divBdr>
        <w:top w:val="none" w:sz="0" w:space="0" w:color="auto"/>
        <w:left w:val="none" w:sz="0" w:space="0" w:color="auto"/>
        <w:bottom w:val="none" w:sz="0" w:space="0" w:color="auto"/>
        <w:right w:val="none" w:sz="0" w:space="0" w:color="auto"/>
      </w:divBdr>
    </w:div>
    <w:div w:id="1567106245">
      <w:marLeft w:val="480"/>
      <w:marRight w:val="0"/>
      <w:marTop w:val="0"/>
      <w:marBottom w:val="0"/>
      <w:divBdr>
        <w:top w:val="none" w:sz="0" w:space="0" w:color="auto"/>
        <w:left w:val="none" w:sz="0" w:space="0" w:color="auto"/>
        <w:bottom w:val="none" w:sz="0" w:space="0" w:color="auto"/>
        <w:right w:val="none" w:sz="0" w:space="0" w:color="auto"/>
      </w:divBdr>
    </w:div>
    <w:div w:id="1567959386">
      <w:marLeft w:val="480"/>
      <w:marRight w:val="0"/>
      <w:marTop w:val="0"/>
      <w:marBottom w:val="0"/>
      <w:divBdr>
        <w:top w:val="none" w:sz="0" w:space="0" w:color="auto"/>
        <w:left w:val="none" w:sz="0" w:space="0" w:color="auto"/>
        <w:bottom w:val="none" w:sz="0" w:space="0" w:color="auto"/>
        <w:right w:val="none" w:sz="0" w:space="0" w:color="auto"/>
      </w:divBdr>
    </w:div>
    <w:div w:id="1568146861">
      <w:marLeft w:val="480"/>
      <w:marRight w:val="0"/>
      <w:marTop w:val="0"/>
      <w:marBottom w:val="0"/>
      <w:divBdr>
        <w:top w:val="none" w:sz="0" w:space="0" w:color="auto"/>
        <w:left w:val="none" w:sz="0" w:space="0" w:color="auto"/>
        <w:bottom w:val="none" w:sz="0" w:space="0" w:color="auto"/>
        <w:right w:val="none" w:sz="0" w:space="0" w:color="auto"/>
      </w:divBdr>
    </w:div>
    <w:div w:id="1568153152">
      <w:marLeft w:val="480"/>
      <w:marRight w:val="0"/>
      <w:marTop w:val="0"/>
      <w:marBottom w:val="0"/>
      <w:divBdr>
        <w:top w:val="none" w:sz="0" w:space="0" w:color="auto"/>
        <w:left w:val="none" w:sz="0" w:space="0" w:color="auto"/>
        <w:bottom w:val="none" w:sz="0" w:space="0" w:color="auto"/>
        <w:right w:val="none" w:sz="0" w:space="0" w:color="auto"/>
      </w:divBdr>
    </w:div>
    <w:div w:id="1568219752">
      <w:marLeft w:val="480"/>
      <w:marRight w:val="0"/>
      <w:marTop w:val="0"/>
      <w:marBottom w:val="0"/>
      <w:divBdr>
        <w:top w:val="none" w:sz="0" w:space="0" w:color="auto"/>
        <w:left w:val="none" w:sz="0" w:space="0" w:color="auto"/>
        <w:bottom w:val="none" w:sz="0" w:space="0" w:color="auto"/>
        <w:right w:val="none" w:sz="0" w:space="0" w:color="auto"/>
      </w:divBdr>
    </w:div>
    <w:div w:id="1568225965">
      <w:marLeft w:val="480"/>
      <w:marRight w:val="0"/>
      <w:marTop w:val="0"/>
      <w:marBottom w:val="0"/>
      <w:divBdr>
        <w:top w:val="none" w:sz="0" w:space="0" w:color="auto"/>
        <w:left w:val="none" w:sz="0" w:space="0" w:color="auto"/>
        <w:bottom w:val="none" w:sz="0" w:space="0" w:color="auto"/>
        <w:right w:val="none" w:sz="0" w:space="0" w:color="auto"/>
      </w:divBdr>
    </w:div>
    <w:div w:id="1568297214">
      <w:marLeft w:val="480"/>
      <w:marRight w:val="0"/>
      <w:marTop w:val="0"/>
      <w:marBottom w:val="0"/>
      <w:divBdr>
        <w:top w:val="none" w:sz="0" w:space="0" w:color="auto"/>
        <w:left w:val="none" w:sz="0" w:space="0" w:color="auto"/>
        <w:bottom w:val="none" w:sz="0" w:space="0" w:color="auto"/>
        <w:right w:val="none" w:sz="0" w:space="0" w:color="auto"/>
      </w:divBdr>
    </w:div>
    <w:div w:id="1568565714">
      <w:marLeft w:val="480"/>
      <w:marRight w:val="0"/>
      <w:marTop w:val="0"/>
      <w:marBottom w:val="0"/>
      <w:divBdr>
        <w:top w:val="none" w:sz="0" w:space="0" w:color="auto"/>
        <w:left w:val="none" w:sz="0" w:space="0" w:color="auto"/>
        <w:bottom w:val="none" w:sz="0" w:space="0" w:color="auto"/>
        <w:right w:val="none" w:sz="0" w:space="0" w:color="auto"/>
      </w:divBdr>
    </w:div>
    <w:div w:id="1568997875">
      <w:marLeft w:val="480"/>
      <w:marRight w:val="0"/>
      <w:marTop w:val="0"/>
      <w:marBottom w:val="0"/>
      <w:divBdr>
        <w:top w:val="none" w:sz="0" w:space="0" w:color="auto"/>
        <w:left w:val="none" w:sz="0" w:space="0" w:color="auto"/>
        <w:bottom w:val="none" w:sz="0" w:space="0" w:color="auto"/>
        <w:right w:val="none" w:sz="0" w:space="0" w:color="auto"/>
      </w:divBdr>
    </w:div>
    <w:div w:id="1569224239">
      <w:marLeft w:val="480"/>
      <w:marRight w:val="0"/>
      <w:marTop w:val="0"/>
      <w:marBottom w:val="0"/>
      <w:divBdr>
        <w:top w:val="none" w:sz="0" w:space="0" w:color="auto"/>
        <w:left w:val="none" w:sz="0" w:space="0" w:color="auto"/>
        <w:bottom w:val="none" w:sz="0" w:space="0" w:color="auto"/>
        <w:right w:val="none" w:sz="0" w:space="0" w:color="auto"/>
      </w:divBdr>
    </w:div>
    <w:div w:id="1569413896">
      <w:marLeft w:val="480"/>
      <w:marRight w:val="0"/>
      <w:marTop w:val="0"/>
      <w:marBottom w:val="0"/>
      <w:divBdr>
        <w:top w:val="none" w:sz="0" w:space="0" w:color="auto"/>
        <w:left w:val="none" w:sz="0" w:space="0" w:color="auto"/>
        <w:bottom w:val="none" w:sz="0" w:space="0" w:color="auto"/>
        <w:right w:val="none" w:sz="0" w:space="0" w:color="auto"/>
      </w:divBdr>
    </w:div>
    <w:div w:id="1569532093">
      <w:marLeft w:val="480"/>
      <w:marRight w:val="0"/>
      <w:marTop w:val="0"/>
      <w:marBottom w:val="0"/>
      <w:divBdr>
        <w:top w:val="none" w:sz="0" w:space="0" w:color="auto"/>
        <w:left w:val="none" w:sz="0" w:space="0" w:color="auto"/>
        <w:bottom w:val="none" w:sz="0" w:space="0" w:color="auto"/>
        <w:right w:val="none" w:sz="0" w:space="0" w:color="auto"/>
      </w:divBdr>
    </w:div>
    <w:div w:id="1569613699">
      <w:marLeft w:val="480"/>
      <w:marRight w:val="0"/>
      <w:marTop w:val="0"/>
      <w:marBottom w:val="0"/>
      <w:divBdr>
        <w:top w:val="none" w:sz="0" w:space="0" w:color="auto"/>
        <w:left w:val="none" w:sz="0" w:space="0" w:color="auto"/>
        <w:bottom w:val="none" w:sz="0" w:space="0" w:color="auto"/>
        <w:right w:val="none" w:sz="0" w:space="0" w:color="auto"/>
      </w:divBdr>
    </w:div>
    <w:div w:id="1570266676">
      <w:marLeft w:val="480"/>
      <w:marRight w:val="0"/>
      <w:marTop w:val="0"/>
      <w:marBottom w:val="0"/>
      <w:divBdr>
        <w:top w:val="none" w:sz="0" w:space="0" w:color="auto"/>
        <w:left w:val="none" w:sz="0" w:space="0" w:color="auto"/>
        <w:bottom w:val="none" w:sz="0" w:space="0" w:color="auto"/>
        <w:right w:val="none" w:sz="0" w:space="0" w:color="auto"/>
      </w:divBdr>
    </w:div>
    <w:div w:id="1570965560">
      <w:marLeft w:val="480"/>
      <w:marRight w:val="0"/>
      <w:marTop w:val="0"/>
      <w:marBottom w:val="0"/>
      <w:divBdr>
        <w:top w:val="none" w:sz="0" w:space="0" w:color="auto"/>
        <w:left w:val="none" w:sz="0" w:space="0" w:color="auto"/>
        <w:bottom w:val="none" w:sz="0" w:space="0" w:color="auto"/>
        <w:right w:val="none" w:sz="0" w:space="0" w:color="auto"/>
      </w:divBdr>
    </w:div>
    <w:div w:id="1572692808">
      <w:marLeft w:val="480"/>
      <w:marRight w:val="0"/>
      <w:marTop w:val="0"/>
      <w:marBottom w:val="0"/>
      <w:divBdr>
        <w:top w:val="none" w:sz="0" w:space="0" w:color="auto"/>
        <w:left w:val="none" w:sz="0" w:space="0" w:color="auto"/>
        <w:bottom w:val="none" w:sz="0" w:space="0" w:color="auto"/>
        <w:right w:val="none" w:sz="0" w:space="0" w:color="auto"/>
      </w:divBdr>
    </w:div>
    <w:div w:id="1573462532">
      <w:marLeft w:val="480"/>
      <w:marRight w:val="0"/>
      <w:marTop w:val="0"/>
      <w:marBottom w:val="0"/>
      <w:divBdr>
        <w:top w:val="none" w:sz="0" w:space="0" w:color="auto"/>
        <w:left w:val="none" w:sz="0" w:space="0" w:color="auto"/>
        <w:bottom w:val="none" w:sz="0" w:space="0" w:color="auto"/>
        <w:right w:val="none" w:sz="0" w:space="0" w:color="auto"/>
      </w:divBdr>
    </w:div>
    <w:div w:id="1573662868">
      <w:marLeft w:val="480"/>
      <w:marRight w:val="0"/>
      <w:marTop w:val="0"/>
      <w:marBottom w:val="0"/>
      <w:divBdr>
        <w:top w:val="none" w:sz="0" w:space="0" w:color="auto"/>
        <w:left w:val="none" w:sz="0" w:space="0" w:color="auto"/>
        <w:bottom w:val="none" w:sz="0" w:space="0" w:color="auto"/>
        <w:right w:val="none" w:sz="0" w:space="0" w:color="auto"/>
      </w:divBdr>
    </w:div>
    <w:div w:id="1573851574">
      <w:marLeft w:val="480"/>
      <w:marRight w:val="0"/>
      <w:marTop w:val="0"/>
      <w:marBottom w:val="0"/>
      <w:divBdr>
        <w:top w:val="none" w:sz="0" w:space="0" w:color="auto"/>
        <w:left w:val="none" w:sz="0" w:space="0" w:color="auto"/>
        <w:bottom w:val="none" w:sz="0" w:space="0" w:color="auto"/>
        <w:right w:val="none" w:sz="0" w:space="0" w:color="auto"/>
      </w:divBdr>
    </w:div>
    <w:div w:id="1574049815">
      <w:marLeft w:val="480"/>
      <w:marRight w:val="0"/>
      <w:marTop w:val="0"/>
      <w:marBottom w:val="0"/>
      <w:divBdr>
        <w:top w:val="none" w:sz="0" w:space="0" w:color="auto"/>
        <w:left w:val="none" w:sz="0" w:space="0" w:color="auto"/>
        <w:bottom w:val="none" w:sz="0" w:space="0" w:color="auto"/>
        <w:right w:val="none" w:sz="0" w:space="0" w:color="auto"/>
      </w:divBdr>
    </w:div>
    <w:div w:id="1574198481">
      <w:marLeft w:val="480"/>
      <w:marRight w:val="0"/>
      <w:marTop w:val="0"/>
      <w:marBottom w:val="0"/>
      <w:divBdr>
        <w:top w:val="none" w:sz="0" w:space="0" w:color="auto"/>
        <w:left w:val="none" w:sz="0" w:space="0" w:color="auto"/>
        <w:bottom w:val="none" w:sz="0" w:space="0" w:color="auto"/>
        <w:right w:val="none" w:sz="0" w:space="0" w:color="auto"/>
      </w:divBdr>
    </w:div>
    <w:div w:id="1575435465">
      <w:marLeft w:val="480"/>
      <w:marRight w:val="0"/>
      <w:marTop w:val="0"/>
      <w:marBottom w:val="0"/>
      <w:divBdr>
        <w:top w:val="none" w:sz="0" w:space="0" w:color="auto"/>
        <w:left w:val="none" w:sz="0" w:space="0" w:color="auto"/>
        <w:bottom w:val="none" w:sz="0" w:space="0" w:color="auto"/>
        <w:right w:val="none" w:sz="0" w:space="0" w:color="auto"/>
      </w:divBdr>
    </w:div>
    <w:div w:id="1575505392">
      <w:marLeft w:val="480"/>
      <w:marRight w:val="0"/>
      <w:marTop w:val="0"/>
      <w:marBottom w:val="0"/>
      <w:divBdr>
        <w:top w:val="none" w:sz="0" w:space="0" w:color="auto"/>
        <w:left w:val="none" w:sz="0" w:space="0" w:color="auto"/>
        <w:bottom w:val="none" w:sz="0" w:space="0" w:color="auto"/>
        <w:right w:val="none" w:sz="0" w:space="0" w:color="auto"/>
      </w:divBdr>
    </w:div>
    <w:div w:id="1575696644">
      <w:marLeft w:val="480"/>
      <w:marRight w:val="0"/>
      <w:marTop w:val="0"/>
      <w:marBottom w:val="0"/>
      <w:divBdr>
        <w:top w:val="none" w:sz="0" w:space="0" w:color="auto"/>
        <w:left w:val="none" w:sz="0" w:space="0" w:color="auto"/>
        <w:bottom w:val="none" w:sz="0" w:space="0" w:color="auto"/>
        <w:right w:val="none" w:sz="0" w:space="0" w:color="auto"/>
      </w:divBdr>
    </w:div>
    <w:div w:id="1575819612">
      <w:marLeft w:val="480"/>
      <w:marRight w:val="0"/>
      <w:marTop w:val="0"/>
      <w:marBottom w:val="0"/>
      <w:divBdr>
        <w:top w:val="none" w:sz="0" w:space="0" w:color="auto"/>
        <w:left w:val="none" w:sz="0" w:space="0" w:color="auto"/>
        <w:bottom w:val="none" w:sz="0" w:space="0" w:color="auto"/>
        <w:right w:val="none" w:sz="0" w:space="0" w:color="auto"/>
      </w:divBdr>
    </w:div>
    <w:div w:id="1576276639">
      <w:marLeft w:val="480"/>
      <w:marRight w:val="0"/>
      <w:marTop w:val="0"/>
      <w:marBottom w:val="0"/>
      <w:divBdr>
        <w:top w:val="none" w:sz="0" w:space="0" w:color="auto"/>
        <w:left w:val="none" w:sz="0" w:space="0" w:color="auto"/>
        <w:bottom w:val="none" w:sz="0" w:space="0" w:color="auto"/>
        <w:right w:val="none" w:sz="0" w:space="0" w:color="auto"/>
      </w:divBdr>
    </w:div>
    <w:div w:id="1577082282">
      <w:marLeft w:val="480"/>
      <w:marRight w:val="0"/>
      <w:marTop w:val="0"/>
      <w:marBottom w:val="0"/>
      <w:divBdr>
        <w:top w:val="none" w:sz="0" w:space="0" w:color="auto"/>
        <w:left w:val="none" w:sz="0" w:space="0" w:color="auto"/>
        <w:bottom w:val="none" w:sz="0" w:space="0" w:color="auto"/>
        <w:right w:val="none" w:sz="0" w:space="0" w:color="auto"/>
      </w:divBdr>
    </w:div>
    <w:div w:id="1577279713">
      <w:marLeft w:val="480"/>
      <w:marRight w:val="0"/>
      <w:marTop w:val="0"/>
      <w:marBottom w:val="0"/>
      <w:divBdr>
        <w:top w:val="none" w:sz="0" w:space="0" w:color="auto"/>
        <w:left w:val="none" w:sz="0" w:space="0" w:color="auto"/>
        <w:bottom w:val="none" w:sz="0" w:space="0" w:color="auto"/>
        <w:right w:val="none" w:sz="0" w:space="0" w:color="auto"/>
      </w:divBdr>
    </w:div>
    <w:div w:id="1577351737">
      <w:marLeft w:val="480"/>
      <w:marRight w:val="0"/>
      <w:marTop w:val="0"/>
      <w:marBottom w:val="0"/>
      <w:divBdr>
        <w:top w:val="none" w:sz="0" w:space="0" w:color="auto"/>
        <w:left w:val="none" w:sz="0" w:space="0" w:color="auto"/>
        <w:bottom w:val="none" w:sz="0" w:space="0" w:color="auto"/>
        <w:right w:val="none" w:sz="0" w:space="0" w:color="auto"/>
      </w:divBdr>
    </w:div>
    <w:div w:id="1577475610">
      <w:marLeft w:val="480"/>
      <w:marRight w:val="0"/>
      <w:marTop w:val="0"/>
      <w:marBottom w:val="0"/>
      <w:divBdr>
        <w:top w:val="none" w:sz="0" w:space="0" w:color="auto"/>
        <w:left w:val="none" w:sz="0" w:space="0" w:color="auto"/>
        <w:bottom w:val="none" w:sz="0" w:space="0" w:color="auto"/>
        <w:right w:val="none" w:sz="0" w:space="0" w:color="auto"/>
      </w:divBdr>
    </w:div>
    <w:div w:id="1577787643">
      <w:marLeft w:val="480"/>
      <w:marRight w:val="0"/>
      <w:marTop w:val="0"/>
      <w:marBottom w:val="0"/>
      <w:divBdr>
        <w:top w:val="none" w:sz="0" w:space="0" w:color="auto"/>
        <w:left w:val="none" w:sz="0" w:space="0" w:color="auto"/>
        <w:bottom w:val="none" w:sz="0" w:space="0" w:color="auto"/>
        <w:right w:val="none" w:sz="0" w:space="0" w:color="auto"/>
      </w:divBdr>
    </w:div>
    <w:div w:id="1577861131">
      <w:marLeft w:val="480"/>
      <w:marRight w:val="0"/>
      <w:marTop w:val="0"/>
      <w:marBottom w:val="0"/>
      <w:divBdr>
        <w:top w:val="none" w:sz="0" w:space="0" w:color="auto"/>
        <w:left w:val="none" w:sz="0" w:space="0" w:color="auto"/>
        <w:bottom w:val="none" w:sz="0" w:space="0" w:color="auto"/>
        <w:right w:val="none" w:sz="0" w:space="0" w:color="auto"/>
      </w:divBdr>
    </w:div>
    <w:div w:id="1577980601">
      <w:marLeft w:val="480"/>
      <w:marRight w:val="0"/>
      <w:marTop w:val="0"/>
      <w:marBottom w:val="0"/>
      <w:divBdr>
        <w:top w:val="none" w:sz="0" w:space="0" w:color="auto"/>
        <w:left w:val="none" w:sz="0" w:space="0" w:color="auto"/>
        <w:bottom w:val="none" w:sz="0" w:space="0" w:color="auto"/>
        <w:right w:val="none" w:sz="0" w:space="0" w:color="auto"/>
      </w:divBdr>
    </w:div>
    <w:div w:id="1578636528">
      <w:marLeft w:val="480"/>
      <w:marRight w:val="0"/>
      <w:marTop w:val="0"/>
      <w:marBottom w:val="0"/>
      <w:divBdr>
        <w:top w:val="none" w:sz="0" w:space="0" w:color="auto"/>
        <w:left w:val="none" w:sz="0" w:space="0" w:color="auto"/>
        <w:bottom w:val="none" w:sz="0" w:space="0" w:color="auto"/>
        <w:right w:val="none" w:sz="0" w:space="0" w:color="auto"/>
      </w:divBdr>
    </w:div>
    <w:div w:id="1578977039">
      <w:marLeft w:val="480"/>
      <w:marRight w:val="0"/>
      <w:marTop w:val="0"/>
      <w:marBottom w:val="0"/>
      <w:divBdr>
        <w:top w:val="none" w:sz="0" w:space="0" w:color="auto"/>
        <w:left w:val="none" w:sz="0" w:space="0" w:color="auto"/>
        <w:bottom w:val="none" w:sz="0" w:space="0" w:color="auto"/>
        <w:right w:val="none" w:sz="0" w:space="0" w:color="auto"/>
      </w:divBdr>
    </w:div>
    <w:div w:id="1579288324">
      <w:marLeft w:val="480"/>
      <w:marRight w:val="0"/>
      <w:marTop w:val="0"/>
      <w:marBottom w:val="0"/>
      <w:divBdr>
        <w:top w:val="none" w:sz="0" w:space="0" w:color="auto"/>
        <w:left w:val="none" w:sz="0" w:space="0" w:color="auto"/>
        <w:bottom w:val="none" w:sz="0" w:space="0" w:color="auto"/>
        <w:right w:val="none" w:sz="0" w:space="0" w:color="auto"/>
      </w:divBdr>
    </w:div>
    <w:div w:id="1579436226">
      <w:marLeft w:val="480"/>
      <w:marRight w:val="0"/>
      <w:marTop w:val="0"/>
      <w:marBottom w:val="0"/>
      <w:divBdr>
        <w:top w:val="none" w:sz="0" w:space="0" w:color="auto"/>
        <w:left w:val="none" w:sz="0" w:space="0" w:color="auto"/>
        <w:bottom w:val="none" w:sz="0" w:space="0" w:color="auto"/>
        <w:right w:val="none" w:sz="0" w:space="0" w:color="auto"/>
      </w:divBdr>
    </w:div>
    <w:div w:id="1579553764">
      <w:marLeft w:val="480"/>
      <w:marRight w:val="0"/>
      <w:marTop w:val="0"/>
      <w:marBottom w:val="0"/>
      <w:divBdr>
        <w:top w:val="none" w:sz="0" w:space="0" w:color="auto"/>
        <w:left w:val="none" w:sz="0" w:space="0" w:color="auto"/>
        <w:bottom w:val="none" w:sz="0" w:space="0" w:color="auto"/>
        <w:right w:val="none" w:sz="0" w:space="0" w:color="auto"/>
      </w:divBdr>
    </w:div>
    <w:div w:id="1579561145">
      <w:marLeft w:val="480"/>
      <w:marRight w:val="0"/>
      <w:marTop w:val="0"/>
      <w:marBottom w:val="0"/>
      <w:divBdr>
        <w:top w:val="none" w:sz="0" w:space="0" w:color="auto"/>
        <w:left w:val="none" w:sz="0" w:space="0" w:color="auto"/>
        <w:bottom w:val="none" w:sz="0" w:space="0" w:color="auto"/>
        <w:right w:val="none" w:sz="0" w:space="0" w:color="auto"/>
      </w:divBdr>
    </w:div>
    <w:div w:id="1580485796">
      <w:marLeft w:val="480"/>
      <w:marRight w:val="0"/>
      <w:marTop w:val="0"/>
      <w:marBottom w:val="0"/>
      <w:divBdr>
        <w:top w:val="none" w:sz="0" w:space="0" w:color="auto"/>
        <w:left w:val="none" w:sz="0" w:space="0" w:color="auto"/>
        <w:bottom w:val="none" w:sz="0" w:space="0" w:color="auto"/>
        <w:right w:val="none" w:sz="0" w:space="0" w:color="auto"/>
      </w:divBdr>
    </w:div>
    <w:div w:id="1580629356">
      <w:marLeft w:val="480"/>
      <w:marRight w:val="0"/>
      <w:marTop w:val="0"/>
      <w:marBottom w:val="0"/>
      <w:divBdr>
        <w:top w:val="none" w:sz="0" w:space="0" w:color="auto"/>
        <w:left w:val="none" w:sz="0" w:space="0" w:color="auto"/>
        <w:bottom w:val="none" w:sz="0" w:space="0" w:color="auto"/>
        <w:right w:val="none" w:sz="0" w:space="0" w:color="auto"/>
      </w:divBdr>
    </w:div>
    <w:div w:id="1580868882">
      <w:marLeft w:val="480"/>
      <w:marRight w:val="0"/>
      <w:marTop w:val="0"/>
      <w:marBottom w:val="0"/>
      <w:divBdr>
        <w:top w:val="none" w:sz="0" w:space="0" w:color="auto"/>
        <w:left w:val="none" w:sz="0" w:space="0" w:color="auto"/>
        <w:bottom w:val="none" w:sz="0" w:space="0" w:color="auto"/>
        <w:right w:val="none" w:sz="0" w:space="0" w:color="auto"/>
      </w:divBdr>
    </w:div>
    <w:div w:id="1581022735">
      <w:marLeft w:val="480"/>
      <w:marRight w:val="0"/>
      <w:marTop w:val="0"/>
      <w:marBottom w:val="0"/>
      <w:divBdr>
        <w:top w:val="none" w:sz="0" w:space="0" w:color="auto"/>
        <w:left w:val="none" w:sz="0" w:space="0" w:color="auto"/>
        <w:bottom w:val="none" w:sz="0" w:space="0" w:color="auto"/>
        <w:right w:val="none" w:sz="0" w:space="0" w:color="auto"/>
      </w:divBdr>
    </w:div>
    <w:div w:id="1582134500">
      <w:marLeft w:val="480"/>
      <w:marRight w:val="0"/>
      <w:marTop w:val="0"/>
      <w:marBottom w:val="0"/>
      <w:divBdr>
        <w:top w:val="none" w:sz="0" w:space="0" w:color="auto"/>
        <w:left w:val="none" w:sz="0" w:space="0" w:color="auto"/>
        <w:bottom w:val="none" w:sz="0" w:space="0" w:color="auto"/>
        <w:right w:val="none" w:sz="0" w:space="0" w:color="auto"/>
      </w:divBdr>
    </w:div>
    <w:div w:id="1582326313">
      <w:marLeft w:val="480"/>
      <w:marRight w:val="0"/>
      <w:marTop w:val="0"/>
      <w:marBottom w:val="0"/>
      <w:divBdr>
        <w:top w:val="none" w:sz="0" w:space="0" w:color="auto"/>
        <w:left w:val="none" w:sz="0" w:space="0" w:color="auto"/>
        <w:bottom w:val="none" w:sz="0" w:space="0" w:color="auto"/>
        <w:right w:val="none" w:sz="0" w:space="0" w:color="auto"/>
      </w:divBdr>
    </w:div>
    <w:div w:id="1582375034">
      <w:marLeft w:val="480"/>
      <w:marRight w:val="0"/>
      <w:marTop w:val="0"/>
      <w:marBottom w:val="0"/>
      <w:divBdr>
        <w:top w:val="none" w:sz="0" w:space="0" w:color="auto"/>
        <w:left w:val="none" w:sz="0" w:space="0" w:color="auto"/>
        <w:bottom w:val="none" w:sz="0" w:space="0" w:color="auto"/>
        <w:right w:val="none" w:sz="0" w:space="0" w:color="auto"/>
      </w:divBdr>
    </w:div>
    <w:div w:id="1582715606">
      <w:marLeft w:val="480"/>
      <w:marRight w:val="0"/>
      <w:marTop w:val="0"/>
      <w:marBottom w:val="0"/>
      <w:divBdr>
        <w:top w:val="none" w:sz="0" w:space="0" w:color="auto"/>
        <w:left w:val="none" w:sz="0" w:space="0" w:color="auto"/>
        <w:bottom w:val="none" w:sz="0" w:space="0" w:color="auto"/>
        <w:right w:val="none" w:sz="0" w:space="0" w:color="auto"/>
      </w:divBdr>
    </w:div>
    <w:div w:id="1583023404">
      <w:marLeft w:val="480"/>
      <w:marRight w:val="0"/>
      <w:marTop w:val="0"/>
      <w:marBottom w:val="0"/>
      <w:divBdr>
        <w:top w:val="none" w:sz="0" w:space="0" w:color="auto"/>
        <w:left w:val="none" w:sz="0" w:space="0" w:color="auto"/>
        <w:bottom w:val="none" w:sz="0" w:space="0" w:color="auto"/>
        <w:right w:val="none" w:sz="0" w:space="0" w:color="auto"/>
      </w:divBdr>
    </w:div>
    <w:div w:id="1583447658">
      <w:marLeft w:val="480"/>
      <w:marRight w:val="0"/>
      <w:marTop w:val="0"/>
      <w:marBottom w:val="0"/>
      <w:divBdr>
        <w:top w:val="none" w:sz="0" w:space="0" w:color="auto"/>
        <w:left w:val="none" w:sz="0" w:space="0" w:color="auto"/>
        <w:bottom w:val="none" w:sz="0" w:space="0" w:color="auto"/>
        <w:right w:val="none" w:sz="0" w:space="0" w:color="auto"/>
      </w:divBdr>
    </w:div>
    <w:div w:id="1583484235">
      <w:marLeft w:val="480"/>
      <w:marRight w:val="0"/>
      <w:marTop w:val="0"/>
      <w:marBottom w:val="0"/>
      <w:divBdr>
        <w:top w:val="none" w:sz="0" w:space="0" w:color="auto"/>
        <w:left w:val="none" w:sz="0" w:space="0" w:color="auto"/>
        <w:bottom w:val="none" w:sz="0" w:space="0" w:color="auto"/>
        <w:right w:val="none" w:sz="0" w:space="0" w:color="auto"/>
      </w:divBdr>
    </w:div>
    <w:div w:id="1583489757">
      <w:marLeft w:val="480"/>
      <w:marRight w:val="0"/>
      <w:marTop w:val="0"/>
      <w:marBottom w:val="0"/>
      <w:divBdr>
        <w:top w:val="none" w:sz="0" w:space="0" w:color="auto"/>
        <w:left w:val="none" w:sz="0" w:space="0" w:color="auto"/>
        <w:bottom w:val="none" w:sz="0" w:space="0" w:color="auto"/>
        <w:right w:val="none" w:sz="0" w:space="0" w:color="auto"/>
      </w:divBdr>
    </w:div>
    <w:div w:id="1583489835">
      <w:marLeft w:val="480"/>
      <w:marRight w:val="0"/>
      <w:marTop w:val="0"/>
      <w:marBottom w:val="0"/>
      <w:divBdr>
        <w:top w:val="none" w:sz="0" w:space="0" w:color="auto"/>
        <w:left w:val="none" w:sz="0" w:space="0" w:color="auto"/>
        <w:bottom w:val="none" w:sz="0" w:space="0" w:color="auto"/>
        <w:right w:val="none" w:sz="0" w:space="0" w:color="auto"/>
      </w:divBdr>
    </w:div>
    <w:div w:id="1583952887">
      <w:marLeft w:val="480"/>
      <w:marRight w:val="0"/>
      <w:marTop w:val="0"/>
      <w:marBottom w:val="0"/>
      <w:divBdr>
        <w:top w:val="none" w:sz="0" w:space="0" w:color="auto"/>
        <w:left w:val="none" w:sz="0" w:space="0" w:color="auto"/>
        <w:bottom w:val="none" w:sz="0" w:space="0" w:color="auto"/>
        <w:right w:val="none" w:sz="0" w:space="0" w:color="auto"/>
      </w:divBdr>
    </w:div>
    <w:div w:id="1584488112">
      <w:marLeft w:val="480"/>
      <w:marRight w:val="0"/>
      <w:marTop w:val="0"/>
      <w:marBottom w:val="0"/>
      <w:divBdr>
        <w:top w:val="none" w:sz="0" w:space="0" w:color="auto"/>
        <w:left w:val="none" w:sz="0" w:space="0" w:color="auto"/>
        <w:bottom w:val="none" w:sz="0" w:space="0" w:color="auto"/>
        <w:right w:val="none" w:sz="0" w:space="0" w:color="auto"/>
      </w:divBdr>
    </w:div>
    <w:div w:id="1584677282">
      <w:marLeft w:val="480"/>
      <w:marRight w:val="0"/>
      <w:marTop w:val="0"/>
      <w:marBottom w:val="0"/>
      <w:divBdr>
        <w:top w:val="none" w:sz="0" w:space="0" w:color="auto"/>
        <w:left w:val="none" w:sz="0" w:space="0" w:color="auto"/>
        <w:bottom w:val="none" w:sz="0" w:space="0" w:color="auto"/>
        <w:right w:val="none" w:sz="0" w:space="0" w:color="auto"/>
      </w:divBdr>
    </w:div>
    <w:div w:id="1585408439">
      <w:marLeft w:val="480"/>
      <w:marRight w:val="0"/>
      <w:marTop w:val="0"/>
      <w:marBottom w:val="0"/>
      <w:divBdr>
        <w:top w:val="none" w:sz="0" w:space="0" w:color="auto"/>
        <w:left w:val="none" w:sz="0" w:space="0" w:color="auto"/>
        <w:bottom w:val="none" w:sz="0" w:space="0" w:color="auto"/>
        <w:right w:val="none" w:sz="0" w:space="0" w:color="auto"/>
      </w:divBdr>
    </w:div>
    <w:div w:id="1586113388">
      <w:marLeft w:val="480"/>
      <w:marRight w:val="0"/>
      <w:marTop w:val="0"/>
      <w:marBottom w:val="0"/>
      <w:divBdr>
        <w:top w:val="none" w:sz="0" w:space="0" w:color="auto"/>
        <w:left w:val="none" w:sz="0" w:space="0" w:color="auto"/>
        <w:bottom w:val="none" w:sz="0" w:space="0" w:color="auto"/>
        <w:right w:val="none" w:sz="0" w:space="0" w:color="auto"/>
      </w:divBdr>
    </w:div>
    <w:div w:id="1586185314">
      <w:marLeft w:val="480"/>
      <w:marRight w:val="0"/>
      <w:marTop w:val="0"/>
      <w:marBottom w:val="0"/>
      <w:divBdr>
        <w:top w:val="none" w:sz="0" w:space="0" w:color="auto"/>
        <w:left w:val="none" w:sz="0" w:space="0" w:color="auto"/>
        <w:bottom w:val="none" w:sz="0" w:space="0" w:color="auto"/>
        <w:right w:val="none" w:sz="0" w:space="0" w:color="auto"/>
      </w:divBdr>
    </w:div>
    <w:div w:id="1586188316">
      <w:marLeft w:val="480"/>
      <w:marRight w:val="0"/>
      <w:marTop w:val="0"/>
      <w:marBottom w:val="0"/>
      <w:divBdr>
        <w:top w:val="none" w:sz="0" w:space="0" w:color="auto"/>
        <w:left w:val="none" w:sz="0" w:space="0" w:color="auto"/>
        <w:bottom w:val="none" w:sz="0" w:space="0" w:color="auto"/>
        <w:right w:val="none" w:sz="0" w:space="0" w:color="auto"/>
      </w:divBdr>
    </w:div>
    <w:div w:id="1586455927">
      <w:marLeft w:val="480"/>
      <w:marRight w:val="0"/>
      <w:marTop w:val="0"/>
      <w:marBottom w:val="0"/>
      <w:divBdr>
        <w:top w:val="none" w:sz="0" w:space="0" w:color="auto"/>
        <w:left w:val="none" w:sz="0" w:space="0" w:color="auto"/>
        <w:bottom w:val="none" w:sz="0" w:space="0" w:color="auto"/>
        <w:right w:val="none" w:sz="0" w:space="0" w:color="auto"/>
      </w:divBdr>
    </w:div>
    <w:div w:id="1586960565">
      <w:marLeft w:val="480"/>
      <w:marRight w:val="0"/>
      <w:marTop w:val="0"/>
      <w:marBottom w:val="0"/>
      <w:divBdr>
        <w:top w:val="none" w:sz="0" w:space="0" w:color="auto"/>
        <w:left w:val="none" w:sz="0" w:space="0" w:color="auto"/>
        <w:bottom w:val="none" w:sz="0" w:space="0" w:color="auto"/>
        <w:right w:val="none" w:sz="0" w:space="0" w:color="auto"/>
      </w:divBdr>
    </w:div>
    <w:div w:id="1587108986">
      <w:marLeft w:val="480"/>
      <w:marRight w:val="0"/>
      <w:marTop w:val="0"/>
      <w:marBottom w:val="0"/>
      <w:divBdr>
        <w:top w:val="none" w:sz="0" w:space="0" w:color="auto"/>
        <w:left w:val="none" w:sz="0" w:space="0" w:color="auto"/>
        <w:bottom w:val="none" w:sz="0" w:space="0" w:color="auto"/>
        <w:right w:val="none" w:sz="0" w:space="0" w:color="auto"/>
      </w:divBdr>
    </w:div>
    <w:div w:id="1587420753">
      <w:marLeft w:val="480"/>
      <w:marRight w:val="0"/>
      <w:marTop w:val="0"/>
      <w:marBottom w:val="0"/>
      <w:divBdr>
        <w:top w:val="none" w:sz="0" w:space="0" w:color="auto"/>
        <w:left w:val="none" w:sz="0" w:space="0" w:color="auto"/>
        <w:bottom w:val="none" w:sz="0" w:space="0" w:color="auto"/>
        <w:right w:val="none" w:sz="0" w:space="0" w:color="auto"/>
      </w:divBdr>
    </w:div>
    <w:div w:id="1587495508">
      <w:marLeft w:val="480"/>
      <w:marRight w:val="0"/>
      <w:marTop w:val="0"/>
      <w:marBottom w:val="0"/>
      <w:divBdr>
        <w:top w:val="none" w:sz="0" w:space="0" w:color="auto"/>
        <w:left w:val="none" w:sz="0" w:space="0" w:color="auto"/>
        <w:bottom w:val="none" w:sz="0" w:space="0" w:color="auto"/>
        <w:right w:val="none" w:sz="0" w:space="0" w:color="auto"/>
      </w:divBdr>
    </w:div>
    <w:div w:id="1587763001">
      <w:marLeft w:val="480"/>
      <w:marRight w:val="0"/>
      <w:marTop w:val="0"/>
      <w:marBottom w:val="0"/>
      <w:divBdr>
        <w:top w:val="none" w:sz="0" w:space="0" w:color="auto"/>
        <w:left w:val="none" w:sz="0" w:space="0" w:color="auto"/>
        <w:bottom w:val="none" w:sz="0" w:space="0" w:color="auto"/>
        <w:right w:val="none" w:sz="0" w:space="0" w:color="auto"/>
      </w:divBdr>
    </w:div>
    <w:div w:id="1587763127">
      <w:marLeft w:val="480"/>
      <w:marRight w:val="0"/>
      <w:marTop w:val="0"/>
      <w:marBottom w:val="0"/>
      <w:divBdr>
        <w:top w:val="none" w:sz="0" w:space="0" w:color="auto"/>
        <w:left w:val="none" w:sz="0" w:space="0" w:color="auto"/>
        <w:bottom w:val="none" w:sz="0" w:space="0" w:color="auto"/>
        <w:right w:val="none" w:sz="0" w:space="0" w:color="auto"/>
      </w:divBdr>
    </w:div>
    <w:div w:id="1587837223">
      <w:marLeft w:val="480"/>
      <w:marRight w:val="0"/>
      <w:marTop w:val="0"/>
      <w:marBottom w:val="0"/>
      <w:divBdr>
        <w:top w:val="none" w:sz="0" w:space="0" w:color="auto"/>
        <w:left w:val="none" w:sz="0" w:space="0" w:color="auto"/>
        <w:bottom w:val="none" w:sz="0" w:space="0" w:color="auto"/>
        <w:right w:val="none" w:sz="0" w:space="0" w:color="auto"/>
      </w:divBdr>
    </w:div>
    <w:div w:id="1587956544">
      <w:marLeft w:val="480"/>
      <w:marRight w:val="0"/>
      <w:marTop w:val="0"/>
      <w:marBottom w:val="0"/>
      <w:divBdr>
        <w:top w:val="none" w:sz="0" w:space="0" w:color="auto"/>
        <w:left w:val="none" w:sz="0" w:space="0" w:color="auto"/>
        <w:bottom w:val="none" w:sz="0" w:space="0" w:color="auto"/>
        <w:right w:val="none" w:sz="0" w:space="0" w:color="auto"/>
      </w:divBdr>
    </w:div>
    <w:div w:id="1588920619">
      <w:marLeft w:val="480"/>
      <w:marRight w:val="0"/>
      <w:marTop w:val="0"/>
      <w:marBottom w:val="0"/>
      <w:divBdr>
        <w:top w:val="none" w:sz="0" w:space="0" w:color="auto"/>
        <w:left w:val="none" w:sz="0" w:space="0" w:color="auto"/>
        <w:bottom w:val="none" w:sz="0" w:space="0" w:color="auto"/>
        <w:right w:val="none" w:sz="0" w:space="0" w:color="auto"/>
      </w:divBdr>
    </w:div>
    <w:div w:id="1589463532">
      <w:marLeft w:val="480"/>
      <w:marRight w:val="0"/>
      <w:marTop w:val="0"/>
      <w:marBottom w:val="0"/>
      <w:divBdr>
        <w:top w:val="none" w:sz="0" w:space="0" w:color="auto"/>
        <w:left w:val="none" w:sz="0" w:space="0" w:color="auto"/>
        <w:bottom w:val="none" w:sz="0" w:space="0" w:color="auto"/>
        <w:right w:val="none" w:sz="0" w:space="0" w:color="auto"/>
      </w:divBdr>
    </w:div>
    <w:div w:id="1589652627">
      <w:marLeft w:val="480"/>
      <w:marRight w:val="0"/>
      <w:marTop w:val="0"/>
      <w:marBottom w:val="0"/>
      <w:divBdr>
        <w:top w:val="none" w:sz="0" w:space="0" w:color="auto"/>
        <w:left w:val="none" w:sz="0" w:space="0" w:color="auto"/>
        <w:bottom w:val="none" w:sz="0" w:space="0" w:color="auto"/>
        <w:right w:val="none" w:sz="0" w:space="0" w:color="auto"/>
      </w:divBdr>
    </w:div>
    <w:div w:id="1589653266">
      <w:marLeft w:val="480"/>
      <w:marRight w:val="0"/>
      <w:marTop w:val="0"/>
      <w:marBottom w:val="0"/>
      <w:divBdr>
        <w:top w:val="none" w:sz="0" w:space="0" w:color="auto"/>
        <w:left w:val="none" w:sz="0" w:space="0" w:color="auto"/>
        <w:bottom w:val="none" w:sz="0" w:space="0" w:color="auto"/>
        <w:right w:val="none" w:sz="0" w:space="0" w:color="auto"/>
      </w:divBdr>
    </w:div>
    <w:div w:id="1590190621">
      <w:marLeft w:val="480"/>
      <w:marRight w:val="0"/>
      <w:marTop w:val="0"/>
      <w:marBottom w:val="0"/>
      <w:divBdr>
        <w:top w:val="none" w:sz="0" w:space="0" w:color="auto"/>
        <w:left w:val="none" w:sz="0" w:space="0" w:color="auto"/>
        <w:bottom w:val="none" w:sz="0" w:space="0" w:color="auto"/>
        <w:right w:val="none" w:sz="0" w:space="0" w:color="auto"/>
      </w:divBdr>
    </w:div>
    <w:div w:id="1591234887">
      <w:marLeft w:val="480"/>
      <w:marRight w:val="0"/>
      <w:marTop w:val="0"/>
      <w:marBottom w:val="0"/>
      <w:divBdr>
        <w:top w:val="none" w:sz="0" w:space="0" w:color="auto"/>
        <w:left w:val="none" w:sz="0" w:space="0" w:color="auto"/>
        <w:bottom w:val="none" w:sz="0" w:space="0" w:color="auto"/>
        <w:right w:val="none" w:sz="0" w:space="0" w:color="auto"/>
      </w:divBdr>
    </w:div>
    <w:div w:id="1591239107">
      <w:marLeft w:val="480"/>
      <w:marRight w:val="0"/>
      <w:marTop w:val="0"/>
      <w:marBottom w:val="0"/>
      <w:divBdr>
        <w:top w:val="none" w:sz="0" w:space="0" w:color="auto"/>
        <w:left w:val="none" w:sz="0" w:space="0" w:color="auto"/>
        <w:bottom w:val="none" w:sz="0" w:space="0" w:color="auto"/>
        <w:right w:val="none" w:sz="0" w:space="0" w:color="auto"/>
      </w:divBdr>
    </w:div>
    <w:div w:id="1591502135">
      <w:marLeft w:val="480"/>
      <w:marRight w:val="0"/>
      <w:marTop w:val="0"/>
      <w:marBottom w:val="0"/>
      <w:divBdr>
        <w:top w:val="none" w:sz="0" w:space="0" w:color="auto"/>
        <w:left w:val="none" w:sz="0" w:space="0" w:color="auto"/>
        <w:bottom w:val="none" w:sz="0" w:space="0" w:color="auto"/>
        <w:right w:val="none" w:sz="0" w:space="0" w:color="auto"/>
      </w:divBdr>
    </w:div>
    <w:div w:id="1591545596">
      <w:marLeft w:val="480"/>
      <w:marRight w:val="0"/>
      <w:marTop w:val="0"/>
      <w:marBottom w:val="0"/>
      <w:divBdr>
        <w:top w:val="none" w:sz="0" w:space="0" w:color="auto"/>
        <w:left w:val="none" w:sz="0" w:space="0" w:color="auto"/>
        <w:bottom w:val="none" w:sz="0" w:space="0" w:color="auto"/>
        <w:right w:val="none" w:sz="0" w:space="0" w:color="auto"/>
      </w:divBdr>
    </w:div>
    <w:div w:id="1592277299">
      <w:marLeft w:val="480"/>
      <w:marRight w:val="0"/>
      <w:marTop w:val="0"/>
      <w:marBottom w:val="0"/>
      <w:divBdr>
        <w:top w:val="none" w:sz="0" w:space="0" w:color="auto"/>
        <w:left w:val="none" w:sz="0" w:space="0" w:color="auto"/>
        <w:bottom w:val="none" w:sz="0" w:space="0" w:color="auto"/>
        <w:right w:val="none" w:sz="0" w:space="0" w:color="auto"/>
      </w:divBdr>
    </w:div>
    <w:div w:id="1592279906">
      <w:marLeft w:val="480"/>
      <w:marRight w:val="0"/>
      <w:marTop w:val="0"/>
      <w:marBottom w:val="0"/>
      <w:divBdr>
        <w:top w:val="none" w:sz="0" w:space="0" w:color="auto"/>
        <w:left w:val="none" w:sz="0" w:space="0" w:color="auto"/>
        <w:bottom w:val="none" w:sz="0" w:space="0" w:color="auto"/>
        <w:right w:val="none" w:sz="0" w:space="0" w:color="auto"/>
      </w:divBdr>
    </w:div>
    <w:div w:id="1592349577">
      <w:marLeft w:val="480"/>
      <w:marRight w:val="0"/>
      <w:marTop w:val="0"/>
      <w:marBottom w:val="0"/>
      <w:divBdr>
        <w:top w:val="none" w:sz="0" w:space="0" w:color="auto"/>
        <w:left w:val="none" w:sz="0" w:space="0" w:color="auto"/>
        <w:bottom w:val="none" w:sz="0" w:space="0" w:color="auto"/>
        <w:right w:val="none" w:sz="0" w:space="0" w:color="auto"/>
      </w:divBdr>
    </w:div>
    <w:div w:id="1592663452">
      <w:marLeft w:val="480"/>
      <w:marRight w:val="0"/>
      <w:marTop w:val="0"/>
      <w:marBottom w:val="0"/>
      <w:divBdr>
        <w:top w:val="none" w:sz="0" w:space="0" w:color="auto"/>
        <w:left w:val="none" w:sz="0" w:space="0" w:color="auto"/>
        <w:bottom w:val="none" w:sz="0" w:space="0" w:color="auto"/>
        <w:right w:val="none" w:sz="0" w:space="0" w:color="auto"/>
      </w:divBdr>
    </w:div>
    <w:div w:id="1593582686">
      <w:marLeft w:val="480"/>
      <w:marRight w:val="0"/>
      <w:marTop w:val="0"/>
      <w:marBottom w:val="0"/>
      <w:divBdr>
        <w:top w:val="none" w:sz="0" w:space="0" w:color="auto"/>
        <w:left w:val="none" w:sz="0" w:space="0" w:color="auto"/>
        <w:bottom w:val="none" w:sz="0" w:space="0" w:color="auto"/>
        <w:right w:val="none" w:sz="0" w:space="0" w:color="auto"/>
      </w:divBdr>
    </w:div>
    <w:div w:id="1593969727">
      <w:marLeft w:val="480"/>
      <w:marRight w:val="0"/>
      <w:marTop w:val="0"/>
      <w:marBottom w:val="0"/>
      <w:divBdr>
        <w:top w:val="none" w:sz="0" w:space="0" w:color="auto"/>
        <w:left w:val="none" w:sz="0" w:space="0" w:color="auto"/>
        <w:bottom w:val="none" w:sz="0" w:space="0" w:color="auto"/>
        <w:right w:val="none" w:sz="0" w:space="0" w:color="auto"/>
      </w:divBdr>
    </w:div>
    <w:div w:id="1593971974">
      <w:marLeft w:val="480"/>
      <w:marRight w:val="0"/>
      <w:marTop w:val="0"/>
      <w:marBottom w:val="0"/>
      <w:divBdr>
        <w:top w:val="none" w:sz="0" w:space="0" w:color="auto"/>
        <w:left w:val="none" w:sz="0" w:space="0" w:color="auto"/>
        <w:bottom w:val="none" w:sz="0" w:space="0" w:color="auto"/>
        <w:right w:val="none" w:sz="0" w:space="0" w:color="auto"/>
      </w:divBdr>
    </w:div>
    <w:div w:id="1594167272">
      <w:marLeft w:val="480"/>
      <w:marRight w:val="0"/>
      <w:marTop w:val="0"/>
      <w:marBottom w:val="0"/>
      <w:divBdr>
        <w:top w:val="none" w:sz="0" w:space="0" w:color="auto"/>
        <w:left w:val="none" w:sz="0" w:space="0" w:color="auto"/>
        <w:bottom w:val="none" w:sz="0" w:space="0" w:color="auto"/>
        <w:right w:val="none" w:sz="0" w:space="0" w:color="auto"/>
      </w:divBdr>
    </w:div>
    <w:div w:id="1594168072">
      <w:marLeft w:val="480"/>
      <w:marRight w:val="0"/>
      <w:marTop w:val="0"/>
      <w:marBottom w:val="0"/>
      <w:divBdr>
        <w:top w:val="none" w:sz="0" w:space="0" w:color="auto"/>
        <w:left w:val="none" w:sz="0" w:space="0" w:color="auto"/>
        <w:bottom w:val="none" w:sz="0" w:space="0" w:color="auto"/>
        <w:right w:val="none" w:sz="0" w:space="0" w:color="auto"/>
      </w:divBdr>
    </w:div>
    <w:div w:id="1594246167">
      <w:marLeft w:val="480"/>
      <w:marRight w:val="0"/>
      <w:marTop w:val="0"/>
      <w:marBottom w:val="0"/>
      <w:divBdr>
        <w:top w:val="none" w:sz="0" w:space="0" w:color="auto"/>
        <w:left w:val="none" w:sz="0" w:space="0" w:color="auto"/>
        <w:bottom w:val="none" w:sz="0" w:space="0" w:color="auto"/>
        <w:right w:val="none" w:sz="0" w:space="0" w:color="auto"/>
      </w:divBdr>
    </w:div>
    <w:div w:id="1594556795">
      <w:marLeft w:val="480"/>
      <w:marRight w:val="0"/>
      <w:marTop w:val="0"/>
      <w:marBottom w:val="0"/>
      <w:divBdr>
        <w:top w:val="none" w:sz="0" w:space="0" w:color="auto"/>
        <w:left w:val="none" w:sz="0" w:space="0" w:color="auto"/>
        <w:bottom w:val="none" w:sz="0" w:space="0" w:color="auto"/>
        <w:right w:val="none" w:sz="0" w:space="0" w:color="auto"/>
      </w:divBdr>
    </w:div>
    <w:div w:id="1595550737">
      <w:marLeft w:val="480"/>
      <w:marRight w:val="0"/>
      <w:marTop w:val="0"/>
      <w:marBottom w:val="0"/>
      <w:divBdr>
        <w:top w:val="none" w:sz="0" w:space="0" w:color="auto"/>
        <w:left w:val="none" w:sz="0" w:space="0" w:color="auto"/>
        <w:bottom w:val="none" w:sz="0" w:space="0" w:color="auto"/>
        <w:right w:val="none" w:sz="0" w:space="0" w:color="auto"/>
      </w:divBdr>
    </w:div>
    <w:div w:id="1597403003">
      <w:marLeft w:val="480"/>
      <w:marRight w:val="0"/>
      <w:marTop w:val="0"/>
      <w:marBottom w:val="0"/>
      <w:divBdr>
        <w:top w:val="none" w:sz="0" w:space="0" w:color="auto"/>
        <w:left w:val="none" w:sz="0" w:space="0" w:color="auto"/>
        <w:bottom w:val="none" w:sz="0" w:space="0" w:color="auto"/>
        <w:right w:val="none" w:sz="0" w:space="0" w:color="auto"/>
      </w:divBdr>
    </w:div>
    <w:div w:id="1597834319">
      <w:marLeft w:val="480"/>
      <w:marRight w:val="0"/>
      <w:marTop w:val="0"/>
      <w:marBottom w:val="0"/>
      <w:divBdr>
        <w:top w:val="none" w:sz="0" w:space="0" w:color="auto"/>
        <w:left w:val="none" w:sz="0" w:space="0" w:color="auto"/>
        <w:bottom w:val="none" w:sz="0" w:space="0" w:color="auto"/>
        <w:right w:val="none" w:sz="0" w:space="0" w:color="auto"/>
      </w:divBdr>
    </w:div>
    <w:div w:id="1597979586">
      <w:marLeft w:val="480"/>
      <w:marRight w:val="0"/>
      <w:marTop w:val="0"/>
      <w:marBottom w:val="0"/>
      <w:divBdr>
        <w:top w:val="none" w:sz="0" w:space="0" w:color="auto"/>
        <w:left w:val="none" w:sz="0" w:space="0" w:color="auto"/>
        <w:bottom w:val="none" w:sz="0" w:space="0" w:color="auto"/>
        <w:right w:val="none" w:sz="0" w:space="0" w:color="auto"/>
      </w:divBdr>
    </w:div>
    <w:div w:id="1598052019">
      <w:marLeft w:val="480"/>
      <w:marRight w:val="0"/>
      <w:marTop w:val="0"/>
      <w:marBottom w:val="0"/>
      <w:divBdr>
        <w:top w:val="none" w:sz="0" w:space="0" w:color="auto"/>
        <w:left w:val="none" w:sz="0" w:space="0" w:color="auto"/>
        <w:bottom w:val="none" w:sz="0" w:space="0" w:color="auto"/>
        <w:right w:val="none" w:sz="0" w:space="0" w:color="auto"/>
      </w:divBdr>
    </w:div>
    <w:div w:id="1598095941">
      <w:marLeft w:val="480"/>
      <w:marRight w:val="0"/>
      <w:marTop w:val="0"/>
      <w:marBottom w:val="0"/>
      <w:divBdr>
        <w:top w:val="none" w:sz="0" w:space="0" w:color="auto"/>
        <w:left w:val="none" w:sz="0" w:space="0" w:color="auto"/>
        <w:bottom w:val="none" w:sz="0" w:space="0" w:color="auto"/>
        <w:right w:val="none" w:sz="0" w:space="0" w:color="auto"/>
      </w:divBdr>
    </w:div>
    <w:div w:id="1598244089">
      <w:marLeft w:val="480"/>
      <w:marRight w:val="0"/>
      <w:marTop w:val="0"/>
      <w:marBottom w:val="0"/>
      <w:divBdr>
        <w:top w:val="none" w:sz="0" w:space="0" w:color="auto"/>
        <w:left w:val="none" w:sz="0" w:space="0" w:color="auto"/>
        <w:bottom w:val="none" w:sz="0" w:space="0" w:color="auto"/>
        <w:right w:val="none" w:sz="0" w:space="0" w:color="auto"/>
      </w:divBdr>
    </w:div>
    <w:div w:id="1598370785">
      <w:marLeft w:val="480"/>
      <w:marRight w:val="0"/>
      <w:marTop w:val="0"/>
      <w:marBottom w:val="0"/>
      <w:divBdr>
        <w:top w:val="none" w:sz="0" w:space="0" w:color="auto"/>
        <w:left w:val="none" w:sz="0" w:space="0" w:color="auto"/>
        <w:bottom w:val="none" w:sz="0" w:space="0" w:color="auto"/>
        <w:right w:val="none" w:sz="0" w:space="0" w:color="auto"/>
      </w:divBdr>
    </w:div>
    <w:div w:id="1598518095">
      <w:marLeft w:val="480"/>
      <w:marRight w:val="0"/>
      <w:marTop w:val="0"/>
      <w:marBottom w:val="0"/>
      <w:divBdr>
        <w:top w:val="none" w:sz="0" w:space="0" w:color="auto"/>
        <w:left w:val="none" w:sz="0" w:space="0" w:color="auto"/>
        <w:bottom w:val="none" w:sz="0" w:space="0" w:color="auto"/>
        <w:right w:val="none" w:sz="0" w:space="0" w:color="auto"/>
      </w:divBdr>
    </w:div>
    <w:div w:id="1598710847">
      <w:marLeft w:val="480"/>
      <w:marRight w:val="0"/>
      <w:marTop w:val="0"/>
      <w:marBottom w:val="0"/>
      <w:divBdr>
        <w:top w:val="none" w:sz="0" w:space="0" w:color="auto"/>
        <w:left w:val="none" w:sz="0" w:space="0" w:color="auto"/>
        <w:bottom w:val="none" w:sz="0" w:space="0" w:color="auto"/>
        <w:right w:val="none" w:sz="0" w:space="0" w:color="auto"/>
      </w:divBdr>
    </w:div>
    <w:div w:id="1598829880">
      <w:marLeft w:val="480"/>
      <w:marRight w:val="0"/>
      <w:marTop w:val="0"/>
      <w:marBottom w:val="0"/>
      <w:divBdr>
        <w:top w:val="none" w:sz="0" w:space="0" w:color="auto"/>
        <w:left w:val="none" w:sz="0" w:space="0" w:color="auto"/>
        <w:bottom w:val="none" w:sz="0" w:space="0" w:color="auto"/>
        <w:right w:val="none" w:sz="0" w:space="0" w:color="auto"/>
      </w:divBdr>
    </w:div>
    <w:div w:id="1599095032">
      <w:marLeft w:val="480"/>
      <w:marRight w:val="0"/>
      <w:marTop w:val="0"/>
      <w:marBottom w:val="0"/>
      <w:divBdr>
        <w:top w:val="none" w:sz="0" w:space="0" w:color="auto"/>
        <w:left w:val="none" w:sz="0" w:space="0" w:color="auto"/>
        <w:bottom w:val="none" w:sz="0" w:space="0" w:color="auto"/>
        <w:right w:val="none" w:sz="0" w:space="0" w:color="auto"/>
      </w:divBdr>
    </w:div>
    <w:div w:id="1599630678">
      <w:marLeft w:val="480"/>
      <w:marRight w:val="0"/>
      <w:marTop w:val="0"/>
      <w:marBottom w:val="0"/>
      <w:divBdr>
        <w:top w:val="none" w:sz="0" w:space="0" w:color="auto"/>
        <w:left w:val="none" w:sz="0" w:space="0" w:color="auto"/>
        <w:bottom w:val="none" w:sz="0" w:space="0" w:color="auto"/>
        <w:right w:val="none" w:sz="0" w:space="0" w:color="auto"/>
      </w:divBdr>
    </w:div>
    <w:div w:id="1599633514">
      <w:marLeft w:val="480"/>
      <w:marRight w:val="0"/>
      <w:marTop w:val="0"/>
      <w:marBottom w:val="0"/>
      <w:divBdr>
        <w:top w:val="none" w:sz="0" w:space="0" w:color="auto"/>
        <w:left w:val="none" w:sz="0" w:space="0" w:color="auto"/>
        <w:bottom w:val="none" w:sz="0" w:space="0" w:color="auto"/>
        <w:right w:val="none" w:sz="0" w:space="0" w:color="auto"/>
      </w:divBdr>
    </w:div>
    <w:div w:id="1599829475">
      <w:marLeft w:val="480"/>
      <w:marRight w:val="0"/>
      <w:marTop w:val="0"/>
      <w:marBottom w:val="0"/>
      <w:divBdr>
        <w:top w:val="none" w:sz="0" w:space="0" w:color="auto"/>
        <w:left w:val="none" w:sz="0" w:space="0" w:color="auto"/>
        <w:bottom w:val="none" w:sz="0" w:space="0" w:color="auto"/>
        <w:right w:val="none" w:sz="0" w:space="0" w:color="auto"/>
      </w:divBdr>
    </w:div>
    <w:div w:id="1600870626">
      <w:marLeft w:val="480"/>
      <w:marRight w:val="0"/>
      <w:marTop w:val="0"/>
      <w:marBottom w:val="0"/>
      <w:divBdr>
        <w:top w:val="none" w:sz="0" w:space="0" w:color="auto"/>
        <w:left w:val="none" w:sz="0" w:space="0" w:color="auto"/>
        <w:bottom w:val="none" w:sz="0" w:space="0" w:color="auto"/>
        <w:right w:val="none" w:sz="0" w:space="0" w:color="auto"/>
      </w:divBdr>
    </w:div>
    <w:div w:id="1600945175">
      <w:marLeft w:val="480"/>
      <w:marRight w:val="0"/>
      <w:marTop w:val="0"/>
      <w:marBottom w:val="0"/>
      <w:divBdr>
        <w:top w:val="none" w:sz="0" w:space="0" w:color="auto"/>
        <w:left w:val="none" w:sz="0" w:space="0" w:color="auto"/>
        <w:bottom w:val="none" w:sz="0" w:space="0" w:color="auto"/>
        <w:right w:val="none" w:sz="0" w:space="0" w:color="auto"/>
      </w:divBdr>
    </w:div>
    <w:div w:id="1601447521">
      <w:marLeft w:val="480"/>
      <w:marRight w:val="0"/>
      <w:marTop w:val="0"/>
      <w:marBottom w:val="0"/>
      <w:divBdr>
        <w:top w:val="none" w:sz="0" w:space="0" w:color="auto"/>
        <w:left w:val="none" w:sz="0" w:space="0" w:color="auto"/>
        <w:bottom w:val="none" w:sz="0" w:space="0" w:color="auto"/>
        <w:right w:val="none" w:sz="0" w:space="0" w:color="auto"/>
      </w:divBdr>
    </w:div>
    <w:div w:id="1601643493">
      <w:marLeft w:val="480"/>
      <w:marRight w:val="0"/>
      <w:marTop w:val="0"/>
      <w:marBottom w:val="0"/>
      <w:divBdr>
        <w:top w:val="none" w:sz="0" w:space="0" w:color="auto"/>
        <w:left w:val="none" w:sz="0" w:space="0" w:color="auto"/>
        <w:bottom w:val="none" w:sz="0" w:space="0" w:color="auto"/>
        <w:right w:val="none" w:sz="0" w:space="0" w:color="auto"/>
      </w:divBdr>
    </w:div>
    <w:div w:id="1601840198">
      <w:marLeft w:val="480"/>
      <w:marRight w:val="0"/>
      <w:marTop w:val="0"/>
      <w:marBottom w:val="0"/>
      <w:divBdr>
        <w:top w:val="none" w:sz="0" w:space="0" w:color="auto"/>
        <w:left w:val="none" w:sz="0" w:space="0" w:color="auto"/>
        <w:bottom w:val="none" w:sz="0" w:space="0" w:color="auto"/>
        <w:right w:val="none" w:sz="0" w:space="0" w:color="auto"/>
      </w:divBdr>
    </w:div>
    <w:div w:id="1601840717">
      <w:marLeft w:val="480"/>
      <w:marRight w:val="0"/>
      <w:marTop w:val="0"/>
      <w:marBottom w:val="0"/>
      <w:divBdr>
        <w:top w:val="none" w:sz="0" w:space="0" w:color="auto"/>
        <w:left w:val="none" w:sz="0" w:space="0" w:color="auto"/>
        <w:bottom w:val="none" w:sz="0" w:space="0" w:color="auto"/>
        <w:right w:val="none" w:sz="0" w:space="0" w:color="auto"/>
      </w:divBdr>
    </w:div>
    <w:div w:id="1602955612">
      <w:marLeft w:val="480"/>
      <w:marRight w:val="0"/>
      <w:marTop w:val="0"/>
      <w:marBottom w:val="0"/>
      <w:divBdr>
        <w:top w:val="none" w:sz="0" w:space="0" w:color="auto"/>
        <w:left w:val="none" w:sz="0" w:space="0" w:color="auto"/>
        <w:bottom w:val="none" w:sz="0" w:space="0" w:color="auto"/>
        <w:right w:val="none" w:sz="0" w:space="0" w:color="auto"/>
      </w:divBdr>
    </w:div>
    <w:div w:id="1603224075">
      <w:marLeft w:val="480"/>
      <w:marRight w:val="0"/>
      <w:marTop w:val="0"/>
      <w:marBottom w:val="0"/>
      <w:divBdr>
        <w:top w:val="none" w:sz="0" w:space="0" w:color="auto"/>
        <w:left w:val="none" w:sz="0" w:space="0" w:color="auto"/>
        <w:bottom w:val="none" w:sz="0" w:space="0" w:color="auto"/>
        <w:right w:val="none" w:sz="0" w:space="0" w:color="auto"/>
      </w:divBdr>
    </w:div>
    <w:div w:id="1603339858">
      <w:marLeft w:val="480"/>
      <w:marRight w:val="0"/>
      <w:marTop w:val="0"/>
      <w:marBottom w:val="0"/>
      <w:divBdr>
        <w:top w:val="none" w:sz="0" w:space="0" w:color="auto"/>
        <w:left w:val="none" w:sz="0" w:space="0" w:color="auto"/>
        <w:bottom w:val="none" w:sz="0" w:space="0" w:color="auto"/>
        <w:right w:val="none" w:sz="0" w:space="0" w:color="auto"/>
      </w:divBdr>
    </w:div>
    <w:div w:id="1604455149">
      <w:marLeft w:val="480"/>
      <w:marRight w:val="0"/>
      <w:marTop w:val="0"/>
      <w:marBottom w:val="0"/>
      <w:divBdr>
        <w:top w:val="none" w:sz="0" w:space="0" w:color="auto"/>
        <w:left w:val="none" w:sz="0" w:space="0" w:color="auto"/>
        <w:bottom w:val="none" w:sz="0" w:space="0" w:color="auto"/>
        <w:right w:val="none" w:sz="0" w:space="0" w:color="auto"/>
      </w:divBdr>
    </w:div>
    <w:div w:id="1604456222">
      <w:marLeft w:val="480"/>
      <w:marRight w:val="0"/>
      <w:marTop w:val="0"/>
      <w:marBottom w:val="0"/>
      <w:divBdr>
        <w:top w:val="none" w:sz="0" w:space="0" w:color="auto"/>
        <w:left w:val="none" w:sz="0" w:space="0" w:color="auto"/>
        <w:bottom w:val="none" w:sz="0" w:space="0" w:color="auto"/>
        <w:right w:val="none" w:sz="0" w:space="0" w:color="auto"/>
      </w:divBdr>
    </w:div>
    <w:div w:id="1604651309">
      <w:marLeft w:val="480"/>
      <w:marRight w:val="0"/>
      <w:marTop w:val="0"/>
      <w:marBottom w:val="0"/>
      <w:divBdr>
        <w:top w:val="none" w:sz="0" w:space="0" w:color="auto"/>
        <w:left w:val="none" w:sz="0" w:space="0" w:color="auto"/>
        <w:bottom w:val="none" w:sz="0" w:space="0" w:color="auto"/>
        <w:right w:val="none" w:sz="0" w:space="0" w:color="auto"/>
      </w:divBdr>
    </w:div>
    <w:div w:id="1604920018">
      <w:marLeft w:val="480"/>
      <w:marRight w:val="0"/>
      <w:marTop w:val="0"/>
      <w:marBottom w:val="0"/>
      <w:divBdr>
        <w:top w:val="none" w:sz="0" w:space="0" w:color="auto"/>
        <w:left w:val="none" w:sz="0" w:space="0" w:color="auto"/>
        <w:bottom w:val="none" w:sz="0" w:space="0" w:color="auto"/>
        <w:right w:val="none" w:sz="0" w:space="0" w:color="auto"/>
      </w:divBdr>
    </w:div>
    <w:div w:id="1605454177">
      <w:marLeft w:val="480"/>
      <w:marRight w:val="0"/>
      <w:marTop w:val="0"/>
      <w:marBottom w:val="0"/>
      <w:divBdr>
        <w:top w:val="none" w:sz="0" w:space="0" w:color="auto"/>
        <w:left w:val="none" w:sz="0" w:space="0" w:color="auto"/>
        <w:bottom w:val="none" w:sz="0" w:space="0" w:color="auto"/>
        <w:right w:val="none" w:sz="0" w:space="0" w:color="auto"/>
      </w:divBdr>
    </w:div>
    <w:div w:id="1606494467">
      <w:marLeft w:val="480"/>
      <w:marRight w:val="0"/>
      <w:marTop w:val="0"/>
      <w:marBottom w:val="0"/>
      <w:divBdr>
        <w:top w:val="none" w:sz="0" w:space="0" w:color="auto"/>
        <w:left w:val="none" w:sz="0" w:space="0" w:color="auto"/>
        <w:bottom w:val="none" w:sz="0" w:space="0" w:color="auto"/>
        <w:right w:val="none" w:sz="0" w:space="0" w:color="auto"/>
      </w:divBdr>
    </w:div>
    <w:div w:id="1606496917">
      <w:marLeft w:val="480"/>
      <w:marRight w:val="0"/>
      <w:marTop w:val="0"/>
      <w:marBottom w:val="0"/>
      <w:divBdr>
        <w:top w:val="none" w:sz="0" w:space="0" w:color="auto"/>
        <w:left w:val="none" w:sz="0" w:space="0" w:color="auto"/>
        <w:bottom w:val="none" w:sz="0" w:space="0" w:color="auto"/>
        <w:right w:val="none" w:sz="0" w:space="0" w:color="auto"/>
      </w:divBdr>
    </w:div>
    <w:div w:id="1606689524">
      <w:marLeft w:val="480"/>
      <w:marRight w:val="0"/>
      <w:marTop w:val="0"/>
      <w:marBottom w:val="0"/>
      <w:divBdr>
        <w:top w:val="none" w:sz="0" w:space="0" w:color="auto"/>
        <w:left w:val="none" w:sz="0" w:space="0" w:color="auto"/>
        <w:bottom w:val="none" w:sz="0" w:space="0" w:color="auto"/>
        <w:right w:val="none" w:sz="0" w:space="0" w:color="auto"/>
      </w:divBdr>
    </w:div>
    <w:div w:id="1606962813">
      <w:marLeft w:val="480"/>
      <w:marRight w:val="0"/>
      <w:marTop w:val="0"/>
      <w:marBottom w:val="0"/>
      <w:divBdr>
        <w:top w:val="none" w:sz="0" w:space="0" w:color="auto"/>
        <w:left w:val="none" w:sz="0" w:space="0" w:color="auto"/>
        <w:bottom w:val="none" w:sz="0" w:space="0" w:color="auto"/>
        <w:right w:val="none" w:sz="0" w:space="0" w:color="auto"/>
      </w:divBdr>
    </w:div>
    <w:div w:id="1607157156">
      <w:marLeft w:val="480"/>
      <w:marRight w:val="0"/>
      <w:marTop w:val="0"/>
      <w:marBottom w:val="0"/>
      <w:divBdr>
        <w:top w:val="none" w:sz="0" w:space="0" w:color="auto"/>
        <w:left w:val="none" w:sz="0" w:space="0" w:color="auto"/>
        <w:bottom w:val="none" w:sz="0" w:space="0" w:color="auto"/>
        <w:right w:val="none" w:sz="0" w:space="0" w:color="auto"/>
      </w:divBdr>
    </w:div>
    <w:div w:id="1607232106">
      <w:marLeft w:val="480"/>
      <w:marRight w:val="0"/>
      <w:marTop w:val="0"/>
      <w:marBottom w:val="0"/>
      <w:divBdr>
        <w:top w:val="none" w:sz="0" w:space="0" w:color="auto"/>
        <w:left w:val="none" w:sz="0" w:space="0" w:color="auto"/>
        <w:bottom w:val="none" w:sz="0" w:space="0" w:color="auto"/>
        <w:right w:val="none" w:sz="0" w:space="0" w:color="auto"/>
      </w:divBdr>
    </w:div>
    <w:div w:id="1607494590">
      <w:marLeft w:val="480"/>
      <w:marRight w:val="0"/>
      <w:marTop w:val="0"/>
      <w:marBottom w:val="0"/>
      <w:divBdr>
        <w:top w:val="none" w:sz="0" w:space="0" w:color="auto"/>
        <w:left w:val="none" w:sz="0" w:space="0" w:color="auto"/>
        <w:bottom w:val="none" w:sz="0" w:space="0" w:color="auto"/>
        <w:right w:val="none" w:sz="0" w:space="0" w:color="auto"/>
      </w:divBdr>
    </w:div>
    <w:div w:id="1608002574">
      <w:marLeft w:val="480"/>
      <w:marRight w:val="0"/>
      <w:marTop w:val="0"/>
      <w:marBottom w:val="0"/>
      <w:divBdr>
        <w:top w:val="none" w:sz="0" w:space="0" w:color="auto"/>
        <w:left w:val="none" w:sz="0" w:space="0" w:color="auto"/>
        <w:bottom w:val="none" w:sz="0" w:space="0" w:color="auto"/>
        <w:right w:val="none" w:sz="0" w:space="0" w:color="auto"/>
      </w:divBdr>
    </w:div>
    <w:div w:id="1608544113">
      <w:marLeft w:val="480"/>
      <w:marRight w:val="0"/>
      <w:marTop w:val="0"/>
      <w:marBottom w:val="0"/>
      <w:divBdr>
        <w:top w:val="none" w:sz="0" w:space="0" w:color="auto"/>
        <w:left w:val="none" w:sz="0" w:space="0" w:color="auto"/>
        <w:bottom w:val="none" w:sz="0" w:space="0" w:color="auto"/>
        <w:right w:val="none" w:sz="0" w:space="0" w:color="auto"/>
      </w:divBdr>
    </w:div>
    <w:div w:id="1608610787">
      <w:marLeft w:val="480"/>
      <w:marRight w:val="0"/>
      <w:marTop w:val="0"/>
      <w:marBottom w:val="0"/>
      <w:divBdr>
        <w:top w:val="none" w:sz="0" w:space="0" w:color="auto"/>
        <w:left w:val="none" w:sz="0" w:space="0" w:color="auto"/>
        <w:bottom w:val="none" w:sz="0" w:space="0" w:color="auto"/>
        <w:right w:val="none" w:sz="0" w:space="0" w:color="auto"/>
      </w:divBdr>
    </w:div>
    <w:div w:id="1608849004">
      <w:marLeft w:val="480"/>
      <w:marRight w:val="0"/>
      <w:marTop w:val="0"/>
      <w:marBottom w:val="0"/>
      <w:divBdr>
        <w:top w:val="none" w:sz="0" w:space="0" w:color="auto"/>
        <w:left w:val="none" w:sz="0" w:space="0" w:color="auto"/>
        <w:bottom w:val="none" w:sz="0" w:space="0" w:color="auto"/>
        <w:right w:val="none" w:sz="0" w:space="0" w:color="auto"/>
      </w:divBdr>
    </w:div>
    <w:div w:id="1608998634">
      <w:marLeft w:val="480"/>
      <w:marRight w:val="0"/>
      <w:marTop w:val="0"/>
      <w:marBottom w:val="0"/>
      <w:divBdr>
        <w:top w:val="none" w:sz="0" w:space="0" w:color="auto"/>
        <w:left w:val="none" w:sz="0" w:space="0" w:color="auto"/>
        <w:bottom w:val="none" w:sz="0" w:space="0" w:color="auto"/>
        <w:right w:val="none" w:sz="0" w:space="0" w:color="auto"/>
      </w:divBdr>
    </w:div>
    <w:div w:id="1609698957">
      <w:marLeft w:val="480"/>
      <w:marRight w:val="0"/>
      <w:marTop w:val="0"/>
      <w:marBottom w:val="0"/>
      <w:divBdr>
        <w:top w:val="none" w:sz="0" w:space="0" w:color="auto"/>
        <w:left w:val="none" w:sz="0" w:space="0" w:color="auto"/>
        <w:bottom w:val="none" w:sz="0" w:space="0" w:color="auto"/>
        <w:right w:val="none" w:sz="0" w:space="0" w:color="auto"/>
      </w:divBdr>
    </w:div>
    <w:div w:id="1609966909">
      <w:marLeft w:val="480"/>
      <w:marRight w:val="0"/>
      <w:marTop w:val="0"/>
      <w:marBottom w:val="0"/>
      <w:divBdr>
        <w:top w:val="none" w:sz="0" w:space="0" w:color="auto"/>
        <w:left w:val="none" w:sz="0" w:space="0" w:color="auto"/>
        <w:bottom w:val="none" w:sz="0" w:space="0" w:color="auto"/>
        <w:right w:val="none" w:sz="0" w:space="0" w:color="auto"/>
      </w:divBdr>
    </w:div>
    <w:div w:id="1610046163">
      <w:marLeft w:val="480"/>
      <w:marRight w:val="0"/>
      <w:marTop w:val="0"/>
      <w:marBottom w:val="0"/>
      <w:divBdr>
        <w:top w:val="none" w:sz="0" w:space="0" w:color="auto"/>
        <w:left w:val="none" w:sz="0" w:space="0" w:color="auto"/>
        <w:bottom w:val="none" w:sz="0" w:space="0" w:color="auto"/>
        <w:right w:val="none" w:sz="0" w:space="0" w:color="auto"/>
      </w:divBdr>
    </w:div>
    <w:div w:id="1611693863">
      <w:marLeft w:val="480"/>
      <w:marRight w:val="0"/>
      <w:marTop w:val="0"/>
      <w:marBottom w:val="0"/>
      <w:divBdr>
        <w:top w:val="none" w:sz="0" w:space="0" w:color="auto"/>
        <w:left w:val="none" w:sz="0" w:space="0" w:color="auto"/>
        <w:bottom w:val="none" w:sz="0" w:space="0" w:color="auto"/>
        <w:right w:val="none" w:sz="0" w:space="0" w:color="auto"/>
      </w:divBdr>
    </w:div>
    <w:div w:id="1611890548">
      <w:marLeft w:val="480"/>
      <w:marRight w:val="0"/>
      <w:marTop w:val="0"/>
      <w:marBottom w:val="0"/>
      <w:divBdr>
        <w:top w:val="none" w:sz="0" w:space="0" w:color="auto"/>
        <w:left w:val="none" w:sz="0" w:space="0" w:color="auto"/>
        <w:bottom w:val="none" w:sz="0" w:space="0" w:color="auto"/>
        <w:right w:val="none" w:sz="0" w:space="0" w:color="auto"/>
      </w:divBdr>
    </w:div>
    <w:div w:id="1612395427">
      <w:marLeft w:val="480"/>
      <w:marRight w:val="0"/>
      <w:marTop w:val="0"/>
      <w:marBottom w:val="0"/>
      <w:divBdr>
        <w:top w:val="none" w:sz="0" w:space="0" w:color="auto"/>
        <w:left w:val="none" w:sz="0" w:space="0" w:color="auto"/>
        <w:bottom w:val="none" w:sz="0" w:space="0" w:color="auto"/>
        <w:right w:val="none" w:sz="0" w:space="0" w:color="auto"/>
      </w:divBdr>
    </w:div>
    <w:div w:id="1612784757">
      <w:marLeft w:val="480"/>
      <w:marRight w:val="0"/>
      <w:marTop w:val="0"/>
      <w:marBottom w:val="0"/>
      <w:divBdr>
        <w:top w:val="none" w:sz="0" w:space="0" w:color="auto"/>
        <w:left w:val="none" w:sz="0" w:space="0" w:color="auto"/>
        <w:bottom w:val="none" w:sz="0" w:space="0" w:color="auto"/>
        <w:right w:val="none" w:sz="0" w:space="0" w:color="auto"/>
      </w:divBdr>
    </w:div>
    <w:div w:id="1612784835">
      <w:marLeft w:val="480"/>
      <w:marRight w:val="0"/>
      <w:marTop w:val="0"/>
      <w:marBottom w:val="0"/>
      <w:divBdr>
        <w:top w:val="none" w:sz="0" w:space="0" w:color="auto"/>
        <w:left w:val="none" w:sz="0" w:space="0" w:color="auto"/>
        <w:bottom w:val="none" w:sz="0" w:space="0" w:color="auto"/>
        <w:right w:val="none" w:sz="0" w:space="0" w:color="auto"/>
      </w:divBdr>
    </w:div>
    <w:div w:id="1612974184">
      <w:marLeft w:val="480"/>
      <w:marRight w:val="0"/>
      <w:marTop w:val="0"/>
      <w:marBottom w:val="0"/>
      <w:divBdr>
        <w:top w:val="none" w:sz="0" w:space="0" w:color="auto"/>
        <w:left w:val="none" w:sz="0" w:space="0" w:color="auto"/>
        <w:bottom w:val="none" w:sz="0" w:space="0" w:color="auto"/>
        <w:right w:val="none" w:sz="0" w:space="0" w:color="auto"/>
      </w:divBdr>
    </w:div>
    <w:div w:id="1613240787">
      <w:marLeft w:val="480"/>
      <w:marRight w:val="0"/>
      <w:marTop w:val="0"/>
      <w:marBottom w:val="0"/>
      <w:divBdr>
        <w:top w:val="none" w:sz="0" w:space="0" w:color="auto"/>
        <w:left w:val="none" w:sz="0" w:space="0" w:color="auto"/>
        <w:bottom w:val="none" w:sz="0" w:space="0" w:color="auto"/>
        <w:right w:val="none" w:sz="0" w:space="0" w:color="auto"/>
      </w:divBdr>
    </w:div>
    <w:div w:id="1613824302">
      <w:marLeft w:val="480"/>
      <w:marRight w:val="0"/>
      <w:marTop w:val="0"/>
      <w:marBottom w:val="0"/>
      <w:divBdr>
        <w:top w:val="none" w:sz="0" w:space="0" w:color="auto"/>
        <w:left w:val="none" w:sz="0" w:space="0" w:color="auto"/>
        <w:bottom w:val="none" w:sz="0" w:space="0" w:color="auto"/>
        <w:right w:val="none" w:sz="0" w:space="0" w:color="auto"/>
      </w:divBdr>
    </w:div>
    <w:div w:id="1613852719">
      <w:marLeft w:val="480"/>
      <w:marRight w:val="0"/>
      <w:marTop w:val="0"/>
      <w:marBottom w:val="0"/>
      <w:divBdr>
        <w:top w:val="none" w:sz="0" w:space="0" w:color="auto"/>
        <w:left w:val="none" w:sz="0" w:space="0" w:color="auto"/>
        <w:bottom w:val="none" w:sz="0" w:space="0" w:color="auto"/>
        <w:right w:val="none" w:sz="0" w:space="0" w:color="auto"/>
      </w:divBdr>
    </w:div>
    <w:div w:id="1614703937">
      <w:marLeft w:val="480"/>
      <w:marRight w:val="0"/>
      <w:marTop w:val="0"/>
      <w:marBottom w:val="0"/>
      <w:divBdr>
        <w:top w:val="none" w:sz="0" w:space="0" w:color="auto"/>
        <w:left w:val="none" w:sz="0" w:space="0" w:color="auto"/>
        <w:bottom w:val="none" w:sz="0" w:space="0" w:color="auto"/>
        <w:right w:val="none" w:sz="0" w:space="0" w:color="auto"/>
      </w:divBdr>
    </w:div>
    <w:div w:id="1615290009">
      <w:marLeft w:val="480"/>
      <w:marRight w:val="0"/>
      <w:marTop w:val="0"/>
      <w:marBottom w:val="0"/>
      <w:divBdr>
        <w:top w:val="none" w:sz="0" w:space="0" w:color="auto"/>
        <w:left w:val="none" w:sz="0" w:space="0" w:color="auto"/>
        <w:bottom w:val="none" w:sz="0" w:space="0" w:color="auto"/>
        <w:right w:val="none" w:sz="0" w:space="0" w:color="auto"/>
      </w:divBdr>
    </w:div>
    <w:div w:id="1615477518">
      <w:marLeft w:val="480"/>
      <w:marRight w:val="0"/>
      <w:marTop w:val="0"/>
      <w:marBottom w:val="0"/>
      <w:divBdr>
        <w:top w:val="none" w:sz="0" w:space="0" w:color="auto"/>
        <w:left w:val="none" w:sz="0" w:space="0" w:color="auto"/>
        <w:bottom w:val="none" w:sz="0" w:space="0" w:color="auto"/>
        <w:right w:val="none" w:sz="0" w:space="0" w:color="auto"/>
      </w:divBdr>
    </w:div>
    <w:div w:id="1616214228">
      <w:marLeft w:val="480"/>
      <w:marRight w:val="0"/>
      <w:marTop w:val="0"/>
      <w:marBottom w:val="0"/>
      <w:divBdr>
        <w:top w:val="none" w:sz="0" w:space="0" w:color="auto"/>
        <w:left w:val="none" w:sz="0" w:space="0" w:color="auto"/>
        <w:bottom w:val="none" w:sz="0" w:space="0" w:color="auto"/>
        <w:right w:val="none" w:sz="0" w:space="0" w:color="auto"/>
      </w:divBdr>
    </w:div>
    <w:div w:id="1616521355">
      <w:marLeft w:val="480"/>
      <w:marRight w:val="0"/>
      <w:marTop w:val="0"/>
      <w:marBottom w:val="0"/>
      <w:divBdr>
        <w:top w:val="none" w:sz="0" w:space="0" w:color="auto"/>
        <w:left w:val="none" w:sz="0" w:space="0" w:color="auto"/>
        <w:bottom w:val="none" w:sz="0" w:space="0" w:color="auto"/>
        <w:right w:val="none" w:sz="0" w:space="0" w:color="auto"/>
      </w:divBdr>
    </w:div>
    <w:div w:id="1616671741">
      <w:marLeft w:val="480"/>
      <w:marRight w:val="0"/>
      <w:marTop w:val="0"/>
      <w:marBottom w:val="0"/>
      <w:divBdr>
        <w:top w:val="none" w:sz="0" w:space="0" w:color="auto"/>
        <w:left w:val="none" w:sz="0" w:space="0" w:color="auto"/>
        <w:bottom w:val="none" w:sz="0" w:space="0" w:color="auto"/>
        <w:right w:val="none" w:sz="0" w:space="0" w:color="auto"/>
      </w:divBdr>
    </w:div>
    <w:div w:id="1616673674">
      <w:marLeft w:val="480"/>
      <w:marRight w:val="0"/>
      <w:marTop w:val="0"/>
      <w:marBottom w:val="0"/>
      <w:divBdr>
        <w:top w:val="none" w:sz="0" w:space="0" w:color="auto"/>
        <w:left w:val="none" w:sz="0" w:space="0" w:color="auto"/>
        <w:bottom w:val="none" w:sz="0" w:space="0" w:color="auto"/>
        <w:right w:val="none" w:sz="0" w:space="0" w:color="auto"/>
      </w:divBdr>
    </w:div>
    <w:div w:id="1616863228">
      <w:marLeft w:val="480"/>
      <w:marRight w:val="0"/>
      <w:marTop w:val="0"/>
      <w:marBottom w:val="0"/>
      <w:divBdr>
        <w:top w:val="none" w:sz="0" w:space="0" w:color="auto"/>
        <w:left w:val="none" w:sz="0" w:space="0" w:color="auto"/>
        <w:bottom w:val="none" w:sz="0" w:space="0" w:color="auto"/>
        <w:right w:val="none" w:sz="0" w:space="0" w:color="auto"/>
      </w:divBdr>
    </w:div>
    <w:div w:id="1617180865">
      <w:marLeft w:val="480"/>
      <w:marRight w:val="0"/>
      <w:marTop w:val="0"/>
      <w:marBottom w:val="0"/>
      <w:divBdr>
        <w:top w:val="none" w:sz="0" w:space="0" w:color="auto"/>
        <w:left w:val="none" w:sz="0" w:space="0" w:color="auto"/>
        <w:bottom w:val="none" w:sz="0" w:space="0" w:color="auto"/>
        <w:right w:val="none" w:sz="0" w:space="0" w:color="auto"/>
      </w:divBdr>
    </w:div>
    <w:div w:id="1617640920">
      <w:marLeft w:val="480"/>
      <w:marRight w:val="0"/>
      <w:marTop w:val="0"/>
      <w:marBottom w:val="0"/>
      <w:divBdr>
        <w:top w:val="none" w:sz="0" w:space="0" w:color="auto"/>
        <w:left w:val="none" w:sz="0" w:space="0" w:color="auto"/>
        <w:bottom w:val="none" w:sz="0" w:space="0" w:color="auto"/>
        <w:right w:val="none" w:sz="0" w:space="0" w:color="auto"/>
      </w:divBdr>
    </w:div>
    <w:div w:id="1617905268">
      <w:marLeft w:val="480"/>
      <w:marRight w:val="0"/>
      <w:marTop w:val="0"/>
      <w:marBottom w:val="0"/>
      <w:divBdr>
        <w:top w:val="none" w:sz="0" w:space="0" w:color="auto"/>
        <w:left w:val="none" w:sz="0" w:space="0" w:color="auto"/>
        <w:bottom w:val="none" w:sz="0" w:space="0" w:color="auto"/>
        <w:right w:val="none" w:sz="0" w:space="0" w:color="auto"/>
      </w:divBdr>
    </w:div>
    <w:div w:id="1618025295">
      <w:marLeft w:val="480"/>
      <w:marRight w:val="0"/>
      <w:marTop w:val="0"/>
      <w:marBottom w:val="0"/>
      <w:divBdr>
        <w:top w:val="none" w:sz="0" w:space="0" w:color="auto"/>
        <w:left w:val="none" w:sz="0" w:space="0" w:color="auto"/>
        <w:bottom w:val="none" w:sz="0" w:space="0" w:color="auto"/>
        <w:right w:val="none" w:sz="0" w:space="0" w:color="auto"/>
      </w:divBdr>
    </w:div>
    <w:div w:id="1618175502">
      <w:marLeft w:val="480"/>
      <w:marRight w:val="0"/>
      <w:marTop w:val="0"/>
      <w:marBottom w:val="0"/>
      <w:divBdr>
        <w:top w:val="none" w:sz="0" w:space="0" w:color="auto"/>
        <w:left w:val="none" w:sz="0" w:space="0" w:color="auto"/>
        <w:bottom w:val="none" w:sz="0" w:space="0" w:color="auto"/>
        <w:right w:val="none" w:sz="0" w:space="0" w:color="auto"/>
      </w:divBdr>
    </w:div>
    <w:div w:id="1618372615">
      <w:marLeft w:val="480"/>
      <w:marRight w:val="0"/>
      <w:marTop w:val="0"/>
      <w:marBottom w:val="0"/>
      <w:divBdr>
        <w:top w:val="none" w:sz="0" w:space="0" w:color="auto"/>
        <w:left w:val="none" w:sz="0" w:space="0" w:color="auto"/>
        <w:bottom w:val="none" w:sz="0" w:space="0" w:color="auto"/>
        <w:right w:val="none" w:sz="0" w:space="0" w:color="auto"/>
      </w:divBdr>
    </w:div>
    <w:div w:id="1618681712">
      <w:marLeft w:val="480"/>
      <w:marRight w:val="0"/>
      <w:marTop w:val="0"/>
      <w:marBottom w:val="0"/>
      <w:divBdr>
        <w:top w:val="none" w:sz="0" w:space="0" w:color="auto"/>
        <w:left w:val="none" w:sz="0" w:space="0" w:color="auto"/>
        <w:bottom w:val="none" w:sz="0" w:space="0" w:color="auto"/>
        <w:right w:val="none" w:sz="0" w:space="0" w:color="auto"/>
      </w:divBdr>
    </w:div>
    <w:div w:id="1619407300">
      <w:marLeft w:val="480"/>
      <w:marRight w:val="0"/>
      <w:marTop w:val="0"/>
      <w:marBottom w:val="0"/>
      <w:divBdr>
        <w:top w:val="none" w:sz="0" w:space="0" w:color="auto"/>
        <w:left w:val="none" w:sz="0" w:space="0" w:color="auto"/>
        <w:bottom w:val="none" w:sz="0" w:space="0" w:color="auto"/>
        <w:right w:val="none" w:sz="0" w:space="0" w:color="auto"/>
      </w:divBdr>
    </w:div>
    <w:div w:id="1619481661">
      <w:marLeft w:val="480"/>
      <w:marRight w:val="0"/>
      <w:marTop w:val="0"/>
      <w:marBottom w:val="0"/>
      <w:divBdr>
        <w:top w:val="none" w:sz="0" w:space="0" w:color="auto"/>
        <w:left w:val="none" w:sz="0" w:space="0" w:color="auto"/>
        <w:bottom w:val="none" w:sz="0" w:space="0" w:color="auto"/>
        <w:right w:val="none" w:sz="0" w:space="0" w:color="auto"/>
      </w:divBdr>
    </w:div>
    <w:div w:id="1619683792">
      <w:marLeft w:val="480"/>
      <w:marRight w:val="0"/>
      <w:marTop w:val="0"/>
      <w:marBottom w:val="0"/>
      <w:divBdr>
        <w:top w:val="none" w:sz="0" w:space="0" w:color="auto"/>
        <w:left w:val="none" w:sz="0" w:space="0" w:color="auto"/>
        <w:bottom w:val="none" w:sz="0" w:space="0" w:color="auto"/>
        <w:right w:val="none" w:sz="0" w:space="0" w:color="auto"/>
      </w:divBdr>
    </w:div>
    <w:div w:id="1619870423">
      <w:marLeft w:val="480"/>
      <w:marRight w:val="0"/>
      <w:marTop w:val="0"/>
      <w:marBottom w:val="0"/>
      <w:divBdr>
        <w:top w:val="none" w:sz="0" w:space="0" w:color="auto"/>
        <w:left w:val="none" w:sz="0" w:space="0" w:color="auto"/>
        <w:bottom w:val="none" w:sz="0" w:space="0" w:color="auto"/>
        <w:right w:val="none" w:sz="0" w:space="0" w:color="auto"/>
      </w:divBdr>
    </w:div>
    <w:div w:id="1620410117">
      <w:marLeft w:val="480"/>
      <w:marRight w:val="0"/>
      <w:marTop w:val="0"/>
      <w:marBottom w:val="0"/>
      <w:divBdr>
        <w:top w:val="none" w:sz="0" w:space="0" w:color="auto"/>
        <w:left w:val="none" w:sz="0" w:space="0" w:color="auto"/>
        <w:bottom w:val="none" w:sz="0" w:space="0" w:color="auto"/>
        <w:right w:val="none" w:sz="0" w:space="0" w:color="auto"/>
      </w:divBdr>
    </w:div>
    <w:div w:id="1620524917">
      <w:marLeft w:val="480"/>
      <w:marRight w:val="0"/>
      <w:marTop w:val="0"/>
      <w:marBottom w:val="0"/>
      <w:divBdr>
        <w:top w:val="none" w:sz="0" w:space="0" w:color="auto"/>
        <w:left w:val="none" w:sz="0" w:space="0" w:color="auto"/>
        <w:bottom w:val="none" w:sz="0" w:space="0" w:color="auto"/>
        <w:right w:val="none" w:sz="0" w:space="0" w:color="auto"/>
      </w:divBdr>
    </w:div>
    <w:div w:id="1620599677">
      <w:marLeft w:val="480"/>
      <w:marRight w:val="0"/>
      <w:marTop w:val="0"/>
      <w:marBottom w:val="0"/>
      <w:divBdr>
        <w:top w:val="none" w:sz="0" w:space="0" w:color="auto"/>
        <w:left w:val="none" w:sz="0" w:space="0" w:color="auto"/>
        <w:bottom w:val="none" w:sz="0" w:space="0" w:color="auto"/>
        <w:right w:val="none" w:sz="0" w:space="0" w:color="auto"/>
      </w:divBdr>
    </w:div>
    <w:div w:id="1620647276">
      <w:marLeft w:val="480"/>
      <w:marRight w:val="0"/>
      <w:marTop w:val="0"/>
      <w:marBottom w:val="0"/>
      <w:divBdr>
        <w:top w:val="none" w:sz="0" w:space="0" w:color="auto"/>
        <w:left w:val="none" w:sz="0" w:space="0" w:color="auto"/>
        <w:bottom w:val="none" w:sz="0" w:space="0" w:color="auto"/>
        <w:right w:val="none" w:sz="0" w:space="0" w:color="auto"/>
      </w:divBdr>
    </w:div>
    <w:div w:id="1620985889">
      <w:marLeft w:val="480"/>
      <w:marRight w:val="0"/>
      <w:marTop w:val="0"/>
      <w:marBottom w:val="0"/>
      <w:divBdr>
        <w:top w:val="none" w:sz="0" w:space="0" w:color="auto"/>
        <w:left w:val="none" w:sz="0" w:space="0" w:color="auto"/>
        <w:bottom w:val="none" w:sz="0" w:space="0" w:color="auto"/>
        <w:right w:val="none" w:sz="0" w:space="0" w:color="auto"/>
      </w:divBdr>
    </w:div>
    <w:div w:id="1621494645">
      <w:marLeft w:val="480"/>
      <w:marRight w:val="0"/>
      <w:marTop w:val="0"/>
      <w:marBottom w:val="0"/>
      <w:divBdr>
        <w:top w:val="none" w:sz="0" w:space="0" w:color="auto"/>
        <w:left w:val="none" w:sz="0" w:space="0" w:color="auto"/>
        <w:bottom w:val="none" w:sz="0" w:space="0" w:color="auto"/>
        <w:right w:val="none" w:sz="0" w:space="0" w:color="auto"/>
      </w:divBdr>
    </w:div>
    <w:div w:id="1622033322">
      <w:marLeft w:val="480"/>
      <w:marRight w:val="0"/>
      <w:marTop w:val="0"/>
      <w:marBottom w:val="0"/>
      <w:divBdr>
        <w:top w:val="none" w:sz="0" w:space="0" w:color="auto"/>
        <w:left w:val="none" w:sz="0" w:space="0" w:color="auto"/>
        <w:bottom w:val="none" w:sz="0" w:space="0" w:color="auto"/>
        <w:right w:val="none" w:sz="0" w:space="0" w:color="auto"/>
      </w:divBdr>
    </w:div>
    <w:div w:id="1622494806">
      <w:marLeft w:val="480"/>
      <w:marRight w:val="0"/>
      <w:marTop w:val="0"/>
      <w:marBottom w:val="0"/>
      <w:divBdr>
        <w:top w:val="none" w:sz="0" w:space="0" w:color="auto"/>
        <w:left w:val="none" w:sz="0" w:space="0" w:color="auto"/>
        <w:bottom w:val="none" w:sz="0" w:space="0" w:color="auto"/>
        <w:right w:val="none" w:sz="0" w:space="0" w:color="auto"/>
      </w:divBdr>
    </w:div>
    <w:div w:id="1623072420">
      <w:marLeft w:val="480"/>
      <w:marRight w:val="0"/>
      <w:marTop w:val="0"/>
      <w:marBottom w:val="0"/>
      <w:divBdr>
        <w:top w:val="none" w:sz="0" w:space="0" w:color="auto"/>
        <w:left w:val="none" w:sz="0" w:space="0" w:color="auto"/>
        <w:bottom w:val="none" w:sz="0" w:space="0" w:color="auto"/>
        <w:right w:val="none" w:sz="0" w:space="0" w:color="auto"/>
      </w:divBdr>
    </w:div>
    <w:div w:id="1623267977">
      <w:marLeft w:val="480"/>
      <w:marRight w:val="0"/>
      <w:marTop w:val="0"/>
      <w:marBottom w:val="0"/>
      <w:divBdr>
        <w:top w:val="none" w:sz="0" w:space="0" w:color="auto"/>
        <w:left w:val="none" w:sz="0" w:space="0" w:color="auto"/>
        <w:bottom w:val="none" w:sz="0" w:space="0" w:color="auto"/>
        <w:right w:val="none" w:sz="0" w:space="0" w:color="auto"/>
      </w:divBdr>
    </w:div>
    <w:div w:id="1623341045">
      <w:marLeft w:val="480"/>
      <w:marRight w:val="0"/>
      <w:marTop w:val="0"/>
      <w:marBottom w:val="0"/>
      <w:divBdr>
        <w:top w:val="none" w:sz="0" w:space="0" w:color="auto"/>
        <w:left w:val="none" w:sz="0" w:space="0" w:color="auto"/>
        <w:bottom w:val="none" w:sz="0" w:space="0" w:color="auto"/>
        <w:right w:val="none" w:sz="0" w:space="0" w:color="auto"/>
      </w:divBdr>
    </w:div>
    <w:div w:id="1623806698">
      <w:marLeft w:val="480"/>
      <w:marRight w:val="0"/>
      <w:marTop w:val="0"/>
      <w:marBottom w:val="0"/>
      <w:divBdr>
        <w:top w:val="none" w:sz="0" w:space="0" w:color="auto"/>
        <w:left w:val="none" w:sz="0" w:space="0" w:color="auto"/>
        <w:bottom w:val="none" w:sz="0" w:space="0" w:color="auto"/>
        <w:right w:val="none" w:sz="0" w:space="0" w:color="auto"/>
      </w:divBdr>
    </w:div>
    <w:div w:id="1624582600">
      <w:marLeft w:val="480"/>
      <w:marRight w:val="0"/>
      <w:marTop w:val="0"/>
      <w:marBottom w:val="0"/>
      <w:divBdr>
        <w:top w:val="none" w:sz="0" w:space="0" w:color="auto"/>
        <w:left w:val="none" w:sz="0" w:space="0" w:color="auto"/>
        <w:bottom w:val="none" w:sz="0" w:space="0" w:color="auto"/>
        <w:right w:val="none" w:sz="0" w:space="0" w:color="auto"/>
      </w:divBdr>
    </w:div>
    <w:div w:id="1624731098">
      <w:marLeft w:val="480"/>
      <w:marRight w:val="0"/>
      <w:marTop w:val="0"/>
      <w:marBottom w:val="0"/>
      <w:divBdr>
        <w:top w:val="none" w:sz="0" w:space="0" w:color="auto"/>
        <w:left w:val="none" w:sz="0" w:space="0" w:color="auto"/>
        <w:bottom w:val="none" w:sz="0" w:space="0" w:color="auto"/>
        <w:right w:val="none" w:sz="0" w:space="0" w:color="auto"/>
      </w:divBdr>
    </w:div>
    <w:div w:id="1624845073">
      <w:marLeft w:val="480"/>
      <w:marRight w:val="0"/>
      <w:marTop w:val="0"/>
      <w:marBottom w:val="0"/>
      <w:divBdr>
        <w:top w:val="none" w:sz="0" w:space="0" w:color="auto"/>
        <w:left w:val="none" w:sz="0" w:space="0" w:color="auto"/>
        <w:bottom w:val="none" w:sz="0" w:space="0" w:color="auto"/>
        <w:right w:val="none" w:sz="0" w:space="0" w:color="auto"/>
      </w:divBdr>
    </w:div>
    <w:div w:id="1625036484">
      <w:marLeft w:val="480"/>
      <w:marRight w:val="0"/>
      <w:marTop w:val="0"/>
      <w:marBottom w:val="0"/>
      <w:divBdr>
        <w:top w:val="none" w:sz="0" w:space="0" w:color="auto"/>
        <w:left w:val="none" w:sz="0" w:space="0" w:color="auto"/>
        <w:bottom w:val="none" w:sz="0" w:space="0" w:color="auto"/>
        <w:right w:val="none" w:sz="0" w:space="0" w:color="auto"/>
      </w:divBdr>
    </w:div>
    <w:div w:id="1625111999">
      <w:marLeft w:val="480"/>
      <w:marRight w:val="0"/>
      <w:marTop w:val="0"/>
      <w:marBottom w:val="0"/>
      <w:divBdr>
        <w:top w:val="none" w:sz="0" w:space="0" w:color="auto"/>
        <w:left w:val="none" w:sz="0" w:space="0" w:color="auto"/>
        <w:bottom w:val="none" w:sz="0" w:space="0" w:color="auto"/>
        <w:right w:val="none" w:sz="0" w:space="0" w:color="auto"/>
      </w:divBdr>
    </w:div>
    <w:div w:id="1625503545">
      <w:marLeft w:val="480"/>
      <w:marRight w:val="0"/>
      <w:marTop w:val="0"/>
      <w:marBottom w:val="0"/>
      <w:divBdr>
        <w:top w:val="none" w:sz="0" w:space="0" w:color="auto"/>
        <w:left w:val="none" w:sz="0" w:space="0" w:color="auto"/>
        <w:bottom w:val="none" w:sz="0" w:space="0" w:color="auto"/>
        <w:right w:val="none" w:sz="0" w:space="0" w:color="auto"/>
      </w:divBdr>
    </w:div>
    <w:div w:id="1625892162">
      <w:marLeft w:val="480"/>
      <w:marRight w:val="0"/>
      <w:marTop w:val="0"/>
      <w:marBottom w:val="0"/>
      <w:divBdr>
        <w:top w:val="none" w:sz="0" w:space="0" w:color="auto"/>
        <w:left w:val="none" w:sz="0" w:space="0" w:color="auto"/>
        <w:bottom w:val="none" w:sz="0" w:space="0" w:color="auto"/>
        <w:right w:val="none" w:sz="0" w:space="0" w:color="auto"/>
      </w:divBdr>
    </w:div>
    <w:div w:id="1626423900">
      <w:marLeft w:val="480"/>
      <w:marRight w:val="0"/>
      <w:marTop w:val="0"/>
      <w:marBottom w:val="0"/>
      <w:divBdr>
        <w:top w:val="none" w:sz="0" w:space="0" w:color="auto"/>
        <w:left w:val="none" w:sz="0" w:space="0" w:color="auto"/>
        <w:bottom w:val="none" w:sz="0" w:space="0" w:color="auto"/>
        <w:right w:val="none" w:sz="0" w:space="0" w:color="auto"/>
      </w:divBdr>
    </w:div>
    <w:div w:id="1627199752">
      <w:marLeft w:val="480"/>
      <w:marRight w:val="0"/>
      <w:marTop w:val="0"/>
      <w:marBottom w:val="0"/>
      <w:divBdr>
        <w:top w:val="none" w:sz="0" w:space="0" w:color="auto"/>
        <w:left w:val="none" w:sz="0" w:space="0" w:color="auto"/>
        <w:bottom w:val="none" w:sz="0" w:space="0" w:color="auto"/>
        <w:right w:val="none" w:sz="0" w:space="0" w:color="auto"/>
      </w:divBdr>
    </w:div>
    <w:div w:id="1627856245">
      <w:marLeft w:val="480"/>
      <w:marRight w:val="0"/>
      <w:marTop w:val="0"/>
      <w:marBottom w:val="0"/>
      <w:divBdr>
        <w:top w:val="none" w:sz="0" w:space="0" w:color="auto"/>
        <w:left w:val="none" w:sz="0" w:space="0" w:color="auto"/>
        <w:bottom w:val="none" w:sz="0" w:space="0" w:color="auto"/>
        <w:right w:val="none" w:sz="0" w:space="0" w:color="auto"/>
      </w:divBdr>
    </w:div>
    <w:div w:id="1628313981">
      <w:marLeft w:val="480"/>
      <w:marRight w:val="0"/>
      <w:marTop w:val="0"/>
      <w:marBottom w:val="0"/>
      <w:divBdr>
        <w:top w:val="none" w:sz="0" w:space="0" w:color="auto"/>
        <w:left w:val="none" w:sz="0" w:space="0" w:color="auto"/>
        <w:bottom w:val="none" w:sz="0" w:space="0" w:color="auto"/>
        <w:right w:val="none" w:sz="0" w:space="0" w:color="auto"/>
      </w:divBdr>
    </w:div>
    <w:div w:id="1628388762">
      <w:marLeft w:val="480"/>
      <w:marRight w:val="0"/>
      <w:marTop w:val="0"/>
      <w:marBottom w:val="0"/>
      <w:divBdr>
        <w:top w:val="none" w:sz="0" w:space="0" w:color="auto"/>
        <w:left w:val="none" w:sz="0" w:space="0" w:color="auto"/>
        <w:bottom w:val="none" w:sz="0" w:space="0" w:color="auto"/>
        <w:right w:val="none" w:sz="0" w:space="0" w:color="auto"/>
      </w:divBdr>
    </w:div>
    <w:div w:id="1628776484">
      <w:marLeft w:val="480"/>
      <w:marRight w:val="0"/>
      <w:marTop w:val="0"/>
      <w:marBottom w:val="0"/>
      <w:divBdr>
        <w:top w:val="none" w:sz="0" w:space="0" w:color="auto"/>
        <w:left w:val="none" w:sz="0" w:space="0" w:color="auto"/>
        <w:bottom w:val="none" w:sz="0" w:space="0" w:color="auto"/>
        <w:right w:val="none" w:sz="0" w:space="0" w:color="auto"/>
      </w:divBdr>
    </w:div>
    <w:div w:id="1628782217">
      <w:marLeft w:val="480"/>
      <w:marRight w:val="0"/>
      <w:marTop w:val="0"/>
      <w:marBottom w:val="0"/>
      <w:divBdr>
        <w:top w:val="none" w:sz="0" w:space="0" w:color="auto"/>
        <w:left w:val="none" w:sz="0" w:space="0" w:color="auto"/>
        <w:bottom w:val="none" w:sz="0" w:space="0" w:color="auto"/>
        <w:right w:val="none" w:sz="0" w:space="0" w:color="auto"/>
      </w:divBdr>
    </w:div>
    <w:div w:id="1628900783">
      <w:marLeft w:val="480"/>
      <w:marRight w:val="0"/>
      <w:marTop w:val="0"/>
      <w:marBottom w:val="0"/>
      <w:divBdr>
        <w:top w:val="none" w:sz="0" w:space="0" w:color="auto"/>
        <w:left w:val="none" w:sz="0" w:space="0" w:color="auto"/>
        <w:bottom w:val="none" w:sz="0" w:space="0" w:color="auto"/>
        <w:right w:val="none" w:sz="0" w:space="0" w:color="auto"/>
      </w:divBdr>
    </w:div>
    <w:div w:id="1629050656">
      <w:marLeft w:val="480"/>
      <w:marRight w:val="0"/>
      <w:marTop w:val="0"/>
      <w:marBottom w:val="0"/>
      <w:divBdr>
        <w:top w:val="none" w:sz="0" w:space="0" w:color="auto"/>
        <w:left w:val="none" w:sz="0" w:space="0" w:color="auto"/>
        <w:bottom w:val="none" w:sz="0" w:space="0" w:color="auto"/>
        <w:right w:val="none" w:sz="0" w:space="0" w:color="auto"/>
      </w:divBdr>
    </w:div>
    <w:div w:id="1629315679">
      <w:marLeft w:val="480"/>
      <w:marRight w:val="0"/>
      <w:marTop w:val="0"/>
      <w:marBottom w:val="0"/>
      <w:divBdr>
        <w:top w:val="none" w:sz="0" w:space="0" w:color="auto"/>
        <w:left w:val="none" w:sz="0" w:space="0" w:color="auto"/>
        <w:bottom w:val="none" w:sz="0" w:space="0" w:color="auto"/>
        <w:right w:val="none" w:sz="0" w:space="0" w:color="auto"/>
      </w:divBdr>
    </w:div>
    <w:div w:id="1629778631">
      <w:marLeft w:val="480"/>
      <w:marRight w:val="0"/>
      <w:marTop w:val="0"/>
      <w:marBottom w:val="0"/>
      <w:divBdr>
        <w:top w:val="none" w:sz="0" w:space="0" w:color="auto"/>
        <w:left w:val="none" w:sz="0" w:space="0" w:color="auto"/>
        <w:bottom w:val="none" w:sz="0" w:space="0" w:color="auto"/>
        <w:right w:val="none" w:sz="0" w:space="0" w:color="auto"/>
      </w:divBdr>
    </w:div>
    <w:div w:id="1630160975">
      <w:marLeft w:val="480"/>
      <w:marRight w:val="0"/>
      <w:marTop w:val="0"/>
      <w:marBottom w:val="0"/>
      <w:divBdr>
        <w:top w:val="none" w:sz="0" w:space="0" w:color="auto"/>
        <w:left w:val="none" w:sz="0" w:space="0" w:color="auto"/>
        <w:bottom w:val="none" w:sz="0" w:space="0" w:color="auto"/>
        <w:right w:val="none" w:sz="0" w:space="0" w:color="auto"/>
      </w:divBdr>
    </w:div>
    <w:div w:id="1630891200">
      <w:marLeft w:val="480"/>
      <w:marRight w:val="0"/>
      <w:marTop w:val="0"/>
      <w:marBottom w:val="0"/>
      <w:divBdr>
        <w:top w:val="none" w:sz="0" w:space="0" w:color="auto"/>
        <w:left w:val="none" w:sz="0" w:space="0" w:color="auto"/>
        <w:bottom w:val="none" w:sz="0" w:space="0" w:color="auto"/>
        <w:right w:val="none" w:sz="0" w:space="0" w:color="auto"/>
      </w:divBdr>
    </w:div>
    <w:div w:id="1631474167">
      <w:marLeft w:val="480"/>
      <w:marRight w:val="0"/>
      <w:marTop w:val="0"/>
      <w:marBottom w:val="0"/>
      <w:divBdr>
        <w:top w:val="none" w:sz="0" w:space="0" w:color="auto"/>
        <w:left w:val="none" w:sz="0" w:space="0" w:color="auto"/>
        <w:bottom w:val="none" w:sz="0" w:space="0" w:color="auto"/>
        <w:right w:val="none" w:sz="0" w:space="0" w:color="auto"/>
      </w:divBdr>
    </w:div>
    <w:div w:id="1631738698">
      <w:marLeft w:val="480"/>
      <w:marRight w:val="0"/>
      <w:marTop w:val="0"/>
      <w:marBottom w:val="0"/>
      <w:divBdr>
        <w:top w:val="none" w:sz="0" w:space="0" w:color="auto"/>
        <w:left w:val="none" w:sz="0" w:space="0" w:color="auto"/>
        <w:bottom w:val="none" w:sz="0" w:space="0" w:color="auto"/>
        <w:right w:val="none" w:sz="0" w:space="0" w:color="auto"/>
      </w:divBdr>
    </w:div>
    <w:div w:id="1632441209">
      <w:marLeft w:val="480"/>
      <w:marRight w:val="0"/>
      <w:marTop w:val="0"/>
      <w:marBottom w:val="0"/>
      <w:divBdr>
        <w:top w:val="none" w:sz="0" w:space="0" w:color="auto"/>
        <w:left w:val="none" w:sz="0" w:space="0" w:color="auto"/>
        <w:bottom w:val="none" w:sz="0" w:space="0" w:color="auto"/>
        <w:right w:val="none" w:sz="0" w:space="0" w:color="auto"/>
      </w:divBdr>
    </w:div>
    <w:div w:id="1632899932">
      <w:marLeft w:val="480"/>
      <w:marRight w:val="0"/>
      <w:marTop w:val="0"/>
      <w:marBottom w:val="0"/>
      <w:divBdr>
        <w:top w:val="none" w:sz="0" w:space="0" w:color="auto"/>
        <w:left w:val="none" w:sz="0" w:space="0" w:color="auto"/>
        <w:bottom w:val="none" w:sz="0" w:space="0" w:color="auto"/>
        <w:right w:val="none" w:sz="0" w:space="0" w:color="auto"/>
      </w:divBdr>
    </w:div>
    <w:div w:id="1633051019">
      <w:marLeft w:val="480"/>
      <w:marRight w:val="0"/>
      <w:marTop w:val="0"/>
      <w:marBottom w:val="0"/>
      <w:divBdr>
        <w:top w:val="none" w:sz="0" w:space="0" w:color="auto"/>
        <w:left w:val="none" w:sz="0" w:space="0" w:color="auto"/>
        <w:bottom w:val="none" w:sz="0" w:space="0" w:color="auto"/>
        <w:right w:val="none" w:sz="0" w:space="0" w:color="auto"/>
      </w:divBdr>
    </w:div>
    <w:div w:id="1633631675">
      <w:marLeft w:val="480"/>
      <w:marRight w:val="0"/>
      <w:marTop w:val="0"/>
      <w:marBottom w:val="0"/>
      <w:divBdr>
        <w:top w:val="none" w:sz="0" w:space="0" w:color="auto"/>
        <w:left w:val="none" w:sz="0" w:space="0" w:color="auto"/>
        <w:bottom w:val="none" w:sz="0" w:space="0" w:color="auto"/>
        <w:right w:val="none" w:sz="0" w:space="0" w:color="auto"/>
      </w:divBdr>
    </w:div>
    <w:div w:id="1633706867">
      <w:marLeft w:val="480"/>
      <w:marRight w:val="0"/>
      <w:marTop w:val="0"/>
      <w:marBottom w:val="0"/>
      <w:divBdr>
        <w:top w:val="none" w:sz="0" w:space="0" w:color="auto"/>
        <w:left w:val="none" w:sz="0" w:space="0" w:color="auto"/>
        <w:bottom w:val="none" w:sz="0" w:space="0" w:color="auto"/>
        <w:right w:val="none" w:sz="0" w:space="0" w:color="auto"/>
      </w:divBdr>
    </w:div>
    <w:div w:id="1633824652">
      <w:marLeft w:val="480"/>
      <w:marRight w:val="0"/>
      <w:marTop w:val="0"/>
      <w:marBottom w:val="0"/>
      <w:divBdr>
        <w:top w:val="none" w:sz="0" w:space="0" w:color="auto"/>
        <w:left w:val="none" w:sz="0" w:space="0" w:color="auto"/>
        <w:bottom w:val="none" w:sz="0" w:space="0" w:color="auto"/>
        <w:right w:val="none" w:sz="0" w:space="0" w:color="auto"/>
      </w:divBdr>
    </w:div>
    <w:div w:id="1633944393">
      <w:marLeft w:val="480"/>
      <w:marRight w:val="0"/>
      <w:marTop w:val="0"/>
      <w:marBottom w:val="0"/>
      <w:divBdr>
        <w:top w:val="none" w:sz="0" w:space="0" w:color="auto"/>
        <w:left w:val="none" w:sz="0" w:space="0" w:color="auto"/>
        <w:bottom w:val="none" w:sz="0" w:space="0" w:color="auto"/>
        <w:right w:val="none" w:sz="0" w:space="0" w:color="auto"/>
      </w:divBdr>
    </w:div>
    <w:div w:id="1634561809">
      <w:marLeft w:val="480"/>
      <w:marRight w:val="0"/>
      <w:marTop w:val="0"/>
      <w:marBottom w:val="0"/>
      <w:divBdr>
        <w:top w:val="none" w:sz="0" w:space="0" w:color="auto"/>
        <w:left w:val="none" w:sz="0" w:space="0" w:color="auto"/>
        <w:bottom w:val="none" w:sz="0" w:space="0" w:color="auto"/>
        <w:right w:val="none" w:sz="0" w:space="0" w:color="auto"/>
      </w:divBdr>
    </w:div>
    <w:div w:id="1634628614">
      <w:marLeft w:val="480"/>
      <w:marRight w:val="0"/>
      <w:marTop w:val="0"/>
      <w:marBottom w:val="0"/>
      <w:divBdr>
        <w:top w:val="none" w:sz="0" w:space="0" w:color="auto"/>
        <w:left w:val="none" w:sz="0" w:space="0" w:color="auto"/>
        <w:bottom w:val="none" w:sz="0" w:space="0" w:color="auto"/>
        <w:right w:val="none" w:sz="0" w:space="0" w:color="auto"/>
      </w:divBdr>
    </w:div>
    <w:div w:id="1634941114">
      <w:marLeft w:val="480"/>
      <w:marRight w:val="0"/>
      <w:marTop w:val="0"/>
      <w:marBottom w:val="0"/>
      <w:divBdr>
        <w:top w:val="none" w:sz="0" w:space="0" w:color="auto"/>
        <w:left w:val="none" w:sz="0" w:space="0" w:color="auto"/>
        <w:bottom w:val="none" w:sz="0" w:space="0" w:color="auto"/>
        <w:right w:val="none" w:sz="0" w:space="0" w:color="auto"/>
      </w:divBdr>
    </w:div>
    <w:div w:id="1635016595">
      <w:marLeft w:val="480"/>
      <w:marRight w:val="0"/>
      <w:marTop w:val="0"/>
      <w:marBottom w:val="0"/>
      <w:divBdr>
        <w:top w:val="none" w:sz="0" w:space="0" w:color="auto"/>
        <w:left w:val="none" w:sz="0" w:space="0" w:color="auto"/>
        <w:bottom w:val="none" w:sz="0" w:space="0" w:color="auto"/>
        <w:right w:val="none" w:sz="0" w:space="0" w:color="auto"/>
      </w:divBdr>
    </w:div>
    <w:div w:id="1635140329">
      <w:marLeft w:val="480"/>
      <w:marRight w:val="0"/>
      <w:marTop w:val="0"/>
      <w:marBottom w:val="0"/>
      <w:divBdr>
        <w:top w:val="none" w:sz="0" w:space="0" w:color="auto"/>
        <w:left w:val="none" w:sz="0" w:space="0" w:color="auto"/>
        <w:bottom w:val="none" w:sz="0" w:space="0" w:color="auto"/>
        <w:right w:val="none" w:sz="0" w:space="0" w:color="auto"/>
      </w:divBdr>
    </w:div>
    <w:div w:id="1635451592">
      <w:marLeft w:val="480"/>
      <w:marRight w:val="0"/>
      <w:marTop w:val="0"/>
      <w:marBottom w:val="0"/>
      <w:divBdr>
        <w:top w:val="none" w:sz="0" w:space="0" w:color="auto"/>
        <w:left w:val="none" w:sz="0" w:space="0" w:color="auto"/>
        <w:bottom w:val="none" w:sz="0" w:space="0" w:color="auto"/>
        <w:right w:val="none" w:sz="0" w:space="0" w:color="auto"/>
      </w:divBdr>
    </w:div>
    <w:div w:id="1635719356">
      <w:marLeft w:val="480"/>
      <w:marRight w:val="0"/>
      <w:marTop w:val="0"/>
      <w:marBottom w:val="0"/>
      <w:divBdr>
        <w:top w:val="none" w:sz="0" w:space="0" w:color="auto"/>
        <w:left w:val="none" w:sz="0" w:space="0" w:color="auto"/>
        <w:bottom w:val="none" w:sz="0" w:space="0" w:color="auto"/>
        <w:right w:val="none" w:sz="0" w:space="0" w:color="auto"/>
      </w:divBdr>
    </w:div>
    <w:div w:id="1635793860">
      <w:marLeft w:val="480"/>
      <w:marRight w:val="0"/>
      <w:marTop w:val="0"/>
      <w:marBottom w:val="0"/>
      <w:divBdr>
        <w:top w:val="none" w:sz="0" w:space="0" w:color="auto"/>
        <w:left w:val="none" w:sz="0" w:space="0" w:color="auto"/>
        <w:bottom w:val="none" w:sz="0" w:space="0" w:color="auto"/>
        <w:right w:val="none" w:sz="0" w:space="0" w:color="auto"/>
      </w:divBdr>
    </w:div>
    <w:div w:id="1637178576">
      <w:marLeft w:val="480"/>
      <w:marRight w:val="0"/>
      <w:marTop w:val="0"/>
      <w:marBottom w:val="0"/>
      <w:divBdr>
        <w:top w:val="none" w:sz="0" w:space="0" w:color="auto"/>
        <w:left w:val="none" w:sz="0" w:space="0" w:color="auto"/>
        <w:bottom w:val="none" w:sz="0" w:space="0" w:color="auto"/>
        <w:right w:val="none" w:sz="0" w:space="0" w:color="auto"/>
      </w:divBdr>
    </w:div>
    <w:div w:id="1637293435">
      <w:marLeft w:val="480"/>
      <w:marRight w:val="0"/>
      <w:marTop w:val="0"/>
      <w:marBottom w:val="0"/>
      <w:divBdr>
        <w:top w:val="none" w:sz="0" w:space="0" w:color="auto"/>
        <w:left w:val="none" w:sz="0" w:space="0" w:color="auto"/>
        <w:bottom w:val="none" w:sz="0" w:space="0" w:color="auto"/>
        <w:right w:val="none" w:sz="0" w:space="0" w:color="auto"/>
      </w:divBdr>
    </w:div>
    <w:div w:id="1637294395">
      <w:marLeft w:val="480"/>
      <w:marRight w:val="0"/>
      <w:marTop w:val="0"/>
      <w:marBottom w:val="0"/>
      <w:divBdr>
        <w:top w:val="none" w:sz="0" w:space="0" w:color="auto"/>
        <w:left w:val="none" w:sz="0" w:space="0" w:color="auto"/>
        <w:bottom w:val="none" w:sz="0" w:space="0" w:color="auto"/>
        <w:right w:val="none" w:sz="0" w:space="0" w:color="auto"/>
      </w:divBdr>
    </w:div>
    <w:div w:id="1637561756">
      <w:marLeft w:val="480"/>
      <w:marRight w:val="0"/>
      <w:marTop w:val="0"/>
      <w:marBottom w:val="0"/>
      <w:divBdr>
        <w:top w:val="none" w:sz="0" w:space="0" w:color="auto"/>
        <w:left w:val="none" w:sz="0" w:space="0" w:color="auto"/>
        <w:bottom w:val="none" w:sz="0" w:space="0" w:color="auto"/>
        <w:right w:val="none" w:sz="0" w:space="0" w:color="auto"/>
      </w:divBdr>
    </w:div>
    <w:div w:id="1639022476">
      <w:marLeft w:val="480"/>
      <w:marRight w:val="0"/>
      <w:marTop w:val="0"/>
      <w:marBottom w:val="0"/>
      <w:divBdr>
        <w:top w:val="none" w:sz="0" w:space="0" w:color="auto"/>
        <w:left w:val="none" w:sz="0" w:space="0" w:color="auto"/>
        <w:bottom w:val="none" w:sz="0" w:space="0" w:color="auto"/>
        <w:right w:val="none" w:sz="0" w:space="0" w:color="auto"/>
      </w:divBdr>
    </w:div>
    <w:div w:id="1639065819">
      <w:marLeft w:val="480"/>
      <w:marRight w:val="0"/>
      <w:marTop w:val="0"/>
      <w:marBottom w:val="0"/>
      <w:divBdr>
        <w:top w:val="none" w:sz="0" w:space="0" w:color="auto"/>
        <w:left w:val="none" w:sz="0" w:space="0" w:color="auto"/>
        <w:bottom w:val="none" w:sz="0" w:space="0" w:color="auto"/>
        <w:right w:val="none" w:sz="0" w:space="0" w:color="auto"/>
      </w:divBdr>
    </w:div>
    <w:div w:id="1639459801">
      <w:marLeft w:val="480"/>
      <w:marRight w:val="0"/>
      <w:marTop w:val="0"/>
      <w:marBottom w:val="0"/>
      <w:divBdr>
        <w:top w:val="none" w:sz="0" w:space="0" w:color="auto"/>
        <w:left w:val="none" w:sz="0" w:space="0" w:color="auto"/>
        <w:bottom w:val="none" w:sz="0" w:space="0" w:color="auto"/>
        <w:right w:val="none" w:sz="0" w:space="0" w:color="auto"/>
      </w:divBdr>
    </w:div>
    <w:div w:id="1639601578">
      <w:marLeft w:val="480"/>
      <w:marRight w:val="0"/>
      <w:marTop w:val="0"/>
      <w:marBottom w:val="0"/>
      <w:divBdr>
        <w:top w:val="none" w:sz="0" w:space="0" w:color="auto"/>
        <w:left w:val="none" w:sz="0" w:space="0" w:color="auto"/>
        <w:bottom w:val="none" w:sz="0" w:space="0" w:color="auto"/>
        <w:right w:val="none" w:sz="0" w:space="0" w:color="auto"/>
      </w:divBdr>
    </w:div>
    <w:div w:id="1641031644">
      <w:marLeft w:val="480"/>
      <w:marRight w:val="0"/>
      <w:marTop w:val="0"/>
      <w:marBottom w:val="0"/>
      <w:divBdr>
        <w:top w:val="none" w:sz="0" w:space="0" w:color="auto"/>
        <w:left w:val="none" w:sz="0" w:space="0" w:color="auto"/>
        <w:bottom w:val="none" w:sz="0" w:space="0" w:color="auto"/>
        <w:right w:val="none" w:sz="0" w:space="0" w:color="auto"/>
      </w:divBdr>
    </w:div>
    <w:div w:id="1641497360">
      <w:marLeft w:val="480"/>
      <w:marRight w:val="0"/>
      <w:marTop w:val="0"/>
      <w:marBottom w:val="0"/>
      <w:divBdr>
        <w:top w:val="none" w:sz="0" w:space="0" w:color="auto"/>
        <w:left w:val="none" w:sz="0" w:space="0" w:color="auto"/>
        <w:bottom w:val="none" w:sz="0" w:space="0" w:color="auto"/>
        <w:right w:val="none" w:sz="0" w:space="0" w:color="auto"/>
      </w:divBdr>
    </w:div>
    <w:div w:id="1641576003">
      <w:marLeft w:val="480"/>
      <w:marRight w:val="0"/>
      <w:marTop w:val="0"/>
      <w:marBottom w:val="0"/>
      <w:divBdr>
        <w:top w:val="none" w:sz="0" w:space="0" w:color="auto"/>
        <w:left w:val="none" w:sz="0" w:space="0" w:color="auto"/>
        <w:bottom w:val="none" w:sz="0" w:space="0" w:color="auto"/>
        <w:right w:val="none" w:sz="0" w:space="0" w:color="auto"/>
      </w:divBdr>
    </w:div>
    <w:div w:id="1641576858">
      <w:marLeft w:val="480"/>
      <w:marRight w:val="0"/>
      <w:marTop w:val="0"/>
      <w:marBottom w:val="0"/>
      <w:divBdr>
        <w:top w:val="none" w:sz="0" w:space="0" w:color="auto"/>
        <w:left w:val="none" w:sz="0" w:space="0" w:color="auto"/>
        <w:bottom w:val="none" w:sz="0" w:space="0" w:color="auto"/>
        <w:right w:val="none" w:sz="0" w:space="0" w:color="auto"/>
      </w:divBdr>
    </w:div>
    <w:div w:id="1641763646">
      <w:marLeft w:val="480"/>
      <w:marRight w:val="0"/>
      <w:marTop w:val="0"/>
      <w:marBottom w:val="0"/>
      <w:divBdr>
        <w:top w:val="none" w:sz="0" w:space="0" w:color="auto"/>
        <w:left w:val="none" w:sz="0" w:space="0" w:color="auto"/>
        <w:bottom w:val="none" w:sz="0" w:space="0" w:color="auto"/>
        <w:right w:val="none" w:sz="0" w:space="0" w:color="auto"/>
      </w:divBdr>
    </w:div>
    <w:div w:id="1643075944">
      <w:marLeft w:val="480"/>
      <w:marRight w:val="0"/>
      <w:marTop w:val="0"/>
      <w:marBottom w:val="0"/>
      <w:divBdr>
        <w:top w:val="none" w:sz="0" w:space="0" w:color="auto"/>
        <w:left w:val="none" w:sz="0" w:space="0" w:color="auto"/>
        <w:bottom w:val="none" w:sz="0" w:space="0" w:color="auto"/>
        <w:right w:val="none" w:sz="0" w:space="0" w:color="auto"/>
      </w:divBdr>
    </w:div>
    <w:div w:id="1643149852">
      <w:marLeft w:val="480"/>
      <w:marRight w:val="0"/>
      <w:marTop w:val="0"/>
      <w:marBottom w:val="0"/>
      <w:divBdr>
        <w:top w:val="none" w:sz="0" w:space="0" w:color="auto"/>
        <w:left w:val="none" w:sz="0" w:space="0" w:color="auto"/>
        <w:bottom w:val="none" w:sz="0" w:space="0" w:color="auto"/>
        <w:right w:val="none" w:sz="0" w:space="0" w:color="auto"/>
      </w:divBdr>
    </w:div>
    <w:div w:id="1643189210">
      <w:marLeft w:val="480"/>
      <w:marRight w:val="0"/>
      <w:marTop w:val="0"/>
      <w:marBottom w:val="0"/>
      <w:divBdr>
        <w:top w:val="none" w:sz="0" w:space="0" w:color="auto"/>
        <w:left w:val="none" w:sz="0" w:space="0" w:color="auto"/>
        <w:bottom w:val="none" w:sz="0" w:space="0" w:color="auto"/>
        <w:right w:val="none" w:sz="0" w:space="0" w:color="auto"/>
      </w:divBdr>
    </w:div>
    <w:div w:id="1643273619">
      <w:marLeft w:val="480"/>
      <w:marRight w:val="0"/>
      <w:marTop w:val="0"/>
      <w:marBottom w:val="0"/>
      <w:divBdr>
        <w:top w:val="none" w:sz="0" w:space="0" w:color="auto"/>
        <w:left w:val="none" w:sz="0" w:space="0" w:color="auto"/>
        <w:bottom w:val="none" w:sz="0" w:space="0" w:color="auto"/>
        <w:right w:val="none" w:sz="0" w:space="0" w:color="auto"/>
      </w:divBdr>
    </w:div>
    <w:div w:id="1643847986">
      <w:marLeft w:val="480"/>
      <w:marRight w:val="0"/>
      <w:marTop w:val="0"/>
      <w:marBottom w:val="0"/>
      <w:divBdr>
        <w:top w:val="none" w:sz="0" w:space="0" w:color="auto"/>
        <w:left w:val="none" w:sz="0" w:space="0" w:color="auto"/>
        <w:bottom w:val="none" w:sz="0" w:space="0" w:color="auto"/>
        <w:right w:val="none" w:sz="0" w:space="0" w:color="auto"/>
      </w:divBdr>
    </w:div>
    <w:div w:id="1644429464">
      <w:marLeft w:val="480"/>
      <w:marRight w:val="0"/>
      <w:marTop w:val="0"/>
      <w:marBottom w:val="0"/>
      <w:divBdr>
        <w:top w:val="none" w:sz="0" w:space="0" w:color="auto"/>
        <w:left w:val="none" w:sz="0" w:space="0" w:color="auto"/>
        <w:bottom w:val="none" w:sz="0" w:space="0" w:color="auto"/>
        <w:right w:val="none" w:sz="0" w:space="0" w:color="auto"/>
      </w:divBdr>
    </w:div>
    <w:div w:id="1644461053">
      <w:marLeft w:val="480"/>
      <w:marRight w:val="0"/>
      <w:marTop w:val="0"/>
      <w:marBottom w:val="0"/>
      <w:divBdr>
        <w:top w:val="none" w:sz="0" w:space="0" w:color="auto"/>
        <w:left w:val="none" w:sz="0" w:space="0" w:color="auto"/>
        <w:bottom w:val="none" w:sz="0" w:space="0" w:color="auto"/>
        <w:right w:val="none" w:sz="0" w:space="0" w:color="auto"/>
      </w:divBdr>
    </w:div>
    <w:div w:id="1644891635">
      <w:marLeft w:val="480"/>
      <w:marRight w:val="0"/>
      <w:marTop w:val="0"/>
      <w:marBottom w:val="0"/>
      <w:divBdr>
        <w:top w:val="none" w:sz="0" w:space="0" w:color="auto"/>
        <w:left w:val="none" w:sz="0" w:space="0" w:color="auto"/>
        <w:bottom w:val="none" w:sz="0" w:space="0" w:color="auto"/>
        <w:right w:val="none" w:sz="0" w:space="0" w:color="auto"/>
      </w:divBdr>
    </w:div>
    <w:div w:id="1645115192">
      <w:marLeft w:val="480"/>
      <w:marRight w:val="0"/>
      <w:marTop w:val="0"/>
      <w:marBottom w:val="0"/>
      <w:divBdr>
        <w:top w:val="none" w:sz="0" w:space="0" w:color="auto"/>
        <w:left w:val="none" w:sz="0" w:space="0" w:color="auto"/>
        <w:bottom w:val="none" w:sz="0" w:space="0" w:color="auto"/>
        <w:right w:val="none" w:sz="0" w:space="0" w:color="auto"/>
      </w:divBdr>
    </w:div>
    <w:div w:id="1645742246">
      <w:marLeft w:val="480"/>
      <w:marRight w:val="0"/>
      <w:marTop w:val="0"/>
      <w:marBottom w:val="0"/>
      <w:divBdr>
        <w:top w:val="none" w:sz="0" w:space="0" w:color="auto"/>
        <w:left w:val="none" w:sz="0" w:space="0" w:color="auto"/>
        <w:bottom w:val="none" w:sz="0" w:space="0" w:color="auto"/>
        <w:right w:val="none" w:sz="0" w:space="0" w:color="auto"/>
      </w:divBdr>
    </w:div>
    <w:div w:id="1645814864">
      <w:marLeft w:val="480"/>
      <w:marRight w:val="0"/>
      <w:marTop w:val="0"/>
      <w:marBottom w:val="0"/>
      <w:divBdr>
        <w:top w:val="none" w:sz="0" w:space="0" w:color="auto"/>
        <w:left w:val="none" w:sz="0" w:space="0" w:color="auto"/>
        <w:bottom w:val="none" w:sz="0" w:space="0" w:color="auto"/>
        <w:right w:val="none" w:sz="0" w:space="0" w:color="auto"/>
      </w:divBdr>
    </w:div>
    <w:div w:id="1646087946">
      <w:marLeft w:val="480"/>
      <w:marRight w:val="0"/>
      <w:marTop w:val="0"/>
      <w:marBottom w:val="0"/>
      <w:divBdr>
        <w:top w:val="none" w:sz="0" w:space="0" w:color="auto"/>
        <w:left w:val="none" w:sz="0" w:space="0" w:color="auto"/>
        <w:bottom w:val="none" w:sz="0" w:space="0" w:color="auto"/>
        <w:right w:val="none" w:sz="0" w:space="0" w:color="auto"/>
      </w:divBdr>
    </w:div>
    <w:div w:id="1646274163">
      <w:marLeft w:val="480"/>
      <w:marRight w:val="0"/>
      <w:marTop w:val="0"/>
      <w:marBottom w:val="0"/>
      <w:divBdr>
        <w:top w:val="none" w:sz="0" w:space="0" w:color="auto"/>
        <w:left w:val="none" w:sz="0" w:space="0" w:color="auto"/>
        <w:bottom w:val="none" w:sz="0" w:space="0" w:color="auto"/>
        <w:right w:val="none" w:sz="0" w:space="0" w:color="auto"/>
      </w:divBdr>
    </w:div>
    <w:div w:id="1646930329">
      <w:marLeft w:val="480"/>
      <w:marRight w:val="0"/>
      <w:marTop w:val="0"/>
      <w:marBottom w:val="0"/>
      <w:divBdr>
        <w:top w:val="none" w:sz="0" w:space="0" w:color="auto"/>
        <w:left w:val="none" w:sz="0" w:space="0" w:color="auto"/>
        <w:bottom w:val="none" w:sz="0" w:space="0" w:color="auto"/>
        <w:right w:val="none" w:sz="0" w:space="0" w:color="auto"/>
      </w:divBdr>
    </w:div>
    <w:div w:id="1647124590">
      <w:marLeft w:val="480"/>
      <w:marRight w:val="0"/>
      <w:marTop w:val="0"/>
      <w:marBottom w:val="0"/>
      <w:divBdr>
        <w:top w:val="none" w:sz="0" w:space="0" w:color="auto"/>
        <w:left w:val="none" w:sz="0" w:space="0" w:color="auto"/>
        <w:bottom w:val="none" w:sz="0" w:space="0" w:color="auto"/>
        <w:right w:val="none" w:sz="0" w:space="0" w:color="auto"/>
      </w:divBdr>
    </w:div>
    <w:div w:id="1647129417">
      <w:marLeft w:val="480"/>
      <w:marRight w:val="0"/>
      <w:marTop w:val="0"/>
      <w:marBottom w:val="0"/>
      <w:divBdr>
        <w:top w:val="none" w:sz="0" w:space="0" w:color="auto"/>
        <w:left w:val="none" w:sz="0" w:space="0" w:color="auto"/>
        <w:bottom w:val="none" w:sz="0" w:space="0" w:color="auto"/>
        <w:right w:val="none" w:sz="0" w:space="0" w:color="auto"/>
      </w:divBdr>
    </w:div>
    <w:div w:id="1647321672">
      <w:marLeft w:val="480"/>
      <w:marRight w:val="0"/>
      <w:marTop w:val="0"/>
      <w:marBottom w:val="0"/>
      <w:divBdr>
        <w:top w:val="none" w:sz="0" w:space="0" w:color="auto"/>
        <w:left w:val="none" w:sz="0" w:space="0" w:color="auto"/>
        <w:bottom w:val="none" w:sz="0" w:space="0" w:color="auto"/>
        <w:right w:val="none" w:sz="0" w:space="0" w:color="auto"/>
      </w:divBdr>
    </w:div>
    <w:div w:id="1647734963">
      <w:marLeft w:val="480"/>
      <w:marRight w:val="0"/>
      <w:marTop w:val="0"/>
      <w:marBottom w:val="0"/>
      <w:divBdr>
        <w:top w:val="none" w:sz="0" w:space="0" w:color="auto"/>
        <w:left w:val="none" w:sz="0" w:space="0" w:color="auto"/>
        <w:bottom w:val="none" w:sz="0" w:space="0" w:color="auto"/>
        <w:right w:val="none" w:sz="0" w:space="0" w:color="auto"/>
      </w:divBdr>
    </w:div>
    <w:div w:id="1648170031">
      <w:marLeft w:val="480"/>
      <w:marRight w:val="0"/>
      <w:marTop w:val="0"/>
      <w:marBottom w:val="0"/>
      <w:divBdr>
        <w:top w:val="none" w:sz="0" w:space="0" w:color="auto"/>
        <w:left w:val="none" w:sz="0" w:space="0" w:color="auto"/>
        <w:bottom w:val="none" w:sz="0" w:space="0" w:color="auto"/>
        <w:right w:val="none" w:sz="0" w:space="0" w:color="auto"/>
      </w:divBdr>
    </w:div>
    <w:div w:id="1648363251">
      <w:marLeft w:val="480"/>
      <w:marRight w:val="0"/>
      <w:marTop w:val="0"/>
      <w:marBottom w:val="0"/>
      <w:divBdr>
        <w:top w:val="none" w:sz="0" w:space="0" w:color="auto"/>
        <w:left w:val="none" w:sz="0" w:space="0" w:color="auto"/>
        <w:bottom w:val="none" w:sz="0" w:space="0" w:color="auto"/>
        <w:right w:val="none" w:sz="0" w:space="0" w:color="auto"/>
      </w:divBdr>
    </w:div>
    <w:div w:id="1648363562">
      <w:marLeft w:val="480"/>
      <w:marRight w:val="0"/>
      <w:marTop w:val="0"/>
      <w:marBottom w:val="0"/>
      <w:divBdr>
        <w:top w:val="none" w:sz="0" w:space="0" w:color="auto"/>
        <w:left w:val="none" w:sz="0" w:space="0" w:color="auto"/>
        <w:bottom w:val="none" w:sz="0" w:space="0" w:color="auto"/>
        <w:right w:val="none" w:sz="0" w:space="0" w:color="auto"/>
      </w:divBdr>
    </w:div>
    <w:div w:id="1648433976">
      <w:marLeft w:val="480"/>
      <w:marRight w:val="0"/>
      <w:marTop w:val="0"/>
      <w:marBottom w:val="0"/>
      <w:divBdr>
        <w:top w:val="none" w:sz="0" w:space="0" w:color="auto"/>
        <w:left w:val="none" w:sz="0" w:space="0" w:color="auto"/>
        <w:bottom w:val="none" w:sz="0" w:space="0" w:color="auto"/>
        <w:right w:val="none" w:sz="0" w:space="0" w:color="auto"/>
      </w:divBdr>
    </w:div>
    <w:div w:id="1648625208">
      <w:marLeft w:val="480"/>
      <w:marRight w:val="0"/>
      <w:marTop w:val="0"/>
      <w:marBottom w:val="0"/>
      <w:divBdr>
        <w:top w:val="none" w:sz="0" w:space="0" w:color="auto"/>
        <w:left w:val="none" w:sz="0" w:space="0" w:color="auto"/>
        <w:bottom w:val="none" w:sz="0" w:space="0" w:color="auto"/>
        <w:right w:val="none" w:sz="0" w:space="0" w:color="auto"/>
      </w:divBdr>
    </w:div>
    <w:div w:id="1649090111">
      <w:marLeft w:val="480"/>
      <w:marRight w:val="0"/>
      <w:marTop w:val="0"/>
      <w:marBottom w:val="0"/>
      <w:divBdr>
        <w:top w:val="none" w:sz="0" w:space="0" w:color="auto"/>
        <w:left w:val="none" w:sz="0" w:space="0" w:color="auto"/>
        <w:bottom w:val="none" w:sz="0" w:space="0" w:color="auto"/>
        <w:right w:val="none" w:sz="0" w:space="0" w:color="auto"/>
      </w:divBdr>
    </w:div>
    <w:div w:id="1649239928">
      <w:marLeft w:val="480"/>
      <w:marRight w:val="0"/>
      <w:marTop w:val="0"/>
      <w:marBottom w:val="0"/>
      <w:divBdr>
        <w:top w:val="none" w:sz="0" w:space="0" w:color="auto"/>
        <w:left w:val="none" w:sz="0" w:space="0" w:color="auto"/>
        <w:bottom w:val="none" w:sz="0" w:space="0" w:color="auto"/>
        <w:right w:val="none" w:sz="0" w:space="0" w:color="auto"/>
      </w:divBdr>
    </w:div>
    <w:div w:id="1649358559">
      <w:marLeft w:val="480"/>
      <w:marRight w:val="0"/>
      <w:marTop w:val="0"/>
      <w:marBottom w:val="0"/>
      <w:divBdr>
        <w:top w:val="none" w:sz="0" w:space="0" w:color="auto"/>
        <w:left w:val="none" w:sz="0" w:space="0" w:color="auto"/>
        <w:bottom w:val="none" w:sz="0" w:space="0" w:color="auto"/>
        <w:right w:val="none" w:sz="0" w:space="0" w:color="auto"/>
      </w:divBdr>
    </w:div>
    <w:div w:id="1649632391">
      <w:marLeft w:val="480"/>
      <w:marRight w:val="0"/>
      <w:marTop w:val="0"/>
      <w:marBottom w:val="0"/>
      <w:divBdr>
        <w:top w:val="none" w:sz="0" w:space="0" w:color="auto"/>
        <w:left w:val="none" w:sz="0" w:space="0" w:color="auto"/>
        <w:bottom w:val="none" w:sz="0" w:space="0" w:color="auto"/>
        <w:right w:val="none" w:sz="0" w:space="0" w:color="auto"/>
      </w:divBdr>
    </w:div>
    <w:div w:id="1650329580">
      <w:marLeft w:val="480"/>
      <w:marRight w:val="0"/>
      <w:marTop w:val="0"/>
      <w:marBottom w:val="0"/>
      <w:divBdr>
        <w:top w:val="none" w:sz="0" w:space="0" w:color="auto"/>
        <w:left w:val="none" w:sz="0" w:space="0" w:color="auto"/>
        <w:bottom w:val="none" w:sz="0" w:space="0" w:color="auto"/>
        <w:right w:val="none" w:sz="0" w:space="0" w:color="auto"/>
      </w:divBdr>
    </w:div>
    <w:div w:id="1650786471">
      <w:marLeft w:val="480"/>
      <w:marRight w:val="0"/>
      <w:marTop w:val="0"/>
      <w:marBottom w:val="0"/>
      <w:divBdr>
        <w:top w:val="none" w:sz="0" w:space="0" w:color="auto"/>
        <w:left w:val="none" w:sz="0" w:space="0" w:color="auto"/>
        <w:bottom w:val="none" w:sz="0" w:space="0" w:color="auto"/>
        <w:right w:val="none" w:sz="0" w:space="0" w:color="auto"/>
      </w:divBdr>
    </w:div>
    <w:div w:id="1651253037">
      <w:marLeft w:val="480"/>
      <w:marRight w:val="0"/>
      <w:marTop w:val="0"/>
      <w:marBottom w:val="0"/>
      <w:divBdr>
        <w:top w:val="none" w:sz="0" w:space="0" w:color="auto"/>
        <w:left w:val="none" w:sz="0" w:space="0" w:color="auto"/>
        <w:bottom w:val="none" w:sz="0" w:space="0" w:color="auto"/>
        <w:right w:val="none" w:sz="0" w:space="0" w:color="auto"/>
      </w:divBdr>
    </w:div>
    <w:div w:id="1653211993">
      <w:marLeft w:val="480"/>
      <w:marRight w:val="0"/>
      <w:marTop w:val="0"/>
      <w:marBottom w:val="0"/>
      <w:divBdr>
        <w:top w:val="none" w:sz="0" w:space="0" w:color="auto"/>
        <w:left w:val="none" w:sz="0" w:space="0" w:color="auto"/>
        <w:bottom w:val="none" w:sz="0" w:space="0" w:color="auto"/>
        <w:right w:val="none" w:sz="0" w:space="0" w:color="auto"/>
      </w:divBdr>
    </w:div>
    <w:div w:id="1654212479">
      <w:marLeft w:val="480"/>
      <w:marRight w:val="0"/>
      <w:marTop w:val="0"/>
      <w:marBottom w:val="0"/>
      <w:divBdr>
        <w:top w:val="none" w:sz="0" w:space="0" w:color="auto"/>
        <w:left w:val="none" w:sz="0" w:space="0" w:color="auto"/>
        <w:bottom w:val="none" w:sz="0" w:space="0" w:color="auto"/>
        <w:right w:val="none" w:sz="0" w:space="0" w:color="auto"/>
      </w:divBdr>
    </w:div>
    <w:div w:id="1655723989">
      <w:marLeft w:val="480"/>
      <w:marRight w:val="0"/>
      <w:marTop w:val="0"/>
      <w:marBottom w:val="0"/>
      <w:divBdr>
        <w:top w:val="none" w:sz="0" w:space="0" w:color="auto"/>
        <w:left w:val="none" w:sz="0" w:space="0" w:color="auto"/>
        <w:bottom w:val="none" w:sz="0" w:space="0" w:color="auto"/>
        <w:right w:val="none" w:sz="0" w:space="0" w:color="auto"/>
      </w:divBdr>
    </w:div>
    <w:div w:id="1655836224">
      <w:marLeft w:val="480"/>
      <w:marRight w:val="0"/>
      <w:marTop w:val="0"/>
      <w:marBottom w:val="0"/>
      <w:divBdr>
        <w:top w:val="none" w:sz="0" w:space="0" w:color="auto"/>
        <w:left w:val="none" w:sz="0" w:space="0" w:color="auto"/>
        <w:bottom w:val="none" w:sz="0" w:space="0" w:color="auto"/>
        <w:right w:val="none" w:sz="0" w:space="0" w:color="auto"/>
      </w:divBdr>
    </w:div>
    <w:div w:id="1656302081">
      <w:marLeft w:val="480"/>
      <w:marRight w:val="0"/>
      <w:marTop w:val="0"/>
      <w:marBottom w:val="0"/>
      <w:divBdr>
        <w:top w:val="none" w:sz="0" w:space="0" w:color="auto"/>
        <w:left w:val="none" w:sz="0" w:space="0" w:color="auto"/>
        <w:bottom w:val="none" w:sz="0" w:space="0" w:color="auto"/>
        <w:right w:val="none" w:sz="0" w:space="0" w:color="auto"/>
      </w:divBdr>
    </w:div>
    <w:div w:id="1657536727">
      <w:marLeft w:val="480"/>
      <w:marRight w:val="0"/>
      <w:marTop w:val="0"/>
      <w:marBottom w:val="0"/>
      <w:divBdr>
        <w:top w:val="none" w:sz="0" w:space="0" w:color="auto"/>
        <w:left w:val="none" w:sz="0" w:space="0" w:color="auto"/>
        <w:bottom w:val="none" w:sz="0" w:space="0" w:color="auto"/>
        <w:right w:val="none" w:sz="0" w:space="0" w:color="auto"/>
      </w:divBdr>
    </w:div>
    <w:div w:id="1657873907">
      <w:marLeft w:val="480"/>
      <w:marRight w:val="0"/>
      <w:marTop w:val="0"/>
      <w:marBottom w:val="0"/>
      <w:divBdr>
        <w:top w:val="none" w:sz="0" w:space="0" w:color="auto"/>
        <w:left w:val="none" w:sz="0" w:space="0" w:color="auto"/>
        <w:bottom w:val="none" w:sz="0" w:space="0" w:color="auto"/>
        <w:right w:val="none" w:sz="0" w:space="0" w:color="auto"/>
      </w:divBdr>
    </w:div>
    <w:div w:id="1658457467">
      <w:marLeft w:val="480"/>
      <w:marRight w:val="0"/>
      <w:marTop w:val="0"/>
      <w:marBottom w:val="0"/>
      <w:divBdr>
        <w:top w:val="none" w:sz="0" w:space="0" w:color="auto"/>
        <w:left w:val="none" w:sz="0" w:space="0" w:color="auto"/>
        <w:bottom w:val="none" w:sz="0" w:space="0" w:color="auto"/>
        <w:right w:val="none" w:sz="0" w:space="0" w:color="auto"/>
      </w:divBdr>
    </w:div>
    <w:div w:id="1658607428">
      <w:marLeft w:val="480"/>
      <w:marRight w:val="0"/>
      <w:marTop w:val="0"/>
      <w:marBottom w:val="0"/>
      <w:divBdr>
        <w:top w:val="none" w:sz="0" w:space="0" w:color="auto"/>
        <w:left w:val="none" w:sz="0" w:space="0" w:color="auto"/>
        <w:bottom w:val="none" w:sz="0" w:space="0" w:color="auto"/>
        <w:right w:val="none" w:sz="0" w:space="0" w:color="auto"/>
      </w:divBdr>
    </w:div>
    <w:div w:id="1659268050">
      <w:marLeft w:val="480"/>
      <w:marRight w:val="0"/>
      <w:marTop w:val="0"/>
      <w:marBottom w:val="0"/>
      <w:divBdr>
        <w:top w:val="none" w:sz="0" w:space="0" w:color="auto"/>
        <w:left w:val="none" w:sz="0" w:space="0" w:color="auto"/>
        <w:bottom w:val="none" w:sz="0" w:space="0" w:color="auto"/>
        <w:right w:val="none" w:sz="0" w:space="0" w:color="auto"/>
      </w:divBdr>
    </w:div>
    <w:div w:id="1659459094">
      <w:marLeft w:val="480"/>
      <w:marRight w:val="0"/>
      <w:marTop w:val="0"/>
      <w:marBottom w:val="0"/>
      <w:divBdr>
        <w:top w:val="none" w:sz="0" w:space="0" w:color="auto"/>
        <w:left w:val="none" w:sz="0" w:space="0" w:color="auto"/>
        <w:bottom w:val="none" w:sz="0" w:space="0" w:color="auto"/>
        <w:right w:val="none" w:sz="0" w:space="0" w:color="auto"/>
      </w:divBdr>
    </w:div>
    <w:div w:id="1659573684">
      <w:marLeft w:val="480"/>
      <w:marRight w:val="0"/>
      <w:marTop w:val="0"/>
      <w:marBottom w:val="0"/>
      <w:divBdr>
        <w:top w:val="none" w:sz="0" w:space="0" w:color="auto"/>
        <w:left w:val="none" w:sz="0" w:space="0" w:color="auto"/>
        <w:bottom w:val="none" w:sz="0" w:space="0" w:color="auto"/>
        <w:right w:val="none" w:sz="0" w:space="0" w:color="auto"/>
      </w:divBdr>
    </w:div>
    <w:div w:id="1659647366">
      <w:marLeft w:val="480"/>
      <w:marRight w:val="0"/>
      <w:marTop w:val="0"/>
      <w:marBottom w:val="0"/>
      <w:divBdr>
        <w:top w:val="none" w:sz="0" w:space="0" w:color="auto"/>
        <w:left w:val="none" w:sz="0" w:space="0" w:color="auto"/>
        <w:bottom w:val="none" w:sz="0" w:space="0" w:color="auto"/>
        <w:right w:val="none" w:sz="0" w:space="0" w:color="auto"/>
      </w:divBdr>
    </w:div>
    <w:div w:id="1660115306">
      <w:marLeft w:val="480"/>
      <w:marRight w:val="0"/>
      <w:marTop w:val="0"/>
      <w:marBottom w:val="0"/>
      <w:divBdr>
        <w:top w:val="none" w:sz="0" w:space="0" w:color="auto"/>
        <w:left w:val="none" w:sz="0" w:space="0" w:color="auto"/>
        <w:bottom w:val="none" w:sz="0" w:space="0" w:color="auto"/>
        <w:right w:val="none" w:sz="0" w:space="0" w:color="auto"/>
      </w:divBdr>
    </w:div>
    <w:div w:id="1660500823">
      <w:marLeft w:val="480"/>
      <w:marRight w:val="0"/>
      <w:marTop w:val="0"/>
      <w:marBottom w:val="0"/>
      <w:divBdr>
        <w:top w:val="none" w:sz="0" w:space="0" w:color="auto"/>
        <w:left w:val="none" w:sz="0" w:space="0" w:color="auto"/>
        <w:bottom w:val="none" w:sz="0" w:space="0" w:color="auto"/>
        <w:right w:val="none" w:sz="0" w:space="0" w:color="auto"/>
      </w:divBdr>
    </w:div>
    <w:div w:id="1660772886">
      <w:marLeft w:val="480"/>
      <w:marRight w:val="0"/>
      <w:marTop w:val="0"/>
      <w:marBottom w:val="0"/>
      <w:divBdr>
        <w:top w:val="none" w:sz="0" w:space="0" w:color="auto"/>
        <w:left w:val="none" w:sz="0" w:space="0" w:color="auto"/>
        <w:bottom w:val="none" w:sz="0" w:space="0" w:color="auto"/>
        <w:right w:val="none" w:sz="0" w:space="0" w:color="auto"/>
      </w:divBdr>
    </w:div>
    <w:div w:id="1660961379">
      <w:marLeft w:val="480"/>
      <w:marRight w:val="0"/>
      <w:marTop w:val="0"/>
      <w:marBottom w:val="0"/>
      <w:divBdr>
        <w:top w:val="none" w:sz="0" w:space="0" w:color="auto"/>
        <w:left w:val="none" w:sz="0" w:space="0" w:color="auto"/>
        <w:bottom w:val="none" w:sz="0" w:space="0" w:color="auto"/>
        <w:right w:val="none" w:sz="0" w:space="0" w:color="auto"/>
      </w:divBdr>
    </w:div>
    <w:div w:id="1661041148">
      <w:marLeft w:val="480"/>
      <w:marRight w:val="0"/>
      <w:marTop w:val="0"/>
      <w:marBottom w:val="0"/>
      <w:divBdr>
        <w:top w:val="none" w:sz="0" w:space="0" w:color="auto"/>
        <w:left w:val="none" w:sz="0" w:space="0" w:color="auto"/>
        <w:bottom w:val="none" w:sz="0" w:space="0" w:color="auto"/>
        <w:right w:val="none" w:sz="0" w:space="0" w:color="auto"/>
      </w:divBdr>
    </w:div>
    <w:div w:id="1661882533">
      <w:marLeft w:val="480"/>
      <w:marRight w:val="0"/>
      <w:marTop w:val="0"/>
      <w:marBottom w:val="0"/>
      <w:divBdr>
        <w:top w:val="none" w:sz="0" w:space="0" w:color="auto"/>
        <w:left w:val="none" w:sz="0" w:space="0" w:color="auto"/>
        <w:bottom w:val="none" w:sz="0" w:space="0" w:color="auto"/>
        <w:right w:val="none" w:sz="0" w:space="0" w:color="auto"/>
      </w:divBdr>
    </w:div>
    <w:div w:id="1661931537">
      <w:marLeft w:val="480"/>
      <w:marRight w:val="0"/>
      <w:marTop w:val="0"/>
      <w:marBottom w:val="0"/>
      <w:divBdr>
        <w:top w:val="none" w:sz="0" w:space="0" w:color="auto"/>
        <w:left w:val="none" w:sz="0" w:space="0" w:color="auto"/>
        <w:bottom w:val="none" w:sz="0" w:space="0" w:color="auto"/>
        <w:right w:val="none" w:sz="0" w:space="0" w:color="auto"/>
      </w:divBdr>
    </w:div>
    <w:div w:id="1661958682">
      <w:marLeft w:val="480"/>
      <w:marRight w:val="0"/>
      <w:marTop w:val="0"/>
      <w:marBottom w:val="0"/>
      <w:divBdr>
        <w:top w:val="none" w:sz="0" w:space="0" w:color="auto"/>
        <w:left w:val="none" w:sz="0" w:space="0" w:color="auto"/>
        <w:bottom w:val="none" w:sz="0" w:space="0" w:color="auto"/>
        <w:right w:val="none" w:sz="0" w:space="0" w:color="auto"/>
      </w:divBdr>
    </w:div>
    <w:div w:id="1662738809">
      <w:marLeft w:val="480"/>
      <w:marRight w:val="0"/>
      <w:marTop w:val="0"/>
      <w:marBottom w:val="0"/>
      <w:divBdr>
        <w:top w:val="none" w:sz="0" w:space="0" w:color="auto"/>
        <w:left w:val="none" w:sz="0" w:space="0" w:color="auto"/>
        <w:bottom w:val="none" w:sz="0" w:space="0" w:color="auto"/>
        <w:right w:val="none" w:sz="0" w:space="0" w:color="auto"/>
      </w:divBdr>
    </w:div>
    <w:div w:id="1662848539">
      <w:marLeft w:val="480"/>
      <w:marRight w:val="0"/>
      <w:marTop w:val="0"/>
      <w:marBottom w:val="0"/>
      <w:divBdr>
        <w:top w:val="none" w:sz="0" w:space="0" w:color="auto"/>
        <w:left w:val="none" w:sz="0" w:space="0" w:color="auto"/>
        <w:bottom w:val="none" w:sz="0" w:space="0" w:color="auto"/>
        <w:right w:val="none" w:sz="0" w:space="0" w:color="auto"/>
      </w:divBdr>
    </w:div>
    <w:div w:id="1662927263">
      <w:marLeft w:val="480"/>
      <w:marRight w:val="0"/>
      <w:marTop w:val="0"/>
      <w:marBottom w:val="0"/>
      <w:divBdr>
        <w:top w:val="none" w:sz="0" w:space="0" w:color="auto"/>
        <w:left w:val="none" w:sz="0" w:space="0" w:color="auto"/>
        <w:bottom w:val="none" w:sz="0" w:space="0" w:color="auto"/>
        <w:right w:val="none" w:sz="0" w:space="0" w:color="auto"/>
      </w:divBdr>
    </w:div>
    <w:div w:id="1663192995">
      <w:marLeft w:val="480"/>
      <w:marRight w:val="0"/>
      <w:marTop w:val="0"/>
      <w:marBottom w:val="0"/>
      <w:divBdr>
        <w:top w:val="none" w:sz="0" w:space="0" w:color="auto"/>
        <w:left w:val="none" w:sz="0" w:space="0" w:color="auto"/>
        <w:bottom w:val="none" w:sz="0" w:space="0" w:color="auto"/>
        <w:right w:val="none" w:sz="0" w:space="0" w:color="auto"/>
      </w:divBdr>
    </w:div>
    <w:div w:id="1663385308">
      <w:marLeft w:val="480"/>
      <w:marRight w:val="0"/>
      <w:marTop w:val="0"/>
      <w:marBottom w:val="0"/>
      <w:divBdr>
        <w:top w:val="none" w:sz="0" w:space="0" w:color="auto"/>
        <w:left w:val="none" w:sz="0" w:space="0" w:color="auto"/>
        <w:bottom w:val="none" w:sz="0" w:space="0" w:color="auto"/>
        <w:right w:val="none" w:sz="0" w:space="0" w:color="auto"/>
      </w:divBdr>
    </w:div>
    <w:div w:id="1663460517">
      <w:marLeft w:val="480"/>
      <w:marRight w:val="0"/>
      <w:marTop w:val="0"/>
      <w:marBottom w:val="0"/>
      <w:divBdr>
        <w:top w:val="none" w:sz="0" w:space="0" w:color="auto"/>
        <w:left w:val="none" w:sz="0" w:space="0" w:color="auto"/>
        <w:bottom w:val="none" w:sz="0" w:space="0" w:color="auto"/>
        <w:right w:val="none" w:sz="0" w:space="0" w:color="auto"/>
      </w:divBdr>
    </w:div>
    <w:div w:id="1663464484">
      <w:marLeft w:val="480"/>
      <w:marRight w:val="0"/>
      <w:marTop w:val="0"/>
      <w:marBottom w:val="0"/>
      <w:divBdr>
        <w:top w:val="none" w:sz="0" w:space="0" w:color="auto"/>
        <w:left w:val="none" w:sz="0" w:space="0" w:color="auto"/>
        <w:bottom w:val="none" w:sz="0" w:space="0" w:color="auto"/>
        <w:right w:val="none" w:sz="0" w:space="0" w:color="auto"/>
      </w:divBdr>
    </w:div>
    <w:div w:id="1663849562">
      <w:marLeft w:val="480"/>
      <w:marRight w:val="0"/>
      <w:marTop w:val="0"/>
      <w:marBottom w:val="0"/>
      <w:divBdr>
        <w:top w:val="none" w:sz="0" w:space="0" w:color="auto"/>
        <w:left w:val="none" w:sz="0" w:space="0" w:color="auto"/>
        <w:bottom w:val="none" w:sz="0" w:space="0" w:color="auto"/>
        <w:right w:val="none" w:sz="0" w:space="0" w:color="auto"/>
      </w:divBdr>
    </w:div>
    <w:div w:id="1663923411">
      <w:marLeft w:val="480"/>
      <w:marRight w:val="0"/>
      <w:marTop w:val="0"/>
      <w:marBottom w:val="0"/>
      <w:divBdr>
        <w:top w:val="none" w:sz="0" w:space="0" w:color="auto"/>
        <w:left w:val="none" w:sz="0" w:space="0" w:color="auto"/>
        <w:bottom w:val="none" w:sz="0" w:space="0" w:color="auto"/>
        <w:right w:val="none" w:sz="0" w:space="0" w:color="auto"/>
      </w:divBdr>
    </w:div>
    <w:div w:id="1663973164">
      <w:marLeft w:val="480"/>
      <w:marRight w:val="0"/>
      <w:marTop w:val="0"/>
      <w:marBottom w:val="0"/>
      <w:divBdr>
        <w:top w:val="none" w:sz="0" w:space="0" w:color="auto"/>
        <w:left w:val="none" w:sz="0" w:space="0" w:color="auto"/>
        <w:bottom w:val="none" w:sz="0" w:space="0" w:color="auto"/>
        <w:right w:val="none" w:sz="0" w:space="0" w:color="auto"/>
      </w:divBdr>
    </w:div>
    <w:div w:id="1665740439">
      <w:marLeft w:val="480"/>
      <w:marRight w:val="0"/>
      <w:marTop w:val="0"/>
      <w:marBottom w:val="0"/>
      <w:divBdr>
        <w:top w:val="none" w:sz="0" w:space="0" w:color="auto"/>
        <w:left w:val="none" w:sz="0" w:space="0" w:color="auto"/>
        <w:bottom w:val="none" w:sz="0" w:space="0" w:color="auto"/>
        <w:right w:val="none" w:sz="0" w:space="0" w:color="auto"/>
      </w:divBdr>
    </w:div>
    <w:div w:id="1666086342">
      <w:marLeft w:val="480"/>
      <w:marRight w:val="0"/>
      <w:marTop w:val="0"/>
      <w:marBottom w:val="0"/>
      <w:divBdr>
        <w:top w:val="none" w:sz="0" w:space="0" w:color="auto"/>
        <w:left w:val="none" w:sz="0" w:space="0" w:color="auto"/>
        <w:bottom w:val="none" w:sz="0" w:space="0" w:color="auto"/>
        <w:right w:val="none" w:sz="0" w:space="0" w:color="auto"/>
      </w:divBdr>
    </w:div>
    <w:div w:id="1666281790">
      <w:marLeft w:val="480"/>
      <w:marRight w:val="0"/>
      <w:marTop w:val="0"/>
      <w:marBottom w:val="0"/>
      <w:divBdr>
        <w:top w:val="none" w:sz="0" w:space="0" w:color="auto"/>
        <w:left w:val="none" w:sz="0" w:space="0" w:color="auto"/>
        <w:bottom w:val="none" w:sz="0" w:space="0" w:color="auto"/>
        <w:right w:val="none" w:sz="0" w:space="0" w:color="auto"/>
      </w:divBdr>
    </w:div>
    <w:div w:id="1666401174">
      <w:marLeft w:val="480"/>
      <w:marRight w:val="0"/>
      <w:marTop w:val="0"/>
      <w:marBottom w:val="0"/>
      <w:divBdr>
        <w:top w:val="none" w:sz="0" w:space="0" w:color="auto"/>
        <w:left w:val="none" w:sz="0" w:space="0" w:color="auto"/>
        <w:bottom w:val="none" w:sz="0" w:space="0" w:color="auto"/>
        <w:right w:val="none" w:sz="0" w:space="0" w:color="auto"/>
      </w:divBdr>
    </w:div>
    <w:div w:id="1666593627">
      <w:marLeft w:val="480"/>
      <w:marRight w:val="0"/>
      <w:marTop w:val="0"/>
      <w:marBottom w:val="0"/>
      <w:divBdr>
        <w:top w:val="none" w:sz="0" w:space="0" w:color="auto"/>
        <w:left w:val="none" w:sz="0" w:space="0" w:color="auto"/>
        <w:bottom w:val="none" w:sz="0" w:space="0" w:color="auto"/>
        <w:right w:val="none" w:sz="0" w:space="0" w:color="auto"/>
      </w:divBdr>
    </w:div>
    <w:div w:id="1666976221">
      <w:marLeft w:val="480"/>
      <w:marRight w:val="0"/>
      <w:marTop w:val="0"/>
      <w:marBottom w:val="0"/>
      <w:divBdr>
        <w:top w:val="none" w:sz="0" w:space="0" w:color="auto"/>
        <w:left w:val="none" w:sz="0" w:space="0" w:color="auto"/>
        <w:bottom w:val="none" w:sz="0" w:space="0" w:color="auto"/>
        <w:right w:val="none" w:sz="0" w:space="0" w:color="auto"/>
      </w:divBdr>
    </w:div>
    <w:div w:id="1667246725">
      <w:marLeft w:val="480"/>
      <w:marRight w:val="0"/>
      <w:marTop w:val="0"/>
      <w:marBottom w:val="0"/>
      <w:divBdr>
        <w:top w:val="none" w:sz="0" w:space="0" w:color="auto"/>
        <w:left w:val="none" w:sz="0" w:space="0" w:color="auto"/>
        <w:bottom w:val="none" w:sz="0" w:space="0" w:color="auto"/>
        <w:right w:val="none" w:sz="0" w:space="0" w:color="auto"/>
      </w:divBdr>
    </w:div>
    <w:div w:id="1667318058">
      <w:marLeft w:val="480"/>
      <w:marRight w:val="0"/>
      <w:marTop w:val="0"/>
      <w:marBottom w:val="0"/>
      <w:divBdr>
        <w:top w:val="none" w:sz="0" w:space="0" w:color="auto"/>
        <w:left w:val="none" w:sz="0" w:space="0" w:color="auto"/>
        <w:bottom w:val="none" w:sz="0" w:space="0" w:color="auto"/>
        <w:right w:val="none" w:sz="0" w:space="0" w:color="auto"/>
      </w:divBdr>
    </w:div>
    <w:div w:id="1667322938">
      <w:marLeft w:val="480"/>
      <w:marRight w:val="0"/>
      <w:marTop w:val="0"/>
      <w:marBottom w:val="0"/>
      <w:divBdr>
        <w:top w:val="none" w:sz="0" w:space="0" w:color="auto"/>
        <w:left w:val="none" w:sz="0" w:space="0" w:color="auto"/>
        <w:bottom w:val="none" w:sz="0" w:space="0" w:color="auto"/>
        <w:right w:val="none" w:sz="0" w:space="0" w:color="auto"/>
      </w:divBdr>
    </w:div>
    <w:div w:id="1668097029">
      <w:marLeft w:val="480"/>
      <w:marRight w:val="0"/>
      <w:marTop w:val="0"/>
      <w:marBottom w:val="0"/>
      <w:divBdr>
        <w:top w:val="none" w:sz="0" w:space="0" w:color="auto"/>
        <w:left w:val="none" w:sz="0" w:space="0" w:color="auto"/>
        <w:bottom w:val="none" w:sz="0" w:space="0" w:color="auto"/>
        <w:right w:val="none" w:sz="0" w:space="0" w:color="auto"/>
      </w:divBdr>
    </w:div>
    <w:div w:id="1668174167">
      <w:marLeft w:val="480"/>
      <w:marRight w:val="0"/>
      <w:marTop w:val="0"/>
      <w:marBottom w:val="0"/>
      <w:divBdr>
        <w:top w:val="none" w:sz="0" w:space="0" w:color="auto"/>
        <w:left w:val="none" w:sz="0" w:space="0" w:color="auto"/>
        <w:bottom w:val="none" w:sz="0" w:space="0" w:color="auto"/>
        <w:right w:val="none" w:sz="0" w:space="0" w:color="auto"/>
      </w:divBdr>
    </w:div>
    <w:div w:id="1668288008">
      <w:marLeft w:val="480"/>
      <w:marRight w:val="0"/>
      <w:marTop w:val="0"/>
      <w:marBottom w:val="0"/>
      <w:divBdr>
        <w:top w:val="none" w:sz="0" w:space="0" w:color="auto"/>
        <w:left w:val="none" w:sz="0" w:space="0" w:color="auto"/>
        <w:bottom w:val="none" w:sz="0" w:space="0" w:color="auto"/>
        <w:right w:val="none" w:sz="0" w:space="0" w:color="auto"/>
      </w:divBdr>
    </w:div>
    <w:div w:id="1668558030">
      <w:marLeft w:val="480"/>
      <w:marRight w:val="0"/>
      <w:marTop w:val="0"/>
      <w:marBottom w:val="0"/>
      <w:divBdr>
        <w:top w:val="none" w:sz="0" w:space="0" w:color="auto"/>
        <w:left w:val="none" w:sz="0" w:space="0" w:color="auto"/>
        <w:bottom w:val="none" w:sz="0" w:space="0" w:color="auto"/>
        <w:right w:val="none" w:sz="0" w:space="0" w:color="auto"/>
      </w:divBdr>
    </w:div>
    <w:div w:id="1668942184">
      <w:marLeft w:val="480"/>
      <w:marRight w:val="0"/>
      <w:marTop w:val="0"/>
      <w:marBottom w:val="0"/>
      <w:divBdr>
        <w:top w:val="none" w:sz="0" w:space="0" w:color="auto"/>
        <w:left w:val="none" w:sz="0" w:space="0" w:color="auto"/>
        <w:bottom w:val="none" w:sz="0" w:space="0" w:color="auto"/>
        <w:right w:val="none" w:sz="0" w:space="0" w:color="auto"/>
      </w:divBdr>
    </w:div>
    <w:div w:id="1670255871">
      <w:marLeft w:val="480"/>
      <w:marRight w:val="0"/>
      <w:marTop w:val="0"/>
      <w:marBottom w:val="0"/>
      <w:divBdr>
        <w:top w:val="none" w:sz="0" w:space="0" w:color="auto"/>
        <w:left w:val="none" w:sz="0" w:space="0" w:color="auto"/>
        <w:bottom w:val="none" w:sz="0" w:space="0" w:color="auto"/>
        <w:right w:val="none" w:sz="0" w:space="0" w:color="auto"/>
      </w:divBdr>
    </w:div>
    <w:div w:id="1670670591">
      <w:marLeft w:val="480"/>
      <w:marRight w:val="0"/>
      <w:marTop w:val="0"/>
      <w:marBottom w:val="0"/>
      <w:divBdr>
        <w:top w:val="none" w:sz="0" w:space="0" w:color="auto"/>
        <w:left w:val="none" w:sz="0" w:space="0" w:color="auto"/>
        <w:bottom w:val="none" w:sz="0" w:space="0" w:color="auto"/>
        <w:right w:val="none" w:sz="0" w:space="0" w:color="auto"/>
      </w:divBdr>
    </w:div>
    <w:div w:id="1670793011">
      <w:marLeft w:val="480"/>
      <w:marRight w:val="0"/>
      <w:marTop w:val="0"/>
      <w:marBottom w:val="0"/>
      <w:divBdr>
        <w:top w:val="none" w:sz="0" w:space="0" w:color="auto"/>
        <w:left w:val="none" w:sz="0" w:space="0" w:color="auto"/>
        <w:bottom w:val="none" w:sz="0" w:space="0" w:color="auto"/>
        <w:right w:val="none" w:sz="0" w:space="0" w:color="auto"/>
      </w:divBdr>
    </w:div>
    <w:div w:id="1670865157">
      <w:marLeft w:val="480"/>
      <w:marRight w:val="0"/>
      <w:marTop w:val="0"/>
      <w:marBottom w:val="0"/>
      <w:divBdr>
        <w:top w:val="none" w:sz="0" w:space="0" w:color="auto"/>
        <w:left w:val="none" w:sz="0" w:space="0" w:color="auto"/>
        <w:bottom w:val="none" w:sz="0" w:space="0" w:color="auto"/>
        <w:right w:val="none" w:sz="0" w:space="0" w:color="auto"/>
      </w:divBdr>
    </w:div>
    <w:div w:id="1671525738">
      <w:marLeft w:val="480"/>
      <w:marRight w:val="0"/>
      <w:marTop w:val="0"/>
      <w:marBottom w:val="0"/>
      <w:divBdr>
        <w:top w:val="none" w:sz="0" w:space="0" w:color="auto"/>
        <w:left w:val="none" w:sz="0" w:space="0" w:color="auto"/>
        <w:bottom w:val="none" w:sz="0" w:space="0" w:color="auto"/>
        <w:right w:val="none" w:sz="0" w:space="0" w:color="auto"/>
      </w:divBdr>
    </w:div>
    <w:div w:id="1672370116">
      <w:marLeft w:val="480"/>
      <w:marRight w:val="0"/>
      <w:marTop w:val="0"/>
      <w:marBottom w:val="0"/>
      <w:divBdr>
        <w:top w:val="none" w:sz="0" w:space="0" w:color="auto"/>
        <w:left w:val="none" w:sz="0" w:space="0" w:color="auto"/>
        <w:bottom w:val="none" w:sz="0" w:space="0" w:color="auto"/>
        <w:right w:val="none" w:sz="0" w:space="0" w:color="auto"/>
      </w:divBdr>
    </w:div>
    <w:div w:id="1672562318">
      <w:marLeft w:val="480"/>
      <w:marRight w:val="0"/>
      <w:marTop w:val="0"/>
      <w:marBottom w:val="0"/>
      <w:divBdr>
        <w:top w:val="none" w:sz="0" w:space="0" w:color="auto"/>
        <w:left w:val="none" w:sz="0" w:space="0" w:color="auto"/>
        <w:bottom w:val="none" w:sz="0" w:space="0" w:color="auto"/>
        <w:right w:val="none" w:sz="0" w:space="0" w:color="auto"/>
      </w:divBdr>
    </w:div>
    <w:div w:id="1673288939">
      <w:marLeft w:val="480"/>
      <w:marRight w:val="0"/>
      <w:marTop w:val="0"/>
      <w:marBottom w:val="0"/>
      <w:divBdr>
        <w:top w:val="none" w:sz="0" w:space="0" w:color="auto"/>
        <w:left w:val="none" w:sz="0" w:space="0" w:color="auto"/>
        <w:bottom w:val="none" w:sz="0" w:space="0" w:color="auto"/>
        <w:right w:val="none" w:sz="0" w:space="0" w:color="auto"/>
      </w:divBdr>
    </w:div>
    <w:div w:id="1673340893">
      <w:marLeft w:val="480"/>
      <w:marRight w:val="0"/>
      <w:marTop w:val="0"/>
      <w:marBottom w:val="0"/>
      <w:divBdr>
        <w:top w:val="none" w:sz="0" w:space="0" w:color="auto"/>
        <w:left w:val="none" w:sz="0" w:space="0" w:color="auto"/>
        <w:bottom w:val="none" w:sz="0" w:space="0" w:color="auto"/>
        <w:right w:val="none" w:sz="0" w:space="0" w:color="auto"/>
      </w:divBdr>
    </w:div>
    <w:div w:id="1673607209">
      <w:marLeft w:val="480"/>
      <w:marRight w:val="0"/>
      <w:marTop w:val="0"/>
      <w:marBottom w:val="0"/>
      <w:divBdr>
        <w:top w:val="none" w:sz="0" w:space="0" w:color="auto"/>
        <w:left w:val="none" w:sz="0" w:space="0" w:color="auto"/>
        <w:bottom w:val="none" w:sz="0" w:space="0" w:color="auto"/>
        <w:right w:val="none" w:sz="0" w:space="0" w:color="auto"/>
      </w:divBdr>
    </w:div>
    <w:div w:id="1673869921">
      <w:marLeft w:val="480"/>
      <w:marRight w:val="0"/>
      <w:marTop w:val="0"/>
      <w:marBottom w:val="0"/>
      <w:divBdr>
        <w:top w:val="none" w:sz="0" w:space="0" w:color="auto"/>
        <w:left w:val="none" w:sz="0" w:space="0" w:color="auto"/>
        <w:bottom w:val="none" w:sz="0" w:space="0" w:color="auto"/>
        <w:right w:val="none" w:sz="0" w:space="0" w:color="auto"/>
      </w:divBdr>
    </w:div>
    <w:div w:id="1674529511">
      <w:marLeft w:val="480"/>
      <w:marRight w:val="0"/>
      <w:marTop w:val="0"/>
      <w:marBottom w:val="0"/>
      <w:divBdr>
        <w:top w:val="none" w:sz="0" w:space="0" w:color="auto"/>
        <w:left w:val="none" w:sz="0" w:space="0" w:color="auto"/>
        <w:bottom w:val="none" w:sz="0" w:space="0" w:color="auto"/>
        <w:right w:val="none" w:sz="0" w:space="0" w:color="auto"/>
      </w:divBdr>
    </w:div>
    <w:div w:id="1674644553">
      <w:marLeft w:val="480"/>
      <w:marRight w:val="0"/>
      <w:marTop w:val="0"/>
      <w:marBottom w:val="0"/>
      <w:divBdr>
        <w:top w:val="none" w:sz="0" w:space="0" w:color="auto"/>
        <w:left w:val="none" w:sz="0" w:space="0" w:color="auto"/>
        <w:bottom w:val="none" w:sz="0" w:space="0" w:color="auto"/>
        <w:right w:val="none" w:sz="0" w:space="0" w:color="auto"/>
      </w:divBdr>
    </w:div>
    <w:div w:id="1674989741">
      <w:marLeft w:val="480"/>
      <w:marRight w:val="0"/>
      <w:marTop w:val="0"/>
      <w:marBottom w:val="0"/>
      <w:divBdr>
        <w:top w:val="none" w:sz="0" w:space="0" w:color="auto"/>
        <w:left w:val="none" w:sz="0" w:space="0" w:color="auto"/>
        <w:bottom w:val="none" w:sz="0" w:space="0" w:color="auto"/>
        <w:right w:val="none" w:sz="0" w:space="0" w:color="auto"/>
      </w:divBdr>
    </w:div>
    <w:div w:id="1675886824">
      <w:marLeft w:val="480"/>
      <w:marRight w:val="0"/>
      <w:marTop w:val="0"/>
      <w:marBottom w:val="0"/>
      <w:divBdr>
        <w:top w:val="none" w:sz="0" w:space="0" w:color="auto"/>
        <w:left w:val="none" w:sz="0" w:space="0" w:color="auto"/>
        <w:bottom w:val="none" w:sz="0" w:space="0" w:color="auto"/>
        <w:right w:val="none" w:sz="0" w:space="0" w:color="auto"/>
      </w:divBdr>
    </w:div>
    <w:div w:id="1676150933">
      <w:marLeft w:val="480"/>
      <w:marRight w:val="0"/>
      <w:marTop w:val="0"/>
      <w:marBottom w:val="0"/>
      <w:divBdr>
        <w:top w:val="none" w:sz="0" w:space="0" w:color="auto"/>
        <w:left w:val="none" w:sz="0" w:space="0" w:color="auto"/>
        <w:bottom w:val="none" w:sz="0" w:space="0" w:color="auto"/>
        <w:right w:val="none" w:sz="0" w:space="0" w:color="auto"/>
      </w:divBdr>
    </w:div>
    <w:div w:id="1676300853">
      <w:marLeft w:val="480"/>
      <w:marRight w:val="0"/>
      <w:marTop w:val="0"/>
      <w:marBottom w:val="0"/>
      <w:divBdr>
        <w:top w:val="none" w:sz="0" w:space="0" w:color="auto"/>
        <w:left w:val="none" w:sz="0" w:space="0" w:color="auto"/>
        <w:bottom w:val="none" w:sz="0" w:space="0" w:color="auto"/>
        <w:right w:val="none" w:sz="0" w:space="0" w:color="auto"/>
      </w:divBdr>
    </w:div>
    <w:div w:id="1676683695">
      <w:marLeft w:val="480"/>
      <w:marRight w:val="0"/>
      <w:marTop w:val="0"/>
      <w:marBottom w:val="0"/>
      <w:divBdr>
        <w:top w:val="none" w:sz="0" w:space="0" w:color="auto"/>
        <w:left w:val="none" w:sz="0" w:space="0" w:color="auto"/>
        <w:bottom w:val="none" w:sz="0" w:space="0" w:color="auto"/>
        <w:right w:val="none" w:sz="0" w:space="0" w:color="auto"/>
      </w:divBdr>
    </w:div>
    <w:div w:id="1677032851">
      <w:marLeft w:val="480"/>
      <w:marRight w:val="0"/>
      <w:marTop w:val="0"/>
      <w:marBottom w:val="0"/>
      <w:divBdr>
        <w:top w:val="none" w:sz="0" w:space="0" w:color="auto"/>
        <w:left w:val="none" w:sz="0" w:space="0" w:color="auto"/>
        <w:bottom w:val="none" w:sz="0" w:space="0" w:color="auto"/>
        <w:right w:val="none" w:sz="0" w:space="0" w:color="auto"/>
      </w:divBdr>
    </w:div>
    <w:div w:id="1677152255">
      <w:marLeft w:val="480"/>
      <w:marRight w:val="0"/>
      <w:marTop w:val="0"/>
      <w:marBottom w:val="0"/>
      <w:divBdr>
        <w:top w:val="none" w:sz="0" w:space="0" w:color="auto"/>
        <w:left w:val="none" w:sz="0" w:space="0" w:color="auto"/>
        <w:bottom w:val="none" w:sz="0" w:space="0" w:color="auto"/>
        <w:right w:val="none" w:sz="0" w:space="0" w:color="auto"/>
      </w:divBdr>
    </w:div>
    <w:div w:id="1677537066">
      <w:marLeft w:val="480"/>
      <w:marRight w:val="0"/>
      <w:marTop w:val="0"/>
      <w:marBottom w:val="0"/>
      <w:divBdr>
        <w:top w:val="none" w:sz="0" w:space="0" w:color="auto"/>
        <w:left w:val="none" w:sz="0" w:space="0" w:color="auto"/>
        <w:bottom w:val="none" w:sz="0" w:space="0" w:color="auto"/>
        <w:right w:val="none" w:sz="0" w:space="0" w:color="auto"/>
      </w:divBdr>
    </w:div>
    <w:div w:id="1677882854">
      <w:marLeft w:val="480"/>
      <w:marRight w:val="0"/>
      <w:marTop w:val="0"/>
      <w:marBottom w:val="0"/>
      <w:divBdr>
        <w:top w:val="none" w:sz="0" w:space="0" w:color="auto"/>
        <w:left w:val="none" w:sz="0" w:space="0" w:color="auto"/>
        <w:bottom w:val="none" w:sz="0" w:space="0" w:color="auto"/>
        <w:right w:val="none" w:sz="0" w:space="0" w:color="auto"/>
      </w:divBdr>
    </w:div>
    <w:div w:id="1678192493">
      <w:marLeft w:val="480"/>
      <w:marRight w:val="0"/>
      <w:marTop w:val="0"/>
      <w:marBottom w:val="0"/>
      <w:divBdr>
        <w:top w:val="none" w:sz="0" w:space="0" w:color="auto"/>
        <w:left w:val="none" w:sz="0" w:space="0" w:color="auto"/>
        <w:bottom w:val="none" w:sz="0" w:space="0" w:color="auto"/>
        <w:right w:val="none" w:sz="0" w:space="0" w:color="auto"/>
      </w:divBdr>
    </w:div>
    <w:div w:id="1678459286">
      <w:marLeft w:val="480"/>
      <w:marRight w:val="0"/>
      <w:marTop w:val="0"/>
      <w:marBottom w:val="0"/>
      <w:divBdr>
        <w:top w:val="none" w:sz="0" w:space="0" w:color="auto"/>
        <w:left w:val="none" w:sz="0" w:space="0" w:color="auto"/>
        <w:bottom w:val="none" w:sz="0" w:space="0" w:color="auto"/>
        <w:right w:val="none" w:sz="0" w:space="0" w:color="auto"/>
      </w:divBdr>
    </w:div>
    <w:div w:id="1679195708">
      <w:marLeft w:val="480"/>
      <w:marRight w:val="0"/>
      <w:marTop w:val="0"/>
      <w:marBottom w:val="0"/>
      <w:divBdr>
        <w:top w:val="none" w:sz="0" w:space="0" w:color="auto"/>
        <w:left w:val="none" w:sz="0" w:space="0" w:color="auto"/>
        <w:bottom w:val="none" w:sz="0" w:space="0" w:color="auto"/>
        <w:right w:val="none" w:sz="0" w:space="0" w:color="auto"/>
      </w:divBdr>
    </w:div>
    <w:div w:id="1679456720">
      <w:marLeft w:val="480"/>
      <w:marRight w:val="0"/>
      <w:marTop w:val="0"/>
      <w:marBottom w:val="0"/>
      <w:divBdr>
        <w:top w:val="none" w:sz="0" w:space="0" w:color="auto"/>
        <w:left w:val="none" w:sz="0" w:space="0" w:color="auto"/>
        <w:bottom w:val="none" w:sz="0" w:space="0" w:color="auto"/>
        <w:right w:val="none" w:sz="0" w:space="0" w:color="auto"/>
      </w:divBdr>
    </w:div>
    <w:div w:id="1679885344">
      <w:marLeft w:val="480"/>
      <w:marRight w:val="0"/>
      <w:marTop w:val="0"/>
      <w:marBottom w:val="0"/>
      <w:divBdr>
        <w:top w:val="none" w:sz="0" w:space="0" w:color="auto"/>
        <w:left w:val="none" w:sz="0" w:space="0" w:color="auto"/>
        <w:bottom w:val="none" w:sz="0" w:space="0" w:color="auto"/>
        <w:right w:val="none" w:sz="0" w:space="0" w:color="auto"/>
      </w:divBdr>
    </w:div>
    <w:div w:id="1679888173">
      <w:marLeft w:val="480"/>
      <w:marRight w:val="0"/>
      <w:marTop w:val="0"/>
      <w:marBottom w:val="0"/>
      <w:divBdr>
        <w:top w:val="none" w:sz="0" w:space="0" w:color="auto"/>
        <w:left w:val="none" w:sz="0" w:space="0" w:color="auto"/>
        <w:bottom w:val="none" w:sz="0" w:space="0" w:color="auto"/>
        <w:right w:val="none" w:sz="0" w:space="0" w:color="auto"/>
      </w:divBdr>
    </w:div>
    <w:div w:id="1680427171">
      <w:marLeft w:val="480"/>
      <w:marRight w:val="0"/>
      <w:marTop w:val="0"/>
      <w:marBottom w:val="0"/>
      <w:divBdr>
        <w:top w:val="none" w:sz="0" w:space="0" w:color="auto"/>
        <w:left w:val="none" w:sz="0" w:space="0" w:color="auto"/>
        <w:bottom w:val="none" w:sz="0" w:space="0" w:color="auto"/>
        <w:right w:val="none" w:sz="0" w:space="0" w:color="auto"/>
      </w:divBdr>
    </w:div>
    <w:div w:id="1680692148">
      <w:marLeft w:val="480"/>
      <w:marRight w:val="0"/>
      <w:marTop w:val="0"/>
      <w:marBottom w:val="0"/>
      <w:divBdr>
        <w:top w:val="none" w:sz="0" w:space="0" w:color="auto"/>
        <w:left w:val="none" w:sz="0" w:space="0" w:color="auto"/>
        <w:bottom w:val="none" w:sz="0" w:space="0" w:color="auto"/>
        <w:right w:val="none" w:sz="0" w:space="0" w:color="auto"/>
      </w:divBdr>
    </w:div>
    <w:div w:id="1680809923">
      <w:marLeft w:val="480"/>
      <w:marRight w:val="0"/>
      <w:marTop w:val="0"/>
      <w:marBottom w:val="0"/>
      <w:divBdr>
        <w:top w:val="none" w:sz="0" w:space="0" w:color="auto"/>
        <w:left w:val="none" w:sz="0" w:space="0" w:color="auto"/>
        <w:bottom w:val="none" w:sz="0" w:space="0" w:color="auto"/>
        <w:right w:val="none" w:sz="0" w:space="0" w:color="auto"/>
      </w:divBdr>
    </w:div>
    <w:div w:id="1680891491">
      <w:marLeft w:val="480"/>
      <w:marRight w:val="0"/>
      <w:marTop w:val="0"/>
      <w:marBottom w:val="0"/>
      <w:divBdr>
        <w:top w:val="none" w:sz="0" w:space="0" w:color="auto"/>
        <w:left w:val="none" w:sz="0" w:space="0" w:color="auto"/>
        <w:bottom w:val="none" w:sz="0" w:space="0" w:color="auto"/>
        <w:right w:val="none" w:sz="0" w:space="0" w:color="auto"/>
      </w:divBdr>
    </w:div>
    <w:div w:id="1681159580">
      <w:marLeft w:val="480"/>
      <w:marRight w:val="0"/>
      <w:marTop w:val="0"/>
      <w:marBottom w:val="0"/>
      <w:divBdr>
        <w:top w:val="none" w:sz="0" w:space="0" w:color="auto"/>
        <w:left w:val="none" w:sz="0" w:space="0" w:color="auto"/>
        <w:bottom w:val="none" w:sz="0" w:space="0" w:color="auto"/>
        <w:right w:val="none" w:sz="0" w:space="0" w:color="auto"/>
      </w:divBdr>
    </w:div>
    <w:div w:id="1681271766">
      <w:marLeft w:val="480"/>
      <w:marRight w:val="0"/>
      <w:marTop w:val="0"/>
      <w:marBottom w:val="0"/>
      <w:divBdr>
        <w:top w:val="none" w:sz="0" w:space="0" w:color="auto"/>
        <w:left w:val="none" w:sz="0" w:space="0" w:color="auto"/>
        <w:bottom w:val="none" w:sz="0" w:space="0" w:color="auto"/>
        <w:right w:val="none" w:sz="0" w:space="0" w:color="auto"/>
      </w:divBdr>
    </w:div>
    <w:div w:id="1681854867">
      <w:marLeft w:val="480"/>
      <w:marRight w:val="0"/>
      <w:marTop w:val="0"/>
      <w:marBottom w:val="0"/>
      <w:divBdr>
        <w:top w:val="none" w:sz="0" w:space="0" w:color="auto"/>
        <w:left w:val="none" w:sz="0" w:space="0" w:color="auto"/>
        <w:bottom w:val="none" w:sz="0" w:space="0" w:color="auto"/>
        <w:right w:val="none" w:sz="0" w:space="0" w:color="auto"/>
      </w:divBdr>
    </w:div>
    <w:div w:id="1681928874">
      <w:marLeft w:val="480"/>
      <w:marRight w:val="0"/>
      <w:marTop w:val="0"/>
      <w:marBottom w:val="0"/>
      <w:divBdr>
        <w:top w:val="none" w:sz="0" w:space="0" w:color="auto"/>
        <w:left w:val="none" w:sz="0" w:space="0" w:color="auto"/>
        <w:bottom w:val="none" w:sz="0" w:space="0" w:color="auto"/>
        <w:right w:val="none" w:sz="0" w:space="0" w:color="auto"/>
      </w:divBdr>
    </w:div>
    <w:div w:id="1682049516">
      <w:marLeft w:val="480"/>
      <w:marRight w:val="0"/>
      <w:marTop w:val="0"/>
      <w:marBottom w:val="0"/>
      <w:divBdr>
        <w:top w:val="none" w:sz="0" w:space="0" w:color="auto"/>
        <w:left w:val="none" w:sz="0" w:space="0" w:color="auto"/>
        <w:bottom w:val="none" w:sz="0" w:space="0" w:color="auto"/>
        <w:right w:val="none" w:sz="0" w:space="0" w:color="auto"/>
      </w:divBdr>
    </w:div>
    <w:div w:id="1682273766">
      <w:marLeft w:val="480"/>
      <w:marRight w:val="0"/>
      <w:marTop w:val="0"/>
      <w:marBottom w:val="0"/>
      <w:divBdr>
        <w:top w:val="none" w:sz="0" w:space="0" w:color="auto"/>
        <w:left w:val="none" w:sz="0" w:space="0" w:color="auto"/>
        <w:bottom w:val="none" w:sz="0" w:space="0" w:color="auto"/>
        <w:right w:val="none" w:sz="0" w:space="0" w:color="auto"/>
      </w:divBdr>
    </w:div>
    <w:div w:id="1682508013">
      <w:marLeft w:val="480"/>
      <w:marRight w:val="0"/>
      <w:marTop w:val="0"/>
      <w:marBottom w:val="0"/>
      <w:divBdr>
        <w:top w:val="none" w:sz="0" w:space="0" w:color="auto"/>
        <w:left w:val="none" w:sz="0" w:space="0" w:color="auto"/>
        <w:bottom w:val="none" w:sz="0" w:space="0" w:color="auto"/>
        <w:right w:val="none" w:sz="0" w:space="0" w:color="auto"/>
      </w:divBdr>
    </w:div>
    <w:div w:id="1682657823">
      <w:marLeft w:val="480"/>
      <w:marRight w:val="0"/>
      <w:marTop w:val="0"/>
      <w:marBottom w:val="0"/>
      <w:divBdr>
        <w:top w:val="none" w:sz="0" w:space="0" w:color="auto"/>
        <w:left w:val="none" w:sz="0" w:space="0" w:color="auto"/>
        <w:bottom w:val="none" w:sz="0" w:space="0" w:color="auto"/>
        <w:right w:val="none" w:sz="0" w:space="0" w:color="auto"/>
      </w:divBdr>
    </w:div>
    <w:div w:id="1682660432">
      <w:marLeft w:val="480"/>
      <w:marRight w:val="0"/>
      <w:marTop w:val="0"/>
      <w:marBottom w:val="0"/>
      <w:divBdr>
        <w:top w:val="none" w:sz="0" w:space="0" w:color="auto"/>
        <w:left w:val="none" w:sz="0" w:space="0" w:color="auto"/>
        <w:bottom w:val="none" w:sz="0" w:space="0" w:color="auto"/>
        <w:right w:val="none" w:sz="0" w:space="0" w:color="auto"/>
      </w:divBdr>
    </w:div>
    <w:div w:id="1682731290">
      <w:marLeft w:val="480"/>
      <w:marRight w:val="0"/>
      <w:marTop w:val="0"/>
      <w:marBottom w:val="0"/>
      <w:divBdr>
        <w:top w:val="none" w:sz="0" w:space="0" w:color="auto"/>
        <w:left w:val="none" w:sz="0" w:space="0" w:color="auto"/>
        <w:bottom w:val="none" w:sz="0" w:space="0" w:color="auto"/>
        <w:right w:val="none" w:sz="0" w:space="0" w:color="auto"/>
      </w:divBdr>
    </w:div>
    <w:div w:id="1682849862">
      <w:marLeft w:val="480"/>
      <w:marRight w:val="0"/>
      <w:marTop w:val="0"/>
      <w:marBottom w:val="0"/>
      <w:divBdr>
        <w:top w:val="none" w:sz="0" w:space="0" w:color="auto"/>
        <w:left w:val="none" w:sz="0" w:space="0" w:color="auto"/>
        <w:bottom w:val="none" w:sz="0" w:space="0" w:color="auto"/>
        <w:right w:val="none" w:sz="0" w:space="0" w:color="auto"/>
      </w:divBdr>
    </w:div>
    <w:div w:id="1682969232">
      <w:marLeft w:val="480"/>
      <w:marRight w:val="0"/>
      <w:marTop w:val="0"/>
      <w:marBottom w:val="0"/>
      <w:divBdr>
        <w:top w:val="none" w:sz="0" w:space="0" w:color="auto"/>
        <w:left w:val="none" w:sz="0" w:space="0" w:color="auto"/>
        <w:bottom w:val="none" w:sz="0" w:space="0" w:color="auto"/>
        <w:right w:val="none" w:sz="0" w:space="0" w:color="auto"/>
      </w:divBdr>
    </w:div>
    <w:div w:id="1683121251">
      <w:marLeft w:val="480"/>
      <w:marRight w:val="0"/>
      <w:marTop w:val="0"/>
      <w:marBottom w:val="0"/>
      <w:divBdr>
        <w:top w:val="none" w:sz="0" w:space="0" w:color="auto"/>
        <w:left w:val="none" w:sz="0" w:space="0" w:color="auto"/>
        <w:bottom w:val="none" w:sz="0" w:space="0" w:color="auto"/>
        <w:right w:val="none" w:sz="0" w:space="0" w:color="auto"/>
      </w:divBdr>
    </w:div>
    <w:div w:id="1683244160">
      <w:marLeft w:val="480"/>
      <w:marRight w:val="0"/>
      <w:marTop w:val="0"/>
      <w:marBottom w:val="0"/>
      <w:divBdr>
        <w:top w:val="none" w:sz="0" w:space="0" w:color="auto"/>
        <w:left w:val="none" w:sz="0" w:space="0" w:color="auto"/>
        <w:bottom w:val="none" w:sz="0" w:space="0" w:color="auto"/>
        <w:right w:val="none" w:sz="0" w:space="0" w:color="auto"/>
      </w:divBdr>
    </w:div>
    <w:div w:id="1684429363">
      <w:marLeft w:val="480"/>
      <w:marRight w:val="0"/>
      <w:marTop w:val="0"/>
      <w:marBottom w:val="0"/>
      <w:divBdr>
        <w:top w:val="none" w:sz="0" w:space="0" w:color="auto"/>
        <w:left w:val="none" w:sz="0" w:space="0" w:color="auto"/>
        <w:bottom w:val="none" w:sz="0" w:space="0" w:color="auto"/>
        <w:right w:val="none" w:sz="0" w:space="0" w:color="auto"/>
      </w:divBdr>
    </w:div>
    <w:div w:id="1684473850">
      <w:marLeft w:val="480"/>
      <w:marRight w:val="0"/>
      <w:marTop w:val="0"/>
      <w:marBottom w:val="0"/>
      <w:divBdr>
        <w:top w:val="none" w:sz="0" w:space="0" w:color="auto"/>
        <w:left w:val="none" w:sz="0" w:space="0" w:color="auto"/>
        <w:bottom w:val="none" w:sz="0" w:space="0" w:color="auto"/>
        <w:right w:val="none" w:sz="0" w:space="0" w:color="auto"/>
      </w:divBdr>
    </w:div>
    <w:div w:id="1684474147">
      <w:marLeft w:val="480"/>
      <w:marRight w:val="0"/>
      <w:marTop w:val="0"/>
      <w:marBottom w:val="0"/>
      <w:divBdr>
        <w:top w:val="none" w:sz="0" w:space="0" w:color="auto"/>
        <w:left w:val="none" w:sz="0" w:space="0" w:color="auto"/>
        <w:bottom w:val="none" w:sz="0" w:space="0" w:color="auto"/>
        <w:right w:val="none" w:sz="0" w:space="0" w:color="auto"/>
      </w:divBdr>
    </w:div>
    <w:div w:id="1684550818">
      <w:marLeft w:val="480"/>
      <w:marRight w:val="0"/>
      <w:marTop w:val="0"/>
      <w:marBottom w:val="0"/>
      <w:divBdr>
        <w:top w:val="none" w:sz="0" w:space="0" w:color="auto"/>
        <w:left w:val="none" w:sz="0" w:space="0" w:color="auto"/>
        <w:bottom w:val="none" w:sz="0" w:space="0" w:color="auto"/>
        <w:right w:val="none" w:sz="0" w:space="0" w:color="auto"/>
      </w:divBdr>
    </w:div>
    <w:div w:id="1684890420">
      <w:marLeft w:val="480"/>
      <w:marRight w:val="0"/>
      <w:marTop w:val="0"/>
      <w:marBottom w:val="0"/>
      <w:divBdr>
        <w:top w:val="none" w:sz="0" w:space="0" w:color="auto"/>
        <w:left w:val="none" w:sz="0" w:space="0" w:color="auto"/>
        <w:bottom w:val="none" w:sz="0" w:space="0" w:color="auto"/>
        <w:right w:val="none" w:sz="0" w:space="0" w:color="auto"/>
      </w:divBdr>
    </w:div>
    <w:div w:id="1684942663">
      <w:marLeft w:val="480"/>
      <w:marRight w:val="0"/>
      <w:marTop w:val="0"/>
      <w:marBottom w:val="0"/>
      <w:divBdr>
        <w:top w:val="none" w:sz="0" w:space="0" w:color="auto"/>
        <w:left w:val="none" w:sz="0" w:space="0" w:color="auto"/>
        <w:bottom w:val="none" w:sz="0" w:space="0" w:color="auto"/>
        <w:right w:val="none" w:sz="0" w:space="0" w:color="auto"/>
      </w:divBdr>
    </w:div>
    <w:div w:id="1685131211">
      <w:marLeft w:val="480"/>
      <w:marRight w:val="0"/>
      <w:marTop w:val="0"/>
      <w:marBottom w:val="0"/>
      <w:divBdr>
        <w:top w:val="none" w:sz="0" w:space="0" w:color="auto"/>
        <w:left w:val="none" w:sz="0" w:space="0" w:color="auto"/>
        <w:bottom w:val="none" w:sz="0" w:space="0" w:color="auto"/>
        <w:right w:val="none" w:sz="0" w:space="0" w:color="auto"/>
      </w:divBdr>
    </w:div>
    <w:div w:id="1685551300">
      <w:marLeft w:val="480"/>
      <w:marRight w:val="0"/>
      <w:marTop w:val="0"/>
      <w:marBottom w:val="0"/>
      <w:divBdr>
        <w:top w:val="none" w:sz="0" w:space="0" w:color="auto"/>
        <w:left w:val="none" w:sz="0" w:space="0" w:color="auto"/>
        <w:bottom w:val="none" w:sz="0" w:space="0" w:color="auto"/>
        <w:right w:val="none" w:sz="0" w:space="0" w:color="auto"/>
      </w:divBdr>
    </w:div>
    <w:div w:id="1685941359">
      <w:marLeft w:val="480"/>
      <w:marRight w:val="0"/>
      <w:marTop w:val="0"/>
      <w:marBottom w:val="0"/>
      <w:divBdr>
        <w:top w:val="none" w:sz="0" w:space="0" w:color="auto"/>
        <w:left w:val="none" w:sz="0" w:space="0" w:color="auto"/>
        <w:bottom w:val="none" w:sz="0" w:space="0" w:color="auto"/>
        <w:right w:val="none" w:sz="0" w:space="0" w:color="auto"/>
      </w:divBdr>
    </w:div>
    <w:div w:id="1686639371">
      <w:marLeft w:val="480"/>
      <w:marRight w:val="0"/>
      <w:marTop w:val="0"/>
      <w:marBottom w:val="0"/>
      <w:divBdr>
        <w:top w:val="none" w:sz="0" w:space="0" w:color="auto"/>
        <w:left w:val="none" w:sz="0" w:space="0" w:color="auto"/>
        <w:bottom w:val="none" w:sz="0" w:space="0" w:color="auto"/>
        <w:right w:val="none" w:sz="0" w:space="0" w:color="auto"/>
      </w:divBdr>
    </w:div>
    <w:div w:id="1687635713">
      <w:marLeft w:val="480"/>
      <w:marRight w:val="0"/>
      <w:marTop w:val="0"/>
      <w:marBottom w:val="0"/>
      <w:divBdr>
        <w:top w:val="none" w:sz="0" w:space="0" w:color="auto"/>
        <w:left w:val="none" w:sz="0" w:space="0" w:color="auto"/>
        <w:bottom w:val="none" w:sz="0" w:space="0" w:color="auto"/>
        <w:right w:val="none" w:sz="0" w:space="0" w:color="auto"/>
      </w:divBdr>
    </w:div>
    <w:div w:id="1687976849">
      <w:marLeft w:val="480"/>
      <w:marRight w:val="0"/>
      <w:marTop w:val="0"/>
      <w:marBottom w:val="0"/>
      <w:divBdr>
        <w:top w:val="none" w:sz="0" w:space="0" w:color="auto"/>
        <w:left w:val="none" w:sz="0" w:space="0" w:color="auto"/>
        <w:bottom w:val="none" w:sz="0" w:space="0" w:color="auto"/>
        <w:right w:val="none" w:sz="0" w:space="0" w:color="auto"/>
      </w:divBdr>
    </w:div>
    <w:div w:id="1688142350">
      <w:marLeft w:val="480"/>
      <w:marRight w:val="0"/>
      <w:marTop w:val="0"/>
      <w:marBottom w:val="0"/>
      <w:divBdr>
        <w:top w:val="none" w:sz="0" w:space="0" w:color="auto"/>
        <w:left w:val="none" w:sz="0" w:space="0" w:color="auto"/>
        <w:bottom w:val="none" w:sz="0" w:space="0" w:color="auto"/>
        <w:right w:val="none" w:sz="0" w:space="0" w:color="auto"/>
      </w:divBdr>
    </w:div>
    <w:div w:id="1689063653">
      <w:marLeft w:val="480"/>
      <w:marRight w:val="0"/>
      <w:marTop w:val="0"/>
      <w:marBottom w:val="0"/>
      <w:divBdr>
        <w:top w:val="none" w:sz="0" w:space="0" w:color="auto"/>
        <w:left w:val="none" w:sz="0" w:space="0" w:color="auto"/>
        <w:bottom w:val="none" w:sz="0" w:space="0" w:color="auto"/>
        <w:right w:val="none" w:sz="0" w:space="0" w:color="auto"/>
      </w:divBdr>
    </w:div>
    <w:div w:id="1689596057">
      <w:marLeft w:val="480"/>
      <w:marRight w:val="0"/>
      <w:marTop w:val="0"/>
      <w:marBottom w:val="0"/>
      <w:divBdr>
        <w:top w:val="none" w:sz="0" w:space="0" w:color="auto"/>
        <w:left w:val="none" w:sz="0" w:space="0" w:color="auto"/>
        <w:bottom w:val="none" w:sz="0" w:space="0" w:color="auto"/>
        <w:right w:val="none" w:sz="0" w:space="0" w:color="auto"/>
      </w:divBdr>
    </w:div>
    <w:div w:id="1690060322">
      <w:marLeft w:val="480"/>
      <w:marRight w:val="0"/>
      <w:marTop w:val="0"/>
      <w:marBottom w:val="0"/>
      <w:divBdr>
        <w:top w:val="none" w:sz="0" w:space="0" w:color="auto"/>
        <w:left w:val="none" w:sz="0" w:space="0" w:color="auto"/>
        <w:bottom w:val="none" w:sz="0" w:space="0" w:color="auto"/>
        <w:right w:val="none" w:sz="0" w:space="0" w:color="auto"/>
      </w:divBdr>
    </w:div>
    <w:div w:id="1690062325">
      <w:marLeft w:val="480"/>
      <w:marRight w:val="0"/>
      <w:marTop w:val="0"/>
      <w:marBottom w:val="0"/>
      <w:divBdr>
        <w:top w:val="none" w:sz="0" w:space="0" w:color="auto"/>
        <w:left w:val="none" w:sz="0" w:space="0" w:color="auto"/>
        <w:bottom w:val="none" w:sz="0" w:space="0" w:color="auto"/>
        <w:right w:val="none" w:sz="0" w:space="0" w:color="auto"/>
      </w:divBdr>
    </w:div>
    <w:div w:id="1690065752">
      <w:marLeft w:val="480"/>
      <w:marRight w:val="0"/>
      <w:marTop w:val="0"/>
      <w:marBottom w:val="0"/>
      <w:divBdr>
        <w:top w:val="none" w:sz="0" w:space="0" w:color="auto"/>
        <w:left w:val="none" w:sz="0" w:space="0" w:color="auto"/>
        <w:bottom w:val="none" w:sz="0" w:space="0" w:color="auto"/>
        <w:right w:val="none" w:sz="0" w:space="0" w:color="auto"/>
      </w:divBdr>
    </w:div>
    <w:div w:id="1690373684">
      <w:marLeft w:val="480"/>
      <w:marRight w:val="0"/>
      <w:marTop w:val="0"/>
      <w:marBottom w:val="0"/>
      <w:divBdr>
        <w:top w:val="none" w:sz="0" w:space="0" w:color="auto"/>
        <w:left w:val="none" w:sz="0" w:space="0" w:color="auto"/>
        <w:bottom w:val="none" w:sz="0" w:space="0" w:color="auto"/>
        <w:right w:val="none" w:sz="0" w:space="0" w:color="auto"/>
      </w:divBdr>
    </w:div>
    <w:div w:id="1690401836">
      <w:marLeft w:val="480"/>
      <w:marRight w:val="0"/>
      <w:marTop w:val="0"/>
      <w:marBottom w:val="0"/>
      <w:divBdr>
        <w:top w:val="none" w:sz="0" w:space="0" w:color="auto"/>
        <w:left w:val="none" w:sz="0" w:space="0" w:color="auto"/>
        <w:bottom w:val="none" w:sz="0" w:space="0" w:color="auto"/>
        <w:right w:val="none" w:sz="0" w:space="0" w:color="auto"/>
      </w:divBdr>
    </w:div>
    <w:div w:id="1690640450">
      <w:marLeft w:val="480"/>
      <w:marRight w:val="0"/>
      <w:marTop w:val="0"/>
      <w:marBottom w:val="0"/>
      <w:divBdr>
        <w:top w:val="none" w:sz="0" w:space="0" w:color="auto"/>
        <w:left w:val="none" w:sz="0" w:space="0" w:color="auto"/>
        <w:bottom w:val="none" w:sz="0" w:space="0" w:color="auto"/>
        <w:right w:val="none" w:sz="0" w:space="0" w:color="auto"/>
      </w:divBdr>
    </w:div>
    <w:div w:id="1690836788">
      <w:marLeft w:val="480"/>
      <w:marRight w:val="0"/>
      <w:marTop w:val="0"/>
      <w:marBottom w:val="0"/>
      <w:divBdr>
        <w:top w:val="none" w:sz="0" w:space="0" w:color="auto"/>
        <w:left w:val="none" w:sz="0" w:space="0" w:color="auto"/>
        <w:bottom w:val="none" w:sz="0" w:space="0" w:color="auto"/>
        <w:right w:val="none" w:sz="0" w:space="0" w:color="auto"/>
      </w:divBdr>
    </w:div>
    <w:div w:id="1690984023">
      <w:marLeft w:val="480"/>
      <w:marRight w:val="0"/>
      <w:marTop w:val="0"/>
      <w:marBottom w:val="0"/>
      <w:divBdr>
        <w:top w:val="none" w:sz="0" w:space="0" w:color="auto"/>
        <w:left w:val="none" w:sz="0" w:space="0" w:color="auto"/>
        <w:bottom w:val="none" w:sz="0" w:space="0" w:color="auto"/>
        <w:right w:val="none" w:sz="0" w:space="0" w:color="auto"/>
      </w:divBdr>
    </w:div>
    <w:div w:id="1691301665">
      <w:marLeft w:val="480"/>
      <w:marRight w:val="0"/>
      <w:marTop w:val="0"/>
      <w:marBottom w:val="0"/>
      <w:divBdr>
        <w:top w:val="none" w:sz="0" w:space="0" w:color="auto"/>
        <w:left w:val="none" w:sz="0" w:space="0" w:color="auto"/>
        <w:bottom w:val="none" w:sz="0" w:space="0" w:color="auto"/>
        <w:right w:val="none" w:sz="0" w:space="0" w:color="auto"/>
      </w:divBdr>
    </w:div>
    <w:div w:id="1691373469">
      <w:marLeft w:val="480"/>
      <w:marRight w:val="0"/>
      <w:marTop w:val="0"/>
      <w:marBottom w:val="0"/>
      <w:divBdr>
        <w:top w:val="none" w:sz="0" w:space="0" w:color="auto"/>
        <w:left w:val="none" w:sz="0" w:space="0" w:color="auto"/>
        <w:bottom w:val="none" w:sz="0" w:space="0" w:color="auto"/>
        <w:right w:val="none" w:sz="0" w:space="0" w:color="auto"/>
      </w:divBdr>
    </w:div>
    <w:div w:id="1691565098">
      <w:marLeft w:val="480"/>
      <w:marRight w:val="0"/>
      <w:marTop w:val="0"/>
      <w:marBottom w:val="0"/>
      <w:divBdr>
        <w:top w:val="none" w:sz="0" w:space="0" w:color="auto"/>
        <w:left w:val="none" w:sz="0" w:space="0" w:color="auto"/>
        <w:bottom w:val="none" w:sz="0" w:space="0" w:color="auto"/>
        <w:right w:val="none" w:sz="0" w:space="0" w:color="auto"/>
      </w:divBdr>
    </w:div>
    <w:div w:id="1691950341">
      <w:marLeft w:val="480"/>
      <w:marRight w:val="0"/>
      <w:marTop w:val="0"/>
      <w:marBottom w:val="0"/>
      <w:divBdr>
        <w:top w:val="none" w:sz="0" w:space="0" w:color="auto"/>
        <w:left w:val="none" w:sz="0" w:space="0" w:color="auto"/>
        <w:bottom w:val="none" w:sz="0" w:space="0" w:color="auto"/>
        <w:right w:val="none" w:sz="0" w:space="0" w:color="auto"/>
      </w:divBdr>
    </w:div>
    <w:div w:id="1692025304">
      <w:marLeft w:val="480"/>
      <w:marRight w:val="0"/>
      <w:marTop w:val="0"/>
      <w:marBottom w:val="0"/>
      <w:divBdr>
        <w:top w:val="none" w:sz="0" w:space="0" w:color="auto"/>
        <w:left w:val="none" w:sz="0" w:space="0" w:color="auto"/>
        <w:bottom w:val="none" w:sz="0" w:space="0" w:color="auto"/>
        <w:right w:val="none" w:sz="0" w:space="0" w:color="auto"/>
      </w:divBdr>
    </w:div>
    <w:div w:id="1692491445">
      <w:marLeft w:val="480"/>
      <w:marRight w:val="0"/>
      <w:marTop w:val="0"/>
      <w:marBottom w:val="0"/>
      <w:divBdr>
        <w:top w:val="none" w:sz="0" w:space="0" w:color="auto"/>
        <w:left w:val="none" w:sz="0" w:space="0" w:color="auto"/>
        <w:bottom w:val="none" w:sz="0" w:space="0" w:color="auto"/>
        <w:right w:val="none" w:sz="0" w:space="0" w:color="auto"/>
      </w:divBdr>
    </w:div>
    <w:div w:id="1692608102">
      <w:marLeft w:val="480"/>
      <w:marRight w:val="0"/>
      <w:marTop w:val="0"/>
      <w:marBottom w:val="0"/>
      <w:divBdr>
        <w:top w:val="none" w:sz="0" w:space="0" w:color="auto"/>
        <w:left w:val="none" w:sz="0" w:space="0" w:color="auto"/>
        <w:bottom w:val="none" w:sz="0" w:space="0" w:color="auto"/>
        <w:right w:val="none" w:sz="0" w:space="0" w:color="auto"/>
      </w:divBdr>
    </w:div>
    <w:div w:id="1692758274">
      <w:marLeft w:val="480"/>
      <w:marRight w:val="0"/>
      <w:marTop w:val="0"/>
      <w:marBottom w:val="0"/>
      <w:divBdr>
        <w:top w:val="none" w:sz="0" w:space="0" w:color="auto"/>
        <w:left w:val="none" w:sz="0" w:space="0" w:color="auto"/>
        <w:bottom w:val="none" w:sz="0" w:space="0" w:color="auto"/>
        <w:right w:val="none" w:sz="0" w:space="0" w:color="auto"/>
      </w:divBdr>
    </w:div>
    <w:div w:id="1692950542">
      <w:marLeft w:val="480"/>
      <w:marRight w:val="0"/>
      <w:marTop w:val="0"/>
      <w:marBottom w:val="0"/>
      <w:divBdr>
        <w:top w:val="none" w:sz="0" w:space="0" w:color="auto"/>
        <w:left w:val="none" w:sz="0" w:space="0" w:color="auto"/>
        <w:bottom w:val="none" w:sz="0" w:space="0" w:color="auto"/>
        <w:right w:val="none" w:sz="0" w:space="0" w:color="auto"/>
      </w:divBdr>
    </w:div>
    <w:div w:id="1693219219">
      <w:marLeft w:val="480"/>
      <w:marRight w:val="0"/>
      <w:marTop w:val="0"/>
      <w:marBottom w:val="0"/>
      <w:divBdr>
        <w:top w:val="none" w:sz="0" w:space="0" w:color="auto"/>
        <w:left w:val="none" w:sz="0" w:space="0" w:color="auto"/>
        <w:bottom w:val="none" w:sz="0" w:space="0" w:color="auto"/>
        <w:right w:val="none" w:sz="0" w:space="0" w:color="auto"/>
      </w:divBdr>
    </w:div>
    <w:div w:id="1693411239">
      <w:marLeft w:val="480"/>
      <w:marRight w:val="0"/>
      <w:marTop w:val="0"/>
      <w:marBottom w:val="0"/>
      <w:divBdr>
        <w:top w:val="none" w:sz="0" w:space="0" w:color="auto"/>
        <w:left w:val="none" w:sz="0" w:space="0" w:color="auto"/>
        <w:bottom w:val="none" w:sz="0" w:space="0" w:color="auto"/>
        <w:right w:val="none" w:sz="0" w:space="0" w:color="auto"/>
      </w:divBdr>
    </w:div>
    <w:div w:id="1693452679">
      <w:marLeft w:val="480"/>
      <w:marRight w:val="0"/>
      <w:marTop w:val="0"/>
      <w:marBottom w:val="0"/>
      <w:divBdr>
        <w:top w:val="none" w:sz="0" w:space="0" w:color="auto"/>
        <w:left w:val="none" w:sz="0" w:space="0" w:color="auto"/>
        <w:bottom w:val="none" w:sz="0" w:space="0" w:color="auto"/>
        <w:right w:val="none" w:sz="0" w:space="0" w:color="auto"/>
      </w:divBdr>
    </w:div>
    <w:div w:id="1693652321">
      <w:marLeft w:val="480"/>
      <w:marRight w:val="0"/>
      <w:marTop w:val="0"/>
      <w:marBottom w:val="0"/>
      <w:divBdr>
        <w:top w:val="none" w:sz="0" w:space="0" w:color="auto"/>
        <w:left w:val="none" w:sz="0" w:space="0" w:color="auto"/>
        <w:bottom w:val="none" w:sz="0" w:space="0" w:color="auto"/>
        <w:right w:val="none" w:sz="0" w:space="0" w:color="auto"/>
      </w:divBdr>
    </w:div>
    <w:div w:id="1693846205">
      <w:marLeft w:val="480"/>
      <w:marRight w:val="0"/>
      <w:marTop w:val="0"/>
      <w:marBottom w:val="0"/>
      <w:divBdr>
        <w:top w:val="none" w:sz="0" w:space="0" w:color="auto"/>
        <w:left w:val="none" w:sz="0" w:space="0" w:color="auto"/>
        <w:bottom w:val="none" w:sz="0" w:space="0" w:color="auto"/>
        <w:right w:val="none" w:sz="0" w:space="0" w:color="auto"/>
      </w:divBdr>
    </w:div>
    <w:div w:id="1694526040">
      <w:marLeft w:val="480"/>
      <w:marRight w:val="0"/>
      <w:marTop w:val="0"/>
      <w:marBottom w:val="0"/>
      <w:divBdr>
        <w:top w:val="none" w:sz="0" w:space="0" w:color="auto"/>
        <w:left w:val="none" w:sz="0" w:space="0" w:color="auto"/>
        <w:bottom w:val="none" w:sz="0" w:space="0" w:color="auto"/>
        <w:right w:val="none" w:sz="0" w:space="0" w:color="auto"/>
      </w:divBdr>
    </w:div>
    <w:div w:id="1695836674">
      <w:marLeft w:val="480"/>
      <w:marRight w:val="0"/>
      <w:marTop w:val="0"/>
      <w:marBottom w:val="0"/>
      <w:divBdr>
        <w:top w:val="none" w:sz="0" w:space="0" w:color="auto"/>
        <w:left w:val="none" w:sz="0" w:space="0" w:color="auto"/>
        <w:bottom w:val="none" w:sz="0" w:space="0" w:color="auto"/>
        <w:right w:val="none" w:sz="0" w:space="0" w:color="auto"/>
      </w:divBdr>
    </w:div>
    <w:div w:id="1695840009">
      <w:marLeft w:val="480"/>
      <w:marRight w:val="0"/>
      <w:marTop w:val="0"/>
      <w:marBottom w:val="0"/>
      <w:divBdr>
        <w:top w:val="none" w:sz="0" w:space="0" w:color="auto"/>
        <w:left w:val="none" w:sz="0" w:space="0" w:color="auto"/>
        <w:bottom w:val="none" w:sz="0" w:space="0" w:color="auto"/>
        <w:right w:val="none" w:sz="0" w:space="0" w:color="auto"/>
      </w:divBdr>
    </w:div>
    <w:div w:id="1695959301">
      <w:marLeft w:val="480"/>
      <w:marRight w:val="0"/>
      <w:marTop w:val="0"/>
      <w:marBottom w:val="0"/>
      <w:divBdr>
        <w:top w:val="none" w:sz="0" w:space="0" w:color="auto"/>
        <w:left w:val="none" w:sz="0" w:space="0" w:color="auto"/>
        <w:bottom w:val="none" w:sz="0" w:space="0" w:color="auto"/>
        <w:right w:val="none" w:sz="0" w:space="0" w:color="auto"/>
      </w:divBdr>
    </w:div>
    <w:div w:id="1696685350">
      <w:marLeft w:val="480"/>
      <w:marRight w:val="0"/>
      <w:marTop w:val="0"/>
      <w:marBottom w:val="0"/>
      <w:divBdr>
        <w:top w:val="none" w:sz="0" w:space="0" w:color="auto"/>
        <w:left w:val="none" w:sz="0" w:space="0" w:color="auto"/>
        <w:bottom w:val="none" w:sz="0" w:space="0" w:color="auto"/>
        <w:right w:val="none" w:sz="0" w:space="0" w:color="auto"/>
      </w:divBdr>
    </w:div>
    <w:div w:id="1697074853">
      <w:marLeft w:val="480"/>
      <w:marRight w:val="0"/>
      <w:marTop w:val="0"/>
      <w:marBottom w:val="0"/>
      <w:divBdr>
        <w:top w:val="none" w:sz="0" w:space="0" w:color="auto"/>
        <w:left w:val="none" w:sz="0" w:space="0" w:color="auto"/>
        <w:bottom w:val="none" w:sz="0" w:space="0" w:color="auto"/>
        <w:right w:val="none" w:sz="0" w:space="0" w:color="auto"/>
      </w:divBdr>
    </w:div>
    <w:div w:id="1697346240">
      <w:marLeft w:val="480"/>
      <w:marRight w:val="0"/>
      <w:marTop w:val="0"/>
      <w:marBottom w:val="0"/>
      <w:divBdr>
        <w:top w:val="none" w:sz="0" w:space="0" w:color="auto"/>
        <w:left w:val="none" w:sz="0" w:space="0" w:color="auto"/>
        <w:bottom w:val="none" w:sz="0" w:space="0" w:color="auto"/>
        <w:right w:val="none" w:sz="0" w:space="0" w:color="auto"/>
      </w:divBdr>
    </w:div>
    <w:div w:id="1697391903">
      <w:marLeft w:val="480"/>
      <w:marRight w:val="0"/>
      <w:marTop w:val="0"/>
      <w:marBottom w:val="0"/>
      <w:divBdr>
        <w:top w:val="none" w:sz="0" w:space="0" w:color="auto"/>
        <w:left w:val="none" w:sz="0" w:space="0" w:color="auto"/>
        <w:bottom w:val="none" w:sz="0" w:space="0" w:color="auto"/>
        <w:right w:val="none" w:sz="0" w:space="0" w:color="auto"/>
      </w:divBdr>
    </w:div>
    <w:div w:id="1697458741">
      <w:marLeft w:val="480"/>
      <w:marRight w:val="0"/>
      <w:marTop w:val="0"/>
      <w:marBottom w:val="0"/>
      <w:divBdr>
        <w:top w:val="none" w:sz="0" w:space="0" w:color="auto"/>
        <w:left w:val="none" w:sz="0" w:space="0" w:color="auto"/>
        <w:bottom w:val="none" w:sz="0" w:space="0" w:color="auto"/>
        <w:right w:val="none" w:sz="0" w:space="0" w:color="auto"/>
      </w:divBdr>
    </w:div>
    <w:div w:id="1697805174">
      <w:marLeft w:val="480"/>
      <w:marRight w:val="0"/>
      <w:marTop w:val="0"/>
      <w:marBottom w:val="0"/>
      <w:divBdr>
        <w:top w:val="none" w:sz="0" w:space="0" w:color="auto"/>
        <w:left w:val="none" w:sz="0" w:space="0" w:color="auto"/>
        <w:bottom w:val="none" w:sz="0" w:space="0" w:color="auto"/>
        <w:right w:val="none" w:sz="0" w:space="0" w:color="auto"/>
      </w:divBdr>
    </w:div>
    <w:div w:id="1698852039">
      <w:marLeft w:val="480"/>
      <w:marRight w:val="0"/>
      <w:marTop w:val="0"/>
      <w:marBottom w:val="0"/>
      <w:divBdr>
        <w:top w:val="none" w:sz="0" w:space="0" w:color="auto"/>
        <w:left w:val="none" w:sz="0" w:space="0" w:color="auto"/>
        <w:bottom w:val="none" w:sz="0" w:space="0" w:color="auto"/>
        <w:right w:val="none" w:sz="0" w:space="0" w:color="auto"/>
      </w:divBdr>
    </w:div>
    <w:div w:id="1698966070">
      <w:marLeft w:val="480"/>
      <w:marRight w:val="0"/>
      <w:marTop w:val="0"/>
      <w:marBottom w:val="0"/>
      <w:divBdr>
        <w:top w:val="none" w:sz="0" w:space="0" w:color="auto"/>
        <w:left w:val="none" w:sz="0" w:space="0" w:color="auto"/>
        <w:bottom w:val="none" w:sz="0" w:space="0" w:color="auto"/>
        <w:right w:val="none" w:sz="0" w:space="0" w:color="auto"/>
      </w:divBdr>
    </w:div>
    <w:div w:id="1699042544">
      <w:marLeft w:val="480"/>
      <w:marRight w:val="0"/>
      <w:marTop w:val="0"/>
      <w:marBottom w:val="0"/>
      <w:divBdr>
        <w:top w:val="none" w:sz="0" w:space="0" w:color="auto"/>
        <w:left w:val="none" w:sz="0" w:space="0" w:color="auto"/>
        <w:bottom w:val="none" w:sz="0" w:space="0" w:color="auto"/>
        <w:right w:val="none" w:sz="0" w:space="0" w:color="auto"/>
      </w:divBdr>
    </w:div>
    <w:div w:id="1699232735">
      <w:marLeft w:val="480"/>
      <w:marRight w:val="0"/>
      <w:marTop w:val="0"/>
      <w:marBottom w:val="0"/>
      <w:divBdr>
        <w:top w:val="none" w:sz="0" w:space="0" w:color="auto"/>
        <w:left w:val="none" w:sz="0" w:space="0" w:color="auto"/>
        <w:bottom w:val="none" w:sz="0" w:space="0" w:color="auto"/>
        <w:right w:val="none" w:sz="0" w:space="0" w:color="auto"/>
      </w:divBdr>
    </w:div>
    <w:div w:id="1699426511">
      <w:marLeft w:val="480"/>
      <w:marRight w:val="0"/>
      <w:marTop w:val="0"/>
      <w:marBottom w:val="0"/>
      <w:divBdr>
        <w:top w:val="none" w:sz="0" w:space="0" w:color="auto"/>
        <w:left w:val="none" w:sz="0" w:space="0" w:color="auto"/>
        <w:bottom w:val="none" w:sz="0" w:space="0" w:color="auto"/>
        <w:right w:val="none" w:sz="0" w:space="0" w:color="auto"/>
      </w:divBdr>
    </w:div>
    <w:div w:id="1699696639">
      <w:marLeft w:val="480"/>
      <w:marRight w:val="0"/>
      <w:marTop w:val="0"/>
      <w:marBottom w:val="0"/>
      <w:divBdr>
        <w:top w:val="none" w:sz="0" w:space="0" w:color="auto"/>
        <w:left w:val="none" w:sz="0" w:space="0" w:color="auto"/>
        <w:bottom w:val="none" w:sz="0" w:space="0" w:color="auto"/>
        <w:right w:val="none" w:sz="0" w:space="0" w:color="auto"/>
      </w:divBdr>
    </w:div>
    <w:div w:id="1700354541">
      <w:marLeft w:val="480"/>
      <w:marRight w:val="0"/>
      <w:marTop w:val="0"/>
      <w:marBottom w:val="0"/>
      <w:divBdr>
        <w:top w:val="none" w:sz="0" w:space="0" w:color="auto"/>
        <w:left w:val="none" w:sz="0" w:space="0" w:color="auto"/>
        <w:bottom w:val="none" w:sz="0" w:space="0" w:color="auto"/>
        <w:right w:val="none" w:sz="0" w:space="0" w:color="auto"/>
      </w:divBdr>
    </w:div>
    <w:div w:id="1702048617">
      <w:marLeft w:val="480"/>
      <w:marRight w:val="0"/>
      <w:marTop w:val="0"/>
      <w:marBottom w:val="0"/>
      <w:divBdr>
        <w:top w:val="none" w:sz="0" w:space="0" w:color="auto"/>
        <w:left w:val="none" w:sz="0" w:space="0" w:color="auto"/>
        <w:bottom w:val="none" w:sz="0" w:space="0" w:color="auto"/>
        <w:right w:val="none" w:sz="0" w:space="0" w:color="auto"/>
      </w:divBdr>
    </w:div>
    <w:div w:id="1702242170">
      <w:marLeft w:val="480"/>
      <w:marRight w:val="0"/>
      <w:marTop w:val="0"/>
      <w:marBottom w:val="0"/>
      <w:divBdr>
        <w:top w:val="none" w:sz="0" w:space="0" w:color="auto"/>
        <w:left w:val="none" w:sz="0" w:space="0" w:color="auto"/>
        <w:bottom w:val="none" w:sz="0" w:space="0" w:color="auto"/>
        <w:right w:val="none" w:sz="0" w:space="0" w:color="auto"/>
      </w:divBdr>
    </w:div>
    <w:div w:id="1702432286">
      <w:marLeft w:val="480"/>
      <w:marRight w:val="0"/>
      <w:marTop w:val="0"/>
      <w:marBottom w:val="0"/>
      <w:divBdr>
        <w:top w:val="none" w:sz="0" w:space="0" w:color="auto"/>
        <w:left w:val="none" w:sz="0" w:space="0" w:color="auto"/>
        <w:bottom w:val="none" w:sz="0" w:space="0" w:color="auto"/>
        <w:right w:val="none" w:sz="0" w:space="0" w:color="auto"/>
      </w:divBdr>
    </w:div>
    <w:div w:id="1702435942">
      <w:marLeft w:val="480"/>
      <w:marRight w:val="0"/>
      <w:marTop w:val="0"/>
      <w:marBottom w:val="0"/>
      <w:divBdr>
        <w:top w:val="none" w:sz="0" w:space="0" w:color="auto"/>
        <w:left w:val="none" w:sz="0" w:space="0" w:color="auto"/>
        <w:bottom w:val="none" w:sz="0" w:space="0" w:color="auto"/>
        <w:right w:val="none" w:sz="0" w:space="0" w:color="auto"/>
      </w:divBdr>
    </w:div>
    <w:div w:id="1703090370">
      <w:marLeft w:val="480"/>
      <w:marRight w:val="0"/>
      <w:marTop w:val="0"/>
      <w:marBottom w:val="0"/>
      <w:divBdr>
        <w:top w:val="none" w:sz="0" w:space="0" w:color="auto"/>
        <w:left w:val="none" w:sz="0" w:space="0" w:color="auto"/>
        <w:bottom w:val="none" w:sz="0" w:space="0" w:color="auto"/>
        <w:right w:val="none" w:sz="0" w:space="0" w:color="auto"/>
      </w:divBdr>
    </w:div>
    <w:div w:id="1703094728">
      <w:marLeft w:val="480"/>
      <w:marRight w:val="0"/>
      <w:marTop w:val="0"/>
      <w:marBottom w:val="0"/>
      <w:divBdr>
        <w:top w:val="none" w:sz="0" w:space="0" w:color="auto"/>
        <w:left w:val="none" w:sz="0" w:space="0" w:color="auto"/>
        <w:bottom w:val="none" w:sz="0" w:space="0" w:color="auto"/>
        <w:right w:val="none" w:sz="0" w:space="0" w:color="auto"/>
      </w:divBdr>
    </w:div>
    <w:div w:id="1703096189">
      <w:marLeft w:val="480"/>
      <w:marRight w:val="0"/>
      <w:marTop w:val="0"/>
      <w:marBottom w:val="0"/>
      <w:divBdr>
        <w:top w:val="none" w:sz="0" w:space="0" w:color="auto"/>
        <w:left w:val="none" w:sz="0" w:space="0" w:color="auto"/>
        <w:bottom w:val="none" w:sz="0" w:space="0" w:color="auto"/>
        <w:right w:val="none" w:sz="0" w:space="0" w:color="auto"/>
      </w:divBdr>
    </w:div>
    <w:div w:id="1703163513">
      <w:marLeft w:val="480"/>
      <w:marRight w:val="0"/>
      <w:marTop w:val="0"/>
      <w:marBottom w:val="0"/>
      <w:divBdr>
        <w:top w:val="none" w:sz="0" w:space="0" w:color="auto"/>
        <w:left w:val="none" w:sz="0" w:space="0" w:color="auto"/>
        <w:bottom w:val="none" w:sz="0" w:space="0" w:color="auto"/>
        <w:right w:val="none" w:sz="0" w:space="0" w:color="auto"/>
      </w:divBdr>
    </w:div>
    <w:div w:id="1703169752">
      <w:marLeft w:val="480"/>
      <w:marRight w:val="0"/>
      <w:marTop w:val="0"/>
      <w:marBottom w:val="0"/>
      <w:divBdr>
        <w:top w:val="none" w:sz="0" w:space="0" w:color="auto"/>
        <w:left w:val="none" w:sz="0" w:space="0" w:color="auto"/>
        <w:bottom w:val="none" w:sz="0" w:space="0" w:color="auto"/>
        <w:right w:val="none" w:sz="0" w:space="0" w:color="auto"/>
      </w:divBdr>
    </w:div>
    <w:div w:id="1703282213">
      <w:marLeft w:val="480"/>
      <w:marRight w:val="0"/>
      <w:marTop w:val="0"/>
      <w:marBottom w:val="0"/>
      <w:divBdr>
        <w:top w:val="none" w:sz="0" w:space="0" w:color="auto"/>
        <w:left w:val="none" w:sz="0" w:space="0" w:color="auto"/>
        <w:bottom w:val="none" w:sz="0" w:space="0" w:color="auto"/>
        <w:right w:val="none" w:sz="0" w:space="0" w:color="auto"/>
      </w:divBdr>
    </w:div>
    <w:div w:id="1703434730">
      <w:marLeft w:val="480"/>
      <w:marRight w:val="0"/>
      <w:marTop w:val="0"/>
      <w:marBottom w:val="0"/>
      <w:divBdr>
        <w:top w:val="none" w:sz="0" w:space="0" w:color="auto"/>
        <w:left w:val="none" w:sz="0" w:space="0" w:color="auto"/>
        <w:bottom w:val="none" w:sz="0" w:space="0" w:color="auto"/>
        <w:right w:val="none" w:sz="0" w:space="0" w:color="auto"/>
      </w:divBdr>
    </w:div>
    <w:div w:id="1703436011">
      <w:marLeft w:val="480"/>
      <w:marRight w:val="0"/>
      <w:marTop w:val="0"/>
      <w:marBottom w:val="0"/>
      <w:divBdr>
        <w:top w:val="none" w:sz="0" w:space="0" w:color="auto"/>
        <w:left w:val="none" w:sz="0" w:space="0" w:color="auto"/>
        <w:bottom w:val="none" w:sz="0" w:space="0" w:color="auto"/>
        <w:right w:val="none" w:sz="0" w:space="0" w:color="auto"/>
      </w:divBdr>
    </w:div>
    <w:div w:id="1703822282">
      <w:marLeft w:val="480"/>
      <w:marRight w:val="0"/>
      <w:marTop w:val="0"/>
      <w:marBottom w:val="0"/>
      <w:divBdr>
        <w:top w:val="none" w:sz="0" w:space="0" w:color="auto"/>
        <w:left w:val="none" w:sz="0" w:space="0" w:color="auto"/>
        <w:bottom w:val="none" w:sz="0" w:space="0" w:color="auto"/>
        <w:right w:val="none" w:sz="0" w:space="0" w:color="auto"/>
      </w:divBdr>
    </w:div>
    <w:div w:id="1703824808">
      <w:marLeft w:val="480"/>
      <w:marRight w:val="0"/>
      <w:marTop w:val="0"/>
      <w:marBottom w:val="0"/>
      <w:divBdr>
        <w:top w:val="none" w:sz="0" w:space="0" w:color="auto"/>
        <w:left w:val="none" w:sz="0" w:space="0" w:color="auto"/>
        <w:bottom w:val="none" w:sz="0" w:space="0" w:color="auto"/>
        <w:right w:val="none" w:sz="0" w:space="0" w:color="auto"/>
      </w:divBdr>
    </w:div>
    <w:div w:id="1704137468">
      <w:marLeft w:val="480"/>
      <w:marRight w:val="0"/>
      <w:marTop w:val="0"/>
      <w:marBottom w:val="0"/>
      <w:divBdr>
        <w:top w:val="none" w:sz="0" w:space="0" w:color="auto"/>
        <w:left w:val="none" w:sz="0" w:space="0" w:color="auto"/>
        <w:bottom w:val="none" w:sz="0" w:space="0" w:color="auto"/>
        <w:right w:val="none" w:sz="0" w:space="0" w:color="auto"/>
      </w:divBdr>
    </w:div>
    <w:div w:id="1704205015">
      <w:marLeft w:val="480"/>
      <w:marRight w:val="0"/>
      <w:marTop w:val="0"/>
      <w:marBottom w:val="0"/>
      <w:divBdr>
        <w:top w:val="none" w:sz="0" w:space="0" w:color="auto"/>
        <w:left w:val="none" w:sz="0" w:space="0" w:color="auto"/>
        <w:bottom w:val="none" w:sz="0" w:space="0" w:color="auto"/>
        <w:right w:val="none" w:sz="0" w:space="0" w:color="auto"/>
      </w:divBdr>
    </w:div>
    <w:div w:id="1704287314">
      <w:marLeft w:val="480"/>
      <w:marRight w:val="0"/>
      <w:marTop w:val="0"/>
      <w:marBottom w:val="0"/>
      <w:divBdr>
        <w:top w:val="none" w:sz="0" w:space="0" w:color="auto"/>
        <w:left w:val="none" w:sz="0" w:space="0" w:color="auto"/>
        <w:bottom w:val="none" w:sz="0" w:space="0" w:color="auto"/>
        <w:right w:val="none" w:sz="0" w:space="0" w:color="auto"/>
      </w:divBdr>
    </w:div>
    <w:div w:id="1704551799">
      <w:marLeft w:val="480"/>
      <w:marRight w:val="0"/>
      <w:marTop w:val="0"/>
      <w:marBottom w:val="0"/>
      <w:divBdr>
        <w:top w:val="none" w:sz="0" w:space="0" w:color="auto"/>
        <w:left w:val="none" w:sz="0" w:space="0" w:color="auto"/>
        <w:bottom w:val="none" w:sz="0" w:space="0" w:color="auto"/>
        <w:right w:val="none" w:sz="0" w:space="0" w:color="auto"/>
      </w:divBdr>
    </w:div>
    <w:div w:id="1704668868">
      <w:marLeft w:val="480"/>
      <w:marRight w:val="0"/>
      <w:marTop w:val="0"/>
      <w:marBottom w:val="0"/>
      <w:divBdr>
        <w:top w:val="none" w:sz="0" w:space="0" w:color="auto"/>
        <w:left w:val="none" w:sz="0" w:space="0" w:color="auto"/>
        <w:bottom w:val="none" w:sz="0" w:space="0" w:color="auto"/>
        <w:right w:val="none" w:sz="0" w:space="0" w:color="auto"/>
      </w:divBdr>
    </w:div>
    <w:div w:id="1704861705">
      <w:marLeft w:val="480"/>
      <w:marRight w:val="0"/>
      <w:marTop w:val="0"/>
      <w:marBottom w:val="0"/>
      <w:divBdr>
        <w:top w:val="none" w:sz="0" w:space="0" w:color="auto"/>
        <w:left w:val="none" w:sz="0" w:space="0" w:color="auto"/>
        <w:bottom w:val="none" w:sz="0" w:space="0" w:color="auto"/>
        <w:right w:val="none" w:sz="0" w:space="0" w:color="auto"/>
      </w:divBdr>
    </w:div>
    <w:div w:id="1705248842">
      <w:marLeft w:val="480"/>
      <w:marRight w:val="0"/>
      <w:marTop w:val="0"/>
      <w:marBottom w:val="0"/>
      <w:divBdr>
        <w:top w:val="none" w:sz="0" w:space="0" w:color="auto"/>
        <w:left w:val="none" w:sz="0" w:space="0" w:color="auto"/>
        <w:bottom w:val="none" w:sz="0" w:space="0" w:color="auto"/>
        <w:right w:val="none" w:sz="0" w:space="0" w:color="auto"/>
      </w:divBdr>
    </w:div>
    <w:div w:id="1705473108">
      <w:marLeft w:val="480"/>
      <w:marRight w:val="0"/>
      <w:marTop w:val="0"/>
      <w:marBottom w:val="0"/>
      <w:divBdr>
        <w:top w:val="none" w:sz="0" w:space="0" w:color="auto"/>
        <w:left w:val="none" w:sz="0" w:space="0" w:color="auto"/>
        <w:bottom w:val="none" w:sz="0" w:space="0" w:color="auto"/>
        <w:right w:val="none" w:sz="0" w:space="0" w:color="auto"/>
      </w:divBdr>
    </w:div>
    <w:div w:id="1705474803">
      <w:marLeft w:val="480"/>
      <w:marRight w:val="0"/>
      <w:marTop w:val="0"/>
      <w:marBottom w:val="0"/>
      <w:divBdr>
        <w:top w:val="none" w:sz="0" w:space="0" w:color="auto"/>
        <w:left w:val="none" w:sz="0" w:space="0" w:color="auto"/>
        <w:bottom w:val="none" w:sz="0" w:space="0" w:color="auto"/>
        <w:right w:val="none" w:sz="0" w:space="0" w:color="auto"/>
      </w:divBdr>
    </w:div>
    <w:div w:id="1705590317">
      <w:marLeft w:val="480"/>
      <w:marRight w:val="0"/>
      <w:marTop w:val="0"/>
      <w:marBottom w:val="0"/>
      <w:divBdr>
        <w:top w:val="none" w:sz="0" w:space="0" w:color="auto"/>
        <w:left w:val="none" w:sz="0" w:space="0" w:color="auto"/>
        <w:bottom w:val="none" w:sz="0" w:space="0" w:color="auto"/>
        <w:right w:val="none" w:sz="0" w:space="0" w:color="auto"/>
      </w:divBdr>
    </w:div>
    <w:div w:id="1705666632">
      <w:marLeft w:val="480"/>
      <w:marRight w:val="0"/>
      <w:marTop w:val="0"/>
      <w:marBottom w:val="0"/>
      <w:divBdr>
        <w:top w:val="none" w:sz="0" w:space="0" w:color="auto"/>
        <w:left w:val="none" w:sz="0" w:space="0" w:color="auto"/>
        <w:bottom w:val="none" w:sz="0" w:space="0" w:color="auto"/>
        <w:right w:val="none" w:sz="0" w:space="0" w:color="auto"/>
      </w:divBdr>
    </w:div>
    <w:div w:id="1706327049">
      <w:marLeft w:val="480"/>
      <w:marRight w:val="0"/>
      <w:marTop w:val="0"/>
      <w:marBottom w:val="0"/>
      <w:divBdr>
        <w:top w:val="none" w:sz="0" w:space="0" w:color="auto"/>
        <w:left w:val="none" w:sz="0" w:space="0" w:color="auto"/>
        <w:bottom w:val="none" w:sz="0" w:space="0" w:color="auto"/>
        <w:right w:val="none" w:sz="0" w:space="0" w:color="auto"/>
      </w:divBdr>
    </w:div>
    <w:div w:id="1707026913">
      <w:marLeft w:val="480"/>
      <w:marRight w:val="0"/>
      <w:marTop w:val="0"/>
      <w:marBottom w:val="0"/>
      <w:divBdr>
        <w:top w:val="none" w:sz="0" w:space="0" w:color="auto"/>
        <w:left w:val="none" w:sz="0" w:space="0" w:color="auto"/>
        <w:bottom w:val="none" w:sz="0" w:space="0" w:color="auto"/>
        <w:right w:val="none" w:sz="0" w:space="0" w:color="auto"/>
      </w:divBdr>
    </w:div>
    <w:div w:id="1707365296">
      <w:marLeft w:val="480"/>
      <w:marRight w:val="0"/>
      <w:marTop w:val="0"/>
      <w:marBottom w:val="0"/>
      <w:divBdr>
        <w:top w:val="none" w:sz="0" w:space="0" w:color="auto"/>
        <w:left w:val="none" w:sz="0" w:space="0" w:color="auto"/>
        <w:bottom w:val="none" w:sz="0" w:space="0" w:color="auto"/>
        <w:right w:val="none" w:sz="0" w:space="0" w:color="auto"/>
      </w:divBdr>
    </w:div>
    <w:div w:id="1707683475">
      <w:marLeft w:val="480"/>
      <w:marRight w:val="0"/>
      <w:marTop w:val="0"/>
      <w:marBottom w:val="0"/>
      <w:divBdr>
        <w:top w:val="none" w:sz="0" w:space="0" w:color="auto"/>
        <w:left w:val="none" w:sz="0" w:space="0" w:color="auto"/>
        <w:bottom w:val="none" w:sz="0" w:space="0" w:color="auto"/>
        <w:right w:val="none" w:sz="0" w:space="0" w:color="auto"/>
      </w:divBdr>
    </w:div>
    <w:div w:id="1708797263">
      <w:marLeft w:val="480"/>
      <w:marRight w:val="0"/>
      <w:marTop w:val="0"/>
      <w:marBottom w:val="0"/>
      <w:divBdr>
        <w:top w:val="none" w:sz="0" w:space="0" w:color="auto"/>
        <w:left w:val="none" w:sz="0" w:space="0" w:color="auto"/>
        <w:bottom w:val="none" w:sz="0" w:space="0" w:color="auto"/>
        <w:right w:val="none" w:sz="0" w:space="0" w:color="auto"/>
      </w:divBdr>
    </w:div>
    <w:div w:id="1708918125">
      <w:marLeft w:val="480"/>
      <w:marRight w:val="0"/>
      <w:marTop w:val="0"/>
      <w:marBottom w:val="0"/>
      <w:divBdr>
        <w:top w:val="none" w:sz="0" w:space="0" w:color="auto"/>
        <w:left w:val="none" w:sz="0" w:space="0" w:color="auto"/>
        <w:bottom w:val="none" w:sz="0" w:space="0" w:color="auto"/>
        <w:right w:val="none" w:sz="0" w:space="0" w:color="auto"/>
      </w:divBdr>
    </w:div>
    <w:div w:id="1708994327">
      <w:marLeft w:val="480"/>
      <w:marRight w:val="0"/>
      <w:marTop w:val="0"/>
      <w:marBottom w:val="0"/>
      <w:divBdr>
        <w:top w:val="none" w:sz="0" w:space="0" w:color="auto"/>
        <w:left w:val="none" w:sz="0" w:space="0" w:color="auto"/>
        <w:bottom w:val="none" w:sz="0" w:space="0" w:color="auto"/>
        <w:right w:val="none" w:sz="0" w:space="0" w:color="auto"/>
      </w:divBdr>
    </w:div>
    <w:div w:id="1709062375">
      <w:marLeft w:val="480"/>
      <w:marRight w:val="0"/>
      <w:marTop w:val="0"/>
      <w:marBottom w:val="0"/>
      <w:divBdr>
        <w:top w:val="none" w:sz="0" w:space="0" w:color="auto"/>
        <w:left w:val="none" w:sz="0" w:space="0" w:color="auto"/>
        <w:bottom w:val="none" w:sz="0" w:space="0" w:color="auto"/>
        <w:right w:val="none" w:sz="0" w:space="0" w:color="auto"/>
      </w:divBdr>
    </w:div>
    <w:div w:id="1709378448">
      <w:marLeft w:val="480"/>
      <w:marRight w:val="0"/>
      <w:marTop w:val="0"/>
      <w:marBottom w:val="0"/>
      <w:divBdr>
        <w:top w:val="none" w:sz="0" w:space="0" w:color="auto"/>
        <w:left w:val="none" w:sz="0" w:space="0" w:color="auto"/>
        <w:bottom w:val="none" w:sz="0" w:space="0" w:color="auto"/>
        <w:right w:val="none" w:sz="0" w:space="0" w:color="auto"/>
      </w:divBdr>
    </w:div>
    <w:div w:id="1709793032">
      <w:marLeft w:val="480"/>
      <w:marRight w:val="0"/>
      <w:marTop w:val="0"/>
      <w:marBottom w:val="0"/>
      <w:divBdr>
        <w:top w:val="none" w:sz="0" w:space="0" w:color="auto"/>
        <w:left w:val="none" w:sz="0" w:space="0" w:color="auto"/>
        <w:bottom w:val="none" w:sz="0" w:space="0" w:color="auto"/>
        <w:right w:val="none" w:sz="0" w:space="0" w:color="auto"/>
      </w:divBdr>
    </w:div>
    <w:div w:id="1709794097">
      <w:marLeft w:val="480"/>
      <w:marRight w:val="0"/>
      <w:marTop w:val="0"/>
      <w:marBottom w:val="0"/>
      <w:divBdr>
        <w:top w:val="none" w:sz="0" w:space="0" w:color="auto"/>
        <w:left w:val="none" w:sz="0" w:space="0" w:color="auto"/>
        <w:bottom w:val="none" w:sz="0" w:space="0" w:color="auto"/>
        <w:right w:val="none" w:sz="0" w:space="0" w:color="auto"/>
      </w:divBdr>
    </w:div>
    <w:div w:id="1710109211">
      <w:marLeft w:val="480"/>
      <w:marRight w:val="0"/>
      <w:marTop w:val="0"/>
      <w:marBottom w:val="0"/>
      <w:divBdr>
        <w:top w:val="none" w:sz="0" w:space="0" w:color="auto"/>
        <w:left w:val="none" w:sz="0" w:space="0" w:color="auto"/>
        <w:bottom w:val="none" w:sz="0" w:space="0" w:color="auto"/>
        <w:right w:val="none" w:sz="0" w:space="0" w:color="auto"/>
      </w:divBdr>
    </w:div>
    <w:div w:id="1711220236">
      <w:marLeft w:val="480"/>
      <w:marRight w:val="0"/>
      <w:marTop w:val="0"/>
      <w:marBottom w:val="0"/>
      <w:divBdr>
        <w:top w:val="none" w:sz="0" w:space="0" w:color="auto"/>
        <w:left w:val="none" w:sz="0" w:space="0" w:color="auto"/>
        <w:bottom w:val="none" w:sz="0" w:space="0" w:color="auto"/>
        <w:right w:val="none" w:sz="0" w:space="0" w:color="auto"/>
      </w:divBdr>
    </w:div>
    <w:div w:id="1711563844">
      <w:marLeft w:val="480"/>
      <w:marRight w:val="0"/>
      <w:marTop w:val="0"/>
      <w:marBottom w:val="0"/>
      <w:divBdr>
        <w:top w:val="none" w:sz="0" w:space="0" w:color="auto"/>
        <w:left w:val="none" w:sz="0" w:space="0" w:color="auto"/>
        <w:bottom w:val="none" w:sz="0" w:space="0" w:color="auto"/>
        <w:right w:val="none" w:sz="0" w:space="0" w:color="auto"/>
      </w:divBdr>
    </w:div>
    <w:div w:id="1711613295">
      <w:marLeft w:val="480"/>
      <w:marRight w:val="0"/>
      <w:marTop w:val="0"/>
      <w:marBottom w:val="0"/>
      <w:divBdr>
        <w:top w:val="none" w:sz="0" w:space="0" w:color="auto"/>
        <w:left w:val="none" w:sz="0" w:space="0" w:color="auto"/>
        <w:bottom w:val="none" w:sz="0" w:space="0" w:color="auto"/>
        <w:right w:val="none" w:sz="0" w:space="0" w:color="auto"/>
      </w:divBdr>
    </w:div>
    <w:div w:id="1711806774">
      <w:marLeft w:val="480"/>
      <w:marRight w:val="0"/>
      <w:marTop w:val="0"/>
      <w:marBottom w:val="0"/>
      <w:divBdr>
        <w:top w:val="none" w:sz="0" w:space="0" w:color="auto"/>
        <w:left w:val="none" w:sz="0" w:space="0" w:color="auto"/>
        <w:bottom w:val="none" w:sz="0" w:space="0" w:color="auto"/>
        <w:right w:val="none" w:sz="0" w:space="0" w:color="auto"/>
      </w:divBdr>
    </w:div>
    <w:div w:id="1712195126">
      <w:marLeft w:val="480"/>
      <w:marRight w:val="0"/>
      <w:marTop w:val="0"/>
      <w:marBottom w:val="0"/>
      <w:divBdr>
        <w:top w:val="none" w:sz="0" w:space="0" w:color="auto"/>
        <w:left w:val="none" w:sz="0" w:space="0" w:color="auto"/>
        <w:bottom w:val="none" w:sz="0" w:space="0" w:color="auto"/>
        <w:right w:val="none" w:sz="0" w:space="0" w:color="auto"/>
      </w:divBdr>
    </w:div>
    <w:div w:id="1712225144">
      <w:marLeft w:val="480"/>
      <w:marRight w:val="0"/>
      <w:marTop w:val="0"/>
      <w:marBottom w:val="0"/>
      <w:divBdr>
        <w:top w:val="none" w:sz="0" w:space="0" w:color="auto"/>
        <w:left w:val="none" w:sz="0" w:space="0" w:color="auto"/>
        <w:bottom w:val="none" w:sz="0" w:space="0" w:color="auto"/>
        <w:right w:val="none" w:sz="0" w:space="0" w:color="auto"/>
      </w:divBdr>
    </w:div>
    <w:div w:id="1712340683">
      <w:marLeft w:val="480"/>
      <w:marRight w:val="0"/>
      <w:marTop w:val="0"/>
      <w:marBottom w:val="0"/>
      <w:divBdr>
        <w:top w:val="none" w:sz="0" w:space="0" w:color="auto"/>
        <w:left w:val="none" w:sz="0" w:space="0" w:color="auto"/>
        <w:bottom w:val="none" w:sz="0" w:space="0" w:color="auto"/>
        <w:right w:val="none" w:sz="0" w:space="0" w:color="auto"/>
      </w:divBdr>
    </w:div>
    <w:div w:id="1712539252">
      <w:marLeft w:val="480"/>
      <w:marRight w:val="0"/>
      <w:marTop w:val="0"/>
      <w:marBottom w:val="0"/>
      <w:divBdr>
        <w:top w:val="none" w:sz="0" w:space="0" w:color="auto"/>
        <w:left w:val="none" w:sz="0" w:space="0" w:color="auto"/>
        <w:bottom w:val="none" w:sz="0" w:space="0" w:color="auto"/>
        <w:right w:val="none" w:sz="0" w:space="0" w:color="auto"/>
      </w:divBdr>
    </w:div>
    <w:div w:id="1712726921">
      <w:marLeft w:val="480"/>
      <w:marRight w:val="0"/>
      <w:marTop w:val="0"/>
      <w:marBottom w:val="0"/>
      <w:divBdr>
        <w:top w:val="none" w:sz="0" w:space="0" w:color="auto"/>
        <w:left w:val="none" w:sz="0" w:space="0" w:color="auto"/>
        <w:bottom w:val="none" w:sz="0" w:space="0" w:color="auto"/>
        <w:right w:val="none" w:sz="0" w:space="0" w:color="auto"/>
      </w:divBdr>
    </w:div>
    <w:div w:id="1713336195">
      <w:marLeft w:val="480"/>
      <w:marRight w:val="0"/>
      <w:marTop w:val="0"/>
      <w:marBottom w:val="0"/>
      <w:divBdr>
        <w:top w:val="none" w:sz="0" w:space="0" w:color="auto"/>
        <w:left w:val="none" w:sz="0" w:space="0" w:color="auto"/>
        <w:bottom w:val="none" w:sz="0" w:space="0" w:color="auto"/>
        <w:right w:val="none" w:sz="0" w:space="0" w:color="auto"/>
      </w:divBdr>
    </w:div>
    <w:div w:id="1714036108">
      <w:marLeft w:val="480"/>
      <w:marRight w:val="0"/>
      <w:marTop w:val="0"/>
      <w:marBottom w:val="0"/>
      <w:divBdr>
        <w:top w:val="none" w:sz="0" w:space="0" w:color="auto"/>
        <w:left w:val="none" w:sz="0" w:space="0" w:color="auto"/>
        <w:bottom w:val="none" w:sz="0" w:space="0" w:color="auto"/>
        <w:right w:val="none" w:sz="0" w:space="0" w:color="auto"/>
      </w:divBdr>
    </w:div>
    <w:div w:id="1714114961">
      <w:marLeft w:val="480"/>
      <w:marRight w:val="0"/>
      <w:marTop w:val="0"/>
      <w:marBottom w:val="0"/>
      <w:divBdr>
        <w:top w:val="none" w:sz="0" w:space="0" w:color="auto"/>
        <w:left w:val="none" w:sz="0" w:space="0" w:color="auto"/>
        <w:bottom w:val="none" w:sz="0" w:space="0" w:color="auto"/>
        <w:right w:val="none" w:sz="0" w:space="0" w:color="auto"/>
      </w:divBdr>
    </w:div>
    <w:div w:id="1714186905">
      <w:marLeft w:val="480"/>
      <w:marRight w:val="0"/>
      <w:marTop w:val="0"/>
      <w:marBottom w:val="0"/>
      <w:divBdr>
        <w:top w:val="none" w:sz="0" w:space="0" w:color="auto"/>
        <w:left w:val="none" w:sz="0" w:space="0" w:color="auto"/>
        <w:bottom w:val="none" w:sz="0" w:space="0" w:color="auto"/>
        <w:right w:val="none" w:sz="0" w:space="0" w:color="auto"/>
      </w:divBdr>
    </w:div>
    <w:div w:id="1714427023">
      <w:marLeft w:val="480"/>
      <w:marRight w:val="0"/>
      <w:marTop w:val="0"/>
      <w:marBottom w:val="0"/>
      <w:divBdr>
        <w:top w:val="none" w:sz="0" w:space="0" w:color="auto"/>
        <w:left w:val="none" w:sz="0" w:space="0" w:color="auto"/>
        <w:bottom w:val="none" w:sz="0" w:space="0" w:color="auto"/>
        <w:right w:val="none" w:sz="0" w:space="0" w:color="auto"/>
      </w:divBdr>
    </w:div>
    <w:div w:id="1716271048">
      <w:marLeft w:val="480"/>
      <w:marRight w:val="0"/>
      <w:marTop w:val="0"/>
      <w:marBottom w:val="0"/>
      <w:divBdr>
        <w:top w:val="none" w:sz="0" w:space="0" w:color="auto"/>
        <w:left w:val="none" w:sz="0" w:space="0" w:color="auto"/>
        <w:bottom w:val="none" w:sz="0" w:space="0" w:color="auto"/>
        <w:right w:val="none" w:sz="0" w:space="0" w:color="auto"/>
      </w:divBdr>
    </w:div>
    <w:div w:id="1716852231">
      <w:marLeft w:val="480"/>
      <w:marRight w:val="0"/>
      <w:marTop w:val="0"/>
      <w:marBottom w:val="0"/>
      <w:divBdr>
        <w:top w:val="none" w:sz="0" w:space="0" w:color="auto"/>
        <w:left w:val="none" w:sz="0" w:space="0" w:color="auto"/>
        <w:bottom w:val="none" w:sz="0" w:space="0" w:color="auto"/>
        <w:right w:val="none" w:sz="0" w:space="0" w:color="auto"/>
      </w:divBdr>
    </w:div>
    <w:div w:id="1717005324">
      <w:marLeft w:val="480"/>
      <w:marRight w:val="0"/>
      <w:marTop w:val="0"/>
      <w:marBottom w:val="0"/>
      <w:divBdr>
        <w:top w:val="none" w:sz="0" w:space="0" w:color="auto"/>
        <w:left w:val="none" w:sz="0" w:space="0" w:color="auto"/>
        <w:bottom w:val="none" w:sz="0" w:space="0" w:color="auto"/>
        <w:right w:val="none" w:sz="0" w:space="0" w:color="auto"/>
      </w:divBdr>
    </w:div>
    <w:div w:id="1717467831">
      <w:marLeft w:val="480"/>
      <w:marRight w:val="0"/>
      <w:marTop w:val="0"/>
      <w:marBottom w:val="0"/>
      <w:divBdr>
        <w:top w:val="none" w:sz="0" w:space="0" w:color="auto"/>
        <w:left w:val="none" w:sz="0" w:space="0" w:color="auto"/>
        <w:bottom w:val="none" w:sz="0" w:space="0" w:color="auto"/>
        <w:right w:val="none" w:sz="0" w:space="0" w:color="auto"/>
      </w:divBdr>
    </w:div>
    <w:div w:id="1717657716">
      <w:marLeft w:val="480"/>
      <w:marRight w:val="0"/>
      <w:marTop w:val="0"/>
      <w:marBottom w:val="0"/>
      <w:divBdr>
        <w:top w:val="none" w:sz="0" w:space="0" w:color="auto"/>
        <w:left w:val="none" w:sz="0" w:space="0" w:color="auto"/>
        <w:bottom w:val="none" w:sz="0" w:space="0" w:color="auto"/>
        <w:right w:val="none" w:sz="0" w:space="0" w:color="auto"/>
      </w:divBdr>
    </w:div>
    <w:div w:id="1717705921">
      <w:marLeft w:val="480"/>
      <w:marRight w:val="0"/>
      <w:marTop w:val="0"/>
      <w:marBottom w:val="0"/>
      <w:divBdr>
        <w:top w:val="none" w:sz="0" w:space="0" w:color="auto"/>
        <w:left w:val="none" w:sz="0" w:space="0" w:color="auto"/>
        <w:bottom w:val="none" w:sz="0" w:space="0" w:color="auto"/>
        <w:right w:val="none" w:sz="0" w:space="0" w:color="auto"/>
      </w:divBdr>
    </w:div>
    <w:div w:id="1717927925">
      <w:marLeft w:val="480"/>
      <w:marRight w:val="0"/>
      <w:marTop w:val="0"/>
      <w:marBottom w:val="0"/>
      <w:divBdr>
        <w:top w:val="none" w:sz="0" w:space="0" w:color="auto"/>
        <w:left w:val="none" w:sz="0" w:space="0" w:color="auto"/>
        <w:bottom w:val="none" w:sz="0" w:space="0" w:color="auto"/>
        <w:right w:val="none" w:sz="0" w:space="0" w:color="auto"/>
      </w:divBdr>
    </w:div>
    <w:div w:id="1718434199">
      <w:marLeft w:val="480"/>
      <w:marRight w:val="0"/>
      <w:marTop w:val="0"/>
      <w:marBottom w:val="0"/>
      <w:divBdr>
        <w:top w:val="none" w:sz="0" w:space="0" w:color="auto"/>
        <w:left w:val="none" w:sz="0" w:space="0" w:color="auto"/>
        <w:bottom w:val="none" w:sz="0" w:space="0" w:color="auto"/>
        <w:right w:val="none" w:sz="0" w:space="0" w:color="auto"/>
      </w:divBdr>
    </w:div>
    <w:div w:id="1719552820">
      <w:marLeft w:val="480"/>
      <w:marRight w:val="0"/>
      <w:marTop w:val="0"/>
      <w:marBottom w:val="0"/>
      <w:divBdr>
        <w:top w:val="none" w:sz="0" w:space="0" w:color="auto"/>
        <w:left w:val="none" w:sz="0" w:space="0" w:color="auto"/>
        <w:bottom w:val="none" w:sz="0" w:space="0" w:color="auto"/>
        <w:right w:val="none" w:sz="0" w:space="0" w:color="auto"/>
      </w:divBdr>
    </w:div>
    <w:div w:id="1719626345">
      <w:marLeft w:val="480"/>
      <w:marRight w:val="0"/>
      <w:marTop w:val="0"/>
      <w:marBottom w:val="0"/>
      <w:divBdr>
        <w:top w:val="none" w:sz="0" w:space="0" w:color="auto"/>
        <w:left w:val="none" w:sz="0" w:space="0" w:color="auto"/>
        <w:bottom w:val="none" w:sz="0" w:space="0" w:color="auto"/>
        <w:right w:val="none" w:sz="0" w:space="0" w:color="auto"/>
      </w:divBdr>
    </w:div>
    <w:div w:id="1720014526">
      <w:marLeft w:val="480"/>
      <w:marRight w:val="0"/>
      <w:marTop w:val="0"/>
      <w:marBottom w:val="0"/>
      <w:divBdr>
        <w:top w:val="none" w:sz="0" w:space="0" w:color="auto"/>
        <w:left w:val="none" w:sz="0" w:space="0" w:color="auto"/>
        <w:bottom w:val="none" w:sz="0" w:space="0" w:color="auto"/>
        <w:right w:val="none" w:sz="0" w:space="0" w:color="auto"/>
      </w:divBdr>
    </w:div>
    <w:div w:id="1720058057">
      <w:marLeft w:val="480"/>
      <w:marRight w:val="0"/>
      <w:marTop w:val="0"/>
      <w:marBottom w:val="0"/>
      <w:divBdr>
        <w:top w:val="none" w:sz="0" w:space="0" w:color="auto"/>
        <w:left w:val="none" w:sz="0" w:space="0" w:color="auto"/>
        <w:bottom w:val="none" w:sz="0" w:space="0" w:color="auto"/>
        <w:right w:val="none" w:sz="0" w:space="0" w:color="auto"/>
      </w:divBdr>
    </w:div>
    <w:div w:id="1720469342">
      <w:marLeft w:val="480"/>
      <w:marRight w:val="0"/>
      <w:marTop w:val="0"/>
      <w:marBottom w:val="0"/>
      <w:divBdr>
        <w:top w:val="none" w:sz="0" w:space="0" w:color="auto"/>
        <w:left w:val="none" w:sz="0" w:space="0" w:color="auto"/>
        <w:bottom w:val="none" w:sz="0" w:space="0" w:color="auto"/>
        <w:right w:val="none" w:sz="0" w:space="0" w:color="auto"/>
      </w:divBdr>
    </w:div>
    <w:div w:id="1720589185">
      <w:marLeft w:val="480"/>
      <w:marRight w:val="0"/>
      <w:marTop w:val="0"/>
      <w:marBottom w:val="0"/>
      <w:divBdr>
        <w:top w:val="none" w:sz="0" w:space="0" w:color="auto"/>
        <w:left w:val="none" w:sz="0" w:space="0" w:color="auto"/>
        <w:bottom w:val="none" w:sz="0" w:space="0" w:color="auto"/>
        <w:right w:val="none" w:sz="0" w:space="0" w:color="auto"/>
      </w:divBdr>
    </w:div>
    <w:div w:id="1721126379">
      <w:marLeft w:val="480"/>
      <w:marRight w:val="0"/>
      <w:marTop w:val="0"/>
      <w:marBottom w:val="0"/>
      <w:divBdr>
        <w:top w:val="none" w:sz="0" w:space="0" w:color="auto"/>
        <w:left w:val="none" w:sz="0" w:space="0" w:color="auto"/>
        <w:bottom w:val="none" w:sz="0" w:space="0" w:color="auto"/>
        <w:right w:val="none" w:sz="0" w:space="0" w:color="auto"/>
      </w:divBdr>
    </w:div>
    <w:div w:id="1721199418">
      <w:marLeft w:val="480"/>
      <w:marRight w:val="0"/>
      <w:marTop w:val="0"/>
      <w:marBottom w:val="0"/>
      <w:divBdr>
        <w:top w:val="none" w:sz="0" w:space="0" w:color="auto"/>
        <w:left w:val="none" w:sz="0" w:space="0" w:color="auto"/>
        <w:bottom w:val="none" w:sz="0" w:space="0" w:color="auto"/>
        <w:right w:val="none" w:sz="0" w:space="0" w:color="auto"/>
      </w:divBdr>
    </w:div>
    <w:div w:id="1721243958">
      <w:marLeft w:val="480"/>
      <w:marRight w:val="0"/>
      <w:marTop w:val="0"/>
      <w:marBottom w:val="0"/>
      <w:divBdr>
        <w:top w:val="none" w:sz="0" w:space="0" w:color="auto"/>
        <w:left w:val="none" w:sz="0" w:space="0" w:color="auto"/>
        <w:bottom w:val="none" w:sz="0" w:space="0" w:color="auto"/>
        <w:right w:val="none" w:sz="0" w:space="0" w:color="auto"/>
      </w:divBdr>
    </w:div>
    <w:div w:id="1721517222">
      <w:marLeft w:val="480"/>
      <w:marRight w:val="0"/>
      <w:marTop w:val="0"/>
      <w:marBottom w:val="0"/>
      <w:divBdr>
        <w:top w:val="none" w:sz="0" w:space="0" w:color="auto"/>
        <w:left w:val="none" w:sz="0" w:space="0" w:color="auto"/>
        <w:bottom w:val="none" w:sz="0" w:space="0" w:color="auto"/>
        <w:right w:val="none" w:sz="0" w:space="0" w:color="auto"/>
      </w:divBdr>
    </w:div>
    <w:div w:id="1721708338">
      <w:marLeft w:val="480"/>
      <w:marRight w:val="0"/>
      <w:marTop w:val="0"/>
      <w:marBottom w:val="0"/>
      <w:divBdr>
        <w:top w:val="none" w:sz="0" w:space="0" w:color="auto"/>
        <w:left w:val="none" w:sz="0" w:space="0" w:color="auto"/>
        <w:bottom w:val="none" w:sz="0" w:space="0" w:color="auto"/>
        <w:right w:val="none" w:sz="0" w:space="0" w:color="auto"/>
      </w:divBdr>
    </w:div>
    <w:div w:id="1721900600">
      <w:marLeft w:val="480"/>
      <w:marRight w:val="0"/>
      <w:marTop w:val="0"/>
      <w:marBottom w:val="0"/>
      <w:divBdr>
        <w:top w:val="none" w:sz="0" w:space="0" w:color="auto"/>
        <w:left w:val="none" w:sz="0" w:space="0" w:color="auto"/>
        <w:bottom w:val="none" w:sz="0" w:space="0" w:color="auto"/>
        <w:right w:val="none" w:sz="0" w:space="0" w:color="auto"/>
      </w:divBdr>
    </w:div>
    <w:div w:id="1721972569">
      <w:marLeft w:val="480"/>
      <w:marRight w:val="0"/>
      <w:marTop w:val="0"/>
      <w:marBottom w:val="0"/>
      <w:divBdr>
        <w:top w:val="none" w:sz="0" w:space="0" w:color="auto"/>
        <w:left w:val="none" w:sz="0" w:space="0" w:color="auto"/>
        <w:bottom w:val="none" w:sz="0" w:space="0" w:color="auto"/>
        <w:right w:val="none" w:sz="0" w:space="0" w:color="auto"/>
      </w:divBdr>
    </w:div>
    <w:div w:id="1722362784">
      <w:marLeft w:val="480"/>
      <w:marRight w:val="0"/>
      <w:marTop w:val="0"/>
      <w:marBottom w:val="0"/>
      <w:divBdr>
        <w:top w:val="none" w:sz="0" w:space="0" w:color="auto"/>
        <w:left w:val="none" w:sz="0" w:space="0" w:color="auto"/>
        <w:bottom w:val="none" w:sz="0" w:space="0" w:color="auto"/>
        <w:right w:val="none" w:sz="0" w:space="0" w:color="auto"/>
      </w:divBdr>
    </w:div>
    <w:div w:id="1723141218">
      <w:marLeft w:val="480"/>
      <w:marRight w:val="0"/>
      <w:marTop w:val="0"/>
      <w:marBottom w:val="0"/>
      <w:divBdr>
        <w:top w:val="none" w:sz="0" w:space="0" w:color="auto"/>
        <w:left w:val="none" w:sz="0" w:space="0" w:color="auto"/>
        <w:bottom w:val="none" w:sz="0" w:space="0" w:color="auto"/>
        <w:right w:val="none" w:sz="0" w:space="0" w:color="auto"/>
      </w:divBdr>
    </w:div>
    <w:div w:id="1723215640">
      <w:marLeft w:val="480"/>
      <w:marRight w:val="0"/>
      <w:marTop w:val="0"/>
      <w:marBottom w:val="0"/>
      <w:divBdr>
        <w:top w:val="none" w:sz="0" w:space="0" w:color="auto"/>
        <w:left w:val="none" w:sz="0" w:space="0" w:color="auto"/>
        <w:bottom w:val="none" w:sz="0" w:space="0" w:color="auto"/>
        <w:right w:val="none" w:sz="0" w:space="0" w:color="auto"/>
      </w:divBdr>
    </w:div>
    <w:div w:id="1723409340">
      <w:marLeft w:val="480"/>
      <w:marRight w:val="0"/>
      <w:marTop w:val="0"/>
      <w:marBottom w:val="0"/>
      <w:divBdr>
        <w:top w:val="none" w:sz="0" w:space="0" w:color="auto"/>
        <w:left w:val="none" w:sz="0" w:space="0" w:color="auto"/>
        <w:bottom w:val="none" w:sz="0" w:space="0" w:color="auto"/>
        <w:right w:val="none" w:sz="0" w:space="0" w:color="auto"/>
      </w:divBdr>
    </w:div>
    <w:div w:id="1723751347">
      <w:marLeft w:val="480"/>
      <w:marRight w:val="0"/>
      <w:marTop w:val="0"/>
      <w:marBottom w:val="0"/>
      <w:divBdr>
        <w:top w:val="none" w:sz="0" w:space="0" w:color="auto"/>
        <w:left w:val="none" w:sz="0" w:space="0" w:color="auto"/>
        <w:bottom w:val="none" w:sz="0" w:space="0" w:color="auto"/>
        <w:right w:val="none" w:sz="0" w:space="0" w:color="auto"/>
      </w:divBdr>
    </w:div>
    <w:div w:id="1723990030">
      <w:marLeft w:val="480"/>
      <w:marRight w:val="0"/>
      <w:marTop w:val="0"/>
      <w:marBottom w:val="0"/>
      <w:divBdr>
        <w:top w:val="none" w:sz="0" w:space="0" w:color="auto"/>
        <w:left w:val="none" w:sz="0" w:space="0" w:color="auto"/>
        <w:bottom w:val="none" w:sz="0" w:space="0" w:color="auto"/>
        <w:right w:val="none" w:sz="0" w:space="0" w:color="auto"/>
      </w:divBdr>
    </w:div>
    <w:div w:id="1724597595">
      <w:marLeft w:val="480"/>
      <w:marRight w:val="0"/>
      <w:marTop w:val="0"/>
      <w:marBottom w:val="0"/>
      <w:divBdr>
        <w:top w:val="none" w:sz="0" w:space="0" w:color="auto"/>
        <w:left w:val="none" w:sz="0" w:space="0" w:color="auto"/>
        <w:bottom w:val="none" w:sz="0" w:space="0" w:color="auto"/>
        <w:right w:val="none" w:sz="0" w:space="0" w:color="auto"/>
      </w:divBdr>
    </w:div>
    <w:div w:id="1724671095">
      <w:marLeft w:val="480"/>
      <w:marRight w:val="0"/>
      <w:marTop w:val="0"/>
      <w:marBottom w:val="0"/>
      <w:divBdr>
        <w:top w:val="none" w:sz="0" w:space="0" w:color="auto"/>
        <w:left w:val="none" w:sz="0" w:space="0" w:color="auto"/>
        <w:bottom w:val="none" w:sz="0" w:space="0" w:color="auto"/>
        <w:right w:val="none" w:sz="0" w:space="0" w:color="auto"/>
      </w:divBdr>
    </w:div>
    <w:div w:id="1725332333">
      <w:marLeft w:val="480"/>
      <w:marRight w:val="0"/>
      <w:marTop w:val="0"/>
      <w:marBottom w:val="0"/>
      <w:divBdr>
        <w:top w:val="none" w:sz="0" w:space="0" w:color="auto"/>
        <w:left w:val="none" w:sz="0" w:space="0" w:color="auto"/>
        <w:bottom w:val="none" w:sz="0" w:space="0" w:color="auto"/>
        <w:right w:val="none" w:sz="0" w:space="0" w:color="auto"/>
      </w:divBdr>
    </w:div>
    <w:div w:id="1725368869">
      <w:marLeft w:val="480"/>
      <w:marRight w:val="0"/>
      <w:marTop w:val="0"/>
      <w:marBottom w:val="0"/>
      <w:divBdr>
        <w:top w:val="none" w:sz="0" w:space="0" w:color="auto"/>
        <w:left w:val="none" w:sz="0" w:space="0" w:color="auto"/>
        <w:bottom w:val="none" w:sz="0" w:space="0" w:color="auto"/>
        <w:right w:val="none" w:sz="0" w:space="0" w:color="auto"/>
      </w:divBdr>
    </w:div>
    <w:div w:id="1725980078">
      <w:marLeft w:val="480"/>
      <w:marRight w:val="0"/>
      <w:marTop w:val="0"/>
      <w:marBottom w:val="0"/>
      <w:divBdr>
        <w:top w:val="none" w:sz="0" w:space="0" w:color="auto"/>
        <w:left w:val="none" w:sz="0" w:space="0" w:color="auto"/>
        <w:bottom w:val="none" w:sz="0" w:space="0" w:color="auto"/>
        <w:right w:val="none" w:sz="0" w:space="0" w:color="auto"/>
      </w:divBdr>
    </w:div>
    <w:div w:id="1726373390">
      <w:marLeft w:val="480"/>
      <w:marRight w:val="0"/>
      <w:marTop w:val="0"/>
      <w:marBottom w:val="0"/>
      <w:divBdr>
        <w:top w:val="none" w:sz="0" w:space="0" w:color="auto"/>
        <w:left w:val="none" w:sz="0" w:space="0" w:color="auto"/>
        <w:bottom w:val="none" w:sz="0" w:space="0" w:color="auto"/>
        <w:right w:val="none" w:sz="0" w:space="0" w:color="auto"/>
      </w:divBdr>
    </w:div>
    <w:div w:id="1727297887">
      <w:marLeft w:val="480"/>
      <w:marRight w:val="0"/>
      <w:marTop w:val="0"/>
      <w:marBottom w:val="0"/>
      <w:divBdr>
        <w:top w:val="none" w:sz="0" w:space="0" w:color="auto"/>
        <w:left w:val="none" w:sz="0" w:space="0" w:color="auto"/>
        <w:bottom w:val="none" w:sz="0" w:space="0" w:color="auto"/>
        <w:right w:val="none" w:sz="0" w:space="0" w:color="auto"/>
      </w:divBdr>
    </w:div>
    <w:div w:id="1728381142">
      <w:marLeft w:val="480"/>
      <w:marRight w:val="0"/>
      <w:marTop w:val="0"/>
      <w:marBottom w:val="0"/>
      <w:divBdr>
        <w:top w:val="none" w:sz="0" w:space="0" w:color="auto"/>
        <w:left w:val="none" w:sz="0" w:space="0" w:color="auto"/>
        <w:bottom w:val="none" w:sz="0" w:space="0" w:color="auto"/>
        <w:right w:val="none" w:sz="0" w:space="0" w:color="auto"/>
      </w:divBdr>
    </w:div>
    <w:div w:id="1728451917">
      <w:marLeft w:val="480"/>
      <w:marRight w:val="0"/>
      <w:marTop w:val="0"/>
      <w:marBottom w:val="0"/>
      <w:divBdr>
        <w:top w:val="none" w:sz="0" w:space="0" w:color="auto"/>
        <w:left w:val="none" w:sz="0" w:space="0" w:color="auto"/>
        <w:bottom w:val="none" w:sz="0" w:space="0" w:color="auto"/>
        <w:right w:val="none" w:sz="0" w:space="0" w:color="auto"/>
      </w:divBdr>
    </w:div>
    <w:div w:id="1728991964">
      <w:marLeft w:val="480"/>
      <w:marRight w:val="0"/>
      <w:marTop w:val="0"/>
      <w:marBottom w:val="0"/>
      <w:divBdr>
        <w:top w:val="none" w:sz="0" w:space="0" w:color="auto"/>
        <w:left w:val="none" w:sz="0" w:space="0" w:color="auto"/>
        <w:bottom w:val="none" w:sz="0" w:space="0" w:color="auto"/>
        <w:right w:val="none" w:sz="0" w:space="0" w:color="auto"/>
      </w:divBdr>
    </w:div>
    <w:div w:id="1729187343">
      <w:marLeft w:val="480"/>
      <w:marRight w:val="0"/>
      <w:marTop w:val="0"/>
      <w:marBottom w:val="0"/>
      <w:divBdr>
        <w:top w:val="none" w:sz="0" w:space="0" w:color="auto"/>
        <w:left w:val="none" w:sz="0" w:space="0" w:color="auto"/>
        <w:bottom w:val="none" w:sz="0" w:space="0" w:color="auto"/>
        <w:right w:val="none" w:sz="0" w:space="0" w:color="auto"/>
      </w:divBdr>
    </w:div>
    <w:div w:id="1729646436">
      <w:marLeft w:val="480"/>
      <w:marRight w:val="0"/>
      <w:marTop w:val="0"/>
      <w:marBottom w:val="0"/>
      <w:divBdr>
        <w:top w:val="none" w:sz="0" w:space="0" w:color="auto"/>
        <w:left w:val="none" w:sz="0" w:space="0" w:color="auto"/>
        <w:bottom w:val="none" w:sz="0" w:space="0" w:color="auto"/>
        <w:right w:val="none" w:sz="0" w:space="0" w:color="auto"/>
      </w:divBdr>
    </w:div>
    <w:div w:id="1729911977">
      <w:marLeft w:val="480"/>
      <w:marRight w:val="0"/>
      <w:marTop w:val="0"/>
      <w:marBottom w:val="0"/>
      <w:divBdr>
        <w:top w:val="none" w:sz="0" w:space="0" w:color="auto"/>
        <w:left w:val="none" w:sz="0" w:space="0" w:color="auto"/>
        <w:bottom w:val="none" w:sz="0" w:space="0" w:color="auto"/>
        <w:right w:val="none" w:sz="0" w:space="0" w:color="auto"/>
      </w:divBdr>
    </w:div>
    <w:div w:id="1729912319">
      <w:marLeft w:val="480"/>
      <w:marRight w:val="0"/>
      <w:marTop w:val="0"/>
      <w:marBottom w:val="0"/>
      <w:divBdr>
        <w:top w:val="none" w:sz="0" w:space="0" w:color="auto"/>
        <w:left w:val="none" w:sz="0" w:space="0" w:color="auto"/>
        <w:bottom w:val="none" w:sz="0" w:space="0" w:color="auto"/>
        <w:right w:val="none" w:sz="0" w:space="0" w:color="auto"/>
      </w:divBdr>
    </w:div>
    <w:div w:id="1729959169">
      <w:marLeft w:val="480"/>
      <w:marRight w:val="0"/>
      <w:marTop w:val="0"/>
      <w:marBottom w:val="0"/>
      <w:divBdr>
        <w:top w:val="none" w:sz="0" w:space="0" w:color="auto"/>
        <w:left w:val="none" w:sz="0" w:space="0" w:color="auto"/>
        <w:bottom w:val="none" w:sz="0" w:space="0" w:color="auto"/>
        <w:right w:val="none" w:sz="0" w:space="0" w:color="auto"/>
      </w:divBdr>
    </w:div>
    <w:div w:id="1730228517">
      <w:marLeft w:val="480"/>
      <w:marRight w:val="0"/>
      <w:marTop w:val="0"/>
      <w:marBottom w:val="0"/>
      <w:divBdr>
        <w:top w:val="none" w:sz="0" w:space="0" w:color="auto"/>
        <w:left w:val="none" w:sz="0" w:space="0" w:color="auto"/>
        <w:bottom w:val="none" w:sz="0" w:space="0" w:color="auto"/>
        <w:right w:val="none" w:sz="0" w:space="0" w:color="auto"/>
      </w:divBdr>
    </w:div>
    <w:div w:id="1731151722">
      <w:marLeft w:val="480"/>
      <w:marRight w:val="0"/>
      <w:marTop w:val="0"/>
      <w:marBottom w:val="0"/>
      <w:divBdr>
        <w:top w:val="none" w:sz="0" w:space="0" w:color="auto"/>
        <w:left w:val="none" w:sz="0" w:space="0" w:color="auto"/>
        <w:bottom w:val="none" w:sz="0" w:space="0" w:color="auto"/>
        <w:right w:val="none" w:sz="0" w:space="0" w:color="auto"/>
      </w:divBdr>
    </w:div>
    <w:div w:id="1732073459">
      <w:marLeft w:val="480"/>
      <w:marRight w:val="0"/>
      <w:marTop w:val="0"/>
      <w:marBottom w:val="0"/>
      <w:divBdr>
        <w:top w:val="none" w:sz="0" w:space="0" w:color="auto"/>
        <w:left w:val="none" w:sz="0" w:space="0" w:color="auto"/>
        <w:bottom w:val="none" w:sz="0" w:space="0" w:color="auto"/>
        <w:right w:val="none" w:sz="0" w:space="0" w:color="auto"/>
      </w:divBdr>
    </w:div>
    <w:div w:id="1732079386">
      <w:marLeft w:val="480"/>
      <w:marRight w:val="0"/>
      <w:marTop w:val="0"/>
      <w:marBottom w:val="0"/>
      <w:divBdr>
        <w:top w:val="none" w:sz="0" w:space="0" w:color="auto"/>
        <w:left w:val="none" w:sz="0" w:space="0" w:color="auto"/>
        <w:bottom w:val="none" w:sz="0" w:space="0" w:color="auto"/>
        <w:right w:val="none" w:sz="0" w:space="0" w:color="auto"/>
      </w:divBdr>
    </w:div>
    <w:div w:id="1732388255">
      <w:marLeft w:val="480"/>
      <w:marRight w:val="0"/>
      <w:marTop w:val="0"/>
      <w:marBottom w:val="0"/>
      <w:divBdr>
        <w:top w:val="none" w:sz="0" w:space="0" w:color="auto"/>
        <w:left w:val="none" w:sz="0" w:space="0" w:color="auto"/>
        <w:bottom w:val="none" w:sz="0" w:space="0" w:color="auto"/>
        <w:right w:val="none" w:sz="0" w:space="0" w:color="auto"/>
      </w:divBdr>
    </w:div>
    <w:div w:id="1732464284">
      <w:marLeft w:val="480"/>
      <w:marRight w:val="0"/>
      <w:marTop w:val="0"/>
      <w:marBottom w:val="0"/>
      <w:divBdr>
        <w:top w:val="none" w:sz="0" w:space="0" w:color="auto"/>
        <w:left w:val="none" w:sz="0" w:space="0" w:color="auto"/>
        <w:bottom w:val="none" w:sz="0" w:space="0" w:color="auto"/>
        <w:right w:val="none" w:sz="0" w:space="0" w:color="auto"/>
      </w:divBdr>
    </w:div>
    <w:div w:id="1732577427">
      <w:marLeft w:val="480"/>
      <w:marRight w:val="0"/>
      <w:marTop w:val="0"/>
      <w:marBottom w:val="0"/>
      <w:divBdr>
        <w:top w:val="none" w:sz="0" w:space="0" w:color="auto"/>
        <w:left w:val="none" w:sz="0" w:space="0" w:color="auto"/>
        <w:bottom w:val="none" w:sz="0" w:space="0" w:color="auto"/>
        <w:right w:val="none" w:sz="0" w:space="0" w:color="auto"/>
      </w:divBdr>
    </w:div>
    <w:div w:id="1732922372">
      <w:marLeft w:val="480"/>
      <w:marRight w:val="0"/>
      <w:marTop w:val="0"/>
      <w:marBottom w:val="0"/>
      <w:divBdr>
        <w:top w:val="none" w:sz="0" w:space="0" w:color="auto"/>
        <w:left w:val="none" w:sz="0" w:space="0" w:color="auto"/>
        <w:bottom w:val="none" w:sz="0" w:space="0" w:color="auto"/>
        <w:right w:val="none" w:sz="0" w:space="0" w:color="auto"/>
      </w:divBdr>
    </w:div>
    <w:div w:id="1733121352">
      <w:marLeft w:val="480"/>
      <w:marRight w:val="0"/>
      <w:marTop w:val="0"/>
      <w:marBottom w:val="0"/>
      <w:divBdr>
        <w:top w:val="none" w:sz="0" w:space="0" w:color="auto"/>
        <w:left w:val="none" w:sz="0" w:space="0" w:color="auto"/>
        <w:bottom w:val="none" w:sz="0" w:space="0" w:color="auto"/>
        <w:right w:val="none" w:sz="0" w:space="0" w:color="auto"/>
      </w:divBdr>
    </w:div>
    <w:div w:id="1733699464">
      <w:marLeft w:val="480"/>
      <w:marRight w:val="0"/>
      <w:marTop w:val="0"/>
      <w:marBottom w:val="0"/>
      <w:divBdr>
        <w:top w:val="none" w:sz="0" w:space="0" w:color="auto"/>
        <w:left w:val="none" w:sz="0" w:space="0" w:color="auto"/>
        <w:bottom w:val="none" w:sz="0" w:space="0" w:color="auto"/>
        <w:right w:val="none" w:sz="0" w:space="0" w:color="auto"/>
      </w:divBdr>
    </w:div>
    <w:div w:id="1733891517">
      <w:marLeft w:val="480"/>
      <w:marRight w:val="0"/>
      <w:marTop w:val="0"/>
      <w:marBottom w:val="0"/>
      <w:divBdr>
        <w:top w:val="none" w:sz="0" w:space="0" w:color="auto"/>
        <w:left w:val="none" w:sz="0" w:space="0" w:color="auto"/>
        <w:bottom w:val="none" w:sz="0" w:space="0" w:color="auto"/>
        <w:right w:val="none" w:sz="0" w:space="0" w:color="auto"/>
      </w:divBdr>
    </w:div>
    <w:div w:id="1734309394">
      <w:marLeft w:val="480"/>
      <w:marRight w:val="0"/>
      <w:marTop w:val="0"/>
      <w:marBottom w:val="0"/>
      <w:divBdr>
        <w:top w:val="none" w:sz="0" w:space="0" w:color="auto"/>
        <w:left w:val="none" w:sz="0" w:space="0" w:color="auto"/>
        <w:bottom w:val="none" w:sz="0" w:space="0" w:color="auto"/>
        <w:right w:val="none" w:sz="0" w:space="0" w:color="auto"/>
      </w:divBdr>
    </w:div>
    <w:div w:id="1734887329">
      <w:marLeft w:val="480"/>
      <w:marRight w:val="0"/>
      <w:marTop w:val="0"/>
      <w:marBottom w:val="0"/>
      <w:divBdr>
        <w:top w:val="none" w:sz="0" w:space="0" w:color="auto"/>
        <w:left w:val="none" w:sz="0" w:space="0" w:color="auto"/>
        <w:bottom w:val="none" w:sz="0" w:space="0" w:color="auto"/>
        <w:right w:val="none" w:sz="0" w:space="0" w:color="auto"/>
      </w:divBdr>
    </w:div>
    <w:div w:id="1735161669">
      <w:marLeft w:val="480"/>
      <w:marRight w:val="0"/>
      <w:marTop w:val="0"/>
      <w:marBottom w:val="0"/>
      <w:divBdr>
        <w:top w:val="none" w:sz="0" w:space="0" w:color="auto"/>
        <w:left w:val="none" w:sz="0" w:space="0" w:color="auto"/>
        <w:bottom w:val="none" w:sz="0" w:space="0" w:color="auto"/>
        <w:right w:val="none" w:sz="0" w:space="0" w:color="auto"/>
      </w:divBdr>
    </w:div>
    <w:div w:id="1735425502">
      <w:marLeft w:val="480"/>
      <w:marRight w:val="0"/>
      <w:marTop w:val="0"/>
      <w:marBottom w:val="0"/>
      <w:divBdr>
        <w:top w:val="none" w:sz="0" w:space="0" w:color="auto"/>
        <w:left w:val="none" w:sz="0" w:space="0" w:color="auto"/>
        <w:bottom w:val="none" w:sz="0" w:space="0" w:color="auto"/>
        <w:right w:val="none" w:sz="0" w:space="0" w:color="auto"/>
      </w:divBdr>
    </w:div>
    <w:div w:id="1735466691">
      <w:marLeft w:val="480"/>
      <w:marRight w:val="0"/>
      <w:marTop w:val="0"/>
      <w:marBottom w:val="0"/>
      <w:divBdr>
        <w:top w:val="none" w:sz="0" w:space="0" w:color="auto"/>
        <w:left w:val="none" w:sz="0" w:space="0" w:color="auto"/>
        <w:bottom w:val="none" w:sz="0" w:space="0" w:color="auto"/>
        <w:right w:val="none" w:sz="0" w:space="0" w:color="auto"/>
      </w:divBdr>
    </w:div>
    <w:div w:id="1735618852">
      <w:marLeft w:val="480"/>
      <w:marRight w:val="0"/>
      <w:marTop w:val="0"/>
      <w:marBottom w:val="0"/>
      <w:divBdr>
        <w:top w:val="none" w:sz="0" w:space="0" w:color="auto"/>
        <w:left w:val="none" w:sz="0" w:space="0" w:color="auto"/>
        <w:bottom w:val="none" w:sz="0" w:space="0" w:color="auto"/>
        <w:right w:val="none" w:sz="0" w:space="0" w:color="auto"/>
      </w:divBdr>
    </w:div>
    <w:div w:id="1735659155">
      <w:marLeft w:val="480"/>
      <w:marRight w:val="0"/>
      <w:marTop w:val="0"/>
      <w:marBottom w:val="0"/>
      <w:divBdr>
        <w:top w:val="none" w:sz="0" w:space="0" w:color="auto"/>
        <w:left w:val="none" w:sz="0" w:space="0" w:color="auto"/>
        <w:bottom w:val="none" w:sz="0" w:space="0" w:color="auto"/>
        <w:right w:val="none" w:sz="0" w:space="0" w:color="auto"/>
      </w:divBdr>
    </w:div>
    <w:div w:id="1736317081">
      <w:marLeft w:val="480"/>
      <w:marRight w:val="0"/>
      <w:marTop w:val="0"/>
      <w:marBottom w:val="0"/>
      <w:divBdr>
        <w:top w:val="none" w:sz="0" w:space="0" w:color="auto"/>
        <w:left w:val="none" w:sz="0" w:space="0" w:color="auto"/>
        <w:bottom w:val="none" w:sz="0" w:space="0" w:color="auto"/>
        <w:right w:val="none" w:sz="0" w:space="0" w:color="auto"/>
      </w:divBdr>
    </w:div>
    <w:div w:id="1737514230">
      <w:marLeft w:val="480"/>
      <w:marRight w:val="0"/>
      <w:marTop w:val="0"/>
      <w:marBottom w:val="0"/>
      <w:divBdr>
        <w:top w:val="none" w:sz="0" w:space="0" w:color="auto"/>
        <w:left w:val="none" w:sz="0" w:space="0" w:color="auto"/>
        <w:bottom w:val="none" w:sz="0" w:space="0" w:color="auto"/>
        <w:right w:val="none" w:sz="0" w:space="0" w:color="auto"/>
      </w:divBdr>
    </w:div>
    <w:div w:id="1737584514">
      <w:marLeft w:val="480"/>
      <w:marRight w:val="0"/>
      <w:marTop w:val="0"/>
      <w:marBottom w:val="0"/>
      <w:divBdr>
        <w:top w:val="none" w:sz="0" w:space="0" w:color="auto"/>
        <w:left w:val="none" w:sz="0" w:space="0" w:color="auto"/>
        <w:bottom w:val="none" w:sz="0" w:space="0" w:color="auto"/>
        <w:right w:val="none" w:sz="0" w:space="0" w:color="auto"/>
      </w:divBdr>
    </w:div>
    <w:div w:id="1738166758">
      <w:marLeft w:val="480"/>
      <w:marRight w:val="0"/>
      <w:marTop w:val="0"/>
      <w:marBottom w:val="0"/>
      <w:divBdr>
        <w:top w:val="none" w:sz="0" w:space="0" w:color="auto"/>
        <w:left w:val="none" w:sz="0" w:space="0" w:color="auto"/>
        <w:bottom w:val="none" w:sz="0" w:space="0" w:color="auto"/>
        <w:right w:val="none" w:sz="0" w:space="0" w:color="auto"/>
      </w:divBdr>
    </w:div>
    <w:div w:id="1738433680">
      <w:marLeft w:val="480"/>
      <w:marRight w:val="0"/>
      <w:marTop w:val="0"/>
      <w:marBottom w:val="0"/>
      <w:divBdr>
        <w:top w:val="none" w:sz="0" w:space="0" w:color="auto"/>
        <w:left w:val="none" w:sz="0" w:space="0" w:color="auto"/>
        <w:bottom w:val="none" w:sz="0" w:space="0" w:color="auto"/>
        <w:right w:val="none" w:sz="0" w:space="0" w:color="auto"/>
      </w:divBdr>
    </w:div>
    <w:div w:id="1738699200">
      <w:marLeft w:val="480"/>
      <w:marRight w:val="0"/>
      <w:marTop w:val="0"/>
      <w:marBottom w:val="0"/>
      <w:divBdr>
        <w:top w:val="none" w:sz="0" w:space="0" w:color="auto"/>
        <w:left w:val="none" w:sz="0" w:space="0" w:color="auto"/>
        <w:bottom w:val="none" w:sz="0" w:space="0" w:color="auto"/>
        <w:right w:val="none" w:sz="0" w:space="0" w:color="auto"/>
      </w:divBdr>
    </w:div>
    <w:div w:id="1739130356">
      <w:marLeft w:val="480"/>
      <w:marRight w:val="0"/>
      <w:marTop w:val="0"/>
      <w:marBottom w:val="0"/>
      <w:divBdr>
        <w:top w:val="none" w:sz="0" w:space="0" w:color="auto"/>
        <w:left w:val="none" w:sz="0" w:space="0" w:color="auto"/>
        <w:bottom w:val="none" w:sz="0" w:space="0" w:color="auto"/>
        <w:right w:val="none" w:sz="0" w:space="0" w:color="auto"/>
      </w:divBdr>
    </w:div>
    <w:div w:id="1739136039">
      <w:marLeft w:val="480"/>
      <w:marRight w:val="0"/>
      <w:marTop w:val="0"/>
      <w:marBottom w:val="0"/>
      <w:divBdr>
        <w:top w:val="none" w:sz="0" w:space="0" w:color="auto"/>
        <w:left w:val="none" w:sz="0" w:space="0" w:color="auto"/>
        <w:bottom w:val="none" w:sz="0" w:space="0" w:color="auto"/>
        <w:right w:val="none" w:sz="0" w:space="0" w:color="auto"/>
      </w:divBdr>
    </w:div>
    <w:div w:id="1739136621">
      <w:marLeft w:val="480"/>
      <w:marRight w:val="0"/>
      <w:marTop w:val="0"/>
      <w:marBottom w:val="0"/>
      <w:divBdr>
        <w:top w:val="none" w:sz="0" w:space="0" w:color="auto"/>
        <w:left w:val="none" w:sz="0" w:space="0" w:color="auto"/>
        <w:bottom w:val="none" w:sz="0" w:space="0" w:color="auto"/>
        <w:right w:val="none" w:sz="0" w:space="0" w:color="auto"/>
      </w:divBdr>
    </w:div>
    <w:div w:id="1739402417">
      <w:marLeft w:val="480"/>
      <w:marRight w:val="0"/>
      <w:marTop w:val="0"/>
      <w:marBottom w:val="0"/>
      <w:divBdr>
        <w:top w:val="none" w:sz="0" w:space="0" w:color="auto"/>
        <w:left w:val="none" w:sz="0" w:space="0" w:color="auto"/>
        <w:bottom w:val="none" w:sz="0" w:space="0" w:color="auto"/>
        <w:right w:val="none" w:sz="0" w:space="0" w:color="auto"/>
      </w:divBdr>
    </w:div>
    <w:div w:id="1739403142">
      <w:marLeft w:val="480"/>
      <w:marRight w:val="0"/>
      <w:marTop w:val="0"/>
      <w:marBottom w:val="0"/>
      <w:divBdr>
        <w:top w:val="none" w:sz="0" w:space="0" w:color="auto"/>
        <w:left w:val="none" w:sz="0" w:space="0" w:color="auto"/>
        <w:bottom w:val="none" w:sz="0" w:space="0" w:color="auto"/>
        <w:right w:val="none" w:sz="0" w:space="0" w:color="auto"/>
      </w:divBdr>
    </w:div>
    <w:div w:id="1740976364">
      <w:marLeft w:val="480"/>
      <w:marRight w:val="0"/>
      <w:marTop w:val="0"/>
      <w:marBottom w:val="0"/>
      <w:divBdr>
        <w:top w:val="none" w:sz="0" w:space="0" w:color="auto"/>
        <w:left w:val="none" w:sz="0" w:space="0" w:color="auto"/>
        <w:bottom w:val="none" w:sz="0" w:space="0" w:color="auto"/>
        <w:right w:val="none" w:sz="0" w:space="0" w:color="auto"/>
      </w:divBdr>
    </w:div>
    <w:div w:id="1740980831">
      <w:marLeft w:val="480"/>
      <w:marRight w:val="0"/>
      <w:marTop w:val="0"/>
      <w:marBottom w:val="0"/>
      <w:divBdr>
        <w:top w:val="none" w:sz="0" w:space="0" w:color="auto"/>
        <w:left w:val="none" w:sz="0" w:space="0" w:color="auto"/>
        <w:bottom w:val="none" w:sz="0" w:space="0" w:color="auto"/>
        <w:right w:val="none" w:sz="0" w:space="0" w:color="auto"/>
      </w:divBdr>
    </w:div>
    <w:div w:id="1741058252">
      <w:marLeft w:val="480"/>
      <w:marRight w:val="0"/>
      <w:marTop w:val="0"/>
      <w:marBottom w:val="0"/>
      <w:divBdr>
        <w:top w:val="none" w:sz="0" w:space="0" w:color="auto"/>
        <w:left w:val="none" w:sz="0" w:space="0" w:color="auto"/>
        <w:bottom w:val="none" w:sz="0" w:space="0" w:color="auto"/>
        <w:right w:val="none" w:sz="0" w:space="0" w:color="auto"/>
      </w:divBdr>
    </w:div>
    <w:div w:id="1741370600">
      <w:marLeft w:val="480"/>
      <w:marRight w:val="0"/>
      <w:marTop w:val="0"/>
      <w:marBottom w:val="0"/>
      <w:divBdr>
        <w:top w:val="none" w:sz="0" w:space="0" w:color="auto"/>
        <w:left w:val="none" w:sz="0" w:space="0" w:color="auto"/>
        <w:bottom w:val="none" w:sz="0" w:space="0" w:color="auto"/>
        <w:right w:val="none" w:sz="0" w:space="0" w:color="auto"/>
      </w:divBdr>
    </w:div>
    <w:div w:id="1741902831">
      <w:marLeft w:val="480"/>
      <w:marRight w:val="0"/>
      <w:marTop w:val="0"/>
      <w:marBottom w:val="0"/>
      <w:divBdr>
        <w:top w:val="none" w:sz="0" w:space="0" w:color="auto"/>
        <w:left w:val="none" w:sz="0" w:space="0" w:color="auto"/>
        <w:bottom w:val="none" w:sz="0" w:space="0" w:color="auto"/>
        <w:right w:val="none" w:sz="0" w:space="0" w:color="auto"/>
      </w:divBdr>
    </w:div>
    <w:div w:id="1742101342">
      <w:marLeft w:val="480"/>
      <w:marRight w:val="0"/>
      <w:marTop w:val="0"/>
      <w:marBottom w:val="0"/>
      <w:divBdr>
        <w:top w:val="none" w:sz="0" w:space="0" w:color="auto"/>
        <w:left w:val="none" w:sz="0" w:space="0" w:color="auto"/>
        <w:bottom w:val="none" w:sz="0" w:space="0" w:color="auto"/>
        <w:right w:val="none" w:sz="0" w:space="0" w:color="auto"/>
      </w:divBdr>
    </w:div>
    <w:div w:id="1742481246">
      <w:marLeft w:val="480"/>
      <w:marRight w:val="0"/>
      <w:marTop w:val="0"/>
      <w:marBottom w:val="0"/>
      <w:divBdr>
        <w:top w:val="none" w:sz="0" w:space="0" w:color="auto"/>
        <w:left w:val="none" w:sz="0" w:space="0" w:color="auto"/>
        <w:bottom w:val="none" w:sz="0" w:space="0" w:color="auto"/>
        <w:right w:val="none" w:sz="0" w:space="0" w:color="auto"/>
      </w:divBdr>
    </w:div>
    <w:div w:id="1742630998">
      <w:marLeft w:val="480"/>
      <w:marRight w:val="0"/>
      <w:marTop w:val="0"/>
      <w:marBottom w:val="0"/>
      <w:divBdr>
        <w:top w:val="none" w:sz="0" w:space="0" w:color="auto"/>
        <w:left w:val="none" w:sz="0" w:space="0" w:color="auto"/>
        <w:bottom w:val="none" w:sz="0" w:space="0" w:color="auto"/>
        <w:right w:val="none" w:sz="0" w:space="0" w:color="auto"/>
      </w:divBdr>
    </w:div>
    <w:div w:id="1742869792">
      <w:marLeft w:val="480"/>
      <w:marRight w:val="0"/>
      <w:marTop w:val="0"/>
      <w:marBottom w:val="0"/>
      <w:divBdr>
        <w:top w:val="none" w:sz="0" w:space="0" w:color="auto"/>
        <w:left w:val="none" w:sz="0" w:space="0" w:color="auto"/>
        <w:bottom w:val="none" w:sz="0" w:space="0" w:color="auto"/>
        <w:right w:val="none" w:sz="0" w:space="0" w:color="auto"/>
      </w:divBdr>
    </w:div>
    <w:div w:id="1742870562">
      <w:marLeft w:val="480"/>
      <w:marRight w:val="0"/>
      <w:marTop w:val="0"/>
      <w:marBottom w:val="0"/>
      <w:divBdr>
        <w:top w:val="none" w:sz="0" w:space="0" w:color="auto"/>
        <w:left w:val="none" w:sz="0" w:space="0" w:color="auto"/>
        <w:bottom w:val="none" w:sz="0" w:space="0" w:color="auto"/>
        <w:right w:val="none" w:sz="0" w:space="0" w:color="auto"/>
      </w:divBdr>
    </w:div>
    <w:div w:id="1743065410">
      <w:marLeft w:val="480"/>
      <w:marRight w:val="0"/>
      <w:marTop w:val="0"/>
      <w:marBottom w:val="0"/>
      <w:divBdr>
        <w:top w:val="none" w:sz="0" w:space="0" w:color="auto"/>
        <w:left w:val="none" w:sz="0" w:space="0" w:color="auto"/>
        <w:bottom w:val="none" w:sz="0" w:space="0" w:color="auto"/>
        <w:right w:val="none" w:sz="0" w:space="0" w:color="auto"/>
      </w:divBdr>
    </w:div>
    <w:div w:id="1743215242">
      <w:marLeft w:val="480"/>
      <w:marRight w:val="0"/>
      <w:marTop w:val="0"/>
      <w:marBottom w:val="0"/>
      <w:divBdr>
        <w:top w:val="none" w:sz="0" w:space="0" w:color="auto"/>
        <w:left w:val="none" w:sz="0" w:space="0" w:color="auto"/>
        <w:bottom w:val="none" w:sz="0" w:space="0" w:color="auto"/>
        <w:right w:val="none" w:sz="0" w:space="0" w:color="auto"/>
      </w:divBdr>
    </w:div>
    <w:div w:id="1743331806">
      <w:marLeft w:val="480"/>
      <w:marRight w:val="0"/>
      <w:marTop w:val="0"/>
      <w:marBottom w:val="0"/>
      <w:divBdr>
        <w:top w:val="none" w:sz="0" w:space="0" w:color="auto"/>
        <w:left w:val="none" w:sz="0" w:space="0" w:color="auto"/>
        <w:bottom w:val="none" w:sz="0" w:space="0" w:color="auto"/>
        <w:right w:val="none" w:sz="0" w:space="0" w:color="auto"/>
      </w:divBdr>
    </w:div>
    <w:div w:id="1743597787">
      <w:marLeft w:val="480"/>
      <w:marRight w:val="0"/>
      <w:marTop w:val="0"/>
      <w:marBottom w:val="0"/>
      <w:divBdr>
        <w:top w:val="none" w:sz="0" w:space="0" w:color="auto"/>
        <w:left w:val="none" w:sz="0" w:space="0" w:color="auto"/>
        <w:bottom w:val="none" w:sz="0" w:space="0" w:color="auto"/>
        <w:right w:val="none" w:sz="0" w:space="0" w:color="auto"/>
      </w:divBdr>
    </w:div>
    <w:div w:id="1743873597">
      <w:marLeft w:val="480"/>
      <w:marRight w:val="0"/>
      <w:marTop w:val="0"/>
      <w:marBottom w:val="0"/>
      <w:divBdr>
        <w:top w:val="none" w:sz="0" w:space="0" w:color="auto"/>
        <w:left w:val="none" w:sz="0" w:space="0" w:color="auto"/>
        <w:bottom w:val="none" w:sz="0" w:space="0" w:color="auto"/>
        <w:right w:val="none" w:sz="0" w:space="0" w:color="auto"/>
      </w:divBdr>
    </w:div>
    <w:div w:id="1744063949">
      <w:marLeft w:val="480"/>
      <w:marRight w:val="0"/>
      <w:marTop w:val="0"/>
      <w:marBottom w:val="0"/>
      <w:divBdr>
        <w:top w:val="none" w:sz="0" w:space="0" w:color="auto"/>
        <w:left w:val="none" w:sz="0" w:space="0" w:color="auto"/>
        <w:bottom w:val="none" w:sz="0" w:space="0" w:color="auto"/>
        <w:right w:val="none" w:sz="0" w:space="0" w:color="auto"/>
      </w:divBdr>
    </w:div>
    <w:div w:id="1744372475">
      <w:marLeft w:val="480"/>
      <w:marRight w:val="0"/>
      <w:marTop w:val="0"/>
      <w:marBottom w:val="0"/>
      <w:divBdr>
        <w:top w:val="none" w:sz="0" w:space="0" w:color="auto"/>
        <w:left w:val="none" w:sz="0" w:space="0" w:color="auto"/>
        <w:bottom w:val="none" w:sz="0" w:space="0" w:color="auto"/>
        <w:right w:val="none" w:sz="0" w:space="0" w:color="auto"/>
      </w:divBdr>
    </w:div>
    <w:div w:id="1744640435">
      <w:marLeft w:val="480"/>
      <w:marRight w:val="0"/>
      <w:marTop w:val="0"/>
      <w:marBottom w:val="0"/>
      <w:divBdr>
        <w:top w:val="none" w:sz="0" w:space="0" w:color="auto"/>
        <w:left w:val="none" w:sz="0" w:space="0" w:color="auto"/>
        <w:bottom w:val="none" w:sz="0" w:space="0" w:color="auto"/>
        <w:right w:val="none" w:sz="0" w:space="0" w:color="auto"/>
      </w:divBdr>
    </w:div>
    <w:div w:id="1744911783">
      <w:marLeft w:val="480"/>
      <w:marRight w:val="0"/>
      <w:marTop w:val="0"/>
      <w:marBottom w:val="0"/>
      <w:divBdr>
        <w:top w:val="none" w:sz="0" w:space="0" w:color="auto"/>
        <w:left w:val="none" w:sz="0" w:space="0" w:color="auto"/>
        <w:bottom w:val="none" w:sz="0" w:space="0" w:color="auto"/>
        <w:right w:val="none" w:sz="0" w:space="0" w:color="auto"/>
      </w:divBdr>
    </w:div>
    <w:div w:id="1745032755">
      <w:marLeft w:val="480"/>
      <w:marRight w:val="0"/>
      <w:marTop w:val="0"/>
      <w:marBottom w:val="0"/>
      <w:divBdr>
        <w:top w:val="none" w:sz="0" w:space="0" w:color="auto"/>
        <w:left w:val="none" w:sz="0" w:space="0" w:color="auto"/>
        <w:bottom w:val="none" w:sz="0" w:space="0" w:color="auto"/>
        <w:right w:val="none" w:sz="0" w:space="0" w:color="auto"/>
      </w:divBdr>
    </w:div>
    <w:div w:id="1745176495">
      <w:marLeft w:val="480"/>
      <w:marRight w:val="0"/>
      <w:marTop w:val="0"/>
      <w:marBottom w:val="0"/>
      <w:divBdr>
        <w:top w:val="none" w:sz="0" w:space="0" w:color="auto"/>
        <w:left w:val="none" w:sz="0" w:space="0" w:color="auto"/>
        <w:bottom w:val="none" w:sz="0" w:space="0" w:color="auto"/>
        <w:right w:val="none" w:sz="0" w:space="0" w:color="auto"/>
      </w:divBdr>
    </w:div>
    <w:div w:id="1745568189">
      <w:marLeft w:val="480"/>
      <w:marRight w:val="0"/>
      <w:marTop w:val="0"/>
      <w:marBottom w:val="0"/>
      <w:divBdr>
        <w:top w:val="none" w:sz="0" w:space="0" w:color="auto"/>
        <w:left w:val="none" w:sz="0" w:space="0" w:color="auto"/>
        <w:bottom w:val="none" w:sz="0" w:space="0" w:color="auto"/>
        <w:right w:val="none" w:sz="0" w:space="0" w:color="auto"/>
      </w:divBdr>
    </w:div>
    <w:div w:id="1745756008">
      <w:marLeft w:val="480"/>
      <w:marRight w:val="0"/>
      <w:marTop w:val="0"/>
      <w:marBottom w:val="0"/>
      <w:divBdr>
        <w:top w:val="none" w:sz="0" w:space="0" w:color="auto"/>
        <w:left w:val="none" w:sz="0" w:space="0" w:color="auto"/>
        <w:bottom w:val="none" w:sz="0" w:space="0" w:color="auto"/>
        <w:right w:val="none" w:sz="0" w:space="0" w:color="auto"/>
      </w:divBdr>
    </w:div>
    <w:div w:id="1746754395">
      <w:marLeft w:val="480"/>
      <w:marRight w:val="0"/>
      <w:marTop w:val="0"/>
      <w:marBottom w:val="0"/>
      <w:divBdr>
        <w:top w:val="none" w:sz="0" w:space="0" w:color="auto"/>
        <w:left w:val="none" w:sz="0" w:space="0" w:color="auto"/>
        <w:bottom w:val="none" w:sz="0" w:space="0" w:color="auto"/>
        <w:right w:val="none" w:sz="0" w:space="0" w:color="auto"/>
      </w:divBdr>
    </w:div>
    <w:div w:id="1746761641">
      <w:marLeft w:val="480"/>
      <w:marRight w:val="0"/>
      <w:marTop w:val="0"/>
      <w:marBottom w:val="0"/>
      <w:divBdr>
        <w:top w:val="none" w:sz="0" w:space="0" w:color="auto"/>
        <w:left w:val="none" w:sz="0" w:space="0" w:color="auto"/>
        <w:bottom w:val="none" w:sz="0" w:space="0" w:color="auto"/>
        <w:right w:val="none" w:sz="0" w:space="0" w:color="auto"/>
      </w:divBdr>
    </w:div>
    <w:div w:id="1746877511">
      <w:marLeft w:val="480"/>
      <w:marRight w:val="0"/>
      <w:marTop w:val="0"/>
      <w:marBottom w:val="0"/>
      <w:divBdr>
        <w:top w:val="none" w:sz="0" w:space="0" w:color="auto"/>
        <w:left w:val="none" w:sz="0" w:space="0" w:color="auto"/>
        <w:bottom w:val="none" w:sz="0" w:space="0" w:color="auto"/>
        <w:right w:val="none" w:sz="0" w:space="0" w:color="auto"/>
      </w:divBdr>
    </w:div>
    <w:div w:id="1746953332">
      <w:marLeft w:val="480"/>
      <w:marRight w:val="0"/>
      <w:marTop w:val="0"/>
      <w:marBottom w:val="0"/>
      <w:divBdr>
        <w:top w:val="none" w:sz="0" w:space="0" w:color="auto"/>
        <w:left w:val="none" w:sz="0" w:space="0" w:color="auto"/>
        <w:bottom w:val="none" w:sz="0" w:space="0" w:color="auto"/>
        <w:right w:val="none" w:sz="0" w:space="0" w:color="auto"/>
      </w:divBdr>
    </w:div>
    <w:div w:id="1747454444">
      <w:marLeft w:val="480"/>
      <w:marRight w:val="0"/>
      <w:marTop w:val="0"/>
      <w:marBottom w:val="0"/>
      <w:divBdr>
        <w:top w:val="none" w:sz="0" w:space="0" w:color="auto"/>
        <w:left w:val="none" w:sz="0" w:space="0" w:color="auto"/>
        <w:bottom w:val="none" w:sz="0" w:space="0" w:color="auto"/>
        <w:right w:val="none" w:sz="0" w:space="0" w:color="auto"/>
      </w:divBdr>
    </w:div>
    <w:div w:id="1747877441">
      <w:marLeft w:val="480"/>
      <w:marRight w:val="0"/>
      <w:marTop w:val="0"/>
      <w:marBottom w:val="0"/>
      <w:divBdr>
        <w:top w:val="none" w:sz="0" w:space="0" w:color="auto"/>
        <w:left w:val="none" w:sz="0" w:space="0" w:color="auto"/>
        <w:bottom w:val="none" w:sz="0" w:space="0" w:color="auto"/>
        <w:right w:val="none" w:sz="0" w:space="0" w:color="auto"/>
      </w:divBdr>
    </w:div>
    <w:div w:id="1748072789">
      <w:marLeft w:val="480"/>
      <w:marRight w:val="0"/>
      <w:marTop w:val="0"/>
      <w:marBottom w:val="0"/>
      <w:divBdr>
        <w:top w:val="none" w:sz="0" w:space="0" w:color="auto"/>
        <w:left w:val="none" w:sz="0" w:space="0" w:color="auto"/>
        <w:bottom w:val="none" w:sz="0" w:space="0" w:color="auto"/>
        <w:right w:val="none" w:sz="0" w:space="0" w:color="auto"/>
      </w:divBdr>
    </w:div>
    <w:div w:id="1748384101">
      <w:marLeft w:val="480"/>
      <w:marRight w:val="0"/>
      <w:marTop w:val="0"/>
      <w:marBottom w:val="0"/>
      <w:divBdr>
        <w:top w:val="none" w:sz="0" w:space="0" w:color="auto"/>
        <w:left w:val="none" w:sz="0" w:space="0" w:color="auto"/>
        <w:bottom w:val="none" w:sz="0" w:space="0" w:color="auto"/>
        <w:right w:val="none" w:sz="0" w:space="0" w:color="auto"/>
      </w:divBdr>
    </w:div>
    <w:div w:id="1748452183">
      <w:marLeft w:val="480"/>
      <w:marRight w:val="0"/>
      <w:marTop w:val="0"/>
      <w:marBottom w:val="0"/>
      <w:divBdr>
        <w:top w:val="none" w:sz="0" w:space="0" w:color="auto"/>
        <w:left w:val="none" w:sz="0" w:space="0" w:color="auto"/>
        <w:bottom w:val="none" w:sz="0" w:space="0" w:color="auto"/>
        <w:right w:val="none" w:sz="0" w:space="0" w:color="auto"/>
      </w:divBdr>
    </w:div>
    <w:div w:id="1748527341">
      <w:marLeft w:val="480"/>
      <w:marRight w:val="0"/>
      <w:marTop w:val="0"/>
      <w:marBottom w:val="0"/>
      <w:divBdr>
        <w:top w:val="none" w:sz="0" w:space="0" w:color="auto"/>
        <w:left w:val="none" w:sz="0" w:space="0" w:color="auto"/>
        <w:bottom w:val="none" w:sz="0" w:space="0" w:color="auto"/>
        <w:right w:val="none" w:sz="0" w:space="0" w:color="auto"/>
      </w:divBdr>
    </w:div>
    <w:div w:id="1748574087">
      <w:marLeft w:val="480"/>
      <w:marRight w:val="0"/>
      <w:marTop w:val="0"/>
      <w:marBottom w:val="0"/>
      <w:divBdr>
        <w:top w:val="none" w:sz="0" w:space="0" w:color="auto"/>
        <w:left w:val="none" w:sz="0" w:space="0" w:color="auto"/>
        <w:bottom w:val="none" w:sz="0" w:space="0" w:color="auto"/>
        <w:right w:val="none" w:sz="0" w:space="0" w:color="auto"/>
      </w:divBdr>
    </w:div>
    <w:div w:id="1748576704">
      <w:marLeft w:val="480"/>
      <w:marRight w:val="0"/>
      <w:marTop w:val="0"/>
      <w:marBottom w:val="0"/>
      <w:divBdr>
        <w:top w:val="none" w:sz="0" w:space="0" w:color="auto"/>
        <w:left w:val="none" w:sz="0" w:space="0" w:color="auto"/>
        <w:bottom w:val="none" w:sz="0" w:space="0" w:color="auto"/>
        <w:right w:val="none" w:sz="0" w:space="0" w:color="auto"/>
      </w:divBdr>
    </w:div>
    <w:div w:id="1748727177">
      <w:marLeft w:val="480"/>
      <w:marRight w:val="0"/>
      <w:marTop w:val="0"/>
      <w:marBottom w:val="0"/>
      <w:divBdr>
        <w:top w:val="none" w:sz="0" w:space="0" w:color="auto"/>
        <w:left w:val="none" w:sz="0" w:space="0" w:color="auto"/>
        <w:bottom w:val="none" w:sz="0" w:space="0" w:color="auto"/>
        <w:right w:val="none" w:sz="0" w:space="0" w:color="auto"/>
      </w:divBdr>
    </w:div>
    <w:div w:id="1748763387">
      <w:marLeft w:val="480"/>
      <w:marRight w:val="0"/>
      <w:marTop w:val="0"/>
      <w:marBottom w:val="0"/>
      <w:divBdr>
        <w:top w:val="none" w:sz="0" w:space="0" w:color="auto"/>
        <w:left w:val="none" w:sz="0" w:space="0" w:color="auto"/>
        <w:bottom w:val="none" w:sz="0" w:space="0" w:color="auto"/>
        <w:right w:val="none" w:sz="0" w:space="0" w:color="auto"/>
      </w:divBdr>
    </w:div>
    <w:div w:id="1749378828">
      <w:marLeft w:val="480"/>
      <w:marRight w:val="0"/>
      <w:marTop w:val="0"/>
      <w:marBottom w:val="0"/>
      <w:divBdr>
        <w:top w:val="none" w:sz="0" w:space="0" w:color="auto"/>
        <w:left w:val="none" w:sz="0" w:space="0" w:color="auto"/>
        <w:bottom w:val="none" w:sz="0" w:space="0" w:color="auto"/>
        <w:right w:val="none" w:sz="0" w:space="0" w:color="auto"/>
      </w:divBdr>
    </w:div>
    <w:div w:id="1749764006">
      <w:marLeft w:val="480"/>
      <w:marRight w:val="0"/>
      <w:marTop w:val="0"/>
      <w:marBottom w:val="0"/>
      <w:divBdr>
        <w:top w:val="none" w:sz="0" w:space="0" w:color="auto"/>
        <w:left w:val="none" w:sz="0" w:space="0" w:color="auto"/>
        <w:bottom w:val="none" w:sz="0" w:space="0" w:color="auto"/>
        <w:right w:val="none" w:sz="0" w:space="0" w:color="auto"/>
      </w:divBdr>
    </w:div>
    <w:div w:id="1749838016">
      <w:marLeft w:val="480"/>
      <w:marRight w:val="0"/>
      <w:marTop w:val="0"/>
      <w:marBottom w:val="0"/>
      <w:divBdr>
        <w:top w:val="none" w:sz="0" w:space="0" w:color="auto"/>
        <w:left w:val="none" w:sz="0" w:space="0" w:color="auto"/>
        <w:bottom w:val="none" w:sz="0" w:space="0" w:color="auto"/>
        <w:right w:val="none" w:sz="0" w:space="0" w:color="auto"/>
      </w:divBdr>
    </w:div>
    <w:div w:id="1750080010">
      <w:marLeft w:val="480"/>
      <w:marRight w:val="0"/>
      <w:marTop w:val="0"/>
      <w:marBottom w:val="0"/>
      <w:divBdr>
        <w:top w:val="none" w:sz="0" w:space="0" w:color="auto"/>
        <w:left w:val="none" w:sz="0" w:space="0" w:color="auto"/>
        <w:bottom w:val="none" w:sz="0" w:space="0" w:color="auto"/>
        <w:right w:val="none" w:sz="0" w:space="0" w:color="auto"/>
      </w:divBdr>
    </w:div>
    <w:div w:id="1750610886">
      <w:marLeft w:val="480"/>
      <w:marRight w:val="0"/>
      <w:marTop w:val="0"/>
      <w:marBottom w:val="0"/>
      <w:divBdr>
        <w:top w:val="none" w:sz="0" w:space="0" w:color="auto"/>
        <w:left w:val="none" w:sz="0" w:space="0" w:color="auto"/>
        <w:bottom w:val="none" w:sz="0" w:space="0" w:color="auto"/>
        <w:right w:val="none" w:sz="0" w:space="0" w:color="auto"/>
      </w:divBdr>
    </w:div>
    <w:div w:id="1750880720">
      <w:marLeft w:val="480"/>
      <w:marRight w:val="0"/>
      <w:marTop w:val="0"/>
      <w:marBottom w:val="0"/>
      <w:divBdr>
        <w:top w:val="none" w:sz="0" w:space="0" w:color="auto"/>
        <w:left w:val="none" w:sz="0" w:space="0" w:color="auto"/>
        <w:bottom w:val="none" w:sz="0" w:space="0" w:color="auto"/>
        <w:right w:val="none" w:sz="0" w:space="0" w:color="auto"/>
      </w:divBdr>
    </w:div>
    <w:div w:id="1751194212">
      <w:marLeft w:val="480"/>
      <w:marRight w:val="0"/>
      <w:marTop w:val="0"/>
      <w:marBottom w:val="0"/>
      <w:divBdr>
        <w:top w:val="none" w:sz="0" w:space="0" w:color="auto"/>
        <w:left w:val="none" w:sz="0" w:space="0" w:color="auto"/>
        <w:bottom w:val="none" w:sz="0" w:space="0" w:color="auto"/>
        <w:right w:val="none" w:sz="0" w:space="0" w:color="auto"/>
      </w:divBdr>
    </w:div>
    <w:div w:id="1751197172">
      <w:marLeft w:val="480"/>
      <w:marRight w:val="0"/>
      <w:marTop w:val="0"/>
      <w:marBottom w:val="0"/>
      <w:divBdr>
        <w:top w:val="none" w:sz="0" w:space="0" w:color="auto"/>
        <w:left w:val="none" w:sz="0" w:space="0" w:color="auto"/>
        <w:bottom w:val="none" w:sz="0" w:space="0" w:color="auto"/>
        <w:right w:val="none" w:sz="0" w:space="0" w:color="auto"/>
      </w:divBdr>
    </w:div>
    <w:div w:id="1751996762">
      <w:marLeft w:val="480"/>
      <w:marRight w:val="0"/>
      <w:marTop w:val="0"/>
      <w:marBottom w:val="0"/>
      <w:divBdr>
        <w:top w:val="none" w:sz="0" w:space="0" w:color="auto"/>
        <w:left w:val="none" w:sz="0" w:space="0" w:color="auto"/>
        <w:bottom w:val="none" w:sz="0" w:space="0" w:color="auto"/>
        <w:right w:val="none" w:sz="0" w:space="0" w:color="auto"/>
      </w:divBdr>
    </w:div>
    <w:div w:id="1752309900">
      <w:marLeft w:val="480"/>
      <w:marRight w:val="0"/>
      <w:marTop w:val="0"/>
      <w:marBottom w:val="0"/>
      <w:divBdr>
        <w:top w:val="none" w:sz="0" w:space="0" w:color="auto"/>
        <w:left w:val="none" w:sz="0" w:space="0" w:color="auto"/>
        <w:bottom w:val="none" w:sz="0" w:space="0" w:color="auto"/>
        <w:right w:val="none" w:sz="0" w:space="0" w:color="auto"/>
      </w:divBdr>
    </w:div>
    <w:div w:id="1752501649">
      <w:marLeft w:val="480"/>
      <w:marRight w:val="0"/>
      <w:marTop w:val="0"/>
      <w:marBottom w:val="0"/>
      <w:divBdr>
        <w:top w:val="none" w:sz="0" w:space="0" w:color="auto"/>
        <w:left w:val="none" w:sz="0" w:space="0" w:color="auto"/>
        <w:bottom w:val="none" w:sz="0" w:space="0" w:color="auto"/>
        <w:right w:val="none" w:sz="0" w:space="0" w:color="auto"/>
      </w:divBdr>
    </w:div>
    <w:div w:id="1752583450">
      <w:marLeft w:val="480"/>
      <w:marRight w:val="0"/>
      <w:marTop w:val="0"/>
      <w:marBottom w:val="0"/>
      <w:divBdr>
        <w:top w:val="none" w:sz="0" w:space="0" w:color="auto"/>
        <w:left w:val="none" w:sz="0" w:space="0" w:color="auto"/>
        <w:bottom w:val="none" w:sz="0" w:space="0" w:color="auto"/>
        <w:right w:val="none" w:sz="0" w:space="0" w:color="auto"/>
      </w:divBdr>
    </w:div>
    <w:div w:id="1752703728">
      <w:marLeft w:val="480"/>
      <w:marRight w:val="0"/>
      <w:marTop w:val="0"/>
      <w:marBottom w:val="0"/>
      <w:divBdr>
        <w:top w:val="none" w:sz="0" w:space="0" w:color="auto"/>
        <w:left w:val="none" w:sz="0" w:space="0" w:color="auto"/>
        <w:bottom w:val="none" w:sz="0" w:space="0" w:color="auto"/>
        <w:right w:val="none" w:sz="0" w:space="0" w:color="auto"/>
      </w:divBdr>
    </w:div>
    <w:div w:id="1752851955">
      <w:marLeft w:val="480"/>
      <w:marRight w:val="0"/>
      <w:marTop w:val="0"/>
      <w:marBottom w:val="0"/>
      <w:divBdr>
        <w:top w:val="none" w:sz="0" w:space="0" w:color="auto"/>
        <w:left w:val="none" w:sz="0" w:space="0" w:color="auto"/>
        <w:bottom w:val="none" w:sz="0" w:space="0" w:color="auto"/>
        <w:right w:val="none" w:sz="0" w:space="0" w:color="auto"/>
      </w:divBdr>
    </w:div>
    <w:div w:id="1752895384">
      <w:marLeft w:val="480"/>
      <w:marRight w:val="0"/>
      <w:marTop w:val="0"/>
      <w:marBottom w:val="0"/>
      <w:divBdr>
        <w:top w:val="none" w:sz="0" w:space="0" w:color="auto"/>
        <w:left w:val="none" w:sz="0" w:space="0" w:color="auto"/>
        <w:bottom w:val="none" w:sz="0" w:space="0" w:color="auto"/>
        <w:right w:val="none" w:sz="0" w:space="0" w:color="auto"/>
      </w:divBdr>
    </w:div>
    <w:div w:id="1752896358">
      <w:marLeft w:val="480"/>
      <w:marRight w:val="0"/>
      <w:marTop w:val="0"/>
      <w:marBottom w:val="0"/>
      <w:divBdr>
        <w:top w:val="none" w:sz="0" w:space="0" w:color="auto"/>
        <w:left w:val="none" w:sz="0" w:space="0" w:color="auto"/>
        <w:bottom w:val="none" w:sz="0" w:space="0" w:color="auto"/>
        <w:right w:val="none" w:sz="0" w:space="0" w:color="auto"/>
      </w:divBdr>
    </w:div>
    <w:div w:id="1753113673">
      <w:marLeft w:val="480"/>
      <w:marRight w:val="0"/>
      <w:marTop w:val="0"/>
      <w:marBottom w:val="0"/>
      <w:divBdr>
        <w:top w:val="none" w:sz="0" w:space="0" w:color="auto"/>
        <w:left w:val="none" w:sz="0" w:space="0" w:color="auto"/>
        <w:bottom w:val="none" w:sz="0" w:space="0" w:color="auto"/>
        <w:right w:val="none" w:sz="0" w:space="0" w:color="auto"/>
      </w:divBdr>
    </w:div>
    <w:div w:id="1753769614">
      <w:marLeft w:val="480"/>
      <w:marRight w:val="0"/>
      <w:marTop w:val="0"/>
      <w:marBottom w:val="0"/>
      <w:divBdr>
        <w:top w:val="none" w:sz="0" w:space="0" w:color="auto"/>
        <w:left w:val="none" w:sz="0" w:space="0" w:color="auto"/>
        <w:bottom w:val="none" w:sz="0" w:space="0" w:color="auto"/>
        <w:right w:val="none" w:sz="0" w:space="0" w:color="auto"/>
      </w:divBdr>
    </w:div>
    <w:div w:id="1753813993">
      <w:marLeft w:val="480"/>
      <w:marRight w:val="0"/>
      <w:marTop w:val="0"/>
      <w:marBottom w:val="0"/>
      <w:divBdr>
        <w:top w:val="none" w:sz="0" w:space="0" w:color="auto"/>
        <w:left w:val="none" w:sz="0" w:space="0" w:color="auto"/>
        <w:bottom w:val="none" w:sz="0" w:space="0" w:color="auto"/>
        <w:right w:val="none" w:sz="0" w:space="0" w:color="auto"/>
      </w:divBdr>
    </w:div>
    <w:div w:id="1754621851">
      <w:marLeft w:val="480"/>
      <w:marRight w:val="0"/>
      <w:marTop w:val="0"/>
      <w:marBottom w:val="0"/>
      <w:divBdr>
        <w:top w:val="none" w:sz="0" w:space="0" w:color="auto"/>
        <w:left w:val="none" w:sz="0" w:space="0" w:color="auto"/>
        <w:bottom w:val="none" w:sz="0" w:space="0" w:color="auto"/>
        <w:right w:val="none" w:sz="0" w:space="0" w:color="auto"/>
      </w:divBdr>
    </w:div>
    <w:div w:id="1755277104">
      <w:marLeft w:val="480"/>
      <w:marRight w:val="0"/>
      <w:marTop w:val="0"/>
      <w:marBottom w:val="0"/>
      <w:divBdr>
        <w:top w:val="none" w:sz="0" w:space="0" w:color="auto"/>
        <w:left w:val="none" w:sz="0" w:space="0" w:color="auto"/>
        <w:bottom w:val="none" w:sz="0" w:space="0" w:color="auto"/>
        <w:right w:val="none" w:sz="0" w:space="0" w:color="auto"/>
      </w:divBdr>
    </w:div>
    <w:div w:id="1755395744">
      <w:marLeft w:val="480"/>
      <w:marRight w:val="0"/>
      <w:marTop w:val="0"/>
      <w:marBottom w:val="0"/>
      <w:divBdr>
        <w:top w:val="none" w:sz="0" w:space="0" w:color="auto"/>
        <w:left w:val="none" w:sz="0" w:space="0" w:color="auto"/>
        <w:bottom w:val="none" w:sz="0" w:space="0" w:color="auto"/>
        <w:right w:val="none" w:sz="0" w:space="0" w:color="auto"/>
      </w:divBdr>
    </w:div>
    <w:div w:id="1755786325">
      <w:marLeft w:val="480"/>
      <w:marRight w:val="0"/>
      <w:marTop w:val="0"/>
      <w:marBottom w:val="0"/>
      <w:divBdr>
        <w:top w:val="none" w:sz="0" w:space="0" w:color="auto"/>
        <w:left w:val="none" w:sz="0" w:space="0" w:color="auto"/>
        <w:bottom w:val="none" w:sz="0" w:space="0" w:color="auto"/>
        <w:right w:val="none" w:sz="0" w:space="0" w:color="auto"/>
      </w:divBdr>
    </w:div>
    <w:div w:id="1755980312">
      <w:marLeft w:val="480"/>
      <w:marRight w:val="0"/>
      <w:marTop w:val="0"/>
      <w:marBottom w:val="0"/>
      <w:divBdr>
        <w:top w:val="none" w:sz="0" w:space="0" w:color="auto"/>
        <w:left w:val="none" w:sz="0" w:space="0" w:color="auto"/>
        <w:bottom w:val="none" w:sz="0" w:space="0" w:color="auto"/>
        <w:right w:val="none" w:sz="0" w:space="0" w:color="auto"/>
      </w:divBdr>
    </w:div>
    <w:div w:id="1757358002">
      <w:marLeft w:val="480"/>
      <w:marRight w:val="0"/>
      <w:marTop w:val="0"/>
      <w:marBottom w:val="0"/>
      <w:divBdr>
        <w:top w:val="none" w:sz="0" w:space="0" w:color="auto"/>
        <w:left w:val="none" w:sz="0" w:space="0" w:color="auto"/>
        <w:bottom w:val="none" w:sz="0" w:space="0" w:color="auto"/>
        <w:right w:val="none" w:sz="0" w:space="0" w:color="auto"/>
      </w:divBdr>
    </w:div>
    <w:div w:id="1757440874">
      <w:marLeft w:val="480"/>
      <w:marRight w:val="0"/>
      <w:marTop w:val="0"/>
      <w:marBottom w:val="0"/>
      <w:divBdr>
        <w:top w:val="none" w:sz="0" w:space="0" w:color="auto"/>
        <w:left w:val="none" w:sz="0" w:space="0" w:color="auto"/>
        <w:bottom w:val="none" w:sz="0" w:space="0" w:color="auto"/>
        <w:right w:val="none" w:sz="0" w:space="0" w:color="auto"/>
      </w:divBdr>
    </w:div>
    <w:div w:id="1757553409">
      <w:marLeft w:val="480"/>
      <w:marRight w:val="0"/>
      <w:marTop w:val="0"/>
      <w:marBottom w:val="0"/>
      <w:divBdr>
        <w:top w:val="none" w:sz="0" w:space="0" w:color="auto"/>
        <w:left w:val="none" w:sz="0" w:space="0" w:color="auto"/>
        <w:bottom w:val="none" w:sz="0" w:space="0" w:color="auto"/>
        <w:right w:val="none" w:sz="0" w:space="0" w:color="auto"/>
      </w:divBdr>
    </w:div>
    <w:div w:id="1757707514">
      <w:marLeft w:val="480"/>
      <w:marRight w:val="0"/>
      <w:marTop w:val="0"/>
      <w:marBottom w:val="0"/>
      <w:divBdr>
        <w:top w:val="none" w:sz="0" w:space="0" w:color="auto"/>
        <w:left w:val="none" w:sz="0" w:space="0" w:color="auto"/>
        <w:bottom w:val="none" w:sz="0" w:space="0" w:color="auto"/>
        <w:right w:val="none" w:sz="0" w:space="0" w:color="auto"/>
      </w:divBdr>
    </w:div>
    <w:div w:id="1757943316">
      <w:marLeft w:val="480"/>
      <w:marRight w:val="0"/>
      <w:marTop w:val="0"/>
      <w:marBottom w:val="0"/>
      <w:divBdr>
        <w:top w:val="none" w:sz="0" w:space="0" w:color="auto"/>
        <w:left w:val="none" w:sz="0" w:space="0" w:color="auto"/>
        <w:bottom w:val="none" w:sz="0" w:space="0" w:color="auto"/>
        <w:right w:val="none" w:sz="0" w:space="0" w:color="auto"/>
      </w:divBdr>
    </w:div>
    <w:div w:id="1759209223">
      <w:marLeft w:val="480"/>
      <w:marRight w:val="0"/>
      <w:marTop w:val="0"/>
      <w:marBottom w:val="0"/>
      <w:divBdr>
        <w:top w:val="none" w:sz="0" w:space="0" w:color="auto"/>
        <w:left w:val="none" w:sz="0" w:space="0" w:color="auto"/>
        <w:bottom w:val="none" w:sz="0" w:space="0" w:color="auto"/>
        <w:right w:val="none" w:sz="0" w:space="0" w:color="auto"/>
      </w:divBdr>
    </w:div>
    <w:div w:id="1759592199">
      <w:marLeft w:val="480"/>
      <w:marRight w:val="0"/>
      <w:marTop w:val="0"/>
      <w:marBottom w:val="0"/>
      <w:divBdr>
        <w:top w:val="none" w:sz="0" w:space="0" w:color="auto"/>
        <w:left w:val="none" w:sz="0" w:space="0" w:color="auto"/>
        <w:bottom w:val="none" w:sz="0" w:space="0" w:color="auto"/>
        <w:right w:val="none" w:sz="0" w:space="0" w:color="auto"/>
      </w:divBdr>
    </w:div>
    <w:div w:id="1759716445">
      <w:marLeft w:val="480"/>
      <w:marRight w:val="0"/>
      <w:marTop w:val="0"/>
      <w:marBottom w:val="0"/>
      <w:divBdr>
        <w:top w:val="none" w:sz="0" w:space="0" w:color="auto"/>
        <w:left w:val="none" w:sz="0" w:space="0" w:color="auto"/>
        <w:bottom w:val="none" w:sz="0" w:space="0" w:color="auto"/>
        <w:right w:val="none" w:sz="0" w:space="0" w:color="auto"/>
      </w:divBdr>
    </w:div>
    <w:div w:id="1759910071">
      <w:marLeft w:val="480"/>
      <w:marRight w:val="0"/>
      <w:marTop w:val="0"/>
      <w:marBottom w:val="0"/>
      <w:divBdr>
        <w:top w:val="none" w:sz="0" w:space="0" w:color="auto"/>
        <w:left w:val="none" w:sz="0" w:space="0" w:color="auto"/>
        <w:bottom w:val="none" w:sz="0" w:space="0" w:color="auto"/>
        <w:right w:val="none" w:sz="0" w:space="0" w:color="auto"/>
      </w:divBdr>
    </w:div>
    <w:div w:id="1760056423">
      <w:marLeft w:val="480"/>
      <w:marRight w:val="0"/>
      <w:marTop w:val="0"/>
      <w:marBottom w:val="0"/>
      <w:divBdr>
        <w:top w:val="none" w:sz="0" w:space="0" w:color="auto"/>
        <w:left w:val="none" w:sz="0" w:space="0" w:color="auto"/>
        <w:bottom w:val="none" w:sz="0" w:space="0" w:color="auto"/>
        <w:right w:val="none" w:sz="0" w:space="0" w:color="auto"/>
      </w:divBdr>
    </w:div>
    <w:div w:id="1760101749">
      <w:marLeft w:val="480"/>
      <w:marRight w:val="0"/>
      <w:marTop w:val="0"/>
      <w:marBottom w:val="0"/>
      <w:divBdr>
        <w:top w:val="none" w:sz="0" w:space="0" w:color="auto"/>
        <w:left w:val="none" w:sz="0" w:space="0" w:color="auto"/>
        <w:bottom w:val="none" w:sz="0" w:space="0" w:color="auto"/>
        <w:right w:val="none" w:sz="0" w:space="0" w:color="auto"/>
      </w:divBdr>
    </w:div>
    <w:div w:id="1760373462">
      <w:marLeft w:val="480"/>
      <w:marRight w:val="0"/>
      <w:marTop w:val="0"/>
      <w:marBottom w:val="0"/>
      <w:divBdr>
        <w:top w:val="none" w:sz="0" w:space="0" w:color="auto"/>
        <w:left w:val="none" w:sz="0" w:space="0" w:color="auto"/>
        <w:bottom w:val="none" w:sz="0" w:space="0" w:color="auto"/>
        <w:right w:val="none" w:sz="0" w:space="0" w:color="auto"/>
      </w:divBdr>
    </w:div>
    <w:div w:id="1760523698">
      <w:marLeft w:val="480"/>
      <w:marRight w:val="0"/>
      <w:marTop w:val="0"/>
      <w:marBottom w:val="0"/>
      <w:divBdr>
        <w:top w:val="none" w:sz="0" w:space="0" w:color="auto"/>
        <w:left w:val="none" w:sz="0" w:space="0" w:color="auto"/>
        <w:bottom w:val="none" w:sz="0" w:space="0" w:color="auto"/>
        <w:right w:val="none" w:sz="0" w:space="0" w:color="auto"/>
      </w:divBdr>
    </w:div>
    <w:div w:id="1760830714">
      <w:marLeft w:val="480"/>
      <w:marRight w:val="0"/>
      <w:marTop w:val="0"/>
      <w:marBottom w:val="0"/>
      <w:divBdr>
        <w:top w:val="none" w:sz="0" w:space="0" w:color="auto"/>
        <w:left w:val="none" w:sz="0" w:space="0" w:color="auto"/>
        <w:bottom w:val="none" w:sz="0" w:space="0" w:color="auto"/>
        <w:right w:val="none" w:sz="0" w:space="0" w:color="auto"/>
      </w:divBdr>
    </w:div>
    <w:div w:id="1761412622">
      <w:marLeft w:val="480"/>
      <w:marRight w:val="0"/>
      <w:marTop w:val="0"/>
      <w:marBottom w:val="0"/>
      <w:divBdr>
        <w:top w:val="none" w:sz="0" w:space="0" w:color="auto"/>
        <w:left w:val="none" w:sz="0" w:space="0" w:color="auto"/>
        <w:bottom w:val="none" w:sz="0" w:space="0" w:color="auto"/>
        <w:right w:val="none" w:sz="0" w:space="0" w:color="auto"/>
      </w:divBdr>
    </w:div>
    <w:div w:id="1761677306">
      <w:marLeft w:val="480"/>
      <w:marRight w:val="0"/>
      <w:marTop w:val="0"/>
      <w:marBottom w:val="0"/>
      <w:divBdr>
        <w:top w:val="none" w:sz="0" w:space="0" w:color="auto"/>
        <w:left w:val="none" w:sz="0" w:space="0" w:color="auto"/>
        <w:bottom w:val="none" w:sz="0" w:space="0" w:color="auto"/>
        <w:right w:val="none" w:sz="0" w:space="0" w:color="auto"/>
      </w:divBdr>
    </w:div>
    <w:div w:id="1761752770">
      <w:marLeft w:val="480"/>
      <w:marRight w:val="0"/>
      <w:marTop w:val="0"/>
      <w:marBottom w:val="0"/>
      <w:divBdr>
        <w:top w:val="none" w:sz="0" w:space="0" w:color="auto"/>
        <w:left w:val="none" w:sz="0" w:space="0" w:color="auto"/>
        <w:bottom w:val="none" w:sz="0" w:space="0" w:color="auto"/>
        <w:right w:val="none" w:sz="0" w:space="0" w:color="auto"/>
      </w:divBdr>
    </w:div>
    <w:div w:id="1761754278">
      <w:marLeft w:val="480"/>
      <w:marRight w:val="0"/>
      <w:marTop w:val="0"/>
      <w:marBottom w:val="0"/>
      <w:divBdr>
        <w:top w:val="none" w:sz="0" w:space="0" w:color="auto"/>
        <w:left w:val="none" w:sz="0" w:space="0" w:color="auto"/>
        <w:bottom w:val="none" w:sz="0" w:space="0" w:color="auto"/>
        <w:right w:val="none" w:sz="0" w:space="0" w:color="auto"/>
      </w:divBdr>
    </w:div>
    <w:div w:id="1761951832">
      <w:marLeft w:val="480"/>
      <w:marRight w:val="0"/>
      <w:marTop w:val="0"/>
      <w:marBottom w:val="0"/>
      <w:divBdr>
        <w:top w:val="none" w:sz="0" w:space="0" w:color="auto"/>
        <w:left w:val="none" w:sz="0" w:space="0" w:color="auto"/>
        <w:bottom w:val="none" w:sz="0" w:space="0" w:color="auto"/>
        <w:right w:val="none" w:sz="0" w:space="0" w:color="auto"/>
      </w:divBdr>
    </w:div>
    <w:div w:id="1762605040">
      <w:marLeft w:val="480"/>
      <w:marRight w:val="0"/>
      <w:marTop w:val="0"/>
      <w:marBottom w:val="0"/>
      <w:divBdr>
        <w:top w:val="none" w:sz="0" w:space="0" w:color="auto"/>
        <w:left w:val="none" w:sz="0" w:space="0" w:color="auto"/>
        <w:bottom w:val="none" w:sz="0" w:space="0" w:color="auto"/>
        <w:right w:val="none" w:sz="0" w:space="0" w:color="auto"/>
      </w:divBdr>
    </w:div>
    <w:div w:id="1763527116">
      <w:marLeft w:val="480"/>
      <w:marRight w:val="0"/>
      <w:marTop w:val="0"/>
      <w:marBottom w:val="0"/>
      <w:divBdr>
        <w:top w:val="none" w:sz="0" w:space="0" w:color="auto"/>
        <w:left w:val="none" w:sz="0" w:space="0" w:color="auto"/>
        <w:bottom w:val="none" w:sz="0" w:space="0" w:color="auto"/>
        <w:right w:val="none" w:sz="0" w:space="0" w:color="auto"/>
      </w:divBdr>
    </w:div>
    <w:div w:id="1764035217">
      <w:marLeft w:val="480"/>
      <w:marRight w:val="0"/>
      <w:marTop w:val="0"/>
      <w:marBottom w:val="0"/>
      <w:divBdr>
        <w:top w:val="none" w:sz="0" w:space="0" w:color="auto"/>
        <w:left w:val="none" w:sz="0" w:space="0" w:color="auto"/>
        <w:bottom w:val="none" w:sz="0" w:space="0" w:color="auto"/>
        <w:right w:val="none" w:sz="0" w:space="0" w:color="auto"/>
      </w:divBdr>
    </w:div>
    <w:div w:id="1764107637">
      <w:marLeft w:val="480"/>
      <w:marRight w:val="0"/>
      <w:marTop w:val="0"/>
      <w:marBottom w:val="0"/>
      <w:divBdr>
        <w:top w:val="none" w:sz="0" w:space="0" w:color="auto"/>
        <w:left w:val="none" w:sz="0" w:space="0" w:color="auto"/>
        <w:bottom w:val="none" w:sz="0" w:space="0" w:color="auto"/>
        <w:right w:val="none" w:sz="0" w:space="0" w:color="auto"/>
      </w:divBdr>
    </w:div>
    <w:div w:id="1764255306">
      <w:marLeft w:val="480"/>
      <w:marRight w:val="0"/>
      <w:marTop w:val="0"/>
      <w:marBottom w:val="0"/>
      <w:divBdr>
        <w:top w:val="none" w:sz="0" w:space="0" w:color="auto"/>
        <w:left w:val="none" w:sz="0" w:space="0" w:color="auto"/>
        <w:bottom w:val="none" w:sz="0" w:space="0" w:color="auto"/>
        <w:right w:val="none" w:sz="0" w:space="0" w:color="auto"/>
      </w:divBdr>
    </w:div>
    <w:div w:id="1764256107">
      <w:marLeft w:val="480"/>
      <w:marRight w:val="0"/>
      <w:marTop w:val="0"/>
      <w:marBottom w:val="0"/>
      <w:divBdr>
        <w:top w:val="none" w:sz="0" w:space="0" w:color="auto"/>
        <w:left w:val="none" w:sz="0" w:space="0" w:color="auto"/>
        <w:bottom w:val="none" w:sz="0" w:space="0" w:color="auto"/>
        <w:right w:val="none" w:sz="0" w:space="0" w:color="auto"/>
      </w:divBdr>
    </w:div>
    <w:div w:id="1764303624">
      <w:marLeft w:val="480"/>
      <w:marRight w:val="0"/>
      <w:marTop w:val="0"/>
      <w:marBottom w:val="0"/>
      <w:divBdr>
        <w:top w:val="none" w:sz="0" w:space="0" w:color="auto"/>
        <w:left w:val="none" w:sz="0" w:space="0" w:color="auto"/>
        <w:bottom w:val="none" w:sz="0" w:space="0" w:color="auto"/>
        <w:right w:val="none" w:sz="0" w:space="0" w:color="auto"/>
      </w:divBdr>
    </w:div>
    <w:div w:id="1764448328">
      <w:marLeft w:val="480"/>
      <w:marRight w:val="0"/>
      <w:marTop w:val="0"/>
      <w:marBottom w:val="0"/>
      <w:divBdr>
        <w:top w:val="none" w:sz="0" w:space="0" w:color="auto"/>
        <w:left w:val="none" w:sz="0" w:space="0" w:color="auto"/>
        <w:bottom w:val="none" w:sz="0" w:space="0" w:color="auto"/>
        <w:right w:val="none" w:sz="0" w:space="0" w:color="auto"/>
      </w:divBdr>
    </w:div>
    <w:div w:id="1764758533">
      <w:marLeft w:val="480"/>
      <w:marRight w:val="0"/>
      <w:marTop w:val="0"/>
      <w:marBottom w:val="0"/>
      <w:divBdr>
        <w:top w:val="none" w:sz="0" w:space="0" w:color="auto"/>
        <w:left w:val="none" w:sz="0" w:space="0" w:color="auto"/>
        <w:bottom w:val="none" w:sz="0" w:space="0" w:color="auto"/>
        <w:right w:val="none" w:sz="0" w:space="0" w:color="auto"/>
      </w:divBdr>
    </w:div>
    <w:div w:id="1764840813">
      <w:marLeft w:val="480"/>
      <w:marRight w:val="0"/>
      <w:marTop w:val="0"/>
      <w:marBottom w:val="0"/>
      <w:divBdr>
        <w:top w:val="none" w:sz="0" w:space="0" w:color="auto"/>
        <w:left w:val="none" w:sz="0" w:space="0" w:color="auto"/>
        <w:bottom w:val="none" w:sz="0" w:space="0" w:color="auto"/>
        <w:right w:val="none" w:sz="0" w:space="0" w:color="auto"/>
      </w:divBdr>
    </w:div>
    <w:div w:id="1764951804">
      <w:marLeft w:val="480"/>
      <w:marRight w:val="0"/>
      <w:marTop w:val="0"/>
      <w:marBottom w:val="0"/>
      <w:divBdr>
        <w:top w:val="none" w:sz="0" w:space="0" w:color="auto"/>
        <w:left w:val="none" w:sz="0" w:space="0" w:color="auto"/>
        <w:bottom w:val="none" w:sz="0" w:space="0" w:color="auto"/>
        <w:right w:val="none" w:sz="0" w:space="0" w:color="auto"/>
      </w:divBdr>
    </w:div>
    <w:div w:id="1765490393">
      <w:marLeft w:val="480"/>
      <w:marRight w:val="0"/>
      <w:marTop w:val="0"/>
      <w:marBottom w:val="0"/>
      <w:divBdr>
        <w:top w:val="none" w:sz="0" w:space="0" w:color="auto"/>
        <w:left w:val="none" w:sz="0" w:space="0" w:color="auto"/>
        <w:bottom w:val="none" w:sz="0" w:space="0" w:color="auto"/>
        <w:right w:val="none" w:sz="0" w:space="0" w:color="auto"/>
      </w:divBdr>
    </w:div>
    <w:div w:id="1765834120">
      <w:marLeft w:val="480"/>
      <w:marRight w:val="0"/>
      <w:marTop w:val="0"/>
      <w:marBottom w:val="0"/>
      <w:divBdr>
        <w:top w:val="none" w:sz="0" w:space="0" w:color="auto"/>
        <w:left w:val="none" w:sz="0" w:space="0" w:color="auto"/>
        <w:bottom w:val="none" w:sz="0" w:space="0" w:color="auto"/>
        <w:right w:val="none" w:sz="0" w:space="0" w:color="auto"/>
      </w:divBdr>
    </w:div>
    <w:div w:id="1766726621">
      <w:marLeft w:val="480"/>
      <w:marRight w:val="0"/>
      <w:marTop w:val="0"/>
      <w:marBottom w:val="0"/>
      <w:divBdr>
        <w:top w:val="none" w:sz="0" w:space="0" w:color="auto"/>
        <w:left w:val="none" w:sz="0" w:space="0" w:color="auto"/>
        <w:bottom w:val="none" w:sz="0" w:space="0" w:color="auto"/>
        <w:right w:val="none" w:sz="0" w:space="0" w:color="auto"/>
      </w:divBdr>
    </w:div>
    <w:div w:id="1766729983">
      <w:marLeft w:val="480"/>
      <w:marRight w:val="0"/>
      <w:marTop w:val="0"/>
      <w:marBottom w:val="0"/>
      <w:divBdr>
        <w:top w:val="none" w:sz="0" w:space="0" w:color="auto"/>
        <w:left w:val="none" w:sz="0" w:space="0" w:color="auto"/>
        <w:bottom w:val="none" w:sz="0" w:space="0" w:color="auto"/>
        <w:right w:val="none" w:sz="0" w:space="0" w:color="auto"/>
      </w:divBdr>
    </w:div>
    <w:div w:id="1767381308">
      <w:marLeft w:val="480"/>
      <w:marRight w:val="0"/>
      <w:marTop w:val="0"/>
      <w:marBottom w:val="0"/>
      <w:divBdr>
        <w:top w:val="none" w:sz="0" w:space="0" w:color="auto"/>
        <w:left w:val="none" w:sz="0" w:space="0" w:color="auto"/>
        <w:bottom w:val="none" w:sz="0" w:space="0" w:color="auto"/>
        <w:right w:val="none" w:sz="0" w:space="0" w:color="auto"/>
      </w:divBdr>
    </w:div>
    <w:div w:id="1767383060">
      <w:marLeft w:val="480"/>
      <w:marRight w:val="0"/>
      <w:marTop w:val="0"/>
      <w:marBottom w:val="0"/>
      <w:divBdr>
        <w:top w:val="none" w:sz="0" w:space="0" w:color="auto"/>
        <w:left w:val="none" w:sz="0" w:space="0" w:color="auto"/>
        <w:bottom w:val="none" w:sz="0" w:space="0" w:color="auto"/>
        <w:right w:val="none" w:sz="0" w:space="0" w:color="auto"/>
      </w:divBdr>
    </w:div>
    <w:div w:id="1767383535">
      <w:marLeft w:val="480"/>
      <w:marRight w:val="0"/>
      <w:marTop w:val="0"/>
      <w:marBottom w:val="0"/>
      <w:divBdr>
        <w:top w:val="none" w:sz="0" w:space="0" w:color="auto"/>
        <w:left w:val="none" w:sz="0" w:space="0" w:color="auto"/>
        <w:bottom w:val="none" w:sz="0" w:space="0" w:color="auto"/>
        <w:right w:val="none" w:sz="0" w:space="0" w:color="auto"/>
      </w:divBdr>
    </w:div>
    <w:div w:id="1767655285">
      <w:marLeft w:val="480"/>
      <w:marRight w:val="0"/>
      <w:marTop w:val="0"/>
      <w:marBottom w:val="0"/>
      <w:divBdr>
        <w:top w:val="none" w:sz="0" w:space="0" w:color="auto"/>
        <w:left w:val="none" w:sz="0" w:space="0" w:color="auto"/>
        <w:bottom w:val="none" w:sz="0" w:space="0" w:color="auto"/>
        <w:right w:val="none" w:sz="0" w:space="0" w:color="auto"/>
      </w:divBdr>
    </w:div>
    <w:div w:id="1768845170">
      <w:marLeft w:val="480"/>
      <w:marRight w:val="0"/>
      <w:marTop w:val="0"/>
      <w:marBottom w:val="0"/>
      <w:divBdr>
        <w:top w:val="none" w:sz="0" w:space="0" w:color="auto"/>
        <w:left w:val="none" w:sz="0" w:space="0" w:color="auto"/>
        <w:bottom w:val="none" w:sz="0" w:space="0" w:color="auto"/>
        <w:right w:val="none" w:sz="0" w:space="0" w:color="auto"/>
      </w:divBdr>
    </w:div>
    <w:div w:id="1769307514">
      <w:marLeft w:val="480"/>
      <w:marRight w:val="0"/>
      <w:marTop w:val="0"/>
      <w:marBottom w:val="0"/>
      <w:divBdr>
        <w:top w:val="none" w:sz="0" w:space="0" w:color="auto"/>
        <w:left w:val="none" w:sz="0" w:space="0" w:color="auto"/>
        <w:bottom w:val="none" w:sz="0" w:space="0" w:color="auto"/>
        <w:right w:val="none" w:sz="0" w:space="0" w:color="auto"/>
      </w:divBdr>
    </w:div>
    <w:div w:id="1769349998">
      <w:marLeft w:val="480"/>
      <w:marRight w:val="0"/>
      <w:marTop w:val="0"/>
      <w:marBottom w:val="0"/>
      <w:divBdr>
        <w:top w:val="none" w:sz="0" w:space="0" w:color="auto"/>
        <w:left w:val="none" w:sz="0" w:space="0" w:color="auto"/>
        <w:bottom w:val="none" w:sz="0" w:space="0" w:color="auto"/>
        <w:right w:val="none" w:sz="0" w:space="0" w:color="auto"/>
      </w:divBdr>
    </w:div>
    <w:div w:id="1769426083">
      <w:marLeft w:val="480"/>
      <w:marRight w:val="0"/>
      <w:marTop w:val="0"/>
      <w:marBottom w:val="0"/>
      <w:divBdr>
        <w:top w:val="none" w:sz="0" w:space="0" w:color="auto"/>
        <w:left w:val="none" w:sz="0" w:space="0" w:color="auto"/>
        <w:bottom w:val="none" w:sz="0" w:space="0" w:color="auto"/>
        <w:right w:val="none" w:sz="0" w:space="0" w:color="auto"/>
      </w:divBdr>
    </w:div>
    <w:div w:id="1769617321">
      <w:marLeft w:val="480"/>
      <w:marRight w:val="0"/>
      <w:marTop w:val="0"/>
      <w:marBottom w:val="0"/>
      <w:divBdr>
        <w:top w:val="none" w:sz="0" w:space="0" w:color="auto"/>
        <w:left w:val="none" w:sz="0" w:space="0" w:color="auto"/>
        <w:bottom w:val="none" w:sz="0" w:space="0" w:color="auto"/>
        <w:right w:val="none" w:sz="0" w:space="0" w:color="auto"/>
      </w:divBdr>
    </w:div>
    <w:div w:id="1770151154">
      <w:marLeft w:val="480"/>
      <w:marRight w:val="0"/>
      <w:marTop w:val="0"/>
      <w:marBottom w:val="0"/>
      <w:divBdr>
        <w:top w:val="none" w:sz="0" w:space="0" w:color="auto"/>
        <w:left w:val="none" w:sz="0" w:space="0" w:color="auto"/>
        <w:bottom w:val="none" w:sz="0" w:space="0" w:color="auto"/>
        <w:right w:val="none" w:sz="0" w:space="0" w:color="auto"/>
      </w:divBdr>
    </w:div>
    <w:div w:id="1770421182">
      <w:marLeft w:val="480"/>
      <w:marRight w:val="0"/>
      <w:marTop w:val="0"/>
      <w:marBottom w:val="0"/>
      <w:divBdr>
        <w:top w:val="none" w:sz="0" w:space="0" w:color="auto"/>
        <w:left w:val="none" w:sz="0" w:space="0" w:color="auto"/>
        <w:bottom w:val="none" w:sz="0" w:space="0" w:color="auto"/>
        <w:right w:val="none" w:sz="0" w:space="0" w:color="auto"/>
      </w:divBdr>
    </w:div>
    <w:div w:id="1770466607">
      <w:marLeft w:val="480"/>
      <w:marRight w:val="0"/>
      <w:marTop w:val="0"/>
      <w:marBottom w:val="0"/>
      <w:divBdr>
        <w:top w:val="none" w:sz="0" w:space="0" w:color="auto"/>
        <w:left w:val="none" w:sz="0" w:space="0" w:color="auto"/>
        <w:bottom w:val="none" w:sz="0" w:space="0" w:color="auto"/>
        <w:right w:val="none" w:sz="0" w:space="0" w:color="auto"/>
      </w:divBdr>
    </w:div>
    <w:div w:id="1770467089">
      <w:marLeft w:val="480"/>
      <w:marRight w:val="0"/>
      <w:marTop w:val="0"/>
      <w:marBottom w:val="0"/>
      <w:divBdr>
        <w:top w:val="none" w:sz="0" w:space="0" w:color="auto"/>
        <w:left w:val="none" w:sz="0" w:space="0" w:color="auto"/>
        <w:bottom w:val="none" w:sz="0" w:space="0" w:color="auto"/>
        <w:right w:val="none" w:sz="0" w:space="0" w:color="auto"/>
      </w:divBdr>
    </w:div>
    <w:div w:id="1770612696">
      <w:marLeft w:val="480"/>
      <w:marRight w:val="0"/>
      <w:marTop w:val="0"/>
      <w:marBottom w:val="0"/>
      <w:divBdr>
        <w:top w:val="none" w:sz="0" w:space="0" w:color="auto"/>
        <w:left w:val="none" w:sz="0" w:space="0" w:color="auto"/>
        <w:bottom w:val="none" w:sz="0" w:space="0" w:color="auto"/>
        <w:right w:val="none" w:sz="0" w:space="0" w:color="auto"/>
      </w:divBdr>
    </w:div>
    <w:div w:id="1770740218">
      <w:marLeft w:val="480"/>
      <w:marRight w:val="0"/>
      <w:marTop w:val="0"/>
      <w:marBottom w:val="0"/>
      <w:divBdr>
        <w:top w:val="none" w:sz="0" w:space="0" w:color="auto"/>
        <w:left w:val="none" w:sz="0" w:space="0" w:color="auto"/>
        <w:bottom w:val="none" w:sz="0" w:space="0" w:color="auto"/>
        <w:right w:val="none" w:sz="0" w:space="0" w:color="auto"/>
      </w:divBdr>
    </w:div>
    <w:div w:id="1770924168">
      <w:marLeft w:val="480"/>
      <w:marRight w:val="0"/>
      <w:marTop w:val="0"/>
      <w:marBottom w:val="0"/>
      <w:divBdr>
        <w:top w:val="none" w:sz="0" w:space="0" w:color="auto"/>
        <w:left w:val="none" w:sz="0" w:space="0" w:color="auto"/>
        <w:bottom w:val="none" w:sz="0" w:space="0" w:color="auto"/>
        <w:right w:val="none" w:sz="0" w:space="0" w:color="auto"/>
      </w:divBdr>
    </w:div>
    <w:div w:id="1770927863">
      <w:marLeft w:val="480"/>
      <w:marRight w:val="0"/>
      <w:marTop w:val="0"/>
      <w:marBottom w:val="0"/>
      <w:divBdr>
        <w:top w:val="none" w:sz="0" w:space="0" w:color="auto"/>
        <w:left w:val="none" w:sz="0" w:space="0" w:color="auto"/>
        <w:bottom w:val="none" w:sz="0" w:space="0" w:color="auto"/>
        <w:right w:val="none" w:sz="0" w:space="0" w:color="auto"/>
      </w:divBdr>
    </w:div>
    <w:div w:id="1771663876">
      <w:marLeft w:val="480"/>
      <w:marRight w:val="0"/>
      <w:marTop w:val="0"/>
      <w:marBottom w:val="0"/>
      <w:divBdr>
        <w:top w:val="none" w:sz="0" w:space="0" w:color="auto"/>
        <w:left w:val="none" w:sz="0" w:space="0" w:color="auto"/>
        <w:bottom w:val="none" w:sz="0" w:space="0" w:color="auto"/>
        <w:right w:val="none" w:sz="0" w:space="0" w:color="auto"/>
      </w:divBdr>
    </w:div>
    <w:div w:id="1771897339">
      <w:marLeft w:val="480"/>
      <w:marRight w:val="0"/>
      <w:marTop w:val="0"/>
      <w:marBottom w:val="0"/>
      <w:divBdr>
        <w:top w:val="none" w:sz="0" w:space="0" w:color="auto"/>
        <w:left w:val="none" w:sz="0" w:space="0" w:color="auto"/>
        <w:bottom w:val="none" w:sz="0" w:space="0" w:color="auto"/>
        <w:right w:val="none" w:sz="0" w:space="0" w:color="auto"/>
      </w:divBdr>
    </w:div>
    <w:div w:id="1772047904">
      <w:bodyDiv w:val="1"/>
      <w:marLeft w:val="0"/>
      <w:marRight w:val="0"/>
      <w:marTop w:val="0"/>
      <w:marBottom w:val="0"/>
      <w:divBdr>
        <w:top w:val="none" w:sz="0" w:space="0" w:color="auto"/>
        <w:left w:val="none" w:sz="0" w:space="0" w:color="auto"/>
        <w:bottom w:val="none" w:sz="0" w:space="0" w:color="auto"/>
        <w:right w:val="none" w:sz="0" w:space="0" w:color="auto"/>
      </w:divBdr>
    </w:div>
    <w:div w:id="1772121563">
      <w:marLeft w:val="480"/>
      <w:marRight w:val="0"/>
      <w:marTop w:val="0"/>
      <w:marBottom w:val="0"/>
      <w:divBdr>
        <w:top w:val="none" w:sz="0" w:space="0" w:color="auto"/>
        <w:left w:val="none" w:sz="0" w:space="0" w:color="auto"/>
        <w:bottom w:val="none" w:sz="0" w:space="0" w:color="auto"/>
        <w:right w:val="none" w:sz="0" w:space="0" w:color="auto"/>
      </w:divBdr>
    </w:div>
    <w:div w:id="1772164043">
      <w:marLeft w:val="480"/>
      <w:marRight w:val="0"/>
      <w:marTop w:val="0"/>
      <w:marBottom w:val="0"/>
      <w:divBdr>
        <w:top w:val="none" w:sz="0" w:space="0" w:color="auto"/>
        <w:left w:val="none" w:sz="0" w:space="0" w:color="auto"/>
        <w:bottom w:val="none" w:sz="0" w:space="0" w:color="auto"/>
        <w:right w:val="none" w:sz="0" w:space="0" w:color="auto"/>
      </w:divBdr>
    </w:div>
    <w:div w:id="1772164146">
      <w:marLeft w:val="480"/>
      <w:marRight w:val="0"/>
      <w:marTop w:val="0"/>
      <w:marBottom w:val="0"/>
      <w:divBdr>
        <w:top w:val="none" w:sz="0" w:space="0" w:color="auto"/>
        <w:left w:val="none" w:sz="0" w:space="0" w:color="auto"/>
        <w:bottom w:val="none" w:sz="0" w:space="0" w:color="auto"/>
        <w:right w:val="none" w:sz="0" w:space="0" w:color="auto"/>
      </w:divBdr>
    </w:div>
    <w:div w:id="1773210238">
      <w:marLeft w:val="480"/>
      <w:marRight w:val="0"/>
      <w:marTop w:val="0"/>
      <w:marBottom w:val="0"/>
      <w:divBdr>
        <w:top w:val="none" w:sz="0" w:space="0" w:color="auto"/>
        <w:left w:val="none" w:sz="0" w:space="0" w:color="auto"/>
        <w:bottom w:val="none" w:sz="0" w:space="0" w:color="auto"/>
        <w:right w:val="none" w:sz="0" w:space="0" w:color="auto"/>
      </w:divBdr>
    </w:div>
    <w:div w:id="1773282128">
      <w:marLeft w:val="480"/>
      <w:marRight w:val="0"/>
      <w:marTop w:val="0"/>
      <w:marBottom w:val="0"/>
      <w:divBdr>
        <w:top w:val="none" w:sz="0" w:space="0" w:color="auto"/>
        <w:left w:val="none" w:sz="0" w:space="0" w:color="auto"/>
        <w:bottom w:val="none" w:sz="0" w:space="0" w:color="auto"/>
        <w:right w:val="none" w:sz="0" w:space="0" w:color="auto"/>
      </w:divBdr>
    </w:div>
    <w:div w:id="1774127716">
      <w:marLeft w:val="480"/>
      <w:marRight w:val="0"/>
      <w:marTop w:val="0"/>
      <w:marBottom w:val="0"/>
      <w:divBdr>
        <w:top w:val="none" w:sz="0" w:space="0" w:color="auto"/>
        <w:left w:val="none" w:sz="0" w:space="0" w:color="auto"/>
        <w:bottom w:val="none" w:sz="0" w:space="0" w:color="auto"/>
        <w:right w:val="none" w:sz="0" w:space="0" w:color="auto"/>
      </w:divBdr>
    </w:div>
    <w:div w:id="1774202414">
      <w:marLeft w:val="480"/>
      <w:marRight w:val="0"/>
      <w:marTop w:val="0"/>
      <w:marBottom w:val="0"/>
      <w:divBdr>
        <w:top w:val="none" w:sz="0" w:space="0" w:color="auto"/>
        <w:left w:val="none" w:sz="0" w:space="0" w:color="auto"/>
        <w:bottom w:val="none" w:sz="0" w:space="0" w:color="auto"/>
        <w:right w:val="none" w:sz="0" w:space="0" w:color="auto"/>
      </w:divBdr>
    </w:div>
    <w:div w:id="1774284090">
      <w:marLeft w:val="480"/>
      <w:marRight w:val="0"/>
      <w:marTop w:val="0"/>
      <w:marBottom w:val="0"/>
      <w:divBdr>
        <w:top w:val="none" w:sz="0" w:space="0" w:color="auto"/>
        <w:left w:val="none" w:sz="0" w:space="0" w:color="auto"/>
        <w:bottom w:val="none" w:sz="0" w:space="0" w:color="auto"/>
        <w:right w:val="none" w:sz="0" w:space="0" w:color="auto"/>
      </w:divBdr>
    </w:div>
    <w:div w:id="1774744808">
      <w:marLeft w:val="480"/>
      <w:marRight w:val="0"/>
      <w:marTop w:val="0"/>
      <w:marBottom w:val="0"/>
      <w:divBdr>
        <w:top w:val="none" w:sz="0" w:space="0" w:color="auto"/>
        <w:left w:val="none" w:sz="0" w:space="0" w:color="auto"/>
        <w:bottom w:val="none" w:sz="0" w:space="0" w:color="auto"/>
        <w:right w:val="none" w:sz="0" w:space="0" w:color="auto"/>
      </w:divBdr>
    </w:div>
    <w:div w:id="1775125905">
      <w:marLeft w:val="480"/>
      <w:marRight w:val="0"/>
      <w:marTop w:val="0"/>
      <w:marBottom w:val="0"/>
      <w:divBdr>
        <w:top w:val="none" w:sz="0" w:space="0" w:color="auto"/>
        <w:left w:val="none" w:sz="0" w:space="0" w:color="auto"/>
        <w:bottom w:val="none" w:sz="0" w:space="0" w:color="auto"/>
        <w:right w:val="none" w:sz="0" w:space="0" w:color="auto"/>
      </w:divBdr>
    </w:div>
    <w:div w:id="1776365554">
      <w:marLeft w:val="480"/>
      <w:marRight w:val="0"/>
      <w:marTop w:val="0"/>
      <w:marBottom w:val="0"/>
      <w:divBdr>
        <w:top w:val="none" w:sz="0" w:space="0" w:color="auto"/>
        <w:left w:val="none" w:sz="0" w:space="0" w:color="auto"/>
        <w:bottom w:val="none" w:sz="0" w:space="0" w:color="auto"/>
        <w:right w:val="none" w:sz="0" w:space="0" w:color="auto"/>
      </w:divBdr>
    </w:div>
    <w:div w:id="1776636218">
      <w:marLeft w:val="480"/>
      <w:marRight w:val="0"/>
      <w:marTop w:val="0"/>
      <w:marBottom w:val="0"/>
      <w:divBdr>
        <w:top w:val="none" w:sz="0" w:space="0" w:color="auto"/>
        <w:left w:val="none" w:sz="0" w:space="0" w:color="auto"/>
        <w:bottom w:val="none" w:sz="0" w:space="0" w:color="auto"/>
        <w:right w:val="none" w:sz="0" w:space="0" w:color="auto"/>
      </w:divBdr>
    </w:div>
    <w:div w:id="1776822725">
      <w:marLeft w:val="480"/>
      <w:marRight w:val="0"/>
      <w:marTop w:val="0"/>
      <w:marBottom w:val="0"/>
      <w:divBdr>
        <w:top w:val="none" w:sz="0" w:space="0" w:color="auto"/>
        <w:left w:val="none" w:sz="0" w:space="0" w:color="auto"/>
        <w:bottom w:val="none" w:sz="0" w:space="0" w:color="auto"/>
        <w:right w:val="none" w:sz="0" w:space="0" w:color="auto"/>
      </w:divBdr>
    </w:div>
    <w:div w:id="1776901705">
      <w:marLeft w:val="480"/>
      <w:marRight w:val="0"/>
      <w:marTop w:val="0"/>
      <w:marBottom w:val="0"/>
      <w:divBdr>
        <w:top w:val="none" w:sz="0" w:space="0" w:color="auto"/>
        <w:left w:val="none" w:sz="0" w:space="0" w:color="auto"/>
        <w:bottom w:val="none" w:sz="0" w:space="0" w:color="auto"/>
        <w:right w:val="none" w:sz="0" w:space="0" w:color="auto"/>
      </w:divBdr>
    </w:div>
    <w:div w:id="1777746404">
      <w:marLeft w:val="480"/>
      <w:marRight w:val="0"/>
      <w:marTop w:val="0"/>
      <w:marBottom w:val="0"/>
      <w:divBdr>
        <w:top w:val="none" w:sz="0" w:space="0" w:color="auto"/>
        <w:left w:val="none" w:sz="0" w:space="0" w:color="auto"/>
        <w:bottom w:val="none" w:sz="0" w:space="0" w:color="auto"/>
        <w:right w:val="none" w:sz="0" w:space="0" w:color="auto"/>
      </w:divBdr>
    </w:div>
    <w:div w:id="1778717624">
      <w:marLeft w:val="480"/>
      <w:marRight w:val="0"/>
      <w:marTop w:val="0"/>
      <w:marBottom w:val="0"/>
      <w:divBdr>
        <w:top w:val="none" w:sz="0" w:space="0" w:color="auto"/>
        <w:left w:val="none" w:sz="0" w:space="0" w:color="auto"/>
        <w:bottom w:val="none" w:sz="0" w:space="0" w:color="auto"/>
        <w:right w:val="none" w:sz="0" w:space="0" w:color="auto"/>
      </w:divBdr>
    </w:div>
    <w:div w:id="1778914038">
      <w:marLeft w:val="480"/>
      <w:marRight w:val="0"/>
      <w:marTop w:val="0"/>
      <w:marBottom w:val="0"/>
      <w:divBdr>
        <w:top w:val="none" w:sz="0" w:space="0" w:color="auto"/>
        <w:left w:val="none" w:sz="0" w:space="0" w:color="auto"/>
        <w:bottom w:val="none" w:sz="0" w:space="0" w:color="auto"/>
        <w:right w:val="none" w:sz="0" w:space="0" w:color="auto"/>
      </w:divBdr>
    </w:div>
    <w:div w:id="1778988060">
      <w:marLeft w:val="480"/>
      <w:marRight w:val="0"/>
      <w:marTop w:val="0"/>
      <w:marBottom w:val="0"/>
      <w:divBdr>
        <w:top w:val="none" w:sz="0" w:space="0" w:color="auto"/>
        <w:left w:val="none" w:sz="0" w:space="0" w:color="auto"/>
        <w:bottom w:val="none" w:sz="0" w:space="0" w:color="auto"/>
        <w:right w:val="none" w:sz="0" w:space="0" w:color="auto"/>
      </w:divBdr>
    </w:div>
    <w:div w:id="1779059860">
      <w:marLeft w:val="480"/>
      <w:marRight w:val="0"/>
      <w:marTop w:val="0"/>
      <w:marBottom w:val="0"/>
      <w:divBdr>
        <w:top w:val="none" w:sz="0" w:space="0" w:color="auto"/>
        <w:left w:val="none" w:sz="0" w:space="0" w:color="auto"/>
        <w:bottom w:val="none" w:sz="0" w:space="0" w:color="auto"/>
        <w:right w:val="none" w:sz="0" w:space="0" w:color="auto"/>
      </w:divBdr>
    </w:div>
    <w:div w:id="1779107925">
      <w:marLeft w:val="480"/>
      <w:marRight w:val="0"/>
      <w:marTop w:val="0"/>
      <w:marBottom w:val="0"/>
      <w:divBdr>
        <w:top w:val="none" w:sz="0" w:space="0" w:color="auto"/>
        <w:left w:val="none" w:sz="0" w:space="0" w:color="auto"/>
        <w:bottom w:val="none" w:sz="0" w:space="0" w:color="auto"/>
        <w:right w:val="none" w:sz="0" w:space="0" w:color="auto"/>
      </w:divBdr>
    </w:div>
    <w:div w:id="1779258599">
      <w:marLeft w:val="480"/>
      <w:marRight w:val="0"/>
      <w:marTop w:val="0"/>
      <w:marBottom w:val="0"/>
      <w:divBdr>
        <w:top w:val="none" w:sz="0" w:space="0" w:color="auto"/>
        <w:left w:val="none" w:sz="0" w:space="0" w:color="auto"/>
        <w:bottom w:val="none" w:sz="0" w:space="0" w:color="auto"/>
        <w:right w:val="none" w:sz="0" w:space="0" w:color="auto"/>
      </w:divBdr>
    </w:div>
    <w:div w:id="1779368863">
      <w:marLeft w:val="480"/>
      <w:marRight w:val="0"/>
      <w:marTop w:val="0"/>
      <w:marBottom w:val="0"/>
      <w:divBdr>
        <w:top w:val="none" w:sz="0" w:space="0" w:color="auto"/>
        <w:left w:val="none" w:sz="0" w:space="0" w:color="auto"/>
        <w:bottom w:val="none" w:sz="0" w:space="0" w:color="auto"/>
        <w:right w:val="none" w:sz="0" w:space="0" w:color="auto"/>
      </w:divBdr>
    </w:div>
    <w:div w:id="1779569569">
      <w:marLeft w:val="480"/>
      <w:marRight w:val="0"/>
      <w:marTop w:val="0"/>
      <w:marBottom w:val="0"/>
      <w:divBdr>
        <w:top w:val="none" w:sz="0" w:space="0" w:color="auto"/>
        <w:left w:val="none" w:sz="0" w:space="0" w:color="auto"/>
        <w:bottom w:val="none" w:sz="0" w:space="0" w:color="auto"/>
        <w:right w:val="none" w:sz="0" w:space="0" w:color="auto"/>
      </w:divBdr>
    </w:div>
    <w:div w:id="1779594034">
      <w:marLeft w:val="480"/>
      <w:marRight w:val="0"/>
      <w:marTop w:val="0"/>
      <w:marBottom w:val="0"/>
      <w:divBdr>
        <w:top w:val="none" w:sz="0" w:space="0" w:color="auto"/>
        <w:left w:val="none" w:sz="0" w:space="0" w:color="auto"/>
        <w:bottom w:val="none" w:sz="0" w:space="0" w:color="auto"/>
        <w:right w:val="none" w:sz="0" w:space="0" w:color="auto"/>
      </w:divBdr>
    </w:div>
    <w:div w:id="1779596463">
      <w:marLeft w:val="480"/>
      <w:marRight w:val="0"/>
      <w:marTop w:val="0"/>
      <w:marBottom w:val="0"/>
      <w:divBdr>
        <w:top w:val="none" w:sz="0" w:space="0" w:color="auto"/>
        <w:left w:val="none" w:sz="0" w:space="0" w:color="auto"/>
        <w:bottom w:val="none" w:sz="0" w:space="0" w:color="auto"/>
        <w:right w:val="none" w:sz="0" w:space="0" w:color="auto"/>
      </w:divBdr>
    </w:div>
    <w:div w:id="1780681965">
      <w:marLeft w:val="480"/>
      <w:marRight w:val="0"/>
      <w:marTop w:val="0"/>
      <w:marBottom w:val="0"/>
      <w:divBdr>
        <w:top w:val="none" w:sz="0" w:space="0" w:color="auto"/>
        <w:left w:val="none" w:sz="0" w:space="0" w:color="auto"/>
        <w:bottom w:val="none" w:sz="0" w:space="0" w:color="auto"/>
        <w:right w:val="none" w:sz="0" w:space="0" w:color="auto"/>
      </w:divBdr>
    </w:div>
    <w:div w:id="1780950047">
      <w:marLeft w:val="480"/>
      <w:marRight w:val="0"/>
      <w:marTop w:val="0"/>
      <w:marBottom w:val="0"/>
      <w:divBdr>
        <w:top w:val="none" w:sz="0" w:space="0" w:color="auto"/>
        <w:left w:val="none" w:sz="0" w:space="0" w:color="auto"/>
        <w:bottom w:val="none" w:sz="0" w:space="0" w:color="auto"/>
        <w:right w:val="none" w:sz="0" w:space="0" w:color="auto"/>
      </w:divBdr>
    </w:div>
    <w:div w:id="1781603180">
      <w:marLeft w:val="480"/>
      <w:marRight w:val="0"/>
      <w:marTop w:val="0"/>
      <w:marBottom w:val="0"/>
      <w:divBdr>
        <w:top w:val="none" w:sz="0" w:space="0" w:color="auto"/>
        <w:left w:val="none" w:sz="0" w:space="0" w:color="auto"/>
        <w:bottom w:val="none" w:sz="0" w:space="0" w:color="auto"/>
        <w:right w:val="none" w:sz="0" w:space="0" w:color="auto"/>
      </w:divBdr>
    </w:div>
    <w:div w:id="1781604512">
      <w:marLeft w:val="480"/>
      <w:marRight w:val="0"/>
      <w:marTop w:val="0"/>
      <w:marBottom w:val="0"/>
      <w:divBdr>
        <w:top w:val="none" w:sz="0" w:space="0" w:color="auto"/>
        <w:left w:val="none" w:sz="0" w:space="0" w:color="auto"/>
        <w:bottom w:val="none" w:sz="0" w:space="0" w:color="auto"/>
        <w:right w:val="none" w:sz="0" w:space="0" w:color="auto"/>
      </w:divBdr>
    </w:div>
    <w:div w:id="1782066978">
      <w:marLeft w:val="480"/>
      <w:marRight w:val="0"/>
      <w:marTop w:val="0"/>
      <w:marBottom w:val="0"/>
      <w:divBdr>
        <w:top w:val="none" w:sz="0" w:space="0" w:color="auto"/>
        <w:left w:val="none" w:sz="0" w:space="0" w:color="auto"/>
        <w:bottom w:val="none" w:sz="0" w:space="0" w:color="auto"/>
        <w:right w:val="none" w:sz="0" w:space="0" w:color="auto"/>
      </w:divBdr>
    </w:div>
    <w:div w:id="1782144515">
      <w:marLeft w:val="480"/>
      <w:marRight w:val="0"/>
      <w:marTop w:val="0"/>
      <w:marBottom w:val="0"/>
      <w:divBdr>
        <w:top w:val="none" w:sz="0" w:space="0" w:color="auto"/>
        <w:left w:val="none" w:sz="0" w:space="0" w:color="auto"/>
        <w:bottom w:val="none" w:sz="0" w:space="0" w:color="auto"/>
        <w:right w:val="none" w:sz="0" w:space="0" w:color="auto"/>
      </w:divBdr>
    </w:div>
    <w:div w:id="1782527909">
      <w:marLeft w:val="480"/>
      <w:marRight w:val="0"/>
      <w:marTop w:val="0"/>
      <w:marBottom w:val="0"/>
      <w:divBdr>
        <w:top w:val="none" w:sz="0" w:space="0" w:color="auto"/>
        <w:left w:val="none" w:sz="0" w:space="0" w:color="auto"/>
        <w:bottom w:val="none" w:sz="0" w:space="0" w:color="auto"/>
        <w:right w:val="none" w:sz="0" w:space="0" w:color="auto"/>
      </w:divBdr>
    </w:div>
    <w:div w:id="1782528623">
      <w:marLeft w:val="480"/>
      <w:marRight w:val="0"/>
      <w:marTop w:val="0"/>
      <w:marBottom w:val="0"/>
      <w:divBdr>
        <w:top w:val="none" w:sz="0" w:space="0" w:color="auto"/>
        <w:left w:val="none" w:sz="0" w:space="0" w:color="auto"/>
        <w:bottom w:val="none" w:sz="0" w:space="0" w:color="auto"/>
        <w:right w:val="none" w:sz="0" w:space="0" w:color="auto"/>
      </w:divBdr>
    </w:div>
    <w:div w:id="1782796298">
      <w:marLeft w:val="480"/>
      <w:marRight w:val="0"/>
      <w:marTop w:val="0"/>
      <w:marBottom w:val="0"/>
      <w:divBdr>
        <w:top w:val="none" w:sz="0" w:space="0" w:color="auto"/>
        <w:left w:val="none" w:sz="0" w:space="0" w:color="auto"/>
        <w:bottom w:val="none" w:sz="0" w:space="0" w:color="auto"/>
        <w:right w:val="none" w:sz="0" w:space="0" w:color="auto"/>
      </w:divBdr>
    </w:div>
    <w:div w:id="1783499097">
      <w:marLeft w:val="480"/>
      <w:marRight w:val="0"/>
      <w:marTop w:val="0"/>
      <w:marBottom w:val="0"/>
      <w:divBdr>
        <w:top w:val="none" w:sz="0" w:space="0" w:color="auto"/>
        <w:left w:val="none" w:sz="0" w:space="0" w:color="auto"/>
        <w:bottom w:val="none" w:sz="0" w:space="0" w:color="auto"/>
        <w:right w:val="none" w:sz="0" w:space="0" w:color="auto"/>
      </w:divBdr>
    </w:div>
    <w:div w:id="1783693889">
      <w:marLeft w:val="480"/>
      <w:marRight w:val="0"/>
      <w:marTop w:val="0"/>
      <w:marBottom w:val="0"/>
      <w:divBdr>
        <w:top w:val="none" w:sz="0" w:space="0" w:color="auto"/>
        <w:left w:val="none" w:sz="0" w:space="0" w:color="auto"/>
        <w:bottom w:val="none" w:sz="0" w:space="0" w:color="auto"/>
        <w:right w:val="none" w:sz="0" w:space="0" w:color="auto"/>
      </w:divBdr>
    </w:div>
    <w:div w:id="1783724551">
      <w:marLeft w:val="480"/>
      <w:marRight w:val="0"/>
      <w:marTop w:val="0"/>
      <w:marBottom w:val="0"/>
      <w:divBdr>
        <w:top w:val="none" w:sz="0" w:space="0" w:color="auto"/>
        <w:left w:val="none" w:sz="0" w:space="0" w:color="auto"/>
        <w:bottom w:val="none" w:sz="0" w:space="0" w:color="auto"/>
        <w:right w:val="none" w:sz="0" w:space="0" w:color="auto"/>
      </w:divBdr>
    </w:div>
    <w:div w:id="1783842115">
      <w:marLeft w:val="480"/>
      <w:marRight w:val="0"/>
      <w:marTop w:val="0"/>
      <w:marBottom w:val="0"/>
      <w:divBdr>
        <w:top w:val="none" w:sz="0" w:space="0" w:color="auto"/>
        <w:left w:val="none" w:sz="0" w:space="0" w:color="auto"/>
        <w:bottom w:val="none" w:sz="0" w:space="0" w:color="auto"/>
        <w:right w:val="none" w:sz="0" w:space="0" w:color="auto"/>
      </w:divBdr>
    </w:div>
    <w:div w:id="1784572160">
      <w:marLeft w:val="480"/>
      <w:marRight w:val="0"/>
      <w:marTop w:val="0"/>
      <w:marBottom w:val="0"/>
      <w:divBdr>
        <w:top w:val="none" w:sz="0" w:space="0" w:color="auto"/>
        <w:left w:val="none" w:sz="0" w:space="0" w:color="auto"/>
        <w:bottom w:val="none" w:sz="0" w:space="0" w:color="auto"/>
        <w:right w:val="none" w:sz="0" w:space="0" w:color="auto"/>
      </w:divBdr>
    </w:div>
    <w:div w:id="1784611965">
      <w:marLeft w:val="480"/>
      <w:marRight w:val="0"/>
      <w:marTop w:val="0"/>
      <w:marBottom w:val="0"/>
      <w:divBdr>
        <w:top w:val="none" w:sz="0" w:space="0" w:color="auto"/>
        <w:left w:val="none" w:sz="0" w:space="0" w:color="auto"/>
        <w:bottom w:val="none" w:sz="0" w:space="0" w:color="auto"/>
        <w:right w:val="none" w:sz="0" w:space="0" w:color="auto"/>
      </w:divBdr>
    </w:div>
    <w:div w:id="1784768550">
      <w:marLeft w:val="480"/>
      <w:marRight w:val="0"/>
      <w:marTop w:val="0"/>
      <w:marBottom w:val="0"/>
      <w:divBdr>
        <w:top w:val="none" w:sz="0" w:space="0" w:color="auto"/>
        <w:left w:val="none" w:sz="0" w:space="0" w:color="auto"/>
        <w:bottom w:val="none" w:sz="0" w:space="0" w:color="auto"/>
        <w:right w:val="none" w:sz="0" w:space="0" w:color="auto"/>
      </w:divBdr>
    </w:div>
    <w:div w:id="1785074267">
      <w:marLeft w:val="480"/>
      <w:marRight w:val="0"/>
      <w:marTop w:val="0"/>
      <w:marBottom w:val="0"/>
      <w:divBdr>
        <w:top w:val="none" w:sz="0" w:space="0" w:color="auto"/>
        <w:left w:val="none" w:sz="0" w:space="0" w:color="auto"/>
        <w:bottom w:val="none" w:sz="0" w:space="0" w:color="auto"/>
        <w:right w:val="none" w:sz="0" w:space="0" w:color="auto"/>
      </w:divBdr>
    </w:div>
    <w:div w:id="1785418843">
      <w:marLeft w:val="480"/>
      <w:marRight w:val="0"/>
      <w:marTop w:val="0"/>
      <w:marBottom w:val="0"/>
      <w:divBdr>
        <w:top w:val="none" w:sz="0" w:space="0" w:color="auto"/>
        <w:left w:val="none" w:sz="0" w:space="0" w:color="auto"/>
        <w:bottom w:val="none" w:sz="0" w:space="0" w:color="auto"/>
        <w:right w:val="none" w:sz="0" w:space="0" w:color="auto"/>
      </w:divBdr>
    </w:div>
    <w:div w:id="1785539178">
      <w:marLeft w:val="480"/>
      <w:marRight w:val="0"/>
      <w:marTop w:val="0"/>
      <w:marBottom w:val="0"/>
      <w:divBdr>
        <w:top w:val="none" w:sz="0" w:space="0" w:color="auto"/>
        <w:left w:val="none" w:sz="0" w:space="0" w:color="auto"/>
        <w:bottom w:val="none" w:sz="0" w:space="0" w:color="auto"/>
        <w:right w:val="none" w:sz="0" w:space="0" w:color="auto"/>
      </w:divBdr>
    </w:div>
    <w:div w:id="1786190609">
      <w:marLeft w:val="480"/>
      <w:marRight w:val="0"/>
      <w:marTop w:val="0"/>
      <w:marBottom w:val="0"/>
      <w:divBdr>
        <w:top w:val="none" w:sz="0" w:space="0" w:color="auto"/>
        <w:left w:val="none" w:sz="0" w:space="0" w:color="auto"/>
        <w:bottom w:val="none" w:sz="0" w:space="0" w:color="auto"/>
        <w:right w:val="none" w:sz="0" w:space="0" w:color="auto"/>
      </w:divBdr>
    </w:div>
    <w:div w:id="1786192701">
      <w:marLeft w:val="480"/>
      <w:marRight w:val="0"/>
      <w:marTop w:val="0"/>
      <w:marBottom w:val="0"/>
      <w:divBdr>
        <w:top w:val="none" w:sz="0" w:space="0" w:color="auto"/>
        <w:left w:val="none" w:sz="0" w:space="0" w:color="auto"/>
        <w:bottom w:val="none" w:sz="0" w:space="0" w:color="auto"/>
        <w:right w:val="none" w:sz="0" w:space="0" w:color="auto"/>
      </w:divBdr>
    </w:div>
    <w:div w:id="1786263942">
      <w:marLeft w:val="480"/>
      <w:marRight w:val="0"/>
      <w:marTop w:val="0"/>
      <w:marBottom w:val="0"/>
      <w:divBdr>
        <w:top w:val="none" w:sz="0" w:space="0" w:color="auto"/>
        <w:left w:val="none" w:sz="0" w:space="0" w:color="auto"/>
        <w:bottom w:val="none" w:sz="0" w:space="0" w:color="auto"/>
        <w:right w:val="none" w:sz="0" w:space="0" w:color="auto"/>
      </w:divBdr>
    </w:div>
    <w:div w:id="1787770701">
      <w:marLeft w:val="480"/>
      <w:marRight w:val="0"/>
      <w:marTop w:val="0"/>
      <w:marBottom w:val="0"/>
      <w:divBdr>
        <w:top w:val="none" w:sz="0" w:space="0" w:color="auto"/>
        <w:left w:val="none" w:sz="0" w:space="0" w:color="auto"/>
        <w:bottom w:val="none" w:sz="0" w:space="0" w:color="auto"/>
        <w:right w:val="none" w:sz="0" w:space="0" w:color="auto"/>
      </w:divBdr>
    </w:div>
    <w:div w:id="1788040635">
      <w:marLeft w:val="480"/>
      <w:marRight w:val="0"/>
      <w:marTop w:val="0"/>
      <w:marBottom w:val="0"/>
      <w:divBdr>
        <w:top w:val="none" w:sz="0" w:space="0" w:color="auto"/>
        <w:left w:val="none" w:sz="0" w:space="0" w:color="auto"/>
        <w:bottom w:val="none" w:sz="0" w:space="0" w:color="auto"/>
        <w:right w:val="none" w:sz="0" w:space="0" w:color="auto"/>
      </w:divBdr>
    </w:div>
    <w:div w:id="1788354190">
      <w:marLeft w:val="480"/>
      <w:marRight w:val="0"/>
      <w:marTop w:val="0"/>
      <w:marBottom w:val="0"/>
      <w:divBdr>
        <w:top w:val="none" w:sz="0" w:space="0" w:color="auto"/>
        <w:left w:val="none" w:sz="0" w:space="0" w:color="auto"/>
        <w:bottom w:val="none" w:sz="0" w:space="0" w:color="auto"/>
        <w:right w:val="none" w:sz="0" w:space="0" w:color="auto"/>
      </w:divBdr>
    </w:div>
    <w:div w:id="1789735086">
      <w:marLeft w:val="480"/>
      <w:marRight w:val="0"/>
      <w:marTop w:val="0"/>
      <w:marBottom w:val="0"/>
      <w:divBdr>
        <w:top w:val="none" w:sz="0" w:space="0" w:color="auto"/>
        <w:left w:val="none" w:sz="0" w:space="0" w:color="auto"/>
        <w:bottom w:val="none" w:sz="0" w:space="0" w:color="auto"/>
        <w:right w:val="none" w:sz="0" w:space="0" w:color="auto"/>
      </w:divBdr>
    </w:div>
    <w:div w:id="1789860990">
      <w:marLeft w:val="480"/>
      <w:marRight w:val="0"/>
      <w:marTop w:val="0"/>
      <w:marBottom w:val="0"/>
      <w:divBdr>
        <w:top w:val="none" w:sz="0" w:space="0" w:color="auto"/>
        <w:left w:val="none" w:sz="0" w:space="0" w:color="auto"/>
        <w:bottom w:val="none" w:sz="0" w:space="0" w:color="auto"/>
        <w:right w:val="none" w:sz="0" w:space="0" w:color="auto"/>
      </w:divBdr>
    </w:div>
    <w:div w:id="1790707442">
      <w:marLeft w:val="480"/>
      <w:marRight w:val="0"/>
      <w:marTop w:val="0"/>
      <w:marBottom w:val="0"/>
      <w:divBdr>
        <w:top w:val="none" w:sz="0" w:space="0" w:color="auto"/>
        <w:left w:val="none" w:sz="0" w:space="0" w:color="auto"/>
        <w:bottom w:val="none" w:sz="0" w:space="0" w:color="auto"/>
        <w:right w:val="none" w:sz="0" w:space="0" w:color="auto"/>
      </w:divBdr>
    </w:div>
    <w:div w:id="1791851531">
      <w:marLeft w:val="480"/>
      <w:marRight w:val="0"/>
      <w:marTop w:val="0"/>
      <w:marBottom w:val="0"/>
      <w:divBdr>
        <w:top w:val="none" w:sz="0" w:space="0" w:color="auto"/>
        <w:left w:val="none" w:sz="0" w:space="0" w:color="auto"/>
        <w:bottom w:val="none" w:sz="0" w:space="0" w:color="auto"/>
        <w:right w:val="none" w:sz="0" w:space="0" w:color="auto"/>
      </w:divBdr>
    </w:div>
    <w:div w:id="1792284172">
      <w:marLeft w:val="480"/>
      <w:marRight w:val="0"/>
      <w:marTop w:val="0"/>
      <w:marBottom w:val="0"/>
      <w:divBdr>
        <w:top w:val="none" w:sz="0" w:space="0" w:color="auto"/>
        <w:left w:val="none" w:sz="0" w:space="0" w:color="auto"/>
        <w:bottom w:val="none" w:sz="0" w:space="0" w:color="auto"/>
        <w:right w:val="none" w:sz="0" w:space="0" w:color="auto"/>
      </w:divBdr>
    </w:div>
    <w:div w:id="1792363288">
      <w:marLeft w:val="480"/>
      <w:marRight w:val="0"/>
      <w:marTop w:val="0"/>
      <w:marBottom w:val="0"/>
      <w:divBdr>
        <w:top w:val="none" w:sz="0" w:space="0" w:color="auto"/>
        <w:left w:val="none" w:sz="0" w:space="0" w:color="auto"/>
        <w:bottom w:val="none" w:sz="0" w:space="0" w:color="auto"/>
        <w:right w:val="none" w:sz="0" w:space="0" w:color="auto"/>
      </w:divBdr>
    </w:div>
    <w:div w:id="1792626840">
      <w:marLeft w:val="480"/>
      <w:marRight w:val="0"/>
      <w:marTop w:val="0"/>
      <w:marBottom w:val="0"/>
      <w:divBdr>
        <w:top w:val="none" w:sz="0" w:space="0" w:color="auto"/>
        <w:left w:val="none" w:sz="0" w:space="0" w:color="auto"/>
        <w:bottom w:val="none" w:sz="0" w:space="0" w:color="auto"/>
        <w:right w:val="none" w:sz="0" w:space="0" w:color="auto"/>
      </w:divBdr>
    </w:div>
    <w:div w:id="1793133292">
      <w:marLeft w:val="480"/>
      <w:marRight w:val="0"/>
      <w:marTop w:val="0"/>
      <w:marBottom w:val="0"/>
      <w:divBdr>
        <w:top w:val="none" w:sz="0" w:space="0" w:color="auto"/>
        <w:left w:val="none" w:sz="0" w:space="0" w:color="auto"/>
        <w:bottom w:val="none" w:sz="0" w:space="0" w:color="auto"/>
        <w:right w:val="none" w:sz="0" w:space="0" w:color="auto"/>
      </w:divBdr>
    </w:div>
    <w:div w:id="1793597065">
      <w:marLeft w:val="480"/>
      <w:marRight w:val="0"/>
      <w:marTop w:val="0"/>
      <w:marBottom w:val="0"/>
      <w:divBdr>
        <w:top w:val="none" w:sz="0" w:space="0" w:color="auto"/>
        <w:left w:val="none" w:sz="0" w:space="0" w:color="auto"/>
        <w:bottom w:val="none" w:sz="0" w:space="0" w:color="auto"/>
        <w:right w:val="none" w:sz="0" w:space="0" w:color="auto"/>
      </w:divBdr>
    </w:div>
    <w:div w:id="1793670874">
      <w:marLeft w:val="480"/>
      <w:marRight w:val="0"/>
      <w:marTop w:val="0"/>
      <w:marBottom w:val="0"/>
      <w:divBdr>
        <w:top w:val="none" w:sz="0" w:space="0" w:color="auto"/>
        <w:left w:val="none" w:sz="0" w:space="0" w:color="auto"/>
        <w:bottom w:val="none" w:sz="0" w:space="0" w:color="auto"/>
        <w:right w:val="none" w:sz="0" w:space="0" w:color="auto"/>
      </w:divBdr>
    </w:div>
    <w:div w:id="1793941720">
      <w:marLeft w:val="480"/>
      <w:marRight w:val="0"/>
      <w:marTop w:val="0"/>
      <w:marBottom w:val="0"/>
      <w:divBdr>
        <w:top w:val="none" w:sz="0" w:space="0" w:color="auto"/>
        <w:left w:val="none" w:sz="0" w:space="0" w:color="auto"/>
        <w:bottom w:val="none" w:sz="0" w:space="0" w:color="auto"/>
        <w:right w:val="none" w:sz="0" w:space="0" w:color="auto"/>
      </w:divBdr>
    </w:div>
    <w:div w:id="1795168936">
      <w:marLeft w:val="480"/>
      <w:marRight w:val="0"/>
      <w:marTop w:val="0"/>
      <w:marBottom w:val="0"/>
      <w:divBdr>
        <w:top w:val="none" w:sz="0" w:space="0" w:color="auto"/>
        <w:left w:val="none" w:sz="0" w:space="0" w:color="auto"/>
        <w:bottom w:val="none" w:sz="0" w:space="0" w:color="auto"/>
        <w:right w:val="none" w:sz="0" w:space="0" w:color="auto"/>
      </w:divBdr>
    </w:div>
    <w:div w:id="1795758233">
      <w:marLeft w:val="480"/>
      <w:marRight w:val="0"/>
      <w:marTop w:val="0"/>
      <w:marBottom w:val="0"/>
      <w:divBdr>
        <w:top w:val="none" w:sz="0" w:space="0" w:color="auto"/>
        <w:left w:val="none" w:sz="0" w:space="0" w:color="auto"/>
        <w:bottom w:val="none" w:sz="0" w:space="0" w:color="auto"/>
        <w:right w:val="none" w:sz="0" w:space="0" w:color="auto"/>
      </w:divBdr>
    </w:div>
    <w:div w:id="1795783251">
      <w:marLeft w:val="480"/>
      <w:marRight w:val="0"/>
      <w:marTop w:val="0"/>
      <w:marBottom w:val="0"/>
      <w:divBdr>
        <w:top w:val="none" w:sz="0" w:space="0" w:color="auto"/>
        <w:left w:val="none" w:sz="0" w:space="0" w:color="auto"/>
        <w:bottom w:val="none" w:sz="0" w:space="0" w:color="auto"/>
        <w:right w:val="none" w:sz="0" w:space="0" w:color="auto"/>
      </w:divBdr>
    </w:div>
    <w:div w:id="1797092279">
      <w:marLeft w:val="480"/>
      <w:marRight w:val="0"/>
      <w:marTop w:val="0"/>
      <w:marBottom w:val="0"/>
      <w:divBdr>
        <w:top w:val="none" w:sz="0" w:space="0" w:color="auto"/>
        <w:left w:val="none" w:sz="0" w:space="0" w:color="auto"/>
        <w:bottom w:val="none" w:sz="0" w:space="0" w:color="auto"/>
        <w:right w:val="none" w:sz="0" w:space="0" w:color="auto"/>
      </w:divBdr>
    </w:div>
    <w:div w:id="1797944972">
      <w:marLeft w:val="480"/>
      <w:marRight w:val="0"/>
      <w:marTop w:val="0"/>
      <w:marBottom w:val="0"/>
      <w:divBdr>
        <w:top w:val="none" w:sz="0" w:space="0" w:color="auto"/>
        <w:left w:val="none" w:sz="0" w:space="0" w:color="auto"/>
        <w:bottom w:val="none" w:sz="0" w:space="0" w:color="auto"/>
        <w:right w:val="none" w:sz="0" w:space="0" w:color="auto"/>
      </w:divBdr>
    </w:div>
    <w:div w:id="1798335698">
      <w:marLeft w:val="480"/>
      <w:marRight w:val="0"/>
      <w:marTop w:val="0"/>
      <w:marBottom w:val="0"/>
      <w:divBdr>
        <w:top w:val="none" w:sz="0" w:space="0" w:color="auto"/>
        <w:left w:val="none" w:sz="0" w:space="0" w:color="auto"/>
        <w:bottom w:val="none" w:sz="0" w:space="0" w:color="auto"/>
        <w:right w:val="none" w:sz="0" w:space="0" w:color="auto"/>
      </w:divBdr>
    </w:div>
    <w:div w:id="1799300801">
      <w:marLeft w:val="480"/>
      <w:marRight w:val="0"/>
      <w:marTop w:val="0"/>
      <w:marBottom w:val="0"/>
      <w:divBdr>
        <w:top w:val="none" w:sz="0" w:space="0" w:color="auto"/>
        <w:left w:val="none" w:sz="0" w:space="0" w:color="auto"/>
        <w:bottom w:val="none" w:sz="0" w:space="0" w:color="auto"/>
        <w:right w:val="none" w:sz="0" w:space="0" w:color="auto"/>
      </w:divBdr>
    </w:div>
    <w:div w:id="1799369855">
      <w:marLeft w:val="480"/>
      <w:marRight w:val="0"/>
      <w:marTop w:val="0"/>
      <w:marBottom w:val="0"/>
      <w:divBdr>
        <w:top w:val="none" w:sz="0" w:space="0" w:color="auto"/>
        <w:left w:val="none" w:sz="0" w:space="0" w:color="auto"/>
        <w:bottom w:val="none" w:sz="0" w:space="0" w:color="auto"/>
        <w:right w:val="none" w:sz="0" w:space="0" w:color="auto"/>
      </w:divBdr>
    </w:div>
    <w:div w:id="1799449100">
      <w:marLeft w:val="480"/>
      <w:marRight w:val="0"/>
      <w:marTop w:val="0"/>
      <w:marBottom w:val="0"/>
      <w:divBdr>
        <w:top w:val="none" w:sz="0" w:space="0" w:color="auto"/>
        <w:left w:val="none" w:sz="0" w:space="0" w:color="auto"/>
        <w:bottom w:val="none" w:sz="0" w:space="0" w:color="auto"/>
        <w:right w:val="none" w:sz="0" w:space="0" w:color="auto"/>
      </w:divBdr>
    </w:div>
    <w:div w:id="1799638531">
      <w:marLeft w:val="480"/>
      <w:marRight w:val="0"/>
      <w:marTop w:val="0"/>
      <w:marBottom w:val="0"/>
      <w:divBdr>
        <w:top w:val="none" w:sz="0" w:space="0" w:color="auto"/>
        <w:left w:val="none" w:sz="0" w:space="0" w:color="auto"/>
        <w:bottom w:val="none" w:sz="0" w:space="0" w:color="auto"/>
        <w:right w:val="none" w:sz="0" w:space="0" w:color="auto"/>
      </w:divBdr>
    </w:div>
    <w:div w:id="1799880870">
      <w:marLeft w:val="480"/>
      <w:marRight w:val="0"/>
      <w:marTop w:val="0"/>
      <w:marBottom w:val="0"/>
      <w:divBdr>
        <w:top w:val="none" w:sz="0" w:space="0" w:color="auto"/>
        <w:left w:val="none" w:sz="0" w:space="0" w:color="auto"/>
        <w:bottom w:val="none" w:sz="0" w:space="0" w:color="auto"/>
        <w:right w:val="none" w:sz="0" w:space="0" w:color="auto"/>
      </w:divBdr>
    </w:div>
    <w:div w:id="1799952217">
      <w:marLeft w:val="480"/>
      <w:marRight w:val="0"/>
      <w:marTop w:val="0"/>
      <w:marBottom w:val="0"/>
      <w:divBdr>
        <w:top w:val="none" w:sz="0" w:space="0" w:color="auto"/>
        <w:left w:val="none" w:sz="0" w:space="0" w:color="auto"/>
        <w:bottom w:val="none" w:sz="0" w:space="0" w:color="auto"/>
        <w:right w:val="none" w:sz="0" w:space="0" w:color="auto"/>
      </w:divBdr>
    </w:div>
    <w:div w:id="1799954431">
      <w:marLeft w:val="480"/>
      <w:marRight w:val="0"/>
      <w:marTop w:val="0"/>
      <w:marBottom w:val="0"/>
      <w:divBdr>
        <w:top w:val="none" w:sz="0" w:space="0" w:color="auto"/>
        <w:left w:val="none" w:sz="0" w:space="0" w:color="auto"/>
        <w:bottom w:val="none" w:sz="0" w:space="0" w:color="auto"/>
        <w:right w:val="none" w:sz="0" w:space="0" w:color="auto"/>
      </w:divBdr>
    </w:div>
    <w:div w:id="1800222658">
      <w:marLeft w:val="480"/>
      <w:marRight w:val="0"/>
      <w:marTop w:val="0"/>
      <w:marBottom w:val="0"/>
      <w:divBdr>
        <w:top w:val="none" w:sz="0" w:space="0" w:color="auto"/>
        <w:left w:val="none" w:sz="0" w:space="0" w:color="auto"/>
        <w:bottom w:val="none" w:sz="0" w:space="0" w:color="auto"/>
        <w:right w:val="none" w:sz="0" w:space="0" w:color="auto"/>
      </w:divBdr>
    </w:div>
    <w:div w:id="1800340658">
      <w:marLeft w:val="480"/>
      <w:marRight w:val="0"/>
      <w:marTop w:val="0"/>
      <w:marBottom w:val="0"/>
      <w:divBdr>
        <w:top w:val="none" w:sz="0" w:space="0" w:color="auto"/>
        <w:left w:val="none" w:sz="0" w:space="0" w:color="auto"/>
        <w:bottom w:val="none" w:sz="0" w:space="0" w:color="auto"/>
        <w:right w:val="none" w:sz="0" w:space="0" w:color="auto"/>
      </w:divBdr>
    </w:div>
    <w:div w:id="1800411467">
      <w:marLeft w:val="480"/>
      <w:marRight w:val="0"/>
      <w:marTop w:val="0"/>
      <w:marBottom w:val="0"/>
      <w:divBdr>
        <w:top w:val="none" w:sz="0" w:space="0" w:color="auto"/>
        <w:left w:val="none" w:sz="0" w:space="0" w:color="auto"/>
        <w:bottom w:val="none" w:sz="0" w:space="0" w:color="auto"/>
        <w:right w:val="none" w:sz="0" w:space="0" w:color="auto"/>
      </w:divBdr>
    </w:div>
    <w:div w:id="1800420519">
      <w:marLeft w:val="480"/>
      <w:marRight w:val="0"/>
      <w:marTop w:val="0"/>
      <w:marBottom w:val="0"/>
      <w:divBdr>
        <w:top w:val="none" w:sz="0" w:space="0" w:color="auto"/>
        <w:left w:val="none" w:sz="0" w:space="0" w:color="auto"/>
        <w:bottom w:val="none" w:sz="0" w:space="0" w:color="auto"/>
        <w:right w:val="none" w:sz="0" w:space="0" w:color="auto"/>
      </w:divBdr>
    </w:div>
    <w:div w:id="1800489047">
      <w:marLeft w:val="480"/>
      <w:marRight w:val="0"/>
      <w:marTop w:val="0"/>
      <w:marBottom w:val="0"/>
      <w:divBdr>
        <w:top w:val="none" w:sz="0" w:space="0" w:color="auto"/>
        <w:left w:val="none" w:sz="0" w:space="0" w:color="auto"/>
        <w:bottom w:val="none" w:sz="0" w:space="0" w:color="auto"/>
        <w:right w:val="none" w:sz="0" w:space="0" w:color="auto"/>
      </w:divBdr>
    </w:div>
    <w:div w:id="1800874001">
      <w:marLeft w:val="480"/>
      <w:marRight w:val="0"/>
      <w:marTop w:val="0"/>
      <w:marBottom w:val="0"/>
      <w:divBdr>
        <w:top w:val="none" w:sz="0" w:space="0" w:color="auto"/>
        <w:left w:val="none" w:sz="0" w:space="0" w:color="auto"/>
        <w:bottom w:val="none" w:sz="0" w:space="0" w:color="auto"/>
        <w:right w:val="none" w:sz="0" w:space="0" w:color="auto"/>
      </w:divBdr>
    </w:div>
    <w:div w:id="1801026837">
      <w:marLeft w:val="480"/>
      <w:marRight w:val="0"/>
      <w:marTop w:val="0"/>
      <w:marBottom w:val="0"/>
      <w:divBdr>
        <w:top w:val="none" w:sz="0" w:space="0" w:color="auto"/>
        <w:left w:val="none" w:sz="0" w:space="0" w:color="auto"/>
        <w:bottom w:val="none" w:sz="0" w:space="0" w:color="auto"/>
        <w:right w:val="none" w:sz="0" w:space="0" w:color="auto"/>
      </w:divBdr>
    </w:div>
    <w:div w:id="1801679957">
      <w:marLeft w:val="480"/>
      <w:marRight w:val="0"/>
      <w:marTop w:val="0"/>
      <w:marBottom w:val="0"/>
      <w:divBdr>
        <w:top w:val="none" w:sz="0" w:space="0" w:color="auto"/>
        <w:left w:val="none" w:sz="0" w:space="0" w:color="auto"/>
        <w:bottom w:val="none" w:sz="0" w:space="0" w:color="auto"/>
        <w:right w:val="none" w:sz="0" w:space="0" w:color="auto"/>
      </w:divBdr>
    </w:div>
    <w:div w:id="1801994830">
      <w:marLeft w:val="480"/>
      <w:marRight w:val="0"/>
      <w:marTop w:val="0"/>
      <w:marBottom w:val="0"/>
      <w:divBdr>
        <w:top w:val="none" w:sz="0" w:space="0" w:color="auto"/>
        <w:left w:val="none" w:sz="0" w:space="0" w:color="auto"/>
        <w:bottom w:val="none" w:sz="0" w:space="0" w:color="auto"/>
        <w:right w:val="none" w:sz="0" w:space="0" w:color="auto"/>
      </w:divBdr>
    </w:div>
    <w:div w:id="1802074858">
      <w:marLeft w:val="480"/>
      <w:marRight w:val="0"/>
      <w:marTop w:val="0"/>
      <w:marBottom w:val="0"/>
      <w:divBdr>
        <w:top w:val="none" w:sz="0" w:space="0" w:color="auto"/>
        <w:left w:val="none" w:sz="0" w:space="0" w:color="auto"/>
        <w:bottom w:val="none" w:sz="0" w:space="0" w:color="auto"/>
        <w:right w:val="none" w:sz="0" w:space="0" w:color="auto"/>
      </w:divBdr>
    </w:div>
    <w:div w:id="1802384807">
      <w:marLeft w:val="480"/>
      <w:marRight w:val="0"/>
      <w:marTop w:val="0"/>
      <w:marBottom w:val="0"/>
      <w:divBdr>
        <w:top w:val="none" w:sz="0" w:space="0" w:color="auto"/>
        <w:left w:val="none" w:sz="0" w:space="0" w:color="auto"/>
        <w:bottom w:val="none" w:sz="0" w:space="0" w:color="auto"/>
        <w:right w:val="none" w:sz="0" w:space="0" w:color="auto"/>
      </w:divBdr>
    </w:div>
    <w:div w:id="1802461308">
      <w:marLeft w:val="480"/>
      <w:marRight w:val="0"/>
      <w:marTop w:val="0"/>
      <w:marBottom w:val="0"/>
      <w:divBdr>
        <w:top w:val="none" w:sz="0" w:space="0" w:color="auto"/>
        <w:left w:val="none" w:sz="0" w:space="0" w:color="auto"/>
        <w:bottom w:val="none" w:sz="0" w:space="0" w:color="auto"/>
        <w:right w:val="none" w:sz="0" w:space="0" w:color="auto"/>
      </w:divBdr>
    </w:div>
    <w:div w:id="1802724302">
      <w:marLeft w:val="480"/>
      <w:marRight w:val="0"/>
      <w:marTop w:val="0"/>
      <w:marBottom w:val="0"/>
      <w:divBdr>
        <w:top w:val="none" w:sz="0" w:space="0" w:color="auto"/>
        <w:left w:val="none" w:sz="0" w:space="0" w:color="auto"/>
        <w:bottom w:val="none" w:sz="0" w:space="0" w:color="auto"/>
        <w:right w:val="none" w:sz="0" w:space="0" w:color="auto"/>
      </w:divBdr>
    </w:div>
    <w:div w:id="1803186037">
      <w:marLeft w:val="480"/>
      <w:marRight w:val="0"/>
      <w:marTop w:val="0"/>
      <w:marBottom w:val="0"/>
      <w:divBdr>
        <w:top w:val="none" w:sz="0" w:space="0" w:color="auto"/>
        <w:left w:val="none" w:sz="0" w:space="0" w:color="auto"/>
        <w:bottom w:val="none" w:sz="0" w:space="0" w:color="auto"/>
        <w:right w:val="none" w:sz="0" w:space="0" w:color="auto"/>
      </w:divBdr>
    </w:div>
    <w:div w:id="1803230265">
      <w:marLeft w:val="480"/>
      <w:marRight w:val="0"/>
      <w:marTop w:val="0"/>
      <w:marBottom w:val="0"/>
      <w:divBdr>
        <w:top w:val="none" w:sz="0" w:space="0" w:color="auto"/>
        <w:left w:val="none" w:sz="0" w:space="0" w:color="auto"/>
        <w:bottom w:val="none" w:sz="0" w:space="0" w:color="auto"/>
        <w:right w:val="none" w:sz="0" w:space="0" w:color="auto"/>
      </w:divBdr>
    </w:div>
    <w:div w:id="1803769949">
      <w:marLeft w:val="480"/>
      <w:marRight w:val="0"/>
      <w:marTop w:val="0"/>
      <w:marBottom w:val="0"/>
      <w:divBdr>
        <w:top w:val="none" w:sz="0" w:space="0" w:color="auto"/>
        <w:left w:val="none" w:sz="0" w:space="0" w:color="auto"/>
        <w:bottom w:val="none" w:sz="0" w:space="0" w:color="auto"/>
        <w:right w:val="none" w:sz="0" w:space="0" w:color="auto"/>
      </w:divBdr>
    </w:div>
    <w:div w:id="1803885458">
      <w:marLeft w:val="480"/>
      <w:marRight w:val="0"/>
      <w:marTop w:val="0"/>
      <w:marBottom w:val="0"/>
      <w:divBdr>
        <w:top w:val="none" w:sz="0" w:space="0" w:color="auto"/>
        <w:left w:val="none" w:sz="0" w:space="0" w:color="auto"/>
        <w:bottom w:val="none" w:sz="0" w:space="0" w:color="auto"/>
        <w:right w:val="none" w:sz="0" w:space="0" w:color="auto"/>
      </w:divBdr>
    </w:div>
    <w:div w:id="1803965492">
      <w:marLeft w:val="480"/>
      <w:marRight w:val="0"/>
      <w:marTop w:val="0"/>
      <w:marBottom w:val="0"/>
      <w:divBdr>
        <w:top w:val="none" w:sz="0" w:space="0" w:color="auto"/>
        <w:left w:val="none" w:sz="0" w:space="0" w:color="auto"/>
        <w:bottom w:val="none" w:sz="0" w:space="0" w:color="auto"/>
        <w:right w:val="none" w:sz="0" w:space="0" w:color="auto"/>
      </w:divBdr>
    </w:div>
    <w:div w:id="1804154074">
      <w:marLeft w:val="480"/>
      <w:marRight w:val="0"/>
      <w:marTop w:val="0"/>
      <w:marBottom w:val="0"/>
      <w:divBdr>
        <w:top w:val="none" w:sz="0" w:space="0" w:color="auto"/>
        <w:left w:val="none" w:sz="0" w:space="0" w:color="auto"/>
        <w:bottom w:val="none" w:sz="0" w:space="0" w:color="auto"/>
        <w:right w:val="none" w:sz="0" w:space="0" w:color="auto"/>
      </w:divBdr>
    </w:div>
    <w:div w:id="1804156404">
      <w:marLeft w:val="480"/>
      <w:marRight w:val="0"/>
      <w:marTop w:val="0"/>
      <w:marBottom w:val="0"/>
      <w:divBdr>
        <w:top w:val="none" w:sz="0" w:space="0" w:color="auto"/>
        <w:left w:val="none" w:sz="0" w:space="0" w:color="auto"/>
        <w:bottom w:val="none" w:sz="0" w:space="0" w:color="auto"/>
        <w:right w:val="none" w:sz="0" w:space="0" w:color="auto"/>
      </w:divBdr>
    </w:div>
    <w:div w:id="1804273650">
      <w:marLeft w:val="480"/>
      <w:marRight w:val="0"/>
      <w:marTop w:val="0"/>
      <w:marBottom w:val="0"/>
      <w:divBdr>
        <w:top w:val="none" w:sz="0" w:space="0" w:color="auto"/>
        <w:left w:val="none" w:sz="0" w:space="0" w:color="auto"/>
        <w:bottom w:val="none" w:sz="0" w:space="0" w:color="auto"/>
        <w:right w:val="none" w:sz="0" w:space="0" w:color="auto"/>
      </w:divBdr>
    </w:div>
    <w:div w:id="1804997947">
      <w:marLeft w:val="480"/>
      <w:marRight w:val="0"/>
      <w:marTop w:val="0"/>
      <w:marBottom w:val="0"/>
      <w:divBdr>
        <w:top w:val="none" w:sz="0" w:space="0" w:color="auto"/>
        <w:left w:val="none" w:sz="0" w:space="0" w:color="auto"/>
        <w:bottom w:val="none" w:sz="0" w:space="0" w:color="auto"/>
        <w:right w:val="none" w:sz="0" w:space="0" w:color="auto"/>
      </w:divBdr>
    </w:div>
    <w:div w:id="1806503165">
      <w:marLeft w:val="480"/>
      <w:marRight w:val="0"/>
      <w:marTop w:val="0"/>
      <w:marBottom w:val="0"/>
      <w:divBdr>
        <w:top w:val="none" w:sz="0" w:space="0" w:color="auto"/>
        <w:left w:val="none" w:sz="0" w:space="0" w:color="auto"/>
        <w:bottom w:val="none" w:sz="0" w:space="0" w:color="auto"/>
        <w:right w:val="none" w:sz="0" w:space="0" w:color="auto"/>
      </w:divBdr>
    </w:div>
    <w:div w:id="1806779576">
      <w:marLeft w:val="480"/>
      <w:marRight w:val="0"/>
      <w:marTop w:val="0"/>
      <w:marBottom w:val="0"/>
      <w:divBdr>
        <w:top w:val="none" w:sz="0" w:space="0" w:color="auto"/>
        <w:left w:val="none" w:sz="0" w:space="0" w:color="auto"/>
        <w:bottom w:val="none" w:sz="0" w:space="0" w:color="auto"/>
        <w:right w:val="none" w:sz="0" w:space="0" w:color="auto"/>
      </w:divBdr>
    </w:div>
    <w:div w:id="1806970109">
      <w:marLeft w:val="480"/>
      <w:marRight w:val="0"/>
      <w:marTop w:val="0"/>
      <w:marBottom w:val="0"/>
      <w:divBdr>
        <w:top w:val="none" w:sz="0" w:space="0" w:color="auto"/>
        <w:left w:val="none" w:sz="0" w:space="0" w:color="auto"/>
        <w:bottom w:val="none" w:sz="0" w:space="0" w:color="auto"/>
        <w:right w:val="none" w:sz="0" w:space="0" w:color="auto"/>
      </w:divBdr>
    </w:div>
    <w:div w:id="1807772449">
      <w:marLeft w:val="480"/>
      <w:marRight w:val="0"/>
      <w:marTop w:val="0"/>
      <w:marBottom w:val="0"/>
      <w:divBdr>
        <w:top w:val="none" w:sz="0" w:space="0" w:color="auto"/>
        <w:left w:val="none" w:sz="0" w:space="0" w:color="auto"/>
        <w:bottom w:val="none" w:sz="0" w:space="0" w:color="auto"/>
        <w:right w:val="none" w:sz="0" w:space="0" w:color="auto"/>
      </w:divBdr>
    </w:div>
    <w:div w:id="1808622051">
      <w:marLeft w:val="480"/>
      <w:marRight w:val="0"/>
      <w:marTop w:val="0"/>
      <w:marBottom w:val="0"/>
      <w:divBdr>
        <w:top w:val="none" w:sz="0" w:space="0" w:color="auto"/>
        <w:left w:val="none" w:sz="0" w:space="0" w:color="auto"/>
        <w:bottom w:val="none" w:sz="0" w:space="0" w:color="auto"/>
        <w:right w:val="none" w:sz="0" w:space="0" w:color="auto"/>
      </w:divBdr>
    </w:div>
    <w:div w:id="1808744788">
      <w:marLeft w:val="480"/>
      <w:marRight w:val="0"/>
      <w:marTop w:val="0"/>
      <w:marBottom w:val="0"/>
      <w:divBdr>
        <w:top w:val="none" w:sz="0" w:space="0" w:color="auto"/>
        <w:left w:val="none" w:sz="0" w:space="0" w:color="auto"/>
        <w:bottom w:val="none" w:sz="0" w:space="0" w:color="auto"/>
        <w:right w:val="none" w:sz="0" w:space="0" w:color="auto"/>
      </w:divBdr>
    </w:div>
    <w:div w:id="1808814118">
      <w:marLeft w:val="480"/>
      <w:marRight w:val="0"/>
      <w:marTop w:val="0"/>
      <w:marBottom w:val="0"/>
      <w:divBdr>
        <w:top w:val="none" w:sz="0" w:space="0" w:color="auto"/>
        <w:left w:val="none" w:sz="0" w:space="0" w:color="auto"/>
        <w:bottom w:val="none" w:sz="0" w:space="0" w:color="auto"/>
        <w:right w:val="none" w:sz="0" w:space="0" w:color="auto"/>
      </w:divBdr>
    </w:div>
    <w:div w:id="1809393867">
      <w:marLeft w:val="480"/>
      <w:marRight w:val="0"/>
      <w:marTop w:val="0"/>
      <w:marBottom w:val="0"/>
      <w:divBdr>
        <w:top w:val="none" w:sz="0" w:space="0" w:color="auto"/>
        <w:left w:val="none" w:sz="0" w:space="0" w:color="auto"/>
        <w:bottom w:val="none" w:sz="0" w:space="0" w:color="auto"/>
        <w:right w:val="none" w:sz="0" w:space="0" w:color="auto"/>
      </w:divBdr>
    </w:div>
    <w:div w:id="1809401075">
      <w:marLeft w:val="480"/>
      <w:marRight w:val="0"/>
      <w:marTop w:val="0"/>
      <w:marBottom w:val="0"/>
      <w:divBdr>
        <w:top w:val="none" w:sz="0" w:space="0" w:color="auto"/>
        <w:left w:val="none" w:sz="0" w:space="0" w:color="auto"/>
        <w:bottom w:val="none" w:sz="0" w:space="0" w:color="auto"/>
        <w:right w:val="none" w:sz="0" w:space="0" w:color="auto"/>
      </w:divBdr>
    </w:div>
    <w:div w:id="1810325019">
      <w:marLeft w:val="480"/>
      <w:marRight w:val="0"/>
      <w:marTop w:val="0"/>
      <w:marBottom w:val="0"/>
      <w:divBdr>
        <w:top w:val="none" w:sz="0" w:space="0" w:color="auto"/>
        <w:left w:val="none" w:sz="0" w:space="0" w:color="auto"/>
        <w:bottom w:val="none" w:sz="0" w:space="0" w:color="auto"/>
        <w:right w:val="none" w:sz="0" w:space="0" w:color="auto"/>
      </w:divBdr>
    </w:div>
    <w:div w:id="1810516562">
      <w:marLeft w:val="480"/>
      <w:marRight w:val="0"/>
      <w:marTop w:val="0"/>
      <w:marBottom w:val="0"/>
      <w:divBdr>
        <w:top w:val="none" w:sz="0" w:space="0" w:color="auto"/>
        <w:left w:val="none" w:sz="0" w:space="0" w:color="auto"/>
        <w:bottom w:val="none" w:sz="0" w:space="0" w:color="auto"/>
        <w:right w:val="none" w:sz="0" w:space="0" w:color="auto"/>
      </w:divBdr>
    </w:div>
    <w:div w:id="1811172883">
      <w:marLeft w:val="480"/>
      <w:marRight w:val="0"/>
      <w:marTop w:val="0"/>
      <w:marBottom w:val="0"/>
      <w:divBdr>
        <w:top w:val="none" w:sz="0" w:space="0" w:color="auto"/>
        <w:left w:val="none" w:sz="0" w:space="0" w:color="auto"/>
        <w:bottom w:val="none" w:sz="0" w:space="0" w:color="auto"/>
        <w:right w:val="none" w:sz="0" w:space="0" w:color="auto"/>
      </w:divBdr>
    </w:div>
    <w:div w:id="1811246172">
      <w:marLeft w:val="480"/>
      <w:marRight w:val="0"/>
      <w:marTop w:val="0"/>
      <w:marBottom w:val="0"/>
      <w:divBdr>
        <w:top w:val="none" w:sz="0" w:space="0" w:color="auto"/>
        <w:left w:val="none" w:sz="0" w:space="0" w:color="auto"/>
        <w:bottom w:val="none" w:sz="0" w:space="0" w:color="auto"/>
        <w:right w:val="none" w:sz="0" w:space="0" w:color="auto"/>
      </w:divBdr>
    </w:div>
    <w:div w:id="1811432988">
      <w:marLeft w:val="480"/>
      <w:marRight w:val="0"/>
      <w:marTop w:val="0"/>
      <w:marBottom w:val="0"/>
      <w:divBdr>
        <w:top w:val="none" w:sz="0" w:space="0" w:color="auto"/>
        <w:left w:val="none" w:sz="0" w:space="0" w:color="auto"/>
        <w:bottom w:val="none" w:sz="0" w:space="0" w:color="auto"/>
        <w:right w:val="none" w:sz="0" w:space="0" w:color="auto"/>
      </w:divBdr>
    </w:div>
    <w:div w:id="1811706379">
      <w:marLeft w:val="480"/>
      <w:marRight w:val="0"/>
      <w:marTop w:val="0"/>
      <w:marBottom w:val="0"/>
      <w:divBdr>
        <w:top w:val="none" w:sz="0" w:space="0" w:color="auto"/>
        <w:left w:val="none" w:sz="0" w:space="0" w:color="auto"/>
        <w:bottom w:val="none" w:sz="0" w:space="0" w:color="auto"/>
        <w:right w:val="none" w:sz="0" w:space="0" w:color="auto"/>
      </w:divBdr>
    </w:div>
    <w:div w:id="1811895170">
      <w:marLeft w:val="480"/>
      <w:marRight w:val="0"/>
      <w:marTop w:val="0"/>
      <w:marBottom w:val="0"/>
      <w:divBdr>
        <w:top w:val="none" w:sz="0" w:space="0" w:color="auto"/>
        <w:left w:val="none" w:sz="0" w:space="0" w:color="auto"/>
        <w:bottom w:val="none" w:sz="0" w:space="0" w:color="auto"/>
        <w:right w:val="none" w:sz="0" w:space="0" w:color="auto"/>
      </w:divBdr>
    </w:div>
    <w:div w:id="1812017820">
      <w:marLeft w:val="480"/>
      <w:marRight w:val="0"/>
      <w:marTop w:val="0"/>
      <w:marBottom w:val="0"/>
      <w:divBdr>
        <w:top w:val="none" w:sz="0" w:space="0" w:color="auto"/>
        <w:left w:val="none" w:sz="0" w:space="0" w:color="auto"/>
        <w:bottom w:val="none" w:sz="0" w:space="0" w:color="auto"/>
        <w:right w:val="none" w:sz="0" w:space="0" w:color="auto"/>
      </w:divBdr>
    </w:div>
    <w:div w:id="1812019895">
      <w:marLeft w:val="480"/>
      <w:marRight w:val="0"/>
      <w:marTop w:val="0"/>
      <w:marBottom w:val="0"/>
      <w:divBdr>
        <w:top w:val="none" w:sz="0" w:space="0" w:color="auto"/>
        <w:left w:val="none" w:sz="0" w:space="0" w:color="auto"/>
        <w:bottom w:val="none" w:sz="0" w:space="0" w:color="auto"/>
        <w:right w:val="none" w:sz="0" w:space="0" w:color="auto"/>
      </w:divBdr>
    </w:div>
    <w:div w:id="1812288878">
      <w:marLeft w:val="480"/>
      <w:marRight w:val="0"/>
      <w:marTop w:val="0"/>
      <w:marBottom w:val="0"/>
      <w:divBdr>
        <w:top w:val="none" w:sz="0" w:space="0" w:color="auto"/>
        <w:left w:val="none" w:sz="0" w:space="0" w:color="auto"/>
        <w:bottom w:val="none" w:sz="0" w:space="0" w:color="auto"/>
        <w:right w:val="none" w:sz="0" w:space="0" w:color="auto"/>
      </w:divBdr>
    </w:div>
    <w:div w:id="1813016581">
      <w:marLeft w:val="480"/>
      <w:marRight w:val="0"/>
      <w:marTop w:val="0"/>
      <w:marBottom w:val="0"/>
      <w:divBdr>
        <w:top w:val="none" w:sz="0" w:space="0" w:color="auto"/>
        <w:left w:val="none" w:sz="0" w:space="0" w:color="auto"/>
        <w:bottom w:val="none" w:sz="0" w:space="0" w:color="auto"/>
        <w:right w:val="none" w:sz="0" w:space="0" w:color="auto"/>
      </w:divBdr>
    </w:div>
    <w:div w:id="1813207955">
      <w:marLeft w:val="480"/>
      <w:marRight w:val="0"/>
      <w:marTop w:val="0"/>
      <w:marBottom w:val="0"/>
      <w:divBdr>
        <w:top w:val="none" w:sz="0" w:space="0" w:color="auto"/>
        <w:left w:val="none" w:sz="0" w:space="0" w:color="auto"/>
        <w:bottom w:val="none" w:sz="0" w:space="0" w:color="auto"/>
        <w:right w:val="none" w:sz="0" w:space="0" w:color="auto"/>
      </w:divBdr>
    </w:div>
    <w:div w:id="1813253618">
      <w:marLeft w:val="480"/>
      <w:marRight w:val="0"/>
      <w:marTop w:val="0"/>
      <w:marBottom w:val="0"/>
      <w:divBdr>
        <w:top w:val="none" w:sz="0" w:space="0" w:color="auto"/>
        <w:left w:val="none" w:sz="0" w:space="0" w:color="auto"/>
        <w:bottom w:val="none" w:sz="0" w:space="0" w:color="auto"/>
        <w:right w:val="none" w:sz="0" w:space="0" w:color="auto"/>
      </w:divBdr>
    </w:div>
    <w:div w:id="1813864886">
      <w:marLeft w:val="480"/>
      <w:marRight w:val="0"/>
      <w:marTop w:val="0"/>
      <w:marBottom w:val="0"/>
      <w:divBdr>
        <w:top w:val="none" w:sz="0" w:space="0" w:color="auto"/>
        <w:left w:val="none" w:sz="0" w:space="0" w:color="auto"/>
        <w:bottom w:val="none" w:sz="0" w:space="0" w:color="auto"/>
        <w:right w:val="none" w:sz="0" w:space="0" w:color="auto"/>
      </w:divBdr>
    </w:div>
    <w:div w:id="1814832114">
      <w:marLeft w:val="480"/>
      <w:marRight w:val="0"/>
      <w:marTop w:val="0"/>
      <w:marBottom w:val="0"/>
      <w:divBdr>
        <w:top w:val="none" w:sz="0" w:space="0" w:color="auto"/>
        <w:left w:val="none" w:sz="0" w:space="0" w:color="auto"/>
        <w:bottom w:val="none" w:sz="0" w:space="0" w:color="auto"/>
        <w:right w:val="none" w:sz="0" w:space="0" w:color="auto"/>
      </w:divBdr>
    </w:div>
    <w:div w:id="1815484422">
      <w:marLeft w:val="480"/>
      <w:marRight w:val="0"/>
      <w:marTop w:val="0"/>
      <w:marBottom w:val="0"/>
      <w:divBdr>
        <w:top w:val="none" w:sz="0" w:space="0" w:color="auto"/>
        <w:left w:val="none" w:sz="0" w:space="0" w:color="auto"/>
        <w:bottom w:val="none" w:sz="0" w:space="0" w:color="auto"/>
        <w:right w:val="none" w:sz="0" w:space="0" w:color="auto"/>
      </w:divBdr>
    </w:div>
    <w:div w:id="1816750275">
      <w:marLeft w:val="480"/>
      <w:marRight w:val="0"/>
      <w:marTop w:val="0"/>
      <w:marBottom w:val="0"/>
      <w:divBdr>
        <w:top w:val="none" w:sz="0" w:space="0" w:color="auto"/>
        <w:left w:val="none" w:sz="0" w:space="0" w:color="auto"/>
        <w:bottom w:val="none" w:sz="0" w:space="0" w:color="auto"/>
        <w:right w:val="none" w:sz="0" w:space="0" w:color="auto"/>
      </w:divBdr>
    </w:div>
    <w:div w:id="1816988775">
      <w:marLeft w:val="480"/>
      <w:marRight w:val="0"/>
      <w:marTop w:val="0"/>
      <w:marBottom w:val="0"/>
      <w:divBdr>
        <w:top w:val="none" w:sz="0" w:space="0" w:color="auto"/>
        <w:left w:val="none" w:sz="0" w:space="0" w:color="auto"/>
        <w:bottom w:val="none" w:sz="0" w:space="0" w:color="auto"/>
        <w:right w:val="none" w:sz="0" w:space="0" w:color="auto"/>
      </w:divBdr>
    </w:div>
    <w:div w:id="1817140523">
      <w:marLeft w:val="480"/>
      <w:marRight w:val="0"/>
      <w:marTop w:val="0"/>
      <w:marBottom w:val="0"/>
      <w:divBdr>
        <w:top w:val="none" w:sz="0" w:space="0" w:color="auto"/>
        <w:left w:val="none" w:sz="0" w:space="0" w:color="auto"/>
        <w:bottom w:val="none" w:sz="0" w:space="0" w:color="auto"/>
        <w:right w:val="none" w:sz="0" w:space="0" w:color="auto"/>
      </w:divBdr>
    </w:div>
    <w:div w:id="1817600525">
      <w:marLeft w:val="480"/>
      <w:marRight w:val="0"/>
      <w:marTop w:val="0"/>
      <w:marBottom w:val="0"/>
      <w:divBdr>
        <w:top w:val="none" w:sz="0" w:space="0" w:color="auto"/>
        <w:left w:val="none" w:sz="0" w:space="0" w:color="auto"/>
        <w:bottom w:val="none" w:sz="0" w:space="0" w:color="auto"/>
        <w:right w:val="none" w:sz="0" w:space="0" w:color="auto"/>
      </w:divBdr>
    </w:div>
    <w:div w:id="1817723359">
      <w:marLeft w:val="480"/>
      <w:marRight w:val="0"/>
      <w:marTop w:val="0"/>
      <w:marBottom w:val="0"/>
      <w:divBdr>
        <w:top w:val="none" w:sz="0" w:space="0" w:color="auto"/>
        <w:left w:val="none" w:sz="0" w:space="0" w:color="auto"/>
        <w:bottom w:val="none" w:sz="0" w:space="0" w:color="auto"/>
        <w:right w:val="none" w:sz="0" w:space="0" w:color="auto"/>
      </w:divBdr>
    </w:div>
    <w:div w:id="1818374573">
      <w:marLeft w:val="480"/>
      <w:marRight w:val="0"/>
      <w:marTop w:val="0"/>
      <w:marBottom w:val="0"/>
      <w:divBdr>
        <w:top w:val="none" w:sz="0" w:space="0" w:color="auto"/>
        <w:left w:val="none" w:sz="0" w:space="0" w:color="auto"/>
        <w:bottom w:val="none" w:sz="0" w:space="0" w:color="auto"/>
        <w:right w:val="none" w:sz="0" w:space="0" w:color="auto"/>
      </w:divBdr>
    </w:div>
    <w:div w:id="1818379485">
      <w:marLeft w:val="480"/>
      <w:marRight w:val="0"/>
      <w:marTop w:val="0"/>
      <w:marBottom w:val="0"/>
      <w:divBdr>
        <w:top w:val="none" w:sz="0" w:space="0" w:color="auto"/>
        <w:left w:val="none" w:sz="0" w:space="0" w:color="auto"/>
        <w:bottom w:val="none" w:sz="0" w:space="0" w:color="auto"/>
        <w:right w:val="none" w:sz="0" w:space="0" w:color="auto"/>
      </w:divBdr>
    </w:div>
    <w:div w:id="1818567442">
      <w:marLeft w:val="480"/>
      <w:marRight w:val="0"/>
      <w:marTop w:val="0"/>
      <w:marBottom w:val="0"/>
      <w:divBdr>
        <w:top w:val="none" w:sz="0" w:space="0" w:color="auto"/>
        <w:left w:val="none" w:sz="0" w:space="0" w:color="auto"/>
        <w:bottom w:val="none" w:sz="0" w:space="0" w:color="auto"/>
        <w:right w:val="none" w:sz="0" w:space="0" w:color="auto"/>
      </w:divBdr>
    </w:div>
    <w:div w:id="1818645493">
      <w:marLeft w:val="480"/>
      <w:marRight w:val="0"/>
      <w:marTop w:val="0"/>
      <w:marBottom w:val="0"/>
      <w:divBdr>
        <w:top w:val="none" w:sz="0" w:space="0" w:color="auto"/>
        <w:left w:val="none" w:sz="0" w:space="0" w:color="auto"/>
        <w:bottom w:val="none" w:sz="0" w:space="0" w:color="auto"/>
        <w:right w:val="none" w:sz="0" w:space="0" w:color="auto"/>
      </w:divBdr>
    </w:div>
    <w:div w:id="1819032767">
      <w:marLeft w:val="480"/>
      <w:marRight w:val="0"/>
      <w:marTop w:val="0"/>
      <w:marBottom w:val="0"/>
      <w:divBdr>
        <w:top w:val="none" w:sz="0" w:space="0" w:color="auto"/>
        <w:left w:val="none" w:sz="0" w:space="0" w:color="auto"/>
        <w:bottom w:val="none" w:sz="0" w:space="0" w:color="auto"/>
        <w:right w:val="none" w:sz="0" w:space="0" w:color="auto"/>
      </w:divBdr>
    </w:div>
    <w:div w:id="1819295910">
      <w:marLeft w:val="480"/>
      <w:marRight w:val="0"/>
      <w:marTop w:val="0"/>
      <w:marBottom w:val="0"/>
      <w:divBdr>
        <w:top w:val="none" w:sz="0" w:space="0" w:color="auto"/>
        <w:left w:val="none" w:sz="0" w:space="0" w:color="auto"/>
        <w:bottom w:val="none" w:sz="0" w:space="0" w:color="auto"/>
        <w:right w:val="none" w:sz="0" w:space="0" w:color="auto"/>
      </w:divBdr>
    </w:div>
    <w:div w:id="1819415266">
      <w:marLeft w:val="480"/>
      <w:marRight w:val="0"/>
      <w:marTop w:val="0"/>
      <w:marBottom w:val="0"/>
      <w:divBdr>
        <w:top w:val="none" w:sz="0" w:space="0" w:color="auto"/>
        <w:left w:val="none" w:sz="0" w:space="0" w:color="auto"/>
        <w:bottom w:val="none" w:sz="0" w:space="0" w:color="auto"/>
        <w:right w:val="none" w:sz="0" w:space="0" w:color="auto"/>
      </w:divBdr>
    </w:div>
    <w:div w:id="1820460189">
      <w:marLeft w:val="480"/>
      <w:marRight w:val="0"/>
      <w:marTop w:val="0"/>
      <w:marBottom w:val="0"/>
      <w:divBdr>
        <w:top w:val="none" w:sz="0" w:space="0" w:color="auto"/>
        <w:left w:val="none" w:sz="0" w:space="0" w:color="auto"/>
        <w:bottom w:val="none" w:sz="0" w:space="0" w:color="auto"/>
        <w:right w:val="none" w:sz="0" w:space="0" w:color="auto"/>
      </w:divBdr>
    </w:div>
    <w:div w:id="1821263257">
      <w:marLeft w:val="480"/>
      <w:marRight w:val="0"/>
      <w:marTop w:val="0"/>
      <w:marBottom w:val="0"/>
      <w:divBdr>
        <w:top w:val="none" w:sz="0" w:space="0" w:color="auto"/>
        <w:left w:val="none" w:sz="0" w:space="0" w:color="auto"/>
        <w:bottom w:val="none" w:sz="0" w:space="0" w:color="auto"/>
        <w:right w:val="none" w:sz="0" w:space="0" w:color="auto"/>
      </w:divBdr>
    </w:div>
    <w:div w:id="1821268550">
      <w:marLeft w:val="480"/>
      <w:marRight w:val="0"/>
      <w:marTop w:val="0"/>
      <w:marBottom w:val="0"/>
      <w:divBdr>
        <w:top w:val="none" w:sz="0" w:space="0" w:color="auto"/>
        <w:left w:val="none" w:sz="0" w:space="0" w:color="auto"/>
        <w:bottom w:val="none" w:sz="0" w:space="0" w:color="auto"/>
        <w:right w:val="none" w:sz="0" w:space="0" w:color="auto"/>
      </w:divBdr>
    </w:div>
    <w:div w:id="1821917040">
      <w:marLeft w:val="480"/>
      <w:marRight w:val="0"/>
      <w:marTop w:val="0"/>
      <w:marBottom w:val="0"/>
      <w:divBdr>
        <w:top w:val="none" w:sz="0" w:space="0" w:color="auto"/>
        <w:left w:val="none" w:sz="0" w:space="0" w:color="auto"/>
        <w:bottom w:val="none" w:sz="0" w:space="0" w:color="auto"/>
        <w:right w:val="none" w:sz="0" w:space="0" w:color="auto"/>
      </w:divBdr>
    </w:div>
    <w:div w:id="1822692024">
      <w:marLeft w:val="480"/>
      <w:marRight w:val="0"/>
      <w:marTop w:val="0"/>
      <w:marBottom w:val="0"/>
      <w:divBdr>
        <w:top w:val="none" w:sz="0" w:space="0" w:color="auto"/>
        <w:left w:val="none" w:sz="0" w:space="0" w:color="auto"/>
        <w:bottom w:val="none" w:sz="0" w:space="0" w:color="auto"/>
        <w:right w:val="none" w:sz="0" w:space="0" w:color="auto"/>
      </w:divBdr>
    </w:div>
    <w:div w:id="1822884475">
      <w:marLeft w:val="480"/>
      <w:marRight w:val="0"/>
      <w:marTop w:val="0"/>
      <w:marBottom w:val="0"/>
      <w:divBdr>
        <w:top w:val="none" w:sz="0" w:space="0" w:color="auto"/>
        <w:left w:val="none" w:sz="0" w:space="0" w:color="auto"/>
        <w:bottom w:val="none" w:sz="0" w:space="0" w:color="auto"/>
        <w:right w:val="none" w:sz="0" w:space="0" w:color="auto"/>
      </w:divBdr>
    </w:div>
    <w:div w:id="1822884803">
      <w:marLeft w:val="480"/>
      <w:marRight w:val="0"/>
      <w:marTop w:val="0"/>
      <w:marBottom w:val="0"/>
      <w:divBdr>
        <w:top w:val="none" w:sz="0" w:space="0" w:color="auto"/>
        <w:left w:val="none" w:sz="0" w:space="0" w:color="auto"/>
        <w:bottom w:val="none" w:sz="0" w:space="0" w:color="auto"/>
        <w:right w:val="none" w:sz="0" w:space="0" w:color="auto"/>
      </w:divBdr>
    </w:div>
    <w:div w:id="1823156870">
      <w:marLeft w:val="480"/>
      <w:marRight w:val="0"/>
      <w:marTop w:val="0"/>
      <w:marBottom w:val="0"/>
      <w:divBdr>
        <w:top w:val="none" w:sz="0" w:space="0" w:color="auto"/>
        <w:left w:val="none" w:sz="0" w:space="0" w:color="auto"/>
        <w:bottom w:val="none" w:sz="0" w:space="0" w:color="auto"/>
        <w:right w:val="none" w:sz="0" w:space="0" w:color="auto"/>
      </w:divBdr>
    </w:div>
    <w:div w:id="1823348498">
      <w:marLeft w:val="480"/>
      <w:marRight w:val="0"/>
      <w:marTop w:val="0"/>
      <w:marBottom w:val="0"/>
      <w:divBdr>
        <w:top w:val="none" w:sz="0" w:space="0" w:color="auto"/>
        <w:left w:val="none" w:sz="0" w:space="0" w:color="auto"/>
        <w:bottom w:val="none" w:sz="0" w:space="0" w:color="auto"/>
        <w:right w:val="none" w:sz="0" w:space="0" w:color="auto"/>
      </w:divBdr>
    </w:div>
    <w:div w:id="1823544583">
      <w:marLeft w:val="480"/>
      <w:marRight w:val="0"/>
      <w:marTop w:val="0"/>
      <w:marBottom w:val="0"/>
      <w:divBdr>
        <w:top w:val="none" w:sz="0" w:space="0" w:color="auto"/>
        <w:left w:val="none" w:sz="0" w:space="0" w:color="auto"/>
        <w:bottom w:val="none" w:sz="0" w:space="0" w:color="auto"/>
        <w:right w:val="none" w:sz="0" w:space="0" w:color="auto"/>
      </w:divBdr>
    </w:div>
    <w:div w:id="1823811096">
      <w:marLeft w:val="480"/>
      <w:marRight w:val="0"/>
      <w:marTop w:val="0"/>
      <w:marBottom w:val="0"/>
      <w:divBdr>
        <w:top w:val="none" w:sz="0" w:space="0" w:color="auto"/>
        <w:left w:val="none" w:sz="0" w:space="0" w:color="auto"/>
        <w:bottom w:val="none" w:sz="0" w:space="0" w:color="auto"/>
        <w:right w:val="none" w:sz="0" w:space="0" w:color="auto"/>
      </w:divBdr>
    </w:div>
    <w:div w:id="1824005299">
      <w:marLeft w:val="480"/>
      <w:marRight w:val="0"/>
      <w:marTop w:val="0"/>
      <w:marBottom w:val="0"/>
      <w:divBdr>
        <w:top w:val="none" w:sz="0" w:space="0" w:color="auto"/>
        <w:left w:val="none" w:sz="0" w:space="0" w:color="auto"/>
        <w:bottom w:val="none" w:sz="0" w:space="0" w:color="auto"/>
        <w:right w:val="none" w:sz="0" w:space="0" w:color="auto"/>
      </w:divBdr>
    </w:div>
    <w:div w:id="1824156264">
      <w:marLeft w:val="480"/>
      <w:marRight w:val="0"/>
      <w:marTop w:val="0"/>
      <w:marBottom w:val="0"/>
      <w:divBdr>
        <w:top w:val="none" w:sz="0" w:space="0" w:color="auto"/>
        <w:left w:val="none" w:sz="0" w:space="0" w:color="auto"/>
        <w:bottom w:val="none" w:sz="0" w:space="0" w:color="auto"/>
        <w:right w:val="none" w:sz="0" w:space="0" w:color="auto"/>
      </w:divBdr>
    </w:div>
    <w:div w:id="1824197586">
      <w:marLeft w:val="480"/>
      <w:marRight w:val="0"/>
      <w:marTop w:val="0"/>
      <w:marBottom w:val="0"/>
      <w:divBdr>
        <w:top w:val="none" w:sz="0" w:space="0" w:color="auto"/>
        <w:left w:val="none" w:sz="0" w:space="0" w:color="auto"/>
        <w:bottom w:val="none" w:sz="0" w:space="0" w:color="auto"/>
        <w:right w:val="none" w:sz="0" w:space="0" w:color="auto"/>
      </w:divBdr>
    </w:div>
    <w:div w:id="1824734589">
      <w:marLeft w:val="480"/>
      <w:marRight w:val="0"/>
      <w:marTop w:val="0"/>
      <w:marBottom w:val="0"/>
      <w:divBdr>
        <w:top w:val="none" w:sz="0" w:space="0" w:color="auto"/>
        <w:left w:val="none" w:sz="0" w:space="0" w:color="auto"/>
        <w:bottom w:val="none" w:sz="0" w:space="0" w:color="auto"/>
        <w:right w:val="none" w:sz="0" w:space="0" w:color="auto"/>
      </w:divBdr>
    </w:div>
    <w:div w:id="1825047366">
      <w:marLeft w:val="480"/>
      <w:marRight w:val="0"/>
      <w:marTop w:val="0"/>
      <w:marBottom w:val="0"/>
      <w:divBdr>
        <w:top w:val="none" w:sz="0" w:space="0" w:color="auto"/>
        <w:left w:val="none" w:sz="0" w:space="0" w:color="auto"/>
        <w:bottom w:val="none" w:sz="0" w:space="0" w:color="auto"/>
        <w:right w:val="none" w:sz="0" w:space="0" w:color="auto"/>
      </w:divBdr>
    </w:div>
    <w:div w:id="1825776136">
      <w:marLeft w:val="480"/>
      <w:marRight w:val="0"/>
      <w:marTop w:val="0"/>
      <w:marBottom w:val="0"/>
      <w:divBdr>
        <w:top w:val="none" w:sz="0" w:space="0" w:color="auto"/>
        <w:left w:val="none" w:sz="0" w:space="0" w:color="auto"/>
        <w:bottom w:val="none" w:sz="0" w:space="0" w:color="auto"/>
        <w:right w:val="none" w:sz="0" w:space="0" w:color="auto"/>
      </w:divBdr>
    </w:div>
    <w:div w:id="1826972397">
      <w:marLeft w:val="480"/>
      <w:marRight w:val="0"/>
      <w:marTop w:val="0"/>
      <w:marBottom w:val="0"/>
      <w:divBdr>
        <w:top w:val="none" w:sz="0" w:space="0" w:color="auto"/>
        <w:left w:val="none" w:sz="0" w:space="0" w:color="auto"/>
        <w:bottom w:val="none" w:sz="0" w:space="0" w:color="auto"/>
        <w:right w:val="none" w:sz="0" w:space="0" w:color="auto"/>
      </w:divBdr>
    </w:div>
    <w:div w:id="1827088057">
      <w:marLeft w:val="480"/>
      <w:marRight w:val="0"/>
      <w:marTop w:val="0"/>
      <w:marBottom w:val="0"/>
      <w:divBdr>
        <w:top w:val="none" w:sz="0" w:space="0" w:color="auto"/>
        <w:left w:val="none" w:sz="0" w:space="0" w:color="auto"/>
        <w:bottom w:val="none" w:sz="0" w:space="0" w:color="auto"/>
        <w:right w:val="none" w:sz="0" w:space="0" w:color="auto"/>
      </w:divBdr>
    </w:div>
    <w:div w:id="1827165108">
      <w:marLeft w:val="480"/>
      <w:marRight w:val="0"/>
      <w:marTop w:val="0"/>
      <w:marBottom w:val="0"/>
      <w:divBdr>
        <w:top w:val="none" w:sz="0" w:space="0" w:color="auto"/>
        <w:left w:val="none" w:sz="0" w:space="0" w:color="auto"/>
        <w:bottom w:val="none" w:sz="0" w:space="0" w:color="auto"/>
        <w:right w:val="none" w:sz="0" w:space="0" w:color="auto"/>
      </w:divBdr>
    </w:div>
    <w:div w:id="1827935525">
      <w:marLeft w:val="480"/>
      <w:marRight w:val="0"/>
      <w:marTop w:val="0"/>
      <w:marBottom w:val="0"/>
      <w:divBdr>
        <w:top w:val="none" w:sz="0" w:space="0" w:color="auto"/>
        <w:left w:val="none" w:sz="0" w:space="0" w:color="auto"/>
        <w:bottom w:val="none" w:sz="0" w:space="0" w:color="auto"/>
        <w:right w:val="none" w:sz="0" w:space="0" w:color="auto"/>
      </w:divBdr>
    </w:div>
    <w:div w:id="1827940110">
      <w:marLeft w:val="480"/>
      <w:marRight w:val="0"/>
      <w:marTop w:val="0"/>
      <w:marBottom w:val="0"/>
      <w:divBdr>
        <w:top w:val="none" w:sz="0" w:space="0" w:color="auto"/>
        <w:left w:val="none" w:sz="0" w:space="0" w:color="auto"/>
        <w:bottom w:val="none" w:sz="0" w:space="0" w:color="auto"/>
        <w:right w:val="none" w:sz="0" w:space="0" w:color="auto"/>
      </w:divBdr>
    </w:div>
    <w:div w:id="1828007974">
      <w:marLeft w:val="480"/>
      <w:marRight w:val="0"/>
      <w:marTop w:val="0"/>
      <w:marBottom w:val="0"/>
      <w:divBdr>
        <w:top w:val="none" w:sz="0" w:space="0" w:color="auto"/>
        <w:left w:val="none" w:sz="0" w:space="0" w:color="auto"/>
        <w:bottom w:val="none" w:sz="0" w:space="0" w:color="auto"/>
        <w:right w:val="none" w:sz="0" w:space="0" w:color="auto"/>
      </w:divBdr>
    </w:div>
    <w:div w:id="1828549595">
      <w:marLeft w:val="480"/>
      <w:marRight w:val="0"/>
      <w:marTop w:val="0"/>
      <w:marBottom w:val="0"/>
      <w:divBdr>
        <w:top w:val="none" w:sz="0" w:space="0" w:color="auto"/>
        <w:left w:val="none" w:sz="0" w:space="0" w:color="auto"/>
        <w:bottom w:val="none" w:sz="0" w:space="0" w:color="auto"/>
        <w:right w:val="none" w:sz="0" w:space="0" w:color="auto"/>
      </w:divBdr>
    </w:div>
    <w:div w:id="1829050945">
      <w:marLeft w:val="480"/>
      <w:marRight w:val="0"/>
      <w:marTop w:val="0"/>
      <w:marBottom w:val="0"/>
      <w:divBdr>
        <w:top w:val="none" w:sz="0" w:space="0" w:color="auto"/>
        <w:left w:val="none" w:sz="0" w:space="0" w:color="auto"/>
        <w:bottom w:val="none" w:sz="0" w:space="0" w:color="auto"/>
        <w:right w:val="none" w:sz="0" w:space="0" w:color="auto"/>
      </w:divBdr>
    </w:div>
    <w:div w:id="1829325182">
      <w:marLeft w:val="480"/>
      <w:marRight w:val="0"/>
      <w:marTop w:val="0"/>
      <w:marBottom w:val="0"/>
      <w:divBdr>
        <w:top w:val="none" w:sz="0" w:space="0" w:color="auto"/>
        <w:left w:val="none" w:sz="0" w:space="0" w:color="auto"/>
        <w:bottom w:val="none" w:sz="0" w:space="0" w:color="auto"/>
        <w:right w:val="none" w:sz="0" w:space="0" w:color="auto"/>
      </w:divBdr>
    </w:div>
    <w:div w:id="1830246846">
      <w:marLeft w:val="480"/>
      <w:marRight w:val="0"/>
      <w:marTop w:val="0"/>
      <w:marBottom w:val="0"/>
      <w:divBdr>
        <w:top w:val="none" w:sz="0" w:space="0" w:color="auto"/>
        <w:left w:val="none" w:sz="0" w:space="0" w:color="auto"/>
        <w:bottom w:val="none" w:sz="0" w:space="0" w:color="auto"/>
        <w:right w:val="none" w:sz="0" w:space="0" w:color="auto"/>
      </w:divBdr>
    </w:div>
    <w:div w:id="1830974180">
      <w:marLeft w:val="480"/>
      <w:marRight w:val="0"/>
      <w:marTop w:val="0"/>
      <w:marBottom w:val="0"/>
      <w:divBdr>
        <w:top w:val="none" w:sz="0" w:space="0" w:color="auto"/>
        <w:left w:val="none" w:sz="0" w:space="0" w:color="auto"/>
        <w:bottom w:val="none" w:sz="0" w:space="0" w:color="auto"/>
        <w:right w:val="none" w:sz="0" w:space="0" w:color="auto"/>
      </w:divBdr>
    </w:div>
    <w:div w:id="1831015955">
      <w:marLeft w:val="480"/>
      <w:marRight w:val="0"/>
      <w:marTop w:val="0"/>
      <w:marBottom w:val="0"/>
      <w:divBdr>
        <w:top w:val="none" w:sz="0" w:space="0" w:color="auto"/>
        <w:left w:val="none" w:sz="0" w:space="0" w:color="auto"/>
        <w:bottom w:val="none" w:sz="0" w:space="0" w:color="auto"/>
        <w:right w:val="none" w:sz="0" w:space="0" w:color="auto"/>
      </w:divBdr>
    </w:div>
    <w:div w:id="1831291521">
      <w:marLeft w:val="480"/>
      <w:marRight w:val="0"/>
      <w:marTop w:val="0"/>
      <w:marBottom w:val="0"/>
      <w:divBdr>
        <w:top w:val="none" w:sz="0" w:space="0" w:color="auto"/>
        <w:left w:val="none" w:sz="0" w:space="0" w:color="auto"/>
        <w:bottom w:val="none" w:sz="0" w:space="0" w:color="auto"/>
        <w:right w:val="none" w:sz="0" w:space="0" w:color="auto"/>
      </w:divBdr>
    </w:div>
    <w:div w:id="1831672497">
      <w:marLeft w:val="480"/>
      <w:marRight w:val="0"/>
      <w:marTop w:val="0"/>
      <w:marBottom w:val="0"/>
      <w:divBdr>
        <w:top w:val="none" w:sz="0" w:space="0" w:color="auto"/>
        <w:left w:val="none" w:sz="0" w:space="0" w:color="auto"/>
        <w:bottom w:val="none" w:sz="0" w:space="0" w:color="auto"/>
        <w:right w:val="none" w:sz="0" w:space="0" w:color="auto"/>
      </w:divBdr>
    </w:div>
    <w:div w:id="1832210211">
      <w:marLeft w:val="480"/>
      <w:marRight w:val="0"/>
      <w:marTop w:val="0"/>
      <w:marBottom w:val="0"/>
      <w:divBdr>
        <w:top w:val="none" w:sz="0" w:space="0" w:color="auto"/>
        <w:left w:val="none" w:sz="0" w:space="0" w:color="auto"/>
        <w:bottom w:val="none" w:sz="0" w:space="0" w:color="auto"/>
        <w:right w:val="none" w:sz="0" w:space="0" w:color="auto"/>
      </w:divBdr>
    </w:div>
    <w:div w:id="1832675858">
      <w:marLeft w:val="480"/>
      <w:marRight w:val="0"/>
      <w:marTop w:val="0"/>
      <w:marBottom w:val="0"/>
      <w:divBdr>
        <w:top w:val="none" w:sz="0" w:space="0" w:color="auto"/>
        <w:left w:val="none" w:sz="0" w:space="0" w:color="auto"/>
        <w:bottom w:val="none" w:sz="0" w:space="0" w:color="auto"/>
        <w:right w:val="none" w:sz="0" w:space="0" w:color="auto"/>
      </w:divBdr>
    </w:div>
    <w:div w:id="1832678749">
      <w:marLeft w:val="480"/>
      <w:marRight w:val="0"/>
      <w:marTop w:val="0"/>
      <w:marBottom w:val="0"/>
      <w:divBdr>
        <w:top w:val="none" w:sz="0" w:space="0" w:color="auto"/>
        <w:left w:val="none" w:sz="0" w:space="0" w:color="auto"/>
        <w:bottom w:val="none" w:sz="0" w:space="0" w:color="auto"/>
        <w:right w:val="none" w:sz="0" w:space="0" w:color="auto"/>
      </w:divBdr>
    </w:div>
    <w:div w:id="1832722029">
      <w:marLeft w:val="480"/>
      <w:marRight w:val="0"/>
      <w:marTop w:val="0"/>
      <w:marBottom w:val="0"/>
      <w:divBdr>
        <w:top w:val="none" w:sz="0" w:space="0" w:color="auto"/>
        <w:left w:val="none" w:sz="0" w:space="0" w:color="auto"/>
        <w:bottom w:val="none" w:sz="0" w:space="0" w:color="auto"/>
        <w:right w:val="none" w:sz="0" w:space="0" w:color="auto"/>
      </w:divBdr>
    </w:div>
    <w:div w:id="1833108552">
      <w:marLeft w:val="480"/>
      <w:marRight w:val="0"/>
      <w:marTop w:val="0"/>
      <w:marBottom w:val="0"/>
      <w:divBdr>
        <w:top w:val="none" w:sz="0" w:space="0" w:color="auto"/>
        <w:left w:val="none" w:sz="0" w:space="0" w:color="auto"/>
        <w:bottom w:val="none" w:sz="0" w:space="0" w:color="auto"/>
        <w:right w:val="none" w:sz="0" w:space="0" w:color="auto"/>
      </w:divBdr>
    </w:div>
    <w:div w:id="1833257743">
      <w:marLeft w:val="480"/>
      <w:marRight w:val="0"/>
      <w:marTop w:val="0"/>
      <w:marBottom w:val="0"/>
      <w:divBdr>
        <w:top w:val="none" w:sz="0" w:space="0" w:color="auto"/>
        <w:left w:val="none" w:sz="0" w:space="0" w:color="auto"/>
        <w:bottom w:val="none" w:sz="0" w:space="0" w:color="auto"/>
        <w:right w:val="none" w:sz="0" w:space="0" w:color="auto"/>
      </w:divBdr>
    </w:div>
    <w:div w:id="1834293893">
      <w:marLeft w:val="480"/>
      <w:marRight w:val="0"/>
      <w:marTop w:val="0"/>
      <w:marBottom w:val="0"/>
      <w:divBdr>
        <w:top w:val="none" w:sz="0" w:space="0" w:color="auto"/>
        <w:left w:val="none" w:sz="0" w:space="0" w:color="auto"/>
        <w:bottom w:val="none" w:sz="0" w:space="0" w:color="auto"/>
        <w:right w:val="none" w:sz="0" w:space="0" w:color="auto"/>
      </w:divBdr>
    </w:div>
    <w:div w:id="1834371076">
      <w:marLeft w:val="480"/>
      <w:marRight w:val="0"/>
      <w:marTop w:val="0"/>
      <w:marBottom w:val="0"/>
      <w:divBdr>
        <w:top w:val="none" w:sz="0" w:space="0" w:color="auto"/>
        <w:left w:val="none" w:sz="0" w:space="0" w:color="auto"/>
        <w:bottom w:val="none" w:sz="0" w:space="0" w:color="auto"/>
        <w:right w:val="none" w:sz="0" w:space="0" w:color="auto"/>
      </w:divBdr>
    </w:div>
    <w:div w:id="1834643136">
      <w:marLeft w:val="480"/>
      <w:marRight w:val="0"/>
      <w:marTop w:val="0"/>
      <w:marBottom w:val="0"/>
      <w:divBdr>
        <w:top w:val="none" w:sz="0" w:space="0" w:color="auto"/>
        <w:left w:val="none" w:sz="0" w:space="0" w:color="auto"/>
        <w:bottom w:val="none" w:sz="0" w:space="0" w:color="auto"/>
        <w:right w:val="none" w:sz="0" w:space="0" w:color="auto"/>
      </w:divBdr>
    </w:div>
    <w:div w:id="1835102198">
      <w:marLeft w:val="480"/>
      <w:marRight w:val="0"/>
      <w:marTop w:val="0"/>
      <w:marBottom w:val="0"/>
      <w:divBdr>
        <w:top w:val="none" w:sz="0" w:space="0" w:color="auto"/>
        <w:left w:val="none" w:sz="0" w:space="0" w:color="auto"/>
        <w:bottom w:val="none" w:sz="0" w:space="0" w:color="auto"/>
        <w:right w:val="none" w:sz="0" w:space="0" w:color="auto"/>
      </w:divBdr>
    </w:div>
    <w:div w:id="1835291537">
      <w:marLeft w:val="480"/>
      <w:marRight w:val="0"/>
      <w:marTop w:val="0"/>
      <w:marBottom w:val="0"/>
      <w:divBdr>
        <w:top w:val="none" w:sz="0" w:space="0" w:color="auto"/>
        <w:left w:val="none" w:sz="0" w:space="0" w:color="auto"/>
        <w:bottom w:val="none" w:sz="0" w:space="0" w:color="auto"/>
        <w:right w:val="none" w:sz="0" w:space="0" w:color="auto"/>
      </w:divBdr>
    </w:div>
    <w:div w:id="1835299429">
      <w:marLeft w:val="480"/>
      <w:marRight w:val="0"/>
      <w:marTop w:val="0"/>
      <w:marBottom w:val="0"/>
      <w:divBdr>
        <w:top w:val="none" w:sz="0" w:space="0" w:color="auto"/>
        <w:left w:val="none" w:sz="0" w:space="0" w:color="auto"/>
        <w:bottom w:val="none" w:sz="0" w:space="0" w:color="auto"/>
        <w:right w:val="none" w:sz="0" w:space="0" w:color="auto"/>
      </w:divBdr>
    </w:div>
    <w:div w:id="1835413757">
      <w:marLeft w:val="480"/>
      <w:marRight w:val="0"/>
      <w:marTop w:val="0"/>
      <w:marBottom w:val="0"/>
      <w:divBdr>
        <w:top w:val="none" w:sz="0" w:space="0" w:color="auto"/>
        <w:left w:val="none" w:sz="0" w:space="0" w:color="auto"/>
        <w:bottom w:val="none" w:sz="0" w:space="0" w:color="auto"/>
        <w:right w:val="none" w:sz="0" w:space="0" w:color="auto"/>
      </w:divBdr>
    </w:div>
    <w:div w:id="1835758302">
      <w:marLeft w:val="480"/>
      <w:marRight w:val="0"/>
      <w:marTop w:val="0"/>
      <w:marBottom w:val="0"/>
      <w:divBdr>
        <w:top w:val="none" w:sz="0" w:space="0" w:color="auto"/>
        <w:left w:val="none" w:sz="0" w:space="0" w:color="auto"/>
        <w:bottom w:val="none" w:sz="0" w:space="0" w:color="auto"/>
        <w:right w:val="none" w:sz="0" w:space="0" w:color="auto"/>
      </w:divBdr>
    </w:div>
    <w:div w:id="1836065486">
      <w:marLeft w:val="480"/>
      <w:marRight w:val="0"/>
      <w:marTop w:val="0"/>
      <w:marBottom w:val="0"/>
      <w:divBdr>
        <w:top w:val="none" w:sz="0" w:space="0" w:color="auto"/>
        <w:left w:val="none" w:sz="0" w:space="0" w:color="auto"/>
        <w:bottom w:val="none" w:sz="0" w:space="0" w:color="auto"/>
        <w:right w:val="none" w:sz="0" w:space="0" w:color="auto"/>
      </w:divBdr>
    </w:div>
    <w:div w:id="1836065535">
      <w:marLeft w:val="480"/>
      <w:marRight w:val="0"/>
      <w:marTop w:val="0"/>
      <w:marBottom w:val="0"/>
      <w:divBdr>
        <w:top w:val="none" w:sz="0" w:space="0" w:color="auto"/>
        <w:left w:val="none" w:sz="0" w:space="0" w:color="auto"/>
        <w:bottom w:val="none" w:sz="0" w:space="0" w:color="auto"/>
        <w:right w:val="none" w:sz="0" w:space="0" w:color="auto"/>
      </w:divBdr>
    </w:div>
    <w:div w:id="1836067057">
      <w:marLeft w:val="480"/>
      <w:marRight w:val="0"/>
      <w:marTop w:val="0"/>
      <w:marBottom w:val="0"/>
      <w:divBdr>
        <w:top w:val="none" w:sz="0" w:space="0" w:color="auto"/>
        <w:left w:val="none" w:sz="0" w:space="0" w:color="auto"/>
        <w:bottom w:val="none" w:sz="0" w:space="0" w:color="auto"/>
        <w:right w:val="none" w:sz="0" w:space="0" w:color="auto"/>
      </w:divBdr>
    </w:div>
    <w:div w:id="1836071002">
      <w:marLeft w:val="480"/>
      <w:marRight w:val="0"/>
      <w:marTop w:val="0"/>
      <w:marBottom w:val="0"/>
      <w:divBdr>
        <w:top w:val="none" w:sz="0" w:space="0" w:color="auto"/>
        <w:left w:val="none" w:sz="0" w:space="0" w:color="auto"/>
        <w:bottom w:val="none" w:sz="0" w:space="0" w:color="auto"/>
        <w:right w:val="none" w:sz="0" w:space="0" w:color="auto"/>
      </w:divBdr>
    </w:div>
    <w:div w:id="1837257211">
      <w:marLeft w:val="480"/>
      <w:marRight w:val="0"/>
      <w:marTop w:val="0"/>
      <w:marBottom w:val="0"/>
      <w:divBdr>
        <w:top w:val="none" w:sz="0" w:space="0" w:color="auto"/>
        <w:left w:val="none" w:sz="0" w:space="0" w:color="auto"/>
        <w:bottom w:val="none" w:sz="0" w:space="0" w:color="auto"/>
        <w:right w:val="none" w:sz="0" w:space="0" w:color="auto"/>
      </w:divBdr>
    </w:div>
    <w:div w:id="1837307872">
      <w:marLeft w:val="480"/>
      <w:marRight w:val="0"/>
      <w:marTop w:val="0"/>
      <w:marBottom w:val="0"/>
      <w:divBdr>
        <w:top w:val="none" w:sz="0" w:space="0" w:color="auto"/>
        <w:left w:val="none" w:sz="0" w:space="0" w:color="auto"/>
        <w:bottom w:val="none" w:sz="0" w:space="0" w:color="auto"/>
        <w:right w:val="none" w:sz="0" w:space="0" w:color="auto"/>
      </w:divBdr>
    </w:div>
    <w:div w:id="1837650448">
      <w:marLeft w:val="480"/>
      <w:marRight w:val="0"/>
      <w:marTop w:val="0"/>
      <w:marBottom w:val="0"/>
      <w:divBdr>
        <w:top w:val="none" w:sz="0" w:space="0" w:color="auto"/>
        <w:left w:val="none" w:sz="0" w:space="0" w:color="auto"/>
        <w:bottom w:val="none" w:sz="0" w:space="0" w:color="auto"/>
        <w:right w:val="none" w:sz="0" w:space="0" w:color="auto"/>
      </w:divBdr>
    </w:div>
    <w:div w:id="1837651512">
      <w:marLeft w:val="480"/>
      <w:marRight w:val="0"/>
      <w:marTop w:val="0"/>
      <w:marBottom w:val="0"/>
      <w:divBdr>
        <w:top w:val="none" w:sz="0" w:space="0" w:color="auto"/>
        <w:left w:val="none" w:sz="0" w:space="0" w:color="auto"/>
        <w:bottom w:val="none" w:sz="0" w:space="0" w:color="auto"/>
        <w:right w:val="none" w:sz="0" w:space="0" w:color="auto"/>
      </w:divBdr>
    </w:div>
    <w:div w:id="1838105740">
      <w:marLeft w:val="480"/>
      <w:marRight w:val="0"/>
      <w:marTop w:val="0"/>
      <w:marBottom w:val="0"/>
      <w:divBdr>
        <w:top w:val="none" w:sz="0" w:space="0" w:color="auto"/>
        <w:left w:val="none" w:sz="0" w:space="0" w:color="auto"/>
        <w:bottom w:val="none" w:sz="0" w:space="0" w:color="auto"/>
        <w:right w:val="none" w:sz="0" w:space="0" w:color="auto"/>
      </w:divBdr>
    </w:div>
    <w:div w:id="1838110684">
      <w:marLeft w:val="480"/>
      <w:marRight w:val="0"/>
      <w:marTop w:val="0"/>
      <w:marBottom w:val="0"/>
      <w:divBdr>
        <w:top w:val="none" w:sz="0" w:space="0" w:color="auto"/>
        <w:left w:val="none" w:sz="0" w:space="0" w:color="auto"/>
        <w:bottom w:val="none" w:sz="0" w:space="0" w:color="auto"/>
        <w:right w:val="none" w:sz="0" w:space="0" w:color="auto"/>
      </w:divBdr>
    </w:div>
    <w:div w:id="1838617338">
      <w:marLeft w:val="480"/>
      <w:marRight w:val="0"/>
      <w:marTop w:val="0"/>
      <w:marBottom w:val="0"/>
      <w:divBdr>
        <w:top w:val="none" w:sz="0" w:space="0" w:color="auto"/>
        <w:left w:val="none" w:sz="0" w:space="0" w:color="auto"/>
        <w:bottom w:val="none" w:sz="0" w:space="0" w:color="auto"/>
        <w:right w:val="none" w:sz="0" w:space="0" w:color="auto"/>
      </w:divBdr>
    </w:div>
    <w:div w:id="1838837346">
      <w:marLeft w:val="480"/>
      <w:marRight w:val="0"/>
      <w:marTop w:val="0"/>
      <w:marBottom w:val="0"/>
      <w:divBdr>
        <w:top w:val="none" w:sz="0" w:space="0" w:color="auto"/>
        <w:left w:val="none" w:sz="0" w:space="0" w:color="auto"/>
        <w:bottom w:val="none" w:sz="0" w:space="0" w:color="auto"/>
        <w:right w:val="none" w:sz="0" w:space="0" w:color="auto"/>
      </w:divBdr>
    </w:div>
    <w:div w:id="1839685512">
      <w:marLeft w:val="480"/>
      <w:marRight w:val="0"/>
      <w:marTop w:val="0"/>
      <w:marBottom w:val="0"/>
      <w:divBdr>
        <w:top w:val="none" w:sz="0" w:space="0" w:color="auto"/>
        <w:left w:val="none" w:sz="0" w:space="0" w:color="auto"/>
        <w:bottom w:val="none" w:sz="0" w:space="0" w:color="auto"/>
        <w:right w:val="none" w:sz="0" w:space="0" w:color="auto"/>
      </w:divBdr>
    </w:div>
    <w:div w:id="1840265796">
      <w:marLeft w:val="480"/>
      <w:marRight w:val="0"/>
      <w:marTop w:val="0"/>
      <w:marBottom w:val="0"/>
      <w:divBdr>
        <w:top w:val="none" w:sz="0" w:space="0" w:color="auto"/>
        <w:left w:val="none" w:sz="0" w:space="0" w:color="auto"/>
        <w:bottom w:val="none" w:sz="0" w:space="0" w:color="auto"/>
        <w:right w:val="none" w:sz="0" w:space="0" w:color="auto"/>
      </w:divBdr>
    </w:div>
    <w:div w:id="1840608804">
      <w:marLeft w:val="480"/>
      <w:marRight w:val="0"/>
      <w:marTop w:val="0"/>
      <w:marBottom w:val="0"/>
      <w:divBdr>
        <w:top w:val="none" w:sz="0" w:space="0" w:color="auto"/>
        <w:left w:val="none" w:sz="0" w:space="0" w:color="auto"/>
        <w:bottom w:val="none" w:sz="0" w:space="0" w:color="auto"/>
        <w:right w:val="none" w:sz="0" w:space="0" w:color="auto"/>
      </w:divBdr>
    </w:div>
    <w:div w:id="1840804541">
      <w:marLeft w:val="480"/>
      <w:marRight w:val="0"/>
      <w:marTop w:val="0"/>
      <w:marBottom w:val="0"/>
      <w:divBdr>
        <w:top w:val="none" w:sz="0" w:space="0" w:color="auto"/>
        <w:left w:val="none" w:sz="0" w:space="0" w:color="auto"/>
        <w:bottom w:val="none" w:sz="0" w:space="0" w:color="auto"/>
        <w:right w:val="none" w:sz="0" w:space="0" w:color="auto"/>
      </w:divBdr>
    </w:div>
    <w:div w:id="1841239589">
      <w:marLeft w:val="480"/>
      <w:marRight w:val="0"/>
      <w:marTop w:val="0"/>
      <w:marBottom w:val="0"/>
      <w:divBdr>
        <w:top w:val="none" w:sz="0" w:space="0" w:color="auto"/>
        <w:left w:val="none" w:sz="0" w:space="0" w:color="auto"/>
        <w:bottom w:val="none" w:sz="0" w:space="0" w:color="auto"/>
        <w:right w:val="none" w:sz="0" w:space="0" w:color="auto"/>
      </w:divBdr>
    </w:div>
    <w:div w:id="1841461200">
      <w:marLeft w:val="480"/>
      <w:marRight w:val="0"/>
      <w:marTop w:val="0"/>
      <w:marBottom w:val="0"/>
      <w:divBdr>
        <w:top w:val="none" w:sz="0" w:space="0" w:color="auto"/>
        <w:left w:val="none" w:sz="0" w:space="0" w:color="auto"/>
        <w:bottom w:val="none" w:sz="0" w:space="0" w:color="auto"/>
        <w:right w:val="none" w:sz="0" w:space="0" w:color="auto"/>
      </w:divBdr>
    </w:div>
    <w:div w:id="1841582714">
      <w:marLeft w:val="480"/>
      <w:marRight w:val="0"/>
      <w:marTop w:val="0"/>
      <w:marBottom w:val="0"/>
      <w:divBdr>
        <w:top w:val="none" w:sz="0" w:space="0" w:color="auto"/>
        <w:left w:val="none" w:sz="0" w:space="0" w:color="auto"/>
        <w:bottom w:val="none" w:sz="0" w:space="0" w:color="auto"/>
        <w:right w:val="none" w:sz="0" w:space="0" w:color="auto"/>
      </w:divBdr>
    </w:div>
    <w:div w:id="1841850102">
      <w:marLeft w:val="480"/>
      <w:marRight w:val="0"/>
      <w:marTop w:val="0"/>
      <w:marBottom w:val="0"/>
      <w:divBdr>
        <w:top w:val="none" w:sz="0" w:space="0" w:color="auto"/>
        <w:left w:val="none" w:sz="0" w:space="0" w:color="auto"/>
        <w:bottom w:val="none" w:sz="0" w:space="0" w:color="auto"/>
        <w:right w:val="none" w:sz="0" w:space="0" w:color="auto"/>
      </w:divBdr>
    </w:div>
    <w:div w:id="1842043089">
      <w:marLeft w:val="480"/>
      <w:marRight w:val="0"/>
      <w:marTop w:val="0"/>
      <w:marBottom w:val="0"/>
      <w:divBdr>
        <w:top w:val="none" w:sz="0" w:space="0" w:color="auto"/>
        <w:left w:val="none" w:sz="0" w:space="0" w:color="auto"/>
        <w:bottom w:val="none" w:sz="0" w:space="0" w:color="auto"/>
        <w:right w:val="none" w:sz="0" w:space="0" w:color="auto"/>
      </w:divBdr>
    </w:div>
    <w:div w:id="1842158750">
      <w:marLeft w:val="480"/>
      <w:marRight w:val="0"/>
      <w:marTop w:val="0"/>
      <w:marBottom w:val="0"/>
      <w:divBdr>
        <w:top w:val="none" w:sz="0" w:space="0" w:color="auto"/>
        <w:left w:val="none" w:sz="0" w:space="0" w:color="auto"/>
        <w:bottom w:val="none" w:sz="0" w:space="0" w:color="auto"/>
        <w:right w:val="none" w:sz="0" w:space="0" w:color="auto"/>
      </w:divBdr>
    </w:div>
    <w:div w:id="1842424124">
      <w:marLeft w:val="480"/>
      <w:marRight w:val="0"/>
      <w:marTop w:val="0"/>
      <w:marBottom w:val="0"/>
      <w:divBdr>
        <w:top w:val="none" w:sz="0" w:space="0" w:color="auto"/>
        <w:left w:val="none" w:sz="0" w:space="0" w:color="auto"/>
        <w:bottom w:val="none" w:sz="0" w:space="0" w:color="auto"/>
        <w:right w:val="none" w:sz="0" w:space="0" w:color="auto"/>
      </w:divBdr>
    </w:div>
    <w:div w:id="1842506327">
      <w:marLeft w:val="480"/>
      <w:marRight w:val="0"/>
      <w:marTop w:val="0"/>
      <w:marBottom w:val="0"/>
      <w:divBdr>
        <w:top w:val="none" w:sz="0" w:space="0" w:color="auto"/>
        <w:left w:val="none" w:sz="0" w:space="0" w:color="auto"/>
        <w:bottom w:val="none" w:sz="0" w:space="0" w:color="auto"/>
        <w:right w:val="none" w:sz="0" w:space="0" w:color="auto"/>
      </w:divBdr>
    </w:div>
    <w:div w:id="1843162470">
      <w:marLeft w:val="480"/>
      <w:marRight w:val="0"/>
      <w:marTop w:val="0"/>
      <w:marBottom w:val="0"/>
      <w:divBdr>
        <w:top w:val="none" w:sz="0" w:space="0" w:color="auto"/>
        <w:left w:val="none" w:sz="0" w:space="0" w:color="auto"/>
        <w:bottom w:val="none" w:sz="0" w:space="0" w:color="auto"/>
        <w:right w:val="none" w:sz="0" w:space="0" w:color="auto"/>
      </w:divBdr>
    </w:div>
    <w:div w:id="1843425494">
      <w:marLeft w:val="480"/>
      <w:marRight w:val="0"/>
      <w:marTop w:val="0"/>
      <w:marBottom w:val="0"/>
      <w:divBdr>
        <w:top w:val="none" w:sz="0" w:space="0" w:color="auto"/>
        <w:left w:val="none" w:sz="0" w:space="0" w:color="auto"/>
        <w:bottom w:val="none" w:sz="0" w:space="0" w:color="auto"/>
        <w:right w:val="none" w:sz="0" w:space="0" w:color="auto"/>
      </w:divBdr>
    </w:div>
    <w:div w:id="1843465935">
      <w:marLeft w:val="480"/>
      <w:marRight w:val="0"/>
      <w:marTop w:val="0"/>
      <w:marBottom w:val="0"/>
      <w:divBdr>
        <w:top w:val="none" w:sz="0" w:space="0" w:color="auto"/>
        <w:left w:val="none" w:sz="0" w:space="0" w:color="auto"/>
        <w:bottom w:val="none" w:sz="0" w:space="0" w:color="auto"/>
        <w:right w:val="none" w:sz="0" w:space="0" w:color="auto"/>
      </w:divBdr>
    </w:div>
    <w:div w:id="1844125756">
      <w:marLeft w:val="480"/>
      <w:marRight w:val="0"/>
      <w:marTop w:val="0"/>
      <w:marBottom w:val="0"/>
      <w:divBdr>
        <w:top w:val="none" w:sz="0" w:space="0" w:color="auto"/>
        <w:left w:val="none" w:sz="0" w:space="0" w:color="auto"/>
        <w:bottom w:val="none" w:sz="0" w:space="0" w:color="auto"/>
        <w:right w:val="none" w:sz="0" w:space="0" w:color="auto"/>
      </w:divBdr>
    </w:div>
    <w:div w:id="1844395427">
      <w:marLeft w:val="480"/>
      <w:marRight w:val="0"/>
      <w:marTop w:val="0"/>
      <w:marBottom w:val="0"/>
      <w:divBdr>
        <w:top w:val="none" w:sz="0" w:space="0" w:color="auto"/>
        <w:left w:val="none" w:sz="0" w:space="0" w:color="auto"/>
        <w:bottom w:val="none" w:sz="0" w:space="0" w:color="auto"/>
        <w:right w:val="none" w:sz="0" w:space="0" w:color="auto"/>
      </w:divBdr>
    </w:div>
    <w:div w:id="1844514505">
      <w:marLeft w:val="480"/>
      <w:marRight w:val="0"/>
      <w:marTop w:val="0"/>
      <w:marBottom w:val="0"/>
      <w:divBdr>
        <w:top w:val="none" w:sz="0" w:space="0" w:color="auto"/>
        <w:left w:val="none" w:sz="0" w:space="0" w:color="auto"/>
        <w:bottom w:val="none" w:sz="0" w:space="0" w:color="auto"/>
        <w:right w:val="none" w:sz="0" w:space="0" w:color="auto"/>
      </w:divBdr>
    </w:div>
    <w:div w:id="1845591367">
      <w:marLeft w:val="480"/>
      <w:marRight w:val="0"/>
      <w:marTop w:val="0"/>
      <w:marBottom w:val="0"/>
      <w:divBdr>
        <w:top w:val="none" w:sz="0" w:space="0" w:color="auto"/>
        <w:left w:val="none" w:sz="0" w:space="0" w:color="auto"/>
        <w:bottom w:val="none" w:sz="0" w:space="0" w:color="auto"/>
        <w:right w:val="none" w:sz="0" w:space="0" w:color="auto"/>
      </w:divBdr>
    </w:div>
    <w:div w:id="1845778949">
      <w:marLeft w:val="480"/>
      <w:marRight w:val="0"/>
      <w:marTop w:val="0"/>
      <w:marBottom w:val="0"/>
      <w:divBdr>
        <w:top w:val="none" w:sz="0" w:space="0" w:color="auto"/>
        <w:left w:val="none" w:sz="0" w:space="0" w:color="auto"/>
        <w:bottom w:val="none" w:sz="0" w:space="0" w:color="auto"/>
        <w:right w:val="none" w:sz="0" w:space="0" w:color="auto"/>
      </w:divBdr>
    </w:div>
    <w:div w:id="1845896296">
      <w:marLeft w:val="480"/>
      <w:marRight w:val="0"/>
      <w:marTop w:val="0"/>
      <w:marBottom w:val="0"/>
      <w:divBdr>
        <w:top w:val="none" w:sz="0" w:space="0" w:color="auto"/>
        <w:left w:val="none" w:sz="0" w:space="0" w:color="auto"/>
        <w:bottom w:val="none" w:sz="0" w:space="0" w:color="auto"/>
        <w:right w:val="none" w:sz="0" w:space="0" w:color="auto"/>
      </w:divBdr>
    </w:div>
    <w:div w:id="1845899145">
      <w:marLeft w:val="480"/>
      <w:marRight w:val="0"/>
      <w:marTop w:val="0"/>
      <w:marBottom w:val="0"/>
      <w:divBdr>
        <w:top w:val="none" w:sz="0" w:space="0" w:color="auto"/>
        <w:left w:val="none" w:sz="0" w:space="0" w:color="auto"/>
        <w:bottom w:val="none" w:sz="0" w:space="0" w:color="auto"/>
        <w:right w:val="none" w:sz="0" w:space="0" w:color="auto"/>
      </w:divBdr>
    </w:div>
    <w:div w:id="1846281556">
      <w:marLeft w:val="480"/>
      <w:marRight w:val="0"/>
      <w:marTop w:val="0"/>
      <w:marBottom w:val="0"/>
      <w:divBdr>
        <w:top w:val="none" w:sz="0" w:space="0" w:color="auto"/>
        <w:left w:val="none" w:sz="0" w:space="0" w:color="auto"/>
        <w:bottom w:val="none" w:sz="0" w:space="0" w:color="auto"/>
        <w:right w:val="none" w:sz="0" w:space="0" w:color="auto"/>
      </w:divBdr>
    </w:div>
    <w:div w:id="1846556552">
      <w:marLeft w:val="480"/>
      <w:marRight w:val="0"/>
      <w:marTop w:val="0"/>
      <w:marBottom w:val="0"/>
      <w:divBdr>
        <w:top w:val="none" w:sz="0" w:space="0" w:color="auto"/>
        <w:left w:val="none" w:sz="0" w:space="0" w:color="auto"/>
        <w:bottom w:val="none" w:sz="0" w:space="0" w:color="auto"/>
        <w:right w:val="none" w:sz="0" w:space="0" w:color="auto"/>
      </w:divBdr>
    </w:div>
    <w:div w:id="1847482090">
      <w:marLeft w:val="480"/>
      <w:marRight w:val="0"/>
      <w:marTop w:val="0"/>
      <w:marBottom w:val="0"/>
      <w:divBdr>
        <w:top w:val="none" w:sz="0" w:space="0" w:color="auto"/>
        <w:left w:val="none" w:sz="0" w:space="0" w:color="auto"/>
        <w:bottom w:val="none" w:sz="0" w:space="0" w:color="auto"/>
        <w:right w:val="none" w:sz="0" w:space="0" w:color="auto"/>
      </w:divBdr>
    </w:div>
    <w:div w:id="1847935401">
      <w:marLeft w:val="480"/>
      <w:marRight w:val="0"/>
      <w:marTop w:val="0"/>
      <w:marBottom w:val="0"/>
      <w:divBdr>
        <w:top w:val="none" w:sz="0" w:space="0" w:color="auto"/>
        <w:left w:val="none" w:sz="0" w:space="0" w:color="auto"/>
        <w:bottom w:val="none" w:sz="0" w:space="0" w:color="auto"/>
        <w:right w:val="none" w:sz="0" w:space="0" w:color="auto"/>
      </w:divBdr>
    </w:div>
    <w:div w:id="1848211092">
      <w:marLeft w:val="480"/>
      <w:marRight w:val="0"/>
      <w:marTop w:val="0"/>
      <w:marBottom w:val="0"/>
      <w:divBdr>
        <w:top w:val="none" w:sz="0" w:space="0" w:color="auto"/>
        <w:left w:val="none" w:sz="0" w:space="0" w:color="auto"/>
        <w:bottom w:val="none" w:sz="0" w:space="0" w:color="auto"/>
        <w:right w:val="none" w:sz="0" w:space="0" w:color="auto"/>
      </w:divBdr>
    </w:div>
    <w:div w:id="1848593028">
      <w:marLeft w:val="480"/>
      <w:marRight w:val="0"/>
      <w:marTop w:val="0"/>
      <w:marBottom w:val="0"/>
      <w:divBdr>
        <w:top w:val="none" w:sz="0" w:space="0" w:color="auto"/>
        <w:left w:val="none" w:sz="0" w:space="0" w:color="auto"/>
        <w:bottom w:val="none" w:sz="0" w:space="0" w:color="auto"/>
        <w:right w:val="none" w:sz="0" w:space="0" w:color="auto"/>
      </w:divBdr>
    </w:div>
    <w:div w:id="1848639887">
      <w:marLeft w:val="480"/>
      <w:marRight w:val="0"/>
      <w:marTop w:val="0"/>
      <w:marBottom w:val="0"/>
      <w:divBdr>
        <w:top w:val="none" w:sz="0" w:space="0" w:color="auto"/>
        <w:left w:val="none" w:sz="0" w:space="0" w:color="auto"/>
        <w:bottom w:val="none" w:sz="0" w:space="0" w:color="auto"/>
        <w:right w:val="none" w:sz="0" w:space="0" w:color="auto"/>
      </w:divBdr>
    </w:div>
    <w:div w:id="1848904889">
      <w:marLeft w:val="480"/>
      <w:marRight w:val="0"/>
      <w:marTop w:val="0"/>
      <w:marBottom w:val="0"/>
      <w:divBdr>
        <w:top w:val="none" w:sz="0" w:space="0" w:color="auto"/>
        <w:left w:val="none" w:sz="0" w:space="0" w:color="auto"/>
        <w:bottom w:val="none" w:sz="0" w:space="0" w:color="auto"/>
        <w:right w:val="none" w:sz="0" w:space="0" w:color="auto"/>
      </w:divBdr>
    </w:div>
    <w:div w:id="1849130615">
      <w:marLeft w:val="480"/>
      <w:marRight w:val="0"/>
      <w:marTop w:val="0"/>
      <w:marBottom w:val="0"/>
      <w:divBdr>
        <w:top w:val="none" w:sz="0" w:space="0" w:color="auto"/>
        <w:left w:val="none" w:sz="0" w:space="0" w:color="auto"/>
        <w:bottom w:val="none" w:sz="0" w:space="0" w:color="auto"/>
        <w:right w:val="none" w:sz="0" w:space="0" w:color="auto"/>
      </w:divBdr>
    </w:div>
    <w:div w:id="1849632323">
      <w:marLeft w:val="480"/>
      <w:marRight w:val="0"/>
      <w:marTop w:val="0"/>
      <w:marBottom w:val="0"/>
      <w:divBdr>
        <w:top w:val="none" w:sz="0" w:space="0" w:color="auto"/>
        <w:left w:val="none" w:sz="0" w:space="0" w:color="auto"/>
        <w:bottom w:val="none" w:sz="0" w:space="0" w:color="auto"/>
        <w:right w:val="none" w:sz="0" w:space="0" w:color="auto"/>
      </w:divBdr>
    </w:div>
    <w:div w:id="1849826442">
      <w:marLeft w:val="480"/>
      <w:marRight w:val="0"/>
      <w:marTop w:val="0"/>
      <w:marBottom w:val="0"/>
      <w:divBdr>
        <w:top w:val="none" w:sz="0" w:space="0" w:color="auto"/>
        <w:left w:val="none" w:sz="0" w:space="0" w:color="auto"/>
        <w:bottom w:val="none" w:sz="0" w:space="0" w:color="auto"/>
        <w:right w:val="none" w:sz="0" w:space="0" w:color="auto"/>
      </w:divBdr>
    </w:div>
    <w:div w:id="1850177670">
      <w:marLeft w:val="480"/>
      <w:marRight w:val="0"/>
      <w:marTop w:val="0"/>
      <w:marBottom w:val="0"/>
      <w:divBdr>
        <w:top w:val="none" w:sz="0" w:space="0" w:color="auto"/>
        <w:left w:val="none" w:sz="0" w:space="0" w:color="auto"/>
        <w:bottom w:val="none" w:sz="0" w:space="0" w:color="auto"/>
        <w:right w:val="none" w:sz="0" w:space="0" w:color="auto"/>
      </w:divBdr>
    </w:div>
    <w:div w:id="1850482009">
      <w:bodyDiv w:val="1"/>
      <w:marLeft w:val="0"/>
      <w:marRight w:val="0"/>
      <w:marTop w:val="0"/>
      <w:marBottom w:val="0"/>
      <w:divBdr>
        <w:top w:val="none" w:sz="0" w:space="0" w:color="auto"/>
        <w:left w:val="none" w:sz="0" w:space="0" w:color="auto"/>
        <w:bottom w:val="none" w:sz="0" w:space="0" w:color="auto"/>
        <w:right w:val="none" w:sz="0" w:space="0" w:color="auto"/>
      </w:divBdr>
    </w:div>
    <w:div w:id="1851023463">
      <w:marLeft w:val="480"/>
      <w:marRight w:val="0"/>
      <w:marTop w:val="0"/>
      <w:marBottom w:val="0"/>
      <w:divBdr>
        <w:top w:val="none" w:sz="0" w:space="0" w:color="auto"/>
        <w:left w:val="none" w:sz="0" w:space="0" w:color="auto"/>
        <w:bottom w:val="none" w:sz="0" w:space="0" w:color="auto"/>
        <w:right w:val="none" w:sz="0" w:space="0" w:color="auto"/>
      </w:divBdr>
    </w:div>
    <w:div w:id="1852914767">
      <w:marLeft w:val="480"/>
      <w:marRight w:val="0"/>
      <w:marTop w:val="0"/>
      <w:marBottom w:val="0"/>
      <w:divBdr>
        <w:top w:val="none" w:sz="0" w:space="0" w:color="auto"/>
        <w:left w:val="none" w:sz="0" w:space="0" w:color="auto"/>
        <w:bottom w:val="none" w:sz="0" w:space="0" w:color="auto"/>
        <w:right w:val="none" w:sz="0" w:space="0" w:color="auto"/>
      </w:divBdr>
    </w:div>
    <w:div w:id="1853914251">
      <w:marLeft w:val="480"/>
      <w:marRight w:val="0"/>
      <w:marTop w:val="0"/>
      <w:marBottom w:val="0"/>
      <w:divBdr>
        <w:top w:val="none" w:sz="0" w:space="0" w:color="auto"/>
        <w:left w:val="none" w:sz="0" w:space="0" w:color="auto"/>
        <w:bottom w:val="none" w:sz="0" w:space="0" w:color="auto"/>
        <w:right w:val="none" w:sz="0" w:space="0" w:color="auto"/>
      </w:divBdr>
    </w:div>
    <w:div w:id="1854149118">
      <w:marLeft w:val="480"/>
      <w:marRight w:val="0"/>
      <w:marTop w:val="0"/>
      <w:marBottom w:val="0"/>
      <w:divBdr>
        <w:top w:val="none" w:sz="0" w:space="0" w:color="auto"/>
        <w:left w:val="none" w:sz="0" w:space="0" w:color="auto"/>
        <w:bottom w:val="none" w:sz="0" w:space="0" w:color="auto"/>
        <w:right w:val="none" w:sz="0" w:space="0" w:color="auto"/>
      </w:divBdr>
    </w:div>
    <w:div w:id="1854681812">
      <w:marLeft w:val="480"/>
      <w:marRight w:val="0"/>
      <w:marTop w:val="0"/>
      <w:marBottom w:val="0"/>
      <w:divBdr>
        <w:top w:val="none" w:sz="0" w:space="0" w:color="auto"/>
        <w:left w:val="none" w:sz="0" w:space="0" w:color="auto"/>
        <w:bottom w:val="none" w:sz="0" w:space="0" w:color="auto"/>
        <w:right w:val="none" w:sz="0" w:space="0" w:color="auto"/>
      </w:divBdr>
    </w:div>
    <w:div w:id="1854756534">
      <w:marLeft w:val="480"/>
      <w:marRight w:val="0"/>
      <w:marTop w:val="0"/>
      <w:marBottom w:val="0"/>
      <w:divBdr>
        <w:top w:val="none" w:sz="0" w:space="0" w:color="auto"/>
        <w:left w:val="none" w:sz="0" w:space="0" w:color="auto"/>
        <w:bottom w:val="none" w:sz="0" w:space="0" w:color="auto"/>
        <w:right w:val="none" w:sz="0" w:space="0" w:color="auto"/>
      </w:divBdr>
    </w:div>
    <w:div w:id="1855193355">
      <w:marLeft w:val="480"/>
      <w:marRight w:val="0"/>
      <w:marTop w:val="0"/>
      <w:marBottom w:val="0"/>
      <w:divBdr>
        <w:top w:val="none" w:sz="0" w:space="0" w:color="auto"/>
        <w:left w:val="none" w:sz="0" w:space="0" w:color="auto"/>
        <w:bottom w:val="none" w:sz="0" w:space="0" w:color="auto"/>
        <w:right w:val="none" w:sz="0" w:space="0" w:color="auto"/>
      </w:divBdr>
    </w:div>
    <w:div w:id="1856387143">
      <w:marLeft w:val="480"/>
      <w:marRight w:val="0"/>
      <w:marTop w:val="0"/>
      <w:marBottom w:val="0"/>
      <w:divBdr>
        <w:top w:val="none" w:sz="0" w:space="0" w:color="auto"/>
        <w:left w:val="none" w:sz="0" w:space="0" w:color="auto"/>
        <w:bottom w:val="none" w:sz="0" w:space="0" w:color="auto"/>
        <w:right w:val="none" w:sz="0" w:space="0" w:color="auto"/>
      </w:divBdr>
    </w:div>
    <w:div w:id="1856460788">
      <w:marLeft w:val="480"/>
      <w:marRight w:val="0"/>
      <w:marTop w:val="0"/>
      <w:marBottom w:val="0"/>
      <w:divBdr>
        <w:top w:val="none" w:sz="0" w:space="0" w:color="auto"/>
        <w:left w:val="none" w:sz="0" w:space="0" w:color="auto"/>
        <w:bottom w:val="none" w:sz="0" w:space="0" w:color="auto"/>
        <w:right w:val="none" w:sz="0" w:space="0" w:color="auto"/>
      </w:divBdr>
    </w:div>
    <w:div w:id="1856574683">
      <w:marLeft w:val="480"/>
      <w:marRight w:val="0"/>
      <w:marTop w:val="0"/>
      <w:marBottom w:val="0"/>
      <w:divBdr>
        <w:top w:val="none" w:sz="0" w:space="0" w:color="auto"/>
        <w:left w:val="none" w:sz="0" w:space="0" w:color="auto"/>
        <w:bottom w:val="none" w:sz="0" w:space="0" w:color="auto"/>
        <w:right w:val="none" w:sz="0" w:space="0" w:color="auto"/>
      </w:divBdr>
    </w:div>
    <w:div w:id="1856962832">
      <w:marLeft w:val="480"/>
      <w:marRight w:val="0"/>
      <w:marTop w:val="0"/>
      <w:marBottom w:val="0"/>
      <w:divBdr>
        <w:top w:val="none" w:sz="0" w:space="0" w:color="auto"/>
        <w:left w:val="none" w:sz="0" w:space="0" w:color="auto"/>
        <w:bottom w:val="none" w:sz="0" w:space="0" w:color="auto"/>
        <w:right w:val="none" w:sz="0" w:space="0" w:color="auto"/>
      </w:divBdr>
    </w:div>
    <w:div w:id="1856993312">
      <w:marLeft w:val="480"/>
      <w:marRight w:val="0"/>
      <w:marTop w:val="0"/>
      <w:marBottom w:val="0"/>
      <w:divBdr>
        <w:top w:val="none" w:sz="0" w:space="0" w:color="auto"/>
        <w:left w:val="none" w:sz="0" w:space="0" w:color="auto"/>
        <w:bottom w:val="none" w:sz="0" w:space="0" w:color="auto"/>
        <w:right w:val="none" w:sz="0" w:space="0" w:color="auto"/>
      </w:divBdr>
    </w:div>
    <w:div w:id="1857186374">
      <w:marLeft w:val="480"/>
      <w:marRight w:val="0"/>
      <w:marTop w:val="0"/>
      <w:marBottom w:val="0"/>
      <w:divBdr>
        <w:top w:val="none" w:sz="0" w:space="0" w:color="auto"/>
        <w:left w:val="none" w:sz="0" w:space="0" w:color="auto"/>
        <w:bottom w:val="none" w:sz="0" w:space="0" w:color="auto"/>
        <w:right w:val="none" w:sz="0" w:space="0" w:color="auto"/>
      </w:divBdr>
    </w:div>
    <w:div w:id="1857426888">
      <w:marLeft w:val="480"/>
      <w:marRight w:val="0"/>
      <w:marTop w:val="0"/>
      <w:marBottom w:val="0"/>
      <w:divBdr>
        <w:top w:val="none" w:sz="0" w:space="0" w:color="auto"/>
        <w:left w:val="none" w:sz="0" w:space="0" w:color="auto"/>
        <w:bottom w:val="none" w:sz="0" w:space="0" w:color="auto"/>
        <w:right w:val="none" w:sz="0" w:space="0" w:color="auto"/>
      </w:divBdr>
    </w:div>
    <w:div w:id="1857692965">
      <w:marLeft w:val="480"/>
      <w:marRight w:val="0"/>
      <w:marTop w:val="0"/>
      <w:marBottom w:val="0"/>
      <w:divBdr>
        <w:top w:val="none" w:sz="0" w:space="0" w:color="auto"/>
        <w:left w:val="none" w:sz="0" w:space="0" w:color="auto"/>
        <w:bottom w:val="none" w:sz="0" w:space="0" w:color="auto"/>
        <w:right w:val="none" w:sz="0" w:space="0" w:color="auto"/>
      </w:divBdr>
    </w:div>
    <w:div w:id="1859156302">
      <w:marLeft w:val="480"/>
      <w:marRight w:val="0"/>
      <w:marTop w:val="0"/>
      <w:marBottom w:val="0"/>
      <w:divBdr>
        <w:top w:val="none" w:sz="0" w:space="0" w:color="auto"/>
        <w:left w:val="none" w:sz="0" w:space="0" w:color="auto"/>
        <w:bottom w:val="none" w:sz="0" w:space="0" w:color="auto"/>
        <w:right w:val="none" w:sz="0" w:space="0" w:color="auto"/>
      </w:divBdr>
    </w:div>
    <w:div w:id="1859157926">
      <w:marLeft w:val="480"/>
      <w:marRight w:val="0"/>
      <w:marTop w:val="0"/>
      <w:marBottom w:val="0"/>
      <w:divBdr>
        <w:top w:val="none" w:sz="0" w:space="0" w:color="auto"/>
        <w:left w:val="none" w:sz="0" w:space="0" w:color="auto"/>
        <w:bottom w:val="none" w:sz="0" w:space="0" w:color="auto"/>
        <w:right w:val="none" w:sz="0" w:space="0" w:color="auto"/>
      </w:divBdr>
    </w:div>
    <w:div w:id="1859660693">
      <w:marLeft w:val="480"/>
      <w:marRight w:val="0"/>
      <w:marTop w:val="0"/>
      <w:marBottom w:val="0"/>
      <w:divBdr>
        <w:top w:val="none" w:sz="0" w:space="0" w:color="auto"/>
        <w:left w:val="none" w:sz="0" w:space="0" w:color="auto"/>
        <w:bottom w:val="none" w:sz="0" w:space="0" w:color="auto"/>
        <w:right w:val="none" w:sz="0" w:space="0" w:color="auto"/>
      </w:divBdr>
    </w:div>
    <w:div w:id="1860124890">
      <w:marLeft w:val="480"/>
      <w:marRight w:val="0"/>
      <w:marTop w:val="0"/>
      <w:marBottom w:val="0"/>
      <w:divBdr>
        <w:top w:val="none" w:sz="0" w:space="0" w:color="auto"/>
        <w:left w:val="none" w:sz="0" w:space="0" w:color="auto"/>
        <w:bottom w:val="none" w:sz="0" w:space="0" w:color="auto"/>
        <w:right w:val="none" w:sz="0" w:space="0" w:color="auto"/>
      </w:divBdr>
    </w:div>
    <w:div w:id="1860580945">
      <w:marLeft w:val="480"/>
      <w:marRight w:val="0"/>
      <w:marTop w:val="0"/>
      <w:marBottom w:val="0"/>
      <w:divBdr>
        <w:top w:val="none" w:sz="0" w:space="0" w:color="auto"/>
        <w:left w:val="none" w:sz="0" w:space="0" w:color="auto"/>
        <w:bottom w:val="none" w:sz="0" w:space="0" w:color="auto"/>
        <w:right w:val="none" w:sz="0" w:space="0" w:color="auto"/>
      </w:divBdr>
    </w:div>
    <w:div w:id="1860658432">
      <w:marLeft w:val="480"/>
      <w:marRight w:val="0"/>
      <w:marTop w:val="0"/>
      <w:marBottom w:val="0"/>
      <w:divBdr>
        <w:top w:val="none" w:sz="0" w:space="0" w:color="auto"/>
        <w:left w:val="none" w:sz="0" w:space="0" w:color="auto"/>
        <w:bottom w:val="none" w:sz="0" w:space="0" w:color="auto"/>
        <w:right w:val="none" w:sz="0" w:space="0" w:color="auto"/>
      </w:divBdr>
    </w:div>
    <w:div w:id="1861046173">
      <w:marLeft w:val="480"/>
      <w:marRight w:val="0"/>
      <w:marTop w:val="0"/>
      <w:marBottom w:val="0"/>
      <w:divBdr>
        <w:top w:val="none" w:sz="0" w:space="0" w:color="auto"/>
        <w:left w:val="none" w:sz="0" w:space="0" w:color="auto"/>
        <w:bottom w:val="none" w:sz="0" w:space="0" w:color="auto"/>
        <w:right w:val="none" w:sz="0" w:space="0" w:color="auto"/>
      </w:divBdr>
    </w:div>
    <w:div w:id="1861237278">
      <w:marLeft w:val="480"/>
      <w:marRight w:val="0"/>
      <w:marTop w:val="0"/>
      <w:marBottom w:val="0"/>
      <w:divBdr>
        <w:top w:val="none" w:sz="0" w:space="0" w:color="auto"/>
        <w:left w:val="none" w:sz="0" w:space="0" w:color="auto"/>
        <w:bottom w:val="none" w:sz="0" w:space="0" w:color="auto"/>
        <w:right w:val="none" w:sz="0" w:space="0" w:color="auto"/>
      </w:divBdr>
    </w:div>
    <w:div w:id="1861430783">
      <w:marLeft w:val="480"/>
      <w:marRight w:val="0"/>
      <w:marTop w:val="0"/>
      <w:marBottom w:val="0"/>
      <w:divBdr>
        <w:top w:val="none" w:sz="0" w:space="0" w:color="auto"/>
        <w:left w:val="none" w:sz="0" w:space="0" w:color="auto"/>
        <w:bottom w:val="none" w:sz="0" w:space="0" w:color="auto"/>
        <w:right w:val="none" w:sz="0" w:space="0" w:color="auto"/>
      </w:divBdr>
    </w:div>
    <w:div w:id="1862159861">
      <w:marLeft w:val="480"/>
      <w:marRight w:val="0"/>
      <w:marTop w:val="0"/>
      <w:marBottom w:val="0"/>
      <w:divBdr>
        <w:top w:val="none" w:sz="0" w:space="0" w:color="auto"/>
        <w:left w:val="none" w:sz="0" w:space="0" w:color="auto"/>
        <w:bottom w:val="none" w:sz="0" w:space="0" w:color="auto"/>
        <w:right w:val="none" w:sz="0" w:space="0" w:color="auto"/>
      </w:divBdr>
    </w:div>
    <w:div w:id="1864130720">
      <w:marLeft w:val="480"/>
      <w:marRight w:val="0"/>
      <w:marTop w:val="0"/>
      <w:marBottom w:val="0"/>
      <w:divBdr>
        <w:top w:val="none" w:sz="0" w:space="0" w:color="auto"/>
        <w:left w:val="none" w:sz="0" w:space="0" w:color="auto"/>
        <w:bottom w:val="none" w:sz="0" w:space="0" w:color="auto"/>
        <w:right w:val="none" w:sz="0" w:space="0" w:color="auto"/>
      </w:divBdr>
    </w:div>
    <w:div w:id="1864246052">
      <w:marLeft w:val="480"/>
      <w:marRight w:val="0"/>
      <w:marTop w:val="0"/>
      <w:marBottom w:val="0"/>
      <w:divBdr>
        <w:top w:val="none" w:sz="0" w:space="0" w:color="auto"/>
        <w:left w:val="none" w:sz="0" w:space="0" w:color="auto"/>
        <w:bottom w:val="none" w:sz="0" w:space="0" w:color="auto"/>
        <w:right w:val="none" w:sz="0" w:space="0" w:color="auto"/>
      </w:divBdr>
    </w:div>
    <w:div w:id="1864514250">
      <w:marLeft w:val="480"/>
      <w:marRight w:val="0"/>
      <w:marTop w:val="0"/>
      <w:marBottom w:val="0"/>
      <w:divBdr>
        <w:top w:val="none" w:sz="0" w:space="0" w:color="auto"/>
        <w:left w:val="none" w:sz="0" w:space="0" w:color="auto"/>
        <w:bottom w:val="none" w:sz="0" w:space="0" w:color="auto"/>
        <w:right w:val="none" w:sz="0" w:space="0" w:color="auto"/>
      </w:divBdr>
    </w:div>
    <w:div w:id="1864585333">
      <w:marLeft w:val="480"/>
      <w:marRight w:val="0"/>
      <w:marTop w:val="0"/>
      <w:marBottom w:val="0"/>
      <w:divBdr>
        <w:top w:val="none" w:sz="0" w:space="0" w:color="auto"/>
        <w:left w:val="none" w:sz="0" w:space="0" w:color="auto"/>
        <w:bottom w:val="none" w:sz="0" w:space="0" w:color="auto"/>
        <w:right w:val="none" w:sz="0" w:space="0" w:color="auto"/>
      </w:divBdr>
    </w:div>
    <w:div w:id="1864631726">
      <w:marLeft w:val="480"/>
      <w:marRight w:val="0"/>
      <w:marTop w:val="0"/>
      <w:marBottom w:val="0"/>
      <w:divBdr>
        <w:top w:val="none" w:sz="0" w:space="0" w:color="auto"/>
        <w:left w:val="none" w:sz="0" w:space="0" w:color="auto"/>
        <w:bottom w:val="none" w:sz="0" w:space="0" w:color="auto"/>
        <w:right w:val="none" w:sz="0" w:space="0" w:color="auto"/>
      </w:divBdr>
    </w:div>
    <w:div w:id="1864782151">
      <w:marLeft w:val="480"/>
      <w:marRight w:val="0"/>
      <w:marTop w:val="0"/>
      <w:marBottom w:val="0"/>
      <w:divBdr>
        <w:top w:val="none" w:sz="0" w:space="0" w:color="auto"/>
        <w:left w:val="none" w:sz="0" w:space="0" w:color="auto"/>
        <w:bottom w:val="none" w:sz="0" w:space="0" w:color="auto"/>
        <w:right w:val="none" w:sz="0" w:space="0" w:color="auto"/>
      </w:divBdr>
    </w:div>
    <w:div w:id="1865098087">
      <w:marLeft w:val="480"/>
      <w:marRight w:val="0"/>
      <w:marTop w:val="0"/>
      <w:marBottom w:val="0"/>
      <w:divBdr>
        <w:top w:val="none" w:sz="0" w:space="0" w:color="auto"/>
        <w:left w:val="none" w:sz="0" w:space="0" w:color="auto"/>
        <w:bottom w:val="none" w:sz="0" w:space="0" w:color="auto"/>
        <w:right w:val="none" w:sz="0" w:space="0" w:color="auto"/>
      </w:divBdr>
    </w:div>
    <w:div w:id="1865245675">
      <w:marLeft w:val="480"/>
      <w:marRight w:val="0"/>
      <w:marTop w:val="0"/>
      <w:marBottom w:val="0"/>
      <w:divBdr>
        <w:top w:val="none" w:sz="0" w:space="0" w:color="auto"/>
        <w:left w:val="none" w:sz="0" w:space="0" w:color="auto"/>
        <w:bottom w:val="none" w:sz="0" w:space="0" w:color="auto"/>
        <w:right w:val="none" w:sz="0" w:space="0" w:color="auto"/>
      </w:divBdr>
    </w:div>
    <w:div w:id="1865363851">
      <w:marLeft w:val="480"/>
      <w:marRight w:val="0"/>
      <w:marTop w:val="0"/>
      <w:marBottom w:val="0"/>
      <w:divBdr>
        <w:top w:val="none" w:sz="0" w:space="0" w:color="auto"/>
        <w:left w:val="none" w:sz="0" w:space="0" w:color="auto"/>
        <w:bottom w:val="none" w:sz="0" w:space="0" w:color="auto"/>
        <w:right w:val="none" w:sz="0" w:space="0" w:color="auto"/>
      </w:divBdr>
    </w:div>
    <w:div w:id="1865702159">
      <w:marLeft w:val="480"/>
      <w:marRight w:val="0"/>
      <w:marTop w:val="0"/>
      <w:marBottom w:val="0"/>
      <w:divBdr>
        <w:top w:val="none" w:sz="0" w:space="0" w:color="auto"/>
        <w:left w:val="none" w:sz="0" w:space="0" w:color="auto"/>
        <w:bottom w:val="none" w:sz="0" w:space="0" w:color="auto"/>
        <w:right w:val="none" w:sz="0" w:space="0" w:color="auto"/>
      </w:divBdr>
    </w:div>
    <w:div w:id="1865896356">
      <w:marLeft w:val="480"/>
      <w:marRight w:val="0"/>
      <w:marTop w:val="0"/>
      <w:marBottom w:val="0"/>
      <w:divBdr>
        <w:top w:val="none" w:sz="0" w:space="0" w:color="auto"/>
        <w:left w:val="none" w:sz="0" w:space="0" w:color="auto"/>
        <w:bottom w:val="none" w:sz="0" w:space="0" w:color="auto"/>
        <w:right w:val="none" w:sz="0" w:space="0" w:color="auto"/>
      </w:divBdr>
    </w:div>
    <w:div w:id="1866137958">
      <w:marLeft w:val="480"/>
      <w:marRight w:val="0"/>
      <w:marTop w:val="0"/>
      <w:marBottom w:val="0"/>
      <w:divBdr>
        <w:top w:val="none" w:sz="0" w:space="0" w:color="auto"/>
        <w:left w:val="none" w:sz="0" w:space="0" w:color="auto"/>
        <w:bottom w:val="none" w:sz="0" w:space="0" w:color="auto"/>
        <w:right w:val="none" w:sz="0" w:space="0" w:color="auto"/>
      </w:divBdr>
    </w:div>
    <w:div w:id="1866480230">
      <w:marLeft w:val="480"/>
      <w:marRight w:val="0"/>
      <w:marTop w:val="0"/>
      <w:marBottom w:val="0"/>
      <w:divBdr>
        <w:top w:val="none" w:sz="0" w:space="0" w:color="auto"/>
        <w:left w:val="none" w:sz="0" w:space="0" w:color="auto"/>
        <w:bottom w:val="none" w:sz="0" w:space="0" w:color="auto"/>
        <w:right w:val="none" w:sz="0" w:space="0" w:color="auto"/>
      </w:divBdr>
    </w:div>
    <w:div w:id="1866867661">
      <w:marLeft w:val="480"/>
      <w:marRight w:val="0"/>
      <w:marTop w:val="0"/>
      <w:marBottom w:val="0"/>
      <w:divBdr>
        <w:top w:val="none" w:sz="0" w:space="0" w:color="auto"/>
        <w:left w:val="none" w:sz="0" w:space="0" w:color="auto"/>
        <w:bottom w:val="none" w:sz="0" w:space="0" w:color="auto"/>
        <w:right w:val="none" w:sz="0" w:space="0" w:color="auto"/>
      </w:divBdr>
    </w:div>
    <w:div w:id="1867215383">
      <w:marLeft w:val="480"/>
      <w:marRight w:val="0"/>
      <w:marTop w:val="0"/>
      <w:marBottom w:val="0"/>
      <w:divBdr>
        <w:top w:val="none" w:sz="0" w:space="0" w:color="auto"/>
        <w:left w:val="none" w:sz="0" w:space="0" w:color="auto"/>
        <w:bottom w:val="none" w:sz="0" w:space="0" w:color="auto"/>
        <w:right w:val="none" w:sz="0" w:space="0" w:color="auto"/>
      </w:divBdr>
    </w:div>
    <w:div w:id="1867328922">
      <w:marLeft w:val="480"/>
      <w:marRight w:val="0"/>
      <w:marTop w:val="0"/>
      <w:marBottom w:val="0"/>
      <w:divBdr>
        <w:top w:val="none" w:sz="0" w:space="0" w:color="auto"/>
        <w:left w:val="none" w:sz="0" w:space="0" w:color="auto"/>
        <w:bottom w:val="none" w:sz="0" w:space="0" w:color="auto"/>
        <w:right w:val="none" w:sz="0" w:space="0" w:color="auto"/>
      </w:divBdr>
    </w:div>
    <w:div w:id="1867869001">
      <w:marLeft w:val="480"/>
      <w:marRight w:val="0"/>
      <w:marTop w:val="0"/>
      <w:marBottom w:val="0"/>
      <w:divBdr>
        <w:top w:val="none" w:sz="0" w:space="0" w:color="auto"/>
        <w:left w:val="none" w:sz="0" w:space="0" w:color="auto"/>
        <w:bottom w:val="none" w:sz="0" w:space="0" w:color="auto"/>
        <w:right w:val="none" w:sz="0" w:space="0" w:color="auto"/>
      </w:divBdr>
    </w:div>
    <w:div w:id="1867869357">
      <w:marLeft w:val="480"/>
      <w:marRight w:val="0"/>
      <w:marTop w:val="0"/>
      <w:marBottom w:val="0"/>
      <w:divBdr>
        <w:top w:val="none" w:sz="0" w:space="0" w:color="auto"/>
        <w:left w:val="none" w:sz="0" w:space="0" w:color="auto"/>
        <w:bottom w:val="none" w:sz="0" w:space="0" w:color="auto"/>
        <w:right w:val="none" w:sz="0" w:space="0" w:color="auto"/>
      </w:divBdr>
    </w:div>
    <w:div w:id="1868325641">
      <w:marLeft w:val="480"/>
      <w:marRight w:val="0"/>
      <w:marTop w:val="0"/>
      <w:marBottom w:val="0"/>
      <w:divBdr>
        <w:top w:val="none" w:sz="0" w:space="0" w:color="auto"/>
        <w:left w:val="none" w:sz="0" w:space="0" w:color="auto"/>
        <w:bottom w:val="none" w:sz="0" w:space="0" w:color="auto"/>
        <w:right w:val="none" w:sz="0" w:space="0" w:color="auto"/>
      </w:divBdr>
    </w:div>
    <w:div w:id="1868519259">
      <w:marLeft w:val="480"/>
      <w:marRight w:val="0"/>
      <w:marTop w:val="0"/>
      <w:marBottom w:val="0"/>
      <w:divBdr>
        <w:top w:val="none" w:sz="0" w:space="0" w:color="auto"/>
        <w:left w:val="none" w:sz="0" w:space="0" w:color="auto"/>
        <w:bottom w:val="none" w:sz="0" w:space="0" w:color="auto"/>
        <w:right w:val="none" w:sz="0" w:space="0" w:color="auto"/>
      </w:divBdr>
    </w:div>
    <w:div w:id="1868711449">
      <w:marLeft w:val="480"/>
      <w:marRight w:val="0"/>
      <w:marTop w:val="0"/>
      <w:marBottom w:val="0"/>
      <w:divBdr>
        <w:top w:val="none" w:sz="0" w:space="0" w:color="auto"/>
        <w:left w:val="none" w:sz="0" w:space="0" w:color="auto"/>
        <w:bottom w:val="none" w:sz="0" w:space="0" w:color="auto"/>
        <w:right w:val="none" w:sz="0" w:space="0" w:color="auto"/>
      </w:divBdr>
    </w:div>
    <w:div w:id="1868983329">
      <w:marLeft w:val="480"/>
      <w:marRight w:val="0"/>
      <w:marTop w:val="0"/>
      <w:marBottom w:val="0"/>
      <w:divBdr>
        <w:top w:val="none" w:sz="0" w:space="0" w:color="auto"/>
        <w:left w:val="none" w:sz="0" w:space="0" w:color="auto"/>
        <w:bottom w:val="none" w:sz="0" w:space="0" w:color="auto"/>
        <w:right w:val="none" w:sz="0" w:space="0" w:color="auto"/>
      </w:divBdr>
    </w:div>
    <w:div w:id="1869639427">
      <w:marLeft w:val="480"/>
      <w:marRight w:val="0"/>
      <w:marTop w:val="0"/>
      <w:marBottom w:val="0"/>
      <w:divBdr>
        <w:top w:val="none" w:sz="0" w:space="0" w:color="auto"/>
        <w:left w:val="none" w:sz="0" w:space="0" w:color="auto"/>
        <w:bottom w:val="none" w:sz="0" w:space="0" w:color="auto"/>
        <w:right w:val="none" w:sz="0" w:space="0" w:color="auto"/>
      </w:divBdr>
    </w:div>
    <w:div w:id="1869951251">
      <w:marLeft w:val="480"/>
      <w:marRight w:val="0"/>
      <w:marTop w:val="0"/>
      <w:marBottom w:val="0"/>
      <w:divBdr>
        <w:top w:val="none" w:sz="0" w:space="0" w:color="auto"/>
        <w:left w:val="none" w:sz="0" w:space="0" w:color="auto"/>
        <w:bottom w:val="none" w:sz="0" w:space="0" w:color="auto"/>
        <w:right w:val="none" w:sz="0" w:space="0" w:color="auto"/>
      </w:divBdr>
    </w:div>
    <w:div w:id="1870023247">
      <w:marLeft w:val="480"/>
      <w:marRight w:val="0"/>
      <w:marTop w:val="0"/>
      <w:marBottom w:val="0"/>
      <w:divBdr>
        <w:top w:val="none" w:sz="0" w:space="0" w:color="auto"/>
        <w:left w:val="none" w:sz="0" w:space="0" w:color="auto"/>
        <w:bottom w:val="none" w:sz="0" w:space="0" w:color="auto"/>
        <w:right w:val="none" w:sz="0" w:space="0" w:color="auto"/>
      </w:divBdr>
    </w:div>
    <w:div w:id="1870144623">
      <w:marLeft w:val="480"/>
      <w:marRight w:val="0"/>
      <w:marTop w:val="0"/>
      <w:marBottom w:val="0"/>
      <w:divBdr>
        <w:top w:val="none" w:sz="0" w:space="0" w:color="auto"/>
        <w:left w:val="none" w:sz="0" w:space="0" w:color="auto"/>
        <w:bottom w:val="none" w:sz="0" w:space="0" w:color="auto"/>
        <w:right w:val="none" w:sz="0" w:space="0" w:color="auto"/>
      </w:divBdr>
    </w:div>
    <w:div w:id="1870220588">
      <w:marLeft w:val="480"/>
      <w:marRight w:val="0"/>
      <w:marTop w:val="0"/>
      <w:marBottom w:val="0"/>
      <w:divBdr>
        <w:top w:val="none" w:sz="0" w:space="0" w:color="auto"/>
        <w:left w:val="none" w:sz="0" w:space="0" w:color="auto"/>
        <w:bottom w:val="none" w:sz="0" w:space="0" w:color="auto"/>
        <w:right w:val="none" w:sz="0" w:space="0" w:color="auto"/>
      </w:divBdr>
    </w:div>
    <w:div w:id="1870298239">
      <w:marLeft w:val="480"/>
      <w:marRight w:val="0"/>
      <w:marTop w:val="0"/>
      <w:marBottom w:val="0"/>
      <w:divBdr>
        <w:top w:val="none" w:sz="0" w:space="0" w:color="auto"/>
        <w:left w:val="none" w:sz="0" w:space="0" w:color="auto"/>
        <w:bottom w:val="none" w:sz="0" w:space="0" w:color="auto"/>
        <w:right w:val="none" w:sz="0" w:space="0" w:color="auto"/>
      </w:divBdr>
    </w:div>
    <w:div w:id="1870334000">
      <w:marLeft w:val="480"/>
      <w:marRight w:val="0"/>
      <w:marTop w:val="0"/>
      <w:marBottom w:val="0"/>
      <w:divBdr>
        <w:top w:val="none" w:sz="0" w:space="0" w:color="auto"/>
        <w:left w:val="none" w:sz="0" w:space="0" w:color="auto"/>
        <w:bottom w:val="none" w:sz="0" w:space="0" w:color="auto"/>
        <w:right w:val="none" w:sz="0" w:space="0" w:color="auto"/>
      </w:divBdr>
    </w:div>
    <w:div w:id="1870413733">
      <w:marLeft w:val="480"/>
      <w:marRight w:val="0"/>
      <w:marTop w:val="0"/>
      <w:marBottom w:val="0"/>
      <w:divBdr>
        <w:top w:val="none" w:sz="0" w:space="0" w:color="auto"/>
        <w:left w:val="none" w:sz="0" w:space="0" w:color="auto"/>
        <w:bottom w:val="none" w:sz="0" w:space="0" w:color="auto"/>
        <w:right w:val="none" w:sz="0" w:space="0" w:color="auto"/>
      </w:divBdr>
    </w:div>
    <w:div w:id="1870797227">
      <w:marLeft w:val="480"/>
      <w:marRight w:val="0"/>
      <w:marTop w:val="0"/>
      <w:marBottom w:val="0"/>
      <w:divBdr>
        <w:top w:val="none" w:sz="0" w:space="0" w:color="auto"/>
        <w:left w:val="none" w:sz="0" w:space="0" w:color="auto"/>
        <w:bottom w:val="none" w:sz="0" w:space="0" w:color="auto"/>
        <w:right w:val="none" w:sz="0" w:space="0" w:color="auto"/>
      </w:divBdr>
    </w:div>
    <w:div w:id="1871725924">
      <w:marLeft w:val="480"/>
      <w:marRight w:val="0"/>
      <w:marTop w:val="0"/>
      <w:marBottom w:val="0"/>
      <w:divBdr>
        <w:top w:val="none" w:sz="0" w:space="0" w:color="auto"/>
        <w:left w:val="none" w:sz="0" w:space="0" w:color="auto"/>
        <w:bottom w:val="none" w:sz="0" w:space="0" w:color="auto"/>
        <w:right w:val="none" w:sz="0" w:space="0" w:color="auto"/>
      </w:divBdr>
    </w:div>
    <w:div w:id="1871796875">
      <w:marLeft w:val="480"/>
      <w:marRight w:val="0"/>
      <w:marTop w:val="0"/>
      <w:marBottom w:val="0"/>
      <w:divBdr>
        <w:top w:val="none" w:sz="0" w:space="0" w:color="auto"/>
        <w:left w:val="none" w:sz="0" w:space="0" w:color="auto"/>
        <w:bottom w:val="none" w:sz="0" w:space="0" w:color="auto"/>
        <w:right w:val="none" w:sz="0" w:space="0" w:color="auto"/>
      </w:divBdr>
    </w:div>
    <w:div w:id="1872257445">
      <w:marLeft w:val="480"/>
      <w:marRight w:val="0"/>
      <w:marTop w:val="0"/>
      <w:marBottom w:val="0"/>
      <w:divBdr>
        <w:top w:val="none" w:sz="0" w:space="0" w:color="auto"/>
        <w:left w:val="none" w:sz="0" w:space="0" w:color="auto"/>
        <w:bottom w:val="none" w:sz="0" w:space="0" w:color="auto"/>
        <w:right w:val="none" w:sz="0" w:space="0" w:color="auto"/>
      </w:divBdr>
    </w:div>
    <w:div w:id="1872330431">
      <w:marLeft w:val="480"/>
      <w:marRight w:val="0"/>
      <w:marTop w:val="0"/>
      <w:marBottom w:val="0"/>
      <w:divBdr>
        <w:top w:val="none" w:sz="0" w:space="0" w:color="auto"/>
        <w:left w:val="none" w:sz="0" w:space="0" w:color="auto"/>
        <w:bottom w:val="none" w:sz="0" w:space="0" w:color="auto"/>
        <w:right w:val="none" w:sz="0" w:space="0" w:color="auto"/>
      </w:divBdr>
    </w:div>
    <w:div w:id="1872570600">
      <w:marLeft w:val="480"/>
      <w:marRight w:val="0"/>
      <w:marTop w:val="0"/>
      <w:marBottom w:val="0"/>
      <w:divBdr>
        <w:top w:val="none" w:sz="0" w:space="0" w:color="auto"/>
        <w:left w:val="none" w:sz="0" w:space="0" w:color="auto"/>
        <w:bottom w:val="none" w:sz="0" w:space="0" w:color="auto"/>
        <w:right w:val="none" w:sz="0" w:space="0" w:color="auto"/>
      </w:divBdr>
    </w:div>
    <w:div w:id="1873300708">
      <w:marLeft w:val="480"/>
      <w:marRight w:val="0"/>
      <w:marTop w:val="0"/>
      <w:marBottom w:val="0"/>
      <w:divBdr>
        <w:top w:val="none" w:sz="0" w:space="0" w:color="auto"/>
        <w:left w:val="none" w:sz="0" w:space="0" w:color="auto"/>
        <w:bottom w:val="none" w:sz="0" w:space="0" w:color="auto"/>
        <w:right w:val="none" w:sz="0" w:space="0" w:color="auto"/>
      </w:divBdr>
    </w:div>
    <w:div w:id="1873304904">
      <w:marLeft w:val="480"/>
      <w:marRight w:val="0"/>
      <w:marTop w:val="0"/>
      <w:marBottom w:val="0"/>
      <w:divBdr>
        <w:top w:val="none" w:sz="0" w:space="0" w:color="auto"/>
        <w:left w:val="none" w:sz="0" w:space="0" w:color="auto"/>
        <w:bottom w:val="none" w:sz="0" w:space="0" w:color="auto"/>
        <w:right w:val="none" w:sz="0" w:space="0" w:color="auto"/>
      </w:divBdr>
    </w:div>
    <w:div w:id="1873883678">
      <w:marLeft w:val="480"/>
      <w:marRight w:val="0"/>
      <w:marTop w:val="0"/>
      <w:marBottom w:val="0"/>
      <w:divBdr>
        <w:top w:val="none" w:sz="0" w:space="0" w:color="auto"/>
        <w:left w:val="none" w:sz="0" w:space="0" w:color="auto"/>
        <w:bottom w:val="none" w:sz="0" w:space="0" w:color="auto"/>
        <w:right w:val="none" w:sz="0" w:space="0" w:color="auto"/>
      </w:divBdr>
    </w:div>
    <w:div w:id="1874731341">
      <w:marLeft w:val="480"/>
      <w:marRight w:val="0"/>
      <w:marTop w:val="0"/>
      <w:marBottom w:val="0"/>
      <w:divBdr>
        <w:top w:val="none" w:sz="0" w:space="0" w:color="auto"/>
        <w:left w:val="none" w:sz="0" w:space="0" w:color="auto"/>
        <w:bottom w:val="none" w:sz="0" w:space="0" w:color="auto"/>
        <w:right w:val="none" w:sz="0" w:space="0" w:color="auto"/>
      </w:divBdr>
    </w:div>
    <w:div w:id="1875075351">
      <w:marLeft w:val="480"/>
      <w:marRight w:val="0"/>
      <w:marTop w:val="0"/>
      <w:marBottom w:val="0"/>
      <w:divBdr>
        <w:top w:val="none" w:sz="0" w:space="0" w:color="auto"/>
        <w:left w:val="none" w:sz="0" w:space="0" w:color="auto"/>
        <w:bottom w:val="none" w:sz="0" w:space="0" w:color="auto"/>
        <w:right w:val="none" w:sz="0" w:space="0" w:color="auto"/>
      </w:divBdr>
    </w:div>
    <w:div w:id="1875998890">
      <w:marLeft w:val="480"/>
      <w:marRight w:val="0"/>
      <w:marTop w:val="0"/>
      <w:marBottom w:val="0"/>
      <w:divBdr>
        <w:top w:val="none" w:sz="0" w:space="0" w:color="auto"/>
        <w:left w:val="none" w:sz="0" w:space="0" w:color="auto"/>
        <w:bottom w:val="none" w:sz="0" w:space="0" w:color="auto"/>
        <w:right w:val="none" w:sz="0" w:space="0" w:color="auto"/>
      </w:divBdr>
    </w:div>
    <w:div w:id="1876233823">
      <w:marLeft w:val="480"/>
      <w:marRight w:val="0"/>
      <w:marTop w:val="0"/>
      <w:marBottom w:val="0"/>
      <w:divBdr>
        <w:top w:val="none" w:sz="0" w:space="0" w:color="auto"/>
        <w:left w:val="none" w:sz="0" w:space="0" w:color="auto"/>
        <w:bottom w:val="none" w:sz="0" w:space="0" w:color="auto"/>
        <w:right w:val="none" w:sz="0" w:space="0" w:color="auto"/>
      </w:divBdr>
    </w:div>
    <w:div w:id="1876580205">
      <w:marLeft w:val="480"/>
      <w:marRight w:val="0"/>
      <w:marTop w:val="0"/>
      <w:marBottom w:val="0"/>
      <w:divBdr>
        <w:top w:val="none" w:sz="0" w:space="0" w:color="auto"/>
        <w:left w:val="none" w:sz="0" w:space="0" w:color="auto"/>
        <w:bottom w:val="none" w:sz="0" w:space="0" w:color="auto"/>
        <w:right w:val="none" w:sz="0" w:space="0" w:color="auto"/>
      </w:divBdr>
    </w:div>
    <w:div w:id="1876845638">
      <w:marLeft w:val="480"/>
      <w:marRight w:val="0"/>
      <w:marTop w:val="0"/>
      <w:marBottom w:val="0"/>
      <w:divBdr>
        <w:top w:val="none" w:sz="0" w:space="0" w:color="auto"/>
        <w:left w:val="none" w:sz="0" w:space="0" w:color="auto"/>
        <w:bottom w:val="none" w:sz="0" w:space="0" w:color="auto"/>
        <w:right w:val="none" w:sz="0" w:space="0" w:color="auto"/>
      </w:divBdr>
    </w:div>
    <w:div w:id="1876893197">
      <w:marLeft w:val="480"/>
      <w:marRight w:val="0"/>
      <w:marTop w:val="0"/>
      <w:marBottom w:val="0"/>
      <w:divBdr>
        <w:top w:val="none" w:sz="0" w:space="0" w:color="auto"/>
        <w:left w:val="none" w:sz="0" w:space="0" w:color="auto"/>
        <w:bottom w:val="none" w:sz="0" w:space="0" w:color="auto"/>
        <w:right w:val="none" w:sz="0" w:space="0" w:color="auto"/>
      </w:divBdr>
    </w:div>
    <w:div w:id="1877113048">
      <w:marLeft w:val="480"/>
      <w:marRight w:val="0"/>
      <w:marTop w:val="0"/>
      <w:marBottom w:val="0"/>
      <w:divBdr>
        <w:top w:val="none" w:sz="0" w:space="0" w:color="auto"/>
        <w:left w:val="none" w:sz="0" w:space="0" w:color="auto"/>
        <w:bottom w:val="none" w:sz="0" w:space="0" w:color="auto"/>
        <w:right w:val="none" w:sz="0" w:space="0" w:color="auto"/>
      </w:divBdr>
    </w:div>
    <w:div w:id="1877425422">
      <w:marLeft w:val="480"/>
      <w:marRight w:val="0"/>
      <w:marTop w:val="0"/>
      <w:marBottom w:val="0"/>
      <w:divBdr>
        <w:top w:val="none" w:sz="0" w:space="0" w:color="auto"/>
        <w:left w:val="none" w:sz="0" w:space="0" w:color="auto"/>
        <w:bottom w:val="none" w:sz="0" w:space="0" w:color="auto"/>
        <w:right w:val="none" w:sz="0" w:space="0" w:color="auto"/>
      </w:divBdr>
    </w:div>
    <w:div w:id="1877542936">
      <w:marLeft w:val="480"/>
      <w:marRight w:val="0"/>
      <w:marTop w:val="0"/>
      <w:marBottom w:val="0"/>
      <w:divBdr>
        <w:top w:val="none" w:sz="0" w:space="0" w:color="auto"/>
        <w:left w:val="none" w:sz="0" w:space="0" w:color="auto"/>
        <w:bottom w:val="none" w:sz="0" w:space="0" w:color="auto"/>
        <w:right w:val="none" w:sz="0" w:space="0" w:color="auto"/>
      </w:divBdr>
    </w:div>
    <w:div w:id="1877618979">
      <w:marLeft w:val="480"/>
      <w:marRight w:val="0"/>
      <w:marTop w:val="0"/>
      <w:marBottom w:val="0"/>
      <w:divBdr>
        <w:top w:val="none" w:sz="0" w:space="0" w:color="auto"/>
        <w:left w:val="none" w:sz="0" w:space="0" w:color="auto"/>
        <w:bottom w:val="none" w:sz="0" w:space="0" w:color="auto"/>
        <w:right w:val="none" w:sz="0" w:space="0" w:color="auto"/>
      </w:divBdr>
    </w:div>
    <w:div w:id="1877620332">
      <w:marLeft w:val="480"/>
      <w:marRight w:val="0"/>
      <w:marTop w:val="0"/>
      <w:marBottom w:val="0"/>
      <w:divBdr>
        <w:top w:val="none" w:sz="0" w:space="0" w:color="auto"/>
        <w:left w:val="none" w:sz="0" w:space="0" w:color="auto"/>
        <w:bottom w:val="none" w:sz="0" w:space="0" w:color="auto"/>
        <w:right w:val="none" w:sz="0" w:space="0" w:color="auto"/>
      </w:divBdr>
    </w:div>
    <w:div w:id="1878077166">
      <w:bodyDiv w:val="1"/>
      <w:marLeft w:val="0"/>
      <w:marRight w:val="0"/>
      <w:marTop w:val="0"/>
      <w:marBottom w:val="0"/>
      <w:divBdr>
        <w:top w:val="none" w:sz="0" w:space="0" w:color="auto"/>
        <w:left w:val="none" w:sz="0" w:space="0" w:color="auto"/>
        <w:bottom w:val="none" w:sz="0" w:space="0" w:color="auto"/>
        <w:right w:val="none" w:sz="0" w:space="0" w:color="auto"/>
      </w:divBdr>
    </w:div>
    <w:div w:id="1880779364">
      <w:marLeft w:val="480"/>
      <w:marRight w:val="0"/>
      <w:marTop w:val="0"/>
      <w:marBottom w:val="0"/>
      <w:divBdr>
        <w:top w:val="none" w:sz="0" w:space="0" w:color="auto"/>
        <w:left w:val="none" w:sz="0" w:space="0" w:color="auto"/>
        <w:bottom w:val="none" w:sz="0" w:space="0" w:color="auto"/>
        <w:right w:val="none" w:sz="0" w:space="0" w:color="auto"/>
      </w:divBdr>
    </w:div>
    <w:div w:id="1881630942">
      <w:marLeft w:val="480"/>
      <w:marRight w:val="0"/>
      <w:marTop w:val="0"/>
      <w:marBottom w:val="0"/>
      <w:divBdr>
        <w:top w:val="none" w:sz="0" w:space="0" w:color="auto"/>
        <w:left w:val="none" w:sz="0" w:space="0" w:color="auto"/>
        <w:bottom w:val="none" w:sz="0" w:space="0" w:color="auto"/>
        <w:right w:val="none" w:sz="0" w:space="0" w:color="auto"/>
      </w:divBdr>
    </w:div>
    <w:div w:id="1881745413">
      <w:marLeft w:val="480"/>
      <w:marRight w:val="0"/>
      <w:marTop w:val="0"/>
      <w:marBottom w:val="0"/>
      <w:divBdr>
        <w:top w:val="none" w:sz="0" w:space="0" w:color="auto"/>
        <w:left w:val="none" w:sz="0" w:space="0" w:color="auto"/>
        <w:bottom w:val="none" w:sz="0" w:space="0" w:color="auto"/>
        <w:right w:val="none" w:sz="0" w:space="0" w:color="auto"/>
      </w:divBdr>
    </w:div>
    <w:div w:id="1881748563">
      <w:marLeft w:val="480"/>
      <w:marRight w:val="0"/>
      <w:marTop w:val="0"/>
      <w:marBottom w:val="0"/>
      <w:divBdr>
        <w:top w:val="none" w:sz="0" w:space="0" w:color="auto"/>
        <w:left w:val="none" w:sz="0" w:space="0" w:color="auto"/>
        <w:bottom w:val="none" w:sz="0" w:space="0" w:color="auto"/>
        <w:right w:val="none" w:sz="0" w:space="0" w:color="auto"/>
      </w:divBdr>
    </w:div>
    <w:div w:id="1881936492">
      <w:marLeft w:val="480"/>
      <w:marRight w:val="0"/>
      <w:marTop w:val="0"/>
      <w:marBottom w:val="0"/>
      <w:divBdr>
        <w:top w:val="none" w:sz="0" w:space="0" w:color="auto"/>
        <w:left w:val="none" w:sz="0" w:space="0" w:color="auto"/>
        <w:bottom w:val="none" w:sz="0" w:space="0" w:color="auto"/>
        <w:right w:val="none" w:sz="0" w:space="0" w:color="auto"/>
      </w:divBdr>
    </w:div>
    <w:div w:id="1881939797">
      <w:marLeft w:val="480"/>
      <w:marRight w:val="0"/>
      <w:marTop w:val="0"/>
      <w:marBottom w:val="0"/>
      <w:divBdr>
        <w:top w:val="none" w:sz="0" w:space="0" w:color="auto"/>
        <w:left w:val="none" w:sz="0" w:space="0" w:color="auto"/>
        <w:bottom w:val="none" w:sz="0" w:space="0" w:color="auto"/>
        <w:right w:val="none" w:sz="0" w:space="0" w:color="auto"/>
      </w:divBdr>
    </w:div>
    <w:div w:id="1882084868">
      <w:marLeft w:val="480"/>
      <w:marRight w:val="0"/>
      <w:marTop w:val="0"/>
      <w:marBottom w:val="0"/>
      <w:divBdr>
        <w:top w:val="none" w:sz="0" w:space="0" w:color="auto"/>
        <w:left w:val="none" w:sz="0" w:space="0" w:color="auto"/>
        <w:bottom w:val="none" w:sz="0" w:space="0" w:color="auto"/>
        <w:right w:val="none" w:sz="0" w:space="0" w:color="auto"/>
      </w:divBdr>
    </w:div>
    <w:div w:id="1882589548">
      <w:marLeft w:val="480"/>
      <w:marRight w:val="0"/>
      <w:marTop w:val="0"/>
      <w:marBottom w:val="0"/>
      <w:divBdr>
        <w:top w:val="none" w:sz="0" w:space="0" w:color="auto"/>
        <w:left w:val="none" w:sz="0" w:space="0" w:color="auto"/>
        <w:bottom w:val="none" w:sz="0" w:space="0" w:color="auto"/>
        <w:right w:val="none" w:sz="0" w:space="0" w:color="auto"/>
      </w:divBdr>
    </w:div>
    <w:div w:id="1882742460">
      <w:marLeft w:val="480"/>
      <w:marRight w:val="0"/>
      <w:marTop w:val="0"/>
      <w:marBottom w:val="0"/>
      <w:divBdr>
        <w:top w:val="none" w:sz="0" w:space="0" w:color="auto"/>
        <w:left w:val="none" w:sz="0" w:space="0" w:color="auto"/>
        <w:bottom w:val="none" w:sz="0" w:space="0" w:color="auto"/>
        <w:right w:val="none" w:sz="0" w:space="0" w:color="auto"/>
      </w:divBdr>
    </w:div>
    <w:div w:id="1882748290">
      <w:marLeft w:val="480"/>
      <w:marRight w:val="0"/>
      <w:marTop w:val="0"/>
      <w:marBottom w:val="0"/>
      <w:divBdr>
        <w:top w:val="none" w:sz="0" w:space="0" w:color="auto"/>
        <w:left w:val="none" w:sz="0" w:space="0" w:color="auto"/>
        <w:bottom w:val="none" w:sz="0" w:space="0" w:color="auto"/>
        <w:right w:val="none" w:sz="0" w:space="0" w:color="auto"/>
      </w:divBdr>
    </w:div>
    <w:div w:id="1882857995">
      <w:marLeft w:val="480"/>
      <w:marRight w:val="0"/>
      <w:marTop w:val="0"/>
      <w:marBottom w:val="0"/>
      <w:divBdr>
        <w:top w:val="none" w:sz="0" w:space="0" w:color="auto"/>
        <w:left w:val="none" w:sz="0" w:space="0" w:color="auto"/>
        <w:bottom w:val="none" w:sz="0" w:space="0" w:color="auto"/>
        <w:right w:val="none" w:sz="0" w:space="0" w:color="auto"/>
      </w:divBdr>
    </w:div>
    <w:div w:id="1883590287">
      <w:marLeft w:val="480"/>
      <w:marRight w:val="0"/>
      <w:marTop w:val="0"/>
      <w:marBottom w:val="0"/>
      <w:divBdr>
        <w:top w:val="none" w:sz="0" w:space="0" w:color="auto"/>
        <w:left w:val="none" w:sz="0" w:space="0" w:color="auto"/>
        <w:bottom w:val="none" w:sz="0" w:space="0" w:color="auto"/>
        <w:right w:val="none" w:sz="0" w:space="0" w:color="auto"/>
      </w:divBdr>
    </w:div>
    <w:div w:id="1883706121">
      <w:marLeft w:val="480"/>
      <w:marRight w:val="0"/>
      <w:marTop w:val="0"/>
      <w:marBottom w:val="0"/>
      <w:divBdr>
        <w:top w:val="none" w:sz="0" w:space="0" w:color="auto"/>
        <w:left w:val="none" w:sz="0" w:space="0" w:color="auto"/>
        <w:bottom w:val="none" w:sz="0" w:space="0" w:color="auto"/>
        <w:right w:val="none" w:sz="0" w:space="0" w:color="auto"/>
      </w:divBdr>
    </w:div>
    <w:div w:id="1884243482">
      <w:marLeft w:val="480"/>
      <w:marRight w:val="0"/>
      <w:marTop w:val="0"/>
      <w:marBottom w:val="0"/>
      <w:divBdr>
        <w:top w:val="none" w:sz="0" w:space="0" w:color="auto"/>
        <w:left w:val="none" w:sz="0" w:space="0" w:color="auto"/>
        <w:bottom w:val="none" w:sz="0" w:space="0" w:color="auto"/>
        <w:right w:val="none" w:sz="0" w:space="0" w:color="auto"/>
      </w:divBdr>
    </w:div>
    <w:div w:id="1884364511">
      <w:marLeft w:val="480"/>
      <w:marRight w:val="0"/>
      <w:marTop w:val="0"/>
      <w:marBottom w:val="0"/>
      <w:divBdr>
        <w:top w:val="none" w:sz="0" w:space="0" w:color="auto"/>
        <w:left w:val="none" w:sz="0" w:space="0" w:color="auto"/>
        <w:bottom w:val="none" w:sz="0" w:space="0" w:color="auto"/>
        <w:right w:val="none" w:sz="0" w:space="0" w:color="auto"/>
      </w:divBdr>
    </w:div>
    <w:div w:id="1884516323">
      <w:marLeft w:val="480"/>
      <w:marRight w:val="0"/>
      <w:marTop w:val="0"/>
      <w:marBottom w:val="0"/>
      <w:divBdr>
        <w:top w:val="none" w:sz="0" w:space="0" w:color="auto"/>
        <w:left w:val="none" w:sz="0" w:space="0" w:color="auto"/>
        <w:bottom w:val="none" w:sz="0" w:space="0" w:color="auto"/>
        <w:right w:val="none" w:sz="0" w:space="0" w:color="auto"/>
      </w:divBdr>
    </w:div>
    <w:div w:id="1885096479">
      <w:marLeft w:val="480"/>
      <w:marRight w:val="0"/>
      <w:marTop w:val="0"/>
      <w:marBottom w:val="0"/>
      <w:divBdr>
        <w:top w:val="none" w:sz="0" w:space="0" w:color="auto"/>
        <w:left w:val="none" w:sz="0" w:space="0" w:color="auto"/>
        <w:bottom w:val="none" w:sz="0" w:space="0" w:color="auto"/>
        <w:right w:val="none" w:sz="0" w:space="0" w:color="auto"/>
      </w:divBdr>
    </w:div>
    <w:div w:id="1885411304">
      <w:marLeft w:val="480"/>
      <w:marRight w:val="0"/>
      <w:marTop w:val="0"/>
      <w:marBottom w:val="0"/>
      <w:divBdr>
        <w:top w:val="none" w:sz="0" w:space="0" w:color="auto"/>
        <w:left w:val="none" w:sz="0" w:space="0" w:color="auto"/>
        <w:bottom w:val="none" w:sz="0" w:space="0" w:color="auto"/>
        <w:right w:val="none" w:sz="0" w:space="0" w:color="auto"/>
      </w:divBdr>
    </w:div>
    <w:div w:id="1885943196">
      <w:marLeft w:val="480"/>
      <w:marRight w:val="0"/>
      <w:marTop w:val="0"/>
      <w:marBottom w:val="0"/>
      <w:divBdr>
        <w:top w:val="none" w:sz="0" w:space="0" w:color="auto"/>
        <w:left w:val="none" w:sz="0" w:space="0" w:color="auto"/>
        <w:bottom w:val="none" w:sz="0" w:space="0" w:color="auto"/>
        <w:right w:val="none" w:sz="0" w:space="0" w:color="auto"/>
      </w:divBdr>
    </w:div>
    <w:div w:id="1885945243">
      <w:marLeft w:val="480"/>
      <w:marRight w:val="0"/>
      <w:marTop w:val="0"/>
      <w:marBottom w:val="0"/>
      <w:divBdr>
        <w:top w:val="none" w:sz="0" w:space="0" w:color="auto"/>
        <w:left w:val="none" w:sz="0" w:space="0" w:color="auto"/>
        <w:bottom w:val="none" w:sz="0" w:space="0" w:color="auto"/>
        <w:right w:val="none" w:sz="0" w:space="0" w:color="auto"/>
      </w:divBdr>
    </w:div>
    <w:div w:id="1886019320">
      <w:marLeft w:val="480"/>
      <w:marRight w:val="0"/>
      <w:marTop w:val="0"/>
      <w:marBottom w:val="0"/>
      <w:divBdr>
        <w:top w:val="none" w:sz="0" w:space="0" w:color="auto"/>
        <w:left w:val="none" w:sz="0" w:space="0" w:color="auto"/>
        <w:bottom w:val="none" w:sz="0" w:space="0" w:color="auto"/>
        <w:right w:val="none" w:sz="0" w:space="0" w:color="auto"/>
      </w:divBdr>
    </w:div>
    <w:div w:id="1886479017">
      <w:marLeft w:val="480"/>
      <w:marRight w:val="0"/>
      <w:marTop w:val="0"/>
      <w:marBottom w:val="0"/>
      <w:divBdr>
        <w:top w:val="none" w:sz="0" w:space="0" w:color="auto"/>
        <w:left w:val="none" w:sz="0" w:space="0" w:color="auto"/>
        <w:bottom w:val="none" w:sz="0" w:space="0" w:color="auto"/>
        <w:right w:val="none" w:sz="0" w:space="0" w:color="auto"/>
      </w:divBdr>
    </w:div>
    <w:div w:id="1886600162">
      <w:marLeft w:val="480"/>
      <w:marRight w:val="0"/>
      <w:marTop w:val="0"/>
      <w:marBottom w:val="0"/>
      <w:divBdr>
        <w:top w:val="none" w:sz="0" w:space="0" w:color="auto"/>
        <w:left w:val="none" w:sz="0" w:space="0" w:color="auto"/>
        <w:bottom w:val="none" w:sz="0" w:space="0" w:color="auto"/>
        <w:right w:val="none" w:sz="0" w:space="0" w:color="auto"/>
      </w:divBdr>
    </w:div>
    <w:div w:id="1886944952">
      <w:marLeft w:val="480"/>
      <w:marRight w:val="0"/>
      <w:marTop w:val="0"/>
      <w:marBottom w:val="0"/>
      <w:divBdr>
        <w:top w:val="none" w:sz="0" w:space="0" w:color="auto"/>
        <w:left w:val="none" w:sz="0" w:space="0" w:color="auto"/>
        <w:bottom w:val="none" w:sz="0" w:space="0" w:color="auto"/>
        <w:right w:val="none" w:sz="0" w:space="0" w:color="auto"/>
      </w:divBdr>
    </w:div>
    <w:div w:id="1886983063">
      <w:marLeft w:val="480"/>
      <w:marRight w:val="0"/>
      <w:marTop w:val="0"/>
      <w:marBottom w:val="0"/>
      <w:divBdr>
        <w:top w:val="none" w:sz="0" w:space="0" w:color="auto"/>
        <w:left w:val="none" w:sz="0" w:space="0" w:color="auto"/>
        <w:bottom w:val="none" w:sz="0" w:space="0" w:color="auto"/>
        <w:right w:val="none" w:sz="0" w:space="0" w:color="auto"/>
      </w:divBdr>
    </w:div>
    <w:div w:id="1887332706">
      <w:marLeft w:val="480"/>
      <w:marRight w:val="0"/>
      <w:marTop w:val="0"/>
      <w:marBottom w:val="0"/>
      <w:divBdr>
        <w:top w:val="none" w:sz="0" w:space="0" w:color="auto"/>
        <w:left w:val="none" w:sz="0" w:space="0" w:color="auto"/>
        <w:bottom w:val="none" w:sz="0" w:space="0" w:color="auto"/>
        <w:right w:val="none" w:sz="0" w:space="0" w:color="auto"/>
      </w:divBdr>
    </w:div>
    <w:div w:id="1887719367">
      <w:marLeft w:val="480"/>
      <w:marRight w:val="0"/>
      <w:marTop w:val="0"/>
      <w:marBottom w:val="0"/>
      <w:divBdr>
        <w:top w:val="none" w:sz="0" w:space="0" w:color="auto"/>
        <w:left w:val="none" w:sz="0" w:space="0" w:color="auto"/>
        <w:bottom w:val="none" w:sz="0" w:space="0" w:color="auto"/>
        <w:right w:val="none" w:sz="0" w:space="0" w:color="auto"/>
      </w:divBdr>
    </w:div>
    <w:div w:id="1887907413">
      <w:marLeft w:val="480"/>
      <w:marRight w:val="0"/>
      <w:marTop w:val="0"/>
      <w:marBottom w:val="0"/>
      <w:divBdr>
        <w:top w:val="none" w:sz="0" w:space="0" w:color="auto"/>
        <w:left w:val="none" w:sz="0" w:space="0" w:color="auto"/>
        <w:bottom w:val="none" w:sz="0" w:space="0" w:color="auto"/>
        <w:right w:val="none" w:sz="0" w:space="0" w:color="auto"/>
      </w:divBdr>
    </w:div>
    <w:div w:id="1887910072">
      <w:marLeft w:val="480"/>
      <w:marRight w:val="0"/>
      <w:marTop w:val="0"/>
      <w:marBottom w:val="0"/>
      <w:divBdr>
        <w:top w:val="none" w:sz="0" w:space="0" w:color="auto"/>
        <w:left w:val="none" w:sz="0" w:space="0" w:color="auto"/>
        <w:bottom w:val="none" w:sz="0" w:space="0" w:color="auto"/>
        <w:right w:val="none" w:sz="0" w:space="0" w:color="auto"/>
      </w:divBdr>
    </w:div>
    <w:div w:id="1888450630">
      <w:marLeft w:val="480"/>
      <w:marRight w:val="0"/>
      <w:marTop w:val="0"/>
      <w:marBottom w:val="0"/>
      <w:divBdr>
        <w:top w:val="none" w:sz="0" w:space="0" w:color="auto"/>
        <w:left w:val="none" w:sz="0" w:space="0" w:color="auto"/>
        <w:bottom w:val="none" w:sz="0" w:space="0" w:color="auto"/>
        <w:right w:val="none" w:sz="0" w:space="0" w:color="auto"/>
      </w:divBdr>
    </w:div>
    <w:div w:id="1888490913">
      <w:marLeft w:val="480"/>
      <w:marRight w:val="0"/>
      <w:marTop w:val="0"/>
      <w:marBottom w:val="0"/>
      <w:divBdr>
        <w:top w:val="none" w:sz="0" w:space="0" w:color="auto"/>
        <w:left w:val="none" w:sz="0" w:space="0" w:color="auto"/>
        <w:bottom w:val="none" w:sz="0" w:space="0" w:color="auto"/>
        <w:right w:val="none" w:sz="0" w:space="0" w:color="auto"/>
      </w:divBdr>
    </w:div>
    <w:div w:id="1888643120">
      <w:marLeft w:val="480"/>
      <w:marRight w:val="0"/>
      <w:marTop w:val="0"/>
      <w:marBottom w:val="0"/>
      <w:divBdr>
        <w:top w:val="none" w:sz="0" w:space="0" w:color="auto"/>
        <w:left w:val="none" w:sz="0" w:space="0" w:color="auto"/>
        <w:bottom w:val="none" w:sz="0" w:space="0" w:color="auto"/>
        <w:right w:val="none" w:sz="0" w:space="0" w:color="auto"/>
      </w:divBdr>
    </w:div>
    <w:div w:id="1889494095">
      <w:marLeft w:val="480"/>
      <w:marRight w:val="0"/>
      <w:marTop w:val="0"/>
      <w:marBottom w:val="0"/>
      <w:divBdr>
        <w:top w:val="none" w:sz="0" w:space="0" w:color="auto"/>
        <w:left w:val="none" w:sz="0" w:space="0" w:color="auto"/>
        <w:bottom w:val="none" w:sz="0" w:space="0" w:color="auto"/>
        <w:right w:val="none" w:sz="0" w:space="0" w:color="auto"/>
      </w:divBdr>
    </w:div>
    <w:div w:id="1889566461">
      <w:marLeft w:val="480"/>
      <w:marRight w:val="0"/>
      <w:marTop w:val="0"/>
      <w:marBottom w:val="0"/>
      <w:divBdr>
        <w:top w:val="none" w:sz="0" w:space="0" w:color="auto"/>
        <w:left w:val="none" w:sz="0" w:space="0" w:color="auto"/>
        <w:bottom w:val="none" w:sz="0" w:space="0" w:color="auto"/>
        <w:right w:val="none" w:sz="0" w:space="0" w:color="auto"/>
      </w:divBdr>
    </w:div>
    <w:div w:id="1889759060">
      <w:marLeft w:val="480"/>
      <w:marRight w:val="0"/>
      <w:marTop w:val="0"/>
      <w:marBottom w:val="0"/>
      <w:divBdr>
        <w:top w:val="none" w:sz="0" w:space="0" w:color="auto"/>
        <w:left w:val="none" w:sz="0" w:space="0" w:color="auto"/>
        <w:bottom w:val="none" w:sz="0" w:space="0" w:color="auto"/>
        <w:right w:val="none" w:sz="0" w:space="0" w:color="auto"/>
      </w:divBdr>
    </w:div>
    <w:div w:id="1890611381">
      <w:marLeft w:val="480"/>
      <w:marRight w:val="0"/>
      <w:marTop w:val="0"/>
      <w:marBottom w:val="0"/>
      <w:divBdr>
        <w:top w:val="none" w:sz="0" w:space="0" w:color="auto"/>
        <w:left w:val="none" w:sz="0" w:space="0" w:color="auto"/>
        <w:bottom w:val="none" w:sz="0" w:space="0" w:color="auto"/>
        <w:right w:val="none" w:sz="0" w:space="0" w:color="auto"/>
      </w:divBdr>
    </w:div>
    <w:div w:id="1890913916">
      <w:marLeft w:val="480"/>
      <w:marRight w:val="0"/>
      <w:marTop w:val="0"/>
      <w:marBottom w:val="0"/>
      <w:divBdr>
        <w:top w:val="none" w:sz="0" w:space="0" w:color="auto"/>
        <w:left w:val="none" w:sz="0" w:space="0" w:color="auto"/>
        <w:bottom w:val="none" w:sz="0" w:space="0" w:color="auto"/>
        <w:right w:val="none" w:sz="0" w:space="0" w:color="auto"/>
      </w:divBdr>
    </w:div>
    <w:div w:id="1891379786">
      <w:marLeft w:val="480"/>
      <w:marRight w:val="0"/>
      <w:marTop w:val="0"/>
      <w:marBottom w:val="0"/>
      <w:divBdr>
        <w:top w:val="none" w:sz="0" w:space="0" w:color="auto"/>
        <w:left w:val="none" w:sz="0" w:space="0" w:color="auto"/>
        <w:bottom w:val="none" w:sz="0" w:space="0" w:color="auto"/>
        <w:right w:val="none" w:sz="0" w:space="0" w:color="auto"/>
      </w:divBdr>
    </w:div>
    <w:div w:id="1891527239">
      <w:marLeft w:val="480"/>
      <w:marRight w:val="0"/>
      <w:marTop w:val="0"/>
      <w:marBottom w:val="0"/>
      <w:divBdr>
        <w:top w:val="none" w:sz="0" w:space="0" w:color="auto"/>
        <w:left w:val="none" w:sz="0" w:space="0" w:color="auto"/>
        <w:bottom w:val="none" w:sz="0" w:space="0" w:color="auto"/>
        <w:right w:val="none" w:sz="0" w:space="0" w:color="auto"/>
      </w:divBdr>
    </w:div>
    <w:div w:id="1891574144">
      <w:marLeft w:val="480"/>
      <w:marRight w:val="0"/>
      <w:marTop w:val="0"/>
      <w:marBottom w:val="0"/>
      <w:divBdr>
        <w:top w:val="none" w:sz="0" w:space="0" w:color="auto"/>
        <w:left w:val="none" w:sz="0" w:space="0" w:color="auto"/>
        <w:bottom w:val="none" w:sz="0" w:space="0" w:color="auto"/>
        <w:right w:val="none" w:sz="0" w:space="0" w:color="auto"/>
      </w:divBdr>
    </w:div>
    <w:div w:id="1891920316">
      <w:marLeft w:val="480"/>
      <w:marRight w:val="0"/>
      <w:marTop w:val="0"/>
      <w:marBottom w:val="0"/>
      <w:divBdr>
        <w:top w:val="none" w:sz="0" w:space="0" w:color="auto"/>
        <w:left w:val="none" w:sz="0" w:space="0" w:color="auto"/>
        <w:bottom w:val="none" w:sz="0" w:space="0" w:color="auto"/>
        <w:right w:val="none" w:sz="0" w:space="0" w:color="auto"/>
      </w:divBdr>
    </w:div>
    <w:div w:id="1892501354">
      <w:marLeft w:val="480"/>
      <w:marRight w:val="0"/>
      <w:marTop w:val="0"/>
      <w:marBottom w:val="0"/>
      <w:divBdr>
        <w:top w:val="none" w:sz="0" w:space="0" w:color="auto"/>
        <w:left w:val="none" w:sz="0" w:space="0" w:color="auto"/>
        <w:bottom w:val="none" w:sz="0" w:space="0" w:color="auto"/>
        <w:right w:val="none" w:sz="0" w:space="0" w:color="auto"/>
      </w:divBdr>
    </w:div>
    <w:div w:id="1892761594">
      <w:marLeft w:val="480"/>
      <w:marRight w:val="0"/>
      <w:marTop w:val="0"/>
      <w:marBottom w:val="0"/>
      <w:divBdr>
        <w:top w:val="none" w:sz="0" w:space="0" w:color="auto"/>
        <w:left w:val="none" w:sz="0" w:space="0" w:color="auto"/>
        <w:bottom w:val="none" w:sz="0" w:space="0" w:color="auto"/>
        <w:right w:val="none" w:sz="0" w:space="0" w:color="auto"/>
      </w:divBdr>
    </w:div>
    <w:div w:id="1893347684">
      <w:marLeft w:val="480"/>
      <w:marRight w:val="0"/>
      <w:marTop w:val="0"/>
      <w:marBottom w:val="0"/>
      <w:divBdr>
        <w:top w:val="none" w:sz="0" w:space="0" w:color="auto"/>
        <w:left w:val="none" w:sz="0" w:space="0" w:color="auto"/>
        <w:bottom w:val="none" w:sz="0" w:space="0" w:color="auto"/>
        <w:right w:val="none" w:sz="0" w:space="0" w:color="auto"/>
      </w:divBdr>
    </w:div>
    <w:div w:id="1893886068">
      <w:marLeft w:val="480"/>
      <w:marRight w:val="0"/>
      <w:marTop w:val="0"/>
      <w:marBottom w:val="0"/>
      <w:divBdr>
        <w:top w:val="none" w:sz="0" w:space="0" w:color="auto"/>
        <w:left w:val="none" w:sz="0" w:space="0" w:color="auto"/>
        <w:bottom w:val="none" w:sz="0" w:space="0" w:color="auto"/>
        <w:right w:val="none" w:sz="0" w:space="0" w:color="auto"/>
      </w:divBdr>
    </w:div>
    <w:div w:id="1894150017">
      <w:marLeft w:val="480"/>
      <w:marRight w:val="0"/>
      <w:marTop w:val="0"/>
      <w:marBottom w:val="0"/>
      <w:divBdr>
        <w:top w:val="none" w:sz="0" w:space="0" w:color="auto"/>
        <w:left w:val="none" w:sz="0" w:space="0" w:color="auto"/>
        <w:bottom w:val="none" w:sz="0" w:space="0" w:color="auto"/>
        <w:right w:val="none" w:sz="0" w:space="0" w:color="auto"/>
      </w:divBdr>
    </w:div>
    <w:div w:id="1894656782">
      <w:marLeft w:val="480"/>
      <w:marRight w:val="0"/>
      <w:marTop w:val="0"/>
      <w:marBottom w:val="0"/>
      <w:divBdr>
        <w:top w:val="none" w:sz="0" w:space="0" w:color="auto"/>
        <w:left w:val="none" w:sz="0" w:space="0" w:color="auto"/>
        <w:bottom w:val="none" w:sz="0" w:space="0" w:color="auto"/>
        <w:right w:val="none" w:sz="0" w:space="0" w:color="auto"/>
      </w:divBdr>
    </w:div>
    <w:div w:id="1894657315">
      <w:marLeft w:val="480"/>
      <w:marRight w:val="0"/>
      <w:marTop w:val="0"/>
      <w:marBottom w:val="0"/>
      <w:divBdr>
        <w:top w:val="none" w:sz="0" w:space="0" w:color="auto"/>
        <w:left w:val="none" w:sz="0" w:space="0" w:color="auto"/>
        <w:bottom w:val="none" w:sz="0" w:space="0" w:color="auto"/>
        <w:right w:val="none" w:sz="0" w:space="0" w:color="auto"/>
      </w:divBdr>
    </w:div>
    <w:div w:id="1895849829">
      <w:marLeft w:val="480"/>
      <w:marRight w:val="0"/>
      <w:marTop w:val="0"/>
      <w:marBottom w:val="0"/>
      <w:divBdr>
        <w:top w:val="none" w:sz="0" w:space="0" w:color="auto"/>
        <w:left w:val="none" w:sz="0" w:space="0" w:color="auto"/>
        <w:bottom w:val="none" w:sz="0" w:space="0" w:color="auto"/>
        <w:right w:val="none" w:sz="0" w:space="0" w:color="auto"/>
      </w:divBdr>
    </w:div>
    <w:div w:id="1895893084">
      <w:marLeft w:val="480"/>
      <w:marRight w:val="0"/>
      <w:marTop w:val="0"/>
      <w:marBottom w:val="0"/>
      <w:divBdr>
        <w:top w:val="none" w:sz="0" w:space="0" w:color="auto"/>
        <w:left w:val="none" w:sz="0" w:space="0" w:color="auto"/>
        <w:bottom w:val="none" w:sz="0" w:space="0" w:color="auto"/>
        <w:right w:val="none" w:sz="0" w:space="0" w:color="auto"/>
      </w:divBdr>
    </w:div>
    <w:div w:id="1896043856">
      <w:marLeft w:val="480"/>
      <w:marRight w:val="0"/>
      <w:marTop w:val="0"/>
      <w:marBottom w:val="0"/>
      <w:divBdr>
        <w:top w:val="none" w:sz="0" w:space="0" w:color="auto"/>
        <w:left w:val="none" w:sz="0" w:space="0" w:color="auto"/>
        <w:bottom w:val="none" w:sz="0" w:space="0" w:color="auto"/>
        <w:right w:val="none" w:sz="0" w:space="0" w:color="auto"/>
      </w:divBdr>
    </w:div>
    <w:div w:id="1896811275">
      <w:marLeft w:val="480"/>
      <w:marRight w:val="0"/>
      <w:marTop w:val="0"/>
      <w:marBottom w:val="0"/>
      <w:divBdr>
        <w:top w:val="none" w:sz="0" w:space="0" w:color="auto"/>
        <w:left w:val="none" w:sz="0" w:space="0" w:color="auto"/>
        <w:bottom w:val="none" w:sz="0" w:space="0" w:color="auto"/>
        <w:right w:val="none" w:sz="0" w:space="0" w:color="auto"/>
      </w:divBdr>
    </w:div>
    <w:div w:id="1896962856">
      <w:marLeft w:val="480"/>
      <w:marRight w:val="0"/>
      <w:marTop w:val="0"/>
      <w:marBottom w:val="0"/>
      <w:divBdr>
        <w:top w:val="none" w:sz="0" w:space="0" w:color="auto"/>
        <w:left w:val="none" w:sz="0" w:space="0" w:color="auto"/>
        <w:bottom w:val="none" w:sz="0" w:space="0" w:color="auto"/>
        <w:right w:val="none" w:sz="0" w:space="0" w:color="auto"/>
      </w:divBdr>
    </w:div>
    <w:div w:id="1896969871">
      <w:marLeft w:val="480"/>
      <w:marRight w:val="0"/>
      <w:marTop w:val="0"/>
      <w:marBottom w:val="0"/>
      <w:divBdr>
        <w:top w:val="none" w:sz="0" w:space="0" w:color="auto"/>
        <w:left w:val="none" w:sz="0" w:space="0" w:color="auto"/>
        <w:bottom w:val="none" w:sz="0" w:space="0" w:color="auto"/>
        <w:right w:val="none" w:sz="0" w:space="0" w:color="auto"/>
      </w:divBdr>
    </w:div>
    <w:div w:id="1897081803">
      <w:marLeft w:val="480"/>
      <w:marRight w:val="0"/>
      <w:marTop w:val="0"/>
      <w:marBottom w:val="0"/>
      <w:divBdr>
        <w:top w:val="none" w:sz="0" w:space="0" w:color="auto"/>
        <w:left w:val="none" w:sz="0" w:space="0" w:color="auto"/>
        <w:bottom w:val="none" w:sz="0" w:space="0" w:color="auto"/>
        <w:right w:val="none" w:sz="0" w:space="0" w:color="auto"/>
      </w:divBdr>
    </w:div>
    <w:div w:id="1897204603">
      <w:marLeft w:val="480"/>
      <w:marRight w:val="0"/>
      <w:marTop w:val="0"/>
      <w:marBottom w:val="0"/>
      <w:divBdr>
        <w:top w:val="none" w:sz="0" w:space="0" w:color="auto"/>
        <w:left w:val="none" w:sz="0" w:space="0" w:color="auto"/>
        <w:bottom w:val="none" w:sz="0" w:space="0" w:color="auto"/>
        <w:right w:val="none" w:sz="0" w:space="0" w:color="auto"/>
      </w:divBdr>
    </w:div>
    <w:div w:id="1898055140">
      <w:marLeft w:val="480"/>
      <w:marRight w:val="0"/>
      <w:marTop w:val="0"/>
      <w:marBottom w:val="0"/>
      <w:divBdr>
        <w:top w:val="none" w:sz="0" w:space="0" w:color="auto"/>
        <w:left w:val="none" w:sz="0" w:space="0" w:color="auto"/>
        <w:bottom w:val="none" w:sz="0" w:space="0" w:color="auto"/>
        <w:right w:val="none" w:sz="0" w:space="0" w:color="auto"/>
      </w:divBdr>
    </w:div>
    <w:div w:id="1898081605">
      <w:marLeft w:val="480"/>
      <w:marRight w:val="0"/>
      <w:marTop w:val="0"/>
      <w:marBottom w:val="0"/>
      <w:divBdr>
        <w:top w:val="none" w:sz="0" w:space="0" w:color="auto"/>
        <w:left w:val="none" w:sz="0" w:space="0" w:color="auto"/>
        <w:bottom w:val="none" w:sz="0" w:space="0" w:color="auto"/>
        <w:right w:val="none" w:sz="0" w:space="0" w:color="auto"/>
      </w:divBdr>
    </w:div>
    <w:div w:id="1898275026">
      <w:marLeft w:val="480"/>
      <w:marRight w:val="0"/>
      <w:marTop w:val="0"/>
      <w:marBottom w:val="0"/>
      <w:divBdr>
        <w:top w:val="none" w:sz="0" w:space="0" w:color="auto"/>
        <w:left w:val="none" w:sz="0" w:space="0" w:color="auto"/>
        <w:bottom w:val="none" w:sz="0" w:space="0" w:color="auto"/>
        <w:right w:val="none" w:sz="0" w:space="0" w:color="auto"/>
      </w:divBdr>
    </w:div>
    <w:div w:id="1899050915">
      <w:marLeft w:val="480"/>
      <w:marRight w:val="0"/>
      <w:marTop w:val="0"/>
      <w:marBottom w:val="0"/>
      <w:divBdr>
        <w:top w:val="none" w:sz="0" w:space="0" w:color="auto"/>
        <w:left w:val="none" w:sz="0" w:space="0" w:color="auto"/>
        <w:bottom w:val="none" w:sz="0" w:space="0" w:color="auto"/>
        <w:right w:val="none" w:sz="0" w:space="0" w:color="auto"/>
      </w:divBdr>
    </w:div>
    <w:div w:id="1899199387">
      <w:marLeft w:val="480"/>
      <w:marRight w:val="0"/>
      <w:marTop w:val="0"/>
      <w:marBottom w:val="0"/>
      <w:divBdr>
        <w:top w:val="none" w:sz="0" w:space="0" w:color="auto"/>
        <w:left w:val="none" w:sz="0" w:space="0" w:color="auto"/>
        <w:bottom w:val="none" w:sz="0" w:space="0" w:color="auto"/>
        <w:right w:val="none" w:sz="0" w:space="0" w:color="auto"/>
      </w:divBdr>
    </w:div>
    <w:div w:id="1899393554">
      <w:marLeft w:val="480"/>
      <w:marRight w:val="0"/>
      <w:marTop w:val="0"/>
      <w:marBottom w:val="0"/>
      <w:divBdr>
        <w:top w:val="none" w:sz="0" w:space="0" w:color="auto"/>
        <w:left w:val="none" w:sz="0" w:space="0" w:color="auto"/>
        <w:bottom w:val="none" w:sz="0" w:space="0" w:color="auto"/>
        <w:right w:val="none" w:sz="0" w:space="0" w:color="auto"/>
      </w:divBdr>
    </w:div>
    <w:div w:id="1899591729">
      <w:marLeft w:val="480"/>
      <w:marRight w:val="0"/>
      <w:marTop w:val="0"/>
      <w:marBottom w:val="0"/>
      <w:divBdr>
        <w:top w:val="none" w:sz="0" w:space="0" w:color="auto"/>
        <w:left w:val="none" w:sz="0" w:space="0" w:color="auto"/>
        <w:bottom w:val="none" w:sz="0" w:space="0" w:color="auto"/>
        <w:right w:val="none" w:sz="0" w:space="0" w:color="auto"/>
      </w:divBdr>
    </w:div>
    <w:div w:id="1899776647">
      <w:marLeft w:val="480"/>
      <w:marRight w:val="0"/>
      <w:marTop w:val="0"/>
      <w:marBottom w:val="0"/>
      <w:divBdr>
        <w:top w:val="none" w:sz="0" w:space="0" w:color="auto"/>
        <w:left w:val="none" w:sz="0" w:space="0" w:color="auto"/>
        <w:bottom w:val="none" w:sz="0" w:space="0" w:color="auto"/>
        <w:right w:val="none" w:sz="0" w:space="0" w:color="auto"/>
      </w:divBdr>
    </w:div>
    <w:div w:id="1901210488">
      <w:marLeft w:val="480"/>
      <w:marRight w:val="0"/>
      <w:marTop w:val="0"/>
      <w:marBottom w:val="0"/>
      <w:divBdr>
        <w:top w:val="none" w:sz="0" w:space="0" w:color="auto"/>
        <w:left w:val="none" w:sz="0" w:space="0" w:color="auto"/>
        <w:bottom w:val="none" w:sz="0" w:space="0" w:color="auto"/>
        <w:right w:val="none" w:sz="0" w:space="0" w:color="auto"/>
      </w:divBdr>
    </w:div>
    <w:div w:id="1901668176">
      <w:marLeft w:val="480"/>
      <w:marRight w:val="0"/>
      <w:marTop w:val="0"/>
      <w:marBottom w:val="0"/>
      <w:divBdr>
        <w:top w:val="none" w:sz="0" w:space="0" w:color="auto"/>
        <w:left w:val="none" w:sz="0" w:space="0" w:color="auto"/>
        <w:bottom w:val="none" w:sz="0" w:space="0" w:color="auto"/>
        <w:right w:val="none" w:sz="0" w:space="0" w:color="auto"/>
      </w:divBdr>
    </w:div>
    <w:div w:id="1901747160">
      <w:marLeft w:val="480"/>
      <w:marRight w:val="0"/>
      <w:marTop w:val="0"/>
      <w:marBottom w:val="0"/>
      <w:divBdr>
        <w:top w:val="none" w:sz="0" w:space="0" w:color="auto"/>
        <w:left w:val="none" w:sz="0" w:space="0" w:color="auto"/>
        <w:bottom w:val="none" w:sz="0" w:space="0" w:color="auto"/>
        <w:right w:val="none" w:sz="0" w:space="0" w:color="auto"/>
      </w:divBdr>
    </w:div>
    <w:div w:id="1902135420">
      <w:marLeft w:val="480"/>
      <w:marRight w:val="0"/>
      <w:marTop w:val="0"/>
      <w:marBottom w:val="0"/>
      <w:divBdr>
        <w:top w:val="none" w:sz="0" w:space="0" w:color="auto"/>
        <w:left w:val="none" w:sz="0" w:space="0" w:color="auto"/>
        <w:bottom w:val="none" w:sz="0" w:space="0" w:color="auto"/>
        <w:right w:val="none" w:sz="0" w:space="0" w:color="auto"/>
      </w:divBdr>
    </w:div>
    <w:div w:id="1904095591">
      <w:marLeft w:val="480"/>
      <w:marRight w:val="0"/>
      <w:marTop w:val="0"/>
      <w:marBottom w:val="0"/>
      <w:divBdr>
        <w:top w:val="none" w:sz="0" w:space="0" w:color="auto"/>
        <w:left w:val="none" w:sz="0" w:space="0" w:color="auto"/>
        <w:bottom w:val="none" w:sz="0" w:space="0" w:color="auto"/>
        <w:right w:val="none" w:sz="0" w:space="0" w:color="auto"/>
      </w:divBdr>
    </w:div>
    <w:div w:id="1904220670">
      <w:marLeft w:val="480"/>
      <w:marRight w:val="0"/>
      <w:marTop w:val="0"/>
      <w:marBottom w:val="0"/>
      <w:divBdr>
        <w:top w:val="none" w:sz="0" w:space="0" w:color="auto"/>
        <w:left w:val="none" w:sz="0" w:space="0" w:color="auto"/>
        <w:bottom w:val="none" w:sz="0" w:space="0" w:color="auto"/>
        <w:right w:val="none" w:sz="0" w:space="0" w:color="auto"/>
      </w:divBdr>
    </w:div>
    <w:div w:id="1904485888">
      <w:marLeft w:val="480"/>
      <w:marRight w:val="0"/>
      <w:marTop w:val="0"/>
      <w:marBottom w:val="0"/>
      <w:divBdr>
        <w:top w:val="none" w:sz="0" w:space="0" w:color="auto"/>
        <w:left w:val="none" w:sz="0" w:space="0" w:color="auto"/>
        <w:bottom w:val="none" w:sz="0" w:space="0" w:color="auto"/>
        <w:right w:val="none" w:sz="0" w:space="0" w:color="auto"/>
      </w:divBdr>
    </w:div>
    <w:div w:id="1905019690">
      <w:marLeft w:val="480"/>
      <w:marRight w:val="0"/>
      <w:marTop w:val="0"/>
      <w:marBottom w:val="0"/>
      <w:divBdr>
        <w:top w:val="none" w:sz="0" w:space="0" w:color="auto"/>
        <w:left w:val="none" w:sz="0" w:space="0" w:color="auto"/>
        <w:bottom w:val="none" w:sz="0" w:space="0" w:color="auto"/>
        <w:right w:val="none" w:sz="0" w:space="0" w:color="auto"/>
      </w:divBdr>
    </w:div>
    <w:div w:id="1905292482">
      <w:marLeft w:val="480"/>
      <w:marRight w:val="0"/>
      <w:marTop w:val="0"/>
      <w:marBottom w:val="0"/>
      <w:divBdr>
        <w:top w:val="none" w:sz="0" w:space="0" w:color="auto"/>
        <w:left w:val="none" w:sz="0" w:space="0" w:color="auto"/>
        <w:bottom w:val="none" w:sz="0" w:space="0" w:color="auto"/>
        <w:right w:val="none" w:sz="0" w:space="0" w:color="auto"/>
      </w:divBdr>
    </w:div>
    <w:div w:id="1905405004">
      <w:marLeft w:val="480"/>
      <w:marRight w:val="0"/>
      <w:marTop w:val="0"/>
      <w:marBottom w:val="0"/>
      <w:divBdr>
        <w:top w:val="none" w:sz="0" w:space="0" w:color="auto"/>
        <w:left w:val="none" w:sz="0" w:space="0" w:color="auto"/>
        <w:bottom w:val="none" w:sz="0" w:space="0" w:color="auto"/>
        <w:right w:val="none" w:sz="0" w:space="0" w:color="auto"/>
      </w:divBdr>
    </w:div>
    <w:div w:id="1905480830">
      <w:marLeft w:val="480"/>
      <w:marRight w:val="0"/>
      <w:marTop w:val="0"/>
      <w:marBottom w:val="0"/>
      <w:divBdr>
        <w:top w:val="none" w:sz="0" w:space="0" w:color="auto"/>
        <w:left w:val="none" w:sz="0" w:space="0" w:color="auto"/>
        <w:bottom w:val="none" w:sz="0" w:space="0" w:color="auto"/>
        <w:right w:val="none" w:sz="0" w:space="0" w:color="auto"/>
      </w:divBdr>
    </w:div>
    <w:div w:id="1905487540">
      <w:marLeft w:val="480"/>
      <w:marRight w:val="0"/>
      <w:marTop w:val="0"/>
      <w:marBottom w:val="0"/>
      <w:divBdr>
        <w:top w:val="none" w:sz="0" w:space="0" w:color="auto"/>
        <w:left w:val="none" w:sz="0" w:space="0" w:color="auto"/>
        <w:bottom w:val="none" w:sz="0" w:space="0" w:color="auto"/>
        <w:right w:val="none" w:sz="0" w:space="0" w:color="auto"/>
      </w:divBdr>
    </w:div>
    <w:div w:id="1905723315">
      <w:marLeft w:val="480"/>
      <w:marRight w:val="0"/>
      <w:marTop w:val="0"/>
      <w:marBottom w:val="0"/>
      <w:divBdr>
        <w:top w:val="none" w:sz="0" w:space="0" w:color="auto"/>
        <w:left w:val="none" w:sz="0" w:space="0" w:color="auto"/>
        <w:bottom w:val="none" w:sz="0" w:space="0" w:color="auto"/>
        <w:right w:val="none" w:sz="0" w:space="0" w:color="auto"/>
      </w:divBdr>
    </w:div>
    <w:div w:id="1905870190">
      <w:marLeft w:val="480"/>
      <w:marRight w:val="0"/>
      <w:marTop w:val="0"/>
      <w:marBottom w:val="0"/>
      <w:divBdr>
        <w:top w:val="none" w:sz="0" w:space="0" w:color="auto"/>
        <w:left w:val="none" w:sz="0" w:space="0" w:color="auto"/>
        <w:bottom w:val="none" w:sz="0" w:space="0" w:color="auto"/>
        <w:right w:val="none" w:sz="0" w:space="0" w:color="auto"/>
      </w:divBdr>
    </w:div>
    <w:div w:id="1906063172">
      <w:marLeft w:val="480"/>
      <w:marRight w:val="0"/>
      <w:marTop w:val="0"/>
      <w:marBottom w:val="0"/>
      <w:divBdr>
        <w:top w:val="none" w:sz="0" w:space="0" w:color="auto"/>
        <w:left w:val="none" w:sz="0" w:space="0" w:color="auto"/>
        <w:bottom w:val="none" w:sz="0" w:space="0" w:color="auto"/>
        <w:right w:val="none" w:sz="0" w:space="0" w:color="auto"/>
      </w:divBdr>
    </w:div>
    <w:div w:id="1906522258">
      <w:marLeft w:val="480"/>
      <w:marRight w:val="0"/>
      <w:marTop w:val="0"/>
      <w:marBottom w:val="0"/>
      <w:divBdr>
        <w:top w:val="none" w:sz="0" w:space="0" w:color="auto"/>
        <w:left w:val="none" w:sz="0" w:space="0" w:color="auto"/>
        <w:bottom w:val="none" w:sz="0" w:space="0" w:color="auto"/>
        <w:right w:val="none" w:sz="0" w:space="0" w:color="auto"/>
      </w:divBdr>
    </w:div>
    <w:div w:id="1906721866">
      <w:marLeft w:val="480"/>
      <w:marRight w:val="0"/>
      <w:marTop w:val="0"/>
      <w:marBottom w:val="0"/>
      <w:divBdr>
        <w:top w:val="none" w:sz="0" w:space="0" w:color="auto"/>
        <w:left w:val="none" w:sz="0" w:space="0" w:color="auto"/>
        <w:bottom w:val="none" w:sz="0" w:space="0" w:color="auto"/>
        <w:right w:val="none" w:sz="0" w:space="0" w:color="auto"/>
      </w:divBdr>
    </w:div>
    <w:div w:id="1907061572">
      <w:marLeft w:val="480"/>
      <w:marRight w:val="0"/>
      <w:marTop w:val="0"/>
      <w:marBottom w:val="0"/>
      <w:divBdr>
        <w:top w:val="none" w:sz="0" w:space="0" w:color="auto"/>
        <w:left w:val="none" w:sz="0" w:space="0" w:color="auto"/>
        <w:bottom w:val="none" w:sz="0" w:space="0" w:color="auto"/>
        <w:right w:val="none" w:sz="0" w:space="0" w:color="auto"/>
      </w:divBdr>
    </w:div>
    <w:div w:id="1907299424">
      <w:marLeft w:val="480"/>
      <w:marRight w:val="0"/>
      <w:marTop w:val="0"/>
      <w:marBottom w:val="0"/>
      <w:divBdr>
        <w:top w:val="none" w:sz="0" w:space="0" w:color="auto"/>
        <w:left w:val="none" w:sz="0" w:space="0" w:color="auto"/>
        <w:bottom w:val="none" w:sz="0" w:space="0" w:color="auto"/>
        <w:right w:val="none" w:sz="0" w:space="0" w:color="auto"/>
      </w:divBdr>
    </w:div>
    <w:div w:id="1907300071">
      <w:marLeft w:val="480"/>
      <w:marRight w:val="0"/>
      <w:marTop w:val="0"/>
      <w:marBottom w:val="0"/>
      <w:divBdr>
        <w:top w:val="none" w:sz="0" w:space="0" w:color="auto"/>
        <w:left w:val="none" w:sz="0" w:space="0" w:color="auto"/>
        <w:bottom w:val="none" w:sz="0" w:space="0" w:color="auto"/>
        <w:right w:val="none" w:sz="0" w:space="0" w:color="auto"/>
      </w:divBdr>
    </w:div>
    <w:div w:id="1907378425">
      <w:marLeft w:val="480"/>
      <w:marRight w:val="0"/>
      <w:marTop w:val="0"/>
      <w:marBottom w:val="0"/>
      <w:divBdr>
        <w:top w:val="none" w:sz="0" w:space="0" w:color="auto"/>
        <w:left w:val="none" w:sz="0" w:space="0" w:color="auto"/>
        <w:bottom w:val="none" w:sz="0" w:space="0" w:color="auto"/>
        <w:right w:val="none" w:sz="0" w:space="0" w:color="auto"/>
      </w:divBdr>
    </w:div>
    <w:div w:id="1907450127">
      <w:marLeft w:val="480"/>
      <w:marRight w:val="0"/>
      <w:marTop w:val="0"/>
      <w:marBottom w:val="0"/>
      <w:divBdr>
        <w:top w:val="none" w:sz="0" w:space="0" w:color="auto"/>
        <w:left w:val="none" w:sz="0" w:space="0" w:color="auto"/>
        <w:bottom w:val="none" w:sz="0" w:space="0" w:color="auto"/>
        <w:right w:val="none" w:sz="0" w:space="0" w:color="auto"/>
      </w:divBdr>
    </w:div>
    <w:div w:id="1907884298">
      <w:marLeft w:val="480"/>
      <w:marRight w:val="0"/>
      <w:marTop w:val="0"/>
      <w:marBottom w:val="0"/>
      <w:divBdr>
        <w:top w:val="none" w:sz="0" w:space="0" w:color="auto"/>
        <w:left w:val="none" w:sz="0" w:space="0" w:color="auto"/>
        <w:bottom w:val="none" w:sz="0" w:space="0" w:color="auto"/>
        <w:right w:val="none" w:sz="0" w:space="0" w:color="auto"/>
      </w:divBdr>
    </w:div>
    <w:div w:id="1907908869">
      <w:marLeft w:val="480"/>
      <w:marRight w:val="0"/>
      <w:marTop w:val="0"/>
      <w:marBottom w:val="0"/>
      <w:divBdr>
        <w:top w:val="none" w:sz="0" w:space="0" w:color="auto"/>
        <w:left w:val="none" w:sz="0" w:space="0" w:color="auto"/>
        <w:bottom w:val="none" w:sz="0" w:space="0" w:color="auto"/>
        <w:right w:val="none" w:sz="0" w:space="0" w:color="auto"/>
      </w:divBdr>
    </w:div>
    <w:div w:id="1909068359">
      <w:marLeft w:val="480"/>
      <w:marRight w:val="0"/>
      <w:marTop w:val="0"/>
      <w:marBottom w:val="0"/>
      <w:divBdr>
        <w:top w:val="none" w:sz="0" w:space="0" w:color="auto"/>
        <w:left w:val="none" w:sz="0" w:space="0" w:color="auto"/>
        <w:bottom w:val="none" w:sz="0" w:space="0" w:color="auto"/>
        <w:right w:val="none" w:sz="0" w:space="0" w:color="auto"/>
      </w:divBdr>
    </w:div>
    <w:div w:id="1909532738">
      <w:marLeft w:val="480"/>
      <w:marRight w:val="0"/>
      <w:marTop w:val="0"/>
      <w:marBottom w:val="0"/>
      <w:divBdr>
        <w:top w:val="none" w:sz="0" w:space="0" w:color="auto"/>
        <w:left w:val="none" w:sz="0" w:space="0" w:color="auto"/>
        <w:bottom w:val="none" w:sz="0" w:space="0" w:color="auto"/>
        <w:right w:val="none" w:sz="0" w:space="0" w:color="auto"/>
      </w:divBdr>
    </w:div>
    <w:div w:id="1910650998">
      <w:marLeft w:val="480"/>
      <w:marRight w:val="0"/>
      <w:marTop w:val="0"/>
      <w:marBottom w:val="0"/>
      <w:divBdr>
        <w:top w:val="none" w:sz="0" w:space="0" w:color="auto"/>
        <w:left w:val="none" w:sz="0" w:space="0" w:color="auto"/>
        <w:bottom w:val="none" w:sz="0" w:space="0" w:color="auto"/>
        <w:right w:val="none" w:sz="0" w:space="0" w:color="auto"/>
      </w:divBdr>
    </w:div>
    <w:div w:id="1910917101">
      <w:marLeft w:val="480"/>
      <w:marRight w:val="0"/>
      <w:marTop w:val="0"/>
      <w:marBottom w:val="0"/>
      <w:divBdr>
        <w:top w:val="none" w:sz="0" w:space="0" w:color="auto"/>
        <w:left w:val="none" w:sz="0" w:space="0" w:color="auto"/>
        <w:bottom w:val="none" w:sz="0" w:space="0" w:color="auto"/>
        <w:right w:val="none" w:sz="0" w:space="0" w:color="auto"/>
      </w:divBdr>
    </w:div>
    <w:div w:id="1911036370">
      <w:marLeft w:val="480"/>
      <w:marRight w:val="0"/>
      <w:marTop w:val="0"/>
      <w:marBottom w:val="0"/>
      <w:divBdr>
        <w:top w:val="none" w:sz="0" w:space="0" w:color="auto"/>
        <w:left w:val="none" w:sz="0" w:space="0" w:color="auto"/>
        <w:bottom w:val="none" w:sz="0" w:space="0" w:color="auto"/>
        <w:right w:val="none" w:sz="0" w:space="0" w:color="auto"/>
      </w:divBdr>
    </w:div>
    <w:div w:id="1912231542">
      <w:marLeft w:val="480"/>
      <w:marRight w:val="0"/>
      <w:marTop w:val="0"/>
      <w:marBottom w:val="0"/>
      <w:divBdr>
        <w:top w:val="none" w:sz="0" w:space="0" w:color="auto"/>
        <w:left w:val="none" w:sz="0" w:space="0" w:color="auto"/>
        <w:bottom w:val="none" w:sz="0" w:space="0" w:color="auto"/>
        <w:right w:val="none" w:sz="0" w:space="0" w:color="auto"/>
      </w:divBdr>
    </w:div>
    <w:div w:id="1912807298">
      <w:marLeft w:val="480"/>
      <w:marRight w:val="0"/>
      <w:marTop w:val="0"/>
      <w:marBottom w:val="0"/>
      <w:divBdr>
        <w:top w:val="none" w:sz="0" w:space="0" w:color="auto"/>
        <w:left w:val="none" w:sz="0" w:space="0" w:color="auto"/>
        <w:bottom w:val="none" w:sz="0" w:space="0" w:color="auto"/>
        <w:right w:val="none" w:sz="0" w:space="0" w:color="auto"/>
      </w:divBdr>
    </w:div>
    <w:div w:id="1913197782">
      <w:marLeft w:val="480"/>
      <w:marRight w:val="0"/>
      <w:marTop w:val="0"/>
      <w:marBottom w:val="0"/>
      <w:divBdr>
        <w:top w:val="none" w:sz="0" w:space="0" w:color="auto"/>
        <w:left w:val="none" w:sz="0" w:space="0" w:color="auto"/>
        <w:bottom w:val="none" w:sz="0" w:space="0" w:color="auto"/>
        <w:right w:val="none" w:sz="0" w:space="0" w:color="auto"/>
      </w:divBdr>
    </w:div>
    <w:div w:id="1913269868">
      <w:marLeft w:val="480"/>
      <w:marRight w:val="0"/>
      <w:marTop w:val="0"/>
      <w:marBottom w:val="0"/>
      <w:divBdr>
        <w:top w:val="none" w:sz="0" w:space="0" w:color="auto"/>
        <w:left w:val="none" w:sz="0" w:space="0" w:color="auto"/>
        <w:bottom w:val="none" w:sz="0" w:space="0" w:color="auto"/>
        <w:right w:val="none" w:sz="0" w:space="0" w:color="auto"/>
      </w:divBdr>
    </w:div>
    <w:div w:id="1913272206">
      <w:marLeft w:val="480"/>
      <w:marRight w:val="0"/>
      <w:marTop w:val="0"/>
      <w:marBottom w:val="0"/>
      <w:divBdr>
        <w:top w:val="none" w:sz="0" w:space="0" w:color="auto"/>
        <w:left w:val="none" w:sz="0" w:space="0" w:color="auto"/>
        <w:bottom w:val="none" w:sz="0" w:space="0" w:color="auto"/>
        <w:right w:val="none" w:sz="0" w:space="0" w:color="auto"/>
      </w:divBdr>
    </w:div>
    <w:div w:id="1913349541">
      <w:marLeft w:val="480"/>
      <w:marRight w:val="0"/>
      <w:marTop w:val="0"/>
      <w:marBottom w:val="0"/>
      <w:divBdr>
        <w:top w:val="none" w:sz="0" w:space="0" w:color="auto"/>
        <w:left w:val="none" w:sz="0" w:space="0" w:color="auto"/>
        <w:bottom w:val="none" w:sz="0" w:space="0" w:color="auto"/>
        <w:right w:val="none" w:sz="0" w:space="0" w:color="auto"/>
      </w:divBdr>
    </w:div>
    <w:div w:id="1913395417">
      <w:marLeft w:val="480"/>
      <w:marRight w:val="0"/>
      <w:marTop w:val="0"/>
      <w:marBottom w:val="0"/>
      <w:divBdr>
        <w:top w:val="none" w:sz="0" w:space="0" w:color="auto"/>
        <w:left w:val="none" w:sz="0" w:space="0" w:color="auto"/>
        <w:bottom w:val="none" w:sz="0" w:space="0" w:color="auto"/>
        <w:right w:val="none" w:sz="0" w:space="0" w:color="auto"/>
      </w:divBdr>
    </w:div>
    <w:div w:id="1914313896">
      <w:marLeft w:val="480"/>
      <w:marRight w:val="0"/>
      <w:marTop w:val="0"/>
      <w:marBottom w:val="0"/>
      <w:divBdr>
        <w:top w:val="none" w:sz="0" w:space="0" w:color="auto"/>
        <w:left w:val="none" w:sz="0" w:space="0" w:color="auto"/>
        <w:bottom w:val="none" w:sz="0" w:space="0" w:color="auto"/>
        <w:right w:val="none" w:sz="0" w:space="0" w:color="auto"/>
      </w:divBdr>
    </w:div>
    <w:div w:id="1914585913">
      <w:marLeft w:val="480"/>
      <w:marRight w:val="0"/>
      <w:marTop w:val="0"/>
      <w:marBottom w:val="0"/>
      <w:divBdr>
        <w:top w:val="none" w:sz="0" w:space="0" w:color="auto"/>
        <w:left w:val="none" w:sz="0" w:space="0" w:color="auto"/>
        <w:bottom w:val="none" w:sz="0" w:space="0" w:color="auto"/>
        <w:right w:val="none" w:sz="0" w:space="0" w:color="auto"/>
      </w:divBdr>
    </w:div>
    <w:div w:id="1914851536">
      <w:marLeft w:val="480"/>
      <w:marRight w:val="0"/>
      <w:marTop w:val="0"/>
      <w:marBottom w:val="0"/>
      <w:divBdr>
        <w:top w:val="none" w:sz="0" w:space="0" w:color="auto"/>
        <w:left w:val="none" w:sz="0" w:space="0" w:color="auto"/>
        <w:bottom w:val="none" w:sz="0" w:space="0" w:color="auto"/>
        <w:right w:val="none" w:sz="0" w:space="0" w:color="auto"/>
      </w:divBdr>
    </w:div>
    <w:div w:id="1914898921">
      <w:marLeft w:val="480"/>
      <w:marRight w:val="0"/>
      <w:marTop w:val="0"/>
      <w:marBottom w:val="0"/>
      <w:divBdr>
        <w:top w:val="none" w:sz="0" w:space="0" w:color="auto"/>
        <w:left w:val="none" w:sz="0" w:space="0" w:color="auto"/>
        <w:bottom w:val="none" w:sz="0" w:space="0" w:color="auto"/>
        <w:right w:val="none" w:sz="0" w:space="0" w:color="auto"/>
      </w:divBdr>
    </w:div>
    <w:div w:id="1914974073">
      <w:marLeft w:val="480"/>
      <w:marRight w:val="0"/>
      <w:marTop w:val="0"/>
      <w:marBottom w:val="0"/>
      <w:divBdr>
        <w:top w:val="none" w:sz="0" w:space="0" w:color="auto"/>
        <w:left w:val="none" w:sz="0" w:space="0" w:color="auto"/>
        <w:bottom w:val="none" w:sz="0" w:space="0" w:color="auto"/>
        <w:right w:val="none" w:sz="0" w:space="0" w:color="auto"/>
      </w:divBdr>
    </w:div>
    <w:div w:id="1915124654">
      <w:marLeft w:val="480"/>
      <w:marRight w:val="0"/>
      <w:marTop w:val="0"/>
      <w:marBottom w:val="0"/>
      <w:divBdr>
        <w:top w:val="none" w:sz="0" w:space="0" w:color="auto"/>
        <w:left w:val="none" w:sz="0" w:space="0" w:color="auto"/>
        <w:bottom w:val="none" w:sz="0" w:space="0" w:color="auto"/>
        <w:right w:val="none" w:sz="0" w:space="0" w:color="auto"/>
      </w:divBdr>
    </w:div>
    <w:div w:id="1915502620">
      <w:marLeft w:val="480"/>
      <w:marRight w:val="0"/>
      <w:marTop w:val="0"/>
      <w:marBottom w:val="0"/>
      <w:divBdr>
        <w:top w:val="none" w:sz="0" w:space="0" w:color="auto"/>
        <w:left w:val="none" w:sz="0" w:space="0" w:color="auto"/>
        <w:bottom w:val="none" w:sz="0" w:space="0" w:color="auto"/>
        <w:right w:val="none" w:sz="0" w:space="0" w:color="auto"/>
      </w:divBdr>
    </w:div>
    <w:div w:id="1915581747">
      <w:marLeft w:val="480"/>
      <w:marRight w:val="0"/>
      <w:marTop w:val="0"/>
      <w:marBottom w:val="0"/>
      <w:divBdr>
        <w:top w:val="none" w:sz="0" w:space="0" w:color="auto"/>
        <w:left w:val="none" w:sz="0" w:space="0" w:color="auto"/>
        <w:bottom w:val="none" w:sz="0" w:space="0" w:color="auto"/>
        <w:right w:val="none" w:sz="0" w:space="0" w:color="auto"/>
      </w:divBdr>
    </w:div>
    <w:div w:id="1916354897">
      <w:marLeft w:val="480"/>
      <w:marRight w:val="0"/>
      <w:marTop w:val="0"/>
      <w:marBottom w:val="0"/>
      <w:divBdr>
        <w:top w:val="none" w:sz="0" w:space="0" w:color="auto"/>
        <w:left w:val="none" w:sz="0" w:space="0" w:color="auto"/>
        <w:bottom w:val="none" w:sz="0" w:space="0" w:color="auto"/>
        <w:right w:val="none" w:sz="0" w:space="0" w:color="auto"/>
      </w:divBdr>
    </w:div>
    <w:div w:id="1916426518">
      <w:marLeft w:val="480"/>
      <w:marRight w:val="0"/>
      <w:marTop w:val="0"/>
      <w:marBottom w:val="0"/>
      <w:divBdr>
        <w:top w:val="none" w:sz="0" w:space="0" w:color="auto"/>
        <w:left w:val="none" w:sz="0" w:space="0" w:color="auto"/>
        <w:bottom w:val="none" w:sz="0" w:space="0" w:color="auto"/>
        <w:right w:val="none" w:sz="0" w:space="0" w:color="auto"/>
      </w:divBdr>
    </w:div>
    <w:div w:id="1916427749">
      <w:marLeft w:val="480"/>
      <w:marRight w:val="0"/>
      <w:marTop w:val="0"/>
      <w:marBottom w:val="0"/>
      <w:divBdr>
        <w:top w:val="none" w:sz="0" w:space="0" w:color="auto"/>
        <w:left w:val="none" w:sz="0" w:space="0" w:color="auto"/>
        <w:bottom w:val="none" w:sz="0" w:space="0" w:color="auto"/>
        <w:right w:val="none" w:sz="0" w:space="0" w:color="auto"/>
      </w:divBdr>
    </w:div>
    <w:div w:id="1916433912">
      <w:marLeft w:val="480"/>
      <w:marRight w:val="0"/>
      <w:marTop w:val="0"/>
      <w:marBottom w:val="0"/>
      <w:divBdr>
        <w:top w:val="none" w:sz="0" w:space="0" w:color="auto"/>
        <w:left w:val="none" w:sz="0" w:space="0" w:color="auto"/>
        <w:bottom w:val="none" w:sz="0" w:space="0" w:color="auto"/>
        <w:right w:val="none" w:sz="0" w:space="0" w:color="auto"/>
      </w:divBdr>
    </w:div>
    <w:div w:id="1916936108">
      <w:marLeft w:val="480"/>
      <w:marRight w:val="0"/>
      <w:marTop w:val="0"/>
      <w:marBottom w:val="0"/>
      <w:divBdr>
        <w:top w:val="none" w:sz="0" w:space="0" w:color="auto"/>
        <w:left w:val="none" w:sz="0" w:space="0" w:color="auto"/>
        <w:bottom w:val="none" w:sz="0" w:space="0" w:color="auto"/>
        <w:right w:val="none" w:sz="0" w:space="0" w:color="auto"/>
      </w:divBdr>
    </w:div>
    <w:div w:id="1917011868">
      <w:marLeft w:val="480"/>
      <w:marRight w:val="0"/>
      <w:marTop w:val="0"/>
      <w:marBottom w:val="0"/>
      <w:divBdr>
        <w:top w:val="none" w:sz="0" w:space="0" w:color="auto"/>
        <w:left w:val="none" w:sz="0" w:space="0" w:color="auto"/>
        <w:bottom w:val="none" w:sz="0" w:space="0" w:color="auto"/>
        <w:right w:val="none" w:sz="0" w:space="0" w:color="auto"/>
      </w:divBdr>
    </w:div>
    <w:div w:id="1917127374">
      <w:marLeft w:val="480"/>
      <w:marRight w:val="0"/>
      <w:marTop w:val="0"/>
      <w:marBottom w:val="0"/>
      <w:divBdr>
        <w:top w:val="none" w:sz="0" w:space="0" w:color="auto"/>
        <w:left w:val="none" w:sz="0" w:space="0" w:color="auto"/>
        <w:bottom w:val="none" w:sz="0" w:space="0" w:color="auto"/>
        <w:right w:val="none" w:sz="0" w:space="0" w:color="auto"/>
      </w:divBdr>
    </w:div>
    <w:div w:id="1917133988">
      <w:marLeft w:val="480"/>
      <w:marRight w:val="0"/>
      <w:marTop w:val="0"/>
      <w:marBottom w:val="0"/>
      <w:divBdr>
        <w:top w:val="none" w:sz="0" w:space="0" w:color="auto"/>
        <w:left w:val="none" w:sz="0" w:space="0" w:color="auto"/>
        <w:bottom w:val="none" w:sz="0" w:space="0" w:color="auto"/>
        <w:right w:val="none" w:sz="0" w:space="0" w:color="auto"/>
      </w:divBdr>
    </w:div>
    <w:div w:id="1918318300">
      <w:marLeft w:val="480"/>
      <w:marRight w:val="0"/>
      <w:marTop w:val="0"/>
      <w:marBottom w:val="0"/>
      <w:divBdr>
        <w:top w:val="none" w:sz="0" w:space="0" w:color="auto"/>
        <w:left w:val="none" w:sz="0" w:space="0" w:color="auto"/>
        <w:bottom w:val="none" w:sz="0" w:space="0" w:color="auto"/>
        <w:right w:val="none" w:sz="0" w:space="0" w:color="auto"/>
      </w:divBdr>
    </w:div>
    <w:div w:id="1918326018">
      <w:marLeft w:val="480"/>
      <w:marRight w:val="0"/>
      <w:marTop w:val="0"/>
      <w:marBottom w:val="0"/>
      <w:divBdr>
        <w:top w:val="none" w:sz="0" w:space="0" w:color="auto"/>
        <w:left w:val="none" w:sz="0" w:space="0" w:color="auto"/>
        <w:bottom w:val="none" w:sz="0" w:space="0" w:color="auto"/>
        <w:right w:val="none" w:sz="0" w:space="0" w:color="auto"/>
      </w:divBdr>
    </w:div>
    <w:div w:id="1918394410">
      <w:marLeft w:val="480"/>
      <w:marRight w:val="0"/>
      <w:marTop w:val="0"/>
      <w:marBottom w:val="0"/>
      <w:divBdr>
        <w:top w:val="none" w:sz="0" w:space="0" w:color="auto"/>
        <w:left w:val="none" w:sz="0" w:space="0" w:color="auto"/>
        <w:bottom w:val="none" w:sz="0" w:space="0" w:color="auto"/>
        <w:right w:val="none" w:sz="0" w:space="0" w:color="auto"/>
      </w:divBdr>
    </w:div>
    <w:div w:id="1918783359">
      <w:marLeft w:val="480"/>
      <w:marRight w:val="0"/>
      <w:marTop w:val="0"/>
      <w:marBottom w:val="0"/>
      <w:divBdr>
        <w:top w:val="none" w:sz="0" w:space="0" w:color="auto"/>
        <w:left w:val="none" w:sz="0" w:space="0" w:color="auto"/>
        <w:bottom w:val="none" w:sz="0" w:space="0" w:color="auto"/>
        <w:right w:val="none" w:sz="0" w:space="0" w:color="auto"/>
      </w:divBdr>
    </w:div>
    <w:div w:id="1919098157">
      <w:marLeft w:val="480"/>
      <w:marRight w:val="0"/>
      <w:marTop w:val="0"/>
      <w:marBottom w:val="0"/>
      <w:divBdr>
        <w:top w:val="none" w:sz="0" w:space="0" w:color="auto"/>
        <w:left w:val="none" w:sz="0" w:space="0" w:color="auto"/>
        <w:bottom w:val="none" w:sz="0" w:space="0" w:color="auto"/>
        <w:right w:val="none" w:sz="0" w:space="0" w:color="auto"/>
      </w:divBdr>
    </w:div>
    <w:div w:id="1919169659">
      <w:marLeft w:val="480"/>
      <w:marRight w:val="0"/>
      <w:marTop w:val="0"/>
      <w:marBottom w:val="0"/>
      <w:divBdr>
        <w:top w:val="none" w:sz="0" w:space="0" w:color="auto"/>
        <w:left w:val="none" w:sz="0" w:space="0" w:color="auto"/>
        <w:bottom w:val="none" w:sz="0" w:space="0" w:color="auto"/>
        <w:right w:val="none" w:sz="0" w:space="0" w:color="auto"/>
      </w:divBdr>
    </w:div>
    <w:div w:id="1919511593">
      <w:marLeft w:val="480"/>
      <w:marRight w:val="0"/>
      <w:marTop w:val="0"/>
      <w:marBottom w:val="0"/>
      <w:divBdr>
        <w:top w:val="none" w:sz="0" w:space="0" w:color="auto"/>
        <w:left w:val="none" w:sz="0" w:space="0" w:color="auto"/>
        <w:bottom w:val="none" w:sz="0" w:space="0" w:color="auto"/>
        <w:right w:val="none" w:sz="0" w:space="0" w:color="auto"/>
      </w:divBdr>
    </w:div>
    <w:div w:id="1919754769">
      <w:marLeft w:val="480"/>
      <w:marRight w:val="0"/>
      <w:marTop w:val="0"/>
      <w:marBottom w:val="0"/>
      <w:divBdr>
        <w:top w:val="none" w:sz="0" w:space="0" w:color="auto"/>
        <w:left w:val="none" w:sz="0" w:space="0" w:color="auto"/>
        <w:bottom w:val="none" w:sz="0" w:space="0" w:color="auto"/>
        <w:right w:val="none" w:sz="0" w:space="0" w:color="auto"/>
      </w:divBdr>
    </w:div>
    <w:div w:id="1920481060">
      <w:marLeft w:val="480"/>
      <w:marRight w:val="0"/>
      <w:marTop w:val="0"/>
      <w:marBottom w:val="0"/>
      <w:divBdr>
        <w:top w:val="none" w:sz="0" w:space="0" w:color="auto"/>
        <w:left w:val="none" w:sz="0" w:space="0" w:color="auto"/>
        <w:bottom w:val="none" w:sz="0" w:space="0" w:color="auto"/>
        <w:right w:val="none" w:sz="0" w:space="0" w:color="auto"/>
      </w:divBdr>
    </w:div>
    <w:div w:id="1920627215">
      <w:marLeft w:val="480"/>
      <w:marRight w:val="0"/>
      <w:marTop w:val="0"/>
      <w:marBottom w:val="0"/>
      <w:divBdr>
        <w:top w:val="none" w:sz="0" w:space="0" w:color="auto"/>
        <w:left w:val="none" w:sz="0" w:space="0" w:color="auto"/>
        <w:bottom w:val="none" w:sz="0" w:space="0" w:color="auto"/>
        <w:right w:val="none" w:sz="0" w:space="0" w:color="auto"/>
      </w:divBdr>
    </w:div>
    <w:div w:id="1920676148">
      <w:marLeft w:val="480"/>
      <w:marRight w:val="0"/>
      <w:marTop w:val="0"/>
      <w:marBottom w:val="0"/>
      <w:divBdr>
        <w:top w:val="none" w:sz="0" w:space="0" w:color="auto"/>
        <w:left w:val="none" w:sz="0" w:space="0" w:color="auto"/>
        <w:bottom w:val="none" w:sz="0" w:space="0" w:color="auto"/>
        <w:right w:val="none" w:sz="0" w:space="0" w:color="auto"/>
      </w:divBdr>
    </w:div>
    <w:div w:id="1920750374">
      <w:marLeft w:val="480"/>
      <w:marRight w:val="0"/>
      <w:marTop w:val="0"/>
      <w:marBottom w:val="0"/>
      <w:divBdr>
        <w:top w:val="none" w:sz="0" w:space="0" w:color="auto"/>
        <w:left w:val="none" w:sz="0" w:space="0" w:color="auto"/>
        <w:bottom w:val="none" w:sz="0" w:space="0" w:color="auto"/>
        <w:right w:val="none" w:sz="0" w:space="0" w:color="auto"/>
      </w:divBdr>
    </w:div>
    <w:div w:id="1921214576">
      <w:marLeft w:val="480"/>
      <w:marRight w:val="0"/>
      <w:marTop w:val="0"/>
      <w:marBottom w:val="0"/>
      <w:divBdr>
        <w:top w:val="none" w:sz="0" w:space="0" w:color="auto"/>
        <w:left w:val="none" w:sz="0" w:space="0" w:color="auto"/>
        <w:bottom w:val="none" w:sz="0" w:space="0" w:color="auto"/>
        <w:right w:val="none" w:sz="0" w:space="0" w:color="auto"/>
      </w:divBdr>
    </w:div>
    <w:div w:id="1921675161">
      <w:marLeft w:val="480"/>
      <w:marRight w:val="0"/>
      <w:marTop w:val="0"/>
      <w:marBottom w:val="0"/>
      <w:divBdr>
        <w:top w:val="none" w:sz="0" w:space="0" w:color="auto"/>
        <w:left w:val="none" w:sz="0" w:space="0" w:color="auto"/>
        <w:bottom w:val="none" w:sz="0" w:space="0" w:color="auto"/>
        <w:right w:val="none" w:sz="0" w:space="0" w:color="auto"/>
      </w:divBdr>
    </w:div>
    <w:div w:id="1921910674">
      <w:marLeft w:val="480"/>
      <w:marRight w:val="0"/>
      <w:marTop w:val="0"/>
      <w:marBottom w:val="0"/>
      <w:divBdr>
        <w:top w:val="none" w:sz="0" w:space="0" w:color="auto"/>
        <w:left w:val="none" w:sz="0" w:space="0" w:color="auto"/>
        <w:bottom w:val="none" w:sz="0" w:space="0" w:color="auto"/>
        <w:right w:val="none" w:sz="0" w:space="0" w:color="auto"/>
      </w:divBdr>
    </w:div>
    <w:div w:id="1921982833">
      <w:marLeft w:val="480"/>
      <w:marRight w:val="0"/>
      <w:marTop w:val="0"/>
      <w:marBottom w:val="0"/>
      <w:divBdr>
        <w:top w:val="none" w:sz="0" w:space="0" w:color="auto"/>
        <w:left w:val="none" w:sz="0" w:space="0" w:color="auto"/>
        <w:bottom w:val="none" w:sz="0" w:space="0" w:color="auto"/>
        <w:right w:val="none" w:sz="0" w:space="0" w:color="auto"/>
      </w:divBdr>
    </w:div>
    <w:div w:id="1922710401">
      <w:marLeft w:val="480"/>
      <w:marRight w:val="0"/>
      <w:marTop w:val="0"/>
      <w:marBottom w:val="0"/>
      <w:divBdr>
        <w:top w:val="none" w:sz="0" w:space="0" w:color="auto"/>
        <w:left w:val="none" w:sz="0" w:space="0" w:color="auto"/>
        <w:bottom w:val="none" w:sz="0" w:space="0" w:color="auto"/>
        <w:right w:val="none" w:sz="0" w:space="0" w:color="auto"/>
      </w:divBdr>
    </w:div>
    <w:div w:id="1923029571">
      <w:marLeft w:val="480"/>
      <w:marRight w:val="0"/>
      <w:marTop w:val="0"/>
      <w:marBottom w:val="0"/>
      <w:divBdr>
        <w:top w:val="none" w:sz="0" w:space="0" w:color="auto"/>
        <w:left w:val="none" w:sz="0" w:space="0" w:color="auto"/>
        <w:bottom w:val="none" w:sz="0" w:space="0" w:color="auto"/>
        <w:right w:val="none" w:sz="0" w:space="0" w:color="auto"/>
      </w:divBdr>
    </w:div>
    <w:div w:id="1923294688">
      <w:marLeft w:val="480"/>
      <w:marRight w:val="0"/>
      <w:marTop w:val="0"/>
      <w:marBottom w:val="0"/>
      <w:divBdr>
        <w:top w:val="none" w:sz="0" w:space="0" w:color="auto"/>
        <w:left w:val="none" w:sz="0" w:space="0" w:color="auto"/>
        <w:bottom w:val="none" w:sz="0" w:space="0" w:color="auto"/>
        <w:right w:val="none" w:sz="0" w:space="0" w:color="auto"/>
      </w:divBdr>
    </w:div>
    <w:div w:id="1923370741">
      <w:marLeft w:val="480"/>
      <w:marRight w:val="0"/>
      <w:marTop w:val="0"/>
      <w:marBottom w:val="0"/>
      <w:divBdr>
        <w:top w:val="none" w:sz="0" w:space="0" w:color="auto"/>
        <w:left w:val="none" w:sz="0" w:space="0" w:color="auto"/>
        <w:bottom w:val="none" w:sz="0" w:space="0" w:color="auto"/>
        <w:right w:val="none" w:sz="0" w:space="0" w:color="auto"/>
      </w:divBdr>
    </w:div>
    <w:div w:id="1923639722">
      <w:marLeft w:val="480"/>
      <w:marRight w:val="0"/>
      <w:marTop w:val="0"/>
      <w:marBottom w:val="0"/>
      <w:divBdr>
        <w:top w:val="none" w:sz="0" w:space="0" w:color="auto"/>
        <w:left w:val="none" w:sz="0" w:space="0" w:color="auto"/>
        <w:bottom w:val="none" w:sz="0" w:space="0" w:color="auto"/>
        <w:right w:val="none" w:sz="0" w:space="0" w:color="auto"/>
      </w:divBdr>
    </w:div>
    <w:div w:id="1923710399">
      <w:marLeft w:val="480"/>
      <w:marRight w:val="0"/>
      <w:marTop w:val="0"/>
      <w:marBottom w:val="0"/>
      <w:divBdr>
        <w:top w:val="none" w:sz="0" w:space="0" w:color="auto"/>
        <w:left w:val="none" w:sz="0" w:space="0" w:color="auto"/>
        <w:bottom w:val="none" w:sz="0" w:space="0" w:color="auto"/>
        <w:right w:val="none" w:sz="0" w:space="0" w:color="auto"/>
      </w:divBdr>
    </w:div>
    <w:div w:id="1924097400">
      <w:marLeft w:val="480"/>
      <w:marRight w:val="0"/>
      <w:marTop w:val="0"/>
      <w:marBottom w:val="0"/>
      <w:divBdr>
        <w:top w:val="none" w:sz="0" w:space="0" w:color="auto"/>
        <w:left w:val="none" w:sz="0" w:space="0" w:color="auto"/>
        <w:bottom w:val="none" w:sz="0" w:space="0" w:color="auto"/>
        <w:right w:val="none" w:sz="0" w:space="0" w:color="auto"/>
      </w:divBdr>
    </w:div>
    <w:div w:id="1924601418">
      <w:marLeft w:val="480"/>
      <w:marRight w:val="0"/>
      <w:marTop w:val="0"/>
      <w:marBottom w:val="0"/>
      <w:divBdr>
        <w:top w:val="none" w:sz="0" w:space="0" w:color="auto"/>
        <w:left w:val="none" w:sz="0" w:space="0" w:color="auto"/>
        <w:bottom w:val="none" w:sz="0" w:space="0" w:color="auto"/>
        <w:right w:val="none" w:sz="0" w:space="0" w:color="auto"/>
      </w:divBdr>
    </w:div>
    <w:div w:id="1924878188">
      <w:marLeft w:val="480"/>
      <w:marRight w:val="0"/>
      <w:marTop w:val="0"/>
      <w:marBottom w:val="0"/>
      <w:divBdr>
        <w:top w:val="none" w:sz="0" w:space="0" w:color="auto"/>
        <w:left w:val="none" w:sz="0" w:space="0" w:color="auto"/>
        <w:bottom w:val="none" w:sz="0" w:space="0" w:color="auto"/>
        <w:right w:val="none" w:sz="0" w:space="0" w:color="auto"/>
      </w:divBdr>
    </w:div>
    <w:div w:id="1924954551">
      <w:marLeft w:val="480"/>
      <w:marRight w:val="0"/>
      <w:marTop w:val="0"/>
      <w:marBottom w:val="0"/>
      <w:divBdr>
        <w:top w:val="none" w:sz="0" w:space="0" w:color="auto"/>
        <w:left w:val="none" w:sz="0" w:space="0" w:color="auto"/>
        <w:bottom w:val="none" w:sz="0" w:space="0" w:color="auto"/>
        <w:right w:val="none" w:sz="0" w:space="0" w:color="auto"/>
      </w:divBdr>
    </w:div>
    <w:div w:id="1925603646">
      <w:marLeft w:val="480"/>
      <w:marRight w:val="0"/>
      <w:marTop w:val="0"/>
      <w:marBottom w:val="0"/>
      <w:divBdr>
        <w:top w:val="none" w:sz="0" w:space="0" w:color="auto"/>
        <w:left w:val="none" w:sz="0" w:space="0" w:color="auto"/>
        <w:bottom w:val="none" w:sz="0" w:space="0" w:color="auto"/>
        <w:right w:val="none" w:sz="0" w:space="0" w:color="auto"/>
      </w:divBdr>
    </w:div>
    <w:div w:id="1926455999">
      <w:marLeft w:val="480"/>
      <w:marRight w:val="0"/>
      <w:marTop w:val="0"/>
      <w:marBottom w:val="0"/>
      <w:divBdr>
        <w:top w:val="none" w:sz="0" w:space="0" w:color="auto"/>
        <w:left w:val="none" w:sz="0" w:space="0" w:color="auto"/>
        <w:bottom w:val="none" w:sz="0" w:space="0" w:color="auto"/>
        <w:right w:val="none" w:sz="0" w:space="0" w:color="auto"/>
      </w:divBdr>
    </w:div>
    <w:div w:id="1926646845">
      <w:marLeft w:val="480"/>
      <w:marRight w:val="0"/>
      <w:marTop w:val="0"/>
      <w:marBottom w:val="0"/>
      <w:divBdr>
        <w:top w:val="none" w:sz="0" w:space="0" w:color="auto"/>
        <w:left w:val="none" w:sz="0" w:space="0" w:color="auto"/>
        <w:bottom w:val="none" w:sz="0" w:space="0" w:color="auto"/>
        <w:right w:val="none" w:sz="0" w:space="0" w:color="auto"/>
      </w:divBdr>
    </w:div>
    <w:div w:id="1926762539">
      <w:marLeft w:val="480"/>
      <w:marRight w:val="0"/>
      <w:marTop w:val="0"/>
      <w:marBottom w:val="0"/>
      <w:divBdr>
        <w:top w:val="none" w:sz="0" w:space="0" w:color="auto"/>
        <w:left w:val="none" w:sz="0" w:space="0" w:color="auto"/>
        <w:bottom w:val="none" w:sz="0" w:space="0" w:color="auto"/>
        <w:right w:val="none" w:sz="0" w:space="0" w:color="auto"/>
      </w:divBdr>
    </w:div>
    <w:div w:id="1927028826">
      <w:marLeft w:val="480"/>
      <w:marRight w:val="0"/>
      <w:marTop w:val="0"/>
      <w:marBottom w:val="0"/>
      <w:divBdr>
        <w:top w:val="none" w:sz="0" w:space="0" w:color="auto"/>
        <w:left w:val="none" w:sz="0" w:space="0" w:color="auto"/>
        <w:bottom w:val="none" w:sz="0" w:space="0" w:color="auto"/>
        <w:right w:val="none" w:sz="0" w:space="0" w:color="auto"/>
      </w:divBdr>
    </w:div>
    <w:div w:id="1927495334">
      <w:marLeft w:val="480"/>
      <w:marRight w:val="0"/>
      <w:marTop w:val="0"/>
      <w:marBottom w:val="0"/>
      <w:divBdr>
        <w:top w:val="none" w:sz="0" w:space="0" w:color="auto"/>
        <w:left w:val="none" w:sz="0" w:space="0" w:color="auto"/>
        <w:bottom w:val="none" w:sz="0" w:space="0" w:color="auto"/>
        <w:right w:val="none" w:sz="0" w:space="0" w:color="auto"/>
      </w:divBdr>
    </w:div>
    <w:div w:id="1927687332">
      <w:marLeft w:val="480"/>
      <w:marRight w:val="0"/>
      <w:marTop w:val="0"/>
      <w:marBottom w:val="0"/>
      <w:divBdr>
        <w:top w:val="none" w:sz="0" w:space="0" w:color="auto"/>
        <w:left w:val="none" w:sz="0" w:space="0" w:color="auto"/>
        <w:bottom w:val="none" w:sz="0" w:space="0" w:color="auto"/>
        <w:right w:val="none" w:sz="0" w:space="0" w:color="auto"/>
      </w:divBdr>
    </w:div>
    <w:div w:id="1927692550">
      <w:marLeft w:val="480"/>
      <w:marRight w:val="0"/>
      <w:marTop w:val="0"/>
      <w:marBottom w:val="0"/>
      <w:divBdr>
        <w:top w:val="none" w:sz="0" w:space="0" w:color="auto"/>
        <w:left w:val="none" w:sz="0" w:space="0" w:color="auto"/>
        <w:bottom w:val="none" w:sz="0" w:space="0" w:color="auto"/>
        <w:right w:val="none" w:sz="0" w:space="0" w:color="auto"/>
      </w:divBdr>
    </w:div>
    <w:div w:id="1927960558">
      <w:marLeft w:val="480"/>
      <w:marRight w:val="0"/>
      <w:marTop w:val="0"/>
      <w:marBottom w:val="0"/>
      <w:divBdr>
        <w:top w:val="none" w:sz="0" w:space="0" w:color="auto"/>
        <w:left w:val="none" w:sz="0" w:space="0" w:color="auto"/>
        <w:bottom w:val="none" w:sz="0" w:space="0" w:color="auto"/>
        <w:right w:val="none" w:sz="0" w:space="0" w:color="auto"/>
      </w:divBdr>
    </w:div>
    <w:div w:id="1928003634">
      <w:marLeft w:val="480"/>
      <w:marRight w:val="0"/>
      <w:marTop w:val="0"/>
      <w:marBottom w:val="0"/>
      <w:divBdr>
        <w:top w:val="none" w:sz="0" w:space="0" w:color="auto"/>
        <w:left w:val="none" w:sz="0" w:space="0" w:color="auto"/>
        <w:bottom w:val="none" w:sz="0" w:space="0" w:color="auto"/>
        <w:right w:val="none" w:sz="0" w:space="0" w:color="auto"/>
      </w:divBdr>
    </w:div>
    <w:div w:id="1928228737">
      <w:marLeft w:val="480"/>
      <w:marRight w:val="0"/>
      <w:marTop w:val="0"/>
      <w:marBottom w:val="0"/>
      <w:divBdr>
        <w:top w:val="none" w:sz="0" w:space="0" w:color="auto"/>
        <w:left w:val="none" w:sz="0" w:space="0" w:color="auto"/>
        <w:bottom w:val="none" w:sz="0" w:space="0" w:color="auto"/>
        <w:right w:val="none" w:sz="0" w:space="0" w:color="auto"/>
      </w:divBdr>
    </w:div>
    <w:div w:id="1928532692">
      <w:marLeft w:val="480"/>
      <w:marRight w:val="0"/>
      <w:marTop w:val="0"/>
      <w:marBottom w:val="0"/>
      <w:divBdr>
        <w:top w:val="none" w:sz="0" w:space="0" w:color="auto"/>
        <w:left w:val="none" w:sz="0" w:space="0" w:color="auto"/>
        <w:bottom w:val="none" w:sz="0" w:space="0" w:color="auto"/>
        <w:right w:val="none" w:sz="0" w:space="0" w:color="auto"/>
      </w:divBdr>
    </w:div>
    <w:div w:id="1928611707">
      <w:marLeft w:val="480"/>
      <w:marRight w:val="0"/>
      <w:marTop w:val="0"/>
      <w:marBottom w:val="0"/>
      <w:divBdr>
        <w:top w:val="none" w:sz="0" w:space="0" w:color="auto"/>
        <w:left w:val="none" w:sz="0" w:space="0" w:color="auto"/>
        <w:bottom w:val="none" w:sz="0" w:space="0" w:color="auto"/>
        <w:right w:val="none" w:sz="0" w:space="0" w:color="auto"/>
      </w:divBdr>
    </w:div>
    <w:div w:id="1928807368">
      <w:marLeft w:val="480"/>
      <w:marRight w:val="0"/>
      <w:marTop w:val="0"/>
      <w:marBottom w:val="0"/>
      <w:divBdr>
        <w:top w:val="none" w:sz="0" w:space="0" w:color="auto"/>
        <w:left w:val="none" w:sz="0" w:space="0" w:color="auto"/>
        <w:bottom w:val="none" w:sz="0" w:space="0" w:color="auto"/>
        <w:right w:val="none" w:sz="0" w:space="0" w:color="auto"/>
      </w:divBdr>
    </w:div>
    <w:div w:id="1929121843">
      <w:marLeft w:val="480"/>
      <w:marRight w:val="0"/>
      <w:marTop w:val="0"/>
      <w:marBottom w:val="0"/>
      <w:divBdr>
        <w:top w:val="none" w:sz="0" w:space="0" w:color="auto"/>
        <w:left w:val="none" w:sz="0" w:space="0" w:color="auto"/>
        <w:bottom w:val="none" w:sz="0" w:space="0" w:color="auto"/>
        <w:right w:val="none" w:sz="0" w:space="0" w:color="auto"/>
      </w:divBdr>
    </w:div>
    <w:div w:id="1929726749">
      <w:marLeft w:val="480"/>
      <w:marRight w:val="0"/>
      <w:marTop w:val="0"/>
      <w:marBottom w:val="0"/>
      <w:divBdr>
        <w:top w:val="none" w:sz="0" w:space="0" w:color="auto"/>
        <w:left w:val="none" w:sz="0" w:space="0" w:color="auto"/>
        <w:bottom w:val="none" w:sz="0" w:space="0" w:color="auto"/>
        <w:right w:val="none" w:sz="0" w:space="0" w:color="auto"/>
      </w:divBdr>
    </w:div>
    <w:div w:id="1930002332">
      <w:marLeft w:val="480"/>
      <w:marRight w:val="0"/>
      <w:marTop w:val="0"/>
      <w:marBottom w:val="0"/>
      <w:divBdr>
        <w:top w:val="none" w:sz="0" w:space="0" w:color="auto"/>
        <w:left w:val="none" w:sz="0" w:space="0" w:color="auto"/>
        <w:bottom w:val="none" w:sz="0" w:space="0" w:color="auto"/>
        <w:right w:val="none" w:sz="0" w:space="0" w:color="auto"/>
      </w:divBdr>
    </w:div>
    <w:div w:id="1930431003">
      <w:marLeft w:val="480"/>
      <w:marRight w:val="0"/>
      <w:marTop w:val="0"/>
      <w:marBottom w:val="0"/>
      <w:divBdr>
        <w:top w:val="none" w:sz="0" w:space="0" w:color="auto"/>
        <w:left w:val="none" w:sz="0" w:space="0" w:color="auto"/>
        <w:bottom w:val="none" w:sz="0" w:space="0" w:color="auto"/>
        <w:right w:val="none" w:sz="0" w:space="0" w:color="auto"/>
      </w:divBdr>
    </w:div>
    <w:div w:id="1930500557">
      <w:marLeft w:val="480"/>
      <w:marRight w:val="0"/>
      <w:marTop w:val="0"/>
      <w:marBottom w:val="0"/>
      <w:divBdr>
        <w:top w:val="none" w:sz="0" w:space="0" w:color="auto"/>
        <w:left w:val="none" w:sz="0" w:space="0" w:color="auto"/>
        <w:bottom w:val="none" w:sz="0" w:space="0" w:color="auto"/>
        <w:right w:val="none" w:sz="0" w:space="0" w:color="auto"/>
      </w:divBdr>
    </w:div>
    <w:div w:id="1930576202">
      <w:marLeft w:val="480"/>
      <w:marRight w:val="0"/>
      <w:marTop w:val="0"/>
      <w:marBottom w:val="0"/>
      <w:divBdr>
        <w:top w:val="none" w:sz="0" w:space="0" w:color="auto"/>
        <w:left w:val="none" w:sz="0" w:space="0" w:color="auto"/>
        <w:bottom w:val="none" w:sz="0" w:space="0" w:color="auto"/>
        <w:right w:val="none" w:sz="0" w:space="0" w:color="auto"/>
      </w:divBdr>
    </w:div>
    <w:div w:id="1930848668">
      <w:marLeft w:val="480"/>
      <w:marRight w:val="0"/>
      <w:marTop w:val="0"/>
      <w:marBottom w:val="0"/>
      <w:divBdr>
        <w:top w:val="none" w:sz="0" w:space="0" w:color="auto"/>
        <w:left w:val="none" w:sz="0" w:space="0" w:color="auto"/>
        <w:bottom w:val="none" w:sz="0" w:space="0" w:color="auto"/>
        <w:right w:val="none" w:sz="0" w:space="0" w:color="auto"/>
      </w:divBdr>
    </w:div>
    <w:div w:id="1931346902">
      <w:marLeft w:val="480"/>
      <w:marRight w:val="0"/>
      <w:marTop w:val="0"/>
      <w:marBottom w:val="0"/>
      <w:divBdr>
        <w:top w:val="none" w:sz="0" w:space="0" w:color="auto"/>
        <w:left w:val="none" w:sz="0" w:space="0" w:color="auto"/>
        <w:bottom w:val="none" w:sz="0" w:space="0" w:color="auto"/>
        <w:right w:val="none" w:sz="0" w:space="0" w:color="auto"/>
      </w:divBdr>
    </w:div>
    <w:div w:id="1931767282">
      <w:marLeft w:val="480"/>
      <w:marRight w:val="0"/>
      <w:marTop w:val="0"/>
      <w:marBottom w:val="0"/>
      <w:divBdr>
        <w:top w:val="none" w:sz="0" w:space="0" w:color="auto"/>
        <w:left w:val="none" w:sz="0" w:space="0" w:color="auto"/>
        <w:bottom w:val="none" w:sz="0" w:space="0" w:color="auto"/>
        <w:right w:val="none" w:sz="0" w:space="0" w:color="auto"/>
      </w:divBdr>
    </w:div>
    <w:div w:id="1931771186">
      <w:marLeft w:val="480"/>
      <w:marRight w:val="0"/>
      <w:marTop w:val="0"/>
      <w:marBottom w:val="0"/>
      <w:divBdr>
        <w:top w:val="none" w:sz="0" w:space="0" w:color="auto"/>
        <w:left w:val="none" w:sz="0" w:space="0" w:color="auto"/>
        <w:bottom w:val="none" w:sz="0" w:space="0" w:color="auto"/>
        <w:right w:val="none" w:sz="0" w:space="0" w:color="auto"/>
      </w:divBdr>
    </w:div>
    <w:div w:id="1932085090">
      <w:marLeft w:val="480"/>
      <w:marRight w:val="0"/>
      <w:marTop w:val="0"/>
      <w:marBottom w:val="0"/>
      <w:divBdr>
        <w:top w:val="none" w:sz="0" w:space="0" w:color="auto"/>
        <w:left w:val="none" w:sz="0" w:space="0" w:color="auto"/>
        <w:bottom w:val="none" w:sz="0" w:space="0" w:color="auto"/>
        <w:right w:val="none" w:sz="0" w:space="0" w:color="auto"/>
      </w:divBdr>
    </w:div>
    <w:div w:id="1932618249">
      <w:marLeft w:val="480"/>
      <w:marRight w:val="0"/>
      <w:marTop w:val="0"/>
      <w:marBottom w:val="0"/>
      <w:divBdr>
        <w:top w:val="none" w:sz="0" w:space="0" w:color="auto"/>
        <w:left w:val="none" w:sz="0" w:space="0" w:color="auto"/>
        <w:bottom w:val="none" w:sz="0" w:space="0" w:color="auto"/>
        <w:right w:val="none" w:sz="0" w:space="0" w:color="auto"/>
      </w:divBdr>
    </w:div>
    <w:div w:id="1933001717">
      <w:marLeft w:val="480"/>
      <w:marRight w:val="0"/>
      <w:marTop w:val="0"/>
      <w:marBottom w:val="0"/>
      <w:divBdr>
        <w:top w:val="none" w:sz="0" w:space="0" w:color="auto"/>
        <w:left w:val="none" w:sz="0" w:space="0" w:color="auto"/>
        <w:bottom w:val="none" w:sz="0" w:space="0" w:color="auto"/>
        <w:right w:val="none" w:sz="0" w:space="0" w:color="auto"/>
      </w:divBdr>
    </w:div>
    <w:div w:id="1933511122">
      <w:marLeft w:val="480"/>
      <w:marRight w:val="0"/>
      <w:marTop w:val="0"/>
      <w:marBottom w:val="0"/>
      <w:divBdr>
        <w:top w:val="none" w:sz="0" w:space="0" w:color="auto"/>
        <w:left w:val="none" w:sz="0" w:space="0" w:color="auto"/>
        <w:bottom w:val="none" w:sz="0" w:space="0" w:color="auto"/>
        <w:right w:val="none" w:sz="0" w:space="0" w:color="auto"/>
      </w:divBdr>
    </w:div>
    <w:div w:id="1933776277">
      <w:marLeft w:val="480"/>
      <w:marRight w:val="0"/>
      <w:marTop w:val="0"/>
      <w:marBottom w:val="0"/>
      <w:divBdr>
        <w:top w:val="none" w:sz="0" w:space="0" w:color="auto"/>
        <w:left w:val="none" w:sz="0" w:space="0" w:color="auto"/>
        <w:bottom w:val="none" w:sz="0" w:space="0" w:color="auto"/>
        <w:right w:val="none" w:sz="0" w:space="0" w:color="auto"/>
      </w:divBdr>
    </w:div>
    <w:div w:id="1933929021">
      <w:marLeft w:val="480"/>
      <w:marRight w:val="0"/>
      <w:marTop w:val="0"/>
      <w:marBottom w:val="0"/>
      <w:divBdr>
        <w:top w:val="none" w:sz="0" w:space="0" w:color="auto"/>
        <w:left w:val="none" w:sz="0" w:space="0" w:color="auto"/>
        <w:bottom w:val="none" w:sz="0" w:space="0" w:color="auto"/>
        <w:right w:val="none" w:sz="0" w:space="0" w:color="auto"/>
      </w:divBdr>
    </w:div>
    <w:div w:id="1934046724">
      <w:marLeft w:val="480"/>
      <w:marRight w:val="0"/>
      <w:marTop w:val="0"/>
      <w:marBottom w:val="0"/>
      <w:divBdr>
        <w:top w:val="none" w:sz="0" w:space="0" w:color="auto"/>
        <w:left w:val="none" w:sz="0" w:space="0" w:color="auto"/>
        <w:bottom w:val="none" w:sz="0" w:space="0" w:color="auto"/>
        <w:right w:val="none" w:sz="0" w:space="0" w:color="auto"/>
      </w:divBdr>
    </w:div>
    <w:div w:id="1934245795">
      <w:marLeft w:val="480"/>
      <w:marRight w:val="0"/>
      <w:marTop w:val="0"/>
      <w:marBottom w:val="0"/>
      <w:divBdr>
        <w:top w:val="none" w:sz="0" w:space="0" w:color="auto"/>
        <w:left w:val="none" w:sz="0" w:space="0" w:color="auto"/>
        <w:bottom w:val="none" w:sz="0" w:space="0" w:color="auto"/>
        <w:right w:val="none" w:sz="0" w:space="0" w:color="auto"/>
      </w:divBdr>
    </w:div>
    <w:div w:id="1934315788">
      <w:marLeft w:val="480"/>
      <w:marRight w:val="0"/>
      <w:marTop w:val="0"/>
      <w:marBottom w:val="0"/>
      <w:divBdr>
        <w:top w:val="none" w:sz="0" w:space="0" w:color="auto"/>
        <w:left w:val="none" w:sz="0" w:space="0" w:color="auto"/>
        <w:bottom w:val="none" w:sz="0" w:space="0" w:color="auto"/>
        <w:right w:val="none" w:sz="0" w:space="0" w:color="auto"/>
      </w:divBdr>
    </w:div>
    <w:div w:id="1934774741">
      <w:marLeft w:val="480"/>
      <w:marRight w:val="0"/>
      <w:marTop w:val="0"/>
      <w:marBottom w:val="0"/>
      <w:divBdr>
        <w:top w:val="none" w:sz="0" w:space="0" w:color="auto"/>
        <w:left w:val="none" w:sz="0" w:space="0" w:color="auto"/>
        <w:bottom w:val="none" w:sz="0" w:space="0" w:color="auto"/>
        <w:right w:val="none" w:sz="0" w:space="0" w:color="auto"/>
      </w:divBdr>
    </w:div>
    <w:div w:id="1934822030">
      <w:marLeft w:val="480"/>
      <w:marRight w:val="0"/>
      <w:marTop w:val="0"/>
      <w:marBottom w:val="0"/>
      <w:divBdr>
        <w:top w:val="none" w:sz="0" w:space="0" w:color="auto"/>
        <w:left w:val="none" w:sz="0" w:space="0" w:color="auto"/>
        <w:bottom w:val="none" w:sz="0" w:space="0" w:color="auto"/>
        <w:right w:val="none" w:sz="0" w:space="0" w:color="auto"/>
      </w:divBdr>
    </w:div>
    <w:div w:id="1935474730">
      <w:marLeft w:val="480"/>
      <w:marRight w:val="0"/>
      <w:marTop w:val="0"/>
      <w:marBottom w:val="0"/>
      <w:divBdr>
        <w:top w:val="none" w:sz="0" w:space="0" w:color="auto"/>
        <w:left w:val="none" w:sz="0" w:space="0" w:color="auto"/>
        <w:bottom w:val="none" w:sz="0" w:space="0" w:color="auto"/>
        <w:right w:val="none" w:sz="0" w:space="0" w:color="auto"/>
      </w:divBdr>
    </w:div>
    <w:div w:id="1935741647">
      <w:marLeft w:val="480"/>
      <w:marRight w:val="0"/>
      <w:marTop w:val="0"/>
      <w:marBottom w:val="0"/>
      <w:divBdr>
        <w:top w:val="none" w:sz="0" w:space="0" w:color="auto"/>
        <w:left w:val="none" w:sz="0" w:space="0" w:color="auto"/>
        <w:bottom w:val="none" w:sz="0" w:space="0" w:color="auto"/>
        <w:right w:val="none" w:sz="0" w:space="0" w:color="auto"/>
      </w:divBdr>
    </w:div>
    <w:div w:id="1936133779">
      <w:marLeft w:val="480"/>
      <w:marRight w:val="0"/>
      <w:marTop w:val="0"/>
      <w:marBottom w:val="0"/>
      <w:divBdr>
        <w:top w:val="none" w:sz="0" w:space="0" w:color="auto"/>
        <w:left w:val="none" w:sz="0" w:space="0" w:color="auto"/>
        <w:bottom w:val="none" w:sz="0" w:space="0" w:color="auto"/>
        <w:right w:val="none" w:sz="0" w:space="0" w:color="auto"/>
      </w:divBdr>
    </w:div>
    <w:div w:id="1937010708">
      <w:marLeft w:val="480"/>
      <w:marRight w:val="0"/>
      <w:marTop w:val="0"/>
      <w:marBottom w:val="0"/>
      <w:divBdr>
        <w:top w:val="none" w:sz="0" w:space="0" w:color="auto"/>
        <w:left w:val="none" w:sz="0" w:space="0" w:color="auto"/>
        <w:bottom w:val="none" w:sz="0" w:space="0" w:color="auto"/>
        <w:right w:val="none" w:sz="0" w:space="0" w:color="auto"/>
      </w:divBdr>
    </w:div>
    <w:div w:id="1937397048">
      <w:marLeft w:val="480"/>
      <w:marRight w:val="0"/>
      <w:marTop w:val="0"/>
      <w:marBottom w:val="0"/>
      <w:divBdr>
        <w:top w:val="none" w:sz="0" w:space="0" w:color="auto"/>
        <w:left w:val="none" w:sz="0" w:space="0" w:color="auto"/>
        <w:bottom w:val="none" w:sz="0" w:space="0" w:color="auto"/>
        <w:right w:val="none" w:sz="0" w:space="0" w:color="auto"/>
      </w:divBdr>
    </w:div>
    <w:div w:id="1937472391">
      <w:marLeft w:val="480"/>
      <w:marRight w:val="0"/>
      <w:marTop w:val="0"/>
      <w:marBottom w:val="0"/>
      <w:divBdr>
        <w:top w:val="none" w:sz="0" w:space="0" w:color="auto"/>
        <w:left w:val="none" w:sz="0" w:space="0" w:color="auto"/>
        <w:bottom w:val="none" w:sz="0" w:space="0" w:color="auto"/>
        <w:right w:val="none" w:sz="0" w:space="0" w:color="auto"/>
      </w:divBdr>
    </w:div>
    <w:div w:id="1937594752">
      <w:marLeft w:val="480"/>
      <w:marRight w:val="0"/>
      <w:marTop w:val="0"/>
      <w:marBottom w:val="0"/>
      <w:divBdr>
        <w:top w:val="none" w:sz="0" w:space="0" w:color="auto"/>
        <w:left w:val="none" w:sz="0" w:space="0" w:color="auto"/>
        <w:bottom w:val="none" w:sz="0" w:space="0" w:color="auto"/>
        <w:right w:val="none" w:sz="0" w:space="0" w:color="auto"/>
      </w:divBdr>
    </w:div>
    <w:div w:id="1938176914">
      <w:marLeft w:val="480"/>
      <w:marRight w:val="0"/>
      <w:marTop w:val="0"/>
      <w:marBottom w:val="0"/>
      <w:divBdr>
        <w:top w:val="none" w:sz="0" w:space="0" w:color="auto"/>
        <w:left w:val="none" w:sz="0" w:space="0" w:color="auto"/>
        <w:bottom w:val="none" w:sz="0" w:space="0" w:color="auto"/>
        <w:right w:val="none" w:sz="0" w:space="0" w:color="auto"/>
      </w:divBdr>
    </w:div>
    <w:div w:id="1938705857">
      <w:marLeft w:val="480"/>
      <w:marRight w:val="0"/>
      <w:marTop w:val="0"/>
      <w:marBottom w:val="0"/>
      <w:divBdr>
        <w:top w:val="none" w:sz="0" w:space="0" w:color="auto"/>
        <w:left w:val="none" w:sz="0" w:space="0" w:color="auto"/>
        <w:bottom w:val="none" w:sz="0" w:space="0" w:color="auto"/>
        <w:right w:val="none" w:sz="0" w:space="0" w:color="auto"/>
      </w:divBdr>
    </w:div>
    <w:div w:id="1938784014">
      <w:marLeft w:val="480"/>
      <w:marRight w:val="0"/>
      <w:marTop w:val="0"/>
      <w:marBottom w:val="0"/>
      <w:divBdr>
        <w:top w:val="none" w:sz="0" w:space="0" w:color="auto"/>
        <w:left w:val="none" w:sz="0" w:space="0" w:color="auto"/>
        <w:bottom w:val="none" w:sz="0" w:space="0" w:color="auto"/>
        <w:right w:val="none" w:sz="0" w:space="0" w:color="auto"/>
      </w:divBdr>
    </w:div>
    <w:div w:id="1938976723">
      <w:marLeft w:val="480"/>
      <w:marRight w:val="0"/>
      <w:marTop w:val="0"/>
      <w:marBottom w:val="0"/>
      <w:divBdr>
        <w:top w:val="none" w:sz="0" w:space="0" w:color="auto"/>
        <w:left w:val="none" w:sz="0" w:space="0" w:color="auto"/>
        <w:bottom w:val="none" w:sz="0" w:space="0" w:color="auto"/>
        <w:right w:val="none" w:sz="0" w:space="0" w:color="auto"/>
      </w:divBdr>
    </w:div>
    <w:div w:id="1939018173">
      <w:marLeft w:val="480"/>
      <w:marRight w:val="0"/>
      <w:marTop w:val="0"/>
      <w:marBottom w:val="0"/>
      <w:divBdr>
        <w:top w:val="none" w:sz="0" w:space="0" w:color="auto"/>
        <w:left w:val="none" w:sz="0" w:space="0" w:color="auto"/>
        <w:bottom w:val="none" w:sz="0" w:space="0" w:color="auto"/>
        <w:right w:val="none" w:sz="0" w:space="0" w:color="auto"/>
      </w:divBdr>
    </w:div>
    <w:div w:id="1939412337">
      <w:marLeft w:val="480"/>
      <w:marRight w:val="0"/>
      <w:marTop w:val="0"/>
      <w:marBottom w:val="0"/>
      <w:divBdr>
        <w:top w:val="none" w:sz="0" w:space="0" w:color="auto"/>
        <w:left w:val="none" w:sz="0" w:space="0" w:color="auto"/>
        <w:bottom w:val="none" w:sz="0" w:space="0" w:color="auto"/>
        <w:right w:val="none" w:sz="0" w:space="0" w:color="auto"/>
      </w:divBdr>
    </w:div>
    <w:div w:id="1939436894">
      <w:marLeft w:val="480"/>
      <w:marRight w:val="0"/>
      <w:marTop w:val="0"/>
      <w:marBottom w:val="0"/>
      <w:divBdr>
        <w:top w:val="none" w:sz="0" w:space="0" w:color="auto"/>
        <w:left w:val="none" w:sz="0" w:space="0" w:color="auto"/>
        <w:bottom w:val="none" w:sz="0" w:space="0" w:color="auto"/>
        <w:right w:val="none" w:sz="0" w:space="0" w:color="auto"/>
      </w:divBdr>
    </w:div>
    <w:div w:id="1939563078">
      <w:marLeft w:val="480"/>
      <w:marRight w:val="0"/>
      <w:marTop w:val="0"/>
      <w:marBottom w:val="0"/>
      <w:divBdr>
        <w:top w:val="none" w:sz="0" w:space="0" w:color="auto"/>
        <w:left w:val="none" w:sz="0" w:space="0" w:color="auto"/>
        <w:bottom w:val="none" w:sz="0" w:space="0" w:color="auto"/>
        <w:right w:val="none" w:sz="0" w:space="0" w:color="auto"/>
      </w:divBdr>
    </w:div>
    <w:div w:id="1940408779">
      <w:marLeft w:val="480"/>
      <w:marRight w:val="0"/>
      <w:marTop w:val="0"/>
      <w:marBottom w:val="0"/>
      <w:divBdr>
        <w:top w:val="none" w:sz="0" w:space="0" w:color="auto"/>
        <w:left w:val="none" w:sz="0" w:space="0" w:color="auto"/>
        <w:bottom w:val="none" w:sz="0" w:space="0" w:color="auto"/>
        <w:right w:val="none" w:sz="0" w:space="0" w:color="auto"/>
      </w:divBdr>
    </w:div>
    <w:div w:id="1940412203">
      <w:marLeft w:val="480"/>
      <w:marRight w:val="0"/>
      <w:marTop w:val="0"/>
      <w:marBottom w:val="0"/>
      <w:divBdr>
        <w:top w:val="none" w:sz="0" w:space="0" w:color="auto"/>
        <w:left w:val="none" w:sz="0" w:space="0" w:color="auto"/>
        <w:bottom w:val="none" w:sz="0" w:space="0" w:color="auto"/>
        <w:right w:val="none" w:sz="0" w:space="0" w:color="auto"/>
      </w:divBdr>
    </w:div>
    <w:div w:id="1940749428">
      <w:marLeft w:val="480"/>
      <w:marRight w:val="0"/>
      <w:marTop w:val="0"/>
      <w:marBottom w:val="0"/>
      <w:divBdr>
        <w:top w:val="none" w:sz="0" w:space="0" w:color="auto"/>
        <w:left w:val="none" w:sz="0" w:space="0" w:color="auto"/>
        <w:bottom w:val="none" w:sz="0" w:space="0" w:color="auto"/>
        <w:right w:val="none" w:sz="0" w:space="0" w:color="auto"/>
      </w:divBdr>
    </w:div>
    <w:div w:id="1940915849">
      <w:marLeft w:val="480"/>
      <w:marRight w:val="0"/>
      <w:marTop w:val="0"/>
      <w:marBottom w:val="0"/>
      <w:divBdr>
        <w:top w:val="none" w:sz="0" w:space="0" w:color="auto"/>
        <w:left w:val="none" w:sz="0" w:space="0" w:color="auto"/>
        <w:bottom w:val="none" w:sz="0" w:space="0" w:color="auto"/>
        <w:right w:val="none" w:sz="0" w:space="0" w:color="auto"/>
      </w:divBdr>
    </w:div>
    <w:div w:id="1940985044">
      <w:marLeft w:val="480"/>
      <w:marRight w:val="0"/>
      <w:marTop w:val="0"/>
      <w:marBottom w:val="0"/>
      <w:divBdr>
        <w:top w:val="none" w:sz="0" w:space="0" w:color="auto"/>
        <w:left w:val="none" w:sz="0" w:space="0" w:color="auto"/>
        <w:bottom w:val="none" w:sz="0" w:space="0" w:color="auto"/>
        <w:right w:val="none" w:sz="0" w:space="0" w:color="auto"/>
      </w:divBdr>
    </w:div>
    <w:div w:id="1941066289">
      <w:marLeft w:val="480"/>
      <w:marRight w:val="0"/>
      <w:marTop w:val="0"/>
      <w:marBottom w:val="0"/>
      <w:divBdr>
        <w:top w:val="none" w:sz="0" w:space="0" w:color="auto"/>
        <w:left w:val="none" w:sz="0" w:space="0" w:color="auto"/>
        <w:bottom w:val="none" w:sz="0" w:space="0" w:color="auto"/>
        <w:right w:val="none" w:sz="0" w:space="0" w:color="auto"/>
      </w:divBdr>
    </w:div>
    <w:div w:id="1941255008">
      <w:marLeft w:val="480"/>
      <w:marRight w:val="0"/>
      <w:marTop w:val="0"/>
      <w:marBottom w:val="0"/>
      <w:divBdr>
        <w:top w:val="none" w:sz="0" w:space="0" w:color="auto"/>
        <w:left w:val="none" w:sz="0" w:space="0" w:color="auto"/>
        <w:bottom w:val="none" w:sz="0" w:space="0" w:color="auto"/>
        <w:right w:val="none" w:sz="0" w:space="0" w:color="auto"/>
      </w:divBdr>
    </w:div>
    <w:div w:id="1941596850">
      <w:marLeft w:val="480"/>
      <w:marRight w:val="0"/>
      <w:marTop w:val="0"/>
      <w:marBottom w:val="0"/>
      <w:divBdr>
        <w:top w:val="none" w:sz="0" w:space="0" w:color="auto"/>
        <w:left w:val="none" w:sz="0" w:space="0" w:color="auto"/>
        <w:bottom w:val="none" w:sz="0" w:space="0" w:color="auto"/>
        <w:right w:val="none" w:sz="0" w:space="0" w:color="auto"/>
      </w:divBdr>
    </w:div>
    <w:div w:id="1941832997">
      <w:marLeft w:val="480"/>
      <w:marRight w:val="0"/>
      <w:marTop w:val="0"/>
      <w:marBottom w:val="0"/>
      <w:divBdr>
        <w:top w:val="none" w:sz="0" w:space="0" w:color="auto"/>
        <w:left w:val="none" w:sz="0" w:space="0" w:color="auto"/>
        <w:bottom w:val="none" w:sz="0" w:space="0" w:color="auto"/>
        <w:right w:val="none" w:sz="0" w:space="0" w:color="auto"/>
      </w:divBdr>
    </w:div>
    <w:div w:id="1942445237">
      <w:marLeft w:val="480"/>
      <w:marRight w:val="0"/>
      <w:marTop w:val="0"/>
      <w:marBottom w:val="0"/>
      <w:divBdr>
        <w:top w:val="none" w:sz="0" w:space="0" w:color="auto"/>
        <w:left w:val="none" w:sz="0" w:space="0" w:color="auto"/>
        <w:bottom w:val="none" w:sz="0" w:space="0" w:color="auto"/>
        <w:right w:val="none" w:sz="0" w:space="0" w:color="auto"/>
      </w:divBdr>
    </w:div>
    <w:div w:id="1942637303">
      <w:marLeft w:val="480"/>
      <w:marRight w:val="0"/>
      <w:marTop w:val="0"/>
      <w:marBottom w:val="0"/>
      <w:divBdr>
        <w:top w:val="none" w:sz="0" w:space="0" w:color="auto"/>
        <w:left w:val="none" w:sz="0" w:space="0" w:color="auto"/>
        <w:bottom w:val="none" w:sz="0" w:space="0" w:color="auto"/>
        <w:right w:val="none" w:sz="0" w:space="0" w:color="auto"/>
      </w:divBdr>
    </w:div>
    <w:div w:id="1943221928">
      <w:marLeft w:val="480"/>
      <w:marRight w:val="0"/>
      <w:marTop w:val="0"/>
      <w:marBottom w:val="0"/>
      <w:divBdr>
        <w:top w:val="none" w:sz="0" w:space="0" w:color="auto"/>
        <w:left w:val="none" w:sz="0" w:space="0" w:color="auto"/>
        <w:bottom w:val="none" w:sz="0" w:space="0" w:color="auto"/>
        <w:right w:val="none" w:sz="0" w:space="0" w:color="auto"/>
      </w:divBdr>
    </w:div>
    <w:div w:id="1943686080">
      <w:marLeft w:val="480"/>
      <w:marRight w:val="0"/>
      <w:marTop w:val="0"/>
      <w:marBottom w:val="0"/>
      <w:divBdr>
        <w:top w:val="none" w:sz="0" w:space="0" w:color="auto"/>
        <w:left w:val="none" w:sz="0" w:space="0" w:color="auto"/>
        <w:bottom w:val="none" w:sz="0" w:space="0" w:color="auto"/>
        <w:right w:val="none" w:sz="0" w:space="0" w:color="auto"/>
      </w:divBdr>
    </w:div>
    <w:div w:id="1943760593">
      <w:marLeft w:val="480"/>
      <w:marRight w:val="0"/>
      <w:marTop w:val="0"/>
      <w:marBottom w:val="0"/>
      <w:divBdr>
        <w:top w:val="none" w:sz="0" w:space="0" w:color="auto"/>
        <w:left w:val="none" w:sz="0" w:space="0" w:color="auto"/>
        <w:bottom w:val="none" w:sz="0" w:space="0" w:color="auto"/>
        <w:right w:val="none" w:sz="0" w:space="0" w:color="auto"/>
      </w:divBdr>
    </w:div>
    <w:div w:id="1943880901">
      <w:marLeft w:val="480"/>
      <w:marRight w:val="0"/>
      <w:marTop w:val="0"/>
      <w:marBottom w:val="0"/>
      <w:divBdr>
        <w:top w:val="none" w:sz="0" w:space="0" w:color="auto"/>
        <w:left w:val="none" w:sz="0" w:space="0" w:color="auto"/>
        <w:bottom w:val="none" w:sz="0" w:space="0" w:color="auto"/>
        <w:right w:val="none" w:sz="0" w:space="0" w:color="auto"/>
      </w:divBdr>
    </w:div>
    <w:div w:id="1944530683">
      <w:marLeft w:val="480"/>
      <w:marRight w:val="0"/>
      <w:marTop w:val="0"/>
      <w:marBottom w:val="0"/>
      <w:divBdr>
        <w:top w:val="none" w:sz="0" w:space="0" w:color="auto"/>
        <w:left w:val="none" w:sz="0" w:space="0" w:color="auto"/>
        <w:bottom w:val="none" w:sz="0" w:space="0" w:color="auto"/>
        <w:right w:val="none" w:sz="0" w:space="0" w:color="auto"/>
      </w:divBdr>
    </w:div>
    <w:div w:id="1944918598">
      <w:marLeft w:val="480"/>
      <w:marRight w:val="0"/>
      <w:marTop w:val="0"/>
      <w:marBottom w:val="0"/>
      <w:divBdr>
        <w:top w:val="none" w:sz="0" w:space="0" w:color="auto"/>
        <w:left w:val="none" w:sz="0" w:space="0" w:color="auto"/>
        <w:bottom w:val="none" w:sz="0" w:space="0" w:color="auto"/>
        <w:right w:val="none" w:sz="0" w:space="0" w:color="auto"/>
      </w:divBdr>
    </w:div>
    <w:div w:id="1944996661">
      <w:marLeft w:val="480"/>
      <w:marRight w:val="0"/>
      <w:marTop w:val="0"/>
      <w:marBottom w:val="0"/>
      <w:divBdr>
        <w:top w:val="none" w:sz="0" w:space="0" w:color="auto"/>
        <w:left w:val="none" w:sz="0" w:space="0" w:color="auto"/>
        <w:bottom w:val="none" w:sz="0" w:space="0" w:color="auto"/>
        <w:right w:val="none" w:sz="0" w:space="0" w:color="auto"/>
      </w:divBdr>
    </w:div>
    <w:div w:id="1945376639">
      <w:marLeft w:val="480"/>
      <w:marRight w:val="0"/>
      <w:marTop w:val="0"/>
      <w:marBottom w:val="0"/>
      <w:divBdr>
        <w:top w:val="none" w:sz="0" w:space="0" w:color="auto"/>
        <w:left w:val="none" w:sz="0" w:space="0" w:color="auto"/>
        <w:bottom w:val="none" w:sz="0" w:space="0" w:color="auto"/>
        <w:right w:val="none" w:sz="0" w:space="0" w:color="auto"/>
      </w:divBdr>
    </w:div>
    <w:div w:id="1945502242">
      <w:marLeft w:val="480"/>
      <w:marRight w:val="0"/>
      <w:marTop w:val="0"/>
      <w:marBottom w:val="0"/>
      <w:divBdr>
        <w:top w:val="none" w:sz="0" w:space="0" w:color="auto"/>
        <w:left w:val="none" w:sz="0" w:space="0" w:color="auto"/>
        <w:bottom w:val="none" w:sz="0" w:space="0" w:color="auto"/>
        <w:right w:val="none" w:sz="0" w:space="0" w:color="auto"/>
      </w:divBdr>
    </w:div>
    <w:div w:id="1945768298">
      <w:marLeft w:val="480"/>
      <w:marRight w:val="0"/>
      <w:marTop w:val="0"/>
      <w:marBottom w:val="0"/>
      <w:divBdr>
        <w:top w:val="none" w:sz="0" w:space="0" w:color="auto"/>
        <w:left w:val="none" w:sz="0" w:space="0" w:color="auto"/>
        <w:bottom w:val="none" w:sz="0" w:space="0" w:color="auto"/>
        <w:right w:val="none" w:sz="0" w:space="0" w:color="auto"/>
      </w:divBdr>
    </w:div>
    <w:div w:id="1945917187">
      <w:marLeft w:val="480"/>
      <w:marRight w:val="0"/>
      <w:marTop w:val="0"/>
      <w:marBottom w:val="0"/>
      <w:divBdr>
        <w:top w:val="none" w:sz="0" w:space="0" w:color="auto"/>
        <w:left w:val="none" w:sz="0" w:space="0" w:color="auto"/>
        <w:bottom w:val="none" w:sz="0" w:space="0" w:color="auto"/>
        <w:right w:val="none" w:sz="0" w:space="0" w:color="auto"/>
      </w:divBdr>
    </w:div>
    <w:div w:id="1945920141">
      <w:marLeft w:val="480"/>
      <w:marRight w:val="0"/>
      <w:marTop w:val="0"/>
      <w:marBottom w:val="0"/>
      <w:divBdr>
        <w:top w:val="none" w:sz="0" w:space="0" w:color="auto"/>
        <w:left w:val="none" w:sz="0" w:space="0" w:color="auto"/>
        <w:bottom w:val="none" w:sz="0" w:space="0" w:color="auto"/>
        <w:right w:val="none" w:sz="0" w:space="0" w:color="auto"/>
      </w:divBdr>
    </w:div>
    <w:div w:id="1946375732">
      <w:marLeft w:val="480"/>
      <w:marRight w:val="0"/>
      <w:marTop w:val="0"/>
      <w:marBottom w:val="0"/>
      <w:divBdr>
        <w:top w:val="none" w:sz="0" w:space="0" w:color="auto"/>
        <w:left w:val="none" w:sz="0" w:space="0" w:color="auto"/>
        <w:bottom w:val="none" w:sz="0" w:space="0" w:color="auto"/>
        <w:right w:val="none" w:sz="0" w:space="0" w:color="auto"/>
      </w:divBdr>
    </w:div>
    <w:div w:id="1946381117">
      <w:marLeft w:val="480"/>
      <w:marRight w:val="0"/>
      <w:marTop w:val="0"/>
      <w:marBottom w:val="0"/>
      <w:divBdr>
        <w:top w:val="none" w:sz="0" w:space="0" w:color="auto"/>
        <w:left w:val="none" w:sz="0" w:space="0" w:color="auto"/>
        <w:bottom w:val="none" w:sz="0" w:space="0" w:color="auto"/>
        <w:right w:val="none" w:sz="0" w:space="0" w:color="auto"/>
      </w:divBdr>
    </w:div>
    <w:div w:id="1946381485">
      <w:marLeft w:val="480"/>
      <w:marRight w:val="0"/>
      <w:marTop w:val="0"/>
      <w:marBottom w:val="0"/>
      <w:divBdr>
        <w:top w:val="none" w:sz="0" w:space="0" w:color="auto"/>
        <w:left w:val="none" w:sz="0" w:space="0" w:color="auto"/>
        <w:bottom w:val="none" w:sz="0" w:space="0" w:color="auto"/>
        <w:right w:val="none" w:sz="0" w:space="0" w:color="auto"/>
      </w:divBdr>
    </w:div>
    <w:div w:id="1946842971">
      <w:marLeft w:val="480"/>
      <w:marRight w:val="0"/>
      <w:marTop w:val="0"/>
      <w:marBottom w:val="0"/>
      <w:divBdr>
        <w:top w:val="none" w:sz="0" w:space="0" w:color="auto"/>
        <w:left w:val="none" w:sz="0" w:space="0" w:color="auto"/>
        <w:bottom w:val="none" w:sz="0" w:space="0" w:color="auto"/>
        <w:right w:val="none" w:sz="0" w:space="0" w:color="auto"/>
      </w:divBdr>
    </w:div>
    <w:div w:id="1946886802">
      <w:marLeft w:val="480"/>
      <w:marRight w:val="0"/>
      <w:marTop w:val="0"/>
      <w:marBottom w:val="0"/>
      <w:divBdr>
        <w:top w:val="none" w:sz="0" w:space="0" w:color="auto"/>
        <w:left w:val="none" w:sz="0" w:space="0" w:color="auto"/>
        <w:bottom w:val="none" w:sz="0" w:space="0" w:color="auto"/>
        <w:right w:val="none" w:sz="0" w:space="0" w:color="auto"/>
      </w:divBdr>
    </w:div>
    <w:div w:id="1947231885">
      <w:marLeft w:val="480"/>
      <w:marRight w:val="0"/>
      <w:marTop w:val="0"/>
      <w:marBottom w:val="0"/>
      <w:divBdr>
        <w:top w:val="none" w:sz="0" w:space="0" w:color="auto"/>
        <w:left w:val="none" w:sz="0" w:space="0" w:color="auto"/>
        <w:bottom w:val="none" w:sz="0" w:space="0" w:color="auto"/>
        <w:right w:val="none" w:sz="0" w:space="0" w:color="auto"/>
      </w:divBdr>
    </w:div>
    <w:div w:id="1947544795">
      <w:marLeft w:val="480"/>
      <w:marRight w:val="0"/>
      <w:marTop w:val="0"/>
      <w:marBottom w:val="0"/>
      <w:divBdr>
        <w:top w:val="none" w:sz="0" w:space="0" w:color="auto"/>
        <w:left w:val="none" w:sz="0" w:space="0" w:color="auto"/>
        <w:bottom w:val="none" w:sz="0" w:space="0" w:color="auto"/>
        <w:right w:val="none" w:sz="0" w:space="0" w:color="auto"/>
      </w:divBdr>
    </w:div>
    <w:div w:id="1947882196">
      <w:marLeft w:val="480"/>
      <w:marRight w:val="0"/>
      <w:marTop w:val="0"/>
      <w:marBottom w:val="0"/>
      <w:divBdr>
        <w:top w:val="none" w:sz="0" w:space="0" w:color="auto"/>
        <w:left w:val="none" w:sz="0" w:space="0" w:color="auto"/>
        <w:bottom w:val="none" w:sz="0" w:space="0" w:color="auto"/>
        <w:right w:val="none" w:sz="0" w:space="0" w:color="auto"/>
      </w:divBdr>
    </w:div>
    <w:div w:id="1947956893">
      <w:marLeft w:val="480"/>
      <w:marRight w:val="0"/>
      <w:marTop w:val="0"/>
      <w:marBottom w:val="0"/>
      <w:divBdr>
        <w:top w:val="none" w:sz="0" w:space="0" w:color="auto"/>
        <w:left w:val="none" w:sz="0" w:space="0" w:color="auto"/>
        <w:bottom w:val="none" w:sz="0" w:space="0" w:color="auto"/>
        <w:right w:val="none" w:sz="0" w:space="0" w:color="auto"/>
      </w:divBdr>
    </w:div>
    <w:div w:id="1948073906">
      <w:marLeft w:val="480"/>
      <w:marRight w:val="0"/>
      <w:marTop w:val="0"/>
      <w:marBottom w:val="0"/>
      <w:divBdr>
        <w:top w:val="none" w:sz="0" w:space="0" w:color="auto"/>
        <w:left w:val="none" w:sz="0" w:space="0" w:color="auto"/>
        <w:bottom w:val="none" w:sz="0" w:space="0" w:color="auto"/>
        <w:right w:val="none" w:sz="0" w:space="0" w:color="auto"/>
      </w:divBdr>
    </w:div>
    <w:div w:id="1948271084">
      <w:marLeft w:val="480"/>
      <w:marRight w:val="0"/>
      <w:marTop w:val="0"/>
      <w:marBottom w:val="0"/>
      <w:divBdr>
        <w:top w:val="none" w:sz="0" w:space="0" w:color="auto"/>
        <w:left w:val="none" w:sz="0" w:space="0" w:color="auto"/>
        <w:bottom w:val="none" w:sz="0" w:space="0" w:color="auto"/>
        <w:right w:val="none" w:sz="0" w:space="0" w:color="auto"/>
      </w:divBdr>
    </w:div>
    <w:div w:id="1948735058">
      <w:marLeft w:val="480"/>
      <w:marRight w:val="0"/>
      <w:marTop w:val="0"/>
      <w:marBottom w:val="0"/>
      <w:divBdr>
        <w:top w:val="none" w:sz="0" w:space="0" w:color="auto"/>
        <w:left w:val="none" w:sz="0" w:space="0" w:color="auto"/>
        <w:bottom w:val="none" w:sz="0" w:space="0" w:color="auto"/>
        <w:right w:val="none" w:sz="0" w:space="0" w:color="auto"/>
      </w:divBdr>
    </w:div>
    <w:div w:id="1949237734">
      <w:marLeft w:val="480"/>
      <w:marRight w:val="0"/>
      <w:marTop w:val="0"/>
      <w:marBottom w:val="0"/>
      <w:divBdr>
        <w:top w:val="none" w:sz="0" w:space="0" w:color="auto"/>
        <w:left w:val="none" w:sz="0" w:space="0" w:color="auto"/>
        <w:bottom w:val="none" w:sz="0" w:space="0" w:color="auto"/>
        <w:right w:val="none" w:sz="0" w:space="0" w:color="auto"/>
      </w:divBdr>
    </w:div>
    <w:div w:id="1950352817">
      <w:marLeft w:val="480"/>
      <w:marRight w:val="0"/>
      <w:marTop w:val="0"/>
      <w:marBottom w:val="0"/>
      <w:divBdr>
        <w:top w:val="none" w:sz="0" w:space="0" w:color="auto"/>
        <w:left w:val="none" w:sz="0" w:space="0" w:color="auto"/>
        <w:bottom w:val="none" w:sz="0" w:space="0" w:color="auto"/>
        <w:right w:val="none" w:sz="0" w:space="0" w:color="auto"/>
      </w:divBdr>
    </w:div>
    <w:div w:id="1950434018">
      <w:marLeft w:val="480"/>
      <w:marRight w:val="0"/>
      <w:marTop w:val="0"/>
      <w:marBottom w:val="0"/>
      <w:divBdr>
        <w:top w:val="none" w:sz="0" w:space="0" w:color="auto"/>
        <w:left w:val="none" w:sz="0" w:space="0" w:color="auto"/>
        <w:bottom w:val="none" w:sz="0" w:space="0" w:color="auto"/>
        <w:right w:val="none" w:sz="0" w:space="0" w:color="auto"/>
      </w:divBdr>
    </w:div>
    <w:div w:id="1950552084">
      <w:marLeft w:val="480"/>
      <w:marRight w:val="0"/>
      <w:marTop w:val="0"/>
      <w:marBottom w:val="0"/>
      <w:divBdr>
        <w:top w:val="none" w:sz="0" w:space="0" w:color="auto"/>
        <w:left w:val="none" w:sz="0" w:space="0" w:color="auto"/>
        <w:bottom w:val="none" w:sz="0" w:space="0" w:color="auto"/>
        <w:right w:val="none" w:sz="0" w:space="0" w:color="auto"/>
      </w:divBdr>
    </w:div>
    <w:div w:id="1950891823">
      <w:marLeft w:val="480"/>
      <w:marRight w:val="0"/>
      <w:marTop w:val="0"/>
      <w:marBottom w:val="0"/>
      <w:divBdr>
        <w:top w:val="none" w:sz="0" w:space="0" w:color="auto"/>
        <w:left w:val="none" w:sz="0" w:space="0" w:color="auto"/>
        <w:bottom w:val="none" w:sz="0" w:space="0" w:color="auto"/>
        <w:right w:val="none" w:sz="0" w:space="0" w:color="auto"/>
      </w:divBdr>
    </w:div>
    <w:div w:id="1952087640">
      <w:marLeft w:val="480"/>
      <w:marRight w:val="0"/>
      <w:marTop w:val="0"/>
      <w:marBottom w:val="0"/>
      <w:divBdr>
        <w:top w:val="none" w:sz="0" w:space="0" w:color="auto"/>
        <w:left w:val="none" w:sz="0" w:space="0" w:color="auto"/>
        <w:bottom w:val="none" w:sz="0" w:space="0" w:color="auto"/>
        <w:right w:val="none" w:sz="0" w:space="0" w:color="auto"/>
      </w:divBdr>
    </w:div>
    <w:div w:id="1952126269">
      <w:marLeft w:val="480"/>
      <w:marRight w:val="0"/>
      <w:marTop w:val="0"/>
      <w:marBottom w:val="0"/>
      <w:divBdr>
        <w:top w:val="none" w:sz="0" w:space="0" w:color="auto"/>
        <w:left w:val="none" w:sz="0" w:space="0" w:color="auto"/>
        <w:bottom w:val="none" w:sz="0" w:space="0" w:color="auto"/>
        <w:right w:val="none" w:sz="0" w:space="0" w:color="auto"/>
      </w:divBdr>
    </w:div>
    <w:div w:id="1952783721">
      <w:marLeft w:val="480"/>
      <w:marRight w:val="0"/>
      <w:marTop w:val="0"/>
      <w:marBottom w:val="0"/>
      <w:divBdr>
        <w:top w:val="none" w:sz="0" w:space="0" w:color="auto"/>
        <w:left w:val="none" w:sz="0" w:space="0" w:color="auto"/>
        <w:bottom w:val="none" w:sz="0" w:space="0" w:color="auto"/>
        <w:right w:val="none" w:sz="0" w:space="0" w:color="auto"/>
      </w:divBdr>
    </w:div>
    <w:div w:id="1952974618">
      <w:marLeft w:val="480"/>
      <w:marRight w:val="0"/>
      <w:marTop w:val="0"/>
      <w:marBottom w:val="0"/>
      <w:divBdr>
        <w:top w:val="none" w:sz="0" w:space="0" w:color="auto"/>
        <w:left w:val="none" w:sz="0" w:space="0" w:color="auto"/>
        <w:bottom w:val="none" w:sz="0" w:space="0" w:color="auto"/>
        <w:right w:val="none" w:sz="0" w:space="0" w:color="auto"/>
      </w:divBdr>
    </w:div>
    <w:div w:id="1953517530">
      <w:marLeft w:val="480"/>
      <w:marRight w:val="0"/>
      <w:marTop w:val="0"/>
      <w:marBottom w:val="0"/>
      <w:divBdr>
        <w:top w:val="none" w:sz="0" w:space="0" w:color="auto"/>
        <w:left w:val="none" w:sz="0" w:space="0" w:color="auto"/>
        <w:bottom w:val="none" w:sz="0" w:space="0" w:color="auto"/>
        <w:right w:val="none" w:sz="0" w:space="0" w:color="auto"/>
      </w:divBdr>
    </w:div>
    <w:div w:id="1953633410">
      <w:marLeft w:val="480"/>
      <w:marRight w:val="0"/>
      <w:marTop w:val="0"/>
      <w:marBottom w:val="0"/>
      <w:divBdr>
        <w:top w:val="none" w:sz="0" w:space="0" w:color="auto"/>
        <w:left w:val="none" w:sz="0" w:space="0" w:color="auto"/>
        <w:bottom w:val="none" w:sz="0" w:space="0" w:color="auto"/>
        <w:right w:val="none" w:sz="0" w:space="0" w:color="auto"/>
      </w:divBdr>
    </w:div>
    <w:div w:id="1953971191">
      <w:marLeft w:val="480"/>
      <w:marRight w:val="0"/>
      <w:marTop w:val="0"/>
      <w:marBottom w:val="0"/>
      <w:divBdr>
        <w:top w:val="none" w:sz="0" w:space="0" w:color="auto"/>
        <w:left w:val="none" w:sz="0" w:space="0" w:color="auto"/>
        <w:bottom w:val="none" w:sz="0" w:space="0" w:color="auto"/>
        <w:right w:val="none" w:sz="0" w:space="0" w:color="auto"/>
      </w:divBdr>
    </w:div>
    <w:div w:id="1954632728">
      <w:marLeft w:val="480"/>
      <w:marRight w:val="0"/>
      <w:marTop w:val="0"/>
      <w:marBottom w:val="0"/>
      <w:divBdr>
        <w:top w:val="none" w:sz="0" w:space="0" w:color="auto"/>
        <w:left w:val="none" w:sz="0" w:space="0" w:color="auto"/>
        <w:bottom w:val="none" w:sz="0" w:space="0" w:color="auto"/>
        <w:right w:val="none" w:sz="0" w:space="0" w:color="auto"/>
      </w:divBdr>
    </w:div>
    <w:div w:id="1955399958">
      <w:marLeft w:val="480"/>
      <w:marRight w:val="0"/>
      <w:marTop w:val="0"/>
      <w:marBottom w:val="0"/>
      <w:divBdr>
        <w:top w:val="none" w:sz="0" w:space="0" w:color="auto"/>
        <w:left w:val="none" w:sz="0" w:space="0" w:color="auto"/>
        <w:bottom w:val="none" w:sz="0" w:space="0" w:color="auto"/>
        <w:right w:val="none" w:sz="0" w:space="0" w:color="auto"/>
      </w:divBdr>
    </w:div>
    <w:div w:id="1955477970">
      <w:marLeft w:val="480"/>
      <w:marRight w:val="0"/>
      <w:marTop w:val="0"/>
      <w:marBottom w:val="0"/>
      <w:divBdr>
        <w:top w:val="none" w:sz="0" w:space="0" w:color="auto"/>
        <w:left w:val="none" w:sz="0" w:space="0" w:color="auto"/>
        <w:bottom w:val="none" w:sz="0" w:space="0" w:color="auto"/>
        <w:right w:val="none" w:sz="0" w:space="0" w:color="auto"/>
      </w:divBdr>
    </w:div>
    <w:div w:id="1955625489">
      <w:marLeft w:val="480"/>
      <w:marRight w:val="0"/>
      <w:marTop w:val="0"/>
      <w:marBottom w:val="0"/>
      <w:divBdr>
        <w:top w:val="none" w:sz="0" w:space="0" w:color="auto"/>
        <w:left w:val="none" w:sz="0" w:space="0" w:color="auto"/>
        <w:bottom w:val="none" w:sz="0" w:space="0" w:color="auto"/>
        <w:right w:val="none" w:sz="0" w:space="0" w:color="auto"/>
      </w:divBdr>
    </w:div>
    <w:div w:id="1955742480">
      <w:marLeft w:val="480"/>
      <w:marRight w:val="0"/>
      <w:marTop w:val="0"/>
      <w:marBottom w:val="0"/>
      <w:divBdr>
        <w:top w:val="none" w:sz="0" w:space="0" w:color="auto"/>
        <w:left w:val="none" w:sz="0" w:space="0" w:color="auto"/>
        <w:bottom w:val="none" w:sz="0" w:space="0" w:color="auto"/>
        <w:right w:val="none" w:sz="0" w:space="0" w:color="auto"/>
      </w:divBdr>
    </w:div>
    <w:div w:id="1956668817">
      <w:marLeft w:val="480"/>
      <w:marRight w:val="0"/>
      <w:marTop w:val="0"/>
      <w:marBottom w:val="0"/>
      <w:divBdr>
        <w:top w:val="none" w:sz="0" w:space="0" w:color="auto"/>
        <w:left w:val="none" w:sz="0" w:space="0" w:color="auto"/>
        <w:bottom w:val="none" w:sz="0" w:space="0" w:color="auto"/>
        <w:right w:val="none" w:sz="0" w:space="0" w:color="auto"/>
      </w:divBdr>
    </w:div>
    <w:div w:id="1957634065">
      <w:marLeft w:val="480"/>
      <w:marRight w:val="0"/>
      <w:marTop w:val="0"/>
      <w:marBottom w:val="0"/>
      <w:divBdr>
        <w:top w:val="none" w:sz="0" w:space="0" w:color="auto"/>
        <w:left w:val="none" w:sz="0" w:space="0" w:color="auto"/>
        <w:bottom w:val="none" w:sz="0" w:space="0" w:color="auto"/>
        <w:right w:val="none" w:sz="0" w:space="0" w:color="auto"/>
      </w:divBdr>
    </w:div>
    <w:div w:id="1958221350">
      <w:marLeft w:val="480"/>
      <w:marRight w:val="0"/>
      <w:marTop w:val="0"/>
      <w:marBottom w:val="0"/>
      <w:divBdr>
        <w:top w:val="none" w:sz="0" w:space="0" w:color="auto"/>
        <w:left w:val="none" w:sz="0" w:space="0" w:color="auto"/>
        <w:bottom w:val="none" w:sz="0" w:space="0" w:color="auto"/>
        <w:right w:val="none" w:sz="0" w:space="0" w:color="auto"/>
      </w:divBdr>
    </w:div>
    <w:div w:id="1958563424">
      <w:marLeft w:val="480"/>
      <w:marRight w:val="0"/>
      <w:marTop w:val="0"/>
      <w:marBottom w:val="0"/>
      <w:divBdr>
        <w:top w:val="none" w:sz="0" w:space="0" w:color="auto"/>
        <w:left w:val="none" w:sz="0" w:space="0" w:color="auto"/>
        <w:bottom w:val="none" w:sz="0" w:space="0" w:color="auto"/>
        <w:right w:val="none" w:sz="0" w:space="0" w:color="auto"/>
      </w:divBdr>
    </w:div>
    <w:div w:id="1958757540">
      <w:marLeft w:val="480"/>
      <w:marRight w:val="0"/>
      <w:marTop w:val="0"/>
      <w:marBottom w:val="0"/>
      <w:divBdr>
        <w:top w:val="none" w:sz="0" w:space="0" w:color="auto"/>
        <w:left w:val="none" w:sz="0" w:space="0" w:color="auto"/>
        <w:bottom w:val="none" w:sz="0" w:space="0" w:color="auto"/>
        <w:right w:val="none" w:sz="0" w:space="0" w:color="auto"/>
      </w:divBdr>
    </w:div>
    <w:div w:id="1958759865">
      <w:marLeft w:val="480"/>
      <w:marRight w:val="0"/>
      <w:marTop w:val="0"/>
      <w:marBottom w:val="0"/>
      <w:divBdr>
        <w:top w:val="none" w:sz="0" w:space="0" w:color="auto"/>
        <w:left w:val="none" w:sz="0" w:space="0" w:color="auto"/>
        <w:bottom w:val="none" w:sz="0" w:space="0" w:color="auto"/>
        <w:right w:val="none" w:sz="0" w:space="0" w:color="auto"/>
      </w:divBdr>
    </w:div>
    <w:div w:id="1958831933">
      <w:marLeft w:val="480"/>
      <w:marRight w:val="0"/>
      <w:marTop w:val="0"/>
      <w:marBottom w:val="0"/>
      <w:divBdr>
        <w:top w:val="none" w:sz="0" w:space="0" w:color="auto"/>
        <w:left w:val="none" w:sz="0" w:space="0" w:color="auto"/>
        <w:bottom w:val="none" w:sz="0" w:space="0" w:color="auto"/>
        <w:right w:val="none" w:sz="0" w:space="0" w:color="auto"/>
      </w:divBdr>
    </w:div>
    <w:div w:id="1959213683">
      <w:marLeft w:val="480"/>
      <w:marRight w:val="0"/>
      <w:marTop w:val="0"/>
      <w:marBottom w:val="0"/>
      <w:divBdr>
        <w:top w:val="none" w:sz="0" w:space="0" w:color="auto"/>
        <w:left w:val="none" w:sz="0" w:space="0" w:color="auto"/>
        <w:bottom w:val="none" w:sz="0" w:space="0" w:color="auto"/>
        <w:right w:val="none" w:sz="0" w:space="0" w:color="auto"/>
      </w:divBdr>
    </w:div>
    <w:div w:id="1959334030">
      <w:marLeft w:val="480"/>
      <w:marRight w:val="0"/>
      <w:marTop w:val="0"/>
      <w:marBottom w:val="0"/>
      <w:divBdr>
        <w:top w:val="none" w:sz="0" w:space="0" w:color="auto"/>
        <w:left w:val="none" w:sz="0" w:space="0" w:color="auto"/>
        <w:bottom w:val="none" w:sz="0" w:space="0" w:color="auto"/>
        <w:right w:val="none" w:sz="0" w:space="0" w:color="auto"/>
      </w:divBdr>
    </w:div>
    <w:div w:id="1959991596">
      <w:marLeft w:val="480"/>
      <w:marRight w:val="0"/>
      <w:marTop w:val="0"/>
      <w:marBottom w:val="0"/>
      <w:divBdr>
        <w:top w:val="none" w:sz="0" w:space="0" w:color="auto"/>
        <w:left w:val="none" w:sz="0" w:space="0" w:color="auto"/>
        <w:bottom w:val="none" w:sz="0" w:space="0" w:color="auto"/>
        <w:right w:val="none" w:sz="0" w:space="0" w:color="auto"/>
      </w:divBdr>
    </w:div>
    <w:div w:id="1960062486">
      <w:marLeft w:val="480"/>
      <w:marRight w:val="0"/>
      <w:marTop w:val="0"/>
      <w:marBottom w:val="0"/>
      <w:divBdr>
        <w:top w:val="none" w:sz="0" w:space="0" w:color="auto"/>
        <w:left w:val="none" w:sz="0" w:space="0" w:color="auto"/>
        <w:bottom w:val="none" w:sz="0" w:space="0" w:color="auto"/>
        <w:right w:val="none" w:sz="0" w:space="0" w:color="auto"/>
      </w:divBdr>
    </w:div>
    <w:div w:id="1960070461">
      <w:marLeft w:val="480"/>
      <w:marRight w:val="0"/>
      <w:marTop w:val="0"/>
      <w:marBottom w:val="0"/>
      <w:divBdr>
        <w:top w:val="none" w:sz="0" w:space="0" w:color="auto"/>
        <w:left w:val="none" w:sz="0" w:space="0" w:color="auto"/>
        <w:bottom w:val="none" w:sz="0" w:space="0" w:color="auto"/>
        <w:right w:val="none" w:sz="0" w:space="0" w:color="auto"/>
      </w:divBdr>
    </w:div>
    <w:div w:id="1960181877">
      <w:marLeft w:val="480"/>
      <w:marRight w:val="0"/>
      <w:marTop w:val="0"/>
      <w:marBottom w:val="0"/>
      <w:divBdr>
        <w:top w:val="none" w:sz="0" w:space="0" w:color="auto"/>
        <w:left w:val="none" w:sz="0" w:space="0" w:color="auto"/>
        <w:bottom w:val="none" w:sz="0" w:space="0" w:color="auto"/>
        <w:right w:val="none" w:sz="0" w:space="0" w:color="auto"/>
      </w:divBdr>
    </w:div>
    <w:div w:id="1960185851">
      <w:marLeft w:val="480"/>
      <w:marRight w:val="0"/>
      <w:marTop w:val="0"/>
      <w:marBottom w:val="0"/>
      <w:divBdr>
        <w:top w:val="none" w:sz="0" w:space="0" w:color="auto"/>
        <w:left w:val="none" w:sz="0" w:space="0" w:color="auto"/>
        <w:bottom w:val="none" w:sz="0" w:space="0" w:color="auto"/>
        <w:right w:val="none" w:sz="0" w:space="0" w:color="auto"/>
      </w:divBdr>
    </w:div>
    <w:div w:id="1960799162">
      <w:marLeft w:val="480"/>
      <w:marRight w:val="0"/>
      <w:marTop w:val="0"/>
      <w:marBottom w:val="0"/>
      <w:divBdr>
        <w:top w:val="none" w:sz="0" w:space="0" w:color="auto"/>
        <w:left w:val="none" w:sz="0" w:space="0" w:color="auto"/>
        <w:bottom w:val="none" w:sz="0" w:space="0" w:color="auto"/>
        <w:right w:val="none" w:sz="0" w:space="0" w:color="auto"/>
      </w:divBdr>
    </w:div>
    <w:div w:id="1960989190">
      <w:marLeft w:val="480"/>
      <w:marRight w:val="0"/>
      <w:marTop w:val="0"/>
      <w:marBottom w:val="0"/>
      <w:divBdr>
        <w:top w:val="none" w:sz="0" w:space="0" w:color="auto"/>
        <w:left w:val="none" w:sz="0" w:space="0" w:color="auto"/>
        <w:bottom w:val="none" w:sz="0" w:space="0" w:color="auto"/>
        <w:right w:val="none" w:sz="0" w:space="0" w:color="auto"/>
      </w:divBdr>
    </w:div>
    <w:div w:id="1961065751">
      <w:marLeft w:val="480"/>
      <w:marRight w:val="0"/>
      <w:marTop w:val="0"/>
      <w:marBottom w:val="0"/>
      <w:divBdr>
        <w:top w:val="none" w:sz="0" w:space="0" w:color="auto"/>
        <w:left w:val="none" w:sz="0" w:space="0" w:color="auto"/>
        <w:bottom w:val="none" w:sz="0" w:space="0" w:color="auto"/>
        <w:right w:val="none" w:sz="0" w:space="0" w:color="auto"/>
      </w:divBdr>
    </w:div>
    <w:div w:id="1961496474">
      <w:marLeft w:val="480"/>
      <w:marRight w:val="0"/>
      <w:marTop w:val="0"/>
      <w:marBottom w:val="0"/>
      <w:divBdr>
        <w:top w:val="none" w:sz="0" w:space="0" w:color="auto"/>
        <w:left w:val="none" w:sz="0" w:space="0" w:color="auto"/>
        <w:bottom w:val="none" w:sz="0" w:space="0" w:color="auto"/>
        <w:right w:val="none" w:sz="0" w:space="0" w:color="auto"/>
      </w:divBdr>
    </w:div>
    <w:div w:id="1961956972">
      <w:marLeft w:val="480"/>
      <w:marRight w:val="0"/>
      <w:marTop w:val="0"/>
      <w:marBottom w:val="0"/>
      <w:divBdr>
        <w:top w:val="none" w:sz="0" w:space="0" w:color="auto"/>
        <w:left w:val="none" w:sz="0" w:space="0" w:color="auto"/>
        <w:bottom w:val="none" w:sz="0" w:space="0" w:color="auto"/>
        <w:right w:val="none" w:sz="0" w:space="0" w:color="auto"/>
      </w:divBdr>
    </w:div>
    <w:div w:id="1962607218">
      <w:marLeft w:val="480"/>
      <w:marRight w:val="0"/>
      <w:marTop w:val="0"/>
      <w:marBottom w:val="0"/>
      <w:divBdr>
        <w:top w:val="none" w:sz="0" w:space="0" w:color="auto"/>
        <w:left w:val="none" w:sz="0" w:space="0" w:color="auto"/>
        <w:bottom w:val="none" w:sz="0" w:space="0" w:color="auto"/>
        <w:right w:val="none" w:sz="0" w:space="0" w:color="auto"/>
      </w:divBdr>
    </w:div>
    <w:div w:id="1962954204">
      <w:marLeft w:val="480"/>
      <w:marRight w:val="0"/>
      <w:marTop w:val="0"/>
      <w:marBottom w:val="0"/>
      <w:divBdr>
        <w:top w:val="none" w:sz="0" w:space="0" w:color="auto"/>
        <w:left w:val="none" w:sz="0" w:space="0" w:color="auto"/>
        <w:bottom w:val="none" w:sz="0" w:space="0" w:color="auto"/>
        <w:right w:val="none" w:sz="0" w:space="0" w:color="auto"/>
      </w:divBdr>
    </w:div>
    <w:div w:id="1963801440">
      <w:marLeft w:val="480"/>
      <w:marRight w:val="0"/>
      <w:marTop w:val="0"/>
      <w:marBottom w:val="0"/>
      <w:divBdr>
        <w:top w:val="none" w:sz="0" w:space="0" w:color="auto"/>
        <w:left w:val="none" w:sz="0" w:space="0" w:color="auto"/>
        <w:bottom w:val="none" w:sz="0" w:space="0" w:color="auto"/>
        <w:right w:val="none" w:sz="0" w:space="0" w:color="auto"/>
      </w:divBdr>
    </w:div>
    <w:div w:id="1963880161">
      <w:marLeft w:val="480"/>
      <w:marRight w:val="0"/>
      <w:marTop w:val="0"/>
      <w:marBottom w:val="0"/>
      <w:divBdr>
        <w:top w:val="none" w:sz="0" w:space="0" w:color="auto"/>
        <w:left w:val="none" w:sz="0" w:space="0" w:color="auto"/>
        <w:bottom w:val="none" w:sz="0" w:space="0" w:color="auto"/>
        <w:right w:val="none" w:sz="0" w:space="0" w:color="auto"/>
      </w:divBdr>
    </w:div>
    <w:div w:id="1963923101">
      <w:marLeft w:val="480"/>
      <w:marRight w:val="0"/>
      <w:marTop w:val="0"/>
      <w:marBottom w:val="0"/>
      <w:divBdr>
        <w:top w:val="none" w:sz="0" w:space="0" w:color="auto"/>
        <w:left w:val="none" w:sz="0" w:space="0" w:color="auto"/>
        <w:bottom w:val="none" w:sz="0" w:space="0" w:color="auto"/>
        <w:right w:val="none" w:sz="0" w:space="0" w:color="auto"/>
      </w:divBdr>
    </w:div>
    <w:div w:id="1964070097">
      <w:marLeft w:val="480"/>
      <w:marRight w:val="0"/>
      <w:marTop w:val="0"/>
      <w:marBottom w:val="0"/>
      <w:divBdr>
        <w:top w:val="none" w:sz="0" w:space="0" w:color="auto"/>
        <w:left w:val="none" w:sz="0" w:space="0" w:color="auto"/>
        <w:bottom w:val="none" w:sz="0" w:space="0" w:color="auto"/>
        <w:right w:val="none" w:sz="0" w:space="0" w:color="auto"/>
      </w:divBdr>
    </w:div>
    <w:div w:id="1964456840">
      <w:marLeft w:val="480"/>
      <w:marRight w:val="0"/>
      <w:marTop w:val="0"/>
      <w:marBottom w:val="0"/>
      <w:divBdr>
        <w:top w:val="none" w:sz="0" w:space="0" w:color="auto"/>
        <w:left w:val="none" w:sz="0" w:space="0" w:color="auto"/>
        <w:bottom w:val="none" w:sz="0" w:space="0" w:color="auto"/>
        <w:right w:val="none" w:sz="0" w:space="0" w:color="auto"/>
      </w:divBdr>
    </w:div>
    <w:div w:id="1964462593">
      <w:marLeft w:val="480"/>
      <w:marRight w:val="0"/>
      <w:marTop w:val="0"/>
      <w:marBottom w:val="0"/>
      <w:divBdr>
        <w:top w:val="none" w:sz="0" w:space="0" w:color="auto"/>
        <w:left w:val="none" w:sz="0" w:space="0" w:color="auto"/>
        <w:bottom w:val="none" w:sz="0" w:space="0" w:color="auto"/>
        <w:right w:val="none" w:sz="0" w:space="0" w:color="auto"/>
      </w:divBdr>
    </w:div>
    <w:div w:id="1964923995">
      <w:marLeft w:val="480"/>
      <w:marRight w:val="0"/>
      <w:marTop w:val="0"/>
      <w:marBottom w:val="0"/>
      <w:divBdr>
        <w:top w:val="none" w:sz="0" w:space="0" w:color="auto"/>
        <w:left w:val="none" w:sz="0" w:space="0" w:color="auto"/>
        <w:bottom w:val="none" w:sz="0" w:space="0" w:color="auto"/>
        <w:right w:val="none" w:sz="0" w:space="0" w:color="auto"/>
      </w:divBdr>
    </w:div>
    <w:div w:id="1965454210">
      <w:marLeft w:val="480"/>
      <w:marRight w:val="0"/>
      <w:marTop w:val="0"/>
      <w:marBottom w:val="0"/>
      <w:divBdr>
        <w:top w:val="none" w:sz="0" w:space="0" w:color="auto"/>
        <w:left w:val="none" w:sz="0" w:space="0" w:color="auto"/>
        <w:bottom w:val="none" w:sz="0" w:space="0" w:color="auto"/>
        <w:right w:val="none" w:sz="0" w:space="0" w:color="auto"/>
      </w:divBdr>
    </w:div>
    <w:div w:id="1965965689">
      <w:marLeft w:val="480"/>
      <w:marRight w:val="0"/>
      <w:marTop w:val="0"/>
      <w:marBottom w:val="0"/>
      <w:divBdr>
        <w:top w:val="none" w:sz="0" w:space="0" w:color="auto"/>
        <w:left w:val="none" w:sz="0" w:space="0" w:color="auto"/>
        <w:bottom w:val="none" w:sz="0" w:space="0" w:color="auto"/>
        <w:right w:val="none" w:sz="0" w:space="0" w:color="auto"/>
      </w:divBdr>
    </w:div>
    <w:div w:id="1966308876">
      <w:marLeft w:val="480"/>
      <w:marRight w:val="0"/>
      <w:marTop w:val="0"/>
      <w:marBottom w:val="0"/>
      <w:divBdr>
        <w:top w:val="none" w:sz="0" w:space="0" w:color="auto"/>
        <w:left w:val="none" w:sz="0" w:space="0" w:color="auto"/>
        <w:bottom w:val="none" w:sz="0" w:space="0" w:color="auto"/>
        <w:right w:val="none" w:sz="0" w:space="0" w:color="auto"/>
      </w:divBdr>
    </w:div>
    <w:div w:id="1966422420">
      <w:marLeft w:val="480"/>
      <w:marRight w:val="0"/>
      <w:marTop w:val="0"/>
      <w:marBottom w:val="0"/>
      <w:divBdr>
        <w:top w:val="none" w:sz="0" w:space="0" w:color="auto"/>
        <w:left w:val="none" w:sz="0" w:space="0" w:color="auto"/>
        <w:bottom w:val="none" w:sz="0" w:space="0" w:color="auto"/>
        <w:right w:val="none" w:sz="0" w:space="0" w:color="auto"/>
      </w:divBdr>
    </w:div>
    <w:div w:id="1966741097">
      <w:marLeft w:val="480"/>
      <w:marRight w:val="0"/>
      <w:marTop w:val="0"/>
      <w:marBottom w:val="0"/>
      <w:divBdr>
        <w:top w:val="none" w:sz="0" w:space="0" w:color="auto"/>
        <w:left w:val="none" w:sz="0" w:space="0" w:color="auto"/>
        <w:bottom w:val="none" w:sz="0" w:space="0" w:color="auto"/>
        <w:right w:val="none" w:sz="0" w:space="0" w:color="auto"/>
      </w:divBdr>
    </w:div>
    <w:div w:id="1967005804">
      <w:marLeft w:val="480"/>
      <w:marRight w:val="0"/>
      <w:marTop w:val="0"/>
      <w:marBottom w:val="0"/>
      <w:divBdr>
        <w:top w:val="none" w:sz="0" w:space="0" w:color="auto"/>
        <w:left w:val="none" w:sz="0" w:space="0" w:color="auto"/>
        <w:bottom w:val="none" w:sz="0" w:space="0" w:color="auto"/>
        <w:right w:val="none" w:sz="0" w:space="0" w:color="auto"/>
      </w:divBdr>
    </w:div>
    <w:div w:id="1967152619">
      <w:marLeft w:val="480"/>
      <w:marRight w:val="0"/>
      <w:marTop w:val="0"/>
      <w:marBottom w:val="0"/>
      <w:divBdr>
        <w:top w:val="none" w:sz="0" w:space="0" w:color="auto"/>
        <w:left w:val="none" w:sz="0" w:space="0" w:color="auto"/>
        <w:bottom w:val="none" w:sz="0" w:space="0" w:color="auto"/>
        <w:right w:val="none" w:sz="0" w:space="0" w:color="auto"/>
      </w:divBdr>
    </w:div>
    <w:div w:id="1967350404">
      <w:marLeft w:val="480"/>
      <w:marRight w:val="0"/>
      <w:marTop w:val="0"/>
      <w:marBottom w:val="0"/>
      <w:divBdr>
        <w:top w:val="none" w:sz="0" w:space="0" w:color="auto"/>
        <w:left w:val="none" w:sz="0" w:space="0" w:color="auto"/>
        <w:bottom w:val="none" w:sz="0" w:space="0" w:color="auto"/>
        <w:right w:val="none" w:sz="0" w:space="0" w:color="auto"/>
      </w:divBdr>
    </w:div>
    <w:div w:id="1967664542">
      <w:marLeft w:val="480"/>
      <w:marRight w:val="0"/>
      <w:marTop w:val="0"/>
      <w:marBottom w:val="0"/>
      <w:divBdr>
        <w:top w:val="none" w:sz="0" w:space="0" w:color="auto"/>
        <w:left w:val="none" w:sz="0" w:space="0" w:color="auto"/>
        <w:bottom w:val="none" w:sz="0" w:space="0" w:color="auto"/>
        <w:right w:val="none" w:sz="0" w:space="0" w:color="auto"/>
      </w:divBdr>
    </w:div>
    <w:div w:id="1967924123">
      <w:marLeft w:val="480"/>
      <w:marRight w:val="0"/>
      <w:marTop w:val="0"/>
      <w:marBottom w:val="0"/>
      <w:divBdr>
        <w:top w:val="none" w:sz="0" w:space="0" w:color="auto"/>
        <w:left w:val="none" w:sz="0" w:space="0" w:color="auto"/>
        <w:bottom w:val="none" w:sz="0" w:space="0" w:color="auto"/>
        <w:right w:val="none" w:sz="0" w:space="0" w:color="auto"/>
      </w:divBdr>
    </w:div>
    <w:div w:id="1968077349">
      <w:marLeft w:val="480"/>
      <w:marRight w:val="0"/>
      <w:marTop w:val="0"/>
      <w:marBottom w:val="0"/>
      <w:divBdr>
        <w:top w:val="none" w:sz="0" w:space="0" w:color="auto"/>
        <w:left w:val="none" w:sz="0" w:space="0" w:color="auto"/>
        <w:bottom w:val="none" w:sz="0" w:space="0" w:color="auto"/>
        <w:right w:val="none" w:sz="0" w:space="0" w:color="auto"/>
      </w:divBdr>
    </w:div>
    <w:div w:id="1968395188">
      <w:marLeft w:val="480"/>
      <w:marRight w:val="0"/>
      <w:marTop w:val="0"/>
      <w:marBottom w:val="0"/>
      <w:divBdr>
        <w:top w:val="none" w:sz="0" w:space="0" w:color="auto"/>
        <w:left w:val="none" w:sz="0" w:space="0" w:color="auto"/>
        <w:bottom w:val="none" w:sz="0" w:space="0" w:color="auto"/>
        <w:right w:val="none" w:sz="0" w:space="0" w:color="auto"/>
      </w:divBdr>
    </w:div>
    <w:div w:id="1968660651">
      <w:marLeft w:val="480"/>
      <w:marRight w:val="0"/>
      <w:marTop w:val="0"/>
      <w:marBottom w:val="0"/>
      <w:divBdr>
        <w:top w:val="none" w:sz="0" w:space="0" w:color="auto"/>
        <w:left w:val="none" w:sz="0" w:space="0" w:color="auto"/>
        <w:bottom w:val="none" w:sz="0" w:space="0" w:color="auto"/>
        <w:right w:val="none" w:sz="0" w:space="0" w:color="auto"/>
      </w:divBdr>
    </w:div>
    <w:div w:id="1968773120">
      <w:marLeft w:val="480"/>
      <w:marRight w:val="0"/>
      <w:marTop w:val="0"/>
      <w:marBottom w:val="0"/>
      <w:divBdr>
        <w:top w:val="none" w:sz="0" w:space="0" w:color="auto"/>
        <w:left w:val="none" w:sz="0" w:space="0" w:color="auto"/>
        <w:bottom w:val="none" w:sz="0" w:space="0" w:color="auto"/>
        <w:right w:val="none" w:sz="0" w:space="0" w:color="auto"/>
      </w:divBdr>
    </w:div>
    <w:div w:id="1969121037">
      <w:marLeft w:val="480"/>
      <w:marRight w:val="0"/>
      <w:marTop w:val="0"/>
      <w:marBottom w:val="0"/>
      <w:divBdr>
        <w:top w:val="none" w:sz="0" w:space="0" w:color="auto"/>
        <w:left w:val="none" w:sz="0" w:space="0" w:color="auto"/>
        <w:bottom w:val="none" w:sz="0" w:space="0" w:color="auto"/>
        <w:right w:val="none" w:sz="0" w:space="0" w:color="auto"/>
      </w:divBdr>
    </w:div>
    <w:div w:id="1969315870">
      <w:marLeft w:val="480"/>
      <w:marRight w:val="0"/>
      <w:marTop w:val="0"/>
      <w:marBottom w:val="0"/>
      <w:divBdr>
        <w:top w:val="none" w:sz="0" w:space="0" w:color="auto"/>
        <w:left w:val="none" w:sz="0" w:space="0" w:color="auto"/>
        <w:bottom w:val="none" w:sz="0" w:space="0" w:color="auto"/>
        <w:right w:val="none" w:sz="0" w:space="0" w:color="auto"/>
      </w:divBdr>
    </w:div>
    <w:div w:id="1970241069">
      <w:marLeft w:val="480"/>
      <w:marRight w:val="0"/>
      <w:marTop w:val="0"/>
      <w:marBottom w:val="0"/>
      <w:divBdr>
        <w:top w:val="none" w:sz="0" w:space="0" w:color="auto"/>
        <w:left w:val="none" w:sz="0" w:space="0" w:color="auto"/>
        <w:bottom w:val="none" w:sz="0" w:space="0" w:color="auto"/>
        <w:right w:val="none" w:sz="0" w:space="0" w:color="auto"/>
      </w:divBdr>
    </w:div>
    <w:div w:id="1970550447">
      <w:marLeft w:val="480"/>
      <w:marRight w:val="0"/>
      <w:marTop w:val="0"/>
      <w:marBottom w:val="0"/>
      <w:divBdr>
        <w:top w:val="none" w:sz="0" w:space="0" w:color="auto"/>
        <w:left w:val="none" w:sz="0" w:space="0" w:color="auto"/>
        <w:bottom w:val="none" w:sz="0" w:space="0" w:color="auto"/>
        <w:right w:val="none" w:sz="0" w:space="0" w:color="auto"/>
      </w:divBdr>
    </w:div>
    <w:div w:id="1970865079">
      <w:marLeft w:val="480"/>
      <w:marRight w:val="0"/>
      <w:marTop w:val="0"/>
      <w:marBottom w:val="0"/>
      <w:divBdr>
        <w:top w:val="none" w:sz="0" w:space="0" w:color="auto"/>
        <w:left w:val="none" w:sz="0" w:space="0" w:color="auto"/>
        <w:bottom w:val="none" w:sz="0" w:space="0" w:color="auto"/>
        <w:right w:val="none" w:sz="0" w:space="0" w:color="auto"/>
      </w:divBdr>
    </w:div>
    <w:div w:id="1971209503">
      <w:marLeft w:val="480"/>
      <w:marRight w:val="0"/>
      <w:marTop w:val="0"/>
      <w:marBottom w:val="0"/>
      <w:divBdr>
        <w:top w:val="none" w:sz="0" w:space="0" w:color="auto"/>
        <w:left w:val="none" w:sz="0" w:space="0" w:color="auto"/>
        <w:bottom w:val="none" w:sz="0" w:space="0" w:color="auto"/>
        <w:right w:val="none" w:sz="0" w:space="0" w:color="auto"/>
      </w:divBdr>
    </w:div>
    <w:div w:id="1971474028">
      <w:marLeft w:val="480"/>
      <w:marRight w:val="0"/>
      <w:marTop w:val="0"/>
      <w:marBottom w:val="0"/>
      <w:divBdr>
        <w:top w:val="none" w:sz="0" w:space="0" w:color="auto"/>
        <w:left w:val="none" w:sz="0" w:space="0" w:color="auto"/>
        <w:bottom w:val="none" w:sz="0" w:space="0" w:color="auto"/>
        <w:right w:val="none" w:sz="0" w:space="0" w:color="auto"/>
      </w:divBdr>
    </w:div>
    <w:div w:id="1972127825">
      <w:marLeft w:val="480"/>
      <w:marRight w:val="0"/>
      <w:marTop w:val="0"/>
      <w:marBottom w:val="0"/>
      <w:divBdr>
        <w:top w:val="none" w:sz="0" w:space="0" w:color="auto"/>
        <w:left w:val="none" w:sz="0" w:space="0" w:color="auto"/>
        <w:bottom w:val="none" w:sz="0" w:space="0" w:color="auto"/>
        <w:right w:val="none" w:sz="0" w:space="0" w:color="auto"/>
      </w:divBdr>
    </w:div>
    <w:div w:id="1972134009">
      <w:marLeft w:val="480"/>
      <w:marRight w:val="0"/>
      <w:marTop w:val="0"/>
      <w:marBottom w:val="0"/>
      <w:divBdr>
        <w:top w:val="none" w:sz="0" w:space="0" w:color="auto"/>
        <w:left w:val="none" w:sz="0" w:space="0" w:color="auto"/>
        <w:bottom w:val="none" w:sz="0" w:space="0" w:color="auto"/>
        <w:right w:val="none" w:sz="0" w:space="0" w:color="auto"/>
      </w:divBdr>
    </w:div>
    <w:div w:id="1972246644">
      <w:marLeft w:val="480"/>
      <w:marRight w:val="0"/>
      <w:marTop w:val="0"/>
      <w:marBottom w:val="0"/>
      <w:divBdr>
        <w:top w:val="none" w:sz="0" w:space="0" w:color="auto"/>
        <w:left w:val="none" w:sz="0" w:space="0" w:color="auto"/>
        <w:bottom w:val="none" w:sz="0" w:space="0" w:color="auto"/>
        <w:right w:val="none" w:sz="0" w:space="0" w:color="auto"/>
      </w:divBdr>
    </w:div>
    <w:div w:id="1972594240">
      <w:marLeft w:val="480"/>
      <w:marRight w:val="0"/>
      <w:marTop w:val="0"/>
      <w:marBottom w:val="0"/>
      <w:divBdr>
        <w:top w:val="none" w:sz="0" w:space="0" w:color="auto"/>
        <w:left w:val="none" w:sz="0" w:space="0" w:color="auto"/>
        <w:bottom w:val="none" w:sz="0" w:space="0" w:color="auto"/>
        <w:right w:val="none" w:sz="0" w:space="0" w:color="auto"/>
      </w:divBdr>
    </w:div>
    <w:div w:id="1972662808">
      <w:marLeft w:val="480"/>
      <w:marRight w:val="0"/>
      <w:marTop w:val="0"/>
      <w:marBottom w:val="0"/>
      <w:divBdr>
        <w:top w:val="none" w:sz="0" w:space="0" w:color="auto"/>
        <w:left w:val="none" w:sz="0" w:space="0" w:color="auto"/>
        <w:bottom w:val="none" w:sz="0" w:space="0" w:color="auto"/>
        <w:right w:val="none" w:sz="0" w:space="0" w:color="auto"/>
      </w:divBdr>
    </w:div>
    <w:div w:id="1972780087">
      <w:marLeft w:val="480"/>
      <w:marRight w:val="0"/>
      <w:marTop w:val="0"/>
      <w:marBottom w:val="0"/>
      <w:divBdr>
        <w:top w:val="none" w:sz="0" w:space="0" w:color="auto"/>
        <w:left w:val="none" w:sz="0" w:space="0" w:color="auto"/>
        <w:bottom w:val="none" w:sz="0" w:space="0" w:color="auto"/>
        <w:right w:val="none" w:sz="0" w:space="0" w:color="auto"/>
      </w:divBdr>
    </w:div>
    <w:div w:id="1972860074">
      <w:marLeft w:val="480"/>
      <w:marRight w:val="0"/>
      <w:marTop w:val="0"/>
      <w:marBottom w:val="0"/>
      <w:divBdr>
        <w:top w:val="none" w:sz="0" w:space="0" w:color="auto"/>
        <w:left w:val="none" w:sz="0" w:space="0" w:color="auto"/>
        <w:bottom w:val="none" w:sz="0" w:space="0" w:color="auto"/>
        <w:right w:val="none" w:sz="0" w:space="0" w:color="auto"/>
      </w:divBdr>
    </w:div>
    <w:div w:id="1973435571">
      <w:marLeft w:val="480"/>
      <w:marRight w:val="0"/>
      <w:marTop w:val="0"/>
      <w:marBottom w:val="0"/>
      <w:divBdr>
        <w:top w:val="none" w:sz="0" w:space="0" w:color="auto"/>
        <w:left w:val="none" w:sz="0" w:space="0" w:color="auto"/>
        <w:bottom w:val="none" w:sz="0" w:space="0" w:color="auto"/>
        <w:right w:val="none" w:sz="0" w:space="0" w:color="auto"/>
      </w:divBdr>
    </w:div>
    <w:div w:id="1974166973">
      <w:marLeft w:val="480"/>
      <w:marRight w:val="0"/>
      <w:marTop w:val="0"/>
      <w:marBottom w:val="0"/>
      <w:divBdr>
        <w:top w:val="none" w:sz="0" w:space="0" w:color="auto"/>
        <w:left w:val="none" w:sz="0" w:space="0" w:color="auto"/>
        <w:bottom w:val="none" w:sz="0" w:space="0" w:color="auto"/>
        <w:right w:val="none" w:sz="0" w:space="0" w:color="auto"/>
      </w:divBdr>
    </w:div>
    <w:div w:id="1974283492">
      <w:marLeft w:val="480"/>
      <w:marRight w:val="0"/>
      <w:marTop w:val="0"/>
      <w:marBottom w:val="0"/>
      <w:divBdr>
        <w:top w:val="none" w:sz="0" w:space="0" w:color="auto"/>
        <w:left w:val="none" w:sz="0" w:space="0" w:color="auto"/>
        <w:bottom w:val="none" w:sz="0" w:space="0" w:color="auto"/>
        <w:right w:val="none" w:sz="0" w:space="0" w:color="auto"/>
      </w:divBdr>
    </w:div>
    <w:div w:id="1974360526">
      <w:marLeft w:val="480"/>
      <w:marRight w:val="0"/>
      <w:marTop w:val="0"/>
      <w:marBottom w:val="0"/>
      <w:divBdr>
        <w:top w:val="none" w:sz="0" w:space="0" w:color="auto"/>
        <w:left w:val="none" w:sz="0" w:space="0" w:color="auto"/>
        <w:bottom w:val="none" w:sz="0" w:space="0" w:color="auto"/>
        <w:right w:val="none" w:sz="0" w:space="0" w:color="auto"/>
      </w:divBdr>
    </w:div>
    <w:div w:id="1974407073">
      <w:marLeft w:val="480"/>
      <w:marRight w:val="0"/>
      <w:marTop w:val="0"/>
      <w:marBottom w:val="0"/>
      <w:divBdr>
        <w:top w:val="none" w:sz="0" w:space="0" w:color="auto"/>
        <w:left w:val="none" w:sz="0" w:space="0" w:color="auto"/>
        <w:bottom w:val="none" w:sz="0" w:space="0" w:color="auto"/>
        <w:right w:val="none" w:sz="0" w:space="0" w:color="auto"/>
      </w:divBdr>
    </w:div>
    <w:div w:id="1974938831">
      <w:marLeft w:val="480"/>
      <w:marRight w:val="0"/>
      <w:marTop w:val="0"/>
      <w:marBottom w:val="0"/>
      <w:divBdr>
        <w:top w:val="none" w:sz="0" w:space="0" w:color="auto"/>
        <w:left w:val="none" w:sz="0" w:space="0" w:color="auto"/>
        <w:bottom w:val="none" w:sz="0" w:space="0" w:color="auto"/>
        <w:right w:val="none" w:sz="0" w:space="0" w:color="auto"/>
      </w:divBdr>
    </w:div>
    <w:div w:id="1975137183">
      <w:marLeft w:val="480"/>
      <w:marRight w:val="0"/>
      <w:marTop w:val="0"/>
      <w:marBottom w:val="0"/>
      <w:divBdr>
        <w:top w:val="none" w:sz="0" w:space="0" w:color="auto"/>
        <w:left w:val="none" w:sz="0" w:space="0" w:color="auto"/>
        <w:bottom w:val="none" w:sz="0" w:space="0" w:color="auto"/>
        <w:right w:val="none" w:sz="0" w:space="0" w:color="auto"/>
      </w:divBdr>
    </w:div>
    <w:div w:id="1975603435">
      <w:marLeft w:val="480"/>
      <w:marRight w:val="0"/>
      <w:marTop w:val="0"/>
      <w:marBottom w:val="0"/>
      <w:divBdr>
        <w:top w:val="none" w:sz="0" w:space="0" w:color="auto"/>
        <w:left w:val="none" w:sz="0" w:space="0" w:color="auto"/>
        <w:bottom w:val="none" w:sz="0" w:space="0" w:color="auto"/>
        <w:right w:val="none" w:sz="0" w:space="0" w:color="auto"/>
      </w:divBdr>
    </w:div>
    <w:div w:id="1975670964">
      <w:marLeft w:val="480"/>
      <w:marRight w:val="0"/>
      <w:marTop w:val="0"/>
      <w:marBottom w:val="0"/>
      <w:divBdr>
        <w:top w:val="none" w:sz="0" w:space="0" w:color="auto"/>
        <w:left w:val="none" w:sz="0" w:space="0" w:color="auto"/>
        <w:bottom w:val="none" w:sz="0" w:space="0" w:color="auto"/>
        <w:right w:val="none" w:sz="0" w:space="0" w:color="auto"/>
      </w:divBdr>
    </w:div>
    <w:div w:id="1975790464">
      <w:marLeft w:val="480"/>
      <w:marRight w:val="0"/>
      <w:marTop w:val="0"/>
      <w:marBottom w:val="0"/>
      <w:divBdr>
        <w:top w:val="none" w:sz="0" w:space="0" w:color="auto"/>
        <w:left w:val="none" w:sz="0" w:space="0" w:color="auto"/>
        <w:bottom w:val="none" w:sz="0" w:space="0" w:color="auto"/>
        <w:right w:val="none" w:sz="0" w:space="0" w:color="auto"/>
      </w:divBdr>
    </w:div>
    <w:div w:id="1975868423">
      <w:marLeft w:val="480"/>
      <w:marRight w:val="0"/>
      <w:marTop w:val="0"/>
      <w:marBottom w:val="0"/>
      <w:divBdr>
        <w:top w:val="none" w:sz="0" w:space="0" w:color="auto"/>
        <w:left w:val="none" w:sz="0" w:space="0" w:color="auto"/>
        <w:bottom w:val="none" w:sz="0" w:space="0" w:color="auto"/>
        <w:right w:val="none" w:sz="0" w:space="0" w:color="auto"/>
      </w:divBdr>
    </w:div>
    <w:div w:id="1976179707">
      <w:marLeft w:val="480"/>
      <w:marRight w:val="0"/>
      <w:marTop w:val="0"/>
      <w:marBottom w:val="0"/>
      <w:divBdr>
        <w:top w:val="none" w:sz="0" w:space="0" w:color="auto"/>
        <w:left w:val="none" w:sz="0" w:space="0" w:color="auto"/>
        <w:bottom w:val="none" w:sz="0" w:space="0" w:color="auto"/>
        <w:right w:val="none" w:sz="0" w:space="0" w:color="auto"/>
      </w:divBdr>
    </w:div>
    <w:div w:id="1976251498">
      <w:marLeft w:val="480"/>
      <w:marRight w:val="0"/>
      <w:marTop w:val="0"/>
      <w:marBottom w:val="0"/>
      <w:divBdr>
        <w:top w:val="none" w:sz="0" w:space="0" w:color="auto"/>
        <w:left w:val="none" w:sz="0" w:space="0" w:color="auto"/>
        <w:bottom w:val="none" w:sz="0" w:space="0" w:color="auto"/>
        <w:right w:val="none" w:sz="0" w:space="0" w:color="auto"/>
      </w:divBdr>
    </w:div>
    <w:div w:id="1976375437">
      <w:marLeft w:val="480"/>
      <w:marRight w:val="0"/>
      <w:marTop w:val="0"/>
      <w:marBottom w:val="0"/>
      <w:divBdr>
        <w:top w:val="none" w:sz="0" w:space="0" w:color="auto"/>
        <w:left w:val="none" w:sz="0" w:space="0" w:color="auto"/>
        <w:bottom w:val="none" w:sz="0" w:space="0" w:color="auto"/>
        <w:right w:val="none" w:sz="0" w:space="0" w:color="auto"/>
      </w:divBdr>
    </w:div>
    <w:div w:id="1976987738">
      <w:marLeft w:val="480"/>
      <w:marRight w:val="0"/>
      <w:marTop w:val="0"/>
      <w:marBottom w:val="0"/>
      <w:divBdr>
        <w:top w:val="none" w:sz="0" w:space="0" w:color="auto"/>
        <w:left w:val="none" w:sz="0" w:space="0" w:color="auto"/>
        <w:bottom w:val="none" w:sz="0" w:space="0" w:color="auto"/>
        <w:right w:val="none" w:sz="0" w:space="0" w:color="auto"/>
      </w:divBdr>
    </w:div>
    <w:div w:id="1977179716">
      <w:marLeft w:val="480"/>
      <w:marRight w:val="0"/>
      <w:marTop w:val="0"/>
      <w:marBottom w:val="0"/>
      <w:divBdr>
        <w:top w:val="none" w:sz="0" w:space="0" w:color="auto"/>
        <w:left w:val="none" w:sz="0" w:space="0" w:color="auto"/>
        <w:bottom w:val="none" w:sz="0" w:space="0" w:color="auto"/>
        <w:right w:val="none" w:sz="0" w:space="0" w:color="auto"/>
      </w:divBdr>
    </w:div>
    <w:div w:id="1977299638">
      <w:marLeft w:val="480"/>
      <w:marRight w:val="0"/>
      <w:marTop w:val="0"/>
      <w:marBottom w:val="0"/>
      <w:divBdr>
        <w:top w:val="none" w:sz="0" w:space="0" w:color="auto"/>
        <w:left w:val="none" w:sz="0" w:space="0" w:color="auto"/>
        <w:bottom w:val="none" w:sz="0" w:space="0" w:color="auto"/>
        <w:right w:val="none" w:sz="0" w:space="0" w:color="auto"/>
      </w:divBdr>
    </w:div>
    <w:div w:id="1977641737">
      <w:marLeft w:val="480"/>
      <w:marRight w:val="0"/>
      <w:marTop w:val="0"/>
      <w:marBottom w:val="0"/>
      <w:divBdr>
        <w:top w:val="none" w:sz="0" w:space="0" w:color="auto"/>
        <w:left w:val="none" w:sz="0" w:space="0" w:color="auto"/>
        <w:bottom w:val="none" w:sz="0" w:space="0" w:color="auto"/>
        <w:right w:val="none" w:sz="0" w:space="0" w:color="auto"/>
      </w:divBdr>
    </w:div>
    <w:div w:id="1977907132">
      <w:marLeft w:val="480"/>
      <w:marRight w:val="0"/>
      <w:marTop w:val="0"/>
      <w:marBottom w:val="0"/>
      <w:divBdr>
        <w:top w:val="none" w:sz="0" w:space="0" w:color="auto"/>
        <w:left w:val="none" w:sz="0" w:space="0" w:color="auto"/>
        <w:bottom w:val="none" w:sz="0" w:space="0" w:color="auto"/>
        <w:right w:val="none" w:sz="0" w:space="0" w:color="auto"/>
      </w:divBdr>
    </w:div>
    <w:div w:id="1977950864">
      <w:marLeft w:val="480"/>
      <w:marRight w:val="0"/>
      <w:marTop w:val="0"/>
      <w:marBottom w:val="0"/>
      <w:divBdr>
        <w:top w:val="none" w:sz="0" w:space="0" w:color="auto"/>
        <w:left w:val="none" w:sz="0" w:space="0" w:color="auto"/>
        <w:bottom w:val="none" w:sz="0" w:space="0" w:color="auto"/>
        <w:right w:val="none" w:sz="0" w:space="0" w:color="auto"/>
      </w:divBdr>
    </w:div>
    <w:div w:id="1977953710">
      <w:marLeft w:val="480"/>
      <w:marRight w:val="0"/>
      <w:marTop w:val="0"/>
      <w:marBottom w:val="0"/>
      <w:divBdr>
        <w:top w:val="none" w:sz="0" w:space="0" w:color="auto"/>
        <w:left w:val="none" w:sz="0" w:space="0" w:color="auto"/>
        <w:bottom w:val="none" w:sz="0" w:space="0" w:color="auto"/>
        <w:right w:val="none" w:sz="0" w:space="0" w:color="auto"/>
      </w:divBdr>
    </w:div>
    <w:div w:id="1978030311">
      <w:marLeft w:val="480"/>
      <w:marRight w:val="0"/>
      <w:marTop w:val="0"/>
      <w:marBottom w:val="0"/>
      <w:divBdr>
        <w:top w:val="none" w:sz="0" w:space="0" w:color="auto"/>
        <w:left w:val="none" w:sz="0" w:space="0" w:color="auto"/>
        <w:bottom w:val="none" w:sz="0" w:space="0" w:color="auto"/>
        <w:right w:val="none" w:sz="0" w:space="0" w:color="auto"/>
      </w:divBdr>
    </w:div>
    <w:div w:id="1978140008">
      <w:marLeft w:val="480"/>
      <w:marRight w:val="0"/>
      <w:marTop w:val="0"/>
      <w:marBottom w:val="0"/>
      <w:divBdr>
        <w:top w:val="none" w:sz="0" w:space="0" w:color="auto"/>
        <w:left w:val="none" w:sz="0" w:space="0" w:color="auto"/>
        <w:bottom w:val="none" w:sz="0" w:space="0" w:color="auto"/>
        <w:right w:val="none" w:sz="0" w:space="0" w:color="auto"/>
      </w:divBdr>
    </w:div>
    <w:div w:id="1978417849">
      <w:marLeft w:val="480"/>
      <w:marRight w:val="0"/>
      <w:marTop w:val="0"/>
      <w:marBottom w:val="0"/>
      <w:divBdr>
        <w:top w:val="none" w:sz="0" w:space="0" w:color="auto"/>
        <w:left w:val="none" w:sz="0" w:space="0" w:color="auto"/>
        <w:bottom w:val="none" w:sz="0" w:space="0" w:color="auto"/>
        <w:right w:val="none" w:sz="0" w:space="0" w:color="auto"/>
      </w:divBdr>
    </w:div>
    <w:div w:id="1978532783">
      <w:marLeft w:val="480"/>
      <w:marRight w:val="0"/>
      <w:marTop w:val="0"/>
      <w:marBottom w:val="0"/>
      <w:divBdr>
        <w:top w:val="none" w:sz="0" w:space="0" w:color="auto"/>
        <w:left w:val="none" w:sz="0" w:space="0" w:color="auto"/>
        <w:bottom w:val="none" w:sz="0" w:space="0" w:color="auto"/>
        <w:right w:val="none" w:sz="0" w:space="0" w:color="auto"/>
      </w:divBdr>
    </w:div>
    <w:div w:id="1979407963">
      <w:marLeft w:val="480"/>
      <w:marRight w:val="0"/>
      <w:marTop w:val="0"/>
      <w:marBottom w:val="0"/>
      <w:divBdr>
        <w:top w:val="none" w:sz="0" w:space="0" w:color="auto"/>
        <w:left w:val="none" w:sz="0" w:space="0" w:color="auto"/>
        <w:bottom w:val="none" w:sz="0" w:space="0" w:color="auto"/>
        <w:right w:val="none" w:sz="0" w:space="0" w:color="auto"/>
      </w:divBdr>
    </w:div>
    <w:div w:id="1979604648">
      <w:marLeft w:val="480"/>
      <w:marRight w:val="0"/>
      <w:marTop w:val="0"/>
      <w:marBottom w:val="0"/>
      <w:divBdr>
        <w:top w:val="none" w:sz="0" w:space="0" w:color="auto"/>
        <w:left w:val="none" w:sz="0" w:space="0" w:color="auto"/>
        <w:bottom w:val="none" w:sz="0" w:space="0" w:color="auto"/>
        <w:right w:val="none" w:sz="0" w:space="0" w:color="auto"/>
      </w:divBdr>
    </w:div>
    <w:div w:id="1979608772">
      <w:marLeft w:val="480"/>
      <w:marRight w:val="0"/>
      <w:marTop w:val="0"/>
      <w:marBottom w:val="0"/>
      <w:divBdr>
        <w:top w:val="none" w:sz="0" w:space="0" w:color="auto"/>
        <w:left w:val="none" w:sz="0" w:space="0" w:color="auto"/>
        <w:bottom w:val="none" w:sz="0" w:space="0" w:color="auto"/>
        <w:right w:val="none" w:sz="0" w:space="0" w:color="auto"/>
      </w:divBdr>
    </w:div>
    <w:div w:id="1979718982">
      <w:marLeft w:val="480"/>
      <w:marRight w:val="0"/>
      <w:marTop w:val="0"/>
      <w:marBottom w:val="0"/>
      <w:divBdr>
        <w:top w:val="none" w:sz="0" w:space="0" w:color="auto"/>
        <w:left w:val="none" w:sz="0" w:space="0" w:color="auto"/>
        <w:bottom w:val="none" w:sz="0" w:space="0" w:color="auto"/>
        <w:right w:val="none" w:sz="0" w:space="0" w:color="auto"/>
      </w:divBdr>
    </w:div>
    <w:div w:id="1980182334">
      <w:marLeft w:val="480"/>
      <w:marRight w:val="0"/>
      <w:marTop w:val="0"/>
      <w:marBottom w:val="0"/>
      <w:divBdr>
        <w:top w:val="none" w:sz="0" w:space="0" w:color="auto"/>
        <w:left w:val="none" w:sz="0" w:space="0" w:color="auto"/>
        <w:bottom w:val="none" w:sz="0" w:space="0" w:color="auto"/>
        <w:right w:val="none" w:sz="0" w:space="0" w:color="auto"/>
      </w:divBdr>
    </w:div>
    <w:div w:id="1980184726">
      <w:marLeft w:val="480"/>
      <w:marRight w:val="0"/>
      <w:marTop w:val="0"/>
      <w:marBottom w:val="0"/>
      <w:divBdr>
        <w:top w:val="none" w:sz="0" w:space="0" w:color="auto"/>
        <w:left w:val="none" w:sz="0" w:space="0" w:color="auto"/>
        <w:bottom w:val="none" w:sz="0" w:space="0" w:color="auto"/>
        <w:right w:val="none" w:sz="0" w:space="0" w:color="auto"/>
      </w:divBdr>
    </w:div>
    <w:div w:id="1980723620">
      <w:marLeft w:val="480"/>
      <w:marRight w:val="0"/>
      <w:marTop w:val="0"/>
      <w:marBottom w:val="0"/>
      <w:divBdr>
        <w:top w:val="none" w:sz="0" w:space="0" w:color="auto"/>
        <w:left w:val="none" w:sz="0" w:space="0" w:color="auto"/>
        <w:bottom w:val="none" w:sz="0" w:space="0" w:color="auto"/>
        <w:right w:val="none" w:sz="0" w:space="0" w:color="auto"/>
      </w:divBdr>
    </w:div>
    <w:div w:id="1980842165">
      <w:marLeft w:val="480"/>
      <w:marRight w:val="0"/>
      <w:marTop w:val="0"/>
      <w:marBottom w:val="0"/>
      <w:divBdr>
        <w:top w:val="none" w:sz="0" w:space="0" w:color="auto"/>
        <w:left w:val="none" w:sz="0" w:space="0" w:color="auto"/>
        <w:bottom w:val="none" w:sz="0" w:space="0" w:color="auto"/>
        <w:right w:val="none" w:sz="0" w:space="0" w:color="auto"/>
      </w:divBdr>
    </w:div>
    <w:div w:id="1980914811">
      <w:marLeft w:val="480"/>
      <w:marRight w:val="0"/>
      <w:marTop w:val="0"/>
      <w:marBottom w:val="0"/>
      <w:divBdr>
        <w:top w:val="none" w:sz="0" w:space="0" w:color="auto"/>
        <w:left w:val="none" w:sz="0" w:space="0" w:color="auto"/>
        <w:bottom w:val="none" w:sz="0" w:space="0" w:color="auto"/>
        <w:right w:val="none" w:sz="0" w:space="0" w:color="auto"/>
      </w:divBdr>
    </w:div>
    <w:div w:id="1981111526">
      <w:marLeft w:val="480"/>
      <w:marRight w:val="0"/>
      <w:marTop w:val="0"/>
      <w:marBottom w:val="0"/>
      <w:divBdr>
        <w:top w:val="none" w:sz="0" w:space="0" w:color="auto"/>
        <w:left w:val="none" w:sz="0" w:space="0" w:color="auto"/>
        <w:bottom w:val="none" w:sz="0" w:space="0" w:color="auto"/>
        <w:right w:val="none" w:sz="0" w:space="0" w:color="auto"/>
      </w:divBdr>
    </w:div>
    <w:div w:id="1981114462">
      <w:marLeft w:val="480"/>
      <w:marRight w:val="0"/>
      <w:marTop w:val="0"/>
      <w:marBottom w:val="0"/>
      <w:divBdr>
        <w:top w:val="none" w:sz="0" w:space="0" w:color="auto"/>
        <w:left w:val="none" w:sz="0" w:space="0" w:color="auto"/>
        <w:bottom w:val="none" w:sz="0" w:space="0" w:color="auto"/>
        <w:right w:val="none" w:sz="0" w:space="0" w:color="auto"/>
      </w:divBdr>
    </w:div>
    <w:div w:id="1981180824">
      <w:marLeft w:val="480"/>
      <w:marRight w:val="0"/>
      <w:marTop w:val="0"/>
      <w:marBottom w:val="0"/>
      <w:divBdr>
        <w:top w:val="none" w:sz="0" w:space="0" w:color="auto"/>
        <w:left w:val="none" w:sz="0" w:space="0" w:color="auto"/>
        <w:bottom w:val="none" w:sz="0" w:space="0" w:color="auto"/>
        <w:right w:val="none" w:sz="0" w:space="0" w:color="auto"/>
      </w:divBdr>
    </w:div>
    <w:div w:id="1981184428">
      <w:marLeft w:val="480"/>
      <w:marRight w:val="0"/>
      <w:marTop w:val="0"/>
      <w:marBottom w:val="0"/>
      <w:divBdr>
        <w:top w:val="none" w:sz="0" w:space="0" w:color="auto"/>
        <w:left w:val="none" w:sz="0" w:space="0" w:color="auto"/>
        <w:bottom w:val="none" w:sz="0" w:space="0" w:color="auto"/>
        <w:right w:val="none" w:sz="0" w:space="0" w:color="auto"/>
      </w:divBdr>
    </w:div>
    <w:div w:id="1981185491">
      <w:marLeft w:val="480"/>
      <w:marRight w:val="0"/>
      <w:marTop w:val="0"/>
      <w:marBottom w:val="0"/>
      <w:divBdr>
        <w:top w:val="none" w:sz="0" w:space="0" w:color="auto"/>
        <w:left w:val="none" w:sz="0" w:space="0" w:color="auto"/>
        <w:bottom w:val="none" w:sz="0" w:space="0" w:color="auto"/>
        <w:right w:val="none" w:sz="0" w:space="0" w:color="auto"/>
      </w:divBdr>
    </w:div>
    <w:div w:id="1981374524">
      <w:marLeft w:val="480"/>
      <w:marRight w:val="0"/>
      <w:marTop w:val="0"/>
      <w:marBottom w:val="0"/>
      <w:divBdr>
        <w:top w:val="none" w:sz="0" w:space="0" w:color="auto"/>
        <w:left w:val="none" w:sz="0" w:space="0" w:color="auto"/>
        <w:bottom w:val="none" w:sz="0" w:space="0" w:color="auto"/>
        <w:right w:val="none" w:sz="0" w:space="0" w:color="auto"/>
      </w:divBdr>
    </w:div>
    <w:div w:id="1981423432">
      <w:marLeft w:val="480"/>
      <w:marRight w:val="0"/>
      <w:marTop w:val="0"/>
      <w:marBottom w:val="0"/>
      <w:divBdr>
        <w:top w:val="none" w:sz="0" w:space="0" w:color="auto"/>
        <w:left w:val="none" w:sz="0" w:space="0" w:color="auto"/>
        <w:bottom w:val="none" w:sz="0" w:space="0" w:color="auto"/>
        <w:right w:val="none" w:sz="0" w:space="0" w:color="auto"/>
      </w:divBdr>
    </w:div>
    <w:div w:id="1981569254">
      <w:marLeft w:val="480"/>
      <w:marRight w:val="0"/>
      <w:marTop w:val="0"/>
      <w:marBottom w:val="0"/>
      <w:divBdr>
        <w:top w:val="none" w:sz="0" w:space="0" w:color="auto"/>
        <w:left w:val="none" w:sz="0" w:space="0" w:color="auto"/>
        <w:bottom w:val="none" w:sz="0" w:space="0" w:color="auto"/>
        <w:right w:val="none" w:sz="0" w:space="0" w:color="auto"/>
      </w:divBdr>
    </w:div>
    <w:div w:id="1981690426">
      <w:marLeft w:val="480"/>
      <w:marRight w:val="0"/>
      <w:marTop w:val="0"/>
      <w:marBottom w:val="0"/>
      <w:divBdr>
        <w:top w:val="none" w:sz="0" w:space="0" w:color="auto"/>
        <w:left w:val="none" w:sz="0" w:space="0" w:color="auto"/>
        <w:bottom w:val="none" w:sz="0" w:space="0" w:color="auto"/>
        <w:right w:val="none" w:sz="0" w:space="0" w:color="auto"/>
      </w:divBdr>
    </w:div>
    <w:div w:id="1981762006">
      <w:marLeft w:val="480"/>
      <w:marRight w:val="0"/>
      <w:marTop w:val="0"/>
      <w:marBottom w:val="0"/>
      <w:divBdr>
        <w:top w:val="none" w:sz="0" w:space="0" w:color="auto"/>
        <w:left w:val="none" w:sz="0" w:space="0" w:color="auto"/>
        <w:bottom w:val="none" w:sz="0" w:space="0" w:color="auto"/>
        <w:right w:val="none" w:sz="0" w:space="0" w:color="auto"/>
      </w:divBdr>
    </w:div>
    <w:div w:id="1982035735">
      <w:marLeft w:val="480"/>
      <w:marRight w:val="0"/>
      <w:marTop w:val="0"/>
      <w:marBottom w:val="0"/>
      <w:divBdr>
        <w:top w:val="none" w:sz="0" w:space="0" w:color="auto"/>
        <w:left w:val="none" w:sz="0" w:space="0" w:color="auto"/>
        <w:bottom w:val="none" w:sz="0" w:space="0" w:color="auto"/>
        <w:right w:val="none" w:sz="0" w:space="0" w:color="auto"/>
      </w:divBdr>
    </w:div>
    <w:div w:id="1982345960">
      <w:marLeft w:val="480"/>
      <w:marRight w:val="0"/>
      <w:marTop w:val="0"/>
      <w:marBottom w:val="0"/>
      <w:divBdr>
        <w:top w:val="none" w:sz="0" w:space="0" w:color="auto"/>
        <w:left w:val="none" w:sz="0" w:space="0" w:color="auto"/>
        <w:bottom w:val="none" w:sz="0" w:space="0" w:color="auto"/>
        <w:right w:val="none" w:sz="0" w:space="0" w:color="auto"/>
      </w:divBdr>
    </w:div>
    <w:div w:id="1982925613">
      <w:marLeft w:val="480"/>
      <w:marRight w:val="0"/>
      <w:marTop w:val="0"/>
      <w:marBottom w:val="0"/>
      <w:divBdr>
        <w:top w:val="none" w:sz="0" w:space="0" w:color="auto"/>
        <w:left w:val="none" w:sz="0" w:space="0" w:color="auto"/>
        <w:bottom w:val="none" w:sz="0" w:space="0" w:color="auto"/>
        <w:right w:val="none" w:sz="0" w:space="0" w:color="auto"/>
      </w:divBdr>
    </w:div>
    <w:div w:id="1982928892">
      <w:marLeft w:val="480"/>
      <w:marRight w:val="0"/>
      <w:marTop w:val="0"/>
      <w:marBottom w:val="0"/>
      <w:divBdr>
        <w:top w:val="none" w:sz="0" w:space="0" w:color="auto"/>
        <w:left w:val="none" w:sz="0" w:space="0" w:color="auto"/>
        <w:bottom w:val="none" w:sz="0" w:space="0" w:color="auto"/>
        <w:right w:val="none" w:sz="0" w:space="0" w:color="auto"/>
      </w:divBdr>
    </w:div>
    <w:div w:id="1983073070">
      <w:marLeft w:val="480"/>
      <w:marRight w:val="0"/>
      <w:marTop w:val="0"/>
      <w:marBottom w:val="0"/>
      <w:divBdr>
        <w:top w:val="none" w:sz="0" w:space="0" w:color="auto"/>
        <w:left w:val="none" w:sz="0" w:space="0" w:color="auto"/>
        <w:bottom w:val="none" w:sz="0" w:space="0" w:color="auto"/>
        <w:right w:val="none" w:sz="0" w:space="0" w:color="auto"/>
      </w:divBdr>
    </w:div>
    <w:div w:id="1983341798">
      <w:marLeft w:val="480"/>
      <w:marRight w:val="0"/>
      <w:marTop w:val="0"/>
      <w:marBottom w:val="0"/>
      <w:divBdr>
        <w:top w:val="none" w:sz="0" w:space="0" w:color="auto"/>
        <w:left w:val="none" w:sz="0" w:space="0" w:color="auto"/>
        <w:bottom w:val="none" w:sz="0" w:space="0" w:color="auto"/>
        <w:right w:val="none" w:sz="0" w:space="0" w:color="auto"/>
      </w:divBdr>
    </w:div>
    <w:div w:id="1983540712">
      <w:marLeft w:val="480"/>
      <w:marRight w:val="0"/>
      <w:marTop w:val="0"/>
      <w:marBottom w:val="0"/>
      <w:divBdr>
        <w:top w:val="none" w:sz="0" w:space="0" w:color="auto"/>
        <w:left w:val="none" w:sz="0" w:space="0" w:color="auto"/>
        <w:bottom w:val="none" w:sz="0" w:space="0" w:color="auto"/>
        <w:right w:val="none" w:sz="0" w:space="0" w:color="auto"/>
      </w:divBdr>
    </w:div>
    <w:div w:id="1983654734">
      <w:marLeft w:val="480"/>
      <w:marRight w:val="0"/>
      <w:marTop w:val="0"/>
      <w:marBottom w:val="0"/>
      <w:divBdr>
        <w:top w:val="none" w:sz="0" w:space="0" w:color="auto"/>
        <w:left w:val="none" w:sz="0" w:space="0" w:color="auto"/>
        <w:bottom w:val="none" w:sz="0" w:space="0" w:color="auto"/>
        <w:right w:val="none" w:sz="0" w:space="0" w:color="auto"/>
      </w:divBdr>
    </w:div>
    <w:div w:id="1983802270">
      <w:marLeft w:val="480"/>
      <w:marRight w:val="0"/>
      <w:marTop w:val="0"/>
      <w:marBottom w:val="0"/>
      <w:divBdr>
        <w:top w:val="none" w:sz="0" w:space="0" w:color="auto"/>
        <w:left w:val="none" w:sz="0" w:space="0" w:color="auto"/>
        <w:bottom w:val="none" w:sz="0" w:space="0" w:color="auto"/>
        <w:right w:val="none" w:sz="0" w:space="0" w:color="auto"/>
      </w:divBdr>
    </w:div>
    <w:div w:id="1984238553">
      <w:marLeft w:val="480"/>
      <w:marRight w:val="0"/>
      <w:marTop w:val="0"/>
      <w:marBottom w:val="0"/>
      <w:divBdr>
        <w:top w:val="none" w:sz="0" w:space="0" w:color="auto"/>
        <w:left w:val="none" w:sz="0" w:space="0" w:color="auto"/>
        <w:bottom w:val="none" w:sz="0" w:space="0" w:color="auto"/>
        <w:right w:val="none" w:sz="0" w:space="0" w:color="auto"/>
      </w:divBdr>
    </w:div>
    <w:div w:id="1984266065">
      <w:marLeft w:val="480"/>
      <w:marRight w:val="0"/>
      <w:marTop w:val="0"/>
      <w:marBottom w:val="0"/>
      <w:divBdr>
        <w:top w:val="none" w:sz="0" w:space="0" w:color="auto"/>
        <w:left w:val="none" w:sz="0" w:space="0" w:color="auto"/>
        <w:bottom w:val="none" w:sz="0" w:space="0" w:color="auto"/>
        <w:right w:val="none" w:sz="0" w:space="0" w:color="auto"/>
      </w:divBdr>
    </w:div>
    <w:div w:id="1984693133">
      <w:marLeft w:val="480"/>
      <w:marRight w:val="0"/>
      <w:marTop w:val="0"/>
      <w:marBottom w:val="0"/>
      <w:divBdr>
        <w:top w:val="none" w:sz="0" w:space="0" w:color="auto"/>
        <w:left w:val="none" w:sz="0" w:space="0" w:color="auto"/>
        <w:bottom w:val="none" w:sz="0" w:space="0" w:color="auto"/>
        <w:right w:val="none" w:sz="0" w:space="0" w:color="auto"/>
      </w:divBdr>
    </w:div>
    <w:div w:id="1985155542">
      <w:marLeft w:val="480"/>
      <w:marRight w:val="0"/>
      <w:marTop w:val="0"/>
      <w:marBottom w:val="0"/>
      <w:divBdr>
        <w:top w:val="none" w:sz="0" w:space="0" w:color="auto"/>
        <w:left w:val="none" w:sz="0" w:space="0" w:color="auto"/>
        <w:bottom w:val="none" w:sz="0" w:space="0" w:color="auto"/>
        <w:right w:val="none" w:sz="0" w:space="0" w:color="auto"/>
      </w:divBdr>
    </w:div>
    <w:div w:id="1985549218">
      <w:marLeft w:val="480"/>
      <w:marRight w:val="0"/>
      <w:marTop w:val="0"/>
      <w:marBottom w:val="0"/>
      <w:divBdr>
        <w:top w:val="none" w:sz="0" w:space="0" w:color="auto"/>
        <w:left w:val="none" w:sz="0" w:space="0" w:color="auto"/>
        <w:bottom w:val="none" w:sz="0" w:space="0" w:color="auto"/>
        <w:right w:val="none" w:sz="0" w:space="0" w:color="auto"/>
      </w:divBdr>
    </w:div>
    <w:div w:id="1985622923">
      <w:marLeft w:val="480"/>
      <w:marRight w:val="0"/>
      <w:marTop w:val="0"/>
      <w:marBottom w:val="0"/>
      <w:divBdr>
        <w:top w:val="none" w:sz="0" w:space="0" w:color="auto"/>
        <w:left w:val="none" w:sz="0" w:space="0" w:color="auto"/>
        <w:bottom w:val="none" w:sz="0" w:space="0" w:color="auto"/>
        <w:right w:val="none" w:sz="0" w:space="0" w:color="auto"/>
      </w:divBdr>
    </w:div>
    <w:div w:id="1985742514">
      <w:marLeft w:val="480"/>
      <w:marRight w:val="0"/>
      <w:marTop w:val="0"/>
      <w:marBottom w:val="0"/>
      <w:divBdr>
        <w:top w:val="none" w:sz="0" w:space="0" w:color="auto"/>
        <w:left w:val="none" w:sz="0" w:space="0" w:color="auto"/>
        <w:bottom w:val="none" w:sz="0" w:space="0" w:color="auto"/>
        <w:right w:val="none" w:sz="0" w:space="0" w:color="auto"/>
      </w:divBdr>
    </w:div>
    <w:div w:id="1986427375">
      <w:marLeft w:val="480"/>
      <w:marRight w:val="0"/>
      <w:marTop w:val="0"/>
      <w:marBottom w:val="0"/>
      <w:divBdr>
        <w:top w:val="none" w:sz="0" w:space="0" w:color="auto"/>
        <w:left w:val="none" w:sz="0" w:space="0" w:color="auto"/>
        <w:bottom w:val="none" w:sz="0" w:space="0" w:color="auto"/>
        <w:right w:val="none" w:sz="0" w:space="0" w:color="auto"/>
      </w:divBdr>
    </w:div>
    <w:div w:id="1986624655">
      <w:marLeft w:val="480"/>
      <w:marRight w:val="0"/>
      <w:marTop w:val="0"/>
      <w:marBottom w:val="0"/>
      <w:divBdr>
        <w:top w:val="none" w:sz="0" w:space="0" w:color="auto"/>
        <w:left w:val="none" w:sz="0" w:space="0" w:color="auto"/>
        <w:bottom w:val="none" w:sz="0" w:space="0" w:color="auto"/>
        <w:right w:val="none" w:sz="0" w:space="0" w:color="auto"/>
      </w:divBdr>
    </w:div>
    <w:div w:id="1987009243">
      <w:marLeft w:val="480"/>
      <w:marRight w:val="0"/>
      <w:marTop w:val="0"/>
      <w:marBottom w:val="0"/>
      <w:divBdr>
        <w:top w:val="none" w:sz="0" w:space="0" w:color="auto"/>
        <w:left w:val="none" w:sz="0" w:space="0" w:color="auto"/>
        <w:bottom w:val="none" w:sz="0" w:space="0" w:color="auto"/>
        <w:right w:val="none" w:sz="0" w:space="0" w:color="auto"/>
      </w:divBdr>
    </w:div>
    <w:div w:id="1987390753">
      <w:marLeft w:val="480"/>
      <w:marRight w:val="0"/>
      <w:marTop w:val="0"/>
      <w:marBottom w:val="0"/>
      <w:divBdr>
        <w:top w:val="none" w:sz="0" w:space="0" w:color="auto"/>
        <w:left w:val="none" w:sz="0" w:space="0" w:color="auto"/>
        <w:bottom w:val="none" w:sz="0" w:space="0" w:color="auto"/>
        <w:right w:val="none" w:sz="0" w:space="0" w:color="auto"/>
      </w:divBdr>
    </w:div>
    <w:div w:id="1987664513">
      <w:marLeft w:val="480"/>
      <w:marRight w:val="0"/>
      <w:marTop w:val="0"/>
      <w:marBottom w:val="0"/>
      <w:divBdr>
        <w:top w:val="none" w:sz="0" w:space="0" w:color="auto"/>
        <w:left w:val="none" w:sz="0" w:space="0" w:color="auto"/>
        <w:bottom w:val="none" w:sz="0" w:space="0" w:color="auto"/>
        <w:right w:val="none" w:sz="0" w:space="0" w:color="auto"/>
      </w:divBdr>
    </w:div>
    <w:div w:id="1987734406">
      <w:marLeft w:val="480"/>
      <w:marRight w:val="0"/>
      <w:marTop w:val="0"/>
      <w:marBottom w:val="0"/>
      <w:divBdr>
        <w:top w:val="none" w:sz="0" w:space="0" w:color="auto"/>
        <w:left w:val="none" w:sz="0" w:space="0" w:color="auto"/>
        <w:bottom w:val="none" w:sz="0" w:space="0" w:color="auto"/>
        <w:right w:val="none" w:sz="0" w:space="0" w:color="auto"/>
      </w:divBdr>
    </w:div>
    <w:div w:id="1988510341">
      <w:marLeft w:val="480"/>
      <w:marRight w:val="0"/>
      <w:marTop w:val="0"/>
      <w:marBottom w:val="0"/>
      <w:divBdr>
        <w:top w:val="none" w:sz="0" w:space="0" w:color="auto"/>
        <w:left w:val="none" w:sz="0" w:space="0" w:color="auto"/>
        <w:bottom w:val="none" w:sz="0" w:space="0" w:color="auto"/>
        <w:right w:val="none" w:sz="0" w:space="0" w:color="auto"/>
      </w:divBdr>
    </w:div>
    <w:div w:id="1988513899">
      <w:marLeft w:val="480"/>
      <w:marRight w:val="0"/>
      <w:marTop w:val="0"/>
      <w:marBottom w:val="0"/>
      <w:divBdr>
        <w:top w:val="none" w:sz="0" w:space="0" w:color="auto"/>
        <w:left w:val="none" w:sz="0" w:space="0" w:color="auto"/>
        <w:bottom w:val="none" w:sz="0" w:space="0" w:color="auto"/>
        <w:right w:val="none" w:sz="0" w:space="0" w:color="auto"/>
      </w:divBdr>
    </w:div>
    <w:div w:id="1988968892">
      <w:marLeft w:val="480"/>
      <w:marRight w:val="0"/>
      <w:marTop w:val="0"/>
      <w:marBottom w:val="0"/>
      <w:divBdr>
        <w:top w:val="none" w:sz="0" w:space="0" w:color="auto"/>
        <w:left w:val="none" w:sz="0" w:space="0" w:color="auto"/>
        <w:bottom w:val="none" w:sz="0" w:space="0" w:color="auto"/>
        <w:right w:val="none" w:sz="0" w:space="0" w:color="auto"/>
      </w:divBdr>
    </w:div>
    <w:div w:id="1989357629">
      <w:marLeft w:val="480"/>
      <w:marRight w:val="0"/>
      <w:marTop w:val="0"/>
      <w:marBottom w:val="0"/>
      <w:divBdr>
        <w:top w:val="none" w:sz="0" w:space="0" w:color="auto"/>
        <w:left w:val="none" w:sz="0" w:space="0" w:color="auto"/>
        <w:bottom w:val="none" w:sz="0" w:space="0" w:color="auto"/>
        <w:right w:val="none" w:sz="0" w:space="0" w:color="auto"/>
      </w:divBdr>
    </w:div>
    <w:div w:id="1989433752">
      <w:marLeft w:val="480"/>
      <w:marRight w:val="0"/>
      <w:marTop w:val="0"/>
      <w:marBottom w:val="0"/>
      <w:divBdr>
        <w:top w:val="none" w:sz="0" w:space="0" w:color="auto"/>
        <w:left w:val="none" w:sz="0" w:space="0" w:color="auto"/>
        <w:bottom w:val="none" w:sz="0" w:space="0" w:color="auto"/>
        <w:right w:val="none" w:sz="0" w:space="0" w:color="auto"/>
      </w:divBdr>
    </w:div>
    <w:div w:id="1989438392">
      <w:marLeft w:val="480"/>
      <w:marRight w:val="0"/>
      <w:marTop w:val="0"/>
      <w:marBottom w:val="0"/>
      <w:divBdr>
        <w:top w:val="none" w:sz="0" w:space="0" w:color="auto"/>
        <w:left w:val="none" w:sz="0" w:space="0" w:color="auto"/>
        <w:bottom w:val="none" w:sz="0" w:space="0" w:color="auto"/>
        <w:right w:val="none" w:sz="0" w:space="0" w:color="auto"/>
      </w:divBdr>
    </w:div>
    <w:div w:id="1989700344">
      <w:marLeft w:val="480"/>
      <w:marRight w:val="0"/>
      <w:marTop w:val="0"/>
      <w:marBottom w:val="0"/>
      <w:divBdr>
        <w:top w:val="none" w:sz="0" w:space="0" w:color="auto"/>
        <w:left w:val="none" w:sz="0" w:space="0" w:color="auto"/>
        <w:bottom w:val="none" w:sz="0" w:space="0" w:color="auto"/>
        <w:right w:val="none" w:sz="0" w:space="0" w:color="auto"/>
      </w:divBdr>
    </w:div>
    <w:div w:id="1989825070">
      <w:marLeft w:val="480"/>
      <w:marRight w:val="0"/>
      <w:marTop w:val="0"/>
      <w:marBottom w:val="0"/>
      <w:divBdr>
        <w:top w:val="none" w:sz="0" w:space="0" w:color="auto"/>
        <w:left w:val="none" w:sz="0" w:space="0" w:color="auto"/>
        <w:bottom w:val="none" w:sz="0" w:space="0" w:color="auto"/>
        <w:right w:val="none" w:sz="0" w:space="0" w:color="auto"/>
      </w:divBdr>
    </w:div>
    <w:div w:id="1990091837">
      <w:marLeft w:val="480"/>
      <w:marRight w:val="0"/>
      <w:marTop w:val="0"/>
      <w:marBottom w:val="0"/>
      <w:divBdr>
        <w:top w:val="none" w:sz="0" w:space="0" w:color="auto"/>
        <w:left w:val="none" w:sz="0" w:space="0" w:color="auto"/>
        <w:bottom w:val="none" w:sz="0" w:space="0" w:color="auto"/>
        <w:right w:val="none" w:sz="0" w:space="0" w:color="auto"/>
      </w:divBdr>
    </w:div>
    <w:div w:id="1990476318">
      <w:marLeft w:val="480"/>
      <w:marRight w:val="0"/>
      <w:marTop w:val="0"/>
      <w:marBottom w:val="0"/>
      <w:divBdr>
        <w:top w:val="none" w:sz="0" w:space="0" w:color="auto"/>
        <w:left w:val="none" w:sz="0" w:space="0" w:color="auto"/>
        <w:bottom w:val="none" w:sz="0" w:space="0" w:color="auto"/>
        <w:right w:val="none" w:sz="0" w:space="0" w:color="auto"/>
      </w:divBdr>
    </w:div>
    <w:div w:id="1990740614">
      <w:marLeft w:val="480"/>
      <w:marRight w:val="0"/>
      <w:marTop w:val="0"/>
      <w:marBottom w:val="0"/>
      <w:divBdr>
        <w:top w:val="none" w:sz="0" w:space="0" w:color="auto"/>
        <w:left w:val="none" w:sz="0" w:space="0" w:color="auto"/>
        <w:bottom w:val="none" w:sz="0" w:space="0" w:color="auto"/>
        <w:right w:val="none" w:sz="0" w:space="0" w:color="auto"/>
      </w:divBdr>
    </w:div>
    <w:div w:id="1990865042">
      <w:marLeft w:val="480"/>
      <w:marRight w:val="0"/>
      <w:marTop w:val="0"/>
      <w:marBottom w:val="0"/>
      <w:divBdr>
        <w:top w:val="none" w:sz="0" w:space="0" w:color="auto"/>
        <w:left w:val="none" w:sz="0" w:space="0" w:color="auto"/>
        <w:bottom w:val="none" w:sz="0" w:space="0" w:color="auto"/>
        <w:right w:val="none" w:sz="0" w:space="0" w:color="auto"/>
      </w:divBdr>
    </w:div>
    <w:div w:id="1991205344">
      <w:marLeft w:val="480"/>
      <w:marRight w:val="0"/>
      <w:marTop w:val="0"/>
      <w:marBottom w:val="0"/>
      <w:divBdr>
        <w:top w:val="none" w:sz="0" w:space="0" w:color="auto"/>
        <w:left w:val="none" w:sz="0" w:space="0" w:color="auto"/>
        <w:bottom w:val="none" w:sz="0" w:space="0" w:color="auto"/>
        <w:right w:val="none" w:sz="0" w:space="0" w:color="auto"/>
      </w:divBdr>
    </w:div>
    <w:div w:id="1991323154">
      <w:marLeft w:val="480"/>
      <w:marRight w:val="0"/>
      <w:marTop w:val="0"/>
      <w:marBottom w:val="0"/>
      <w:divBdr>
        <w:top w:val="none" w:sz="0" w:space="0" w:color="auto"/>
        <w:left w:val="none" w:sz="0" w:space="0" w:color="auto"/>
        <w:bottom w:val="none" w:sz="0" w:space="0" w:color="auto"/>
        <w:right w:val="none" w:sz="0" w:space="0" w:color="auto"/>
      </w:divBdr>
    </w:div>
    <w:div w:id="1991328273">
      <w:marLeft w:val="480"/>
      <w:marRight w:val="0"/>
      <w:marTop w:val="0"/>
      <w:marBottom w:val="0"/>
      <w:divBdr>
        <w:top w:val="none" w:sz="0" w:space="0" w:color="auto"/>
        <w:left w:val="none" w:sz="0" w:space="0" w:color="auto"/>
        <w:bottom w:val="none" w:sz="0" w:space="0" w:color="auto"/>
        <w:right w:val="none" w:sz="0" w:space="0" w:color="auto"/>
      </w:divBdr>
    </w:div>
    <w:div w:id="1991519397">
      <w:marLeft w:val="480"/>
      <w:marRight w:val="0"/>
      <w:marTop w:val="0"/>
      <w:marBottom w:val="0"/>
      <w:divBdr>
        <w:top w:val="none" w:sz="0" w:space="0" w:color="auto"/>
        <w:left w:val="none" w:sz="0" w:space="0" w:color="auto"/>
        <w:bottom w:val="none" w:sz="0" w:space="0" w:color="auto"/>
        <w:right w:val="none" w:sz="0" w:space="0" w:color="auto"/>
      </w:divBdr>
    </w:div>
    <w:div w:id="1992058498">
      <w:marLeft w:val="480"/>
      <w:marRight w:val="0"/>
      <w:marTop w:val="0"/>
      <w:marBottom w:val="0"/>
      <w:divBdr>
        <w:top w:val="none" w:sz="0" w:space="0" w:color="auto"/>
        <w:left w:val="none" w:sz="0" w:space="0" w:color="auto"/>
        <w:bottom w:val="none" w:sz="0" w:space="0" w:color="auto"/>
        <w:right w:val="none" w:sz="0" w:space="0" w:color="auto"/>
      </w:divBdr>
    </w:div>
    <w:div w:id="1992248084">
      <w:marLeft w:val="480"/>
      <w:marRight w:val="0"/>
      <w:marTop w:val="0"/>
      <w:marBottom w:val="0"/>
      <w:divBdr>
        <w:top w:val="none" w:sz="0" w:space="0" w:color="auto"/>
        <w:left w:val="none" w:sz="0" w:space="0" w:color="auto"/>
        <w:bottom w:val="none" w:sz="0" w:space="0" w:color="auto"/>
        <w:right w:val="none" w:sz="0" w:space="0" w:color="auto"/>
      </w:divBdr>
    </w:div>
    <w:div w:id="1992253584">
      <w:marLeft w:val="480"/>
      <w:marRight w:val="0"/>
      <w:marTop w:val="0"/>
      <w:marBottom w:val="0"/>
      <w:divBdr>
        <w:top w:val="none" w:sz="0" w:space="0" w:color="auto"/>
        <w:left w:val="none" w:sz="0" w:space="0" w:color="auto"/>
        <w:bottom w:val="none" w:sz="0" w:space="0" w:color="auto"/>
        <w:right w:val="none" w:sz="0" w:space="0" w:color="auto"/>
      </w:divBdr>
    </w:div>
    <w:div w:id="1992706225">
      <w:marLeft w:val="480"/>
      <w:marRight w:val="0"/>
      <w:marTop w:val="0"/>
      <w:marBottom w:val="0"/>
      <w:divBdr>
        <w:top w:val="none" w:sz="0" w:space="0" w:color="auto"/>
        <w:left w:val="none" w:sz="0" w:space="0" w:color="auto"/>
        <w:bottom w:val="none" w:sz="0" w:space="0" w:color="auto"/>
        <w:right w:val="none" w:sz="0" w:space="0" w:color="auto"/>
      </w:divBdr>
    </w:div>
    <w:div w:id="1993487261">
      <w:marLeft w:val="480"/>
      <w:marRight w:val="0"/>
      <w:marTop w:val="0"/>
      <w:marBottom w:val="0"/>
      <w:divBdr>
        <w:top w:val="none" w:sz="0" w:space="0" w:color="auto"/>
        <w:left w:val="none" w:sz="0" w:space="0" w:color="auto"/>
        <w:bottom w:val="none" w:sz="0" w:space="0" w:color="auto"/>
        <w:right w:val="none" w:sz="0" w:space="0" w:color="auto"/>
      </w:divBdr>
    </w:div>
    <w:div w:id="1994064273">
      <w:marLeft w:val="480"/>
      <w:marRight w:val="0"/>
      <w:marTop w:val="0"/>
      <w:marBottom w:val="0"/>
      <w:divBdr>
        <w:top w:val="none" w:sz="0" w:space="0" w:color="auto"/>
        <w:left w:val="none" w:sz="0" w:space="0" w:color="auto"/>
        <w:bottom w:val="none" w:sz="0" w:space="0" w:color="auto"/>
        <w:right w:val="none" w:sz="0" w:space="0" w:color="auto"/>
      </w:divBdr>
    </w:div>
    <w:div w:id="1994602949">
      <w:marLeft w:val="480"/>
      <w:marRight w:val="0"/>
      <w:marTop w:val="0"/>
      <w:marBottom w:val="0"/>
      <w:divBdr>
        <w:top w:val="none" w:sz="0" w:space="0" w:color="auto"/>
        <w:left w:val="none" w:sz="0" w:space="0" w:color="auto"/>
        <w:bottom w:val="none" w:sz="0" w:space="0" w:color="auto"/>
        <w:right w:val="none" w:sz="0" w:space="0" w:color="auto"/>
      </w:divBdr>
    </w:div>
    <w:div w:id="1994985740">
      <w:marLeft w:val="480"/>
      <w:marRight w:val="0"/>
      <w:marTop w:val="0"/>
      <w:marBottom w:val="0"/>
      <w:divBdr>
        <w:top w:val="none" w:sz="0" w:space="0" w:color="auto"/>
        <w:left w:val="none" w:sz="0" w:space="0" w:color="auto"/>
        <w:bottom w:val="none" w:sz="0" w:space="0" w:color="auto"/>
        <w:right w:val="none" w:sz="0" w:space="0" w:color="auto"/>
      </w:divBdr>
    </w:div>
    <w:div w:id="1994987866">
      <w:marLeft w:val="480"/>
      <w:marRight w:val="0"/>
      <w:marTop w:val="0"/>
      <w:marBottom w:val="0"/>
      <w:divBdr>
        <w:top w:val="none" w:sz="0" w:space="0" w:color="auto"/>
        <w:left w:val="none" w:sz="0" w:space="0" w:color="auto"/>
        <w:bottom w:val="none" w:sz="0" w:space="0" w:color="auto"/>
        <w:right w:val="none" w:sz="0" w:space="0" w:color="auto"/>
      </w:divBdr>
    </w:div>
    <w:div w:id="1995327728">
      <w:marLeft w:val="480"/>
      <w:marRight w:val="0"/>
      <w:marTop w:val="0"/>
      <w:marBottom w:val="0"/>
      <w:divBdr>
        <w:top w:val="none" w:sz="0" w:space="0" w:color="auto"/>
        <w:left w:val="none" w:sz="0" w:space="0" w:color="auto"/>
        <w:bottom w:val="none" w:sz="0" w:space="0" w:color="auto"/>
        <w:right w:val="none" w:sz="0" w:space="0" w:color="auto"/>
      </w:divBdr>
    </w:div>
    <w:div w:id="1995406926">
      <w:marLeft w:val="480"/>
      <w:marRight w:val="0"/>
      <w:marTop w:val="0"/>
      <w:marBottom w:val="0"/>
      <w:divBdr>
        <w:top w:val="none" w:sz="0" w:space="0" w:color="auto"/>
        <w:left w:val="none" w:sz="0" w:space="0" w:color="auto"/>
        <w:bottom w:val="none" w:sz="0" w:space="0" w:color="auto"/>
        <w:right w:val="none" w:sz="0" w:space="0" w:color="auto"/>
      </w:divBdr>
    </w:div>
    <w:div w:id="1996110297">
      <w:marLeft w:val="480"/>
      <w:marRight w:val="0"/>
      <w:marTop w:val="0"/>
      <w:marBottom w:val="0"/>
      <w:divBdr>
        <w:top w:val="none" w:sz="0" w:space="0" w:color="auto"/>
        <w:left w:val="none" w:sz="0" w:space="0" w:color="auto"/>
        <w:bottom w:val="none" w:sz="0" w:space="0" w:color="auto"/>
        <w:right w:val="none" w:sz="0" w:space="0" w:color="auto"/>
      </w:divBdr>
    </w:div>
    <w:div w:id="1996181110">
      <w:marLeft w:val="480"/>
      <w:marRight w:val="0"/>
      <w:marTop w:val="0"/>
      <w:marBottom w:val="0"/>
      <w:divBdr>
        <w:top w:val="none" w:sz="0" w:space="0" w:color="auto"/>
        <w:left w:val="none" w:sz="0" w:space="0" w:color="auto"/>
        <w:bottom w:val="none" w:sz="0" w:space="0" w:color="auto"/>
        <w:right w:val="none" w:sz="0" w:space="0" w:color="auto"/>
      </w:divBdr>
    </w:div>
    <w:div w:id="1996184921">
      <w:marLeft w:val="480"/>
      <w:marRight w:val="0"/>
      <w:marTop w:val="0"/>
      <w:marBottom w:val="0"/>
      <w:divBdr>
        <w:top w:val="none" w:sz="0" w:space="0" w:color="auto"/>
        <w:left w:val="none" w:sz="0" w:space="0" w:color="auto"/>
        <w:bottom w:val="none" w:sz="0" w:space="0" w:color="auto"/>
        <w:right w:val="none" w:sz="0" w:space="0" w:color="auto"/>
      </w:divBdr>
    </w:div>
    <w:div w:id="1996296982">
      <w:marLeft w:val="480"/>
      <w:marRight w:val="0"/>
      <w:marTop w:val="0"/>
      <w:marBottom w:val="0"/>
      <w:divBdr>
        <w:top w:val="none" w:sz="0" w:space="0" w:color="auto"/>
        <w:left w:val="none" w:sz="0" w:space="0" w:color="auto"/>
        <w:bottom w:val="none" w:sz="0" w:space="0" w:color="auto"/>
        <w:right w:val="none" w:sz="0" w:space="0" w:color="auto"/>
      </w:divBdr>
    </w:div>
    <w:div w:id="1996685518">
      <w:marLeft w:val="480"/>
      <w:marRight w:val="0"/>
      <w:marTop w:val="0"/>
      <w:marBottom w:val="0"/>
      <w:divBdr>
        <w:top w:val="none" w:sz="0" w:space="0" w:color="auto"/>
        <w:left w:val="none" w:sz="0" w:space="0" w:color="auto"/>
        <w:bottom w:val="none" w:sz="0" w:space="0" w:color="auto"/>
        <w:right w:val="none" w:sz="0" w:space="0" w:color="auto"/>
      </w:divBdr>
    </w:div>
    <w:div w:id="1996909589">
      <w:marLeft w:val="480"/>
      <w:marRight w:val="0"/>
      <w:marTop w:val="0"/>
      <w:marBottom w:val="0"/>
      <w:divBdr>
        <w:top w:val="none" w:sz="0" w:space="0" w:color="auto"/>
        <w:left w:val="none" w:sz="0" w:space="0" w:color="auto"/>
        <w:bottom w:val="none" w:sz="0" w:space="0" w:color="auto"/>
        <w:right w:val="none" w:sz="0" w:space="0" w:color="auto"/>
      </w:divBdr>
    </w:div>
    <w:div w:id="1997299314">
      <w:marLeft w:val="480"/>
      <w:marRight w:val="0"/>
      <w:marTop w:val="0"/>
      <w:marBottom w:val="0"/>
      <w:divBdr>
        <w:top w:val="none" w:sz="0" w:space="0" w:color="auto"/>
        <w:left w:val="none" w:sz="0" w:space="0" w:color="auto"/>
        <w:bottom w:val="none" w:sz="0" w:space="0" w:color="auto"/>
        <w:right w:val="none" w:sz="0" w:space="0" w:color="auto"/>
      </w:divBdr>
    </w:div>
    <w:div w:id="1997415913">
      <w:marLeft w:val="480"/>
      <w:marRight w:val="0"/>
      <w:marTop w:val="0"/>
      <w:marBottom w:val="0"/>
      <w:divBdr>
        <w:top w:val="none" w:sz="0" w:space="0" w:color="auto"/>
        <w:left w:val="none" w:sz="0" w:space="0" w:color="auto"/>
        <w:bottom w:val="none" w:sz="0" w:space="0" w:color="auto"/>
        <w:right w:val="none" w:sz="0" w:space="0" w:color="auto"/>
      </w:divBdr>
    </w:div>
    <w:div w:id="1997605733">
      <w:marLeft w:val="480"/>
      <w:marRight w:val="0"/>
      <w:marTop w:val="0"/>
      <w:marBottom w:val="0"/>
      <w:divBdr>
        <w:top w:val="none" w:sz="0" w:space="0" w:color="auto"/>
        <w:left w:val="none" w:sz="0" w:space="0" w:color="auto"/>
        <w:bottom w:val="none" w:sz="0" w:space="0" w:color="auto"/>
        <w:right w:val="none" w:sz="0" w:space="0" w:color="auto"/>
      </w:divBdr>
    </w:div>
    <w:div w:id="1997880933">
      <w:marLeft w:val="480"/>
      <w:marRight w:val="0"/>
      <w:marTop w:val="0"/>
      <w:marBottom w:val="0"/>
      <w:divBdr>
        <w:top w:val="none" w:sz="0" w:space="0" w:color="auto"/>
        <w:left w:val="none" w:sz="0" w:space="0" w:color="auto"/>
        <w:bottom w:val="none" w:sz="0" w:space="0" w:color="auto"/>
        <w:right w:val="none" w:sz="0" w:space="0" w:color="auto"/>
      </w:divBdr>
    </w:div>
    <w:div w:id="1998725264">
      <w:marLeft w:val="480"/>
      <w:marRight w:val="0"/>
      <w:marTop w:val="0"/>
      <w:marBottom w:val="0"/>
      <w:divBdr>
        <w:top w:val="none" w:sz="0" w:space="0" w:color="auto"/>
        <w:left w:val="none" w:sz="0" w:space="0" w:color="auto"/>
        <w:bottom w:val="none" w:sz="0" w:space="0" w:color="auto"/>
        <w:right w:val="none" w:sz="0" w:space="0" w:color="auto"/>
      </w:divBdr>
    </w:div>
    <w:div w:id="1998873837">
      <w:marLeft w:val="480"/>
      <w:marRight w:val="0"/>
      <w:marTop w:val="0"/>
      <w:marBottom w:val="0"/>
      <w:divBdr>
        <w:top w:val="none" w:sz="0" w:space="0" w:color="auto"/>
        <w:left w:val="none" w:sz="0" w:space="0" w:color="auto"/>
        <w:bottom w:val="none" w:sz="0" w:space="0" w:color="auto"/>
        <w:right w:val="none" w:sz="0" w:space="0" w:color="auto"/>
      </w:divBdr>
    </w:div>
    <w:div w:id="1999645739">
      <w:marLeft w:val="480"/>
      <w:marRight w:val="0"/>
      <w:marTop w:val="0"/>
      <w:marBottom w:val="0"/>
      <w:divBdr>
        <w:top w:val="none" w:sz="0" w:space="0" w:color="auto"/>
        <w:left w:val="none" w:sz="0" w:space="0" w:color="auto"/>
        <w:bottom w:val="none" w:sz="0" w:space="0" w:color="auto"/>
        <w:right w:val="none" w:sz="0" w:space="0" w:color="auto"/>
      </w:divBdr>
    </w:div>
    <w:div w:id="1999728703">
      <w:marLeft w:val="480"/>
      <w:marRight w:val="0"/>
      <w:marTop w:val="0"/>
      <w:marBottom w:val="0"/>
      <w:divBdr>
        <w:top w:val="none" w:sz="0" w:space="0" w:color="auto"/>
        <w:left w:val="none" w:sz="0" w:space="0" w:color="auto"/>
        <w:bottom w:val="none" w:sz="0" w:space="0" w:color="auto"/>
        <w:right w:val="none" w:sz="0" w:space="0" w:color="auto"/>
      </w:divBdr>
    </w:div>
    <w:div w:id="1999770911">
      <w:marLeft w:val="480"/>
      <w:marRight w:val="0"/>
      <w:marTop w:val="0"/>
      <w:marBottom w:val="0"/>
      <w:divBdr>
        <w:top w:val="none" w:sz="0" w:space="0" w:color="auto"/>
        <w:left w:val="none" w:sz="0" w:space="0" w:color="auto"/>
        <w:bottom w:val="none" w:sz="0" w:space="0" w:color="auto"/>
        <w:right w:val="none" w:sz="0" w:space="0" w:color="auto"/>
      </w:divBdr>
    </w:div>
    <w:div w:id="2000183312">
      <w:marLeft w:val="480"/>
      <w:marRight w:val="0"/>
      <w:marTop w:val="0"/>
      <w:marBottom w:val="0"/>
      <w:divBdr>
        <w:top w:val="none" w:sz="0" w:space="0" w:color="auto"/>
        <w:left w:val="none" w:sz="0" w:space="0" w:color="auto"/>
        <w:bottom w:val="none" w:sz="0" w:space="0" w:color="auto"/>
        <w:right w:val="none" w:sz="0" w:space="0" w:color="auto"/>
      </w:divBdr>
    </w:div>
    <w:div w:id="2000186719">
      <w:marLeft w:val="480"/>
      <w:marRight w:val="0"/>
      <w:marTop w:val="0"/>
      <w:marBottom w:val="0"/>
      <w:divBdr>
        <w:top w:val="none" w:sz="0" w:space="0" w:color="auto"/>
        <w:left w:val="none" w:sz="0" w:space="0" w:color="auto"/>
        <w:bottom w:val="none" w:sz="0" w:space="0" w:color="auto"/>
        <w:right w:val="none" w:sz="0" w:space="0" w:color="auto"/>
      </w:divBdr>
    </w:div>
    <w:div w:id="2000301408">
      <w:marLeft w:val="480"/>
      <w:marRight w:val="0"/>
      <w:marTop w:val="0"/>
      <w:marBottom w:val="0"/>
      <w:divBdr>
        <w:top w:val="none" w:sz="0" w:space="0" w:color="auto"/>
        <w:left w:val="none" w:sz="0" w:space="0" w:color="auto"/>
        <w:bottom w:val="none" w:sz="0" w:space="0" w:color="auto"/>
        <w:right w:val="none" w:sz="0" w:space="0" w:color="auto"/>
      </w:divBdr>
    </w:div>
    <w:div w:id="2000494577">
      <w:marLeft w:val="480"/>
      <w:marRight w:val="0"/>
      <w:marTop w:val="0"/>
      <w:marBottom w:val="0"/>
      <w:divBdr>
        <w:top w:val="none" w:sz="0" w:space="0" w:color="auto"/>
        <w:left w:val="none" w:sz="0" w:space="0" w:color="auto"/>
        <w:bottom w:val="none" w:sz="0" w:space="0" w:color="auto"/>
        <w:right w:val="none" w:sz="0" w:space="0" w:color="auto"/>
      </w:divBdr>
    </w:div>
    <w:div w:id="2000496574">
      <w:marLeft w:val="480"/>
      <w:marRight w:val="0"/>
      <w:marTop w:val="0"/>
      <w:marBottom w:val="0"/>
      <w:divBdr>
        <w:top w:val="none" w:sz="0" w:space="0" w:color="auto"/>
        <w:left w:val="none" w:sz="0" w:space="0" w:color="auto"/>
        <w:bottom w:val="none" w:sz="0" w:space="0" w:color="auto"/>
        <w:right w:val="none" w:sz="0" w:space="0" w:color="auto"/>
      </w:divBdr>
    </w:div>
    <w:div w:id="2000503626">
      <w:marLeft w:val="480"/>
      <w:marRight w:val="0"/>
      <w:marTop w:val="0"/>
      <w:marBottom w:val="0"/>
      <w:divBdr>
        <w:top w:val="none" w:sz="0" w:space="0" w:color="auto"/>
        <w:left w:val="none" w:sz="0" w:space="0" w:color="auto"/>
        <w:bottom w:val="none" w:sz="0" w:space="0" w:color="auto"/>
        <w:right w:val="none" w:sz="0" w:space="0" w:color="auto"/>
      </w:divBdr>
    </w:div>
    <w:div w:id="2001157762">
      <w:marLeft w:val="480"/>
      <w:marRight w:val="0"/>
      <w:marTop w:val="0"/>
      <w:marBottom w:val="0"/>
      <w:divBdr>
        <w:top w:val="none" w:sz="0" w:space="0" w:color="auto"/>
        <w:left w:val="none" w:sz="0" w:space="0" w:color="auto"/>
        <w:bottom w:val="none" w:sz="0" w:space="0" w:color="auto"/>
        <w:right w:val="none" w:sz="0" w:space="0" w:color="auto"/>
      </w:divBdr>
    </w:div>
    <w:div w:id="2001959895">
      <w:marLeft w:val="480"/>
      <w:marRight w:val="0"/>
      <w:marTop w:val="0"/>
      <w:marBottom w:val="0"/>
      <w:divBdr>
        <w:top w:val="none" w:sz="0" w:space="0" w:color="auto"/>
        <w:left w:val="none" w:sz="0" w:space="0" w:color="auto"/>
        <w:bottom w:val="none" w:sz="0" w:space="0" w:color="auto"/>
        <w:right w:val="none" w:sz="0" w:space="0" w:color="auto"/>
      </w:divBdr>
    </w:div>
    <w:div w:id="2002080420">
      <w:marLeft w:val="480"/>
      <w:marRight w:val="0"/>
      <w:marTop w:val="0"/>
      <w:marBottom w:val="0"/>
      <w:divBdr>
        <w:top w:val="none" w:sz="0" w:space="0" w:color="auto"/>
        <w:left w:val="none" w:sz="0" w:space="0" w:color="auto"/>
        <w:bottom w:val="none" w:sz="0" w:space="0" w:color="auto"/>
        <w:right w:val="none" w:sz="0" w:space="0" w:color="auto"/>
      </w:divBdr>
    </w:div>
    <w:div w:id="2002198890">
      <w:marLeft w:val="480"/>
      <w:marRight w:val="0"/>
      <w:marTop w:val="0"/>
      <w:marBottom w:val="0"/>
      <w:divBdr>
        <w:top w:val="none" w:sz="0" w:space="0" w:color="auto"/>
        <w:left w:val="none" w:sz="0" w:space="0" w:color="auto"/>
        <w:bottom w:val="none" w:sz="0" w:space="0" w:color="auto"/>
        <w:right w:val="none" w:sz="0" w:space="0" w:color="auto"/>
      </w:divBdr>
    </w:div>
    <w:div w:id="2002266723">
      <w:marLeft w:val="480"/>
      <w:marRight w:val="0"/>
      <w:marTop w:val="0"/>
      <w:marBottom w:val="0"/>
      <w:divBdr>
        <w:top w:val="none" w:sz="0" w:space="0" w:color="auto"/>
        <w:left w:val="none" w:sz="0" w:space="0" w:color="auto"/>
        <w:bottom w:val="none" w:sz="0" w:space="0" w:color="auto"/>
        <w:right w:val="none" w:sz="0" w:space="0" w:color="auto"/>
      </w:divBdr>
    </w:div>
    <w:div w:id="2002583967">
      <w:marLeft w:val="480"/>
      <w:marRight w:val="0"/>
      <w:marTop w:val="0"/>
      <w:marBottom w:val="0"/>
      <w:divBdr>
        <w:top w:val="none" w:sz="0" w:space="0" w:color="auto"/>
        <w:left w:val="none" w:sz="0" w:space="0" w:color="auto"/>
        <w:bottom w:val="none" w:sz="0" w:space="0" w:color="auto"/>
        <w:right w:val="none" w:sz="0" w:space="0" w:color="auto"/>
      </w:divBdr>
    </w:div>
    <w:div w:id="2003266736">
      <w:marLeft w:val="480"/>
      <w:marRight w:val="0"/>
      <w:marTop w:val="0"/>
      <w:marBottom w:val="0"/>
      <w:divBdr>
        <w:top w:val="none" w:sz="0" w:space="0" w:color="auto"/>
        <w:left w:val="none" w:sz="0" w:space="0" w:color="auto"/>
        <w:bottom w:val="none" w:sz="0" w:space="0" w:color="auto"/>
        <w:right w:val="none" w:sz="0" w:space="0" w:color="auto"/>
      </w:divBdr>
    </w:div>
    <w:div w:id="2003269457">
      <w:marLeft w:val="480"/>
      <w:marRight w:val="0"/>
      <w:marTop w:val="0"/>
      <w:marBottom w:val="0"/>
      <w:divBdr>
        <w:top w:val="none" w:sz="0" w:space="0" w:color="auto"/>
        <w:left w:val="none" w:sz="0" w:space="0" w:color="auto"/>
        <w:bottom w:val="none" w:sz="0" w:space="0" w:color="auto"/>
        <w:right w:val="none" w:sz="0" w:space="0" w:color="auto"/>
      </w:divBdr>
    </w:div>
    <w:div w:id="2003581692">
      <w:marLeft w:val="480"/>
      <w:marRight w:val="0"/>
      <w:marTop w:val="0"/>
      <w:marBottom w:val="0"/>
      <w:divBdr>
        <w:top w:val="none" w:sz="0" w:space="0" w:color="auto"/>
        <w:left w:val="none" w:sz="0" w:space="0" w:color="auto"/>
        <w:bottom w:val="none" w:sz="0" w:space="0" w:color="auto"/>
        <w:right w:val="none" w:sz="0" w:space="0" w:color="auto"/>
      </w:divBdr>
    </w:div>
    <w:div w:id="2003658660">
      <w:marLeft w:val="480"/>
      <w:marRight w:val="0"/>
      <w:marTop w:val="0"/>
      <w:marBottom w:val="0"/>
      <w:divBdr>
        <w:top w:val="none" w:sz="0" w:space="0" w:color="auto"/>
        <w:left w:val="none" w:sz="0" w:space="0" w:color="auto"/>
        <w:bottom w:val="none" w:sz="0" w:space="0" w:color="auto"/>
        <w:right w:val="none" w:sz="0" w:space="0" w:color="auto"/>
      </w:divBdr>
    </w:div>
    <w:div w:id="2003921394">
      <w:marLeft w:val="480"/>
      <w:marRight w:val="0"/>
      <w:marTop w:val="0"/>
      <w:marBottom w:val="0"/>
      <w:divBdr>
        <w:top w:val="none" w:sz="0" w:space="0" w:color="auto"/>
        <w:left w:val="none" w:sz="0" w:space="0" w:color="auto"/>
        <w:bottom w:val="none" w:sz="0" w:space="0" w:color="auto"/>
        <w:right w:val="none" w:sz="0" w:space="0" w:color="auto"/>
      </w:divBdr>
    </w:div>
    <w:div w:id="2004236713">
      <w:marLeft w:val="480"/>
      <w:marRight w:val="0"/>
      <w:marTop w:val="0"/>
      <w:marBottom w:val="0"/>
      <w:divBdr>
        <w:top w:val="none" w:sz="0" w:space="0" w:color="auto"/>
        <w:left w:val="none" w:sz="0" w:space="0" w:color="auto"/>
        <w:bottom w:val="none" w:sz="0" w:space="0" w:color="auto"/>
        <w:right w:val="none" w:sz="0" w:space="0" w:color="auto"/>
      </w:divBdr>
    </w:div>
    <w:div w:id="2004508155">
      <w:marLeft w:val="480"/>
      <w:marRight w:val="0"/>
      <w:marTop w:val="0"/>
      <w:marBottom w:val="0"/>
      <w:divBdr>
        <w:top w:val="none" w:sz="0" w:space="0" w:color="auto"/>
        <w:left w:val="none" w:sz="0" w:space="0" w:color="auto"/>
        <w:bottom w:val="none" w:sz="0" w:space="0" w:color="auto"/>
        <w:right w:val="none" w:sz="0" w:space="0" w:color="auto"/>
      </w:divBdr>
    </w:div>
    <w:div w:id="2004626676">
      <w:marLeft w:val="480"/>
      <w:marRight w:val="0"/>
      <w:marTop w:val="0"/>
      <w:marBottom w:val="0"/>
      <w:divBdr>
        <w:top w:val="none" w:sz="0" w:space="0" w:color="auto"/>
        <w:left w:val="none" w:sz="0" w:space="0" w:color="auto"/>
        <w:bottom w:val="none" w:sz="0" w:space="0" w:color="auto"/>
        <w:right w:val="none" w:sz="0" w:space="0" w:color="auto"/>
      </w:divBdr>
    </w:div>
    <w:div w:id="2004891687">
      <w:marLeft w:val="480"/>
      <w:marRight w:val="0"/>
      <w:marTop w:val="0"/>
      <w:marBottom w:val="0"/>
      <w:divBdr>
        <w:top w:val="none" w:sz="0" w:space="0" w:color="auto"/>
        <w:left w:val="none" w:sz="0" w:space="0" w:color="auto"/>
        <w:bottom w:val="none" w:sz="0" w:space="0" w:color="auto"/>
        <w:right w:val="none" w:sz="0" w:space="0" w:color="auto"/>
      </w:divBdr>
    </w:div>
    <w:div w:id="2005081040">
      <w:marLeft w:val="480"/>
      <w:marRight w:val="0"/>
      <w:marTop w:val="0"/>
      <w:marBottom w:val="0"/>
      <w:divBdr>
        <w:top w:val="none" w:sz="0" w:space="0" w:color="auto"/>
        <w:left w:val="none" w:sz="0" w:space="0" w:color="auto"/>
        <w:bottom w:val="none" w:sz="0" w:space="0" w:color="auto"/>
        <w:right w:val="none" w:sz="0" w:space="0" w:color="auto"/>
      </w:divBdr>
    </w:div>
    <w:div w:id="2005425898">
      <w:marLeft w:val="480"/>
      <w:marRight w:val="0"/>
      <w:marTop w:val="0"/>
      <w:marBottom w:val="0"/>
      <w:divBdr>
        <w:top w:val="none" w:sz="0" w:space="0" w:color="auto"/>
        <w:left w:val="none" w:sz="0" w:space="0" w:color="auto"/>
        <w:bottom w:val="none" w:sz="0" w:space="0" w:color="auto"/>
        <w:right w:val="none" w:sz="0" w:space="0" w:color="auto"/>
      </w:divBdr>
    </w:div>
    <w:div w:id="2005667260">
      <w:marLeft w:val="480"/>
      <w:marRight w:val="0"/>
      <w:marTop w:val="0"/>
      <w:marBottom w:val="0"/>
      <w:divBdr>
        <w:top w:val="none" w:sz="0" w:space="0" w:color="auto"/>
        <w:left w:val="none" w:sz="0" w:space="0" w:color="auto"/>
        <w:bottom w:val="none" w:sz="0" w:space="0" w:color="auto"/>
        <w:right w:val="none" w:sz="0" w:space="0" w:color="auto"/>
      </w:divBdr>
    </w:div>
    <w:div w:id="2006399060">
      <w:marLeft w:val="480"/>
      <w:marRight w:val="0"/>
      <w:marTop w:val="0"/>
      <w:marBottom w:val="0"/>
      <w:divBdr>
        <w:top w:val="none" w:sz="0" w:space="0" w:color="auto"/>
        <w:left w:val="none" w:sz="0" w:space="0" w:color="auto"/>
        <w:bottom w:val="none" w:sz="0" w:space="0" w:color="auto"/>
        <w:right w:val="none" w:sz="0" w:space="0" w:color="auto"/>
      </w:divBdr>
    </w:div>
    <w:div w:id="2006741209">
      <w:marLeft w:val="480"/>
      <w:marRight w:val="0"/>
      <w:marTop w:val="0"/>
      <w:marBottom w:val="0"/>
      <w:divBdr>
        <w:top w:val="none" w:sz="0" w:space="0" w:color="auto"/>
        <w:left w:val="none" w:sz="0" w:space="0" w:color="auto"/>
        <w:bottom w:val="none" w:sz="0" w:space="0" w:color="auto"/>
        <w:right w:val="none" w:sz="0" w:space="0" w:color="auto"/>
      </w:divBdr>
    </w:div>
    <w:div w:id="2006857745">
      <w:marLeft w:val="480"/>
      <w:marRight w:val="0"/>
      <w:marTop w:val="0"/>
      <w:marBottom w:val="0"/>
      <w:divBdr>
        <w:top w:val="none" w:sz="0" w:space="0" w:color="auto"/>
        <w:left w:val="none" w:sz="0" w:space="0" w:color="auto"/>
        <w:bottom w:val="none" w:sz="0" w:space="0" w:color="auto"/>
        <w:right w:val="none" w:sz="0" w:space="0" w:color="auto"/>
      </w:divBdr>
    </w:div>
    <w:div w:id="2007516418">
      <w:marLeft w:val="480"/>
      <w:marRight w:val="0"/>
      <w:marTop w:val="0"/>
      <w:marBottom w:val="0"/>
      <w:divBdr>
        <w:top w:val="none" w:sz="0" w:space="0" w:color="auto"/>
        <w:left w:val="none" w:sz="0" w:space="0" w:color="auto"/>
        <w:bottom w:val="none" w:sz="0" w:space="0" w:color="auto"/>
        <w:right w:val="none" w:sz="0" w:space="0" w:color="auto"/>
      </w:divBdr>
    </w:div>
    <w:div w:id="2008164684">
      <w:marLeft w:val="480"/>
      <w:marRight w:val="0"/>
      <w:marTop w:val="0"/>
      <w:marBottom w:val="0"/>
      <w:divBdr>
        <w:top w:val="none" w:sz="0" w:space="0" w:color="auto"/>
        <w:left w:val="none" w:sz="0" w:space="0" w:color="auto"/>
        <w:bottom w:val="none" w:sz="0" w:space="0" w:color="auto"/>
        <w:right w:val="none" w:sz="0" w:space="0" w:color="auto"/>
      </w:divBdr>
    </w:div>
    <w:div w:id="2008287016">
      <w:marLeft w:val="480"/>
      <w:marRight w:val="0"/>
      <w:marTop w:val="0"/>
      <w:marBottom w:val="0"/>
      <w:divBdr>
        <w:top w:val="none" w:sz="0" w:space="0" w:color="auto"/>
        <w:left w:val="none" w:sz="0" w:space="0" w:color="auto"/>
        <w:bottom w:val="none" w:sz="0" w:space="0" w:color="auto"/>
        <w:right w:val="none" w:sz="0" w:space="0" w:color="auto"/>
      </w:divBdr>
    </w:div>
    <w:div w:id="2008442265">
      <w:marLeft w:val="480"/>
      <w:marRight w:val="0"/>
      <w:marTop w:val="0"/>
      <w:marBottom w:val="0"/>
      <w:divBdr>
        <w:top w:val="none" w:sz="0" w:space="0" w:color="auto"/>
        <w:left w:val="none" w:sz="0" w:space="0" w:color="auto"/>
        <w:bottom w:val="none" w:sz="0" w:space="0" w:color="auto"/>
        <w:right w:val="none" w:sz="0" w:space="0" w:color="auto"/>
      </w:divBdr>
    </w:div>
    <w:div w:id="2008751137">
      <w:marLeft w:val="480"/>
      <w:marRight w:val="0"/>
      <w:marTop w:val="0"/>
      <w:marBottom w:val="0"/>
      <w:divBdr>
        <w:top w:val="none" w:sz="0" w:space="0" w:color="auto"/>
        <w:left w:val="none" w:sz="0" w:space="0" w:color="auto"/>
        <w:bottom w:val="none" w:sz="0" w:space="0" w:color="auto"/>
        <w:right w:val="none" w:sz="0" w:space="0" w:color="auto"/>
      </w:divBdr>
    </w:div>
    <w:div w:id="2008970132">
      <w:marLeft w:val="480"/>
      <w:marRight w:val="0"/>
      <w:marTop w:val="0"/>
      <w:marBottom w:val="0"/>
      <w:divBdr>
        <w:top w:val="none" w:sz="0" w:space="0" w:color="auto"/>
        <w:left w:val="none" w:sz="0" w:space="0" w:color="auto"/>
        <w:bottom w:val="none" w:sz="0" w:space="0" w:color="auto"/>
        <w:right w:val="none" w:sz="0" w:space="0" w:color="auto"/>
      </w:divBdr>
    </w:div>
    <w:div w:id="2009168199">
      <w:marLeft w:val="480"/>
      <w:marRight w:val="0"/>
      <w:marTop w:val="0"/>
      <w:marBottom w:val="0"/>
      <w:divBdr>
        <w:top w:val="none" w:sz="0" w:space="0" w:color="auto"/>
        <w:left w:val="none" w:sz="0" w:space="0" w:color="auto"/>
        <w:bottom w:val="none" w:sz="0" w:space="0" w:color="auto"/>
        <w:right w:val="none" w:sz="0" w:space="0" w:color="auto"/>
      </w:divBdr>
    </w:div>
    <w:div w:id="2009403673">
      <w:marLeft w:val="480"/>
      <w:marRight w:val="0"/>
      <w:marTop w:val="0"/>
      <w:marBottom w:val="0"/>
      <w:divBdr>
        <w:top w:val="none" w:sz="0" w:space="0" w:color="auto"/>
        <w:left w:val="none" w:sz="0" w:space="0" w:color="auto"/>
        <w:bottom w:val="none" w:sz="0" w:space="0" w:color="auto"/>
        <w:right w:val="none" w:sz="0" w:space="0" w:color="auto"/>
      </w:divBdr>
    </w:div>
    <w:div w:id="2009483707">
      <w:marLeft w:val="480"/>
      <w:marRight w:val="0"/>
      <w:marTop w:val="0"/>
      <w:marBottom w:val="0"/>
      <w:divBdr>
        <w:top w:val="none" w:sz="0" w:space="0" w:color="auto"/>
        <w:left w:val="none" w:sz="0" w:space="0" w:color="auto"/>
        <w:bottom w:val="none" w:sz="0" w:space="0" w:color="auto"/>
        <w:right w:val="none" w:sz="0" w:space="0" w:color="auto"/>
      </w:divBdr>
    </w:div>
    <w:div w:id="2010210013">
      <w:marLeft w:val="480"/>
      <w:marRight w:val="0"/>
      <w:marTop w:val="0"/>
      <w:marBottom w:val="0"/>
      <w:divBdr>
        <w:top w:val="none" w:sz="0" w:space="0" w:color="auto"/>
        <w:left w:val="none" w:sz="0" w:space="0" w:color="auto"/>
        <w:bottom w:val="none" w:sz="0" w:space="0" w:color="auto"/>
        <w:right w:val="none" w:sz="0" w:space="0" w:color="auto"/>
      </w:divBdr>
    </w:div>
    <w:div w:id="2011517541">
      <w:marLeft w:val="480"/>
      <w:marRight w:val="0"/>
      <w:marTop w:val="0"/>
      <w:marBottom w:val="0"/>
      <w:divBdr>
        <w:top w:val="none" w:sz="0" w:space="0" w:color="auto"/>
        <w:left w:val="none" w:sz="0" w:space="0" w:color="auto"/>
        <w:bottom w:val="none" w:sz="0" w:space="0" w:color="auto"/>
        <w:right w:val="none" w:sz="0" w:space="0" w:color="auto"/>
      </w:divBdr>
    </w:div>
    <w:div w:id="2011902456">
      <w:marLeft w:val="480"/>
      <w:marRight w:val="0"/>
      <w:marTop w:val="0"/>
      <w:marBottom w:val="0"/>
      <w:divBdr>
        <w:top w:val="none" w:sz="0" w:space="0" w:color="auto"/>
        <w:left w:val="none" w:sz="0" w:space="0" w:color="auto"/>
        <w:bottom w:val="none" w:sz="0" w:space="0" w:color="auto"/>
        <w:right w:val="none" w:sz="0" w:space="0" w:color="auto"/>
      </w:divBdr>
    </w:div>
    <w:div w:id="2011909450">
      <w:marLeft w:val="480"/>
      <w:marRight w:val="0"/>
      <w:marTop w:val="0"/>
      <w:marBottom w:val="0"/>
      <w:divBdr>
        <w:top w:val="none" w:sz="0" w:space="0" w:color="auto"/>
        <w:left w:val="none" w:sz="0" w:space="0" w:color="auto"/>
        <w:bottom w:val="none" w:sz="0" w:space="0" w:color="auto"/>
        <w:right w:val="none" w:sz="0" w:space="0" w:color="auto"/>
      </w:divBdr>
    </w:div>
    <w:div w:id="2012176677">
      <w:marLeft w:val="480"/>
      <w:marRight w:val="0"/>
      <w:marTop w:val="0"/>
      <w:marBottom w:val="0"/>
      <w:divBdr>
        <w:top w:val="none" w:sz="0" w:space="0" w:color="auto"/>
        <w:left w:val="none" w:sz="0" w:space="0" w:color="auto"/>
        <w:bottom w:val="none" w:sz="0" w:space="0" w:color="auto"/>
        <w:right w:val="none" w:sz="0" w:space="0" w:color="auto"/>
      </w:divBdr>
    </w:div>
    <w:div w:id="2012490520">
      <w:marLeft w:val="480"/>
      <w:marRight w:val="0"/>
      <w:marTop w:val="0"/>
      <w:marBottom w:val="0"/>
      <w:divBdr>
        <w:top w:val="none" w:sz="0" w:space="0" w:color="auto"/>
        <w:left w:val="none" w:sz="0" w:space="0" w:color="auto"/>
        <w:bottom w:val="none" w:sz="0" w:space="0" w:color="auto"/>
        <w:right w:val="none" w:sz="0" w:space="0" w:color="auto"/>
      </w:divBdr>
    </w:div>
    <w:div w:id="2012829336">
      <w:marLeft w:val="480"/>
      <w:marRight w:val="0"/>
      <w:marTop w:val="0"/>
      <w:marBottom w:val="0"/>
      <w:divBdr>
        <w:top w:val="none" w:sz="0" w:space="0" w:color="auto"/>
        <w:left w:val="none" w:sz="0" w:space="0" w:color="auto"/>
        <w:bottom w:val="none" w:sz="0" w:space="0" w:color="auto"/>
        <w:right w:val="none" w:sz="0" w:space="0" w:color="auto"/>
      </w:divBdr>
    </w:div>
    <w:div w:id="2013100443">
      <w:marLeft w:val="480"/>
      <w:marRight w:val="0"/>
      <w:marTop w:val="0"/>
      <w:marBottom w:val="0"/>
      <w:divBdr>
        <w:top w:val="none" w:sz="0" w:space="0" w:color="auto"/>
        <w:left w:val="none" w:sz="0" w:space="0" w:color="auto"/>
        <w:bottom w:val="none" w:sz="0" w:space="0" w:color="auto"/>
        <w:right w:val="none" w:sz="0" w:space="0" w:color="auto"/>
      </w:divBdr>
    </w:div>
    <w:div w:id="2013992076">
      <w:marLeft w:val="480"/>
      <w:marRight w:val="0"/>
      <w:marTop w:val="0"/>
      <w:marBottom w:val="0"/>
      <w:divBdr>
        <w:top w:val="none" w:sz="0" w:space="0" w:color="auto"/>
        <w:left w:val="none" w:sz="0" w:space="0" w:color="auto"/>
        <w:bottom w:val="none" w:sz="0" w:space="0" w:color="auto"/>
        <w:right w:val="none" w:sz="0" w:space="0" w:color="auto"/>
      </w:divBdr>
    </w:div>
    <w:div w:id="2013993310">
      <w:marLeft w:val="480"/>
      <w:marRight w:val="0"/>
      <w:marTop w:val="0"/>
      <w:marBottom w:val="0"/>
      <w:divBdr>
        <w:top w:val="none" w:sz="0" w:space="0" w:color="auto"/>
        <w:left w:val="none" w:sz="0" w:space="0" w:color="auto"/>
        <w:bottom w:val="none" w:sz="0" w:space="0" w:color="auto"/>
        <w:right w:val="none" w:sz="0" w:space="0" w:color="auto"/>
      </w:divBdr>
    </w:div>
    <w:div w:id="2014143843">
      <w:marLeft w:val="480"/>
      <w:marRight w:val="0"/>
      <w:marTop w:val="0"/>
      <w:marBottom w:val="0"/>
      <w:divBdr>
        <w:top w:val="none" w:sz="0" w:space="0" w:color="auto"/>
        <w:left w:val="none" w:sz="0" w:space="0" w:color="auto"/>
        <w:bottom w:val="none" w:sz="0" w:space="0" w:color="auto"/>
        <w:right w:val="none" w:sz="0" w:space="0" w:color="auto"/>
      </w:divBdr>
    </w:div>
    <w:div w:id="2014214918">
      <w:marLeft w:val="480"/>
      <w:marRight w:val="0"/>
      <w:marTop w:val="0"/>
      <w:marBottom w:val="0"/>
      <w:divBdr>
        <w:top w:val="none" w:sz="0" w:space="0" w:color="auto"/>
        <w:left w:val="none" w:sz="0" w:space="0" w:color="auto"/>
        <w:bottom w:val="none" w:sz="0" w:space="0" w:color="auto"/>
        <w:right w:val="none" w:sz="0" w:space="0" w:color="auto"/>
      </w:divBdr>
    </w:div>
    <w:div w:id="2014650767">
      <w:marLeft w:val="480"/>
      <w:marRight w:val="0"/>
      <w:marTop w:val="0"/>
      <w:marBottom w:val="0"/>
      <w:divBdr>
        <w:top w:val="none" w:sz="0" w:space="0" w:color="auto"/>
        <w:left w:val="none" w:sz="0" w:space="0" w:color="auto"/>
        <w:bottom w:val="none" w:sz="0" w:space="0" w:color="auto"/>
        <w:right w:val="none" w:sz="0" w:space="0" w:color="auto"/>
      </w:divBdr>
    </w:div>
    <w:div w:id="2014722660">
      <w:marLeft w:val="480"/>
      <w:marRight w:val="0"/>
      <w:marTop w:val="0"/>
      <w:marBottom w:val="0"/>
      <w:divBdr>
        <w:top w:val="none" w:sz="0" w:space="0" w:color="auto"/>
        <w:left w:val="none" w:sz="0" w:space="0" w:color="auto"/>
        <w:bottom w:val="none" w:sz="0" w:space="0" w:color="auto"/>
        <w:right w:val="none" w:sz="0" w:space="0" w:color="auto"/>
      </w:divBdr>
    </w:div>
    <w:div w:id="2014869992">
      <w:marLeft w:val="480"/>
      <w:marRight w:val="0"/>
      <w:marTop w:val="0"/>
      <w:marBottom w:val="0"/>
      <w:divBdr>
        <w:top w:val="none" w:sz="0" w:space="0" w:color="auto"/>
        <w:left w:val="none" w:sz="0" w:space="0" w:color="auto"/>
        <w:bottom w:val="none" w:sz="0" w:space="0" w:color="auto"/>
        <w:right w:val="none" w:sz="0" w:space="0" w:color="auto"/>
      </w:divBdr>
    </w:div>
    <w:div w:id="2015186166">
      <w:marLeft w:val="480"/>
      <w:marRight w:val="0"/>
      <w:marTop w:val="0"/>
      <w:marBottom w:val="0"/>
      <w:divBdr>
        <w:top w:val="none" w:sz="0" w:space="0" w:color="auto"/>
        <w:left w:val="none" w:sz="0" w:space="0" w:color="auto"/>
        <w:bottom w:val="none" w:sz="0" w:space="0" w:color="auto"/>
        <w:right w:val="none" w:sz="0" w:space="0" w:color="auto"/>
      </w:divBdr>
    </w:div>
    <w:div w:id="2015525044">
      <w:marLeft w:val="480"/>
      <w:marRight w:val="0"/>
      <w:marTop w:val="0"/>
      <w:marBottom w:val="0"/>
      <w:divBdr>
        <w:top w:val="none" w:sz="0" w:space="0" w:color="auto"/>
        <w:left w:val="none" w:sz="0" w:space="0" w:color="auto"/>
        <w:bottom w:val="none" w:sz="0" w:space="0" w:color="auto"/>
        <w:right w:val="none" w:sz="0" w:space="0" w:color="auto"/>
      </w:divBdr>
    </w:div>
    <w:div w:id="2016304846">
      <w:marLeft w:val="480"/>
      <w:marRight w:val="0"/>
      <w:marTop w:val="0"/>
      <w:marBottom w:val="0"/>
      <w:divBdr>
        <w:top w:val="none" w:sz="0" w:space="0" w:color="auto"/>
        <w:left w:val="none" w:sz="0" w:space="0" w:color="auto"/>
        <w:bottom w:val="none" w:sz="0" w:space="0" w:color="auto"/>
        <w:right w:val="none" w:sz="0" w:space="0" w:color="auto"/>
      </w:divBdr>
    </w:div>
    <w:div w:id="2016567316">
      <w:marLeft w:val="480"/>
      <w:marRight w:val="0"/>
      <w:marTop w:val="0"/>
      <w:marBottom w:val="0"/>
      <w:divBdr>
        <w:top w:val="none" w:sz="0" w:space="0" w:color="auto"/>
        <w:left w:val="none" w:sz="0" w:space="0" w:color="auto"/>
        <w:bottom w:val="none" w:sz="0" w:space="0" w:color="auto"/>
        <w:right w:val="none" w:sz="0" w:space="0" w:color="auto"/>
      </w:divBdr>
    </w:div>
    <w:div w:id="2017228907">
      <w:marLeft w:val="480"/>
      <w:marRight w:val="0"/>
      <w:marTop w:val="0"/>
      <w:marBottom w:val="0"/>
      <w:divBdr>
        <w:top w:val="none" w:sz="0" w:space="0" w:color="auto"/>
        <w:left w:val="none" w:sz="0" w:space="0" w:color="auto"/>
        <w:bottom w:val="none" w:sz="0" w:space="0" w:color="auto"/>
        <w:right w:val="none" w:sz="0" w:space="0" w:color="auto"/>
      </w:divBdr>
    </w:div>
    <w:div w:id="2017418937">
      <w:marLeft w:val="480"/>
      <w:marRight w:val="0"/>
      <w:marTop w:val="0"/>
      <w:marBottom w:val="0"/>
      <w:divBdr>
        <w:top w:val="none" w:sz="0" w:space="0" w:color="auto"/>
        <w:left w:val="none" w:sz="0" w:space="0" w:color="auto"/>
        <w:bottom w:val="none" w:sz="0" w:space="0" w:color="auto"/>
        <w:right w:val="none" w:sz="0" w:space="0" w:color="auto"/>
      </w:divBdr>
    </w:div>
    <w:div w:id="2017607230">
      <w:marLeft w:val="480"/>
      <w:marRight w:val="0"/>
      <w:marTop w:val="0"/>
      <w:marBottom w:val="0"/>
      <w:divBdr>
        <w:top w:val="none" w:sz="0" w:space="0" w:color="auto"/>
        <w:left w:val="none" w:sz="0" w:space="0" w:color="auto"/>
        <w:bottom w:val="none" w:sz="0" w:space="0" w:color="auto"/>
        <w:right w:val="none" w:sz="0" w:space="0" w:color="auto"/>
      </w:divBdr>
    </w:div>
    <w:div w:id="2018383505">
      <w:marLeft w:val="480"/>
      <w:marRight w:val="0"/>
      <w:marTop w:val="0"/>
      <w:marBottom w:val="0"/>
      <w:divBdr>
        <w:top w:val="none" w:sz="0" w:space="0" w:color="auto"/>
        <w:left w:val="none" w:sz="0" w:space="0" w:color="auto"/>
        <w:bottom w:val="none" w:sz="0" w:space="0" w:color="auto"/>
        <w:right w:val="none" w:sz="0" w:space="0" w:color="auto"/>
      </w:divBdr>
    </w:div>
    <w:div w:id="2018456824">
      <w:marLeft w:val="480"/>
      <w:marRight w:val="0"/>
      <w:marTop w:val="0"/>
      <w:marBottom w:val="0"/>
      <w:divBdr>
        <w:top w:val="none" w:sz="0" w:space="0" w:color="auto"/>
        <w:left w:val="none" w:sz="0" w:space="0" w:color="auto"/>
        <w:bottom w:val="none" w:sz="0" w:space="0" w:color="auto"/>
        <w:right w:val="none" w:sz="0" w:space="0" w:color="auto"/>
      </w:divBdr>
    </w:div>
    <w:div w:id="2018539561">
      <w:marLeft w:val="480"/>
      <w:marRight w:val="0"/>
      <w:marTop w:val="0"/>
      <w:marBottom w:val="0"/>
      <w:divBdr>
        <w:top w:val="none" w:sz="0" w:space="0" w:color="auto"/>
        <w:left w:val="none" w:sz="0" w:space="0" w:color="auto"/>
        <w:bottom w:val="none" w:sz="0" w:space="0" w:color="auto"/>
        <w:right w:val="none" w:sz="0" w:space="0" w:color="auto"/>
      </w:divBdr>
    </w:div>
    <w:div w:id="2019892709">
      <w:marLeft w:val="480"/>
      <w:marRight w:val="0"/>
      <w:marTop w:val="0"/>
      <w:marBottom w:val="0"/>
      <w:divBdr>
        <w:top w:val="none" w:sz="0" w:space="0" w:color="auto"/>
        <w:left w:val="none" w:sz="0" w:space="0" w:color="auto"/>
        <w:bottom w:val="none" w:sz="0" w:space="0" w:color="auto"/>
        <w:right w:val="none" w:sz="0" w:space="0" w:color="auto"/>
      </w:divBdr>
    </w:div>
    <w:div w:id="2019961384">
      <w:marLeft w:val="480"/>
      <w:marRight w:val="0"/>
      <w:marTop w:val="0"/>
      <w:marBottom w:val="0"/>
      <w:divBdr>
        <w:top w:val="none" w:sz="0" w:space="0" w:color="auto"/>
        <w:left w:val="none" w:sz="0" w:space="0" w:color="auto"/>
        <w:bottom w:val="none" w:sz="0" w:space="0" w:color="auto"/>
        <w:right w:val="none" w:sz="0" w:space="0" w:color="auto"/>
      </w:divBdr>
    </w:div>
    <w:div w:id="2019962934">
      <w:marLeft w:val="480"/>
      <w:marRight w:val="0"/>
      <w:marTop w:val="0"/>
      <w:marBottom w:val="0"/>
      <w:divBdr>
        <w:top w:val="none" w:sz="0" w:space="0" w:color="auto"/>
        <w:left w:val="none" w:sz="0" w:space="0" w:color="auto"/>
        <w:bottom w:val="none" w:sz="0" w:space="0" w:color="auto"/>
        <w:right w:val="none" w:sz="0" w:space="0" w:color="auto"/>
      </w:divBdr>
    </w:div>
    <w:div w:id="2020740098">
      <w:marLeft w:val="480"/>
      <w:marRight w:val="0"/>
      <w:marTop w:val="0"/>
      <w:marBottom w:val="0"/>
      <w:divBdr>
        <w:top w:val="none" w:sz="0" w:space="0" w:color="auto"/>
        <w:left w:val="none" w:sz="0" w:space="0" w:color="auto"/>
        <w:bottom w:val="none" w:sz="0" w:space="0" w:color="auto"/>
        <w:right w:val="none" w:sz="0" w:space="0" w:color="auto"/>
      </w:divBdr>
    </w:div>
    <w:div w:id="2020767456">
      <w:marLeft w:val="480"/>
      <w:marRight w:val="0"/>
      <w:marTop w:val="0"/>
      <w:marBottom w:val="0"/>
      <w:divBdr>
        <w:top w:val="none" w:sz="0" w:space="0" w:color="auto"/>
        <w:left w:val="none" w:sz="0" w:space="0" w:color="auto"/>
        <w:bottom w:val="none" w:sz="0" w:space="0" w:color="auto"/>
        <w:right w:val="none" w:sz="0" w:space="0" w:color="auto"/>
      </w:divBdr>
    </w:div>
    <w:div w:id="2021465080">
      <w:marLeft w:val="480"/>
      <w:marRight w:val="0"/>
      <w:marTop w:val="0"/>
      <w:marBottom w:val="0"/>
      <w:divBdr>
        <w:top w:val="none" w:sz="0" w:space="0" w:color="auto"/>
        <w:left w:val="none" w:sz="0" w:space="0" w:color="auto"/>
        <w:bottom w:val="none" w:sz="0" w:space="0" w:color="auto"/>
        <w:right w:val="none" w:sz="0" w:space="0" w:color="auto"/>
      </w:divBdr>
    </w:div>
    <w:div w:id="2021614389">
      <w:marLeft w:val="480"/>
      <w:marRight w:val="0"/>
      <w:marTop w:val="0"/>
      <w:marBottom w:val="0"/>
      <w:divBdr>
        <w:top w:val="none" w:sz="0" w:space="0" w:color="auto"/>
        <w:left w:val="none" w:sz="0" w:space="0" w:color="auto"/>
        <w:bottom w:val="none" w:sz="0" w:space="0" w:color="auto"/>
        <w:right w:val="none" w:sz="0" w:space="0" w:color="auto"/>
      </w:divBdr>
    </w:div>
    <w:div w:id="2022272802">
      <w:marLeft w:val="480"/>
      <w:marRight w:val="0"/>
      <w:marTop w:val="0"/>
      <w:marBottom w:val="0"/>
      <w:divBdr>
        <w:top w:val="none" w:sz="0" w:space="0" w:color="auto"/>
        <w:left w:val="none" w:sz="0" w:space="0" w:color="auto"/>
        <w:bottom w:val="none" w:sz="0" w:space="0" w:color="auto"/>
        <w:right w:val="none" w:sz="0" w:space="0" w:color="auto"/>
      </w:divBdr>
    </w:div>
    <w:div w:id="2022462356">
      <w:marLeft w:val="480"/>
      <w:marRight w:val="0"/>
      <w:marTop w:val="0"/>
      <w:marBottom w:val="0"/>
      <w:divBdr>
        <w:top w:val="none" w:sz="0" w:space="0" w:color="auto"/>
        <w:left w:val="none" w:sz="0" w:space="0" w:color="auto"/>
        <w:bottom w:val="none" w:sz="0" w:space="0" w:color="auto"/>
        <w:right w:val="none" w:sz="0" w:space="0" w:color="auto"/>
      </w:divBdr>
    </w:div>
    <w:div w:id="2022932249">
      <w:marLeft w:val="480"/>
      <w:marRight w:val="0"/>
      <w:marTop w:val="0"/>
      <w:marBottom w:val="0"/>
      <w:divBdr>
        <w:top w:val="none" w:sz="0" w:space="0" w:color="auto"/>
        <w:left w:val="none" w:sz="0" w:space="0" w:color="auto"/>
        <w:bottom w:val="none" w:sz="0" w:space="0" w:color="auto"/>
        <w:right w:val="none" w:sz="0" w:space="0" w:color="auto"/>
      </w:divBdr>
    </w:div>
    <w:div w:id="2022975708">
      <w:marLeft w:val="480"/>
      <w:marRight w:val="0"/>
      <w:marTop w:val="0"/>
      <w:marBottom w:val="0"/>
      <w:divBdr>
        <w:top w:val="none" w:sz="0" w:space="0" w:color="auto"/>
        <w:left w:val="none" w:sz="0" w:space="0" w:color="auto"/>
        <w:bottom w:val="none" w:sz="0" w:space="0" w:color="auto"/>
        <w:right w:val="none" w:sz="0" w:space="0" w:color="auto"/>
      </w:divBdr>
    </w:div>
    <w:div w:id="2023165481">
      <w:marLeft w:val="480"/>
      <w:marRight w:val="0"/>
      <w:marTop w:val="0"/>
      <w:marBottom w:val="0"/>
      <w:divBdr>
        <w:top w:val="none" w:sz="0" w:space="0" w:color="auto"/>
        <w:left w:val="none" w:sz="0" w:space="0" w:color="auto"/>
        <w:bottom w:val="none" w:sz="0" w:space="0" w:color="auto"/>
        <w:right w:val="none" w:sz="0" w:space="0" w:color="auto"/>
      </w:divBdr>
    </w:div>
    <w:div w:id="2023432543">
      <w:marLeft w:val="480"/>
      <w:marRight w:val="0"/>
      <w:marTop w:val="0"/>
      <w:marBottom w:val="0"/>
      <w:divBdr>
        <w:top w:val="none" w:sz="0" w:space="0" w:color="auto"/>
        <w:left w:val="none" w:sz="0" w:space="0" w:color="auto"/>
        <w:bottom w:val="none" w:sz="0" w:space="0" w:color="auto"/>
        <w:right w:val="none" w:sz="0" w:space="0" w:color="auto"/>
      </w:divBdr>
    </w:div>
    <w:div w:id="2023966925">
      <w:marLeft w:val="480"/>
      <w:marRight w:val="0"/>
      <w:marTop w:val="0"/>
      <w:marBottom w:val="0"/>
      <w:divBdr>
        <w:top w:val="none" w:sz="0" w:space="0" w:color="auto"/>
        <w:left w:val="none" w:sz="0" w:space="0" w:color="auto"/>
        <w:bottom w:val="none" w:sz="0" w:space="0" w:color="auto"/>
        <w:right w:val="none" w:sz="0" w:space="0" w:color="auto"/>
      </w:divBdr>
    </w:div>
    <w:div w:id="2024428914">
      <w:marLeft w:val="480"/>
      <w:marRight w:val="0"/>
      <w:marTop w:val="0"/>
      <w:marBottom w:val="0"/>
      <w:divBdr>
        <w:top w:val="none" w:sz="0" w:space="0" w:color="auto"/>
        <w:left w:val="none" w:sz="0" w:space="0" w:color="auto"/>
        <w:bottom w:val="none" w:sz="0" w:space="0" w:color="auto"/>
        <w:right w:val="none" w:sz="0" w:space="0" w:color="auto"/>
      </w:divBdr>
    </w:div>
    <w:div w:id="2024823726">
      <w:marLeft w:val="480"/>
      <w:marRight w:val="0"/>
      <w:marTop w:val="0"/>
      <w:marBottom w:val="0"/>
      <w:divBdr>
        <w:top w:val="none" w:sz="0" w:space="0" w:color="auto"/>
        <w:left w:val="none" w:sz="0" w:space="0" w:color="auto"/>
        <w:bottom w:val="none" w:sz="0" w:space="0" w:color="auto"/>
        <w:right w:val="none" w:sz="0" w:space="0" w:color="auto"/>
      </w:divBdr>
    </w:div>
    <w:div w:id="2025017430">
      <w:marLeft w:val="480"/>
      <w:marRight w:val="0"/>
      <w:marTop w:val="0"/>
      <w:marBottom w:val="0"/>
      <w:divBdr>
        <w:top w:val="none" w:sz="0" w:space="0" w:color="auto"/>
        <w:left w:val="none" w:sz="0" w:space="0" w:color="auto"/>
        <w:bottom w:val="none" w:sz="0" w:space="0" w:color="auto"/>
        <w:right w:val="none" w:sz="0" w:space="0" w:color="auto"/>
      </w:divBdr>
    </w:div>
    <w:div w:id="2026445288">
      <w:marLeft w:val="480"/>
      <w:marRight w:val="0"/>
      <w:marTop w:val="0"/>
      <w:marBottom w:val="0"/>
      <w:divBdr>
        <w:top w:val="none" w:sz="0" w:space="0" w:color="auto"/>
        <w:left w:val="none" w:sz="0" w:space="0" w:color="auto"/>
        <w:bottom w:val="none" w:sz="0" w:space="0" w:color="auto"/>
        <w:right w:val="none" w:sz="0" w:space="0" w:color="auto"/>
      </w:divBdr>
    </w:div>
    <w:div w:id="2026665724">
      <w:marLeft w:val="480"/>
      <w:marRight w:val="0"/>
      <w:marTop w:val="0"/>
      <w:marBottom w:val="0"/>
      <w:divBdr>
        <w:top w:val="none" w:sz="0" w:space="0" w:color="auto"/>
        <w:left w:val="none" w:sz="0" w:space="0" w:color="auto"/>
        <w:bottom w:val="none" w:sz="0" w:space="0" w:color="auto"/>
        <w:right w:val="none" w:sz="0" w:space="0" w:color="auto"/>
      </w:divBdr>
    </w:div>
    <w:div w:id="2027171889">
      <w:marLeft w:val="480"/>
      <w:marRight w:val="0"/>
      <w:marTop w:val="0"/>
      <w:marBottom w:val="0"/>
      <w:divBdr>
        <w:top w:val="none" w:sz="0" w:space="0" w:color="auto"/>
        <w:left w:val="none" w:sz="0" w:space="0" w:color="auto"/>
        <w:bottom w:val="none" w:sz="0" w:space="0" w:color="auto"/>
        <w:right w:val="none" w:sz="0" w:space="0" w:color="auto"/>
      </w:divBdr>
    </w:div>
    <w:div w:id="2027244343">
      <w:marLeft w:val="480"/>
      <w:marRight w:val="0"/>
      <w:marTop w:val="0"/>
      <w:marBottom w:val="0"/>
      <w:divBdr>
        <w:top w:val="none" w:sz="0" w:space="0" w:color="auto"/>
        <w:left w:val="none" w:sz="0" w:space="0" w:color="auto"/>
        <w:bottom w:val="none" w:sz="0" w:space="0" w:color="auto"/>
        <w:right w:val="none" w:sz="0" w:space="0" w:color="auto"/>
      </w:divBdr>
    </w:div>
    <w:div w:id="2027946976">
      <w:marLeft w:val="480"/>
      <w:marRight w:val="0"/>
      <w:marTop w:val="0"/>
      <w:marBottom w:val="0"/>
      <w:divBdr>
        <w:top w:val="none" w:sz="0" w:space="0" w:color="auto"/>
        <w:left w:val="none" w:sz="0" w:space="0" w:color="auto"/>
        <w:bottom w:val="none" w:sz="0" w:space="0" w:color="auto"/>
        <w:right w:val="none" w:sz="0" w:space="0" w:color="auto"/>
      </w:divBdr>
    </w:div>
    <w:div w:id="2028286748">
      <w:marLeft w:val="480"/>
      <w:marRight w:val="0"/>
      <w:marTop w:val="0"/>
      <w:marBottom w:val="0"/>
      <w:divBdr>
        <w:top w:val="none" w:sz="0" w:space="0" w:color="auto"/>
        <w:left w:val="none" w:sz="0" w:space="0" w:color="auto"/>
        <w:bottom w:val="none" w:sz="0" w:space="0" w:color="auto"/>
        <w:right w:val="none" w:sz="0" w:space="0" w:color="auto"/>
      </w:divBdr>
    </w:div>
    <w:div w:id="2028864654">
      <w:marLeft w:val="480"/>
      <w:marRight w:val="0"/>
      <w:marTop w:val="0"/>
      <w:marBottom w:val="0"/>
      <w:divBdr>
        <w:top w:val="none" w:sz="0" w:space="0" w:color="auto"/>
        <w:left w:val="none" w:sz="0" w:space="0" w:color="auto"/>
        <w:bottom w:val="none" w:sz="0" w:space="0" w:color="auto"/>
        <w:right w:val="none" w:sz="0" w:space="0" w:color="auto"/>
      </w:divBdr>
    </w:div>
    <w:div w:id="2028941612">
      <w:marLeft w:val="480"/>
      <w:marRight w:val="0"/>
      <w:marTop w:val="0"/>
      <w:marBottom w:val="0"/>
      <w:divBdr>
        <w:top w:val="none" w:sz="0" w:space="0" w:color="auto"/>
        <w:left w:val="none" w:sz="0" w:space="0" w:color="auto"/>
        <w:bottom w:val="none" w:sz="0" w:space="0" w:color="auto"/>
        <w:right w:val="none" w:sz="0" w:space="0" w:color="auto"/>
      </w:divBdr>
    </w:div>
    <w:div w:id="2029790935">
      <w:marLeft w:val="480"/>
      <w:marRight w:val="0"/>
      <w:marTop w:val="0"/>
      <w:marBottom w:val="0"/>
      <w:divBdr>
        <w:top w:val="none" w:sz="0" w:space="0" w:color="auto"/>
        <w:left w:val="none" w:sz="0" w:space="0" w:color="auto"/>
        <w:bottom w:val="none" w:sz="0" w:space="0" w:color="auto"/>
        <w:right w:val="none" w:sz="0" w:space="0" w:color="auto"/>
      </w:divBdr>
    </w:div>
    <w:div w:id="2030062316">
      <w:marLeft w:val="480"/>
      <w:marRight w:val="0"/>
      <w:marTop w:val="0"/>
      <w:marBottom w:val="0"/>
      <w:divBdr>
        <w:top w:val="none" w:sz="0" w:space="0" w:color="auto"/>
        <w:left w:val="none" w:sz="0" w:space="0" w:color="auto"/>
        <w:bottom w:val="none" w:sz="0" w:space="0" w:color="auto"/>
        <w:right w:val="none" w:sz="0" w:space="0" w:color="auto"/>
      </w:divBdr>
    </w:div>
    <w:div w:id="2030065046">
      <w:marLeft w:val="480"/>
      <w:marRight w:val="0"/>
      <w:marTop w:val="0"/>
      <w:marBottom w:val="0"/>
      <w:divBdr>
        <w:top w:val="none" w:sz="0" w:space="0" w:color="auto"/>
        <w:left w:val="none" w:sz="0" w:space="0" w:color="auto"/>
        <w:bottom w:val="none" w:sz="0" w:space="0" w:color="auto"/>
        <w:right w:val="none" w:sz="0" w:space="0" w:color="auto"/>
      </w:divBdr>
    </w:div>
    <w:div w:id="2030138837">
      <w:marLeft w:val="480"/>
      <w:marRight w:val="0"/>
      <w:marTop w:val="0"/>
      <w:marBottom w:val="0"/>
      <w:divBdr>
        <w:top w:val="none" w:sz="0" w:space="0" w:color="auto"/>
        <w:left w:val="none" w:sz="0" w:space="0" w:color="auto"/>
        <w:bottom w:val="none" w:sz="0" w:space="0" w:color="auto"/>
        <w:right w:val="none" w:sz="0" w:space="0" w:color="auto"/>
      </w:divBdr>
    </w:div>
    <w:div w:id="2030181258">
      <w:marLeft w:val="480"/>
      <w:marRight w:val="0"/>
      <w:marTop w:val="0"/>
      <w:marBottom w:val="0"/>
      <w:divBdr>
        <w:top w:val="none" w:sz="0" w:space="0" w:color="auto"/>
        <w:left w:val="none" w:sz="0" w:space="0" w:color="auto"/>
        <w:bottom w:val="none" w:sz="0" w:space="0" w:color="auto"/>
        <w:right w:val="none" w:sz="0" w:space="0" w:color="auto"/>
      </w:divBdr>
    </w:div>
    <w:div w:id="2030448612">
      <w:marLeft w:val="480"/>
      <w:marRight w:val="0"/>
      <w:marTop w:val="0"/>
      <w:marBottom w:val="0"/>
      <w:divBdr>
        <w:top w:val="none" w:sz="0" w:space="0" w:color="auto"/>
        <w:left w:val="none" w:sz="0" w:space="0" w:color="auto"/>
        <w:bottom w:val="none" w:sz="0" w:space="0" w:color="auto"/>
        <w:right w:val="none" w:sz="0" w:space="0" w:color="auto"/>
      </w:divBdr>
    </w:div>
    <w:div w:id="2030719262">
      <w:marLeft w:val="480"/>
      <w:marRight w:val="0"/>
      <w:marTop w:val="0"/>
      <w:marBottom w:val="0"/>
      <w:divBdr>
        <w:top w:val="none" w:sz="0" w:space="0" w:color="auto"/>
        <w:left w:val="none" w:sz="0" w:space="0" w:color="auto"/>
        <w:bottom w:val="none" w:sz="0" w:space="0" w:color="auto"/>
        <w:right w:val="none" w:sz="0" w:space="0" w:color="auto"/>
      </w:divBdr>
    </w:div>
    <w:div w:id="2030986718">
      <w:marLeft w:val="480"/>
      <w:marRight w:val="0"/>
      <w:marTop w:val="0"/>
      <w:marBottom w:val="0"/>
      <w:divBdr>
        <w:top w:val="none" w:sz="0" w:space="0" w:color="auto"/>
        <w:left w:val="none" w:sz="0" w:space="0" w:color="auto"/>
        <w:bottom w:val="none" w:sz="0" w:space="0" w:color="auto"/>
        <w:right w:val="none" w:sz="0" w:space="0" w:color="auto"/>
      </w:divBdr>
    </w:div>
    <w:div w:id="2031101257">
      <w:marLeft w:val="480"/>
      <w:marRight w:val="0"/>
      <w:marTop w:val="0"/>
      <w:marBottom w:val="0"/>
      <w:divBdr>
        <w:top w:val="none" w:sz="0" w:space="0" w:color="auto"/>
        <w:left w:val="none" w:sz="0" w:space="0" w:color="auto"/>
        <w:bottom w:val="none" w:sz="0" w:space="0" w:color="auto"/>
        <w:right w:val="none" w:sz="0" w:space="0" w:color="auto"/>
      </w:divBdr>
    </w:div>
    <w:div w:id="2031102725">
      <w:marLeft w:val="480"/>
      <w:marRight w:val="0"/>
      <w:marTop w:val="0"/>
      <w:marBottom w:val="0"/>
      <w:divBdr>
        <w:top w:val="none" w:sz="0" w:space="0" w:color="auto"/>
        <w:left w:val="none" w:sz="0" w:space="0" w:color="auto"/>
        <w:bottom w:val="none" w:sz="0" w:space="0" w:color="auto"/>
        <w:right w:val="none" w:sz="0" w:space="0" w:color="auto"/>
      </w:divBdr>
    </w:div>
    <w:div w:id="2031106792">
      <w:marLeft w:val="480"/>
      <w:marRight w:val="0"/>
      <w:marTop w:val="0"/>
      <w:marBottom w:val="0"/>
      <w:divBdr>
        <w:top w:val="none" w:sz="0" w:space="0" w:color="auto"/>
        <w:left w:val="none" w:sz="0" w:space="0" w:color="auto"/>
        <w:bottom w:val="none" w:sz="0" w:space="0" w:color="auto"/>
        <w:right w:val="none" w:sz="0" w:space="0" w:color="auto"/>
      </w:divBdr>
    </w:div>
    <w:div w:id="2031681721">
      <w:marLeft w:val="480"/>
      <w:marRight w:val="0"/>
      <w:marTop w:val="0"/>
      <w:marBottom w:val="0"/>
      <w:divBdr>
        <w:top w:val="none" w:sz="0" w:space="0" w:color="auto"/>
        <w:left w:val="none" w:sz="0" w:space="0" w:color="auto"/>
        <w:bottom w:val="none" w:sz="0" w:space="0" w:color="auto"/>
        <w:right w:val="none" w:sz="0" w:space="0" w:color="auto"/>
      </w:divBdr>
    </w:div>
    <w:div w:id="2032758243">
      <w:marLeft w:val="480"/>
      <w:marRight w:val="0"/>
      <w:marTop w:val="0"/>
      <w:marBottom w:val="0"/>
      <w:divBdr>
        <w:top w:val="none" w:sz="0" w:space="0" w:color="auto"/>
        <w:left w:val="none" w:sz="0" w:space="0" w:color="auto"/>
        <w:bottom w:val="none" w:sz="0" w:space="0" w:color="auto"/>
        <w:right w:val="none" w:sz="0" w:space="0" w:color="auto"/>
      </w:divBdr>
    </w:div>
    <w:div w:id="2033144415">
      <w:marLeft w:val="480"/>
      <w:marRight w:val="0"/>
      <w:marTop w:val="0"/>
      <w:marBottom w:val="0"/>
      <w:divBdr>
        <w:top w:val="none" w:sz="0" w:space="0" w:color="auto"/>
        <w:left w:val="none" w:sz="0" w:space="0" w:color="auto"/>
        <w:bottom w:val="none" w:sz="0" w:space="0" w:color="auto"/>
        <w:right w:val="none" w:sz="0" w:space="0" w:color="auto"/>
      </w:divBdr>
    </w:div>
    <w:div w:id="2033458412">
      <w:marLeft w:val="480"/>
      <w:marRight w:val="0"/>
      <w:marTop w:val="0"/>
      <w:marBottom w:val="0"/>
      <w:divBdr>
        <w:top w:val="none" w:sz="0" w:space="0" w:color="auto"/>
        <w:left w:val="none" w:sz="0" w:space="0" w:color="auto"/>
        <w:bottom w:val="none" w:sz="0" w:space="0" w:color="auto"/>
        <w:right w:val="none" w:sz="0" w:space="0" w:color="auto"/>
      </w:divBdr>
    </w:div>
    <w:div w:id="2034575823">
      <w:marLeft w:val="480"/>
      <w:marRight w:val="0"/>
      <w:marTop w:val="0"/>
      <w:marBottom w:val="0"/>
      <w:divBdr>
        <w:top w:val="none" w:sz="0" w:space="0" w:color="auto"/>
        <w:left w:val="none" w:sz="0" w:space="0" w:color="auto"/>
        <w:bottom w:val="none" w:sz="0" w:space="0" w:color="auto"/>
        <w:right w:val="none" w:sz="0" w:space="0" w:color="auto"/>
      </w:divBdr>
    </w:div>
    <w:div w:id="2034721701">
      <w:marLeft w:val="480"/>
      <w:marRight w:val="0"/>
      <w:marTop w:val="0"/>
      <w:marBottom w:val="0"/>
      <w:divBdr>
        <w:top w:val="none" w:sz="0" w:space="0" w:color="auto"/>
        <w:left w:val="none" w:sz="0" w:space="0" w:color="auto"/>
        <w:bottom w:val="none" w:sz="0" w:space="0" w:color="auto"/>
        <w:right w:val="none" w:sz="0" w:space="0" w:color="auto"/>
      </w:divBdr>
    </w:div>
    <w:div w:id="2035306751">
      <w:marLeft w:val="480"/>
      <w:marRight w:val="0"/>
      <w:marTop w:val="0"/>
      <w:marBottom w:val="0"/>
      <w:divBdr>
        <w:top w:val="none" w:sz="0" w:space="0" w:color="auto"/>
        <w:left w:val="none" w:sz="0" w:space="0" w:color="auto"/>
        <w:bottom w:val="none" w:sz="0" w:space="0" w:color="auto"/>
        <w:right w:val="none" w:sz="0" w:space="0" w:color="auto"/>
      </w:divBdr>
    </w:div>
    <w:div w:id="2035425525">
      <w:marLeft w:val="480"/>
      <w:marRight w:val="0"/>
      <w:marTop w:val="0"/>
      <w:marBottom w:val="0"/>
      <w:divBdr>
        <w:top w:val="none" w:sz="0" w:space="0" w:color="auto"/>
        <w:left w:val="none" w:sz="0" w:space="0" w:color="auto"/>
        <w:bottom w:val="none" w:sz="0" w:space="0" w:color="auto"/>
        <w:right w:val="none" w:sz="0" w:space="0" w:color="auto"/>
      </w:divBdr>
    </w:div>
    <w:div w:id="2035761640">
      <w:marLeft w:val="480"/>
      <w:marRight w:val="0"/>
      <w:marTop w:val="0"/>
      <w:marBottom w:val="0"/>
      <w:divBdr>
        <w:top w:val="none" w:sz="0" w:space="0" w:color="auto"/>
        <w:left w:val="none" w:sz="0" w:space="0" w:color="auto"/>
        <w:bottom w:val="none" w:sz="0" w:space="0" w:color="auto"/>
        <w:right w:val="none" w:sz="0" w:space="0" w:color="auto"/>
      </w:divBdr>
    </w:div>
    <w:div w:id="2035842030">
      <w:marLeft w:val="480"/>
      <w:marRight w:val="0"/>
      <w:marTop w:val="0"/>
      <w:marBottom w:val="0"/>
      <w:divBdr>
        <w:top w:val="none" w:sz="0" w:space="0" w:color="auto"/>
        <w:left w:val="none" w:sz="0" w:space="0" w:color="auto"/>
        <w:bottom w:val="none" w:sz="0" w:space="0" w:color="auto"/>
        <w:right w:val="none" w:sz="0" w:space="0" w:color="auto"/>
      </w:divBdr>
    </w:div>
    <w:div w:id="2036811532">
      <w:marLeft w:val="480"/>
      <w:marRight w:val="0"/>
      <w:marTop w:val="0"/>
      <w:marBottom w:val="0"/>
      <w:divBdr>
        <w:top w:val="none" w:sz="0" w:space="0" w:color="auto"/>
        <w:left w:val="none" w:sz="0" w:space="0" w:color="auto"/>
        <w:bottom w:val="none" w:sz="0" w:space="0" w:color="auto"/>
        <w:right w:val="none" w:sz="0" w:space="0" w:color="auto"/>
      </w:divBdr>
    </w:div>
    <w:div w:id="2037340725">
      <w:marLeft w:val="480"/>
      <w:marRight w:val="0"/>
      <w:marTop w:val="0"/>
      <w:marBottom w:val="0"/>
      <w:divBdr>
        <w:top w:val="none" w:sz="0" w:space="0" w:color="auto"/>
        <w:left w:val="none" w:sz="0" w:space="0" w:color="auto"/>
        <w:bottom w:val="none" w:sz="0" w:space="0" w:color="auto"/>
        <w:right w:val="none" w:sz="0" w:space="0" w:color="auto"/>
      </w:divBdr>
    </w:div>
    <w:div w:id="2037539799">
      <w:marLeft w:val="480"/>
      <w:marRight w:val="0"/>
      <w:marTop w:val="0"/>
      <w:marBottom w:val="0"/>
      <w:divBdr>
        <w:top w:val="none" w:sz="0" w:space="0" w:color="auto"/>
        <w:left w:val="none" w:sz="0" w:space="0" w:color="auto"/>
        <w:bottom w:val="none" w:sz="0" w:space="0" w:color="auto"/>
        <w:right w:val="none" w:sz="0" w:space="0" w:color="auto"/>
      </w:divBdr>
    </w:div>
    <w:div w:id="2038386659">
      <w:marLeft w:val="480"/>
      <w:marRight w:val="0"/>
      <w:marTop w:val="0"/>
      <w:marBottom w:val="0"/>
      <w:divBdr>
        <w:top w:val="none" w:sz="0" w:space="0" w:color="auto"/>
        <w:left w:val="none" w:sz="0" w:space="0" w:color="auto"/>
        <w:bottom w:val="none" w:sz="0" w:space="0" w:color="auto"/>
        <w:right w:val="none" w:sz="0" w:space="0" w:color="auto"/>
      </w:divBdr>
    </w:div>
    <w:div w:id="2038457407">
      <w:marLeft w:val="480"/>
      <w:marRight w:val="0"/>
      <w:marTop w:val="0"/>
      <w:marBottom w:val="0"/>
      <w:divBdr>
        <w:top w:val="none" w:sz="0" w:space="0" w:color="auto"/>
        <w:left w:val="none" w:sz="0" w:space="0" w:color="auto"/>
        <w:bottom w:val="none" w:sz="0" w:space="0" w:color="auto"/>
        <w:right w:val="none" w:sz="0" w:space="0" w:color="auto"/>
      </w:divBdr>
    </w:div>
    <w:div w:id="2038580404">
      <w:marLeft w:val="480"/>
      <w:marRight w:val="0"/>
      <w:marTop w:val="0"/>
      <w:marBottom w:val="0"/>
      <w:divBdr>
        <w:top w:val="none" w:sz="0" w:space="0" w:color="auto"/>
        <w:left w:val="none" w:sz="0" w:space="0" w:color="auto"/>
        <w:bottom w:val="none" w:sz="0" w:space="0" w:color="auto"/>
        <w:right w:val="none" w:sz="0" w:space="0" w:color="auto"/>
      </w:divBdr>
    </w:div>
    <w:div w:id="2038696408">
      <w:marLeft w:val="480"/>
      <w:marRight w:val="0"/>
      <w:marTop w:val="0"/>
      <w:marBottom w:val="0"/>
      <w:divBdr>
        <w:top w:val="none" w:sz="0" w:space="0" w:color="auto"/>
        <w:left w:val="none" w:sz="0" w:space="0" w:color="auto"/>
        <w:bottom w:val="none" w:sz="0" w:space="0" w:color="auto"/>
        <w:right w:val="none" w:sz="0" w:space="0" w:color="auto"/>
      </w:divBdr>
    </w:div>
    <w:div w:id="2039157788">
      <w:marLeft w:val="480"/>
      <w:marRight w:val="0"/>
      <w:marTop w:val="0"/>
      <w:marBottom w:val="0"/>
      <w:divBdr>
        <w:top w:val="none" w:sz="0" w:space="0" w:color="auto"/>
        <w:left w:val="none" w:sz="0" w:space="0" w:color="auto"/>
        <w:bottom w:val="none" w:sz="0" w:space="0" w:color="auto"/>
        <w:right w:val="none" w:sz="0" w:space="0" w:color="auto"/>
      </w:divBdr>
    </w:div>
    <w:div w:id="2039694129">
      <w:marLeft w:val="480"/>
      <w:marRight w:val="0"/>
      <w:marTop w:val="0"/>
      <w:marBottom w:val="0"/>
      <w:divBdr>
        <w:top w:val="none" w:sz="0" w:space="0" w:color="auto"/>
        <w:left w:val="none" w:sz="0" w:space="0" w:color="auto"/>
        <w:bottom w:val="none" w:sz="0" w:space="0" w:color="auto"/>
        <w:right w:val="none" w:sz="0" w:space="0" w:color="auto"/>
      </w:divBdr>
    </w:div>
    <w:div w:id="2040005399">
      <w:marLeft w:val="480"/>
      <w:marRight w:val="0"/>
      <w:marTop w:val="0"/>
      <w:marBottom w:val="0"/>
      <w:divBdr>
        <w:top w:val="none" w:sz="0" w:space="0" w:color="auto"/>
        <w:left w:val="none" w:sz="0" w:space="0" w:color="auto"/>
        <w:bottom w:val="none" w:sz="0" w:space="0" w:color="auto"/>
        <w:right w:val="none" w:sz="0" w:space="0" w:color="auto"/>
      </w:divBdr>
    </w:div>
    <w:div w:id="2040008706">
      <w:marLeft w:val="480"/>
      <w:marRight w:val="0"/>
      <w:marTop w:val="0"/>
      <w:marBottom w:val="0"/>
      <w:divBdr>
        <w:top w:val="none" w:sz="0" w:space="0" w:color="auto"/>
        <w:left w:val="none" w:sz="0" w:space="0" w:color="auto"/>
        <w:bottom w:val="none" w:sz="0" w:space="0" w:color="auto"/>
        <w:right w:val="none" w:sz="0" w:space="0" w:color="auto"/>
      </w:divBdr>
    </w:div>
    <w:div w:id="2040155388">
      <w:marLeft w:val="480"/>
      <w:marRight w:val="0"/>
      <w:marTop w:val="0"/>
      <w:marBottom w:val="0"/>
      <w:divBdr>
        <w:top w:val="none" w:sz="0" w:space="0" w:color="auto"/>
        <w:left w:val="none" w:sz="0" w:space="0" w:color="auto"/>
        <w:bottom w:val="none" w:sz="0" w:space="0" w:color="auto"/>
        <w:right w:val="none" w:sz="0" w:space="0" w:color="auto"/>
      </w:divBdr>
    </w:div>
    <w:div w:id="2040230171">
      <w:marLeft w:val="480"/>
      <w:marRight w:val="0"/>
      <w:marTop w:val="0"/>
      <w:marBottom w:val="0"/>
      <w:divBdr>
        <w:top w:val="none" w:sz="0" w:space="0" w:color="auto"/>
        <w:left w:val="none" w:sz="0" w:space="0" w:color="auto"/>
        <w:bottom w:val="none" w:sz="0" w:space="0" w:color="auto"/>
        <w:right w:val="none" w:sz="0" w:space="0" w:color="auto"/>
      </w:divBdr>
    </w:div>
    <w:div w:id="2040734261">
      <w:marLeft w:val="480"/>
      <w:marRight w:val="0"/>
      <w:marTop w:val="0"/>
      <w:marBottom w:val="0"/>
      <w:divBdr>
        <w:top w:val="none" w:sz="0" w:space="0" w:color="auto"/>
        <w:left w:val="none" w:sz="0" w:space="0" w:color="auto"/>
        <w:bottom w:val="none" w:sz="0" w:space="0" w:color="auto"/>
        <w:right w:val="none" w:sz="0" w:space="0" w:color="auto"/>
      </w:divBdr>
    </w:div>
    <w:div w:id="2040936679">
      <w:marLeft w:val="480"/>
      <w:marRight w:val="0"/>
      <w:marTop w:val="0"/>
      <w:marBottom w:val="0"/>
      <w:divBdr>
        <w:top w:val="none" w:sz="0" w:space="0" w:color="auto"/>
        <w:left w:val="none" w:sz="0" w:space="0" w:color="auto"/>
        <w:bottom w:val="none" w:sz="0" w:space="0" w:color="auto"/>
        <w:right w:val="none" w:sz="0" w:space="0" w:color="auto"/>
      </w:divBdr>
    </w:div>
    <w:div w:id="2041007211">
      <w:marLeft w:val="480"/>
      <w:marRight w:val="0"/>
      <w:marTop w:val="0"/>
      <w:marBottom w:val="0"/>
      <w:divBdr>
        <w:top w:val="none" w:sz="0" w:space="0" w:color="auto"/>
        <w:left w:val="none" w:sz="0" w:space="0" w:color="auto"/>
        <w:bottom w:val="none" w:sz="0" w:space="0" w:color="auto"/>
        <w:right w:val="none" w:sz="0" w:space="0" w:color="auto"/>
      </w:divBdr>
    </w:div>
    <w:div w:id="2041321826">
      <w:marLeft w:val="480"/>
      <w:marRight w:val="0"/>
      <w:marTop w:val="0"/>
      <w:marBottom w:val="0"/>
      <w:divBdr>
        <w:top w:val="none" w:sz="0" w:space="0" w:color="auto"/>
        <w:left w:val="none" w:sz="0" w:space="0" w:color="auto"/>
        <w:bottom w:val="none" w:sz="0" w:space="0" w:color="auto"/>
        <w:right w:val="none" w:sz="0" w:space="0" w:color="auto"/>
      </w:divBdr>
    </w:div>
    <w:div w:id="2041392499">
      <w:marLeft w:val="480"/>
      <w:marRight w:val="0"/>
      <w:marTop w:val="0"/>
      <w:marBottom w:val="0"/>
      <w:divBdr>
        <w:top w:val="none" w:sz="0" w:space="0" w:color="auto"/>
        <w:left w:val="none" w:sz="0" w:space="0" w:color="auto"/>
        <w:bottom w:val="none" w:sz="0" w:space="0" w:color="auto"/>
        <w:right w:val="none" w:sz="0" w:space="0" w:color="auto"/>
      </w:divBdr>
    </w:div>
    <w:div w:id="2041858301">
      <w:marLeft w:val="480"/>
      <w:marRight w:val="0"/>
      <w:marTop w:val="0"/>
      <w:marBottom w:val="0"/>
      <w:divBdr>
        <w:top w:val="none" w:sz="0" w:space="0" w:color="auto"/>
        <w:left w:val="none" w:sz="0" w:space="0" w:color="auto"/>
        <w:bottom w:val="none" w:sz="0" w:space="0" w:color="auto"/>
        <w:right w:val="none" w:sz="0" w:space="0" w:color="auto"/>
      </w:divBdr>
    </w:div>
    <w:div w:id="2041936224">
      <w:marLeft w:val="480"/>
      <w:marRight w:val="0"/>
      <w:marTop w:val="0"/>
      <w:marBottom w:val="0"/>
      <w:divBdr>
        <w:top w:val="none" w:sz="0" w:space="0" w:color="auto"/>
        <w:left w:val="none" w:sz="0" w:space="0" w:color="auto"/>
        <w:bottom w:val="none" w:sz="0" w:space="0" w:color="auto"/>
        <w:right w:val="none" w:sz="0" w:space="0" w:color="auto"/>
      </w:divBdr>
    </w:div>
    <w:div w:id="2042051477">
      <w:marLeft w:val="480"/>
      <w:marRight w:val="0"/>
      <w:marTop w:val="0"/>
      <w:marBottom w:val="0"/>
      <w:divBdr>
        <w:top w:val="none" w:sz="0" w:space="0" w:color="auto"/>
        <w:left w:val="none" w:sz="0" w:space="0" w:color="auto"/>
        <w:bottom w:val="none" w:sz="0" w:space="0" w:color="auto"/>
        <w:right w:val="none" w:sz="0" w:space="0" w:color="auto"/>
      </w:divBdr>
    </w:div>
    <w:div w:id="2042583803">
      <w:marLeft w:val="480"/>
      <w:marRight w:val="0"/>
      <w:marTop w:val="0"/>
      <w:marBottom w:val="0"/>
      <w:divBdr>
        <w:top w:val="none" w:sz="0" w:space="0" w:color="auto"/>
        <w:left w:val="none" w:sz="0" w:space="0" w:color="auto"/>
        <w:bottom w:val="none" w:sz="0" w:space="0" w:color="auto"/>
        <w:right w:val="none" w:sz="0" w:space="0" w:color="auto"/>
      </w:divBdr>
    </w:div>
    <w:div w:id="2043313247">
      <w:marLeft w:val="480"/>
      <w:marRight w:val="0"/>
      <w:marTop w:val="0"/>
      <w:marBottom w:val="0"/>
      <w:divBdr>
        <w:top w:val="none" w:sz="0" w:space="0" w:color="auto"/>
        <w:left w:val="none" w:sz="0" w:space="0" w:color="auto"/>
        <w:bottom w:val="none" w:sz="0" w:space="0" w:color="auto"/>
        <w:right w:val="none" w:sz="0" w:space="0" w:color="auto"/>
      </w:divBdr>
    </w:div>
    <w:div w:id="2043557618">
      <w:marLeft w:val="480"/>
      <w:marRight w:val="0"/>
      <w:marTop w:val="0"/>
      <w:marBottom w:val="0"/>
      <w:divBdr>
        <w:top w:val="none" w:sz="0" w:space="0" w:color="auto"/>
        <w:left w:val="none" w:sz="0" w:space="0" w:color="auto"/>
        <w:bottom w:val="none" w:sz="0" w:space="0" w:color="auto"/>
        <w:right w:val="none" w:sz="0" w:space="0" w:color="auto"/>
      </w:divBdr>
    </w:div>
    <w:div w:id="2043703946">
      <w:marLeft w:val="480"/>
      <w:marRight w:val="0"/>
      <w:marTop w:val="0"/>
      <w:marBottom w:val="0"/>
      <w:divBdr>
        <w:top w:val="none" w:sz="0" w:space="0" w:color="auto"/>
        <w:left w:val="none" w:sz="0" w:space="0" w:color="auto"/>
        <w:bottom w:val="none" w:sz="0" w:space="0" w:color="auto"/>
        <w:right w:val="none" w:sz="0" w:space="0" w:color="auto"/>
      </w:divBdr>
    </w:div>
    <w:div w:id="2043819838">
      <w:marLeft w:val="480"/>
      <w:marRight w:val="0"/>
      <w:marTop w:val="0"/>
      <w:marBottom w:val="0"/>
      <w:divBdr>
        <w:top w:val="none" w:sz="0" w:space="0" w:color="auto"/>
        <w:left w:val="none" w:sz="0" w:space="0" w:color="auto"/>
        <w:bottom w:val="none" w:sz="0" w:space="0" w:color="auto"/>
        <w:right w:val="none" w:sz="0" w:space="0" w:color="auto"/>
      </w:divBdr>
    </w:div>
    <w:div w:id="2043824774">
      <w:marLeft w:val="480"/>
      <w:marRight w:val="0"/>
      <w:marTop w:val="0"/>
      <w:marBottom w:val="0"/>
      <w:divBdr>
        <w:top w:val="none" w:sz="0" w:space="0" w:color="auto"/>
        <w:left w:val="none" w:sz="0" w:space="0" w:color="auto"/>
        <w:bottom w:val="none" w:sz="0" w:space="0" w:color="auto"/>
        <w:right w:val="none" w:sz="0" w:space="0" w:color="auto"/>
      </w:divBdr>
    </w:div>
    <w:div w:id="2044015139">
      <w:marLeft w:val="480"/>
      <w:marRight w:val="0"/>
      <w:marTop w:val="0"/>
      <w:marBottom w:val="0"/>
      <w:divBdr>
        <w:top w:val="none" w:sz="0" w:space="0" w:color="auto"/>
        <w:left w:val="none" w:sz="0" w:space="0" w:color="auto"/>
        <w:bottom w:val="none" w:sz="0" w:space="0" w:color="auto"/>
        <w:right w:val="none" w:sz="0" w:space="0" w:color="auto"/>
      </w:divBdr>
    </w:div>
    <w:div w:id="2044020040">
      <w:marLeft w:val="480"/>
      <w:marRight w:val="0"/>
      <w:marTop w:val="0"/>
      <w:marBottom w:val="0"/>
      <w:divBdr>
        <w:top w:val="none" w:sz="0" w:space="0" w:color="auto"/>
        <w:left w:val="none" w:sz="0" w:space="0" w:color="auto"/>
        <w:bottom w:val="none" w:sz="0" w:space="0" w:color="auto"/>
        <w:right w:val="none" w:sz="0" w:space="0" w:color="auto"/>
      </w:divBdr>
    </w:div>
    <w:div w:id="2044209172">
      <w:marLeft w:val="480"/>
      <w:marRight w:val="0"/>
      <w:marTop w:val="0"/>
      <w:marBottom w:val="0"/>
      <w:divBdr>
        <w:top w:val="none" w:sz="0" w:space="0" w:color="auto"/>
        <w:left w:val="none" w:sz="0" w:space="0" w:color="auto"/>
        <w:bottom w:val="none" w:sz="0" w:space="0" w:color="auto"/>
        <w:right w:val="none" w:sz="0" w:space="0" w:color="auto"/>
      </w:divBdr>
    </w:div>
    <w:div w:id="2044288125">
      <w:marLeft w:val="480"/>
      <w:marRight w:val="0"/>
      <w:marTop w:val="0"/>
      <w:marBottom w:val="0"/>
      <w:divBdr>
        <w:top w:val="none" w:sz="0" w:space="0" w:color="auto"/>
        <w:left w:val="none" w:sz="0" w:space="0" w:color="auto"/>
        <w:bottom w:val="none" w:sz="0" w:space="0" w:color="auto"/>
        <w:right w:val="none" w:sz="0" w:space="0" w:color="auto"/>
      </w:divBdr>
    </w:div>
    <w:div w:id="2044475272">
      <w:marLeft w:val="480"/>
      <w:marRight w:val="0"/>
      <w:marTop w:val="0"/>
      <w:marBottom w:val="0"/>
      <w:divBdr>
        <w:top w:val="none" w:sz="0" w:space="0" w:color="auto"/>
        <w:left w:val="none" w:sz="0" w:space="0" w:color="auto"/>
        <w:bottom w:val="none" w:sz="0" w:space="0" w:color="auto"/>
        <w:right w:val="none" w:sz="0" w:space="0" w:color="auto"/>
      </w:divBdr>
    </w:div>
    <w:div w:id="2044548277">
      <w:marLeft w:val="480"/>
      <w:marRight w:val="0"/>
      <w:marTop w:val="0"/>
      <w:marBottom w:val="0"/>
      <w:divBdr>
        <w:top w:val="none" w:sz="0" w:space="0" w:color="auto"/>
        <w:left w:val="none" w:sz="0" w:space="0" w:color="auto"/>
        <w:bottom w:val="none" w:sz="0" w:space="0" w:color="auto"/>
        <w:right w:val="none" w:sz="0" w:space="0" w:color="auto"/>
      </w:divBdr>
    </w:div>
    <w:div w:id="2044792232">
      <w:marLeft w:val="480"/>
      <w:marRight w:val="0"/>
      <w:marTop w:val="0"/>
      <w:marBottom w:val="0"/>
      <w:divBdr>
        <w:top w:val="none" w:sz="0" w:space="0" w:color="auto"/>
        <w:left w:val="none" w:sz="0" w:space="0" w:color="auto"/>
        <w:bottom w:val="none" w:sz="0" w:space="0" w:color="auto"/>
        <w:right w:val="none" w:sz="0" w:space="0" w:color="auto"/>
      </w:divBdr>
    </w:div>
    <w:div w:id="2045133460">
      <w:marLeft w:val="480"/>
      <w:marRight w:val="0"/>
      <w:marTop w:val="0"/>
      <w:marBottom w:val="0"/>
      <w:divBdr>
        <w:top w:val="none" w:sz="0" w:space="0" w:color="auto"/>
        <w:left w:val="none" w:sz="0" w:space="0" w:color="auto"/>
        <w:bottom w:val="none" w:sz="0" w:space="0" w:color="auto"/>
        <w:right w:val="none" w:sz="0" w:space="0" w:color="auto"/>
      </w:divBdr>
    </w:div>
    <w:div w:id="2045136888">
      <w:marLeft w:val="480"/>
      <w:marRight w:val="0"/>
      <w:marTop w:val="0"/>
      <w:marBottom w:val="0"/>
      <w:divBdr>
        <w:top w:val="none" w:sz="0" w:space="0" w:color="auto"/>
        <w:left w:val="none" w:sz="0" w:space="0" w:color="auto"/>
        <w:bottom w:val="none" w:sz="0" w:space="0" w:color="auto"/>
        <w:right w:val="none" w:sz="0" w:space="0" w:color="auto"/>
      </w:divBdr>
    </w:div>
    <w:div w:id="2045515103">
      <w:marLeft w:val="480"/>
      <w:marRight w:val="0"/>
      <w:marTop w:val="0"/>
      <w:marBottom w:val="0"/>
      <w:divBdr>
        <w:top w:val="none" w:sz="0" w:space="0" w:color="auto"/>
        <w:left w:val="none" w:sz="0" w:space="0" w:color="auto"/>
        <w:bottom w:val="none" w:sz="0" w:space="0" w:color="auto"/>
        <w:right w:val="none" w:sz="0" w:space="0" w:color="auto"/>
      </w:divBdr>
    </w:div>
    <w:div w:id="2045599158">
      <w:marLeft w:val="480"/>
      <w:marRight w:val="0"/>
      <w:marTop w:val="0"/>
      <w:marBottom w:val="0"/>
      <w:divBdr>
        <w:top w:val="none" w:sz="0" w:space="0" w:color="auto"/>
        <w:left w:val="none" w:sz="0" w:space="0" w:color="auto"/>
        <w:bottom w:val="none" w:sz="0" w:space="0" w:color="auto"/>
        <w:right w:val="none" w:sz="0" w:space="0" w:color="auto"/>
      </w:divBdr>
    </w:div>
    <w:div w:id="2046369443">
      <w:marLeft w:val="480"/>
      <w:marRight w:val="0"/>
      <w:marTop w:val="0"/>
      <w:marBottom w:val="0"/>
      <w:divBdr>
        <w:top w:val="none" w:sz="0" w:space="0" w:color="auto"/>
        <w:left w:val="none" w:sz="0" w:space="0" w:color="auto"/>
        <w:bottom w:val="none" w:sz="0" w:space="0" w:color="auto"/>
        <w:right w:val="none" w:sz="0" w:space="0" w:color="auto"/>
      </w:divBdr>
    </w:div>
    <w:div w:id="2046825324">
      <w:marLeft w:val="480"/>
      <w:marRight w:val="0"/>
      <w:marTop w:val="0"/>
      <w:marBottom w:val="0"/>
      <w:divBdr>
        <w:top w:val="none" w:sz="0" w:space="0" w:color="auto"/>
        <w:left w:val="none" w:sz="0" w:space="0" w:color="auto"/>
        <w:bottom w:val="none" w:sz="0" w:space="0" w:color="auto"/>
        <w:right w:val="none" w:sz="0" w:space="0" w:color="auto"/>
      </w:divBdr>
    </w:div>
    <w:div w:id="2046909678">
      <w:marLeft w:val="480"/>
      <w:marRight w:val="0"/>
      <w:marTop w:val="0"/>
      <w:marBottom w:val="0"/>
      <w:divBdr>
        <w:top w:val="none" w:sz="0" w:space="0" w:color="auto"/>
        <w:left w:val="none" w:sz="0" w:space="0" w:color="auto"/>
        <w:bottom w:val="none" w:sz="0" w:space="0" w:color="auto"/>
        <w:right w:val="none" w:sz="0" w:space="0" w:color="auto"/>
      </w:divBdr>
    </w:div>
    <w:div w:id="2047639101">
      <w:marLeft w:val="480"/>
      <w:marRight w:val="0"/>
      <w:marTop w:val="0"/>
      <w:marBottom w:val="0"/>
      <w:divBdr>
        <w:top w:val="none" w:sz="0" w:space="0" w:color="auto"/>
        <w:left w:val="none" w:sz="0" w:space="0" w:color="auto"/>
        <w:bottom w:val="none" w:sz="0" w:space="0" w:color="auto"/>
        <w:right w:val="none" w:sz="0" w:space="0" w:color="auto"/>
      </w:divBdr>
    </w:div>
    <w:div w:id="2047674972">
      <w:marLeft w:val="480"/>
      <w:marRight w:val="0"/>
      <w:marTop w:val="0"/>
      <w:marBottom w:val="0"/>
      <w:divBdr>
        <w:top w:val="none" w:sz="0" w:space="0" w:color="auto"/>
        <w:left w:val="none" w:sz="0" w:space="0" w:color="auto"/>
        <w:bottom w:val="none" w:sz="0" w:space="0" w:color="auto"/>
        <w:right w:val="none" w:sz="0" w:space="0" w:color="auto"/>
      </w:divBdr>
    </w:div>
    <w:div w:id="2048023124">
      <w:marLeft w:val="480"/>
      <w:marRight w:val="0"/>
      <w:marTop w:val="0"/>
      <w:marBottom w:val="0"/>
      <w:divBdr>
        <w:top w:val="none" w:sz="0" w:space="0" w:color="auto"/>
        <w:left w:val="none" w:sz="0" w:space="0" w:color="auto"/>
        <w:bottom w:val="none" w:sz="0" w:space="0" w:color="auto"/>
        <w:right w:val="none" w:sz="0" w:space="0" w:color="auto"/>
      </w:divBdr>
    </w:div>
    <w:div w:id="2048093997">
      <w:marLeft w:val="480"/>
      <w:marRight w:val="0"/>
      <w:marTop w:val="0"/>
      <w:marBottom w:val="0"/>
      <w:divBdr>
        <w:top w:val="none" w:sz="0" w:space="0" w:color="auto"/>
        <w:left w:val="none" w:sz="0" w:space="0" w:color="auto"/>
        <w:bottom w:val="none" w:sz="0" w:space="0" w:color="auto"/>
        <w:right w:val="none" w:sz="0" w:space="0" w:color="auto"/>
      </w:divBdr>
    </w:div>
    <w:div w:id="2048142579">
      <w:marLeft w:val="480"/>
      <w:marRight w:val="0"/>
      <w:marTop w:val="0"/>
      <w:marBottom w:val="0"/>
      <w:divBdr>
        <w:top w:val="none" w:sz="0" w:space="0" w:color="auto"/>
        <w:left w:val="none" w:sz="0" w:space="0" w:color="auto"/>
        <w:bottom w:val="none" w:sz="0" w:space="0" w:color="auto"/>
        <w:right w:val="none" w:sz="0" w:space="0" w:color="auto"/>
      </w:divBdr>
    </w:div>
    <w:div w:id="2048410766">
      <w:marLeft w:val="480"/>
      <w:marRight w:val="0"/>
      <w:marTop w:val="0"/>
      <w:marBottom w:val="0"/>
      <w:divBdr>
        <w:top w:val="none" w:sz="0" w:space="0" w:color="auto"/>
        <w:left w:val="none" w:sz="0" w:space="0" w:color="auto"/>
        <w:bottom w:val="none" w:sz="0" w:space="0" w:color="auto"/>
        <w:right w:val="none" w:sz="0" w:space="0" w:color="auto"/>
      </w:divBdr>
    </w:div>
    <w:div w:id="2048673330">
      <w:marLeft w:val="480"/>
      <w:marRight w:val="0"/>
      <w:marTop w:val="0"/>
      <w:marBottom w:val="0"/>
      <w:divBdr>
        <w:top w:val="none" w:sz="0" w:space="0" w:color="auto"/>
        <w:left w:val="none" w:sz="0" w:space="0" w:color="auto"/>
        <w:bottom w:val="none" w:sz="0" w:space="0" w:color="auto"/>
        <w:right w:val="none" w:sz="0" w:space="0" w:color="auto"/>
      </w:divBdr>
    </w:div>
    <w:div w:id="2048941901">
      <w:marLeft w:val="480"/>
      <w:marRight w:val="0"/>
      <w:marTop w:val="0"/>
      <w:marBottom w:val="0"/>
      <w:divBdr>
        <w:top w:val="none" w:sz="0" w:space="0" w:color="auto"/>
        <w:left w:val="none" w:sz="0" w:space="0" w:color="auto"/>
        <w:bottom w:val="none" w:sz="0" w:space="0" w:color="auto"/>
        <w:right w:val="none" w:sz="0" w:space="0" w:color="auto"/>
      </w:divBdr>
    </w:div>
    <w:div w:id="2048992198">
      <w:marLeft w:val="480"/>
      <w:marRight w:val="0"/>
      <w:marTop w:val="0"/>
      <w:marBottom w:val="0"/>
      <w:divBdr>
        <w:top w:val="none" w:sz="0" w:space="0" w:color="auto"/>
        <w:left w:val="none" w:sz="0" w:space="0" w:color="auto"/>
        <w:bottom w:val="none" w:sz="0" w:space="0" w:color="auto"/>
        <w:right w:val="none" w:sz="0" w:space="0" w:color="auto"/>
      </w:divBdr>
    </w:div>
    <w:div w:id="2049408823">
      <w:marLeft w:val="480"/>
      <w:marRight w:val="0"/>
      <w:marTop w:val="0"/>
      <w:marBottom w:val="0"/>
      <w:divBdr>
        <w:top w:val="none" w:sz="0" w:space="0" w:color="auto"/>
        <w:left w:val="none" w:sz="0" w:space="0" w:color="auto"/>
        <w:bottom w:val="none" w:sz="0" w:space="0" w:color="auto"/>
        <w:right w:val="none" w:sz="0" w:space="0" w:color="auto"/>
      </w:divBdr>
    </w:div>
    <w:div w:id="2049715460">
      <w:marLeft w:val="480"/>
      <w:marRight w:val="0"/>
      <w:marTop w:val="0"/>
      <w:marBottom w:val="0"/>
      <w:divBdr>
        <w:top w:val="none" w:sz="0" w:space="0" w:color="auto"/>
        <w:left w:val="none" w:sz="0" w:space="0" w:color="auto"/>
        <w:bottom w:val="none" w:sz="0" w:space="0" w:color="auto"/>
        <w:right w:val="none" w:sz="0" w:space="0" w:color="auto"/>
      </w:divBdr>
    </w:div>
    <w:div w:id="2049791651">
      <w:marLeft w:val="480"/>
      <w:marRight w:val="0"/>
      <w:marTop w:val="0"/>
      <w:marBottom w:val="0"/>
      <w:divBdr>
        <w:top w:val="none" w:sz="0" w:space="0" w:color="auto"/>
        <w:left w:val="none" w:sz="0" w:space="0" w:color="auto"/>
        <w:bottom w:val="none" w:sz="0" w:space="0" w:color="auto"/>
        <w:right w:val="none" w:sz="0" w:space="0" w:color="auto"/>
      </w:divBdr>
    </w:div>
    <w:div w:id="2050105387">
      <w:marLeft w:val="480"/>
      <w:marRight w:val="0"/>
      <w:marTop w:val="0"/>
      <w:marBottom w:val="0"/>
      <w:divBdr>
        <w:top w:val="none" w:sz="0" w:space="0" w:color="auto"/>
        <w:left w:val="none" w:sz="0" w:space="0" w:color="auto"/>
        <w:bottom w:val="none" w:sz="0" w:space="0" w:color="auto"/>
        <w:right w:val="none" w:sz="0" w:space="0" w:color="auto"/>
      </w:divBdr>
    </w:div>
    <w:div w:id="2050109160">
      <w:marLeft w:val="480"/>
      <w:marRight w:val="0"/>
      <w:marTop w:val="0"/>
      <w:marBottom w:val="0"/>
      <w:divBdr>
        <w:top w:val="none" w:sz="0" w:space="0" w:color="auto"/>
        <w:left w:val="none" w:sz="0" w:space="0" w:color="auto"/>
        <w:bottom w:val="none" w:sz="0" w:space="0" w:color="auto"/>
        <w:right w:val="none" w:sz="0" w:space="0" w:color="auto"/>
      </w:divBdr>
    </w:div>
    <w:div w:id="2050303333">
      <w:marLeft w:val="480"/>
      <w:marRight w:val="0"/>
      <w:marTop w:val="0"/>
      <w:marBottom w:val="0"/>
      <w:divBdr>
        <w:top w:val="none" w:sz="0" w:space="0" w:color="auto"/>
        <w:left w:val="none" w:sz="0" w:space="0" w:color="auto"/>
        <w:bottom w:val="none" w:sz="0" w:space="0" w:color="auto"/>
        <w:right w:val="none" w:sz="0" w:space="0" w:color="auto"/>
      </w:divBdr>
    </w:div>
    <w:div w:id="2051032117">
      <w:marLeft w:val="480"/>
      <w:marRight w:val="0"/>
      <w:marTop w:val="0"/>
      <w:marBottom w:val="0"/>
      <w:divBdr>
        <w:top w:val="none" w:sz="0" w:space="0" w:color="auto"/>
        <w:left w:val="none" w:sz="0" w:space="0" w:color="auto"/>
        <w:bottom w:val="none" w:sz="0" w:space="0" w:color="auto"/>
        <w:right w:val="none" w:sz="0" w:space="0" w:color="auto"/>
      </w:divBdr>
    </w:div>
    <w:div w:id="2051371793">
      <w:marLeft w:val="480"/>
      <w:marRight w:val="0"/>
      <w:marTop w:val="0"/>
      <w:marBottom w:val="0"/>
      <w:divBdr>
        <w:top w:val="none" w:sz="0" w:space="0" w:color="auto"/>
        <w:left w:val="none" w:sz="0" w:space="0" w:color="auto"/>
        <w:bottom w:val="none" w:sz="0" w:space="0" w:color="auto"/>
        <w:right w:val="none" w:sz="0" w:space="0" w:color="auto"/>
      </w:divBdr>
    </w:div>
    <w:div w:id="2051496355">
      <w:marLeft w:val="480"/>
      <w:marRight w:val="0"/>
      <w:marTop w:val="0"/>
      <w:marBottom w:val="0"/>
      <w:divBdr>
        <w:top w:val="none" w:sz="0" w:space="0" w:color="auto"/>
        <w:left w:val="none" w:sz="0" w:space="0" w:color="auto"/>
        <w:bottom w:val="none" w:sz="0" w:space="0" w:color="auto"/>
        <w:right w:val="none" w:sz="0" w:space="0" w:color="auto"/>
      </w:divBdr>
    </w:div>
    <w:div w:id="2051564822">
      <w:marLeft w:val="480"/>
      <w:marRight w:val="0"/>
      <w:marTop w:val="0"/>
      <w:marBottom w:val="0"/>
      <w:divBdr>
        <w:top w:val="none" w:sz="0" w:space="0" w:color="auto"/>
        <w:left w:val="none" w:sz="0" w:space="0" w:color="auto"/>
        <w:bottom w:val="none" w:sz="0" w:space="0" w:color="auto"/>
        <w:right w:val="none" w:sz="0" w:space="0" w:color="auto"/>
      </w:divBdr>
    </w:div>
    <w:div w:id="2051763435">
      <w:marLeft w:val="480"/>
      <w:marRight w:val="0"/>
      <w:marTop w:val="0"/>
      <w:marBottom w:val="0"/>
      <w:divBdr>
        <w:top w:val="none" w:sz="0" w:space="0" w:color="auto"/>
        <w:left w:val="none" w:sz="0" w:space="0" w:color="auto"/>
        <w:bottom w:val="none" w:sz="0" w:space="0" w:color="auto"/>
        <w:right w:val="none" w:sz="0" w:space="0" w:color="auto"/>
      </w:divBdr>
    </w:div>
    <w:div w:id="2051956237">
      <w:marLeft w:val="480"/>
      <w:marRight w:val="0"/>
      <w:marTop w:val="0"/>
      <w:marBottom w:val="0"/>
      <w:divBdr>
        <w:top w:val="none" w:sz="0" w:space="0" w:color="auto"/>
        <w:left w:val="none" w:sz="0" w:space="0" w:color="auto"/>
        <w:bottom w:val="none" w:sz="0" w:space="0" w:color="auto"/>
        <w:right w:val="none" w:sz="0" w:space="0" w:color="auto"/>
      </w:divBdr>
    </w:div>
    <w:div w:id="2052414629">
      <w:marLeft w:val="480"/>
      <w:marRight w:val="0"/>
      <w:marTop w:val="0"/>
      <w:marBottom w:val="0"/>
      <w:divBdr>
        <w:top w:val="none" w:sz="0" w:space="0" w:color="auto"/>
        <w:left w:val="none" w:sz="0" w:space="0" w:color="auto"/>
        <w:bottom w:val="none" w:sz="0" w:space="0" w:color="auto"/>
        <w:right w:val="none" w:sz="0" w:space="0" w:color="auto"/>
      </w:divBdr>
    </w:div>
    <w:div w:id="2052534211">
      <w:marLeft w:val="480"/>
      <w:marRight w:val="0"/>
      <w:marTop w:val="0"/>
      <w:marBottom w:val="0"/>
      <w:divBdr>
        <w:top w:val="none" w:sz="0" w:space="0" w:color="auto"/>
        <w:left w:val="none" w:sz="0" w:space="0" w:color="auto"/>
        <w:bottom w:val="none" w:sz="0" w:space="0" w:color="auto"/>
        <w:right w:val="none" w:sz="0" w:space="0" w:color="auto"/>
      </w:divBdr>
    </w:div>
    <w:div w:id="2053841892">
      <w:marLeft w:val="480"/>
      <w:marRight w:val="0"/>
      <w:marTop w:val="0"/>
      <w:marBottom w:val="0"/>
      <w:divBdr>
        <w:top w:val="none" w:sz="0" w:space="0" w:color="auto"/>
        <w:left w:val="none" w:sz="0" w:space="0" w:color="auto"/>
        <w:bottom w:val="none" w:sz="0" w:space="0" w:color="auto"/>
        <w:right w:val="none" w:sz="0" w:space="0" w:color="auto"/>
      </w:divBdr>
    </w:div>
    <w:div w:id="2053964516">
      <w:marLeft w:val="480"/>
      <w:marRight w:val="0"/>
      <w:marTop w:val="0"/>
      <w:marBottom w:val="0"/>
      <w:divBdr>
        <w:top w:val="none" w:sz="0" w:space="0" w:color="auto"/>
        <w:left w:val="none" w:sz="0" w:space="0" w:color="auto"/>
        <w:bottom w:val="none" w:sz="0" w:space="0" w:color="auto"/>
        <w:right w:val="none" w:sz="0" w:space="0" w:color="auto"/>
      </w:divBdr>
    </w:div>
    <w:div w:id="2055422116">
      <w:marLeft w:val="480"/>
      <w:marRight w:val="0"/>
      <w:marTop w:val="0"/>
      <w:marBottom w:val="0"/>
      <w:divBdr>
        <w:top w:val="none" w:sz="0" w:space="0" w:color="auto"/>
        <w:left w:val="none" w:sz="0" w:space="0" w:color="auto"/>
        <w:bottom w:val="none" w:sz="0" w:space="0" w:color="auto"/>
        <w:right w:val="none" w:sz="0" w:space="0" w:color="auto"/>
      </w:divBdr>
    </w:div>
    <w:div w:id="2055737434">
      <w:marLeft w:val="480"/>
      <w:marRight w:val="0"/>
      <w:marTop w:val="0"/>
      <w:marBottom w:val="0"/>
      <w:divBdr>
        <w:top w:val="none" w:sz="0" w:space="0" w:color="auto"/>
        <w:left w:val="none" w:sz="0" w:space="0" w:color="auto"/>
        <w:bottom w:val="none" w:sz="0" w:space="0" w:color="auto"/>
        <w:right w:val="none" w:sz="0" w:space="0" w:color="auto"/>
      </w:divBdr>
    </w:div>
    <w:div w:id="2055737824">
      <w:marLeft w:val="480"/>
      <w:marRight w:val="0"/>
      <w:marTop w:val="0"/>
      <w:marBottom w:val="0"/>
      <w:divBdr>
        <w:top w:val="none" w:sz="0" w:space="0" w:color="auto"/>
        <w:left w:val="none" w:sz="0" w:space="0" w:color="auto"/>
        <w:bottom w:val="none" w:sz="0" w:space="0" w:color="auto"/>
        <w:right w:val="none" w:sz="0" w:space="0" w:color="auto"/>
      </w:divBdr>
    </w:div>
    <w:div w:id="2055957556">
      <w:marLeft w:val="480"/>
      <w:marRight w:val="0"/>
      <w:marTop w:val="0"/>
      <w:marBottom w:val="0"/>
      <w:divBdr>
        <w:top w:val="none" w:sz="0" w:space="0" w:color="auto"/>
        <w:left w:val="none" w:sz="0" w:space="0" w:color="auto"/>
        <w:bottom w:val="none" w:sz="0" w:space="0" w:color="auto"/>
        <w:right w:val="none" w:sz="0" w:space="0" w:color="auto"/>
      </w:divBdr>
    </w:div>
    <w:div w:id="2056154377">
      <w:marLeft w:val="480"/>
      <w:marRight w:val="0"/>
      <w:marTop w:val="0"/>
      <w:marBottom w:val="0"/>
      <w:divBdr>
        <w:top w:val="none" w:sz="0" w:space="0" w:color="auto"/>
        <w:left w:val="none" w:sz="0" w:space="0" w:color="auto"/>
        <w:bottom w:val="none" w:sz="0" w:space="0" w:color="auto"/>
        <w:right w:val="none" w:sz="0" w:space="0" w:color="auto"/>
      </w:divBdr>
    </w:div>
    <w:div w:id="2056468744">
      <w:marLeft w:val="480"/>
      <w:marRight w:val="0"/>
      <w:marTop w:val="0"/>
      <w:marBottom w:val="0"/>
      <w:divBdr>
        <w:top w:val="none" w:sz="0" w:space="0" w:color="auto"/>
        <w:left w:val="none" w:sz="0" w:space="0" w:color="auto"/>
        <w:bottom w:val="none" w:sz="0" w:space="0" w:color="auto"/>
        <w:right w:val="none" w:sz="0" w:space="0" w:color="auto"/>
      </w:divBdr>
    </w:div>
    <w:div w:id="2056850771">
      <w:marLeft w:val="480"/>
      <w:marRight w:val="0"/>
      <w:marTop w:val="0"/>
      <w:marBottom w:val="0"/>
      <w:divBdr>
        <w:top w:val="none" w:sz="0" w:space="0" w:color="auto"/>
        <w:left w:val="none" w:sz="0" w:space="0" w:color="auto"/>
        <w:bottom w:val="none" w:sz="0" w:space="0" w:color="auto"/>
        <w:right w:val="none" w:sz="0" w:space="0" w:color="auto"/>
      </w:divBdr>
    </w:div>
    <w:div w:id="2057315076">
      <w:marLeft w:val="480"/>
      <w:marRight w:val="0"/>
      <w:marTop w:val="0"/>
      <w:marBottom w:val="0"/>
      <w:divBdr>
        <w:top w:val="none" w:sz="0" w:space="0" w:color="auto"/>
        <w:left w:val="none" w:sz="0" w:space="0" w:color="auto"/>
        <w:bottom w:val="none" w:sz="0" w:space="0" w:color="auto"/>
        <w:right w:val="none" w:sz="0" w:space="0" w:color="auto"/>
      </w:divBdr>
    </w:div>
    <w:div w:id="2057653983">
      <w:marLeft w:val="480"/>
      <w:marRight w:val="0"/>
      <w:marTop w:val="0"/>
      <w:marBottom w:val="0"/>
      <w:divBdr>
        <w:top w:val="none" w:sz="0" w:space="0" w:color="auto"/>
        <w:left w:val="none" w:sz="0" w:space="0" w:color="auto"/>
        <w:bottom w:val="none" w:sz="0" w:space="0" w:color="auto"/>
        <w:right w:val="none" w:sz="0" w:space="0" w:color="auto"/>
      </w:divBdr>
    </w:div>
    <w:div w:id="2058314671">
      <w:marLeft w:val="480"/>
      <w:marRight w:val="0"/>
      <w:marTop w:val="0"/>
      <w:marBottom w:val="0"/>
      <w:divBdr>
        <w:top w:val="none" w:sz="0" w:space="0" w:color="auto"/>
        <w:left w:val="none" w:sz="0" w:space="0" w:color="auto"/>
        <w:bottom w:val="none" w:sz="0" w:space="0" w:color="auto"/>
        <w:right w:val="none" w:sz="0" w:space="0" w:color="auto"/>
      </w:divBdr>
    </w:div>
    <w:div w:id="2058315528">
      <w:marLeft w:val="480"/>
      <w:marRight w:val="0"/>
      <w:marTop w:val="0"/>
      <w:marBottom w:val="0"/>
      <w:divBdr>
        <w:top w:val="none" w:sz="0" w:space="0" w:color="auto"/>
        <w:left w:val="none" w:sz="0" w:space="0" w:color="auto"/>
        <w:bottom w:val="none" w:sz="0" w:space="0" w:color="auto"/>
        <w:right w:val="none" w:sz="0" w:space="0" w:color="auto"/>
      </w:divBdr>
    </w:div>
    <w:div w:id="2058315952">
      <w:marLeft w:val="480"/>
      <w:marRight w:val="0"/>
      <w:marTop w:val="0"/>
      <w:marBottom w:val="0"/>
      <w:divBdr>
        <w:top w:val="none" w:sz="0" w:space="0" w:color="auto"/>
        <w:left w:val="none" w:sz="0" w:space="0" w:color="auto"/>
        <w:bottom w:val="none" w:sz="0" w:space="0" w:color="auto"/>
        <w:right w:val="none" w:sz="0" w:space="0" w:color="auto"/>
      </w:divBdr>
    </w:div>
    <w:div w:id="2058581856">
      <w:marLeft w:val="480"/>
      <w:marRight w:val="0"/>
      <w:marTop w:val="0"/>
      <w:marBottom w:val="0"/>
      <w:divBdr>
        <w:top w:val="none" w:sz="0" w:space="0" w:color="auto"/>
        <w:left w:val="none" w:sz="0" w:space="0" w:color="auto"/>
        <w:bottom w:val="none" w:sz="0" w:space="0" w:color="auto"/>
        <w:right w:val="none" w:sz="0" w:space="0" w:color="auto"/>
      </w:divBdr>
    </w:div>
    <w:div w:id="2058700349">
      <w:marLeft w:val="480"/>
      <w:marRight w:val="0"/>
      <w:marTop w:val="0"/>
      <w:marBottom w:val="0"/>
      <w:divBdr>
        <w:top w:val="none" w:sz="0" w:space="0" w:color="auto"/>
        <w:left w:val="none" w:sz="0" w:space="0" w:color="auto"/>
        <w:bottom w:val="none" w:sz="0" w:space="0" w:color="auto"/>
        <w:right w:val="none" w:sz="0" w:space="0" w:color="auto"/>
      </w:divBdr>
    </w:div>
    <w:div w:id="2058964995">
      <w:marLeft w:val="480"/>
      <w:marRight w:val="0"/>
      <w:marTop w:val="0"/>
      <w:marBottom w:val="0"/>
      <w:divBdr>
        <w:top w:val="none" w:sz="0" w:space="0" w:color="auto"/>
        <w:left w:val="none" w:sz="0" w:space="0" w:color="auto"/>
        <w:bottom w:val="none" w:sz="0" w:space="0" w:color="auto"/>
        <w:right w:val="none" w:sz="0" w:space="0" w:color="auto"/>
      </w:divBdr>
    </w:div>
    <w:div w:id="2059359801">
      <w:marLeft w:val="480"/>
      <w:marRight w:val="0"/>
      <w:marTop w:val="0"/>
      <w:marBottom w:val="0"/>
      <w:divBdr>
        <w:top w:val="none" w:sz="0" w:space="0" w:color="auto"/>
        <w:left w:val="none" w:sz="0" w:space="0" w:color="auto"/>
        <w:bottom w:val="none" w:sz="0" w:space="0" w:color="auto"/>
        <w:right w:val="none" w:sz="0" w:space="0" w:color="auto"/>
      </w:divBdr>
    </w:div>
    <w:div w:id="2059470112">
      <w:marLeft w:val="480"/>
      <w:marRight w:val="0"/>
      <w:marTop w:val="0"/>
      <w:marBottom w:val="0"/>
      <w:divBdr>
        <w:top w:val="none" w:sz="0" w:space="0" w:color="auto"/>
        <w:left w:val="none" w:sz="0" w:space="0" w:color="auto"/>
        <w:bottom w:val="none" w:sz="0" w:space="0" w:color="auto"/>
        <w:right w:val="none" w:sz="0" w:space="0" w:color="auto"/>
      </w:divBdr>
    </w:div>
    <w:div w:id="2059476993">
      <w:marLeft w:val="480"/>
      <w:marRight w:val="0"/>
      <w:marTop w:val="0"/>
      <w:marBottom w:val="0"/>
      <w:divBdr>
        <w:top w:val="none" w:sz="0" w:space="0" w:color="auto"/>
        <w:left w:val="none" w:sz="0" w:space="0" w:color="auto"/>
        <w:bottom w:val="none" w:sz="0" w:space="0" w:color="auto"/>
        <w:right w:val="none" w:sz="0" w:space="0" w:color="auto"/>
      </w:divBdr>
    </w:div>
    <w:div w:id="2059820705">
      <w:marLeft w:val="480"/>
      <w:marRight w:val="0"/>
      <w:marTop w:val="0"/>
      <w:marBottom w:val="0"/>
      <w:divBdr>
        <w:top w:val="none" w:sz="0" w:space="0" w:color="auto"/>
        <w:left w:val="none" w:sz="0" w:space="0" w:color="auto"/>
        <w:bottom w:val="none" w:sz="0" w:space="0" w:color="auto"/>
        <w:right w:val="none" w:sz="0" w:space="0" w:color="auto"/>
      </w:divBdr>
    </w:div>
    <w:div w:id="2060201114">
      <w:marLeft w:val="480"/>
      <w:marRight w:val="0"/>
      <w:marTop w:val="0"/>
      <w:marBottom w:val="0"/>
      <w:divBdr>
        <w:top w:val="none" w:sz="0" w:space="0" w:color="auto"/>
        <w:left w:val="none" w:sz="0" w:space="0" w:color="auto"/>
        <w:bottom w:val="none" w:sz="0" w:space="0" w:color="auto"/>
        <w:right w:val="none" w:sz="0" w:space="0" w:color="auto"/>
      </w:divBdr>
    </w:div>
    <w:div w:id="2060470065">
      <w:marLeft w:val="480"/>
      <w:marRight w:val="0"/>
      <w:marTop w:val="0"/>
      <w:marBottom w:val="0"/>
      <w:divBdr>
        <w:top w:val="none" w:sz="0" w:space="0" w:color="auto"/>
        <w:left w:val="none" w:sz="0" w:space="0" w:color="auto"/>
        <w:bottom w:val="none" w:sz="0" w:space="0" w:color="auto"/>
        <w:right w:val="none" w:sz="0" w:space="0" w:color="auto"/>
      </w:divBdr>
    </w:div>
    <w:div w:id="2060976653">
      <w:marLeft w:val="480"/>
      <w:marRight w:val="0"/>
      <w:marTop w:val="0"/>
      <w:marBottom w:val="0"/>
      <w:divBdr>
        <w:top w:val="none" w:sz="0" w:space="0" w:color="auto"/>
        <w:left w:val="none" w:sz="0" w:space="0" w:color="auto"/>
        <w:bottom w:val="none" w:sz="0" w:space="0" w:color="auto"/>
        <w:right w:val="none" w:sz="0" w:space="0" w:color="auto"/>
      </w:divBdr>
    </w:div>
    <w:div w:id="2061125307">
      <w:marLeft w:val="480"/>
      <w:marRight w:val="0"/>
      <w:marTop w:val="0"/>
      <w:marBottom w:val="0"/>
      <w:divBdr>
        <w:top w:val="none" w:sz="0" w:space="0" w:color="auto"/>
        <w:left w:val="none" w:sz="0" w:space="0" w:color="auto"/>
        <w:bottom w:val="none" w:sz="0" w:space="0" w:color="auto"/>
        <w:right w:val="none" w:sz="0" w:space="0" w:color="auto"/>
      </w:divBdr>
    </w:div>
    <w:div w:id="2061441812">
      <w:marLeft w:val="480"/>
      <w:marRight w:val="0"/>
      <w:marTop w:val="0"/>
      <w:marBottom w:val="0"/>
      <w:divBdr>
        <w:top w:val="none" w:sz="0" w:space="0" w:color="auto"/>
        <w:left w:val="none" w:sz="0" w:space="0" w:color="auto"/>
        <w:bottom w:val="none" w:sz="0" w:space="0" w:color="auto"/>
        <w:right w:val="none" w:sz="0" w:space="0" w:color="auto"/>
      </w:divBdr>
    </w:div>
    <w:div w:id="2061512099">
      <w:marLeft w:val="480"/>
      <w:marRight w:val="0"/>
      <w:marTop w:val="0"/>
      <w:marBottom w:val="0"/>
      <w:divBdr>
        <w:top w:val="none" w:sz="0" w:space="0" w:color="auto"/>
        <w:left w:val="none" w:sz="0" w:space="0" w:color="auto"/>
        <w:bottom w:val="none" w:sz="0" w:space="0" w:color="auto"/>
        <w:right w:val="none" w:sz="0" w:space="0" w:color="auto"/>
      </w:divBdr>
    </w:div>
    <w:div w:id="2061514992">
      <w:marLeft w:val="480"/>
      <w:marRight w:val="0"/>
      <w:marTop w:val="0"/>
      <w:marBottom w:val="0"/>
      <w:divBdr>
        <w:top w:val="none" w:sz="0" w:space="0" w:color="auto"/>
        <w:left w:val="none" w:sz="0" w:space="0" w:color="auto"/>
        <w:bottom w:val="none" w:sz="0" w:space="0" w:color="auto"/>
        <w:right w:val="none" w:sz="0" w:space="0" w:color="auto"/>
      </w:divBdr>
    </w:div>
    <w:div w:id="2061972448">
      <w:marLeft w:val="480"/>
      <w:marRight w:val="0"/>
      <w:marTop w:val="0"/>
      <w:marBottom w:val="0"/>
      <w:divBdr>
        <w:top w:val="none" w:sz="0" w:space="0" w:color="auto"/>
        <w:left w:val="none" w:sz="0" w:space="0" w:color="auto"/>
        <w:bottom w:val="none" w:sz="0" w:space="0" w:color="auto"/>
        <w:right w:val="none" w:sz="0" w:space="0" w:color="auto"/>
      </w:divBdr>
    </w:div>
    <w:div w:id="2062051893">
      <w:marLeft w:val="480"/>
      <w:marRight w:val="0"/>
      <w:marTop w:val="0"/>
      <w:marBottom w:val="0"/>
      <w:divBdr>
        <w:top w:val="none" w:sz="0" w:space="0" w:color="auto"/>
        <w:left w:val="none" w:sz="0" w:space="0" w:color="auto"/>
        <w:bottom w:val="none" w:sz="0" w:space="0" w:color="auto"/>
        <w:right w:val="none" w:sz="0" w:space="0" w:color="auto"/>
      </w:divBdr>
    </w:div>
    <w:div w:id="2062053405">
      <w:marLeft w:val="480"/>
      <w:marRight w:val="0"/>
      <w:marTop w:val="0"/>
      <w:marBottom w:val="0"/>
      <w:divBdr>
        <w:top w:val="none" w:sz="0" w:space="0" w:color="auto"/>
        <w:left w:val="none" w:sz="0" w:space="0" w:color="auto"/>
        <w:bottom w:val="none" w:sz="0" w:space="0" w:color="auto"/>
        <w:right w:val="none" w:sz="0" w:space="0" w:color="auto"/>
      </w:divBdr>
    </w:div>
    <w:div w:id="2062170521">
      <w:marLeft w:val="480"/>
      <w:marRight w:val="0"/>
      <w:marTop w:val="0"/>
      <w:marBottom w:val="0"/>
      <w:divBdr>
        <w:top w:val="none" w:sz="0" w:space="0" w:color="auto"/>
        <w:left w:val="none" w:sz="0" w:space="0" w:color="auto"/>
        <w:bottom w:val="none" w:sz="0" w:space="0" w:color="auto"/>
        <w:right w:val="none" w:sz="0" w:space="0" w:color="auto"/>
      </w:divBdr>
    </w:div>
    <w:div w:id="2062440715">
      <w:marLeft w:val="480"/>
      <w:marRight w:val="0"/>
      <w:marTop w:val="0"/>
      <w:marBottom w:val="0"/>
      <w:divBdr>
        <w:top w:val="none" w:sz="0" w:space="0" w:color="auto"/>
        <w:left w:val="none" w:sz="0" w:space="0" w:color="auto"/>
        <w:bottom w:val="none" w:sz="0" w:space="0" w:color="auto"/>
        <w:right w:val="none" w:sz="0" w:space="0" w:color="auto"/>
      </w:divBdr>
    </w:div>
    <w:div w:id="2062510842">
      <w:marLeft w:val="480"/>
      <w:marRight w:val="0"/>
      <w:marTop w:val="0"/>
      <w:marBottom w:val="0"/>
      <w:divBdr>
        <w:top w:val="none" w:sz="0" w:space="0" w:color="auto"/>
        <w:left w:val="none" w:sz="0" w:space="0" w:color="auto"/>
        <w:bottom w:val="none" w:sz="0" w:space="0" w:color="auto"/>
        <w:right w:val="none" w:sz="0" w:space="0" w:color="auto"/>
      </w:divBdr>
    </w:div>
    <w:div w:id="2063628081">
      <w:marLeft w:val="480"/>
      <w:marRight w:val="0"/>
      <w:marTop w:val="0"/>
      <w:marBottom w:val="0"/>
      <w:divBdr>
        <w:top w:val="none" w:sz="0" w:space="0" w:color="auto"/>
        <w:left w:val="none" w:sz="0" w:space="0" w:color="auto"/>
        <w:bottom w:val="none" w:sz="0" w:space="0" w:color="auto"/>
        <w:right w:val="none" w:sz="0" w:space="0" w:color="auto"/>
      </w:divBdr>
    </w:div>
    <w:div w:id="2064209079">
      <w:marLeft w:val="480"/>
      <w:marRight w:val="0"/>
      <w:marTop w:val="0"/>
      <w:marBottom w:val="0"/>
      <w:divBdr>
        <w:top w:val="none" w:sz="0" w:space="0" w:color="auto"/>
        <w:left w:val="none" w:sz="0" w:space="0" w:color="auto"/>
        <w:bottom w:val="none" w:sz="0" w:space="0" w:color="auto"/>
        <w:right w:val="none" w:sz="0" w:space="0" w:color="auto"/>
      </w:divBdr>
    </w:div>
    <w:div w:id="2065055374">
      <w:marLeft w:val="480"/>
      <w:marRight w:val="0"/>
      <w:marTop w:val="0"/>
      <w:marBottom w:val="0"/>
      <w:divBdr>
        <w:top w:val="none" w:sz="0" w:space="0" w:color="auto"/>
        <w:left w:val="none" w:sz="0" w:space="0" w:color="auto"/>
        <w:bottom w:val="none" w:sz="0" w:space="0" w:color="auto"/>
        <w:right w:val="none" w:sz="0" w:space="0" w:color="auto"/>
      </w:divBdr>
    </w:div>
    <w:div w:id="2065248249">
      <w:marLeft w:val="480"/>
      <w:marRight w:val="0"/>
      <w:marTop w:val="0"/>
      <w:marBottom w:val="0"/>
      <w:divBdr>
        <w:top w:val="none" w:sz="0" w:space="0" w:color="auto"/>
        <w:left w:val="none" w:sz="0" w:space="0" w:color="auto"/>
        <w:bottom w:val="none" w:sz="0" w:space="0" w:color="auto"/>
        <w:right w:val="none" w:sz="0" w:space="0" w:color="auto"/>
      </w:divBdr>
    </w:div>
    <w:div w:id="2065444023">
      <w:marLeft w:val="480"/>
      <w:marRight w:val="0"/>
      <w:marTop w:val="0"/>
      <w:marBottom w:val="0"/>
      <w:divBdr>
        <w:top w:val="none" w:sz="0" w:space="0" w:color="auto"/>
        <w:left w:val="none" w:sz="0" w:space="0" w:color="auto"/>
        <w:bottom w:val="none" w:sz="0" w:space="0" w:color="auto"/>
        <w:right w:val="none" w:sz="0" w:space="0" w:color="auto"/>
      </w:divBdr>
    </w:div>
    <w:div w:id="2065712985">
      <w:marLeft w:val="480"/>
      <w:marRight w:val="0"/>
      <w:marTop w:val="0"/>
      <w:marBottom w:val="0"/>
      <w:divBdr>
        <w:top w:val="none" w:sz="0" w:space="0" w:color="auto"/>
        <w:left w:val="none" w:sz="0" w:space="0" w:color="auto"/>
        <w:bottom w:val="none" w:sz="0" w:space="0" w:color="auto"/>
        <w:right w:val="none" w:sz="0" w:space="0" w:color="auto"/>
      </w:divBdr>
    </w:div>
    <w:div w:id="2066760792">
      <w:marLeft w:val="480"/>
      <w:marRight w:val="0"/>
      <w:marTop w:val="0"/>
      <w:marBottom w:val="0"/>
      <w:divBdr>
        <w:top w:val="none" w:sz="0" w:space="0" w:color="auto"/>
        <w:left w:val="none" w:sz="0" w:space="0" w:color="auto"/>
        <w:bottom w:val="none" w:sz="0" w:space="0" w:color="auto"/>
        <w:right w:val="none" w:sz="0" w:space="0" w:color="auto"/>
      </w:divBdr>
    </w:div>
    <w:div w:id="2067796350">
      <w:marLeft w:val="480"/>
      <w:marRight w:val="0"/>
      <w:marTop w:val="0"/>
      <w:marBottom w:val="0"/>
      <w:divBdr>
        <w:top w:val="none" w:sz="0" w:space="0" w:color="auto"/>
        <w:left w:val="none" w:sz="0" w:space="0" w:color="auto"/>
        <w:bottom w:val="none" w:sz="0" w:space="0" w:color="auto"/>
        <w:right w:val="none" w:sz="0" w:space="0" w:color="auto"/>
      </w:divBdr>
    </w:div>
    <w:div w:id="2068529922">
      <w:marLeft w:val="480"/>
      <w:marRight w:val="0"/>
      <w:marTop w:val="0"/>
      <w:marBottom w:val="0"/>
      <w:divBdr>
        <w:top w:val="none" w:sz="0" w:space="0" w:color="auto"/>
        <w:left w:val="none" w:sz="0" w:space="0" w:color="auto"/>
        <w:bottom w:val="none" w:sz="0" w:space="0" w:color="auto"/>
        <w:right w:val="none" w:sz="0" w:space="0" w:color="auto"/>
      </w:divBdr>
    </w:div>
    <w:div w:id="2068606099">
      <w:marLeft w:val="480"/>
      <w:marRight w:val="0"/>
      <w:marTop w:val="0"/>
      <w:marBottom w:val="0"/>
      <w:divBdr>
        <w:top w:val="none" w:sz="0" w:space="0" w:color="auto"/>
        <w:left w:val="none" w:sz="0" w:space="0" w:color="auto"/>
        <w:bottom w:val="none" w:sz="0" w:space="0" w:color="auto"/>
        <w:right w:val="none" w:sz="0" w:space="0" w:color="auto"/>
      </w:divBdr>
    </w:div>
    <w:div w:id="2068609164">
      <w:marLeft w:val="480"/>
      <w:marRight w:val="0"/>
      <w:marTop w:val="0"/>
      <w:marBottom w:val="0"/>
      <w:divBdr>
        <w:top w:val="none" w:sz="0" w:space="0" w:color="auto"/>
        <w:left w:val="none" w:sz="0" w:space="0" w:color="auto"/>
        <w:bottom w:val="none" w:sz="0" w:space="0" w:color="auto"/>
        <w:right w:val="none" w:sz="0" w:space="0" w:color="auto"/>
      </w:divBdr>
    </w:div>
    <w:div w:id="2068724747">
      <w:marLeft w:val="480"/>
      <w:marRight w:val="0"/>
      <w:marTop w:val="0"/>
      <w:marBottom w:val="0"/>
      <w:divBdr>
        <w:top w:val="none" w:sz="0" w:space="0" w:color="auto"/>
        <w:left w:val="none" w:sz="0" w:space="0" w:color="auto"/>
        <w:bottom w:val="none" w:sz="0" w:space="0" w:color="auto"/>
        <w:right w:val="none" w:sz="0" w:space="0" w:color="auto"/>
      </w:divBdr>
    </w:div>
    <w:div w:id="2069376324">
      <w:marLeft w:val="480"/>
      <w:marRight w:val="0"/>
      <w:marTop w:val="0"/>
      <w:marBottom w:val="0"/>
      <w:divBdr>
        <w:top w:val="none" w:sz="0" w:space="0" w:color="auto"/>
        <w:left w:val="none" w:sz="0" w:space="0" w:color="auto"/>
        <w:bottom w:val="none" w:sz="0" w:space="0" w:color="auto"/>
        <w:right w:val="none" w:sz="0" w:space="0" w:color="auto"/>
      </w:divBdr>
    </w:div>
    <w:div w:id="2069380082">
      <w:marLeft w:val="480"/>
      <w:marRight w:val="0"/>
      <w:marTop w:val="0"/>
      <w:marBottom w:val="0"/>
      <w:divBdr>
        <w:top w:val="none" w:sz="0" w:space="0" w:color="auto"/>
        <w:left w:val="none" w:sz="0" w:space="0" w:color="auto"/>
        <w:bottom w:val="none" w:sz="0" w:space="0" w:color="auto"/>
        <w:right w:val="none" w:sz="0" w:space="0" w:color="auto"/>
      </w:divBdr>
    </w:div>
    <w:div w:id="2069721684">
      <w:marLeft w:val="480"/>
      <w:marRight w:val="0"/>
      <w:marTop w:val="0"/>
      <w:marBottom w:val="0"/>
      <w:divBdr>
        <w:top w:val="none" w:sz="0" w:space="0" w:color="auto"/>
        <w:left w:val="none" w:sz="0" w:space="0" w:color="auto"/>
        <w:bottom w:val="none" w:sz="0" w:space="0" w:color="auto"/>
        <w:right w:val="none" w:sz="0" w:space="0" w:color="auto"/>
      </w:divBdr>
    </w:div>
    <w:div w:id="2070415062">
      <w:marLeft w:val="480"/>
      <w:marRight w:val="0"/>
      <w:marTop w:val="0"/>
      <w:marBottom w:val="0"/>
      <w:divBdr>
        <w:top w:val="none" w:sz="0" w:space="0" w:color="auto"/>
        <w:left w:val="none" w:sz="0" w:space="0" w:color="auto"/>
        <w:bottom w:val="none" w:sz="0" w:space="0" w:color="auto"/>
        <w:right w:val="none" w:sz="0" w:space="0" w:color="auto"/>
      </w:divBdr>
    </w:div>
    <w:div w:id="2070423819">
      <w:marLeft w:val="480"/>
      <w:marRight w:val="0"/>
      <w:marTop w:val="0"/>
      <w:marBottom w:val="0"/>
      <w:divBdr>
        <w:top w:val="none" w:sz="0" w:space="0" w:color="auto"/>
        <w:left w:val="none" w:sz="0" w:space="0" w:color="auto"/>
        <w:bottom w:val="none" w:sz="0" w:space="0" w:color="auto"/>
        <w:right w:val="none" w:sz="0" w:space="0" w:color="auto"/>
      </w:divBdr>
    </w:div>
    <w:div w:id="2070570150">
      <w:marLeft w:val="480"/>
      <w:marRight w:val="0"/>
      <w:marTop w:val="0"/>
      <w:marBottom w:val="0"/>
      <w:divBdr>
        <w:top w:val="none" w:sz="0" w:space="0" w:color="auto"/>
        <w:left w:val="none" w:sz="0" w:space="0" w:color="auto"/>
        <w:bottom w:val="none" w:sz="0" w:space="0" w:color="auto"/>
        <w:right w:val="none" w:sz="0" w:space="0" w:color="auto"/>
      </w:divBdr>
    </w:div>
    <w:div w:id="2070881706">
      <w:marLeft w:val="480"/>
      <w:marRight w:val="0"/>
      <w:marTop w:val="0"/>
      <w:marBottom w:val="0"/>
      <w:divBdr>
        <w:top w:val="none" w:sz="0" w:space="0" w:color="auto"/>
        <w:left w:val="none" w:sz="0" w:space="0" w:color="auto"/>
        <w:bottom w:val="none" w:sz="0" w:space="0" w:color="auto"/>
        <w:right w:val="none" w:sz="0" w:space="0" w:color="auto"/>
      </w:divBdr>
    </w:div>
    <w:div w:id="2071272537">
      <w:marLeft w:val="480"/>
      <w:marRight w:val="0"/>
      <w:marTop w:val="0"/>
      <w:marBottom w:val="0"/>
      <w:divBdr>
        <w:top w:val="none" w:sz="0" w:space="0" w:color="auto"/>
        <w:left w:val="none" w:sz="0" w:space="0" w:color="auto"/>
        <w:bottom w:val="none" w:sz="0" w:space="0" w:color="auto"/>
        <w:right w:val="none" w:sz="0" w:space="0" w:color="auto"/>
      </w:divBdr>
    </w:div>
    <w:div w:id="2071462890">
      <w:marLeft w:val="480"/>
      <w:marRight w:val="0"/>
      <w:marTop w:val="0"/>
      <w:marBottom w:val="0"/>
      <w:divBdr>
        <w:top w:val="none" w:sz="0" w:space="0" w:color="auto"/>
        <w:left w:val="none" w:sz="0" w:space="0" w:color="auto"/>
        <w:bottom w:val="none" w:sz="0" w:space="0" w:color="auto"/>
        <w:right w:val="none" w:sz="0" w:space="0" w:color="auto"/>
      </w:divBdr>
    </w:div>
    <w:div w:id="2072000268">
      <w:marLeft w:val="480"/>
      <w:marRight w:val="0"/>
      <w:marTop w:val="0"/>
      <w:marBottom w:val="0"/>
      <w:divBdr>
        <w:top w:val="none" w:sz="0" w:space="0" w:color="auto"/>
        <w:left w:val="none" w:sz="0" w:space="0" w:color="auto"/>
        <w:bottom w:val="none" w:sz="0" w:space="0" w:color="auto"/>
        <w:right w:val="none" w:sz="0" w:space="0" w:color="auto"/>
      </w:divBdr>
    </w:div>
    <w:div w:id="2072579172">
      <w:marLeft w:val="480"/>
      <w:marRight w:val="0"/>
      <w:marTop w:val="0"/>
      <w:marBottom w:val="0"/>
      <w:divBdr>
        <w:top w:val="none" w:sz="0" w:space="0" w:color="auto"/>
        <w:left w:val="none" w:sz="0" w:space="0" w:color="auto"/>
        <w:bottom w:val="none" w:sz="0" w:space="0" w:color="auto"/>
        <w:right w:val="none" w:sz="0" w:space="0" w:color="auto"/>
      </w:divBdr>
    </w:div>
    <w:div w:id="2072849168">
      <w:marLeft w:val="480"/>
      <w:marRight w:val="0"/>
      <w:marTop w:val="0"/>
      <w:marBottom w:val="0"/>
      <w:divBdr>
        <w:top w:val="none" w:sz="0" w:space="0" w:color="auto"/>
        <w:left w:val="none" w:sz="0" w:space="0" w:color="auto"/>
        <w:bottom w:val="none" w:sz="0" w:space="0" w:color="auto"/>
        <w:right w:val="none" w:sz="0" w:space="0" w:color="auto"/>
      </w:divBdr>
    </w:div>
    <w:div w:id="2073042278">
      <w:marLeft w:val="480"/>
      <w:marRight w:val="0"/>
      <w:marTop w:val="0"/>
      <w:marBottom w:val="0"/>
      <w:divBdr>
        <w:top w:val="none" w:sz="0" w:space="0" w:color="auto"/>
        <w:left w:val="none" w:sz="0" w:space="0" w:color="auto"/>
        <w:bottom w:val="none" w:sz="0" w:space="0" w:color="auto"/>
        <w:right w:val="none" w:sz="0" w:space="0" w:color="auto"/>
      </w:divBdr>
    </w:div>
    <w:div w:id="2073114117">
      <w:marLeft w:val="480"/>
      <w:marRight w:val="0"/>
      <w:marTop w:val="0"/>
      <w:marBottom w:val="0"/>
      <w:divBdr>
        <w:top w:val="none" w:sz="0" w:space="0" w:color="auto"/>
        <w:left w:val="none" w:sz="0" w:space="0" w:color="auto"/>
        <w:bottom w:val="none" w:sz="0" w:space="0" w:color="auto"/>
        <w:right w:val="none" w:sz="0" w:space="0" w:color="auto"/>
      </w:divBdr>
    </w:div>
    <w:div w:id="2073190249">
      <w:marLeft w:val="480"/>
      <w:marRight w:val="0"/>
      <w:marTop w:val="0"/>
      <w:marBottom w:val="0"/>
      <w:divBdr>
        <w:top w:val="none" w:sz="0" w:space="0" w:color="auto"/>
        <w:left w:val="none" w:sz="0" w:space="0" w:color="auto"/>
        <w:bottom w:val="none" w:sz="0" w:space="0" w:color="auto"/>
        <w:right w:val="none" w:sz="0" w:space="0" w:color="auto"/>
      </w:divBdr>
    </w:div>
    <w:div w:id="2073307197">
      <w:marLeft w:val="480"/>
      <w:marRight w:val="0"/>
      <w:marTop w:val="0"/>
      <w:marBottom w:val="0"/>
      <w:divBdr>
        <w:top w:val="none" w:sz="0" w:space="0" w:color="auto"/>
        <w:left w:val="none" w:sz="0" w:space="0" w:color="auto"/>
        <w:bottom w:val="none" w:sz="0" w:space="0" w:color="auto"/>
        <w:right w:val="none" w:sz="0" w:space="0" w:color="auto"/>
      </w:divBdr>
    </w:div>
    <w:div w:id="2073460147">
      <w:marLeft w:val="480"/>
      <w:marRight w:val="0"/>
      <w:marTop w:val="0"/>
      <w:marBottom w:val="0"/>
      <w:divBdr>
        <w:top w:val="none" w:sz="0" w:space="0" w:color="auto"/>
        <w:left w:val="none" w:sz="0" w:space="0" w:color="auto"/>
        <w:bottom w:val="none" w:sz="0" w:space="0" w:color="auto"/>
        <w:right w:val="none" w:sz="0" w:space="0" w:color="auto"/>
      </w:divBdr>
    </w:div>
    <w:div w:id="2073498720">
      <w:marLeft w:val="480"/>
      <w:marRight w:val="0"/>
      <w:marTop w:val="0"/>
      <w:marBottom w:val="0"/>
      <w:divBdr>
        <w:top w:val="none" w:sz="0" w:space="0" w:color="auto"/>
        <w:left w:val="none" w:sz="0" w:space="0" w:color="auto"/>
        <w:bottom w:val="none" w:sz="0" w:space="0" w:color="auto"/>
        <w:right w:val="none" w:sz="0" w:space="0" w:color="auto"/>
      </w:divBdr>
    </w:div>
    <w:div w:id="2073700565">
      <w:marLeft w:val="480"/>
      <w:marRight w:val="0"/>
      <w:marTop w:val="0"/>
      <w:marBottom w:val="0"/>
      <w:divBdr>
        <w:top w:val="none" w:sz="0" w:space="0" w:color="auto"/>
        <w:left w:val="none" w:sz="0" w:space="0" w:color="auto"/>
        <w:bottom w:val="none" w:sz="0" w:space="0" w:color="auto"/>
        <w:right w:val="none" w:sz="0" w:space="0" w:color="auto"/>
      </w:divBdr>
    </w:div>
    <w:div w:id="2073960726">
      <w:marLeft w:val="480"/>
      <w:marRight w:val="0"/>
      <w:marTop w:val="0"/>
      <w:marBottom w:val="0"/>
      <w:divBdr>
        <w:top w:val="none" w:sz="0" w:space="0" w:color="auto"/>
        <w:left w:val="none" w:sz="0" w:space="0" w:color="auto"/>
        <w:bottom w:val="none" w:sz="0" w:space="0" w:color="auto"/>
        <w:right w:val="none" w:sz="0" w:space="0" w:color="auto"/>
      </w:divBdr>
    </w:div>
    <w:div w:id="2074230535">
      <w:marLeft w:val="480"/>
      <w:marRight w:val="0"/>
      <w:marTop w:val="0"/>
      <w:marBottom w:val="0"/>
      <w:divBdr>
        <w:top w:val="none" w:sz="0" w:space="0" w:color="auto"/>
        <w:left w:val="none" w:sz="0" w:space="0" w:color="auto"/>
        <w:bottom w:val="none" w:sz="0" w:space="0" w:color="auto"/>
        <w:right w:val="none" w:sz="0" w:space="0" w:color="auto"/>
      </w:divBdr>
    </w:div>
    <w:div w:id="2074230805">
      <w:marLeft w:val="480"/>
      <w:marRight w:val="0"/>
      <w:marTop w:val="0"/>
      <w:marBottom w:val="0"/>
      <w:divBdr>
        <w:top w:val="none" w:sz="0" w:space="0" w:color="auto"/>
        <w:left w:val="none" w:sz="0" w:space="0" w:color="auto"/>
        <w:bottom w:val="none" w:sz="0" w:space="0" w:color="auto"/>
        <w:right w:val="none" w:sz="0" w:space="0" w:color="auto"/>
      </w:divBdr>
    </w:div>
    <w:div w:id="2074574592">
      <w:marLeft w:val="480"/>
      <w:marRight w:val="0"/>
      <w:marTop w:val="0"/>
      <w:marBottom w:val="0"/>
      <w:divBdr>
        <w:top w:val="none" w:sz="0" w:space="0" w:color="auto"/>
        <w:left w:val="none" w:sz="0" w:space="0" w:color="auto"/>
        <w:bottom w:val="none" w:sz="0" w:space="0" w:color="auto"/>
        <w:right w:val="none" w:sz="0" w:space="0" w:color="auto"/>
      </w:divBdr>
    </w:div>
    <w:div w:id="2074615546">
      <w:marLeft w:val="480"/>
      <w:marRight w:val="0"/>
      <w:marTop w:val="0"/>
      <w:marBottom w:val="0"/>
      <w:divBdr>
        <w:top w:val="none" w:sz="0" w:space="0" w:color="auto"/>
        <w:left w:val="none" w:sz="0" w:space="0" w:color="auto"/>
        <w:bottom w:val="none" w:sz="0" w:space="0" w:color="auto"/>
        <w:right w:val="none" w:sz="0" w:space="0" w:color="auto"/>
      </w:divBdr>
    </w:div>
    <w:div w:id="2074811765">
      <w:marLeft w:val="480"/>
      <w:marRight w:val="0"/>
      <w:marTop w:val="0"/>
      <w:marBottom w:val="0"/>
      <w:divBdr>
        <w:top w:val="none" w:sz="0" w:space="0" w:color="auto"/>
        <w:left w:val="none" w:sz="0" w:space="0" w:color="auto"/>
        <w:bottom w:val="none" w:sz="0" w:space="0" w:color="auto"/>
        <w:right w:val="none" w:sz="0" w:space="0" w:color="auto"/>
      </w:divBdr>
    </w:div>
    <w:div w:id="2075006929">
      <w:marLeft w:val="480"/>
      <w:marRight w:val="0"/>
      <w:marTop w:val="0"/>
      <w:marBottom w:val="0"/>
      <w:divBdr>
        <w:top w:val="none" w:sz="0" w:space="0" w:color="auto"/>
        <w:left w:val="none" w:sz="0" w:space="0" w:color="auto"/>
        <w:bottom w:val="none" w:sz="0" w:space="0" w:color="auto"/>
        <w:right w:val="none" w:sz="0" w:space="0" w:color="auto"/>
      </w:divBdr>
    </w:div>
    <w:div w:id="2075202806">
      <w:marLeft w:val="480"/>
      <w:marRight w:val="0"/>
      <w:marTop w:val="0"/>
      <w:marBottom w:val="0"/>
      <w:divBdr>
        <w:top w:val="none" w:sz="0" w:space="0" w:color="auto"/>
        <w:left w:val="none" w:sz="0" w:space="0" w:color="auto"/>
        <w:bottom w:val="none" w:sz="0" w:space="0" w:color="auto"/>
        <w:right w:val="none" w:sz="0" w:space="0" w:color="auto"/>
      </w:divBdr>
    </w:div>
    <w:div w:id="2075808338">
      <w:marLeft w:val="480"/>
      <w:marRight w:val="0"/>
      <w:marTop w:val="0"/>
      <w:marBottom w:val="0"/>
      <w:divBdr>
        <w:top w:val="none" w:sz="0" w:space="0" w:color="auto"/>
        <w:left w:val="none" w:sz="0" w:space="0" w:color="auto"/>
        <w:bottom w:val="none" w:sz="0" w:space="0" w:color="auto"/>
        <w:right w:val="none" w:sz="0" w:space="0" w:color="auto"/>
      </w:divBdr>
    </w:div>
    <w:div w:id="2075885537">
      <w:marLeft w:val="480"/>
      <w:marRight w:val="0"/>
      <w:marTop w:val="0"/>
      <w:marBottom w:val="0"/>
      <w:divBdr>
        <w:top w:val="none" w:sz="0" w:space="0" w:color="auto"/>
        <w:left w:val="none" w:sz="0" w:space="0" w:color="auto"/>
        <w:bottom w:val="none" w:sz="0" w:space="0" w:color="auto"/>
        <w:right w:val="none" w:sz="0" w:space="0" w:color="auto"/>
      </w:divBdr>
    </w:div>
    <w:div w:id="2075935125">
      <w:marLeft w:val="480"/>
      <w:marRight w:val="0"/>
      <w:marTop w:val="0"/>
      <w:marBottom w:val="0"/>
      <w:divBdr>
        <w:top w:val="none" w:sz="0" w:space="0" w:color="auto"/>
        <w:left w:val="none" w:sz="0" w:space="0" w:color="auto"/>
        <w:bottom w:val="none" w:sz="0" w:space="0" w:color="auto"/>
        <w:right w:val="none" w:sz="0" w:space="0" w:color="auto"/>
      </w:divBdr>
    </w:div>
    <w:div w:id="2076004175">
      <w:marLeft w:val="480"/>
      <w:marRight w:val="0"/>
      <w:marTop w:val="0"/>
      <w:marBottom w:val="0"/>
      <w:divBdr>
        <w:top w:val="none" w:sz="0" w:space="0" w:color="auto"/>
        <w:left w:val="none" w:sz="0" w:space="0" w:color="auto"/>
        <w:bottom w:val="none" w:sz="0" w:space="0" w:color="auto"/>
        <w:right w:val="none" w:sz="0" w:space="0" w:color="auto"/>
      </w:divBdr>
    </w:div>
    <w:div w:id="2076052395">
      <w:marLeft w:val="480"/>
      <w:marRight w:val="0"/>
      <w:marTop w:val="0"/>
      <w:marBottom w:val="0"/>
      <w:divBdr>
        <w:top w:val="none" w:sz="0" w:space="0" w:color="auto"/>
        <w:left w:val="none" w:sz="0" w:space="0" w:color="auto"/>
        <w:bottom w:val="none" w:sz="0" w:space="0" w:color="auto"/>
        <w:right w:val="none" w:sz="0" w:space="0" w:color="auto"/>
      </w:divBdr>
    </w:div>
    <w:div w:id="2076196222">
      <w:marLeft w:val="480"/>
      <w:marRight w:val="0"/>
      <w:marTop w:val="0"/>
      <w:marBottom w:val="0"/>
      <w:divBdr>
        <w:top w:val="none" w:sz="0" w:space="0" w:color="auto"/>
        <w:left w:val="none" w:sz="0" w:space="0" w:color="auto"/>
        <w:bottom w:val="none" w:sz="0" w:space="0" w:color="auto"/>
        <w:right w:val="none" w:sz="0" w:space="0" w:color="auto"/>
      </w:divBdr>
    </w:div>
    <w:div w:id="2076778097">
      <w:marLeft w:val="480"/>
      <w:marRight w:val="0"/>
      <w:marTop w:val="0"/>
      <w:marBottom w:val="0"/>
      <w:divBdr>
        <w:top w:val="none" w:sz="0" w:space="0" w:color="auto"/>
        <w:left w:val="none" w:sz="0" w:space="0" w:color="auto"/>
        <w:bottom w:val="none" w:sz="0" w:space="0" w:color="auto"/>
        <w:right w:val="none" w:sz="0" w:space="0" w:color="auto"/>
      </w:divBdr>
    </w:div>
    <w:div w:id="2076779891">
      <w:marLeft w:val="480"/>
      <w:marRight w:val="0"/>
      <w:marTop w:val="0"/>
      <w:marBottom w:val="0"/>
      <w:divBdr>
        <w:top w:val="none" w:sz="0" w:space="0" w:color="auto"/>
        <w:left w:val="none" w:sz="0" w:space="0" w:color="auto"/>
        <w:bottom w:val="none" w:sz="0" w:space="0" w:color="auto"/>
        <w:right w:val="none" w:sz="0" w:space="0" w:color="auto"/>
      </w:divBdr>
    </w:div>
    <w:div w:id="2077120349">
      <w:marLeft w:val="480"/>
      <w:marRight w:val="0"/>
      <w:marTop w:val="0"/>
      <w:marBottom w:val="0"/>
      <w:divBdr>
        <w:top w:val="none" w:sz="0" w:space="0" w:color="auto"/>
        <w:left w:val="none" w:sz="0" w:space="0" w:color="auto"/>
        <w:bottom w:val="none" w:sz="0" w:space="0" w:color="auto"/>
        <w:right w:val="none" w:sz="0" w:space="0" w:color="auto"/>
      </w:divBdr>
    </w:div>
    <w:div w:id="2077167468">
      <w:marLeft w:val="480"/>
      <w:marRight w:val="0"/>
      <w:marTop w:val="0"/>
      <w:marBottom w:val="0"/>
      <w:divBdr>
        <w:top w:val="none" w:sz="0" w:space="0" w:color="auto"/>
        <w:left w:val="none" w:sz="0" w:space="0" w:color="auto"/>
        <w:bottom w:val="none" w:sz="0" w:space="0" w:color="auto"/>
        <w:right w:val="none" w:sz="0" w:space="0" w:color="auto"/>
      </w:divBdr>
    </w:div>
    <w:div w:id="2077429511">
      <w:marLeft w:val="480"/>
      <w:marRight w:val="0"/>
      <w:marTop w:val="0"/>
      <w:marBottom w:val="0"/>
      <w:divBdr>
        <w:top w:val="none" w:sz="0" w:space="0" w:color="auto"/>
        <w:left w:val="none" w:sz="0" w:space="0" w:color="auto"/>
        <w:bottom w:val="none" w:sz="0" w:space="0" w:color="auto"/>
        <w:right w:val="none" w:sz="0" w:space="0" w:color="auto"/>
      </w:divBdr>
    </w:div>
    <w:div w:id="2077631991">
      <w:marLeft w:val="480"/>
      <w:marRight w:val="0"/>
      <w:marTop w:val="0"/>
      <w:marBottom w:val="0"/>
      <w:divBdr>
        <w:top w:val="none" w:sz="0" w:space="0" w:color="auto"/>
        <w:left w:val="none" w:sz="0" w:space="0" w:color="auto"/>
        <w:bottom w:val="none" w:sz="0" w:space="0" w:color="auto"/>
        <w:right w:val="none" w:sz="0" w:space="0" w:color="auto"/>
      </w:divBdr>
    </w:div>
    <w:div w:id="2077822028">
      <w:marLeft w:val="480"/>
      <w:marRight w:val="0"/>
      <w:marTop w:val="0"/>
      <w:marBottom w:val="0"/>
      <w:divBdr>
        <w:top w:val="none" w:sz="0" w:space="0" w:color="auto"/>
        <w:left w:val="none" w:sz="0" w:space="0" w:color="auto"/>
        <w:bottom w:val="none" w:sz="0" w:space="0" w:color="auto"/>
        <w:right w:val="none" w:sz="0" w:space="0" w:color="auto"/>
      </w:divBdr>
    </w:div>
    <w:div w:id="2078084979">
      <w:marLeft w:val="480"/>
      <w:marRight w:val="0"/>
      <w:marTop w:val="0"/>
      <w:marBottom w:val="0"/>
      <w:divBdr>
        <w:top w:val="none" w:sz="0" w:space="0" w:color="auto"/>
        <w:left w:val="none" w:sz="0" w:space="0" w:color="auto"/>
        <w:bottom w:val="none" w:sz="0" w:space="0" w:color="auto"/>
        <w:right w:val="none" w:sz="0" w:space="0" w:color="auto"/>
      </w:divBdr>
    </w:div>
    <w:div w:id="2078354127">
      <w:marLeft w:val="480"/>
      <w:marRight w:val="0"/>
      <w:marTop w:val="0"/>
      <w:marBottom w:val="0"/>
      <w:divBdr>
        <w:top w:val="none" w:sz="0" w:space="0" w:color="auto"/>
        <w:left w:val="none" w:sz="0" w:space="0" w:color="auto"/>
        <w:bottom w:val="none" w:sz="0" w:space="0" w:color="auto"/>
        <w:right w:val="none" w:sz="0" w:space="0" w:color="auto"/>
      </w:divBdr>
    </w:div>
    <w:div w:id="2078546915">
      <w:marLeft w:val="480"/>
      <w:marRight w:val="0"/>
      <w:marTop w:val="0"/>
      <w:marBottom w:val="0"/>
      <w:divBdr>
        <w:top w:val="none" w:sz="0" w:space="0" w:color="auto"/>
        <w:left w:val="none" w:sz="0" w:space="0" w:color="auto"/>
        <w:bottom w:val="none" w:sz="0" w:space="0" w:color="auto"/>
        <w:right w:val="none" w:sz="0" w:space="0" w:color="auto"/>
      </w:divBdr>
    </w:div>
    <w:div w:id="2079014625">
      <w:marLeft w:val="480"/>
      <w:marRight w:val="0"/>
      <w:marTop w:val="0"/>
      <w:marBottom w:val="0"/>
      <w:divBdr>
        <w:top w:val="none" w:sz="0" w:space="0" w:color="auto"/>
        <w:left w:val="none" w:sz="0" w:space="0" w:color="auto"/>
        <w:bottom w:val="none" w:sz="0" w:space="0" w:color="auto"/>
        <w:right w:val="none" w:sz="0" w:space="0" w:color="auto"/>
      </w:divBdr>
    </w:div>
    <w:div w:id="2079089246">
      <w:marLeft w:val="480"/>
      <w:marRight w:val="0"/>
      <w:marTop w:val="0"/>
      <w:marBottom w:val="0"/>
      <w:divBdr>
        <w:top w:val="none" w:sz="0" w:space="0" w:color="auto"/>
        <w:left w:val="none" w:sz="0" w:space="0" w:color="auto"/>
        <w:bottom w:val="none" w:sz="0" w:space="0" w:color="auto"/>
        <w:right w:val="none" w:sz="0" w:space="0" w:color="auto"/>
      </w:divBdr>
    </w:div>
    <w:div w:id="2079205970">
      <w:marLeft w:val="480"/>
      <w:marRight w:val="0"/>
      <w:marTop w:val="0"/>
      <w:marBottom w:val="0"/>
      <w:divBdr>
        <w:top w:val="none" w:sz="0" w:space="0" w:color="auto"/>
        <w:left w:val="none" w:sz="0" w:space="0" w:color="auto"/>
        <w:bottom w:val="none" w:sz="0" w:space="0" w:color="auto"/>
        <w:right w:val="none" w:sz="0" w:space="0" w:color="auto"/>
      </w:divBdr>
    </w:div>
    <w:div w:id="2079281310">
      <w:marLeft w:val="480"/>
      <w:marRight w:val="0"/>
      <w:marTop w:val="0"/>
      <w:marBottom w:val="0"/>
      <w:divBdr>
        <w:top w:val="none" w:sz="0" w:space="0" w:color="auto"/>
        <w:left w:val="none" w:sz="0" w:space="0" w:color="auto"/>
        <w:bottom w:val="none" w:sz="0" w:space="0" w:color="auto"/>
        <w:right w:val="none" w:sz="0" w:space="0" w:color="auto"/>
      </w:divBdr>
    </w:div>
    <w:div w:id="2079861864">
      <w:marLeft w:val="480"/>
      <w:marRight w:val="0"/>
      <w:marTop w:val="0"/>
      <w:marBottom w:val="0"/>
      <w:divBdr>
        <w:top w:val="none" w:sz="0" w:space="0" w:color="auto"/>
        <w:left w:val="none" w:sz="0" w:space="0" w:color="auto"/>
        <w:bottom w:val="none" w:sz="0" w:space="0" w:color="auto"/>
        <w:right w:val="none" w:sz="0" w:space="0" w:color="auto"/>
      </w:divBdr>
    </w:div>
    <w:div w:id="2079981734">
      <w:marLeft w:val="480"/>
      <w:marRight w:val="0"/>
      <w:marTop w:val="0"/>
      <w:marBottom w:val="0"/>
      <w:divBdr>
        <w:top w:val="none" w:sz="0" w:space="0" w:color="auto"/>
        <w:left w:val="none" w:sz="0" w:space="0" w:color="auto"/>
        <w:bottom w:val="none" w:sz="0" w:space="0" w:color="auto"/>
        <w:right w:val="none" w:sz="0" w:space="0" w:color="auto"/>
      </w:divBdr>
    </w:div>
    <w:div w:id="2080053597">
      <w:marLeft w:val="480"/>
      <w:marRight w:val="0"/>
      <w:marTop w:val="0"/>
      <w:marBottom w:val="0"/>
      <w:divBdr>
        <w:top w:val="none" w:sz="0" w:space="0" w:color="auto"/>
        <w:left w:val="none" w:sz="0" w:space="0" w:color="auto"/>
        <w:bottom w:val="none" w:sz="0" w:space="0" w:color="auto"/>
        <w:right w:val="none" w:sz="0" w:space="0" w:color="auto"/>
      </w:divBdr>
    </w:div>
    <w:div w:id="2080056472">
      <w:marLeft w:val="480"/>
      <w:marRight w:val="0"/>
      <w:marTop w:val="0"/>
      <w:marBottom w:val="0"/>
      <w:divBdr>
        <w:top w:val="none" w:sz="0" w:space="0" w:color="auto"/>
        <w:left w:val="none" w:sz="0" w:space="0" w:color="auto"/>
        <w:bottom w:val="none" w:sz="0" w:space="0" w:color="auto"/>
        <w:right w:val="none" w:sz="0" w:space="0" w:color="auto"/>
      </w:divBdr>
    </w:div>
    <w:div w:id="2080249584">
      <w:marLeft w:val="480"/>
      <w:marRight w:val="0"/>
      <w:marTop w:val="0"/>
      <w:marBottom w:val="0"/>
      <w:divBdr>
        <w:top w:val="none" w:sz="0" w:space="0" w:color="auto"/>
        <w:left w:val="none" w:sz="0" w:space="0" w:color="auto"/>
        <w:bottom w:val="none" w:sz="0" w:space="0" w:color="auto"/>
        <w:right w:val="none" w:sz="0" w:space="0" w:color="auto"/>
      </w:divBdr>
    </w:div>
    <w:div w:id="2080442707">
      <w:marLeft w:val="480"/>
      <w:marRight w:val="0"/>
      <w:marTop w:val="0"/>
      <w:marBottom w:val="0"/>
      <w:divBdr>
        <w:top w:val="none" w:sz="0" w:space="0" w:color="auto"/>
        <w:left w:val="none" w:sz="0" w:space="0" w:color="auto"/>
        <w:bottom w:val="none" w:sz="0" w:space="0" w:color="auto"/>
        <w:right w:val="none" w:sz="0" w:space="0" w:color="auto"/>
      </w:divBdr>
    </w:div>
    <w:div w:id="2080789961">
      <w:marLeft w:val="480"/>
      <w:marRight w:val="0"/>
      <w:marTop w:val="0"/>
      <w:marBottom w:val="0"/>
      <w:divBdr>
        <w:top w:val="none" w:sz="0" w:space="0" w:color="auto"/>
        <w:left w:val="none" w:sz="0" w:space="0" w:color="auto"/>
        <w:bottom w:val="none" w:sz="0" w:space="0" w:color="auto"/>
        <w:right w:val="none" w:sz="0" w:space="0" w:color="auto"/>
      </w:divBdr>
    </w:div>
    <w:div w:id="2081637901">
      <w:marLeft w:val="480"/>
      <w:marRight w:val="0"/>
      <w:marTop w:val="0"/>
      <w:marBottom w:val="0"/>
      <w:divBdr>
        <w:top w:val="none" w:sz="0" w:space="0" w:color="auto"/>
        <w:left w:val="none" w:sz="0" w:space="0" w:color="auto"/>
        <w:bottom w:val="none" w:sz="0" w:space="0" w:color="auto"/>
        <w:right w:val="none" w:sz="0" w:space="0" w:color="auto"/>
      </w:divBdr>
    </w:div>
    <w:div w:id="2081907252">
      <w:marLeft w:val="480"/>
      <w:marRight w:val="0"/>
      <w:marTop w:val="0"/>
      <w:marBottom w:val="0"/>
      <w:divBdr>
        <w:top w:val="none" w:sz="0" w:space="0" w:color="auto"/>
        <w:left w:val="none" w:sz="0" w:space="0" w:color="auto"/>
        <w:bottom w:val="none" w:sz="0" w:space="0" w:color="auto"/>
        <w:right w:val="none" w:sz="0" w:space="0" w:color="auto"/>
      </w:divBdr>
    </w:div>
    <w:div w:id="2081974613">
      <w:marLeft w:val="480"/>
      <w:marRight w:val="0"/>
      <w:marTop w:val="0"/>
      <w:marBottom w:val="0"/>
      <w:divBdr>
        <w:top w:val="none" w:sz="0" w:space="0" w:color="auto"/>
        <w:left w:val="none" w:sz="0" w:space="0" w:color="auto"/>
        <w:bottom w:val="none" w:sz="0" w:space="0" w:color="auto"/>
        <w:right w:val="none" w:sz="0" w:space="0" w:color="auto"/>
      </w:divBdr>
    </w:div>
    <w:div w:id="2081975477">
      <w:marLeft w:val="480"/>
      <w:marRight w:val="0"/>
      <w:marTop w:val="0"/>
      <w:marBottom w:val="0"/>
      <w:divBdr>
        <w:top w:val="none" w:sz="0" w:space="0" w:color="auto"/>
        <w:left w:val="none" w:sz="0" w:space="0" w:color="auto"/>
        <w:bottom w:val="none" w:sz="0" w:space="0" w:color="auto"/>
        <w:right w:val="none" w:sz="0" w:space="0" w:color="auto"/>
      </w:divBdr>
    </w:div>
    <w:div w:id="2082287982">
      <w:marLeft w:val="480"/>
      <w:marRight w:val="0"/>
      <w:marTop w:val="0"/>
      <w:marBottom w:val="0"/>
      <w:divBdr>
        <w:top w:val="none" w:sz="0" w:space="0" w:color="auto"/>
        <w:left w:val="none" w:sz="0" w:space="0" w:color="auto"/>
        <w:bottom w:val="none" w:sz="0" w:space="0" w:color="auto"/>
        <w:right w:val="none" w:sz="0" w:space="0" w:color="auto"/>
      </w:divBdr>
    </w:div>
    <w:div w:id="2082871132">
      <w:marLeft w:val="480"/>
      <w:marRight w:val="0"/>
      <w:marTop w:val="0"/>
      <w:marBottom w:val="0"/>
      <w:divBdr>
        <w:top w:val="none" w:sz="0" w:space="0" w:color="auto"/>
        <w:left w:val="none" w:sz="0" w:space="0" w:color="auto"/>
        <w:bottom w:val="none" w:sz="0" w:space="0" w:color="auto"/>
        <w:right w:val="none" w:sz="0" w:space="0" w:color="auto"/>
      </w:divBdr>
    </w:div>
    <w:div w:id="2082944250">
      <w:marLeft w:val="480"/>
      <w:marRight w:val="0"/>
      <w:marTop w:val="0"/>
      <w:marBottom w:val="0"/>
      <w:divBdr>
        <w:top w:val="none" w:sz="0" w:space="0" w:color="auto"/>
        <w:left w:val="none" w:sz="0" w:space="0" w:color="auto"/>
        <w:bottom w:val="none" w:sz="0" w:space="0" w:color="auto"/>
        <w:right w:val="none" w:sz="0" w:space="0" w:color="auto"/>
      </w:divBdr>
    </w:div>
    <w:div w:id="2083022235">
      <w:marLeft w:val="480"/>
      <w:marRight w:val="0"/>
      <w:marTop w:val="0"/>
      <w:marBottom w:val="0"/>
      <w:divBdr>
        <w:top w:val="none" w:sz="0" w:space="0" w:color="auto"/>
        <w:left w:val="none" w:sz="0" w:space="0" w:color="auto"/>
        <w:bottom w:val="none" w:sz="0" w:space="0" w:color="auto"/>
        <w:right w:val="none" w:sz="0" w:space="0" w:color="auto"/>
      </w:divBdr>
    </w:div>
    <w:div w:id="2084450527">
      <w:marLeft w:val="480"/>
      <w:marRight w:val="0"/>
      <w:marTop w:val="0"/>
      <w:marBottom w:val="0"/>
      <w:divBdr>
        <w:top w:val="none" w:sz="0" w:space="0" w:color="auto"/>
        <w:left w:val="none" w:sz="0" w:space="0" w:color="auto"/>
        <w:bottom w:val="none" w:sz="0" w:space="0" w:color="auto"/>
        <w:right w:val="none" w:sz="0" w:space="0" w:color="auto"/>
      </w:divBdr>
    </w:div>
    <w:div w:id="2084792566">
      <w:marLeft w:val="480"/>
      <w:marRight w:val="0"/>
      <w:marTop w:val="0"/>
      <w:marBottom w:val="0"/>
      <w:divBdr>
        <w:top w:val="none" w:sz="0" w:space="0" w:color="auto"/>
        <w:left w:val="none" w:sz="0" w:space="0" w:color="auto"/>
        <w:bottom w:val="none" w:sz="0" w:space="0" w:color="auto"/>
        <w:right w:val="none" w:sz="0" w:space="0" w:color="auto"/>
      </w:divBdr>
    </w:div>
    <w:div w:id="2085491466">
      <w:marLeft w:val="480"/>
      <w:marRight w:val="0"/>
      <w:marTop w:val="0"/>
      <w:marBottom w:val="0"/>
      <w:divBdr>
        <w:top w:val="none" w:sz="0" w:space="0" w:color="auto"/>
        <w:left w:val="none" w:sz="0" w:space="0" w:color="auto"/>
        <w:bottom w:val="none" w:sz="0" w:space="0" w:color="auto"/>
        <w:right w:val="none" w:sz="0" w:space="0" w:color="auto"/>
      </w:divBdr>
    </w:div>
    <w:div w:id="2086566422">
      <w:marLeft w:val="480"/>
      <w:marRight w:val="0"/>
      <w:marTop w:val="0"/>
      <w:marBottom w:val="0"/>
      <w:divBdr>
        <w:top w:val="none" w:sz="0" w:space="0" w:color="auto"/>
        <w:left w:val="none" w:sz="0" w:space="0" w:color="auto"/>
        <w:bottom w:val="none" w:sz="0" w:space="0" w:color="auto"/>
        <w:right w:val="none" w:sz="0" w:space="0" w:color="auto"/>
      </w:divBdr>
    </w:div>
    <w:div w:id="2086873529">
      <w:marLeft w:val="480"/>
      <w:marRight w:val="0"/>
      <w:marTop w:val="0"/>
      <w:marBottom w:val="0"/>
      <w:divBdr>
        <w:top w:val="none" w:sz="0" w:space="0" w:color="auto"/>
        <w:left w:val="none" w:sz="0" w:space="0" w:color="auto"/>
        <w:bottom w:val="none" w:sz="0" w:space="0" w:color="auto"/>
        <w:right w:val="none" w:sz="0" w:space="0" w:color="auto"/>
      </w:divBdr>
    </w:div>
    <w:div w:id="2087258685">
      <w:marLeft w:val="480"/>
      <w:marRight w:val="0"/>
      <w:marTop w:val="0"/>
      <w:marBottom w:val="0"/>
      <w:divBdr>
        <w:top w:val="none" w:sz="0" w:space="0" w:color="auto"/>
        <w:left w:val="none" w:sz="0" w:space="0" w:color="auto"/>
        <w:bottom w:val="none" w:sz="0" w:space="0" w:color="auto"/>
        <w:right w:val="none" w:sz="0" w:space="0" w:color="auto"/>
      </w:divBdr>
    </w:div>
    <w:div w:id="2087723844">
      <w:marLeft w:val="480"/>
      <w:marRight w:val="0"/>
      <w:marTop w:val="0"/>
      <w:marBottom w:val="0"/>
      <w:divBdr>
        <w:top w:val="none" w:sz="0" w:space="0" w:color="auto"/>
        <w:left w:val="none" w:sz="0" w:space="0" w:color="auto"/>
        <w:bottom w:val="none" w:sz="0" w:space="0" w:color="auto"/>
        <w:right w:val="none" w:sz="0" w:space="0" w:color="auto"/>
      </w:divBdr>
    </w:div>
    <w:div w:id="2087803929">
      <w:marLeft w:val="480"/>
      <w:marRight w:val="0"/>
      <w:marTop w:val="0"/>
      <w:marBottom w:val="0"/>
      <w:divBdr>
        <w:top w:val="none" w:sz="0" w:space="0" w:color="auto"/>
        <w:left w:val="none" w:sz="0" w:space="0" w:color="auto"/>
        <w:bottom w:val="none" w:sz="0" w:space="0" w:color="auto"/>
        <w:right w:val="none" w:sz="0" w:space="0" w:color="auto"/>
      </w:divBdr>
    </w:div>
    <w:div w:id="2087915421">
      <w:marLeft w:val="480"/>
      <w:marRight w:val="0"/>
      <w:marTop w:val="0"/>
      <w:marBottom w:val="0"/>
      <w:divBdr>
        <w:top w:val="none" w:sz="0" w:space="0" w:color="auto"/>
        <w:left w:val="none" w:sz="0" w:space="0" w:color="auto"/>
        <w:bottom w:val="none" w:sz="0" w:space="0" w:color="auto"/>
        <w:right w:val="none" w:sz="0" w:space="0" w:color="auto"/>
      </w:divBdr>
    </w:div>
    <w:div w:id="2087996178">
      <w:marLeft w:val="480"/>
      <w:marRight w:val="0"/>
      <w:marTop w:val="0"/>
      <w:marBottom w:val="0"/>
      <w:divBdr>
        <w:top w:val="none" w:sz="0" w:space="0" w:color="auto"/>
        <w:left w:val="none" w:sz="0" w:space="0" w:color="auto"/>
        <w:bottom w:val="none" w:sz="0" w:space="0" w:color="auto"/>
        <w:right w:val="none" w:sz="0" w:space="0" w:color="auto"/>
      </w:divBdr>
    </w:div>
    <w:div w:id="2088068094">
      <w:marLeft w:val="480"/>
      <w:marRight w:val="0"/>
      <w:marTop w:val="0"/>
      <w:marBottom w:val="0"/>
      <w:divBdr>
        <w:top w:val="none" w:sz="0" w:space="0" w:color="auto"/>
        <w:left w:val="none" w:sz="0" w:space="0" w:color="auto"/>
        <w:bottom w:val="none" w:sz="0" w:space="0" w:color="auto"/>
        <w:right w:val="none" w:sz="0" w:space="0" w:color="auto"/>
      </w:divBdr>
    </w:div>
    <w:div w:id="2088380524">
      <w:marLeft w:val="480"/>
      <w:marRight w:val="0"/>
      <w:marTop w:val="0"/>
      <w:marBottom w:val="0"/>
      <w:divBdr>
        <w:top w:val="none" w:sz="0" w:space="0" w:color="auto"/>
        <w:left w:val="none" w:sz="0" w:space="0" w:color="auto"/>
        <w:bottom w:val="none" w:sz="0" w:space="0" w:color="auto"/>
        <w:right w:val="none" w:sz="0" w:space="0" w:color="auto"/>
      </w:divBdr>
    </w:div>
    <w:div w:id="2088651713">
      <w:marLeft w:val="480"/>
      <w:marRight w:val="0"/>
      <w:marTop w:val="0"/>
      <w:marBottom w:val="0"/>
      <w:divBdr>
        <w:top w:val="none" w:sz="0" w:space="0" w:color="auto"/>
        <w:left w:val="none" w:sz="0" w:space="0" w:color="auto"/>
        <w:bottom w:val="none" w:sz="0" w:space="0" w:color="auto"/>
        <w:right w:val="none" w:sz="0" w:space="0" w:color="auto"/>
      </w:divBdr>
    </w:div>
    <w:div w:id="2089767939">
      <w:marLeft w:val="480"/>
      <w:marRight w:val="0"/>
      <w:marTop w:val="0"/>
      <w:marBottom w:val="0"/>
      <w:divBdr>
        <w:top w:val="none" w:sz="0" w:space="0" w:color="auto"/>
        <w:left w:val="none" w:sz="0" w:space="0" w:color="auto"/>
        <w:bottom w:val="none" w:sz="0" w:space="0" w:color="auto"/>
        <w:right w:val="none" w:sz="0" w:space="0" w:color="auto"/>
      </w:divBdr>
    </w:div>
    <w:div w:id="2090272462">
      <w:marLeft w:val="480"/>
      <w:marRight w:val="0"/>
      <w:marTop w:val="0"/>
      <w:marBottom w:val="0"/>
      <w:divBdr>
        <w:top w:val="none" w:sz="0" w:space="0" w:color="auto"/>
        <w:left w:val="none" w:sz="0" w:space="0" w:color="auto"/>
        <w:bottom w:val="none" w:sz="0" w:space="0" w:color="auto"/>
        <w:right w:val="none" w:sz="0" w:space="0" w:color="auto"/>
      </w:divBdr>
    </w:div>
    <w:div w:id="2090272529">
      <w:marLeft w:val="480"/>
      <w:marRight w:val="0"/>
      <w:marTop w:val="0"/>
      <w:marBottom w:val="0"/>
      <w:divBdr>
        <w:top w:val="none" w:sz="0" w:space="0" w:color="auto"/>
        <w:left w:val="none" w:sz="0" w:space="0" w:color="auto"/>
        <w:bottom w:val="none" w:sz="0" w:space="0" w:color="auto"/>
        <w:right w:val="none" w:sz="0" w:space="0" w:color="auto"/>
      </w:divBdr>
    </w:div>
    <w:div w:id="2090347128">
      <w:marLeft w:val="480"/>
      <w:marRight w:val="0"/>
      <w:marTop w:val="0"/>
      <w:marBottom w:val="0"/>
      <w:divBdr>
        <w:top w:val="none" w:sz="0" w:space="0" w:color="auto"/>
        <w:left w:val="none" w:sz="0" w:space="0" w:color="auto"/>
        <w:bottom w:val="none" w:sz="0" w:space="0" w:color="auto"/>
        <w:right w:val="none" w:sz="0" w:space="0" w:color="auto"/>
      </w:divBdr>
    </w:div>
    <w:div w:id="2090954780">
      <w:marLeft w:val="480"/>
      <w:marRight w:val="0"/>
      <w:marTop w:val="0"/>
      <w:marBottom w:val="0"/>
      <w:divBdr>
        <w:top w:val="none" w:sz="0" w:space="0" w:color="auto"/>
        <w:left w:val="none" w:sz="0" w:space="0" w:color="auto"/>
        <w:bottom w:val="none" w:sz="0" w:space="0" w:color="auto"/>
        <w:right w:val="none" w:sz="0" w:space="0" w:color="auto"/>
      </w:divBdr>
    </w:div>
    <w:div w:id="2091000603">
      <w:marLeft w:val="480"/>
      <w:marRight w:val="0"/>
      <w:marTop w:val="0"/>
      <w:marBottom w:val="0"/>
      <w:divBdr>
        <w:top w:val="none" w:sz="0" w:space="0" w:color="auto"/>
        <w:left w:val="none" w:sz="0" w:space="0" w:color="auto"/>
        <w:bottom w:val="none" w:sz="0" w:space="0" w:color="auto"/>
        <w:right w:val="none" w:sz="0" w:space="0" w:color="auto"/>
      </w:divBdr>
    </w:div>
    <w:div w:id="2091074562">
      <w:marLeft w:val="480"/>
      <w:marRight w:val="0"/>
      <w:marTop w:val="0"/>
      <w:marBottom w:val="0"/>
      <w:divBdr>
        <w:top w:val="none" w:sz="0" w:space="0" w:color="auto"/>
        <w:left w:val="none" w:sz="0" w:space="0" w:color="auto"/>
        <w:bottom w:val="none" w:sz="0" w:space="0" w:color="auto"/>
        <w:right w:val="none" w:sz="0" w:space="0" w:color="auto"/>
      </w:divBdr>
    </w:div>
    <w:div w:id="2091076721">
      <w:marLeft w:val="480"/>
      <w:marRight w:val="0"/>
      <w:marTop w:val="0"/>
      <w:marBottom w:val="0"/>
      <w:divBdr>
        <w:top w:val="none" w:sz="0" w:space="0" w:color="auto"/>
        <w:left w:val="none" w:sz="0" w:space="0" w:color="auto"/>
        <w:bottom w:val="none" w:sz="0" w:space="0" w:color="auto"/>
        <w:right w:val="none" w:sz="0" w:space="0" w:color="auto"/>
      </w:divBdr>
    </w:div>
    <w:div w:id="2091079983">
      <w:marLeft w:val="480"/>
      <w:marRight w:val="0"/>
      <w:marTop w:val="0"/>
      <w:marBottom w:val="0"/>
      <w:divBdr>
        <w:top w:val="none" w:sz="0" w:space="0" w:color="auto"/>
        <w:left w:val="none" w:sz="0" w:space="0" w:color="auto"/>
        <w:bottom w:val="none" w:sz="0" w:space="0" w:color="auto"/>
        <w:right w:val="none" w:sz="0" w:space="0" w:color="auto"/>
      </w:divBdr>
    </w:div>
    <w:div w:id="2091081109">
      <w:marLeft w:val="480"/>
      <w:marRight w:val="0"/>
      <w:marTop w:val="0"/>
      <w:marBottom w:val="0"/>
      <w:divBdr>
        <w:top w:val="none" w:sz="0" w:space="0" w:color="auto"/>
        <w:left w:val="none" w:sz="0" w:space="0" w:color="auto"/>
        <w:bottom w:val="none" w:sz="0" w:space="0" w:color="auto"/>
        <w:right w:val="none" w:sz="0" w:space="0" w:color="auto"/>
      </w:divBdr>
    </w:div>
    <w:div w:id="2091269427">
      <w:marLeft w:val="480"/>
      <w:marRight w:val="0"/>
      <w:marTop w:val="0"/>
      <w:marBottom w:val="0"/>
      <w:divBdr>
        <w:top w:val="none" w:sz="0" w:space="0" w:color="auto"/>
        <w:left w:val="none" w:sz="0" w:space="0" w:color="auto"/>
        <w:bottom w:val="none" w:sz="0" w:space="0" w:color="auto"/>
        <w:right w:val="none" w:sz="0" w:space="0" w:color="auto"/>
      </w:divBdr>
    </w:div>
    <w:div w:id="2092190599">
      <w:marLeft w:val="480"/>
      <w:marRight w:val="0"/>
      <w:marTop w:val="0"/>
      <w:marBottom w:val="0"/>
      <w:divBdr>
        <w:top w:val="none" w:sz="0" w:space="0" w:color="auto"/>
        <w:left w:val="none" w:sz="0" w:space="0" w:color="auto"/>
        <w:bottom w:val="none" w:sz="0" w:space="0" w:color="auto"/>
        <w:right w:val="none" w:sz="0" w:space="0" w:color="auto"/>
      </w:divBdr>
    </w:div>
    <w:div w:id="2092194779">
      <w:marLeft w:val="480"/>
      <w:marRight w:val="0"/>
      <w:marTop w:val="0"/>
      <w:marBottom w:val="0"/>
      <w:divBdr>
        <w:top w:val="none" w:sz="0" w:space="0" w:color="auto"/>
        <w:left w:val="none" w:sz="0" w:space="0" w:color="auto"/>
        <w:bottom w:val="none" w:sz="0" w:space="0" w:color="auto"/>
        <w:right w:val="none" w:sz="0" w:space="0" w:color="auto"/>
      </w:divBdr>
    </w:div>
    <w:div w:id="2092852133">
      <w:marLeft w:val="480"/>
      <w:marRight w:val="0"/>
      <w:marTop w:val="0"/>
      <w:marBottom w:val="0"/>
      <w:divBdr>
        <w:top w:val="none" w:sz="0" w:space="0" w:color="auto"/>
        <w:left w:val="none" w:sz="0" w:space="0" w:color="auto"/>
        <w:bottom w:val="none" w:sz="0" w:space="0" w:color="auto"/>
        <w:right w:val="none" w:sz="0" w:space="0" w:color="auto"/>
      </w:divBdr>
    </w:div>
    <w:div w:id="2093358033">
      <w:marLeft w:val="480"/>
      <w:marRight w:val="0"/>
      <w:marTop w:val="0"/>
      <w:marBottom w:val="0"/>
      <w:divBdr>
        <w:top w:val="none" w:sz="0" w:space="0" w:color="auto"/>
        <w:left w:val="none" w:sz="0" w:space="0" w:color="auto"/>
        <w:bottom w:val="none" w:sz="0" w:space="0" w:color="auto"/>
        <w:right w:val="none" w:sz="0" w:space="0" w:color="auto"/>
      </w:divBdr>
    </w:div>
    <w:div w:id="2093502004">
      <w:marLeft w:val="480"/>
      <w:marRight w:val="0"/>
      <w:marTop w:val="0"/>
      <w:marBottom w:val="0"/>
      <w:divBdr>
        <w:top w:val="none" w:sz="0" w:space="0" w:color="auto"/>
        <w:left w:val="none" w:sz="0" w:space="0" w:color="auto"/>
        <w:bottom w:val="none" w:sz="0" w:space="0" w:color="auto"/>
        <w:right w:val="none" w:sz="0" w:space="0" w:color="auto"/>
      </w:divBdr>
    </w:div>
    <w:div w:id="2093578160">
      <w:marLeft w:val="480"/>
      <w:marRight w:val="0"/>
      <w:marTop w:val="0"/>
      <w:marBottom w:val="0"/>
      <w:divBdr>
        <w:top w:val="none" w:sz="0" w:space="0" w:color="auto"/>
        <w:left w:val="none" w:sz="0" w:space="0" w:color="auto"/>
        <w:bottom w:val="none" w:sz="0" w:space="0" w:color="auto"/>
        <w:right w:val="none" w:sz="0" w:space="0" w:color="auto"/>
      </w:divBdr>
    </w:div>
    <w:div w:id="2094007981">
      <w:marLeft w:val="480"/>
      <w:marRight w:val="0"/>
      <w:marTop w:val="0"/>
      <w:marBottom w:val="0"/>
      <w:divBdr>
        <w:top w:val="none" w:sz="0" w:space="0" w:color="auto"/>
        <w:left w:val="none" w:sz="0" w:space="0" w:color="auto"/>
        <w:bottom w:val="none" w:sz="0" w:space="0" w:color="auto"/>
        <w:right w:val="none" w:sz="0" w:space="0" w:color="auto"/>
      </w:divBdr>
    </w:div>
    <w:div w:id="2094349079">
      <w:marLeft w:val="480"/>
      <w:marRight w:val="0"/>
      <w:marTop w:val="0"/>
      <w:marBottom w:val="0"/>
      <w:divBdr>
        <w:top w:val="none" w:sz="0" w:space="0" w:color="auto"/>
        <w:left w:val="none" w:sz="0" w:space="0" w:color="auto"/>
        <w:bottom w:val="none" w:sz="0" w:space="0" w:color="auto"/>
        <w:right w:val="none" w:sz="0" w:space="0" w:color="auto"/>
      </w:divBdr>
    </w:div>
    <w:div w:id="2094890287">
      <w:marLeft w:val="480"/>
      <w:marRight w:val="0"/>
      <w:marTop w:val="0"/>
      <w:marBottom w:val="0"/>
      <w:divBdr>
        <w:top w:val="none" w:sz="0" w:space="0" w:color="auto"/>
        <w:left w:val="none" w:sz="0" w:space="0" w:color="auto"/>
        <w:bottom w:val="none" w:sz="0" w:space="0" w:color="auto"/>
        <w:right w:val="none" w:sz="0" w:space="0" w:color="auto"/>
      </w:divBdr>
    </w:div>
    <w:div w:id="2095080054">
      <w:marLeft w:val="480"/>
      <w:marRight w:val="0"/>
      <w:marTop w:val="0"/>
      <w:marBottom w:val="0"/>
      <w:divBdr>
        <w:top w:val="none" w:sz="0" w:space="0" w:color="auto"/>
        <w:left w:val="none" w:sz="0" w:space="0" w:color="auto"/>
        <w:bottom w:val="none" w:sz="0" w:space="0" w:color="auto"/>
        <w:right w:val="none" w:sz="0" w:space="0" w:color="auto"/>
      </w:divBdr>
    </w:div>
    <w:div w:id="2095281938">
      <w:marLeft w:val="480"/>
      <w:marRight w:val="0"/>
      <w:marTop w:val="0"/>
      <w:marBottom w:val="0"/>
      <w:divBdr>
        <w:top w:val="none" w:sz="0" w:space="0" w:color="auto"/>
        <w:left w:val="none" w:sz="0" w:space="0" w:color="auto"/>
        <w:bottom w:val="none" w:sz="0" w:space="0" w:color="auto"/>
        <w:right w:val="none" w:sz="0" w:space="0" w:color="auto"/>
      </w:divBdr>
    </w:div>
    <w:div w:id="2095517416">
      <w:marLeft w:val="480"/>
      <w:marRight w:val="0"/>
      <w:marTop w:val="0"/>
      <w:marBottom w:val="0"/>
      <w:divBdr>
        <w:top w:val="none" w:sz="0" w:space="0" w:color="auto"/>
        <w:left w:val="none" w:sz="0" w:space="0" w:color="auto"/>
        <w:bottom w:val="none" w:sz="0" w:space="0" w:color="auto"/>
        <w:right w:val="none" w:sz="0" w:space="0" w:color="auto"/>
      </w:divBdr>
    </w:div>
    <w:div w:id="2096125588">
      <w:marLeft w:val="480"/>
      <w:marRight w:val="0"/>
      <w:marTop w:val="0"/>
      <w:marBottom w:val="0"/>
      <w:divBdr>
        <w:top w:val="none" w:sz="0" w:space="0" w:color="auto"/>
        <w:left w:val="none" w:sz="0" w:space="0" w:color="auto"/>
        <w:bottom w:val="none" w:sz="0" w:space="0" w:color="auto"/>
        <w:right w:val="none" w:sz="0" w:space="0" w:color="auto"/>
      </w:divBdr>
    </w:div>
    <w:div w:id="2096780176">
      <w:marLeft w:val="480"/>
      <w:marRight w:val="0"/>
      <w:marTop w:val="0"/>
      <w:marBottom w:val="0"/>
      <w:divBdr>
        <w:top w:val="none" w:sz="0" w:space="0" w:color="auto"/>
        <w:left w:val="none" w:sz="0" w:space="0" w:color="auto"/>
        <w:bottom w:val="none" w:sz="0" w:space="0" w:color="auto"/>
        <w:right w:val="none" w:sz="0" w:space="0" w:color="auto"/>
      </w:divBdr>
    </w:div>
    <w:div w:id="2097827049">
      <w:marLeft w:val="480"/>
      <w:marRight w:val="0"/>
      <w:marTop w:val="0"/>
      <w:marBottom w:val="0"/>
      <w:divBdr>
        <w:top w:val="none" w:sz="0" w:space="0" w:color="auto"/>
        <w:left w:val="none" w:sz="0" w:space="0" w:color="auto"/>
        <w:bottom w:val="none" w:sz="0" w:space="0" w:color="auto"/>
        <w:right w:val="none" w:sz="0" w:space="0" w:color="auto"/>
      </w:divBdr>
    </w:div>
    <w:div w:id="2098674102">
      <w:marLeft w:val="480"/>
      <w:marRight w:val="0"/>
      <w:marTop w:val="0"/>
      <w:marBottom w:val="0"/>
      <w:divBdr>
        <w:top w:val="none" w:sz="0" w:space="0" w:color="auto"/>
        <w:left w:val="none" w:sz="0" w:space="0" w:color="auto"/>
        <w:bottom w:val="none" w:sz="0" w:space="0" w:color="auto"/>
        <w:right w:val="none" w:sz="0" w:space="0" w:color="auto"/>
      </w:divBdr>
    </w:div>
    <w:div w:id="2098861385">
      <w:marLeft w:val="480"/>
      <w:marRight w:val="0"/>
      <w:marTop w:val="0"/>
      <w:marBottom w:val="0"/>
      <w:divBdr>
        <w:top w:val="none" w:sz="0" w:space="0" w:color="auto"/>
        <w:left w:val="none" w:sz="0" w:space="0" w:color="auto"/>
        <w:bottom w:val="none" w:sz="0" w:space="0" w:color="auto"/>
        <w:right w:val="none" w:sz="0" w:space="0" w:color="auto"/>
      </w:divBdr>
    </w:div>
    <w:div w:id="2098865931">
      <w:marLeft w:val="480"/>
      <w:marRight w:val="0"/>
      <w:marTop w:val="0"/>
      <w:marBottom w:val="0"/>
      <w:divBdr>
        <w:top w:val="none" w:sz="0" w:space="0" w:color="auto"/>
        <w:left w:val="none" w:sz="0" w:space="0" w:color="auto"/>
        <w:bottom w:val="none" w:sz="0" w:space="0" w:color="auto"/>
        <w:right w:val="none" w:sz="0" w:space="0" w:color="auto"/>
      </w:divBdr>
    </w:div>
    <w:div w:id="2099447732">
      <w:marLeft w:val="480"/>
      <w:marRight w:val="0"/>
      <w:marTop w:val="0"/>
      <w:marBottom w:val="0"/>
      <w:divBdr>
        <w:top w:val="none" w:sz="0" w:space="0" w:color="auto"/>
        <w:left w:val="none" w:sz="0" w:space="0" w:color="auto"/>
        <w:bottom w:val="none" w:sz="0" w:space="0" w:color="auto"/>
        <w:right w:val="none" w:sz="0" w:space="0" w:color="auto"/>
      </w:divBdr>
    </w:div>
    <w:div w:id="2100246665">
      <w:marLeft w:val="480"/>
      <w:marRight w:val="0"/>
      <w:marTop w:val="0"/>
      <w:marBottom w:val="0"/>
      <w:divBdr>
        <w:top w:val="none" w:sz="0" w:space="0" w:color="auto"/>
        <w:left w:val="none" w:sz="0" w:space="0" w:color="auto"/>
        <w:bottom w:val="none" w:sz="0" w:space="0" w:color="auto"/>
        <w:right w:val="none" w:sz="0" w:space="0" w:color="auto"/>
      </w:divBdr>
    </w:div>
    <w:div w:id="2101440240">
      <w:marLeft w:val="480"/>
      <w:marRight w:val="0"/>
      <w:marTop w:val="0"/>
      <w:marBottom w:val="0"/>
      <w:divBdr>
        <w:top w:val="none" w:sz="0" w:space="0" w:color="auto"/>
        <w:left w:val="none" w:sz="0" w:space="0" w:color="auto"/>
        <w:bottom w:val="none" w:sz="0" w:space="0" w:color="auto"/>
        <w:right w:val="none" w:sz="0" w:space="0" w:color="auto"/>
      </w:divBdr>
    </w:div>
    <w:div w:id="2101442299">
      <w:marLeft w:val="480"/>
      <w:marRight w:val="0"/>
      <w:marTop w:val="0"/>
      <w:marBottom w:val="0"/>
      <w:divBdr>
        <w:top w:val="none" w:sz="0" w:space="0" w:color="auto"/>
        <w:left w:val="none" w:sz="0" w:space="0" w:color="auto"/>
        <w:bottom w:val="none" w:sz="0" w:space="0" w:color="auto"/>
        <w:right w:val="none" w:sz="0" w:space="0" w:color="auto"/>
      </w:divBdr>
    </w:div>
    <w:div w:id="2101484146">
      <w:marLeft w:val="480"/>
      <w:marRight w:val="0"/>
      <w:marTop w:val="0"/>
      <w:marBottom w:val="0"/>
      <w:divBdr>
        <w:top w:val="none" w:sz="0" w:space="0" w:color="auto"/>
        <w:left w:val="none" w:sz="0" w:space="0" w:color="auto"/>
        <w:bottom w:val="none" w:sz="0" w:space="0" w:color="auto"/>
        <w:right w:val="none" w:sz="0" w:space="0" w:color="auto"/>
      </w:divBdr>
    </w:div>
    <w:div w:id="2101945009">
      <w:marLeft w:val="480"/>
      <w:marRight w:val="0"/>
      <w:marTop w:val="0"/>
      <w:marBottom w:val="0"/>
      <w:divBdr>
        <w:top w:val="none" w:sz="0" w:space="0" w:color="auto"/>
        <w:left w:val="none" w:sz="0" w:space="0" w:color="auto"/>
        <w:bottom w:val="none" w:sz="0" w:space="0" w:color="auto"/>
        <w:right w:val="none" w:sz="0" w:space="0" w:color="auto"/>
      </w:divBdr>
    </w:div>
    <w:div w:id="2103262009">
      <w:marLeft w:val="480"/>
      <w:marRight w:val="0"/>
      <w:marTop w:val="0"/>
      <w:marBottom w:val="0"/>
      <w:divBdr>
        <w:top w:val="none" w:sz="0" w:space="0" w:color="auto"/>
        <w:left w:val="none" w:sz="0" w:space="0" w:color="auto"/>
        <w:bottom w:val="none" w:sz="0" w:space="0" w:color="auto"/>
        <w:right w:val="none" w:sz="0" w:space="0" w:color="auto"/>
      </w:divBdr>
    </w:div>
    <w:div w:id="2103723528">
      <w:marLeft w:val="480"/>
      <w:marRight w:val="0"/>
      <w:marTop w:val="0"/>
      <w:marBottom w:val="0"/>
      <w:divBdr>
        <w:top w:val="none" w:sz="0" w:space="0" w:color="auto"/>
        <w:left w:val="none" w:sz="0" w:space="0" w:color="auto"/>
        <w:bottom w:val="none" w:sz="0" w:space="0" w:color="auto"/>
        <w:right w:val="none" w:sz="0" w:space="0" w:color="auto"/>
      </w:divBdr>
    </w:div>
    <w:div w:id="2103989255">
      <w:marLeft w:val="480"/>
      <w:marRight w:val="0"/>
      <w:marTop w:val="0"/>
      <w:marBottom w:val="0"/>
      <w:divBdr>
        <w:top w:val="none" w:sz="0" w:space="0" w:color="auto"/>
        <w:left w:val="none" w:sz="0" w:space="0" w:color="auto"/>
        <w:bottom w:val="none" w:sz="0" w:space="0" w:color="auto"/>
        <w:right w:val="none" w:sz="0" w:space="0" w:color="auto"/>
      </w:divBdr>
    </w:div>
    <w:div w:id="2104377013">
      <w:marLeft w:val="480"/>
      <w:marRight w:val="0"/>
      <w:marTop w:val="0"/>
      <w:marBottom w:val="0"/>
      <w:divBdr>
        <w:top w:val="none" w:sz="0" w:space="0" w:color="auto"/>
        <w:left w:val="none" w:sz="0" w:space="0" w:color="auto"/>
        <w:bottom w:val="none" w:sz="0" w:space="0" w:color="auto"/>
        <w:right w:val="none" w:sz="0" w:space="0" w:color="auto"/>
      </w:divBdr>
    </w:div>
    <w:div w:id="2104643170">
      <w:marLeft w:val="480"/>
      <w:marRight w:val="0"/>
      <w:marTop w:val="0"/>
      <w:marBottom w:val="0"/>
      <w:divBdr>
        <w:top w:val="none" w:sz="0" w:space="0" w:color="auto"/>
        <w:left w:val="none" w:sz="0" w:space="0" w:color="auto"/>
        <w:bottom w:val="none" w:sz="0" w:space="0" w:color="auto"/>
        <w:right w:val="none" w:sz="0" w:space="0" w:color="auto"/>
      </w:divBdr>
    </w:div>
    <w:div w:id="2105152254">
      <w:marLeft w:val="480"/>
      <w:marRight w:val="0"/>
      <w:marTop w:val="0"/>
      <w:marBottom w:val="0"/>
      <w:divBdr>
        <w:top w:val="none" w:sz="0" w:space="0" w:color="auto"/>
        <w:left w:val="none" w:sz="0" w:space="0" w:color="auto"/>
        <w:bottom w:val="none" w:sz="0" w:space="0" w:color="auto"/>
        <w:right w:val="none" w:sz="0" w:space="0" w:color="auto"/>
      </w:divBdr>
    </w:div>
    <w:div w:id="2105152942">
      <w:marLeft w:val="480"/>
      <w:marRight w:val="0"/>
      <w:marTop w:val="0"/>
      <w:marBottom w:val="0"/>
      <w:divBdr>
        <w:top w:val="none" w:sz="0" w:space="0" w:color="auto"/>
        <w:left w:val="none" w:sz="0" w:space="0" w:color="auto"/>
        <w:bottom w:val="none" w:sz="0" w:space="0" w:color="auto"/>
        <w:right w:val="none" w:sz="0" w:space="0" w:color="auto"/>
      </w:divBdr>
    </w:div>
    <w:div w:id="2105345981">
      <w:marLeft w:val="480"/>
      <w:marRight w:val="0"/>
      <w:marTop w:val="0"/>
      <w:marBottom w:val="0"/>
      <w:divBdr>
        <w:top w:val="none" w:sz="0" w:space="0" w:color="auto"/>
        <w:left w:val="none" w:sz="0" w:space="0" w:color="auto"/>
        <w:bottom w:val="none" w:sz="0" w:space="0" w:color="auto"/>
        <w:right w:val="none" w:sz="0" w:space="0" w:color="auto"/>
      </w:divBdr>
    </w:div>
    <w:div w:id="2105422247">
      <w:marLeft w:val="480"/>
      <w:marRight w:val="0"/>
      <w:marTop w:val="0"/>
      <w:marBottom w:val="0"/>
      <w:divBdr>
        <w:top w:val="none" w:sz="0" w:space="0" w:color="auto"/>
        <w:left w:val="none" w:sz="0" w:space="0" w:color="auto"/>
        <w:bottom w:val="none" w:sz="0" w:space="0" w:color="auto"/>
        <w:right w:val="none" w:sz="0" w:space="0" w:color="auto"/>
      </w:divBdr>
    </w:div>
    <w:div w:id="2106027982">
      <w:marLeft w:val="480"/>
      <w:marRight w:val="0"/>
      <w:marTop w:val="0"/>
      <w:marBottom w:val="0"/>
      <w:divBdr>
        <w:top w:val="none" w:sz="0" w:space="0" w:color="auto"/>
        <w:left w:val="none" w:sz="0" w:space="0" w:color="auto"/>
        <w:bottom w:val="none" w:sz="0" w:space="0" w:color="auto"/>
        <w:right w:val="none" w:sz="0" w:space="0" w:color="auto"/>
      </w:divBdr>
    </w:div>
    <w:div w:id="2106420590">
      <w:marLeft w:val="480"/>
      <w:marRight w:val="0"/>
      <w:marTop w:val="0"/>
      <w:marBottom w:val="0"/>
      <w:divBdr>
        <w:top w:val="none" w:sz="0" w:space="0" w:color="auto"/>
        <w:left w:val="none" w:sz="0" w:space="0" w:color="auto"/>
        <w:bottom w:val="none" w:sz="0" w:space="0" w:color="auto"/>
        <w:right w:val="none" w:sz="0" w:space="0" w:color="auto"/>
      </w:divBdr>
    </w:div>
    <w:div w:id="2106728152">
      <w:marLeft w:val="480"/>
      <w:marRight w:val="0"/>
      <w:marTop w:val="0"/>
      <w:marBottom w:val="0"/>
      <w:divBdr>
        <w:top w:val="none" w:sz="0" w:space="0" w:color="auto"/>
        <w:left w:val="none" w:sz="0" w:space="0" w:color="auto"/>
        <w:bottom w:val="none" w:sz="0" w:space="0" w:color="auto"/>
        <w:right w:val="none" w:sz="0" w:space="0" w:color="auto"/>
      </w:divBdr>
    </w:div>
    <w:div w:id="2107463053">
      <w:marLeft w:val="480"/>
      <w:marRight w:val="0"/>
      <w:marTop w:val="0"/>
      <w:marBottom w:val="0"/>
      <w:divBdr>
        <w:top w:val="none" w:sz="0" w:space="0" w:color="auto"/>
        <w:left w:val="none" w:sz="0" w:space="0" w:color="auto"/>
        <w:bottom w:val="none" w:sz="0" w:space="0" w:color="auto"/>
        <w:right w:val="none" w:sz="0" w:space="0" w:color="auto"/>
      </w:divBdr>
    </w:div>
    <w:div w:id="2107967690">
      <w:marLeft w:val="480"/>
      <w:marRight w:val="0"/>
      <w:marTop w:val="0"/>
      <w:marBottom w:val="0"/>
      <w:divBdr>
        <w:top w:val="none" w:sz="0" w:space="0" w:color="auto"/>
        <w:left w:val="none" w:sz="0" w:space="0" w:color="auto"/>
        <w:bottom w:val="none" w:sz="0" w:space="0" w:color="auto"/>
        <w:right w:val="none" w:sz="0" w:space="0" w:color="auto"/>
      </w:divBdr>
    </w:div>
    <w:div w:id="2108306795">
      <w:marLeft w:val="480"/>
      <w:marRight w:val="0"/>
      <w:marTop w:val="0"/>
      <w:marBottom w:val="0"/>
      <w:divBdr>
        <w:top w:val="none" w:sz="0" w:space="0" w:color="auto"/>
        <w:left w:val="none" w:sz="0" w:space="0" w:color="auto"/>
        <w:bottom w:val="none" w:sz="0" w:space="0" w:color="auto"/>
        <w:right w:val="none" w:sz="0" w:space="0" w:color="auto"/>
      </w:divBdr>
    </w:div>
    <w:div w:id="2108573222">
      <w:marLeft w:val="480"/>
      <w:marRight w:val="0"/>
      <w:marTop w:val="0"/>
      <w:marBottom w:val="0"/>
      <w:divBdr>
        <w:top w:val="none" w:sz="0" w:space="0" w:color="auto"/>
        <w:left w:val="none" w:sz="0" w:space="0" w:color="auto"/>
        <w:bottom w:val="none" w:sz="0" w:space="0" w:color="auto"/>
        <w:right w:val="none" w:sz="0" w:space="0" w:color="auto"/>
      </w:divBdr>
    </w:div>
    <w:div w:id="2109038056">
      <w:marLeft w:val="480"/>
      <w:marRight w:val="0"/>
      <w:marTop w:val="0"/>
      <w:marBottom w:val="0"/>
      <w:divBdr>
        <w:top w:val="none" w:sz="0" w:space="0" w:color="auto"/>
        <w:left w:val="none" w:sz="0" w:space="0" w:color="auto"/>
        <w:bottom w:val="none" w:sz="0" w:space="0" w:color="auto"/>
        <w:right w:val="none" w:sz="0" w:space="0" w:color="auto"/>
      </w:divBdr>
    </w:div>
    <w:div w:id="2109042207">
      <w:marLeft w:val="480"/>
      <w:marRight w:val="0"/>
      <w:marTop w:val="0"/>
      <w:marBottom w:val="0"/>
      <w:divBdr>
        <w:top w:val="none" w:sz="0" w:space="0" w:color="auto"/>
        <w:left w:val="none" w:sz="0" w:space="0" w:color="auto"/>
        <w:bottom w:val="none" w:sz="0" w:space="0" w:color="auto"/>
        <w:right w:val="none" w:sz="0" w:space="0" w:color="auto"/>
      </w:divBdr>
    </w:div>
    <w:div w:id="2109158378">
      <w:marLeft w:val="480"/>
      <w:marRight w:val="0"/>
      <w:marTop w:val="0"/>
      <w:marBottom w:val="0"/>
      <w:divBdr>
        <w:top w:val="none" w:sz="0" w:space="0" w:color="auto"/>
        <w:left w:val="none" w:sz="0" w:space="0" w:color="auto"/>
        <w:bottom w:val="none" w:sz="0" w:space="0" w:color="auto"/>
        <w:right w:val="none" w:sz="0" w:space="0" w:color="auto"/>
      </w:divBdr>
    </w:div>
    <w:div w:id="2109496011">
      <w:marLeft w:val="480"/>
      <w:marRight w:val="0"/>
      <w:marTop w:val="0"/>
      <w:marBottom w:val="0"/>
      <w:divBdr>
        <w:top w:val="none" w:sz="0" w:space="0" w:color="auto"/>
        <w:left w:val="none" w:sz="0" w:space="0" w:color="auto"/>
        <w:bottom w:val="none" w:sz="0" w:space="0" w:color="auto"/>
        <w:right w:val="none" w:sz="0" w:space="0" w:color="auto"/>
      </w:divBdr>
    </w:div>
    <w:div w:id="2109616699">
      <w:marLeft w:val="480"/>
      <w:marRight w:val="0"/>
      <w:marTop w:val="0"/>
      <w:marBottom w:val="0"/>
      <w:divBdr>
        <w:top w:val="none" w:sz="0" w:space="0" w:color="auto"/>
        <w:left w:val="none" w:sz="0" w:space="0" w:color="auto"/>
        <w:bottom w:val="none" w:sz="0" w:space="0" w:color="auto"/>
        <w:right w:val="none" w:sz="0" w:space="0" w:color="auto"/>
      </w:divBdr>
    </w:div>
    <w:div w:id="2109697880">
      <w:marLeft w:val="480"/>
      <w:marRight w:val="0"/>
      <w:marTop w:val="0"/>
      <w:marBottom w:val="0"/>
      <w:divBdr>
        <w:top w:val="none" w:sz="0" w:space="0" w:color="auto"/>
        <w:left w:val="none" w:sz="0" w:space="0" w:color="auto"/>
        <w:bottom w:val="none" w:sz="0" w:space="0" w:color="auto"/>
        <w:right w:val="none" w:sz="0" w:space="0" w:color="auto"/>
      </w:divBdr>
    </w:div>
    <w:div w:id="2109740504">
      <w:marLeft w:val="480"/>
      <w:marRight w:val="0"/>
      <w:marTop w:val="0"/>
      <w:marBottom w:val="0"/>
      <w:divBdr>
        <w:top w:val="none" w:sz="0" w:space="0" w:color="auto"/>
        <w:left w:val="none" w:sz="0" w:space="0" w:color="auto"/>
        <w:bottom w:val="none" w:sz="0" w:space="0" w:color="auto"/>
        <w:right w:val="none" w:sz="0" w:space="0" w:color="auto"/>
      </w:divBdr>
    </w:div>
    <w:div w:id="2109883653">
      <w:marLeft w:val="480"/>
      <w:marRight w:val="0"/>
      <w:marTop w:val="0"/>
      <w:marBottom w:val="0"/>
      <w:divBdr>
        <w:top w:val="none" w:sz="0" w:space="0" w:color="auto"/>
        <w:left w:val="none" w:sz="0" w:space="0" w:color="auto"/>
        <w:bottom w:val="none" w:sz="0" w:space="0" w:color="auto"/>
        <w:right w:val="none" w:sz="0" w:space="0" w:color="auto"/>
      </w:divBdr>
    </w:div>
    <w:div w:id="2110006985">
      <w:marLeft w:val="480"/>
      <w:marRight w:val="0"/>
      <w:marTop w:val="0"/>
      <w:marBottom w:val="0"/>
      <w:divBdr>
        <w:top w:val="none" w:sz="0" w:space="0" w:color="auto"/>
        <w:left w:val="none" w:sz="0" w:space="0" w:color="auto"/>
        <w:bottom w:val="none" w:sz="0" w:space="0" w:color="auto"/>
        <w:right w:val="none" w:sz="0" w:space="0" w:color="auto"/>
      </w:divBdr>
    </w:div>
    <w:div w:id="2110467214">
      <w:marLeft w:val="480"/>
      <w:marRight w:val="0"/>
      <w:marTop w:val="0"/>
      <w:marBottom w:val="0"/>
      <w:divBdr>
        <w:top w:val="none" w:sz="0" w:space="0" w:color="auto"/>
        <w:left w:val="none" w:sz="0" w:space="0" w:color="auto"/>
        <w:bottom w:val="none" w:sz="0" w:space="0" w:color="auto"/>
        <w:right w:val="none" w:sz="0" w:space="0" w:color="auto"/>
      </w:divBdr>
    </w:div>
    <w:div w:id="2110470013">
      <w:marLeft w:val="480"/>
      <w:marRight w:val="0"/>
      <w:marTop w:val="0"/>
      <w:marBottom w:val="0"/>
      <w:divBdr>
        <w:top w:val="none" w:sz="0" w:space="0" w:color="auto"/>
        <w:left w:val="none" w:sz="0" w:space="0" w:color="auto"/>
        <w:bottom w:val="none" w:sz="0" w:space="0" w:color="auto"/>
        <w:right w:val="none" w:sz="0" w:space="0" w:color="auto"/>
      </w:divBdr>
    </w:div>
    <w:div w:id="2111509566">
      <w:marLeft w:val="480"/>
      <w:marRight w:val="0"/>
      <w:marTop w:val="0"/>
      <w:marBottom w:val="0"/>
      <w:divBdr>
        <w:top w:val="none" w:sz="0" w:space="0" w:color="auto"/>
        <w:left w:val="none" w:sz="0" w:space="0" w:color="auto"/>
        <w:bottom w:val="none" w:sz="0" w:space="0" w:color="auto"/>
        <w:right w:val="none" w:sz="0" w:space="0" w:color="auto"/>
      </w:divBdr>
    </w:div>
    <w:div w:id="2111510603">
      <w:marLeft w:val="480"/>
      <w:marRight w:val="0"/>
      <w:marTop w:val="0"/>
      <w:marBottom w:val="0"/>
      <w:divBdr>
        <w:top w:val="none" w:sz="0" w:space="0" w:color="auto"/>
        <w:left w:val="none" w:sz="0" w:space="0" w:color="auto"/>
        <w:bottom w:val="none" w:sz="0" w:space="0" w:color="auto"/>
        <w:right w:val="none" w:sz="0" w:space="0" w:color="auto"/>
      </w:divBdr>
    </w:div>
    <w:div w:id="2111584857">
      <w:marLeft w:val="480"/>
      <w:marRight w:val="0"/>
      <w:marTop w:val="0"/>
      <w:marBottom w:val="0"/>
      <w:divBdr>
        <w:top w:val="none" w:sz="0" w:space="0" w:color="auto"/>
        <w:left w:val="none" w:sz="0" w:space="0" w:color="auto"/>
        <w:bottom w:val="none" w:sz="0" w:space="0" w:color="auto"/>
        <w:right w:val="none" w:sz="0" w:space="0" w:color="auto"/>
      </w:divBdr>
    </w:div>
    <w:div w:id="2111659393">
      <w:marLeft w:val="480"/>
      <w:marRight w:val="0"/>
      <w:marTop w:val="0"/>
      <w:marBottom w:val="0"/>
      <w:divBdr>
        <w:top w:val="none" w:sz="0" w:space="0" w:color="auto"/>
        <w:left w:val="none" w:sz="0" w:space="0" w:color="auto"/>
        <w:bottom w:val="none" w:sz="0" w:space="0" w:color="auto"/>
        <w:right w:val="none" w:sz="0" w:space="0" w:color="auto"/>
      </w:divBdr>
    </w:div>
    <w:div w:id="2111971530">
      <w:marLeft w:val="480"/>
      <w:marRight w:val="0"/>
      <w:marTop w:val="0"/>
      <w:marBottom w:val="0"/>
      <w:divBdr>
        <w:top w:val="none" w:sz="0" w:space="0" w:color="auto"/>
        <w:left w:val="none" w:sz="0" w:space="0" w:color="auto"/>
        <w:bottom w:val="none" w:sz="0" w:space="0" w:color="auto"/>
        <w:right w:val="none" w:sz="0" w:space="0" w:color="auto"/>
      </w:divBdr>
    </w:div>
    <w:div w:id="2112043074">
      <w:marLeft w:val="480"/>
      <w:marRight w:val="0"/>
      <w:marTop w:val="0"/>
      <w:marBottom w:val="0"/>
      <w:divBdr>
        <w:top w:val="none" w:sz="0" w:space="0" w:color="auto"/>
        <w:left w:val="none" w:sz="0" w:space="0" w:color="auto"/>
        <w:bottom w:val="none" w:sz="0" w:space="0" w:color="auto"/>
        <w:right w:val="none" w:sz="0" w:space="0" w:color="auto"/>
      </w:divBdr>
    </w:div>
    <w:div w:id="2112121388">
      <w:marLeft w:val="480"/>
      <w:marRight w:val="0"/>
      <w:marTop w:val="0"/>
      <w:marBottom w:val="0"/>
      <w:divBdr>
        <w:top w:val="none" w:sz="0" w:space="0" w:color="auto"/>
        <w:left w:val="none" w:sz="0" w:space="0" w:color="auto"/>
        <w:bottom w:val="none" w:sz="0" w:space="0" w:color="auto"/>
        <w:right w:val="none" w:sz="0" w:space="0" w:color="auto"/>
      </w:divBdr>
    </w:div>
    <w:div w:id="2112704487">
      <w:marLeft w:val="480"/>
      <w:marRight w:val="0"/>
      <w:marTop w:val="0"/>
      <w:marBottom w:val="0"/>
      <w:divBdr>
        <w:top w:val="none" w:sz="0" w:space="0" w:color="auto"/>
        <w:left w:val="none" w:sz="0" w:space="0" w:color="auto"/>
        <w:bottom w:val="none" w:sz="0" w:space="0" w:color="auto"/>
        <w:right w:val="none" w:sz="0" w:space="0" w:color="auto"/>
      </w:divBdr>
    </w:div>
    <w:div w:id="2112965498">
      <w:marLeft w:val="480"/>
      <w:marRight w:val="0"/>
      <w:marTop w:val="0"/>
      <w:marBottom w:val="0"/>
      <w:divBdr>
        <w:top w:val="none" w:sz="0" w:space="0" w:color="auto"/>
        <w:left w:val="none" w:sz="0" w:space="0" w:color="auto"/>
        <w:bottom w:val="none" w:sz="0" w:space="0" w:color="auto"/>
        <w:right w:val="none" w:sz="0" w:space="0" w:color="auto"/>
      </w:divBdr>
    </w:div>
    <w:div w:id="2112968792">
      <w:marLeft w:val="480"/>
      <w:marRight w:val="0"/>
      <w:marTop w:val="0"/>
      <w:marBottom w:val="0"/>
      <w:divBdr>
        <w:top w:val="none" w:sz="0" w:space="0" w:color="auto"/>
        <w:left w:val="none" w:sz="0" w:space="0" w:color="auto"/>
        <w:bottom w:val="none" w:sz="0" w:space="0" w:color="auto"/>
        <w:right w:val="none" w:sz="0" w:space="0" w:color="auto"/>
      </w:divBdr>
    </w:div>
    <w:div w:id="2113158510">
      <w:marLeft w:val="480"/>
      <w:marRight w:val="0"/>
      <w:marTop w:val="0"/>
      <w:marBottom w:val="0"/>
      <w:divBdr>
        <w:top w:val="none" w:sz="0" w:space="0" w:color="auto"/>
        <w:left w:val="none" w:sz="0" w:space="0" w:color="auto"/>
        <w:bottom w:val="none" w:sz="0" w:space="0" w:color="auto"/>
        <w:right w:val="none" w:sz="0" w:space="0" w:color="auto"/>
      </w:divBdr>
    </w:div>
    <w:div w:id="2113237551">
      <w:marLeft w:val="480"/>
      <w:marRight w:val="0"/>
      <w:marTop w:val="0"/>
      <w:marBottom w:val="0"/>
      <w:divBdr>
        <w:top w:val="none" w:sz="0" w:space="0" w:color="auto"/>
        <w:left w:val="none" w:sz="0" w:space="0" w:color="auto"/>
        <w:bottom w:val="none" w:sz="0" w:space="0" w:color="auto"/>
        <w:right w:val="none" w:sz="0" w:space="0" w:color="auto"/>
      </w:divBdr>
    </w:div>
    <w:div w:id="2114589491">
      <w:bodyDiv w:val="1"/>
      <w:marLeft w:val="0"/>
      <w:marRight w:val="0"/>
      <w:marTop w:val="0"/>
      <w:marBottom w:val="0"/>
      <w:divBdr>
        <w:top w:val="none" w:sz="0" w:space="0" w:color="auto"/>
        <w:left w:val="none" w:sz="0" w:space="0" w:color="auto"/>
        <w:bottom w:val="none" w:sz="0" w:space="0" w:color="auto"/>
        <w:right w:val="none" w:sz="0" w:space="0" w:color="auto"/>
      </w:divBdr>
    </w:div>
    <w:div w:id="2115130525">
      <w:marLeft w:val="480"/>
      <w:marRight w:val="0"/>
      <w:marTop w:val="0"/>
      <w:marBottom w:val="0"/>
      <w:divBdr>
        <w:top w:val="none" w:sz="0" w:space="0" w:color="auto"/>
        <w:left w:val="none" w:sz="0" w:space="0" w:color="auto"/>
        <w:bottom w:val="none" w:sz="0" w:space="0" w:color="auto"/>
        <w:right w:val="none" w:sz="0" w:space="0" w:color="auto"/>
      </w:divBdr>
    </w:div>
    <w:div w:id="2115906329">
      <w:marLeft w:val="480"/>
      <w:marRight w:val="0"/>
      <w:marTop w:val="0"/>
      <w:marBottom w:val="0"/>
      <w:divBdr>
        <w:top w:val="none" w:sz="0" w:space="0" w:color="auto"/>
        <w:left w:val="none" w:sz="0" w:space="0" w:color="auto"/>
        <w:bottom w:val="none" w:sz="0" w:space="0" w:color="auto"/>
        <w:right w:val="none" w:sz="0" w:space="0" w:color="auto"/>
      </w:divBdr>
    </w:div>
    <w:div w:id="2116171957">
      <w:marLeft w:val="480"/>
      <w:marRight w:val="0"/>
      <w:marTop w:val="0"/>
      <w:marBottom w:val="0"/>
      <w:divBdr>
        <w:top w:val="none" w:sz="0" w:space="0" w:color="auto"/>
        <w:left w:val="none" w:sz="0" w:space="0" w:color="auto"/>
        <w:bottom w:val="none" w:sz="0" w:space="0" w:color="auto"/>
        <w:right w:val="none" w:sz="0" w:space="0" w:color="auto"/>
      </w:divBdr>
    </w:div>
    <w:div w:id="2116250304">
      <w:marLeft w:val="480"/>
      <w:marRight w:val="0"/>
      <w:marTop w:val="0"/>
      <w:marBottom w:val="0"/>
      <w:divBdr>
        <w:top w:val="none" w:sz="0" w:space="0" w:color="auto"/>
        <w:left w:val="none" w:sz="0" w:space="0" w:color="auto"/>
        <w:bottom w:val="none" w:sz="0" w:space="0" w:color="auto"/>
        <w:right w:val="none" w:sz="0" w:space="0" w:color="auto"/>
      </w:divBdr>
    </w:div>
    <w:div w:id="2117214038">
      <w:marLeft w:val="480"/>
      <w:marRight w:val="0"/>
      <w:marTop w:val="0"/>
      <w:marBottom w:val="0"/>
      <w:divBdr>
        <w:top w:val="none" w:sz="0" w:space="0" w:color="auto"/>
        <w:left w:val="none" w:sz="0" w:space="0" w:color="auto"/>
        <w:bottom w:val="none" w:sz="0" w:space="0" w:color="auto"/>
        <w:right w:val="none" w:sz="0" w:space="0" w:color="auto"/>
      </w:divBdr>
    </w:div>
    <w:div w:id="2117282673">
      <w:marLeft w:val="480"/>
      <w:marRight w:val="0"/>
      <w:marTop w:val="0"/>
      <w:marBottom w:val="0"/>
      <w:divBdr>
        <w:top w:val="none" w:sz="0" w:space="0" w:color="auto"/>
        <w:left w:val="none" w:sz="0" w:space="0" w:color="auto"/>
        <w:bottom w:val="none" w:sz="0" w:space="0" w:color="auto"/>
        <w:right w:val="none" w:sz="0" w:space="0" w:color="auto"/>
      </w:divBdr>
    </w:div>
    <w:div w:id="2117673967">
      <w:marLeft w:val="480"/>
      <w:marRight w:val="0"/>
      <w:marTop w:val="0"/>
      <w:marBottom w:val="0"/>
      <w:divBdr>
        <w:top w:val="none" w:sz="0" w:space="0" w:color="auto"/>
        <w:left w:val="none" w:sz="0" w:space="0" w:color="auto"/>
        <w:bottom w:val="none" w:sz="0" w:space="0" w:color="auto"/>
        <w:right w:val="none" w:sz="0" w:space="0" w:color="auto"/>
      </w:divBdr>
    </w:div>
    <w:div w:id="2117795931">
      <w:marLeft w:val="480"/>
      <w:marRight w:val="0"/>
      <w:marTop w:val="0"/>
      <w:marBottom w:val="0"/>
      <w:divBdr>
        <w:top w:val="none" w:sz="0" w:space="0" w:color="auto"/>
        <w:left w:val="none" w:sz="0" w:space="0" w:color="auto"/>
        <w:bottom w:val="none" w:sz="0" w:space="0" w:color="auto"/>
        <w:right w:val="none" w:sz="0" w:space="0" w:color="auto"/>
      </w:divBdr>
    </w:div>
    <w:div w:id="2117867686">
      <w:marLeft w:val="480"/>
      <w:marRight w:val="0"/>
      <w:marTop w:val="0"/>
      <w:marBottom w:val="0"/>
      <w:divBdr>
        <w:top w:val="none" w:sz="0" w:space="0" w:color="auto"/>
        <w:left w:val="none" w:sz="0" w:space="0" w:color="auto"/>
        <w:bottom w:val="none" w:sz="0" w:space="0" w:color="auto"/>
        <w:right w:val="none" w:sz="0" w:space="0" w:color="auto"/>
      </w:divBdr>
    </w:div>
    <w:div w:id="2118136699">
      <w:marLeft w:val="480"/>
      <w:marRight w:val="0"/>
      <w:marTop w:val="0"/>
      <w:marBottom w:val="0"/>
      <w:divBdr>
        <w:top w:val="none" w:sz="0" w:space="0" w:color="auto"/>
        <w:left w:val="none" w:sz="0" w:space="0" w:color="auto"/>
        <w:bottom w:val="none" w:sz="0" w:space="0" w:color="auto"/>
        <w:right w:val="none" w:sz="0" w:space="0" w:color="auto"/>
      </w:divBdr>
    </w:div>
    <w:div w:id="2118258832">
      <w:marLeft w:val="480"/>
      <w:marRight w:val="0"/>
      <w:marTop w:val="0"/>
      <w:marBottom w:val="0"/>
      <w:divBdr>
        <w:top w:val="none" w:sz="0" w:space="0" w:color="auto"/>
        <w:left w:val="none" w:sz="0" w:space="0" w:color="auto"/>
        <w:bottom w:val="none" w:sz="0" w:space="0" w:color="auto"/>
        <w:right w:val="none" w:sz="0" w:space="0" w:color="auto"/>
      </w:divBdr>
    </w:div>
    <w:div w:id="2118334330">
      <w:marLeft w:val="480"/>
      <w:marRight w:val="0"/>
      <w:marTop w:val="0"/>
      <w:marBottom w:val="0"/>
      <w:divBdr>
        <w:top w:val="none" w:sz="0" w:space="0" w:color="auto"/>
        <w:left w:val="none" w:sz="0" w:space="0" w:color="auto"/>
        <w:bottom w:val="none" w:sz="0" w:space="0" w:color="auto"/>
        <w:right w:val="none" w:sz="0" w:space="0" w:color="auto"/>
      </w:divBdr>
    </w:div>
    <w:div w:id="2118406114">
      <w:marLeft w:val="480"/>
      <w:marRight w:val="0"/>
      <w:marTop w:val="0"/>
      <w:marBottom w:val="0"/>
      <w:divBdr>
        <w:top w:val="none" w:sz="0" w:space="0" w:color="auto"/>
        <w:left w:val="none" w:sz="0" w:space="0" w:color="auto"/>
        <w:bottom w:val="none" w:sz="0" w:space="0" w:color="auto"/>
        <w:right w:val="none" w:sz="0" w:space="0" w:color="auto"/>
      </w:divBdr>
    </w:div>
    <w:div w:id="2118527184">
      <w:marLeft w:val="480"/>
      <w:marRight w:val="0"/>
      <w:marTop w:val="0"/>
      <w:marBottom w:val="0"/>
      <w:divBdr>
        <w:top w:val="none" w:sz="0" w:space="0" w:color="auto"/>
        <w:left w:val="none" w:sz="0" w:space="0" w:color="auto"/>
        <w:bottom w:val="none" w:sz="0" w:space="0" w:color="auto"/>
        <w:right w:val="none" w:sz="0" w:space="0" w:color="auto"/>
      </w:divBdr>
    </w:div>
    <w:div w:id="2118861887">
      <w:marLeft w:val="480"/>
      <w:marRight w:val="0"/>
      <w:marTop w:val="0"/>
      <w:marBottom w:val="0"/>
      <w:divBdr>
        <w:top w:val="none" w:sz="0" w:space="0" w:color="auto"/>
        <w:left w:val="none" w:sz="0" w:space="0" w:color="auto"/>
        <w:bottom w:val="none" w:sz="0" w:space="0" w:color="auto"/>
        <w:right w:val="none" w:sz="0" w:space="0" w:color="auto"/>
      </w:divBdr>
    </w:div>
    <w:div w:id="2118863329">
      <w:marLeft w:val="480"/>
      <w:marRight w:val="0"/>
      <w:marTop w:val="0"/>
      <w:marBottom w:val="0"/>
      <w:divBdr>
        <w:top w:val="none" w:sz="0" w:space="0" w:color="auto"/>
        <w:left w:val="none" w:sz="0" w:space="0" w:color="auto"/>
        <w:bottom w:val="none" w:sz="0" w:space="0" w:color="auto"/>
        <w:right w:val="none" w:sz="0" w:space="0" w:color="auto"/>
      </w:divBdr>
    </w:div>
    <w:div w:id="2118863493">
      <w:marLeft w:val="480"/>
      <w:marRight w:val="0"/>
      <w:marTop w:val="0"/>
      <w:marBottom w:val="0"/>
      <w:divBdr>
        <w:top w:val="none" w:sz="0" w:space="0" w:color="auto"/>
        <w:left w:val="none" w:sz="0" w:space="0" w:color="auto"/>
        <w:bottom w:val="none" w:sz="0" w:space="0" w:color="auto"/>
        <w:right w:val="none" w:sz="0" w:space="0" w:color="auto"/>
      </w:divBdr>
    </w:div>
    <w:div w:id="2119524497">
      <w:marLeft w:val="480"/>
      <w:marRight w:val="0"/>
      <w:marTop w:val="0"/>
      <w:marBottom w:val="0"/>
      <w:divBdr>
        <w:top w:val="none" w:sz="0" w:space="0" w:color="auto"/>
        <w:left w:val="none" w:sz="0" w:space="0" w:color="auto"/>
        <w:bottom w:val="none" w:sz="0" w:space="0" w:color="auto"/>
        <w:right w:val="none" w:sz="0" w:space="0" w:color="auto"/>
      </w:divBdr>
    </w:div>
    <w:div w:id="2120487784">
      <w:marLeft w:val="480"/>
      <w:marRight w:val="0"/>
      <w:marTop w:val="0"/>
      <w:marBottom w:val="0"/>
      <w:divBdr>
        <w:top w:val="none" w:sz="0" w:space="0" w:color="auto"/>
        <w:left w:val="none" w:sz="0" w:space="0" w:color="auto"/>
        <w:bottom w:val="none" w:sz="0" w:space="0" w:color="auto"/>
        <w:right w:val="none" w:sz="0" w:space="0" w:color="auto"/>
      </w:divBdr>
    </w:div>
    <w:div w:id="2121103572">
      <w:marLeft w:val="480"/>
      <w:marRight w:val="0"/>
      <w:marTop w:val="0"/>
      <w:marBottom w:val="0"/>
      <w:divBdr>
        <w:top w:val="none" w:sz="0" w:space="0" w:color="auto"/>
        <w:left w:val="none" w:sz="0" w:space="0" w:color="auto"/>
        <w:bottom w:val="none" w:sz="0" w:space="0" w:color="auto"/>
        <w:right w:val="none" w:sz="0" w:space="0" w:color="auto"/>
      </w:divBdr>
    </w:div>
    <w:div w:id="2121139745">
      <w:marLeft w:val="480"/>
      <w:marRight w:val="0"/>
      <w:marTop w:val="0"/>
      <w:marBottom w:val="0"/>
      <w:divBdr>
        <w:top w:val="none" w:sz="0" w:space="0" w:color="auto"/>
        <w:left w:val="none" w:sz="0" w:space="0" w:color="auto"/>
        <w:bottom w:val="none" w:sz="0" w:space="0" w:color="auto"/>
        <w:right w:val="none" w:sz="0" w:space="0" w:color="auto"/>
      </w:divBdr>
    </w:div>
    <w:div w:id="2121216697">
      <w:marLeft w:val="480"/>
      <w:marRight w:val="0"/>
      <w:marTop w:val="0"/>
      <w:marBottom w:val="0"/>
      <w:divBdr>
        <w:top w:val="none" w:sz="0" w:space="0" w:color="auto"/>
        <w:left w:val="none" w:sz="0" w:space="0" w:color="auto"/>
        <w:bottom w:val="none" w:sz="0" w:space="0" w:color="auto"/>
        <w:right w:val="none" w:sz="0" w:space="0" w:color="auto"/>
      </w:divBdr>
    </w:div>
    <w:div w:id="2121488851">
      <w:marLeft w:val="480"/>
      <w:marRight w:val="0"/>
      <w:marTop w:val="0"/>
      <w:marBottom w:val="0"/>
      <w:divBdr>
        <w:top w:val="none" w:sz="0" w:space="0" w:color="auto"/>
        <w:left w:val="none" w:sz="0" w:space="0" w:color="auto"/>
        <w:bottom w:val="none" w:sz="0" w:space="0" w:color="auto"/>
        <w:right w:val="none" w:sz="0" w:space="0" w:color="auto"/>
      </w:divBdr>
    </w:div>
    <w:div w:id="2121605725">
      <w:marLeft w:val="480"/>
      <w:marRight w:val="0"/>
      <w:marTop w:val="0"/>
      <w:marBottom w:val="0"/>
      <w:divBdr>
        <w:top w:val="none" w:sz="0" w:space="0" w:color="auto"/>
        <w:left w:val="none" w:sz="0" w:space="0" w:color="auto"/>
        <w:bottom w:val="none" w:sz="0" w:space="0" w:color="auto"/>
        <w:right w:val="none" w:sz="0" w:space="0" w:color="auto"/>
      </w:divBdr>
    </w:div>
    <w:div w:id="2122063718">
      <w:marLeft w:val="480"/>
      <w:marRight w:val="0"/>
      <w:marTop w:val="0"/>
      <w:marBottom w:val="0"/>
      <w:divBdr>
        <w:top w:val="none" w:sz="0" w:space="0" w:color="auto"/>
        <w:left w:val="none" w:sz="0" w:space="0" w:color="auto"/>
        <w:bottom w:val="none" w:sz="0" w:space="0" w:color="auto"/>
        <w:right w:val="none" w:sz="0" w:space="0" w:color="auto"/>
      </w:divBdr>
    </w:div>
    <w:div w:id="2122648471">
      <w:marLeft w:val="480"/>
      <w:marRight w:val="0"/>
      <w:marTop w:val="0"/>
      <w:marBottom w:val="0"/>
      <w:divBdr>
        <w:top w:val="none" w:sz="0" w:space="0" w:color="auto"/>
        <w:left w:val="none" w:sz="0" w:space="0" w:color="auto"/>
        <w:bottom w:val="none" w:sz="0" w:space="0" w:color="auto"/>
        <w:right w:val="none" w:sz="0" w:space="0" w:color="auto"/>
      </w:divBdr>
    </w:div>
    <w:div w:id="2123568921">
      <w:marLeft w:val="480"/>
      <w:marRight w:val="0"/>
      <w:marTop w:val="0"/>
      <w:marBottom w:val="0"/>
      <w:divBdr>
        <w:top w:val="none" w:sz="0" w:space="0" w:color="auto"/>
        <w:left w:val="none" w:sz="0" w:space="0" w:color="auto"/>
        <w:bottom w:val="none" w:sz="0" w:space="0" w:color="auto"/>
        <w:right w:val="none" w:sz="0" w:space="0" w:color="auto"/>
      </w:divBdr>
    </w:div>
    <w:div w:id="2123767263">
      <w:marLeft w:val="480"/>
      <w:marRight w:val="0"/>
      <w:marTop w:val="0"/>
      <w:marBottom w:val="0"/>
      <w:divBdr>
        <w:top w:val="none" w:sz="0" w:space="0" w:color="auto"/>
        <w:left w:val="none" w:sz="0" w:space="0" w:color="auto"/>
        <w:bottom w:val="none" w:sz="0" w:space="0" w:color="auto"/>
        <w:right w:val="none" w:sz="0" w:space="0" w:color="auto"/>
      </w:divBdr>
    </w:div>
    <w:div w:id="2124301123">
      <w:marLeft w:val="480"/>
      <w:marRight w:val="0"/>
      <w:marTop w:val="0"/>
      <w:marBottom w:val="0"/>
      <w:divBdr>
        <w:top w:val="none" w:sz="0" w:space="0" w:color="auto"/>
        <w:left w:val="none" w:sz="0" w:space="0" w:color="auto"/>
        <w:bottom w:val="none" w:sz="0" w:space="0" w:color="auto"/>
        <w:right w:val="none" w:sz="0" w:space="0" w:color="auto"/>
      </w:divBdr>
    </w:div>
    <w:div w:id="2124496143">
      <w:marLeft w:val="480"/>
      <w:marRight w:val="0"/>
      <w:marTop w:val="0"/>
      <w:marBottom w:val="0"/>
      <w:divBdr>
        <w:top w:val="none" w:sz="0" w:space="0" w:color="auto"/>
        <w:left w:val="none" w:sz="0" w:space="0" w:color="auto"/>
        <w:bottom w:val="none" w:sz="0" w:space="0" w:color="auto"/>
        <w:right w:val="none" w:sz="0" w:space="0" w:color="auto"/>
      </w:divBdr>
    </w:div>
    <w:div w:id="2124496965">
      <w:marLeft w:val="480"/>
      <w:marRight w:val="0"/>
      <w:marTop w:val="0"/>
      <w:marBottom w:val="0"/>
      <w:divBdr>
        <w:top w:val="none" w:sz="0" w:space="0" w:color="auto"/>
        <w:left w:val="none" w:sz="0" w:space="0" w:color="auto"/>
        <w:bottom w:val="none" w:sz="0" w:space="0" w:color="auto"/>
        <w:right w:val="none" w:sz="0" w:space="0" w:color="auto"/>
      </w:divBdr>
    </w:div>
    <w:div w:id="2124567968">
      <w:marLeft w:val="480"/>
      <w:marRight w:val="0"/>
      <w:marTop w:val="0"/>
      <w:marBottom w:val="0"/>
      <w:divBdr>
        <w:top w:val="none" w:sz="0" w:space="0" w:color="auto"/>
        <w:left w:val="none" w:sz="0" w:space="0" w:color="auto"/>
        <w:bottom w:val="none" w:sz="0" w:space="0" w:color="auto"/>
        <w:right w:val="none" w:sz="0" w:space="0" w:color="auto"/>
      </w:divBdr>
    </w:div>
    <w:div w:id="2124689707">
      <w:marLeft w:val="480"/>
      <w:marRight w:val="0"/>
      <w:marTop w:val="0"/>
      <w:marBottom w:val="0"/>
      <w:divBdr>
        <w:top w:val="none" w:sz="0" w:space="0" w:color="auto"/>
        <w:left w:val="none" w:sz="0" w:space="0" w:color="auto"/>
        <w:bottom w:val="none" w:sz="0" w:space="0" w:color="auto"/>
        <w:right w:val="none" w:sz="0" w:space="0" w:color="auto"/>
      </w:divBdr>
    </w:div>
    <w:div w:id="2124959948">
      <w:marLeft w:val="480"/>
      <w:marRight w:val="0"/>
      <w:marTop w:val="0"/>
      <w:marBottom w:val="0"/>
      <w:divBdr>
        <w:top w:val="none" w:sz="0" w:space="0" w:color="auto"/>
        <w:left w:val="none" w:sz="0" w:space="0" w:color="auto"/>
        <w:bottom w:val="none" w:sz="0" w:space="0" w:color="auto"/>
        <w:right w:val="none" w:sz="0" w:space="0" w:color="auto"/>
      </w:divBdr>
    </w:div>
    <w:div w:id="2125150269">
      <w:marLeft w:val="480"/>
      <w:marRight w:val="0"/>
      <w:marTop w:val="0"/>
      <w:marBottom w:val="0"/>
      <w:divBdr>
        <w:top w:val="none" w:sz="0" w:space="0" w:color="auto"/>
        <w:left w:val="none" w:sz="0" w:space="0" w:color="auto"/>
        <w:bottom w:val="none" w:sz="0" w:space="0" w:color="auto"/>
        <w:right w:val="none" w:sz="0" w:space="0" w:color="auto"/>
      </w:divBdr>
    </w:div>
    <w:div w:id="2125227553">
      <w:marLeft w:val="480"/>
      <w:marRight w:val="0"/>
      <w:marTop w:val="0"/>
      <w:marBottom w:val="0"/>
      <w:divBdr>
        <w:top w:val="none" w:sz="0" w:space="0" w:color="auto"/>
        <w:left w:val="none" w:sz="0" w:space="0" w:color="auto"/>
        <w:bottom w:val="none" w:sz="0" w:space="0" w:color="auto"/>
        <w:right w:val="none" w:sz="0" w:space="0" w:color="auto"/>
      </w:divBdr>
    </w:div>
    <w:div w:id="2125422954">
      <w:marLeft w:val="480"/>
      <w:marRight w:val="0"/>
      <w:marTop w:val="0"/>
      <w:marBottom w:val="0"/>
      <w:divBdr>
        <w:top w:val="none" w:sz="0" w:space="0" w:color="auto"/>
        <w:left w:val="none" w:sz="0" w:space="0" w:color="auto"/>
        <w:bottom w:val="none" w:sz="0" w:space="0" w:color="auto"/>
        <w:right w:val="none" w:sz="0" w:space="0" w:color="auto"/>
      </w:divBdr>
    </w:div>
    <w:div w:id="2125491260">
      <w:marLeft w:val="480"/>
      <w:marRight w:val="0"/>
      <w:marTop w:val="0"/>
      <w:marBottom w:val="0"/>
      <w:divBdr>
        <w:top w:val="none" w:sz="0" w:space="0" w:color="auto"/>
        <w:left w:val="none" w:sz="0" w:space="0" w:color="auto"/>
        <w:bottom w:val="none" w:sz="0" w:space="0" w:color="auto"/>
        <w:right w:val="none" w:sz="0" w:space="0" w:color="auto"/>
      </w:divBdr>
    </w:div>
    <w:div w:id="2125617621">
      <w:marLeft w:val="480"/>
      <w:marRight w:val="0"/>
      <w:marTop w:val="0"/>
      <w:marBottom w:val="0"/>
      <w:divBdr>
        <w:top w:val="none" w:sz="0" w:space="0" w:color="auto"/>
        <w:left w:val="none" w:sz="0" w:space="0" w:color="auto"/>
        <w:bottom w:val="none" w:sz="0" w:space="0" w:color="auto"/>
        <w:right w:val="none" w:sz="0" w:space="0" w:color="auto"/>
      </w:divBdr>
    </w:div>
    <w:div w:id="2126120694">
      <w:marLeft w:val="480"/>
      <w:marRight w:val="0"/>
      <w:marTop w:val="0"/>
      <w:marBottom w:val="0"/>
      <w:divBdr>
        <w:top w:val="none" w:sz="0" w:space="0" w:color="auto"/>
        <w:left w:val="none" w:sz="0" w:space="0" w:color="auto"/>
        <w:bottom w:val="none" w:sz="0" w:space="0" w:color="auto"/>
        <w:right w:val="none" w:sz="0" w:space="0" w:color="auto"/>
      </w:divBdr>
    </w:div>
    <w:div w:id="2126192622">
      <w:marLeft w:val="480"/>
      <w:marRight w:val="0"/>
      <w:marTop w:val="0"/>
      <w:marBottom w:val="0"/>
      <w:divBdr>
        <w:top w:val="none" w:sz="0" w:space="0" w:color="auto"/>
        <w:left w:val="none" w:sz="0" w:space="0" w:color="auto"/>
        <w:bottom w:val="none" w:sz="0" w:space="0" w:color="auto"/>
        <w:right w:val="none" w:sz="0" w:space="0" w:color="auto"/>
      </w:divBdr>
    </w:div>
    <w:div w:id="2126775150">
      <w:marLeft w:val="480"/>
      <w:marRight w:val="0"/>
      <w:marTop w:val="0"/>
      <w:marBottom w:val="0"/>
      <w:divBdr>
        <w:top w:val="none" w:sz="0" w:space="0" w:color="auto"/>
        <w:left w:val="none" w:sz="0" w:space="0" w:color="auto"/>
        <w:bottom w:val="none" w:sz="0" w:space="0" w:color="auto"/>
        <w:right w:val="none" w:sz="0" w:space="0" w:color="auto"/>
      </w:divBdr>
    </w:div>
    <w:div w:id="2127045996">
      <w:marLeft w:val="480"/>
      <w:marRight w:val="0"/>
      <w:marTop w:val="0"/>
      <w:marBottom w:val="0"/>
      <w:divBdr>
        <w:top w:val="none" w:sz="0" w:space="0" w:color="auto"/>
        <w:left w:val="none" w:sz="0" w:space="0" w:color="auto"/>
        <w:bottom w:val="none" w:sz="0" w:space="0" w:color="auto"/>
        <w:right w:val="none" w:sz="0" w:space="0" w:color="auto"/>
      </w:divBdr>
    </w:div>
    <w:div w:id="2127960830">
      <w:marLeft w:val="480"/>
      <w:marRight w:val="0"/>
      <w:marTop w:val="0"/>
      <w:marBottom w:val="0"/>
      <w:divBdr>
        <w:top w:val="none" w:sz="0" w:space="0" w:color="auto"/>
        <w:left w:val="none" w:sz="0" w:space="0" w:color="auto"/>
        <w:bottom w:val="none" w:sz="0" w:space="0" w:color="auto"/>
        <w:right w:val="none" w:sz="0" w:space="0" w:color="auto"/>
      </w:divBdr>
    </w:div>
    <w:div w:id="2128161861">
      <w:marLeft w:val="480"/>
      <w:marRight w:val="0"/>
      <w:marTop w:val="0"/>
      <w:marBottom w:val="0"/>
      <w:divBdr>
        <w:top w:val="none" w:sz="0" w:space="0" w:color="auto"/>
        <w:left w:val="none" w:sz="0" w:space="0" w:color="auto"/>
        <w:bottom w:val="none" w:sz="0" w:space="0" w:color="auto"/>
        <w:right w:val="none" w:sz="0" w:space="0" w:color="auto"/>
      </w:divBdr>
    </w:div>
    <w:div w:id="2128231720">
      <w:marLeft w:val="480"/>
      <w:marRight w:val="0"/>
      <w:marTop w:val="0"/>
      <w:marBottom w:val="0"/>
      <w:divBdr>
        <w:top w:val="none" w:sz="0" w:space="0" w:color="auto"/>
        <w:left w:val="none" w:sz="0" w:space="0" w:color="auto"/>
        <w:bottom w:val="none" w:sz="0" w:space="0" w:color="auto"/>
        <w:right w:val="none" w:sz="0" w:space="0" w:color="auto"/>
      </w:divBdr>
    </w:div>
    <w:div w:id="2128888168">
      <w:marLeft w:val="480"/>
      <w:marRight w:val="0"/>
      <w:marTop w:val="0"/>
      <w:marBottom w:val="0"/>
      <w:divBdr>
        <w:top w:val="none" w:sz="0" w:space="0" w:color="auto"/>
        <w:left w:val="none" w:sz="0" w:space="0" w:color="auto"/>
        <w:bottom w:val="none" w:sz="0" w:space="0" w:color="auto"/>
        <w:right w:val="none" w:sz="0" w:space="0" w:color="auto"/>
      </w:divBdr>
    </w:div>
    <w:div w:id="2129854550">
      <w:marLeft w:val="480"/>
      <w:marRight w:val="0"/>
      <w:marTop w:val="0"/>
      <w:marBottom w:val="0"/>
      <w:divBdr>
        <w:top w:val="none" w:sz="0" w:space="0" w:color="auto"/>
        <w:left w:val="none" w:sz="0" w:space="0" w:color="auto"/>
        <w:bottom w:val="none" w:sz="0" w:space="0" w:color="auto"/>
        <w:right w:val="none" w:sz="0" w:space="0" w:color="auto"/>
      </w:divBdr>
    </w:div>
    <w:div w:id="2130587798">
      <w:marLeft w:val="480"/>
      <w:marRight w:val="0"/>
      <w:marTop w:val="0"/>
      <w:marBottom w:val="0"/>
      <w:divBdr>
        <w:top w:val="none" w:sz="0" w:space="0" w:color="auto"/>
        <w:left w:val="none" w:sz="0" w:space="0" w:color="auto"/>
        <w:bottom w:val="none" w:sz="0" w:space="0" w:color="auto"/>
        <w:right w:val="none" w:sz="0" w:space="0" w:color="auto"/>
      </w:divBdr>
    </w:div>
    <w:div w:id="2130663236">
      <w:marLeft w:val="480"/>
      <w:marRight w:val="0"/>
      <w:marTop w:val="0"/>
      <w:marBottom w:val="0"/>
      <w:divBdr>
        <w:top w:val="none" w:sz="0" w:space="0" w:color="auto"/>
        <w:left w:val="none" w:sz="0" w:space="0" w:color="auto"/>
        <w:bottom w:val="none" w:sz="0" w:space="0" w:color="auto"/>
        <w:right w:val="none" w:sz="0" w:space="0" w:color="auto"/>
      </w:divBdr>
    </w:div>
    <w:div w:id="2131900826">
      <w:marLeft w:val="480"/>
      <w:marRight w:val="0"/>
      <w:marTop w:val="0"/>
      <w:marBottom w:val="0"/>
      <w:divBdr>
        <w:top w:val="none" w:sz="0" w:space="0" w:color="auto"/>
        <w:left w:val="none" w:sz="0" w:space="0" w:color="auto"/>
        <w:bottom w:val="none" w:sz="0" w:space="0" w:color="auto"/>
        <w:right w:val="none" w:sz="0" w:space="0" w:color="auto"/>
      </w:divBdr>
    </w:div>
    <w:div w:id="2131969661">
      <w:marLeft w:val="480"/>
      <w:marRight w:val="0"/>
      <w:marTop w:val="0"/>
      <w:marBottom w:val="0"/>
      <w:divBdr>
        <w:top w:val="none" w:sz="0" w:space="0" w:color="auto"/>
        <w:left w:val="none" w:sz="0" w:space="0" w:color="auto"/>
        <w:bottom w:val="none" w:sz="0" w:space="0" w:color="auto"/>
        <w:right w:val="none" w:sz="0" w:space="0" w:color="auto"/>
      </w:divBdr>
    </w:div>
    <w:div w:id="2132476403">
      <w:marLeft w:val="480"/>
      <w:marRight w:val="0"/>
      <w:marTop w:val="0"/>
      <w:marBottom w:val="0"/>
      <w:divBdr>
        <w:top w:val="none" w:sz="0" w:space="0" w:color="auto"/>
        <w:left w:val="none" w:sz="0" w:space="0" w:color="auto"/>
        <w:bottom w:val="none" w:sz="0" w:space="0" w:color="auto"/>
        <w:right w:val="none" w:sz="0" w:space="0" w:color="auto"/>
      </w:divBdr>
    </w:div>
    <w:div w:id="2133205852">
      <w:marLeft w:val="480"/>
      <w:marRight w:val="0"/>
      <w:marTop w:val="0"/>
      <w:marBottom w:val="0"/>
      <w:divBdr>
        <w:top w:val="none" w:sz="0" w:space="0" w:color="auto"/>
        <w:left w:val="none" w:sz="0" w:space="0" w:color="auto"/>
        <w:bottom w:val="none" w:sz="0" w:space="0" w:color="auto"/>
        <w:right w:val="none" w:sz="0" w:space="0" w:color="auto"/>
      </w:divBdr>
    </w:div>
    <w:div w:id="2133473435">
      <w:marLeft w:val="480"/>
      <w:marRight w:val="0"/>
      <w:marTop w:val="0"/>
      <w:marBottom w:val="0"/>
      <w:divBdr>
        <w:top w:val="none" w:sz="0" w:space="0" w:color="auto"/>
        <w:left w:val="none" w:sz="0" w:space="0" w:color="auto"/>
        <w:bottom w:val="none" w:sz="0" w:space="0" w:color="auto"/>
        <w:right w:val="none" w:sz="0" w:space="0" w:color="auto"/>
      </w:divBdr>
    </w:div>
    <w:div w:id="2133787529">
      <w:marLeft w:val="480"/>
      <w:marRight w:val="0"/>
      <w:marTop w:val="0"/>
      <w:marBottom w:val="0"/>
      <w:divBdr>
        <w:top w:val="none" w:sz="0" w:space="0" w:color="auto"/>
        <w:left w:val="none" w:sz="0" w:space="0" w:color="auto"/>
        <w:bottom w:val="none" w:sz="0" w:space="0" w:color="auto"/>
        <w:right w:val="none" w:sz="0" w:space="0" w:color="auto"/>
      </w:divBdr>
    </w:div>
    <w:div w:id="2133937109">
      <w:marLeft w:val="480"/>
      <w:marRight w:val="0"/>
      <w:marTop w:val="0"/>
      <w:marBottom w:val="0"/>
      <w:divBdr>
        <w:top w:val="none" w:sz="0" w:space="0" w:color="auto"/>
        <w:left w:val="none" w:sz="0" w:space="0" w:color="auto"/>
        <w:bottom w:val="none" w:sz="0" w:space="0" w:color="auto"/>
        <w:right w:val="none" w:sz="0" w:space="0" w:color="auto"/>
      </w:divBdr>
    </w:div>
    <w:div w:id="2134051594">
      <w:marLeft w:val="480"/>
      <w:marRight w:val="0"/>
      <w:marTop w:val="0"/>
      <w:marBottom w:val="0"/>
      <w:divBdr>
        <w:top w:val="none" w:sz="0" w:space="0" w:color="auto"/>
        <w:left w:val="none" w:sz="0" w:space="0" w:color="auto"/>
        <w:bottom w:val="none" w:sz="0" w:space="0" w:color="auto"/>
        <w:right w:val="none" w:sz="0" w:space="0" w:color="auto"/>
      </w:divBdr>
    </w:div>
    <w:div w:id="2134205279">
      <w:marLeft w:val="480"/>
      <w:marRight w:val="0"/>
      <w:marTop w:val="0"/>
      <w:marBottom w:val="0"/>
      <w:divBdr>
        <w:top w:val="none" w:sz="0" w:space="0" w:color="auto"/>
        <w:left w:val="none" w:sz="0" w:space="0" w:color="auto"/>
        <w:bottom w:val="none" w:sz="0" w:space="0" w:color="auto"/>
        <w:right w:val="none" w:sz="0" w:space="0" w:color="auto"/>
      </w:divBdr>
    </w:div>
    <w:div w:id="2134402434">
      <w:marLeft w:val="480"/>
      <w:marRight w:val="0"/>
      <w:marTop w:val="0"/>
      <w:marBottom w:val="0"/>
      <w:divBdr>
        <w:top w:val="none" w:sz="0" w:space="0" w:color="auto"/>
        <w:left w:val="none" w:sz="0" w:space="0" w:color="auto"/>
        <w:bottom w:val="none" w:sz="0" w:space="0" w:color="auto"/>
        <w:right w:val="none" w:sz="0" w:space="0" w:color="auto"/>
      </w:divBdr>
    </w:div>
    <w:div w:id="2134860697">
      <w:marLeft w:val="480"/>
      <w:marRight w:val="0"/>
      <w:marTop w:val="0"/>
      <w:marBottom w:val="0"/>
      <w:divBdr>
        <w:top w:val="none" w:sz="0" w:space="0" w:color="auto"/>
        <w:left w:val="none" w:sz="0" w:space="0" w:color="auto"/>
        <w:bottom w:val="none" w:sz="0" w:space="0" w:color="auto"/>
        <w:right w:val="none" w:sz="0" w:space="0" w:color="auto"/>
      </w:divBdr>
    </w:div>
    <w:div w:id="2135979687">
      <w:marLeft w:val="480"/>
      <w:marRight w:val="0"/>
      <w:marTop w:val="0"/>
      <w:marBottom w:val="0"/>
      <w:divBdr>
        <w:top w:val="none" w:sz="0" w:space="0" w:color="auto"/>
        <w:left w:val="none" w:sz="0" w:space="0" w:color="auto"/>
        <w:bottom w:val="none" w:sz="0" w:space="0" w:color="auto"/>
        <w:right w:val="none" w:sz="0" w:space="0" w:color="auto"/>
      </w:divBdr>
    </w:div>
    <w:div w:id="2136017600">
      <w:marLeft w:val="480"/>
      <w:marRight w:val="0"/>
      <w:marTop w:val="0"/>
      <w:marBottom w:val="0"/>
      <w:divBdr>
        <w:top w:val="none" w:sz="0" w:space="0" w:color="auto"/>
        <w:left w:val="none" w:sz="0" w:space="0" w:color="auto"/>
        <w:bottom w:val="none" w:sz="0" w:space="0" w:color="auto"/>
        <w:right w:val="none" w:sz="0" w:space="0" w:color="auto"/>
      </w:divBdr>
    </w:div>
    <w:div w:id="2136092857">
      <w:marLeft w:val="480"/>
      <w:marRight w:val="0"/>
      <w:marTop w:val="0"/>
      <w:marBottom w:val="0"/>
      <w:divBdr>
        <w:top w:val="none" w:sz="0" w:space="0" w:color="auto"/>
        <w:left w:val="none" w:sz="0" w:space="0" w:color="auto"/>
        <w:bottom w:val="none" w:sz="0" w:space="0" w:color="auto"/>
        <w:right w:val="none" w:sz="0" w:space="0" w:color="auto"/>
      </w:divBdr>
    </w:div>
    <w:div w:id="2136557334">
      <w:marLeft w:val="480"/>
      <w:marRight w:val="0"/>
      <w:marTop w:val="0"/>
      <w:marBottom w:val="0"/>
      <w:divBdr>
        <w:top w:val="none" w:sz="0" w:space="0" w:color="auto"/>
        <w:left w:val="none" w:sz="0" w:space="0" w:color="auto"/>
        <w:bottom w:val="none" w:sz="0" w:space="0" w:color="auto"/>
        <w:right w:val="none" w:sz="0" w:space="0" w:color="auto"/>
      </w:divBdr>
    </w:div>
    <w:div w:id="2136631350">
      <w:marLeft w:val="480"/>
      <w:marRight w:val="0"/>
      <w:marTop w:val="0"/>
      <w:marBottom w:val="0"/>
      <w:divBdr>
        <w:top w:val="none" w:sz="0" w:space="0" w:color="auto"/>
        <w:left w:val="none" w:sz="0" w:space="0" w:color="auto"/>
        <w:bottom w:val="none" w:sz="0" w:space="0" w:color="auto"/>
        <w:right w:val="none" w:sz="0" w:space="0" w:color="auto"/>
      </w:divBdr>
    </w:div>
    <w:div w:id="2137093853">
      <w:marLeft w:val="480"/>
      <w:marRight w:val="0"/>
      <w:marTop w:val="0"/>
      <w:marBottom w:val="0"/>
      <w:divBdr>
        <w:top w:val="none" w:sz="0" w:space="0" w:color="auto"/>
        <w:left w:val="none" w:sz="0" w:space="0" w:color="auto"/>
        <w:bottom w:val="none" w:sz="0" w:space="0" w:color="auto"/>
        <w:right w:val="none" w:sz="0" w:space="0" w:color="auto"/>
      </w:divBdr>
    </w:div>
    <w:div w:id="2137944982">
      <w:marLeft w:val="480"/>
      <w:marRight w:val="0"/>
      <w:marTop w:val="0"/>
      <w:marBottom w:val="0"/>
      <w:divBdr>
        <w:top w:val="none" w:sz="0" w:space="0" w:color="auto"/>
        <w:left w:val="none" w:sz="0" w:space="0" w:color="auto"/>
        <w:bottom w:val="none" w:sz="0" w:space="0" w:color="auto"/>
        <w:right w:val="none" w:sz="0" w:space="0" w:color="auto"/>
      </w:divBdr>
    </w:div>
    <w:div w:id="2138450180">
      <w:marLeft w:val="480"/>
      <w:marRight w:val="0"/>
      <w:marTop w:val="0"/>
      <w:marBottom w:val="0"/>
      <w:divBdr>
        <w:top w:val="none" w:sz="0" w:space="0" w:color="auto"/>
        <w:left w:val="none" w:sz="0" w:space="0" w:color="auto"/>
        <w:bottom w:val="none" w:sz="0" w:space="0" w:color="auto"/>
        <w:right w:val="none" w:sz="0" w:space="0" w:color="auto"/>
      </w:divBdr>
    </w:div>
    <w:div w:id="2138520449">
      <w:marLeft w:val="480"/>
      <w:marRight w:val="0"/>
      <w:marTop w:val="0"/>
      <w:marBottom w:val="0"/>
      <w:divBdr>
        <w:top w:val="none" w:sz="0" w:space="0" w:color="auto"/>
        <w:left w:val="none" w:sz="0" w:space="0" w:color="auto"/>
        <w:bottom w:val="none" w:sz="0" w:space="0" w:color="auto"/>
        <w:right w:val="none" w:sz="0" w:space="0" w:color="auto"/>
      </w:divBdr>
    </w:div>
    <w:div w:id="2138597653">
      <w:marLeft w:val="480"/>
      <w:marRight w:val="0"/>
      <w:marTop w:val="0"/>
      <w:marBottom w:val="0"/>
      <w:divBdr>
        <w:top w:val="none" w:sz="0" w:space="0" w:color="auto"/>
        <w:left w:val="none" w:sz="0" w:space="0" w:color="auto"/>
        <w:bottom w:val="none" w:sz="0" w:space="0" w:color="auto"/>
        <w:right w:val="none" w:sz="0" w:space="0" w:color="auto"/>
      </w:divBdr>
    </w:div>
    <w:div w:id="2139490811">
      <w:marLeft w:val="480"/>
      <w:marRight w:val="0"/>
      <w:marTop w:val="0"/>
      <w:marBottom w:val="0"/>
      <w:divBdr>
        <w:top w:val="none" w:sz="0" w:space="0" w:color="auto"/>
        <w:left w:val="none" w:sz="0" w:space="0" w:color="auto"/>
        <w:bottom w:val="none" w:sz="0" w:space="0" w:color="auto"/>
        <w:right w:val="none" w:sz="0" w:space="0" w:color="auto"/>
      </w:divBdr>
    </w:div>
    <w:div w:id="2139566413">
      <w:marLeft w:val="480"/>
      <w:marRight w:val="0"/>
      <w:marTop w:val="0"/>
      <w:marBottom w:val="0"/>
      <w:divBdr>
        <w:top w:val="none" w:sz="0" w:space="0" w:color="auto"/>
        <w:left w:val="none" w:sz="0" w:space="0" w:color="auto"/>
        <w:bottom w:val="none" w:sz="0" w:space="0" w:color="auto"/>
        <w:right w:val="none" w:sz="0" w:space="0" w:color="auto"/>
      </w:divBdr>
    </w:div>
    <w:div w:id="2140611796">
      <w:marLeft w:val="480"/>
      <w:marRight w:val="0"/>
      <w:marTop w:val="0"/>
      <w:marBottom w:val="0"/>
      <w:divBdr>
        <w:top w:val="none" w:sz="0" w:space="0" w:color="auto"/>
        <w:left w:val="none" w:sz="0" w:space="0" w:color="auto"/>
        <w:bottom w:val="none" w:sz="0" w:space="0" w:color="auto"/>
        <w:right w:val="none" w:sz="0" w:space="0" w:color="auto"/>
      </w:divBdr>
    </w:div>
    <w:div w:id="2141416097">
      <w:marLeft w:val="480"/>
      <w:marRight w:val="0"/>
      <w:marTop w:val="0"/>
      <w:marBottom w:val="0"/>
      <w:divBdr>
        <w:top w:val="none" w:sz="0" w:space="0" w:color="auto"/>
        <w:left w:val="none" w:sz="0" w:space="0" w:color="auto"/>
        <w:bottom w:val="none" w:sz="0" w:space="0" w:color="auto"/>
        <w:right w:val="none" w:sz="0" w:space="0" w:color="auto"/>
      </w:divBdr>
    </w:div>
    <w:div w:id="2142069089">
      <w:marLeft w:val="480"/>
      <w:marRight w:val="0"/>
      <w:marTop w:val="0"/>
      <w:marBottom w:val="0"/>
      <w:divBdr>
        <w:top w:val="none" w:sz="0" w:space="0" w:color="auto"/>
        <w:left w:val="none" w:sz="0" w:space="0" w:color="auto"/>
        <w:bottom w:val="none" w:sz="0" w:space="0" w:color="auto"/>
        <w:right w:val="none" w:sz="0" w:space="0" w:color="auto"/>
      </w:divBdr>
    </w:div>
    <w:div w:id="2142335505">
      <w:marLeft w:val="480"/>
      <w:marRight w:val="0"/>
      <w:marTop w:val="0"/>
      <w:marBottom w:val="0"/>
      <w:divBdr>
        <w:top w:val="none" w:sz="0" w:space="0" w:color="auto"/>
        <w:left w:val="none" w:sz="0" w:space="0" w:color="auto"/>
        <w:bottom w:val="none" w:sz="0" w:space="0" w:color="auto"/>
        <w:right w:val="none" w:sz="0" w:space="0" w:color="auto"/>
      </w:divBdr>
    </w:div>
    <w:div w:id="2142456596">
      <w:marLeft w:val="480"/>
      <w:marRight w:val="0"/>
      <w:marTop w:val="0"/>
      <w:marBottom w:val="0"/>
      <w:divBdr>
        <w:top w:val="none" w:sz="0" w:space="0" w:color="auto"/>
        <w:left w:val="none" w:sz="0" w:space="0" w:color="auto"/>
        <w:bottom w:val="none" w:sz="0" w:space="0" w:color="auto"/>
        <w:right w:val="none" w:sz="0" w:space="0" w:color="auto"/>
      </w:divBdr>
    </w:div>
    <w:div w:id="2142503681">
      <w:marLeft w:val="480"/>
      <w:marRight w:val="0"/>
      <w:marTop w:val="0"/>
      <w:marBottom w:val="0"/>
      <w:divBdr>
        <w:top w:val="none" w:sz="0" w:space="0" w:color="auto"/>
        <w:left w:val="none" w:sz="0" w:space="0" w:color="auto"/>
        <w:bottom w:val="none" w:sz="0" w:space="0" w:color="auto"/>
        <w:right w:val="none" w:sz="0" w:space="0" w:color="auto"/>
      </w:divBdr>
    </w:div>
    <w:div w:id="2142919369">
      <w:marLeft w:val="480"/>
      <w:marRight w:val="0"/>
      <w:marTop w:val="0"/>
      <w:marBottom w:val="0"/>
      <w:divBdr>
        <w:top w:val="none" w:sz="0" w:space="0" w:color="auto"/>
        <w:left w:val="none" w:sz="0" w:space="0" w:color="auto"/>
        <w:bottom w:val="none" w:sz="0" w:space="0" w:color="auto"/>
        <w:right w:val="none" w:sz="0" w:space="0" w:color="auto"/>
      </w:divBdr>
    </w:div>
    <w:div w:id="2143189205">
      <w:marLeft w:val="480"/>
      <w:marRight w:val="0"/>
      <w:marTop w:val="0"/>
      <w:marBottom w:val="0"/>
      <w:divBdr>
        <w:top w:val="none" w:sz="0" w:space="0" w:color="auto"/>
        <w:left w:val="none" w:sz="0" w:space="0" w:color="auto"/>
        <w:bottom w:val="none" w:sz="0" w:space="0" w:color="auto"/>
        <w:right w:val="none" w:sz="0" w:space="0" w:color="auto"/>
      </w:divBdr>
    </w:div>
    <w:div w:id="2143384450">
      <w:marLeft w:val="480"/>
      <w:marRight w:val="0"/>
      <w:marTop w:val="0"/>
      <w:marBottom w:val="0"/>
      <w:divBdr>
        <w:top w:val="none" w:sz="0" w:space="0" w:color="auto"/>
        <w:left w:val="none" w:sz="0" w:space="0" w:color="auto"/>
        <w:bottom w:val="none" w:sz="0" w:space="0" w:color="auto"/>
        <w:right w:val="none" w:sz="0" w:space="0" w:color="auto"/>
      </w:divBdr>
    </w:div>
    <w:div w:id="2143569826">
      <w:marLeft w:val="480"/>
      <w:marRight w:val="0"/>
      <w:marTop w:val="0"/>
      <w:marBottom w:val="0"/>
      <w:divBdr>
        <w:top w:val="none" w:sz="0" w:space="0" w:color="auto"/>
        <w:left w:val="none" w:sz="0" w:space="0" w:color="auto"/>
        <w:bottom w:val="none" w:sz="0" w:space="0" w:color="auto"/>
        <w:right w:val="none" w:sz="0" w:space="0" w:color="auto"/>
      </w:divBdr>
    </w:div>
    <w:div w:id="2144082699">
      <w:marLeft w:val="480"/>
      <w:marRight w:val="0"/>
      <w:marTop w:val="0"/>
      <w:marBottom w:val="0"/>
      <w:divBdr>
        <w:top w:val="none" w:sz="0" w:space="0" w:color="auto"/>
        <w:left w:val="none" w:sz="0" w:space="0" w:color="auto"/>
        <w:bottom w:val="none" w:sz="0" w:space="0" w:color="auto"/>
        <w:right w:val="none" w:sz="0" w:space="0" w:color="auto"/>
      </w:divBdr>
    </w:div>
    <w:div w:id="2144694045">
      <w:marLeft w:val="480"/>
      <w:marRight w:val="0"/>
      <w:marTop w:val="0"/>
      <w:marBottom w:val="0"/>
      <w:divBdr>
        <w:top w:val="none" w:sz="0" w:space="0" w:color="auto"/>
        <w:left w:val="none" w:sz="0" w:space="0" w:color="auto"/>
        <w:bottom w:val="none" w:sz="0" w:space="0" w:color="auto"/>
        <w:right w:val="none" w:sz="0" w:space="0" w:color="auto"/>
      </w:divBdr>
    </w:div>
    <w:div w:id="2144761392">
      <w:marLeft w:val="480"/>
      <w:marRight w:val="0"/>
      <w:marTop w:val="0"/>
      <w:marBottom w:val="0"/>
      <w:divBdr>
        <w:top w:val="none" w:sz="0" w:space="0" w:color="auto"/>
        <w:left w:val="none" w:sz="0" w:space="0" w:color="auto"/>
        <w:bottom w:val="none" w:sz="0" w:space="0" w:color="auto"/>
        <w:right w:val="none" w:sz="0" w:space="0" w:color="auto"/>
      </w:divBdr>
    </w:div>
    <w:div w:id="2144997794">
      <w:marLeft w:val="480"/>
      <w:marRight w:val="0"/>
      <w:marTop w:val="0"/>
      <w:marBottom w:val="0"/>
      <w:divBdr>
        <w:top w:val="none" w:sz="0" w:space="0" w:color="auto"/>
        <w:left w:val="none" w:sz="0" w:space="0" w:color="auto"/>
        <w:bottom w:val="none" w:sz="0" w:space="0" w:color="auto"/>
        <w:right w:val="none" w:sz="0" w:space="0" w:color="auto"/>
      </w:divBdr>
    </w:div>
    <w:div w:id="2145124953">
      <w:marLeft w:val="480"/>
      <w:marRight w:val="0"/>
      <w:marTop w:val="0"/>
      <w:marBottom w:val="0"/>
      <w:divBdr>
        <w:top w:val="none" w:sz="0" w:space="0" w:color="auto"/>
        <w:left w:val="none" w:sz="0" w:space="0" w:color="auto"/>
        <w:bottom w:val="none" w:sz="0" w:space="0" w:color="auto"/>
        <w:right w:val="none" w:sz="0" w:space="0" w:color="auto"/>
      </w:divBdr>
    </w:div>
    <w:div w:id="2145615761">
      <w:marLeft w:val="480"/>
      <w:marRight w:val="0"/>
      <w:marTop w:val="0"/>
      <w:marBottom w:val="0"/>
      <w:divBdr>
        <w:top w:val="none" w:sz="0" w:space="0" w:color="auto"/>
        <w:left w:val="none" w:sz="0" w:space="0" w:color="auto"/>
        <w:bottom w:val="none" w:sz="0" w:space="0" w:color="auto"/>
        <w:right w:val="none" w:sz="0" w:space="0" w:color="auto"/>
      </w:divBdr>
    </w:div>
    <w:div w:id="2145848251">
      <w:marLeft w:val="480"/>
      <w:marRight w:val="0"/>
      <w:marTop w:val="0"/>
      <w:marBottom w:val="0"/>
      <w:divBdr>
        <w:top w:val="none" w:sz="0" w:space="0" w:color="auto"/>
        <w:left w:val="none" w:sz="0" w:space="0" w:color="auto"/>
        <w:bottom w:val="none" w:sz="0" w:space="0" w:color="auto"/>
        <w:right w:val="none" w:sz="0" w:space="0" w:color="auto"/>
      </w:divBdr>
    </w:div>
    <w:div w:id="2145852843">
      <w:marLeft w:val="480"/>
      <w:marRight w:val="0"/>
      <w:marTop w:val="0"/>
      <w:marBottom w:val="0"/>
      <w:divBdr>
        <w:top w:val="none" w:sz="0" w:space="0" w:color="auto"/>
        <w:left w:val="none" w:sz="0" w:space="0" w:color="auto"/>
        <w:bottom w:val="none" w:sz="0" w:space="0" w:color="auto"/>
        <w:right w:val="none" w:sz="0" w:space="0" w:color="auto"/>
      </w:divBdr>
    </w:div>
    <w:div w:id="2145929929">
      <w:marLeft w:val="480"/>
      <w:marRight w:val="0"/>
      <w:marTop w:val="0"/>
      <w:marBottom w:val="0"/>
      <w:divBdr>
        <w:top w:val="none" w:sz="0" w:space="0" w:color="auto"/>
        <w:left w:val="none" w:sz="0" w:space="0" w:color="auto"/>
        <w:bottom w:val="none" w:sz="0" w:space="0" w:color="auto"/>
        <w:right w:val="none" w:sz="0" w:space="0" w:color="auto"/>
      </w:divBdr>
    </w:div>
    <w:div w:id="2146004158">
      <w:marLeft w:val="480"/>
      <w:marRight w:val="0"/>
      <w:marTop w:val="0"/>
      <w:marBottom w:val="0"/>
      <w:divBdr>
        <w:top w:val="none" w:sz="0" w:space="0" w:color="auto"/>
        <w:left w:val="none" w:sz="0" w:space="0" w:color="auto"/>
        <w:bottom w:val="none" w:sz="0" w:space="0" w:color="auto"/>
        <w:right w:val="none" w:sz="0" w:space="0" w:color="auto"/>
      </w:divBdr>
    </w:div>
    <w:div w:id="2146653242">
      <w:marLeft w:val="48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AF24B22A-F0B0-4C5E-A91F-D4BC1065EA62}"/>
      </w:docPartPr>
      <w:docPartBody>
        <w:p w:rsidR="00147486" w:rsidRDefault="00B4238D">
          <w:r w:rsidRPr="003D1682">
            <w:rPr>
              <w:rStyle w:val="PlaceholderText"/>
            </w:rPr>
            <w:t>Click or tap here to enter text.</w:t>
          </w:r>
        </w:p>
      </w:docPartBody>
    </w:docPart>
    <w:docPart>
      <w:docPartPr>
        <w:name w:val="877DC779A6E54D62B8F823ED053CD016"/>
        <w:category>
          <w:name w:val="General"/>
          <w:gallery w:val="placeholder"/>
        </w:category>
        <w:types>
          <w:type w:val="bbPlcHdr"/>
        </w:types>
        <w:behaviors>
          <w:behavior w:val="content"/>
        </w:behaviors>
        <w:guid w:val="{16F72D15-425E-4CFB-A978-39FFAC126A6C}"/>
      </w:docPartPr>
      <w:docPartBody>
        <w:p w:rsidR="00214D1E" w:rsidRDefault="00147486" w:rsidP="00147486">
          <w:pPr>
            <w:pStyle w:val="877DC779A6E54D62B8F823ED053CD016"/>
          </w:pPr>
          <w:r w:rsidRPr="003D1682">
            <w:rPr>
              <w:rStyle w:val="PlaceholderText"/>
            </w:rPr>
            <w:t>Click or tap here to enter text.</w:t>
          </w:r>
        </w:p>
      </w:docPartBody>
    </w:docPart>
    <w:docPart>
      <w:docPartPr>
        <w:name w:val="1ABE5A570B7542BCA7EA1D3278AC0EBD"/>
        <w:category>
          <w:name w:val="General"/>
          <w:gallery w:val="placeholder"/>
        </w:category>
        <w:types>
          <w:type w:val="bbPlcHdr"/>
        </w:types>
        <w:behaviors>
          <w:behavior w:val="content"/>
        </w:behaviors>
        <w:guid w:val="{B55B96C5-3751-4EE8-8D35-A70770796DD0}"/>
      </w:docPartPr>
      <w:docPartBody>
        <w:p w:rsidR="00BA7111" w:rsidRDefault="00F14AF6" w:rsidP="00F14AF6">
          <w:pPr>
            <w:pStyle w:val="1ABE5A570B7542BCA7EA1D3278AC0EBD"/>
          </w:pPr>
          <w:r w:rsidRPr="003D1682">
            <w:rPr>
              <w:rStyle w:val="PlaceholderText"/>
            </w:rPr>
            <w:t>Click or tap here to enter text.</w:t>
          </w:r>
        </w:p>
      </w:docPartBody>
    </w:docPart>
    <w:docPart>
      <w:docPartPr>
        <w:name w:val="48F4E2C40DC240AC8FDBAFEC01424D48"/>
        <w:category>
          <w:name w:val="General"/>
          <w:gallery w:val="placeholder"/>
        </w:category>
        <w:types>
          <w:type w:val="bbPlcHdr"/>
        </w:types>
        <w:behaviors>
          <w:behavior w:val="content"/>
        </w:behaviors>
        <w:guid w:val="{8B86190C-0FE1-4548-9BD3-A64E378D7A4B}"/>
      </w:docPartPr>
      <w:docPartBody>
        <w:p w:rsidR="00B419D1" w:rsidRDefault="00BA7111" w:rsidP="00BA7111">
          <w:pPr>
            <w:pStyle w:val="48F4E2C40DC240AC8FDBAFEC01424D48"/>
          </w:pPr>
          <w:r w:rsidRPr="003D1682">
            <w:rPr>
              <w:rStyle w:val="PlaceholderText"/>
            </w:rPr>
            <w:t>Click or tap here to enter text.</w:t>
          </w:r>
        </w:p>
      </w:docPartBody>
    </w:docPart>
    <w:docPart>
      <w:docPartPr>
        <w:name w:val="28DA0AD75F9E4619B2242F2B2D7458B7"/>
        <w:category>
          <w:name w:val="General"/>
          <w:gallery w:val="placeholder"/>
        </w:category>
        <w:types>
          <w:type w:val="bbPlcHdr"/>
        </w:types>
        <w:behaviors>
          <w:behavior w:val="content"/>
        </w:behaviors>
        <w:guid w:val="{9E15AA5A-3C73-4092-B24E-2581934F678C}"/>
      </w:docPartPr>
      <w:docPartBody>
        <w:p w:rsidR="00303311" w:rsidRDefault="003709DF" w:rsidP="003709DF">
          <w:pPr>
            <w:pStyle w:val="28DA0AD75F9E4619B2242F2B2D7458B7"/>
          </w:pPr>
          <w:r w:rsidRPr="003D168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4238D"/>
    <w:rsid w:val="000802ED"/>
    <w:rsid w:val="00147486"/>
    <w:rsid w:val="00147D4C"/>
    <w:rsid w:val="00214D1E"/>
    <w:rsid w:val="002F5D64"/>
    <w:rsid w:val="00303311"/>
    <w:rsid w:val="00325504"/>
    <w:rsid w:val="003709DF"/>
    <w:rsid w:val="003B1F84"/>
    <w:rsid w:val="003B466F"/>
    <w:rsid w:val="004068A7"/>
    <w:rsid w:val="00467642"/>
    <w:rsid w:val="004926D1"/>
    <w:rsid w:val="004969AD"/>
    <w:rsid w:val="0050499D"/>
    <w:rsid w:val="005943F9"/>
    <w:rsid w:val="006408E6"/>
    <w:rsid w:val="00857561"/>
    <w:rsid w:val="008C46A7"/>
    <w:rsid w:val="00963B21"/>
    <w:rsid w:val="009779A1"/>
    <w:rsid w:val="00B419D1"/>
    <w:rsid w:val="00B4238D"/>
    <w:rsid w:val="00BA7111"/>
    <w:rsid w:val="00BC2018"/>
    <w:rsid w:val="00C8616B"/>
    <w:rsid w:val="00D206A5"/>
    <w:rsid w:val="00E87584"/>
    <w:rsid w:val="00F14AF6"/>
    <w:rsid w:val="00F163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08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09DF"/>
    <w:rPr>
      <w:color w:val="666666"/>
    </w:rPr>
  </w:style>
  <w:style w:type="paragraph" w:customStyle="1" w:styleId="877DC779A6E54D62B8F823ED053CD016">
    <w:name w:val="877DC779A6E54D62B8F823ED053CD016"/>
    <w:rsid w:val="00147486"/>
  </w:style>
  <w:style w:type="paragraph" w:customStyle="1" w:styleId="28DA0AD75F9E4619B2242F2B2D7458B7">
    <w:name w:val="28DA0AD75F9E4619B2242F2B2D7458B7"/>
    <w:rsid w:val="003709DF"/>
    <w:rPr>
      <w14:ligatures w14:val="standardContextual"/>
    </w:rPr>
  </w:style>
  <w:style w:type="paragraph" w:customStyle="1" w:styleId="1ABE5A570B7542BCA7EA1D3278AC0EBD">
    <w:name w:val="1ABE5A570B7542BCA7EA1D3278AC0EBD"/>
    <w:rsid w:val="00F14AF6"/>
    <w:rPr>
      <w14:ligatures w14:val="standardContextual"/>
    </w:rPr>
  </w:style>
  <w:style w:type="paragraph" w:customStyle="1" w:styleId="48F4E2C40DC240AC8FDBAFEC01424D48">
    <w:name w:val="48F4E2C40DC240AC8FDBAFEC01424D48"/>
    <w:rsid w:val="00BA7111"/>
    <w:pPr>
      <w:spacing w:line="259" w:lineRule="auto"/>
    </w:pPr>
    <w:rPr>
      <w:kern w:val="0"/>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119065C-33BB-4A63-BC62-5E7B3406D955}">
  <we:reference id="wa104382081" version="1.55.1.0" store="en-US" storeType="OMEX"/>
  <we:alternateReferences>
    <we:reference id="wa104382081" version="1.55.1.0" store="en-US" storeType="OMEX"/>
  </we:alternateReferences>
  <we:properties>
    <we:property name="MENDELEY_BIBLIOGRAPHY_IS_DIRTY" value="true"/>
    <we:property name="MENDELEY_BIBLIOGRAPHY_LAST_MODIFIED" value="1764688578774"/>
    <we:property name="MENDELEY_CITATIONS" value="[{&quot;citationID&quot;:&quot;MENDELEY_CITATION_5bcba4b2-d1a0-41bc-bdf8-58ef6e2fcd71&quot;,&quot;properties&quot;:{&quot;noteIndex&quot;:0},&quot;isEdited&quot;:false,&quot;manualOverride&quot;:{&quot;isManuallyOverridden&quot;:true,&quot;citeprocText&quot;:&quot;(E. Kumi, 2020)&quot;,&quot;manualOverrideText&quot;:&quot;(Kumi, 2020)&quot;},&quot;citationTag&quot;:&quot;MENDELEY_CITATION_v3_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&quot;,&quot;citationItems&quot;:[{&quot;id&quot;:&quot;b32512fd-91af-3417-ba7d-cb0fc63336d0&quot;,&quot;itemData&quot;:{&quot;type&quot;:&quot;article-journal&quot;,&quot;id&quot;:&quot;b32512fd-91af-3417-ba7d-cb0fc63336d0&quot;,&quot;title&quot;:&quot;From donor darling to beyond aid? Public perceptions of ‘Ghana Beyond Aid’&quot;,&quot;author&quot;:[{&quot;family&quot;:&quot;Kumi&quot;,&quot;given&quot;:&quot;Emmanuel&quot;,&quot;parse-names&quot;:false,&quot;dropping-particle&quot;:&quot;&quot;,&quot;non-dropping-particle&quot;:&quot;&quot;}],&quot;container-title&quot;:&quot;The Journal of Modern African Studies&quot;,&quot;container-title-short&quot;:&quot;J Mod Afr Stud&quot;,&quot;accessed&quot;:{&quot;date-parts&quot;:[[2025,11,26]]},&quot;DOI&quot;:&quot;10.1017/S0022278X19000570&quot;,&quot;ISSN&quot;:&quot;0022-278X&quot;,&quot;URL&quot;:&quot;https://www.cambridge.org/core/journals/journal-of-modern-african-studies/article/from-donor-darling-to-beyond-aid-public-perceptions-of-ghana-beyond-aid/3D17BA8229A4D1C5D33E0905A6788786&quot;,&quot;issued&quot;:{&quot;date-parts&quot;:[[2020,3,1]]},&quot;page&quot;:&quot;67-90&quot;,&quot;abstract&quot;:&quot;In recent years, there has been growing interest among lower-middle income countries (LMICs) to reduce their dependence on donor resources, framed normatively as ‘beyond aid’. Yet, public perceptions about beyond aid narratives remain under-studied. This article explores current public perceptions in Ghana about the ‘Ghana Beyond Aid’ (GhBA) vision aimed at promoting structural economic transformation through the use of national resources while reducing dependence on donor aid. Drawing on 67 semi-structured interviews with government officials, civil society organisations (CSOs), donor representatives, academics, ‘ordinary citizens’ and media reviews, this article examines public understanding, rationale and perceived barriers to the implementation of the GhBA vision. I show that while GhBA is a welcome development for promoting structural economic transformation and ownership over national development priorities, mechanisms for propelling the GhBA are largely absent. Achieving GhBA will require a conscious effort by government and stakeholders to move beyond political rhetoric and partisan politics to setting out clear policy direction in addition to building a national consensus in promoting the vision. Implications of the research findings are discussed.&quot;,&quot;publisher&quot;:&quot;Cambridge University Press&quot;,&quot;issue&quot;:&quot;1&quot;,&quot;volume&quot;:&quot;58&quot;},&quot;isTemporary&quot;:false}]},{&quot;citationID&quot;:&quot;MENDELEY_CITATION_96cb02a4-ff4f-4439-80a0-628dad20d516&quot;,&quot;properties&quot;:{&quot;noteIndex&quot;:0},&quot;isEdited&quot;:false,&quot;manualOverride&quot;:{&quot;isManuallyOverridden&quot;:false,&quot;citeprocText&quot;:&quot;(Pikovskaia, 2022)&quot;,&quot;manualOverrideText&quot;:&quot;&quot;},&quot;citationTag&quot;:&quot;MENDELEY_CITATION_v3_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&quot;,&quot;citationItems&quot;:[{&quot;id&quot;:&quot;af7809ae-1bfd-30c6-89d6-8ea2b54b6a1d&quot;,&quot;itemData&quot;:{&quot;type&quot;:&quot;article-journal&quot;,&quot;id&quot;:&quot;af7809ae-1bfd-30c6-89d6-8ea2b54b6a1d&quot;,&quot;title&quot;:&quot;Informal-Sector Organisations, Political Subjectivity, and Citizenship in Zimbabwe&quot;,&quot;author&quot;:[{&quot;family&quot;:&quot;Pikovskaia&quot;,&quot;given&quot;:&quot;Kristina&quot;,&quot;parse-names&quot;:false,&quot;dropping-particle&quot;:&quot;&quot;,&quot;non-dropping-particle&quot;:&quot;&quot;}],&quot;container-title&quot;:&quot;Journal of Southern African Studies&quot;,&quot;container-title-short&quot;:&quot;J South Afr Stud&quot;,&quot;accessed&quot;:{&quot;date-parts&quot;:[[2025,11,26]]},&quot;DOI&quot;:&quot;10.1080/03057070.2022.2023295&quot;,&quot;ISSN&quot;:&quot;14653893&quot;,&quot;URL&quot;:&quot;https://www.tandfonline.com/doi/abs/10.1080/03057070.2022.2023295&quot;,&quot;issued&quot;:{&quot;date-parts&quot;:[[2022]]},&quot;page&quot;:&quot;23-41&quot;,&quot;abstract&quot;:&quot;From the late 1990s, Zimbabwe faced an economic crisis which included a decline in industrial and agricultural production, hyperinflation, the introduction of a multi-currency monetary system, the ...&quot;,&quot;publisher&quot;:&quot;Routledge&quot;,&quot;issue&quot;:&quot;1&quot;,&quot;volume&quot;:&quot;48&quot;},&quot;isTemporary&quot;:false}]},{&quot;citationID&quot;:&quot;MENDELEY_CITATION_c4eed3d0-67d4-49dd-8d8e-f838c9158706&quot;,&quot;properties&quot;:{&quot;noteIndex&quot;:0},&quot;isEdited&quot;:false,&quot;manualOverride&quot;:{&quot;isManuallyOverridden&quot;:false,&quot;citeprocText&quot;:&quot;(Afful et al., 2025; Kamasa et al., 2025)&quot;,&quot;manualOverrideText&quot;:&quot;&quot;},&quot;citationTag&quot;:&quot;MENDELEY_CITATION_v3_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&quot;,&quot;citationItems&quot;:[{&quot;id&quot;:&quot;956ad8ae-a266-302a-b67e-3aa8a2021874&quot;,&quot;itemData&quot;:{&quot;type&quot;:&quot;article-journal&quot;,&quot;id&quot;:&quot;956ad8ae-a266-302a-b67e-3aa8a2021874&quot;,&quot;title&quot;:&quot;Financial development as a catalyst for tax revenue generation in Ghana: exploring the channels&quot;,&quot;author&quot;:[{&quot;family&quot;:&quot;Kamasa&quot;,&quot;given&quot;:&quot;Kofi&quot;,&quot;parse-names&quot;:false,&quot;dropping-particle&quot;:&quot;&quot;,&quot;non-dropping-particle&quot;:&quot;&quot;},{&quot;family&quot;:&quot;Korsah&quot;,&quot;given&quot;:&quot;Ellen&quot;,&quot;parse-names&quot;:false,&quot;dropping-particle&quot;:&quot;&quot;,&quot;non-dropping-particle&quot;:&quot;&quot;},{&quot;family&quot;:&quot;Bonuedi&quot;,&quot;given&quot;:&quot;Isaac&quot;,&quot;parse-names&quot;:false,&quot;dropping-particle&quot;:&quot;&quot;,&quot;non-dropping-particle&quot;:&quot;&quot;},{&quot;family&quot;:&quot;Forson&quot;,&quot;given&quot;:&quot;Priscilla&quot;,&quot;parse-names&quot;:false,&quot;dropping-particle&quot;:&quot;&quot;,&quot;non-dropping-particle&quot;:&quot;&quot;}],&quot;container-title&quot;:&quot;Scientific African&quot;,&quot;container-title-short&quot;:&quot;Sci Afr&quot;,&quot;accessed&quot;:{&quot;date-parts&quot;:[[2025,12,2]]},&quot;DOI&quot;:&quot;10.1016/j.sciaf.2025.e02715&quot;,&quot;ISSN&quot;:&quot;24682276&quot;,&quot;issued&quot;:{&quot;date-parts&quot;:[[2025,6,1]]},&quot;abstract&quot;:&quot;This paper investigates the effect of financial sector development in driving tax revenue generation in Ghana, as well as the channels through which this may occur. The paper utilizes an annual time-series dataset over the period 1980 – 2021. The auto-regressive distributed lag (ARDL) cointegration technique is employed as the main estimation strategy, with the fully modified least squares (FMOLS) and canonical cointegrating regression (CCR) cointegration techniques serving as robustness checks. The findings reveal that financial development significantly enhances tax revenue generation in the long run, with indirect, corporate, and income taxes showing a higher sensitivity to financial sector development over the long run. Furthermore, the study identifies a reduction in the shadow economy, plausibly through the formalization of informal sector activities, as a critical pathway through which financial development contributes to improved tax revenue generation. Finally, it is found that effective control of corruption, better human capital development (education), and economic growth (higher GDP) constitute significant drivers of Ghana's tax revenue in the long run. The study recommends the enforcement of stricter regulations to ensure tax compliance within financial institutions, fostering closer collaboration between tax authorities and financial institutions to facilitate the exchange of relevant information, and improving tax administration processes to ease taxpayer compliance.&quot;,&quot;publisher&quot;:&quot;Elsevier B.V.&quot;,&quot;volume&quot;:&quot;28&quot;},&quot;isTemporary&quot;:false},{&quot;id&quot;:&quot;54a852ee-833d-3807-9437-2ceb906f3794&quot;,&quot;itemData&quot;:{&quot;type&quot;:&quot;article-journal&quot;,&quot;id&quot;:&quot;54a852ee-833d-3807-9437-2ceb906f3794&quot;,&quot;title&quot;:&quot;Financial development and informal economy in Ghana: Exploring the nexus and implications for economic growth and formalization&quot;,&quot;author&quot;:[{&quot;family&quot;:&quot;Afful&quot;,&quot;given&quot;:&quot;Solomon Luther&quot;,&quot;parse-names&quot;:false,&quot;dropping-particle&quot;:&quot;&quot;,&quot;non-dropping-particle&quot;:&quot;&quot;},{&quot;family&quot;:&quot;Bentum-Ennin&quot;,&quot;given&quot;:&quot;Isaac&quot;,&quot;parse-names&quot;:false,&quot;dropping-particle&quot;:&quot;&quot;,&quot;non-dropping-particle&quot;:&quot;&quot;},{&quot;family&quot;:&quot;Bondzie&quot;,&quot;given&quot;:&quot;Eric Amoo&quot;,&quot;parse-names&quot;:false,&quot;dropping-particle&quot;:&quot;&quot;,&quot;non-dropping-particle&quot;:&quot;&quot;}],&quot;container-title&quot;:&quot;Development and Sustainability in Economics and Finance&quot;,&quot;accessed&quot;:{&quot;date-parts&quot;:[[2025,12,2]]},&quot;DOI&quot;:&quot;10.1016/J.DSEF.2024.100038&quot;,&quot;ISSN&quot;:&quot;2950-5240&quot;,&quot;issued&quot;:{&quot;date-parts&quot;:[[2025,3,1]]},&quot;page&quot;:&quot;100038&quot;,&quot;abstract&quot;:&quot;This study investigates the nexus between financial development and the informal economy in Ghana, exploring the implications for economic growth and formalization. Using annual time series data from 1990 to 2021, we employ the ARDL estimation technique to analyse both short-run and long-run relationships between the size of the informal economy and key variables such as financial development, economic growth, trade openness, internet access, and taxation. Our findings reveal a significant negative impact of financial development, economic growth, and trade openness on the size of the informal economy in the long run, highlighting the role of a robust financial sector and economic policies in promoting formalization. Conversely, we observe a positive relationship between internet access and the informal economy in the short run, suggesting a need for effective regulatory frameworks to guide digital transformation. Additionally, taxation shows a positive association with informality, underscoring the importance of tax reforms to alleviate the burden on small businesses. The study provides policy recommendations to enhance financial inclusion, stimulate economic growth, and foster an environment conducive to formal employment, aiming to reduce the prevalence of informal activities and support sustainable economic development in Ghana.&quot;,&quot;publisher&quot;:&quot;Elsevier&quot;,&quot;volume&quot;:&quot;5&quot;,&quot;container-title-short&quot;:&quot;&quot;},&quot;isTemporary&quot;:false}]},{&quot;citationID&quot;:&quot;MENDELEY_CITATION_40bb44a2-3bbc-4994-9198-cde0013a970c&quot;,&quot;properties&quot;:{&quot;noteIndex&quot;:0},&quot;isEdited&quot;:false,&quot;manualOverride&quot;:{&quot;isManuallyOverridden&quot;:true,&quot;citeprocText&quot;:&quot;(Cudjoe, 2024)&quot;,&quot;manualOverrideText&quot;:&quot;(Kudjoe, 2024)&quot;},&quot;citationTag&quot;:&quot;MENDELEY_CITATION_v3_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&quot;,&quot;citationItems&quot;:[{&quot;id&quot;:&quot;e186f5d4-5e38-3bf1-b829-ba3cfe2927a0&quot;,&quot;itemData&quot;:{&quot;type&quot;:&quot;thesis&quot;,&quot;id&quot;:&quot;e186f5d4-5e38-3bf1-b829-ba3cfe2927a0&quot;,&quot;title&quot;:&quot;The Ghana Beyond Aid, exploring its efficacy as a plan for national development.&quot;,&quot;author&quot;:[{&quot;family&quot;:&quot;Cudjoe&quot;,&quot;given&quot;:&quot;Prince&quot;,&quot;parse-names&quot;:false,&quot;dropping-particle&quot;:&quot;&quot;,&quot;non-dropping-particle&quot;:&quot;&quot;}],&quot;accessed&quot;:{&quot;date-parts&quot;:[[2025,11,26]]},&quot;URL&quot;:&quot;https://skemman.is/handle/1946/46830&quot;,&quot;issued&quot;:{&quot;date-parts&quot;:[[2024,6]]},&quot;abstract&quot;:&quot;Considering the growing interest among developing nations to lower their dependence\non the benevolence of aid coupled the recent proclamation made by the Ghanaian\npresident and his government which later became a policy known as Ghana Beyond Aid;\nthere is a need for the concept to be extensively explored to examine its feasibility and\npractical relevance to the populace of the country and perhaps across Africa as economic\nindependence continues to be an objective far from reach. This research embarks on\nexamining how realistic the move of Ghana Beyond Aid is for a country that is known to\nbe a major beneficiary of aid from the world’s poorest continent. The study sought to\nexplore whether the policy is pragmatic and an accomplishable plan to spearhead the\nnational development required for Ghana to attain economic independence or contrary.\nThrough the examination of two key secondary data sources namely: the Ghana Beyond\nAid policy Charter and the national annual budget in addition to a primary data in the\nform of interview, the study was able to achieve its objectives. The data from the Charter\nof the Ghana Beyond Aid policy was used to evaluate the agenda’s coverage which\nestablished that the policy has a nationwide transformative goal across six major sectors\nthat is bent on restructuring Ghana's economy, moving it away from the dependency on aid in a gradual process and rather not about the entire scrapping of aid. Additionally, the\n2024 budgetary report and economic strategy from Ghana's Ministry of Finance implies\nthat the policy has been implemented to a satisfactory extent given the recent economic\nchallenges that the nation has encountered. Further, even know the content of the\npolicy’s Charter displays a comprehensive and multifaceted means through which Ghana\ncould achieve its socioeconomic autonomy objective, the realization suggests that more\neffort, reforms, resources, and proper management must be efficiently committed into it\nbefore Ghana can consider the prospects of becoming the resourceful, wealthy nation it\nintends to be. Finally, the views of Ghanaian tertiary students in Iceland gathered through\ninterviews for the study’s primary data shows a mix of optimism and skepticism regarding\nthe Ghana Beyond Aid policy due to its demanding nature, practical feasibility, and\ntendency of discontinuity because of the lack of political will, problem of\nmismanagement, corruption, and the fact that the agenda lacks the needed legal and\nnational backing.&quot;,&quot;publisher&quot;:&quot;University of Iceland&quot;,&quot;container-title-short&quot;:&quot;&quot;},&quot;isTemporary&quot;:false,&quot;suppress-author&quot;:false,&quot;composite&quot;:false,&quot;author-only&quot;:false}]},{&quot;citationID&quot;:&quot;MENDELEY_CITATION_83f12ac4-963c-4d3b-ad25-a2d3c13837ef&quot;,&quot;properties&quot;:{&quot;noteIndex&quot;:0},&quot;isEdited&quot;:false,&quot;manualOverride&quot;:{&quot;isManuallyOverridden&quot;:false,&quot;citeprocText&quot;:&quot;(Asatullaeva et al., 2021)&quot;,&quot;manualOverrideText&quot;:&quot;&quot;},&quot;citationTag&quot;:&quot;MENDELEY_CITATION_v3_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&quot;,&quot;citationItems&quot;:[{&quot;id&quot;:&quot;dfff599c-5228-3661-a210-662a46bf50a3&quot;,&quot;itemData&quot;:{&quot;type&quot;:&quot;article-journal&quot;,&quot;id&quot;:&quot;dfff599c-5228-3661-a210-662a46bf50a3&quot;,&quot;title&quot;:&quot;The impact of foreign aid on economic development: A systematic literature review and content analysis of the top 50 most influential papers&quot;,&quot;author&quot;:[{&quot;family&quot;:&quot;Asatullaeva&quot;,&quot;given&quot;:&quot;Ziyoda&quot;,&quot;parse-names&quot;:false,&quot;dropping-particle&quot;:&quot;&quot;,&quot;non-dropping-particle&quot;:&quot;&quot;},{&quot;family&quot;:&quot;Aghdam&quot;,&quot;given&quot;:&quot;Reza Fathollah Zadeh&quot;,&quot;parse-names&quot;:false,&quot;dropping-particle&quot;:&quot;&quot;,&quot;non-dropping-particle&quot;:&quot;&quot;},{&quot;family&quot;:&quot;Ahmad&quot;,&quot;given&quot;:&quot;Nisar&quot;,&quot;parse-names&quot;:false,&quot;dropping-particle&quot;:&quot;&quot;,&quot;non-dropping-particle&quot;:&quot;&quot;},{&quot;family&quot;:&quot;Tashpulatova&quot;,&quot;given&quot;:&quot;Laylo&quot;,&quot;parse-names&quot;:false,&quot;dropping-particle&quot;:&quot;&quot;,&quot;non-dropping-particle&quot;:&quot;&quot;}],&quot;container-title&quot;:&quot;Journal of International Development&quot;,&quot;container-title-short&quot;:&quot;J Int Dev&quot;,&quot;accessed&quot;:{&quot;date-parts&quot;:[[2025,11,26]]},&quot;DOI&quot;:&quot;10.1002/JID.3543&quot;,&quot;ISSN&quot;:&quot;1099-1328&quot;,&quot;URL&quot;:&quot;https://onlinelibrary.wiley.com/doi/full/10.1002/jid.3543&quot;,&quot;issued&quot;:{&quot;date-parts&quot;:[[2021,5,1]]},&quot;page&quot;:&quot;717-751&quot;,&quot;abstract&quot;:&quot;The effectiveness of foreign aid in stimulating economic development is a topic of intense debate in the scientific community and among policy analysts. Numerous empirical studies are devoted to investigating the impact of foreign aid on the economic growth/development of recipient countries. This study reviews the literature relevant to this debate using the bibliometric data of scholarly papers in the Scopus database. Our intention is to identify the trends of publications, their geographical distribution and the most influential journals, authors and articles in this field of research.&quot;,&quot;publisher&quot;:&quot;John Wiley &amp; Sons, Ltd&quot;,&quot;issue&quot;:&quot;4&quot;,&quot;volume&quot;:&quot;33&quot;},&quot;isTemporary&quot;:false}]},{&quot;citationID&quot;:&quot;MENDELEY_CITATION_d3fe347c-ddee-43f1-a096-2378f0775a64&quot;,&quot;properties&quot;:{&quot;noteIndex&quot;:0},&quot;isEdited&quot;:false,&quot;manualOverride&quot;:{&quot;isManuallyOverridden&quot;:false,&quot;citeprocText&quot;:&quot;(Erbeznik, 2011; Knack, 2004)&quot;,&quot;manualOverrideText&quot;:&quot;&quot;},&quot;citationTag&quot;:&quot;MENDELEY_CITATION_v3_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&quot;,&quot;citationItems&quot;:[{&quot;id&quot;:&quot;07fd877c-d237-3e4f-a92f-7990d12b78c3&quot;,&quot;itemData&quot;:{&quot;type&quot;:&quot;article-journal&quot;,&quot;id&quot;:&quot;07fd877c-d237-3e4f-a92f-7990d12b78c3&quot;,&quot;title&quot;:&quot;Money Can't Buy You Law: The Effects of Foreign Aid on the Rule of Law in Developing Countries&quot;,&quot;author&quot;:[{&quot;family&quot;:&quot;Erbeznik&quot;,&quot;given&quot;:&quot;&quot;,&quot;parse-names&quot;:false,&quot;dropping-particle&quot;:&quot;&quot;,&quot;non-dropping-particle&quot;:&quot;&quot;}],&quot;container-title&quot;:&quot;Indiana Journal of Global Legal Studies&quot;,&quot;accessed&quot;:{&quot;date-parts&quot;:[[2025,11,26]]},&quot;DOI&quot;:&quot;10.2979/INDJGLOLEGSTU.18.2.873&quot;,&quot;ISSN&quot;:&quot;10800727&quot;,&quot;issued&quot;:{&quot;date-parts&quot;:[[2011]]},&quot;page&quot;:&quot;873&quot;,&quot;abstract&quot;:&quot;The rule of law is often touted as a panacea for the problems faced by the developing world. As a result, billions of dollars in foreign aid have been spent trying to promote the rule of law in developing countries. However, in many cases, little observable progress has been made. This Note explores some of the reasons rule of law reform efforts have stalled. One reason is that reform has focused solely on formal rule of law institutions, rather than on the informal political or cultural norms that are needed to support such institutions. Little is known, however, about how to foster such political and cultural norms where they are lacking. This Note argues that, at a minimum, fostering such norms requires a will to reform on the part of governments and political elites. Foreign aid, in the form of monetary transfers, has negative unintended consequences on the will to reform. By drawing on the economic literature detailing how foreign aid can provide perverse incentives for developing country governments, this Note argues that foreign aid decreases the incentives of governments and political elites to adopt a will to reform. In turn, this makes rule of law reform less likely to be successful&quot;,&quot;publisher&quot;:&quot;Indiana University Press&quot;,&quot;issue&quot;:&quot;2&quot;,&quot;volume&quot;:&quot;18&quot;,&quot;container-title-short&quot;:&quot;&quot;},&quot;isTemporary&quot;:false},{&quot;id&quot;:&quot;8cf5914d-faa2-3717-86e9-054e2ba0f690&quot;,&quot;itemData&quot;:{&quot;type&quot;:&quot;article-journal&quot;,&quot;id&quot;:&quot;8cf5914d-faa2-3717-86e9-054e2ba0f690&quot;,&quot;title&quot;:&quot;Does foreign aid promote democracy?&quot;,&quot;author&quot;:[{&quot;family&quot;:&quot;Knack&quot;,&quot;given&quot;:&quot;Stephen&quot;,&quot;parse-names&quot;:false,&quot;dropping-particle&quot;:&quot;&quot;,&quot;non-dropping-particle&quot;:&quot;&quot;}],&quot;container-title&quot;:&quot;International Studies Quarterly&quot;,&quot;accessed&quot;:{&quot;date-parts&quot;:[[2025,11,26]]},&quot;DOI&quot;:&quot;10.1111/J.0020-8833.2004.00299.X/2/M_ISQU_299_F1.JPEG&quot;,&quot;ISSN&quot;:&quot;00208833&quot;,&quot;URL&quot;:&quot;https://dx.doi.org/10.1111/j.0020-8833.2004.00299.x&quot;,&quot;issued&quot;:{&quot;date-parts&quot;:[[2004,3,1]]},&quot;page&quot;:&quot;251-266&quot;,&quot;abstract&quot;:&quot;Aid potentially can contribute to democratization in several ways: (1) through technical assistance focusing on electoral processes, the strengthening of legislatures and judiciaries as checks on executive power, and the promotion of civil society organizations, including a free press; (2) through conditionality; and (3) by improving education and increasing per capita incomes, which research shows are conducive to democratization. This study provides a multivariate analysis of the impact of aid on democratization in a large sample of recipient nations over the 1975-2000 period. Using two different democracy indexes and two different measures of aid intensity, no evidence is found that aid promotes democracy. This result is robust to alternative model specifications and estimation techniques, including the use of exogenous instruments for aid. Results are similar the analysis is confined to the post-Cold War period (1990-2000), despite the reduced dependence of the U.S. and other donors on pro-Western authoritarian regimes among aid recipient nations. © 2004 International Studies Association.&quot;,&quot;publisher&quot;:&quot;Oxford Academic&quot;,&quot;issue&quot;:&quot;1&quot;,&quot;volume&quot;:&quot;48&quot;,&quot;container-title-short&quot;:&quot;&quot;},&quot;isTemporary&quot;:false}]},{&quot;citationID&quot;:&quot;MENDELEY_CITATION_57c45c01-a273-4777-9c7e-8ed887deb8f0&quot;,&quot;properties&quot;:{&quot;noteIndex&quot;:0},&quot;isEdited&quot;:false,&quot;manualOverride&quot;:{&quot;isManuallyOverridden&quot;:false,&quot;citeprocText&quot;:&quot;(Senadza et al., 2017)&quot;,&quot;manualOverrideText&quot;:&quot;&quot;},&quot;citationTag&quot;:&quot;MENDELEY_CITATION_v3_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&quot;,&quot;citationItems&quot;:[{&quot;id&quot;:&quot;350f6370-262d-373a-8339-2d3529554d22&quot;,&quot;itemData&quot;:{&quot;type&quot;:&quot;article-journal&quot;,&quot;id&quot;:&quot;350f6370-262d-373a-8339-2d3529554d22&quot;,&quot;title&quot;:&quot;The Effect of External Debt on Economic Growth in Sub-Saharan Africa&quot;,&quot;author&quot;:[{&quot;family&quot;:&quot;Senadza&quot;,&quot;given&quot;:&quot;Bernardin&quot;,&quot;parse-names&quot;:false,&quot;dropping-particle&quot;:&quot;&quot;,&quot;non-dropping-particle&quot;:&quot;&quot;},{&quot;family&quot;:&quot;Fiagbe&quot;,&quot;given&quot;:&quot;Korsi&quot;,&quot;parse-names&quot;:false,&quot;dropping-particle&quot;:&quot;&quot;,&quot;non-dropping-particle&quot;:&quot;&quot;},{&quot;family&quot;:&quot;Quartey&quot;,&quot;given&quot;:&quot;Peter&quot;,&quot;parse-names&quot;:false,&quot;dropping-particle&quot;:&quot;&quot;,&quot;non-dropping-particle&quot;:&quot;&quot;}],&quot;container-title&quot;:&quot;Review of Economic Studies&quot;,&quot;accessed&quot;:{&quot;date-parts&quot;:[[2025,11,26]]},&quot;DOI&quot;:&quot;10.2307/2297968&quot;,&quot;ISSN&quot;:&quot;1467937X&quot;,&quot;URL&quot;:&quot;https://papers.ssrn.com/abstract=3155129&quot;,&quot;issued&quot;:{&quot;date-parts&quot;:[[2017,12,3]]},&quot;page&quot;:&quot;277-297&quot;,&quot;abstract&quot;:&quot;This paper presents specification tests that are applicable after estimating a dynamic model from panel data by the generalized method of moments (GMM), and studies the practical performance of these procedures using both generated and real data. Our GMM estimator optimally exploits all the linear moment restrictions that follow from the assumption of no serial correlation in the errors, in an equation which contains individual effects, lagged dependent variables and no strictly exogenous variables. We propose a test of serial correlation based on the GMM residuals and compare this with Sargan tests of over-identifying restrictions and Hausman specification tests. © 1991 The Review of Economic Studies Limited.&quot;,&quot;issue&quot;:&quot;2&quot;,&quot;volume&quot;:&quot;58&quot;,&quot;container-title-short&quot;:&quot;&quot;},&quot;isTemporary&quot;:false}]},{&quot;citationID&quot;:&quot;MENDELEY_CITATION_da6d4033-911b-4221-8b9e-db1459fe48af&quot;,&quot;properties&quot;:{&quot;noteIndex&quot;:0},&quot;isEdited&quot;:false,&quot;manualOverride&quot;:{&quot;isManuallyOverridden&quot;:false,&quot;citeprocText&quot;:&quot;(Boye, 2019)&quot;,&quot;manualOverrideText&quot;:&quot;&quot;},&quot;citationTag&quot;:&quot;MENDELEY_CITATION_v3_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&quot;,&quot;citationItems&quot;:[{&quot;id&quot;:&quot;0cfef391-caa5-347b-9a3d-ed06983dfede&quot;,&quot;itemData&quot;:{&quot;type&quot;:&quot;article&quot;,&quot;id&quot;:&quot;0cfef391-caa5-347b-9a3d-ed06983dfede&quot;,&quot;title&quot;:&quot;Impact of Foreign AID on Poverty Reduction in Ghana (2008-2018)&quot;,&quot;author&quot;:[{&quot;family&quot;:&quot;Boye&quot;,&quot;given&quot;:&quot;R.A.&quot;,&quot;parse-names&quot;:false,&quot;dropping-particle&quot;:&quot;&quot;,&quot;non-dropping-particle&quot;:&quot;&quot;}],&quot;accessed&quot;:{&quot;date-parts&quot;:[[2025,11,26]]},&quot;URL&quot;:&quot;http://ugspace.ug.edu.gh/handle/123456789/32387&quot;,&quot;issued&quot;:{&quot;date-parts&quot;:[[2019]]},&quot;container-title-short&quot;:&quot;&quot;},&quot;isTemporary&quot;:false,&quot;suppress-author&quot;:false,&quot;composite&quot;:false,&quot;author-only&quot;:false}]},{&quot;citationID&quot;:&quot;MENDELEY_CITATION_a2f21759-9c1c-4a20-b6f3-4c41dc78dd5e&quot;,&quot;properties&quot;:{&quot;noteIndex&quot;:0},&quot;isEdited&quot;:false,&quot;manualOverride&quot;:{&quot;isManuallyOverridden&quot;:false,&quot;citeprocText&quot;:&quot;(Aikins &amp;#38; Bortei-Doku, 2016)&quot;,&quot;manualOverrideText&quot;:&quot;&quot;},&quot;citationTag&quot;:&quot;MENDELEY_CITATION_v3_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&quot;,&quot;citationItems&quot;:[{&quot;id&quot;:&quot;556c24fa-4e90-30b9-8554-348f22847b31&quot;,&quot;itemData&quot;:{&quot;type&quot;:&quot;thesis&quot;,&quot;id&quot;:&quot;556c24fa-4e90-30b9-8554-348f22847b31&quot;,&quot;title&quot;:&quot;A Political Economy of Social Protection Policy Uptake in Ghana&quot;,&quot;author&quot;:[{&quot;family&quot;:&quot;Aikins&quot;,&quot;given&quot;:&quot;de-Graft&quot;,&quot;parse-names&quot;:false,&quot;dropping-particle&quot;:&quot;&quot;,&quot;non-dropping-particle&quot;:&quot;&quot;},{&quot;family&quot;:&quot;Bortei-Doku&quot;,&quot;given&quot;:&quot;Ellen&quot;,&quot;parse-names&quot;:false,&quot;dropping-particle&quot;:&quot;&quot;,&quot;non-dropping-particle&quot;:&quot;&quot;}],&quot;container-title&quot;:&quot;University of Ghana&quot;,&quot;accessed&quot;:{&quot;date-parts&quot;:[[2025,11,26]]},&quot;ISBN&quot;:&quot;9789966087409&quot;,&quot;URL&quot;:&quot;www.pasgr.org&quot;,&quot;issued&quot;:{&quot;date-parts&quot;:[[2016,1]]},&quot;publisher&quot;:&quot;University of Ghana&quot;,&quot;container-title-short&quot;:&quot;&quot;},&quot;isTemporary&quot;:false,&quot;suppress-author&quot;:false,&quot;composite&quot;:false,&quot;author-only&quot;:false}]},{&quot;citationID&quot;:&quot;MENDELEY_CITATION_1d0e42d3-a939-4a4c-84c9-c1688b122046&quot;,&quot;properties&quot;:{&quot;noteIndex&quot;:0},&quot;isEdited&quot;:false,&quot;manualOverride&quot;:{&quot;isManuallyOverridden&quot;:true,&quot;citeprocText&quot;:&quot;(Emmanuel Ofori BA, n.d.; OECD, 2023)&quot;,&quot;manualOverrideText&quot;:&quot;(Ofori, 2009)&quot;},&quot;citationItems&quot;:[{&quot;id&quot;:&quot;9db224d3-a7d5-3894-b72f-1968d71d1677&quot;,&quot;itemData&quot;:{&quot;type&quot;:&quot;article-journal&quot;,&quot;id&quot;:&quot;9db224d3-a7d5-3894-b72f-1968d71d1677&quot;,&quot;title&quot;:&quot;TAXATION OF THE INFORMAL SECTOR IN GHANA: A CRITICAL EXAMINATION&quot;,&quot;author&quot;:[{&quot;family&quot;:&quot;Emmanuel Ofori BA&quot;,&quot;given&quot;:&quot;BY G&quot;,&quot;parse-names&quot;:false,&quot;dropping-particle&quot;:&quot;&quot;,&quot;non-dropping-particle&quot;:&quot;&quot;}],&quot;accessed&quot;:{&quot;date-parts&quot;:[[2025,11,26]]},&quot;container-title-short&quot;:&quot;&quot;},&quot;isTemporary&quot;:false,&quot;suppress-author&quot;:false,&quot;composite&quot;:false,&quot;author-only&quot;:false},{&quot;id&quot;:&quot;eecd0e4e-9022-3063-b04c-cdfa666352ba&quot;,&quot;itemData&quot;:{&quot;type&quot;:&quot;article-journal&quot;,&quot;id&quot;:&quot;eecd0e4e-9022-3063-b04c-cdfa666352ba&quot;,&quot;title&quot;:&quot;International Tax and Africa OECD REPORT FOR THE G7 FINANCE MINISTERS AND CENTRAL BANK GOVERNORS&quot;,&quot;author&quot;:[{&quot;family&quot;:&quot;OECD&quot;,&quot;given&quot;:&quot;&quot;,&quot;parse-names&quot;:false,&quot;dropping-particle&quot;:&quot;&quot;,&quot;non-dropping-particle&quot;:&quot;&quot;}],&quot;accessed&quot;:{&quot;date-parts&quot;:[[2025,12,2]]},&quot;URL&quot;:&quot;www.oecd.org/tax&quot;,&quot;issued&quot;:{&quot;date-parts&quot;:[[2023]]},&quot;abstract&quot;:&quot;This report reflects on the OECD's cooperation with Africa on tax matters and the importance of the international tax agenda for African economies. It discusses Domestic Resource Mobilisation (DRM) efforts within African policy objectives and priorities, including the African Union's Agenda 2063, and which actions should be taken to further increase DRM in Africa. The report analyses African involvement in discussions on corporate tax and how African participation in policy-setting and technical discussions could be further improved. In particular, it shows how African voices have shaped the design of the Two-Pillar Solution to Address the Tax Challenges Arising from the Digitalisation of the Economy, and discusses its benefits for African countries and challenges for implementation. In addition, the report provides an overview of OECD's initiatives to support capacity building on tax in Africa, many of which are undertaken in partnership with other international and regional organisations. Finally, the report reflects on the broader tax policy agenda including VAT, tax transparency, tax and crime, digitalisation of tax administrations, and tax and informality.&quot;},&quot;isTemporary&quot;:false}],&quot;citationTag&quot;:&quot;MENDELEY_CITATION_v3_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&quot;},{&quot;citationID&quot;:&quot;MENDELEY_CITATION_3e9f692d-e760-4335-9809-8c94326837c5&quot;,&quot;properties&quot;:{&quot;noteIndex&quot;:0},&quot;isEdited&quot;:false,&quot;manualOverride&quot;:{&quot;isManuallyOverridden&quot;:true,&quot;citeprocText&quot;:&quot;(Emmanuel Ofori BA, n.d.; OECD, 2023)&quot;,&quot;manualOverrideText&quot;:&quot;(Ofori, 2009)&quot;},&quot;citationItems&quot;:[{&quot;id&quot;:&quot;9db224d3-a7d5-3894-b72f-1968d71d1677&quot;,&quot;itemData&quot;:{&quot;type&quot;:&quot;article-journal&quot;,&quot;id&quot;:&quot;9db224d3-a7d5-3894-b72f-1968d71d1677&quot;,&quot;title&quot;:&quot;TAXATION OF THE INFORMAL SECTOR IN GHANA: A CRITICAL EXAMINATION&quot;,&quot;author&quot;:[{&quot;family&quot;:&quot;Emmanuel Ofori BA&quot;,&quot;given&quot;:&quot;BY G&quot;,&quot;parse-names&quot;:false,&quot;dropping-particle&quot;:&quot;&quot;,&quot;non-dropping-particle&quot;:&quot;&quot;}],&quot;accessed&quot;:{&quot;date-parts&quot;:[[2025,11,26]]},&quot;container-title-short&quot;:&quot;&quot;},&quot;isTemporary&quot;:false,&quot;suppress-author&quot;:false,&quot;composite&quot;:false,&quot;author-only&quot;:false},{&quot;id&quot;:&quot;eecd0e4e-9022-3063-b04c-cdfa666352ba&quot;,&quot;itemData&quot;:{&quot;type&quot;:&quot;article-journal&quot;,&quot;id&quot;:&quot;eecd0e4e-9022-3063-b04c-cdfa666352ba&quot;,&quot;title&quot;:&quot;International Tax and Africa OECD REPORT FOR THE G7 FINANCE MINISTERS AND CENTRAL BANK GOVERNORS&quot;,&quot;author&quot;:[{&quot;family&quot;:&quot;OECD&quot;,&quot;given&quot;:&quot;&quot;,&quot;parse-names&quot;:false,&quot;dropping-particle&quot;:&quot;&quot;,&quot;non-dropping-particle&quot;:&quot;&quot;}],&quot;accessed&quot;:{&quot;date-parts&quot;:[[2025,12,2]]},&quot;URL&quot;:&quot;www.oecd.org/tax&quot;,&quot;issued&quot;:{&quot;date-parts&quot;:[[2023]]},&quot;abstract&quot;:&quot;This report reflects on the OECD's cooperation with Africa on tax matters and the importance of the international tax agenda for African economies. It discusses Domestic Resource Mobilisation (DRM) efforts within African policy objectives and priorities, including the African Union's Agenda 2063, and which actions should be taken to further increase DRM in Africa. The report analyses African involvement in discussions on corporate tax and how African participation in policy-setting and technical discussions could be further improved. In particular, it shows how African voices have shaped the design of the Two-Pillar Solution to Address the Tax Challenges Arising from the Digitalisation of the Economy, and discusses its benefits for African countries and challenges for implementation. In addition, the report provides an overview of OECD's initiatives to support capacity building on tax in Africa, many of which are undertaken in partnership with other international and regional organisations. Finally, the report reflects on the broader tax policy agenda including VAT, tax transparency, tax and crime, digitalisation of tax administrations, and tax and informality.&quot;},&quot;isTemporary&quot;:false}],&quot;citationTag&quot;:&quot;MENDELEY_CITATION_v3_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&quot;},{&quot;citationID&quot;:&quot;MENDELEY_CITATION_8d5f2952-f0ea-49ab-a48e-b5a41ec75242&quot;,&quot;properties&quot;:{&quot;noteIndex&quot;:0},&quot;isEdited&quot;:false,&quot;manualOverride&quot;:{&quot;isManuallyOverridden&quot;:false,&quot;citeprocText&quot;:&quot;(Malik et al., 2023)&quot;,&quot;manualOverrideText&quot;:&quot;&quot;},&quot;citationTag&quot;:&quot;MENDELEY_CITATION_v3_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&quot;,&quot;citationItems&quot;:[{&quot;id&quot;:&quot;4f3dc2b3-69a0-3afd-8baa-c6042d9084a0&quot;,&quot;itemData&quot;:{&quot;type&quot;:&quot;report&quot;,&quot;id&quot;:&quot;4f3dc2b3-69a0-3afd-8baa-c6042d9084a0&quot;,&quot;title&quot;:&quot; A survey of the Ghanaian tax system &quot;,&quot;author&quot;:[{&quot;family&quot;:&quot;Malik&quot;,&quot;given&quot;:&quot;Abdul&quot;,&quot;parse-names&quot;:false,&quot;dropping-particle&quot;:&quot;&quot;,&quot;non-dropping-particle&quot;:&quot;&quot;},{&quot;family&quot;:&quot;Mikloš&quot;,&quot;given&quot;:&quot;Iddrisu Martin&quot;,&quot;parse-names&quot;:false,&quot;dropping-particle&quot;:&quot;&quot;,&quot;non-dropping-particle&quot;:&quot;&quot;},{&quot;family&quot;:&quot;Phillips&quot;,&quot;given&quot;:&quot;David&quot;,&quot;parse-names&quot;:false,&quot;dropping-particle&quot;:&quot;&quot;,&quot;non-dropping-particle&quot;:&quot;&quot;},{&quot;family&quot;:&quot;Abdulai&quot;,&quot;given&quot;:&quot;Manzi&quot;,&quot;parse-names&quot;:false,&quot;dropping-particle&quot;:&quot;&quot;,&quot;non-dropping-particle&quot;:&quot;&quot;},{&quot;family&quot;:&quot;Abrokwah&quot;,&quot;given&quot;:&quot;Edward&quot;,&quot;parse-names&quot;:false,&quot;dropping-particle&quot;:&quot;&quot;,&quot;non-dropping-particle&quot;:&quot;&quot;},{&quot;family&quot;:&quot;Ama&quot;,&quot;given&quot;:&quot;Nana&quot;,&quot;parse-names&quot;:false,&quot;dropping-particle&quot;:&quot;&quot;,&quot;non-dropping-particle&quot;:&quot;&quot;},{&quot;family&quot;:&quot;Asumah&quot;,&quot;given&quot;:&quot;Kwakyewaah&quot;,&quot;parse-names&quot;:false,&quot;dropping-particle&quot;:&quot;&quot;,&quot;non-dropping-particle&quot;:&quot;&quot;},{&quot;family&quot;:&quot;Blanchard&quot;,&quot;given&quot;:&quot;Thomas&quot;,&quot;parse-names&quot;:false,&quot;dropping-particle&quot;:&quot;&quot;,&quot;non-dropping-particle&quot;:&quot;&quot;},{&quot;family&quot;:&quot;Chackson&quot;,&quot;given&quot;:&quot;Benjamin Kamal&quot;,&quot;parse-names&quot;:false,&quot;dropping-particle&quot;:&quot;&quot;,&quot;non-dropping-particle&quot;:&quot;&quot;}],&quot;accessed&quot;:{&quot;date-parts&quot;:[[2025,12,1]]},&quot;ISBN&quot;:&quot;978-1-80103-040-3&quot;,&quot;issued&quot;:{&quot;date-parts&quot;:[[2023]]},&quot;publisher-place&quot;:&quot;Ghana&quot;,&quot;abstract&quot;:&quot;Analysis in Developing Countries (TaxDev) in collaboration with partners in the Tax Policy Unit in the Ministry of Finance, Ghana. TaxDev aims to contribute to more effective tax policymaking in low-and middle-income countries (LMICs) through research and applied policy analysis.&quot;,&quot;container-title-short&quot;:&quot;&quot;},&quot;isTemporary&quot;:false}]},{&quot;citationID&quot;:&quot;MENDELEY_CITATION_c90840a6-d35f-4a03-a1c7-0d09014118cb&quot;,&quot;properties&quot;:{&quot;noteIndex&quot;:0},&quot;isEdited&quot;:false,&quot;manualOverride&quot;:{&quot;isManuallyOverridden&quot;:false,&quot;citeprocText&quot;:&quot;(Anim, 2024)&quot;,&quot;manualOverrideText&quot;:&quot;&quot;},&quot;citationTag&quot;:&quot;MENDELEY_CITATION_v3_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&quot;,&quot;citationItems&quot;:[{&quot;id&quot;:&quot;b4e85ffb-58f8-3ac2-b260-7abbafca5dec&quot;,&quot;itemData&quot;:{&quot;type&quot;:&quot;report&quot;,&quot;id&quot;:&quot;b4e85ffb-58f8-3ac2-b260-7abbafca5dec&quot;,&quot;title&quot;:&quot;GHANA 2024 STATISTICAL YEAR OVERVIEW GHANA STATISTICAL SERVICE&quot;,&quot;author&quot;:[{&quot;family&quot;:&quot;Anim&quot;,&quot;given&quot;:&quot;Samuel. K&quot;,&quot;parse-names&quot;:false,&quot;dropping-particle&quot;:&quot;&quot;,&quot;non-dropping-particle&quot;:&quot;&quot;}],&quot;accessed&quot;:{&quot;date-parts&quot;:[[2025,12,1]]},&quot;issued&quot;:{&quot;date-parts&quot;:[[2024]]},&quot;container-title-short&quot;:&quot;&quot;},&quot;isTemporary&quot;:false}]},{&quot;citationID&quot;:&quot;MENDELEY_CITATION_675debc4-e04f-45a4-b3c8-f60073a43bb7&quot;,&quot;properties&quot;:{&quot;noteIndex&quot;:0},&quot;isEdited&quot;:false,&quot;manualOverride&quot;:{&quot;isManuallyOverridden&quot;:false,&quot;citeprocText&quot;:&quot;(Anim, 2024; Kamasa et al., 2025)&quot;,&quot;manualOverrideText&quot;:&quot;&quot;},&quot;citationItems&quot;:[{&quot;id&quot;:&quot;b4e85ffb-58f8-3ac2-b260-7abbafca5dec&quot;,&quot;itemData&quot;:{&quot;type&quot;:&quot;report&quot;,&quot;id&quot;:&quot;b4e85ffb-58f8-3ac2-b260-7abbafca5dec&quot;,&quot;title&quot;:&quot;GHANA 2024 STATISTICAL YEAR OVERVIEW GHANA STATISTICAL SERVICE&quot;,&quot;author&quot;:[{&quot;family&quot;:&quot;Anim&quot;,&quot;given&quot;:&quot;Samuel. K&quot;,&quot;parse-names&quot;:false,&quot;dropping-particle&quot;:&quot;&quot;,&quot;non-dropping-particle&quot;:&quot;&quot;}],&quot;accessed&quot;:{&quot;date-parts&quot;:[[2025,12,1]]},&quot;issued&quot;:{&quot;date-parts&quot;:[[2024]]},&quot;container-title-short&quot;:&quot;&quot;},&quot;isTemporary&quot;:false},{&quot;id&quot;:&quot;956ad8ae-a266-302a-b67e-3aa8a2021874&quot;,&quot;itemData&quot;:{&quot;type&quot;:&quot;article-journal&quot;,&quot;id&quot;:&quot;956ad8ae-a266-302a-b67e-3aa8a2021874&quot;,&quot;title&quot;:&quot;Financial development as a catalyst for tax revenue generation in Ghana: exploring the channels&quot;,&quot;author&quot;:[{&quot;family&quot;:&quot;Kamasa&quot;,&quot;given&quot;:&quot;Kofi&quot;,&quot;parse-names&quot;:false,&quot;dropping-particle&quot;:&quot;&quot;,&quot;non-dropping-particle&quot;:&quot;&quot;},{&quot;family&quot;:&quot;Korsah&quot;,&quot;given&quot;:&quot;Ellen&quot;,&quot;parse-names&quot;:false,&quot;dropping-particle&quot;:&quot;&quot;,&quot;non-dropping-particle&quot;:&quot;&quot;},{&quot;family&quot;:&quot;Bonuedi&quot;,&quot;given&quot;:&quot;Isaac&quot;,&quot;parse-names&quot;:false,&quot;dropping-particle&quot;:&quot;&quot;,&quot;non-dropping-particle&quot;:&quot;&quot;},{&quot;family&quot;:&quot;Forson&quot;,&quot;given&quot;:&quot;Priscilla&quot;,&quot;parse-names&quot;:false,&quot;dropping-particle&quot;:&quot;&quot;,&quot;non-dropping-particle&quot;:&quot;&quot;}],&quot;container-title&quot;:&quot;Scientific African&quot;,&quot;container-title-short&quot;:&quot;Sci Afr&quot;,&quot;accessed&quot;:{&quot;date-parts&quot;:[[2025,12,2]]},&quot;DOI&quot;:&quot;10.1016/j.sciaf.2025.e02715&quot;,&quot;ISSN&quot;:&quot;24682276&quot;,&quot;issued&quot;:{&quot;date-parts&quot;:[[2025,6,1]]},&quot;abstract&quot;:&quot;This paper investigates the effect of financial sector development in driving tax revenue generation in Ghana, as well as the channels through which this may occur. The paper utilizes an annual time-series dataset over the period 1980 – 2021. The auto-regressive distributed lag (ARDL) cointegration technique is employed as the main estimation strategy, with the fully modified least squares (FMOLS) and canonical cointegrating regression (CCR) cointegration techniques serving as robustness checks. The findings reveal that financial development significantly enhances tax revenue generation in the long run, with indirect, corporate, and income taxes showing a higher sensitivity to financial sector development over the long run. Furthermore, the study identifies a reduction in the shadow economy, plausibly through the formalization of informal sector activities, as a critical pathway through which financial development contributes to improved tax revenue generation. Finally, it is found that effective control of corruption, better human capital development (education), and economic growth (higher GDP) constitute significant drivers of Ghana's tax revenue in the long run. The study recommends the enforcement of stricter regulations to ensure tax compliance within financial institutions, fostering closer collaboration between tax authorities and financial institutions to facilitate the exchange of relevant information, and improving tax administration processes to ease taxpayer compliance.&quot;,&quot;publisher&quot;:&quot;Elsevier B.V.&quot;,&quot;volume&quot;:&quot;28&quot;},&quot;isTemporary&quot;:false}],&quot;citationTag&quot;:&quot;MENDELEY_CITATION_v3_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&quot;},{&quot;citationID&quot;:&quot;MENDELEY_CITATION_c758208e-4e54-45b1-97b5-fcf4b4c0a5ba&quot;,&quot;properties&quot;:{&quot;noteIndex&quot;:0},&quot;isEdited&quot;:false,&quot;manualOverride&quot;:{&quot;isManuallyOverridden&quot;:false,&quot;citeprocText&quot;:&quot;(Jennifer &amp;#38; George, 2019; Tusubira et al., 2024)&quot;,&quot;manualOverrideText&quot;:&quot;&quot;},&quot;citationTag&quot;:&quot;MENDELEY_CITATION_v3_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&quot;,&quot;citationItems&quot;:[{&quot;id&quot;:&quot;8c8776d1-073c-3633-98bd-1bd4eb46f3cf&quot;,&quot;itemData&quot;:{&quot;type&quot;:&quot;article-journal&quot;,&quot;id&quot;:&quot;8c8776d1-073c-3633-98bd-1bd4eb46f3cf&quot;,&quot;title&quot;:&quot;Application of the Slippery Slope Framework: An Analysis of the Compliance Behaviour among Uganda's Corporate Small and Medium Enterprises&quot;,&quot;author&quot;:[{&quot;family&quot;:&quot;Tusubira&quot;,&quot;given&quot;:&quot;Festo Nyende&quot;,&quot;parse-names&quot;:false,&quot;dropping-particle&quot;:&quot;&quot;,&quot;non-dropping-particle&quot;:&quot;&quot;},{&quot;family&quot;:&quot;Onu&quot;,&quot;given&quot;:&quot;Diana&quot;,&quot;parse-names&quot;:false,&quot;dropping-particle&quot;:&quot;&quot;,&quot;non-dropping-particle&quot;:&quot;&quot;},{&quot;family&quot;:&quot;Oats&quot;,&quot;given&quot;:&quot;Lynne&quot;,&quot;parse-names&quot;:false,&quot;dropping-particle&quot;:&quot;&quot;,&quot;non-dropping-particle&quot;:&quot;&quot;}],&quot;container-title&quot;:&quot;eJournal of Tax Research&quot;,&quot;accessed&quot;:{&quot;date-parts&quot;:[[2025,11,26]]},&quot;URL&quot;:&quot;https://heinonline.org/HOL/Page?handle=hein.journals/ejotaxrs22&amp;id=152&amp;div=&amp;collection=&quot;,&quot;issued&quot;:{&quot;date-parts&quot;:[[2024]]},&quot;volume&quot;:&quot;22&quot;,&quot;container-title-short&quot;:&quot;&quot;},&quot;isTemporary&quot;:false},{&quot;id&quot;:&quot;f08f62a0-bf66-3f5d-8972-0e304b0ae287&quot;,&quot;itemData&quot;:{&quot;type&quot;:&quot;article-journal&quot;,&quot;id&quot;:&quot;f08f62a0-bf66-3f5d-8972-0e304b0ae287&quot;,&quot;title&quot;:&quot;The Relevance of Monitoring, Supervision And Evaluation of Stakeholder Participation In Electronic Governance Projects Implemented In Public Sector Institutions: A Review of Literature&quot;,&quot;author&quot;:[{&quot;family&quot;:&quot;Jennifer&quot;,&quot;given&quot;:&quot;E&quot;,&quot;parse-names&quot;:false,&quot;dropping-particle&quot;:&quot;&quot;,&quot;non-dropping-particle&quot;:&quot;&quot;},{&quot;family&quot;:&quot;George&quot;,&quot;given&quot;:&quot;Thoomkuchy J&quot;,&quot;parse-names&quot;:false,&quot;dropping-particle&quot;:&quot;&quot;,&quot;non-dropping-particle&quot;:&quot;&quot;}],&quot;container-title&quot;:&quot;IOSR Journal Of Humanities And Social Science (IOSR-JHSS&quot;,&quot;accessed&quot;:{&quot;date-parts&quot;:[[2025,11,26]]},&quot;DOI&quot;:&quot;10.9790/0837-2404065260&quot;,&quot;URL&quot;:&quot;www.iosrjournals.org52|Page&quot;,&quot;issued&quot;:{&quot;date-parts&quot;:[[2019]]},&quot;page&quot;:&quot;52-60&quot;,&quot;abstract&quot;:&quot;There are several areas of consideration in the implementation of an electronic governance projects however the area mostly neglected by most leaders in developing countries is the culture of maintenance and a plan for sustainability of these projects. Since several electronic governance projects implemented requires stakeholder participation and involvement to guarantee their success, the approach for ensuring continuous participation and sustainability is the adoption of monitoring, supervision and system evaluation. The present study conducts a review of empirical studies to determine the relevance of monitoring, supervision and evaluation of stakeholder involvement in electronic governance projects, in order to contribute to the outcome of guaranteeing sustainability of electronic governance projects implemented, which requires stakeholder participation and involvement. Based on the finding of a related study, the study concluded monitoring, supervision and evaluation of entire e-governance project is relevant in contributing to project success especially in developing countries.&quot;,&quot;volume&quot;:&quot;24&quot;,&quot;container-title-short&quot;:&quot;&quot;},&quot;isTemporary&quot;:false}]},{&quot;citationID&quot;:&quot;MENDELEY_CITATION_925209ca-86a0-4c54-904d-a60d9b182c61&quot;,&quot;properties&quot;:{&quot;noteIndex&quot;:0},&quot;isEdited&quot;:false,&quot;manualOverride&quot;:{&quot;isManuallyOverridden&quot;:true,&quot;citeprocText&quot;:&quot;(Olamide Fagbemi et al., 2010)&quot;,&quot;manualOverrideText&quot;:&quot;(Olamide et al., 2010)&quot;},&quot;citationTag&quot;:&quot;MENDELEY_CITATION_v3_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&quot;,&quot;citationItems&quot;:[{&quot;id&quot;:&quot;d750cc42-9b03-35b5-8731-aca937a4e5e5&quot;,&quot;itemData&quot;:{&quot;type&quot;:&quot;article-journal&quot;,&quot;id&quot;:&quot;d750cc42-9b03-35b5-8731-aca937a4e5e5&quot;,&quot;title&quot;:&quot;The ethics of tax evasion: Perceptual evidence from Nigeria&quot;,&quot;author&quot;:[{&quot;family&quot;:&quot;Olamide Fagbemi&quot;,&quot;given&quot;:&quot;Temitope&quot;,&quot;parse-names&quot;:false,&quot;dropping-particle&quot;:&quot;&quot;,&quot;non-dropping-particle&quot;:&quot;&quot;},{&quot;family&quot;:&quot;Marte Uadiale&quot;,&quot;given&quot;:&quot;Olayinka&quot;,&quot;parse-names&quot;:false,&quot;dropping-particle&quot;:&quot;&quot;,&quot;non-dropping-particle&quot;:&quot;&quot;},{&quot;family&quot;:&quot;Olaiya Noah&quot;,&quot;given&quot;:&quot;Abdurafiu&quot;,&quot;parse-names&quot;:false,&quot;dropping-particle&quot;:&quot;&quot;,&quot;non-dropping-particle&quot;:&quot;&quot;}],&quot;container-title&quot;:&quot;European Journal of Social Sciences&quot;,&quot;accessed&quot;:{&quot;date-parts&quot;:[[2025,11,26]]},&quot;ISSN&quot;:&quot;1450-2267&quot;,&quot;URL&quot;:&quot;http://bura.brunel.ac.uk/handle/2438/17963&quot;,&quot;issued&quot;:{&quot;date-parts&quot;:[[2010]]},&quot;abstract&quot;:&quot;Tax evasion has the effect of distorting the principle of perfect market resource allocation with rippling effects on the state of infrastructures. Tax evasion in most developing countries is so rampant and this development is much exacerbate by the fact that not many of these countries have made an effort to measure the ethical reasons that taxpayers give, the extent of this problem and at the same time analyze its impact. Thus, this study is directed towards understanding the behaviour of taxpayers towards tax evasion in Nigeria. The study made use of statistical test for population means and level of significance tests to evaluate the hypotheses formulated for the study. The study shows that the hypothesis that tax evasion is ethical sometimes is not accepted. The study also found that the level of tax evasion when government is corrupt is significantly higher than when it relates to other views expressed on government discrimination, unjust treatment and tax affordability. There are indications from the study that the various arguments that respondents gave to justify tax evasion include government corruption, unfair treatment of citizens, tax affordability and unfavourable tax system. This shows that the responsiveness of government in terms of accountability, human right treatment and optimal tax rate play a significant role in the payment of taxes. The Government and other policymakers should find the results of this study useful in discouraging tax evasion and in developing tax policies aimed at minimizing tax evasion.&quot;,&quot;publisher&quot;:&quot;EuroJournals&quot;,&quot;issue&quot;:&quot;3&quot;,&quot;volume&quot;:&quot;17&quot;,&quot;container-title-short&quot;:&quot;&quot;},&quot;isTemporary&quot;:false}]},{&quot;citationID&quot;:&quot;MENDELEY_CITATION_629b9544-a670-4fb0-a3d1-e5becaefd493&quot;,&quot;properties&quot;:{&quot;noteIndex&quot;:0},&quot;isEdited&quot;:false,&quot;manualOverride&quot;:{&quot;isManuallyOverridden&quot;:false,&quot;citeprocText&quot;:&quot;(Akufo-Addo, 2021)&quot;,&quot;manualOverrideText&quot;:&quot;&quot;},&quot;citationTag&quot;:&quot;MENDELEY_CITATION_v3_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&quot;,&quot;citationItems&quot;:[{&quot;id&quot;:&quot;d785fd69-35af-36fb-a2f1-bf87a0892a9d&quot;,&quot;itemData&quot;:{&quot;type&quot;:&quot;webpage&quot;,&quot;id&quot;:&quot;d785fd69-35af-36fb-a2f1-bf87a0892a9d&quot;,&quot;title&quot;:&quot;Messsage on the state of the nation by the President of the Republic of Ghana&quot;,&quot;author&quot;:[{&quot;family&quot;:&quot;Akufo-Addo&quot;,&quot;given&quot;:&quot;Nana Ado&quot;,&quot;parse-names&quot;:false,&quot;dropping-particle&quot;:&quot;&quot;,&quot;non-dropping-particle&quot;:&quot;&quot;}],&quot;accessed&quot;:{&quot;date-parts&quot;:[[2025,11,26]]},&quot;issued&quot;:{&quot;date-parts&quot;:[[2021]]},&quot;container-title-short&quot;:&quot;&quot;},&quot;isTemporary&quot;:false}]},{&quot;citationID&quot;:&quot;MENDELEY_CITATION_dbf60aaa-6892-404f-9f43-b9d91c5c2df0&quot;,&quot;properties&quot;:{&quot;noteIndex&quot;:0},&quot;isEdited&quot;:false,&quot;manualOverride&quot;:{&quot;isManuallyOverridden&quot;:true,&quot;citeprocText&quot;:&quot;(R. Kumi et al., 2024)&quot;,&quot;manualOverrideText&quot;:&quot;Kumi et al., 2024)&quot;},&quot;citationTag&quot;:&quot;MENDELEY_CITATION_v3_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&quot;,&quot;citationItems&quot;:[{&quot;id&quot;:&quot;fcb7158b-7d69-38c9-bd5d-cf33a5207b08&quot;,&quot;itemData&quot;:{&quot;type&quot;:&quot;article-journal&quot;,&quot;id&quot;:&quot;fcb7158b-7d69-38c9-bd5d-cf33a5207b08&quot;,&quot;title&quot;:&quot;Voluntary and enforced tax compliance determinants and impact among agrochemical businesses in Ghana&quot;,&quot;author&quot;:[{&quot;family&quot;:&quot;Kumi&quot;,&quot;given&quot;:&quot;Richmond&quot;,&quot;parse-names&quot;:false,&quot;dropping-particle&quot;:&quot;&quot;,&quot;non-dropping-particle&quot;:&quot;&quot;},{&quot;family&quot;:&quot;Bannor&quot;,&quot;given&quot;:&quot;Richard Kwasi&quot;,&quot;parse-names&quot;:false,&quot;dropping-particle&quot;:&quot;&quot;,&quot;non-dropping-particle&quot;:&quot;&quot;},{&quot;family&quot;:&quot;Oppong-Kyeremeh&quot;,&quot;given&quot;:&quot;Helena&quot;,&quot;parse-names&quot;:false,&quot;dropping-particle&quot;:&quot;&quot;,&quot;non-dropping-particle&quot;:&quot;&quot;},{&quot;family&quot;:&quot;Adaletey&quot;,&quot;given&quot;:&quot;Jennifer Ellah&quot;,&quot;parse-names&quot;:false,&quot;dropping-particle&quot;:&quot;&quot;,&quot;non-dropping-particle&quot;:&quot;&quot;}],&quot;container-title&quot;:&quot;Arab Gulf Journal of Scientific Research&quot;,&quot;accessed&quot;:{&quot;date-parts&quot;:[[2025,11,26]]},&quot;DOI&quot;:&quot;10.1108/AGJSR-03-2023-0133&quot;,&quot;ISSN&quot;:&quot;1985-9899&quot;,&quot;URL&quot;:&quot;https://dx.doi.org/10.1108/AGJSR-03-2023-0133&quot;,&quot;issued&quot;:{&quot;date-parts&quot;:[[2024,10,23]]},&quot;page&quot;:&quot;991-1011&quot;,&quot;abstract&quot;:&quot;Purpose: This paper examined tax compliance and its impact on agrochemical traders in Ghana. Design/methodology/approach: Based on the registered agrochemical lists obtained from the Plant Protection and Regulatory Service Department, 92 agrochemical traders were sampled for data collection. Probit regression was used to estimate determinants of tax compliance, whereas the Inverse Probability Weighted Regression Adjustment Model was employed to evaluate the impact of tax compliance on business performance. Findings: The results revealed that age and gender relate positively to enforced tax compliance, while education positively impacts voluntary tax compliance. Nonetheless, tax rate, trust and monthly sales positively affect voluntary tax compliance but negatively impact enforced tax compliance. Inversely, while authorities’ power negatively impacted voluntary compliance, it positively influenced enforced tax compliance confirming the Slippery Slope Framework. Originality/value: To the best knowledge of the authors, this paper is the first to investigate tax compliance determinants and impact among agrochemical traders, despite the tremendous growth of the agrochemical sub-sector in Africa and Ghana. Therefore, this study makes a modest contribution to empirical studies that validate the Slippery Slope Framework in promoting tax compliance in the agricultural and agribusiness sectors of a developing country. Similarly, it also unearths the impact of tax compliance on agribusiness growth which has yet to be highlighted in the extant literature.&quot;,&quot;publisher&quot;:&quot;Emerald Publishing&quot;,&quot;issue&quot;:&quot;3&quot;,&quot;volume&quot;:&quot;42&quot;,&quot;container-title-short&quot;:&quot;&quot;},&quot;isTemporary&quot;:false}]},{&quot;citationID&quot;:&quot;MENDELEY_CITATION_98bc3795-9413-4fed-85ef-9ddc4951b6a4&quot;,&quot;properties&quot;:{&quot;noteIndex&quot;:0},&quot;isEdited&quot;:false,&quot;manualOverride&quot;:{&quot;isManuallyOverridden&quot;:false,&quot;citeprocText&quot;:&quot;(Nathan, 2019)&quot;,&quot;manualOverrideText&quot;:&quot;&quot;},&quot;citationTag&quot;:&quot;MENDELEY_CITATION_v3_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&quot;,&quot;citationItems&quot;:[{&quot;id&quot;:&quot;dbb5b150-f75f-36bf-b377-179c9b45d0cb&quot;,&quot;itemData&quot;:{&quot;type&quot;:&quot;article-journal&quot;,&quot;id&quot;:&quot;dbb5b150-f75f-36bf-b377-179c9b45d0cb&quot;,&quot;title&quot;:&quot;Does Participation Reinforce Patronage? Policy Preferences, Turnout and Class in Urban Ghana&quot;,&quot;author&quot;:[{&quot;family&quot;:&quot;Nathan&quot;,&quot;given&quot;:&quot;Noah L.&quot;,&quot;parse-names&quot;:false,&quot;dropping-particle&quot;:&quot;&quot;,&quot;non-dropping-particle&quot;:&quot;&quot;}],&quot;container-title&quot;:&quot;British Journal of Political Science&quot;,&quot;container-title-short&quot;:&quot;Br J Polit Sci&quot;,&quot;accessed&quot;:{&quot;date-parts&quot;:[[2025,11,26]]},&quot;DOI&quot;:&quot;10.1017/S0007123416000351&quot;,&quot;ISSN&quot;:&quot;0007-1234&quot;,&quot;URL&quot;:&quot;https://www.cambridge.org/core/journals/british-journal-of-political-science/article/does-participation-reinforce-patronage-policy-preferences-turnout-and-class-in-urban-ghana/632D7D9E22B0074E7FE6AE2FDF65736D&quot;,&quot;issued&quot;:{&quot;date-parts&quot;:[[2019,1,1]]},&quot;page&quot;:&quot;229-255&quot;,&quot;abstract&quot;:&quot;Political competition is expected to become less particularistic as prosperity rises and a middle class emerges. But particularistic linkages persist despite rising wealth in urban Ghana. Politicians are unable to commit to campaign promises with voters who want large-scale public policies, many of whom are in the middle class. This creates incentives to avoid mobilizing many of these voters and to ignore their preferences. As a result, voters who want major public policies rather than patronage differentially refrain from participation, allowing poorer voters to dominate the electorate and party organizations. This may only reinforce politicians’ disincentives to make policy appeals, and stall the emergence of more policy-based electoral competition even as the middle class grows.&quot;,&quot;publisher&quot;:&quot;Cambridge University Press&quot;,&quot;issue&quot;:&quot;1&quot;,&quot;volume&quot;:&quot;49&quot;},&quot;isTemporary&quot;:false}]},{&quot;citationID&quot;:&quot;MENDELEY_CITATION_e19c64e4-cd97-4b4b-8e7a-67d59b19ecbe&quot;,&quot;properties&quot;:{&quot;noteIndex&quot;:0},&quot;isEdited&quot;:false,&quot;manualOverride&quot;:{&quot;isManuallyOverridden&quot;:false,&quot;citeprocText&quot;:&quot;(Brill &amp;#38; Mpofu, 2021; UNECA, 2022)&quot;,&quot;manualOverrideText&quot;:&quot;&quot;},&quot;citationTag&quot;:&quot;MENDELEY_CITATION_v3_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&quot;,&quot;citationItems&quot;:[{&quot;id&quot;:&quot;c66b159f-1df0-3cb0-ba0a-37704e6bed0d&quot;,&quot;itemData&quot;:{&quot;type&quot;:&quot;article-journal&quot;,&quot;id&quot;:&quot;c66b159f-1df0-3cb0-ba0a-37704e6bed0d&quot;,&quot;title&quot;:&quot;Informal sector taxation and enforcement in African countries: How plausible and achievable are the motives behind? A critical literature review&quot;,&quot;author&quot;:[{&quot;family&quot;:&quot;Brill&quot;,&quot;given&quot;:&quot;De Gruyter&quot;,&quot;parse-names&quot;:false,&quot;dropping-particle&quot;:&quot;&quot;,&quot;non-dropping-particle&quot;:&quot;&quot;},{&quot;family&quot;:&quot;Mpofu&quot;,&quot;given&quot;:&quot;Sebele&quot;,&quot;parse-names&quot;:false,&quot;dropping-particle&quot;:&quot;&quot;,&quot;non-dropping-particle&quot;:&quot;&quot;}],&quot;container-title&quot;:&quot;Open Economics&quot;,&quot;accessed&quot;:{&quot;date-parts&quot;:[[2025,12,1]]},&quot;DOI&quot;:&quot;10.1515/OPENEC-2020-0114&quot;,&quot;ISSN&quot;:&quot;2451-3458&quot;,&quot;URL&quot;:&quot;https://www.econstor.eu/handle/10419/279875&quot;,&quot;issued&quot;:{&quot;date-parts&quot;:[[2021,1,1]]},&quot;page&quot;:&quot;72-97&quot;,&quot;abstract&quot;:&quot;Taxation is a fundamental tool for revenue generation, economy building and sustainability, reducing market externalities, regulating trade, stimulating representation and achieving tax justice as well as building state accountability and responsiveness. The informal sector in developing countries has been considered a hindrance to effective domestic revenue mobilisation, hence the rejuvenated focus to bring the sector into the tax baskets. Through a critical literature review, this study sought to identify the varying motivations tabled by the various stakeholders (policymakers, scholars and tax administrators) in literature on the need to administer tax on this sector and to strengthen enforcement and to evaluate the plausibility of these motives critically. Literature search was done through Google scholar and this was also aided by snowballing. The motives were aggregated into five major groups: the magnitude of the sector and revenue implications, growth motive, the governance gains, equity considerations and the boosting of tax morale and compliance in the formal sector. This study, therefore, conducted a profound evaluative analysis of literature on these motivations, pinpointing any voids that future research could address and accordingly sought to contribute to the guidance offered to policymakers on how to improve IS taxation. In order to balance the mobilisation of revenue needs and the sector’s contribution to other government objectives such as those outlined in the United Nations Sustainable Goals 1, 8 and 10 on poverty, decent work and economic growth, and reduced inequalities, governments and policymakers need to make an informed analysis.&quot;,&quot;publisher&quot;:&quot;Warsaw: De Gruyter&quot;,&quot;issue&quot;:&quot;1&quot;,&quot;volume&quot;:&quot;4&quot;,&quot;container-title-short&quot;:&quot;&quot;},&quot;isTemporary&quot;:false},{&quot;id&quot;:&quot;cd2a0cc3-e547-3a9c-966c-ddc29040e871&quot;,&quot;itemData&quot;:{&quot;type&quot;:&quot;report&quot;,&quot;id&quot;:&quot;cd2a0cc3-e547-3a9c-966c-ddc29040e871&quot;,&quot;title&quot;:&quot;Domestic Resource Mobilization in Africa&quot;,&quot;author&quot;:[{&quot;family&quot;:&quot;UNECA&quot;,&quot;given&quot;:&quot;&quot;,&quot;parse-names&quot;:false,&quot;dropping-particle&quot;:&quot;&quot;,&quot;non-dropping-particle&quot;:&quot;&quot;}],&quot;accessed&quot;:{&quot;date-parts&quot;:[[2025,12,1]]},&quot;issued&quot;:{&quot;date-parts&quot;:[[2022]]},&quot;abstract&quot;:&quot;Duration 6 weeks https://idep-applications.uneca.org/ https://idep-applications.uneca.org/ Beginning of the training : 4 th July 2022 Domestic Resource Mobilization in Africa Coming soon REGISTER NOW&quot;,&quot;container-title-short&quot;:&quot;&quot;},&quot;isTemporary&quot;:false}]},{&quot;citationID&quot;:&quot;MENDELEY_CITATION_b27add84-b3fa-49b4-ac3c-dedcccdfed7e&quot;,&quot;properties&quot;:{&quot;noteIndex&quot;:0},&quot;isEdited&quot;:false,&quot;manualOverride&quot;:{&quot;isManuallyOverridden&quot;:true,&quot;citeprocText&quot;:&quot;(R. Kumi et al., 2024)&quot;,&quot;manualOverrideText&quot;:&quot;(Kumi et al., 2024)&quot;},&quot;citationTag&quot;:&quot;MENDELEY_CITATION_v3_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&quot;,&quot;citationItems&quot;:[{&quot;id&quot;:&quot;fcb7158b-7d69-38c9-bd5d-cf33a5207b08&quot;,&quot;itemData&quot;:{&quot;type&quot;:&quot;article-journal&quot;,&quot;id&quot;:&quot;fcb7158b-7d69-38c9-bd5d-cf33a5207b08&quot;,&quot;title&quot;:&quot;Voluntary and enforced tax compliance determinants and impact among agrochemical businesses in Ghana&quot;,&quot;author&quot;:[{&quot;family&quot;:&quot;Kumi&quot;,&quot;given&quot;:&quot;Richmond&quot;,&quot;parse-names&quot;:false,&quot;dropping-particle&quot;:&quot;&quot;,&quot;non-dropping-particle&quot;:&quot;&quot;},{&quot;family&quot;:&quot;Bannor&quot;,&quot;given&quot;:&quot;Richard Kwasi&quot;,&quot;parse-names&quot;:false,&quot;dropping-particle&quot;:&quot;&quot;,&quot;non-dropping-particle&quot;:&quot;&quot;},{&quot;family&quot;:&quot;Oppong-Kyeremeh&quot;,&quot;given&quot;:&quot;Helena&quot;,&quot;parse-names&quot;:false,&quot;dropping-particle&quot;:&quot;&quot;,&quot;non-dropping-particle&quot;:&quot;&quot;},{&quot;family&quot;:&quot;Adaletey&quot;,&quot;given&quot;:&quot;Jennifer Ellah&quot;,&quot;parse-names&quot;:false,&quot;dropping-particle&quot;:&quot;&quot;,&quot;non-dropping-particle&quot;:&quot;&quot;}],&quot;container-title&quot;:&quot;Arab Gulf Journal of Scientific Research&quot;,&quot;accessed&quot;:{&quot;date-parts&quot;:[[2025,11,26]]},&quot;DOI&quot;:&quot;10.1108/AGJSR-03-2023-0133&quot;,&quot;ISSN&quot;:&quot;1985-9899&quot;,&quot;URL&quot;:&quot;https://dx.doi.org/10.1108/AGJSR-03-2023-0133&quot;,&quot;issued&quot;:{&quot;date-parts&quot;:[[2024,10,23]]},&quot;page&quot;:&quot;991-1011&quot;,&quot;abstract&quot;:&quot;Purpose: This paper examined tax compliance and its impact on agrochemical traders in Ghana. Design/methodology/approach: Based on the registered agrochemical lists obtained from the Plant Protection and Regulatory Service Department, 92 agrochemical traders were sampled for data collection. Probit regression was used to estimate determinants of tax compliance, whereas the Inverse Probability Weighted Regression Adjustment Model was employed to evaluate the impact of tax compliance on business performance. Findings: The results revealed that age and gender relate positively to enforced tax compliance, while education positively impacts voluntary tax compliance. Nonetheless, tax rate, trust and monthly sales positively affect voluntary tax compliance but negatively impact enforced tax compliance. Inversely, while authorities’ power negatively impacted voluntary compliance, it positively influenced enforced tax compliance confirming the Slippery Slope Framework. Originality/value: To the best knowledge of the authors, this paper is the first to investigate tax compliance determinants and impact among agrochemical traders, despite the tremendous growth of the agrochemical sub-sector in Africa and Ghana. Therefore, this study makes a modest contribution to empirical studies that validate the Slippery Slope Framework in promoting tax compliance in the agricultural and agribusiness sectors of a developing country. Similarly, it also unearths the impact of tax compliance on agribusiness growth which has yet to be highlighted in the extant literature.&quot;,&quot;publisher&quot;:&quot;Emerald Publishing&quot;,&quot;issue&quot;:&quot;3&quot;,&quot;volume&quot;:&quot;42&quot;,&quot;container-title-short&quot;:&quot;&quot;},&quot;isTemporary&quot;:false}]},{&quot;citationID&quot;:&quot;MENDELEY_CITATION_525b98c4-7c03-48c8-a796-2166126c1f8e&quot;,&quot;properties&quot;:{&quot;noteIndex&quot;:0},&quot;isEdited&quot;:false,&quot;manualOverride&quot;:{&quot;isManuallyOverridden&quot;:false,&quot;citeprocText&quot;:&quot;(Erbeznik, 2011; Knack, 2004)&quot;,&quot;manualOverrideText&quot;:&quot;&quot;},&quot;citationTag&quot;:&quot;MENDELEY_CITATION_v3_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&quot;,&quot;citationItems&quot;:[{&quot;id&quot;:&quot;8cf5914d-faa2-3717-86e9-054e2ba0f690&quot;,&quot;itemData&quot;:{&quot;type&quot;:&quot;article-journal&quot;,&quot;id&quot;:&quot;8cf5914d-faa2-3717-86e9-054e2ba0f690&quot;,&quot;title&quot;:&quot;Does foreign aid promote democracy?&quot;,&quot;author&quot;:[{&quot;family&quot;:&quot;Knack&quot;,&quot;given&quot;:&quot;Stephen&quot;,&quot;parse-names&quot;:false,&quot;dropping-particle&quot;:&quot;&quot;,&quot;non-dropping-particle&quot;:&quot;&quot;}],&quot;container-title&quot;:&quot;International Studies Quarterly&quot;,&quot;accessed&quot;:{&quot;date-parts&quot;:[[2025,11,26]]},&quot;DOI&quot;:&quot;10.1111/J.0020-8833.2004.00299.X/2/M_ISQU_299_F1.JPEG&quot;,&quot;ISSN&quot;:&quot;00208833&quot;,&quot;URL&quot;:&quot;https://dx.doi.org/10.1111/j.0020-8833.2004.00299.x&quot;,&quot;issued&quot;:{&quot;date-parts&quot;:[[2004,3,1]]},&quot;page&quot;:&quot;251-266&quot;,&quot;abstract&quot;:&quot;Aid potentially can contribute to democratization in several ways: (1) through technical assistance focusing on electoral processes, the strengthening of legislatures and judiciaries as checks on executive power, and the promotion of civil society organizations, including a free press; (2) through conditionality; and (3) by improving education and increasing per capita incomes, which research shows are conducive to democratization. This study provides a multivariate analysis of the impact of aid on democratization in a large sample of recipient nations over the 1975-2000 period. Using two different democracy indexes and two different measures of aid intensity, no evidence is found that aid promotes democracy. This result is robust to alternative model specifications and estimation techniques, including the use of exogenous instruments for aid. Results are similar the analysis is confined to the post-Cold War period (1990-2000), despite the reduced dependence of the U.S. and other donors on pro-Western authoritarian regimes among aid recipient nations. © 2004 International Studies Association.&quot;,&quot;publisher&quot;:&quot;Oxford Academic&quot;,&quot;issue&quot;:&quot;1&quot;,&quot;volume&quot;:&quot;48&quot;,&quot;container-title-short&quot;:&quot;&quot;},&quot;isTemporary&quot;:false},{&quot;id&quot;:&quot;07fd877c-d237-3e4f-a92f-7990d12b78c3&quot;,&quot;itemData&quot;:{&quot;type&quot;:&quot;article-journal&quot;,&quot;id&quot;:&quot;07fd877c-d237-3e4f-a92f-7990d12b78c3&quot;,&quot;title&quot;:&quot;Money Can't Buy You Law: The Effects of Foreign Aid on the Rule of Law in Developing Countries&quot;,&quot;author&quot;:[{&quot;family&quot;:&quot;Erbeznik&quot;,&quot;given&quot;:&quot;&quot;,&quot;parse-names&quot;:false,&quot;dropping-particle&quot;:&quot;&quot;,&quot;non-dropping-particle&quot;:&quot;&quot;}],&quot;container-title&quot;:&quot;Indiana Journal of Global Legal Studies&quot;,&quot;accessed&quot;:{&quot;date-parts&quot;:[[2025,11,26]]},&quot;DOI&quot;:&quot;10.2979/INDJGLOLEGSTU.18.2.873&quot;,&quot;ISSN&quot;:&quot;10800727&quot;,&quot;issued&quot;:{&quot;date-parts&quot;:[[2011]]},&quot;page&quot;:&quot;873&quot;,&quot;abstract&quot;:&quot;The rule of law is often touted as a panacea for the problems faced by the developing world. As a result, billions of dollars in foreign aid have been spent trying to promote the rule of law in developing countries. However, in many cases, little observable progress has been made. This Note explores some of the reasons rule of law reform efforts have stalled. One reason is that reform has focused solely on formal rule of law institutions, rather than on the informal political or cultural norms that are needed to support such institutions. Little is known, however, about how to foster such political and cultural norms where they are lacking. This Note argues that, at a minimum, fostering such norms requires a will to reform on the part of governments and political elites. Foreign aid, in the form of monetary transfers, has negative unintended consequences on the will to reform. By drawing on the economic literature detailing how foreign aid can provide perverse incentives for developing country governments, this Note argues that foreign aid decreases the incentives of governments and political elites to adopt a will to reform. In turn, this makes rule of law reform less likely to be successful&quot;,&quot;publisher&quot;:&quot;Indiana University Press&quot;,&quot;issue&quot;:&quot;2&quot;,&quot;volume&quot;:&quot;18&quot;,&quot;container-title-short&quot;:&quot;&quot;},&quot;isTemporary&quot;:false}]},{&quot;citationID&quot;:&quot;MENDELEY_CITATION_70ee190c-d483-4e73-ab23-5d1cb7a08405&quot;,&quot;properties&quot;:{&quot;noteIndex&quot;:0},&quot;isEdited&quot;:false,&quot;manualOverride&quot;:{&quot;isManuallyOverridden&quot;:true,&quot;citeprocText&quot;:&quot;(E. Kumi, 2020)&quot;,&quot;manualOverrideText&quot;:&quot;(Kumi, 2020)&quot;},&quot;citationTag&quot;:&quot;MENDELEY_CITATION_v3_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&quot;,&quot;citationItems&quot;:[{&quot;id&quot;:&quot;b32512fd-91af-3417-ba7d-cb0fc63336d0&quot;,&quot;itemData&quot;:{&quot;type&quot;:&quot;article-journal&quot;,&quot;id&quot;:&quot;b32512fd-91af-3417-ba7d-cb0fc63336d0&quot;,&quot;title&quot;:&quot;From donor darling to beyond aid? Public perceptions of ‘Ghana Beyond Aid’&quot;,&quot;author&quot;:[{&quot;family&quot;:&quot;Kumi&quot;,&quot;given&quot;:&quot;Emmanuel&quot;,&quot;parse-names&quot;:false,&quot;dropping-particle&quot;:&quot;&quot;,&quot;non-dropping-particle&quot;:&quot;&quot;}],&quot;container-title&quot;:&quot;The Journal of Modern African Studies&quot;,&quot;container-title-short&quot;:&quot;J Mod Afr Stud&quot;,&quot;accessed&quot;:{&quot;date-parts&quot;:[[2025,11,26]]},&quot;DOI&quot;:&quot;10.1017/S0022278X19000570&quot;,&quot;ISSN&quot;:&quot;0022-278X&quot;,&quot;URL&quot;:&quot;https://www.cambridge.org/core/journals/journal-of-modern-african-studies/article/from-donor-darling-to-beyond-aid-public-perceptions-of-ghana-beyond-aid/3D17BA8229A4D1C5D33E0905A6788786&quot;,&quot;issued&quot;:{&quot;date-parts&quot;:[[2020,3,1]]},&quot;page&quot;:&quot;67-90&quot;,&quot;abstract&quot;:&quot;In recent years, there has been growing interest among lower-middle income countries (LMICs) to reduce their dependence on donor resources, framed normatively as ‘beyond aid’. Yet, public perceptions about beyond aid narratives remain under-studied. This article explores current public perceptions in Ghana about the ‘Ghana Beyond Aid’ (GhBA) vision aimed at promoting structural economic transformation through the use of national resources while reducing dependence on donor aid. Drawing on 67 semi-structured interviews with government officials, civil society organisations (CSOs), donor representatives, academics, ‘ordinary citizens’ and media reviews, this article examines public understanding, rationale and perceived barriers to the implementation of the GhBA vision. I show that while GhBA is a welcome development for promoting structural economic transformation and ownership over national development priorities, mechanisms for propelling the GhBA are largely absent. Achieving GhBA will require a conscious effort by government and stakeholders to move beyond political rhetoric and partisan politics to setting out clear policy direction in addition to building a national consensus in promoting the vision. Implications of the research findings are discussed.&quot;,&quot;publisher&quot;:&quot;Cambridge University Press&quot;,&quot;issue&quot;:&quot;1&quot;,&quot;volume&quot;:&quot;58&quot;},&quot;isTemporary&quot;:false}]},{&quot;citationID&quot;:&quot;MENDELEY_CITATION_ec82b489-1434-4aa0-8257-2d43e330ad80&quot;,&quot;properties&quot;:{&quot;noteIndex&quot;:0},&quot;isEdited&quot;:false,&quot;manualOverride&quot;:{&quot;isManuallyOverridden&quot;:true,&quot;citeprocText&quot;:&quot;(Hart, 1973)&quot;,&quot;manualOverrideText&quot;:&quot;(Hart, 1973).&quot;},&quot;citationTag&quot;:&quot;MENDELEY_CITATION_v3_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&quot;,&quot;citationItems&quot;:[{&quot;id&quot;:&quot;4cc051b3-100f-3ef6-9f05-245755bf7c98&quot;,&quot;itemData&quot;:{&quot;type&quot;:&quot;article-journal&quot;,&quot;id&quot;:&quot;4cc051b3-100f-3ef6-9f05-245755bf7c98&quot;,&quot;title&quot;:&quot;Informal Income Opportunities and Urban Employment in Ghana&quot;,&quot;author&quot;:[{&quot;family&quot;:&quot;Hart&quot;,&quot;given&quot;:&quot;Keith&quot;,&quot;parse-names&quot;:false,&quot;dropping-particle&quot;:&quot;&quot;,&quot;non-dropping-particle&quot;:&quot;&quot;}],&quot;container-title&quot;:&quot;The Journal of Modern African Studies&quot;,&quot;container-title-short&quot;:&quot;J Mod Afr Stud&quot;,&quot;accessed&quot;:{&quot;date-parts&quot;:[[2025,11,26]]},&quot;DOI&quot;:&quot;10.1017/S0022278X00008089&quot;,&quot;ISSN&quot;:&quot;1469-7777&quot;,&quot;URL&quot;:&quot;https://www.cambridge.org/core/journals/journal-of-modern-african-studies/article/abs/informal-income-opportunities-and-urban-employment-in-ghana/F440D34392BBF69D76543EB717A9FBB7&quot;,&quot;issued&quot;:{&quot;date-parts&quot;:[[1973]]},&quot;page&quot;:&quot;61-89&quot;,&quot;abstract&quot;:&quot;This article originated in the study of one Northern Ghanaian group, the Frafras, as migrants to the urban areas of Southern Ghana. It describes the economic activities of the low-income section of the labour force in Accra, the urban sub-proletariat into which the unskilled and illiterate majority of Frafra migrants are drawn.Price inflation, inadequate wages, and an increasing surplus to the requirements of the urban labour market have led to a high degree of informality in the income-generating activities of the sub-proletariat. Consequently income and expenditure patterns are more complex than is normally allowed for in the economic analysis of poor countries. Government planning and the effective application of economic theory in this sphere has been impeded by the unthinking transfer of western categories to the economic and social structures of African cities. The question to be answered is this: Does the ‘reserve army of urban unemployed and underemployed’ really constitute a passive, exploited majority in cities like Accra, or do their informal economic activities possess some autonomous capacity for generating growth in the incomes of the urban (and rural) poor?&quot;,&quot;publisher&quot;:&quot;Cambridge University Press&quot;,&quot;issue&quot;:&quot;1&quot;,&quot;volume&quot;:&quot;11&quot;},&quot;isTemporary&quot;:false}]},{&quot;citationID&quot;:&quot;MENDELEY_CITATION_5c18d605-27ba-4a9d-8e21-54dcc4af5ada&quot;,&quot;properties&quot;:{&quot;noteIndex&quot;:0},&quot;isEdited&quot;:false,&quot;manualOverride&quot;:{&quot;isManuallyOverridden&quot;:true,&quot;citeprocText&quot;:&quot;(&lt;i&gt;Publications | ISSER UG&lt;/i&gt;, n.d.)&quot;,&quot;manualOverrideText&quot;:&quot;(Publications | ISSER UG, 2003)&quot;},&quot;citationTag&quot;:&quot;MENDELEY_CITATION_v3_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&quot;,&quot;citationItems&quot;:[{&quot;id&quot;:&quot;f2eb6de4-6414-35d0-be3c-84687f5dc20f&quot;,&quot;itemData&quot;:{&quot;type&quot;:&quot;webpage&quot;,&quot;id&quot;:&quot;f2eb6de4-6414-35d0-be3c-84687f5dc20f&quot;,&quot;title&quot;:&quot;Publications | ISSER UG&quot;,&quot;accessed&quot;:{&quot;date-parts&quot;:[[2025,11,26]]},&quot;URL&quot;:&quot;https://isser.ug.edu.gh/publications&quot;,&quot;container-title-short&quot;:&quot;&quot;},&quot;isTemporary&quot;:false}]},{&quot;citationID&quot;:&quot;MENDELEY_CITATION_1429809d-5842-49db-b4a8-2bee7c38fe9c&quot;,&quot;properties&quot;:{&quot;noteIndex&quot;:0},&quot;isEdited&quot;:false,&quot;manualOverride&quot;:{&quot;isManuallyOverridden&quot;:false,&quot;citeprocText&quot;:&quot;(Koomson, 2022)&quot;,&quot;manualOverrideText&quot;:&quot;&quot;},&quot;citationTag&quot;:&quot;MENDELEY_CITATION_v3_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&quot;,&quot;citationItems&quot;:[{&quot;id&quot;:&quot;07d3cf63-7feb-3173-9c86-085268c2e35a&quot;,&quot;itemData&quot;:{&quot;type&quot;:&quot;article-journal&quot;,&quot;id&quot;:&quot;07d3cf63-7feb-3173-9c86-085268c2e35a&quot;,&quot;title&quot;:&quot;Tax reforms and revenue mobilisation performance in Ghana: A case of ghana revenue authority in greater Accra region&quot;,&quot;author&quot;:[{&quot;family&quot;:&quot;Koomson&quot;,&quot;given&quot;:&quot;Benjamin&quot;,&quot;parse-names&quot;:false,&quot;dropping-particle&quot;:&quot;&quot;,&quot;non-dropping-particle&quot;:&quot;&quot;}],&quot;accessed&quot;:{&quot;date-parts&quot;:[[2025,11,26]]},&quot;URL&quot;:&quot;http://ir.ucc.edu.gh/jspui/handle/123456789/11260&quot;,&quot;issued&quot;:{&quot;date-parts&quot;:[[2022]]},&quot;abstract&quot;:&quot;x, 75p,; ill.&quot;,&quot;publisher&quot;:&quot;University of Cape Coast&quot;,&quot;container-title-short&quot;:&quot;&quot;},&quot;isTemporary&quot;:false}]},{&quot;citationID&quot;:&quot;MENDELEY_CITATION_3aaa3b74-21c5-49b9-9bdf-d4dd97dd4be5&quot;,&quot;properties&quot;:{&quot;noteIndex&quot;:0},&quot;isEdited&quot;:false,&quot;manualOverride&quot;:{&quot;isManuallyOverridden&quot;:true,&quot;citeprocText&quot;:&quot;(R. Kumi et al., 2024)&quot;,&quot;manualOverrideText&quot;:&quot;(Kumi et al., 2024)&quot;},&quot;citationTag&quot;:&quot;MENDELEY_CITATION_v3_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&quot;,&quot;citationItems&quot;:[{&quot;id&quot;:&quot;fcb7158b-7d69-38c9-bd5d-cf33a5207b08&quot;,&quot;itemData&quot;:{&quot;type&quot;:&quot;article-journal&quot;,&quot;id&quot;:&quot;fcb7158b-7d69-38c9-bd5d-cf33a5207b08&quot;,&quot;title&quot;:&quot;Voluntary and enforced tax compliance determinants and impact among agrochemical businesses in Ghana&quot;,&quot;author&quot;:[{&quot;family&quot;:&quot;Kumi&quot;,&quot;given&quot;:&quot;Richmond&quot;,&quot;parse-names&quot;:false,&quot;dropping-particle&quot;:&quot;&quot;,&quot;non-dropping-particle&quot;:&quot;&quot;},{&quot;family&quot;:&quot;Bannor&quot;,&quot;given&quot;:&quot;Richard Kwasi&quot;,&quot;parse-names&quot;:false,&quot;dropping-particle&quot;:&quot;&quot;,&quot;non-dropping-particle&quot;:&quot;&quot;},{&quot;family&quot;:&quot;Oppong-Kyeremeh&quot;,&quot;given&quot;:&quot;Helena&quot;,&quot;parse-names&quot;:false,&quot;dropping-particle&quot;:&quot;&quot;,&quot;non-dropping-particle&quot;:&quot;&quot;},{&quot;family&quot;:&quot;Adaletey&quot;,&quot;given&quot;:&quot;Jennifer Ellah&quot;,&quot;parse-names&quot;:false,&quot;dropping-particle&quot;:&quot;&quot;,&quot;non-dropping-particle&quot;:&quot;&quot;}],&quot;container-title&quot;:&quot;Arab Gulf Journal of Scientific Research&quot;,&quot;accessed&quot;:{&quot;date-parts&quot;:[[2025,11,26]]},&quot;DOI&quot;:&quot;10.1108/AGJSR-03-2023-0133&quot;,&quot;ISSN&quot;:&quot;1985-9899&quot;,&quot;URL&quot;:&quot;https://dx.doi.org/10.1108/AGJSR-03-2023-0133&quot;,&quot;issued&quot;:{&quot;date-parts&quot;:[[2024,10,23]]},&quot;page&quot;:&quot;991-1011&quot;,&quot;abstract&quot;:&quot;Purpose: This paper examined tax compliance and its impact on agrochemical traders in Ghana. Design/methodology/approach: Based on the registered agrochemical lists obtained from the Plant Protection and Regulatory Service Department, 92 agrochemical traders were sampled for data collection. Probit regression was used to estimate determinants of tax compliance, whereas the Inverse Probability Weighted Regression Adjustment Model was employed to evaluate the impact of tax compliance on business performance. Findings: The results revealed that age and gender relate positively to enforced tax compliance, while education positively impacts voluntary tax compliance. Nonetheless, tax rate, trust and monthly sales positively affect voluntary tax compliance but negatively impact enforced tax compliance. Inversely, while authorities’ power negatively impacted voluntary compliance, it positively influenced enforced tax compliance confirming the Slippery Slope Framework. Originality/value: To the best knowledge of the authors, this paper is the first to investigate tax compliance determinants and impact among agrochemical traders, despite the tremendous growth of the agrochemical sub-sector in Africa and Ghana. Therefore, this study makes a modest contribution to empirical studies that validate the Slippery Slope Framework in promoting tax compliance in the agricultural and agribusiness sectors of a developing country. Similarly, it also unearths the impact of tax compliance on agribusiness growth which has yet to be highlighted in the extant literature.&quot;,&quot;publisher&quot;:&quot;Emerald Publishing&quot;,&quot;issue&quot;:&quot;3&quot;,&quot;volume&quot;:&quot;42&quot;,&quot;container-title-short&quot;:&quot;&quot;},&quot;isTemporary&quot;:false}]},{&quot;citationID&quot;:&quot;MENDELEY_CITATION_6482fc7e-f365-4519-8510-ddae7d844b52&quot;,&quot;properties&quot;:{&quot;noteIndex&quot;:0},&quot;isEdited&quot;:false,&quot;manualOverride&quot;:{&quot;isManuallyOverridden&quot;:true,&quot;citeprocText&quot;:&quot;(Alm &amp;#38; Torgler, 2006)&quot;,&quot;manualOverrideText&quot;:&quot;(Alm &amp; Torgler, 2006).&quot;},&quot;citationTag&quot;:&quot;MENDELEY_CITATION_v3_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&quot;,&quot;citationItems&quot;:[{&quot;id&quot;:&quot;ae2df0fc-2aba-39d0-82a3-4b97e69344f7&quot;,&quot;itemData&quot;:{&quot;type&quot;:&quot;article-journal&quot;,&quot;id&quot;:&quot;ae2df0fc-2aba-39d0-82a3-4b97e69344f7&quot;,&quot;title&quot;:&quot;Culture differences and tax morale in the United States and in Europe&quot;,&quot;author&quot;:[{&quot;family&quot;:&quot;Alm&quot;,&quot;given&quot;:&quot;James&quot;,&quot;parse-names&quot;:false,&quot;dropping-particle&quot;:&quot;&quot;,&quot;non-dropping-particle&quot;:&quot;&quot;},{&quot;family&quot;:&quot;Torgler&quot;,&quot;given&quot;:&quot;Benno&quot;,&quot;parse-names&quot;:false,&quot;dropping-particle&quot;:&quot;&quot;,&quot;non-dropping-particle&quot;:&quot;&quot;}],&quot;container-title&quot;:&quot;Journal of Economic Psychology&quot;,&quot;container-title-short&quot;:&quot;J Econ Psychol&quot;,&quot;accessed&quot;:{&quot;date-parts&quot;:[[2025,11,26]]},&quot;DOI&quot;:&quot;10.1016/J.JOEP.2005.09.002&quot;,&quot;ISSN&quot;:&quot;0167-4870&quot;,&quot;issued&quot;:{&quot;date-parts&quot;:[[2006,4,1]]},&quot;page&quot;:&quot;224-246&quot;,&quot;abstract&quot;:&quot;Much recent research has investigated whether values, social norms, and attitudes differ across countries and whether these differences have measurable effects on economic behavior. One area in which such studies are particularly relevant is tax compliance, given both the noted differences across countries in their levels of tax compliance and the marked inability of standard economic models of taxpayer compliance to explain these differences. In this paper we estimate the determinants of an individual's intrinsic willingness to pay taxes - What is sometimes termed \&quot;tax morale\&quot; - Using information from the World Values Survey for a wide range of countries over several years of data. We first analyze a cross-section of individuals in Spain and the United States. In line with previous experimental results, our findings indicate a significantly higher tax morale in the United States than in Spain, controlling in a multivariate analysis for additional variables. We then extend our multivariate analysis to include an additional 14 European countries. Our results again indicate that individuals in the United States have the highest tax morale across all countries, followed by Austria and Switzerland. We also find a strong negative correlation between the size of shadow economy and the degree of tax morale in those countries. © 2005 Elsevier B.V. All rights reserved.&quot;,&quot;publisher&quot;:&quot;North-Holland&quot;,&quot;issue&quot;:&quot;2&quot;,&quot;volume&quot;:&quot;27&quot;},&quot;isTemporary&quot;:false}]},{&quot;citationID&quot;:&quot;MENDELEY_CITATION_934cbcc0-e45c-4152-9603-8cea67e3457f&quot;,&quot;properties&quot;:{&quot;noteIndex&quot;:0},&quot;isEdited&quot;:false,&quot;manualOverride&quot;:{&quot;isManuallyOverridden&quot;:true,&quot;citeprocText&quot;:&quot;(Adaletey et al., 2018)&quot;,&quot;manualOverrideText&quot;:&quot;; Adaletey et al., 2018)&quot;},&quot;citationTag&quot;:&quot;MENDELEY_CITATION_v3_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&quot;,&quot;citationItems&quot;:[{&quot;id&quot;:&quot;193bbee1-b050-33c6-b491-1d2e5b52eaca&quot;,&quot;itemData&quot;:{&quot;type&quot;:&quot;article-journal&quot;,&quot;id&quot;:&quot;193bbee1-b050-33c6-b491-1d2e5b52eaca&quot;,&quot;title&quot;:&quot;Role of stakeholder in revenue mobilization to alleviate poverty in Ghana using E-governance mechanisms&quot;,&quot;author&quot;:[{&quot;family&quot;:&quot;Adaletey&quot;,&quot;given&quot;:&quot;Jennifer Ellah&quot;,&quot;parse-names&quot;:false,&quot;dropping-particle&quot;:&quot;&quot;,&quot;non-dropping-particle&quot;:&quot;&quot;},{&quot;family&quot;:&quot;Raju&quot;,&quot;given&quot;:&quot;Valliappan&quot;,&quot;parse-names&quot;:false,&quot;dropping-particle&quot;:&quot;&quot;,&quot;non-dropping-particle&quot;:&quot;&quot;},{&quot;family&quot;:&quot;Phung&quot;,&quot;given&quot;:&quot;Siew Poh&quot;,&quot;parse-names&quot;:false,&quot;dropping-particle&quot;:&quot;&quot;,&quot;non-dropping-particle&quot;:&quot;&quot;}],&quot;container-title&quot;:&quot;International Journal of Innovative Technology and Exploring Engineering&quot;,&quot;ISSN&quot;:&quot;22783075&quot;,&quot;issued&quot;:{&quot;date-parts&quot;:[[2018]]},&quot;page&quot;:&quot;129-133&quot;,&quot;abstract&quot;:&quot;The purpose of this paper is to investigate the role of the stakeholder in revenue mobilization at the MMDAs in Ghana as a roadmap to further identifying ways of achieving revenue improvements and poverty reduction by adopting e-governance mechanisms. This study also identifies three main roles of the stakeholders in the MMMDs to be: Compliance, Motivation to comply, Enforcement; and a moderating role to be monitoring and supervisory. It was conducted in selected MMDAs in Ghana and the findings may not apply to all other MMDAs. There is also literature limitation. The practical implication should help understand the importance of adopting e-governance in Ghana’s revenue generation system which will help avoid problems like evasion and improve revenue as a dimension to poverty reduction. The paper identified role of the stakeholder at the local level. Previous studies focused on stakeholder management and regulations that help prevent evasion and other problems, thus this study delves into e-governance integration into Ghana’s revenue system which is an area that has not received much attention in several literature.&quot;,&quot;issue&quot;:&quot;2S&quot;,&quot;volume&quot;:&quot;8&quot;,&quot;container-title-short&quot;:&quot;&quot;},&quot;isTemporary&quot;:false}]},{&quot;citationID&quot;:&quot;MENDELEY_CITATION_4a031377-b34d-4fb3-9d00-bda6e1cc476d&quot;,&quot;properties&quot;:{&quot;noteIndex&quot;:0},&quot;isEdited&quot;:false,&quot;manualOverride&quot;:{&quot;isManuallyOverridden&quot;:true,&quot;citeprocText&quot;:&quot;(O. H. Fjeldstad, 2003)&quot;,&quot;manualOverrideText&quot;:&quot;(Fjeldstad, 2003)&quot;},&quot;citationTag&quot;:&quot;MENDELEY_CITATION_v3_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&quot;,&quot;citationItems&quot;:[{&quot;id&quot;:&quot;88f465a7-3f4c-30bb-942a-439c0bbe188e&quot;,&quot;itemData&quot;:{&quot;type&quot;:&quot;article-journal&quot;,&quot;id&quot;:&quot;88f465a7-3f4c-30bb-942a-439c0bbe188e&quot;,&quot;title&quot;:&quot;Fighting fiscal corruption: lessons from the Tanzania Revenue Authority&quot;,&quot;author&quot;:[{&quot;family&quot;:&quot;Fjeldstad&quot;,&quot;given&quot;:&quot;Odd Helge&quot;,&quot;parse-names&quot;:false,&quot;dropping-particle&quot;:&quot;&quot;,&quot;non-dropping-particle&quot;:&quot;&quot;}],&quot;container-title&quot;:&quot;Public Administration and Development&quot;,&quot;accessed&quot;:{&quot;date-parts&quot;:[[2025,11,26]]},&quot;DOI&quot;:&quot;10.1002/PAD.278&quot;,&quot;ISSN&quot;:&quot;1099-162X&quot;,&quot;URL&quot;:&quot;https://onlinelibrary.wiley.com/doi/full/10.1002/pad.278&quot;,&quot;issued&quot;:{&quot;date-parts&quot;:[[2003,5,1]]},&quot;page&quot;:&quot;165-175&quot;,&quot;abstract&quot;:&quot;Over the last decade, several African countries have undertaken comprehensive reforms of their tax administrations to increase revenue and curb corruption. This article examines recent experiences in the fight against corruption in the Tanzania Revenue Authority (TRA). Two lessons of broader relevance are highlighted. Firstly, even with relatively high wages and good working conditions, corruption may continue to thrive. In a situation where there is high demand for corrupt services, it is unrealistic to provide tax officers with pay rates that can compensate for the amount gained through bribery. Without extensive and effective monitoring, wage increases may produce not only a highly paid, but also a highly corrupt tax administration. Secondly, hiring and firing procedures may lead to more corruption. Corrupt tax officers often operate in networks, which also include external actors. These corruption networks seem to have been strengthened because many of those fired were recruited to the private sector as 'tax experts'. This partly explains why the positive process experienced in the initial phase of the new revenue authority was later reversed. Copyright © 2003 John Wiley &amp; Sons, Ltd.&quot;,&quot;publisher&quot;:&quot;John Wiley &amp; Sons, Ltd&quot;,&quot;issue&quot;:&quot;2&quot;,&quot;volume&quot;:&quot;23&quot;,&quot;container-title-short&quot;:&quot;&quot;},&quot;isTemporary&quot;:false}]},{&quot;citationID&quot;:&quot;MENDELEY_CITATION_841cd8ed-ff73-4e1f-9bd0-bbc32f32e3a2&quot;,&quot;properties&quot;:{&quot;noteIndex&quot;:0},&quot;isEdited&quot;:false,&quot;manualOverride&quot;:{&quot;isManuallyOverridden&quot;:false,&quot;citeprocText&quot;:&quot;(Damilola, 2022)&quot;,&quot;manualOverrideText&quot;:&quot;&quot;},&quot;citationTag&quot;:&quot;MENDELEY_CITATION_v3_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&quot;,&quot;citationItems&quot;:[{&quot;id&quot;:&quot;d54e1c4d-0ec0-3539-b2a2-68addc24b443&quot;,&quot;itemData&quot;:{&quot;type&quot;:&quot;thesis&quot;,&quot;id&quot;:&quot;d54e1c4d-0ec0-3539-b2a2-68addc24b443&quot;,&quot;title&quot;:&quot;DETERMINANTS OF TAX COMPLIANCE BEHAVIOUR AMONG SMALL AND MEDIUM ENTERPRISES IN KWARA STATE&quot;,&quot;author&quot;:[{&quot;family&quot;:&quot;Damilola&quot;,&quot;given&quot;:&quot;Judith&quot;,&quot;parse-names&quot;:false,&quot;dropping-particle&quot;:&quot;&quot;,&quot;non-dropping-particle&quot;:&quot;&quot;}],&quot;accessed&quot;:{&quot;date-parts&quot;:[[2025,11,26]]},&quot;issued&quot;:{&quot;date-parts&quot;:[[2022]]},&quot;publisher-place&quot;:&quot;Maleta&quot;,&quot;number-of-pages&quot;:&quot;1-18&quot;,&quot;language&quot;:&quot;English&quot;,&quot;publisher&quot;:&quot;Kwara State University, Nigeria&quot;,&quot;container-title-short&quot;:&quot;&quot;},&quot;isTemporary&quot;:false}]},{&quot;citationID&quot;:&quot;MENDELEY_CITATION_9ddcdc6f-3e1b-4325-85c1-8d62211e5e7f&quot;,&quot;properties&quot;:{&quot;noteIndex&quot;:0},&quot;isEdited&quot;:false,&quot;manualOverride&quot;:{&quot;isManuallyOverridden&quot;:false,&quot;citeprocText&quot;:&quot;(Adaletey, 2021; Zotorvie et al., 2024)&quot;,&quot;manualOverrideText&quot;:&quot;&quot;},&quot;citationItems&quot;:[{&quot;id&quot;:&quot;1d6d4495-5f85-3696-8726-98fd346ea8d4&quot;,&quot;itemData&quot;:{&quot;type&quot;:&quot;article-journal&quot;,&quot;id&quot;:&quot;1d6d4495-5f85-3696-8726-98fd346ea8d4&quot;,&quot;title&quot;:&quot;Adopting Motivation To Enable Stakeholder Participation in Electronic Governance Implementations; an Analytical Review.&quot;,&quot;author&quot;:[{&quot;family&quot;:&quot;Adaletey&quot;,&quot;given&quot;:&quot;Jennifer Ellah&quot;,&quot;parse-names&quot;:false,&quot;dropping-particle&quot;:&quot;&quot;,&quot;non-dropping-particle&quot;:&quot;&quot;}],&quot;container-title&quot;:&quot;Academia Letters&quot;,&quot;DOI&quot;:&quot;10.20935/al901&quot;,&quot;issued&quot;:{&quot;date-parts&quot;:[[2021]]},&quot;container-title-short&quot;:&quot;&quot;},&quot;isTemporary&quot;:false},{&quot;id&quot;:&quot;31697191-8fd7-3bb5-9cf7-f9988e4ed33d&quot;,&quot;itemData&quot;:{&quot;type&quot;:&quot;article-journal&quot;,&quot;id&quot;:&quot;31697191-8fd7-3bb5-9cf7-f9988e4ed33d&quot;,&quot;title&quot;:&quot;Journal of Corporate Governance, Insurance, and Risk Management Enhancing Financial Integrity in Ghanaian Microfinance Institutions Through Forensic Auditing: Assessing Its Role in Fraud Reduction&quot;,&quot;author&quot;:[{&quot;family&quot;:&quot;Zotorvie&quot;,&quot;given&quot;:&quot;Stephen Tetteh&quot;,&quot;parse-names&quot;:false,&quot;dropping-particle&quot;:&quot;&quot;,&quot;non-dropping-particle&quot;:&quot;&quot;},{&quot;family&quot;:&quot;Brains Kudo&quot;,&quot;given&quot;:&quot;Matthew&quot;,&quot;parse-names&quot;:false,&quot;dropping-particle&quot;:&quot;&quot;,&quot;non-dropping-particle&quot;:&quot;&quot;},{&quot;family&quot;:&quot;Adaletey&quot;,&quot;given&quot;:&quot;Jennifer Ellah&quot;,&quot;parse-names&quot;:false,&quot;dropping-particle&quot;:&quot;&quot;,&quot;non-dropping-particle&quot;:&quot;&quot;}],&quot;container-title&quot;:&quot;J. Corp. Gov. Insur. Risk Manag&quot;,&quot;accessed&quot;:{&quot;date-parts&quot;:[[2025,12,2]]},&quot;DOI&quot;:&quot;10.56578/jcgirm110204&quot;,&quot;URL&quot;:&quot;https://doi.org/10.56578/jcgirm110204.https://doi.org/10.56578/jcgirm110204.&quot;,&quot;issued&quot;:{&quot;date-parts&quot;:[[2024]]},&quot;page&quot;:&quot;126-137&quot;,&quot;abstract&quot;:&quot;Microfinance institutions (MFIs) play a critical role in promoting financial inclusion and driving economic growth, especially in developing economies. However, the prevalence of fraud has increasingly threatened the stability and credibility of these institutions, particularly in Ghana. This study investigates the impact of forensic auditing as a mechanism to mitigate fraud in deposit-taking MFIs, with a focus on the Ghanaian context. Forensic audit, a specialised area of auditing aimed at uncovering financial misconduct, is examined for its effectiveness in reducing fraudulent activities. Data were collected from 92 professional accountants using a purposive sampling method and a structured questionnaire based on a 5-point Likert scale. One hypothesis was formulated to assess the relationship between forensic auditing and fraud reduction, and regression analysis was conducted using the Statistical Package for Social Sciences (SPSS). The results revealed that, at a 5% significance level, the coefficient of the dummy variable representing forensic audit implementation was 2.57. This indicates that the reduction of fraud in MFIs implementing forensic audits was, on average, 2.57% higher compared to those without such audits. These findings underscore the importance of forensic auditing in enhancing financial integrity within MFIs and suggest that its mandatory enforcement by shareholders and regulatory bodies could significantly improve investor confidence in the sector. The study contributes to the limited body of research on forensic auditing in the context of Ghana and highlights its potential to strengthen the financial governance of MFIs, thereby promoting their long-term sustainability.&quot;,&quot;issue&quot;:&quot;2&quot;,&quot;volume&quot;:&quot;11&quot;},&quot;isTemporary&quot;:false}],&quot;citationTag&quot;:&quot;MENDELEY_CITATION_v3_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&quot;},{&quot;citationID&quot;:&quot;MENDELEY_CITATION_c96ec611-6d42-4ada-a44b-c31b2e694e6b&quot;,&quot;properties&quot;:{&quot;noteIndex&quot;:0},&quot;isEdited&quot;:false,&quot;manualOverride&quot;:{&quot;isManuallyOverridden&quot;:false,&quot;citeprocText&quot;:&quot;(Kirchler &amp;#38; Wahl, 2010)&quot;,&quot;manualOverrideText&quot;:&quot;&quot;},&quot;citationTag&quot;:&quot;MENDELEY_CITATION_v3_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&quot;,&quot;citationItems&quot;:[{&quot;id&quot;:&quot;7e6b8352-72c8-3bb9-8be3-8321220c5649&quot;,&quot;itemData&quot;:{&quot;type&quot;:&quot;article-journal&quot;,&quot;id&quot;:&quot;7e6b8352-72c8-3bb9-8be3-8321220c5649&quot;,&quot;title&quot;:&quot;Tax compliance inventory TAX-I: Designing an inventory for surveys of tax compliance&quot;,&quot;author&quot;:[{&quot;family&quot;:&quot;Kirchler&quot;,&quot;given&quot;:&quot;Erich&quot;,&quot;parse-names&quot;:false,&quot;dropping-particle&quot;:&quot;&quot;,&quot;non-dropping-particle&quot;:&quot;&quot;},{&quot;family&quot;:&quot;Wahl&quot;,&quot;given&quot;:&quot;Ingrid&quot;,&quot;parse-names&quot;:false,&quot;dropping-particle&quot;:&quot;&quot;,&quot;non-dropping-particle&quot;:&quot;&quot;}],&quot;container-title&quot;:&quot;Journal of Economic Psychology&quot;,&quot;container-title-short&quot;:&quot;J Econ Psychol&quot;,&quot;accessed&quot;:{&quot;date-parts&quot;:[[2025,11,26]]},&quot;DOI&quot;:&quot;10.1016/J.JOEP.2010.01.002&quot;,&quot;ISSN&quot;:&quot;0167-4870&quot;,&quot;issued&quot;:{&quot;date-parts&quot;:[[2010,6,1]]},&quot;page&quot;:&quot;331-346&quot;,&quot;abstract&quot;:&quot;Surveys on tax compliance and non-compliance often rely on ad hoc formulated items which lack standardization, theoretical background, and empirical validation. We present an inventory to assess different intentions of compliance and non-compliance: voluntary versus enforced compliance, tax avoidance, and tax evasion. First, items eligible to differentiate between the intentions of compliance and non-compliance were collected from past research and newly developed, and tested empirically with the aim of producing four validated scales with a clear factorial structure. Second, findings from the first analyses were replicated and validated on the basis of motives of compliance and non-compliance, and on the basis of behaviour in a tax experiment. A standardised inventory is provided which can be used in surveys in order to collect data which are comparable across research focusing on self-reports. The inventory can be used in either of two ways: either in its entirety, or by applying the single scales independently, allowing an economical and fast assessment of different intentions underlying tax behaviour. © 2010 Elsevier B.V.&quot;,&quot;publisher&quot;:&quot;North-Holland&quot;,&quot;issue&quot;:&quot;3&quot;,&quot;volume&quot;:&quot;31&quot;},&quot;isTemporary&quot;:false}]},{&quot;citationID&quot;:&quot;MENDELEY_CITATION_b4f8cf84-4462-4b5e-b3ee-ff9d017d2720&quot;,&quot;properties&quot;:{&quot;noteIndex&quot;:0},&quot;isEdited&quot;:false,&quot;manualOverride&quot;:{&quot;isManuallyOverridden&quot;:true,&quot;citeprocText&quot;:&quot;(Akims et al., 2023; Albert &amp;#38; Fadjarenie, 2022)&quot;,&quot;manualOverrideText&quot;:&quot;(Akims et al., 2023; Albert &amp; Fadjarenie, 2022).&quot;},&quot;citationTag&quot;:&quot;MENDELEY_CITATION_v3_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&quot;,&quot;citationItems&quot;:[{&quot;id&quot;:&quot;5f27c19e-0d24-3607-bd96-1e063e77e7b0&quot;,&quot;itemData&quot;:{&quot;type&quot;:&quot;article-journal&quot;,&quot;id&quot;:&quot;5f27c19e-0d24-3607-bd96-1e063e77e7b0&quot;,&quot;title&quot;:&quot;Tax Education and Tax Compliance: A Review of Literature&quot;,&quot;author&quot;:[{&quot;family&quot;:&quot;Akims&quot;,&quot;given&quot;:&quot;Malgit Amos&quot;,&quot;parse-names&quot;:false,&quot;dropping-particle&quot;:&quot;&quot;,&quot;non-dropping-particle&quot;:&quot;&quot;},{&quot;family&quot;:&quot;Pyoko&quot;,&quot;given&quot;:&quot;Oliver Mukweyi&quot;,&quot;parse-names&quot;:false,&quot;dropping-particle&quot;:&quot;&quot;,&quot;non-dropping-particle&quot;:&quot;&quot;},{&quot;family&quot;:&quot;Akims&quot;,&quot;given&quot;:&quot;Kanang Amos&quot;,&quot;parse-names&quot;:false,&quot;dropping-particle&quot;:&quot;&quot;,&quot;non-dropping-particle&quot;:&quot;&quot;},{&quot;family&quot;:&quot;Motende&quot;,&quot;given&quot;:&quot;Wycliffe Nyaemo&quot;,&quot;parse-names&quot;:false,&quot;dropping-particle&quot;:&quot;&quot;,&quot;non-dropping-particle&quot;:&quot;&quot;},{&quot;family&quot;:&quot;Odwa&quot;,&quot;given&quot;:&quot;Benson&quot;,&quot;parse-names&quot;:false,&quot;dropping-particle&quot;:&quot;&quot;,&quot;non-dropping-particle&quot;:&quot;&quot;},{&quot;family&quot;:&quot;Toyiring&quot;,&quot;given&quot;:&quot;Danagana Balarabe&quot;,&quot;parse-names&quot;:false,&quot;dropping-particle&quot;:&quot;&quot;,&quot;non-dropping-particle&quot;:&quot;&quot;}],&quot;container-title&quot;:&quot;Journal of Economics&quot;,&quot;accessed&quot;:{&quot;date-parts&quot;:[[2025,12,1]]},&quot;DOI&quot;:&quot;10.53819/81018102T4235&quot;,&quot;ISSN&quot;:&quot;2617-5800&quot;,&quot;URL&quot;:&quot;https://stratfordjournalpublishers.org/journals/index.php/journal-of-economics/article/view/1992&quot;,&quot;issued&quot;:{&quot;date-parts&quot;:[[2023,11,30]]},&quot;page&quot;:&quot;51-63&quot;,&quot;abstract&quot;:&quot;The study sought to carry out a critical review of literature on tax education and tax compliance. Based on the review of empirical literature, it was found that tax education has significant effect on tax compliance. It was consequently concluded that tax education is important in predicting the level of tax compliance. The study recommends that in order to improve the tax compliance level, governments should put in place and sustain public tax awareness programs as these will highlight the importance of tax revenue which is driven by tax compliance level. Tax authorities should support tax education as this has a favorable impact on taxpayer compliance and subsequently tax revenue. In order to improve on the general tax knowledge of citizens and subsequently increase tax compliance, revenue authorities and players in the educational sector should collaborate and come up with tax awareness activities.\nKeywords: Tax Education, Tax Compliance, Stakeholder Theory and Theory of Planned Behaviour&quot;,&quot;publisher&quot;:&quot;Stratford Peer Reviewed Journal &amp; Book Publishing&quot;,&quot;issue&quot;:&quot;1&quot;,&quot;volume&quot;:&quot;7&quot;,&quot;container-title-short&quot;:&quot;&quot;},&quot;isTemporary&quot;:false},{&quot;id&quot;:&quot;e7357d51-ccab-3e73-9cb0-67e5877cd6ac&quot;,&quot;itemData&quot;:{&quot;type&quot;:&quot;article-journal&quot;,&quot;id&quot;:&quot;e7357d51-ccab-3e73-9cb0-67e5877cd6ac&quot;,&quot;title&quot;:&quot;Early tax education: Could it change the future compliance behavior?&quot;,&quot;author&quot;:[{&quot;family&quot;:&quot;Albert&quot;,&quot;given&quot;:&quot;Albert&quot;,&quot;parse-names&quot;:false,&quot;dropping-particle&quot;:&quot;&quot;,&quot;non-dropping-particle&quot;:&quot;&quot;},{&quot;family&quot;:&quot;Fadjarenie&quot;,&quot;given&quot;:&quot;Rien Agustin&quot;,&quot;parse-names&quot;:false,&quot;dropping-particle&quot;:&quot;&quot;,&quot;non-dropping-particle&quot;:&quot;&quot;}],&quot;container-title&quot;:&quot;International Journal of Evaluation and Research in Education&quot;,&quot;accessed&quot;:{&quot;date-parts&quot;:[[2025,12,1]]},&quot;DOI&quot;:&quot;10.11591/IJERE.V11I4.22241&quot;,&quot;ISSN&quot;:&quot;26205440&quot;,&quot;issued&quot;:{&quot;date-parts&quot;:[[2022,12,1]]},&quot;page&quot;:&quot;1912-1922&quot;,&quot;abstract&quot;:&quot;Many developing countries face the challenges of low tax compliance behavior due to the self-assessment system. Therefore, the purpose of this study was to obtain empirical evidence about the implication of early tax education toward the changes in future taxpayers’ compliance behavior. Previous research found that early tax education can develop the compliance paradigm in human behavior. This study employed a quantitative research method with a case study approach. Data was gathered through a survey of 719 students of junior and senior high school in Jakarta, Indonesia as respondents, and divided into two groups: those who receive tax learning at school and those who did not. The results revealed that early tax education positively affects taxpayers’ compliance behavior, especially for those who had received tax learning. This study reports preliminary findings in tax education and fills the gap of research in this area. The research contributes to learning and behavior studies and sheds light on implementing early tax education to resolve non-compliance tax behavior.&quot;,&quot;publisher&quot;:&quot;Institute of Advanced Engineering and Science&quot;,&quot;issue&quot;:&quot;4&quot;,&quot;volume&quot;:&quot;11&quot;,&quot;container-title-short&quot;:&quot;&quot;},&quot;isTemporary&quot;:false}]},{&quot;citationID&quot;:&quot;MENDELEY_CITATION_8698f5c7-2a51-4630-b496-bf1eef78d498&quot;,&quot;properties&quot;:{&quot;noteIndex&quot;:0},&quot;isEdited&quot;:false,&quot;manualOverride&quot;:{&quot;isManuallyOverridden&quot;:true,&quot;citeprocText&quot;:&quot;(O.-H. Fjeldstad et al., 2012)&quot;,&quot;manualOverrideText&quot;:&quot;(Fjeldstad et al., 2012)&quot;},&quot;citationTag&quot;:&quot;MENDELEY_CITATION_v3_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&quot;,&quot;citationItems&quot;:[{&quot;id&quot;:&quot;8aee3faa-b107-3d59-bc27-30270496804c&quot;,&quot;itemData&quot;:{&quot;type&quot;:&quot;article-journal&quot;,&quot;id&quot;:&quot;8aee3faa-b107-3d59-bc27-30270496804c&quot;,&quot;title&quot;:&quot;Peoples' views of taxation in Africa: A review of research on determinants of tax compliance&quot;,&quot;author&quot;:[{&quot;family&quot;:&quot;Fjeldstad&quot;,&quot;given&quot;:&quot;Odd-Helge&quot;,&quot;parse-names&quot;:false,&quot;dropping-particle&quot;:&quot;&quot;,&quot;non-dropping-particle&quot;:&quot;&quot;},{&quot;family&quot;:&quot;Schulz-Herzenberg&quot;,&quot;given&quot;:&quot;Collette&quot;,&quot;parse-names&quot;:false,&quot;dropping-particle&quot;:&quot;&quot;,&quot;non-dropping-particle&quot;:&quot;&quot;},{&quot;family&quot;:&quot;Sjursen&quot;,&quot;given&quot;:&quot;Ingrid Hoem&quot;,&quot;parse-names&quot;:false,&quot;dropping-particle&quot;:&quot;&quot;,&quot;non-dropping-particle&quot;:&quot;&quot;}],&quot;container-title&quot;:&quot;CMI Working Paper&quot;,&quot;accessed&quot;:{&quot;date-parts&quot;:[[2025,11,26]]},&quot;URL&quot;:&quot;https://www.cmi.no/publications/4577-peoples-views-of-taxation-in-africa&quot;,&quot;issued&quot;:{&quot;date-parts&quot;:[[2012]]},&quot;volume&quot;:&quot;WP 2012:7&quot;,&quot;container-title-short&quot;:&quot;&quot;},&quot;isTemporary&quot;:false}]},{&quot;citationID&quot;:&quot;MENDELEY_CITATION_8381caed-0fb8-4795-aeea-3db4d1461e93&quot;,&quot;properties&quot;:{&quot;noteIndex&quot;:0},&quot;isEdited&quot;:false,&quot;manualOverride&quot;:{&quot;isManuallyOverridden&quot;:true,&quot;citeprocText&quot;:&quot;(Ali &amp;#38; Fjeldstad, 2023)&quot;,&quot;manualOverrideText&quot;:&quot;(Ali &amp; Fjeldstad, 2023).&quot;},&quot;citationTag&quot;:&quot;MENDELEY_CITATION_v3_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&quot;,&quot;citationItems&quot;:[{&quot;id&quot;:&quot;da7d2505-fae4-321d-a95f-b163b8ca13b3&quot;,&quot;itemData&quot;:{&quot;type&quot;:&quot;article-journal&quot;,&quot;id&quot;:&quot;da7d2505-fae4-321d-a95f-b163b8ca13b3&quot;,&quot;title&quot;:&quot;Pre-colonial centralization and tax compliance norms in contemporary Uganda&quot;,&quot;author&quot;:[{&quot;family&quot;:&quot;Ali&quot;,&quot;given&quot;:&quot;Merima&quot;,&quot;parse-names&quot;:false,&quot;dropping-particle&quot;:&quot;&quot;,&quot;non-dropping-particle&quot;:&quot;&quot;},{&quot;family&quot;:&quot;Fjeldstad&quot;,&quot;given&quot;:&quot;Odd Helge&quot;,&quot;parse-names&quot;:false,&quot;dropping-particle&quot;:&quot;&quot;,&quot;non-dropping-particle&quot;:&quot;&quot;}],&quot;container-title&quot;:&quot;Journal of Institutional Economics&quot;,&quot;accessed&quot;:{&quot;date-parts&quot;:[[2025,11,26]]},&quot;DOI&quot;:&quot;10.1017/S174413742200042X&quot;,&quot;ISSN&quot;:&quot;1744-1374&quot;,&quot;URL&quot;:&quot;https://www.cambridge.org/core/journals/journal-of-institutional-economics/article/precolonial-centralization-and-tax-compliance-norms-in-contemporary-uganda/B9845D886CB5051E228F7EF3D3F1F9AA&quot;,&quot;issued&quot;:{&quot;date-parts&quot;:[[2023,6,14]]},&quot;page&quot;:&quot;379-400&quot;,&quot;abstract&quot;:&quot;The paper examines the legacy of pre-colonial centralization on tax compliance norms of citizens in contemporary Uganda. Using a regression discontinuity analysis on neighboring ethnic homelands with different levels of pre-colonial centralization, we find that pre-colonial centralization is correlated with stronger norm for tax compliance. The result is explained by the legacy of location-specific capacity of centralized states in upholding authority and a strong social cohesion exhibited through higher interpersonal trust but not through trust in public institutions.&quot;,&quot;publisher&quot;:&quot;Cambridge University Press&quot;,&quot;issue&quot;:&quot;3&quot;,&quot;volume&quot;:&quot;19&quot;,&quot;container-title-short&quot;:&quot;&quot;},&quot;isTemporary&quot;:false}]},{&quot;citationID&quot;:&quot;MENDELEY_CITATION_69965e11-9f3f-46eb-b02e-4f2aef2d834b&quot;,&quot;properties&quot;:{&quot;noteIndex&quot;:0},&quot;isEdited&quot;:false,&quot;manualOverride&quot;:{&quot;isManuallyOverridden&quot;:false,&quot;citeprocText&quot;:&quot;(Adams, 1977)&quot;,&quot;manualOverrideText&quot;:&quot;&quot;},&quot;citationTag&quot;:&quot;MENDELEY_CITATION_v3_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&quot;,&quot;citationItems&quot;:[{&quot;id&quot;:&quot;6922fd84-14ef-3810-b953-077331653189&quot;,&quot;itemData&quot;:{&quot;type&quot;:&quot;article-journal&quot;,&quot;id&quot;:&quot;6922fd84-14ef-3810-b953-077331653189&quot;,&quot;title&quot;:&quot;The Effect of Income Tax Progressivity on Valuations of Income Streams by Individuals&quot;,&quot;author&quot;:[{&quot;family&quot;:&quot;Adams&quot;,&quot;given&quot;:&quot;Roy D.&quot;,&quot;parse-names&quot;:false,&quot;dropping-particle&quot;:&quot;&quot;,&quot;non-dropping-particle&quot;:&quot;&quot;}],&quot;container-title&quot;:&quot;American Journal of Agricultural Economics&quot;,&quot;container-title-short&quot;:&quot;Am J Agric Econ&quot;,&quot;accessed&quot;:{&quot;date-parts&quot;:[[2025,11,26]]},&quot;DOI&quot;:&quot;10.2307/1239657&quot;,&quot;ISSN&quot;:&quot;0002-9092&quot;,&quot;issued&quot;:{&quot;date-parts&quot;:[[1977,8]]},&quot;page&quot;:&quot;538-542&quot;,&quot;publisher&quot;:&quot;Wiley&quot;,&quot;issue&quot;:&quot;3&quot;,&quot;volume&quot;:&quot;59&quot;},&quot;isTemporary&quot;:false}]},{&quot;citationID&quot;:&quot;MENDELEY_CITATION_29db694f-60db-46a9-a845-b7c640afb7fc&quot;,&quot;properties&quot;:{&quot;noteIndex&quot;:0},&quot;isEdited&quot;:false,&quot;manualOverride&quot;:{&quot;isManuallyOverridden&quot;:false,&quot;citeprocText&quot;:&quot;(Becker, 1968)&quot;,&quot;manualOverrideText&quot;:&quot;&quot;},&quot;citationTag&quot;:&quot;MENDELEY_CITATION_v3_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&quot;,&quot;citationItems&quot;:[{&quot;id&quot;:&quot;00f7c13e-dd0c-3dca-be17-3754a37f66d7&quot;,&quot;itemData&quot;:{&quot;type&quot;:&quot;article-journal&quot;,&quot;id&quot;:&quot;00f7c13e-dd0c-3dca-be17-3754a37f66d7&quot;,&quot;title&quot;:&quot;Crime and Punishment: An Economic Approach&quot;,&quot;author&quot;:[{&quot;family&quot;:&quot;Becker&quot;,&quot;given&quot;:&quot;Gary S.&quot;,&quot;parse-names&quot;:false,&quot;dropping-particle&quot;:&quot;&quot;,&quot;non-dropping-particle&quot;:&quot;&quot;}],&quot;container-title&quot;:&quot;https://doi.org/10.1086/259394&quot;,&quot;accessed&quot;:{&quot;date-parts&quot;:[[2025,11,26]]},&quot;DOI&quot;:&quot;10.1086/259394&quot;,&quot;ISSN&quot;:&quot;0022-3808&quot;,&quot;URL&quot;:&quot;https://www.journals.uchicago.edu/doi/10.1086/259394&quot;,&quot;issued&quot;:{&quot;date-parts&quot;:[[1968,3]]},&quot;page&quot;:&quot;169-217&quot;,&quot;abstract&quot;:&quot;Since the turn of the century, legislation in Western countries has expanded rapidly to reverse the brief dominance of laissez faire during the nineteenth century. The state no longer merely protects against violations of person and property through murder, rape, or burglary but also restricts \&quot;discrimination\&quot; against certain minorities, collusive business arrangements, \&quot;jaywalking,\&quot; travel, the materials used in construction, and thousands of other activities. The activities restricted not only are numerous but also range widely, affecting persons in very different pursuits and of diverse social backgrounds, education levels, ages, races, etc. Moreover, the likelihood that an offender will be discovered and convicted and the nature and extent of punishments differ greatly from person to person and activity to activity. Yet, in spite of such diversity, some common properties are shared by practically all legislation, and these properties form the subject matter of this essay.&quot;,&quot;publisher&quot;:&quot; The University of Chicago Press &quot;,&quot;issue&quot;:&quot;2&quot;,&quot;volume&quot;:&quot;76&quot;,&quot;container-title-short&quot;:&quot;&quot;},&quot;isTemporary&quot;:false}]},{&quot;citationID&quot;:&quot;MENDELEY_CITATION_e7d7cbe9-0b78-4dbd-9953-7d4f9ad9994f&quot;,&quot;properties&quot;:{&quot;noteIndex&quot;:0},&quot;isEdited&quot;:false,&quot;manualOverride&quot;:{&quot;isManuallyOverridden&quot;:true,&quot;citeprocText&quot;:&quot;(Haber, 2000; LoBiondo-Wood, n.d.)&quot;,&quot;manualOverrideText&quot;:&quot;(Haber, 2000; LoBiondo-Wood &amp; Haber, 2021).&quot;},&quot;citationTag&quot;:&quot;MENDELEY_CITATION_v3_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&quot;,&quot;citationItems&quot;:[{&quot;id&quot;:&quot;e7a72a68-1899-372f-b1bb-c3cbf0d4385e&quot;,&quot;itemData&quot;:{&quot;type&quot;:&quot;article-journal&quot;,&quot;id&quot;:&quot;e7a72a68-1899-372f-b1bb-c3cbf0d4385e&quot;,&quot;title&quot;:&quot;Nursing research : methods, critical appraisal, and utilization&quot;,&quot;author&quot;:[{&quot;family&quot;:&quot;LoBiondo-Wood&quot;,&quot;given&quot;:&quot;Geri, Haber, Judith&quot;,&quot;parse-names&quot;:false,&quot;dropping-particle&quot;:&quot;&quot;,&quot;non-dropping-particle&quot;:&quot;&quot;}],&quot;container-title&quot;:&quot;(No Title)&quot;,&quot;accessed&quot;:{&quot;date-parts&quot;:[[2025,11,26]]},&quot;DOI&quot;:&quot;10.73/072&quot;,&quot;URL&quot;:&quot;https://cir.nii.ac.jp/crid/1971430859819797396&quot;,&quot;container-title-short&quot;:&quot;&quot;},&quot;isTemporary&quot;:false},{&quot;id&quot;:&quot;5fe27679-6f8b-3e88-aaa9-bdbe293497ea&quot;,&quot;itemData&quot;:{&quot;type&quot;:&quot;article-journal&quot;,&quot;id&quot;:&quot;5fe27679-6f8b-3e88-aaa9-bdbe293497ea&quot;,&quot;title&quot;:&quot;Partners and pathways - Repairing a double-strand break&quot;,&quot;author&quot;:[{&quot;family&quot;:&quot;Haber&quot;,&quot;given&quot;:&quot;James E.&quot;,&quot;parse-names&quot;:false,&quot;dropping-particle&quot;:&quot;&quot;,&quot;non-dropping-particle&quot;:&quot;&quot;}],&quot;container-title&quot;:&quot;Trends in Genetics&quot;,&quot;accessed&quot;:{&quot;date-parts&quot;:[[2025,11,26]]},&quot;DOI&quot;:&quot;10.1016/S0168-9525(00)02022-9&quot;,&quot;ISSN&quot;:&quot;01689525&quot;,&quot;PMID&quot;:&quot;10827453&quot;,&quot;URL&quot;:&quot;https://www.cell.com/action/showFullText?pii=S0168952500020229&quot;,&quot;issued&quot;:{&quot;date-parts&quot;:[[2000,6,1]]},&quot;page&quot;:&quot;259-264&quot;,&quot;abstract&quot;:&quot;Double-strand chromosome breaks can arise in a number of ways, by ionizing radiation, by spontaneous chromosome breaks during DNA replication, or by the programmed action of endonucleases, such as in meiosis. Broken chromosomes can be repaired either by one of several homologous recombination mechanisms, or by a number of nonhomologous repair processes. Many of these pathways compete actively for the repair of a double-strand break. Which of these repair pathways is used appears to be regulated developmentally, genetically and during the cell cycle.&quot;,&quot;publisher&quot;:&quot;Elsevier&quot;,&quot;issue&quot;:&quot;6&quot;,&quot;volume&quot;:&quot;16&quot;,&quot;container-title-short&quot;:&quot;&quot;},&quot;isTemporary&quot;:false}]},{&quot;citationID&quot;:&quot;MENDELEY_CITATION_abc40039-0d83-4566-b426-a41a4699252e&quot;,&quot;properties&quot;:{&quot;noteIndex&quot;:0},&quot;isEdited&quot;:false,&quot;manualOverride&quot;:{&quot;isManuallyOverridden&quot;:false,&quot;citeprocText&quot;:&quot;(Kothari, 2004)&quot;,&quot;manualOverrideText&quot;:&quot;&quot;},&quot;citationTag&quot;:&quot;MENDELEY_CITATION_v3_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&quot;,&quot;citationItems&quot;:[{&quot;id&quot;:&quot;aa7f39b6-43a2-3900-81ef-2a9ab851cba5&quot;,&quot;itemData&quot;:{&quot;type&quot;:&quot;article-journal&quot;,&quot;id&quot;:&quot;aa7f39b6-43a2-3900-81ef-2a9ab851cba5&quot;,&quot;title&quot;:&quot;Collection of data through questionnaires&quot;,&quot;author&quot;:[{&quot;family&quot;:&quot;Kothari&quot;,&quot;given&quot;:&quot;&quot;,&quot;parse-names&quot;:false,&quot;dropping-particle&quot;:&quot;&quot;,&quot;non-dropping-particle&quot;:&quot;&quot;}],&quot;accessed&quot;:{&quot;date-parts&quot;:[[2025,11,26]]},&quot;ISBN&quot;:&quot;9788122415223&quot;,&quot;issued&quot;:{&quot;date-parts&quot;:[[2004]]},&quot;page&quot;:&quot;100-103&quot;,&quot;container-title-short&quot;:&quot;&quot;},&quot;isTemporary&quot;:false}]},{&quot;citationID&quot;:&quot;MENDELEY_CITATION_35d4e54e-5fbd-49db-8ac1-0a791bf3f956&quot;,&quot;properties&quot;:{&quot;noteIndex&quot;:0},&quot;isEdited&quot;:false,&quot;manualOverride&quot;:{&quot;isManuallyOverridden&quot;:false,&quot;citeprocText&quot;:&quot;(Creswell et al., 2004; Saunders et al., 2007)&quot;,&quot;manualOverrideText&quot;:&quot;&quot;},&quot;citationTag&quot;:&quot;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&quot;,&quot;citationItems&quot;:[{&quot;id&quot;:&quot;76e109d8-df80-337e-af4d-ef06a3fd1332&quot;,&quot;itemData&quot;:{&quot;type&quot;:&quot;article-journal&quot;,&quot;id&quot;:&quot;76e109d8-df80-337e-af4d-ef06a3fd1332&quot;,&quot;title&quot;:&quot;Designing A Mixed Methods Study In Primary Care&quot;,&quot;author&quot;:[{&quot;family&quot;:&quot;Creswell&quot;,&quot;given&quot;:&quot;John W.&quot;,&quot;parse-names&quot;:false,&quot;dropping-particle&quot;:&quot;&quot;,&quot;non-dropping-particle&quot;:&quot;&quot;},{&quot;family&quot;:&quot;Fetters&quot;,&quot;given&quot;:&quot;Michael D.&quot;,&quot;parse-names&quot;:false,&quot;dropping-particle&quot;:&quot;&quot;,&quot;non-dropping-particle&quot;:&quot;&quot;},{&quot;family&quot;:&quot;Ivankova&quot;,&quot;given&quot;:&quot;Nataliya&quot;,&quot;parse-names&quot;:false,&quot;dropping-particle&quot;:&quot;V.&quot;,&quot;non-dropping-particle&quot;:&quot;&quot;}],&quot;container-title&quot;:&quot;The Annals of Family Medicine&quot;,&quot;accessed&quot;:{&quot;date-parts&quot;:[[2022,10,17]]},&quot;DOI&quot;:&quot;10.1370/AFM.104&quot;,&quot;ISSN&quot;:&quot;1544-1709&quot;,&quot;PMID&quot;:&quot;15053277&quot;,&quot;URL&quot;:&quot;https://www.annfammed.org/content/2/1/7&quot;,&quot;issued&quot;:{&quot;date-parts&quot;:[[2004,1,1]]},&quot;page&quot;:&quot;7-12&quot;,&quot;abstract&quot;:&quot;BACKGROUND Mixed methods or multimethod research holds potential for rigorous, methodologically sound investigations in primary care. The objective of this study was to use criteria from the literature to evaluate 5 mixed methods studies in primary care and to advance 3 models useful for designing such investigations.\n\nMETHODS We first identified criteria from the social and behavioral sciences to analyze mixed methods studies in primary care research. We then used the criteria to evaluate 5 mixed methods investigations published in primary care research journals.\n\nRESULTS Of the 5 studies analyzed, 3 included a rationale for mixing based on the need to develop a quantitative instrument from qualitative data or to converge information to best understand the research topic. Quantitative data collection involved structured interviews, observational checklists, and chart audits that were analyzed using descriptive and inferential statistical procedures. Qualitative data consisted of semistructured interviews and field observations that were analyzed using coding to develop themes and categories. The studies showed diverse forms of priority: equal priority, qualitative priority, and quantitative priority. Data collection involved quantitative and qualitative data gathered both concurrently and sequentially. The integration of the quantitative and qualitative data in these studies occurred between data analysis from one phase and data collection from a subsequent phase, while analyzing the data, and when reporting the results.\n\nDISCUSSION We recommend instrument-building, triangulation, and data transformation models for mixed methods designs as useful frameworks to add rigor to investigations in primary care. We also discuss the limitations of our study and the need for future research.&quot;,&quot;publisher&quot;:&quot;The Annals of Family Medicine&quot;,&quot;issue&quot;:&quot;1&quot;,&quot;volume&quot;:&quot;2&quot;,&quot;container-title-short&quot;:&quot;&quot;},&quot;isTemporary&quot;:false},{&quot;id&quot;:&quot;c352eb4f-d823-363a-a5d8-295c2b9f13d2&quot;,&quot;itemData&quot;:{&quot;type&quot;:&quot;article-journal&quot;,&quot;id&quot;:&quot;c352eb4f-d823-363a-a5d8-295c2b9f13d2&quot;,&quot;title&quot;:&quot;A comparison of radiative transfer models for simulating Atmospheric Infrared Sounder (AIRS) radiances&quot;,&quot;author&quot;:[{&quot;family&quot;:&quot;Saunders&quot;,&quot;given&quot;:&quot;R.&quot;,&quot;parse-names&quot;:false,&quot;dropping-particle&quot;:&quot;&quot;,&quot;non-dropping-particle&quot;:&quot;&quot;},{&quot;family&quot;:&quot;Rayer&quot;,&quot;given&quot;:&quot;P.&quot;,&quot;parse-names&quot;:false,&quot;dropping-particle&quot;:&quot;&quot;,&quot;non-dropping-particle&quot;:&quot;&quot;},{&quot;family&quot;:&quot;Brunel&quot;,&quot;given&quot;:&quot;P.&quot;,&quot;parse-names&quot;:false,&quot;dropping-particle&quot;:&quot;&quot;,&quot;non-dropping-particle&quot;:&quot;&quot;},{&quot;family&quot;:&quot;Engeln&quot;,&quot;given&quot;:&quot;A.&quot;,&quot;parse-names&quot;:false,&quot;dropping-particle&quot;:&quot;&quot;,&quot;non-dropping-particle&quot;:&quot;von&quot;},{&quot;family&quot;:&quot;Bormann&quot;,&quot;given&quot;:&quot;N.&quot;,&quot;parse-names&quot;:false,&quot;dropping-particle&quot;:&quot;&quot;,&quot;non-dropping-particle&quot;:&quot;&quot;},{&quot;family&quot;:&quot;Strow&quot;,&quot;given&quot;:&quot;L.&quot;,&quot;parse-names&quot;:false,&quot;dropping-particle&quot;:&quot;&quot;,&quot;non-dropping-particle&quot;:&quot;&quot;},{&quot;family&quot;:&quot;Hannon&quot;,&quot;given&quot;:&quot;S.&quot;,&quot;parse-names&quot;:false,&quot;dropping-particle&quot;:&quot;&quot;,&quot;non-dropping-particle&quot;:&quot;&quot;},{&quot;family&quot;:&quot;Heilliette&quot;,&quot;given&quot;:&quot;S.&quot;,&quot;parse-names&quot;:false,&quot;dropping-particle&quot;:&quot;&quot;,&quot;non-dropping-particle&quot;:&quot;&quot;},{&quot;family&quot;:&quot;Liu&quot;,&quot;given&quot;:&quot;Xu&quot;,&quot;parse-names&quot;:false,&quot;dropping-particle&quot;:&quot;&quot;,&quot;non-dropping-particle&quot;:&quot;&quot;},{&quot;family&quot;:&quot;Miskolczi&quot;,&quot;given&quot;:&quot;F.&quot;,&quot;parse-names&quot;:false,&quot;dropping-particle&quot;:&quot;&quot;,&quot;non-dropping-particle&quot;:&quot;&quot;},{&quot;family&quot;:&quot;Han&quot;,&quot;given&quot;:&quot;Y.&quot;,&quot;parse-names&quot;:false,&quot;dropping-particle&quot;:&quot;&quot;,&quot;non-dropping-particle&quot;:&quot;&quot;},{&quot;family&quot;:&quot;Masiello&quot;,&quot;given&quot;:&quot;G.&quot;,&quot;parse-names&quot;:false,&quot;dropping-particle&quot;:&quot;&quot;,&quot;non-dropping-particle&quot;:&quot;&quot;},{&quot;family&quot;:&quot;Moncet&quot;,&quot;given&quot;:&quot;J. L.&quot;,&quot;parse-names&quot;:false,&quot;dropping-particle&quot;:&quot;&quot;,&quot;non-dropping-particle&quot;:&quot;&quot;},{&quot;family&quot;:&quot;Uymin&quot;,&quot;given&quot;:&quot;Gennady&quot;,&quot;parse-names&quot;:false,&quot;dropping-particle&quot;:&quot;&quot;,&quot;non-dropping-particle&quot;:&quot;&quot;},{&quot;family&quot;:&quot;Sherlock&quot;,&quot;given&quot;:&quot;V.&quot;,&quot;parse-names&quot;:false,&quot;dropping-particle&quot;:&quot;&quot;,&quot;non-dropping-particle&quot;:&quot;&quot;},{&quot;family&quot;:&quot;Turner&quot;,&quot;given&quot;:&quot;D. S.&quot;,&quot;parse-names&quot;:false,&quot;dropping-particle&quot;:&quot;&quot;,&quot;non-dropping-particle&quot;:&quot;&quot;}],&quot;container-title&quot;:&quot;Journal of Geophysical Research: Atmospheres&quot;,&quot;accessed&quot;:{&quot;date-parts&quot;:[[2025,11,26]]},&quot;DOI&quot;:&quot;10.1029/2006JD007088&quot;,&quot;ISSN&quot;:&quot;2156-2202&quot;,&quot;URL&quot;:&quot;https://onlinelibrary.wiley.com/doi/full/10.1029/2006JD007088&quot;,&quot;issued&quot;:{&quot;date-parts&quot;:[[2007,1,16]]},&quot;page&quot;:&quot;1-90&quot;,&quot;abstract&quot;:&quot;A comparison of radiative transfer models for simulating radiances from the Atmospheric Infrared Sounder (AIRS), has been undertaken. Results from 14 line-by-line and fast parameterized infrared models were submitted. Several aspects of the models were compared. First, the forward model calculations for all 2378 AIRS channels for 52 diverse atmospheric profiles and one tropical Pacific profile coincident with AIRS data were performed for three local zenith viewing angles: nadir, 45, and 60 degrees. Second, for a subset of the models and only 20 AIRS channels the transmittances from each layer to space were provided. Finally, for some models the Jacobians with respect to temperature, water vapor, and ozone were also computed. For the forward model calculations, most models agree to within 0.02 K when compared to a reference line-by-line model averaged over a subset of profiles, with the exception of a few spectral regions. When compared with AIRS observations, however, the mean differences increase to 0.2 K, and for a few models even greater differences are seen. The transmittance differences highlighted regions of the spectrum where the spectroscopy of the models differs, particularly in the carbon dioxide absorption bands at 667 cm&lt;sup&gt;-1&lt;/sup&gt; and 2386 cm&lt;sup&gt;-1&lt;/sup&gt;. For the Jacobians all models have some profiles/channels that do not fit the reference well, and the main problems are documented here. The model differences only increase slightly for off-nadir viewing angles for both forward and Jacobian calculations.&quot;,&quot;publisher&quot;:&quot;John Wiley &amp; Sons, Ltd&quot;,&quot;issue&quot;:&quot;D1&quot;,&quot;volume&quot;:&quot;112&quot;,&quot;container-title-short&quot;:&quot;&quot;},&quot;isTemporary&quot;:false}]},{&quot;citationID&quot;:&quot;MENDELEY_CITATION_4a3ef67b-da4f-4128-ab8c-fb7d002911ca&quot;,&quot;properties&quot;:{&quot;noteIndex&quot;:0},&quot;isEdited&quot;:false,&quot;manualOverride&quot;:{&quot;isManuallyOverridden&quot;:false,&quot;citeprocText&quot;:&quot;(Ali &amp;#38; Fjeldstad, 2023; O.-H. Fjeldstad et al., 2012)&quot;,&quot;manualOverrideText&quot;:&quot;&quot;},&quot;citationTag&quot;:&quot;MENDELEY_CITATION_v3_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&quot;,&quot;citationItems&quot;:[{&quot;id&quot;:&quot;da7d2505-fae4-321d-a95f-b163b8ca13b3&quot;,&quot;itemData&quot;:{&quot;type&quot;:&quot;article-journal&quot;,&quot;id&quot;:&quot;da7d2505-fae4-321d-a95f-b163b8ca13b3&quot;,&quot;title&quot;:&quot;Pre-colonial centralization and tax compliance norms in contemporary Uganda&quot;,&quot;author&quot;:[{&quot;family&quot;:&quot;Ali&quot;,&quot;given&quot;:&quot;Merima&quot;,&quot;parse-names&quot;:false,&quot;dropping-particle&quot;:&quot;&quot;,&quot;non-dropping-particle&quot;:&quot;&quot;},{&quot;family&quot;:&quot;Fjeldstad&quot;,&quot;given&quot;:&quot;Odd Helge&quot;,&quot;parse-names&quot;:false,&quot;dropping-particle&quot;:&quot;&quot;,&quot;non-dropping-particle&quot;:&quot;&quot;}],&quot;container-title&quot;:&quot;Journal of Institutional Economics&quot;,&quot;accessed&quot;:{&quot;date-parts&quot;:[[2025,11,26]]},&quot;DOI&quot;:&quot;10.1017/S174413742200042X&quot;,&quot;ISSN&quot;:&quot;1744-1374&quot;,&quot;URL&quot;:&quot;https://www.cambridge.org/core/journals/journal-of-institutional-economics/article/precolonial-centralization-and-tax-compliance-norms-in-contemporary-uganda/B9845D886CB5051E228F7EF3D3F1F9AA&quot;,&quot;issued&quot;:{&quot;date-parts&quot;:[[2023,6,14]]},&quot;page&quot;:&quot;379-400&quot;,&quot;abstract&quot;:&quot;The paper examines the legacy of pre-colonial centralization on tax compliance norms of citizens in contemporary Uganda. Using a regression discontinuity analysis on neighboring ethnic homelands with different levels of pre-colonial centralization, we find that pre-colonial centralization is correlated with stronger norm for tax compliance. The result is explained by the legacy of location-specific capacity of centralized states in upholding authority and a strong social cohesion exhibited through higher interpersonal trust but not through trust in public institutions.&quot;,&quot;publisher&quot;:&quot;Cambridge University Press&quot;,&quot;issue&quot;:&quot;3&quot;,&quot;volume&quot;:&quot;19&quot;,&quot;container-title-short&quot;:&quot;&quot;},&quot;isTemporary&quot;:false},{&quot;id&quot;:&quot;8aee3faa-b107-3d59-bc27-30270496804c&quot;,&quot;itemData&quot;:{&quot;type&quot;:&quot;article-journal&quot;,&quot;id&quot;:&quot;8aee3faa-b107-3d59-bc27-30270496804c&quot;,&quot;title&quot;:&quot;Peoples' views of taxation in Africa: A review of research on determinants of tax compliance&quot;,&quot;author&quot;:[{&quot;family&quot;:&quot;Fjeldstad&quot;,&quot;given&quot;:&quot;Odd-Helge&quot;,&quot;parse-names&quot;:false,&quot;dropping-particle&quot;:&quot;&quot;,&quot;non-dropping-particle&quot;:&quot;&quot;},{&quot;family&quot;:&quot;Schulz-Herzenberg&quot;,&quot;given&quot;:&quot;Collette&quot;,&quot;parse-names&quot;:false,&quot;dropping-particle&quot;:&quot;&quot;,&quot;non-dropping-particle&quot;:&quot;&quot;},{&quot;family&quot;:&quot;Sjursen&quot;,&quot;given&quot;:&quot;Ingrid Hoem&quot;,&quot;parse-names&quot;:false,&quot;dropping-particle&quot;:&quot;&quot;,&quot;non-dropping-particle&quot;:&quot;&quot;}],&quot;container-title&quot;:&quot;CMI Working Paper&quot;,&quot;accessed&quot;:{&quot;date-parts&quot;:[[2025,11,26]]},&quot;URL&quot;:&quot;https://www.cmi.no/publications/4577-peoples-views-of-taxation-in-africa&quot;,&quot;issued&quot;:{&quot;date-parts&quot;:[[2012]]},&quot;volume&quot;:&quot;WP 2012:7&quot;,&quot;container-title-short&quot;:&quot;&quot;},&quot;isTemporary&quot;:false}]},{&quot;citationID&quot;:&quot;MENDELEY_CITATION_10bb781e-72b4-486e-b437-26ff8814d850&quot;,&quot;properties&quot;:{&quot;noteIndex&quot;:0},&quot;isEdited&quot;:false,&quot;manualOverride&quot;:{&quot;isManuallyOverridden&quot;:false,&quot;citeprocText&quot;:&quot;(OECD, 2023)&quot;,&quot;manualOverrideText&quot;:&quot;&quot;},&quot;citationTag&quot;:&quot;MENDELEY_CITATION_v3_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&quot;,&quot;citationItems&quot;:[{&quot;id&quot;:&quot;eecd0e4e-9022-3063-b04c-cdfa666352ba&quot;,&quot;itemData&quot;:{&quot;type&quot;:&quot;article-journal&quot;,&quot;id&quot;:&quot;eecd0e4e-9022-3063-b04c-cdfa666352ba&quot;,&quot;title&quot;:&quot;International Tax and Africa OECD REPORT FOR THE G7 FINANCE MINISTERS AND CENTRAL BANK GOVERNORS&quot;,&quot;author&quot;:[{&quot;family&quot;:&quot;OECD&quot;,&quot;given&quot;:&quot;&quot;,&quot;parse-names&quot;:false,&quot;dropping-particle&quot;:&quot;&quot;,&quot;non-dropping-particle&quot;:&quot;&quot;}],&quot;accessed&quot;:{&quot;date-parts&quot;:[[2025,12,2]]},&quot;URL&quot;:&quot;www.oecd.org/tax&quot;,&quot;issued&quot;:{&quot;date-parts&quot;:[[2023]]},&quot;abstract&quot;:&quot;This report reflects on the OECD's cooperation with Africa on tax matters and the importance of the international tax agenda for African economies. It discusses Domestic Resource Mobilisation (DRM) efforts within African policy objectives and priorities, including the African Union's Agenda 2063, and which actions should be taken to further increase DRM in Africa. The report analyses African involvement in discussions on corporate tax and how African participation in policy-setting and technical discussions could be further improved. In particular, it shows how African voices have shaped the design of the Two-Pillar Solution to Address the Tax Challenges Arising from the Digitalisation of the Economy, and discusses its benefits for African countries and challenges for implementation. In addition, the report provides an overview of OECD's initiatives to support capacity building on tax in Africa, many of which are undertaken in partnership with other international and regional organisations. Finally, the report reflects on the broader tax policy agenda including VAT, tax transparency, tax and crime, digitalisation of tax administrations, and tax and informality.&quot;,&quot;container-title-short&quot;:&quot;&quot;},&quot;isTemporary&quot;:false}]},{&quot;citationID&quot;:&quot;MENDELEY_CITATION_65ee802b-b34b-4116-a600-ac7315c888f6&quot;,&quot;properties&quot;:{&quot;noteIndex&quot;:0},&quot;isEdited&quot;:false,&quot;manualOverride&quot;:{&quot;isManuallyOverridden&quot;:false,&quot;citeprocText&quot;:&quot;(Alm &amp;#38; Torgler, 2006; Feld &amp;#38; Frey, 2007)&quot;,&quot;manualOverrideText&quot;:&quot;&quot;},&quot;citationTag&quot;:&quot;MENDELEY_CITATION_v3_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&quot;,&quot;citationItems&quot;:[{&quot;id&quot;:&quot;ae2df0fc-2aba-39d0-82a3-4b97e69344f7&quot;,&quot;itemData&quot;:{&quot;type&quot;:&quot;article-journal&quot;,&quot;id&quot;:&quot;ae2df0fc-2aba-39d0-82a3-4b97e69344f7&quot;,&quot;title&quot;:&quot;Culture differences and tax morale in the United States and in Europe&quot;,&quot;author&quot;:[{&quot;family&quot;:&quot;Alm&quot;,&quot;given&quot;:&quot;James&quot;,&quot;parse-names&quot;:false,&quot;dropping-particle&quot;:&quot;&quot;,&quot;non-dropping-particle&quot;:&quot;&quot;},{&quot;family&quot;:&quot;Torgler&quot;,&quot;given&quot;:&quot;Benno&quot;,&quot;parse-names&quot;:false,&quot;dropping-particle&quot;:&quot;&quot;,&quot;non-dropping-particle&quot;:&quot;&quot;}],&quot;container-title&quot;:&quot;Journal of Economic Psychology&quot;,&quot;container-title-short&quot;:&quot;J Econ Psychol&quot;,&quot;accessed&quot;:{&quot;date-parts&quot;:[[2025,11,26]]},&quot;DOI&quot;:&quot;10.1016/J.JOEP.2005.09.002&quot;,&quot;ISSN&quot;:&quot;0167-4870&quot;,&quot;issued&quot;:{&quot;date-parts&quot;:[[2006,4,1]]},&quot;page&quot;:&quot;224-246&quot;,&quot;abstract&quot;:&quot;Much recent research has investigated whether values, social norms, and attitudes differ across countries and whether these differences have measurable effects on economic behavior. One area in which such studies are particularly relevant is tax compliance, given both the noted differences across countries in their levels of tax compliance and the marked inability of standard economic models of taxpayer compliance to explain these differences. In this paper we estimate the determinants of an individual's intrinsic willingness to pay taxes - What is sometimes termed \&quot;tax morale\&quot; - Using information from the World Values Survey for a wide range of countries over several years of data. We first analyze a cross-section of individuals in Spain and the United States. In line with previous experimental results, our findings indicate a significantly higher tax morale in the United States than in Spain, controlling in a multivariate analysis for additional variables. We then extend our multivariate analysis to include an additional 14 European countries. Our results again indicate that individuals in the United States have the highest tax morale across all countries, followed by Austria and Switzerland. We also find a strong negative correlation between the size of shadow economy and the degree of tax morale in those countries. © 2005 Elsevier B.V. All rights reserved.&quot;,&quot;publisher&quot;:&quot;North-Holland&quot;,&quot;issue&quot;:&quot;2&quot;,&quot;volume&quot;:&quot;27&quot;},&quot;isTemporary&quot;:false},{&quot;id&quot;:&quot;c91c280b-4d26-36e4-bac0-e418f28af72f&quot;,&quot;itemData&quot;:{&quot;type&quot;:&quot;article-journal&quot;,&quot;id&quot;:&quot;c91c280b-4d26-36e4-bac0-e418f28af72f&quot;,&quot;title&quot;:&quot;Tax Compliance as the Result of a Psychological Tax Contract: The Role of Incentives and Responsive Regulation&quot;,&quot;author&quot;:[{&quot;family&quot;:&quot;Feld&quot;,&quot;given&quot;:&quot;Lars P.&quot;,&quot;parse-names&quot;:false,&quot;dropping-particle&quot;:&quot;&quot;,&quot;non-dropping-particle&quot;:&quot;&quot;},{&quot;family&quot;:&quot;Frey&quot;,&quot;given&quot;:&quot;Bruno S.&quot;,&quot;parse-names&quot;:false,&quot;dropping-particle&quot;:&quot;&quot;,&quot;non-dropping-particle&quot;:&quot;&quot;}],&quot;container-title&quot;:&quot;Law &amp; Policy&quot;,&quot;container-title-short&quot;:&quot;Law Policy&quot;,&quot;accessed&quot;:{&quot;date-parts&quot;:[[2025,12,2]]},&quot;DOI&quot;:&quot;10.1111/J.1467-9930.2007.00248.X&quot;,&quot;ISSN&quot;:&quot;1467-9930&quot;,&quot;URL&quot;:&quot;https://onlinelibrary.wiley.com/doi/full/10.1111/j.1467-9930.2007.00248.x&quot;,&quot;issued&quot;:{&quot;date-parts&quot;:[[2007,1,1]]},&quot;page&quot;:&quot;102-120&quot;,&quot;abstract&quot;:&quot;A psychological tax contract goes beyond the traditional deterrence model and explains tax morale as a complicated interaction between taxpayers and the government. As a contractual relationship implies duties and rights for each contract party, tax compliance is increased by sticking to the fiscal exchange paradigm between citizens and the state. Citizens are willing to honestly declare income even if they do not receive a full public good equivalent to tax payments as long as the political process is perceived to be fair and legitimate. Moreover, friendly treatment of taxpayers by the tax office in auditing processes increases tax compliance. © 2007 The Authors Journal compilation © 2007 Baldy Center for Law and Social Policy.&quot;,&quot;publisher&quot;:&quot;John Wiley &amp; Sons, Ltd&quot;,&quot;issue&quot;:&quot;1&quot;,&quot;volume&quot;:&quot;29&quot;},&quot;isTemporary&quot;:false}]},{&quot;citationID&quot;:&quot;MENDELEY_CITATION_dad2a0ba-1cb3-4005-a06a-c04e6edcae08&quot;,&quot;properties&quot;:{&quot;noteIndex&quot;:0},&quot;isEdited&quot;:false,&quot;manualOverride&quot;:{&quot;isManuallyOverridden&quot;:true,&quot;citeprocText&quot;:&quot;(Kojo Ackom et al., 2025)&quot;,&quot;manualOverrideText&quot;:&quot;(Kojo-Ackom et al., 2025)&quot;},&quot;citationTag&quot;:&quot;MENDELEY_CITATION_v3_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&quot;,&quot;citationItems&quot;:[{&quot;id&quot;:&quot;9cb9d467-9dfe-31d7-8589-a79791ea0b92&quot;,&quot;itemData&quot;:{&quot;type&quot;:&quot;article-journal&quot;,&quot;id&quot;:&quot;9cb9d467-9dfe-31d7-8589-a79791ea0b92&quot;,&quot;title&quot;:&quot;The Role of Tax System and Informal Sector in Enhancing Revenue Mobilization in Sub-Saharan Africa&quot;,&quot;author&quot;:[{&quot;family&quot;:&quot;Kojo Ackom&quot;,&quot;given&quot;:&quot;Enoch&quot;,&quot;parse-names&quot;:false,&quot;dropping-particle&quot;:&quot;&quot;,&quot;non-dropping-particle&quot;:&quot;&quot;},{&quot;family&quot;:&quot;N D Ocansey&quot;,&quot;given&quot;:&quot;Evans O&quot;,&quot;parse-names&quot;:false,&quot;dropping-particle&quot;:&quot;&quot;,&quot;non-dropping-particle&quot;:&quot;&quot;},{&quot;family&quot;:&quot;Oppong Asamoah&quot;,&quot;given&quot;:&quot;Felix&quot;,&quot;parse-names&quot;:false,&quot;dropping-particle&quot;:&quot;&quot;,&quot;non-dropping-particle&quot;:&quot;&quot;}],&quot;container-title&quot;:&quot;Journal of Economics, Finance and Accounting Studies &quot;,&quot;accessed&quot;:{&quot;date-parts&quot;:[[2025,12,1]]},&quot;DOI&quot;:&quot;10.32996/JEFAS.2025.7.3.6&quot;,&quot;ISSN&quot;:&quot;2709-0809&quot;,&quot;URL&quot;:&quot;https://al-kindipublishers.org/index.php/jefas/article/view/9448&quot;,&quot;issued&quot;:{&quot;date-parts&quot;:[[2025,5,31]]},&quot;page&quot;:&quot;50-63&quot;,&quot;abstract&quot;:&quot;Domestic revenue mobilization remains a central challenge for economic growth in Sub-Saharan Africa (SSA), where limited tax coverage, high levels of informality, and institutional weaknesses constrain fiscal capacity. This study investigates the roles of the tax system and the informal sector in shaping revenue mobilization across selected SSA countries between 2010 and 2022. The study is guided by two main objectives: (1) to assess the role of the tax system in enhancing revenue mobilization, and (2) to examine the influence of the informal sector on revenue performance in the SSA context. Adopting a quantitative research design, the study employs a fixed effects panel regression model using secondary data from 10 SSA countries. Key variables include tax system effectiveness, informal sector size, government expenditure, financial inclusion, and political stability. Complementary statistical techniques—such as stationarity tests, multicollinearity checks, and model specification diagnostics—ensure robustness and validity. The results reveal a strong, positive, and statistically significant relationship between the tax system and revenue mobilization, affirming the critical importance of efficient and well-administered tax structures. In contrast, the informal sector’s impact on revenue was found to be statistically insignificant, suggesting that its influence may be mediated by other institutional or technological factors. Political instability had a negative effect, while government expenditure contributed positively. The study underscores the urgent need for SSA governments to reform and digitize tax systems, enhance institutional credibility, and design context-specific strategies to engage the informal sector. For accounting and public finance research, the findings highlight the importance of integrating governance and macroeconomic dynamics in studying revenue performance.&quot;,&quot;publisher&quot;:&quot;Al-Kindi Center for Research and Development&quot;,&quot;issue&quot;:&quot;3&quot;,&quot;volume&quot;:&quot;7&quot;,&quot;container-title-short&quot;:&quot;&quot;},&quot;isTemporary&quot;:false}]},{&quot;citationID&quot;:&quot;MENDELEY_CITATION_a525647d-80ad-4cbc-9c97-a81603bb2355&quot;,&quot;properties&quot;:{&quot;noteIndex&quot;:0},&quot;isEdited&quot;:false,&quot;manualOverride&quot;:{&quot;isManuallyOverridden&quot;:false,&quot;citeprocText&quot;:&quot;(Anim, 2024)&quot;,&quot;manualOverrideText&quot;:&quot;&quot;},&quot;citationTag&quot;:&quot;MENDELEY_CITATION_v3_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&quot;,&quot;citationItems&quot;:[{&quot;id&quot;:&quot;b4e85ffb-58f8-3ac2-b260-7abbafca5dec&quot;,&quot;itemData&quot;:{&quot;type&quot;:&quot;report&quot;,&quot;id&quot;:&quot;b4e85ffb-58f8-3ac2-b260-7abbafca5dec&quot;,&quot;title&quot;:&quot;GHANA 2024 STATISTICAL YEAR OVERVIEW GHANA STATISTICAL SERVICE&quot;,&quot;author&quot;:[{&quot;family&quot;:&quot;Anim&quot;,&quot;given&quot;:&quot;Samuel. K&quot;,&quot;parse-names&quot;:false,&quot;dropping-particle&quot;:&quot;&quot;,&quot;non-dropping-particle&quot;:&quot;&quot;}],&quot;accessed&quot;:{&quot;date-parts&quot;:[[2025,12,1]]},&quot;issued&quot;:{&quot;date-parts&quot;:[[2024]]},&quot;container-title-short&quot;:&quot;&quot;},&quot;isTemporary&quot;:false}]},{&quot;citationID&quot;:&quot;MENDELEY_CITATION_36e2ac22-14f3-46a4-a9d7-d9a6200ca77c&quot;,&quot;properties&quot;:{&quot;noteIndex&quot;:0},&quot;isEdited&quot;:false,&quot;manualOverride&quot;:{&quot;isManuallyOverridden&quot;:false,&quot;citeprocText&quot;:&quot;(Kirchler et al., 2008)&quot;,&quot;manualOverrideText&quot;:&quot;&quot;},&quot;citationTag&quot;:&quot;MENDELEY_CITATION_v3_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&quot;,&quot;citationItems&quot;:[{&quot;id&quot;:&quot;95f58aff-c7e3-3707-94ff-9ffd47f66bdd&quot;,&quot;itemData&quot;:{&quot;type&quot;:&quot;article-journal&quot;,&quot;id&quot;:&quot;95f58aff-c7e3-3707-94ff-9ffd47f66bdd&quot;,&quot;title&quot;:&quot;Enforced versus voluntary tax compliance: The “slippery slope” framework&quot;,&quot;author&quot;:[{&quot;family&quot;:&quot;Kirchler&quot;,&quot;given&quot;:&quot;Erich&quot;,&quot;parse-names&quot;:false,&quot;dropping-particle&quot;:&quot;&quot;,&quot;non-dropping-particle&quot;:&quot;&quot;},{&quot;family&quot;:&quot;Hoelzl&quot;,&quot;given&quot;:&quot;Erik&quot;,&quot;parse-names&quot;:false,&quot;dropping-particle&quot;:&quot;&quot;,&quot;non-dropping-particle&quot;:&quot;&quot;},{&quot;family&quot;:&quot;Wahl&quot;,&quot;given&quot;:&quot;Ingrid&quot;,&quot;parse-names&quot;:false,&quot;dropping-particle&quot;:&quot;&quot;,&quot;non-dropping-particle&quot;:&quot;&quot;}],&quot;container-title&quot;:&quot;Journal of Economic Psychology&quot;,&quot;container-title-short&quot;:&quot;J Econ Psychol&quot;,&quot;accessed&quot;:{&quot;date-parts&quot;:[[2025,11,26]]},&quot;DOI&quot;:&quot;10.1016/J.JOEP.2007.05.004&quot;,&quot;ISSN&quot;:&quot;0167-4870&quot;,&quot;issued&quot;:{&quot;date-parts&quot;:[[2008,4,1]]},&quot;page&quot;:&quot;210-225&quot;,&quot;abstract&quot;:&quot;A framework for tax compliance is suggested in which both the power of tax authorities and trust in the tax authorities are relevant dimensions for understanding enforced and voluntary compliance. Dynamic interactions between power and trust are considered. Using the framework as a conceptual tool, factors studied in previous research, such as fines, audit probabilities, tax rate, knowledge, attitudes, norms and fairness are reviewed and discussed with reference to the power and trust dimensions. Using the framework as an operational tool, approaches of responsive regulation to increase tax compliance are discussed. © 2007 Elsevier B.V. All rights reserved.&quot;,&quot;publisher&quot;:&quot;North-Holland&quot;,&quot;issue&quot;:&quot;2&quot;,&quot;volume&quot;:&quot;29&quot;},&quot;isTemporary&quot;:false}]},{&quot;citationID&quot;:&quot;MENDELEY_CITATION_487495d7-640e-496d-8973-899f486e5ae9&quot;,&quot;properties&quot;:{&quot;noteIndex&quot;:0},&quot;isEdited&quot;:false,&quot;manualOverride&quot;:{&quot;isManuallyOverridden&quot;:false,&quot;citeprocText&quot;:&quot;(Ali &amp;#38; Fjeldstad, 2023)&quot;,&quot;manualOverrideText&quot;:&quot;&quot;},&quot;citationTag&quot;:&quot;MENDELEY_CITATION_v3_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&quot;,&quot;citationItems&quot;:[{&quot;id&quot;:&quot;da7d2505-fae4-321d-a95f-b163b8ca13b3&quot;,&quot;itemData&quot;:{&quot;type&quot;:&quot;article-journal&quot;,&quot;id&quot;:&quot;da7d2505-fae4-321d-a95f-b163b8ca13b3&quot;,&quot;title&quot;:&quot;Pre-colonial centralization and tax compliance norms in contemporary Uganda&quot;,&quot;author&quot;:[{&quot;family&quot;:&quot;Ali&quot;,&quot;given&quot;:&quot;Merima&quot;,&quot;parse-names&quot;:false,&quot;dropping-particle&quot;:&quot;&quot;,&quot;non-dropping-particle&quot;:&quot;&quot;},{&quot;family&quot;:&quot;Fjeldstad&quot;,&quot;given&quot;:&quot;Odd Helge&quot;,&quot;parse-names&quot;:false,&quot;dropping-particle&quot;:&quot;&quot;,&quot;non-dropping-particle&quot;:&quot;&quot;}],&quot;container-title&quot;:&quot;Journal of Institutional Economics&quot;,&quot;accessed&quot;:{&quot;date-parts&quot;:[[2025,11,26]]},&quot;DOI&quot;:&quot;10.1017/S174413742200042X&quot;,&quot;ISSN&quot;:&quot;1744-1374&quot;,&quot;URL&quot;:&quot;https://www.cambridge.org/core/journals/journal-of-institutional-economics/article/precolonial-centralization-and-tax-compliance-norms-in-contemporary-uganda/B9845D886CB5051E228F7EF3D3F1F9AA&quot;,&quot;issued&quot;:{&quot;date-parts&quot;:[[2023,6,14]]},&quot;page&quot;:&quot;379-400&quot;,&quot;abstract&quot;:&quot;The paper examines the legacy of pre-colonial centralization on tax compliance norms of citizens in contemporary Uganda. Using a regression discontinuity analysis on neighboring ethnic homelands with different levels of pre-colonial centralization, we find that pre-colonial centralization is correlated with stronger norm for tax compliance. The result is explained by the legacy of location-specific capacity of centralized states in upholding authority and a strong social cohesion exhibited through higher interpersonal trust but not through trust in public institutions.&quot;,&quot;publisher&quot;:&quot;Cambridge University Press&quot;,&quot;issue&quot;:&quot;3&quot;,&quot;volume&quot;:&quot;19&quot;,&quot;container-title-short&quot;:&quot;&quot;},&quot;isTemporary&quot;:false}]},{&quot;citationID&quot;:&quot;MENDELEY_CITATION_4db8e1f9-ed23-4443-b871-2955ef3442a9&quot;,&quot;properties&quot;:{&quot;noteIndex&quot;:0},&quot;isEdited&quot;:false,&quot;manualOverride&quot;:{&quot;isManuallyOverridden&quot;:false,&quot;citeprocText&quot;:&quot;(Taing &amp;#38; Chang, 2021)&quot;,&quot;manualOverrideText&quot;:&quot;&quot;},&quot;citationTag&quot;:&quot;MENDELEY_CITATION_v3_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&quot;,&quot;citationItems&quot;:[{&quot;id&quot;:&quot;d7bd983c-f3c7-3bc7-89c4-75d316d8bf4b&quot;,&quot;itemData&quot;:{&quot;type&quot;:&quot;article-journal&quot;,&quot;id&quot;:&quot;d7bd983c-f3c7-3bc7-89c4-75d316d8bf4b&quot;,&quot;title&quot;:&quot;Determinants of Tax Compliance Intention: Focus on the Theory of Planned Behavior&quot;,&quot;author&quot;:[{&quot;family&quot;:&quot;Taing&quot;,&quot;given&quot;:&quot;Heang Boong&quot;,&quot;parse-names&quot;:false,&quot;dropping-particle&quot;:&quot;&quot;,&quot;non-dropping-particle&quot;:&quot;&quot;},{&quot;family&quot;:&quot;Chang&quot;,&quot;given&quot;:&quot;Yongjin&quot;,&quot;parse-names&quot;:false,&quot;dropping-particle&quot;:&quot;&quot;,&quot;non-dropping-particle&quot;:&quot;&quot;}],&quot;container-title&quot;:&quot;International Journal of Public Administration&quot;,&quot;accessed&quot;:{&quot;date-parts&quot;:[[2025,12,2]]},&quot;DOI&quot;:&quot;10.1080/01900692.2020.1728313&quot;,&quot;ISSN&quot;:&quot;15324265&quot;,&quot;URL&quot;:&quot;https://www.tandfonline.com/doi/abs/10.1080/01900692.2020.1728313&quot;,&quot;issued&quot;:{&quot;date-parts&quot;:[[2021,1,2]]},&quot;page&quot;:&quot;62-73&quot;,&quot;abstract&quot;:&quot;Cambodia is a developing country where tax revenue is the fundamental source for government revenues. Tax receipts account for about 67.45 percent of total government income (Ministry of Economy an...&quot;,&quot;publisher&quot;:&quot;Routledge&quot;,&quot;issue&quot;:&quot;1&quot;,&quot;volume&quot;:&quot;44&quot;,&quot;container-title-short&quot;:&quot;&quot;},&quot;isTemporary&quot;:false}]},{&quot;citationID&quot;:&quot;MENDELEY_CITATION_8b4e2448-96ef-4ef8-822c-9a344a8a0f5f&quot;,&quot;properties&quot;:{&quot;noteIndex&quot;:0},&quot;isEdited&quot;:false,&quot;manualOverride&quot;:{&quot;isManuallyOverridden&quot;:false,&quot;citeprocText&quot;:&quot;(OECD, 2023)&quot;,&quot;manualOverrideText&quot;:&quot;&quot;},&quot;citationTag&quot;:&quot;MENDELEY_CITATION_v3_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&quot;,&quot;citationItems&quot;:[{&quot;id&quot;:&quot;eecd0e4e-9022-3063-b04c-cdfa666352ba&quot;,&quot;itemData&quot;:{&quot;type&quot;:&quot;article-journal&quot;,&quot;id&quot;:&quot;eecd0e4e-9022-3063-b04c-cdfa666352ba&quot;,&quot;title&quot;:&quot;International Tax and Africa OECD REPORT FOR THE G7 FINANCE MINISTERS AND CENTRAL BANK GOVERNORS&quot;,&quot;author&quot;:[{&quot;family&quot;:&quot;OECD&quot;,&quot;given&quot;:&quot;&quot;,&quot;parse-names&quot;:false,&quot;dropping-particle&quot;:&quot;&quot;,&quot;non-dropping-particle&quot;:&quot;&quot;}],&quot;accessed&quot;:{&quot;date-parts&quot;:[[2025,12,2]]},&quot;URL&quot;:&quot;www.oecd.org/tax&quot;,&quot;issued&quot;:{&quot;date-parts&quot;:[[2023]]},&quot;abstract&quot;:&quot;This report reflects on the OECD's cooperation with Africa on tax matters and the importance of the international tax agenda for African economies. It discusses Domestic Resource Mobilisation (DRM) efforts within African policy objectives and priorities, including the African Union's Agenda 2063, and which actions should be taken to further increase DRM in Africa. The report analyses African involvement in discussions on corporate tax and how African participation in policy-setting and technical discussions could be further improved. In particular, it shows how African voices have shaped the design of the Two-Pillar Solution to Address the Tax Challenges Arising from the Digitalisation of the Economy, and discusses its benefits for African countries and challenges for implementation. In addition, the report provides an overview of OECD's initiatives to support capacity building on tax in Africa, many of which are undertaken in partnership with other international and regional organisations. Finally, the report reflects on the broader tax policy agenda including VAT, tax transparency, tax and crime, digitalisation of tax administrations, and tax and informality.&quot;,&quot;container-title-short&quot;:&quot;&quot;},&quot;isTemporary&quot;:false}]},{&quot;citationID&quot;:&quot;MENDELEY_CITATION_7eb83d47-8dc9-4a93-8287-771040e63683&quot;,&quot;properties&quot;:{&quot;noteIndex&quot;:0},&quot;isEdited&quot;:false,&quot;manualOverride&quot;:{&quot;isManuallyOverridden&quot;:false,&quot;citeprocText&quot;:&quot;(Ruhara, 2025)&quot;,&quot;manualOverrideText&quot;:&quot;&quot;},&quot;citationTag&quot;:&quot;MENDELEY_CITATION_v3_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&quot;,&quot;citationItems&quot;:[{&quot;id&quot;:&quot;34335a33-9ad4-38e0-a6f5-9c5511af5123&quot;,&quot;itemData&quot;:{&quot;type&quot;:&quot;article-journal&quot;,&quot;id&quot;:&quot;34335a33-9ad4-38e0-a6f5-9c5511af5123&quot;,&quot;title&quot;:&quot;Strengthening Policy Frameworks to Support Taxpayer Adaptation in Tanzania’s Digital Tax Transition: A Qualitative Review of Strategies and Institutional Gaps&quot;,&quot;author&quot;:[{&quot;family&quot;:&quot;Ruhara&quot;,&quot;given&quot;:&quot;Mary Mukarukiza&quot;,&quot;parse-names&quot;:false,&quot;dropping-particle&quot;:&quot;&quot;,&quot;non-dropping-particle&quot;:&quot;&quot;}],&quot;container-title&quot;:&quot;RA journal of Applied Research&quot;,&quot;accessed&quot;:{&quot;date-parts&quot;:[[2025,12,2]]},&quot;DOI&quot;:&quot;10.47191/RAJAR/V11I4.02&quot;,&quot;ISSN&quot;:&quot;2394-6709&quot;,&quot;URL&quot;:&quot;https://journals.indexcopernicus.com/publication/4402079/Mary Mukarukiza-Ruhara-Strengthening-Policy-Frameworks&quot;,&quot;issued&quot;:{&quot;date-parts&quot;:[[2025,5,8]]},&quot;page&quot;:&quot;251-258&quot;,&quot;abstract&quot;:&quot;The rapid digital transformation of tax systems globally has created new challenges and opportunities for revenue authorities, particularly in low- and middle-income countries such as Tanzania. As the Tanzania Revenue Authority (TRA) expands digital tax platforms for registration, filing, and payment, many taxpayers especially in rural and informal sectors continue to face barriers related to digital literacy, system accessibility, and institutional responsiveness. This qualitative study employs a desk review approach to evaluate existing policies and propose a comprehensive framework to support taxpayers in adapting to the digital tax landscape. The findings reveal that the success of digital taxation hinges not only on technological efficiency but also on the presence of inclusive support structures. Three interconnected frameworks are proposed ; (1) Knowledge Dissemination to improve digital literacy and awareness; (2) Service Desk and Technical Inquiry to enhance responsiveness and institutional accessibility; and (3) Integrated Taxpayer Engagement to build long-term trust and compliance through ongoing communication and community-based support. These frameworks are moderated by institutional and technological enablers that determine their effectiveness. Drawing on theoretical foundations including the Technology Acceptance Model (TAM), institutional theory, and behavioural compliance theory, the study concludes that inclusive policy design, coupled with investments in infrastructure and human-centred service delivery, are essential for equitable and sustainable digital tax adoption in Tanzania.&quot;,&quot;publisher&quot;:&quot;Valley Publication Online Journal and Books&quot;,&quot;issue&quot;:&quot;04&quot;,&quot;volume&quot;:&quot;11&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2B989-7D52-4D81-A962-6DAC17AA1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8251</Words>
  <Characters>47031</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Editor-1183</cp:lastModifiedBy>
  <cp:revision>4</cp:revision>
  <dcterms:created xsi:type="dcterms:W3CDTF">2025-12-03T11:14:00Z</dcterms:created>
  <dcterms:modified xsi:type="dcterms:W3CDTF">2025-12-05T12:42:00Z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e24fa844-533f-47b3-8444-ad59b9645868</vt:lpwstr>
  </property>
</Properties>
</file>