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72DC64" w14:textId="3D156C9F" w:rsidR="000539F1" w:rsidRPr="00D16917" w:rsidRDefault="00B56770" w:rsidP="00D07489">
      <w:pPr>
        <w:spacing w:after="0" w:line="360" w:lineRule="auto"/>
        <w:ind w:left="-284"/>
        <w:rPr>
          <w:rFonts w:cs="Times New Roman"/>
          <w:b/>
          <w:bCs/>
          <w:iCs/>
          <w:sz w:val="28"/>
          <w:szCs w:val="24"/>
          <w:lang w:val="en-CA"/>
        </w:rPr>
      </w:pPr>
      <w:r w:rsidRPr="00D16917">
        <w:rPr>
          <w:rFonts w:cs="Times New Roman"/>
          <w:b/>
          <w:bCs/>
          <w:iCs/>
          <w:sz w:val="28"/>
          <w:szCs w:val="24"/>
          <w:lang w:val="en-CA"/>
        </w:rPr>
        <w:t xml:space="preserve">Repeatability and stability of </w:t>
      </w:r>
      <w:proofErr w:type="spellStart"/>
      <w:r w:rsidRPr="00D16917">
        <w:rPr>
          <w:rFonts w:cs="Times New Roman"/>
          <w:b/>
          <w:bCs/>
          <w:iCs/>
          <w:sz w:val="28"/>
          <w:szCs w:val="24"/>
          <w:lang w:val="en-CA"/>
        </w:rPr>
        <w:t>agromorphological</w:t>
      </w:r>
      <w:proofErr w:type="spellEnd"/>
      <w:r w:rsidRPr="00D16917">
        <w:rPr>
          <w:rFonts w:cs="Times New Roman"/>
          <w:b/>
          <w:bCs/>
          <w:iCs/>
          <w:sz w:val="28"/>
          <w:szCs w:val="24"/>
          <w:lang w:val="en-CA"/>
        </w:rPr>
        <w:t xml:space="preserve"> characteristics of onion cultivars (</w:t>
      </w:r>
      <w:r w:rsidRPr="00D16917">
        <w:rPr>
          <w:rFonts w:cs="Times New Roman"/>
          <w:b/>
          <w:bCs/>
          <w:i/>
          <w:sz w:val="28"/>
          <w:szCs w:val="24"/>
          <w:lang w:val="en-CA"/>
        </w:rPr>
        <w:t xml:space="preserve">Allium </w:t>
      </w:r>
      <w:proofErr w:type="spellStart"/>
      <w:r w:rsidRPr="00D16917">
        <w:rPr>
          <w:rFonts w:cs="Times New Roman"/>
          <w:b/>
          <w:bCs/>
          <w:i/>
          <w:sz w:val="28"/>
          <w:szCs w:val="24"/>
          <w:lang w:val="en-CA"/>
        </w:rPr>
        <w:t>cepa</w:t>
      </w:r>
      <w:proofErr w:type="spellEnd"/>
      <w:r w:rsidRPr="00D16917">
        <w:rPr>
          <w:rFonts w:cs="Times New Roman"/>
          <w:b/>
          <w:bCs/>
          <w:iCs/>
          <w:sz w:val="28"/>
          <w:szCs w:val="24"/>
          <w:lang w:val="en-CA"/>
        </w:rPr>
        <w:t xml:space="preserve"> L.) in the </w:t>
      </w:r>
      <w:proofErr w:type="spellStart"/>
      <w:r w:rsidRPr="00D16917">
        <w:rPr>
          <w:rFonts w:cs="Times New Roman"/>
          <w:b/>
          <w:bCs/>
          <w:iCs/>
          <w:sz w:val="28"/>
          <w:szCs w:val="24"/>
          <w:lang w:val="en-CA"/>
        </w:rPr>
        <w:t>Sudano-Sahelian</w:t>
      </w:r>
      <w:proofErr w:type="spellEnd"/>
      <w:r w:rsidRPr="00D16917">
        <w:rPr>
          <w:rFonts w:cs="Times New Roman"/>
          <w:b/>
          <w:bCs/>
          <w:iCs/>
          <w:sz w:val="28"/>
          <w:szCs w:val="24"/>
          <w:lang w:val="en-CA"/>
        </w:rPr>
        <w:t xml:space="preserve"> Z</w:t>
      </w:r>
      <w:r w:rsidR="00D07489" w:rsidRPr="00D16917">
        <w:rPr>
          <w:rFonts w:cs="Times New Roman"/>
          <w:b/>
          <w:bCs/>
          <w:iCs/>
          <w:sz w:val="28"/>
          <w:szCs w:val="24"/>
          <w:lang w:val="en-CA"/>
        </w:rPr>
        <w:t>one of Cameroon</w:t>
      </w:r>
    </w:p>
    <w:p w14:paraId="14CF0D1D" w14:textId="77777777" w:rsidR="007849A2" w:rsidRPr="00D16917" w:rsidRDefault="007849A2" w:rsidP="00507A70">
      <w:pPr>
        <w:spacing w:after="0"/>
        <w:jc w:val="both"/>
        <w:rPr>
          <w:rFonts w:cs="Times New Roman"/>
          <w:b/>
          <w:sz w:val="28"/>
          <w:lang w:val="en-US"/>
        </w:rPr>
      </w:pPr>
    </w:p>
    <w:p w14:paraId="38620DC6" w14:textId="0643AFB2" w:rsidR="000539F1" w:rsidRPr="00D16917" w:rsidRDefault="000539F1" w:rsidP="00507A70">
      <w:pPr>
        <w:spacing w:after="0"/>
        <w:jc w:val="both"/>
        <w:rPr>
          <w:rFonts w:cs="Times New Roman"/>
          <w:b/>
          <w:sz w:val="28"/>
          <w:lang w:val="en-US"/>
        </w:rPr>
        <w:sectPr w:rsidR="000539F1" w:rsidRPr="00D16917" w:rsidSect="000539F1">
          <w:headerReference w:type="even" r:id="rId8"/>
          <w:headerReference w:type="default" r:id="rId9"/>
          <w:headerReference w:type="first" r:id="rId10"/>
          <w:pgSz w:w="12240" w:h="15840"/>
          <w:pgMar w:top="1134" w:right="1467" w:bottom="993" w:left="1560" w:header="720" w:footer="720" w:gutter="0"/>
          <w:cols w:space="720"/>
          <w:docGrid w:linePitch="360"/>
        </w:sectPr>
      </w:pPr>
    </w:p>
    <w:p w14:paraId="23416F9C" w14:textId="36FDE878" w:rsidR="00967516" w:rsidRDefault="00967516" w:rsidP="00967516">
      <w:pPr>
        <w:pStyle w:val="Paragraphedeliste"/>
        <w:spacing w:after="0" w:line="360" w:lineRule="auto"/>
        <w:ind w:left="-284"/>
        <w:jc w:val="both"/>
        <w:rPr>
          <w:rFonts w:cs="Times New Roman"/>
          <w:noProof/>
          <w:sz w:val="20"/>
          <w:lang w:val="en-CA" w:eastAsia="fr-FR"/>
        </w:rPr>
      </w:pPr>
      <w:r>
        <w:rPr>
          <w:rFonts w:ascii="Arial" w:hAnsi="Arial" w:cs="Arial"/>
          <w:b/>
          <w:sz w:val="22"/>
          <w:lang w:val="en-CA"/>
        </w:rPr>
        <w:lastRenderedPageBreak/>
        <w:t xml:space="preserve">Abstract: </w:t>
      </w:r>
      <w:r w:rsidRPr="00967516">
        <w:rPr>
          <w:rFonts w:cs="Times New Roman"/>
          <w:noProof/>
          <w:sz w:val="22"/>
          <w:lang w:val="en-CA" w:eastAsia="fr-FR"/>
        </w:rPr>
        <w:t>The variability of environmental conditions leads to significant fluctuations in the agromorphological performance of cultivars. To improve the productivity and stability of varieties, it is essential to assess the repeatability and stability of agromorphological traits. This study evaluates the repeatability and stability of agromorphological traits of onion (</w:t>
      </w:r>
      <w:r w:rsidRPr="005B53BD">
        <w:rPr>
          <w:rFonts w:cs="Times New Roman"/>
          <w:i/>
          <w:noProof/>
          <w:sz w:val="22"/>
          <w:lang w:val="en-CA" w:eastAsia="fr-FR"/>
        </w:rPr>
        <w:t>Allium cepa</w:t>
      </w:r>
      <w:r w:rsidR="005B53BD">
        <w:rPr>
          <w:rFonts w:cs="Times New Roman"/>
          <w:noProof/>
          <w:sz w:val="22"/>
          <w:lang w:val="en-CA" w:eastAsia="fr-FR"/>
        </w:rPr>
        <w:t xml:space="preserve"> L.) cultivars in the Sudano</w:t>
      </w:r>
      <w:r w:rsidRPr="00967516">
        <w:rPr>
          <w:rFonts w:cs="Times New Roman"/>
          <w:noProof/>
          <w:sz w:val="22"/>
          <w:lang w:val="en-CA" w:eastAsia="fr-FR"/>
        </w:rPr>
        <w:t xml:space="preserve">-Sahelian zone of Cameroon. The experiment was conducted at three sites representative of the main onion-producing areas, using a randomized complete block design. Local and improved cultivars were selected based on farmers' </w:t>
      </w:r>
      <w:r w:rsidR="005B53BD">
        <w:rPr>
          <w:rFonts w:cs="Times New Roman"/>
          <w:noProof/>
          <w:sz w:val="22"/>
          <w:lang w:val="en-CA" w:eastAsia="fr-FR"/>
        </w:rPr>
        <w:t xml:space="preserve">preferences, seed availability </w:t>
      </w:r>
      <w:r w:rsidRPr="00967516">
        <w:rPr>
          <w:rFonts w:cs="Times New Roman"/>
          <w:noProof/>
          <w:sz w:val="22"/>
          <w:lang w:val="en-CA" w:eastAsia="fr-FR"/>
        </w:rPr>
        <w:t>and climatic conditions. The experimental design included four treatments and three replicates. Excel and XLSTAT (2014.5.02) software were used for treatment analysis. Significant differences between cultivars for each trait were assessed using ANOVA and Fisher's t-test. Statistical analyses of certain traits, such as bulb weight, plant height, and number of leaves, show strong repeatability, suggesting a</w:t>
      </w:r>
      <w:r w:rsidR="00BD2331">
        <w:rPr>
          <w:rFonts w:cs="Times New Roman"/>
          <w:noProof/>
          <w:sz w:val="22"/>
          <w:lang w:val="en-CA" w:eastAsia="fr-FR"/>
        </w:rPr>
        <w:t xml:space="preserve"> significant genetic influence. </w:t>
      </w:r>
      <w:r w:rsidRPr="00967516">
        <w:rPr>
          <w:rFonts w:cs="Times New Roman"/>
          <w:noProof/>
          <w:sz w:val="22"/>
          <w:lang w:val="en-CA" w:eastAsia="fr-FR"/>
        </w:rPr>
        <w:t>The results show that some traits exhibit strong repeatability (bulb weight: 0.61 and 0.77; plant height: 0.73 to 0.92; number of leaves: 0.74 to 0.83), justifying their use in breeding programs. The Nguetchewé and Palar localities showed good repeatability and genetic stability, suggesting the implementation of a breeding program or the creation of a new variety. However, the repeatability of the "plant height" trait in the different localities shows relatively low values: 0.30, 0.16, and 0.17. The low repeatability observed in some locations therefore limits the accuracy of selection based solely on plant height. Conversely, the repeatability value of 0.52 for this trait indicates a certain consistency in the genetic expression of plant height in at least one environment, allowing for moderate selection. The Nguetchewé, Palar, and Pitoa sites show repeatability and stability results deemed satisfactory for certain important traits (bulb weight, flower peduncle), making them priority areas for varietal selection and onion seed production. Plant height remains a trait with low overall repeatability: its selection is only effective in a controlled environment and should preferably be combined with other, more stable criteria.</w:t>
      </w:r>
    </w:p>
    <w:p w14:paraId="47B39F5F" w14:textId="682D0C65" w:rsidR="00D92F0D" w:rsidRPr="00D16917" w:rsidRDefault="00D92F0D" w:rsidP="00967516">
      <w:pPr>
        <w:pStyle w:val="Paragraphedeliste"/>
        <w:spacing w:after="0" w:line="360" w:lineRule="auto"/>
        <w:ind w:left="-284"/>
        <w:jc w:val="both"/>
        <w:rPr>
          <w:rFonts w:cs="Times New Roman"/>
          <w:sz w:val="22"/>
          <w:lang w:val="en-CA"/>
        </w:rPr>
        <w:sectPr w:rsidR="00D92F0D" w:rsidRPr="00D16917" w:rsidSect="000539F1">
          <w:type w:val="continuous"/>
          <w:pgSz w:w="12240" w:h="15840"/>
          <w:pgMar w:top="1134" w:right="1467" w:bottom="993" w:left="1560" w:header="720" w:footer="720" w:gutter="0"/>
          <w:cols w:space="720"/>
          <w:docGrid w:linePitch="360"/>
        </w:sectPr>
      </w:pPr>
      <w:r w:rsidRPr="00D16917">
        <w:rPr>
          <w:rFonts w:cs="Times New Roman"/>
          <w:b/>
          <w:sz w:val="22"/>
          <w:lang w:val="en-CA"/>
        </w:rPr>
        <w:t>Keywords:</w:t>
      </w:r>
      <w:r w:rsidRPr="00D16917">
        <w:rPr>
          <w:rFonts w:cs="Times New Roman"/>
          <w:sz w:val="22"/>
          <w:lang w:val="en-CA"/>
        </w:rPr>
        <w:t xml:space="preserve"> </w:t>
      </w:r>
      <w:r w:rsidRPr="00D16917">
        <w:rPr>
          <w:rFonts w:cs="Times New Roman"/>
          <w:i/>
          <w:iCs/>
          <w:sz w:val="22"/>
          <w:lang w:val="en-CA"/>
        </w:rPr>
        <w:t xml:space="preserve">Allium </w:t>
      </w:r>
      <w:proofErr w:type="spellStart"/>
      <w:r w:rsidRPr="00D16917">
        <w:rPr>
          <w:rFonts w:cs="Times New Roman"/>
          <w:i/>
          <w:iCs/>
          <w:sz w:val="22"/>
          <w:lang w:val="en-CA"/>
        </w:rPr>
        <w:t>cepa</w:t>
      </w:r>
      <w:proofErr w:type="spellEnd"/>
      <w:r w:rsidRPr="00D16917">
        <w:rPr>
          <w:rFonts w:cs="Times New Roman"/>
          <w:i/>
          <w:iCs/>
          <w:sz w:val="22"/>
          <w:lang w:val="en-CA"/>
        </w:rPr>
        <w:t>, repeatability</w:t>
      </w:r>
      <w:r w:rsidR="00C65D6D" w:rsidRPr="00D16917">
        <w:rPr>
          <w:rFonts w:cs="Times New Roman"/>
          <w:i/>
          <w:iCs/>
          <w:sz w:val="22"/>
          <w:lang w:val="en-CA"/>
        </w:rPr>
        <w:t xml:space="preserve">, </w:t>
      </w:r>
      <w:r w:rsidRPr="00D16917">
        <w:rPr>
          <w:rFonts w:cs="Times New Roman"/>
          <w:i/>
          <w:iCs/>
          <w:sz w:val="22"/>
          <w:lang w:val="en-CA"/>
        </w:rPr>
        <w:t xml:space="preserve">stability, varietal selection, </w:t>
      </w:r>
      <w:proofErr w:type="spellStart"/>
      <w:r w:rsidRPr="00D16917">
        <w:rPr>
          <w:rFonts w:cs="Times New Roman"/>
          <w:i/>
          <w:iCs/>
          <w:sz w:val="22"/>
          <w:lang w:val="en-CA"/>
        </w:rPr>
        <w:t>Sudano-Sahelian</w:t>
      </w:r>
      <w:proofErr w:type="spellEnd"/>
      <w:r w:rsidRPr="00D16917">
        <w:rPr>
          <w:rFonts w:cs="Times New Roman"/>
          <w:i/>
          <w:iCs/>
          <w:sz w:val="22"/>
          <w:lang w:val="en-CA"/>
        </w:rPr>
        <w:t xml:space="preserve"> zone of Cameroon</w:t>
      </w:r>
    </w:p>
    <w:p w14:paraId="163ED368" w14:textId="77777777" w:rsidR="001E519A" w:rsidRPr="008143C6" w:rsidRDefault="001E519A" w:rsidP="00D92F0D">
      <w:pPr>
        <w:spacing w:after="0" w:line="360" w:lineRule="auto"/>
        <w:jc w:val="both"/>
        <w:rPr>
          <w:rFonts w:cs="Times New Roman"/>
          <w:b/>
          <w:noProof/>
          <w:lang w:val="en-CA" w:eastAsia="fr-FR"/>
        </w:rPr>
      </w:pPr>
    </w:p>
    <w:p w14:paraId="7859B300" w14:textId="28F593F1" w:rsidR="00D92F0D" w:rsidRPr="00DC6B2B" w:rsidRDefault="00D92F0D" w:rsidP="00B02266">
      <w:pPr>
        <w:pStyle w:val="Paragraphedeliste"/>
        <w:numPr>
          <w:ilvl w:val="0"/>
          <w:numId w:val="42"/>
        </w:numPr>
        <w:spacing w:after="0" w:line="360" w:lineRule="auto"/>
        <w:jc w:val="both"/>
        <w:rPr>
          <w:rFonts w:ascii="Arial" w:hAnsi="Arial" w:cs="Arial"/>
          <w:b/>
          <w:noProof/>
          <w:sz w:val="22"/>
          <w:lang w:eastAsia="fr-FR"/>
        </w:rPr>
      </w:pPr>
      <w:r w:rsidRPr="00DC6B2B">
        <w:rPr>
          <w:rFonts w:ascii="Arial" w:hAnsi="Arial" w:cs="Arial"/>
          <w:b/>
          <w:noProof/>
          <w:sz w:val="22"/>
          <w:lang w:eastAsia="fr-FR"/>
        </w:rPr>
        <w:t>Introduction</w:t>
      </w:r>
    </w:p>
    <w:p w14:paraId="35477B87" w14:textId="19DE3CD8" w:rsidR="00D92F0D" w:rsidRPr="00967516" w:rsidRDefault="00D92F0D" w:rsidP="00DC6B2B">
      <w:pPr>
        <w:spacing w:after="0" w:line="360" w:lineRule="auto"/>
        <w:ind w:left="-142" w:right="-219" w:firstLine="502"/>
        <w:jc w:val="both"/>
        <w:rPr>
          <w:rFonts w:cs="Times New Roman"/>
          <w:noProof/>
          <w:sz w:val="22"/>
          <w:lang w:val="en-CA" w:eastAsia="fr-FR"/>
        </w:rPr>
      </w:pPr>
      <w:r w:rsidRPr="00967516">
        <w:rPr>
          <w:rFonts w:cs="Times New Roman"/>
          <w:noProof/>
          <w:sz w:val="22"/>
          <w:lang w:val="en-CA" w:eastAsia="fr-FR"/>
        </w:rPr>
        <w:t>Onion (</w:t>
      </w:r>
      <w:r w:rsidRPr="00967516">
        <w:rPr>
          <w:rFonts w:cs="Times New Roman"/>
          <w:i/>
          <w:iCs/>
          <w:noProof/>
          <w:sz w:val="22"/>
          <w:lang w:val="en-CA" w:eastAsia="fr-FR"/>
        </w:rPr>
        <w:t>Allium cepa</w:t>
      </w:r>
      <w:r w:rsidRPr="00967516">
        <w:rPr>
          <w:rFonts w:cs="Times New Roman"/>
          <w:noProof/>
          <w:sz w:val="22"/>
          <w:lang w:val="en-CA" w:eastAsia="fr-FR"/>
        </w:rPr>
        <w:t xml:space="preserve"> L.) is an essential vegetable crop in the Sudano-Sahelian zone of Cameroon, both for its economic importance and its nutritional value</w:t>
      </w:r>
      <w:r w:rsidR="00D07489" w:rsidRPr="00967516">
        <w:rPr>
          <w:rFonts w:cs="Times New Roman"/>
          <w:noProof/>
          <w:sz w:val="22"/>
          <w:lang w:val="en-CA" w:eastAsia="fr-FR"/>
        </w:rPr>
        <w:t>[1,2]</w:t>
      </w:r>
      <w:r w:rsidRPr="00967516">
        <w:rPr>
          <w:rFonts w:cs="Times New Roman"/>
          <w:noProof/>
          <w:sz w:val="22"/>
          <w:lang w:val="en-CA" w:eastAsia="fr-FR"/>
        </w:rPr>
        <w:t xml:space="preserve">. </w:t>
      </w:r>
      <w:r w:rsidR="009B3567" w:rsidRPr="00967516">
        <w:rPr>
          <w:rFonts w:cs="Times New Roman"/>
          <w:noProof/>
          <w:sz w:val="22"/>
          <w:lang w:val="en-US" w:eastAsia="fr-FR"/>
        </w:rPr>
        <w:t>It is grown mainly for its edible bulbs and leaves. The bulb is rich in several vitamins,  minerals and phenolic compounds</w:t>
      </w:r>
      <w:r w:rsidR="00D07489" w:rsidRPr="00967516">
        <w:rPr>
          <w:rFonts w:cs="Times New Roman"/>
          <w:noProof/>
          <w:sz w:val="22"/>
          <w:lang w:val="en-CA" w:eastAsia="fr-FR"/>
        </w:rPr>
        <w:t>[3]</w:t>
      </w:r>
      <w:r w:rsidR="009B3567" w:rsidRPr="00967516">
        <w:rPr>
          <w:rFonts w:cs="Times New Roman"/>
          <w:noProof/>
          <w:sz w:val="22"/>
          <w:lang w:val="en-US" w:eastAsia="fr-FR"/>
        </w:rPr>
        <w:t xml:space="preserve">. </w:t>
      </w:r>
      <w:r w:rsidRPr="00967516">
        <w:rPr>
          <w:rFonts w:cs="Times New Roman"/>
          <w:noProof/>
          <w:sz w:val="22"/>
          <w:lang w:val="en-CA" w:eastAsia="fr-FR"/>
        </w:rPr>
        <w:t xml:space="preserve">However, the variability of environmental conditions leads to significant fluctuations in the agromorphological performance of cultivars. </w:t>
      </w:r>
      <w:r w:rsidR="006C30AD" w:rsidRPr="00967516">
        <w:rPr>
          <w:rFonts w:cs="Times New Roman"/>
          <w:noProof/>
          <w:sz w:val="22"/>
          <w:lang w:val="en-US" w:eastAsia="fr-FR"/>
        </w:rPr>
        <w:t xml:space="preserve">Varieties that thrive in one environment may not necessarily flourish in other environments or in a range of climates. The yield potential is defined by genotype, and the extent to which that potential is </w:t>
      </w:r>
      <w:r w:rsidR="0022355D" w:rsidRPr="00967516">
        <w:rPr>
          <w:rFonts w:cs="Times New Roman"/>
          <w:noProof/>
          <w:sz w:val="22"/>
          <w:lang w:val="en-US" w:eastAsia="fr-FR"/>
        </w:rPr>
        <w:t>realised</w:t>
      </w:r>
      <w:r w:rsidR="006C30AD" w:rsidRPr="00967516">
        <w:rPr>
          <w:rFonts w:cs="Times New Roman"/>
          <w:noProof/>
          <w:sz w:val="22"/>
          <w:lang w:val="en-US" w:eastAsia="fr-FR"/>
        </w:rPr>
        <w:t xml:space="preserve"> is </w:t>
      </w:r>
      <w:r w:rsidR="006C30AD" w:rsidRPr="00967516">
        <w:rPr>
          <w:rFonts w:cs="Times New Roman"/>
          <w:noProof/>
          <w:sz w:val="22"/>
          <w:lang w:val="en-US" w:eastAsia="fr-FR"/>
        </w:rPr>
        <w:lastRenderedPageBreak/>
        <w:t xml:space="preserve">determined by external factors </w:t>
      </w:r>
      <w:r w:rsidR="00D07489" w:rsidRPr="00967516">
        <w:rPr>
          <w:rFonts w:cs="Times New Roman"/>
          <w:noProof/>
          <w:sz w:val="22"/>
          <w:lang w:val="en-CA" w:eastAsia="fr-FR"/>
        </w:rPr>
        <w:t>[4]</w:t>
      </w:r>
      <w:r w:rsidR="006857CE" w:rsidRPr="00967516">
        <w:rPr>
          <w:rFonts w:cs="Times New Roman"/>
          <w:noProof/>
          <w:sz w:val="22"/>
          <w:lang w:val="en-CA" w:eastAsia="fr-FR"/>
        </w:rPr>
        <w:t>.</w:t>
      </w:r>
      <w:r w:rsidRPr="00967516">
        <w:rPr>
          <w:rFonts w:cs="Times New Roman"/>
          <w:noProof/>
          <w:sz w:val="22"/>
          <w:lang w:val="en-CA" w:eastAsia="fr-FR"/>
        </w:rPr>
        <w:t>To improve the productivity and stability of varieties, it is essential to assess the repeatability and stability of agromorphological traits</w:t>
      </w:r>
      <w:r w:rsidR="00EC040D" w:rsidRPr="00967516">
        <w:rPr>
          <w:rFonts w:cs="Times New Roman"/>
          <w:noProof/>
          <w:sz w:val="22"/>
          <w:lang w:val="en-CA" w:eastAsia="fr-FR"/>
        </w:rPr>
        <w:t xml:space="preserve"> </w:t>
      </w:r>
      <w:r w:rsidR="00D07489" w:rsidRPr="00967516">
        <w:rPr>
          <w:rFonts w:cs="Times New Roman"/>
          <w:noProof/>
          <w:sz w:val="22"/>
          <w:lang w:val="en-CA" w:eastAsia="fr-FR"/>
        </w:rPr>
        <w:t>[5]</w:t>
      </w:r>
      <w:r w:rsidR="006857CE" w:rsidRPr="00967516">
        <w:rPr>
          <w:rFonts w:cs="Times New Roman"/>
          <w:noProof/>
          <w:sz w:val="22"/>
          <w:lang w:val="en-CA" w:eastAsia="fr-FR"/>
        </w:rPr>
        <w:t xml:space="preserve">. </w:t>
      </w:r>
      <w:r w:rsidRPr="00967516">
        <w:rPr>
          <w:rFonts w:cs="Times New Roman"/>
          <w:noProof/>
          <w:sz w:val="22"/>
          <w:lang w:val="en-CA" w:eastAsia="fr-FR"/>
        </w:rPr>
        <w:t xml:space="preserve">These parameters make it possible to identify the most reliable and heritable traits to </w:t>
      </w:r>
      <w:r w:rsidR="00C65D6D" w:rsidRPr="00967516">
        <w:rPr>
          <w:rFonts w:cs="Times New Roman"/>
          <w:noProof/>
          <w:sz w:val="22"/>
          <w:lang w:val="en-CA" w:eastAsia="fr-FR"/>
        </w:rPr>
        <w:t xml:space="preserve">prioritise </w:t>
      </w:r>
      <w:r w:rsidRPr="00967516">
        <w:rPr>
          <w:rFonts w:cs="Times New Roman"/>
          <w:noProof/>
          <w:sz w:val="22"/>
          <w:lang w:val="en-CA" w:eastAsia="fr-FR"/>
        </w:rPr>
        <w:t>in breeding programs. This study</w:t>
      </w:r>
      <w:r w:rsidR="00C65D6D" w:rsidRPr="00967516">
        <w:rPr>
          <w:rFonts w:cs="Times New Roman"/>
          <w:noProof/>
          <w:sz w:val="22"/>
          <w:lang w:val="en-CA" w:eastAsia="fr-FR"/>
        </w:rPr>
        <w:t>,</w:t>
      </w:r>
      <w:r w:rsidRPr="00967516">
        <w:rPr>
          <w:rFonts w:cs="Times New Roman"/>
          <w:noProof/>
          <w:sz w:val="22"/>
          <w:lang w:val="en-CA" w:eastAsia="fr-FR"/>
        </w:rPr>
        <w:t xml:space="preserve"> therefore</w:t>
      </w:r>
      <w:r w:rsidR="00C65D6D" w:rsidRPr="00967516">
        <w:rPr>
          <w:rFonts w:cs="Times New Roman"/>
          <w:noProof/>
          <w:sz w:val="22"/>
          <w:lang w:val="en-CA" w:eastAsia="fr-FR"/>
        </w:rPr>
        <w:t>,</w:t>
      </w:r>
      <w:r w:rsidRPr="00967516">
        <w:rPr>
          <w:rFonts w:cs="Times New Roman"/>
          <w:noProof/>
          <w:sz w:val="22"/>
          <w:lang w:val="en-CA" w:eastAsia="fr-FR"/>
        </w:rPr>
        <w:t xml:space="preserve"> aims to </w:t>
      </w:r>
      <w:r w:rsidR="00C65D6D" w:rsidRPr="00967516">
        <w:rPr>
          <w:rFonts w:cs="Times New Roman"/>
          <w:noProof/>
          <w:sz w:val="22"/>
          <w:lang w:val="en-CA" w:eastAsia="fr-FR"/>
        </w:rPr>
        <w:t xml:space="preserve">analyse </w:t>
      </w:r>
      <w:r w:rsidRPr="00967516">
        <w:rPr>
          <w:rFonts w:cs="Times New Roman"/>
          <w:noProof/>
          <w:sz w:val="22"/>
          <w:lang w:val="en-CA" w:eastAsia="fr-FR"/>
        </w:rPr>
        <w:t xml:space="preserve">the repeatability and phenotypic stability of some agromorphological traits of onion cultivars grown in northern Cameroon, in order to guide their varietal improvement </w:t>
      </w:r>
      <w:r w:rsidR="00E60F95" w:rsidRPr="00967516">
        <w:rPr>
          <w:rFonts w:cs="Times New Roman"/>
          <w:noProof/>
          <w:sz w:val="22"/>
          <w:lang w:val="en-CA" w:eastAsia="fr-FR"/>
        </w:rPr>
        <w:t>[6]</w:t>
      </w:r>
      <w:r w:rsidR="006857CE" w:rsidRPr="00967516">
        <w:rPr>
          <w:rFonts w:cs="Times New Roman"/>
          <w:noProof/>
          <w:sz w:val="22"/>
          <w:lang w:val="en-CA" w:eastAsia="fr-FR"/>
        </w:rPr>
        <w:t xml:space="preserve">. </w:t>
      </w:r>
      <w:r w:rsidRPr="00967516">
        <w:rPr>
          <w:rFonts w:cs="Times New Roman"/>
          <w:noProof/>
          <w:sz w:val="22"/>
          <w:lang w:val="en-CA" w:eastAsia="fr-FR"/>
        </w:rPr>
        <w:t xml:space="preserve">Productivity remains low in several production areas of the Sahel and sub-Saharan Africa, due in particular to low soil fertility and the lack of suitable varieties </w:t>
      </w:r>
      <w:r w:rsidR="00E60F95" w:rsidRPr="00967516">
        <w:rPr>
          <w:rFonts w:cs="Times New Roman"/>
          <w:noProof/>
          <w:sz w:val="22"/>
          <w:lang w:val="en-CA" w:eastAsia="fr-FR"/>
        </w:rPr>
        <w:t>[7,6]</w:t>
      </w:r>
      <w:r w:rsidRPr="00967516">
        <w:rPr>
          <w:rFonts w:cs="Times New Roman"/>
          <w:noProof/>
          <w:sz w:val="22"/>
          <w:lang w:val="en-CA" w:eastAsia="fr-FR"/>
        </w:rPr>
        <w:t xml:space="preserve">. Furthermore, chemical inputs, although sometimes effective, are often expensive and pose environmental problems </w:t>
      </w:r>
      <w:r w:rsidR="00E60F95" w:rsidRPr="00967516">
        <w:rPr>
          <w:rFonts w:cs="Times New Roman"/>
          <w:noProof/>
          <w:sz w:val="22"/>
          <w:lang w:val="en-CA" w:eastAsia="fr-FR"/>
        </w:rPr>
        <w:t>[8]</w:t>
      </w:r>
      <w:r w:rsidR="006857CE" w:rsidRPr="00967516">
        <w:rPr>
          <w:rFonts w:cs="Times New Roman"/>
          <w:noProof/>
          <w:sz w:val="22"/>
          <w:lang w:val="en-CA" w:eastAsia="fr-FR"/>
        </w:rPr>
        <w:t xml:space="preserve">. </w:t>
      </w:r>
      <w:r w:rsidRPr="00967516">
        <w:rPr>
          <w:rFonts w:cs="Times New Roman"/>
          <w:noProof/>
          <w:sz w:val="22"/>
          <w:lang w:val="en-CA" w:eastAsia="fr-FR"/>
        </w:rPr>
        <w:t>In cultivated plants, particularly onion (</w:t>
      </w:r>
      <w:r w:rsidRPr="00967516">
        <w:rPr>
          <w:rFonts w:cs="Times New Roman"/>
          <w:i/>
          <w:iCs/>
          <w:noProof/>
          <w:sz w:val="22"/>
          <w:lang w:val="en-CA" w:eastAsia="fr-FR"/>
        </w:rPr>
        <w:t>Allium cepa</w:t>
      </w:r>
      <w:r w:rsidRPr="00967516">
        <w:rPr>
          <w:rFonts w:cs="Times New Roman"/>
          <w:noProof/>
          <w:sz w:val="22"/>
          <w:lang w:val="en-CA" w:eastAsia="fr-FR"/>
        </w:rPr>
        <w:t xml:space="preserve"> L.), the observed phenotypic variability can result from genetic or environmental factors or their interaction. For breeders, it is essential to assess the repeatability of traits of interest to determine the extent to which a genotype's performance is consistent under different experimental conditions</w:t>
      </w:r>
      <w:r w:rsidR="00FF7E21" w:rsidRPr="00967516">
        <w:rPr>
          <w:rFonts w:cs="Times New Roman"/>
          <w:noProof/>
          <w:sz w:val="22"/>
          <w:lang w:val="en-CA" w:eastAsia="fr-FR"/>
        </w:rPr>
        <w:t xml:space="preserve"> </w:t>
      </w:r>
      <w:r w:rsidR="00E60F95" w:rsidRPr="00967516">
        <w:rPr>
          <w:rFonts w:cs="Times New Roman"/>
          <w:noProof/>
          <w:sz w:val="22"/>
          <w:lang w:val="en-CA" w:eastAsia="fr-FR"/>
        </w:rPr>
        <w:t>[9]</w:t>
      </w:r>
      <w:r w:rsidR="006857CE" w:rsidRPr="00967516">
        <w:rPr>
          <w:rFonts w:cs="Times New Roman"/>
          <w:noProof/>
          <w:sz w:val="22"/>
          <w:lang w:val="en-CA" w:eastAsia="fr-FR"/>
        </w:rPr>
        <w:t xml:space="preserve">. </w:t>
      </w:r>
      <w:r w:rsidRPr="00967516">
        <w:rPr>
          <w:rFonts w:cs="Times New Roman"/>
          <w:noProof/>
          <w:sz w:val="22"/>
          <w:lang w:val="en-CA" w:eastAsia="fr-FR"/>
        </w:rPr>
        <w:t xml:space="preserve">Repeatability thus makes it possible to direct breeding efforts towards more stable and potentially more heritable traits. </w:t>
      </w:r>
      <w:r w:rsidR="003E64A4" w:rsidRPr="00967516">
        <w:rPr>
          <w:rFonts w:cs="Times New Roman"/>
          <w:sz w:val="22"/>
          <w:lang w:val="en-CA"/>
        </w:rPr>
        <w:t xml:space="preserve">This study evaluates the repeatability and stability of four </w:t>
      </w:r>
      <w:proofErr w:type="spellStart"/>
      <w:r w:rsidR="003E64A4" w:rsidRPr="00967516">
        <w:rPr>
          <w:rFonts w:cs="Times New Roman"/>
          <w:sz w:val="22"/>
          <w:lang w:val="en-CA"/>
        </w:rPr>
        <w:t>agromorphological</w:t>
      </w:r>
      <w:proofErr w:type="spellEnd"/>
      <w:r w:rsidR="003E64A4" w:rsidRPr="00967516">
        <w:rPr>
          <w:rFonts w:cs="Times New Roman"/>
          <w:sz w:val="22"/>
          <w:lang w:val="en-CA"/>
        </w:rPr>
        <w:t xml:space="preserve"> traits of onion (</w:t>
      </w:r>
      <w:r w:rsidR="003E64A4" w:rsidRPr="00967516">
        <w:rPr>
          <w:rFonts w:cs="Times New Roman"/>
          <w:i/>
          <w:iCs/>
          <w:sz w:val="22"/>
          <w:lang w:val="en-CA"/>
        </w:rPr>
        <w:t xml:space="preserve">Allium </w:t>
      </w:r>
      <w:proofErr w:type="spellStart"/>
      <w:r w:rsidR="003E64A4" w:rsidRPr="00967516">
        <w:rPr>
          <w:rFonts w:cs="Times New Roman"/>
          <w:i/>
          <w:iCs/>
          <w:sz w:val="22"/>
          <w:lang w:val="en-CA"/>
        </w:rPr>
        <w:t>cepa</w:t>
      </w:r>
      <w:proofErr w:type="spellEnd"/>
      <w:r w:rsidR="003E64A4" w:rsidRPr="00967516">
        <w:rPr>
          <w:rFonts w:cs="Times New Roman"/>
          <w:sz w:val="22"/>
          <w:lang w:val="en-CA"/>
        </w:rPr>
        <w:t xml:space="preserve"> L.) cultivars in the </w:t>
      </w:r>
      <w:proofErr w:type="spellStart"/>
      <w:r w:rsidR="003E64A4" w:rsidRPr="00967516">
        <w:rPr>
          <w:rFonts w:cs="Times New Roman"/>
          <w:sz w:val="22"/>
          <w:lang w:val="en-CA"/>
        </w:rPr>
        <w:t>Sudano-Sahelian</w:t>
      </w:r>
      <w:proofErr w:type="spellEnd"/>
      <w:r w:rsidR="003E64A4" w:rsidRPr="00967516">
        <w:rPr>
          <w:rFonts w:cs="Times New Roman"/>
          <w:sz w:val="22"/>
          <w:lang w:val="en-CA"/>
        </w:rPr>
        <w:t xml:space="preserve"> zone of Cameroon. </w:t>
      </w:r>
    </w:p>
    <w:p w14:paraId="3BA76EF5" w14:textId="2CBBDDB5" w:rsidR="001E519A" w:rsidRPr="00DC6B2B" w:rsidRDefault="001E519A" w:rsidP="00507A70">
      <w:pPr>
        <w:spacing w:after="0" w:line="360" w:lineRule="auto"/>
        <w:ind w:left="-142" w:right="-219"/>
        <w:jc w:val="both"/>
        <w:rPr>
          <w:rFonts w:ascii="Arial" w:hAnsi="Arial" w:cs="Arial"/>
          <w:b/>
          <w:bCs/>
          <w:noProof/>
          <w:sz w:val="22"/>
          <w:lang w:val="en-CA" w:eastAsia="fr-FR"/>
        </w:rPr>
      </w:pPr>
      <w:r w:rsidRPr="00DC6B2B">
        <w:rPr>
          <w:rFonts w:ascii="Arial" w:hAnsi="Arial" w:cs="Arial"/>
          <w:b/>
          <w:bCs/>
          <w:noProof/>
          <w:sz w:val="22"/>
          <w:lang w:val="en-CA" w:eastAsia="fr-FR"/>
        </w:rPr>
        <w:t xml:space="preserve">2. Materials and Methods </w:t>
      </w:r>
    </w:p>
    <w:p w14:paraId="102BE0D1" w14:textId="5AAF4589" w:rsidR="00CE5C78" w:rsidRPr="00DC6B2B" w:rsidRDefault="00D92F0D" w:rsidP="00CE5C78">
      <w:pPr>
        <w:pStyle w:val="Paragraphedeliste"/>
        <w:numPr>
          <w:ilvl w:val="0"/>
          <w:numId w:val="45"/>
        </w:numPr>
        <w:spacing w:after="0" w:line="360" w:lineRule="auto"/>
        <w:ind w:right="64"/>
        <w:jc w:val="both"/>
        <w:rPr>
          <w:rFonts w:ascii="Arial" w:hAnsi="Arial" w:cs="Arial"/>
          <w:noProof/>
          <w:sz w:val="22"/>
          <w:lang w:val="en-CA" w:eastAsia="fr-FR"/>
        </w:rPr>
      </w:pPr>
      <w:r w:rsidRPr="00DC6B2B">
        <w:rPr>
          <w:rFonts w:ascii="Arial" w:hAnsi="Arial" w:cs="Arial"/>
          <w:b/>
          <w:noProof/>
          <w:sz w:val="22"/>
          <w:lang w:val="en-CA" w:eastAsia="fr-FR"/>
        </w:rPr>
        <w:t>Study Area</w:t>
      </w:r>
    </w:p>
    <w:p w14:paraId="22539CC7" w14:textId="242C3A04" w:rsidR="00D92F0D" w:rsidRPr="00967516" w:rsidRDefault="00CE5C78" w:rsidP="00CE5C78">
      <w:pPr>
        <w:spacing w:after="0" w:line="360" w:lineRule="auto"/>
        <w:ind w:left="-142" w:right="64" w:firstLine="360"/>
        <w:jc w:val="both"/>
        <w:rPr>
          <w:rFonts w:cs="Times New Roman"/>
          <w:noProof/>
          <w:sz w:val="22"/>
          <w:lang w:val="en-CA" w:eastAsia="fr-FR"/>
        </w:rPr>
      </w:pPr>
      <w:r w:rsidRPr="00967516">
        <w:rPr>
          <w:rFonts w:cs="Times New Roman"/>
          <w:noProof/>
          <w:sz w:val="22"/>
          <w:lang w:val="en-CA" w:eastAsia="fr-FR"/>
        </w:rPr>
        <w:t>T</w:t>
      </w:r>
      <w:r w:rsidR="00D92F0D" w:rsidRPr="00967516">
        <w:rPr>
          <w:rFonts w:cs="Times New Roman"/>
          <w:noProof/>
          <w:sz w:val="22"/>
          <w:lang w:val="en-CA" w:eastAsia="fr-FR"/>
        </w:rPr>
        <w:t xml:space="preserve">he study was conducted in the Garoua (Pitoa) and Maroua (Nguetchewé and Palar) regions, the main onion-producing areas in Cameroon </w:t>
      </w:r>
      <w:r w:rsidR="00900516" w:rsidRPr="00967516">
        <w:rPr>
          <w:rFonts w:cs="Times New Roman"/>
          <w:noProof/>
          <w:sz w:val="22"/>
          <w:lang w:val="en-CA" w:eastAsia="fr-FR"/>
        </w:rPr>
        <w:t>[10]</w:t>
      </w:r>
      <w:r w:rsidR="006857CE" w:rsidRPr="00967516">
        <w:rPr>
          <w:rFonts w:cs="Times New Roman"/>
          <w:noProof/>
          <w:sz w:val="22"/>
          <w:lang w:val="en-CA" w:eastAsia="fr-FR"/>
        </w:rPr>
        <w:t>.</w:t>
      </w:r>
      <w:r w:rsidR="00D92F0D" w:rsidRPr="00967516">
        <w:rPr>
          <w:rFonts w:cs="Times New Roman"/>
          <w:noProof/>
          <w:sz w:val="22"/>
          <w:lang w:val="en-CA" w:eastAsia="fr-FR"/>
        </w:rPr>
        <w:t xml:space="preserve">The intensive production basins in the Far North and North regions account for approximately 85% of national production </w:t>
      </w:r>
      <w:r w:rsidR="00900516" w:rsidRPr="00967516">
        <w:rPr>
          <w:rFonts w:cs="Times New Roman"/>
          <w:noProof/>
          <w:sz w:val="22"/>
          <w:lang w:val="en-CA" w:eastAsia="fr-FR"/>
        </w:rPr>
        <w:t>[11]</w:t>
      </w:r>
      <w:r w:rsidR="00D92F0D" w:rsidRPr="00967516">
        <w:rPr>
          <w:rFonts w:cs="Times New Roman"/>
          <w:noProof/>
          <w:sz w:val="22"/>
          <w:lang w:val="en-CA" w:eastAsia="fr-FR"/>
        </w:rPr>
        <w:t>. The experiment took place at three sites with distinct microclimates and terrain:</w:t>
      </w:r>
    </w:p>
    <w:p w14:paraId="38ECCACA" w14:textId="77777777" w:rsidR="00900516" w:rsidRPr="00967516" w:rsidRDefault="00D92F0D" w:rsidP="00900516">
      <w:pPr>
        <w:pStyle w:val="Paragraphedeliste"/>
        <w:numPr>
          <w:ilvl w:val="0"/>
          <w:numId w:val="43"/>
        </w:numPr>
        <w:spacing w:after="0" w:line="360" w:lineRule="auto"/>
        <w:jc w:val="both"/>
        <w:rPr>
          <w:rFonts w:cs="Times New Roman"/>
          <w:noProof/>
          <w:sz w:val="22"/>
          <w:lang w:val="en-US" w:eastAsia="fr-FR"/>
        </w:rPr>
      </w:pPr>
      <w:r w:rsidRPr="00967516">
        <w:rPr>
          <w:rFonts w:cs="Times New Roman"/>
          <w:noProof/>
          <w:sz w:val="22"/>
          <w:lang w:val="en-CA" w:eastAsia="fr-FR"/>
        </w:rPr>
        <w:t xml:space="preserve">Nguetchéwé (Mayo-Tsanaga): 10°57'58"N; 13°54'24"E, 508 m altitude; annual rainfall: 800-900 mm; Sudano-Sahelian climate, Mandara Mountains area. </w:t>
      </w:r>
    </w:p>
    <w:p w14:paraId="7D7DC2E7" w14:textId="77777777" w:rsidR="00900516" w:rsidRPr="00967516" w:rsidRDefault="00D92F0D" w:rsidP="00900516">
      <w:pPr>
        <w:pStyle w:val="Paragraphedeliste"/>
        <w:numPr>
          <w:ilvl w:val="0"/>
          <w:numId w:val="43"/>
        </w:numPr>
        <w:spacing w:after="0" w:line="360" w:lineRule="auto"/>
        <w:jc w:val="both"/>
        <w:rPr>
          <w:rFonts w:cs="Times New Roman"/>
          <w:noProof/>
          <w:sz w:val="22"/>
          <w:lang w:val="en-US" w:eastAsia="fr-FR"/>
        </w:rPr>
      </w:pPr>
      <w:r w:rsidRPr="00967516">
        <w:rPr>
          <w:rFonts w:cs="Times New Roman"/>
          <w:noProof/>
          <w:sz w:val="22"/>
          <w:lang w:val="en-US" w:eastAsia="fr-FR"/>
        </w:rPr>
        <w:t>Palar (Diamaré): Commune of Maroua 1er, latitude 10-13°N, longitude 13-15°E; Diamaré plain, average annual temperature ~39°C.</w:t>
      </w:r>
    </w:p>
    <w:p w14:paraId="126D89BA" w14:textId="15C2EE7B" w:rsidR="00131D7C" w:rsidRPr="00967516" w:rsidRDefault="00D92F0D" w:rsidP="00900516">
      <w:pPr>
        <w:pStyle w:val="Paragraphedeliste"/>
        <w:numPr>
          <w:ilvl w:val="0"/>
          <w:numId w:val="43"/>
        </w:numPr>
        <w:spacing w:after="0" w:line="360" w:lineRule="auto"/>
        <w:jc w:val="both"/>
        <w:rPr>
          <w:rFonts w:cs="Times New Roman"/>
          <w:noProof/>
          <w:sz w:val="22"/>
          <w:lang w:val="en-US" w:eastAsia="fr-FR"/>
        </w:rPr>
        <w:sectPr w:rsidR="00131D7C" w:rsidRPr="00967516" w:rsidSect="000539F1">
          <w:type w:val="continuous"/>
          <w:pgSz w:w="12240" w:h="15840"/>
          <w:pgMar w:top="1134" w:right="1467" w:bottom="993" w:left="1418" w:header="720" w:footer="720" w:gutter="0"/>
          <w:cols w:space="720"/>
          <w:docGrid w:linePitch="360"/>
        </w:sectPr>
      </w:pPr>
      <w:r w:rsidRPr="00967516">
        <w:rPr>
          <w:rFonts w:cs="Times New Roman"/>
          <w:noProof/>
          <w:sz w:val="22"/>
          <w:lang w:val="en-CA" w:eastAsia="fr-FR"/>
        </w:rPr>
        <w:t>Pitoa (Bénoué): 9°23'00"N; 13°32'00"E; average monthly temperature from 26°C (August) to 40°C (March), sedimentary soil types (Bénoué Valley).</w:t>
      </w:r>
    </w:p>
    <w:p w14:paraId="65B5E49B" w14:textId="7243A784" w:rsidR="00F255B4" w:rsidRPr="00D16917" w:rsidRDefault="00DC6B2B" w:rsidP="0079259E">
      <w:pPr>
        <w:spacing w:after="0" w:line="360" w:lineRule="auto"/>
        <w:jc w:val="both"/>
        <w:rPr>
          <w:rFonts w:cs="Times New Roman"/>
          <w:b/>
          <w:lang w:val="en-CA"/>
        </w:rPr>
      </w:pPr>
      <w:r w:rsidRPr="00D16917">
        <w:rPr>
          <w:rFonts w:cs="Times New Roman"/>
          <w:noProof/>
          <w:lang w:eastAsia="fr-FR"/>
        </w:rPr>
        <w:lastRenderedPageBreak/>
        <w:drawing>
          <wp:anchor distT="0" distB="0" distL="114300" distR="114300" simplePos="0" relativeHeight="251659264" behindDoc="0" locked="0" layoutInCell="1" allowOverlap="1" wp14:anchorId="7598B1D3" wp14:editId="10952F1C">
            <wp:simplePos x="0" y="0"/>
            <wp:positionH relativeFrom="margin">
              <wp:posOffset>504825</wp:posOffset>
            </wp:positionH>
            <wp:positionV relativeFrom="paragraph">
              <wp:posOffset>65405</wp:posOffset>
            </wp:positionV>
            <wp:extent cx="4573905" cy="2809875"/>
            <wp:effectExtent l="0" t="0" r="0" b="9525"/>
            <wp:wrapSquare wrapText="bothSides"/>
            <wp:docPr id="5" name="Picture 5" descr="C:\Users\GABI\AppData\Local\Microsoft\Windows\INetCacheContent.Word\im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BI\AppData\Local\Microsoft\Windows\INetCacheContent.Word\img-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3905" cy="2809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0E6E2B" w14:textId="40ECFC93" w:rsidR="008B0CAA" w:rsidRPr="00D16917" w:rsidRDefault="008B0CAA" w:rsidP="008B0CAA">
      <w:pPr>
        <w:spacing w:after="0" w:line="360" w:lineRule="auto"/>
        <w:jc w:val="both"/>
        <w:rPr>
          <w:rFonts w:cs="Times New Roman"/>
          <w:lang w:val="en-CA"/>
        </w:rPr>
      </w:pPr>
    </w:p>
    <w:p w14:paraId="3DB474B3" w14:textId="77777777" w:rsidR="008B0CAA" w:rsidRPr="00D16917" w:rsidRDefault="008B0CAA" w:rsidP="00565D40">
      <w:pPr>
        <w:spacing w:after="0" w:line="360" w:lineRule="auto"/>
        <w:jc w:val="both"/>
        <w:rPr>
          <w:rFonts w:cs="Times New Roman"/>
          <w:b/>
          <w:lang w:val="en-CA"/>
        </w:rPr>
      </w:pPr>
    </w:p>
    <w:p w14:paraId="156CBB12" w14:textId="77777777" w:rsidR="008B0CAA" w:rsidRPr="00D16917" w:rsidRDefault="008B0CAA" w:rsidP="00565D40">
      <w:pPr>
        <w:spacing w:after="0" w:line="360" w:lineRule="auto"/>
        <w:jc w:val="both"/>
        <w:rPr>
          <w:rFonts w:cs="Times New Roman"/>
          <w:b/>
          <w:lang w:val="en-CA"/>
        </w:rPr>
      </w:pPr>
    </w:p>
    <w:p w14:paraId="59E90193" w14:textId="77777777" w:rsidR="008B0CAA" w:rsidRPr="00D16917" w:rsidRDefault="008B0CAA" w:rsidP="00565D40">
      <w:pPr>
        <w:spacing w:after="0" w:line="360" w:lineRule="auto"/>
        <w:jc w:val="both"/>
        <w:rPr>
          <w:rFonts w:cs="Times New Roman"/>
          <w:b/>
          <w:lang w:val="en-CA"/>
        </w:rPr>
      </w:pPr>
    </w:p>
    <w:p w14:paraId="048E1764" w14:textId="77777777" w:rsidR="008B0CAA" w:rsidRPr="00D16917" w:rsidRDefault="008B0CAA" w:rsidP="00565D40">
      <w:pPr>
        <w:spacing w:after="0" w:line="360" w:lineRule="auto"/>
        <w:jc w:val="both"/>
        <w:rPr>
          <w:rFonts w:cs="Times New Roman"/>
          <w:b/>
          <w:lang w:val="en-CA"/>
        </w:rPr>
      </w:pPr>
    </w:p>
    <w:p w14:paraId="363A95ED" w14:textId="77777777" w:rsidR="008B0CAA" w:rsidRPr="00D16917" w:rsidRDefault="008B0CAA" w:rsidP="00565D40">
      <w:pPr>
        <w:spacing w:after="0" w:line="360" w:lineRule="auto"/>
        <w:jc w:val="both"/>
        <w:rPr>
          <w:rFonts w:cs="Times New Roman"/>
          <w:b/>
          <w:lang w:val="en-CA"/>
        </w:rPr>
      </w:pPr>
    </w:p>
    <w:p w14:paraId="29FD9E70" w14:textId="77777777" w:rsidR="008B0CAA" w:rsidRPr="00D16917" w:rsidRDefault="008B0CAA" w:rsidP="00565D40">
      <w:pPr>
        <w:spacing w:after="0" w:line="360" w:lineRule="auto"/>
        <w:jc w:val="both"/>
        <w:rPr>
          <w:rFonts w:cs="Times New Roman"/>
          <w:b/>
          <w:lang w:val="en-CA"/>
        </w:rPr>
      </w:pPr>
    </w:p>
    <w:p w14:paraId="6EF50B8A" w14:textId="77777777" w:rsidR="008B0CAA" w:rsidRPr="00D16917" w:rsidRDefault="008B0CAA" w:rsidP="00565D40">
      <w:pPr>
        <w:spacing w:after="0" w:line="360" w:lineRule="auto"/>
        <w:jc w:val="both"/>
        <w:rPr>
          <w:rFonts w:cs="Times New Roman"/>
          <w:b/>
          <w:lang w:val="en-CA"/>
        </w:rPr>
      </w:pPr>
    </w:p>
    <w:p w14:paraId="2EFB7FA5" w14:textId="77777777" w:rsidR="008B0CAA" w:rsidRPr="00D16917" w:rsidRDefault="008B0CAA" w:rsidP="00565D40">
      <w:pPr>
        <w:spacing w:after="0" w:line="360" w:lineRule="auto"/>
        <w:jc w:val="both"/>
        <w:rPr>
          <w:rFonts w:cs="Times New Roman"/>
          <w:b/>
          <w:lang w:val="en-CA"/>
        </w:rPr>
      </w:pPr>
    </w:p>
    <w:p w14:paraId="1C7FD41B" w14:textId="1A4DFDCA" w:rsidR="008B0CAA" w:rsidRPr="00D16917" w:rsidRDefault="008B0CAA" w:rsidP="00565D40">
      <w:pPr>
        <w:spacing w:after="0" w:line="360" w:lineRule="auto"/>
        <w:jc w:val="both"/>
        <w:rPr>
          <w:rFonts w:cs="Times New Roman"/>
          <w:b/>
          <w:lang w:val="en-CA"/>
        </w:rPr>
      </w:pPr>
    </w:p>
    <w:p w14:paraId="255885E2" w14:textId="7CCBD2AB" w:rsidR="008C1410" w:rsidRPr="00D16917" w:rsidRDefault="0072576F" w:rsidP="008C1410">
      <w:pPr>
        <w:spacing w:after="0" w:line="360" w:lineRule="auto"/>
        <w:jc w:val="both"/>
        <w:rPr>
          <w:rFonts w:cs="Times New Roman"/>
          <w:b/>
          <w:lang w:val="en-US"/>
        </w:rPr>
        <w:sectPr w:rsidR="008C1410" w:rsidRPr="00D16917" w:rsidSect="000539F1">
          <w:type w:val="continuous"/>
          <w:pgSz w:w="12240" w:h="15840"/>
          <w:pgMar w:top="1134" w:right="1467" w:bottom="993" w:left="1560" w:header="720" w:footer="720" w:gutter="0"/>
          <w:cols w:space="720"/>
          <w:docGrid w:linePitch="360"/>
        </w:sectPr>
      </w:pPr>
      <w:r w:rsidRPr="00D16917">
        <w:rPr>
          <w:rFonts w:cs="Times New Roman"/>
          <w:b/>
          <w:lang w:val="en-US"/>
        </w:rPr>
        <w:t xml:space="preserve">                                    </w:t>
      </w:r>
      <w:r w:rsidR="00A4599B" w:rsidRPr="00D16917">
        <w:rPr>
          <w:rFonts w:cs="Times New Roman"/>
          <w:b/>
          <w:lang w:val="en-US"/>
        </w:rPr>
        <w:t xml:space="preserve">Figure </w:t>
      </w:r>
      <w:r w:rsidR="00C65D6D" w:rsidRPr="00D16917">
        <w:rPr>
          <w:rFonts w:cs="Times New Roman"/>
          <w:b/>
          <w:lang w:val="en-US"/>
        </w:rPr>
        <w:t>1</w:t>
      </w:r>
      <w:r w:rsidR="00A4599B" w:rsidRPr="00D16917">
        <w:rPr>
          <w:rFonts w:cs="Times New Roman"/>
          <w:b/>
          <w:lang w:val="en-US"/>
        </w:rPr>
        <w:t xml:space="preserve">: Map of the study area </w:t>
      </w:r>
      <w:r w:rsidR="00900516" w:rsidRPr="00D16917">
        <w:rPr>
          <w:rFonts w:cs="Times New Roman"/>
          <w:noProof/>
          <w:lang w:val="en-CA" w:eastAsia="fr-FR"/>
        </w:rPr>
        <w:t xml:space="preserve">[12] </w:t>
      </w:r>
    </w:p>
    <w:p w14:paraId="43950971" w14:textId="792251AD" w:rsidR="009B7FFD" w:rsidRPr="00D16917" w:rsidRDefault="009B7FFD" w:rsidP="008C1410">
      <w:pPr>
        <w:spacing w:after="0" w:line="360" w:lineRule="auto"/>
        <w:jc w:val="both"/>
        <w:rPr>
          <w:rFonts w:cs="Times New Roman"/>
          <w:iCs/>
          <w:lang w:val="en-US"/>
        </w:rPr>
        <w:sectPr w:rsidR="009B7FFD" w:rsidRPr="00D16917" w:rsidSect="000539F1">
          <w:type w:val="continuous"/>
          <w:pgSz w:w="12240" w:h="15840"/>
          <w:pgMar w:top="1134" w:right="1467" w:bottom="993" w:left="1560" w:header="720" w:footer="720" w:gutter="0"/>
          <w:cols w:space="720"/>
          <w:docGrid w:linePitch="360"/>
        </w:sectPr>
      </w:pPr>
    </w:p>
    <w:p w14:paraId="3F8777B7" w14:textId="1EEBC8C2" w:rsidR="00CE5C78" w:rsidRPr="00DC6B2B" w:rsidRDefault="00CE5C78" w:rsidP="00CE5C78">
      <w:pPr>
        <w:pStyle w:val="Paragraphedeliste"/>
        <w:numPr>
          <w:ilvl w:val="0"/>
          <w:numId w:val="45"/>
        </w:numPr>
        <w:spacing w:after="0" w:line="360" w:lineRule="auto"/>
        <w:jc w:val="both"/>
        <w:rPr>
          <w:rFonts w:ascii="Arial" w:hAnsi="Arial" w:cs="Arial"/>
          <w:b/>
          <w:iCs/>
          <w:sz w:val="22"/>
          <w:lang w:val="en-CA"/>
        </w:rPr>
      </w:pPr>
      <w:proofErr w:type="spellStart"/>
      <w:r w:rsidRPr="00DC6B2B">
        <w:rPr>
          <w:rFonts w:ascii="Arial" w:hAnsi="Arial" w:cs="Arial"/>
          <w:b/>
          <w:iCs/>
          <w:sz w:val="22"/>
          <w:lang w:val="en-CA"/>
        </w:rPr>
        <w:lastRenderedPageBreak/>
        <w:t>Matériel</w:t>
      </w:r>
      <w:proofErr w:type="spellEnd"/>
      <w:r w:rsidRPr="00DC6B2B">
        <w:rPr>
          <w:rFonts w:ascii="Arial" w:hAnsi="Arial" w:cs="Arial"/>
          <w:b/>
          <w:iCs/>
          <w:sz w:val="22"/>
          <w:lang w:val="en-CA"/>
        </w:rPr>
        <w:t xml:space="preserve"> cultural</w:t>
      </w:r>
      <w:r w:rsidR="00DF44B1" w:rsidRPr="00DC6B2B">
        <w:rPr>
          <w:rFonts w:ascii="Arial" w:hAnsi="Arial" w:cs="Arial"/>
          <w:b/>
          <w:iCs/>
          <w:sz w:val="22"/>
          <w:lang w:val="en-CA"/>
        </w:rPr>
        <w:t xml:space="preserve"> </w:t>
      </w:r>
    </w:p>
    <w:p w14:paraId="473DD093" w14:textId="41765E1E" w:rsidR="005B7ACA" w:rsidRPr="00967516" w:rsidRDefault="00CE5C78" w:rsidP="00CE5C78">
      <w:pPr>
        <w:spacing w:after="0" w:line="360" w:lineRule="auto"/>
        <w:ind w:left="-284" w:firstLine="502"/>
        <w:jc w:val="both"/>
        <w:rPr>
          <w:rFonts w:cs="Times New Roman"/>
          <w:b/>
          <w:iCs/>
          <w:sz w:val="22"/>
          <w:lang w:val="en-CA"/>
        </w:rPr>
      </w:pPr>
      <w:r w:rsidRPr="00967516">
        <w:rPr>
          <w:rFonts w:cs="Times New Roman"/>
          <w:iCs/>
          <w:sz w:val="22"/>
          <w:lang w:val="en-CA"/>
        </w:rPr>
        <w:t>F</w:t>
      </w:r>
      <w:r w:rsidR="005B7ACA" w:rsidRPr="00967516">
        <w:rPr>
          <w:rFonts w:cs="Times New Roman"/>
          <w:iCs/>
          <w:sz w:val="22"/>
          <w:lang w:val="en-CA"/>
        </w:rPr>
        <w:t xml:space="preserve">rom the nursery phase to harvest, a few tools were used. The land was pulled using a pair of oxen. The large hoe was used to make the beds, which were sized using a string. During the nursery phase, irrigation was carried out using a watering </w:t>
      </w:r>
      <w:r w:rsidR="006857CE" w:rsidRPr="00967516">
        <w:rPr>
          <w:rFonts w:cs="Times New Roman"/>
          <w:iCs/>
          <w:sz w:val="22"/>
          <w:lang w:val="en-CA"/>
        </w:rPr>
        <w:t>have filled</w:t>
      </w:r>
      <w:r w:rsidR="005B7ACA" w:rsidRPr="00967516">
        <w:rPr>
          <w:rFonts w:cs="Times New Roman"/>
          <w:iCs/>
          <w:sz w:val="22"/>
          <w:lang w:val="en-CA"/>
        </w:rPr>
        <w:t xml:space="preserve"> with water. And during the field cultivation phase, the motor pump ensured irrigation until harvest. The small hoe was used to weed and dig up the mature bulb at harvest. The sickle was used to separate the bulb from the stem by cutting the collar.</w:t>
      </w:r>
    </w:p>
    <w:p w14:paraId="4EF40BA7" w14:textId="77777777" w:rsidR="00DC6B2B" w:rsidRPr="00DC6B2B" w:rsidRDefault="00DC6B2B" w:rsidP="00DC6B2B">
      <w:pPr>
        <w:pStyle w:val="Paragraphedeliste"/>
        <w:numPr>
          <w:ilvl w:val="0"/>
          <w:numId w:val="45"/>
        </w:numPr>
        <w:rPr>
          <w:rFonts w:cs="Times New Roman"/>
          <w:b/>
          <w:lang w:val="en-CA"/>
        </w:rPr>
      </w:pPr>
      <w:bookmarkStart w:id="0" w:name="_Hlk213061369"/>
      <w:r>
        <w:rPr>
          <w:rFonts w:ascii="Arial" w:hAnsi="Arial" w:cs="Arial"/>
          <w:b/>
          <w:sz w:val="22"/>
          <w:lang w:val="en-CA"/>
        </w:rPr>
        <w:t>Planting Material</w:t>
      </w:r>
    </w:p>
    <w:p w14:paraId="4DD1C797" w14:textId="59A274C9" w:rsidR="008C1410" w:rsidRPr="00967516" w:rsidRDefault="00DF44B1" w:rsidP="00DC6B2B">
      <w:pPr>
        <w:ind w:left="-284"/>
        <w:rPr>
          <w:rFonts w:cs="Times New Roman"/>
          <w:b/>
          <w:sz w:val="28"/>
          <w:lang w:val="en-CA"/>
        </w:rPr>
        <w:sectPr w:rsidR="008C1410" w:rsidRPr="00967516" w:rsidSect="000539F1">
          <w:type w:val="continuous"/>
          <w:pgSz w:w="12240" w:h="15840"/>
          <w:pgMar w:top="1134" w:right="1467" w:bottom="993" w:left="1560" w:header="720" w:footer="720" w:gutter="0"/>
          <w:cols w:space="720"/>
          <w:docGrid w:linePitch="360"/>
        </w:sectPr>
      </w:pPr>
      <w:r w:rsidRPr="00967516">
        <w:rPr>
          <w:rFonts w:cs="Times New Roman"/>
          <w:b/>
          <w:lang w:val="en-CA"/>
        </w:rPr>
        <w:t xml:space="preserve"> </w:t>
      </w:r>
      <w:r w:rsidR="00DC6B2B" w:rsidRPr="00967516">
        <w:rPr>
          <w:rFonts w:cs="Times New Roman"/>
          <w:b/>
          <w:lang w:val="en-CA"/>
        </w:rPr>
        <w:tab/>
      </w:r>
      <w:r w:rsidR="00DC6B2B" w:rsidRPr="00967516">
        <w:rPr>
          <w:rFonts w:cs="Times New Roman"/>
          <w:sz w:val="22"/>
          <w:lang w:val="en-CA"/>
        </w:rPr>
        <w:t>L</w:t>
      </w:r>
      <w:r w:rsidR="005B7ACA" w:rsidRPr="00967516">
        <w:rPr>
          <w:rFonts w:cs="Times New Roman"/>
          <w:sz w:val="22"/>
          <w:lang w:val="en-CA"/>
        </w:rPr>
        <w:t>ocal and improved cultivars were selected based on farmer preference, seed availability, and the seas</w:t>
      </w:r>
      <w:r w:rsidR="00234A5B" w:rsidRPr="00967516">
        <w:rPr>
          <w:rFonts w:cs="Times New Roman"/>
          <w:sz w:val="22"/>
          <w:lang w:val="en-CA"/>
        </w:rPr>
        <w:t xml:space="preserve">. </w:t>
      </w:r>
    </w:p>
    <w:tbl>
      <w:tblPr>
        <w:tblStyle w:val="Style1"/>
        <w:tblpPr w:leftFromText="180" w:rightFromText="180" w:vertAnchor="text" w:horzAnchor="margin" w:tblpY="529"/>
        <w:tblW w:w="9552" w:type="dxa"/>
        <w:tblBorders>
          <w:top w:val="single" w:sz="4" w:space="0" w:color="auto"/>
          <w:bottom w:val="single" w:sz="4" w:space="0" w:color="auto"/>
        </w:tblBorders>
        <w:tblLook w:val="04A0" w:firstRow="1" w:lastRow="0" w:firstColumn="1" w:lastColumn="0" w:noHBand="0" w:noVBand="1"/>
      </w:tblPr>
      <w:tblGrid>
        <w:gridCol w:w="1547"/>
        <w:gridCol w:w="1216"/>
        <w:gridCol w:w="1471"/>
        <w:gridCol w:w="1621"/>
        <w:gridCol w:w="1882"/>
        <w:gridCol w:w="1815"/>
      </w:tblGrid>
      <w:tr w:rsidR="00D16917" w:rsidRPr="00D16917" w14:paraId="47E82C1D" w14:textId="77777777" w:rsidTr="005B7ACA">
        <w:tc>
          <w:tcPr>
            <w:tcW w:w="1547" w:type="dxa"/>
          </w:tcPr>
          <w:bookmarkEnd w:id="0"/>
          <w:p w14:paraId="2D86172C" w14:textId="77777777" w:rsidR="005B7ACA" w:rsidRPr="00D16917" w:rsidRDefault="005B7ACA" w:rsidP="005B7ACA">
            <w:pPr>
              <w:spacing w:line="276" w:lineRule="auto"/>
              <w:rPr>
                <w:rFonts w:cs="Times New Roman"/>
                <w:b/>
                <w:sz w:val="20"/>
                <w:szCs w:val="20"/>
              </w:rPr>
            </w:pPr>
            <w:proofErr w:type="spellStart"/>
            <w:r w:rsidRPr="00D16917">
              <w:rPr>
                <w:rFonts w:cs="Times New Roman"/>
                <w:b/>
                <w:sz w:val="20"/>
                <w:szCs w:val="20"/>
              </w:rPr>
              <w:t>Genotypes</w:t>
            </w:r>
            <w:proofErr w:type="spellEnd"/>
          </w:p>
        </w:tc>
        <w:tc>
          <w:tcPr>
            <w:tcW w:w="1216" w:type="dxa"/>
          </w:tcPr>
          <w:p w14:paraId="0C33B6A6" w14:textId="77777777" w:rsidR="005B7ACA" w:rsidRPr="00D16917" w:rsidRDefault="005B7ACA" w:rsidP="005B7ACA">
            <w:pPr>
              <w:spacing w:line="276" w:lineRule="auto"/>
              <w:jc w:val="center"/>
              <w:rPr>
                <w:rFonts w:cs="Times New Roman"/>
                <w:b/>
                <w:sz w:val="20"/>
                <w:szCs w:val="20"/>
              </w:rPr>
            </w:pPr>
            <w:r w:rsidRPr="00D16917">
              <w:rPr>
                <w:rFonts w:cs="Times New Roman"/>
                <w:b/>
                <w:sz w:val="20"/>
                <w:szCs w:val="20"/>
              </w:rPr>
              <w:t>Provenance</w:t>
            </w:r>
          </w:p>
        </w:tc>
        <w:tc>
          <w:tcPr>
            <w:tcW w:w="1471" w:type="dxa"/>
          </w:tcPr>
          <w:p w14:paraId="36F2B29B" w14:textId="77777777" w:rsidR="005B7ACA" w:rsidRPr="00D16917" w:rsidRDefault="005B7ACA" w:rsidP="005B7ACA">
            <w:pPr>
              <w:spacing w:line="276" w:lineRule="auto"/>
              <w:rPr>
                <w:rFonts w:cs="Times New Roman"/>
                <w:b/>
                <w:sz w:val="20"/>
                <w:szCs w:val="20"/>
              </w:rPr>
            </w:pPr>
            <w:r w:rsidRPr="00D16917">
              <w:rPr>
                <w:rFonts w:cs="Times New Roman"/>
                <w:b/>
                <w:sz w:val="20"/>
                <w:szCs w:val="20"/>
              </w:rPr>
              <w:t xml:space="preserve">Local </w:t>
            </w:r>
            <w:proofErr w:type="spellStart"/>
            <w:r w:rsidRPr="00D16917">
              <w:rPr>
                <w:rFonts w:cs="Times New Roman"/>
                <w:b/>
                <w:sz w:val="20"/>
                <w:szCs w:val="20"/>
              </w:rPr>
              <w:t>name</w:t>
            </w:r>
            <w:proofErr w:type="spellEnd"/>
          </w:p>
        </w:tc>
        <w:tc>
          <w:tcPr>
            <w:tcW w:w="1621" w:type="dxa"/>
          </w:tcPr>
          <w:p w14:paraId="17BAB5E9" w14:textId="77777777" w:rsidR="005B7ACA" w:rsidRPr="00D16917" w:rsidRDefault="005B7ACA" w:rsidP="005B7ACA">
            <w:pPr>
              <w:spacing w:line="276" w:lineRule="auto"/>
              <w:rPr>
                <w:rFonts w:cs="Times New Roman"/>
                <w:b/>
                <w:sz w:val="20"/>
                <w:szCs w:val="20"/>
              </w:rPr>
            </w:pPr>
            <w:r w:rsidRPr="00D16917">
              <w:rPr>
                <w:rFonts w:cs="Times New Roman"/>
                <w:b/>
                <w:sz w:val="20"/>
                <w:szCs w:val="20"/>
              </w:rPr>
              <w:t xml:space="preserve">Type of </w:t>
            </w:r>
            <w:proofErr w:type="spellStart"/>
            <w:r w:rsidRPr="00D16917">
              <w:rPr>
                <w:rFonts w:cs="Times New Roman"/>
                <w:b/>
                <w:sz w:val="20"/>
                <w:szCs w:val="20"/>
              </w:rPr>
              <w:t>seed</w:t>
            </w:r>
            <w:proofErr w:type="spellEnd"/>
          </w:p>
        </w:tc>
        <w:tc>
          <w:tcPr>
            <w:tcW w:w="1882" w:type="dxa"/>
          </w:tcPr>
          <w:p w14:paraId="70E157B3" w14:textId="77777777" w:rsidR="005B7ACA" w:rsidRPr="00D16917" w:rsidRDefault="005B7ACA" w:rsidP="005B7ACA">
            <w:pPr>
              <w:spacing w:line="276" w:lineRule="auto"/>
              <w:jc w:val="center"/>
              <w:rPr>
                <w:rFonts w:cs="Times New Roman"/>
                <w:b/>
                <w:sz w:val="20"/>
                <w:szCs w:val="20"/>
              </w:rPr>
            </w:pPr>
            <w:r w:rsidRPr="00D16917">
              <w:rPr>
                <w:rFonts w:cs="Times New Roman"/>
                <w:b/>
                <w:sz w:val="20"/>
                <w:szCs w:val="20"/>
              </w:rPr>
              <w:t xml:space="preserve">Production </w:t>
            </w:r>
            <w:proofErr w:type="spellStart"/>
            <w:r w:rsidRPr="00D16917">
              <w:rPr>
                <w:rFonts w:cs="Times New Roman"/>
                <w:b/>
                <w:sz w:val="20"/>
                <w:szCs w:val="20"/>
              </w:rPr>
              <w:t>season</w:t>
            </w:r>
            <w:proofErr w:type="spellEnd"/>
          </w:p>
        </w:tc>
        <w:tc>
          <w:tcPr>
            <w:tcW w:w="1815" w:type="dxa"/>
          </w:tcPr>
          <w:p w14:paraId="0FEE66BD" w14:textId="77777777" w:rsidR="005B7ACA" w:rsidRPr="00D16917" w:rsidRDefault="005B7ACA" w:rsidP="005B7ACA">
            <w:pPr>
              <w:spacing w:line="276" w:lineRule="auto"/>
              <w:jc w:val="center"/>
              <w:rPr>
                <w:rFonts w:cs="Times New Roman"/>
                <w:b/>
                <w:sz w:val="20"/>
                <w:szCs w:val="20"/>
              </w:rPr>
            </w:pPr>
            <w:proofErr w:type="spellStart"/>
            <w:r w:rsidRPr="00D16917">
              <w:rPr>
                <w:rFonts w:cs="Times New Roman"/>
                <w:b/>
                <w:sz w:val="20"/>
                <w:szCs w:val="20"/>
              </w:rPr>
              <w:t>Crop</w:t>
            </w:r>
            <w:proofErr w:type="spellEnd"/>
            <w:r w:rsidRPr="00D16917">
              <w:rPr>
                <w:rFonts w:cs="Times New Roman"/>
                <w:b/>
                <w:sz w:val="20"/>
                <w:szCs w:val="20"/>
              </w:rPr>
              <w:t xml:space="preserve"> cycle</w:t>
            </w:r>
          </w:p>
        </w:tc>
      </w:tr>
      <w:tr w:rsidR="00D16917" w:rsidRPr="00D16917" w14:paraId="5E48C8BE" w14:textId="77777777" w:rsidTr="005B7ACA">
        <w:tc>
          <w:tcPr>
            <w:tcW w:w="1547" w:type="dxa"/>
          </w:tcPr>
          <w:p w14:paraId="30F12B01" w14:textId="77777777" w:rsidR="005B7ACA" w:rsidRPr="00D16917" w:rsidRDefault="005B7ACA" w:rsidP="005B7ACA">
            <w:pPr>
              <w:spacing w:line="276" w:lineRule="auto"/>
              <w:rPr>
                <w:rFonts w:cs="Times New Roman"/>
                <w:sz w:val="20"/>
                <w:szCs w:val="20"/>
              </w:rPr>
            </w:pPr>
            <w:proofErr w:type="spellStart"/>
            <w:r w:rsidRPr="00D16917">
              <w:rPr>
                <w:rFonts w:cs="Times New Roman"/>
                <w:sz w:val="20"/>
                <w:szCs w:val="20"/>
              </w:rPr>
              <w:t>Goudami</w:t>
            </w:r>
            <w:proofErr w:type="spellEnd"/>
          </w:p>
        </w:tc>
        <w:tc>
          <w:tcPr>
            <w:tcW w:w="1216" w:type="dxa"/>
          </w:tcPr>
          <w:p w14:paraId="2F0B905E" w14:textId="77777777" w:rsidR="005B7ACA" w:rsidRPr="00D16917" w:rsidRDefault="005B7ACA" w:rsidP="005B7ACA">
            <w:pPr>
              <w:spacing w:line="276" w:lineRule="auto"/>
              <w:rPr>
                <w:rFonts w:cs="Times New Roman"/>
                <w:sz w:val="20"/>
                <w:szCs w:val="20"/>
              </w:rPr>
            </w:pPr>
            <w:proofErr w:type="spellStart"/>
            <w:r w:rsidRPr="00D16917">
              <w:rPr>
                <w:rFonts w:cs="Times New Roman"/>
                <w:sz w:val="20"/>
                <w:szCs w:val="20"/>
              </w:rPr>
              <w:t>Nguetchéwé</w:t>
            </w:r>
            <w:proofErr w:type="spellEnd"/>
          </w:p>
        </w:tc>
        <w:tc>
          <w:tcPr>
            <w:tcW w:w="1471" w:type="dxa"/>
          </w:tcPr>
          <w:p w14:paraId="69AE392B" w14:textId="77777777" w:rsidR="005B7ACA" w:rsidRPr="00D16917" w:rsidRDefault="005B7ACA" w:rsidP="005B7ACA">
            <w:pPr>
              <w:spacing w:line="276" w:lineRule="auto"/>
              <w:rPr>
                <w:rFonts w:cs="Times New Roman"/>
                <w:sz w:val="20"/>
                <w:szCs w:val="20"/>
              </w:rPr>
            </w:pPr>
            <w:proofErr w:type="spellStart"/>
            <w:r w:rsidRPr="00D16917">
              <w:rPr>
                <w:rFonts w:cs="Times New Roman"/>
                <w:sz w:val="20"/>
                <w:szCs w:val="20"/>
              </w:rPr>
              <w:t>Goudami</w:t>
            </w:r>
            <w:proofErr w:type="spellEnd"/>
          </w:p>
        </w:tc>
        <w:tc>
          <w:tcPr>
            <w:tcW w:w="1621" w:type="dxa"/>
          </w:tcPr>
          <w:p w14:paraId="5BD40A59" w14:textId="77777777" w:rsidR="005B7ACA" w:rsidRPr="00D16917" w:rsidRDefault="005B7ACA" w:rsidP="005B7ACA">
            <w:pPr>
              <w:spacing w:line="276" w:lineRule="auto"/>
              <w:rPr>
                <w:rFonts w:cs="Times New Roman"/>
                <w:sz w:val="20"/>
                <w:szCs w:val="20"/>
              </w:rPr>
            </w:pPr>
            <w:r w:rsidRPr="00D16917">
              <w:rPr>
                <w:rFonts w:cs="Times New Roman"/>
                <w:sz w:val="20"/>
                <w:szCs w:val="20"/>
              </w:rPr>
              <w:t>Original</w:t>
            </w:r>
          </w:p>
        </w:tc>
        <w:tc>
          <w:tcPr>
            <w:tcW w:w="1882" w:type="dxa"/>
          </w:tcPr>
          <w:p w14:paraId="709DEF77" w14:textId="77777777" w:rsidR="005B7ACA" w:rsidRPr="00D16917" w:rsidRDefault="005B7ACA" w:rsidP="005B7ACA">
            <w:pPr>
              <w:spacing w:line="276" w:lineRule="auto"/>
              <w:rPr>
                <w:rFonts w:cs="Times New Roman"/>
                <w:sz w:val="20"/>
                <w:szCs w:val="20"/>
              </w:rPr>
            </w:pPr>
            <w:r w:rsidRPr="00D16917">
              <w:rPr>
                <w:rFonts w:cs="Times New Roman"/>
                <w:sz w:val="20"/>
                <w:szCs w:val="20"/>
              </w:rPr>
              <w:t>Dry</w:t>
            </w:r>
          </w:p>
        </w:tc>
        <w:tc>
          <w:tcPr>
            <w:tcW w:w="1815" w:type="dxa"/>
          </w:tcPr>
          <w:p w14:paraId="75F8A116" w14:textId="77777777" w:rsidR="005B7ACA" w:rsidRPr="00D16917" w:rsidRDefault="005B7ACA" w:rsidP="005B7ACA">
            <w:pPr>
              <w:spacing w:line="276" w:lineRule="auto"/>
              <w:jc w:val="center"/>
              <w:rPr>
                <w:rFonts w:cs="Times New Roman"/>
                <w:sz w:val="20"/>
                <w:szCs w:val="20"/>
                <w:lang w:val="en-CA"/>
              </w:rPr>
            </w:pPr>
            <w:r w:rsidRPr="00D16917">
              <w:rPr>
                <w:rFonts w:cs="Times New Roman"/>
                <w:sz w:val="20"/>
                <w:szCs w:val="20"/>
              </w:rPr>
              <w:t xml:space="preserve">2 </w:t>
            </w:r>
            <w:proofErr w:type="spellStart"/>
            <w:r w:rsidRPr="00D16917">
              <w:rPr>
                <w:rFonts w:cs="Times New Roman"/>
                <w:sz w:val="20"/>
                <w:szCs w:val="20"/>
              </w:rPr>
              <w:t>years</w:t>
            </w:r>
            <w:proofErr w:type="spellEnd"/>
            <w:r w:rsidRPr="00D16917">
              <w:rPr>
                <w:rFonts w:cs="Times New Roman"/>
                <w:sz w:val="20"/>
                <w:szCs w:val="20"/>
              </w:rPr>
              <w:t xml:space="preserve">, </w:t>
            </w:r>
            <w:proofErr w:type="spellStart"/>
            <w:r w:rsidRPr="00D16917">
              <w:rPr>
                <w:rFonts w:cs="Times New Roman"/>
                <w:sz w:val="20"/>
                <w:szCs w:val="20"/>
              </w:rPr>
              <w:t>lo</w:t>
            </w:r>
            <w:proofErr w:type="spellEnd"/>
            <w:r w:rsidRPr="00D16917">
              <w:rPr>
                <w:rFonts w:cs="Times New Roman"/>
                <w:sz w:val="20"/>
                <w:szCs w:val="20"/>
                <w:lang w:val="en-CA"/>
              </w:rPr>
              <w:t>ng</w:t>
            </w:r>
          </w:p>
        </w:tc>
      </w:tr>
      <w:tr w:rsidR="00D16917" w:rsidRPr="00D16917" w14:paraId="5FB5CF1F" w14:textId="77777777" w:rsidTr="005B7ACA">
        <w:tc>
          <w:tcPr>
            <w:tcW w:w="1547" w:type="dxa"/>
          </w:tcPr>
          <w:p w14:paraId="294A15B0" w14:textId="77777777" w:rsidR="005B7ACA" w:rsidRPr="00D16917" w:rsidRDefault="005B7ACA" w:rsidP="005B7ACA">
            <w:pPr>
              <w:spacing w:line="276" w:lineRule="auto"/>
              <w:rPr>
                <w:rFonts w:cs="Times New Roman"/>
                <w:sz w:val="20"/>
                <w:szCs w:val="20"/>
                <w:lang w:val="en-CA"/>
              </w:rPr>
            </w:pPr>
            <w:proofErr w:type="spellStart"/>
            <w:r w:rsidRPr="00D16917">
              <w:rPr>
                <w:rFonts w:cs="Times New Roman"/>
                <w:sz w:val="20"/>
                <w:szCs w:val="20"/>
                <w:lang w:val="en-CA"/>
              </w:rPr>
              <w:t>Kada-Goudami</w:t>
            </w:r>
            <w:proofErr w:type="spellEnd"/>
          </w:p>
        </w:tc>
        <w:tc>
          <w:tcPr>
            <w:tcW w:w="1216" w:type="dxa"/>
          </w:tcPr>
          <w:p w14:paraId="1A2ED3A9" w14:textId="77777777" w:rsidR="005B7ACA" w:rsidRPr="00D16917" w:rsidRDefault="005B7ACA" w:rsidP="005B7ACA">
            <w:pPr>
              <w:spacing w:line="276" w:lineRule="auto"/>
              <w:rPr>
                <w:rFonts w:cs="Times New Roman"/>
                <w:sz w:val="20"/>
                <w:szCs w:val="20"/>
                <w:lang w:val="en-CA"/>
              </w:rPr>
            </w:pPr>
            <w:proofErr w:type="spellStart"/>
            <w:r w:rsidRPr="00D16917">
              <w:rPr>
                <w:rFonts w:cs="Times New Roman"/>
                <w:sz w:val="20"/>
                <w:szCs w:val="20"/>
                <w:lang w:val="en-CA"/>
              </w:rPr>
              <w:t>Nguetchéwé</w:t>
            </w:r>
            <w:proofErr w:type="spellEnd"/>
          </w:p>
        </w:tc>
        <w:tc>
          <w:tcPr>
            <w:tcW w:w="1471" w:type="dxa"/>
          </w:tcPr>
          <w:p w14:paraId="117AC241" w14:textId="77777777" w:rsidR="005B7ACA" w:rsidRPr="00D16917" w:rsidRDefault="005B7ACA" w:rsidP="005B7ACA">
            <w:pPr>
              <w:spacing w:line="276" w:lineRule="auto"/>
              <w:rPr>
                <w:rFonts w:cs="Times New Roman"/>
                <w:sz w:val="20"/>
                <w:szCs w:val="20"/>
                <w:lang w:val="en-CA"/>
              </w:rPr>
            </w:pPr>
            <w:proofErr w:type="spellStart"/>
            <w:r w:rsidRPr="00D16917">
              <w:rPr>
                <w:rFonts w:cs="Times New Roman"/>
                <w:sz w:val="20"/>
                <w:szCs w:val="20"/>
                <w:lang w:val="en-CA"/>
              </w:rPr>
              <w:t>Kada-Goudami</w:t>
            </w:r>
            <w:proofErr w:type="spellEnd"/>
          </w:p>
        </w:tc>
        <w:tc>
          <w:tcPr>
            <w:tcW w:w="1621" w:type="dxa"/>
          </w:tcPr>
          <w:p w14:paraId="2D7AF282" w14:textId="77777777" w:rsidR="005B7ACA" w:rsidRPr="00D16917" w:rsidRDefault="005B7ACA" w:rsidP="005B7ACA">
            <w:pPr>
              <w:spacing w:line="276" w:lineRule="auto"/>
              <w:rPr>
                <w:rFonts w:cs="Times New Roman"/>
                <w:sz w:val="20"/>
                <w:szCs w:val="20"/>
                <w:lang w:val="en-CA"/>
              </w:rPr>
            </w:pPr>
            <w:r w:rsidRPr="00D16917">
              <w:rPr>
                <w:rFonts w:cs="Times New Roman"/>
                <w:sz w:val="20"/>
                <w:szCs w:val="20"/>
                <w:lang w:val="en-CA"/>
              </w:rPr>
              <w:t xml:space="preserve">Fake </w:t>
            </w:r>
            <w:proofErr w:type="spellStart"/>
            <w:r w:rsidRPr="00D16917">
              <w:rPr>
                <w:rFonts w:cs="Times New Roman"/>
                <w:sz w:val="20"/>
                <w:szCs w:val="20"/>
                <w:lang w:val="en-CA"/>
              </w:rPr>
              <w:t>Goudami</w:t>
            </w:r>
            <w:proofErr w:type="spellEnd"/>
          </w:p>
        </w:tc>
        <w:tc>
          <w:tcPr>
            <w:tcW w:w="1882" w:type="dxa"/>
          </w:tcPr>
          <w:p w14:paraId="60B63639" w14:textId="77777777" w:rsidR="005B7ACA" w:rsidRPr="00D16917" w:rsidRDefault="005B7ACA" w:rsidP="005B7ACA">
            <w:pPr>
              <w:spacing w:line="276" w:lineRule="auto"/>
              <w:rPr>
                <w:rFonts w:cs="Times New Roman"/>
                <w:sz w:val="20"/>
                <w:szCs w:val="20"/>
                <w:lang w:val="en-CA"/>
              </w:rPr>
            </w:pPr>
            <w:r w:rsidRPr="00D16917">
              <w:rPr>
                <w:rFonts w:cs="Times New Roman"/>
                <w:sz w:val="20"/>
                <w:szCs w:val="20"/>
                <w:lang w:val="en-CA"/>
              </w:rPr>
              <w:t>Dry and Fresh</w:t>
            </w:r>
          </w:p>
        </w:tc>
        <w:tc>
          <w:tcPr>
            <w:tcW w:w="1815" w:type="dxa"/>
          </w:tcPr>
          <w:p w14:paraId="494B101C" w14:textId="77777777" w:rsidR="005B7ACA" w:rsidRPr="00D16917" w:rsidRDefault="005B7ACA" w:rsidP="005B7ACA">
            <w:pPr>
              <w:spacing w:line="276" w:lineRule="auto"/>
              <w:jc w:val="center"/>
              <w:rPr>
                <w:rFonts w:cs="Times New Roman"/>
                <w:sz w:val="20"/>
                <w:szCs w:val="20"/>
                <w:lang w:val="en-CA"/>
              </w:rPr>
            </w:pPr>
            <w:r w:rsidRPr="00D16917">
              <w:rPr>
                <w:rFonts w:cs="Times New Roman"/>
                <w:sz w:val="20"/>
                <w:szCs w:val="20"/>
                <w:lang w:val="en-CA"/>
              </w:rPr>
              <w:t>1 year, long</w:t>
            </w:r>
          </w:p>
        </w:tc>
      </w:tr>
      <w:tr w:rsidR="00D16917" w:rsidRPr="00D16917" w14:paraId="60B7F7E0" w14:textId="77777777" w:rsidTr="005B7ACA">
        <w:tc>
          <w:tcPr>
            <w:tcW w:w="1547" w:type="dxa"/>
          </w:tcPr>
          <w:p w14:paraId="5CD7C701" w14:textId="77777777" w:rsidR="005B7ACA" w:rsidRPr="00D16917" w:rsidRDefault="005B7ACA" w:rsidP="005B7ACA">
            <w:pPr>
              <w:spacing w:line="276" w:lineRule="auto"/>
              <w:rPr>
                <w:rFonts w:cs="Times New Roman"/>
                <w:sz w:val="20"/>
                <w:szCs w:val="20"/>
                <w:lang w:val="en-CA"/>
              </w:rPr>
            </w:pPr>
            <w:r w:rsidRPr="00D16917">
              <w:rPr>
                <w:rFonts w:cs="Times New Roman"/>
                <w:sz w:val="20"/>
                <w:szCs w:val="20"/>
                <w:lang w:val="en-CA"/>
              </w:rPr>
              <w:t xml:space="preserve">Violet </w:t>
            </w:r>
            <w:proofErr w:type="spellStart"/>
            <w:r w:rsidRPr="00D16917">
              <w:rPr>
                <w:rFonts w:cs="Times New Roman"/>
                <w:sz w:val="20"/>
                <w:szCs w:val="20"/>
                <w:lang w:val="en-CA"/>
              </w:rPr>
              <w:t>Galmi</w:t>
            </w:r>
            <w:proofErr w:type="spellEnd"/>
          </w:p>
        </w:tc>
        <w:tc>
          <w:tcPr>
            <w:tcW w:w="1216" w:type="dxa"/>
          </w:tcPr>
          <w:p w14:paraId="5CFA5D09" w14:textId="77777777" w:rsidR="005B7ACA" w:rsidRPr="00D16917" w:rsidRDefault="005B7ACA" w:rsidP="005B7ACA">
            <w:pPr>
              <w:spacing w:line="276" w:lineRule="auto"/>
              <w:rPr>
                <w:rFonts w:cs="Times New Roman"/>
                <w:sz w:val="20"/>
                <w:szCs w:val="20"/>
                <w:lang w:val="en-CA"/>
              </w:rPr>
            </w:pPr>
            <w:r w:rsidRPr="00D16917">
              <w:rPr>
                <w:rFonts w:cs="Times New Roman"/>
                <w:sz w:val="20"/>
                <w:szCs w:val="20"/>
                <w:lang w:val="en-CA"/>
              </w:rPr>
              <w:t>France</w:t>
            </w:r>
          </w:p>
        </w:tc>
        <w:tc>
          <w:tcPr>
            <w:tcW w:w="1471" w:type="dxa"/>
          </w:tcPr>
          <w:p w14:paraId="0BCFFCC9" w14:textId="77777777" w:rsidR="005B7ACA" w:rsidRPr="00D16917" w:rsidRDefault="005B7ACA" w:rsidP="005B7ACA">
            <w:pPr>
              <w:spacing w:line="276" w:lineRule="auto"/>
              <w:rPr>
                <w:rFonts w:cs="Times New Roman"/>
                <w:sz w:val="20"/>
                <w:szCs w:val="20"/>
                <w:lang w:val="en-CA"/>
              </w:rPr>
            </w:pPr>
            <w:r w:rsidRPr="00D16917">
              <w:rPr>
                <w:rFonts w:cs="Times New Roman"/>
                <w:sz w:val="20"/>
                <w:szCs w:val="20"/>
                <w:lang w:val="en-CA"/>
              </w:rPr>
              <w:t xml:space="preserve">Violet </w:t>
            </w:r>
            <w:proofErr w:type="spellStart"/>
            <w:r w:rsidRPr="00D16917">
              <w:rPr>
                <w:rFonts w:cs="Times New Roman"/>
                <w:sz w:val="20"/>
                <w:szCs w:val="20"/>
                <w:lang w:val="en-CA"/>
              </w:rPr>
              <w:t>Galmi</w:t>
            </w:r>
            <w:proofErr w:type="spellEnd"/>
          </w:p>
        </w:tc>
        <w:tc>
          <w:tcPr>
            <w:tcW w:w="1621" w:type="dxa"/>
          </w:tcPr>
          <w:p w14:paraId="45216EAE" w14:textId="77777777" w:rsidR="005B7ACA" w:rsidRPr="00D16917" w:rsidRDefault="005B7ACA" w:rsidP="005B7ACA">
            <w:pPr>
              <w:spacing w:line="276" w:lineRule="auto"/>
              <w:rPr>
                <w:rFonts w:cs="Times New Roman"/>
                <w:sz w:val="20"/>
                <w:szCs w:val="20"/>
                <w:lang w:val="en-CA"/>
              </w:rPr>
            </w:pPr>
            <w:r w:rsidRPr="00D16917">
              <w:rPr>
                <w:rFonts w:cs="Times New Roman"/>
                <w:sz w:val="20"/>
                <w:szCs w:val="20"/>
                <w:lang w:val="en-CA"/>
              </w:rPr>
              <w:t>Enhanced</w:t>
            </w:r>
          </w:p>
        </w:tc>
        <w:tc>
          <w:tcPr>
            <w:tcW w:w="1882" w:type="dxa"/>
          </w:tcPr>
          <w:p w14:paraId="2E9FE3E0" w14:textId="77777777" w:rsidR="005B7ACA" w:rsidRPr="00D16917" w:rsidRDefault="005B7ACA" w:rsidP="005B7ACA">
            <w:pPr>
              <w:spacing w:line="276" w:lineRule="auto"/>
              <w:rPr>
                <w:rFonts w:cs="Times New Roman"/>
                <w:sz w:val="20"/>
                <w:szCs w:val="20"/>
                <w:lang w:val="en-CA"/>
              </w:rPr>
            </w:pPr>
            <w:r w:rsidRPr="00D16917">
              <w:rPr>
                <w:rFonts w:cs="Times New Roman"/>
                <w:sz w:val="20"/>
                <w:szCs w:val="20"/>
                <w:lang w:val="en-CA"/>
              </w:rPr>
              <w:t>Dry</w:t>
            </w:r>
          </w:p>
        </w:tc>
        <w:tc>
          <w:tcPr>
            <w:tcW w:w="1815" w:type="dxa"/>
          </w:tcPr>
          <w:p w14:paraId="46F5D9F9" w14:textId="77777777" w:rsidR="005B7ACA" w:rsidRPr="00D16917" w:rsidRDefault="005B7ACA" w:rsidP="005B7ACA">
            <w:pPr>
              <w:spacing w:line="276" w:lineRule="auto"/>
              <w:jc w:val="center"/>
              <w:rPr>
                <w:rFonts w:cs="Times New Roman"/>
                <w:sz w:val="20"/>
                <w:szCs w:val="20"/>
                <w:lang w:val="en-CA"/>
              </w:rPr>
            </w:pPr>
            <w:r w:rsidRPr="00D16917">
              <w:rPr>
                <w:rFonts w:cs="Times New Roman"/>
                <w:sz w:val="20"/>
                <w:szCs w:val="20"/>
                <w:lang w:val="en-CA"/>
              </w:rPr>
              <w:t>1year, long</w:t>
            </w:r>
          </w:p>
        </w:tc>
      </w:tr>
      <w:tr w:rsidR="00D16917" w:rsidRPr="00D16917" w14:paraId="5F0D0374" w14:textId="77777777" w:rsidTr="005B7ACA">
        <w:tc>
          <w:tcPr>
            <w:tcW w:w="1547" w:type="dxa"/>
          </w:tcPr>
          <w:p w14:paraId="0CAD4517" w14:textId="77777777" w:rsidR="005B7ACA" w:rsidRPr="00D16917" w:rsidRDefault="005B7ACA" w:rsidP="005B7ACA">
            <w:pPr>
              <w:spacing w:line="276" w:lineRule="auto"/>
              <w:rPr>
                <w:rFonts w:cs="Times New Roman"/>
                <w:sz w:val="20"/>
                <w:szCs w:val="20"/>
                <w:lang w:val="en-CA"/>
              </w:rPr>
            </w:pPr>
            <w:r w:rsidRPr="00D16917">
              <w:rPr>
                <w:rFonts w:cs="Times New Roman"/>
                <w:sz w:val="20"/>
                <w:szCs w:val="20"/>
                <w:lang w:val="en-CA"/>
              </w:rPr>
              <w:t xml:space="preserve">El </w:t>
            </w:r>
            <w:proofErr w:type="spellStart"/>
            <w:r w:rsidRPr="00D16917">
              <w:rPr>
                <w:rFonts w:cs="Times New Roman"/>
                <w:sz w:val="20"/>
                <w:szCs w:val="20"/>
                <w:lang w:val="en-CA"/>
              </w:rPr>
              <w:t>kara</w:t>
            </w:r>
            <w:proofErr w:type="spellEnd"/>
          </w:p>
        </w:tc>
        <w:tc>
          <w:tcPr>
            <w:tcW w:w="1216" w:type="dxa"/>
          </w:tcPr>
          <w:p w14:paraId="6E40285E" w14:textId="77777777" w:rsidR="005B7ACA" w:rsidRPr="00D16917" w:rsidRDefault="005B7ACA" w:rsidP="005B7ACA">
            <w:pPr>
              <w:spacing w:line="276" w:lineRule="auto"/>
              <w:rPr>
                <w:rFonts w:cs="Times New Roman"/>
                <w:sz w:val="20"/>
                <w:szCs w:val="20"/>
                <w:lang w:val="en-CA"/>
              </w:rPr>
            </w:pPr>
            <w:r w:rsidRPr="00D16917">
              <w:rPr>
                <w:rFonts w:cs="Times New Roman"/>
                <w:sz w:val="20"/>
                <w:szCs w:val="20"/>
                <w:lang w:val="en-CA"/>
              </w:rPr>
              <w:t>Nigeria</w:t>
            </w:r>
          </w:p>
        </w:tc>
        <w:tc>
          <w:tcPr>
            <w:tcW w:w="1471" w:type="dxa"/>
          </w:tcPr>
          <w:p w14:paraId="2E599403" w14:textId="77777777" w:rsidR="005B7ACA" w:rsidRPr="00D16917" w:rsidRDefault="005B7ACA" w:rsidP="005B7ACA">
            <w:pPr>
              <w:spacing w:line="276" w:lineRule="auto"/>
              <w:rPr>
                <w:rFonts w:cs="Times New Roman"/>
                <w:sz w:val="20"/>
                <w:szCs w:val="20"/>
                <w:lang w:val="en-CA"/>
              </w:rPr>
            </w:pPr>
            <w:r w:rsidRPr="00D16917">
              <w:rPr>
                <w:rFonts w:cs="Times New Roman"/>
                <w:sz w:val="20"/>
                <w:szCs w:val="20"/>
                <w:lang w:val="en-CA"/>
              </w:rPr>
              <w:t xml:space="preserve">El </w:t>
            </w:r>
            <w:proofErr w:type="spellStart"/>
            <w:r w:rsidRPr="00D16917">
              <w:rPr>
                <w:rFonts w:cs="Times New Roman"/>
                <w:sz w:val="20"/>
                <w:szCs w:val="20"/>
                <w:lang w:val="en-CA"/>
              </w:rPr>
              <w:t>kara</w:t>
            </w:r>
            <w:proofErr w:type="spellEnd"/>
          </w:p>
        </w:tc>
        <w:tc>
          <w:tcPr>
            <w:tcW w:w="1621" w:type="dxa"/>
          </w:tcPr>
          <w:p w14:paraId="3D90064A" w14:textId="77777777" w:rsidR="005B7ACA" w:rsidRPr="00D16917" w:rsidRDefault="005B7ACA" w:rsidP="005B7ACA">
            <w:pPr>
              <w:spacing w:line="276" w:lineRule="auto"/>
              <w:rPr>
                <w:rFonts w:cs="Times New Roman"/>
                <w:sz w:val="20"/>
                <w:szCs w:val="20"/>
                <w:lang w:val="en-CA"/>
              </w:rPr>
            </w:pPr>
            <w:r w:rsidRPr="00D16917">
              <w:rPr>
                <w:rFonts w:cs="Times New Roman"/>
                <w:sz w:val="20"/>
                <w:szCs w:val="20"/>
                <w:lang w:val="en-CA"/>
              </w:rPr>
              <w:t>Certified</w:t>
            </w:r>
          </w:p>
        </w:tc>
        <w:tc>
          <w:tcPr>
            <w:tcW w:w="1882" w:type="dxa"/>
          </w:tcPr>
          <w:p w14:paraId="594E1E7F" w14:textId="77777777" w:rsidR="005B7ACA" w:rsidRPr="00D16917" w:rsidRDefault="005B7ACA" w:rsidP="005B7ACA">
            <w:pPr>
              <w:spacing w:line="276" w:lineRule="auto"/>
              <w:rPr>
                <w:rFonts w:cs="Times New Roman"/>
                <w:sz w:val="20"/>
                <w:szCs w:val="20"/>
                <w:lang w:val="en-CA"/>
              </w:rPr>
            </w:pPr>
            <w:r w:rsidRPr="00D16917">
              <w:rPr>
                <w:rFonts w:cs="Times New Roman"/>
                <w:sz w:val="20"/>
                <w:szCs w:val="20"/>
                <w:lang w:val="en-CA"/>
              </w:rPr>
              <w:t>Rainy</w:t>
            </w:r>
          </w:p>
        </w:tc>
        <w:tc>
          <w:tcPr>
            <w:tcW w:w="1815" w:type="dxa"/>
          </w:tcPr>
          <w:p w14:paraId="24F4D145" w14:textId="77777777" w:rsidR="005B7ACA" w:rsidRPr="00D16917" w:rsidRDefault="005B7ACA" w:rsidP="005B7ACA">
            <w:pPr>
              <w:spacing w:line="276" w:lineRule="auto"/>
              <w:jc w:val="center"/>
              <w:rPr>
                <w:rFonts w:cs="Times New Roman"/>
                <w:sz w:val="20"/>
                <w:szCs w:val="20"/>
                <w:lang w:val="en-CA"/>
              </w:rPr>
            </w:pPr>
            <w:r w:rsidRPr="00D16917">
              <w:rPr>
                <w:rFonts w:cs="Times New Roman"/>
                <w:sz w:val="20"/>
                <w:szCs w:val="20"/>
                <w:lang w:val="en-CA"/>
              </w:rPr>
              <w:t>1 year, short</w:t>
            </w:r>
          </w:p>
        </w:tc>
      </w:tr>
    </w:tbl>
    <w:p w14:paraId="7A5E19F5" w14:textId="43AF2679" w:rsidR="008C1410" w:rsidRPr="00DC6B2B" w:rsidRDefault="005B7ACA" w:rsidP="00DC6B2B">
      <w:pPr>
        <w:spacing w:line="360" w:lineRule="auto"/>
        <w:rPr>
          <w:rFonts w:cs="Times New Roman"/>
          <w:b/>
          <w:bCs/>
          <w:szCs w:val="24"/>
          <w:lang w:val="en-CA"/>
        </w:rPr>
        <w:sectPr w:rsidR="008C1410" w:rsidRPr="00DC6B2B" w:rsidSect="000539F1">
          <w:type w:val="continuous"/>
          <w:pgSz w:w="12240" w:h="15840"/>
          <w:pgMar w:top="1134" w:right="1467" w:bottom="993" w:left="1560" w:header="720" w:footer="720" w:gutter="0"/>
          <w:cols w:space="720"/>
          <w:docGrid w:linePitch="360"/>
        </w:sectPr>
      </w:pPr>
      <w:r w:rsidRPr="00D16917">
        <w:rPr>
          <w:rFonts w:cs="Times New Roman"/>
          <w:b/>
          <w:szCs w:val="24"/>
          <w:lang w:val="en-CA"/>
        </w:rPr>
        <w:lastRenderedPageBreak/>
        <w:t>Table 1</w:t>
      </w:r>
      <w:r w:rsidRPr="00D16917">
        <w:rPr>
          <w:rFonts w:cs="Times New Roman"/>
          <w:szCs w:val="24"/>
          <w:lang w:val="en-CA"/>
        </w:rPr>
        <w:t xml:space="preserve">: </w:t>
      </w:r>
      <w:r w:rsidR="0016181D" w:rsidRPr="00D16917">
        <w:rPr>
          <w:rFonts w:cs="Times New Roman"/>
          <w:b/>
          <w:bCs/>
          <w:szCs w:val="24"/>
          <w:lang w:val="en-CA"/>
        </w:rPr>
        <w:t xml:space="preserve">Characteristics </w:t>
      </w:r>
      <w:r w:rsidR="00DC6B2B">
        <w:rPr>
          <w:rFonts w:cs="Times New Roman"/>
          <w:b/>
          <w:bCs/>
          <w:szCs w:val="24"/>
          <w:lang w:val="en-CA"/>
        </w:rPr>
        <w:t xml:space="preserve">of the seeds of four genotypes </w:t>
      </w:r>
    </w:p>
    <w:p w14:paraId="668B06D4" w14:textId="77777777" w:rsidR="00DF44B1" w:rsidRDefault="00DF44B1" w:rsidP="008143C6">
      <w:pPr>
        <w:spacing w:before="240" w:after="0" w:line="360" w:lineRule="auto"/>
        <w:jc w:val="both"/>
        <w:rPr>
          <w:rFonts w:cs="Times New Roman"/>
          <w:b/>
          <w:lang w:val="en-CA"/>
        </w:rPr>
      </w:pPr>
    </w:p>
    <w:p w14:paraId="53BCA169" w14:textId="5F94B25A" w:rsidR="005B7ACA" w:rsidRPr="00B81B76" w:rsidRDefault="005B7ACA" w:rsidP="00CE5C78">
      <w:pPr>
        <w:pStyle w:val="Paragraphedeliste"/>
        <w:numPr>
          <w:ilvl w:val="0"/>
          <w:numId w:val="45"/>
        </w:numPr>
        <w:spacing w:after="0" w:line="360" w:lineRule="auto"/>
        <w:jc w:val="both"/>
        <w:rPr>
          <w:rFonts w:ascii="Arial" w:hAnsi="Arial" w:cs="Arial"/>
          <w:b/>
          <w:sz w:val="22"/>
          <w:lang w:val="en-CA"/>
        </w:rPr>
      </w:pPr>
      <w:r w:rsidRPr="00B81B76">
        <w:rPr>
          <w:rFonts w:ascii="Arial" w:hAnsi="Arial" w:cs="Arial"/>
          <w:b/>
          <w:sz w:val="22"/>
          <w:lang w:val="en-CA"/>
        </w:rPr>
        <w:t>Characteristics Studied</w:t>
      </w:r>
    </w:p>
    <w:p w14:paraId="12CA6513" w14:textId="77777777" w:rsidR="006857CE" w:rsidRPr="00DC6B2B" w:rsidRDefault="005B7ACA" w:rsidP="00CE5C78">
      <w:pPr>
        <w:spacing w:after="0" w:line="360" w:lineRule="auto"/>
        <w:jc w:val="both"/>
        <w:rPr>
          <w:rFonts w:cs="Times New Roman"/>
          <w:sz w:val="22"/>
          <w:lang w:val="en-CA"/>
        </w:rPr>
      </w:pPr>
      <w:r w:rsidRPr="00DC6B2B">
        <w:rPr>
          <w:rFonts w:cs="Times New Roman"/>
          <w:sz w:val="22"/>
          <w:lang w:val="en-CA"/>
        </w:rPr>
        <w:t xml:space="preserve">Morphology: number of leaves per plant and flower bolting per plant. </w:t>
      </w:r>
    </w:p>
    <w:p w14:paraId="20951893" w14:textId="67A08472" w:rsidR="00DF44B1" w:rsidRPr="00DC6B2B" w:rsidRDefault="005B7ACA" w:rsidP="005C0FD6">
      <w:pPr>
        <w:spacing w:after="0" w:line="360" w:lineRule="auto"/>
        <w:jc w:val="both"/>
        <w:rPr>
          <w:rFonts w:cs="Times New Roman"/>
          <w:sz w:val="22"/>
          <w:lang w:val="en-CA"/>
        </w:rPr>
      </w:pPr>
      <w:r w:rsidRPr="00DC6B2B">
        <w:rPr>
          <w:rFonts w:cs="Times New Roman"/>
          <w:sz w:val="22"/>
          <w:lang w:val="en-CA"/>
        </w:rPr>
        <w:t>Agronomics: average bulb weight (g) and plant height (cm).</w:t>
      </w:r>
    </w:p>
    <w:p w14:paraId="70878B4E" w14:textId="59BD85C0" w:rsidR="00CE5C78" w:rsidRPr="00DC6B2B" w:rsidRDefault="005B7ACA" w:rsidP="00CE5C78">
      <w:pPr>
        <w:pStyle w:val="Paragraphedeliste"/>
        <w:numPr>
          <w:ilvl w:val="0"/>
          <w:numId w:val="45"/>
        </w:numPr>
        <w:spacing w:after="0" w:line="360" w:lineRule="auto"/>
        <w:jc w:val="both"/>
        <w:rPr>
          <w:rFonts w:ascii="Arial" w:hAnsi="Arial" w:cs="Arial"/>
          <w:b/>
          <w:sz w:val="22"/>
          <w:lang w:val="en-CA"/>
        </w:rPr>
      </w:pPr>
      <w:r w:rsidRPr="00DC6B2B">
        <w:rPr>
          <w:rFonts w:ascii="Arial" w:hAnsi="Arial" w:cs="Arial"/>
          <w:b/>
          <w:sz w:val="22"/>
          <w:lang w:val="en-CA"/>
        </w:rPr>
        <w:t>E</w:t>
      </w:r>
      <w:bookmarkStart w:id="1" w:name="_Hlk213061380"/>
      <w:r w:rsidR="00DC6B2B" w:rsidRPr="00DC6B2B">
        <w:rPr>
          <w:rFonts w:ascii="Arial" w:hAnsi="Arial" w:cs="Arial"/>
          <w:b/>
          <w:sz w:val="22"/>
          <w:lang w:val="en-CA"/>
        </w:rPr>
        <w:t>xperimental Design</w:t>
      </w:r>
      <w:r w:rsidR="00DF44B1" w:rsidRPr="00DC6B2B">
        <w:rPr>
          <w:rFonts w:ascii="Arial" w:hAnsi="Arial" w:cs="Arial"/>
          <w:b/>
          <w:sz w:val="22"/>
          <w:lang w:val="en-CA"/>
        </w:rPr>
        <w:t xml:space="preserve"> </w:t>
      </w:r>
      <w:bookmarkStart w:id="2" w:name="_GoBack"/>
      <w:bookmarkEnd w:id="2"/>
    </w:p>
    <w:p w14:paraId="66F8B011" w14:textId="5A469439" w:rsidR="005B7ACA" w:rsidRPr="00967516" w:rsidRDefault="00CE5C78" w:rsidP="00CE5C78">
      <w:pPr>
        <w:spacing w:after="0" w:line="360" w:lineRule="auto"/>
        <w:ind w:left="-284" w:firstLine="502"/>
        <w:jc w:val="both"/>
        <w:rPr>
          <w:rFonts w:cs="Times New Roman"/>
          <w:b/>
          <w:sz w:val="22"/>
          <w:lang w:val="en-CA"/>
        </w:rPr>
      </w:pPr>
      <w:r w:rsidRPr="00967516">
        <w:rPr>
          <w:rFonts w:cs="Times New Roman"/>
          <w:sz w:val="22"/>
          <w:lang w:val="en-CA"/>
        </w:rPr>
        <w:t>T</w:t>
      </w:r>
      <w:r w:rsidR="005B7ACA" w:rsidRPr="00967516">
        <w:rPr>
          <w:rFonts w:cs="Times New Roman"/>
          <w:sz w:val="22"/>
          <w:lang w:val="en-CA"/>
        </w:rPr>
        <w:t xml:space="preserve">he experimental design used was a Fisher block, consisting of 4 treatments and 3 replicates. </w:t>
      </w:r>
      <w:bookmarkEnd w:id="1"/>
      <w:r w:rsidR="005B7ACA" w:rsidRPr="00967516">
        <w:rPr>
          <w:rFonts w:cs="Times New Roman"/>
          <w:sz w:val="22"/>
          <w:lang w:val="en-CA"/>
        </w:rPr>
        <w:t xml:space="preserve">The transplants were planted in 2.8 m² (1.4x2 m) boxes. The maximum density was approximately 280 transplants per box, or approximately 8400 transplants per site. The experiment was adopted according to national and </w:t>
      </w:r>
      <w:r w:rsidR="005B7ACA" w:rsidRPr="00967516">
        <w:rPr>
          <w:rFonts w:cs="Times New Roman"/>
          <w:sz w:val="22"/>
          <w:lang w:val="en-CA"/>
        </w:rPr>
        <w:lastRenderedPageBreak/>
        <w:t xml:space="preserve">regional technical data sheets </w:t>
      </w:r>
      <w:r w:rsidR="005E486B" w:rsidRPr="00967516">
        <w:rPr>
          <w:rFonts w:cs="Times New Roman"/>
          <w:noProof/>
          <w:sz w:val="22"/>
          <w:lang w:val="en-CA" w:eastAsia="fr-FR"/>
        </w:rPr>
        <w:t>[13,</w:t>
      </w:r>
      <w:r w:rsidR="002E2403" w:rsidRPr="00967516">
        <w:rPr>
          <w:rFonts w:cs="Times New Roman"/>
          <w:noProof/>
          <w:sz w:val="22"/>
          <w:lang w:val="en-CA" w:eastAsia="fr-FR"/>
        </w:rPr>
        <w:t>7</w:t>
      </w:r>
      <w:r w:rsidR="005E486B" w:rsidRPr="00967516">
        <w:rPr>
          <w:rFonts w:cs="Times New Roman"/>
          <w:noProof/>
          <w:sz w:val="22"/>
          <w:lang w:val="en-CA" w:eastAsia="fr-FR"/>
        </w:rPr>
        <w:t>]</w:t>
      </w:r>
      <w:r w:rsidR="005B7ACA" w:rsidRPr="00967516">
        <w:rPr>
          <w:rFonts w:cs="Times New Roman"/>
          <w:sz w:val="22"/>
          <w:lang w:val="en-CA"/>
        </w:rPr>
        <w:t xml:space="preserve">. The trials were conducted at the </w:t>
      </w:r>
      <w:proofErr w:type="spellStart"/>
      <w:r w:rsidR="005B7ACA" w:rsidRPr="00967516">
        <w:rPr>
          <w:rFonts w:cs="Times New Roman"/>
          <w:sz w:val="22"/>
          <w:lang w:val="en-CA"/>
        </w:rPr>
        <w:t>Nguetchewé</w:t>
      </w:r>
      <w:proofErr w:type="spellEnd"/>
      <w:r w:rsidR="005B7ACA" w:rsidRPr="00967516">
        <w:rPr>
          <w:rFonts w:cs="Times New Roman"/>
          <w:sz w:val="22"/>
          <w:lang w:val="en-CA"/>
        </w:rPr>
        <w:t xml:space="preserve">, </w:t>
      </w:r>
      <w:proofErr w:type="spellStart"/>
      <w:r w:rsidR="005B7ACA" w:rsidRPr="00967516">
        <w:rPr>
          <w:rFonts w:cs="Times New Roman"/>
          <w:sz w:val="22"/>
          <w:lang w:val="en-CA"/>
        </w:rPr>
        <w:t>Palar</w:t>
      </w:r>
      <w:proofErr w:type="spellEnd"/>
      <w:r w:rsidR="005B7ACA" w:rsidRPr="00967516">
        <w:rPr>
          <w:rFonts w:cs="Times New Roman"/>
          <w:sz w:val="22"/>
          <w:lang w:val="en-CA"/>
        </w:rPr>
        <w:t xml:space="preserve">, and </w:t>
      </w:r>
      <w:proofErr w:type="spellStart"/>
      <w:r w:rsidR="005B7ACA" w:rsidRPr="00967516">
        <w:rPr>
          <w:rFonts w:cs="Times New Roman"/>
          <w:sz w:val="22"/>
          <w:lang w:val="en-CA"/>
        </w:rPr>
        <w:t>Pitoa</w:t>
      </w:r>
      <w:proofErr w:type="spellEnd"/>
      <w:r w:rsidR="005B7ACA" w:rsidRPr="00967516">
        <w:rPr>
          <w:rFonts w:cs="Times New Roman"/>
          <w:sz w:val="22"/>
          <w:lang w:val="en-CA"/>
        </w:rPr>
        <w:t xml:space="preserve"> sites over two growing seasons on alluvial, sandy clay, and sandy loam soils</w:t>
      </w:r>
      <w:r w:rsidR="006857CE" w:rsidRPr="00967516">
        <w:rPr>
          <w:rFonts w:cs="Times New Roman"/>
          <w:sz w:val="22"/>
          <w:lang w:val="en-CA"/>
        </w:rPr>
        <w:t xml:space="preserve"> </w:t>
      </w:r>
      <w:r w:rsidR="002E2403" w:rsidRPr="00967516">
        <w:rPr>
          <w:rFonts w:cs="Times New Roman"/>
          <w:noProof/>
          <w:sz w:val="22"/>
          <w:lang w:val="en-CA" w:eastAsia="fr-FR"/>
        </w:rPr>
        <w:t>[14]</w:t>
      </w:r>
      <w:r w:rsidR="00DD070A" w:rsidRPr="00967516">
        <w:rPr>
          <w:rFonts w:cs="Times New Roman"/>
          <w:noProof/>
          <w:sz w:val="22"/>
          <w:lang w:val="en-CA" w:eastAsia="fr-FR"/>
        </w:rPr>
        <w:t xml:space="preserve">. </w:t>
      </w:r>
      <w:r w:rsidR="005B7ACA" w:rsidRPr="00967516">
        <w:rPr>
          <w:rFonts w:cs="Times New Roman"/>
          <w:sz w:val="22"/>
          <w:lang w:val="en-CA"/>
        </w:rPr>
        <w:t xml:space="preserve">The experimental design was a complete </w:t>
      </w:r>
      <w:r w:rsidR="00C65D6D" w:rsidRPr="00967516">
        <w:rPr>
          <w:rFonts w:cs="Times New Roman"/>
          <w:sz w:val="22"/>
          <w:lang w:val="en-CA"/>
        </w:rPr>
        <w:t xml:space="preserve">randomised </w:t>
      </w:r>
      <w:r w:rsidR="005B7ACA" w:rsidRPr="00967516">
        <w:rPr>
          <w:rFonts w:cs="Times New Roman"/>
          <w:sz w:val="22"/>
          <w:lang w:val="en-CA"/>
        </w:rPr>
        <w:t xml:space="preserve">block design with three replicates, subdivided into elementary plots or sub-blocks. Field transplanting was carried out from December 18 to 26, 2019, and repeated in 2020. Healthy, thick transplants, between 15 and 20 cm tall, were selected and transplanted into the plots. The spacing between rows of plots and between plots within the same row was approximately 15 cm and 10 cm, respectively. This resulted in a maximum density of approximately 280 transplants per plot for a total of approximately 8400 transplants per site. This approach is comparable to that described in the technical data sheets developed </w:t>
      </w:r>
      <w:r w:rsidR="005E486B" w:rsidRPr="00967516">
        <w:rPr>
          <w:rFonts w:cs="Times New Roman"/>
          <w:noProof/>
          <w:sz w:val="22"/>
          <w:lang w:val="en-CA" w:eastAsia="fr-FR"/>
        </w:rPr>
        <w:t>[1</w:t>
      </w:r>
      <w:r w:rsidR="002E2403" w:rsidRPr="00967516">
        <w:rPr>
          <w:rFonts w:cs="Times New Roman"/>
          <w:noProof/>
          <w:sz w:val="22"/>
          <w:lang w:val="en-CA" w:eastAsia="fr-FR"/>
        </w:rPr>
        <w:t>3,7</w:t>
      </w:r>
      <w:r w:rsidR="005E486B" w:rsidRPr="00967516">
        <w:rPr>
          <w:rFonts w:cs="Times New Roman"/>
          <w:noProof/>
          <w:sz w:val="22"/>
          <w:lang w:val="en-CA" w:eastAsia="fr-FR"/>
        </w:rPr>
        <w:t>]</w:t>
      </w:r>
      <w:r w:rsidR="00DD070A" w:rsidRPr="00967516">
        <w:rPr>
          <w:rFonts w:cs="Times New Roman"/>
          <w:noProof/>
          <w:sz w:val="22"/>
          <w:lang w:val="en-CA" w:eastAsia="fr-FR"/>
        </w:rPr>
        <w:t>.</w:t>
      </w:r>
    </w:p>
    <w:p w14:paraId="67ED4019" w14:textId="77777777" w:rsidR="00CE5C78" w:rsidRPr="00967516" w:rsidRDefault="00CE5C78" w:rsidP="00CE5C78">
      <w:pPr>
        <w:pStyle w:val="Paragraphedeliste"/>
        <w:numPr>
          <w:ilvl w:val="0"/>
          <w:numId w:val="45"/>
        </w:numPr>
        <w:spacing w:after="0" w:line="360" w:lineRule="auto"/>
        <w:jc w:val="both"/>
        <w:rPr>
          <w:rFonts w:ascii="Arial" w:hAnsi="Arial" w:cs="Arial"/>
          <w:b/>
          <w:sz w:val="22"/>
          <w:lang w:val="en-CA"/>
        </w:rPr>
      </w:pPr>
      <w:r w:rsidRPr="00967516">
        <w:rPr>
          <w:rFonts w:ascii="Arial" w:hAnsi="Arial" w:cs="Arial"/>
          <w:b/>
          <w:sz w:val="22"/>
          <w:lang w:val="en-CA"/>
        </w:rPr>
        <w:t>Crop Maintenance</w:t>
      </w:r>
    </w:p>
    <w:p w14:paraId="34042098" w14:textId="7CC2C9D1" w:rsidR="008C1410" w:rsidRPr="00967516" w:rsidRDefault="00CE5C78" w:rsidP="00CE5C78">
      <w:pPr>
        <w:spacing w:after="0" w:line="360" w:lineRule="auto"/>
        <w:ind w:left="-284" w:firstLine="502"/>
        <w:jc w:val="both"/>
        <w:rPr>
          <w:rFonts w:cs="Times New Roman"/>
          <w:b/>
          <w:sz w:val="22"/>
          <w:lang w:val="en-CA"/>
        </w:rPr>
        <w:sectPr w:rsidR="008C1410" w:rsidRPr="00967516" w:rsidSect="000539F1">
          <w:type w:val="continuous"/>
          <w:pgSz w:w="12240" w:h="15840"/>
          <w:pgMar w:top="1134" w:right="1467" w:bottom="993" w:left="1560" w:header="720" w:footer="720" w:gutter="0"/>
          <w:cols w:space="141"/>
          <w:docGrid w:linePitch="360"/>
        </w:sectPr>
      </w:pPr>
      <w:r w:rsidRPr="00967516">
        <w:rPr>
          <w:rFonts w:cs="Times New Roman"/>
          <w:sz w:val="22"/>
          <w:lang w:val="en-CA"/>
        </w:rPr>
        <w:t>W</w:t>
      </w:r>
      <w:r w:rsidR="005B7ACA" w:rsidRPr="00967516">
        <w:rPr>
          <w:rFonts w:cs="Times New Roman"/>
          <w:sz w:val="22"/>
          <w:lang w:val="en-CA"/>
        </w:rPr>
        <w:t>atering was first manual, then mechanical. An application of 100 g/m² of NPK (20-10-10) was divided into four phases. Weeding was manual in both the nursery and the field.</w:t>
      </w:r>
    </w:p>
    <w:p w14:paraId="5E2654CF" w14:textId="23AF66DD" w:rsidR="005B7ACA" w:rsidRPr="00967516" w:rsidRDefault="00DF44B1" w:rsidP="00CE5C78">
      <w:pPr>
        <w:pStyle w:val="Paragraphedeliste"/>
        <w:numPr>
          <w:ilvl w:val="0"/>
          <w:numId w:val="45"/>
        </w:numPr>
        <w:spacing w:after="0" w:line="360" w:lineRule="auto"/>
        <w:jc w:val="both"/>
        <w:rPr>
          <w:rFonts w:ascii="Arial" w:hAnsi="Arial" w:cs="Arial"/>
          <w:b/>
          <w:sz w:val="22"/>
          <w:lang w:val="en-CA"/>
        </w:rPr>
      </w:pPr>
      <w:r w:rsidRPr="00967516">
        <w:rPr>
          <w:rFonts w:ascii="Arial" w:hAnsi="Arial" w:cs="Arial"/>
          <w:b/>
          <w:sz w:val="22"/>
          <w:lang w:val="en-CA"/>
        </w:rPr>
        <w:lastRenderedPageBreak/>
        <w:t>Heritability, Selection Gain</w:t>
      </w:r>
      <w:r w:rsidR="005B7ACA" w:rsidRPr="00967516">
        <w:rPr>
          <w:rFonts w:ascii="Arial" w:hAnsi="Arial" w:cs="Arial"/>
          <w:b/>
          <w:sz w:val="22"/>
          <w:lang w:val="en-CA"/>
        </w:rPr>
        <w:t xml:space="preserve"> and Repeatability</w:t>
      </w:r>
    </w:p>
    <w:p w14:paraId="11CFF8BC" w14:textId="5DB46E3C" w:rsidR="005B7ACA" w:rsidRPr="00967516" w:rsidRDefault="005B7ACA" w:rsidP="009B29A7">
      <w:pPr>
        <w:spacing w:after="0" w:line="360" w:lineRule="auto"/>
        <w:ind w:left="-284"/>
        <w:jc w:val="both"/>
        <w:rPr>
          <w:rFonts w:cs="Times New Roman"/>
          <w:b/>
          <w:sz w:val="22"/>
          <w:lang w:val="en-CA"/>
        </w:rPr>
      </w:pPr>
      <w:r w:rsidRPr="00967516">
        <w:rPr>
          <w:rFonts w:cs="Times New Roman"/>
          <w:sz w:val="22"/>
          <w:lang w:val="en-CA"/>
        </w:rPr>
        <w:t xml:space="preserve">Heritability </w:t>
      </w:r>
      <w:r w:rsidR="005E486B" w:rsidRPr="00967516">
        <w:rPr>
          <w:rFonts w:cs="Times New Roman"/>
          <w:noProof/>
          <w:sz w:val="22"/>
          <w:lang w:val="en-CA" w:eastAsia="fr-FR"/>
        </w:rPr>
        <w:t xml:space="preserve">[15] </w:t>
      </w:r>
      <w:r w:rsidR="005E486B" w:rsidRPr="00967516">
        <w:rPr>
          <w:rFonts w:cs="Times New Roman"/>
          <w:sz w:val="22"/>
          <w:lang w:val="en-CA"/>
        </w:rPr>
        <w:t>and</w:t>
      </w:r>
      <w:r w:rsidRPr="00967516">
        <w:rPr>
          <w:rFonts w:cs="Times New Roman"/>
          <w:sz w:val="22"/>
          <w:lang w:val="en-CA"/>
        </w:rPr>
        <w:t xml:space="preserve"> Selection Gain </w:t>
      </w:r>
      <w:r w:rsidR="005E486B" w:rsidRPr="00967516">
        <w:rPr>
          <w:rFonts w:cs="Times New Roman"/>
          <w:noProof/>
          <w:sz w:val="22"/>
          <w:lang w:val="en-CA" w:eastAsia="fr-FR"/>
        </w:rPr>
        <w:t xml:space="preserve">[16] </w:t>
      </w:r>
      <w:r w:rsidR="005E486B" w:rsidRPr="00967516">
        <w:rPr>
          <w:rFonts w:cs="Times New Roman"/>
          <w:sz w:val="22"/>
          <w:lang w:val="en-CA"/>
        </w:rPr>
        <w:t>are the following formulate</w:t>
      </w:r>
      <w:r w:rsidRPr="00967516">
        <w:rPr>
          <w:rFonts w:cs="Times New Roman"/>
          <w:sz w:val="22"/>
          <w:lang w:val="en-CA"/>
        </w:rPr>
        <w:t>:</w:t>
      </w:r>
      <w:r w:rsidR="0077444F" w:rsidRPr="00967516">
        <w:rPr>
          <w:rFonts w:cs="Times New Roman"/>
          <w:b/>
          <w:sz w:val="22"/>
          <w:lang w:val="en-CA"/>
        </w:rPr>
        <w:t xml:space="preserve">            </w:t>
      </w:r>
    </w:p>
    <w:p w14:paraId="0734D32A" w14:textId="6392CD04" w:rsidR="0077444F" w:rsidRPr="00967516" w:rsidRDefault="0077444F" w:rsidP="005B7ACA">
      <w:pPr>
        <w:spacing w:after="0" w:line="360" w:lineRule="auto"/>
        <w:jc w:val="both"/>
        <w:rPr>
          <w:rFonts w:cs="Times New Roman"/>
          <w:b/>
          <w:sz w:val="22"/>
          <w:lang w:val="en-CA"/>
        </w:rPr>
      </w:pPr>
      <w:r w:rsidRPr="00967516">
        <w:rPr>
          <w:rFonts w:cs="Times New Roman"/>
          <w:b/>
          <w:sz w:val="22"/>
          <w:lang w:val="en-CA"/>
        </w:rPr>
        <w:t xml:space="preserve"> </w:t>
      </w:r>
      <m:oMath>
        <m:sSup>
          <m:sSupPr>
            <m:ctrlPr>
              <w:rPr>
                <w:rFonts w:ascii="Cambria Math" w:hAnsi="Cambria Math" w:cs="Times New Roman"/>
                <w:b/>
                <w:sz w:val="22"/>
              </w:rPr>
            </m:ctrlPr>
          </m:sSupPr>
          <m:e>
            <m:r>
              <m:rPr>
                <m:sty m:val="b"/>
              </m:rPr>
              <w:rPr>
                <w:rFonts w:ascii="Cambria Math" w:hAnsi="Cambria Math" w:cs="Times New Roman"/>
                <w:sz w:val="22"/>
              </w:rPr>
              <m:t>H</m:t>
            </m:r>
          </m:e>
          <m:sup>
            <m:r>
              <m:rPr>
                <m:sty m:val="b"/>
              </m:rPr>
              <w:rPr>
                <w:rFonts w:ascii="Cambria Math" w:hAnsi="Cambria Math" w:cs="Times New Roman"/>
                <w:sz w:val="22"/>
                <w:lang w:val="en-CA"/>
              </w:rPr>
              <m:t>2</m:t>
            </m:r>
          </m:sup>
        </m:sSup>
        <m:r>
          <m:rPr>
            <m:sty m:val="b"/>
          </m:rPr>
          <w:rPr>
            <w:rFonts w:ascii="Cambria Math" w:hAnsi="Cambria Math" w:cs="Times New Roman"/>
            <w:sz w:val="22"/>
            <w:lang w:val="en-CA"/>
          </w:rPr>
          <m:t>=</m:t>
        </m:r>
        <m:f>
          <m:fPr>
            <m:ctrlPr>
              <w:rPr>
                <w:rFonts w:ascii="Cambria Math" w:hAnsi="Cambria Math" w:cs="Times New Roman"/>
                <w:b/>
                <w:sz w:val="22"/>
              </w:rPr>
            </m:ctrlPr>
          </m:fPr>
          <m:num>
            <m:d>
              <m:dPr>
                <m:ctrlPr>
                  <w:rPr>
                    <w:rFonts w:ascii="Cambria Math" w:hAnsi="Cambria Math" w:cs="Times New Roman"/>
                    <w:b/>
                    <w:sz w:val="22"/>
                    <w:lang w:val="en-CA"/>
                  </w:rPr>
                </m:ctrlPr>
              </m:dPr>
              <m:e>
                <m:sSubSup>
                  <m:sSubSupPr>
                    <m:ctrlPr>
                      <w:rPr>
                        <w:rFonts w:ascii="Cambria Math" w:hAnsi="Cambria Math" w:cs="Times New Roman"/>
                        <w:b/>
                        <w:sz w:val="22"/>
                      </w:rPr>
                    </m:ctrlPr>
                  </m:sSubSupPr>
                  <m:e>
                    <m:r>
                      <m:rPr>
                        <m:sty m:val="bi"/>
                      </m:rPr>
                      <w:rPr>
                        <w:rFonts w:ascii="Cambria Math" w:hAnsi="Cambria Math" w:cs="Times New Roman"/>
                        <w:sz w:val="22"/>
                      </w:rPr>
                      <m:t>σ</m:t>
                    </m:r>
                  </m:e>
                  <m:sub>
                    <m:r>
                      <m:rPr>
                        <m:sty m:val="bi"/>
                      </m:rPr>
                      <w:rPr>
                        <w:rFonts w:ascii="Cambria Math" w:hAnsi="Cambria Math" w:cs="Times New Roman"/>
                        <w:sz w:val="22"/>
                      </w:rPr>
                      <m:t>I</m:t>
                    </m:r>
                  </m:sub>
                  <m:sup>
                    <m:r>
                      <m:rPr>
                        <m:sty m:val="b"/>
                      </m:rPr>
                      <w:rPr>
                        <w:rFonts w:ascii="Cambria Math" w:hAnsi="Cambria Math" w:cs="Times New Roman"/>
                        <w:sz w:val="22"/>
                        <w:lang w:val="en-CA"/>
                      </w:rPr>
                      <m:t>2</m:t>
                    </m:r>
                  </m:sup>
                </m:sSubSup>
                <m:r>
                  <m:rPr>
                    <m:sty m:val="b"/>
                  </m:rPr>
                  <w:rPr>
                    <w:rFonts w:ascii="Cambria Math" w:hAnsi="Cambria Math" w:cs="Times New Roman"/>
                    <w:sz w:val="22"/>
                    <w:lang w:val="en-CA"/>
                  </w:rPr>
                  <m:t>-</m:t>
                </m:r>
                <m:sSubSup>
                  <m:sSubSupPr>
                    <m:ctrlPr>
                      <w:rPr>
                        <w:rFonts w:ascii="Cambria Math" w:hAnsi="Cambria Math" w:cs="Times New Roman"/>
                        <w:b/>
                        <w:sz w:val="22"/>
                      </w:rPr>
                    </m:ctrlPr>
                  </m:sSubSupPr>
                  <m:e>
                    <m:r>
                      <m:rPr>
                        <m:sty m:val="bi"/>
                      </m:rPr>
                      <w:rPr>
                        <w:rFonts w:ascii="Cambria Math" w:hAnsi="Cambria Math" w:cs="Times New Roman"/>
                        <w:sz w:val="22"/>
                      </w:rPr>
                      <m:t>σ</m:t>
                    </m:r>
                  </m:e>
                  <m:sub>
                    <m:r>
                      <m:rPr>
                        <m:sty m:val="bi"/>
                      </m:rPr>
                      <w:rPr>
                        <w:rFonts w:ascii="Cambria Math" w:hAnsi="Cambria Math" w:cs="Times New Roman"/>
                        <w:sz w:val="22"/>
                      </w:rPr>
                      <m:t>i</m:t>
                    </m:r>
                  </m:sub>
                  <m:sup>
                    <m:r>
                      <m:rPr>
                        <m:sty m:val="b"/>
                      </m:rPr>
                      <w:rPr>
                        <w:rFonts w:ascii="Cambria Math" w:hAnsi="Cambria Math" w:cs="Times New Roman"/>
                        <w:sz w:val="22"/>
                        <w:lang w:val="en-CA"/>
                      </w:rPr>
                      <m:t>2</m:t>
                    </m:r>
                  </m:sup>
                </m:sSubSup>
              </m:e>
            </m:d>
          </m:num>
          <m:den>
            <m:sSubSup>
              <m:sSubSupPr>
                <m:ctrlPr>
                  <w:rPr>
                    <w:rFonts w:ascii="Cambria Math" w:hAnsi="Cambria Math" w:cs="Times New Roman"/>
                    <w:b/>
                    <w:sz w:val="22"/>
                  </w:rPr>
                </m:ctrlPr>
              </m:sSubSupPr>
              <m:e>
                <m:r>
                  <m:rPr>
                    <m:sty m:val="bi"/>
                  </m:rPr>
                  <w:rPr>
                    <w:rFonts w:ascii="Cambria Math" w:hAnsi="Cambria Math" w:cs="Times New Roman"/>
                    <w:sz w:val="22"/>
                  </w:rPr>
                  <m:t>σ</m:t>
                </m:r>
              </m:e>
              <m:sub>
                <m:r>
                  <m:rPr>
                    <m:sty m:val="bi"/>
                  </m:rPr>
                  <w:rPr>
                    <w:rFonts w:ascii="Cambria Math" w:hAnsi="Cambria Math" w:cs="Times New Roman"/>
                    <w:sz w:val="22"/>
                  </w:rPr>
                  <m:t>I</m:t>
                </m:r>
              </m:sub>
              <m:sup>
                <m:r>
                  <m:rPr>
                    <m:sty m:val="b"/>
                  </m:rPr>
                  <w:rPr>
                    <w:rFonts w:ascii="Cambria Math" w:hAnsi="Cambria Math" w:cs="Times New Roman"/>
                    <w:sz w:val="22"/>
                    <w:lang w:val="en-CA"/>
                  </w:rPr>
                  <m:t>2</m:t>
                </m:r>
              </m:sup>
            </m:sSubSup>
          </m:den>
        </m:f>
      </m:oMath>
      <w:r w:rsidR="00320641" w:rsidRPr="00967516">
        <w:rPr>
          <w:rFonts w:cs="Times New Roman"/>
          <w:b/>
          <w:sz w:val="22"/>
          <w:lang w:val="en-CA"/>
        </w:rPr>
        <w:t xml:space="preserve">         </w:t>
      </w:r>
    </w:p>
    <w:p w14:paraId="350C2476" w14:textId="77777777" w:rsidR="006C4FE2" w:rsidRPr="00967516" w:rsidRDefault="00320641" w:rsidP="006C4FE2">
      <w:pPr>
        <w:spacing w:after="0" w:line="360" w:lineRule="auto"/>
        <w:jc w:val="both"/>
        <w:rPr>
          <w:rFonts w:cs="Times New Roman"/>
          <w:sz w:val="22"/>
          <w:lang w:val="en-US"/>
        </w:rPr>
      </w:pPr>
      <w:r w:rsidRPr="00967516">
        <w:rPr>
          <w:rFonts w:cs="Times New Roman"/>
          <w:b/>
          <w:sz w:val="22"/>
          <w:lang w:val="en-CA"/>
        </w:rPr>
        <w:t xml:space="preserve"> </w:t>
      </w:r>
      <m:oMath>
        <m:r>
          <m:rPr>
            <m:sty m:val="bi"/>
          </m:rPr>
          <w:rPr>
            <w:rFonts w:ascii="Cambria Math" w:hAnsi="Cambria Math" w:cs="Times New Roman"/>
            <w:sz w:val="22"/>
          </w:rPr>
          <m:t>G</m:t>
        </m:r>
        <m:r>
          <m:rPr>
            <m:sty m:val="b"/>
          </m:rPr>
          <w:rPr>
            <w:rFonts w:ascii="Cambria Math" w:hAnsi="Cambria Math" w:cs="Times New Roman"/>
            <w:sz w:val="22"/>
            <w:lang w:val="en-US"/>
          </w:rPr>
          <m:t>=</m:t>
        </m:r>
        <m:r>
          <m:rPr>
            <m:sty m:val="bi"/>
          </m:rPr>
          <w:rPr>
            <w:rFonts w:ascii="Cambria Math" w:hAnsi="Cambria Math" w:cs="Times New Roman"/>
            <w:sz w:val="22"/>
          </w:rPr>
          <m:t>K</m:t>
        </m:r>
        <m:r>
          <m:rPr>
            <m:sty m:val="b"/>
          </m:rPr>
          <w:rPr>
            <w:rFonts w:ascii="Cambria Math" w:hAnsi="Cambria Math" w:cs="Times New Roman"/>
            <w:sz w:val="22"/>
            <w:lang w:val="en-US"/>
          </w:rPr>
          <m:t>×</m:t>
        </m:r>
        <m:rad>
          <m:radPr>
            <m:degHide m:val="1"/>
            <m:ctrlPr>
              <w:rPr>
                <w:rFonts w:ascii="Cambria Math" w:hAnsi="Cambria Math" w:cs="Times New Roman"/>
                <w:b/>
                <w:sz w:val="22"/>
              </w:rPr>
            </m:ctrlPr>
          </m:radPr>
          <m:deg/>
          <m:e>
            <m:sSubSup>
              <m:sSubSupPr>
                <m:ctrlPr>
                  <w:rPr>
                    <w:rFonts w:ascii="Cambria Math" w:hAnsi="Cambria Math" w:cs="Times New Roman"/>
                    <w:b/>
                    <w:sz w:val="22"/>
                  </w:rPr>
                </m:ctrlPr>
              </m:sSubSupPr>
              <m:e>
                <m:r>
                  <m:rPr>
                    <m:sty m:val="bi"/>
                  </m:rPr>
                  <w:rPr>
                    <w:rFonts w:ascii="Cambria Math" w:hAnsi="Cambria Math" w:cs="Times New Roman"/>
                    <w:sz w:val="22"/>
                  </w:rPr>
                  <m:t>σ</m:t>
                </m:r>
              </m:e>
              <m:sub>
                <m:r>
                  <m:rPr>
                    <m:sty m:val="bi"/>
                  </m:rPr>
                  <w:rPr>
                    <w:rFonts w:ascii="Cambria Math" w:hAnsi="Cambria Math" w:cs="Times New Roman"/>
                    <w:sz w:val="22"/>
                  </w:rPr>
                  <m:t>p</m:t>
                </m:r>
              </m:sub>
              <m:sup>
                <m:r>
                  <m:rPr>
                    <m:sty m:val="b"/>
                  </m:rPr>
                  <w:rPr>
                    <w:rFonts w:ascii="Cambria Math" w:hAnsi="Cambria Math" w:cs="Times New Roman"/>
                    <w:sz w:val="22"/>
                  </w:rPr>
                  <m:t>2</m:t>
                </m:r>
              </m:sup>
            </m:sSubSup>
          </m:e>
        </m:rad>
        <m:r>
          <m:rPr>
            <m:sty m:val="b"/>
          </m:rPr>
          <w:rPr>
            <w:rFonts w:ascii="Cambria Math" w:hAnsi="Cambria Math" w:cs="Times New Roman"/>
            <w:sz w:val="22"/>
            <w:lang w:val="en-US"/>
          </w:rPr>
          <m:t>×</m:t>
        </m:r>
        <m:sSup>
          <m:sSupPr>
            <m:ctrlPr>
              <w:rPr>
                <w:rFonts w:ascii="Cambria Math" w:hAnsi="Cambria Math" w:cs="Times New Roman"/>
                <w:b/>
                <w:sz w:val="22"/>
              </w:rPr>
            </m:ctrlPr>
          </m:sSupPr>
          <m:e>
            <m:r>
              <m:rPr>
                <m:sty m:val="bi"/>
              </m:rPr>
              <w:rPr>
                <w:rFonts w:ascii="Cambria Math" w:hAnsi="Cambria Math" w:cs="Times New Roman"/>
                <w:sz w:val="22"/>
              </w:rPr>
              <m:t>H</m:t>
            </m:r>
          </m:e>
          <m:sup>
            <m:r>
              <m:rPr>
                <m:sty m:val="b"/>
              </m:rPr>
              <w:rPr>
                <w:rFonts w:ascii="Cambria Math" w:hAnsi="Cambria Math" w:cs="Times New Roman"/>
                <w:sz w:val="22"/>
              </w:rPr>
              <m:t>2</m:t>
            </m:r>
          </m:sup>
        </m:sSup>
        <m:r>
          <m:rPr>
            <m:sty m:val="bi"/>
          </m:rPr>
          <w:rPr>
            <w:rFonts w:ascii="Cambria Math" w:hAnsi="Cambria Math" w:cs="Times New Roman"/>
            <w:sz w:val="22"/>
            <w:lang w:val="en-US"/>
          </w:rPr>
          <m:t> </m:t>
        </m:r>
      </m:oMath>
      <w:r w:rsidRPr="00967516">
        <w:rPr>
          <w:rFonts w:cs="Times New Roman"/>
          <w:sz w:val="22"/>
          <w:lang w:val="en-US"/>
        </w:rPr>
        <w:t xml:space="preserve">. </w:t>
      </w:r>
    </w:p>
    <w:p w14:paraId="048FC4F1" w14:textId="2F72289C" w:rsidR="008C1410" w:rsidRPr="00967516" w:rsidRDefault="005B7ACA" w:rsidP="005B7ACA">
      <w:pPr>
        <w:spacing w:after="105" w:line="360" w:lineRule="auto"/>
        <w:jc w:val="both"/>
        <w:rPr>
          <w:rFonts w:eastAsia="inter" w:cs="Times New Roman"/>
          <w:b/>
          <w:sz w:val="22"/>
          <w:lang w:val="en-CA"/>
        </w:rPr>
        <w:sectPr w:rsidR="008C1410" w:rsidRPr="00967516" w:rsidSect="000539F1">
          <w:type w:val="continuous"/>
          <w:pgSz w:w="12240" w:h="15840"/>
          <w:pgMar w:top="1134" w:right="1467" w:bottom="993" w:left="1560" w:header="720" w:footer="720" w:gutter="0"/>
          <w:cols w:space="720"/>
          <w:docGrid w:linePitch="360"/>
        </w:sectPr>
      </w:pPr>
      <w:r w:rsidRPr="00967516">
        <w:rPr>
          <w:rFonts w:cs="Times New Roman"/>
          <w:sz w:val="22"/>
          <w:lang w:val="en-CA"/>
        </w:rPr>
        <w:t xml:space="preserve">With: </w:t>
      </w:r>
      <w:r w:rsidRPr="00967516">
        <w:rPr>
          <w:rFonts w:cs="Times New Roman"/>
          <w:sz w:val="22"/>
        </w:rPr>
        <w:t>σ</w:t>
      </w:r>
      <w:r w:rsidRPr="00967516">
        <w:rPr>
          <w:rFonts w:cs="Times New Roman"/>
          <w:sz w:val="22"/>
          <w:lang w:val="en-CA"/>
        </w:rPr>
        <w:t xml:space="preserve">²I = </w:t>
      </w:r>
      <w:proofErr w:type="spellStart"/>
      <w:r w:rsidRPr="00967516">
        <w:rPr>
          <w:rFonts w:cs="Times New Roman"/>
          <w:sz w:val="22"/>
          <w:lang w:val="en-CA"/>
        </w:rPr>
        <w:t>intercultivar</w:t>
      </w:r>
      <w:proofErr w:type="spellEnd"/>
      <w:r w:rsidRPr="00967516">
        <w:rPr>
          <w:rFonts w:cs="Times New Roman"/>
          <w:sz w:val="22"/>
          <w:lang w:val="en-CA"/>
        </w:rPr>
        <w:t xml:space="preserve"> variance and </w:t>
      </w:r>
      <w:r w:rsidRPr="00967516">
        <w:rPr>
          <w:rFonts w:cs="Times New Roman"/>
          <w:sz w:val="22"/>
        </w:rPr>
        <w:t>σ</w:t>
      </w:r>
      <w:r w:rsidRPr="00967516">
        <w:rPr>
          <w:rFonts w:cs="Times New Roman"/>
          <w:sz w:val="22"/>
          <w:lang w:val="en-CA"/>
        </w:rPr>
        <w:t>²i = intra-cultivar variance. G = Selection gain and K = 1.76 for an intensity of 10%.</w:t>
      </w:r>
    </w:p>
    <w:p w14:paraId="6DEFDFB0" w14:textId="00C1DA6D" w:rsidR="0077444F" w:rsidRPr="00967516" w:rsidRDefault="000D2A1C" w:rsidP="00CE5C78">
      <w:pPr>
        <w:pStyle w:val="Paragraphedeliste"/>
        <w:numPr>
          <w:ilvl w:val="0"/>
          <w:numId w:val="45"/>
        </w:numPr>
        <w:spacing w:after="105" w:line="360" w:lineRule="auto"/>
        <w:jc w:val="both"/>
        <w:rPr>
          <w:rFonts w:cs="Times New Roman"/>
          <w:sz w:val="22"/>
          <w:lang w:val="en-CA"/>
        </w:rPr>
      </w:pPr>
      <w:r w:rsidRPr="00967516">
        <w:rPr>
          <w:rFonts w:ascii="Arial" w:eastAsia="inter" w:hAnsi="Arial" w:cs="Arial"/>
          <w:b/>
          <w:sz w:val="22"/>
          <w:lang w:val="en-CA"/>
        </w:rPr>
        <w:lastRenderedPageBreak/>
        <w:t>Repeatability (R)</w:t>
      </w:r>
      <w:r w:rsidRPr="00967516">
        <w:rPr>
          <w:rFonts w:eastAsia="inter" w:cs="Times New Roman"/>
          <w:b/>
          <w:sz w:val="22"/>
          <w:lang w:val="en-CA"/>
        </w:rPr>
        <w:t xml:space="preserve"> </w:t>
      </w:r>
      <w:r w:rsidRPr="00967516">
        <w:rPr>
          <w:rFonts w:eastAsia="inter" w:cs="Times New Roman"/>
          <w:sz w:val="22"/>
          <w:lang w:val="en-CA"/>
        </w:rPr>
        <w:t xml:space="preserve">(correlation coefficient over two </w:t>
      </w:r>
      <w:proofErr w:type="gramStart"/>
      <w:r w:rsidRPr="00967516">
        <w:rPr>
          <w:rFonts w:eastAsia="inter" w:cs="Times New Roman"/>
          <w:sz w:val="22"/>
          <w:lang w:val="en-CA"/>
        </w:rPr>
        <w:t>campaigns)</w:t>
      </w:r>
      <w:r w:rsidR="00DF44B1" w:rsidRPr="00967516">
        <w:rPr>
          <w:rFonts w:eastAsia="inter" w:cs="Times New Roman"/>
          <w:sz w:val="22"/>
          <w:lang w:val="en-CA"/>
        </w:rPr>
        <w:t>[</w:t>
      </w:r>
      <w:proofErr w:type="gramEnd"/>
      <w:r w:rsidR="00DF44B1" w:rsidRPr="00967516">
        <w:rPr>
          <w:rFonts w:cs="Times New Roman"/>
          <w:noProof/>
          <w:sz w:val="22"/>
          <w:lang w:val="en-CA" w:eastAsia="fr-FR"/>
        </w:rPr>
        <w:t>16</w:t>
      </w:r>
      <w:r w:rsidR="00DF44B1" w:rsidRPr="00967516">
        <w:rPr>
          <w:rFonts w:eastAsia="inter" w:cs="Times New Roman"/>
          <w:sz w:val="22"/>
          <w:lang w:val="en-CA"/>
        </w:rPr>
        <w:t>]</w:t>
      </w:r>
      <w:r w:rsidR="00320641" w:rsidRPr="00967516">
        <w:rPr>
          <w:rFonts w:eastAsia="inter" w:cs="Times New Roman"/>
          <w:sz w:val="22"/>
          <w:lang w:val="en-CA"/>
        </w:rPr>
        <w:t>:</w:t>
      </w:r>
    </w:p>
    <w:p w14:paraId="0B38E6DF" w14:textId="4FBB9308" w:rsidR="00A7036D" w:rsidRPr="00967516" w:rsidRDefault="00320641" w:rsidP="005C0FD6">
      <w:pPr>
        <w:spacing w:after="105" w:line="360" w:lineRule="auto"/>
        <w:ind w:left="540"/>
        <w:jc w:val="both"/>
        <w:rPr>
          <w:rFonts w:cs="Times New Roman"/>
          <w:b/>
          <w:sz w:val="22"/>
        </w:rPr>
      </w:pPr>
      <m:oMathPara>
        <m:oMath>
          <m:r>
            <m:rPr>
              <m:sty m:val="bi"/>
            </m:rPr>
            <w:rPr>
              <w:rFonts w:ascii="Cambria Math" w:hAnsi="Cambria Math" w:cs="Times New Roman"/>
              <w:sz w:val="22"/>
            </w:rPr>
            <m:t>R</m:t>
          </m:r>
          <m:r>
            <m:rPr>
              <m:sty m:val="b"/>
            </m:rPr>
            <w:rPr>
              <w:rFonts w:ascii="Cambria Math" w:hAnsi="Cambria Math" w:cs="Times New Roman"/>
              <w:sz w:val="22"/>
            </w:rPr>
            <m:t>=</m:t>
          </m:r>
          <m:f>
            <m:fPr>
              <m:ctrlPr>
                <w:rPr>
                  <w:rFonts w:ascii="Cambria Math" w:hAnsi="Cambria Math" w:cs="Times New Roman"/>
                  <w:b/>
                  <w:sz w:val="22"/>
                </w:rPr>
              </m:ctrlPr>
            </m:fPr>
            <m:num>
              <m:nary>
                <m:naryPr>
                  <m:chr m:val="∑"/>
                  <m:limLoc m:val="undOvr"/>
                  <m:subHide m:val="1"/>
                  <m:supHide m:val="1"/>
                  <m:ctrlPr>
                    <w:rPr>
                      <w:rFonts w:ascii="Cambria Math" w:hAnsi="Cambria Math" w:cs="Times New Roman"/>
                      <w:b/>
                      <w:sz w:val="22"/>
                    </w:rPr>
                  </m:ctrlPr>
                </m:naryPr>
                <m:sub/>
                <m:sup/>
                <m:e>
                  <m:r>
                    <m:rPr>
                      <m:sty m:val="bi"/>
                    </m:rPr>
                    <w:rPr>
                      <w:rFonts w:ascii="Cambria Math" w:hAnsi="Cambria Math" w:cs="Times New Roman"/>
                      <w:sz w:val="22"/>
                    </w:rPr>
                    <m:t xml:space="preserve"> </m:t>
                  </m:r>
                </m:e>
              </m:nary>
              <m:r>
                <m:rPr>
                  <m:sty m:val="b"/>
                </m:rPr>
                <w:rPr>
                  <w:rFonts w:ascii="Cambria Math" w:hAnsi="Cambria Math" w:cs="Times New Roman"/>
                  <w:sz w:val="22"/>
                </w:rPr>
                <m:t>(</m:t>
              </m:r>
              <m:sSub>
                <m:sSubPr>
                  <m:ctrlPr>
                    <w:rPr>
                      <w:rFonts w:ascii="Cambria Math" w:hAnsi="Cambria Math" w:cs="Times New Roman"/>
                      <w:b/>
                      <w:sz w:val="22"/>
                    </w:rPr>
                  </m:ctrlPr>
                </m:sSubPr>
                <m:e>
                  <m:r>
                    <m:rPr>
                      <m:sty m:val="bi"/>
                    </m:rPr>
                    <w:rPr>
                      <w:rFonts w:ascii="Cambria Math" w:hAnsi="Cambria Math" w:cs="Times New Roman"/>
                      <w:sz w:val="22"/>
                    </w:rPr>
                    <m:t>X</m:t>
                  </m:r>
                </m:e>
                <m:sub>
                  <m:r>
                    <m:rPr>
                      <m:sty m:val="bi"/>
                    </m:rPr>
                    <w:rPr>
                      <w:rFonts w:ascii="Cambria Math" w:hAnsi="Cambria Math" w:cs="Times New Roman"/>
                      <w:sz w:val="22"/>
                    </w:rPr>
                    <m:t>i</m:t>
                  </m:r>
                </m:sub>
              </m:sSub>
              <m:r>
                <m:rPr>
                  <m:sty m:val="b"/>
                </m:rPr>
                <w:rPr>
                  <w:rFonts w:ascii="Cambria Math" w:hAnsi="Cambria Math" w:cs="Times New Roman"/>
                  <w:sz w:val="22"/>
                </w:rPr>
                <m:t>-</m:t>
              </m:r>
              <m:sSub>
                <m:sSubPr>
                  <m:ctrlPr>
                    <w:rPr>
                      <w:rFonts w:ascii="Cambria Math" w:hAnsi="Cambria Math" w:cs="Times New Roman"/>
                      <w:b/>
                      <w:sz w:val="22"/>
                    </w:rPr>
                  </m:ctrlPr>
                </m:sSubPr>
                <m:e>
                  <m:r>
                    <m:rPr>
                      <m:sty m:val="bi"/>
                    </m:rPr>
                    <w:rPr>
                      <w:rFonts w:ascii="Cambria Math" w:hAnsi="Cambria Math" w:cs="Times New Roman"/>
                      <w:sz w:val="22"/>
                    </w:rPr>
                    <m:t>X</m:t>
                  </m:r>
                </m:e>
                <m:sub>
                  <m:r>
                    <m:rPr>
                      <m:sty m:val="bi"/>
                    </m:rPr>
                    <w:rPr>
                      <w:rFonts w:ascii="Cambria Math" w:hAnsi="Cambria Math" w:cs="Times New Roman"/>
                      <w:sz w:val="22"/>
                    </w:rPr>
                    <m:t>m</m:t>
                  </m:r>
                </m:sub>
              </m:sSub>
              <m:r>
                <m:rPr>
                  <m:sty m:val="b"/>
                </m:rPr>
                <w:rPr>
                  <w:rFonts w:ascii="Cambria Math" w:hAnsi="Cambria Math" w:cs="Times New Roman"/>
                  <w:sz w:val="22"/>
                </w:rPr>
                <m:t>)(</m:t>
              </m:r>
              <m:sSub>
                <m:sSubPr>
                  <m:ctrlPr>
                    <w:rPr>
                      <w:rFonts w:ascii="Cambria Math" w:hAnsi="Cambria Math" w:cs="Times New Roman"/>
                      <w:b/>
                      <w:sz w:val="22"/>
                    </w:rPr>
                  </m:ctrlPr>
                </m:sSubPr>
                <m:e>
                  <m:r>
                    <m:rPr>
                      <m:sty m:val="bi"/>
                    </m:rPr>
                    <w:rPr>
                      <w:rFonts w:ascii="Cambria Math" w:hAnsi="Cambria Math" w:cs="Times New Roman"/>
                      <w:sz w:val="22"/>
                    </w:rPr>
                    <m:t>Y</m:t>
                  </m:r>
                </m:e>
                <m:sub>
                  <m:r>
                    <m:rPr>
                      <m:sty m:val="bi"/>
                    </m:rPr>
                    <w:rPr>
                      <w:rFonts w:ascii="Cambria Math" w:hAnsi="Cambria Math" w:cs="Times New Roman"/>
                      <w:sz w:val="22"/>
                    </w:rPr>
                    <m:t>i</m:t>
                  </m:r>
                </m:sub>
              </m:sSub>
              <m:r>
                <m:rPr>
                  <m:sty m:val="b"/>
                </m:rPr>
                <w:rPr>
                  <w:rFonts w:ascii="Cambria Math" w:hAnsi="Cambria Math" w:cs="Times New Roman"/>
                  <w:sz w:val="22"/>
                </w:rPr>
                <m:t>-</m:t>
              </m:r>
              <m:sSub>
                <m:sSubPr>
                  <m:ctrlPr>
                    <w:rPr>
                      <w:rFonts w:ascii="Cambria Math" w:hAnsi="Cambria Math" w:cs="Times New Roman"/>
                      <w:b/>
                      <w:sz w:val="22"/>
                    </w:rPr>
                  </m:ctrlPr>
                </m:sSubPr>
                <m:e>
                  <m:r>
                    <m:rPr>
                      <m:sty m:val="bi"/>
                    </m:rPr>
                    <w:rPr>
                      <w:rFonts w:ascii="Cambria Math" w:hAnsi="Cambria Math" w:cs="Times New Roman"/>
                      <w:sz w:val="22"/>
                    </w:rPr>
                    <m:t>Y</m:t>
                  </m:r>
                </m:e>
                <m:sub>
                  <m:r>
                    <m:rPr>
                      <m:sty m:val="bi"/>
                    </m:rPr>
                    <w:rPr>
                      <w:rFonts w:ascii="Cambria Math" w:hAnsi="Cambria Math" w:cs="Times New Roman"/>
                      <w:sz w:val="22"/>
                    </w:rPr>
                    <m:t>m</m:t>
                  </m:r>
                </m:sub>
              </m:sSub>
              <m:r>
                <m:rPr>
                  <m:sty m:val="b"/>
                </m:rPr>
                <w:rPr>
                  <w:rFonts w:ascii="Cambria Math" w:hAnsi="Cambria Math" w:cs="Times New Roman"/>
                  <w:sz w:val="22"/>
                </w:rPr>
                <m:t>)</m:t>
              </m:r>
            </m:num>
            <m:den>
              <m:rad>
                <m:radPr>
                  <m:degHide m:val="1"/>
                  <m:ctrlPr>
                    <w:rPr>
                      <w:rFonts w:ascii="Cambria Math" w:hAnsi="Cambria Math" w:cs="Times New Roman"/>
                      <w:b/>
                      <w:sz w:val="22"/>
                    </w:rPr>
                  </m:ctrlPr>
                </m:radPr>
                <m:deg/>
                <m:e>
                  <m:nary>
                    <m:naryPr>
                      <m:chr m:val="∑"/>
                      <m:limLoc m:val="undOvr"/>
                      <m:subHide m:val="1"/>
                      <m:supHide m:val="1"/>
                      <m:ctrlPr>
                        <w:rPr>
                          <w:rFonts w:ascii="Cambria Math" w:hAnsi="Cambria Math" w:cs="Times New Roman"/>
                          <w:b/>
                          <w:sz w:val="22"/>
                        </w:rPr>
                      </m:ctrlPr>
                    </m:naryPr>
                    <m:sub/>
                    <m:sup/>
                    <m:e>
                      <m:r>
                        <m:rPr>
                          <m:sty m:val="bi"/>
                        </m:rPr>
                        <w:rPr>
                          <w:rFonts w:ascii="Cambria Math" w:hAnsi="Cambria Math" w:cs="Times New Roman"/>
                          <w:sz w:val="22"/>
                        </w:rPr>
                        <m:t xml:space="preserve"> </m:t>
                      </m:r>
                    </m:e>
                  </m:nary>
                  <m:r>
                    <m:rPr>
                      <m:sty m:val="b"/>
                    </m:rPr>
                    <w:rPr>
                      <w:rFonts w:ascii="Cambria Math" w:hAnsi="Cambria Math" w:cs="Times New Roman"/>
                      <w:sz w:val="22"/>
                    </w:rPr>
                    <m:t>(</m:t>
                  </m:r>
                  <m:sSub>
                    <m:sSubPr>
                      <m:ctrlPr>
                        <w:rPr>
                          <w:rFonts w:ascii="Cambria Math" w:hAnsi="Cambria Math" w:cs="Times New Roman"/>
                          <w:b/>
                          <w:sz w:val="22"/>
                        </w:rPr>
                      </m:ctrlPr>
                    </m:sSubPr>
                    <m:e>
                      <m:r>
                        <m:rPr>
                          <m:sty m:val="bi"/>
                        </m:rPr>
                        <w:rPr>
                          <w:rFonts w:ascii="Cambria Math" w:hAnsi="Cambria Math" w:cs="Times New Roman"/>
                          <w:sz w:val="22"/>
                        </w:rPr>
                        <m:t>X</m:t>
                      </m:r>
                    </m:e>
                    <m:sub>
                      <m:r>
                        <m:rPr>
                          <m:sty m:val="bi"/>
                        </m:rPr>
                        <w:rPr>
                          <w:rFonts w:ascii="Cambria Math" w:hAnsi="Cambria Math" w:cs="Times New Roman"/>
                          <w:sz w:val="22"/>
                        </w:rPr>
                        <m:t>i</m:t>
                      </m:r>
                    </m:sub>
                  </m:sSub>
                  <m:r>
                    <m:rPr>
                      <m:sty m:val="b"/>
                    </m:rPr>
                    <w:rPr>
                      <w:rFonts w:ascii="Cambria Math" w:hAnsi="Cambria Math" w:cs="Times New Roman"/>
                      <w:sz w:val="22"/>
                    </w:rPr>
                    <m:t>-</m:t>
                  </m:r>
                  <m:sSub>
                    <m:sSubPr>
                      <m:ctrlPr>
                        <w:rPr>
                          <w:rFonts w:ascii="Cambria Math" w:hAnsi="Cambria Math" w:cs="Times New Roman"/>
                          <w:b/>
                          <w:sz w:val="22"/>
                        </w:rPr>
                      </m:ctrlPr>
                    </m:sSubPr>
                    <m:e>
                      <m:r>
                        <m:rPr>
                          <m:sty m:val="bi"/>
                        </m:rPr>
                        <w:rPr>
                          <w:rFonts w:ascii="Cambria Math" w:hAnsi="Cambria Math" w:cs="Times New Roman"/>
                          <w:sz w:val="22"/>
                        </w:rPr>
                        <m:t>X</m:t>
                      </m:r>
                    </m:e>
                    <m:sub>
                      <m:r>
                        <m:rPr>
                          <m:sty m:val="bi"/>
                        </m:rPr>
                        <w:rPr>
                          <w:rFonts w:ascii="Cambria Math" w:hAnsi="Cambria Math" w:cs="Times New Roman"/>
                          <w:sz w:val="22"/>
                        </w:rPr>
                        <m:t>m</m:t>
                      </m:r>
                    </m:sub>
                  </m:sSub>
                  <m:sSup>
                    <m:sSupPr>
                      <m:ctrlPr>
                        <w:rPr>
                          <w:rFonts w:ascii="Cambria Math" w:hAnsi="Cambria Math" w:cs="Times New Roman"/>
                          <w:b/>
                          <w:sz w:val="22"/>
                        </w:rPr>
                      </m:ctrlPr>
                    </m:sSupPr>
                    <m:e>
                      <m:r>
                        <m:rPr>
                          <m:sty m:val="b"/>
                        </m:rPr>
                        <w:rPr>
                          <w:rFonts w:ascii="Cambria Math" w:hAnsi="Cambria Math" w:cs="Times New Roman"/>
                          <w:sz w:val="22"/>
                        </w:rPr>
                        <m:t>)</m:t>
                      </m:r>
                    </m:e>
                    <m:sup>
                      <m:r>
                        <m:rPr>
                          <m:sty m:val="b"/>
                        </m:rPr>
                        <w:rPr>
                          <w:rFonts w:ascii="Cambria Math" w:hAnsi="Cambria Math" w:cs="Times New Roman"/>
                          <w:sz w:val="22"/>
                        </w:rPr>
                        <m:t>2</m:t>
                      </m:r>
                    </m:sup>
                  </m:sSup>
                  <m:nary>
                    <m:naryPr>
                      <m:chr m:val="∑"/>
                      <m:limLoc m:val="undOvr"/>
                      <m:subHide m:val="1"/>
                      <m:supHide m:val="1"/>
                      <m:ctrlPr>
                        <w:rPr>
                          <w:rFonts w:ascii="Cambria Math" w:hAnsi="Cambria Math" w:cs="Times New Roman"/>
                          <w:b/>
                          <w:sz w:val="22"/>
                        </w:rPr>
                      </m:ctrlPr>
                    </m:naryPr>
                    <m:sub/>
                    <m:sup/>
                    <m:e>
                      <m:r>
                        <m:rPr>
                          <m:sty m:val="bi"/>
                        </m:rPr>
                        <w:rPr>
                          <w:rFonts w:ascii="Cambria Math" w:hAnsi="Cambria Math" w:cs="Times New Roman"/>
                          <w:sz w:val="22"/>
                        </w:rPr>
                        <m:t xml:space="preserve"> </m:t>
                      </m:r>
                    </m:e>
                  </m:nary>
                  <m:r>
                    <m:rPr>
                      <m:sty m:val="b"/>
                    </m:rPr>
                    <w:rPr>
                      <w:rFonts w:ascii="Cambria Math" w:hAnsi="Cambria Math" w:cs="Times New Roman"/>
                      <w:sz w:val="22"/>
                    </w:rPr>
                    <m:t>(</m:t>
                  </m:r>
                  <m:sSub>
                    <m:sSubPr>
                      <m:ctrlPr>
                        <w:rPr>
                          <w:rFonts w:ascii="Cambria Math" w:hAnsi="Cambria Math" w:cs="Times New Roman"/>
                          <w:b/>
                          <w:sz w:val="22"/>
                        </w:rPr>
                      </m:ctrlPr>
                    </m:sSubPr>
                    <m:e>
                      <m:r>
                        <m:rPr>
                          <m:sty m:val="bi"/>
                        </m:rPr>
                        <w:rPr>
                          <w:rFonts w:ascii="Cambria Math" w:hAnsi="Cambria Math" w:cs="Times New Roman"/>
                          <w:sz w:val="22"/>
                        </w:rPr>
                        <m:t>Y</m:t>
                      </m:r>
                    </m:e>
                    <m:sub>
                      <m:r>
                        <m:rPr>
                          <m:sty m:val="bi"/>
                        </m:rPr>
                        <w:rPr>
                          <w:rFonts w:ascii="Cambria Math" w:hAnsi="Cambria Math" w:cs="Times New Roman"/>
                          <w:sz w:val="22"/>
                        </w:rPr>
                        <m:t>i</m:t>
                      </m:r>
                    </m:sub>
                  </m:sSub>
                  <m:r>
                    <m:rPr>
                      <m:sty m:val="b"/>
                    </m:rPr>
                    <w:rPr>
                      <w:rFonts w:ascii="Cambria Math" w:hAnsi="Cambria Math" w:cs="Times New Roman"/>
                      <w:sz w:val="22"/>
                    </w:rPr>
                    <m:t>-</m:t>
                  </m:r>
                  <m:sSub>
                    <m:sSubPr>
                      <m:ctrlPr>
                        <w:rPr>
                          <w:rFonts w:ascii="Cambria Math" w:hAnsi="Cambria Math" w:cs="Times New Roman"/>
                          <w:b/>
                          <w:sz w:val="22"/>
                        </w:rPr>
                      </m:ctrlPr>
                    </m:sSubPr>
                    <m:e>
                      <m:r>
                        <m:rPr>
                          <m:sty m:val="bi"/>
                        </m:rPr>
                        <w:rPr>
                          <w:rFonts w:ascii="Cambria Math" w:hAnsi="Cambria Math" w:cs="Times New Roman"/>
                          <w:sz w:val="22"/>
                        </w:rPr>
                        <m:t>Y</m:t>
                      </m:r>
                    </m:e>
                    <m:sub>
                      <m:r>
                        <m:rPr>
                          <m:sty m:val="bi"/>
                        </m:rPr>
                        <w:rPr>
                          <w:rFonts w:ascii="Cambria Math" w:hAnsi="Cambria Math" w:cs="Times New Roman"/>
                          <w:sz w:val="22"/>
                        </w:rPr>
                        <m:t>m</m:t>
                      </m:r>
                    </m:sub>
                  </m:sSub>
                  <m:sSup>
                    <m:sSupPr>
                      <m:ctrlPr>
                        <w:rPr>
                          <w:rFonts w:ascii="Cambria Math" w:hAnsi="Cambria Math" w:cs="Times New Roman"/>
                          <w:b/>
                          <w:sz w:val="22"/>
                        </w:rPr>
                      </m:ctrlPr>
                    </m:sSupPr>
                    <m:e>
                      <m:r>
                        <m:rPr>
                          <m:sty m:val="b"/>
                        </m:rPr>
                        <w:rPr>
                          <w:rFonts w:ascii="Cambria Math" w:hAnsi="Cambria Math" w:cs="Times New Roman"/>
                          <w:sz w:val="22"/>
                        </w:rPr>
                        <m:t>)</m:t>
                      </m:r>
                    </m:e>
                    <m:sup>
                      <m:r>
                        <m:rPr>
                          <m:sty m:val="b"/>
                        </m:rPr>
                        <w:rPr>
                          <w:rFonts w:ascii="Cambria Math" w:hAnsi="Cambria Math" w:cs="Times New Roman"/>
                          <w:sz w:val="22"/>
                        </w:rPr>
                        <m:t>2</m:t>
                      </m:r>
                    </m:sup>
                  </m:sSup>
                </m:e>
              </m:rad>
            </m:den>
          </m:f>
        </m:oMath>
      </m:oMathPara>
    </w:p>
    <w:p w14:paraId="63695F38" w14:textId="67E31030" w:rsidR="00A7036D" w:rsidRPr="00967516" w:rsidRDefault="00A7036D" w:rsidP="00A7036D">
      <w:pPr>
        <w:spacing w:after="0" w:line="360" w:lineRule="auto"/>
        <w:jc w:val="both"/>
        <w:rPr>
          <w:rFonts w:cs="Times New Roman"/>
          <w:b/>
          <w:sz w:val="22"/>
        </w:rPr>
        <w:sectPr w:rsidR="00A7036D" w:rsidRPr="00967516" w:rsidSect="000539F1">
          <w:type w:val="continuous"/>
          <w:pgSz w:w="12240" w:h="15840"/>
          <w:pgMar w:top="1134" w:right="1467" w:bottom="993" w:left="1560" w:header="720" w:footer="720" w:gutter="0"/>
          <w:cols w:space="720"/>
          <w:docGrid w:linePitch="360"/>
        </w:sectPr>
      </w:pPr>
    </w:p>
    <w:p w14:paraId="401004DE" w14:textId="03636C6A" w:rsidR="00B57BE8" w:rsidRPr="00967516" w:rsidRDefault="006E1C87" w:rsidP="00CE5C78">
      <w:pPr>
        <w:pStyle w:val="Paragraphedeliste"/>
        <w:numPr>
          <w:ilvl w:val="0"/>
          <w:numId w:val="45"/>
        </w:numPr>
        <w:spacing w:after="0"/>
        <w:jc w:val="both"/>
        <w:rPr>
          <w:b/>
          <w:sz w:val="22"/>
          <w:lang w:val="en-CA"/>
        </w:rPr>
      </w:pPr>
      <w:r w:rsidRPr="00967516">
        <w:rPr>
          <w:rFonts w:ascii="Arial" w:hAnsi="Arial" w:cs="Arial"/>
          <w:b/>
          <w:sz w:val="22"/>
          <w:lang w:val="en-CA"/>
        </w:rPr>
        <w:lastRenderedPageBreak/>
        <w:t xml:space="preserve">Measurement of a geomorphic </w:t>
      </w:r>
      <w:r w:rsidR="001F57DF" w:rsidRPr="00967516">
        <w:rPr>
          <w:rFonts w:ascii="Arial" w:hAnsi="Arial" w:cs="Arial"/>
          <w:b/>
          <w:sz w:val="22"/>
          <w:lang w:val="en-CA"/>
        </w:rPr>
        <w:t>characteristic and b</w:t>
      </w:r>
      <w:r w:rsidRPr="00967516">
        <w:rPr>
          <w:rFonts w:ascii="Arial" w:hAnsi="Arial" w:cs="Arial"/>
          <w:b/>
          <w:sz w:val="22"/>
          <w:lang w:val="en-CA"/>
        </w:rPr>
        <w:t>ulb weight:</w:t>
      </w:r>
      <w:r w:rsidRPr="00967516">
        <w:rPr>
          <w:rFonts w:cs="Times New Roman"/>
          <w:b/>
          <w:sz w:val="22"/>
          <w:lang w:val="en-CA"/>
        </w:rPr>
        <w:t xml:space="preserve"> </w:t>
      </w:r>
      <w:r w:rsidR="00DF44B1" w:rsidRPr="00967516">
        <w:rPr>
          <w:rFonts w:cs="Times New Roman"/>
          <w:sz w:val="22"/>
          <w:lang w:val="en-CA"/>
        </w:rPr>
        <w:t>w</w:t>
      </w:r>
      <w:r w:rsidRPr="00967516">
        <w:rPr>
          <w:rFonts w:cs="Times New Roman"/>
          <w:sz w:val="22"/>
          <w:lang w:val="en-CA"/>
        </w:rPr>
        <w:t xml:space="preserve">eighed on an electronic scale (Adam </w:t>
      </w:r>
      <w:r w:rsidR="00B57BE8" w:rsidRPr="00967516">
        <w:rPr>
          <w:rFonts w:cs="Times New Roman"/>
          <w:sz w:val="22"/>
          <w:lang w:val="en-CA"/>
        </w:rPr>
        <w:t>Equipment N17250, accuracy 0.1g</w:t>
      </w:r>
    </w:p>
    <w:p w14:paraId="077880AA" w14:textId="3510DFEC" w:rsidR="006E1C87" w:rsidRPr="00967516" w:rsidRDefault="006E1C87" w:rsidP="00CE5C78">
      <w:pPr>
        <w:pStyle w:val="Paragraphedeliste"/>
        <w:numPr>
          <w:ilvl w:val="0"/>
          <w:numId w:val="45"/>
        </w:numPr>
        <w:spacing w:after="0" w:line="360" w:lineRule="auto"/>
        <w:jc w:val="both"/>
        <w:rPr>
          <w:b/>
          <w:sz w:val="22"/>
          <w:lang w:val="en-CA"/>
        </w:rPr>
      </w:pPr>
      <w:r w:rsidRPr="00967516">
        <w:rPr>
          <w:rFonts w:ascii="Arial" w:hAnsi="Arial" w:cs="Arial"/>
          <w:b/>
          <w:sz w:val="22"/>
          <w:lang w:val="en-CA"/>
        </w:rPr>
        <w:t>Flowering stems:</w:t>
      </w:r>
      <w:r w:rsidRPr="00967516">
        <w:rPr>
          <w:b/>
          <w:sz w:val="22"/>
          <w:lang w:val="en-CA"/>
        </w:rPr>
        <w:t xml:space="preserve"> </w:t>
      </w:r>
      <w:r w:rsidR="00DF44B1" w:rsidRPr="00967516">
        <w:rPr>
          <w:sz w:val="22"/>
          <w:lang w:val="en-CA"/>
        </w:rPr>
        <w:t>r</w:t>
      </w:r>
      <w:r w:rsidRPr="00967516">
        <w:rPr>
          <w:sz w:val="22"/>
          <w:lang w:val="en-CA"/>
        </w:rPr>
        <w:t xml:space="preserve">ate measured according </w:t>
      </w:r>
      <w:r w:rsidR="005E486B" w:rsidRPr="00967516">
        <w:rPr>
          <w:rFonts w:cs="Times New Roman"/>
          <w:noProof/>
          <w:sz w:val="22"/>
          <w:lang w:val="en-CA" w:eastAsia="fr-FR"/>
        </w:rPr>
        <w:t>[17]</w:t>
      </w:r>
      <w:r w:rsidR="00DD070A" w:rsidRPr="00967516">
        <w:rPr>
          <w:rFonts w:cs="Times New Roman"/>
          <w:noProof/>
          <w:sz w:val="22"/>
          <w:lang w:val="en-CA" w:eastAsia="fr-FR"/>
        </w:rPr>
        <w:t>.</w:t>
      </w:r>
    </w:p>
    <w:p w14:paraId="34ECB627" w14:textId="77777777" w:rsidR="006E1C87" w:rsidRPr="00967516" w:rsidRDefault="006E1C87" w:rsidP="006E1C87">
      <w:pPr>
        <w:pStyle w:val="Paragraphedeliste"/>
        <w:spacing w:after="0" w:line="360" w:lineRule="auto"/>
        <w:ind w:left="360"/>
        <w:jc w:val="both"/>
        <w:rPr>
          <w:sz w:val="22"/>
          <w:lang w:val="en-CA"/>
        </w:rPr>
      </w:pPr>
      <w:r w:rsidRPr="00967516">
        <w:rPr>
          <w:sz w:val="22"/>
          <w:lang w:val="en-CA"/>
        </w:rPr>
        <w:t>TM = (n/</w:t>
      </w:r>
      <w:proofErr w:type="spellStart"/>
      <w:r w:rsidRPr="00967516">
        <w:rPr>
          <w:sz w:val="22"/>
          <w:lang w:val="en-CA"/>
        </w:rPr>
        <w:t>Nt</w:t>
      </w:r>
      <w:proofErr w:type="spellEnd"/>
      <w:r w:rsidRPr="00967516">
        <w:rPr>
          <w:sz w:val="22"/>
          <w:lang w:val="en-CA"/>
        </w:rPr>
        <w:t>) × 100.</w:t>
      </w:r>
    </w:p>
    <w:p w14:paraId="41AD438E" w14:textId="77777777" w:rsidR="006E1C87" w:rsidRPr="00967516" w:rsidRDefault="006E1C87" w:rsidP="006E1C87">
      <w:pPr>
        <w:pStyle w:val="Paragraphedeliste"/>
        <w:spacing w:after="0" w:line="360" w:lineRule="auto"/>
        <w:ind w:left="360"/>
        <w:jc w:val="both"/>
        <w:rPr>
          <w:sz w:val="22"/>
          <w:lang w:val="en-CA"/>
        </w:rPr>
      </w:pPr>
      <w:r w:rsidRPr="00967516">
        <w:rPr>
          <w:sz w:val="22"/>
          <w:lang w:val="en-CA"/>
        </w:rPr>
        <w:t>Where:</w:t>
      </w:r>
    </w:p>
    <w:p w14:paraId="4E0D15F9" w14:textId="6A07A0B6" w:rsidR="006E1C87" w:rsidRPr="00967516" w:rsidRDefault="006E1C87" w:rsidP="006E1C87">
      <w:pPr>
        <w:pStyle w:val="Paragraphedeliste"/>
        <w:spacing w:after="0" w:line="360" w:lineRule="auto"/>
        <w:ind w:left="360"/>
        <w:jc w:val="both"/>
        <w:rPr>
          <w:sz w:val="22"/>
          <w:lang w:val="en-CA"/>
        </w:rPr>
      </w:pPr>
      <w:r w:rsidRPr="00967516">
        <w:rPr>
          <w:sz w:val="22"/>
          <w:lang w:val="en-CA"/>
        </w:rPr>
        <w:t>TM: Rate of premature bolting;</w:t>
      </w:r>
    </w:p>
    <w:p w14:paraId="0984FD99" w14:textId="7E5373CF" w:rsidR="006E1C87" w:rsidRPr="00967516" w:rsidRDefault="006E1C87" w:rsidP="006E1C87">
      <w:pPr>
        <w:pStyle w:val="Paragraphedeliste"/>
        <w:spacing w:after="0" w:line="360" w:lineRule="auto"/>
        <w:ind w:left="360"/>
        <w:jc w:val="both"/>
        <w:rPr>
          <w:sz w:val="22"/>
          <w:lang w:val="en-CA"/>
        </w:rPr>
      </w:pPr>
      <w:r w:rsidRPr="00967516">
        <w:rPr>
          <w:sz w:val="22"/>
          <w:lang w:val="en-CA"/>
        </w:rPr>
        <w:t>n: Number of prematurely bolting plants;</w:t>
      </w:r>
    </w:p>
    <w:p w14:paraId="4E017F6B" w14:textId="77777777" w:rsidR="006E1C87" w:rsidRPr="00967516" w:rsidRDefault="006E1C87" w:rsidP="006E1C87">
      <w:pPr>
        <w:pStyle w:val="Paragraphedeliste"/>
        <w:spacing w:after="0" w:line="360" w:lineRule="auto"/>
        <w:ind w:left="360"/>
        <w:jc w:val="both"/>
        <w:rPr>
          <w:sz w:val="22"/>
          <w:lang w:val="en-CA"/>
        </w:rPr>
      </w:pPr>
      <w:proofErr w:type="spellStart"/>
      <w:r w:rsidRPr="00967516">
        <w:rPr>
          <w:sz w:val="22"/>
          <w:lang w:val="en-CA"/>
        </w:rPr>
        <w:t>Nt</w:t>
      </w:r>
      <w:proofErr w:type="spellEnd"/>
      <w:r w:rsidRPr="00967516">
        <w:rPr>
          <w:sz w:val="22"/>
          <w:lang w:val="en-CA"/>
        </w:rPr>
        <w:t>: Total number of plants.</w:t>
      </w:r>
    </w:p>
    <w:p w14:paraId="5C2D7760" w14:textId="41775847" w:rsidR="00051411" w:rsidRPr="00967516" w:rsidRDefault="006E1C87" w:rsidP="00CE5C78">
      <w:pPr>
        <w:pStyle w:val="Paragraphedeliste"/>
        <w:numPr>
          <w:ilvl w:val="0"/>
          <w:numId w:val="46"/>
        </w:numPr>
        <w:spacing w:after="0" w:line="360" w:lineRule="auto"/>
        <w:jc w:val="both"/>
        <w:rPr>
          <w:rFonts w:cs="Times New Roman"/>
          <w:sz w:val="22"/>
          <w:lang w:val="en-CA"/>
        </w:rPr>
        <w:sectPr w:rsidR="00051411" w:rsidRPr="00967516" w:rsidSect="000539F1">
          <w:type w:val="continuous"/>
          <w:pgSz w:w="12240" w:h="15840"/>
          <w:pgMar w:top="1134" w:right="1467" w:bottom="993" w:left="1560" w:header="720" w:footer="720" w:gutter="0"/>
          <w:cols w:space="720"/>
          <w:docGrid w:linePitch="360"/>
        </w:sectPr>
      </w:pPr>
      <w:r w:rsidRPr="00967516">
        <w:rPr>
          <w:rFonts w:ascii="Arial" w:hAnsi="Arial" w:cs="Arial"/>
          <w:b/>
          <w:sz w:val="22"/>
          <w:lang w:val="en-CA"/>
        </w:rPr>
        <w:t>Number of leaves &amp; plant height:</w:t>
      </w:r>
      <w:r w:rsidRPr="00967516">
        <w:rPr>
          <w:b/>
          <w:sz w:val="22"/>
          <w:lang w:val="en-CA"/>
        </w:rPr>
        <w:t xml:space="preserve"> </w:t>
      </w:r>
      <w:r w:rsidR="00DF44B1" w:rsidRPr="00967516">
        <w:rPr>
          <w:sz w:val="22"/>
          <w:lang w:val="en-CA"/>
        </w:rPr>
        <w:t>m</w:t>
      </w:r>
      <w:r w:rsidRPr="00967516">
        <w:rPr>
          <w:sz w:val="22"/>
          <w:lang w:val="en-CA"/>
        </w:rPr>
        <w:t>anual count and ruler measurement at maturity.</w:t>
      </w:r>
    </w:p>
    <w:p w14:paraId="0A2C2624" w14:textId="6CB68492" w:rsidR="00A7036D" w:rsidRPr="00967516" w:rsidRDefault="00BD0015" w:rsidP="00CE5C78">
      <w:pPr>
        <w:pStyle w:val="Paragraphedeliste"/>
        <w:numPr>
          <w:ilvl w:val="0"/>
          <w:numId w:val="46"/>
        </w:numPr>
        <w:spacing w:after="0" w:line="360" w:lineRule="auto"/>
        <w:jc w:val="both"/>
        <w:rPr>
          <w:rFonts w:cs="Times New Roman"/>
          <w:b/>
          <w:sz w:val="22"/>
          <w:lang w:val="en-US"/>
        </w:rPr>
      </w:pPr>
      <w:r w:rsidRPr="00967516">
        <w:rPr>
          <w:rFonts w:ascii="Arial" w:hAnsi="Arial" w:cs="Arial"/>
          <w:b/>
          <w:sz w:val="22"/>
          <w:lang w:val="en-US"/>
        </w:rPr>
        <w:lastRenderedPageBreak/>
        <w:t>Stat</w:t>
      </w:r>
      <w:bookmarkStart w:id="3" w:name="_Hlk213061420"/>
      <w:r w:rsidR="00DF44B1" w:rsidRPr="00967516">
        <w:rPr>
          <w:rFonts w:ascii="Arial" w:hAnsi="Arial" w:cs="Arial"/>
          <w:b/>
          <w:sz w:val="22"/>
          <w:lang w:val="en-US"/>
        </w:rPr>
        <w:t>istical Analysis:</w:t>
      </w:r>
      <w:r w:rsidR="00DF44B1" w:rsidRPr="00967516">
        <w:rPr>
          <w:rFonts w:cs="Times New Roman"/>
          <w:b/>
          <w:sz w:val="22"/>
          <w:lang w:val="en-US"/>
        </w:rPr>
        <w:t xml:space="preserve"> </w:t>
      </w:r>
      <w:r w:rsidRPr="00967516">
        <w:rPr>
          <w:rFonts w:cs="Times New Roman"/>
          <w:sz w:val="22"/>
          <w:lang w:val="en-CA"/>
        </w:rPr>
        <w:t xml:space="preserve">EXCEL and XLSTAT (2014.5.02) were used for the treatment. Significant differences between cultivars for each trait were assessed using ANOVA and Fisher's </w:t>
      </w:r>
      <w:r w:rsidR="001F57DF" w:rsidRPr="00967516">
        <w:rPr>
          <w:rFonts w:cs="Times New Roman"/>
          <w:sz w:val="22"/>
          <w:lang w:val="en-CA"/>
        </w:rPr>
        <w:t>t-test</w:t>
      </w:r>
      <w:r w:rsidRPr="00967516">
        <w:rPr>
          <w:rFonts w:cs="Times New Roman"/>
          <w:sz w:val="22"/>
          <w:lang w:val="en-CA"/>
        </w:rPr>
        <w:t xml:space="preserve">. </w:t>
      </w:r>
      <w:bookmarkEnd w:id="3"/>
      <w:r w:rsidRPr="00967516">
        <w:rPr>
          <w:rFonts w:cs="Times New Roman"/>
          <w:sz w:val="22"/>
          <w:lang w:val="en-CA"/>
        </w:rPr>
        <w:t xml:space="preserve">Genotype-environment interaction was </w:t>
      </w:r>
      <w:r w:rsidR="001F57DF" w:rsidRPr="00967516">
        <w:rPr>
          <w:rFonts w:cs="Times New Roman"/>
          <w:sz w:val="22"/>
          <w:lang w:val="en-CA"/>
        </w:rPr>
        <w:t xml:space="preserve">analysed </w:t>
      </w:r>
      <w:r w:rsidRPr="00967516">
        <w:rPr>
          <w:rFonts w:cs="Times New Roman"/>
          <w:sz w:val="22"/>
          <w:lang w:val="en-CA"/>
        </w:rPr>
        <w:t>using GEST 98 (2000).</w:t>
      </w:r>
    </w:p>
    <w:p w14:paraId="3108CBBA" w14:textId="6CFD6B75" w:rsidR="00967516" w:rsidRDefault="00967516" w:rsidP="00967516">
      <w:pPr>
        <w:spacing w:after="0" w:line="360" w:lineRule="auto"/>
        <w:jc w:val="both"/>
        <w:rPr>
          <w:rFonts w:cs="Times New Roman"/>
          <w:b/>
          <w:sz w:val="22"/>
          <w:lang w:val="en-US"/>
        </w:rPr>
      </w:pPr>
    </w:p>
    <w:p w14:paraId="511051C0" w14:textId="77777777" w:rsidR="00967516" w:rsidRPr="00967516" w:rsidRDefault="00967516" w:rsidP="00967516">
      <w:pPr>
        <w:spacing w:after="0" w:line="360" w:lineRule="auto"/>
        <w:jc w:val="both"/>
        <w:rPr>
          <w:rFonts w:cs="Times New Roman"/>
          <w:b/>
          <w:sz w:val="22"/>
          <w:lang w:val="en-US"/>
        </w:rPr>
        <w:sectPr w:rsidR="00967516" w:rsidRPr="00967516" w:rsidSect="000539F1">
          <w:type w:val="continuous"/>
          <w:pgSz w:w="12240" w:h="15840"/>
          <w:pgMar w:top="1134" w:right="1467" w:bottom="993" w:left="1560" w:header="720" w:footer="720" w:gutter="0"/>
          <w:cols w:space="720"/>
          <w:docGrid w:linePitch="360"/>
        </w:sectPr>
      </w:pPr>
    </w:p>
    <w:p w14:paraId="28876617" w14:textId="2A62B71C" w:rsidR="00390DA7" w:rsidRPr="00967516" w:rsidRDefault="001E519A" w:rsidP="00BD0015">
      <w:pPr>
        <w:spacing w:after="0" w:line="360" w:lineRule="auto"/>
        <w:jc w:val="both"/>
        <w:rPr>
          <w:rFonts w:ascii="Arial" w:hAnsi="Arial" w:cs="Arial"/>
          <w:b/>
          <w:sz w:val="22"/>
          <w:lang w:val="en-CA"/>
        </w:rPr>
        <w:sectPr w:rsidR="00390DA7" w:rsidRPr="00967516" w:rsidSect="000539F1">
          <w:type w:val="continuous"/>
          <w:pgSz w:w="12240" w:h="15840"/>
          <w:pgMar w:top="1134" w:right="1467" w:bottom="993" w:left="1560" w:header="720" w:footer="720" w:gutter="0"/>
          <w:cols w:space="720"/>
          <w:docGrid w:linePitch="360"/>
        </w:sectPr>
      </w:pPr>
      <w:r w:rsidRPr="00967516">
        <w:rPr>
          <w:rFonts w:ascii="Arial" w:hAnsi="Arial" w:cs="Arial"/>
          <w:b/>
          <w:sz w:val="22"/>
          <w:lang w:val="en-CA"/>
        </w:rPr>
        <w:lastRenderedPageBreak/>
        <w:t xml:space="preserve">3. </w:t>
      </w:r>
      <w:r w:rsidR="00BD0015" w:rsidRPr="00967516">
        <w:rPr>
          <w:rFonts w:ascii="Arial" w:hAnsi="Arial" w:cs="Arial"/>
          <w:b/>
          <w:sz w:val="22"/>
          <w:lang w:val="en-CA"/>
        </w:rPr>
        <w:t>Results and Discussion</w:t>
      </w:r>
    </w:p>
    <w:p w14:paraId="3428BAF8" w14:textId="1E77D15C" w:rsidR="00BD0015" w:rsidRPr="00442930" w:rsidRDefault="00BD0015" w:rsidP="006177EF">
      <w:pPr>
        <w:pStyle w:val="Paragraphedeliste"/>
        <w:numPr>
          <w:ilvl w:val="0"/>
          <w:numId w:val="44"/>
        </w:numPr>
        <w:spacing w:after="0" w:line="360" w:lineRule="auto"/>
        <w:jc w:val="both"/>
        <w:rPr>
          <w:rFonts w:ascii="Arial" w:hAnsi="Arial" w:cs="Arial"/>
          <w:sz w:val="22"/>
          <w:szCs w:val="24"/>
          <w:lang w:val="en-CA"/>
        </w:rPr>
        <w:sectPr w:rsidR="00BD0015" w:rsidRPr="00442930" w:rsidSect="000539F1">
          <w:type w:val="continuous"/>
          <w:pgSz w:w="12240" w:h="15840"/>
          <w:pgMar w:top="1134" w:right="1467" w:bottom="993" w:left="1560" w:header="720" w:footer="720" w:gutter="0"/>
          <w:cols w:space="720"/>
          <w:docGrid w:linePitch="360"/>
        </w:sectPr>
      </w:pPr>
      <w:r w:rsidRPr="00967516">
        <w:rPr>
          <w:rFonts w:ascii="Arial" w:hAnsi="Arial" w:cs="Arial"/>
          <w:b/>
          <w:sz w:val="22"/>
          <w:lang w:val="en-CA"/>
        </w:rPr>
        <w:lastRenderedPageBreak/>
        <w:t>Flower stems</w:t>
      </w:r>
    </w:p>
    <w:p w14:paraId="4FB7F707" w14:textId="2BA03082" w:rsidR="00BD0015" w:rsidRPr="00967516" w:rsidRDefault="00BD0015" w:rsidP="006177EF">
      <w:pPr>
        <w:ind w:left="-142" w:right="-149" w:firstLine="502"/>
        <w:jc w:val="both"/>
        <w:rPr>
          <w:rFonts w:cs="Times New Roman"/>
          <w:sz w:val="22"/>
          <w:szCs w:val="24"/>
          <w:lang w:val="en-CA"/>
        </w:rPr>
      </w:pPr>
      <w:r w:rsidRPr="00967516">
        <w:rPr>
          <w:rFonts w:cs="Times New Roman"/>
          <w:sz w:val="22"/>
          <w:szCs w:val="24"/>
          <w:lang w:val="en-CA"/>
        </w:rPr>
        <w:lastRenderedPageBreak/>
        <w:t xml:space="preserve">The repeatability coefficients for “flowering stem plants” range from 0.73 to 0.92, indicating high genetic stability in various study environments. These results mean that the expression of this trait is mainly under genetic control, a privileged situation for genetic improvement programs, particularly for seed production. The observed heritability values are also high (from 0.73 to 0.99), reinforcing this interpretation. These results corroborate those </w:t>
      </w:r>
      <w:r w:rsidR="00C5254A" w:rsidRPr="00967516">
        <w:rPr>
          <w:rFonts w:cs="Times New Roman"/>
          <w:noProof/>
          <w:sz w:val="22"/>
          <w:lang w:val="en-CA" w:eastAsia="fr-FR"/>
        </w:rPr>
        <w:t>[18</w:t>
      </w:r>
      <w:r w:rsidR="00DD070A" w:rsidRPr="00967516">
        <w:rPr>
          <w:rFonts w:cs="Times New Roman"/>
          <w:noProof/>
          <w:sz w:val="22"/>
          <w:lang w:val="en-CA" w:eastAsia="fr-FR"/>
        </w:rPr>
        <w:t>,</w:t>
      </w:r>
      <w:r w:rsidR="00C5254A" w:rsidRPr="00967516">
        <w:rPr>
          <w:rFonts w:cs="Times New Roman"/>
          <w:noProof/>
          <w:sz w:val="22"/>
          <w:lang w:val="en-CA" w:eastAsia="fr-FR"/>
        </w:rPr>
        <w:t>1</w:t>
      </w:r>
      <w:r w:rsidR="007B184F" w:rsidRPr="00967516">
        <w:rPr>
          <w:rFonts w:cs="Times New Roman"/>
          <w:noProof/>
          <w:sz w:val="22"/>
          <w:lang w:val="en-CA" w:eastAsia="fr-FR"/>
        </w:rPr>
        <w:t>6</w:t>
      </w:r>
      <w:r w:rsidR="00DD070A" w:rsidRPr="00967516">
        <w:rPr>
          <w:rFonts w:cs="Times New Roman"/>
          <w:noProof/>
          <w:sz w:val="22"/>
          <w:lang w:val="en-CA" w:eastAsia="fr-FR"/>
        </w:rPr>
        <w:t>]</w:t>
      </w:r>
      <w:r w:rsidRPr="00967516">
        <w:rPr>
          <w:rFonts w:cs="Times New Roman"/>
          <w:sz w:val="22"/>
          <w:szCs w:val="24"/>
          <w:lang w:val="en-CA"/>
        </w:rPr>
        <w:t>, confirming that flowering in onion is a very stable and predominantly genetically determined trait, even in dry tropical areas</w:t>
      </w:r>
      <w:r w:rsidR="00DD070A" w:rsidRPr="00967516">
        <w:rPr>
          <w:rFonts w:cs="Times New Roman"/>
          <w:sz w:val="22"/>
          <w:szCs w:val="24"/>
          <w:lang w:val="en-CA"/>
        </w:rPr>
        <w:t xml:space="preserve"> </w:t>
      </w:r>
      <w:r w:rsidR="00DD070A" w:rsidRPr="00967516">
        <w:rPr>
          <w:rFonts w:cs="Times New Roman"/>
          <w:noProof/>
          <w:sz w:val="22"/>
          <w:lang w:val="en-CA" w:eastAsia="fr-FR"/>
        </w:rPr>
        <w:t>[19]</w:t>
      </w:r>
      <w:r w:rsidRPr="00967516">
        <w:rPr>
          <w:rFonts w:cs="Times New Roman"/>
          <w:sz w:val="22"/>
          <w:szCs w:val="24"/>
          <w:lang w:val="en-CA"/>
        </w:rPr>
        <w:t>.</w:t>
      </w:r>
    </w:p>
    <w:p w14:paraId="1695C36F" w14:textId="77777777" w:rsidR="00BD0015" w:rsidRPr="00D16917" w:rsidRDefault="00BD0015" w:rsidP="00A83816">
      <w:pPr>
        <w:ind w:left="-567"/>
        <w:rPr>
          <w:rFonts w:cs="Times New Roman"/>
          <w:b/>
          <w:bCs/>
          <w:szCs w:val="24"/>
          <w:lang w:val="en-CA"/>
        </w:rPr>
        <w:sectPr w:rsidR="00BD0015" w:rsidRPr="00D16917" w:rsidSect="000539F1">
          <w:type w:val="continuous"/>
          <w:pgSz w:w="12240" w:h="15840"/>
          <w:pgMar w:top="1134" w:right="1467" w:bottom="993" w:left="1560" w:header="720" w:footer="720" w:gutter="0"/>
          <w:cols w:space="720"/>
          <w:docGrid w:linePitch="360"/>
        </w:sectPr>
      </w:pPr>
    </w:p>
    <w:p w14:paraId="08AE2B68" w14:textId="661F27FE" w:rsidR="00A83816" w:rsidRPr="002923FB" w:rsidRDefault="00252876" w:rsidP="00A83816">
      <w:pPr>
        <w:ind w:left="-567"/>
        <w:rPr>
          <w:rFonts w:cs="Times New Roman"/>
          <w:b/>
          <w:bCs/>
          <w:sz w:val="22"/>
          <w:lang w:val="en-CA"/>
        </w:rPr>
      </w:pPr>
      <w:r w:rsidRPr="002923FB">
        <w:rPr>
          <w:rFonts w:cs="Times New Roman"/>
          <w:b/>
          <w:bCs/>
          <w:sz w:val="22"/>
          <w:szCs w:val="24"/>
          <w:lang w:val="en-CA"/>
        </w:rPr>
        <w:lastRenderedPageBreak/>
        <w:t>Table 2</w:t>
      </w:r>
      <w:r w:rsidR="00A83816" w:rsidRPr="002923FB">
        <w:rPr>
          <w:rFonts w:cs="Times New Roman"/>
          <w:b/>
          <w:sz w:val="22"/>
          <w:szCs w:val="24"/>
          <w:lang w:val="en-CA"/>
        </w:rPr>
        <w:t xml:space="preserve">: </w:t>
      </w:r>
      <w:r w:rsidR="00A83816" w:rsidRPr="002923FB">
        <w:rPr>
          <w:rFonts w:cs="Times New Roman"/>
          <w:sz w:val="22"/>
          <w:szCs w:val="24"/>
          <w:lang w:val="en-CA"/>
        </w:rPr>
        <w:t xml:space="preserve"> </w:t>
      </w:r>
      <w:r w:rsidRPr="002923FB">
        <w:rPr>
          <w:rFonts w:cs="Times New Roman"/>
          <w:b/>
          <w:bCs/>
          <w:sz w:val="22"/>
          <w:szCs w:val="24"/>
          <w:lang w:val="en-CA"/>
        </w:rPr>
        <w:t>Variability of four onion cultivars for flower stalk formation rate</w:t>
      </w:r>
    </w:p>
    <w:tbl>
      <w:tblPr>
        <w:tblStyle w:val="TableGrid2"/>
        <w:tblW w:w="5085"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7"/>
        <w:gridCol w:w="986"/>
        <w:gridCol w:w="1035"/>
        <w:gridCol w:w="1125"/>
        <w:gridCol w:w="1059"/>
        <w:gridCol w:w="1035"/>
        <w:gridCol w:w="1005"/>
        <w:gridCol w:w="999"/>
        <w:gridCol w:w="1095"/>
        <w:gridCol w:w="1179"/>
      </w:tblGrid>
      <w:tr w:rsidR="00D16917" w:rsidRPr="00D16917" w14:paraId="354F2F02" w14:textId="77777777" w:rsidTr="009B29A7">
        <w:trPr>
          <w:trHeight w:val="379"/>
          <w:jc w:val="center"/>
        </w:trPr>
        <w:tc>
          <w:tcPr>
            <w:tcW w:w="445" w:type="pct"/>
            <w:vMerge w:val="restart"/>
          </w:tcPr>
          <w:p w14:paraId="26C457F3" w14:textId="77777777" w:rsidR="00507A70" w:rsidRPr="00D16917" w:rsidRDefault="00507A70" w:rsidP="00A4599B">
            <w:pPr>
              <w:spacing w:line="276" w:lineRule="auto"/>
              <w:jc w:val="both"/>
              <w:rPr>
                <w:rFonts w:eastAsia="Calibri" w:cs="Times New Roman"/>
                <w:sz w:val="18"/>
                <w:szCs w:val="18"/>
              </w:rPr>
            </w:pPr>
            <w:r w:rsidRPr="00D16917">
              <w:rPr>
                <w:rFonts w:eastAsia="Calibri" w:cs="Times New Roman"/>
                <w:sz w:val="18"/>
                <w:szCs w:val="16"/>
              </w:rPr>
              <w:t>Settings</w:t>
            </w:r>
          </w:p>
        </w:tc>
        <w:tc>
          <w:tcPr>
            <w:tcW w:w="438" w:type="pct"/>
            <w:vMerge w:val="restart"/>
          </w:tcPr>
          <w:p w14:paraId="556ED620" w14:textId="77777777" w:rsidR="00507A70" w:rsidRPr="00D16917" w:rsidRDefault="00507A70" w:rsidP="00A4599B">
            <w:pPr>
              <w:spacing w:line="276" w:lineRule="auto"/>
              <w:jc w:val="center"/>
              <w:rPr>
                <w:rFonts w:eastAsia="Calibri" w:cs="Times New Roman"/>
                <w:sz w:val="18"/>
                <w:szCs w:val="18"/>
              </w:rPr>
            </w:pPr>
            <w:proofErr w:type="spellStart"/>
            <w:r w:rsidRPr="00D16917">
              <w:rPr>
                <w:rFonts w:eastAsia="Calibri" w:cs="Times New Roman"/>
                <w:sz w:val="18"/>
                <w:szCs w:val="16"/>
              </w:rPr>
              <w:t>Genotypes</w:t>
            </w:r>
            <w:proofErr w:type="spellEnd"/>
          </w:p>
        </w:tc>
        <w:tc>
          <w:tcPr>
            <w:tcW w:w="1042" w:type="pct"/>
            <w:gridSpan w:val="2"/>
            <w:tcBorders>
              <w:top w:val="single" w:sz="4" w:space="0" w:color="auto"/>
              <w:bottom w:val="nil"/>
            </w:tcBorders>
          </w:tcPr>
          <w:p w14:paraId="18196318" w14:textId="77777777" w:rsidR="00507A70" w:rsidRPr="00D16917" w:rsidRDefault="00507A70" w:rsidP="00A4599B">
            <w:pPr>
              <w:spacing w:line="276" w:lineRule="auto"/>
              <w:jc w:val="center"/>
              <w:rPr>
                <w:rFonts w:eastAsia="Calibri" w:cs="Times New Roman"/>
                <w:sz w:val="18"/>
                <w:szCs w:val="18"/>
              </w:rPr>
            </w:pPr>
            <w:proofErr w:type="spellStart"/>
            <w:r w:rsidRPr="00D16917">
              <w:rPr>
                <w:rFonts w:eastAsia="Calibri" w:cs="Times New Roman"/>
                <w:sz w:val="18"/>
                <w:szCs w:val="16"/>
              </w:rPr>
              <w:t>Nguetchewé</w:t>
            </w:r>
            <w:proofErr w:type="spellEnd"/>
          </w:p>
        </w:tc>
        <w:tc>
          <w:tcPr>
            <w:tcW w:w="1012" w:type="pct"/>
            <w:gridSpan w:val="2"/>
            <w:tcBorders>
              <w:top w:val="single" w:sz="4" w:space="0" w:color="auto"/>
              <w:bottom w:val="nil"/>
            </w:tcBorders>
          </w:tcPr>
          <w:p w14:paraId="20FB3E8D" w14:textId="77777777" w:rsidR="00507A70" w:rsidRPr="00D16917" w:rsidRDefault="00507A70" w:rsidP="00A4599B">
            <w:pPr>
              <w:spacing w:line="276" w:lineRule="auto"/>
              <w:jc w:val="center"/>
              <w:rPr>
                <w:rFonts w:eastAsia="Calibri" w:cs="Times New Roman"/>
                <w:sz w:val="18"/>
                <w:szCs w:val="18"/>
              </w:rPr>
            </w:pPr>
            <w:proofErr w:type="spellStart"/>
            <w:r w:rsidRPr="00D16917">
              <w:rPr>
                <w:rFonts w:eastAsia="Calibri" w:cs="Times New Roman"/>
                <w:sz w:val="18"/>
                <w:szCs w:val="16"/>
              </w:rPr>
              <w:t>Palar</w:t>
            </w:r>
            <w:proofErr w:type="spellEnd"/>
          </w:p>
        </w:tc>
        <w:tc>
          <w:tcPr>
            <w:tcW w:w="969" w:type="pct"/>
            <w:gridSpan w:val="2"/>
            <w:tcBorders>
              <w:top w:val="single" w:sz="4" w:space="0" w:color="auto"/>
              <w:bottom w:val="nil"/>
            </w:tcBorders>
          </w:tcPr>
          <w:p w14:paraId="619B6EDA" w14:textId="77777777" w:rsidR="00507A70" w:rsidRPr="00D16917" w:rsidRDefault="00507A70" w:rsidP="00A4599B">
            <w:pPr>
              <w:jc w:val="center"/>
              <w:rPr>
                <w:rFonts w:eastAsia="Calibri" w:cs="Times New Roman"/>
                <w:sz w:val="18"/>
                <w:szCs w:val="18"/>
              </w:rPr>
            </w:pPr>
            <w:proofErr w:type="spellStart"/>
            <w:r w:rsidRPr="00D16917">
              <w:rPr>
                <w:rFonts w:eastAsia="Calibri" w:cs="Times New Roman"/>
                <w:sz w:val="18"/>
                <w:szCs w:val="16"/>
              </w:rPr>
              <w:t>Pitoa</w:t>
            </w:r>
            <w:proofErr w:type="spellEnd"/>
          </w:p>
        </w:tc>
        <w:tc>
          <w:tcPr>
            <w:tcW w:w="1094" w:type="pct"/>
            <w:gridSpan w:val="2"/>
            <w:tcBorders>
              <w:top w:val="single" w:sz="4" w:space="0" w:color="auto"/>
              <w:bottom w:val="nil"/>
            </w:tcBorders>
          </w:tcPr>
          <w:p w14:paraId="22F893EA" w14:textId="77777777" w:rsidR="00507A70" w:rsidRPr="00D16917" w:rsidRDefault="00507A70" w:rsidP="00A4599B">
            <w:pPr>
              <w:jc w:val="center"/>
              <w:rPr>
                <w:rFonts w:eastAsia="Calibri" w:cs="Times New Roman"/>
                <w:sz w:val="18"/>
                <w:szCs w:val="18"/>
              </w:rPr>
            </w:pPr>
            <w:proofErr w:type="spellStart"/>
            <w:r w:rsidRPr="00D16917">
              <w:rPr>
                <w:rFonts w:eastAsia="Calibri" w:cs="Times New Roman"/>
                <w:sz w:val="18"/>
                <w:szCs w:val="16"/>
              </w:rPr>
              <w:t>Average</w:t>
            </w:r>
            <w:proofErr w:type="spellEnd"/>
            <w:r w:rsidRPr="00D16917">
              <w:rPr>
                <w:rFonts w:eastAsia="Calibri" w:cs="Times New Roman"/>
                <w:sz w:val="18"/>
                <w:szCs w:val="16"/>
              </w:rPr>
              <w:t xml:space="preserve"> </w:t>
            </w:r>
            <w:proofErr w:type="spellStart"/>
            <w:r w:rsidRPr="00D16917">
              <w:rPr>
                <w:rFonts w:eastAsia="Calibri" w:cs="Times New Roman"/>
                <w:sz w:val="18"/>
                <w:szCs w:val="16"/>
              </w:rPr>
              <w:t>genotype</w:t>
            </w:r>
            <w:proofErr w:type="spellEnd"/>
          </w:p>
        </w:tc>
      </w:tr>
      <w:tr w:rsidR="00D16917" w:rsidRPr="00D16917" w14:paraId="487DBEA5" w14:textId="77777777" w:rsidTr="009B29A7">
        <w:trPr>
          <w:trHeight w:val="305"/>
          <w:jc w:val="center"/>
        </w:trPr>
        <w:tc>
          <w:tcPr>
            <w:tcW w:w="445" w:type="pct"/>
            <w:vMerge/>
          </w:tcPr>
          <w:p w14:paraId="39CB1FA4" w14:textId="77777777" w:rsidR="00507A70" w:rsidRPr="00D16917" w:rsidRDefault="00507A70" w:rsidP="00A4599B">
            <w:pPr>
              <w:spacing w:line="276" w:lineRule="auto"/>
              <w:jc w:val="both"/>
              <w:rPr>
                <w:rFonts w:eastAsia="Calibri" w:cs="Times New Roman"/>
                <w:sz w:val="18"/>
                <w:szCs w:val="18"/>
              </w:rPr>
            </w:pPr>
          </w:p>
        </w:tc>
        <w:tc>
          <w:tcPr>
            <w:tcW w:w="438" w:type="pct"/>
            <w:vMerge/>
          </w:tcPr>
          <w:p w14:paraId="4089AE18" w14:textId="77777777" w:rsidR="00507A70" w:rsidRPr="00D16917" w:rsidRDefault="00507A70" w:rsidP="00A4599B">
            <w:pPr>
              <w:spacing w:line="276" w:lineRule="auto"/>
              <w:jc w:val="both"/>
              <w:rPr>
                <w:rFonts w:cs="Times New Roman"/>
                <w:sz w:val="18"/>
                <w:szCs w:val="18"/>
              </w:rPr>
            </w:pPr>
          </w:p>
        </w:tc>
        <w:tc>
          <w:tcPr>
            <w:tcW w:w="500" w:type="pct"/>
            <w:tcBorders>
              <w:top w:val="nil"/>
              <w:bottom w:val="single" w:sz="4" w:space="0" w:color="auto"/>
            </w:tcBorders>
          </w:tcPr>
          <w:p w14:paraId="7CE8AE8C" w14:textId="77777777" w:rsidR="00507A70" w:rsidRPr="00D16917" w:rsidRDefault="00507A70" w:rsidP="00A4599B">
            <w:pPr>
              <w:spacing w:line="276" w:lineRule="auto"/>
              <w:jc w:val="center"/>
              <w:rPr>
                <w:rFonts w:eastAsia="Calibri" w:cs="Times New Roman"/>
                <w:sz w:val="18"/>
                <w:szCs w:val="18"/>
              </w:rPr>
            </w:pPr>
            <w:r w:rsidRPr="00D16917">
              <w:rPr>
                <w:rFonts w:eastAsia="Calibri" w:cs="Times New Roman"/>
                <w:sz w:val="18"/>
                <w:szCs w:val="18"/>
              </w:rPr>
              <w:t>2019</w:t>
            </w:r>
          </w:p>
        </w:tc>
        <w:tc>
          <w:tcPr>
            <w:tcW w:w="541" w:type="pct"/>
            <w:tcBorders>
              <w:top w:val="nil"/>
              <w:bottom w:val="single" w:sz="4" w:space="0" w:color="auto"/>
            </w:tcBorders>
          </w:tcPr>
          <w:p w14:paraId="057D3D47" w14:textId="77777777" w:rsidR="00507A70" w:rsidRPr="00D16917" w:rsidRDefault="00507A70" w:rsidP="00A4599B">
            <w:pPr>
              <w:spacing w:line="276" w:lineRule="auto"/>
              <w:jc w:val="center"/>
              <w:rPr>
                <w:rFonts w:eastAsia="Calibri" w:cs="Times New Roman"/>
                <w:sz w:val="18"/>
                <w:szCs w:val="18"/>
              </w:rPr>
            </w:pPr>
            <w:r w:rsidRPr="00D16917">
              <w:rPr>
                <w:rFonts w:eastAsia="Calibri" w:cs="Times New Roman"/>
                <w:sz w:val="18"/>
                <w:szCs w:val="18"/>
              </w:rPr>
              <w:t>2020</w:t>
            </w:r>
          </w:p>
        </w:tc>
        <w:tc>
          <w:tcPr>
            <w:tcW w:w="511" w:type="pct"/>
            <w:tcBorders>
              <w:top w:val="nil"/>
              <w:bottom w:val="single" w:sz="4" w:space="0" w:color="auto"/>
            </w:tcBorders>
          </w:tcPr>
          <w:p w14:paraId="30A48F8E" w14:textId="77777777" w:rsidR="00507A70" w:rsidRPr="00D16917" w:rsidRDefault="00507A70" w:rsidP="00A4599B">
            <w:pPr>
              <w:spacing w:line="276" w:lineRule="auto"/>
              <w:jc w:val="center"/>
              <w:rPr>
                <w:rFonts w:eastAsia="Calibri" w:cs="Times New Roman"/>
                <w:sz w:val="18"/>
                <w:szCs w:val="18"/>
              </w:rPr>
            </w:pPr>
            <w:r w:rsidRPr="00D16917">
              <w:rPr>
                <w:rFonts w:eastAsia="Calibri" w:cs="Times New Roman"/>
                <w:sz w:val="18"/>
                <w:szCs w:val="18"/>
              </w:rPr>
              <w:t>2019</w:t>
            </w:r>
          </w:p>
        </w:tc>
        <w:tc>
          <w:tcPr>
            <w:tcW w:w="500" w:type="pct"/>
            <w:tcBorders>
              <w:top w:val="nil"/>
              <w:bottom w:val="single" w:sz="4" w:space="0" w:color="auto"/>
            </w:tcBorders>
          </w:tcPr>
          <w:p w14:paraId="34240E5B" w14:textId="77777777" w:rsidR="00507A70" w:rsidRPr="00D16917" w:rsidRDefault="00507A70" w:rsidP="00A4599B">
            <w:pPr>
              <w:spacing w:line="276" w:lineRule="auto"/>
              <w:jc w:val="center"/>
              <w:rPr>
                <w:rFonts w:eastAsia="Calibri" w:cs="Times New Roman"/>
                <w:sz w:val="18"/>
                <w:szCs w:val="18"/>
              </w:rPr>
            </w:pPr>
            <w:r w:rsidRPr="00D16917">
              <w:rPr>
                <w:rFonts w:eastAsia="Calibri" w:cs="Times New Roman"/>
                <w:sz w:val="18"/>
                <w:szCs w:val="18"/>
              </w:rPr>
              <w:t>2020</w:t>
            </w:r>
          </w:p>
        </w:tc>
        <w:tc>
          <w:tcPr>
            <w:tcW w:w="486" w:type="pct"/>
            <w:tcBorders>
              <w:top w:val="nil"/>
              <w:bottom w:val="single" w:sz="4" w:space="0" w:color="auto"/>
            </w:tcBorders>
          </w:tcPr>
          <w:p w14:paraId="664795BE" w14:textId="77777777" w:rsidR="00507A70" w:rsidRPr="00D16917" w:rsidRDefault="00507A70" w:rsidP="00A4599B">
            <w:pPr>
              <w:jc w:val="center"/>
              <w:rPr>
                <w:rFonts w:eastAsia="Calibri" w:cs="Times New Roman"/>
                <w:sz w:val="18"/>
                <w:szCs w:val="18"/>
              </w:rPr>
            </w:pPr>
            <w:r w:rsidRPr="00D16917">
              <w:rPr>
                <w:rFonts w:eastAsia="Calibri" w:cs="Times New Roman"/>
                <w:sz w:val="18"/>
                <w:szCs w:val="18"/>
              </w:rPr>
              <w:t>2019</w:t>
            </w:r>
          </w:p>
        </w:tc>
        <w:tc>
          <w:tcPr>
            <w:tcW w:w="483" w:type="pct"/>
            <w:tcBorders>
              <w:top w:val="nil"/>
              <w:bottom w:val="single" w:sz="4" w:space="0" w:color="auto"/>
            </w:tcBorders>
          </w:tcPr>
          <w:p w14:paraId="63488E4F" w14:textId="77777777" w:rsidR="00507A70" w:rsidRPr="00D16917" w:rsidRDefault="00507A70" w:rsidP="00A4599B">
            <w:pPr>
              <w:jc w:val="center"/>
              <w:rPr>
                <w:rFonts w:eastAsia="Calibri" w:cs="Times New Roman"/>
                <w:sz w:val="18"/>
                <w:szCs w:val="18"/>
              </w:rPr>
            </w:pPr>
            <w:r w:rsidRPr="00D16917">
              <w:rPr>
                <w:rFonts w:eastAsia="Calibri" w:cs="Times New Roman"/>
                <w:sz w:val="18"/>
                <w:szCs w:val="18"/>
              </w:rPr>
              <w:t>2020</w:t>
            </w:r>
          </w:p>
        </w:tc>
        <w:tc>
          <w:tcPr>
            <w:tcW w:w="528" w:type="pct"/>
            <w:tcBorders>
              <w:top w:val="nil"/>
              <w:bottom w:val="single" w:sz="4" w:space="0" w:color="auto"/>
            </w:tcBorders>
          </w:tcPr>
          <w:p w14:paraId="7188694D" w14:textId="77777777" w:rsidR="00507A70" w:rsidRPr="00D16917" w:rsidRDefault="00507A70" w:rsidP="00A4599B">
            <w:pPr>
              <w:jc w:val="center"/>
              <w:rPr>
                <w:rFonts w:eastAsia="Calibri" w:cs="Times New Roman"/>
                <w:sz w:val="18"/>
                <w:szCs w:val="18"/>
              </w:rPr>
            </w:pPr>
            <w:r w:rsidRPr="00D16917">
              <w:rPr>
                <w:rFonts w:eastAsia="Calibri" w:cs="Times New Roman"/>
                <w:sz w:val="18"/>
                <w:szCs w:val="18"/>
              </w:rPr>
              <w:t>2019</w:t>
            </w:r>
          </w:p>
        </w:tc>
        <w:tc>
          <w:tcPr>
            <w:tcW w:w="566" w:type="pct"/>
            <w:tcBorders>
              <w:top w:val="nil"/>
              <w:bottom w:val="single" w:sz="4" w:space="0" w:color="auto"/>
            </w:tcBorders>
          </w:tcPr>
          <w:p w14:paraId="193CB1CD" w14:textId="77777777" w:rsidR="00507A70" w:rsidRPr="00D16917" w:rsidRDefault="00507A70" w:rsidP="00A4599B">
            <w:pPr>
              <w:spacing w:line="276" w:lineRule="auto"/>
              <w:jc w:val="center"/>
              <w:rPr>
                <w:rFonts w:eastAsia="Calibri" w:cs="Times New Roman"/>
                <w:sz w:val="18"/>
                <w:szCs w:val="18"/>
              </w:rPr>
            </w:pPr>
            <w:r w:rsidRPr="00D16917">
              <w:rPr>
                <w:rFonts w:eastAsia="Calibri" w:cs="Times New Roman"/>
                <w:sz w:val="18"/>
                <w:szCs w:val="18"/>
              </w:rPr>
              <w:t>2020</w:t>
            </w:r>
          </w:p>
        </w:tc>
      </w:tr>
      <w:tr w:rsidR="00D16917" w:rsidRPr="00D16917" w14:paraId="4A8DC1F3" w14:textId="77777777" w:rsidTr="009B29A7">
        <w:trPr>
          <w:jc w:val="center"/>
        </w:trPr>
        <w:tc>
          <w:tcPr>
            <w:tcW w:w="445" w:type="pct"/>
            <w:vMerge w:val="restart"/>
          </w:tcPr>
          <w:p w14:paraId="1B078A1F" w14:textId="77777777" w:rsidR="00507A70" w:rsidRPr="00D16917" w:rsidRDefault="00507A70" w:rsidP="00A4599B">
            <w:pPr>
              <w:spacing w:line="276" w:lineRule="auto"/>
              <w:jc w:val="both"/>
              <w:rPr>
                <w:rFonts w:eastAsia="Calibri" w:cs="Times New Roman"/>
                <w:sz w:val="18"/>
                <w:szCs w:val="18"/>
              </w:rPr>
            </w:pPr>
          </w:p>
          <w:p w14:paraId="0B4A9A5C" w14:textId="77777777" w:rsidR="00507A70" w:rsidRPr="00D16917" w:rsidRDefault="00507A70" w:rsidP="00A4599B">
            <w:pPr>
              <w:spacing w:line="276" w:lineRule="auto"/>
              <w:jc w:val="both"/>
              <w:rPr>
                <w:rFonts w:eastAsia="Calibri" w:cs="Times New Roman"/>
                <w:sz w:val="18"/>
                <w:szCs w:val="18"/>
              </w:rPr>
            </w:pPr>
            <w:r w:rsidRPr="00D16917">
              <w:rPr>
                <w:rFonts w:eastAsia="Calibri" w:cs="Times New Roman"/>
                <w:sz w:val="18"/>
                <w:szCs w:val="18"/>
              </w:rPr>
              <w:t>Flower stems (</w:t>
            </w:r>
            <w:r w:rsidRPr="00D16917">
              <w:rPr>
                <w:rFonts w:cs="Times New Roman"/>
                <w:sz w:val="18"/>
                <w:szCs w:val="18"/>
              </w:rPr>
              <w:t>%</w:t>
            </w:r>
            <w:r w:rsidRPr="00D16917">
              <w:rPr>
                <w:rFonts w:eastAsia="Calibri" w:cs="Times New Roman"/>
                <w:sz w:val="18"/>
                <w:szCs w:val="18"/>
              </w:rPr>
              <w:t>)</w:t>
            </w:r>
          </w:p>
        </w:tc>
        <w:tc>
          <w:tcPr>
            <w:tcW w:w="438" w:type="pct"/>
          </w:tcPr>
          <w:p w14:paraId="48107FC2" w14:textId="77777777" w:rsidR="00507A70" w:rsidRPr="00D16917" w:rsidRDefault="00507A70" w:rsidP="00A4599B">
            <w:pPr>
              <w:spacing w:line="276" w:lineRule="auto"/>
              <w:jc w:val="both"/>
              <w:rPr>
                <w:rFonts w:cs="Times New Roman"/>
                <w:sz w:val="18"/>
                <w:szCs w:val="18"/>
              </w:rPr>
            </w:pPr>
            <w:proofErr w:type="spellStart"/>
            <w:r w:rsidRPr="00D16917">
              <w:rPr>
                <w:rFonts w:cs="Times New Roman"/>
                <w:sz w:val="18"/>
                <w:szCs w:val="18"/>
              </w:rPr>
              <w:t>Goudami</w:t>
            </w:r>
            <w:proofErr w:type="spellEnd"/>
          </w:p>
        </w:tc>
        <w:tc>
          <w:tcPr>
            <w:tcW w:w="500" w:type="pct"/>
            <w:tcBorders>
              <w:top w:val="single" w:sz="4" w:space="0" w:color="auto"/>
            </w:tcBorders>
          </w:tcPr>
          <w:p w14:paraId="3C020221" w14:textId="77777777" w:rsidR="00507A70" w:rsidRPr="00D16917" w:rsidRDefault="00507A70" w:rsidP="00A4599B">
            <w:pPr>
              <w:spacing w:line="276" w:lineRule="auto"/>
              <w:jc w:val="center"/>
              <w:rPr>
                <w:rFonts w:eastAsia="Calibri" w:cs="Times New Roman"/>
                <w:sz w:val="18"/>
                <w:szCs w:val="18"/>
              </w:rPr>
            </w:pPr>
            <w:r w:rsidRPr="00D16917">
              <w:rPr>
                <w:rFonts w:eastAsia="Calibri" w:cs="Times New Roman"/>
                <w:sz w:val="18"/>
                <w:szCs w:val="18"/>
              </w:rPr>
              <w:t>28,8±3,56</w:t>
            </w:r>
            <w:r w:rsidRPr="00D16917">
              <w:rPr>
                <w:rFonts w:eastAsia="Calibri" w:cs="Times New Roman"/>
                <w:sz w:val="18"/>
                <w:szCs w:val="18"/>
                <w:vertAlign w:val="superscript"/>
              </w:rPr>
              <w:t>b</w:t>
            </w:r>
          </w:p>
        </w:tc>
        <w:tc>
          <w:tcPr>
            <w:tcW w:w="541" w:type="pct"/>
            <w:tcBorders>
              <w:top w:val="single" w:sz="4" w:space="0" w:color="auto"/>
            </w:tcBorders>
          </w:tcPr>
          <w:p w14:paraId="34187EDC" w14:textId="77777777" w:rsidR="00507A70" w:rsidRPr="00D16917" w:rsidRDefault="00507A70" w:rsidP="00A4599B">
            <w:pPr>
              <w:spacing w:line="276" w:lineRule="auto"/>
              <w:jc w:val="center"/>
              <w:rPr>
                <w:rFonts w:eastAsia="Calibri" w:cs="Times New Roman"/>
                <w:sz w:val="18"/>
                <w:szCs w:val="18"/>
              </w:rPr>
            </w:pPr>
            <w:r w:rsidRPr="00D16917">
              <w:rPr>
                <w:rFonts w:eastAsia="Calibri" w:cs="Times New Roman"/>
                <w:sz w:val="18"/>
                <w:szCs w:val="18"/>
              </w:rPr>
              <w:t>25±1,58</w:t>
            </w:r>
            <w:r w:rsidRPr="00D16917">
              <w:rPr>
                <w:rFonts w:eastAsia="Calibri" w:cs="Times New Roman"/>
                <w:sz w:val="18"/>
                <w:szCs w:val="18"/>
                <w:vertAlign w:val="superscript"/>
              </w:rPr>
              <w:t>b</w:t>
            </w:r>
          </w:p>
        </w:tc>
        <w:tc>
          <w:tcPr>
            <w:tcW w:w="511" w:type="pct"/>
            <w:tcBorders>
              <w:top w:val="single" w:sz="4" w:space="0" w:color="auto"/>
            </w:tcBorders>
          </w:tcPr>
          <w:p w14:paraId="2AC793B7" w14:textId="77777777" w:rsidR="00507A70" w:rsidRPr="00D16917" w:rsidRDefault="00507A70" w:rsidP="00A4599B">
            <w:pPr>
              <w:spacing w:line="276" w:lineRule="auto"/>
              <w:jc w:val="center"/>
              <w:rPr>
                <w:rFonts w:eastAsia="Calibri" w:cs="Times New Roman"/>
                <w:sz w:val="18"/>
                <w:szCs w:val="18"/>
              </w:rPr>
            </w:pPr>
            <w:r w:rsidRPr="00D16917">
              <w:rPr>
                <w:rFonts w:eastAsia="Calibri" w:cs="Times New Roman"/>
                <w:sz w:val="18"/>
                <w:szCs w:val="18"/>
              </w:rPr>
              <w:t>31,2±1,3</w:t>
            </w:r>
            <w:r w:rsidRPr="00D16917">
              <w:rPr>
                <w:rFonts w:eastAsia="Calibri" w:cs="Times New Roman"/>
                <w:sz w:val="18"/>
                <w:szCs w:val="18"/>
                <w:vertAlign w:val="superscript"/>
              </w:rPr>
              <w:t>b</w:t>
            </w:r>
          </w:p>
        </w:tc>
        <w:tc>
          <w:tcPr>
            <w:tcW w:w="500" w:type="pct"/>
            <w:tcBorders>
              <w:top w:val="single" w:sz="4" w:space="0" w:color="auto"/>
            </w:tcBorders>
          </w:tcPr>
          <w:p w14:paraId="457AAC7F" w14:textId="77777777" w:rsidR="00507A70" w:rsidRPr="00D16917" w:rsidRDefault="00507A70" w:rsidP="00A4599B">
            <w:pPr>
              <w:spacing w:line="276" w:lineRule="auto"/>
              <w:jc w:val="center"/>
              <w:rPr>
                <w:rFonts w:eastAsia="Calibri" w:cs="Times New Roman"/>
                <w:sz w:val="18"/>
                <w:szCs w:val="18"/>
              </w:rPr>
            </w:pPr>
            <w:r w:rsidRPr="00D16917">
              <w:rPr>
                <w:rFonts w:eastAsia="Calibri" w:cs="Times New Roman"/>
                <w:sz w:val="18"/>
                <w:szCs w:val="18"/>
              </w:rPr>
              <w:t>23,4±3,04</w:t>
            </w:r>
            <w:r w:rsidRPr="00D16917">
              <w:rPr>
                <w:rFonts w:eastAsia="Calibri" w:cs="Times New Roman"/>
                <w:sz w:val="18"/>
                <w:szCs w:val="18"/>
                <w:vertAlign w:val="superscript"/>
              </w:rPr>
              <w:t>c</w:t>
            </w:r>
          </w:p>
        </w:tc>
        <w:tc>
          <w:tcPr>
            <w:tcW w:w="486" w:type="pct"/>
            <w:tcBorders>
              <w:top w:val="single" w:sz="4" w:space="0" w:color="auto"/>
            </w:tcBorders>
          </w:tcPr>
          <w:p w14:paraId="0E3855E3" w14:textId="77777777" w:rsidR="00507A70" w:rsidRPr="00D16917" w:rsidRDefault="00507A70" w:rsidP="00A4599B">
            <w:pPr>
              <w:spacing w:line="276" w:lineRule="auto"/>
              <w:jc w:val="center"/>
              <w:rPr>
                <w:rFonts w:eastAsia="Calibri" w:cs="Times New Roman"/>
                <w:sz w:val="18"/>
                <w:szCs w:val="18"/>
              </w:rPr>
            </w:pPr>
            <w:r w:rsidRPr="00D16917">
              <w:rPr>
                <w:rFonts w:eastAsia="Calibri" w:cs="Times New Roman"/>
                <w:sz w:val="18"/>
                <w:szCs w:val="18"/>
              </w:rPr>
              <w:t>26,2±3,19</w:t>
            </w:r>
            <w:r w:rsidRPr="00D16917">
              <w:rPr>
                <w:rFonts w:eastAsia="Calibri" w:cs="Times New Roman"/>
                <w:sz w:val="18"/>
                <w:szCs w:val="18"/>
                <w:vertAlign w:val="superscript"/>
              </w:rPr>
              <w:t>b</w:t>
            </w:r>
          </w:p>
        </w:tc>
        <w:tc>
          <w:tcPr>
            <w:tcW w:w="483" w:type="pct"/>
            <w:tcBorders>
              <w:top w:val="single" w:sz="4" w:space="0" w:color="auto"/>
            </w:tcBorders>
          </w:tcPr>
          <w:p w14:paraId="22439F76" w14:textId="77777777" w:rsidR="00507A70" w:rsidRPr="00D16917" w:rsidRDefault="00507A70" w:rsidP="00A4599B">
            <w:pPr>
              <w:spacing w:line="276" w:lineRule="auto"/>
              <w:rPr>
                <w:rFonts w:eastAsia="Calibri" w:cs="Times New Roman"/>
                <w:sz w:val="18"/>
                <w:szCs w:val="18"/>
              </w:rPr>
            </w:pPr>
            <w:r w:rsidRPr="00D16917">
              <w:rPr>
                <w:rFonts w:eastAsia="Calibri" w:cs="Times New Roman"/>
                <w:sz w:val="18"/>
                <w:szCs w:val="18"/>
              </w:rPr>
              <w:t>20,4±2,3</w:t>
            </w:r>
            <w:r w:rsidRPr="00D16917">
              <w:rPr>
                <w:rFonts w:eastAsia="Calibri" w:cs="Times New Roman"/>
                <w:sz w:val="18"/>
                <w:szCs w:val="18"/>
                <w:vertAlign w:val="superscript"/>
              </w:rPr>
              <w:t>b</w:t>
            </w:r>
          </w:p>
        </w:tc>
        <w:tc>
          <w:tcPr>
            <w:tcW w:w="528" w:type="pct"/>
            <w:tcBorders>
              <w:top w:val="single" w:sz="4" w:space="0" w:color="auto"/>
            </w:tcBorders>
          </w:tcPr>
          <w:p w14:paraId="17493BF9" w14:textId="77777777" w:rsidR="00507A70" w:rsidRPr="00D16917" w:rsidRDefault="00507A70" w:rsidP="00A4599B">
            <w:pPr>
              <w:spacing w:line="276" w:lineRule="auto"/>
              <w:rPr>
                <w:rFonts w:eastAsia="Calibri" w:cs="Times New Roman"/>
                <w:sz w:val="18"/>
                <w:szCs w:val="18"/>
              </w:rPr>
            </w:pPr>
            <w:r w:rsidRPr="00D16917">
              <w:rPr>
                <w:rFonts w:eastAsia="Calibri" w:cs="Times New Roman"/>
                <w:sz w:val="18"/>
                <w:szCs w:val="18"/>
              </w:rPr>
              <w:t>28,73</w:t>
            </w:r>
            <w:r w:rsidRPr="00D16917">
              <w:rPr>
                <w:rFonts w:cs="Times New Roman"/>
                <w:sz w:val="18"/>
                <w:szCs w:val="18"/>
              </w:rPr>
              <w:t>±2,50</w:t>
            </w:r>
            <w:r w:rsidRPr="00D16917">
              <w:rPr>
                <w:rFonts w:cs="Times New Roman"/>
                <w:sz w:val="18"/>
                <w:szCs w:val="18"/>
                <w:vertAlign w:val="superscript"/>
              </w:rPr>
              <w:t>b</w:t>
            </w:r>
          </w:p>
        </w:tc>
        <w:tc>
          <w:tcPr>
            <w:tcW w:w="566" w:type="pct"/>
            <w:tcBorders>
              <w:top w:val="single" w:sz="4" w:space="0" w:color="auto"/>
            </w:tcBorders>
          </w:tcPr>
          <w:p w14:paraId="6F8E8B95" w14:textId="77777777" w:rsidR="00507A70" w:rsidRPr="00D16917" w:rsidRDefault="00507A70" w:rsidP="00A4599B">
            <w:pPr>
              <w:spacing w:line="276" w:lineRule="auto"/>
              <w:rPr>
                <w:rFonts w:cs="Times New Roman"/>
                <w:sz w:val="18"/>
                <w:szCs w:val="18"/>
              </w:rPr>
            </w:pPr>
            <w:r w:rsidRPr="00D16917">
              <w:rPr>
                <w:rFonts w:cs="Times New Roman"/>
                <w:sz w:val="18"/>
                <w:szCs w:val="18"/>
              </w:rPr>
              <w:t>22,93±2,33</w:t>
            </w:r>
            <w:r w:rsidRPr="00D16917">
              <w:rPr>
                <w:rFonts w:cs="Times New Roman"/>
                <w:sz w:val="18"/>
                <w:szCs w:val="18"/>
                <w:vertAlign w:val="superscript"/>
              </w:rPr>
              <w:t>b</w:t>
            </w:r>
          </w:p>
        </w:tc>
      </w:tr>
      <w:tr w:rsidR="00D16917" w:rsidRPr="00D16917" w14:paraId="764EFBB8" w14:textId="77777777" w:rsidTr="009B29A7">
        <w:trPr>
          <w:jc w:val="center"/>
        </w:trPr>
        <w:tc>
          <w:tcPr>
            <w:tcW w:w="445" w:type="pct"/>
            <w:vMerge/>
          </w:tcPr>
          <w:p w14:paraId="3B5653A1" w14:textId="77777777" w:rsidR="00507A70" w:rsidRPr="00D16917" w:rsidRDefault="00507A70" w:rsidP="00A4599B">
            <w:pPr>
              <w:spacing w:line="276" w:lineRule="auto"/>
              <w:jc w:val="both"/>
              <w:rPr>
                <w:rFonts w:eastAsia="Calibri" w:cs="Times New Roman"/>
                <w:sz w:val="18"/>
                <w:szCs w:val="18"/>
              </w:rPr>
            </w:pPr>
          </w:p>
        </w:tc>
        <w:tc>
          <w:tcPr>
            <w:tcW w:w="438" w:type="pct"/>
          </w:tcPr>
          <w:p w14:paraId="79D324D9" w14:textId="77777777" w:rsidR="00507A70" w:rsidRPr="00D16917" w:rsidRDefault="00507A70" w:rsidP="00A4599B">
            <w:pPr>
              <w:spacing w:line="276" w:lineRule="auto"/>
              <w:jc w:val="both"/>
              <w:rPr>
                <w:rFonts w:cs="Times New Roman"/>
                <w:sz w:val="18"/>
                <w:szCs w:val="18"/>
              </w:rPr>
            </w:pPr>
            <w:proofErr w:type="spellStart"/>
            <w:r w:rsidRPr="00D16917">
              <w:rPr>
                <w:rFonts w:cs="Times New Roman"/>
                <w:sz w:val="18"/>
                <w:szCs w:val="18"/>
              </w:rPr>
              <w:t>Kada-Goudami</w:t>
            </w:r>
            <w:proofErr w:type="spellEnd"/>
          </w:p>
        </w:tc>
        <w:tc>
          <w:tcPr>
            <w:tcW w:w="500" w:type="pct"/>
          </w:tcPr>
          <w:p w14:paraId="34397F1C" w14:textId="77777777" w:rsidR="00507A70" w:rsidRPr="00D16917" w:rsidRDefault="00507A70" w:rsidP="00A4599B">
            <w:pPr>
              <w:spacing w:line="276" w:lineRule="auto"/>
              <w:jc w:val="center"/>
              <w:rPr>
                <w:rFonts w:eastAsia="Calibri" w:cs="Times New Roman"/>
                <w:sz w:val="18"/>
                <w:szCs w:val="18"/>
              </w:rPr>
            </w:pPr>
            <w:r w:rsidRPr="00D16917">
              <w:rPr>
                <w:rFonts w:eastAsia="Calibri" w:cs="Times New Roman"/>
                <w:sz w:val="18"/>
                <w:szCs w:val="18"/>
              </w:rPr>
              <w:t>36,8±2,94</w:t>
            </w:r>
            <w:r w:rsidRPr="00D16917">
              <w:rPr>
                <w:rFonts w:eastAsia="Calibri" w:cs="Times New Roman"/>
                <w:sz w:val="18"/>
                <w:szCs w:val="18"/>
                <w:vertAlign w:val="superscript"/>
              </w:rPr>
              <w:t>c</w:t>
            </w:r>
          </w:p>
        </w:tc>
        <w:tc>
          <w:tcPr>
            <w:tcW w:w="541" w:type="pct"/>
          </w:tcPr>
          <w:p w14:paraId="1CCE2CC4" w14:textId="77777777" w:rsidR="00507A70" w:rsidRPr="00D16917" w:rsidRDefault="00507A70" w:rsidP="00A4599B">
            <w:pPr>
              <w:spacing w:line="276" w:lineRule="auto"/>
              <w:jc w:val="center"/>
              <w:rPr>
                <w:rFonts w:eastAsia="Calibri" w:cs="Times New Roman"/>
                <w:sz w:val="18"/>
                <w:szCs w:val="18"/>
              </w:rPr>
            </w:pPr>
            <w:r w:rsidRPr="00D16917">
              <w:rPr>
                <w:rFonts w:eastAsia="Calibri" w:cs="Times New Roman"/>
                <w:sz w:val="18"/>
                <w:szCs w:val="18"/>
              </w:rPr>
              <w:t>65,2±2,94</w:t>
            </w:r>
            <w:r w:rsidRPr="00D16917">
              <w:rPr>
                <w:rFonts w:eastAsia="Calibri" w:cs="Times New Roman"/>
                <w:sz w:val="18"/>
                <w:szCs w:val="18"/>
                <w:vertAlign w:val="superscript"/>
              </w:rPr>
              <w:t>c</w:t>
            </w:r>
          </w:p>
        </w:tc>
        <w:tc>
          <w:tcPr>
            <w:tcW w:w="511" w:type="pct"/>
          </w:tcPr>
          <w:p w14:paraId="2C981BA5" w14:textId="77777777" w:rsidR="00507A70" w:rsidRPr="00D16917" w:rsidRDefault="00507A70" w:rsidP="00A4599B">
            <w:pPr>
              <w:spacing w:line="276" w:lineRule="auto"/>
              <w:jc w:val="center"/>
              <w:rPr>
                <w:rFonts w:eastAsia="Calibri" w:cs="Times New Roman"/>
                <w:sz w:val="18"/>
                <w:szCs w:val="18"/>
              </w:rPr>
            </w:pPr>
            <w:r w:rsidRPr="00D16917">
              <w:rPr>
                <w:rFonts w:eastAsia="Calibri" w:cs="Times New Roman"/>
                <w:sz w:val="18"/>
                <w:szCs w:val="18"/>
              </w:rPr>
              <w:t>37,2±2,86</w:t>
            </w:r>
            <w:r w:rsidRPr="00D16917">
              <w:rPr>
                <w:rFonts w:eastAsia="Calibri" w:cs="Times New Roman"/>
                <w:sz w:val="18"/>
                <w:szCs w:val="18"/>
                <w:vertAlign w:val="superscript"/>
              </w:rPr>
              <w:t>bc</w:t>
            </w:r>
          </w:p>
        </w:tc>
        <w:tc>
          <w:tcPr>
            <w:tcW w:w="500" w:type="pct"/>
          </w:tcPr>
          <w:p w14:paraId="62694482" w14:textId="77777777" w:rsidR="00507A70" w:rsidRPr="00D16917" w:rsidRDefault="00507A70" w:rsidP="00A4599B">
            <w:pPr>
              <w:spacing w:line="276" w:lineRule="auto"/>
              <w:jc w:val="center"/>
              <w:rPr>
                <w:rFonts w:eastAsia="Calibri" w:cs="Times New Roman"/>
                <w:sz w:val="18"/>
                <w:szCs w:val="18"/>
              </w:rPr>
            </w:pPr>
            <w:r w:rsidRPr="00D16917">
              <w:rPr>
                <w:rFonts w:eastAsia="Calibri" w:cs="Times New Roman"/>
                <w:sz w:val="18"/>
                <w:szCs w:val="18"/>
              </w:rPr>
              <w:t>60,2±4,32</w:t>
            </w:r>
            <w:r w:rsidRPr="00D16917">
              <w:rPr>
                <w:rFonts w:eastAsia="Calibri" w:cs="Times New Roman"/>
                <w:sz w:val="18"/>
                <w:szCs w:val="18"/>
                <w:vertAlign w:val="superscript"/>
              </w:rPr>
              <w:t>d</w:t>
            </w:r>
          </w:p>
        </w:tc>
        <w:tc>
          <w:tcPr>
            <w:tcW w:w="486" w:type="pct"/>
          </w:tcPr>
          <w:p w14:paraId="7B761893" w14:textId="77777777" w:rsidR="00507A70" w:rsidRPr="00D16917" w:rsidRDefault="00507A70" w:rsidP="00A4599B">
            <w:pPr>
              <w:spacing w:line="276" w:lineRule="auto"/>
              <w:jc w:val="center"/>
              <w:rPr>
                <w:rFonts w:eastAsia="Calibri" w:cs="Times New Roman"/>
                <w:sz w:val="18"/>
                <w:szCs w:val="18"/>
              </w:rPr>
            </w:pPr>
            <w:r w:rsidRPr="00D16917">
              <w:rPr>
                <w:rFonts w:eastAsia="Calibri" w:cs="Times New Roman"/>
                <w:sz w:val="18"/>
                <w:szCs w:val="18"/>
              </w:rPr>
              <w:t>34,2±4,26</w:t>
            </w:r>
            <w:r w:rsidRPr="00D16917">
              <w:rPr>
                <w:rFonts w:eastAsia="Calibri" w:cs="Times New Roman"/>
                <w:sz w:val="18"/>
                <w:szCs w:val="18"/>
                <w:vertAlign w:val="superscript"/>
              </w:rPr>
              <w:t>c</w:t>
            </w:r>
          </w:p>
        </w:tc>
        <w:tc>
          <w:tcPr>
            <w:tcW w:w="483" w:type="pct"/>
          </w:tcPr>
          <w:p w14:paraId="7C99A813" w14:textId="77777777" w:rsidR="00507A70" w:rsidRPr="00D16917" w:rsidRDefault="00507A70" w:rsidP="00A4599B">
            <w:pPr>
              <w:spacing w:line="276" w:lineRule="auto"/>
              <w:rPr>
                <w:rFonts w:eastAsia="Calibri" w:cs="Times New Roman"/>
                <w:sz w:val="18"/>
                <w:szCs w:val="18"/>
              </w:rPr>
            </w:pPr>
            <w:r w:rsidRPr="00D16917">
              <w:rPr>
                <w:rFonts w:eastAsia="Calibri" w:cs="Times New Roman"/>
                <w:sz w:val="18"/>
                <w:szCs w:val="18"/>
              </w:rPr>
              <w:t>27,2±3,11</w:t>
            </w:r>
            <w:r w:rsidRPr="00D16917">
              <w:rPr>
                <w:rFonts w:eastAsia="Calibri" w:cs="Times New Roman"/>
                <w:sz w:val="18"/>
                <w:szCs w:val="18"/>
                <w:vertAlign w:val="superscript"/>
              </w:rPr>
              <w:t>c</w:t>
            </w:r>
          </w:p>
        </w:tc>
        <w:tc>
          <w:tcPr>
            <w:tcW w:w="528" w:type="pct"/>
          </w:tcPr>
          <w:p w14:paraId="2DD1D7AA" w14:textId="77777777" w:rsidR="00507A70" w:rsidRPr="00D16917" w:rsidRDefault="00507A70" w:rsidP="00A4599B">
            <w:pPr>
              <w:spacing w:line="276" w:lineRule="auto"/>
              <w:rPr>
                <w:rFonts w:eastAsia="Calibri" w:cs="Times New Roman"/>
                <w:sz w:val="18"/>
                <w:szCs w:val="18"/>
              </w:rPr>
            </w:pPr>
            <w:r w:rsidRPr="00D16917">
              <w:rPr>
                <w:rFonts w:eastAsia="Calibri" w:cs="Times New Roman"/>
                <w:sz w:val="18"/>
                <w:szCs w:val="18"/>
              </w:rPr>
              <w:t>36,06</w:t>
            </w:r>
            <w:r w:rsidRPr="00D16917">
              <w:rPr>
                <w:rFonts w:cs="Times New Roman"/>
                <w:sz w:val="18"/>
                <w:szCs w:val="18"/>
              </w:rPr>
              <w:t>±1,62</w:t>
            </w:r>
            <w:r w:rsidRPr="00D16917">
              <w:rPr>
                <w:rFonts w:cs="Times New Roman"/>
                <w:sz w:val="18"/>
                <w:szCs w:val="18"/>
                <w:vertAlign w:val="superscript"/>
              </w:rPr>
              <w:t>d</w:t>
            </w:r>
          </w:p>
        </w:tc>
        <w:tc>
          <w:tcPr>
            <w:tcW w:w="566" w:type="pct"/>
          </w:tcPr>
          <w:p w14:paraId="664B6AD9" w14:textId="77777777" w:rsidR="00507A70" w:rsidRPr="00D16917" w:rsidRDefault="00507A70" w:rsidP="00A4599B">
            <w:pPr>
              <w:spacing w:line="276" w:lineRule="auto"/>
              <w:rPr>
                <w:rFonts w:cs="Times New Roman"/>
                <w:sz w:val="18"/>
                <w:szCs w:val="18"/>
              </w:rPr>
            </w:pPr>
            <w:r w:rsidRPr="00D16917">
              <w:rPr>
                <w:rFonts w:cs="Times New Roman"/>
                <w:sz w:val="18"/>
                <w:szCs w:val="18"/>
              </w:rPr>
              <w:t>50,86±20,64</w:t>
            </w:r>
            <w:r w:rsidRPr="00D16917">
              <w:rPr>
                <w:rFonts w:cs="Times New Roman"/>
                <w:sz w:val="18"/>
                <w:szCs w:val="18"/>
                <w:vertAlign w:val="superscript"/>
              </w:rPr>
              <w:t>c</w:t>
            </w:r>
          </w:p>
        </w:tc>
      </w:tr>
      <w:tr w:rsidR="00D16917" w:rsidRPr="00D16917" w14:paraId="61CECBF4" w14:textId="77777777" w:rsidTr="009B29A7">
        <w:trPr>
          <w:jc w:val="center"/>
        </w:trPr>
        <w:tc>
          <w:tcPr>
            <w:tcW w:w="445" w:type="pct"/>
            <w:vMerge/>
          </w:tcPr>
          <w:p w14:paraId="4F1BA978" w14:textId="77777777" w:rsidR="00507A70" w:rsidRPr="00D16917" w:rsidRDefault="00507A70" w:rsidP="00A4599B">
            <w:pPr>
              <w:spacing w:line="276" w:lineRule="auto"/>
              <w:jc w:val="both"/>
              <w:rPr>
                <w:rFonts w:eastAsia="Calibri" w:cs="Times New Roman"/>
                <w:sz w:val="18"/>
                <w:szCs w:val="18"/>
              </w:rPr>
            </w:pPr>
          </w:p>
        </w:tc>
        <w:tc>
          <w:tcPr>
            <w:tcW w:w="438" w:type="pct"/>
          </w:tcPr>
          <w:p w14:paraId="73414286" w14:textId="77777777" w:rsidR="00507A70" w:rsidRPr="00D16917" w:rsidRDefault="00507A70" w:rsidP="00A4599B">
            <w:pPr>
              <w:spacing w:line="276" w:lineRule="auto"/>
              <w:jc w:val="both"/>
              <w:rPr>
                <w:rFonts w:cs="Times New Roman"/>
                <w:sz w:val="18"/>
                <w:szCs w:val="18"/>
              </w:rPr>
            </w:pPr>
            <w:r w:rsidRPr="00D16917">
              <w:rPr>
                <w:rFonts w:cs="Times New Roman"/>
                <w:sz w:val="18"/>
                <w:szCs w:val="18"/>
              </w:rPr>
              <w:t xml:space="preserve">Violet </w:t>
            </w:r>
            <w:proofErr w:type="spellStart"/>
            <w:r w:rsidRPr="00D16917">
              <w:rPr>
                <w:rFonts w:cs="Times New Roman"/>
                <w:sz w:val="18"/>
                <w:szCs w:val="18"/>
              </w:rPr>
              <w:t>Galmi</w:t>
            </w:r>
            <w:proofErr w:type="spellEnd"/>
          </w:p>
        </w:tc>
        <w:tc>
          <w:tcPr>
            <w:tcW w:w="500" w:type="pct"/>
          </w:tcPr>
          <w:p w14:paraId="29A1F808" w14:textId="77777777" w:rsidR="00507A70" w:rsidRPr="00D16917" w:rsidRDefault="00507A70" w:rsidP="00A4599B">
            <w:pPr>
              <w:spacing w:line="276" w:lineRule="auto"/>
              <w:jc w:val="center"/>
              <w:rPr>
                <w:rFonts w:eastAsia="Calibri" w:cs="Times New Roman"/>
                <w:sz w:val="18"/>
                <w:szCs w:val="18"/>
                <w:vertAlign w:val="superscript"/>
              </w:rPr>
            </w:pPr>
            <w:r w:rsidRPr="00D16917">
              <w:rPr>
                <w:rFonts w:eastAsia="Calibri" w:cs="Times New Roman"/>
                <w:sz w:val="18"/>
                <w:szCs w:val="18"/>
              </w:rPr>
              <w:t>13,2±1,92</w:t>
            </w:r>
            <w:r w:rsidRPr="00D16917">
              <w:rPr>
                <w:rFonts w:eastAsia="Calibri" w:cs="Times New Roman"/>
                <w:sz w:val="18"/>
                <w:szCs w:val="18"/>
                <w:vertAlign w:val="superscript"/>
              </w:rPr>
              <w:t>a</w:t>
            </w:r>
          </w:p>
        </w:tc>
        <w:tc>
          <w:tcPr>
            <w:tcW w:w="541" w:type="pct"/>
          </w:tcPr>
          <w:p w14:paraId="45B50D5E" w14:textId="77777777" w:rsidR="00507A70" w:rsidRPr="00D16917" w:rsidRDefault="00507A70" w:rsidP="00A4599B">
            <w:pPr>
              <w:spacing w:line="276" w:lineRule="auto"/>
              <w:jc w:val="center"/>
              <w:rPr>
                <w:rFonts w:eastAsia="Calibri" w:cs="Times New Roman"/>
                <w:sz w:val="18"/>
                <w:szCs w:val="18"/>
              </w:rPr>
            </w:pPr>
            <w:r w:rsidRPr="00D16917">
              <w:rPr>
                <w:rFonts w:eastAsia="Calibri" w:cs="Times New Roman"/>
                <w:sz w:val="18"/>
                <w:szCs w:val="18"/>
              </w:rPr>
              <w:t>10,8±1,09</w:t>
            </w:r>
            <w:r w:rsidRPr="00D16917">
              <w:rPr>
                <w:rFonts w:eastAsia="Calibri" w:cs="Times New Roman"/>
                <w:sz w:val="18"/>
                <w:szCs w:val="18"/>
                <w:vertAlign w:val="superscript"/>
              </w:rPr>
              <w:t>a</w:t>
            </w:r>
          </w:p>
        </w:tc>
        <w:tc>
          <w:tcPr>
            <w:tcW w:w="511" w:type="pct"/>
          </w:tcPr>
          <w:p w14:paraId="4DCEAD68" w14:textId="77777777" w:rsidR="00507A70" w:rsidRPr="00D16917" w:rsidRDefault="00507A70" w:rsidP="00A4599B">
            <w:pPr>
              <w:spacing w:line="276" w:lineRule="auto"/>
              <w:jc w:val="center"/>
              <w:rPr>
                <w:rFonts w:eastAsia="Calibri" w:cs="Times New Roman"/>
                <w:sz w:val="18"/>
                <w:szCs w:val="18"/>
              </w:rPr>
            </w:pPr>
            <w:r w:rsidRPr="00D16917">
              <w:rPr>
                <w:rFonts w:eastAsia="Calibri" w:cs="Times New Roman"/>
                <w:sz w:val="18"/>
                <w:szCs w:val="18"/>
              </w:rPr>
              <w:t>12,8±2,16</w:t>
            </w:r>
            <w:r w:rsidRPr="00D16917">
              <w:rPr>
                <w:rFonts w:eastAsia="Calibri" w:cs="Times New Roman"/>
                <w:sz w:val="18"/>
                <w:szCs w:val="18"/>
                <w:vertAlign w:val="superscript"/>
              </w:rPr>
              <w:t>a</w:t>
            </w:r>
          </w:p>
        </w:tc>
        <w:tc>
          <w:tcPr>
            <w:tcW w:w="500" w:type="pct"/>
          </w:tcPr>
          <w:p w14:paraId="0CDF5BF5" w14:textId="77777777" w:rsidR="00507A70" w:rsidRPr="00D16917" w:rsidRDefault="00507A70" w:rsidP="00A4599B">
            <w:pPr>
              <w:spacing w:line="276" w:lineRule="auto"/>
              <w:jc w:val="center"/>
              <w:rPr>
                <w:rFonts w:eastAsia="Calibri" w:cs="Times New Roman"/>
                <w:sz w:val="18"/>
                <w:szCs w:val="18"/>
              </w:rPr>
            </w:pPr>
            <w:r w:rsidRPr="00D16917">
              <w:rPr>
                <w:rFonts w:eastAsia="Calibri" w:cs="Times New Roman"/>
                <w:sz w:val="18"/>
                <w:szCs w:val="18"/>
              </w:rPr>
              <w:t>5,4±1,14</w:t>
            </w:r>
            <w:r w:rsidRPr="00D16917">
              <w:rPr>
                <w:rFonts w:eastAsia="Calibri" w:cs="Times New Roman"/>
                <w:sz w:val="18"/>
                <w:szCs w:val="18"/>
                <w:vertAlign w:val="superscript"/>
              </w:rPr>
              <w:t>a</w:t>
            </w:r>
          </w:p>
        </w:tc>
        <w:tc>
          <w:tcPr>
            <w:tcW w:w="486" w:type="pct"/>
          </w:tcPr>
          <w:p w14:paraId="6FD76C11" w14:textId="77777777" w:rsidR="00507A70" w:rsidRPr="00D16917" w:rsidRDefault="00507A70" w:rsidP="00A4599B">
            <w:pPr>
              <w:spacing w:line="276" w:lineRule="auto"/>
              <w:jc w:val="center"/>
              <w:rPr>
                <w:rFonts w:eastAsia="Calibri" w:cs="Times New Roman"/>
                <w:sz w:val="18"/>
                <w:szCs w:val="18"/>
              </w:rPr>
            </w:pPr>
            <w:r w:rsidRPr="00D16917">
              <w:rPr>
                <w:rFonts w:eastAsia="Calibri" w:cs="Times New Roman"/>
                <w:sz w:val="18"/>
                <w:szCs w:val="18"/>
              </w:rPr>
              <w:t>18,4±2,7</w:t>
            </w:r>
            <w:r w:rsidRPr="00D16917">
              <w:rPr>
                <w:rFonts w:eastAsia="Calibri" w:cs="Times New Roman"/>
                <w:sz w:val="18"/>
                <w:szCs w:val="18"/>
                <w:vertAlign w:val="superscript"/>
              </w:rPr>
              <w:t>a</w:t>
            </w:r>
          </w:p>
        </w:tc>
        <w:tc>
          <w:tcPr>
            <w:tcW w:w="483" w:type="pct"/>
          </w:tcPr>
          <w:p w14:paraId="3659AC81" w14:textId="77777777" w:rsidR="00507A70" w:rsidRPr="00D16917" w:rsidRDefault="00507A70" w:rsidP="00A4599B">
            <w:pPr>
              <w:spacing w:line="276" w:lineRule="auto"/>
              <w:rPr>
                <w:rFonts w:eastAsia="Calibri" w:cs="Times New Roman"/>
                <w:sz w:val="18"/>
                <w:szCs w:val="18"/>
              </w:rPr>
            </w:pPr>
            <w:r w:rsidRPr="00D16917">
              <w:rPr>
                <w:rFonts w:eastAsia="Calibri" w:cs="Times New Roman"/>
                <w:sz w:val="18"/>
                <w:szCs w:val="18"/>
              </w:rPr>
              <w:t>10,6±2,07</w:t>
            </w:r>
            <w:r w:rsidRPr="00D16917">
              <w:rPr>
                <w:rFonts w:eastAsia="Calibri" w:cs="Times New Roman"/>
                <w:sz w:val="18"/>
                <w:szCs w:val="18"/>
                <w:vertAlign w:val="superscript"/>
              </w:rPr>
              <w:t>a</w:t>
            </w:r>
          </w:p>
        </w:tc>
        <w:tc>
          <w:tcPr>
            <w:tcW w:w="528" w:type="pct"/>
          </w:tcPr>
          <w:p w14:paraId="293BB319" w14:textId="77777777" w:rsidR="00507A70" w:rsidRPr="00D16917" w:rsidRDefault="00507A70" w:rsidP="00A4599B">
            <w:pPr>
              <w:spacing w:line="276" w:lineRule="auto"/>
              <w:rPr>
                <w:rFonts w:eastAsia="Calibri" w:cs="Times New Roman"/>
                <w:sz w:val="18"/>
                <w:szCs w:val="18"/>
              </w:rPr>
            </w:pPr>
            <w:r w:rsidRPr="00D16917">
              <w:rPr>
                <w:rFonts w:eastAsia="Calibri" w:cs="Times New Roman"/>
                <w:sz w:val="18"/>
                <w:szCs w:val="18"/>
              </w:rPr>
              <w:t>14,8</w:t>
            </w:r>
            <w:r w:rsidRPr="00D16917">
              <w:rPr>
                <w:rFonts w:cs="Times New Roman"/>
                <w:sz w:val="18"/>
                <w:szCs w:val="18"/>
              </w:rPr>
              <w:t>±3,12</w:t>
            </w:r>
            <w:r w:rsidRPr="00D16917">
              <w:rPr>
                <w:rFonts w:cs="Times New Roman"/>
                <w:sz w:val="18"/>
                <w:szCs w:val="18"/>
                <w:vertAlign w:val="superscript"/>
              </w:rPr>
              <w:t>a</w:t>
            </w:r>
          </w:p>
        </w:tc>
        <w:tc>
          <w:tcPr>
            <w:tcW w:w="566" w:type="pct"/>
          </w:tcPr>
          <w:p w14:paraId="72527E93" w14:textId="77777777" w:rsidR="00507A70" w:rsidRPr="00D16917" w:rsidRDefault="00507A70" w:rsidP="00A4599B">
            <w:pPr>
              <w:spacing w:line="276" w:lineRule="auto"/>
              <w:rPr>
                <w:rFonts w:cs="Times New Roman"/>
                <w:sz w:val="18"/>
                <w:szCs w:val="18"/>
              </w:rPr>
            </w:pPr>
            <w:r w:rsidRPr="00D16917">
              <w:rPr>
                <w:rFonts w:cs="Times New Roman"/>
                <w:sz w:val="18"/>
                <w:szCs w:val="18"/>
              </w:rPr>
              <w:t>8,93±3,06</w:t>
            </w:r>
            <w:r w:rsidRPr="00D16917">
              <w:rPr>
                <w:rFonts w:cs="Times New Roman"/>
                <w:sz w:val="18"/>
                <w:szCs w:val="18"/>
                <w:vertAlign w:val="superscript"/>
              </w:rPr>
              <w:t>a</w:t>
            </w:r>
          </w:p>
        </w:tc>
      </w:tr>
      <w:tr w:rsidR="00D16917" w:rsidRPr="00D16917" w14:paraId="72B637C7" w14:textId="77777777" w:rsidTr="009B29A7">
        <w:trPr>
          <w:jc w:val="center"/>
        </w:trPr>
        <w:tc>
          <w:tcPr>
            <w:tcW w:w="445" w:type="pct"/>
            <w:vMerge/>
          </w:tcPr>
          <w:p w14:paraId="557347E6" w14:textId="77777777" w:rsidR="00507A70" w:rsidRPr="00D16917" w:rsidRDefault="00507A70" w:rsidP="00A4599B">
            <w:pPr>
              <w:spacing w:line="276" w:lineRule="auto"/>
              <w:jc w:val="both"/>
              <w:rPr>
                <w:rFonts w:eastAsia="Calibri" w:cs="Times New Roman"/>
                <w:sz w:val="18"/>
                <w:szCs w:val="18"/>
              </w:rPr>
            </w:pPr>
          </w:p>
        </w:tc>
        <w:tc>
          <w:tcPr>
            <w:tcW w:w="438" w:type="pct"/>
          </w:tcPr>
          <w:p w14:paraId="429A30D9" w14:textId="77777777" w:rsidR="00507A70" w:rsidRPr="00D16917" w:rsidRDefault="00507A70" w:rsidP="00A4599B">
            <w:pPr>
              <w:spacing w:line="276" w:lineRule="auto"/>
              <w:jc w:val="both"/>
              <w:rPr>
                <w:rFonts w:cs="Times New Roman"/>
                <w:sz w:val="18"/>
                <w:szCs w:val="18"/>
              </w:rPr>
            </w:pPr>
            <w:r w:rsidRPr="00D16917">
              <w:rPr>
                <w:rFonts w:cs="Times New Roman"/>
                <w:sz w:val="18"/>
                <w:szCs w:val="18"/>
              </w:rPr>
              <w:t>El Kara</w:t>
            </w:r>
          </w:p>
        </w:tc>
        <w:tc>
          <w:tcPr>
            <w:tcW w:w="500" w:type="pct"/>
          </w:tcPr>
          <w:p w14:paraId="3050DD0F" w14:textId="77777777" w:rsidR="00507A70" w:rsidRPr="00D16917" w:rsidRDefault="00507A70" w:rsidP="00A4599B">
            <w:pPr>
              <w:spacing w:line="276" w:lineRule="auto"/>
              <w:jc w:val="center"/>
              <w:rPr>
                <w:rFonts w:eastAsia="Calibri" w:cs="Times New Roman"/>
                <w:sz w:val="18"/>
                <w:szCs w:val="18"/>
              </w:rPr>
            </w:pPr>
            <w:r w:rsidRPr="00D16917">
              <w:rPr>
                <w:rFonts w:eastAsia="Calibri" w:cs="Times New Roman"/>
                <w:sz w:val="18"/>
                <w:szCs w:val="18"/>
              </w:rPr>
              <w:t>34,8±3,56</w:t>
            </w:r>
            <w:r w:rsidRPr="00D16917">
              <w:rPr>
                <w:rFonts w:eastAsia="Calibri" w:cs="Times New Roman"/>
                <w:sz w:val="18"/>
                <w:szCs w:val="18"/>
                <w:vertAlign w:val="superscript"/>
              </w:rPr>
              <w:t>c</w:t>
            </w:r>
          </w:p>
        </w:tc>
        <w:tc>
          <w:tcPr>
            <w:tcW w:w="541" w:type="pct"/>
          </w:tcPr>
          <w:p w14:paraId="293D5554" w14:textId="77777777" w:rsidR="00507A70" w:rsidRPr="00D16917" w:rsidRDefault="00507A70" w:rsidP="00A4599B">
            <w:pPr>
              <w:spacing w:line="276" w:lineRule="auto"/>
              <w:jc w:val="center"/>
              <w:rPr>
                <w:rFonts w:eastAsia="Calibri" w:cs="Times New Roman"/>
                <w:sz w:val="18"/>
                <w:szCs w:val="18"/>
              </w:rPr>
            </w:pPr>
            <w:r w:rsidRPr="00D16917">
              <w:rPr>
                <w:rFonts w:eastAsia="Calibri" w:cs="Times New Roman"/>
                <w:sz w:val="18"/>
                <w:szCs w:val="18"/>
              </w:rPr>
              <w:t>24,8±1,78</w:t>
            </w:r>
            <w:r w:rsidRPr="00D16917">
              <w:rPr>
                <w:rFonts w:eastAsia="Calibri" w:cs="Times New Roman"/>
                <w:sz w:val="18"/>
                <w:szCs w:val="18"/>
                <w:vertAlign w:val="superscript"/>
              </w:rPr>
              <w:t>b</w:t>
            </w:r>
          </w:p>
        </w:tc>
        <w:tc>
          <w:tcPr>
            <w:tcW w:w="511" w:type="pct"/>
          </w:tcPr>
          <w:p w14:paraId="30FF38EE" w14:textId="77777777" w:rsidR="00507A70" w:rsidRPr="00D16917" w:rsidRDefault="00507A70" w:rsidP="00A4599B">
            <w:pPr>
              <w:spacing w:line="276" w:lineRule="auto"/>
              <w:jc w:val="center"/>
              <w:rPr>
                <w:rFonts w:eastAsia="Calibri" w:cs="Times New Roman"/>
                <w:sz w:val="18"/>
                <w:szCs w:val="18"/>
              </w:rPr>
            </w:pPr>
            <w:r w:rsidRPr="00D16917">
              <w:rPr>
                <w:rFonts w:eastAsia="Calibri" w:cs="Times New Roman"/>
                <w:sz w:val="18"/>
                <w:szCs w:val="18"/>
              </w:rPr>
              <w:t>28,6±3,2</w:t>
            </w:r>
            <w:r w:rsidRPr="00D16917">
              <w:rPr>
                <w:rFonts w:eastAsia="Calibri" w:cs="Times New Roman"/>
                <w:sz w:val="18"/>
                <w:szCs w:val="18"/>
                <w:vertAlign w:val="superscript"/>
              </w:rPr>
              <w:t>b</w:t>
            </w:r>
          </w:p>
        </w:tc>
        <w:tc>
          <w:tcPr>
            <w:tcW w:w="500" w:type="pct"/>
          </w:tcPr>
          <w:p w14:paraId="4A37CBE4" w14:textId="77777777" w:rsidR="00507A70" w:rsidRPr="00D16917" w:rsidRDefault="00507A70" w:rsidP="00A4599B">
            <w:pPr>
              <w:spacing w:line="276" w:lineRule="auto"/>
              <w:jc w:val="center"/>
              <w:rPr>
                <w:rFonts w:eastAsia="Calibri" w:cs="Times New Roman"/>
                <w:sz w:val="18"/>
                <w:szCs w:val="18"/>
              </w:rPr>
            </w:pPr>
            <w:r w:rsidRPr="00D16917">
              <w:rPr>
                <w:rFonts w:eastAsia="Calibri" w:cs="Times New Roman"/>
                <w:sz w:val="18"/>
                <w:szCs w:val="18"/>
              </w:rPr>
              <w:t>20,6±3,04</w:t>
            </w:r>
            <w:r w:rsidRPr="00D16917">
              <w:rPr>
                <w:rFonts w:eastAsia="Calibri" w:cs="Times New Roman"/>
                <w:sz w:val="18"/>
                <w:szCs w:val="18"/>
                <w:vertAlign w:val="superscript"/>
              </w:rPr>
              <w:t>b</w:t>
            </w:r>
          </w:p>
        </w:tc>
        <w:tc>
          <w:tcPr>
            <w:tcW w:w="486" w:type="pct"/>
          </w:tcPr>
          <w:p w14:paraId="5995C3F7" w14:textId="77777777" w:rsidR="00507A70" w:rsidRPr="00D16917" w:rsidRDefault="00507A70" w:rsidP="00A4599B">
            <w:pPr>
              <w:spacing w:line="276" w:lineRule="auto"/>
              <w:jc w:val="center"/>
              <w:rPr>
                <w:rFonts w:eastAsia="Calibri" w:cs="Times New Roman"/>
                <w:sz w:val="18"/>
                <w:szCs w:val="18"/>
              </w:rPr>
            </w:pPr>
            <w:r w:rsidRPr="00D16917">
              <w:rPr>
                <w:rFonts w:eastAsia="Calibri" w:cs="Times New Roman"/>
                <w:sz w:val="18"/>
                <w:szCs w:val="18"/>
              </w:rPr>
              <w:t>30,8±3,96</w:t>
            </w:r>
            <w:r w:rsidRPr="00D16917">
              <w:rPr>
                <w:rFonts w:eastAsia="Calibri" w:cs="Times New Roman"/>
                <w:sz w:val="18"/>
                <w:szCs w:val="18"/>
                <w:vertAlign w:val="superscript"/>
              </w:rPr>
              <w:t>b</w:t>
            </w:r>
          </w:p>
        </w:tc>
        <w:tc>
          <w:tcPr>
            <w:tcW w:w="483" w:type="pct"/>
          </w:tcPr>
          <w:p w14:paraId="618BC846" w14:textId="77777777" w:rsidR="00507A70" w:rsidRPr="00D16917" w:rsidRDefault="00507A70" w:rsidP="00A4599B">
            <w:pPr>
              <w:spacing w:line="276" w:lineRule="auto"/>
              <w:rPr>
                <w:rFonts w:eastAsia="Calibri" w:cs="Times New Roman"/>
                <w:sz w:val="18"/>
                <w:szCs w:val="18"/>
              </w:rPr>
            </w:pPr>
            <w:r w:rsidRPr="00D16917">
              <w:rPr>
                <w:rFonts w:eastAsia="Calibri" w:cs="Times New Roman"/>
                <w:sz w:val="18"/>
                <w:szCs w:val="18"/>
              </w:rPr>
              <w:t>19±2,54</w:t>
            </w:r>
            <w:r w:rsidRPr="00D16917">
              <w:rPr>
                <w:rFonts w:eastAsia="Calibri" w:cs="Times New Roman"/>
                <w:sz w:val="18"/>
                <w:szCs w:val="18"/>
                <w:vertAlign w:val="superscript"/>
              </w:rPr>
              <w:t>b</w:t>
            </w:r>
          </w:p>
        </w:tc>
        <w:tc>
          <w:tcPr>
            <w:tcW w:w="528" w:type="pct"/>
          </w:tcPr>
          <w:p w14:paraId="4A8F14B3" w14:textId="77777777" w:rsidR="00507A70" w:rsidRPr="00D16917" w:rsidRDefault="00507A70" w:rsidP="00A4599B">
            <w:pPr>
              <w:spacing w:line="276" w:lineRule="auto"/>
              <w:rPr>
                <w:rFonts w:eastAsia="Calibri" w:cs="Times New Roman"/>
                <w:sz w:val="18"/>
                <w:szCs w:val="18"/>
              </w:rPr>
            </w:pPr>
            <w:r w:rsidRPr="00D16917">
              <w:rPr>
                <w:rFonts w:eastAsia="Calibri" w:cs="Times New Roman"/>
                <w:sz w:val="18"/>
                <w:szCs w:val="18"/>
              </w:rPr>
              <w:t>31,4</w:t>
            </w:r>
            <w:r w:rsidRPr="00D16917">
              <w:rPr>
                <w:rFonts w:cs="Times New Roman"/>
                <w:sz w:val="18"/>
                <w:szCs w:val="18"/>
              </w:rPr>
              <w:t>±3,14</w:t>
            </w:r>
            <w:r w:rsidRPr="00D16917">
              <w:rPr>
                <w:rFonts w:cs="Times New Roman"/>
                <w:sz w:val="18"/>
                <w:szCs w:val="18"/>
                <w:vertAlign w:val="superscript"/>
              </w:rPr>
              <w:t>c</w:t>
            </w:r>
          </w:p>
        </w:tc>
        <w:tc>
          <w:tcPr>
            <w:tcW w:w="566" w:type="pct"/>
          </w:tcPr>
          <w:p w14:paraId="6E19E6C0" w14:textId="77777777" w:rsidR="00507A70" w:rsidRPr="00D16917" w:rsidRDefault="00507A70" w:rsidP="00A4599B">
            <w:pPr>
              <w:spacing w:line="276" w:lineRule="auto"/>
              <w:rPr>
                <w:rFonts w:cs="Times New Roman"/>
                <w:sz w:val="18"/>
                <w:szCs w:val="18"/>
              </w:rPr>
            </w:pPr>
            <w:r w:rsidRPr="00D16917">
              <w:rPr>
                <w:rFonts w:cs="Times New Roman"/>
                <w:sz w:val="18"/>
                <w:szCs w:val="18"/>
              </w:rPr>
              <w:t>21,46±2,99</w:t>
            </w:r>
            <w:r w:rsidRPr="00D16917">
              <w:rPr>
                <w:rFonts w:cs="Times New Roman"/>
                <w:sz w:val="18"/>
                <w:szCs w:val="18"/>
                <w:vertAlign w:val="superscript"/>
              </w:rPr>
              <w:t>b</w:t>
            </w:r>
          </w:p>
        </w:tc>
      </w:tr>
      <w:tr w:rsidR="00D16917" w:rsidRPr="00D16917" w14:paraId="5EF3CE30" w14:textId="77777777" w:rsidTr="009B29A7">
        <w:trPr>
          <w:jc w:val="center"/>
        </w:trPr>
        <w:tc>
          <w:tcPr>
            <w:tcW w:w="883" w:type="pct"/>
            <w:gridSpan w:val="2"/>
          </w:tcPr>
          <w:p w14:paraId="5386BA03" w14:textId="77777777" w:rsidR="00507A70" w:rsidRPr="00D16917" w:rsidRDefault="00507A70" w:rsidP="00A4599B">
            <w:pPr>
              <w:spacing w:line="276" w:lineRule="auto"/>
              <w:jc w:val="both"/>
              <w:rPr>
                <w:rFonts w:eastAsia="Calibri" w:cs="Times New Roman"/>
                <w:sz w:val="18"/>
                <w:szCs w:val="18"/>
              </w:rPr>
            </w:pPr>
            <w:proofErr w:type="spellStart"/>
            <w:r w:rsidRPr="00D16917">
              <w:rPr>
                <w:rFonts w:eastAsia="Calibri" w:cs="Times New Roman"/>
                <w:sz w:val="16"/>
                <w:szCs w:val="16"/>
              </w:rPr>
              <w:t>Average</w:t>
            </w:r>
            <w:proofErr w:type="spellEnd"/>
            <w:r w:rsidRPr="00D16917">
              <w:rPr>
                <w:rFonts w:eastAsia="Calibri" w:cs="Times New Roman"/>
                <w:sz w:val="16"/>
                <w:szCs w:val="16"/>
              </w:rPr>
              <w:t xml:space="preserve"> </w:t>
            </w:r>
            <w:proofErr w:type="spellStart"/>
            <w:r w:rsidRPr="00D16917">
              <w:rPr>
                <w:rFonts w:eastAsia="Calibri" w:cs="Times New Roman"/>
                <w:sz w:val="16"/>
                <w:szCs w:val="16"/>
              </w:rPr>
              <w:t>Environment</w:t>
            </w:r>
            <w:proofErr w:type="spellEnd"/>
          </w:p>
        </w:tc>
        <w:tc>
          <w:tcPr>
            <w:tcW w:w="500" w:type="pct"/>
          </w:tcPr>
          <w:p w14:paraId="729AF481" w14:textId="77777777" w:rsidR="00507A70" w:rsidRPr="00D16917" w:rsidRDefault="00507A70" w:rsidP="00A4599B">
            <w:pPr>
              <w:spacing w:line="276" w:lineRule="auto"/>
              <w:jc w:val="center"/>
              <w:rPr>
                <w:rFonts w:eastAsia="Calibri" w:cs="Times New Roman"/>
                <w:sz w:val="18"/>
                <w:szCs w:val="18"/>
              </w:rPr>
            </w:pPr>
            <w:r w:rsidRPr="00D16917">
              <w:rPr>
                <w:rFonts w:eastAsia="Calibri" w:cs="Times New Roman"/>
                <w:sz w:val="18"/>
                <w:szCs w:val="18"/>
              </w:rPr>
              <w:t>28,4±10,68</w:t>
            </w:r>
          </w:p>
        </w:tc>
        <w:tc>
          <w:tcPr>
            <w:tcW w:w="541" w:type="pct"/>
          </w:tcPr>
          <w:p w14:paraId="3DA2FCE3" w14:textId="77777777" w:rsidR="00507A70" w:rsidRPr="00D16917" w:rsidRDefault="00507A70" w:rsidP="00A4599B">
            <w:pPr>
              <w:spacing w:line="276" w:lineRule="auto"/>
              <w:jc w:val="center"/>
              <w:rPr>
                <w:rFonts w:eastAsia="Calibri" w:cs="Times New Roman"/>
                <w:sz w:val="18"/>
                <w:szCs w:val="18"/>
              </w:rPr>
            </w:pPr>
            <w:r w:rsidRPr="00D16917">
              <w:rPr>
                <w:rFonts w:eastAsia="Calibri" w:cs="Times New Roman"/>
                <w:sz w:val="18"/>
                <w:szCs w:val="18"/>
              </w:rPr>
              <w:t>31,45±23,46</w:t>
            </w:r>
          </w:p>
        </w:tc>
        <w:tc>
          <w:tcPr>
            <w:tcW w:w="511" w:type="pct"/>
          </w:tcPr>
          <w:p w14:paraId="30CC6C67" w14:textId="77777777" w:rsidR="00507A70" w:rsidRPr="00D16917" w:rsidRDefault="00507A70" w:rsidP="00A4599B">
            <w:pPr>
              <w:spacing w:line="276" w:lineRule="auto"/>
              <w:jc w:val="center"/>
              <w:rPr>
                <w:rFonts w:eastAsia="Calibri" w:cs="Times New Roman"/>
                <w:sz w:val="18"/>
                <w:szCs w:val="18"/>
              </w:rPr>
            </w:pPr>
            <w:r w:rsidRPr="00D16917">
              <w:rPr>
                <w:rFonts w:eastAsia="Calibri" w:cs="Times New Roman"/>
                <w:sz w:val="18"/>
                <w:szCs w:val="18"/>
              </w:rPr>
              <w:t>27,45±10,4</w:t>
            </w:r>
          </w:p>
        </w:tc>
        <w:tc>
          <w:tcPr>
            <w:tcW w:w="500" w:type="pct"/>
          </w:tcPr>
          <w:p w14:paraId="2D678063" w14:textId="77777777" w:rsidR="00507A70" w:rsidRPr="00D16917" w:rsidRDefault="00507A70" w:rsidP="00A4599B">
            <w:pPr>
              <w:spacing w:line="276" w:lineRule="auto"/>
              <w:jc w:val="center"/>
              <w:rPr>
                <w:rFonts w:eastAsia="Calibri" w:cs="Times New Roman"/>
                <w:sz w:val="18"/>
                <w:szCs w:val="18"/>
              </w:rPr>
            </w:pPr>
            <w:r w:rsidRPr="00D16917">
              <w:rPr>
                <w:rFonts w:eastAsia="Calibri" w:cs="Times New Roman"/>
                <w:sz w:val="18"/>
                <w:szCs w:val="18"/>
              </w:rPr>
              <w:t>27,4±23,25</w:t>
            </w:r>
          </w:p>
        </w:tc>
        <w:tc>
          <w:tcPr>
            <w:tcW w:w="486" w:type="pct"/>
          </w:tcPr>
          <w:p w14:paraId="76B52F0D" w14:textId="77777777" w:rsidR="00507A70" w:rsidRPr="00D16917" w:rsidRDefault="00507A70" w:rsidP="00A4599B">
            <w:pPr>
              <w:spacing w:line="276" w:lineRule="auto"/>
              <w:jc w:val="center"/>
              <w:rPr>
                <w:rFonts w:eastAsia="Calibri" w:cs="Times New Roman"/>
                <w:sz w:val="18"/>
                <w:szCs w:val="18"/>
              </w:rPr>
            </w:pPr>
            <w:r w:rsidRPr="00D16917">
              <w:rPr>
                <w:rFonts w:eastAsia="Calibri" w:cs="Times New Roman"/>
                <w:sz w:val="18"/>
                <w:szCs w:val="18"/>
              </w:rPr>
              <w:t>27,4±6,83</w:t>
            </w:r>
          </w:p>
        </w:tc>
        <w:tc>
          <w:tcPr>
            <w:tcW w:w="483" w:type="pct"/>
          </w:tcPr>
          <w:p w14:paraId="1FDB04CE" w14:textId="77777777" w:rsidR="00507A70" w:rsidRPr="00D16917" w:rsidRDefault="00507A70" w:rsidP="00A4599B">
            <w:pPr>
              <w:spacing w:line="276" w:lineRule="auto"/>
              <w:rPr>
                <w:rFonts w:eastAsia="Calibri" w:cs="Times New Roman"/>
                <w:sz w:val="18"/>
                <w:szCs w:val="18"/>
              </w:rPr>
            </w:pPr>
            <w:r w:rsidRPr="00D16917">
              <w:rPr>
                <w:rFonts w:eastAsia="Calibri" w:cs="Times New Roman"/>
                <w:sz w:val="18"/>
                <w:szCs w:val="18"/>
              </w:rPr>
              <w:t>19,3±6,81</w:t>
            </w:r>
          </w:p>
        </w:tc>
        <w:tc>
          <w:tcPr>
            <w:tcW w:w="528" w:type="pct"/>
          </w:tcPr>
          <w:p w14:paraId="305408B6" w14:textId="77777777" w:rsidR="00507A70" w:rsidRPr="00D16917" w:rsidRDefault="00507A70" w:rsidP="00A4599B">
            <w:pPr>
              <w:spacing w:line="276" w:lineRule="auto"/>
              <w:rPr>
                <w:rFonts w:cs="Times New Roman"/>
                <w:sz w:val="18"/>
                <w:szCs w:val="18"/>
              </w:rPr>
            </w:pPr>
            <w:r w:rsidRPr="00D16917">
              <w:rPr>
                <w:rFonts w:cs="Times New Roman"/>
                <w:sz w:val="18"/>
                <w:szCs w:val="18"/>
              </w:rPr>
              <w:t>27,75±9,14</w:t>
            </w:r>
          </w:p>
        </w:tc>
        <w:tc>
          <w:tcPr>
            <w:tcW w:w="566" w:type="pct"/>
          </w:tcPr>
          <w:p w14:paraId="22DEF899" w14:textId="77777777" w:rsidR="00507A70" w:rsidRPr="00D16917" w:rsidRDefault="00507A70" w:rsidP="00A4599B">
            <w:pPr>
              <w:spacing w:line="276" w:lineRule="auto"/>
              <w:rPr>
                <w:rFonts w:cs="Times New Roman"/>
                <w:sz w:val="18"/>
                <w:szCs w:val="18"/>
              </w:rPr>
            </w:pPr>
            <w:r w:rsidRPr="00D16917">
              <w:rPr>
                <w:rFonts w:cs="Times New Roman"/>
                <w:sz w:val="18"/>
                <w:szCs w:val="18"/>
              </w:rPr>
              <w:t>26,05±17,69</w:t>
            </w:r>
          </w:p>
        </w:tc>
      </w:tr>
      <w:tr w:rsidR="00D16917" w:rsidRPr="00D16917" w14:paraId="3821BDA1" w14:textId="77777777" w:rsidTr="009B29A7">
        <w:trPr>
          <w:jc w:val="center"/>
        </w:trPr>
        <w:tc>
          <w:tcPr>
            <w:tcW w:w="883" w:type="pct"/>
            <w:gridSpan w:val="2"/>
            <w:vAlign w:val="center"/>
          </w:tcPr>
          <w:p w14:paraId="4A39E1A7" w14:textId="77777777" w:rsidR="00507A70" w:rsidRPr="00D16917" w:rsidRDefault="00507A70" w:rsidP="00A4599B">
            <w:pPr>
              <w:spacing w:line="276" w:lineRule="auto"/>
              <w:jc w:val="both"/>
              <w:rPr>
                <w:rFonts w:eastAsia="Calibri" w:cs="Times New Roman"/>
                <w:sz w:val="18"/>
                <w:szCs w:val="18"/>
              </w:rPr>
            </w:pPr>
            <w:r w:rsidRPr="00D16917">
              <w:rPr>
                <w:rFonts w:cs="Times New Roman"/>
                <w:sz w:val="16"/>
                <w:szCs w:val="16"/>
              </w:rPr>
              <w:t>Coefficient of variation (%)</w:t>
            </w:r>
          </w:p>
        </w:tc>
        <w:tc>
          <w:tcPr>
            <w:tcW w:w="500" w:type="pct"/>
          </w:tcPr>
          <w:p w14:paraId="299291D2" w14:textId="77777777" w:rsidR="00507A70" w:rsidRPr="00D16917" w:rsidRDefault="00507A70" w:rsidP="00A4599B">
            <w:pPr>
              <w:spacing w:line="276" w:lineRule="auto"/>
              <w:jc w:val="center"/>
              <w:rPr>
                <w:rFonts w:eastAsia="Calibri" w:cs="Times New Roman"/>
                <w:sz w:val="18"/>
                <w:szCs w:val="18"/>
              </w:rPr>
            </w:pPr>
            <w:r w:rsidRPr="00D16917">
              <w:rPr>
                <w:rFonts w:eastAsia="Calibri" w:cs="Times New Roman"/>
                <w:sz w:val="18"/>
                <w:szCs w:val="18"/>
              </w:rPr>
              <w:t>37,63</w:t>
            </w:r>
          </w:p>
        </w:tc>
        <w:tc>
          <w:tcPr>
            <w:tcW w:w="541" w:type="pct"/>
          </w:tcPr>
          <w:p w14:paraId="76F0EA12" w14:textId="77777777" w:rsidR="00507A70" w:rsidRPr="00D16917" w:rsidRDefault="00507A70" w:rsidP="00A4599B">
            <w:pPr>
              <w:spacing w:line="276" w:lineRule="auto"/>
              <w:jc w:val="center"/>
              <w:rPr>
                <w:rFonts w:eastAsia="Calibri" w:cs="Times New Roman"/>
                <w:sz w:val="18"/>
                <w:szCs w:val="18"/>
              </w:rPr>
            </w:pPr>
            <w:r w:rsidRPr="00D16917">
              <w:rPr>
                <w:rFonts w:eastAsia="Calibri" w:cs="Times New Roman"/>
                <w:sz w:val="18"/>
                <w:szCs w:val="18"/>
              </w:rPr>
              <w:t>74,59</w:t>
            </w:r>
          </w:p>
        </w:tc>
        <w:tc>
          <w:tcPr>
            <w:tcW w:w="511" w:type="pct"/>
          </w:tcPr>
          <w:p w14:paraId="1350AB01" w14:textId="77777777" w:rsidR="00507A70" w:rsidRPr="00D16917" w:rsidRDefault="00507A70" w:rsidP="00A4599B">
            <w:pPr>
              <w:spacing w:line="276" w:lineRule="auto"/>
              <w:jc w:val="center"/>
              <w:rPr>
                <w:rFonts w:eastAsia="Calibri" w:cs="Times New Roman"/>
                <w:sz w:val="18"/>
                <w:szCs w:val="18"/>
              </w:rPr>
            </w:pPr>
            <w:r w:rsidRPr="00D16917">
              <w:rPr>
                <w:rFonts w:eastAsia="Calibri" w:cs="Times New Roman"/>
                <w:sz w:val="18"/>
                <w:szCs w:val="18"/>
              </w:rPr>
              <w:t>37,92</w:t>
            </w:r>
          </w:p>
        </w:tc>
        <w:tc>
          <w:tcPr>
            <w:tcW w:w="500" w:type="pct"/>
          </w:tcPr>
          <w:p w14:paraId="18BCFF96" w14:textId="77777777" w:rsidR="00507A70" w:rsidRPr="00D16917" w:rsidRDefault="00507A70" w:rsidP="00A4599B">
            <w:pPr>
              <w:spacing w:line="276" w:lineRule="auto"/>
              <w:jc w:val="center"/>
              <w:rPr>
                <w:rFonts w:eastAsia="Calibri" w:cs="Times New Roman"/>
                <w:sz w:val="18"/>
                <w:szCs w:val="18"/>
              </w:rPr>
            </w:pPr>
            <w:r w:rsidRPr="00D16917">
              <w:rPr>
                <w:rFonts w:eastAsia="Calibri" w:cs="Times New Roman"/>
                <w:sz w:val="18"/>
                <w:szCs w:val="18"/>
              </w:rPr>
              <w:t>84,86</w:t>
            </w:r>
          </w:p>
        </w:tc>
        <w:tc>
          <w:tcPr>
            <w:tcW w:w="486" w:type="pct"/>
          </w:tcPr>
          <w:p w14:paraId="25A5D624" w14:textId="77777777" w:rsidR="00507A70" w:rsidRPr="00D16917" w:rsidRDefault="00507A70" w:rsidP="00A4599B">
            <w:pPr>
              <w:spacing w:line="276" w:lineRule="auto"/>
              <w:jc w:val="center"/>
              <w:rPr>
                <w:rFonts w:eastAsia="Calibri" w:cs="Times New Roman"/>
                <w:sz w:val="18"/>
                <w:szCs w:val="18"/>
              </w:rPr>
            </w:pPr>
            <w:r w:rsidRPr="00D16917">
              <w:rPr>
                <w:rFonts w:eastAsia="Calibri" w:cs="Times New Roman"/>
                <w:sz w:val="18"/>
                <w:szCs w:val="18"/>
              </w:rPr>
              <w:t>24,95</w:t>
            </w:r>
          </w:p>
        </w:tc>
        <w:tc>
          <w:tcPr>
            <w:tcW w:w="483" w:type="pct"/>
          </w:tcPr>
          <w:p w14:paraId="6614E2D7" w14:textId="77777777" w:rsidR="00507A70" w:rsidRPr="00D16917" w:rsidRDefault="00507A70" w:rsidP="00A4599B">
            <w:pPr>
              <w:spacing w:line="276" w:lineRule="auto"/>
              <w:rPr>
                <w:rFonts w:eastAsia="Calibri" w:cs="Times New Roman"/>
                <w:sz w:val="18"/>
                <w:szCs w:val="18"/>
              </w:rPr>
            </w:pPr>
            <w:r w:rsidRPr="00D16917">
              <w:rPr>
                <w:rFonts w:eastAsia="Calibri" w:cs="Times New Roman"/>
                <w:sz w:val="18"/>
                <w:szCs w:val="18"/>
              </w:rPr>
              <w:t>35,31</w:t>
            </w:r>
          </w:p>
        </w:tc>
        <w:tc>
          <w:tcPr>
            <w:tcW w:w="528" w:type="pct"/>
          </w:tcPr>
          <w:p w14:paraId="4A4F420C" w14:textId="77777777" w:rsidR="00507A70" w:rsidRPr="00D16917" w:rsidRDefault="00507A70" w:rsidP="00A4599B">
            <w:pPr>
              <w:spacing w:line="276" w:lineRule="auto"/>
              <w:rPr>
                <w:rFonts w:cs="Times New Roman"/>
                <w:sz w:val="18"/>
                <w:szCs w:val="18"/>
              </w:rPr>
            </w:pPr>
            <w:r w:rsidRPr="00D16917">
              <w:rPr>
                <w:rFonts w:cs="Times New Roman"/>
                <w:sz w:val="18"/>
                <w:szCs w:val="18"/>
              </w:rPr>
              <w:t>32,93</w:t>
            </w:r>
          </w:p>
        </w:tc>
        <w:tc>
          <w:tcPr>
            <w:tcW w:w="566" w:type="pct"/>
          </w:tcPr>
          <w:p w14:paraId="5DA5AE6F" w14:textId="77777777" w:rsidR="00507A70" w:rsidRPr="00D16917" w:rsidRDefault="00507A70" w:rsidP="00A4599B">
            <w:pPr>
              <w:spacing w:line="276" w:lineRule="auto"/>
              <w:rPr>
                <w:rFonts w:cs="Times New Roman"/>
                <w:sz w:val="18"/>
                <w:szCs w:val="18"/>
              </w:rPr>
            </w:pPr>
            <w:r w:rsidRPr="00D16917">
              <w:rPr>
                <w:rFonts w:cs="Times New Roman"/>
                <w:sz w:val="18"/>
                <w:szCs w:val="18"/>
              </w:rPr>
              <w:t>67,90</w:t>
            </w:r>
          </w:p>
        </w:tc>
      </w:tr>
      <w:tr w:rsidR="00D16917" w:rsidRPr="00D16917" w14:paraId="20C3C5F2" w14:textId="77777777" w:rsidTr="009B29A7">
        <w:trPr>
          <w:jc w:val="center"/>
        </w:trPr>
        <w:tc>
          <w:tcPr>
            <w:tcW w:w="883" w:type="pct"/>
            <w:gridSpan w:val="2"/>
            <w:tcBorders>
              <w:bottom w:val="single" w:sz="4" w:space="0" w:color="auto"/>
            </w:tcBorders>
            <w:vAlign w:val="center"/>
          </w:tcPr>
          <w:p w14:paraId="01749326" w14:textId="77777777" w:rsidR="00507A70" w:rsidRPr="00D16917" w:rsidRDefault="00507A70" w:rsidP="00A4599B">
            <w:pPr>
              <w:spacing w:line="276" w:lineRule="auto"/>
              <w:jc w:val="both"/>
              <w:rPr>
                <w:rFonts w:eastAsia="Calibri" w:cs="Times New Roman"/>
                <w:sz w:val="18"/>
                <w:szCs w:val="18"/>
              </w:rPr>
            </w:pPr>
            <w:proofErr w:type="spellStart"/>
            <w:r w:rsidRPr="00D16917">
              <w:rPr>
                <w:rFonts w:cs="Times New Roman"/>
                <w:sz w:val="16"/>
                <w:szCs w:val="16"/>
              </w:rPr>
              <w:t>Heritability</w:t>
            </w:r>
            <w:proofErr w:type="spellEnd"/>
            <w:r w:rsidRPr="00D16917">
              <w:rPr>
                <w:rFonts w:cs="Times New Roman"/>
                <w:sz w:val="16"/>
                <w:szCs w:val="16"/>
              </w:rPr>
              <w:t xml:space="preserve"> (h²)</w:t>
            </w:r>
          </w:p>
        </w:tc>
        <w:tc>
          <w:tcPr>
            <w:tcW w:w="500" w:type="pct"/>
            <w:tcBorders>
              <w:bottom w:val="single" w:sz="4" w:space="0" w:color="auto"/>
            </w:tcBorders>
          </w:tcPr>
          <w:p w14:paraId="703DBB1F" w14:textId="77777777" w:rsidR="00507A70" w:rsidRPr="00D16917" w:rsidRDefault="00507A70" w:rsidP="00A4599B">
            <w:pPr>
              <w:spacing w:line="276" w:lineRule="auto"/>
              <w:jc w:val="center"/>
              <w:rPr>
                <w:rFonts w:eastAsia="Calibri" w:cs="Times New Roman"/>
                <w:sz w:val="18"/>
                <w:szCs w:val="18"/>
              </w:rPr>
            </w:pPr>
            <w:r w:rsidRPr="00D16917">
              <w:rPr>
                <w:rFonts w:eastAsia="Calibri" w:cs="Times New Roman"/>
                <w:sz w:val="18"/>
                <w:szCs w:val="18"/>
              </w:rPr>
              <w:t>61,03</w:t>
            </w:r>
          </w:p>
        </w:tc>
        <w:tc>
          <w:tcPr>
            <w:tcW w:w="541" w:type="pct"/>
            <w:tcBorders>
              <w:bottom w:val="single" w:sz="4" w:space="0" w:color="auto"/>
            </w:tcBorders>
          </w:tcPr>
          <w:p w14:paraId="0B407573" w14:textId="77777777" w:rsidR="00507A70" w:rsidRPr="00D16917" w:rsidRDefault="00507A70" w:rsidP="00A4599B">
            <w:pPr>
              <w:spacing w:line="276" w:lineRule="auto"/>
              <w:jc w:val="center"/>
              <w:rPr>
                <w:rFonts w:eastAsia="Calibri" w:cs="Times New Roman"/>
                <w:sz w:val="18"/>
                <w:szCs w:val="18"/>
              </w:rPr>
            </w:pPr>
            <w:r w:rsidRPr="00D16917">
              <w:rPr>
                <w:rFonts w:eastAsia="Calibri" w:cs="Times New Roman"/>
                <w:sz w:val="18"/>
                <w:szCs w:val="18"/>
              </w:rPr>
              <w:t>130,48</w:t>
            </w:r>
          </w:p>
        </w:tc>
        <w:tc>
          <w:tcPr>
            <w:tcW w:w="511" w:type="pct"/>
            <w:tcBorders>
              <w:bottom w:val="single" w:sz="4" w:space="0" w:color="auto"/>
            </w:tcBorders>
          </w:tcPr>
          <w:p w14:paraId="42E66C0F" w14:textId="77777777" w:rsidR="00507A70" w:rsidRPr="00D16917" w:rsidRDefault="00507A70" w:rsidP="00A4599B">
            <w:pPr>
              <w:spacing w:line="276" w:lineRule="auto"/>
              <w:jc w:val="center"/>
              <w:rPr>
                <w:rFonts w:eastAsia="Calibri" w:cs="Times New Roman"/>
                <w:sz w:val="18"/>
                <w:szCs w:val="18"/>
              </w:rPr>
            </w:pPr>
            <w:r w:rsidRPr="00D16917">
              <w:rPr>
                <w:rFonts w:eastAsia="Calibri" w:cs="Times New Roman"/>
                <w:sz w:val="18"/>
                <w:szCs w:val="18"/>
              </w:rPr>
              <w:t>63,25</w:t>
            </w:r>
          </w:p>
        </w:tc>
        <w:tc>
          <w:tcPr>
            <w:tcW w:w="500" w:type="pct"/>
            <w:tcBorders>
              <w:bottom w:val="single" w:sz="4" w:space="0" w:color="auto"/>
            </w:tcBorders>
          </w:tcPr>
          <w:p w14:paraId="1CCC4688" w14:textId="77777777" w:rsidR="00507A70" w:rsidRPr="00D16917" w:rsidRDefault="00507A70" w:rsidP="00A4599B">
            <w:pPr>
              <w:spacing w:line="276" w:lineRule="auto"/>
              <w:jc w:val="center"/>
              <w:rPr>
                <w:rFonts w:eastAsia="Calibri" w:cs="Times New Roman"/>
                <w:sz w:val="18"/>
                <w:szCs w:val="18"/>
              </w:rPr>
            </w:pPr>
            <w:r w:rsidRPr="00D16917">
              <w:rPr>
                <w:rFonts w:eastAsia="Calibri" w:cs="Times New Roman"/>
                <w:sz w:val="18"/>
                <w:szCs w:val="18"/>
              </w:rPr>
              <w:t>147,06</w:t>
            </w:r>
          </w:p>
        </w:tc>
        <w:tc>
          <w:tcPr>
            <w:tcW w:w="486" w:type="pct"/>
            <w:tcBorders>
              <w:bottom w:val="single" w:sz="4" w:space="0" w:color="auto"/>
            </w:tcBorders>
          </w:tcPr>
          <w:p w14:paraId="63BA8308" w14:textId="77777777" w:rsidR="00507A70" w:rsidRPr="00D16917" w:rsidRDefault="00507A70" w:rsidP="00A4599B">
            <w:pPr>
              <w:spacing w:line="276" w:lineRule="auto"/>
              <w:jc w:val="center"/>
              <w:rPr>
                <w:rFonts w:eastAsia="Calibri" w:cs="Times New Roman"/>
                <w:sz w:val="18"/>
                <w:szCs w:val="18"/>
              </w:rPr>
            </w:pPr>
            <w:r w:rsidRPr="00D16917">
              <w:rPr>
                <w:rFonts w:eastAsia="Calibri" w:cs="Times New Roman"/>
                <w:sz w:val="18"/>
                <w:szCs w:val="18"/>
              </w:rPr>
              <w:t>32,22</w:t>
            </w:r>
          </w:p>
        </w:tc>
        <w:tc>
          <w:tcPr>
            <w:tcW w:w="483" w:type="pct"/>
            <w:tcBorders>
              <w:bottom w:val="single" w:sz="4" w:space="0" w:color="auto"/>
            </w:tcBorders>
          </w:tcPr>
          <w:p w14:paraId="0541A985" w14:textId="77777777" w:rsidR="00507A70" w:rsidRPr="00D16917" w:rsidRDefault="00507A70" w:rsidP="00A4599B">
            <w:pPr>
              <w:spacing w:line="276" w:lineRule="auto"/>
              <w:rPr>
                <w:rFonts w:eastAsia="Calibri" w:cs="Times New Roman"/>
                <w:sz w:val="18"/>
                <w:szCs w:val="18"/>
              </w:rPr>
            </w:pPr>
            <w:r w:rsidRPr="00D16917">
              <w:rPr>
                <w:rFonts w:eastAsia="Calibri" w:cs="Times New Roman"/>
                <w:sz w:val="18"/>
                <w:szCs w:val="18"/>
              </w:rPr>
              <w:t>53,76</w:t>
            </w:r>
          </w:p>
        </w:tc>
        <w:tc>
          <w:tcPr>
            <w:tcW w:w="528" w:type="pct"/>
            <w:tcBorders>
              <w:bottom w:val="single" w:sz="4" w:space="0" w:color="auto"/>
            </w:tcBorders>
          </w:tcPr>
          <w:p w14:paraId="4310FE1A" w14:textId="77777777" w:rsidR="00507A70" w:rsidRPr="00D16917" w:rsidRDefault="00507A70" w:rsidP="00A4599B">
            <w:pPr>
              <w:spacing w:line="276" w:lineRule="auto"/>
              <w:rPr>
                <w:rFonts w:cs="Times New Roman"/>
                <w:sz w:val="18"/>
                <w:szCs w:val="18"/>
              </w:rPr>
            </w:pPr>
            <w:r w:rsidRPr="00D16917">
              <w:rPr>
                <w:rFonts w:cs="Times New Roman"/>
                <w:sz w:val="18"/>
                <w:szCs w:val="18"/>
              </w:rPr>
              <w:t>53,29</w:t>
            </w:r>
          </w:p>
        </w:tc>
        <w:tc>
          <w:tcPr>
            <w:tcW w:w="566" w:type="pct"/>
            <w:tcBorders>
              <w:bottom w:val="single" w:sz="4" w:space="0" w:color="auto"/>
            </w:tcBorders>
          </w:tcPr>
          <w:p w14:paraId="7DF0FA6B" w14:textId="77777777" w:rsidR="00507A70" w:rsidRPr="00D16917" w:rsidRDefault="00507A70" w:rsidP="00A4599B">
            <w:pPr>
              <w:spacing w:line="276" w:lineRule="auto"/>
              <w:rPr>
                <w:rFonts w:cs="Times New Roman"/>
                <w:sz w:val="18"/>
                <w:szCs w:val="18"/>
              </w:rPr>
            </w:pPr>
            <w:r w:rsidRPr="00D16917">
              <w:rPr>
                <w:rFonts w:cs="Times New Roman"/>
                <w:sz w:val="18"/>
                <w:szCs w:val="18"/>
              </w:rPr>
              <w:t>99,41</w:t>
            </w:r>
          </w:p>
        </w:tc>
      </w:tr>
      <w:tr w:rsidR="00D16917" w:rsidRPr="00D16917" w14:paraId="2B1440AA" w14:textId="77777777" w:rsidTr="009B29A7">
        <w:trPr>
          <w:trHeight w:val="208"/>
          <w:jc w:val="center"/>
        </w:trPr>
        <w:tc>
          <w:tcPr>
            <w:tcW w:w="883" w:type="pct"/>
            <w:gridSpan w:val="2"/>
            <w:tcBorders>
              <w:top w:val="single" w:sz="4" w:space="0" w:color="auto"/>
              <w:bottom w:val="single" w:sz="4" w:space="0" w:color="auto"/>
            </w:tcBorders>
            <w:vAlign w:val="center"/>
          </w:tcPr>
          <w:p w14:paraId="118D9E1F" w14:textId="77777777" w:rsidR="00507A70" w:rsidRPr="00D16917" w:rsidRDefault="00507A70" w:rsidP="00A4599B">
            <w:pPr>
              <w:spacing w:line="276" w:lineRule="auto"/>
              <w:jc w:val="both"/>
              <w:rPr>
                <w:rFonts w:eastAsia="Calibri" w:cs="Times New Roman"/>
                <w:b/>
                <w:sz w:val="18"/>
                <w:szCs w:val="18"/>
              </w:rPr>
            </w:pPr>
            <w:proofErr w:type="spellStart"/>
            <w:r w:rsidRPr="00D16917">
              <w:rPr>
                <w:rFonts w:cs="Times New Roman"/>
                <w:sz w:val="16"/>
                <w:szCs w:val="16"/>
              </w:rPr>
              <w:t>Selection</w:t>
            </w:r>
            <w:proofErr w:type="spellEnd"/>
            <w:r w:rsidRPr="00D16917">
              <w:rPr>
                <w:rFonts w:cs="Times New Roman"/>
                <w:sz w:val="16"/>
                <w:szCs w:val="16"/>
              </w:rPr>
              <w:t xml:space="preserve"> gain (%)</w:t>
            </w:r>
          </w:p>
        </w:tc>
        <w:tc>
          <w:tcPr>
            <w:tcW w:w="1042" w:type="pct"/>
            <w:gridSpan w:val="2"/>
            <w:tcBorders>
              <w:top w:val="single" w:sz="4" w:space="0" w:color="auto"/>
              <w:bottom w:val="single" w:sz="4" w:space="0" w:color="auto"/>
            </w:tcBorders>
          </w:tcPr>
          <w:p w14:paraId="00F7D080" w14:textId="77777777" w:rsidR="00507A70" w:rsidRPr="00D16917" w:rsidRDefault="00507A70" w:rsidP="00A4599B">
            <w:pPr>
              <w:spacing w:line="276" w:lineRule="auto"/>
              <w:jc w:val="center"/>
              <w:rPr>
                <w:rFonts w:cs="Times New Roman"/>
                <w:b/>
                <w:sz w:val="18"/>
                <w:szCs w:val="18"/>
              </w:rPr>
            </w:pPr>
            <w:r w:rsidRPr="00D16917">
              <w:rPr>
                <w:rFonts w:cs="Times New Roman"/>
                <w:b/>
                <w:sz w:val="18"/>
                <w:szCs w:val="18"/>
              </w:rPr>
              <w:t>0,73*</w:t>
            </w:r>
          </w:p>
        </w:tc>
        <w:tc>
          <w:tcPr>
            <w:tcW w:w="1012" w:type="pct"/>
            <w:gridSpan w:val="2"/>
            <w:tcBorders>
              <w:top w:val="single" w:sz="4" w:space="0" w:color="auto"/>
              <w:bottom w:val="single" w:sz="4" w:space="0" w:color="auto"/>
            </w:tcBorders>
          </w:tcPr>
          <w:p w14:paraId="3E066BAF" w14:textId="77777777" w:rsidR="00507A70" w:rsidRPr="00D16917" w:rsidRDefault="00507A70" w:rsidP="00A4599B">
            <w:pPr>
              <w:spacing w:line="276" w:lineRule="auto"/>
              <w:jc w:val="center"/>
              <w:rPr>
                <w:rFonts w:cs="Times New Roman"/>
                <w:b/>
                <w:sz w:val="18"/>
                <w:szCs w:val="18"/>
              </w:rPr>
            </w:pPr>
            <w:r w:rsidRPr="00D16917">
              <w:rPr>
                <w:rFonts w:cs="Times New Roman"/>
                <w:b/>
                <w:sz w:val="18"/>
                <w:szCs w:val="18"/>
              </w:rPr>
              <w:t>0,85*</w:t>
            </w:r>
          </w:p>
        </w:tc>
        <w:tc>
          <w:tcPr>
            <w:tcW w:w="969" w:type="pct"/>
            <w:gridSpan w:val="2"/>
            <w:tcBorders>
              <w:top w:val="single" w:sz="4" w:space="0" w:color="auto"/>
              <w:bottom w:val="single" w:sz="4" w:space="0" w:color="auto"/>
            </w:tcBorders>
          </w:tcPr>
          <w:p w14:paraId="175DE05C" w14:textId="77777777" w:rsidR="00507A70" w:rsidRPr="00D16917" w:rsidRDefault="00507A70" w:rsidP="00A4599B">
            <w:pPr>
              <w:spacing w:line="276" w:lineRule="auto"/>
              <w:jc w:val="center"/>
              <w:rPr>
                <w:rFonts w:cs="Times New Roman"/>
                <w:b/>
                <w:sz w:val="18"/>
                <w:szCs w:val="18"/>
              </w:rPr>
            </w:pPr>
            <w:r w:rsidRPr="00D16917">
              <w:rPr>
                <w:rFonts w:cs="Times New Roman"/>
                <w:b/>
                <w:sz w:val="18"/>
                <w:szCs w:val="18"/>
              </w:rPr>
              <w:t>0,92*</w:t>
            </w:r>
          </w:p>
        </w:tc>
        <w:tc>
          <w:tcPr>
            <w:tcW w:w="1094" w:type="pct"/>
            <w:gridSpan w:val="2"/>
            <w:tcBorders>
              <w:top w:val="single" w:sz="4" w:space="0" w:color="auto"/>
              <w:bottom w:val="single" w:sz="4" w:space="0" w:color="auto"/>
            </w:tcBorders>
          </w:tcPr>
          <w:p w14:paraId="0774E8D1" w14:textId="77777777" w:rsidR="00507A70" w:rsidRPr="00D16917" w:rsidRDefault="00507A70" w:rsidP="00A4599B">
            <w:pPr>
              <w:spacing w:line="276" w:lineRule="auto"/>
              <w:jc w:val="center"/>
              <w:rPr>
                <w:rFonts w:cs="Times New Roman"/>
                <w:b/>
                <w:sz w:val="18"/>
                <w:szCs w:val="18"/>
              </w:rPr>
            </w:pPr>
            <w:r w:rsidRPr="00D16917">
              <w:rPr>
                <w:rFonts w:cs="Times New Roman"/>
                <w:b/>
                <w:sz w:val="18"/>
                <w:szCs w:val="18"/>
              </w:rPr>
              <w:t>0,84*</w:t>
            </w:r>
          </w:p>
        </w:tc>
      </w:tr>
    </w:tbl>
    <w:p w14:paraId="34296F10" w14:textId="77777777" w:rsidR="00C96547" w:rsidRPr="00D16917" w:rsidRDefault="00C96547" w:rsidP="00C96547">
      <w:pPr>
        <w:spacing w:after="0" w:line="240" w:lineRule="auto"/>
        <w:jc w:val="both"/>
        <w:rPr>
          <w:rFonts w:cs="Times New Roman"/>
          <w:bCs/>
          <w:sz w:val="16"/>
          <w:szCs w:val="24"/>
          <w:lang w:val="en-CA"/>
        </w:rPr>
        <w:sectPr w:rsidR="00C96547" w:rsidRPr="00D16917" w:rsidSect="000539F1">
          <w:type w:val="continuous"/>
          <w:pgSz w:w="12240" w:h="15840"/>
          <w:pgMar w:top="1440" w:right="1797" w:bottom="1440" w:left="1797" w:header="720" w:footer="720" w:gutter="0"/>
          <w:cols w:space="720"/>
          <w:docGrid w:linePitch="360"/>
        </w:sectPr>
      </w:pPr>
      <w:r w:rsidRPr="00D16917">
        <w:rPr>
          <w:rFonts w:cs="Times New Roman"/>
          <w:bCs/>
          <w:sz w:val="16"/>
          <w:szCs w:val="24"/>
          <w:lang w:val="en-CA"/>
        </w:rPr>
        <w:t>Mean values followed by the same letter and located in the same column are not significantly different at the 5% threshold; ns = not significant at the 5% threshold *: Significant at the 5% threshold. With n = 23; p = 0.38 at 5% and p = 0.48 at 1%</w:t>
      </w:r>
    </w:p>
    <w:p w14:paraId="12EA79A8" w14:textId="4849EA69" w:rsidR="00587B88" w:rsidRPr="00D16917" w:rsidRDefault="00587B88" w:rsidP="00DD070A">
      <w:pPr>
        <w:rPr>
          <w:rFonts w:eastAsia="Calibri" w:cs="Times New Roman"/>
          <w:sz w:val="16"/>
          <w:szCs w:val="16"/>
          <w:lang w:val="en-CA"/>
        </w:rPr>
        <w:sectPr w:rsidR="00587B88" w:rsidRPr="00D16917" w:rsidSect="000539F1">
          <w:type w:val="continuous"/>
          <w:pgSz w:w="12240" w:h="15840"/>
          <w:pgMar w:top="1134" w:right="1467" w:bottom="1560" w:left="1560" w:header="720" w:footer="720" w:gutter="0"/>
          <w:cols w:space="720"/>
          <w:docGrid w:linePitch="360"/>
        </w:sectPr>
      </w:pPr>
    </w:p>
    <w:p w14:paraId="580AC77A" w14:textId="48071EBE" w:rsidR="00587B88" w:rsidRPr="002923FB" w:rsidRDefault="00587B88" w:rsidP="006177EF">
      <w:pPr>
        <w:pStyle w:val="Paragraphedeliste"/>
        <w:numPr>
          <w:ilvl w:val="0"/>
          <w:numId w:val="44"/>
        </w:numPr>
        <w:ind w:right="-1135"/>
        <w:jc w:val="both"/>
        <w:rPr>
          <w:rFonts w:ascii="Arial" w:eastAsia="Calibri" w:hAnsi="Arial" w:cs="Arial"/>
          <w:b/>
          <w:sz w:val="22"/>
          <w:szCs w:val="16"/>
          <w:lang w:val="en-CA"/>
        </w:rPr>
      </w:pPr>
      <w:r w:rsidRPr="002923FB">
        <w:rPr>
          <w:rFonts w:ascii="Arial" w:eastAsia="Calibri" w:hAnsi="Arial" w:cs="Arial"/>
          <w:b/>
          <w:sz w:val="22"/>
          <w:szCs w:val="16"/>
          <w:lang w:val="en-CA"/>
        </w:rPr>
        <w:lastRenderedPageBreak/>
        <w:t>Plant Height</w:t>
      </w:r>
    </w:p>
    <w:p w14:paraId="1F99BDC6" w14:textId="77777777" w:rsidR="001A0F54" w:rsidRPr="00D16917" w:rsidRDefault="001A0F54" w:rsidP="001A0F54">
      <w:pPr>
        <w:spacing w:line="360" w:lineRule="auto"/>
        <w:ind w:left="-426" w:right="-1"/>
        <w:jc w:val="both"/>
        <w:rPr>
          <w:rFonts w:eastAsia="Calibri" w:cs="Times New Roman"/>
          <w:szCs w:val="16"/>
          <w:lang w:val="en-CA"/>
        </w:rPr>
        <w:sectPr w:rsidR="001A0F54" w:rsidRPr="00D16917" w:rsidSect="000539F1">
          <w:type w:val="continuous"/>
          <w:pgSz w:w="12240" w:h="15840"/>
          <w:pgMar w:top="1134" w:right="1467" w:bottom="1560" w:left="1560" w:header="720" w:footer="720" w:gutter="0"/>
          <w:cols w:space="720"/>
          <w:docGrid w:linePitch="360"/>
        </w:sectPr>
      </w:pPr>
    </w:p>
    <w:p w14:paraId="6904BA8B" w14:textId="19BA1D21" w:rsidR="008143C6" w:rsidRPr="00967516" w:rsidRDefault="00587B88" w:rsidP="006177EF">
      <w:pPr>
        <w:spacing w:line="360" w:lineRule="auto"/>
        <w:ind w:left="-567" w:right="-426" w:firstLine="567"/>
        <w:jc w:val="both"/>
        <w:rPr>
          <w:rFonts w:eastAsia="Calibri" w:cs="Times New Roman"/>
          <w:sz w:val="22"/>
          <w:lang w:val="en-CA"/>
        </w:rPr>
      </w:pPr>
      <w:r w:rsidRPr="00967516">
        <w:rPr>
          <w:rFonts w:eastAsia="Calibri" w:cs="Times New Roman"/>
          <w:sz w:val="22"/>
          <w:lang w:val="en-CA"/>
        </w:rPr>
        <w:lastRenderedPageBreak/>
        <w:t xml:space="preserve">The repeatability of the “plant height” trait at maturity across different locations shows relatively low to moderate values: 0.30; 0.16; 0.17; and 0.52. These results reflect significant environmental variability and partially ensured phenotypic stability for this trait. The non-significant values (R &lt; 0.50) suggest that the observed variation is strongly influenced by non-genetic factors, such as soil conditions, </w:t>
      </w:r>
      <w:r w:rsidR="001F57DF" w:rsidRPr="00967516">
        <w:rPr>
          <w:rFonts w:eastAsia="Calibri" w:cs="Times New Roman"/>
          <w:sz w:val="22"/>
          <w:lang w:val="en-CA"/>
        </w:rPr>
        <w:t>fertilisation</w:t>
      </w:r>
      <w:r w:rsidRPr="00967516">
        <w:rPr>
          <w:rFonts w:eastAsia="Calibri" w:cs="Times New Roman"/>
          <w:sz w:val="22"/>
          <w:lang w:val="en-CA"/>
        </w:rPr>
        <w:t xml:space="preserve">, irrigation, or other abiotic stresses. The low repeatability in some locations thus limits the accuracy of selection based solely on plant height. However, the significant value of 0.52 shows that there is some consistency in the genetic expression of plant height in at least one environment, allowing for moderate selection. This value can therefore serve as a reliable basis for selection, provided that the breeding is carried out in better-controlled environments. These observations are consistent with the results </w:t>
      </w:r>
      <w:r w:rsidR="00C5254A" w:rsidRPr="00967516">
        <w:rPr>
          <w:rFonts w:cs="Times New Roman"/>
          <w:noProof/>
          <w:sz w:val="22"/>
          <w:lang w:val="en-CA" w:eastAsia="fr-FR"/>
        </w:rPr>
        <w:t>[2</w:t>
      </w:r>
      <w:r w:rsidR="00826F4A" w:rsidRPr="00967516">
        <w:rPr>
          <w:rFonts w:cs="Times New Roman"/>
          <w:noProof/>
          <w:sz w:val="22"/>
          <w:lang w:val="en-CA" w:eastAsia="fr-FR"/>
        </w:rPr>
        <w:t>0</w:t>
      </w:r>
      <w:r w:rsidR="00C5254A" w:rsidRPr="00967516">
        <w:rPr>
          <w:rFonts w:cs="Times New Roman"/>
          <w:noProof/>
          <w:sz w:val="22"/>
          <w:lang w:val="en-CA" w:eastAsia="fr-FR"/>
        </w:rPr>
        <w:t>,2</w:t>
      </w:r>
      <w:r w:rsidR="00826F4A" w:rsidRPr="00967516">
        <w:rPr>
          <w:rFonts w:cs="Times New Roman"/>
          <w:noProof/>
          <w:sz w:val="22"/>
          <w:lang w:val="en-CA" w:eastAsia="fr-FR"/>
        </w:rPr>
        <w:t>1</w:t>
      </w:r>
      <w:proofErr w:type="gramStart"/>
      <w:r w:rsidR="00C5254A" w:rsidRPr="00967516">
        <w:rPr>
          <w:rFonts w:cs="Times New Roman"/>
          <w:noProof/>
          <w:sz w:val="22"/>
          <w:lang w:val="en-CA" w:eastAsia="fr-FR"/>
        </w:rPr>
        <w:t xml:space="preserve">] </w:t>
      </w:r>
      <w:r w:rsidRPr="00967516">
        <w:rPr>
          <w:rFonts w:eastAsia="Calibri" w:cs="Times New Roman"/>
          <w:sz w:val="22"/>
          <w:lang w:val="en-CA"/>
        </w:rPr>
        <w:t>,</w:t>
      </w:r>
      <w:proofErr w:type="gramEnd"/>
      <w:r w:rsidRPr="00967516">
        <w:rPr>
          <w:rFonts w:eastAsia="Calibri" w:cs="Times New Roman"/>
          <w:sz w:val="22"/>
          <w:lang w:val="en-CA"/>
        </w:rPr>
        <w:t xml:space="preserve"> who showed that plant height is a trait strongly influenced by environmental factors, particularly in tropical areas where climatic constraints are high </w:t>
      </w:r>
      <w:r w:rsidR="00C5254A" w:rsidRPr="00967516">
        <w:rPr>
          <w:rFonts w:cs="Times New Roman"/>
          <w:noProof/>
          <w:sz w:val="22"/>
          <w:lang w:val="en-CA" w:eastAsia="fr-FR"/>
        </w:rPr>
        <w:t>[2</w:t>
      </w:r>
      <w:r w:rsidR="006244CD" w:rsidRPr="00967516">
        <w:rPr>
          <w:rFonts w:cs="Times New Roman"/>
          <w:noProof/>
          <w:sz w:val="22"/>
          <w:lang w:val="en-CA" w:eastAsia="fr-FR"/>
        </w:rPr>
        <w:t>2</w:t>
      </w:r>
      <w:r w:rsidR="00C5254A" w:rsidRPr="00967516">
        <w:rPr>
          <w:rFonts w:cs="Times New Roman"/>
          <w:noProof/>
          <w:sz w:val="22"/>
          <w:lang w:val="en-CA" w:eastAsia="fr-FR"/>
        </w:rPr>
        <w:t>]</w:t>
      </w:r>
      <w:r w:rsidR="00DD070A" w:rsidRPr="00967516">
        <w:rPr>
          <w:rFonts w:cs="Times New Roman"/>
          <w:noProof/>
          <w:sz w:val="22"/>
          <w:lang w:val="en-CA" w:eastAsia="fr-FR"/>
        </w:rPr>
        <w:t xml:space="preserve">, </w:t>
      </w:r>
      <w:r w:rsidRPr="00967516">
        <w:rPr>
          <w:rFonts w:eastAsia="Calibri" w:cs="Times New Roman"/>
          <w:sz w:val="22"/>
          <w:lang w:val="en-CA"/>
        </w:rPr>
        <w:t xml:space="preserve">also highlighted that plant height exhibits high phenotypic plasticity, reducing genetic stability between trials. Reviews </w:t>
      </w:r>
      <w:r w:rsidR="00C3568C" w:rsidRPr="00967516">
        <w:rPr>
          <w:rFonts w:eastAsia="Calibri" w:cs="Times New Roman"/>
          <w:sz w:val="22"/>
          <w:lang w:val="en-CA"/>
        </w:rPr>
        <w:t xml:space="preserve">oh those authors </w:t>
      </w:r>
      <w:r w:rsidR="00C5254A" w:rsidRPr="00967516">
        <w:rPr>
          <w:rFonts w:cs="Times New Roman"/>
          <w:noProof/>
          <w:sz w:val="22"/>
          <w:lang w:val="en-CA" w:eastAsia="fr-FR"/>
        </w:rPr>
        <w:t>[18</w:t>
      </w:r>
      <w:r w:rsidRPr="00967516">
        <w:rPr>
          <w:rFonts w:eastAsia="Calibri" w:cs="Times New Roman"/>
          <w:sz w:val="22"/>
          <w:lang w:val="en-CA"/>
        </w:rPr>
        <w:t>,</w:t>
      </w:r>
      <w:r w:rsidR="00C3568C" w:rsidRPr="00967516">
        <w:rPr>
          <w:rFonts w:eastAsia="Calibri" w:cs="Times New Roman"/>
          <w:sz w:val="22"/>
          <w:lang w:val="en-CA"/>
        </w:rPr>
        <w:t xml:space="preserve"> </w:t>
      </w:r>
      <w:r w:rsidR="00C5254A" w:rsidRPr="00967516">
        <w:rPr>
          <w:rFonts w:cs="Times New Roman"/>
          <w:noProof/>
          <w:sz w:val="22"/>
          <w:lang w:val="en-CA" w:eastAsia="fr-FR"/>
        </w:rPr>
        <w:t>2</w:t>
      </w:r>
      <w:r w:rsidR="006244CD" w:rsidRPr="00967516">
        <w:rPr>
          <w:rFonts w:cs="Times New Roman"/>
          <w:noProof/>
          <w:sz w:val="22"/>
          <w:lang w:val="en-CA" w:eastAsia="fr-FR"/>
        </w:rPr>
        <w:t>3</w:t>
      </w:r>
      <w:r w:rsidR="00C5254A" w:rsidRPr="00967516">
        <w:rPr>
          <w:rFonts w:cs="Times New Roman"/>
          <w:noProof/>
          <w:sz w:val="22"/>
          <w:lang w:val="en-CA" w:eastAsia="fr-FR"/>
        </w:rPr>
        <w:t>]</w:t>
      </w:r>
      <w:r w:rsidR="00C3568C" w:rsidRPr="00967516">
        <w:rPr>
          <w:rFonts w:cs="Times New Roman"/>
          <w:noProof/>
          <w:sz w:val="22"/>
          <w:lang w:val="en-CA" w:eastAsia="fr-FR"/>
        </w:rPr>
        <w:t xml:space="preserve"> </w:t>
      </w:r>
      <w:r w:rsidRPr="00967516">
        <w:rPr>
          <w:rFonts w:eastAsia="Calibri" w:cs="Times New Roman"/>
          <w:sz w:val="22"/>
          <w:lang w:val="en-CA"/>
        </w:rPr>
        <w:t xml:space="preserve">indicate that under well-controlled experimental conditions, this trait may exhibit higher heritability and be useful as a proxy for vegetative </w:t>
      </w:r>
      <w:r w:rsidR="001F57DF" w:rsidRPr="00967516">
        <w:rPr>
          <w:rFonts w:eastAsia="Calibri" w:cs="Times New Roman"/>
          <w:sz w:val="22"/>
          <w:lang w:val="en-CA"/>
        </w:rPr>
        <w:t xml:space="preserve">vigour </w:t>
      </w:r>
      <w:r w:rsidRPr="00967516">
        <w:rPr>
          <w:rFonts w:eastAsia="Calibri" w:cs="Times New Roman"/>
          <w:sz w:val="22"/>
          <w:lang w:val="en-CA"/>
        </w:rPr>
        <w:t xml:space="preserve">or tolerance to certain stresses. Thus, although plant height is an important morphological trait related to vegetative </w:t>
      </w:r>
      <w:r w:rsidR="001F57DF" w:rsidRPr="00967516">
        <w:rPr>
          <w:rFonts w:eastAsia="Calibri" w:cs="Times New Roman"/>
          <w:sz w:val="22"/>
          <w:lang w:val="en-CA"/>
        </w:rPr>
        <w:t xml:space="preserve">vigour </w:t>
      </w:r>
      <w:r w:rsidRPr="00967516">
        <w:rPr>
          <w:rFonts w:eastAsia="Calibri" w:cs="Times New Roman"/>
          <w:sz w:val="22"/>
          <w:lang w:val="en-CA"/>
        </w:rPr>
        <w:t xml:space="preserve">and potentially yield, its overall low repeatability highlights the need to consider the genotype x environment </w:t>
      </w:r>
      <w:r w:rsidRPr="00967516">
        <w:rPr>
          <w:rFonts w:eastAsia="Calibri" w:cs="Times New Roman"/>
          <w:sz w:val="22"/>
          <w:lang w:val="en-CA"/>
        </w:rPr>
        <w:lastRenderedPageBreak/>
        <w:t>interaction in breeding strategies. It would be wise to couple this trait with other more stable parameters</w:t>
      </w:r>
      <w:r w:rsidR="001F57DF" w:rsidRPr="00967516">
        <w:rPr>
          <w:rFonts w:eastAsia="Calibri" w:cs="Times New Roman"/>
          <w:sz w:val="22"/>
          <w:lang w:val="en-CA"/>
        </w:rPr>
        <w:t>,</w:t>
      </w:r>
      <w:r w:rsidRPr="00967516">
        <w:rPr>
          <w:rFonts w:eastAsia="Calibri" w:cs="Times New Roman"/>
          <w:sz w:val="22"/>
          <w:lang w:val="en-CA"/>
        </w:rPr>
        <w:t xml:space="preserve"> such as bulb weight or flower stem</w:t>
      </w:r>
      <w:r w:rsidR="001F57DF" w:rsidRPr="00967516">
        <w:rPr>
          <w:rFonts w:eastAsia="Calibri" w:cs="Times New Roman"/>
          <w:sz w:val="22"/>
          <w:lang w:val="en-CA"/>
        </w:rPr>
        <w:t>,</w:t>
      </w:r>
      <w:r w:rsidRPr="00967516">
        <w:rPr>
          <w:rFonts w:eastAsia="Calibri" w:cs="Times New Roman"/>
          <w:sz w:val="22"/>
          <w:lang w:val="en-CA"/>
        </w:rPr>
        <w:t xml:space="preserve"> to </w:t>
      </w:r>
      <w:r w:rsidR="001F57DF" w:rsidRPr="00967516">
        <w:rPr>
          <w:rFonts w:eastAsia="Calibri" w:cs="Times New Roman"/>
          <w:sz w:val="22"/>
          <w:lang w:val="en-CA"/>
        </w:rPr>
        <w:t xml:space="preserve">optimise </w:t>
      </w:r>
      <w:r w:rsidR="008143C6" w:rsidRPr="00967516">
        <w:rPr>
          <w:rFonts w:eastAsia="Calibri" w:cs="Times New Roman"/>
          <w:sz w:val="22"/>
          <w:lang w:val="en-CA"/>
        </w:rPr>
        <w:t>genetic gains.</w:t>
      </w:r>
    </w:p>
    <w:p w14:paraId="4C8F5CE7" w14:textId="77777777" w:rsidR="008143C6" w:rsidRPr="002923FB" w:rsidRDefault="008143C6" w:rsidP="008143C6">
      <w:pPr>
        <w:rPr>
          <w:rFonts w:ascii="Arial" w:hAnsi="Arial" w:cs="Arial"/>
          <w:sz w:val="22"/>
          <w:szCs w:val="24"/>
          <w:lang w:val="en-CA"/>
        </w:rPr>
        <w:sectPr w:rsidR="008143C6" w:rsidRPr="002923FB" w:rsidSect="000539F1">
          <w:type w:val="continuous"/>
          <w:pgSz w:w="12240" w:h="15840"/>
          <w:pgMar w:top="1440" w:right="1797" w:bottom="1440" w:left="1797" w:header="720" w:footer="720" w:gutter="0"/>
          <w:cols w:space="720"/>
          <w:docGrid w:linePitch="360"/>
        </w:sectPr>
      </w:pPr>
      <w:r w:rsidRPr="00967516">
        <w:rPr>
          <w:rFonts w:ascii="Arial" w:hAnsi="Arial" w:cs="Arial"/>
          <w:b/>
          <w:sz w:val="22"/>
          <w:lang w:val="en-CA"/>
        </w:rPr>
        <w:t xml:space="preserve">Table 3: </w:t>
      </w:r>
      <w:r w:rsidRPr="00967516">
        <w:rPr>
          <w:rFonts w:ascii="Arial" w:hAnsi="Arial" w:cs="Arial"/>
          <w:b/>
          <w:bCs/>
          <w:sz w:val="22"/>
          <w:lang w:val="en-CA"/>
        </w:rPr>
        <w:t>Average plant size for the four cultivars tested</w:t>
      </w:r>
    </w:p>
    <w:tbl>
      <w:tblPr>
        <w:tblStyle w:val="TableGrid2"/>
        <w:tblW w:w="5164"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2"/>
        <w:gridCol w:w="901"/>
        <w:gridCol w:w="1125"/>
        <w:gridCol w:w="1089"/>
        <w:gridCol w:w="1089"/>
        <w:gridCol w:w="1035"/>
        <w:gridCol w:w="1089"/>
        <w:gridCol w:w="1095"/>
        <w:gridCol w:w="1095"/>
        <w:gridCol w:w="1095"/>
      </w:tblGrid>
      <w:tr w:rsidR="008143C6" w:rsidRPr="00D16917" w14:paraId="57376543" w14:textId="77777777" w:rsidTr="007F1E1A">
        <w:trPr>
          <w:trHeight w:val="379"/>
          <w:jc w:val="center"/>
        </w:trPr>
        <w:tc>
          <w:tcPr>
            <w:tcW w:w="508" w:type="pct"/>
            <w:tcBorders>
              <w:top w:val="single" w:sz="4" w:space="0" w:color="auto"/>
              <w:bottom w:val="single" w:sz="4" w:space="0" w:color="auto"/>
            </w:tcBorders>
          </w:tcPr>
          <w:p w14:paraId="32EBE34F" w14:textId="77777777" w:rsidR="008143C6" w:rsidRPr="00D16917" w:rsidRDefault="008143C6" w:rsidP="00D332C1">
            <w:pPr>
              <w:jc w:val="both"/>
              <w:rPr>
                <w:rFonts w:eastAsia="Calibri" w:cs="Times New Roman"/>
                <w:sz w:val="18"/>
                <w:szCs w:val="18"/>
              </w:rPr>
            </w:pPr>
            <w:r w:rsidRPr="00D16917">
              <w:rPr>
                <w:rFonts w:eastAsia="Calibri" w:cs="Times New Roman"/>
                <w:sz w:val="16"/>
                <w:szCs w:val="16"/>
              </w:rPr>
              <w:lastRenderedPageBreak/>
              <w:t>Settings</w:t>
            </w:r>
          </w:p>
        </w:tc>
        <w:tc>
          <w:tcPr>
            <w:tcW w:w="424" w:type="pct"/>
            <w:tcBorders>
              <w:top w:val="single" w:sz="4" w:space="0" w:color="auto"/>
              <w:bottom w:val="single" w:sz="4" w:space="0" w:color="auto"/>
            </w:tcBorders>
          </w:tcPr>
          <w:p w14:paraId="1E7C1BED" w14:textId="77777777" w:rsidR="008143C6" w:rsidRPr="00D16917" w:rsidRDefault="008143C6" w:rsidP="00D332C1">
            <w:pPr>
              <w:jc w:val="center"/>
              <w:rPr>
                <w:rFonts w:eastAsia="Calibri" w:cs="Times New Roman"/>
                <w:sz w:val="18"/>
                <w:szCs w:val="18"/>
              </w:rPr>
            </w:pPr>
            <w:proofErr w:type="spellStart"/>
            <w:r w:rsidRPr="00D16917">
              <w:rPr>
                <w:rFonts w:eastAsia="Calibri" w:cs="Times New Roman"/>
                <w:sz w:val="16"/>
                <w:szCs w:val="16"/>
              </w:rPr>
              <w:t>Genotypes</w:t>
            </w:r>
            <w:proofErr w:type="spellEnd"/>
          </w:p>
        </w:tc>
        <w:tc>
          <w:tcPr>
            <w:tcW w:w="1032" w:type="pct"/>
            <w:gridSpan w:val="2"/>
            <w:tcBorders>
              <w:top w:val="single" w:sz="4" w:space="0" w:color="auto"/>
              <w:bottom w:val="single" w:sz="4" w:space="0" w:color="auto"/>
            </w:tcBorders>
          </w:tcPr>
          <w:p w14:paraId="1A481EDA" w14:textId="77777777" w:rsidR="008143C6" w:rsidRPr="00D16917" w:rsidRDefault="008143C6" w:rsidP="00D332C1">
            <w:pPr>
              <w:jc w:val="center"/>
              <w:rPr>
                <w:rFonts w:eastAsia="Calibri" w:cs="Times New Roman"/>
                <w:sz w:val="18"/>
                <w:szCs w:val="18"/>
              </w:rPr>
            </w:pPr>
            <w:proofErr w:type="spellStart"/>
            <w:r w:rsidRPr="00D16917">
              <w:rPr>
                <w:rFonts w:eastAsia="Calibri" w:cs="Times New Roman"/>
                <w:sz w:val="16"/>
                <w:szCs w:val="16"/>
              </w:rPr>
              <w:t>Nguetchewé</w:t>
            </w:r>
            <w:proofErr w:type="spellEnd"/>
          </w:p>
        </w:tc>
        <w:tc>
          <w:tcPr>
            <w:tcW w:w="993" w:type="pct"/>
            <w:gridSpan w:val="2"/>
            <w:tcBorders>
              <w:top w:val="single" w:sz="4" w:space="0" w:color="auto"/>
              <w:bottom w:val="single" w:sz="4" w:space="0" w:color="auto"/>
            </w:tcBorders>
          </w:tcPr>
          <w:p w14:paraId="5BD45D2C" w14:textId="77777777" w:rsidR="008143C6" w:rsidRPr="00D16917" w:rsidRDefault="008143C6" w:rsidP="00D332C1">
            <w:pPr>
              <w:jc w:val="center"/>
              <w:rPr>
                <w:rFonts w:eastAsia="Calibri" w:cs="Times New Roman"/>
                <w:sz w:val="18"/>
                <w:szCs w:val="18"/>
              </w:rPr>
            </w:pPr>
            <w:proofErr w:type="spellStart"/>
            <w:r w:rsidRPr="00D16917">
              <w:rPr>
                <w:rFonts w:eastAsia="Calibri" w:cs="Times New Roman"/>
                <w:sz w:val="16"/>
                <w:szCs w:val="16"/>
              </w:rPr>
              <w:t>Palar</w:t>
            </w:r>
            <w:proofErr w:type="spellEnd"/>
          </w:p>
        </w:tc>
        <w:tc>
          <w:tcPr>
            <w:tcW w:w="1020" w:type="pct"/>
            <w:gridSpan w:val="2"/>
            <w:tcBorders>
              <w:top w:val="single" w:sz="4" w:space="0" w:color="auto"/>
              <w:bottom w:val="single" w:sz="4" w:space="0" w:color="auto"/>
            </w:tcBorders>
          </w:tcPr>
          <w:p w14:paraId="7D0741DD" w14:textId="77777777" w:rsidR="008143C6" w:rsidRPr="00D16917" w:rsidRDefault="008143C6" w:rsidP="00D332C1">
            <w:pPr>
              <w:jc w:val="center"/>
              <w:rPr>
                <w:rFonts w:eastAsia="Calibri" w:cs="Times New Roman"/>
                <w:sz w:val="18"/>
                <w:szCs w:val="18"/>
              </w:rPr>
            </w:pPr>
            <w:proofErr w:type="spellStart"/>
            <w:r w:rsidRPr="00D16917">
              <w:rPr>
                <w:rFonts w:eastAsia="Calibri" w:cs="Times New Roman"/>
                <w:sz w:val="16"/>
                <w:szCs w:val="16"/>
              </w:rPr>
              <w:t>Pitoa</w:t>
            </w:r>
            <w:proofErr w:type="spellEnd"/>
          </w:p>
        </w:tc>
        <w:tc>
          <w:tcPr>
            <w:tcW w:w="1022" w:type="pct"/>
            <w:gridSpan w:val="2"/>
            <w:tcBorders>
              <w:top w:val="single" w:sz="4" w:space="0" w:color="auto"/>
              <w:bottom w:val="single" w:sz="4" w:space="0" w:color="auto"/>
            </w:tcBorders>
          </w:tcPr>
          <w:p w14:paraId="1A76B62C" w14:textId="77777777" w:rsidR="008143C6" w:rsidRPr="00D16917" w:rsidRDefault="008143C6" w:rsidP="00D332C1">
            <w:pPr>
              <w:jc w:val="center"/>
              <w:rPr>
                <w:rFonts w:eastAsia="Calibri" w:cs="Times New Roman"/>
                <w:sz w:val="18"/>
                <w:szCs w:val="18"/>
              </w:rPr>
            </w:pPr>
            <w:proofErr w:type="spellStart"/>
            <w:r w:rsidRPr="00D16917">
              <w:rPr>
                <w:rFonts w:eastAsia="Calibri" w:cs="Times New Roman"/>
                <w:sz w:val="16"/>
                <w:szCs w:val="16"/>
              </w:rPr>
              <w:t>Average</w:t>
            </w:r>
            <w:proofErr w:type="spellEnd"/>
            <w:r w:rsidRPr="00D16917">
              <w:rPr>
                <w:rFonts w:eastAsia="Calibri" w:cs="Times New Roman"/>
                <w:sz w:val="16"/>
                <w:szCs w:val="16"/>
              </w:rPr>
              <w:t xml:space="preserve"> </w:t>
            </w:r>
            <w:proofErr w:type="spellStart"/>
            <w:r w:rsidRPr="00D16917">
              <w:rPr>
                <w:rFonts w:eastAsia="Calibri" w:cs="Times New Roman"/>
                <w:sz w:val="16"/>
                <w:szCs w:val="16"/>
              </w:rPr>
              <w:t>genotype</w:t>
            </w:r>
            <w:proofErr w:type="spellEnd"/>
          </w:p>
        </w:tc>
      </w:tr>
      <w:tr w:rsidR="008143C6" w:rsidRPr="00D16917" w14:paraId="4C1A0908" w14:textId="77777777" w:rsidTr="007F1E1A">
        <w:trPr>
          <w:trHeight w:val="333"/>
          <w:jc w:val="center"/>
        </w:trPr>
        <w:tc>
          <w:tcPr>
            <w:tcW w:w="508" w:type="pct"/>
            <w:tcBorders>
              <w:top w:val="single" w:sz="4" w:space="0" w:color="auto"/>
            </w:tcBorders>
          </w:tcPr>
          <w:p w14:paraId="0334ACC9" w14:textId="77777777" w:rsidR="008143C6" w:rsidRPr="00D16917" w:rsidRDefault="008143C6" w:rsidP="00D332C1">
            <w:pPr>
              <w:jc w:val="both"/>
              <w:rPr>
                <w:rFonts w:eastAsia="Calibri" w:cs="Times New Roman"/>
                <w:sz w:val="18"/>
                <w:szCs w:val="18"/>
              </w:rPr>
            </w:pPr>
          </w:p>
        </w:tc>
        <w:tc>
          <w:tcPr>
            <w:tcW w:w="424" w:type="pct"/>
            <w:tcBorders>
              <w:top w:val="single" w:sz="4" w:space="0" w:color="auto"/>
              <w:bottom w:val="single" w:sz="4" w:space="0" w:color="auto"/>
            </w:tcBorders>
            <w:vAlign w:val="center"/>
          </w:tcPr>
          <w:p w14:paraId="16D54EA6" w14:textId="77777777" w:rsidR="008143C6" w:rsidRPr="00D16917" w:rsidRDefault="008143C6" w:rsidP="00D332C1">
            <w:pPr>
              <w:jc w:val="both"/>
              <w:rPr>
                <w:rFonts w:cs="Times New Roman"/>
                <w:sz w:val="18"/>
                <w:szCs w:val="18"/>
              </w:rPr>
            </w:pPr>
          </w:p>
        </w:tc>
        <w:tc>
          <w:tcPr>
            <w:tcW w:w="524" w:type="pct"/>
            <w:tcBorders>
              <w:top w:val="single" w:sz="4" w:space="0" w:color="auto"/>
              <w:bottom w:val="single" w:sz="4" w:space="0" w:color="auto"/>
            </w:tcBorders>
          </w:tcPr>
          <w:p w14:paraId="1036EF8E" w14:textId="77777777" w:rsidR="008143C6" w:rsidRPr="00D16917" w:rsidRDefault="008143C6" w:rsidP="00D332C1">
            <w:pPr>
              <w:jc w:val="center"/>
              <w:rPr>
                <w:rFonts w:eastAsia="Calibri" w:cs="Times New Roman"/>
                <w:sz w:val="18"/>
                <w:szCs w:val="18"/>
              </w:rPr>
            </w:pPr>
            <w:r w:rsidRPr="00D16917">
              <w:rPr>
                <w:rFonts w:eastAsia="Calibri" w:cs="Times New Roman"/>
                <w:sz w:val="18"/>
                <w:szCs w:val="18"/>
              </w:rPr>
              <w:t>2019</w:t>
            </w:r>
          </w:p>
        </w:tc>
        <w:tc>
          <w:tcPr>
            <w:tcW w:w="508" w:type="pct"/>
            <w:tcBorders>
              <w:top w:val="single" w:sz="4" w:space="0" w:color="auto"/>
              <w:bottom w:val="single" w:sz="4" w:space="0" w:color="auto"/>
            </w:tcBorders>
          </w:tcPr>
          <w:p w14:paraId="2690DC60" w14:textId="77777777" w:rsidR="008143C6" w:rsidRPr="00D16917" w:rsidRDefault="008143C6" w:rsidP="00D332C1">
            <w:pPr>
              <w:jc w:val="center"/>
              <w:rPr>
                <w:rFonts w:eastAsia="Calibri" w:cs="Times New Roman"/>
                <w:sz w:val="18"/>
                <w:szCs w:val="18"/>
              </w:rPr>
            </w:pPr>
            <w:r w:rsidRPr="00D16917">
              <w:rPr>
                <w:rFonts w:eastAsia="Calibri" w:cs="Times New Roman"/>
                <w:sz w:val="18"/>
                <w:szCs w:val="18"/>
              </w:rPr>
              <w:t>2020</w:t>
            </w:r>
          </w:p>
        </w:tc>
        <w:tc>
          <w:tcPr>
            <w:tcW w:w="508" w:type="pct"/>
            <w:tcBorders>
              <w:top w:val="single" w:sz="4" w:space="0" w:color="auto"/>
              <w:bottom w:val="single" w:sz="4" w:space="0" w:color="auto"/>
            </w:tcBorders>
          </w:tcPr>
          <w:p w14:paraId="1E6314C9" w14:textId="77777777" w:rsidR="008143C6" w:rsidRPr="00D16917" w:rsidRDefault="008143C6" w:rsidP="00D332C1">
            <w:pPr>
              <w:rPr>
                <w:rFonts w:eastAsia="Calibri" w:cs="Times New Roman"/>
                <w:sz w:val="18"/>
                <w:szCs w:val="18"/>
              </w:rPr>
            </w:pPr>
            <w:r w:rsidRPr="00D16917">
              <w:rPr>
                <w:rFonts w:eastAsia="Calibri" w:cs="Times New Roman"/>
                <w:sz w:val="18"/>
                <w:szCs w:val="18"/>
              </w:rPr>
              <w:t xml:space="preserve"> 2019</w:t>
            </w:r>
          </w:p>
        </w:tc>
        <w:tc>
          <w:tcPr>
            <w:tcW w:w="484" w:type="pct"/>
            <w:tcBorders>
              <w:top w:val="single" w:sz="4" w:space="0" w:color="auto"/>
              <w:bottom w:val="single" w:sz="4" w:space="0" w:color="auto"/>
            </w:tcBorders>
          </w:tcPr>
          <w:p w14:paraId="5A21288D" w14:textId="77777777" w:rsidR="008143C6" w:rsidRPr="00D16917" w:rsidRDefault="008143C6" w:rsidP="00D332C1">
            <w:pPr>
              <w:jc w:val="center"/>
              <w:rPr>
                <w:rFonts w:eastAsia="Calibri" w:cs="Times New Roman"/>
                <w:sz w:val="18"/>
                <w:szCs w:val="18"/>
              </w:rPr>
            </w:pPr>
            <w:r w:rsidRPr="00D16917">
              <w:rPr>
                <w:rFonts w:eastAsia="Calibri" w:cs="Times New Roman"/>
                <w:sz w:val="18"/>
                <w:szCs w:val="18"/>
              </w:rPr>
              <w:t>2020</w:t>
            </w:r>
          </w:p>
        </w:tc>
        <w:tc>
          <w:tcPr>
            <w:tcW w:w="508" w:type="pct"/>
            <w:tcBorders>
              <w:top w:val="single" w:sz="4" w:space="0" w:color="auto"/>
              <w:bottom w:val="single" w:sz="4" w:space="0" w:color="auto"/>
            </w:tcBorders>
          </w:tcPr>
          <w:p w14:paraId="451D98A4" w14:textId="77777777" w:rsidR="008143C6" w:rsidRPr="00D16917" w:rsidRDefault="008143C6" w:rsidP="00D332C1">
            <w:pPr>
              <w:jc w:val="center"/>
              <w:rPr>
                <w:rFonts w:eastAsia="Calibri" w:cs="Times New Roman"/>
                <w:sz w:val="18"/>
                <w:szCs w:val="18"/>
              </w:rPr>
            </w:pPr>
            <w:r w:rsidRPr="00D16917">
              <w:rPr>
                <w:rFonts w:eastAsia="Calibri" w:cs="Times New Roman"/>
                <w:sz w:val="18"/>
                <w:szCs w:val="18"/>
              </w:rPr>
              <w:t>2019</w:t>
            </w:r>
          </w:p>
        </w:tc>
        <w:tc>
          <w:tcPr>
            <w:tcW w:w="511" w:type="pct"/>
            <w:tcBorders>
              <w:top w:val="single" w:sz="4" w:space="0" w:color="auto"/>
              <w:bottom w:val="single" w:sz="4" w:space="0" w:color="auto"/>
            </w:tcBorders>
          </w:tcPr>
          <w:p w14:paraId="1B75A93E" w14:textId="77777777" w:rsidR="008143C6" w:rsidRPr="00D16917" w:rsidRDefault="008143C6" w:rsidP="00D332C1">
            <w:pPr>
              <w:rPr>
                <w:rFonts w:eastAsia="Calibri" w:cs="Times New Roman"/>
                <w:sz w:val="18"/>
                <w:szCs w:val="18"/>
              </w:rPr>
            </w:pPr>
            <w:r w:rsidRPr="00D16917">
              <w:rPr>
                <w:rFonts w:eastAsia="Calibri" w:cs="Times New Roman"/>
                <w:sz w:val="18"/>
                <w:szCs w:val="18"/>
              </w:rPr>
              <w:t>2020</w:t>
            </w:r>
          </w:p>
        </w:tc>
        <w:tc>
          <w:tcPr>
            <w:tcW w:w="511" w:type="pct"/>
            <w:tcBorders>
              <w:top w:val="single" w:sz="4" w:space="0" w:color="auto"/>
              <w:bottom w:val="single" w:sz="4" w:space="0" w:color="auto"/>
            </w:tcBorders>
          </w:tcPr>
          <w:p w14:paraId="0BEA64F3" w14:textId="77777777" w:rsidR="008143C6" w:rsidRPr="00D16917" w:rsidRDefault="008143C6" w:rsidP="00D332C1">
            <w:pPr>
              <w:jc w:val="center"/>
              <w:rPr>
                <w:rFonts w:eastAsia="Calibri" w:cs="Times New Roman"/>
                <w:sz w:val="18"/>
                <w:szCs w:val="18"/>
              </w:rPr>
            </w:pPr>
            <w:r w:rsidRPr="00D16917">
              <w:rPr>
                <w:rFonts w:eastAsia="Calibri" w:cs="Times New Roman"/>
                <w:sz w:val="18"/>
                <w:szCs w:val="18"/>
              </w:rPr>
              <w:t>2019</w:t>
            </w:r>
          </w:p>
        </w:tc>
        <w:tc>
          <w:tcPr>
            <w:tcW w:w="511" w:type="pct"/>
            <w:tcBorders>
              <w:top w:val="single" w:sz="4" w:space="0" w:color="auto"/>
              <w:bottom w:val="single" w:sz="4" w:space="0" w:color="auto"/>
            </w:tcBorders>
          </w:tcPr>
          <w:p w14:paraId="3A2F854F" w14:textId="77777777" w:rsidR="008143C6" w:rsidRPr="00D16917" w:rsidRDefault="008143C6" w:rsidP="00D332C1">
            <w:pPr>
              <w:rPr>
                <w:rFonts w:eastAsia="Calibri" w:cs="Times New Roman"/>
                <w:sz w:val="18"/>
                <w:szCs w:val="18"/>
              </w:rPr>
            </w:pPr>
            <w:r w:rsidRPr="00D16917">
              <w:rPr>
                <w:rFonts w:eastAsia="Calibri" w:cs="Times New Roman"/>
                <w:sz w:val="18"/>
                <w:szCs w:val="18"/>
              </w:rPr>
              <w:t>2020</w:t>
            </w:r>
          </w:p>
        </w:tc>
      </w:tr>
      <w:tr w:rsidR="008143C6" w:rsidRPr="00D16917" w14:paraId="21C82DC4" w14:textId="77777777" w:rsidTr="007F1E1A">
        <w:trPr>
          <w:jc w:val="center"/>
        </w:trPr>
        <w:tc>
          <w:tcPr>
            <w:tcW w:w="508" w:type="pct"/>
            <w:vMerge w:val="restart"/>
            <w:tcBorders>
              <w:top w:val="single" w:sz="4" w:space="0" w:color="auto"/>
            </w:tcBorders>
          </w:tcPr>
          <w:p w14:paraId="1DD94FE0" w14:textId="77777777" w:rsidR="008143C6" w:rsidRPr="00D16917" w:rsidRDefault="008143C6" w:rsidP="00D332C1">
            <w:pPr>
              <w:jc w:val="both"/>
              <w:rPr>
                <w:rFonts w:eastAsia="Calibri" w:cs="Times New Roman"/>
                <w:sz w:val="18"/>
                <w:szCs w:val="18"/>
              </w:rPr>
            </w:pPr>
            <w:r w:rsidRPr="00D16917">
              <w:rPr>
                <w:rFonts w:cs="Times New Roman"/>
                <w:sz w:val="18"/>
                <w:szCs w:val="18"/>
              </w:rPr>
              <w:t>Plant size (Cm)</w:t>
            </w:r>
          </w:p>
        </w:tc>
        <w:tc>
          <w:tcPr>
            <w:tcW w:w="424" w:type="pct"/>
            <w:tcBorders>
              <w:top w:val="single" w:sz="4" w:space="0" w:color="auto"/>
            </w:tcBorders>
            <w:vAlign w:val="center"/>
          </w:tcPr>
          <w:p w14:paraId="34DA014B" w14:textId="77777777" w:rsidR="008143C6" w:rsidRPr="00D16917" w:rsidRDefault="008143C6" w:rsidP="00D332C1">
            <w:pPr>
              <w:jc w:val="both"/>
              <w:rPr>
                <w:rFonts w:cs="Times New Roman"/>
                <w:sz w:val="18"/>
                <w:szCs w:val="18"/>
              </w:rPr>
            </w:pPr>
            <w:proofErr w:type="spellStart"/>
            <w:r w:rsidRPr="00D16917">
              <w:rPr>
                <w:rFonts w:cs="Times New Roman"/>
                <w:sz w:val="18"/>
                <w:szCs w:val="18"/>
              </w:rPr>
              <w:t>Goudami</w:t>
            </w:r>
            <w:proofErr w:type="spellEnd"/>
          </w:p>
        </w:tc>
        <w:tc>
          <w:tcPr>
            <w:tcW w:w="524" w:type="pct"/>
            <w:tcBorders>
              <w:top w:val="single" w:sz="4" w:space="0" w:color="auto"/>
            </w:tcBorders>
          </w:tcPr>
          <w:p w14:paraId="2A706793" w14:textId="77777777" w:rsidR="008143C6" w:rsidRPr="00D16917" w:rsidRDefault="008143C6" w:rsidP="00D332C1">
            <w:pPr>
              <w:jc w:val="center"/>
              <w:rPr>
                <w:rFonts w:eastAsia="Calibri" w:cs="Times New Roman"/>
                <w:sz w:val="18"/>
                <w:szCs w:val="18"/>
              </w:rPr>
            </w:pPr>
            <w:r w:rsidRPr="00D16917">
              <w:rPr>
                <w:rFonts w:eastAsia="Calibri" w:cs="Times New Roman"/>
                <w:sz w:val="18"/>
                <w:szCs w:val="18"/>
              </w:rPr>
              <w:t>60,44±3,7</w:t>
            </w:r>
            <w:r w:rsidRPr="00D16917">
              <w:rPr>
                <w:rFonts w:eastAsia="Calibri" w:cs="Times New Roman"/>
                <w:sz w:val="18"/>
                <w:szCs w:val="18"/>
                <w:vertAlign w:val="superscript"/>
              </w:rPr>
              <w:t>c</w:t>
            </w:r>
          </w:p>
        </w:tc>
        <w:tc>
          <w:tcPr>
            <w:tcW w:w="508" w:type="pct"/>
            <w:tcBorders>
              <w:top w:val="single" w:sz="4" w:space="0" w:color="auto"/>
            </w:tcBorders>
          </w:tcPr>
          <w:p w14:paraId="35423743" w14:textId="77777777" w:rsidR="008143C6" w:rsidRPr="00D16917" w:rsidRDefault="008143C6" w:rsidP="00D332C1">
            <w:pPr>
              <w:jc w:val="center"/>
              <w:rPr>
                <w:rFonts w:eastAsia="Calibri" w:cs="Times New Roman"/>
                <w:sz w:val="18"/>
                <w:szCs w:val="18"/>
              </w:rPr>
            </w:pPr>
            <w:r w:rsidRPr="00D16917">
              <w:rPr>
                <w:rFonts w:eastAsia="Calibri" w:cs="Times New Roman"/>
                <w:sz w:val="18"/>
                <w:szCs w:val="18"/>
              </w:rPr>
              <w:t>44,6±3,84</w:t>
            </w:r>
            <w:r w:rsidRPr="00D16917">
              <w:rPr>
                <w:rFonts w:eastAsia="Calibri" w:cs="Times New Roman"/>
                <w:sz w:val="18"/>
                <w:szCs w:val="18"/>
                <w:vertAlign w:val="superscript"/>
              </w:rPr>
              <w:t>a</w:t>
            </w:r>
          </w:p>
        </w:tc>
        <w:tc>
          <w:tcPr>
            <w:tcW w:w="508" w:type="pct"/>
            <w:tcBorders>
              <w:top w:val="single" w:sz="4" w:space="0" w:color="auto"/>
            </w:tcBorders>
          </w:tcPr>
          <w:p w14:paraId="484EDC68" w14:textId="77777777" w:rsidR="008143C6" w:rsidRPr="00D16917" w:rsidRDefault="008143C6" w:rsidP="00D332C1">
            <w:pPr>
              <w:jc w:val="center"/>
              <w:rPr>
                <w:rFonts w:eastAsia="Calibri" w:cs="Times New Roman"/>
                <w:sz w:val="18"/>
                <w:szCs w:val="18"/>
              </w:rPr>
            </w:pPr>
            <w:r w:rsidRPr="00D16917">
              <w:rPr>
                <w:rFonts w:eastAsia="Calibri" w:cs="Times New Roman"/>
                <w:sz w:val="18"/>
                <w:szCs w:val="18"/>
              </w:rPr>
              <w:t>62,22±2,9</w:t>
            </w:r>
            <w:r w:rsidRPr="00D16917">
              <w:rPr>
                <w:rFonts w:eastAsia="Calibri" w:cs="Times New Roman"/>
                <w:sz w:val="18"/>
                <w:szCs w:val="18"/>
                <w:vertAlign w:val="superscript"/>
              </w:rPr>
              <w:t>b</w:t>
            </w:r>
          </w:p>
        </w:tc>
        <w:tc>
          <w:tcPr>
            <w:tcW w:w="484" w:type="pct"/>
            <w:tcBorders>
              <w:top w:val="single" w:sz="4" w:space="0" w:color="auto"/>
            </w:tcBorders>
          </w:tcPr>
          <w:p w14:paraId="146A5E2C" w14:textId="77777777" w:rsidR="008143C6" w:rsidRPr="00D16917" w:rsidRDefault="008143C6" w:rsidP="00D332C1">
            <w:pPr>
              <w:jc w:val="center"/>
              <w:rPr>
                <w:rFonts w:eastAsia="Calibri" w:cs="Times New Roman"/>
                <w:sz w:val="18"/>
                <w:szCs w:val="18"/>
              </w:rPr>
            </w:pPr>
            <w:r w:rsidRPr="00D16917">
              <w:rPr>
                <w:rFonts w:eastAsia="Calibri" w:cs="Times New Roman"/>
                <w:sz w:val="18"/>
                <w:szCs w:val="18"/>
              </w:rPr>
              <w:t>52,8±2,68</w:t>
            </w:r>
            <w:r w:rsidRPr="00D16917">
              <w:rPr>
                <w:rFonts w:eastAsia="Calibri" w:cs="Times New Roman"/>
                <w:sz w:val="18"/>
                <w:szCs w:val="18"/>
                <w:vertAlign w:val="superscript"/>
              </w:rPr>
              <w:t>a</w:t>
            </w:r>
          </w:p>
        </w:tc>
        <w:tc>
          <w:tcPr>
            <w:tcW w:w="508" w:type="pct"/>
            <w:tcBorders>
              <w:top w:val="single" w:sz="4" w:space="0" w:color="auto"/>
            </w:tcBorders>
          </w:tcPr>
          <w:p w14:paraId="4FAB7009" w14:textId="77777777" w:rsidR="008143C6" w:rsidRPr="00D16917" w:rsidRDefault="008143C6" w:rsidP="00D332C1">
            <w:pPr>
              <w:jc w:val="center"/>
              <w:rPr>
                <w:rFonts w:eastAsia="Calibri" w:cs="Times New Roman"/>
                <w:sz w:val="18"/>
                <w:szCs w:val="18"/>
              </w:rPr>
            </w:pPr>
            <w:r w:rsidRPr="00D16917">
              <w:rPr>
                <w:rFonts w:eastAsia="Calibri" w:cs="Times New Roman"/>
                <w:sz w:val="18"/>
                <w:szCs w:val="18"/>
              </w:rPr>
              <w:t>55,58±3,31</w:t>
            </w:r>
            <w:r w:rsidRPr="00D16917">
              <w:rPr>
                <w:rFonts w:eastAsia="Calibri" w:cs="Times New Roman"/>
                <w:sz w:val="18"/>
                <w:szCs w:val="18"/>
                <w:vertAlign w:val="superscript"/>
              </w:rPr>
              <w:t>a</w:t>
            </w:r>
          </w:p>
        </w:tc>
        <w:tc>
          <w:tcPr>
            <w:tcW w:w="511" w:type="pct"/>
            <w:tcBorders>
              <w:top w:val="single" w:sz="4" w:space="0" w:color="auto"/>
            </w:tcBorders>
          </w:tcPr>
          <w:p w14:paraId="7EF5EFFE" w14:textId="77777777" w:rsidR="008143C6" w:rsidRPr="00D16917" w:rsidRDefault="008143C6" w:rsidP="00D332C1">
            <w:pPr>
              <w:rPr>
                <w:rFonts w:eastAsia="Calibri" w:cs="Times New Roman"/>
                <w:sz w:val="18"/>
                <w:szCs w:val="18"/>
              </w:rPr>
            </w:pPr>
            <w:r w:rsidRPr="00D16917">
              <w:rPr>
                <w:rFonts w:eastAsia="Calibri" w:cs="Times New Roman"/>
                <w:sz w:val="18"/>
                <w:szCs w:val="18"/>
              </w:rPr>
              <w:t>41±2,44</w:t>
            </w:r>
            <w:r w:rsidRPr="00D16917">
              <w:rPr>
                <w:rFonts w:eastAsia="Calibri" w:cs="Times New Roman"/>
                <w:sz w:val="18"/>
                <w:szCs w:val="18"/>
                <w:vertAlign w:val="superscript"/>
              </w:rPr>
              <w:t>a</w:t>
            </w:r>
          </w:p>
        </w:tc>
        <w:tc>
          <w:tcPr>
            <w:tcW w:w="511" w:type="pct"/>
            <w:tcBorders>
              <w:top w:val="single" w:sz="4" w:space="0" w:color="auto"/>
            </w:tcBorders>
            <w:vAlign w:val="center"/>
          </w:tcPr>
          <w:p w14:paraId="3C04E49A" w14:textId="77777777" w:rsidR="008143C6" w:rsidRPr="00D16917" w:rsidRDefault="008143C6" w:rsidP="00D332C1">
            <w:pPr>
              <w:jc w:val="both"/>
              <w:rPr>
                <w:rFonts w:cs="Times New Roman"/>
                <w:sz w:val="18"/>
                <w:szCs w:val="18"/>
              </w:rPr>
            </w:pPr>
            <w:r w:rsidRPr="00D16917">
              <w:rPr>
                <w:rFonts w:cs="Times New Roman"/>
                <w:sz w:val="18"/>
                <w:szCs w:val="18"/>
              </w:rPr>
              <w:t>59,41±3,34</w:t>
            </w:r>
            <w:r w:rsidRPr="00D16917">
              <w:rPr>
                <w:rFonts w:cs="Times New Roman"/>
                <w:sz w:val="18"/>
                <w:szCs w:val="18"/>
                <w:vertAlign w:val="superscript"/>
              </w:rPr>
              <w:t>b</w:t>
            </w:r>
          </w:p>
        </w:tc>
        <w:tc>
          <w:tcPr>
            <w:tcW w:w="511" w:type="pct"/>
            <w:tcBorders>
              <w:top w:val="single" w:sz="4" w:space="0" w:color="auto"/>
            </w:tcBorders>
            <w:vAlign w:val="center"/>
          </w:tcPr>
          <w:p w14:paraId="22C2AF34" w14:textId="77777777" w:rsidR="008143C6" w:rsidRPr="00D16917" w:rsidRDefault="008143C6" w:rsidP="00D332C1">
            <w:pPr>
              <w:jc w:val="both"/>
              <w:rPr>
                <w:rFonts w:cs="Times New Roman"/>
                <w:sz w:val="18"/>
                <w:szCs w:val="18"/>
              </w:rPr>
            </w:pPr>
            <w:r w:rsidRPr="00D16917">
              <w:rPr>
                <w:rFonts w:cs="Times New Roman"/>
                <w:sz w:val="18"/>
                <w:szCs w:val="18"/>
              </w:rPr>
              <w:t>46,13±6,04</w:t>
            </w:r>
            <w:r w:rsidRPr="00D16917">
              <w:rPr>
                <w:rFonts w:cs="Times New Roman"/>
                <w:sz w:val="18"/>
                <w:szCs w:val="18"/>
                <w:vertAlign w:val="superscript"/>
              </w:rPr>
              <w:t>c</w:t>
            </w:r>
          </w:p>
        </w:tc>
      </w:tr>
      <w:tr w:rsidR="008143C6" w:rsidRPr="00D16917" w14:paraId="3CFE730D" w14:textId="77777777" w:rsidTr="007F1E1A">
        <w:trPr>
          <w:jc w:val="center"/>
        </w:trPr>
        <w:tc>
          <w:tcPr>
            <w:tcW w:w="508" w:type="pct"/>
            <w:vMerge/>
          </w:tcPr>
          <w:p w14:paraId="179083CF" w14:textId="77777777" w:rsidR="008143C6" w:rsidRPr="00D16917" w:rsidRDefault="008143C6" w:rsidP="00D332C1">
            <w:pPr>
              <w:jc w:val="both"/>
              <w:rPr>
                <w:rFonts w:eastAsia="Calibri" w:cs="Times New Roman"/>
                <w:sz w:val="18"/>
                <w:szCs w:val="18"/>
              </w:rPr>
            </w:pPr>
          </w:p>
        </w:tc>
        <w:tc>
          <w:tcPr>
            <w:tcW w:w="424" w:type="pct"/>
            <w:vAlign w:val="center"/>
          </w:tcPr>
          <w:p w14:paraId="1E1D5A3E" w14:textId="77777777" w:rsidR="008143C6" w:rsidRPr="00D16917" w:rsidRDefault="008143C6" w:rsidP="00D332C1">
            <w:pPr>
              <w:jc w:val="both"/>
              <w:rPr>
                <w:rFonts w:cs="Times New Roman"/>
                <w:sz w:val="18"/>
                <w:szCs w:val="18"/>
              </w:rPr>
            </w:pPr>
            <w:proofErr w:type="spellStart"/>
            <w:r w:rsidRPr="00D16917">
              <w:rPr>
                <w:rFonts w:cs="Times New Roman"/>
                <w:sz w:val="18"/>
                <w:szCs w:val="18"/>
              </w:rPr>
              <w:t>Kada-Goudami</w:t>
            </w:r>
            <w:proofErr w:type="spellEnd"/>
          </w:p>
        </w:tc>
        <w:tc>
          <w:tcPr>
            <w:tcW w:w="524" w:type="pct"/>
          </w:tcPr>
          <w:p w14:paraId="671BBF48" w14:textId="77777777" w:rsidR="008143C6" w:rsidRPr="00D16917" w:rsidRDefault="008143C6" w:rsidP="00D332C1">
            <w:pPr>
              <w:jc w:val="center"/>
              <w:rPr>
                <w:rFonts w:eastAsia="Calibri" w:cs="Times New Roman"/>
                <w:sz w:val="18"/>
                <w:szCs w:val="18"/>
              </w:rPr>
            </w:pPr>
            <w:r w:rsidRPr="00D16917">
              <w:rPr>
                <w:rFonts w:eastAsia="Calibri" w:cs="Times New Roman"/>
                <w:sz w:val="18"/>
                <w:szCs w:val="18"/>
              </w:rPr>
              <w:t>55,04±2,85</w:t>
            </w:r>
            <w:r w:rsidRPr="00D16917">
              <w:rPr>
                <w:rFonts w:eastAsia="Calibri" w:cs="Times New Roman"/>
                <w:sz w:val="18"/>
                <w:szCs w:val="18"/>
                <w:vertAlign w:val="superscript"/>
              </w:rPr>
              <w:t>b</w:t>
            </w:r>
          </w:p>
        </w:tc>
        <w:tc>
          <w:tcPr>
            <w:tcW w:w="508" w:type="pct"/>
          </w:tcPr>
          <w:p w14:paraId="2E86274A" w14:textId="77777777" w:rsidR="008143C6" w:rsidRPr="00D16917" w:rsidRDefault="008143C6" w:rsidP="00D332C1">
            <w:pPr>
              <w:jc w:val="center"/>
              <w:rPr>
                <w:rFonts w:eastAsia="Calibri" w:cs="Times New Roman"/>
                <w:sz w:val="18"/>
                <w:szCs w:val="18"/>
              </w:rPr>
            </w:pPr>
            <w:r w:rsidRPr="00D16917">
              <w:rPr>
                <w:rFonts w:eastAsia="Calibri" w:cs="Times New Roman"/>
                <w:sz w:val="18"/>
                <w:szCs w:val="18"/>
              </w:rPr>
              <w:t>48,02±2,43</w:t>
            </w:r>
            <w:r w:rsidRPr="00D16917">
              <w:rPr>
                <w:rFonts w:eastAsia="Calibri" w:cs="Times New Roman"/>
                <w:sz w:val="18"/>
                <w:szCs w:val="18"/>
                <w:vertAlign w:val="superscript"/>
              </w:rPr>
              <w:t>a</w:t>
            </w:r>
          </w:p>
        </w:tc>
        <w:tc>
          <w:tcPr>
            <w:tcW w:w="508" w:type="pct"/>
          </w:tcPr>
          <w:p w14:paraId="6B9E1E91" w14:textId="77777777" w:rsidR="008143C6" w:rsidRPr="00D16917" w:rsidRDefault="008143C6" w:rsidP="00D332C1">
            <w:pPr>
              <w:jc w:val="center"/>
              <w:rPr>
                <w:rFonts w:eastAsia="Calibri" w:cs="Times New Roman"/>
                <w:sz w:val="18"/>
                <w:szCs w:val="18"/>
              </w:rPr>
            </w:pPr>
            <w:r w:rsidRPr="00D16917">
              <w:rPr>
                <w:rFonts w:eastAsia="Calibri" w:cs="Times New Roman"/>
                <w:sz w:val="18"/>
                <w:szCs w:val="18"/>
              </w:rPr>
              <w:t>58,42±2,53</w:t>
            </w:r>
            <w:r w:rsidRPr="00D16917">
              <w:rPr>
                <w:rFonts w:eastAsia="Calibri" w:cs="Times New Roman"/>
                <w:sz w:val="18"/>
                <w:szCs w:val="18"/>
                <w:vertAlign w:val="superscript"/>
              </w:rPr>
              <w:t>a</w:t>
            </w:r>
          </w:p>
        </w:tc>
        <w:tc>
          <w:tcPr>
            <w:tcW w:w="484" w:type="pct"/>
          </w:tcPr>
          <w:p w14:paraId="2C0794F7" w14:textId="77777777" w:rsidR="008143C6" w:rsidRPr="00D16917" w:rsidRDefault="008143C6" w:rsidP="00D332C1">
            <w:pPr>
              <w:jc w:val="center"/>
              <w:rPr>
                <w:rFonts w:eastAsia="Calibri" w:cs="Times New Roman"/>
                <w:sz w:val="18"/>
                <w:szCs w:val="18"/>
              </w:rPr>
            </w:pPr>
            <w:r w:rsidRPr="00D16917">
              <w:rPr>
                <w:rFonts w:eastAsia="Calibri" w:cs="Times New Roman"/>
                <w:sz w:val="18"/>
                <w:szCs w:val="18"/>
              </w:rPr>
              <w:t>52,2±3,96</w:t>
            </w:r>
            <w:r w:rsidRPr="00D16917">
              <w:rPr>
                <w:rFonts w:eastAsia="Calibri" w:cs="Times New Roman"/>
                <w:sz w:val="18"/>
                <w:szCs w:val="18"/>
                <w:vertAlign w:val="superscript"/>
              </w:rPr>
              <w:t>a</w:t>
            </w:r>
          </w:p>
        </w:tc>
        <w:tc>
          <w:tcPr>
            <w:tcW w:w="508" w:type="pct"/>
          </w:tcPr>
          <w:p w14:paraId="39EA9DF9" w14:textId="77777777" w:rsidR="008143C6" w:rsidRPr="00D16917" w:rsidRDefault="008143C6" w:rsidP="00D332C1">
            <w:pPr>
              <w:jc w:val="center"/>
              <w:rPr>
                <w:rFonts w:eastAsia="Calibri" w:cs="Times New Roman"/>
                <w:sz w:val="18"/>
                <w:szCs w:val="18"/>
              </w:rPr>
            </w:pPr>
            <w:r w:rsidRPr="00D16917">
              <w:rPr>
                <w:rFonts w:eastAsia="Calibri" w:cs="Times New Roman"/>
                <w:sz w:val="18"/>
                <w:szCs w:val="18"/>
              </w:rPr>
              <w:t>54,18±2,47</w:t>
            </w:r>
            <w:r w:rsidRPr="00D16917">
              <w:rPr>
                <w:rFonts w:eastAsia="Calibri" w:cs="Times New Roman"/>
                <w:sz w:val="18"/>
                <w:szCs w:val="18"/>
                <w:vertAlign w:val="superscript"/>
              </w:rPr>
              <w:t>a</w:t>
            </w:r>
          </w:p>
        </w:tc>
        <w:tc>
          <w:tcPr>
            <w:tcW w:w="511" w:type="pct"/>
          </w:tcPr>
          <w:p w14:paraId="78BB35EA" w14:textId="77777777" w:rsidR="008143C6" w:rsidRPr="00D16917" w:rsidRDefault="008143C6" w:rsidP="00D332C1">
            <w:pPr>
              <w:rPr>
                <w:rFonts w:eastAsia="Calibri" w:cs="Times New Roman"/>
                <w:sz w:val="18"/>
                <w:szCs w:val="18"/>
              </w:rPr>
            </w:pPr>
            <w:r w:rsidRPr="00D16917">
              <w:rPr>
                <w:rFonts w:eastAsia="Calibri" w:cs="Times New Roman"/>
                <w:sz w:val="18"/>
                <w:szCs w:val="18"/>
              </w:rPr>
              <w:t>51,28±2,75</w:t>
            </w:r>
            <w:r w:rsidRPr="00D16917">
              <w:rPr>
                <w:rFonts w:eastAsia="Calibri" w:cs="Times New Roman"/>
                <w:sz w:val="18"/>
                <w:szCs w:val="18"/>
                <w:vertAlign w:val="superscript"/>
              </w:rPr>
              <w:t>b</w:t>
            </w:r>
          </w:p>
        </w:tc>
        <w:tc>
          <w:tcPr>
            <w:tcW w:w="511" w:type="pct"/>
            <w:vAlign w:val="center"/>
          </w:tcPr>
          <w:p w14:paraId="411057C1" w14:textId="77777777" w:rsidR="008143C6" w:rsidRPr="00D16917" w:rsidRDefault="008143C6" w:rsidP="00D332C1">
            <w:pPr>
              <w:jc w:val="both"/>
              <w:rPr>
                <w:rFonts w:cs="Times New Roman"/>
                <w:sz w:val="18"/>
                <w:szCs w:val="18"/>
              </w:rPr>
            </w:pPr>
            <w:r w:rsidRPr="00D16917">
              <w:rPr>
                <w:rFonts w:cs="Times New Roman"/>
                <w:sz w:val="18"/>
                <w:szCs w:val="18"/>
              </w:rPr>
              <w:t>55,88±2,24</w:t>
            </w:r>
            <w:r w:rsidRPr="00D16917">
              <w:rPr>
                <w:rFonts w:cs="Times New Roman"/>
                <w:sz w:val="18"/>
                <w:szCs w:val="18"/>
                <w:vertAlign w:val="superscript"/>
              </w:rPr>
              <w:t>b</w:t>
            </w:r>
          </w:p>
        </w:tc>
        <w:tc>
          <w:tcPr>
            <w:tcW w:w="511" w:type="pct"/>
            <w:vAlign w:val="center"/>
          </w:tcPr>
          <w:p w14:paraId="2B0369CC" w14:textId="77777777" w:rsidR="008143C6" w:rsidRPr="00D16917" w:rsidRDefault="008143C6" w:rsidP="00D332C1">
            <w:pPr>
              <w:jc w:val="both"/>
              <w:rPr>
                <w:rFonts w:cs="Times New Roman"/>
                <w:sz w:val="18"/>
                <w:szCs w:val="18"/>
              </w:rPr>
            </w:pPr>
            <w:r w:rsidRPr="00D16917">
              <w:rPr>
                <w:rFonts w:cs="Times New Roman"/>
                <w:sz w:val="18"/>
                <w:szCs w:val="18"/>
              </w:rPr>
              <w:t>50,50±2,19</w:t>
            </w:r>
            <w:r w:rsidRPr="00D16917">
              <w:rPr>
                <w:rFonts w:cs="Times New Roman"/>
                <w:sz w:val="18"/>
                <w:szCs w:val="18"/>
                <w:vertAlign w:val="superscript"/>
              </w:rPr>
              <w:t>b</w:t>
            </w:r>
          </w:p>
        </w:tc>
      </w:tr>
      <w:tr w:rsidR="008143C6" w:rsidRPr="00D16917" w14:paraId="299C01C1" w14:textId="77777777" w:rsidTr="007F1E1A">
        <w:trPr>
          <w:jc w:val="center"/>
        </w:trPr>
        <w:tc>
          <w:tcPr>
            <w:tcW w:w="508" w:type="pct"/>
            <w:vMerge/>
          </w:tcPr>
          <w:p w14:paraId="08909F8E" w14:textId="77777777" w:rsidR="008143C6" w:rsidRPr="00D16917" w:rsidRDefault="008143C6" w:rsidP="00D332C1">
            <w:pPr>
              <w:jc w:val="both"/>
              <w:rPr>
                <w:rFonts w:eastAsia="Calibri" w:cs="Times New Roman"/>
                <w:sz w:val="18"/>
                <w:szCs w:val="18"/>
              </w:rPr>
            </w:pPr>
          </w:p>
        </w:tc>
        <w:tc>
          <w:tcPr>
            <w:tcW w:w="424" w:type="pct"/>
            <w:vAlign w:val="center"/>
          </w:tcPr>
          <w:p w14:paraId="2F45B84B" w14:textId="77777777" w:rsidR="008143C6" w:rsidRPr="00D16917" w:rsidRDefault="008143C6" w:rsidP="00D332C1">
            <w:pPr>
              <w:jc w:val="both"/>
              <w:rPr>
                <w:rFonts w:cs="Times New Roman"/>
                <w:sz w:val="18"/>
                <w:szCs w:val="18"/>
              </w:rPr>
            </w:pPr>
            <w:r w:rsidRPr="00D16917">
              <w:rPr>
                <w:rFonts w:cs="Times New Roman"/>
                <w:sz w:val="18"/>
                <w:szCs w:val="18"/>
              </w:rPr>
              <w:t xml:space="preserve">Violet </w:t>
            </w:r>
            <w:proofErr w:type="spellStart"/>
            <w:r w:rsidRPr="00D16917">
              <w:rPr>
                <w:rFonts w:cs="Times New Roman"/>
                <w:sz w:val="18"/>
                <w:szCs w:val="18"/>
              </w:rPr>
              <w:t>Galmi</w:t>
            </w:r>
            <w:proofErr w:type="spellEnd"/>
          </w:p>
        </w:tc>
        <w:tc>
          <w:tcPr>
            <w:tcW w:w="524" w:type="pct"/>
          </w:tcPr>
          <w:p w14:paraId="20BBE772" w14:textId="77777777" w:rsidR="008143C6" w:rsidRPr="00D16917" w:rsidRDefault="008143C6" w:rsidP="00D332C1">
            <w:pPr>
              <w:jc w:val="center"/>
              <w:rPr>
                <w:rFonts w:eastAsia="Calibri" w:cs="Times New Roman"/>
                <w:sz w:val="18"/>
                <w:szCs w:val="18"/>
              </w:rPr>
            </w:pPr>
            <w:r w:rsidRPr="00D16917">
              <w:rPr>
                <w:rFonts w:eastAsia="Calibri" w:cs="Times New Roman"/>
                <w:sz w:val="18"/>
                <w:szCs w:val="18"/>
              </w:rPr>
              <w:t>42,6±2,6</w:t>
            </w:r>
            <w:r w:rsidRPr="00D16917">
              <w:rPr>
                <w:rFonts w:eastAsia="Calibri" w:cs="Times New Roman"/>
                <w:sz w:val="18"/>
                <w:szCs w:val="18"/>
                <w:vertAlign w:val="superscript"/>
              </w:rPr>
              <w:t>a</w:t>
            </w:r>
          </w:p>
        </w:tc>
        <w:tc>
          <w:tcPr>
            <w:tcW w:w="508" w:type="pct"/>
          </w:tcPr>
          <w:p w14:paraId="63AABDDA" w14:textId="77777777" w:rsidR="008143C6" w:rsidRPr="00D16917" w:rsidRDefault="008143C6" w:rsidP="00D332C1">
            <w:pPr>
              <w:jc w:val="center"/>
              <w:rPr>
                <w:rFonts w:eastAsia="Calibri" w:cs="Times New Roman"/>
                <w:sz w:val="18"/>
                <w:szCs w:val="18"/>
              </w:rPr>
            </w:pPr>
            <w:r w:rsidRPr="00D16917">
              <w:rPr>
                <w:rFonts w:eastAsia="Calibri" w:cs="Times New Roman"/>
                <w:sz w:val="18"/>
                <w:szCs w:val="18"/>
              </w:rPr>
              <w:t>52,6±2,3</w:t>
            </w:r>
            <w:r w:rsidRPr="00D16917">
              <w:rPr>
                <w:rFonts w:eastAsia="Calibri" w:cs="Times New Roman"/>
                <w:sz w:val="18"/>
                <w:szCs w:val="18"/>
                <w:vertAlign w:val="superscript"/>
              </w:rPr>
              <w:t>b</w:t>
            </w:r>
          </w:p>
        </w:tc>
        <w:tc>
          <w:tcPr>
            <w:tcW w:w="508" w:type="pct"/>
          </w:tcPr>
          <w:p w14:paraId="2842524D" w14:textId="77777777" w:rsidR="008143C6" w:rsidRPr="00D16917" w:rsidRDefault="008143C6" w:rsidP="00D332C1">
            <w:pPr>
              <w:jc w:val="center"/>
              <w:rPr>
                <w:rFonts w:eastAsia="Calibri" w:cs="Times New Roman"/>
                <w:sz w:val="18"/>
                <w:szCs w:val="18"/>
              </w:rPr>
            </w:pPr>
            <w:r w:rsidRPr="00D16917">
              <w:rPr>
                <w:rFonts w:eastAsia="Calibri" w:cs="Times New Roman"/>
                <w:sz w:val="18"/>
                <w:szCs w:val="18"/>
              </w:rPr>
              <w:t>55,2±1,19</w:t>
            </w:r>
            <w:r w:rsidRPr="00D16917">
              <w:rPr>
                <w:rFonts w:eastAsia="Calibri" w:cs="Times New Roman"/>
                <w:sz w:val="18"/>
                <w:szCs w:val="18"/>
                <w:vertAlign w:val="superscript"/>
              </w:rPr>
              <w:t>a</w:t>
            </w:r>
          </w:p>
        </w:tc>
        <w:tc>
          <w:tcPr>
            <w:tcW w:w="484" w:type="pct"/>
          </w:tcPr>
          <w:p w14:paraId="135C225A" w14:textId="77777777" w:rsidR="008143C6" w:rsidRPr="00D16917" w:rsidRDefault="008143C6" w:rsidP="00D332C1">
            <w:pPr>
              <w:jc w:val="center"/>
              <w:rPr>
                <w:rFonts w:eastAsia="Calibri" w:cs="Times New Roman"/>
                <w:sz w:val="18"/>
                <w:szCs w:val="18"/>
              </w:rPr>
            </w:pPr>
            <w:r w:rsidRPr="00D16917">
              <w:rPr>
                <w:rFonts w:eastAsia="Calibri" w:cs="Times New Roman"/>
                <w:sz w:val="18"/>
                <w:szCs w:val="18"/>
              </w:rPr>
              <w:t>53±2,91</w:t>
            </w:r>
            <w:r w:rsidRPr="00D16917">
              <w:rPr>
                <w:rFonts w:eastAsia="Calibri" w:cs="Times New Roman"/>
                <w:sz w:val="18"/>
                <w:szCs w:val="18"/>
                <w:vertAlign w:val="superscript"/>
              </w:rPr>
              <w:t>a</w:t>
            </w:r>
          </w:p>
        </w:tc>
        <w:tc>
          <w:tcPr>
            <w:tcW w:w="508" w:type="pct"/>
          </w:tcPr>
          <w:p w14:paraId="509E8A05" w14:textId="77777777" w:rsidR="008143C6" w:rsidRPr="00D16917" w:rsidRDefault="008143C6" w:rsidP="00D332C1">
            <w:pPr>
              <w:jc w:val="center"/>
              <w:rPr>
                <w:rFonts w:eastAsia="Calibri" w:cs="Times New Roman"/>
                <w:sz w:val="18"/>
                <w:szCs w:val="18"/>
              </w:rPr>
            </w:pPr>
            <w:r w:rsidRPr="00D16917">
              <w:rPr>
                <w:rFonts w:eastAsia="Calibri" w:cs="Times New Roman"/>
                <w:sz w:val="18"/>
                <w:szCs w:val="18"/>
              </w:rPr>
              <w:t>48,8±3,27</w:t>
            </w:r>
            <w:r w:rsidRPr="00D16917">
              <w:rPr>
                <w:rFonts w:eastAsia="Calibri" w:cs="Times New Roman"/>
                <w:sz w:val="18"/>
                <w:szCs w:val="18"/>
                <w:vertAlign w:val="superscript"/>
              </w:rPr>
              <w:t>a</w:t>
            </w:r>
          </w:p>
        </w:tc>
        <w:tc>
          <w:tcPr>
            <w:tcW w:w="511" w:type="pct"/>
          </w:tcPr>
          <w:p w14:paraId="6D21CBEA" w14:textId="77777777" w:rsidR="008143C6" w:rsidRPr="00D16917" w:rsidRDefault="008143C6" w:rsidP="00D332C1">
            <w:pPr>
              <w:rPr>
                <w:rFonts w:eastAsia="Calibri" w:cs="Times New Roman"/>
                <w:sz w:val="18"/>
                <w:szCs w:val="18"/>
              </w:rPr>
            </w:pPr>
            <w:r w:rsidRPr="00D16917">
              <w:rPr>
                <w:rFonts w:eastAsia="Calibri" w:cs="Times New Roman"/>
                <w:sz w:val="18"/>
                <w:szCs w:val="18"/>
              </w:rPr>
              <w:t>42,2±1,3</w:t>
            </w:r>
            <w:r w:rsidRPr="00D16917">
              <w:rPr>
                <w:rFonts w:eastAsia="Calibri" w:cs="Times New Roman"/>
                <w:sz w:val="18"/>
                <w:szCs w:val="18"/>
                <w:vertAlign w:val="superscript"/>
              </w:rPr>
              <w:t>a</w:t>
            </w:r>
          </w:p>
        </w:tc>
        <w:tc>
          <w:tcPr>
            <w:tcW w:w="511" w:type="pct"/>
            <w:vAlign w:val="center"/>
          </w:tcPr>
          <w:p w14:paraId="4498B1A4" w14:textId="77777777" w:rsidR="008143C6" w:rsidRPr="00D16917" w:rsidRDefault="008143C6" w:rsidP="00D332C1">
            <w:pPr>
              <w:jc w:val="both"/>
              <w:rPr>
                <w:rFonts w:cs="Times New Roman"/>
                <w:sz w:val="18"/>
                <w:szCs w:val="18"/>
              </w:rPr>
            </w:pPr>
            <w:r w:rsidRPr="00D16917">
              <w:rPr>
                <w:rFonts w:cs="Times New Roman"/>
                <w:sz w:val="18"/>
                <w:szCs w:val="18"/>
              </w:rPr>
              <w:t>48,86±6,30</w:t>
            </w:r>
            <w:r w:rsidRPr="00D16917">
              <w:rPr>
                <w:rFonts w:cs="Times New Roman"/>
                <w:sz w:val="18"/>
                <w:szCs w:val="18"/>
                <w:vertAlign w:val="superscript"/>
              </w:rPr>
              <w:t>b</w:t>
            </w:r>
          </w:p>
        </w:tc>
        <w:tc>
          <w:tcPr>
            <w:tcW w:w="511" w:type="pct"/>
            <w:vAlign w:val="center"/>
          </w:tcPr>
          <w:p w14:paraId="30E3AE21" w14:textId="77777777" w:rsidR="008143C6" w:rsidRPr="00D16917" w:rsidRDefault="008143C6" w:rsidP="00D332C1">
            <w:pPr>
              <w:jc w:val="both"/>
              <w:rPr>
                <w:rFonts w:cs="Times New Roman"/>
                <w:sz w:val="18"/>
                <w:szCs w:val="18"/>
              </w:rPr>
            </w:pPr>
            <w:r w:rsidRPr="00D16917">
              <w:rPr>
                <w:rFonts w:cs="Times New Roman"/>
                <w:sz w:val="18"/>
                <w:szCs w:val="18"/>
              </w:rPr>
              <w:t>49,26±6,12</w:t>
            </w:r>
            <w:r w:rsidRPr="00D16917">
              <w:rPr>
                <w:rFonts w:cs="Times New Roman"/>
                <w:sz w:val="18"/>
                <w:szCs w:val="18"/>
                <w:vertAlign w:val="superscript"/>
              </w:rPr>
              <w:t>b</w:t>
            </w:r>
          </w:p>
        </w:tc>
      </w:tr>
      <w:tr w:rsidR="008143C6" w:rsidRPr="00D16917" w14:paraId="2DC361DB" w14:textId="77777777" w:rsidTr="007F1E1A">
        <w:trPr>
          <w:jc w:val="center"/>
        </w:trPr>
        <w:tc>
          <w:tcPr>
            <w:tcW w:w="508" w:type="pct"/>
            <w:vMerge/>
          </w:tcPr>
          <w:p w14:paraId="60FC13D1" w14:textId="77777777" w:rsidR="008143C6" w:rsidRPr="00D16917" w:rsidRDefault="008143C6" w:rsidP="00D332C1">
            <w:pPr>
              <w:jc w:val="both"/>
              <w:rPr>
                <w:rFonts w:eastAsia="Calibri" w:cs="Times New Roman"/>
                <w:sz w:val="18"/>
                <w:szCs w:val="18"/>
              </w:rPr>
            </w:pPr>
          </w:p>
        </w:tc>
        <w:tc>
          <w:tcPr>
            <w:tcW w:w="424" w:type="pct"/>
            <w:vAlign w:val="center"/>
          </w:tcPr>
          <w:p w14:paraId="41911670" w14:textId="77777777" w:rsidR="008143C6" w:rsidRPr="00D16917" w:rsidRDefault="008143C6" w:rsidP="00D332C1">
            <w:pPr>
              <w:jc w:val="both"/>
              <w:rPr>
                <w:rFonts w:cs="Times New Roman"/>
                <w:sz w:val="18"/>
                <w:szCs w:val="18"/>
              </w:rPr>
            </w:pPr>
            <w:r w:rsidRPr="00D16917">
              <w:rPr>
                <w:rFonts w:cs="Times New Roman"/>
                <w:sz w:val="18"/>
                <w:szCs w:val="18"/>
              </w:rPr>
              <w:t>El Kara</w:t>
            </w:r>
          </w:p>
        </w:tc>
        <w:tc>
          <w:tcPr>
            <w:tcW w:w="524" w:type="pct"/>
          </w:tcPr>
          <w:p w14:paraId="76169489" w14:textId="77777777" w:rsidR="008143C6" w:rsidRPr="00D16917" w:rsidRDefault="008143C6" w:rsidP="00D332C1">
            <w:pPr>
              <w:jc w:val="center"/>
              <w:rPr>
                <w:rFonts w:eastAsia="Calibri" w:cs="Times New Roman"/>
                <w:sz w:val="18"/>
                <w:szCs w:val="18"/>
              </w:rPr>
            </w:pPr>
            <w:r w:rsidRPr="00D16917">
              <w:rPr>
                <w:rFonts w:eastAsia="Calibri" w:cs="Times New Roman"/>
                <w:sz w:val="18"/>
                <w:szCs w:val="18"/>
              </w:rPr>
              <w:t>67±3,24</w:t>
            </w:r>
            <w:r w:rsidRPr="00D16917">
              <w:rPr>
                <w:rFonts w:eastAsia="Calibri" w:cs="Times New Roman"/>
                <w:sz w:val="18"/>
                <w:szCs w:val="18"/>
                <w:vertAlign w:val="superscript"/>
              </w:rPr>
              <w:t>d</w:t>
            </w:r>
          </w:p>
        </w:tc>
        <w:tc>
          <w:tcPr>
            <w:tcW w:w="508" w:type="pct"/>
          </w:tcPr>
          <w:p w14:paraId="5B4D4168" w14:textId="77777777" w:rsidR="008143C6" w:rsidRPr="00D16917" w:rsidRDefault="008143C6" w:rsidP="00D332C1">
            <w:pPr>
              <w:jc w:val="center"/>
              <w:rPr>
                <w:rFonts w:eastAsia="Calibri" w:cs="Times New Roman"/>
                <w:sz w:val="18"/>
                <w:szCs w:val="18"/>
              </w:rPr>
            </w:pPr>
            <w:r w:rsidRPr="00D16917">
              <w:rPr>
                <w:rFonts w:eastAsia="Calibri" w:cs="Times New Roman"/>
                <w:sz w:val="18"/>
                <w:szCs w:val="18"/>
              </w:rPr>
              <w:t>61,8±2,86</w:t>
            </w:r>
            <w:r w:rsidRPr="00D16917">
              <w:rPr>
                <w:rFonts w:eastAsia="Calibri" w:cs="Times New Roman"/>
                <w:sz w:val="18"/>
                <w:szCs w:val="18"/>
                <w:vertAlign w:val="superscript"/>
              </w:rPr>
              <w:t>d</w:t>
            </w:r>
          </w:p>
        </w:tc>
        <w:tc>
          <w:tcPr>
            <w:tcW w:w="508" w:type="pct"/>
          </w:tcPr>
          <w:p w14:paraId="3DD31384" w14:textId="77777777" w:rsidR="008143C6" w:rsidRPr="00D16917" w:rsidRDefault="008143C6" w:rsidP="00D332C1">
            <w:pPr>
              <w:jc w:val="center"/>
              <w:rPr>
                <w:rFonts w:eastAsia="Calibri" w:cs="Times New Roman"/>
                <w:sz w:val="18"/>
                <w:szCs w:val="18"/>
              </w:rPr>
            </w:pPr>
            <w:r w:rsidRPr="00D16917">
              <w:rPr>
                <w:rFonts w:eastAsia="Calibri" w:cs="Times New Roman"/>
                <w:sz w:val="18"/>
                <w:szCs w:val="18"/>
              </w:rPr>
              <w:t>57,74±1,51</w:t>
            </w:r>
            <w:r w:rsidRPr="00D16917">
              <w:rPr>
                <w:rFonts w:eastAsia="Calibri" w:cs="Times New Roman"/>
                <w:sz w:val="18"/>
                <w:szCs w:val="18"/>
                <w:vertAlign w:val="superscript"/>
              </w:rPr>
              <w:t>a</w:t>
            </w:r>
          </w:p>
        </w:tc>
        <w:tc>
          <w:tcPr>
            <w:tcW w:w="484" w:type="pct"/>
          </w:tcPr>
          <w:p w14:paraId="65A07589" w14:textId="77777777" w:rsidR="008143C6" w:rsidRPr="00D16917" w:rsidRDefault="008143C6" w:rsidP="00D332C1">
            <w:pPr>
              <w:jc w:val="center"/>
              <w:rPr>
                <w:rFonts w:eastAsia="Calibri" w:cs="Times New Roman"/>
                <w:sz w:val="18"/>
                <w:szCs w:val="18"/>
              </w:rPr>
            </w:pPr>
            <w:r w:rsidRPr="00D16917">
              <w:rPr>
                <w:rFonts w:eastAsia="Calibri" w:cs="Times New Roman"/>
                <w:sz w:val="18"/>
                <w:szCs w:val="18"/>
              </w:rPr>
              <w:t>65,7±3,7</w:t>
            </w:r>
            <w:r w:rsidRPr="00D16917">
              <w:rPr>
                <w:rFonts w:eastAsia="Calibri" w:cs="Times New Roman"/>
                <w:sz w:val="18"/>
                <w:szCs w:val="18"/>
                <w:vertAlign w:val="superscript"/>
              </w:rPr>
              <w:t>b</w:t>
            </w:r>
          </w:p>
        </w:tc>
        <w:tc>
          <w:tcPr>
            <w:tcW w:w="508" w:type="pct"/>
          </w:tcPr>
          <w:p w14:paraId="57C9E6A7" w14:textId="77777777" w:rsidR="008143C6" w:rsidRPr="00D16917" w:rsidRDefault="008143C6" w:rsidP="00D332C1">
            <w:pPr>
              <w:jc w:val="center"/>
              <w:rPr>
                <w:rFonts w:eastAsia="Calibri" w:cs="Times New Roman"/>
                <w:sz w:val="18"/>
                <w:szCs w:val="18"/>
              </w:rPr>
            </w:pPr>
            <w:r w:rsidRPr="00D16917">
              <w:rPr>
                <w:rFonts w:eastAsia="Calibri" w:cs="Times New Roman"/>
                <w:sz w:val="18"/>
                <w:szCs w:val="18"/>
              </w:rPr>
              <w:t>62,8±4,08</w:t>
            </w:r>
            <w:r w:rsidRPr="00D16917">
              <w:rPr>
                <w:rFonts w:eastAsia="Calibri" w:cs="Times New Roman"/>
                <w:sz w:val="18"/>
                <w:szCs w:val="18"/>
                <w:vertAlign w:val="superscript"/>
              </w:rPr>
              <w:t>b</w:t>
            </w:r>
          </w:p>
        </w:tc>
        <w:tc>
          <w:tcPr>
            <w:tcW w:w="511" w:type="pct"/>
          </w:tcPr>
          <w:p w14:paraId="77A2855B" w14:textId="77777777" w:rsidR="008143C6" w:rsidRPr="00D16917" w:rsidRDefault="008143C6" w:rsidP="00D332C1">
            <w:pPr>
              <w:rPr>
                <w:rFonts w:eastAsia="Calibri" w:cs="Times New Roman"/>
                <w:sz w:val="18"/>
                <w:szCs w:val="18"/>
              </w:rPr>
            </w:pPr>
            <w:r w:rsidRPr="00D16917">
              <w:rPr>
                <w:rFonts w:eastAsia="Calibri" w:cs="Times New Roman"/>
                <w:sz w:val="18"/>
                <w:szCs w:val="18"/>
              </w:rPr>
              <w:t>57,4±3,64</w:t>
            </w:r>
            <w:r w:rsidRPr="00D16917">
              <w:rPr>
                <w:rFonts w:eastAsia="Calibri" w:cs="Times New Roman"/>
                <w:sz w:val="18"/>
                <w:szCs w:val="18"/>
                <w:vertAlign w:val="superscript"/>
              </w:rPr>
              <w:t>b</w:t>
            </w:r>
          </w:p>
        </w:tc>
        <w:tc>
          <w:tcPr>
            <w:tcW w:w="511" w:type="pct"/>
            <w:vAlign w:val="center"/>
          </w:tcPr>
          <w:p w14:paraId="30E2FB75" w14:textId="77777777" w:rsidR="008143C6" w:rsidRPr="00D16917" w:rsidRDefault="008143C6" w:rsidP="00D332C1">
            <w:pPr>
              <w:jc w:val="both"/>
              <w:rPr>
                <w:rFonts w:cs="Times New Roman"/>
                <w:sz w:val="18"/>
                <w:szCs w:val="18"/>
              </w:rPr>
            </w:pPr>
            <w:r w:rsidRPr="00D16917">
              <w:rPr>
                <w:rFonts w:cs="Times New Roman"/>
                <w:sz w:val="18"/>
                <w:szCs w:val="18"/>
              </w:rPr>
              <w:t>62,51±4,63</w:t>
            </w:r>
            <w:r w:rsidRPr="00D16917">
              <w:rPr>
                <w:rFonts w:cs="Times New Roman"/>
                <w:sz w:val="18"/>
                <w:szCs w:val="18"/>
                <w:vertAlign w:val="superscript"/>
              </w:rPr>
              <w:t>a</w:t>
            </w:r>
          </w:p>
        </w:tc>
        <w:tc>
          <w:tcPr>
            <w:tcW w:w="511" w:type="pct"/>
            <w:vAlign w:val="center"/>
          </w:tcPr>
          <w:p w14:paraId="0ED573AD" w14:textId="77777777" w:rsidR="008143C6" w:rsidRPr="00D16917" w:rsidRDefault="008143C6" w:rsidP="00D332C1">
            <w:pPr>
              <w:jc w:val="both"/>
              <w:rPr>
                <w:rFonts w:cs="Times New Roman"/>
                <w:sz w:val="18"/>
                <w:szCs w:val="18"/>
              </w:rPr>
            </w:pPr>
            <w:r w:rsidRPr="00D16917">
              <w:rPr>
                <w:rFonts w:cs="Times New Roman"/>
                <w:sz w:val="18"/>
                <w:szCs w:val="18"/>
              </w:rPr>
              <w:t>61,63±4,15</w:t>
            </w:r>
            <w:r w:rsidRPr="00D16917">
              <w:rPr>
                <w:rFonts w:cs="Times New Roman"/>
                <w:sz w:val="18"/>
                <w:szCs w:val="18"/>
                <w:vertAlign w:val="superscript"/>
              </w:rPr>
              <w:t>a</w:t>
            </w:r>
          </w:p>
        </w:tc>
      </w:tr>
      <w:tr w:rsidR="008143C6" w:rsidRPr="00D16917" w14:paraId="754F585B" w14:textId="77777777" w:rsidTr="007F1E1A">
        <w:trPr>
          <w:jc w:val="center"/>
        </w:trPr>
        <w:tc>
          <w:tcPr>
            <w:tcW w:w="933" w:type="pct"/>
            <w:gridSpan w:val="2"/>
            <w:tcBorders>
              <w:bottom w:val="nil"/>
            </w:tcBorders>
          </w:tcPr>
          <w:p w14:paraId="3B8DD644" w14:textId="77777777" w:rsidR="008143C6" w:rsidRPr="00D16917" w:rsidRDefault="008143C6" w:rsidP="00D332C1">
            <w:pPr>
              <w:jc w:val="both"/>
              <w:rPr>
                <w:rFonts w:eastAsia="Calibri" w:cs="Times New Roman"/>
                <w:sz w:val="18"/>
                <w:szCs w:val="18"/>
              </w:rPr>
            </w:pPr>
            <w:proofErr w:type="spellStart"/>
            <w:r w:rsidRPr="00D16917">
              <w:rPr>
                <w:rFonts w:eastAsia="Calibri" w:cs="Times New Roman"/>
                <w:sz w:val="16"/>
                <w:szCs w:val="16"/>
              </w:rPr>
              <w:t>Average</w:t>
            </w:r>
            <w:proofErr w:type="spellEnd"/>
            <w:r w:rsidRPr="00D16917">
              <w:rPr>
                <w:rFonts w:eastAsia="Calibri" w:cs="Times New Roman"/>
                <w:sz w:val="16"/>
                <w:szCs w:val="16"/>
              </w:rPr>
              <w:t xml:space="preserve"> </w:t>
            </w:r>
            <w:proofErr w:type="spellStart"/>
            <w:r w:rsidRPr="00D16917">
              <w:rPr>
                <w:rFonts w:eastAsia="Calibri" w:cs="Times New Roman"/>
                <w:sz w:val="16"/>
                <w:szCs w:val="16"/>
              </w:rPr>
              <w:t>Environment</w:t>
            </w:r>
            <w:proofErr w:type="spellEnd"/>
          </w:p>
        </w:tc>
        <w:tc>
          <w:tcPr>
            <w:tcW w:w="524" w:type="pct"/>
            <w:tcBorders>
              <w:bottom w:val="nil"/>
            </w:tcBorders>
          </w:tcPr>
          <w:p w14:paraId="4B61C206" w14:textId="77777777" w:rsidR="008143C6" w:rsidRPr="00D16917" w:rsidRDefault="008143C6" w:rsidP="00D332C1">
            <w:pPr>
              <w:jc w:val="center"/>
              <w:rPr>
                <w:rFonts w:eastAsia="Calibri" w:cs="Times New Roman"/>
                <w:sz w:val="18"/>
                <w:szCs w:val="18"/>
              </w:rPr>
            </w:pPr>
            <w:r w:rsidRPr="00D16917">
              <w:rPr>
                <w:rFonts w:eastAsia="Calibri" w:cs="Times New Roman"/>
                <w:sz w:val="18"/>
                <w:szCs w:val="18"/>
              </w:rPr>
              <w:t>56,27±10,34</w:t>
            </w:r>
          </w:p>
        </w:tc>
        <w:tc>
          <w:tcPr>
            <w:tcW w:w="508" w:type="pct"/>
            <w:tcBorders>
              <w:bottom w:val="nil"/>
            </w:tcBorders>
          </w:tcPr>
          <w:p w14:paraId="005D396C" w14:textId="77777777" w:rsidR="008143C6" w:rsidRPr="00D16917" w:rsidRDefault="008143C6" w:rsidP="00D332C1">
            <w:pPr>
              <w:jc w:val="center"/>
              <w:rPr>
                <w:rFonts w:eastAsia="Calibri" w:cs="Times New Roman"/>
                <w:sz w:val="18"/>
                <w:szCs w:val="18"/>
              </w:rPr>
            </w:pPr>
            <w:r w:rsidRPr="00D16917">
              <w:rPr>
                <w:rFonts w:eastAsia="Calibri" w:cs="Times New Roman"/>
                <w:sz w:val="18"/>
                <w:szCs w:val="18"/>
              </w:rPr>
              <w:t>51,75±7,45</w:t>
            </w:r>
          </w:p>
        </w:tc>
        <w:tc>
          <w:tcPr>
            <w:tcW w:w="508" w:type="pct"/>
            <w:tcBorders>
              <w:bottom w:val="nil"/>
            </w:tcBorders>
          </w:tcPr>
          <w:p w14:paraId="1370A487" w14:textId="77777777" w:rsidR="008143C6" w:rsidRPr="00D16917" w:rsidRDefault="008143C6" w:rsidP="00D332C1">
            <w:pPr>
              <w:jc w:val="center"/>
              <w:rPr>
                <w:rFonts w:eastAsia="Calibri" w:cs="Times New Roman"/>
                <w:sz w:val="18"/>
                <w:szCs w:val="18"/>
              </w:rPr>
            </w:pPr>
            <w:r w:rsidRPr="00D16917">
              <w:rPr>
                <w:rFonts w:eastAsia="Calibri" w:cs="Times New Roman"/>
                <w:sz w:val="18"/>
                <w:szCs w:val="18"/>
              </w:rPr>
              <w:t>58,39±2,90</w:t>
            </w:r>
          </w:p>
        </w:tc>
        <w:tc>
          <w:tcPr>
            <w:tcW w:w="484" w:type="pct"/>
            <w:tcBorders>
              <w:bottom w:val="nil"/>
            </w:tcBorders>
          </w:tcPr>
          <w:p w14:paraId="63647CAD" w14:textId="77777777" w:rsidR="008143C6" w:rsidRPr="00D16917" w:rsidRDefault="008143C6" w:rsidP="00D332C1">
            <w:pPr>
              <w:jc w:val="center"/>
              <w:rPr>
                <w:rFonts w:eastAsia="Calibri" w:cs="Times New Roman"/>
                <w:sz w:val="18"/>
                <w:szCs w:val="18"/>
              </w:rPr>
            </w:pPr>
            <w:r w:rsidRPr="00D16917">
              <w:rPr>
                <w:rFonts w:eastAsia="Calibri" w:cs="Times New Roman"/>
                <w:sz w:val="18"/>
                <w:szCs w:val="18"/>
              </w:rPr>
              <w:t>55,92±6,52</w:t>
            </w:r>
          </w:p>
        </w:tc>
        <w:tc>
          <w:tcPr>
            <w:tcW w:w="508" w:type="pct"/>
            <w:tcBorders>
              <w:bottom w:val="nil"/>
            </w:tcBorders>
          </w:tcPr>
          <w:p w14:paraId="210FD272" w14:textId="77777777" w:rsidR="008143C6" w:rsidRPr="00D16917" w:rsidRDefault="008143C6" w:rsidP="00D332C1">
            <w:pPr>
              <w:jc w:val="center"/>
              <w:rPr>
                <w:rFonts w:eastAsia="Calibri" w:cs="Times New Roman"/>
                <w:sz w:val="18"/>
                <w:szCs w:val="18"/>
              </w:rPr>
            </w:pPr>
            <w:r w:rsidRPr="00D16917">
              <w:rPr>
                <w:rFonts w:eastAsia="Calibri" w:cs="Times New Roman"/>
                <w:sz w:val="18"/>
                <w:szCs w:val="18"/>
              </w:rPr>
              <w:t>55,34±5,76</w:t>
            </w:r>
          </w:p>
        </w:tc>
        <w:tc>
          <w:tcPr>
            <w:tcW w:w="511" w:type="pct"/>
            <w:tcBorders>
              <w:bottom w:val="nil"/>
            </w:tcBorders>
          </w:tcPr>
          <w:p w14:paraId="7709240C" w14:textId="77777777" w:rsidR="008143C6" w:rsidRPr="00D16917" w:rsidRDefault="008143C6" w:rsidP="00D332C1">
            <w:pPr>
              <w:rPr>
                <w:rFonts w:eastAsia="Calibri" w:cs="Times New Roman"/>
                <w:sz w:val="18"/>
                <w:szCs w:val="18"/>
              </w:rPr>
            </w:pPr>
            <w:r w:rsidRPr="00D16917">
              <w:rPr>
                <w:rFonts w:eastAsia="Calibri" w:cs="Times New Roman"/>
                <w:sz w:val="18"/>
                <w:szCs w:val="18"/>
              </w:rPr>
              <w:t>47,97±7,78</w:t>
            </w:r>
          </w:p>
        </w:tc>
        <w:tc>
          <w:tcPr>
            <w:tcW w:w="511" w:type="pct"/>
            <w:tcBorders>
              <w:bottom w:val="nil"/>
            </w:tcBorders>
            <w:vAlign w:val="center"/>
          </w:tcPr>
          <w:p w14:paraId="34B8C8E3" w14:textId="77777777" w:rsidR="008143C6" w:rsidRPr="00D16917" w:rsidRDefault="008143C6" w:rsidP="00D332C1">
            <w:pPr>
              <w:jc w:val="both"/>
              <w:rPr>
                <w:rFonts w:cs="Times New Roman"/>
                <w:sz w:val="18"/>
                <w:szCs w:val="18"/>
              </w:rPr>
            </w:pPr>
            <w:r w:rsidRPr="00D16917">
              <w:rPr>
                <w:rFonts w:cs="Times New Roman"/>
                <w:sz w:val="18"/>
                <w:szCs w:val="18"/>
              </w:rPr>
              <w:t>56,66±5,86</w:t>
            </w:r>
          </w:p>
        </w:tc>
        <w:tc>
          <w:tcPr>
            <w:tcW w:w="511" w:type="pct"/>
            <w:tcBorders>
              <w:bottom w:val="nil"/>
            </w:tcBorders>
            <w:vAlign w:val="center"/>
          </w:tcPr>
          <w:p w14:paraId="2FFF6EED" w14:textId="77777777" w:rsidR="008143C6" w:rsidRPr="00D16917" w:rsidRDefault="008143C6" w:rsidP="00D332C1">
            <w:pPr>
              <w:jc w:val="both"/>
              <w:rPr>
                <w:rFonts w:cs="Times New Roman"/>
                <w:sz w:val="18"/>
                <w:szCs w:val="18"/>
              </w:rPr>
            </w:pPr>
            <w:r w:rsidRPr="00D16917">
              <w:rPr>
                <w:rFonts w:cs="Times New Roman"/>
                <w:sz w:val="18"/>
                <w:szCs w:val="18"/>
              </w:rPr>
              <w:t>51,88±6,75</w:t>
            </w:r>
          </w:p>
        </w:tc>
      </w:tr>
      <w:tr w:rsidR="008143C6" w:rsidRPr="00D16917" w14:paraId="199B9E5C" w14:textId="77777777" w:rsidTr="007F1E1A">
        <w:trPr>
          <w:jc w:val="center"/>
        </w:trPr>
        <w:tc>
          <w:tcPr>
            <w:tcW w:w="933" w:type="pct"/>
            <w:gridSpan w:val="2"/>
            <w:tcBorders>
              <w:top w:val="nil"/>
              <w:bottom w:val="single" w:sz="4" w:space="0" w:color="auto"/>
            </w:tcBorders>
            <w:vAlign w:val="center"/>
          </w:tcPr>
          <w:p w14:paraId="7FFD883A" w14:textId="77777777" w:rsidR="008143C6" w:rsidRPr="00D16917" w:rsidRDefault="008143C6" w:rsidP="00D332C1">
            <w:pPr>
              <w:jc w:val="both"/>
              <w:rPr>
                <w:rFonts w:eastAsia="Calibri" w:cs="Times New Roman"/>
                <w:sz w:val="18"/>
                <w:szCs w:val="18"/>
              </w:rPr>
            </w:pPr>
            <w:r w:rsidRPr="00D16917">
              <w:rPr>
                <w:rFonts w:cs="Times New Roman"/>
                <w:sz w:val="16"/>
                <w:szCs w:val="16"/>
              </w:rPr>
              <w:t>Coefficient of variation (%)</w:t>
            </w:r>
          </w:p>
        </w:tc>
        <w:tc>
          <w:tcPr>
            <w:tcW w:w="524" w:type="pct"/>
            <w:tcBorders>
              <w:top w:val="nil"/>
              <w:bottom w:val="single" w:sz="4" w:space="0" w:color="auto"/>
            </w:tcBorders>
          </w:tcPr>
          <w:p w14:paraId="3C600BF0" w14:textId="77777777" w:rsidR="008143C6" w:rsidRPr="00D16917" w:rsidRDefault="008143C6" w:rsidP="00D332C1">
            <w:pPr>
              <w:jc w:val="center"/>
              <w:rPr>
                <w:rFonts w:eastAsia="Calibri" w:cs="Times New Roman"/>
                <w:sz w:val="18"/>
                <w:szCs w:val="18"/>
              </w:rPr>
            </w:pPr>
            <w:r w:rsidRPr="00D16917">
              <w:rPr>
                <w:rFonts w:eastAsia="Calibri" w:cs="Times New Roman"/>
                <w:sz w:val="18"/>
                <w:szCs w:val="18"/>
              </w:rPr>
              <w:t>18,38</w:t>
            </w:r>
          </w:p>
        </w:tc>
        <w:tc>
          <w:tcPr>
            <w:tcW w:w="508" w:type="pct"/>
            <w:tcBorders>
              <w:top w:val="nil"/>
              <w:bottom w:val="single" w:sz="4" w:space="0" w:color="auto"/>
            </w:tcBorders>
          </w:tcPr>
          <w:p w14:paraId="4BB6BB32" w14:textId="77777777" w:rsidR="008143C6" w:rsidRPr="00D16917" w:rsidRDefault="008143C6" w:rsidP="00D332C1">
            <w:pPr>
              <w:jc w:val="center"/>
              <w:rPr>
                <w:rFonts w:eastAsia="Calibri" w:cs="Times New Roman"/>
                <w:sz w:val="18"/>
                <w:szCs w:val="18"/>
              </w:rPr>
            </w:pPr>
            <w:r w:rsidRPr="00D16917">
              <w:rPr>
                <w:rFonts w:eastAsia="Calibri" w:cs="Times New Roman"/>
                <w:sz w:val="18"/>
                <w:szCs w:val="18"/>
              </w:rPr>
              <w:t>14,40</w:t>
            </w:r>
          </w:p>
        </w:tc>
        <w:tc>
          <w:tcPr>
            <w:tcW w:w="508" w:type="pct"/>
            <w:tcBorders>
              <w:top w:val="nil"/>
              <w:bottom w:val="single" w:sz="4" w:space="0" w:color="auto"/>
            </w:tcBorders>
          </w:tcPr>
          <w:p w14:paraId="3C38522B" w14:textId="77777777" w:rsidR="008143C6" w:rsidRPr="00D16917" w:rsidRDefault="008143C6" w:rsidP="00D332C1">
            <w:pPr>
              <w:rPr>
                <w:rFonts w:eastAsia="Calibri" w:cs="Times New Roman"/>
                <w:sz w:val="18"/>
                <w:szCs w:val="18"/>
              </w:rPr>
            </w:pPr>
            <w:r w:rsidRPr="00D16917">
              <w:rPr>
                <w:rFonts w:eastAsia="Calibri" w:cs="Times New Roman"/>
                <w:sz w:val="18"/>
                <w:szCs w:val="18"/>
              </w:rPr>
              <w:t>4,96</w:t>
            </w:r>
          </w:p>
        </w:tc>
        <w:tc>
          <w:tcPr>
            <w:tcW w:w="484" w:type="pct"/>
            <w:tcBorders>
              <w:top w:val="nil"/>
              <w:bottom w:val="single" w:sz="4" w:space="0" w:color="auto"/>
            </w:tcBorders>
          </w:tcPr>
          <w:p w14:paraId="57B50FC4" w14:textId="77777777" w:rsidR="008143C6" w:rsidRPr="00D16917" w:rsidRDefault="008143C6" w:rsidP="00D332C1">
            <w:pPr>
              <w:jc w:val="center"/>
              <w:rPr>
                <w:rFonts w:eastAsia="Calibri" w:cs="Times New Roman"/>
                <w:sz w:val="18"/>
                <w:szCs w:val="18"/>
              </w:rPr>
            </w:pPr>
            <w:r w:rsidRPr="00D16917">
              <w:rPr>
                <w:rFonts w:eastAsia="Calibri" w:cs="Times New Roman"/>
                <w:sz w:val="18"/>
                <w:szCs w:val="18"/>
              </w:rPr>
              <w:t>11,67</w:t>
            </w:r>
          </w:p>
        </w:tc>
        <w:tc>
          <w:tcPr>
            <w:tcW w:w="508" w:type="pct"/>
            <w:tcBorders>
              <w:top w:val="nil"/>
              <w:bottom w:val="single" w:sz="4" w:space="0" w:color="auto"/>
            </w:tcBorders>
          </w:tcPr>
          <w:p w14:paraId="582AAB5E" w14:textId="77777777" w:rsidR="008143C6" w:rsidRPr="00D16917" w:rsidRDefault="008143C6" w:rsidP="00D332C1">
            <w:pPr>
              <w:jc w:val="center"/>
              <w:rPr>
                <w:rFonts w:eastAsia="Calibri" w:cs="Times New Roman"/>
                <w:sz w:val="18"/>
                <w:szCs w:val="18"/>
              </w:rPr>
            </w:pPr>
            <w:r w:rsidRPr="00D16917">
              <w:rPr>
                <w:rFonts w:eastAsia="Calibri" w:cs="Times New Roman"/>
                <w:sz w:val="18"/>
                <w:szCs w:val="18"/>
              </w:rPr>
              <w:t>10,42</w:t>
            </w:r>
          </w:p>
        </w:tc>
        <w:tc>
          <w:tcPr>
            <w:tcW w:w="511" w:type="pct"/>
            <w:tcBorders>
              <w:top w:val="nil"/>
              <w:bottom w:val="single" w:sz="4" w:space="0" w:color="auto"/>
            </w:tcBorders>
          </w:tcPr>
          <w:p w14:paraId="77FD14D4" w14:textId="77777777" w:rsidR="008143C6" w:rsidRPr="00D16917" w:rsidRDefault="008143C6" w:rsidP="00D332C1">
            <w:pPr>
              <w:rPr>
                <w:rFonts w:eastAsia="Calibri" w:cs="Times New Roman"/>
                <w:sz w:val="18"/>
                <w:szCs w:val="18"/>
              </w:rPr>
            </w:pPr>
            <w:r w:rsidRPr="00D16917">
              <w:rPr>
                <w:rFonts w:eastAsia="Calibri" w:cs="Times New Roman"/>
                <w:sz w:val="18"/>
                <w:szCs w:val="18"/>
              </w:rPr>
              <w:t>16,22</w:t>
            </w:r>
          </w:p>
        </w:tc>
        <w:tc>
          <w:tcPr>
            <w:tcW w:w="511" w:type="pct"/>
            <w:tcBorders>
              <w:top w:val="nil"/>
              <w:bottom w:val="single" w:sz="4" w:space="0" w:color="auto"/>
            </w:tcBorders>
            <w:vAlign w:val="center"/>
          </w:tcPr>
          <w:p w14:paraId="4315077F" w14:textId="77777777" w:rsidR="008143C6" w:rsidRPr="00D16917" w:rsidRDefault="008143C6" w:rsidP="00D332C1">
            <w:pPr>
              <w:jc w:val="both"/>
              <w:rPr>
                <w:rFonts w:cs="Times New Roman"/>
                <w:sz w:val="18"/>
                <w:szCs w:val="18"/>
              </w:rPr>
            </w:pPr>
            <w:r w:rsidRPr="00D16917">
              <w:rPr>
                <w:rFonts w:cs="Times New Roman"/>
                <w:sz w:val="18"/>
                <w:szCs w:val="18"/>
              </w:rPr>
              <w:t>10,34</w:t>
            </w:r>
          </w:p>
        </w:tc>
        <w:tc>
          <w:tcPr>
            <w:tcW w:w="511" w:type="pct"/>
            <w:tcBorders>
              <w:top w:val="nil"/>
              <w:bottom w:val="single" w:sz="4" w:space="0" w:color="auto"/>
            </w:tcBorders>
            <w:vAlign w:val="center"/>
          </w:tcPr>
          <w:p w14:paraId="18CD5DFE" w14:textId="77777777" w:rsidR="008143C6" w:rsidRPr="00D16917" w:rsidRDefault="008143C6" w:rsidP="00D332C1">
            <w:pPr>
              <w:jc w:val="both"/>
              <w:rPr>
                <w:rFonts w:cs="Times New Roman"/>
                <w:sz w:val="18"/>
                <w:szCs w:val="18"/>
              </w:rPr>
            </w:pPr>
            <w:r w:rsidRPr="00D16917">
              <w:rPr>
                <w:rFonts w:cs="Times New Roman"/>
                <w:sz w:val="18"/>
                <w:szCs w:val="18"/>
              </w:rPr>
              <w:t>13,01</w:t>
            </w:r>
          </w:p>
        </w:tc>
      </w:tr>
      <w:tr w:rsidR="008143C6" w:rsidRPr="00D16917" w14:paraId="6C124951" w14:textId="77777777" w:rsidTr="007F1E1A">
        <w:trPr>
          <w:jc w:val="center"/>
        </w:trPr>
        <w:tc>
          <w:tcPr>
            <w:tcW w:w="933" w:type="pct"/>
            <w:gridSpan w:val="2"/>
            <w:tcBorders>
              <w:top w:val="single" w:sz="4" w:space="0" w:color="auto"/>
            </w:tcBorders>
            <w:vAlign w:val="center"/>
          </w:tcPr>
          <w:p w14:paraId="0216F509" w14:textId="77777777" w:rsidR="008143C6" w:rsidRPr="00D16917" w:rsidRDefault="008143C6" w:rsidP="00D332C1">
            <w:pPr>
              <w:jc w:val="both"/>
              <w:rPr>
                <w:rFonts w:eastAsia="Calibri" w:cs="Times New Roman"/>
                <w:sz w:val="18"/>
                <w:szCs w:val="18"/>
              </w:rPr>
            </w:pPr>
            <w:proofErr w:type="spellStart"/>
            <w:r w:rsidRPr="00D16917">
              <w:rPr>
                <w:rFonts w:cs="Times New Roman"/>
                <w:sz w:val="16"/>
                <w:szCs w:val="16"/>
              </w:rPr>
              <w:t>Heritability</w:t>
            </w:r>
            <w:proofErr w:type="spellEnd"/>
            <w:r w:rsidRPr="00D16917">
              <w:rPr>
                <w:rFonts w:cs="Times New Roman"/>
                <w:sz w:val="16"/>
                <w:szCs w:val="16"/>
              </w:rPr>
              <w:t xml:space="preserve"> (h²)</w:t>
            </w:r>
          </w:p>
        </w:tc>
        <w:tc>
          <w:tcPr>
            <w:tcW w:w="524" w:type="pct"/>
            <w:tcBorders>
              <w:top w:val="single" w:sz="4" w:space="0" w:color="auto"/>
            </w:tcBorders>
          </w:tcPr>
          <w:p w14:paraId="45C303EE" w14:textId="77777777" w:rsidR="008143C6" w:rsidRPr="00D16917" w:rsidRDefault="008143C6" w:rsidP="00D332C1">
            <w:pPr>
              <w:jc w:val="center"/>
              <w:rPr>
                <w:rFonts w:eastAsia="Calibri" w:cs="Times New Roman"/>
                <w:sz w:val="18"/>
                <w:szCs w:val="18"/>
              </w:rPr>
            </w:pPr>
            <w:r w:rsidRPr="00D16917">
              <w:rPr>
                <w:rFonts w:eastAsia="Calibri" w:cs="Times New Roman"/>
                <w:sz w:val="18"/>
                <w:szCs w:val="18"/>
              </w:rPr>
              <w:t>0,91</w:t>
            </w:r>
          </w:p>
        </w:tc>
        <w:tc>
          <w:tcPr>
            <w:tcW w:w="508" w:type="pct"/>
            <w:tcBorders>
              <w:top w:val="single" w:sz="4" w:space="0" w:color="auto"/>
            </w:tcBorders>
          </w:tcPr>
          <w:p w14:paraId="657A9B00" w14:textId="77777777" w:rsidR="008143C6" w:rsidRPr="00D16917" w:rsidRDefault="008143C6" w:rsidP="00D332C1">
            <w:pPr>
              <w:jc w:val="center"/>
              <w:rPr>
                <w:rFonts w:eastAsia="Calibri" w:cs="Times New Roman"/>
                <w:sz w:val="18"/>
                <w:szCs w:val="18"/>
              </w:rPr>
            </w:pPr>
            <w:r w:rsidRPr="00D16917">
              <w:rPr>
                <w:rFonts w:eastAsia="Calibri" w:cs="Times New Roman"/>
                <w:sz w:val="18"/>
                <w:szCs w:val="18"/>
              </w:rPr>
              <w:t>0,85</w:t>
            </w:r>
          </w:p>
        </w:tc>
        <w:tc>
          <w:tcPr>
            <w:tcW w:w="508" w:type="pct"/>
            <w:tcBorders>
              <w:top w:val="single" w:sz="4" w:space="0" w:color="auto"/>
            </w:tcBorders>
          </w:tcPr>
          <w:p w14:paraId="2B99422B" w14:textId="77777777" w:rsidR="008143C6" w:rsidRPr="00D16917" w:rsidRDefault="008143C6" w:rsidP="00D332C1">
            <w:pPr>
              <w:rPr>
                <w:rFonts w:eastAsia="Calibri" w:cs="Times New Roman"/>
                <w:sz w:val="18"/>
                <w:szCs w:val="18"/>
              </w:rPr>
            </w:pPr>
            <w:r w:rsidRPr="00D16917">
              <w:rPr>
                <w:rFonts w:eastAsia="Calibri" w:cs="Times New Roman"/>
                <w:sz w:val="18"/>
                <w:szCs w:val="18"/>
              </w:rPr>
              <w:t>0 ,50</w:t>
            </w:r>
          </w:p>
        </w:tc>
        <w:tc>
          <w:tcPr>
            <w:tcW w:w="484" w:type="pct"/>
            <w:tcBorders>
              <w:top w:val="single" w:sz="4" w:space="0" w:color="auto"/>
            </w:tcBorders>
          </w:tcPr>
          <w:p w14:paraId="318C2611" w14:textId="77777777" w:rsidR="008143C6" w:rsidRPr="00D16917" w:rsidRDefault="008143C6" w:rsidP="00D332C1">
            <w:pPr>
              <w:jc w:val="center"/>
              <w:rPr>
                <w:rFonts w:eastAsia="Calibri" w:cs="Times New Roman"/>
                <w:sz w:val="18"/>
                <w:szCs w:val="18"/>
              </w:rPr>
            </w:pPr>
            <w:r w:rsidRPr="00D16917">
              <w:rPr>
                <w:rFonts w:eastAsia="Calibri" w:cs="Times New Roman"/>
                <w:sz w:val="18"/>
                <w:szCs w:val="18"/>
              </w:rPr>
              <w:t>0,74</w:t>
            </w:r>
          </w:p>
        </w:tc>
        <w:tc>
          <w:tcPr>
            <w:tcW w:w="508" w:type="pct"/>
            <w:tcBorders>
              <w:top w:val="single" w:sz="4" w:space="0" w:color="auto"/>
            </w:tcBorders>
          </w:tcPr>
          <w:p w14:paraId="689D27B9" w14:textId="77777777" w:rsidR="008143C6" w:rsidRPr="00D16917" w:rsidRDefault="008143C6" w:rsidP="00D332C1">
            <w:pPr>
              <w:jc w:val="center"/>
              <w:rPr>
                <w:rFonts w:eastAsia="Calibri" w:cs="Times New Roman"/>
                <w:sz w:val="18"/>
                <w:szCs w:val="18"/>
              </w:rPr>
            </w:pPr>
            <w:r w:rsidRPr="00D16917">
              <w:rPr>
                <w:rFonts w:eastAsia="Calibri" w:cs="Times New Roman"/>
                <w:sz w:val="18"/>
                <w:szCs w:val="18"/>
              </w:rPr>
              <w:t>0,67</w:t>
            </w:r>
          </w:p>
        </w:tc>
        <w:tc>
          <w:tcPr>
            <w:tcW w:w="511" w:type="pct"/>
            <w:tcBorders>
              <w:top w:val="single" w:sz="4" w:space="0" w:color="auto"/>
            </w:tcBorders>
          </w:tcPr>
          <w:p w14:paraId="7009E455" w14:textId="77777777" w:rsidR="008143C6" w:rsidRPr="00D16917" w:rsidRDefault="008143C6" w:rsidP="00D332C1">
            <w:pPr>
              <w:rPr>
                <w:rFonts w:eastAsia="Calibri" w:cs="Times New Roman"/>
                <w:sz w:val="18"/>
                <w:szCs w:val="18"/>
              </w:rPr>
            </w:pPr>
            <w:r w:rsidRPr="00D16917">
              <w:rPr>
                <w:rFonts w:eastAsia="Calibri" w:cs="Times New Roman"/>
                <w:sz w:val="18"/>
                <w:szCs w:val="18"/>
              </w:rPr>
              <w:t>0,89</w:t>
            </w:r>
          </w:p>
        </w:tc>
        <w:tc>
          <w:tcPr>
            <w:tcW w:w="511" w:type="pct"/>
            <w:tcBorders>
              <w:top w:val="single" w:sz="4" w:space="0" w:color="auto"/>
            </w:tcBorders>
            <w:vAlign w:val="center"/>
          </w:tcPr>
          <w:p w14:paraId="468981F2" w14:textId="77777777" w:rsidR="008143C6" w:rsidRPr="00D16917" w:rsidRDefault="008143C6" w:rsidP="00D332C1">
            <w:pPr>
              <w:jc w:val="both"/>
              <w:rPr>
                <w:rFonts w:cs="Times New Roman"/>
                <w:sz w:val="18"/>
                <w:szCs w:val="18"/>
              </w:rPr>
            </w:pPr>
            <w:r w:rsidRPr="00D16917">
              <w:rPr>
                <w:rFonts w:cs="Times New Roman"/>
                <w:sz w:val="18"/>
                <w:szCs w:val="18"/>
              </w:rPr>
              <w:t>0,50</w:t>
            </w:r>
          </w:p>
        </w:tc>
        <w:tc>
          <w:tcPr>
            <w:tcW w:w="511" w:type="pct"/>
            <w:tcBorders>
              <w:top w:val="single" w:sz="4" w:space="0" w:color="auto"/>
            </w:tcBorders>
            <w:vAlign w:val="center"/>
          </w:tcPr>
          <w:p w14:paraId="244AFE80" w14:textId="77777777" w:rsidR="008143C6" w:rsidRPr="00D16917" w:rsidRDefault="008143C6" w:rsidP="00D332C1">
            <w:pPr>
              <w:jc w:val="both"/>
              <w:rPr>
                <w:rFonts w:cs="Times New Roman"/>
                <w:sz w:val="18"/>
                <w:szCs w:val="18"/>
              </w:rPr>
            </w:pPr>
            <w:r w:rsidRPr="00D16917">
              <w:rPr>
                <w:rFonts w:cs="Times New Roman"/>
                <w:sz w:val="18"/>
                <w:szCs w:val="18"/>
              </w:rPr>
              <w:t>0,53</w:t>
            </w:r>
          </w:p>
        </w:tc>
      </w:tr>
      <w:tr w:rsidR="008143C6" w:rsidRPr="00D16917" w14:paraId="11401C38" w14:textId="77777777" w:rsidTr="007F1E1A">
        <w:trPr>
          <w:jc w:val="center"/>
        </w:trPr>
        <w:tc>
          <w:tcPr>
            <w:tcW w:w="933" w:type="pct"/>
            <w:gridSpan w:val="2"/>
            <w:vAlign w:val="center"/>
          </w:tcPr>
          <w:p w14:paraId="149399F2" w14:textId="77777777" w:rsidR="008143C6" w:rsidRPr="00D16917" w:rsidRDefault="008143C6" w:rsidP="00D332C1">
            <w:pPr>
              <w:jc w:val="both"/>
              <w:rPr>
                <w:rFonts w:eastAsia="Calibri" w:cs="Times New Roman"/>
                <w:sz w:val="18"/>
                <w:szCs w:val="18"/>
              </w:rPr>
            </w:pPr>
            <w:proofErr w:type="spellStart"/>
            <w:r w:rsidRPr="00D16917">
              <w:rPr>
                <w:rFonts w:cs="Times New Roman"/>
                <w:sz w:val="16"/>
                <w:szCs w:val="16"/>
              </w:rPr>
              <w:t>Selection</w:t>
            </w:r>
            <w:proofErr w:type="spellEnd"/>
            <w:r w:rsidRPr="00D16917">
              <w:rPr>
                <w:rFonts w:cs="Times New Roman"/>
                <w:sz w:val="16"/>
                <w:szCs w:val="16"/>
              </w:rPr>
              <w:t xml:space="preserve"> gain (%)</w:t>
            </w:r>
          </w:p>
        </w:tc>
        <w:tc>
          <w:tcPr>
            <w:tcW w:w="524" w:type="pct"/>
          </w:tcPr>
          <w:p w14:paraId="7D859394" w14:textId="77777777" w:rsidR="008143C6" w:rsidRPr="00D16917" w:rsidRDefault="008143C6" w:rsidP="00D332C1">
            <w:pPr>
              <w:jc w:val="center"/>
              <w:rPr>
                <w:rFonts w:eastAsia="Calibri" w:cs="Times New Roman"/>
                <w:sz w:val="18"/>
                <w:szCs w:val="18"/>
              </w:rPr>
            </w:pPr>
            <w:r w:rsidRPr="00D16917">
              <w:rPr>
                <w:rFonts w:eastAsia="Calibri" w:cs="Times New Roman"/>
                <w:sz w:val="18"/>
                <w:szCs w:val="18"/>
              </w:rPr>
              <w:t>29,44</w:t>
            </w:r>
          </w:p>
        </w:tc>
        <w:tc>
          <w:tcPr>
            <w:tcW w:w="508" w:type="pct"/>
          </w:tcPr>
          <w:p w14:paraId="087B9D97" w14:textId="77777777" w:rsidR="008143C6" w:rsidRPr="00D16917" w:rsidRDefault="008143C6" w:rsidP="00D332C1">
            <w:pPr>
              <w:jc w:val="center"/>
              <w:rPr>
                <w:rFonts w:eastAsia="Calibri" w:cs="Times New Roman"/>
                <w:sz w:val="18"/>
                <w:szCs w:val="18"/>
              </w:rPr>
            </w:pPr>
            <w:r w:rsidRPr="00D16917">
              <w:rPr>
                <w:rFonts w:eastAsia="Calibri" w:cs="Times New Roman"/>
                <w:sz w:val="18"/>
                <w:szCs w:val="18"/>
              </w:rPr>
              <w:t>21,62</w:t>
            </w:r>
          </w:p>
        </w:tc>
        <w:tc>
          <w:tcPr>
            <w:tcW w:w="508" w:type="pct"/>
          </w:tcPr>
          <w:p w14:paraId="0959510C" w14:textId="77777777" w:rsidR="008143C6" w:rsidRPr="00D16917" w:rsidRDefault="008143C6" w:rsidP="00D332C1">
            <w:pPr>
              <w:rPr>
                <w:rFonts w:eastAsia="Calibri" w:cs="Times New Roman"/>
                <w:sz w:val="18"/>
                <w:szCs w:val="18"/>
              </w:rPr>
            </w:pPr>
            <w:r w:rsidRPr="00D16917">
              <w:rPr>
                <w:rFonts w:eastAsia="Calibri" w:cs="Times New Roman"/>
                <w:sz w:val="18"/>
                <w:szCs w:val="18"/>
              </w:rPr>
              <w:t>4,45</w:t>
            </w:r>
          </w:p>
        </w:tc>
        <w:tc>
          <w:tcPr>
            <w:tcW w:w="484" w:type="pct"/>
          </w:tcPr>
          <w:p w14:paraId="4286ECC3" w14:textId="77777777" w:rsidR="008143C6" w:rsidRPr="00D16917" w:rsidRDefault="008143C6" w:rsidP="00D332C1">
            <w:pPr>
              <w:jc w:val="center"/>
              <w:rPr>
                <w:rFonts w:eastAsia="Calibri" w:cs="Times New Roman"/>
                <w:sz w:val="18"/>
                <w:szCs w:val="18"/>
              </w:rPr>
            </w:pPr>
            <w:r w:rsidRPr="00D16917">
              <w:rPr>
                <w:rFonts w:eastAsia="Calibri" w:cs="Times New Roman"/>
                <w:sz w:val="18"/>
                <w:szCs w:val="18"/>
              </w:rPr>
              <w:t>15,24</w:t>
            </w:r>
          </w:p>
        </w:tc>
        <w:tc>
          <w:tcPr>
            <w:tcW w:w="508" w:type="pct"/>
          </w:tcPr>
          <w:p w14:paraId="4D35BF8B" w14:textId="77777777" w:rsidR="008143C6" w:rsidRPr="00D16917" w:rsidRDefault="008143C6" w:rsidP="00D332C1">
            <w:pPr>
              <w:jc w:val="center"/>
              <w:rPr>
                <w:rFonts w:eastAsia="Calibri" w:cs="Times New Roman"/>
                <w:sz w:val="18"/>
                <w:szCs w:val="18"/>
              </w:rPr>
            </w:pPr>
            <w:r w:rsidRPr="00D16917">
              <w:rPr>
                <w:rFonts w:eastAsia="Calibri" w:cs="Times New Roman"/>
                <w:sz w:val="18"/>
                <w:szCs w:val="18"/>
              </w:rPr>
              <w:t>12,40</w:t>
            </w:r>
          </w:p>
        </w:tc>
        <w:tc>
          <w:tcPr>
            <w:tcW w:w="511" w:type="pct"/>
          </w:tcPr>
          <w:p w14:paraId="22021502" w14:textId="77777777" w:rsidR="008143C6" w:rsidRPr="00D16917" w:rsidRDefault="008143C6" w:rsidP="00D332C1">
            <w:pPr>
              <w:rPr>
                <w:rFonts w:eastAsia="Calibri" w:cs="Times New Roman"/>
                <w:sz w:val="18"/>
                <w:szCs w:val="18"/>
              </w:rPr>
            </w:pPr>
            <w:r w:rsidRPr="00D16917">
              <w:rPr>
                <w:rFonts w:eastAsia="Calibri" w:cs="Times New Roman"/>
                <w:sz w:val="18"/>
                <w:szCs w:val="18"/>
              </w:rPr>
              <w:t>25,53</w:t>
            </w:r>
          </w:p>
        </w:tc>
        <w:tc>
          <w:tcPr>
            <w:tcW w:w="511" w:type="pct"/>
            <w:vAlign w:val="center"/>
          </w:tcPr>
          <w:p w14:paraId="44ECBB94" w14:textId="77777777" w:rsidR="008143C6" w:rsidRPr="00D16917" w:rsidRDefault="008143C6" w:rsidP="00D332C1">
            <w:pPr>
              <w:jc w:val="both"/>
              <w:rPr>
                <w:rFonts w:cs="Times New Roman"/>
                <w:sz w:val="18"/>
                <w:szCs w:val="18"/>
              </w:rPr>
            </w:pPr>
            <w:r w:rsidRPr="00D16917">
              <w:rPr>
                <w:rFonts w:cs="Times New Roman"/>
                <w:sz w:val="18"/>
                <w:szCs w:val="18"/>
              </w:rPr>
              <w:t>9,10</w:t>
            </w:r>
          </w:p>
        </w:tc>
        <w:tc>
          <w:tcPr>
            <w:tcW w:w="511" w:type="pct"/>
            <w:vAlign w:val="center"/>
          </w:tcPr>
          <w:p w14:paraId="48E4EC0A" w14:textId="77777777" w:rsidR="008143C6" w:rsidRPr="00D16917" w:rsidRDefault="008143C6" w:rsidP="00D332C1">
            <w:pPr>
              <w:jc w:val="both"/>
              <w:rPr>
                <w:rFonts w:cs="Times New Roman"/>
                <w:sz w:val="18"/>
                <w:szCs w:val="18"/>
              </w:rPr>
            </w:pPr>
            <w:r w:rsidRPr="00D16917">
              <w:rPr>
                <w:rFonts w:cs="Times New Roman"/>
                <w:sz w:val="18"/>
                <w:szCs w:val="18"/>
              </w:rPr>
              <w:t>12,14</w:t>
            </w:r>
          </w:p>
        </w:tc>
      </w:tr>
      <w:tr w:rsidR="008143C6" w:rsidRPr="00D16917" w14:paraId="45AFFEF7" w14:textId="77777777" w:rsidTr="007F1E1A">
        <w:trPr>
          <w:jc w:val="center"/>
        </w:trPr>
        <w:tc>
          <w:tcPr>
            <w:tcW w:w="933" w:type="pct"/>
            <w:gridSpan w:val="2"/>
            <w:vAlign w:val="center"/>
          </w:tcPr>
          <w:p w14:paraId="638748FD" w14:textId="77777777" w:rsidR="008143C6" w:rsidRPr="00D16917" w:rsidRDefault="008143C6" w:rsidP="00D332C1">
            <w:pPr>
              <w:jc w:val="both"/>
              <w:rPr>
                <w:rFonts w:eastAsia="Calibri" w:cs="Times New Roman"/>
                <w:b/>
                <w:sz w:val="18"/>
                <w:szCs w:val="18"/>
              </w:rPr>
            </w:pPr>
            <w:proofErr w:type="spellStart"/>
            <w:r w:rsidRPr="00D16917">
              <w:rPr>
                <w:rFonts w:cs="Times New Roman"/>
                <w:sz w:val="16"/>
                <w:szCs w:val="16"/>
              </w:rPr>
              <w:t>Repeatability</w:t>
            </w:r>
            <w:proofErr w:type="spellEnd"/>
            <w:r w:rsidRPr="00D16917">
              <w:rPr>
                <w:rFonts w:cs="Times New Roman"/>
                <w:sz w:val="16"/>
                <w:szCs w:val="16"/>
              </w:rPr>
              <w:t xml:space="preserve"> (R)</w:t>
            </w:r>
          </w:p>
        </w:tc>
        <w:tc>
          <w:tcPr>
            <w:tcW w:w="1032" w:type="pct"/>
            <w:gridSpan w:val="2"/>
            <w:vAlign w:val="center"/>
          </w:tcPr>
          <w:p w14:paraId="5807F809" w14:textId="77777777" w:rsidR="008143C6" w:rsidRPr="00D16917" w:rsidRDefault="008143C6" w:rsidP="00D332C1">
            <w:pPr>
              <w:jc w:val="center"/>
              <w:rPr>
                <w:rFonts w:cs="Times New Roman"/>
                <w:b/>
                <w:sz w:val="18"/>
                <w:szCs w:val="18"/>
                <w:vertAlign w:val="superscript"/>
              </w:rPr>
            </w:pPr>
            <w:r w:rsidRPr="00D16917">
              <w:rPr>
                <w:rFonts w:cs="Times New Roman"/>
                <w:b/>
                <w:sz w:val="18"/>
                <w:szCs w:val="18"/>
              </w:rPr>
              <w:t>0,30</w:t>
            </w:r>
            <w:r w:rsidRPr="00D16917">
              <w:rPr>
                <w:rFonts w:cs="Times New Roman"/>
                <w:b/>
                <w:sz w:val="18"/>
                <w:szCs w:val="18"/>
                <w:vertAlign w:val="superscript"/>
              </w:rPr>
              <w:t>ns</w:t>
            </w:r>
          </w:p>
        </w:tc>
        <w:tc>
          <w:tcPr>
            <w:tcW w:w="993" w:type="pct"/>
            <w:gridSpan w:val="2"/>
            <w:vAlign w:val="center"/>
          </w:tcPr>
          <w:p w14:paraId="44C36136" w14:textId="77777777" w:rsidR="008143C6" w:rsidRPr="00D16917" w:rsidRDefault="008143C6" w:rsidP="00D332C1">
            <w:pPr>
              <w:rPr>
                <w:rFonts w:cs="Times New Roman"/>
                <w:b/>
                <w:sz w:val="18"/>
                <w:szCs w:val="18"/>
              </w:rPr>
            </w:pPr>
            <w:r w:rsidRPr="00D16917">
              <w:rPr>
                <w:rFonts w:cs="Times New Roman"/>
                <w:b/>
                <w:sz w:val="18"/>
                <w:szCs w:val="18"/>
              </w:rPr>
              <w:t xml:space="preserve">                  0,16</w:t>
            </w:r>
            <w:r w:rsidRPr="00D16917">
              <w:rPr>
                <w:rFonts w:cs="Times New Roman"/>
                <w:b/>
                <w:sz w:val="18"/>
                <w:szCs w:val="18"/>
                <w:vertAlign w:val="superscript"/>
              </w:rPr>
              <w:t>ns</w:t>
            </w:r>
          </w:p>
        </w:tc>
        <w:tc>
          <w:tcPr>
            <w:tcW w:w="1020" w:type="pct"/>
            <w:gridSpan w:val="2"/>
            <w:vAlign w:val="center"/>
          </w:tcPr>
          <w:p w14:paraId="16753CB2" w14:textId="77777777" w:rsidR="008143C6" w:rsidRPr="00D16917" w:rsidRDefault="008143C6" w:rsidP="00D332C1">
            <w:pPr>
              <w:rPr>
                <w:rFonts w:cs="Times New Roman"/>
                <w:b/>
                <w:sz w:val="18"/>
                <w:szCs w:val="18"/>
                <w:vertAlign w:val="superscript"/>
              </w:rPr>
            </w:pPr>
            <w:r w:rsidRPr="00D16917">
              <w:rPr>
                <w:rFonts w:cs="Times New Roman"/>
                <w:b/>
                <w:sz w:val="18"/>
                <w:szCs w:val="18"/>
              </w:rPr>
              <w:t xml:space="preserve">                   0,17</w:t>
            </w:r>
            <w:r w:rsidRPr="00D16917">
              <w:rPr>
                <w:rFonts w:cs="Times New Roman"/>
                <w:b/>
                <w:sz w:val="18"/>
                <w:szCs w:val="18"/>
                <w:vertAlign w:val="superscript"/>
              </w:rPr>
              <w:t>ns</w:t>
            </w:r>
          </w:p>
        </w:tc>
        <w:tc>
          <w:tcPr>
            <w:tcW w:w="1022" w:type="pct"/>
            <w:gridSpan w:val="2"/>
            <w:vAlign w:val="center"/>
          </w:tcPr>
          <w:p w14:paraId="2AA6379B" w14:textId="77777777" w:rsidR="008143C6" w:rsidRPr="00D16917" w:rsidRDefault="008143C6" w:rsidP="00D332C1">
            <w:pPr>
              <w:rPr>
                <w:rFonts w:cs="Times New Roman"/>
                <w:b/>
                <w:sz w:val="18"/>
                <w:szCs w:val="18"/>
              </w:rPr>
            </w:pPr>
            <w:r w:rsidRPr="00D16917">
              <w:rPr>
                <w:rFonts w:cs="Times New Roman"/>
                <w:b/>
                <w:sz w:val="18"/>
                <w:szCs w:val="18"/>
              </w:rPr>
              <w:t xml:space="preserve">            0,52*</w:t>
            </w:r>
          </w:p>
        </w:tc>
      </w:tr>
    </w:tbl>
    <w:p w14:paraId="0BD5126A" w14:textId="77777777" w:rsidR="008143C6" w:rsidRPr="00D16917" w:rsidRDefault="008143C6" w:rsidP="008143C6">
      <w:pPr>
        <w:spacing w:after="0" w:line="240" w:lineRule="auto"/>
        <w:jc w:val="both"/>
        <w:rPr>
          <w:rFonts w:cs="Times New Roman"/>
          <w:bCs/>
          <w:sz w:val="16"/>
          <w:szCs w:val="24"/>
          <w:lang w:val="en-CA"/>
        </w:rPr>
        <w:sectPr w:rsidR="008143C6" w:rsidRPr="00D16917" w:rsidSect="000539F1">
          <w:type w:val="continuous"/>
          <w:pgSz w:w="12240" w:h="15840"/>
          <w:pgMar w:top="1440" w:right="1797" w:bottom="1440" w:left="1797" w:header="720" w:footer="720" w:gutter="0"/>
          <w:cols w:space="720"/>
          <w:docGrid w:linePitch="360"/>
        </w:sectPr>
      </w:pPr>
      <w:r w:rsidRPr="00D16917">
        <w:rPr>
          <w:rFonts w:cs="Times New Roman"/>
          <w:bCs/>
          <w:sz w:val="16"/>
          <w:szCs w:val="24"/>
          <w:lang w:val="en-CA"/>
        </w:rPr>
        <w:t>Mean values followed by the same letter and located in the same column are not significantly different at the 5% threshold; ns = not significant at the 5% threshold *: Significant at the 5% threshold. With n = 23; p = 0.38 at 5% and p = 0.48 at 1%</w:t>
      </w:r>
    </w:p>
    <w:p w14:paraId="08302755" w14:textId="77777777" w:rsidR="008143C6" w:rsidRPr="00D16917" w:rsidRDefault="008143C6" w:rsidP="008143C6">
      <w:pPr>
        <w:spacing w:after="0"/>
        <w:rPr>
          <w:rFonts w:cs="Times New Roman"/>
          <w:lang w:val="en-CA"/>
        </w:rPr>
        <w:sectPr w:rsidR="008143C6" w:rsidRPr="00D16917" w:rsidSect="000539F1">
          <w:type w:val="continuous"/>
          <w:pgSz w:w="12240" w:h="15840"/>
          <w:pgMar w:top="1134" w:right="1797" w:bottom="1440" w:left="1797" w:header="720" w:footer="720" w:gutter="0"/>
          <w:cols w:space="720"/>
          <w:docGrid w:linePitch="360"/>
        </w:sectPr>
      </w:pPr>
      <w:r w:rsidRPr="00D16917">
        <w:rPr>
          <w:rFonts w:cs="Times New Roman"/>
          <w:lang w:val="en-CA"/>
        </w:rPr>
        <w:lastRenderedPageBreak/>
        <w:t xml:space="preserve"> </w:t>
      </w:r>
    </w:p>
    <w:p w14:paraId="241CD05B" w14:textId="77777777" w:rsidR="00D332C1" w:rsidRPr="002923FB" w:rsidRDefault="00D332C1" w:rsidP="006177EF">
      <w:pPr>
        <w:pStyle w:val="Paragraphedeliste"/>
        <w:numPr>
          <w:ilvl w:val="0"/>
          <w:numId w:val="44"/>
        </w:numPr>
        <w:spacing w:after="0"/>
        <w:jc w:val="both"/>
        <w:rPr>
          <w:rFonts w:ascii="Arial" w:hAnsi="Arial" w:cs="Arial"/>
          <w:b/>
          <w:sz w:val="22"/>
          <w:szCs w:val="24"/>
          <w:lang w:val="en-US"/>
        </w:rPr>
      </w:pPr>
      <w:r w:rsidRPr="002923FB">
        <w:rPr>
          <w:rFonts w:ascii="Arial" w:hAnsi="Arial" w:cs="Arial"/>
          <w:b/>
          <w:sz w:val="22"/>
          <w:szCs w:val="24"/>
          <w:lang w:val="en-US"/>
        </w:rPr>
        <w:lastRenderedPageBreak/>
        <w:t>Bulb Weight</w:t>
      </w:r>
    </w:p>
    <w:p w14:paraId="0071FDD7" w14:textId="77777777" w:rsidR="00D332C1" w:rsidRPr="00D16917" w:rsidRDefault="00D332C1" w:rsidP="00D332C1">
      <w:pPr>
        <w:spacing w:after="0" w:line="360" w:lineRule="auto"/>
        <w:jc w:val="both"/>
        <w:rPr>
          <w:rFonts w:cs="Times New Roman"/>
          <w:szCs w:val="24"/>
          <w:lang w:val="en-CA"/>
        </w:rPr>
        <w:sectPr w:rsidR="00D332C1" w:rsidRPr="00D16917" w:rsidSect="000539F1">
          <w:type w:val="continuous"/>
          <w:pgSz w:w="12240" w:h="15840"/>
          <w:pgMar w:top="1440" w:right="1559" w:bottom="1440" w:left="1418" w:header="720" w:footer="720" w:gutter="0"/>
          <w:cols w:space="720"/>
          <w:docGrid w:linePitch="360"/>
        </w:sectPr>
      </w:pPr>
    </w:p>
    <w:p w14:paraId="3023DF39" w14:textId="77777777" w:rsidR="00D332C1" w:rsidRPr="002923FB" w:rsidRDefault="00D332C1" w:rsidP="006177EF">
      <w:pPr>
        <w:spacing w:after="0" w:line="360" w:lineRule="auto"/>
        <w:ind w:left="-426" w:right="-143" w:firstLine="426"/>
        <w:jc w:val="both"/>
        <w:rPr>
          <w:rFonts w:cs="Times New Roman"/>
          <w:sz w:val="22"/>
          <w:szCs w:val="24"/>
          <w:lang w:val="en-CA"/>
        </w:rPr>
      </w:pPr>
      <w:r w:rsidRPr="002923FB">
        <w:rPr>
          <w:rFonts w:cs="Times New Roman"/>
          <w:sz w:val="22"/>
          <w:szCs w:val="24"/>
          <w:lang w:val="en-CA"/>
        </w:rPr>
        <w:lastRenderedPageBreak/>
        <w:t xml:space="preserve">The high and significant repeatability values (0.61 and 0.77) indicate that the observed variability is largely genetic in origin, making selection reliable and promising in these sites. In contrast, the low </w:t>
      </w:r>
      <w:proofErr w:type="spellStart"/>
      <w:r w:rsidRPr="002923FB">
        <w:rPr>
          <w:rFonts w:cs="Times New Roman"/>
          <w:sz w:val="22"/>
          <w:szCs w:val="24"/>
          <w:lang w:val="en-CA"/>
        </w:rPr>
        <w:t>repeatabilities</w:t>
      </w:r>
      <w:proofErr w:type="spellEnd"/>
      <w:r w:rsidRPr="002923FB">
        <w:rPr>
          <w:rFonts w:cs="Times New Roman"/>
          <w:sz w:val="22"/>
          <w:szCs w:val="24"/>
          <w:lang w:val="en-CA"/>
        </w:rPr>
        <w:t xml:space="preserve"> noted elsewhere (0.41 and 0.10) demonstrate a marked environmental influence, making selection less effective without strict management of growing conditions. These trends coincide with the observations highlighting the importance of the genotype x environment interaction for bulb weight </w:t>
      </w:r>
      <w:r w:rsidRPr="002923FB">
        <w:rPr>
          <w:rFonts w:cs="Times New Roman"/>
          <w:noProof/>
          <w:sz w:val="22"/>
          <w:lang w:val="en-CA" w:eastAsia="fr-FR"/>
        </w:rPr>
        <w:t>[24,21]</w:t>
      </w:r>
      <w:r w:rsidRPr="002923FB">
        <w:rPr>
          <w:rFonts w:cs="Times New Roman"/>
          <w:sz w:val="22"/>
          <w:szCs w:val="24"/>
          <w:lang w:val="en-CA"/>
        </w:rPr>
        <w:t>.</w:t>
      </w:r>
    </w:p>
    <w:p w14:paraId="13FC2E78" w14:textId="77777777" w:rsidR="008143C6" w:rsidRPr="00D16917" w:rsidRDefault="008143C6" w:rsidP="00D332C1">
      <w:pPr>
        <w:spacing w:line="360" w:lineRule="auto"/>
        <w:ind w:right="-149"/>
        <w:jc w:val="both"/>
        <w:rPr>
          <w:rFonts w:eastAsia="Calibri" w:cs="Times New Roman"/>
          <w:szCs w:val="16"/>
          <w:lang w:val="en-CA"/>
        </w:rPr>
        <w:sectPr w:rsidR="008143C6" w:rsidRPr="00D16917" w:rsidSect="000539F1">
          <w:type w:val="continuous"/>
          <w:pgSz w:w="12240" w:h="15840"/>
          <w:pgMar w:top="1134" w:right="1467" w:bottom="1560" w:left="1560" w:header="720" w:footer="720" w:gutter="0"/>
          <w:cols w:space="720"/>
          <w:docGrid w:linePitch="360"/>
        </w:sectPr>
      </w:pPr>
    </w:p>
    <w:p w14:paraId="63B83265" w14:textId="77777777" w:rsidR="00767264" w:rsidRPr="002923FB" w:rsidRDefault="00767264" w:rsidP="00767264">
      <w:pPr>
        <w:spacing w:line="360" w:lineRule="auto"/>
        <w:ind w:right="-426"/>
        <w:jc w:val="both"/>
        <w:rPr>
          <w:rFonts w:ascii="Arial" w:hAnsi="Arial" w:cs="Arial"/>
          <w:b/>
          <w:bCs/>
          <w:sz w:val="22"/>
          <w:szCs w:val="24"/>
          <w:lang w:val="en-CA"/>
        </w:rPr>
      </w:pPr>
      <w:bookmarkStart w:id="4" w:name="_Toc86553014"/>
      <w:bookmarkStart w:id="5" w:name="_Toc89163378"/>
      <w:r w:rsidRPr="002923FB">
        <w:rPr>
          <w:rFonts w:ascii="Arial" w:hAnsi="Arial" w:cs="Arial"/>
          <w:b/>
          <w:sz w:val="22"/>
          <w:szCs w:val="24"/>
          <w:lang w:val="en-CA"/>
        </w:rPr>
        <w:lastRenderedPageBreak/>
        <w:t>Table 4:</w:t>
      </w:r>
      <w:r w:rsidRPr="002923FB">
        <w:rPr>
          <w:rFonts w:ascii="Arial" w:hAnsi="Arial" w:cs="Arial"/>
          <w:sz w:val="22"/>
          <w:szCs w:val="24"/>
          <w:lang w:val="en-CA"/>
        </w:rPr>
        <w:t xml:space="preserve">  </w:t>
      </w:r>
      <w:r w:rsidRPr="002923FB">
        <w:rPr>
          <w:rFonts w:ascii="Arial" w:hAnsi="Arial" w:cs="Arial"/>
          <w:b/>
          <w:bCs/>
          <w:sz w:val="22"/>
          <w:szCs w:val="24"/>
          <w:lang w:val="en-CA"/>
        </w:rPr>
        <w:t>Average bulb weight for the four onion cultivars tested</w:t>
      </w:r>
    </w:p>
    <w:p w14:paraId="791090EC" w14:textId="77777777" w:rsidR="00587B88" w:rsidRPr="00D16917" w:rsidRDefault="00587B88" w:rsidP="003511A1">
      <w:pPr>
        <w:spacing w:after="0"/>
        <w:rPr>
          <w:rFonts w:cs="Times New Roman"/>
          <w:b/>
          <w:bCs/>
          <w:szCs w:val="24"/>
          <w:lang w:val="en-CA"/>
        </w:rPr>
        <w:sectPr w:rsidR="00587B88" w:rsidRPr="00D16917" w:rsidSect="000539F1">
          <w:pgSz w:w="12240" w:h="15840"/>
          <w:pgMar w:top="1440" w:right="1797" w:bottom="1440" w:left="1797" w:header="720" w:footer="720" w:gutter="0"/>
          <w:cols w:space="720"/>
          <w:docGrid w:linePitch="360"/>
        </w:sectPr>
      </w:pPr>
    </w:p>
    <w:tbl>
      <w:tblPr>
        <w:tblStyle w:val="TableGrid2"/>
        <w:tblpPr w:leftFromText="141" w:rightFromText="141" w:vertAnchor="text" w:horzAnchor="margin" w:tblpXSpec="center" w:tblpY="108"/>
        <w:tblW w:w="5508"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2"/>
        <w:gridCol w:w="901"/>
        <w:gridCol w:w="1104"/>
        <w:gridCol w:w="1104"/>
        <w:gridCol w:w="1074"/>
        <w:gridCol w:w="1074"/>
        <w:gridCol w:w="1074"/>
        <w:gridCol w:w="994"/>
        <w:gridCol w:w="1074"/>
        <w:gridCol w:w="1074"/>
      </w:tblGrid>
      <w:tr w:rsidR="00767264" w:rsidRPr="00D16917" w14:paraId="206FE353" w14:textId="77777777" w:rsidTr="00767264">
        <w:trPr>
          <w:trHeight w:val="379"/>
        </w:trPr>
        <w:tc>
          <w:tcPr>
            <w:tcW w:w="359" w:type="pct"/>
            <w:tcBorders>
              <w:top w:val="single" w:sz="4" w:space="0" w:color="auto"/>
              <w:bottom w:val="single" w:sz="4" w:space="0" w:color="auto"/>
            </w:tcBorders>
          </w:tcPr>
          <w:p w14:paraId="196D927B" w14:textId="77777777" w:rsidR="00767264" w:rsidRPr="00D16917" w:rsidRDefault="00767264" w:rsidP="00767264">
            <w:pPr>
              <w:jc w:val="both"/>
              <w:rPr>
                <w:rFonts w:eastAsia="Calibri" w:cs="Times New Roman"/>
                <w:sz w:val="16"/>
                <w:szCs w:val="16"/>
              </w:rPr>
            </w:pPr>
            <w:bookmarkStart w:id="6" w:name="_Toc86553015"/>
            <w:bookmarkStart w:id="7" w:name="_Toc89163379"/>
            <w:bookmarkEnd w:id="4"/>
            <w:bookmarkEnd w:id="5"/>
            <w:r w:rsidRPr="00D16917">
              <w:rPr>
                <w:rFonts w:eastAsia="Calibri" w:cs="Times New Roman"/>
                <w:sz w:val="16"/>
                <w:szCs w:val="16"/>
              </w:rPr>
              <w:t>Settings</w:t>
            </w:r>
          </w:p>
        </w:tc>
        <w:tc>
          <w:tcPr>
            <w:tcW w:w="441" w:type="pct"/>
            <w:tcBorders>
              <w:top w:val="single" w:sz="4" w:space="0" w:color="auto"/>
              <w:bottom w:val="single" w:sz="4" w:space="0" w:color="auto"/>
            </w:tcBorders>
          </w:tcPr>
          <w:p w14:paraId="1B994B1B" w14:textId="77777777" w:rsidR="00767264" w:rsidRPr="00D16917" w:rsidRDefault="00767264" w:rsidP="00767264">
            <w:pPr>
              <w:jc w:val="center"/>
              <w:rPr>
                <w:rFonts w:eastAsia="Calibri" w:cs="Times New Roman"/>
                <w:sz w:val="16"/>
                <w:szCs w:val="16"/>
              </w:rPr>
            </w:pPr>
            <w:proofErr w:type="spellStart"/>
            <w:r w:rsidRPr="00D16917">
              <w:rPr>
                <w:rFonts w:eastAsia="Calibri" w:cs="Times New Roman"/>
                <w:sz w:val="16"/>
                <w:szCs w:val="16"/>
              </w:rPr>
              <w:t>Genotypes</w:t>
            </w:r>
            <w:proofErr w:type="spellEnd"/>
          </w:p>
        </w:tc>
        <w:tc>
          <w:tcPr>
            <w:tcW w:w="1082" w:type="pct"/>
            <w:gridSpan w:val="2"/>
            <w:tcBorders>
              <w:top w:val="single" w:sz="4" w:space="0" w:color="auto"/>
              <w:bottom w:val="single" w:sz="4" w:space="0" w:color="auto"/>
            </w:tcBorders>
          </w:tcPr>
          <w:p w14:paraId="62E31D27" w14:textId="77777777" w:rsidR="00767264" w:rsidRPr="00D16917" w:rsidRDefault="00767264" w:rsidP="00767264">
            <w:pPr>
              <w:jc w:val="center"/>
              <w:rPr>
                <w:rFonts w:eastAsia="Calibri" w:cs="Times New Roman"/>
                <w:sz w:val="16"/>
                <w:szCs w:val="16"/>
              </w:rPr>
            </w:pPr>
            <w:proofErr w:type="spellStart"/>
            <w:r w:rsidRPr="00D16917">
              <w:rPr>
                <w:rFonts w:eastAsia="Calibri" w:cs="Times New Roman"/>
                <w:sz w:val="16"/>
                <w:szCs w:val="16"/>
              </w:rPr>
              <w:t>Nguetchewé</w:t>
            </w:r>
            <w:proofErr w:type="spellEnd"/>
          </w:p>
        </w:tc>
        <w:tc>
          <w:tcPr>
            <w:tcW w:w="1052" w:type="pct"/>
            <w:gridSpan w:val="2"/>
            <w:tcBorders>
              <w:top w:val="single" w:sz="4" w:space="0" w:color="auto"/>
              <w:bottom w:val="single" w:sz="4" w:space="0" w:color="auto"/>
            </w:tcBorders>
          </w:tcPr>
          <w:p w14:paraId="3DE252E9" w14:textId="77777777" w:rsidR="00767264" w:rsidRPr="00D16917" w:rsidRDefault="00767264" w:rsidP="00767264">
            <w:pPr>
              <w:jc w:val="center"/>
              <w:rPr>
                <w:rFonts w:eastAsia="Calibri" w:cs="Times New Roman"/>
                <w:sz w:val="16"/>
                <w:szCs w:val="16"/>
              </w:rPr>
            </w:pPr>
            <w:proofErr w:type="spellStart"/>
            <w:r w:rsidRPr="00D16917">
              <w:rPr>
                <w:rFonts w:eastAsia="Calibri" w:cs="Times New Roman"/>
                <w:sz w:val="16"/>
                <w:szCs w:val="16"/>
              </w:rPr>
              <w:t>Palar</w:t>
            </w:r>
            <w:proofErr w:type="spellEnd"/>
          </w:p>
        </w:tc>
        <w:tc>
          <w:tcPr>
            <w:tcW w:w="1013" w:type="pct"/>
            <w:gridSpan w:val="2"/>
            <w:tcBorders>
              <w:top w:val="single" w:sz="4" w:space="0" w:color="auto"/>
              <w:bottom w:val="single" w:sz="4" w:space="0" w:color="auto"/>
            </w:tcBorders>
          </w:tcPr>
          <w:p w14:paraId="2E938425" w14:textId="77777777" w:rsidR="00767264" w:rsidRPr="00D16917" w:rsidRDefault="00767264" w:rsidP="00767264">
            <w:pPr>
              <w:jc w:val="center"/>
              <w:rPr>
                <w:rFonts w:eastAsia="Calibri" w:cs="Times New Roman"/>
                <w:sz w:val="16"/>
                <w:szCs w:val="16"/>
              </w:rPr>
            </w:pPr>
            <w:proofErr w:type="spellStart"/>
            <w:r w:rsidRPr="00D16917">
              <w:rPr>
                <w:rFonts w:eastAsia="Calibri" w:cs="Times New Roman"/>
                <w:sz w:val="16"/>
                <w:szCs w:val="16"/>
              </w:rPr>
              <w:t>Pitoa</w:t>
            </w:r>
            <w:proofErr w:type="spellEnd"/>
          </w:p>
        </w:tc>
        <w:tc>
          <w:tcPr>
            <w:tcW w:w="1052" w:type="pct"/>
            <w:gridSpan w:val="2"/>
            <w:tcBorders>
              <w:top w:val="single" w:sz="4" w:space="0" w:color="auto"/>
              <w:bottom w:val="single" w:sz="4" w:space="0" w:color="auto"/>
            </w:tcBorders>
          </w:tcPr>
          <w:p w14:paraId="6C414E90" w14:textId="77777777" w:rsidR="00767264" w:rsidRPr="00D16917" w:rsidRDefault="00767264" w:rsidP="00767264">
            <w:pPr>
              <w:jc w:val="center"/>
              <w:rPr>
                <w:rFonts w:eastAsia="Calibri" w:cs="Times New Roman"/>
                <w:sz w:val="16"/>
                <w:szCs w:val="16"/>
              </w:rPr>
            </w:pPr>
            <w:proofErr w:type="spellStart"/>
            <w:r w:rsidRPr="00D16917">
              <w:rPr>
                <w:rFonts w:eastAsia="Calibri" w:cs="Times New Roman"/>
                <w:sz w:val="16"/>
                <w:szCs w:val="16"/>
              </w:rPr>
              <w:t>Average</w:t>
            </w:r>
            <w:proofErr w:type="spellEnd"/>
            <w:r w:rsidRPr="00D16917">
              <w:rPr>
                <w:rFonts w:eastAsia="Calibri" w:cs="Times New Roman"/>
                <w:sz w:val="16"/>
                <w:szCs w:val="16"/>
              </w:rPr>
              <w:t xml:space="preserve"> </w:t>
            </w:r>
            <w:proofErr w:type="spellStart"/>
            <w:r w:rsidRPr="00D16917">
              <w:rPr>
                <w:rFonts w:eastAsia="Calibri" w:cs="Times New Roman"/>
                <w:sz w:val="16"/>
                <w:szCs w:val="16"/>
              </w:rPr>
              <w:t>genotype</w:t>
            </w:r>
            <w:proofErr w:type="spellEnd"/>
          </w:p>
        </w:tc>
      </w:tr>
      <w:tr w:rsidR="00767264" w:rsidRPr="00D16917" w14:paraId="63CE77AD" w14:textId="77777777" w:rsidTr="00767264">
        <w:trPr>
          <w:trHeight w:val="333"/>
        </w:trPr>
        <w:tc>
          <w:tcPr>
            <w:tcW w:w="359" w:type="pct"/>
            <w:vMerge w:val="restart"/>
            <w:tcBorders>
              <w:top w:val="single" w:sz="4" w:space="0" w:color="auto"/>
            </w:tcBorders>
          </w:tcPr>
          <w:p w14:paraId="7F70A81D" w14:textId="77777777" w:rsidR="00767264" w:rsidRPr="00D16917" w:rsidRDefault="00767264" w:rsidP="00767264">
            <w:pPr>
              <w:jc w:val="both"/>
              <w:rPr>
                <w:rFonts w:eastAsia="Calibri" w:cs="Times New Roman"/>
                <w:sz w:val="16"/>
                <w:szCs w:val="16"/>
              </w:rPr>
            </w:pPr>
          </w:p>
          <w:p w14:paraId="1FEE4CE2" w14:textId="77777777" w:rsidR="00767264" w:rsidRPr="00D16917" w:rsidRDefault="00767264" w:rsidP="00767264">
            <w:pPr>
              <w:jc w:val="both"/>
              <w:rPr>
                <w:rFonts w:eastAsia="Calibri" w:cs="Times New Roman"/>
                <w:sz w:val="16"/>
                <w:szCs w:val="16"/>
              </w:rPr>
            </w:pPr>
          </w:p>
          <w:p w14:paraId="140846C2" w14:textId="77777777" w:rsidR="00767264" w:rsidRPr="00D16917" w:rsidRDefault="00767264" w:rsidP="00767264">
            <w:pPr>
              <w:jc w:val="both"/>
              <w:rPr>
                <w:rFonts w:eastAsia="Calibri" w:cs="Times New Roman"/>
                <w:sz w:val="16"/>
                <w:szCs w:val="16"/>
              </w:rPr>
            </w:pPr>
            <w:r w:rsidRPr="00D16917">
              <w:rPr>
                <w:rFonts w:eastAsia="Calibri" w:cs="Times New Roman"/>
                <w:sz w:val="16"/>
                <w:szCs w:val="16"/>
              </w:rPr>
              <w:t xml:space="preserve">Bulb </w:t>
            </w:r>
            <w:proofErr w:type="spellStart"/>
            <w:r w:rsidRPr="00D16917">
              <w:rPr>
                <w:rFonts w:eastAsia="Calibri" w:cs="Times New Roman"/>
                <w:sz w:val="16"/>
                <w:szCs w:val="16"/>
              </w:rPr>
              <w:t>Weight</w:t>
            </w:r>
            <w:proofErr w:type="spellEnd"/>
            <w:r w:rsidRPr="00D16917">
              <w:rPr>
                <w:rFonts w:eastAsia="Calibri" w:cs="Times New Roman"/>
                <w:sz w:val="16"/>
                <w:szCs w:val="16"/>
              </w:rPr>
              <w:t xml:space="preserve"> (</w:t>
            </w:r>
            <w:r w:rsidRPr="00D16917">
              <w:rPr>
                <w:rFonts w:cs="Times New Roman"/>
                <w:sz w:val="16"/>
                <w:szCs w:val="16"/>
              </w:rPr>
              <w:t>g</w:t>
            </w:r>
            <w:r w:rsidRPr="00D16917">
              <w:rPr>
                <w:rFonts w:eastAsia="Calibri" w:cs="Times New Roman"/>
                <w:sz w:val="16"/>
                <w:szCs w:val="16"/>
              </w:rPr>
              <w:t>)</w:t>
            </w:r>
          </w:p>
        </w:tc>
        <w:tc>
          <w:tcPr>
            <w:tcW w:w="441" w:type="pct"/>
            <w:tcBorders>
              <w:top w:val="single" w:sz="4" w:space="0" w:color="auto"/>
              <w:bottom w:val="single" w:sz="4" w:space="0" w:color="auto"/>
            </w:tcBorders>
            <w:vAlign w:val="center"/>
          </w:tcPr>
          <w:p w14:paraId="1C8F2CFD" w14:textId="77777777" w:rsidR="00767264" w:rsidRPr="00D16917" w:rsidRDefault="00767264" w:rsidP="00767264">
            <w:pPr>
              <w:jc w:val="both"/>
              <w:rPr>
                <w:rFonts w:cs="Times New Roman"/>
                <w:sz w:val="16"/>
                <w:szCs w:val="16"/>
              </w:rPr>
            </w:pPr>
          </w:p>
        </w:tc>
        <w:tc>
          <w:tcPr>
            <w:tcW w:w="541" w:type="pct"/>
            <w:tcBorders>
              <w:top w:val="single" w:sz="4" w:space="0" w:color="auto"/>
              <w:bottom w:val="single" w:sz="4" w:space="0" w:color="auto"/>
            </w:tcBorders>
          </w:tcPr>
          <w:p w14:paraId="3BBD9557"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2019</w:t>
            </w:r>
          </w:p>
        </w:tc>
        <w:tc>
          <w:tcPr>
            <w:tcW w:w="541" w:type="pct"/>
            <w:tcBorders>
              <w:top w:val="single" w:sz="4" w:space="0" w:color="auto"/>
              <w:bottom w:val="single" w:sz="4" w:space="0" w:color="auto"/>
            </w:tcBorders>
          </w:tcPr>
          <w:p w14:paraId="7317039E"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2020</w:t>
            </w:r>
          </w:p>
        </w:tc>
        <w:tc>
          <w:tcPr>
            <w:tcW w:w="526" w:type="pct"/>
            <w:tcBorders>
              <w:top w:val="single" w:sz="4" w:space="0" w:color="auto"/>
              <w:bottom w:val="single" w:sz="4" w:space="0" w:color="auto"/>
            </w:tcBorders>
          </w:tcPr>
          <w:p w14:paraId="54F2BC82" w14:textId="77777777" w:rsidR="00767264" w:rsidRPr="00D16917" w:rsidRDefault="00767264" w:rsidP="00767264">
            <w:pPr>
              <w:rPr>
                <w:rFonts w:eastAsia="Calibri" w:cs="Times New Roman"/>
                <w:sz w:val="16"/>
                <w:szCs w:val="16"/>
              </w:rPr>
            </w:pPr>
            <w:r w:rsidRPr="00D16917">
              <w:rPr>
                <w:rFonts w:eastAsia="Calibri" w:cs="Times New Roman"/>
                <w:sz w:val="16"/>
                <w:szCs w:val="16"/>
              </w:rPr>
              <w:t xml:space="preserve"> 2019</w:t>
            </w:r>
          </w:p>
        </w:tc>
        <w:tc>
          <w:tcPr>
            <w:tcW w:w="526" w:type="pct"/>
            <w:tcBorders>
              <w:top w:val="single" w:sz="4" w:space="0" w:color="auto"/>
              <w:bottom w:val="single" w:sz="4" w:space="0" w:color="auto"/>
            </w:tcBorders>
          </w:tcPr>
          <w:p w14:paraId="7F36A7A8"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2020</w:t>
            </w:r>
          </w:p>
        </w:tc>
        <w:tc>
          <w:tcPr>
            <w:tcW w:w="526" w:type="pct"/>
            <w:tcBorders>
              <w:top w:val="single" w:sz="4" w:space="0" w:color="auto"/>
              <w:bottom w:val="single" w:sz="4" w:space="0" w:color="auto"/>
            </w:tcBorders>
          </w:tcPr>
          <w:p w14:paraId="6ECACF77"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2019</w:t>
            </w:r>
          </w:p>
        </w:tc>
        <w:tc>
          <w:tcPr>
            <w:tcW w:w="487" w:type="pct"/>
            <w:tcBorders>
              <w:top w:val="single" w:sz="4" w:space="0" w:color="auto"/>
              <w:bottom w:val="single" w:sz="4" w:space="0" w:color="auto"/>
            </w:tcBorders>
          </w:tcPr>
          <w:p w14:paraId="7585F6BF" w14:textId="77777777" w:rsidR="00767264" w:rsidRPr="00D16917" w:rsidRDefault="00767264" w:rsidP="00767264">
            <w:pPr>
              <w:rPr>
                <w:rFonts w:eastAsia="Calibri" w:cs="Times New Roman"/>
                <w:sz w:val="16"/>
                <w:szCs w:val="16"/>
              </w:rPr>
            </w:pPr>
            <w:r w:rsidRPr="00D16917">
              <w:rPr>
                <w:rFonts w:eastAsia="Calibri" w:cs="Times New Roman"/>
                <w:sz w:val="16"/>
                <w:szCs w:val="16"/>
              </w:rPr>
              <w:t>2020</w:t>
            </w:r>
          </w:p>
        </w:tc>
        <w:tc>
          <w:tcPr>
            <w:tcW w:w="526" w:type="pct"/>
            <w:tcBorders>
              <w:top w:val="single" w:sz="4" w:space="0" w:color="auto"/>
              <w:bottom w:val="single" w:sz="4" w:space="0" w:color="auto"/>
            </w:tcBorders>
          </w:tcPr>
          <w:p w14:paraId="2F57FA98"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2019</w:t>
            </w:r>
          </w:p>
        </w:tc>
        <w:tc>
          <w:tcPr>
            <w:tcW w:w="526" w:type="pct"/>
            <w:tcBorders>
              <w:top w:val="single" w:sz="4" w:space="0" w:color="auto"/>
              <w:bottom w:val="single" w:sz="4" w:space="0" w:color="auto"/>
            </w:tcBorders>
          </w:tcPr>
          <w:p w14:paraId="5D3560C6" w14:textId="77777777" w:rsidR="00767264" w:rsidRPr="00D16917" w:rsidRDefault="00767264" w:rsidP="00767264">
            <w:pPr>
              <w:rPr>
                <w:rFonts w:eastAsia="Calibri" w:cs="Times New Roman"/>
                <w:sz w:val="16"/>
                <w:szCs w:val="16"/>
              </w:rPr>
            </w:pPr>
            <w:r w:rsidRPr="00D16917">
              <w:rPr>
                <w:rFonts w:eastAsia="Calibri" w:cs="Times New Roman"/>
                <w:sz w:val="16"/>
                <w:szCs w:val="16"/>
              </w:rPr>
              <w:t>2020</w:t>
            </w:r>
          </w:p>
        </w:tc>
      </w:tr>
      <w:tr w:rsidR="00767264" w:rsidRPr="00D16917" w14:paraId="4F21E20B" w14:textId="77777777" w:rsidTr="00767264">
        <w:tc>
          <w:tcPr>
            <w:tcW w:w="359" w:type="pct"/>
            <w:vMerge/>
          </w:tcPr>
          <w:p w14:paraId="02D20955" w14:textId="77777777" w:rsidR="00767264" w:rsidRPr="00D16917" w:rsidRDefault="00767264" w:rsidP="00767264">
            <w:pPr>
              <w:jc w:val="both"/>
              <w:rPr>
                <w:rFonts w:eastAsia="Calibri" w:cs="Times New Roman"/>
                <w:sz w:val="16"/>
                <w:szCs w:val="16"/>
              </w:rPr>
            </w:pPr>
          </w:p>
        </w:tc>
        <w:tc>
          <w:tcPr>
            <w:tcW w:w="441" w:type="pct"/>
            <w:tcBorders>
              <w:top w:val="single" w:sz="4" w:space="0" w:color="auto"/>
            </w:tcBorders>
            <w:vAlign w:val="center"/>
          </w:tcPr>
          <w:p w14:paraId="4EBCC16B" w14:textId="77777777" w:rsidR="00767264" w:rsidRPr="00D16917" w:rsidRDefault="00767264" w:rsidP="00767264">
            <w:pPr>
              <w:jc w:val="both"/>
              <w:rPr>
                <w:rFonts w:cs="Times New Roman"/>
                <w:sz w:val="16"/>
                <w:szCs w:val="16"/>
              </w:rPr>
            </w:pPr>
            <w:proofErr w:type="spellStart"/>
            <w:r w:rsidRPr="00D16917">
              <w:rPr>
                <w:rFonts w:cs="Times New Roman"/>
                <w:sz w:val="16"/>
                <w:szCs w:val="16"/>
              </w:rPr>
              <w:t>Goudami</w:t>
            </w:r>
            <w:proofErr w:type="spellEnd"/>
          </w:p>
        </w:tc>
        <w:tc>
          <w:tcPr>
            <w:tcW w:w="541" w:type="pct"/>
            <w:tcBorders>
              <w:top w:val="single" w:sz="4" w:space="0" w:color="auto"/>
            </w:tcBorders>
          </w:tcPr>
          <w:p w14:paraId="3A5500E9" w14:textId="77777777" w:rsidR="00767264" w:rsidRPr="00D16917" w:rsidRDefault="00767264" w:rsidP="00767264">
            <w:pPr>
              <w:rPr>
                <w:rFonts w:eastAsia="Calibri" w:cs="Times New Roman"/>
                <w:sz w:val="16"/>
                <w:szCs w:val="16"/>
              </w:rPr>
            </w:pPr>
            <w:r w:rsidRPr="00D16917">
              <w:rPr>
                <w:rFonts w:eastAsia="Calibri" w:cs="Times New Roman"/>
                <w:sz w:val="16"/>
                <w:szCs w:val="16"/>
              </w:rPr>
              <w:t>139,98±2,62</w:t>
            </w:r>
            <w:r w:rsidRPr="00D16917">
              <w:rPr>
                <w:rFonts w:eastAsia="Calibri" w:cs="Times New Roman"/>
                <w:sz w:val="16"/>
                <w:szCs w:val="16"/>
                <w:vertAlign w:val="superscript"/>
              </w:rPr>
              <w:t>c</w:t>
            </w:r>
          </w:p>
        </w:tc>
        <w:tc>
          <w:tcPr>
            <w:tcW w:w="541" w:type="pct"/>
            <w:tcBorders>
              <w:top w:val="single" w:sz="4" w:space="0" w:color="auto"/>
            </w:tcBorders>
          </w:tcPr>
          <w:p w14:paraId="6A10CFB8" w14:textId="77777777" w:rsidR="00767264" w:rsidRPr="00D16917" w:rsidRDefault="00767264" w:rsidP="00767264">
            <w:pPr>
              <w:rPr>
                <w:rFonts w:eastAsia="Calibri" w:cs="Times New Roman"/>
                <w:sz w:val="16"/>
                <w:szCs w:val="16"/>
              </w:rPr>
            </w:pPr>
            <w:r w:rsidRPr="00D16917">
              <w:rPr>
                <w:rFonts w:eastAsia="Calibri" w:cs="Times New Roman"/>
                <w:sz w:val="16"/>
                <w:szCs w:val="16"/>
              </w:rPr>
              <w:t>95,32±3,65</w:t>
            </w:r>
            <w:r w:rsidRPr="00D16917">
              <w:rPr>
                <w:rFonts w:eastAsia="Calibri" w:cs="Times New Roman"/>
                <w:sz w:val="16"/>
                <w:szCs w:val="16"/>
                <w:vertAlign w:val="superscript"/>
              </w:rPr>
              <w:t>a</w:t>
            </w:r>
          </w:p>
        </w:tc>
        <w:tc>
          <w:tcPr>
            <w:tcW w:w="526" w:type="pct"/>
            <w:tcBorders>
              <w:top w:val="single" w:sz="4" w:space="0" w:color="auto"/>
            </w:tcBorders>
          </w:tcPr>
          <w:p w14:paraId="21FDC752" w14:textId="77777777" w:rsidR="00767264" w:rsidRPr="00D16917" w:rsidRDefault="00767264" w:rsidP="00767264">
            <w:pPr>
              <w:rPr>
                <w:rFonts w:eastAsia="Calibri" w:cs="Times New Roman"/>
                <w:sz w:val="16"/>
                <w:szCs w:val="16"/>
              </w:rPr>
            </w:pPr>
            <w:r w:rsidRPr="00D16917">
              <w:rPr>
                <w:rFonts w:eastAsia="Calibri" w:cs="Times New Roman"/>
                <w:sz w:val="16"/>
                <w:szCs w:val="16"/>
              </w:rPr>
              <w:t>142,88±3,86</w:t>
            </w:r>
            <w:r w:rsidRPr="00D16917">
              <w:rPr>
                <w:rFonts w:eastAsia="Calibri" w:cs="Times New Roman"/>
                <w:sz w:val="16"/>
                <w:szCs w:val="16"/>
                <w:vertAlign w:val="superscript"/>
              </w:rPr>
              <w:t>b</w:t>
            </w:r>
          </w:p>
        </w:tc>
        <w:tc>
          <w:tcPr>
            <w:tcW w:w="526" w:type="pct"/>
            <w:tcBorders>
              <w:top w:val="single" w:sz="4" w:space="0" w:color="auto"/>
            </w:tcBorders>
          </w:tcPr>
          <w:p w14:paraId="1FD469D6" w14:textId="77777777" w:rsidR="00767264" w:rsidRPr="00D16917" w:rsidRDefault="00767264" w:rsidP="00767264">
            <w:pPr>
              <w:rPr>
                <w:rFonts w:eastAsia="Calibri" w:cs="Times New Roman"/>
                <w:sz w:val="16"/>
                <w:szCs w:val="16"/>
              </w:rPr>
            </w:pPr>
            <w:r w:rsidRPr="00D16917">
              <w:rPr>
                <w:rFonts w:eastAsia="Calibri" w:cs="Times New Roman"/>
                <w:sz w:val="16"/>
                <w:szCs w:val="16"/>
              </w:rPr>
              <w:t>78,36±3,40</w:t>
            </w:r>
            <w:r w:rsidRPr="00D16917">
              <w:rPr>
                <w:rFonts w:eastAsia="Calibri" w:cs="Times New Roman"/>
                <w:sz w:val="16"/>
                <w:szCs w:val="16"/>
                <w:vertAlign w:val="superscript"/>
              </w:rPr>
              <w:t>a</w:t>
            </w:r>
          </w:p>
        </w:tc>
        <w:tc>
          <w:tcPr>
            <w:tcW w:w="526" w:type="pct"/>
            <w:tcBorders>
              <w:top w:val="single" w:sz="4" w:space="0" w:color="auto"/>
            </w:tcBorders>
          </w:tcPr>
          <w:p w14:paraId="32ECF070" w14:textId="77777777" w:rsidR="00767264" w:rsidRPr="00D16917" w:rsidRDefault="00767264" w:rsidP="00767264">
            <w:pPr>
              <w:rPr>
                <w:rFonts w:eastAsia="Calibri" w:cs="Times New Roman"/>
                <w:sz w:val="16"/>
                <w:szCs w:val="16"/>
              </w:rPr>
            </w:pPr>
            <w:r w:rsidRPr="00D16917">
              <w:rPr>
                <w:rFonts w:eastAsia="Calibri" w:cs="Times New Roman"/>
                <w:sz w:val="16"/>
                <w:szCs w:val="16"/>
              </w:rPr>
              <w:t>118,02±1,93</w:t>
            </w:r>
            <w:r w:rsidRPr="00D16917">
              <w:rPr>
                <w:rFonts w:eastAsia="Calibri" w:cs="Times New Roman"/>
                <w:sz w:val="16"/>
                <w:szCs w:val="16"/>
                <w:vertAlign w:val="superscript"/>
              </w:rPr>
              <w:t>b</w:t>
            </w:r>
          </w:p>
        </w:tc>
        <w:tc>
          <w:tcPr>
            <w:tcW w:w="487" w:type="pct"/>
            <w:tcBorders>
              <w:top w:val="single" w:sz="4" w:space="0" w:color="auto"/>
            </w:tcBorders>
          </w:tcPr>
          <w:p w14:paraId="46D0CD48" w14:textId="77777777" w:rsidR="00767264" w:rsidRPr="00D16917" w:rsidRDefault="00767264" w:rsidP="00767264">
            <w:pPr>
              <w:rPr>
                <w:rFonts w:eastAsia="Calibri" w:cs="Times New Roman"/>
                <w:sz w:val="16"/>
                <w:szCs w:val="16"/>
              </w:rPr>
            </w:pPr>
            <w:r w:rsidRPr="00D16917">
              <w:rPr>
                <w:rFonts w:eastAsia="Calibri" w:cs="Times New Roman"/>
                <w:sz w:val="16"/>
                <w:szCs w:val="16"/>
              </w:rPr>
              <w:t>112,6±3,24</w:t>
            </w:r>
            <w:r w:rsidRPr="00D16917">
              <w:rPr>
                <w:rFonts w:eastAsia="Calibri" w:cs="Times New Roman"/>
                <w:sz w:val="16"/>
                <w:szCs w:val="16"/>
                <w:vertAlign w:val="superscript"/>
              </w:rPr>
              <w:t>c</w:t>
            </w:r>
          </w:p>
        </w:tc>
        <w:tc>
          <w:tcPr>
            <w:tcW w:w="526" w:type="pct"/>
            <w:tcBorders>
              <w:top w:val="single" w:sz="4" w:space="0" w:color="auto"/>
            </w:tcBorders>
            <w:vAlign w:val="center"/>
          </w:tcPr>
          <w:p w14:paraId="53601FC4" w14:textId="77777777" w:rsidR="00767264" w:rsidRPr="00D16917" w:rsidRDefault="00767264" w:rsidP="00767264">
            <w:pPr>
              <w:rPr>
                <w:rFonts w:cs="Times New Roman"/>
                <w:sz w:val="16"/>
                <w:szCs w:val="16"/>
              </w:rPr>
            </w:pPr>
            <w:r w:rsidRPr="00D16917">
              <w:rPr>
                <w:rFonts w:cs="Times New Roman"/>
                <w:sz w:val="16"/>
                <w:szCs w:val="16"/>
              </w:rPr>
              <w:t>133,62±4,59</w:t>
            </w:r>
            <w:r w:rsidRPr="00D16917">
              <w:rPr>
                <w:rFonts w:eastAsia="Calibri" w:cs="Times New Roman"/>
                <w:sz w:val="16"/>
                <w:szCs w:val="16"/>
                <w:vertAlign w:val="superscript"/>
              </w:rPr>
              <w:t>b</w:t>
            </w:r>
          </w:p>
        </w:tc>
        <w:tc>
          <w:tcPr>
            <w:tcW w:w="526" w:type="pct"/>
            <w:tcBorders>
              <w:top w:val="single" w:sz="4" w:space="0" w:color="auto"/>
            </w:tcBorders>
            <w:vAlign w:val="center"/>
          </w:tcPr>
          <w:p w14:paraId="29AF8F86" w14:textId="77777777" w:rsidR="00767264" w:rsidRPr="00D16917" w:rsidRDefault="00767264" w:rsidP="00767264">
            <w:pPr>
              <w:rPr>
                <w:rFonts w:cs="Times New Roman"/>
                <w:sz w:val="16"/>
                <w:szCs w:val="16"/>
              </w:rPr>
            </w:pPr>
            <w:r w:rsidRPr="00D16917">
              <w:rPr>
                <w:rFonts w:cs="Times New Roman"/>
                <w:sz w:val="16"/>
                <w:szCs w:val="16"/>
              </w:rPr>
              <w:t>95,42±3,12</w:t>
            </w:r>
            <w:r w:rsidRPr="00D16917">
              <w:rPr>
                <w:rFonts w:eastAsia="Calibri" w:cs="Times New Roman"/>
                <w:sz w:val="16"/>
                <w:szCs w:val="16"/>
                <w:vertAlign w:val="superscript"/>
              </w:rPr>
              <w:t>b</w:t>
            </w:r>
          </w:p>
        </w:tc>
      </w:tr>
      <w:tr w:rsidR="00767264" w:rsidRPr="00D16917" w14:paraId="73F436B3" w14:textId="77777777" w:rsidTr="00767264">
        <w:tc>
          <w:tcPr>
            <w:tcW w:w="359" w:type="pct"/>
            <w:vMerge/>
          </w:tcPr>
          <w:p w14:paraId="61E99C15" w14:textId="77777777" w:rsidR="00767264" w:rsidRPr="00D16917" w:rsidRDefault="00767264" w:rsidP="00767264">
            <w:pPr>
              <w:jc w:val="both"/>
              <w:rPr>
                <w:rFonts w:eastAsia="Calibri" w:cs="Times New Roman"/>
                <w:sz w:val="16"/>
                <w:szCs w:val="16"/>
              </w:rPr>
            </w:pPr>
          </w:p>
        </w:tc>
        <w:tc>
          <w:tcPr>
            <w:tcW w:w="441" w:type="pct"/>
            <w:vAlign w:val="center"/>
          </w:tcPr>
          <w:p w14:paraId="5A15B488" w14:textId="77777777" w:rsidR="00767264" w:rsidRPr="00D16917" w:rsidRDefault="00767264" w:rsidP="00767264">
            <w:pPr>
              <w:jc w:val="both"/>
              <w:rPr>
                <w:rFonts w:cs="Times New Roman"/>
                <w:sz w:val="16"/>
                <w:szCs w:val="16"/>
              </w:rPr>
            </w:pPr>
            <w:proofErr w:type="spellStart"/>
            <w:r w:rsidRPr="00D16917">
              <w:rPr>
                <w:rFonts w:cs="Times New Roman"/>
                <w:sz w:val="16"/>
                <w:szCs w:val="16"/>
              </w:rPr>
              <w:t>Kada-Goudami</w:t>
            </w:r>
            <w:proofErr w:type="spellEnd"/>
          </w:p>
        </w:tc>
        <w:tc>
          <w:tcPr>
            <w:tcW w:w="541" w:type="pct"/>
          </w:tcPr>
          <w:p w14:paraId="0DBBBC9F" w14:textId="77777777" w:rsidR="00767264" w:rsidRPr="00D16917" w:rsidRDefault="00767264" w:rsidP="00767264">
            <w:pPr>
              <w:rPr>
                <w:rFonts w:eastAsia="Calibri" w:cs="Times New Roman"/>
                <w:sz w:val="16"/>
                <w:szCs w:val="16"/>
              </w:rPr>
            </w:pPr>
            <w:r w:rsidRPr="00D16917">
              <w:rPr>
                <w:rFonts w:eastAsia="Calibri" w:cs="Times New Roman"/>
                <w:sz w:val="16"/>
                <w:szCs w:val="16"/>
              </w:rPr>
              <w:t>134,78±3,8</w:t>
            </w:r>
            <w:r w:rsidRPr="00D16917">
              <w:rPr>
                <w:rFonts w:eastAsia="Calibri" w:cs="Times New Roman"/>
                <w:sz w:val="16"/>
                <w:szCs w:val="16"/>
                <w:vertAlign w:val="superscript"/>
              </w:rPr>
              <w:t>c</w:t>
            </w:r>
          </w:p>
        </w:tc>
        <w:tc>
          <w:tcPr>
            <w:tcW w:w="541" w:type="pct"/>
          </w:tcPr>
          <w:p w14:paraId="763FD2DC" w14:textId="77777777" w:rsidR="00767264" w:rsidRPr="00D16917" w:rsidRDefault="00767264" w:rsidP="00767264">
            <w:pPr>
              <w:rPr>
                <w:rFonts w:eastAsia="Calibri" w:cs="Times New Roman"/>
                <w:sz w:val="16"/>
                <w:szCs w:val="16"/>
              </w:rPr>
            </w:pPr>
            <w:r w:rsidRPr="00D16917">
              <w:rPr>
                <w:rFonts w:eastAsia="Calibri" w:cs="Times New Roman"/>
                <w:sz w:val="16"/>
                <w:szCs w:val="16"/>
              </w:rPr>
              <w:t>98,86±2,44</w:t>
            </w:r>
            <w:r w:rsidRPr="00D16917">
              <w:rPr>
                <w:rFonts w:eastAsia="Calibri" w:cs="Times New Roman"/>
                <w:sz w:val="16"/>
                <w:szCs w:val="16"/>
                <w:vertAlign w:val="superscript"/>
              </w:rPr>
              <w:t>a</w:t>
            </w:r>
          </w:p>
        </w:tc>
        <w:tc>
          <w:tcPr>
            <w:tcW w:w="526" w:type="pct"/>
          </w:tcPr>
          <w:p w14:paraId="09893D7B" w14:textId="77777777" w:rsidR="00767264" w:rsidRPr="00D16917" w:rsidRDefault="00767264" w:rsidP="00767264">
            <w:pPr>
              <w:rPr>
                <w:rFonts w:eastAsia="Calibri" w:cs="Times New Roman"/>
                <w:sz w:val="16"/>
                <w:szCs w:val="16"/>
              </w:rPr>
            </w:pPr>
            <w:r w:rsidRPr="00D16917">
              <w:rPr>
                <w:rFonts w:eastAsia="Calibri" w:cs="Times New Roman"/>
                <w:sz w:val="16"/>
                <w:szCs w:val="16"/>
              </w:rPr>
              <w:t>141,28±3,2</w:t>
            </w:r>
            <w:r w:rsidRPr="00D16917">
              <w:rPr>
                <w:rFonts w:eastAsia="Calibri" w:cs="Times New Roman"/>
                <w:sz w:val="16"/>
                <w:szCs w:val="16"/>
                <w:vertAlign w:val="superscript"/>
              </w:rPr>
              <w:t>b</w:t>
            </w:r>
          </w:p>
        </w:tc>
        <w:tc>
          <w:tcPr>
            <w:tcW w:w="526" w:type="pct"/>
          </w:tcPr>
          <w:p w14:paraId="71085F63" w14:textId="77777777" w:rsidR="00767264" w:rsidRPr="00D16917" w:rsidRDefault="00767264" w:rsidP="00767264">
            <w:pPr>
              <w:rPr>
                <w:rFonts w:eastAsia="Calibri" w:cs="Times New Roman"/>
                <w:sz w:val="16"/>
                <w:szCs w:val="16"/>
              </w:rPr>
            </w:pPr>
            <w:r w:rsidRPr="00D16917">
              <w:rPr>
                <w:rFonts w:eastAsia="Calibri" w:cs="Times New Roman"/>
                <w:sz w:val="16"/>
                <w:szCs w:val="16"/>
              </w:rPr>
              <w:t>106,16±3,39</w:t>
            </w:r>
            <w:r w:rsidRPr="00D16917">
              <w:rPr>
                <w:rFonts w:eastAsia="Calibri" w:cs="Times New Roman"/>
                <w:sz w:val="16"/>
                <w:szCs w:val="16"/>
                <w:vertAlign w:val="superscript"/>
              </w:rPr>
              <w:t>d</w:t>
            </w:r>
          </w:p>
        </w:tc>
        <w:tc>
          <w:tcPr>
            <w:tcW w:w="526" w:type="pct"/>
          </w:tcPr>
          <w:p w14:paraId="694052A5" w14:textId="77777777" w:rsidR="00767264" w:rsidRPr="00D16917" w:rsidRDefault="00767264" w:rsidP="00767264">
            <w:pPr>
              <w:rPr>
                <w:rFonts w:eastAsia="Calibri" w:cs="Times New Roman"/>
                <w:sz w:val="16"/>
                <w:szCs w:val="16"/>
              </w:rPr>
            </w:pPr>
            <w:r w:rsidRPr="00D16917">
              <w:rPr>
                <w:rFonts w:eastAsia="Calibri" w:cs="Times New Roman"/>
                <w:sz w:val="16"/>
                <w:szCs w:val="16"/>
              </w:rPr>
              <w:t>114,62±4,26</w:t>
            </w:r>
            <w:r w:rsidRPr="00D16917">
              <w:rPr>
                <w:rFonts w:eastAsia="Calibri" w:cs="Times New Roman"/>
                <w:sz w:val="16"/>
                <w:szCs w:val="16"/>
                <w:vertAlign w:val="superscript"/>
              </w:rPr>
              <w:t>a</w:t>
            </w:r>
          </w:p>
        </w:tc>
        <w:tc>
          <w:tcPr>
            <w:tcW w:w="487" w:type="pct"/>
          </w:tcPr>
          <w:p w14:paraId="63AF838B" w14:textId="77777777" w:rsidR="00767264" w:rsidRPr="00D16917" w:rsidRDefault="00767264" w:rsidP="00767264">
            <w:pPr>
              <w:rPr>
                <w:rFonts w:eastAsia="Calibri" w:cs="Times New Roman"/>
                <w:sz w:val="16"/>
                <w:szCs w:val="16"/>
              </w:rPr>
            </w:pPr>
            <w:r w:rsidRPr="00D16917">
              <w:rPr>
                <w:rFonts w:eastAsia="Calibri" w:cs="Times New Roman"/>
                <w:sz w:val="16"/>
                <w:szCs w:val="16"/>
              </w:rPr>
              <w:t>92,18±1,73</w:t>
            </w:r>
            <w:r w:rsidRPr="00D16917">
              <w:rPr>
                <w:rFonts w:eastAsia="Calibri" w:cs="Times New Roman"/>
                <w:sz w:val="16"/>
                <w:szCs w:val="16"/>
                <w:vertAlign w:val="superscript"/>
              </w:rPr>
              <w:t>b</w:t>
            </w:r>
          </w:p>
        </w:tc>
        <w:tc>
          <w:tcPr>
            <w:tcW w:w="526" w:type="pct"/>
            <w:vAlign w:val="center"/>
          </w:tcPr>
          <w:p w14:paraId="5F565225" w14:textId="77777777" w:rsidR="00767264" w:rsidRPr="00D16917" w:rsidRDefault="00767264" w:rsidP="00767264">
            <w:pPr>
              <w:rPr>
                <w:rFonts w:cs="Times New Roman"/>
                <w:sz w:val="16"/>
                <w:szCs w:val="16"/>
              </w:rPr>
            </w:pPr>
            <w:r w:rsidRPr="00D16917">
              <w:rPr>
                <w:rFonts w:cs="Times New Roman"/>
                <w:sz w:val="16"/>
                <w:szCs w:val="16"/>
              </w:rPr>
              <w:t>130,22±3,90</w:t>
            </w:r>
            <w:r w:rsidRPr="00D16917">
              <w:rPr>
                <w:rFonts w:eastAsia="Calibri" w:cs="Times New Roman"/>
                <w:sz w:val="16"/>
                <w:szCs w:val="16"/>
                <w:vertAlign w:val="superscript"/>
              </w:rPr>
              <w:t>b</w:t>
            </w:r>
          </w:p>
        </w:tc>
        <w:tc>
          <w:tcPr>
            <w:tcW w:w="526" w:type="pct"/>
            <w:vAlign w:val="center"/>
          </w:tcPr>
          <w:p w14:paraId="0D9A4FCD" w14:textId="77777777" w:rsidR="00767264" w:rsidRPr="00D16917" w:rsidRDefault="00767264" w:rsidP="00767264">
            <w:pPr>
              <w:rPr>
                <w:rFonts w:cs="Times New Roman"/>
                <w:sz w:val="16"/>
                <w:szCs w:val="16"/>
              </w:rPr>
            </w:pPr>
            <w:r w:rsidRPr="00D16917">
              <w:rPr>
                <w:rFonts w:cs="Times New Roman"/>
                <w:sz w:val="16"/>
                <w:szCs w:val="16"/>
              </w:rPr>
              <w:t>99,06±2,99</w:t>
            </w:r>
            <w:r w:rsidRPr="00D16917">
              <w:rPr>
                <w:rFonts w:eastAsia="Calibri" w:cs="Times New Roman"/>
                <w:sz w:val="16"/>
                <w:szCs w:val="16"/>
                <w:vertAlign w:val="superscript"/>
              </w:rPr>
              <w:t>c</w:t>
            </w:r>
          </w:p>
        </w:tc>
      </w:tr>
      <w:tr w:rsidR="00767264" w:rsidRPr="00D16917" w14:paraId="7AC135FB" w14:textId="77777777" w:rsidTr="00767264">
        <w:tc>
          <w:tcPr>
            <w:tcW w:w="359" w:type="pct"/>
            <w:vMerge/>
          </w:tcPr>
          <w:p w14:paraId="7AE358F3" w14:textId="77777777" w:rsidR="00767264" w:rsidRPr="00D16917" w:rsidRDefault="00767264" w:rsidP="00767264">
            <w:pPr>
              <w:jc w:val="both"/>
              <w:rPr>
                <w:rFonts w:eastAsia="Calibri" w:cs="Times New Roman"/>
                <w:sz w:val="16"/>
                <w:szCs w:val="16"/>
              </w:rPr>
            </w:pPr>
          </w:p>
        </w:tc>
        <w:tc>
          <w:tcPr>
            <w:tcW w:w="441" w:type="pct"/>
            <w:vAlign w:val="center"/>
          </w:tcPr>
          <w:p w14:paraId="7ED86014" w14:textId="77777777" w:rsidR="00767264" w:rsidRPr="00D16917" w:rsidRDefault="00767264" w:rsidP="00767264">
            <w:pPr>
              <w:jc w:val="both"/>
              <w:rPr>
                <w:rFonts w:cs="Times New Roman"/>
                <w:sz w:val="16"/>
                <w:szCs w:val="16"/>
              </w:rPr>
            </w:pPr>
            <w:r w:rsidRPr="00D16917">
              <w:rPr>
                <w:rFonts w:cs="Times New Roman"/>
                <w:sz w:val="16"/>
                <w:szCs w:val="16"/>
              </w:rPr>
              <w:t xml:space="preserve">Violet </w:t>
            </w:r>
            <w:proofErr w:type="spellStart"/>
            <w:r w:rsidRPr="00D16917">
              <w:rPr>
                <w:rFonts w:cs="Times New Roman"/>
                <w:sz w:val="16"/>
                <w:szCs w:val="16"/>
              </w:rPr>
              <w:t>Galmi</w:t>
            </w:r>
            <w:proofErr w:type="spellEnd"/>
          </w:p>
        </w:tc>
        <w:tc>
          <w:tcPr>
            <w:tcW w:w="541" w:type="pct"/>
          </w:tcPr>
          <w:p w14:paraId="4DEADE91" w14:textId="77777777" w:rsidR="00767264" w:rsidRPr="00D16917" w:rsidRDefault="00767264" w:rsidP="00767264">
            <w:pPr>
              <w:rPr>
                <w:rFonts w:eastAsia="Calibri" w:cs="Times New Roman"/>
                <w:sz w:val="16"/>
                <w:szCs w:val="16"/>
              </w:rPr>
            </w:pPr>
            <w:r w:rsidRPr="00D16917">
              <w:rPr>
                <w:rFonts w:eastAsia="Calibri" w:cs="Times New Roman"/>
                <w:sz w:val="16"/>
                <w:szCs w:val="16"/>
              </w:rPr>
              <w:t>101,52±3,28</w:t>
            </w:r>
            <w:r w:rsidRPr="00D16917">
              <w:rPr>
                <w:rFonts w:eastAsia="Calibri" w:cs="Times New Roman"/>
                <w:sz w:val="16"/>
                <w:szCs w:val="16"/>
                <w:vertAlign w:val="superscript"/>
              </w:rPr>
              <w:t>a</w:t>
            </w:r>
          </w:p>
        </w:tc>
        <w:tc>
          <w:tcPr>
            <w:tcW w:w="541" w:type="pct"/>
          </w:tcPr>
          <w:p w14:paraId="466951E4" w14:textId="77777777" w:rsidR="00767264" w:rsidRPr="00D16917" w:rsidRDefault="00767264" w:rsidP="00767264">
            <w:pPr>
              <w:rPr>
                <w:rFonts w:eastAsia="Calibri" w:cs="Times New Roman"/>
                <w:sz w:val="16"/>
                <w:szCs w:val="16"/>
              </w:rPr>
            </w:pPr>
            <w:r w:rsidRPr="00D16917">
              <w:rPr>
                <w:rFonts w:eastAsia="Calibri" w:cs="Times New Roman"/>
                <w:sz w:val="16"/>
                <w:szCs w:val="16"/>
              </w:rPr>
              <w:t>92,14±3,32</w:t>
            </w:r>
            <w:r w:rsidRPr="00D16917">
              <w:rPr>
                <w:rFonts w:eastAsia="Calibri" w:cs="Times New Roman"/>
                <w:sz w:val="16"/>
                <w:szCs w:val="16"/>
                <w:vertAlign w:val="superscript"/>
              </w:rPr>
              <w:t>a</w:t>
            </w:r>
          </w:p>
        </w:tc>
        <w:tc>
          <w:tcPr>
            <w:tcW w:w="526" w:type="pct"/>
          </w:tcPr>
          <w:p w14:paraId="51778346" w14:textId="77777777" w:rsidR="00767264" w:rsidRPr="00D16917" w:rsidRDefault="00767264" w:rsidP="00767264">
            <w:pPr>
              <w:rPr>
                <w:rFonts w:eastAsia="Calibri" w:cs="Times New Roman"/>
                <w:sz w:val="16"/>
                <w:szCs w:val="16"/>
              </w:rPr>
            </w:pPr>
            <w:r w:rsidRPr="00D16917">
              <w:rPr>
                <w:rFonts w:eastAsia="Calibri" w:cs="Times New Roman"/>
                <w:sz w:val="16"/>
                <w:szCs w:val="16"/>
              </w:rPr>
              <w:t>136,74±1,93</w:t>
            </w:r>
            <w:r w:rsidRPr="00D16917">
              <w:rPr>
                <w:rFonts w:eastAsia="Calibri" w:cs="Times New Roman"/>
                <w:sz w:val="16"/>
                <w:szCs w:val="16"/>
                <w:vertAlign w:val="superscript"/>
              </w:rPr>
              <w:t>a</w:t>
            </w:r>
          </w:p>
        </w:tc>
        <w:tc>
          <w:tcPr>
            <w:tcW w:w="526" w:type="pct"/>
          </w:tcPr>
          <w:p w14:paraId="70F40066" w14:textId="77777777" w:rsidR="00767264" w:rsidRPr="00D16917" w:rsidRDefault="00767264" w:rsidP="00767264">
            <w:pPr>
              <w:rPr>
                <w:rFonts w:eastAsia="Calibri" w:cs="Times New Roman"/>
                <w:sz w:val="16"/>
                <w:szCs w:val="16"/>
              </w:rPr>
            </w:pPr>
            <w:r w:rsidRPr="00D16917">
              <w:rPr>
                <w:rFonts w:eastAsia="Calibri" w:cs="Times New Roman"/>
                <w:sz w:val="16"/>
                <w:szCs w:val="16"/>
              </w:rPr>
              <w:t>97,38±4,28</w:t>
            </w:r>
            <w:r w:rsidRPr="00D16917">
              <w:rPr>
                <w:rFonts w:eastAsia="Calibri" w:cs="Times New Roman"/>
                <w:sz w:val="16"/>
                <w:szCs w:val="16"/>
                <w:vertAlign w:val="superscript"/>
              </w:rPr>
              <w:t>b</w:t>
            </w:r>
          </w:p>
        </w:tc>
        <w:tc>
          <w:tcPr>
            <w:tcW w:w="526" w:type="pct"/>
          </w:tcPr>
          <w:p w14:paraId="5BC03F71" w14:textId="77777777" w:rsidR="00767264" w:rsidRPr="00D16917" w:rsidRDefault="00767264" w:rsidP="00767264">
            <w:pPr>
              <w:rPr>
                <w:rFonts w:eastAsia="Calibri" w:cs="Times New Roman"/>
                <w:sz w:val="16"/>
                <w:szCs w:val="16"/>
              </w:rPr>
            </w:pPr>
            <w:r w:rsidRPr="00D16917">
              <w:rPr>
                <w:rFonts w:eastAsia="Calibri" w:cs="Times New Roman"/>
                <w:sz w:val="16"/>
                <w:szCs w:val="16"/>
              </w:rPr>
              <w:t>110,98±2,39</w:t>
            </w:r>
            <w:r w:rsidRPr="00D16917">
              <w:rPr>
                <w:rFonts w:eastAsia="Calibri" w:cs="Times New Roman"/>
                <w:sz w:val="16"/>
                <w:szCs w:val="16"/>
                <w:vertAlign w:val="superscript"/>
              </w:rPr>
              <w:t>a</w:t>
            </w:r>
          </w:p>
        </w:tc>
        <w:tc>
          <w:tcPr>
            <w:tcW w:w="487" w:type="pct"/>
          </w:tcPr>
          <w:p w14:paraId="794EAB96" w14:textId="77777777" w:rsidR="00767264" w:rsidRPr="00D16917" w:rsidRDefault="00767264" w:rsidP="00767264">
            <w:pPr>
              <w:rPr>
                <w:rFonts w:eastAsia="Calibri" w:cs="Times New Roman"/>
                <w:sz w:val="16"/>
                <w:szCs w:val="16"/>
              </w:rPr>
            </w:pPr>
            <w:r w:rsidRPr="00D16917">
              <w:rPr>
                <w:rFonts w:eastAsia="Calibri" w:cs="Times New Roman"/>
                <w:sz w:val="16"/>
                <w:szCs w:val="16"/>
              </w:rPr>
              <w:t>67,66±3,99</w:t>
            </w:r>
            <w:r w:rsidRPr="00D16917">
              <w:rPr>
                <w:rFonts w:eastAsia="Calibri" w:cs="Times New Roman"/>
                <w:sz w:val="16"/>
                <w:szCs w:val="16"/>
                <w:vertAlign w:val="superscript"/>
              </w:rPr>
              <w:t>a</w:t>
            </w:r>
          </w:p>
        </w:tc>
        <w:tc>
          <w:tcPr>
            <w:tcW w:w="526" w:type="pct"/>
            <w:vAlign w:val="center"/>
          </w:tcPr>
          <w:p w14:paraId="5A199C04" w14:textId="77777777" w:rsidR="00767264" w:rsidRPr="00D16917" w:rsidRDefault="00767264" w:rsidP="00767264">
            <w:pPr>
              <w:rPr>
                <w:rFonts w:cs="Times New Roman"/>
                <w:sz w:val="16"/>
                <w:szCs w:val="16"/>
              </w:rPr>
            </w:pPr>
            <w:r w:rsidRPr="00D16917">
              <w:rPr>
                <w:rFonts w:cs="Times New Roman"/>
                <w:sz w:val="16"/>
                <w:szCs w:val="16"/>
              </w:rPr>
              <w:t>116,41±2,22</w:t>
            </w:r>
            <w:r w:rsidRPr="00D16917">
              <w:rPr>
                <w:rFonts w:eastAsia="Calibri" w:cs="Times New Roman"/>
                <w:sz w:val="16"/>
                <w:szCs w:val="16"/>
                <w:vertAlign w:val="superscript"/>
              </w:rPr>
              <w:t>a</w:t>
            </w:r>
          </w:p>
        </w:tc>
        <w:tc>
          <w:tcPr>
            <w:tcW w:w="526" w:type="pct"/>
            <w:vAlign w:val="center"/>
          </w:tcPr>
          <w:p w14:paraId="23832F7B" w14:textId="77777777" w:rsidR="00767264" w:rsidRPr="00D16917" w:rsidRDefault="00767264" w:rsidP="00767264">
            <w:pPr>
              <w:rPr>
                <w:rFonts w:cs="Times New Roman"/>
                <w:sz w:val="16"/>
                <w:szCs w:val="16"/>
              </w:rPr>
            </w:pPr>
            <w:r w:rsidRPr="00D16917">
              <w:rPr>
                <w:rFonts w:cs="Times New Roman"/>
                <w:sz w:val="16"/>
                <w:szCs w:val="16"/>
              </w:rPr>
              <w:t>85,72±3,86</w:t>
            </w:r>
            <w:r w:rsidRPr="00D16917">
              <w:rPr>
                <w:rFonts w:eastAsia="Calibri" w:cs="Times New Roman"/>
                <w:sz w:val="16"/>
                <w:szCs w:val="16"/>
                <w:vertAlign w:val="superscript"/>
              </w:rPr>
              <w:t>a</w:t>
            </w:r>
          </w:p>
        </w:tc>
      </w:tr>
      <w:tr w:rsidR="00767264" w:rsidRPr="00D16917" w14:paraId="6EEA0850" w14:textId="77777777" w:rsidTr="00767264">
        <w:tc>
          <w:tcPr>
            <w:tcW w:w="359" w:type="pct"/>
            <w:vMerge/>
          </w:tcPr>
          <w:p w14:paraId="6140D624" w14:textId="77777777" w:rsidR="00767264" w:rsidRPr="00D16917" w:rsidRDefault="00767264" w:rsidP="00767264">
            <w:pPr>
              <w:jc w:val="both"/>
              <w:rPr>
                <w:rFonts w:eastAsia="Calibri" w:cs="Times New Roman"/>
                <w:sz w:val="16"/>
                <w:szCs w:val="16"/>
              </w:rPr>
            </w:pPr>
          </w:p>
        </w:tc>
        <w:tc>
          <w:tcPr>
            <w:tcW w:w="441" w:type="pct"/>
            <w:vAlign w:val="center"/>
          </w:tcPr>
          <w:p w14:paraId="0F641BF1" w14:textId="77777777" w:rsidR="00767264" w:rsidRPr="00D16917" w:rsidRDefault="00767264" w:rsidP="00767264">
            <w:pPr>
              <w:jc w:val="both"/>
              <w:rPr>
                <w:rFonts w:cs="Times New Roman"/>
                <w:sz w:val="16"/>
                <w:szCs w:val="16"/>
              </w:rPr>
            </w:pPr>
            <w:r w:rsidRPr="00D16917">
              <w:rPr>
                <w:rFonts w:cs="Times New Roman"/>
                <w:sz w:val="16"/>
                <w:szCs w:val="16"/>
              </w:rPr>
              <w:t>El Kara</w:t>
            </w:r>
          </w:p>
        </w:tc>
        <w:tc>
          <w:tcPr>
            <w:tcW w:w="541" w:type="pct"/>
          </w:tcPr>
          <w:p w14:paraId="0E909F81" w14:textId="77777777" w:rsidR="00767264" w:rsidRPr="00D16917" w:rsidRDefault="00767264" w:rsidP="00767264">
            <w:pPr>
              <w:rPr>
                <w:rFonts w:eastAsia="Calibri" w:cs="Times New Roman"/>
                <w:sz w:val="16"/>
                <w:szCs w:val="16"/>
              </w:rPr>
            </w:pPr>
            <w:r w:rsidRPr="00D16917">
              <w:rPr>
                <w:rFonts w:eastAsia="Calibri" w:cs="Times New Roman"/>
                <w:sz w:val="16"/>
                <w:szCs w:val="16"/>
              </w:rPr>
              <w:t>142,1±4,14</w:t>
            </w:r>
            <w:r w:rsidRPr="00D16917">
              <w:rPr>
                <w:rFonts w:eastAsia="Calibri" w:cs="Times New Roman"/>
                <w:sz w:val="16"/>
                <w:szCs w:val="16"/>
                <w:vertAlign w:val="superscript"/>
              </w:rPr>
              <w:t>b</w:t>
            </w:r>
          </w:p>
        </w:tc>
        <w:tc>
          <w:tcPr>
            <w:tcW w:w="541" w:type="pct"/>
          </w:tcPr>
          <w:p w14:paraId="5D43DF1E" w14:textId="77777777" w:rsidR="00767264" w:rsidRPr="00D16917" w:rsidRDefault="00767264" w:rsidP="00767264">
            <w:pPr>
              <w:rPr>
                <w:rFonts w:eastAsia="Calibri" w:cs="Times New Roman"/>
                <w:sz w:val="16"/>
                <w:szCs w:val="16"/>
              </w:rPr>
            </w:pPr>
            <w:r w:rsidRPr="00D16917">
              <w:rPr>
                <w:rFonts w:eastAsia="Calibri" w:cs="Times New Roman"/>
                <w:sz w:val="16"/>
                <w:szCs w:val="16"/>
              </w:rPr>
              <w:t>120±3,34</w:t>
            </w:r>
            <w:r w:rsidRPr="00D16917">
              <w:rPr>
                <w:rFonts w:eastAsia="Calibri" w:cs="Times New Roman"/>
                <w:sz w:val="16"/>
                <w:szCs w:val="16"/>
                <w:vertAlign w:val="superscript"/>
              </w:rPr>
              <w:t>b</w:t>
            </w:r>
          </w:p>
        </w:tc>
        <w:tc>
          <w:tcPr>
            <w:tcW w:w="526" w:type="pct"/>
          </w:tcPr>
          <w:p w14:paraId="0FD37823" w14:textId="77777777" w:rsidR="00767264" w:rsidRPr="00D16917" w:rsidRDefault="00767264" w:rsidP="00767264">
            <w:pPr>
              <w:rPr>
                <w:rFonts w:eastAsia="Calibri" w:cs="Times New Roman"/>
                <w:sz w:val="16"/>
                <w:szCs w:val="16"/>
              </w:rPr>
            </w:pPr>
            <w:r w:rsidRPr="00D16917">
              <w:rPr>
                <w:rFonts w:eastAsia="Calibri" w:cs="Times New Roman"/>
                <w:sz w:val="16"/>
                <w:szCs w:val="16"/>
              </w:rPr>
              <w:t>130,02±3,60</w:t>
            </w:r>
            <w:r w:rsidRPr="00D16917">
              <w:rPr>
                <w:rFonts w:eastAsia="Calibri" w:cs="Times New Roman"/>
                <w:sz w:val="16"/>
                <w:szCs w:val="16"/>
                <w:vertAlign w:val="superscript"/>
              </w:rPr>
              <w:t>a</w:t>
            </w:r>
          </w:p>
        </w:tc>
        <w:tc>
          <w:tcPr>
            <w:tcW w:w="526" w:type="pct"/>
          </w:tcPr>
          <w:p w14:paraId="3EB4A251" w14:textId="77777777" w:rsidR="00767264" w:rsidRPr="00D16917" w:rsidRDefault="00767264" w:rsidP="00767264">
            <w:pPr>
              <w:rPr>
                <w:rFonts w:eastAsia="Calibri" w:cs="Times New Roman"/>
                <w:sz w:val="16"/>
                <w:szCs w:val="16"/>
              </w:rPr>
            </w:pPr>
            <w:r w:rsidRPr="00D16917">
              <w:rPr>
                <w:rFonts w:eastAsia="Calibri" w:cs="Times New Roman"/>
                <w:sz w:val="16"/>
                <w:szCs w:val="16"/>
              </w:rPr>
              <w:t>110±3,80</w:t>
            </w:r>
            <w:r w:rsidRPr="00D16917">
              <w:rPr>
                <w:rFonts w:eastAsia="Calibri" w:cs="Times New Roman"/>
                <w:sz w:val="16"/>
                <w:szCs w:val="16"/>
                <w:vertAlign w:val="superscript"/>
              </w:rPr>
              <w:t>c</w:t>
            </w:r>
          </w:p>
        </w:tc>
        <w:tc>
          <w:tcPr>
            <w:tcW w:w="526" w:type="pct"/>
          </w:tcPr>
          <w:p w14:paraId="32C3E1D5" w14:textId="77777777" w:rsidR="00767264" w:rsidRPr="00D16917" w:rsidRDefault="00767264" w:rsidP="00767264">
            <w:pPr>
              <w:rPr>
                <w:rFonts w:eastAsia="Calibri" w:cs="Times New Roman"/>
                <w:sz w:val="16"/>
                <w:szCs w:val="16"/>
              </w:rPr>
            </w:pPr>
            <w:r w:rsidRPr="00D16917">
              <w:rPr>
                <w:rFonts w:eastAsia="Calibri" w:cs="Times New Roman"/>
                <w:sz w:val="16"/>
                <w:szCs w:val="16"/>
              </w:rPr>
              <w:t>125,98±3,23</w:t>
            </w:r>
            <w:r w:rsidRPr="00D16917">
              <w:rPr>
                <w:rFonts w:eastAsia="Calibri" w:cs="Times New Roman"/>
                <w:sz w:val="16"/>
                <w:szCs w:val="16"/>
                <w:vertAlign w:val="superscript"/>
              </w:rPr>
              <w:t>c</w:t>
            </w:r>
          </w:p>
        </w:tc>
        <w:tc>
          <w:tcPr>
            <w:tcW w:w="487" w:type="pct"/>
          </w:tcPr>
          <w:p w14:paraId="1FBB6B24" w14:textId="77777777" w:rsidR="00767264" w:rsidRPr="00D16917" w:rsidRDefault="00767264" w:rsidP="00767264">
            <w:pPr>
              <w:rPr>
                <w:rFonts w:eastAsia="Calibri" w:cs="Times New Roman"/>
                <w:sz w:val="16"/>
                <w:szCs w:val="16"/>
              </w:rPr>
            </w:pPr>
            <w:r w:rsidRPr="00D16917">
              <w:rPr>
                <w:rFonts w:eastAsia="Calibri" w:cs="Times New Roman"/>
                <w:sz w:val="16"/>
                <w:szCs w:val="16"/>
              </w:rPr>
              <w:t>90,98±2,9</w:t>
            </w:r>
            <w:r w:rsidRPr="00D16917">
              <w:rPr>
                <w:rFonts w:eastAsia="Calibri" w:cs="Times New Roman"/>
                <w:sz w:val="16"/>
                <w:szCs w:val="16"/>
                <w:vertAlign w:val="superscript"/>
              </w:rPr>
              <w:t>b</w:t>
            </w:r>
          </w:p>
        </w:tc>
        <w:tc>
          <w:tcPr>
            <w:tcW w:w="526" w:type="pct"/>
            <w:vAlign w:val="center"/>
          </w:tcPr>
          <w:p w14:paraId="740A17D8" w14:textId="77777777" w:rsidR="00767264" w:rsidRPr="00D16917" w:rsidRDefault="00767264" w:rsidP="00767264">
            <w:pPr>
              <w:rPr>
                <w:rFonts w:cs="Times New Roman"/>
                <w:sz w:val="16"/>
                <w:szCs w:val="16"/>
              </w:rPr>
            </w:pPr>
            <w:r w:rsidRPr="00D16917">
              <w:rPr>
                <w:rFonts w:cs="Times New Roman"/>
                <w:sz w:val="16"/>
                <w:szCs w:val="16"/>
              </w:rPr>
              <w:t>132,70±5,38</w:t>
            </w:r>
            <w:r w:rsidRPr="00D16917">
              <w:rPr>
                <w:rFonts w:eastAsia="Calibri" w:cs="Times New Roman"/>
                <w:sz w:val="16"/>
                <w:szCs w:val="16"/>
                <w:vertAlign w:val="superscript"/>
              </w:rPr>
              <w:t>b</w:t>
            </w:r>
          </w:p>
        </w:tc>
        <w:tc>
          <w:tcPr>
            <w:tcW w:w="526" w:type="pct"/>
            <w:vAlign w:val="center"/>
          </w:tcPr>
          <w:p w14:paraId="4241BC85" w14:textId="77777777" w:rsidR="00767264" w:rsidRPr="00D16917" w:rsidRDefault="00767264" w:rsidP="00767264">
            <w:pPr>
              <w:rPr>
                <w:rFonts w:cs="Times New Roman"/>
                <w:sz w:val="16"/>
                <w:szCs w:val="16"/>
              </w:rPr>
            </w:pPr>
            <w:r w:rsidRPr="00D16917">
              <w:rPr>
                <w:rFonts w:cs="Times New Roman"/>
                <w:sz w:val="16"/>
                <w:szCs w:val="16"/>
              </w:rPr>
              <w:t>106,99±4,74</w:t>
            </w:r>
            <w:r w:rsidRPr="00D16917">
              <w:rPr>
                <w:rFonts w:eastAsia="Calibri" w:cs="Times New Roman"/>
                <w:sz w:val="16"/>
                <w:szCs w:val="16"/>
                <w:vertAlign w:val="superscript"/>
              </w:rPr>
              <w:t>d</w:t>
            </w:r>
          </w:p>
        </w:tc>
      </w:tr>
      <w:tr w:rsidR="00767264" w:rsidRPr="00D16917" w14:paraId="60001894" w14:textId="77777777" w:rsidTr="00767264">
        <w:tc>
          <w:tcPr>
            <w:tcW w:w="800" w:type="pct"/>
            <w:gridSpan w:val="2"/>
            <w:tcBorders>
              <w:bottom w:val="nil"/>
            </w:tcBorders>
          </w:tcPr>
          <w:p w14:paraId="234DE8A3" w14:textId="77777777" w:rsidR="00767264" w:rsidRPr="00D16917" w:rsidRDefault="00767264" w:rsidP="00767264">
            <w:pPr>
              <w:jc w:val="both"/>
              <w:rPr>
                <w:rFonts w:eastAsia="Calibri" w:cs="Times New Roman"/>
                <w:sz w:val="16"/>
                <w:szCs w:val="16"/>
              </w:rPr>
            </w:pPr>
            <w:proofErr w:type="spellStart"/>
            <w:r w:rsidRPr="00D16917">
              <w:rPr>
                <w:rFonts w:eastAsia="Calibri" w:cs="Times New Roman"/>
                <w:sz w:val="16"/>
                <w:szCs w:val="16"/>
              </w:rPr>
              <w:t>Average</w:t>
            </w:r>
            <w:proofErr w:type="spellEnd"/>
            <w:r w:rsidRPr="00D16917">
              <w:rPr>
                <w:rFonts w:eastAsia="Calibri" w:cs="Times New Roman"/>
                <w:sz w:val="16"/>
                <w:szCs w:val="16"/>
              </w:rPr>
              <w:t xml:space="preserve"> </w:t>
            </w:r>
            <w:proofErr w:type="spellStart"/>
            <w:r w:rsidRPr="00D16917">
              <w:rPr>
                <w:rFonts w:eastAsia="Calibri" w:cs="Times New Roman"/>
                <w:sz w:val="16"/>
                <w:szCs w:val="16"/>
              </w:rPr>
              <w:t>Environment</w:t>
            </w:r>
            <w:proofErr w:type="spellEnd"/>
          </w:p>
        </w:tc>
        <w:tc>
          <w:tcPr>
            <w:tcW w:w="541" w:type="pct"/>
            <w:tcBorders>
              <w:bottom w:val="nil"/>
            </w:tcBorders>
          </w:tcPr>
          <w:p w14:paraId="7EE28D8D" w14:textId="77777777" w:rsidR="00767264" w:rsidRPr="00D16917" w:rsidRDefault="00767264" w:rsidP="00767264">
            <w:pPr>
              <w:rPr>
                <w:rFonts w:eastAsia="Calibri" w:cs="Times New Roman"/>
                <w:sz w:val="16"/>
                <w:szCs w:val="16"/>
              </w:rPr>
            </w:pPr>
            <w:r w:rsidRPr="00D16917">
              <w:rPr>
                <w:rFonts w:eastAsia="Calibri" w:cs="Times New Roman"/>
                <w:sz w:val="16"/>
                <w:szCs w:val="16"/>
              </w:rPr>
              <w:t>129,59±18,96</w:t>
            </w:r>
          </w:p>
        </w:tc>
        <w:tc>
          <w:tcPr>
            <w:tcW w:w="541" w:type="pct"/>
            <w:tcBorders>
              <w:bottom w:val="nil"/>
            </w:tcBorders>
          </w:tcPr>
          <w:p w14:paraId="545D6058" w14:textId="77777777" w:rsidR="00767264" w:rsidRPr="00D16917" w:rsidRDefault="00767264" w:rsidP="00767264">
            <w:pPr>
              <w:rPr>
                <w:rFonts w:eastAsia="Calibri" w:cs="Times New Roman"/>
                <w:sz w:val="16"/>
                <w:szCs w:val="16"/>
              </w:rPr>
            </w:pPr>
            <w:r w:rsidRPr="00D16917">
              <w:rPr>
                <w:rFonts w:eastAsia="Calibri" w:cs="Times New Roman"/>
                <w:sz w:val="16"/>
                <w:szCs w:val="16"/>
              </w:rPr>
              <w:t>101,58±12,58</w:t>
            </w:r>
          </w:p>
        </w:tc>
        <w:tc>
          <w:tcPr>
            <w:tcW w:w="526" w:type="pct"/>
            <w:tcBorders>
              <w:bottom w:val="nil"/>
            </w:tcBorders>
          </w:tcPr>
          <w:p w14:paraId="1D45EF34" w14:textId="77777777" w:rsidR="00767264" w:rsidRPr="00D16917" w:rsidRDefault="00767264" w:rsidP="00767264">
            <w:pPr>
              <w:rPr>
                <w:rFonts w:eastAsia="Calibri" w:cs="Times New Roman"/>
                <w:sz w:val="16"/>
                <w:szCs w:val="16"/>
              </w:rPr>
            </w:pPr>
            <w:r w:rsidRPr="00D16917">
              <w:rPr>
                <w:rFonts w:eastAsia="Calibri" w:cs="Times New Roman"/>
                <w:sz w:val="16"/>
                <w:szCs w:val="16"/>
              </w:rPr>
              <w:t>137,73±5,76</w:t>
            </w:r>
          </w:p>
        </w:tc>
        <w:tc>
          <w:tcPr>
            <w:tcW w:w="526" w:type="pct"/>
            <w:tcBorders>
              <w:bottom w:val="nil"/>
            </w:tcBorders>
          </w:tcPr>
          <w:p w14:paraId="1EF67290" w14:textId="77777777" w:rsidR="00767264" w:rsidRPr="00D16917" w:rsidRDefault="00767264" w:rsidP="00767264">
            <w:pPr>
              <w:rPr>
                <w:rFonts w:eastAsia="Calibri" w:cs="Times New Roman"/>
                <w:sz w:val="16"/>
                <w:szCs w:val="16"/>
              </w:rPr>
            </w:pPr>
            <w:r w:rsidRPr="00D16917">
              <w:rPr>
                <w:rFonts w:eastAsia="Calibri" w:cs="Times New Roman"/>
                <w:sz w:val="16"/>
                <w:szCs w:val="16"/>
              </w:rPr>
              <w:t>97,97±14,10</w:t>
            </w:r>
          </w:p>
        </w:tc>
        <w:tc>
          <w:tcPr>
            <w:tcW w:w="526" w:type="pct"/>
            <w:tcBorders>
              <w:bottom w:val="nil"/>
            </w:tcBorders>
          </w:tcPr>
          <w:p w14:paraId="6F95BB87" w14:textId="77777777" w:rsidR="00767264" w:rsidRPr="00D16917" w:rsidRDefault="00767264" w:rsidP="00767264">
            <w:pPr>
              <w:rPr>
                <w:rFonts w:eastAsia="Calibri" w:cs="Times New Roman"/>
                <w:sz w:val="16"/>
                <w:szCs w:val="16"/>
              </w:rPr>
            </w:pPr>
            <w:r w:rsidRPr="00D16917">
              <w:rPr>
                <w:rFonts w:eastAsia="Calibri" w:cs="Times New Roman"/>
                <w:sz w:val="16"/>
                <w:szCs w:val="16"/>
              </w:rPr>
              <w:t>117,4±2,95</w:t>
            </w:r>
          </w:p>
        </w:tc>
        <w:tc>
          <w:tcPr>
            <w:tcW w:w="487" w:type="pct"/>
            <w:tcBorders>
              <w:bottom w:val="nil"/>
            </w:tcBorders>
          </w:tcPr>
          <w:p w14:paraId="5E48133E" w14:textId="77777777" w:rsidR="00767264" w:rsidRPr="00D16917" w:rsidRDefault="00767264" w:rsidP="00767264">
            <w:pPr>
              <w:rPr>
                <w:rFonts w:eastAsia="Calibri" w:cs="Times New Roman"/>
                <w:sz w:val="16"/>
                <w:szCs w:val="16"/>
              </w:rPr>
            </w:pPr>
            <w:r w:rsidRPr="00D16917">
              <w:rPr>
                <w:rFonts w:eastAsia="Calibri" w:cs="Times New Roman"/>
                <w:sz w:val="16"/>
                <w:szCs w:val="16"/>
              </w:rPr>
              <w:t>90,85±2,96</w:t>
            </w:r>
          </w:p>
        </w:tc>
        <w:tc>
          <w:tcPr>
            <w:tcW w:w="526" w:type="pct"/>
            <w:tcBorders>
              <w:bottom w:val="nil"/>
            </w:tcBorders>
            <w:vAlign w:val="center"/>
          </w:tcPr>
          <w:p w14:paraId="0E170C44" w14:textId="77777777" w:rsidR="00767264" w:rsidRPr="00D16917" w:rsidRDefault="00767264" w:rsidP="00767264">
            <w:pPr>
              <w:jc w:val="both"/>
              <w:rPr>
                <w:rFonts w:cs="Times New Roman"/>
                <w:sz w:val="16"/>
                <w:szCs w:val="16"/>
              </w:rPr>
            </w:pPr>
            <w:bookmarkStart w:id="8" w:name="_Hlk86313251"/>
            <w:r w:rsidRPr="00D16917">
              <w:rPr>
                <w:rFonts w:cs="Times New Roman"/>
                <w:sz w:val="16"/>
                <w:szCs w:val="16"/>
              </w:rPr>
              <w:t>128,24±8,01</w:t>
            </w:r>
            <w:bookmarkEnd w:id="8"/>
          </w:p>
        </w:tc>
        <w:tc>
          <w:tcPr>
            <w:tcW w:w="526" w:type="pct"/>
            <w:tcBorders>
              <w:bottom w:val="nil"/>
            </w:tcBorders>
            <w:vAlign w:val="center"/>
          </w:tcPr>
          <w:p w14:paraId="253E3EE8" w14:textId="77777777" w:rsidR="00767264" w:rsidRPr="00D16917" w:rsidRDefault="00767264" w:rsidP="00767264">
            <w:pPr>
              <w:jc w:val="both"/>
              <w:rPr>
                <w:rFonts w:cs="Times New Roman"/>
                <w:sz w:val="16"/>
                <w:szCs w:val="16"/>
              </w:rPr>
            </w:pPr>
            <w:r w:rsidRPr="00D16917">
              <w:rPr>
                <w:rFonts w:cs="Times New Roman"/>
                <w:sz w:val="16"/>
                <w:szCs w:val="16"/>
              </w:rPr>
              <w:t>96,80±8,82</w:t>
            </w:r>
          </w:p>
        </w:tc>
      </w:tr>
      <w:tr w:rsidR="00767264" w:rsidRPr="00D16917" w14:paraId="308FAA88" w14:textId="77777777" w:rsidTr="00767264">
        <w:tc>
          <w:tcPr>
            <w:tcW w:w="800" w:type="pct"/>
            <w:gridSpan w:val="2"/>
            <w:tcBorders>
              <w:top w:val="nil"/>
              <w:bottom w:val="single" w:sz="4" w:space="0" w:color="auto"/>
            </w:tcBorders>
            <w:vAlign w:val="center"/>
          </w:tcPr>
          <w:p w14:paraId="7EBBDED9" w14:textId="77777777" w:rsidR="00767264" w:rsidRPr="00D16917" w:rsidRDefault="00767264" w:rsidP="00767264">
            <w:pPr>
              <w:jc w:val="both"/>
              <w:rPr>
                <w:rFonts w:eastAsia="Calibri" w:cs="Times New Roman"/>
                <w:sz w:val="16"/>
                <w:szCs w:val="16"/>
              </w:rPr>
            </w:pPr>
            <w:r w:rsidRPr="00D16917">
              <w:rPr>
                <w:rFonts w:cs="Times New Roman"/>
                <w:sz w:val="16"/>
                <w:szCs w:val="16"/>
              </w:rPr>
              <w:t>Coefficient of variation (%)</w:t>
            </w:r>
          </w:p>
        </w:tc>
        <w:tc>
          <w:tcPr>
            <w:tcW w:w="541" w:type="pct"/>
            <w:tcBorders>
              <w:top w:val="nil"/>
              <w:bottom w:val="single" w:sz="4" w:space="0" w:color="auto"/>
            </w:tcBorders>
          </w:tcPr>
          <w:p w14:paraId="0861190E" w14:textId="77777777" w:rsidR="00767264" w:rsidRPr="00D16917" w:rsidRDefault="00767264" w:rsidP="00767264">
            <w:pPr>
              <w:rPr>
                <w:rFonts w:eastAsia="Calibri" w:cs="Times New Roman"/>
                <w:sz w:val="16"/>
                <w:szCs w:val="16"/>
              </w:rPr>
            </w:pPr>
            <w:r w:rsidRPr="00D16917">
              <w:rPr>
                <w:rFonts w:eastAsia="Calibri" w:cs="Times New Roman"/>
                <w:sz w:val="16"/>
                <w:szCs w:val="16"/>
              </w:rPr>
              <w:t>14,63</w:t>
            </w:r>
          </w:p>
        </w:tc>
        <w:tc>
          <w:tcPr>
            <w:tcW w:w="541" w:type="pct"/>
            <w:tcBorders>
              <w:top w:val="nil"/>
              <w:bottom w:val="single" w:sz="4" w:space="0" w:color="auto"/>
            </w:tcBorders>
          </w:tcPr>
          <w:p w14:paraId="100AE90F" w14:textId="77777777" w:rsidR="00767264" w:rsidRPr="00D16917" w:rsidRDefault="00767264" w:rsidP="00767264">
            <w:pPr>
              <w:rPr>
                <w:rFonts w:eastAsia="Calibri" w:cs="Times New Roman"/>
                <w:sz w:val="16"/>
                <w:szCs w:val="16"/>
              </w:rPr>
            </w:pPr>
            <w:r w:rsidRPr="00D16917">
              <w:rPr>
                <w:rFonts w:eastAsia="Calibri" w:cs="Times New Roman"/>
                <w:sz w:val="16"/>
                <w:szCs w:val="16"/>
              </w:rPr>
              <w:t>12,38</w:t>
            </w:r>
          </w:p>
        </w:tc>
        <w:tc>
          <w:tcPr>
            <w:tcW w:w="526" w:type="pct"/>
            <w:tcBorders>
              <w:top w:val="nil"/>
              <w:bottom w:val="single" w:sz="4" w:space="0" w:color="auto"/>
            </w:tcBorders>
          </w:tcPr>
          <w:p w14:paraId="0D9B960E" w14:textId="77777777" w:rsidR="00767264" w:rsidRPr="00D16917" w:rsidRDefault="00767264" w:rsidP="00767264">
            <w:pPr>
              <w:rPr>
                <w:rFonts w:eastAsia="Calibri" w:cs="Times New Roman"/>
                <w:sz w:val="16"/>
                <w:szCs w:val="16"/>
              </w:rPr>
            </w:pPr>
            <w:r w:rsidRPr="00D16917">
              <w:rPr>
                <w:rFonts w:eastAsia="Calibri" w:cs="Times New Roman"/>
                <w:sz w:val="16"/>
                <w:szCs w:val="16"/>
              </w:rPr>
              <w:t>4,18</w:t>
            </w:r>
          </w:p>
        </w:tc>
        <w:tc>
          <w:tcPr>
            <w:tcW w:w="526" w:type="pct"/>
            <w:tcBorders>
              <w:top w:val="nil"/>
              <w:bottom w:val="single" w:sz="4" w:space="0" w:color="auto"/>
            </w:tcBorders>
          </w:tcPr>
          <w:p w14:paraId="24D85401" w14:textId="77777777" w:rsidR="00767264" w:rsidRPr="00D16917" w:rsidRDefault="00767264" w:rsidP="00767264">
            <w:pPr>
              <w:rPr>
                <w:rFonts w:eastAsia="Calibri" w:cs="Times New Roman"/>
                <w:sz w:val="16"/>
                <w:szCs w:val="16"/>
              </w:rPr>
            </w:pPr>
            <w:r w:rsidRPr="00D16917">
              <w:rPr>
                <w:rFonts w:eastAsia="Calibri" w:cs="Times New Roman"/>
                <w:sz w:val="16"/>
                <w:szCs w:val="16"/>
              </w:rPr>
              <w:t>14,39</w:t>
            </w:r>
          </w:p>
        </w:tc>
        <w:tc>
          <w:tcPr>
            <w:tcW w:w="526" w:type="pct"/>
            <w:tcBorders>
              <w:top w:val="nil"/>
              <w:bottom w:val="single" w:sz="4" w:space="0" w:color="auto"/>
            </w:tcBorders>
          </w:tcPr>
          <w:p w14:paraId="1A1B77B1" w14:textId="77777777" w:rsidR="00767264" w:rsidRPr="00D16917" w:rsidRDefault="00767264" w:rsidP="00767264">
            <w:pPr>
              <w:rPr>
                <w:rFonts w:eastAsia="Calibri" w:cs="Times New Roman"/>
                <w:sz w:val="16"/>
                <w:szCs w:val="16"/>
              </w:rPr>
            </w:pPr>
            <w:r w:rsidRPr="00D16917">
              <w:rPr>
                <w:rFonts w:eastAsia="Calibri" w:cs="Times New Roman"/>
                <w:sz w:val="16"/>
                <w:szCs w:val="16"/>
              </w:rPr>
              <w:t>5,45</w:t>
            </w:r>
          </w:p>
        </w:tc>
        <w:tc>
          <w:tcPr>
            <w:tcW w:w="487" w:type="pct"/>
            <w:tcBorders>
              <w:top w:val="nil"/>
              <w:bottom w:val="single" w:sz="4" w:space="0" w:color="auto"/>
            </w:tcBorders>
          </w:tcPr>
          <w:p w14:paraId="2ACB8629" w14:textId="77777777" w:rsidR="00767264" w:rsidRPr="00D16917" w:rsidRDefault="00767264" w:rsidP="00767264">
            <w:pPr>
              <w:rPr>
                <w:rFonts w:eastAsia="Calibri" w:cs="Times New Roman"/>
                <w:sz w:val="16"/>
                <w:szCs w:val="16"/>
              </w:rPr>
            </w:pPr>
            <w:r w:rsidRPr="00D16917">
              <w:rPr>
                <w:rFonts w:eastAsia="Calibri" w:cs="Times New Roman"/>
                <w:sz w:val="16"/>
                <w:szCs w:val="16"/>
              </w:rPr>
              <w:t>20,22</w:t>
            </w:r>
          </w:p>
        </w:tc>
        <w:tc>
          <w:tcPr>
            <w:tcW w:w="526" w:type="pct"/>
            <w:tcBorders>
              <w:top w:val="nil"/>
              <w:bottom w:val="single" w:sz="4" w:space="0" w:color="auto"/>
            </w:tcBorders>
            <w:vAlign w:val="center"/>
          </w:tcPr>
          <w:p w14:paraId="5CE6A9F6" w14:textId="77777777" w:rsidR="00767264" w:rsidRPr="00D16917" w:rsidRDefault="00767264" w:rsidP="00767264">
            <w:pPr>
              <w:rPr>
                <w:rFonts w:cs="Times New Roman"/>
                <w:sz w:val="16"/>
                <w:szCs w:val="16"/>
              </w:rPr>
            </w:pPr>
            <w:r w:rsidRPr="00D16917">
              <w:rPr>
                <w:rFonts w:cs="Times New Roman"/>
                <w:sz w:val="16"/>
                <w:szCs w:val="16"/>
              </w:rPr>
              <w:t>6,24</w:t>
            </w:r>
          </w:p>
        </w:tc>
        <w:tc>
          <w:tcPr>
            <w:tcW w:w="526" w:type="pct"/>
            <w:tcBorders>
              <w:top w:val="nil"/>
              <w:bottom w:val="single" w:sz="4" w:space="0" w:color="auto"/>
            </w:tcBorders>
            <w:vAlign w:val="center"/>
          </w:tcPr>
          <w:p w14:paraId="18131EC2" w14:textId="77777777" w:rsidR="00767264" w:rsidRPr="00D16917" w:rsidRDefault="00767264" w:rsidP="00767264">
            <w:pPr>
              <w:rPr>
                <w:rFonts w:cs="Times New Roman"/>
                <w:sz w:val="16"/>
                <w:szCs w:val="16"/>
              </w:rPr>
            </w:pPr>
            <w:r w:rsidRPr="00D16917">
              <w:rPr>
                <w:rFonts w:cs="Times New Roman"/>
                <w:sz w:val="16"/>
                <w:szCs w:val="16"/>
              </w:rPr>
              <w:t>9,09</w:t>
            </w:r>
          </w:p>
        </w:tc>
      </w:tr>
      <w:tr w:rsidR="00767264" w:rsidRPr="00D16917" w14:paraId="4A7AAA2B" w14:textId="77777777" w:rsidTr="00767264">
        <w:tc>
          <w:tcPr>
            <w:tcW w:w="800" w:type="pct"/>
            <w:gridSpan w:val="2"/>
            <w:tcBorders>
              <w:top w:val="single" w:sz="4" w:space="0" w:color="auto"/>
            </w:tcBorders>
            <w:vAlign w:val="center"/>
          </w:tcPr>
          <w:p w14:paraId="128DE3C6" w14:textId="77777777" w:rsidR="00767264" w:rsidRPr="00D16917" w:rsidRDefault="00767264" w:rsidP="00767264">
            <w:pPr>
              <w:jc w:val="both"/>
              <w:rPr>
                <w:rFonts w:eastAsia="Calibri" w:cs="Times New Roman"/>
                <w:sz w:val="16"/>
                <w:szCs w:val="16"/>
              </w:rPr>
            </w:pPr>
            <w:proofErr w:type="spellStart"/>
            <w:r w:rsidRPr="00D16917">
              <w:rPr>
                <w:rFonts w:cs="Times New Roman"/>
                <w:sz w:val="16"/>
                <w:szCs w:val="16"/>
              </w:rPr>
              <w:t>Heritability</w:t>
            </w:r>
            <w:proofErr w:type="spellEnd"/>
            <w:r w:rsidRPr="00D16917">
              <w:rPr>
                <w:rFonts w:cs="Times New Roman"/>
                <w:sz w:val="16"/>
                <w:szCs w:val="16"/>
              </w:rPr>
              <w:t xml:space="preserve"> (h²)</w:t>
            </w:r>
          </w:p>
        </w:tc>
        <w:tc>
          <w:tcPr>
            <w:tcW w:w="541" w:type="pct"/>
            <w:tcBorders>
              <w:top w:val="single" w:sz="4" w:space="0" w:color="auto"/>
            </w:tcBorders>
          </w:tcPr>
          <w:p w14:paraId="6867D787" w14:textId="77777777" w:rsidR="00767264" w:rsidRPr="00D16917" w:rsidRDefault="00767264" w:rsidP="00767264">
            <w:pPr>
              <w:rPr>
                <w:rFonts w:eastAsia="Calibri" w:cs="Times New Roman"/>
                <w:sz w:val="16"/>
                <w:szCs w:val="16"/>
              </w:rPr>
            </w:pPr>
            <w:r w:rsidRPr="00D16917">
              <w:rPr>
                <w:rFonts w:eastAsia="Calibri" w:cs="Times New Roman"/>
                <w:sz w:val="16"/>
                <w:szCs w:val="16"/>
              </w:rPr>
              <w:t>0,96</w:t>
            </w:r>
          </w:p>
        </w:tc>
        <w:tc>
          <w:tcPr>
            <w:tcW w:w="541" w:type="pct"/>
            <w:tcBorders>
              <w:top w:val="single" w:sz="4" w:space="0" w:color="auto"/>
            </w:tcBorders>
          </w:tcPr>
          <w:p w14:paraId="72C44383" w14:textId="77777777" w:rsidR="00767264" w:rsidRPr="00D16917" w:rsidRDefault="00767264" w:rsidP="00767264">
            <w:pPr>
              <w:rPr>
                <w:rFonts w:eastAsia="Calibri" w:cs="Times New Roman"/>
                <w:sz w:val="16"/>
                <w:szCs w:val="16"/>
              </w:rPr>
            </w:pPr>
            <w:r w:rsidRPr="00D16917">
              <w:rPr>
                <w:rFonts w:eastAsia="Calibri" w:cs="Times New Roman"/>
                <w:sz w:val="16"/>
                <w:szCs w:val="16"/>
              </w:rPr>
              <w:t>0,93</w:t>
            </w:r>
          </w:p>
        </w:tc>
        <w:tc>
          <w:tcPr>
            <w:tcW w:w="526" w:type="pct"/>
            <w:tcBorders>
              <w:top w:val="single" w:sz="4" w:space="0" w:color="auto"/>
            </w:tcBorders>
          </w:tcPr>
          <w:p w14:paraId="6E5EE0E3" w14:textId="77777777" w:rsidR="00767264" w:rsidRPr="00D16917" w:rsidRDefault="00767264" w:rsidP="00767264">
            <w:pPr>
              <w:rPr>
                <w:rFonts w:eastAsia="Calibri" w:cs="Times New Roman"/>
                <w:sz w:val="16"/>
                <w:szCs w:val="16"/>
              </w:rPr>
            </w:pPr>
            <w:r w:rsidRPr="00D16917">
              <w:rPr>
                <w:rFonts w:eastAsia="Calibri" w:cs="Times New Roman"/>
                <w:sz w:val="16"/>
                <w:szCs w:val="16"/>
              </w:rPr>
              <w:t>0,70</w:t>
            </w:r>
          </w:p>
        </w:tc>
        <w:tc>
          <w:tcPr>
            <w:tcW w:w="526" w:type="pct"/>
            <w:tcBorders>
              <w:top w:val="single" w:sz="4" w:space="0" w:color="auto"/>
            </w:tcBorders>
          </w:tcPr>
          <w:p w14:paraId="48E65EAC" w14:textId="77777777" w:rsidR="00767264" w:rsidRPr="00D16917" w:rsidRDefault="00767264" w:rsidP="00767264">
            <w:pPr>
              <w:rPr>
                <w:rFonts w:eastAsia="Calibri" w:cs="Times New Roman"/>
                <w:sz w:val="16"/>
                <w:szCs w:val="16"/>
              </w:rPr>
            </w:pPr>
            <w:r w:rsidRPr="00D16917">
              <w:rPr>
                <w:rFonts w:eastAsia="Calibri" w:cs="Times New Roman"/>
                <w:sz w:val="16"/>
                <w:szCs w:val="16"/>
              </w:rPr>
              <w:t>0,93</w:t>
            </w:r>
          </w:p>
        </w:tc>
        <w:tc>
          <w:tcPr>
            <w:tcW w:w="526" w:type="pct"/>
            <w:tcBorders>
              <w:top w:val="single" w:sz="4" w:space="0" w:color="auto"/>
            </w:tcBorders>
          </w:tcPr>
          <w:p w14:paraId="48CAD037" w14:textId="77777777" w:rsidR="00767264" w:rsidRPr="00D16917" w:rsidRDefault="00767264" w:rsidP="00767264">
            <w:pPr>
              <w:rPr>
                <w:rFonts w:eastAsia="Calibri" w:cs="Times New Roman"/>
                <w:sz w:val="16"/>
                <w:szCs w:val="16"/>
              </w:rPr>
            </w:pPr>
            <w:r w:rsidRPr="00D16917">
              <w:rPr>
                <w:rFonts w:eastAsia="Calibri" w:cs="Times New Roman"/>
                <w:sz w:val="16"/>
                <w:szCs w:val="16"/>
              </w:rPr>
              <w:t>0,78</w:t>
            </w:r>
          </w:p>
        </w:tc>
        <w:tc>
          <w:tcPr>
            <w:tcW w:w="487" w:type="pct"/>
            <w:tcBorders>
              <w:top w:val="single" w:sz="4" w:space="0" w:color="auto"/>
            </w:tcBorders>
          </w:tcPr>
          <w:p w14:paraId="27A29EC1" w14:textId="77777777" w:rsidR="00767264" w:rsidRPr="00D16917" w:rsidRDefault="00767264" w:rsidP="00767264">
            <w:pPr>
              <w:rPr>
                <w:rFonts w:eastAsia="Calibri" w:cs="Times New Roman"/>
                <w:sz w:val="16"/>
                <w:szCs w:val="16"/>
              </w:rPr>
            </w:pPr>
            <w:r w:rsidRPr="00D16917">
              <w:rPr>
                <w:rFonts w:eastAsia="Calibri" w:cs="Times New Roman"/>
                <w:sz w:val="16"/>
                <w:szCs w:val="16"/>
              </w:rPr>
              <w:t>0,97</w:t>
            </w:r>
          </w:p>
        </w:tc>
        <w:tc>
          <w:tcPr>
            <w:tcW w:w="526" w:type="pct"/>
            <w:tcBorders>
              <w:top w:val="single" w:sz="4" w:space="0" w:color="auto"/>
            </w:tcBorders>
            <w:vAlign w:val="center"/>
          </w:tcPr>
          <w:p w14:paraId="24B1249C" w14:textId="77777777" w:rsidR="00767264" w:rsidRPr="00D16917" w:rsidRDefault="00767264" w:rsidP="00767264">
            <w:pPr>
              <w:rPr>
                <w:rFonts w:cs="Times New Roman"/>
                <w:sz w:val="16"/>
                <w:szCs w:val="16"/>
              </w:rPr>
            </w:pPr>
            <w:r w:rsidRPr="00D16917">
              <w:rPr>
                <w:rFonts w:cs="Times New Roman"/>
                <w:sz w:val="16"/>
                <w:szCs w:val="16"/>
              </w:rPr>
              <w:t>0,74</w:t>
            </w:r>
          </w:p>
        </w:tc>
        <w:tc>
          <w:tcPr>
            <w:tcW w:w="526" w:type="pct"/>
            <w:tcBorders>
              <w:top w:val="single" w:sz="4" w:space="0" w:color="auto"/>
            </w:tcBorders>
            <w:vAlign w:val="center"/>
          </w:tcPr>
          <w:p w14:paraId="3AD64DFD" w14:textId="77777777" w:rsidR="00767264" w:rsidRPr="00D16917" w:rsidRDefault="00767264" w:rsidP="00767264">
            <w:pPr>
              <w:rPr>
                <w:rFonts w:cs="Times New Roman"/>
                <w:sz w:val="16"/>
                <w:szCs w:val="16"/>
              </w:rPr>
            </w:pPr>
            <w:r w:rsidRPr="00D16917">
              <w:rPr>
                <w:rFonts w:cs="Times New Roman"/>
                <w:sz w:val="16"/>
                <w:szCs w:val="16"/>
              </w:rPr>
              <w:t>0,82</w:t>
            </w:r>
          </w:p>
        </w:tc>
      </w:tr>
      <w:tr w:rsidR="00767264" w:rsidRPr="00D16917" w14:paraId="4266BC10" w14:textId="77777777" w:rsidTr="00767264">
        <w:tc>
          <w:tcPr>
            <w:tcW w:w="800" w:type="pct"/>
            <w:gridSpan w:val="2"/>
            <w:tcBorders>
              <w:bottom w:val="nil"/>
            </w:tcBorders>
            <w:vAlign w:val="center"/>
          </w:tcPr>
          <w:p w14:paraId="5EDF037E" w14:textId="77777777" w:rsidR="00767264" w:rsidRPr="00D16917" w:rsidRDefault="00767264" w:rsidP="00767264">
            <w:pPr>
              <w:jc w:val="both"/>
              <w:rPr>
                <w:rFonts w:eastAsia="Calibri" w:cs="Times New Roman"/>
                <w:sz w:val="16"/>
                <w:szCs w:val="16"/>
              </w:rPr>
            </w:pPr>
            <w:proofErr w:type="spellStart"/>
            <w:r w:rsidRPr="00D16917">
              <w:rPr>
                <w:rFonts w:cs="Times New Roman"/>
                <w:sz w:val="16"/>
                <w:szCs w:val="16"/>
              </w:rPr>
              <w:t>Selection</w:t>
            </w:r>
            <w:proofErr w:type="spellEnd"/>
            <w:r w:rsidRPr="00D16917">
              <w:rPr>
                <w:rFonts w:cs="Times New Roman"/>
                <w:sz w:val="16"/>
                <w:szCs w:val="16"/>
              </w:rPr>
              <w:t xml:space="preserve"> gain (%)</w:t>
            </w:r>
          </w:p>
        </w:tc>
        <w:tc>
          <w:tcPr>
            <w:tcW w:w="541" w:type="pct"/>
            <w:tcBorders>
              <w:bottom w:val="nil"/>
            </w:tcBorders>
          </w:tcPr>
          <w:p w14:paraId="2C95EABE" w14:textId="77777777" w:rsidR="00767264" w:rsidRPr="00D16917" w:rsidRDefault="00767264" w:rsidP="00767264">
            <w:pPr>
              <w:rPr>
                <w:rFonts w:eastAsia="Calibri" w:cs="Times New Roman"/>
                <w:sz w:val="16"/>
                <w:szCs w:val="16"/>
              </w:rPr>
            </w:pPr>
            <w:r w:rsidRPr="00D16917">
              <w:rPr>
                <w:rFonts w:eastAsia="Calibri" w:cs="Times New Roman"/>
                <w:sz w:val="16"/>
                <w:szCs w:val="16"/>
              </w:rPr>
              <w:t>24,90</w:t>
            </w:r>
          </w:p>
        </w:tc>
        <w:tc>
          <w:tcPr>
            <w:tcW w:w="541" w:type="pct"/>
            <w:tcBorders>
              <w:bottom w:val="nil"/>
            </w:tcBorders>
          </w:tcPr>
          <w:p w14:paraId="0E5B3911" w14:textId="77777777" w:rsidR="00767264" w:rsidRPr="00D16917" w:rsidRDefault="00767264" w:rsidP="00767264">
            <w:pPr>
              <w:rPr>
                <w:rFonts w:eastAsia="Calibri" w:cs="Times New Roman"/>
                <w:sz w:val="16"/>
                <w:szCs w:val="16"/>
              </w:rPr>
            </w:pPr>
            <w:r w:rsidRPr="00D16917">
              <w:rPr>
                <w:rFonts w:eastAsia="Calibri" w:cs="Times New Roman"/>
                <w:sz w:val="16"/>
                <w:szCs w:val="16"/>
              </w:rPr>
              <w:t>20,40</w:t>
            </w:r>
          </w:p>
        </w:tc>
        <w:tc>
          <w:tcPr>
            <w:tcW w:w="526" w:type="pct"/>
            <w:tcBorders>
              <w:bottom w:val="nil"/>
            </w:tcBorders>
          </w:tcPr>
          <w:p w14:paraId="5CA903EF" w14:textId="77777777" w:rsidR="00767264" w:rsidRPr="00D16917" w:rsidRDefault="00767264" w:rsidP="00767264">
            <w:pPr>
              <w:rPr>
                <w:rFonts w:eastAsia="Calibri" w:cs="Times New Roman"/>
                <w:sz w:val="16"/>
                <w:szCs w:val="16"/>
              </w:rPr>
            </w:pPr>
            <w:r w:rsidRPr="00D16917">
              <w:rPr>
                <w:rFonts w:eastAsia="Calibri" w:cs="Times New Roman"/>
                <w:sz w:val="16"/>
                <w:szCs w:val="16"/>
              </w:rPr>
              <w:t>5,16</w:t>
            </w:r>
          </w:p>
        </w:tc>
        <w:tc>
          <w:tcPr>
            <w:tcW w:w="526" w:type="pct"/>
            <w:tcBorders>
              <w:bottom w:val="nil"/>
            </w:tcBorders>
          </w:tcPr>
          <w:p w14:paraId="5B08E1F5" w14:textId="77777777" w:rsidR="00767264" w:rsidRPr="00D16917" w:rsidRDefault="00767264" w:rsidP="00767264">
            <w:pPr>
              <w:rPr>
                <w:rFonts w:eastAsia="Calibri" w:cs="Times New Roman"/>
                <w:sz w:val="16"/>
                <w:szCs w:val="16"/>
              </w:rPr>
            </w:pPr>
            <w:r w:rsidRPr="00D16917">
              <w:rPr>
                <w:rFonts w:eastAsia="Calibri" w:cs="Times New Roman"/>
                <w:sz w:val="16"/>
                <w:szCs w:val="16"/>
              </w:rPr>
              <w:t>23,57</w:t>
            </w:r>
          </w:p>
        </w:tc>
        <w:tc>
          <w:tcPr>
            <w:tcW w:w="526" w:type="pct"/>
            <w:tcBorders>
              <w:bottom w:val="nil"/>
            </w:tcBorders>
          </w:tcPr>
          <w:p w14:paraId="7ED150B0" w14:textId="77777777" w:rsidR="00767264" w:rsidRPr="00D16917" w:rsidRDefault="00767264" w:rsidP="00767264">
            <w:pPr>
              <w:rPr>
                <w:rFonts w:eastAsia="Calibri" w:cs="Times New Roman"/>
                <w:sz w:val="16"/>
                <w:szCs w:val="16"/>
              </w:rPr>
            </w:pPr>
            <w:r w:rsidRPr="00D16917">
              <w:rPr>
                <w:rFonts w:eastAsia="Calibri" w:cs="Times New Roman"/>
                <w:sz w:val="16"/>
                <w:szCs w:val="16"/>
              </w:rPr>
              <w:t>7,55</w:t>
            </w:r>
          </w:p>
        </w:tc>
        <w:tc>
          <w:tcPr>
            <w:tcW w:w="487" w:type="pct"/>
            <w:tcBorders>
              <w:bottom w:val="nil"/>
            </w:tcBorders>
          </w:tcPr>
          <w:p w14:paraId="3F11643A" w14:textId="77777777" w:rsidR="00767264" w:rsidRPr="00D16917" w:rsidRDefault="00767264" w:rsidP="00767264">
            <w:pPr>
              <w:rPr>
                <w:rFonts w:eastAsia="Calibri" w:cs="Times New Roman"/>
                <w:sz w:val="16"/>
                <w:szCs w:val="16"/>
              </w:rPr>
            </w:pPr>
            <w:r w:rsidRPr="00D16917">
              <w:rPr>
                <w:rFonts w:eastAsia="Calibri" w:cs="Times New Roman"/>
                <w:sz w:val="16"/>
                <w:szCs w:val="16"/>
              </w:rPr>
              <w:t>34,66</w:t>
            </w:r>
          </w:p>
        </w:tc>
        <w:tc>
          <w:tcPr>
            <w:tcW w:w="526" w:type="pct"/>
            <w:tcBorders>
              <w:bottom w:val="nil"/>
            </w:tcBorders>
            <w:vAlign w:val="center"/>
          </w:tcPr>
          <w:p w14:paraId="193EDB51" w14:textId="77777777" w:rsidR="00767264" w:rsidRPr="00D16917" w:rsidRDefault="00767264" w:rsidP="00767264">
            <w:pPr>
              <w:rPr>
                <w:rFonts w:cs="Times New Roman"/>
                <w:sz w:val="16"/>
                <w:szCs w:val="16"/>
              </w:rPr>
            </w:pPr>
            <w:r w:rsidRPr="00D16917">
              <w:rPr>
                <w:rFonts w:cs="Times New Roman"/>
                <w:sz w:val="16"/>
                <w:szCs w:val="16"/>
              </w:rPr>
              <w:t>8,13</w:t>
            </w:r>
          </w:p>
        </w:tc>
        <w:tc>
          <w:tcPr>
            <w:tcW w:w="526" w:type="pct"/>
            <w:tcBorders>
              <w:bottom w:val="nil"/>
            </w:tcBorders>
            <w:vAlign w:val="center"/>
          </w:tcPr>
          <w:p w14:paraId="1B706887" w14:textId="77777777" w:rsidR="00767264" w:rsidRPr="00D16917" w:rsidRDefault="00767264" w:rsidP="00767264">
            <w:pPr>
              <w:rPr>
                <w:rFonts w:cs="Times New Roman"/>
                <w:sz w:val="16"/>
                <w:szCs w:val="16"/>
              </w:rPr>
            </w:pPr>
            <w:r w:rsidRPr="00D16917">
              <w:rPr>
                <w:rFonts w:cs="Times New Roman"/>
                <w:sz w:val="16"/>
                <w:szCs w:val="16"/>
              </w:rPr>
              <w:t>13,20</w:t>
            </w:r>
          </w:p>
        </w:tc>
      </w:tr>
      <w:tr w:rsidR="00767264" w:rsidRPr="00D16917" w14:paraId="70D23C42" w14:textId="77777777" w:rsidTr="00767264">
        <w:trPr>
          <w:trHeight w:val="463"/>
        </w:trPr>
        <w:tc>
          <w:tcPr>
            <w:tcW w:w="800" w:type="pct"/>
            <w:gridSpan w:val="2"/>
            <w:tcBorders>
              <w:top w:val="nil"/>
              <w:bottom w:val="single" w:sz="4" w:space="0" w:color="auto"/>
            </w:tcBorders>
            <w:vAlign w:val="center"/>
          </w:tcPr>
          <w:p w14:paraId="7A49946A" w14:textId="77777777" w:rsidR="00767264" w:rsidRPr="00D16917" w:rsidRDefault="00767264" w:rsidP="00767264">
            <w:pPr>
              <w:jc w:val="both"/>
              <w:rPr>
                <w:rFonts w:eastAsia="Calibri" w:cs="Times New Roman"/>
                <w:b/>
                <w:sz w:val="16"/>
                <w:szCs w:val="16"/>
              </w:rPr>
            </w:pPr>
            <w:proofErr w:type="spellStart"/>
            <w:r w:rsidRPr="00D16917">
              <w:rPr>
                <w:rFonts w:cs="Times New Roman"/>
                <w:sz w:val="16"/>
                <w:szCs w:val="16"/>
              </w:rPr>
              <w:t>Repeatability</w:t>
            </w:r>
            <w:proofErr w:type="spellEnd"/>
            <w:r w:rsidRPr="00D16917">
              <w:rPr>
                <w:rFonts w:cs="Times New Roman"/>
                <w:sz w:val="16"/>
                <w:szCs w:val="16"/>
              </w:rPr>
              <w:t xml:space="preserve"> (R)</w:t>
            </w:r>
          </w:p>
        </w:tc>
        <w:tc>
          <w:tcPr>
            <w:tcW w:w="1082" w:type="pct"/>
            <w:gridSpan w:val="2"/>
            <w:tcBorders>
              <w:top w:val="nil"/>
              <w:bottom w:val="single" w:sz="4" w:space="0" w:color="auto"/>
            </w:tcBorders>
            <w:vAlign w:val="center"/>
          </w:tcPr>
          <w:p w14:paraId="73CFA835" w14:textId="77777777" w:rsidR="00767264" w:rsidRPr="00D16917" w:rsidRDefault="00767264" w:rsidP="00767264">
            <w:pPr>
              <w:rPr>
                <w:rFonts w:cs="Times New Roman"/>
                <w:b/>
                <w:sz w:val="16"/>
                <w:szCs w:val="16"/>
              </w:rPr>
            </w:pPr>
            <w:r w:rsidRPr="00D16917">
              <w:rPr>
                <w:rFonts w:cs="Times New Roman"/>
                <w:b/>
                <w:sz w:val="16"/>
                <w:szCs w:val="16"/>
              </w:rPr>
              <w:t xml:space="preserve">             0,58*</w:t>
            </w:r>
          </w:p>
        </w:tc>
        <w:tc>
          <w:tcPr>
            <w:tcW w:w="1052" w:type="pct"/>
            <w:gridSpan w:val="2"/>
            <w:tcBorders>
              <w:top w:val="nil"/>
              <w:bottom w:val="single" w:sz="4" w:space="0" w:color="auto"/>
            </w:tcBorders>
            <w:vAlign w:val="center"/>
          </w:tcPr>
          <w:p w14:paraId="0074E348" w14:textId="77777777" w:rsidR="00767264" w:rsidRPr="00D16917" w:rsidRDefault="00767264" w:rsidP="00767264">
            <w:pPr>
              <w:rPr>
                <w:rFonts w:cs="Times New Roman"/>
                <w:b/>
                <w:sz w:val="16"/>
                <w:szCs w:val="16"/>
              </w:rPr>
            </w:pPr>
            <w:r w:rsidRPr="00D16917">
              <w:rPr>
                <w:rFonts w:cs="Times New Roman"/>
                <w:b/>
                <w:sz w:val="16"/>
                <w:szCs w:val="16"/>
              </w:rPr>
              <w:t xml:space="preserve">            0,67*</w:t>
            </w:r>
          </w:p>
        </w:tc>
        <w:tc>
          <w:tcPr>
            <w:tcW w:w="1013" w:type="pct"/>
            <w:gridSpan w:val="2"/>
            <w:tcBorders>
              <w:top w:val="nil"/>
              <w:bottom w:val="single" w:sz="4" w:space="0" w:color="auto"/>
            </w:tcBorders>
            <w:vAlign w:val="center"/>
          </w:tcPr>
          <w:p w14:paraId="1F3FF589" w14:textId="77777777" w:rsidR="00767264" w:rsidRPr="00D16917" w:rsidRDefault="00767264" w:rsidP="00767264">
            <w:pPr>
              <w:rPr>
                <w:rFonts w:cs="Times New Roman"/>
                <w:b/>
                <w:sz w:val="16"/>
                <w:szCs w:val="16"/>
              </w:rPr>
            </w:pPr>
            <w:r w:rsidRPr="00D16917">
              <w:rPr>
                <w:rFonts w:cs="Times New Roman"/>
                <w:b/>
                <w:sz w:val="16"/>
                <w:szCs w:val="16"/>
              </w:rPr>
              <w:t xml:space="preserve">            0,45</w:t>
            </w:r>
            <w:r w:rsidRPr="00D16917">
              <w:rPr>
                <w:rFonts w:cs="Times New Roman"/>
                <w:b/>
                <w:sz w:val="16"/>
                <w:szCs w:val="16"/>
                <w:vertAlign w:val="superscript"/>
              </w:rPr>
              <w:t>ns</w:t>
            </w:r>
          </w:p>
        </w:tc>
        <w:tc>
          <w:tcPr>
            <w:tcW w:w="1052" w:type="pct"/>
            <w:gridSpan w:val="2"/>
            <w:tcBorders>
              <w:top w:val="nil"/>
              <w:bottom w:val="single" w:sz="4" w:space="0" w:color="auto"/>
            </w:tcBorders>
            <w:vAlign w:val="center"/>
          </w:tcPr>
          <w:p w14:paraId="73BB3AF8" w14:textId="77777777" w:rsidR="00767264" w:rsidRPr="00D16917" w:rsidRDefault="00767264" w:rsidP="00767264">
            <w:pPr>
              <w:rPr>
                <w:rFonts w:cs="Times New Roman"/>
                <w:b/>
                <w:sz w:val="16"/>
                <w:szCs w:val="16"/>
              </w:rPr>
            </w:pPr>
            <w:r w:rsidRPr="00D16917">
              <w:rPr>
                <w:rFonts w:cs="Times New Roman"/>
                <w:b/>
                <w:sz w:val="16"/>
                <w:szCs w:val="16"/>
              </w:rPr>
              <w:t xml:space="preserve">               0,81*</w:t>
            </w:r>
          </w:p>
        </w:tc>
      </w:tr>
    </w:tbl>
    <w:p w14:paraId="525C286D" w14:textId="77777777" w:rsidR="00DB0AA9" w:rsidRPr="00D16917" w:rsidRDefault="00DB0AA9" w:rsidP="00D86E52">
      <w:pPr>
        <w:spacing w:line="360" w:lineRule="auto"/>
        <w:ind w:right="-426"/>
        <w:jc w:val="both"/>
        <w:rPr>
          <w:rFonts w:cs="Times New Roman"/>
          <w:b/>
          <w:szCs w:val="24"/>
          <w:lang w:val="en-US"/>
        </w:rPr>
        <w:sectPr w:rsidR="00DB0AA9" w:rsidRPr="00D16917" w:rsidSect="000539F1">
          <w:type w:val="continuous"/>
          <w:pgSz w:w="12240" w:h="15840"/>
          <w:pgMar w:top="1440" w:right="1559" w:bottom="1440" w:left="1418" w:header="720" w:footer="720" w:gutter="0"/>
          <w:cols w:space="720"/>
          <w:docGrid w:linePitch="360"/>
        </w:sectPr>
      </w:pPr>
    </w:p>
    <w:p w14:paraId="314F7E83" w14:textId="30A4DD97" w:rsidR="00D86E52" w:rsidRPr="00D16917" w:rsidRDefault="00767264" w:rsidP="00D86E52">
      <w:pPr>
        <w:rPr>
          <w:rFonts w:cs="Times New Roman"/>
          <w:szCs w:val="24"/>
          <w:lang w:val="en-CA"/>
        </w:rPr>
        <w:sectPr w:rsidR="00D86E52" w:rsidRPr="00D16917" w:rsidSect="000539F1">
          <w:type w:val="continuous"/>
          <w:pgSz w:w="12240" w:h="15840"/>
          <w:pgMar w:top="1440" w:right="1559" w:bottom="1440" w:left="1418" w:header="720" w:footer="720" w:gutter="0"/>
          <w:cols w:space="720"/>
          <w:docGrid w:linePitch="360"/>
        </w:sectPr>
      </w:pPr>
      <w:r w:rsidRPr="00D16917">
        <w:rPr>
          <w:rFonts w:cs="Times New Roman"/>
          <w:sz w:val="16"/>
          <w:szCs w:val="24"/>
          <w:lang w:val="en-CA"/>
        </w:rPr>
        <w:t xml:space="preserve">Mean values followed by the same letter and in the same column are not significantly different at the 5% level; ns = not significant at the 5% level *: Significant at the 5% level. </w:t>
      </w:r>
      <w:r w:rsidRPr="00D16917">
        <w:rPr>
          <w:rFonts w:cs="Times New Roman"/>
          <w:sz w:val="16"/>
          <w:szCs w:val="24"/>
          <w:lang w:val="en-US"/>
        </w:rPr>
        <w:t>With n = 23 ; p = 0.38 at 5% and p = 0.48 at 1%</w:t>
      </w:r>
    </w:p>
    <w:p w14:paraId="14DA6D97" w14:textId="77777777" w:rsidR="00767264" w:rsidRPr="002923FB" w:rsidRDefault="00767264" w:rsidP="006177EF">
      <w:pPr>
        <w:pStyle w:val="Paragraphedeliste"/>
        <w:numPr>
          <w:ilvl w:val="0"/>
          <w:numId w:val="44"/>
        </w:numPr>
        <w:spacing w:after="0" w:line="360" w:lineRule="auto"/>
        <w:jc w:val="both"/>
        <w:rPr>
          <w:rFonts w:ascii="Arial" w:hAnsi="Arial" w:cs="Arial"/>
          <w:b/>
          <w:sz w:val="22"/>
          <w:szCs w:val="24"/>
          <w:lang w:val="en-US"/>
        </w:rPr>
      </w:pPr>
      <w:r w:rsidRPr="002923FB">
        <w:rPr>
          <w:rFonts w:ascii="Arial" w:hAnsi="Arial" w:cs="Arial"/>
          <w:b/>
          <w:sz w:val="22"/>
          <w:szCs w:val="24"/>
          <w:lang w:val="en-US"/>
        </w:rPr>
        <w:lastRenderedPageBreak/>
        <w:t>Leaf Number</w:t>
      </w:r>
    </w:p>
    <w:p w14:paraId="3646BCA6" w14:textId="774D25AA" w:rsidR="003511A1" w:rsidRPr="005B53BD" w:rsidRDefault="00767264" w:rsidP="005B53BD">
      <w:pPr>
        <w:spacing w:after="0" w:line="360" w:lineRule="auto"/>
        <w:ind w:left="-284" w:right="-93" w:firstLine="284"/>
        <w:jc w:val="both"/>
        <w:rPr>
          <w:rFonts w:cs="Times New Roman"/>
          <w:sz w:val="20"/>
          <w:szCs w:val="24"/>
          <w:lang w:val="en-CA"/>
        </w:rPr>
        <w:sectPr w:rsidR="003511A1" w:rsidRPr="005B53BD" w:rsidSect="000539F1">
          <w:type w:val="continuous"/>
          <w:pgSz w:w="12240" w:h="15840"/>
          <w:pgMar w:top="1440" w:right="1559" w:bottom="1440" w:left="1418" w:header="720" w:footer="720" w:gutter="0"/>
          <w:cols w:space="720"/>
          <w:docGrid w:linePitch="360"/>
        </w:sectPr>
      </w:pPr>
      <w:r w:rsidRPr="00967516">
        <w:rPr>
          <w:rFonts w:cs="Times New Roman"/>
          <w:sz w:val="22"/>
          <w:szCs w:val="24"/>
          <w:lang w:val="en-CA"/>
        </w:rPr>
        <w:t xml:space="preserve">The repeatability values for the "leaf number" trait in onion varied between 0.19 and 0.83 across locations, indicating a strong environmental influence on this parameter. Only the value of 0.83 was statistically significant, suggesting sufficient stability of the trait under certain ecological conditions, while the other values reflected increased variability and low precision of selection based on this criterion. Combined analysis of variance indicated that the genotype x environment interaction explained 46.52% of the total variation in leaf number, compared to 28.10% for genotypic composition alone. This demonstrates that genotypes respond differently depending on the environment, which reduces the stability of this trait across sites. These results corroborate the work </w:t>
      </w:r>
      <w:r w:rsidRPr="00967516">
        <w:rPr>
          <w:rFonts w:cs="Times New Roman"/>
          <w:noProof/>
          <w:sz w:val="22"/>
          <w:lang w:val="en-CA" w:eastAsia="fr-FR"/>
        </w:rPr>
        <w:t>[25]</w:t>
      </w:r>
      <w:r w:rsidRPr="00967516">
        <w:rPr>
          <w:rFonts w:cs="Times New Roman"/>
          <w:sz w:val="22"/>
          <w:szCs w:val="24"/>
          <w:lang w:val="en-CA"/>
        </w:rPr>
        <w:t xml:space="preserve">, who reported that leaf number is a trait strongly modulated by environmental conditions. The nevertheless reported that </w:t>
      </w:r>
      <w:r w:rsidRPr="00967516">
        <w:rPr>
          <w:rFonts w:cs="Times New Roman"/>
          <w:noProof/>
          <w:sz w:val="22"/>
          <w:lang w:val="en-CA" w:eastAsia="fr-FR"/>
        </w:rPr>
        <w:t>[7]</w:t>
      </w:r>
      <w:r w:rsidRPr="00967516">
        <w:rPr>
          <w:rFonts w:cs="Times New Roman"/>
          <w:sz w:val="22"/>
          <w:szCs w:val="24"/>
          <w:lang w:val="en-CA"/>
        </w:rPr>
        <w:t xml:space="preserve">, under stabilised conditions, some lines exhibited a relatively constant leaf range (between 12 and 23 leaves), suggesting a partial genetic basis. More recent studies, such as those have confirmed that leaf number is sensitive to abiotic stresses (drought, salinity) and cultural practices, particularly nitrogen fertilisation was demonstrated that the use of organic compost in addition to mineral fertilisation improves the regularity of leaf development, particularly on poor sandy soils. Finally, </w:t>
      </w:r>
      <w:r w:rsidRPr="00967516">
        <w:rPr>
          <w:rFonts w:cs="Times New Roman"/>
          <w:noProof/>
          <w:sz w:val="22"/>
          <w:lang w:val="en-CA" w:eastAsia="fr-FR"/>
        </w:rPr>
        <w:t xml:space="preserve">it was </w:t>
      </w:r>
      <w:r w:rsidRPr="00967516">
        <w:rPr>
          <w:rFonts w:cs="Times New Roman"/>
          <w:sz w:val="22"/>
          <w:szCs w:val="24"/>
          <w:lang w:val="en-CA"/>
        </w:rPr>
        <w:t xml:space="preserve">observed that under controlled </w:t>
      </w:r>
      <w:proofErr w:type="spellStart"/>
      <w:r w:rsidRPr="00967516">
        <w:rPr>
          <w:rFonts w:cs="Times New Roman"/>
          <w:sz w:val="22"/>
          <w:szCs w:val="24"/>
          <w:lang w:val="en-CA"/>
        </w:rPr>
        <w:t>agroecological</w:t>
      </w:r>
      <w:proofErr w:type="spellEnd"/>
      <w:r w:rsidRPr="00967516">
        <w:rPr>
          <w:rFonts w:cs="Times New Roman"/>
          <w:sz w:val="22"/>
          <w:szCs w:val="24"/>
          <w:lang w:val="en-CA"/>
        </w:rPr>
        <w:t xml:space="preserve"> conditions, the repeatability of leaf number can be increased by homogenising seeding densities and regular irrigation. These results reinforce the idea that this trait, although of morphological and physiological interest, requires a relatively stable environment to express its genetic potential. In reality, although leaf number can reflect vegetative vigour or yield potential, its low overall repeatability requires its use as a complementary criterion in varietal breeding programs, in synergy with more stable traits such as bulb weight or flower stalk formation. The </w:t>
      </w:r>
      <w:proofErr w:type="spellStart"/>
      <w:r w:rsidRPr="00967516">
        <w:rPr>
          <w:rFonts w:cs="Times New Roman"/>
          <w:sz w:val="22"/>
          <w:szCs w:val="24"/>
          <w:lang w:val="en-CA"/>
        </w:rPr>
        <w:t>Nguetchewé</w:t>
      </w:r>
      <w:proofErr w:type="spellEnd"/>
      <w:r w:rsidRPr="00967516">
        <w:rPr>
          <w:rFonts w:cs="Times New Roman"/>
          <w:sz w:val="22"/>
          <w:szCs w:val="24"/>
          <w:lang w:val="en-CA"/>
        </w:rPr>
        <w:t xml:space="preserve"> and </w:t>
      </w:r>
      <w:proofErr w:type="spellStart"/>
      <w:r w:rsidRPr="00967516">
        <w:rPr>
          <w:rFonts w:cs="Times New Roman"/>
          <w:sz w:val="22"/>
          <w:szCs w:val="24"/>
          <w:lang w:val="en-CA"/>
        </w:rPr>
        <w:t>Palar</w:t>
      </w:r>
      <w:proofErr w:type="spellEnd"/>
      <w:r w:rsidRPr="00967516">
        <w:rPr>
          <w:rFonts w:cs="Times New Roman"/>
          <w:sz w:val="22"/>
          <w:szCs w:val="24"/>
          <w:lang w:val="en-CA"/>
        </w:rPr>
        <w:t xml:space="preserve"> locations provide a favourable environment for establishing a plant breeding program. Promoting cultivars such as </w:t>
      </w:r>
      <w:proofErr w:type="spellStart"/>
      <w:r w:rsidRPr="00967516">
        <w:rPr>
          <w:rFonts w:cs="Times New Roman"/>
          <w:sz w:val="22"/>
          <w:szCs w:val="24"/>
          <w:lang w:val="en-CA"/>
        </w:rPr>
        <w:t>Goudami</w:t>
      </w:r>
      <w:proofErr w:type="spellEnd"/>
      <w:r w:rsidRPr="00967516">
        <w:rPr>
          <w:rFonts w:cs="Times New Roman"/>
          <w:sz w:val="22"/>
          <w:szCs w:val="24"/>
          <w:lang w:val="en-CA"/>
        </w:rPr>
        <w:t xml:space="preserve">, El Kara, and </w:t>
      </w:r>
      <w:proofErr w:type="spellStart"/>
      <w:r w:rsidRPr="00967516">
        <w:rPr>
          <w:rFonts w:cs="Times New Roman"/>
          <w:sz w:val="22"/>
          <w:szCs w:val="24"/>
          <w:lang w:val="en-CA"/>
        </w:rPr>
        <w:t>Kada-Goudami</w:t>
      </w:r>
      <w:proofErr w:type="spellEnd"/>
      <w:r w:rsidRPr="00967516">
        <w:rPr>
          <w:rFonts w:cs="Times New Roman"/>
          <w:sz w:val="22"/>
          <w:szCs w:val="24"/>
          <w:lang w:val="en-CA"/>
        </w:rPr>
        <w:t xml:space="preserve"> is favoured for propagation</w:t>
      </w:r>
      <w:r w:rsidRPr="002923FB">
        <w:rPr>
          <w:rFonts w:cs="Times New Roman"/>
          <w:sz w:val="20"/>
          <w:szCs w:val="24"/>
          <w:lang w:val="en-CA"/>
        </w:rPr>
        <w:t>.</w:t>
      </w:r>
    </w:p>
    <w:p w14:paraId="18E5327A" w14:textId="65AAE244" w:rsidR="00767264" w:rsidRPr="002923FB" w:rsidRDefault="00767264" w:rsidP="00767264">
      <w:pPr>
        <w:rPr>
          <w:rFonts w:ascii="Arial" w:hAnsi="Arial" w:cs="Arial"/>
          <w:b/>
          <w:bCs/>
          <w:sz w:val="22"/>
          <w:szCs w:val="24"/>
          <w:lang w:val="en-CA"/>
        </w:rPr>
      </w:pPr>
      <w:r w:rsidRPr="002923FB">
        <w:rPr>
          <w:rFonts w:ascii="Arial" w:hAnsi="Arial" w:cs="Arial"/>
          <w:b/>
          <w:bCs/>
          <w:iCs/>
          <w:sz w:val="22"/>
          <w:szCs w:val="24"/>
          <w:lang w:val="en-CA"/>
        </w:rPr>
        <w:lastRenderedPageBreak/>
        <w:t>Table 5</w:t>
      </w:r>
      <w:r w:rsidRPr="002923FB">
        <w:rPr>
          <w:rFonts w:ascii="Arial" w:hAnsi="Arial" w:cs="Arial"/>
          <w:iCs/>
          <w:sz w:val="22"/>
          <w:szCs w:val="24"/>
          <w:lang w:val="en-CA"/>
        </w:rPr>
        <w:t xml:space="preserve">:  </w:t>
      </w:r>
      <w:r w:rsidRPr="002923FB">
        <w:rPr>
          <w:rFonts w:ascii="Arial" w:hAnsi="Arial" w:cs="Arial"/>
          <w:b/>
          <w:bCs/>
          <w:iCs/>
          <w:sz w:val="22"/>
          <w:szCs w:val="24"/>
          <w:lang w:val="en-CA"/>
        </w:rPr>
        <w:t>Average number of leaves per plant</w:t>
      </w:r>
    </w:p>
    <w:p w14:paraId="4B333F05" w14:textId="1E6076FE" w:rsidR="00CA7572" w:rsidRPr="008143C6" w:rsidRDefault="00CA7572" w:rsidP="008143C6">
      <w:pPr>
        <w:rPr>
          <w:rFonts w:cs="Times New Roman"/>
          <w:szCs w:val="24"/>
          <w:lang w:val="en-US"/>
        </w:rPr>
        <w:sectPr w:rsidR="00CA7572" w:rsidRPr="008143C6" w:rsidSect="000539F1">
          <w:type w:val="continuous"/>
          <w:pgSz w:w="12240" w:h="15840"/>
          <w:pgMar w:top="1440" w:right="1559" w:bottom="1440" w:left="1418" w:header="720" w:footer="720" w:gutter="0"/>
          <w:cols w:space="720"/>
          <w:docGrid w:linePitch="360"/>
        </w:sectPr>
      </w:pPr>
    </w:p>
    <w:tbl>
      <w:tblPr>
        <w:tblStyle w:val="TableGrid2"/>
        <w:tblpPr w:leftFromText="141" w:rightFromText="141" w:vertAnchor="text" w:horzAnchor="margin" w:tblpXSpec="center" w:tblpY="102"/>
        <w:tblW w:w="5573"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3"/>
        <w:gridCol w:w="901"/>
        <w:gridCol w:w="944"/>
        <w:gridCol w:w="909"/>
        <w:gridCol w:w="909"/>
        <w:gridCol w:w="909"/>
        <w:gridCol w:w="944"/>
        <w:gridCol w:w="910"/>
        <w:gridCol w:w="989"/>
        <w:gridCol w:w="989"/>
      </w:tblGrid>
      <w:tr w:rsidR="00767264" w:rsidRPr="00D16917" w14:paraId="2E4FCCA6" w14:textId="77777777" w:rsidTr="00767264">
        <w:trPr>
          <w:trHeight w:val="379"/>
        </w:trPr>
        <w:tc>
          <w:tcPr>
            <w:tcW w:w="640" w:type="pct"/>
            <w:tcBorders>
              <w:top w:val="single" w:sz="4" w:space="0" w:color="auto"/>
              <w:bottom w:val="single" w:sz="4" w:space="0" w:color="auto"/>
            </w:tcBorders>
          </w:tcPr>
          <w:p w14:paraId="5237B4A1" w14:textId="77777777" w:rsidR="00767264" w:rsidRPr="00D16917" w:rsidRDefault="00767264" w:rsidP="00767264">
            <w:pPr>
              <w:jc w:val="both"/>
              <w:rPr>
                <w:rFonts w:eastAsia="Calibri" w:cs="Times New Roman"/>
                <w:sz w:val="16"/>
                <w:szCs w:val="16"/>
              </w:rPr>
            </w:pPr>
            <w:r w:rsidRPr="00D16917">
              <w:rPr>
                <w:rFonts w:eastAsia="Calibri" w:cs="Times New Roman"/>
                <w:sz w:val="16"/>
                <w:szCs w:val="16"/>
              </w:rPr>
              <w:t>Settings</w:t>
            </w:r>
          </w:p>
        </w:tc>
        <w:tc>
          <w:tcPr>
            <w:tcW w:w="467" w:type="pct"/>
            <w:tcBorders>
              <w:top w:val="single" w:sz="4" w:space="0" w:color="auto"/>
              <w:bottom w:val="single" w:sz="4" w:space="0" w:color="auto"/>
            </w:tcBorders>
          </w:tcPr>
          <w:p w14:paraId="3E196C0A" w14:textId="77777777" w:rsidR="00767264" w:rsidRPr="00D16917" w:rsidRDefault="00767264" w:rsidP="00767264">
            <w:pPr>
              <w:jc w:val="center"/>
              <w:rPr>
                <w:rFonts w:eastAsia="Calibri" w:cs="Times New Roman"/>
                <w:sz w:val="16"/>
                <w:szCs w:val="16"/>
              </w:rPr>
            </w:pPr>
            <w:proofErr w:type="spellStart"/>
            <w:r w:rsidRPr="00D16917">
              <w:rPr>
                <w:rFonts w:eastAsia="Calibri" w:cs="Times New Roman"/>
                <w:sz w:val="16"/>
                <w:szCs w:val="16"/>
              </w:rPr>
              <w:t>Genotypes</w:t>
            </w:r>
            <w:proofErr w:type="spellEnd"/>
          </w:p>
        </w:tc>
        <w:tc>
          <w:tcPr>
            <w:tcW w:w="961" w:type="pct"/>
            <w:gridSpan w:val="2"/>
            <w:tcBorders>
              <w:top w:val="single" w:sz="4" w:space="0" w:color="auto"/>
              <w:bottom w:val="single" w:sz="4" w:space="0" w:color="auto"/>
            </w:tcBorders>
          </w:tcPr>
          <w:p w14:paraId="70529685" w14:textId="77777777" w:rsidR="00767264" w:rsidRPr="00D16917" w:rsidRDefault="00767264" w:rsidP="00767264">
            <w:pPr>
              <w:jc w:val="center"/>
              <w:rPr>
                <w:rFonts w:eastAsia="Calibri" w:cs="Times New Roman"/>
                <w:sz w:val="16"/>
                <w:szCs w:val="16"/>
              </w:rPr>
            </w:pPr>
            <w:proofErr w:type="spellStart"/>
            <w:r w:rsidRPr="00D16917">
              <w:rPr>
                <w:rFonts w:eastAsia="Calibri" w:cs="Times New Roman"/>
                <w:sz w:val="16"/>
                <w:szCs w:val="16"/>
              </w:rPr>
              <w:t>Nguetchewé</w:t>
            </w:r>
            <w:proofErr w:type="spellEnd"/>
          </w:p>
        </w:tc>
        <w:tc>
          <w:tcPr>
            <w:tcW w:w="943" w:type="pct"/>
            <w:gridSpan w:val="2"/>
            <w:tcBorders>
              <w:top w:val="single" w:sz="4" w:space="0" w:color="auto"/>
              <w:bottom w:val="single" w:sz="4" w:space="0" w:color="auto"/>
            </w:tcBorders>
          </w:tcPr>
          <w:p w14:paraId="2B6552D2" w14:textId="77777777" w:rsidR="00767264" w:rsidRPr="00D16917" w:rsidRDefault="00767264" w:rsidP="00767264">
            <w:pPr>
              <w:jc w:val="center"/>
              <w:rPr>
                <w:rFonts w:eastAsia="Calibri" w:cs="Times New Roman"/>
                <w:sz w:val="16"/>
                <w:szCs w:val="16"/>
              </w:rPr>
            </w:pPr>
            <w:proofErr w:type="spellStart"/>
            <w:r w:rsidRPr="00D16917">
              <w:rPr>
                <w:rFonts w:eastAsia="Calibri" w:cs="Times New Roman"/>
                <w:sz w:val="16"/>
                <w:szCs w:val="16"/>
              </w:rPr>
              <w:t>Palar</w:t>
            </w:r>
            <w:proofErr w:type="spellEnd"/>
          </w:p>
        </w:tc>
        <w:tc>
          <w:tcPr>
            <w:tcW w:w="962" w:type="pct"/>
            <w:gridSpan w:val="2"/>
            <w:tcBorders>
              <w:top w:val="single" w:sz="4" w:space="0" w:color="auto"/>
              <w:bottom w:val="single" w:sz="4" w:space="0" w:color="auto"/>
            </w:tcBorders>
          </w:tcPr>
          <w:p w14:paraId="69270858" w14:textId="77777777" w:rsidR="00767264" w:rsidRPr="00D16917" w:rsidRDefault="00767264" w:rsidP="00767264">
            <w:pPr>
              <w:jc w:val="center"/>
              <w:rPr>
                <w:rFonts w:eastAsia="Calibri" w:cs="Times New Roman"/>
                <w:sz w:val="16"/>
                <w:szCs w:val="16"/>
              </w:rPr>
            </w:pPr>
            <w:proofErr w:type="spellStart"/>
            <w:r w:rsidRPr="00D16917">
              <w:rPr>
                <w:rFonts w:eastAsia="Calibri" w:cs="Times New Roman"/>
                <w:sz w:val="16"/>
                <w:szCs w:val="16"/>
              </w:rPr>
              <w:t>Pitoa</w:t>
            </w:r>
            <w:proofErr w:type="spellEnd"/>
          </w:p>
        </w:tc>
        <w:tc>
          <w:tcPr>
            <w:tcW w:w="1026" w:type="pct"/>
            <w:gridSpan w:val="2"/>
            <w:tcBorders>
              <w:top w:val="single" w:sz="4" w:space="0" w:color="auto"/>
              <w:bottom w:val="single" w:sz="4" w:space="0" w:color="auto"/>
            </w:tcBorders>
          </w:tcPr>
          <w:p w14:paraId="197811CE" w14:textId="77777777" w:rsidR="00767264" w:rsidRPr="00D16917" w:rsidRDefault="00767264" w:rsidP="00767264">
            <w:pPr>
              <w:jc w:val="center"/>
              <w:rPr>
                <w:rFonts w:eastAsia="Calibri" w:cs="Times New Roman"/>
                <w:sz w:val="16"/>
                <w:szCs w:val="16"/>
              </w:rPr>
            </w:pPr>
            <w:proofErr w:type="spellStart"/>
            <w:r w:rsidRPr="00D16917">
              <w:rPr>
                <w:rFonts w:eastAsia="Calibri" w:cs="Times New Roman"/>
                <w:sz w:val="16"/>
                <w:szCs w:val="16"/>
              </w:rPr>
              <w:t>Average</w:t>
            </w:r>
            <w:proofErr w:type="spellEnd"/>
            <w:r w:rsidRPr="00D16917">
              <w:rPr>
                <w:rFonts w:eastAsia="Calibri" w:cs="Times New Roman"/>
                <w:sz w:val="16"/>
                <w:szCs w:val="16"/>
              </w:rPr>
              <w:t xml:space="preserve"> </w:t>
            </w:r>
            <w:proofErr w:type="spellStart"/>
            <w:r w:rsidRPr="00D16917">
              <w:rPr>
                <w:rFonts w:eastAsia="Calibri" w:cs="Times New Roman"/>
                <w:sz w:val="16"/>
                <w:szCs w:val="16"/>
              </w:rPr>
              <w:t>genotype</w:t>
            </w:r>
            <w:proofErr w:type="spellEnd"/>
          </w:p>
        </w:tc>
      </w:tr>
      <w:tr w:rsidR="00767264" w:rsidRPr="00D16917" w14:paraId="6F392340" w14:textId="77777777" w:rsidTr="00767264">
        <w:trPr>
          <w:trHeight w:val="333"/>
        </w:trPr>
        <w:tc>
          <w:tcPr>
            <w:tcW w:w="640" w:type="pct"/>
            <w:tcBorders>
              <w:top w:val="single" w:sz="4" w:space="0" w:color="auto"/>
              <w:bottom w:val="single" w:sz="4" w:space="0" w:color="auto"/>
            </w:tcBorders>
          </w:tcPr>
          <w:p w14:paraId="466ADAB7" w14:textId="77777777" w:rsidR="00767264" w:rsidRPr="00D16917" w:rsidRDefault="00767264" w:rsidP="00767264">
            <w:pPr>
              <w:jc w:val="center"/>
              <w:rPr>
                <w:rFonts w:eastAsia="Calibri" w:cs="Times New Roman"/>
                <w:sz w:val="16"/>
                <w:szCs w:val="16"/>
              </w:rPr>
            </w:pPr>
          </w:p>
          <w:p w14:paraId="0C55733A" w14:textId="77777777" w:rsidR="00767264" w:rsidRPr="00D16917" w:rsidRDefault="00767264" w:rsidP="00767264">
            <w:pPr>
              <w:jc w:val="center"/>
              <w:rPr>
                <w:rFonts w:eastAsia="Calibri" w:cs="Times New Roman"/>
                <w:sz w:val="16"/>
                <w:szCs w:val="16"/>
              </w:rPr>
            </w:pPr>
          </w:p>
        </w:tc>
        <w:tc>
          <w:tcPr>
            <w:tcW w:w="467" w:type="pct"/>
            <w:tcBorders>
              <w:top w:val="single" w:sz="4" w:space="0" w:color="auto"/>
              <w:bottom w:val="single" w:sz="4" w:space="0" w:color="auto"/>
            </w:tcBorders>
            <w:vAlign w:val="center"/>
          </w:tcPr>
          <w:p w14:paraId="45323C41" w14:textId="77777777" w:rsidR="00767264" w:rsidRPr="00D16917" w:rsidRDefault="00767264" w:rsidP="00767264">
            <w:pPr>
              <w:jc w:val="both"/>
              <w:rPr>
                <w:rFonts w:cs="Times New Roman"/>
                <w:sz w:val="16"/>
                <w:szCs w:val="16"/>
              </w:rPr>
            </w:pPr>
          </w:p>
        </w:tc>
        <w:tc>
          <w:tcPr>
            <w:tcW w:w="490" w:type="pct"/>
            <w:tcBorders>
              <w:top w:val="single" w:sz="4" w:space="0" w:color="auto"/>
              <w:bottom w:val="single" w:sz="4" w:space="0" w:color="auto"/>
            </w:tcBorders>
          </w:tcPr>
          <w:p w14:paraId="333E6EB1"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2019</w:t>
            </w:r>
          </w:p>
        </w:tc>
        <w:tc>
          <w:tcPr>
            <w:tcW w:w="472" w:type="pct"/>
            <w:tcBorders>
              <w:top w:val="single" w:sz="4" w:space="0" w:color="auto"/>
              <w:bottom w:val="single" w:sz="4" w:space="0" w:color="auto"/>
            </w:tcBorders>
          </w:tcPr>
          <w:p w14:paraId="7D295769"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2020</w:t>
            </w:r>
          </w:p>
        </w:tc>
        <w:tc>
          <w:tcPr>
            <w:tcW w:w="472" w:type="pct"/>
            <w:tcBorders>
              <w:top w:val="single" w:sz="4" w:space="0" w:color="auto"/>
              <w:bottom w:val="single" w:sz="4" w:space="0" w:color="auto"/>
            </w:tcBorders>
          </w:tcPr>
          <w:p w14:paraId="360B528D"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2019</w:t>
            </w:r>
          </w:p>
        </w:tc>
        <w:tc>
          <w:tcPr>
            <w:tcW w:w="472" w:type="pct"/>
            <w:tcBorders>
              <w:top w:val="single" w:sz="4" w:space="0" w:color="auto"/>
              <w:bottom w:val="single" w:sz="4" w:space="0" w:color="auto"/>
            </w:tcBorders>
          </w:tcPr>
          <w:p w14:paraId="6B6ACB5A"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2020</w:t>
            </w:r>
          </w:p>
        </w:tc>
        <w:tc>
          <w:tcPr>
            <w:tcW w:w="490" w:type="pct"/>
            <w:tcBorders>
              <w:top w:val="single" w:sz="4" w:space="0" w:color="auto"/>
              <w:bottom w:val="single" w:sz="4" w:space="0" w:color="auto"/>
            </w:tcBorders>
          </w:tcPr>
          <w:p w14:paraId="7B083D9E"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2019</w:t>
            </w:r>
          </w:p>
        </w:tc>
        <w:tc>
          <w:tcPr>
            <w:tcW w:w="472" w:type="pct"/>
            <w:tcBorders>
              <w:top w:val="single" w:sz="4" w:space="0" w:color="auto"/>
              <w:bottom w:val="single" w:sz="4" w:space="0" w:color="auto"/>
            </w:tcBorders>
          </w:tcPr>
          <w:p w14:paraId="0630D568"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2020</w:t>
            </w:r>
          </w:p>
        </w:tc>
        <w:tc>
          <w:tcPr>
            <w:tcW w:w="513" w:type="pct"/>
            <w:tcBorders>
              <w:top w:val="single" w:sz="4" w:space="0" w:color="auto"/>
              <w:bottom w:val="single" w:sz="4" w:space="0" w:color="auto"/>
            </w:tcBorders>
          </w:tcPr>
          <w:p w14:paraId="1A77A5C4"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2019</w:t>
            </w:r>
          </w:p>
        </w:tc>
        <w:tc>
          <w:tcPr>
            <w:tcW w:w="513" w:type="pct"/>
            <w:tcBorders>
              <w:top w:val="single" w:sz="4" w:space="0" w:color="auto"/>
              <w:bottom w:val="single" w:sz="4" w:space="0" w:color="auto"/>
            </w:tcBorders>
          </w:tcPr>
          <w:p w14:paraId="7B1EFF68"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2020</w:t>
            </w:r>
          </w:p>
        </w:tc>
      </w:tr>
      <w:tr w:rsidR="00767264" w:rsidRPr="00D16917" w14:paraId="082A7DCD" w14:textId="77777777" w:rsidTr="00767264">
        <w:tc>
          <w:tcPr>
            <w:tcW w:w="640" w:type="pct"/>
            <w:vMerge w:val="restart"/>
            <w:tcBorders>
              <w:top w:val="single" w:sz="4" w:space="0" w:color="auto"/>
            </w:tcBorders>
          </w:tcPr>
          <w:p w14:paraId="7E0A52CB" w14:textId="77777777" w:rsidR="00767264" w:rsidRPr="00D16917" w:rsidRDefault="00767264" w:rsidP="00767264">
            <w:pPr>
              <w:jc w:val="center"/>
              <w:rPr>
                <w:rFonts w:eastAsia="Calibri" w:cs="Times New Roman"/>
                <w:sz w:val="16"/>
                <w:szCs w:val="16"/>
              </w:rPr>
            </w:pPr>
          </w:p>
          <w:p w14:paraId="6D174262" w14:textId="77777777" w:rsidR="00767264" w:rsidRPr="00D16917" w:rsidRDefault="00767264" w:rsidP="00767264">
            <w:pPr>
              <w:jc w:val="center"/>
              <w:rPr>
                <w:rFonts w:eastAsia="Calibri" w:cs="Times New Roman"/>
                <w:sz w:val="16"/>
                <w:szCs w:val="16"/>
              </w:rPr>
            </w:pPr>
            <w:proofErr w:type="spellStart"/>
            <w:r w:rsidRPr="00D16917">
              <w:rPr>
                <w:rFonts w:eastAsia="Calibri" w:cs="Times New Roman"/>
                <w:sz w:val="16"/>
                <w:szCs w:val="16"/>
              </w:rPr>
              <w:t>Number</w:t>
            </w:r>
            <w:proofErr w:type="spellEnd"/>
            <w:r w:rsidRPr="00D16917">
              <w:rPr>
                <w:rFonts w:eastAsia="Calibri" w:cs="Times New Roman"/>
                <w:sz w:val="16"/>
                <w:szCs w:val="16"/>
              </w:rPr>
              <w:t xml:space="preserve"> of </w:t>
            </w:r>
            <w:proofErr w:type="spellStart"/>
            <w:r w:rsidRPr="00D16917">
              <w:rPr>
                <w:rFonts w:eastAsia="Calibri" w:cs="Times New Roman"/>
                <w:sz w:val="16"/>
                <w:szCs w:val="16"/>
              </w:rPr>
              <w:t>leaves</w:t>
            </w:r>
            <w:proofErr w:type="spellEnd"/>
          </w:p>
        </w:tc>
        <w:tc>
          <w:tcPr>
            <w:tcW w:w="467" w:type="pct"/>
            <w:tcBorders>
              <w:top w:val="single" w:sz="4" w:space="0" w:color="auto"/>
            </w:tcBorders>
            <w:vAlign w:val="center"/>
          </w:tcPr>
          <w:p w14:paraId="305AA78F" w14:textId="77777777" w:rsidR="00767264" w:rsidRPr="00D16917" w:rsidRDefault="00767264" w:rsidP="00767264">
            <w:pPr>
              <w:jc w:val="both"/>
              <w:rPr>
                <w:rFonts w:cs="Times New Roman"/>
                <w:sz w:val="16"/>
                <w:szCs w:val="16"/>
              </w:rPr>
            </w:pPr>
            <w:proofErr w:type="spellStart"/>
            <w:r w:rsidRPr="00D16917">
              <w:rPr>
                <w:rFonts w:cs="Times New Roman"/>
                <w:sz w:val="16"/>
                <w:szCs w:val="16"/>
              </w:rPr>
              <w:t>Goudami</w:t>
            </w:r>
            <w:proofErr w:type="spellEnd"/>
          </w:p>
        </w:tc>
        <w:tc>
          <w:tcPr>
            <w:tcW w:w="490" w:type="pct"/>
            <w:tcBorders>
              <w:top w:val="single" w:sz="4" w:space="0" w:color="auto"/>
            </w:tcBorders>
          </w:tcPr>
          <w:p w14:paraId="20DAD977"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19,4±1,3</w:t>
            </w:r>
            <w:r w:rsidRPr="00D16917">
              <w:rPr>
                <w:rFonts w:eastAsia="Calibri" w:cs="Times New Roman"/>
                <w:sz w:val="16"/>
                <w:szCs w:val="16"/>
                <w:vertAlign w:val="superscript"/>
              </w:rPr>
              <w:t>b</w:t>
            </w:r>
          </w:p>
        </w:tc>
        <w:tc>
          <w:tcPr>
            <w:tcW w:w="472" w:type="pct"/>
            <w:tcBorders>
              <w:top w:val="single" w:sz="4" w:space="0" w:color="auto"/>
            </w:tcBorders>
          </w:tcPr>
          <w:p w14:paraId="06D56CC5"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16,4±1,14</w:t>
            </w:r>
            <w:r w:rsidRPr="00D16917">
              <w:rPr>
                <w:rFonts w:eastAsia="Calibri" w:cs="Times New Roman"/>
                <w:sz w:val="16"/>
                <w:szCs w:val="16"/>
                <w:vertAlign w:val="superscript"/>
              </w:rPr>
              <w:t>a</w:t>
            </w:r>
          </w:p>
        </w:tc>
        <w:tc>
          <w:tcPr>
            <w:tcW w:w="472" w:type="pct"/>
            <w:tcBorders>
              <w:top w:val="single" w:sz="4" w:space="0" w:color="auto"/>
            </w:tcBorders>
          </w:tcPr>
          <w:p w14:paraId="44BA806E"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17±1,39</w:t>
            </w:r>
            <w:r w:rsidRPr="00D16917">
              <w:rPr>
                <w:rFonts w:eastAsia="Calibri" w:cs="Times New Roman"/>
                <w:sz w:val="16"/>
                <w:szCs w:val="16"/>
                <w:vertAlign w:val="superscript"/>
              </w:rPr>
              <w:t>a</w:t>
            </w:r>
          </w:p>
        </w:tc>
        <w:tc>
          <w:tcPr>
            <w:tcW w:w="472" w:type="pct"/>
            <w:tcBorders>
              <w:top w:val="single" w:sz="4" w:space="0" w:color="auto"/>
            </w:tcBorders>
          </w:tcPr>
          <w:p w14:paraId="41DDE503"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14,6±1,14</w:t>
            </w:r>
            <w:r w:rsidRPr="00D16917">
              <w:rPr>
                <w:rFonts w:eastAsia="Calibri" w:cs="Times New Roman"/>
                <w:sz w:val="16"/>
                <w:szCs w:val="16"/>
                <w:vertAlign w:val="superscript"/>
              </w:rPr>
              <w:t>a</w:t>
            </w:r>
          </w:p>
        </w:tc>
        <w:tc>
          <w:tcPr>
            <w:tcW w:w="490" w:type="pct"/>
            <w:tcBorders>
              <w:top w:val="single" w:sz="4" w:space="0" w:color="auto"/>
            </w:tcBorders>
          </w:tcPr>
          <w:p w14:paraId="78A770E3"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17±1,64</w:t>
            </w:r>
            <w:r w:rsidRPr="00D16917">
              <w:rPr>
                <w:rFonts w:eastAsia="Calibri" w:cs="Times New Roman"/>
                <w:sz w:val="16"/>
                <w:szCs w:val="16"/>
                <w:vertAlign w:val="superscript"/>
              </w:rPr>
              <w:t>a</w:t>
            </w:r>
          </w:p>
        </w:tc>
        <w:tc>
          <w:tcPr>
            <w:tcW w:w="472" w:type="pct"/>
            <w:tcBorders>
              <w:top w:val="single" w:sz="4" w:space="0" w:color="auto"/>
            </w:tcBorders>
          </w:tcPr>
          <w:p w14:paraId="4AA2BBA3"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16,6±1,81</w:t>
            </w:r>
            <w:r w:rsidRPr="00D16917">
              <w:rPr>
                <w:rFonts w:eastAsia="Calibri" w:cs="Times New Roman"/>
                <w:sz w:val="16"/>
                <w:szCs w:val="16"/>
                <w:vertAlign w:val="superscript"/>
              </w:rPr>
              <w:t>a</w:t>
            </w:r>
          </w:p>
        </w:tc>
        <w:tc>
          <w:tcPr>
            <w:tcW w:w="513" w:type="pct"/>
            <w:tcBorders>
              <w:top w:val="single" w:sz="4" w:space="0" w:color="auto"/>
            </w:tcBorders>
            <w:vAlign w:val="center"/>
          </w:tcPr>
          <w:p w14:paraId="600529C4" w14:textId="77777777" w:rsidR="00767264" w:rsidRPr="00D16917" w:rsidRDefault="00767264" w:rsidP="00767264">
            <w:pPr>
              <w:jc w:val="both"/>
              <w:rPr>
                <w:rFonts w:cs="Times New Roman"/>
                <w:sz w:val="16"/>
                <w:szCs w:val="16"/>
              </w:rPr>
            </w:pPr>
            <w:r w:rsidRPr="00D16917">
              <w:rPr>
                <w:rFonts w:cs="Times New Roman"/>
                <w:sz w:val="16"/>
                <w:szCs w:val="16"/>
              </w:rPr>
              <w:t>17,8±1,38</w:t>
            </w:r>
            <w:r w:rsidRPr="00D16917">
              <w:rPr>
                <w:rFonts w:eastAsia="Calibri" w:cs="Times New Roman"/>
                <w:sz w:val="16"/>
                <w:szCs w:val="16"/>
                <w:vertAlign w:val="superscript"/>
              </w:rPr>
              <w:t>ab</w:t>
            </w:r>
          </w:p>
        </w:tc>
        <w:tc>
          <w:tcPr>
            <w:tcW w:w="513" w:type="pct"/>
            <w:tcBorders>
              <w:top w:val="single" w:sz="4" w:space="0" w:color="auto"/>
            </w:tcBorders>
            <w:vAlign w:val="center"/>
          </w:tcPr>
          <w:p w14:paraId="41201DF8" w14:textId="77777777" w:rsidR="00767264" w:rsidRPr="00D16917" w:rsidRDefault="00767264" w:rsidP="00767264">
            <w:pPr>
              <w:jc w:val="both"/>
              <w:rPr>
                <w:rFonts w:cs="Times New Roman"/>
                <w:sz w:val="16"/>
                <w:szCs w:val="16"/>
              </w:rPr>
            </w:pPr>
            <w:r w:rsidRPr="00D16917">
              <w:rPr>
                <w:rFonts w:cs="Times New Roman"/>
                <w:sz w:val="16"/>
                <w:szCs w:val="16"/>
              </w:rPr>
              <w:t>15,86±1,10</w:t>
            </w:r>
            <w:r w:rsidRPr="00D16917">
              <w:rPr>
                <w:rFonts w:eastAsia="Calibri" w:cs="Times New Roman"/>
                <w:sz w:val="16"/>
                <w:szCs w:val="16"/>
                <w:vertAlign w:val="superscript"/>
              </w:rPr>
              <w:t>a</w:t>
            </w:r>
          </w:p>
        </w:tc>
      </w:tr>
      <w:tr w:rsidR="00767264" w:rsidRPr="00D16917" w14:paraId="3321BF03" w14:textId="77777777" w:rsidTr="00767264">
        <w:tc>
          <w:tcPr>
            <w:tcW w:w="640" w:type="pct"/>
            <w:vMerge/>
          </w:tcPr>
          <w:p w14:paraId="6128D89E" w14:textId="77777777" w:rsidR="00767264" w:rsidRPr="00D16917" w:rsidRDefault="00767264" w:rsidP="00767264">
            <w:pPr>
              <w:jc w:val="both"/>
              <w:rPr>
                <w:rFonts w:eastAsia="Calibri" w:cs="Times New Roman"/>
                <w:sz w:val="16"/>
                <w:szCs w:val="16"/>
              </w:rPr>
            </w:pPr>
          </w:p>
        </w:tc>
        <w:tc>
          <w:tcPr>
            <w:tcW w:w="467" w:type="pct"/>
            <w:vAlign w:val="center"/>
          </w:tcPr>
          <w:p w14:paraId="770B199C" w14:textId="77777777" w:rsidR="00767264" w:rsidRPr="00D16917" w:rsidRDefault="00767264" w:rsidP="00767264">
            <w:pPr>
              <w:jc w:val="both"/>
              <w:rPr>
                <w:rFonts w:cs="Times New Roman"/>
                <w:sz w:val="16"/>
                <w:szCs w:val="16"/>
              </w:rPr>
            </w:pPr>
            <w:proofErr w:type="spellStart"/>
            <w:r w:rsidRPr="00D16917">
              <w:rPr>
                <w:rFonts w:cs="Times New Roman"/>
                <w:sz w:val="16"/>
                <w:szCs w:val="16"/>
              </w:rPr>
              <w:t>Kada-Goudami</w:t>
            </w:r>
            <w:proofErr w:type="spellEnd"/>
          </w:p>
        </w:tc>
        <w:tc>
          <w:tcPr>
            <w:tcW w:w="490" w:type="pct"/>
          </w:tcPr>
          <w:p w14:paraId="7FE26B4E"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16,4±2,3</w:t>
            </w:r>
            <w:r w:rsidRPr="00D16917">
              <w:rPr>
                <w:rFonts w:eastAsia="Calibri" w:cs="Times New Roman"/>
                <w:sz w:val="16"/>
                <w:szCs w:val="16"/>
                <w:vertAlign w:val="superscript"/>
              </w:rPr>
              <w:t>a</w:t>
            </w:r>
          </w:p>
        </w:tc>
        <w:tc>
          <w:tcPr>
            <w:tcW w:w="472" w:type="pct"/>
          </w:tcPr>
          <w:p w14:paraId="2C3B966F"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16,4±2,4</w:t>
            </w:r>
            <w:r w:rsidRPr="00D16917">
              <w:rPr>
                <w:rFonts w:eastAsia="Calibri" w:cs="Times New Roman"/>
                <w:sz w:val="16"/>
                <w:szCs w:val="16"/>
                <w:vertAlign w:val="superscript"/>
              </w:rPr>
              <w:t>b</w:t>
            </w:r>
          </w:p>
        </w:tc>
        <w:tc>
          <w:tcPr>
            <w:tcW w:w="472" w:type="pct"/>
          </w:tcPr>
          <w:p w14:paraId="0506E6FC"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16,6±1,96</w:t>
            </w:r>
            <w:r w:rsidRPr="00D16917">
              <w:rPr>
                <w:rFonts w:eastAsia="Calibri" w:cs="Times New Roman"/>
                <w:sz w:val="16"/>
                <w:szCs w:val="16"/>
                <w:vertAlign w:val="superscript"/>
              </w:rPr>
              <w:t>a</w:t>
            </w:r>
          </w:p>
        </w:tc>
        <w:tc>
          <w:tcPr>
            <w:tcW w:w="472" w:type="pct"/>
          </w:tcPr>
          <w:p w14:paraId="74D81009"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14,4±1,67</w:t>
            </w:r>
            <w:r w:rsidRPr="00D16917">
              <w:rPr>
                <w:rFonts w:eastAsia="Calibri" w:cs="Times New Roman"/>
                <w:sz w:val="16"/>
                <w:szCs w:val="16"/>
                <w:vertAlign w:val="superscript"/>
              </w:rPr>
              <w:t>a</w:t>
            </w:r>
          </w:p>
        </w:tc>
        <w:tc>
          <w:tcPr>
            <w:tcW w:w="490" w:type="pct"/>
          </w:tcPr>
          <w:p w14:paraId="1FEC15D8"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16,8±0,86</w:t>
            </w:r>
            <w:r w:rsidRPr="00D16917">
              <w:rPr>
                <w:rFonts w:eastAsia="Calibri" w:cs="Times New Roman"/>
                <w:sz w:val="16"/>
                <w:szCs w:val="16"/>
                <w:vertAlign w:val="superscript"/>
              </w:rPr>
              <w:t>a</w:t>
            </w:r>
          </w:p>
        </w:tc>
        <w:tc>
          <w:tcPr>
            <w:tcW w:w="472" w:type="pct"/>
          </w:tcPr>
          <w:p w14:paraId="3F0EBA96"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14±1,58</w:t>
            </w:r>
            <w:r w:rsidRPr="00D16917">
              <w:rPr>
                <w:rFonts w:eastAsia="Calibri" w:cs="Times New Roman"/>
                <w:sz w:val="16"/>
                <w:szCs w:val="16"/>
                <w:vertAlign w:val="superscript"/>
              </w:rPr>
              <w:t>a</w:t>
            </w:r>
          </w:p>
        </w:tc>
        <w:tc>
          <w:tcPr>
            <w:tcW w:w="513" w:type="pct"/>
            <w:vAlign w:val="center"/>
          </w:tcPr>
          <w:p w14:paraId="3318F265" w14:textId="77777777" w:rsidR="00767264" w:rsidRPr="00D16917" w:rsidRDefault="00767264" w:rsidP="00767264">
            <w:pPr>
              <w:jc w:val="both"/>
              <w:rPr>
                <w:rFonts w:cs="Times New Roman"/>
                <w:sz w:val="16"/>
                <w:szCs w:val="16"/>
              </w:rPr>
            </w:pPr>
            <w:r w:rsidRPr="00D16917">
              <w:rPr>
                <w:rFonts w:cs="Times New Roman"/>
                <w:sz w:val="16"/>
                <w:szCs w:val="16"/>
              </w:rPr>
              <w:t>16,6±0,2</w:t>
            </w:r>
            <w:r w:rsidRPr="00D16917">
              <w:rPr>
                <w:rFonts w:eastAsia="Calibri" w:cs="Times New Roman"/>
                <w:sz w:val="16"/>
                <w:szCs w:val="16"/>
                <w:vertAlign w:val="superscript"/>
              </w:rPr>
              <w:t>b</w:t>
            </w:r>
          </w:p>
        </w:tc>
        <w:tc>
          <w:tcPr>
            <w:tcW w:w="513" w:type="pct"/>
            <w:vAlign w:val="center"/>
          </w:tcPr>
          <w:p w14:paraId="5F17E7BA" w14:textId="77777777" w:rsidR="00767264" w:rsidRPr="00D16917" w:rsidRDefault="00767264" w:rsidP="00767264">
            <w:pPr>
              <w:jc w:val="both"/>
              <w:rPr>
                <w:rFonts w:cs="Times New Roman"/>
                <w:sz w:val="16"/>
                <w:szCs w:val="16"/>
              </w:rPr>
            </w:pPr>
            <w:r w:rsidRPr="00D16917">
              <w:rPr>
                <w:rFonts w:cs="Times New Roman"/>
                <w:sz w:val="16"/>
                <w:szCs w:val="16"/>
              </w:rPr>
              <w:t>14,93±0,28</w:t>
            </w:r>
            <w:r w:rsidRPr="00D16917">
              <w:rPr>
                <w:rFonts w:eastAsia="Calibri" w:cs="Times New Roman"/>
                <w:sz w:val="16"/>
                <w:szCs w:val="16"/>
                <w:vertAlign w:val="superscript"/>
              </w:rPr>
              <w:t>a</w:t>
            </w:r>
          </w:p>
        </w:tc>
      </w:tr>
      <w:tr w:rsidR="00767264" w:rsidRPr="00D16917" w14:paraId="01970215" w14:textId="77777777" w:rsidTr="00767264">
        <w:tc>
          <w:tcPr>
            <w:tcW w:w="640" w:type="pct"/>
            <w:vMerge/>
          </w:tcPr>
          <w:p w14:paraId="30A993E8" w14:textId="77777777" w:rsidR="00767264" w:rsidRPr="00D16917" w:rsidRDefault="00767264" w:rsidP="00767264">
            <w:pPr>
              <w:jc w:val="both"/>
              <w:rPr>
                <w:rFonts w:eastAsia="Calibri" w:cs="Times New Roman"/>
                <w:sz w:val="16"/>
                <w:szCs w:val="16"/>
              </w:rPr>
            </w:pPr>
          </w:p>
        </w:tc>
        <w:tc>
          <w:tcPr>
            <w:tcW w:w="467" w:type="pct"/>
            <w:vAlign w:val="center"/>
          </w:tcPr>
          <w:p w14:paraId="749BFF7F" w14:textId="77777777" w:rsidR="00767264" w:rsidRPr="00D16917" w:rsidRDefault="00767264" w:rsidP="00767264">
            <w:pPr>
              <w:jc w:val="both"/>
              <w:rPr>
                <w:rFonts w:cs="Times New Roman"/>
                <w:sz w:val="16"/>
                <w:szCs w:val="16"/>
              </w:rPr>
            </w:pPr>
            <w:r w:rsidRPr="00D16917">
              <w:rPr>
                <w:rFonts w:cs="Times New Roman"/>
                <w:sz w:val="16"/>
                <w:szCs w:val="16"/>
              </w:rPr>
              <w:t xml:space="preserve">Violet </w:t>
            </w:r>
            <w:proofErr w:type="spellStart"/>
            <w:r w:rsidRPr="00D16917">
              <w:rPr>
                <w:rFonts w:cs="Times New Roman"/>
                <w:sz w:val="16"/>
                <w:szCs w:val="16"/>
              </w:rPr>
              <w:t>Galmi</w:t>
            </w:r>
            <w:proofErr w:type="spellEnd"/>
          </w:p>
        </w:tc>
        <w:tc>
          <w:tcPr>
            <w:tcW w:w="490" w:type="pct"/>
          </w:tcPr>
          <w:p w14:paraId="1FA5B1A3"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15,4±1,07</w:t>
            </w:r>
            <w:r w:rsidRPr="00D16917">
              <w:rPr>
                <w:rFonts w:eastAsia="Calibri" w:cs="Times New Roman"/>
                <w:sz w:val="16"/>
                <w:szCs w:val="16"/>
                <w:vertAlign w:val="superscript"/>
              </w:rPr>
              <w:t>a</w:t>
            </w:r>
          </w:p>
        </w:tc>
        <w:tc>
          <w:tcPr>
            <w:tcW w:w="472" w:type="pct"/>
          </w:tcPr>
          <w:p w14:paraId="329C6F7D"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14,8±2,16</w:t>
            </w:r>
            <w:r w:rsidRPr="00D16917">
              <w:rPr>
                <w:rFonts w:eastAsia="Calibri" w:cs="Times New Roman"/>
                <w:sz w:val="16"/>
                <w:szCs w:val="16"/>
                <w:vertAlign w:val="superscript"/>
              </w:rPr>
              <w:t>a</w:t>
            </w:r>
          </w:p>
        </w:tc>
        <w:tc>
          <w:tcPr>
            <w:tcW w:w="472" w:type="pct"/>
          </w:tcPr>
          <w:p w14:paraId="366DEDDF"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13,2±1,48</w:t>
            </w:r>
            <w:r w:rsidRPr="00D16917">
              <w:rPr>
                <w:rFonts w:eastAsia="Calibri" w:cs="Times New Roman"/>
                <w:sz w:val="16"/>
                <w:szCs w:val="16"/>
                <w:vertAlign w:val="superscript"/>
              </w:rPr>
              <w:t>a</w:t>
            </w:r>
          </w:p>
        </w:tc>
        <w:tc>
          <w:tcPr>
            <w:tcW w:w="472" w:type="pct"/>
          </w:tcPr>
          <w:p w14:paraId="324B4739"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14,4±1,14</w:t>
            </w:r>
            <w:r w:rsidRPr="00D16917">
              <w:rPr>
                <w:rFonts w:eastAsia="Calibri" w:cs="Times New Roman"/>
                <w:sz w:val="16"/>
                <w:szCs w:val="16"/>
                <w:vertAlign w:val="superscript"/>
              </w:rPr>
              <w:t>a</w:t>
            </w:r>
          </w:p>
        </w:tc>
        <w:tc>
          <w:tcPr>
            <w:tcW w:w="490" w:type="pct"/>
          </w:tcPr>
          <w:p w14:paraId="0CF82CED"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13,4±0,3</w:t>
            </w:r>
            <w:r w:rsidRPr="00D16917">
              <w:rPr>
                <w:rFonts w:eastAsia="Calibri" w:cs="Times New Roman"/>
                <w:sz w:val="16"/>
                <w:szCs w:val="16"/>
                <w:vertAlign w:val="superscript"/>
              </w:rPr>
              <w:t>a</w:t>
            </w:r>
          </w:p>
        </w:tc>
        <w:tc>
          <w:tcPr>
            <w:tcW w:w="472" w:type="pct"/>
          </w:tcPr>
          <w:p w14:paraId="27E0440F"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15,4±1,07</w:t>
            </w:r>
            <w:r w:rsidRPr="00D16917">
              <w:rPr>
                <w:rFonts w:eastAsia="Calibri" w:cs="Times New Roman"/>
                <w:sz w:val="16"/>
                <w:szCs w:val="16"/>
                <w:vertAlign w:val="superscript"/>
              </w:rPr>
              <w:t>a</w:t>
            </w:r>
          </w:p>
        </w:tc>
        <w:tc>
          <w:tcPr>
            <w:tcW w:w="513" w:type="pct"/>
            <w:vAlign w:val="center"/>
          </w:tcPr>
          <w:p w14:paraId="619FC39F" w14:textId="77777777" w:rsidR="00767264" w:rsidRPr="00D16917" w:rsidRDefault="00767264" w:rsidP="00767264">
            <w:pPr>
              <w:jc w:val="both"/>
              <w:rPr>
                <w:rFonts w:cs="Times New Roman"/>
                <w:sz w:val="16"/>
                <w:szCs w:val="16"/>
              </w:rPr>
            </w:pPr>
            <w:r w:rsidRPr="00D16917">
              <w:rPr>
                <w:rFonts w:cs="Times New Roman"/>
                <w:sz w:val="16"/>
                <w:szCs w:val="16"/>
              </w:rPr>
              <w:t>14,00±1,21</w:t>
            </w:r>
            <w:r w:rsidRPr="00D16917">
              <w:rPr>
                <w:rFonts w:eastAsia="Calibri" w:cs="Times New Roman"/>
                <w:sz w:val="16"/>
                <w:szCs w:val="16"/>
                <w:vertAlign w:val="superscript"/>
              </w:rPr>
              <w:t>a</w:t>
            </w:r>
          </w:p>
        </w:tc>
        <w:tc>
          <w:tcPr>
            <w:tcW w:w="513" w:type="pct"/>
            <w:vAlign w:val="center"/>
          </w:tcPr>
          <w:p w14:paraId="4920923D" w14:textId="77777777" w:rsidR="00767264" w:rsidRPr="00D16917" w:rsidRDefault="00767264" w:rsidP="00767264">
            <w:pPr>
              <w:jc w:val="both"/>
              <w:rPr>
                <w:rFonts w:cs="Times New Roman"/>
                <w:sz w:val="16"/>
                <w:szCs w:val="16"/>
              </w:rPr>
            </w:pPr>
            <w:r w:rsidRPr="00D16917">
              <w:rPr>
                <w:rFonts w:cs="Times New Roman"/>
                <w:sz w:val="16"/>
                <w:szCs w:val="16"/>
              </w:rPr>
              <w:t>14,86±1,00</w:t>
            </w:r>
            <w:r w:rsidRPr="00D16917">
              <w:rPr>
                <w:rFonts w:eastAsia="Calibri" w:cs="Times New Roman"/>
                <w:sz w:val="16"/>
                <w:szCs w:val="16"/>
                <w:vertAlign w:val="superscript"/>
              </w:rPr>
              <w:t>a</w:t>
            </w:r>
          </w:p>
        </w:tc>
      </w:tr>
      <w:tr w:rsidR="00767264" w:rsidRPr="00D16917" w14:paraId="43919D89" w14:textId="77777777" w:rsidTr="00767264">
        <w:tc>
          <w:tcPr>
            <w:tcW w:w="640" w:type="pct"/>
            <w:vMerge/>
          </w:tcPr>
          <w:p w14:paraId="1937A3E4" w14:textId="77777777" w:rsidR="00767264" w:rsidRPr="00D16917" w:rsidRDefault="00767264" w:rsidP="00767264">
            <w:pPr>
              <w:jc w:val="both"/>
              <w:rPr>
                <w:rFonts w:eastAsia="Calibri" w:cs="Times New Roman"/>
                <w:sz w:val="16"/>
                <w:szCs w:val="16"/>
              </w:rPr>
            </w:pPr>
          </w:p>
        </w:tc>
        <w:tc>
          <w:tcPr>
            <w:tcW w:w="467" w:type="pct"/>
            <w:vAlign w:val="center"/>
          </w:tcPr>
          <w:p w14:paraId="06972784" w14:textId="77777777" w:rsidR="00767264" w:rsidRPr="00D16917" w:rsidRDefault="00767264" w:rsidP="00767264">
            <w:pPr>
              <w:jc w:val="both"/>
              <w:rPr>
                <w:rFonts w:cs="Times New Roman"/>
                <w:sz w:val="16"/>
                <w:szCs w:val="16"/>
              </w:rPr>
            </w:pPr>
            <w:r w:rsidRPr="00D16917">
              <w:rPr>
                <w:rFonts w:cs="Times New Roman"/>
                <w:sz w:val="16"/>
                <w:szCs w:val="16"/>
              </w:rPr>
              <w:t>El Kara</w:t>
            </w:r>
          </w:p>
        </w:tc>
        <w:tc>
          <w:tcPr>
            <w:tcW w:w="490" w:type="pct"/>
          </w:tcPr>
          <w:p w14:paraId="6FD3AF15"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21±1,34</w:t>
            </w:r>
            <w:r w:rsidRPr="00D16917">
              <w:rPr>
                <w:rFonts w:eastAsia="Calibri" w:cs="Times New Roman"/>
                <w:sz w:val="16"/>
                <w:szCs w:val="16"/>
                <w:vertAlign w:val="superscript"/>
              </w:rPr>
              <w:t>b</w:t>
            </w:r>
          </w:p>
        </w:tc>
        <w:tc>
          <w:tcPr>
            <w:tcW w:w="472" w:type="pct"/>
          </w:tcPr>
          <w:p w14:paraId="26F09CB3"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22,4±2,3</w:t>
            </w:r>
            <w:r w:rsidRPr="00D16917">
              <w:rPr>
                <w:rFonts w:eastAsia="Calibri" w:cs="Times New Roman"/>
                <w:sz w:val="16"/>
                <w:szCs w:val="16"/>
                <w:vertAlign w:val="superscript"/>
              </w:rPr>
              <w:t>b</w:t>
            </w:r>
          </w:p>
        </w:tc>
        <w:tc>
          <w:tcPr>
            <w:tcW w:w="472" w:type="pct"/>
          </w:tcPr>
          <w:p w14:paraId="77B835A6"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19,2±1,58</w:t>
            </w:r>
            <w:r w:rsidRPr="00D16917">
              <w:rPr>
                <w:rFonts w:eastAsia="Calibri" w:cs="Times New Roman"/>
                <w:sz w:val="16"/>
                <w:szCs w:val="16"/>
                <w:vertAlign w:val="superscript"/>
              </w:rPr>
              <w:t>a</w:t>
            </w:r>
          </w:p>
        </w:tc>
        <w:tc>
          <w:tcPr>
            <w:tcW w:w="472" w:type="pct"/>
          </w:tcPr>
          <w:p w14:paraId="70EF0B1A"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19±1,58</w:t>
            </w:r>
            <w:r w:rsidRPr="00D16917">
              <w:rPr>
                <w:rFonts w:eastAsia="Calibri" w:cs="Times New Roman"/>
                <w:sz w:val="16"/>
                <w:szCs w:val="16"/>
                <w:vertAlign w:val="superscript"/>
              </w:rPr>
              <w:t>a</w:t>
            </w:r>
          </w:p>
        </w:tc>
        <w:tc>
          <w:tcPr>
            <w:tcW w:w="490" w:type="pct"/>
          </w:tcPr>
          <w:p w14:paraId="1D89D092"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15±0,4</w:t>
            </w:r>
            <w:r w:rsidRPr="00D16917">
              <w:rPr>
                <w:rFonts w:eastAsia="Calibri" w:cs="Times New Roman"/>
                <w:sz w:val="16"/>
                <w:szCs w:val="16"/>
                <w:vertAlign w:val="superscript"/>
              </w:rPr>
              <w:t xml:space="preserve"> a</w:t>
            </w:r>
          </w:p>
        </w:tc>
        <w:tc>
          <w:tcPr>
            <w:tcW w:w="472" w:type="pct"/>
          </w:tcPr>
          <w:p w14:paraId="4B1328B6"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11,6±1,14</w:t>
            </w:r>
            <w:r w:rsidRPr="00D16917">
              <w:rPr>
                <w:rFonts w:eastAsia="Calibri" w:cs="Times New Roman"/>
                <w:sz w:val="16"/>
                <w:szCs w:val="16"/>
                <w:vertAlign w:val="superscript"/>
              </w:rPr>
              <w:t>a</w:t>
            </w:r>
          </w:p>
        </w:tc>
        <w:tc>
          <w:tcPr>
            <w:tcW w:w="513" w:type="pct"/>
            <w:vAlign w:val="center"/>
          </w:tcPr>
          <w:p w14:paraId="390DA662" w14:textId="77777777" w:rsidR="00767264" w:rsidRPr="00D16917" w:rsidRDefault="00767264" w:rsidP="00767264">
            <w:pPr>
              <w:jc w:val="both"/>
              <w:rPr>
                <w:rFonts w:cs="Times New Roman"/>
                <w:sz w:val="16"/>
                <w:szCs w:val="16"/>
              </w:rPr>
            </w:pPr>
            <w:r w:rsidRPr="00D16917">
              <w:rPr>
                <w:rFonts w:cs="Times New Roman"/>
                <w:sz w:val="16"/>
                <w:szCs w:val="16"/>
              </w:rPr>
              <w:t>18,4±1,07</w:t>
            </w:r>
            <w:r w:rsidRPr="00D16917">
              <w:rPr>
                <w:rFonts w:eastAsia="Calibri" w:cs="Times New Roman"/>
                <w:sz w:val="16"/>
                <w:szCs w:val="16"/>
                <w:vertAlign w:val="superscript"/>
              </w:rPr>
              <w:t xml:space="preserve"> ab</w:t>
            </w:r>
          </w:p>
        </w:tc>
        <w:tc>
          <w:tcPr>
            <w:tcW w:w="513" w:type="pct"/>
            <w:vAlign w:val="center"/>
          </w:tcPr>
          <w:p w14:paraId="5BB4D664" w14:textId="77777777" w:rsidR="00767264" w:rsidRPr="00D16917" w:rsidRDefault="00767264" w:rsidP="00767264">
            <w:pPr>
              <w:jc w:val="both"/>
              <w:rPr>
                <w:rFonts w:cs="Times New Roman"/>
                <w:sz w:val="16"/>
                <w:szCs w:val="16"/>
              </w:rPr>
            </w:pPr>
            <w:r w:rsidRPr="00D16917">
              <w:rPr>
                <w:rFonts w:cs="Times New Roman"/>
                <w:sz w:val="16"/>
                <w:szCs w:val="16"/>
              </w:rPr>
              <w:t>17,67±1,52</w:t>
            </w:r>
            <w:r w:rsidRPr="00D16917">
              <w:rPr>
                <w:rFonts w:eastAsia="Calibri" w:cs="Times New Roman"/>
                <w:sz w:val="16"/>
                <w:szCs w:val="16"/>
                <w:vertAlign w:val="superscript"/>
              </w:rPr>
              <w:t>a</w:t>
            </w:r>
          </w:p>
        </w:tc>
      </w:tr>
      <w:tr w:rsidR="00767264" w:rsidRPr="00D16917" w14:paraId="1D98573E" w14:textId="77777777" w:rsidTr="00767264">
        <w:tc>
          <w:tcPr>
            <w:tcW w:w="1107" w:type="pct"/>
            <w:gridSpan w:val="2"/>
            <w:tcBorders>
              <w:bottom w:val="nil"/>
            </w:tcBorders>
          </w:tcPr>
          <w:p w14:paraId="44555721" w14:textId="77777777" w:rsidR="00767264" w:rsidRPr="00D16917" w:rsidRDefault="00767264" w:rsidP="00767264">
            <w:pPr>
              <w:jc w:val="both"/>
              <w:rPr>
                <w:rFonts w:eastAsia="Calibri" w:cs="Times New Roman"/>
                <w:sz w:val="16"/>
                <w:szCs w:val="16"/>
              </w:rPr>
            </w:pPr>
            <w:proofErr w:type="spellStart"/>
            <w:r w:rsidRPr="00D16917">
              <w:rPr>
                <w:rFonts w:eastAsia="Calibri" w:cs="Times New Roman"/>
                <w:sz w:val="16"/>
                <w:szCs w:val="16"/>
              </w:rPr>
              <w:t>Average</w:t>
            </w:r>
            <w:proofErr w:type="spellEnd"/>
            <w:r w:rsidRPr="00D16917">
              <w:rPr>
                <w:rFonts w:eastAsia="Calibri" w:cs="Times New Roman"/>
                <w:sz w:val="16"/>
                <w:szCs w:val="16"/>
              </w:rPr>
              <w:t xml:space="preserve"> </w:t>
            </w:r>
            <w:proofErr w:type="spellStart"/>
            <w:r w:rsidRPr="00D16917">
              <w:rPr>
                <w:rFonts w:eastAsia="Calibri" w:cs="Times New Roman"/>
                <w:sz w:val="16"/>
                <w:szCs w:val="16"/>
              </w:rPr>
              <w:t>Environment</w:t>
            </w:r>
            <w:proofErr w:type="spellEnd"/>
          </w:p>
        </w:tc>
        <w:tc>
          <w:tcPr>
            <w:tcW w:w="490" w:type="pct"/>
            <w:tcBorders>
              <w:bottom w:val="nil"/>
            </w:tcBorders>
          </w:tcPr>
          <w:p w14:paraId="18FC55F9"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18,05±2,59</w:t>
            </w:r>
          </w:p>
        </w:tc>
        <w:tc>
          <w:tcPr>
            <w:tcW w:w="472" w:type="pct"/>
            <w:tcBorders>
              <w:bottom w:val="nil"/>
            </w:tcBorders>
          </w:tcPr>
          <w:p w14:paraId="237AE1CA"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17,5±3,35</w:t>
            </w:r>
          </w:p>
        </w:tc>
        <w:tc>
          <w:tcPr>
            <w:tcW w:w="472" w:type="pct"/>
            <w:tcBorders>
              <w:bottom w:val="nil"/>
            </w:tcBorders>
          </w:tcPr>
          <w:p w14:paraId="3C34BBEE"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16,5±2,47</w:t>
            </w:r>
          </w:p>
        </w:tc>
        <w:tc>
          <w:tcPr>
            <w:tcW w:w="472" w:type="pct"/>
            <w:tcBorders>
              <w:bottom w:val="nil"/>
            </w:tcBorders>
          </w:tcPr>
          <w:p w14:paraId="4E1A601E"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15,6±2,26</w:t>
            </w:r>
          </w:p>
        </w:tc>
        <w:tc>
          <w:tcPr>
            <w:tcW w:w="490" w:type="pct"/>
            <w:tcBorders>
              <w:bottom w:val="nil"/>
            </w:tcBorders>
          </w:tcPr>
          <w:p w14:paraId="64E643C0"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15,55±1,69</w:t>
            </w:r>
          </w:p>
        </w:tc>
        <w:tc>
          <w:tcPr>
            <w:tcW w:w="472" w:type="pct"/>
            <w:tcBorders>
              <w:bottom w:val="nil"/>
            </w:tcBorders>
          </w:tcPr>
          <w:p w14:paraId="70C20952"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14,4±2,14</w:t>
            </w:r>
          </w:p>
        </w:tc>
        <w:tc>
          <w:tcPr>
            <w:tcW w:w="513" w:type="pct"/>
            <w:tcBorders>
              <w:bottom w:val="nil"/>
            </w:tcBorders>
            <w:vAlign w:val="center"/>
          </w:tcPr>
          <w:p w14:paraId="5EEC7032" w14:textId="77777777" w:rsidR="00767264" w:rsidRPr="00D16917" w:rsidRDefault="00767264" w:rsidP="00767264">
            <w:pPr>
              <w:jc w:val="both"/>
              <w:rPr>
                <w:rFonts w:cs="Times New Roman"/>
                <w:sz w:val="16"/>
                <w:szCs w:val="16"/>
              </w:rPr>
            </w:pPr>
            <w:r w:rsidRPr="00D16917">
              <w:rPr>
                <w:rFonts w:cs="Times New Roman"/>
                <w:sz w:val="16"/>
                <w:szCs w:val="16"/>
              </w:rPr>
              <w:t>16,70±1,94</w:t>
            </w:r>
          </w:p>
        </w:tc>
        <w:tc>
          <w:tcPr>
            <w:tcW w:w="513" w:type="pct"/>
            <w:tcBorders>
              <w:bottom w:val="nil"/>
            </w:tcBorders>
            <w:vAlign w:val="center"/>
          </w:tcPr>
          <w:p w14:paraId="2F990D19" w14:textId="77777777" w:rsidR="00767264" w:rsidRPr="00D16917" w:rsidRDefault="00767264" w:rsidP="00767264">
            <w:pPr>
              <w:jc w:val="both"/>
              <w:rPr>
                <w:rFonts w:cs="Times New Roman"/>
                <w:sz w:val="16"/>
                <w:szCs w:val="16"/>
              </w:rPr>
            </w:pPr>
            <w:r w:rsidRPr="00D16917">
              <w:rPr>
                <w:rFonts w:cs="Times New Roman"/>
                <w:sz w:val="16"/>
                <w:szCs w:val="16"/>
              </w:rPr>
              <w:t>15,83±1,30</w:t>
            </w:r>
          </w:p>
        </w:tc>
      </w:tr>
      <w:tr w:rsidR="00767264" w:rsidRPr="00D16917" w14:paraId="4D3D9812" w14:textId="77777777" w:rsidTr="00767264">
        <w:tc>
          <w:tcPr>
            <w:tcW w:w="1107" w:type="pct"/>
            <w:gridSpan w:val="2"/>
            <w:tcBorders>
              <w:top w:val="nil"/>
              <w:bottom w:val="single" w:sz="4" w:space="0" w:color="auto"/>
            </w:tcBorders>
            <w:vAlign w:val="center"/>
          </w:tcPr>
          <w:p w14:paraId="7857B339" w14:textId="77777777" w:rsidR="00767264" w:rsidRPr="00D16917" w:rsidRDefault="00767264" w:rsidP="00767264">
            <w:pPr>
              <w:jc w:val="both"/>
              <w:rPr>
                <w:rFonts w:eastAsia="Calibri" w:cs="Times New Roman"/>
                <w:sz w:val="16"/>
                <w:szCs w:val="16"/>
              </w:rPr>
            </w:pPr>
            <w:r w:rsidRPr="00D16917">
              <w:rPr>
                <w:rFonts w:cs="Times New Roman"/>
                <w:sz w:val="16"/>
                <w:szCs w:val="16"/>
              </w:rPr>
              <w:t>Coefficient of variation (%)</w:t>
            </w:r>
          </w:p>
        </w:tc>
        <w:tc>
          <w:tcPr>
            <w:tcW w:w="490" w:type="pct"/>
            <w:tcBorders>
              <w:top w:val="nil"/>
              <w:bottom w:val="single" w:sz="4" w:space="0" w:color="auto"/>
            </w:tcBorders>
          </w:tcPr>
          <w:p w14:paraId="57837968"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14,40</w:t>
            </w:r>
          </w:p>
        </w:tc>
        <w:tc>
          <w:tcPr>
            <w:tcW w:w="472" w:type="pct"/>
            <w:tcBorders>
              <w:top w:val="nil"/>
              <w:bottom w:val="single" w:sz="4" w:space="0" w:color="auto"/>
            </w:tcBorders>
          </w:tcPr>
          <w:p w14:paraId="69D5739B"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19,15</w:t>
            </w:r>
          </w:p>
        </w:tc>
        <w:tc>
          <w:tcPr>
            <w:tcW w:w="472" w:type="pct"/>
            <w:tcBorders>
              <w:top w:val="nil"/>
              <w:bottom w:val="single" w:sz="4" w:space="0" w:color="auto"/>
            </w:tcBorders>
          </w:tcPr>
          <w:p w14:paraId="3CC0DF92"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15,02</w:t>
            </w:r>
          </w:p>
        </w:tc>
        <w:tc>
          <w:tcPr>
            <w:tcW w:w="472" w:type="pct"/>
            <w:tcBorders>
              <w:top w:val="nil"/>
              <w:bottom w:val="single" w:sz="4" w:space="0" w:color="auto"/>
            </w:tcBorders>
          </w:tcPr>
          <w:p w14:paraId="4E4DAAD9"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14,54</w:t>
            </w:r>
          </w:p>
        </w:tc>
        <w:tc>
          <w:tcPr>
            <w:tcW w:w="490" w:type="pct"/>
            <w:tcBorders>
              <w:top w:val="nil"/>
              <w:bottom w:val="single" w:sz="4" w:space="0" w:color="auto"/>
            </w:tcBorders>
          </w:tcPr>
          <w:p w14:paraId="14A01343"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10,88</w:t>
            </w:r>
          </w:p>
        </w:tc>
        <w:tc>
          <w:tcPr>
            <w:tcW w:w="472" w:type="pct"/>
            <w:tcBorders>
              <w:top w:val="nil"/>
              <w:bottom w:val="single" w:sz="4" w:space="0" w:color="auto"/>
            </w:tcBorders>
          </w:tcPr>
          <w:p w14:paraId="5C0FAF4E"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14,91</w:t>
            </w:r>
          </w:p>
        </w:tc>
        <w:tc>
          <w:tcPr>
            <w:tcW w:w="513" w:type="pct"/>
            <w:tcBorders>
              <w:top w:val="nil"/>
              <w:bottom w:val="single" w:sz="4" w:space="0" w:color="auto"/>
            </w:tcBorders>
            <w:vAlign w:val="center"/>
          </w:tcPr>
          <w:p w14:paraId="60C5257E" w14:textId="77777777" w:rsidR="00767264" w:rsidRPr="00D16917" w:rsidRDefault="00767264" w:rsidP="00767264">
            <w:pPr>
              <w:rPr>
                <w:rFonts w:cs="Times New Roman"/>
                <w:sz w:val="16"/>
                <w:szCs w:val="16"/>
              </w:rPr>
            </w:pPr>
            <w:r w:rsidRPr="00D16917">
              <w:rPr>
                <w:rFonts w:cs="Times New Roman"/>
                <w:sz w:val="16"/>
                <w:szCs w:val="16"/>
              </w:rPr>
              <w:t>10,69</w:t>
            </w:r>
          </w:p>
        </w:tc>
        <w:tc>
          <w:tcPr>
            <w:tcW w:w="513" w:type="pct"/>
            <w:tcBorders>
              <w:top w:val="nil"/>
              <w:bottom w:val="single" w:sz="4" w:space="0" w:color="auto"/>
            </w:tcBorders>
            <w:vAlign w:val="center"/>
          </w:tcPr>
          <w:p w14:paraId="063C2AAB" w14:textId="77777777" w:rsidR="00767264" w:rsidRPr="00D16917" w:rsidRDefault="00767264" w:rsidP="00767264">
            <w:pPr>
              <w:rPr>
                <w:rFonts w:cs="Times New Roman"/>
                <w:sz w:val="16"/>
                <w:szCs w:val="16"/>
              </w:rPr>
            </w:pPr>
            <w:r w:rsidRPr="00D16917">
              <w:rPr>
                <w:rFonts w:cs="Times New Roman"/>
                <w:sz w:val="16"/>
                <w:szCs w:val="16"/>
              </w:rPr>
              <w:t>8,68</w:t>
            </w:r>
          </w:p>
        </w:tc>
      </w:tr>
      <w:tr w:rsidR="00767264" w:rsidRPr="00D16917" w14:paraId="45F4FB33" w14:textId="77777777" w:rsidTr="00767264">
        <w:tc>
          <w:tcPr>
            <w:tcW w:w="1107" w:type="pct"/>
            <w:gridSpan w:val="2"/>
            <w:tcBorders>
              <w:top w:val="single" w:sz="4" w:space="0" w:color="auto"/>
            </w:tcBorders>
            <w:vAlign w:val="center"/>
          </w:tcPr>
          <w:p w14:paraId="4EFFBBFC" w14:textId="77777777" w:rsidR="00767264" w:rsidRPr="00D16917" w:rsidRDefault="00767264" w:rsidP="00767264">
            <w:pPr>
              <w:jc w:val="both"/>
              <w:rPr>
                <w:rFonts w:eastAsia="Calibri" w:cs="Times New Roman"/>
                <w:sz w:val="16"/>
                <w:szCs w:val="16"/>
              </w:rPr>
            </w:pPr>
            <w:proofErr w:type="spellStart"/>
            <w:r w:rsidRPr="00D16917">
              <w:rPr>
                <w:rFonts w:cs="Times New Roman"/>
                <w:sz w:val="16"/>
                <w:szCs w:val="16"/>
              </w:rPr>
              <w:t>Heritability</w:t>
            </w:r>
            <w:proofErr w:type="spellEnd"/>
            <w:r w:rsidRPr="00D16917">
              <w:rPr>
                <w:rFonts w:cs="Times New Roman"/>
                <w:sz w:val="16"/>
                <w:szCs w:val="16"/>
              </w:rPr>
              <w:t xml:space="preserve"> (h²)</w:t>
            </w:r>
          </w:p>
        </w:tc>
        <w:tc>
          <w:tcPr>
            <w:tcW w:w="490" w:type="pct"/>
            <w:tcBorders>
              <w:top w:val="single" w:sz="4" w:space="0" w:color="auto"/>
            </w:tcBorders>
          </w:tcPr>
          <w:p w14:paraId="43DB9D65"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0,66</w:t>
            </w:r>
          </w:p>
        </w:tc>
        <w:tc>
          <w:tcPr>
            <w:tcW w:w="472" w:type="pct"/>
            <w:tcBorders>
              <w:top w:val="single" w:sz="4" w:space="0" w:color="auto"/>
            </w:tcBorders>
          </w:tcPr>
          <w:p w14:paraId="5B320647"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0,64</w:t>
            </w:r>
          </w:p>
        </w:tc>
        <w:tc>
          <w:tcPr>
            <w:tcW w:w="472" w:type="pct"/>
            <w:tcBorders>
              <w:top w:val="single" w:sz="4" w:space="0" w:color="auto"/>
            </w:tcBorders>
          </w:tcPr>
          <w:p w14:paraId="2927C2C9"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0,58</w:t>
            </w:r>
          </w:p>
        </w:tc>
        <w:tc>
          <w:tcPr>
            <w:tcW w:w="472" w:type="pct"/>
            <w:tcBorders>
              <w:top w:val="single" w:sz="4" w:space="0" w:color="auto"/>
            </w:tcBorders>
          </w:tcPr>
          <w:p w14:paraId="75686F8F"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0,62</w:t>
            </w:r>
          </w:p>
        </w:tc>
        <w:tc>
          <w:tcPr>
            <w:tcW w:w="490" w:type="pct"/>
            <w:tcBorders>
              <w:top w:val="single" w:sz="4" w:space="0" w:color="auto"/>
            </w:tcBorders>
          </w:tcPr>
          <w:p w14:paraId="428CB949"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0,77</w:t>
            </w:r>
          </w:p>
        </w:tc>
        <w:tc>
          <w:tcPr>
            <w:tcW w:w="472" w:type="pct"/>
            <w:tcBorders>
              <w:top w:val="single" w:sz="4" w:space="0" w:color="auto"/>
            </w:tcBorders>
          </w:tcPr>
          <w:p w14:paraId="2BACF492"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0,57</w:t>
            </w:r>
          </w:p>
        </w:tc>
        <w:tc>
          <w:tcPr>
            <w:tcW w:w="513" w:type="pct"/>
            <w:tcBorders>
              <w:top w:val="single" w:sz="4" w:space="0" w:color="auto"/>
            </w:tcBorders>
            <w:vAlign w:val="center"/>
          </w:tcPr>
          <w:p w14:paraId="252F50B8" w14:textId="77777777" w:rsidR="00767264" w:rsidRPr="00D16917" w:rsidRDefault="00767264" w:rsidP="00767264">
            <w:pPr>
              <w:rPr>
                <w:rFonts w:cs="Times New Roman"/>
                <w:sz w:val="16"/>
                <w:szCs w:val="16"/>
              </w:rPr>
            </w:pPr>
            <w:r w:rsidRPr="00D16917">
              <w:rPr>
                <w:rFonts w:cs="Times New Roman"/>
                <w:sz w:val="16"/>
                <w:szCs w:val="16"/>
              </w:rPr>
              <w:t>0,75</w:t>
            </w:r>
          </w:p>
        </w:tc>
        <w:tc>
          <w:tcPr>
            <w:tcW w:w="513" w:type="pct"/>
            <w:tcBorders>
              <w:top w:val="single" w:sz="4" w:space="0" w:color="auto"/>
            </w:tcBorders>
            <w:vAlign w:val="center"/>
          </w:tcPr>
          <w:p w14:paraId="233867DB" w14:textId="77777777" w:rsidR="00767264" w:rsidRPr="00D16917" w:rsidRDefault="00767264" w:rsidP="00767264">
            <w:pPr>
              <w:rPr>
                <w:rFonts w:cs="Times New Roman"/>
                <w:sz w:val="16"/>
                <w:szCs w:val="16"/>
              </w:rPr>
            </w:pPr>
            <w:r w:rsidRPr="00D16917">
              <w:rPr>
                <w:rFonts w:cs="Times New Roman"/>
                <w:sz w:val="16"/>
                <w:szCs w:val="16"/>
              </w:rPr>
              <w:t>0,42</w:t>
            </w:r>
          </w:p>
        </w:tc>
      </w:tr>
      <w:tr w:rsidR="00767264" w:rsidRPr="00D16917" w14:paraId="47B145B1" w14:textId="77777777" w:rsidTr="00767264">
        <w:tc>
          <w:tcPr>
            <w:tcW w:w="1107" w:type="pct"/>
            <w:gridSpan w:val="2"/>
            <w:vAlign w:val="center"/>
          </w:tcPr>
          <w:p w14:paraId="6255A7AC" w14:textId="77777777" w:rsidR="00767264" w:rsidRPr="00D16917" w:rsidRDefault="00767264" w:rsidP="00767264">
            <w:pPr>
              <w:jc w:val="both"/>
              <w:rPr>
                <w:rFonts w:eastAsia="Calibri" w:cs="Times New Roman"/>
                <w:sz w:val="16"/>
                <w:szCs w:val="16"/>
              </w:rPr>
            </w:pPr>
            <w:proofErr w:type="spellStart"/>
            <w:r w:rsidRPr="00D16917">
              <w:rPr>
                <w:rFonts w:cs="Times New Roman"/>
                <w:sz w:val="16"/>
                <w:szCs w:val="16"/>
              </w:rPr>
              <w:t>Selection</w:t>
            </w:r>
            <w:proofErr w:type="spellEnd"/>
            <w:r w:rsidRPr="00D16917">
              <w:rPr>
                <w:rFonts w:cs="Times New Roman"/>
                <w:sz w:val="16"/>
                <w:szCs w:val="16"/>
              </w:rPr>
              <w:t xml:space="preserve"> gain (%)</w:t>
            </w:r>
          </w:p>
        </w:tc>
        <w:tc>
          <w:tcPr>
            <w:tcW w:w="490" w:type="pct"/>
          </w:tcPr>
          <w:p w14:paraId="0B0E4AA7"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16,87</w:t>
            </w:r>
          </w:p>
        </w:tc>
        <w:tc>
          <w:tcPr>
            <w:tcW w:w="472" w:type="pct"/>
          </w:tcPr>
          <w:p w14:paraId="3E52A1FD"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21,71</w:t>
            </w:r>
          </w:p>
        </w:tc>
        <w:tc>
          <w:tcPr>
            <w:tcW w:w="472" w:type="pct"/>
          </w:tcPr>
          <w:p w14:paraId="031D3F08"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15,39</w:t>
            </w:r>
          </w:p>
        </w:tc>
        <w:tc>
          <w:tcPr>
            <w:tcW w:w="472" w:type="pct"/>
          </w:tcPr>
          <w:p w14:paraId="1407BA66"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16,08</w:t>
            </w:r>
          </w:p>
        </w:tc>
        <w:tc>
          <w:tcPr>
            <w:tcW w:w="490" w:type="pct"/>
          </w:tcPr>
          <w:p w14:paraId="0786A025"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14,87</w:t>
            </w:r>
          </w:p>
        </w:tc>
        <w:tc>
          <w:tcPr>
            <w:tcW w:w="472" w:type="pct"/>
          </w:tcPr>
          <w:p w14:paraId="52BA61B0"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15,09</w:t>
            </w:r>
          </w:p>
        </w:tc>
        <w:tc>
          <w:tcPr>
            <w:tcW w:w="513" w:type="pct"/>
            <w:vAlign w:val="center"/>
          </w:tcPr>
          <w:p w14:paraId="53428A42" w14:textId="77777777" w:rsidR="00767264" w:rsidRPr="00D16917" w:rsidRDefault="00767264" w:rsidP="00767264">
            <w:pPr>
              <w:rPr>
                <w:rFonts w:cs="Times New Roman"/>
                <w:sz w:val="16"/>
                <w:szCs w:val="16"/>
              </w:rPr>
            </w:pPr>
            <w:r w:rsidRPr="00D16917">
              <w:rPr>
                <w:rFonts w:cs="Times New Roman"/>
                <w:sz w:val="16"/>
                <w:szCs w:val="16"/>
              </w:rPr>
              <w:t>15,33</w:t>
            </w:r>
          </w:p>
        </w:tc>
        <w:tc>
          <w:tcPr>
            <w:tcW w:w="513" w:type="pct"/>
            <w:vAlign w:val="center"/>
          </w:tcPr>
          <w:p w14:paraId="3ABEE057" w14:textId="77777777" w:rsidR="00767264" w:rsidRPr="00D16917" w:rsidRDefault="00767264" w:rsidP="00767264">
            <w:pPr>
              <w:rPr>
                <w:rFonts w:cs="Times New Roman"/>
                <w:sz w:val="16"/>
                <w:szCs w:val="16"/>
              </w:rPr>
            </w:pPr>
            <w:r w:rsidRPr="00D16917">
              <w:rPr>
                <w:rFonts w:cs="Times New Roman"/>
                <w:sz w:val="16"/>
                <w:szCs w:val="16"/>
              </w:rPr>
              <w:t>6,07</w:t>
            </w:r>
          </w:p>
        </w:tc>
      </w:tr>
      <w:tr w:rsidR="00767264" w:rsidRPr="00D16917" w14:paraId="732A7D1A" w14:textId="77777777" w:rsidTr="00767264">
        <w:trPr>
          <w:trHeight w:val="463"/>
        </w:trPr>
        <w:tc>
          <w:tcPr>
            <w:tcW w:w="1107" w:type="pct"/>
            <w:gridSpan w:val="2"/>
            <w:vAlign w:val="center"/>
          </w:tcPr>
          <w:p w14:paraId="76CB7A34" w14:textId="77777777" w:rsidR="00767264" w:rsidRPr="00D16917" w:rsidRDefault="00767264" w:rsidP="00767264">
            <w:pPr>
              <w:jc w:val="both"/>
              <w:rPr>
                <w:rFonts w:eastAsia="Calibri" w:cs="Times New Roman"/>
                <w:sz w:val="16"/>
                <w:szCs w:val="16"/>
              </w:rPr>
            </w:pPr>
            <w:proofErr w:type="spellStart"/>
            <w:r w:rsidRPr="00D16917">
              <w:rPr>
                <w:rFonts w:cs="Times New Roman"/>
                <w:sz w:val="16"/>
                <w:szCs w:val="16"/>
              </w:rPr>
              <w:t>Repeatability</w:t>
            </w:r>
            <w:proofErr w:type="spellEnd"/>
            <w:r w:rsidRPr="00D16917">
              <w:rPr>
                <w:rFonts w:cs="Times New Roman"/>
                <w:sz w:val="16"/>
                <w:szCs w:val="16"/>
              </w:rPr>
              <w:t xml:space="preserve"> (R)</w:t>
            </w:r>
          </w:p>
        </w:tc>
        <w:tc>
          <w:tcPr>
            <w:tcW w:w="961" w:type="pct"/>
            <w:gridSpan w:val="2"/>
            <w:vAlign w:val="center"/>
          </w:tcPr>
          <w:p w14:paraId="771C1419" w14:textId="77777777" w:rsidR="00767264" w:rsidRPr="00D16917" w:rsidRDefault="00767264" w:rsidP="00767264">
            <w:pPr>
              <w:jc w:val="center"/>
              <w:rPr>
                <w:rFonts w:cs="Times New Roman"/>
                <w:sz w:val="16"/>
                <w:szCs w:val="16"/>
              </w:rPr>
            </w:pPr>
            <w:r w:rsidRPr="00D16917">
              <w:rPr>
                <w:rFonts w:cs="Times New Roman"/>
                <w:sz w:val="16"/>
                <w:szCs w:val="16"/>
              </w:rPr>
              <w:t>0,83*</w:t>
            </w:r>
          </w:p>
        </w:tc>
        <w:tc>
          <w:tcPr>
            <w:tcW w:w="943" w:type="pct"/>
            <w:gridSpan w:val="2"/>
            <w:vAlign w:val="center"/>
          </w:tcPr>
          <w:p w14:paraId="0B3C02FD" w14:textId="77777777" w:rsidR="00767264" w:rsidRPr="00D16917" w:rsidRDefault="00767264" w:rsidP="00767264">
            <w:pPr>
              <w:jc w:val="center"/>
              <w:rPr>
                <w:rFonts w:cs="Times New Roman"/>
                <w:sz w:val="16"/>
                <w:szCs w:val="16"/>
              </w:rPr>
            </w:pPr>
            <w:r w:rsidRPr="00D16917">
              <w:rPr>
                <w:rFonts w:cs="Times New Roman"/>
                <w:sz w:val="16"/>
                <w:szCs w:val="16"/>
              </w:rPr>
              <w:t>0,74*</w:t>
            </w:r>
          </w:p>
        </w:tc>
        <w:tc>
          <w:tcPr>
            <w:tcW w:w="962" w:type="pct"/>
            <w:gridSpan w:val="2"/>
            <w:vAlign w:val="center"/>
          </w:tcPr>
          <w:p w14:paraId="184B59C9" w14:textId="77777777" w:rsidR="00767264" w:rsidRPr="00D16917" w:rsidRDefault="00767264" w:rsidP="00767264">
            <w:pPr>
              <w:jc w:val="center"/>
              <w:rPr>
                <w:rFonts w:cs="Times New Roman"/>
                <w:sz w:val="16"/>
                <w:szCs w:val="16"/>
                <w:vertAlign w:val="superscript"/>
              </w:rPr>
            </w:pPr>
            <w:r w:rsidRPr="00D16917">
              <w:rPr>
                <w:rFonts w:cs="Times New Roman"/>
                <w:sz w:val="16"/>
                <w:szCs w:val="16"/>
              </w:rPr>
              <w:t>0,19</w:t>
            </w:r>
            <w:r w:rsidRPr="00D16917">
              <w:rPr>
                <w:rFonts w:cs="Times New Roman"/>
                <w:sz w:val="16"/>
                <w:szCs w:val="16"/>
                <w:vertAlign w:val="superscript"/>
              </w:rPr>
              <w:t>ns</w:t>
            </w:r>
          </w:p>
        </w:tc>
        <w:tc>
          <w:tcPr>
            <w:tcW w:w="1026" w:type="pct"/>
            <w:gridSpan w:val="2"/>
            <w:vAlign w:val="center"/>
          </w:tcPr>
          <w:p w14:paraId="1DC03E80" w14:textId="77777777" w:rsidR="00767264" w:rsidRPr="00D16917" w:rsidRDefault="00767264" w:rsidP="00767264">
            <w:pPr>
              <w:jc w:val="center"/>
              <w:rPr>
                <w:rFonts w:cs="Times New Roman"/>
                <w:sz w:val="16"/>
                <w:szCs w:val="16"/>
              </w:rPr>
            </w:pPr>
            <w:r w:rsidRPr="00D16917">
              <w:rPr>
                <w:rFonts w:cs="Times New Roman"/>
                <w:sz w:val="16"/>
                <w:szCs w:val="16"/>
              </w:rPr>
              <w:t>0,76*</w:t>
            </w:r>
          </w:p>
        </w:tc>
      </w:tr>
    </w:tbl>
    <w:p w14:paraId="4F78AE67" w14:textId="5B4B03F1" w:rsidR="00A863EC" w:rsidRPr="00D16917" w:rsidRDefault="00A863EC" w:rsidP="00615083">
      <w:pPr>
        <w:rPr>
          <w:rFonts w:cs="Times New Roman"/>
          <w:b/>
          <w:szCs w:val="24"/>
          <w:lang w:val="en-CA"/>
        </w:rPr>
        <w:sectPr w:rsidR="00A863EC" w:rsidRPr="00D16917" w:rsidSect="000539F1">
          <w:type w:val="continuous"/>
          <w:pgSz w:w="12240" w:h="15840"/>
          <w:pgMar w:top="1440" w:right="1797" w:bottom="1440" w:left="1797" w:header="720" w:footer="720" w:gutter="0"/>
          <w:cols w:space="616"/>
          <w:docGrid w:linePitch="360"/>
        </w:sectPr>
      </w:pPr>
    </w:p>
    <w:p w14:paraId="04D88B39" w14:textId="371B45FC" w:rsidR="00A251C8" w:rsidRPr="00D16917" w:rsidRDefault="00767264" w:rsidP="00767264">
      <w:pPr>
        <w:ind w:left="-567"/>
        <w:rPr>
          <w:rFonts w:cs="Times New Roman"/>
          <w:szCs w:val="24"/>
          <w:lang w:val="en-CA"/>
        </w:rPr>
        <w:sectPr w:rsidR="00A251C8" w:rsidRPr="00D16917" w:rsidSect="000539F1">
          <w:type w:val="continuous"/>
          <w:pgSz w:w="12240" w:h="15840"/>
          <w:pgMar w:top="1440" w:right="1797" w:bottom="1440" w:left="1797" w:header="720" w:footer="720" w:gutter="0"/>
          <w:cols w:space="720"/>
          <w:docGrid w:linePitch="360"/>
        </w:sectPr>
      </w:pPr>
      <w:r w:rsidRPr="00E47380">
        <w:rPr>
          <w:rFonts w:cs="Times New Roman"/>
          <w:sz w:val="18"/>
          <w:lang w:val="en-CA"/>
        </w:rPr>
        <w:t xml:space="preserve">Mean values followed by the same letter and found in the same column are not significantly different at the 5% threshold; ns = not significant at the 5% threshold *: Significant at the 5% threshold. </w:t>
      </w:r>
      <w:r w:rsidRPr="00E47380">
        <w:rPr>
          <w:rFonts w:cs="Times New Roman"/>
          <w:sz w:val="18"/>
          <w:lang w:val="en-US"/>
        </w:rPr>
        <w:t>With n = 23 ; p = 0.38 at 5% and p = 0.48 at 1%</w:t>
      </w:r>
    </w:p>
    <w:bookmarkEnd w:id="6"/>
    <w:bookmarkEnd w:id="7"/>
    <w:p w14:paraId="7C475FDA" w14:textId="7EA5BB9C" w:rsidR="00D332C1" w:rsidRPr="00E47380" w:rsidRDefault="00D332C1" w:rsidP="00D332C1">
      <w:pPr>
        <w:spacing w:after="0" w:line="240" w:lineRule="auto"/>
        <w:jc w:val="both"/>
        <w:rPr>
          <w:rFonts w:cs="Times New Roman"/>
          <w:sz w:val="18"/>
          <w:lang w:val="en-US"/>
        </w:rPr>
        <w:sectPr w:rsidR="00D332C1" w:rsidRPr="00E47380" w:rsidSect="000539F1">
          <w:type w:val="continuous"/>
          <w:pgSz w:w="12240" w:h="15840"/>
          <w:pgMar w:top="1276" w:right="1469" w:bottom="1440" w:left="1134" w:header="720" w:footer="720" w:gutter="0"/>
          <w:cols w:space="720"/>
          <w:docGrid w:linePitch="360"/>
        </w:sectPr>
      </w:pPr>
    </w:p>
    <w:p w14:paraId="57FCD9DA" w14:textId="77777777" w:rsidR="006177EF" w:rsidRPr="002923FB" w:rsidRDefault="006177EF" w:rsidP="002923FB">
      <w:pPr>
        <w:spacing w:after="0" w:line="360" w:lineRule="auto"/>
        <w:jc w:val="both"/>
        <w:rPr>
          <w:rFonts w:ascii="Arial" w:hAnsi="Arial" w:cs="Arial"/>
          <w:b/>
          <w:sz w:val="22"/>
          <w:szCs w:val="24"/>
          <w:lang w:val="en-US"/>
        </w:rPr>
      </w:pPr>
      <w:r w:rsidRPr="002923FB">
        <w:rPr>
          <w:rFonts w:ascii="Arial" w:hAnsi="Arial" w:cs="Arial"/>
          <w:b/>
          <w:sz w:val="22"/>
          <w:szCs w:val="24"/>
          <w:lang w:val="en-US"/>
        </w:rPr>
        <w:lastRenderedPageBreak/>
        <w:t>4. Conclusion</w:t>
      </w:r>
    </w:p>
    <w:p w14:paraId="22904851" w14:textId="77777777" w:rsidR="00B349EB" w:rsidRPr="00B349EB" w:rsidRDefault="00B349EB" w:rsidP="00B349EB">
      <w:pPr>
        <w:spacing w:after="0" w:line="360" w:lineRule="auto"/>
        <w:ind w:left="-284"/>
        <w:jc w:val="both"/>
        <w:rPr>
          <w:rFonts w:cs="Times New Roman"/>
          <w:sz w:val="22"/>
          <w:lang w:val="en-CA"/>
        </w:rPr>
      </w:pPr>
      <w:r w:rsidRPr="00B349EB">
        <w:rPr>
          <w:rFonts w:cs="Times New Roman"/>
          <w:sz w:val="22"/>
          <w:lang w:val="en-CA"/>
        </w:rPr>
        <w:t xml:space="preserve">The objective was to evaluate the </w:t>
      </w:r>
      <w:proofErr w:type="spellStart"/>
      <w:r w:rsidRPr="00B349EB">
        <w:rPr>
          <w:rFonts w:cs="Times New Roman"/>
          <w:sz w:val="22"/>
          <w:lang w:val="en-CA"/>
        </w:rPr>
        <w:t>agromorphological</w:t>
      </w:r>
      <w:proofErr w:type="spellEnd"/>
      <w:r w:rsidRPr="00B349EB">
        <w:rPr>
          <w:rFonts w:cs="Times New Roman"/>
          <w:sz w:val="22"/>
          <w:lang w:val="en-CA"/>
        </w:rPr>
        <w:t xml:space="preserve"> and phenotypic characteristics of onion genotypes in different environments and over time. To understand the variation in genotypic production over time and space, repeatability and stability were studied. It appears that genotypes respond differently in different environments and over time. It appears that genetic selection is possible to improve yield, as the study highlights a high repeatability of several </w:t>
      </w:r>
      <w:proofErr w:type="spellStart"/>
      <w:r w:rsidRPr="00B349EB">
        <w:rPr>
          <w:rFonts w:cs="Times New Roman"/>
          <w:sz w:val="22"/>
          <w:lang w:val="en-CA"/>
        </w:rPr>
        <w:t>agromorphological</w:t>
      </w:r>
      <w:proofErr w:type="spellEnd"/>
      <w:r w:rsidRPr="00B349EB">
        <w:rPr>
          <w:rFonts w:cs="Times New Roman"/>
          <w:sz w:val="22"/>
          <w:lang w:val="en-CA"/>
        </w:rPr>
        <w:t xml:space="preserve"> traits in onion, particularly those related to yield. This is an asset for breeding programs. It is recommended to target these traits from the initial phases of genetic selection to improve the productivity of local accessions.</w:t>
      </w:r>
    </w:p>
    <w:p w14:paraId="397A3202" w14:textId="043B9215" w:rsidR="00390DA7" w:rsidRDefault="00390DA7" w:rsidP="00390DA7">
      <w:pPr>
        <w:rPr>
          <w:rFonts w:cs="Times New Roman"/>
          <w:sz w:val="22"/>
          <w:lang w:val="en-CA"/>
        </w:rPr>
      </w:pPr>
    </w:p>
    <w:p w14:paraId="7C5FDD55" w14:textId="77777777" w:rsidR="00B349EB" w:rsidRPr="00967516" w:rsidRDefault="00B349EB" w:rsidP="00390DA7">
      <w:pPr>
        <w:rPr>
          <w:rFonts w:eastAsia="Calibri" w:cs="Times New Roman"/>
          <w:sz w:val="22"/>
          <w:lang w:val="en-CA"/>
        </w:rPr>
        <w:sectPr w:rsidR="00B349EB" w:rsidRPr="00967516" w:rsidSect="000539F1">
          <w:type w:val="continuous"/>
          <w:pgSz w:w="12240" w:h="15840"/>
          <w:pgMar w:top="1440" w:right="1559" w:bottom="1440" w:left="1418" w:header="720" w:footer="720" w:gutter="0"/>
          <w:cols w:space="720"/>
          <w:docGrid w:linePitch="360"/>
        </w:sectPr>
      </w:pPr>
    </w:p>
    <w:p w14:paraId="6231E3D6" w14:textId="51D8F935" w:rsidR="006177EF" w:rsidRPr="00967516" w:rsidRDefault="006177EF" w:rsidP="005B53BD">
      <w:pPr>
        <w:spacing w:after="0"/>
        <w:ind w:right="-2"/>
        <w:jc w:val="both"/>
        <w:rPr>
          <w:rFonts w:cs="Times New Roman"/>
          <w:b/>
          <w:sz w:val="22"/>
          <w:lang w:val="en-CA"/>
        </w:rPr>
      </w:pPr>
      <w:bookmarkStart w:id="9" w:name="_Toc86553016"/>
      <w:bookmarkStart w:id="10" w:name="_Toc89163380"/>
      <w:r w:rsidRPr="00967516">
        <w:rPr>
          <w:rStyle w:val="fontstyle01"/>
          <w:b/>
          <w:color w:val="auto"/>
          <w:sz w:val="22"/>
          <w:szCs w:val="22"/>
          <w:lang w:val="en-CA"/>
        </w:rPr>
        <w:lastRenderedPageBreak/>
        <w:t>Data availability statement</w:t>
      </w:r>
      <w:r w:rsidR="00AD4239" w:rsidRPr="00967516">
        <w:rPr>
          <w:rStyle w:val="fontstyle01"/>
          <w:b/>
          <w:color w:val="auto"/>
          <w:sz w:val="22"/>
          <w:szCs w:val="22"/>
          <w:lang w:val="en-CA"/>
        </w:rPr>
        <w:t>:</w:t>
      </w:r>
      <w:r w:rsidR="005B53BD">
        <w:rPr>
          <w:rStyle w:val="fontstyle01"/>
          <w:b/>
          <w:color w:val="auto"/>
          <w:sz w:val="22"/>
          <w:szCs w:val="22"/>
          <w:lang w:val="en-CA"/>
        </w:rPr>
        <w:t xml:space="preserve"> </w:t>
      </w:r>
      <w:r w:rsidR="00AD4239" w:rsidRPr="00967516">
        <w:rPr>
          <w:rStyle w:val="fontstyle21"/>
          <w:i w:val="0"/>
          <w:color w:val="auto"/>
          <w:sz w:val="22"/>
          <w:szCs w:val="22"/>
          <w:lang w:val="en-CA"/>
        </w:rPr>
        <w:t>t</w:t>
      </w:r>
      <w:r w:rsidRPr="00967516">
        <w:rPr>
          <w:rStyle w:val="fontstyle21"/>
          <w:i w:val="0"/>
          <w:color w:val="auto"/>
          <w:sz w:val="22"/>
          <w:szCs w:val="22"/>
          <w:lang w:val="en-CA"/>
        </w:rPr>
        <w:t xml:space="preserve">he data that support the </w:t>
      </w:r>
      <w:proofErr w:type="spellStart"/>
      <w:r w:rsidRPr="00967516">
        <w:rPr>
          <w:rStyle w:val="fontstyle21"/>
          <w:i w:val="0"/>
          <w:color w:val="auto"/>
          <w:sz w:val="22"/>
          <w:szCs w:val="22"/>
          <w:lang w:val="en-CA"/>
        </w:rPr>
        <w:t>fndings</w:t>
      </w:r>
      <w:proofErr w:type="spellEnd"/>
      <w:r w:rsidRPr="00967516">
        <w:rPr>
          <w:rStyle w:val="fontstyle21"/>
          <w:i w:val="0"/>
          <w:color w:val="auto"/>
          <w:sz w:val="22"/>
          <w:szCs w:val="22"/>
          <w:lang w:val="en-CA"/>
        </w:rPr>
        <w:t xml:space="preserve"> of this study are available from the corresponding author upon reasonable request.</w:t>
      </w:r>
    </w:p>
    <w:p w14:paraId="2EFE84D3" w14:textId="77777777" w:rsidR="006177EF" w:rsidRPr="00967516" w:rsidRDefault="006177EF" w:rsidP="005B53BD">
      <w:pPr>
        <w:spacing w:after="0" w:line="360" w:lineRule="auto"/>
        <w:ind w:right="-2"/>
        <w:jc w:val="both"/>
        <w:rPr>
          <w:rFonts w:cs="Times New Roman"/>
          <w:sz w:val="22"/>
          <w:lang w:val="en-CA"/>
        </w:rPr>
      </w:pPr>
      <w:r w:rsidRPr="00967516">
        <w:rPr>
          <w:rFonts w:cs="Times New Roman"/>
          <w:b/>
          <w:sz w:val="22"/>
          <w:lang w:val="en-CA"/>
        </w:rPr>
        <w:t>Correspondence</w:t>
      </w:r>
      <w:r w:rsidRPr="00967516">
        <w:rPr>
          <w:rFonts w:cs="Times New Roman"/>
          <w:sz w:val="22"/>
          <w:lang w:val="en-CA"/>
        </w:rPr>
        <w:t xml:space="preserve">: </w:t>
      </w:r>
      <w:proofErr w:type="spellStart"/>
      <w:r w:rsidRPr="00967516">
        <w:rPr>
          <w:rFonts w:cs="Times New Roman"/>
          <w:sz w:val="22"/>
          <w:lang w:val="en-CA"/>
        </w:rPr>
        <w:t>Moutsavara</w:t>
      </w:r>
      <w:proofErr w:type="spellEnd"/>
      <w:r w:rsidRPr="00967516">
        <w:rPr>
          <w:rFonts w:cs="Times New Roman"/>
          <w:sz w:val="22"/>
          <w:lang w:val="en-CA"/>
        </w:rPr>
        <w:t xml:space="preserve"> Gabriel, Department of Sustainable Agriculture and Disaster Management, Faculty of Sciences, University of </w:t>
      </w:r>
      <w:proofErr w:type="spellStart"/>
      <w:r w:rsidRPr="00967516">
        <w:rPr>
          <w:rFonts w:cs="Times New Roman"/>
          <w:sz w:val="22"/>
          <w:lang w:val="en-CA"/>
        </w:rPr>
        <w:t>Garoua</w:t>
      </w:r>
      <w:proofErr w:type="spellEnd"/>
      <w:r w:rsidRPr="00967516">
        <w:rPr>
          <w:rFonts w:cs="Times New Roman"/>
          <w:sz w:val="22"/>
          <w:lang w:val="en-CA"/>
        </w:rPr>
        <w:t>, Cameroon.</w:t>
      </w:r>
    </w:p>
    <w:p w14:paraId="753A64B2" w14:textId="31191B34" w:rsidR="006177EF" w:rsidRPr="00967516" w:rsidRDefault="006177EF" w:rsidP="005B53BD">
      <w:pPr>
        <w:spacing w:after="0" w:line="360" w:lineRule="auto"/>
        <w:ind w:right="-2"/>
        <w:jc w:val="both"/>
        <w:rPr>
          <w:rFonts w:cs="Times New Roman"/>
          <w:sz w:val="22"/>
          <w:lang w:val="en-CA"/>
        </w:rPr>
      </w:pPr>
      <w:r w:rsidRPr="00967516">
        <w:rPr>
          <w:rFonts w:cs="Times New Roman"/>
          <w:b/>
          <w:sz w:val="22"/>
          <w:lang w:val="en-CA"/>
        </w:rPr>
        <w:t>Contribution:</w:t>
      </w:r>
      <w:r w:rsidR="005B53BD">
        <w:rPr>
          <w:rFonts w:cs="Times New Roman"/>
          <w:sz w:val="22"/>
          <w:lang w:val="en-CA"/>
        </w:rPr>
        <w:t xml:space="preserve"> a</w:t>
      </w:r>
      <w:r w:rsidRPr="00967516">
        <w:rPr>
          <w:rFonts w:cs="Times New Roman"/>
          <w:sz w:val="22"/>
          <w:lang w:val="en-CA"/>
        </w:rPr>
        <w:t>ll authors made a significant contribution after reading and approving the final version; they declare all responsibility for the ethical aspects and professional conduct of this work.</w:t>
      </w:r>
    </w:p>
    <w:p w14:paraId="5C35FCE5" w14:textId="7DC1EE11" w:rsidR="006177EF" w:rsidRPr="00967516" w:rsidRDefault="006177EF" w:rsidP="005B53BD">
      <w:pPr>
        <w:spacing w:after="0" w:line="360" w:lineRule="auto"/>
        <w:ind w:right="-2"/>
        <w:jc w:val="both"/>
        <w:rPr>
          <w:rFonts w:cs="Times New Roman"/>
          <w:sz w:val="22"/>
          <w:lang w:val="en-CA"/>
        </w:rPr>
      </w:pPr>
      <w:r w:rsidRPr="00967516">
        <w:rPr>
          <w:rFonts w:cs="Times New Roman"/>
          <w:b/>
          <w:sz w:val="22"/>
          <w:lang w:val="en-CA"/>
        </w:rPr>
        <w:t>Conflict of interest:</w:t>
      </w:r>
      <w:r w:rsidR="005B53BD">
        <w:rPr>
          <w:rFonts w:cs="Times New Roman"/>
          <w:sz w:val="22"/>
          <w:lang w:val="en-CA"/>
        </w:rPr>
        <w:t xml:space="preserve"> t</w:t>
      </w:r>
      <w:r w:rsidRPr="00967516">
        <w:rPr>
          <w:rFonts w:cs="Times New Roman"/>
          <w:sz w:val="22"/>
          <w:lang w:val="en-CA"/>
        </w:rPr>
        <w:t>he authors share a common interest and confirm the accuracy of the data.</w:t>
      </w:r>
    </w:p>
    <w:p w14:paraId="42361BCF" w14:textId="72F4F8DE" w:rsidR="006177EF" w:rsidRDefault="006177EF" w:rsidP="005B53BD">
      <w:pPr>
        <w:spacing w:after="0" w:line="360" w:lineRule="auto"/>
        <w:ind w:right="-2"/>
        <w:jc w:val="both"/>
        <w:rPr>
          <w:rFonts w:cs="Times New Roman"/>
          <w:sz w:val="22"/>
          <w:lang w:val="en-CA"/>
        </w:rPr>
      </w:pPr>
      <w:r w:rsidRPr="00967516">
        <w:rPr>
          <w:rFonts w:cs="Times New Roman"/>
          <w:b/>
          <w:sz w:val="22"/>
          <w:lang w:val="en-CA"/>
        </w:rPr>
        <w:t>Acknowledgment</w:t>
      </w:r>
      <w:r w:rsidR="005B53BD">
        <w:rPr>
          <w:rFonts w:cs="Times New Roman"/>
          <w:sz w:val="22"/>
          <w:lang w:val="en-CA"/>
        </w:rPr>
        <w:t>: t</w:t>
      </w:r>
      <w:r w:rsidRPr="00967516">
        <w:rPr>
          <w:rFonts w:cs="Times New Roman"/>
          <w:sz w:val="22"/>
          <w:lang w:val="en-CA"/>
        </w:rPr>
        <w:t xml:space="preserve">his study was conducted at the National Higher Polytechnic School of </w:t>
      </w:r>
      <w:proofErr w:type="spellStart"/>
      <w:r w:rsidRPr="00967516">
        <w:rPr>
          <w:rFonts w:cs="Times New Roman"/>
          <w:sz w:val="22"/>
          <w:lang w:val="en-CA"/>
        </w:rPr>
        <w:t>Maroua</w:t>
      </w:r>
      <w:proofErr w:type="spellEnd"/>
      <w:r w:rsidRPr="00967516">
        <w:rPr>
          <w:rFonts w:cs="Times New Roman"/>
          <w:sz w:val="22"/>
          <w:lang w:val="en-CA"/>
        </w:rPr>
        <w:t xml:space="preserve">; data manipulation and analysis were carried out in the laboratory of the University Institute of Technology of the University of </w:t>
      </w:r>
      <w:proofErr w:type="spellStart"/>
      <w:r w:rsidRPr="00967516">
        <w:rPr>
          <w:rFonts w:cs="Times New Roman"/>
          <w:sz w:val="22"/>
          <w:lang w:val="en-CA"/>
        </w:rPr>
        <w:t>Ngaoundéré</w:t>
      </w:r>
      <w:proofErr w:type="spellEnd"/>
      <w:r w:rsidRPr="00967516">
        <w:rPr>
          <w:rFonts w:cs="Times New Roman"/>
          <w:sz w:val="22"/>
          <w:lang w:val="en-CA"/>
        </w:rPr>
        <w:t>. Local farmers provided local seeds and experimental</w:t>
      </w:r>
      <w:r w:rsidRPr="00967516">
        <w:rPr>
          <w:rFonts w:cs="Times New Roman"/>
          <w:sz w:val="22"/>
          <w:lang w:val="en-CA"/>
        </w:rPr>
        <w:t>.</w:t>
      </w:r>
    </w:p>
    <w:p w14:paraId="3A126373" w14:textId="7B1D2CEE" w:rsidR="00B349EB" w:rsidRDefault="00B349EB" w:rsidP="002923FB">
      <w:pPr>
        <w:spacing w:before="240" w:after="0" w:line="360" w:lineRule="auto"/>
        <w:jc w:val="both"/>
        <w:rPr>
          <w:rFonts w:cs="Times New Roman"/>
          <w:sz w:val="22"/>
          <w:lang w:val="en-CA"/>
        </w:rPr>
      </w:pPr>
    </w:p>
    <w:p w14:paraId="29519BBA" w14:textId="3ACFEC63" w:rsidR="005B53BD" w:rsidRDefault="005B53BD" w:rsidP="002923FB">
      <w:pPr>
        <w:spacing w:before="240" w:after="0" w:line="360" w:lineRule="auto"/>
        <w:jc w:val="both"/>
        <w:rPr>
          <w:rFonts w:cs="Times New Roman"/>
          <w:sz w:val="22"/>
          <w:lang w:val="en-CA"/>
        </w:rPr>
      </w:pPr>
    </w:p>
    <w:p w14:paraId="55AC662F" w14:textId="77777777" w:rsidR="005B53BD" w:rsidRPr="00967516" w:rsidRDefault="005B53BD" w:rsidP="002923FB">
      <w:pPr>
        <w:spacing w:before="240" w:after="0" w:line="360" w:lineRule="auto"/>
        <w:jc w:val="both"/>
        <w:rPr>
          <w:rFonts w:cs="Times New Roman"/>
          <w:sz w:val="22"/>
          <w:lang w:val="en-CA"/>
        </w:rPr>
        <w:sectPr w:rsidR="005B53BD" w:rsidRPr="00967516" w:rsidSect="000539F1">
          <w:type w:val="continuous"/>
          <w:pgSz w:w="12240" w:h="15840"/>
          <w:pgMar w:top="1276" w:right="1469" w:bottom="1440" w:left="1134" w:header="720" w:footer="720" w:gutter="0"/>
          <w:cols w:space="720"/>
          <w:docGrid w:linePitch="360"/>
        </w:sectPr>
      </w:pPr>
    </w:p>
    <w:p w14:paraId="6A3A9001" w14:textId="77777777" w:rsidR="002923FB" w:rsidRPr="002863EA" w:rsidRDefault="002923FB" w:rsidP="002923FB">
      <w:pPr>
        <w:spacing w:before="240" w:after="0" w:line="360" w:lineRule="auto"/>
        <w:rPr>
          <w:b/>
          <w:sz w:val="22"/>
          <w:lang w:val="en-US"/>
        </w:rPr>
      </w:pPr>
      <w:r w:rsidRPr="002863EA">
        <w:rPr>
          <w:b/>
          <w:sz w:val="22"/>
          <w:lang w:val="en-US"/>
        </w:rPr>
        <w:lastRenderedPageBreak/>
        <w:t>5. References</w:t>
      </w:r>
    </w:p>
    <w:p w14:paraId="63B3639C" w14:textId="77777777" w:rsidR="002923FB" w:rsidRPr="00D16917" w:rsidRDefault="002923FB" w:rsidP="002923FB">
      <w:pPr>
        <w:spacing w:after="0" w:line="360" w:lineRule="auto"/>
        <w:ind w:left="567" w:right="-145" w:hanging="567"/>
        <w:jc w:val="both"/>
        <w:rPr>
          <w:rFonts w:cs="Times New Roman"/>
          <w:bCs/>
          <w:lang w:val="en-US"/>
        </w:rPr>
      </w:pPr>
      <w:r w:rsidRPr="00D16917">
        <w:rPr>
          <w:rFonts w:cs="Times New Roman"/>
          <w:noProof/>
          <w:lang w:val="en-CA" w:eastAsia="fr-FR"/>
        </w:rPr>
        <w:t xml:space="preserve">[1] </w:t>
      </w:r>
      <w:proofErr w:type="spellStart"/>
      <w:r w:rsidRPr="00D16917">
        <w:rPr>
          <w:rFonts w:cs="Times New Roman"/>
          <w:bCs/>
          <w:lang w:val="en-US"/>
        </w:rPr>
        <w:t>Sakatai</w:t>
      </w:r>
      <w:proofErr w:type="spellEnd"/>
      <w:r w:rsidRPr="00D16917">
        <w:rPr>
          <w:rFonts w:cs="Times New Roman"/>
          <w:bCs/>
          <w:lang w:val="en-US"/>
        </w:rPr>
        <w:t xml:space="preserve"> D.</w:t>
      </w:r>
      <w:r>
        <w:rPr>
          <w:rFonts w:cs="Times New Roman"/>
          <w:bCs/>
          <w:lang w:val="en-US"/>
        </w:rPr>
        <w:t xml:space="preserve"> </w:t>
      </w:r>
      <w:r w:rsidRPr="00D16917">
        <w:rPr>
          <w:rFonts w:cs="Times New Roman"/>
          <w:bCs/>
          <w:lang w:val="en-US"/>
        </w:rPr>
        <w:t xml:space="preserve">P., </w:t>
      </w:r>
      <w:proofErr w:type="spellStart"/>
      <w:r w:rsidRPr="00D16917">
        <w:rPr>
          <w:rFonts w:cs="Times New Roman"/>
          <w:bCs/>
          <w:lang w:val="en-US"/>
        </w:rPr>
        <w:t>Folefack</w:t>
      </w:r>
      <w:proofErr w:type="spellEnd"/>
      <w:r w:rsidRPr="00D16917">
        <w:rPr>
          <w:rFonts w:cs="Times New Roman"/>
          <w:bCs/>
          <w:lang w:val="en-US"/>
        </w:rPr>
        <w:t xml:space="preserve"> J.</w:t>
      </w:r>
      <w:r>
        <w:rPr>
          <w:rFonts w:cs="Times New Roman"/>
          <w:bCs/>
          <w:lang w:val="en-US"/>
        </w:rPr>
        <w:t xml:space="preserve"> </w:t>
      </w:r>
      <w:r w:rsidRPr="00D16917">
        <w:rPr>
          <w:rFonts w:cs="Times New Roman"/>
          <w:bCs/>
          <w:lang w:val="en-US"/>
        </w:rPr>
        <w:t xml:space="preserve">J.A., </w:t>
      </w:r>
      <w:proofErr w:type="spellStart"/>
      <w:r w:rsidRPr="00D16917">
        <w:rPr>
          <w:rFonts w:cs="Times New Roman"/>
          <w:bCs/>
          <w:lang w:val="en-US"/>
        </w:rPr>
        <w:t>Saidou</w:t>
      </w:r>
      <w:proofErr w:type="spellEnd"/>
      <w:r w:rsidRPr="00D16917">
        <w:rPr>
          <w:rFonts w:cs="Times New Roman"/>
          <w:bCs/>
          <w:lang w:val="en-US"/>
        </w:rPr>
        <w:t xml:space="preserve"> V., 2021. Optimal evaluation of factors constraining onion bulb production under different cropping systems in Cameroon. </w:t>
      </w:r>
      <w:proofErr w:type="spellStart"/>
      <w:r w:rsidRPr="00D16917">
        <w:rPr>
          <w:rFonts w:cs="Times New Roman"/>
          <w:bCs/>
          <w:i/>
          <w:lang w:val="en-US"/>
        </w:rPr>
        <w:t>Tropicultura</w:t>
      </w:r>
      <w:proofErr w:type="spellEnd"/>
      <w:r w:rsidRPr="00D16917">
        <w:rPr>
          <w:rFonts w:cs="Times New Roman"/>
          <w:bCs/>
          <w:lang w:val="en-US"/>
        </w:rPr>
        <w:t>, 39 (2): 1-17.</w:t>
      </w:r>
    </w:p>
    <w:p w14:paraId="74014211" w14:textId="77777777" w:rsidR="002923FB" w:rsidRPr="00D16917" w:rsidRDefault="002923FB" w:rsidP="002923FB">
      <w:pPr>
        <w:spacing w:after="0" w:line="360" w:lineRule="auto"/>
        <w:ind w:left="567" w:right="-284" w:hanging="567"/>
        <w:jc w:val="both"/>
        <w:rPr>
          <w:rFonts w:cs="Times New Roman"/>
          <w:noProof/>
          <w:lang w:val="en-US" w:eastAsia="fr-FR"/>
        </w:rPr>
      </w:pPr>
      <w:r w:rsidRPr="00D16917">
        <w:rPr>
          <w:rFonts w:cs="Times New Roman"/>
          <w:noProof/>
          <w:lang w:val="en-CA" w:eastAsia="fr-FR"/>
        </w:rPr>
        <w:t xml:space="preserve">[2] </w:t>
      </w:r>
      <w:proofErr w:type="spellStart"/>
      <w:r w:rsidRPr="00D16917">
        <w:rPr>
          <w:rFonts w:cs="Times New Roman"/>
          <w:bCs/>
          <w:lang w:val="en-US"/>
        </w:rPr>
        <w:t>Minader</w:t>
      </w:r>
      <w:proofErr w:type="spellEnd"/>
      <w:r w:rsidRPr="00D16917">
        <w:rPr>
          <w:rFonts w:cs="Times New Roman"/>
          <w:bCs/>
          <w:lang w:val="en-US"/>
        </w:rPr>
        <w:t xml:space="preserve"> (Ministry of Agriculture and Rural Development)</w:t>
      </w:r>
      <w:r>
        <w:rPr>
          <w:rFonts w:cs="Times New Roman"/>
          <w:bCs/>
          <w:lang w:val="en-US"/>
        </w:rPr>
        <w:t>.</w:t>
      </w:r>
      <w:r w:rsidRPr="00D16917">
        <w:rPr>
          <w:rFonts w:cs="Times New Roman"/>
          <w:bCs/>
          <w:lang w:val="en-US"/>
        </w:rPr>
        <w:t>, 2020. Cameroon: 33 billion FCFA from the International Fund for Agricultural Development (IFAD) for the cultivation of rice and onions. https://www.Cameroon-tri</w:t>
      </w:r>
      <w:r w:rsidRPr="00D16917">
        <w:rPr>
          <w:lang w:val="en-US"/>
        </w:rPr>
        <w:t xml:space="preserve"> </w:t>
      </w:r>
      <w:r w:rsidRPr="00D16917">
        <w:rPr>
          <w:rFonts w:cs="Times New Roman"/>
          <w:bCs/>
          <w:lang w:val="en-US"/>
        </w:rPr>
        <w:t xml:space="preserve">bune.cm, </w:t>
      </w:r>
      <w:proofErr w:type="spellStart"/>
      <w:r w:rsidRPr="00D16917">
        <w:rPr>
          <w:rFonts w:cs="Times New Roman"/>
          <w:bCs/>
          <w:lang w:val="en-US"/>
        </w:rPr>
        <w:t>consulté</w:t>
      </w:r>
      <w:proofErr w:type="spellEnd"/>
      <w:r w:rsidRPr="00D16917">
        <w:rPr>
          <w:rFonts w:cs="Times New Roman"/>
          <w:bCs/>
          <w:lang w:val="en-US"/>
        </w:rPr>
        <w:t xml:space="preserve"> le 25 </w:t>
      </w:r>
      <w:proofErr w:type="spellStart"/>
      <w:r w:rsidRPr="00D16917">
        <w:rPr>
          <w:rFonts w:cs="Times New Roman"/>
          <w:bCs/>
          <w:lang w:val="en-US"/>
        </w:rPr>
        <w:t>quatreembre</w:t>
      </w:r>
      <w:proofErr w:type="spellEnd"/>
      <w:r w:rsidRPr="00D16917">
        <w:rPr>
          <w:rFonts w:cs="Times New Roman"/>
          <w:bCs/>
          <w:lang w:val="en-US"/>
        </w:rPr>
        <w:t xml:space="preserve"> 2020.</w:t>
      </w:r>
      <w:r w:rsidRPr="00D16917">
        <w:rPr>
          <w:rFonts w:cs="Times New Roman"/>
          <w:noProof/>
          <w:lang w:val="en-US" w:eastAsia="fr-FR"/>
        </w:rPr>
        <w:t xml:space="preserve"> </w:t>
      </w:r>
    </w:p>
    <w:p w14:paraId="6F5083AE" w14:textId="77777777" w:rsidR="002923FB" w:rsidRPr="00D16917" w:rsidRDefault="002923FB" w:rsidP="002923FB">
      <w:pPr>
        <w:spacing w:after="0" w:line="360" w:lineRule="auto"/>
        <w:ind w:left="567" w:right="-284" w:hanging="567"/>
        <w:jc w:val="both"/>
        <w:rPr>
          <w:rFonts w:cs="Times New Roman"/>
          <w:bCs/>
          <w:lang w:val="en-US"/>
        </w:rPr>
      </w:pPr>
      <w:r w:rsidRPr="00A23988">
        <w:rPr>
          <w:rFonts w:cs="Times New Roman"/>
          <w:noProof/>
          <w:lang w:eastAsia="fr-FR"/>
        </w:rPr>
        <w:t xml:space="preserve">[3] </w:t>
      </w:r>
      <w:r w:rsidRPr="00A23988">
        <w:rPr>
          <w:rFonts w:cs="Times New Roman"/>
        </w:rPr>
        <w:t xml:space="preserve">Koffi E. B. Z., </w:t>
      </w:r>
      <w:proofErr w:type="spellStart"/>
      <w:r w:rsidRPr="00A23988">
        <w:rPr>
          <w:rFonts w:cs="Times New Roman"/>
        </w:rPr>
        <w:t>Daramcoum</w:t>
      </w:r>
      <w:proofErr w:type="spellEnd"/>
      <w:r w:rsidRPr="00A23988">
        <w:rPr>
          <w:rFonts w:cs="Times New Roman"/>
        </w:rPr>
        <w:t xml:space="preserve"> M. P. W. A., Konan </w:t>
      </w:r>
      <w:r>
        <w:rPr>
          <w:rFonts w:cs="Times New Roman"/>
        </w:rPr>
        <w:t xml:space="preserve">N. Y., </w:t>
      </w:r>
      <w:proofErr w:type="spellStart"/>
      <w:r>
        <w:rPr>
          <w:rFonts w:cs="Times New Roman"/>
        </w:rPr>
        <w:t>Soro</w:t>
      </w:r>
      <w:proofErr w:type="spellEnd"/>
      <w:r>
        <w:rPr>
          <w:rFonts w:cs="Times New Roman"/>
        </w:rPr>
        <w:t xml:space="preserve"> N. S., Yao. S. D. M., Si</w:t>
      </w:r>
      <w:r w:rsidRPr="00AA7D28">
        <w:rPr>
          <w:rFonts w:cs="Times New Roman"/>
        </w:rPr>
        <w:t xml:space="preserve"> R. S.</w:t>
      </w:r>
      <w:r>
        <w:rPr>
          <w:rFonts w:cs="Times New Roman"/>
        </w:rPr>
        <w:t xml:space="preserve">, </w:t>
      </w:r>
      <w:proofErr w:type="spellStart"/>
      <w:r>
        <w:rPr>
          <w:rFonts w:cs="Times New Roman"/>
        </w:rPr>
        <w:t>Diarrassouba</w:t>
      </w:r>
      <w:proofErr w:type="spellEnd"/>
      <w:r w:rsidRPr="00AA7D28">
        <w:rPr>
          <w:rFonts w:cs="Times New Roman"/>
        </w:rPr>
        <w:t xml:space="preserve"> N., 2025. </w:t>
      </w:r>
      <w:r w:rsidRPr="00D16917">
        <w:rPr>
          <w:rFonts w:cs="Times New Roman"/>
          <w:lang w:val="en-US"/>
        </w:rPr>
        <w:t xml:space="preserve">Comparison of </w:t>
      </w:r>
      <w:proofErr w:type="spellStart"/>
      <w:r w:rsidRPr="00D16917">
        <w:rPr>
          <w:rFonts w:cs="Times New Roman"/>
          <w:lang w:val="en-US"/>
        </w:rPr>
        <w:t>agromorphological</w:t>
      </w:r>
      <w:proofErr w:type="spellEnd"/>
      <w:r w:rsidRPr="00D16917">
        <w:rPr>
          <w:rFonts w:cs="Times New Roman"/>
          <w:lang w:val="en-US"/>
        </w:rPr>
        <w:t xml:space="preserve"> performances of onion varieties (</w:t>
      </w:r>
      <w:r w:rsidRPr="00D16917">
        <w:rPr>
          <w:rFonts w:cs="Times New Roman"/>
          <w:i/>
          <w:iCs/>
          <w:lang w:val="en-US"/>
        </w:rPr>
        <w:t xml:space="preserve">Allium </w:t>
      </w:r>
      <w:proofErr w:type="spellStart"/>
      <w:r w:rsidRPr="00D16917">
        <w:rPr>
          <w:rFonts w:cs="Times New Roman"/>
          <w:i/>
          <w:iCs/>
          <w:lang w:val="en-US"/>
        </w:rPr>
        <w:t>cepa</w:t>
      </w:r>
      <w:proofErr w:type="spellEnd"/>
      <w:r w:rsidRPr="00D16917">
        <w:rPr>
          <w:rFonts w:cs="Times New Roman"/>
          <w:lang w:val="en-US"/>
        </w:rPr>
        <w:t xml:space="preserve"> L.) Violet De </w:t>
      </w:r>
      <w:proofErr w:type="spellStart"/>
      <w:r w:rsidRPr="00D16917">
        <w:rPr>
          <w:rFonts w:cs="Times New Roman"/>
          <w:lang w:val="en-US"/>
        </w:rPr>
        <w:t>Galmi</w:t>
      </w:r>
      <w:proofErr w:type="spellEnd"/>
      <w:r w:rsidRPr="00D16917">
        <w:rPr>
          <w:rFonts w:cs="Times New Roman"/>
          <w:lang w:val="en-US"/>
        </w:rPr>
        <w:t xml:space="preserve"> and Ares in rainy and dry seasons and prediction of bulb yield. </w:t>
      </w:r>
      <w:r w:rsidRPr="00D16917">
        <w:rPr>
          <w:rFonts w:cs="Times New Roman"/>
          <w:i/>
          <w:iCs/>
          <w:lang w:val="en-US"/>
        </w:rPr>
        <w:t xml:space="preserve">Annual Research &amp; Review in Biology, </w:t>
      </w:r>
      <w:r w:rsidRPr="00D16917">
        <w:rPr>
          <w:rFonts w:cs="Times New Roman"/>
          <w:iCs/>
          <w:lang w:val="en-US"/>
        </w:rPr>
        <w:t>40</w:t>
      </w:r>
      <w:r w:rsidRPr="00D16917">
        <w:rPr>
          <w:rFonts w:cs="Times New Roman"/>
          <w:lang w:val="en-US"/>
        </w:rPr>
        <w:t>(5), 75-84.</w:t>
      </w:r>
    </w:p>
    <w:p w14:paraId="7ED88DA3" w14:textId="77777777" w:rsidR="002923FB" w:rsidRPr="00D16917" w:rsidRDefault="002923FB" w:rsidP="002923FB">
      <w:pPr>
        <w:spacing w:after="0" w:line="360" w:lineRule="auto"/>
        <w:ind w:left="567" w:right="-284" w:hanging="567"/>
        <w:jc w:val="both"/>
        <w:rPr>
          <w:rFonts w:cs="Times New Roman"/>
          <w:bCs/>
          <w:lang w:val="en-US"/>
        </w:rPr>
      </w:pPr>
      <w:r w:rsidRPr="00D16917">
        <w:rPr>
          <w:rFonts w:cs="Times New Roman"/>
          <w:noProof/>
          <w:lang w:val="en-US" w:eastAsia="fr-FR"/>
        </w:rPr>
        <w:t xml:space="preserve"> [4] </w:t>
      </w:r>
      <w:r>
        <w:rPr>
          <w:rFonts w:cs="Times New Roman"/>
          <w:lang w:val="en-US"/>
        </w:rPr>
        <w:t>Gupta.</w:t>
      </w:r>
      <w:r w:rsidRPr="00D16917">
        <w:rPr>
          <w:rFonts w:cs="Times New Roman"/>
          <w:lang w:val="en-US"/>
        </w:rPr>
        <w:t xml:space="preserve"> A. J., </w:t>
      </w:r>
      <w:proofErr w:type="spellStart"/>
      <w:r w:rsidRPr="00D16917">
        <w:rPr>
          <w:rFonts w:cs="Times New Roman"/>
          <w:lang w:val="en-US"/>
        </w:rPr>
        <w:t>Khad</w:t>
      </w:r>
      <w:r>
        <w:rPr>
          <w:rFonts w:cs="Times New Roman"/>
          <w:lang w:val="en-US"/>
        </w:rPr>
        <w:t>e.Y</w:t>
      </w:r>
      <w:proofErr w:type="spellEnd"/>
      <w:r>
        <w:rPr>
          <w:rFonts w:cs="Times New Roman"/>
          <w:lang w:val="en-US"/>
        </w:rPr>
        <w:t xml:space="preserve">. P., </w:t>
      </w:r>
      <w:proofErr w:type="spellStart"/>
      <w:r>
        <w:rPr>
          <w:rFonts w:cs="Times New Roman"/>
          <w:lang w:val="en-US"/>
        </w:rPr>
        <w:t>Benke</w:t>
      </w:r>
      <w:proofErr w:type="spellEnd"/>
      <w:r>
        <w:rPr>
          <w:rFonts w:cs="Times New Roman"/>
          <w:lang w:val="en-US"/>
        </w:rPr>
        <w:t xml:space="preserve">. A. P., </w:t>
      </w:r>
      <w:proofErr w:type="spellStart"/>
      <w:r>
        <w:rPr>
          <w:rFonts w:cs="Times New Roman"/>
          <w:lang w:val="en-US"/>
        </w:rPr>
        <w:t>Mainkar</w:t>
      </w:r>
      <w:proofErr w:type="spellEnd"/>
      <w:r>
        <w:rPr>
          <w:rFonts w:cs="Times New Roman"/>
          <w:lang w:val="en-US"/>
        </w:rPr>
        <w:t>.</w:t>
      </w:r>
      <w:r w:rsidRPr="00D16917">
        <w:rPr>
          <w:rFonts w:cs="Times New Roman"/>
          <w:lang w:val="en-US"/>
        </w:rPr>
        <w:t xml:space="preserve"> P., </w:t>
      </w:r>
      <w:proofErr w:type="spellStart"/>
      <w:r w:rsidRPr="00D16917">
        <w:rPr>
          <w:rFonts w:cs="Times New Roman"/>
          <w:lang w:val="en-US"/>
        </w:rPr>
        <w:t>Gedam</w:t>
      </w:r>
      <w:proofErr w:type="spellEnd"/>
      <w:r w:rsidRPr="00D16917">
        <w:rPr>
          <w:rFonts w:cs="Times New Roman"/>
          <w:lang w:val="en-US"/>
        </w:rPr>
        <w:t>, P</w:t>
      </w:r>
      <w:r>
        <w:rPr>
          <w:rFonts w:cs="Times New Roman"/>
          <w:lang w:val="en-US"/>
        </w:rPr>
        <w:t>. A., Mahajan. V., Singh M., 2024</w:t>
      </w:r>
      <w:r w:rsidRPr="00D16917">
        <w:rPr>
          <w:rFonts w:cs="Times New Roman"/>
          <w:lang w:val="en-US"/>
        </w:rPr>
        <w:t>. Assessing onion genotypes stability and potential in diverse Indian environments. </w:t>
      </w:r>
      <w:r w:rsidRPr="00D16917">
        <w:rPr>
          <w:rFonts w:cs="Times New Roman"/>
          <w:i/>
          <w:iCs/>
          <w:lang w:val="en-US"/>
        </w:rPr>
        <w:t>Cogent Food &amp; Agriculture</w:t>
      </w:r>
      <w:r w:rsidRPr="00D16917">
        <w:rPr>
          <w:rFonts w:cs="Times New Roman"/>
          <w:lang w:val="en-US"/>
        </w:rPr>
        <w:t>, </w:t>
      </w:r>
      <w:r w:rsidRPr="00D16917">
        <w:rPr>
          <w:rFonts w:cs="Times New Roman"/>
          <w:iCs/>
          <w:lang w:val="en-US"/>
        </w:rPr>
        <w:t>10</w:t>
      </w:r>
      <w:r w:rsidRPr="00D16917">
        <w:rPr>
          <w:rFonts w:cs="Times New Roman"/>
          <w:lang w:val="en-US"/>
        </w:rPr>
        <w:t>(1), 2360606.</w:t>
      </w:r>
    </w:p>
    <w:p w14:paraId="54BEA7EA" w14:textId="77777777" w:rsidR="002923FB" w:rsidRPr="00D16917" w:rsidRDefault="002923FB" w:rsidP="002923FB">
      <w:pPr>
        <w:spacing w:after="0" w:line="360" w:lineRule="auto"/>
        <w:ind w:left="567" w:right="-284" w:hanging="567"/>
        <w:jc w:val="both"/>
        <w:rPr>
          <w:rFonts w:cs="Times New Roman"/>
          <w:bCs/>
          <w:lang w:val="en-US"/>
        </w:rPr>
      </w:pPr>
      <w:r w:rsidRPr="00D16917">
        <w:rPr>
          <w:rFonts w:cs="Times New Roman"/>
          <w:noProof/>
          <w:lang w:val="en-CA" w:eastAsia="fr-FR"/>
        </w:rPr>
        <w:t xml:space="preserve"> [5] </w:t>
      </w:r>
      <w:r>
        <w:rPr>
          <w:rFonts w:cs="Times New Roman"/>
          <w:lang w:val="en-US"/>
        </w:rPr>
        <w:t>Khan</w:t>
      </w:r>
      <w:r w:rsidRPr="00D16917">
        <w:rPr>
          <w:rFonts w:cs="Times New Roman"/>
          <w:lang w:val="en-US"/>
        </w:rPr>
        <w:t xml:space="preserve"> M.</w:t>
      </w:r>
      <w:r>
        <w:rPr>
          <w:rFonts w:cs="Times New Roman"/>
          <w:lang w:val="en-US"/>
        </w:rPr>
        <w:t xml:space="preserve"> A., Ali, I., </w:t>
      </w:r>
      <w:proofErr w:type="spellStart"/>
      <w:r>
        <w:rPr>
          <w:rFonts w:cs="Times New Roman"/>
          <w:lang w:val="en-US"/>
        </w:rPr>
        <w:t>Qadri</w:t>
      </w:r>
      <w:proofErr w:type="spellEnd"/>
      <w:r>
        <w:rPr>
          <w:rFonts w:cs="Times New Roman"/>
          <w:lang w:val="en-US"/>
        </w:rPr>
        <w:t>, R.W. K., Al-</w:t>
      </w:r>
      <w:proofErr w:type="spellStart"/>
      <w:r>
        <w:rPr>
          <w:rFonts w:cs="Times New Roman"/>
          <w:lang w:val="en-US"/>
        </w:rPr>
        <w:t>Yahyai</w:t>
      </w:r>
      <w:proofErr w:type="spellEnd"/>
      <w:r>
        <w:rPr>
          <w:rFonts w:cs="Times New Roman"/>
          <w:lang w:val="en-US"/>
        </w:rPr>
        <w:t xml:space="preserve"> R., 2025</w:t>
      </w:r>
      <w:r w:rsidRPr="00D16917">
        <w:rPr>
          <w:rFonts w:cs="Times New Roman"/>
          <w:lang w:val="en-US"/>
        </w:rPr>
        <w:t>. Application of Molecular Markers. </w:t>
      </w:r>
      <w:r w:rsidRPr="00D16917">
        <w:rPr>
          <w:rFonts w:cs="Times New Roman"/>
          <w:i/>
          <w:iCs/>
          <w:lang w:val="en-US"/>
        </w:rPr>
        <w:t>Molecular Markers and Crop Improvement: Principle and Application</w:t>
      </w:r>
      <w:r w:rsidRPr="00D16917">
        <w:rPr>
          <w:rFonts w:cs="Times New Roman"/>
          <w:lang w:val="en-US"/>
        </w:rPr>
        <w:t>, 81.</w:t>
      </w:r>
    </w:p>
    <w:p w14:paraId="313CA608" w14:textId="77777777" w:rsidR="002923FB" w:rsidRPr="00D16917" w:rsidRDefault="002923FB" w:rsidP="002923FB">
      <w:pPr>
        <w:spacing w:after="0" w:line="360" w:lineRule="auto"/>
        <w:ind w:left="567" w:right="-284" w:hanging="567"/>
        <w:jc w:val="both"/>
        <w:rPr>
          <w:rFonts w:cs="Times New Roman"/>
          <w:bCs/>
          <w:lang w:val="en-US"/>
        </w:rPr>
      </w:pPr>
      <w:r w:rsidRPr="00E47380">
        <w:rPr>
          <w:rFonts w:cs="Times New Roman"/>
          <w:noProof/>
          <w:lang w:eastAsia="fr-FR"/>
        </w:rPr>
        <w:t>[6</w:t>
      </w:r>
      <w:r w:rsidRPr="00A23988">
        <w:rPr>
          <w:rFonts w:cs="Times New Roman"/>
          <w:noProof/>
          <w:lang w:eastAsia="fr-FR"/>
        </w:rPr>
        <w:t xml:space="preserve">] </w:t>
      </w:r>
      <w:proofErr w:type="spellStart"/>
      <w:r w:rsidRPr="00A23988">
        <w:rPr>
          <w:rFonts w:cs="Times New Roman"/>
          <w:bCs/>
        </w:rPr>
        <w:t>Moutsavara</w:t>
      </w:r>
      <w:proofErr w:type="spellEnd"/>
      <w:r w:rsidRPr="00A23988">
        <w:rPr>
          <w:rFonts w:cs="Times New Roman"/>
          <w:bCs/>
        </w:rPr>
        <w:t xml:space="preserve"> G., Kosma P., </w:t>
      </w:r>
      <w:proofErr w:type="spellStart"/>
      <w:r w:rsidRPr="00A23988">
        <w:rPr>
          <w:rFonts w:cs="Times New Roman"/>
          <w:bCs/>
        </w:rPr>
        <w:t>Noubissié</w:t>
      </w:r>
      <w:proofErr w:type="spellEnd"/>
      <w:r w:rsidRPr="00A23988">
        <w:rPr>
          <w:rFonts w:cs="Times New Roman"/>
          <w:bCs/>
        </w:rPr>
        <w:t xml:space="preserve"> T. J., 2021. </w:t>
      </w:r>
      <w:r w:rsidRPr="00D16917">
        <w:rPr>
          <w:rFonts w:cs="Times New Roman"/>
          <w:bCs/>
          <w:lang w:val="en-US"/>
        </w:rPr>
        <w:t xml:space="preserve">Genetic Characterization of the </w:t>
      </w:r>
      <w:proofErr w:type="spellStart"/>
      <w:r w:rsidRPr="00D16917">
        <w:rPr>
          <w:rFonts w:cs="Times New Roman"/>
          <w:bCs/>
          <w:lang w:val="en-US"/>
        </w:rPr>
        <w:t>Kada-Goudami</w:t>
      </w:r>
      <w:proofErr w:type="spellEnd"/>
      <w:r w:rsidRPr="00D16917">
        <w:rPr>
          <w:rFonts w:cs="Times New Roman"/>
          <w:bCs/>
          <w:lang w:val="en-US"/>
        </w:rPr>
        <w:t xml:space="preserve"> Lineage for the Improvement of Onion (</w:t>
      </w:r>
      <w:r w:rsidRPr="00D16917">
        <w:rPr>
          <w:rFonts w:cs="Times New Roman"/>
          <w:bCs/>
          <w:i/>
          <w:iCs/>
          <w:lang w:val="en-US"/>
        </w:rPr>
        <w:t xml:space="preserve">Allium </w:t>
      </w:r>
      <w:proofErr w:type="spellStart"/>
      <w:r w:rsidRPr="00D16917">
        <w:rPr>
          <w:rFonts w:cs="Times New Roman"/>
          <w:bCs/>
          <w:i/>
          <w:iCs/>
          <w:lang w:val="en-US"/>
        </w:rPr>
        <w:t>cepa</w:t>
      </w:r>
      <w:proofErr w:type="spellEnd"/>
      <w:r w:rsidRPr="00D16917">
        <w:rPr>
          <w:rFonts w:cs="Times New Roman"/>
          <w:bCs/>
          <w:i/>
          <w:iCs/>
          <w:lang w:val="en-US"/>
        </w:rPr>
        <w:t xml:space="preserve"> </w:t>
      </w:r>
      <w:r w:rsidRPr="00D16917">
        <w:rPr>
          <w:rFonts w:cs="Times New Roman"/>
          <w:bCs/>
          <w:lang w:val="en-US"/>
        </w:rPr>
        <w:t xml:space="preserve">L.) Cultivation in the </w:t>
      </w:r>
      <w:proofErr w:type="spellStart"/>
      <w:r w:rsidRPr="00D16917">
        <w:rPr>
          <w:rFonts w:cs="Times New Roman"/>
          <w:bCs/>
          <w:lang w:val="en-US"/>
        </w:rPr>
        <w:t>Sudano-Sahelian</w:t>
      </w:r>
      <w:proofErr w:type="spellEnd"/>
      <w:r w:rsidRPr="00D16917">
        <w:rPr>
          <w:rFonts w:cs="Times New Roman"/>
          <w:bCs/>
          <w:lang w:val="en-US"/>
        </w:rPr>
        <w:t xml:space="preserve"> Zone of Cameroon. </w:t>
      </w:r>
      <w:r w:rsidRPr="00D16917">
        <w:rPr>
          <w:rFonts w:cs="Times New Roman"/>
          <w:bCs/>
          <w:i/>
          <w:lang w:val="en-US"/>
        </w:rPr>
        <w:t>International Journal of Sciences: Basic and Applied Research</w:t>
      </w:r>
      <w:r w:rsidRPr="00D16917">
        <w:rPr>
          <w:rFonts w:cs="Times New Roman"/>
          <w:bCs/>
          <w:lang w:val="en-US"/>
        </w:rPr>
        <w:t xml:space="preserve"> (IJSBAR) (2021) Volume 60, No 2, pp 184-201.</w:t>
      </w:r>
    </w:p>
    <w:p w14:paraId="7EBA5B91" w14:textId="77777777" w:rsidR="002923FB" w:rsidRPr="00D16917" w:rsidRDefault="002923FB" w:rsidP="002923FB">
      <w:pPr>
        <w:spacing w:after="0" w:line="360" w:lineRule="auto"/>
        <w:ind w:left="567" w:right="-284" w:hanging="567"/>
        <w:jc w:val="both"/>
        <w:rPr>
          <w:rFonts w:cs="Times New Roman"/>
          <w:bCs/>
          <w:lang w:val="en-US"/>
        </w:rPr>
      </w:pPr>
      <w:r w:rsidRPr="00D16917">
        <w:rPr>
          <w:rFonts w:cs="Times New Roman"/>
          <w:noProof/>
          <w:lang w:val="en-CA" w:eastAsia="fr-FR"/>
        </w:rPr>
        <w:t xml:space="preserve"> [7] </w:t>
      </w:r>
      <w:proofErr w:type="spellStart"/>
      <w:r w:rsidRPr="00D16917">
        <w:rPr>
          <w:rFonts w:cs="Times New Roman"/>
          <w:bCs/>
          <w:lang w:val="en-US"/>
        </w:rPr>
        <w:t>Abdou</w:t>
      </w:r>
      <w:proofErr w:type="spellEnd"/>
      <w:r w:rsidRPr="00D16917">
        <w:rPr>
          <w:rFonts w:cs="Times New Roman"/>
          <w:bCs/>
          <w:lang w:val="en-US"/>
        </w:rPr>
        <w:t xml:space="preserve"> R., Mal</w:t>
      </w:r>
      <w:r>
        <w:rPr>
          <w:rFonts w:cs="Times New Roman"/>
          <w:bCs/>
          <w:lang w:val="en-US"/>
        </w:rPr>
        <w:t xml:space="preserve">ice M., </w:t>
      </w:r>
      <w:proofErr w:type="spellStart"/>
      <w:r>
        <w:rPr>
          <w:rFonts w:cs="Times New Roman"/>
          <w:bCs/>
          <w:lang w:val="en-US"/>
        </w:rPr>
        <w:t>Bakasso</w:t>
      </w:r>
      <w:proofErr w:type="spellEnd"/>
      <w:r>
        <w:rPr>
          <w:rFonts w:cs="Times New Roman"/>
          <w:bCs/>
          <w:lang w:val="en-US"/>
        </w:rPr>
        <w:t xml:space="preserve"> Y., </w:t>
      </w:r>
      <w:proofErr w:type="spellStart"/>
      <w:r>
        <w:rPr>
          <w:rFonts w:cs="Times New Roman"/>
          <w:bCs/>
          <w:lang w:val="en-US"/>
        </w:rPr>
        <w:t>Saadou</w:t>
      </w:r>
      <w:proofErr w:type="spellEnd"/>
      <w:r>
        <w:rPr>
          <w:rFonts w:cs="Times New Roman"/>
          <w:bCs/>
          <w:lang w:val="en-US"/>
        </w:rPr>
        <w:t xml:space="preserve"> M., </w:t>
      </w:r>
      <w:proofErr w:type="spellStart"/>
      <w:r w:rsidRPr="00D16917">
        <w:rPr>
          <w:rFonts w:cs="Times New Roman"/>
          <w:bCs/>
          <w:lang w:val="en-US"/>
        </w:rPr>
        <w:t>Baudoin</w:t>
      </w:r>
      <w:proofErr w:type="spellEnd"/>
      <w:r w:rsidRPr="00D16917">
        <w:rPr>
          <w:rFonts w:cs="Times New Roman"/>
          <w:bCs/>
          <w:lang w:val="en-US"/>
        </w:rPr>
        <w:t xml:space="preserve"> J. P., 2014. Local taxonomy and analysis of farmers' criteria for characterizing different onion (</w:t>
      </w:r>
      <w:r w:rsidRPr="00D16917">
        <w:rPr>
          <w:rFonts w:cs="Times New Roman"/>
          <w:bCs/>
          <w:i/>
          <w:iCs/>
          <w:lang w:val="en-US"/>
        </w:rPr>
        <w:t xml:space="preserve">Allium </w:t>
      </w:r>
      <w:proofErr w:type="spellStart"/>
      <w:r w:rsidRPr="00D16917">
        <w:rPr>
          <w:rFonts w:cs="Times New Roman"/>
          <w:bCs/>
          <w:i/>
          <w:iCs/>
          <w:lang w:val="en-US"/>
        </w:rPr>
        <w:t>cepa</w:t>
      </w:r>
      <w:proofErr w:type="spellEnd"/>
      <w:r w:rsidRPr="00D16917">
        <w:rPr>
          <w:rFonts w:cs="Times New Roman"/>
          <w:bCs/>
          <w:i/>
          <w:iCs/>
          <w:lang w:val="en-US"/>
        </w:rPr>
        <w:t xml:space="preserve"> </w:t>
      </w:r>
      <w:r w:rsidRPr="00D16917">
        <w:rPr>
          <w:rFonts w:cs="Times New Roman"/>
          <w:bCs/>
          <w:lang w:val="en-US"/>
        </w:rPr>
        <w:t xml:space="preserve">L.) ecotypes in Niger. Cahiers </w:t>
      </w:r>
      <w:proofErr w:type="spellStart"/>
      <w:r w:rsidRPr="00D16917">
        <w:rPr>
          <w:rFonts w:cs="Times New Roman"/>
          <w:bCs/>
          <w:lang w:val="en-US"/>
        </w:rPr>
        <w:t>d’Agriculture</w:t>
      </w:r>
      <w:proofErr w:type="spellEnd"/>
      <w:r w:rsidRPr="00D16917">
        <w:rPr>
          <w:rFonts w:cs="Times New Roman"/>
          <w:bCs/>
          <w:lang w:val="en-US"/>
        </w:rPr>
        <w:t>, 23: 166-176.</w:t>
      </w:r>
    </w:p>
    <w:p w14:paraId="4E57C1A3" w14:textId="77777777" w:rsidR="002923FB" w:rsidRPr="00D16917" w:rsidRDefault="002923FB" w:rsidP="002923FB">
      <w:pPr>
        <w:spacing w:after="0" w:line="360" w:lineRule="auto"/>
        <w:ind w:left="567" w:right="-284" w:hanging="567"/>
        <w:jc w:val="both"/>
        <w:rPr>
          <w:rFonts w:cs="Times New Roman"/>
          <w:bCs/>
          <w:lang w:val="en-US"/>
        </w:rPr>
      </w:pPr>
      <w:r w:rsidRPr="00D16917">
        <w:rPr>
          <w:rFonts w:cs="Times New Roman"/>
          <w:noProof/>
          <w:lang w:val="en-CA" w:eastAsia="fr-FR"/>
        </w:rPr>
        <w:t xml:space="preserve">[8] </w:t>
      </w:r>
      <w:proofErr w:type="spellStart"/>
      <w:r w:rsidRPr="00D16917">
        <w:rPr>
          <w:rFonts w:cs="Times New Roman"/>
          <w:bCs/>
          <w:lang w:val="en-US"/>
        </w:rPr>
        <w:t>Useni</w:t>
      </w:r>
      <w:proofErr w:type="spellEnd"/>
      <w:r w:rsidRPr="00D16917">
        <w:rPr>
          <w:rFonts w:cs="Times New Roman"/>
          <w:bCs/>
          <w:lang w:val="en-US"/>
        </w:rPr>
        <w:t xml:space="preserve"> </w:t>
      </w:r>
      <w:proofErr w:type="spellStart"/>
      <w:r w:rsidRPr="00D16917">
        <w:rPr>
          <w:rFonts w:cs="Times New Roman"/>
          <w:bCs/>
          <w:lang w:val="en-US"/>
        </w:rPr>
        <w:t>Sikuzani</w:t>
      </w:r>
      <w:proofErr w:type="spellEnd"/>
      <w:r w:rsidRPr="00D16917">
        <w:rPr>
          <w:rFonts w:cs="Times New Roman"/>
          <w:bCs/>
          <w:lang w:val="en-US"/>
        </w:rPr>
        <w:t xml:space="preserve">., </w:t>
      </w:r>
      <w:proofErr w:type="spellStart"/>
      <w:r w:rsidRPr="00D16917">
        <w:rPr>
          <w:rFonts w:cs="Times New Roman"/>
          <w:bCs/>
          <w:lang w:val="en-US"/>
        </w:rPr>
        <w:t>Ch</w:t>
      </w:r>
      <w:r>
        <w:rPr>
          <w:rFonts w:cs="Times New Roman"/>
          <w:bCs/>
          <w:lang w:val="en-US"/>
        </w:rPr>
        <w:t>ukiyabo</w:t>
      </w:r>
      <w:proofErr w:type="spellEnd"/>
      <w:r>
        <w:rPr>
          <w:rFonts w:cs="Times New Roman"/>
          <w:bCs/>
          <w:lang w:val="en-US"/>
        </w:rPr>
        <w:t xml:space="preserve"> K. M., </w:t>
      </w:r>
      <w:proofErr w:type="spellStart"/>
      <w:r>
        <w:rPr>
          <w:rFonts w:cs="Times New Roman"/>
          <w:bCs/>
          <w:lang w:val="en-US"/>
        </w:rPr>
        <w:t>Tshomba</w:t>
      </w:r>
      <w:proofErr w:type="spellEnd"/>
      <w:r>
        <w:rPr>
          <w:rFonts w:cs="Times New Roman"/>
          <w:bCs/>
          <w:lang w:val="en-US"/>
        </w:rPr>
        <w:t xml:space="preserve"> K., 2013.</w:t>
      </w:r>
      <w:r w:rsidRPr="00D16917">
        <w:rPr>
          <w:rFonts w:cs="Times New Roman"/>
          <w:bCs/>
          <w:lang w:val="en-US"/>
        </w:rPr>
        <w:t xml:space="preserve"> Use of recycled human waste to increase the production of corn (</w:t>
      </w:r>
      <w:proofErr w:type="spellStart"/>
      <w:r w:rsidRPr="00D16917">
        <w:rPr>
          <w:rFonts w:cs="Times New Roman"/>
          <w:bCs/>
          <w:lang w:val="en-US"/>
        </w:rPr>
        <w:t>Zea</w:t>
      </w:r>
      <w:proofErr w:type="spellEnd"/>
      <w:r w:rsidRPr="00D16917">
        <w:rPr>
          <w:rFonts w:cs="Times New Roman"/>
          <w:bCs/>
          <w:lang w:val="en-US"/>
        </w:rPr>
        <w:t xml:space="preserve"> mays L.) on </w:t>
      </w:r>
      <w:proofErr w:type="spellStart"/>
      <w:r w:rsidRPr="00D16917">
        <w:rPr>
          <w:rFonts w:cs="Times New Roman"/>
          <w:bCs/>
          <w:lang w:val="en-US"/>
        </w:rPr>
        <w:t>ferralsol</w:t>
      </w:r>
      <w:proofErr w:type="spellEnd"/>
      <w:r w:rsidRPr="00D16917">
        <w:rPr>
          <w:rFonts w:cs="Times New Roman"/>
          <w:bCs/>
          <w:lang w:val="en-US"/>
        </w:rPr>
        <w:t xml:space="preserve"> in the south-east of DR Congo. </w:t>
      </w:r>
      <w:r w:rsidRPr="00D16917">
        <w:rPr>
          <w:rFonts w:cs="Times New Roman"/>
          <w:bCs/>
          <w:i/>
          <w:lang w:val="en-US"/>
        </w:rPr>
        <w:t>Journal of Applied Biosciences</w:t>
      </w:r>
      <w:r w:rsidRPr="00D16917">
        <w:rPr>
          <w:rFonts w:cs="Times New Roman"/>
          <w:bCs/>
          <w:lang w:val="en-US"/>
        </w:rPr>
        <w:t>. 66: 5070-5081.</w:t>
      </w:r>
    </w:p>
    <w:p w14:paraId="17AC5CB7" w14:textId="77777777" w:rsidR="002923FB" w:rsidRPr="00D16917" w:rsidRDefault="002923FB" w:rsidP="002923FB">
      <w:pPr>
        <w:spacing w:after="0" w:line="360" w:lineRule="auto"/>
        <w:ind w:left="567" w:right="-284" w:hanging="567"/>
        <w:jc w:val="both"/>
        <w:rPr>
          <w:rFonts w:cs="Times New Roman"/>
          <w:bCs/>
          <w:lang w:val="en-US"/>
        </w:rPr>
      </w:pPr>
      <w:r w:rsidRPr="00D16917">
        <w:rPr>
          <w:rFonts w:cs="Times New Roman"/>
          <w:noProof/>
          <w:lang w:val="en-CA" w:eastAsia="fr-FR"/>
        </w:rPr>
        <w:t xml:space="preserve"> [9] </w:t>
      </w:r>
      <w:proofErr w:type="spellStart"/>
      <w:r>
        <w:rPr>
          <w:rFonts w:cs="Times New Roman"/>
          <w:lang w:val="en-US"/>
        </w:rPr>
        <w:t>Manzoor</w:t>
      </w:r>
      <w:proofErr w:type="spellEnd"/>
      <w:r>
        <w:rPr>
          <w:rFonts w:cs="Times New Roman"/>
          <w:lang w:val="en-US"/>
        </w:rPr>
        <w:t>. A., Naveed.</w:t>
      </w:r>
      <w:r w:rsidRPr="00D16917">
        <w:rPr>
          <w:rFonts w:cs="Times New Roman"/>
          <w:lang w:val="en-US"/>
        </w:rPr>
        <w:t xml:space="preserve"> M. S., Hussain, T., Ali, I., </w:t>
      </w:r>
      <w:proofErr w:type="spellStart"/>
      <w:r>
        <w:rPr>
          <w:rFonts w:cs="Times New Roman"/>
          <w:lang w:val="en-US"/>
        </w:rPr>
        <w:t>Akram</w:t>
      </w:r>
      <w:proofErr w:type="spellEnd"/>
      <w:r>
        <w:rPr>
          <w:rFonts w:cs="Times New Roman"/>
          <w:lang w:val="en-US"/>
        </w:rPr>
        <w:t xml:space="preserve">. M. T., </w:t>
      </w:r>
      <w:proofErr w:type="spellStart"/>
      <w:r>
        <w:rPr>
          <w:rFonts w:cs="Times New Roman"/>
          <w:lang w:val="en-US"/>
        </w:rPr>
        <w:t>Liaquat</w:t>
      </w:r>
      <w:proofErr w:type="spellEnd"/>
      <w:r>
        <w:rPr>
          <w:rFonts w:cs="Times New Roman"/>
          <w:lang w:val="en-US"/>
        </w:rPr>
        <w:t>. M., Ahmad, I., 2024</w:t>
      </w:r>
      <w:r w:rsidRPr="00D16917">
        <w:rPr>
          <w:rFonts w:cs="Times New Roman"/>
          <w:lang w:val="en-US"/>
        </w:rPr>
        <w:t>. Morphological Characterization and Analysis of Genetic Variability in Radish (</w:t>
      </w:r>
      <w:proofErr w:type="spellStart"/>
      <w:r w:rsidRPr="00D16917">
        <w:rPr>
          <w:rFonts w:cs="Times New Roman"/>
          <w:lang w:val="en-US"/>
        </w:rPr>
        <w:t>Raphanus</w:t>
      </w:r>
      <w:proofErr w:type="spellEnd"/>
      <w:r w:rsidRPr="00D16917">
        <w:rPr>
          <w:rFonts w:cs="Times New Roman"/>
          <w:lang w:val="en-US"/>
        </w:rPr>
        <w:t xml:space="preserve"> </w:t>
      </w:r>
      <w:proofErr w:type="spellStart"/>
      <w:r w:rsidRPr="00D16917">
        <w:rPr>
          <w:rFonts w:cs="Times New Roman"/>
          <w:lang w:val="en-US"/>
        </w:rPr>
        <w:t>sativus</w:t>
      </w:r>
      <w:proofErr w:type="spellEnd"/>
      <w:r w:rsidRPr="00D16917">
        <w:rPr>
          <w:rFonts w:cs="Times New Roman"/>
          <w:lang w:val="en-US"/>
        </w:rPr>
        <w:t>)</w:t>
      </w:r>
      <w:r>
        <w:rPr>
          <w:rFonts w:cs="Times New Roman"/>
          <w:lang w:val="en-US"/>
        </w:rPr>
        <w:t>.</w:t>
      </w:r>
      <w:r w:rsidRPr="00D16917">
        <w:rPr>
          <w:rFonts w:cs="Times New Roman"/>
          <w:lang w:val="en-US"/>
        </w:rPr>
        <w:t xml:space="preserve"> Genotypes for Important Qualitative and Quantitative Traits. </w:t>
      </w:r>
      <w:r w:rsidRPr="00D16917">
        <w:rPr>
          <w:rFonts w:cs="Times New Roman"/>
          <w:i/>
          <w:iCs/>
          <w:lang w:val="en-US"/>
        </w:rPr>
        <w:t>Brazilian Archives of Biology and Technology</w:t>
      </w:r>
      <w:r w:rsidRPr="00D16917">
        <w:rPr>
          <w:rFonts w:cs="Times New Roman"/>
          <w:lang w:val="en-US"/>
        </w:rPr>
        <w:t>, </w:t>
      </w:r>
      <w:r w:rsidRPr="00D16917">
        <w:rPr>
          <w:rFonts w:cs="Times New Roman"/>
          <w:i/>
          <w:iCs/>
          <w:lang w:val="en-US"/>
        </w:rPr>
        <w:t>67</w:t>
      </w:r>
      <w:r w:rsidRPr="00D16917">
        <w:rPr>
          <w:rFonts w:cs="Times New Roman"/>
          <w:lang w:val="en-US"/>
        </w:rPr>
        <w:t>, e24230627.</w:t>
      </w:r>
    </w:p>
    <w:p w14:paraId="4A6D8B6E" w14:textId="77777777" w:rsidR="002923FB" w:rsidRPr="00D16917" w:rsidRDefault="002923FB" w:rsidP="002923FB">
      <w:pPr>
        <w:spacing w:after="0" w:line="360" w:lineRule="auto"/>
        <w:ind w:left="567" w:right="-284" w:hanging="567"/>
        <w:jc w:val="both"/>
        <w:rPr>
          <w:rFonts w:cs="Times New Roman"/>
          <w:bCs/>
          <w:lang w:val="en-US"/>
        </w:rPr>
      </w:pPr>
      <w:r w:rsidRPr="00D16917">
        <w:rPr>
          <w:rFonts w:cs="Times New Roman"/>
          <w:noProof/>
          <w:lang w:val="en-CA" w:eastAsia="fr-FR"/>
        </w:rPr>
        <w:t xml:space="preserve">[10] </w:t>
      </w:r>
      <w:proofErr w:type="spellStart"/>
      <w:r w:rsidRPr="00D16917">
        <w:rPr>
          <w:rFonts w:cs="Times New Roman"/>
          <w:bCs/>
          <w:lang w:val="en-US"/>
        </w:rPr>
        <w:t>Maldangoï</w:t>
      </w:r>
      <w:proofErr w:type="spellEnd"/>
      <w:r w:rsidRPr="00D16917">
        <w:rPr>
          <w:rFonts w:cs="Times New Roman"/>
          <w:bCs/>
          <w:lang w:val="en-US"/>
        </w:rPr>
        <w:t xml:space="preserve"> Y., </w:t>
      </w:r>
      <w:proofErr w:type="spellStart"/>
      <w:r w:rsidRPr="00D16917">
        <w:rPr>
          <w:rFonts w:cs="Times New Roman"/>
          <w:bCs/>
          <w:lang w:val="en-US"/>
        </w:rPr>
        <w:t>Woïn</w:t>
      </w:r>
      <w:proofErr w:type="spellEnd"/>
      <w:r w:rsidRPr="00D16917">
        <w:rPr>
          <w:rFonts w:cs="Times New Roman"/>
          <w:bCs/>
          <w:lang w:val="en-US"/>
        </w:rPr>
        <w:t xml:space="preserve"> N., </w:t>
      </w:r>
      <w:proofErr w:type="spellStart"/>
      <w:r w:rsidRPr="00D16917">
        <w:rPr>
          <w:rFonts w:cs="Times New Roman"/>
          <w:bCs/>
          <w:lang w:val="en-US"/>
        </w:rPr>
        <w:t>Cathala</w:t>
      </w:r>
      <w:proofErr w:type="spellEnd"/>
      <w:r w:rsidRPr="00D16917">
        <w:rPr>
          <w:rFonts w:cs="Times New Roman"/>
          <w:bCs/>
          <w:lang w:val="en-US"/>
        </w:rPr>
        <w:t xml:space="preserve"> M., 2003. Onion producers in northern Cameroon: the challenges of a sector seeking a place in the sun. Proceedings of the </w:t>
      </w:r>
      <w:proofErr w:type="spellStart"/>
      <w:r w:rsidRPr="00D16917">
        <w:rPr>
          <w:rFonts w:cs="Times New Roman"/>
          <w:bCs/>
          <w:lang w:val="en-US"/>
        </w:rPr>
        <w:t>Prasac</w:t>
      </w:r>
      <w:proofErr w:type="spellEnd"/>
      <w:r w:rsidRPr="00D16917">
        <w:rPr>
          <w:rFonts w:cs="Times New Roman"/>
          <w:bCs/>
          <w:lang w:val="en-US"/>
        </w:rPr>
        <w:t xml:space="preserve"> </w:t>
      </w:r>
      <w:proofErr w:type="spellStart"/>
      <w:r w:rsidRPr="00D16917">
        <w:rPr>
          <w:rFonts w:cs="Times New Roman"/>
          <w:bCs/>
          <w:lang w:val="en-US"/>
        </w:rPr>
        <w:t>Garoua</w:t>
      </w:r>
      <w:proofErr w:type="spellEnd"/>
      <w:r w:rsidRPr="00D16917">
        <w:rPr>
          <w:rFonts w:cs="Times New Roman"/>
          <w:bCs/>
          <w:lang w:val="en-US"/>
        </w:rPr>
        <w:t xml:space="preserve"> conference: African </w:t>
      </w:r>
      <w:r w:rsidRPr="00D16917">
        <w:rPr>
          <w:rFonts w:cs="Times New Roman"/>
          <w:bCs/>
          <w:lang w:val="en-US"/>
        </w:rPr>
        <w:lastRenderedPageBreak/>
        <w:t xml:space="preserve">savannas: changing spaces, actors facing new challenges, </w:t>
      </w:r>
      <w:proofErr w:type="spellStart"/>
      <w:r w:rsidRPr="00D16917">
        <w:rPr>
          <w:rFonts w:cs="Times New Roman"/>
          <w:bCs/>
          <w:lang w:val="en-US"/>
        </w:rPr>
        <w:t>Forêt</w:t>
      </w:r>
      <w:proofErr w:type="spellEnd"/>
      <w:r w:rsidRPr="00D16917">
        <w:rPr>
          <w:rFonts w:cs="Times New Roman"/>
          <w:bCs/>
          <w:lang w:val="en-US"/>
        </w:rPr>
        <w:t xml:space="preserve"> C. (</w:t>
      </w:r>
      <w:proofErr w:type="spellStart"/>
      <w:r w:rsidRPr="00D16917">
        <w:rPr>
          <w:rFonts w:cs="Times New Roman"/>
          <w:bCs/>
          <w:lang w:val="en-US"/>
        </w:rPr>
        <w:t>eds</w:t>
      </w:r>
      <w:proofErr w:type="spellEnd"/>
      <w:r w:rsidRPr="00D16917">
        <w:rPr>
          <w:rFonts w:cs="Times New Roman"/>
          <w:bCs/>
          <w:lang w:val="en-US"/>
        </w:rPr>
        <w:t>); May 27-30, 2002, 8 p. CD-ROM.</w:t>
      </w:r>
    </w:p>
    <w:p w14:paraId="678AE894" w14:textId="77777777" w:rsidR="002923FB" w:rsidRPr="00D16917" w:rsidRDefault="002923FB" w:rsidP="002923FB">
      <w:pPr>
        <w:spacing w:after="0" w:line="360" w:lineRule="auto"/>
        <w:ind w:left="567" w:right="-284" w:hanging="567"/>
        <w:jc w:val="both"/>
        <w:rPr>
          <w:rFonts w:cs="Times New Roman"/>
          <w:bCs/>
          <w:lang w:val="en-US"/>
        </w:rPr>
      </w:pPr>
      <w:r w:rsidRPr="00E47380">
        <w:rPr>
          <w:rFonts w:cs="Times New Roman"/>
          <w:noProof/>
          <w:lang w:val="en-US" w:eastAsia="fr-FR"/>
        </w:rPr>
        <w:t xml:space="preserve">[11] </w:t>
      </w:r>
      <w:proofErr w:type="spellStart"/>
      <w:r w:rsidRPr="00E47380">
        <w:rPr>
          <w:rFonts w:cs="Times New Roman"/>
          <w:bCs/>
          <w:lang w:val="en-US"/>
        </w:rPr>
        <w:t>Essang</w:t>
      </w:r>
      <w:proofErr w:type="spellEnd"/>
      <w:r w:rsidRPr="00E47380">
        <w:rPr>
          <w:rFonts w:cs="Times New Roman"/>
          <w:bCs/>
          <w:lang w:val="en-US"/>
        </w:rPr>
        <w:t xml:space="preserve"> T., </w:t>
      </w:r>
      <w:proofErr w:type="spellStart"/>
      <w:r w:rsidRPr="00E47380">
        <w:rPr>
          <w:rFonts w:cs="Times New Roman"/>
          <w:bCs/>
          <w:lang w:val="en-US"/>
        </w:rPr>
        <w:t>Woin</w:t>
      </w:r>
      <w:proofErr w:type="spellEnd"/>
      <w:r w:rsidRPr="00E47380">
        <w:rPr>
          <w:rFonts w:cs="Times New Roman"/>
          <w:bCs/>
          <w:lang w:val="en-US"/>
        </w:rPr>
        <w:t xml:space="preserve"> N., </w:t>
      </w:r>
      <w:proofErr w:type="spellStart"/>
      <w:r w:rsidRPr="00E47380">
        <w:rPr>
          <w:rFonts w:cs="Times New Roman"/>
          <w:bCs/>
          <w:lang w:val="en-US"/>
        </w:rPr>
        <w:t>Badeboga</w:t>
      </w:r>
      <w:proofErr w:type="spellEnd"/>
      <w:r w:rsidRPr="00E47380">
        <w:rPr>
          <w:rFonts w:cs="Times New Roman"/>
          <w:bCs/>
          <w:lang w:val="en-US"/>
        </w:rPr>
        <w:t xml:space="preserve"> E. A., 2007. </w:t>
      </w:r>
      <w:r w:rsidRPr="00D16917">
        <w:rPr>
          <w:rFonts w:cs="Times New Roman"/>
          <w:bCs/>
          <w:lang w:val="en-US"/>
        </w:rPr>
        <w:t xml:space="preserve">Strategies and behaviors of economic actors in the onion sector. Proceedings of the </w:t>
      </w:r>
      <w:proofErr w:type="spellStart"/>
      <w:r w:rsidRPr="00D16917">
        <w:rPr>
          <w:rFonts w:cs="Times New Roman"/>
          <w:bCs/>
          <w:lang w:val="en-US"/>
        </w:rPr>
        <w:t>Prasac</w:t>
      </w:r>
      <w:proofErr w:type="spellEnd"/>
      <w:r w:rsidRPr="00D16917">
        <w:rPr>
          <w:rFonts w:cs="Times New Roman"/>
          <w:bCs/>
          <w:lang w:val="en-US"/>
        </w:rPr>
        <w:t xml:space="preserve"> </w:t>
      </w:r>
      <w:proofErr w:type="spellStart"/>
      <w:r w:rsidRPr="00D16917">
        <w:rPr>
          <w:rFonts w:cs="Times New Roman"/>
          <w:bCs/>
          <w:lang w:val="en-US"/>
        </w:rPr>
        <w:t>Garoua</w:t>
      </w:r>
      <w:proofErr w:type="spellEnd"/>
      <w:r w:rsidRPr="00D16917">
        <w:rPr>
          <w:rFonts w:cs="Times New Roman"/>
          <w:bCs/>
          <w:lang w:val="en-US"/>
        </w:rPr>
        <w:t xml:space="preserve"> conference: African savannas: changing spaces, actors facing new challenges, </w:t>
      </w:r>
      <w:proofErr w:type="spellStart"/>
      <w:r w:rsidRPr="00D16917">
        <w:rPr>
          <w:rFonts w:cs="Times New Roman"/>
          <w:bCs/>
          <w:lang w:val="en-US"/>
        </w:rPr>
        <w:t>Jamin</w:t>
      </w:r>
      <w:proofErr w:type="spellEnd"/>
      <w:r w:rsidRPr="00D16917">
        <w:rPr>
          <w:rFonts w:cs="Times New Roman"/>
          <w:bCs/>
          <w:lang w:val="en-US"/>
        </w:rPr>
        <w:t xml:space="preserve"> J.Y., </w:t>
      </w:r>
      <w:proofErr w:type="spellStart"/>
      <w:r w:rsidRPr="00D16917">
        <w:rPr>
          <w:rFonts w:cs="Times New Roman"/>
          <w:bCs/>
          <w:lang w:val="en-US"/>
        </w:rPr>
        <w:t>Seiny</w:t>
      </w:r>
      <w:proofErr w:type="spellEnd"/>
      <w:r w:rsidRPr="00D16917">
        <w:rPr>
          <w:rFonts w:cs="Times New Roman"/>
          <w:bCs/>
          <w:lang w:val="en-US"/>
        </w:rPr>
        <w:t xml:space="preserve"> </w:t>
      </w:r>
      <w:proofErr w:type="spellStart"/>
      <w:r w:rsidRPr="00D16917">
        <w:rPr>
          <w:rFonts w:cs="Times New Roman"/>
          <w:bCs/>
          <w:lang w:val="en-US"/>
        </w:rPr>
        <w:t>Boukar</w:t>
      </w:r>
      <w:proofErr w:type="spellEnd"/>
      <w:r w:rsidRPr="00D16917">
        <w:rPr>
          <w:rFonts w:cs="Times New Roman"/>
          <w:bCs/>
          <w:lang w:val="en-US"/>
        </w:rPr>
        <w:t xml:space="preserve"> L., Floret C. (</w:t>
      </w:r>
      <w:proofErr w:type="spellStart"/>
      <w:r w:rsidRPr="00D16917">
        <w:rPr>
          <w:rFonts w:cs="Times New Roman"/>
          <w:bCs/>
          <w:lang w:val="en-US"/>
        </w:rPr>
        <w:t>eds</w:t>
      </w:r>
      <w:proofErr w:type="spellEnd"/>
      <w:r w:rsidRPr="00D16917">
        <w:rPr>
          <w:rFonts w:cs="Times New Roman"/>
          <w:bCs/>
          <w:lang w:val="en-US"/>
        </w:rPr>
        <w:t>); May 27-30, 2002; 10p.</w:t>
      </w:r>
    </w:p>
    <w:p w14:paraId="57096C00" w14:textId="77777777" w:rsidR="002923FB" w:rsidRPr="00D16917" w:rsidRDefault="002923FB" w:rsidP="002923FB">
      <w:pPr>
        <w:spacing w:after="0" w:line="360" w:lineRule="auto"/>
        <w:ind w:left="567" w:right="-284" w:hanging="567"/>
        <w:jc w:val="both"/>
        <w:rPr>
          <w:rFonts w:cs="Times New Roman"/>
          <w:bCs/>
          <w:lang w:val="en-US"/>
        </w:rPr>
      </w:pPr>
      <w:r w:rsidRPr="00D16917">
        <w:rPr>
          <w:rFonts w:cs="Times New Roman"/>
          <w:noProof/>
          <w:lang w:val="en-CA" w:eastAsia="fr-FR"/>
        </w:rPr>
        <w:t xml:space="preserve"> [12] </w:t>
      </w:r>
      <w:proofErr w:type="spellStart"/>
      <w:r w:rsidRPr="00D16917">
        <w:rPr>
          <w:rFonts w:cs="Times New Roman"/>
          <w:bCs/>
          <w:lang w:val="en-US"/>
        </w:rPr>
        <w:t>Abdoulay</w:t>
      </w:r>
      <w:proofErr w:type="spellEnd"/>
      <w:r w:rsidRPr="00D16917">
        <w:rPr>
          <w:rFonts w:cs="Times New Roman"/>
          <w:bCs/>
          <w:lang w:val="en-US"/>
        </w:rPr>
        <w:t xml:space="preserve"> M., 2012. Migration, agricultural dynamics, and land tenure problems in sub-Saharan Africa: </w:t>
      </w:r>
      <w:proofErr w:type="gramStart"/>
      <w:r w:rsidRPr="00D16917">
        <w:rPr>
          <w:rFonts w:cs="Times New Roman"/>
          <w:bCs/>
          <w:lang w:val="en-US"/>
        </w:rPr>
        <w:t>the</w:t>
      </w:r>
      <w:proofErr w:type="gramEnd"/>
      <w:r w:rsidRPr="00D16917">
        <w:rPr>
          <w:rFonts w:cs="Times New Roman"/>
          <w:bCs/>
          <w:lang w:val="en-US"/>
        </w:rPr>
        <w:t xml:space="preserve"> </w:t>
      </w:r>
      <w:proofErr w:type="spellStart"/>
      <w:r w:rsidRPr="00D16917">
        <w:rPr>
          <w:rFonts w:cs="Times New Roman"/>
          <w:bCs/>
          <w:lang w:val="en-US"/>
        </w:rPr>
        <w:t>Lagdo</w:t>
      </w:r>
      <w:proofErr w:type="spellEnd"/>
      <w:r w:rsidRPr="00D16917">
        <w:rPr>
          <w:rFonts w:cs="Times New Roman"/>
          <w:bCs/>
          <w:lang w:val="en-US"/>
        </w:rPr>
        <w:t xml:space="preserve"> irrigated area (Northern Cameroon). </w:t>
      </w:r>
      <w:r w:rsidRPr="00D16917">
        <w:rPr>
          <w:rFonts w:cs="Times New Roman"/>
          <w:bCs/>
          <w:i/>
          <w:lang w:val="en-US"/>
        </w:rPr>
        <w:t>European Journal of Geography</w:t>
      </w:r>
      <w:r w:rsidRPr="00D16917">
        <w:rPr>
          <w:rFonts w:cs="Times New Roman"/>
          <w:bCs/>
          <w:lang w:val="en-US"/>
        </w:rPr>
        <w:t>, 663: 1278-3366.</w:t>
      </w:r>
    </w:p>
    <w:p w14:paraId="1F812DF8" w14:textId="77777777" w:rsidR="002923FB" w:rsidRPr="00D16917" w:rsidRDefault="002923FB" w:rsidP="002923FB">
      <w:pPr>
        <w:spacing w:after="0" w:line="360" w:lineRule="auto"/>
        <w:ind w:left="567" w:right="-284" w:hanging="567"/>
        <w:jc w:val="both"/>
        <w:rPr>
          <w:rFonts w:cs="Times New Roman"/>
          <w:bCs/>
          <w:lang w:val="en-US"/>
        </w:rPr>
      </w:pPr>
      <w:r w:rsidRPr="00D16917">
        <w:rPr>
          <w:rFonts w:cs="Times New Roman"/>
          <w:noProof/>
          <w:lang w:val="en-US" w:eastAsia="fr-FR"/>
        </w:rPr>
        <w:t xml:space="preserve">[13] </w:t>
      </w:r>
      <w:proofErr w:type="spellStart"/>
      <w:r w:rsidRPr="00D16917">
        <w:rPr>
          <w:rFonts w:cs="Times New Roman"/>
          <w:bCs/>
          <w:lang w:val="en-US"/>
        </w:rPr>
        <w:t>Garané</w:t>
      </w:r>
      <w:proofErr w:type="spellEnd"/>
      <w:r w:rsidRPr="00D16917">
        <w:rPr>
          <w:rFonts w:cs="Times New Roman"/>
          <w:bCs/>
          <w:lang w:val="en-US"/>
        </w:rPr>
        <w:t xml:space="preserve"> A., </w:t>
      </w:r>
      <w:proofErr w:type="spellStart"/>
      <w:r w:rsidRPr="00D16917">
        <w:rPr>
          <w:rFonts w:cs="Times New Roman"/>
          <w:bCs/>
          <w:lang w:val="en-US"/>
        </w:rPr>
        <w:t>Somé</w:t>
      </w:r>
      <w:proofErr w:type="spellEnd"/>
      <w:r w:rsidRPr="00D16917">
        <w:rPr>
          <w:rFonts w:cs="Times New Roman"/>
          <w:bCs/>
          <w:lang w:val="en-US"/>
        </w:rPr>
        <w:t xml:space="preserve"> K., </w:t>
      </w:r>
      <w:proofErr w:type="spellStart"/>
      <w:r w:rsidRPr="00D16917">
        <w:rPr>
          <w:rFonts w:cs="Times New Roman"/>
          <w:bCs/>
          <w:lang w:val="en-US"/>
        </w:rPr>
        <w:t>Nikiéma</w:t>
      </w:r>
      <w:proofErr w:type="spellEnd"/>
      <w:r w:rsidRPr="00D16917">
        <w:rPr>
          <w:rFonts w:cs="Times New Roman"/>
          <w:bCs/>
          <w:lang w:val="en-US"/>
        </w:rPr>
        <w:t xml:space="preserve"> J., </w:t>
      </w:r>
      <w:proofErr w:type="spellStart"/>
      <w:r w:rsidRPr="00D16917">
        <w:rPr>
          <w:rFonts w:cs="Times New Roman"/>
          <w:bCs/>
          <w:lang w:val="en-US"/>
        </w:rPr>
        <w:t>Traoré</w:t>
      </w:r>
      <w:proofErr w:type="spellEnd"/>
      <w:r w:rsidRPr="00D16917">
        <w:rPr>
          <w:rFonts w:cs="Times New Roman"/>
          <w:bCs/>
          <w:lang w:val="en-US"/>
        </w:rPr>
        <w:t xml:space="preserve"> M., </w:t>
      </w:r>
      <w:proofErr w:type="spellStart"/>
      <w:r w:rsidRPr="00D16917">
        <w:rPr>
          <w:rFonts w:cs="Times New Roman"/>
          <w:bCs/>
          <w:lang w:val="en-US"/>
        </w:rPr>
        <w:t>Sawadogo</w:t>
      </w:r>
      <w:proofErr w:type="spellEnd"/>
      <w:r w:rsidRPr="00D16917">
        <w:rPr>
          <w:rFonts w:cs="Times New Roman"/>
          <w:bCs/>
          <w:lang w:val="en-US"/>
        </w:rPr>
        <w:t xml:space="preserve"> M., 2019. Impact of onion weeding methods on productivity and bulb quality in central Burkina Faso. J. Appl. </w:t>
      </w:r>
      <w:proofErr w:type="spellStart"/>
      <w:r w:rsidRPr="00D16917">
        <w:rPr>
          <w:rFonts w:cs="Times New Roman"/>
          <w:bCs/>
          <w:lang w:val="en-US"/>
        </w:rPr>
        <w:t>Biosci</w:t>
      </w:r>
      <w:proofErr w:type="spellEnd"/>
      <w:r w:rsidRPr="00D16917">
        <w:rPr>
          <w:rFonts w:cs="Times New Roman"/>
          <w:bCs/>
          <w:lang w:val="en-US"/>
        </w:rPr>
        <w:t>., 139: 14178-14190.</w:t>
      </w:r>
    </w:p>
    <w:p w14:paraId="39CD4123" w14:textId="77777777" w:rsidR="002923FB" w:rsidRPr="00D16917" w:rsidRDefault="002923FB" w:rsidP="002923FB">
      <w:pPr>
        <w:spacing w:after="0" w:line="360" w:lineRule="auto"/>
        <w:ind w:left="567" w:right="-284" w:hanging="567"/>
        <w:jc w:val="both"/>
        <w:rPr>
          <w:rFonts w:cs="Times New Roman"/>
          <w:bCs/>
          <w:lang w:val="en-US"/>
        </w:rPr>
      </w:pPr>
      <w:r w:rsidRPr="00D16917">
        <w:rPr>
          <w:rFonts w:cs="Times New Roman"/>
          <w:noProof/>
          <w:lang w:val="en-CA" w:eastAsia="fr-FR"/>
        </w:rPr>
        <w:t xml:space="preserve">[14] </w:t>
      </w:r>
      <w:r w:rsidRPr="00D16917">
        <w:rPr>
          <w:rFonts w:cs="Times New Roman"/>
          <w:bCs/>
          <w:lang w:val="en-US"/>
        </w:rPr>
        <w:t>CVUC (United Municipalities and Cities of Cameroon)</w:t>
      </w:r>
      <w:r>
        <w:rPr>
          <w:rFonts w:cs="Times New Roman"/>
          <w:bCs/>
          <w:lang w:val="en-US"/>
        </w:rPr>
        <w:t>.</w:t>
      </w:r>
      <w:r w:rsidRPr="00D16917">
        <w:rPr>
          <w:rFonts w:cs="Times New Roman"/>
          <w:bCs/>
          <w:lang w:val="en-US"/>
        </w:rPr>
        <w:t xml:space="preserve">, 2021. Far North and North Regions: </w:t>
      </w:r>
      <w:proofErr w:type="spellStart"/>
      <w:r w:rsidRPr="00D16917">
        <w:rPr>
          <w:rFonts w:cs="Times New Roman"/>
          <w:bCs/>
          <w:lang w:val="en-US"/>
        </w:rPr>
        <w:t>Mozogo</w:t>
      </w:r>
      <w:proofErr w:type="spellEnd"/>
      <w:r w:rsidRPr="00D16917">
        <w:rPr>
          <w:rFonts w:cs="Times New Roman"/>
          <w:bCs/>
          <w:lang w:val="en-US"/>
        </w:rPr>
        <w:t xml:space="preserve">, </w:t>
      </w:r>
      <w:proofErr w:type="spellStart"/>
      <w:r w:rsidRPr="00D16917">
        <w:rPr>
          <w:rFonts w:cs="Times New Roman"/>
          <w:bCs/>
          <w:lang w:val="en-US"/>
        </w:rPr>
        <w:t>Maroua</w:t>
      </w:r>
      <w:proofErr w:type="spellEnd"/>
      <w:r w:rsidRPr="00D16917">
        <w:rPr>
          <w:rFonts w:cs="Times New Roman"/>
          <w:bCs/>
          <w:lang w:val="en-US"/>
        </w:rPr>
        <w:t xml:space="preserve"> 1st, and </w:t>
      </w:r>
      <w:proofErr w:type="spellStart"/>
      <w:r w:rsidRPr="00D16917">
        <w:rPr>
          <w:rFonts w:cs="Times New Roman"/>
          <w:bCs/>
          <w:lang w:val="en-US"/>
        </w:rPr>
        <w:t>Pitoa</w:t>
      </w:r>
      <w:proofErr w:type="spellEnd"/>
      <w:r w:rsidRPr="00D16917">
        <w:rPr>
          <w:rFonts w:cs="Times New Roman"/>
          <w:bCs/>
          <w:lang w:val="en-US"/>
        </w:rPr>
        <w:t xml:space="preserve"> municipalities. </w:t>
      </w:r>
      <w:hyperlink r:id="rId12" w:history="1">
        <w:r w:rsidRPr="00D16917">
          <w:rPr>
            <w:rStyle w:val="Lienhypertexte"/>
            <w:rFonts w:cs="Times New Roman"/>
            <w:bCs/>
            <w:color w:val="auto"/>
            <w:u w:val="none"/>
            <w:lang w:val="en-US"/>
          </w:rPr>
          <w:t>http://www.cvuc-uccc.com</w:t>
        </w:r>
      </w:hyperlink>
      <w:r w:rsidRPr="00D16917">
        <w:rPr>
          <w:rFonts w:cs="Times New Roman"/>
          <w:bCs/>
          <w:lang w:val="en-US"/>
        </w:rPr>
        <w:t>.</w:t>
      </w:r>
    </w:p>
    <w:p w14:paraId="12489E7B" w14:textId="77777777" w:rsidR="002923FB" w:rsidRPr="00D16917" w:rsidRDefault="002923FB" w:rsidP="002923FB">
      <w:pPr>
        <w:spacing w:after="0" w:line="360" w:lineRule="auto"/>
        <w:ind w:left="567" w:right="-284" w:hanging="567"/>
        <w:jc w:val="both"/>
        <w:rPr>
          <w:rFonts w:cs="Times New Roman"/>
          <w:bCs/>
          <w:lang w:val="en-US"/>
        </w:rPr>
      </w:pPr>
      <w:r w:rsidRPr="00D16917">
        <w:rPr>
          <w:rFonts w:cs="Times New Roman"/>
          <w:noProof/>
          <w:lang w:val="en-CA" w:eastAsia="fr-FR"/>
        </w:rPr>
        <w:t xml:space="preserve">[15] </w:t>
      </w:r>
      <w:r w:rsidRPr="00D16917">
        <w:rPr>
          <w:rFonts w:cs="Times New Roman"/>
          <w:bCs/>
          <w:lang w:val="en-US"/>
        </w:rPr>
        <w:t xml:space="preserve">Mahmud K., Kramer H., 1951. Segregation for yield, height, and maturity following a soybean cross. </w:t>
      </w:r>
      <w:r w:rsidRPr="00D16917">
        <w:rPr>
          <w:rFonts w:cs="Times New Roman"/>
          <w:bCs/>
          <w:i/>
          <w:lang w:val="en-US"/>
        </w:rPr>
        <w:t>Agronomy Journal</w:t>
      </w:r>
      <w:r w:rsidRPr="00D16917">
        <w:rPr>
          <w:rFonts w:cs="Times New Roman"/>
          <w:bCs/>
          <w:lang w:val="en-US"/>
        </w:rPr>
        <w:t>, 43: 605-609.</w:t>
      </w:r>
    </w:p>
    <w:p w14:paraId="06F48218" w14:textId="77777777" w:rsidR="002923FB" w:rsidRPr="00D16917" w:rsidRDefault="002923FB" w:rsidP="002923FB">
      <w:pPr>
        <w:spacing w:after="0" w:line="360" w:lineRule="auto"/>
        <w:ind w:left="567" w:right="-284" w:hanging="567"/>
        <w:jc w:val="both"/>
        <w:rPr>
          <w:rFonts w:cs="Times New Roman"/>
          <w:bCs/>
          <w:lang w:val="en-US"/>
        </w:rPr>
      </w:pPr>
      <w:r w:rsidRPr="00D16917">
        <w:rPr>
          <w:rFonts w:cs="Times New Roman"/>
          <w:noProof/>
          <w:lang w:val="en-CA" w:eastAsia="fr-FR"/>
        </w:rPr>
        <w:t xml:space="preserve"> [16] </w:t>
      </w:r>
      <w:r w:rsidRPr="00D16917">
        <w:rPr>
          <w:rFonts w:cs="Times New Roman"/>
          <w:bCs/>
          <w:lang w:val="en-US"/>
        </w:rPr>
        <w:t>Allard R.W., 1960. Principles of plant breeding. John Wiley and Sons, New York, USA, 515p.</w:t>
      </w:r>
    </w:p>
    <w:p w14:paraId="6D2F890A" w14:textId="77777777" w:rsidR="002923FB" w:rsidRPr="00D16917" w:rsidRDefault="002923FB" w:rsidP="002923FB">
      <w:pPr>
        <w:spacing w:after="0" w:line="360" w:lineRule="auto"/>
        <w:ind w:left="567" w:right="-284" w:hanging="567"/>
        <w:jc w:val="both"/>
        <w:rPr>
          <w:rFonts w:cs="Times New Roman"/>
          <w:bCs/>
          <w:lang w:val="en-US"/>
        </w:rPr>
      </w:pPr>
      <w:r w:rsidRPr="00D16917">
        <w:rPr>
          <w:rFonts w:cs="Times New Roman"/>
          <w:noProof/>
          <w:lang w:val="en-CA" w:eastAsia="fr-FR"/>
        </w:rPr>
        <w:t xml:space="preserve">[17] </w:t>
      </w:r>
      <w:proofErr w:type="spellStart"/>
      <w:r w:rsidRPr="00D16917">
        <w:rPr>
          <w:rFonts w:cs="Times New Roman"/>
          <w:bCs/>
          <w:lang w:val="en-US"/>
        </w:rPr>
        <w:t>Dabiré</w:t>
      </w:r>
      <w:proofErr w:type="spellEnd"/>
      <w:r w:rsidRPr="00D16917">
        <w:rPr>
          <w:rFonts w:cs="Times New Roman"/>
          <w:bCs/>
          <w:lang w:val="en-US"/>
        </w:rPr>
        <w:t xml:space="preserve"> F.S., 2016: Incidence of onion (</w:t>
      </w:r>
      <w:r w:rsidRPr="00D16917">
        <w:rPr>
          <w:rFonts w:cs="Times New Roman"/>
          <w:bCs/>
          <w:i/>
          <w:iCs/>
          <w:lang w:val="en-US"/>
        </w:rPr>
        <w:t xml:space="preserve">Allium </w:t>
      </w:r>
      <w:proofErr w:type="spellStart"/>
      <w:r w:rsidRPr="00D16917">
        <w:rPr>
          <w:rFonts w:cs="Times New Roman"/>
          <w:bCs/>
          <w:i/>
          <w:iCs/>
          <w:lang w:val="en-US"/>
        </w:rPr>
        <w:t>cepa</w:t>
      </w:r>
      <w:proofErr w:type="spellEnd"/>
      <w:r w:rsidRPr="00D16917">
        <w:rPr>
          <w:rFonts w:cs="Times New Roman"/>
          <w:bCs/>
          <w:i/>
          <w:iCs/>
          <w:lang w:val="en-US"/>
        </w:rPr>
        <w:t xml:space="preserve"> </w:t>
      </w:r>
      <w:r w:rsidRPr="00D16917">
        <w:rPr>
          <w:rFonts w:cs="Times New Roman"/>
          <w:bCs/>
          <w:lang w:val="en-US"/>
        </w:rPr>
        <w:t xml:space="preserve">L.) basal rot in the </w:t>
      </w:r>
      <w:proofErr w:type="spellStart"/>
      <w:r w:rsidRPr="00D16917">
        <w:rPr>
          <w:rFonts w:cs="Times New Roman"/>
          <w:bCs/>
          <w:lang w:val="en-US"/>
        </w:rPr>
        <w:t>Sourou</w:t>
      </w:r>
      <w:proofErr w:type="spellEnd"/>
      <w:r w:rsidRPr="00D16917">
        <w:rPr>
          <w:rFonts w:cs="Times New Roman"/>
          <w:bCs/>
          <w:lang w:val="en-US"/>
        </w:rPr>
        <w:t xml:space="preserve"> Valley and evaluation of the resistance/tolerance of eleven varieties to the disease. Dissertation in Rural Development/Agronomy, Polytechnic University of Bobo-</w:t>
      </w:r>
      <w:proofErr w:type="spellStart"/>
      <w:r w:rsidRPr="00D16917">
        <w:rPr>
          <w:rFonts w:cs="Times New Roman"/>
          <w:bCs/>
          <w:lang w:val="en-US"/>
        </w:rPr>
        <w:t>Dioulasso</w:t>
      </w:r>
      <w:proofErr w:type="spellEnd"/>
      <w:r w:rsidRPr="00D16917">
        <w:rPr>
          <w:rFonts w:cs="Times New Roman"/>
          <w:bCs/>
          <w:lang w:val="en-US"/>
        </w:rPr>
        <w:t>, 51p.</w:t>
      </w:r>
    </w:p>
    <w:p w14:paraId="53A938EC" w14:textId="77777777" w:rsidR="002923FB" w:rsidRPr="00D16917" w:rsidRDefault="002923FB" w:rsidP="002923FB">
      <w:pPr>
        <w:spacing w:after="0" w:line="360" w:lineRule="auto"/>
        <w:ind w:left="567" w:right="-284" w:hanging="567"/>
        <w:jc w:val="both"/>
        <w:rPr>
          <w:rFonts w:cs="Times New Roman"/>
          <w:bCs/>
          <w:lang w:val="en-US"/>
        </w:rPr>
      </w:pPr>
      <w:r w:rsidRPr="00D16917">
        <w:rPr>
          <w:rFonts w:cs="Times New Roman"/>
          <w:noProof/>
          <w:lang w:val="en-CA" w:eastAsia="fr-FR"/>
        </w:rPr>
        <w:t xml:space="preserve">[18] </w:t>
      </w:r>
      <w:r>
        <w:rPr>
          <w:rFonts w:cs="Times New Roman"/>
          <w:bCs/>
          <w:lang w:val="en-US"/>
        </w:rPr>
        <w:t>Ly D., 2016.</w:t>
      </w:r>
      <w:r w:rsidRPr="00D16917">
        <w:rPr>
          <w:rFonts w:cs="Times New Roman"/>
          <w:bCs/>
          <w:lang w:val="en-US"/>
        </w:rPr>
        <w:t xml:space="preserve"> Genomic predictions of genotype x environment interactions using agro-climatic indicators in soft wheat (</w:t>
      </w:r>
      <w:proofErr w:type="spellStart"/>
      <w:r w:rsidRPr="00D16917">
        <w:rPr>
          <w:rFonts w:cs="Times New Roman"/>
          <w:bCs/>
          <w:i/>
          <w:lang w:val="en-US"/>
        </w:rPr>
        <w:t>Triticum</w:t>
      </w:r>
      <w:proofErr w:type="spellEnd"/>
      <w:r w:rsidRPr="00D16917">
        <w:rPr>
          <w:rFonts w:cs="Times New Roman"/>
          <w:bCs/>
          <w:i/>
          <w:lang w:val="en-US"/>
        </w:rPr>
        <w:t xml:space="preserve"> </w:t>
      </w:r>
      <w:proofErr w:type="spellStart"/>
      <w:r w:rsidRPr="00D16917">
        <w:rPr>
          <w:rFonts w:cs="Times New Roman"/>
          <w:bCs/>
          <w:i/>
          <w:lang w:val="en-US"/>
        </w:rPr>
        <w:t>aestivum</w:t>
      </w:r>
      <w:proofErr w:type="spellEnd"/>
      <w:r w:rsidRPr="00D16917">
        <w:rPr>
          <w:rFonts w:cs="Times New Roman"/>
          <w:bCs/>
          <w:lang w:val="en-US"/>
        </w:rPr>
        <w:t xml:space="preserve"> L.). Doctoral thesis in agricultural sciences, Blaise Pascal University, Clermont-Ferrand II, France, 212p.</w:t>
      </w:r>
    </w:p>
    <w:p w14:paraId="1DF98BFB" w14:textId="77777777" w:rsidR="002923FB" w:rsidRPr="00D16917" w:rsidRDefault="002923FB" w:rsidP="002923FB">
      <w:pPr>
        <w:spacing w:after="0" w:line="360" w:lineRule="auto"/>
        <w:ind w:left="567" w:right="-284" w:hanging="567"/>
        <w:jc w:val="both"/>
        <w:rPr>
          <w:rFonts w:cs="Times New Roman"/>
          <w:bCs/>
          <w:lang w:val="en-US"/>
        </w:rPr>
      </w:pPr>
      <w:r w:rsidRPr="00D16917">
        <w:rPr>
          <w:rFonts w:cs="Times New Roman"/>
          <w:noProof/>
          <w:lang w:val="en-CA" w:eastAsia="fr-FR"/>
        </w:rPr>
        <w:t xml:space="preserve">[19] </w:t>
      </w:r>
      <w:r w:rsidRPr="00D16917">
        <w:rPr>
          <w:rFonts w:cs="Times New Roman"/>
          <w:bCs/>
          <w:lang w:val="en-US"/>
        </w:rPr>
        <w:t>Mignon-</w:t>
      </w:r>
      <w:proofErr w:type="spellStart"/>
      <w:r w:rsidRPr="00D16917">
        <w:rPr>
          <w:rFonts w:cs="Times New Roman"/>
          <w:bCs/>
          <w:lang w:val="en-US"/>
        </w:rPr>
        <w:t>Grasteau</w:t>
      </w:r>
      <w:proofErr w:type="spellEnd"/>
      <w:r w:rsidRPr="00D16917">
        <w:rPr>
          <w:rFonts w:cs="Times New Roman"/>
          <w:bCs/>
          <w:lang w:val="en-US"/>
        </w:rPr>
        <w:t xml:space="preserve"> S., 2007. Taking into account interactions between genotype and environment in poultry production. 7th Poultry Research Days, Tours, INRA, France, pp. 386-393.</w:t>
      </w:r>
    </w:p>
    <w:p w14:paraId="097BD249" w14:textId="77777777" w:rsidR="002923FB" w:rsidRPr="00D16917" w:rsidRDefault="002923FB" w:rsidP="002923FB">
      <w:pPr>
        <w:spacing w:after="0" w:line="360" w:lineRule="auto"/>
        <w:ind w:left="567" w:right="-284" w:hanging="567"/>
        <w:jc w:val="both"/>
        <w:rPr>
          <w:rFonts w:cs="Times New Roman"/>
          <w:bCs/>
          <w:lang w:val="en-US"/>
        </w:rPr>
      </w:pPr>
      <w:r w:rsidRPr="00D16917">
        <w:rPr>
          <w:rFonts w:cs="Times New Roman"/>
          <w:noProof/>
          <w:lang w:val="en-CA" w:eastAsia="fr-FR"/>
        </w:rPr>
        <w:t xml:space="preserve">[20] </w:t>
      </w:r>
      <w:proofErr w:type="spellStart"/>
      <w:r>
        <w:rPr>
          <w:rFonts w:cs="Times New Roman"/>
          <w:bCs/>
          <w:lang w:val="en-US"/>
        </w:rPr>
        <w:t>Hacini</w:t>
      </w:r>
      <w:proofErr w:type="spellEnd"/>
      <w:r>
        <w:rPr>
          <w:rFonts w:cs="Times New Roman"/>
          <w:bCs/>
          <w:lang w:val="en-US"/>
        </w:rPr>
        <w:t xml:space="preserve"> N., 2014.</w:t>
      </w:r>
      <w:r w:rsidRPr="00D16917">
        <w:rPr>
          <w:rFonts w:cs="Times New Roman"/>
          <w:bCs/>
          <w:lang w:val="en-US"/>
        </w:rPr>
        <w:t xml:space="preserve"> Study of the genotype x environment interaction and the effect of the origin of some durum wheat (</w:t>
      </w:r>
      <w:proofErr w:type="spellStart"/>
      <w:r w:rsidRPr="00D16917">
        <w:rPr>
          <w:rFonts w:cs="Times New Roman"/>
          <w:bCs/>
          <w:lang w:val="en-US"/>
        </w:rPr>
        <w:t>Triticum</w:t>
      </w:r>
      <w:proofErr w:type="spellEnd"/>
      <w:r w:rsidRPr="00D16917">
        <w:rPr>
          <w:rFonts w:cs="Times New Roman"/>
          <w:bCs/>
          <w:lang w:val="en-US"/>
        </w:rPr>
        <w:t xml:space="preserve"> durum </w:t>
      </w:r>
      <w:proofErr w:type="spellStart"/>
      <w:r w:rsidRPr="00D16917">
        <w:rPr>
          <w:rFonts w:cs="Times New Roman"/>
          <w:bCs/>
          <w:lang w:val="en-US"/>
        </w:rPr>
        <w:t>Desf</w:t>
      </w:r>
      <w:proofErr w:type="spellEnd"/>
      <w:r w:rsidRPr="00D16917">
        <w:rPr>
          <w:rFonts w:cs="Times New Roman"/>
          <w:bCs/>
          <w:lang w:val="en-US"/>
        </w:rPr>
        <w:t xml:space="preserve">.) cultivars on adaptive and qualitative abilities. Doctoral thesis in Plant Biology, </w:t>
      </w:r>
      <w:proofErr w:type="spellStart"/>
      <w:r w:rsidRPr="00D16917">
        <w:rPr>
          <w:rFonts w:cs="Times New Roman"/>
          <w:bCs/>
          <w:lang w:val="en-US"/>
        </w:rPr>
        <w:t>Badji</w:t>
      </w:r>
      <w:proofErr w:type="spellEnd"/>
      <w:r w:rsidRPr="00D16917">
        <w:rPr>
          <w:rFonts w:cs="Times New Roman"/>
          <w:bCs/>
          <w:lang w:val="en-US"/>
        </w:rPr>
        <w:t xml:space="preserve"> Mokhtar-Annaba University, Algeria, 135 p.</w:t>
      </w:r>
    </w:p>
    <w:p w14:paraId="6E3EF38A" w14:textId="77777777" w:rsidR="002923FB" w:rsidRPr="00D16917" w:rsidRDefault="002923FB" w:rsidP="002923FB">
      <w:pPr>
        <w:spacing w:after="0" w:line="360" w:lineRule="auto"/>
        <w:ind w:left="567" w:right="-284" w:hanging="567"/>
        <w:jc w:val="both"/>
        <w:rPr>
          <w:rFonts w:cs="Times New Roman"/>
          <w:bCs/>
          <w:lang w:val="en-US"/>
        </w:rPr>
      </w:pPr>
      <w:r w:rsidRPr="00C03D89">
        <w:rPr>
          <w:rFonts w:cs="Times New Roman"/>
          <w:noProof/>
          <w:lang w:eastAsia="fr-FR"/>
        </w:rPr>
        <w:t xml:space="preserve">[21] </w:t>
      </w:r>
      <w:proofErr w:type="spellStart"/>
      <w:r w:rsidRPr="00C03D89">
        <w:rPr>
          <w:rFonts w:cs="Times New Roman"/>
          <w:bCs/>
        </w:rPr>
        <w:t>Seidou</w:t>
      </w:r>
      <w:proofErr w:type="spellEnd"/>
      <w:r w:rsidRPr="00C03D89">
        <w:rPr>
          <w:rFonts w:cs="Times New Roman"/>
          <w:bCs/>
        </w:rPr>
        <w:t xml:space="preserve"> O., </w:t>
      </w:r>
      <w:proofErr w:type="spellStart"/>
      <w:r w:rsidRPr="00C03D89">
        <w:rPr>
          <w:rFonts w:cs="Times New Roman"/>
          <w:bCs/>
        </w:rPr>
        <w:t>Alhassane</w:t>
      </w:r>
      <w:proofErr w:type="spellEnd"/>
      <w:r w:rsidRPr="00C03D89">
        <w:rPr>
          <w:rFonts w:cs="Times New Roman"/>
          <w:bCs/>
        </w:rPr>
        <w:t xml:space="preserve"> A.</w:t>
      </w:r>
      <w:r>
        <w:rPr>
          <w:rFonts w:cs="Times New Roman"/>
          <w:bCs/>
        </w:rPr>
        <w:t>,</w:t>
      </w:r>
      <w:r w:rsidRPr="00D16917">
        <w:rPr>
          <w:rFonts w:cs="Times New Roman"/>
          <w:bCs/>
        </w:rPr>
        <w:t xml:space="preserve"> </w:t>
      </w:r>
      <w:proofErr w:type="spellStart"/>
      <w:r w:rsidRPr="00D16917">
        <w:rPr>
          <w:rFonts w:cs="Times New Roman"/>
          <w:bCs/>
        </w:rPr>
        <w:t>Sarr</w:t>
      </w:r>
      <w:proofErr w:type="spellEnd"/>
      <w:r w:rsidRPr="00D16917">
        <w:rPr>
          <w:rFonts w:cs="Times New Roman"/>
          <w:bCs/>
        </w:rPr>
        <w:t xml:space="preserve"> B., 2012. </w:t>
      </w:r>
      <w:r w:rsidRPr="00D16917">
        <w:rPr>
          <w:rFonts w:cs="Times New Roman"/>
          <w:bCs/>
          <w:lang w:val="en-US"/>
        </w:rPr>
        <w:t xml:space="preserve">Can Niger stabilize its millet production despite climate variability? </w:t>
      </w:r>
      <w:proofErr w:type="spellStart"/>
      <w:r w:rsidRPr="00D16917">
        <w:rPr>
          <w:rFonts w:cs="Times New Roman"/>
          <w:bCs/>
          <w:lang w:val="en-US"/>
        </w:rPr>
        <w:t>Nyamey</w:t>
      </w:r>
      <w:proofErr w:type="spellEnd"/>
      <w:r w:rsidRPr="00D16917">
        <w:rPr>
          <w:rFonts w:cs="Times New Roman"/>
          <w:bCs/>
          <w:lang w:val="en-US"/>
        </w:rPr>
        <w:t>, 21p.</w:t>
      </w:r>
    </w:p>
    <w:p w14:paraId="0011D7BE" w14:textId="77777777" w:rsidR="002923FB" w:rsidRPr="00D16917" w:rsidRDefault="002923FB" w:rsidP="002923FB">
      <w:pPr>
        <w:spacing w:after="0" w:line="360" w:lineRule="auto"/>
        <w:ind w:left="567" w:right="-284" w:hanging="567"/>
        <w:jc w:val="both"/>
        <w:rPr>
          <w:rFonts w:cs="Times New Roman"/>
          <w:bCs/>
          <w:lang w:val="en-US"/>
        </w:rPr>
      </w:pPr>
      <w:r w:rsidRPr="00D16917">
        <w:rPr>
          <w:rFonts w:cs="Times New Roman"/>
          <w:noProof/>
          <w:lang w:val="en-CA" w:eastAsia="fr-FR"/>
        </w:rPr>
        <w:t xml:space="preserve"> [22] </w:t>
      </w:r>
      <w:proofErr w:type="spellStart"/>
      <w:r w:rsidRPr="00D16917">
        <w:rPr>
          <w:rFonts w:cs="Times New Roman"/>
          <w:bCs/>
          <w:lang w:val="en-US"/>
        </w:rPr>
        <w:t>Brancourt-Hulmel</w:t>
      </w:r>
      <w:proofErr w:type="spellEnd"/>
      <w:r w:rsidRPr="00D16917">
        <w:rPr>
          <w:rFonts w:cs="Times New Roman"/>
          <w:bCs/>
          <w:lang w:val="en-US"/>
        </w:rPr>
        <w:t xml:space="preserve"> M.</w:t>
      </w:r>
      <w:r>
        <w:rPr>
          <w:rFonts w:cs="Times New Roman"/>
          <w:bCs/>
          <w:lang w:val="en-US"/>
        </w:rPr>
        <w:t xml:space="preserve">, </w:t>
      </w:r>
      <w:proofErr w:type="spellStart"/>
      <w:r>
        <w:rPr>
          <w:rFonts w:cs="Times New Roman"/>
          <w:bCs/>
          <w:lang w:val="en-US"/>
        </w:rPr>
        <w:t>Biarnès-Dumoulin</w:t>
      </w:r>
      <w:proofErr w:type="spellEnd"/>
      <w:r>
        <w:rPr>
          <w:rFonts w:cs="Times New Roman"/>
          <w:bCs/>
          <w:lang w:val="en-US"/>
        </w:rPr>
        <w:t xml:space="preserve"> V., Denis. </w:t>
      </w:r>
      <w:r w:rsidRPr="00D16917">
        <w:rPr>
          <w:rFonts w:cs="Times New Roman"/>
          <w:bCs/>
          <w:lang w:val="en-US"/>
        </w:rPr>
        <w:t>J.</w:t>
      </w:r>
      <w:r>
        <w:rPr>
          <w:rFonts w:cs="Times New Roman"/>
          <w:bCs/>
          <w:lang w:val="en-US"/>
        </w:rPr>
        <w:t xml:space="preserve"> B., 1997.</w:t>
      </w:r>
      <w:r w:rsidRPr="00D16917">
        <w:rPr>
          <w:rFonts w:cs="Times New Roman"/>
          <w:bCs/>
          <w:lang w:val="en-US"/>
        </w:rPr>
        <w:t xml:space="preserve"> Benchmarks in the analysis of stability and genotype-environment interaction in plant breeding. </w:t>
      </w:r>
      <w:r w:rsidRPr="00D16917">
        <w:rPr>
          <w:rFonts w:cs="Times New Roman"/>
          <w:bCs/>
          <w:i/>
          <w:lang w:val="en-US"/>
        </w:rPr>
        <w:t>Agronomy</w:t>
      </w:r>
      <w:r w:rsidRPr="00D16917">
        <w:rPr>
          <w:rFonts w:cs="Times New Roman"/>
          <w:bCs/>
          <w:lang w:val="en-US"/>
        </w:rPr>
        <w:t>, 17 (4): 219-246.</w:t>
      </w:r>
    </w:p>
    <w:p w14:paraId="478E48FF" w14:textId="77777777" w:rsidR="002923FB" w:rsidRPr="00D16917" w:rsidRDefault="002923FB" w:rsidP="002923FB">
      <w:pPr>
        <w:spacing w:after="0" w:line="360" w:lineRule="auto"/>
        <w:ind w:left="567" w:right="-284" w:hanging="567"/>
        <w:jc w:val="both"/>
        <w:rPr>
          <w:rFonts w:cs="Times New Roman"/>
          <w:noProof/>
          <w:lang w:val="en-CA" w:eastAsia="fr-FR"/>
        </w:rPr>
      </w:pPr>
      <w:r w:rsidRPr="00D16917">
        <w:rPr>
          <w:rFonts w:cs="Times New Roman"/>
          <w:noProof/>
          <w:lang w:val="en-CA" w:eastAsia="fr-FR"/>
        </w:rPr>
        <w:t xml:space="preserve">[23] </w:t>
      </w:r>
      <w:r>
        <w:rPr>
          <w:rFonts w:cs="Times New Roman"/>
          <w:bCs/>
          <w:lang w:val="en-US"/>
        </w:rPr>
        <w:t>Deb A.C.,</w:t>
      </w:r>
      <w:r w:rsidRPr="00D16917">
        <w:rPr>
          <w:rFonts w:cs="Times New Roman"/>
          <w:bCs/>
          <w:lang w:val="en-US"/>
        </w:rPr>
        <w:t xml:space="preserve"> </w:t>
      </w:r>
      <w:proofErr w:type="spellStart"/>
      <w:r w:rsidRPr="00D16917">
        <w:rPr>
          <w:rFonts w:cs="Times New Roman"/>
          <w:bCs/>
          <w:lang w:val="en-US"/>
        </w:rPr>
        <w:t>Ara</w:t>
      </w:r>
      <w:proofErr w:type="spellEnd"/>
      <w:r w:rsidRPr="00D16917">
        <w:rPr>
          <w:rFonts w:cs="Times New Roman"/>
          <w:bCs/>
          <w:lang w:val="en-US"/>
        </w:rPr>
        <w:t xml:space="preserve"> C., 2021. Detection and estimation of genetic and environmental parameters through model fitting of the bub yield contributing traits in onions. </w:t>
      </w:r>
      <w:r w:rsidRPr="00D16917">
        <w:rPr>
          <w:rFonts w:cs="Times New Roman"/>
          <w:bCs/>
          <w:i/>
          <w:lang w:val="en-US"/>
        </w:rPr>
        <w:t>Horticultural Studies</w:t>
      </w:r>
      <w:r w:rsidRPr="00D16917">
        <w:rPr>
          <w:rFonts w:cs="Times New Roman"/>
          <w:bCs/>
          <w:lang w:val="en-US"/>
        </w:rPr>
        <w:t>, 38 (2): 62-70.</w:t>
      </w:r>
      <w:r w:rsidRPr="00D16917">
        <w:rPr>
          <w:rFonts w:cs="Times New Roman"/>
          <w:noProof/>
          <w:lang w:val="en-CA" w:eastAsia="fr-FR"/>
        </w:rPr>
        <w:t xml:space="preserve"> </w:t>
      </w:r>
    </w:p>
    <w:p w14:paraId="38934896" w14:textId="77777777" w:rsidR="002923FB" w:rsidRPr="00D16917" w:rsidRDefault="002923FB" w:rsidP="002923FB">
      <w:pPr>
        <w:spacing w:after="0" w:line="360" w:lineRule="auto"/>
        <w:ind w:left="567" w:right="-284" w:hanging="567"/>
        <w:jc w:val="both"/>
        <w:rPr>
          <w:rFonts w:cs="Times New Roman"/>
          <w:bCs/>
          <w:lang w:val="en-US"/>
        </w:rPr>
      </w:pPr>
      <w:r w:rsidRPr="00D16917">
        <w:rPr>
          <w:rFonts w:cs="Times New Roman"/>
          <w:noProof/>
          <w:lang w:val="en-CA" w:eastAsia="fr-FR"/>
        </w:rPr>
        <w:lastRenderedPageBreak/>
        <w:t>[24]</w:t>
      </w:r>
      <w:r w:rsidRPr="00D16917">
        <w:rPr>
          <w:rFonts w:cs="Times New Roman"/>
          <w:szCs w:val="24"/>
          <w:lang w:val="en-CA"/>
        </w:rPr>
        <w:t xml:space="preserve"> </w:t>
      </w:r>
      <w:proofErr w:type="spellStart"/>
      <w:r w:rsidRPr="00D16917">
        <w:rPr>
          <w:rFonts w:cs="Times New Roman"/>
          <w:bCs/>
          <w:lang w:val="en-US"/>
        </w:rPr>
        <w:t>Barbottin</w:t>
      </w:r>
      <w:proofErr w:type="spellEnd"/>
      <w:r w:rsidRPr="00D16917">
        <w:rPr>
          <w:rFonts w:cs="Times New Roman"/>
          <w:bCs/>
          <w:lang w:val="en-US"/>
        </w:rPr>
        <w:t xml:space="preserve"> A., 2004. Use of a crop model to assess genotype behavior: relevance of using </w:t>
      </w:r>
      <w:proofErr w:type="spellStart"/>
      <w:r w:rsidRPr="00D16917">
        <w:rPr>
          <w:rFonts w:cs="Times New Roman"/>
          <w:bCs/>
          <w:lang w:val="en-US"/>
        </w:rPr>
        <w:t>Azodyn</w:t>
      </w:r>
      <w:proofErr w:type="spellEnd"/>
      <w:r w:rsidRPr="00D16917">
        <w:rPr>
          <w:rFonts w:cs="Times New Roman"/>
          <w:bCs/>
          <w:lang w:val="en-US"/>
        </w:rPr>
        <w:t xml:space="preserve"> to analyze yield and protein content variability in soft wheat. Doctoral thesis, Joint Research Unit for Agronomy INRA/</w:t>
      </w:r>
      <w:proofErr w:type="spellStart"/>
      <w:r w:rsidRPr="00D16917">
        <w:rPr>
          <w:rFonts w:cs="Times New Roman"/>
          <w:bCs/>
          <w:lang w:val="en-US"/>
        </w:rPr>
        <w:t>AgroParisTech</w:t>
      </w:r>
      <w:proofErr w:type="spellEnd"/>
      <w:r w:rsidRPr="00D16917">
        <w:rPr>
          <w:rFonts w:cs="Times New Roman"/>
          <w:bCs/>
          <w:lang w:val="en-US"/>
        </w:rPr>
        <w:t xml:space="preserve">. Paris, </w:t>
      </w:r>
      <w:proofErr w:type="spellStart"/>
      <w:r w:rsidRPr="00D16917">
        <w:rPr>
          <w:rFonts w:cs="Times New Roman"/>
          <w:bCs/>
          <w:lang w:val="en-US"/>
        </w:rPr>
        <w:t>AgroParisTech</w:t>
      </w:r>
      <w:proofErr w:type="spellEnd"/>
      <w:r w:rsidRPr="00D16917">
        <w:rPr>
          <w:rFonts w:cs="Times New Roman"/>
          <w:bCs/>
          <w:lang w:val="en-US"/>
        </w:rPr>
        <w:t>., 221p.</w:t>
      </w:r>
    </w:p>
    <w:p w14:paraId="1D8C4546" w14:textId="7B61427D" w:rsidR="00615083" w:rsidRPr="002923FB" w:rsidRDefault="002923FB" w:rsidP="002923FB">
      <w:pPr>
        <w:spacing w:after="0" w:line="360" w:lineRule="auto"/>
        <w:ind w:left="567" w:right="-284" w:hanging="567"/>
        <w:jc w:val="both"/>
        <w:rPr>
          <w:rFonts w:cs="Times New Roman"/>
          <w:bCs/>
          <w:lang w:val="en-US"/>
        </w:rPr>
        <w:sectPr w:rsidR="00615083" w:rsidRPr="002923FB" w:rsidSect="000539F1">
          <w:type w:val="continuous"/>
          <w:pgSz w:w="12240" w:h="15840"/>
          <w:pgMar w:top="1276" w:right="1469" w:bottom="1440" w:left="1134" w:header="720" w:footer="720" w:gutter="0"/>
          <w:cols w:space="720"/>
          <w:docGrid w:linePitch="360"/>
        </w:sectPr>
      </w:pPr>
      <w:r w:rsidRPr="00D16917">
        <w:rPr>
          <w:rFonts w:cs="Times New Roman"/>
          <w:noProof/>
          <w:lang w:val="en-CA" w:eastAsia="fr-FR"/>
        </w:rPr>
        <w:t xml:space="preserve">[25] </w:t>
      </w:r>
      <w:proofErr w:type="spellStart"/>
      <w:r w:rsidRPr="00D16917">
        <w:rPr>
          <w:rFonts w:cs="Times New Roman"/>
          <w:bCs/>
          <w:lang w:val="en-US"/>
        </w:rPr>
        <w:t>Mohanty</w:t>
      </w:r>
      <w:proofErr w:type="spellEnd"/>
      <w:r w:rsidRPr="00D16917">
        <w:rPr>
          <w:rFonts w:cs="Times New Roman"/>
          <w:bCs/>
          <w:lang w:val="en-US"/>
        </w:rPr>
        <w:t xml:space="preserve"> B.K</w:t>
      </w:r>
      <w:r>
        <w:rPr>
          <w:rFonts w:cs="Times New Roman"/>
          <w:bCs/>
          <w:lang w:val="en-US"/>
        </w:rPr>
        <w:t>.</w:t>
      </w:r>
      <w:r w:rsidRPr="00D16917">
        <w:rPr>
          <w:rFonts w:cs="Times New Roman"/>
          <w:bCs/>
          <w:lang w:val="en-US"/>
        </w:rPr>
        <w:t xml:space="preserve">, 2001. Studies on variability, heritability, interrelationship and path analysis in </w:t>
      </w:r>
      <w:proofErr w:type="spellStart"/>
      <w:r w:rsidRPr="00D16917">
        <w:rPr>
          <w:rFonts w:cs="Times New Roman"/>
          <w:bCs/>
          <w:lang w:val="en-US"/>
        </w:rPr>
        <w:t>kharif</w:t>
      </w:r>
      <w:proofErr w:type="spellEnd"/>
      <w:r w:rsidRPr="00D16917">
        <w:rPr>
          <w:rFonts w:cs="Times New Roman"/>
          <w:bCs/>
          <w:lang w:val="en-US"/>
        </w:rPr>
        <w:t xml:space="preserve"> onion. </w:t>
      </w:r>
      <w:r w:rsidRPr="00D16917">
        <w:rPr>
          <w:rFonts w:cs="Times New Roman"/>
          <w:bCs/>
          <w:i/>
          <w:lang w:val="en-US"/>
        </w:rPr>
        <w:t>Crop Research</w:t>
      </w:r>
      <w:r w:rsidRPr="00D16917">
        <w:rPr>
          <w:rFonts w:cs="Times New Roman"/>
          <w:bCs/>
          <w:lang w:val="en-US"/>
        </w:rPr>
        <w:t>, 22(10): 251-255.</w:t>
      </w:r>
    </w:p>
    <w:bookmarkEnd w:id="9"/>
    <w:bookmarkEnd w:id="10"/>
    <w:p w14:paraId="17241CAA" w14:textId="41A81DD8" w:rsidR="002923FB" w:rsidRPr="00D332C1" w:rsidRDefault="002923FB" w:rsidP="002923FB">
      <w:pPr>
        <w:spacing w:after="0" w:line="360" w:lineRule="auto"/>
        <w:ind w:right="-284"/>
        <w:jc w:val="both"/>
        <w:rPr>
          <w:rFonts w:cs="Times New Roman"/>
          <w:bCs/>
          <w:lang w:val="en-US"/>
        </w:rPr>
      </w:pPr>
    </w:p>
    <w:sectPr w:rsidR="002923FB" w:rsidRPr="00D332C1" w:rsidSect="006177EF">
      <w:type w:val="continuous"/>
      <w:pgSz w:w="12240" w:h="15840"/>
      <w:pgMar w:top="1276" w:right="1469" w:bottom="993"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90796" w14:textId="77777777" w:rsidR="00614AFF" w:rsidRDefault="00614AFF" w:rsidP="0038562E">
      <w:pPr>
        <w:spacing w:after="0" w:line="240" w:lineRule="auto"/>
      </w:pPr>
      <w:r>
        <w:separator/>
      </w:r>
    </w:p>
  </w:endnote>
  <w:endnote w:type="continuationSeparator" w:id="0">
    <w:p w14:paraId="53FFC047" w14:textId="77777777" w:rsidR="00614AFF" w:rsidRDefault="00614AFF" w:rsidP="00385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inte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6EE133" w14:textId="77777777" w:rsidR="00614AFF" w:rsidRDefault="00614AFF" w:rsidP="0038562E">
      <w:pPr>
        <w:spacing w:after="0" w:line="240" w:lineRule="auto"/>
      </w:pPr>
      <w:r>
        <w:separator/>
      </w:r>
    </w:p>
  </w:footnote>
  <w:footnote w:type="continuationSeparator" w:id="0">
    <w:p w14:paraId="17E9F795" w14:textId="77777777" w:rsidR="00614AFF" w:rsidRDefault="00614AFF" w:rsidP="003856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9A522" w14:textId="7E239B80" w:rsidR="00D332C1" w:rsidRDefault="00D332C1">
    <w:pPr>
      <w:pStyle w:val="En-tte"/>
    </w:pPr>
    <w:r>
      <w:rPr>
        <w:noProof/>
      </w:rPr>
      <w:pict w14:anchorId="7B6574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183626" o:spid="_x0000_s2050" type="#_x0000_t136" style="position:absolute;margin-left:0;margin-top:0;width:593.3pt;height:65.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838E5" w14:textId="0043C819" w:rsidR="00D332C1" w:rsidRDefault="00D332C1">
    <w:pPr>
      <w:pStyle w:val="En-tte"/>
    </w:pPr>
    <w:r>
      <w:rPr>
        <w:noProof/>
      </w:rPr>
      <w:pict w14:anchorId="7A5740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183627" o:spid="_x0000_s2051" type="#_x0000_t136" style="position:absolute;margin-left:0;margin-top:0;width:593.3pt;height:65.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C7944" w14:textId="6F225088" w:rsidR="00D332C1" w:rsidRDefault="00D332C1">
    <w:pPr>
      <w:pStyle w:val="En-tte"/>
    </w:pPr>
    <w:r>
      <w:rPr>
        <w:noProof/>
      </w:rPr>
      <w:pict w14:anchorId="5D10F8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183625" o:spid="_x0000_s2049" type="#_x0000_t136" style="position:absolute;margin-left:0;margin-top:0;width:593.3pt;height:65.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13C7D26"/>
    <w:multiLevelType w:val="multilevel"/>
    <w:tmpl w:val="F9248AA0"/>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2214FDC"/>
    <w:multiLevelType w:val="hybridMultilevel"/>
    <w:tmpl w:val="62FA649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02FE6DD4"/>
    <w:multiLevelType w:val="hybridMultilevel"/>
    <w:tmpl w:val="45D2DD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6970903"/>
    <w:multiLevelType w:val="hybridMultilevel"/>
    <w:tmpl w:val="1464AFBA"/>
    <w:lvl w:ilvl="0" w:tplc="040C000F">
      <w:start w:val="3"/>
      <w:numFmt w:val="decimal"/>
      <w:lvlText w:val="%1."/>
      <w:lvlJc w:val="left"/>
      <w:pPr>
        <w:ind w:left="720" w:hanging="360"/>
      </w:pPr>
      <w:rPr>
        <w:rFonts w:hint="default"/>
      </w:rPr>
    </w:lvl>
    <w:lvl w:ilvl="1" w:tplc="040C000F">
      <w:start w:val="1"/>
      <w:numFmt w:val="decimal"/>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07405DDC"/>
    <w:multiLevelType w:val="hybridMultilevel"/>
    <w:tmpl w:val="1716287A"/>
    <w:lvl w:ilvl="0" w:tplc="08A2A3F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0822251C"/>
    <w:multiLevelType w:val="multilevel"/>
    <w:tmpl w:val="A9D628F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B751D5"/>
    <w:multiLevelType w:val="hybridMultilevel"/>
    <w:tmpl w:val="EB1E9AA4"/>
    <w:lvl w:ilvl="0" w:tplc="040C000F">
      <w:start w:val="2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0ED81788"/>
    <w:multiLevelType w:val="hybridMultilevel"/>
    <w:tmpl w:val="F8846C9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7" w15:restartNumberingAfterBreak="0">
    <w:nsid w:val="101E7398"/>
    <w:multiLevelType w:val="hybridMultilevel"/>
    <w:tmpl w:val="7AB4ECAA"/>
    <w:lvl w:ilvl="0" w:tplc="040C000F">
      <w:start w:val="1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148F7452"/>
    <w:multiLevelType w:val="hybridMultilevel"/>
    <w:tmpl w:val="1952D79A"/>
    <w:lvl w:ilvl="0" w:tplc="F8A2049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188268AB"/>
    <w:multiLevelType w:val="hybridMultilevel"/>
    <w:tmpl w:val="46882718"/>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1A112491"/>
    <w:multiLevelType w:val="hybridMultilevel"/>
    <w:tmpl w:val="EB84B8B6"/>
    <w:lvl w:ilvl="0" w:tplc="5CCEBD2C">
      <w:start w:val="2"/>
      <w:numFmt w:val="bullet"/>
      <w:lvlText w:val="-"/>
      <w:lvlJc w:val="left"/>
      <w:pPr>
        <w:ind w:left="218" w:hanging="360"/>
      </w:pPr>
      <w:rPr>
        <w:rFonts w:ascii="Times New Roman" w:eastAsiaTheme="minorEastAsia" w:hAnsi="Times New Roman" w:cs="Times New Roman" w:hint="default"/>
      </w:rPr>
    </w:lvl>
    <w:lvl w:ilvl="1" w:tplc="040C0003" w:tentative="1">
      <w:start w:val="1"/>
      <w:numFmt w:val="bullet"/>
      <w:lvlText w:val="o"/>
      <w:lvlJc w:val="left"/>
      <w:pPr>
        <w:ind w:left="938" w:hanging="360"/>
      </w:pPr>
      <w:rPr>
        <w:rFonts w:ascii="Courier New" w:hAnsi="Courier New" w:cs="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21" w15:restartNumberingAfterBreak="0">
    <w:nsid w:val="1AD80DB2"/>
    <w:multiLevelType w:val="hybridMultilevel"/>
    <w:tmpl w:val="2CF4E1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1D8B15D5"/>
    <w:multiLevelType w:val="hybridMultilevel"/>
    <w:tmpl w:val="EC3ECC7A"/>
    <w:lvl w:ilvl="0" w:tplc="0A329116">
      <w:start w:val="18"/>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1F7156DC"/>
    <w:multiLevelType w:val="hybridMultilevel"/>
    <w:tmpl w:val="0FB4C9E0"/>
    <w:lvl w:ilvl="0" w:tplc="64F0C7F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22234FC9"/>
    <w:multiLevelType w:val="hybridMultilevel"/>
    <w:tmpl w:val="92CC36DA"/>
    <w:lvl w:ilvl="0" w:tplc="D284AA10">
      <w:start w:val="1"/>
      <w:numFmt w:val="decimal"/>
      <w:lvlText w:val="%1."/>
      <w:lvlJc w:val="left"/>
      <w:pPr>
        <w:ind w:left="76" w:hanging="360"/>
      </w:pPr>
      <w:rPr>
        <w:rFonts w:hint="default"/>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25" w15:restartNumberingAfterBreak="0">
    <w:nsid w:val="3178099B"/>
    <w:multiLevelType w:val="hybridMultilevel"/>
    <w:tmpl w:val="DF8C83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5E022FD"/>
    <w:multiLevelType w:val="hybridMultilevel"/>
    <w:tmpl w:val="8DA09A2A"/>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27" w15:restartNumberingAfterBreak="0">
    <w:nsid w:val="3BA31E97"/>
    <w:multiLevelType w:val="hybridMultilevel"/>
    <w:tmpl w:val="9580E9BC"/>
    <w:lvl w:ilvl="0" w:tplc="82649D74">
      <w:start w:val="1"/>
      <w:numFmt w:val="bullet"/>
      <w:lvlText w:val=""/>
      <w:lvlJc w:val="left"/>
      <w:pPr>
        <w:tabs>
          <w:tab w:val="num" w:pos="900"/>
        </w:tabs>
        <w:ind w:left="540" w:hanging="360"/>
      </w:pPr>
      <w:rPr>
        <w:rFonts w:ascii="Symbol" w:hAnsi="Symbol" w:hint="default"/>
      </w:rPr>
    </w:lvl>
    <w:lvl w:ilvl="1" w:tplc="FAB0D994">
      <w:numFmt w:val="decimal"/>
      <w:lvlText w:val=""/>
      <w:lvlJc w:val="left"/>
    </w:lvl>
    <w:lvl w:ilvl="2" w:tplc="99C8009A">
      <w:numFmt w:val="decimal"/>
      <w:lvlText w:val=""/>
      <w:lvlJc w:val="left"/>
    </w:lvl>
    <w:lvl w:ilvl="3" w:tplc="4BC65C4A">
      <w:numFmt w:val="decimal"/>
      <w:lvlText w:val=""/>
      <w:lvlJc w:val="left"/>
    </w:lvl>
    <w:lvl w:ilvl="4" w:tplc="EF6E0CD4">
      <w:numFmt w:val="decimal"/>
      <w:lvlText w:val=""/>
      <w:lvlJc w:val="left"/>
    </w:lvl>
    <w:lvl w:ilvl="5" w:tplc="8E886892">
      <w:numFmt w:val="decimal"/>
      <w:lvlText w:val=""/>
      <w:lvlJc w:val="left"/>
    </w:lvl>
    <w:lvl w:ilvl="6" w:tplc="2FA43514">
      <w:numFmt w:val="decimal"/>
      <w:lvlText w:val=""/>
      <w:lvlJc w:val="left"/>
    </w:lvl>
    <w:lvl w:ilvl="7" w:tplc="C0AAB728">
      <w:numFmt w:val="decimal"/>
      <w:lvlText w:val=""/>
      <w:lvlJc w:val="left"/>
    </w:lvl>
    <w:lvl w:ilvl="8" w:tplc="260AC814">
      <w:numFmt w:val="decimal"/>
      <w:lvlText w:val=""/>
      <w:lvlJc w:val="left"/>
    </w:lvl>
  </w:abstractNum>
  <w:abstractNum w:abstractNumId="28" w15:restartNumberingAfterBreak="0">
    <w:nsid w:val="3D6932E3"/>
    <w:multiLevelType w:val="hybridMultilevel"/>
    <w:tmpl w:val="D5F265B4"/>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4488476B"/>
    <w:multiLevelType w:val="hybridMultilevel"/>
    <w:tmpl w:val="91EA683C"/>
    <w:lvl w:ilvl="0" w:tplc="A13882B4">
      <w:start w:val="1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48E48D4"/>
    <w:multiLevelType w:val="hybridMultilevel"/>
    <w:tmpl w:val="868654B6"/>
    <w:lvl w:ilvl="0" w:tplc="5B428B1C">
      <w:start w:val="1"/>
      <w:numFmt w:val="bullet"/>
      <w:lvlText w:val=""/>
      <w:lvlJc w:val="left"/>
      <w:pPr>
        <w:tabs>
          <w:tab w:val="num" w:pos="900"/>
        </w:tabs>
        <w:ind w:left="540" w:hanging="360"/>
      </w:pPr>
      <w:rPr>
        <w:rFonts w:ascii="Symbol" w:hAnsi="Symbol" w:hint="default"/>
      </w:rPr>
    </w:lvl>
    <w:lvl w:ilvl="1" w:tplc="5B0C3574">
      <w:numFmt w:val="decimal"/>
      <w:lvlText w:val=""/>
      <w:lvlJc w:val="left"/>
    </w:lvl>
    <w:lvl w:ilvl="2" w:tplc="31BC792C">
      <w:numFmt w:val="decimal"/>
      <w:lvlText w:val=""/>
      <w:lvlJc w:val="left"/>
    </w:lvl>
    <w:lvl w:ilvl="3" w:tplc="216462A4">
      <w:numFmt w:val="decimal"/>
      <w:lvlText w:val=""/>
      <w:lvlJc w:val="left"/>
    </w:lvl>
    <w:lvl w:ilvl="4" w:tplc="CAF6B9C0">
      <w:numFmt w:val="decimal"/>
      <w:lvlText w:val=""/>
      <w:lvlJc w:val="left"/>
    </w:lvl>
    <w:lvl w:ilvl="5" w:tplc="A746AB3A">
      <w:numFmt w:val="decimal"/>
      <w:lvlText w:val=""/>
      <w:lvlJc w:val="left"/>
    </w:lvl>
    <w:lvl w:ilvl="6" w:tplc="5C84961E">
      <w:numFmt w:val="decimal"/>
      <w:lvlText w:val=""/>
      <w:lvlJc w:val="left"/>
    </w:lvl>
    <w:lvl w:ilvl="7" w:tplc="A9A0E820">
      <w:numFmt w:val="decimal"/>
      <w:lvlText w:val=""/>
      <w:lvlJc w:val="left"/>
    </w:lvl>
    <w:lvl w:ilvl="8" w:tplc="C53E4ED8">
      <w:numFmt w:val="decimal"/>
      <w:lvlText w:val=""/>
      <w:lvlJc w:val="left"/>
    </w:lvl>
  </w:abstractNum>
  <w:abstractNum w:abstractNumId="31" w15:restartNumberingAfterBreak="0">
    <w:nsid w:val="4A26504D"/>
    <w:multiLevelType w:val="multilevel"/>
    <w:tmpl w:val="D3C6FD0E"/>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2" w15:restartNumberingAfterBreak="0">
    <w:nsid w:val="4F117451"/>
    <w:multiLevelType w:val="multilevel"/>
    <w:tmpl w:val="333CDE20"/>
    <w:lvl w:ilvl="0">
      <w:start w:val="4"/>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569D022A"/>
    <w:multiLevelType w:val="hybridMultilevel"/>
    <w:tmpl w:val="8D7678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892102F"/>
    <w:multiLevelType w:val="hybridMultilevel"/>
    <w:tmpl w:val="7346CAC0"/>
    <w:lvl w:ilvl="0" w:tplc="C5B09AA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CAB2E7D"/>
    <w:multiLevelType w:val="multilevel"/>
    <w:tmpl w:val="18667A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6" w15:restartNumberingAfterBreak="0">
    <w:nsid w:val="6CD31FF4"/>
    <w:multiLevelType w:val="multilevel"/>
    <w:tmpl w:val="171A99F8"/>
    <w:lvl w:ilvl="0">
      <w:start w:val="1"/>
      <w:numFmt w:val="decimal"/>
      <w:lvlText w:val="%1."/>
      <w:lvlJc w:val="left"/>
      <w:pPr>
        <w:ind w:left="4755" w:hanging="360"/>
      </w:p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eastAsiaTheme="minorHAnsi"/>
        <w:b/>
        <w:bCs/>
      </w:rPr>
    </w:lvl>
    <w:lvl w:ilvl="3">
      <w:start w:val="1"/>
      <w:numFmt w:val="decimal"/>
      <w:isLgl/>
      <w:lvlText w:val="%1.%2.%3.%4."/>
      <w:lvlJc w:val="left"/>
      <w:pPr>
        <w:ind w:left="1080" w:hanging="720"/>
      </w:pPr>
      <w:rPr>
        <w:rFonts w:eastAsiaTheme="minorHAnsi"/>
      </w:rPr>
    </w:lvl>
    <w:lvl w:ilvl="4">
      <w:start w:val="1"/>
      <w:numFmt w:val="decimal"/>
      <w:isLgl/>
      <w:lvlText w:val="%1.%2.%3.%4.%5."/>
      <w:lvlJc w:val="left"/>
      <w:pPr>
        <w:ind w:left="1440" w:hanging="1080"/>
      </w:pPr>
      <w:rPr>
        <w:rFonts w:eastAsiaTheme="minorHAnsi"/>
      </w:rPr>
    </w:lvl>
    <w:lvl w:ilvl="5">
      <w:start w:val="1"/>
      <w:numFmt w:val="decimal"/>
      <w:isLgl/>
      <w:lvlText w:val="%1.%2.%3.%4.%5.%6."/>
      <w:lvlJc w:val="left"/>
      <w:pPr>
        <w:ind w:left="1440" w:hanging="1080"/>
      </w:pPr>
      <w:rPr>
        <w:rFonts w:eastAsiaTheme="minorHAnsi"/>
      </w:rPr>
    </w:lvl>
    <w:lvl w:ilvl="6">
      <w:start w:val="1"/>
      <w:numFmt w:val="decimal"/>
      <w:isLgl/>
      <w:lvlText w:val="%1.%2.%3.%4.%5.%6.%7."/>
      <w:lvlJc w:val="left"/>
      <w:pPr>
        <w:ind w:left="1800" w:hanging="1440"/>
      </w:pPr>
      <w:rPr>
        <w:rFonts w:eastAsiaTheme="minorHAnsi"/>
      </w:rPr>
    </w:lvl>
    <w:lvl w:ilvl="7">
      <w:start w:val="1"/>
      <w:numFmt w:val="decimal"/>
      <w:isLgl/>
      <w:lvlText w:val="%1.%2.%3.%4.%5.%6.%7.%8."/>
      <w:lvlJc w:val="left"/>
      <w:pPr>
        <w:ind w:left="1800" w:hanging="1440"/>
      </w:pPr>
      <w:rPr>
        <w:rFonts w:eastAsiaTheme="minorHAnsi"/>
      </w:rPr>
    </w:lvl>
    <w:lvl w:ilvl="8">
      <w:start w:val="1"/>
      <w:numFmt w:val="decimal"/>
      <w:isLgl/>
      <w:lvlText w:val="%1.%2.%3.%4.%5.%6.%7.%8.%9."/>
      <w:lvlJc w:val="left"/>
      <w:pPr>
        <w:ind w:left="2160" w:hanging="1800"/>
      </w:pPr>
      <w:rPr>
        <w:rFonts w:eastAsiaTheme="minorHAnsi"/>
      </w:rPr>
    </w:lvl>
  </w:abstractNum>
  <w:abstractNum w:abstractNumId="37" w15:restartNumberingAfterBreak="0">
    <w:nsid w:val="6F490310"/>
    <w:multiLevelType w:val="hybridMultilevel"/>
    <w:tmpl w:val="897C0030"/>
    <w:lvl w:ilvl="0" w:tplc="040C000F">
      <w:start w:val="1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0803D95"/>
    <w:multiLevelType w:val="hybridMultilevel"/>
    <w:tmpl w:val="FDC88310"/>
    <w:lvl w:ilvl="0" w:tplc="FFFFFFFF">
      <w:start w:val="3"/>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297573F"/>
    <w:multiLevelType w:val="hybridMultilevel"/>
    <w:tmpl w:val="93DCD780"/>
    <w:lvl w:ilvl="0" w:tplc="FE468AD6">
      <w:start w:val="1"/>
      <w:numFmt w:val="bullet"/>
      <w:lvlText w:val=""/>
      <w:lvlJc w:val="left"/>
      <w:pPr>
        <w:tabs>
          <w:tab w:val="num" w:pos="900"/>
        </w:tabs>
        <w:ind w:left="540" w:hanging="360"/>
      </w:pPr>
      <w:rPr>
        <w:rFonts w:ascii="Symbol" w:hAnsi="Symbol" w:hint="default"/>
      </w:rPr>
    </w:lvl>
    <w:lvl w:ilvl="1" w:tplc="A7B40F04">
      <w:numFmt w:val="decimal"/>
      <w:lvlText w:val=""/>
      <w:lvlJc w:val="left"/>
    </w:lvl>
    <w:lvl w:ilvl="2" w:tplc="7C1E0066">
      <w:numFmt w:val="decimal"/>
      <w:lvlText w:val=""/>
      <w:lvlJc w:val="left"/>
    </w:lvl>
    <w:lvl w:ilvl="3" w:tplc="A9967BBA">
      <w:numFmt w:val="decimal"/>
      <w:lvlText w:val=""/>
      <w:lvlJc w:val="left"/>
    </w:lvl>
    <w:lvl w:ilvl="4" w:tplc="F93296A2">
      <w:numFmt w:val="decimal"/>
      <w:lvlText w:val=""/>
      <w:lvlJc w:val="left"/>
    </w:lvl>
    <w:lvl w:ilvl="5" w:tplc="5D9C9DF6">
      <w:numFmt w:val="decimal"/>
      <w:lvlText w:val=""/>
      <w:lvlJc w:val="left"/>
    </w:lvl>
    <w:lvl w:ilvl="6" w:tplc="5D4A7E14">
      <w:numFmt w:val="decimal"/>
      <w:lvlText w:val=""/>
      <w:lvlJc w:val="left"/>
    </w:lvl>
    <w:lvl w:ilvl="7" w:tplc="435459E2">
      <w:numFmt w:val="decimal"/>
      <w:lvlText w:val=""/>
      <w:lvlJc w:val="left"/>
    </w:lvl>
    <w:lvl w:ilvl="8" w:tplc="C908D32A">
      <w:numFmt w:val="decimal"/>
      <w:lvlText w:val=""/>
      <w:lvlJc w:val="left"/>
    </w:lvl>
  </w:abstractNum>
  <w:abstractNum w:abstractNumId="40" w15:restartNumberingAfterBreak="0">
    <w:nsid w:val="782571B1"/>
    <w:multiLevelType w:val="hybridMultilevel"/>
    <w:tmpl w:val="B45EEB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AE8733C"/>
    <w:multiLevelType w:val="hybridMultilevel"/>
    <w:tmpl w:val="0F546A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E473BF4"/>
    <w:multiLevelType w:val="hybridMultilevel"/>
    <w:tmpl w:val="38CC4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5B38E4"/>
    <w:multiLevelType w:val="hybridMultilevel"/>
    <w:tmpl w:val="8C785ADC"/>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44" w15:restartNumberingAfterBreak="0">
    <w:nsid w:val="7F4F4746"/>
    <w:multiLevelType w:val="hybridMultilevel"/>
    <w:tmpl w:val="C3622746"/>
    <w:lvl w:ilvl="0" w:tplc="040C000F">
      <w:start w:val="2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7FCE4F38"/>
    <w:multiLevelType w:val="hybridMultilevel"/>
    <w:tmpl w:val="5F6891D6"/>
    <w:lvl w:ilvl="0" w:tplc="47061F9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21"/>
  </w:num>
  <w:num w:numId="11">
    <w:abstractNumId w:val="34"/>
  </w:num>
  <w:num w:numId="12">
    <w:abstractNumId w:val="18"/>
  </w:num>
  <w:num w:numId="13">
    <w:abstractNumId w:val="13"/>
  </w:num>
  <w:num w:numId="14">
    <w:abstractNumId w:val="38"/>
  </w:num>
  <w:num w:numId="15">
    <w:abstractNumId w:val="28"/>
  </w:num>
  <w:num w:numId="16">
    <w:abstractNumId w:val="23"/>
  </w:num>
  <w:num w:numId="17">
    <w:abstractNumId w:val="36"/>
  </w:num>
  <w:num w:numId="18">
    <w:abstractNumId w:val="26"/>
  </w:num>
  <w:num w:numId="19">
    <w:abstractNumId w:val="33"/>
  </w:num>
  <w:num w:numId="20">
    <w:abstractNumId w:val="19"/>
  </w:num>
  <w:num w:numId="21">
    <w:abstractNumId w:val="35"/>
  </w:num>
  <w:num w:numId="22">
    <w:abstractNumId w:val="12"/>
  </w:num>
  <w:num w:numId="23">
    <w:abstractNumId w:val="31"/>
  </w:num>
  <w:num w:numId="24">
    <w:abstractNumId w:val="32"/>
  </w:num>
  <w:num w:numId="25">
    <w:abstractNumId w:val="14"/>
  </w:num>
  <w:num w:numId="26">
    <w:abstractNumId w:val="10"/>
  </w:num>
  <w:num w:numId="27">
    <w:abstractNumId w:val="40"/>
  </w:num>
  <w:num w:numId="28">
    <w:abstractNumId w:val="39"/>
  </w:num>
  <w:num w:numId="29">
    <w:abstractNumId w:val="27"/>
  </w:num>
  <w:num w:numId="30">
    <w:abstractNumId w:val="41"/>
  </w:num>
  <w:num w:numId="31">
    <w:abstractNumId w:val="45"/>
  </w:num>
  <w:num w:numId="32">
    <w:abstractNumId w:val="30"/>
  </w:num>
  <w:num w:numId="33">
    <w:abstractNumId w:val="16"/>
  </w:num>
  <w:num w:numId="34">
    <w:abstractNumId w:val="9"/>
  </w:num>
  <w:num w:numId="35">
    <w:abstractNumId w:val="15"/>
  </w:num>
  <w:num w:numId="36">
    <w:abstractNumId w:val="44"/>
  </w:num>
  <w:num w:numId="37">
    <w:abstractNumId w:val="24"/>
  </w:num>
  <w:num w:numId="38">
    <w:abstractNumId w:val="22"/>
  </w:num>
  <w:num w:numId="39">
    <w:abstractNumId w:val="17"/>
  </w:num>
  <w:num w:numId="40">
    <w:abstractNumId w:val="29"/>
  </w:num>
  <w:num w:numId="41">
    <w:abstractNumId w:val="37"/>
  </w:num>
  <w:num w:numId="42">
    <w:abstractNumId w:val="42"/>
  </w:num>
  <w:num w:numId="43">
    <w:abstractNumId w:val="20"/>
  </w:num>
  <w:num w:numId="44">
    <w:abstractNumId w:val="11"/>
  </w:num>
  <w:num w:numId="45">
    <w:abstractNumId w:val="43"/>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CA" w:vendorID="64" w:dllVersion="6" w:nlCheck="1" w:checkStyle="1"/>
  <w:activeWritingStyle w:appName="MSWord" w:lang="en-CA" w:vendorID="64" w:dllVersion="4096" w:nlCheck="1" w:checkStyle="0"/>
  <w:activeWritingStyle w:appName="MSWord" w:lang="fr-FR" w:vendorID="64" w:dllVersion="4096" w:nlCheck="1" w:checkStyle="0"/>
  <w:activeWritingStyle w:appName="MSWord" w:lang="fr-CA" w:vendorID="64" w:dllVersion="4096" w:nlCheck="1" w:checkStyle="0"/>
  <w:activeWritingStyle w:appName="MSWord" w:lang="en-CA" w:vendorID="64" w:dllVersion="131078" w:nlCheck="1" w:checkStyle="0"/>
  <w:activeWritingStyle w:appName="MSWord" w:lang="fr-FR" w:vendorID="64" w:dllVersion="131078" w:nlCheck="1" w:checkStyle="0"/>
  <w:activeWritingStyle w:appName="MSWord" w:lang="en-US" w:vendorID="64" w:dllVersion="131078" w:nlCheck="1" w:checkStyle="0"/>
  <w:activeWritingStyle w:appName="MSWord" w:lang="fr-CA" w:vendorID="64" w:dllVersion="131078" w:nlCheck="1" w:checkStyle="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MzMrAwNjQwsDQ0NTVT0lEKTi0uzszPAykwqgUAIgmD8SwAAAA="/>
  </w:docVars>
  <w:rsids>
    <w:rsidRoot w:val="00B47730"/>
    <w:rsid w:val="00005B84"/>
    <w:rsid w:val="00005E4E"/>
    <w:rsid w:val="0001165D"/>
    <w:rsid w:val="00034616"/>
    <w:rsid w:val="000472B4"/>
    <w:rsid w:val="00051411"/>
    <w:rsid w:val="000539F1"/>
    <w:rsid w:val="00054E68"/>
    <w:rsid w:val="00055B90"/>
    <w:rsid w:val="0006063C"/>
    <w:rsid w:val="00070FB9"/>
    <w:rsid w:val="000716F3"/>
    <w:rsid w:val="00081EB4"/>
    <w:rsid w:val="000838FF"/>
    <w:rsid w:val="000A5F36"/>
    <w:rsid w:val="000B0599"/>
    <w:rsid w:val="000C0CCF"/>
    <w:rsid w:val="000C2752"/>
    <w:rsid w:val="000C4200"/>
    <w:rsid w:val="000C790B"/>
    <w:rsid w:val="000D2A1C"/>
    <w:rsid w:val="000D7F48"/>
    <w:rsid w:val="000E2C1C"/>
    <w:rsid w:val="00131D7C"/>
    <w:rsid w:val="0015074B"/>
    <w:rsid w:val="0016181D"/>
    <w:rsid w:val="00172BA5"/>
    <w:rsid w:val="001834AA"/>
    <w:rsid w:val="00183883"/>
    <w:rsid w:val="001A0DE7"/>
    <w:rsid w:val="001A0F54"/>
    <w:rsid w:val="001A5940"/>
    <w:rsid w:val="001A5A2C"/>
    <w:rsid w:val="001B3BF6"/>
    <w:rsid w:val="001C68E2"/>
    <w:rsid w:val="001D4F9C"/>
    <w:rsid w:val="001D58AE"/>
    <w:rsid w:val="001E519A"/>
    <w:rsid w:val="001F0D4F"/>
    <w:rsid w:val="001F18E0"/>
    <w:rsid w:val="001F57DF"/>
    <w:rsid w:val="001F7409"/>
    <w:rsid w:val="001F7A07"/>
    <w:rsid w:val="00201F5D"/>
    <w:rsid w:val="00212424"/>
    <w:rsid w:val="00222486"/>
    <w:rsid w:val="0022355D"/>
    <w:rsid w:val="00223F7E"/>
    <w:rsid w:val="00234A5B"/>
    <w:rsid w:val="0024173C"/>
    <w:rsid w:val="00252876"/>
    <w:rsid w:val="002602DF"/>
    <w:rsid w:val="002725CA"/>
    <w:rsid w:val="002742AD"/>
    <w:rsid w:val="002831FE"/>
    <w:rsid w:val="002863EA"/>
    <w:rsid w:val="00290679"/>
    <w:rsid w:val="002923FB"/>
    <w:rsid w:val="00294D54"/>
    <w:rsid w:val="0029639D"/>
    <w:rsid w:val="00296E1A"/>
    <w:rsid w:val="00297850"/>
    <w:rsid w:val="002A03FF"/>
    <w:rsid w:val="002A1D57"/>
    <w:rsid w:val="002C1123"/>
    <w:rsid w:val="002C3343"/>
    <w:rsid w:val="002D1236"/>
    <w:rsid w:val="002E2403"/>
    <w:rsid w:val="002F785F"/>
    <w:rsid w:val="00320641"/>
    <w:rsid w:val="00323016"/>
    <w:rsid w:val="00326F90"/>
    <w:rsid w:val="00332423"/>
    <w:rsid w:val="00333CC3"/>
    <w:rsid w:val="00350BBC"/>
    <w:rsid w:val="003511A1"/>
    <w:rsid w:val="0035497D"/>
    <w:rsid w:val="003564ED"/>
    <w:rsid w:val="0036242B"/>
    <w:rsid w:val="0036310E"/>
    <w:rsid w:val="0036653E"/>
    <w:rsid w:val="00370137"/>
    <w:rsid w:val="0037206F"/>
    <w:rsid w:val="00374D15"/>
    <w:rsid w:val="00377FE6"/>
    <w:rsid w:val="00382C89"/>
    <w:rsid w:val="0038413C"/>
    <w:rsid w:val="0038562E"/>
    <w:rsid w:val="00390DA7"/>
    <w:rsid w:val="003B4987"/>
    <w:rsid w:val="003C1EF2"/>
    <w:rsid w:val="003C2782"/>
    <w:rsid w:val="003C4EAA"/>
    <w:rsid w:val="003E1B5A"/>
    <w:rsid w:val="003E64A4"/>
    <w:rsid w:val="004131FB"/>
    <w:rsid w:val="00440C26"/>
    <w:rsid w:val="00442930"/>
    <w:rsid w:val="00443F60"/>
    <w:rsid w:val="004471C5"/>
    <w:rsid w:val="00447D2C"/>
    <w:rsid w:val="00462412"/>
    <w:rsid w:val="00495245"/>
    <w:rsid w:val="004963EE"/>
    <w:rsid w:val="004A1B24"/>
    <w:rsid w:val="004B121C"/>
    <w:rsid w:val="004B158D"/>
    <w:rsid w:val="004D03E6"/>
    <w:rsid w:val="004D665B"/>
    <w:rsid w:val="004D7CAB"/>
    <w:rsid w:val="0050470B"/>
    <w:rsid w:val="005069FE"/>
    <w:rsid w:val="00507A70"/>
    <w:rsid w:val="00514872"/>
    <w:rsid w:val="00525FFE"/>
    <w:rsid w:val="00530E1A"/>
    <w:rsid w:val="00543DBB"/>
    <w:rsid w:val="00565D40"/>
    <w:rsid w:val="005737AA"/>
    <w:rsid w:val="00576AD7"/>
    <w:rsid w:val="0058296E"/>
    <w:rsid w:val="00587B88"/>
    <w:rsid w:val="005A745E"/>
    <w:rsid w:val="005B53BD"/>
    <w:rsid w:val="005B7ACA"/>
    <w:rsid w:val="005C0FD6"/>
    <w:rsid w:val="005C422E"/>
    <w:rsid w:val="005D0477"/>
    <w:rsid w:val="005D2F48"/>
    <w:rsid w:val="005E07ED"/>
    <w:rsid w:val="005E486B"/>
    <w:rsid w:val="005E6289"/>
    <w:rsid w:val="005E74CC"/>
    <w:rsid w:val="005E7C52"/>
    <w:rsid w:val="00601BB9"/>
    <w:rsid w:val="00604DA8"/>
    <w:rsid w:val="00605816"/>
    <w:rsid w:val="00610C0C"/>
    <w:rsid w:val="00614AFF"/>
    <w:rsid w:val="00615083"/>
    <w:rsid w:val="006177EF"/>
    <w:rsid w:val="00620B87"/>
    <w:rsid w:val="006244CD"/>
    <w:rsid w:val="006351BC"/>
    <w:rsid w:val="00640FB8"/>
    <w:rsid w:val="0064115B"/>
    <w:rsid w:val="00667A85"/>
    <w:rsid w:val="00671933"/>
    <w:rsid w:val="006733B3"/>
    <w:rsid w:val="00675D81"/>
    <w:rsid w:val="006818E4"/>
    <w:rsid w:val="00681D9D"/>
    <w:rsid w:val="006857CE"/>
    <w:rsid w:val="00694991"/>
    <w:rsid w:val="006A040D"/>
    <w:rsid w:val="006B56DF"/>
    <w:rsid w:val="006C30AD"/>
    <w:rsid w:val="006C4FE2"/>
    <w:rsid w:val="006C5033"/>
    <w:rsid w:val="006E1C87"/>
    <w:rsid w:val="006E24A9"/>
    <w:rsid w:val="006E48DA"/>
    <w:rsid w:val="006F4734"/>
    <w:rsid w:val="007002E4"/>
    <w:rsid w:val="007018EA"/>
    <w:rsid w:val="007071BB"/>
    <w:rsid w:val="00712520"/>
    <w:rsid w:val="007225CD"/>
    <w:rsid w:val="00724933"/>
    <w:rsid w:val="0072576F"/>
    <w:rsid w:val="00747FAB"/>
    <w:rsid w:val="00752A79"/>
    <w:rsid w:val="00760098"/>
    <w:rsid w:val="00763193"/>
    <w:rsid w:val="00767264"/>
    <w:rsid w:val="00770893"/>
    <w:rsid w:val="007742DF"/>
    <w:rsid w:val="0077444F"/>
    <w:rsid w:val="0078408E"/>
    <w:rsid w:val="007849A2"/>
    <w:rsid w:val="00784C4C"/>
    <w:rsid w:val="00791E94"/>
    <w:rsid w:val="0079259E"/>
    <w:rsid w:val="007B1627"/>
    <w:rsid w:val="007B184F"/>
    <w:rsid w:val="007B2B60"/>
    <w:rsid w:val="007C588C"/>
    <w:rsid w:val="007D0797"/>
    <w:rsid w:val="007D3B91"/>
    <w:rsid w:val="007D4B4E"/>
    <w:rsid w:val="007D6A29"/>
    <w:rsid w:val="007F0670"/>
    <w:rsid w:val="007F1E1A"/>
    <w:rsid w:val="00804153"/>
    <w:rsid w:val="008143C6"/>
    <w:rsid w:val="00826F4A"/>
    <w:rsid w:val="00830830"/>
    <w:rsid w:val="008404EF"/>
    <w:rsid w:val="00840F73"/>
    <w:rsid w:val="00843C5B"/>
    <w:rsid w:val="00844DDD"/>
    <w:rsid w:val="0085323B"/>
    <w:rsid w:val="008552D3"/>
    <w:rsid w:val="00875D74"/>
    <w:rsid w:val="00886CE6"/>
    <w:rsid w:val="008A6DCC"/>
    <w:rsid w:val="008B0CAA"/>
    <w:rsid w:val="008B3014"/>
    <w:rsid w:val="008C1410"/>
    <w:rsid w:val="008C7F78"/>
    <w:rsid w:val="008D3F0D"/>
    <w:rsid w:val="008F2F72"/>
    <w:rsid w:val="008F3FFE"/>
    <w:rsid w:val="00900516"/>
    <w:rsid w:val="00925F7D"/>
    <w:rsid w:val="009309F1"/>
    <w:rsid w:val="00944F0F"/>
    <w:rsid w:val="00955F3E"/>
    <w:rsid w:val="009628B8"/>
    <w:rsid w:val="00967516"/>
    <w:rsid w:val="00971D79"/>
    <w:rsid w:val="00980CEF"/>
    <w:rsid w:val="00986041"/>
    <w:rsid w:val="009A2DCD"/>
    <w:rsid w:val="009B29A7"/>
    <w:rsid w:val="009B3567"/>
    <w:rsid w:val="009B5B56"/>
    <w:rsid w:val="009B7FFD"/>
    <w:rsid w:val="009E16C5"/>
    <w:rsid w:val="009E5986"/>
    <w:rsid w:val="009E71E4"/>
    <w:rsid w:val="00A15324"/>
    <w:rsid w:val="00A15EF8"/>
    <w:rsid w:val="00A2080C"/>
    <w:rsid w:val="00A23988"/>
    <w:rsid w:val="00A23BFF"/>
    <w:rsid w:val="00A251C8"/>
    <w:rsid w:val="00A3031B"/>
    <w:rsid w:val="00A32111"/>
    <w:rsid w:val="00A40819"/>
    <w:rsid w:val="00A4599B"/>
    <w:rsid w:val="00A46430"/>
    <w:rsid w:val="00A5636F"/>
    <w:rsid w:val="00A7036D"/>
    <w:rsid w:val="00A724AF"/>
    <w:rsid w:val="00A8251A"/>
    <w:rsid w:val="00A83816"/>
    <w:rsid w:val="00A84A5D"/>
    <w:rsid w:val="00A85486"/>
    <w:rsid w:val="00A863EC"/>
    <w:rsid w:val="00A92937"/>
    <w:rsid w:val="00AA1D8D"/>
    <w:rsid w:val="00AA54C4"/>
    <w:rsid w:val="00AA7D28"/>
    <w:rsid w:val="00AB5032"/>
    <w:rsid w:val="00AC18E0"/>
    <w:rsid w:val="00AC6A64"/>
    <w:rsid w:val="00AD1C73"/>
    <w:rsid w:val="00AD2463"/>
    <w:rsid w:val="00AD4239"/>
    <w:rsid w:val="00AD4517"/>
    <w:rsid w:val="00AD466F"/>
    <w:rsid w:val="00AD6264"/>
    <w:rsid w:val="00AF1501"/>
    <w:rsid w:val="00AF21F2"/>
    <w:rsid w:val="00AF42C8"/>
    <w:rsid w:val="00B00B49"/>
    <w:rsid w:val="00B02266"/>
    <w:rsid w:val="00B03312"/>
    <w:rsid w:val="00B10839"/>
    <w:rsid w:val="00B10DC7"/>
    <w:rsid w:val="00B10FC6"/>
    <w:rsid w:val="00B15F20"/>
    <w:rsid w:val="00B16DAA"/>
    <w:rsid w:val="00B25605"/>
    <w:rsid w:val="00B3045F"/>
    <w:rsid w:val="00B3068C"/>
    <w:rsid w:val="00B349EB"/>
    <w:rsid w:val="00B47213"/>
    <w:rsid w:val="00B47730"/>
    <w:rsid w:val="00B47845"/>
    <w:rsid w:val="00B51034"/>
    <w:rsid w:val="00B56611"/>
    <w:rsid w:val="00B56770"/>
    <w:rsid w:val="00B57BE8"/>
    <w:rsid w:val="00B63A25"/>
    <w:rsid w:val="00B64928"/>
    <w:rsid w:val="00B66C9C"/>
    <w:rsid w:val="00B73F77"/>
    <w:rsid w:val="00B81B76"/>
    <w:rsid w:val="00B82339"/>
    <w:rsid w:val="00B92B10"/>
    <w:rsid w:val="00B94945"/>
    <w:rsid w:val="00BA262B"/>
    <w:rsid w:val="00BB245E"/>
    <w:rsid w:val="00BB4062"/>
    <w:rsid w:val="00BB70DB"/>
    <w:rsid w:val="00BC4DEC"/>
    <w:rsid w:val="00BC7460"/>
    <w:rsid w:val="00BD0015"/>
    <w:rsid w:val="00BD2331"/>
    <w:rsid w:val="00BE37D1"/>
    <w:rsid w:val="00BE4CAC"/>
    <w:rsid w:val="00BF240E"/>
    <w:rsid w:val="00C019C9"/>
    <w:rsid w:val="00C03D89"/>
    <w:rsid w:val="00C0492B"/>
    <w:rsid w:val="00C10069"/>
    <w:rsid w:val="00C13A17"/>
    <w:rsid w:val="00C16D2F"/>
    <w:rsid w:val="00C21B85"/>
    <w:rsid w:val="00C23E9A"/>
    <w:rsid w:val="00C314F2"/>
    <w:rsid w:val="00C34C90"/>
    <w:rsid w:val="00C3568C"/>
    <w:rsid w:val="00C37EED"/>
    <w:rsid w:val="00C5254A"/>
    <w:rsid w:val="00C60E6A"/>
    <w:rsid w:val="00C65D6D"/>
    <w:rsid w:val="00C80150"/>
    <w:rsid w:val="00C801A8"/>
    <w:rsid w:val="00C9035F"/>
    <w:rsid w:val="00C9450E"/>
    <w:rsid w:val="00C96119"/>
    <w:rsid w:val="00C96547"/>
    <w:rsid w:val="00CA0BA1"/>
    <w:rsid w:val="00CA15E2"/>
    <w:rsid w:val="00CA7572"/>
    <w:rsid w:val="00CB0664"/>
    <w:rsid w:val="00CB27E1"/>
    <w:rsid w:val="00CC0503"/>
    <w:rsid w:val="00CC08F1"/>
    <w:rsid w:val="00CC79ED"/>
    <w:rsid w:val="00CE5C78"/>
    <w:rsid w:val="00CE7A48"/>
    <w:rsid w:val="00CF249E"/>
    <w:rsid w:val="00D004F9"/>
    <w:rsid w:val="00D031CC"/>
    <w:rsid w:val="00D033C9"/>
    <w:rsid w:val="00D07489"/>
    <w:rsid w:val="00D07D9E"/>
    <w:rsid w:val="00D07E94"/>
    <w:rsid w:val="00D16917"/>
    <w:rsid w:val="00D22C81"/>
    <w:rsid w:val="00D27BC1"/>
    <w:rsid w:val="00D332C1"/>
    <w:rsid w:val="00D357C2"/>
    <w:rsid w:val="00D36D78"/>
    <w:rsid w:val="00D53A06"/>
    <w:rsid w:val="00D650D9"/>
    <w:rsid w:val="00D72FDE"/>
    <w:rsid w:val="00D81133"/>
    <w:rsid w:val="00D86E52"/>
    <w:rsid w:val="00D92F0D"/>
    <w:rsid w:val="00D94AE1"/>
    <w:rsid w:val="00D96BB9"/>
    <w:rsid w:val="00DB0AA9"/>
    <w:rsid w:val="00DB1700"/>
    <w:rsid w:val="00DC56D2"/>
    <w:rsid w:val="00DC6B2B"/>
    <w:rsid w:val="00DD070A"/>
    <w:rsid w:val="00DD1970"/>
    <w:rsid w:val="00DD3C50"/>
    <w:rsid w:val="00DD6F6A"/>
    <w:rsid w:val="00DD7706"/>
    <w:rsid w:val="00DE35F8"/>
    <w:rsid w:val="00DE548C"/>
    <w:rsid w:val="00DF44B1"/>
    <w:rsid w:val="00DF7CD5"/>
    <w:rsid w:val="00E2018F"/>
    <w:rsid w:val="00E25853"/>
    <w:rsid w:val="00E26BF9"/>
    <w:rsid w:val="00E47380"/>
    <w:rsid w:val="00E543B9"/>
    <w:rsid w:val="00E60F95"/>
    <w:rsid w:val="00E81652"/>
    <w:rsid w:val="00E82D0A"/>
    <w:rsid w:val="00E9219F"/>
    <w:rsid w:val="00EA0531"/>
    <w:rsid w:val="00EB133E"/>
    <w:rsid w:val="00EB7A16"/>
    <w:rsid w:val="00EB7EF1"/>
    <w:rsid w:val="00EC040D"/>
    <w:rsid w:val="00EC0F68"/>
    <w:rsid w:val="00EC182E"/>
    <w:rsid w:val="00EC2ABD"/>
    <w:rsid w:val="00ED3D8E"/>
    <w:rsid w:val="00EE1F61"/>
    <w:rsid w:val="00EE338C"/>
    <w:rsid w:val="00EE435B"/>
    <w:rsid w:val="00F04D1E"/>
    <w:rsid w:val="00F05EB7"/>
    <w:rsid w:val="00F11B21"/>
    <w:rsid w:val="00F151BD"/>
    <w:rsid w:val="00F17486"/>
    <w:rsid w:val="00F255B4"/>
    <w:rsid w:val="00F370F2"/>
    <w:rsid w:val="00F4088D"/>
    <w:rsid w:val="00F55FBC"/>
    <w:rsid w:val="00F57D4E"/>
    <w:rsid w:val="00F9067F"/>
    <w:rsid w:val="00F91F98"/>
    <w:rsid w:val="00FA0A1B"/>
    <w:rsid w:val="00FA1465"/>
    <w:rsid w:val="00FC1AAC"/>
    <w:rsid w:val="00FC26DB"/>
    <w:rsid w:val="00FC30EE"/>
    <w:rsid w:val="00FC5AA8"/>
    <w:rsid w:val="00FC693F"/>
    <w:rsid w:val="00FC6B8A"/>
    <w:rsid w:val="00FD06A6"/>
    <w:rsid w:val="00FD18CC"/>
    <w:rsid w:val="00FE7B59"/>
    <w:rsid w:val="00FF4F0D"/>
    <w:rsid w:val="00FF7E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6AC42E5D"/>
  <w14:defaultImageDpi w14:val="300"/>
  <w15:docId w15:val="{A1C4F9B8-E2B6-4D9D-B9AF-C08F6B3CF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Times New Roman" w:hAnsi="Times New Roman"/>
      <w:sz w:val="24"/>
      <w:lang w:val="fr-FR"/>
    </w:rPr>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5B9BD5"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5B9BD5"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1F4D78"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2E74B5"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5B9BD5"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5B9BD5" w:themeColor="accent1"/>
    </w:rPr>
  </w:style>
  <w:style w:type="paragraph" w:styleId="Titre">
    <w:name w:val="Title"/>
    <w:basedOn w:val="Normal"/>
    <w:next w:val="Normal"/>
    <w:link w:val="TitreCar"/>
    <w:uiPriority w:val="10"/>
    <w:qFormat/>
    <w:rsid w:val="00FC693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323E4F"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5B9BD5" w:themeColor="accent1"/>
      <w:spacing w:val="15"/>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5B9BD5" w:themeColor="accent1"/>
      <w:spacing w:val="15"/>
      <w:sz w:val="24"/>
      <w:szCs w:val="24"/>
    </w:rPr>
  </w:style>
  <w:style w:type="paragraph" w:styleId="Paragraphedeliste">
    <w:name w:val="List Paragraph"/>
    <w:basedOn w:val="Normal"/>
    <w:link w:val="ParagraphedelisteCar"/>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5B9BD5"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1F4D78"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1F4D78"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5B9BD5"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link w:val="LgendeCar"/>
    <w:unhideWhenUsed/>
    <w:qFormat/>
    <w:rsid w:val="00FC693F"/>
    <w:pPr>
      <w:spacing w:line="240" w:lineRule="auto"/>
    </w:pPr>
    <w:rPr>
      <w:b/>
      <w:bCs/>
      <w:color w:val="5B9BD5"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5B9BD5" w:themeColor="accent1"/>
      </w:pBdr>
      <w:spacing w:before="200" w:after="280"/>
      <w:ind w:left="936" w:right="936"/>
    </w:pPr>
    <w:rPr>
      <w:b/>
      <w:bCs/>
      <w:i/>
      <w:iCs/>
      <w:color w:val="5B9BD5" w:themeColor="accent1"/>
    </w:rPr>
  </w:style>
  <w:style w:type="character" w:customStyle="1" w:styleId="CitationintenseCar">
    <w:name w:val="Citation intense Car"/>
    <w:basedOn w:val="Policepardfaut"/>
    <w:link w:val="Citationintense"/>
    <w:uiPriority w:val="30"/>
    <w:rsid w:val="00FC693F"/>
    <w:rPr>
      <w:b/>
      <w:bCs/>
      <w:i/>
      <w:iCs/>
      <w:color w:val="5B9BD5" w:themeColor="accent1"/>
    </w:rPr>
  </w:style>
  <w:style w:type="character" w:styleId="Emphaseple">
    <w:name w:val="Subtle Emphasis"/>
    <w:basedOn w:val="Policepardfaut"/>
    <w:uiPriority w:val="19"/>
    <w:qFormat/>
    <w:rsid w:val="00FC693F"/>
    <w:rPr>
      <w:i/>
      <w:iCs/>
      <w:color w:val="808080" w:themeColor="text1" w:themeTint="7F"/>
    </w:rPr>
  </w:style>
  <w:style w:type="character" w:styleId="Emphaseintense">
    <w:name w:val="Intense Emphasis"/>
    <w:basedOn w:val="Policepardfaut"/>
    <w:uiPriority w:val="21"/>
    <w:qFormat/>
    <w:rsid w:val="00FC693F"/>
    <w:rPr>
      <w:b/>
      <w:bCs/>
      <w:i/>
      <w:iCs/>
      <w:color w:val="5B9BD5" w:themeColor="accent1"/>
    </w:rPr>
  </w:style>
  <w:style w:type="character" w:styleId="Rfrenceple">
    <w:name w:val="Subtle Reference"/>
    <w:basedOn w:val="Policepardfaut"/>
    <w:uiPriority w:val="31"/>
    <w:qFormat/>
    <w:rsid w:val="00FC693F"/>
    <w:rPr>
      <w:smallCaps/>
      <w:color w:val="ED7D31" w:themeColor="accent2"/>
      <w:u w:val="single"/>
    </w:rPr>
  </w:style>
  <w:style w:type="character" w:styleId="Rfrenceintense">
    <w:name w:val="Intense Reference"/>
    <w:basedOn w:val="Policepardfaut"/>
    <w:uiPriority w:val="32"/>
    <w:qFormat/>
    <w:rsid w:val="00FC693F"/>
    <w:rPr>
      <w:b/>
      <w:bCs/>
      <w:smallCaps/>
      <w:color w:val="ED7D31"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Trameclaire-Accent2">
    <w:name w:val="Light Shading Accent 2"/>
    <w:basedOn w:val="TableauNormal"/>
    <w:uiPriority w:val="60"/>
    <w:rsid w:val="00FC693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rsid w:val="00FC693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rsid w:val="00FC693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rsid w:val="00FC693F"/>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Trameclaire-Accent6">
    <w:name w:val="Light Shading Accent 6"/>
    <w:basedOn w:val="TableauNormal"/>
    <w:uiPriority w:val="60"/>
    <w:rsid w:val="00FC693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Notedebasdepage">
    <w:name w:val="footnote text"/>
    <w:basedOn w:val="Normal"/>
    <w:link w:val="NotedebasdepageCar"/>
    <w:uiPriority w:val="99"/>
    <w:semiHidden/>
    <w:unhideWhenUsed/>
    <w:rsid w:val="0038562E"/>
    <w:pPr>
      <w:spacing w:after="0" w:line="240" w:lineRule="auto"/>
    </w:pPr>
    <w:rPr>
      <w:rFonts w:asciiTheme="minorHAnsi" w:eastAsiaTheme="minorHAnsi" w:hAnsiTheme="minorHAnsi"/>
      <w:sz w:val="20"/>
      <w:szCs w:val="20"/>
      <w:lang w:val="en-CA"/>
    </w:rPr>
  </w:style>
  <w:style w:type="character" w:customStyle="1" w:styleId="NotedebasdepageCar">
    <w:name w:val="Note de bas de page Car"/>
    <w:basedOn w:val="Policepardfaut"/>
    <w:link w:val="Notedebasdepage"/>
    <w:uiPriority w:val="99"/>
    <w:semiHidden/>
    <w:rsid w:val="0038562E"/>
    <w:rPr>
      <w:rFonts w:eastAsiaTheme="minorHAnsi"/>
      <w:sz w:val="20"/>
      <w:szCs w:val="20"/>
      <w:lang w:val="en-CA"/>
    </w:rPr>
  </w:style>
  <w:style w:type="character" w:styleId="Lienhypertexte">
    <w:name w:val="Hyperlink"/>
    <w:basedOn w:val="Policepardfaut"/>
    <w:uiPriority w:val="99"/>
    <w:unhideWhenUsed/>
    <w:rsid w:val="0038562E"/>
    <w:rPr>
      <w:color w:val="0563C1" w:themeColor="hyperlink"/>
      <w:u w:val="single"/>
    </w:rPr>
  </w:style>
  <w:style w:type="character" w:styleId="Appelnotedebasdep">
    <w:name w:val="footnote reference"/>
    <w:basedOn w:val="Policepardfaut"/>
    <w:uiPriority w:val="99"/>
    <w:semiHidden/>
    <w:unhideWhenUsed/>
    <w:rsid w:val="0038562E"/>
    <w:rPr>
      <w:vertAlign w:val="superscript"/>
    </w:rPr>
  </w:style>
  <w:style w:type="table" w:customStyle="1" w:styleId="Style1">
    <w:name w:val="Style1"/>
    <w:basedOn w:val="TableauNormal"/>
    <w:uiPriority w:val="99"/>
    <w:rsid w:val="00447D2C"/>
    <w:pPr>
      <w:spacing w:after="0" w:line="240" w:lineRule="auto"/>
    </w:pPr>
    <w:rPr>
      <w:rFonts w:eastAsiaTheme="minorHAnsi"/>
      <w:lang w:val="fr-FR"/>
    </w:rPr>
    <w:tblPr/>
  </w:style>
  <w:style w:type="paragraph" w:customStyle="1" w:styleId="Default">
    <w:name w:val="Default"/>
    <w:rsid w:val="00DD3C50"/>
    <w:pPr>
      <w:autoSpaceDE w:val="0"/>
      <w:autoSpaceDN w:val="0"/>
      <w:adjustRightInd w:val="0"/>
      <w:spacing w:after="0" w:line="240" w:lineRule="auto"/>
    </w:pPr>
    <w:rPr>
      <w:rFonts w:ascii="Times New Roman" w:eastAsiaTheme="minorHAnsi" w:hAnsi="Times New Roman" w:cs="Times New Roman"/>
      <w:color w:val="000000"/>
      <w:sz w:val="24"/>
      <w:szCs w:val="24"/>
      <w:lang w:val="fr-FR"/>
    </w:rPr>
  </w:style>
  <w:style w:type="table" w:customStyle="1" w:styleId="TableGrid2">
    <w:name w:val="Table Grid2"/>
    <w:basedOn w:val="TableauNormal"/>
    <w:next w:val="Grilledutableau"/>
    <w:uiPriority w:val="39"/>
    <w:rsid w:val="00FC26DB"/>
    <w:pPr>
      <w:spacing w:after="0" w:line="240" w:lineRule="auto"/>
    </w:pPr>
    <w:rPr>
      <w:rFonts w:eastAsiaTheme="minorHAnsi"/>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endeCar">
    <w:name w:val="Légende Car"/>
    <w:basedOn w:val="Policepardfaut"/>
    <w:link w:val="Lgende"/>
    <w:rsid w:val="00C21B85"/>
    <w:rPr>
      <w:rFonts w:ascii="Times New Roman" w:hAnsi="Times New Roman"/>
      <w:b/>
      <w:bCs/>
      <w:color w:val="5B9BD5" w:themeColor="accent1"/>
      <w:sz w:val="18"/>
      <w:szCs w:val="18"/>
    </w:rPr>
  </w:style>
  <w:style w:type="table" w:customStyle="1" w:styleId="TableGrid21">
    <w:name w:val="Table Grid21"/>
    <w:basedOn w:val="TableauNormal"/>
    <w:next w:val="Grilledutableau"/>
    <w:uiPriority w:val="39"/>
    <w:rsid w:val="00FE7B59"/>
    <w:pPr>
      <w:spacing w:after="0" w:line="240" w:lineRule="auto"/>
    </w:pPr>
    <w:rPr>
      <w:rFonts w:eastAsia="Calibri"/>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auNormal"/>
    <w:next w:val="Grilledutableau"/>
    <w:uiPriority w:val="39"/>
    <w:rsid w:val="00EB7EF1"/>
    <w:pPr>
      <w:spacing w:after="0" w:line="240" w:lineRule="auto"/>
    </w:pPr>
    <w:rPr>
      <w:rFonts w:eastAsia="Calibri"/>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basedOn w:val="Policepardfaut"/>
    <w:link w:val="Paragraphedeliste"/>
    <w:uiPriority w:val="34"/>
    <w:locked/>
    <w:rsid w:val="007742DF"/>
    <w:rPr>
      <w:rFonts w:ascii="Times New Roman" w:hAnsi="Times New Roman"/>
      <w:sz w:val="24"/>
      <w:lang w:val="fr-FR"/>
    </w:rPr>
  </w:style>
  <w:style w:type="paragraph" w:customStyle="1" w:styleId="CM28">
    <w:name w:val="CM28"/>
    <w:basedOn w:val="Default"/>
    <w:next w:val="Default"/>
    <w:uiPriority w:val="99"/>
    <w:rsid w:val="00054E68"/>
    <w:pPr>
      <w:spacing w:line="411" w:lineRule="atLeast"/>
    </w:pPr>
    <w:rPr>
      <w:color w:val="auto"/>
      <w:lang w:val="fr-CM"/>
    </w:rPr>
  </w:style>
  <w:style w:type="character" w:customStyle="1" w:styleId="fontstyle01">
    <w:name w:val="fontstyle01"/>
    <w:basedOn w:val="Policepardfaut"/>
    <w:rsid w:val="00F57D4E"/>
    <w:rPr>
      <w:rFonts w:ascii="Times New Roman" w:hAnsi="Times New Roman" w:cs="Times New Roman" w:hint="default"/>
      <w:b w:val="0"/>
      <w:bCs w:val="0"/>
      <w:i w:val="0"/>
      <w:iCs w:val="0"/>
      <w:color w:val="000000"/>
      <w:sz w:val="24"/>
      <w:szCs w:val="24"/>
    </w:rPr>
  </w:style>
  <w:style w:type="character" w:customStyle="1" w:styleId="fontstyle21">
    <w:name w:val="fontstyle21"/>
    <w:basedOn w:val="Policepardfaut"/>
    <w:rsid w:val="00F57D4E"/>
    <w:rPr>
      <w:rFonts w:ascii="Times New Roman" w:hAnsi="Times New Roman" w:cs="Times New Roman" w:hint="default"/>
      <w:b w:val="0"/>
      <w:bCs w:val="0"/>
      <w:i/>
      <w:iCs/>
      <w:color w:val="000000"/>
      <w:sz w:val="24"/>
      <w:szCs w:val="24"/>
    </w:rPr>
  </w:style>
  <w:style w:type="paragraph" w:styleId="Rvision">
    <w:name w:val="Revision"/>
    <w:hidden/>
    <w:uiPriority w:val="99"/>
    <w:semiHidden/>
    <w:rsid w:val="001E519A"/>
    <w:pPr>
      <w:spacing w:after="0" w:line="240" w:lineRule="auto"/>
    </w:pPr>
    <w:rPr>
      <w:rFonts w:ascii="Times New Roman" w:hAnsi="Times New Roman"/>
      <w:sz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579861">
      <w:bodyDiv w:val="1"/>
      <w:marLeft w:val="0"/>
      <w:marRight w:val="0"/>
      <w:marTop w:val="0"/>
      <w:marBottom w:val="0"/>
      <w:divBdr>
        <w:top w:val="none" w:sz="0" w:space="0" w:color="auto"/>
        <w:left w:val="none" w:sz="0" w:space="0" w:color="auto"/>
        <w:bottom w:val="none" w:sz="0" w:space="0" w:color="auto"/>
        <w:right w:val="none" w:sz="0" w:space="0" w:color="auto"/>
      </w:divBdr>
    </w:div>
    <w:div w:id="1674531646">
      <w:bodyDiv w:val="1"/>
      <w:marLeft w:val="0"/>
      <w:marRight w:val="0"/>
      <w:marTop w:val="0"/>
      <w:marBottom w:val="0"/>
      <w:divBdr>
        <w:top w:val="none" w:sz="0" w:space="0" w:color="auto"/>
        <w:left w:val="none" w:sz="0" w:space="0" w:color="auto"/>
        <w:bottom w:val="none" w:sz="0" w:space="0" w:color="auto"/>
        <w:right w:val="none" w:sz="0" w:space="0" w:color="auto"/>
      </w:divBdr>
    </w:div>
    <w:div w:id="18115117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uc-uccc.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9996D-97A3-4ECB-90E6-3A4A85383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3555</TotalTime>
  <Pages>11</Pages>
  <Words>4093</Words>
  <Characters>22517</Characters>
  <Application>Microsoft Office Word</Application>
  <DocSecurity>0</DocSecurity>
  <Lines>187</Lines>
  <Paragraphs>53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26557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samsung</cp:lastModifiedBy>
  <cp:revision>36</cp:revision>
  <dcterms:created xsi:type="dcterms:W3CDTF">2025-11-02T14:58:00Z</dcterms:created>
  <dcterms:modified xsi:type="dcterms:W3CDTF">2025-11-05T06:08:00Z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6dfd7347-817b-4850-bb87-97e19b466938</vt:lpwstr>
  </property>
</Properties>
</file>