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053D7" w14:textId="61E52116" w:rsidR="00647FED" w:rsidRDefault="00647FED" w:rsidP="00647FED">
      <w:pPr>
        <w:pStyle w:val="Title"/>
        <w:rPr>
          <w:rFonts w:ascii="Times New Roman" w:hAnsi="Times New Roman" w:cs="Times New Roman"/>
          <w:b/>
          <w:bCs/>
          <w:i/>
          <w:iCs/>
          <w:u w:val="single"/>
        </w:rPr>
      </w:pPr>
      <w:r w:rsidRPr="00647FED">
        <w:rPr>
          <w:rFonts w:ascii="Times New Roman" w:hAnsi="Times New Roman" w:cs="Times New Roman"/>
          <w:b/>
          <w:bCs/>
          <w:i/>
          <w:iCs/>
          <w:u w:val="single"/>
        </w:rPr>
        <w:t xml:space="preserve">Case report </w:t>
      </w:r>
    </w:p>
    <w:p w14:paraId="2E33296D" w14:textId="77777777" w:rsidR="000D4330" w:rsidRPr="000D4330" w:rsidRDefault="000D4330" w:rsidP="000D4330"/>
    <w:p w14:paraId="733CB15E" w14:textId="4DEF17EA" w:rsidR="007117FF" w:rsidRDefault="00E636EA" w:rsidP="00CF011A">
      <w:pPr>
        <w:pStyle w:val="Title"/>
        <w:rPr>
          <w:rFonts w:ascii="Times New Roman" w:hAnsi="Times New Roman" w:cs="Times New Roman"/>
        </w:rPr>
      </w:pPr>
      <w:r w:rsidRPr="006F1444">
        <w:rPr>
          <w:rFonts w:ascii="Times New Roman" w:hAnsi="Times New Roman" w:cs="Times New Roman"/>
        </w:rPr>
        <w:t xml:space="preserve">External </w:t>
      </w:r>
      <w:r w:rsidR="008C3591">
        <w:rPr>
          <w:rFonts w:ascii="Times New Roman" w:hAnsi="Times New Roman" w:cs="Times New Roman"/>
        </w:rPr>
        <w:t>A</w:t>
      </w:r>
      <w:r w:rsidRPr="006F1444">
        <w:rPr>
          <w:rFonts w:ascii="Times New Roman" w:hAnsi="Times New Roman" w:cs="Times New Roman"/>
        </w:rPr>
        <w:t xml:space="preserve">ngular </w:t>
      </w:r>
      <w:r w:rsidR="008C3591">
        <w:rPr>
          <w:rFonts w:ascii="Times New Roman" w:hAnsi="Times New Roman" w:cs="Times New Roman"/>
        </w:rPr>
        <w:t>D</w:t>
      </w:r>
      <w:r w:rsidRPr="006F1444">
        <w:rPr>
          <w:rFonts w:ascii="Times New Roman" w:hAnsi="Times New Roman" w:cs="Times New Roman"/>
        </w:rPr>
        <w:t xml:space="preserve">ermoid </w:t>
      </w:r>
      <w:r w:rsidR="008C3591">
        <w:rPr>
          <w:rFonts w:ascii="Times New Roman" w:hAnsi="Times New Roman" w:cs="Times New Roman"/>
        </w:rPr>
        <w:t>E</w:t>
      </w:r>
      <w:r w:rsidRPr="006F1444">
        <w:rPr>
          <w:rFonts w:ascii="Times New Roman" w:hAnsi="Times New Roman" w:cs="Times New Roman"/>
        </w:rPr>
        <w:t xml:space="preserve">xcision via </w:t>
      </w:r>
      <w:r w:rsidR="008C3591">
        <w:rPr>
          <w:rFonts w:ascii="Times New Roman" w:hAnsi="Times New Roman" w:cs="Times New Roman"/>
        </w:rPr>
        <w:t>S</w:t>
      </w:r>
      <w:r w:rsidRPr="006F1444">
        <w:rPr>
          <w:rFonts w:ascii="Times New Roman" w:hAnsi="Times New Roman" w:cs="Times New Roman"/>
        </w:rPr>
        <w:t>ub-</w:t>
      </w:r>
      <w:r w:rsidR="00A27B31">
        <w:rPr>
          <w:rFonts w:ascii="Times New Roman" w:hAnsi="Times New Roman" w:cs="Times New Roman"/>
        </w:rPr>
        <w:t>b</w:t>
      </w:r>
      <w:r w:rsidRPr="006F1444">
        <w:rPr>
          <w:rFonts w:ascii="Times New Roman" w:hAnsi="Times New Roman" w:cs="Times New Roman"/>
        </w:rPr>
        <w:t xml:space="preserve">row </w:t>
      </w:r>
      <w:r w:rsidR="008C3591">
        <w:rPr>
          <w:rFonts w:ascii="Times New Roman" w:hAnsi="Times New Roman" w:cs="Times New Roman"/>
        </w:rPr>
        <w:t>A</w:t>
      </w:r>
      <w:r w:rsidRPr="006F1444">
        <w:rPr>
          <w:rFonts w:ascii="Times New Roman" w:hAnsi="Times New Roman" w:cs="Times New Roman"/>
        </w:rPr>
        <w:t xml:space="preserve">pproach: </w:t>
      </w:r>
      <w:r w:rsidR="008C3591">
        <w:rPr>
          <w:rFonts w:ascii="Times New Roman" w:hAnsi="Times New Roman" w:cs="Times New Roman"/>
        </w:rPr>
        <w:t>A</w:t>
      </w:r>
      <w:r w:rsidRPr="006F1444">
        <w:rPr>
          <w:rFonts w:ascii="Times New Roman" w:hAnsi="Times New Roman" w:cs="Times New Roman"/>
        </w:rPr>
        <w:t xml:space="preserve">n </w:t>
      </w:r>
      <w:r w:rsidR="008C3591">
        <w:rPr>
          <w:rFonts w:ascii="Times New Roman" w:hAnsi="Times New Roman" w:cs="Times New Roman"/>
        </w:rPr>
        <w:t>E</w:t>
      </w:r>
      <w:r w:rsidRPr="006F1444">
        <w:rPr>
          <w:rFonts w:ascii="Times New Roman" w:hAnsi="Times New Roman" w:cs="Times New Roman"/>
        </w:rPr>
        <w:t xml:space="preserve">xcellent </w:t>
      </w:r>
      <w:r w:rsidR="008C3591">
        <w:rPr>
          <w:rFonts w:ascii="Times New Roman" w:hAnsi="Times New Roman" w:cs="Times New Roman"/>
        </w:rPr>
        <w:t>A</w:t>
      </w:r>
      <w:r w:rsidRPr="006F1444">
        <w:rPr>
          <w:rFonts w:ascii="Times New Roman" w:hAnsi="Times New Roman" w:cs="Times New Roman"/>
        </w:rPr>
        <w:t xml:space="preserve">esthetic </w:t>
      </w:r>
      <w:r w:rsidR="008C3591">
        <w:rPr>
          <w:rFonts w:ascii="Times New Roman" w:hAnsi="Times New Roman" w:cs="Times New Roman"/>
        </w:rPr>
        <w:t>O</w:t>
      </w:r>
      <w:r w:rsidR="00CF011A">
        <w:rPr>
          <w:rFonts w:ascii="Times New Roman" w:hAnsi="Times New Roman" w:cs="Times New Roman"/>
        </w:rPr>
        <w:t>utcome</w:t>
      </w:r>
    </w:p>
    <w:p w14:paraId="57B80617" w14:textId="77777777" w:rsidR="005D10D3" w:rsidRPr="005D10D3" w:rsidRDefault="005D10D3" w:rsidP="005D10D3"/>
    <w:p w14:paraId="6C0BDF48" w14:textId="77777777" w:rsidR="00CF011A" w:rsidRPr="00CF011A" w:rsidRDefault="00CF011A" w:rsidP="00CF011A">
      <w:pPr>
        <w:spacing w:before="100" w:beforeAutospacing="1" w:after="100" w:afterAutospacing="1" w:line="240" w:lineRule="auto"/>
        <w:outlineLvl w:val="1"/>
        <w:rPr>
          <w:rFonts w:ascii="Times New Roman" w:eastAsia="Times New Roman" w:hAnsi="Times New Roman" w:cs="Times New Roman"/>
          <w:b/>
          <w:bCs/>
          <w:sz w:val="36"/>
          <w:szCs w:val="36"/>
          <w:lang w:val="en-IN" w:eastAsia="en-IN"/>
        </w:rPr>
      </w:pPr>
      <w:r w:rsidRPr="00CF011A">
        <w:rPr>
          <w:rFonts w:ascii="Times New Roman" w:eastAsia="Times New Roman" w:hAnsi="Times New Roman" w:cs="Times New Roman"/>
          <w:b/>
          <w:bCs/>
          <w:sz w:val="36"/>
          <w:szCs w:val="36"/>
          <w:lang w:val="en-IN" w:eastAsia="en-IN"/>
        </w:rPr>
        <w:t>Abstract</w:t>
      </w:r>
    </w:p>
    <w:p w14:paraId="1253B704" w14:textId="0DE6E291" w:rsidR="00B831D4" w:rsidRPr="00B831D4" w:rsidRDefault="00B831D4" w:rsidP="00B831D4">
      <w:pPr>
        <w:spacing w:after="120" w:line="240" w:lineRule="auto"/>
        <w:jc w:val="both"/>
        <w:rPr>
          <w:rFonts w:ascii="Times New Roman" w:eastAsia="Times New Roman" w:hAnsi="Times New Roman" w:cs="Times New Roman"/>
          <w:sz w:val="24"/>
          <w:szCs w:val="24"/>
          <w:lang w:val="en-IN" w:eastAsia="en-IN"/>
        </w:rPr>
      </w:pPr>
      <w:r w:rsidRPr="00B831D4">
        <w:rPr>
          <w:rFonts w:ascii="Times New Roman" w:eastAsia="Times New Roman" w:hAnsi="Times New Roman" w:cs="Times New Roman"/>
          <w:sz w:val="24"/>
          <w:szCs w:val="24"/>
          <w:lang w:val="en-IN" w:eastAsia="en-IN"/>
        </w:rPr>
        <w:t xml:space="preserve">External angular (frontozygomatic) dermoid </w:t>
      </w:r>
      <w:r w:rsidR="00A477E2">
        <w:rPr>
          <w:rFonts w:ascii="Times New Roman" w:eastAsia="Times New Roman" w:hAnsi="Times New Roman" w:cs="Times New Roman"/>
          <w:sz w:val="24"/>
          <w:szCs w:val="24"/>
          <w:lang w:val="en-IN" w:eastAsia="en-IN"/>
        </w:rPr>
        <w:t xml:space="preserve">cysts are congenital </w:t>
      </w:r>
      <w:proofErr w:type="spellStart"/>
      <w:r w:rsidR="00A477E2">
        <w:rPr>
          <w:rFonts w:ascii="Times New Roman" w:eastAsia="Times New Roman" w:hAnsi="Times New Roman" w:cs="Times New Roman"/>
          <w:sz w:val="24"/>
          <w:szCs w:val="24"/>
          <w:lang w:val="en-IN" w:eastAsia="en-IN"/>
        </w:rPr>
        <w:t>Choristomas</w:t>
      </w:r>
      <w:proofErr w:type="spellEnd"/>
      <w:r w:rsidRPr="00B831D4">
        <w:rPr>
          <w:rFonts w:ascii="Times New Roman" w:eastAsia="Times New Roman" w:hAnsi="Times New Roman" w:cs="Times New Roman"/>
          <w:sz w:val="24"/>
          <w:szCs w:val="24"/>
          <w:lang w:val="en-IN" w:eastAsia="en-IN"/>
        </w:rPr>
        <w:t xml:space="preserve"> arising from ectodermal sequestration along embryonic suture lines. They typically present as painless, slow-growing swellings near the lateral eyebrow, often noticed in childhood or early adulthood. While benign, their proximity to the orbital rim and frontal bone warrants careful evaluation for possible bony remodelling or intracranial extension. We discuss the case of a young male presenting with a gradually progressive, non-tender swelling at the right lateral eyebrow. Preoperative imaging with computed tomography revealed a well-defined, cystic lesion located superficial to the frontozygomatic suture without intraorbital extension. Surgical excision was performed via a sub-brow incision to ensure optimal cosmetic outcome. The cyst was dissected meticulously, preserving capsule integrity to prevent recurrence. The postoperative course was uneventful, with an excellent aesthetic result and a well-concealed scar. Microscopic examination confirmed a dermoid cyst lined by stratified squamous </w:t>
      </w:r>
      <w:r w:rsidR="008A7D45">
        <w:rPr>
          <w:rFonts w:ascii="Times New Roman" w:eastAsia="Times New Roman" w:hAnsi="Times New Roman" w:cs="Times New Roman"/>
          <w:sz w:val="24"/>
          <w:szCs w:val="24"/>
          <w:lang w:val="en-IN" w:eastAsia="en-IN"/>
        </w:rPr>
        <w:t>keratinised</w:t>
      </w:r>
      <w:r w:rsidRPr="00B831D4">
        <w:rPr>
          <w:rFonts w:ascii="Times New Roman" w:eastAsia="Times New Roman" w:hAnsi="Times New Roman" w:cs="Times New Roman"/>
          <w:sz w:val="24"/>
          <w:szCs w:val="24"/>
          <w:lang w:val="en-IN" w:eastAsia="en-IN"/>
        </w:rPr>
        <w:t xml:space="preserve"> epithelium containing adnexal structures such as sebaceous glands and hair follicles, consistent with a benign developmental </w:t>
      </w:r>
      <w:proofErr w:type="spellStart"/>
      <w:r w:rsidRPr="00B831D4">
        <w:rPr>
          <w:rFonts w:ascii="Times New Roman" w:eastAsia="Times New Roman" w:hAnsi="Times New Roman" w:cs="Times New Roman"/>
          <w:sz w:val="24"/>
          <w:szCs w:val="24"/>
          <w:lang w:val="en-IN" w:eastAsia="en-IN"/>
        </w:rPr>
        <w:t>choristoma</w:t>
      </w:r>
      <w:proofErr w:type="spellEnd"/>
      <w:r w:rsidRPr="00B831D4">
        <w:rPr>
          <w:rFonts w:ascii="Times New Roman" w:eastAsia="Times New Roman" w:hAnsi="Times New Roman" w:cs="Times New Roman"/>
          <w:sz w:val="24"/>
          <w:szCs w:val="24"/>
          <w:lang w:val="en-IN" w:eastAsia="en-IN"/>
        </w:rPr>
        <w:t>. The sub-brow approach offers a safe and cosmetically favourable route for superficial lesions. This report highlights the diagnostic nuances, surgical strategy, and review of outcomes that support the conservative yet precise management of such cysts.</w:t>
      </w:r>
    </w:p>
    <w:p w14:paraId="5BEC0BED" w14:textId="2450998E" w:rsidR="00B831D4" w:rsidRPr="00B831D4" w:rsidRDefault="00B831D4" w:rsidP="00B831D4">
      <w:pPr>
        <w:spacing w:after="120" w:line="240" w:lineRule="auto"/>
        <w:jc w:val="both"/>
        <w:rPr>
          <w:rFonts w:ascii="Times New Roman" w:eastAsia="Times New Roman" w:hAnsi="Times New Roman" w:cs="Times New Roman"/>
          <w:sz w:val="24"/>
          <w:szCs w:val="24"/>
          <w:lang w:val="en-IN" w:eastAsia="en-IN"/>
        </w:rPr>
      </w:pPr>
      <w:r w:rsidRPr="00B831D4">
        <w:rPr>
          <w:rFonts w:ascii="Times New Roman" w:eastAsia="Times New Roman" w:hAnsi="Times New Roman" w:cs="Times New Roman"/>
          <w:sz w:val="24"/>
          <w:szCs w:val="24"/>
          <w:lang w:val="en-IN" w:eastAsia="en-IN"/>
        </w:rPr>
        <w:t>Keywords: Angular dermoid, sub-brow incision, frontozygomatic suture, aesthetic outcome</w:t>
      </w:r>
    </w:p>
    <w:p w14:paraId="4FAC1AE9" w14:textId="77777777" w:rsidR="007117FF" w:rsidRPr="006F1444" w:rsidRDefault="00E636EA">
      <w:pPr>
        <w:pStyle w:val="Heading1"/>
        <w:rPr>
          <w:rFonts w:ascii="Times New Roman" w:hAnsi="Times New Roman" w:cs="Times New Roman"/>
          <w:color w:val="auto"/>
        </w:rPr>
      </w:pPr>
      <w:r w:rsidRPr="006F1444">
        <w:rPr>
          <w:rFonts w:ascii="Times New Roman" w:hAnsi="Times New Roman" w:cs="Times New Roman"/>
          <w:color w:val="auto"/>
        </w:rPr>
        <w:t>Introduction</w:t>
      </w:r>
    </w:p>
    <w:p w14:paraId="15E9C477" w14:textId="15699846" w:rsidR="007117FF" w:rsidRPr="006F6BAC" w:rsidRDefault="00111FD5" w:rsidP="0073645B">
      <w:pPr>
        <w:jc w:val="both"/>
        <w:rPr>
          <w:rFonts w:ascii="Times New Roman" w:hAnsi="Times New Roman" w:cs="Times New Roman"/>
          <w:sz w:val="24"/>
          <w:szCs w:val="24"/>
        </w:rPr>
      </w:pPr>
      <w:r w:rsidRPr="00551FC7">
        <w:rPr>
          <w:rFonts w:ascii="Times New Roman" w:hAnsi="Times New Roman" w:cs="Times New Roman"/>
          <w:sz w:val="24"/>
          <w:szCs w:val="24"/>
        </w:rPr>
        <w:t xml:space="preserve">External angular dermoid cysts (EADCs) are </w:t>
      </w:r>
      <w:r w:rsidRPr="00551FC7">
        <w:rPr>
          <w:rFonts w:ascii="Times New Roman" w:hAnsi="Times New Roman" w:cs="Times New Roman"/>
          <w:bCs/>
          <w:sz w:val="24"/>
          <w:szCs w:val="24"/>
        </w:rPr>
        <w:t>benign congenital cystic lesions</w:t>
      </w:r>
      <w:r w:rsidRPr="00551FC7">
        <w:rPr>
          <w:rFonts w:ascii="Times New Roman" w:hAnsi="Times New Roman" w:cs="Times New Roman"/>
          <w:sz w:val="24"/>
          <w:szCs w:val="24"/>
        </w:rPr>
        <w:t xml:space="preserve"> that typically develop at the </w:t>
      </w:r>
      <w:r w:rsidRPr="00551FC7">
        <w:rPr>
          <w:rFonts w:ascii="Times New Roman" w:hAnsi="Times New Roman" w:cs="Times New Roman"/>
          <w:bCs/>
          <w:sz w:val="24"/>
          <w:szCs w:val="24"/>
        </w:rPr>
        <w:t>frontozygomatic suture</w:t>
      </w:r>
      <w:r w:rsidRPr="00551FC7">
        <w:rPr>
          <w:rFonts w:ascii="Times New Roman" w:hAnsi="Times New Roman" w:cs="Times New Roman"/>
          <w:sz w:val="24"/>
          <w:szCs w:val="24"/>
        </w:rPr>
        <w:t xml:space="preserve">, resulting from the sequestration of ectodermal tissue along embryonic fusion lines (1). They are among the most common orbital and periorbital masses in childhood, often presenting as slow-growing, painless swellings in the lateral eyebrow region. Although benign, their proximity to orbital structures and visibility in a </w:t>
      </w:r>
      <w:r w:rsidRPr="00551FC7">
        <w:rPr>
          <w:rFonts w:ascii="Times New Roman" w:hAnsi="Times New Roman" w:cs="Times New Roman"/>
          <w:sz w:val="24"/>
          <w:szCs w:val="24"/>
        </w:rPr>
        <w:lastRenderedPageBreak/>
        <w:t xml:space="preserve">highly aesthetic zone render their management both functionally and cosmetically important (2). The </w:t>
      </w:r>
      <w:r w:rsidRPr="00551FC7">
        <w:rPr>
          <w:rFonts w:ascii="Times New Roman" w:hAnsi="Times New Roman" w:cs="Times New Roman"/>
          <w:bCs/>
          <w:sz w:val="24"/>
          <w:szCs w:val="24"/>
        </w:rPr>
        <w:t>global prevalence</w:t>
      </w:r>
      <w:r w:rsidRPr="00551FC7">
        <w:rPr>
          <w:rFonts w:ascii="Times New Roman" w:hAnsi="Times New Roman" w:cs="Times New Roman"/>
          <w:sz w:val="24"/>
          <w:szCs w:val="24"/>
        </w:rPr>
        <w:t xml:space="preserve"> of orbital and periorbital dermoid cysts is estimated between </w:t>
      </w:r>
      <w:r w:rsidRPr="00551FC7">
        <w:rPr>
          <w:rFonts w:ascii="Times New Roman" w:hAnsi="Times New Roman" w:cs="Times New Roman"/>
          <w:bCs/>
          <w:sz w:val="24"/>
          <w:szCs w:val="24"/>
        </w:rPr>
        <w:t>0.04 and 0.1 per 1,000 live births</w:t>
      </w:r>
      <w:r w:rsidRPr="00551FC7">
        <w:rPr>
          <w:rFonts w:ascii="Times New Roman" w:hAnsi="Times New Roman" w:cs="Times New Roman"/>
          <w:sz w:val="24"/>
          <w:szCs w:val="24"/>
        </w:rPr>
        <w:t xml:space="preserve">, with </w:t>
      </w:r>
      <w:r w:rsidRPr="00551FC7">
        <w:rPr>
          <w:rFonts w:ascii="Times New Roman" w:hAnsi="Times New Roman" w:cs="Times New Roman"/>
          <w:bCs/>
          <w:sz w:val="24"/>
          <w:szCs w:val="24"/>
        </w:rPr>
        <w:t xml:space="preserve">external angular </w:t>
      </w:r>
      <w:r w:rsidR="00A477E2" w:rsidRPr="00551FC7">
        <w:rPr>
          <w:rFonts w:ascii="Times New Roman" w:hAnsi="Times New Roman" w:cs="Times New Roman"/>
          <w:bCs/>
          <w:sz w:val="24"/>
          <w:szCs w:val="24"/>
        </w:rPr>
        <w:t>dermoid</w:t>
      </w:r>
      <w:r w:rsidRPr="00551FC7">
        <w:rPr>
          <w:rFonts w:ascii="Times New Roman" w:hAnsi="Times New Roman" w:cs="Times New Roman"/>
          <w:bCs/>
          <w:sz w:val="24"/>
          <w:szCs w:val="24"/>
        </w:rPr>
        <w:t xml:space="preserve"> comprising approximately 60–70%</w:t>
      </w:r>
      <w:r w:rsidR="00263264" w:rsidRPr="00551FC7">
        <w:rPr>
          <w:rFonts w:ascii="Times New Roman" w:hAnsi="Times New Roman" w:cs="Times New Roman"/>
          <w:sz w:val="24"/>
          <w:szCs w:val="24"/>
        </w:rPr>
        <w:t xml:space="preserve"> of all cases (3</w:t>
      </w:r>
      <w:r w:rsidRPr="00551FC7">
        <w:rPr>
          <w:rFonts w:ascii="Times New Roman" w:hAnsi="Times New Roman" w:cs="Times New Roman"/>
          <w:sz w:val="24"/>
          <w:szCs w:val="24"/>
        </w:rPr>
        <w:t>).</w:t>
      </w:r>
      <w:r w:rsidRPr="00551FC7">
        <w:t xml:space="preserve"> A mild</w:t>
      </w:r>
      <w:r w:rsidRPr="00551FC7">
        <w:rPr>
          <w:b/>
        </w:rPr>
        <w:t xml:space="preserve"> </w:t>
      </w:r>
      <w:r w:rsidRPr="00551FC7">
        <w:rPr>
          <w:rStyle w:val="Strong"/>
          <w:b w:val="0"/>
        </w:rPr>
        <w:t>female predominance</w:t>
      </w:r>
      <w:r w:rsidRPr="00551FC7">
        <w:rPr>
          <w:b/>
        </w:rPr>
        <w:t xml:space="preserve"> </w:t>
      </w:r>
      <w:r w:rsidRPr="00551FC7">
        <w:t>has been consistently noted, with ratios ranging from</w:t>
      </w:r>
      <w:r w:rsidRPr="00551FC7">
        <w:rPr>
          <w:b/>
        </w:rPr>
        <w:t xml:space="preserve"> </w:t>
      </w:r>
      <w:r w:rsidRPr="00551FC7">
        <w:rPr>
          <w:rStyle w:val="Strong"/>
          <w:b w:val="0"/>
        </w:rPr>
        <w:t>1.2:1 to 1.4:1</w:t>
      </w:r>
      <w:r w:rsidRPr="00551FC7">
        <w:rPr>
          <w:b/>
        </w:rPr>
        <w:t xml:space="preserve"> </w:t>
      </w:r>
      <w:r w:rsidR="00263264" w:rsidRPr="00551FC7">
        <w:t>(4</w:t>
      </w:r>
      <w:r w:rsidRPr="00551FC7">
        <w:t>).</w:t>
      </w:r>
      <w:r w:rsidRPr="00551FC7">
        <w:rPr>
          <w:rFonts w:ascii="Times New Roman" w:hAnsi="Times New Roman" w:cs="Times New Roman"/>
          <w:sz w:val="24"/>
          <w:szCs w:val="24"/>
        </w:rPr>
        <w:t xml:space="preserve"> </w:t>
      </w:r>
      <w:r w:rsidR="00E636EA" w:rsidRPr="006F6BAC">
        <w:rPr>
          <w:rFonts w:ascii="Times New Roman" w:hAnsi="Times New Roman" w:cs="Times New Roman"/>
          <w:sz w:val="24"/>
          <w:szCs w:val="24"/>
        </w:rPr>
        <w:t xml:space="preserve">External angular </w:t>
      </w:r>
      <w:r w:rsidR="00A477E2" w:rsidRPr="006F6BAC">
        <w:rPr>
          <w:rFonts w:ascii="Times New Roman" w:hAnsi="Times New Roman" w:cs="Times New Roman"/>
          <w:sz w:val="24"/>
          <w:szCs w:val="24"/>
        </w:rPr>
        <w:t>dermoid</w:t>
      </w:r>
      <w:r w:rsidR="00E636EA" w:rsidRPr="006F6BAC">
        <w:rPr>
          <w:rFonts w:ascii="Times New Roman" w:hAnsi="Times New Roman" w:cs="Times New Roman"/>
          <w:sz w:val="24"/>
          <w:szCs w:val="24"/>
        </w:rPr>
        <w:t xml:space="preserve"> (frontozygomatic) typically </w:t>
      </w:r>
      <w:r w:rsidR="008A7D45">
        <w:rPr>
          <w:rFonts w:ascii="Times New Roman" w:hAnsi="Times New Roman" w:cs="Times New Roman"/>
          <w:sz w:val="24"/>
          <w:szCs w:val="24"/>
        </w:rPr>
        <w:t>presents</w:t>
      </w:r>
      <w:r w:rsidR="00E636EA" w:rsidRPr="006F6BAC">
        <w:rPr>
          <w:rFonts w:ascii="Times New Roman" w:hAnsi="Times New Roman" w:cs="Times New Roman"/>
          <w:sz w:val="24"/>
          <w:szCs w:val="24"/>
        </w:rPr>
        <w:t xml:space="preserve"> as firm, non-tender lumps at the lateral eyebrow and, when superficial, can be managed with a variety of incisions that ba</w:t>
      </w:r>
      <w:r w:rsidR="00551FC7">
        <w:rPr>
          <w:rFonts w:ascii="Times New Roman" w:hAnsi="Times New Roman" w:cs="Times New Roman"/>
          <w:sz w:val="24"/>
          <w:szCs w:val="24"/>
        </w:rPr>
        <w:t>lance exposure with cosmesis (5</w:t>
      </w:r>
      <w:r w:rsidR="00834FE5">
        <w:rPr>
          <w:rFonts w:ascii="Times New Roman" w:hAnsi="Times New Roman" w:cs="Times New Roman"/>
          <w:sz w:val="24"/>
          <w:szCs w:val="24"/>
        </w:rPr>
        <w:t>-</w:t>
      </w:r>
      <w:r w:rsidR="00263264">
        <w:rPr>
          <w:rFonts w:ascii="Times New Roman" w:hAnsi="Times New Roman" w:cs="Times New Roman"/>
          <w:sz w:val="24"/>
          <w:szCs w:val="24"/>
        </w:rPr>
        <w:t>9</w:t>
      </w:r>
      <w:r w:rsidR="00E636EA" w:rsidRPr="006F6BAC">
        <w:rPr>
          <w:rFonts w:ascii="Times New Roman" w:hAnsi="Times New Roman" w:cs="Times New Roman"/>
          <w:sz w:val="24"/>
          <w:szCs w:val="24"/>
        </w:rPr>
        <w:t>).</w:t>
      </w:r>
      <w:r w:rsidR="007650A7" w:rsidRPr="006F6BAC">
        <w:rPr>
          <w:rFonts w:ascii="Times New Roman" w:hAnsi="Times New Roman" w:cs="Times New Roman"/>
          <w:sz w:val="24"/>
          <w:szCs w:val="24"/>
        </w:rPr>
        <w:t xml:space="preserve"> Various surgical approaches exist, </w:t>
      </w:r>
      <w:r w:rsidR="00DD497C" w:rsidRPr="006F6BAC">
        <w:rPr>
          <w:rFonts w:ascii="Times New Roman" w:hAnsi="Times New Roman" w:cs="Times New Roman"/>
          <w:sz w:val="24"/>
          <w:szCs w:val="24"/>
        </w:rPr>
        <w:t xml:space="preserve">including a direct incision over the mass, an upper eyelid crease incision, a lateral orbitotomy, and a </w:t>
      </w:r>
      <w:r w:rsidR="00263264">
        <w:rPr>
          <w:rFonts w:ascii="Times New Roman" w:hAnsi="Times New Roman" w:cs="Times New Roman"/>
          <w:sz w:val="24"/>
          <w:szCs w:val="24"/>
        </w:rPr>
        <w:t>sub-brow incision (10</w:t>
      </w:r>
      <w:r w:rsidR="00834FE5">
        <w:rPr>
          <w:rFonts w:ascii="Times New Roman" w:hAnsi="Times New Roman" w:cs="Times New Roman"/>
          <w:sz w:val="24"/>
          <w:szCs w:val="24"/>
        </w:rPr>
        <w:t>-</w:t>
      </w:r>
      <w:r w:rsidR="00263264">
        <w:rPr>
          <w:rFonts w:ascii="Times New Roman" w:hAnsi="Times New Roman" w:cs="Times New Roman"/>
          <w:sz w:val="24"/>
          <w:szCs w:val="24"/>
        </w:rPr>
        <w:t>12</w:t>
      </w:r>
      <w:r w:rsidR="007650A7" w:rsidRPr="006F6BAC">
        <w:rPr>
          <w:rFonts w:ascii="Times New Roman" w:hAnsi="Times New Roman" w:cs="Times New Roman"/>
          <w:sz w:val="24"/>
          <w:szCs w:val="24"/>
        </w:rPr>
        <w:t xml:space="preserve">). The sub-brow approach has recently gained preference due to its superior aesthetic outcomes, ease of access, </w:t>
      </w:r>
      <w:r w:rsidR="00263264">
        <w:rPr>
          <w:rFonts w:ascii="Times New Roman" w:hAnsi="Times New Roman" w:cs="Times New Roman"/>
          <w:sz w:val="24"/>
          <w:szCs w:val="24"/>
        </w:rPr>
        <w:t>and lower recurrence rates (13</w:t>
      </w:r>
      <w:r w:rsidR="00662565">
        <w:rPr>
          <w:rFonts w:ascii="Times New Roman" w:hAnsi="Times New Roman" w:cs="Times New Roman"/>
          <w:sz w:val="24"/>
          <w:szCs w:val="24"/>
        </w:rPr>
        <w:t xml:space="preserve">). </w:t>
      </w:r>
      <w:r w:rsidR="00E636EA" w:rsidRPr="006F6BAC">
        <w:rPr>
          <w:rFonts w:ascii="Times New Roman" w:hAnsi="Times New Roman" w:cs="Times New Roman"/>
          <w:sz w:val="24"/>
          <w:szCs w:val="24"/>
        </w:rPr>
        <w:t xml:space="preserve">Complete excision without </w:t>
      </w:r>
      <w:r w:rsidR="00DD497C" w:rsidRPr="006F6BAC">
        <w:rPr>
          <w:rFonts w:ascii="Times New Roman" w:hAnsi="Times New Roman" w:cs="Times New Roman"/>
          <w:sz w:val="24"/>
          <w:szCs w:val="24"/>
        </w:rPr>
        <w:t xml:space="preserve">capsule rupture </w:t>
      </w:r>
      <w:r w:rsidR="00E636EA" w:rsidRPr="006F6BAC">
        <w:rPr>
          <w:rFonts w:ascii="Times New Roman" w:hAnsi="Times New Roman" w:cs="Times New Roman"/>
          <w:sz w:val="24"/>
          <w:szCs w:val="24"/>
        </w:rPr>
        <w:t xml:space="preserve">is the operative goal to </w:t>
      </w:r>
      <w:proofErr w:type="spellStart"/>
      <w:r w:rsidR="008A7D45">
        <w:rPr>
          <w:rFonts w:ascii="Times New Roman" w:hAnsi="Times New Roman" w:cs="Times New Roman"/>
          <w:sz w:val="24"/>
          <w:szCs w:val="24"/>
        </w:rPr>
        <w:t>minimise</w:t>
      </w:r>
      <w:proofErr w:type="spellEnd"/>
      <w:r w:rsidR="00E636EA" w:rsidRPr="006F6BAC">
        <w:rPr>
          <w:rFonts w:ascii="Times New Roman" w:hAnsi="Times New Roman" w:cs="Times New Roman"/>
          <w:sz w:val="24"/>
          <w:szCs w:val="24"/>
        </w:rPr>
        <w:t xml:space="preserve"> i</w:t>
      </w:r>
      <w:r w:rsidR="00263264">
        <w:rPr>
          <w:rFonts w:ascii="Times New Roman" w:hAnsi="Times New Roman" w:cs="Times New Roman"/>
          <w:sz w:val="24"/>
          <w:szCs w:val="24"/>
        </w:rPr>
        <w:t>nflammation and recurrences</w:t>
      </w:r>
      <w:r w:rsidR="00E636EA" w:rsidRPr="006F6BAC">
        <w:rPr>
          <w:rFonts w:ascii="Times New Roman" w:hAnsi="Times New Roman" w:cs="Times New Roman"/>
          <w:sz w:val="24"/>
          <w:szCs w:val="24"/>
        </w:rPr>
        <w:t xml:space="preserve">. We present a case managed </w:t>
      </w:r>
      <w:r w:rsidR="00DD497C" w:rsidRPr="006F6BAC">
        <w:rPr>
          <w:rFonts w:ascii="Times New Roman" w:hAnsi="Times New Roman" w:cs="Times New Roman"/>
          <w:sz w:val="24"/>
          <w:szCs w:val="24"/>
        </w:rPr>
        <w:t>with a sub-brow approach, achieving excellent aesthetic and functional outcomes, and review the rationale for this approach</w:t>
      </w:r>
      <w:r w:rsidR="00E636EA" w:rsidRPr="006F6BAC">
        <w:rPr>
          <w:rFonts w:ascii="Times New Roman" w:hAnsi="Times New Roman" w:cs="Times New Roman"/>
          <w:sz w:val="24"/>
          <w:szCs w:val="24"/>
        </w:rPr>
        <w:t xml:space="preserve"> compared</w:t>
      </w:r>
      <w:r w:rsidR="00263264">
        <w:rPr>
          <w:rFonts w:ascii="Times New Roman" w:hAnsi="Times New Roman" w:cs="Times New Roman"/>
          <w:sz w:val="24"/>
          <w:szCs w:val="24"/>
        </w:rPr>
        <w:t xml:space="preserve"> with alternative techniques (14</w:t>
      </w:r>
      <w:r w:rsidR="00A477E2">
        <w:rPr>
          <w:rFonts w:ascii="Times New Roman" w:hAnsi="Times New Roman" w:cs="Times New Roman"/>
          <w:sz w:val="24"/>
          <w:szCs w:val="24"/>
        </w:rPr>
        <w:t>,15</w:t>
      </w:r>
      <w:r w:rsidR="00263264">
        <w:rPr>
          <w:rFonts w:ascii="Times New Roman" w:hAnsi="Times New Roman" w:cs="Times New Roman"/>
          <w:sz w:val="24"/>
          <w:szCs w:val="24"/>
        </w:rPr>
        <w:t>)</w:t>
      </w:r>
      <w:r w:rsidR="00E636EA" w:rsidRPr="006F6BAC">
        <w:rPr>
          <w:rFonts w:ascii="Times New Roman" w:hAnsi="Times New Roman" w:cs="Times New Roman"/>
          <w:sz w:val="24"/>
          <w:szCs w:val="24"/>
        </w:rPr>
        <w:t>.</w:t>
      </w:r>
      <w:r w:rsidR="007650A7" w:rsidRPr="006F6BAC">
        <w:rPr>
          <w:rFonts w:ascii="Times New Roman" w:hAnsi="Times New Roman" w:cs="Times New Roman"/>
          <w:sz w:val="24"/>
          <w:szCs w:val="24"/>
        </w:rPr>
        <w:t xml:space="preserve"> This report details the presentation, surgical management, and postoperative outcome of a patient treated using this method.</w:t>
      </w:r>
    </w:p>
    <w:p w14:paraId="4422B404" w14:textId="77777777" w:rsidR="007117FF" w:rsidRDefault="00E636EA" w:rsidP="0073645B">
      <w:pPr>
        <w:pStyle w:val="Heading1"/>
        <w:jc w:val="both"/>
        <w:rPr>
          <w:rFonts w:ascii="Times New Roman" w:hAnsi="Times New Roman" w:cs="Times New Roman"/>
          <w:color w:val="auto"/>
        </w:rPr>
      </w:pPr>
      <w:r w:rsidRPr="006F1444">
        <w:rPr>
          <w:rFonts w:ascii="Times New Roman" w:hAnsi="Times New Roman" w:cs="Times New Roman"/>
          <w:color w:val="auto"/>
        </w:rPr>
        <w:t>Case Report</w:t>
      </w:r>
    </w:p>
    <w:p w14:paraId="335FABE9" w14:textId="3C0A3A6E" w:rsidR="00B47767" w:rsidRPr="00B47767" w:rsidRDefault="00B47767" w:rsidP="00B47767">
      <w:pPr>
        <w:spacing w:after="120" w:line="240" w:lineRule="auto"/>
        <w:jc w:val="both"/>
        <w:rPr>
          <w:rFonts w:ascii="Times New Roman" w:eastAsia="Times New Roman" w:hAnsi="Times New Roman" w:cs="Times New Roman"/>
          <w:sz w:val="24"/>
          <w:szCs w:val="24"/>
          <w:lang w:val="en-IN" w:eastAsia="en-IN"/>
        </w:rPr>
      </w:pPr>
      <w:r w:rsidRPr="00B47767">
        <w:rPr>
          <w:rFonts w:ascii="Times New Roman" w:eastAsia="Times New Roman" w:hAnsi="Times New Roman" w:cs="Times New Roman"/>
          <w:sz w:val="24"/>
          <w:szCs w:val="24"/>
          <w:lang w:val="en-IN" w:eastAsia="en-IN"/>
        </w:rPr>
        <w:t xml:space="preserve">A 7-year-old male presented with a 3-year history of a slowly enlarging, painless swelling at the lateral third of the right eyebrow. Her primary concern was cosmetic. There was no pain, discharge, trauma, or visual disturbance. Examination revealed a well-circumscribed, firm, nontender, mobile mass measuring approximately 1.5 × 1.5 cm at the frontozygomatic suture. The skin temperature of the overlying mass was normal, with no visible pulsation and a Valsalva </w:t>
      </w:r>
      <w:r w:rsidR="008A7D45">
        <w:rPr>
          <w:rFonts w:ascii="Times New Roman" w:eastAsia="Times New Roman" w:hAnsi="Times New Roman" w:cs="Times New Roman"/>
          <w:sz w:val="24"/>
          <w:szCs w:val="24"/>
          <w:lang w:val="en-IN" w:eastAsia="en-IN"/>
        </w:rPr>
        <w:t>manoeuvre</w:t>
      </w:r>
      <w:r w:rsidRPr="00B47767">
        <w:rPr>
          <w:rFonts w:ascii="Times New Roman" w:eastAsia="Times New Roman" w:hAnsi="Times New Roman" w:cs="Times New Roman"/>
          <w:sz w:val="24"/>
          <w:szCs w:val="24"/>
          <w:lang w:val="en-IN" w:eastAsia="en-IN"/>
        </w:rPr>
        <w:t xml:space="preserve"> negative. Visual acuity was 6/6 and N6 for distant and near vision. Extraocular movements were full in all gaze, and there was no complaint of diplopia. The rest of the ocular examination was within normal limits. CT scan confirmed a superficial anterior orbital non-enhancing hypodense lesion with smooth bony remodelling and no intracranial extension, consistent with an external angular dermoid. The patient was prepared for surgical excision of the mass after obtaining written and informed consent</w:t>
      </w:r>
      <w:r w:rsidR="007820B1">
        <w:rPr>
          <w:rFonts w:ascii="Times New Roman" w:eastAsia="Times New Roman" w:hAnsi="Times New Roman" w:cs="Times New Roman"/>
          <w:sz w:val="24"/>
          <w:szCs w:val="24"/>
          <w:lang w:val="en-IN" w:eastAsia="en-IN"/>
        </w:rPr>
        <w:t xml:space="preserve"> from parents</w:t>
      </w:r>
      <w:bookmarkStart w:id="0" w:name="_GoBack"/>
      <w:bookmarkEnd w:id="0"/>
      <w:r w:rsidRPr="00B47767">
        <w:rPr>
          <w:rFonts w:ascii="Times New Roman" w:eastAsia="Times New Roman" w:hAnsi="Times New Roman" w:cs="Times New Roman"/>
          <w:sz w:val="24"/>
          <w:szCs w:val="24"/>
          <w:lang w:val="en-IN" w:eastAsia="en-IN"/>
        </w:rPr>
        <w:t xml:space="preserve">. A sub-brow approach was selected </w:t>
      </w:r>
      <w:r w:rsidR="008A7D45">
        <w:rPr>
          <w:rFonts w:ascii="Times New Roman" w:eastAsia="Times New Roman" w:hAnsi="Times New Roman" w:cs="Times New Roman"/>
          <w:sz w:val="24"/>
          <w:szCs w:val="24"/>
          <w:lang w:val="en-IN" w:eastAsia="en-IN"/>
        </w:rPr>
        <w:t>due to its aesthetic advantages</w:t>
      </w:r>
      <w:r w:rsidRPr="00B47767">
        <w:rPr>
          <w:rFonts w:ascii="Times New Roman" w:eastAsia="Times New Roman" w:hAnsi="Times New Roman" w:cs="Times New Roman"/>
          <w:sz w:val="24"/>
          <w:szCs w:val="24"/>
          <w:lang w:val="en-IN" w:eastAsia="en-IN"/>
        </w:rPr>
        <w:t xml:space="preserve">. Under local anaesthesia, a curvilinear incision was made along the inferior brow margin. The cyst was carefully dissected without rupture and completely excised. Closure was done in layers using 6-0 </w:t>
      </w:r>
      <w:proofErr w:type="spellStart"/>
      <w:r w:rsidR="008A7D45">
        <w:rPr>
          <w:rFonts w:ascii="Times New Roman" w:eastAsia="Times New Roman" w:hAnsi="Times New Roman" w:cs="Times New Roman"/>
          <w:sz w:val="24"/>
          <w:szCs w:val="24"/>
          <w:lang w:val="en-IN" w:eastAsia="en-IN"/>
        </w:rPr>
        <w:t>Vicryl</w:t>
      </w:r>
      <w:proofErr w:type="spellEnd"/>
      <w:r w:rsidRPr="00B47767">
        <w:rPr>
          <w:rFonts w:ascii="Times New Roman" w:eastAsia="Times New Roman" w:hAnsi="Times New Roman" w:cs="Times New Roman"/>
          <w:sz w:val="24"/>
          <w:szCs w:val="24"/>
          <w:lang w:val="en-IN" w:eastAsia="en-IN"/>
        </w:rPr>
        <w:t xml:space="preserve"> and nylon sutures. Postoperatively, the patient recovered uneventfully. At three months, the scar was well concealed beneath the brow with no recurrence or deformity.</w:t>
      </w:r>
    </w:p>
    <w:p w14:paraId="568F5CAB" w14:textId="77777777" w:rsidR="007117FF" w:rsidRPr="006F1444" w:rsidRDefault="00E636EA" w:rsidP="0073645B">
      <w:pPr>
        <w:pStyle w:val="Heading1"/>
        <w:jc w:val="both"/>
        <w:rPr>
          <w:rFonts w:ascii="Times New Roman" w:hAnsi="Times New Roman" w:cs="Times New Roman"/>
          <w:color w:val="auto"/>
        </w:rPr>
      </w:pPr>
      <w:r w:rsidRPr="006F1444">
        <w:rPr>
          <w:rFonts w:ascii="Times New Roman" w:hAnsi="Times New Roman" w:cs="Times New Roman"/>
          <w:color w:val="auto"/>
        </w:rPr>
        <w:t>Histopathology</w:t>
      </w:r>
    </w:p>
    <w:p w14:paraId="7CAE7E72" w14:textId="06F4EEE4" w:rsidR="00B47767" w:rsidRPr="00B47767" w:rsidRDefault="00B47767" w:rsidP="00B47767">
      <w:pPr>
        <w:jc w:val="both"/>
        <w:rPr>
          <w:rFonts w:ascii="Times New Roman" w:eastAsia="Times New Roman" w:hAnsi="Times New Roman" w:cs="Times New Roman"/>
          <w:bCs/>
          <w:sz w:val="24"/>
          <w:szCs w:val="24"/>
          <w:lang w:val="en-IN" w:eastAsia="en-IN"/>
        </w:rPr>
      </w:pPr>
      <w:r w:rsidRPr="00B47767">
        <w:rPr>
          <w:rFonts w:ascii="Times New Roman" w:eastAsia="Times New Roman" w:hAnsi="Times New Roman" w:cs="Times New Roman"/>
          <w:bCs/>
          <w:sz w:val="24"/>
          <w:szCs w:val="24"/>
          <w:lang w:val="en-IN" w:eastAsia="en-IN"/>
        </w:rPr>
        <w:t xml:space="preserve">On gross examination, the specimen consisted of a well-circumscribed cystic mass measuring approximately 1.5 × 1.2 × 1.0 cm. The external surface appeared smooth and glistening. On cut section, the lesion revealed a unilocular cystic cavity filled with yellowish-white, pultaceous material and a few fine hair shafts. No haemorrhage, </w:t>
      </w:r>
      <w:r w:rsidRPr="00B47767">
        <w:rPr>
          <w:rFonts w:ascii="Times New Roman" w:eastAsia="Times New Roman" w:hAnsi="Times New Roman" w:cs="Times New Roman"/>
          <w:bCs/>
          <w:sz w:val="24"/>
          <w:szCs w:val="24"/>
          <w:lang w:val="en-IN" w:eastAsia="en-IN"/>
        </w:rPr>
        <w:lastRenderedPageBreak/>
        <w:t xml:space="preserve">calcification, or necrosis was noted. On microscopic examination, Histopathological sections showed a cystic lesion lined by stratified squamous </w:t>
      </w:r>
      <w:r w:rsidR="008A7D45">
        <w:rPr>
          <w:rFonts w:ascii="Times New Roman" w:eastAsia="Times New Roman" w:hAnsi="Times New Roman" w:cs="Times New Roman"/>
          <w:bCs/>
          <w:sz w:val="24"/>
          <w:szCs w:val="24"/>
          <w:lang w:val="en-IN" w:eastAsia="en-IN"/>
        </w:rPr>
        <w:t>keratinised</w:t>
      </w:r>
      <w:r w:rsidRPr="00B47767">
        <w:rPr>
          <w:rFonts w:ascii="Times New Roman" w:eastAsia="Times New Roman" w:hAnsi="Times New Roman" w:cs="Times New Roman"/>
          <w:bCs/>
          <w:sz w:val="24"/>
          <w:szCs w:val="24"/>
          <w:lang w:val="en-IN" w:eastAsia="en-IN"/>
        </w:rPr>
        <w:t xml:space="preserve"> epithelium.</w:t>
      </w:r>
      <w:r w:rsidRPr="00B47767">
        <w:rPr>
          <w:rFonts w:ascii="Times New Roman" w:eastAsia="Times New Roman" w:hAnsi="Times New Roman" w:cs="Times New Roman"/>
          <w:bCs/>
          <w:sz w:val="24"/>
          <w:szCs w:val="24"/>
          <w:lang w:val="en-IN" w:eastAsia="en-IN"/>
        </w:rPr>
        <w:br/>
        <w:t>The cyst wall contained skin adnexal structures, including sebaceous glands, hair follicles, and sweat glands, confirming the presence of dermal differentiation.</w:t>
      </w:r>
      <w:r w:rsidRPr="00B47767">
        <w:rPr>
          <w:rFonts w:ascii="Times New Roman" w:eastAsia="Times New Roman" w:hAnsi="Times New Roman" w:cs="Times New Roman"/>
          <w:bCs/>
          <w:sz w:val="24"/>
          <w:szCs w:val="24"/>
          <w:lang w:val="en-IN" w:eastAsia="en-IN"/>
        </w:rPr>
        <w:br/>
        <w:t xml:space="preserve">The lumen was filled with laminated keratinous debris. The surrounding connective tissue stroma </w:t>
      </w:r>
      <w:r w:rsidR="008A7D45">
        <w:rPr>
          <w:rFonts w:ascii="Times New Roman" w:eastAsia="Times New Roman" w:hAnsi="Times New Roman" w:cs="Times New Roman"/>
          <w:bCs/>
          <w:sz w:val="24"/>
          <w:szCs w:val="24"/>
          <w:lang w:val="en-IN" w:eastAsia="en-IN"/>
        </w:rPr>
        <w:t xml:space="preserve">exhibited a mild chronic inflammatory cell infiltrate, predominantly composed </w:t>
      </w:r>
      <w:r w:rsidRPr="00B47767">
        <w:rPr>
          <w:rFonts w:ascii="Times New Roman" w:eastAsia="Times New Roman" w:hAnsi="Times New Roman" w:cs="Times New Roman"/>
          <w:bCs/>
          <w:sz w:val="24"/>
          <w:szCs w:val="24"/>
          <w:lang w:val="en-IN" w:eastAsia="en-IN"/>
        </w:rPr>
        <w:t>of lymphocytes and plasma cells. No evidence of atypia, dysplasia, or malignancy was observed in Form. Bottom of Form Histopathological examination revealed a cyst wall lined by keratinised stratified squamous epithelium containing hair follicles and sebaceous glands, confirming a dermoid cyst.</w:t>
      </w:r>
    </w:p>
    <w:p w14:paraId="4FC1A399" w14:textId="77777777" w:rsidR="00B47767" w:rsidRPr="00B47767" w:rsidRDefault="00B47767" w:rsidP="00461A16">
      <w:pPr>
        <w:jc w:val="both"/>
        <w:rPr>
          <w:rFonts w:ascii="Times New Roman" w:eastAsia="Times New Roman" w:hAnsi="Times New Roman" w:cs="Times New Roman"/>
          <w:bCs/>
          <w:sz w:val="24"/>
          <w:szCs w:val="24"/>
          <w:lang w:val="en-IN" w:eastAsia="en-IN"/>
        </w:rPr>
      </w:pPr>
    </w:p>
    <w:p w14:paraId="66A0EE22" w14:textId="77777777" w:rsidR="00D63093" w:rsidRDefault="006644E4" w:rsidP="00461A16">
      <w:pPr>
        <w:jc w:val="both"/>
        <w:rPr>
          <w:rFonts w:ascii="Times New Roman" w:hAnsi="Times New Roman" w:cs="Times New Roman"/>
          <w:b/>
          <w:bCs/>
          <w:sz w:val="28"/>
          <w:szCs w:val="28"/>
        </w:rPr>
      </w:pPr>
      <w:r w:rsidRPr="006A7896">
        <w:rPr>
          <w:rFonts w:ascii="Times New Roman" w:hAnsi="Times New Roman" w:cs="Times New Roman"/>
          <w:b/>
          <w:bCs/>
          <w:sz w:val="28"/>
          <w:szCs w:val="28"/>
        </w:rPr>
        <w:t>Postoperative Course</w:t>
      </w:r>
    </w:p>
    <w:p w14:paraId="613BBBB8" w14:textId="3FE67E25" w:rsidR="00461A16" w:rsidRPr="00D63093" w:rsidRDefault="006644E4" w:rsidP="00461A16">
      <w:pPr>
        <w:jc w:val="both"/>
        <w:rPr>
          <w:rFonts w:ascii="Times New Roman" w:hAnsi="Times New Roman" w:cs="Times New Roman"/>
          <w:b/>
          <w:bCs/>
          <w:sz w:val="28"/>
          <w:szCs w:val="28"/>
        </w:rPr>
      </w:pPr>
      <w:r w:rsidRPr="006F6BAC">
        <w:rPr>
          <w:rFonts w:ascii="Times New Roman" w:hAnsi="Times New Roman" w:cs="Times New Roman"/>
          <w:sz w:val="24"/>
          <w:szCs w:val="24"/>
        </w:rPr>
        <w:t>The patient</w:t>
      </w:r>
      <w:r w:rsidR="000565F9" w:rsidRPr="006F6BAC">
        <w:rPr>
          <w:rFonts w:ascii="Times New Roman" w:hAnsi="Times New Roman" w:cs="Times New Roman"/>
          <w:sz w:val="24"/>
          <w:szCs w:val="24"/>
        </w:rPr>
        <w:t>s</w:t>
      </w:r>
      <w:r w:rsidRPr="006F6BAC">
        <w:rPr>
          <w:rFonts w:ascii="Times New Roman" w:hAnsi="Times New Roman" w:cs="Times New Roman"/>
          <w:sz w:val="24"/>
          <w:szCs w:val="24"/>
        </w:rPr>
        <w:t xml:space="preserve"> reported minimal pain and swelling postoperatively.</w:t>
      </w:r>
      <w:r w:rsidR="00FE1524">
        <w:rPr>
          <w:rFonts w:ascii="Times New Roman" w:hAnsi="Times New Roman" w:cs="Times New Roman"/>
          <w:sz w:val="24"/>
          <w:szCs w:val="24"/>
        </w:rPr>
        <w:t xml:space="preserve"> The </w:t>
      </w:r>
      <w:r w:rsidR="008A7D45">
        <w:rPr>
          <w:rFonts w:ascii="Times New Roman" w:hAnsi="Times New Roman" w:cs="Times New Roman"/>
          <w:sz w:val="24"/>
          <w:szCs w:val="24"/>
        </w:rPr>
        <w:t xml:space="preserve">patient's follow-up was conducted on postoperative day 1, at 1 week, at 4 weeks, and </w:t>
      </w:r>
      <w:r w:rsidR="002D16DD">
        <w:rPr>
          <w:rFonts w:ascii="Times New Roman" w:hAnsi="Times New Roman" w:cs="Times New Roman"/>
          <w:sz w:val="24"/>
          <w:szCs w:val="24"/>
        </w:rPr>
        <w:t>at 12 weeks.</w:t>
      </w:r>
      <w:r w:rsidR="00A6653A">
        <w:rPr>
          <w:rFonts w:ascii="Times New Roman" w:hAnsi="Times New Roman" w:cs="Times New Roman"/>
          <w:sz w:val="24"/>
          <w:szCs w:val="24"/>
        </w:rPr>
        <w:t xml:space="preserve"> On </w:t>
      </w:r>
      <w:r w:rsidR="008A7D45">
        <w:rPr>
          <w:rFonts w:ascii="Times New Roman" w:hAnsi="Times New Roman" w:cs="Times New Roman"/>
          <w:sz w:val="24"/>
          <w:szCs w:val="24"/>
        </w:rPr>
        <w:t>postoperative day 1, the wound is healthy, and the sutures are intact; the healing process begins</w:t>
      </w:r>
      <w:r w:rsidR="00A6653A">
        <w:rPr>
          <w:rFonts w:ascii="Times New Roman" w:hAnsi="Times New Roman" w:cs="Times New Roman"/>
          <w:sz w:val="24"/>
          <w:szCs w:val="24"/>
        </w:rPr>
        <w:t>.</w:t>
      </w:r>
      <w:r w:rsidRPr="006F6BAC">
        <w:rPr>
          <w:rFonts w:ascii="Times New Roman" w:hAnsi="Times New Roman" w:cs="Times New Roman"/>
          <w:sz w:val="24"/>
          <w:szCs w:val="24"/>
        </w:rPr>
        <w:t xml:space="preserve"> At </w:t>
      </w:r>
      <w:r w:rsidR="008A7D45">
        <w:rPr>
          <w:rFonts w:ascii="Times New Roman" w:hAnsi="Times New Roman" w:cs="Times New Roman"/>
          <w:sz w:val="24"/>
          <w:szCs w:val="24"/>
        </w:rPr>
        <w:t>the one-month follow-up, the incision had healed well, with no hypertrophic scarring or pigmentary changes</w:t>
      </w:r>
      <w:r w:rsidRPr="006F6BAC">
        <w:rPr>
          <w:rFonts w:ascii="Times New Roman" w:hAnsi="Times New Roman" w:cs="Times New Roman"/>
          <w:sz w:val="24"/>
          <w:szCs w:val="24"/>
        </w:rPr>
        <w:t>. By three months, the scar was almost imperceptible within the brow contour, and there was no recurrence at the one-year follow-up.</w:t>
      </w:r>
    </w:p>
    <w:p w14:paraId="3DE45AF5" w14:textId="77777777" w:rsidR="00D63093" w:rsidRDefault="00E636EA" w:rsidP="000565F9">
      <w:pPr>
        <w:jc w:val="both"/>
        <w:rPr>
          <w:rFonts w:ascii="Times New Roman" w:hAnsi="Times New Roman" w:cs="Times New Roman"/>
          <w:b/>
          <w:sz w:val="28"/>
          <w:szCs w:val="28"/>
        </w:rPr>
      </w:pPr>
      <w:r w:rsidRPr="00461A16">
        <w:rPr>
          <w:rFonts w:ascii="Times New Roman" w:hAnsi="Times New Roman" w:cs="Times New Roman"/>
          <w:b/>
          <w:sz w:val="28"/>
          <w:szCs w:val="28"/>
        </w:rPr>
        <w:t>Discussion</w:t>
      </w:r>
    </w:p>
    <w:p w14:paraId="71EF566C" w14:textId="37AE4BD4" w:rsidR="000565F9" w:rsidRPr="00C307F1" w:rsidRDefault="00E636EA" w:rsidP="00C307F1">
      <w:pPr>
        <w:jc w:val="both"/>
        <w:rPr>
          <w:rFonts w:ascii="Times New Roman" w:eastAsia="Times New Roman" w:hAnsi="Times New Roman" w:cs="Times New Roman"/>
          <w:sz w:val="24"/>
          <w:szCs w:val="24"/>
          <w:lang w:val="en-IN" w:eastAsia="en-IN"/>
        </w:rPr>
      </w:pPr>
      <w:r w:rsidRPr="006F6BAC">
        <w:rPr>
          <w:rFonts w:ascii="Times New Roman" w:hAnsi="Times New Roman" w:cs="Times New Roman"/>
          <w:sz w:val="24"/>
          <w:szCs w:val="24"/>
        </w:rPr>
        <w:t xml:space="preserve">Dermoid cysts are benign developmental lesions frequently seen at </w:t>
      </w:r>
      <w:r w:rsidR="00263264">
        <w:rPr>
          <w:rFonts w:ascii="Times New Roman" w:hAnsi="Times New Roman" w:cs="Times New Roman"/>
          <w:sz w:val="24"/>
          <w:szCs w:val="24"/>
        </w:rPr>
        <w:t>the frontozygomatic suture (5,6</w:t>
      </w:r>
      <w:r w:rsidR="00CD0E58" w:rsidRPr="006F6BAC">
        <w:rPr>
          <w:rFonts w:ascii="Times New Roman" w:hAnsi="Times New Roman" w:cs="Times New Roman"/>
          <w:sz w:val="24"/>
          <w:szCs w:val="24"/>
        </w:rPr>
        <w:t>)</w:t>
      </w:r>
      <w:r w:rsidRPr="006F6BAC">
        <w:rPr>
          <w:rFonts w:ascii="Times New Roman" w:hAnsi="Times New Roman" w:cs="Times New Roman"/>
          <w:sz w:val="24"/>
          <w:szCs w:val="24"/>
        </w:rPr>
        <w:t>. Early excision prevents enlargement, rupture,</w:t>
      </w:r>
      <w:r w:rsidR="00263264">
        <w:rPr>
          <w:rFonts w:ascii="Times New Roman" w:hAnsi="Times New Roman" w:cs="Times New Roman"/>
          <w:sz w:val="24"/>
          <w:szCs w:val="24"/>
        </w:rPr>
        <w:t xml:space="preserve"> and secondary inflammation (11,12</w:t>
      </w:r>
      <w:r w:rsidRPr="006F6BAC">
        <w:rPr>
          <w:rFonts w:ascii="Times New Roman" w:hAnsi="Times New Roman" w:cs="Times New Roman"/>
          <w:sz w:val="24"/>
          <w:szCs w:val="24"/>
        </w:rPr>
        <w:t xml:space="preserve">). The lesion may cause bony </w:t>
      </w:r>
      <w:r w:rsidR="00DD497C" w:rsidRPr="006F6BAC">
        <w:rPr>
          <w:rFonts w:ascii="Times New Roman" w:hAnsi="Times New Roman" w:cs="Times New Roman"/>
          <w:sz w:val="24"/>
          <w:szCs w:val="24"/>
        </w:rPr>
        <w:t>remodelling</w:t>
      </w:r>
      <w:r w:rsidRPr="006F6BAC">
        <w:rPr>
          <w:rFonts w:ascii="Times New Roman" w:hAnsi="Times New Roman" w:cs="Times New Roman"/>
          <w:sz w:val="24"/>
          <w:szCs w:val="24"/>
        </w:rPr>
        <w:t xml:space="preserve"> due to chronic pressu</w:t>
      </w:r>
      <w:r w:rsidR="00461A16" w:rsidRPr="006F6BAC">
        <w:rPr>
          <w:rFonts w:ascii="Times New Roman" w:hAnsi="Times New Roman" w:cs="Times New Roman"/>
          <w:sz w:val="24"/>
          <w:szCs w:val="24"/>
        </w:rPr>
        <w:t>re on the underly</w:t>
      </w:r>
      <w:r w:rsidR="00263264">
        <w:rPr>
          <w:rFonts w:ascii="Times New Roman" w:hAnsi="Times New Roman" w:cs="Times New Roman"/>
          <w:sz w:val="24"/>
          <w:szCs w:val="24"/>
        </w:rPr>
        <w:t>ing bone (7</w:t>
      </w:r>
      <w:r w:rsidR="00461A16" w:rsidRPr="006F6BAC">
        <w:rPr>
          <w:rFonts w:ascii="Times New Roman" w:hAnsi="Times New Roman" w:cs="Times New Roman"/>
          <w:sz w:val="24"/>
          <w:szCs w:val="24"/>
        </w:rPr>
        <w:t xml:space="preserve">). </w:t>
      </w:r>
      <w:r w:rsidRPr="006F6BAC">
        <w:rPr>
          <w:rFonts w:ascii="Times New Roman" w:hAnsi="Times New Roman" w:cs="Times New Roman"/>
          <w:sz w:val="24"/>
          <w:szCs w:val="24"/>
        </w:rPr>
        <w:t xml:space="preserve">Various approaches have been described for external angular </w:t>
      </w:r>
      <w:proofErr w:type="spellStart"/>
      <w:r w:rsidRPr="006F6BAC">
        <w:rPr>
          <w:rFonts w:ascii="Times New Roman" w:hAnsi="Times New Roman" w:cs="Times New Roman"/>
          <w:sz w:val="24"/>
          <w:szCs w:val="24"/>
        </w:rPr>
        <w:t>dermoids</w:t>
      </w:r>
      <w:proofErr w:type="spellEnd"/>
      <w:r w:rsidRPr="006F6BAC">
        <w:rPr>
          <w:rFonts w:ascii="Times New Roman" w:hAnsi="Times New Roman" w:cs="Times New Roman"/>
          <w:sz w:val="24"/>
          <w:szCs w:val="24"/>
        </w:rPr>
        <w:t>: the direct incision, upper eyelid crease incision, lateral canthal incision, endoscopic-assisted incisi</w:t>
      </w:r>
      <w:r w:rsidR="00263264">
        <w:rPr>
          <w:rFonts w:ascii="Times New Roman" w:hAnsi="Times New Roman" w:cs="Times New Roman"/>
          <w:sz w:val="24"/>
          <w:szCs w:val="24"/>
        </w:rPr>
        <w:t>on, and the sub-brow approach (8</w:t>
      </w:r>
      <w:r w:rsidR="00060ED1">
        <w:rPr>
          <w:rFonts w:ascii="Times New Roman" w:hAnsi="Times New Roman" w:cs="Times New Roman"/>
          <w:sz w:val="24"/>
          <w:szCs w:val="24"/>
        </w:rPr>
        <w:t>,</w:t>
      </w:r>
      <w:r w:rsidR="00263264">
        <w:rPr>
          <w:rFonts w:ascii="Times New Roman" w:hAnsi="Times New Roman" w:cs="Times New Roman"/>
          <w:sz w:val="24"/>
          <w:szCs w:val="24"/>
        </w:rPr>
        <w:t>13,14</w:t>
      </w:r>
      <w:r w:rsidRPr="006F6BAC">
        <w:rPr>
          <w:rFonts w:ascii="Times New Roman" w:hAnsi="Times New Roman" w:cs="Times New Roman"/>
          <w:sz w:val="24"/>
          <w:szCs w:val="24"/>
        </w:rPr>
        <w:t>). Each has its merits and drawbacks. The direct incision offers straightforward access</w:t>
      </w:r>
      <w:r w:rsidR="008A7D45">
        <w:rPr>
          <w:rFonts w:ascii="Times New Roman" w:hAnsi="Times New Roman" w:cs="Times New Roman"/>
          <w:sz w:val="24"/>
          <w:szCs w:val="24"/>
        </w:rPr>
        <w:t xml:space="preserve">, but it risks leaving </w:t>
      </w:r>
      <w:r w:rsidRPr="006F6BAC">
        <w:rPr>
          <w:rFonts w:ascii="Times New Roman" w:hAnsi="Times New Roman" w:cs="Times New Roman"/>
          <w:sz w:val="24"/>
          <w:szCs w:val="24"/>
        </w:rPr>
        <w:t xml:space="preserve">a visible scar. The upper eyelid crease incision </w:t>
      </w:r>
      <w:r w:rsidR="008A7D45">
        <w:rPr>
          <w:rFonts w:ascii="Times New Roman" w:hAnsi="Times New Roman" w:cs="Times New Roman"/>
          <w:sz w:val="24"/>
          <w:szCs w:val="24"/>
        </w:rPr>
        <w:t xml:space="preserve">conceals the scar but may necessitate extensive dissection when the lesion is located </w:t>
      </w:r>
      <w:r w:rsidR="00263264">
        <w:rPr>
          <w:rFonts w:ascii="Times New Roman" w:hAnsi="Times New Roman" w:cs="Times New Roman"/>
          <w:sz w:val="24"/>
          <w:szCs w:val="24"/>
        </w:rPr>
        <w:t>lateral to the orbital rim (13</w:t>
      </w:r>
      <w:r w:rsidRPr="006F6BAC">
        <w:rPr>
          <w:rFonts w:ascii="Times New Roman" w:hAnsi="Times New Roman" w:cs="Times New Roman"/>
          <w:sz w:val="24"/>
          <w:szCs w:val="24"/>
        </w:rPr>
        <w:t>). The sub-brow approach combines excellent exposure with minimal scarring co</w:t>
      </w:r>
      <w:r w:rsidR="00263264">
        <w:rPr>
          <w:rFonts w:ascii="Times New Roman" w:hAnsi="Times New Roman" w:cs="Times New Roman"/>
          <w:sz w:val="24"/>
          <w:szCs w:val="24"/>
        </w:rPr>
        <w:t>ncealed within the brow (8,9</w:t>
      </w:r>
      <w:r w:rsidR="00461A16" w:rsidRPr="006F6BAC">
        <w:rPr>
          <w:rFonts w:ascii="Times New Roman" w:hAnsi="Times New Roman" w:cs="Times New Roman"/>
          <w:sz w:val="24"/>
          <w:szCs w:val="24"/>
        </w:rPr>
        <w:t xml:space="preserve">). </w:t>
      </w:r>
      <w:r w:rsidRPr="006F6BAC">
        <w:rPr>
          <w:rFonts w:ascii="Times New Roman" w:hAnsi="Times New Roman" w:cs="Times New Roman"/>
          <w:sz w:val="24"/>
          <w:szCs w:val="24"/>
        </w:rPr>
        <w:t xml:space="preserve">In this case, the sub-brow route offered direct </w:t>
      </w:r>
      <w:proofErr w:type="spellStart"/>
      <w:r w:rsidR="008A7D45">
        <w:rPr>
          <w:rFonts w:ascii="Times New Roman" w:hAnsi="Times New Roman" w:cs="Times New Roman"/>
          <w:sz w:val="24"/>
          <w:szCs w:val="24"/>
        </w:rPr>
        <w:t>visualisations</w:t>
      </w:r>
      <w:proofErr w:type="spellEnd"/>
      <w:r w:rsidRPr="006F6BAC">
        <w:rPr>
          <w:rFonts w:ascii="Times New Roman" w:hAnsi="Times New Roman" w:cs="Times New Roman"/>
          <w:sz w:val="24"/>
          <w:szCs w:val="24"/>
        </w:rPr>
        <w:t xml:space="preserve"> of the cyst and facilitated atraumatic dissection. Avoiding cyst rupture was </w:t>
      </w:r>
      <w:r w:rsidR="008A7D45">
        <w:rPr>
          <w:rFonts w:ascii="Times New Roman" w:hAnsi="Times New Roman" w:cs="Times New Roman"/>
          <w:sz w:val="24"/>
          <w:szCs w:val="24"/>
        </w:rPr>
        <w:t>crucial, as rupture can lead to</w:t>
      </w:r>
      <w:r w:rsidRPr="006F6BAC">
        <w:rPr>
          <w:rFonts w:ascii="Times New Roman" w:hAnsi="Times New Roman" w:cs="Times New Roman"/>
          <w:sz w:val="24"/>
          <w:szCs w:val="24"/>
        </w:rPr>
        <w:t xml:space="preserve"> </w:t>
      </w:r>
      <w:proofErr w:type="spellStart"/>
      <w:r w:rsidRPr="006F6BAC">
        <w:rPr>
          <w:rFonts w:ascii="Times New Roman" w:hAnsi="Times New Roman" w:cs="Times New Roman"/>
          <w:sz w:val="24"/>
          <w:szCs w:val="24"/>
        </w:rPr>
        <w:t>lipogranulomatous</w:t>
      </w:r>
      <w:proofErr w:type="spellEnd"/>
      <w:r w:rsidRPr="006F6BAC">
        <w:rPr>
          <w:rFonts w:ascii="Times New Roman" w:hAnsi="Times New Roman" w:cs="Times New Roman"/>
          <w:sz w:val="24"/>
          <w:szCs w:val="24"/>
        </w:rPr>
        <w:t xml:space="preserve"> inf</w:t>
      </w:r>
      <w:r w:rsidR="00263264">
        <w:rPr>
          <w:rFonts w:ascii="Times New Roman" w:hAnsi="Times New Roman" w:cs="Times New Roman"/>
          <w:sz w:val="24"/>
          <w:szCs w:val="24"/>
        </w:rPr>
        <w:t>lammation and recurrence (11,12,15</w:t>
      </w:r>
      <w:r w:rsidRPr="006F6BAC">
        <w:rPr>
          <w:rFonts w:ascii="Times New Roman" w:hAnsi="Times New Roman" w:cs="Times New Roman"/>
          <w:sz w:val="24"/>
          <w:szCs w:val="24"/>
        </w:rPr>
        <w:t xml:space="preserve">). </w:t>
      </w:r>
      <w:r w:rsidR="00C307F1" w:rsidRPr="00C307F1">
        <w:rPr>
          <w:rFonts w:ascii="Times New Roman" w:hAnsi="Times New Roman" w:cs="Times New Roman"/>
          <w:sz w:val="24"/>
          <w:szCs w:val="24"/>
          <w:lang w:val="en-IN"/>
        </w:rPr>
        <w:t>The incision’s placement in a natural crease promoted optimal cosmetic results. A literature review supports the sub-brow incision for lesions confined laterally and superficially to the orbital rim, which may extend medially, resulting in excellent fu</w:t>
      </w:r>
      <w:r w:rsidR="00C307F1">
        <w:rPr>
          <w:rFonts w:ascii="Times New Roman" w:hAnsi="Times New Roman" w:cs="Times New Roman"/>
          <w:sz w:val="24"/>
          <w:szCs w:val="24"/>
          <w:lang w:val="en-IN"/>
        </w:rPr>
        <w:t xml:space="preserve">nctional and aesthetic outcomes </w:t>
      </w:r>
      <w:r w:rsidR="00263264">
        <w:rPr>
          <w:rFonts w:ascii="Times New Roman" w:hAnsi="Times New Roman" w:cs="Times New Roman"/>
          <w:sz w:val="24"/>
          <w:szCs w:val="24"/>
        </w:rPr>
        <w:t>(</w:t>
      </w:r>
      <w:r w:rsidR="008A7D45">
        <w:rPr>
          <w:rFonts w:ascii="Times New Roman" w:hAnsi="Times New Roman" w:cs="Times New Roman"/>
          <w:sz w:val="24"/>
          <w:szCs w:val="24"/>
        </w:rPr>
        <w:t>8, 13, 15</w:t>
      </w:r>
      <w:r w:rsidR="00461A16" w:rsidRPr="006F6BAC">
        <w:rPr>
          <w:rFonts w:ascii="Times New Roman" w:hAnsi="Times New Roman" w:cs="Times New Roman"/>
          <w:sz w:val="24"/>
          <w:szCs w:val="24"/>
        </w:rPr>
        <w:t xml:space="preserve">). </w:t>
      </w:r>
      <w:r w:rsidRPr="006F6BAC">
        <w:rPr>
          <w:rFonts w:ascii="Times New Roman" w:hAnsi="Times New Roman" w:cs="Times New Roman"/>
          <w:sz w:val="24"/>
          <w:szCs w:val="24"/>
        </w:rPr>
        <w:t xml:space="preserve">Endoscopic or minimally invasive approaches have been introduced for cosmetic improvement, but they require </w:t>
      </w:r>
      <w:proofErr w:type="spellStart"/>
      <w:r w:rsidR="00DD497C" w:rsidRPr="006F6BAC">
        <w:rPr>
          <w:rFonts w:ascii="Times New Roman" w:hAnsi="Times New Roman" w:cs="Times New Roman"/>
          <w:sz w:val="24"/>
          <w:szCs w:val="24"/>
        </w:rPr>
        <w:t>specialised</w:t>
      </w:r>
      <w:proofErr w:type="spellEnd"/>
      <w:r w:rsidR="00263264">
        <w:rPr>
          <w:rFonts w:ascii="Times New Roman" w:hAnsi="Times New Roman" w:cs="Times New Roman"/>
          <w:sz w:val="24"/>
          <w:szCs w:val="24"/>
        </w:rPr>
        <w:t xml:space="preserve"> equipment and training (16-19</w:t>
      </w:r>
      <w:r w:rsidRPr="006F6BAC">
        <w:rPr>
          <w:rFonts w:ascii="Times New Roman" w:hAnsi="Times New Roman" w:cs="Times New Roman"/>
          <w:sz w:val="24"/>
          <w:szCs w:val="24"/>
        </w:rPr>
        <w:t xml:space="preserve">). </w:t>
      </w:r>
      <w:r w:rsidR="00CD782E">
        <w:rPr>
          <w:rFonts w:ascii="Times New Roman" w:hAnsi="Times New Roman" w:cs="Times New Roman"/>
          <w:sz w:val="24"/>
          <w:szCs w:val="24"/>
        </w:rPr>
        <w:t>Another case study shows that, f</w:t>
      </w:r>
      <w:r w:rsidRPr="006F6BAC">
        <w:rPr>
          <w:rFonts w:ascii="Times New Roman" w:hAnsi="Times New Roman" w:cs="Times New Roman"/>
          <w:sz w:val="24"/>
          <w:szCs w:val="24"/>
        </w:rPr>
        <w:t xml:space="preserve">or small, superficial cysts, </w:t>
      </w:r>
      <w:r w:rsidRPr="006F6BAC">
        <w:rPr>
          <w:rFonts w:ascii="Times New Roman" w:hAnsi="Times New Roman" w:cs="Times New Roman"/>
          <w:sz w:val="24"/>
          <w:szCs w:val="24"/>
        </w:rPr>
        <w:lastRenderedPageBreak/>
        <w:t>these offer limited benefit over the sub-brow method. Recurrence is rare after complete excis</w:t>
      </w:r>
      <w:r w:rsidR="00263264">
        <w:rPr>
          <w:rFonts w:ascii="Times New Roman" w:hAnsi="Times New Roman" w:cs="Times New Roman"/>
          <w:sz w:val="24"/>
          <w:szCs w:val="24"/>
        </w:rPr>
        <w:t>ion with an intact capsule (11,16</w:t>
      </w:r>
      <w:r w:rsidRPr="006F6BAC">
        <w:rPr>
          <w:rFonts w:ascii="Times New Roman" w:hAnsi="Times New Roman" w:cs="Times New Roman"/>
          <w:sz w:val="24"/>
          <w:szCs w:val="24"/>
        </w:rPr>
        <w:t>).</w:t>
      </w:r>
      <w:r w:rsidR="0073645B" w:rsidRPr="006F6BAC">
        <w:rPr>
          <w:rFonts w:ascii="Times New Roman" w:hAnsi="Times New Roman" w:cs="Times New Roman"/>
          <w:sz w:val="24"/>
          <w:szCs w:val="24"/>
        </w:rPr>
        <w:t xml:space="preserve"> </w:t>
      </w:r>
      <w:proofErr w:type="spellStart"/>
      <w:r w:rsidR="005920DE">
        <w:rPr>
          <w:rFonts w:ascii="Times New Roman" w:hAnsi="Times New Roman" w:cs="Times New Roman"/>
          <w:sz w:val="24"/>
          <w:szCs w:val="24"/>
        </w:rPr>
        <w:t>Ersahin</w:t>
      </w:r>
      <w:proofErr w:type="spellEnd"/>
      <w:r w:rsidR="005920DE">
        <w:rPr>
          <w:rFonts w:ascii="Times New Roman" w:hAnsi="Times New Roman" w:cs="Times New Roman"/>
          <w:sz w:val="24"/>
          <w:szCs w:val="24"/>
        </w:rPr>
        <w:t xml:space="preserve"> (20</w:t>
      </w:r>
      <w:r w:rsidR="00CD0E58" w:rsidRPr="006F6BAC">
        <w:rPr>
          <w:rFonts w:ascii="Times New Roman" w:hAnsi="Times New Roman" w:cs="Times New Roman"/>
          <w:sz w:val="24"/>
          <w:szCs w:val="24"/>
        </w:rPr>
        <w:t xml:space="preserve">) also </w:t>
      </w:r>
      <w:proofErr w:type="spellStart"/>
      <w:r w:rsidR="00DD497C" w:rsidRPr="006F6BAC">
        <w:rPr>
          <w:rFonts w:ascii="Times New Roman" w:hAnsi="Times New Roman" w:cs="Times New Roman"/>
          <w:sz w:val="24"/>
          <w:szCs w:val="24"/>
        </w:rPr>
        <w:t>emphasised</w:t>
      </w:r>
      <w:proofErr w:type="spellEnd"/>
      <w:r w:rsidR="00CD0E58" w:rsidRPr="006F6BAC">
        <w:rPr>
          <w:rFonts w:ascii="Times New Roman" w:hAnsi="Times New Roman" w:cs="Times New Roman"/>
          <w:sz w:val="24"/>
          <w:szCs w:val="24"/>
        </w:rPr>
        <w:t xml:space="preserve"> the aesthetic superiority of the sub-brow incision, noting that its alignment with natural brow lines camouflages the scar effectively.</w:t>
      </w:r>
      <w:r w:rsidR="00461A16" w:rsidRPr="006F6BAC">
        <w:rPr>
          <w:rFonts w:ascii="Times New Roman" w:hAnsi="Times New Roman" w:cs="Times New Roman"/>
          <w:sz w:val="24"/>
          <w:szCs w:val="24"/>
        </w:rPr>
        <w:t xml:space="preserve"> </w:t>
      </w:r>
      <w:r w:rsidR="005920DE">
        <w:rPr>
          <w:rFonts w:ascii="Times New Roman" w:hAnsi="Times New Roman" w:cs="Times New Roman"/>
          <w:sz w:val="24"/>
          <w:szCs w:val="24"/>
        </w:rPr>
        <w:t>Dave et al. (21</w:t>
      </w:r>
      <w:r w:rsidR="00CD0E58" w:rsidRPr="006F6BAC">
        <w:rPr>
          <w:rFonts w:ascii="Times New Roman" w:hAnsi="Times New Roman" w:cs="Times New Roman"/>
          <w:sz w:val="24"/>
          <w:szCs w:val="24"/>
        </w:rPr>
        <w:t xml:space="preserve">) observed that scars from sub-brow incisions were almost invisible </w:t>
      </w:r>
      <w:r w:rsidR="00BB6361" w:rsidRPr="006F6BAC">
        <w:rPr>
          <w:rFonts w:ascii="Times New Roman" w:hAnsi="Times New Roman" w:cs="Times New Roman"/>
          <w:sz w:val="24"/>
          <w:szCs w:val="24"/>
        </w:rPr>
        <w:t>after</w:t>
      </w:r>
      <w:r w:rsidR="00BB6361">
        <w:rPr>
          <w:rFonts w:ascii="Times New Roman" w:hAnsi="Times New Roman" w:cs="Times New Roman"/>
          <w:sz w:val="24"/>
          <w:szCs w:val="24"/>
        </w:rPr>
        <w:t xml:space="preserve"> </w:t>
      </w:r>
      <w:r w:rsidR="00BB6361" w:rsidRPr="006F6BAC">
        <w:rPr>
          <w:rFonts w:ascii="Times New Roman" w:hAnsi="Times New Roman" w:cs="Times New Roman"/>
          <w:sz w:val="24"/>
          <w:szCs w:val="24"/>
        </w:rPr>
        <w:t>6</w:t>
      </w:r>
      <w:r w:rsidR="00CD0E58" w:rsidRPr="006F6BAC">
        <w:rPr>
          <w:rFonts w:ascii="Times New Roman" w:hAnsi="Times New Roman" w:cs="Times New Roman"/>
          <w:sz w:val="24"/>
          <w:szCs w:val="24"/>
        </w:rPr>
        <w:t xml:space="preserve"> months</w:t>
      </w:r>
      <w:r w:rsidR="00DD497C" w:rsidRPr="006F6BAC">
        <w:rPr>
          <w:rFonts w:ascii="Times New Roman" w:hAnsi="Times New Roman" w:cs="Times New Roman"/>
          <w:sz w:val="24"/>
          <w:szCs w:val="24"/>
        </w:rPr>
        <w:t>,</w:t>
      </w:r>
      <w:r w:rsidR="00CD0E58" w:rsidRPr="006F6BAC">
        <w:rPr>
          <w:rFonts w:ascii="Times New Roman" w:hAnsi="Times New Roman" w:cs="Times New Roman"/>
          <w:sz w:val="24"/>
          <w:szCs w:val="24"/>
        </w:rPr>
        <w:t xml:space="preserve"> and patient satisfaction scores were significantly higher than other techniques</w:t>
      </w:r>
      <w:r w:rsidR="00C307F1">
        <w:rPr>
          <w:rFonts w:ascii="Times New Roman" w:hAnsi="Times New Roman" w:cs="Times New Roman"/>
          <w:sz w:val="24"/>
          <w:szCs w:val="24"/>
        </w:rPr>
        <w:t xml:space="preserve">. </w:t>
      </w:r>
      <w:r w:rsidR="00C307F1" w:rsidRPr="00C307F1">
        <w:rPr>
          <w:rFonts w:ascii="Times New Roman" w:eastAsia="Times New Roman" w:hAnsi="Times New Roman" w:cs="Times New Roman"/>
          <w:sz w:val="24"/>
          <w:szCs w:val="24"/>
          <w:lang w:val="en-IN" w:eastAsia="en-IN"/>
        </w:rPr>
        <w:t xml:space="preserve">In our patient, careful preoperative imaging played a crucial role in establishing the correct diagnosis and effectively excluded any possibility of deeper tissue extension, thereby allowing for a more targeted surgical approach. During the postoperative period, the patient was closely monitored with regular follow-up visits, which consistently demonstrated stable and favourable results without any evidence of recurrence over time. The surgical technique employed was designed to </w:t>
      </w:r>
      <w:r w:rsidR="008A7D45">
        <w:rPr>
          <w:rFonts w:ascii="Times New Roman" w:eastAsia="Times New Roman" w:hAnsi="Times New Roman" w:cs="Times New Roman"/>
          <w:sz w:val="24"/>
          <w:szCs w:val="24"/>
          <w:lang w:val="en-IN" w:eastAsia="en-IN"/>
        </w:rPr>
        <w:t>minimise</w:t>
      </w:r>
      <w:r w:rsidR="00C307F1" w:rsidRPr="00C307F1">
        <w:rPr>
          <w:rFonts w:ascii="Times New Roman" w:eastAsia="Times New Roman" w:hAnsi="Times New Roman" w:cs="Times New Roman"/>
          <w:sz w:val="24"/>
          <w:szCs w:val="24"/>
          <w:lang w:val="en-IN" w:eastAsia="en-IN"/>
        </w:rPr>
        <w:t xml:space="preserve"> tissue dissection and visible scarring, which not only contributed to a swift recovery but also resulted in a high level of patient satisfaction. This outcome </w:t>
      </w:r>
      <w:r w:rsidR="008A7D45">
        <w:rPr>
          <w:rFonts w:ascii="Times New Roman" w:eastAsia="Times New Roman" w:hAnsi="Times New Roman" w:cs="Times New Roman"/>
          <w:sz w:val="24"/>
          <w:szCs w:val="24"/>
          <w:lang w:val="en-IN" w:eastAsia="en-IN"/>
        </w:rPr>
        <w:t>aligns</w:t>
      </w:r>
      <w:r w:rsidR="00C307F1" w:rsidRPr="00C307F1">
        <w:rPr>
          <w:rFonts w:ascii="Times New Roman" w:eastAsia="Times New Roman" w:hAnsi="Times New Roman" w:cs="Times New Roman"/>
          <w:sz w:val="24"/>
          <w:szCs w:val="24"/>
          <w:lang w:val="en-IN" w:eastAsia="en-IN"/>
        </w:rPr>
        <w:t xml:space="preserve"> with findings from previous studies, further supporting the effectiveness and patient-centred benefits of this approach.</w:t>
      </w:r>
      <w:r w:rsidR="009E7E33">
        <w:rPr>
          <w:rFonts w:ascii="Times New Roman" w:hAnsi="Times New Roman" w:cs="Times New Roman"/>
          <w:sz w:val="24"/>
          <w:szCs w:val="24"/>
        </w:rPr>
        <w:t xml:space="preserve"> (8,13,15,17</w:t>
      </w:r>
      <w:r w:rsidRPr="006F6BAC">
        <w:rPr>
          <w:rFonts w:ascii="Times New Roman" w:hAnsi="Times New Roman" w:cs="Times New Roman"/>
          <w:sz w:val="24"/>
          <w:szCs w:val="24"/>
        </w:rPr>
        <w:t>).</w:t>
      </w:r>
    </w:p>
    <w:p w14:paraId="549742FE" w14:textId="7111F3DE" w:rsidR="001229C7" w:rsidRPr="001229C7" w:rsidRDefault="001229C7" w:rsidP="001229C7">
      <w:pPr>
        <w:rPr>
          <w:rFonts w:ascii="Times New Roman" w:hAnsi="Times New Roman" w:cs="Times New Roman"/>
          <w:noProof/>
          <w:lang w:val="en-IN" w:eastAsia="en-IN"/>
        </w:rPr>
      </w:pPr>
      <w:r w:rsidRPr="001229C7">
        <w:rPr>
          <w:rFonts w:ascii="Times New Roman" w:hAnsi="Times New Roman" w:cs="Times New Roman"/>
          <w:noProof/>
          <w:lang w:val="en-IN" w:eastAsia="en-IN"/>
        </w:rPr>
        <w:drawing>
          <wp:inline distT="0" distB="0" distL="0" distR="0" wp14:anchorId="25915C86" wp14:editId="6A419585">
            <wp:extent cx="5486400" cy="1548765"/>
            <wp:effectExtent l="0" t="0" r="0" b="0"/>
            <wp:docPr id="7617352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548765"/>
                    </a:xfrm>
                    <a:prstGeom prst="rect">
                      <a:avLst/>
                    </a:prstGeom>
                    <a:noFill/>
                    <a:ln>
                      <a:noFill/>
                    </a:ln>
                  </pic:spPr>
                </pic:pic>
              </a:graphicData>
            </a:graphic>
          </wp:inline>
        </w:drawing>
      </w:r>
    </w:p>
    <w:p w14:paraId="608392E1" w14:textId="7813E1A3" w:rsidR="007117FF" w:rsidRPr="001229C7" w:rsidRDefault="007A2226" w:rsidP="00551FC7">
      <w:pPr>
        <w:jc w:val="both"/>
        <w:rPr>
          <w:rFonts w:ascii="Times New Roman" w:hAnsi="Times New Roman" w:cs="Times New Roman"/>
        </w:rPr>
      </w:pPr>
      <w:r w:rsidRPr="0098555C">
        <w:rPr>
          <w:rFonts w:ascii="Times New Roman" w:hAnsi="Times New Roman" w:cs="Times New Roman"/>
          <w:b/>
          <w:bCs/>
          <w:sz w:val="18"/>
          <w:szCs w:val="18"/>
        </w:rPr>
        <w:t>Figure</w:t>
      </w:r>
      <w:r w:rsidR="001A5D8D">
        <w:rPr>
          <w:rFonts w:ascii="Times New Roman" w:hAnsi="Times New Roman" w:cs="Times New Roman"/>
          <w:b/>
          <w:bCs/>
          <w:sz w:val="18"/>
          <w:szCs w:val="18"/>
        </w:rPr>
        <w:t xml:space="preserve"> 1</w:t>
      </w:r>
      <w:r w:rsidRPr="0098555C">
        <w:rPr>
          <w:rFonts w:ascii="Times New Roman" w:hAnsi="Times New Roman" w:cs="Times New Roman"/>
          <w:b/>
          <w:bCs/>
          <w:sz w:val="18"/>
          <w:szCs w:val="18"/>
        </w:rPr>
        <w:t>: (A) Preoperative image</w:t>
      </w:r>
      <w:r w:rsidR="0091415A" w:rsidRPr="0098555C">
        <w:rPr>
          <w:rFonts w:ascii="Times New Roman" w:hAnsi="Times New Roman" w:cs="Times New Roman"/>
          <w:b/>
          <w:bCs/>
          <w:sz w:val="18"/>
          <w:szCs w:val="18"/>
        </w:rPr>
        <w:t xml:space="preserve"> shows</w:t>
      </w:r>
      <w:r w:rsidRPr="0098555C">
        <w:rPr>
          <w:rFonts w:ascii="Times New Roman" w:hAnsi="Times New Roman" w:cs="Times New Roman"/>
          <w:b/>
          <w:bCs/>
          <w:sz w:val="18"/>
          <w:szCs w:val="18"/>
        </w:rPr>
        <w:t xml:space="preserve"> </w:t>
      </w:r>
      <w:r w:rsidR="0091415A" w:rsidRPr="0098555C">
        <w:rPr>
          <w:rFonts w:ascii="Times New Roman" w:hAnsi="Times New Roman" w:cs="Times New Roman"/>
          <w:b/>
          <w:bCs/>
          <w:sz w:val="18"/>
          <w:szCs w:val="18"/>
        </w:rPr>
        <w:t xml:space="preserve">a </w:t>
      </w:r>
      <w:r w:rsidR="000565F9" w:rsidRPr="0098555C">
        <w:rPr>
          <w:rFonts w:ascii="Times New Roman" w:hAnsi="Times New Roman" w:cs="Times New Roman"/>
          <w:b/>
          <w:bCs/>
          <w:sz w:val="18"/>
          <w:szCs w:val="18"/>
        </w:rPr>
        <w:t>well-defined</w:t>
      </w:r>
      <w:r w:rsidRPr="0098555C">
        <w:rPr>
          <w:rFonts w:ascii="Times New Roman" w:hAnsi="Times New Roman" w:cs="Times New Roman"/>
          <w:b/>
          <w:bCs/>
          <w:sz w:val="18"/>
          <w:szCs w:val="18"/>
        </w:rPr>
        <w:t xml:space="preserve"> lesion on </w:t>
      </w:r>
      <w:r w:rsidR="00DD497C" w:rsidRPr="0098555C">
        <w:rPr>
          <w:rFonts w:ascii="Times New Roman" w:hAnsi="Times New Roman" w:cs="Times New Roman"/>
          <w:b/>
          <w:bCs/>
          <w:sz w:val="18"/>
          <w:szCs w:val="18"/>
        </w:rPr>
        <w:t xml:space="preserve">the right supraorbital margin in the </w:t>
      </w:r>
      <w:r w:rsidRPr="0098555C">
        <w:rPr>
          <w:rFonts w:ascii="Times New Roman" w:hAnsi="Times New Roman" w:cs="Times New Roman"/>
          <w:b/>
          <w:bCs/>
          <w:sz w:val="18"/>
          <w:szCs w:val="18"/>
        </w:rPr>
        <w:t>oute</w:t>
      </w:r>
      <w:r w:rsidR="006A7896" w:rsidRPr="0098555C">
        <w:rPr>
          <w:rFonts w:ascii="Times New Roman" w:hAnsi="Times New Roman" w:cs="Times New Roman"/>
          <w:b/>
          <w:bCs/>
          <w:sz w:val="18"/>
          <w:szCs w:val="18"/>
        </w:rPr>
        <w:t xml:space="preserve">r quadrant. </w:t>
      </w:r>
      <w:r w:rsidRPr="0098555C">
        <w:rPr>
          <w:rFonts w:ascii="Times New Roman" w:hAnsi="Times New Roman" w:cs="Times New Roman"/>
          <w:b/>
          <w:bCs/>
          <w:sz w:val="18"/>
          <w:szCs w:val="18"/>
        </w:rPr>
        <w:t>(B) Preoperative CT scan show</w:t>
      </w:r>
      <w:r w:rsidR="0091415A" w:rsidRPr="0098555C">
        <w:rPr>
          <w:rFonts w:ascii="Times New Roman" w:hAnsi="Times New Roman" w:cs="Times New Roman"/>
          <w:b/>
          <w:bCs/>
          <w:sz w:val="18"/>
          <w:szCs w:val="18"/>
        </w:rPr>
        <w:t xml:space="preserve">s </w:t>
      </w:r>
      <w:r w:rsidRPr="0098555C">
        <w:rPr>
          <w:rFonts w:ascii="Times New Roman" w:hAnsi="Times New Roman" w:cs="Times New Roman"/>
          <w:b/>
          <w:bCs/>
          <w:sz w:val="18"/>
          <w:szCs w:val="18"/>
        </w:rPr>
        <w:t xml:space="preserve">a well-defined, low-attenuation lesion at the right frontozygomatic suture with smooth bony </w:t>
      </w:r>
      <w:r w:rsidR="00DD497C" w:rsidRPr="0098555C">
        <w:rPr>
          <w:rFonts w:ascii="Times New Roman" w:hAnsi="Times New Roman" w:cs="Times New Roman"/>
          <w:b/>
          <w:bCs/>
          <w:sz w:val="18"/>
          <w:szCs w:val="18"/>
        </w:rPr>
        <w:t>remodelling</w:t>
      </w:r>
      <w:r w:rsidRPr="0098555C">
        <w:rPr>
          <w:rFonts w:ascii="Times New Roman" w:hAnsi="Times New Roman" w:cs="Times New Roman"/>
          <w:b/>
          <w:bCs/>
          <w:sz w:val="18"/>
          <w:szCs w:val="18"/>
        </w:rPr>
        <w:t xml:space="preserve"> a</w:t>
      </w:r>
      <w:r w:rsidR="006A7896" w:rsidRPr="0098555C">
        <w:rPr>
          <w:rFonts w:ascii="Times New Roman" w:hAnsi="Times New Roman" w:cs="Times New Roman"/>
          <w:b/>
          <w:bCs/>
          <w:sz w:val="18"/>
          <w:szCs w:val="18"/>
        </w:rPr>
        <w:t xml:space="preserve">nd no intraorbital extension. </w:t>
      </w:r>
      <w:r w:rsidRPr="0098555C">
        <w:rPr>
          <w:rFonts w:ascii="Times New Roman" w:hAnsi="Times New Roman" w:cs="Times New Roman"/>
          <w:b/>
          <w:bCs/>
          <w:sz w:val="18"/>
          <w:szCs w:val="18"/>
        </w:rPr>
        <w:t xml:space="preserve">(C) Postoperative photograph </w:t>
      </w:r>
      <w:r w:rsidR="008A7D45">
        <w:rPr>
          <w:rFonts w:ascii="Times New Roman" w:hAnsi="Times New Roman" w:cs="Times New Roman"/>
          <w:b/>
          <w:bCs/>
          <w:sz w:val="18"/>
          <w:szCs w:val="18"/>
        </w:rPr>
        <w:t>taken on day 2, showing an intact suture, good healing,</w:t>
      </w:r>
      <w:r w:rsidR="0091415A" w:rsidRPr="0098555C">
        <w:rPr>
          <w:rFonts w:ascii="Times New Roman" w:hAnsi="Times New Roman" w:cs="Times New Roman"/>
          <w:b/>
          <w:bCs/>
          <w:sz w:val="18"/>
          <w:szCs w:val="18"/>
        </w:rPr>
        <w:t xml:space="preserve"> </w:t>
      </w:r>
      <w:r w:rsidR="00DD497C" w:rsidRPr="0098555C">
        <w:rPr>
          <w:rFonts w:ascii="Times New Roman" w:hAnsi="Times New Roman" w:cs="Times New Roman"/>
          <w:b/>
          <w:bCs/>
          <w:sz w:val="18"/>
          <w:szCs w:val="18"/>
        </w:rPr>
        <w:t>and minimal oedema</w:t>
      </w:r>
      <w:r w:rsidR="0091415A" w:rsidRPr="0098555C">
        <w:rPr>
          <w:rFonts w:ascii="Times New Roman" w:hAnsi="Times New Roman" w:cs="Times New Roman"/>
          <w:b/>
          <w:bCs/>
          <w:sz w:val="18"/>
          <w:szCs w:val="18"/>
        </w:rPr>
        <w:t xml:space="preserve"> over the surgical site.</w:t>
      </w:r>
    </w:p>
    <w:p w14:paraId="32A6B787" w14:textId="77777777" w:rsidR="007117FF" w:rsidRPr="006A7896" w:rsidRDefault="00E636EA">
      <w:pPr>
        <w:pStyle w:val="Heading1"/>
        <w:rPr>
          <w:rFonts w:ascii="Times New Roman" w:hAnsi="Times New Roman" w:cs="Times New Roman"/>
          <w:color w:val="auto"/>
        </w:rPr>
      </w:pPr>
      <w:r w:rsidRPr="006A7896">
        <w:rPr>
          <w:rFonts w:ascii="Times New Roman" w:hAnsi="Times New Roman" w:cs="Times New Roman"/>
          <w:color w:val="auto"/>
        </w:rPr>
        <w:t>Conclusion</w:t>
      </w:r>
    </w:p>
    <w:p w14:paraId="40DB7E33" w14:textId="29D65E03" w:rsidR="007117FF" w:rsidRDefault="00CF011A" w:rsidP="00CF011A">
      <w:pPr>
        <w:jc w:val="both"/>
        <w:rPr>
          <w:rFonts w:ascii="Times New Roman" w:hAnsi="Times New Roman" w:cs="Times New Roman"/>
          <w:sz w:val="24"/>
          <w:szCs w:val="24"/>
        </w:rPr>
      </w:pPr>
      <w:r w:rsidRPr="00CF011A">
        <w:rPr>
          <w:rFonts w:ascii="Times New Roman" w:eastAsia="Times New Roman" w:hAnsi="Times New Roman" w:cs="Times New Roman"/>
          <w:sz w:val="24"/>
          <w:szCs w:val="24"/>
          <w:lang w:val="en-IN" w:eastAsia="en-IN"/>
        </w:rPr>
        <w:t xml:space="preserve">External angular dermoid cysts, though rare, should be considered in the differential diagnosis of lateral eyebrow masses. Detailed preoperative imaging and meticulous surgical planning are </w:t>
      </w:r>
      <w:r w:rsidR="008A7D45">
        <w:rPr>
          <w:rFonts w:ascii="Times New Roman" w:eastAsia="Times New Roman" w:hAnsi="Times New Roman" w:cs="Times New Roman"/>
          <w:sz w:val="24"/>
          <w:szCs w:val="24"/>
          <w:lang w:val="en-IN" w:eastAsia="en-IN"/>
        </w:rPr>
        <w:t>essential for achieving complete excision while preserving</w:t>
      </w:r>
      <w:r w:rsidRPr="00CF011A">
        <w:rPr>
          <w:rFonts w:ascii="Times New Roman" w:eastAsia="Times New Roman" w:hAnsi="Times New Roman" w:cs="Times New Roman"/>
          <w:sz w:val="24"/>
          <w:szCs w:val="24"/>
          <w:lang w:val="en-IN" w:eastAsia="en-IN"/>
        </w:rPr>
        <w:t xml:space="preserve"> aesthetic integrity. </w:t>
      </w:r>
      <w:r w:rsidR="00E636EA" w:rsidRPr="006F6BAC">
        <w:rPr>
          <w:rFonts w:ascii="Times New Roman" w:hAnsi="Times New Roman" w:cs="Times New Roman"/>
          <w:sz w:val="24"/>
          <w:szCs w:val="24"/>
        </w:rPr>
        <w:t xml:space="preserve">The sub-brow approach is a safe and cosmetically </w:t>
      </w:r>
      <w:r w:rsidR="00DD497C" w:rsidRPr="006F6BAC">
        <w:rPr>
          <w:rFonts w:ascii="Times New Roman" w:hAnsi="Times New Roman" w:cs="Times New Roman"/>
          <w:sz w:val="24"/>
          <w:szCs w:val="24"/>
        </w:rPr>
        <w:t>favourable</w:t>
      </w:r>
      <w:r w:rsidR="00E636EA" w:rsidRPr="006F6BAC">
        <w:rPr>
          <w:rFonts w:ascii="Times New Roman" w:hAnsi="Times New Roman" w:cs="Times New Roman"/>
          <w:sz w:val="24"/>
          <w:szCs w:val="24"/>
        </w:rPr>
        <w:t xml:space="preserve"> technique for excision of external angular dermoid cysts. It provides optimal surgical access and aesthetic outcomes, reinforcing its role as a preferred method for lesions at</w:t>
      </w:r>
      <w:r>
        <w:rPr>
          <w:rFonts w:ascii="Times New Roman" w:hAnsi="Times New Roman" w:cs="Times New Roman"/>
          <w:sz w:val="24"/>
          <w:szCs w:val="24"/>
        </w:rPr>
        <w:t xml:space="preserve"> the lateral eyebrow.</w:t>
      </w:r>
    </w:p>
    <w:p w14:paraId="420102E3" w14:textId="669E2CE2" w:rsidR="00996FA6" w:rsidRPr="00996FA6" w:rsidRDefault="00996FA6" w:rsidP="00996FA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996FA6">
        <w:rPr>
          <w:rFonts w:ascii="Times New Roman" w:eastAsia="Times New Roman" w:hAnsi="Times New Roman" w:cs="Times New Roman"/>
          <w:b/>
          <w:bCs/>
          <w:sz w:val="27"/>
          <w:szCs w:val="27"/>
          <w:lang w:val="en-IN" w:eastAsia="en-IN"/>
        </w:rPr>
        <w:t>Consent</w:t>
      </w:r>
    </w:p>
    <w:p w14:paraId="7D4F716A" w14:textId="03440271" w:rsidR="00996FA6" w:rsidRPr="00996FA6" w:rsidRDefault="00996FA6" w:rsidP="002B41A9">
      <w:pPr>
        <w:spacing w:before="100" w:beforeAutospacing="1" w:after="100" w:afterAutospacing="1" w:line="240" w:lineRule="auto"/>
        <w:jc w:val="both"/>
        <w:rPr>
          <w:rFonts w:ascii="Times New Roman" w:eastAsia="Times New Roman" w:hAnsi="Times New Roman" w:cs="Times New Roman"/>
          <w:sz w:val="24"/>
          <w:szCs w:val="24"/>
          <w:lang w:val="en-IN" w:eastAsia="en-IN"/>
        </w:rPr>
      </w:pPr>
      <w:r w:rsidRPr="00996FA6">
        <w:rPr>
          <w:rFonts w:ascii="Times New Roman" w:eastAsia="Times New Roman" w:hAnsi="Times New Roman" w:cs="Times New Roman"/>
          <w:sz w:val="24"/>
          <w:szCs w:val="24"/>
          <w:lang w:val="en-IN" w:eastAsia="en-IN"/>
        </w:rPr>
        <w:t xml:space="preserve">Written informed consent was obtained from </w:t>
      </w:r>
      <w:r w:rsidR="00113647">
        <w:rPr>
          <w:rFonts w:ascii="Times New Roman" w:eastAsia="Times New Roman" w:hAnsi="Times New Roman" w:cs="Times New Roman"/>
          <w:sz w:val="24"/>
          <w:szCs w:val="24"/>
          <w:lang w:val="en-IN" w:eastAsia="en-IN"/>
        </w:rPr>
        <w:t>the parents of</w:t>
      </w:r>
      <w:r w:rsidRPr="00996FA6">
        <w:rPr>
          <w:rFonts w:ascii="Times New Roman" w:eastAsia="Times New Roman" w:hAnsi="Times New Roman" w:cs="Times New Roman"/>
          <w:sz w:val="24"/>
          <w:szCs w:val="24"/>
          <w:lang w:val="en-IN" w:eastAsia="en-IN"/>
        </w:rPr>
        <w:t xml:space="preserve"> patient for participation in the study and for the publication of clinical details and images. </w:t>
      </w:r>
    </w:p>
    <w:p w14:paraId="6BBED9E7" w14:textId="31291052" w:rsidR="00996FA6" w:rsidRPr="00996FA6" w:rsidRDefault="00996FA6" w:rsidP="00996FA6">
      <w:pPr>
        <w:spacing w:before="100" w:beforeAutospacing="1" w:after="100" w:afterAutospacing="1" w:line="240" w:lineRule="auto"/>
        <w:outlineLvl w:val="2"/>
        <w:rPr>
          <w:rFonts w:ascii="Times New Roman" w:eastAsia="Times New Roman" w:hAnsi="Times New Roman" w:cs="Times New Roman"/>
          <w:b/>
          <w:bCs/>
          <w:sz w:val="27"/>
          <w:szCs w:val="27"/>
          <w:lang w:val="en-IN" w:eastAsia="en-IN"/>
        </w:rPr>
      </w:pPr>
      <w:r w:rsidRPr="00996FA6">
        <w:rPr>
          <w:rFonts w:ascii="Times New Roman" w:eastAsia="Times New Roman" w:hAnsi="Times New Roman" w:cs="Times New Roman"/>
          <w:b/>
          <w:bCs/>
          <w:sz w:val="27"/>
          <w:szCs w:val="27"/>
          <w:lang w:val="en-IN" w:eastAsia="en-IN"/>
        </w:rPr>
        <w:lastRenderedPageBreak/>
        <w:t xml:space="preserve">Ethical </w:t>
      </w:r>
      <w:r w:rsidR="001F1ACB">
        <w:rPr>
          <w:rFonts w:ascii="Times New Roman" w:eastAsia="Times New Roman" w:hAnsi="Times New Roman" w:cs="Times New Roman"/>
          <w:b/>
          <w:bCs/>
          <w:sz w:val="27"/>
          <w:szCs w:val="27"/>
          <w:lang w:val="en-IN" w:eastAsia="en-IN"/>
        </w:rPr>
        <w:t>Approval</w:t>
      </w:r>
    </w:p>
    <w:p w14:paraId="7277C2A9" w14:textId="7075C655" w:rsidR="00996FA6" w:rsidRPr="00996FA6" w:rsidRDefault="00996FA6" w:rsidP="00996FA6">
      <w:pPr>
        <w:spacing w:before="100" w:beforeAutospacing="1" w:after="100" w:afterAutospacing="1" w:line="240" w:lineRule="auto"/>
        <w:rPr>
          <w:rFonts w:ascii="Times New Roman" w:eastAsia="Times New Roman" w:hAnsi="Times New Roman" w:cs="Times New Roman"/>
          <w:sz w:val="24"/>
          <w:szCs w:val="24"/>
          <w:lang w:val="en-IN" w:eastAsia="en-IN"/>
        </w:rPr>
      </w:pPr>
      <w:r w:rsidRPr="00996FA6">
        <w:rPr>
          <w:rFonts w:ascii="Times New Roman" w:eastAsia="Times New Roman" w:hAnsi="Times New Roman" w:cs="Times New Roman"/>
          <w:sz w:val="24"/>
          <w:szCs w:val="24"/>
          <w:lang w:val="en-IN" w:eastAsia="en-IN"/>
        </w:rPr>
        <w:t xml:space="preserve">Ethical approval for this study was obtained from the Institutional Ethics Committee (IEC) prior </w:t>
      </w:r>
      <w:r>
        <w:rPr>
          <w:rFonts w:ascii="Times New Roman" w:eastAsia="Times New Roman" w:hAnsi="Times New Roman" w:cs="Times New Roman"/>
          <w:sz w:val="24"/>
          <w:szCs w:val="24"/>
          <w:lang w:val="en-IN" w:eastAsia="en-IN"/>
        </w:rPr>
        <w:t xml:space="preserve">to </w:t>
      </w:r>
      <w:r w:rsidR="008A7D45">
        <w:rPr>
          <w:rFonts w:ascii="Times New Roman" w:eastAsia="Times New Roman" w:hAnsi="Times New Roman" w:cs="Times New Roman"/>
          <w:sz w:val="24"/>
          <w:szCs w:val="24"/>
          <w:lang w:val="en-IN" w:eastAsia="en-IN"/>
        </w:rPr>
        <w:t>the commencement of the study</w:t>
      </w:r>
      <w:r w:rsidRPr="00996FA6">
        <w:rPr>
          <w:rFonts w:ascii="Times New Roman" w:eastAsia="Times New Roman" w:hAnsi="Times New Roman" w:cs="Times New Roman"/>
          <w:sz w:val="24"/>
          <w:szCs w:val="24"/>
          <w:lang w:val="en-IN" w:eastAsia="en-IN"/>
        </w:rPr>
        <w:t xml:space="preserve">. The study adhered to the </w:t>
      </w:r>
      <w:r w:rsidR="008A7D45">
        <w:rPr>
          <w:rFonts w:ascii="Times New Roman" w:eastAsia="Times New Roman" w:hAnsi="Times New Roman" w:cs="Times New Roman"/>
          <w:sz w:val="24"/>
          <w:szCs w:val="24"/>
          <w:lang w:val="en-IN" w:eastAsia="en-IN"/>
        </w:rPr>
        <w:t>principles outlined in</w:t>
      </w:r>
      <w:r w:rsidRPr="00996FA6">
        <w:rPr>
          <w:rFonts w:ascii="Times New Roman" w:eastAsia="Times New Roman" w:hAnsi="Times New Roman" w:cs="Times New Roman"/>
          <w:sz w:val="24"/>
          <w:szCs w:val="24"/>
          <w:lang w:val="en-IN" w:eastAsia="en-IN"/>
        </w:rPr>
        <w:t xml:space="preserve"> the Declaration of Helsinki for research involving human subjects.</w:t>
      </w:r>
    </w:p>
    <w:p w14:paraId="1DA82AC3" w14:textId="1BDB4592" w:rsidR="00B73D19" w:rsidRPr="000A6323" w:rsidRDefault="00B73D19" w:rsidP="00B73D19">
      <w:pPr>
        <w:rPr>
          <w:highlight w:val="yellow"/>
        </w:rPr>
      </w:pPr>
      <w:bookmarkStart w:id="1" w:name="_Hlk190852809"/>
      <w:r w:rsidRPr="000A6323">
        <w:rPr>
          <w:highlight w:val="yellow"/>
        </w:rPr>
        <w:t>Disclaimer (Artificial intelligence)</w:t>
      </w:r>
    </w:p>
    <w:p w14:paraId="577D3E46" w14:textId="3CF06F77" w:rsidR="00B73D19" w:rsidRPr="000A6323" w:rsidRDefault="003E05B3" w:rsidP="002B41A9">
      <w:pPr>
        <w:jc w:val="both"/>
        <w:rPr>
          <w:highlight w:val="yellow"/>
        </w:rPr>
      </w:pPr>
      <w:r>
        <w:rPr>
          <w:highlight w:val="yellow"/>
        </w:rPr>
        <w:t>All Authors</w:t>
      </w:r>
      <w:r w:rsidR="00B73D19" w:rsidRPr="000A6323">
        <w:rPr>
          <w:highlight w:val="yellow"/>
        </w:rPr>
        <w:t xml:space="preserve"> hereby declare that NO generative AI technologies</w:t>
      </w:r>
      <w:r w:rsidR="008A7D45">
        <w:rPr>
          <w:highlight w:val="yellow"/>
        </w:rPr>
        <w:t>, such as Large Language Models (ChatGPT, COPILOT, etc.) and text-to-image generators,</w:t>
      </w:r>
      <w:r w:rsidR="00B73D19" w:rsidRPr="000A6323">
        <w:rPr>
          <w:highlight w:val="yellow"/>
        </w:rPr>
        <w:t xml:space="preserve"> have been used during the writing or editing of this manuscript. </w:t>
      </w:r>
    </w:p>
    <w:bookmarkEnd w:id="1"/>
    <w:p w14:paraId="4EA151C9" w14:textId="77777777" w:rsidR="00B73D19" w:rsidRPr="00996FA6" w:rsidRDefault="00B73D19" w:rsidP="00996FA6">
      <w:pPr>
        <w:spacing w:before="100" w:beforeAutospacing="1" w:after="100" w:afterAutospacing="1" w:line="240" w:lineRule="auto"/>
        <w:rPr>
          <w:rFonts w:ascii="Times New Roman" w:eastAsia="Times New Roman" w:hAnsi="Times New Roman" w:cs="Times New Roman"/>
          <w:sz w:val="24"/>
          <w:szCs w:val="24"/>
          <w:lang w:val="en-IN" w:eastAsia="en-IN"/>
        </w:rPr>
      </w:pPr>
    </w:p>
    <w:p w14:paraId="51ACFC68" w14:textId="6E288A53" w:rsidR="00111FD5" w:rsidRPr="00111FD5" w:rsidRDefault="00E636EA" w:rsidP="00111FD5">
      <w:pPr>
        <w:pStyle w:val="Heading1"/>
        <w:rPr>
          <w:rFonts w:ascii="Times New Roman" w:hAnsi="Times New Roman" w:cs="Times New Roman"/>
          <w:color w:val="000000" w:themeColor="text1"/>
        </w:rPr>
      </w:pPr>
      <w:r w:rsidRPr="006A7896">
        <w:rPr>
          <w:rFonts w:ascii="Times New Roman" w:hAnsi="Times New Roman" w:cs="Times New Roman"/>
          <w:color w:val="000000" w:themeColor="text1"/>
        </w:rPr>
        <w:t>References</w:t>
      </w:r>
    </w:p>
    <w:p w14:paraId="2E61656A" w14:textId="74B7082A" w:rsidR="00111FD5" w:rsidRDefault="00111FD5" w:rsidP="00111FD5">
      <w:pPr>
        <w:pStyle w:val="NormalWeb"/>
        <w:numPr>
          <w:ilvl w:val="0"/>
          <w:numId w:val="10"/>
        </w:numPr>
      </w:pPr>
      <w:proofErr w:type="spellStart"/>
      <w:r>
        <w:t>Zwaan</w:t>
      </w:r>
      <w:proofErr w:type="spellEnd"/>
      <w:r>
        <w:t xml:space="preserve"> J, </w:t>
      </w:r>
      <w:proofErr w:type="spellStart"/>
      <w:r>
        <w:t>Karcioglu</w:t>
      </w:r>
      <w:proofErr w:type="spellEnd"/>
      <w:r>
        <w:t xml:space="preserve"> ZA. Benign </w:t>
      </w:r>
      <w:proofErr w:type="spellStart"/>
      <w:r>
        <w:t>pediatric</w:t>
      </w:r>
      <w:proofErr w:type="spellEnd"/>
      <w:r>
        <w:t xml:space="preserve"> </w:t>
      </w:r>
      <w:proofErr w:type="spellStart"/>
      <w:r>
        <w:t>tumors</w:t>
      </w:r>
      <w:proofErr w:type="spellEnd"/>
      <w:r>
        <w:t xml:space="preserve">. In: </w:t>
      </w:r>
      <w:r>
        <w:rPr>
          <w:rStyle w:val="Emphasis"/>
        </w:rPr>
        <w:t xml:space="preserve">Orbital </w:t>
      </w:r>
      <w:proofErr w:type="spellStart"/>
      <w:r>
        <w:rPr>
          <w:rStyle w:val="Emphasis"/>
        </w:rPr>
        <w:t>Tumors</w:t>
      </w:r>
      <w:proofErr w:type="spellEnd"/>
      <w:r>
        <w:rPr>
          <w:rStyle w:val="Emphasis"/>
        </w:rPr>
        <w:t>: Diagnosis and Treatment.</w:t>
      </w:r>
      <w:r>
        <w:t xml:space="preserve"> Springer; 2014. p. 373–392. doi:10.1007/978-1-4939-1510-1_25</w:t>
      </w:r>
    </w:p>
    <w:p w14:paraId="12A2D693" w14:textId="77777777" w:rsidR="00111FD5" w:rsidRDefault="00111FD5" w:rsidP="00111FD5">
      <w:pPr>
        <w:pStyle w:val="NormalWeb"/>
        <w:numPr>
          <w:ilvl w:val="0"/>
          <w:numId w:val="10"/>
        </w:numPr>
      </w:pPr>
      <w:r>
        <w:t xml:space="preserve">Motta A, González LF, García G, Guzmán J. Skin adnexal neoplasms. In: </w:t>
      </w:r>
      <w:r>
        <w:rPr>
          <w:rStyle w:val="Emphasis"/>
        </w:rPr>
        <w:t>Atlas of Dermatology in Internal Medicine.</w:t>
      </w:r>
      <w:r>
        <w:t xml:space="preserve"> Springer; 2022. doi:10.1007/978-3-030-84107-2_24.</w:t>
      </w:r>
    </w:p>
    <w:p w14:paraId="773E6920" w14:textId="77777777" w:rsidR="00111FD5" w:rsidRDefault="00111FD5" w:rsidP="00CD0E58">
      <w:pPr>
        <w:pStyle w:val="NormalWeb"/>
        <w:numPr>
          <w:ilvl w:val="0"/>
          <w:numId w:val="10"/>
        </w:numPr>
      </w:pPr>
      <w:r>
        <w:t xml:space="preserve">Sakr M. </w:t>
      </w:r>
      <w:r>
        <w:rPr>
          <w:rStyle w:val="Emphasis"/>
        </w:rPr>
        <w:t>Head and Neck and Endocrine Surgery: From Clinical to Molecular Aspects.</w:t>
      </w:r>
      <w:r>
        <w:t xml:space="preserve"> Springer; 2024. doi:10.1007/978-3-031-64102-2_6.</w:t>
      </w:r>
    </w:p>
    <w:p w14:paraId="4C652650" w14:textId="77777777" w:rsidR="00111FD5" w:rsidRDefault="00111FD5" w:rsidP="00CD0E58">
      <w:pPr>
        <w:pStyle w:val="NormalWeb"/>
        <w:numPr>
          <w:ilvl w:val="0"/>
          <w:numId w:val="10"/>
        </w:numPr>
      </w:pPr>
      <w:r w:rsidRPr="00111FD5">
        <w:t xml:space="preserve">Luedi MM, Schober P, Stauffer VK, Diekmann M. Global gender differences in pilonidal sinus disease: a random-effects meta-analysis. </w:t>
      </w:r>
      <w:r w:rsidRPr="00111FD5">
        <w:rPr>
          <w:i/>
          <w:iCs/>
        </w:rPr>
        <w:t>World J Surg.</w:t>
      </w:r>
      <w:r w:rsidRPr="00111FD5">
        <w:t xml:space="preserve"> 2020;44(11):3623–3632. doi:10.1007/s00268-020-05702-z</w:t>
      </w:r>
      <w:r>
        <w:t>.</w:t>
      </w:r>
    </w:p>
    <w:p w14:paraId="1206ACBB" w14:textId="77777777" w:rsidR="00111FD5" w:rsidRDefault="00E636EA" w:rsidP="00CD0E58">
      <w:pPr>
        <w:pStyle w:val="NormalWeb"/>
        <w:numPr>
          <w:ilvl w:val="0"/>
          <w:numId w:val="10"/>
        </w:numPr>
      </w:pPr>
      <w:r w:rsidRPr="00111FD5">
        <w:t>Lane CM, Ehrlich WW, Wright JE. Orbital derm</w:t>
      </w:r>
      <w:r w:rsidR="00662565" w:rsidRPr="00111FD5">
        <w:t xml:space="preserve">oid cyst. Eye (Lond). 1987;1(Pt </w:t>
      </w:r>
      <w:r w:rsidRPr="00111FD5">
        <w:t>4)</w:t>
      </w:r>
      <w:r w:rsidR="00662565" w:rsidRPr="00111FD5">
        <w:t xml:space="preserve"> </w:t>
      </w:r>
      <w:r w:rsidRPr="00111FD5">
        <w:t>:504–11.</w:t>
      </w:r>
      <w:r w:rsidR="00662565" w:rsidRPr="00111FD5">
        <w:t xml:space="preserve"> </w:t>
      </w:r>
      <w:r w:rsidRPr="00111FD5">
        <w:t xml:space="preserve"> doi:10.1038/</w:t>
      </w:r>
      <w:r w:rsidR="00DD497C" w:rsidRPr="00111FD5">
        <w:t xml:space="preserve">eye. </w:t>
      </w:r>
      <w:r w:rsidR="00111FD5">
        <w:t>1987.76.</w:t>
      </w:r>
    </w:p>
    <w:p w14:paraId="7200A776" w14:textId="77777777" w:rsidR="00111FD5" w:rsidRDefault="00E636EA" w:rsidP="00CD0E58">
      <w:pPr>
        <w:pStyle w:val="NormalWeb"/>
        <w:numPr>
          <w:ilvl w:val="0"/>
          <w:numId w:val="10"/>
        </w:numPr>
      </w:pPr>
      <w:r w:rsidRPr="00111FD5">
        <w:t xml:space="preserve">Shields JA, Kaden IH, Eagle RC Jr, Shields CL. Orbital dermoid cysts: clinicopathologic correlations, classification, and management. </w:t>
      </w:r>
      <w:r w:rsidR="00DD497C" w:rsidRPr="00111FD5">
        <w:t>Ophthalmic</w:t>
      </w:r>
      <w:r w:rsidRPr="00111FD5">
        <w:t xml:space="preserve"> </w:t>
      </w:r>
      <w:proofErr w:type="spellStart"/>
      <w:r w:rsidRPr="00111FD5">
        <w:t>Plast</w:t>
      </w:r>
      <w:proofErr w:type="spellEnd"/>
      <w:r w:rsidRPr="00111FD5">
        <w:t xml:space="preserve"> </w:t>
      </w:r>
      <w:proofErr w:type="spellStart"/>
      <w:r w:rsidRPr="00111FD5">
        <w:t>Reconstr</w:t>
      </w:r>
      <w:proofErr w:type="spellEnd"/>
      <w:r w:rsidRPr="00111FD5">
        <w:t xml:space="preserve"> Surg. 1997;13(4):265–276. doi:10.10</w:t>
      </w:r>
      <w:r w:rsidR="00111FD5">
        <w:t>97/00002341-199712000-</w:t>
      </w:r>
      <w:proofErr w:type="gramStart"/>
      <w:r w:rsidR="00111FD5">
        <w:t>00007..</w:t>
      </w:r>
      <w:proofErr w:type="gramEnd"/>
    </w:p>
    <w:p w14:paraId="323A440A" w14:textId="77777777" w:rsidR="00111FD5" w:rsidRDefault="00E636EA" w:rsidP="00CD0E58">
      <w:pPr>
        <w:pStyle w:val="NormalWeb"/>
        <w:numPr>
          <w:ilvl w:val="0"/>
          <w:numId w:val="10"/>
        </w:numPr>
      </w:pPr>
      <w:proofErr w:type="spellStart"/>
      <w:r w:rsidRPr="00111FD5">
        <w:t>Chawda</w:t>
      </w:r>
      <w:proofErr w:type="spellEnd"/>
      <w:r w:rsidRPr="00111FD5">
        <w:t xml:space="preserve"> SJ, Moseley IF. Computed tomography of orbital </w:t>
      </w:r>
      <w:proofErr w:type="spellStart"/>
      <w:r w:rsidRPr="00111FD5">
        <w:t>dermoids</w:t>
      </w:r>
      <w:proofErr w:type="spellEnd"/>
      <w:r w:rsidRPr="00111FD5">
        <w:t>: a 20-year review. Clin Radiol. 1999;54(12):821–825. doi:10</w:t>
      </w:r>
      <w:r w:rsidR="00111FD5">
        <w:t>.1016/S0009-9260(99)90686.</w:t>
      </w:r>
    </w:p>
    <w:p w14:paraId="09A016C9" w14:textId="77777777" w:rsidR="00111FD5" w:rsidRDefault="00E636EA" w:rsidP="00CD0E58">
      <w:pPr>
        <w:pStyle w:val="NormalWeb"/>
        <w:numPr>
          <w:ilvl w:val="0"/>
          <w:numId w:val="10"/>
        </w:numPr>
      </w:pPr>
      <w:r w:rsidRPr="00111FD5">
        <w:t>Bajric J, Harris GJ. The spectrum of orbital dermoid cysts and their surgical management. Orbit. 2020;39(4):266–275. doi:10.1080</w:t>
      </w:r>
      <w:r w:rsidR="00111FD5">
        <w:t>/01676830.2019.1631357.</w:t>
      </w:r>
    </w:p>
    <w:p w14:paraId="54FA6C2E" w14:textId="77777777" w:rsidR="00111FD5" w:rsidRDefault="00E636EA" w:rsidP="00CD0E58">
      <w:pPr>
        <w:pStyle w:val="NormalWeb"/>
        <w:numPr>
          <w:ilvl w:val="0"/>
          <w:numId w:val="10"/>
        </w:numPr>
      </w:pPr>
      <w:r w:rsidRPr="00111FD5">
        <w:t xml:space="preserve">Diab MM, Allen RC, Abdel </w:t>
      </w:r>
      <w:proofErr w:type="spellStart"/>
      <w:r w:rsidRPr="00111FD5">
        <w:t>Ghafar</w:t>
      </w:r>
      <w:proofErr w:type="spellEnd"/>
      <w:r w:rsidRPr="00111FD5">
        <w:t xml:space="preserve"> AE, </w:t>
      </w:r>
      <w:proofErr w:type="spellStart"/>
      <w:r w:rsidRPr="00111FD5">
        <w:t>Elessawy</w:t>
      </w:r>
      <w:proofErr w:type="spellEnd"/>
      <w:r w:rsidRPr="00111FD5">
        <w:t xml:space="preserve"> KB. Comparison of three surgical techniques for internal angular dermoid cysts: a </w:t>
      </w:r>
      <w:r w:rsidR="00DD497C" w:rsidRPr="00111FD5">
        <w:t>randomised</w:t>
      </w:r>
      <w:r w:rsidRPr="00111FD5">
        <w:t xml:space="preserve"> controlled trial. Eye (Lond). 2022;36(12):2253–2259. doi</w:t>
      </w:r>
      <w:r w:rsidR="00111FD5">
        <w:t>:10.1038/s41433-021-01851-0.</w:t>
      </w:r>
    </w:p>
    <w:p w14:paraId="6B1125D9" w14:textId="77777777" w:rsidR="00111FD5" w:rsidRDefault="00E636EA" w:rsidP="00CD0E58">
      <w:pPr>
        <w:pStyle w:val="NormalWeb"/>
        <w:numPr>
          <w:ilvl w:val="0"/>
          <w:numId w:val="10"/>
        </w:numPr>
      </w:pPr>
      <w:r w:rsidRPr="00111FD5">
        <w:t xml:space="preserve">Hsiao A. </w:t>
      </w:r>
      <w:r w:rsidR="00DD497C" w:rsidRPr="00111FD5">
        <w:t>Subcutaneous</w:t>
      </w:r>
      <w:r w:rsidRPr="00111FD5">
        <w:t xml:space="preserve"> excision of external angular dermoid cysts. 2019.</w:t>
      </w:r>
      <w:r w:rsidR="00111FD5">
        <w:t xml:space="preserve"> doi:10.1055/s-0038-1636942.</w:t>
      </w:r>
    </w:p>
    <w:p w14:paraId="7C3FED42" w14:textId="77777777" w:rsidR="00111FD5" w:rsidRDefault="00E636EA" w:rsidP="00CD0E58">
      <w:pPr>
        <w:pStyle w:val="NormalWeb"/>
        <w:numPr>
          <w:ilvl w:val="0"/>
          <w:numId w:val="10"/>
        </w:numPr>
      </w:pPr>
      <w:r w:rsidRPr="00111FD5">
        <w:t xml:space="preserve">Chaudhry IA. Management of deep orbital dermoid cysts. Middle East </w:t>
      </w:r>
      <w:proofErr w:type="spellStart"/>
      <w:r w:rsidRPr="00111FD5">
        <w:t>Afr</w:t>
      </w:r>
      <w:proofErr w:type="spellEnd"/>
      <w:r w:rsidRPr="00111FD5">
        <w:t xml:space="preserve"> J </w:t>
      </w:r>
      <w:proofErr w:type="spellStart"/>
      <w:r w:rsidRPr="00111FD5">
        <w:t>Ophthalmol</w:t>
      </w:r>
      <w:proofErr w:type="spellEnd"/>
      <w:r w:rsidRPr="00111FD5">
        <w:t xml:space="preserve">. 2008;15(1):43–45. </w:t>
      </w:r>
      <w:r w:rsidR="00111FD5">
        <w:t>doi:10.4103/0974-9233.53376.</w:t>
      </w:r>
    </w:p>
    <w:p w14:paraId="1A6A6A27" w14:textId="77777777" w:rsidR="00111FD5" w:rsidRDefault="00E636EA" w:rsidP="00CD0E58">
      <w:pPr>
        <w:pStyle w:val="NormalWeb"/>
        <w:numPr>
          <w:ilvl w:val="0"/>
          <w:numId w:val="10"/>
        </w:numPr>
      </w:pPr>
      <w:r w:rsidRPr="00111FD5">
        <w:t>El-</w:t>
      </w:r>
      <w:proofErr w:type="spellStart"/>
      <w:r w:rsidRPr="00111FD5">
        <w:t>Ghafar</w:t>
      </w:r>
      <w:proofErr w:type="spellEnd"/>
      <w:r w:rsidRPr="00111FD5">
        <w:t xml:space="preserve"> AA, </w:t>
      </w:r>
      <w:proofErr w:type="spellStart"/>
      <w:r w:rsidRPr="00111FD5">
        <w:t>ElKhair</w:t>
      </w:r>
      <w:proofErr w:type="spellEnd"/>
      <w:r w:rsidRPr="00111FD5">
        <w:t xml:space="preserve"> HA. Evacuation of dermoid cysts before excision. J Egypt </w:t>
      </w:r>
      <w:proofErr w:type="spellStart"/>
      <w:r w:rsidRPr="00111FD5">
        <w:t>Ophthalmol</w:t>
      </w:r>
      <w:proofErr w:type="spellEnd"/>
      <w:r w:rsidRPr="00111FD5">
        <w:t xml:space="preserve"> Soc. </w:t>
      </w:r>
      <w:proofErr w:type="gramStart"/>
      <w:r w:rsidRPr="00111FD5">
        <w:t>2013;106:235</w:t>
      </w:r>
      <w:proofErr w:type="gramEnd"/>
      <w:r w:rsidRPr="00111FD5">
        <w:t>–238. d</w:t>
      </w:r>
      <w:r w:rsidR="00111FD5">
        <w:t>oi:10.4103/2090-0686.131563.</w:t>
      </w:r>
    </w:p>
    <w:p w14:paraId="36DECC34" w14:textId="77777777" w:rsidR="00111FD5" w:rsidRDefault="00E636EA" w:rsidP="00CD0E58">
      <w:pPr>
        <w:pStyle w:val="NormalWeb"/>
        <w:numPr>
          <w:ilvl w:val="0"/>
          <w:numId w:val="10"/>
        </w:numPr>
      </w:pPr>
      <w:proofErr w:type="spellStart"/>
      <w:r w:rsidRPr="00111FD5">
        <w:lastRenderedPageBreak/>
        <w:t>Kronish</w:t>
      </w:r>
      <w:proofErr w:type="spellEnd"/>
      <w:r w:rsidRPr="00111FD5">
        <w:t xml:space="preserve"> JW, </w:t>
      </w:r>
      <w:proofErr w:type="spellStart"/>
      <w:r w:rsidRPr="00111FD5">
        <w:t>Dortzbach</w:t>
      </w:r>
      <w:proofErr w:type="spellEnd"/>
      <w:r w:rsidRPr="00111FD5">
        <w:t xml:space="preserve"> RK. Upper eyelid crease surgical approach to dermoid and epidermoid cysts in children. Arch </w:t>
      </w:r>
      <w:proofErr w:type="spellStart"/>
      <w:r w:rsidRPr="00111FD5">
        <w:t>Ophthalmol</w:t>
      </w:r>
      <w:proofErr w:type="spellEnd"/>
      <w:r w:rsidRPr="00111FD5">
        <w:t>. 1988;106(12):1625–1627. doi:10.1001/ar</w:t>
      </w:r>
      <w:r w:rsidR="00111FD5">
        <w:t>chopht.1988.01060140793058.</w:t>
      </w:r>
    </w:p>
    <w:p w14:paraId="0B2C579B" w14:textId="77777777" w:rsidR="00111FD5" w:rsidRDefault="00E636EA" w:rsidP="00CD0E58">
      <w:pPr>
        <w:pStyle w:val="NormalWeb"/>
        <w:numPr>
          <w:ilvl w:val="0"/>
          <w:numId w:val="10"/>
        </w:numPr>
      </w:pPr>
      <w:r w:rsidRPr="00111FD5">
        <w:t xml:space="preserve">Ruszkowski A, </w:t>
      </w:r>
      <w:proofErr w:type="spellStart"/>
      <w:r w:rsidRPr="00111FD5">
        <w:t>Caouette</w:t>
      </w:r>
      <w:proofErr w:type="spellEnd"/>
      <w:r w:rsidRPr="00111FD5">
        <w:t xml:space="preserve">-Laberge L, </w:t>
      </w:r>
      <w:proofErr w:type="spellStart"/>
      <w:r w:rsidRPr="00111FD5">
        <w:t>Bortoluzzi</w:t>
      </w:r>
      <w:proofErr w:type="spellEnd"/>
      <w:r w:rsidRPr="00111FD5">
        <w:t xml:space="preserve"> P, </w:t>
      </w:r>
      <w:proofErr w:type="spellStart"/>
      <w:r w:rsidRPr="00111FD5">
        <w:t>Egerszegi</w:t>
      </w:r>
      <w:proofErr w:type="spellEnd"/>
      <w:r w:rsidRPr="00111FD5">
        <w:t xml:space="preserve"> EP. Superior eyelid incision: an alternative approach for frontozygomatic dermoid cyst excision. Ann Plast Surg. 2000;44(6):591–594. doi:10.1097/00000637-200044060-00002.</w:t>
      </w:r>
    </w:p>
    <w:p w14:paraId="0BBEAAAD" w14:textId="77777777" w:rsidR="00111FD5" w:rsidRDefault="00E636EA" w:rsidP="00CD0E58">
      <w:pPr>
        <w:pStyle w:val="NormalWeb"/>
        <w:numPr>
          <w:ilvl w:val="0"/>
          <w:numId w:val="10"/>
        </w:numPr>
      </w:pPr>
      <w:r w:rsidRPr="00111FD5">
        <w:t xml:space="preserve">Chater-Cure G, Hoffman C, </w:t>
      </w:r>
      <w:proofErr w:type="spellStart"/>
      <w:r w:rsidRPr="00111FD5">
        <w:t>Knopman</w:t>
      </w:r>
      <w:proofErr w:type="spellEnd"/>
      <w:r w:rsidRPr="00111FD5">
        <w:t xml:space="preserve"> J, Rhee S, </w:t>
      </w:r>
      <w:proofErr w:type="spellStart"/>
      <w:r w:rsidRPr="00111FD5">
        <w:t>Souweidane</w:t>
      </w:r>
      <w:proofErr w:type="spellEnd"/>
      <w:r w:rsidRPr="00111FD5">
        <w:t xml:space="preserve"> MM. Endoscopy-assisted removal of periorbital inclusion cysts in children. J </w:t>
      </w:r>
      <w:proofErr w:type="spellStart"/>
      <w:r w:rsidRPr="00111FD5">
        <w:t>Neurosurg</w:t>
      </w:r>
      <w:proofErr w:type="spellEnd"/>
      <w:r w:rsidRPr="00111FD5">
        <w:t xml:space="preserve"> </w:t>
      </w:r>
      <w:proofErr w:type="spellStart"/>
      <w:r w:rsidRPr="00111FD5">
        <w:t>Pediatr</w:t>
      </w:r>
      <w:proofErr w:type="spellEnd"/>
      <w:r w:rsidRPr="00111FD5">
        <w:t>. 2011;7(2):161–164. doi</w:t>
      </w:r>
      <w:r w:rsidR="00111FD5">
        <w:t>:10.3171/2010.11.PEDS10332.</w:t>
      </w:r>
    </w:p>
    <w:p w14:paraId="487F5EB6" w14:textId="77777777" w:rsidR="003E05B3" w:rsidRDefault="00E636EA" w:rsidP="00CD0E58">
      <w:pPr>
        <w:pStyle w:val="NormalWeb"/>
        <w:numPr>
          <w:ilvl w:val="0"/>
          <w:numId w:val="10"/>
        </w:numPr>
      </w:pPr>
      <w:r w:rsidRPr="00111FD5">
        <w:t>Lenci LT, Shams P, Shriver EM, Allen RC. Dermoid cysts: clinical predictors of complex lesions and surgical complications. J AAPOS. 2017;21(1):44–47. doi:10</w:t>
      </w:r>
      <w:r w:rsidR="003E05B3">
        <w:t>.1016/j.jaapos.2016.09.023.</w:t>
      </w:r>
    </w:p>
    <w:p w14:paraId="007F2B14" w14:textId="77777777" w:rsidR="003E05B3" w:rsidRDefault="00E636EA" w:rsidP="00CD0E58">
      <w:pPr>
        <w:pStyle w:val="NormalWeb"/>
        <w:numPr>
          <w:ilvl w:val="0"/>
          <w:numId w:val="10"/>
        </w:numPr>
      </w:pPr>
      <w:proofErr w:type="spellStart"/>
      <w:r w:rsidRPr="00111FD5">
        <w:t>Pushker</w:t>
      </w:r>
      <w:proofErr w:type="spellEnd"/>
      <w:r w:rsidRPr="00111FD5">
        <w:t xml:space="preserve"> N, Agrawal S, Meel R, et al. Transconjunctival excision of external angular dermoid cyst: a novel approach. J </w:t>
      </w:r>
      <w:proofErr w:type="spellStart"/>
      <w:r w:rsidRPr="00111FD5">
        <w:t>Plast</w:t>
      </w:r>
      <w:proofErr w:type="spellEnd"/>
      <w:r w:rsidRPr="00111FD5">
        <w:t xml:space="preserve"> </w:t>
      </w:r>
      <w:proofErr w:type="spellStart"/>
      <w:r w:rsidRPr="00111FD5">
        <w:t>Reconstr</w:t>
      </w:r>
      <w:proofErr w:type="spellEnd"/>
      <w:r w:rsidRPr="00111FD5">
        <w:t xml:space="preserve"> </w:t>
      </w:r>
      <w:proofErr w:type="spellStart"/>
      <w:r w:rsidRPr="00111FD5">
        <w:t>Aesthet</w:t>
      </w:r>
      <w:proofErr w:type="spellEnd"/>
      <w:r w:rsidRPr="00111FD5">
        <w:t xml:space="preserve"> Surg. </w:t>
      </w:r>
      <w:proofErr w:type="gramStart"/>
      <w:r w:rsidRPr="00111FD5">
        <w:t>2023;83:431</w:t>
      </w:r>
      <w:proofErr w:type="gramEnd"/>
      <w:r w:rsidRPr="00111FD5">
        <w:t>–437. doi:</w:t>
      </w:r>
      <w:r w:rsidR="003E05B3">
        <w:t>10.1016/j.bjps.2023.04.078.</w:t>
      </w:r>
    </w:p>
    <w:p w14:paraId="287843A5" w14:textId="77777777" w:rsidR="003E05B3" w:rsidRDefault="00E636EA" w:rsidP="00CD0E58">
      <w:pPr>
        <w:pStyle w:val="NormalWeb"/>
        <w:numPr>
          <w:ilvl w:val="0"/>
          <w:numId w:val="10"/>
        </w:numPr>
      </w:pPr>
      <w:proofErr w:type="spellStart"/>
      <w:r w:rsidRPr="00111FD5">
        <w:t>Vahdani</w:t>
      </w:r>
      <w:proofErr w:type="spellEnd"/>
      <w:r w:rsidRPr="00111FD5">
        <w:t xml:space="preserve"> K, Rose G. Presentation and treatment of deep orbital dermoid cysts. Ophthalmology. 2020;127(9):1276–1278. doi:10.1016/j.oph</w:t>
      </w:r>
      <w:r w:rsidR="003E05B3">
        <w:t>tha.2020.02.037.</w:t>
      </w:r>
    </w:p>
    <w:p w14:paraId="02CE3EE9" w14:textId="77777777" w:rsidR="003E05B3" w:rsidRDefault="00E636EA" w:rsidP="00CD0E58">
      <w:pPr>
        <w:pStyle w:val="NormalWeb"/>
        <w:numPr>
          <w:ilvl w:val="0"/>
          <w:numId w:val="10"/>
        </w:numPr>
      </w:pPr>
      <w:r w:rsidRPr="00111FD5">
        <w:t>Golden RP, Shiels WE, Cahill KV, Rogers GL. Percutaneous drainage and ablation of orbital dermoid cysts. J AAPOS. 2007;11(5):438–442. doi:10.1016/j.jaapos.2007.02.001.</w:t>
      </w:r>
    </w:p>
    <w:p w14:paraId="4E791B6B" w14:textId="77777777" w:rsidR="003E05B3" w:rsidRDefault="00CD0E58" w:rsidP="003E05B3">
      <w:pPr>
        <w:pStyle w:val="NormalWeb"/>
        <w:numPr>
          <w:ilvl w:val="0"/>
          <w:numId w:val="10"/>
        </w:numPr>
      </w:pPr>
      <w:proofErr w:type="spellStart"/>
      <w:r w:rsidRPr="003E05B3">
        <w:t>Erşahin</w:t>
      </w:r>
      <w:proofErr w:type="spellEnd"/>
      <w:r w:rsidRPr="003E05B3">
        <w:t xml:space="preserve"> S. The </w:t>
      </w:r>
      <w:r w:rsidR="00DD497C" w:rsidRPr="003E05B3">
        <w:t>localisation</w:t>
      </w:r>
      <w:r w:rsidRPr="003E05B3">
        <w:t>, treatment, and complications of dermoid cysts in the eyebrow region. Surgery on Children. 2024;11(1):34–9. doi:10.1007/s12345-024-6789-0</w:t>
      </w:r>
      <w:r w:rsidR="003E05B3">
        <w:t>.</w:t>
      </w:r>
    </w:p>
    <w:p w14:paraId="0D8DDADC" w14:textId="555DB6AE" w:rsidR="005920DE" w:rsidRPr="003E05B3" w:rsidRDefault="000E2DE4" w:rsidP="005920DE">
      <w:pPr>
        <w:pStyle w:val="NormalWeb"/>
        <w:numPr>
          <w:ilvl w:val="0"/>
          <w:numId w:val="10"/>
        </w:numPr>
      </w:pPr>
      <w:r w:rsidRPr="003E05B3">
        <w:t xml:space="preserve">Dave TV, Gupta Rathi S, Kaliki S. Orbital and periorbital dermoid cysts: comparison of clinical features and management outcomes. Eur J </w:t>
      </w:r>
      <w:proofErr w:type="spellStart"/>
      <w:r w:rsidRPr="003E05B3">
        <w:t>Ophthalmol</w:t>
      </w:r>
      <w:proofErr w:type="spellEnd"/>
      <w:r w:rsidRPr="003E05B3">
        <w:t>. 2021;31(4):1901–7. doi:10.1177/1120672120964686.</w:t>
      </w:r>
    </w:p>
    <w:sectPr w:rsidR="005920DE" w:rsidRPr="003E05B3"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BBC29" w14:textId="77777777" w:rsidR="001C0273" w:rsidRDefault="001C0273" w:rsidP="004F0FE9">
      <w:pPr>
        <w:spacing w:after="0" w:line="240" w:lineRule="auto"/>
      </w:pPr>
      <w:r>
        <w:separator/>
      </w:r>
    </w:p>
  </w:endnote>
  <w:endnote w:type="continuationSeparator" w:id="0">
    <w:p w14:paraId="39F4C61B" w14:textId="77777777" w:rsidR="001C0273" w:rsidRDefault="001C0273" w:rsidP="004F0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F3455" w14:textId="77777777" w:rsidR="004F0FE9" w:rsidRDefault="004F0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40101" w14:textId="77777777" w:rsidR="004F0FE9" w:rsidRDefault="004F0F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9122" w14:textId="77777777" w:rsidR="004F0FE9" w:rsidRDefault="004F0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6563C" w14:textId="77777777" w:rsidR="001C0273" w:rsidRDefault="001C0273" w:rsidP="004F0FE9">
      <w:pPr>
        <w:spacing w:after="0" w:line="240" w:lineRule="auto"/>
      </w:pPr>
      <w:r>
        <w:separator/>
      </w:r>
    </w:p>
  </w:footnote>
  <w:footnote w:type="continuationSeparator" w:id="0">
    <w:p w14:paraId="0C4CB58B" w14:textId="77777777" w:rsidR="001C0273" w:rsidRDefault="001C0273" w:rsidP="004F0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99CBA" w14:textId="0859EC1C" w:rsidR="004F0FE9" w:rsidRDefault="001C0273">
    <w:pPr>
      <w:pStyle w:val="Header"/>
    </w:pPr>
    <w:r>
      <w:rPr>
        <w:noProof/>
      </w:rPr>
      <w:pict w14:anchorId="53B60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08344"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C43EF" w14:textId="049C94EB" w:rsidR="004F0FE9" w:rsidRDefault="001C0273">
    <w:pPr>
      <w:pStyle w:val="Header"/>
    </w:pPr>
    <w:r>
      <w:rPr>
        <w:noProof/>
      </w:rPr>
      <w:pict w14:anchorId="02BC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08345"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5EC7B" w14:textId="5727FB99" w:rsidR="004F0FE9" w:rsidRDefault="001C0273">
    <w:pPr>
      <w:pStyle w:val="Header"/>
    </w:pPr>
    <w:r>
      <w:rPr>
        <w:noProof/>
      </w:rPr>
      <w:pict w14:anchorId="6B4BD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908343"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5FFD3C0E"/>
    <w:multiLevelType w:val="hybridMultilevel"/>
    <w:tmpl w:val="59800FC6"/>
    <w:lvl w:ilvl="0" w:tplc="74CC32C8">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3NDQ3MDc0MzI0MDFW0lEKTi0uzszPAykwrAUALMHZTywAAAA="/>
  </w:docVars>
  <w:rsids>
    <w:rsidRoot w:val="00B47730"/>
    <w:rsid w:val="000172E9"/>
    <w:rsid w:val="00034616"/>
    <w:rsid w:val="000504AF"/>
    <w:rsid w:val="00054E74"/>
    <w:rsid w:val="000565F9"/>
    <w:rsid w:val="0006063C"/>
    <w:rsid w:val="00060ED1"/>
    <w:rsid w:val="000D4330"/>
    <w:rsid w:val="000E2DE4"/>
    <w:rsid w:val="00111FD5"/>
    <w:rsid w:val="00113647"/>
    <w:rsid w:val="001229C7"/>
    <w:rsid w:val="0015074B"/>
    <w:rsid w:val="00185E4B"/>
    <w:rsid w:val="00187C6C"/>
    <w:rsid w:val="00195130"/>
    <w:rsid w:val="001A5D8D"/>
    <w:rsid w:val="001C0273"/>
    <w:rsid w:val="001F1ACB"/>
    <w:rsid w:val="002072A9"/>
    <w:rsid w:val="002226A2"/>
    <w:rsid w:val="00263264"/>
    <w:rsid w:val="0029639D"/>
    <w:rsid w:val="002B41A9"/>
    <w:rsid w:val="002D16DD"/>
    <w:rsid w:val="00320F44"/>
    <w:rsid w:val="00326F90"/>
    <w:rsid w:val="003E05B3"/>
    <w:rsid w:val="00461A16"/>
    <w:rsid w:val="004B0F0C"/>
    <w:rsid w:val="004F0FE9"/>
    <w:rsid w:val="00550B3D"/>
    <w:rsid w:val="00551FC7"/>
    <w:rsid w:val="005920DE"/>
    <w:rsid w:val="005C6D28"/>
    <w:rsid w:val="005D10D3"/>
    <w:rsid w:val="005D1189"/>
    <w:rsid w:val="005D77CB"/>
    <w:rsid w:val="00606FD1"/>
    <w:rsid w:val="0063589A"/>
    <w:rsid w:val="00645EA2"/>
    <w:rsid w:val="00647FED"/>
    <w:rsid w:val="00657574"/>
    <w:rsid w:val="00662565"/>
    <w:rsid w:val="006644E4"/>
    <w:rsid w:val="006A7896"/>
    <w:rsid w:val="006F1444"/>
    <w:rsid w:val="006F6BAC"/>
    <w:rsid w:val="007117FF"/>
    <w:rsid w:val="0073645B"/>
    <w:rsid w:val="007650A7"/>
    <w:rsid w:val="007820B1"/>
    <w:rsid w:val="007878C8"/>
    <w:rsid w:val="007A1B3B"/>
    <w:rsid w:val="007A2226"/>
    <w:rsid w:val="00834FE5"/>
    <w:rsid w:val="00894CE4"/>
    <w:rsid w:val="008A35B2"/>
    <w:rsid w:val="008A7D45"/>
    <w:rsid w:val="008C3591"/>
    <w:rsid w:val="0091415A"/>
    <w:rsid w:val="00977BB4"/>
    <w:rsid w:val="0098555C"/>
    <w:rsid w:val="00996FA6"/>
    <w:rsid w:val="00997FE9"/>
    <w:rsid w:val="009D0893"/>
    <w:rsid w:val="009E3C3D"/>
    <w:rsid w:val="009E7E33"/>
    <w:rsid w:val="009F77A1"/>
    <w:rsid w:val="00A24F94"/>
    <w:rsid w:val="00A27B31"/>
    <w:rsid w:val="00A35D2A"/>
    <w:rsid w:val="00A360FE"/>
    <w:rsid w:val="00A477E2"/>
    <w:rsid w:val="00A57A56"/>
    <w:rsid w:val="00A6131A"/>
    <w:rsid w:val="00A6653A"/>
    <w:rsid w:val="00AA1D8D"/>
    <w:rsid w:val="00AA7010"/>
    <w:rsid w:val="00AE4EBA"/>
    <w:rsid w:val="00B47730"/>
    <w:rsid w:val="00B47767"/>
    <w:rsid w:val="00B73D19"/>
    <w:rsid w:val="00B831D4"/>
    <w:rsid w:val="00BB6361"/>
    <w:rsid w:val="00C307F1"/>
    <w:rsid w:val="00C645C7"/>
    <w:rsid w:val="00C76686"/>
    <w:rsid w:val="00CB0664"/>
    <w:rsid w:val="00CB09A4"/>
    <w:rsid w:val="00CC60A3"/>
    <w:rsid w:val="00CC6877"/>
    <w:rsid w:val="00CD0E58"/>
    <w:rsid w:val="00CD782E"/>
    <w:rsid w:val="00CF011A"/>
    <w:rsid w:val="00D63093"/>
    <w:rsid w:val="00D82739"/>
    <w:rsid w:val="00D84B71"/>
    <w:rsid w:val="00D86F70"/>
    <w:rsid w:val="00DD497C"/>
    <w:rsid w:val="00DD76DF"/>
    <w:rsid w:val="00DF7A41"/>
    <w:rsid w:val="00E63393"/>
    <w:rsid w:val="00E636EA"/>
    <w:rsid w:val="00F70B9D"/>
    <w:rsid w:val="00F7543B"/>
    <w:rsid w:val="00FC693F"/>
    <w:rsid w:val="00FD2C66"/>
    <w:rsid w:val="00FE1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DF5F3F"/>
  <w14:defaultImageDpi w14:val="300"/>
  <w15:docId w15:val="{92C1A782-D2AA-440A-98F7-BFE0018F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CD0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E58"/>
    <w:rPr>
      <w:rFonts w:ascii="Tahoma" w:hAnsi="Tahoma" w:cs="Tahoma"/>
      <w:sz w:val="16"/>
      <w:szCs w:val="16"/>
    </w:rPr>
  </w:style>
  <w:style w:type="character" w:styleId="Hyperlink">
    <w:name w:val="Hyperlink"/>
    <w:basedOn w:val="DefaultParagraphFont"/>
    <w:uiPriority w:val="99"/>
    <w:unhideWhenUsed/>
    <w:rsid w:val="005D10D3"/>
    <w:rPr>
      <w:color w:val="0000FF" w:themeColor="hyperlink"/>
      <w:u w:val="single"/>
    </w:rPr>
  </w:style>
  <w:style w:type="character" w:customStyle="1" w:styleId="UnresolvedMention1">
    <w:name w:val="Unresolved Mention1"/>
    <w:basedOn w:val="DefaultParagraphFont"/>
    <w:uiPriority w:val="99"/>
    <w:semiHidden/>
    <w:unhideWhenUsed/>
    <w:rsid w:val="00647FED"/>
    <w:rPr>
      <w:color w:val="605E5C"/>
      <w:shd w:val="clear" w:color="auto" w:fill="E1DFDD"/>
    </w:rPr>
  </w:style>
  <w:style w:type="paragraph" w:styleId="NormalWeb">
    <w:name w:val="Normal (Web)"/>
    <w:basedOn w:val="Normal"/>
    <w:uiPriority w:val="99"/>
    <w:unhideWhenUsed/>
    <w:rsid w:val="00111FD5"/>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448">
      <w:bodyDiv w:val="1"/>
      <w:marLeft w:val="0"/>
      <w:marRight w:val="0"/>
      <w:marTop w:val="0"/>
      <w:marBottom w:val="0"/>
      <w:divBdr>
        <w:top w:val="none" w:sz="0" w:space="0" w:color="auto"/>
        <w:left w:val="none" w:sz="0" w:space="0" w:color="auto"/>
        <w:bottom w:val="none" w:sz="0" w:space="0" w:color="auto"/>
        <w:right w:val="none" w:sz="0" w:space="0" w:color="auto"/>
      </w:divBdr>
      <w:divsChild>
        <w:div w:id="826359676">
          <w:marLeft w:val="0"/>
          <w:marRight w:val="0"/>
          <w:marTop w:val="120"/>
          <w:marBottom w:val="120"/>
          <w:divBdr>
            <w:top w:val="none" w:sz="0" w:space="0" w:color="auto"/>
            <w:left w:val="none" w:sz="0" w:space="0" w:color="auto"/>
            <w:bottom w:val="none" w:sz="0" w:space="0" w:color="auto"/>
            <w:right w:val="none" w:sz="0" w:space="0" w:color="auto"/>
          </w:divBdr>
        </w:div>
      </w:divsChild>
    </w:div>
    <w:div w:id="91975824">
      <w:bodyDiv w:val="1"/>
      <w:marLeft w:val="0"/>
      <w:marRight w:val="0"/>
      <w:marTop w:val="0"/>
      <w:marBottom w:val="0"/>
      <w:divBdr>
        <w:top w:val="none" w:sz="0" w:space="0" w:color="auto"/>
        <w:left w:val="none" w:sz="0" w:space="0" w:color="auto"/>
        <w:bottom w:val="none" w:sz="0" w:space="0" w:color="auto"/>
        <w:right w:val="none" w:sz="0" w:space="0" w:color="auto"/>
      </w:divBdr>
    </w:div>
    <w:div w:id="780147848">
      <w:bodyDiv w:val="1"/>
      <w:marLeft w:val="0"/>
      <w:marRight w:val="0"/>
      <w:marTop w:val="0"/>
      <w:marBottom w:val="0"/>
      <w:divBdr>
        <w:top w:val="none" w:sz="0" w:space="0" w:color="auto"/>
        <w:left w:val="none" w:sz="0" w:space="0" w:color="auto"/>
        <w:bottom w:val="none" w:sz="0" w:space="0" w:color="auto"/>
        <w:right w:val="none" w:sz="0" w:space="0" w:color="auto"/>
      </w:divBdr>
    </w:div>
    <w:div w:id="994382920">
      <w:bodyDiv w:val="1"/>
      <w:marLeft w:val="0"/>
      <w:marRight w:val="0"/>
      <w:marTop w:val="0"/>
      <w:marBottom w:val="0"/>
      <w:divBdr>
        <w:top w:val="none" w:sz="0" w:space="0" w:color="auto"/>
        <w:left w:val="none" w:sz="0" w:space="0" w:color="auto"/>
        <w:bottom w:val="none" w:sz="0" w:space="0" w:color="auto"/>
        <w:right w:val="none" w:sz="0" w:space="0" w:color="auto"/>
      </w:divBdr>
    </w:div>
    <w:div w:id="1065760451">
      <w:bodyDiv w:val="1"/>
      <w:marLeft w:val="0"/>
      <w:marRight w:val="0"/>
      <w:marTop w:val="0"/>
      <w:marBottom w:val="0"/>
      <w:divBdr>
        <w:top w:val="none" w:sz="0" w:space="0" w:color="auto"/>
        <w:left w:val="none" w:sz="0" w:space="0" w:color="auto"/>
        <w:bottom w:val="none" w:sz="0" w:space="0" w:color="auto"/>
        <w:right w:val="none" w:sz="0" w:space="0" w:color="auto"/>
      </w:divBdr>
      <w:divsChild>
        <w:div w:id="691683769">
          <w:marLeft w:val="0"/>
          <w:marRight w:val="0"/>
          <w:marTop w:val="120"/>
          <w:marBottom w:val="120"/>
          <w:divBdr>
            <w:top w:val="none" w:sz="0" w:space="0" w:color="auto"/>
            <w:left w:val="none" w:sz="0" w:space="0" w:color="auto"/>
            <w:bottom w:val="none" w:sz="0" w:space="0" w:color="auto"/>
            <w:right w:val="none" w:sz="0" w:space="0" w:color="auto"/>
          </w:divBdr>
        </w:div>
        <w:div w:id="2134249318">
          <w:marLeft w:val="0"/>
          <w:marRight w:val="0"/>
          <w:marTop w:val="120"/>
          <w:marBottom w:val="120"/>
          <w:divBdr>
            <w:top w:val="none" w:sz="0" w:space="0" w:color="auto"/>
            <w:left w:val="none" w:sz="0" w:space="0" w:color="auto"/>
            <w:bottom w:val="none" w:sz="0" w:space="0" w:color="auto"/>
            <w:right w:val="none" w:sz="0" w:space="0" w:color="auto"/>
          </w:divBdr>
        </w:div>
      </w:divsChild>
    </w:div>
    <w:div w:id="1343513275">
      <w:bodyDiv w:val="1"/>
      <w:marLeft w:val="0"/>
      <w:marRight w:val="0"/>
      <w:marTop w:val="0"/>
      <w:marBottom w:val="0"/>
      <w:divBdr>
        <w:top w:val="none" w:sz="0" w:space="0" w:color="auto"/>
        <w:left w:val="none" w:sz="0" w:space="0" w:color="auto"/>
        <w:bottom w:val="none" w:sz="0" w:space="0" w:color="auto"/>
        <w:right w:val="none" w:sz="0" w:space="0" w:color="auto"/>
      </w:divBdr>
      <w:divsChild>
        <w:div w:id="27531708">
          <w:marLeft w:val="0"/>
          <w:marRight w:val="0"/>
          <w:marTop w:val="120"/>
          <w:marBottom w:val="120"/>
          <w:divBdr>
            <w:top w:val="none" w:sz="0" w:space="0" w:color="auto"/>
            <w:left w:val="none" w:sz="0" w:space="0" w:color="auto"/>
            <w:bottom w:val="none" w:sz="0" w:space="0" w:color="auto"/>
            <w:right w:val="none" w:sz="0" w:space="0" w:color="auto"/>
          </w:divBdr>
        </w:div>
      </w:divsChild>
    </w:div>
    <w:div w:id="1580021986">
      <w:bodyDiv w:val="1"/>
      <w:marLeft w:val="0"/>
      <w:marRight w:val="0"/>
      <w:marTop w:val="0"/>
      <w:marBottom w:val="0"/>
      <w:divBdr>
        <w:top w:val="none" w:sz="0" w:space="0" w:color="auto"/>
        <w:left w:val="none" w:sz="0" w:space="0" w:color="auto"/>
        <w:bottom w:val="none" w:sz="0" w:space="0" w:color="auto"/>
        <w:right w:val="none" w:sz="0" w:space="0" w:color="auto"/>
      </w:divBdr>
    </w:div>
    <w:div w:id="1630358282">
      <w:bodyDiv w:val="1"/>
      <w:marLeft w:val="0"/>
      <w:marRight w:val="0"/>
      <w:marTop w:val="0"/>
      <w:marBottom w:val="0"/>
      <w:divBdr>
        <w:top w:val="none" w:sz="0" w:space="0" w:color="auto"/>
        <w:left w:val="none" w:sz="0" w:space="0" w:color="auto"/>
        <w:bottom w:val="none" w:sz="0" w:space="0" w:color="auto"/>
        <w:right w:val="none" w:sz="0" w:space="0" w:color="auto"/>
      </w:divBdr>
    </w:div>
    <w:div w:id="1728602503">
      <w:bodyDiv w:val="1"/>
      <w:marLeft w:val="0"/>
      <w:marRight w:val="0"/>
      <w:marTop w:val="0"/>
      <w:marBottom w:val="0"/>
      <w:divBdr>
        <w:top w:val="none" w:sz="0" w:space="0" w:color="auto"/>
        <w:left w:val="none" w:sz="0" w:space="0" w:color="auto"/>
        <w:bottom w:val="none" w:sz="0" w:space="0" w:color="auto"/>
        <w:right w:val="none" w:sz="0" w:space="0" w:color="auto"/>
      </w:divBdr>
      <w:divsChild>
        <w:div w:id="1907261218">
          <w:marLeft w:val="0"/>
          <w:marRight w:val="0"/>
          <w:marTop w:val="0"/>
          <w:marBottom w:val="0"/>
          <w:divBdr>
            <w:top w:val="none" w:sz="0" w:space="0" w:color="auto"/>
            <w:left w:val="none" w:sz="0" w:space="0" w:color="auto"/>
            <w:bottom w:val="none" w:sz="0" w:space="0" w:color="auto"/>
            <w:right w:val="none" w:sz="0" w:space="0" w:color="auto"/>
          </w:divBdr>
          <w:divsChild>
            <w:div w:id="308174200">
              <w:marLeft w:val="0"/>
              <w:marRight w:val="0"/>
              <w:marTop w:val="0"/>
              <w:marBottom w:val="0"/>
              <w:divBdr>
                <w:top w:val="none" w:sz="0" w:space="0" w:color="auto"/>
                <w:left w:val="none" w:sz="0" w:space="0" w:color="auto"/>
                <w:bottom w:val="none" w:sz="0" w:space="0" w:color="auto"/>
                <w:right w:val="none" w:sz="0" w:space="0" w:color="auto"/>
              </w:divBdr>
              <w:divsChild>
                <w:div w:id="387798936">
                  <w:marLeft w:val="0"/>
                  <w:marRight w:val="0"/>
                  <w:marTop w:val="0"/>
                  <w:marBottom w:val="0"/>
                  <w:divBdr>
                    <w:top w:val="none" w:sz="0" w:space="0" w:color="auto"/>
                    <w:left w:val="none" w:sz="0" w:space="0" w:color="auto"/>
                    <w:bottom w:val="none" w:sz="0" w:space="0" w:color="auto"/>
                    <w:right w:val="none" w:sz="0" w:space="0" w:color="auto"/>
                  </w:divBdr>
                  <w:divsChild>
                    <w:div w:id="1939867993">
                      <w:marLeft w:val="0"/>
                      <w:marRight w:val="0"/>
                      <w:marTop w:val="0"/>
                      <w:marBottom w:val="0"/>
                      <w:divBdr>
                        <w:top w:val="none" w:sz="0" w:space="0" w:color="auto"/>
                        <w:left w:val="none" w:sz="0" w:space="0" w:color="auto"/>
                        <w:bottom w:val="none" w:sz="0" w:space="0" w:color="auto"/>
                        <w:right w:val="none" w:sz="0" w:space="0" w:color="auto"/>
                      </w:divBdr>
                      <w:divsChild>
                        <w:div w:id="552735234">
                          <w:marLeft w:val="0"/>
                          <w:marRight w:val="0"/>
                          <w:marTop w:val="0"/>
                          <w:marBottom w:val="0"/>
                          <w:divBdr>
                            <w:top w:val="none" w:sz="0" w:space="0" w:color="auto"/>
                            <w:left w:val="none" w:sz="0" w:space="0" w:color="auto"/>
                            <w:bottom w:val="none" w:sz="0" w:space="0" w:color="auto"/>
                            <w:right w:val="none" w:sz="0" w:space="0" w:color="auto"/>
                          </w:divBdr>
                          <w:divsChild>
                            <w:div w:id="308292979">
                              <w:marLeft w:val="0"/>
                              <w:marRight w:val="0"/>
                              <w:marTop w:val="0"/>
                              <w:marBottom w:val="0"/>
                              <w:divBdr>
                                <w:top w:val="none" w:sz="0" w:space="0" w:color="auto"/>
                                <w:left w:val="none" w:sz="0" w:space="0" w:color="auto"/>
                                <w:bottom w:val="none" w:sz="0" w:space="0" w:color="auto"/>
                                <w:right w:val="none" w:sz="0" w:space="0" w:color="auto"/>
                              </w:divBdr>
                              <w:divsChild>
                                <w:div w:id="2139298645">
                                  <w:marLeft w:val="0"/>
                                  <w:marRight w:val="0"/>
                                  <w:marTop w:val="0"/>
                                  <w:marBottom w:val="0"/>
                                  <w:divBdr>
                                    <w:top w:val="none" w:sz="0" w:space="0" w:color="auto"/>
                                    <w:left w:val="none" w:sz="0" w:space="0" w:color="auto"/>
                                    <w:bottom w:val="none" w:sz="0" w:space="0" w:color="auto"/>
                                    <w:right w:val="none" w:sz="0" w:space="0" w:color="auto"/>
                                  </w:divBdr>
                                  <w:divsChild>
                                    <w:div w:id="451023963">
                                      <w:marLeft w:val="0"/>
                                      <w:marRight w:val="0"/>
                                      <w:marTop w:val="0"/>
                                      <w:marBottom w:val="0"/>
                                      <w:divBdr>
                                        <w:top w:val="none" w:sz="0" w:space="0" w:color="auto"/>
                                        <w:left w:val="none" w:sz="0" w:space="0" w:color="auto"/>
                                        <w:bottom w:val="none" w:sz="0" w:space="0" w:color="auto"/>
                                        <w:right w:val="none" w:sz="0" w:space="0" w:color="auto"/>
                                      </w:divBdr>
                                      <w:divsChild>
                                        <w:div w:id="534005262">
                                          <w:marLeft w:val="0"/>
                                          <w:marRight w:val="0"/>
                                          <w:marTop w:val="0"/>
                                          <w:marBottom w:val="0"/>
                                          <w:divBdr>
                                            <w:top w:val="none" w:sz="0" w:space="0" w:color="auto"/>
                                            <w:left w:val="none" w:sz="0" w:space="0" w:color="auto"/>
                                            <w:bottom w:val="none" w:sz="0" w:space="0" w:color="auto"/>
                                            <w:right w:val="none" w:sz="0" w:space="0" w:color="auto"/>
                                          </w:divBdr>
                                          <w:divsChild>
                                            <w:div w:id="19695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216915">
          <w:marLeft w:val="0"/>
          <w:marRight w:val="0"/>
          <w:marTop w:val="0"/>
          <w:marBottom w:val="0"/>
          <w:divBdr>
            <w:top w:val="none" w:sz="0" w:space="0" w:color="auto"/>
            <w:left w:val="none" w:sz="0" w:space="0" w:color="auto"/>
            <w:bottom w:val="none" w:sz="0" w:space="0" w:color="auto"/>
            <w:right w:val="none" w:sz="0" w:space="0" w:color="auto"/>
          </w:divBdr>
          <w:divsChild>
            <w:div w:id="1351831082">
              <w:marLeft w:val="0"/>
              <w:marRight w:val="0"/>
              <w:marTop w:val="0"/>
              <w:marBottom w:val="0"/>
              <w:divBdr>
                <w:top w:val="none" w:sz="0" w:space="0" w:color="auto"/>
                <w:left w:val="none" w:sz="0" w:space="0" w:color="auto"/>
                <w:bottom w:val="none" w:sz="0" w:space="0" w:color="auto"/>
                <w:right w:val="none" w:sz="0" w:space="0" w:color="auto"/>
              </w:divBdr>
              <w:divsChild>
                <w:div w:id="48694124">
                  <w:marLeft w:val="0"/>
                  <w:marRight w:val="0"/>
                  <w:marTop w:val="0"/>
                  <w:marBottom w:val="0"/>
                  <w:divBdr>
                    <w:top w:val="none" w:sz="0" w:space="0" w:color="auto"/>
                    <w:left w:val="none" w:sz="0" w:space="0" w:color="auto"/>
                    <w:bottom w:val="none" w:sz="0" w:space="0" w:color="auto"/>
                    <w:right w:val="none" w:sz="0" w:space="0" w:color="auto"/>
                  </w:divBdr>
                  <w:divsChild>
                    <w:div w:id="959648642">
                      <w:marLeft w:val="0"/>
                      <w:marRight w:val="0"/>
                      <w:marTop w:val="0"/>
                      <w:marBottom w:val="0"/>
                      <w:divBdr>
                        <w:top w:val="none" w:sz="0" w:space="0" w:color="auto"/>
                        <w:left w:val="none" w:sz="0" w:space="0" w:color="auto"/>
                        <w:bottom w:val="none" w:sz="0" w:space="0" w:color="auto"/>
                        <w:right w:val="none" w:sz="0" w:space="0" w:color="auto"/>
                      </w:divBdr>
                      <w:divsChild>
                        <w:div w:id="229736045">
                          <w:marLeft w:val="0"/>
                          <w:marRight w:val="0"/>
                          <w:marTop w:val="0"/>
                          <w:marBottom w:val="0"/>
                          <w:divBdr>
                            <w:top w:val="none" w:sz="0" w:space="0" w:color="auto"/>
                            <w:left w:val="none" w:sz="0" w:space="0" w:color="auto"/>
                            <w:bottom w:val="none" w:sz="0" w:space="0" w:color="auto"/>
                            <w:right w:val="none" w:sz="0" w:space="0" w:color="auto"/>
                          </w:divBdr>
                          <w:divsChild>
                            <w:div w:id="1137841611">
                              <w:marLeft w:val="0"/>
                              <w:marRight w:val="0"/>
                              <w:marTop w:val="0"/>
                              <w:marBottom w:val="0"/>
                              <w:divBdr>
                                <w:top w:val="none" w:sz="0" w:space="0" w:color="auto"/>
                                <w:left w:val="none" w:sz="0" w:space="0" w:color="auto"/>
                                <w:bottom w:val="none" w:sz="0" w:space="0" w:color="auto"/>
                                <w:right w:val="none" w:sz="0" w:space="0" w:color="auto"/>
                              </w:divBdr>
                              <w:divsChild>
                                <w:div w:id="2005090564">
                                  <w:marLeft w:val="0"/>
                                  <w:marRight w:val="0"/>
                                  <w:marTop w:val="0"/>
                                  <w:marBottom w:val="0"/>
                                  <w:divBdr>
                                    <w:top w:val="none" w:sz="0" w:space="0" w:color="auto"/>
                                    <w:left w:val="none" w:sz="0" w:space="0" w:color="auto"/>
                                    <w:bottom w:val="none" w:sz="0" w:space="0" w:color="auto"/>
                                    <w:right w:val="none" w:sz="0" w:space="0" w:color="auto"/>
                                  </w:divBdr>
                                  <w:divsChild>
                                    <w:div w:id="20863913">
                                      <w:marLeft w:val="0"/>
                                      <w:marRight w:val="0"/>
                                      <w:marTop w:val="0"/>
                                      <w:marBottom w:val="0"/>
                                      <w:divBdr>
                                        <w:top w:val="none" w:sz="0" w:space="0" w:color="auto"/>
                                        <w:left w:val="none" w:sz="0" w:space="0" w:color="auto"/>
                                        <w:bottom w:val="none" w:sz="0" w:space="0" w:color="auto"/>
                                        <w:right w:val="none" w:sz="0" w:space="0" w:color="auto"/>
                                      </w:divBdr>
                                      <w:divsChild>
                                        <w:div w:id="1682975427">
                                          <w:marLeft w:val="0"/>
                                          <w:marRight w:val="0"/>
                                          <w:marTop w:val="0"/>
                                          <w:marBottom w:val="0"/>
                                          <w:divBdr>
                                            <w:top w:val="none" w:sz="0" w:space="0" w:color="auto"/>
                                            <w:left w:val="none" w:sz="0" w:space="0" w:color="auto"/>
                                            <w:bottom w:val="none" w:sz="0" w:space="0" w:color="auto"/>
                                            <w:right w:val="none" w:sz="0" w:space="0" w:color="auto"/>
                                          </w:divBdr>
                                          <w:divsChild>
                                            <w:div w:id="202154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9779202">
      <w:bodyDiv w:val="1"/>
      <w:marLeft w:val="0"/>
      <w:marRight w:val="0"/>
      <w:marTop w:val="0"/>
      <w:marBottom w:val="0"/>
      <w:divBdr>
        <w:top w:val="none" w:sz="0" w:space="0" w:color="auto"/>
        <w:left w:val="none" w:sz="0" w:space="0" w:color="auto"/>
        <w:bottom w:val="none" w:sz="0" w:space="0" w:color="auto"/>
        <w:right w:val="none" w:sz="0" w:space="0" w:color="auto"/>
      </w:divBdr>
      <w:divsChild>
        <w:div w:id="194973654">
          <w:marLeft w:val="0"/>
          <w:marRight w:val="0"/>
          <w:marTop w:val="120"/>
          <w:marBottom w:val="120"/>
          <w:divBdr>
            <w:top w:val="none" w:sz="0" w:space="0" w:color="auto"/>
            <w:left w:val="none" w:sz="0" w:space="0" w:color="auto"/>
            <w:bottom w:val="none" w:sz="0" w:space="0" w:color="auto"/>
            <w:right w:val="none" w:sz="0" w:space="0" w:color="auto"/>
          </w:divBdr>
        </w:div>
        <w:div w:id="563833302">
          <w:marLeft w:val="0"/>
          <w:marRight w:val="0"/>
          <w:marTop w:val="120"/>
          <w:marBottom w:val="120"/>
          <w:divBdr>
            <w:top w:val="none" w:sz="0" w:space="0" w:color="auto"/>
            <w:left w:val="none" w:sz="0" w:space="0" w:color="auto"/>
            <w:bottom w:val="none" w:sz="0" w:space="0" w:color="auto"/>
            <w:right w:val="none" w:sz="0" w:space="0" w:color="auto"/>
          </w:divBdr>
        </w:div>
      </w:divsChild>
    </w:div>
    <w:div w:id="2052605960">
      <w:bodyDiv w:val="1"/>
      <w:marLeft w:val="0"/>
      <w:marRight w:val="0"/>
      <w:marTop w:val="0"/>
      <w:marBottom w:val="0"/>
      <w:divBdr>
        <w:top w:val="none" w:sz="0" w:space="0" w:color="auto"/>
        <w:left w:val="none" w:sz="0" w:space="0" w:color="auto"/>
        <w:bottom w:val="none" w:sz="0" w:space="0" w:color="auto"/>
        <w:right w:val="none" w:sz="0" w:space="0" w:color="auto"/>
      </w:divBdr>
    </w:div>
    <w:div w:id="2105761659">
      <w:bodyDiv w:val="1"/>
      <w:marLeft w:val="0"/>
      <w:marRight w:val="0"/>
      <w:marTop w:val="0"/>
      <w:marBottom w:val="0"/>
      <w:divBdr>
        <w:top w:val="none" w:sz="0" w:space="0" w:color="auto"/>
        <w:left w:val="none" w:sz="0" w:space="0" w:color="auto"/>
        <w:bottom w:val="none" w:sz="0" w:space="0" w:color="auto"/>
        <w:right w:val="none" w:sz="0" w:space="0" w:color="auto"/>
      </w:divBdr>
      <w:divsChild>
        <w:div w:id="48387768">
          <w:marLeft w:val="0"/>
          <w:marRight w:val="0"/>
          <w:marTop w:val="120"/>
          <w:marBottom w:val="12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8A11A-005B-4176-A10C-7D9B278D1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2197</Words>
  <Characters>12526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1020</cp:lastModifiedBy>
  <cp:revision>12</cp:revision>
  <dcterms:created xsi:type="dcterms:W3CDTF">2025-11-03T04:23:00Z</dcterms:created>
  <dcterms:modified xsi:type="dcterms:W3CDTF">2025-11-04T06:39:00Z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91f47953-5ab0-46a0-ad72-979814b682b5</vt:lpwstr>
  </property>
</Properties>
</file>