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2CB5" w:rsidRPr="00042CB5" w:rsidRDefault="00042CB5" w:rsidP="00042CB5">
      <w:pPr>
        <w:spacing w:after="0" w:line="360" w:lineRule="auto"/>
        <w:jc w:val="both"/>
        <w:rPr>
          <w:rFonts w:ascii="Arial" w:hAnsi="Arial" w:cs="Arial"/>
          <w:b/>
          <w:bCs/>
          <w:i/>
          <w:iCs/>
          <w:sz w:val="20"/>
          <w:szCs w:val="20"/>
          <w:u w:val="single"/>
          <w:lang w:val="en-US"/>
        </w:rPr>
      </w:pPr>
      <w:r w:rsidRPr="00042CB5">
        <w:rPr>
          <w:rFonts w:ascii="Arial" w:hAnsi="Arial" w:cs="Arial"/>
          <w:b/>
          <w:bCs/>
          <w:i/>
          <w:iCs/>
          <w:sz w:val="20"/>
          <w:szCs w:val="20"/>
          <w:u w:val="single"/>
          <w:lang w:val="en-US"/>
        </w:rPr>
        <w:t>Review Article</w:t>
      </w:r>
    </w:p>
    <w:p w:rsidR="007D760B" w:rsidRPr="00B830F6" w:rsidRDefault="008D686C">
      <w:pPr>
        <w:spacing w:after="0" w:line="360" w:lineRule="auto"/>
        <w:jc w:val="both"/>
        <w:rPr>
          <w:rFonts w:ascii="Arial" w:hAnsi="Arial" w:cs="Arial"/>
          <w:sz w:val="20"/>
          <w:szCs w:val="20"/>
        </w:rPr>
      </w:pPr>
      <w:r w:rsidRPr="00B830F6">
        <w:rPr>
          <w:rFonts w:ascii="Arial" w:hAnsi="Arial" w:cs="Arial"/>
          <w:sz w:val="20"/>
          <w:szCs w:val="20"/>
        </w:rPr>
        <w:t xml:space="preserve">TREATMENT OF URINARY TRACT INFECTIONS IN PREGNANCY CAUSED BY </w:t>
      </w:r>
      <w:r w:rsidRPr="00B830F6">
        <w:rPr>
          <w:rFonts w:ascii="Arial" w:hAnsi="Arial" w:cs="Arial"/>
          <w:i/>
          <w:iCs/>
          <w:sz w:val="20"/>
          <w:szCs w:val="20"/>
        </w:rPr>
        <w:t>Enterococcus faecalis:</w:t>
      </w:r>
      <w:r w:rsidRPr="00B830F6">
        <w:rPr>
          <w:rFonts w:ascii="Arial" w:hAnsi="Arial" w:cs="Arial"/>
          <w:sz w:val="20"/>
          <w:szCs w:val="20"/>
        </w:rPr>
        <w:t xml:space="preserve"> AN ALTERNATIVE MANAGEMENT</w:t>
      </w:r>
    </w:p>
    <w:p w:rsidR="00D21E47" w:rsidRDefault="00D21E47" w:rsidP="00D21E47">
      <w:pPr>
        <w:spacing w:after="0" w:line="300" w:lineRule="atLeast"/>
        <w:rPr>
          <w:rFonts w:ascii="Roboto" w:eastAsia="Times New Roman" w:hAnsi="Roboto" w:cs="Times New Roman"/>
          <w:color w:val="222222"/>
          <w:sz w:val="21"/>
          <w:szCs w:val="21"/>
          <w:lang w:eastAsia="en-GB"/>
        </w:rPr>
      </w:pPr>
    </w:p>
    <w:p w:rsidR="00D21E47" w:rsidRPr="00B830F6" w:rsidRDefault="00D21E47">
      <w:pPr>
        <w:spacing w:after="0" w:line="360" w:lineRule="auto"/>
        <w:jc w:val="both"/>
        <w:rPr>
          <w:rFonts w:ascii="Arial" w:hAnsi="Arial" w:cs="Arial"/>
          <w:sz w:val="20"/>
          <w:szCs w:val="20"/>
        </w:rPr>
      </w:pPr>
    </w:p>
    <w:p w:rsidR="007D760B" w:rsidRPr="006A4284" w:rsidRDefault="00D21E47">
      <w:pPr>
        <w:spacing w:after="0" w:line="360" w:lineRule="auto"/>
        <w:jc w:val="both"/>
        <w:rPr>
          <w:rFonts w:ascii="Arial" w:hAnsi="Arial" w:cs="Arial"/>
          <w:b/>
          <w:bCs/>
        </w:rPr>
      </w:pPr>
      <w:r>
        <w:rPr>
          <w:rFonts w:ascii="Arial" w:hAnsi="Arial" w:cs="Arial"/>
          <w:b/>
          <w:bCs/>
        </w:rPr>
        <w:t xml:space="preserve">Abstract </w:t>
      </w:r>
    </w:p>
    <w:p w:rsidR="007D760B" w:rsidRPr="00B830F6" w:rsidRDefault="00F44A7B">
      <w:pPr>
        <w:spacing w:after="0" w:line="360" w:lineRule="auto"/>
        <w:jc w:val="both"/>
        <w:rPr>
          <w:rFonts w:ascii="Arial" w:hAnsi="Arial" w:cs="Arial"/>
          <w:sz w:val="20"/>
          <w:szCs w:val="20"/>
        </w:rPr>
      </w:pPr>
      <w:r w:rsidRPr="00B830F6">
        <w:rPr>
          <w:rFonts w:ascii="Arial" w:hAnsi="Arial" w:cs="Arial"/>
          <w:sz w:val="20"/>
          <w:szCs w:val="20"/>
        </w:rPr>
        <w:t xml:space="preserve">Urinary tract infections (UTIs) are common in pregnant women due to various changes, including increased vaginal colonisation, hormonal fluctuations, immune suppression, urinary stasis, and alterations in vaginal microbiota. </w:t>
      </w:r>
      <w:r w:rsidRPr="00B830F6">
        <w:rPr>
          <w:rFonts w:ascii="Arial" w:hAnsi="Arial" w:cs="Arial"/>
          <w:i/>
          <w:iCs/>
          <w:sz w:val="20"/>
          <w:szCs w:val="20"/>
        </w:rPr>
        <w:t>Enterococcus faecalis</w:t>
      </w:r>
      <w:r w:rsidRPr="00B830F6">
        <w:rPr>
          <w:rFonts w:ascii="Arial" w:hAnsi="Arial" w:cs="Arial"/>
          <w:sz w:val="20"/>
          <w:szCs w:val="20"/>
        </w:rPr>
        <w:t xml:space="preserve">, a Gram-positive coccus, is </w:t>
      </w:r>
      <w:r w:rsidR="0072429D" w:rsidRPr="00B830F6">
        <w:rPr>
          <w:rFonts w:ascii="Arial" w:hAnsi="Arial" w:cs="Arial"/>
          <w:sz w:val="20"/>
          <w:szCs w:val="20"/>
        </w:rPr>
        <w:t>among the three most common hospital-acquired infection pathogens and has been implicated in urinary tract infections</w:t>
      </w:r>
      <w:r w:rsidRPr="00B830F6">
        <w:rPr>
          <w:rFonts w:ascii="Arial" w:hAnsi="Arial" w:cs="Arial"/>
          <w:sz w:val="20"/>
          <w:szCs w:val="20"/>
        </w:rPr>
        <w:t xml:space="preserve"> worldwide. The organism can produce a wide range of virulence factors, cause infections, and pose serious challenges during pregnancy. Its pathogenic mechan</w:t>
      </w:r>
      <w:bookmarkStart w:id="0" w:name="_GoBack"/>
      <w:bookmarkEnd w:id="0"/>
      <w:r w:rsidRPr="00B830F6">
        <w:rPr>
          <w:rFonts w:ascii="Arial" w:hAnsi="Arial" w:cs="Arial"/>
          <w:sz w:val="20"/>
          <w:szCs w:val="20"/>
        </w:rPr>
        <w:t xml:space="preserve">isms include adhesion to uroepithelial cells, biofilm formation, and the production of Enterococcal Surface Proteins </w:t>
      </w:r>
      <w:commentRangeStart w:id="1"/>
      <w:r w:rsidRPr="00B830F6">
        <w:rPr>
          <w:rFonts w:ascii="Arial" w:hAnsi="Arial" w:cs="Arial"/>
          <w:sz w:val="20"/>
          <w:szCs w:val="20"/>
        </w:rPr>
        <w:t xml:space="preserve">(esp). </w:t>
      </w:r>
      <w:commentRangeEnd w:id="1"/>
      <w:r w:rsidR="00632F35">
        <w:rPr>
          <w:rStyle w:val="CommentReference"/>
        </w:rPr>
        <w:commentReference w:id="1"/>
      </w:r>
      <w:r w:rsidRPr="00B830F6">
        <w:rPr>
          <w:rFonts w:ascii="Arial" w:hAnsi="Arial" w:cs="Arial"/>
          <w:i/>
          <w:iCs/>
          <w:sz w:val="20"/>
          <w:szCs w:val="20"/>
        </w:rPr>
        <w:t>E. faecalis</w:t>
      </w:r>
      <w:r w:rsidRPr="00B830F6">
        <w:rPr>
          <w:rFonts w:ascii="Arial" w:hAnsi="Arial" w:cs="Arial"/>
          <w:sz w:val="20"/>
          <w:szCs w:val="20"/>
        </w:rPr>
        <w:t xml:space="preserve"> can also produce efflux pumps, membrane proteins that actively expel antibiotics from bacterial cells, thereby reducing the efficacy of antimicrobial agents. Diagnostic methods include cultural and molecular techniques, with molecular methods offering rapid results prior to treatment. Alternative therapies encompass novel antibiotics, phage therapy, antibiotic adjuvants, and antimicrobial peptides. Immunotherapy, autovaccines, probiotics, and plant-based treatments have also been investigated and shown </w:t>
      </w:r>
      <w:r w:rsidR="0072429D" w:rsidRPr="00B830F6">
        <w:rPr>
          <w:rFonts w:ascii="Arial" w:hAnsi="Arial" w:cs="Arial"/>
          <w:sz w:val="20"/>
          <w:szCs w:val="20"/>
        </w:rPr>
        <w:t>to be effective</w:t>
      </w:r>
      <w:r w:rsidRPr="00B830F6">
        <w:rPr>
          <w:rFonts w:ascii="Arial" w:hAnsi="Arial" w:cs="Arial"/>
          <w:sz w:val="20"/>
          <w:szCs w:val="20"/>
        </w:rPr>
        <w:t xml:space="preserve">. The </w:t>
      </w:r>
      <w:commentRangeStart w:id="2"/>
      <w:r w:rsidRPr="00B830F6">
        <w:rPr>
          <w:rFonts w:ascii="Arial" w:hAnsi="Arial" w:cs="Arial"/>
          <w:sz w:val="20"/>
          <w:szCs w:val="20"/>
        </w:rPr>
        <w:t>application</w:t>
      </w:r>
      <w:commentRangeEnd w:id="2"/>
      <w:r w:rsidR="00632F35">
        <w:rPr>
          <w:rStyle w:val="CommentReference"/>
        </w:rPr>
        <w:commentReference w:id="2"/>
      </w:r>
      <w:r w:rsidRPr="00B830F6">
        <w:rPr>
          <w:rFonts w:ascii="Arial" w:hAnsi="Arial" w:cs="Arial"/>
          <w:sz w:val="20"/>
          <w:szCs w:val="20"/>
        </w:rPr>
        <w:t xml:space="preserve"> of advanced technology can </w:t>
      </w:r>
      <w:r w:rsidR="0072429D" w:rsidRPr="00B830F6">
        <w:rPr>
          <w:rFonts w:ascii="Arial" w:hAnsi="Arial" w:cs="Arial"/>
          <w:sz w:val="20"/>
          <w:szCs w:val="20"/>
        </w:rPr>
        <w:t>accelerate the identification and management of infections, especially during pregnancy, to prevent adverse</w:t>
      </w:r>
      <w:r w:rsidRPr="00B830F6">
        <w:rPr>
          <w:rFonts w:ascii="Arial" w:hAnsi="Arial" w:cs="Arial"/>
          <w:sz w:val="20"/>
          <w:szCs w:val="20"/>
        </w:rPr>
        <w:t xml:space="preserve"> outcomes.</w:t>
      </w:r>
    </w:p>
    <w:p w:rsidR="00F429F7" w:rsidRPr="00B830F6" w:rsidRDefault="00F429F7">
      <w:pPr>
        <w:spacing w:after="0" w:line="360" w:lineRule="auto"/>
        <w:jc w:val="both"/>
        <w:rPr>
          <w:rFonts w:ascii="Arial" w:hAnsi="Arial" w:cs="Arial"/>
          <w:sz w:val="20"/>
          <w:szCs w:val="20"/>
        </w:rPr>
      </w:pPr>
    </w:p>
    <w:p w:rsidR="00F429F7" w:rsidRPr="00B830F6" w:rsidRDefault="00F429F7">
      <w:pPr>
        <w:spacing w:after="0" w:line="360" w:lineRule="auto"/>
        <w:jc w:val="both"/>
        <w:rPr>
          <w:rFonts w:ascii="Arial" w:hAnsi="Arial" w:cs="Arial"/>
          <w:sz w:val="20"/>
          <w:szCs w:val="20"/>
        </w:rPr>
      </w:pPr>
    </w:p>
    <w:p w:rsidR="00F429F7" w:rsidRPr="00B830F6" w:rsidRDefault="00F429F7">
      <w:pPr>
        <w:spacing w:after="0" w:line="360" w:lineRule="auto"/>
        <w:jc w:val="both"/>
        <w:rPr>
          <w:rFonts w:ascii="Arial" w:hAnsi="Arial" w:cs="Arial"/>
          <w:sz w:val="20"/>
          <w:szCs w:val="20"/>
        </w:rPr>
      </w:pPr>
    </w:p>
    <w:p w:rsidR="00F429F7" w:rsidRPr="00B830F6" w:rsidRDefault="00F429F7">
      <w:pPr>
        <w:spacing w:after="0" w:line="360" w:lineRule="auto"/>
        <w:jc w:val="both"/>
        <w:rPr>
          <w:rFonts w:ascii="Arial" w:hAnsi="Arial" w:cs="Arial"/>
          <w:sz w:val="20"/>
          <w:szCs w:val="20"/>
        </w:rPr>
      </w:pPr>
    </w:p>
    <w:p w:rsidR="00F429F7" w:rsidRPr="00B830F6" w:rsidRDefault="00F429F7">
      <w:pPr>
        <w:spacing w:after="0" w:line="360" w:lineRule="auto"/>
        <w:jc w:val="both"/>
        <w:rPr>
          <w:rFonts w:ascii="Arial" w:hAnsi="Arial" w:cs="Arial"/>
          <w:sz w:val="20"/>
          <w:szCs w:val="20"/>
        </w:rPr>
      </w:pPr>
    </w:p>
    <w:p w:rsidR="003A25FD" w:rsidRPr="00B830F6" w:rsidRDefault="003A25FD" w:rsidP="003A25FD">
      <w:pPr>
        <w:pStyle w:val="Heading1"/>
        <w:spacing w:line="360" w:lineRule="auto"/>
        <w:jc w:val="both"/>
        <w:rPr>
          <w:rFonts w:ascii="Arial" w:hAnsi="Arial" w:cs="Arial"/>
          <w:sz w:val="20"/>
          <w:szCs w:val="20"/>
        </w:rPr>
      </w:pPr>
      <w:r w:rsidRPr="00B830F6">
        <w:rPr>
          <w:rFonts w:ascii="Arial" w:hAnsi="Arial" w:cs="Arial"/>
          <w:sz w:val="20"/>
          <w:szCs w:val="20"/>
        </w:rPr>
        <w:t>Keywords</w:t>
      </w:r>
    </w:p>
    <w:p w:rsidR="003A25FD" w:rsidRPr="00B830F6" w:rsidRDefault="003A25FD" w:rsidP="003A25FD">
      <w:pPr>
        <w:spacing w:after="0" w:line="360" w:lineRule="auto"/>
        <w:jc w:val="both"/>
        <w:rPr>
          <w:rFonts w:ascii="Arial" w:hAnsi="Arial" w:cs="Arial"/>
          <w:sz w:val="20"/>
          <w:szCs w:val="20"/>
        </w:rPr>
      </w:pPr>
      <w:r w:rsidRPr="00B830F6">
        <w:rPr>
          <w:rFonts w:ascii="Arial" w:hAnsi="Arial" w:cs="Arial"/>
          <w:sz w:val="20"/>
          <w:szCs w:val="20"/>
        </w:rPr>
        <w:t xml:space="preserve">Urinary tract infection, </w:t>
      </w:r>
      <w:r w:rsidRPr="00B830F6">
        <w:rPr>
          <w:rFonts w:ascii="Arial" w:hAnsi="Arial" w:cs="Arial"/>
          <w:i/>
          <w:iCs/>
          <w:sz w:val="20"/>
          <w:szCs w:val="20"/>
        </w:rPr>
        <w:t>Enterococcus faecalis</w:t>
      </w:r>
      <w:r w:rsidRPr="00B830F6">
        <w:rPr>
          <w:rFonts w:ascii="Arial" w:hAnsi="Arial" w:cs="Arial"/>
          <w:sz w:val="20"/>
          <w:szCs w:val="20"/>
        </w:rPr>
        <w:t>, pregnancy, nitrofurantoin, phage therapy, antimicrobial peptides, biofilm, antibiotic resistance, immunotherapy, probiotics</w:t>
      </w:r>
    </w:p>
    <w:p w:rsidR="00F429F7" w:rsidRPr="00B830F6" w:rsidRDefault="00F429F7">
      <w:pPr>
        <w:spacing w:after="0" w:line="360" w:lineRule="auto"/>
        <w:jc w:val="both"/>
        <w:rPr>
          <w:rFonts w:ascii="Arial" w:hAnsi="Arial" w:cs="Arial"/>
          <w:sz w:val="20"/>
          <w:szCs w:val="20"/>
        </w:rPr>
      </w:pPr>
    </w:p>
    <w:p w:rsidR="00F429F7" w:rsidRPr="00B830F6" w:rsidRDefault="00F429F7">
      <w:pPr>
        <w:spacing w:after="0" w:line="360" w:lineRule="auto"/>
        <w:jc w:val="both"/>
        <w:rPr>
          <w:rFonts w:ascii="Arial" w:hAnsi="Arial" w:cs="Arial"/>
          <w:sz w:val="20"/>
          <w:szCs w:val="20"/>
        </w:rPr>
      </w:pPr>
    </w:p>
    <w:p w:rsidR="00F429F7" w:rsidRPr="00B830F6" w:rsidRDefault="00F429F7">
      <w:pPr>
        <w:spacing w:after="0" w:line="360" w:lineRule="auto"/>
        <w:jc w:val="both"/>
        <w:rPr>
          <w:rFonts w:ascii="Arial" w:hAnsi="Arial" w:cs="Arial"/>
          <w:sz w:val="20"/>
          <w:szCs w:val="20"/>
        </w:rPr>
      </w:pPr>
    </w:p>
    <w:p w:rsidR="00F429F7" w:rsidRPr="00B830F6" w:rsidRDefault="00F429F7">
      <w:pPr>
        <w:spacing w:after="0" w:line="360" w:lineRule="auto"/>
        <w:jc w:val="both"/>
        <w:rPr>
          <w:rFonts w:ascii="Arial" w:hAnsi="Arial" w:cs="Arial"/>
          <w:sz w:val="20"/>
          <w:szCs w:val="20"/>
        </w:rPr>
      </w:pPr>
    </w:p>
    <w:p w:rsidR="003A25FD" w:rsidRDefault="003A25FD">
      <w:pPr>
        <w:spacing w:after="0" w:line="360" w:lineRule="auto"/>
        <w:jc w:val="both"/>
        <w:rPr>
          <w:rFonts w:ascii="Arial" w:hAnsi="Arial" w:cs="Arial"/>
          <w:sz w:val="20"/>
          <w:szCs w:val="20"/>
        </w:rPr>
      </w:pPr>
    </w:p>
    <w:p w:rsidR="006A4284" w:rsidRDefault="006A4284">
      <w:pPr>
        <w:spacing w:after="0" w:line="360" w:lineRule="auto"/>
        <w:jc w:val="both"/>
        <w:rPr>
          <w:rFonts w:ascii="Arial" w:hAnsi="Arial" w:cs="Arial"/>
          <w:sz w:val="20"/>
          <w:szCs w:val="20"/>
        </w:rPr>
      </w:pPr>
    </w:p>
    <w:p w:rsidR="006A4284" w:rsidRDefault="006A4284">
      <w:pPr>
        <w:spacing w:after="0" w:line="360" w:lineRule="auto"/>
        <w:jc w:val="both"/>
        <w:rPr>
          <w:rFonts w:ascii="Arial" w:hAnsi="Arial" w:cs="Arial"/>
          <w:sz w:val="20"/>
          <w:szCs w:val="20"/>
        </w:rPr>
      </w:pPr>
    </w:p>
    <w:p w:rsidR="006A4284" w:rsidRDefault="006A4284">
      <w:pPr>
        <w:spacing w:after="0" w:line="360" w:lineRule="auto"/>
        <w:jc w:val="both"/>
        <w:rPr>
          <w:rFonts w:ascii="Arial" w:hAnsi="Arial" w:cs="Arial"/>
          <w:sz w:val="20"/>
          <w:szCs w:val="20"/>
        </w:rPr>
      </w:pPr>
    </w:p>
    <w:p w:rsidR="006A4284" w:rsidRDefault="006A4284">
      <w:pPr>
        <w:spacing w:after="0" w:line="360" w:lineRule="auto"/>
        <w:jc w:val="both"/>
        <w:rPr>
          <w:rFonts w:ascii="Arial" w:hAnsi="Arial" w:cs="Arial"/>
          <w:sz w:val="20"/>
          <w:szCs w:val="20"/>
        </w:rPr>
      </w:pPr>
    </w:p>
    <w:p w:rsidR="006A4284" w:rsidRDefault="006A4284">
      <w:pPr>
        <w:spacing w:after="0" w:line="360" w:lineRule="auto"/>
        <w:jc w:val="both"/>
        <w:rPr>
          <w:rFonts w:ascii="Arial" w:hAnsi="Arial" w:cs="Arial"/>
          <w:sz w:val="20"/>
          <w:szCs w:val="20"/>
        </w:rPr>
      </w:pPr>
    </w:p>
    <w:p w:rsidR="006A4284" w:rsidRDefault="006A4284">
      <w:pPr>
        <w:spacing w:after="0" w:line="360" w:lineRule="auto"/>
        <w:jc w:val="both"/>
        <w:rPr>
          <w:rFonts w:ascii="Arial" w:hAnsi="Arial" w:cs="Arial"/>
          <w:sz w:val="20"/>
          <w:szCs w:val="20"/>
        </w:rPr>
      </w:pPr>
    </w:p>
    <w:p w:rsidR="006A4284" w:rsidRPr="00B830F6" w:rsidRDefault="006A4284">
      <w:pPr>
        <w:spacing w:after="0" w:line="360" w:lineRule="auto"/>
        <w:jc w:val="both"/>
        <w:rPr>
          <w:rFonts w:ascii="Arial" w:hAnsi="Arial" w:cs="Arial"/>
          <w:sz w:val="20"/>
          <w:szCs w:val="20"/>
        </w:rPr>
      </w:pPr>
    </w:p>
    <w:p w:rsidR="007D760B" w:rsidRPr="006A4284" w:rsidRDefault="008D686C" w:rsidP="00C2317B">
      <w:pPr>
        <w:pStyle w:val="ListParagraph"/>
        <w:numPr>
          <w:ilvl w:val="0"/>
          <w:numId w:val="9"/>
        </w:numPr>
        <w:spacing w:after="0" w:line="360" w:lineRule="auto"/>
        <w:jc w:val="both"/>
        <w:rPr>
          <w:rFonts w:ascii="Arial" w:hAnsi="Arial" w:cs="Arial"/>
          <w:b/>
          <w:bCs/>
        </w:rPr>
      </w:pPr>
      <w:r w:rsidRPr="006A4284">
        <w:rPr>
          <w:rFonts w:ascii="Arial" w:hAnsi="Arial" w:cs="Arial"/>
          <w:b/>
          <w:bCs/>
        </w:rPr>
        <w:t>Introduction</w:t>
      </w:r>
    </w:p>
    <w:p w:rsidR="007D760B" w:rsidRPr="00B830F6" w:rsidRDefault="001F2565">
      <w:pPr>
        <w:spacing w:after="0" w:line="360" w:lineRule="auto"/>
        <w:jc w:val="both"/>
        <w:rPr>
          <w:rFonts w:ascii="Arial" w:hAnsi="Arial" w:cs="Arial"/>
          <w:sz w:val="20"/>
          <w:szCs w:val="20"/>
        </w:rPr>
      </w:pPr>
      <w:r w:rsidRPr="00B830F6">
        <w:rPr>
          <w:rFonts w:ascii="Arial" w:hAnsi="Arial" w:cs="Arial"/>
          <w:sz w:val="20"/>
          <w:szCs w:val="20"/>
        </w:rPr>
        <w:t xml:space="preserve">Urinary tract infections (UTIs) are common during pregnancy and pose significant risks to both maternal and foetal health. Pregnant individuals are particularly vulnerable to infections due to physiological and immunological changes that occur during gestation. Pathogens such as Salmonella (Chattopadhyay </w:t>
      </w:r>
      <w:r w:rsidRPr="00B830F6">
        <w:rPr>
          <w:rFonts w:ascii="Arial" w:hAnsi="Arial" w:cs="Arial"/>
          <w:i/>
          <w:iCs/>
          <w:sz w:val="20"/>
          <w:szCs w:val="20"/>
        </w:rPr>
        <w:t>et al.,</w:t>
      </w:r>
      <w:r w:rsidRPr="00B830F6">
        <w:rPr>
          <w:rFonts w:ascii="Arial" w:hAnsi="Arial" w:cs="Arial"/>
          <w:sz w:val="20"/>
          <w:szCs w:val="20"/>
        </w:rPr>
        <w:t xml:space="preserve"> 2010), </w:t>
      </w:r>
      <w:r w:rsidRPr="00B830F6">
        <w:rPr>
          <w:rFonts w:ascii="Arial" w:hAnsi="Arial" w:cs="Arial"/>
          <w:i/>
          <w:iCs/>
          <w:sz w:val="20"/>
          <w:szCs w:val="20"/>
        </w:rPr>
        <w:t>Listeria monocytogenes</w:t>
      </w:r>
      <w:r w:rsidRPr="00B830F6">
        <w:rPr>
          <w:rFonts w:ascii="Arial" w:hAnsi="Arial" w:cs="Arial"/>
          <w:sz w:val="20"/>
          <w:szCs w:val="20"/>
        </w:rPr>
        <w:t xml:space="preserve"> (Lamont </w:t>
      </w:r>
      <w:r w:rsidRPr="00B830F6">
        <w:rPr>
          <w:rFonts w:ascii="Arial" w:hAnsi="Arial" w:cs="Arial"/>
          <w:i/>
          <w:iCs/>
          <w:sz w:val="20"/>
          <w:szCs w:val="20"/>
        </w:rPr>
        <w:t>et al</w:t>
      </w:r>
      <w:r w:rsidRPr="00B830F6">
        <w:rPr>
          <w:rFonts w:ascii="Arial" w:hAnsi="Arial" w:cs="Arial"/>
          <w:sz w:val="20"/>
          <w:szCs w:val="20"/>
        </w:rPr>
        <w:t>., 2011), </w:t>
      </w:r>
      <w:r w:rsidRPr="00B830F6">
        <w:rPr>
          <w:rFonts w:ascii="Arial" w:hAnsi="Arial" w:cs="Arial"/>
          <w:i/>
          <w:iCs/>
          <w:sz w:val="20"/>
          <w:szCs w:val="20"/>
        </w:rPr>
        <w:t>Trypanosoma cruzi</w:t>
      </w:r>
      <w:r w:rsidRPr="00B830F6">
        <w:rPr>
          <w:rFonts w:ascii="Arial" w:hAnsi="Arial" w:cs="Arial"/>
          <w:sz w:val="20"/>
          <w:szCs w:val="20"/>
        </w:rPr>
        <w:t>, and Cytomegalovirus (Duaso</w:t>
      </w:r>
      <w:commentRangeStart w:id="3"/>
      <w:r w:rsidRPr="00B830F6">
        <w:rPr>
          <w:rFonts w:ascii="Arial" w:hAnsi="Arial" w:cs="Arial"/>
          <w:i/>
          <w:iCs/>
          <w:sz w:val="20"/>
          <w:szCs w:val="20"/>
        </w:rPr>
        <w:t xml:space="preserve">et </w:t>
      </w:r>
      <w:commentRangeEnd w:id="3"/>
      <w:r w:rsidR="00632F35">
        <w:rPr>
          <w:rStyle w:val="CommentReference"/>
        </w:rPr>
        <w:commentReference w:id="3"/>
      </w:r>
      <w:r w:rsidRPr="00B830F6">
        <w:rPr>
          <w:rFonts w:ascii="Arial" w:hAnsi="Arial" w:cs="Arial"/>
          <w:i/>
          <w:iCs/>
          <w:sz w:val="20"/>
          <w:szCs w:val="20"/>
        </w:rPr>
        <w:t>al</w:t>
      </w:r>
      <w:r w:rsidRPr="00B830F6">
        <w:rPr>
          <w:rFonts w:ascii="Arial" w:hAnsi="Arial" w:cs="Arial"/>
          <w:sz w:val="20"/>
          <w:szCs w:val="20"/>
        </w:rPr>
        <w:t xml:space="preserve">., 2011) are known </w:t>
      </w:r>
      <w:r w:rsidR="00C54F9F" w:rsidRPr="00B830F6">
        <w:rPr>
          <w:rFonts w:ascii="Arial" w:hAnsi="Arial" w:cs="Arial"/>
          <w:sz w:val="20"/>
          <w:szCs w:val="20"/>
        </w:rPr>
        <w:t>to impact maternal and child health negatively</w:t>
      </w:r>
      <w:r w:rsidRPr="00B830F6">
        <w:rPr>
          <w:rFonts w:ascii="Arial" w:hAnsi="Arial" w:cs="Arial"/>
          <w:sz w:val="20"/>
          <w:szCs w:val="20"/>
        </w:rPr>
        <w:t>.</w:t>
      </w:r>
    </w:p>
    <w:p w:rsidR="007D760B" w:rsidRPr="00B830F6" w:rsidRDefault="000A5181">
      <w:pPr>
        <w:spacing w:after="0" w:line="360" w:lineRule="auto"/>
        <w:jc w:val="both"/>
        <w:rPr>
          <w:rFonts w:ascii="Arial" w:hAnsi="Arial" w:cs="Arial"/>
          <w:sz w:val="20"/>
          <w:szCs w:val="20"/>
        </w:rPr>
      </w:pPr>
      <w:r w:rsidRPr="00B830F6">
        <w:rPr>
          <w:rFonts w:ascii="Arial" w:hAnsi="Arial" w:cs="Arial"/>
          <w:sz w:val="20"/>
          <w:szCs w:val="20"/>
        </w:rPr>
        <w:t xml:space="preserve">In 2019, UTIs affected over 404.6 million people worldwide, leading to more than 200,000 deaths (Zilberberg </w:t>
      </w:r>
      <w:r w:rsidRPr="00B830F6">
        <w:rPr>
          <w:rFonts w:ascii="Arial" w:hAnsi="Arial" w:cs="Arial"/>
          <w:i/>
          <w:iCs/>
          <w:sz w:val="20"/>
          <w:szCs w:val="20"/>
        </w:rPr>
        <w:t>et al</w:t>
      </w:r>
      <w:r w:rsidRPr="00B830F6">
        <w:rPr>
          <w:rFonts w:ascii="Arial" w:hAnsi="Arial" w:cs="Arial"/>
          <w:sz w:val="20"/>
          <w:szCs w:val="20"/>
        </w:rPr>
        <w:t>., 2022). The financial burden is substantial, with the United Kingdom alone spending over £2.8 billion on UTI-related hospitalisations in 2011. Data from the Global Health Data Exchange (1990–2019) show a global increase in infection rates, mortality, and disability-adjusted life years (DALYs), emphasising the ongoing need for research and prevention measures.</w:t>
      </w:r>
    </w:p>
    <w:p w:rsidR="007D760B" w:rsidRPr="00B830F6" w:rsidRDefault="0072105A">
      <w:pPr>
        <w:spacing w:after="0" w:line="360" w:lineRule="auto"/>
        <w:jc w:val="both"/>
        <w:rPr>
          <w:rFonts w:ascii="Arial" w:hAnsi="Arial" w:cs="Arial"/>
          <w:sz w:val="20"/>
          <w:szCs w:val="20"/>
        </w:rPr>
      </w:pPr>
      <w:r w:rsidRPr="00B830F6">
        <w:rPr>
          <w:rFonts w:ascii="Arial" w:hAnsi="Arial" w:cs="Arial"/>
          <w:sz w:val="20"/>
          <w:szCs w:val="20"/>
        </w:rPr>
        <w:t xml:space="preserve">UTIs during pregnancy are affected by anatomical, physiological, demographic, and behavioural factors. These include increased vaginal colonisation, hormonal shifts, immune suppression, urinary stasis, and changes in vaginal microbiota. Additional risk factors are age, race/ethnicity, socioeconomic status, medical history, multiparity, poor hygiene, low fluid intake, delayed urination, and tight clothing (Esan </w:t>
      </w:r>
      <w:r w:rsidRPr="00B830F6">
        <w:rPr>
          <w:rFonts w:ascii="Arial" w:hAnsi="Arial" w:cs="Arial"/>
          <w:i/>
          <w:iCs/>
          <w:sz w:val="20"/>
          <w:szCs w:val="20"/>
        </w:rPr>
        <w:t>et al</w:t>
      </w:r>
      <w:r w:rsidRPr="00B830F6">
        <w:rPr>
          <w:rFonts w:ascii="Arial" w:hAnsi="Arial" w:cs="Arial"/>
          <w:sz w:val="20"/>
          <w:szCs w:val="20"/>
        </w:rPr>
        <w:t>., 2023).</w:t>
      </w:r>
    </w:p>
    <w:p w:rsidR="007D760B" w:rsidRPr="00B830F6" w:rsidRDefault="008D686C">
      <w:pPr>
        <w:spacing w:after="0" w:line="360" w:lineRule="auto"/>
        <w:jc w:val="both"/>
        <w:rPr>
          <w:rFonts w:ascii="Arial" w:hAnsi="Arial" w:cs="Arial"/>
          <w:sz w:val="20"/>
          <w:szCs w:val="20"/>
        </w:rPr>
      </w:pPr>
      <w:r w:rsidRPr="00B830F6">
        <w:rPr>
          <w:rFonts w:ascii="Arial" w:hAnsi="Arial" w:cs="Arial"/>
          <w:sz w:val="20"/>
          <w:szCs w:val="20"/>
        </w:rPr>
        <w:t>UTIs are classified as uncomplicated or complicated, with Enterococcus species—particularly </w:t>
      </w:r>
      <w:r w:rsidRPr="00B830F6">
        <w:rPr>
          <w:rFonts w:ascii="Arial" w:hAnsi="Arial" w:cs="Arial"/>
          <w:i/>
          <w:iCs/>
          <w:sz w:val="20"/>
          <w:szCs w:val="20"/>
        </w:rPr>
        <w:t>Enterococcus faecalis</w:t>
      </w:r>
      <w:r w:rsidRPr="00B830F6">
        <w:rPr>
          <w:rFonts w:ascii="Arial" w:hAnsi="Arial" w:cs="Arial"/>
          <w:sz w:val="20"/>
          <w:szCs w:val="20"/>
        </w:rPr>
        <w:t> and </w:t>
      </w:r>
      <w:r w:rsidRPr="00B830F6">
        <w:rPr>
          <w:rFonts w:ascii="Arial" w:hAnsi="Arial" w:cs="Arial"/>
          <w:i/>
          <w:iCs/>
          <w:sz w:val="20"/>
          <w:szCs w:val="20"/>
        </w:rPr>
        <w:t>Enterococcus faecium</w:t>
      </w:r>
      <w:r w:rsidRPr="00B830F6">
        <w:rPr>
          <w:rFonts w:ascii="Arial" w:hAnsi="Arial" w:cs="Arial"/>
          <w:sz w:val="20"/>
          <w:szCs w:val="20"/>
        </w:rPr>
        <w:t>—emerging as significant pathogens. </w:t>
      </w:r>
      <w:r w:rsidRPr="00B830F6">
        <w:rPr>
          <w:rFonts w:ascii="Arial" w:hAnsi="Arial" w:cs="Arial"/>
          <w:i/>
          <w:iCs/>
          <w:sz w:val="20"/>
          <w:szCs w:val="20"/>
        </w:rPr>
        <w:t>E. faecalis</w:t>
      </w:r>
      <w:r w:rsidRPr="00B830F6">
        <w:rPr>
          <w:rFonts w:ascii="Arial" w:hAnsi="Arial" w:cs="Arial"/>
          <w:sz w:val="20"/>
          <w:szCs w:val="20"/>
        </w:rPr>
        <w:t> accounts for approximately 95% of enterococcal infections, affecting the urinary tract, biliary tract, wounds, ulcers, and occasionally causing endocarditis or meningitis. It is a normal commensal of the vaginal and intestinal tracts, while </w:t>
      </w:r>
      <w:r w:rsidRPr="00B830F6">
        <w:rPr>
          <w:rFonts w:ascii="Arial" w:hAnsi="Arial" w:cs="Arial"/>
          <w:i/>
          <w:iCs/>
          <w:sz w:val="20"/>
          <w:szCs w:val="20"/>
        </w:rPr>
        <w:t>E. faecium</w:t>
      </w:r>
      <w:r w:rsidRPr="00B830F6">
        <w:rPr>
          <w:rFonts w:ascii="Arial" w:hAnsi="Arial" w:cs="Arial"/>
          <w:sz w:val="20"/>
          <w:szCs w:val="20"/>
        </w:rPr>
        <w:t> is responsible for a minority of infections (Cheesbrough, 2006).</w:t>
      </w:r>
    </w:p>
    <w:p w:rsidR="007D760B" w:rsidRPr="00B830F6" w:rsidRDefault="008D686C">
      <w:pPr>
        <w:spacing w:after="0" w:line="360" w:lineRule="auto"/>
        <w:jc w:val="both"/>
        <w:rPr>
          <w:rFonts w:ascii="Arial" w:hAnsi="Arial" w:cs="Arial"/>
          <w:sz w:val="20"/>
          <w:szCs w:val="20"/>
        </w:rPr>
      </w:pPr>
      <w:r w:rsidRPr="00B830F6">
        <w:rPr>
          <w:rFonts w:ascii="Arial" w:hAnsi="Arial" w:cs="Arial"/>
          <w:i/>
          <w:iCs/>
          <w:sz w:val="20"/>
          <w:szCs w:val="20"/>
        </w:rPr>
        <w:t>E. faecalis</w:t>
      </w:r>
      <w:r w:rsidRPr="00B830F6">
        <w:rPr>
          <w:rFonts w:ascii="Arial" w:hAnsi="Arial" w:cs="Arial"/>
          <w:sz w:val="20"/>
          <w:szCs w:val="20"/>
        </w:rPr>
        <w:t> is a Gram-positive, facultative anaerobic bacterium that typically appears in pairs or short chains. It thrives in a wide temperature range (10–45°C), with optimal growth at 35–37°C and can survive in high salt concentrations (up to 6.5% NaCl), ethanol (22%), bile, and sodium dodecyl sulfate. It produces distinct colonies on various media: dark red on MacConkey agar, yellow on CLED agar, and black on bile esculin agar.</w:t>
      </w:r>
    </w:p>
    <w:p w:rsidR="007D760B" w:rsidRPr="00B830F6" w:rsidRDefault="00265D66">
      <w:pPr>
        <w:spacing w:after="0" w:line="360" w:lineRule="auto"/>
        <w:jc w:val="both"/>
        <w:rPr>
          <w:rFonts w:ascii="Arial" w:hAnsi="Arial" w:cs="Arial"/>
          <w:sz w:val="20"/>
          <w:szCs w:val="20"/>
        </w:rPr>
      </w:pPr>
      <w:r w:rsidRPr="00B830F6">
        <w:rPr>
          <w:rFonts w:ascii="Arial" w:hAnsi="Arial" w:cs="Arial"/>
          <w:sz w:val="20"/>
          <w:szCs w:val="20"/>
        </w:rPr>
        <w:t>Classified initially</w:t>
      </w:r>
      <w:r w:rsidR="008D686C" w:rsidRPr="00B830F6">
        <w:rPr>
          <w:rFonts w:ascii="Arial" w:hAnsi="Arial" w:cs="Arial"/>
          <w:sz w:val="20"/>
          <w:szCs w:val="20"/>
        </w:rPr>
        <w:t xml:space="preserve"> under the</w:t>
      </w:r>
      <w:r w:rsidRPr="00B830F6">
        <w:rPr>
          <w:rFonts w:ascii="Arial" w:hAnsi="Arial" w:cs="Arial"/>
          <w:sz w:val="20"/>
          <w:szCs w:val="20"/>
        </w:rPr>
        <w:t xml:space="preserve"> genus Streptococcus, </w:t>
      </w:r>
      <w:r w:rsidRPr="00B830F6">
        <w:rPr>
          <w:rFonts w:ascii="Arial" w:hAnsi="Arial" w:cs="Arial"/>
          <w:i/>
          <w:iCs/>
          <w:sz w:val="20"/>
          <w:szCs w:val="20"/>
        </w:rPr>
        <w:t>E. faecalis</w:t>
      </w:r>
      <w:r w:rsidRPr="00B830F6">
        <w:rPr>
          <w:rFonts w:ascii="Arial" w:hAnsi="Arial" w:cs="Arial"/>
          <w:sz w:val="20"/>
          <w:szCs w:val="20"/>
        </w:rPr>
        <w:t> was reclassified in 1984, with its first documentation of isolation</w:t>
      </w:r>
      <w:r w:rsidR="008D686C" w:rsidRPr="00B830F6">
        <w:rPr>
          <w:rFonts w:ascii="Arial" w:hAnsi="Arial" w:cs="Arial"/>
          <w:sz w:val="20"/>
          <w:szCs w:val="20"/>
        </w:rPr>
        <w:t xml:space="preserve"> in 1906 from a patient with endocarditis (Murray, 1990). It is one of the common pathogens in hospital-acquired infections worldwide (Gilmore &amp; Lebreton, 2013), </w:t>
      </w:r>
      <w:r w:rsidR="008D686C" w:rsidRPr="00B830F6">
        <w:rPr>
          <w:rFonts w:ascii="Arial" w:hAnsi="Arial" w:cs="Arial"/>
          <w:sz w:val="20"/>
          <w:szCs w:val="20"/>
        </w:rPr>
        <w:lastRenderedPageBreak/>
        <w:t xml:space="preserve">and its presence in the digestive tract has led to its use </w:t>
      </w:r>
      <w:r w:rsidRPr="00B830F6">
        <w:rPr>
          <w:rFonts w:ascii="Arial" w:hAnsi="Arial" w:cs="Arial"/>
          <w:sz w:val="20"/>
          <w:szCs w:val="20"/>
        </w:rPr>
        <w:t>as a probiotic</w:t>
      </w:r>
      <w:r w:rsidR="008D686C" w:rsidRPr="00B830F6">
        <w:rPr>
          <w:rFonts w:ascii="Arial" w:hAnsi="Arial" w:cs="Arial"/>
          <w:sz w:val="20"/>
          <w:szCs w:val="20"/>
        </w:rPr>
        <w:t xml:space="preserve">, although this has been challenged due to its pathogenic potential (Franz </w:t>
      </w:r>
      <w:r w:rsidR="008D686C" w:rsidRPr="00B830F6">
        <w:rPr>
          <w:rFonts w:ascii="Arial" w:hAnsi="Arial" w:cs="Arial"/>
          <w:i/>
          <w:iCs/>
          <w:sz w:val="20"/>
          <w:szCs w:val="20"/>
        </w:rPr>
        <w:t>et al</w:t>
      </w:r>
      <w:r w:rsidR="008D686C" w:rsidRPr="00B830F6">
        <w:rPr>
          <w:rFonts w:ascii="Arial" w:hAnsi="Arial" w:cs="Arial"/>
          <w:sz w:val="20"/>
          <w:szCs w:val="20"/>
        </w:rPr>
        <w:t>., 2011; Arias &amp; Murray, 2012).</w:t>
      </w:r>
    </w:p>
    <w:p w:rsidR="008457F9" w:rsidRPr="00B830F6" w:rsidRDefault="008457F9">
      <w:pPr>
        <w:spacing w:after="0" w:line="360" w:lineRule="auto"/>
        <w:jc w:val="both"/>
        <w:rPr>
          <w:rFonts w:ascii="Arial" w:hAnsi="Arial" w:cs="Arial"/>
          <w:sz w:val="20"/>
          <w:szCs w:val="20"/>
        </w:rPr>
      </w:pPr>
    </w:p>
    <w:p w:rsidR="007D760B" w:rsidRPr="00B830F6" w:rsidRDefault="008D686C">
      <w:pPr>
        <w:spacing w:after="0" w:line="360" w:lineRule="auto"/>
        <w:jc w:val="both"/>
        <w:rPr>
          <w:rFonts w:ascii="Arial" w:hAnsi="Arial" w:cs="Arial"/>
          <w:sz w:val="20"/>
          <w:szCs w:val="20"/>
        </w:rPr>
      </w:pPr>
      <w:r w:rsidRPr="00B830F6">
        <w:rPr>
          <w:rFonts w:ascii="Arial" w:hAnsi="Arial" w:cs="Arial"/>
          <w:sz w:val="20"/>
          <w:szCs w:val="20"/>
        </w:rPr>
        <w:t>The bacterium’s pathogenicity is attributed to chromosomal and plasmid-encoded virulence factors</w:t>
      </w:r>
      <w:r w:rsidR="00265D66" w:rsidRPr="00B830F6">
        <w:rPr>
          <w:rFonts w:ascii="Arial" w:hAnsi="Arial" w:cs="Arial"/>
          <w:sz w:val="20"/>
          <w:szCs w:val="20"/>
        </w:rPr>
        <w:t xml:space="preserve"> that enhance its ability to invade host tissues and to </w:t>
      </w:r>
      <w:r w:rsidRPr="00B830F6">
        <w:rPr>
          <w:rFonts w:ascii="Arial" w:hAnsi="Arial" w:cs="Arial"/>
          <w:sz w:val="20"/>
          <w:szCs w:val="20"/>
        </w:rPr>
        <w:t xml:space="preserve">resist antibiotics. Environmental isolates are generally less pathogenic but can acquire virulence genes through horizontal gene transfer, including resistance to cephalosporins, clindamycin, aminoglycosides, and vancomycin (MacDougall </w:t>
      </w:r>
      <w:r w:rsidRPr="00B830F6">
        <w:rPr>
          <w:rFonts w:ascii="Arial" w:hAnsi="Arial" w:cs="Arial"/>
          <w:i/>
          <w:iCs/>
          <w:sz w:val="20"/>
          <w:szCs w:val="20"/>
        </w:rPr>
        <w:t>et al.,</w:t>
      </w:r>
      <w:r w:rsidRPr="00B830F6">
        <w:rPr>
          <w:rFonts w:ascii="Arial" w:hAnsi="Arial" w:cs="Arial"/>
          <w:sz w:val="20"/>
          <w:szCs w:val="20"/>
        </w:rPr>
        <w:t xml:space="preserve"> 2020).</w:t>
      </w:r>
      <w:commentRangeStart w:id="4"/>
      <w:r w:rsidRPr="00B830F6">
        <w:rPr>
          <w:rFonts w:ascii="Arial" w:hAnsi="Arial" w:cs="Arial"/>
          <w:i/>
          <w:iCs/>
          <w:sz w:val="20"/>
          <w:szCs w:val="20"/>
        </w:rPr>
        <w:t>E</w:t>
      </w:r>
      <w:commentRangeEnd w:id="4"/>
      <w:r w:rsidR="00632F35">
        <w:rPr>
          <w:rStyle w:val="CommentReference"/>
        </w:rPr>
        <w:commentReference w:id="4"/>
      </w:r>
      <w:r w:rsidRPr="00B830F6">
        <w:rPr>
          <w:rFonts w:ascii="Arial" w:hAnsi="Arial" w:cs="Arial"/>
          <w:i/>
          <w:iCs/>
          <w:sz w:val="20"/>
          <w:szCs w:val="20"/>
        </w:rPr>
        <w:t>. faecalis</w:t>
      </w:r>
      <w:r w:rsidRPr="00B830F6">
        <w:rPr>
          <w:rFonts w:ascii="Arial" w:hAnsi="Arial" w:cs="Arial"/>
          <w:sz w:val="20"/>
          <w:szCs w:val="20"/>
        </w:rPr>
        <w:t xml:space="preserve"> produces cytolysin, a toxin capable of lysing both bacterial and eukaryotic cells, contributing to its role in diseases such as infective endocarditis. It contains teichoic acid and a lysine-alanine type of peptidoglycan in its cell wall, distinguishing it from other Enterococcus species (Van Tyne </w:t>
      </w:r>
      <w:r w:rsidRPr="00B830F6">
        <w:rPr>
          <w:rFonts w:ascii="Arial" w:hAnsi="Arial" w:cs="Arial"/>
          <w:i/>
          <w:iCs/>
          <w:sz w:val="20"/>
          <w:szCs w:val="20"/>
        </w:rPr>
        <w:t>et al</w:t>
      </w:r>
      <w:r w:rsidRPr="00B830F6">
        <w:rPr>
          <w:rFonts w:ascii="Arial" w:hAnsi="Arial" w:cs="Arial"/>
          <w:sz w:val="20"/>
          <w:szCs w:val="20"/>
        </w:rPr>
        <w:t xml:space="preserve">., 2013; Růžičková </w:t>
      </w:r>
      <w:r w:rsidRPr="00B830F6">
        <w:rPr>
          <w:rFonts w:ascii="Arial" w:hAnsi="Arial" w:cs="Arial"/>
          <w:i/>
          <w:iCs/>
          <w:sz w:val="20"/>
          <w:szCs w:val="20"/>
        </w:rPr>
        <w:t>et al.,</w:t>
      </w:r>
      <w:r w:rsidRPr="00B830F6">
        <w:rPr>
          <w:rFonts w:ascii="Arial" w:hAnsi="Arial" w:cs="Arial"/>
          <w:sz w:val="20"/>
          <w:szCs w:val="20"/>
        </w:rPr>
        <w:t xml:space="preserve"> 2020). The bacterium does not produce catalase but can survive in complex media due to lysine enzymes and prefers anaerobic conditions, aided by superoxide dismutase, which detoxifies reactive oxygen species (Sedláček, 2007). Given its adaptability, resistance, and virulence, </w:t>
      </w:r>
      <w:r w:rsidRPr="00B830F6">
        <w:rPr>
          <w:rFonts w:ascii="Arial" w:hAnsi="Arial" w:cs="Arial"/>
          <w:i/>
          <w:iCs/>
          <w:sz w:val="20"/>
          <w:szCs w:val="20"/>
        </w:rPr>
        <w:t>Enterococcus faecalis</w:t>
      </w:r>
      <w:r w:rsidRPr="00B830F6">
        <w:rPr>
          <w:rFonts w:ascii="Arial" w:hAnsi="Arial" w:cs="Arial"/>
          <w:sz w:val="20"/>
          <w:szCs w:val="20"/>
        </w:rPr>
        <w:t> remains a critical focus in the study of UTIs, especially in vulnerable populations such as pregnant individuals.</w:t>
      </w:r>
    </w:p>
    <w:p w:rsidR="007D760B" w:rsidRPr="00B830F6" w:rsidRDefault="008D686C">
      <w:pPr>
        <w:spacing w:after="0" w:line="360" w:lineRule="auto"/>
        <w:jc w:val="both"/>
        <w:rPr>
          <w:rFonts w:ascii="Arial" w:hAnsi="Arial" w:cs="Arial"/>
          <w:sz w:val="20"/>
          <w:szCs w:val="20"/>
        </w:rPr>
      </w:pPr>
      <w:r w:rsidRPr="00B830F6">
        <w:rPr>
          <w:rFonts w:ascii="Arial" w:hAnsi="Arial" w:cs="Arial"/>
          <w:sz w:val="20"/>
          <w:szCs w:val="20"/>
        </w:rPr>
        <w:t>The pathogenicity process starts from the entry of bacteria into the cells of the host through interactions between their receptors, followed by the secretion of one of the factors that make colonization of the host easy such as cytolysin or enterosin enzymes, then they begin to adapt better to the environment of host cell including lack of nutrients, high oxidative potential, and host defence mechanisms (Jaafar, 2022). These virulence factors</w:t>
      </w:r>
      <w:r w:rsidR="004A517A" w:rsidRPr="00B830F6">
        <w:rPr>
          <w:rFonts w:ascii="Arial" w:hAnsi="Arial" w:cs="Arial"/>
          <w:sz w:val="20"/>
          <w:szCs w:val="20"/>
        </w:rPr>
        <w:t xml:space="preserve">, along with others, help E. faecalis invade </w:t>
      </w:r>
      <w:r w:rsidRPr="00B830F6">
        <w:rPr>
          <w:rFonts w:ascii="Arial" w:hAnsi="Arial" w:cs="Arial"/>
          <w:sz w:val="20"/>
          <w:szCs w:val="20"/>
        </w:rPr>
        <w:t xml:space="preserve">body cells and move between cells and organs to cause disease. In addition, it </w:t>
      </w:r>
      <w:r w:rsidR="003E19D7" w:rsidRPr="00B830F6">
        <w:rPr>
          <w:rFonts w:ascii="Arial" w:hAnsi="Arial" w:cs="Arial"/>
          <w:sz w:val="20"/>
          <w:szCs w:val="20"/>
        </w:rPr>
        <w:t>contributes to bacterial aggregation and biofilm formation, thereby preventing</w:t>
      </w:r>
      <w:r w:rsidRPr="00B830F6">
        <w:rPr>
          <w:rFonts w:ascii="Arial" w:hAnsi="Arial" w:cs="Arial"/>
          <w:sz w:val="20"/>
          <w:szCs w:val="20"/>
        </w:rPr>
        <w:t xml:space="preserve"> phagocytosis (Růžičková </w:t>
      </w:r>
      <w:r w:rsidRPr="00B830F6">
        <w:rPr>
          <w:rFonts w:ascii="Arial" w:hAnsi="Arial" w:cs="Arial"/>
          <w:i/>
          <w:iCs/>
          <w:sz w:val="20"/>
          <w:szCs w:val="20"/>
        </w:rPr>
        <w:t>et al</w:t>
      </w:r>
      <w:r w:rsidRPr="00B830F6">
        <w:rPr>
          <w:rFonts w:ascii="Arial" w:hAnsi="Arial" w:cs="Arial"/>
          <w:sz w:val="20"/>
          <w:szCs w:val="20"/>
        </w:rPr>
        <w:t>., 2020).</w:t>
      </w:r>
    </w:p>
    <w:p w:rsidR="001B14B2" w:rsidRPr="00B830F6" w:rsidRDefault="001B14B2">
      <w:pPr>
        <w:spacing w:after="0" w:line="360" w:lineRule="auto"/>
        <w:jc w:val="both"/>
        <w:rPr>
          <w:rFonts w:ascii="Arial" w:hAnsi="Arial" w:cs="Arial"/>
          <w:sz w:val="20"/>
          <w:szCs w:val="20"/>
        </w:rPr>
      </w:pPr>
    </w:p>
    <w:p w:rsidR="00520920" w:rsidRPr="00B830F6" w:rsidRDefault="008D686C" w:rsidP="008E57FF">
      <w:pPr>
        <w:spacing w:after="0" w:line="360" w:lineRule="auto"/>
        <w:jc w:val="both"/>
        <w:rPr>
          <w:rFonts w:ascii="Arial" w:hAnsi="Arial" w:cs="Arial"/>
          <w:sz w:val="20"/>
          <w:szCs w:val="20"/>
        </w:rPr>
      </w:pPr>
      <w:r w:rsidRPr="00B830F6">
        <w:rPr>
          <w:rFonts w:ascii="Arial" w:hAnsi="Arial" w:cs="Arial"/>
          <w:i/>
          <w:iCs/>
          <w:sz w:val="20"/>
          <w:szCs w:val="20"/>
        </w:rPr>
        <w:t>Enterococcus faecalis</w:t>
      </w:r>
      <w:r w:rsidRPr="00B830F6">
        <w:rPr>
          <w:rFonts w:ascii="Arial" w:hAnsi="Arial" w:cs="Arial"/>
          <w:sz w:val="20"/>
          <w:szCs w:val="20"/>
        </w:rPr>
        <w:t xml:space="preserve"> can acquire virulence genes through conjugation between bacteria of the same species, plasmid transmission or extrachromosomal elements that help them colonise the hosts, compete with other organisms, resist the host's defence mechanisms, and cause pathological changes. It can also produce enzymes or substances that </w:t>
      </w:r>
      <w:r w:rsidR="001B14B2" w:rsidRPr="00B830F6">
        <w:rPr>
          <w:rFonts w:ascii="Arial" w:hAnsi="Arial" w:cs="Arial"/>
          <w:sz w:val="20"/>
          <w:szCs w:val="20"/>
        </w:rPr>
        <w:t>increase the thickness of the biofilm, forming a calcified biofilm that</w:t>
      </w:r>
      <w:r w:rsidRPr="00B830F6">
        <w:rPr>
          <w:rFonts w:ascii="Arial" w:hAnsi="Arial" w:cs="Arial"/>
          <w:sz w:val="20"/>
          <w:szCs w:val="20"/>
        </w:rPr>
        <w:t xml:space="preserve"> is highly resistant to the host's immune defence mechanisms (Alghamdi &amp; Shakir</w:t>
      </w:r>
      <w:r w:rsidR="00520920" w:rsidRPr="00B830F6">
        <w:rPr>
          <w:rFonts w:ascii="Arial" w:hAnsi="Arial" w:cs="Arial"/>
          <w:sz w:val="20"/>
          <w:szCs w:val="20"/>
        </w:rPr>
        <w:t>,</w:t>
      </w:r>
      <w:r w:rsidRPr="00B830F6">
        <w:rPr>
          <w:rFonts w:ascii="Arial" w:hAnsi="Arial" w:cs="Arial"/>
          <w:sz w:val="20"/>
          <w:szCs w:val="20"/>
        </w:rPr>
        <w:t xml:space="preserve"> 2020). The normal intestinal flora is primarily composed of bacteria, but also includes viruses, fungi, and archaea. The bacterial component is the most studied and includes several major phyla: Firmicutes, Bacteroidetes, Actinobacteria, Proteobacteria, and Verrucomicrobia. </w:t>
      </w:r>
    </w:p>
    <w:p w:rsidR="008E57FF" w:rsidRDefault="008D686C" w:rsidP="008E57FF">
      <w:pPr>
        <w:spacing w:after="0" w:line="360" w:lineRule="auto"/>
        <w:jc w:val="both"/>
        <w:rPr>
          <w:rFonts w:ascii="Arial" w:hAnsi="Arial" w:cs="Arial"/>
          <w:sz w:val="20"/>
          <w:szCs w:val="20"/>
        </w:rPr>
      </w:pPr>
      <w:r w:rsidRPr="00B830F6">
        <w:rPr>
          <w:rFonts w:ascii="Arial" w:hAnsi="Arial" w:cs="Arial"/>
          <w:i/>
          <w:iCs/>
          <w:sz w:val="20"/>
          <w:szCs w:val="20"/>
        </w:rPr>
        <w:t>Enterococcus faecalis</w:t>
      </w:r>
      <w:r w:rsidRPr="00B830F6">
        <w:rPr>
          <w:rFonts w:ascii="Arial" w:hAnsi="Arial" w:cs="Arial"/>
          <w:sz w:val="20"/>
          <w:szCs w:val="20"/>
        </w:rPr>
        <w:t xml:space="preserve"> belongs to the Firmicutes phylum. </w:t>
      </w:r>
      <w:r w:rsidR="00154ACC" w:rsidRPr="00B830F6">
        <w:rPr>
          <w:rFonts w:ascii="Arial" w:hAnsi="Arial" w:cs="Arial"/>
          <w:sz w:val="20"/>
          <w:szCs w:val="20"/>
        </w:rPr>
        <w:t xml:space="preserve">These bacteria can migrate from the intestine into the bloodstream, causing systemic infections. They can also proliferate widely in the intestinal tract and invade dentinal tubules, resulting in urinary tract infections. </w:t>
      </w:r>
      <w:r w:rsidRPr="00B830F6">
        <w:rPr>
          <w:rFonts w:ascii="Arial" w:hAnsi="Arial" w:cs="Arial"/>
          <w:sz w:val="20"/>
          <w:szCs w:val="20"/>
        </w:rPr>
        <w:t xml:space="preserve">(UTIs) (Khan </w:t>
      </w:r>
      <w:r w:rsidRPr="00B830F6">
        <w:rPr>
          <w:rFonts w:ascii="Arial" w:hAnsi="Arial" w:cs="Arial"/>
          <w:i/>
          <w:iCs/>
          <w:sz w:val="20"/>
          <w:szCs w:val="20"/>
        </w:rPr>
        <w:t>et al</w:t>
      </w:r>
      <w:r w:rsidRPr="00B830F6">
        <w:rPr>
          <w:rFonts w:ascii="Arial" w:hAnsi="Arial" w:cs="Arial"/>
          <w:sz w:val="20"/>
          <w:szCs w:val="20"/>
        </w:rPr>
        <w:t xml:space="preserve">., </w:t>
      </w:r>
      <w:r w:rsidRPr="00B830F6">
        <w:rPr>
          <w:rFonts w:ascii="Arial" w:hAnsi="Arial" w:cs="Arial"/>
          <w:sz w:val="20"/>
          <w:szCs w:val="20"/>
        </w:rPr>
        <w:lastRenderedPageBreak/>
        <w:t xml:space="preserve">2018). Some research has suggested that the transfer of </w:t>
      </w:r>
      <w:r w:rsidRPr="00B830F6">
        <w:rPr>
          <w:rFonts w:ascii="Arial" w:hAnsi="Arial" w:cs="Arial"/>
          <w:i/>
          <w:iCs/>
          <w:sz w:val="20"/>
          <w:szCs w:val="20"/>
        </w:rPr>
        <w:t>E. faecalis</w:t>
      </w:r>
      <w:r w:rsidRPr="00B830F6">
        <w:rPr>
          <w:rFonts w:ascii="Arial" w:hAnsi="Arial" w:cs="Arial"/>
          <w:sz w:val="20"/>
          <w:szCs w:val="20"/>
        </w:rPr>
        <w:t xml:space="preserve"> from the mother to the newborn child during childbirth accounts for approximately 20% of instances of bacterial endocarditis in infants and can lead to infections in the heart, abdomen, and pelvis. In </w:t>
      </w:r>
      <w:r w:rsidR="00E767B6" w:rsidRPr="00B830F6">
        <w:rPr>
          <w:rFonts w:ascii="Arial" w:hAnsi="Arial" w:cs="Arial"/>
          <w:sz w:val="20"/>
          <w:szCs w:val="20"/>
        </w:rPr>
        <w:t>some cases, it may also lead to</w:t>
      </w:r>
      <w:r w:rsidRPr="00B830F6">
        <w:rPr>
          <w:rFonts w:ascii="Arial" w:hAnsi="Arial" w:cs="Arial"/>
          <w:sz w:val="20"/>
          <w:szCs w:val="20"/>
        </w:rPr>
        <w:t xml:space="preserve"> meningitis (Madsen </w:t>
      </w:r>
      <w:r w:rsidRPr="00B830F6">
        <w:rPr>
          <w:rFonts w:ascii="Arial" w:hAnsi="Arial" w:cs="Arial"/>
          <w:i/>
          <w:iCs/>
          <w:sz w:val="20"/>
          <w:szCs w:val="20"/>
        </w:rPr>
        <w:t>et al</w:t>
      </w:r>
      <w:r w:rsidRPr="00B830F6">
        <w:rPr>
          <w:rFonts w:ascii="Arial" w:hAnsi="Arial" w:cs="Arial"/>
          <w:sz w:val="20"/>
          <w:szCs w:val="20"/>
        </w:rPr>
        <w:t>., 2017</w:t>
      </w:r>
      <w:r w:rsidR="00E767B6" w:rsidRPr="00B830F6">
        <w:rPr>
          <w:rFonts w:ascii="Arial" w:hAnsi="Arial" w:cs="Arial"/>
          <w:sz w:val="20"/>
          <w:szCs w:val="20"/>
        </w:rPr>
        <w:t>;</w:t>
      </w:r>
      <w:r w:rsidRPr="00B830F6">
        <w:rPr>
          <w:rFonts w:ascii="Arial" w:hAnsi="Arial" w:cs="Arial"/>
          <w:sz w:val="20"/>
          <w:szCs w:val="20"/>
        </w:rPr>
        <w:t xml:space="preserve"> Asfaw, 2019).</w:t>
      </w:r>
    </w:p>
    <w:p w:rsidR="006A4284" w:rsidRPr="00B830F6" w:rsidRDefault="006A4284" w:rsidP="008E57FF">
      <w:pPr>
        <w:spacing w:after="0" w:line="360" w:lineRule="auto"/>
        <w:jc w:val="both"/>
        <w:rPr>
          <w:rFonts w:ascii="Arial" w:hAnsi="Arial" w:cs="Arial"/>
          <w:sz w:val="20"/>
          <w:szCs w:val="20"/>
        </w:rPr>
      </w:pPr>
    </w:p>
    <w:p w:rsidR="008E57FF" w:rsidRPr="00B830F6" w:rsidRDefault="008E57FF" w:rsidP="008E57FF">
      <w:pPr>
        <w:spacing w:after="0" w:line="360" w:lineRule="auto"/>
        <w:jc w:val="both"/>
        <w:rPr>
          <w:rFonts w:ascii="Arial" w:hAnsi="Arial" w:cs="Arial"/>
          <w:sz w:val="20"/>
          <w:szCs w:val="20"/>
        </w:rPr>
      </w:pPr>
    </w:p>
    <w:p w:rsidR="007D760B" w:rsidRPr="006A4284" w:rsidRDefault="008D686C" w:rsidP="00C2317B">
      <w:pPr>
        <w:pStyle w:val="ListParagraph"/>
        <w:numPr>
          <w:ilvl w:val="0"/>
          <w:numId w:val="9"/>
        </w:numPr>
        <w:spacing w:after="0" w:line="360" w:lineRule="auto"/>
        <w:jc w:val="both"/>
        <w:rPr>
          <w:rFonts w:ascii="Arial" w:hAnsi="Arial" w:cs="Arial"/>
          <w:b/>
          <w:bCs/>
        </w:rPr>
      </w:pPr>
      <w:r w:rsidRPr="006A4284">
        <w:rPr>
          <w:rFonts w:ascii="Arial" w:hAnsi="Arial" w:cs="Arial"/>
          <w:b/>
          <w:bCs/>
        </w:rPr>
        <w:t xml:space="preserve">Pathogenicity and Virulence Factors of </w:t>
      </w:r>
      <w:r w:rsidRPr="006A4284">
        <w:rPr>
          <w:rFonts w:ascii="Arial" w:hAnsi="Arial" w:cs="Arial"/>
          <w:b/>
          <w:bCs/>
          <w:i/>
          <w:iCs/>
        </w:rPr>
        <w:t>Enterococcus faecalis</w:t>
      </w:r>
      <w:r w:rsidRPr="006A4284">
        <w:rPr>
          <w:rFonts w:ascii="Arial" w:hAnsi="Arial" w:cs="Arial"/>
          <w:b/>
          <w:bCs/>
        </w:rPr>
        <w:t xml:space="preserve"> in UTI</w:t>
      </w:r>
    </w:p>
    <w:p w:rsidR="008E57FF" w:rsidRPr="00B830F6" w:rsidRDefault="008D686C">
      <w:pPr>
        <w:spacing w:after="0" w:line="360" w:lineRule="auto"/>
        <w:jc w:val="both"/>
        <w:rPr>
          <w:rFonts w:ascii="Arial" w:hAnsi="Arial" w:cs="Arial"/>
          <w:sz w:val="20"/>
          <w:szCs w:val="20"/>
        </w:rPr>
      </w:pPr>
      <w:r w:rsidRPr="00B830F6">
        <w:rPr>
          <w:rFonts w:ascii="Arial" w:hAnsi="Arial" w:cs="Arial"/>
          <w:i/>
          <w:iCs/>
          <w:sz w:val="20"/>
          <w:szCs w:val="20"/>
        </w:rPr>
        <w:t>Enterococcus faecalis</w:t>
      </w:r>
      <w:r w:rsidRPr="00B830F6">
        <w:rPr>
          <w:rFonts w:ascii="Arial" w:hAnsi="Arial" w:cs="Arial"/>
          <w:sz w:val="20"/>
          <w:szCs w:val="20"/>
        </w:rPr>
        <w:t xml:space="preserve"> is a </w:t>
      </w:r>
      <w:r w:rsidR="004F0910" w:rsidRPr="00B830F6">
        <w:rPr>
          <w:rFonts w:ascii="Arial" w:hAnsi="Arial" w:cs="Arial"/>
          <w:sz w:val="20"/>
          <w:szCs w:val="20"/>
        </w:rPr>
        <w:t>common bacterium found</w:t>
      </w:r>
      <w:r w:rsidRPr="00B830F6">
        <w:rPr>
          <w:rFonts w:ascii="Arial" w:hAnsi="Arial" w:cs="Arial"/>
          <w:sz w:val="20"/>
          <w:szCs w:val="20"/>
        </w:rPr>
        <w:t xml:space="preserve"> in the human gastrointestinal tract. However, when it enters the urinary system, it can also lead to urinary tract infections (UTIs). Although it is not as well-known as some other </w:t>
      </w:r>
      <w:r w:rsidR="004F0910" w:rsidRPr="00B830F6">
        <w:rPr>
          <w:rFonts w:ascii="Arial" w:hAnsi="Arial" w:cs="Arial"/>
          <w:sz w:val="20"/>
          <w:szCs w:val="20"/>
        </w:rPr>
        <w:t>UTI-causing pathogens</w:t>
      </w:r>
      <w:r w:rsidRPr="00B830F6">
        <w:rPr>
          <w:rFonts w:ascii="Arial" w:hAnsi="Arial" w:cs="Arial"/>
          <w:sz w:val="20"/>
          <w:szCs w:val="20"/>
        </w:rPr>
        <w:t xml:space="preserve">, such as </w:t>
      </w:r>
      <w:r w:rsidRPr="00B830F6">
        <w:rPr>
          <w:rFonts w:ascii="Arial" w:hAnsi="Arial" w:cs="Arial"/>
          <w:i/>
          <w:iCs/>
          <w:sz w:val="20"/>
          <w:szCs w:val="20"/>
        </w:rPr>
        <w:t>Escherichia coli</w:t>
      </w:r>
      <w:r w:rsidRPr="00B830F6">
        <w:rPr>
          <w:rFonts w:ascii="Arial" w:hAnsi="Arial" w:cs="Arial"/>
          <w:sz w:val="20"/>
          <w:szCs w:val="20"/>
        </w:rPr>
        <w:t xml:space="preserve">, </w:t>
      </w:r>
      <w:r w:rsidRPr="00B830F6">
        <w:rPr>
          <w:rFonts w:ascii="Arial" w:hAnsi="Arial" w:cs="Arial"/>
          <w:i/>
          <w:iCs/>
          <w:sz w:val="20"/>
          <w:szCs w:val="20"/>
        </w:rPr>
        <w:t>Enterococcus faecalis</w:t>
      </w:r>
      <w:r w:rsidRPr="00B830F6">
        <w:rPr>
          <w:rFonts w:ascii="Arial" w:hAnsi="Arial" w:cs="Arial"/>
          <w:sz w:val="20"/>
          <w:szCs w:val="20"/>
        </w:rPr>
        <w:t xml:space="preserve"> has several pathogenicity and virulence factors that contribute to its ability to cause infections, including UTIs.</w:t>
      </w:r>
    </w:p>
    <w:p w:rsidR="007D760B" w:rsidRPr="00B830F6" w:rsidRDefault="008D686C" w:rsidP="00D16E00">
      <w:pPr>
        <w:pStyle w:val="ListParagraph"/>
        <w:numPr>
          <w:ilvl w:val="0"/>
          <w:numId w:val="8"/>
        </w:numPr>
        <w:spacing w:after="0" w:line="360" w:lineRule="auto"/>
        <w:jc w:val="both"/>
        <w:rPr>
          <w:rFonts w:ascii="Arial" w:hAnsi="Arial" w:cs="Arial"/>
          <w:b/>
          <w:bCs/>
          <w:sz w:val="20"/>
          <w:szCs w:val="20"/>
        </w:rPr>
      </w:pPr>
      <w:r w:rsidRPr="00B830F6">
        <w:rPr>
          <w:rFonts w:ascii="Arial" w:hAnsi="Arial" w:cs="Arial"/>
          <w:b/>
          <w:bCs/>
          <w:sz w:val="20"/>
          <w:szCs w:val="20"/>
        </w:rPr>
        <w:t>Adherence mechanisms to Uroepithelial cells.</w:t>
      </w:r>
    </w:p>
    <w:p w:rsidR="007D760B" w:rsidRPr="00B830F6" w:rsidRDefault="008D686C">
      <w:pPr>
        <w:spacing w:after="0" w:line="360" w:lineRule="auto"/>
        <w:jc w:val="both"/>
        <w:rPr>
          <w:rFonts w:ascii="Arial" w:hAnsi="Arial" w:cs="Arial"/>
          <w:sz w:val="20"/>
          <w:szCs w:val="20"/>
        </w:rPr>
      </w:pPr>
      <w:r w:rsidRPr="00B830F6">
        <w:rPr>
          <w:rFonts w:ascii="Arial" w:hAnsi="Arial" w:cs="Arial"/>
          <w:sz w:val="20"/>
          <w:szCs w:val="20"/>
        </w:rPr>
        <w:t xml:space="preserve">In </w:t>
      </w:r>
      <w:r w:rsidRPr="00B830F6">
        <w:rPr>
          <w:rFonts w:ascii="Arial" w:hAnsi="Arial" w:cs="Arial"/>
          <w:i/>
          <w:iCs/>
          <w:sz w:val="20"/>
          <w:szCs w:val="20"/>
        </w:rPr>
        <w:t>Enterococcus faecalis</w:t>
      </w:r>
      <w:r w:rsidR="004F0910" w:rsidRPr="00B830F6">
        <w:rPr>
          <w:rFonts w:ascii="Arial" w:hAnsi="Arial" w:cs="Arial"/>
          <w:sz w:val="20"/>
          <w:szCs w:val="20"/>
        </w:rPr>
        <w:t>, several virulence factors and genes contribute to its pathogenicity</w:t>
      </w:r>
      <w:r w:rsidRPr="00B830F6">
        <w:rPr>
          <w:rFonts w:ascii="Arial" w:hAnsi="Arial" w:cs="Arial"/>
          <w:sz w:val="20"/>
          <w:szCs w:val="20"/>
        </w:rPr>
        <w:t xml:space="preserve">. One of the most important factors is the adhesion. </w:t>
      </w:r>
      <w:r w:rsidRPr="00B830F6">
        <w:rPr>
          <w:rFonts w:ascii="Arial" w:hAnsi="Arial" w:cs="Arial"/>
          <w:i/>
          <w:iCs/>
          <w:sz w:val="20"/>
          <w:szCs w:val="20"/>
        </w:rPr>
        <w:t>E. faecalis</w:t>
      </w:r>
      <w:r w:rsidRPr="00B830F6">
        <w:rPr>
          <w:rFonts w:ascii="Arial" w:hAnsi="Arial" w:cs="Arial"/>
          <w:sz w:val="20"/>
          <w:szCs w:val="20"/>
        </w:rPr>
        <w:t xml:space="preserve"> expresses surface adhesins that enhance its adherence to and colonisation of urinary tract epithelium, thus facilitating the establishment of infection in the host.  Two major adhesins produced by this organism include aggregation substance (</w:t>
      </w:r>
      <w:r w:rsidRPr="00B830F6">
        <w:rPr>
          <w:rFonts w:ascii="Arial" w:hAnsi="Arial" w:cs="Arial"/>
          <w:i/>
          <w:iCs/>
          <w:sz w:val="20"/>
          <w:szCs w:val="20"/>
        </w:rPr>
        <w:t>Agg</w:t>
      </w:r>
      <w:r w:rsidRPr="00B830F6">
        <w:rPr>
          <w:rFonts w:ascii="Arial" w:hAnsi="Arial" w:cs="Arial"/>
          <w:sz w:val="20"/>
          <w:szCs w:val="20"/>
        </w:rPr>
        <w:t xml:space="preserve">), a surface protein </w:t>
      </w:r>
      <w:r w:rsidR="007C5945" w:rsidRPr="00B830F6">
        <w:rPr>
          <w:rFonts w:ascii="Arial" w:hAnsi="Arial" w:cs="Arial"/>
          <w:sz w:val="20"/>
          <w:szCs w:val="20"/>
        </w:rPr>
        <w:t xml:space="preserve">expressed in response to a pheromone that mediates </w:t>
      </w:r>
      <w:r w:rsidRPr="00B830F6">
        <w:rPr>
          <w:rFonts w:ascii="Arial" w:hAnsi="Arial" w:cs="Arial"/>
          <w:sz w:val="20"/>
          <w:szCs w:val="20"/>
        </w:rPr>
        <w:t xml:space="preserve">adherence of </w:t>
      </w:r>
      <w:r w:rsidRPr="00B830F6">
        <w:rPr>
          <w:rFonts w:ascii="Arial" w:hAnsi="Arial" w:cs="Arial"/>
          <w:i/>
          <w:iCs/>
          <w:sz w:val="20"/>
          <w:szCs w:val="20"/>
        </w:rPr>
        <w:t>E. faecalis</w:t>
      </w:r>
      <w:r w:rsidRPr="00B830F6">
        <w:rPr>
          <w:rFonts w:ascii="Arial" w:hAnsi="Arial" w:cs="Arial"/>
          <w:sz w:val="20"/>
          <w:szCs w:val="20"/>
        </w:rPr>
        <w:t xml:space="preserve"> to renal epithelial cells. The second major adhesin </w:t>
      </w:r>
      <w:r w:rsidR="007C5945" w:rsidRPr="00B830F6">
        <w:rPr>
          <w:rFonts w:ascii="Arial" w:hAnsi="Arial" w:cs="Arial"/>
          <w:sz w:val="20"/>
          <w:szCs w:val="20"/>
        </w:rPr>
        <w:t>involved in bacterial adherence to collagen is the E. faecalis collagen-binding protein (Ace</w:t>
      </w:r>
      <w:r w:rsidRPr="00B830F6">
        <w:rPr>
          <w:rFonts w:ascii="Arial" w:hAnsi="Arial" w:cs="Arial"/>
          <w:sz w:val="20"/>
          <w:szCs w:val="20"/>
        </w:rPr>
        <w:t>). Both adhesins (</w:t>
      </w:r>
      <w:r w:rsidRPr="00B830F6">
        <w:rPr>
          <w:rFonts w:ascii="Arial" w:hAnsi="Arial" w:cs="Arial"/>
          <w:i/>
          <w:iCs/>
          <w:sz w:val="20"/>
          <w:szCs w:val="20"/>
        </w:rPr>
        <w:t>Agg</w:t>
      </w:r>
      <w:r w:rsidRPr="00B830F6">
        <w:rPr>
          <w:rFonts w:ascii="Arial" w:hAnsi="Arial" w:cs="Arial"/>
          <w:sz w:val="20"/>
          <w:szCs w:val="20"/>
        </w:rPr>
        <w:t xml:space="preserve"> and </w:t>
      </w:r>
      <w:r w:rsidRPr="00B830F6">
        <w:rPr>
          <w:rFonts w:ascii="Arial" w:hAnsi="Arial" w:cs="Arial"/>
          <w:i/>
          <w:iCs/>
          <w:sz w:val="20"/>
          <w:szCs w:val="20"/>
        </w:rPr>
        <w:t>Ace</w:t>
      </w:r>
      <w:r w:rsidRPr="00B830F6">
        <w:rPr>
          <w:rFonts w:ascii="Arial" w:hAnsi="Arial" w:cs="Arial"/>
          <w:sz w:val="20"/>
          <w:szCs w:val="20"/>
        </w:rPr>
        <w:t>) play crucial roles in adherence to and colonisation of host tissues (</w:t>
      </w:r>
      <w:r w:rsidR="00F83E81" w:rsidRPr="00B830F6">
        <w:rPr>
          <w:rFonts w:ascii="Arial" w:eastAsia="Aptos" w:hAnsi="Arial" w:cs="Arial"/>
          <w:kern w:val="2"/>
          <w:sz w:val="20"/>
          <w:szCs w:val="20"/>
        </w:rPr>
        <w:t xml:space="preserve">Hashem </w:t>
      </w:r>
      <w:r w:rsidRPr="00B830F6">
        <w:rPr>
          <w:rFonts w:ascii="Arial" w:hAnsi="Arial" w:cs="Arial"/>
          <w:i/>
          <w:iCs/>
          <w:sz w:val="20"/>
          <w:szCs w:val="20"/>
        </w:rPr>
        <w:t>et al</w:t>
      </w:r>
      <w:r w:rsidRPr="00B830F6">
        <w:rPr>
          <w:rFonts w:ascii="Arial" w:hAnsi="Arial" w:cs="Arial"/>
          <w:sz w:val="20"/>
          <w:szCs w:val="20"/>
        </w:rPr>
        <w:t>., 2021).</w:t>
      </w:r>
    </w:p>
    <w:p w:rsidR="007D760B" w:rsidRPr="00B830F6" w:rsidRDefault="008D686C" w:rsidP="00D16E00">
      <w:pPr>
        <w:pStyle w:val="ListParagraph"/>
        <w:numPr>
          <w:ilvl w:val="0"/>
          <w:numId w:val="8"/>
        </w:numPr>
        <w:spacing w:after="0" w:line="360" w:lineRule="auto"/>
        <w:jc w:val="both"/>
        <w:rPr>
          <w:rFonts w:ascii="Arial" w:hAnsi="Arial" w:cs="Arial"/>
          <w:b/>
          <w:bCs/>
          <w:sz w:val="20"/>
          <w:szCs w:val="20"/>
        </w:rPr>
      </w:pPr>
      <w:r w:rsidRPr="00B830F6">
        <w:rPr>
          <w:rFonts w:ascii="Arial" w:hAnsi="Arial" w:cs="Arial"/>
          <w:b/>
          <w:bCs/>
          <w:sz w:val="20"/>
          <w:szCs w:val="20"/>
        </w:rPr>
        <w:t>Biofilm formation in the Urinary tract.</w:t>
      </w:r>
    </w:p>
    <w:p w:rsidR="007D760B" w:rsidRPr="00B830F6" w:rsidRDefault="008D686C">
      <w:pPr>
        <w:spacing w:after="0" w:line="360" w:lineRule="auto"/>
        <w:jc w:val="both"/>
        <w:rPr>
          <w:rFonts w:ascii="Arial" w:hAnsi="Arial" w:cs="Arial"/>
          <w:sz w:val="20"/>
          <w:szCs w:val="20"/>
        </w:rPr>
      </w:pPr>
      <w:r w:rsidRPr="00B830F6">
        <w:rPr>
          <w:rFonts w:ascii="Arial" w:hAnsi="Arial" w:cs="Arial"/>
          <w:i/>
          <w:iCs/>
          <w:sz w:val="20"/>
          <w:szCs w:val="20"/>
        </w:rPr>
        <w:t>E faecalis</w:t>
      </w:r>
      <w:r w:rsidRPr="00B830F6">
        <w:rPr>
          <w:rFonts w:ascii="Arial" w:hAnsi="Arial" w:cs="Arial"/>
          <w:sz w:val="20"/>
          <w:szCs w:val="20"/>
        </w:rPr>
        <w:t xml:space="preserve"> can also form a biofilm on the </w:t>
      </w:r>
      <w:r w:rsidR="00D16E00" w:rsidRPr="00B830F6">
        <w:rPr>
          <w:rFonts w:ascii="Arial" w:hAnsi="Arial" w:cs="Arial"/>
          <w:sz w:val="20"/>
          <w:szCs w:val="20"/>
        </w:rPr>
        <w:t>mucosal surfaces of the urinary tract</w:t>
      </w:r>
      <w:r w:rsidRPr="00B830F6">
        <w:rPr>
          <w:rFonts w:ascii="Arial" w:hAnsi="Arial" w:cs="Arial"/>
          <w:sz w:val="20"/>
          <w:szCs w:val="20"/>
        </w:rPr>
        <w:t xml:space="preserve">, which protects it from host immune defences and antibiotics. The biofilm ability of the organism enables evasion of the host defences and enhances bacterial virulence and antibiotic tolerance (Ch’ng </w:t>
      </w:r>
      <w:r w:rsidRPr="00B830F6">
        <w:rPr>
          <w:rFonts w:ascii="Arial" w:hAnsi="Arial" w:cs="Arial"/>
          <w:i/>
          <w:iCs/>
          <w:sz w:val="20"/>
          <w:szCs w:val="20"/>
        </w:rPr>
        <w:t>et al</w:t>
      </w:r>
      <w:r w:rsidRPr="00B830F6">
        <w:rPr>
          <w:rFonts w:ascii="Arial" w:hAnsi="Arial" w:cs="Arial"/>
          <w:sz w:val="20"/>
          <w:szCs w:val="20"/>
        </w:rPr>
        <w:t xml:space="preserve">., 2018). Ch’ng </w:t>
      </w:r>
      <w:r w:rsidRPr="00B830F6">
        <w:rPr>
          <w:rFonts w:ascii="Arial" w:hAnsi="Arial" w:cs="Arial"/>
          <w:i/>
          <w:iCs/>
          <w:sz w:val="20"/>
          <w:szCs w:val="20"/>
        </w:rPr>
        <w:t>et al</w:t>
      </w:r>
      <w:r w:rsidRPr="00B830F6">
        <w:rPr>
          <w:rFonts w:ascii="Arial" w:hAnsi="Arial" w:cs="Arial"/>
          <w:sz w:val="20"/>
          <w:szCs w:val="20"/>
        </w:rPr>
        <w:t xml:space="preserve">. highlighted the four stages of biofilm development by </w:t>
      </w:r>
      <w:r w:rsidRPr="00B830F6">
        <w:rPr>
          <w:rFonts w:ascii="Arial" w:hAnsi="Arial" w:cs="Arial"/>
          <w:i/>
          <w:iCs/>
          <w:sz w:val="20"/>
          <w:szCs w:val="20"/>
        </w:rPr>
        <w:t>E. faecalis</w:t>
      </w:r>
      <w:r w:rsidRPr="00B830F6">
        <w:rPr>
          <w:rFonts w:ascii="Arial" w:hAnsi="Arial" w:cs="Arial"/>
          <w:sz w:val="20"/>
          <w:szCs w:val="20"/>
        </w:rPr>
        <w:t xml:space="preserve">: attachment, </w:t>
      </w:r>
      <w:r w:rsidR="004F3BC4" w:rsidRPr="00B830F6">
        <w:rPr>
          <w:rFonts w:ascii="Arial" w:hAnsi="Arial" w:cs="Arial"/>
          <w:sz w:val="20"/>
          <w:szCs w:val="20"/>
        </w:rPr>
        <w:t>facilitated by surface adhesins (Agg, esp proteases, and glycolipids); once securely attached, bacterial multiplication, secretion, and the formation of a biofilm matrix follow</w:t>
      </w:r>
      <w:r w:rsidRPr="00B830F6">
        <w:rPr>
          <w:rFonts w:ascii="Arial" w:hAnsi="Arial" w:cs="Arial"/>
          <w:sz w:val="20"/>
          <w:szCs w:val="20"/>
        </w:rPr>
        <w:t xml:space="preserve">. The matrix then matures </w:t>
      </w:r>
      <w:r w:rsidR="00FC3555" w:rsidRPr="00B830F6">
        <w:rPr>
          <w:rFonts w:ascii="Arial" w:hAnsi="Arial" w:cs="Arial"/>
          <w:sz w:val="20"/>
          <w:szCs w:val="20"/>
        </w:rPr>
        <w:t>by producing extracellular matrix components, including</w:t>
      </w:r>
      <w:r w:rsidRPr="00B830F6">
        <w:rPr>
          <w:rFonts w:ascii="Arial" w:hAnsi="Arial" w:cs="Arial"/>
          <w:sz w:val="20"/>
          <w:szCs w:val="20"/>
        </w:rPr>
        <w:t xml:space="preserve"> extracellular DNA, glycoproteins, polysaccharides, modified lipids, lipoteichoic acid, and proteases. As the microcolony expands and develops, it faces challenges such as limited nutrients, overcrowding, low oxygen levels, and waste buildup, resulting in environmental stress (Ch’ng </w:t>
      </w:r>
      <w:r w:rsidRPr="00B830F6">
        <w:rPr>
          <w:rFonts w:ascii="Arial" w:hAnsi="Arial" w:cs="Arial"/>
          <w:i/>
          <w:iCs/>
          <w:sz w:val="20"/>
          <w:szCs w:val="20"/>
        </w:rPr>
        <w:t>et al.,</w:t>
      </w:r>
      <w:r w:rsidRPr="00B830F6">
        <w:rPr>
          <w:rFonts w:ascii="Arial" w:hAnsi="Arial" w:cs="Arial"/>
          <w:sz w:val="20"/>
          <w:szCs w:val="20"/>
        </w:rPr>
        <w:t xml:space="preserve"> 2018). The stress response </w:t>
      </w:r>
      <w:r w:rsidR="00FC3555" w:rsidRPr="00B830F6">
        <w:rPr>
          <w:rFonts w:ascii="Arial" w:hAnsi="Arial" w:cs="Arial"/>
          <w:sz w:val="20"/>
          <w:szCs w:val="20"/>
        </w:rPr>
        <w:t>during biofilm development shifts</w:t>
      </w:r>
      <w:r w:rsidRPr="00B830F6">
        <w:rPr>
          <w:rFonts w:ascii="Arial" w:hAnsi="Arial" w:cs="Arial"/>
          <w:sz w:val="20"/>
          <w:szCs w:val="20"/>
        </w:rPr>
        <w:t xml:space="preserve"> gene expression from maturation to dispersal. This leads to the breakdown of the biofilm's microcolony wall, allowing the </w:t>
      </w:r>
      <w:r w:rsidR="00FC3555" w:rsidRPr="00B830F6">
        <w:rPr>
          <w:rFonts w:ascii="Arial" w:hAnsi="Arial" w:cs="Arial"/>
          <w:sz w:val="20"/>
          <w:szCs w:val="20"/>
        </w:rPr>
        <w:t xml:space="preserve">newly formed bacteria to produce a thick film that is difficult to penetrate and from which they can </w:t>
      </w:r>
      <w:r w:rsidRPr="00B830F6">
        <w:rPr>
          <w:rFonts w:ascii="Arial" w:hAnsi="Arial" w:cs="Arial"/>
          <w:sz w:val="20"/>
          <w:szCs w:val="20"/>
        </w:rPr>
        <w:t xml:space="preserve">escape to form new colonies (Codelia-Anjum </w:t>
      </w:r>
      <w:r w:rsidRPr="00B830F6">
        <w:rPr>
          <w:rFonts w:ascii="Arial" w:hAnsi="Arial" w:cs="Arial"/>
          <w:i/>
          <w:iCs/>
          <w:sz w:val="20"/>
          <w:szCs w:val="20"/>
        </w:rPr>
        <w:t>et al</w:t>
      </w:r>
      <w:r w:rsidRPr="00B830F6">
        <w:rPr>
          <w:rFonts w:ascii="Arial" w:hAnsi="Arial" w:cs="Arial"/>
          <w:sz w:val="20"/>
          <w:szCs w:val="20"/>
        </w:rPr>
        <w:t xml:space="preserve">., 2023). Adherence and biofilm formation seem to be </w:t>
      </w:r>
      <w:r w:rsidR="005C6961" w:rsidRPr="00B830F6">
        <w:rPr>
          <w:rFonts w:ascii="Arial" w:hAnsi="Arial" w:cs="Arial"/>
          <w:sz w:val="20"/>
          <w:szCs w:val="20"/>
        </w:rPr>
        <w:t xml:space="preserve">distinguishing </w:t>
      </w:r>
      <w:r w:rsidR="005C6961" w:rsidRPr="00B830F6">
        <w:rPr>
          <w:rFonts w:ascii="Arial" w:hAnsi="Arial" w:cs="Arial"/>
          <w:sz w:val="20"/>
          <w:szCs w:val="20"/>
        </w:rPr>
        <w:lastRenderedPageBreak/>
        <w:t xml:space="preserve">features of Enterococcus spp., and they are associated with </w:t>
      </w:r>
      <w:r w:rsidRPr="00B830F6">
        <w:rPr>
          <w:rFonts w:ascii="Arial" w:hAnsi="Arial" w:cs="Arial"/>
          <w:sz w:val="20"/>
          <w:szCs w:val="20"/>
        </w:rPr>
        <w:t xml:space="preserve">the ability to cause infection, particularly in urinary tract isolates. Biofilms pose further </w:t>
      </w:r>
      <w:r w:rsidR="005C6961" w:rsidRPr="00B830F6">
        <w:rPr>
          <w:rFonts w:ascii="Arial" w:hAnsi="Arial" w:cs="Arial"/>
          <w:sz w:val="20"/>
          <w:szCs w:val="20"/>
        </w:rPr>
        <w:t>difficulties in treatment, as they establish a commensal</w:t>
      </w:r>
      <w:r w:rsidRPr="00B830F6">
        <w:rPr>
          <w:rFonts w:ascii="Arial" w:hAnsi="Arial" w:cs="Arial"/>
          <w:sz w:val="20"/>
          <w:szCs w:val="20"/>
        </w:rPr>
        <w:t xml:space="preserve"> relationship with other isolates and cause polymicrobial colonisation, especially with </w:t>
      </w:r>
      <w:r w:rsidRPr="00B830F6">
        <w:rPr>
          <w:rFonts w:ascii="Arial" w:hAnsi="Arial" w:cs="Arial"/>
          <w:i/>
          <w:iCs/>
          <w:sz w:val="20"/>
          <w:szCs w:val="20"/>
        </w:rPr>
        <w:t>E. coli</w:t>
      </w:r>
      <w:r w:rsidRPr="00B830F6">
        <w:rPr>
          <w:rFonts w:ascii="Arial" w:hAnsi="Arial" w:cs="Arial"/>
          <w:sz w:val="20"/>
          <w:szCs w:val="20"/>
        </w:rPr>
        <w:t xml:space="preserve"> (Ch’ng et al., 2018). </w:t>
      </w:r>
    </w:p>
    <w:p w:rsidR="007D760B" w:rsidRPr="00B830F6" w:rsidRDefault="008D686C">
      <w:pPr>
        <w:spacing w:after="0" w:line="360" w:lineRule="auto"/>
        <w:jc w:val="both"/>
        <w:rPr>
          <w:rFonts w:ascii="Arial" w:hAnsi="Arial" w:cs="Arial"/>
          <w:sz w:val="20"/>
          <w:szCs w:val="20"/>
        </w:rPr>
      </w:pPr>
      <w:r w:rsidRPr="00B830F6">
        <w:rPr>
          <w:rFonts w:ascii="Arial" w:hAnsi="Arial" w:cs="Arial"/>
          <w:sz w:val="20"/>
          <w:szCs w:val="20"/>
        </w:rPr>
        <w:t xml:space="preserve">Tien </w:t>
      </w:r>
      <w:r w:rsidRPr="00B830F6">
        <w:rPr>
          <w:rFonts w:ascii="Arial" w:hAnsi="Arial" w:cs="Arial"/>
          <w:i/>
          <w:iCs/>
          <w:sz w:val="20"/>
          <w:szCs w:val="20"/>
        </w:rPr>
        <w:t>et al</w:t>
      </w:r>
      <w:r w:rsidRPr="00B830F6">
        <w:rPr>
          <w:rFonts w:ascii="Arial" w:hAnsi="Arial" w:cs="Arial"/>
          <w:sz w:val="20"/>
          <w:szCs w:val="20"/>
        </w:rPr>
        <w:t>. (2017) studied the immunomodulatory strategies used by </w:t>
      </w:r>
      <w:r w:rsidRPr="00B830F6">
        <w:rPr>
          <w:rFonts w:ascii="Arial" w:hAnsi="Arial" w:cs="Arial"/>
          <w:i/>
          <w:iCs/>
          <w:sz w:val="20"/>
          <w:szCs w:val="20"/>
        </w:rPr>
        <w:t>Enterococcus faecalis</w:t>
      </w:r>
      <w:r w:rsidRPr="00B830F6">
        <w:rPr>
          <w:rFonts w:ascii="Arial" w:hAnsi="Arial" w:cs="Arial"/>
          <w:sz w:val="20"/>
          <w:szCs w:val="20"/>
        </w:rPr>
        <w:t xml:space="preserve">. They discovered its ability to impair </w:t>
      </w:r>
      <w:r w:rsidR="005C6961" w:rsidRPr="00B830F6">
        <w:rPr>
          <w:rFonts w:ascii="Arial" w:hAnsi="Arial" w:cs="Arial"/>
          <w:sz w:val="20"/>
          <w:szCs w:val="20"/>
        </w:rPr>
        <w:t xml:space="preserve">macrophage recruitment and activation </w:t>
      </w:r>
      <w:r w:rsidRPr="00B830F6">
        <w:rPr>
          <w:rFonts w:ascii="Arial" w:hAnsi="Arial" w:cs="Arial"/>
          <w:sz w:val="20"/>
          <w:szCs w:val="20"/>
        </w:rPr>
        <w:t xml:space="preserve">by blocking nuclear factor kappa B (NF-κB) signalling pathways. The study also emphasised the role of </w:t>
      </w:r>
      <w:r w:rsidR="005C6961" w:rsidRPr="00B830F6">
        <w:rPr>
          <w:rFonts w:ascii="Arial" w:hAnsi="Arial" w:cs="Arial"/>
          <w:sz w:val="20"/>
          <w:szCs w:val="20"/>
        </w:rPr>
        <w:t xml:space="preserve">the gelatinase secreted by E. faecalis in degrading complement components C3, C3a, and C5a, thereby aiding </w:t>
      </w:r>
      <w:r w:rsidRPr="00B830F6">
        <w:rPr>
          <w:rFonts w:ascii="Arial" w:hAnsi="Arial" w:cs="Arial"/>
          <w:sz w:val="20"/>
          <w:szCs w:val="20"/>
        </w:rPr>
        <w:t>evasion of the host's innate immune response. Furthermore, the researchers investigated the combined interactions between </w:t>
      </w:r>
      <w:r w:rsidRPr="00B830F6">
        <w:rPr>
          <w:rFonts w:ascii="Arial" w:hAnsi="Arial" w:cs="Arial"/>
          <w:i/>
          <w:iCs/>
          <w:sz w:val="20"/>
          <w:szCs w:val="20"/>
        </w:rPr>
        <w:t>E. faecalis</w:t>
      </w:r>
      <w:r w:rsidRPr="00B830F6">
        <w:rPr>
          <w:rFonts w:ascii="Arial" w:hAnsi="Arial" w:cs="Arial"/>
          <w:sz w:val="20"/>
          <w:szCs w:val="20"/>
        </w:rPr>
        <w:t> and other microbial species in catheter-associated urinary tract infections (CAUTIs). Their results showed that polymicrobial CAUTIs involving both </w:t>
      </w:r>
      <w:r w:rsidRPr="00B830F6">
        <w:rPr>
          <w:rFonts w:ascii="Arial" w:hAnsi="Arial" w:cs="Arial"/>
          <w:i/>
          <w:iCs/>
          <w:sz w:val="20"/>
          <w:szCs w:val="20"/>
        </w:rPr>
        <w:t>E. faecalis</w:t>
      </w:r>
      <w:r w:rsidRPr="00B830F6">
        <w:rPr>
          <w:rFonts w:ascii="Arial" w:hAnsi="Arial" w:cs="Arial"/>
          <w:sz w:val="20"/>
          <w:szCs w:val="20"/>
        </w:rPr>
        <w:t> and </w:t>
      </w:r>
      <w:r w:rsidRPr="00B830F6">
        <w:rPr>
          <w:rFonts w:ascii="Arial" w:hAnsi="Arial" w:cs="Arial"/>
          <w:i/>
          <w:iCs/>
          <w:sz w:val="20"/>
          <w:szCs w:val="20"/>
        </w:rPr>
        <w:t>Escherichia coli</w:t>
      </w:r>
      <w:r w:rsidRPr="00B830F6">
        <w:rPr>
          <w:rFonts w:ascii="Arial" w:hAnsi="Arial" w:cs="Arial"/>
          <w:sz w:val="20"/>
          <w:szCs w:val="20"/>
        </w:rPr>
        <w:t xml:space="preserve"> had significantly fewer macrophages </w:t>
      </w:r>
      <w:r w:rsidR="0055119F" w:rsidRPr="00B830F6">
        <w:rPr>
          <w:rFonts w:ascii="Arial" w:hAnsi="Arial" w:cs="Arial"/>
          <w:sz w:val="20"/>
          <w:szCs w:val="20"/>
        </w:rPr>
        <w:t>than infections caused by E. coli alone, indicating a cooperative mechanism that enhances</w:t>
      </w:r>
      <w:r w:rsidRPr="00B830F6">
        <w:rPr>
          <w:rFonts w:ascii="Arial" w:hAnsi="Arial" w:cs="Arial"/>
          <w:sz w:val="20"/>
          <w:szCs w:val="20"/>
        </w:rPr>
        <w:t xml:space="preserve"> immune evasion.</w:t>
      </w:r>
    </w:p>
    <w:p w:rsidR="007D760B" w:rsidRPr="00B830F6" w:rsidRDefault="008D686C" w:rsidP="0055119F">
      <w:pPr>
        <w:pStyle w:val="ListParagraph"/>
        <w:numPr>
          <w:ilvl w:val="0"/>
          <w:numId w:val="8"/>
        </w:numPr>
        <w:spacing w:after="0" w:line="360" w:lineRule="auto"/>
        <w:jc w:val="both"/>
        <w:rPr>
          <w:rFonts w:ascii="Arial" w:hAnsi="Arial" w:cs="Arial"/>
          <w:b/>
          <w:bCs/>
          <w:sz w:val="20"/>
          <w:szCs w:val="20"/>
        </w:rPr>
      </w:pPr>
      <w:r w:rsidRPr="00B830F6">
        <w:rPr>
          <w:rFonts w:ascii="Arial" w:hAnsi="Arial" w:cs="Arial"/>
          <w:b/>
          <w:bCs/>
          <w:sz w:val="20"/>
          <w:szCs w:val="20"/>
        </w:rPr>
        <w:t>Gelatinase (</w:t>
      </w:r>
      <w:r w:rsidRPr="00B830F6">
        <w:rPr>
          <w:rFonts w:ascii="Arial" w:hAnsi="Arial" w:cs="Arial"/>
          <w:b/>
          <w:bCs/>
          <w:i/>
          <w:iCs/>
          <w:sz w:val="20"/>
          <w:szCs w:val="20"/>
        </w:rPr>
        <w:t>GelE</w:t>
      </w:r>
      <w:r w:rsidRPr="00B830F6">
        <w:rPr>
          <w:rFonts w:ascii="Arial" w:hAnsi="Arial" w:cs="Arial"/>
          <w:b/>
          <w:bCs/>
          <w:sz w:val="20"/>
          <w:szCs w:val="20"/>
        </w:rPr>
        <w:t>).</w:t>
      </w:r>
    </w:p>
    <w:p w:rsidR="007D760B" w:rsidRPr="00B830F6" w:rsidRDefault="00BA473F">
      <w:pPr>
        <w:spacing w:after="0" w:line="360" w:lineRule="auto"/>
        <w:jc w:val="both"/>
        <w:rPr>
          <w:rFonts w:ascii="Arial" w:hAnsi="Arial" w:cs="Arial"/>
          <w:sz w:val="20"/>
          <w:szCs w:val="20"/>
        </w:rPr>
      </w:pPr>
      <w:r w:rsidRPr="00B830F6">
        <w:rPr>
          <w:rFonts w:ascii="Arial" w:hAnsi="Arial" w:cs="Arial"/>
          <w:sz w:val="20"/>
          <w:szCs w:val="20"/>
        </w:rPr>
        <w:t>Gelatinases</w:t>
      </w:r>
      <w:r w:rsidR="008D686C" w:rsidRPr="00B830F6">
        <w:rPr>
          <w:rFonts w:ascii="Arial" w:hAnsi="Arial" w:cs="Arial"/>
          <w:sz w:val="20"/>
          <w:szCs w:val="20"/>
        </w:rPr>
        <w:t xml:space="preserve"> (GelE) are enzymes </w:t>
      </w:r>
      <w:r w:rsidRPr="00B830F6">
        <w:rPr>
          <w:rFonts w:ascii="Arial" w:hAnsi="Arial" w:cs="Arial"/>
          <w:sz w:val="20"/>
          <w:szCs w:val="20"/>
        </w:rPr>
        <w:t>that degrade</w:t>
      </w:r>
      <w:r w:rsidR="008D686C" w:rsidRPr="00B830F6">
        <w:rPr>
          <w:rFonts w:ascii="Arial" w:hAnsi="Arial" w:cs="Arial"/>
          <w:sz w:val="20"/>
          <w:szCs w:val="20"/>
        </w:rPr>
        <w:t xml:space="preserve"> the extracellular matrix and are associated with tissue damage and inflammation. Gelatinase, an enzymatic action, refers to the ability of </w:t>
      </w:r>
      <w:r w:rsidR="008D686C" w:rsidRPr="00B830F6">
        <w:rPr>
          <w:rFonts w:ascii="Arial" w:hAnsi="Arial" w:cs="Arial"/>
          <w:i/>
          <w:iCs/>
          <w:sz w:val="20"/>
          <w:szCs w:val="20"/>
        </w:rPr>
        <w:t>E faecalis</w:t>
      </w:r>
      <w:r w:rsidR="008D686C" w:rsidRPr="00B830F6">
        <w:rPr>
          <w:rFonts w:ascii="Arial" w:hAnsi="Arial" w:cs="Arial"/>
          <w:sz w:val="20"/>
          <w:szCs w:val="20"/>
        </w:rPr>
        <w:t xml:space="preserve"> to break down gelatin, which is a protein derived from collagen. Gelatinase (</w:t>
      </w:r>
      <w:r w:rsidR="008D686C" w:rsidRPr="00B830F6">
        <w:rPr>
          <w:rFonts w:ascii="Arial" w:hAnsi="Arial" w:cs="Arial"/>
          <w:i/>
          <w:iCs/>
          <w:sz w:val="20"/>
          <w:szCs w:val="20"/>
        </w:rPr>
        <w:t>GelE</w:t>
      </w:r>
      <w:r w:rsidR="008D686C" w:rsidRPr="00B830F6">
        <w:rPr>
          <w:rFonts w:ascii="Arial" w:hAnsi="Arial" w:cs="Arial"/>
          <w:sz w:val="20"/>
          <w:szCs w:val="20"/>
        </w:rPr>
        <w:t xml:space="preserve">) is a zinc metalloprotease encoded by the </w:t>
      </w:r>
      <w:r w:rsidR="008D686C" w:rsidRPr="00B830F6">
        <w:rPr>
          <w:rFonts w:ascii="Arial" w:hAnsi="Arial" w:cs="Arial"/>
          <w:i/>
          <w:iCs/>
          <w:sz w:val="20"/>
          <w:szCs w:val="20"/>
        </w:rPr>
        <w:t>gelE</w:t>
      </w:r>
      <w:r w:rsidR="008D686C" w:rsidRPr="00B830F6">
        <w:rPr>
          <w:rFonts w:ascii="Arial" w:hAnsi="Arial" w:cs="Arial"/>
          <w:sz w:val="20"/>
          <w:szCs w:val="20"/>
        </w:rPr>
        <w:t xml:space="preserve"> gene. It is a secreted bacterial four-factor protease (</w:t>
      </w:r>
      <w:r w:rsidR="008D686C" w:rsidRPr="00B830F6">
        <w:rPr>
          <w:rFonts w:ascii="Arial" w:hAnsi="Arial" w:cs="Arial"/>
          <w:i/>
          <w:iCs/>
          <w:sz w:val="20"/>
          <w:szCs w:val="20"/>
        </w:rPr>
        <w:t>fsrA, fsrB, fsrC</w:t>
      </w:r>
      <w:r w:rsidR="008D686C" w:rsidRPr="00B830F6">
        <w:rPr>
          <w:rFonts w:ascii="Arial" w:hAnsi="Arial" w:cs="Arial"/>
          <w:sz w:val="20"/>
          <w:szCs w:val="20"/>
        </w:rPr>
        <w:t xml:space="preserve"> and </w:t>
      </w:r>
      <w:r w:rsidR="008D686C" w:rsidRPr="00B830F6">
        <w:rPr>
          <w:rFonts w:ascii="Arial" w:hAnsi="Arial" w:cs="Arial"/>
          <w:i/>
          <w:iCs/>
          <w:sz w:val="20"/>
          <w:szCs w:val="20"/>
        </w:rPr>
        <w:t>fsrD</w:t>
      </w:r>
      <w:r w:rsidR="008D686C" w:rsidRPr="00B830F6">
        <w:rPr>
          <w:rFonts w:ascii="Arial" w:hAnsi="Arial" w:cs="Arial"/>
          <w:sz w:val="20"/>
          <w:szCs w:val="20"/>
        </w:rPr>
        <w:t xml:space="preserve">). It facilitates tissue invasion and degradation of host proteins, contributing to the pathogenesis of </w:t>
      </w:r>
      <w:r w:rsidR="008D686C" w:rsidRPr="00B830F6">
        <w:rPr>
          <w:rFonts w:ascii="Arial" w:hAnsi="Arial" w:cs="Arial"/>
          <w:i/>
          <w:iCs/>
          <w:sz w:val="20"/>
          <w:szCs w:val="20"/>
        </w:rPr>
        <w:t>E. faecalis</w:t>
      </w:r>
      <w:r w:rsidR="008D686C" w:rsidRPr="00B830F6">
        <w:rPr>
          <w:rFonts w:ascii="Arial" w:hAnsi="Arial" w:cs="Arial"/>
          <w:sz w:val="20"/>
          <w:szCs w:val="20"/>
        </w:rPr>
        <w:t xml:space="preserve"> infections. By degrading gelatin and other key proteins such as collagen, fibrinogen, fibronectin, laminin, and elastin, which can promote bacterial dissemination, facilitate bacterial adherence to host tissues, and contribute to tissue damage and inflammation during infection. Gelatinase facilitates the spread of the Uropathogenic organism within the urinary tract, thus promoting its survival and proliferation. Studies have suggested a correlation between the presence of gelatinase-producing </w:t>
      </w:r>
      <w:r w:rsidR="008D686C" w:rsidRPr="00B830F6">
        <w:rPr>
          <w:rFonts w:ascii="Arial" w:hAnsi="Arial" w:cs="Arial"/>
          <w:i/>
          <w:iCs/>
          <w:sz w:val="20"/>
          <w:szCs w:val="20"/>
        </w:rPr>
        <w:t>E. faecalis</w:t>
      </w:r>
      <w:r w:rsidR="008D686C" w:rsidRPr="00B830F6">
        <w:rPr>
          <w:rFonts w:ascii="Arial" w:hAnsi="Arial" w:cs="Arial"/>
          <w:sz w:val="20"/>
          <w:szCs w:val="20"/>
        </w:rPr>
        <w:t xml:space="preserve"> strains and the severity of UTIs (</w:t>
      </w:r>
      <w:r w:rsidR="00BF296B" w:rsidRPr="00B830F6">
        <w:rPr>
          <w:rFonts w:ascii="Arial" w:eastAsia="Aptos" w:hAnsi="Arial" w:cs="Arial"/>
          <w:kern w:val="2"/>
          <w:sz w:val="20"/>
          <w:szCs w:val="20"/>
        </w:rPr>
        <w:t xml:space="preserve">Hashem </w:t>
      </w:r>
      <w:r w:rsidR="008D686C" w:rsidRPr="00B830F6">
        <w:rPr>
          <w:rFonts w:ascii="Arial" w:hAnsi="Arial" w:cs="Arial"/>
          <w:i/>
          <w:iCs/>
          <w:sz w:val="20"/>
          <w:szCs w:val="20"/>
        </w:rPr>
        <w:t>et al</w:t>
      </w:r>
      <w:r w:rsidR="008D686C" w:rsidRPr="00B830F6">
        <w:rPr>
          <w:rFonts w:ascii="Arial" w:hAnsi="Arial" w:cs="Arial"/>
          <w:sz w:val="20"/>
          <w:szCs w:val="20"/>
        </w:rPr>
        <w:t xml:space="preserve">., 2021). In the study </w:t>
      </w:r>
      <w:r w:rsidR="00727872" w:rsidRPr="00B830F6">
        <w:rPr>
          <w:rFonts w:ascii="Arial" w:hAnsi="Arial" w:cs="Arial"/>
          <w:sz w:val="20"/>
          <w:szCs w:val="20"/>
        </w:rPr>
        <w:t>by Hashem et al. (2021), the gelE gene was detected in 87% of the isolates</w:t>
      </w:r>
      <w:r w:rsidR="008D686C" w:rsidRPr="00B830F6">
        <w:rPr>
          <w:rFonts w:ascii="Arial" w:hAnsi="Arial" w:cs="Arial"/>
          <w:sz w:val="20"/>
          <w:szCs w:val="20"/>
        </w:rPr>
        <w:t>.  </w:t>
      </w:r>
      <w:r w:rsidR="008D686C" w:rsidRPr="00B830F6">
        <w:rPr>
          <w:rFonts w:ascii="Arial" w:hAnsi="Arial" w:cs="Arial"/>
          <w:i/>
          <w:iCs/>
          <w:sz w:val="20"/>
          <w:szCs w:val="20"/>
        </w:rPr>
        <w:t>gelE</w:t>
      </w:r>
      <w:r w:rsidR="00FB228A" w:rsidRPr="00B830F6">
        <w:rPr>
          <w:rFonts w:ascii="Arial" w:hAnsi="Arial" w:cs="Arial"/>
          <w:sz w:val="20"/>
          <w:szCs w:val="20"/>
        </w:rPr>
        <w:t>shows a strong correlation between the presence of </w:t>
      </w:r>
      <w:r w:rsidR="00FB228A" w:rsidRPr="00B830F6">
        <w:rPr>
          <w:rFonts w:ascii="Arial" w:hAnsi="Arial" w:cs="Arial"/>
          <w:i/>
          <w:iCs/>
          <w:sz w:val="20"/>
          <w:szCs w:val="20"/>
        </w:rPr>
        <w:t>fsrA, fsrB</w:t>
      </w:r>
      <w:r w:rsidR="00FB228A" w:rsidRPr="00B830F6">
        <w:rPr>
          <w:rFonts w:ascii="Arial" w:hAnsi="Arial" w:cs="Arial"/>
          <w:sz w:val="20"/>
          <w:szCs w:val="20"/>
        </w:rPr>
        <w:t xml:space="preserve">, and </w:t>
      </w:r>
      <w:r w:rsidR="00FB228A" w:rsidRPr="00B830F6">
        <w:rPr>
          <w:rFonts w:ascii="Arial" w:hAnsi="Arial" w:cs="Arial"/>
          <w:i/>
          <w:iCs/>
          <w:sz w:val="20"/>
          <w:szCs w:val="20"/>
        </w:rPr>
        <w:t>fsrC</w:t>
      </w:r>
      <w:r w:rsidR="00FB228A" w:rsidRPr="00B830F6">
        <w:rPr>
          <w:rFonts w:ascii="Arial" w:hAnsi="Arial" w:cs="Arial"/>
          <w:sz w:val="20"/>
          <w:szCs w:val="20"/>
        </w:rPr>
        <w:t xml:space="preserve"> and</w:t>
      </w:r>
      <w:r w:rsidR="008D686C" w:rsidRPr="00B830F6">
        <w:rPr>
          <w:rFonts w:ascii="Arial" w:hAnsi="Arial" w:cs="Arial"/>
          <w:sz w:val="20"/>
          <w:szCs w:val="20"/>
        </w:rPr>
        <w:t xml:space="preserve"> gelatinase activity. Prior work from the same authors (Hashem </w:t>
      </w:r>
      <w:r w:rsidR="008D686C" w:rsidRPr="00B830F6">
        <w:rPr>
          <w:rFonts w:ascii="Arial" w:hAnsi="Arial" w:cs="Arial"/>
          <w:i/>
          <w:iCs/>
          <w:sz w:val="20"/>
          <w:szCs w:val="20"/>
        </w:rPr>
        <w:t>et al.</w:t>
      </w:r>
      <w:r w:rsidR="008D686C" w:rsidRPr="00B830F6">
        <w:rPr>
          <w:rFonts w:ascii="Arial" w:hAnsi="Arial" w:cs="Arial"/>
          <w:sz w:val="20"/>
          <w:szCs w:val="20"/>
        </w:rPr>
        <w:t>, 20</w:t>
      </w:r>
      <w:r w:rsidR="00BF018A" w:rsidRPr="00B830F6">
        <w:rPr>
          <w:rFonts w:ascii="Arial" w:hAnsi="Arial" w:cs="Arial"/>
          <w:sz w:val="20"/>
          <w:szCs w:val="20"/>
        </w:rPr>
        <w:t>21</w:t>
      </w:r>
      <w:r w:rsidR="008D686C" w:rsidRPr="00B830F6">
        <w:rPr>
          <w:rFonts w:ascii="Arial" w:hAnsi="Arial" w:cs="Arial"/>
          <w:sz w:val="20"/>
          <w:szCs w:val="20"/>
        </w:rPr>
        <w:t xml:space="preserve">) also </w:t>
      </w:r>
      <w:r w:rsidR="00FB228A" w:rsidRPr="00B830F6">
        <w:rPr>
          <w:rFonts w:ascii="Arial" w:hAnsi="Arial" w:cs="Arial"/>
          <w:sz w:val="20"/>
          <w:szCs w:val="20"/>
        </w:rPr>
        <w:t xml:space="preserve">showed that </w:t>
      </w:r>
      <w:r w:rsidR="00FB228A" w:rsidRPr="00B830F6">
        <w:rPr>
          <w:rFonts w:ascii="Arial" w:hAnsi="Arial" w:cs="Arial"/>
          <w:i/>
          <w:iCs/>
          <w:sz w:val="20"/>
          <w:szCs w:val="20"/>
        </w:rPr>
        <w:t>fsrA</w:t>
      </w:r>
      <w:r w:rsidR="00FB228A" w:rsidRPr="00B830F6">
        <w:rPr>
          <w:rFonts w:ascii="Arial" w:hAnsi="Arial" w:cs="Arial"/>
          <w:sz w:val="20"/>
          <w:szCs w:val="20"/>
        </w:rPr>
        <w:t> or </w:t>
      </w:r>
      <w:r w:rsidR="00FB228A" w:rsidRPr="00B830F6">
        <w:rPr>
          <w:rFonts w:ascii="Arial" w:hAnsi="Arial" w:cs="Arial"/>
          <w:i/>
          <w:iCs/>
          <w:sz w:val="20"/>
          <w:szCs w:val="20"/>
        </w:rPr>
        <w:t>fsrB</w:t>
      </w:r>
      <w:r w:rsidR="00FB228A" w:rsidRPr="00B830F6">
        <w:rPr>
          <w:rFonts w:ascii="Arial" w:hAnsi="Arial" w:cs="Arial"/>
          <w:sz w:val="20"/>
          <w:szCs w:val="20"/>
        </w:rPr>
        <w:t> can serve as a sufficient biomarker for gelatinase activity; however, </w:t>
      </w:r>
      <w:r w:rsidR="00FB228A" w:rsidRPr="00B830F6">
        <w:rPr>
          <w:rFonts w:ascii="Arial" w:hAnsi="Arial" w:cs="Arial"/>
          <w:i/>
          <w:iCs/>
          <w:sz w:val="20"/>
          <w:szCs w:val="20"/>
        </w:rPr>
        <w:t>fsrB</w:t>
      </w:r>
      <w:r w:rsidR="00FB228A" w:rsidRPr="00B830F6">
        <w:rPr>
          <w:rFonts w:ascii="Arial" w:hAnsi="Arial" w:cs="Arial"/>
          <w:sz w:val="20"/>
          <w:szCs w:val="20"/>
        </w:rPr>
        <w:t xml:space="preserve"> remains the </w:t>
      </w:r>
      <w:r w:rsidR="008D686C" w:rsidRPr="00B830F6">
        <w:rPr>
          <w:rFonts w:ascii="Arial" w:hAnsi="Arial" w:cs="Arial"/>
          <w:sz w:val="20"/>
          <w:szCs w:val="20"/>
        </w:rPr>
        <w:t xml:space="preserve">strongest predictor of that activity. Higher levels of gelatinase activity have been associated with increased virulence and resistance to host immune defences (Zhang </w:t>
      </w:r>
      <w:r w:rsidR="008D686C" w:rsidRPr="00B830F6">
        <w:rPr>
          <w:rFonts w:ascii="Arial" w:hAnsi="Arial" w:cs="Arial"/>
          <w:i/>
          <w:iCs/>
          <w:sz w:val="20"/>
          <w:szCs w:val="20"/>
        </w:rPr>
        <w:t>et al</w:t>
      </w:r>
      <w:r w:rsidR="008D686C" w:rsidRPr="00B830F6">
        <w:rPr>
          <w:rFonts w:ascii="Arial" w:hAnsi="Arial" w:cs="Arial"/>
          <w:sz w:val="20"/>
          <w:szCs w:val="20"/>
        </w:rPr>
        <w:t>., 201</w:t>
      </w:r>
      <w:r w:rsidR="00291E05" w:rsidRPr="00B830F6">
        <w:rPr>
          <w:rFonts w:ascii="Arial" w:hAnsi="Arial" w:cs="Arial"/>
          <w:sz w:val="20"/>
          <w:szCs w:val="20"/>
        </w:rPr>
        <w:t>2</w:t>
      </w:r>
      <w:r w:rsidR="008D686C" w:rsidRPr="00B830F6">
        <w:rPr>
          <w:rFonts w:ascii="Arial" w:hAnsi="Arial" w:cs="Arial"/>
          <w:sz w:val="20"/>
          <w:szCs w:val="20"/>
        </w:rPr>
        <w:t>).</w:t>
      </w:r>
    </w:p>
    <w:p w:rsidR="007D760B" w:rsidRPr="00B830F6" w:rsidRDefault="008D686C" w:rsidP="00D029F6">
      <w:pPr>
        <w:pStyle w:val="ListParagraph"/>
        <w:numPr>
          <w:ilvl w:val="0"/>
          <w:numId w:val="8"/>
        </w:numPr>
        <w:spacing w:after="0" w:line="360" w:lineRule="auto"/>
        <w:jc w:val="both"/>
        <w:rPr>
          <w:rFonts w:ascii="Arial" w:hAnsi="Arial" w:cs="Arial"/>
          <w:b/>
          <w:bCs/>
          <w:sz w:val="20"/>
          <w:szCs w:val="20"/>
        </w:rPr>
      </w:pPr>
      <w:r w:rsidRPr="00B830F6">
        <w:rPr>
          <w:rFonts w:ascii="Arial" w:hAnsi="Arial" w:cs="Arial"/>
          <w:b/>
          <w:bCs/>
          <w:sz w:val="20"/>
          <w:szCs w:val="20"/>
        </w:rPr>
        <w:t>Hemolysin</w:t>
      </w:r>
      <w:r w:rsidR="00D043A1" w:rsidRPr="00B830F6">
        <w:rPr>
          <w:rFonts w:ascii="Arial" w:hAnsi="Arial" w:cs="Arial"/>
          <w:b/>
          <w:bCs/>
          <w:sz w:val="20"/>
          <w:szCs w:val="20"/>
        </w:rPr>
        <w:t>/Cytolysin</w:t>
      </w:r>
    </w:p>
    <w:p w:rsidR="00317BD1" w:rsidRPr="00B830F6" w:rsidRDefault="00D029F6">
      <w:pPr>
        <w:spacing w:after="0" w:line="360" w:lineRule="auto"/>
        <w:jc w:val="both"/>
        <w:rPr>
          <w:rFonts w:ascii="Arial" w:hAnsi="Arial" w:cs="Arial"/>
          <w:sz w:val="20"/>
          <w:szCs w:val="20"/>
        </w:rPr>
      </w:pPr>
      <w:r w:rsidRPr="00B830F6">
        <w:rPr>
          <w:rFonts w:ascii="Arial" w:hAnsi="Arial" w:cs="Arial"/>
          <w:i/>
          <w:iCs/>
          <w:sz w:val="20"/>
          <w:szCs w:val="20"/>
        </w:rPr>
        <w:t xml:space="preserve">E. faecalis </w:t>
      </w:r>
      <w:r w:rsidRPr="00B830F6">
        <w:rPr>
          <w:rFonts w:ascii="Arial" w:hAnsi="Arial" w:cs="Arial"/>
          <w:sz w:val="20"/>
          <w:szCs w:val="20"/>
        </w:rPr>
        <w:t>has haemolytic properties, one of its major virulence factors in urinary tract infections and</w:t>
      </w:r>
      <w:r w:rsidR="008D686C" w:rsidRPr="00B830F6">
        <w:rPr>
          <w:rFonts w:ascii="Arial" w:hAnsi="Arial" w:cs="Arial"/>
          <w:sz w:val="20"/>
          <w:szCs w:val="20"/>
        </w:rPr>
        <w:t xml:space="preserve">related infections. Hemolysins produced by </w:t>
      </w:r>
      <w:r w:rsidR="008D686C" w:rsidRPr="00B830F6">
        <w:rPr>
          <w:rFonts w:ascii="Arial" w:hAnsi="Arial" w:cs="Arial"/>
          <w:i/>
          <w:iCs/>
          <w:sz w:val="20"/>
          <w:szCs w:val="20"/>
        </w:rPr>
        <w:t>E. faecalis</w:t>
      </w:r>
      <w:r w:rsidR="008D686C" w:rsidRPr="00B830F6">
        <w:rPr>
          <w:rFonts w:ascii="Arial" w:hAnsi="Arial" w:cs="Arial"/>
          <w:sz w:val="20"/>
          <w:szCs w:val="20"/>
        </w:rPr>
        <w:t xml:space="preserve"> are cytolysins, also known as Hemolysin BL (</w:t>
      </w:r>
      <w:r w:rsidR="008D686C" w:rsidRPr="00B830F6">
        <w:rPr>
          <w:rFonts w:ascii="Arial" w:hAnsi="Arial" w:cs="Arial"/>
          <w:i/>
          <w:iCs/>
          <w:sz w:val="20"/>
          <w:szCs w:val="20"/>
        </w:rPr>
        <w:t>Hly</w:t>
      </w:r>
      <w:r w:rsidR="008D686C" w:rsidRPr="00B830F6">
        <w:rPr>
          <w:rFonts w:ascii="Arial" w:hAnsi="Arial" w:cs="Arial"/>
          <w:sz w:val="20"/>
          <w:szCs w:val="20"/>
        </w:rPr>
        <w:t xml:space="preserve">). Cytolysin is encoded by the </w:t>
      </w:r>
      <w:r w:rsidR="008D686C" w:rsidRPr="00B830F6">
        <w:rPr>
          <w:rFonts w:ascii="Arial" w:hAnsi="Arial" w:cs="Arial"/>
          <w:i/>
          <w:iCs/>
          <w:sz w:val="20"/>
          <w:szCs w:val="20"/>
        </w:rPr>
        <w:t>cyl</w:t>
      </w:r>
      <w:r w:rsidR="008D686C" w:rsidRPr="00B830F6">
        <w:rPr>
          <w:rFonts w:ascii="Arial" w:hAnsi="Arial" w:cs="Arial"/>
          <w:sz w:val="20"/>
          <w:szCs w:val="20"/>
        </w:rPr>
        <w:t xml:space="preserve"> operon, which consists of </w:t>
      </w:r>
      <w:r w:rsidR="008D686C" w:rsidRPr="00B830F6">
        <w:rPr>
          <w:rFonts w:ascii="Arial" w:hAnsi="Arial" w:cs="Arial"/>
          <w:i/>
          <w:iCs/>
          <w:sz w:val="20"/>
          <w:szCs w:val="20"/>
        </w:rPr>
        <w:t>cylA, cylB</w:t>
      </w:r>
      <w:r w:rsidR="008D686C" w:rsidRPr="00B830F6">
        <w:rPr>
          <w:rFonts w:ascii="Arial" w:hAnsi="Arial" w:cs="Arial"/>
          <w:sz w:val="20"/>
          <w:szCs w:val="20"/>
        </w:rPr>
        <w:t xml:space="preserve">, and </w:t>
      </w:r>
      <w:r w:rsidR="008D686C" w:rsidRPr="00B830F6">
        <w:rPr>
          <w:rFonts w:ascii="Arial" w:hAnsi="Arial" w:cs="Arial"/>
          <w:i/>
          <w:iCs/>
          <w:sz w:val="20"/>
          <w:szCs w:val="20"/>
        </w:rPr>
        <w:t>cylM</w:t>
      </w:r>
      <w:r w:rsidR="008D686C" w:rsidRPr="00B830F6">
        <w:rPr>
          <w:rFonts w:ascii="Arial" w:hAnsi="Arial" w:cs="Arial"/>
          <w:sz w:val="20"/>
          <w:szCs w:val="20"/>
        </w:rPr>
        <w:t xml:space="preserve"> genes. Cytolysin has been associated with the pathogenesis of UTIs caused by E. faecalis </w:t>
      </w:r>
      <w:r w:rsidR="008D686C" w:rsidRPr="00B830F6">
        <w:rPr>
          <w:rFonts w:ascii="Arial" w:hAnsi="Arial" w:cs="Arial"/>
          <w:sz w:val="20"/>
          <w:szCs w:val="20"/>
        </w:rPr>
        <w:lastRenderedPageBreak/>
        <w:t>because it promotes bacterial survival and persistence in the urinary tract by facilitating tissue damage and evasion of host immune responses.</w:t>
      </w:r>
      <w:r w:rsidR="00212931" w:rsidRPr="00B830F6">
        <w:rPr>
          <w:rFonts w:ascii="Arial" w:hAnsi="Arial" w:cs="Arial"/>
          <w:sz w:val="20"/>
          <w:szCs w:val="20"/>
        </w:rPr>
        <w:t xml:space="preserve"> Several studies have investigated the role of cytolysin in urinary tract infections caused by </w:t>
      </w:r>
      <w:r w:rsidR="00212931" w:rsidRPr="00B830F6">
        <w:rPr>
          <w:rFonts w:ascii="Arial" w:hAnsi="Arial" w:cs="Arial"/>
          <w:i/>
          <w:iCs/>
          <w:sz w:val="20"/>
          <w:szCs w:val="20"/>
        </w:rPr>
        <w:t>E. faecalis</w:t>
      </w:r>
      <w:r w:rsidR="00212931" w:rsidRPr="00B830F6">
        <w:rPr>
          <w:rFonts w:ascii="Arial" w:hAnsi="Arial" w:cs="Arial"/>
          <w:sz w:val="20"/>
          <w:szCs w:val="20"/>
        </w:rPr>
        <w:t xml:space="preserve">, providing evidence of its haemolytic activity and its contribution to virulence. </w:t>
      </w:r>
    </w:p>
    <w:p w:rsidR="007D760B" w:rsidRPr="00B830F6" w:rsidRDefault="00212931">
      <w:pPr>
        <w:spacing w:after="0" w:line="360" w:lineRule="auto"/>
        <w:jc w:val="both"/>
        <w:rPr>
          <w:rFonts w:ascii="Arial" w:hAnsi="Arial" w:cs="Arial"/>
          <w:sz w:val="20"/>
          <w:szCs w:val="20"/>
        </w:rPr>
      </w:pPr>
      <w:r w:rsidRPr="00B830F6">
        <w:rPr>
          <w:rFonts w:ascii="Arial" w:hAnsi="Arial" w:cs="Arial"/>
          <w:sz w:val="20"/>
          <w:szCs w:val="20"/>
        </w:rPr>
        <w:t xml:space="preserve">An earlier study by Sava </w:t>
      </w:r>
      <w:r w:rsidRPr="00B830F6">
        <w:rPr>
          <w:rFonts w:ascii="Arial" w:hAnsi="Arial" w:cs="Arial"/>
          <w:i/>
          <w:iCs/>
          <w:sz w:val="20"/>
          <w:szCs w:val="20"/>
        </w:rPr>
        <w:t>et al</w:t>
      </w:r>
      <w:r w:rsidRPr="00B830F6">
        <w:rPr>
          <w:rFonts w:ascii="Arial" w:hAnsi="Arial" w:cs="Arial"/>
          <w:sz w:val="20"/>
          <w:szCs w:val="20"/>
        </w:rPr>
        <w:t>.</w:t>
      </w:r>
      <w:r w:rsidR="00317BD1" w:rsidRPr="00B830F6">
        <w:rPr>
          <w:rFonts w:ascii="Arial" w:hAnsi="Arial" w:cs="Arial"/>
          <w:sz w:val="20"/>
          <w:szCs w:val="20"/>
        </w:rPr>
        <w:t>,</w:t>
      </w:r>
      <w:r w:rsidRPr="00B830F6">
        <w:rPr>
          <w:rFonts w:ascii="Arial" w:hAnsi="Arial" w:cs="Arial"/>
          <w:sz w:val="20"/>
          <w:szCs w:val="20"/>
        </w:rPr>
        <w:t xml:space="preserve"> (2010) demonstrated that cytolysin is crucial for the development of experimental UTIs in a murine model, emphasising its importance in urinary tract disease. Subsequent research has identified the presence of </w:t>
      </w:r>
      <w:r w:rsidRPr="00B830F6">
        <w:rPr>
          <w:rFonts w:ascii="Arial" w:hAnsi="Arial" w:cs="Arial"/>
          <w:i/>
          <w:iCs/>
          <w:sz w:val="20"/>
          <w:szCs w:val="20"/>
        </w:rPr>
        <w:t>cyl</w:t>
      </w:r>
      <w:r w:rsidRPr="00B830F6">
        <w:rPr>
          <w:rFonts w:ascii="Arial" w:hAnsi="Arial" w:cs="Arial"/>
          <w:sz w:val="20"/>
          <w:szCs w:val="20"/>
        </w:rPr>
        <w:t> genes and cytolysin production in clinical isolates of Enterococcus faecalis linked to urinary tract infections (UTIs), highlighting the clinical relevance of this virulence factor (Hashem et al., 2021). In a related earlier study, Coburn et al. (2003) examined the distribution of </w:t>
      </w:r>
      <w:r w:rsidRPr="00B830F6">
        <w:rPr>
          <w:rFonts w:ascii="Arial" w:hAnsi="Arial" w:cs="Arial"/>
          <w:i/>
          <w:iCs/>
          <w:sz w:val="20"/>
          <w:szCs w:val="20"/>
        </w:rPr>
        <w:t>cyl</w:t>
      </w:r>
      <w:r w:rsidRPr="00B830F6">
        <w:rPr>
          <w:rFonts w:ascii="Arial" w:hAnsi="Arial" w:cs="Arial"/>
          <w:sz w:val="20"/>
          <w:szCs w:val="20"/>
        </w:rPr>
        <w:t> genes among E. faecalis isolates obtained from UTI patients</w:t>
      </w:r>
      <w:r w:rsidR="00AA5C43" w:rsidRPr="00B830F6">
        <w:rPr>
          <w:rFonts w:ascii="Arial" w:hAnsi="Arial" w:cs="Arial"/>
          <w:sz w:val="20"/>
          <w:szCs w:val="20"/>
        </w:rPr>
        <w:t>. They reported</w:t>
      </w:r>
      <w:r w:rsidRPr="00B830F6">
        <w:rPr>
          <w:rFonts w:ascii="Arial" w:hAnsi="Arial" w:cs="Arial"/>
          <w:sz w:val="20"/>
          <w:szCs w:val="20"/>
        </w:rPr>
        <w:t xml:space="preserve"> a statistically significant association between the presence of </w:t>
      </w:r>
      <w:r w:rsidRPr="00B830F6">
        <w:rPr>
          <w:rFonts w:ascii="Arial" w:hAnsi="Arial" w:cs="Arial"/>
          <w:i/>
          <w:iCs/>
          <w:sz w:val="20"/>
          <w:szCs w:val="20"/>
        </w:rPr>
        <w:t>cy</w:t>
      </w:r>
      <w:r w:rsidRPr="00B830F6">
        <w:rPr>
          <w:rFonts w:ascii="Arial" w:hAnsi="Arial" w:cs="Arial"/>
          <w:sz w:val="20"/>
          <w:szCs w:val="20"/>
        </w:rPr>
        <w:t xml:space="preserve">l genes and isolates from urinary sources, </w:t>
      </w:r>
      <w:r w:rsidR="00AA5C43" w:rsidRPr="00B830F6">
        <w:rPr>
          <w:rFonts w:ascii="Arial" w:hAnsi="Arial" w:cs="Arial"/>
          <w:sz w:val="20"/>
          <w:szCs w:val="20"/>
        </w:rPr>
        <w:t>compared with</w:t>
      </w:r>
      <w:r w:rsidRPr="00B830F6">
        <w:rPr>
          <w:rFonts w:ascii="Arial" w:hAnsi="Arial" w:cs="Arial"/>
          <w:sz w:val="20"/>
          <w:szCs w:val="20"/>
        </w:rPr>
        <w:t xml:space="preserve"> those from faecal samples. These findings suggest a specific role for cytolysin in the pathogenesis of urinary tract infections.</w:t>
      </w:r>
    </w:p>
    <w:p w:rsidR="007D760B" w:rsidRPr="00B830F6" w:rsidRDefault="008D686C" w:rsidP="00AA5C43">
      <w:pPr>
        <w:pStyle w:val="ListParagraph"/>
        <w:numPr>
          <w:ilvl w:val="0"/>
          <w:numId w:val="8"/>
        </w:numPr>
        <w:spacing w:after="0" w:line="360" w:lineRule="auto"/>
        <w:jc w:val="both"/>
        <w:rPr>
          <w:rFonts w:ascii="Arial" w:hAnsi="Arial" w:cs="Arial"/>
          <w:b/>
          <w:bCs/>
          <w:sz w:val="20"/>
          <w:szCs w:val="20"/>
        </w:rPr>
      </w:pPr>
      <w:r w:rsidRPr="00B830F6">
        <w:rPr>
          <w:rFonts w:ascii="Arial" w:hAnsi="Arial" w:cs="Arial"/>
          <w:b/>
          <w:bCs/>
          <w:sz w:val="20"/>
          <w:szCs w:val="20"/>
        </w:rPr>
        <w:t>Enterococcal Surface Proteins (Esp).</w:t>
      </w:r>
    </w:p>
    <w:p w:rsidR="007D760B" w:rsidRPr="00B830F6" w:rsidRDefault="00110A54">
      <w:pPr>
        <w:spacing w:after="0" w:line="360" w:lineRule="auto"/>
        <w:jc w:val="both"/>
        <w:rPr>
          <w:rFonts w:ascii="Arial" w:hAnsi="Arial" w:cs="Arial"/>
          <w:sz w:val="20"/>
          <w:szCs w:val="20"/>
        </w:rPr>
      </w:pPr>
      <w:r w:rsidRPr="00B830F6">
        <w:rPr>
          <w:rFonts w:ascii="Arial" w:hAnsi="Arial" w:cs="Arial"/>
          <w:sz w:val="20"/>
          <w:szCs w:val="20"/>
        </w:rPr>
        <w:t xml:space="preserve">Enterococcal surface proteins (esp) are surface-associated virulence factors mainly found in Enterococcus faecalis and Enterococcus faecium. These proteins play a crucial role during the early stages of host colonisation by aiding adhesion to host tissues, thereby supporting bacterial persistence and infection (García-Solache &amp; Rice, 2019). Enterococcal surface proteins (esp) have been shown to significantly contribute to biofilm formation by mediating initial adhesion and strengthening cell-to-cell interactions within the biofilm matrix. This structural function not only promotes biofilm development but also enhances its durability, allowing the bacteria to survive in hostile environments and evade host immune responses (Codelia-Anjum </w:t>
      </w:r>
      <w:r w:rsidRPr="00B830F6">
        <w:rPr>
          <w:rFonts w:ascii="Arial" w:hAnsi="Arial" w:cs="Arial"/>
          <w:i/>
          <w:iCs/>
          <w:sz w:val="20"/>
          <w:szCs w:val="20"/>
        </w:rPr>
        <w:t>et al.,</w:t>
      </w:r>
      <w:r w:rsidRPr="00B830F6">
        <w:rPr>
          <w:rFonts w:ascii="Arial" w:hAnsi="Arial" w:cs="Arial"/>
          <w:sz w:val="20"/>
          <w:szCs w:val="20"/>
        </w:rPr>
        <w:t xml:space="preserve"> 2023).</w:t>
      </w:r>
    </w:p>
    <w:p w:rsidR="007D760B" w:rsidRPr="00B830F6" w:rsidRDefault="00110A54">
      <w:pPr>
        <w:spacing w:after="0" w:line="360" w:lineRule="auto"/>
        <w:jc w:val="both"/>
        <w:rPr>
          <w:rFonts w:ascii="Arial" w:hAnsi="Arial" w:cs="Arial"/>
          <w:sz w:val="20"/>
          <w:szCs w:val="20"/>
        </w:rPr>
      </w:pPr>
      <w:r w:rsidRPr="00B830F6">
        <w:rPr>
          <w:rFonts w:ascii="Arial" w:hAnsi="Arial" w:cs="Arial"/>
          <w:sz w:val="20"/>
          <w:szCs w:val="20"/>
        </w:rPr>
        <w:t xml:space="preserve">Experimental studies have shown that disruption or deletion of esp genes reduces colonisation ability in animal models, emphasising their role in pathogenesis (Codelia-Anjum </w:t>
      </w:r>
      <w:r w:rsidRPr="00B830F6">
        <w:rPr>
          <w:rFonts w:ascii="Arial" w:hAnsi="Arial" w:cs="Arial"/>
          <w:i/>
          <w:iCs/>
          <w:sz w:val="20"/>
          <w:szCs w:val="20"/>
        </w:rPr>
        <w:t>et al.,</w:t>
      </w:r>
      <w:r w:rsidRPr="00B830F6">
        <w:rPr>
          <w:rFonts w:ascii="Arial" w:hAnsi="Arial" w:cs="Arial"/>
          <w:sz w:val="20"/>
          <w:szCs w:val="20"/>
        </w:rPr>
        <w:t xml:space="preserve"> 2023). Esp has also been linked to the development of severe enterococcal infections, including endocarditis and urinary tract infections (Sillanpää </w:t>
      </w:r>
      <w:r w:rsidRPr="00B830F6">
        <w:rPr>
          <w:rFonts w:ascii="Arial" w:hAnsi="Arial" w:cs="Arial"/>
          <w:i/>
          <w:iCs/>
          <w:sz w:val="20"/>
          <w:szCs w:val="20"/>
        </w:rPr>
        <w:t>et al.,</w:t>
      </w:r>
      <w:r w:rsidRPr="00B830F6">
        <w:rPr>
          <w:rFonts w:ascii="Arial" w:hAnsi="Arial" w:cs="Arial"/>
          <w:sz w:val="20"/>
          <w:szCs w:val="20"/>
        </w:rPr>
        <w:t xml:space="preserve"> 2010). Due to its critical </w:t>
      </w:r>
      <w:r w:rsidR="00385AFA" w:rsidRPr="00B830F6">
        <w:rPr>
          <w:rFonts w:ascii="Arial" w:hAnsi="Arial" w:cs="Arial"/>
          <w:sz w:val="20"/>
          <w:szCs w:val="20"/>
        </w:rPr>
        <w:t>role in virulence and biofilm formation, esp is a promising therapeutic target</w:t>
      </w:r>
      <w:r w:rsidRPr="00B830F6">
        <w:rPr>
          <w:rFonts w:ascii="Arial" w:hAnsi="Arial" w:cs="Arial"/>
          <w:sz w:val="20"/>
          <w:szCs w:val="20"/>
        </w:rPr>
        <w:t xml:space="preserve">. Approaches that inhibit </w:t>
      </w:r>
      <w:r w:rsidR="00B717A6" w:rsidRPr="00B830F6">
        <w:rPr>
          <w:rFonts w:ascii="Arial" w:hAnsi="Arial" w:cs="Arial"/>
          <w:sz w:val="20"/>
          <w:szCs w:val="20"/>
        </w:rPr>
        <w:t>e</w:t>
      </w:r>
      <w:r w:rsidRPr="00B830F6">
        <w:rPr>
          <w:rFonts w:ascii="Arial" w:hAnsi="Arial" w:cs="Arial"/>
          <w:sz w:val="20"/>
          <w:szCs w:val="20"/>
        </w:rPr>
        <w:t>sp expression or activity may provide new ways to fight enterococcal infections (Nallapareddy</w:t>
      </w:r>
      <w:r w:rsidRPr="00B830F6">
        <w:rPr>
          <w:rFonts w:ascii="Arial" w:hAnsi="Arial" w:cs="Arial"/>
          <w:i/>
          <w:iCs/>
          <w:sz w:val="20"/>
          <w:szCs w:val="20"/>
        </w:rPr>
        <w:t>et al</w:t>
      </w:r>
      <w:r w:rsidRPr="00B830F6">
        <w:rPr>
          <w:rFonts w:ascii="Arial" w:hAnsi="Arial" w:cs="Arial"/>
          <w:sz w:val="20"/>
          <w:szCs w:val="20"/>
        </w:rPr>
        <w:t>., 2008).</w:t>
      </w:r>
    </w:p>
    <w:p w:rsidR="007D760B" w:rsidRPr="00B830F6" w:rsidRDefault="007D760B">
      <w:pPr>
        <w:spacing w:after="0" w:line="360" w:lineRule="auto"/>
        <w:jc w:val="both"/>
        <w:rPr>
          <w:rFonts w:ascii="Arial" w:hAnsi="Arial" w:cs="Arial"/>
          <w:sz w:val="20"/>
          <w:szCs w:val="20"/>
        </w:rPr>
      </w:pPr>
    </w:p>
    <w:p w:rsidR="007D760B" w:rsidRPr="006A4284" w:rsidRDefault="008D686C" w:rsidP="00C2317B">
      <w:pPr>
        <w:pStyle w:val="ListParagraph"/>
        <w:numPr>
          <w:ilvl w:val="0"/>
          <w:numId w:val="9"/>
        </w:numPr>
        <w:spacing w:after="0" w:line="360" w:lineRule="auto"/>
        <w:jc w:val="both"/>
        <w:rPr>
          <w:rFonts w:ascii="Arial" w:hAnsi="Arial" w:cs="Arial"/>
          <w:b/>
          <w:bCs/>
        </w:rPr>
      </w:pPr>
      <w:r w:rsidRPr="006A4284">
        <w:rPr>
          <w:rFonts w:ascii="Arial" w:hAnsi="Arial" w:cs="Arial"/>
          <w:b/>
          <w:bCs/>
        </w:rPr>
        <w:t xml:space="preserve">Mechanisms of Antibiotic Resistance in </w:t>
      </w:r>
      <w:r w:rsidRPr="006A4284">
        <w:rPr>
          <w:rFonts w:ascii="Arial" w:hAnsi="Arial" w:cs="Arial"/>
          <w:b/>
          <w:bCs/>
          <w:i/>
          <w:iCs/>
        </w:rPr>
        <w:t>Enterococcus faecalis</w:t>
      </w:r>
    </w:p>
    <w:p w:rsidR="005674F0" w:rsidRPr="00B830F6" w:rsidRDefault="006E672A" w:rsidP="005674F0">
      <w:pPr>
        <w:spacing w:after="0" w:line="360" w:lineRule="auto"/>
        <w:jc w:val="both"/>
        <w:rPr>
          <w:rFonts w:ascii="Arial" w:hAnsi="Arial" w:cs="Arial"/>
          <w:sz w:val="20"/>
          <w:szCs w:val="20"/>
        </w:rPr>
      </w:pPr>
      <w:r w:rsidRPr="00B830F6">
        <w:rPr>
          <w:rFonts w:ascii="Arial" w:hAnsi="Arial" w:cs="Arial"/>
          <w:sz w:val="20"/>
          <w:szCs w:val="20"/>
        </w:rPr>
        <w:t xml:space="preserve">One of the key strategies used by Enterococcus faecalis to sustain its pathogenicity in the urinary tract is antimicrobial resistance. Over time, </w:t>
      </w:r>
      <w:r w:rsidR="00D00C62" w:rsidRPr="00B830F6">
        <w:rPr>
          <w:rFonts w:ascii="Arial" w:hAnsi="Arial" w:cs="Arial"/>
          <w:sz w:val="20"/>
          <w:szCs w:val="20"/>
        </w:rPr>
        <w:t xml:space="preserve">antibiotic resistance </w:t>
      </w:r>
      <w:r w:rsidR="00166D59" w:rsidRPr="00B830F6">
        <w:rPr>
          <w:rFonts w:ascii="Arial" w:hAnsi="Arial" w:cs="Arial"/>
          <w:sz w:val="20"/>
          <w:szCs w:val="20"/>
        </w:rPr>
        <w:t>has become a significant challenge in</w:t>
      </w:r>
      <w:r w:rsidR="00D00C62" w:rsidRPr="00B830F6">
        <w:rPr>
          <w:rFonts w:ascii="Arial" w:hAnsi="Arial" w:cs="Arial"/>
          <w:sz w:val="20"/>
          <w:szCs w:val="20"/>
        </w:rPr>
        <w:t xml:space="preserve"> treating</w:t>
      </w:r>
      <w:r w:rsidRPr="00B830F6">
        <w:rPr>
          <w:rFonts w:ascii="Arial" w:hAnsi="Arial" w:cs="Arial"/>
          <w:sz w:val="20"/>
          <w:szCs w:val="20"/>
        </w:rPr>
        <w:t xml:space="preserve"> bacterial infections. One mechanism involves Efflux Pumps</w:t>
      </w:r>
      <w:r w:rsidR="00166D59" w:rsidRPr="00B830F6">
        <w:rPr>
          <w:rFonts w:ascii="Arial" w:hAnsi="Arial" w:cs="Arial"/>
          <w:sz w:val="20"/>
          <w:szCs w:val="20"/>
        </w:rPr>
        <w:t xml:space="preserve"> —membrane proteins that actively expel antibiotics from bacterial cells, thereby </w:t>
      </w:r>
      <w:r w:rsidRPr="00B830F6">
        <w:rPr>
          <w:rFonts w:ascii="Arial" w:hAnsi="Arial" w:cs="Arial"/>
          <w:sz w:val="20"/>
          <w:szCs w:val="20"/>
        </w:rPr>
        <w:t xml:space="preserve">decreasing intracellular drug concentration (Kumawat </w:t>
      </w:r>
      <w:r w:rsidRPr="00B830F6">
        <w:rPr>
          <w:rFonts w:ascii="Arial" w:hAnsi="Arial" w:cs="Arial"/>
          <w:i/>
          <w:iCs/>
          <w:sz w:val="20"/>
          <w:szCs w:val="20"/>
        </w:rPr>
        <w:t>et al</w:t>
      </w:r>
      <w:r w:rsidRPr="00B830F6">
        <w:rPr>
          <w:rFonts w:ascii="Arial" w:hAnsi="Arial" w:cs="Arial"/>
          <w:sz w:val="20"/>
          <w:szCs w:val="20"/>
        </w:rPr>
        <w:t xml:space="preserve">., 2023). In </w:t>
      </w:r>
      <w:r w:rsidRPr="00B830F6">
        <w:rPr>
          <w:rFonts w:ascii="Arial" w:hAnsi="Arial" w:cs="Arial"/>
          <w:i/>
          <w:iCs/>
          <w:sz w:val="20"/>
          <w:szCs w:val="20"/>
        </w:rPr>
        <w:t>E. faecalis</w:t>
      </w:r>
      <w:r w:rsidRPr="00B830F6">
        <w:rPr>
          <w:rFonts w:ascii="Arial" w:hAnsi="Arial" w:cs="Arial"/>
          <w:sz w:val="20"/>
          <w:szCs w:val="20"/>
        </w:rPr>
        <w:t xml:space="preserve">, efflux pumps such as </w:t>
      </w:r>
      <w:r w:rsidRPr="00B830F6">
        <w:rPr>
          <w:rFonts w:ascii="Arial" w:hAnsi="Arial" w:cs="Arial"/>
          <w:i/>
          <w:iCs/>
          <w:sz w:val="20"/>
          <w:szCs w:val="20"/>
        </w:rPr>
        <w:t>EmeA, EfrAB</w:t>
      </w:r>
      <w:r w:rsidRPr="00B830F6">
        <w:rPr>
          <w:rFonts w:ascii="Arial" w:hAnsi="Arial" w:cs="Arial"/>
          <w:sz w:val="20"/>
          <w:szCs w:val="20"/>
        </w:rPr>
        <w:t xml:space="preserve">, and </w:t>
      </w:r>
      <w:r w:rsidRPr="00B830F6">
        <w:rPr>
          <w:rFonts w:ascii="Arial" w:hAnsi="Arial" w:cs="Arial"/>
          <w:i/>
          <w:iCs/>
          <w:sz w:val="20"/>
          <w:szCs w:val="20"/>
        </w:rPr>
        <w:t>EmeB</w:t>
      </w:r>
      <w:r w:rsidRPr="00B830F6">
        <w:rPr>
          <w:rFonts w:ascii="Arial" w:hAnsi="Arial" w:cs="Arial"/>
          <w:sz w:val="20"/>
          <w:szCs w:val="20"/>
        </w:rPr>
        <w:t xml:space="preserve"> contribute to resistance against tetracyclines, fluoroquinolones, and macrolides (Cattoir&amp;Leclercq, 2013). </w:t>
      </w:r>
      <w:r w:rsidR="008054E6" w:rsidRPr="00B830F6">
        <w:rPr>
          <w:rFonts w:ascii="Arial" w:hAnsi="Arial" w:cs="Arial"/>
          <w:sz w:val="20"/>
          <w:szCs w:val="20"/>
        </w:rPr>
        <w:t xml:space="preserve">The production of β-lactamases enables bacteria to hydrolyze β-lactam </w:t>
      </w:r>
      <w:r w:rsidR="008054E6" w:rsidRPr="00B830F6">
        <w:rPr>
          <w:rFonts w:ascii="Arial" w:hAnsi="Arial" w:cs="Arial"/>
          <w:sz w:val="20"/>
          <w:szCs w:val="20"/>
        </w:rPr>
        <w:lastRenderedPageBreak/>
        <w:t xml:space="preserve">antibiotics, thereby rendering them ineffective. This enzymatic mechanism is a major contributor to resistance against penicillins and cephalosporins </w:t>
      </w:r>
      <w:r w:rsidRPr="00B830F6">
        <w:rPr>
          <w:rFonts w:ascii="Arial" w:hAnsi="Arial" w:cs="Arial"/>
          <w:sz w:val="20"/>
          <w:szCs w:val="20"/>
        </w:rPr>
        <w:t xml:space="preserve">(Miller &amp; Munita, 2014). Another mechanism involves horizontal gene transfer (HGT), through which </w:t>
      </w:r>
      <w:r w:rsidRPr="00B830F6">
        <w:rPr>
          <w:rFonts w:ascii="Arial" w:hAnsi="Arial" w:cs="Arial"/>
          <w:i/>
          <w:iCs/>
          <w:sz w:val="20"/>
          <w:szCs w:val="20"/>
        </w:rPr>
        <w:t>E. faecalis</w:t>
      </w:r>
      <w:r w:rsidRPr="00B830F6">
        <w:rPr>
          <w:rFonts w:ascii="Arial" w:hAnsi="Arial" w:cs="Arial"/>
          <w:sz w:val="20"/>
          <w:szCs w:val="20"/>
        </w:rPr>
        <w:t xml:space="preserve"> acquires external genetic material via conjugation, transduction, and transformation. This process facilitates the spread of antibiotic-resistance genes among strains (Lebreton </w:t>
      </w:r>
      <w:r w:rsidRPr="00B830F6">
        <w:rPr>
          <w:rFonts w:ascii="Arial" w:hAnsi="Arial" w:cs="Arial"/>
          <w:i/>
          <w:iCs/>
          <w:sz w:val="20"/>
          <w:szCs w:val="20"/>
        </w:rPr>
        <w:t>et al</w:t>
      </w:r>
      <w:r w:rsidRPr="00B830F6">
        <w:rPr>
          <w:rFonts w:ascii="Arial" w:hAnsi="Arial" w:cs="Arial"/>
          <w:sz w:val="20"/>
          <w:szCs w:val="20"/>
        </w:rPr>
        <w:t xml:space="preserve">., 2014). </w:t>
      </w:r>
      <w:r w:rsidRPr="00B830F6">
        <w:rPr>
          <w:rFonts w:ascii="Arial" w:hAnsi="Arial" w:cs="Arial"/>
          <w:i/>
          <w:iCs/>
          <w:sz w:val="20"/>
          <w:szCs w:val="20"/>
        </w:rPr>
        <w:t>E. faecalis</w:t>
      </w:r>
      <w:r w:rsidRPr="00B830F6">
        <w:rPr>
          <w:rFonts w:ascii="Arial" w:hAnsi="Arial" w:cs="Arial"/>
          <w:sz w:val="20"/>
          <w:szCs w:val="20"/>
        </w:rPr>
        <w:t xml:space="preserve"> can form biofilms on both inanimate and living surfaces, creating a protective matrix that shields the bacteria from antibiotics and immune responses, thus complicating treatment. Within biofilms, gene expression is altered, with increased expression of resistance-related genes (Donelli </w:t>
      </w:r>
      <w:r w:rsidRPr="00B830F6">
        <w:rPr>
          <w:rFonts w:ascii="Arial" w:hAnsi="Arial" w:cs="Arial"/>
          <w:i/>
          <w:iCs/>
          <w:sz w:val="20"/>
          <w:szCs w:val="20"/>
        </w:rPr>
        <w:t>et al.,</w:t>
      </w:r>
      <w:r w:rsidRPr="00B830F6">
        <w:rPr>
          <w:rFonts w:ascii="Arial" w:hAnsi="Arial" w:cs="Arial"/>
          <w:sz w:val="20"/>
          <w:szCs w:val="20"/>
        </w:rPr>
        <w:t xml:space="preserve"> 2012). Additionally, resistance can develop through spontaneous mutations in genes that encode antibiotic targets or regulatory proteins. Mutations in genes </w:t>
      </w:r>
      <w:r w:rsidR="009F26BF" w:rsidRPr="00B830F6">
        <w:rPr>
          <w:rFonts w:ascii="Arial" w:hAnsi="Arial" w:cs="Arial"/>
          <w:sz w:val="20"/>
          <w:szCs w:val="20"/>
        </w:rPr>
        <w:t>such as gyrA and parC can confer fluoroquinolone resistance by altering</w:t>
      </w:r>
      <w:r w:rsidRPr="00B830F6">
        <w:rPr>
          <w:rFonts w:ascii="Arial" w:hAnsi="Arial" w:cs="Arial"/>
          <w:sz w:val="20"/>
          <w:szCs w:val="20"/>
        </w:rPr>
        <w:t xml:space="preserve"> the target sites of these drugs (Palmer </w:t>
      </w:r>
      <w:r w:rsidRPr="00B830F6">
        <w:rPr>
          <w:rFonts w:ascii="Arial" w:hAnsi="Arial" w:cs="Arial"/>
          <w:i/>
          <w:iCs/>
          <w:sz w:val="20"/>
          <w:szCs w:val="20"/>
        </w:rPr>
        <w:t xml:space="preserve">et al., </w:t>
      </w:r>
      <w:r w:rsidRPr="00B830F6">
        <w:rPr>
          <w:rFonts w:ascii="Arial" w:hAnsi="Arial" w:cs="Arial"/>
          <w:sz w:val="20"/>
          <w:szCs w:val="20"/>
        </w:rPr>
        <w:t>2012).</w:t>
      </w:r>
    </w:p>
    <w:p w:rsidR="005674F0" w:rsidRPr="00B830F6" w:rsidRDefault="005674F0" w:rsidP="005674F0">
      <w:pPr>
        <w:spacing w:after="0" w:line="360" w:lineRule="auto"/>
        <w:jc w:val="both"/>
        <w:rPr>
          <w:rFonts w:ascii="Arial" w:hAnsi="Arial" w:cs="Arial"/>
          <w:sz w:val="20"/>
          <w:szCs w:val="20"/>
        </w:rPr>
      </w:pPr>
    </w:p>
    <w:p w:rsidR="007D760B" w:rsidRPr="006A4284" w:rsidRDefault="008D686C" w:rsidP="005674F0">
      <w:pPr>
        <w:pStyle w:val="ListParagraph"/>
        <w:numPr>
          <w:ilvl w:val="0"/>
          <w:numId w:val="9"/>
        </w:numPr>
        <w:spacing w:after="0" w:line="360" w:lineRule="auto"/>
        <w:jc w:val="both"/>
        <w:rPr>
          <w:rFonts w:ascii="Arial" w:hAnsi="Arial" w:cs="Arial"/>
          <w:b/>
          <w:bCs/>
        </w:rPr>
      </w:pPr>
      <w:r w:rsidRPr="006A4284">
        <w:rPr>
          <w:rFonts w:ascii="Arial" w:hAnsi="Arial" w:cs="Arial"/>
          <w:b/>
          <w:bCs/>
        </w:rPr>
        <w:t xml:space="preserve">Diagnosis Approaches of </w:t>
      </w:r>
      <w:r w:rsidRPr="006A4284">
        <w:rPr>
          <w:rFonts w:ascii="Arial" w:hAnsi="Arial" w:cs="Arial"/>
          <w:b/>
          <w:bCs/>
          <w:i/>
          <w:iCs/>
        </w:rPr>
        <w:t>Enterococcus faecalis</w:t>
      </w:r>
      <w:r w:rsidRPr="006A4284">
        <w:rPr>
          <w:rFonts w:ascii="Arial" w:hAnsi="Arial" w:cs="Arial"/>
          <w:b/>
          <w:bCs/>
        </w:rPr>
        <w:t xml:space="preserve"> in UTIs.</w:t>
      </w:r>
    </w:p>
    <w:p w:rsidR="007D760B" w:rsidRPr="00B830F6" w:rsidRDefault="008D686C" w:rsidP="005674F0">
      <w:pPr>
        <w:pStyle w:val="ListParagraph"/>
        <w:numPr>
          <w:ilvl w:val="0"/>
          <w:numId w:val="10"/>
        </w:numPr>
        <w:spacing w:after="0" w:line="360" w:lineRule="auto"/>
        <w:jc w:val="both"/>
        <w:rPr>
          <w:rFonts w:ascii="Arial" w:hAnsi="Arial" w:cs="Arial"/>
          <w:b/>
          <w:bCs/>
          <w:sz w:val="20"/>
          <w:szCs w:val="20"/>
        </w:rPr>
      </w:pPr>
      <w:r w:rsidRPr="00B830F6">
        <w:rPr>
          <w:rFonts w:ascii="Arial" w:hAnsi="Arial" w:cs="Arial"/>
          <w:b/>
          <w:bCs/>
          <w:sz w:val="20"/>
          <w:szCs w:val="20"/>
        </w:rPr>
        <w:t>Rapid diagnostic tests-Urinalysis and Home test kits</w:t>
      </w:r>
    </w:p>
    <w:p w:rsidR="007D760B" w:rsidRPr="00B830F6" w:rsidRDefault="00045736">
      <w:pPr>
        <w:spacing w:after="0" w:line="360" w:lineRule="auto"/>
        <w:jc w:val="both"/>
        <w:rPr>
          <w:rFonts w:ascii="Arial" w:hAnsi="Arial" w:cs="Arial"/>
          <w:sz w:val="20"/>
          <w:szCs w:val="20"/>
        </w:rPr>
      </w:pPr>
      <w:r w:rsidRPr="00B830F6">
        <w:rPr>
          <w:rFonts w:ascii="Arial" w:hAnsi="Arial" w:cs="Arial"/>
          <w:sz w:val="20"/>
          <w:szCs w:val="20"/>
        </w:rPr>
        <w:t xml:space="preserve">This approach utilises colour changes in the kits to detect bacterial activity in urine. Urinalysis can be employed to diagnose UTIs in patients with kidney disease and diabetes. It involves the physical, chemical, and microscopic examination of urine to identify abnormalities indicative of UTIs. The urine is visually inspected for colour, clarity, and odour. Cloudy urine or a strong, unpleasant odour may </w:t>
      </w:r>
      <w:r w:rsidR="00833438" w:rsidRPr="00B830F6">
        <w:rPr>
          <w:rFonts w:ascii="Arial" w:hAnsi="Arial" w:cs="Arial"/>
          <w:sz w:val="20"/>
          <w:szCs w:val="20"/>
        </w:rPr>
        <w:t>indicate the presence of pus or a microbial infection</w:t>
      </w:r>
      <w:r w:rsidRPr="00B830F6">
        <w:rPr>
          <w:rFonts w:ascii="Arial" w:hAnsi="Arial" w:cs="Arial"/>
          <w:sz w:val="20"/>
          <w:szCs w:val="20"/>
        </w:rPr>
        <w:t xml:space="preserve">. Chemical tests, such as dipstick testing (urinalysis kit), are used to detect various substances in the urine, including leukocyte esterase and nitrites. Nitrites are produced by certain bacteria, commonly associated with UTIs, which reduce nitrates present in urine. The presence of leukocyte esterase, an enzyme released by white blood cells, indicates inflammation or infection. If nitrites and leukocyte esterase are present in urine, a urinary infection is presumptively suspected (Advani </w:t>
      </w:r>
      <w:r w:rsidRPr="00B830F6">
        <w:rPr>
          <w:rFonts w:ascii="Arial" w:hAnsi="Arial" w:cs="Arial"/>
          <w:i/>
          <w:iCs/>
          <w:sz w:val="20"/>
          <w:szCs w:val="20"/>
        </w:rPr>
        <w:t>et al.,</w:t>
      </w:r>
      <w:r w:rsidRPr="00B830F6">
        <w:rPr>
          <w:rFonts w:ascii="Arial" w:hAnsi="Arial" w:cs="Arial"/>
          <w:sz w:val="20"/>
          <w:szCs w:val="20"/>
        </w:rPr>
        <w:t xml:space="preserve"> 2024; Fauzan </w:t>
      </w:r>
      <w:r w:rsidRPr="00B830F6">
        <w:rPr>
          <w:rFonts w:ascii="Arial" w:hAnsi="Arial" w:cs="Arial"/>
          <w:i/>
          <w:iCs/>
          <w:sz w:val="20"/>
          <w:szCs w:val="20"/>
        </w:rPr>
        <w:t>et al.,</w:t>
      </w:r>
      <w:r w:rsidRPr="00B830F6">
        <w:rPr>
          <w:rFonts w:ascii="Arial" w:hAnsi="Arial" w:cs="Arial"/>
          <w:sz w:val="20"/>
          <w:szCs w:val="20"/>
        </w:rPr>
        <w:t xml:space="preserve"> 2024). Urine samples can also be examined microscopically by analysing urine sediment to detect white blood cells (pyuria), red blood cells, bacteria, and epithelial cells. Pyuria indicates an inflammatory response to infection. In a study </w:t>
      </w:r>
      <w:r w:rsidR="00833438" w:rsidRPr="00B830F6">
        <w:rPr>
          <w:rFonts w:ascii="Arial" w:hAnsi="Arial" w:cs="Arial"/>
          <w:sz w:val="20"/>
          <w:szCs w:val="20"/>
        </w:rPr>
        <w:t xml:space="preserve">by Advani </w:t>
      </w:r>
      <w:r w:rsidR="00833438" w:rsidRPr="00B830F6">
        <w:rPr>
          <w:rFonts w:ascii="Arial" w:hAnsi="Arial" w:cs="Arial"/>
          <w:i/>
          <w:iCs/>
          <w:sz w:val="20"/>
          <w:szCs w:val="20"/>
        </w:rPr>
        <w:t>et al.</w:t>
      </w:r>
      <w:r w:rsidR="00833438" w:rsidRPr="00B830F6">
        <w:rPr>
          <w:rFonts w:ascii="Arial" w:hAnsi="Arial" w:cs="Arial"/>
          <w:sz w:val="20"/>
          <w:szCs w:val="20"/>
        </w:rPr>
        <w:t xml:space="preserve"> (2024), the accuracy of urinalysis parameters for diagnosing UTI in children presenting with </w:t>
      </w:r>
      <w:r w:rsidRPr="00B830F6">
        <w:rPr>
          <w:rFonts w:ascii="Arial" w:hAnsi="Arial" w:cs="Arial"/>
          <w:sz w:val="20"/>
          <w:szCs w:val="20"/>
        </w:rPr>
        <w:t xml:space="preserve">symptoms was assessed. The study concluded that nitrite and leukocyte esterase </w:t>
      </w:r>
      <w:r w:rsidR="00833438" w:rsidRPr="00B830F6">
        <w:rPr>
          <w:rFonts w:ascii="Arial" w:hAnsi="Arial" w:cs="Arial"/>
          <w:sz w:val="20"/>
          <w:szCs w:val="20"/>
        </w:rPr>
        <w:t xml:space="preserve">showed high </w:t>
      </w:r>
      <w:r w:rsidRPr="00B830F6">
        <w:rPr>
          <w:rFonts w:ascii="Arial" w:hAnsi="Arial" w:cs="Arial"/>
          <w:sz w:val="20"/>
          <w:szCs w:val="20"/>
        </w:rPr>
        <w:t>accuracy, with sensitivities ranging from 43% to 63% and specificities from 84% to 97%.</w:t>
      </w:r>
    </w:p>
    <w:p w:rsidR="007D760B" w:rsidRPr="00B830F6" w:rsidRDefault="008D686C" w:rsidP="005674F0">
      <w:pPr>
        <w:pStyle w:val="ListParagraph"/>
        <w:numPr>
          <w:ilvl w:val="0"/>
          <w:numId w:val="10"/>
        </w:numPr>
        <w:spacing w:after="0" w:line="360" w:lineRule="auto"/>
        <w:jc w:val="both"/>
        <w:rPr>
          <w:rFonts w:ascii="Arial" w:hAnsi="Arial" w:cs="Arial"/>
          <w:b/>
          <w:bCs/>
          <w:sz w:val="20"/>
          <w:szCs w:val="20"/>
        </w:rPr>
      </w:pPr>
      <w:r w:rsidRPr="00B830F6">
        <w:rPr>
          <w:rFonts w:ascii="Arial" w:hAnsi="Arial" w:cs="Arial"/>
          <w:b/>
          <w:bCs/>
          <w:sz w:val="20"/>
          <w:szCs w:val="20"/>
        </w:rPr>
        <w:t>Cultural Diagnostic Approach</w:t>
      </w:r>
    </w:p>
    <w:p w:rsidR="007D760B" w:rsidRPr="00B830F6" w:rsidRDefault="008D686C">
      <w:pPr>
        <w:spacing w:after="0" w:line="360" w:lineRule="auto"/>
        <w:jc w:val="both"/>
        <w:rPr>
          <w:rFonts w:ascii="Arial" w:hAnsi="Arial" w:cs="Arial"/>
          <w:sz w:val="20"/>
          <w:szCs w:val="20"/>
        </w:rPr>
      </w:pPr>
      <w:r w:rsidRPr="00B830F6">
        <w:rPr>
          <w:rFonts w:ascii="Arial" w:hAnsi="Arial" w:cs="Arial"/>
          <w:sz w:val="20"/>
          <w:szCs w:val="20"/>
        </w:rPr>
        <w:t xml:space="preserve">The diagnosis of urinary tract infections (UTIs) caused by </w:t>
      </w:r>
      <w:r w:rsidRPr="00B830F6">
        <w:rPr>
          <w:rFonts w:ascii="Arial" w:hAnsi="Arial" w:cs="Arial"/>
          <w:i/>
          <w:iCs/>
          <w:sz w:val="20"/>
          <w:szCs w:val="20"/>
        </w:rPr>
        <w:t>Enterococcus faecalis</w:t>
      </w:r>
      <w:r w:rsidR="00F86697" w:rsidRPr="00B830F6">
        <w:rPr>
          <w:rFonts w:ascii="Arial" w:hAnsi="Arial" w:cs="Arial"/>
          <w:sz w:val="20"/>
          <w:szCs w:val="20"/>
        </w:rPr>
        <w:t xml:space="preserve">using a cultural approach involves several steps </w:t>
      </w:r>
      <w:r w:rsidRPr="00B830F6">
        <w:rPr>
          <w:rFonts w:ascii="Arial" w:hAnsi="Arial" w:cs="Arial"/>
          <w:sz w:val="20"/>
          <w:szCs w:val="20"/>
        </w:rPr>
        <w:t xml:space="preserve">to identify the presence of the bacteria in urine samples. Midstream clean-catch urine samples are collected from suspected patients with presumptive UTI. The samples are then processed by streaking the urine </w:t>
      </w:r>
      <w:r w:rsidR="00F86697" w:rsidRPr="00B830F6">
        <w:rPr>
          <w:rFonts w:ascii="Arial" w:hAnsi="Arial" w:cs="Arial"/>
          <w:sz w:val="20"/>
          <w:szCs w:val="20"/>
        </w:rPr>
        <w:t>onto a culture medium that supports the growth of Enterococcus faecalis, or onto a differential medium such as</w:t>
      </w:r>
      <w:r w:rsidRPr="00B830F6">
        <w:rPr>
          <w:rFonts w:ascii="Arial" w:hAnsi="Arial" w:cs="Arial"/>
          <w:sz w:val="20"/>
          <w:szCs w:val="20"/>
        </w:rPr>
        <w:t xml:space="preserve"> chromogenic media (CLED agar or HiCrome UTI Agar). Other commonly used media include blood agar and </w:t>
      </w:r>
      <w:r w:rsidRPr="00B830F6">
        <w:rPr>
          <w:rFonts w:ascii="Arial" w:hAnsi="Arial" w:cs="Arial"/>
          <w:sz w:val="20"/>
          <w:szCs w:val="20"/>
        </w:rPr>
        <w:lastRenderedPageBreak/>
        <w:t xml:space="preserve">MacConkey agar supplemented with vancomycin to inhibit </w:t>
      </w:r>
      <w:r w:rsidR="00F86697" w:rsidRPr="00B830F6">
        <w:rPr>
          <w:rFonts w:ascii="Arial" w:hAnsi="Arial" w:cs="Arial"/>
          <w:sz w:val="20"/>
          <w:szCs w:val="20"/>
        </w:rPr>
        <w:t>the growth of other bacteria</w:t>
      </w:r>
      <w:r w:rsidRPr="00B830F6">
        <w:rPr>
          <w:rFonts w:ascii="Arial" w:hAnsi="Arial" w:cs="Arial"/>
          <w:sz w:val="20"/>
          <w:szCs w:val="20"/>
        </w:rPr>
        <w:t xml:space="preserve"> and promote enterococci growth (Forbes </w:t>
      </w:r>
      <w:r w:rsidRPr="00B830F6">
        <w:rPr>
          <w:rFonts w:ascii="Arial" w:hAnsi="Arial" w:cs="Arial"/>
          <w:i/>
          <w:iCs/>
          <w:sz w:val="20"/>
          <w:szCs w:val="20"/>
        </w:rPr>
        <w:t>et al.</w:t>
      </w:r>
      <w:r w:rsidRPr="00B830F6">
        <w:rPr>
          <w:rFonts w:ascii="Arial" w:hAnsi="Arial" w:cs="Arial"/>
          <w:sz w:val="20"/>
          <w:szCs w:val="20"/>
        </w:rPr>
        <w:t xml:space="preserve">, 2007). The inoculated culture plates are </w:t>
      </w:r>
      <w:r w:rsidR="00F86697" w:rsidRPr="00B830F6">
        <w:rPr>
          <w:rFonts w:ascii="Arial" w:hAnsi="Arial" w:cs="Arial"/>
          <w:sz w:val="20"/>
          <w:szCs w:val="20"/>
        </w:rPr>
        <w:t>incubated at appropriate temperatures (usually 35-37°C) for 24-48 hours. Then the plates are examined for smooth, nonhemolytic,</w:t>
      </w:r>
      <w:r w:rsidRPr="00B830F6">
        <w:rPr>
          <w:rFonts w:ascii="Arial" w:hAnsi="Arial" w:cs="Arial"/>
          <w:sz w:val="20"/>
          <w:szCs w:val="20"/>
        </w:rPr>
        <w:t xml:space="preserve"> yellow colonies with entire edges on CLED media, indicating lactose fermentation. </w:t>
      </w:r>
      <w:r w:rsidR="00F86697" w:rsidRPr="00B830F6">
        <w:rPr>
          <w:rFonts w:ascii="Arial" w:hAnsi="Arial" w:cs="Arial"/>
          <w:sz w:val="20"/>
          <w:szCs w:val="20"/>
        </w:rPr>
        <w:t>Confirmatory biochemical</w:t>
      </w:r>
      <w:r w:rsidRPr="00B830F6">
        <w:rPr>
          <w:rFonts w:ascii="Arial" w:hAnsi="Arial" w:cs="Arial"/>
          <w:sz w:val="20"/>
          <w:szCs w:val="20"/>
        </w:rPr>
        <w:t xml:space="preserve"> tests include catalase and oxidase tests, which are negative for enterococci, as well as specific biochemical assays such as the bile esculin test and the PYR test, which are positive for </w:t>
      </w:r>
      <w:r w:rsidRPr="00B830F6">
        <w:rPr>
          <w:rFonts w:ascii="Arial" w:hAnsi="Arial" w:cs="Arial"/>
          <w:i/>
          <w:iCs/>
          <w:sz w:val="20"/>
          <w:szCs w:val="20"/>
        </w:rPr>
        <w:t>Enterococcus faecalis</w:t>
      </w:r>
      <w:r w:rsidRPr="00B830F6">
        <w:rPr>
          <w:rFonts w:ascii="Arial" w:hAnsi="Arial" w:cs="Arial"/>
          <w:sz w:val="20"/>
          <w:szCs w:val="20"/>
        </w:rPr>
        <w:t xml:space="preserve"> (Baron </w:t>
      </w:r>
      <w:r w:rsidRPr="00B830F6">
        <w:rPr>
          <w:rFonts w:ascii="Arial" w:hAnsi="Arial" w:cs="Arial"/>
          <w:i/>
          <w:iCs/>
          <w:sz w:val="20"/>
          <w:szCs w:val="20"/>
        </w:rPr>
        <w:t>et al</w:t>
      </w:r>
      <w:r w:rsidRPr="00B830F6">
        <w:rPr>
          <w:rFonts w:ascii="Arial" w:hAnsi="Arial" w:cs="Arial"/>
          <w:sz w:val="20"/>
          <w:szCs w:val="20"/>
        </w:rPr>
        <w:t xml:space="preserve">., 1994). Identified strains of </w:t>
      </w:r>
      <w:r w:rsidR="00F86697" w:rsidRPr="00B830F6">
        <w:rPr>
          <w:rFonts w:ascii="Arial" w:hAnsi="Arial" w:cs="Arial"/>
          <w:i/>
          <w:iCs/>
          <w:sz w:val="20"/>
          <w:szCs w:val="20"/>
        </w:rPr>
        <w:t>E. faecalis are then tested with antimicrobial agents using standardised methods, such as disk diffusion or broth microdilution</w:t>
      </w:r>
      <w:r w:rsidRPr="00B830F6">
        <w:rPr>
          <w:rFonts w:ascii="Arial" w:hAnsi="Arial" w:cs="Arial"/>
          <w:sz w:val="20"/>
          <w:szCs w:val="20"/>
        </w:rPr>
        <w:t>. This step is crucial for guiding antibiotic therapy (CLSI, 2018). The susceptibility pattern will then inform the choice of antibiotics.</w:t>
      </w:r>
    </w:p>
    <w:p w:rsidR="007D760B" w:rsidRPr="00B830F6" w:rsidRDefault="008D686C" w:rsidP="00152522">
      <w:pPr>
        <w:pStyle w:val="ListParagraph"/>
        <w:numPr>
          <w:ilvl w:val="0"/>
          <w:numId w:val="10"/>
        </w:numPr>
        <w:spacing w:after="0" w:line="360" w:lineRule="auto"/>
        <w:jc w:val="both"/>
        <w:rPr>
          <w:rFonts w:ascii="Arial" w:hAnsi="Arial" w:cs="Arial"/>
          <w:b/>
          <w:bCs/>
          <w:sz w:val="20"/>
          <w:szCs w:val="20"/>
        </w:rPr>
      </w:pPr>
      <w:r w:rsidRPr="00B830F6">
        <w:rPr>
          <w:rFonts w:ascii="Arial" w:hAnsi="Arial" w:cs="Arial"/>
          <w:b/>
          <w:bCs/>
          <w:sz w:val="20"/>
          <w:szCs w:val="20"/>
        </w:rPr>
        <w:t>Molecular Diagnostics</w:t>
      </w:r>
    </w:p>
    <w:p w:rsidR="007D760B" w:rsidRPr="00B830F6" w:rsidRDefault="00443EDE">
      <w:pPr>
        <w:spacing w:after="0" w:line="360" w:lineRule="auto"/>
        <w:jc w:val="both"/>
        <w:rPr>
          <w:rFonts w:ascii="Arial" w:hAnsi="Arial" w:cs="Arial"/>
          <w:sz w:val="20"/>
          <w:szCs w:val="20"/>
        </w:rPr>
      </w:pPr>
      <w:r w:rsidRPr="00B830F6">
        <w:rPr>
          <w:rFonts w:ascii="Arial" w:hAnsi="Arial" w:cs="Arial"/>
          <w:sz w:val="20"/>
          <w:szCs w:val="20"/>
        </w:rPr>
        <w:t xml:space="preserve">The detection of </w:t>
      </w:r>
      <w:r w:rsidRPr="00B830F6">
        <w:rPr>
          <w:rFonts w:ascii="Arial" w:hAnsi="Arial" w:cs="Arial"/>
          <w:i/>
          <w:iCs/>
          <w:sz w:val="20"/>
          <w:szCs w:val="20"/>
        </w:rPr>
        <w:t>Enterococcus faecalis</w:t>
      </w:r>
      <w:r w:rsidRPr="00B830F6">
        <w:rPr>
          <w:rFonts w:ascii="Arial" w:hAnsi="Arial" w:cs="Arial"/>
          <w:sz w:val="20"/>
          <w:szCs w:val="20"/>
        </w:rPr>
        <w:t xml:space="preserve"> in urinary tract infections (UTIs) has markedly advanced through molecular techniques, particularly polymerase chain reaction (PCR). These tests target species-specific and virulence-related genes such as </w:t>
      </w:r>
      <w:r w:rsidRPr="00B830F6">
        <w:rPr>
          <w:rFonts w:ascii="Arial" w:hAnsi="Arial" w:cs="Arial"/>
          <w:i/>
          <w:iCs/>
          <w:sz w:val="20"/>
          <w:szCs w:val="20"/>
        </w:rPr>
        <w:t>gelE</w:t>
      </w:r>
      <w:r w:rsidRPr="00B830F6">
        <w:rPr>
          <w:rFonts w:ascii="Arial" w:hAnsi="Arial" w:cs="Arial"/>
          <w:sz w:val="20"/>
          <w:szCs w:val="20"/>
        </w:rPr>
        <w:t xml:space="preserve">, </w:t>
      </w:r>
      <w:r w:rsidRPr="00B830F6">
        <w:rPr>
          <w:rFonts w:ascii="Arial" w:hAnsi="Arial" w:cs="Arial"/>
          <w:i/>
          <w:iCs/>
          <w:sz w:val="20"/>
          <w:szCs w:val="20"/>
        </w:rPr>
        <w:t>ace, esp</w:t>
      </w:r>
      <w:r w:rsidRPr="00B830F6">
        <w:rPr>
          <w:rFonts w:ascii="Arial" w:hAnsi="Arial" w:cs="Arial"/>
          <w:sz w:val="20"/>
          <w:szCs w:val="20"/>
        </w:rPr>
        <w:t xml:space="preserve">, and resistance genes like </w:t>
      </w:r>
      <w:r w:rsidRPr="00B830F6">
        <w:rPr>
          <w:rFonts w:ascii="Arial" w:hAnsi="Arial" w:cs="Arial"/>
          <w:i/>
          <w:iCs/>
          <w:sz w:val="20"/>
          <w:szCs w:val="20"/>
        </w:rPr>
        <w:t>vanA</w:t>
      </w:r>
      <w:r w:rsidRPr="00B830F6">
        <w:rPr>
          <w:rFonts w:ascii="Arial" w:hAnsi="Arial" w:cs="Arial"/>
          <w:sz w:val="20"/>
          <w:szCs w:val="20"/>
        </w:rPr>
        <w:t xml:space="preserve">and </w:t>
      </w:r>
      <w:r w:rsidRPr="00B830F6">
        <w:rPr>
          <w:rFonts w:ascii="Arial" w:hAnsi="Arial" w:cs="Arial"/>
          <w:i/>
          <w:iCs/>
          <w:sz w:val="20"/>
          <w:szCs w:val="20"/>
        </w:rPr>
        <w:t>vanB,</w:t>
      </w:r>
      <w:r w:rsidRPr="00B830F6">
        <w:rPr>
          <w:rFonts w:ascii="Arial" w:hAnsi="Arial" w:cs="Arial"/>
          <w:sz w:val="20"/>
          <w:szCs w:val="20"/>
        </w:rPr>
        <w:t xml:space="preserve"> enabling rapid and accurate identification (Vankerckhoven</w:t>
      </w:r>
      <w:commentRangeStart w:id="5"/>
      <w:r w:rsidRPr="00B830F6">
        <w:rPr>
          <w:rFonts w:ascii="Arial" w:hAnsi="Arial" w:cs="Arial"/>
          <w:i/>
          <w:iCs/>
          <w:sz w:val="20"/>
          <w:szCs w:val="20"/>
        </w:rPr>
        <w:t>et</w:t>
      </w:r>
      <w:commentRangeEnd w:id="5"/>
      <w:r w:rsidR="005C1FB1">
        <w:rPr>
          <w:rStyle w:val="CommentReference"/>
        </w:rPr>
        <w:commentReference w:id="5"/>
      </w:r>
      <w:r w:rsidRPr="00B830F6">
        <w:rPr>
          <w:rFonts w:ascii="Arial" w:hAnsi="Arial" w:cs="Arial"/>
          <w:i/>
          <w:iCs/>
          <w:sz w:val="20"/>
          <w:szCs w:val="20"/>
        </w:rPr>
        <w:t xml:space="preserve"> al</w:t>
      </w:r>
      <w:r w:rsidRPr="00B830F6">
        <w:rPr>
          <w:rFonts w:ascii="Arial" w:hAnsi="Arial" w:cs="Arial"/>
          <w:sz w:val="20"/>
          <w:szCs w:val="20"/>
        </w:rPr>
        <w:t>., 2004). DNA is generally extracted from urine samples via enzymatic or mechanical lysis, then amplified using gene-specific primers. Detection of PCR products is carried out through gel electrophoresis or real-time PCR, with the latter offering quantitative data and quicker results.</w:t>
      </w:r>
    </w:p>
    <w:p w:rsidR="007D760B" w:rsidRPr="00B830F6" w:rsidRDefault="008D686C" w:rsidP="00A30258">
      <w:pPr>
        <w:pStyle w:val="ListParagraph"/>
        <w:numPr>
          <w:ilvl w:val="1"/>
          <w:numId w:val="10"/>
        </w:numPr>
        <w:spacing w:after="0" w:line="360" w:lineRule="auto"/>
        <w:jc w:val="both"/>
        <w:rPr>
          <w:rFonts w:ascii="Arial" w:hAnsi="Arial" w:cs="Arial"/>
          <w:b/>
          <w:bCs/>
          <w:sz w:val="20"/>
          <w:szCs w:val="20"/>
        </w:rPr>
      </w:pPr>
      <w:r w:rsidRPr="00B830F6">
        <w:rPr>
          <w:rFonts w:ascii="Arial" w:hAnsi="Arial" w:cs="Arial"/>
          <w:b/>
          <w:bCs/>
          <w:sz w:val="20"/>
          <w:szCs w:val="20"/>
        </w:rPr>
        <w:t>Metabolomics-Based Diagnostics</w:t>
      </w:r>
    </w:p>
    <w:p w:rsidR="007D760B" w:rsidRPr="00B830F6" w:rsidRDefault="006F19AF">
      <w:pPr>
        <w:spacing w:after="0" w:line="360" w:lineRule="auto"/>
        <w:jc w:val="both"/>
        <w:rPr>
          <w:rFonts w:ascii="Arial" w:hAnsi="Arial" w:cs="Arial"/>
          <w:sz w:val="20"/>
          <w:szCs w:val="20"/>
        </w:rPr>
      </w:pPr>
      <w:r w:rsidRPr="00B830F6">
        <w:rPr>
          <w:rFonts w:ascii="Arial" w:hAnsi="Arial" w:cs="Arial"/>
          <w:sz w:val="20"/>
          <w:szCs w:val="20"/>
        </w:rPr>
        <w:t xml:space="preserve">Metabolomics is increasingly recognised as a diagnostic tool for UTIs by profiling urinary metabolites linked to bacterial infections. Recent studies have shown that specific metabolites, such as agmatine and N6-methyladenine, are elevated in UTI-positive samples, offering a non-culture-based diagnostic alternative (Zheng </w:t>
      </w:r>
      <w:r w:rsidRPr="00B830F6">
        <w:rPr>
          <w:rFonts w:ascii="Arial" w:hAnsi="Arial" w:cs="Arial"/>
          <w:i/>
          <w:iCs/>
          <w:sz w:val="20"/>
          <w:szCs w:val="20"/>
        </w:rPr>
        <w:t>et al.,</w:t>
      </w:r>
      <w:r w:rsidRPr="00B830F6">
        <w:rPr>
          <w:rFonts w:ascii="Arial" w:hAnsi="Arial" w:cs="Arial"/>
          <w:sz w:val="20"/>
          <w:szCs w:val="20"/>
        </w:rPr>
        <w:t xml:space="preserve"> 2024). These biomarkers are usually analysed using liquid chromatography–mass spectrometry (LC-MS), delivering high sensitivity and specificity.</w:t>
      </w:r>
    </w:p>
    <w:p w:rsidR="007D760B" w:rsidRPr="00B830F6" w:rsidRDefault="008D686C" w:rsidP="00A30258">
      <w:pPr>
        <w:pStyle w:val="ListParagraph"/>
        <w:numPr>
          <w:ilvl w:val="1"/>
          <w:numId w:val="10"/>
        </w:numPr>
        <w:spacing w:after="0" w:line="360" w:lineRule="auto"/>
        <w:jc w:val="both"/>
        <w:rPr>
          <w:rFonts w:ascii="Arial" w:hAnsi="Arial" w:cs="Arial"/>
          <w:b/>
          <w:bCs/>
          <w:sz w:val="20"/>
          <w:szCs w:val="20"/>
        </w:rPr>
      </w:pPr>
      <w:r w:rsidRPr="00B830F6">
        <w:rPr>
          <w:rFonts w:ascii="Arial" w:hAnsi="Arial" w:cs="Arial"/>
          <w:b/>
          <w:bCs/>
          <w:sz w:val="20"/>
          <w:szCs w:val="20"/>
        </w:rPr>
        <w:t>Microfluidic Platforms</w:t>
      </w:r>
    </w:p>
    <w:p w:rsidR="007D760B" w:rsidRPr="00B830F6" w:rsidRDefault="008D686C">
      <w:pPr>
        <w:spacing w:after="0" w:line="360" w:lineRule="auto"/>
        <w:jc w:val="both"/>
        <w:rPr>
          <w:rFonts w:ascii="Arial" w:hAnsi="Arial" w:cs="Arial"/>
          <w:sz w:val="20"/>
          <w:szCs w:val="20"/>
        </w:rPr>
      </w:pPr>
      <w:r w:rsidRPr="00B830F6">
        <w:rPr>
          <w:rFonts w:ascii="Arial" w:hAnsi="Arial" w:cs="Arial"/>
          <w:sz w:val="20"/>
          <w:szCs w:val="20"/>
        </w:rPr>
        <w:t xml:space="preserve">Microfluidic systems, often referred to as "lab-on-a-chip" technologies, are being developed for point-of-care UTI diagnostics. These platforms integrate fluid handling, sample preparation, and detection into compact cartridges, enabling rapid and multiplexed analysis. Centrifugal microfluidic systems, such as the LabDisk, have shown promise in detecting pathogens and assessing antimicrobial susceptibility with minimal reagent use and short assay times (Zheng </w:t>
      </w:r>
      <w:r w:rsidRPr="00B830F6">
        <w:rPr>
          <w:rFonts w:ascii="Arial" w:hAnsi="Arial" w:cs="Arial"/>
          <w:i/>
          <w:iCs/>
          <w:sz w:val="20"/>
          <w:szCs w:val="20"/>
        </w:rPr>
        <w:t>et al</w:t>
      </w:r>
      <w:r w:rsidRPr="00B830F6">
        <w:rPr>
          <w:rFonts w:ascii="Arial" w:hAnsi="Arial" w:cs="Arial"/>
          <w:sz w:val="20"/>
          <w:szCs w:val="20"/>
        </w:rPr>
        <w:t>., 2024).</w:t>
      </w:r>
    </w:p>
    <w:p w:rsidR="007D760B" w:rsidRPr="00B830F6" w:rsidRDefault="008D686C" w:rsidP="00A30258">
      <w:pPr>
        <w:pStyle w:val="ListParagraph"/>
        <w:numPr>
          <w:ilvl w:val="1"/>
          <w:numId w:val="10"/>
        </w:numPr>
        <w:spacing w:after="0" w:line="360" w:lineRule="auto"/>
        <w:jc w:val="both"/>
        <w:rPr>
          <w:rFonts w:ascii="Arial" w:hAnsi="Arial" w:cs="Arial"/>
          <w:b/>
          <w:bCs/>
          <w:sz w:val="20"/>
          <w:szCs w:val="20"/>
        </w:rPr>
      </w:pPr>
      <w:r w:rsidRPr="00B830F6">
        <w:rPr>
          <w:rFonts w:ascii="Arial" w:hAnsi="Arial" w:cs="Arial"/>
          <w:b/>
          <w:bCs/>
          <w:sz w:val="20"/>
          <w:szCs w:val="20"/>
        </w:rPr>
        <w:t>Artificial Intelligence in Urinalysis</w:t>
      </w:r>
    </w:p>
    <w:p w:rsidR="007D760B" w:rsidRPr="00B830F6" w:rsidRDefault="008D686C">
      <w:pPr>
        <w:spacing w:after="0" w:line="360" w:lineRule="auto"/>
        <w:jc w:val="both"/>
        <w:rPr>
          <w:rFonts w:ascii="Arial" w:hAnsi="Arial" w:cs="Arial"/>
          <w:sz w:val="20"/>
          <w:szCs w:val="20"/>
        </w:rPr>
      </w:pPr>
      <w:r w:rsidRPr="00B830F6">
        <w:rPr>
          <w:rFonts w:ascii="Arial" w:hAnsi="Arial" w:cs="Arial"/>
          <w:sz w:val="20"/>
          <w:szCs w:val="20"/>
        </w:rPr>
        <w:t xml:space="preserve">Artificial intelligence (AI) is increasingly applied in urinalysis to automate image interpretation and support clinical decision-making (De Bruyne </w:t>
      </w:r>
      <w:r w:rsidRPr="00B830F6">
        <w:rPr>
          <w:rFonts w:ascii="Arial" w:hAnsi="Arial" w:cs="Arial"/>
          <w:i/>
          <w:iCs/>
          <w:sz w:val="20"/>
          <w:szCs w:val="20"/>
        </w:rPr>
        <w:t>et al.</w:t>
      </w:r>
      <w:r w:rsidRPr="00B830F6">
        <w:rPr>
          <w:rFonts w:ascii="Arial" w:hAnsi="Arial" w:cs="Arial"/>
          <w:sz w:val="20"/>
          <w:szCs w:val="20"/>
        </w:rPr>
        <w:t xml:space="preserve">, 2023; Shukla </w:t>
      </w:r>
      <w:r w:rsidRPr="00B830F6">
        <w:rPr>
          <w:rFonts w:ascii="Arial" w:hAnsi="Arial" w:cs="Arial"/>
          <w:i/>
          <w:iCs/>
          <w:sz w:val="20"/>
          <w:szCs w:val="20"/>
        </w:rPr>
        <w:t>et al.</w:t>
      </w:r>
      <w:r w:rsidRPr="00B830F6">
        <w:rPr>
          <w:rFonts w:ascii="Arial" w:hAnsi="Arial" w:cs="Arial"/>
          <w:sz w:val="20"/>
          <w:szCs w:val="20"/>
        </w:rPr>
        <w:t xml:space="preserve">, 2023). AI algorithms trained on large datasets can identify patterns in urine microscopy and biochemical data, improving diagnostic accuracy and efficiency. These systems offer advantages such as nonlinear </w:t>
      </w:r>
      <w:r w:rsidRPr="00B830F6">
        <w:rPr>
          <w:rFonts w:ascii="Arial" w:hAnsi="Arial" w:cs="Arial"/>
          <w:sz w:val="20"/>
          <w:szCs w:val="20"/>
        </w:rPr>
        <w:lastRenderedPageBreak/>
        <w:t xml:space="preserve">modelling, predictive analytics, and rule-based inference, making them valuable tools in modern diagnostics (Özkan </w:t>
      </w:r>
      <w:r w:rsidRPr="00B830F6">
        <w:rPr>
          <w:rFonts w:ascii="Arial" w:hAnsi="Arial" w:cs="Arial"/>
          <w:i/>
          <w:iCs/>
          <w:sz w:val="20"/>
          <w:szCs w:val="20"/>
        </w:rPr>
        <w:t>et al</w:t>
      </w:r>
      <w:r w:rsidRPr="00B830F6">
        <w:rPr>
          <w:rFonts w:ascii="Arial" w:hAnsi="Arial" w:cs="Arial"/>
          <w:sz w:val="20"/>
          <w:szCs w:val="20"/>
        </w:rPr>
        <w:t>., 2018; Verma &amp;Baliyan, 2020).</w:t>
      </w:r>
    </w:p>
    <w:p w:rsidR="007D760B" w:rsidRPr="00B830F6" w:rsidRDefault="007D760B">
      <w:pPr>
        <w:spacing w:after="0" w:line="360" w:lineRule="auto"/>
        <w:jc w:val="both"/>
        <w:rPr>
          <w:rFonts w:ascii="Arial" w:hAnsi="Arial" w:cs="Arial"/>
          <w:sz w:val="20"/>
          <w:szCs w:val="20"/>
        </w:rPr>
      </w:pPr>
    </w:p>
    <w:p w:rsidR="007D760B" w:rsidRPr="006A4284" w:rsidRDefault="008D686C" w:rsidP="00A30258">
      <w:pPr>
        <w:pStyle w:val="ListParagraph"/>
        <w:numPr>
          <w:ilvl w:val="0"/>
          <w:numId w:val="9"/>
        </w:numPr>
        <w:spacing w:after="0" w:line="360" w:lineRule="auto"/>
        <w:jc w:val="both"/>
        <w:rPr>
          <w:rFonts w:ascii="Arial" w:eastAsia="Times New Roman" w:hAnsi="Arial" w:cs="Arial"/>
          <w:b/>
          <w:bCs/>
          <w:lang w:eastAsia="en-GB"/>
        </w:rPr>
      </w:pPr>
      <w:r w:rsidRPr="006A4284">
        <w:rPr>
          <w:rFonts w:ascii="Arial" w:eastAsia="Times New Roman" w:hAnsi="Arial" w:cs="Arial"/>
          <w:b/>
          <w:bCs/>
          <w:lang w:eastAsia="en-GB"/>
        </w:rPr>
        <w:t>Antibiotic Treatment, Challenges, and Alternative Therapies for Urinary Tract Infections</w:t>
      </w:r>
    </w:p>
    <w:p w:rsidR="007D760B" w:rsidRPr="00B830F6" w:rsidRDefault="000B7E08">
      <w:pPr>
        <w:spacing w:after="0" w:line="360" w:lineRule="auto"/>
        <w:jc w:val="both"/>
        <w:rPr>
          <w:rFonts w:ascii="Arial" w:eastAsia="Times New Roman" w:hAnsi="Arial" w:cs="Arial"/>
          <w:sz w:val="20"/>
          <w:szCs w:val="20"/>
          <w:lang w:eastAsia="en-GB"/>
        </w:rPr>
      </w:pPr>
      <w:r w:rsidRPr="00B830F6">
        <w:rPr>
          <w:rFonts w:ascii="Arial" w:eastAsia="Times New Roman" w:hAnsi="Arial" w:cs="Arial"/>
          <w:sz w:val="20"/>
          <w:szCs w:val="20"/>
          <w:lang w:eastAsia="en-GB"/>
        </w:rPr>
        <w:t xml:space="preserve">Urinary tract infections (UTIs) are among the most common bacterial infections worldwide, affecting over 30% of the population (Bischoff </w:t>
      </w:r>
      <w:r w:rsidRPr="00B830F6">
        <w:rPr>
          <w:rFonts w:ascii="Arial" w:eastAsia="Times New Roman" w:hAnsi="Arial" w:cs="Arial"/>
          <w:i/>
          <w:iCs/>
          <w:sz w:val="20"/>
          <w:szCs w:val="20"/>
          <w:lang w:eastAsia="en-GB"/>
        </w:rPr>
        <w:t>et al</w:t>
      </w:r>
      <w:r w:rsidRPr="00B830F6">
        <w:rPr>
          <w:rFonts w:ascii="Arial" w:eastAsia="Times New Roman" w:hAnsi="Arial" w:cs="Arial"/>
          <w:sz w:val="20"/>
          <w:szCs w:val="20"/>
          <w:lang w:eastAsia="en-GB"/>
        </w:rPr>
        <w:t xml:space="preserve">., 2018). Epidemiological data show that about 40% of women and 12% of men will experience at least one symptomatic UTI during their lifetime, with recurrence rates among women ranging from 27% to 48% (Mititelu </w:t>
      </w:r>
      <w:r w:rsidRPr="00B830F6">
        <w:rPr>
          <w:rFonts w:ascii="Arial" w:eastAsia="Times New Roman" w:hAnsi="Arial" w:cs="Arial"/>
          <w:i/>
          <w:iCs/>
          <w:sz w:val="20"/>
          <w:szCs w:val="20"/>
          <w:lang w:eastAsia="en-GB"/>
        </w:rPr>
        <w:t>et al</w:t>
      </w:r>
      <w:r w:rsidRPr="00B830F6">
        <w:rPr>
          <w:rFonts w:ascii="Arial" w:eastAsia="Times New Roman" w:hAnsi="Arial" w:cs="Arial"/>
          <w:sz w:val="20"/>
          <w:szCs w:val="20"/>
          <w:lang w:eastAsia="en-GB"/>
        </w:rPr>
        <w:t>., 2024; Kaur &amp; Kaur, 2021; Braumbaugh</w:t>
      </w:r>
      <w:commentRangeStart w:id="6"/>
      <w:r w:rsidRPr="00B830F6">
        <w:rPr>
          <w:rFonts w:ascii="Arial" w:eastAsia="Times New Roman" w:hAnsi="Arial" w:cs="Arial"/>
          <w:i/>
          <w:iCs/>
          <w:sz w:val="20"/>
          <w:szCs w:val="20"/>
          <w:lang w:eastAsia="en-GB"/>
        </w:rPr>
        <w:t>et</w:t>
      </w:r>
      <w:commentRangeEnd w:id="6"/>
      <w:r w:rsidR="005C1FB1">
        <w:rPr>
          <w:rStyle w:val="CommentReference"/>
        </w:rPr>
        <w:commentReference w:id="6"/>
      </w:r>
      <w:r w:rsidRPr="00B830F6">
        <w:rPr>
          <w:rFonts w:ascii="Arial" w:eastAsia="Times New Roman" w:hAnsi="Arial" w:cs="Arial"/>
          <w:i/>
          <w:iCs/>
          <w:sz w:val="20"/>
          <w:szCs w:val="20"/>
          <w:lang w:eastAsia="en-GB"/>
        </w:rPr>
        <w:t xml:space="preserve"> al.,</w:t>
      </w:r>
      <w:r w:rsidRPr="00B830F6">
        <w:rPr>
          <w:rFonts w:ascii="Arial" w:eastAsia="Times New Roman" w:hAnsi="Arial" w:cs="Arial"/>
          <w:sz w:val="20"/>
          <w:szCs w:val="20"/>
          <w:lang w:eastAsia="en-GB"/>
        </w:rPr>
        <w:t xml:space="preserve"> 2013).</w:t>
      </w:r>
    </w:p>
    <w:p w:rsidR="007D760B" w:rsidRPr="00B830F6" w:rsidRDefault="007D760B">
      <w:pPr>
        <w:spacing w:after="0" w:line="360" w:lineRule="auto"/>
        <w:jc w:val="both"/>
        <w:rPr>
          <w:rFonts w:ascii="Arial" w:eastAsia="Times New Roman" w:hAnsi="Arial" w:cs="Arial"/>
          <w:sz w:val="20"/>
          <w:szCs w:val="20"/>
          <w:lang w:eastAsia="en-GB"/>
        </w:rPr>
      </w:pPr>
    </w:p>
    <w:p w:rsidR="007D760B" w:rsidRPr="00B830F6" w:rsidRDefault="008D686C">
      <w:pPr>
        <w:spacing w:after="0" w:line="360" w:lineRule="auto"/>
        <w:jc w:val="both"/>
        <w:rPr>
          <w:rFonts w:ascii="Arial" w:eastAsia="Times New Roman" w:hAnsi="Arial" w:cs="Arial"/>
          <w:sz w:val="20"/>
          <w:szCs w:val="20"/>
          <w:lang w:eastAsia="en-GB"/>
        </w:rPr>
      </w:pPr>
      <w:r w:rsidRPr="00B830F6">
        <w:rPr>
          <w:rFonts w:ascii="Arial" w:eastAsia="Times New Roman" w:hAnsi="Arial" w:cs="Arial"/>
          <w:sz w:val="20"/>
          <w:szCs w:val="20"/>
          <w:lang w:eastAsia="en-GB"/>
        </w:rPr>
        <w:t xml:space="preserve">Antibiotic therapy remains the cornerstone of UTI management. However, infections caused by </w:t>
      </w:r>
      <w:r w:rsidRPr="00B830F6">
        <w:rPr>
          <w:rFonts w:ascii="Arial" w:eastAsia="Times New Roman" w:hAnsi="Arial" w:cs="Arial"/>
          <w:i/>
          <w:iCs/>
          <w:sz w:val="20"/>
          <w:szCs w:val="20"/>
          <w:lang w:eastAsia="en-GB"/>
        </w:rPr>
        <w:t>Enterococcus faecalis</w:t>
      </w:r>
      <w:r w:rsidRPr="00B830F6">
        <w:rPr>
          <w:rFonts w:ascii="Arial" w:eastAsia="Times New Roman" w:hAnsi="Arial" w:cs="Arial"/>
          <w:sz w:val="20"/>
          <w:szCs w:val="20"/>
          <w:lang w:eastAsia="en-GB"/>
        </w:rPr>
        <w:t xml:space="preserve"> pose significant therapeutic </w:t>
      </w:r>
      <w:r w:rsidR="000B7E08" w:rsidRPr="00B830F6">
        <w:rPr>
          <w:rFonts w:ascii="Arial" w:eastAsia="Times New Roman" w:hAnsi="Arial" w:cs="Arial"/>
          <w:sz w:val="20"/>
          <w:szCs w:val="20"/>
          <w:lang w:eastAsia="en-GB"/>
        </w:rPr>
        <w:t>challenges</w:t>
      </w:r>
      <w:r w:rsidRPr="00B830F6">
        <w:rPr>
          <w:rFonts w:ascii="Arial" w:eastAsia="Times New Roman" w:hAnsi="Arial" w:cs="Arial"/>
          <w:sz w:val="20"/>
          <w:szCs w:val="20"/>
          <w:lang w:eastAsia="en-GB"/>
        </w:rPr>
        <w:t xml:space="preserve"> due to both intrinsic and acquired resistance mechanisms. This organism exhibits natural resistance to several commonly used antibiotics, including cephalosporins and aminoglycosides, attributed to factors such as a robust cell wall structure and active efflux pump systems (Kristich </w:t>
      </w:r>
      <w:r w:rsidRPr="00B830F6">
        <w:rPr>
          <w:rFonts w:ascii="Arial" w:eastAsia="Times New Roman" w:hAnsi="Arial" w:cs="Arial"/>
          <w:i/>
          <w:iCs/>
          <w:sz w:val="20"/>
          <w:szCs w:val="20"/>
          <w:lang w:eastAsia="en-GB"/>
        </w:rPr>
        <w:t>et al</w:t>
      </w:r>
      <w:r w:rsidRPr="00B830F6">
        <w:rPr>
          <w:rFonts w:ascii="Arial" w:eastAsia="Times New Roman" w:hAnsi="Arial" w:cs="Arial"/>
          <w:sz w:val="20"/>
          <w:szCs w:val="20"/>
          <w:lang w:eastAsia="en-GB"/>
        </w:rPr>
        <w:t>., 2025; Verma &amp; Kashyap, 2024; Arias &amp; Murray, 2012).</w:t>
      </w:r>
    </w:p>
    <w:p w:rsidR="007D760B" w:rsidRPr="00B830F6" w:rsidRDefault="007D760B">
      <w:pPr>
        <w:spacing w:after="0" w:line="360" w:lineRule="auto"/>
        <w:jc w:val="both"/>
        <w:rPr>
          <w:rFonts w:ascii="Arial" w:eastAsia="Times New Roman" w:hAnsi="Arial" w:cs="Arial"/>
          <w:sz w:val="20"/>
          <w:szCs w:val="20"/>
          <w:lang w:eastAsia="en-GB"/>
        </w:rPr>
      </w:pPr>
    </w:p>
    <w:p w:rsidR="007D760B" w:rsidRPr="00B830F6" w:rsidRDefault="00E33E29">
      <w:pPr>
        <w:spacing w:after="0" w:line="360" w:lineRule="auto"/>
        <w:jc w:val="both"/>
        <w:rPr>
          <w:rFonts w:ascii="Arial" w:eastAsia="Times New Roman" w:hAnsi="Arial" w:cs="Arial"/>
          <w:sz w:val="20"/>
          <w:szCs w:val="20"/>
          <w:lang w:eastAsia="en-GB"/>
        </w:rPr>
      </w:pPr>
      <w:r w:rsidRPr="00B830F6">
        <w:rPr>
          <w:rFonts w:ascii="Arial" w:eastAsia="Times New Roman" w:hAnsi="Arial" w:cs="Arial"/>
          <w:sz w:val="20"/>
          <w:szCs w:val="20"/>
          <w:lang w:eastAsia="en-GB"/>
        </w:rPr>
        <w:t xml:space="preserve">Ampicillin, a broad-spectrum β-lactam antibiotic, is frequently used to treat </w:t>
      </w:r>
      <w:commentRangeStart w:id="7"/>
      <w:r w:rsidRPr="00B830F6">
        <w:rPr>
          <w:rFonts w:ascii="Arial" w:eastAsia="Times New Roman" w:hAnsi="Arial" w:cs="Arial"/>
          <w:sz w:val="20"/>
          <w:szCs w:val="20"/>
          <w:lang w:eastAsia="en-GB"/>
        </w:rPr>
        <w:t xml:space="preserve">E. faecalis </w:t>
      </w:r>
      <w:commentRangeEnd w:id="7"/>
      <w:r w:rsidR="005C1FB1">
        <w:rPr>
          <w:rStyle w:val="CommentReference"/>
        </w:rPr>
        <w:commentReference w:id="7"/>
      </w:r>
      <w:r w:rsidRPr="00B830F6">
        <w:rPr>
          <w:rFonts w:ascii="Arial" w:eastAsia="Times New Roman" w:hAnsi="Arial" w:cs="Arial"/>
          <w:sz w:val="20"/>
          <w:szCs w:val="20"/>
          <w:lang w:eastAsia="en-GB"/>
        </w:rPr>
        <w:t xml:space="preserve">UTIs, often in combination with aminoglycosides such as gentamicin or streptomycin to boost bactericidal activity (Nicolle, 2005). Ampicillin works by inhibiting bacterial cell wall synthesis. However, resistance has developed through the production of β-lactamases, enzymes that hydrolyse β-lactam antibiotics (Mainardi </w:t>
      </w:r>
      <w:r w:rsidRPr="00B830F6">
        <w:rPr>
          <w:rFonts w:ascii="Arial" w:eastAsia="Times New Roman" w:hAnsi="Arial" w:cs="Arial"/>
          <w:i/>
          <w:iCs/>
          <w:sz w:val="20"/>
          <w:szCs w:val="20"/>
          <w:lang w:eastAsia="en-GB"/>
        </w:rPr>
        <w:t>et al</w:t>
      </w:r>
      <w:r w:rsidRPr="00B830F6">
        <w:rPr>
          <w:rFonts w:ascii="Arial" w:eastAsia="Times New Roman" w:hAnsi="Arial" w:cs="Arial"/>
          <w:sz w:val="20"/>
          <w:szCs w:val="20"/>
          <w:lang w:eastAsia="en-GB"/>
        </w:rPr>
        <w:t>., 2008).</w:t>
      </w:r>
    </w:p>
    <w:p w:rsidR="007D760B" w:rsidRPr="00B830F6" w:rsidRDefault="007D760B">
      <w:pPr>
        <w:spacing w:after="0" w:line="360" w:lineRule="auto"/>
        <w:jc w:val="both"/>
        <w:rPr>
          <w:rFonts w:ascii="Arial" w:eastAsia="Times New Roman" w:hAnsi="Arial" w:cs="Arial"/>
          <w:sz w:val="20"/>
          <w:szCs w:val="20"/>
          <w:lang w:eastAsia="en-GB"/>
        </w:rPr>
      </w:pPr>
    </w:p>
    <w:p w:rsidR="007D760B" w:rsidRPr="00B830F6" w:rsidRDefault="007C1FCD">
      <w:pPr>
        <w:spacing w:after="0" w:line="360" w:lineRule="auto"/>
        <w:jc w:val="both"/>
        <w:rPr>
          <w:rFonts w:ascii="Arial" w:eastAsia="Times New Roman" w:hAnsi="Arial" w:cs="Arial"/>
          <w:sz w:val="20"/>
          <w:szCs w:val="20"/>
          <w:lang w:eastAsia="en-GB"/>
        </w:rPr>
      </w:pPr>
      <w:r w:rsidRPr="00B830F6">
        <w:rPr>
          <w:rFonts w:ascii="Arial" w:eastAsia="Times New Roman" w:hAnsi="Arial" w:cs="Arial"/>
          <w:sz w:val="20"/>
          <w:szCs w:val="20"/>
          <w:lang w:eastAsia="en-GB"/>
        </w:rPr>
        <w:t xml:space="preserve">Resistance to glycopeptides, including vancomycin, is mainly mediated by the van gene complex, which encodes enzymes that alter peptidoglycan precursors—usually replacing the terminal D-Ala-D-Ala with D-Ala-D-Lac—thereby decreasing the binding affinity of glycopeptide antibiotics and allowing continuous cell wall synthesis (Yan </w:t>
      </w:r>
      <w:r w:rsidRPr="00B830F6">
        <w:rPr>
          <w:rFonts w:ascii="Arial" w:eastAsia="Times New Roman" w:hAnsi="Arial" w:cs="Arial"/>
          <w:i/>
          <w:iCs/>
          <w:sz w:val="20"/>
          <w:szCs w:val="20"/>
          <w:lang w:eastAsia="en-GB"/>
        </w:rPr>
        <w:t>et al</w:t>
      </w:r>
      <w:r w:rsidRPr="00B830F6">
        <w:rPr>
          <w:rFonts w:ascii="Arial" w:eastAsia="Times New Roman" w:hAnsi="Arial" w:cs="Arial"/>
          <w:sz w:val="20"/>
          <w:szCs w:val="20"/>
          <w:lang w:eastAsia="en-GB"/>
        </w:rPr>
        <w:t xml:space="preserve">., 2025; Hourigan </w:t>
      </w:r>
      <w:r w:rsidRPr="00B830F6">
        <w:rPr>
          <w:rFonts w:ascii="Arial" w:eastAsia="Times New Roman" w:hAnsi="Arial" w:cs="Arial"/>
          <w:i/>
          <w:iCs/>
          <w:sz w:val="20"/>
          <w:szCs w:val="20"/>
          <w:lang w:eastAsia="en-GB"/>
        </w:rPr>
        <w:t>et al</w:t>
      </w:r>
      <w:r w:rsidRPr="00B830F6">
        <w:rPr>
          <w:rFonts w:ascii="Arial" w:eastAsia="Times New Roman" w:hAnsi="Arial" w:cs="Arial"/>
          <w:sz w:val="20"/>
          <w:szCs w:val="20"/>
          <w:lang w:eastAsia="en-GB"/>
        </w:rPr>
        <w:t xml:space="preserve">., 2024; Pan </w:t>
      </w:r>
      <w:r w:rsidRPr="00B830F6">
        <w:rPr>
          <w:rFonts w:ascii="Arial" w:eastAsia="Times New Roman" w:hAnsi="Arial" w:cs="Arial"/>
          <w:i/>
          <w:iCs/>
          <w:sz w:val="20"/>
          <w:szCs w:val="20"/>
          <w:lang w:eastAsia="en-GB"/>
        </w:rPr>
        <w:t>et al</w:t>
      </w:r>
      <w:r w:rsidRPr="00B830F6">
        <w:rPr>
          <w:rFonts w:ascii="Arial" w:eastAsia="Times New Roman" w:hAnsi="Arial" w:cs="Arial"/>
          <w:sz w:val="20"/>
          <w:szCs w:val="20"/>
          <w:lang w:eastAsia="en-GB"/>
        </w:rPr>
        <w:t xml:space="preserve">., 2024). Linezolid, an oxazolidinone antibiotic, inhibits bacterial protein synthesis by binding to the 23S rRNA of the 50S ribosomal subunit, preventing the formation of the initiation complex. It has shown efficacy against vancomycin-resistant </w:t>
      </w:r>
      <w:r w:rsidRPr="00B830F6">
        <w:rPr>
          <w:rFonts w:ascii="Arial" w:eastAsia="Times New Roman" w:hAnsi="Arial" w:cs="Arial"/>
          <w:i/>
          <w:iCs/>
          <w:sz w:val="20"/>
          <w:szCs w:val="20"/>
          <w:lang w:eastAsia="en-GB"/>
        </w:rPr>
        <w:t>Enterococcus faecalis</w:t>
      </w:r>
      <w:r w:rsidRPr="00B830F6">
        <w:rPr>
          <w:rFonts w:ascii="Arial" w:eastAsia="Times New Roman" w:hAnsi="Arial" w:cs="Arial"/>
          <w:sz w:val="20"/>
          <w:szCs w:val="20"/>
          <w:lang w:eastAsia="en-GB"/>
        </w:rPr>
        <w:t xml:space="preserve"> strains (Stevens </w:t>
      </w:r>
      <w:r w:rsidRPr="00B830F6">
        <w:rPr>
          <w:rFonts w:ascii="Arial" w:eastAsia="Times New Roman" w:hAnsi="Arial" w:cs="Arial"/>
          <w:i/>
          <w:iCs/>
          <w:sz w:val="20"/>
          <w:szCs w:val="20"/>
          <w:lang w:eastAsia="en-GB"/>
        </w:rPr>
        <w:t>et al</w:t>
      </w:r>
      <w:r w:rsidRPr="00B830F6">
        <w:rPr>
          <w:rFonts w:ascii="Arial" w:eastAsia="Times New Roman" w:hAnsi="Arial" w:cs="Arial"/>
          <w:sz w:val="20"/>
          <w:szCs w:val="20"/>
          <w:lang w:eastAsia="en-GB"/>
        </w:rPr>
        <w:t>., 2002). However, recent studies have reported a</w:t>
      </w:r>
      <w:r w:rsidR="00916FBF" w:rsidRPr="00B830F6">
        <w:rPr>
          <w:rFonts w:ascii="Arial" w:eastAsia="Times New Roman" w:hAnsi="Arial" w:cs="Arial"/>
          <w:sz w:val="20"/>
          <w:szCs w:val="20"/>
          <w:lang w:eastAsia="en-GB"/>
        </w:rPr>
        <w:t>n</w:t>
      </w:r>
      <w:r w:rsidRPr="00B830F6">
        <w:rPr>
          <w:rFonts w:ascii="Arial" w:eastAsia="Times New Roman" w:hAnsi="Arial" w:cs="Arial"/>
          <w:sz w:val="20"/>
          <w:szCs w:val="20"/>
          <w:lang w:eastAsia="en-GB"/>
        </w:rPr>
        <w:t xml:space="preserve"> increase in linezolid-resistant </w:t>
      </w:r>
      <w:r w:rsidRPr="00B830F6">
        <w:rPr>
          <w:rFonts w:ascii="Arial" w:eastAsia="Times New Roman" w:hAnsi="Arial" w:cs="Arial"/>
          <w:i/>
          <w:iCs/>
          <w:sz w:val="20"/>
          <w:szCs w:val="20"/>
          <w:lang w:eastAsia="en-GB"/>
        </w:rPr>
        <w:t>E. faecalis</w:t>
      </w:r>
      <w:r w:rsidRPr="00B830F6">
        <w:rPr>
          <w:rFonts w:ascii="Arial" w:eastAsia="Times New Roman" w:hAnsi="Arial" w:cs="Arial"/>
          <w:sz w:val="20"/>
          <w:szCs w:val="20"/>
          <w:lang w:eastAsia="en-GB"/>
        </w:rPr>
        <w:t>, with resistance mechanisms involving mutations in the 23S rRNA and the acquisition of resistance genes such as optrA, poxtA, and cfr (Peykov</w:t>
      </w:r>
      <w:commentRangeStart w:id="8"/>
      <w:r w:rsidRPr="00B830F6">
        <w:rPr>
          <w:rFonts w:ascii="Arial" w:eastAsia="Times New Roman" w:hAnsi="Arial" w:cs="Arial"/>
          <w:i/>
          <w:iCs/>
          <w:sz w:val="20"/>
          <w:szCs w:val="20"/>
          <w:lang w:eastAsia="en-GB"/>
        </w:rPr>
        <w:t>et</w:t>
      </w:r>
      <w:commentRangeEnd w:id="8"/>
      <w:r w:rsidR="005C1FB1">
        <w:rPr>
          <w:rStyle w:val="CommentReference"/>
        </w:rPr>
        <w:commentReference w:id="8"/>
      </w:r>
      <w:r w:rsidRPr="00B830F6">
        <w:rPr>
          <w:rFonts w:ascii="Arial" w:eastAsia="Times New Roman" w:hAnsi="Arial" w:cs="Arial"/>
          <w:i/>
          <w:iCs/>
          <w:sz w:val="20"/>
          <w:szCs w:val="20"/>
          <w:lang w:eastAsia="en-GB"/>
        </w:rPr>
        <w:t xml:space="preserve"> al</w:t>
      </w:r>
      <w:r w:rsidRPr="00B830F6">
        <w:rPr>
          <w:rFonts w:ascii="Arial" w:eastAsia="Times New Roman" w:hAnsi="Arial" w:cs="Arial"/>
          <w:sz w:val="20"/>
          <w:szCs w:val="20"/>
          <w:lang w:eastAsia="en-GB"/>
        </w:rPr>
        <w:t>., 2025; Seyedolmohadesin</w:t>
      </w:r>
      <w:r w:rsidRPr="00B830F6">
        <w:rPr>
          <w:rFonts w:ascii="Arial" w:eastAsia="Times New Roman" w:hAnsi="Arial" w:cs="Arial"/>
          <w:i/>
          <w:iCs/>
          <w:sz w:val="20"/>
          <w:szCs w:val="20"/>
          <w:lang w:eastAsia="en-GB"/>
        </w:rPr>
        <w:t xml:space="preserve"> et al</w:t>
      </w:r>
      <w:r w:rsidRPr="00B830F6">
        <w:rPr>
          <w:rFonts w:ascii="Arial" w:eastAsia="Times New Roman" w:hAnsi="Arial" w:cs="Arial"/>
          <w:sz w:val="20"/>
          <w:szCs w:val="20"/>
          <w:lang w:eastAsia="en-GB"/>
        </w:rPr>
        <w:t>., 2024). This emerging resistance complicates treatment strategies and highlights the importance of ongoing surveillance and molecular characterisation of resistant strains.</w:t>
      </w:r>
    </w:p>
    <w:p w:rsidR="007D760B" w:rsidRPr="00B830F6" w:rsidRDefault="008D686C">
      <w:pPr>
        <w:spacing w:after="0" w:line="360" w:lineRule="auto"/>
        <w:jc w:val="both"/>
        <w:rPr>
          <w:rFonts w:ascii="Arial" w:eastAsia="Times New Roman" w:hAnsi="Arial" w:cs="Arial"/>
          <w:sz w:val="20"/>
          <w:szCs w:val="20"/>
          <w:lang w:eastAsia="en-GB"/>
        </w:rPr>
      </w:pPr>
      <w:r w:rsidRPr="00B830F6">
        <w:rPr>
          <w:rFonts w:ascii="Arial" w:eastAsia="Times New Roman" w:hAnsi="Arial" w:cs="Arial"/>
          <w:sz w:val="20"/>
          <w:szCs w:val="20"/>
          <w:lang w:eastAsia="en-GB"/>
        </w:rPr>
        <w:lastRenderedPageBreak/>
        <w:t xml:space="preserve">Broad-spectrum antibiotic use also disrupts the gut microbiota, promoting the proliferation of resistant organisms such as </w:t>
      </w:r>
      <w:r w:rsidRPr="00B830F6">
        <w:rPr>
          <w:rFonts w:ascii="Arial" w:eastAsia="Times New Roman" w:hAnsi="Arial" w:cs="Arial"/>
          <w:i/>
          <w:iCs/>
          <w:sz w:val="20"/>
          <w:szCs w:val="20"/>
          <w:lang w:eastAsia="en-GB"/>
        </w:rPr>
        <w:t>E. faecalis</w:t>
      </w:r>
      <w:r w:rsidRPr="00B830F6">
        <w:rPr>
          <w:rFonts w:ascii="Arial" w:eastAsia="Times New Roman" w:hAnsi="Arial" w:cs="Arial"/>
          <w:sz w:val="20"/>
          <w:szCs w:val="20"/>
          <w:lang w:eastAsia="en-GB"/>
        </w:rPr>
        <w:t>, and further exacerbating the issue of antimicrobial resistance (Llor&amp; Bjerrum, 2014).</w:t>
      </w:r>
    </w:p>
    <w:p w:rsidR="005A363D" w:rsidRPr="00B830F6" w:rsidRDefault="005A363D">
      <w:pPr>
        <w:spacing w:after="0" w:line="360" w:lineRule="auto"/>
        <w:jc w:val="both"/>
        <w:rPr>
          <w:rFonts w:ascii="Arial" w:eastAsia="Times New Roman" w:hAnsi="Arial" w:cs="Arial"/>
          <w:sz w:val="20"/>
          <w:szCs w:val="20"/>
          <w:lang w:eastAsia="en-GB"/>
        </w:rPr>
      </w:pPr>
    </w:p>
    <w:p w:rsidR="007D760B" w:rsidRPr="00B830F6" w:rsidRDefault="008D686C">
      <w:pPr>
        <w:spacing w:after="0" w:line="360" w:lineRule="auto"/>
        <w:jc w:val="both"/>
        <w:rPr>
          <w:rFonts w:ascii="Arial" w:eastAsia="Times New Roman" w:hAnsi="Arial" w:cs="Arial"/>
          <w:sz w:val="20"/>
          <w:szCs w:val="20"/>
          <w:lang w:eastAsia="en-GB"/>
        </w:rPr>
      </w:pPr>
      <w:r w:rsidRPr="00B830F6">
        <w:rPr>
          <w:rFonts w:ascii="Arial" w:eastAsia="Times New Roman" w:hAnsi="Arial" w:cs="Arial"/>
          <w:sz w:val="20"/>
          <w:szCs w:val="20"/>
          <w:lang w:eastAsia="en-GB"/>
        </w:rPr>
        <w:t xml:space="preserve">Nitrofurantoin, approved by the U.S. Food and Drug Administration in 1953, has long been used for the treatment of uncomplicated lower UTIs. It is a synthetic antimicrobial derived from furan, modified with a nitro group and a hydantoin side chain (Calderaro </w:t>
      </w:r>
      <w:r w:rsidRPr="00B830F6">
        <w:rPr>
          <w:rFonts w:ascii="Arial" w:eastAsia="Times New Roman" w:hAnsi="Arial" w:cs="Arial"/>
          <w:i/>
          <w:iCs/>
          <w:sz w:val="20"/>
          <w:szCs w:val="20"/>
          <w:lang w:eastAsia="en-GB"/>
        </w:rPr>
        <w:t>et al.,</w:t>
      </w:r>
      <w:r w:rsidRPr="00B830F6">
        <w:rPr>
          <w:rFonts w:ascii="Arial" w:eastAsia="Times New Roman" w:hAnsi="Arial" w:cs="Arial"/>
          <w:sz w:val="20"/>
          <w:szCs w:val="20"/>
          <w:lang w:eastAsia="en-GB"/>
        </w:rPr>
        <w:t xml:space="preserve"> 2021). Although its use declined in the 1970s with the advent of trimethoprim-sulfamethoxazole and newer β-lactams, recent guidelines have reinstated nitrofurantoin as a first-line agent due to rising resistance to newer antibiotics and the increasing prevalence of extended-spectrum β-lactamase (ESBL)-producing pathogens (Ghazvini </w:t>
      </w:r>
      <w:r w:rsidRPr="00B830F6">
        <w:rPr>
          <w:rFonts w:ascii="Arial" w:eastAsia="Times New Roman" w:hAnsi="Arial" w:cs="Arial"/>
          <w:i/>
          <w:iCs/>
          <w:sz w:val="20"/>
          <w:szCs w:val="20"/>
          <w:lang w:eastAsia="en-GB"/>
        </w:rPr>
        <w:t>et al</w:t>
      </w:r>
      <w:r w:rsidRPr="00B830F6">
        <w:rPr>
          <w:rFonts w:ascii="Arial" w:eastAsia="Times New Roman" w:hAnsi="Arial" w:cs="Arial"/>
          <w:sz w:val="20"/>
          <w:szCs w:val="20"/>
          <w:lang w:eastAsia="en-GB"/>
        </w:rPr>
        <w:t>., 2019).</w:t>
      </w:r>
    </w:p>
    <w:p w:rsidR="007D760B" w:rsidRPr="00B830F6" w:rsidRDefault="008D686C">
      <w:pPr>
        <w:spacing w:after="0" w:line="360" w:lineRule="auto"/>
        <w:jc w:val="both"/>
        <w:rPr>
          <w:rFonts w:ascii="Arial" w:eastAsia="Times New Roman" w:hAnsi="Arial" w:cs="Arial"/>
          <w:sz w:val="20"/>
          <w:szCs w:val="20"/>
          <w:lang w:eastAsia="en-GB"/>
        </w:rPr>
      </w:pPr>
      <w:r w:rsidRPr="00B830F6">
        <w:rPr>
          <w:rFonts w:ascii="Arial" w:eastAsia="Times New Roman" w:hAnsi="Arial" w:cs="Arial"/>
          <w:sz w:val="20"/>
          <w:szCs w:val="20"/>
          <w:lang w:eastAsia="en-GB"/>
        </w:rPr>
        <w:t xml:space="preserve">Nitrofurantoin is particularly advantageous for lower UTIs due to its targeted urinary tract activity, low systemic absorption, and minimal impact on intestinal flora. Its sustained efficacy and low resistance rates are believed to be linked to its limited disruption of gut microbiota. It remains active against a broad spectrum of uropathogens, including </w:t>
      </w:r>
      <w:r w:rsidRPr="00B830F6">
        <w:rPr>
          <w:rFonts w:ascii="Arial" w:eastAsia="Times New Roman" w:hAnsi="Arial" w:cs="Arial"/>
          <w:i/>
          <w:iCs/>
          <w:sz w:val="20"/>
          <w:szCs w:val="20"/>
          <w:lang w:eastAsia="en-GB"/>
        </w:rPr>
        <w:t>Escherichia coli</w:t>
      </w:r>
      <w:r w:rsidRPr="00B830F6">
        <w:rPr>
          <w:rFonts w:ascii="Arial" w:eastAsia="Times New Roman" w:hAnsi="Arial" w:cs="Arial"/>
          <w:sz w:val="20"/>
          <w:szCs w:val="20"/>
          <w:lang w:eastAsia="en-GB"/>
        </w:rPr>
        <w:t xml:space="preserve">, </w:t>
      </w:r>
      <w:r w:rsidRPr="00B830F6">
        <w:rPr>
          <w:rFonts w:ascii="Arial" w:eastAsia="Times New Roman" w:hAnsi="Arial" w:cs="Arial"/>
          <w:i/>
          <w:iCs/>
          <w:sz w:val="20"/>
          <w:szCs w:val="20"/>
          <w:lang w:eastAsia="en-GB"/>
        </w:rPr>
        <w:t xml:space="preserve">Enterococcus </w:t>
      </w:r>
      <w:r w:rsidRPr="00B830F6">
        <w:rPr>
          <w:rFonts w:ascii="Arial" w:eastAsia="Times New Roman" w:hAnsi="Arial" w:cs="Arial"/>
          <w:sz w:val="20"/>
          <w:szCs w:val="20"/>
          <w:lang w:eastAsia="en-GB"/>
        </w:rPr>
        <w:t>spp</w:t>
      </w:r>
      <w:r w:rsidRPr="00B830F6">
        <w:rPr>
          <w:rFonts w:ascii="Arial" w:eastAsia="Times New Roman" w:hAnsi="Arial" w:cs="Arial"/>
          <w:i/>
          <w:iCs/>
          <w:sz w:val="20"/>
          <w:szCs w:val="20"/>
          <w:lang w:eastAsia="en-GB"/>
        </w:rPr>
        <w:t>.</w:t>
      </w:r>
      <w:r w:rsidRPr="00B830F6">
        <w:rPr>
          <w:rFonts w:ascii="Arial" w:eastAsia="Times New Roman" w:hAnsi="Arial" w:cs="Arial"/>
          <w:sz w:val="20"/>
          <w:szCs w:val="20"/>
          <w:lang w:eastAsia="en-GB"/>
        </w:rPr>
        <w:t xml:space="preserve">, </w:t>
      </w:r>
      <w:r w:rsidRPr="00B830F6">
        <w:rPr>
          <w:rFonts w:ascii="Arial" w:eastAsia="Times New Roman" w:hAnsi="Arial" w:cs="Arial"/>
          <w:i/>
          <w:iCs/>
          <w:sz w:val="20"/>
          <w:szCs w:val="20"/>
          <w:lang w:eastAsia="en-GB"/>
        </w:rPr>
        <w:t xml:space="preserve">Klebsiella </w:t>
      </w:r>
      <w:r w:rsidRPr="00B830F6">
        <w:rPr>
          <w:rFonts w:ascii="Arial" w:eastAsia="Times New Roman" w:hAnsi="Arial" w:cs="Arial"/>
          <w:sz w:val="20"/>
          <w:szCs w:val="20"/>
          <w:lang w:eastAsia="en-GB"/>
        </w:rPr>
        <w:t>spp</w:t>
      </w:r>
      <w:r w:rsidRPr="00B830F6">
        <w:rPr>
          <w:rFonts w:ascii="Arial" w:eastAsia="Times New Roman" w:hAnsi="Arial" w:cs="Arial"/>
          <w:i/>
          <w:iCs/>
          <w:sz w:val="20"/>
          <w:szCs w:val="20"/>
          <w:lang w:eastAsia="en-GB"/>
        </w:rPr>
        <w:t>.</w:t>
      </w:r>
      <w:r w:rsidRPr="00B830F6">
        <w:rPr>
          <w:rFonts w:ascii="Arial" w:eastAsia="Times New Roman" w:hAnsi="Arial" w:cs="Arial"/>
          <w:sz w:val="20"/>
          <w:szCs w:val="20"/>
          <w:lang w:eastAsia="en-GB"/>
        </w:rPr>
        <w:t xml:space="preserve">, </w:t>
      </w:r>
      <w:r w:rsidRPr="00B830F6">
        <w:rPr>
          <w:rFonts w:ascii="Arial" w:eastAsia="Times New Roman" w:hAnsi="Arial" w:cs="Arial"/>
          <w:i/>
          <w:iCs/>
          <w:sz w:val="20"/>
          <w:szCs w:val="20"/>
          <w:lang w:eastAsia="en-GB"/>
        </w:rPr>
        <w:t>Staphylococcus saprophyticus</w:t>
      </w:r>
      <w:r w:rsidRPr="00B830F6">
        <w:rPr>
          <w:rFonts w:ascii="Arial" w:eastAsia="Times New Roman" w:hAnsi="Arial" w:cs="Arial"/>
          <w:sz w:val="20"/>
          <w:szCs w:val="20"/>
          <w:lang w:eastAsia="en-GB"/>
        </w:rPr>
        <w:t xml:space="preserve">, and </w:t>
      </w:r>
      <w:r w:rsidRPr="00B830F6">
        <w:rPr>
          <w:rFonts w:ascii="Arial" w:eastAsia="Times New Roman" w:hAnsi="Arial" w:cs="Arial"/>
          <w:i/>
          <w:iCs/>
          <w:sz w:val="20"/>
          <w:szCs w:val="20"/>
          <w:lang w:eastAsia="en-GB"/>
        </w:rPr>
        <w:t xml:space="preserve">Enterobacter </w:t>
      </w:r>
      <w:r w:rsidRPr="00B830F6">
        <w:rPr>
          <w:rFonts w:ascii="Arial" w:eastAsia="Times New Roman" w:hAnsi="Arial" w:cs="Arial"/>
          <w:sz w:val="20"/>
          <w:szCs w:val="20"/>
          <w:lang w:eastAsia="en-GB"/>
        </w:rPr>
        <w:t>spp</w:t>
      </w:r>
      <w:r w:rsidRPr="00B830F6">
        <w:rPr>
          <w:rFonts w:ascii="Arial" w:eastAsia="Times New Roman" w:hAnsi="Arial" w:cs="Arial"/>
          <w:i/>
          <w:iCs/>
          <w:sz w:val="20"/>
          <w:szCs w:val="20"/>
          <w:lang w:eastAsia="en-GB"/>
        </w:rPr>
        <w:t>.</w:t>
      </w:r>
      <w:r w:rsidRPr="00B830F6">
        <w:rPr>
          <w:rFonts w:ascii="Arial" w:eastAsia="Times New Roman" w:hAnsi="Arial" w:cs="Arial"/>
          <w:sz w:val="20"/>
          <w:szCs w:val="20"/>
          <w:lang w:eastAsia="en-GB"/>
        </w:rPr>
        <w:t xml:space="preserve">, as well as other organisms such as </w:t>
      </w:r>
      <w:r w:rsidRPr="00B830F6">
        <w:rPr>
          <w:rFonts w:ascii="Arial" w:eastAsia="Times New Roman" w:hAnsi="Arial" w:cs="Arial"/>
          <w:i/>
          <w:iCs/>
          <w:sz w:val="20"/>
          <w:szCs w:val="20"/>
          <w:lang w:eastAsia="en-GB"/>
        </w:rPr>
        <w:t>Shigella</w:t>
      </w:r>
      <w:r w:rsidRPr="00B830F6">
        <w:rPr>
          <w:rFonts w:ascii="Arial" w:eastAsia="Times New Roman" w:hAnsi="Arial" w:cs="Arial"/>
          <w:sz w:val="20"/>
          <w:szCs w:val="20"/>
          <w:lang w:eastAsia="en-GB"/>
        </w:rPr>
        <w:t xml:space="preserve">, </w:t>
      </w:r>
      <w:r w:rsidRPr="00B830F6">
        <w:rPr>
          <w:rFonts w:ascii="Arial" w:eastAsia="Times New Roman" w:hAnsi="Arial" w:cs="Arial"/>
          <w:i/>
          <w:iCs/>
          <w:sz w:val="20"/>
          <w:szCs w:val="20"/>
          <w:lang w:eastAsia="en-GB"/>
        </w:rPr>
        <w:t>Salmonella</w:t>
      </w:r>
      <w:r w:rsidRPr="00B830F6">
        <w:rPr>
          <w:rFonts w:ascii="Arial" w:eastAsia="Times New Roman" w:hAnsi="Arial" w:cs="Arial"/>
          <w:sz w:val="20"/>
          <w:szCs w:val="20"/>
          <w:lang w:eastAsia="en-GB"/>
        </w:rPr>
        <w:t xml:space="preserve">, </w:t>
      </w:r>
      <w:r w:rsidRPr="00B830F6">
        <w:rPr>
          <w:rFonts w:ascii="Arial" w:eastAsia="Times New Roman" w:hAnsi="Arial" w:cs="Arial"/>
          <w:i/>
          <w:iCs/>
          <w:sz w:val="20"/>
          <w:szCs w:val="20"/>
          <w:lang w:eastAsia="en-GB"/>
        </w:rPr>
        <w:t>Citrobacter</w:t>
      </w:r>
      <w:r w:rsidRPr="00B830F6">
        <w:rPr>
          <w:rFonts w:ascii="Arial" w:eastAsia="Times New Roman" w:hAnsi="Arial" w:cs="Arial"/>
          <w:sz w:val="20"/>
          <w:szCs w:val="20"/>
          <w:lang w:eastAsia="en-GB"/>
        </w:rPr>
        <w:t xml:space="preserve">, </w:t>
      </w:r>
      <w:r w:rsidRPr="00B830F6">
        <w:rPr>
          <w:rFonts w:ascii="Arial" w:eastAsia="Times New Roman" w:hAnsi="Arial" w:cs="Arial"/>
          <w:i/>
          <w:iCs/>
          <w:sz w:val="20"/>
          <w:szCs w:val="20"/>
          <w:lang w:eastAsia="en-GB"/>
        </w:rPr>
        <w:t>Neisseria</w:t>
      </w:r>
      <w:r w:rsidRPr="00B830F6">
        <w:rPr>
          <w:rFonts w:ascii="Arial" w:eastAsia="Times New Roman" w:hAnsi="Arial" w:cs="Arial"/>
          <w:sz w:val="20"/>
          <w:szCs w:val="20"/>
          <w:lang w:eastAsia="en-GB"/>
        </w:rPr>
        <w:t xml:space="preserve">, </w:t>
      </w:r>
      <w:r w:rsidRPr="00B830F6">
        <w:rPr>
          <w:rFonts w:ascii="Arial" w:eastAsia="Times New Roman" w:hAnsi="Arial" w:cs="Arial"/>
          <w:i/>
          <w:iCs/>
          <w:sz w:val="20"/>
          <w:szCs w:val="20"/>
          <w:lang w:eastAsia="en-GB"/>
        </w:rPr>
        <w:t>Bacteroides</w:t>
      </w:r>
      <w:r w:rsidRPr="00B830F6">
        <w:rPr>
          <w:rFonts w:ascii="Arial" w:eastAsia="Times New Roman" w:hAnsi="Arial" w:cs="Arial"/>
          <w:sz w:val="20"/>
          <w:szCs w:val="20"/>
          <w:lang w:eastAsia="en-GB"/>
        </w:rPr>
        <w:t xml:space="preserve">, group B streptococci, </w:t>
      </w:r>
      <w:r w:rsidRPr="00B830F6">
        <w:rPr>
          <w:rFonts w:ascii="Arial" w:eastAsia="Times New Roman" w:hAnsi="Arial" w:cs="Arial"/>
          <w:i/>
          <w:iCs/>
          <w:sz w:val="20"/>
          <w:szCs w:val="20"/>
          <w:lang w:eastAsia="en-GB"/>
        </w:rPr>
        <w:t>Staphylococcus aureus</w:t>
      </w:r>
      <w:r w:rsidRPr="00B830F6">
        <w:rPr>
          <w:rFonts w:ascii="Arial" w:eastAsia="Times New Roman" w:hAnsi="Arial" w:cs="Arial"/>
          <w:sz w:val="20"/>
          <w:szCs w:val="20"/>
          <w:lang w:eastAsia="en-GB"/>
        </w:rPr>
        <w:t xml:space="preserve">, and </w:t>
      </w:r>
      <w:r w:rsidRPr="00B830F6">
        <w:rPr>
          <w:rFonts w:ascii="Arial" w:eastAsia="Times New Roman" w:hAnsi="Arial" w:cs="Arial"/>
          <w:i/>
          <w:iCs/>
          <w:sz w:val="20"/>
          <w:szCs w:val="20"/>
          <w:lang w:eastAsia="en-GB"/>
        </w:rPr>
        <w:t>Staphylococcus epidermidis</w:t>
      </w:r>
      <w:r w:rsidRPr="00B830F6">
        <w:rPr>
          <w:rFonts w:ascii="Arial" w:eastAsia="Times New Roman" w:hAnsi="Arial" w:cs="Arial"/>
          <w:sz w:val="20"/>
          <w:szCs w:val="20"/>
          <w:lang w:eastAsia="en-GB"/>
        </w:rPr>
        <w:t xml:space="preserve"> (Gardiner </w:t>
      </w:r>
      <w:r w:rsidRPr="00B830F6">
        <w:rPr>
          <w:rFonts w:ascii="Arial" w:eastAsia="Times New Roman" w:hAnsi="Arial" w:cs="Arial"/>
          <w:i/>
          <w:iCs/>
          <w:sz w:val="20"/>
          <w:szCs w:val="20"/>
          <w:lang w:eastAsia="en-GB"/>
        </w:rPr>
        <w:t>et al</w:t>
      </w:r>
      <w:r w:rsidRPr="00B830F6">
        <w:rPr>
          <w:rFonts w:ascii="Arial" w:eastAsia="Times New Roman" w:hAnsi="Arial" w:cs="Arial"/>
          <w:sz w:val="20"/>
          <w:szCs w:val="20"/>
          <w:lang w:eastAsia="en-GB"/>
        </w:rPr>
        <w:t>., 2019).</w:t>
      </w:r>
    </w:p>
    <w:p w:rsidR="00DF6F9A" w:rsidRPr="00B830F6" w:rsidRDefault="00DF6F9A">
      <w:pPr>
        <w:spacing w:after="0" w:line="360" w:lineRule="auto"/>
        <w:jc w:val="both"/>
        <w:rPr>
          <w:rFonts w:ascii="Arial" w:eastAsia="Times New Roman" w:hAnsi="Arial" w:cs="Arial"/>
          <w:sz w:val="20"/>
          <w:szCs w:val="20"/>
          <w:lang w:eastAsia="en-GB"/>
        </w:rPr>
      </w:pPr>
    </w:p>
    <w:p w:rsidR="007D760B" w:rsidRPr="00B830F6" w:rsidRDefault="008D686C">
      <w:pPr>
        <w:spacing w:after="0" w:line="360" w:lineRule="auto"/>
        <w:jc w:val="both"/>
        <w:rPr>
          <w:rFonts w:ascii="Arial" w:eastAsia="Times New Roman" w:hAnsi="Arial" w:cs="Arial"/>
          <w:sz w:val="20"/>
          <w:szCs w:val="20"/>
          <w:lang w:eastAsia="en-GB"/>
        </w:rPr>
      </w:pPr>
      <w:r w:rsidRPr="00B830F6">
        <w:rPr>
          <w:rFonts w:ascii="Arial" w:eastAsia="Times New Roman" w:hAnsi="Arial" w:cs="Arial"/>
          <w:sz w:val="20"/>
          <w:szCs w:val="20"/>
          <w:lang w:eastAsia="en-GB"/>
        </w:rPr>
        <w:t xml:space="preserve">Despite decades of clinical use, resistance to nitrofurantoin remains remarkably low. Its continued efficacy in both treatment and long-term prophylaxis of uncomplicated urinary tract infections (UTIs) has been well documented, with clinical efficacy ranging from 79% to 92% and microbiological eradication rates between 80% and 92% (Mahdizade Ari </w:t>
      </w:r>
      <w:r w:rsidRPr="00B830F6">
        <w:rPr>
          <w:rFonts w:ascii="Arial" w:eastAsia="Times New Roman" w:hAnsi="Arial" w:cs="Arial"/>
          <w:i/>
          <w:iCs/>
          <w:sz w:val="20"/>
          <w:szCs w:val="20"/>
          <w:lang w:eastAsia="en-GB"/>
        </w:rPr>
        <w:t>et al</w:t>
      </w:r>
      <w:r w:rsidRPr="00B830F6">
        <w:rPr>
          <w:rFonts w:ascii="Arial" w:eastAsia="Times New Roman" w:hAnsi="Arial" w:cs="Arial"/>
          <w:sz w:val="20"/>
          <w:szCs w:val="20"/>
          <w:lang w:eastAsia="en-GB"/>
        </w:rPr>
        <w:t xml:space="preserve">., 2023). A recent large-scale study across multiple outpatient settings found nitrofurantoin resistance in only 1.7% of positive urine cultures, with most resistant cases linked to prior nitrofurantoin exposure (Voyer </w:t>
      </w:r>
      <w:r w:rsidRPr="00B830F6">
        <w:rPr>
          <w:rFonts w:ascii="Arial" w:eastAsia="Times New Roman" w:hAnsi="Arial" w:cs="Arial"/>
          <w:i/>
          <w:iCs/>
          <w:sz w:val="20"/>
          <w:szCs w:val="20"/>
          <w:lang w:eastAsia="en-GB"/>
        </w:rPr>
        <w:t>et al</w:t>
      </w:r>
      <w:r w:rsidRPr="00B830F6">
        <w:rPr>
          <w:rFonts w:ascii="Arial" w:eastAsia="Times New Roman" w:hAnsi="Arial" w:cs="Arial"/>
          <w:sz w:val="20"/>
          <w:szCs w:val="20"/>
          <w:lang w:eastAsia="en-GB"/>
        </w:rPr>
        <w:t>., 2022).</w:t>
      </w:r>
    </w:p>
    <w:p w:rsidR="007D760B" w:rsidRPr="00B830F6" w:rsidRDefault="008D686C">
      <w:pPr>
        <w:spacing w:after="0" w:line="360" w:lineRule="auto"/>
        <w:jc w:val="both"/>
        <w:rPr>
          <w:rFonts w:ascii="Arial" w:eastAsia="Times New Roman" w:hAnsi="Arial" w:cs="Arial"/>
          <w:sz w:val="20"/>
          <w:szCs w:val="20"/>
          <w:lang w:eastAsia="en-GB"/>
        </w:rPr>
      </w:pPr>
      <w:r w:rsidRPr="00B830F6">
        <w:rPr>
          <w:rFonts w:ascii="Arial" w:eastAsia="Times New Roman" w:hAnsi="Arial" w:cs="Arial"/>
          <w:sz w:val="20"/>
          <w:szCs w:val="20"/>
          <w:lang w:eastAsia="en-GB"/>
        </w:rPr>
        <w:t xml:space="preserve">The antimicrobial activity of Nitrofurantoin is attributed to its multifactorial mechanism of action. After uptake into bacterial cells, it is reduced by nitroreductases (e.g., </w:t>
      </w:r>
      <w:r w:rsidRPr="00B830F6">
        <w:rPr>
          <w:rFonts w:ascii="Arial" w:eastAsia="Times New Roman" w:hAnsi="Arial" w:cs="Arial"/>
          <w:i/>
          <w:iCs/>
          <w:sz w:val="20"/>
          <w:szCs w:val="20"/>
          <w:lang w:eastAsia="en-GB"/>
        </w:rPr>
        <w:t>NfsA</w:t>
      </w:r>
      <w:r w:rsidRPr="00B830F6">
        <w:rPr>
          <w:rFonts w:ascii="Arial" w:eastAsia="Times New Roman" w:hAnsi="Arial" w:cs="Arial"/>
          <w:sz w:val="20"/>
          <w:szCs w:val="20"/>
          <w:lang w:eastAsia="en-GB"/>
        </w:rPr>
        <w:t xml:space="preserve"> and </w:t>
      </w:r>
      <w:r w:rsidRPr="00B830F6">
        <w:rPr>
          <w:rFonts w:ascii="Arial" w:eastAsia="Times New Roman" w:hAnsi="Arial" w:cs="Arial"/>
          <w:i/>
          <w:iCs/>
          <w:sz w:val="20"/>
          <w:szCs w:val="20"/>
          <w:lang w:eastAsia="en-GB"/>
        </w:rPr>
        <w:t>NfsB</w:t>
      </w:r>
      <w:r w:rsidRPr="00B830F6">
        <w:rPr>
          <w:rFonts w:ascii="Arial" w:eastAsia="Times New Roman" w:hAnsi="Arial" w:cs="Arial"/>
          <w:sz w:val="20"/>
          <w:szCs w:val="20"/>
          <w:lang w:eastAsia="en-GB"/>
        </w:rPr>
        <w:t xml:space="preserve">) to reactive intermediates that disrupt multiple cellular processes, including DNA and RNA synthesis, protein synthesis, and metabolic pathways (Kettlewell </w:t>
      </w:r>
      <w:r w:rsidRPr="00B830F6">
        <w:rPr>
          <w:rFonts w:ascii="Arial" w:eastAsia="Times New Roman" w:hAnsi="Arial" w:cs="Arial"/>
          <w:i/>
          <w:iCs/>
          <w:sz w:val="20"/>
          <w:szCs w:val="20"/>
          <w:lang w:eastAsia="en-GB"/>
        </w:rPr>
        <w:t>et al.,</w:t>
      </w:r>
      <w:r w:rsidRPr="00B830F6">
        <w:rPr>
          <w:rFonts w:ascii="Arial" w:eastAsia="Times New Roman" w:hAnsi="Arial" w:cs="Arial"/>
          <w:sz w:val="20"/>
          <w:szCs w:val="20"/>
          <w:lang w:eastAsia="en-GB"/>
        </w:rPr>
        <w:t xml:space="preserve"> 2024). This broad-spectrum intracellular targeting requires multiple independent mutations for resistance to develop, making the evolution of resistance both rare and complex. Additionally, nitrofurantoin achieves high localised concentrations in the urinary tract with minimal systemic exposure, reducing off-target selection pressure and preserving gut microbiota integrity (</w:t>
      </w:r>
      <w:commentRangeStart w:id="9"/>
      <w:r w:rsidRPr="00B830F6">
        <w:rPr>
          <w:rFonts w:ascii="Arial" w:eastAsia="Times New Roman" w:hAnsi="Arial" w:cs="Arial"/>
          <w:sz w:val="20"/>
          <w:szCs w:val="20"/>
          <w:lang w:eastAsia="en-GB"/>
        </w:rPr>
        <w:t>Khamari&amp;Bulagonda</w:t>
      </w:r>
      <w:commentRangeEnd w:id="9"/>
      <w:r w:rsidR="005C1FB1">
        <w:rPr>
          <w:rStyle w:val="CommentReference"/>
        </w:rPr>
        <w:commentReference w:id="9"/>
      </w:r>
      <w:r w:rsidRPr="00B830F6">
        <w:rPr>
          <w:rFonts w:ascii="Arial" w:eastAsia="Times New Roman" w:hAnsi="Arial" w:cs="Arial"/>
          <w:sz w:val="20"/>
          <w:szCs w:val="20"/>
          <w:lang w:eastAsia="en-GB"/>
        </w:rPr>
        <w:t>, 2024).</w:t>
      </w:r>
    </w:p>
    <w:p w:rsidR="007D760B" w:rsidRPr="00B830F6" w:rsidRDefault="007D760B">
      <w:pPr>
        <w:spacing w:after="0" w:line="360" w:lineRule="auto"/>
        <w:jc w:val="both"/>
        <w:rPr>
          <w:rFonts w:ascii="Arial" w:eastAsia="Times New Roman" w:hAnsi="Arial" w:cs="Arial"/>
          <w:sz w:val="20"/>
          <w:szCs w:val="20"/>
          <w:lang w:eastAsia="en-GB"/>
        </w:rPr>
      </w:pPr>
    </w:p>
    <w:p w:rsidR="007D760B" w:rsidRPr="006A4284" w:rsidRDefault="008D686C" w:rsidP="003A2221">
      <w:pPr>
        <w:pStyle w:val="ListParagraph"/>
        <w:numPr>
          <w:ilvl w:val="0"/>
          <w:numId w:val="9"/>
        </w:numPr>
        <w:spacing w:after="0" w:line="360" w:lineRule="auto"/>
        <w:jc w:val="both"/>
        <w:rPr>
          <w:rFonts w:ascii="Arial" w:hAnsi="Arial" w:cs="Arial"/>
          <w:b/>
          <w:bCs/>
        </w:rPr>
      </w:pPr>
      <w:r w:rsidRPr="006A4284">
        <w:rPr>
          <w:rFonts w:ascii="Arial" w:hAnsi="Arial" w:cs="Arial"/>
          <w:b/>
          <w:bCs/>
        </w:rPr>
        <w:t>Alternative Therapies for Urinary Tract Infections</w:t>
      </w:r>
    </w:p>
    <w:p w:rsidR="00E1423F" w:rsidRPr="00B830F6" w:rsidRDefault="008D686C">
      <w:pPr>
        <w:spacing w:after="0" w:line="360" w:lineRule="auto"/>
        <w:jc w:val="both"/>
        <w:rPr>
          <w:rFonts w:ascii="Arial" w:hAnsi="Arial" w:cs="Arial"/>
          <w:b/>
          <w:bCs/>
          <w:sz w:val="20"/>
          <w:szCs w:val="20"/>
        </w:rPr>
      </w:pPr>
      <w:r w:rsidRPr="00B830F6">
        <w:rPr>
          <w:rFonts w:ascii="Arial" w:hAnsi="Arial" w:cs="Arial"/>
          <w:sz w:val="20"/>
          <w:szCs w:val="20"/>
        </w:rPr>
        <w:lastRenderedPageBreak/>
        <w:t xml:space="preserve">Urinary tract infections (UTIs) are a prevalent bacterial infection, but their treatment is becoming increasingly </w:t>
      </w:r>
      <w:r w:rsidR="006A4284">
        <w:rPr>
          <w:rFonts w:ascii="Arial" w:hAnsi="Arial" w:cs="Arial"/>
          <w:sz w:val="20"/>
          <w:szCs w:val="20"/>
        </w:rPr>
        <w:t>complex</w:t>
      </w:r>
      <w:r w:rsidRPr="00B830F6">
        <w:rPr>
          <w:rFonts w:ascii="Arial" w:hAnsi="Arial" w:cs="Arial"/>
          <w:sz w:val="20"/>
          <w:szCs w:val="20"/>
        </w:rPr>
        <w:t xml:space="preserve"> due to antibiotic resistance (Ku </w:t>
      </w:r>
      <w:r w:rsidRPr="00B830F6">
        <w:rPr>
          <w:rFonts w:ascii="Arial" w:hAnsi="Arial" w:cs="Arial"/>
          <w:i/>
          <w:iCs/>
          <w:sz w:val="20"/>
          <w:szCs w:val="20"/>
        </w:rPr>
        <w:t>et al</w:t>
      </w:r>
      <w:r w:rsidRPr="00B830F6">
        <w:rPr>
          <w:rFonts w:ascii="Arial" w:hAnsi="Arial" w:cs="Arial"/>
          <w:sz w:val="20"/>
          <w:szCs w:val="20"/>
        </w:rPr>
        <w:t xml:space="preserve">., 2024; Damm &amp; Cameron, 2023). The overuse or </w:t>
      </w:r>
      <w:r w:rsidR="006A4284">
        <w:rPr>
          <w:rFonts w:ascii="Arial" w:hAnsi="Arial" w:cs="Arial"/>
          <w:sz w:val="20"/>
          <w:szCs w:val="20"/>
        </w:rPr>
        <w:t>misuse of antibiotics has led to the emergence of antibiotic-resistant strains, reducing</w:t>
      </w:r>
      <w:r w:rsidRPr="00B830F6">
        <w:rPr>
          <w:rFonts w:ascii="Arial" w:hAnsi="Arial" w:cs="Arial"/>
          <w:sz w:val="20"/>
          <w:szCs w:val="20"/>
        </w:rPr>
        <w:t xml:space="preserve"> the effectiveness of traditional antibiotic treatments (Ku </w:t>
      </w:r>
      <w:r w:rsidRPr="00B830F6">
        <w:rPr>
          <w:rFonts w:ascii="Arial" w:hAnsi="Arial" w:cs="Arial"/>
          <w:i/>
          <w:iCs/>
          <w:sz w:val="20"/>
          <w:szCs w:val="20"/>
        </w:rPr>
        <w:t>et al</w:t>
      </w:r>
      <w:r w:rsidRPr="00B830F6">
        <w:rPr>
          <w:rFonts w:ascii="Arial" w:hAnsi="Arial" w:cs="Arial"/>
          <w:sz w:val="20"/>
          <w:szCs w:val="20"/>
        </w:rPr>
        <w:t xml:space="preserve">., 2024). This has made the management of UTIs more complex, despite the </w:t>
      </w:r>
      <w:r w:rsidR="006A4284">
        <w:rPr>
          <w:rFonts w:ascii="Arial" w:hAnsi="Arial" w:cs="Arial"/>
          <w:sz w:val="20"/>
          <w:szCs w:val="20"/>
        </w:rPr>
        <w:t xml:space="preserve">exploration of alternative therapies to address the treatment challenges posed by antibiotic resistance </w:t>
      </w:r>
      <w:r w:rsidRPr="00B830F6">
        <w:rPr>
          <w:rFonts w:ascii="Arial" w:hAnsi="Arial" w:cs="Arial"/>
          <w:sz w:val="20"/>
          <w:szCs w:val="20"/>
        </w:rPr>
        <w:t xml:space="preserve">(El Kholy </w:t>
      </w:r>
      <w:r w:rsidRPr="00B830F6">
        <w:rPr>
          <w:rFonts w:ascii="Arial" w:hAnsi="Arial" w:cs="Arial"/>
          <w:i/>
          <w:iCs/>
          <w:sz w:val="20"/>
          <w:szCs w:val="20"/>
        </w:rPr>
        <w:t>et al</w:t>
      </w:r>
      <w:r w:rsidRPr="00B830F6">
        <w:rPr>
          <w:rFonts w:ascii="Arial" w:hAnsi="Arial" w:cs="Arial"/>
          <w:sz w:val="20"/>
          <w:szCs w:val="20"/>
        </w:rPr>
        <w:t xml:space="preserve">., 2024; Cipriani </w:t>
      </w:r>
      <w:r w:rsidRPr="00B830F6">
        <w:rPr>
          <w:rFonts w:ascii="Arial" w:hAnsi="Arial" w:cs="Arial"/>
          <w:i/>
          <w:iCs/>
          <w:sz w:val="20"/>
          <w:szCs w:val="20"/>
        </w:rPr>
        <w:t>et al.,</w:t>
      </w:r>
      <w:r w:rsidRPr="00B830F6">
        <w:rPr>
          <w:rFonts w:ascii="Arial" w:hAnsi="Arial" w:cs="Arial"/>
          <w:sz w:val="20"/>
          <w:szCs w:val="20"/>
        </w:rPr>
        <w:t xml:space="preserve"> 2025).</w:t>
      </w:r>
    </w:p>
    <w:p w:rsidR="007D760B" w:rsidRPr="00B830F6" w:rsidRDefault="008D686C" w:rsidP="0005255E">
      <w:pPr>
        <w:pStyle w:val="ListParagraph"/>
        <w:numPr>
          <w:ilvl w:val="0"/>
          <w:numId w:val="11"/>
        </w:numPr>
        <w:spacing w:after="0" w:line="360" w:lineRule="auto"/>
        <w:jc w:val="both"/>
        <w:rPr>
          <w:rFonts w:ascii="Arial" w:hAnsi="Arial" w:cs="Arial"/>
          <w:b/>
          <w:bCs/>
          <w:sz w:val="20"/>
          <w:szCs w:val="20"/>
        </w:rPr>
      </w:pPr>
      <w:r w:rsidRPr="00B830F6">
        <w:rPr>
          <w:rFonts w:ascii="Arial" w:hAnsi="Arial" w:cs="Arial"/>
          <w:b/>
          <w:bCs/>
          <w:sz w:val="20"/>
          <w:szCs w:val="20"/>
        </w:rPr>
        <w:t>Development of Novel Antibiotics.</w:t>
      </w:r>
    </w:p>
    <w:p w:rsidR="007D760B" w:rsidRPr="00B830F6" w:rsidRDefault="008D686C">
      <w:pPr>
        <w:spacing w:after="0" w:line="360" w:lineRule="auto"/>
        <w:jc w:val="both"/>
        <w:rPr>
          <w:rFonts w:ascii="Arial" w:hAnsi="Arial" w:cs="Arial"/>
          <w:sz w:val="20"/>
          <w:szCs w:val="20"/>
        </w:rPr>
      </w:pPr>
      <w:r w:rsidRPr="00B830F6">
        <w:rPr>
          <w:rFonts w:ascii="Arial" w:hAnsi="Arial" w:cs="Arial"/>
          <w:sz w:val="20"/>
          <w:szCs w:val="20"/>
        </w:rPr>
        <w:t>Healthcare providers are increasingly constrained in treating infections caused by multidrug-resistant (MDR) and extensively drug-resistant (XDR) bacteria, which are resistant to many or nearly all available antibiotics. These infections often result in prolonged illness, increased healthcare costs, and elevated mortality rates (Başaran &amp; Öksüz, 2025). Developing new antibiotics is a critical strategy to combat antibiotic resistance, but it remains a time-consuming and capital-intensive process, often hindered by scientific, regulatory, and economic barriers (Gargate, Laws, &amp; Rahman, 2025).</w:t>
      </w:r>
    </w:p>
    <w:p w:rsidR="007D760B" w:rsidRPr="00B830F6" w:rsidRDefault="008D686C">
      <w:pPr>
        <w:spacing w:after="0" w:line="360" w:lineRule="auto"/>
        <w:jc w:val="both"/>
        <w:rPr>
          <w:rFonts w:ascii="Arial" w:hAnsi="Arial" w:cs="Arial"/>
          <w:sz w:val="20"/>
          <w:szCs w:val="20"/>
        </w:rPr>
      </w:pPr>
      <w:r w:rsidRPr="00B830F6">
        <w:rPr>
          <w:rFonts w:ascii="Arial" w:hAnsi="Arial" w:cs="Arial"/>
          <w:sz w:val="20"/>
          <w:szCs w:val="20"/>
        </w:rPr>
        <w:t xml:space="preserve">Currently, several novel antibiotic agents are in development or have recently been approved for </w:t>
      </w:r>
      <w:r w:rsidR="006A4284">
        <w:rPr>
          <w:rFonts w:ascii="Arial" w:hAnsi="Arial" w:cs="Arial"/>
          <w:sz w:val="20"/>
          <w:szCs w:val="20"/>
        </w:rPr>
        <w:t>the treatment of</w:t>
      </w:r>
      <w:r w:rsidRPr="00B830F6">
        <w:rPr>
          <w:rFonts w:ascii="Arial" w:hAnsi="Arial" w:cs="Arial"/>
          <w:sz w:val="20"/>
          <w:szCs w:val="20"/>
        </w:rPr>
        <w:t xml:space="preserve"> resistant urinary tract infections (UTIs). These include β-lactam/β-lactamase inhibitor combinations such as ceftazidime-avibactam, imipenem-relebactam, and aztreonam-avibactam, as well as newer classes like siderophore cephalosporins (e.g., cefiderocol), novel aminoglycosides (e.g., plazomicin), fluoroquinolones (e.g., delafloxacin), and tetracyclines (e.g., eravacycline) (Dan &amp;Tǎlǎpan, 2024; Başaran &amp; Öksüz, 2025).</w:t>
      </w:r>
    </w:p>
    <w:p w:rsidR="007D760B" w:rsidRPr="00B830F6" w:rsidRDefault="008D686C">
      <w:pPr>
        <w:spacing w:after="0" w:line="360" w:lineRule="auto"/>
        <w:jc w:val="both"/>
        <w:rPr>
          <w:rFonts w:ascii="Arial" w:hAnsi="Arial" w:cs="Arial"/>
          <w:sz w:val="20"/>
          <w:szCs w:val="20"/>
        </w:rPr>
      </w:pPr>
      <w:r w:rsidRPr="00B830F6">
        <w:rPr>
          <w:rFonts w:ascii="Arial" w:hAnsi="Arial" w:cs="Arial"/>
          <w:sz w:val="20"/>
          <w:szCs w:val="20"/>
        </w:rPr>
        <w:t xml:space="preserve">A </w:t>
      </w:r>
      <w:r w:rsidR="006A4284">
        <w:rPr>
          <w:rFonts w:ascii="Arial" w:hAnsi="Arial" w:cs="Arial"/>
          <w:sz w:val="20"/>
          <w:szCs w:val="20"/>
        </w:rPr>
        <w:t>significant</w:t>
      </w:r>
      <w:r w:rsidRPr="00B830F6">
        <w:rPr>
          <w:rFonts w:ascii="Arial" w:hAnsi="Arial" w:cs="Arial"/>
          <w:sz w:val="20"/>
          <w:szCs w:val="20"/>
        </w:rPr>
        <w:t xml:space="preserve"> milestone was the FDA approval of </w:t>
      </w:r>
      <w:commentRangeStart w:id="10"/>
      <w:r w:rsidRPr="00B830F6">
        <w:rPr>
          <w:rFonts w:ascii="Arial" w:hAnsi="Arial" w:cs="Arial"/>
          <w:b/>
          <w:bCs/>
          <w:sz w:val="20"/>
          <w:szCs w:val="20"/>
        </w:rPr>
        <w:t>gepotidacin</w:t>
      </w:r>
      <w:commentRangeEnd w:id="10"/>
      <w:r w:rsidR="005C1FB1">
        <w:rPr>
          <w:rStyle w:val="CommentReference"/>
        </w:rPr>
        <w:commentReference w:id="10"/>
      </w:r>
      <w:r w:rsidRPr="00B830F6">
        <w:rPr>
          <w:rFonts w:ascii="Arial" w:hAnsi="Arial" w:cs="Arial"/>
          <w:sz w:val="20"/>
          <w:szCs w:val="20"/>
        </w:rPr>
        <w:t>, the first new class of oral antibiotics for uncomplicated UTIs in nearly 30 years. Gepotidacin has shown efficacy against drug-resistant uropathogens and offers a promising alternative to traditional treatments (Wagenlehner</w:t>
      </w:r>
      <w:commentRangeStart w:id="11"/>
      <w:r w:rsidRPr="00B830F6">
        <w:rPr>
          <w:rFonts w:ascii="Arial" w:hAnsi="Arial" w:cs="Arial"/>
          <w:i/>
          <w:iCs/>
          <w:sz w:val="20"/>
          <w:szCs w:val="20"/>
        </w:rPr>
        <w:t xml:space="preserve">et </w:t>
      </w:r>
      <w:commentRangeEnd w:id="11"/>
      <w:r w:rsidR="005C1FB1">
        <w:rPr>
          <w:rStyle w:val="CommentReference"/>
        </w:rPr>
        <w:commentReference w:id="11"/>
      </w:r>
      <w:r w:rsidRPr="00B830F6">
        <w:rPr>
          <w:rFonts w:ascii="Arial" w:hAnsi="Arial" w:cs="Arial"/>
          <w:i/>
          <w:iCs/>
          <w:sz w:val="20"/>
          <w:szCs w:val="20"/>
        </w:rPr>
        <w:t>al</w:t>
      </w:r>
      <w:r w:rsidRPr="00B830F6">
        <w:rPr>
          <w:rFonts w:ascii="Arial" w:hAnsi="Arial" w:cs="Arial"/>
          <w:sz w:val="20"/>
          <w:szCs w:val="20"/>
        </w:rPr>
        <w:t>., 202</w:t>
      </w:r>
      <w:r w:rsidR="002567A0" w:rsidRPr="00B830F6">
        <w:rPr>
          <w:rFonts w:ascii="Arial" w:hAnsi="Arial" w:cs="Arial"/>
          <w:sz w:val="20"/>
          <w:szCs w:val="20"/>
        </w:rPr>
        <w:t>4</w:t>
      </w:r>
      <w:r w:rsidRPr="00B830F6">
        <w:rPr>
          <w:rFonts w:ascii="Arial" w:hAnsi="Arial" w:cs="Arial"/>
          <w:sz w:val="20"/>
          <w:szCs w:val="20"/>
        </w:rPr>
        <w:t>).</w:t>
      </w:r>
    </w:p>
    <w:p w:rsidR="007D760B" w:rsidRPr="00B830F6" w:rsidRDefault="008D686C">
      <w:pPr>
        <w:spacing w:after="0" w:line="360" w:lineRule="auto"/>
        <w:jc w:val="both"/>
        <w:rPr>
          <w:rFonts w:ascii="Arial" w:hAnsi="Arial" w:cs="Arial"/>
          <w:sz w:val="20"/>
          <w:szCs w:val="20"/>
        </w:rPr>
      </w:pPr>
      <w:r w:rsidRPr="00B830F6">
        <w:rPr>
          <w:rFonts w:ascii="Arial" w:hAnsi="Arial" w:cs="Arial"/>
          <w:sz w:val="20"/>
          <w:szCs w:val="20"/>
        </w:rPr>
        <w:t>Despite these advances, pharmaceutical companies face significant challenges, including high research and development costs, complex regulatory pathways, and limited financial incentives due to short treatment durations and low return on investment. These factors have led many major companies to exit the antibiotic development space (Gargate</w:t>
      </w:r>
      <w:r w:rsidR="00C223A3" w:rsidRPr="00B830F6">
        <w:rPr>
          <w:rFonts w:ascii="Arial" w:hAnsi="Arial" w:cs="Arial"/>
          <w:i/>
          <w:iCs/>
          <w:sz w:val="20"/>
          <w:szCs w:val="20"/>
        </w:rPr>
        <w:t>et al.,</w:t>
      </w:r>
      <w:r w:rsidRPr="00B830F6">
        <w:rPr>
          <w:rFonts w:ascii="Arial" w:hAnsi="Arial" w:cs="Arial"/>
          <w:sz w:val="20"/>
          <w:szCs w:val="20"/>
        </w:rPr>
        <w:t xml:space="preserve"> 2025). Nonetheless, ongoing research and innovation remain essential to identify new antibiotic classes and address emerging resistance mechanisms.</w:t>
      </w:r>
    </w:p>
    <w:p w:rsidR="007D760B" w:rsidRPr="00B830F6" w:rsidRDefault="008D686C" w:rsidP="0005255E">
      <w:pPr>
        <w:pStyle w:val="ListParagraph"/>
        <w:numPr>
          <w:ilvl w:val="0"/>
          <w:numId w:val="11"/>
        </w:numPr>
        <w:spacing w:after="0" w:line="360" w:lineRule="auto"/>
        <w:jc w:val="both"/>
        <w:rPr>
          <w:rFonts w:ascii="Arial" w:hAnsi="Arial" w:cs="Arial"/>
          <w:b/>
          <w:bCs/>
          <w:sz w:val="20"/>
          <w:szCs w:val="20"/>
        </w:rPr>
      </w:pPr>
      <w:r w:rsidRPr="00B830F6">
        <w:rPr>
          <w:rFonts w:ascii="Arial" w:hAnsi="Arial" w:cs="Arial"/>
          <w:b/>
          <w:bCs/>
          <w:sz w:val="20"/>
          <w:szCs w:val="20"/>
        </w:rPr>
        <w:t xml:space="preserve">Phage Therapy in </w:t>
      </w:r>
      <w:r w:rsidRPr="00B830F6">
        <w:rPr>
          <w:rFonts w:ascii="Arial" w:hAnsi="Arial" w:cs="Arial"/>
          <w:b/>
          <w:bCs/>
          <w:i/>
          <w:iCs/>
          <w:sz w:val="20"/>
          <w:szCs w:val="20"/>
        </w:rPr>
        <w:t>E faecalis</w:t>
      </w:r>
    </w:p>
    <w:p w:rsidR="007D760B" w:rsidRPr="00B830F6" w:rsidRDefault="008D686C">
      <w:pPr>
        <w:spacing w:after="0" w:line="360" w:lineRule="auto"/>
        <w:jc w:val="both"/>
        <w:rPr>
          <w:rFonts w:ascii="Arial" w:hAnsi="Arial" w:cs="Arial"/>
          <w:sz w:val="20"/>
          <w:szCs w:val="20"/>
        </w:rPr>
      </w:pPr>
      <w:r w:rsidRPr="00B830F6">
        <w:rPr>
          <w:rFonts w:ascii="Arial" w:hAnsi="Arial" w:cs="Arial"/>
          <w:sz w:val="20"/>
          <w:szCs w:val="20"/>
        </w:rPr>
        <w:t xml:space="preserve">Researchers have been actively investigating bacteriophages (viruses that specifically infect bacteria) as a promising alternative to antibiotics in the treatment of </w:t>
      </w:r>
      <w:r w:rsidRPr="00B830F6">
        <w:rPr>
          <w:rFonts w:ascii="Arial" w:hAnsi="Arial" w:cs="Arial"/>
          <w:i/>
          <w:iCs/>
          <w:sz w:val="20"/>
          <w:szCs w:val="20"/>
        </w:rPr>
        <w:t>Enterococcus faecalis</w:t>
      </w:r>
      <w:r w:rsidRPr="00B830F6">
        <w:rPr>
          <w:rFonts w:ascii="Arial" w:hAnsi="Arial" w:cs="Arial"/>
          <w:sz w:val="20"/>
          <w:szCs w:val="20"/>
        </w:rPr>
        <w:t xml:space="preserve"> infections. Recent </w:t>
      </w:r>
      <w:r w:rsidRPr="00B830F6">
        <w:rPr>
          <w:rFonts w:ascii="Arial" w:hAnsi="Arial" w:cs="Arial"/>
          <w:i/>
          <w:iCs/>
          <w:sz w:val="20"/>
          <w:szCs w:val="20"/>
        </w:rPr>
        <w:t>in vitro</w:t>
      </w:r>
      <w:r w:rsidRPr="00B830F6">
        <w:rPr>
          <w:rFonts w:ascii="Arial" w:hAnsi="Arial" w:cs="Arial"/>
          <w:sz w:val="20"/>
          <w:szCs w:val="20"/>
        </w:rPr>
        <w:t xml:space="preserve"> and </w:t>
      </w:r>
      <w:r w:rsidRPr="00B830F6">
        <w:rPr>
          <w:rFonts w:ascii="Arial" w:hAnsi="Arial" w:cs="Arial"/>
          <w:i/>
          <w:iCs/>
          <w:sz w:val="20"/>
          <w:szCs w:val="20"/>
        </w:rPr>
        <w:t>in vivo</w:t>
      </w:r>
      <w:r w:rsidRPr="00B830F6">
        <w:rPr>
          <w:rFonts w:ascii="Arial" w:hAnsi="Arial" w:cs="Arial"/>
          <w:sz w:val="20"/>
          <w:szCs w:val="20"/>
        </w:rPr>
        <w:t xml:space="preserve"> studies have demonstrated the efficacy of phage therapy against multidrug-resistant (MDR) </w:t>
      </w:r>
      <w:r w:rsidRPr="00B830F6">
        <w:rPr>
          <w:rFonts w:ascii="Arial" w:hAnsi="Arial" w:cs="Arial"/>
          <w:i/>
          <w:iCs/>
          <w:sz w:val="20"/>
          <w:szCs w:val="20"/>
        </w:rPr>
        <w:t>E. faecalis</w:t>
      </w:r>
      <w:r w:rsidRPr="00B830F6">
        <w:rPr>
          <w:rFonts w:ascii="Arial" w:hAnsi="Arial" w:cs="Arial"/>
          <w:sz w:val="20"/>
          <w:szCs w:val="20"/>
        </w:rPr>
        <w:t xml:space="preserve">, including strains resistant to vancomycin, a last-resort antibiotic (Ali </w:t>
      </w:r>
      <w:r w:rsidRPr="00B830F6">
        <w:rPr>
          <w:rFonts w:ascii="Arial" w:hAnsi="Arial" w:cs="Arial"/>
          <w:i/>
          <w:iCs/>
          <w:sz w:val="20"/>
          <w:szCs w:val="20"/>
        </w:rPr>
        <w:t>et al</w:t>
      </w:r>
      <w:r w:rsidRPr="00B830F6">
        <w:rPr>
          <w:rFonts w:ascii="Arial" w:hAnsi="Arial" w:cs="Arial"/>
          <w:sz w:val="20"/>
          <w:szCs w:val="20"/>
        </w:rPr>
        <w:t xml:space="preserve">., 2025; Song </w:t>
      </w:r>
      <w:r w:rsidRPr="00B830F6">
        <w:rPr>
          <w:rFonts w:ascii="Arial" w:hAnsi="Arial" w:cs="Arial"/>
          <w:i/>
          <w:iCs/>
          <w:sz w:val="20"/>
          <w:szCs w:val="20"/>
        </w:rPr>
        <w:t>et al</w:t>
      </w:r>
      <w:r w:rsidRPr="00B830F6">
        <w:rPr>
          <w:rFonts w:ascii="Arial" w:hAnsi="Arial" w:cs="Arial"/>
          <w:sz w:val="20"/>
          <w:szCs w:val="20"/>
        </w:rPr>
        <w:t xml:space="preserve">., 2023). For instance, phage ZAT1, isolated from </w:t>
      </w:r>
      <w:r w:rsidRPr="00B830F6">
        <w:rPr>
          <w:rFonts w:ascii="Arial" w:hAnsi="Arial" w:cs="Arial"/>
          <w:sz w:val="20"/>
          <w:szCs w:val="20"/>
        </w:rPr>
        <w:lastRenderedPageBreak/>
        <w:t xml:space="preserve">sewage, showed </w:t>
      </w:r>
      <w:r w:rsidR="002F2C95">
        <w:rPr>
          <w:rFonts w:ascii="Arial" w:hAnsi="Arial" w:cs="Arial"/>
          <w:sz w:val="20"/>
          <w:szCs w:val="20"/>
        </w:rPr>
        <w:t>vigorous</w:t>
      </w:r>
      <w:r w:rsidRPr="00B830F6">
        <w:rPr>
          <w:rFonts w:ascii="Arial" w:hAnsi="Arial" w:cs="Arial"/>
          <w:sz w:val="20"/>
          <w:szCs w:val="20"/>
        </w:rPr>
        <w:t xml:space="preserve"> lytic activity</w:t>
      </w:r>
      <w:r w:rsidR="002F2C95">
        <w:rPr>
          <w:rFonts w:ascii="Arial" w:hAnsi="Arial" w:cs="Arial"/>
          <w:sz w:val="20"/>
          <w:szCs w:val="20"/>
        </w:rPr>
        <w:t xml:space="preserve"> and biofilm-disruption</w:t>
      </w:r>
      <w:r w:rsidRPr="00B830F6">
        <w:rPr>
          <w:rFonts w:ascii="Arial" w:hAnsi="Arial" w:cs="Arial"/>
          <w:sz w:val="20"/>
          <w:szCs w:val="20"/>
        </w:rPr>
        <w:t xml:space="preserve"> capabilities, and successfully rescued mice from lethal </w:t>
      </w:r>
      <w:r w:rsidRPr="00B830F6">
        <w:rPr>
          <w:rFonts w:ascii="Arial" w:hAnsi="Arial" w:cs="Arial"/>
          <w:i/>
          <w:iCs/>
          <w:sz w:val="20"/>
          <w:szCs w:val="20"/>
        </w:rPr>
        <w:t>E.</w:t>
      </w:r>
      <w:commentRangeStart w:id="12"/>
      <w:r w:rsidRPr="00B830F6">
        <w:rPr>
          <w:rFonts w:ascii="Arial" w:hAnsi="Arial" w:cs="Arial"/>
          <w:i/>
          <w:iCs/>
          <w:sz w:val="20"/>
          <w:szCs w:val="20"/>
        </w:rPr>
        <w:t xml:space="preserve"> faecalis</w:t>
      </w:r>
      <w:r w:rsidR="00FD7890" w:rsidRPr="00B830F6">
        <w:rPr>
          <w:rFonts w:ascii="Arial" w:hAnsi="Arial" w:cs="Arial"/>
          <w:sz w:val="20"/>
          <w:szCs w:val="20"/>
        </w:rPr>
        <w:t>bacteraemia</w:t>
      </w:r>
      <w:r w:rsidRPr="00B830F6">
        <w:rPr>
          <w:rFonts w:ascii="Arial" w:hAnsi="Arial" w:cs="Arial"/>
          <w:sz w:val="20"/>
          <w:szCs w:val="20"/>
        </w:rPr>
        <w:t xml:space="preserve"> </w:t>
      </w:r>
      <w:commentRangeEnd w:id="12"/>
      <w:r w:rsidR="002F4864">
        <w:rPr>
          <w:rStyle w:val="CommentReference"/>
        </w:rPr>
        <w:commentReference w:id="12"/>
      </w:r>
      <w:r w:rsidRPr="00B830F6">
        <w:rPr>
          <w:rFonts w:ascii="Arial" w:hAnsi="Arial" w:cs="Arial"/>
          <w:sz w:val="20"/>
          <w:szCs w:val="20"/>
        </w:rPr>
        <w:t>when administered post-infection.</w:t>
      </w:r>
    </w:p>
    <w:p w:rsidR="007D760B" w:rsidRPr="00B830F6" w:rsidRDefault="008D686C">
      <w:pPr>
        <w:spacing w:after="0" w:line="360" w:lineRule="auto"/>
        <w:jc w:val="both"/>
        <w:rPr>
          <w:rFonts w:ascii="Arial" w:hAnsi="Arial" w:cs="Arial"/>
          <w:sz w:val="20"/>
          <w:szCs w:val="20"/>
        </w:rPr>
      </w:pPr>
      <w:r w:rsidRPr="00B830F6">
        <w:rPr>
          <w:rFonts w:ascii="Arial" w:hAnsi="Arial" w:cs="Arial"/>
          <w:sz w:val="20"/>
          <w:szCs w:val="20"/>
        </w:rPr>
        <w:t xml:space="preserve">Another promising candidate, phage SFQ1, exhibited a broad host range, rapid replication, and potent biofilm degradation, making it suitable for therapeutic applications against </w:t>
      </w:r>
      <w:r w:rsidRPr="00B830F6">
        <w:rPr>
          <w:rFonts w:ascii="Arial" w:hAnsi="Arial" w:cs="Arial"/>
          <w:i/>
          <w:iCs/>
          <w:sz w:val="20"/>
          <w:szCs w:val="20"/>
        </w:rPr>
        <w:t>E. faecalis</w:t>
      </w:r>
      <w:r w:rsidRPr="00B830F6">
        <w:rPr>
          <w:rFonts w:ascii="Arial" w:hAnsi="Arial" w:cs="Arial"/>
          <w:sz w:val="20"/>
          <w:szCs w:val="20"/>
        </w:rPr>
        <w:t xml:space="preserve"> infections in clinical settings. </w:t>
      </w:r>
    </w:p>
    <w:p w:rsidR="007D760B" w:rsidRPr="00B830F6" w:rsidRDefault="008D686C">
      <w:pPr>
        <w:spacing w:after="0" w:line="360" w:lineRule="auto"/>
        <w:jc w:val="both"/>
        <w:rPr>
          <w:rFonts w:ascii="Arial" w:hAnsi="Arial" w:cs="Arial"/>
          <w:sz w:val="20"/>
          <w:szCs w:val="20"/>
        </w:rPr>
      </w:pPr>
      <w:r w:rsidRPr="00B830F6">
        <w:rPr>
          <w:rFonts w:ascii="Arial" w:hAnsi="Arial" w:cs="Arial"/>
          <w:sz w:val="20"/>
          <w:szCs w:val="20"/>
        </w:rPr>
        <w:t xml:space="preserve">One of the key challenges in phage therapy is the emergence of phage-resistant bacterial strains during treatment. However, recent research suggests that such resistance may come at a biological cost to the bacteria. Phage-resistant </w:t>
      </w:r>
      <w:r w:rsidRPr="00B830F6">
        <w:rPr>
          <w:rFonts w:ascii="Arial" w:hAnsi="Arial" w:cs="Arial"/>
          <w:i/>
          <w:iCs/>
          <w:sz w:val="20"/>
          <w:szCs w:val="20"/>
        </w:rPr>
        <w:t>E. faecalis</w:t>
      </w:r>
      <w:r w:rsidRPr="00B830F6">
        <w:rPr>
          <w:rFonts w:ascii="Arial" w:hAnsi="Arial" w:cs="Arial"/>
          <w:sz w:val="20"/>
          <w:szCs w:val="20"/>
        </w:rPr>
        <w:t xml:space="preserve"> strains often </w:t>
      </w:r>
      <w:r w:rsidR="002F2C95">
        <w:rPr>
          <w:rFonts w:ascii="Arial" w:hAnsi="Arial" w:cs="Arial"/>
          <w:sz w:val="20"/>
          <w:szCs w:val="20"/>
        </w:rPr>
        <w:t>exhibit reduced virulence, impaired biofilm formation, and increased antibiotic susceptibility, especially when combined</w:t>
      </w:r>
      <w:r w:rsidRPr="00B830F6">
        <w:rPr>
          <w:rFonts w:ascii="Arial" w:hAnsi="Arial" w:cs="Arial"/>
          <w:sz w:val="20"/>
          <w:szCs w:val="20"/>
        </w:rPr>
        <w:t xml:space="preserve"> with phages (Ghatbale</w:t>
      </w:r>
      <w:commentRangeStart w:id="13"/>
      <w:r w:rsidRPr="00B830F6">
        <w:rPr>
          <w:rFonts w:ascii="Arial" w:hAnsi="Arial" w:cs="Arial"/>
          <w:i/>
          <w:iCs/>
          <w:sz w:val="20"/>
          <w:szCs w:val="20"/>
        </w:rPr>
        <w:t xml:space="preserve">et </w:t>
      </w:r>
      <w:commentRangeEnd w:id="13"/>
      <w:r w:rsidR="002F4864">
        <w:rPr>
          <w:rStyle w:val="CommentReference"/>
        </w:rPr>
        <w:commentReference w:id="13"/>
      </w:r>
      <w:r w:rsidRPr="00B830F6">
        <w:rPr>
          <w:rFonts w:ascii="Arial" w:hAnsi="Arial" w:cs="Arial"/>
          <w:i/>
          <w:iCs/>
          <w:sz w:val="20"/>
          <w:szCs w:val="20"/>
        </w:rPr>
        <w:t>al.,</w:t>
      </w:r>
      <w:r w:rsidRPr="00B830F6">
        <w:rPr>
          <w:rFonts w:ascii="Arial" w:hAnsi="Arial" w:cs="Arial"/>
          <w:sz w:val="20"/>
          <w:szCs w:val="20"/>
        </w:rPr>
        <w:t xml:space="preserve"> 2024). This phenomenon, known as phage-antibiotic synergy, has been shown to resensitize resistant strains to antibiotics like vancomycin and linezolid. </w:t>
      </w:r>
    </w:p>
    <w:p w:rsidR="007D760B" w:rsidRPr="00B830F6" w:rsidRDefault="008D686C">
      <w:pPr>
        <w:spacing w:after="0" w:line="360" w:lineRule="auto"/>
        <w:jc w:val="both"/>
        <w:rPr>
          <w:rFonts w:ascii="Arial" w:hAnsi="Arial" w:cs="Arial"/>
          <w:sz w:val="20"/>
          <w:szCs w:val="20"/>
        </w:rPr>
      </w:pPr>
      <w:r w:rsidRPr="00B830F6">
        <w:rPr>
          <w:rFonts w:ascii="Arial" w:hAnsi="Arial" w:cs="Arial"/>
          <w:sz w:val="20"/>
          <w:szCs w:val="20"/>
        </w:rPr>
        <w:t xml:space="preserve">These findings underscore the potential of phage therapy not only as a standalone treatment but also as part of combination strategies to combat MDR </w:t>
      </w:r>
      <w:r w:rsidRPr="00B830F6">
        <w:rPr>
          <w:rFonts w:ascii="Arial" w:hAnsi="Arial" w:cs="Arial"/>
          <w:i/>
          <w:iCs/>
          <w:sz w:val="20"/>
          <w:szCs w:val="20"/>
        </w:rPr>
        <w:t>E. faecalis</w:t>
      </w:r>
      <w:r w:rsidRPr="00B830F6">
        <w:rPr>
          <w:rFonts w:ascii="Arial" w:hAnsi="Arial" w:cs="Arial"/>
          <w:sz w:val="20"/>
          <w:szCs w:val="20"/>
        </w:rPr>
        <w:t xml:space="preserve"> infections.</w:t>
      </w:r>
    </w:p>
    <w:p w:rsidR="007D760B" w:rsidRPr="00B830F6" w:rsidRDefault="008D686C" w:rsidP="0005255E">
      <w:pPr>
        <w:pStyle w:val="ListParagraph"/>
        <w:numPr>
          <w:ilvl w:val="0"/>
          <w:numId w:val="11"/>
        </w:numPr>
        <w:spacing w:after="0" w:line="360" w:lineRule="auto"/>
        <w:jc w:val="both"/>
        <w:rPr>
          <w:rFonts w:ascii="Arial" w:hAnsi="Arial" w:cs="Arial"/>
          <w:b/>
          <w:bCs/>
          <w:sz w:val="20"/>
          <w:szCs w:val="20"/>
        </w:rPr>
      </w:pPr>
      <w:r w:rsidRPr="00B830F6">
        <w:rPr>
          <w:rFonts w:ascii="Arial" w:hAnsi="Arial" w:cs="Arial"/>
          <w:b/>
          <w:bCs/>
          <w:sz w:val="20"/>
          <w:szCs w:val="20"/>
        </w:rPr>
        <w:t>Antibiotic Adjuvants.</w:t>
      </w:r>
    </w:p>
    <w:p w:rsidR="007D760B" w:rsidRPr="00B830F6" w:rsidRDefault="008D686C">
      <w:pPr>
        <w:spacing w:after="0" w:line="360" w:lineRule="auto"/>
        <w:jc w:val="both"/>
        <w:rPr>
          <w:rFonts w:ascii="Arial" w:hAnsi="Arial" w:cs="Arial"/>
          <w:sz w:val="20"/>
          <w:szCs w:val="20"/>
        </w:rPr>
      </w:pPr>
      <w:r w:rsidRPr="00B830F6">
        <w:rPr>
          <w:rFonts w:ascii="Arial" w:hAnsi="Arial" w:cs="Arial"/>
          <w:sz w:val="20"/>
          <w:szCs w:val="20"/>
        </w:rPr>
        <w:t xml:space="preserve">Adjuvant therapy for antibiotics has emerged as a promising strategy to combat multidrug-resistant (MDR) pathogens, including </w:t>
      </w:r>
      <w:r w:rsidRPr="00B830F6">
        <w:rPr>
          <w:rFonts w:ascii="Arial" w:hAnsi="Arial" w:cs="Arial"/>
          <w:i/>
          <w:iCs/>
          <w:sz w:val="20"/>
          <w:szCs w:val="20"/>
        </w:rPr>
        <w:t>Enterococcus faecalis</w:t>
      </w:r>
      <w:r w:rsidRPr="00B830F6">
        <w:rPr>
          <w:rFonts w:ascii="Arial" w:hAnsi="Arial" w:cs="Arial"/>
          <w:sz w:val="20"/>
          <w:szCs w:val="20"/>
        </w:rPr>
        <w:t>, by enhancing the efficacy of existing antibiotics. Adjuvants are compounds that work synergistically with antibiotics to overcome bacterial resistance mechanisms. These include efflux pump inhibitors, which prevent bacteria from expelling antibiotics, and β-lactamase inhibitors, which restore the activity of β-lactam antibiotics (</w:t>
      </w:r>
      <w:bookmarkStart w:id="14" w:name="_Hlk212413688"/>
      <w:r w:rsidRPr="00B830F6">
        <w:rPr>
          <w:rFonts w:ascii="Arial" w:hAnsi="Arial" w:cs="Arial"/>
          <w:sz w:val="20"/>
          <w:szCs w:val="20"/>
        </w:rPr>
        <w:t>Si</w:t>
      </w:r>
      <w:r w:rsidR="00575F5D" w:rsidRPr="00B830F6">
        <w:rPr>
          <w:rFonts w:ascii="Arial" w:hAnsi="Arial" w:cs="Arial"/>
          <w:i/>
          <w:iCs/>
          <w:sz w:val="20"/>
          <w:szCs w:val="20"/>
        </w:rPr>
        <w:t>et al.,</w:t>
      </w:r>
      <w:bookmarkEnd w:id="14"/>
      <w:r w:rsidRPr="00B830F6">
        <w:rPr>
          <w:rFonts w:ascii="Arial" w:hAnsi="Arial" w:cs="Arial"/>
          <w:sz w:val="20"/>
          <w:szCs w:val="20"/>
        </w:rPr>
        <w:t xml:space="preserve"> 2023).</w:t>
      </w:r>
    </w:p>
    <w:p w:rsidR="007D760B" w:rsidRPr="00B830F6" w:rsidRDefault="004728DE">
      <w:pPr>
        <w:spacing w:after="0" w:line="360" w:lineRule="auto"/>
        <w:jc w:val="both"/>
        <w:rPr>
          <w:rFonts w:ascii="Arial" w:hAnsi="Arial" w:cs="Arial"/>
          <w:sz w:val="20"/>
          <w:szCs w:val="20"/>
        </w:rPr>
      </w:pPr>
      <w:r w:rsidRPr="00B830F6">
        <w:rPr>
          <w:rFonts w:ascii="Arial" w:hAnsi="Arial" w:cs="Arial"/>
          <w:sz w:val="20"/>
          <w:szCs w:val="20"/>
        </w:rPr>
        <w:t xml:space="preserve">Recent studies have demonstrated that antibiotic adjuvants can greatly enhance treatment outcomes for challenging </w:t>
      </w:r>
      <w:r w:rsidRPr="00B830F6">
        <w:rPr>
          <w:rFonts w:ascii="Arial" w:hAnsi="Arial" w:cs="Arial"/>
          <w:i/>
          <w:iCs/>
          <w:sz w:val="20"/>
          <w:szCs w:val="20"/>
        </w:rPr>
        <w:t xml:space="preserve">E. faecalis </w:t>
      </w:r>
      <w:r w:rsidRPr="00B830F6">
        <w:rPr>
          <w:rFonts w:ascii="Arial" w:hAnsi="Arial" w:cs="Arial"/>
          <w:sz w:val="20"/>
          <w:szCs w:val="20"/>
        </w:rPr>
        <w:t xml:space="preserve">infections, particularly those resistant to vancomycin, daptomycin, and linezolid (Turner </w:t>
      </w:r>
      <w:r w:rsidRPr="00B830F6">
        <w:rPr>
          <w:rFonts w:ascii="Arial" w:hAnsi="Arial" w:cs="Arial"/>
          <w:i/>
          <w:iCs/>
          <w:sz w:val="20"/>
          <w:szCs w:val="20"/>
        </w:rPr>
        <w:t>et al.,</w:t>
      </w:r>
      <w:r w:rsidRPr="00B830F6">
        <w:rPr>
          <w:rFonts w:ascii="Arial" w:hAnsi="Arial" w:cs="Arial"/>
          <w:sz w:val="20"/>
          <w:szCs w:val="20"/>
        </w:rPr>
        <w:t xml:space="preserve"> 2025). By blocking resistance mechanisms, adjuvants can restore bacterial sensitivity to antibiotics, </w:t>
      </w:r>
      <w:r w:rsidR="0054574E" w:rsidRPr="00B830F6">
        <w:rPr>
          <w:rFonts w:ascii="Arial" w:hAnsi="Arial" w:cs="Arial"/>
          <w:sz w:val="20"/>
          <w:szCs w:val="20"/>
        </w:rPr>
        <w:t>enhance drug penetration into bacterial cells, and disrupt</w:t>
      </w:r>
      <w:r w:rsidRPr="00B830F6">
        <w:rPr>
          <w:rFonts w:ascii="Arial" w:hAnsi="Arial" w:cs="Arial"/>
          <w:sz w:val="20"/>
          <w:szCs w:val="20"/>
        </w:rPr>
        <w:t xml:space="preserve"> biofilms that shield bacteria from antimicrobial agents (Kumar </w:t>
      </w:r>
      <w:r w:rsidRPr="00B830F6">
        <w:rPr>
          <w:rFonts w:ascii="Arial" w:hAnsi="Arial" w:cs="Arial"/>
          <w:i/>
          <w:iCs/>
          <w:sz w:val="20"/>
          <w:szCs w:val="20"/>
        </w:rPr>
        <w:t>et al</w:t>
      </w:r>
      <w:r w:rsidRPr="00B830F6">
        <w:rPr>
          <w:rFonts w:ascii="Arial" w:hAnsi="Arial" w:cs="Arial"/>
          <w:sz w:val="20"/>
          <w:szCs w:val="20"/>
        </w:rPr>
        <w:t>., 2023).</w:t>
      </w:r>
    </w:p>
    <w:p w:rsidR="007D760B" w:rsidRPr="00B830F6" w:rsidRDefault="0000740A">
      <w:pPr>
        <w:spacing w:after="0" w:line="360" w:lineRule="auto"/>
        <w:jc w:val="both"/>
        <w:rPr>
          <w:rFonts w:ascii="Arial" w:hAnsi="Arial" w:cs="Arial"/>
          <w:sz w:val="20"/>
          <w:szCs w:val="20"/>
        </w:rPr>
      </w:pPr>
      <w:r w:rsidRPr="00B830F6">
        <w:rPr>
          <w:rFonts w:ascii="Arial" w:hAnsi="Arial" w:cs="Arial"/>
          <w:sz w:val="20"/>
          <w:szCs w:val="20"/>
        </w:rPr>
        <w:t xml:space="preserve">Different classes of adjuvants have been studied, including those that modify resistance and target bacterial cell wall synthesis and membrane permeability. These adjuvants enhance antibiotic effectiveness and decrease the chance of resistance emergence because they are non-antibiotic and do not exert selective pressure (Kumar </w:t>
      </w:r>
      <w:r w:rsidRPr="00B830F6">
        <w:rPr>
          <w:rFonts w:ascii="Arial" w:hAnsi="Arial" w:cs="Arial"/>
          <w:i/>
          <w:iCs/>
          <w:sz w:val="20"/>
          <w:szCs w:val="20"/>
        </w:rPr>
        <w:t>et al</w:t>
      </w:r>
      <w:r w:rsidRPr="00B830F6">
        <w:rPr>
          <w:rFonts w:ascii="Arial" w:hAnsi="Arial" w:cs="Arial"/>
          <w:sz w:val="20"/>
          <w:szCs w:val="20"/>
        </w:rPr>
        <w:t xml:space="preserve">., 2023). Using adjuvants together with antibiotics offers a promising strategy for controlling MDR </w:t>
      </w:r>
      <w:r w:rsidRPr="00B830F6">
        <w:rPr>
          <w:rFonts w:ascii="Arial" w:hAnsi="Arial" w:cs="Arial"/>
          <w:i/>
          <w:iCs/>
          <w:sz w:val="20"/>
          <w:szCs w:val="20"/>
        </w:rPr>
        <w:t>E. faecalis</w:t>
      </w:r>
      <w:r w:rsidRPr="00B830F6">
        <w:rPr>
          <w:rFonts w:ascii="Arial" w:hAnsi="Arial" w:cs="Arial"/>
          <w:sz w:val="20"/>
          <w:szCs w:val="20"/>
        </w:rPr>
        <w:t xml:space="preserve"> infections and could help prolong the usefulness of current antimicrobial drugs.</w:t>
      </w:r>
    </w:p>
    <w:p w:rsidR="007D760B" w:rsidRPr="00B830F6" w:rsidRDefault="008D686C" w:rsidP="0005255E">
      <w:pPr>
        <w:pStyle w:val="ListParagraph"/>
        <w:numPr>
          <w:ilvl w:val="0"/>
          <w:numId w:val="11"/>
        </w:numPr>
        <w:spacing w:after="0" w:line="360" w:lineRule="auto"/>
        <w:jc w:val="both"/>
        <w:rPr>
          <w:rFonts w:ascii="Arial" w:hAnsi="Arial" w:cs="Arial"/>
          <w:b/>
          <w:bCs/>
          <w:sz w:val="20"/>
          <w:szCs w:val="20"/>
        </w:rPr>
      </w:pPr>
      <w:r w:rsidRPr="00B830F6">
        <w:rPr>
          <w:rFonts w:ascii="Arial" w:hAnsi="Arial" w:cs="Arial"/>
          <w:b/>
          <w:bCs/>
          <w:sz w:val="20"/>
          <w:szCs w:val="20"/>
        </w:rPr>
        <w:t>Antimicrobial Peptides</w:t>
      </w:r>
    </w:p>
    <w:p w:rsidR="007D760B" w:rsidRPr="00B830F6" w:rsidRDefault="00C320B7">
      <w:pPr>
        <w:spacing w:after="0" w:line="360" w:lineRule="auto"/>
        <w:jc w:val="both"/>
        <w:rPr>
          <w:rFonts w:ascii="Arial" w:hAnsi="Arial" w:cs="Arial"/>
          <w:sz w:val="20"/>
          <w:szCs w:val="20"/>
        </w:rPr>
      </w:pPr>
      <w:r w:rsidRPr="00B830F6">
        <w:rPr>
          <w:rFonts w:ascii="Arial" w:hAnsi="Arial" w:cs="Arial"/>
          <w:sz w:val="20"/>
          <w:szCs w:val="20"/>
        </w:rPr>
        <w:t xml:space="preserve">An alternative approach to antibiotics involves using naturally occurring antimicrobial peptides (AMPs), such as defensins, uromodulin, histatins, cathelicidins, and RNase 7, which are essential for maintaining sterility in the human urinary tract. These peptides are secreted by epithelial and immune cells and work by disrupting bacterial membranes, interfering with cellular processes, and evading resistance mechanisms (Becknell </w:t>
      </w:r>
      <w:r w:rsidRPr="00B830F6">
        <w:rPr>
          <w:rFonts w:ascii="Arial" w:hAnsi="Arial" w:cs="Arial"/>
          <w:i/>
          <w:iCs/>
          <w:sz w:val="20"/>
          <w:szCs w:val="20"/>
        </w:rPr>
        <w:t>et al</w:t>
      </w:r>
      <w:r w:rsidRPr="00B830F6">
        <w:rPr>
          <w:rFonts w:ascii="Arial" w:hAnsi="Arial" w:cs="Arial"/>
          <w:sz w:val="20"/>
          <w:szCs w:val="20"/>
        </w:rPr>
        <w:t xml:space="preserve">., 2019). </w:t>
      </w:r>
    </w:p>
    <w:p w:rsidR="007D760B" w:rsidRPr="00B830F6" w:rsidRDefault="00B636AE">
      <w:pPr>
        <w:spacing w:after="0" w:line="360" w:lineRule="auto"/>
        <w:jc w:val="both"/>
        <w:rPr>
          <w:rFonts w:ascii="Arial" w:hAnsi="Arial" w:cs="Arial"/>
          <w:sz w:val="20"/>
          <w:szCs w:val="20"/>
        </w:rPr>
      </w:pPr>
      <w:r w:rsidRPr="00B830F6">
        <w:rPr>
          <w:rFonts w:ascii="Arial" w:hAnsi="Arial" w:cs="Arial"/>
          <w:sz w:val="20"/>
          <w:szCs w:val="20"/>
        </w:rPr>
        <w:lastRenderedPageBreak/>
        <w:t xml:space="preserve">RNase 7, a broad-spectrum AMP initially discovered in human skin, is highly expressed in the urinary tract, especially in the bladder urothelium and kidney collecting ducts. It shows strong bactericidal activity against Gram-positive and Gram-negative pathogens, including E. faecalis, and its urinary concentration rises during infection, indicating a protective role against UTIs (Becknell </w:t>
      </w:r>
      <w:r w:rsidRPr="00B830F6">
        <w:rPr>
          <w:rFonts w:ascii="Arial" w:hAnsi="Arial" w:cs="Arial"/>
          <w:i/>
          <w:iCs/>
          <w:sz w:val="20"/>
          <w:szCs w:val="20"/>
        </w:rPr>
        <w:t>et al</w:t>
      </w:r>
      <w:r w:rsidRPr="00B830F6">
        <w:rPr>
          <w:rFonts w:ascii="Arial" w:hAnsi="Arial" w:cs="Arial"/>
          <w:sz w:val="20"/>
          <w:szCs w:val="20"/>
        </w:rPr>
        <w:t xml:space="preserve">., 2019). </w:t>
      </w:r>
    </w:p>
    <w:p w:rsidR="007D760B" w:rsidRPr="00B830F6" w:rsidRDefault="008D686C">
      <w:pPr>
        <w:spacing w:after="0" w:line="360" w:lineRule="auto"/>
        <w:jc w:val="both"/>
        <w:rPr>
          <w:rFonts w:ascii="Arial" w:hAnsi="Arial" w:cs="Arial"/>
          <w:sz w:val="20"/>
          <w:szCs w:val="20"/>
        </w:rPr>
      </w:pPr>
      <w:r w:rsidRPr="00B830F6">
        <w:rPr>
          <w:rFonts w:ascii="Arial" w:hAnsi="Arial" w:cs="Arial"/>
          <w:sz w:val="20"/>
          <w:szCs w:val="20"/>
        </w:rPr>
        <w:t xml:space="preserve">Recent studies have also explored synthetic AMPs and their enhanced activity against </w:t>
      </w:r>
      <w:r w:rsidRPr="00B830F6">
        <w:rPr>
          <w:rFonts w:ascii="Arial" w:hAnsi="Arial" w:cs="Arial"/>
          <w:i/>
          <w:iCs/>
          <w:sz w:val="20"/>
          <w:szCs w:val="20"/>
        </w:rPr>
        <w:t>E. faecalis</w:t>
      </w:r>
      <w:r w:rsidRPr="00B830F6">
        <w:rPr>
          <w:rFonts w:ascii="Arial" w:hAnsi="Arial" w:cs="Arial"/>
          <w:sz w:val="20"/>
          <w:szCs w:val="20"/>
        </w:rPr>
        <w:t xml:space="preserve">, especially in biofilm-associated infections. For example, peptides KP and L18R demonstrated significant antibacterial and antibiofilm activity against </w:t>
      </w:r>
      <w:r w:rsidRPr="00B830F6">
        <w:rPr>
          <w:rFonts w:ascii="Arial" w:hAnsi="Arial" w:cs="Arial"/>
          <w:i/>
          <w:iCs/>
          <w:sz w:val="20"/>
          <w:szCs w:val="20"/>
        </w:rPr>
        <w:t>E. faecalis</w:t>
      </w:r>
      <w:r w:rsidRPr="00B830F6">
        <w:rPr>
          <w:rFonts w:ascii="Arial" w:hAnsi="Arial" w:cs="Arial"/>
          <w:sz w:val="20"/>
          <w:szCs w:val="20"/>
        </w:rPr>
        <w:t xml:space="preserve"> in endodontic models, with L18R showing strong efficacy in disrupting mature biofilms and reducing viable bacterial counts without cytotoxic effects (Mergoni</w:t>
      </w:r>
      <w:r w:rsidRPr="00B830F6">
        <w:rPr>
          <w:rFonts w:ascii="Arial" w:hAnsi="Arial" w:cs="Arial"/>
          <w:i/>
          <w:iCs/>
          <w:sz w:val="20"/>
          <w:szCs w:val="20"/>
        </w:rPr>
        <w:t>et al.,</w:t>
      </w:r>
      <w:r w:rsidRPr="00B830F6">
        <w:rPr>
          <w:rFonts w:ascii="Arial" w:hAnsi="Arial" w:cs="Arial"/>
          <w:sz w:val="20"/>
          <w:szCs w:val="20"/>
        </w:rPr>
        <w:t xml:space="preserve"> 2021). </w:t>
      </w:r>
    </w:p>
    <w:p w:rsidR="007D760B" w:rsidRPr="00B830F6" w:rsidRDefault="00B636AE">
      <w:pPr>
        <w:spacing w:after="0" w:line="360" w:lineRule="auto"/>
        <w:jc w:val="both"/>
        <w:rPr>
          <w:rFonts w:ascii="Arial" w:hAnsi="Arial" w:cs="Arial"/>
          <w:sz w:val="20"/>
          <w:szCs w:val="20"/>
        </w:rPr>
      </w:pPr>
      <w:r w:rsidRPr="00B830F6">
        <w:rPr>
          <w:rFonts w:ascii="Arial" w:hAnsi="Arial" w:cs="Arial"/>
          <w:sz w:val="20"/>
          <w:szCs w:val="20"/>
        </w:rPr>
        <w:t xml:space="preserve">Furthermore, synthetic antimicrobial peptides (SAMPs) designed to target vancomycin-resistant </w:t>
      </w:r>
      <w:r w:rsidRPr="00B830F6">
        <w:rPr>
          <w:rFonts w:ascii="Arial" w:hAnsi="Arial" w:cs="Arial"/>
          <w:i/>
          <w:iCs/>
          <w:sz w:val="20"/>
          <w:szCs w:val="20"/>
        </w:rPr>
        <w:t>E. faecalis</w:t>
      </w:r>
      <w:r w:rsidRPr="00B830F6">
        <w:rPr>
          <w:rFonts w:ascii="Arial" w:hAnsi="Arial" w:cs="Arial"/>
          <w:sz w:val="20"/>
          <w:szCs w:val="20"/>
        </w:rPr>
        <w:t xml:space="preserve"> have demonstrated promising results. When used </w:t>
      </w:r>
      <w:r w:rsidR="00DB68E6" w:rsidRPr="00B830F6">
        <w:rPr>
          <w:rFonts w:ascii="Arial" w:hAnsi="Arial" w:cs="Arial"/>
          <w:sz w:val="20"/>
          <w:szCs w:val="20"/>
        </w:rPr>
        <w:t>in combination with conventional antibiotics such as chloramphenicol, these peptides enhanced bacterial membrane disruption and biofilm inhibition, suggesting</w:t>
      </w:r>
      <w:r w:rsidRPr="00B830F6">
        <w:rPr>
          <w:rFonts w:ascii="Arial" w:hAnsi="Arial" w:cs="Arial"/>
          <w:sz w:val="20"/>
          <w:szCs w:val="20"/>
        </w:rPr>
        <w:t xml:space="preserve"> synergistic therapeutic potential (Lima </w:t>
      </w:r>
      <w:r w:rsidRPr="00B830F6">
        <w:rPr>
          <w:rFonts w:ascii="Arial" w:hAnsi="Arial" w:cs="Arial"/>
          <w:i/>
          <w:iCs/>
          <w:sz w:val="20"/>
          <w:szCs w:val="20"/>
        </w:rPr>
        <w:t>et al</w:t>
      </w:r>
      <w:r w:rsidRPr="00B830F6">
        <w:rPr>
          <w:rFonts w:ascii="Arial" w:hAnsi="Arial" w:cs="Arial"/>
          <w:sz w:val="20"/>
          <w:szCs w:val="20"/>
        </w:rPr>
        <w:t xml:space="preserve">., 2024). </w:t>
      </w:r>
    </w:p>
    <w:p w:rsidR="007D760B" w:rsidRPr="00B830F6" w:rsidRDefault="008D686C" w:rsidP="0005255E">
      <w:pPr>
        <w:pStyle w:val="ListParagraph"/>
        <w:numPr>
          <w:ilvl w:val="0"/>
          <w:numId w:val="11"/>
        </w:numPr>
        <w:spacing w:after="0" w:line="360" w:lineRule="auto"/>
        <w:jc w:val="both"/>
        <w:rPr>
          <w:rFonts w:ascii="Arial" w:hAnsi="Arial" w:cs="Arial"/>
          <w:b/>
          <w:bCs/>
          <w:sz w:val="20"/>
          <w:szCs w:val="20"/>
        </w:rPr>
      </w:pPr>
      <w:r w:rsidRPr="00B830F6">
        <w:rPr>
          <w:rFonts w:ascii="Arial" w:hAnsi="Arial" w:cs="Arial"/>
          <w:b/>
          <w:bCs/>
          <w:sz w:val="20"/>
          <w:szCs w:val="20"/>
        </w:rPr>
        <w:t>Immunotherapy</w:t>
      </w:r>
    </w:p>
    <w:p w:rsidR="00473821" w:rsidRPr="00B830F6" w:rsidRDefault="00473821">
      <w:pPr>
        <w:spacing w:after="0" w:line="360" w:lineRule="auto"/>
        <w:jc w:val="both"/>
        <w:rPr>
          <w:rFonts w:ascii="Arial" w:hAnsi="Arial" w:cs="Arial"/>
          <w:sz w:val="20"/>
          <w:szCs w:val="20"/>
        </w:rPr>
      </w:pPr>
      <w:r w:rsidRPr="00B830F6">
        <w:rPr>
          <w:rFonts w:ascii="Arial" w:hAnsi="Arial" w:cs="Arial"/>
          <w:sz w:val="20"/>
          <w:szCs w:val="20"/>
        </w:rPr>
        <w:t xml:space="preserve">Immunotherapy is increasingly recognised as a viable strategy for combating bacterial infections, including those caused by </w:t>
      </w:r>
      <w:r w:rsidRPr="00B830F6">
        <w:rPr>
          <w:rFonts w:ascii="Arial" w:hAnsi="Arial" w:cs="Arial"/>
          <w:i/>
          <w:iCs/>
          <w:sz w:val="20"/>
          <w:szCs w:val="20"/>
        </w:rPr>
        <w:t>Enterococcus faecalis</w:t>
      </w:r>
      <w:r w:rsidRPr="00B830F6">
        <w:rPr>
          <w:rFonts w:ascii="Arial" w:hAnsi="Arial" w:cs="Arial"/>
          <w:sz w:val="20"/>
          <w:szCs w:val="20"/>
        </w:rPr>
        <w:t>, by activating and modulating host immune mechanisms. This therapeutic approach encompasses the development of prophylactic vaccines to prevent infection</w:t>
      </w:r>
      <w:r w:rsidR="007A3261">
        <w:rPr>
          <w:rFonts w:ascii="Arial" w:hAnsi="Arial" w:cs="Arial"/>
          <w:sz w:val="20"/>
          <w:szCs w:val="20"/>
        </w:rPr>
        <w:t xml:space="preserve"> and</w:t>
      </w:r>
      <w:r w:rsidRPr="00B830F6">
        <w:rPr>
          <w:rFonts w:ascii="Arial" w:hAnsi="Arial" w:cs="Arial"/>
          <w:sz w:val="20"/>
          <w:szCs w:val="20"/>
        </w:rPr>
        <w:t xml:space="preserve"> the administration of immunomodulatory agents to enhance immune responses against established infections. Recent empirical studies have demonstrated that autovaccine-based immunotherapy significantly reduces the recurrence of urinary tract infections (UTIs), particularly in patients infected with multidrug-resistant (MDR) bacterial strains.</w:t>
      </w:r>
    </w:p>
    <w:p w:rsidR="007D760B" w:rsidRPr="00B830F6" w:rsidRDefault="008D686C">
      <w:pPr>
        <w:spacing w:after="0" w:line="360" w:lineRule="auto"/>
        <w:jc w:val="both"/>
        <w:rPr>
          <w:rFonts w:ascii="Arial" w:hAnsi="Arial" w:cs="Arial"/>
          <w:sz w:val="20"/>
          <w:szCs w:val="20"/>
        </w:rPr>
      </w:pPr>
      <w:r w:rsidRPr="00B830F6">
        <w:rPr>
          <w:rFonts w:ascii="Arial" w:hAnsi="Arial" w:cs="Arial"/>
          <w:sz w:val="20"/>
          <w:szCs w:val="20"/>
        </w:rPr>
        <w:t xml:space="preserve">A 2025 pilot study conducted in Spain evaluated the use of the Uromune® autovaccine, a sublingual, heat-inactivated polybacterial formulation tailored to each patient’s urine culture. The study showed a significant reduction in UTI episodes—from an average of 3.73 to 0.98 per year—after treatment, with 44 out of 49 patients experiencing no UTIs three months post-administration (Iftimie </w:t>
      </w:r>
      <w:r w:rsidRPr="00B830F6">
        <w:rPr>
          <w:rFonts w:ascii="Arial" w:hAnsi="Arial" w:cs="Arial"/>
          <w:i/>
          <w:iCs/>
          <w:sz w:val="20"/>
          <w:szCs w:val="20"/>
        </w:rPr>
        <w:t>et al</w:t>
      </w:r>
      <w:r w:rsidRPr="00B830F6">
        <w:rPr>
          <w:rFonts w:ascii="Arial" w:hAnsi="Arial" w:cs="Arial"/>
          <w:sz w:val="20"/>
          <w:szCs w:val="20"/>
        </w:rPr>
        <w:t xml:space="preserve">., 2025). Similarly, a prospective study in neurogenic bladder patients found that autovaccination reduced hospitalisations and emergency visits, with UTI-free rates of 69.1% at three months and 20.6% at one year (Bonillo-García </w:t>
      </w:r>
      <w:r w:rsidRPr="00B830F6">
        <w:rPr>
          <w:rFonts w:ascii="Arial" w:hAnsi="Arial" w:cs="Arial"/>
          <w:i/>
          <w:iCs/>
          <w:sz w:val="20"/>
          <w:szCs w:val="20"/>
        </w:rPr>
        <w:t>et al</w:t>
      </w:r>
      <w:r w:rsidRPr="00B830F6">
        <w:rPr>
          <w:rFonts w:ascii="Arial" w:hAnsi="Arial" w:cs="Arial"/>
          <w:sz w:val="20"/>
          <w:szCs w:val="20"/>
        </w:rPr>
        <w:t xml:space="preserve">., 2025). </w:t>
      </w:r>
    </w:p>
    <w:p w:rsidR="004065FE" w:rsidRPr="00B830F6" w:rsidRDefault="008D686C">
      <w:pPr>
        <w:spacing w:after="0" w:line="360" w:lineRule="auto"/>
        <w:jc w:val="both"/>
        <w:rPr>
          <w:rFonts w:ascii="Arial" w:hAnsi="Arial" w:cs="Arial"/>
          <w:b/>
          <w:bCs/>
          <w:sz w:val="20"/>
          <w:szCs w:val="20"/>
        </w:rPr>
      </w:pPr>
      <w:r w:rsidRPr="00B830F6">
        <w:rPr>
          <w:rFonts w:ascii="Arial" w:hAnsi="Arial" w:cs="Arial"/>
          <w:sz w:val="20"/>
          <w:szCs w:val="20"/>
        </w:rPr>
        <w:t xml:space="preserve">Beyond </w:t>
      </w:r>
      <w:r w:rsidR="00417688" w:rsidRPr="00B830F6">
        <w:rPr>
          <w:rFonts w:ascii="Arial" w:hAnsi="Arial" w:cs="Arial"/>
          <w:sz w:val="20"/>
          <w:szCs w:val="20"/>
        </w:rPr>
        <w:t>auto</w:t>
      </w:r>
      <w:r w:rsidRPr="00B830F6">
        <w:rPr>
          <w:rFonts w:ascii="Arial" w:hAnsi="Arial" w:cs="Arial"/>
          <w:sz w:val="20"/>
          <w:szCs w:val="20"/>
        </w:rPr>
        <w:t xml:space="preserve">vaccines, immunomodulatory agents are being explored to enhance host defenses against antibiotic-resistant </w:t>
      </w:r>
      <w:r w:rsidRPr="00B830F6">
        <w:rPr>
          <w:rFonts w:ascii="Arial" w:hAnsi="Arial" w:cs="Arial"/>
          <w:i/>
          <w:iCs/>
          <w:sz w:val="20"/>
          <w:szCs w:val="20"/>
        </w:rPr>
        <w:t>E. faecalis</w:t>
      </w:r>
      <w:r w:rsidRPr="00B830F6">
        <w:rPr>
          <w:rFonts w:ascii="Arial" w:hAnsi="Arial" w:cs="Arial"/>
          <w:sz w:val="20"/>
          <w:szCs w:val="20"/>
        </w:rPr>
        <w:t xml:space="preserve">. These agents may help overcome treatment failures in difficult-to-treat infections by boosting immune responses and improving pathogen clearance, especially in immunocompromised patients (Turner </w:t>
      </w:r>
      <w:r w:rsidRPr="00B830F6">
        <w:rPr>
          <w:rFonts w:ascii="Arial" w:hAnsi="Arial" w:cs="Arial"/>
          <w:i/>
          <w:iCs/>
          <w:sz w:val="20"/>
          <w:szCs w:val="20"/>
        </w:rPr>
        <w:t>et al.,</w:t>
      </w:r>
      <w:r w:rsidRPr="00B830F6">
        <w:rPr>
          <w:rFonts w:ascii="Arial" w:hAnsi="Arial" w:cs="Arial"/>
          <w:sz w:val="20"/>
          <w:szCs w:val="20"/>
        </w:rPr>
        <w:t xml:space="preserve"> 2025)</w:t>
      </w:r>
      <w:r w:rsidR="007A3261">
        <w:rPr>
          <w:rFonts w:ascii="Arial" w:hAnsi="Arial" w:cs="Arial"/>
          <w:sz w:val="20"/>
          <w:szCs w:val="20"/>
        </w:rPr>
        <w:t>.</w:t>
      </w:r>
    </w:p>
    <w:p w:rsidR="007D760B" w:rsidRPr="00B830F6" w:rsidRDefault="008D686C" w:rsidP="0005255E">
      <w:pPr>
        <w:pStyle w:val="ListParagraph"/>
        <w:numPr>
          <w:ilvl w:val="0"/>
          <w:numId w:val="11"/>
        </w:numPr>
        <w:spacing w:after="0" w:line="360" w:lineRule="auto"/>
        <w:jc w:val="both"/>
        <w:rPr>
          <w:rFonts w:ascii="Arial" w:hAnsi="Arial" w:cs="Arial"/>
          <w:b/>
          <w:bCs/>
          <w:sz w:val="20"/>
          <w:szCs w:val="20"/>
        </w:rPr>
      </w:pPr>
      <w:r w:rsidRPr="00B830F6">
        <w:rPr>
          <w:rFonts w:ascii="Arial" w:hAnsi="Arial" w:cs="Arial"/>
          <w:b/>
          <w:bCs/>
          <w:sz w:val="20"/>
          <w:szCs w:val="20"/>
        </w:rPr>
        <w:t>Combination Therapy</w:t>
      </w:r>
    </w:p>
    <w:p w:rsidR="007D760B" w:rsidRPr="00B830F6" w:rsidRDefault="008D686C">
      <w:pPr>
        <w:spacing w:after="0" w:line="360" w:lineRule="auto"/>
        <w:jc w:val="both"/>
        <w:rPr>
          <w:rFonts w:ascii="Arial" w:hAnsi="Arial" w:cs="Arial"/>
          <w:sz w:val="20"/>
          <w:szCs w:val="20"/>
        </w:rPr>
      </w:pPr>
      <w:r w:rsidRPr="00B830F6">
        <w:rPr>
          <w:rFonts w:ascii="Arial" w:hAnsi="Arial" w:cs="Arial"/>
          <w:sz w:val="20"/>
          <w:szCs w:val="20"/>
        </w:rPr>
        <w:t>Combination therapy</w:t>
      </w:r>
      <w:r w:rsidR="00E425AD" w:rsidRPr="00B830F6">
        <w:rPr>
          <w:rFonts w:ascii="Arial" w:hAnsi="Arial" w:cs="Arial"/>
          <w:sz w:val="20"/>
          <w:szCs w:val="20"/>
        </w:rPr>
        <w:t xml:space="preserve"> is the use of two or more anti</w:t>
      </w:r>
      <w:r w:rsidR="001B79BE" w:rsidRPr="00B830F6">
        <w:rPr>
          <w:rFonts w:ascii="Arial" w:hAnsi="Arial" w:cs="Arial"/>
          <w:sz w:val="20"/>
          <w:szCs w:val="20"/>
        </w:rPr>
        <w:t xml:space="preserve">microbial agents. In recent </w:t>
      </w:r>
      <w:r w:rsidR="00E70B2B" w:rsidRPr="00B830F6">
        <w:rPr>
          <w:rFonts w:ascii="Arial" w:hAnsi="Arial" w:cs="Arial"/>
          <w:sz w:val="20"/>
          <w:szCs w:val="20"/>
        </w:rPr>
        <w:t>times</w:t>
      </w:r>
      <w:r w:rsidR="001B79BE" w:rsidRPr="00B830F6">
        <w:rPr>
          <w:rFonts w:ascii="Arial" w:hAnsi="Arial" w:cs="Arial"/>
          <w:sz w:val="20"/>
          <w:szCs w:val="20"/>
        </w:rPr>
        <w:t xml:space="preserve">, </w:t>
      </w:r>
      <w:r w:rsidR="00E70B2B" w:rsidRPr="00B830F6">
        <w:rPr>
          <w:rFonts w:ascii="Arial" w:hAnsi="Arial" w:cs="Arial"/>
          <w:sz w:val="20"/>
          <w:szCs w:val="20"/>
        </w:rPr>
        <w:t xml:space="preserve">combination therapy has been </w:t>
      </w:r>
      <w:r w:rsidRPr="00B830F6">
        <w:rPr>
          <w:rFonts w:ascii="Arial" w:hAnsi="Arial" w:cs="Arial"/>
          <w:sz w:val="20"/>
          <w:szCs w:val="20"/>
        </w:rPr>
        <w:t xml:space="preserve">increasingly employed to manage urinary tract infections (UTIs) caused by </w:t>
      </w:r>
      <w:r w:rsidRPr="00B830F6">
        <w:rPr>
          <w:rFonts w:ascii="Arial" w:hAnsi="Arial" w:cs="Arial"/>
          <w:i/>
          <w:iCs/>
          <w:sz w:val="20"/>
          <w:szCs w:val="20"/>
        </w:rPr>
        <w:t>Enterococcus faecalis</w:t>
      </w:r>
      <w:r w:rsidRPr="00B830F6">
        <w:rPr>
          <w:rFonts w:ascii="Arial" w:hAnsi="Arial" w:cs="Arial"/>
          <w:sz w:val="20"/>
          <w:szCs w:val="20"/>
        </w:rPr>
        <w:t xml:space="preserve">, particularly in cases involving multidrug-resistant (MDR) strains. This </w:t>
      </w:r>
      <w:r w:rsidRPr="00B830F6">
        <w:rPr>
          <w:rFonts w:ascii="Arial" w:hAnsi="Arial" w:cs="Arial"/>
          <w:sz w:val="20"/>
          <w:szCs w:val="20"/>
        </w:rPr>
        <w:lastRenderedPageBreak/>
        <w:t xml:space="preserve">approach aims to target multiple bacterial pathways simultaneously, thereby enhancing bactericidal activity and reducing the likelihood of resistance development (Turner </w:t>
      </w:r>
      <w:r w:rsidRPr="00B830F6">
        <w:rPr>
          <w:rFonts w:ascii="Arial" w:hAnsi="Arial" w:cs="Arial"/>
          <w:i/>
          <w:iCs/>
          <w:sz w:val="20"/>
          <w:szCs w:val="20"/>
        </w:rPr>
        <w:t>et al</w:t>
      </w:r>
      <w:r w:rsidRPr="00B830F6">
        <w:rPr>
          <w:rFonts w:ascii="Arial" w:hAnsi="Arial" w:cs="Arial"/>
          <w:sz w:val="20"/>
          <w:szCs w:val="20"/>
        </w:rPr>
        <w:t xml:space="preserve">., 2025). </w:t>
      </w:r>
    </w:p>
    <w:p w:rsidR="007D760B" w:rsidRPr="00B830F6" w:rsidRDefault="003376E3">
      <w:pPr>
        <w:spacing w:after="0" w:line="360" w:lineRule="auto"/>
        <w:jc w:val="both"/>
        <w:rPr>
          <w:rFonts w:ascii="Arial" w:hAnsi="Arial" w:cs="Arial"/>
          <w:sz w:val="20"/>
          <w:szCs w:val="20"/>
        </w:rPr>
      </w:pPr>
      <w:r w:rsidRPr="00B830F6">
        <w:rPr>
          <w:rFonts w:ascii="Arial" w:hAnsi="Arial" w:cs="Arial"/>
          <w:sz w:val="20"/>
          <w:szCs w:val="20"/>
        </w:rPr>
        <w:t xml:space="preserve">In clinical practice, combining a cell wall-active drug like ampicillin or vancomycin with an aminoglycoside such as gentamicin has traditionally been the standard approach for treating serious E. faecalis infections, including endocarditis and complicated urinary tract infections. This combination leverages synergistic effects, where the beta-lactam enhances cell wall permeability, facilitating the aminoglycoside's access to intracellular targets. Recent evidence also suggests alternative combinations, such as ampicillin with ceftriaxone, particularly for patients at risk of aminoglycoside toxicity. This regimen has proven effective against both gentamicin-sensitive and resistant E. faecalis strains, including those causing prosthetic valve infections (Clark &amp; Burgess, 2024). </w:t>
      </w:r>
    </w:p>
    <w:p w:rsidR="00BB0DEE" w:rsidRPr="00B830F6" w:rsidRDefault="00BB0DEE" w:rsidP="00BB0DEE">
      <w:pPr>
        <w:spacing w:after="0" w:line="240" w:lineRule="auto"/>
        <w:jc w:val="both"/>
        <w:rPr>
          <w:rFonts w:ascii="Arial" w:hAnsi="Arial" w:cs="Arial"/>
          <w:sz w:val="20"/>
          <w:szCs w:val="20"/>
        </w:rPr>
      </w:pPr>
    </w:p>
    <w:p w:rsidR="007D760B" w:rsidRPr="00B830F6" w:rsidRDefault="00861F41">
      <w:pPr>
        <w:spacing w:after="0" w:line="360" w:lineRule="auto"/>
        <w:jc w:val="both"/>
        <w:rPr>
          <w:rFonts w:ascii="Arial" w:hAnsi="Arial" w:cs="Arial"/>
          <w:sz w:val="20"/>
          <w:szCs w:val="20"/>
        </w:rPr>
      </w:pPr>
      <w:r w:rsidRPr="00B830F6">
        <w:rPr>
          <w:rFonts w:ascii="Arial" w:hAnsi="Arial" w:cs="Arial"/>
          <w:sz w:val="20"/>
          <w:szCs w:val="20"/>
        </w:rPr>
        <w:t xml:space="preserve">Furthermore, new combination approaches involving beta-lactams and daptomycin are under investigation to combat vancomycin-resistant enterococci (VRE). Recent therapies show potential in overcoming resistance and enhancing outcomes in severe infections. These include synthetic antibiotics like cresomycin, which target resistant bacterial ribosomes effectively, and targeted antimicrobial treatments such as monoclonal antibodies, bacteriophages, and CRISPR-based methods. Researchers are also exploring combination therapies and advanced </w:t>
      </w:r>
      <w:r w:rsidR="008B1C4C" w:rsidRPr="00B830F6">
        <w:rPr>
          <w:rFonts w:ascii="Arial" w:hAnsi="Arial" w:cs="Arial"/>
          <w:sz w:val="20"/>
          <w:szCs w:val="20"/>
        </w:rPr>
        <w:t>drug-delivery systems to enhance effectiveness and reduce</w:t>
      </w:r>
      <w:r w:rsidRPr="00B830F6">
        <w:rPr>
          <w:rFonts w:ascii="Arial" w:hAnsi="Arial" w:cs="Arial"/>
          <w:sz w:val="20"/>
          <w:szCs w:val="20"/>
        </w:rPr>
        <w:t xml:space="preserve"> resistance (Myers </w:t>
      </w:r>
      <w:r w:rsidRPr="00B830F6">
        <w:rPr>
          <w:rFonts w:ascii="Arial" w:hAnsi="Arial" w:cs="Arial"/>
          <w:i/>
          <w:iCs/>
          <w:sz w:val="20"/>
          <w:szCs w:val="20"/>
        </w:rPr>
        <w:t>et al.,</w:t>
      </w:r>
      <w:r w:rsidRPr="00B830F6">
        <w:rPr>
          <w:rFonts w:ascii="Arial" w:hAnsi="Arial" w:cs="Arial"/>
          <w:sz w:val="20"/>
          <w:szCs w:val="20"/>
        </w:rPr>
        <w:t xml:space="preserve"> 2024; Zai </w:t>
      </w:r>
      <w:r w:rsidRPr="00B830F6">
        <w:rPr>
          <w:rFonts w:ascii="Arial" w:hAnsi="Arial" w:cs="Arial"/>
          <w:i/>
          <w:iCs/>
          <w:sz w:val="20"/>
          <w:szCs w:val="20"/>
        </w:rPr>
        <w:t>et al</w:t>
      </w:r>
      <w:r w:rsidRPr="00B830F6">
        <w:rPr>
          <w:rFonts w:ascii="Arial" w:hAnsi="Arial" w:cs="Arial"/>
          <w:sz w:val="20"/>
          <w:szCs w:val="20"/>
        </w:rPr>
        <w:t xml:space="preserve">., 2024; Maji </w:t>
      </w:r>
      <w:r w:rsidRPr="00B830F6">
        <w:rPr>
          <w:rFonts w:ascii="Arial" w:hAnsi="Arial" w:cs="Arial"/>
          <w:i/>
          <w:iCs/>
          <w:sz w:val="20"/>
          <w:szCs w:val="20"/>
        </w:rPr>
        <w:t>et al.,</w:t>
      </w:r>
      <w:r w:rsidRPr="00B830F6">
        <w:rPr>
          <w:rFonts w:ascii="Arial" w:hAnsi="Arial" w:cs="Arial"/>
          <w:sz w:val="20"/>
          <w:szCs w:val="20"/>
        </w:rPr>
        <w:t xml:space="preserve"> 2025). </w:t>
      </w:r>
      <w:r w:rsidR="008B1C4C" w:rsidRPr="00B830F6">
        <w:rPr>
          <w:rFonts w:ascii="Arial" w:hAnsi="Arial" w:cs="Arial"/>
          <w:sz w:val="20"/>
          <w:szCs w:val="20"/>
        </w:rPr>
        <w:t>Ongoing research aims</w:t>
      </w:r>
      <w:r w:rsidRPr="00B830F6">
        <w:rPr>
          <w:rFonts w:ascii="Arial" w:hAnsi="Arial" w:cs="Arial"/>
          <w:sz w:val="20"/>
          <w:szCs w:val="20"/>
        </w:rPr>
        <w:t xml:space="preserve"> to improve these strategies, balancing efficacy with antimicrobial stewardship.</w:t>
      </w:r>
    </w:p>
    <w:p w:rsidR="007D760B" w:rsidRPr="00B830F6" w:rsidRDefault="008D686C" w:rsidP="0005255E">
      <w:pPr>
        <w:pStyle w:val="ListParagraph"/>
        <w:numPr>
          <w:ilvl w:val="0"/>
          <w:numId w:val="11"/>
        </w:numPr>
        <w:spacing w:after="0" w:line="360" w:lineRule="auto"/>
        <w:jc w:val="both"/>
        <w:rPr>
          <w:rFonts w:ascii="Arial" w:hAnsi="Arial" w:cs="Arial"/>
          <w:b/>
          <w:bCs/>
          <w:sz w:val="20"/>
          <w:szCs w:val="20"/>
        </w:rPr>
      </w:pPr>
      <w:r w:rsidRPr="00B830F6">
        <w:rPr>
          <w:rFonts w:ascii="Arial" w:hAnsi="Arial" w:cs="Arial"/>
          <w:b/>
          <w:bCs/>
          <w:sz w:val="20"/>
          <w:szCs w:val="20"/>
        </w:rPr>
        <w:t>Probiotics and Microbiota Restoration</w:t>
      </w:r>
    </w:p>
    <w:p w:rsidR="007D760B" w:rsidRPr="00B830F6" w:rsidRDefault="008D686C">
      <w:pPr>
        <w:spacing w:after="0" w:line="360" w:lineRule="auto"/>
        <w:jc w:val="both"/>
        <w:rPr>
          <w:rFonts w:ascii="Arial" w:hAnsi="Arial" w:cs="Arial"/>
          <w:sz w:val="20"/>
          <w:szCs w:val="20"/>
        </w:rPr>
      </w:pPr>
      <w:r w:rsidRPr="00B830F6">
        <w:rPr>
          <w:rFonts w:ascii="Arial" w:hAnsi="Arial" w:cs="Arial"/>
          <w:sz w:val="20"/>
          <w:szCs w:val="20"/>
        </w:rPr>
        <w:t xml:space="preserve">Probiotics, defined as live microorganisms that confer health benefits to the host when administered in adequate amounts, have gained significant attention for their role in modulating gut microbiota and enhancing immune function. In the context of </w:t>
      </w:r>
      <w:r w:rsidRPr="00B830F6">
        <w:rPr>
          <w:rFonts w:ascii="Arial" w:hAnsi="Arial" w:cs="Arial"/>
          <w:i/>
          <w:iCs/>
          <w:sz w:val="20"/>
          <w:szCs w:val="20"/>
        </w:rPr>
        <w:t>Enterococcus faecalis</w:t>
      </w:r>
      <w:r w:rsidRPr="00B830F6">
        <w:rPr>
          <w:rFonts w:ascii="Arial" w:hAnsi="Arial" w:cs="Arial"/>
          <w:sz w:val="20"/>
          <w:szCs w:val="20"/>
        </w:rPr>
        <w:t xml:space="preserve"> infections, probiotics offer a promising adjunctive strategy by restoring microbial balance and preventing colonisation by pathogenic strains (Mechoub</w:t>
      </w:r>
      <w:r w:rsidRPr="00B830F6">
        <w:rPr>
          <w:rFonts w:ascii="Arial" w:hAnsi="Arial" w:cs="Arial"/>
          <w:i/>
          <w:iCs/>
          <w:sz w:val="20"/>
          <w:szCs w:val="20"/>
        </w:rPr>
        <w:t>et al.,</w:t>
      </w:r>
      <w:r w:rsidRPr="00B830F6">
        <w:rPr>
          <w:rFonts w:ascii="Arial" w:hAnsi="Arial" w:cs="Arial"/>
          <w:sz w:val="20"/>
          <w:szCs w:val="20"/>
        </w:rPr>
        <w:t xml:space="preserve"> 2025).</w:t>
      </w:r>
    </w:p>
    <w:p w:rsidR="007D760B" w:rsidRPr="00B830F6" w:rsidRDefault="008D686C">
      <w:pPr>
        <w:spacing w:after="0" w:line="360" w:lineRule="auto"/>
        <w:jc w:val="both"/>
        <w:rPr>
          <w:rFonts w:ascii="Arial" w:hAnsi="Arial" w:cs="Arial"/>
          <w:sz w:val="20"/>
          <w:szCs w:val="20"/>
        </w:rPr>
      </w:pPr>
      <w:r w:rsidRPr="00B830F6">
        <w:rPr>
          <w:rFonts w:ascii="Arial" w:hAnsi="Arial" w:cs="Arial"/>
          <w:sz w:val="20"/>
          <w:szCs w:val="20"/>
        </w:rPr>
        <w:t xml:space="preserve">Recent studies have highlighted the ability of probiotic strainssuch as </w:t>
      </w:r>
      <w:r w:rsidRPr="00B830F6">
        <w:rPr>
          <w:rFonts w:ascii="Arial" w:hAnsi="Arial" w:cs="Arial"/>
          <w:i/>
          <w:iCs/>
          <w:sz w:val="20"/>
          <w:szCs w:val="20"/>
        </w:rPr>
        <w:t>Lactobacillus</w:t>
      </w:r>
      <w:r w:rsidRPr="00B830F6">
        <w:rPr>
          <w:rFonts w:ascii="Arial" w:hAnsi="Arial" w:cs="Arial"/>
          <w:sz w:val="20"/>
          <w:szCs w:val="20"/>
        </w:rPr>
        <w:t xml:space="preserve">, </w:t>
      </w:r>
      <w:r w:rsidRPr="00B830F6">
        <w:rPr>
          <w:rFonts w:ascii="Arial" w:hAnsi="Arial" w:cs="Arial"/>
          <w:i/>
          <w:iCs/>
          <w:sz w:val="20"/>
          <w:szCs w:val="20"/>
        </w:rPr>
        <w:t>Bifidobacterium</w:t>
      </w:r>
      <w:r w:rsidRPr="00B830F6">
        <w:rPr>
          <w:rFonts w:ascii="Arial" w:hAnsi="Arial" w:cs="Arial"/>
          <w:sz w:val="20"/>
          <w:szCs w:val="20"/>
        </w:rPr>
        <w:t xml:space="preserve">, and even </w:t>
      </w:r>
      <w:r w:rsidR="00B70BB6" w:rsidRPr="00B830F6">
        <w:rPr>
          <w:rFonts w:ascii="Arial" w:hAnsi="Arial" w:cs="Arial"/>
          <w:sz w:val="20"/>
          <w:szCs w:val="20"/>
        </w:rPr>
        <w:t>particular</w:t>
      </w:r>
      <w:r w:rsidRPr="00B830F6">
        <w:rPr>
          <w:rFonts w:ascii="Arial" w:hAnsi="Arial" w:cs="Arial"/>
          <w:sz w:val="20"/>
          <w:szCs w:val="20"/>
        </w:rPr>
        <w:t xml:space="preserve"> non-pathogenic </w:t>
      </w:r>
      <w:r w:rsidRPr="00B830F6">
        <w:rPr>
          <w:rFonts w:ascii="Arial" w:hAnsi="Arial" w:cs="Arial"/>
          <w:i/>
          <w:iCs/>
          <w:sz w:val="20"/>
          <w:szCs w:val="20"/>
        </w:rPr>
        <w:t>Enterococcus</w:t>
      </w:r>
      <w:r w:rsidRPr="00B830F6">
        <w:rPr>
          <w:rFonts w:ascii="Arial" w:hAnsi="Arial" w:cs="Arial"/>
          <w:sz w:val="20"/>
          <w:szCs w:val="20"/>
        </w:rPr>
        <w:t xml:space="preserve"> speciesto produce antimicrobial compounds</w:t>
      </w:r>
      <w:r w:rsidR="00B70BB6" w:rsidRPr="00B830F6">
        <w:rPr>
          <w:rFonts w:ascii="Arial" w:hAnsi="Arial" w:cs="Arial"/>
          <w:sz w:val="20"/>
          <w:szCs w:val="20"/>
        </w:rPr>
        <w:t>, such as bacteriocins, that inhibit the growth of Uropathogens,</w:t>
      </w:r>
      <w:r w:rsidRPr="00B830F6">
        <w:rPr>
          <w:rFonts w:ascii="Arial" w:hAnsi="Arial" w:cs="Arial"/>
          <w:sz w:val="20"/>
          <w:szCs w:val="20"/>
        </w:rPr>
        <w:t xml:space="preserve"> including </w:t>
      </w:r>
      <w:r w:rsidRPr="00B830F6">
        <w:rPr>
          <w:rFonts w:ascii="Arial" w:hAnsi="Arial" w:cs="Arial"/>
          <w:i/>
          <w:iCs/>
          <w:sz w:val="20"/>
          <w:szCs w:val="20"/>
        </w:rPr>
        <w:t>E. faecalis</w:t>
      </w:r>
      <w:r w:rsidRPr="00B830F6">
        <w:rPr>
          <w:rFonts w:ascii="Arial" w:hAnsi="Arial" w:cs="Arial"/>
          <w:sz w:val="20"/>
          <w:szCs w:val="20"/>
        </w:rPr>
        <w:t>. These probiotics also contribute to the formation of a protective mucosal barrier and modulate immune responses through cytokine regulation and Toll-like receptor signalling (</w:t>
      </w:r>
      <w:r w:rsidR="00356910" w:rsidRPr="00B830F6">
        <w:rPr>
          <w:rFonts w:ascii="Arial" w:eastAsia="Aptos" w:hAnsi="Arial" w:cs="Arial"/>
          <w:kern w:val="2"/>
          <w:sz w:val="20"/>
          <w:szCs w:val="20"/>
        </w:rPr>
        <w:t xml:space="preserve">Beikmohammadi, </w:t>
      </w:r>
      <w:r w:rsidR="00356910" w:rsidRPr="00B830F6">
        <w:rPr>
          <w:rFonts w:ascii="Arial" w:eastAsia="Aptos" w:hAnsi="Arial" w:cs="Arial"/>
          <w:i/>
          <w:iCs/>
          <w:kern w:val="2"/>
          <w:sz w:val="20"/>
          <w:szCs w:val="20"/>
        </w:rPr>
        <w:t>et al.,</w:t>
      </w:r>
      <w:r w:rsidR="00356910" w:rsidRPr="00B830F6">
        <w:rPr>
          <w:rFonts w:ascii="Arial" w:eastAsia="Aptos" w:hAnsi="Arial" w:cs="Arial"/>
          <w:kern w:val="2"/>
          <w:sz w:val="20"/>
          <w:szCs w:val="20"/>
        </w:rPr>
        <w:t xml:space="preserve"> 2025</w:t>
      </w:r>
      <w:r w:rsidRPr="00B830F6">
        <w:rPr>
          <w:rFonts w:ascii="Arial" w:hAnsi="Arial" w:cs="Arial"/>
          <w:sz w:val="20"/>
          <w:szCs w:val="20"/>
        </w:rPr>
        <w:t>).</w:t>
      </w:r>
    </w:p>
    <w:p w:rsidR="003A3924" w:rsidRPr="00B830F6" w:rsidRDefault="003A3924">
      <w:pPr>
        <w:spacing w:after="0" w:line="360" w:lineRule="auto"/>
        <w:jc w:val="both"/>
        <w:rPr>
          <w:rFonts w:ascii="Arial" w:hAnsi="Arial" w:cs="Arial"/>
          <w:sz w:val="20"/>
          <w:szCs w:val="20"/>
        </w:rPr>
      </w:pPr>
    </w:p>
    <w:p w:rsidR="007D760B" w:rsidRPr="00B830F6" w:rsidRDefault="00F355BC">
      <w:pPr>
        <w:spacing w:after="0" w:line="360" w:lineRule="auto"/>
        <w:jc w:val="both"/>
        <w:rPr>
          <w:rFonts w:ascii="Arial" w:hAnsi="Arial" w:cs="Arial"/>
          <w:sz w:val="20"/>
          <w:szCs w:val="20"/>
        </w:rPr>
      </w:pPr>
      <w:r w:rsidRPr="00B830F6">
        <w:rPr>
          <w:rFonts w:ascii="Arial" w:hAnsi="Arial" w:cs="Arial"/>
          <w:sz w:val="20"/>
          <w:szCs w:val="20"/>
        </w:rPr>
        <w:t xml:space="preserve">Furthermore, probiotic-rich fermented foods like yoghurt, kefir, and kombucha have </w:t>
      </w:r>
      <w:r w:rsidR="008A1A18" w:rsidRPr="00B830F6">
        <w:rPr>
          <w:rFonts w:ascii="Arial" w:hAnsi="Arial" w:cs="Arial"/>
          <w:sz w:val="20"/>
          <w:szCs w:val="20"/>
        </w:rPr>
        <w:t xml:space="preserve">been </w:t>
      </w:r>
      <w:r w:rsidRPr="00B830F6">
        <w:rPr>
          <w:rFonts w:ascii="Arial" w:hAnsi="Arial" w:cs="Arial"/>
          <w:sz w:val="20"/>
          <w:szCs w:val="20"/>
        </w:rPr>
        <w:t xml:space="preserve">shown to </w:t>
      </w:r>
      <w:r w:rsidR="008A1A18" w:rsidRPr="00B830F6">
        <w:rPr>
          <w:rFonts w:ascii="Arial" w:hAnsi="Arial" w:cs="Arial"/>
          <w:sz w:val="20"/>
          <w:szCs w:val="20"/>
        </w:rPr>
        <w:t>improve</w:t>
      </w:r>
      <w:r w:rsidRPr="00B830F6">
        <w:rPr>
          <w:rFonts w:ascii="Arial" w:hAnsi="Arial" w:cs="Arial"/>
          <w:sz w:val="20"/>
          <w:szCs w:val="20"/>
        </w:rPr>
        <w:t xml:space="preserve"> resistance to urinary tract infections (UTIs) by increasing the diversity and resilience of the gut and urogenital microbiota. This microbial adjustment helps prevent dysbiosis and strengthens the host’s natural defenses against recurring infections (Saraiva </w:t>
      </w:r>
      <w:r w:rsidRPr="00B830F6">
        <w:rPr>
          <w:rFonts w:ascii="Arial" w:hAnsi="Arial" w:cs="Arial"/>
          <w:i/>
          <w:iCs/>
          <w:sz w:val="20"/>
          <w:szCs w:val="20"/>
        </w:rPr>
        <w:t>et al</w:t>
      </w:r>
      <w:r w:rsidRPr="00B830F6">
        <w:rPr>
          <w:rFonts w:ascii="Arial" w:hAnsi="Arial" w:cs="Arial"/>
          <w:sz w:val="20"/>
          <w:szCs w:val="20"/>
        </w:rPr>
        <w:t>., 2025).</w:t>
      </w:r>
    </w:p>
    <w:p w:rsidR="007D760B" w:rsidRPr="00B830F6" w:rsidRDefault="008D686C">
      <w:pPr>
        <w:spacing w:after="0" w:line="360" w:lineRule="auto"/>
        <w:jc w:val="both"/>
        <w:rPr>
          <w:rFonts w:ascii="Arial" w:hAnsi="Arial" w:cs="Arial"/>
          <w:sz w:val="20"/>
          <w:szCs w:val="20"/>
        </w:rPr>
      </w:pPr>
      <w:r w:rsidRPr="00B830F6">
        <w:rPr>
          <w:rFonts w:ascii="Arial" w:hAnsi="Arial" w:cs="Arial"/>
          <w:sz w:val="20"/>
          <w:szCs w:val="20"/>
        </w:rPr>
        <w:lastRenderedPageBreak/>
        <w:t xml:space="preserve">Although </w:t>
      </w:r>
      <w:r w:rsidRPr="00B830F6">
        <w:rPr>
          <w:rFonts w:ascii="Arial" w:hAnsi="Arial" w:cs="Arial"/>
          <w:i/>
          <w:iCs/>
          <w:sz w:val="20"/>
          <w:szCs w:val="20"/>
        </w:rPr>
        <w:t>Enterococcus faecalis</w:t>
      </w:r>
      <w:r w:rsidRPr="00B830F6">
        <w:rPr>
          <w:rFonts w:ascii="Arial" w:hAnsi="Arial" w:cs="Arial"/>
          <w:sz w:val="20"/>
          <w:szCs w:val="20"/>
        </w:rPr>
        <w:t xml:space="preserve"> itself is a commensal organism in the human gut, its dual role as both a probiotic candidate and a potential pathogen necessitates careful strain selection. Recent genomic studies emphasise the importance of evaluating virulence factors and antibiotic resistance profiles before considering </w:t>
      </w:r>
      <w:r w:rsidRPr="00B830F6">
        <w:rPr>
          <w:rFonts w:ascii="Arial" w:hAnsi="Arial" w:cs="Arial"/>
          <w:i/>
          <w:iCs/>
          <w:sz w:val="20"/>
          <w:szCs w:val="20"/>
        </w:rPr>
        <w:t>E. faecalis</w:t>
      </w:r>
      <w:r w:rsidRPr="00B830F6">
        <w:rPr>
          <w:rFonts w:ascii="Arial" w:hAnsi="Arial" w:cs="Arial"/>
          <w:sz w:val="20"/>
          <w:szCs w:val="20"/>
        </w:rPr>
        <w:t xml:space="preserve"> strains for therapeutic use (Mechoub</w:t>
      </w:r>
      <w:r w:rsidRPr="00B830F6">
        <w:rPr>
          <w:rFonts w:ascii="Arial" w:hAnsi="Arial" w:cs="Arial"/>
          <w:i/>
          <w:iCs/>
          <w:sz w:val="20"/>
          <w:szCs w:val="20"/>
        </w:rPr>
        <w:t>et al</w:t>
      </w:r>
      <w:r w:rsidRPr="00B830F6">
        <w:rPr>
          <w:rFonts w:ascii="Arial" w:hAnsi="Arial" w:cs="Arial"/>
          <w:sz w:val="20"/>
          <w:szCs w:val="20"/>
        </w:rPr>
        <w:t>., 2025).</w:t>
      </w:r>
    </w:p>
    <w:p w:rsidR="007D760B" w:rsidRPr="00B830F6" w:rsidRDefault="008D686C" w:rsidP="0005255E">
      <w:pPr>
        <w:pStyle w:val="ListParagraph"/>
        <w:numPr>
          <w:ilvl w:val="0"/>
          <w:numId w:val="11"/>
        </w:numPr>
        <w:spacing w:after="0" w:line="360" w:lineRule="auto"/>
        <w:jc w:val="both"/>
        <w:rPr>
          <w:rFonts w:ascii="Arial" w:hAnsi="Arial" w:cs="Arial"/>
          <w:b/>
          <w:bCs/>
          <w:sz w:val="20"/>
          <w:szCs w:val="20"/>
        </w:rPr>
      </w:pPr>
      <w:r w:rsidRPr="00B830F6">
        <w:rPr>
          <w:rFonts w:ascii="Arial" w:hAnsi="Arial" w:cs="Arial"/>
          <w:b/>
          <w:bCs/>
          <w:sz w:val="20"/>
          <w:szCs w:val="20"/>
        </w:rPr>
        <w:t>Antibiotic Stewardship</w:t>
      </w:r>
    </w:p>
    <w:p w:rsidR="007D760B" w:rsidRPr="00B830F6" w:rsidRDefault="006045DE">
      <w:pPr>
        <w:spacing w:after="0" w:line="360" w:lineRule="auto"/>
        <w:jc w:val="both"/>
        <w:rPr>
          <w:rFonts w:ascii="Arial" w:hAnsi="Arial" w:cs="Arial"/>
          <w:sz w:val="20"/>
          <w:szCs w:val="20"/>
        </w:rPr>
      </w:pPr>
      <w:r w:rsidRPr="00B830F6">
        <w:rPr>
          <w:rFonts w:ascii="Arial" w:hAnsi="Arial" w:cs="Arial"/>
          <w:sz w:val="20"/>
          <w:szCs w:val="20"/>
        </w:rPr>
        <w:t xml:space="preserve">Antibiotic stewardship programmes (ASPs) are coordinated initiatives designed to optimise antimicrobial use, preserve their efficacy, and </w:t>
      </w:r>
      <w:r w:rsidR="007A3261">
        <w:rPr>
          <w:rFonts w:ascii="Arial" w:hAnsi="Arial" w:cs="Arial"/>
          <w:sz w:val="20"/>
          <w:szCs w:val="20"/>
        </w:rPr>
        <w:t>reduce the risk of antimicrobial resistance</w:t>
      </w:r>
      <w:r w:rsidRPr="00B830F6">
        <w:rPr>
          <w:rFonts w:ascii="Arial" w:hAnsi="Arial" w:cs="Arial"/>
          <w:sz w:val="20"/>
          <w:szCs w:val="20"/>
        </w:rPr>
        <w:t xml:space="preserve">. These programmes promote responsible prescribing, including avoiding unnecessary antibiotics, choosing suitable agents guided by microbial susceptibility, and prescribing the shortest effective duration of treatment (CDC, 2024). </w:t>
      </w:r>
    </w:p>
    <w:p w:rsidR="007D760B" w:rsidRPr="00B830F6" w:rsidRDefault="000B29E0">
      <w:pPr>
        <w:spacing w:after="0" w:line="360" w:lineRule="auto"/>
        <w:jc w:val="both"/>
        <w:rPr>
          <w:rFonts w:ascii="Arial" w:hAnsi="Arial" w:cs="Arial"/>
          <w:sz w:val="20"/>
          <w:szCs w:val="20"/>
        </w:rPr>
      </w:pPr>
      <w:r w:rsidRPr="00B830F6">
        <w:rPr>
          <w:rFonts w:ascii="Arial" w:hAnsi="Arial" w:cs="Arial"/>
          <w:sz w:val="20"/>
          <w:szCs w:val="20"/>
        </w:rPr>
        <w:t xml:space="preserve">Recent global initiatives, such as the United Nations High-Level Meeting on Antimicrobial Resistance, have highlighted the significance of stewardship programmes in reducing deaths from antimicrobial resistance (AMR) and enhancing antibiotic use across healthcare systems (CDC, 2024). Evidence-based guidelines now stress the integration of stewardship principles into routine clinical practice, particularly in hospital environments, where inappropriate antibiotic use continues to be a </w:t>
      </w:r>
      <w:r w:rsidR="00042C44" w:rsidRPr="00B830F6">
        <w:rPr>
          <w:rFonts w:ascii="Arial" w:hAnsi="Arial" w:cs="Arial"/>
          <w:sz w:val="20"/>
          <w:szCs w:val="20"/>
        </w:rPr>
        <w:t>significant</w:t>
      </w:r>
      <w:r w:rsidRPr="00B830F6">
        <w:rPr>
          <w:rFonts w:ascii="Arial" w:hAnsi="Arial" w:cs="Arial"/>
          <w:sz w:val="20"/>
          <w:szCs w:val="20"/>
        </w:rPr>
        <w:t xml:space="preserve"> factor driving resistance (Sannathimmappa, 2025). </w:t>
      </w:r>
    </w:p>
    <w:p w:rsidR="007D760B" w:rsidRPr="00B830F6" w:rsidRDefault="008D686C">
      <w:pPr>
        <w:spacing w:after="0" w:line="360" w:lineRule="auto"/>
        <w:jc w:val="both"/>
        <w:rPr>
          <w:rFonts w:ascii="Arial" w:hAnsi="Arial" w:cs="Arial"/>
          <w:sz w:val="20"/>
          <w:szCs w:val="20"/>
        </w:rPr>
      </w:pPr>
      <w:r w:rsidRPr="00B830F6">
        <w:rPr>
          <w:rFonts w:ascii="Arial" w:hAnsi="Arial" w:cs="Arial"/>
          <w:sz w:val="20"/>
          <w:szCs w:val="20"/>
        </w:rPr>
        <w:t xml:space="preserve">A five-year retrospective study in a Chinese tertiary hospital demonstrated that a pharmacist-led </w:t>
      </w:r>
      <w:r w:rsidR="0037012C" w:rsidRPr="00B830F6">
        <w:rPr>
          <w:rFonts w:ascii="Arial" w:hAnsi="Arial" w:cs="Arial"/>
          <w:sz w:val="20"/>
          <w:szCs w:val="20"/>
        </w:rPr>
        <w:t xml:space="preserve">Antibiotic stewardship </w:t>
      </w:r>
      <w:r w:rsidR="00042C44" w:rsidRPr="00B830F6">
        <w:rPr>
          <w:rFonts w:ascii="Arial" w:hAnsi="Arial" w:cs="Arial"/>
          <w:sz w:val="20"/>
          <w:szCs w:val="20"/>
        </w:rPr>
        <w:t>programme</w:t>
      </w:r>
      <w:r w:rsidR="0037012C" w:rsidRPr="00B830F6">
        <w:rPr>
          <w:rFonts w:ascii="Arial" w:hAnsi="Arial" w:cs="Arial"/>
          <w:sz w:val="20"/>
          <w:szCs w:val="20"/>
        </w:rPr>
        <w:t xml:space="preserve"> (ASP)</w:t>
      </w:r>
      <w:r w:rsidRPr="00B830F6">
        <w:rPr>
          <w:rFonts w:ascii="Arial" w:hAnsi="Arial" w:cs="Arial"/>
          <w:sz w:val="20"/>
          <w:szCs w:val="20"/>
        </w:rPr>
        <w:t xml:space="preserve"> significantly reduced </w:t>
      </w:r>
      <w:r w:rsidR="00CE07B6" w:rsidRPr="00B830F6">
        <w:rPr>
          <w:rFonts w:ascii="Arial" w:hAnsi="Arial" w:cs="Arial"/>
          <w:sz w:val="20"/>
          <w:szCs w:val="20"/>
        </w:rPr>
        <w:t>inpatients’</w:t>
      </w:r>
      <w:r w:rsidRPr="00B830F6">
        <w:rPr>
          <w:rFonts w:ascii="Arial" w:hAnsi="Arial" w:cs="Arial"/>
          <w:sz w:val="20"/>
          <w:szCs w:val="20"/>
        </w:rPr>
        <w:t xml:space="preserve"> antibiotic consumption by over 22%, </w:t>
      </w:r>
      <w:r w:rsidR="0090116A" w:rsidRPr="00B830F6">
        <w:rPr>
          <w:rFonts w:ascii="Arial" w:hAnsi="Arial" w:cs="Arial"/>
          <w:sz w:val="20"/>
          <w:szCs w:val="20"/>
        </w:rPr>
        <w:t>suggesting</w:t>
      </w:r>
      <w:r w:rsidRPr="00B830F6">
        <w:rPr>
          <w:rFonts w:ascii="Arial" w:hAnsi="Arial" w:cs="Arial"/>
          <w:sz w:val="20"/>
          <w:szCs w:val="20"/>
        </w:rPr>
        <w:t xml:space="preserve"> the effectiveness of multidisciplinary stewardship models in improving prescribing </w:t>
      </w:r>
      <w:r w:rsidR="0090116A" w:rsidRPr="00B830F6">
        <w:rPr>
          <w:rFonts w:ascii="Arial" w:hAnsi="Arial" w:cs="Arial"/>
          <w:sz w:val="20"/>
          <w:szCs w:val="20"/>
        </w:rPr>
        <w:t>behaviour</w:t>
      </w:r>
      <w:r w:rsidRPr="00B830F6">
        <w:rPr>
          <w:rFonts w:ascii="Arial" w:hAnsi="Arial" w:cs="Arial"/>
          <w:sz w:val="20"/>
          <w:szCs w:val="20"/>
        </w:rPr>
        <w:t xml:space="preserve"> and reducing healthcare costs (Qian </w:t>
      </w:r>
      <w:r w:rsidRPr="00B830F6">
        <w:rPr>
          <w:rFonts w:ascii="Arial" w:hAnsi="Arial" w:cs="Arial"/>
          <w:i/>
          <w:iCs/>
          <w:sz w:val="20"/>
          <w:szCs w:val="20"/>
        </w:rPr>
        <w:t>et al.,</w:t>
      </w:r>
      <w:r w:rsidRPr="00B830F6">
        <w:rPr>
          <w:rFonts w:ascii="Arial" w:hAnsi="Arial" w:cs="Arial"/>
          <w:sz w:val="20"/>
          <w:szCs w:val="20"/>
        </w:rPr>
        <w:t xml:space="preserve"> 2025). </w:t>
      </w:r>
    </w:p>
    <w:p w:rsidR="007D760B" w:rsidRPr="00B830F6" w:rsidRDefault="0090116A">
      <w:pPr>
        <w:spacing w:after="0" w:line="360" w:lineRule="auto"/>
        <w:jc w:val="both"/>
        <w:rPr>
          <w:rFonts w:ascii="Arial" w:hAnsi="Arial" w:cs="Arial"/>
          <w:sz w:val="20"/>
          <w:szCs w:val="20"/>
        </w:rPr>
      </w:pPr>
      <w:r w:rsidRPr="00B830F6">
        <w:rPr>
          <w:rFonts w:ascii="Arial" w:hAnsi="Arial" w:cs="Arial"/>
          <w:sz w:val="20"/>
          <w:szCs w:val="20"/>
        </w:rPr>
        <w:t xml:space="preserve">Social </w:t>
      </w:r>
      <w:r w:rsidR="00042C44" w:rsidRPr="00B830F6">
        <w:rPr>
          <w:rFonts w:ascii="Arial" w:hAnsi="Arial" w:cs="Arial"/>
          <w:sz w:val="20"/>
          <w:szCs w:val="20"/>
        </w:rPr>
        <w:t>education</w:t>
      </w:r>
      <w:r w:rsidR="008D686C" w:rsidRPr="00B830F6">
        <w:rPr>
          <w:rFonts w:ascii="Arial" w:hAnsi="Arial" w:cs="Arial"/>
          <w:sz w:val="20"/>
          <w:szCs w:val="20"/>
        </w:rPr>
        <w:t xml:space="preserve"> and awareness remain critical components of stewardship efforts. Training healthcare providers and informing the public about the risks of antibiotic misuse are essential to sustaining the impact of these programs and preventing a return to a pre-antibiotic era where common infections could become life-threatening (Sannathimmappa, 2025).</w:t>
      </w:r>
    </w:p>
    <w:p w:rsidR="007D760B" w:rsidRPr="00B830F6" w:rsidRDefault="008D686C" w:rsidP="0097510E">
      <w:pPr>
        <w:pStyle w:val="ListParagraph"/>
        <w:numPr>
          <w:ilvl w:val="0"/>
          <w:numId w:val="11"/>
        </w:numPr>
        <w:spacing w:after="0" w:line="360" w:lineRule="auto"/>
        <w:jc w:val="both"/>
        <w:rPr>
          <w:rFonts w:ascii="Arial" w:hAnsi="Arial" w:cs="Arial"/>
          <w:b/>
          <w:bCs/>
          <w:sz w:val="20"/>
          <w:szCs w:val="20"/>
        </w:rPr>
      </w:pPr>
      <w:r w:rsidRPr="00B830F6">
        <w:rPr>
          <w:rFonts w:ascii="Arial" w:hAnsi="Arial" w:cs="Arial"/>
          <w:b/>
          <w:bCs/>
          <w:sz w:val="20"/>
          <w:szCs w:val="20"/>
        </w:rPr>
        <w:t>Herbal therapy</w:t>
      </w:r>
    </w:p>
    <w:p w:rsidR="007D760B" w:rsidRPr="00B830F6" w:rsidRDefault="008D686C">
      <w:pPr>
        <w:spacing w:after="0" w:line="360" w:lineRule="auto"/>
        <w:jc w:val="both"/>
        <w:rPr>
          <w:rFonts w:ascii="Arial" w:hAnsi="Arial" w:cs="Arial"/>
          <w:sz w:val="20"/>
          <w:szCs w:val="20"/>
        </w:rPr>
      </w:pPr>
      <w:r w:rsidRPr="00B830F6">
        <w:rPr>
          <w:rFonts w:ascii="Arial" w:hAnsi="Arial" w:cs="Arial"/>
          <w:sz w:val="20"/>
          <w:szCs w:val="20"/>
        </w:rPr>
        <w:t xml:space="preserve">While antibiotics remain the cornerstone of urinary tract infection (UTI) treatment, </w:t>
      </w:r>
      <w:r w:rsidR="00111C62" w:rsidRPr="00B830F6">
        <w:rPr>
          <w:rFonts w:ascii="Arial" w:hAnsi="Arial" w:cs="Arial"/>
          <w:sz w:val="20"/>
          <w:szCs w:val="20"/>
        </w:rPr>
        <w:t>their</w:t>
      </w:r>
      <w:r w:rsidRPr="00B830F6">
        <w:rPr>
          <w:rFonts w:ascii="Arial" w:hAnsi="Arial" w:cs="Arial"/>
          <w:sz w:val="20"/>
          <w:szCs w:val="20"/>
        </w:rPr>
        <w:t xml:space="preserve"> frequent and prolonged use can disrupt the intestinal microbiota and accelerate the emergence of antibiotic resistance. This resistance is driven by high mutation rates and horizontal gene transfer among uropathogens, including </w:t>
      </w:r>
      <w:r w:rsidRPr="00B830F6">
        <w:rPr>
          <w:rFonts w:ascii="Arial" w:hAnsi="Arial" w:cs="Arial"/>
          <w:i/>
          <w:iCs/>
          <w:sz w:val="20"/>
          <w:szCs w:val="20"/>
        </w:rPr>
        <w:t>Enterococcus faecalis</w:t>
      </w:r>
      <w:r w:rsidR="006A2E06" w:rsidRPr="00B830F6">
        <w:rPr>
          <w:rFonts w:ascii="Arial" w:hAnsi="Arial" w:cs="Arial"/>
          <w:sz w:val="20"/>
          <w:szCs w:val="20"/>
        </w:rPr>
        <w:t>(</w:t>
      </w:r>
      <w:r w:rsidR="006A2E06" w:rsidRPr="00B830F6">
        <w:rPr>
          <w:rFonts w:ascii="Arial" w:eastAsia="Aptos" w:hAnsi="Arial" w:cs="Arial"/>
          <w:kern w:val="2"/>
          <w:sz w:val="20"/>
          <w:szCs w:val="20"/>
        </w:rPr>
        <w:t xml:space="preserve">Hochstedler-Kramer </w:t>
      </w:r>
      <w:r w:rsidR="006A2E06" w:rsidRPr="00B830F6">
        <w:rPr>
          <w:rFonts w:ascii="Arial" w:eastAsia="Aptos" w:hAnsi="Arial" w:cs="Arial"/>
          <w:i/>
          <w:iCs/>
          <w:kern w:val="2"/>
          <w:sz w:val="20"/>
          <w:szCs w:val="20"/>
        </w:rPr>
        <w:t>etal.,</w:t>
      </w:r>
      <w:r w:rsidR="006A2E06" w:rsidRPr="00B830F6">
        <w:rPr>
          <w:rFonts w:ascii="Arial" w:eastAsia="Aptos" w:hAnsi="Arial" w:cs="Arial"/>
          <w:kern w:val="2"/>
          <w:sz w:val="20"/>
          <w:szCs w:val="20"/>
        </w:rPr>
        <w:t xml:space="preserve"> 2023).</w:t>
      </w:r>
      <w:r w:rsidRPr="00B830F6">
        <w:rPr>
          <w:rFonts w:ascii="Arial" w:hAnsi="Arial" w:cs="Arial"/>
          <w:sz w:val="20"/>
          <w:szCs w:val="20"/>
        </w:rPr>
        <w:t>These pathogens employ survival strategies such as biofilm formation, intracellular invasion, and morphological adaptation to persist in the bladder under stress conditions, evading both immune responses and antimicrobial agents.</w:t>
      </w:r>
    </w:p>
    <w:p w:rsidR="007D760B" w:rsidRPr="00B830F6" w:rsidRDefault="008D686C">
      <w:pPr>
        <w:spacing w:after="0" w:line="360" w:lineRule="auto"/>
        <w:jc w:val="both"/>
        <w:rPr>
          <w:rFonts w:ascii="Arial" w:hAnsi="Arial" w:cs="Arial"/>
          <w:sz w:val="20"/>
          <w:szCs w:val="20"/>
        </w:rPr>
      </w:pPr>
      <w:r w:rsidRPr="00B830F6">
        <w:rPr>
          <w:rFonts w:ascii="Arial" w:hAnsi="Arial" w:cs="Arial"/>
          <w:sz w:val="20"/>
          <w:szCs w:val="20"/>
        </w:rPr>
        <w:t xml:space="preserve">Biofilms formed by </w:t>
      </w:r>
      <w:r w:rsidRPr="00B830F6">
        <w:rPr>
          <w:rFonts w:ascii="Arial" w:hAnsi="Arial" w:cs="Arial"/>
          <w:i/>
          <w:iCs/>
          <w:sz w:val="20"/>
          <w:szCs w:val="20"/>
        </w:rPr>
        <w:t>E. faecalis</w:t>
      </w:r>
      <w:r w:rsidRPr="00B830F6">
        <w:rPr>
          <w:rFonts w:ascii="Arial" w:hAnsi="Arial" w:cs="Arial"/>
          <w:sz w:val="20"/>
          <w:szCs w:val="20"/>
        </w:rPr>
        <w:t xml:space="preserve"> are </w:t>
      </w:r>
      <w:r w:rsidR="00F141ED" w:rsidRPr="00B830F6">
        <w:rPr>
          <w:rFonts w:ascii="Arial" w:hAnsi="Arial" w:cs="Arial"/>
          <w:sz w:val="20"/>
          <w:szCs w:val="20"/>
        </w:rPr>
        <w:t>remarkably</w:t>
      </w:r>
      <w:r w:rsidRPr="00B830F6">
        <w:rPr>
          <w:rFonts w:ascii="Arial" w:hAnsi="Arial" w:cs="Arial"/>
          <w:sz w:val="20"/>
          <w:szCs w:val="20"/>
        </w:rPr>
        <w:t xml:space="preserve"> resilient due to their extracellular matrix</w:t>
      </w:r>
      <w:r w:rsidR="00F141ED" w:rsidRPr="00B830F6">
        <w:rPr>
          <w:rFonts w:ascii="Arial" w:hAnsi="Arial" w:cs="Arial"/>
          <w:sz w:val="20"/>
          <w:szCs w:val="20"/>
        </w:rPr>
        <w:t>, composed of DNA, exopolysaccharides, pili, and flagella, which shield bacterial communities from antibiotics and host defences</w:t>
      </w:r>
      <w:r w:rsidRPr="00B830F6">
        <w:rPr>
          <w:rFonts w:ascii="Arial" w:hAnsi="Arial" w:cs="Arial"/>
          <w:sz w:val="20"/>
          <w:szCs w:val="20"/>
        </w:rPr>
        <w:t>. This complexity underscores the need for alternative therapies that can disrupt biofilms and reduce recurrence rates</w:t>
      </w:r>
      <w:r w:rsidR="0055100A" w:rsidRPr="00B830F6">
        <w:rPr>
          <w:rFonts w:ascii="Arial" w:hAnsi="Arial" w:cs="Arial"/>
          <w:sz w:val="20"/>
          <w:szCs w:val="20"/>
        </w:rPr>
        <w:t>(</w:t>
      </w:r>
      <w:r w:rsidR="00590347" w:rsidRPr="00B830F6">
        <w:rPr>
          <w:rFonts w:ascii="Arial" w:eastAsia="Aptos" w:hAnsi="Arial" w:cs="Arial"/>
          <w:kern w:val="2"/>
          <w:sz w:val="20"/>
          <w:szCs w:val="20"/>
        </w:rPr>
        <w:t>Mukherjee</w:t>
      </w:r>
      <w:r w:rsidR="0055100A" w:rsidRPr="00B830F6">
        <w:rPr>
          <w:rFonts w:ascii="Arial" w:eastAsia="Aptos" w:hAnsi="Arial" w:cs="Arial"/>
          <w:kern w:val="2"/>
          <w:sz w:val="20"/>
          <w:szCs w:val="20"/>
        </w:rPr>
        <w:t xml:space="preserve">, </w:t>
      </w:r>
      <w:r w:rsidR="0055100A" w:rsidRPr="00B830F6">
        <w:rPr>
          <w:rFonts w:ascii="Arial" w:eastAsia="Aptos" w:hAnsi="Arial" w:cs="Arial"/>
          <w:i/>
          <w:iCs/>
          <w:kern w:val="2"/>
          <w:sz w:val="20"/>
          <w:szCs w:val="20"/>
        </w:rPr>
        <w:t>et al.,</w:t>
      </w:r>
      <w:r w:rsidR="0055100A" w:rsidRPr="00B830F6">
        <w:rPr>
          <w:rFonts w:ascii="Arial" w:eastAsia="Aptos" w:hAnsi="Arial" w:cs="Arial"/>
          <w:kern w:val="2"/>
          <w:sz w:val="20"/>
          <w:szCs w:val="20"/>
        </w:rPr>
        <w:t xml:space="preserve"> 2023).</w:t>
      </w:r>
    </w:p>
    <w:p w:rsidR="007D760B" w:rsidRPr="00B830F6" w:rsidRDefault="008D686C">
      <w:pPr>
        <w:spacing w:after="0" w:line="360" w:lineRule="auto"/>
        <w:jc w:val="both"/>
        <w:rPr>
          <w:rFonts w:ascii="Arial" w:hAnsi="Arial" w:cs="Arial"/>
          <w:sz w:val="20"/>
          <w:szCs w:val="20"/>
        </w:rPr>
      </w:pPr>
      <w:r w:rsidRPr="00B830F6">
        <w:rPr>
          <w:rFonts w:ascii="Arial" w:hAnsi="Arial" w:cs="Arial"/>
          <w:sz w:val="20"/>
          <w:szCs w:val="20"/>
        </w:rPr>
        <w:lastRenderedPageBreak/>
        <w:t>Herbal therapy has gained attention as a complementary or alternative approach to conventional antibiotics. Recent studies have demonstrated the antimicrobial efficacy of plant-derived compounds</w:t>
      </w:r>
      <w:r w:rsidR="00CE13CD" w:rsidRPr="00B830F6">
        <w:rPr>
          <w:rFonts w:ascii="Arial" w:hAnsi="Arial" w:cs="Arial"/>
          <w:sz w:val="20"/>
          <w:szCs w:val="20"/>
        </w:rPr>
        <w:t xml:space="preserve">, such as curcumin, allicin, gingerol, and cinnamon, against </w:t>
      </w:r>
      <w:r w:rsidR="00CE13CD" w:rsidRPr="00B830F6">
        <w:rPr>
          <w:rFonts w:ascii="Arial" w:hAnsi="Arial" w:cs="Arial"/>
          <w:i/>
          <w:iCs/>
          <w:sz w:val="20"/>
          <w:szCs w:val="20"/>
        </w:rPr>
        <w:t>E. faecalis</w:t>
      </w:r>
      <w:r w:rsidR="00CE13CD" w:rsidRPr="00B830F6">
        <w:rPr>
          <w:rFonts w:ascii="Arial" w:hAnsi="Arial" w:cs="Arial"/>
          <w:sz w:val="20"/>
          <w:szCs w:val="20"/>
        </w:rPr>
        <w:t xml:space="preserve">, including </w:t>
      </w:r>
      <w:r w:rsidRPr="00B830F6">
        <w:rPr>
          <w:rFonts w:ascii="Arial" w:hAnsi="Arial" w:cs="Arial"/>
          <w:sz w:val="20"/>
          <w:szCs w:val="20"/>
        </w:rPr>
        <w:t xml:space="preserve">biofilm-forming strains. These phytochemicals exhibited significant antibacterial activity, with gingerol and cinnamon showing rapid bactericidal effects and comparable </w:t>
      </w:r>
      <w:r w:rsidR="00811A3D" w:rsidRPr="00B830F6">
        <w:rPr>
          <w:rFonts w:ascii="Arial" w:hAnsi="Arial" w:cs="Arial"/>
          <w:sz w:val="20"/>
          <w:szCs w:val="20"/>
        </w:rPr>
        <w:t>biofilm-eradication activity to sodium hypochlorite in vitro (</w:t>
      </w:r>
      <w:r w:rsidR="001A533D" w:rsidRPr="00B830F6">
        <w:rPr>
          <w:rFonts w:ascii="Arial" w:hAnsi="Arial" w:cs="Arial"/>
          <w:sz w:val="20"/>
          <w:szCs w:val="20"/>
        </w:rPr>
        <w:t xml:space="preserve">Haripriya </w:t>
      </w:r>
      <w:r w:rsidR="001A533D" w:rsidRPr="00B830F6">
        <w:rPr>
          <w:rFonts w:ascii="Arial" w:hAnsi="Arial" w:cs="Arial"/>
          <w:i/>
          <w:iCs/>
          <w:sz w:val="20"/>
          <w:szCs w:val="20"/>
        </w:rPr>
        <w:t>et al</w:t>
      </w:r>
      <w:r w:rsidR="001A533D" w:rsidRPr="00B830F6">
        <w:rPr>
          <w:rFonts w:ascii="Arial" w:hAnsi="Arial" w:cs="Arial"/>
          <w:sz w:val="20"/>
          <w:szCs w:val="20"/>
        </w:rPr>
        <w:t xml:space="preserve">., </w:t>
      </w:r>
      <w:r w:rsidR="0055100A" w:rsidRPr="00B830F6">
        <w:rPr>
          <w:rFonts w:ascii="Arial" w:eastAsia="Aptos" w:hAnsi="Arial" w:cs="Arial"/>
          <w:kern w:val="2"/>
          <w:sz w:val="20"/>
          <w:szCs w:val="20"/>
        </w:rPr>
        <w:t>2023).</w:t>
      </w:r>
    </w:p>
    <w:p w:rsidR="0055100A" w:rsidRPr="00B830F6" w:rsidRDefault="0055100A">
      <w:pPr>
        <w:spacing w:after="0" w:line="360" w:lineRule="auto"/>
        <w:jc w:val="both"/>
        <w:rPr>
          <w:rFonts w:ascii="Arial" w:hAnsi="Arial" w:cs="Arial"/>
          <w:sz w:val="20"/>
          <w:szCs w:val="20"/>
        </w:rPr>
      </w:pPr>
    </w:p>
    <w:p w:rsidR="007D760B" w:rsidRPr="00B830F6" w:rsidRDefault="008D686C">
      <w:pPr>
        <w:spacing w:after="0" w:line="360" w:lineRule="auto"/>
        <w:jc w:val="both"/>
        <w:rPr>
          <w:rFonts w:ascii="Arial" w:hAnsi="Arial" w:cs="Arial"/>
          <w:sz w:val="20"/>
          <w:szCs w:val="20"/>
        </w:rPr>
      </w:pPr>
      <w:r w:rsidRPr="00B830F6">
        <w:rPr>
          <w:rFonts w:ascii="Arial" w:hAnsi="Arial" w:cs="Arial"/>
          <w:sz w:val="20"/>
          <w:szCs w:val="20"/>
        </w:rPr>
        <w:t xml:space="preserve">Additionally, plant extracts like cranberry, bearberry, and pomegranate have shown promise in preventing recurrent UTIs through anti-adhesive and biofilm-disrupting mechanisms. A-type proanthocyanidins in cranberry and arbutin in bearberry are particularly effective in inhibiting bacterial adhesion and biofilm formation, offering a well-tolerated adjunct to conventional therapies </w:t>
      </w:r>
      <w:r w:rsidR="006A2E06" w:rsidRPr="00B830F6">
        <w:rPr>
          <w:rFonts w:ascii="Arial" w:hAnsi="Arial" w:cs="Arial"/>
          <w:sz w:val="20"/>
          <w:szCs w:val="20"/>
        </w:rPr>
        <w:t>(</w:t>
      </w:r>
      <w:r w:rsidR="00C407BF" w:rsidRPr="00B830F6">
        <w:rPr>
          <w:rFonts w:ascii="Arial" w:eastAsia="Aptos" w:hAnsi="Arial" w:cs="Arial"/>
          <w:kern w:val="2"/>
          <w:sz w:val="20"/>
          <w:szCs w:val="20"/>
        </w:rPr>
        <w:t>Hsu</w:t>
      </w:r>
      <w:r w:rsidR="006A2E06" w:rsidRPr="00B830F6">
        <w:rPr>
          <w:rFonts w:ascii="Arial" w:eastAsia="Aptos" w:hAnsi="Arial" w:cs="Arial"/>
          <w:i/>
          <w:iCs/>
          <w:kern w:val="2"/>
          <w:sz w:val="20"/>
          <w:szCs w:val="20"/>
        </w:rPr>
        <w:t>etal.,</w:t>
      </w:r>
      <w:r w:rsidR="006A2E06" w:rsidRPr="00B830F6">
        <w:rPr>
          <w:rFonts w:ascii="Arial" w:eastAsia="Aptos" w:hAnsi="Arial" w:cs="Arial"/>
          <w:kern w:val="2"/>
          <w:sz w:val="20"/>
          <w:szCs w:val="20"/>
        </w:rPr>
        <w:t xml:space="preserve"> 202</w:t>
      </w:r>
      <w:r w:rsidR="00C407BF" w:rsidRPr="00B830F6">
        <w:rPr>
          <w:rFonts w:ascii="Arial" w:eastAsia="Aptos" w:hAnsi="Arial" w:cs="Arial"/>
          <w:kern w:val="2"/>
          <w:sz w:val="20"/>
          <w:szCs w:val="20"/>
        </w:rPr>
        <w:t>5</w:t>
      </w:r>
      <w:r w:rsidR="006A2E06" w:rsidRPr="00B830F6">
        <w:rPr>
          <w:rFonts w:ascii="Arial" w:eastAsia="Aptos" w:hAnsi="Arial" w:cs="Arial"/>
          <w:kern w:val="2"/>
          <w:sz w:val="20"/>
          <w:szCs w:val="20"/>
        </w:rPr>
        <w:t>).</w:t>
      </w:r>
      <w:r w:rsidRPr="00B830F6">
        <w:rPr>
          <w:rFonts w:ascii="Arial" w:hAnsi="Arial" w:cs="Arial"/>
          <w:sz w:val="20"/>
          <w:szCs w:val="20"/>
        </w:rPr>
        <w:t xml:space="preserve">While these findings are promising, further clinical trials are needed to validate the safety, efficacy, and optimal dosing of herbal therapies </w:t>
      </w:r>
      <w:r w:rsidR="00E1207B" w:rsidRPr="00B830F6">
        <w:rPr>
          <w:rFonts w:ascii="Arial" w:hAnsi="Arial" w:cs="Arial"/>
          <w:sz w:val="20"/>
          <w:szCs w:val="20"/>
        </w:rPr>
        <w:t>for the management of</w:t>
      </w:r>
      <w:r w:rsidRPr="00B830F6">
        <w:rPr>
          <w:rFonts w:ascii="Arial" w:hAnsi="Arial" w:cs="Arial"/>
          <w:sz w:val="20"/>
          <w:szCs w:val="20"/>
        </w:rPr>
        <w:t xml:space="preserve"> UTIs caused by </w:t>
      </w:r>
      <w:r w:rsidRPr="00B830F6">
        <w:rPr>
          <w:rFonts w:ascii="Arial" w:hAnsi="Arial" w:cs="Arial"/>
          <w:i/>
          <w:iCs/>
          <w:sz w:val="20"/>
          <w:szCs w:val="20"/>
        </w:rPr>
        <w:t>E. faecalis</w:t>
      </w:r>
      <w:r w:rsidRPr="00B830F6">
        <w:rPr>
          <w:rFonts w:ascii="Arial" w:hAnsi="Arial" w:cs="Arial"/>
          <w:sz w:val="20"/>
          <w:szCs w:val="20"/>
        </w:rPr>
        <w:t>.</w:t>
      </w:r>
    </w:p>
    <w:p w:rsidR="007D760B" w:rsidRPr="00B830F6" w:rsidRDefault="007D760B">
      <w:pPr>
        <w:spacing w:after="0" w:line="360" w:lineRule="auto"/>
        <w:jc w:val="both"/>
        <w:rPr>
          <w:rFonts w:ascii="Arial" w:hAnsi="Arial" w:cs="Arial"/>
          <w:sz w:val="20"/>
          <w:szCs w:val="20"/>
        </w:rPr>
      </w:pPr>
    </w:p>
    <w:p w:rsidR="00FD57C5" w:rsidRPr="00B830F6" w:rsidRDefault="00FD57C5">
      <w:pPr>
        <w:jc w:val="both"/>
        <w:rPr>
          <w:rFonts w:ascii="Arial" w:hAnsi="Arial" w:cs="Arial"/>
          <w:b/>
          <w:bCs/>
          <w:sz w:val="20"/>
          <w:szCs w:val="20"/>
        </w:rPr>
      </w:pPr>
    </w:p>
    <w:p w:rsidR="007D760B" w:rsidRPr="007A3261" w:rsidRDefault="008D686C" w:rsidP="0097510E">
      <w:pPr>
        <w:pStyle w:val="ListParagraph"/>
        <w:numPr>
          <w:ilvl w:val="0"/>
          <w:numId w:val="9"/>
        </w:numPr>
        <w:jc w:val="both"/>
        <w:rPr>
          <w:rFonts w:ascii="Arial" w:hAnsi="Arial" w:cs="Arial"/>
          <w:b/>
          <w:bCs/>
        </w:rPr>
      </w:pPr>
      <w:r w:rsidRPr="007A3261">
        <w:rPr>
          <w:rFonts w:ascii="Arial" w:hAnsi="Arial" w:cs="Arial"/>
          <w:b/>
          <w:bCs/>
        </w:rPr>
        <w:t>Recommendation and future Research</w:t>
      </w:r>
    </w:p>
    <w:p w:rsidR="007D760B" w:rsidRPr="00B830F6" w:rsidRDefault="008D686C">
      <w:pPr>
        <w:spacing w:after="0" w:line="360" w:lineRule="auto"/>
        <w:jc w:val="both"/>
        <w:rPr>
          <w:rFonts w:ascii="Arial" w:hAnsi="Arial" w:cs="Arial"/>
          <w:sz w:val="20"/>
          <w:szCs w:val="20"/>
        </w:rPr>
      </w:pPr>
      <w:r w:rsidRPr="00B830F6">
        <w:rPr>
          <w:rFonts w:ascii="Arial" w:hAnsi="Arial" w:cs="Arial"/>
          <w:i/>
          <w:iCs/>
          <w:sz w:val="20"/>
          <w:szCs w:val="20"/>
        </w:rPr>
        <w:t xml:space="preserve">Enterococcus faecalis </w:t>
      </w:r>
      <w:r w:rsidRPr="00B830F6">
        <w:rPr>
          <w:rFonts w:ascii="Arial" w:hAnsi="Arial" w:cs="Arial"/>
          <w:sz w:val="20"/>
          <w:szCs w:val="20"/>
        </w:rPr>
        <w:t>is increasingly recognised as a major contributor to urinary tract infections (UTIs), particularly among pregnant women. Addressing infections caused by this organism requires access to contemporary scientific evidence, especially in resource-limited settings where maternal and neonatal health risks are heightened.</w:t>
      </w:r>
    </w:p>
    <w:p w:rsidR="007D760B" w:rsidRPr="00B830F6" w:rsidRDefault="009257B9">
      <w:pPr>
        <w:spacing w:after="0" w:line="360" w:lineRule="auto"/>
        <w:jc w:val="both"/>
        <w:rPr>
          <w:rFonts w:ascii="Arial" w:hAnsi="Arial" w:cs="Arial"/>
          <w:sz w:val="20"/>
          <w:szCs w:val="20"/>
        </w:rPr>
      </w:pPr>
      <w:r w:rsidRPr="00B830F6">
        <w:rPr>
          <w:rFonts w:ascii="Arial" w:hAnsi="Arial" w:cs="Arial"/>
          <w:sz w:val="20"/>
          <w:szCs w:val="20"/>
        </w:rPr>
        <w:t>This review examines how pathogens cause disease, current techniques for diagnosing UTIs, and emerging technologies for managing UTIs in pregnant women. To improve early detection and reduce antibiotic misuse, it is essential to invest in real-time diagnostic tools that can swiftly and accurately identify E. faecalis. These innovations will facilitate prompt, targeted treatment and help prevent antimicrobial resistance.</w:t>
      </w:r>
    </w:p>
    <w:p w:rsidR="007D760B" w:rsidRPr="00B830F6" w:rsidRDefault="008D686C">
      <w:pPr>
        <w:spacing w:after="0" w:line="360" w:lineRule="auto"/>
        <w:jc w:val="both"/>
        <w:rPr>
          <w:rFonts w:ascii="Arial" w:hAnsi="Arial" w:cs="Arial"/>
          <w:sz w:val="20"/>
          <w:szCs w:val="20"/>
        </w:rPr>
      </w:pPr>
      <w:r w:rsidRPr="00B830F6">
        <w:rPr>
          <w:rFonts w:ascii="Arial" w:hAnsi="Arial" w:cs="Arial"/>
          <w:sz w:val="20"/>
          <w:szCs w:val="20"/>
        </w:rPr>
        <w:t>Future investigations should prioritise the design and implementation of affordable, rapid diagnostic systems tailored for low-income regions. Moreover, longitudinal research is needed to evaluate the effectiveness of these technologies in improving clinical outcomes and guiding antibiotic stewardship in maternal healthcare.</w:t>
      </w:r>
    </w:p>
    <w:p w:rsidR="00CC332C" w:rsidRDefault="00CC332C">
      <w:pPr>
        <w:spacing w:after="0" w:line="360" w:lineRule="auto"/>
        <w:jc w:val="both"/>
        <w:rPr>
          <w:rFonts w:ascii="Arial" w:hAnsi="Arial" w:cs="Arial"/>
          <w:sz w:val="20"/>
          <w:szCs w:val="20"/>
        </w:rPr>
      </w:pPr>
    </w:p>
    <w:p w:rsidR="00EF5AFE" w:rsidRDefault="00EF5AFE">
      <w:pPr>
        <w:spacing w:after="0" w:line="360" w:lineRule="auto"/>
        <w:jc w:val="both"/>
        <w:rPr>
          <w:rFonts w:ascii="Arial" w:hAnsi="Arial" w:cs="Arial"/>
          <w:sz w:val="20"/>
          <w:szCs w:val="20"/>
        </w:rPr>
      </w:pPr>
    </w:p>
    <w:p w:rsidR="00EF5AFE" w:rsidRDefault="00EF5AFE">
      <w:pPr>
        <w:spacing w:after="0" w:line="360" w:lineRule="auto"/>
        <w:jc w:val="both"/>
        <w:rPr>
          <w:rFonts w:ascii="Arial" w:hAnsi="Arial" w:cs="Arial"/>
          <w:sz w:val="20"/>
          <w:szCs w:val="20"/>
        </w:rPr>
      </w:pPr>
    </w:p>
    <w:p w:rsidR="00EF5AFE" w:rsidRDefault="00EF5AFE">
      <w:pPr>
        <w:spacing w:after="0" w:line="360" w:lineRule="auto"/>
        <w:jc w:val="both"/>
        <w:rPr>
          <w:rFonts w:ascii="Arial" w:hAnsi="Arial" w:cs="Arial"/>
          <w:sz w:val="20"/>
          <w:szCs w:val="20"/>
        </w:rPr>
      </w:pPr>
    </w:p>
    <w:p w:rsidR="00EF5AFE" w:rsidRDefault="00EF5AFE">
      <w:pPr>
        <w:spacing w:after="0" w:line="360" w:lineRule="auto"/>
        <w:jc w:val="both"/>
        <w:rPr>
          <w:rFonts w:ascii="Arial" w:hAnsi="Arial" w:cs="Arial"/>
          <w:sz w:val="20"/>
          <w:szCs w:val="20"/>
        </w:rPr>
      </w:pPr>
    </w:p>
    <w:p w:rsidR="00EF5AFE" w:rsidRDefault="00EF5AFE">
      <w:pPr>
        <w:spacing w:after="0" w:line="360" w:lineRule="auto"/>
        <w:jc w:val="both"/>
        <w:rPr>
          <w:rFonts w:ascii="Arial" w:hAnsi="Arial" w:cs="Arial"/>
          <w:sz w:val="20"/>
          <w:szCs w:val="20"/>
        </w:rPr>
      </w:pPr>
    </w:p>
    <w:p w:rsidR="00EF5AFE" w:rsidRDefault="00EF5AFE">
      <w:pPr>
        <w:spacing w:after="0" w:line="360" w:lineRule="auto"/>
        <w:jc w:val="both"/>
        <w:rPr>
          <w:rFonts w:ascii="Arial" w:hAnsi="Arial" w:cs="Arial"/>
          <w:sz w:val="20"/>
          <w:szCs w:val="20"/>
        </w:rPr>
      </w:pPr>
    </w:p>
    <w:p w:rsidR="00EF5AFE" w:rsidRDefault="00EF5AFE">
      <w:pPr>
        <w:spacing w:after="0" w:line="360" w:lineRule="auto"/>
        <w:jc w:val="both"/>
        <w:rPr>
          <w:rFonts w:ascii="Arial" w:hAnsi="Arial" w:cs="Arial"/>
          <w:sz w:val="20"/>
          <w:szCs w:val="20"/>
        </w:rPr>
      </w:pPr>
    </w:p>
    <w:p w:rsidR="00EF5AFE" w:rsidRDefault="00EF5AFE">
      <w:pPr>
        <w:spacing w:after="0" w:line="360" w:lineRule="auto"/>
        <w:jc w:val="both"/>
        <w:rPr>
          <w:rFonts w:ascii="Arial" w:hAnsi="Arial" w:cs="Arial"/>
          <w:sz w:val="20"/>
          <w:szCs w:val="20"/>
        </w:rPr>
      </w:pPr>
    </w:p>
    <w:p w:rsidR="00EF5AFE" w:rsidRDefault="00EF5AFE">
      <w:pPr>
        <w:spacing w:after="0" w:line="360" w:lineRule="auto"/>
        <w:jc w:val="both"/>
        <w:rPr>
          <w:rFonts w:ascii="Arial" w:hAnsi="Arial" w:cs="Arial"/>
          <w:sz w:val="20"/>
          <w:szCs w:val="20"/>
        </w:rPr>
      </w:pPr>
    </w:p>
    <w:p w:rsidR="00EF5AFE" w:rsidRDefault="00EF5AFE">
      <w:pPr>
        <w:spacing w:after="0" w:line="360" w:lineRule="auto"/>
        <w:jc w:val="both"/>
        <w:rPr>
          <w:rFonts w:ascii="Arial" w:hAnsi="Arial" w:cs="Arial"/>
          <w:sz w:val="20"/>
          <w:szCs w:val="20"/>
        </w:rPr>
      </w:pPr>
    </w:p>
    <w:p w:rsidR="00EF5AFE" w:rsidRDefault="00EF5AFE">
      <w:pPr>
        <w:spacing w:after="0" w:line="360" w:lineRule="auto"/>
        <w:jc w:val="both"/>
        <w:rPr>
          <w:rFonts w:ascii="Arial" w:hAnsi="Arial" w:cs="Arial"/>
          <w:sz w:val="20"/>
          <w:szCs w:val="20"/>
        </w:rPr>
      </w:pPr>
    </w:p>
    <w:p w:rsidR="00EF5AFE" w:rsidRDefault="00EF5AFE">
      <w:pPr>
        <w:spacing w:after="0" w:line="360" w:lineRule="auto"/>
        <w:jc w:val="both"/>
        <w:rPr>
          <w:rFonts w:ascii="Arial" w:hAnsi="Arial" w:cs="Arial"/>
          <w:sz w:val="20"/>
          <w:szCs w:val="20"/>
        </w:rPr>
      </w:pPr>
    </w:p>
    <w:p w:rsidR="00EF5AFE" w:rsidRDefault="00EF5AFE">
      <w:pPr>
        <w:spacing w:after="0" w:line="360" w:lineRule="auto"/>
        <w:jc w:val="both"/>
        <w:rPr>
          <w:rFonts w:ascii="Arial" w:hAnsi="Arial" w:cs="Arial"/>
          <w:sz w:val="20"/>
          <w:szCs w:val="20"/>
        </w:rPr>
      </w:pPr>
    </w:p>
    <w:p w:rsidR="006B36CF" w:rsidRDefault="006B36CF">
      <w:pPr>
        <w:spacing w:after="0" w:line="360" w:lineRule="auto"/>
        <w:jc w:val="both"/>
        <w:rPr>
          <w:rFonts w:ascii="Arial" w:hAnsi="Arial" w:cs="Arial"/>
          <w:sz w:val="20"/>
          <w:szCs w:val="20"/>
        </w:rPr>
      </w:pPr>
    </w:p>
    <w:p w:rsidR="00EF5AFE" w:rsidRPr="00B830F6" w:rsidRDefault="00EF5AFE">
      <w:pPr>
        <w:spacing w:after="0" w:line="360" w:lineRule="auto"/>
        <w:jc w:val="both"/>
        <w:rPr>
          <w:rFonts w:ascii="Arial" w:hAnsi="Arial" w:cs="Arial"/>
          <w:sz w:val="20"/>
          <w:szCs w:val="20"/>
        </w:rPr>
      </w:pPr>
    </w:p>
    <w:p w:rsidR="007D760B" w:rsidRPr="00B830F6" w:rsidRDefault="008D686C">
      <w:pPr>
        <w:spacing w:after="0" w:line="360" w:lineRule="auto"/>
        <w:jc w:val="both"/>
        <w:rPr>
          <w:rFonts w:ascii="Arial" w:eastAsia="Aptos" w:hAnsi="Arial" w:cs="Arial"/>
          <w:b/>
          <w:bCs/>
          <w:kern w:val="2"/>
          <w:sz w:val="20"/>
          <w:szCs w:val="20"/>
        </w:rPr>
      </w:pPr>
      <w:r w:rsidRPr="00B830F6">
        <w:rPr>
          <w:rFonts w:ascii="Arial" w:eastAsia="Aptos" w:hAnsi="Arial" w:cs="Arial"/>
          <w:b/>
          <w:bCs/>
          <w:kern w:val="2"/>
          <w:sz w:val="20"/>
          <w:szCs w:val="20"/>
        </w:rPr>
        <w:t>Reference</w:t>
      </w:r>
    </w:p>
    <w:p w:rsidR="0021636A" w:rsidRPr="00B830F6" w:rsidRDefault="0021636A" w:rsidP="0021636A">
      <w:pPr>
        <w:spacing w:after="0" w:line="360" w:lineRule="auto"/>
        <w:ind w:left="426" w:hanging="426"/>
        <w:jc w:val="both"/>
        <w:rPr>
          <w:rFonts w:ascii="Arial" w:eastAsia="Aptos" w:hAnsi="Arial" w:cs="Arial"/>
          <w:kern w:val="2"/>
          <w:sz w:val="20"/>
          <w:szCs w:val="20"/>
        </w:rPr>
      </w:pPr>
      <w:r w:rsidRPr="00B830F6">
        <w:rPr>
          <w:rFonts w:ascii="Arial" w:eastAsia="Aptos" w:hAnsi="Arial" w:cs="Arial"/>
          <w:kern w:val="2"/>
          <w:sz w:val="20"/>
          <w:szCs w:val="20"/>
        </w:rPr>
        <w:t xml:space="preserve">Advani, S., North, R., Turner, A., Ahmadi, S., Denniss, J., Francis, A., Johnson, R., Hasan, A., Mirza, F., Pardue, S., Rao, M., Rosshandler, Y., Tang, H., Schmader, E., </w:t>
      </w:r>
      <w:r w:rsidR="00FE38F9" w:rsidRPr="00B830F6">
        <w:rPr>
          <w:rFonts w:ascii="Arial" w:eastAsia="Aptos" w:hAnsi="Arial" w:cs="Arial"/>
          <w:kern w:val="2"/>
          <w:sz w:val="20"/>
          <w:szCs w:val="20"/>
        </w:rPr>
        <w:t>and</w:t>
      </w:r>
      <w:r w:rsidRPr="00B830F6">
        <w:rPr>
          <w:rFonts w:ascii="Arial" w:eastAsia="Aptos" w:hAnsi="Arial" w:cs="Arial"/>
          <w:kern w:val="2"/>
          <w:sz w:val="20"/>
          <w:szCs w:val="20"/>
        </w:rPr>
        <w:t xml:space="preserve"> Anderson, J. (2024). Performance of Urinalysis Parameters in Predicting Urinary Tract Infection: Does One Size Fit All? </w:t>
      </w:r>
      <w:r w:rsidRPr="00B830F6">
        <w:rPr>
          <w:rFonts w:ascii="Arial" w:eastAsia="Aptos" w:hAnsi="Arial" w:cs="Arial"/>
          <w:i/>
          <w:iCs/>
          <w:kern w:val="2"/>
          <w:sz w:val="20"/>
          <w:szCs w:val="20"/>
        </w:rPr>
        <w:t>Clinical Infectious Diseases</w:t>
      </w:r>
      <w:r w:rsidRPr="00B830F6">
        <w:rPr>
          <w:rFonts w:ascii="Arial" w:eastAsia="Aptos" w:hAnsi="Arial" w:cs="Arial"/>
          <w:kern w:val="2"/>
          <w:sz w:val="20"/>
          <w:szCs w:val="20"/>
        </w:rPr>
        <w:t xml:space="preserve">, </w:t>
      </w:r>
      <w:r w:rsidRPr="00B830F6">
        <w:rPr>
          <w:rFonts w:ascii="Arial" w:eastAsia="Aptos" w:hAnsi="Arial" w:cs="Arial"/>
          <w:b/>
          <w:bCs/>
          <w:kern w:val="2"/>
          <w:sz w:val="20"/>
          <w:szCs w:val="20"/>
        </w:rPr>
        <w:t>79</w:t>
      </w:r>
      <w:r w:rsidRPr="00B830F6">
        <w:rPr>
          <w:rFonts w:ascii="Arial" w:eastAsia="Aptos" w:hAnsi="Arial" w:cs="Arial"/>
          <w:kern w:val="2"/>
          <w:sz w:val="20"/>
          <w:szCs w:val="20"/>
        </w:rPr>
        <w:t xml:space="preserve">(3):600-603. </w:t>
      </w:r>
    </w:p>
    <w:p w:rsidR="0021636A" w:rsidRPr="00B830F6" w:rsidRDefault="0021636A" w:rsidP="0021636A">
      <w:pPr>
        <w:spacing w:after="0" w:line="360" w:lineRule="auto"/>
        <w:ind w:left="426" w:hanging="426"/>
        <w:jc w:val="both"/>
        <w:rPr>
          <w:rFonts w:ascii="Arial" w:eastAsia="Aptos" w:hAnsi="Arial" w:cs="Arial"/>
          <w:kern w:val="2"/>
          <w:sz w:val="20"/>
          <w:szCs w:val="20"/>
        </w:rPr>
      </w:pPr>
      <w:r w:rsidRPr="00B830F6">
        <w:rPr>
          <w:rFonts w:ascii="Arial" w:eastAsia="Aptos" w:hAnsi="Arial" w:cs="Arial"/>
          <w:kern w:val="2"/>
          <w:sz w:val="20"/>
          <w:szCs w:val="20"/>
        </w:rPr>
        <w:t xml:space="preserve">Alghamdi, F. and Shakir, M. (2020). The Influence of Enterococcus faecalis as a Dental Root Canal Pathogen on Endodontic Treatment: </w:t>
      </w:r>
      <w:r w:rsidRPr="00B830F6">
        <w:rPr>
          <w:rFonts w:ascii="Arial" w:eastAsia="Aptos" w:hAnsi="Arial" w:cs="Arial"/>
          <w:i/>
          <w:iCs/>
          <w:kern w:val="2"/>
          <w:sz w:val="20"/>
          <w:szCs w:val="20"/>
        </w:rPr>
        <w:t>A Systematic Review</w:t>
      </w:r>
      <w:r w:rsidR="00FE38F9" w:rsidRPr="00B830F6">
        <w:rPr>
          <w:rFonts w:ascii="Arial" w:eastAsia="Aptos" w:hAnsi="Arial" w:cs="Arial"/>
          <w:i/>
          <w:iCs/>
          <w:kern w:val="2"/>
          <w:sz w:val="20"/>
          <w:szCs w:val="20"/>
        </w:rPr>
        <w:t>,</w:t>
      </w:r>
      <w:r w:rsidRPr="00B830F6">
        <w:rPr>
          <w:rFonts w:ascii="Arial" w:eastAsia="Aptos" w:hAnsi="Arial" w:cs="Arial"/>
          <w:i/>
          <w:iCs/>
          <w:kern w:val="2"/>
          <w:sz w:val="20"/>
          <w:szCs w:val="20"/>
        </w:rPr>
        <w:t>Curēus</w:t>
      </w:r>
      <w:r w:rsidRPr="00B830F6">
        <w:rPr>
          <w:rFonts w:ascii="Arial" w:eastAsia="Aptos" w:hAnsi="Arial" w:cs="Arial"/>
          <w:kern w:val="2"/>
          <w:sz w:val="20"/>
          <w:szCs w:val="20"/>
        </w:rPr>
        <w:t xml:space="preserve">, </w:t>
      </w:r>
      <w:r w:rsidRPr="00B830F6">
        <w:rPr>
          <w:rFonts w:ascii="Arial" w:eastAsia="Aptos" w:hAnsi="Arial" w:cs="Arial"/>
          <w:b/>
          <w:bCs/>
          <w:kern w:val="2"/>
          <w:sz w:val="20"/>
          <w:szCs w:val="20"/>
        </w:rPr>
        <w:t>13</w:t>
      </w:r>
      <w:r w:rsidRPr="00B830F6">
        <w:rPr>
          <w:rFonts w:ascii="Arial" w:eastAsia="Aptos" w:hAnsi="Arial" w:cs="Arial"/>
          <w:kern w:val="2"/>
          <w:sz w:val="20"/>
          <w:szCs w:val="20"/>
        </w:rPr>
        <w:t>(2):7-8</w:t>
      </w:r>
    </w:p>
    <w:p w:rsidR="0021636A" w:rsidRPr="00B830F6" w:rsidRDefault="0021636A" w:rsidP="0021636A">
      <w:pPr>
        <w:spacing w:after="0" w:line="360" w:lineRule="auto"/>
        <w:ind w:left="426" w:hanging="426"/>
        <w:jc w:val="both"/>
        <w:rPr>
          <w:rFonts w:ascii="Arial" w:eastAsia="Aptos" w:hAnsi="Arial" w:cs="Arial"/>
          <w:kern w:val="2"/>
          <w:sz w:val="20"/>
          <w:szCs w:val="20"/>
        </w:rPr>
      </w:pPr>
      <w:r w:rsidRPr="00B830F6">
        <w:rPr>
          <w:rFonts w:ascii="Arial" w:eastAsia="Aptos" w:hAnsi="Arial" w:cs="Arial"/>
          <w:kern w:val="2"/>
          <w:sz w:val="20"/>
          <w:szCs w:val="20"/>
        </w:rPr>
        <w:t xml:space="preserve">Ali, Z., Abdelkader, K., Abdel-Fattah, M., Azmy, F., El-Gendy, O. and Dishisha, T. (2025). Therapeutic potential of a newly isolated bacteriophage against multi-drug-resistant </w:t>
      </w:r>
      <w:r w:rsidRPr="00B830F6">
        <w:rPr>
          <w:rFonts w:ascii="Arial" w:eastAsia="Aptos" w:hAnsi="Arial" w:cs="Arial"/>
          <w:i/>
          <w:iCs/>
          <w:kern w:val="2"/>
          <w:sz w:val="20"/>
          <w:szCs w:val="20"/>
        </w:rPr>
        <w:t>Enterococcus faecalis</w:t>
      </w:r>
      <w:r w:rsidRPr="00B830F6">
        <w:rPr>
          <w:rFonts w:ascii="Arial" w:eastAsia="Aptos" w:hAnsi="Arial" w:cs="Arial"/>
          <w:kern w:val="2"/>
          <w:sz w:val="20"/>
          <w:szCs w:val="20"/>
        </w:rPr>
        <w:t xml:space="preserve"> infections: </w:t>
      </w:r>
      <w:r w:rsidRPr="00B830F6">
        <w:rPr>
          <w:rFonts w:ascii="Arial" w:eastAsia="Aptos" w:hAnsi="Arial" w:cs="Arial"/>
          <w:i/>
          <w:iCs/>
          <w:kern w:val="2"/>
          <w:sz w:val="20"/>
          <w:szCs w:val="20"/>
        </w:rPr>
        <w:t>In vitro</w:t>
      </w:r>
      <w:r w:rsidRPr="00B830F6">
        <w:rPr>
          <w:rFonts w:ascii="Arial" w:eastAsia="Aptos" w:hAnsi="Arial" w:cs="Arial"/>
          <w:kern w:val="2"/>
          <w:sz w:val="20"/>
          <w:szCs w:val="20"/>
        </w:rPr>
        <w:t xml:space="preserve"> and </w:t>
      </w:r>
      <w:r w:rsidRPr="00B830F6">
        <w:rPr>
          <w:rFonts w:ascii="Arial" w:eastAsia="Aptos" w:hAnsi="Arial" w:cs="Arial"/>
          <w:i/>
          <w:iCs/>
          <w:kern w:val="2"/>
          <w:sz w:val="20"/>
          <w:szCs w:val="20"/>
        </w:rPr>
        <w:t>in vivo</w:t>
      </w:r>
      <w:r w:rsidRPr="00B830F6">
        <w:rPr>
          <w:rFonts w:ascii="Arial" w:eastAsia="Aptos" w:hAnsi="Arial" w:cs="Arial"/>
          <w:kern w:val="2"/>
          <w:sz w:val="20"/>
          <w:szCs w:val="20"/>
        </w:rPr>
        <w:t xml:space="preserve"> characterisation. </w:t>
      </w:r>
      <w:r w:rsidRPr="00B830F6">
        <w:rPr>
          <w:rFonts w:ascii="Arial" w:eastAsia="Aptos" w:hAnsi="Arial" w:cs="Arial"/>
          <w:i/>
          <w:iCs/>
          <w:kern w:val="2"/>
          <w:sz w:val="20"/>
          <w:szCs w:val="20"/>
        </w:rPr>
        <w:t>BMC Microbiology</w:t>
      </w:r>
      <w:r w:rsidRPr="00B830F6">
        <w:rPr>
          <w:rFonts w:ascii="Arial" w:eastAsia="Aptos" w:hAnsi="Arial" w:cs="Arial"/>
          <w:kern w:val="2"/>
          <w:sz w:val="20"/>
          <w:szCs w:val="20"/>
        </w:rPr>
        <w:t xml:space="preserve">, </w:t>
      </w:r>
      <w:r w:rsidRPr="00B830F6">
        <w:rPr>
          <w:rFonts w:ascii="Arial" w:eastAsia="Aptos" w:hAnsi="Arial" w:cs="Arial"/>
          <w:b/>
          <w:bCs/>
          <w:kern w:val="2"/>
          <w:sz w:val="20"/>
          <w:szCs w:val="20"/>
        </w:rPr>
        <w:t>25</w:t>
      </w:r>
      <w:r w:rsidRPr="00B830F6">
        <w:rPr>
          <w:rFonts w:ascii="Arial" w:eastAsia="Aptos" w:hAnsi="Arial" w:cs="Arial"/>
          <w:kern w:val="2"/>
          <w:sz w:val="20"/>
          <w:szCs w:val="20"/>
        </w:rPr>
        <w:t xml:space="preserve">(80):4-8 </w:t>
      </w:r>
    </w:p>
    <w:p w:rsidR="0021636A" w:rsidRPr="00B830F6" w:rsidRDefault="0021636A" w:rsidP="0021636A">
      <w:pPr>
        <w:spacing w:after="0" w:line="360" w:lineRule="auto"/>
        <w:ind w:left="426" w:hanging="426"/>
        <w:jc w:val="both"/>
        <w:rPr>
          <w:rFonts w:ascii="Arial" w:eastAsia="Aptos" w:hAnsi="Arial" w:cs="Arial"/>
          <w:kern w:val="2"/>
          <w:sz w:val="20"/>
          <w:szCs w:val="20"/>
        </w:rPr>
      </w:pPr>
      <w:r w:rsidRPr="00B830F6">
        <w:rPr>
          <w:rFonts w:ascii="Arial" w:eastAsia="Aptos" w:hAnsi="Arial" w:cs="Arial"/>
          <w:kern w:val="2"/>
          <w:sz w:val="20"/>
          <w:szCs w:val="20"/>
        </w:rPr>
        <w:t xml:space="preserve">Arias, A., and Murray, E. (2012). The rise of the Enterococcus: beyond vancomycin resistance. </w:t>
      </w:r>
      <w:r w:rsidRPr="00B830F6">
        <w:rPr>
          <w:rFonts w:ascii="Arial" w:eastAsia="Aptos" w:hAnsi="Arial" w:cs="Arial"/>
          <w:i/>
          <w:iCs/>
          <w:kern w:val="2"/>
          <w:sz w:val="20"/>
          <w:szCs w:val="20"/>
        </w:rPr>
        <w:t xml:space="preserve">Nature Reviews Microbiology </w:t>
      </w:r>
      <w:r w:rsidRPr="00B830F6">
        <w:rPr>
          <w:rFonts w:ascii="Arial" w:eastAsia="Aptos" w:hAnsi="Arial" w:cs="Arial"/>
          <w:b/>
          <w:bCs/>
          <w:kern w:val="2"/>
          <w:sz w:val="20"/>
          <w:szCs w:val="20"/>
        </w:rPr>
        <w:t>10</w:t>
      </w:r>
      <w:r w:rsidRPr="00B830F6">
        <w:rPr>
          <w:rFonts w:ascii="Arial" w:eastAsia="Aptos" w:hAnsi="Arial" w:cs="Arial"/>
          <w:kern w:val="2"/>
          <w:sz w:val="20"/>
          <w:szCs w:val="20"/>
        </w:rPr>
        <w:t>(4):266–278.</w:t>
      </w:r>
    </w:p>
    <w:p w:rsidR="0021636A" w:rsidRPr="00B830F6" w:rsidRDefault="0021636A" w:rsidP="0021636A">
      <w:pPr>
        <w:spacing w:after="0" w:line="360" w:lineRule="auto"/>
        <w:ind w:left="426" w:hanging="426"/>
        <w:jc w:val="both"/>
        <w:rPr>
          <w:rFonts w:ascii="Arial" w:eastAsia="Aptos" w:hAnsi="Arial" w:cs="Arial"/>
          <w:kern w:val="2"/>
          <w:sz w:val="20"/>
          <w:szCs w:val="20"/>
        </w:rPr>
      </w:pPr>
      <w:r w:rsidRPr="00B830F6">
        <w:rPr>
          <w:rFonts w:ascii="Arial" w:eastAsia="Aptos" w:hAnsi="Arial" w:cs="Arial"/>
          <w:kern w:val="2"/>
          <w:sz w:val="20"/>
          <w:szCs w:val="20"/>
        </w:rPr>
        <w:t xml:space="preserve">Asfaw, T. (2019). Biofilm Formation by </w:t>
      </w:r>
      <w:r w:rsidRPr="00B830F6">
        <w:rPr>
          <w:rFonts w:ascii="Arial" w:eastAsia="Aptos" w:hAnsi="Arial" w:cs="Arial"/>
          <w:i/>
          <w:iCs/>
          <w:kern w:val="2"/>
          <w:sz w:val="20"/>
          <w:szCs w:val="20"/>
        </w:rPr>
        <w:t>Enterococcus faecalis</w:t>
      </w:r>
      <w:r w:rsidRPr="00B830F6">
        <w:rPr>
          <w:rFonts w:ascii="Arial" w:eastAsia="Aptos" w:hAnsi="Arial" w:cs="Arial"/>
          <w:kern w:val="2"/>
          <w:sz w:val="20"/>
          <w:szCs w:val="20"/>
        </w:rPr>
        <w:t xml:space="preserve"> and </w:t>
      </w:r>
      <w:r w:rsidRPr="00B830F6">
        <w:rPr>
          <w:rFonts w:ascii="Arial" w:eastAsia="Aptos" w:hAnsi="Arial" w:cs="Arial"/>
          <w:i/>
          <w:iCs/>
          <w:kern w:val="2"/>
          <w:sz w:val="20"/>
          <w:szCs w:val="20"/>
        </w:rPr>
        <w:t>Enterococcus Faecium</w:t>
      </w:r>
      <w:r w:rsidRPr="00B830F6">
        <w:rPr>
          <w:rFonts w:ascii="Arial" w:eastAsia="Aptos" w:hAnsi="Arial" w:cs="Arial"/>
          <w:kern w:val="2"/>
          <w:sz w:val="20"/>
          <w:szCs w:val="20"/>
        </w:rPr>
        <w:t>. International journal of research studies in biosciences</w:t>
      </w:r>
      <w:r w:rsidR="00E757DD" w:rsidRPr="00B830F6">
        <w:rPr>
          <w:rFonts w:ascii="Arial" w:eastAsia="Aptos" w:hAnsi="Arial" w:cs="Arial"/>
          <w:kern w:val="2"/>
          <w:sz w:val="20"/>
          <w:szCs w:val="20"/>
        </w:rPr>
        <w:t>,</w:t>
      </w:r>
      <w:r w:rsidRPr="00B830F6">
        <w:rPr>
          <w:rFonts w:ascii="Arial" w:eastAsia="Aptos" w:hAnsi="Arial" w:cs="Arial"/>
          <w:b/>
          <w:bCs/>
          <w:kern w:val="2"/>
          <w:sz w:val="20"/>
          <w:szCs w:val="20"/>
        </w:rPr>
        <w:t>7</w:t>
      </w:r>
      <w:r w:rsidRPr="00B830F6">
        <w:rPr>
          <w:rFonts w:ascii="Arial" w:eastAsia="Aptos" w:hAnsi="Arial" w:cs="Arial"/>
          <w:kern w:val="2"/>
          <w:sz w:val="20"/>
          <w:szCs w:val="20"/>
        </w:rPr>
        <w:t>(4):5-10</w:t>
      </w:r>
    </w:p>
    <w:p w:rsidR="0021636A" w:rsidRPr="00B830F6" w:rsidRDefault="0021636A" w:rsidP="0021636A">
      <w:pPr>
        <w:spacing w:after="0" w:line="360" w:lineRule="auto"/>
        <w:ind w:left="426" w:hanging="426"/>
        <w:jc w:val="both"/>
        <w:rPr>
          <w:rFonts w:ascii="Arial" w:eastAsia="Aptos" w:hAnsi="Arial" w:cs="Arial"/>
          <w:kern w:val="2"/>
          <w:sz w:val="20"/>
          <w:szCs w:val="20"/>
        </w:rPr>
      </w:pPr>
      <w:r w:rsidRPr="00B830F6">
        <w:rPr>
          <w:rFonts w:ascii="Arial" w:eastAsia="Aptos" w:hAnsi="Arial" w:cs="Arial"/>
          <w:kern w:val="2"/>
          <w:sz w:val="20"/>
          <w:szCs w:val="20"/>
        </w:rPr>
        <w:t>Baron, J., Peterson, R., and Finegold, M. (Eds.). (1994). Bailey and Scott's Diagnostic Microbiology (9th ed.). Mosby. University of Michigan;338-341pp</w:t>
      </w:r>
    </w:p>
    <w:p w:rsidR="0021636A" w:rsidRPr="00B830F6" w:rsidRDefault="0021636A" w:rsidP="0021636A">
      <w:pPr>
        <w:spacing w:after="0" w:line="360" w:lineRule="auto"/>
        <w:ind w:left="426" w:hanging="426"/>
        <w:jc w:val="both"/>
        <w:rPr>
          <w:rFonts w:ascii="Arial" w:eastAsia="Aptos" w:hAnsi="Arial" w:cs="Arial"/>
          <w:kern w:val="2"/>
          <w:sz w:val="20"/>
          <w:szCs w:val="20"/>
        </w:rPr>
      </w:pPr>
      <w:r w:rsidRPr="00B830F6">
        <w:rPr>
          <w:rFonts w:ascii="Arial" w:eastAsia="Aptos" w:hAnsi="Arial" w:cs="Arial"/>
          <w:kern w:val="2"/>
          <w:sz w:val="20"/>
          <w:szCs w:val="20"/>
        </w:rPr>
        <w:t xml:space="preserve">Başaran, S. and Öksüz, L. (2025). Newly developed antibiotics against multidrug-resistant and carbapenem-resistant Gram-negative bacteria: Action and resistance mechanisms. </w:t>
      </w:r>
      <w:r w:rsidRPr="00B830F6">
        <w:rPr>
          <w:rFonts w:ascii="Arial" w:eastAsia="Aptos" w:hAnsi="Arial" w:cs="Arial"/>
          <w:i/>
          <w:iCs/>
          <w:kern w:val="2"/>
          <w:sz w:val="20"/>
          <w:szCs w:val="20"/>
        </w:rPr>
        <w:t>Archives of Microbiology</w:t>
      </w:r>
      <w:r w:rsidRPr="00B830F6">
        <w:rPr>
          <w:rFonts w:ascii="Arial" w:eastAsia="Aptos" w:hAnsi="Arial" w:cs="Arial"/>
          <w:kern w:val="2"/>
          <w:sz w:val="20"/>
          <w:szCs w:val="20"/>
        </w:rPr>
        <w:t xml:space="preserve">, </w:t>
      </w:r>
      <w:r w:rsidRPr="00B830F6">
        <w:rPr>
          <w:rFonts w:ascii="Arial" w:eastAsia="Aptos" w:hAnsi="Arial" w:cs="Arial"/>
          <w:b/>
          <w:bCs/>
          <w:kern w:val="2"/>
          <w:sz w:val="20"/>
          <w:szCs w:val="20"/>
        </w:rPr>
        <w:t>207(5):</w:t>
      </w:r>
      <w:r w:rsidRPr="00B830F6">
        <w:rPr>
          <w:rFonts w:ascii="Arial" w:eastAsia="Aptos" w:hAnsi="Arial" w:cs="Arial"/>
          <w:kern w:val="2"/>
          <w:sz w:val="20"/>
          <w:szCs w:val="20"/>
        </w:rPr>
        <w:t>110</w:t>
      </w:r>
    </w:p>
    <w:p w:rsidR="0021636A" w:rsidRPr="00B830F6" w:rsidRDefault="0021636A" w:rsidP="0021636A">
      <w:pPr>
        <w:spacing w:after="0" w:line="360" w:lineRule="auto"/>
        <w:ind w:left="426" w:hanging="426"/>
        <w:jc w:val="both"/>
        <w:rPr>
          <w:rFonts w:ascii="Arial" w:eastAsia="Aptos" w:hAnsi="Arial" w:cs="Arial"/>
          <w:kern w:val="2"/>
          <w:sz w:val="20"/>
          <w:szCs w:val="20"/>
        </w:rPr>
      </w:pPr>
      <w:r w:rsidRPr="00B830F6">
        <w:rPr>
          <w:rFonts w:ascii="Arial" w:eastAsia="Aptos" w:hAnsi="Arial" w:cs="Arial"/>
          <w:kern w:val="2"/>
          <w:sz w:val="20"/>
          <w:szCs w:val="20"/>
        </w:rPr>
        <w:t xml:space="preserve">Becknell, B., Ching, C., and Spencer, D. (2019). The responses of the Ribonuclease A superfamily to urinary tract infection. </w:t>
      </w:r>
      <w:r w:rsidRPr="00B830F6">
        <w:rPr>
          <w:rFonts w:ascii="Arial" w:eastAsia="Aptos" w:hAnsi="Arial" w:cs="Arial"/>
          <w:i/>
          <w:iCs/>
          <w:kern w:val="2"/>
          <w:sz w:val="20"/>
          <w:szCs w:val="20"/>
        </w:rPr>
        <w:t>Frontiers in Immunology</w:t>
      </w:r>
      <w:r w:rsidRPr="00B830F6">
        <w:rPr>
          <w:rFonts w:ascii="Arial" w:eastAsia="Aptos" w:hAnsi="Arial" w:cs="Arial"/>
          <w:kern w:val="2"/>
          <w:sz w:val="20"/>
          <w:szCs w:val="20"/>
        </w:rPr>
        <w:t xml:space="preserve">, </w:t>
      </w:r>
      <w:r w:rsidRPr="00B830F6">
        <w:rPr>
          <w:rFonts w:ascii="Arial" w:eastAsia="Aptos" w:hAnsi="Arial" w:cs="Arial"/>
          <w:b/>
          <w:bCs/>
          <w:kern w:val="2"/>
          <w:sz w:val="20"/>
          <w:szCs w:val="20"/>
        </w:rPr>
        <w:t>10:</w:t>
      </w:r>
      <w:r w:rsidRPr="00B830F6">
        <w:rPr>
          <w:rFonts w:ascii="Arial" w:eastAsia="Aptos" w:hAnsi="Arial" w:cs="Arial"/>
          <w:kern w:val="2"/>
          <w:sz w:val="20"/>
          <w:szCs w:val="20"/>
        </w:rPr>
        <w:t>2786.</w:t>
      </w:r>
    </w:p>
    <w:p w:rsidR="0021636A" w:rsidRPr="00B830F6" w:rsidRDefault="0021636A" w:rsidP="0021636A">
      <w:pPr>
        <w:spacing w:after="0" w:line="360" w:lineRule="auto"/>
        <w:ind w:left="426" w:hanging="426"/>
        <w:jc w:val="both"/>
        <w:rPr>
          <w:rFonts w:ascii="Arial" w:eastAsia="Aptos" w:hAnsi="Arial" w:cs="Arial"/>
          <w:kern w:val="2"/>
          <w:sz w:val="20"/>
          <w:szCs w:val="20"/>
        </w:rPr>
      </w:pPr>
      <w:r w:rsidRPr="00B830F6">
        <w:rPr>
          <w:rFonts w:ascii="Arial" w:eastAsia="Aptos" w:hAnsi="Arial" w:cs="Arial"/>
          <w:kern w:val="2"/>
          <w:sz w:val="20"/>
          <w:szCs w:val="20"/>
        </w:rPr>
        <w:t xml:space="preserve">Beikmohammadi, M., Halimi, S., AllahyariFard, N., and Wen, W. (2025). Therapeutic potential of probiotics: A review of their role in modulating inflammation. </w:t>
      </w:r>
      <w:r w:rsidRPr="00B830F6">
        <w:rPr>
          <w:rFonts w:ascii="Arial" w:eastAsia="Aptos" w:hAnsi="Arial" w:cs="Arial"/>
          <w:i/>
          <w:iCs/>
          <w:kern w:val="2"/>
          <w:sz w:val="20"/>
          <w:szCs w:val="20"/>
        </w:rPr>
        <w:t>Probiotics and Antimicrobial Proteins</w:t>
      </w:r>
      <w:r w:rsidRPr="00B830F6">
        <w:rPr>
          <w:rFonts w:ascii="Arial" w:eastAsia="Aptos" w:hAnsi="Arial" w:cs="Arial"/>
          <w:kern w:val="2"/>
          <w:sz w:val="20"/>
          <w:szCs w:val="20"/>
        </w:rPr>
        <w:t xml:space="preserve">, </w:t>
      </w:r>
      <w:r w:rsidRPr="00B830F6">
        <w:rPr>
          <w:rFonts w:ascii="Arial" w:eastAsia="Aptos" w:hAnsi="Arial" w:cs="Arial"/>
          <w:b/>
          <w:bCs/>
          <w:kern w:val="2"/>
          <w:sz w:val="20"/>
          <w:szCs w:val="20"/>
        </w:rPr>
        <w:t>17</w:t>
      </w:r>
      <w:r w:rsidRPr="00B830F6">
        <w:rPr>
          <w:rFonts w:ascii="Arial" w:eastAsia="Aptos" w:hAnsi="Arial" w:cs="Arial"/>
          <w:kern w:val="2"/>
          <w:sz w:val="20"/>
          <w:szCs w:val="20"/>
        </w:rPr>
        <w:t>(1):1–9.</w:t>
      </w:r>
    </w:p>
    <w:p w:rsidR="0021636A" w:rsidRPr="00B830F6" w:rsidRDefault="0021636A" w:rsidP="0021636A">
      <w:pPr>
        <w:spacing w:after="0" w:line="360" w:lineRule="auto"/>
        <w:ind w:left="426" w:hanging="426"/>
        <w:jc w:val="both"/>
        <w:rPr>
          <w:rFonts w:ascii="Arial" w:eastAsia="Aptos" w:hAnsi="Arial" w:cs="Arial"/>
          <w:kern w:val="2"/>
          <w:sz w:val="20"/>
          <w:szCs w:val="20"/>
          <w:lang w:val="pt-BR"/>
        </w:rPr>
      </w:pPr>
      <w:r w:rsidRPr="00B830F6">
        <w:rPr>
          <w:rFonts w:ascii="Arial" w:eastAsia="Aptos" w:hAnsi="Arial" w:cs="Arial"/>
          <w:kern w:val="2"/>
          <w:sz w:val="20"/>
          <w:szCs w:val="20"/>
        </w:rPr>
        <w:t xml:space="preserve">Bischoff, S., Walter, T., Gerigk, M., Ebert, M., and Vogelmann, R. (2018). Empiric antibiotic therapy in urinary tract infection in patients with risk factors for antibiotic resistance in a German emergency department. </w:t>
      </w:r>
      <w:r w:rsidRPr="00B830F6">
        <w:rPr>
          <w:rFonts w:ascii="Arial" w:eastAsia="Aptos" w:hAnsi="Arial" w:cs="Arial"/>
          <w:i/>
          <w:iCs/>
          <w:kern w:val="2"/>
          <w:sz w:val="20"/>
          <w:szCs w:val="20"/>
          <w:lang w:val="pt-BR"/>
        </w:rPr>
        <w:t>BMC Infectious Diseases</w:t>
      </w:r>
      <w:r w:rsidR="00F62C49" w:rsidRPr="00B830F6">
        <w:rPr>
          <w:rFonts w:ascii="Arial" w:eastAsia="Aptos" w:hAnsi="Arial" w:cs="Arial"/>
          <w:i/>
          <w:iCs/>
          <w:kern w:val="2"/>
          <w:sz w:val="20"/>
          <w:szCs w:val="20"/>
          <w:lang w:val="pt-BR"/>
        </w:rPr>
        <w:t>,</w:t>
      </w:r>
      <w:r w:rsidRPr="00B830F6">
        <w:rPr>
          <w:rFonts w:ascii="Arial" w:eastAsia="Aptos" w:hAnsi="Arial" w:cs="Arial"/>
          <w:b/>
          <w:bCs/>
          <w:kern w:val="2"/>
          <w:sz w:val="20"/>
          <w:szCs w:val="20"/>
          <w:lang w:val="pt-BR"/>
        </w:rPr>
        <w:t>18</w:t>
      </w:r>
      <w:r w:rsidRPr="00B830F6">
        <w:rPr>
          <w:rFonts w:ascii="Arial" w:eastAsia="Aptos" w:hAnsi="Arial" w:cs="Arial"/>
          <w:kern w:val="2"/>
          <w:sz w:val="20"/>
          <w:szCs w:val="20"/>
          <w:lang w:val="pt-BR"/>
        </w:rPr>
        <w:t>(1):3-7.</w:t>
      </w:r>
    </w:p>
    <w:p w:rsidR="0021636A" w:rsidRPr="00B830F6" w:rsidRDefault="0021636A" w:rsidP="0021636A">
      <w:pPr>
        <w:spacing w:after="0" w:line="360" w:lineRule="auto"/>
        <w:ind w:left="426" w:hanging="426"/>
        <w:jc w:val="both"/>
        <w:rPr>
          <w:rFonts w:ascii="Arial" w:eastAsia="Aptos" w:hAnsi="Arial" w:cs="Arial"/>
          <w:kern w:val="2"/>
          <w:sz w:val="20"/>
          <w:szCs w:val="20"/>
        </w:rPr>
      </w:pPr>
      <w:r w:rsidRPr="00B830F6">
        <w:rPr>
          <w:rFonts w:ascii="Arial" w:eastAsia="Aptos" w:hAnsi="Arial" w:cs="Arial"/>
          <w:kern w:val="2"/>
          <w:sz w:val="20"/>
          <w:szCs w:val="20"/>
          <w:lang w:val="pt-BR"/>
        </w:rPr>
        <w:lastRenderedPageBreak/>
        <w:t xml:space="preserve">Bonillo-García, Á., Ordaz-Jurado, G., Ortiz-Salvador, J., Colet-Guitert, O., Morán-Pascual, E., Martínez-Cuenca, E., and Arlandis-Guzmán, S. (2025). </w:t>
      </w:r>
      <w:r w:rsidRPr="00B830F6">
        <w:rPr>
          <w:rFonts w:ascii="Arial" w:eastAsia="Aptos" w:hAnsi="Arial" w:cs="Arial"/>
          <w:kern w:val="2"/>
          <w:sz w:val="20"/>
          <w:szCs w:val="20"/>
        </w:rPr>
        <w:t xml:space="preserve">Autovaccine immunoprophylaxis in patients with neurogenic bladder experiencing recurrent urinary tract infections. </w:t>
      </w:r>
      <w:r w:rsidRPr="00B830F6">
        <w:rPr>
          <w:rFonts w:ascii="Arial" w:eastAsia="Aptos" w:hAnsi="Arial" w:cs="Arial"/>
          <w:i/>
          <w:iCs/>
          <w:kern w:val="2"/>
          <w:sz w:val="20"/>
          <w:szCs w:val="20"/>
        </w:rPr>
        <w:t xml:space="preserve">Frontiers in Immunology, </w:t>
      </w:r>
      <w:r w:rsidRPr="00B830F6">
        <w:rPr>
          <w:rFonts w:ascii="Arial" w:eastAsia="Aptos" w:hAnsi="Arial" w:cs="Arial"/>
          <w:b/>
          <w:bCs/>
          <w:kern w:val="2"/>
          <w:sz w:val="20"/>
          <w:szCs w:val="20"/>
        </w:rPr>
        <w:t>16(</w:t>
      </w:r>
      <w:r w:rsidRPr="00B830F6">
        <w:rPr>
          <w:rFonts w:ascii="Arial" w:eastAsia="Aptos" w:hAnsi="Arial" w:cs="Arial"/>
          <w:kern w:val="2"/>
          <w:sz w:val="20"/>
          <w:szCs w:val="20"/>
        </w:rPr>
        <w:t xml:space="preserve">1626422):6-8. </w:t>
      </w:r>
    </w:p>
    <w:p w:rsidR="0021636A" w:rsidRPr="00B830F6" w:rsidRDefault="0021636A" w:rsidP="0021636A">
      <w:pPr>
        <w:spacing w:after="0" w:line="360" w:lineRule="auto"/>
        <w:ind w:left="426" w:hanging="426"/>
        <w:jc w:val="both"/>
        <w:rPr>
          <w:rFonts w:ascii="Arial" w:eastAsia="Aptos" w:hAnsi="Arial" w:cs="Arial"/>
          <w:kern w:val="2"/>
          <w:sz w:val="20"/>
          <w:szCs w:val="20"/>
        </w:rPr>
      </w:pPr>
      <w:r w:rsidRPr="00B830F6">
        <w:rPr>
          <w:rFonts w:ascii="Arial" w:eastAsia="Aptos" w:hAnsi="Arial" w:cs="Arial"/>
          <w:kern w:val="2"/>
          <w:sz w:val="20"/>
          <w:szCs w:val="20"/>
        </w:rPr>
        <w:t xml:space="preserve">Brumbaugh, R., Smith, N., and Mobley, T. (2013). Immunization with the Yersiniabactin Receptor, FyuA, Protects against Pyelonephritis in a Murine Model of Urinary Tract Infection. </w:t>
      </w:r>
      <w:r w:rsidRPr="00B830F6">
        <w:rPr>
          <w:rFonts w:ascii="Arial" w:eastAsia="Aptos" w:hAnsi="Arial" w:cs="Arial"/>
          <w:i/>
          <w:iCs/>
          <w:kern w:val="2"/>
          <w:sz w:val="20"/>
          <w:szCs w:val="20"/>
        </w:rPr>
        <w:t>Infection and Immunity</w:t>
      </w:r>
      <w:r w:rsidR="00F62C49" w:rsidRPr="00B830F6">
        <w:rPr>
          <w:rFonts w:ascii="Arial" w:eastAsia="Aptos" w:hAnsi="Arial" w:cs="Arial"/>
          <w:i/>
          <w:iCs/>
          <w:kern w:val="2"/>
          <w:sz w:val="20"/>
          <w:szCs w:val="20"/>
        </w:rPr>
        <w:t>,</w:t>
      </w:r>
      <w:r w:rsidRPr="00B830F6">
        <w:rPr>
          <w:rFonts w:ascii="Arial" w:eastAsia="Aptos" w:hAnsi="Arial" w:cs="Arial"/>
          <w:b/>
          <w:bCs/>
          <w:kern w:val="2"/>
          <w:sz w:val="20"/>
          <w:szCs w:val="20"/>
        </w:rPr>
        <w:t>81</w:t>
      </w:r>
      <w:r w:rsidRPr="00B830F6">
        <w:rPr>
          <w:rFonts w:ascii="Arial" w:eastAsia="Aptos" w:hAnsi="Arial" w:cs="Arial"/>
          <w:kern w:val="2"/>
          <w:sz w:val="20"/>
          <w:szCs w:val="20"/>
        </w:rPr>
        <w:t>(9):3309–3316.</w:t>
      </w:r>
    </w:p>
    <w:p w:rsidR="0021636A" w:rsidRPr="00B830F6" w:rsidRDefault="0021636A" w:rsidP="0021636A">
      <w:pPr>
        <w:spacing w:after="0" w:line="360" w:lineRule="auto"/>
        <w:ind w:left="426" w:hanging="426"/>
        <w:jc w:val="both"/>
        <w:rPr>
          <w:rFonts w:ascii="Arial" w:eastAsia="Aptos" w:hAnsi="Arial" w:cs="Arial"/>
          <w:kern w:val="2"/>
          <w:sz w:val="20"/>
          <w:szCs w:val="20"/>
        </w:rPr>
      </w:pPr>
      <w:r w:rsidRPr="00B830F6">
        <w:rPr>
          <w:rFonts w:ascii="Arial" w:eastAsia="Aptos" w:hAnsi="Arial" w:cs="Arial"/>
          <w:kern w:val="2"/>
          <w:sz w:val="20"/>
          <w:szCs w:val="20"/>
        </w:rPr>
        <w:t xml:space="preserve">Calderaro, A., Maugeri, A., Magazù, S., Laganà, G., Navarra, M., and Barreca, D. (2021). Molecular Basis of Interactions between the Antibiotic Nitrofurantoin and Human Serum Albumin: A Mechanism for the Rapid Drug Blood Transportation. </w:t>
      </w:r>
      <w:r w:rsidRPr="00B830F6">
        <w:rPr>
          <w:rFonts w:ascii="Arial" w:eastAsia="Aptos" w:hAnsi="Arial" w:cs="Arial"/>
          <w:i/>
          <w:iCs/>
          <w:kern w:val="2"/>
          <w:sz w:val="20"/>
          <w:szCs w:val="20"/>
        </w:rPr>
        <w:t>International Journal of Molecular Sciences</w:t>
      </w:r>
      <w:r w:rsidR="00F62C49" w:rsidRPr="00B830F6">
        <w:rPr>
          <w:rFonts w:ascii="Arial" w:eastAsia="Aptos" w:hAnsi="Arial" w:cs="Arial"/>
          <w:kern w:val="2"/>
          <w:sz w:val="20"/>
          <w:szCs w:val="20"/>
        </w:rPr>
        <w:t>,</w:t>
      </w:r>
      <w:r w:rsidRPr="00B830F6">
        <w:rPr>
          <w:rFonts w:ascii="Arial" w:eastAsia="Aptos" w:hAnsi="Arial" w:cs="Arial"/>
          <w:b/>
          <w:bCs/>
          <w:kern w:val="2"/>
          <w:sz w:val="20"/>
          <w:szCs w:val="20"/>
        </w:rPr>
        <w:t>22</w:t>
      </w:r>
      <w:r w:rsidRPr="00B830F6">
        <w:rPr>
          <w:rFonts w:ascii="Arial" w:eastAsia="Aptos" w:hAnsi="Arial" w:cs="Arial"/>
          <w:kern w:val="2"/>
          <w:sz w:val="20"/>
          <w:szCs w:val="20"/>
        </w:rPr>
        <w:t>(16):7-9</w:t>
      </w:r>
    </w:p>
    <w:p w:rsidR="0021636A" w:rsidRPr="00B830F6" w:rsidRDefault="0021636A" w:rsidP="0021636A">
      <w:pPr>
        <w:spacing w:after="0" w:line="360" w:lineRule="auto"/>
        <w:ind w:left="426" w:hanging="426"/>
        <w:jc w:val="both"/>
        <w:rPr>
          <w:rFonts w:ascii="Arial" w:eastAsia="Aptos" w:hAnsi="Arial" w:cs="Arial"/>
          <w:kern w:val="2"/>
          <w:sz w:val="20"/>
          <w:szCs w:val="20"/>
        </w:rPr>
      </w:pPr>
      <w:r w:rsidRPr="00B830F6">
        <w:rPr>
          <w:rFonts w:ascii="Arial" w:eastAsia="Aptos" w:hAnsi="Arial" w:cs="Arial"/>
          <w:kern w:val="2"/>
          <w:sz w:val="20"/>
          <w:szCs w:val="20"/>
        </w:rPr>
        <w:t xml:space="preserve">Cattoir, V., and Leclercq, R. (2013). Twenty-five years of shared life with vancomycin-resistant enterococci: is it time to divorce? </w:t>
      </w:r>
      <w:r w:rsidRPr="00B830F6">
        <w:rPr>
          <w:rFonts w:ascii="Arial" w:eastAsia="Aptos" w:hAnsi="Arial" w:cs="Arial"/>
          <w:i/>
          <w:iCs/>
          <w:kern w:val="2"/>
          <w:sz w:val="20"/>
          <w:szCs w:val="20"/>
        </w:rPr>
        <w:t>Journal of Antimicrobial Chemotherapy,</w:t>
      </w:r>
      <w:r w:rsidRPr="00B830F6">
        <w:rPr>
          <w:rFonts w:ascii="Arial" w:eastAsia="Aptos" w:hAnsi="Arial" w:cs="Arial"/>
          <w:b/>
          <w:bCs/>
          <w:kern w:val="2"/>
          <w:sz w:val="20"/>
          <w:szCs w:val="20"/>
        </w:rPr>
        <w:t>68</w:t>
      </w:r>
      <w:r w:rsidRPr="00B830F6">
        <w:rPr>
          <w:rFonts w:ascii="Arial" w:eastAsia="Aptos" w:hAnsi="Arial" w:cs="Arial"/>
          <w:kern w:val="2"/>
          <w:sz w:val="20"/>
          <w:szCs w:val="20"/>
        </w:rPr>
        <w:t>(4):731–742.</w:t>
      </w:r>
    </w:p>
    <w:p w:rsidR="0021636A" w:rsidRPr="00B830F6" w:rsidRDefault="0021636A" w:rsidP="0021636A">
      <w:pPr>
        <w:spacing w:after="0" w:line="360" w:lineRule="auto"/>
        <w:ind w:left="426" w:hanging="426"/>
        <w:jc w:val="both"/>
        <w:rPr>
          <w:rFonts w:ascii="Arial" w:eastAsia="Aptos" w:hAnsi="Arial" w:cs="Arial"/>
          <w:kern w:val="2"/>
          <w:sz w:val="20"/>
          <w:szCs w:val="20"/>
        </w:rPr>
      </w:pPr>
      <w:r w:rsidRPr="00B830F6">
        <w:rPr>
          <w:rFonts w:ascii="Arial" w:eastAsia="Aptos" w:hAnsi="Arial" w:cs="Arial"/>
          <w:kern w:val="2"/>
          <w:sz w:val="20"/>
          <w:szCs w:val="20"/>
        </w:rPr>
        <w:t xml:space="preserve">Centers for Disease Control and Prevention. (2024). </w:t>
      </w:r>
      <w:r w:rsidRPr="00B830F6">
        <w:rPr>
          <w:rFonts w:ascii="Arial" w:eastAsia="Aptos" w:hAnsi="Arial" w:cs="Arial"/>
          <w:i/>
          <w:iCs/>
          <w:kern w:val="2"/>
          <w:sz w:val="20"/>
          <w:szCs w:val="20"/>
        </w:rPr>
        <w:t>Antibiotic use and stewardship in the United States, 2024 update: Progress and opportunities</w:t>
      </w:r>
      <w:r w:rsidRPr="00B830F6">
        <w:rPr>
          <w:rFonts w:ascii="Arial" w:eastAsia="Aptos" w:hAnsi="Arial" w:cs="Arial"/>
          <w:kern w:val="2"/>
          <w:sz w:val="20"/>
          <w:szCs w:val="20"/>
        </w:rPr>
        <w:t>. U.S. Department of Health and Human Services.</w:t>
      </w:r>
    </w:p>
    <w:p w:rsidR="0021636A" w:rsidRPr="00B830F6" w:rsidRDefault="0021636A" w:rsidP="0021636A">
      <w:pPr>
        <w:spacing w:after="0" w:line="360" w:lineRule="auto"/>
        <w:ind w:left="426" w:hanging="426"/>
        <w:jc w:val="both"/>
        <w:rPr>
          <w:rFonts w:ascii="Arial" w:eastAsia="Aptos" w:hAnsi="Arial" w:cs="Arial"/>
          <w:kern w:val="2"/>
          <w:sz w:val="20"/>
          <w:szCs w:val="20"/>
        </w:rPr>
      </w:pPr>
      <w:r w:rsidRPr="00B830F6">
        <w:rPr>
          <w:rFonts w:ascii="Arial" w:eastAsia="Aptos" w:hAnsi="Arial" w:cs="Arial"/>
          <w:kern w:val="2"/>
          <w:sz w:val="20"/>
          <w:szCs w:val="20"/>
        </w:rPr>
        <w:t xml:space="preserve">Ch’ng, J., Chong, L., Lam, N., Wong, J., and Kline, K. (2018). Biofilm-associated infection by enterococci. </w:t>
      </w:r>
      <w:r w:rsidRPr="00B830F6">
        <w:rPr>
          <w:rFonts w:ascii="Arial" w:eastAsia="Aptos" w:hAnsi="Arial" w:cs="Arial"/>
          <w:i/>
          <w:iCs/>
          <w:kern w:val="2"/>
          <w:sz w:val="20"/>
          <w:szCs w:val="20"/>
        </w:rPr>
        <w:t>Nature Reviews Microbiology</w:t>
      </w:r>
      <w:r w:rsidRPr="00B830F6">
        <w:rPr>
          <w:rFonts w:ascii="Arial" w:eastAsia="Aptos" w:hAnsi="Arial" w:cs="Arial"/>
          <w:kern w:val="2"/>
          <w:sz w:val="20"/>
          <w:szCs w:val="20"/>
        </w:rPr>
        <w:t xml:space="preserve">, </w:t>
      </w:r>
      <w:r w:rsidRPr="00B830F6">
        <w:rPr>
          <w:rFonts w:ascii="Arial" w:eastAsia="Aptos" w:hAnsi="Arial" w:cs="Arial"/>
          <w:b/>
          <w:bCs/>
          <w:kern w:val="2"/>
          <w:sz w:val="20"/>
          <w:szCs w:val="20"/>
        </w:rPr>
        <w:t>17</w:t>
      </w:r>
      <w:r w:rsidRPr="00B830F6">
        <w:rPr>
          <w:rFonts w:ascii="Arial" w:eastAsia="Aptos" w:hAnsi="Arial" w:cs="Arial"/>
          <w:kern w:val="2"/>
          <w:sz w:val="20"/>
          <w:szCs w:val="20"/>
        </w:rPr>
        <w:t>(2):82–94.</w:t>
      </w:r>
    </w:p>
    <w:p w:rsidR="0021636A" w:rsidRPr="00B830F6" w:rsidRDefault="0021636A" w:rsidP="0021636A">
      <w:pPr>
        <w:spacing w:after="0" w:line="360" w:lineRule="auto"/>
        <w:ind w:left="426" w:hanging="426"/>
        <w:jc w:val="both"/>
        <w:rPr>
          <w:rFonts w:ascii="Arial" w:eastAsia="Aptos" w:hAnsi="Arial" w:cs="Arial"/>
          <w:kern w:val="2"/>
          <w:sz w:val="20"/>
          <w:szCs w:val="20"/>
        </w:rPr>
      </w:pPr>
      <w:r w:rsidRPr="00B830F6">
        <w:rPr>
          <w:rFonts w:ascii="Arial" w:eastAsia="Aptos" w:hAnsi="Arial" w:cs="Arial"/>
          <w:kern w:val="2"/>
          <w:sz w:val="20"/>
          <w:szCs w:val="20"/>
        </w:rPr>
        <w:t xml:space="preserve">Chattopadhyay, A., Robinson, N., Sandhu, K., Finlay, B., Sad, S. and Krishnan, L. (2010). </w:t>
      </w:r>
      <w:r w:rsidRPr="00B830F6">
        <w:rPr>
          <w:rFonts w:ascii="Arial" w:eastAsia="Aptos" w:hAnsi="Arial" w:cs="Arial"/>
          <w:i/>
          <w:iCs/>
          <w:kern w:val="2"/>
          <w:sz w:val="20"/>
          <w:szCs w:val="20"/>
        </w:rPr>
        <w:t>Salmonella enterica serovarTyphimurium</w:t>
      </w:r>
      <w:r w:rsidRPr="00B830F6">
        <w:rPr>
          <w:rFonts w:ascii="Arial" w:eastAsia="Aptos" w:hAnsi="Arial" w:cs="Arial"/>
          <w:kern w:val="2"/>
          <w:sz w:val="20"/>
          <w:szCs w:val="20"/>
        </w:rPr>
        <w:t xml:space="preserve">-induced placental inflammation and not bacterial burden correlates with pathology and fatal maternal disease. </w:t>
      </w:r>
      <w:r w:rsidRPr="00B830F6">
        <w:rPr>
          <w:rFonts w:ascii="Arial" w:eastAsia="Aptos" w:hAnsi="Arial" w:cs="Arial"/>
          <w:i/>
          <w:iCs/>
          <w:kern w:val="2"/>
          <w:sz w:val="20"/>
          <w:szCs w:val="20"/>
        </w:rPr>
        <w:t>Infection and Immunity</w:t>
      </w:r>
      <w:r w:rsidR="00111D57" w:rsidRPr="00B830F6">
        <w:rPr>
          <w:rFonts w:ascii="Arial" w:eastAsia="Aptos" w:hAnsi="Arial" w:cs="Arial"/>
          <w:i/>
          <w:iCs/>
          <w:kern w:val="2"/>
          <w:sz w:val="20"/>
          <w:szCs w:val="20"/>
        </w:rPr>
        <w:t>,</w:t>
      </w:r>
      <w:r w:rsidRPr="00B830F6">
        <w:rPr>
          <w:rFonts w:ascii="Arial" w:eastAsia="Aptos" w:hAnsi="Arial" w:cs="Arial"/>
          <w:b/>
          <w:bCs/>
          <w:kern w:val="2"/>
          <w:sz w:val="20"/>
          <w:szCs w:val="20"/>
        </w:rPr>
        <w:t>78</w:t>
      </w:r>
      <w:r w:rsidRPr="00B830F6">
        <w:rPr>
          <w:rFonts w:ascii="Arial" w:eastAsia="Aptos" w:hAnsi="Arial" w:cs="Arial"/>
          <w:kern w:val="2"/>
          <w:sz w:val="20"/>
          <w:szCs w:val="20"/>
        </w:rPr>
        <w:t>:2292–2301.</w:t>
      </w:r>
    </w:p>
    <w:p w:rsidR="0021636A" w:rsidRPr="00B830F6" w:rsidRDefault="0021636A" w:rsidP="0021636A">
      <w:pPr>
        <w:spacing w:after="0" w:line="360" w:lineRule="auto"/>
        <w:ind w:left="426" w:hanging="426"/>
        <w:jc w:val="both"/>
        <w:rPr>
          <w:rFonts w:ascii="Arial" w:eastAsia="Aptos" w:hAnsi="Arial" w:cs="Arial"/>
          <w:kern w:val="2"/>
          <w:sz w:val="20"/>
          <w:szCs w:val="20"/>
        </w:rPr>
      </w:pPr>
      <w:r w:rsidRPr="00B830F6">
        <w:rPr>
          <w:rFonts w:ascii="Arial" w:eastAsia="Aptos" w:hAnsi="Arial" w:cs="Arial"/>
          <w:kern w:val="2"/>
          <w:sz w:val="20"/>
          <w:szCs w:val="20"/>
        </w:rPr>
        <w:t>Cheesebrough, M. (2006). District Laboratory Practice in Tropical Countries Part 2. Cambridge University Press pp106-110.</w:t>
      </w:r>
    </w:p>
    <w:p w:rsidR="0021636A" w:rsidRPr="00B830F6" w:rsidRDefault="0021636A" w:rsidP="0021636A">
      <w:pPr>
        <w:spacing w:after="0" w:line="360" w:lineRule="auto"/>
        <w:ind w:left="426" w:hanging="426"/>
        <w:jc w:val="both"/>
        <w:rPr>
          <w:rFonts w:ascii="Arial" w:eastAsia="Aptos" w:hAnsi="Arial" w:cs="Arial"/>
          <w:kern w:val="2"/>
          <w:sz w:val="20"/>
          <w:szCs w:val="20"/>
        </w:rPr>
      </w:pPr>
      <w:r w:rsidRPr="00B830F6">
        <w:rPr>
          <w:rFonts w:ascii="Arial" w:eastAsia="Aptos" w:hAnsi="Arial" w:cs="Arial"/>
          <w:kern w:val="2"/>
          <w:sz w:val="20"/>
          <w:szCs w:val="20"/>
        </w:rPr>
        <w:t xml:space="preserve">Cipriani, C., Carilli, M., and Rizzo, M. (2025). Bioactive compounds as alternative approaches for preventing urinary tract infections in the era of antibiotic resistance. </w:t>
      </w:r>
      <w:r w:rsidRPr="00B830F6">
        <w:rPr>
          <w:rFonts w:ascii="Arial" w:eastAsia="Aptos" w:hAnsi="Arial" w:cs="Arial"/>
          <w:i/>
          <w:iCs/>
          <w:kern w:val="2"/>
          <w:sz w:val="20"/>
          <w:szCs w:val="20"/>
        </w:rPr>
        <w:t>Antibiotics</w:t>
      </w:r>
      <w:r w:rsidRPr="00B830F6">
        <w:rPr>
          <w:rFonts w:ascii="Arial" w:eastAsia="Aptos" w:hAnsi="Arial" w:cs="Arial"/>
          <w:kern w:val="2"/>
          <w:sz w:val="20"/>
          <w:szCs w:val="20"/>
        </w:rPr>
        <w:t xml:space="preserve">, </w:t>
      </w:r>
      <w:r w:rsidRPr="00B830F6">
        <w:rPr>
          <w:rFonts w:ascii="Arial" w:eastAsia="Aptos" w:hAnsi="Arial" w:cs="Arial"/>
          <w:b/>
          <w:bCs/>
          <w:kern w:val="2"/>
          <w:sz w:val="20"/>
          <w:szCs w:val="20"/>
        </w:rPr>
        <w:t>14</w:t>
      </w:r>
      <w:r w:rsidRPr="00B830F6">
        <w:rPr>
          <w:rFonts w:ascii="Arial" w:eastAsia="Aptos" w:hAnsi="Arial" w:cs="Arial"/>
          <w:kern w:val="2"/>
          <w:sz w:val="20"/>
          <w:szCs w:val="20"/>
        </w:rPr>
        <w:t>(2):144.</w:t>
      </w:r>
    </w:p>
    <w:p w:rsidR="0021636A" w:rsidRPr="00B830F6" w:rsidRDefault="0021636A" w:rsidP="0021636A">
      <w:pPr>
        <w:spacing w:after="0" w:line="360" w:lineRule="auto"/>
        <w:ind w:left="426" w:hanging="426"/>
        <w:jc w:val="both"/>
        <w:rPr>
          <w:rFonts w:ascii="Arial" w:eastAsia="Aptos" w:hAnsi="Arial" w:cs="Arial"/>
          <w:kern w:val="2"/>
          <w:sz w:val="20"/>
          <w:szCs w:val="20"/>
        </w:rPr>
      </w:pPr>
      <w:r w:rsidRPr="00B830F6">
        <w:rPr>
          <w:rFonts w:ascii="Arial" w:eastAsia="Aptos" w:hAnsi="Arial" w:cs="Arial"/>
          <w:kern w:val="2"/>
          <w:sz w:val="20"/>
          <w:szCs w:val="20"/>
        </w:rPr>
        <w:t xml:space="preserve">Clark, M., and Burgess, S. (2024). Synergistic activity of β-lactams and aminoglycosides against multidrug-resistant Enterobacteriaceae. </w:t>
      </w:r>
      <w:r w:rsidRPr="00B830F6">
        <w:rPr>
          <w:rFonts w:ascii="Arial" w:eastAsia="Aptos" w:hAnsi="Arial" w:cs="Arial"/>
          <w:i/>
          <w:iCs/>
          <w:kern w:val="2"/>
          <w:sz w:val="20"/>
          <w:szCs w:val="20"/>
        </w:rPr>
        <w:t xml:space="preserve">Microbiology Spectrum, </w:t>
      </w:r>
      <w:r w:rsidRPr="00B830F6">
        <w:rPr>
          <w:rFonts w:ascii="Arial" w:eastAsia="Aptos" w:hAnsi="Arial" w:cs="Arial"/>
          <w:b/>
          <w:bCs/>
          <w:kern w:val="2"/>
          <w:sz w:val="20"/>
          <w:szCs w:val="20"/>
        </w:rPr>
        <w:t>12(1</w:t>
      </w:r>
      <w:r w:rsidRPr="00B830F6">
        <w:rPr>
          <w:rFonts w:ascii="Arial" w:eastAsia="Aptos" w:hAnsi="Arial" w:cs="Arial"/>
          <w:kern w:val="2"/>
          <w:sz w:val="20"/>
          <w:szCs w:val="20"/>
        </w:rPr>
        <w:t>0):7-8</w:t>
      </w:r>
    </w:p>
    <w:p w:rsidR="0021636A" w:rsidRPr="00B830F6" w:rsidRDefault="0021636A" w:rsidP="0021636A">
      <w:pPr>
        <w:spacing w:after="0" w:line="360" w:lineRule="auto"/>
        <w:ind w:left="426" w:hanging="426"/>
        <w:jc w:val="both"/>
        <w:rPr>
          <w:rFonts w:ascii="Arial" w:eastAsia="Aptos" w:hAnsi="Arial" w:cs="Arial"/>
          <w:kern w:val="2"/>
          <w:sz w:val="20"/>
          <w:szCs w:val="20"/>
        </w:rPr>
      </w:pPr>
      <w:r w:rsidRPr="00B830F6">
        <w:rPr>
          <w:rFonts w:ascii="Arial" w:eastAsia="Aptos" w:hAnsi="Arial" w:cs="Arial"/>
          <w:kern w:val="2"/>
          <w:sz w:val="20"/>
          <w:szCs w:val="20"/>
        </w:rPr>
        <w:t>Clinical and Laboratory Standards Institute. (2018). Performance Standards for Antimicrobial Susceptibility Testing: Twenty-Eighth Informational Supplement. CLSI Document M100-S28. Clinical and Laboratory Standards Institute</w:t>
      </w:r>
    </w:p>
    <w:p w:rsidR="0021636A" w:rsidRPr="00B830F6" w:rsidRDefault="0021636A" w:rsidP="0021636A">
      <w:pPr>
        <w:spacing w:after="0" w:line="360" w:lineRule="auto"/>
        <w:ind w:left="426" w:hanging="426"/>
        <w:jc w:val="both"/>
        <w:rPr>
          <w:rFonts w:ascii="Arial" w:eastAsia="Aptos" w:hAnsi="Arial" w:cs="Arial"/>
          <w:kern w:val="2"/>
          <w:sz w:val="20"/>
          <w:szCs w:val="20"/>
        </w:rPr>
      </w:pPr>
      <w:r w:rsidRPr="00B830F6">
        <w:rPr>
          <w:rFonts w:ascii="Arial" w:eastAsia="Aptos" w:hAnsi="Arial" w:cs="Arial"/>
          <w:kern w:val="2"/>
          <w:sz w:val="20"/>
          <w:szCs w:val="20"/>
        </w:rPr>
        <w:t xml:space="preserve">Coburn, P. and Gilmore, S. (2003). The </w:t>
      </w:r>
      <w:r w:rsidRPr="00B830F6">
        <w:rPr>
          <w:rFonts w:ascii="Arial" w:eastAsia="Aptos" w:hAnsi="Arial" w:cs="Arial"/>
          <w:i/>
          <w:iCs/>
          <w:kern w:val="2"/>
          <w:sz w:val="20"/>
          <w:szCs w:val="20"/>
        </w:rPr>
        <w:t>Enterococcus faecalis</w:t>
      </w:r>
      <w:r w:rsidRPr="00B830F6">
        <w:rPr>
          <w:rFonts w:ascii="Arial" w:eastAsia="Aptos" w:hAnsi="Arial" w:cs="Arial"/>
          <w:kern w:val="2"/>
          <w:sz w:val="20"/>
          <w:szCs w:val="20"/>
        </w:rPr>
        <w:t xml:space="preserve"> cytolysin: a novel toxin active against eukaryotic and prokaryotic cells. </w:t>
      </w:r>
      <w:r w:rsidRPr="00B830F6">
        <w:rPr>
          <w:rFonts w:ascii="Arial" w:eastAsia="Aptos" w:hAnsi="Arial" w:cs="Arial"/>
          <w:i/>
          <w:iCs/>
          <w:kern w:val="2"/>
          <w:sz w:val="20"/>
          <w:szCs w:val="20"/>
        </w:rPr>
        <w:t>Cell Microbiology.</w:t>
      </w:r>
      <w:r w:rsidRPr="00B830F6">
        <w:rPr>
          <w:rFonts w:ascii="Arial" w:eastAsia="Aptos" w:hAnsi="Arial" w:cs="Arial"/>
          <w:b/>
          <w:bCs/>
          <w:kern w:val="2"/>
          <w:sz w:val="20"/>
          <w:szCs w:val="20"/>
        </w:rPr>
        <w:t>5</w:t>
      </w:r>
      <w:r w:rsidRPr="00B830F6">
        <w:rPr>
          <w:rFonts w:ascii="Arial" w:eastAsia="Aptos" w:hAnsi="Arial" w:cs="Arial"/>
          <w:kern w:val="2"/>
          <w:sz w:val="20"/>
          <w:szCs w:val="20"/>
        </w:rPr>
        <w:t>(10):661-669.</w:t>
      </w:r>
    </w:p>
    <w:p w:rsidR="0021636A" w:rsidRPr="00B830F6" w:rsidRDefault="0021636A" w:rsidP="0021636A">
      <w:pPr>
        <w:spacing w:after="0" w:line="360" w:lineRule="auto"/>
        <w:ind w:left="426" w:hanging="426"/>
        <w:jc w:val="both"/>
        <w:rPr>
          <w:rFonts w:ascii="Arial" w:eastAsia="Aptos" w:hAnsi="Arial" w:cs="Arial"/>
          <w:kern w:val="2"/>
          <w:sz w:val="20"/>
          <w:szCs w:val="20"/>
        </w:rPr>
      </w:pPr>
      <w:r w:rsidRPr="00B830F6">
        <w:rPr>
          <w:rFonts w:ascii="Arial" w:eastAsia="Aptos" w:hAnsi="Arial" w:cs="Arial"/>
          <w:kern w:val="2"/>
          <w:sz w:val="20"/>
          <w:szCs w:val="20"/>
        </w:rPr>
        <w:t xml:space="preserve">Codelia-Anjum, A., Lerner, B., Elterman, D., Zorn, C., Bhojani, N., and Chughtai, B. (2023). Enterococcal Urinary Tract infections: A review of the pathogenicity, Epidemiology, and treatment. </w:t>
      </w:r>
      <w:r w:rsidRPr="00B830F6">
        <w:rPr>
          <w:rFonts w:ascii="Arial" w:eastAsia="Aptos" w:hAnsi="Arial" w:cs="Arial"/>
          <w:i/>
          <w:iCs/>
          <w:kern w:val="2"/>
          <w:sz w:val="20"/>
          <w:szCs w:val="20"/>
        </w:rPr>
        <w:t>Antibiotics</w:t>
      </w:r>
      <w:r w:rsidR="00111D57" w:rsidRPr="00B830F6">
        <w:rPr>
          <w:rFonts w:ascii="Arial" w:eastAsia="Aptos" w:hAnsi="Arial" w:cs="Arial"/>
          <w:i/>
          <w:iCs/>
          <w:kern w:val="2"/>
          <w:sz w:val="20"/>
          <w:szCs w:val="20"/>
        </w:rPr>
        <w:t>,</w:t>
      </w:r>
      <w:r w:rsidRPr="00B830F6">
        <w:rPr>
          <w:rFonts w:ascii="Arial" w:eastAsia="Aptos" w:hAnsi="Arial" w:cs="Arial"/>
          <w:b/>
          <w:bCs/>
          <w:kern w:val="2"/>
          <w:sz w:val="20"/>
          <w:szCs w:val="20"/>
        </w:rPr>
        <w:t>12</w:t>
      </w:r>
      <w:r w:rsidRPr="00B830F6">
        <w:rPr>
          <w:rFonts w:ascii="Arial" w:eastAsia="Aptos" w:hAnsi="Arial" w:cs="Arial"/>
          <w:kern w:val="2"/>
          <w:sz w:val="20"/>
          <w:szCs w:val="20"/>
        </w:rPr>
        <w:t>(4):778.</w:t>
      </w:r>
    </w:p>
    <w:p w:rsidR="0021636A" w:rsidRPr="00B830F6" w:rsidRDefault="0021636A" w:rsidP="0021636A">
      <w:pPr>
        <w:spacing w:after="0" w:line="360" w:lineRule="auto"/>
        <w:ind w:left="426" w:hanging="426"/>
        <w:jc w:val="both"/>
        <w:rPr>
          <w:rFonts w:ascii="Arial" w:eastAsia="Aptos" w:hAnsi="Arial" w:cs="Arial"/>
          <w:kern w:val="2"/>
          <w:sz w:val="20"/>
          <w:szCs w:val="20"/>
        </w:rPr>
      </w:pPr>
      <w:r w:rsidRPr="00B830F6">
        <w:rPr>
          <w:rFonts w:ascii="Arial" w:eastAsia="Aptos" w:hAnsi="Arial" w:cs="Arial"/>
          <w:kern w:val="2"/>
          <w:sz w:val="20"/>
          <w:szCs w:val="20"/>
        </w:rPr>
        <w:lastRenderedPageBreak/>
        <w:t xml:space="preserve">Dan, M. and Tǎlǎpan, D. (2024). Friends or foes? Novel antimicrobials tackling MDR/XDR Gram-negative bacteria: A systematic review. </w:t>
      </w:r>
      <w:r w:rsidRPr="00B830F6">
        <w:rPr>
          <w:rFonts w:ascii="Arial" w:eastAsia="Aptos" w:hAnsi="Arial" w:cs="Arial"/>
          <w:i/>
          <w:iCs/>
          <w:kern w:val="2"/>
          <w:sz w:val="20"/>
          <w:szCs w:val="20"/>
        </w:rPr>
        <w:t>Frontiers in Microbiology</w:t>
      </w:r>
      <w:r w:rsidRPr="00B830F6">
        <w:rPr>
          <w:rFonts w:ascii="Arial" w:eastAsia="Aptos" w:hAnsi="Arial" w:cs="Arial"/>
          <w:kern w:val="2"/>
          <w:sz w:val="20"/>
          <w:szCs w:val="20"/>
        </w:rPr>
        <w:t xml:space="preserve">, </w:t>
      </w:r>
      <w:r w:rsidRPr="00B830F6">
        <w:rPr>
          <w:rFonts w:ascii="Arial" w:eastAsia="Aptos" w:hAnsi="Arial" w:cs="Arial"/>
          <w:b/>
          <w:bCs/>
          <w:kern w:val="2"/>
          <w:sz w:val="20"/>
          <w:szCs w:val="20"/>
        </w:rPr>
        <w:t>15</w:t>
      </w:r>
      <w:r w:rsidRPr="00B830F6">
        <w:rPr>
          <w:rFonts w:ascii="Arial" w:eastAsia="Aptos" w:hAnsi="Arial" w:cs="Arial"/>
          <w:kern w:val="2"/>
          <w:sz w:val="20"/>
          <w:szCs w:val="20"/>
        </w:rPr>
        <w:t>(1385475):9-11.</w:t>
      </w:r>
    </w:p>
    <w:p w:rsidR="0021636A" w:rsidRPr="00B830F6" w:rsidRDefault="0021636A" w:rsidP="0021636A">
      <w:pPr>
        <w:spacing w:after="0" w:line="360" w:lineRule="auto"/>
        <w:ind w:left="426" w:hanging="426"/>
        <w:jc w:val="both"/>
        <w:rPr>
          <w:rFonts w:ascii="Arial" w:eastAsia="Aptos" w:hAnsi="Arial" w:cs="Arial"/>
          <w:kern w:val="2"/>
          <w:sz w:val="20"/>
          <w:szCs w:val="20"/>
        </w:rPr>
      </w:pPr>
      <w:r w:rsidRPr="00B830F6">
        <w:rPr>
          <w:rFonts w:ascii="Arial" w:eastAsia="Aptos" w:hAnsi="Arial" w:cs="Arial"/>
          <w:kern w:val="2"/>
          <w:sz w:val="20"/>
          <w:szCs w:val="20"/>
        </w:rPr>
        <w:t xml:space="preserve">Donelli, G., Vuotto, C., and Cardines, R. (2012). Biofilm-growing intestinal anaerobic bacteria. </w:t>
      </w:r>
      <w:r w:rsidRPr="00B830F6">
        <w:rPr>
          <w:rFonts w:ascii="Arial" w:eastAsia="Aptos" w:hAnsi="Arial" w:cs="Arial"/>
          <w:i/>
          <w:iCs/>
          <w:kern w:val="2"/>
          <w:sz w:val="20"/>
          <w:szCs w:val="20"/>
        </w:rPr>
        <w:t>FEMS Immunology and Medical Microbiology</w:t>
      </w:r>
      <w:r w:rsidRPr="00B830F6">
        <w:rPr>
          <w:rFonts w:ascii="Arial" w:eastAsia="Aptos" w:hAnsi="Arial" w:cs="Arial"/>
          <w:kern w:val="2"/>
          <w:sz w:val="20"/>
          <w:szCs w:val="20"/>
        </w:rPr>
        <w:t xml:space="preserve">, </w:t>
      </w:r>
      <w:r w:rsidRPr="00B830F6">
        <w:rPr>
          <w:rFonts w:ascii="Arial" w:eastAsia="Aptos" w:hAnsi="Arial" w:cs="Arial"/>
          <w:b/>
          <w:bCs/>
          <w:kern w:val="2"/>
          <w:sz w:val="20"/>
          <w:szCs w:val="20"/>
        </w:rPr>
        <w:t>65</w:t>
      </w:r>
      <w:r w:rsidRPr="00B830F6">
        <w:rPr>
          <w:rFonts w:ascii="Arial" w:eastAsia="Aptos" w:hAnsi="Arial" w:cs="Arial"/>
          <w:kern w:val="2"/>
          <w:sz w:val="20"/>
          <w:szCs w:val="20"/>
        </w:rPr>
        <w:t>(2):318–325.</w:t>
      </w:r>
    </w:p>
    <w:p w:rsidR="0021636A" w:rsidRPr="00B830F6" w:rsidRDefault="0021636A" w:rsidP="0021636A">
      <w:pPr>
        <w:spacing w:after="0" w:line="360" w:lineRule="auto"/>
        <w:ind w:left="426" w:hanging="426"/>
        <w:jc w:val="both"/>
        <w:rPr>
          <w:rFonts w:ascii="Arial" w:eastAsia="Aptos" w:hAnsi="Arial" w:cs="Arial"/>
          <w:kern w:val="2"/>
          <w:sz w:val="20"/>
          <w:szCs w:val="20"/>
        </w:rPr>
      </w:pPr>
      <w:r w:rsidRPr="00B830F6">
        <w:rPr>
          <w:rFonts w:ascii="Arial" w:eastAsia="Aptos" w:hAnsi="Arial" w:cs="Arial"/>
          <w:kern w:val="2"/>
          <w:sz w:val="20"/>
          <w:szCs w:val="20"/>
        </w:rPr>
        <w:t xml:space="preserve">Duaso, J., Rojo, G., Jana, F., Galanti, N., Cabrera, G., Bosco, Lopez-Munoz, R., Maya, J., Ferreira, J. and Kemmerling, U. (2011). </w:t>
      </w:r>
      <w:r w:rsidRPr="00B830F6">
        <w:rPr>
          <w:rFonts w:ascii="Arial" w:eastAsia="Aptos" w:hAnsi="Arial" w:cs="Arial"/>
          <w:i/>
          <w:iCs/>
          <w:kern w:val="2"/>
          <w:sz w:val="20"/>
          <w:szCs w:val="20"/>
        </w:rPr>
        <w:t>Trypanosoma cruzi</w:t>
      </w:r>
      <w:r w:rsidRPr="00B830F6">
        <w:rPr>
          <w:rFonts w:ascii="Arial" w:eastAsia="Aptos" w:hAnsi="Arial" w:cs="Arial"/>
          <w:kern w:val="2"/>
          <w:sz w:val="20"/>
          <w:szCs w:val="20"/>
        </w:rPr>
        <w:t xml:space="preserve"> induces apoptosis in </w:t>
      </w:r>
      <w:r w:rsidRPr="00B830F6">
        <w:rPr>
          <w:rFonts w:ascii="Arial" w:eastAsia="Aptos" w:hAnsi="Arial" w:cs="Arial"/>
          <w:i/>
          <w:iCs/>
          <w:kern w:val="2"/>
          <w:sz w:val="20"/>
          <w:szCs w:val="20"/>
        </w:rPr>
        <w:t>ex vivo</w:t>
      </w:r>
      <w:r w:rsidRPr="00B830F6">
        <w:rPr>
          <w:rFonts w:ascii="Arial" w:eastAsia="Aptos" w:hAnsi="Arial" w:cs="Arial"/>
          <w:kern w:val="2"/>
          <w:sz w:val="20"/>
          <w:szCs w:val="20"/>
        </w:rPr>
        <w:t xml:space="preserve"> infected human chorionic villi, </w:t>
      </w:r>
      <w:r w:rsidRPr="00B830F6">
        <w:rPr>
          <w:rFonts w:ascii="Arial" w:eastAsia="Aptos" w:hAnsi="Arial" w:cs="Arial"/>
          <w:i/>
          <w:iCs/>
          <w:kern w:val="2"/>
          <w:sz w:val="20"/>
          <w:szCs w:val="20"/>
        </w:rPr>
        <w:t>Placenta</w:t>
      </w:r>
      <w:r w:rsidR="001C1C23" w:rsidRPr="00B830F6">
        <w:rPr>
          <w:rFonts w:ascii="Arial" w:eastAsia="Aptos" w:hAnsi="Arial" w:cs="Arial"/>
          <w:i/>
          <w:iCs/>
          <w:kern w:val="2"/>
          <w:sz w:val="20"/>
          <w:szCs w:val="20"/>
        </w:rPr>
        <w:t>,</w:t>
      </w:r>
      <w:r w:rsidRPr="00B830F6">
        <w:rPr>
          <w:rFonts w:ascii="Arial" w:eastAsia="Aptos" w:hAnsi="Arial" w:cs="Arial"/>
          <w:b/>
          <w:bCs/>
          <w:kern w:val="2"/>
          <w:sz w:val="20"/>
          <w:szCs w:val="20"/>
        </w:rPr>
        <w:t>32</w:t>
      </w:r>
      <w:r w:rsidRPr="00B830F6">
        <w:rPr>
          <w:rFonts w:ascii="Arial" w:eastAsia="Aptos" w:hAnsi="Arial" w:cs="Arial"/>
          <w:kern w:val="2"/>
          <w:sz w:val="20"/>
          <w:szCs w:val="20"/>
        </w:rPr>
        <w:t>:356-361.</w:t>
      </w:r>
    </w:p>
    <w:p w:rsidR="000211A0" w:rsidRPr="00B830F6" w:rsidRDefault="000211A0" w:rsidP="0021636A">
      <w:pPr>
        <w:spacing w:after="0" w:line="360" w:lineRule="auto"/>
        <w:ind w:left="426" w:hanging="426"/>
        <w:jc w:val="both"/>
        <w:rPr>
          <w:rFonts w:ascii="Arial" w:eastAsia="Aptos" w:hAnsi="Arial" w:cs="Arial"/>
          <w:kern w:val="2"/>
          <w:sz w:val="20"/>
          <w:szCs w:val="20"/>
        </w:rPr>
      </w:pPr>
      <w:r w:rsidRPr="00B830F6">
        <w:rPr>
          <w:rFonts w:ascii="Arial" w:eastAsia="Aptos" w:hAnsi="Arial" w:cs="Arial"/>
          <w:kern w:val="2"/>
          <w:sz w:val="20"/>
          <w:szCs w:val="20"/>
        </w:rPr>
        <w:t xml:space="preserve">Esan, T., Ayenioye, H., Ajayi, O., </w:t>
      </w:r>
      <w:r w:rsidR="004B3258" w:rsidRPr="00B830F6">
        <w:rPr>
          <w:rFonts w:ascii="Arial" w:eastAsia="Aptos" w:hAnsi="Arial" w:cs="Arial"/>
          <w:kern w:val="2"/>
          <w:sz w:val="20"/>
          <w:szCs w:val="20"/>
        </w:rPr>
        <w:t>and</w:t>
      </w:r>
      <w:r w:rsidRPr="00B830F6">
        <w:rPr>
          <w:rFonts w:ascii="Arial" w:eastAsia="Aptos" w:hAnsi="Arial" w:cs="Arial"/>
          <w:kern w:val="2"/>
          <w:sz w:val="20"/>
          <w:szCs w:val="20"/>
        </w:rPr>
        <w:t>Sokan-Adeaga, A. (2023). Traditional birth attendants' knowledge, preventive and management practices for postpartum haemorrhage in Osun State, Southwestern Nigeria. </w:t>
      </w:r>
      <w:r w:rsidRPr="00B830F6">
        <w:rPr>
          <w:rFonts w:ascii="Arial" w:eastAsia="Aptos" w:hAnsi="Arial" w:cs="Arial"/>
          <w:i/>
          <w:iCs/>
          <w:kern w:val="2"/>
          <w:sz w:val="20"/>
          <w:szCs w:val="20"/>
        </w:rPr>
        <w:t>Scientific reports</w:t>
      </w:r>
      <w:r w:rsidRPr="00B830F6">
        <w:rPr>
          <w:rFonts w:ascii="Arial" w:eastAsia="Aptos" w:hAnsi="Arial" w:cs="Arial"/>
          <w:kern w:val="2"/>
          <w:sz w:val="20"/>
          <w:szCs w:val="20"/>
        </w:rPr>
        <w:t>, </w:t>
      </w:r>
      <w:r w:rsidRPr="00B830F6">
        <w:rPr>
          <w:rFonts w:ascii="Arial" w:eastAsia="Aptos" w:hAnsi="Arial" w:cs="Arial"/>
          <w:b/>
          <w:bCs/>
          <w:kern w:val="2"/>
          <w:sz w:val="20"/>
          <w:szCs w:val="20"/>
        </w:rPr>
        <w:t>13</w:t>
      </w:r>
      <w:r w:rsidRPr="00B830F6">
        <w:rPr>
          <w:rFonts w:ascii="Arial" w:eastAsia="Aptos" w:hAnsi="Arial" w:cs="Arial"/>
          <w:kern w:val="2"/>
          <w:sz w:val="20"/>
          <w:szCs w:val="20"/>
        </w:rPr>
        <w:t>(12314): 5-12</w:t>
      </w:r>
    </w:p>
    <w:p w:rsidR="0021636A" w:rsidRPr="00B830F6" w:rsidRDefault="0021636A" w:rsidP="0021636A">
      <w:pPr>
        <w:spacing w:after="0" w:line="360" w:lineRule="auto"/>
        <w:ind w:left="426" w:hanging="426"/>
        <w:jc w:val="both"/>
        <w:rPr>
          <w:rFonts w:ascii="Arial" w:eastAsia="Aptos" w:hAnsi="Arial" w:cs="Arial"/>
          <w:kern w:val="2"/>
          <w:sz w:val="20"/>
          <w:szCs w:val="20"/>
        </w:rPr>
      </w:pPr>
      <w:r w:rsidRPr="00B830F6">
        <w:rPr>
          <w:rFonts w:ascii="Arial" w:eastAsia="Aptos" w:hAnsi="Arial" w:cs="Arial"/>
          <w:kern w:val="2"/>
          <w:sz w:val="20"/>
          <w:szCs w:val="20"/>
        </w:rPr>
        <w:t xml:space="preserve">El Kholy, A., Wahsh, A., Batiha, E., and Moustafa, M. (2024). The evidence-based new vista to wane the utilization of antimicrobials in UTIs. </w:t>
      </w:r>
      <w:r w:rsidRPr="00B830F6">
        <w:rPr>
          <w:rFonts w:ascii="Arial" w:eastAsia="Aptos" w:hAnsi="Arial" w:cs="Arial"/>
          <w:i/>
          <w:iCs/>
          <w:kern w:val="2"/>
          <w:sz w:val="20"/>
          <w:szCs w:val="20"/>
        </w:rPr>
        <w:t>Future Journal of Pharmaceutical Sciences</w:t>
      </w:r>
      <w:r w:rsidRPr="00B830F6">
        <w:rPr>
          <w:rFonts w:ascii="Arial" w:eastAsia="Aptos" w:hAnsi="Arial" w:cs="Arial"/>
          <w:kern w:val="2"/>
          <w:sz w:val="20"/>
          <w:szCs w:val="20"/>
        </w:rPr>
        <w:t xml:space="preserve">, </w:t>
      </w:r>
      <w:r w:rsidRPr="00B830F6">
        <w:rPr>
          <w:rFonts w:ascii="Arial" w:eastAsia="Aptos" w:hAnsi="Arial" w:cs="Arial"/>
          <w:b/>
          <w:bCs/>
          <w:kern w:val="2"/>
          <w:sz w:val="20"/>
          <w:szCs w:val="20"/>
        </w:rPr>
        <w:t>10</w:t>
      </w:r>
      <w:r w:rsidRPr="00B830F6">
        <w:rPr>
          <w:rFonts w:ascii="Arial" w:eastAsia="Aptos" w:hAnsi="Arial" w:cs="Arial"/>
          <w:kern w:val="2"/>
          <w:sz w:val="20"/>
          <w:szCs w:val="20"/>
        </w:rPr>
        <w:t>:166.</w:t>
      </w:r>
    </w:p>
    <w:p w:rsidR="0021636A" w:rsidRPr="00B830F6" w:rsidRDefault="0021636A" w:rsidP="0021636A">
      <w:pPr>
        <w:spacing w:after="0" w:line="360" w:lineRule="auto"/>
        <w:ind w:left="426" w:hanging="426"/>
        <w:jc w:val="both"/>
        <w:rPr>
          <w:rFonts w:ascii="Arial" w:eastAsia="Aptos" w:hAnsi="Arial" w:cs="Arial"/>
          <w:kern w:val="2"/>
          <w:sz w:val="20"/>
          <w:szCs w:val="20"/>
        </w:rPr>
      </w:pPr>
      <w:r w:rsidRPr="00B830F6">
        <w:rPr>
          <w:rFonts w:ascii="Arial" w:eastAsia="Aptos" w:hAnsi="Arial" w:cs="Arial"/>
          <w:kern w:val="2"/>
          <w:sz w:val="20"/>
          <w:szCs w:val="20"/>
        </w:rPr>
        <w:t xml:space="preserve">Fauzan, N., Rahmawati, E., Nindela, R., and Handayani, D. (2024). Urinary leukocyte, nitrite, and leukocyte esterase correlation with urine culture in urinary tract infection patients. </w:t>
      </w:r>
      <w:r w:rsidRPr="00B830F6">
        <w:rPr>
          <w:rFonts w:ascii="Arial" w:eastAsia="Aptos" w:hAnsi="Arial" w:cs="Arial"/>
          <w:i/>
          <w:iCs/>
          <w:kern w:val="2"/>
          <w:sz w:val="20"/>
          <w:szCs w:val="20"/>
        </w:rPr>
        <w:t xml:space="preserve">AIP Conference Proceedings, </w:t>
      </w:r>
      <w:r w:rsidRPr="00B830F6">
        <w:rPr>
          <w:rFonts w:ascii="Arial" w:eastAsia="Aptos" w:hAnsi="Arial" w:cs="Arial"/>
          <w:b/>
          <w:bCs/>
          <w:kern w:val="2"/>
          <w:sz w:val="20"/>
          <w:szCs w:val="20"/>
        </w:rPr>
        <w:t>3080</w:t>
      </w:r>
      <w:r w:rsidRPr="00B830F6">
        <w:rPr>
          <w:rFonts w:ascii="Arial" w:eastAsia="Aptos" w:hAnsi="Arial" w:cs="Arial"/>
          <w:kern w:val="2"/>
          <w:sz w:val="20"/>
          <w:szCs w:val="20"/>
        </w:rPr>
        <w:t>(1):080003.</w:t>
      </w:r>
    </w:p>
    <w:p w:rsidR="0021636A" w:rsidRPr="00B830F6" w:rsidRDefault="0021636A" w:rsidP="0021636A">
      <w:pPr>
        <w:spacing w:after="0" w:line="360" w:lineRule="auto"/>
        <w:ind w:left="426" w:hanging="426"/>
        <w:jc w:val="both"/>
        <w:rPr>
          <w:rFonts w:ascii="Arial" w:eastAsia="Aptos" w:hAnsi="Arial" w:cs="Arial"/>
          <w:kern w:val="2"/>
          <w:sz w:val="20"/>
          <w:szCs w:val="20"/>
        </w:rPr>
      </w:pPr>
      <w:r w:rsidRPr="00B830F6">
        <w:rPr>
          <w:rFonts w:ascii="Arial" w:eastAsia="Aptos" w:hAnsi="Arial" w:cs="Arial"/>
          <w:kern w:val="2"/>
          <w:sz w:val="20"/>
          <w:szCs w:val="20"/>
        </w:rPr>
        <w:t>Forbes A, Saham F, Weissfeld S (2007) Baily and Scott s Diagnostic Microbiology 12th ed. Mosby, Inc., an anffilliate of Elsevier, Inc. 103.</w:t>
      </w:r>
    </w:p>
    <w:p w:rsidR="0021636A" w:rsidRPr="00B830F6" w:rsidRDefault="0021636A" w:rsidP="0021636A">
      <w:pPr>
        <w:spacing w:after="0" w:line="360" w:lineRule="auto"/>
        <w:ind w:left="426" w:hanging="426"/>
        <w:jc w:val="both"/>
        <w:rPr>
          <w:rFonts w:ascii="Arial" w:eastAsia="Aptos" w:hAnsi="Arial" w:cs="Arial"/>
          <w:kern w:val="2"/>
          <w:sz w:val="20"/>
          <w:szCs w:val="20"/>
        </w:rPr>
      </w:pPr>
      <w:r w:rsidRPr="00B830F6">
        <w:rPr>
          <w:rFonts w:ascii="Arial" w:eastAsia="Aptos" w:hAnsi="Arial" w:cs="Arial"/>
          <w:kern w:val="2"/>
          <w:sz w:val="20"/>
          <w:szCs w:val="20"/>
        </w:rPr>
        <w:t xml:space="preserve">Franz, C., Huch, M., Abriouel, H., Holzapfel, W. and Galvez, A. (2011). Enterococci as probiotics and their implications in food safety. </w:t>
      </w:r>
      <w:r w:rsidRPr="00B830F6">
        <w:rPr>
          <w:rFonts w:ascii="Arial" w:eastAsia="Aptos" w:hAnsi="Arial" w:cs="Arial"/>
          <w:i/>
          <w:iCs/>
          <w:kern w:val="2"/>
          <w:sz w:val="20"/>
          <w:szCs w:val="20"/>
        </w:rPr>
        <w:t>International Journal of Food Microbiology</w:t>
      </w:r>
      <w:r w:rsidR="008A1694" w:rsidRPr="00B830F6">
        <w:rPr>
          <w:rFonts w:ascii="Arial" w:eastAsia="Aptos" w:hAnsi="Arial" w:cs="Arial"/>
          <w:i/>
          <w:iCs/>
          <w:kern w:val="2"/>
          <w:sz w:val="20"/>
          <w:szCs w:val="20"/>
        </w:rPr>
        <w:t>,</w:t>
      </w:r>
      <w:r w:rsidRPr="00B830F6">
        <w:rPr>
          <w:rFonts w:ascii="Arial" w:eastAsia="Aptos" w:hAnsi="Arial" w:cs="Arial"/>
          <w:b/>
          <w:bCs/>
          <w:kern w:val="2"/>
          <w:sz w:val="20"/>
          <w:szCs w:val="20"/>
        </w:rPr>
        <w:t>151</w:t>
      </w:r>
      <w:r w:rsidRPr="00B830F6">
        <w:rPr>
          <w:rFonts w:ascii="Arial" w:eastAsia="Aptos" w:hAnsi="Arial" w:cs="Arial"/>
          <w:kern w:val="2"/>
          <w:sz w:val="20"/>
          <w:szCs w:val="20"/>
        </w:rPr>
        <w:t>:125-140.</w:t>
      </w:r>
    </w:p>
    <w:p w:rsidR="0021636A" w:rsidRPr="00B830F6" w:rsidRDefault="0021636A" w:rsidP="0021636A">
      <w:pPr>
        <w:spacing w:after="0" w:line="360" w:lineRule="auto"/>
        <w:ind w:left="426" w:hanging="426"/>
        <w:jc w:val="both"/>
        <w:rPr>
          <w:rFonts w:ascii="Arial" w:eastAsia="Aptos" w:hAnsi="Arial" w:cs="Arial"/>
          <w:kern w:val="2"/>
          <w:sz w:val="20"/>
          <w:szCs w:val="20"/>
        </w:rPr>
      </w:pPr>
      <w:r w:rsidRPr="00B830F6">
        <w:rPr>
          <w:rFonts w:ascii="Arial" w:eastAsia="Aptos" w:hAnsi="Arial" w:cs="Arial"/>
          <w:kern w:val="2"/>
          <w:sz w:val="20"/>
          <w:szCs w:val="20"/>
        </w:rPr>
        <w:t xml:space="preserve">García-Solache M. and Rice B. (2019). The </w:t>
      </w:r>
      <w:r w:rsidRPr="00B830F6">
        <w:rPr>
          <w:rFonts w:ascii="Arial" w:eastAsia="Aptos" w:hAnsi="Arial" w:cs="Arial"/>
          <w:i/>
          <w:iCs/>
          <w:kern w:val="2"/>
          <w:sz w:val="20"/>
          <w:szCs w:val="20"/>
        </w:rPr>
        <w:t>Enterococcus</w:t>
      </w:r>
      <w:r w:rsidRPr="00B830F6">
        <w:rPr>
          <w:rFonts w:ascii="Arial" w:eastAsia="Aptos" w:hAnsi="Arial" w:cs="Arial"/>
          <w:kern w:val="2"/>
          <w:sz w:val="20"/>
          <w:szCs w:val="20"/>
        </w:rPr>
        <w:t>: A Model of Adaptability to Its Environment. </w:t>
      </w:r>
      <w:r w:rsidRPr="00B830F6">
        <w:rPr>
          <w:rFonts w:ascii="Arial" w:eastAsia="Aptos" w:hAnsi="Arial" w:cs="Arial"/>
          <w:i/>
          <w:iCs/>
          <w:kern w:val="2"/>
          <w:sz w:val="20"/>
          <w:szCs w:val="20"/>
        </w:rPr>
        <w:t>Clinical Microbiology Review,</w:t>
      </w:r>
      <w:r w:rsidRPr="00B830F6">
        <w:rPr>
          <w:rFonts w:ascii="Arial" w:eastAsia="Aptos" w:hAnsi="Arial" w:cs="Arial"/>
          <w:kern w:val="2"/>
          <w:sz w:val="20"/>
          <w:szCs w:val="20"/>
        </w:rPr>
        <w:t> </w:t>
      </w:r>
      <w:r w:rsidRPr="00B830F6">
        <w:rPr>
          <w:rFonts w:ascii="Arial" w:eastAsia="Aptos" w:hAnsi="Arial" w:cs="Arial"/>
          <w:b/>
          <w:bCs/>
          <w:kern w:val="2"/>
          <w:sz w:val="20"/>
          <w:szCs w:val="20"/>
        </w:rPr>
        <w:t>32</w:t>
      </w:r>
      <w:r w:rsidRPr="00B830F6">
        <w:rPr>
          <w:rFonts w:ascii="Arial" w:eastAsia="Aptos" w:hAnsi="Arial" w:cs="Arial"/>
          <w:kern w:val="2"/>
          <w:sz w:val="20"/>
          <w:szCs w:val="20"/>
        </w:rPr>
        <w:t>(2):e00058-18.</w:t>
      </w:r>
    </w:p>
    <w:p w:rsidR="0021636A" w:rsidRPr="00B830F6" w:rsidRDefault="0021636A" w:rsidP="0021636A">
      <w:pPr>
        <w:spacing w:after="0" w:line="360" w:lineRule="auto"/>
        <w:ind w:left="426" w:hanging="426"/>
        <w:jc w:val="both"/>
        <w:rPr>
          <w:rFonts w:ascii="Arial" w:eastAsia="Aptos" w:hAnsi="Arial" w:cs="Arial"/>
          <w:kern w:val="2"/>
          <w:sz w:val="20"/>
          <w:szCs w:val="20"/>
        </w:rPr>
      </w:pPr>
      <w:r w:rsidRPr="00B830F6">
        <w:rPr>
          <w:rFonts w:ascii="Arial" w:eastAsia="Aptos" w:hAnsi="Arial" w:cs="Arial"/>
          <w:kern w:val="2"/>
          <w:sz w:val="20"/>
          <w:szCs w:val="20"/>
        </w:rPr>
        <w:t xml:space="preserve">Gardiner, J., Stewardson, J., Abbott, J., and Peleg, Y. (2019). Nitrofurantoin and fosfomycin for resistant urinary tract infections: old drugs for emerging problems. </w:t>
      </w:r>
      <w:r w:rsidRPr="00B830F6">
        <w:rPr>
          <w:rFonts w:ascii="Arial" w:eastAsia="Aptos" w:hAnsi="Arial" w:cs="Arial"/>
          <w:i/>
          <w:iCs/>
          <w:kern w:val="2"/>
          <w:sz w:val="20"/>
          <w:szCs w:val="20"/>
        </w:rPr>
        <w:t>Australian Prescriber</w:t>
      </w:r>
      <w:r w:rsidRPr="00B830F6">
        <w:rPr>
          <w:rFonts w:ascii="Arial" w:eastAsia="Aptos" w:hAnsi="Arial" w:cs="Arial"/>
          <w:kern w:val="2"/>
          <w:sz w:val="20"/>
          <w:szCs w:val="20"/>
        </w:rPr>
        <w:t xml:space="preserve">, </w:t>
      </w:r>
      <w:r w:rsidRPr="00B830F6">
        <w:rPr>
          <w:rFonts w:ascii="Arial" w:eastAsia="Aptos" w:hAnsi="Arial" w:cs="Arial"/>
          <w:b/>
          <w:bCs/>
          <w:kern w:val="2"/>
          <w:sz w:val="20"/>
          <w:szCs w:val="20"/>
        </w:rPr>
        <w:t>42</w:t>
      </w:r>
      <w:r w:rsidRPr="00B830F6">
        <w:rPr>
          <w:rFonts w:ascii="Arial" w:eastAsia="Aptos" w:hAnsi="Arial" w:cs="Arial"/>
          <w:kern w:val="2"/>
          <w:sz w:val="20"/>
          <w:szCs w:val="20"/>
        </w:rPr>
        <w:t>(1):14-17.</w:t>
      </w:r>
    </w:p>
    <w:p w:rsidR="0021636A" w:rsidRPr="00B830F6" w:rsidRDefault="0021636A" w:rsidP="0021636A">
      <w:pPr>
        <w:spacing w:after="0" w:line="360" w:lineRule="auto"/>
        <w:ind w:left="426" w:hanging="426"/>
        <w:jc w:val="both"/>
        <w:rPr>
          <w:rFonts w:ascii="Arial" w:eastAsia="Aptos" w:hAnsi="Arial" w:cs="Arial"/>
          <w:kern w:val="2"/>
          <w:sz w:val="20"/>
          <w:szCs w:val="20"/>
        </w:rPr>
      </w:pPr>
      <w:r w:rsidRPr="00B830F6">
        <w:rPr>
          <w:rFonts w:ascii="Arial" w:eastAsia="Aptos" w:hAnsi="Arial" w:cs="Arial"/>
          <w:kern w:val="2"/>
          <w:sz w:val="20"/>
          <w:szCs w:val="20"/>
        </w:rPr>
        <w:t xml:space="preserve">Gargate, N., Laws, M., and Rahman, M. (2025). Current economic and regulatory challenges in developing antibiotics for Gram-negative bacteria. </w:t>
      </w:r>
      <w:r w:rsidRPr="00B830F6">
        <w:rPr>
          <w:rFonts w:ascii="Arial" w:eastAsia="Aptos" w:hAnsi="Arial" w:cs="Arial"/>
          <w:i/>
          <w:iCs/>
          <w:kern w:val="2"/>
          <w:sz w:val="20"/>
          <w:szCs w:val="20"/>
        </w:rPr>
        <w:t>NPJ Antimicrobials &amp; Resistance</w:t>
      </w:r>
      <w:r w:rsidRPr="00B830F6">
        <w:rPr>
          <w:rFonts w:ascii="Arial" w:eastAsia="Aptos" w:hAnsi="Arial" w:cs="Arial"/>
          <w:kern w:val="2"/>
          <w:sz w:val="20"/>
          <w:szCs w:val="20"/>
        </w:rPr>
        <w:t xml:space="preserve">, </w:t>
      </w:r>
      <w:r w:rsidRPr="00B830F6">
        <w:rPr>
          <w:rFonts w:ascii="Arial" w:eastAsia="Aptos" w:hAnsi="Arial" w:cs="Arial"/>
          <w:b/>
          <w:bCs/>
          <w:kern w:val="2"/>
          <w:sz w:val="20"/>
          <w:szCs w:val="20"/>
        </w:rPr>
        <w:t>30</w:t>
      </w:r>
      <w:r w:rsidRPr="00B830F6">
        <w:rPr>
          <w:rFonts w:ascii="Arial" w:eastAsia="Aptos" w:hAnsi="Arial" w:cs="Arial"/>
          <w:kern w:val="2"/>
          <w:sz w:val="20"/>
          <w:szCs w:val="20"/>
        </w:rPr>
        <w:t>(50):14-17</w:t>
      </w:r>
    </w:p>
    <w:p w:rsidR="0021636A" w:rsidRPr="00B830F6" w:rsidRDefault="0021636A" w:rsidP="0021636A">
      <w:pPr>
        <w:spacing w:after="0" w:line="360" w:lineRule="auto"/>
        <w:ind w:left="426" w:hanging="426"/>
        <w:jc w:val="both"/>
        <w:rPr>
          <w:rFonts w:ascii="Arial" w:eastAsia="Aptos" w:hAnsi="Arial" w:cs="Arial"/>
          <w:kern w:val="2"/>
          <w:sz w:val="20"/>
          <w:szCs w:val="20"/>
        </w:rPr>
      </w:pPr>
      <w:r w:rsidRPr="00B830F6">
        <w:rPr>
          <w:rFonts w:ascii="Arial" w:eastAsia="Aptos" w:hAnsi="Arial" w:cs="Arial"/>
          <w:kern w:val="2"/>
          <w:sz w:val="20"/>
          <w:szCs w:val="20"/>
        </w:rPr>
        <w:t xml:space="preserve">Ghatbale, P., Sah, P., Dunham, S., Khong, E., Blanc, A., Monsibais, A., Garcia, A., Schooley, T., CobiánGüemes, G., Whiteson, K., and Pride, T. (2024). </w:t>
      </w:r>
      <w:r w:rsidRPr="00B830F6">
        <w:rPr>
          <w:rFonts w:ascii="Arial" w:eastAsia="Aptos" w:hAnsi="Arial" w:cs="Arial"/>
          <w:i/>
          <w:iCs/>
          <w:kern w:val="2"/>
          <w:sz w:val="20"/>
          <w:szCs w:val="20"/>
        </w:rPr>
        <w:t>In vitro</w:t>
      </w:r>
      <w:r w:rsidRPr="00B830F6">
        <w:rPr>
          <w:rFonts w:ascii="Arial" w:eastAsia="Aptos" w:hAnsi="Arial" w:cs="Arial"/>
          <w:kern w:val="2"/>
          <w:sz w:val="20"/>
          <w:szCs w:val="20"/>
        </w:rPr>
        <w:t xml:space="preserve"> resensitization of multidrug-resistant clinical isolates of </w:t>
      </w:r>
      <w:r w:rsidRPr="00B830F6">
        <w:rPr>
          <w:rFonts w:ascii="Arial" w:eastAsia="Aptos" w:hAnsi="Arial" w:cs="Arial"/>
          <w:i/>
          <w:iCs/>
          <w:kern w:val="2"/>
          <w:sz w:val="20"/>
          <w:szCs w:val="20"/>
        </w:rPr>
        <w:t>Enterococcus faecium</w:t>
      </w:r>
      <w:r w:rsidRPr="00B830F6">
        <w:rPr>
          <w:rFonts w:ascii="Arial" w:eastAsia="Aptos" w:hAnsi="Arial" w:cs="Arial"/>
          <w:kern w:val="2"/>
          <w:sz w:val="20"/>
          <w:szCs w:val="20"/>
        </w:rPr>
        <w:t xml:space="preserve"> and </w:t>
      </w:r>
      <w:r w:rsidRPr="00B830F6">
        <w:rPr>
          <w:rFonts w:ascii="Arial" w:eastAsia="Aptos" w:hAnsi="Arial" w:cs="Arial"/>
          <w:i/>
          <w:iCs/>
          <w:kern w:val="2"/>
          <w:sz w:val="20"/>
          <w:szCs w:val="20"/>
        </w:rPr>
        <w:t>E. faecalis</w:t>
      </w:r>
      <w:r w:rsidRPr="00B830F6">
        <w:rPr>
          <w:rFonts w:ascii="Arial" w:eastAsia="Aptos" w:hAnsi="Arial" w:cs="Arial"/>
          <w:kern w:val="2"/>
          <w:sz w:val="20"/>
          <w:szCs w:val="20"/>
        </w:rPr>
        <w:t xml:space="preserve"> through phage-antibiotic synergy. </w:t>
      </w:r>
      <w:r w:rsidRPr="00B830F6">
        <w:rPr>
          <w:rFonts w:ascii="Arial" w:eastAsia="Aptos" w:hAnsi="Arial" w:cs="Arial"/>
          <w:i/>
          <w:iCs/>
          <w:kern w:val="2"/>
          <w:sz w:val="20"/>
          <w:szCs w:val="20"/>
        </w:rPr>
        <w:t>Antimicrobial Agents and Chemotherapy</w:t>
      </w:r>
      <w:r w:rsidRPr="00B830F6">
        <w:rPr>
          <w:rFonts w:ascii="Arial" w:eastAsia="Aptos" w:hAnsi="Arial" w:cs="Arial"/>
          <w:kern w:val="2"/>
          <w:sz w:val="20"/>
          <w:szCs w:val="20"/>
        </w:rPr>
        <w:t xml:space="preserve">, </w:t>
      </w:r>
      <w:r w:rsidRPr="00B830F6">
        <w:rPr>
          <w:rFonts w:ascii="Arial" w:eastAsia="Aptos" w:hAnsi="Arial" w:cs="Arial"/>
          <w:b/>
          <w:bCs/>
          <w:kern w:val="2"/>
          <w:sz w:val="20"/>
          <w:szCs w:val="20"/>
        </w:rPr>
        <w:t>69</w:t>
      </w:r>
      <w:r w:rsidRPr="00B830F6">
        <w:rPr>
          <w:rFonts w:ascii="Arial" w:eastAsia="Aptos" w:hAnsi="Arial" w:cs="Arial"/>
          <w:kern w:val="2"/>
          <w:sz w:val="20"/>
          <w:szCs w:val="20"/>
        </w:rPr>
        <w:t xml:space="preserve">(2):3-7 </w:t>
      </w:r>
    </w:p>
    <w:p w:rsidR="0021636A" w:rsidRPr="00B830F6" w:rsidRDefault="0021636A" w:rsidP="0021636A">
      <w:pPr>
        <w:spacing w:after="0" w:line="360" w:lineRule="auto"/>
        <w:ind w:left="426" w:hanging="426"/>
        <w:jc w:val="both"/>
        <w:rPr>
          <w:rFonts w:ascii="Arial" w:eastAsia="Aptos" w:hAnsi="Arial" w:cs="Arial"/>
          <w:kern w:val="2"/>
          <w:sz w:val="20"/>
          <w:szCs w:val="20"/>
        </w:rPr>
      </w:pPr>
      <w:r w:rsidRPr="00B830F6">
        <w:rPr>
          <w:rFonts w:ascii="Arial" w:eastAsia="Aptos" w:hAnsi="Arial" w:cs="Arial"/>
          <w:kern w:val="2"/>
          <w:sz w:val="20"/>
          <w:szCs w:val="20"/>
        </w:rPr>
        <w:t xml:space="preserve">Ghazvini, H., Taheri, K., Edalati, E., and Sedighi, M. (2019). Virulence factors and antimicrobial resistance in Uropathogenic Escherichia coli strains isolated from cystitis and pyelonephritis. </w:t>
      </w:r>
      <w:r w:rsidRPr="00B830F6">
        <w:rPr>
          <w:rFonts w:ascii="Arial" w:eastAsia="Aptos" w:hAnsi="Arial" w:cs="Arial"/>
          <w:i/>
          <w:iCs/>
          <w:kern w:val="2"/>
          <w:sz w:val="20"/>
          <w:szCs w:val="20"/>
        </w:rPr>
        <w:t>Turkish Journal of Medical Sciences</w:t>
      </w:r>
      <w:r w:rsidRPr="00B830F6">
        <w:rPr>
          <w:rFonts w:ascii="Arial" w:eastAsia="Aptos" w:hAnsi="Arial" w:cs="Arial"/>
          <w:kern w:val="2"/>
          <w:sz w:val="20"/>
          <w:szCs w:val="20"/>
        </w:rPr>
        <w:t xml:space="preserve">, </w:t>
      </w:r>
      <w:r w:rsidRPr="00B830F6">
        <w:rPr>
          <w:rFonts w:ascii="Arial" w:eastAsia="Aptos" w:hAnsi="Arial" w:cs="Arial"/>
          <w:b/>
          <w:bCs/>
          <w:kern w:val="2"/>
          <w:sz w:val="20"/>
          <w:szCs w:val="20"/>
        </w:rPr>
        <w:t>49</w:t>
      </w:r>
      <w:r w:rsidRPr="00B830F6">
        <w:rPr>
          <w:rFonts w:ascii="Arial" w:eastAsia="Aptos" w:hAnsi="Arial" w:cs="Arial"/>
          <w:kern w:val="2"/>
          <w:sz w:val="20"/>
          <w:szCs w:val="20"/>
        </w:rPr>
        <w:t>(1):361–367.</w:t>
      </w:r>
    </w:p>
    <w:p w:rsidR="0021636A" w:rsidRPr="00B830F6" w:rsidRDefault="0021636A" w:rsidP="0021636A">
      <w:pPr>
        <w:spacing w:after="0" w:line="360" w:lineRule="auto"/>
        <w:ind w:left="426" w:hanging="426"/>
        <w:jc w:val="both"/>
        <w:rPr>
          <w:rFonts w:ascii="Arial" w:eastAsia="Aptos" w:hAnsi="Arial" w:cs="Arial"/>
          <w:kern w:val="2"/>
          <w:sz w:val="20"/>
          <w:szCs w:val="20"/>
        </w:rPr>
      </w:pPr>
      <w:r w:rsidRPr="00B830F6">
        <w:rPr>
          <w:rFonts w:ascii="Arial" w:eastAsia="Aptos" w:hAnsi="Arial" w:cs="Arial"/>
          <w:kern w:val="2"/>
          <w:sz w:val="20"/>
          <w:szCs w:val="20"/>
        </w:rPr>
        <w:lastRenderedPageBreak/>
        <w:t xml:space="preserve">Gilmore, S., and Lebreton, F. (2013). Genomic Transition of Enterococci from Gut Commensals to Leading Causes of Multidrug-resistant Hospital Infection in the Antibiotic Era. </w:t>
      </w:r>
      <w:r w:rsidRPr="00B830F6">
        <w:rPr>
          <w:rFonts w:ascii="Arial" w:eastAsia="Aptos" w:hAnsi="Arial" w:cs="Arial"/>
          <w:i/>
          <w:iCs/>
          <w:kern w:val="2"/>
          <w:sz w:val="20"/>
          <w:szCs w:val="20"/>
        </w:rPr>
        <w:t>Current Opinion in Microbiology</w:t>
      </w:r>
      <w:r w:rsidRPr="00B830F6">
        <w:rPr>
          <w:rFonts w:ascii="Arial" w:eastAsia="Aptos" w:hAnsi="Arial" w:cs="Arial"/>
          <w:kern w:val="2"/>
          <w:sz w:val="20"/>
          <w:szCs w:val="20"/>
        </w:rPr>
        <w:t xml:space="preserve">, </w:t>
      </w:r>
      <w:r w:rsidRPr="00B830F6">
        <w:rPr>
          <w:rFonts w:ascii="Arial" w:eastAsia="Aptos" w:hAnsi="Arial" w:cs="Arial"/>
          <w:b/>
          <w:bCs/>
          <w:kern w:val="2"/>
          <w:sz w:val="20"/>
          <w:szCs w:val="20"/>
        </w:rPr>
        <w:t>16</w:t>
      </w:r>
      <w:r w:rsidRPr="00B830F6">
        <w:rPr>
          <w:rFonts w:ascii="Arial" w:eastAsia="Aptos" w:hAnsi="Arial" w:cs="Arial"/>
          <w:kern w:val="2"/>
          <w:sz w:val="20"/>
          <w:szCs w:val="20"/>
        </w:rPr>
        <w:t>(1):10-12</w:t>
      </w:r>
    </w:p>
    <w:p w:rsidR="0021636A" w:rsidRPr="00B830F6" w:rsidRDefault="0021636A" w:rsidP="0021636A">
      <w:pPr>
        <w:spacing w:after="0" w:line="360" w:lineRule="auto"/>
        <w:ind w:left="426" w:hanging="426"/>
        <w:jc w:val="both"/>
        <w:rPr>
          <w:rFonts w:ascii="Arial" w:eastAsia="Aptos" w:hAnsi="Arial" w:cs="Arial"/>
          <w:kern w:val="2"/>
          <w:sz w:val="20"/>
          <w:szCs w:val="20"/>
        </w:rPr>
      </w:pPr>
      <w:r w:rsidRPr="00B830F6">
        <w:rPr>
          <w:rFonts w:ascii="Arial" w:eastAsia="Aptos" w:hAnsi="Arial" w:cs="Arial"/>
          <w:kern w:val="2"/>
          <w:sz w:val="20"/>
          <w:szCs w:val="20"/>
        </w:rPr>
        <w:t xml:space="preserve">Hashem, A., Abdelrahman, A., and Aziz, K. (2021). Phenotype–Genotype Correlations and Distribution of Key Virulence Factors in </w:t>
      </w:r>
      <w:r w:rsidRPr="00B830F6">
        <w:rPr>
          <w:rFonts w:ascii="Arial" w:eastAsia="Aptos" w:hAnsi="Arial" w:cs="Arial"/>
          <w:i/>
          <w:iCs/>
          <w:kern w:val="2"/>
          <w:sz w:val="20"/>
          <w:szCs w:val="20"/>
        </w:rPr>
        <w:t>Enterococcus faecalis</w:t>
      </w:r>
      <w:r w:rsidRPr="00B830F6">
        <w:rPr>
          <w:rFonts w:ascii="Arial" w:eastAsia="Aptos" w:hAnsi="Arial" w:cs="Arial"/>
          <w:kern w:val="2"/>
          <w:sz w:val="20"/>
          <w:szCs w:val="20"/>
        </w:rPr>
        <w:t xml:space="preserve"> Isolated from Patients with Urinary Tract Infections. </w:t>
      </w:r>
      <w:r w:rsidRPr="00B830F6">
        <w:rPr>
          <w:rFonts w:ascii="Arial" w:eastAsia="Aptos" w:hAnsi="Arial" w:cs="Arial"/>
          <w:i/>
          <w:iCs/>
          <w:kern w:val="2"/>
          <w:sz w:val="20"/>
          <w:szCs w:val="20"/>
        </w:rPr>
        <w:t>Infection and Drug Resistance</w:t>
      </w:r>
      <w:r w:rsidRPr="00B830F6">
        <w:rPr>
          <w:rFonts w:ascii="Arial" w:eastAsia="Aptos" w:hAnsi="Arial" w:cs="Arial"/>
          <w:kern w:val="2"/>
          <w:sz w:val="20"/>
          <w:szCs w:val="20"/>
        </w:rPr>
        <w:t xml:space="preserve">, </w:t>
      </w:r>
      <w:r w:rsidRPr="00B830F6">
        <w:rPr>
          <w:rFonts w:ascii="Arial" w:eastAsia="Aptos" w:hAnsi="Arial" w:cs="Arial"/>
          <w:b/>
          <w:bCs/>
          <w:kern w:val="2"/>
          <w:sz w:val="20"/>
          <w:szCs w:val="20"/>
        </w:rPr>
        <w:t>14</w:t>
      </w:r>
      <w:r w:rsidRPr="00B830F6">
        <w:rPr>
          <w:rFonts w:ascii="Arial" w:eastAsia="Aptos" w:hAnsi="Arial" w:cs="Arial"/>
          <w:kern w:val="2"/>
          <w:sz w:val="20"/>
          <w:szCs w:val="20"/>
        </w:rPr>
        <w:t>:1713–1723.</w:t>
      </w:r>
    </w:p>
    <w:p w:rsidR="0021636A" w:rsidRPr="00B830F6" w:rsidRDefault="0021636A" w:rsidP="0021636A">
      <w:pPr>
        <w:spacing w:after="0" w:line="360" w:lineRule="auto"/>
        <w:ind w:left="426" w:hanging="426"/>
        <w:jc w:val="both"/>
        <w:rPr>
          <w:rFonts w:ascii="Arial" w:eastAsia="Aptos" w:hAnsi="Arial" w:cs="Arial"/>
          <w:kern w:val="2"/>
          <w:sz w:val="20"/>
          <w:szCs w:val="20"/>
        </w:rPr>
      </w:pPr>
      <w:r w:rsidRPr="00B830F6">
        <w:rPr>
          <w:rFonts w:ascii="Arial" w:eastAsia="Aptos" w:hAnsi="Arial" w:cs="Arial"/>
          <w:kern w:val="2"/>
          <w:sz w:val="20"/>
          <w:szCs w:val="20"/>
        </w:rPr>
        <w:t xml:space="preserve">Hochstedler-Kramer, R., Ene, A., Putonti, C., and Wolfe, J. (2023). Comparative genomic analysis of clinical </w:t>
      </w:r>
      <w:r w:rsidRPr="00B830F6">
        <w:rPr>
          <w:rFonts w:ascii="Arial" w:eastAsia="Aptos" w:hAnsi="Arial" w:cs="Arial"/>
          <w:i/>
          <w:iCs/>
          <w:kern w:val="2"/>
          <w:sz w:val="20"/>
          <w:szCs w:val="20"/>
        </w:rPr>
        <w:t>Enterococcus faecalis</w:t>
      </w:r>
      <w:r w:rsidRPr="00B830F6">
        <w:rPr>
          <w:rFonts w:ascii="Arial" w:eastAsia="Aptos" w:hAnsi="Arial" w:cs="Arial"/>
          <w:kern w:val="2"/>
          <w:sz w:val="20"/>
          <w:szCs w:val="20"/>
        </w:rPr>
        <w:t xml:space="preserve"> distinguishes strains isolated from the bladder. </w:t>
      </w:r>
      <w:r w:rsidRPr="00B830F6">
        <w:rPr>
          <w:rFonts w:ascii="Arial" w:eastAsia="Aptos" w:hAnsi="Arial" w:cs="Arial"/>
          <w:i/>
          <w:iCs/>
          <w:kern w:val="2"/>
          <w:sz w:val="20"/>
          <w:szCs w:val="20"/>
        </w:rPr>
        <w:t>BMC Genomics</w:t>
      </w:r>
      <w:r w:rsidRPr="00B830F6">
        <w:rPr>
          <w:rFonts w:ascii="Arial" w:eastAsia="Aptos" w:hAnsi="Arial" w:cs="Arial"/>
          <w:kern w:val="2"/>
          <w:sz w:val="20"/>
          <w:szCs w:val="20"/>
        </w:rPr>
        <w:t xml:space="preserve">, </w:t>
      </w:r>
      <w:r w:rsidRPr="00B830F6">
        <w:rPr>
          <w:rFonts w:ascii="Arial" w:eastAsia="Aptos" w:hAnsi="Arial" w:cs="Arial"/>
          <w:b/>
          <w:bCs/>
          <w:kern w:val="2"/>
          <w:sz w:val="20"/>
          <w:szCs w:val="20"/>
        </w:rPr>
        <w:t>24</w:t>
      </w:r>
      <w:r w:rsidRPr="00B830F6">
        <w:rPr>
          <w:rFonts w:ascii="Arial" w:eastAsia="Aptos" w:hAnsi="Arial" w:cs="Arial"/>
          <w:kern w:val="2"/>
          <w:sz w:val="20"/>
          <w:szCs w:val="20"/>
        </w:rPr>
        <w:t>(752):3-12</w:t>
      </w:r>
    </w:p>
    <w:p w:rsidR="0021636A" w:rsidRPr="00B830F6" w:rsidRDefault="0021636A" w:rsidP="0021636A">
      <w:pPr>
        <w:spacing w:after="0" w:line="360" w:lineRule="auto"/>
        <w:ind w:left="426" w:hanging="426"/>
        <w:jc w:val="both"/>
        <w:rPr>
          <w:rFonts w:ascii="Arial" w:eastAsia="Aptos" w:hAnsi="Arial" w:cs="Arial"/>
          <w:kern w:val="2"/>
          <w:sz w:val="20"/>
          <w:szCs w:val="20"/>
        </w:rPr>
      </w:pPr>
      <w:r w:rsidRPr="00B830F6">
        <w:rPr>
          <w:rFonts w:ascii="Arial" w:eastAsia="Aptos" w:hAnsi="Arial" w:cs="Arial"/>
          <w:kern w:val="2"/>
          <w:sz w:val="20"/>
          <w:szCs w:val="20"/>
        </w:rPr>
        <w:t>Hourigan, K., Patel, R., and Singh, A. (2024). Vancomycin-resistant</w:t>
      </w:r>
      <w:r w:rsidRPr="00B830F6">
        <w:rPr>
          <w:rFonts w:ascii="Arial" w:eastAsia="Aptos" w:hAnsi="Arial" w:cs="Arial"/>
          <w:i/>
          <w:iCs/>
          <w:kern w:val="2"/>
          <w:sz w:val="20"/>
          <w:szCs w:val="20"/>
        </w:rPr>
        <w:t xml:space="preserve"> Enterococcus</w:t>
      </w:r>
      <w:r w:rsidRPr="00B830F6">
        <w:rPr>
          <w:rFonts w:ascii="Arial" w:eastAsia="Aptos" w:hAnsi="Arial" w:cs="Arial"/>
          <w:kern w:val="2"/>
          <w:sz w:val="20"/>
          <w:szCs w:val="20"/>
        </w:rPr>
        <w:t xml:space="preserve">: Genomic plasticity and resistance dissemination via mobile genetic elements. </w:t>
      </w:r>
      <w:r w:rsidRPr="00B830F6">
        <w:rPr>
          <w:rFonts w:ascii="Arial" w:eastAsia="Aptos" w:hAnsi="Arial" w:cs="Arial"/>
          <w:i/>
          <w:iCs/>
          <w:kern w:val="2"/>
          <w:sz w:val="20"/>
          <w:szCs w:val="20"/>
        </w:rPr>
        <w:t xml:space="preserve">Journal of Antimicrobial Chemotherapy, </w:t>
      </w:r>
      <w:r w:rsidRPr="00B830F6">
        <w:rPr>
          <w:rFonts w:ascii="Arial" w:eastAsia="Aptos" w:hAnsi="Arial" w:cs="Arial"/>
          <w:b/>
          <w:bCs/>
          <w:kern w:val="2"/>
          <w:sz w:val="20"/>
          <w:szCs w:val="20"/>
        </w:rPr>
        <w:t>80</w:t>
      </w:r>
      <w:r w:rsidRPr="00B830F6">
        <w:rPr>
          <w:rFonts w:ascii="Arial" w:eastAsia="Aptos" w:hAnsi="Arial" w:cs="Arial"/>
          <w:kern w:val="2"/>
          <w:sz w:val="20"/>
          <w:szCs w:val="20"/>
        </w:rPr>
        <w:t>(4):908–917.</w:t>
      </w:r>
    </w:p>
    <w:p w:rsidR="0021636A" w:rsidRPr="00B830F6" w:rsidRDefault="0021636A" w:rsidP="0021636A">
      <w:pPr>
        <w:spacing w:after="0" w:line="360" w:lineRule="auto"/>
        <w:ind w:left="426" w:hanging="426"/>
        <w:jc w:val="both"/>
        <w:rPr>
          <w:rFonts w:ascii="Arial" w:eastAsia="Aptos" w:hAnsi="Arial" w:cs="Arial"/>
          <w:kern w:val="2"/>
          <w:sz w:val="20"/>
          <w:szCs w:val="20"/>
        </w:rPr>
      </w:pPr>
      <w:r w:rsidRPr="00B830F6">
        <w:rPr>
          <w:rFonts w:ascii="Arial" w:eastAsia="Aptos" w:hAnsi="Arial" w:cs="Arial"/>
          <w:kern w:val="2"/>
          <w:sz w:val="20"/>
          <w:szCs w:val="20"/>
        </w:rPr>
        <w:t xml:space="preserve">Hsu, T., Wu, H. Tsai, C., Tsai, Y., and Kuo, Y. (2025). Plant extracts and natural compounds for the treatment of urinary tract infections in women: Mechanisms, efficacy, and therapeutic potential. </w:t>
      </w:r>
      <w:r w:rsidRPr="00B830F6">
        <w:rPr>
          <w:rFonts w:ascii="Arial" w:eastAsia="Aptos" w:hAnsi="Arial" w:cs="Arial"/>
          <w:i/>
          <w:iCs/>
          <w:kern w:val="2"/>
          <w:sz w:val="20"/>
          <w:szCs w:val="20"/>
        </w:rPr>
        <w:t>Current Issues in Molecular Biology</w:t>
      </w:r>
      <w:r w:rsidRPr="00B830F6">
        <w:rPr>
          <w:rFonts w:ascii="Arial" w:eastAsia="Aptos" w:hAnsi="Arial" w:cs="Arial"/>
          <w:kern w:val="2"/>
          <w:sz w:val="20"/>
          <w:szCs w:val="20"/>
        </w:rPr>
        <w:t xml:space="preserve">, </w:t>
      </w:r>
      <w:r w:rsidRPr="00B830F6">
        <w:rPr>
          <w:rFonts w:ascii="Arial" w:eastAsia="Aptos" w:hAnsi="Arial" w:cs="Arial"/>
          <w:b/>
          <w:bCs/>
          <w:kern w:val="2"/>
          <w:sz w:val="20"/>
          <w:szCs w:val="20"/>
        </w:rPr>
        <w:t>47</w:t>
      </w:r>
      <w:r w:rsidRPr="00B830F6">
        <w:rPr>
          <w:rFonts w:ascii="Arial" w:eastAsia="Aptos" w:hAnsi="Arial" w:cs="Arial"/>
          <w:kern w:val="2"/>
          <w:sz w:val="20"/>
          <w:szCs w:val="20"/>
        </w:rPr>
        <w:t>(8), Article 591, 1–18.</w:t>
      </w:r>
    </w:p>
    <w:p w:rsidR="0021636A" w:rsidRPr="00B830F6" w:rsidRDefault="0021636A" w:rsidP="0021636A">
      <w:pPr>
        <w:spacing w:after="0" w:line="360" w:lineRule="auto"/>
        <w:ind w:left="426" w:hanging="426"/>
        <w:jc w:val="both"/>
        <w:rPr>
          <w:rFonts w:ascii="Arial" w:eastAsia="Aptos" w:hAnsi="Arial" w:cs="Arial"/>
          <w:kern w:val="2"/>
          <w:sz w:val="20"/>
          <w:szCs w:val="20"/>
        </w:rPr>
      </w:pPr>
      <w:r w:rsidRPr="00B830F6">
        <w:rPr>
          <w:rFonts w:ascii="Arial" w:eastAsia="Aptos" w:hAnsi="Arial" w:cs="Arial"/>
          <w:kern w:val="2"/>
          <w:sz w:val="20"/>
          <w:szCs w:val="20"/>
        </w:rPr>
        <w:t xml:space="preserve">Iftimie, S., López-Azcona, F., Bertran, L., and Camps, A. (2025). Evaluating the use of Uromune® autovaccine in recurrent urinary tract infections: A pilot unicenter retrospective study in Reus, Spain. </w:t>
      </w:r>
      <w:r w:rsidRPr="00B830F6">
        <w:rPr>
          <w:rFonts w:ascii="Arial" w:eastAsia="Aptos" w:hAnsi="Arial" w:cs="Arial"/>
          <w:i/>
          <w:iCs/>
          <w:kern w:val="2"/>
          <w:sz w:val="20"/>
          <w:szCs w:val="20"/>
        </w:rPr>
        <w:t xml:space="preserve">BMC Infectious Diseases, </w:t>
      </w:r>
      <w:r w:rsidRPr="00B830F6">
        <w:rPr>
          <w:rFonts w:ascii="Arial" w:eastAsia="Aptos" w:hAnsi="Arial" w:cs="Arial"/>
          <w:b/>
          <w:bCs/>
          <w:kern w:val="2"/>
          <w:sz w:val="20"/>
          <w:szCs w:val="20"/>
        </w:rPr>
        <w:t>25</w:t>
      </w:r>
      <w:r w:rsidRPr="00B830F6">
        <w:rPr>
          <w:rFonts w:ascii="Arial" w:eastAsia="Aptos" w:hAnsi="Arial" w:cs="Arial"/>
          <w:kern w:val="2"/>
          <w:sz w:val="20"/>
          <w:szCs w:val="20"/>
        </w:rPr>
        <w:t>(10524):5-10.</w:t>
      </w:r>
    </w:p>
    <w:p w:rsidR="0021636A" w:rsidRPr="00B830F6" w:rsidRDefault="0021636A" w:rsidP="0021636A">
      <w:pPr>
        <w:spacing w:after="0" w:line="360" w:lineRule="auto"/>
        <w:ind w:left="426" w:hanging="426"/>
        <w:jc w:val="both"/>
        <w:rPr>
          <w:rFonts w:ascii="Arial" w:eastAsia="Aptos" w:hAnsi="Arial" w:cs="Arial"/>
          <w:kern w:val="2"/>
          <w:sz w:val="20"/>
          <w:szCs w:val="20"/>
        </w:rPr>
      </w:pPr>
      <w:r w:rsidRPr="00B830F6">
        <w:rPr>
          <w:rFonts w:ascii="Arial" w:eastAsia="Aptos" w:hAnsi="Arial" w:cs="Arial"/>
          <w:kern w:val="2"/>
          <w:sz w:val="20"/>
          <w:szCs w:val="20"/>
        </w:rPr>
        <w:t xml:space="preserve">Jaafar, S. (2022). </w:t>
      </w:r>
      <w:r w:rsidRPr="00B830F6">
        <w:rPr>
          <w:rFonts w:ascii="Arial" w:eastAsia="Aptos" w:hAnsi="Arial" w:cs="Arial"/>
          <w:i/>
          <w:iCs/>
          <w:kern w:val="2"/>
          <w:sz w:val="20"/>
          <w:szCs w:val="20"/>
        </w:rPr>
        <w:t>Enterococcus faecalis</w:t>
      </w:r>
      <w:r w:rsidRPr="00B830F6">
        <w:rPr>
          <w:rFonts w:ascii="Arial" w:eastAsia="Aptos" w:hAnsi="Arial" w:cs="Arial"/>
          <w:kern w:val="2"/>
          <w:sz w:val="20"/>
          <w:szCs w:val="20"/>
        </w:rPr>
        <w:t xml:space="preserve">: A Mini-Review. </w:t>
      </w:r>
      <w:r w:rsidRPr="00B830F6">
        <w:rPr>
          <w:rFonts w:ascii="Arial" w:eastAsia="Aptos" w:hAnsi="Arial" w:cs="Arial"/>
          <w:i/>
          <w:iCs/>
          <w:kern w:val="2"/>
          <w:sz w:val="20"/>
          <w:szCs w:val="20"/>
        </w:rPr>
        <w:t>Journal of University of Babylon for engineering sciences,</w:t>
      </w:r>
      <w:r w:rsidRPr="00B830F6">
        <w:rPr>
          <w:rFonts w:ascii="Arial" w:eastAsia="Aptos" w:hAnsi="Arial" w:cs="Arial"/>
          <w:b/>
          <w:bCs/>
          <w:kern w:val="2"/>
          <w:sz w:val="20"/>
          <w:szCs w:val="20"/>
        </w:rPr>
        <w:t>30</w:t>
      </w:r>
      <w:r w:rsidRPr="00B830F6">
        <w:rPr>
          <w:rFonts w:ascii="Arial" w:eastAsia="Aptos" w:hAnsi="Arial" w:cs="Arial"/>
          <w:kern w:val="2"/>
          <w:sz w:val="20"/>
          <w:szCs w:val="20"/>
        </w:rPr>
        <w:t>(2):191–200.</w:t>
      </w:r>
    </w:p>
    <w:p w:rsidR="0021636A" w:rsidRPr="00B830F6" w:rsidRDefault="0021636A" w:rsidP="0021636A">
      <w:pPr>
        <w:spacing w:after="0" w:line="360" w:lineRule="auto"/>
        <w:ind w:left="426" w:hanging="426"/>
        <w:jc w:val="both"/>
        <w:rPr>
          <w:rFonts w:ascii="Arial" w:eastAsia="Aptos" w:hAnsi="Arial" w:cs="Arial"/>
          <w:kern w:val="2"/>
          <w:sz w:val="20"/>
          <w:szCs w:val="20"/>
        </w:rPr>
      </w:pPr>
      <w:r w:rsidRPr="00B830F6">
        <w:rPr>
          <w:rFonts w:ascii="Arial" w:eastAsia="Aptos" w:hAnsi="Arial" w:cs="Arial"/>
          <w:kern w:val="2"/>
          <w:sz w:val="20"/>
          <w:szCs w:val="20"/>
        </w:rPr>
        <w:t xml:space="preserve">Kaur, R., and Kaur, R. (2021). Symptoms, risk factors, diagnosis and treatment of urinary tract infections. </w:t>
      </w:r>
      <w:r w:rsidRPr="00B830F6">
        <w:rPr>
          <w:rFonts w:ascii="Arial" w:eastAsia="Aptos" w:hAnsi="Arial" w:cs="Arial"/>
          <w:i/>
          <w:iCs/>
          <w:kern w:val="2"/>
          <w:sz w:val="20"/>
          <w:szCs w:val="20"/>
        </w:rPr>
        <w:t xml:space="preserve">Postgraduate Medical Journal, </w:t>
      </w:r>
      <w:r w:rsidRPr="00B830F6">
        <w:rPr>
          <w:rFonts w:ascii="Arial" w:eastAsia="Aptos" w:hAnsi="Arial" w:cs="Arial"/>
          <w:b/>
          <w:bCs/>
          <w:kern w:val="2"/>
          <w:sz w:val="20"/>
          <w:szCs w:val="20"/>
        </w:rPr>
        <w:t>97</w:t>
      </w:r>
      <w:r w:rsidRPr="00B830F6">
        <w:rPr>
          <w:rFonts w:ascii="Arial" w:eastAsia="Aptos" w:hAnsi="Arial" w:cs="Arial"/>
          <w:kern w:val="2"/>
          <w:sz w:val="20"/>
          <w:szCs w:val="20"/>
        </w:rPr>
        <w:t>(1154):803–812.</w:t>
      </w:r>
    </w:p>
    <w:p w:rsidR="0021636A" w:rsidRPr="00B830F6" w:rsidRDefault="0021636A" w:rsidP="0021636A">
      <w:pPr>
        <w:spacing w:after="0" w:line="360" w:lineRule="auto"/>
        <w:ind w:left="426" w:hanging="426"/>
        <w:jc w:val="both"/>
        <w:rPr>
          <w:rFonts w:ascii="Arial" w:eastAsia="Aptos" w:hAnsi="Arial" w:cs="Arial"/>
          <w:kern w:val="2"/>
          <w:sz w:val="20"/>
          <w:szCs w:val="20"/>
        </w:rPr>
      </w:pPr>
      <w:r w:rsidRPr="00B830F6">
        <w:rPr>
          <w:rFonts w:ascii="Arial" w:eastAsia="Aptos" w:hAnsi="Arial" w:cs="Arial"/>
          <w:kern w:val="2"/>
          <w:sz w:val="20"/>
          <w:szCs w:val="20"/>
        </w:rPr>
        <w:t xml:space="preserve">Kettlewell, R., Jones, C., Felton, W., Lagator, M., and Gifford, R. (2024). Insights into durability against resistance from the antibiotic nitrofurantoin. </w:t>
      </w:r>
      <w:r w:rsidRPr="00B830F6">
        <w:rPr>
          <w:rFonts w:ascii="Arial" w:eastAsia="Aptos" w:hAnsi="Arial" w:cs="Arial"/>
          <w:i/>
          <w:iCs/>
          <w:kern w:val="2"/>
          <w:sz w:val="20"/>
          <w:szCs w:val="20"/>
        </w:rPr>
        <w:t>NPJ Antimicrobials &amp; Resistance</w:t>
      </w:r>
      <w:r w:rsidRPr="00B830F6">
        <w:rPr>
          <w:rFonts w:ascii="Arial" w:eastAsia="Aptos" w:hAnsi="Arial" w:cs="Arial"/>
          <w:kern w:val="2"/>
          <w:sz w:val="20"/>
          <w:szCs w:val="20"/>
        </w:rPr>
        <w:t xml:space="preserve">, </w:t>
      </w:r>
      <w:r w:rsidRPr="00B830F6">
        <w:rPr>
          <w:rFonts w:ascii="Arial" w:eastAsia="Aptos" w:hAnsi="Arial" w:cs="Arial"/>
          <w:b/>
          <w:bCs/>
          <w:kern w:val="2"/>
          <w:sz w:val="20"/>
          <w:szCs w:val="20"/>
        </w:rPr>
        <w:t>2</w:t>
      </w:r>
      <w:r w:rsidRPr="00B830F6">
        <w:rPr>
          <w:rFonts w:ascii="Arial" w:eastAsia="Aptos" w:hAnsi="Arial" w:cs="Arial"/>
          <w:kern w:val="2"/>
          <w:sz w:val="20"/>
          <w:szCs w:val="20"/>
        </w:rPr>
        <w:t>(1):1-6</w:t>
      </w:r>
    </w:p>
    <w:p w:rsidR="0021636A" w:rsidRPr="00B830F6" w:rsidRDefault="0021636A" w:rsidP="0021636A">
      <w:pPr>
        <w:spacing w:after="0" w:line="360" w:lineRule="auto"/>
        <w:ind w:left="426" w:hanging="426"/>
        <w:jc w:val="both"/>
        <w:rPr>
          <w:rFonts w:ascii="Arial" w:eastAsia="Aptos" w:hAnsi="Arial" w:cs="Arial"/>
          <w:kern w:val="2"/>
          <w:sz w:val="20"/>
          <w:szCs w:val="20"/>
        </w:rPr>
      </w:pPr>
      <w:r w:rsidRPr="00B830F6">
        <w:rPr>
          <w:rFonts w:ascii="Arial" w:eastAsia="Aptos" w:hAnsi="Arial" w:cs="Arial"/>
          <w:kern w:val="2"/>
          <w:sz w:val="20"/>
          <w:szCs w:val="20"/>
        </w:rPr>
        <w:t xml:space="preserve">Khamari, B., and Bulagonda, P. (2024). Unlocking nitrofurantoin: Understanding molecular mechanisms of action and resistance in </w:t>
      </w:r>
      <w:r w:rsidRPr="00B830F6">
        <w:rPr>
          <w:rFonts w:ascii="Arial" w:eastAsia="Aptos" w:hAnsi="Arial" w:cs="Arial"/>
          <w:i/>
          <w:iCs/>
          <w:kern w:val="2"/>
          <w:sz w:val="20"/>
          <w:szCs w:val="20"/>
        </w:rPr>
        <w:t>Enterobacterales</w:t>
      </w:r>
      <w:r w:rsidRPr="00B830F6">
        <w:rPr>
          <w:rFonts w:ascii="Arial" w:eastAsia="Aptos" w:hAnsi="Arial" w:cs="Arial"/>
          <w:kern w:val="2"/>
          <w:sz w:val="20"/>
          <w:szCs w:val="20"/>
        </w:rPr>
        <w:t xml:space="preserve">. </w:t>
      </w:r>
      <w:r w:rsidRPr="00B830F6">
        <w:rPr>
          <w:rFonts w:ascii="Arial" w:eastAsia="Aptos" w:hAnsi="Arial" w:cs="Arial"/>
          <w:i/>
          <w:iCs/>
          <w:kern w:val="2"/>
          <w:sz w:val="20"/>
          <w:szCs w:val="20"/>
        </w:rPr>
        <w:t xml:space="preserve">Medical Principles and Practice, </w:t>
      </w:r>
      <w:r w:rsidRPr="00B830F6">
        <w:rPr>
          <w:rFonts w:ascii="Arial" w:eastAsia="Aptos" w:hAnsi="Arial" w:cs="Arial"/>
          <w:b/>
          <w:bCs/>
          <w:kern w:val="2"/>
          <w:sz w:val="20"/>
          <w:szCs w:val="20"/>
        </w:rPr>
        <w:t>34</w:t>
      </w:r>
      <w:r w:rsidRPr="00B830F6">
        <w:rPr>
          <w:rFonts w:ascii="Arial" w:eastAsia="Aptos" w:hAnsi="Arial" w:cs="Arial"/>
          <w:kern w:val="2"/>
          <w:sz w:val="20"/>
          <w:szCs w:val="20"/>
        </w:rPr>
        <w:t>(2):121–137.</w:t>
      </w:r>
    </w:p>
    <w:p w:rsidR="0021636A" w:rsidRPr="00B830F6" w:rsidRDefault="0021636A" w:rsidP="0021636A">
      <w:pPr>
        <w:spacing w:after="0" w:line="360" w:lineRule="auto"/>
        <w:ind w:left="426" w:hanging="426"/>
        <w:jc w:val="both"/>
        <w:rPr>
          <w:rFonts w:ascii="Arial" w:eastAsia="Aptos" w:hAnsi="Arial" w:cs="Arial"/>
          <w:kern w:val="2"/>
          <w:sz w:val="20"/>
          <w:szCs w:val="20"/>
        </w:rPr>
      </w:pPr>
      <w:r w:rsidRPr="00B830F6">
        <w:rPr>
          <w:rFonts w:ascii="Arial" w:eastAsia="Aptos" w:hAnsi="Arial" w:cs="Arial"/>
          <w:kern w:val="2"/>
          <w:sz w:val="20"/>
          <w:szCs w:val="20"/>
        </w:rPr>
        <w:t xml:space="preserve">Khan, Z., Siddiqui, N., and Saif, W. (2018). </w:t>
      </w:r>
      <w:r w:rsidRPr="00B830F6">
        <w:rPr>
          <w:rFonts w:ascii="Arial" w:eastAsia="Aptos" w:hAnsi="Arial" w:cs="Arial"/>
          <w:i/>
          <w:iCs/>
          <w:kern w:val="2"/>
          <w:sz w:val="20"/>
          <w:szCs w:val="20"/>
        </w:rPr>
        <w:t>Enterococcus faecalis</w:t>
      </w:r>
      <w:r w:rsidRPr="00B830F6">
        <w:rPr>
          <w:rFonts w:ascii="Arial" w:eastAsia="Aptos" w:hAnsi="Arial" w:cs="Arial"/>
          <w:kern w:val="2"/>
          <w:sz w:val="20"/>
          <w:szCs w:val="20"/>
        </w:rPr>
        <w:t xml:space="preserve"> infective endocarditis and colorectal carcinoma: case of new association gaining ground. </w:t>
      </w:r>
      <w:r w:rsidRPr="00B830F6">
        <w:rPr>
          <w:rFonts w:ascii="Arial" w:eastAsia="Aptos" w:hAnsi="Arial" w:cs="Arial"/>
          <w:i/>
          <w:iCs/>
          <w:kern w:val="2"/>
          <w:sz w:val="20"/>
          <w:szCs w:val="20"/>
        </w:rPr>
        <w:t>Gastroenterology research,</w:t>
      </w:r>
      <w:r w:rsidRPr="00B830F6">
        <w:rPr>
          <w:rFonts w:ascii="Arial" w:eastAsia="Aptos" w:hAnsi="Arial" w:cs="Arial"/>
          <w:b/>
          <w:bCs/>
          <w:kern w:val="2"/>
          <w:sz w:val="20"/>
          <w:szCs w:val="20"/>
        </w:rPr>
        <w:t>11</w:t>
      </w:r>
      <w:r w:rsidRPr="00B830F6">
        <w:rPr>
          <w:rFonts w:ascii="Arial" w:eastAsia="Aptos" w:hAnsi="Arial" w:cs="Arial"/>
          <w:kern w:val="2"/>
          <w:sz w:val="20"/>
          <w:szCs w:val="20"/>
        </w:rPr>
        <w:t>(3):238.</w:t>
      </w:r>
    </w:p>
    <w:p w:rsidR="0021636A" w:rsidRPr="00B830F6" w:rsidRDefault="0021636A" w:rsidP="0021636A">
      <w:pPr>
        <w:spacing w:after="0" w:line="360" w:lineRule="auto"/>
        <w:ind w:left="426" w:hanging="426"/>
        <w:jc w:val="both"/>
        <w:rPr>
          <w:rFonts w:ascii="Arial" w:eastAsia="Aptos" w:hAnsi="Arial" w:cs="Arial"/>
          <w:kern w:val="2"/>
          <w:sz w:val="20"/>
          <w:szCs w:val="20"/>
        </w:rPr>
      </w:pPr>
      <w:r w:rsidRPr="00B830F6">
        <w:rPr>
          <w:rFonts w:ascii="Arial" w:eastAsia="Aptos" w:hAnsi="Arial" w:cs="Arial"/>
          <w:kern w:val="2"/>
          <w:sz w:val="20"/>
          <w:szCs w:val="20"/>
        </w:rPr>
        <w:t xml:space="preserve">Kristich, J., and Knotek, A. (2025). Phosphorylation of the cell wall hydrolase MltG in response to cell wall stress modulates resistance toward cephalosporins in </w:t>
      </w:r>
      <w:r w:rsidRPr="00B830F6">
        <w:rPr>
          <w:rFonts w:ascii="Arial" w:eastAsia="Aptos" w:hAnsi="Arial" w:cs="Arial"/>
          <w:i/>
          <w:iCs/>
          <w:kern w:val="2"/>
          <w:sz w:val="20"/>
          <w:szCs w:val="20"/>
        </w:rPr>
        <w:t>Enterococcus faecalis</w:t>
      </w:r>
      <w:r w:rsidRPr="00B830F6">
        <w:rPr>
          <w:rFonts w:ascii="Arial" w:eastAsia="Aptos" w:hAnsi="Arial" w:cs="Arial"/>
          <w:kern w:val="2"/>
          <w:sz w:val="20"/>
          <w:szCs w:val="20"/>
        </w:rPr>
        <w:t xml:space="preserve">. </w:t>
      </w:r>
      <w:r w:rsidRPr="00B830F6">
        <w:rPr>
          <w:rFonts w:ascii="Arial" w:eastAsia="Aptos" w:hAnsi="Arial" w:cs="Arial"/>
          <w:i/>
          <w:iCs/>
          <w:kern w:val="2"/>
          <w:sz w:val="20"/>
          <w:szCs w:val="20"/>
        </w:rPr>
        <w:t xml:space="preserve">Journal of Bacteriology, </w:t>
      </w:r>
      <w:r w:rsidRPr="00B830F6">
        <w:rPr>
          <w:rFonts w:ascii="Arial" w:eastAsia="Aptos" w:hAnsi="Arial" w:cs="Arial"/>
          <w:b/>
          <w:bCs/>
          <w:kern w:val="2"/>
          <w:sz w:val="20"/>
          <w:szCs w:val="20"/>
        </w:rPr>
        <w:t>207</w:t>
      </w:r>
      <w:r w:rsidRPr="00B830F6">
        <w:rPr>
          <w:rFonts w:ascii="Arial" w:eastAsia="Aptos" w:hAnsi="Arial" w:cs="Arial"/>
          <w:kern w:val="2"/>
          <w:sz w:val="20"/>
          <w:szCs w:val="20"/>
        </w:rPr>
        <w:t>(8):8-11</w:t>
      </w:r>
    </w:p>
    <w:p w:rsidR="0021636A" w:rsidRPr="00B830F6" w:rsidRDefault="0021636A" w:rsidP="0021636A">
      <w:pPr>
        <w:spacing w:after="0" w:line="360" w:lineRule="auto"/>
        <w:ind w:left="426" w:hanging="426"/>
        <w:jc w:val="both"/>
        <w:rPr>
          <w:rFonts w:ascii="Arial" w:eastAsia="Aptos" w:hAnsi="Arial" w:cs="Arial"/>
          <w:kern w:val="2"/>
          <w:sz w:val="20"/>
          <w:szCs w:val="20"/>
        </w:rPr>
      </w:pPr>
      <w:r w:rsidRPr="00B830F6">
        <w:rPr>
          <w:rFonts w:ascii="Arial" w:eastAsia="Aptos" w:hAnsi="Arial" w:cs="Arial"/>
          <w:kern w:val="2"/>
          <w:sz w:val="20"/>
          <w:szCs w:val="20"/>
        </w:rPr>
        <w:t xml:space="preserve">Ku, H., Tartof, Y., and Contreras, R. (2024). Antibiotic resistance of urinary tract infection recurrences in a large integrated US healthcare system. </w:t>
      </w:r>
      <w:r w:rsidRPr="00B830F6">
        <w:rPr>
          <w:rFonts w:ascii="Arial" w:eastAsia="Aptos" w:hAnsi="Arial" w:cs="Arial"/>
          <w:i/>
          <w:iCs/>
          <w:kern w:val="2"/>
          <w:sz w:val="20"/>
          <w:szCs w:val="20"/>
        </w:rPr>
        <w:t>Journal of Infectious Diseases</w:t>
      </w:r>
      <w:r w:rsidRPr="00B830F6">
        <w:rPr>
          <w:rFonts w:ascii="Arial" w:eastAsia="Aptos" w:hAnsi="Arial" w:cs="Arial"/>
          <w:kern w:val="2"/>
          <w:sz w:val="20"/>
          <w:szCs w:val="20"/>
        </w:rPr>
        <w:t xml:space="preserve">, </w:t>
      </w:r>
      <w:r w:rsidRPr="00B830F6">
        <w:rPr>
          <w:rFonts w:ascii="Arial" w:eastAsia="Aptos" w:hAnsi="Arial" w:cs="Arial"/>
          <w:b/>
          <w:bCs/>
          <w:kern w:val="2"/>
          <w:sz w:val="20"/>
          <w:szCs w:val="20"/>
        </w:rPr>
        <w:t>230</w:t>
      </w:r>
      <w:r w:rsidRPr="00B830F6">
        <w:rPr>
          <w:rFonts w:ascii="Arial" w:eastAsia="Aptos" w:hAnsi="Arial" w:cs="Arial"/>
          <w:kern w:val="2"/>
          <w:sz w:val="20"/>
          <w:szCs w:val="20"/>
        </w:rPr>
        <w:t xml:space="preserve">(6):e1344–e1354. </w:t>
      </w:r>
    </w:p>
    <w:p w:rsidR="0021636A" w:rsidRPr="00B830F6" w:rsidRDefault="0021636A" w:rsidP="0021636A">
      <w:pPr>
        <w:spacing w:after="0" w:line="360" w:lineRule="auto"/>
        <w:ind w:left="426" w:hanging="426"/>
        <w:jc w:val="both"/>
        <w:rPr>
          <w:rFonts w:ascii="Arial" w:eastAsia="Aptos" w:hAnsi="Arial" w:cs="Arial"/>
          <w:kern w:val="2"/>
          <w:sz w:val="20"/>
          <w:szCs w:val="20"/>
        </w:rPr>
      </w:pPr>
      <w:r w:rsidRPr="00B830F6">
        <w:rPr>
          <w:rFonts w:ascii="Arial" w:eastAsia="Aptos" w:hAnsi="Arial" w:cs="Arial"/>
          <w:kern w:val="2"/>
          <w:sz w:val="20"/>
          <w:szCs w:val="20"/>
        </w:rPr>
        <w:lastRenderedPageBreak/>
        <w:t xml:space="preserve">Kumar, V., Yasmeen, N., Pandey, A., Chaudhary, A., Alawam, S., Rudayni, A., Islam, A., Lakhawat, S., Sharma, K., and Shahid, M. (2023). Antibiotic adjuvants: Synergistic tool to combat multidrug-resistant pathogens. </w:t>
      </w:r>
      <w:r w:rsidRPr="00B830F6">
        <w:rPr>
          <w:rFonts w:ascii="Arial" w:eastAsia="Aptos" w:hAnsi="Arial" w:cs="Arial"/>
          <w:i/>
          <w:iCs/>
          <w:kern w:val="2"/>
          <w:sz w:val="20"/>
          <w:szCs w:val="20"/>
        </w:rPr>
        <w:t>Frontiers in Cellular and Infection Microbiology</w:t>
      </w:r>
      <w:r w:rsidRPr="00B830F6">
        <w:rPr>
          <w:rFonts w:ascii="Arial" w:eastAsia="Aptos" w:hAnsi="Arial" w:cs="Arial"/>
          <w:kern w:val="2"/>
          <w:sz w:val="20"/>
          <w:szCs w:val="20"/>
        </w:rPr>
        <w:t xml:space="preserve">, </w:t>
      </w:r>
      <w:r w:rsidRPr="00B830F6">
        <w:rPr>
          <w:rFonts w:ascii="Arial" w:eastAsia="Aptos" w:hAnsi="Arial" w:cs="Arial"/>
          <w:b/>
          <w:bCs/>
          <w:kern w:val="2"/>
          <w:sz w:val="20"/>
          <w:szCs w:val="20"/>
        </w:rPr>
        <w:t>13</w:t>
      </w:r>
      <w:r w:rsidRPr="00B830F6">
        <w:rPr>
          <w:rFonts w:ascii="Arial" w:eastAsia="Aptos" w:hAnsi="Arial" w:cs="Arial"/>
          <w:kern w:val="2"/>
          <w:sz w:val="20"/>
          <w:szCs w:val="20"/>
        </w:rPr>
        <w:t>(1293633):6-9.</w:t>
      </w:r>
    </w:p>
    <w:p w:rsidR="0021636A" w:rsidRPr="00B830F6" w:rsidRDefault="0021636A" w:rsidP="0021636A">
      <w:pPr>
        <w:spacing w:after="0" w:line="360" w:lineRule="auto"/>
        <w:ind w:left="426" w:hanging="426"/>
        <w:jc w:val="both"/>
        <w:rPr>
          <w:rFonts w:ascii="Arial" w:eastAsia="Aptos" w:hAnsi="Arial" w:cs="Arial"/>
          <w:kern w:val="2"/>
          <w:sz w:val="20"/>
          <w:szCs w:val="20"/>
        </w:rPr>
      </w:pPr>
      <w:r w:rsidRPr="00B830F6">
        <w:rPr>
          <w:rFonts w:ascii="Arial" w:eastAsia="Aptos" w:hAnsi="Arial" w:cs="Arial"/>
          <w:kern w:val="2"/>
          <w:sz w:val="20"/>
          <w:szCs w:val="20"/>
        </w:rPr>
        <w:t>Kumawat, M., Nabi, B., Daswani, M., Viquar, I., Pal, N., Sharma, P., Tiwari, S., Sarma, D. K., Shubham, S., and Kumar, M. (2023). Role of bacterial efflux pump proteins in antibiotic resistance across microbial species. </w:t>
      </w:r>
      <w:r w:rsidRPr="00B830F6">
        <w:rPr>
          <w:rFonts w:ascii="Arial" w:eastAsia="Aptos" w:hAnsi="Arial" w:cs="Arial"/>
          <w:i/>
          <w:iCs/>
          <w:kern w:val="2"/>
          <w:sz w:val="20"/>
          <w:szCs w:val="20"/>
        </w:rPr>
        <w:t>Microbial pathogenesis</w:t>
      </w:r>
      <w:r w:rsidRPr="00B830F6">
        <w:rPr>
          <w:rFonts w:ascii="Arial" w:eastAsia="Aptos" w:hAnsi="Arial" w:cs="Arial"/>
          <w:kern w:val="2"/>
          <w:sz w:val="20"/>
          <w:szCs w:val="20"/>
        </w:rPr>
        <w:t>, </w:t>
      </w:r>
      <w:r w:rsidRPr="00B830F6">
        <w:rPr>
          <w:rFonts w:ascii="Arial" w:eastAsia="Aptos" w:hAnsi="Arial" w:cs="Arial"/>
          <w:b/>
          <w:bCs/>
          <w:kern w:val="2"/>
          <w:sz w:val="20"/>
          <w:szCs w:val="20"/>
        </w:rPr>
        <w:t>181</w:t>
      </w:r>
      <w:r w:rsidRPr="00B830F6">
        <w:rPr>
          <w:rFonts w:ascii="Arial" w:eastAsia="Aptos" w:hAnsi="Arial" w:cs="Arial"/>
          <w:kern w:val="2"/>
          <w:sz w:val="20"/>
          <w:szCs w:val="20"/>
        </w:rPr>
        <w:t>(106182):4-7.</w:t>
      </w:r>
    </w:p>
    <w:p w:rsidR="0021636A" w:rsidRPr="00B830F6" w:rsidRDefault="0021636A" w:rsidP="0021636A">
      <w:pPr>
        <w:spacing w:after="0" w:line="360" w:lineRule="auto"/>
        <w:ind w:left="426" w:hanging="426"/>
        <w:jc w:val="both"/>
        <w:rPr>
          <w:rFonts w:ascii="Arial" w:eastAsia="Aptos" w:hAnsi="Arial" w:cs="Arial"/>
          <w:kern w:val="2"/>
          <w:sz w:val="20"/>
          <w:szCs w:val="20"/>
        </w:rPr>
      </w:pPr>
      <w:r w:rsidRPr="00B830F6">
        <w:rPr>
          <w:rFonts w:ascii="Arial" w:eastAsia="Aptos" w:hAnsi="Arial" w:cs="Arial"/>
          <w:kern w:val="2"/>
          <w:sz w:val="20"/>
          <w:szCs w:val="20"/>
        </w:rPr>
        <w:t xml:space="preserve">Lamont, R., F., Sobel, J., Mazaki-Tovi, S., Kusanovic, P., Vaisbuch, E., Kim, K., Uldbjerg, N. and Romero, R. (2011). Listeriosis in human pregnancy: a systematic review. </w:t>
      </w:r>
      <w:r w:rsidRPr="00B830F6">
        <w:rPr>
          <w:rFonts w:ascii="Arial" w:eastAsia="Aptos" w:hAnsi="Arial" w:cs="Arial"/>
          <w:i/>
          <w:iCs/>
          <w:kern w:val="2"/>
          <w:sz w:val="20"/>
          <w:szCs w:val="20"/>
        </w:rPr>
        <w:t>Journal of Perinatal Medicine</w:t>
      </w:r>
      <w:r w:rsidRPr="00B830F6">
        <w:rPr>
          <w:rFonts w:ascii="Arial" w:eastAsia="Aptos" w:hAnsi="Arial" w:cs="Arial"/>
          <w:kern w:val="2"/>
          <w:sz w:val="20"/>
          <w:szCs w:val="20"/>
        </w:rPr>
        <w:t xml:space="preserve">, </w:t>
      </w:r>
      <w:r w:rsidRPr="00B830F6">
        <w:rPr>
          <w:rFonts w:ascii="Arial" w:eastAsia="Aptos" w:hAnsi="Arial" w:cs="Arial"/>
          <w:b/>
          <w:bCs/>
          <w:kern w:val="2"/>
          <w:sz w:val="20"/>
          <w:szCs w:val="20"/>
        </w:rPr>
        <w:t>39</w:t>
      </w:r>
      <w:r w:rsidRPr="00B830F6">
        <w:rPr>
          <w:rFonts w:ascii="Arial" w:eastAsia="Aptos" w:hAnsi="Arial" w:cs="Arial"/>
          <w:kern w:val="2"/>
          <w:sz w:val="20"/>
          <w:szCs w:val="20"/>
        </w:rPr>
        <w:t>(3):227–236.</w:t>
      </w:r>
    </w:p>
    <w:p w:rsidR="0021636A" w:rsidRPr="00B830F6" w:rsidRDefault="0021636A" w:rsidP="0021636A">
      <w:pPr>
        <w:spacing w:after="0" w:line="360" w:lineRule="auto"/>
        <w:ind w:left="426" w:hanging="426"/>
        <w:jc w:val="both"/>
        <w:rPr>
          <w:rFonts w:ascii="Arial" w:eastAsia="Aptos" w:hAnsi="Arial" w:cs="Arial"/>
          <w:kern w:val="2"/>
          <w:sz w:val="20"/>
          <w:szCs w:val="20"/>
        </w:rPr>
      </w:pPr>
      <w:r w:rsidRPr="00B830F6">
        <w:rPr>
          <w:rFonts w:ascii="Arial" w:eastAsia="Aptos" w:hAnsi="Arial" w:cs="Arial"/>
          <w:kern w:val="2"/>
          <w:sz w:val="20"/>
          <w:szCs w:val="20"/>
        </w:rPr>
        <w:t>Lebreton, F., Willems, J., and Gilmore, S. (2014). Enterococcus diversity, origins in nature, and gut colonisation. In M. S. Gilmore, D. B. Clewell, Y. Ike, &amp; N. Shankar (Eds.), Enterococci: From Commensals to Leading Causes of Drug-Resistant Infection. Massachusetts Eye and Ear Infirmary;7-11pp</w:t>
      </w:r>
    </w:p>
    <w:p w:rsidR="0021636A" w:rsidRPr="00B830F6" w:rsidRDefault="0021636A" w:rsidP="0021636A">
      <w:pPr>
        <w:spacing w:after="0" w:line="360" w:lineRule="auto"/>
        <w:ind w:left="426" w:hanging="426"/>
        <w:jc w:val="both"/>
        <w:rPr>
          <w:rFonts w:ascii="Arial" w:eastAsia="Aptos" w:hAnsi="Arial" w:cs="Arial"/>
          <w:kern w:val="2"/>
          <w:sz w:val="20"/>
          <w:szCs w:val="20"/>
        </w:rPr>
      </w:pPr>
      <w:r w:rsidRPr="00EF5AFE">
        <w:rPr>
          <w:rFonts w:ascii="Arial" w:eastAsia="Aptos" w:hAnsi="Arial" w:cs="Arial"/>
          <w:kern w:val="2"/>
          <w:sz w:val="20"/>
          <w:szCs w:val="20"/>
        </w:rPr>
        <w:t xml:space="preserve">Lima,  G., Souza, N., Mesquita, P., Oliveira, L., and Hartwig, D. (2024). </w:t>
      </w:r>
      <w:r w:rsidRPr="00B830F6">
        <w:rPr>
          <w:rFonts w:ascii="Arial" w:eastAsia="Aptos" w:hAnsi="Arial" w:cs="Arial"/>
          <w:kern w:val="2"/>
          <w:sz w:val="20"/>
          <w:szCs w:val="20"/>
        </w:rPr>
        <w:t xml:space="preserve">Synthetic antimicrobial peptides: Activity against vancomycin-resistant </w:t>
      </w:r>
      <w:r w:rsidRPr="00B830F6">
        <w:rPr>
          <w:rFonts w:ascii="Arial" w:eastAsia="Aptos" w:hAnsi="Arial" w:cs="Arial"/>
          <w:i/>
          <w:iCs/>
          <w:kern w:val="2"/>
          <w:sz w:val="20"/>
          <w:szCs w:val="20"/>
        </w:rPr>
        <w:t>Enterococcus faecalis</w:t>
      </w:r>
      <w:r w:rsidRPr="00B830F6">
        <w:rPr>
          <w:rFonts w:ascii="Arial" w:eastAsia="Aptos" w:hAnsi="Arial" w:cs="Arial"/>
          <w:kern w:val="2"/>
          <w:sz w:val="20"/>
          <w:szCs w:val="20"/>
        </w:rPr>
        <w:t xml:space="preserve"> and modulation of chloramphenicol antibacterial activity. </w:t>
      </w:r>
      <w:r w:rsidRPr="00B830F6">
        <w:rPr>
          <w:rFonts w:ascii="Arial" w:eastAsia="Aptos" w:hAnsi="Arial" w:cs="Arial"/>
          <w:i/>
          <w:iCs/>
          <w:kern w:val="2"/>
          <w:sz w:val="20"/>
          <w:szCs w:val="20"/>
        </w:rPr>
        <w:t>Journal of Applied Microbiology</w:t>
      </w:r>
      <w:r w:rsidRPr="00B830F6">
        <w:rPr>
          <w:rFonts w:ascii="Arial" w:eastAsia="Aptos" w:hAnsi="Arial" w:cs="Arial"/>
          <w:kern w:val="2"/>
          <w:sz w:val="20"/>
          <w:szCs w:val="20"/>
        </w:rPr>
        <w:t xml:space="preserve">, </w:t>
      </w:r>
      <w:r w:rsidRPr="00B830F6">
        <w:rPr>
          <w:rFonts w:ascii="Arial" w:eastAsia="Aptos" w:hAnsi="Arial" w:cs="Arial"/>
          <w:b/>
          <w:bCs/>
          <w:kern w:val="2"/>
          <w:sz w:val="20"/>
          <w:szCs w:val="20"/>
        </w:rPr>
        <w:t>135</w:t>
      </w:r>
      <w:r w:rsidRPr="00B830F6">
        <w:rPr>
          <w:rFonts w:ascii="Arial" w:eastAsia="Aptos" w:hAnsi="Arial" w:cs="Arial"/>
          <w:kern w:val="2"/>
          <w:sz w:val="20"/>
          <w:szCs w:val="20"/>
        </w:rPr>
        <w:t>(6):12-14</w:t>
      </w:r>
    </w:p>
    <w:p w:rsidR="0021636A" w:rsidRPr="00B830F6" w:rsidRDefault="0021636A" w:rsidP="0021636A">
      <w:pPr>
        <w:spacing w:after="0" w:line="360" w:lineRule="auto"/>
        <w:ind w:left="426" w:hanging="426"/>
        <w:jc w:val="both"/>
        <w:rPr>
          <w:rFonts w:ascii="Arial" w:eastAsia="Aptos" w:hAnsi="Arial" w:cs="Arial"/>
          <w:kern w:val="2"/>
          <w:sz w:val="20"/>
          <w:szCs w:val="20"/>
        </w:rPr>
      </w:pPr>
      <w:r w:rsidRPr="00B830F6">
        <w:rPr>
          <w:rFonts w:ascii="Arial" w:eastAsia="Aptos" w:hAnsi="Arial" w:cs="Arial"/>
          <w:kern w:val="2"/>
          <w:sz w:val="20"/>
          <w:szCs w:val="20"/>
        </w:rPr>
        <w:t xml:space="preserve">Llor, C., and Bjerrum, L. (2014). Antimicrobial resistance: risk associated with antibiotic overuse and initiatives to reduce the problem. </w:t>
      </w:r>
      <w:r w:rsidRPr="00B830F6">
        <w:rPr>
          <w:rFonts w:ascii="Arial" w:eastAsia="Aptos" w:hAnsi="Arial" w:cs="Arial"/>
          <w:i/>
          <w:iCs/>
          <w:kern w:val="2"/>
          <w:sz w:val="20"/>
          <w:szCs w:val="20"/>
        </w:rPr>
        <w:t>Therapeutic Advances in Drug Safety</w:t>
      </w:r>
      <w:r w:rsidRPr="00B830F6">
        <w:rPr>
          <w:rFonts w:ascii="Arial" w:eastAsia="Aptos" w:hAnsi="Arial" w:cs="Arial"/>
          <w:kern w:val="2"/>
          <w:sz w:val="20"/>
          <w:szCs w:val="20"/>
        </w:rPr>
        <w:t xml:space="preserve">, </w:t>
      </w:r>
      <w:r w:rsidRPr="00B830F6">
        <w:rPr>
          <w:rFonts w:ascii="Arial" w:eastAsia="Aptos" w:hAnsi="Arial" w:cs="Arial"/>
          <w:b/>
          <w:bCs/>
          <w:kern w:val="2"/>
          <w:sz w:val="20"/>
          <w:szCs w:val="20"/>
        </w:rPr>
        <w:t>5</w:t>
      </w:r>
      <w:r w:rsidRPr="00B830F6">
        <w:rPr>
          <w:rFonts w:ascii="Arial" w:eastAsia="Aptos" w:hAnsi="Arial" w:cs="Arial"/>
          <w:kern w:val="2"/>
          <w:sz w:val="20"/>
          <w:szCs w:val="20"/>
        </w:rPr>
        <w:t>(6):229-241.</w:t>
      </w:r>
    </w:p>
    <w:p w:rsidR="0021636A" w:rsidRPr="00B830F6" w:rsidRDefault="0021636A" w:rsidP="0021636A">
      <w:pPr>
        <w:spacing w:after="0" w:line="360" w:lineRule="auto"/>
        <w:ind w:left="426" w:hanging="426"/>
        <w:jc w:val="both"/>
        <w:rPr>
          <w:rFonts w:ascii="Arial" w:eastAsia="Aptos" w:hAnsi="Arial" w:cs="Arial"/>
          <w:kern w:val="2"/>
          <w:sz w:val="20"/>
          <w:szCs w:val="20"/>
        </w:rPr>
      </w:pPr>
      <w:r w:rsidRPr="00B830F6">
        <w:rPr>
          <w:rFonts w:ascii="Arial" w:eastAsia="Aptos" w:hAnsi="Arial" w:cs="Arial"/>
          <w:kern w:val="2"/>
          <w:sz w:val="20"/>
          <w:szCs w:val="20"/>
        </w:rPr>
        <w:t xml:space="preserve">MacDougall, C., Johnstone, J., Prematunge, C., Adomako, K., Nadolny, E., Truong, E., Saedi, A., Garber, G., and Sander, B. (2020). Economic evaluation of vancomycin-resistant enterococci (VRE) control practices: a systematic review. </w:t>
      </w:r>
      <w:r w:rsidRPr="00B830F6">
        <w:rPr>
          <w:rFonts w:ascii="Arial" w:eastAsia="Aptos" w:hAnsi="Arial" w:cs="Arial"/>
          <w:i/>
          <w:iCs/>
          <w:kern w:val="2"/>
          <w:sz w:val="20"/>
          <w:szCs w:val="20"/>
        </w:rPr>
        <w:t>The Journal of Hospital Infection</w:t>
      </w:r>
      <w:r w:rsidRPr="00B830F6">
        <w:rPr>
          <w:rFonts w:ascii="Arial" w:eastAsia="Aptos" w:hAnsi="Arial" w:cs="Arial"/>
          <w:kern w:val="2"/>
          <w:sz w:val="20"/>
          <w:szCs w:val="20"/>
        </w:rPr>
        <w:t xml:space="preserve">, </w:t>
      </w:r>
      <w:r w:rsidRPr="00B830F6">
        <w:rPr>
          <w:rFonts w:ascii="Arial" w:eastAsia="Aptos" w:hAnsi="Arial" w:cs="Arial"/>
          <w:b/>
          <w:bCs/>
          <w:kern w:val="2"/>
          <w:sz w:val="20"/>
          <w:szCs w:val="20"/>
        </w:rPr>
        <w:t>105</w:t>
      </w:r>
      <w:r w:rsidRPr="00B830F6">
        <w:rPr>
          <w:rFonts w:ascii="Arial" w:eastAsia="Aptos" w:hAnsi="Arial" w:cs="Arial"/>
          <w:kern w:val="2"/>
          <w:sz w:val="20"/>
          <w:szCs w:val="20"/>
        </w:rPr>
        <w:t>(1):53–63.</w:t>
      </w:r>
    </w:p>
    <w:p w:rsidR="0021636A" w:rsidRPr="00B830F6" w:rsidRDefault="0021636A" w:rsidP="0021636A">
      <w:pPr>
        <w:spacing w:after="0" w:line="360" w:lineRule="auto"/>
        <w:ind w:left="426" w:hanging="426"/>
        <w:jc w:val="both"/>
        <w:rPr>
          <w:rFonts w:ascii="Arial" w:eastAsia="Aptos" w:hAnsi="Arial" w:cs="Arial"/>
          <w:kern w:val="2"/>
          <w:sz w:val="20"/>
          <w:szCs w:val="20"/>
        </w:rPr>
      </w:pPr>
      <w:r w:rsidRPr="00B830F6">
        <w:rPr>
          <w:rFonts w:ascii="Arial" w:eastAsia="Aptos" w:hAnsi="Arial" w:cs="Arial"/>
          <w:kern w:val="2"/>
          <w:sz w:val="20"/>
          <w:szCs w:val="20"/>
        </w:rPr>
        <w:t xml:space="preserve">Madsen, T., Skov, N., Gill, S., and Kemp, M. (2017). Virulence Factors Associated with Enterococcus Faecalis Infective Endocarditis: A Mini Review. </w:t>
      </w:r>
      <w:r w:rsidRPr="00B830F6">
        <w:rPr>
          <w:rFonts w:ascii="Arial" w:eastAsia="Aptos" w:hAnsi="Arial" w:cs="Arial"/>
          <w:i/>
          <w:iCs/>
          <w:kern w:val="2"/>
          <w:sz w:val="20"/>
          <w:szCs w:val="20"/>
        </w:rPr>
        <w:t>The Open Microbiology Journal</w:t>
      </w:r>
      <w:r w:rsidRPr="00B830F6">
        <w:rPr>
          <w:rFonts w:ascii="Arial" w:eastAsia="Aptos" w:hAnsi="Arial" w:cs="Arial"/>
          <w:kern w:val="2"/>
          <w:sz w:val="20"/>
          <w:szCs w:val="20"/>
        </w:rPr>
        <w:t xml:space="preserve">, </w:t>
      </w:r>
      <w:r w:rsidRPr="00B830F6">
        <w:rPr>
          <w:rFonts w:ascii="Arial" w:eastAsia="Aptos" w:hAnsi="Arial" w:cs="Arial"/>
          <w:b/>
          <w:bCs/>
          <w:kern w:val="2"/>
          <w:sz w:val="20"/>
          <w:szCs w:val="20"/>
        </w:rPr>
        <w:t>11</w:t>
      </w:r>
      <w:r w:rsidRPr="00B830F6">
        <w:rPr>
          <w:rFonts w:ascii="Arial" w:eastAsia="Aptos" w:hAnsi="Arial" w:cs="Arial"/>
          <w:kern w:val="2"/>
          <w:sz w:val="20"/>
          <w:szCs w:val="20"/>
        </w:rPr>
        <w:t>(1):1–11.</w:t>
      </w:r>
    </w:p>
    <w:p w:rsidR="0021636A" w:rsidRPr="00B830F6" w:rsidRDefault="0021636A" w:rsidP="0021636A">
      <w:pPr>
        <w:spacing w:after="0" w:line="360" w:lineRule="auto"/>
        <w:ind w:left="426" w:hanging="426"/>
        <w:jc w:val="both"/>
        <w:rPr>
          <w:rFonts w:ascii="Arial" w:eastAsia="Aptos" w:hAnsi="Arial" w:cs="Arial"/>
          <w:kern w:val="2"/>
          <w:sz w:val="20"/>
          <w:szCs w:val="20"/>
        </w:rPr>
      </w:pPr>
      <w:r w:rsidRPr="00B830F6">
        <w:rPr>
          <w:rFonts w:ascii="Arial" w:eastAsia="Aptos" w:hAnsi="Arial" w:cs="Arial"/>
          <w:kern w:val="2"/>
          <w:sz w:val="20"/>
          <w:szCs w:val="20"/>
        </w:rPr>
        <w:t xml:space="preserve">Mahdizade Ari, M., Dashtbin, S., Ghasemi, F., Shahroodian, S., Kiani, P., Bafandeh, E., and Darbandi, A. (2023). Nitrofurantoin: Properties and potential in treatment of urinary tract infection. </w:t>
      </w:r>
      <w:r w:rsidRPr="00B830F6">
        <w:rPr>
          <w:rFonts w:ascii="Arial" w:eastAsia="Aptos" w:hAnsi="Arial" w:cs="Arial"/>
          <w:i/>
          <w:iCs/>
          <w:kern w:val="2"/>
          <w:sz w:val="20"/>
          <w:szCs w:val="20"/>
        </w:rPr>
        <w:t xml:space="preserve">Frontiers in Cellular and Infection Microbiology, </w:t>
      </w:r>
      <w:r w:rsidRPr="00B830F6">
        <w:rPr>
          <w:rFonts w:ascii="Arial" w:eastAsia="Aptos" w:hAnsi="Arial" w:cs="Arial"/>
          <w:b/>
          <w:bCs/>
          <w:kern w:val="2"/>
          <w:sz w:val="20"/>
          <w:szCs w:val="20"/>
        </w:rPr>
        <w:t>13</w:t>
      </w:r>
      <w:r w:rsidRPr="00B830F6">
        <w:rPr>
          <w:rFonts w:ascii="Arial" w:eastAsia="Aptos" w:hAnsi="Arial" w:cs="Arial"/>
          <w:kern w:val="2"/>
          <w:sz w:val="20"/>
          <w:szCs w:val="20"/>
        </w:rPr>
        <w:t>(1148603):2-6</w:t>
      </w:r>
    </w:p>
    <w:p w:rsidR="0021636A" w:rsidRPr="00B830F6" w:rsidRDefault="0021636A" w:rsidP="0021636A">
      <w:pPr>
        <w:spacing w:after="0" w:line="360" w:lineRule="auto"/>
        <w:ind w:left="426" w:hanging="426"/>
        <w:jc w:val="both"/>
        <w:rPr>
          <w:rFonts w:ascii="Arial" w:eastAsia="Aptos" w:hAnsi="Arial" w:cs="Arial"/>
          <w:kern w:val="2"/>
          <w:sz w:val="20"/>
          <w:szCs w:val="20"/>
        </w:rPr>
      </w:pPr>
      <w:r w:rsidRPr="00B830F6">
        <w:rPr>
          <w:rFonts w:ascii="Arial" w:eastAsia="Aptos" w:hAnsi="Arial" w:cs="Arial"/>
          <w:kern w:val="2"/>
          <w:sz w:val="20"/>
          <w:szCs w:val="20"/>
        </w:rPr>
        <w:t xml:space="preserve">Mainardi, L., Villet, R., Bugg, D., and Mayer, C. (2008). Evolution of peptidoglycan biosynthesis under the selective pressure of antibiotics in Gram-positive bacteria. </w:t>
      </w:r>
      <w:r w:rsidRPr="00B830F6">
        <w:rPr>
          <w:rFonts w:ascii="Arial" w:eastAsia="Aptos" w:hAnsi="Arial" w:cs="Arial"/>
          <w:i/>
          <w:iCs/>
          <w:kern w:val="2"/>
          <w:sz w:val="20"/>
          <w:szCs w:val="20"/>
        </w:rPr>
        <w:t>FEMS Microbiology Reviews</w:t>
      </w:r>
      <w:r w:rsidRPr="00B830F6">
        <w:rPr>
          <w:rFonts w:ascii="Arial" w:eastAsia="Aptos" w:hAnsi="Arial" w:cs="Arial"/>
          <w:kern w:val="2"/>
          <w:sz w:val="20"/>
          <w:szCs w:val="20"/>
        </w:rPr>
        <w:t xml:space="preserve">, </w:t>
      </w:r>
      <w:r w:rsidRPr="00B830F6">
        <w:rPr>
          <w:rFonts w:ascii="Arial" w:eastAsia="Aptos" w:hAnsi="Arial" w:cs="Arial"/>
          <w:b/>
          <w:bCs/>
          <w:kern w:val="2"/>
          <w:sz w:val="20"/>
          <w:szCs w:val="20"/>
        </w:rPr>
        <w:t>32</w:t>
      </w:r>
      <w:r w:rsidRPr="00B830F6">
        <w:rPr>
          <w:rFonts w:ascii="Arial" w:eastAsia="Aptos" w:hAnsi="Arial" w:cs="Arial"/>
          <w:kern w:val="2"/>
          <w:sz w:val="20"/>
          <w:szCs w:val="20"/>
        </w:rPr>
        <w:t>(2):386-408.</w:t>
      </w:r>
    </w:p>
    <w:p w:rsidR="0021636A" w:rsidRPr="00B830F6" w:rsidRDefault="0021636A" w:rsidP="0021636A">
      <w:pPr>
        <w:spacing w:after="0" w:line="360" w:lineRule="auto"/>
        <w:ind w:left="426" w:hanging="426"/>
        <w:jc w:val="both"/>
        <w:rPr>
          <w:rFonts w:ascii="Arial" w:eastAsia="Aptos" w:hAnsi="Arial" w:cs="Arial"/>
          <w:kern w:val="2"/>
          <w:sz w:val="20"/>
          <w:szCs w:val="20"/>
          <w:lang w:val="it-IT"/>
        </w:rPr>
      </w:pPr>
      <w:r w:rsidRPr="00B830F6">
        <w:rPr>
          <w:rFonts w:ascii="Arial" w:eastAsia="Aptos" w:hAnsi="Arial" w:cs="Arial"/>
          <w:kern w:val="2"/>
          <w:sz w:val="20"/>
          <w:szCs w:val="20"/>
        </w:rPr>
        <w:t xml:space="preserve">Maji, R., Saffari Natanzi, A., and Khaledi, A. (2025). Innovative approaches to combat antibiotic resistance: Integrating CRISPR/Cas9 and nanoparticles against biofilm-driven infections. </w:t>
      </w:r>
      <w:r w:rsidRPr="00B830F6">
        <w:rPr>
          <w:rFonts w:ascii="Arial" w:eastAsia="Aptos" w:hAnsi="Arial" w:cs="Arial"/>
          <w:i/>
          <w:iCs/>
          <w:kern w:val="2"/>
          <w:sz w:val="20"/>
          <w:szCs w:val="20"/>
          <w:lang w:val="it-IT"/>
        </w:rPr>
        <w:t>BMC Medicine</w:t>
      </w:r>
      <w:r w:rsidRPr="00B830F6">
        <w:rPr>
          <w:rFonts w:ascii="Arial" w:eastAsia="Aptos" w:hAnsi="Arial" w:cs="Arial"/>
          <w:kern w:val="2"/>
          <w:sz w:val="20"/>
          <w:szCs w:val="20"/>
          <w:lang w:val="it-IT"/>
        </w:rPr>
        <w:t xml:space="preserve">, </w:t>
      </w:r>
      <w:r w:rsidRPr="00B830F6">
        <w:rPr>
          <w:rFonts w:ascii="Arial" w:eastAsia="Aptos" w:hAnsi="Arial" w:cs="Arial"/>
          <w:b/>
          <w:bCs/>
          <w:kern w:val="2"/>
          <w:sz w:val="20"/>
          <w:szCs w:val="20"/>
          <w:lang w:val="it-IT"/>
        </w:rPr>
        <w:t>23</w:t>
      </w:r>
      <w:r w:rsidRPr="00B830F6">
        <w:rPr>
          <w:rFonts w:ascii="Arial" w:eastAsia="Aptos" w:hAnsi="Arial" w:cs="Arial"/>
          <w:kern w:val="2"/>
          <w:sz w:val="20"/>
          <w:szCs w:val="20"/>
          <w:lang w:val="it-IT"/>
        </w:rPr>
        <w:t>(486):</w:t>
      </w:r>
      <w:r w:rsidR="003806DD" w:rsidRPr="00B830F6">
        <w:rPr>
          <w:rFonts w:ascii="Arial" w:eastAsia="Aptos" w:hAnsi="Arial" w:cs="Arial"/>
          <w:kern w:val="2"/>
          <w:sz w:val="20"/>
          <w:szCs w:val="20"/>
          <w:lang w:val="it-IT"/>
        </w:rPr>
        <w:t>4-8</w:t>
      </w:r>
    </w:p>
    <w:p w:rsidR="0021636A" w:rsidRPr="00B830F6" w:rsidRDefault="0021636A" w:rsidP="0021636A">
      <w:pPr>
        <w:spacing w:after="0" w:line="360" w:lineRule="auto"/>
        <w:ind w:left="426" w:hanging="426"/>
        <w:jc w:val="both"/>
        <w:rPr>
          <w:rFonts w:ascii="Arial" w:eastAsia="Aptos" w:hAnsi="Arial" w:cs="Arial"/>
          <w:kern w:val="2"/>
          <w:sz w:val="20"/>
          <w:szCs w:val="20"/>
        </w:rPr>
      </w:pPr>
      <w:r w:rsidRPr="00B830F6">
        <w:rPr>
          <w:rFonts w:ascii="Arial" w:eastAsia="Aptos" w:hAnsi="Arial" w:cs="Arial"/>
          <w:kern w:val="2"/>
          <w:sz w:val="20"/>
          <w:szCs w:val="20"/>
          <w:lang w:val="it-IT"/>
        </w:rPr>
        <w:lastRenderedPageBreak/>
        <w:t xml:space="preserve">Mechoub, D., Meguenni, N., Titouche, Y., Elandoulsi, B., and Dhaouadi, S. (2025). </w:t>
      </w:r>
      <w:r w:rsidRPr="00B830F6">
        <w:rPr>
          <w:rFonts w:ascii="Arial" w:eastAsia="Aptos" w:hAnsi="Arial" w:cs="Arial"/>
          <w:kern w:val="2"/>
          <w:sz w:val="20"/>
          <w:szCs w:val="20"/>
        </w:rPr>
        <w:t xml:space="preserve">Unveiling the probiotic potential of </w:t>
      </w:r>
      <w:r w:rsidRPr="00B830F6">
        <w:rPr>
          <w:rFonts w:ascii="Arial" w:eastAsia="Aptos" w:hAnsi="Arial" w:cs="Arial"/>
          <w:i/>
          <w:iCs/>
          <w:kern w:val="2"/>
          <w:sz w:val="20"/>
          <w:szCs w:val="20"/>
        </w:rPr>
        <w:t>Enterococcus</w:t>
      </w:r>
      <w:r w:rsidRPr="00B830F6">
        <w:rPr>
          <w:rFonts w:ascii="Arial" w:eastAsia="Aptos" w:hAnsi="Arial" w:cs="Arial"/>
          <w:kern w:val="2"/>
          <w:sz w:val="20"/>
          <w:szCs w:val="20"/>
        </w:rPr>
        <w:t xml:space="preserve"> spp.: Mechanisms and roles in animal and human health. </w:t>
      </w:r>
      <w:r w:rsidRPr="00B830F6">
        <w:rPr>
          <w:rFonts w:ascii="Arial" w:eastAsia="Aptos" w:hAnsi="Arial" w:cs="Arial"/>
          <w:i/>
          <w:iCs/>
          <w:kern w:val="2"/>
          <w:sz w:val="20"/>
          <w:szCs w:val="20"/>
        </w:rPr>
        <w:t>World Journal of Microbiology and Biotechnology</w:t>
      </w:r>
      <w:r w:rsidRPr="00B830F6">
        <w:rPr>
          <w:rFonts w:ascii="Arial" w:eastAsia="Aptos" w:hAnsi="Arial" w:cs="Arial"/>
          <w:kern w:val="2"/>
          <w:sz w:val="20"/>
          <w:szCs w:val="20"/>
        </w:rPr>
        <w:t xml:space="preserve">, </w:t>
      </w:r>
      <w:r w:rsidRPr="00B830F6">
        <w:rPr>
          <w:rFonts w:ascii="Arial" w:eastAsia="Aptos" w:hAnsi="Arial" w:cs="Arial"/>
          <w:b/>
          <w:bCs/>
          <w:kern w:val="2"/>
          <w:sz w:val="20"/>
          <w:szCs w:val="20"/>
        </w:rPr>
        <w:t>41</w:t>
      </w:r>
      <w:r w:rsidRPr="00B830F6">
        <w:rPr>
          <w:rFonts w:ascii="Arial" w:eastAsia="Aptos" w:hAnsi="Arial" w:cs="Arial"/>
          <w:kern w:val="2"/>
          <w:sz w:val="20"/>
          <w:szCs w:val="20"/>
        </w:rPr>
        <w:t>(7):1–9.</w:t>
      </w:r>
    </w:p>
    <w:p w:rsidR="0021636A" w:rsidRPr="00B830F6" w:rsidRDefault="0021636A" w:rsidP="0021636A">
      <w:pPr>
        <w:spacing w:after="0" w:line="360" w:lineRule="auto"/>
        <w:ind w:left="426" w:hanging="426"/>
        <w:jc w:val="both"/>
        <w:rPr>
          <w:rFonts w:ascii="Arial" w:eastAsia="Aptos" w:hAnsi="Arial" w:cs="Arial"/>
          <w:kern w:val="2"/>
          <w:sz w:val="20"/>
          <w:szCs w:val="20"/>
        </w:rPr>
      </w:pPr>
      <w:r w:rsidRPr="00B830F6">
        <w:rPr>
          <w:rFonts w:ascii="Arial" w:eastAsia="Aptos" w:hAnsi="Arial" w:cs="Arial"/>
          <w:kern w:val="2"/>
          <w:sz w:val="20"/>
          <w:szCs w:val="20"/>
        </w:rPr>
        <w:t xml:space="preserve">Mergoni, G., Manfredi, M., Bertani, P., Ciociola, T., Conti, S., and Giovati, L. (2021). Activity of two antimicrobial peptides against </w:t>
      </w:r>
      <w:r w:rsidRPr="00B830F6">
        <w:rPr>
          <w:rFonts w:ascii="Arial" w:eastAsia="Aptos" w:hAnsi="Arial" w:cs="Arial"/>
          <w:i/>
          <w:iCs/>
          <w:kern w:val="2"/>
          <w:sz w:val="20"/>
          <w:szCs w:val="20"/>
        </w:rPr>
        <w:t>Enterococcus faecalis</w:t>
      </w:r>
      <w:r w:rsidRPr="00B830F6">
        <w:rPr>
          <w:rFonts w:ascii="Arial" w:eastAsia="Aptos" w:hAnsi="Arial" w:cs="Arial"/>
          <w:kern w:val="2"/>
          <w:sz w:val="20"/>
          <w:szCs w:val="20"/>
        </w:rPr>
        <w:t xml:space="preserve"> in a model of biofilm-mediated endodontic infection. </w:t>
      </w:r>
      <w:r w:rsidRPr="00B830F6">
        <w:rPr>
          <w:rFonts w:ascii="Arial" w:eastAsia="Aptos" w:hAnsi="Arial" w:cs="Arial"/>
          <w:i/>
          <w:iCs/>
          <w:kern w:val="2"/>
          <w:sz w:val="20"/>
          <w:szCs w:val="20"/>
        </w:rPr>
        <w:t>Antibiotics</w:t>
      </w:r>
      <w:r w:rsidRPr="00B830F6">
        <w:rPr>
          <w:rFonts w:ascii="Arial" w:eastAsia="Aptos" w:hAnsi="Arial" w:cs="Arial"/>
          <w:kern w:val="2"/>
          <w:sz w:val="20"/>
          <w:szCs w:val="20"/>
        </w:rPr>
        <w:t xml:space="preserve">, </w:t>
      </w:r>
      <w:r w:rsidRPr="00B830F6">
        <w:rPr>
          <w:rFonts w:ascii="Arial" w:eastAsia="Aptos" w:hAnsi="Arial" w:cs="Arial"/>
          <w:b/>
          <w:bCs/>
          <w:kern w:val="2"/>
          <w:sz w:val="20"/>
          <w:szCs w:val="20"/>
        </w:rPr>
        <w:t>10</w:t>
      </w:r>
      <w:r w:rsidRPr="00B830F6">
        <w:rPr>
          <w:rFonts w:ascii="Arial" w:eastAsia="Aptos" w:hAnsi="Arial" w:cs="Arial"/>
          <w:kern w:val="2"/>
          <w:sz w:val="20"/>
          <w:szCs w:val="20"/>
        </w:rPr>
        <w:t xml:space="preserve">(10):1220. </w:t>
      </w:r>
    </w:p>
    <w:p w:rsidR="00DA3882" w:rsidRPr="00B830F6" w:rsidRDefault="00DA3882" w:rsidP="0021636A">
      <w:pPr>
        <w:spacing w:after="0" w:line="360" w:lineRule="auto"/>
        <w:ind w:left="426" w:hanging="426"/>
        <w:jc w:val="both"/>
        <w:rPr>
          <w:rFonts w:ascii="Arial" w:eastAsia="Aptos" w:hAnsi="Arial" w:cs="Arial"/>
          <w:kern w:val="2"/>
          <w:sz w:val="20"/>
          <w:szCs w:val="20"/>
        </w:rPr>
      </w:pPr>
      <w:r w:rsidRPr="00EF5AFE">
        <w:rPr>
          <w:rFonts w:ascii="Arial" w:eastAsia="Aptos" w:hAnsi="Arial" w:cs="Arial"/>
          <w:kern w:val="2"/>
          <w:sz w:val="20"/>
          <w:szCs w:val="20"/>
        </w:rPr>
        <w:t xml:space="preserve">Miller, R., Munita, M., and Arias, A. (2014). </w:t>
      </w:r>
      <w:r w:rsidRPr="00B830F6">
        <w:rPr>
          <w:rFonts w:ascii="Arial" w:eastAsia="Aptos" w:hAnsi="Arial" w:cs="Arial"/>
          <w:i/>
          <w:iCs/>
          <w:kern w:val="2"/>
          <w:sz w:val="20"/>
          <w:szCs w:val="20"/>
        </w:rPr>
        <w:t>Mechanisms of antibiotic resistance in enterococci</w:t>
      </w:r>
      <w:r w:rsidRPr="00B830F6">
        <w:rPr>
          <w:rFonts w:ascii="Arial" w:eastAsia="Aptos" w:hAnsi="Arial" w:cs="Arial"/>
          <w:kern w:val="2"/>
          <w:sz w:val="20"/>
          <w:szCs w:val="20"/>
        </w:rPr>
        <w:t xml:space="preserve">. </w:t>
      </w:r>
      <w:r w:rsidRPr="00B830F6">
        <w:rPr>
          <w:rFonts w:ascii="Arial" w:eastAsia="Aptos" w:hAnsi="Arial" w:cs="Arial"/>
          <w:i/>
          <w:iCs/>
          <w:kern w:val="2"/>
          <w:sz w:val="20"/>
          <w:szCs w:val="20"/>
        </w:rPr>
        <w:t>Expert Review of Anti-infective Therapy</w:t>
      </w:r>
      <w:r w:rsidRPr="00B830F6">
        <w:rPr>
          <w:rFonts w:ascii="Arial" w:eastAsia="Aptos" w:hAnsi="Arial" w:cs="Arial"/>
          <w:kern w:val="2"/>
          <w:sz w:val="20"/>
          <w:szCs w:val="20"/>
        </w:rPr>
        <w:t xml:space="preserve">, </w:t>
      </w:r>
      <w:r w:rsidRPr="00B830F6">
        <w:rPr>
          <w:rFonts w:ascii="Arial" w:eastAsia="Aptos" w:hAnsi="Arial" w:cs="Arial"/>
          <w:b/>
          <w:bCs/>
          <w:kern w:val="2"/>
          <w:sz w:val="20"/>
          <w:szCs w:val="20"/>
        </w:rPr>
        <w:t>12</w:t>
      </w:r>
      <w:r w:rsidRPr="00B830F6">
        <w:rPr>
          <w:rFonts w:ascii="Arial" w:eastAsia="Aptos" w:hAnsi="Arial" w:cs="Arial"/>
          <w:kern w:val="2"/>
          <w:sz w:val="20"/>
          <w:szCs w:val="20"/>
        </w:rPr>
        <w:t>(10):1221–1236</w:t>
      </w:r>
    </w:p>
    <w:p w:rsidR="0021636A" w:rsidRPr="00B830F6" w:rsidRDefault="0021636A" w:rsidP="0021636A">
      <w:pPr>
        <w:spacing w:after="0" w:line="360" w:lineRule="auto"/>
        <w:ind w:left="426" w:hanging="426"/>
        <w:jc w:val="both"/>
        <w:rPr>
          <w:rFonts w:ascii="Arial" w:eastAsia="Aptos" w:hAnsi="Arial" w:cs="Arial"/>
          <w:kern w:val="2"/>
          <w:sz w:val="20"/>
          <w:szCs w:val="20"/>
        </w:rPr>
      </w:pPr>
      <w:r w:rsidRPr="00B830F6">
        <w:rPr>
          <w:rFonts w:ascii="Arial" w:eastAsia="Aptos" w:hAnsi="Arial" w:cs="Arial"/>
          <w:kern w:val="2"/>
          <w:sz w:val="20"/>
          <w:szCs w:val="20"/>
        </w:rPr>
        <w:t xml:space="preserve">Mititelu, M., Olteanu, G., Neacșu, M., Stoicescu, I., Dumitrescu, E., Gheorghe, E., and Lupu, E. (2024). Incidence of urinary infections and behavioural risk factors. </w:t>
      </w:r>
      <w:r w:rsidRPr="00B830F6">
        <w:rPr>
          <w:rFonts w:ascii="Arial" w:eastAsia="Aptos" w:hAnsi="Arial" w:cs="Arial"/>
          <w:i/>
          <w:iCs/>
          <w:kern w:val="2"/>
          <w:sz w:val="20"/>
          <w:szCs w:val="20"/>
        </w:rPr>
        <w:t xml:space="preserve">Nutrients, </w:t>
      </w:r>
      <w:r w:rsidRPr="00B830F6">
        <w:rPr>
          <w:rFonts w:ascii="Arial" w:eastAsia="Aptos" w:hAnsi="Arial" w:cs="Arial"/>
          <w:b/>
          <w:bCs/>
          <w:kern w:val="2"/>
          <w:sz w:val="20"/>
          <w:szCs w:val="20"/>
        </w:rPr>
        <w:t>16</w:t>
      </w:r>
      <w:r w:rsidRPr="00B830F6">
        <w:rPr>
          <w:rFonts w:ascii="Arial" w:eastAsia="Aptos" w:hAnsi="Arial" w:cs="Arial"/>
          <w:kern w:val="2"/>
          <w:sz w:val="20"/>
          <w:szCs w:val="20"/>
        </w:rPr>
        <w:t xml:space="preserve">(3): 446. </w:t>
      </w:r>
    </w:p>
    <w:p w:rsidR="0021636A" w:rsidRPr="00B830F6" w:rsidRDefault="0021636A" w:rsidP="0021636A">
      <w:pPr>
        <w:spacing w:after="0" w:line="360" w:lineRule="auto"/>
        <w:ind w:left="426" w:hanging="426"/>
        <w:jc w:val="both"/>
        <w:rPr>
          <w:rFonts w:ascii="Arial" w:eastAsia="Aptos" w:hAnsi="Arial" w:cs="Arial"/>
          <w:kern w:val="2"/>
          <w:sz w:val="20"/>
          <w:szCs w:val="20"/>
        </w:rPr>
      </w:pPr>
      <w:r w:rsidRPr="00B830F6">
        <w:rPr>
          <w:rFonts w:ascii="Arial" w:eastAsia="Aptos" w:hAnsi="Arial" w:cs="Arial"/>
          <w:kern w:val="2"/>
          <w:sz w:val="20"/>
          <w:szCs w:val="20"/>
        </w:rPr>
        <w:t xml:space="preserve">Mukherjee, A., Bose, S., Shaoo, A., </w:t>
      </w:r>
      <w:r w:rsidR="00343D05" w:rsidRPr="00B830F6">
        <w:rPr>
          <w:rFonts w:ascii="Arial" w:eastAsia="Aptos" w:hAnsi="Arial" w:cs="Arial"/>
          <w:kern w:val="2"/>
          <w:sz w:val="20"/>
          <w:szCs w:val="20"/>
        </w:rPr>
        <w:t>and</w:t>
      </w:r>
      <w:r w:rsidRPr="00B830F6">
        <w:rPr>
          <w:rFonts w:ascii="Arial" w:eastAsia="Aptos" w:hAnsi="Arial" w:cs="Arial"/>
          <w:kern w:val="2"/>
          <w:sz w:val="20"/>
          <w:szCs w:val="20"/>
        </w:rPr>
        <w:t xml:space="preserve"> Das, K. (2023). Nanotechnology-based therapeutic approaches: An advanced strategy to target the biofilm of ESKAPE pathogens. </w:t>
      </w:r>
      <w:r w:rsidRPr="00B830F6">
        <w:rPr>
          <w:rFonts w:ascii="Arial" w:eastAsia="Aptos" w:hAnsi="Arial" w:cs="Arial"/>
          <w:i/>
          <w:iCs/>
          <w:kern w:val="2"/>
          <w:sz w:val="20"/>
          <w:szCs w:val="20"/>
        </w:rPr>
        <w:t>Materials Advances</w:t>
      </w:r>
      <w:r w:rsidRPr="00B830F6">
        <w:rPr>
          <w:rFonts w:ascii="Arial" w:eastAsia="Aptos" w:hAnsi="Arial" w:cs="Arial"/>
          <w:kern w:val="2"/>
          <w:sz w:val="20"/>
          <w:szCs w:val="20"/>
        </w:rPr>
        <w:t xml:space="preserve">, </w:t>
      </w:r>
      <w:r w:rsidRPr="00B830F6">
        <w:rPr>
          <w:rFonts w:ascii="Arial" w:eastAsia="Aptos" w:hAnsi="Arial" w:cs="Arial"/>
          <w:b/>
          <w:bCs/>
          <w:kern w:val="2"/>
          <w:sz w:val="20"/>
          <w:szCs w:val="20"/>
        </w:rPr>
        <w:t>4</w:t>
      </w:r>
      <w:r w:rsidRPr="00B830F6">
        <w:rPr>
          <w:rFonts w:ascii="Arial" w:eastAsia="Aptos" w:hAnsi="Arial" w:cs="Arial"/>
          <w:kern w:val="2"/>
          <w:sz w:val="20"/>
          <w:szCs w:val="20"/>
        </w:rPr>
        <w:t>(7):2544–2572.</w:t>
      </w:r>
    </w:p>
    <w:p w:rsidR="0021636A" w:rsidRPr="00B830F6" w:rsidRDefault="0021636A" w:rsidP="0021636A">
      <w:pPr>
        <w:spacing w:after="0" w:line="360" w:lineRule="auto"/>
        <w:ind w:left="426" w:hanging="426"/>
        <w:jc w:val="both"/>
        <w:rPr>
          <w:rFonts w:ascii="Arial" w:eastAsia="Aptos" w:hAnsi="Arial" w:cs="Arial"/>
          <w:kern w:val="2"/>
          <w:sz w:val="20"/>
          <w:szCs w:val="20"/>
        </w:rPr>
      </w:pPr>
      <w:r w:rsidRPr="00B830F6">
        <w:rPr>
          <w:rFonts w:ascii="Arial" w:eastAsia="Aptos" w:hAnsi="Arial" w:cs="Arial"/>
          <w:kern w:val="2"/>
          <w:sz w:val="20"/>
          <w:szCs w:val="20"/>
        </w:rPr>
        <w:t xml:space="preserve">Murray, B. E. (1990). The life and times of the </w:t>
      </w:r>
      <w:r w:rsidRPr="00B830F6">
        <w:rPr>
          <w:rFonts w:ascii="Arial" w:eastAsia="Aptos" w:hAnsi="Arial" w:cs="Arial"/>
          <w:i/>
          <w:iCs/>
          <w:kern w:val="2"/>
          <w:sz w:val="20"/>
          <w:szCs w:val="20"/>
        </w:rPr>
        <w:t>Enterococcus</w:t>
      </w:r>
      <w:r w:rsidRPr="00B830F6">
        <w:rPr>
          <w:rFonts w:ascii="Arial" w:eastAsia="Aptos" w:hAnsi="Arial" w:cs="Arial"/>
          <w:kern w:val="2"/>
          <w:sz w:val="20"/>
          <w:szCs w:val="20"/>
        </w:rPr>
        <w:t xml:space="preserve">. </w:t>
      </w:r>
      <w:r w:rsidRPr="00B830F6">
        <w:rPr>
          <w:rFonts w:ascii="Arial" w:eastAsia="Aptos" w:hAnsi="Arial" w:cs="Arial"/>
          <w:i/>
          <w:iCs/>
          <w:kern w:val="2"/>
          <w:sz w:val="20"/>
          <w:szCs w:val="20"/>
        </w:rPr>
        <w:t>Clinical Microbiology Reviews.</w:t>
      </w:r>
      <w:r w:rsidRPr="00B830F6">
        <w:rPr>
          <w:rFonts w:ascii="Arial" w:eastAsia="Aptos" w:hAnsi="Arial" w:cs="Arial"/>
          <w:b/>
          <w:bCs/>
          <w:kern w:val="2"/>
          <w:sz w:val="20"/>
          <w:szCs w:val="20"/>
        </w:rPr>
        <w:t>3</w:t>
      </w:r>
      <w:r w:rsidRPr="00B830F6">
        <w:rPr>
          <w:rFonts w:ascii="Arial" w:eastAsia="Aptos" w:hAnsi="Arial" w:cs="Arial"/>
          <w:kern w:val="2"/>
          <w:sz w:val="20"/>
          <w:szCs w:val="20"/>
        </w:rPr>
        <w:t>(1):46–65.</w:t>
      </w:r>
    </w:p>
    <w:p w:rsidR="0021636A" w:rsidRPr="00B830F6" w:rsidRDefault="0021636A" w:rsidP="0021636A">
      <w:pPr>
        <w:spacing w:after="0" w:line="360" w:lineRule="auto"/>
        <w:ind w:left="426" w:hanging="426"/>
        <w:jc w:val="both"/>
        <w:rPr>
          <w:rFonts w:ascii="Arial" w:eastAsia="Aptos" w:hAnsi="Arial" w:cs="Arial"/>
          <w:kern w:val="2"/>
          <w:sz w:val="20"/>
          <w:szCs w:val="20"/>
        </w:rPr>
      </w:pPr>
      <w:r w:rsidRPr="00B830F6">
        <w:rPr>
          <w:rFonts w:ascii="Arial" w:eastAsia="Aptos" w:hAnsi="Arial" w:cs="Arial"/>
          <w:kern w:val="2"/>
          <w:sz w:val="20"/>
          <w:szCs w:val="20"/>
        </w:rPr>
        <w:t xml:space="preserve">Myers,  A., Chen, L., and Gupta, R. (2024). Cresomycin: A synthetic antibiotic targeting resistant bacterial ribosomes. </w:t>
      </w:r>
      <w:r w:rsidRPr="00B830F6">
        <w:rPr>
          <w:rFonts w:ascii="Arial" w:eastAsia="Aptos" w:hAnsi="Arial" w:cs="Arial"/>
          <w:i/>
          <w:iCs/>
          <w:kern w:val="2"/>
          <w:sz w:val="20"/>
          <w:szCs w:val="20"/>
        </w:rPr>
        <w:t>Nature Microbiology</w:t>
      </w:r>
      <w:r w:rsidRPr="00B830F6">
        <w:rPr>
          <w:rFonts w:ascii="Arial" w:eastAsia="Aptos" w:hAnsi="Arial" w:cs="Arial"/>
          <w:kern w:val="2"/>
          <w:sz w:val="20"/>
          <w:szCs w:val="20"/>
        </w:rPr>
        <w:t xml:space="preserve">, </w:t>
      </w:r>
      <w:r w:rsidRPr="00B830F6">
        <w:rPr>
          <w:rFonts w:ascii="Arial" w:eastAsia="Aptos" w:hAnsi="Arial" w:cs="Arial"/>
          <w:b/>
          <w:bCs/>
          <w:kern w:val="2"/>
          <w:sz w:val="20"/>
          <w:szCs w:val="20"/>
        </w:rPr>
        <w:t>9</w:t>
      </w:r>
      <w:r w:rsidRPr="00B830F6">
        <w:rPr>
          <w:rFonts w:ascii="Arial" w:eastAsia="Aptos" w:hAnsi="Arial" w:cs="Arial"/>
          <w:kern w:val="2"/>
          <w:sz w:val="20"/>
          <w:szCs w:val="20"/>
        </w:rPr>
        <w:t>(2):145–158.</w:t>
      </w:r>
    </w:p>
    <w:p w:rsidR="0021636A" w:rsidRPr="00B830F6" w:rsidRDefault="0021636A" w:rsidP="0021636A">
      <w:pPr>
        <w:spacing w:after="0" w:line="360" w:lineRule="auto"/>
        <w:ind w:left="426" w:hanging="426"/>
        <w:jc w:val="both"/>
        <w:rPr>
          <w:rFonts w:ascii="Arial" w:eastAsia="Aptos" w:hAnsi="Arial" w:cs="Arial"/>
          <w:kern w:val="2"/>
          <w:sz w:val="20"/>
          <w:szCs w:val="20"/>
        </w:rPr>
      </w:pPr>
      <w:r w:rsidRPr="00B830F6">
        <w:rPr>
          <w:rFonts w:ascii="Arial" w:eastAsia="Aptos" w:hAnsi="Arial" w:cs="Arial"/>
          <w:kern w:val="2"/>
          <w:sz w:val="20"/>
          <w:szCs w:val="20"/>
        </w:rPr>
        <w:t xml:space="preserve">Nallapareddy, R., Singh, V., Sillanpää, J., Zhao, M., and Murray, E. (2008). Relative contributions of Ebp pili and the collagen adhesin ace to host extracellular matrix protein adherence and experimental urinary tract infection by </w:t>
      </w:r>
      <w:r w:rsidRPr="00B830F6">
        <w:rPr>
          <w:rFonts w:ascii="Arial" w:eastAsia="Aptos" w:hAnsi="Arial" w:cs="Arial"/>
          <w:i/>
          <w:iCs/>
          <w:kern w:val="2"/>
          <w:sz w:val="20"/>
          <w:szCs w:val="20"/>
        </w:rPr>
        <w:t>Enterococcus faecalis</w:t>
      </w:r>
      <w:r w:rsidRPr="00B830F6">
        <w:rPr>
          <w:rFonts w:ascii="Arial" w:eastAsia="Aptos" w:hAnsi="Arial" w:cs="Arial"/>
          <w:kern w:val="2"/>
          <w:sz w:val="20"/>
          <w:szCs w:val="20"/>
        </w:rPr>
        <w:t xml:space="preserve"> OG1RF. </w:t>
      </w:r>
      <w:r w:rsidRPr="00B830F6">
        <w:rPr>
          <w:rFonts w:ascii="Arial" w:eastAsia="Aptos" w:hAnsi="Arial" w:cs="Arial"/>
          <w:i/>
          <w:iCs/>
          <w:kern w:val="2"/>
          <w:sz w:val="20"/>
          <w:szCs w:val="20"/>
        </w:rPr>
        <w:t>Infection and Immunity,</w:t>
      </w:r>
      <w:r w:rsidRPr="00B830F6">
        <w:rPr>
          <w:rFonts w:ascii="Arial" w:eastAsia="Aptos" w:hAnsi="Arial" w:cs="Arial"/>
          <w:b/>
          <w:bCs/>
          <w:kern w:val="2"/>
          <w:sz w:val="20"/>
          <w:szCs w:val="20"/>
        </w:rPr>
        <w:t>76</w:t>
      </w:r>
      <w:r w:rsidRPr="00B830F6">
        <w:rPr>
          <w:rFonts w:ascii="Arial" w:eastAsia="Aptos" w:hAnsi="Arial" w:cs="Arial"/>
          <w:kern w:val="2"/>
          <w:sz w:val="20"/>
          <w:szCs w:val="20"/>
        </w:rPr>
        <w:t>(5):2319–2326.</w:t>
      </w:r>
    </w:p>
    <w:p w:rsidR="0021636A" w:rsidRPr="00B830F6" w:rsidRDefault="0021636A" w:rsidP="0021636A">
      <w:pPr>
        <w:spacing w:after="0" w:line="360" w:lineRule="auto"/>
        <w:ind w:left="426" w:hanging="426"/>
        <w:jc w:val="both"/>
        <w:rPr>
          <w:rFonts w:ascii="Arial" w:eastAsia="Aptos" w:hAnsi="Arial" w:cs="Arial"/>
          <w:kern w:val="2"/>
          <w:sz w:val="20"/>
          <w:szCs w:val="20"/>
        </w:rPr>
      </w:pPr>
      <w:r w:rsidRPr="00B830F6">
        <w:rPr>
          <w:rFonts w:ascii="Arial" w:eastAsia="Aptos" w:hAnsi="Arial" w:cs="Arial"/>
          <w:kern w:val="2"/>
          <w:sz w:val="20"/>
          <w:szCs w:val="20"/>
        </w:rPr>
        <w:t xml:space="preserve">Nicolle, L. E. (2005). Urinary tract pathogens in complicated infections and elderly individuals. </w:t>
      </w:r>
      <w:r w:rsidRPr="00B830F6">
        <w:rPr>
          <w:rFonts w:ascii="Arial" w:eastAsia="Aptos" w:hAnsi="Arial" w:cs="Arial"/>
          <w:i/>
          <w:iCs/>
          <w:kern w:val="2"/>
          <w:sz w:val="20"/>
          <w:szCs w:val="20"/>
        </w:rPr>
        <w:t>Journal of Infectious Diseases,</w:t>
      </w:r>
      <w:r w:rsidRPr="00B830F6">
        <w:rPr>
          <w:rFonts w:ascii="Arial" w:eastAsia="Aptos" w:hAnsi="Arial" w:cs="Arial"/>
          <w:b/>
          <w:bCs/>
          <w:kern w:val="2"/>
          <w:sz w:val="20"/>
          <w:szCs w:val="20"/>
        </w:rPr>
        <w:t>183</w:t>
      </w:r>
      <w:r w:rsidRPr="00B830F6">
        <w:rPr>
          <w:rFonts w:ascii="Arial" w:eastAsia="Aptos" w:hAnsi="Arial" w:cs="Arial"/>
          <w:kern w:val="2"/>
          <w:sz w:val="20"/>
          <w:szCs w:val="20"/>
        </w:rPr>
        <w:t>(1):S5-S8.</w:t>
      </w:r>
    </w:p>
    <w:p w:rsidR="0021636A" w:rsidRPr="00B830F6" w:rsidRDefault="0021636A" w:rsidP="0021636A">
      <w:pPr>
        <w:spacing w:after="0" w:line="360" w:lineRule="auto"/>
        <w:ind w:left="426" w:hanging="426"/>
        <w:jc w:val="both"/>
        <w:rPr>
          <w:rFonts w:ascii="Arial" w:eastAsia="Aptos" w:hAnsi="Arial" w:cs="Arial"/>
          <w:kern w:val="2"/>
          <w:sz w:val="20"/>
          <w:szCs w:val="20"/>
        </w:rPr>
      </w:pPr>
      <w:r w:rsidRPr="00B830F6">
        <w:rPr>
          <w:rFonts w:ascii="Arial" w:eastAsia="Aptos" w:hAnsi="Arial" w:cs="Arial"/>
          <w:kern w:val="2"/>
          <w:sz w:val="20"/>
          <w:szCs w:val="20"/>
        </w:rPr>
        <w:t xml:space="preserve">Özkan, A., Köklü, M., and Sert, Ü. (2018). Diagnosis of urinary tract infection based on artificial intelligence methods. </w:t>
      </w:r>
      <w:r w:rsidRPr="00B830F6">
        <w:rPr>
          <w:rFonts w:ascii="Arial" w:eastAsia="Aptos" w:hAnsi="Arial" w:cs="Arial"/>
          <w:i/>
          <w:iCs/>
          <w:kern w:val="2"/>
          <w:sz w:val="20"/>
          <w:szCs w:val="20"/>
        </w:rPr>
        <w:t>Computer Methods and Programs in Biomedicine,</w:t>
      </w:r>
      <w:r w:rsidRPr="00B830F6">
        <w:rPr>
          <w:rFonts w:ascii="Arial" w:eastAsia="Aptos" w:hAnsi="Arial" w:cs="Arial"/>
          <w:b/>
          <w:bCs/>
          <w:kern w:val="2"/>
          <w:sz w:val="20"/>
          <w:szCs w:val="20"/>
        </w:rPr>
        <w:t>166</w:t>
      </w:r>
      <w:r w:rsidRPr="00B830F6">
        <w:rPr>
          <w:rFonts w:ascii="Arial" w:eastAsia="Aptos" w:hAnsi="Arial" w:cs="Arial"/>
          <w:kern w:val="2"/>
          <w:sz w:val="20"/>
          <w:szCs w:val="20"/>
        </w:rPr>
        <w:t>:51-59.</w:t>
      </w:r>
    </w:p>
    <w:p w:rsidR="0021636A" w:rsidRPr="00B830F6" w:rsidRDefault="0021636A" w:rsidP="0021636A">
      <w:pPr>
        <w:spacing w:after="0" w:line="360" w:lineRule="auto"/>
        <w:ind w:left="426" w:hanging="426"/>
        <w:jc w:val="both"/>
        <w:rPr>
          <w:rFonts w:ascii="Arial" w:eastAsia="Aptos" w:hAnsi="Arial" w:cs="Arial"/>
          <w:kern w:val="2"/>
          <w:sz w:val="20"/>
          <w:szCs w:val="20"/>
        </w:rPr>
      </w:pPr>
      <w:r w:rsidRPr="00B830F6">
        <w:rPr>
          <w:rFonts w:ascii="Arial" w:eastAsia="Aptos" w:hAnsi="Arial" w:cs="Arial"/>
          <w:kern w:val="2"/>
          <w:sz w:val="20"/>
          <w:szCs w:val="20"/>
        </w:rPr>
        <w:t xml:space="preserve">Palmer, L., Godfrey, P., Griggs, A., and Kos, N. (2012). Comparative genomics of enterococci: variation in </w:t>
      </w:r>
      <w:r w:rsidRPr="00B830F6">
        <w:rPr>
          <w:rFonts w:ascii="Arial" w:eastAsia="Aptos" w:hAnsi="Arial" w:cs="Arial"/>
          <w:i/>
          <w:iCs/>
          <w:kern w:val="2"/>
          <w:sz w:val="20"/>
          <w:szCs w:val="20"/>
        </w:rPr>
        <w:t>Enterococcus faecalis</w:t>
      </w:r>
      <w:r w:rsidRPr="00B830F6">
        <w:rPr>
          <w:rFonts w:ascii="Arial" w:eastAsia="Aptos" w:hAnsi="Arial" w:cs="Arial"/>
          <w:kern w:val="2"/>
          <w:sz w:val="20"/>
          <w:szCs w:val="20"/>
        </w:rPr>
        <w:t xml:space="preserve">, clade structure in </w:t>
      </w:r>
      <w:r w:rsidRPr="00B830F6">
        <w:rPr>
          <w:rFonts w:ascii="Arial" w:eastAsia="Aptos" w:hAnsi="Arial" w:cs="Arial"/>
          <w:i/>
          <w:iCs/>
          <w:kern w:val="2"/>
          <w:sz w:val="20"/>
          <w:szCs w:val="20"/>
        </w:rPr>
        <w:t>E. faecium</w:t>
      </w:r>
      <w:r w:rsidRPr="00B830F6">
        <w:rPr>
          <w:rFonts w:ascii="Arial" w:eastAsia="Aptos" w:hAnsi="Arial" w:cs="Arial"/>
          <w:kern w:val="2"/>
          <w:sz w:val="20"/>
          <w:szCs w:val="20"/>
        </w:rPr>
        <w:t xml:space="preserve">, and defining characteristics of </w:t>
      </w:r>
      <w:r w:rsidRPr="00B830F6">
        <w:rPr>
          <w:rFonts w:ascii="Arial" w:eastAsia="Aptos" w:hAnsi="Arial" w:cs="Arial"/>
          <w:i/>
          <w:iCs/>
          <w:kern w:val="2"/>
          <w:sz w:val="20"/>
          <w:szCs w:val="20"/>
        </w:rPr>
        <w:t>E. gallinarum</w:t>
      </w:r>
      <w:r w:rsidRPr="00B830F6">
        <w:rPr>
          <w:rFonts w:ascii="Arial" w:eastAsia="Aptos" w:hAnsi="Arial" w:cs="Arial"/>
          <w:kern w:val="2"/>
          <w:sz w:val="20"/>
          <w:szCs w:val="20"/>
        </w:rPr>
        <w:t xml:space="preserve"> and </w:t>
      </w:r>
      <w:r w:rsidRPr="00B830F6">
        <w:rPr>
          <w:rFonts w:ascii="Arial" w:eastAsia="Aptos" w:hAnsi="Arial" w:cs="Arial"/>
          <w:i/>
          <w:iCs/>
          <w:kern w:val="2"/>
          <w:sz w:val="20"/>
          <w:szCs w:val="20"/>
        </w:rPr>
        <w:t>E. casseliflavus</w:t>
      </w:r>
      <w:r w:rsidRPr="00B830F6">
        <w:rPr>
          <w:rFonts w:ascii="Arial" w:eastAsia="Aptos" w:hAnsi="Arial" w:cs="Arial"/>
          <w:kern w:val="2"/>
          <w:sz w:val="20"/>
          <w:szCs w:val="20"/>
        </w:rPr>
        <w:t xml:space="preserve">. In Gilmore MS, Clewell DB, Ike Y, and Shankar N (Eds.), </w:t>
      </w:r>
      <w:r w:rsidRPr="00B830F6">
        <w:rPr>
          <w:rFonts w:ascii="Arial" w:eastAsia="Aptos" w:hAnsi="Arial" w:cs="Arial"/>
          <w:i/>
          <w:iCs/>
          <w:kern w:val="2"/>
          <w:sz w:val="20"/>
          <w:szCs w:val="20"/>
        </w:rPr>
        <w:t>Enterococci</w:t>
      </w:r>
      <w:r w:rsidRPr="00B830F6">
        <w:rPr>
          <w:rFonts w:ascii="Arial" w:eastAsia="Aptos" w:hAnsi="Arial" w:cs="Arial"/>
          <w:kern w:val="2"/>
          <w:sz w:val="20"/>
          <w:szCs w:val="20"/>
        </w:rPr>
        <w:t>: From Commensals to Leading Causes of Drug-Resistant Infection. Massachusetts Eye and Ear Infirmary;2-6.</w:t>
      </w:r>
    </w:p>
    <w:p w:rsidR="0021636A" w:rsidRPr="00B830F6" w:rsidRDefault="0021636A" w:rsidP="0021636A">
      <w:pPr>
        <w:spacing w:after="0" w:line="360" w:lineRule="auto"/>
        <w:ind w:left="426" w:hanging="426"/>
        <w:jc w:val="both"/>
        <w:rPr>
          <w:rFonts w:ascii="Arial" w:eastAsia="Aptos" w:hAnsi="Arial" w:cs="Arial"/>
          <w:kern w:val="2"/>
          <w:sz w:val="20"/>
          <w:szCs w:val="20"/>
        </w:rPr>
      </w:pPr>
      <w:r w:rsidRPr="00B830F6">
        <w:rPr>
          <w:rFonts w:ascii="Arial" w:eastAsia="Aptos" w:hAnsi="Arial" w:cs="Arial"/>
          <w:kern w:val="2"/>
          <w:sz w:val="20"/>
          <w:szCs w:val="20"/>
        </w:rPr>
        <w:t xml:space="preserve">Pan, P., Sun, L., Shi, X., and Zhang, Y. (2024). Analysis of molecular epidemiological characteristics and antimicrobial susceptibility of vancomycin-resistant and linezolid-resistant </w:t>
      </w:r>
      <w:r w:rsidRPr="00B830F6">
        <w:rPr>
          <w:rFonts w:ascii="Arial" w:eastAsia="Aptos" w:hAnsi="Arial" w:cs="Arial"/>
          <w:i/>
          <w:iCs/>
          <w:kern w:val="2"/>
          <w:sz w:val="20"/>
          <w:szCs w:val="20"/>
        </w:rPr>
        <w:t>Enterococcus</w:t>
      </w:r>
      <w:r w:rsidRPr="00B830F6">
        <w:rPr>
          <w:rFonts w:ascii="Arial" w:eastAsia="Aptos" w:hAnsi="Arial" w:cs="Arial"/>
          <w:kern w:val="2"/>
          <w:sz w:val="20"/>
          <w:szCs w:val="20"/>
        </w:rPr>
        <w:t xml:space="preserve"> in China. </w:t>
      </w:r>
      <w:r w:rsidRPr="00B830F6">
        <w:rPr>
          <w:rFonts w:ascii="Arial" w:eastAsia="Aptos" w:hAnsi="Arial" w:cs="Arial"/>
          <w:i/>
          <w:iCs/>
          <w:kern w:val="2"/>
          <w:sz w:val="20"/>
          <w:szCs w:val="20"/>
        </w:rPr>
        <w:t xml:space="preserve">BMC Medical Genomics, </w:t>
      </w:r>
      <w:r w:rsidRPr="00B830F6">
        <w:rPr>
          <w:rFonts w:ascii="Arial" w:eastAsia="Aptos" w:hAnsi="Arial" w:cs="Arial"/>
          <w:b/>
          <w:bCs/>
          <w:kern w:val="2"/>
          <w:sz w:val="20"/>
          <w:szCs w:val="20"/>
        </w:rPr>
        <w:t>17</w:t>
      </w:r>
      <w:r w:rsidRPr="00B830F6">
        <w:rPr>
          <w:rFonts w:ascii="Arial" w:eastAsia="Aptos" w:hAnsi="Arial" w:cs="Arial"/>
          <w:kern w:val="2"/>
          <w:sz w:val="20"/>
          <w:szCs w:val="20"/>
        </w:rPr>
        <w:t xml:space="preserve">:(174):3-6. </w:t>
      </w:r>
    </w:p>
    <w:p w:rsidR="0021636A" w:rsidRPr="00B830F6" w:rsidRDefault="0021636A" w:rsidP="0021636A">
      <w:pPr>
        <w:spacing w:after="0" w:line="360" w:lineRule="auto"/>
        <w:ind w:left="426" w:hanging="426"/>
        <w:jc w:val="both"/>
        <w:rPr>
          <w:rFonts w:ascii="Arial" w:eastAsia="Aptos" w:hAnsi="Arial" w:cs="Arial"/>
          <w:kern w:val="2"/>
          <w:sz w:val="20"/>
          <w:szCs w:val="20"/>
        </w:rPr>
      </w:pPr>
      <w:r w:rsidRPr="00B830F6">
        <w:rPr>
          <w:rFonts w:ascii="Arial" w:eastAsia="Aptos" w:hAnsi="Arial" w:cs="Arial"/>
          <w:kern w:val="2"/>
          <w:sz w:val="20"/>
          <w:szCs w:val="20"/>
        </w:rPr>
        <w:t xml:space="preserve">Peykov, S., Kirov, B., and Strateva, T. (2025). Linezolid in the focus of antimicrobial resistance of </w:t>
      </w:r>
      <w:r w:rsidRPr="00B830F6">
        <w:rPr>
          <w:rFonts w:ascii="Arial" w:eastAsia="Aptos" w:hAnsi="Arial" w:cs="Arial"/>
          <w:i/>
          <w:iCs/>
          <w:kern w:val="2"/>
          <w:sz w:val="20"/>
          <w:szCs w:val="20"/>
        </w:rPr>
        <w:t>Enterococcus</w:t>
      </w:r>
      <w:r w:rsidRPr="00B830F6">
        <w:rPr>
          <w:rFonts w:ascii="Arial" w:eastAsia="Aptos" w:hAnsi="Arial" w:cs="Arial"/>
          <w:kern w:val="2"/>
          <w:sz w:val="20"/>
          <w:szCs w:val="20"/>
        </w:rPr>
        <w:t xml:space="preserve"> species: A global overview of genomic studies. </w:t>
      </w:r>
      <w:r w:rsidRPr="00B830F6">
        <w:rPr>
          <w:rFonts w:ascii="Arial" w:eastAsia="Aptos" w:hAnsi="Arial" w:cs="Arial"/>
          <w:i/>
          <w:iCs/>
          <w:kern w:val="2"/>
          <w:sz w:val="20"/>
          <w:szCs w:val="20"/>
        </w:rPr>
        <w:t xml:space="preserve">International Journal of Molecular Sciences, </w:t>
      </w:r>
      <w:r w:rsidRPr="00B830F6">
        <w:rPr>
          <w:rFonts w:ascii="Arial" w:eastAsia="Aptos" w:hAnsi="Arial" w:cs="Arial"/>
          <w:b/>
          <w:bCs/>
          <w:kern w:val="2"/>
          <w:sz w:val="20"/>
          <w:szCs w:val="20"/>
        </w:rPr>
        <w:t>26</w:t>
      </w:r>
      <w:r w:rsidRPr="00B830F6">
        <w:rPr>
          <w:rFonts w:ascii="Arial" w:eastAsia="Aptos" w:hAnsi="Arial" w:cs="Arial"/>
          <w:kern w:val="2"/>
          <w:sz w:val="20"/>
          <w:szCs w:val="20"/>
        </w:rPr>
        <w:t xml:space="preserve">(17):8207. </w:t>
      </w:r>
    </w:p>
    <w:p w:rsidR="0021636A" w:rsidRPr="00B830F6" w:rsidRDefault="0021636A" w:rsidP="0065406A">
      <w:pPr>
        <w:spacing w:after="0" w:line="360" w:lineRule="auto"/>
        <w:ind w:left="426" w:hanging="426"/>
        <w:jc w:val="both"/>
        <w:rPr>
          <w:rFonts w:ascii="Arial" w:eastAsia="Aptos" w:hAnsi="Arial" w:cs="Arial"/>
          <w:kern w:val="2"/>
          <w:sz w:val="20"/>
          <w:szCs w:val="20"/>
        </w:rPr>
      </w:pPr>
      <w:r w:rsidRPr="00B830F6">
        <w:rPr>
          <w:rFonts w:ascii="Arial" w:eastAsia="Aptos" w:hAnsi="Arial" w:cs="Arial"/>
          <w:kern w:val="2"/>
          <w:sz w:val="20"/>
          <w:szCs w:val="20"/>
        </w:rPr>
        <w:lastRenderedPageBreak/>
        <w:t xml:space="preserve">Qian, C., Yuan, T., Zhang, F., Gou, S., Jiang, C., Chen, X., Huang, Y., Zhao, X., Du, Y., Li, C., Han, Y., &amp; Su, H. (2025). Impact of a pharmacist-driven antimicrobial stewardship program on inpatient antibiotic consumption in a Chinese tertiary hospital: A 5-year retrospective study. </w:t>
      </w:r>
      <w:r w:rsidRPr="00B830F6">
        <w:rPr>
          <w:rFonts w:ascii="Arial" w:eastAsia="Aptos" w:hAnsi="Arial" w:cs="Arial"/>
          <w:i/>
          <w:iCs/>
          <w:kern w:val="2"/>
          <w:sz w:val="20"/>
          <w:szCs w:val="20"/>
        </w:rPr>
        <w:t>Frontiers in Medicine</w:t>
      </w:r>
      <w:r w:rsidRPr="00B830F6">
        <w:rPr>
          <w:rFonts w:ascii="Arial" w:eastAsia="Aptos" w:hAnsi="Arial" w:cs="Arial"/>
          <w:kern w:val="2"/>
          <w:sz w:val="20"/>
          <w:szCs w:val="20"/>
        </w:rPr>
        <w:t xml:space="preserve">, </w:t>
      </w:r>
      <w:r w:rsidRPr="00B830F6">
        <w:rPr>
          <w:rFonts w:ascii="Arial" w:eastAsia="Aptos" w:hAnsi="Arial" w:cs="Arial"/>
          <w:b/>
          <w:bCs/>
          <w:kern w:val="2"/>
          <w:sz w:val="20"/>
          <w:szCs w:val="20"/>
        </w:rPr>
        <w:t>12</w:t>
      </w:r>
      <w:r w:rsidRPr="00B830F6">
        <w:rPr>
          <w:rFonts w:ascii="Arial" w:eastAsia="Aptos" w:hAnsi="Arial" w:cs="Arial"/>
          <w:kern w:val="2"/>
          <w:sz w:val="20"/>
          <w:szCs w:val="20"/>
        </w:rPr>
        <w:t xml:space="preserve">(1)13–18.  </w:t>
      </w:r>
    </w:p>
    <w:p w:rsidR="0021636A" w:rsidRPr="00B830F6" w:rsidRDefault="0021636A" w:rsidP="0021636A">
      <w:pPr>
        <w:spacing w:after="0" w:line="360" w:lineRule="auto"/>
        <w:ind w:left="426" w:hanging="426"/>
        <w:jc w:val="both"/>
        <w:rPr>
          <w:rFonts w:ascii="Arial" w:eastAsia="Aptos" w:hAnsi="Arial" w:cs="Arial"/>
          <w:kern w:val="2"/>
          <w:sz w:val="20"/>
          <w:szCs w:val="20"/>
        </w:rPr>
      </w:pPr>
      <w:r w:rsidRPr="00B830F6">
        <w:rPr>
          <w:rFonts w:ascii="Arial" w:eastAsia="Aptos" w:hAnsi="Arial" w:cs="Arial"/>
          <w:kern w:val="2"/>
          <w:sz w:val="20"/>
          <w:szCs w:val="20"/>
        </w:rPr>
        <w:t xml:space="preserve">Růžičková, M., Vítězová, M., and Kushkevych, I. (2020). The characterisation of </w:t>
      </w:r>
      <w:r w:rsidRPr="00B830F6">
        <w:rPr>
          <w:rFonts w:ascii="Arial" w:eastAsia="Aptos" w:hAnsi="Arial" w:cs="Arial"/>
          <w:i/>
          <w:iCs/>
          <w:kern w:val="2"/>
          <w:sz w:val="20"/>
          <w:szCs w:val="20"/>
        </w:rPr>
        <w:t>Enterococcus</w:t>
      </w:r>
      <w:r w:rsidRPr="00B830F6">
        <w:rPr>
          <w:rFonts w:ascii="Arial" w:eastAsia="Aptos" w:hAnsi="Arial" w:cs="Arial"/>
          <w:kern w:val="2"/>
          <w:sz w:val="20"/>
          <w:szCs w:val="20"/>
        </w:rPr>
        <w:t xml:space="preserve"> genus: resistance mechanisms and inflammatory bowel disease. </w:t>
      </w:r>
      <w:r w:rsidRPr="00B830F6">
        <w:rPr>
          <w:rFonts w:ascii="Arial" w:eastAsia="Aptos" w:hAnsi="Arial" w:cs="Arial"/>
          <w:i/>
          <w:iCs/>
          <w:kern w:val="2"/>
          <w:sz w:val="20"/>
          <w:szCs w:val="20"/>
        </w:rPr>
        <w:t>Open Medicine</w:t>
      </w:r>
      <w:r w:rsidRPr="00B830F6">
        <w:rPr>
          <w:rFonts w:ascii="Arial" w:eastAsia="Aptos" w:hAnsi="Arial" w:cs="Arial"/>
          <w:kern w:val="2"/>
          <w:sz w:val="20"/>
          <w:szCs w:val="20"/>
        </w:rPr>
        <w:t xml:space="preserve">. </w:t>
      </w:r>
      <w:r w:rsidRPr="00B830F6">
        <w:rPr>
          <w:rFonts w:ascii="Arial" w:eastAsia="Aptos" w:hAnsi="Arial" w:cs="Arial"/>
          <w:b/>
          <w:bCs/>
          <w:kern w:val="2"/>
          <w:sz w:val="20"/>
          <w:szCs w:val="20"/>
        </w:rPr>
        <w:t>15</w:t>
      </w:r>
      <w:r w:rsidRPr="00B830F6">
        <w:rPr>
          <w:rFonts w:ascii="Arial" w:eastAsia="Aptos" w:hAnsi="Arial" w:cs="Arial"/>
          <w:kern w:val="2"/>
          <w:sz w:val="20"/>
          <w:szCs w:val="20"/>
        </w:rPr>
        <w:t>(1):211–224.</w:t>
      </w:r>
    </w:p>
    <w:p w:rsidR="0021636A" w:rsidRPr="00B830F6" w:rsidRDefault="0021636A" w:rsidP="0021636A">
      <w:pPr>
        <w:spacing w:after="0" w:line="360" w:lineRule="auto"/>
        <w:ind w:left="426" w:hanging="426"/>
        <w:jc w:val="both"/>
        <w:rPr>
          <w:rFonts w:ascii="Arial" w:eastAsia="Aptos" w:hAnsi="Arial" w:cs="Arial"/>
          <w:kern w:val="2"/>
          <w:sz w:val="20"/>
          <w:szCs w:val="20"/>
        </w:rPr>
      </w:pPr>
      <w:r w:rsidRPr="00B830F6">
        <w:rPr>
          <w:rFonts w:ascii="Arial" w:eastAsia="Aptos" w:hAnsi="Arial" w:cs="Arial"/>
          <w:kern w:val="2"/>
          <w:sz w:val="20"/>
          <w:szCs w:val="20"/>
        </w:rPr>
        <w:t xml:space="preserve">Sannathimmappa, M. B. (2025). Antibiotic stewardship to combat antimicrobial resistance menace: Present updates, challenges, and future directions. </w:t>
      </w:r>
      <w:r w:rsidRPr="00B830F6">
        <w:rPr>
          <w:rFonts w:ascii="Arial" w:eastAsia="Aptos" w:hAnsi="Arial" w:cs="Arial"/>
          <w:i/>
          <w:iCs/>
          <w:kern w:val="2"/>
          <w:sz w:val="20"/>
          <w:szCs w:val="20"/>
        </w:rPr>
        <w:t>Clinical Medical Reviews and Case Reports</w:t>
      </w:r>
      <w:r w:rsidRPr="00B830F6">
        <w:rPr>
          <w:rFonts w:ascii="Arial" w:eastAsia="Aptos" w:hAnsi="Arial" w:cs="Arial"/>
          <w:kern w:val="2"/>
          <w:sz w:val="20"/>
          <w:szCs w:val="20"/>
        </w:rPr>
        <w:t xml:space="preserve">, </w:t>
      </w:r>
      <w:r w:rsidRPr="00B830F6">
        <w:rPr>
          <w:rFonts w:ascii="Arial" w:eastAsia="Aptos" w:hAnsi="Arial" w:cs="Arial"/>
          <w:b/>
          <w:bCs/>
          <w:kern w:val="2"/>
          <w:sz w:val="20"/>
          <w:szCs w:val="20"/>
        </w:rPr>
        <w:t>12</w:t>
      </w:r>
      <w:r w:rsidRPr="00B830F6">
        <w:rPr>
          <w:rFonts w:ascii="Arial" w:eastAsia="Aptos" w:hAnsi="Arial" w:cs="Arial"/>
          <w:kern w:val="2"/>
          <w:sz w:val="20"/>
          <w:szCs w:val="20"/>
        </w:rPr>
        <w:t>(1):465.</w:t>
      </w:r>
    </w:p>
    <w:p w:rsidR="0021636A" w:rsidRPr="00B830F6" w:rsidRDefault="0021636A" w:rsidP="0021636A">
      <w:pPr>
        <w:spacing w:after="0" w:line="360" w:lineRule="auto"/>
        <w:ind w:left="426" w:hanging="426"/>
        <w:jc w:val="both"/>
        <w:rPr>
          <w:rFonts w:ascii="Arial" w:eastAsia="Aptos" w:hAnsi="Arial" w:cs="Arial"/>
          <w:kern w:val="2"/>
          <w:sz w:val="20"/>
          <w:szCs w:val="20"/>
        </w:rPr>
      </w:pPr>
      <w:r w:rsidRPr="00B830F6">
        <w:rPr>
          <w:rFonts w:ascii="Arial" w:eastAsia="Aptos" w:hAnsi="Arial" w:cs="Arial"/>
          <w:kern w:val="2"/>
          <w:sz w:val="20"/>
          <w:szCs w:val="20"/>
        </w:rPr>
        <w:t xml:space="preserve">Saraiva, M., Jayasree, S., and Goswami, R. (2025). Modulation of innate immunity by short-chain fatty acids in probiotic and faecal microbiota transplantation therapies for the treatment of colon disorders. </w:t>
      </w:r>
      <w:r w:rsidRPr="00B830F6">
        <w:rPr>
          <w:rFonts w:ascii="Arial" w:eastAsia="Aptos" w:hAnsi="Arial" w:cs="Arial"/>
          <w:i/>
          <w:iCs/>
          <w:kern w:val="2"/>
          <w:sz w:val="20"/>
          <w:szCs w:val="20"/>
        </w:rPr>
        <w:t>Probiotics and Antimicrobial Proteins</w:t>
      </w:r>
      <w:r w:rsidRPr="00B830F6">
        <w:rPr>
          <w:rFonts w:ascii="Arial" w:eastAsia="Aptos" w:hAnsi="Arial" w:cs="Arial"/>
          <w:kern w:val="2"/>
          <w:sz w:val="20"/>
          <w:szCs w:val="20"/>
        </w:rPr>
        <w:t xml:space="preserve">, </w:t>
      </w:r>
      <w:r w:rsidRPr="00B830F6">
        <w:rPr>
          <w:rFonts w:ascii="Arial" w:eastAsia="Aptos" w:hAnsi="Arial" w:cs="Arial"/>
          <w:b/>
          <w:bCs/>
          <w:kern w:val="2"/>
          <w:sz w:val="20"/>
          <w:szCs w:val="20"/>
        </w:rPr>
        <w:t>17</w:t>
      </w:r>
      <w:r w:rsidRPr="00B830F6">
        <w:rPr>
          <w:rFonts w:ascii="Arial" w:eastAsia="Aptos" w:hAnsi="Arial" w:cs="Arial"/>
          <w:kern w:val="2"/>
          <w:sz w:val="20"/>
          <w:szCs w:val="20"/>
        </w:rPr>
        <w:t>(4):10–18.</w:t>
      </w:r>
    </w:p>
    <w:p w:rsidR="0021636A" w:rsidRPr="00B830F6" w:rsidRDefault="0021636A" w:rsidP="0021636A">
      <w:pPr>
        <w:spacing w:after="0" w:line="360" w:lineRule="auto"/>
        <w:ind w:left="426" w:hanging="426"/>
        <w:jc w:val="both"/>
        <w:rPr>
          <w:rFonts w:ascii="Arial" w:eastAsia="Aptos" w:hAnsi="Arial" w:cs="Arial"/>
          <w:kern w:val="2"/>
          <w:sz w:val="20"/>
          <w:szCs w:val="20"/>
        </w:rPr>
      </w:pPr>
      <w:r w:rsidRPr="00B830F6">
        <w:rPr>
          <w:rFonts w:ascii="Arial" w:eastAsia="Aptos" w:hAnsi="Arial" w:cs="Arial"/>
          <w:kern w:val="2"/>
          <w:sz w:val="20"/>
          <w:szCs w:val="20"/>
        </w:rPr>
        <w:t xml:space="preserve">Sava, G., Heikens, E. and Huebner, J. (2010). Pathogenesis and immunity in enterococcal infections. </w:t>
      </w:r>
      <w:r w:rsidRPr="00B830F6">
        <w:rPr>
          <w:rFonts w:ascii="Arial" w:eastAsia="Aptos" w:hAnsi="Arial" w:cs="Arial"/>
          <w:i/>
          <w:iCs/>
          <w:kern w:val="2"/>
          <w:sz w:val="20"/>
          <w:szCs w:val="20"/>
        </w:rPr>
        <w:t>Clinical Microbiology and Infection,</w:t>
      </w:r>
      <w:r w:rsidRPr="00B830F6">
        <w:rPr>
          <w:rFonts w:ascii="Arial" w:eastAsia="Aptos" w:hAnsi="Arial" w:cs="Arial"/>
          <w:b/>
          <w:bCs/>
          <w:kern w:val="2"/>
          <w:sz w:val="20"/>
          <w:szCs w:val="20"/>
        </w:rPr>
        <w:t>16</w:t>
      </w:r>
      <w:r w:rsidRPr="00B830F6">
        <w:rPr>
          <w:rFonts w:ascii="Arial" w:eastAsia="Aptos" w:hAnsi="Arial" w:cs="Arial"/>
          <w:kern w:val="2"/>
          <w:sz w:val="20"/>
          <w:szCs w:val="20"/>
        </w:rPr>
        <w:t>(6):533-540.</w:t>
      </w:r>
    </w:p>
    <w:p w:rsidR="0021636A" w:rsidRPr="00B830F6" w:rsidRDefault="0021636A" w:rsidP="0021636A">
      <w:pPr>
        <w:spacing w:after="0" w:line="360" w:lineRule="auto"/>
        <w:ind w:left="426" w:hanging="426"/>
        <w:jc w:val="both"/>
        <w:rPr>
          <w:rFonts w:ascii="Arial" w:eastAsia="Aptos" w:hAnsi="Arial" w:cs="Arial"/>
          <w:kern w:val="2"/>
          <w:sz w:val="20"/>
          <w:szCs w:val="20"/>
        </w:rPr>
      </w:pPr>
      <w:r w:rsidRPr="00B830F6">
        <w:rPr>
          <w:rFonts w:ascii="Arial" w:eastAsia="Aptos" w:hAnsi="Arial" w:cs="Arial"/>
          <w:kern w:val="2"/>
          <w:sz w:val="20"/>
          <w:szCs w:val="20"/>
        </w:rPr>
        <w:t xml:space="preserve">Sedláček, I. (2007). </w:t>
      </w:r>
      <w:r w:rsidRPr="00B830F6">
        <w:rPr>
          <w:rFonts w:ascii="Arial" w:eastAsia="Aptos" w:hAnsi="Arial" w:cs="Arial"/>
          <w:i/>
          <w:iCs/>
          <w:kern w:val="2"/>
          <w:sz w:val="20"/>
          <w:szCs w:val="20"/>
        </w:rPr>
        <w:t>Taxonomy of prokaryotes</w:t>
      </w:r>
      <w:r w:rsidRPr="00B830F6">
        <w:rPr>
          <w:rFonts w:ascii="Arial" w:eastAsia="Aptos" w:hAnsi="Arial" w:cs="Arial"/>
          <w:kern w:val="2"/>
          <w:sz w:val="20"/>
          <w:szCs w:val="20"/>
        </w:rPr>
        <w:t xml:space="preserve"> (1st ed.). Masaryk University, pp270</w:t>
      </w:r>
    </w:p>
    <w:p w:rsidR="0021636A" w:rsidRPr="00B830F6" w:rsidRDefault="0021636A" w:rsidP="0021636A">
      <w:pPr>
        <w:spacing w:after="0" w:line="360" w:lineRule="auto"/>
        <w:ind w:left="426" w:hanging="426"/>
        <w:jc w:val="both"/>
        <w:rPr>
          <w:rFonts w:ascii="Arial" w:eastAsia="Aptos" w:hAnsi="Arial" w:cs="Arial"/>
          <w:kern w:val="2"/>
          <w:sz w:val="20"/>
          <w:szCs w:val="20"/>
        </w:rPr>
      </w:pPr>
      <w:r w:rsidRPr="00B830F6">
        <w:rPr>
          <w:rFonts w:ascii="Arial" w:eastAsia="Aptos" w:hAnsi="Arial" w:cs="Arial"/>
          <w:kern w:val="2"/>
          <w:sz w:val="20"/>
          <w:szCs w:val="20"/>
        </w:rPr>
        <w:t xml:space="preserve">Seyedolmohadesin, M., Kouhzad, M., Götz, F., Ashkani, M., Aminzadeh, S., and Bostanghadiri, N. (2024). Emergence of lineage ST150 and linezolid resistance in </w:t>
      </w:r>
      <w:r w:rsidRPr="00B830F6">
        <w:rPr>
          <w:rFonts w:ascii="Arial" w:eastAsia="Aptos" w:hAnsi="Arial" w:cs="Arial"/>
          <w:i/>
          <w:iCs/>
          <w:kern w:val="2"/>
          <w:sz w:val="20"/>
          <w:szCs w:val="20"/>
        </w:rPr>
        <w:t>Enterococcus faecalis</w:t>
      </w:r>
      <w:r w:rsidRPr="00B830F6">
        <w:rPr>
          <w:rFonts w:ascii="Arial" w:eastAsia="Aptos" w:hAnsi="Arial" w:cs="Arial"/>
          <w:kern w:val="2"/>
          <w:sz w:val="20"/>
          <w:szCs w:val="20"/>
        </w:rPr>
        <w:t xml:space="preserve">: A molecular epidemiology study of UTIs in Tehran, Iran. </w:t>
      </w:r>
      <w:r w:rsidRPr="00B830F6">
        <w:rPr>
          <w:rFonts w:ascii="Arial" w:eastAsia="Aptos" w:hAnsi="Arial" w:cs="Arial"/>
          <w:i/>
          <w:iCs/>
          <w:kern w:val="2"/>
          <w:sz w:val="20"/>
          <w:szCs w:val="20"/>
        </w:rPr>
        <w:t>Frontiers in Microbiology, 15</w:t>
      </w:r>
      <w:r w:rsidRPr="00B830F6">
        <w:rPr>
          <w:rFonts w:ascii="Arial" w:eastAsia="Aptos" w:hAnsi="Arial" w:cs="Arial"/>
          <w:kern w:val="2"/>
          <w:sz w:val="20"/>
          <w:szCs w:val="20"/>
        </w:rPr>
        <w:t>, Article 1464691</w:t>
      </w:r>
    </w:p>
    <w:p w:rsidR="0021636A" w:rsidRPr="00B830F6" w:rsidRDefault="0021636A" w:rsidP="0021636A">
      <w:pPr>
        <w:spacing w:after="0" w:line="360" w:lineRule="auto"/>
        <w:ind w:left="426" w:hanging="426"/>
        <w:jc w:val="both"/>
        <w:rPr>
          <w:rFonts w:ascii="Arial" w:eastAsia="Aptos" w:hAnsi="Arial" w:cs="Arial"/>
          <w:kern w:val="2"/>
          <w:sz w:val="20"/>
          <w:szCs w:val="20"/>
        </w:rPr>
      </w:pPr>
      <w:r w:rsidRPr="00B830F6">
        <w:rPr>
          <w:rFonts w:ascii="Arial" w:eastAsia="Aptos" w:hAnsi="Arial" w:cs="Arial"/>
          <w:kern w:val="2"/>
          <w:sz w:val="20"/>
          <w:szCs w:val="20"/>
        </w:rPr>
        <w:t xml:space="preserve">Shukla, A., Singh, R., and Kumar, A. (2023). Artificial intelligence in urine analysis: A review of current trends and future directions. </w:t>
      </w:r>
      <w:r w:rsidRPr="00B830F6">
        <w:rPr>
          <w:rFonts w:ascii="Arial" w:eastAsia="Aptos" w:hAnsi="Arial" w:cs="Arial"/>
          <w:i/>
          <w:iCs/>
          <w:kern w:val="2"/>
          <w:sz w:val="20"/>
          <w:szCs w:val="20"/>
        </w:rPr>
        <w:t xml:space="preserve">ES Food &amp; Agroforestry, </w:t>
      </w:r>
      <w:r w:rsidRPr="00B830F6">
        <w:rPr>
          <w:rFonts w:ascii="Arial" w:eastAsia="Aptos" w:hAnsi="Arial" w:cs="Arial"/>
          <w:b/>
          <w:bCs/>
          <w:kern w:val="2"/>
          <w:sz w:val="20"/>
          <w:szCs w:val="20"/>
        </w:rPr>
        <w:t>5</w:t>
      </w:r>
      <w:r w:rsidRPr="00B830F6">
        <w:rPr>
          <w:rFonts w:ascii="Arial" w:eastAsia="Aptos" w:hAnsi="Arial" w:cs="Arial"/>
          <w:kern w:val="2"/>
          <w:sz w:val="20"/>
          <w:szCs w:val="20"/>
        </w:rPr>
        <w:t>(1):1–10.</w:t>
      </w:r>
    </w:p>
    <w:p w:rsidR="0021636A" w:rsidRPr="00B830F6" w:rsidRDefault="0021636A" w:rsidP="0021636A">
      <w:pPr>
        <w:spacing w:after="0" w:line="360" w:lineRule="auto"/>
        <w:ind w:left="426" w:hanging="426"/>
        <w:jc w:val="both"/>
        <w:rPr>
          <w:rFonts w:ascii="Arial" w:eastAsia="Aptos" w:hAnsi="Arial" w:cs="Arial"/>
          <w:kern w:val="2"/>
          <w:sz w:val="20"/>
          <w:szCs w:val="20"/>
        </w:rPr>
      </w:pPr>
      <w:r w:rsidRPr="00B830F6">
        <w:rPr>
          <w:rFonts w:ascii="Arial" w:eastAsia="Aptos" w:hAnsi="Arial" w:cs="Arial"/>
          <w:kern w:val="2"/>
          <w:sz w:val="20"/>
          <w:szCs w:val="20"/>
        </w:rPr>
        <w:t xml:space="preserve">Si, Z., Pethe, K., and Chan-Park, B. (2023). Chemical basis of combination therapy to combat antibiotic resistance. </w:t>
      </w:r>
      <w:r w:rsidRPr="00B830F6">
        <w:rPr>
          <w:rFonts w:ascii="Arial" w:eastAsia="Aptos" w:hAnsi="Arial" w:cs="Arial"/>
          <w:i/>
          <w:iCs/>
          <w:kern w:val="2"/>
          <w:sz w:val="20"/>
          <w:szCs w:val="20"/>
        </w:rPr>
        <w:t>JACS Au</w:t>
      </w:r>
      <w:r w:rsidRPr="00B830F6">
        <w:rPr>
          <w:rFonts w:ascii="Arial" w:eastAsia="Aptos" w:hAnsi="Arial" w:cs="Arial"/>
          <w:kern w:val="2"/>
          <w:sz w:val="20"/>
          <w:szCs w:val="20"/>
        </w:rPr>
        <w:t xml:space="preserve">, </w:t>
      </w:r>
      <w:r w:rsidRPr="00B830F6">
        <w:rPr>
          <w:rFonts w:ascii="Arial" w:eastAsia="Aptos" w:hAnsi="Arial" w:cs="Arial"/>
          <w:b/>
          <w:bCs/>
          <w:kern w:val="2"/>
          <w:sz w:val="20"/>
          <w:szCs w:val="20"/>
        </w:rPr>
        <w:t>3</w:t>
      </w:r>
      <w:r w:rsidRPr="00B830F6">
        <w:rPr>
          <w:rFonts w:ascii="Arial" w:eastAsia="Aptos" w:hAnsi="Arial" w:cs="Arial"/>
          <w:kern w:val="2"/>
          <w:sz w:val="20"/>
          <w:szCs w:val="20"/>
        </w:rPr>
        <w:t>(2):276–292.</w:t>
      </w:r>
    </w:p>
    <w:p w:rsidR="0021636A" w:rsidRPr="00B830F6" w:rsidRDefault="0021636A" w:rsidP="0021636A">
      <w:pPr>
        <w:spacing w:after="0" w:line="360" w:lineRule="auto"/>
        <w:ind w:left="426" w:hanging="426"/>
        <w:jc w:val="both"/>
        <w:rPr>
          <w:rFonts w:ascii="Arial" w:eastAsia="Aptos" w:hAnsi="Arial" w:cs="Arial"/>
          <w:kern w:val="2"/>
          <w:sz w:val="20"/>
          <w:szCs w:val="20"/>
        </w:rPr>
      </w:pPr>
      <w:r w:rsidRPr="00B830F6">
        <w:rPr>
          <w:rFonts w:ascii="Arial" w:eastAsia="Aptos" w:hAnsi="Arial" w:cs="Arial"/>
          <w:kern w:val="2"/>
          <w:sz w:val="20"/>
          <w:szCs w:val="20"/>
        </w:rPr>
        <w:t xml:space="preserve">Sillanpää, J., Nallapareddy,  R. and Singh, V. (2010). Characterisation of the ebp (fm) pilus-encoding operon of </w:t>
      </w:r>
      <w:r w:rsidRPr="00B830F6">
        <w:rPr>
          <w:rFonts w:ascii="Arial" w:eastAsia="Aptos" w:hAnsi="Arial" w:cs="Arial"/>
          <w:i/>
          <w:iCs/>
          <w:kern w:val="2"/>
          <w:sz w:val="20"/>
          <w:szCs w:val="20"/>
        </w:rPr>
        <w:t>Enterococcus faecium</w:t>
      </w:r>
      <w:r w:rsidRPr="00B830F6">
        <w:rPr>
          <w:rFonts w:ascii="Arial" w:eastAsia="Aptos" w:hAnsi="Arial" w:cs="Arial"/>
          <w:kern w:val="2"/>
          <w:sz w:val="20"/>
          <w:szCs w:val="20"/>
        </w:rPr>
        <w:t xml:space="preserve"> and its role in biofilm formation and virulence in a murine model of urinary tract infection. </w:t>
      </w:r>
      <w:r w:rsidRPr="00B830F6">
        <w:rPr>
          <w:rFonts w:ascii="Arial" w:eastAsia="Aptos" w:hAnsi="Arial" w:cs="Arial"/>
          <w:i/>
          <w:iCs/>
          <w:kern w:val="2"/>
          <w:sz w:val="20"/>
          <w:szCs w:val="20"/>
        </w:rPr>
        <w:t>Virulence</w:t>
      </w:r>
      <w:r w:rsidRPr="00B830F6">
        <w:rPr>
          <w:rFonts w:ascii="Arial" w:eastAsia="Aptos" w:hAnsi="Arial" w:cs="Arial"/>
          <w:kern w:val="2"/>
          <w:sz w:val="20"/>
          <w:szCs w:val="20"/>
        </w:rPr>
        <w:t xml:space="preserve">, </w:t>
      </w:r>
      <w:r w:rsidRPr="00B830F6">
        <w:rPr>
          <w:rFonts w:ascii="Arial" w:eastAsia="Aptos" w:hAnsi="Arial" w:cs="Arial"/>
          <w:b/>
          <w:bCs/>
          <w:kern w:val="2"/>
          <w:sz w:val="20"/>
          <w:szCs w:val="20"/>
        </w:rPr>
        <w:t>1</w:t>
      </w:r>
      <w:r w:rsidRPr="00B830F6">
        <w:rPr>
          <w:rFonts w:ascii="Arial" w:eastAsia="Aptos" w:hAnsi="Arial" w:cs="Arial"/>
          <w:kern w:val="2"/>
          <w:sz w:val="20"/>
          <w:szCs w:val="20"/>
        </w:rPr>
        <w:t>(4):236-246.</w:t>
      </w:r>
    </w:p>
    <w:p w:rsidR="0021636A" w:rsidRPr="00B830F6" w:rsidRDefault="0021636A" w:rsidP="0021636A">
      <w:pPr>
        <w:spacing w:after="0" w:line="360" w:lineRule="auto"/>
        <w:ind w:left="426" w:hanging="426"/>
        <w:jc w:val="both"/>
        <w:rPr>
          <w:rFonts w:ascii="Arial" w:eastAsia="Aptos" w:hAnsi="Arial" w:cs="Arial"/>
          <w:kern w:val="2"/>
          <w:sz w:val="20"/>
          <w:szCs w:val="20"/>
        </w:rPr>
      </w:pPr>
      <w:r w:rsidRPr="00B830F6">
        <w:rPr>
          <w:rFonts w:ascii="Arial" w:eastAsia="Aptos" w:hAnsi="Arial" w:cs="Arial"/>
          <w:kern w:val="2"/>
          <w:sz w:val="20"/>
          <w:szCs w:val="20"/>
        </w:rPr>
        <w:t xml:space="preserve">Song, F., Sheng, J., Tan, J., Xie, H., Wang, X., and Guo, W. (2023). Characterisation of an </w:t>
      </w:r>
      <w:r w:rsidRPr="00B830F6">
        <w:rPr>
          <w:rFonts w:ascii="Arial" w:eastAsia="Aptos" w:hAnsi="Arial" w:cs="Arial"/>
          <w:i/>
          <w:iCs/>
          <w:kern w:val="2"/>
          <w:sz w:val="20"/>
          <w:szCs w:val="20"/>
        </w:rPr>
        <w:t>Enterococcus faecalis</w:t>
      </w:r>
      <w:r w:rsidRPr="00B830F6">
        <w:rPr>
          <w:rFonts w:ascii="Arial" w:eastAsia="Aptos" w:hAnsi="Arial" w:cs="Arial"/>
          <w:kern w:val="2"/>
          <w:sz w:val="20"/>
          <w:szCs w:val="20"/>
        </w:rPr>
        <w:t xml:space="preserve"> bacteriophage SFQ1 as a potential therapeutic agent. </w:t>
      </w:r>
      <w:r w:rsidRPr="00B830F6">
        <w:rPr>
          <w:rFonts w:ascii="Arial" w:eastAsia="Aptos" w:hAnsi="Arial" w:cs="Arial"/>
          <w:i/>
          <w:iCs/>
          <w:kern w:val="2"/>
          <w:sz w:val="20"/>
          <w:szCs w:val="20"/>
        </w:rPr>
        <w:t>Frontiers in Microbiology</w:t>
      </w:r>
      <w:r w:rsidRPr="00B830F6">
        <w:rPr>
          <w:rFonts w:ascii="Arial" w:eastAsia="Aptos" w:hAnsi="Arial" w:cs="Arial"/>
          <w:kern w:val="2"/>
          <w:sz w:val="20"/>
          <w:szCs w:val="20"/>
        </w:rPr>
        <w:t xml:space="preserve">, </w:t>
      </w:r>
      <w:r w:rsidRPr="00B830F6">
        <w:rPr>
          <w:rFonts w:ascii="Arial" w:eastAsia="Aptos" w:hAnsi="Arial" w:cs="Arial"/>
          <w:b/>
          <w:bCs/>
          <w:kern w:val="2"/>
          <w:sz w:val="20"/>
          <w:szCs w:val="20"/>
        </w:rPr>
        <w:t>14</w:t>
      </w:r>
      <w:r w:rsidRPr="00B830F6">
        <w:rPr>
          <w:rFonts w:ascii="Arial" w:eastAsia="Aptos" w:hAnsi="Arial" w:cs="Arial"/>
          <w:kern w:val="2"/>
          <w:sz w:val="20"/>
          <w:szCs w:val="20"/>
        </w:rPr>
        <w:t>(1210319):11-12</w:t>
      </w:r>
    </w:p>
    <w:p w:rsidR="0021636A" w:rsidRPr="00B830F6" w:rsidRDefault="0021636A" w:rsidP="0021636A">
      <w:pPr>
        <w:spacing w:after="0" w:line="360" w:lineRule="auto"/>
        <w:ind w:left="426" w:hanging="426"/>
        <w:jc w:val="both"/>
        <w:rPr>
          <w:rFonts w:ascii="Arial" w:eastAsia="Aptos" w:hAnsi="Arial" w:cs="Arial"/>
          <w:kern w:val="2"/>
          <w:sz w:val="20"/>
          <w:szCs w:val="20"/>
        </w:rPr>
      </w:pPr>
      <w:r w:rsidRPr="00B830F6">
        <w:rPr>
          <w:rFonts w:ascii="Arial" w:eastAsia="Aptos" w:hAnsi="Arial" w:cs="Arial"/>
          <w:kern w:val="2"/>
          <w:sz w:val="20"/>
          <w:szCs w:val="20"/>
        </w:rPr>
        <w:t xml:space="preserve">Stevens, L., Herr, D., Lampiris, H., Hunt, L. and Batts, H. (2002). Linezolid versus vancomycin for the treatment of methicillin-resistant </w:t>
      </w:r>
      <w:r w:rsidRPr="00B830F6">
        <w:rPr>
          <w:rFonts w:ascii="Arial" w:eastAsia="Aptos" w:hAnsi="Arial" w:cs="Arial"/>
          <w:i/>
          <w:iCs/>
          <w:kern w:val="2"/>
          <w:sz w:val="20"/>
          <w:szCs w:val="20"/>
        </w:rPr>
        <w:t>Staphylococcus aureus</w:t>
      </w:r>
      <w:r w:rsidRPr="00B830F6">
        <w:rPr>
          <w:rFonts w:ascii="Arial" w:eastAsia="Aptos" w:hAnsi="Arial" w:cs="Arial"/>
          <w:kern w:val="2"/>
          <w:sz w:val="20"/>
          <w:szCs w:val="20"/>
        </w:rPr>
        <w:t xml:space="preserve"> infections. Clinical </w:t>
      </w:r>
      <w:r w:rsidRPr="00B830F6">
        <w:rPr>
          <w:rFonts w:ascii="Arial" w:eastAsia="Aptos" w:hAnsi="Arial" w:cs="Arial"/>
          <w:i/>
          <w:iCs/>
          <w:kern w:val="2"/>
          <w:sz w:val="20"/>
          <w:szCs w:val="20"/>
        </w:rPr>
        <w:t>Infectious Diseases</w:t>
      </w:r>
      <w:r w:rsidRPr="00B830F6">
        <w:rPr>
          <w:rFonts w:ascii="Arial" w:eastAsia="Aptos" w:hAnsi="Arial" w:cs="Arial"/>
          <w:kern w:val="2"/>
          <w:sz w:val="20"/>
          <w:szCs w:val="20"/>
        </w:rPr>
        <w:t xml:space="preserve">, </w:t>
      </w:r>
      <w:r w:rsidRPr="00B830F6">
        <w:rPr>
          <w:rFonts w:ascii="Arial" w:eastAsia="Aptos" w:hAnsi="Arial" w:cs="Arial"/>
          <w:b/>
          <w:bCs/>
          <w:kern w:val="2"/>
          <w:sz w:val="20"/>
          <w:szCs w:val="20"/>
        </w:rPr>
        <w:t>34</w:t>
      </w:r>
      <w:r w:rsidRPr="00B830F6">
        <w:rPr>
          <w:rFonts w:ascii="Arial" w:eastAsia="Aptos" w:hAnsi="Arial" w:cs="Arial"/>
          <w:kern w:val="2"/>
          <w:sz w:val="20"/>
          <w:szCs w:val="20"/>
        </w:rPr>
        <w:t>(11):1481-1490.</w:t>
      </w:r>
    </w:p>
    <w:p w:rsidR="0021636A" w:rsidRPr="00B830F6" w:rsidRDefault="0021636A" w:rsidP="0021636A">
      <w:pPr>
        <w:spacing w:after="0" w:line="360" w:lineRule="auto"/>
        <w:ind w:left="426" w:hanging="426"/>
        <w:jc w:val="both"/>
        <w:rPr>
          <w:rFonts w:ascii="Arial" w:eastAsia="Aptos" w:hAnsi="Arial" w:cs="Arial"/>
          <w:kern w:val="2"/>
          <w:sz w:val="20"/>
          <w:szCs w:val="20"/>
        </w:rPr>
      </w:pPr>
      <w:r w:rsidRPr="00B830F6">
        <w:rPr>
          <w:rFonts w:ascii="Arial" w:eastAsia="Aptos" w:hAnsi="Arial" w:cs="Arial"/>
          <w:kern w:val="2"/>
          <w:sz w:val="20"/>
          <w:szCs w:val="20"/>
        </w:rPr>
        <w:t>Tien Q., Goh S., Chong L., Bhaduri-Tagore S., Holec S., Dress R., Ginhoux F., Ingersoll A., WilliamsH., and Kline A. (2017)</w:t>
      </w:r>
      <w:r w:rsidR="008F56E8" w:rsidRPr="00B830F6">
        <w:rPr>
          <w:rFonts w:ascii="Arial" w:eastAsia="Aptos" w:hAnsi="Arial" w:cs="Arial"/>
          <w:kern w:val="2"/>
          <w:sz w:val="20"/>
          <w:szCs w:val="20"/>
        </w:rPr>
        <w:t>.</w:t>
      </w:r>
      <w:r w:rsidRPr="00B830F6">
        <w:rPr>
          <w:rFonts w:ascii="Arial" w:eastAsia="Aptos" w:hAnsi="Arial" w:cs="Arial"/>
          <w:i/>
          <w:iCs/>
          <w:kern w:val="2"/>
          <w:sz w:val="20"/>
          <w:szCs w:val="20"/>
        </w:rPr>
        <w:t>Enterococcus faecalis</w:t>
      </w:r>
      <w:r w:rsidRPr="00B830F6">
        <w:rPr>
          <w:rFonts w:ascii="Arial" w:eastAsia="Aptos" w:hAnsi="Arial" w:cs="Arial"/>
          <w:kern w:val="2"/>
          <w:sz w:val="20"/>
          <w:szCs w:val="20"/>
        </w:rPr>
        <w:t> Promotes Innate Immune Suppression and Polymicrobial Catheter-Associated Urinary Tract Infection. </w:t>
      </w:r>
      <w:r w:rsidRPr="00B830F6">
        <w:rPr>
          <w:rFonts w:ascii="Arial" w:eastAsia="Aptos" w:hAnsi="Arial" w:cs="Arial"/>
          <w:i/>
          <w:iCs/>
          <w:kern w:val="2"/>
          <w:sz w:val="20"/>
          <w:szCs w:val="20"/>
        </w:rPr>
        <w:t>Infection and Immunity</w:t>
      </w:r>
      <w:r w:rsidRPr="00B830F6">
        <w:rPr>
          <w:rFonts w:ascii="Arial" w:eastAsia="Aptos" w:hAnsi="Arial" w:cs="Arial"/>
          <w:kern w:val="2"/>
          <w:sz w:val="20"/>
          <w:szCs w:val="20"/>
        </w:rPr>
        <w:t xml:space="preserve">, </w:t>
      </w:r>
      <w:r w:rsidRPr="00B830F6">
        <w:rPr>
          <w:rFonts w:ascii="Arial" w:eastAsia="Aptos" w:hAnsi="Arial" w:cs="Arial"/>
          <w:b/>
          <w:bCs/>
          <w:kern w:val="2"/>
          <w:sz w:val="20"/>
          <w:szCs w:val="20"/>
        </w:rPr>
        <w:t>85</w:t>
      </w:r>
      <w:r w:rsidRPr="00B830F6">
        <w:rPr>
          <w:rFonts w:ascii="Arial" w:eastAsia="Aptos" w:hAnsi="Arial" w:cs="Arial"/>
          <w:kern w:val="2"/>
          <w:sz w:val="20"/>
          <w:szCs w:val="20"/>
        </w:rPr>
        <w:t>(12):4-9</w:t>
      </w:r>
    </w:p>
    <w:p w:rsidR="0021636A" w:rsidRPr="00B830F6" w:rsidRDefault="0021636A" w:rsidP="0021636A">
      <w:pPr>
        <w:spacing w:after="0" w:line="360" w:lineRule="auto"/>
        <w:ind w:left="426" w:hanging="426"/>
        <w:jc w:val="both"/>
        <w:rPr>
          <w:rFonts w:ascii="Arial" w:eastAsia="Aptos" w:hAnsi="Arial" w:cs="Arial"/>
          <w:kern w:val="2"/>
          <w:sz w:val="20"/>
          <w:szCs w:val="20"/>
        </w:rPr>
      </w:pPr>
      <w:r w:rsidRPr="00B830F6">
        <w:rPr>
          <w:rFonts w:ascii="Arial" w:eastAsia="Aptos" w:hAnsi="Arial" w:cs="Arial"/>
          <w:kern w:val="2"/>
          <w:sz w:val="20"/>
          <w:szCs w:val="20"/>
        </w:rPr>
        <w:lastRenderedPageBreak/>
        <w:t xml:space="preserve">Turner, M., Kinsella, P., Miller, R., Carter, P., Tran, T., Howden, P., and Arias, A. (2025). Therapeutic approach to difficult-to-treat multidrug-resistant enterococcal infections. </w:t>
      </w:r>
      <w:r w:rsidRPr="00B830F6">
        <w:rPr>
          <w:rFonts w:ascii="Arial" w:eastAsia="Aptos" w:hAnsi="Arial" w:cs="Arial"/>
          <w:i/>
          <w:iCs/>
          <w:kern w:val="2"/>
          <w:sz w:val="20"/>
          <w:szCs w:val="20"/>
        </w:rPr>
        <w:t>Antimicrobial Agents and Chemotherapy</w:t>
      </w:r>
      <w:r w:rsidR="00901FB7" w:rsidRPr="00B830F6">
        <w:rPr>
          <w:rFonts w:ascii="Arial" w:eastAsia="Aptos" w:hAnsi="Arial" w:cs="Arial"/>
          <w:kern w:val="2"/>
          <w:sz w:val="20"/>
          <w:szCs w:val="20"/>
        </w:rPr>
        <w:t>,</w:t>
      </w:r>
      <w:r w:rsidR="00E26F30" w:rsidRPr="00B830F6">
        <w:rPr>
          <w:rFonts w:ascii="Arial" w:eastAsia="Aptos" w:hAnsi="Arial" w:cs="Arial"/>
          <w:b/>
          <w:bCs/>
          <w:kern w:val="2"/>
          <w:sz w:val="20"/>
          <w:szCs w:val="20"/>
        </w:rPr>
        <w:t>68</w:t>
      </w:r>
      <w:r w:rsidR="00E26F30" w:rsidRPr="00B830F6">
        <w:rPr>
          <w:rFonts w:ascii="Arial" w:eastAsia="Aptos" w:hAnsi="Arial" w:cs="Arial"/>
          <w:kern w:val="2"/>
          <w:sz w:val="20"/>
          <w:szCs w:val="20"/>
        </w:rPr>
        <w:t>(10):</w:t>
      </w:r>
      <w:r w:rsidR="001049D3" w:rsidRPr="00B830F6">
        <w:rPr>
          <w:rFonts w:ascii="Arial" w:eastAsia="Aptos" w:hAnsi="Arial" w:cs="Arial"/>
          <w:kern w:val="2"/>
          <w:sz w:val="20"/>
          <w:szCs w:val="20"/>
        </w:rPr>
        <w:t>3-5</w:t>
      </w:r>
    </w:p>
    <w:p w:rsidR="00006527" w:rsidRPr="00B830F6" w:rsidRDefault="0021636A" w:rsidP="00006527">
      <w:pPr>
        <w:spacing w:after="0" w:line="360" w:lineRule="auto"/>
        <w:ind w:left="426" w:hanging="426"/>
        <w:jc w:val="both"/>
        <w:rPr>
          <w:rFonts w:ascii="Arial" w:eastAsia="Aptos" w:hAnsi="Arial" w:cs="Arial"/>
          <w:kern w:val="2"/>
          <w:sz w:val="20"/>
          <w:szCs w:val="20"/>
        </w:rPr>
      </w:pPr>
      <w:r w:rsidRPr="00B830F6">
        <w:rPr>
          <w:rFonts w:ascii="Arial" w:eastAsia="Aptos" w:hAnsi="Arial" w:cs="Arial"/>
          <w:kern w:val="2"/>
          <w:sz w:val="20"/>
          <w:szCs w:val="20"/>
        </w:rPr>
        <w:t xml:space="preserve">Van Tyne, D., Martin, J., and Gilmore, S. (2013). Structure, Function, and Biology of the </w:t>
      </w:r>
      <w:r w:rsidRPr="00B830F6">
        <w:rPr>
          <w:rFonts w:ascii="Arial" w:eastAsia="Aptos" w:hAnsi="Arial" w:cs="Arial"/>
          <w:i/>
          <w:iCs/>
          <w:kern w:val="2"/>
          <w:sz w:val="20"/>
          <w:szCs w:val="20"/>
        </w:rPr>
        <w:t>Enterococcus faecalis</w:t>
      </w:r>
      <w:r w:rsidRPr="00B830F6">
        <w:rPr>
          <w:rFonts w:ascii="Arial" w:eastAsia="Aptos" w:hAnsi="Arial" w:cs="Arial"/>
          <w:kern w:val="2"/>
          <w:sz w:val="20"/>
          <w:szCs w:val="20"/>
        </w:rPr>
        <w:t xml:space="preserve"> Cytolysin. </w:t>
      </w:r>
      <w:r w:rsidRPr="00B830F6">
        <w:rPr>
          <w:rFonts w:ascii="Arial" w:eastAsia="Aptos" w:hAnsi="Arial" w:cs="Arial"/>
          <w:i/>
          <w:iCs/>
          <w:kern w:val="2"/>
          <w:sz w:val="20"/>
          <w:szCs w:val="20"/>
        </w:rPr>
        <w:t>Toxins</w:t>
      </w:r>
      <w:r w:rsidRPr="00B830F6">
        <w:rPr>
          <w:rFonts w:ascii="Arial" w:eastAsia="Aptos" w:hAnsi="Arial" w:cs="Arial"/>
          <w:kern w:val="2"/>
          <w:sz w:val="20"/>
          <w:szCs w:val="20"/>
        </w:rPr>
        <w:t xml:space="preserve">, </w:t>
      </w:r>
      <w:r w:rsidRPr="00B830F6">
        <w:rPr>
          <w:rFonts w:ascii="Arial" w:eastAsia="Aptos" w:hAnsi="Arial" w:cs="Arial"/>
          <w:b/>
          <w:bCs/>
          <w:kern w:val="2"/>
          <w:sz w:val="20"/>
          <w:szCs w:val="20"/>
        </w:rPr>
        <w:t>5</w:t>
      </w:r>
      <w:r w:rsidRPr="00B830F6">
        <w:rPr>
          <w:rFonts w:ascii="Arial" w:eastAsia="Aptos" w:hAnsi="Arial" w:cs="Arial"/>
          <w:kern w:val="2"/>
          <w:sz w:val="20"/>
          <w:szCs w:val="20"/>
        </w:rPr>
        <w:t>(5):895–911.</w:t>
      </w:r>
    </w:p>
    <w:p w:rsidR="0021636A" w:rsidRPr="00B830F6" w:rsidRDefault="00F862D9" w:rsidP="006C479C">
      <w:pPr>
        <w:spacing w:after="0" w:line="360" w:lineRule="auto"/>
        <w:ind w:left="426" w:hanging="426"/>
        <w:jc w:val="both"/>
        <w:rPr>
          <w:rFonts w:ascii="Arial" w:eastAsia="Aptos" w:hAnsi="Arial" w:cs="Arial"/>
          <w:kern w:val="2"/>
          <w:sz w:val="20"/>
          <w:szCs w:val="20"/>
        </w:rPr>
      </w:pPr>
      <w:r w:rsidRPr="00B830F6">
        <w:rPr>
          <w:rFonts w:ascii="Arial" w:eastAsia="Aptos" w:hAnsi="Arial" w:cs="Arial"/>
          <w:kern w:val="2"/>
          <w:sz w:val="20"/>
          <w:szCs w:val="20"/>
        </w:rPr>
        <w:t>Vankerckhoven</w:t>
      </w:r>
      <w:r w:rsidR="00A51675" w:rsidRPr="00B830F6">
        <w:rPr>
          <w:rFonts w:ascii="Arial" w:eastAsia="Aptos" w:hAnsi="Arial" w:cs="Arial"/>
          <w:kern w:val="2"/>
          <w:sz w:val="20"/>
          <w:szCs w:val="20"/>
        </w:rPr>
        <w:t>,</w:t>
      </w:r>
      <w:r w:rsidRPr="00B830F6">
        <w:rPr>
          <w:rFonts w:ascii="Arial" w:eastAsia="Aptos" w:hAnsi="Arial" w:cs="Arial"/>
          <w:kern w:val="2"/>
          <w:sz w:val="20"/>
          <w:szCs w:val="20"/>
        </w:rPr>
        <w:t> V</w:t>
      </w:r>
      <w:r w:rsidR="00A51675" w:rsidRPr="00B830F6">
        <w:rPr>
          <w:rFonts w:ascii="Arial" w:eastAsia="Aptos" w:hAnsi="Arial" w:cs="Arial"/>
          <w:kern w:val="2"/>
          <w:sz w:val="20"/>
          <w:szCs w:val="20"/>
        </w:rPr>
        <w:t>.,</w:t>
      </w:r>
      <w:r w:rsidRPr="00B830F6">
        <w:rPr>
          <w:rFonts w:ascii="Arial" w:eastAsia="Aptos" w:hAnsi="Arial" w:cs="Arial"/>
          <w:kern w:val="2"/>
          <w:sz w:val="20"/>
          <w:szCs w:val="20"/>
        </w:rPr>
        <w:t>Autgaerden T</w:t>
      </w:r>
      <w:r w:rsidR="0000551F" w:rsidRPr="00B830F6">
        <w:rPr>
          <w:rFonts w:ascii="Arial" w:eastAsia="Aptos" w:hAnsi="Arial" w:cs="Arial"/>
          <w:kern w:val="2"/>
          <w:sz w:val="20"/>
          <w:szCs w:val="20"/>
        </w:rPr>
        <w:t>.</w:t>
      </w:r>
      <w:r w:rsidRPr="00B830F6">
        <w:rPr>
          <w:rFonts w:ascii="Arial" w:eastAsia="Aptos" w:hAnsi="Arial" w:cs="Arial"/>
          <w:kern w:val="2"/>
          <w:sz w:val="20"/>
          <w:szCs w:val="20"/>
        </w:rPr>
        <w:t>, Vael C</w:t>
      </w:r>
      <w:r w:rsidR="00006527" w:rsidRPr="00B830F6">
        <w:rPr>
          <w:rFonts w:ascii="Arial" w:eastAsia="Aptos" w:hAnsi="Arial" w:cs="Arial"/>
          <w:kern w:val="2"/>
          <w:sz w:val="20"/>
          <w:szCs w:val="20"/>
        </w:rPr>
        <w:t>.</w:t>
      </w:r>
      <w:r w:rsidRPr="00B830F6">
        <w:rPr>
          <w:rFonts w:ascii="Arial" w:eastAsia="Aptos" w:hAnsi="Arial" w:cs="Arial"/>
          <w:kern w:val="2"/>
          <w:sz w:val="20"/>
          <w:szCs w:val="20"/>
        </w:rPr>
        <w:t>, Lammens C</w:t>
      </w:r>
      <w:r w:rsidR="00006527" w:rsidRPr="00B830F6">
        <w:rPr>
          <w:rFonts w:ascii="Arial" w:eastAsia="Aptos" w:hAnsi="Arial" w:cs="Arial"/>
          <w:kern w:val="2"/>
          <w:sz w:val="20"/>
          <w:szCs w:val="20"/>
        </w:rPr>
        <w:t>.</w:t>
      </w:r>
      <w:r w:rsidRPr="00B830F6">
        <w:rPr>
          <w:rFonts w:ascii="Arial" w:eastAsia="Aptos" w:hAnsi="Arial" w:cs="Arial"/>
          <w:kern w:val="2"/>
          <w:sz w:val="20"/>
          <w:szCs w:val="20"/>
        </w:rPr>
        <w:t>, Chapelle S</w:t>
      </w:r>
      <w:r w:rsidR="00006527" w:rsidRPr="00B830F6">
        <w:rPr>
          <w:rFonts w:ascii="Arial" w:eastAsia="Aptos" w:hAnsi="Arial" w:cs="Arial"/>
          <w:kern w:val="2"/>
          <w:sz w:val="20"/>
          <w:szCs w:val="20"/>
        </w:rPr>
        <w:t>.</w:t>
      </w:r>
      <w:r w:rsidRPr="00B830F6">
        <w:rPr>
          <w:rFonts w:ascii="Arial" w:eastAsia="Aptos" w:hAnsi="Arial" w:cs="Arial"/>
          <w:kern w:val="2"/>
          <w:sz w:val="20"/>
          <w:szCs w:val="20"/>
        </w:rPr>
        <w:t>, Rossi R</w:t>
      </w:r>
      <w:r w:rsidR="00006527" w:rsidRPr="00B830F6">
        <w:rPr>
          <w:rFonts w:ascii="Arial" w:eastAsia="Aptos" w:hAnsi="Arial" w:cs="Arial"/>
          <w:kern w:val="2"/>
          <w:sz w:val="20"/>
          <w:szCs w:val="20"/>
        </w:rPr>
        <w:t>.</w:t>
      </w:r>
      <w:r w:rsidRPr="00B830F6">
        <w:rPr>
          <w:rFonts w:ascii="Arial" w:eastAsia="Aptos" w:hAnsi="Arial" w:cs="Arial"/>
          <w:kern w:val="2"/>
          <w:sz w:val="20"/>
          <w:szCs w:val="20"/>
        </w:rPr>
        <w:t>, Jabes D</w:t>
      </w:r>
      <w:r w:rsidR="00006527" w:rsidRPr="00B830F6">
        <w:rPr>
          <w:rFonts w:ascii="Arial" w:eastAsia="Aptos" w:hAnsi="Arial" w:cs="Arial"/>
          <w:kern w:val="2"/>
          <w:sz w:val="20"/>
          <w:szCs w:val="20"/>
        </w:rPr>
        <w:t>.</w:t>
      </w:r>
      <w:r w:rsidRPr="00B830F6">
        <w:rPr>
          <w:rFonts w:ascii="Arial" w:eastAsia="Aptos" w:hAnsi="Arial" w:cs="Arial"/>
          <w:kern w:val="2"/>
          <w:sz w:val="20"/>
          <w:szCs w:val="20"/>
        </w:rPr>
        <w:t>, </w:t>
      </w:r>
      <w:r w:rsidR="00006527" w:rsidRPr="00B830F6">
        <w:rPr>
          <w:rFonts w:ascii="Arial" w:eastAsia="Aptos" w:hAnsi="Arial" w:cs="Arial"/>
          <w:kern w:val="2"/>
          <w:sz w:val="20"/>
          <w:szCs w:val="20"/>
        </w:rPr>
        <w:t xml:space="preserve">and </w:t>
      </w:r>
      <w:r w:rsidRPr="00B830F6">
        <w:rPr>
          <w:rFonts w:ascii="Arial" w:eastAsia="Aptos" w:hAnsi="Arial" w:cs="Arial"/>
          <w:kern w:val="2"/>
          <w:sz w:val="20"/>
          <w:szCs w:val="20"/>
        </w:rPr>
        <w:t xml:space="preserve">Goossens H </w:t>
      </w:r>
      <w:r w:rsidR="0021636A" w:rsidRPr="00B830F6">
        <w:rPr>
          <w:rFonts w:ascii="Arial" w:eastAsia="Aptos" w:hAnsi="Arial" w:cs="Arial"/>
          <w:kern w:val="2"/>
          <w:sz w:val="20"/>
          <w:szCs w:val="20"/>
        </w:rPr>
        <w:t xml:space="preserve">(2004). Development of a multiplex PCR for the detection of asa1, gelE, cylA, esp, and hyl genes in enterococci and survey for virulence determinants among European hospital isolates of </w:t>
      </w:r>
      <w:r w:rsidR="0021636A" w:rsidRPr="00B830F6">
        <w:rPr>
          <w:rFonts w:ascii="Arial" w:eastAsia="Aptos" w:hAnsi="Arial" w:cs="Arial"/>
          <w:i/>
          <w:iCs/>
          <w:kern w:val="2"/>
          <w:sz w:val="20"/>
          <w:szCs w:val="20"/>
        </w:rPr>
        <w:t>Enterococcus faecium</w:t>
      </w:r>
      <w:r w:rsidR="0021636A" w:rsidRPr="00B830F6">
        <w:rPr>
          <w:rFonts w:ascii="Arial" w:eastAsia="Aptos" w:hAnsi="Arial" w:cs="Arial"/>
          <w:kern w:val="2"/>
          <w:sz w:val="20"/>
          <w:szCs w:val="20"/>
        </w:rPr>
        <w:t xml:space="preserve">,” </w:t>
      </w:r>
      <w:r w:rsidR="0021636A" w:rsidRPr="00B830F6">
        <w:rPr>
          <w:rFonts w:ascii="Arial" w:eastAsia="Aptos" w:hAnsi="Arial" w:cs="Arial"/>
          <w:i/>
          <w:iCs/>
          <w:kern w:val="2"/>
          <w:sz w:val="20"/>
          <w:szCs w:val="20"/>
        </w:rPr>
        <w:t>Journal of Clinical Microbiology</w:t>
      </w:r>
      <w:r w:rsidR="0021636A" w:rsidRPr="00B830F6">
        <w:rPr>
          <w:rFonts w:ascii="Arial" w:eastAsia="Aptos" w:hAnsi="Arial" w:cs="Arial"/>
          <w:kern w:val="2"/>
          <w:sz w:val="20"/>
          <w:szCs w:val="20"/>
        </w:rPr>
        <w:t xml:space="preserve">, </w:t>
      </w:r>
      <w:r w:rsidR="0021636A" w:rsidRPr="00B830F6">
        <w:rPr>
          <w:rFonts w:ascii="Arial" w:eastAsia="Aptos" w:hAnsi="Arial" w:cs="Arial"/>
          <w:b/>
          <w:bCs/>
          <w:kern w:val="2"/>
          <w:sz w:val="20"/>
          <w:szCs w:val="20"/>
        </w:rPr>
        <w:t>42</w:t>
      </w:r>
      <w:r w:rsidR="0021636A" w:rsidRPr="00B830F6">
        <w:rPr>
          <w:rFonts w:ascii="Arial" w:eastAsia="Aptos" w:hAnsi="Arial" w:cs="Arial"/>
          <w:kern w:val="2"/>
          <w:sz w:val="20"/>
          <w:szCs w:val="20"/>
        </w:rPr>
        <w:t>(10):4473–4479.</w:t>
      </w:r>
    </w:p>
    <w:p w:rsidR="0021636A" w:rsidRPr="00B830F6" w:rsidRDefault="0021636A" w:rsidP="0021636A">
      <w:pPr>
        <w:spacing w:after="0" w:line="360" w:lineRule="auto"/>
        <w:ind w:left="426" w:hanging="426"/>
        <w:jc w:val="both"/>
        <w:rPr>
          <w:rFonts w:ascii="Arial" w:eastAsia="Aptos" w:hAnsi="Arial" w:cs="Arial"/>
          <w:kern w:val="2"/>
          <w:sz w:val="20"/>
          <w:szCs w:val="20"/>
        </w:rPr>
      </w:pPr>
      <w:r w:rsidRPr="00B830F6">
        <w:rPr>
          <w:rFonts w:ascii="Arial" w:eastAsia="Aptos" w:hAnsi="Arial" w:cs="Arial"/>
          <w:kern w:val="2"/>
          <w:sz w:val="20"/>
          <w:szCs w:val="20"/>
        </w:rPr>
        <w:t xml:space="preserve">Verma, S., and Kashyap, S. (2024). Antibiotic battleground: </w:t>
      </w:r>
      <w:r w:rsidRPr="00B830F6">
        <w:rPr>
          <w:rFonts w:ascii="Arial" w:eastAsia="Aptos" w:hAnsi="Arial" w:cs="Arial"/>
          <w:i/>
          <w:iCs/>
          <w:kern w:val="2"/>
          <w:sz w:val="20"/>
          <w:szCs w:val="20"/>
        </w:rPr>
        <w:t>Enterococcus</w:t>
      </w:r>
      <w:r w:rsidRPr="00B830F6">
        <w:rPr>
          <w:rFonts w:ascii="Arial" w:eastAsia="Aptos" w:hAnsi="Arial" w:cs="Arial"/>
          <w:kern w:val="2"/>
          <w:sz w:val="20"/>
          <w:szCs w:val="20"/>
        </w:rPr>
        <w:t xml:space="preserve"> and drug resistance. In G. Téllez-Isaías, D. Graham, and S. El-Ashram (Eds.), </w:t>
      </w:r>
      <w:r w:rsidRPr="00B830F6">
        <w:rPr>
          <w:rFonts w:ascii="Arial" w:eastAsia="Aptos" w:hAnsi="Arial" w:cs="Arial"/>
          <w:i/>
          <w:iCs/>
          <w:kern w:val="2"/>
          <w:sz w:val="20"/>
          <w:szCs w:val="20"/>
        </w:rPr>
        <w:t>Enterococcus – Unveiling the emergence of a potent pathogen</w:t>
      </w:r>
      <w:r w:rsidRPr="00B830F6">
        <w:rPr>
          <w:rFonts w:ascii="Arial" w:eastAsia="Aptos" w:hAnsi="Arial" w:cs="Arial"/>
          <w:kern w:val="2"/>
          <w:sz w:val="20"/>
          <w:szCs w:val="20"/>
        </w:rPr>
        <w:t xml:space="preserve"> (pp. 3–5). IntechOpen</w:t>
      </w:r>
    </w:p>
    <w:p w:rsidR="0021636A" w:rsidRPr="00B830F6" w:rsidRDefault="0021636A" w:rsidP="0021636A">
      <w:pPr>
        <w:spacing w:after="0" w:line="360" w:lineRule="auto"/>
        <w:ind w:left="426" w:hanging="426"/>
        <w:jc w:val="both"/>
        <w:rPr>
          <w:rFonts w:ascii="Arial" w:eastAsia="Aptos" w:hAnsi="Arial" w:cs="Arial"/>
          <w:kern w:val="2"/>
          <w:sz w:val="20"/>
          <w:szCs w:val="20"/>
        </w:rPr>
      </w:pPr>
      <w:r w:rsidRPr="00B830F6">
        <w:rPr>
          <w:rFonts w:ascii="Arial" w:eastAsia="Aptos" w:hAnsi="Arial" w:cs="Arial"/>
          <w:kern w:val="2"/>
          <w:sz w:val="20"/>
          <w:szCs w:val="20"/>
        </w:rPr>
        <w:t xml:space="preserve">Verma, V. and Baliyan, V. (2020). Application of artificial intelligence in the diagnosis of urinary tract infections: A review. </w:t>
      </w:r>
      <w:r w:rsidRPr="00B830F6">
        <w:rPr>
          <w:rFonts w:ascii="Arial" w:eastAsia="Aptos" w:hAnsi="Arial" w:cs="Arial"/>
          <w:i/>
          <w:iCs/>
          <w:kern w:val="2"/>
          <w:sz w:val="20"/>
          <w:szCs w:val="20"/>
        </w:rPr>
        <w:t>SN Comprehensive Clinical Medicine,</w:t>
      </w:r>
      <w:r w:rsidRPr="00B830F6">
        <w:rPr>
          <w:rFonts w:ascii="Arial" w:eastAsia="Aptos" w:hAnsi="Arial" w:cs="Arial"/>
          <w:kern w:val="2"/>
          <w:sz w:val="20"/>
          <w:szCs w:val="20"/>
        </w:rPr>
        <w:t xml:space="preserve"> 2(11):2295-2303.</w:t>
      </w:r>
    </w:p>
    <w:p w:rsidR="0021636A" w:rsidRPr="00B830F6" w:rsidRDefault="0021636A" w:rsidP="0021636A">
      <w:pPr>
        <w:spacing w:after="0" w:line="360" w:lineRule="auto"/>
        <w:ind w:left="426" w:hanging="426"/>
        <w:jc w:val="both"/>
        <w:rPr>
          <w:rFonts w:ascii="Arial" w:eastAsia="Aptos" w:hAnsi="Arial" w:cs="Arial"/>
          <w:kern w:val="2"/>
          <w:sz w:val="20"/>
          <w:szCs w:val="20"/>
        </w:rPr>
      </w:pPr>
      <w:r w:rsidRPr="00B830F6">
        <w:rPr>
          <w:rFonts w:ascii="Arial" w:eastAsia="Aptos" w:hAnsi="Arial" w:cs="Arial"/>
          <w:kern w:val="2"/>
          <w:sz w:val="20"/>
          <w:szCs w:val="20"/>
        </w:rPr>
        <w:t xml:space="preserve">Voyer, K., Shihadeh, C., and Jenkins, C. (2022). Nitrofurantoin use and resistance in urinary tract infections across a large, integrated health system. </w:t>
      </w:r>
      <w:r w:rsidRPr="00B830F6">
        <w:rPr>
          <w:rFonts w:ascii="Arial" w:eastAsia="Aptos" w:hAnsi="Arial" w:cs="Arial"/>
          <w:i/>
          <w:iCs/>
          <w:kern w:val="2"/>
          <w:sz w:val="20"/>
          <w:szCs w:val="20"/>
        </w:rPr>
        <w:t xml:space="preserve">Open Forum Infectious Diseases, </w:t>
      </w:r>
      <w:r w:rsidRPr="00B830F6">
        <w:rPr>
          <w:rFonts w:ascii="Arial" w:eastAsia="Aptos" w:hAnsi="Arial" w:cs="Arial"/>
          <w:b/>
          <w:bCs/>
          <w:kern w:val="2"/>
          <w:sz w:val="20"/>
          <w:szCs w:val="20"/>
        </w:rPr>
        <w:t>9</w:t>
      </w:r>
      <w:r w:rsidRPr="00B830F6">
        <w:rPr>
          <w:rFonts w:ascii="Arial" w:eastAsia="Aptos" w:hAnsi="Arial" w:cs="Arial"/>
          <w:kern w:val="2"/>
          <w:sz w:val="20"/>
          <w:szCs w:val="20"/>
        </w:rPr>
        <w:t>(Suppl2):S917</w:t>
      </w:r>
    </w:p>
    <w:p w:rsidR="0021636A" w:rsidRPr="00B830F6" w:rsidRDefault="0021636A" w:rsidP="0021636A">
      <w:pPr>
        <w:spacing w:after="0" w:line="360" w:lineRule="auto"/>
        <w:ind w:left="426" w:hanging="426"/>
        <w:jc w:val="both"/>
        <w:rPr>
          <w:rFonts w:ascii="Arial" w:eastAsia="Aptos" w:hAnsi="Arial" w:cs="Arial"/>
          <w:kern w:val="2"/>
          <w:sz w:val="20"/>
          <w:szCs w:val="20"/>
        </w:rPr>
      </w:pPr>
      <w:r w:rsidRPr="00B830F6">
        <w:rPr>
          <w:rFonts w:ascii="Arial" w:eastAsia="Aptos" w:hAnsi="Arial" w:cs="Arial"/>
          <w:kern w:val="2"/>
          <w:sz w:val="20"/>
          <w:szCs w:val="20"/>
        </w:rPr>
        <w:t xml:space="preserve">Wagenlehner, F., Perry, R., and Hooton, M. (2024). Oral gepotidacin versus nitrofurantoin in patients with uncomplicated urinary tract infection (EAGLE-2 and EAGLE-3): Two randomised, controlled, double-blind, double-dummy, phase 3, non-inferiority trials. </w:t>
      </w:r>
      <w:r w:rsidRPr="00B830F6">
        <w:rPr>
          <w:rFonts w:ascii="Arial" w:eastAsia="Aptos" w:hAnsi="Arial" w:cs="Arial"/>
          <w:i/>
          <w:iCs/>
          <w:kern w:val="2"/>
          <w:sz w:val="20"/>
          <w:szCs w:val="20"/>
        </w:rPr>
        <w:t>The Lancet(London, England)</w:t>
      </w:r>
      <w:r w:rsidRPr="00B830F6">
        <w:rPr>
          <w:rFonts w:ascii="Arial" w:eastAsia="Aptos" w:hAnsi="Arial" w:cs="Arial"/>
          <w:kern w:val="2"/>
          <w:sz w:val="20"/>
          <w:szCs w:val="20"/>
        </w:rPr>
        <w:t xml:space="preserve">, </w:t>
      </w:r>
      <w:r w:rsidRPr="00B830F6">
        <w:rPr>
          <w:rFonts w:ascii="Arial" w:eastAsia="Aptos" w:hAnsi="Arial" w:cs="Arial"/>
          <w:b/>
          <w:bCs/>
          <w:kern w:val="2"/>
          <w:sz w:val="20"/>
          <w:szCs w:val="20"/>
        </w:rPr>
        <w:t>403</w:t>
      </w:r>
      <w:r w:rsidRPr="00B830F6">
        <w:rPr>
          <w:rFonts w:ascii="Arial" w:eastAsia="Aptos" w:hAnsi="Arial" w:cs="Arial"/>
          <w:kern w:val="2"/>
          <w:sz w:val="20"/>
          <w:szCs w:val="20"/>
        </w:rPr>
        <w:t>(10428):741-755.</w:t>
      </w:r>
    </w:p>
    <w:p w:rsidR="0021636A" w:rsidRPr="00B830F6" w:rsidRDefault="0021636A" w:rsidP="0021636A">
      <w:pPr>
        <w:spacing w:after="0" w:line="360" w:lineRule="auto"/>
        <w:ind w:left="426" w:hanging="426"/>
        <w:jc w:val="both"/>
        <w:rPr>
          <w:rFonts w:ascii="Arial" w:eastAsia="Aptos" w:hAnsi="Arial" w:cs="Arial"/>
          <w:kern w:val="2"/>
          <w:sz w:val="20"/>
          <w:szCs w:val="20"/>
        </w:rPr>
      </w:pPr>
      <w:r w:rsidRPr="00B830F6">
        <w:rPr>
          <w:rFonts w:ascii="Arial" w:eastAsia="Aptos" w:hAnsi="Arial" w:cs="Arial"/>
          <w:kern w:val="2"/>
          <w:sz w:val="20"/>
          <w:szCs w:val="20"/>
        </w:rPr>
        <w:t xml:space="preserve">Yan, R., Ji, J., Shen, H., and Cao, X. (2025). Deciphering vancomycin resistance in </w:t>
      </w:r>
      <w:r w:rsidRPr="00B830F6">
        <w:rPr>
          <w:rFonts w:ascii="Arial" w:eastAsia="Aptos" w:hAnsi="Arial" w:cs="Arial"/>
          <w:i/>
          <w:iCs/>
          <w:kern w:val="2"/>
          <w:sz w:val="20"/>
          <w:szCs w:val="20"/>
        </w:rPr>
        <w:t>Enterococcus faecium</w:t>
      </w:r>
      <w:r w:rsidRPr="00B830F6">
        <w:rPr>
          <w:rFonts w:ascii="Arial" w:eastAsia="Aptos" w:hAnsi="Arial" w:cs="Arial"/>
          <w:kern w:val="2"/>
          <w:sz w:val="20"/>
          <w:szCs w:val="20"/>
        </w:rPr>
        <w:t xml:space="preserve">: Gene distribution, sequence typing, and global phylogenetic analysis. </w:t>
      </w:r>
      <w:r w:rsidRPr="00B830F6">
        <w:rPr>
          <w:rFonts w:ascii="Arial" w:eastAsia="Aptos" w:hAnsi="Arial" w:cs="Arial"/>
          <w:i/>
          <w:iCs/>
          <w:kern w:val="2"/>
          <w:sz w:val="20"/>
          <w:szCs w:val="20"/>
        </w:rPr>
        <w:t xml:space="preserve">Frontiers in Microbiology, </w:t>
      </w:r>
      <w:r w:rsidRPr="00B830F6">
        <w:rPr>
          <w:rFonts w:ascii="Arial" w:eastAsia="Aptos" w:hAnsi="Arial" w:cs="Arial"/>
          <w:b/>
          <w:bCs/>
          <w:kern w:val="2"/>
          <w:sz w:val="20"/>
          <w:szCs w:val="20"/>
        </w:rPr>
        <w:t>16</w:t>
      </w:r>
      <w:r w:rsidRPr="00B830F6">
        <w:rPr>
          <w:rFonts w:ascii="Arial" w:eastAsia="Aptos" w:hAnsi="Arial" w:cs="Arial"/>
          <w:kern w:val="2"/>
          <w:sz w:val="20"/>
          <w:szCs w:val="20"/>
        </w:rPr>
        <w:t xml:space="preserve">(1578903):5-8 </w:t>
      </w:r>
    </w:p>
    <w:p w:rsidR="0021636A" w:rsidRPr="00B830F6" w:rsidRDefault="0021636A" w:rsidP="0021636A">
      <w:pPr>
        <w:spacing w:after="0" w:line="360" w:lineRule="auto"/>
        <w:ind w:left="426" w:hanging="426"/>
        <w:jc w:val="both"/>
        <w:rPr>
          <w:rFonts w:ascii="Arial" w:eastAsia="Aptos" w:hAnsi="Arial" w:cs="Arial"/>
          <w:kern w:val="2"/>
          <w:sz w:val="20"/>
          <w:szCs w:val="20"/>
        </w:rPr>
      </w:pPr>
      <w:r w:rsidRPr="00B830F6">
        <w:rPr>
          <w:rFonts w:ascii="Arial" w:eastAsia="Aptos" w:hAnsi="Arial" w:cs="Arial"/>
          <w:kern w:val="2"/>
          <w:sz w:val="20"/>
          <w:szCs w:val="20"/>
        </w:rPr>
        <w:t>Zai, Y., Thompson,E.</w:t>
      </w:r>
      <w:r w:rsidR="00D73AB1" w:rsidRPr="00B830F6">
        <w:rPr>
          <w:rFonts w:ascii="Arial" w:eastAsia="Aptos" w:hAnsi="Arial" w:cs="Arial"/>
          <w:kern w:val="2"/>
          <w:sz w:val="20"/>
          <w:szCs w:val="20"/>
        </w:rPr>
        <w:t xml:space="preserve"> and</w:t>
      </w:r>
      <w:r w:rsidRPr="00B830F6">
        <w:rPr>
          <w:rFonts w:ascii="Arial" w:eastAsia="Aptos" w:hAnsi="Arial" w:cs="Arial"/>
          <w:kern w:val="2"/>
          <w:sz w:val="20"/>
          <w:szCs w:val="20"/>
        </w:rPr>
        <w:t xml:space="preserve"> Rodriguez, A. (2024). Targeted antimicrobial therapies: Monoclonal antibodies and bacteriophage applications. </w:t>
      </w:r>
      <w:r w:rsidRPr="00B830F6">
        <w:rPr>
          <w:rFonts w:ascii="Arial" w:eastAsia="Aptos" w:hAnsi="Arial" w:cs="Arial"/>
          <w:i/>
          <w:iCs/>
          <w:kern w:val="2"/>
          <w:sz w:val="20"/>
          <w:szCs w:val="20"/>
        </w:rPr>
        <w:t>Clinical Infectious Diseases</w:t>
      </w:r>
      <w:r w:rsidRPr="00B830F6">
        <w:rPr>
          <w:rFonts w:ascii="Arial" w:eastAsia="Aptos" w:hAnsi="Arial" w:cs="Arial"/>
          <w:kern w:val="2"/>
          <w:sz w:val="20"/>
          <w:szCs w:val="20"/>
        </w:rPr>
        <w:t xml:space="preserve">, </w:t>
      </w:r>
      <w:r w:rsidRPr="00B830F6">
        <w:rPr>
          <w:rFonts w:ascii="Arial" w:eastAsia="Aptos" w:hAnsi="Arial" w:cs="Arial"/>
          <w:b/>
          <w:bCs/>
          <w:kern w:val="2"/>
          <w:sz w:val="20"/>
          <w:szCs w:val="20"/>
        </w:rPr>
        <w:t>78</w:t>
      </w:r>
      <w:r w:rsidRPr="00B830F6">
        <w:rPr>
          <w:rFonts w:ascii="Arial" w:eastAsia="Aptos" w:hAnsi="Arial" w:cs="Arial"/>
          <w:kern w:val="2"/>
          <w:sz w:val="20"/>
          <w:szCs w:val="20"/>
        </w:rPr>
        <w:t xml:space="preserve">(5):1123–1135. </w:t>
      </w:r>
    </w:p>
    <w:p w:rsidR="0021636A" w:rsidRPr="00B830F6" w:rsidRDefault="0021636A" w:rsidP="0021636A">
      <w:pPr>
        <w:spacing w:after="0" w:line="360" w:lineRule="auto"/>
        <w:ind w:left="426" w:hanging="426"/>
        <w:jc w:val="both"/>
        <w:rPr>
          <w:rFonts w:ascii="Arial" w:eastAsia="Aptos" w:hAnsi="Arial" w:cs="Arial"/>
          <w:kern w:val="2"/>
          <w:sz w:val="20"/>
          <w:szCs w:val="20"/>
        </w:rPr>
      </w:pPr>
      <w:r w:rsidRPr="00B830F6">
        <w:rPr>
          <w:rFonts w:ascii="Arial" w:eastAsia="Aptos" w:hAnsi="Arial" w:cs="Arial"/>
          <w:kern w:val="2"/>
          <w:sz w:val="20"/>
          <w:szCs w:val="20"/>
        </w:rPr>
        <w:t xml:space="preserve">Zhang, X., Paganelli, L., Bierschenk, D., Kuipers, A., Bonten, M., Willems, L., and Van Schaik, W. (2012). Genome-Wide Identification of Ampicillin Resistance Determinants in </w:t>
      </w:r>
      <w:r w:rsidRPr="00B830F6">
        <w:rPr>
          <w:rFonts w:ascii="Arial" w:eastAsia="Aptos" w:hAnsi="Arial" w:cs="Arial"/>
          <w:i/>
          <w:iCs/>
          <w:kern w:val="2"/>
          <w:sz w:val="20"/>
          <w:szCs w:val="20"/>
        </w:rPr>
        <w:t>Enterococcus faecium</w:t>
      </w:r>
      <w:r w:rsidRPr="00B830F6">
        <w:rPr>
          <w:rFonts w:ascii="Arial" w:eastAsia="Aptos" w:hAnsi="Arial" w:cs="Arial"/>
          <w:kern w:val="2"/>
          <w:sz w:val="20"/>
          <w:szCs w:val="20"/>
        </w:rPr>
        <w:t xml:space="preserve">. </w:t>
      </w:r>
      <w:r w:rsidRPr="00B830F6">
        <w:rPr>
          <w:rFonts w:ascii="Arial" w:eastAsia="Aptos" w:hAnsi="Arial" w:cs="Arial"/>
          <w:i/>
          <w:iCs/>
          <w:kern w:val="2"/>
          <w:sz w:val="20"/>
          <w:szCs w:val="20"/>
        </w:rPr>
        <w:t>PLOS Genetics</w:t>
      </w:r>
      <w:r w:rsidRPr="00B830F6">
        <w:rPr>
          <w:rFonts w:ascii="Arial" w:eastAsia="Aptos" w:hAnsi="Arial" w:cs="Arial"/>
          <w:kern w:val="2"/>
          <w:sz w:val="20"/>
          <w:szCs w:val="20"/>
        </w:rPr>
        <w:t xml:space="preserve">, </w:t>
      </w:r>
      <w:r w:rsidRPr="00B830F6">
        <w:rPr>
          <w:rFonts w:ascii="Arial" w:eastAsia="Aptos" w:hAnsi="Arial" w:cs="Arial"/>
          <w:b/>
          <w:bCs/>
          <w:kern w:val="2"/>
          <w:sz w:val="20"/>
          <w:szCs w:val="20"/>
        </w:rPr>
        <w:t>8</w:t>
      </w:r>
      <w:r w:rsidRPr="00B830F6">
        <w:rPr>
          <w:rFonts w:ascii="Arial" w:eastAsia="Aptos" w:hAnsi="Arial" w:cs="Arial"/>
          <w:kern w:val="2"/>
          <w:sz w:val="20"/>
          <w:szCs w:val="20"/>
        </w:rPr>
        <w:t>(6):2-7</w:t>
      </w:r>
    </w:p>
    <w:p w:rsidR="0021636A" w:rsidRPr="00B830F6" w:rsidRDefault="0021636A" w:rsidP="0021636A">
      <w:pPr>
        <w:spacing w:after="0" w:line="360" w:lineRule="auto"/>
        <w:ind w:left="426" w:hanging="426"/>
        <w:jc w:val="both"/>
        <w:rPr>
          <w:rFonts w:ascii="Arial" w:eastAsia="Aptos" w:hAnsi="Arial" w:cs="Arial"/>
          <w:kern w:val="2"/>
          <w:sz w:val="20"/>
          <w:szCs w:val="20"/>
        </w:rPr>
      </w:pPr>
      <w:r w:rsidRPr="00B830F6">
        <w:rPr>
          <w:rFonts w:ascii="Arial" w:eastAsia="Aptos" w:hAnsi="Arial" w:cs="Arial"/>
          <w:kern w:val="2"/>
          <w:sz w:val="20"/>
          <w:szCs w:val="20"/>
        </w:rPr>
        <w:t xml:space="preserve">Zheng, H., Wang, C., Yu, X., Zheng, W., An, Y., Zhang, J., Zhang, Y., Wang, G., Qi, M., Lin, H., and Wang, F. (2024). The role of metabolomics and microbiology in urinary tract infection. </w:t>
      </w:r>
      <w:r w:rsidRPr="00B830F6">
        <w:rPr>
          <w:rFonts w:ascii="Arial" w:eastAsia="Aptos" w:hAnsi="Arial" w:cs="Arial"/>
          <w:i/>
          <w:iCs/>
          <w:kern w:val="2"/>
          <w:sz w:val="20"/>
          <w:szCs w:val="20"/>
        </w:rPr>
        <w:t>International Journal of Molecular Sciences,</w:t>
      </w:r>
      <w:r w:rsidRPr="00B830F6">
        <w:rPr>
          <w:rFonts w:ascii="Arial" w:eastAsia="Aptos" w:hAnsi="Arial" w:cs="Arial"/>
          <w:b/>
          <w:bCs/>
          <w:kern w:val="2"/>
          <w:sz w:val="20"/>
          <w:szCs w:val="20"/>
        </w:rPr>
        <w:t>25</w:t>
      </w:r>
      <w:r w:rsidRPr="00B830F6">
        <w:rPr>
          <w:rFonts w:ascii="Arial" w:eastAsia="Aptos" w:hAnsi="Arial" w:cs="Arial"/>
          <w:kern w:val="2"/>
          <w:sz w:val="20"/>
          <w:szCs w:val="20"/>
        </w:rPr>
        <w:t>(6):2-7</w:t>
      </w:r>
    </w:p>
    <w:p w:rsidR="0021636A" w:rsidRPr="00B830F6" w:rsidRDefault="0021636A" w:rsidP="0021636A">
      <w:pPr>
        <w:spacing w:after="0" w:line="360" w:lineRule="auto"/>
        <w:ind w:left="426" w:hanging="426"/>
        <w:jc w:val="both"/>
        <w:rPr>
          <w:rFonts w:ascii="Arial" w:eastAsia="Aptos" w:hAnsi="Arial" w:cs="Arial"/>
          <w:kern w:val="2"/>
          <w:sz w:val="20"/>
          <w:szCs w:val="20"/>
        </w:rPr>
      </w:pPr>
      <w:r w:rsidRPr="00B830F6">
        <w:rPr>
          <w:rFonts w:ascii="Arial" w:eastAsia="Aptos" w:hAnsi="Arial" w:cs="Arial"/>
          <w:kern w:val="2"/>
          <w:sz w:val="20"/>
          <w:szCs w:val="20"/>
        </w:rPr>
        <w:t xml:space="preserve">Zilberberg, D., Nathanson, H., Sulham, K., and Shorr, F. (2022). Descriptive Epidemiology and Outcomes of Hospitalisations with Complicated Urinary Tract Infections in the United States, 2018. </w:t>
      </w:r>
      <w:r w:rsidRPr="00B830F6">
        <w:rPr>
          <w:rFonts w:ascii="Arial" w:eastAsia="Aptos" w:hAnsi="Arial" w:cs="Arial"/>
          <w:i/>
          <w:iCs/>
          <w:kern w:val="2"/>
          <w:sz w:val="20"/>
          <w:szCs w:val="20"/>
        </w:rPr>
        <w:t>Open Forum Infectious Diseases</w:t>
      </w:r>
      <w:r w:rsidRPr="00B830F6">
        <w:rPr>
          <w:rFonts w:ascii="Arial" w:eastAsia="Aptos" w:hAnsi="Arial" w:cs="Arial"/>
          <w:kern w:val="2"/>
          <w:sz w:val="20"/>
          <w:szCs w:val="20"/>
        </w:rPr>
        <w:t xml:space="preserve">, </w:t>
      </w:r>
      <w:r w:rsidRPr="00B830F6">
        <w:rPr>
          <w:rFonts w:ascii="Arial" w:eastAsia="Aptos" w:hAnsi="Arial" w:cs="Arial"/>
          <w:b/>
          <w:bCs/>
          <w:kern w:val="2"/>
          <w:sz w:val="20"/>
          <w:szCs w:val="20"/>
        </w:rPr>
        <w:t>9</w:t>
      </w:r>
      <w:r w:rsidRPr="00B830F6">
        <w:rPr>
          <w:rFonts w:ascii="Arial" w:eastAsia="Aptos" w:hAnsi="Arial" w:cs="Arial"/>
          <w:kern w:val="2"/>
          <w:sz w:val="20"/>
          <w:szCs w:val="20"/>
        </w:rPr>
        <w:t>(1):4-6</w:t>
      </w:r>
    </w:p>
    <w:p w:rsidR="007D760B" w:rsidRPr="00B830F6" w:rsidRDefault="007D760B" w:rsidP="003D7F38">
      <w:pPr>
        <w:spacing w:after="0" w:line="360" w:lineRule="auto"/>
        <w:ind w:left="426" w:hanging="426"/>
        <w:jc w:val="both"/>
        <w:rPr>
          <w:rFonts w:ascii="Arial" w:hAnsi="Arial" w:cs="Arial"/>
          <w:sz w:val="20"/>
          <w:szCs w:val="20"/>
        </w:rPr>
      </w:pPr>
    </w:p>
    <w:sectPr w:rsidR="007D760B" w:rsidRPr="00B830F6" w:rsidSect="00F556E0">
      <w:headerReference w:type="even" r:id="rId9"/>
      <w:headerReference w:type="default" r:id="rId10"/>
      <w:footerReference w:type="even" r:id="rId11"/>
      <w:footerReference w:type="default" r:id="rId12"/>
      <w:headerReference w:type="first" r:id="rId13"/>
      <w:footerReference w:type="first" r:id="rId14"/>
      <w:pgSz w:w="12240" w:h="15840"/>
      <w:pgMar w:top="1440" w:right="1800" w:bottom="1440" w:left="180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1" w:author="frank" w:date="2025-11-04T09:57:00Z" w:initials="f">
    <w:p w:rsidR="00632F35" w:rsidRDefault="00632F35">
      <w:pPr>
        <w:pStyle w:val="CommentText"/>
      </w:pPr>
      <w:r>
        <w:rPr>
          <w:rStyle w:val="CommentReference"/>
        </w:rPr>
        <w:annotationRef/>
      </w:r>
      <w:r>
        <w:t>?</w:t>
      </w:r>
    </w:p>
  </w:comment>
  <w:comment w:id="2" w:author="frank" w:date="2025-11-04T10:02:00Z" w:initials="f">
    <w:p w:rsidR="00632F35" w:rsidRDefault="00632F35">
      <w:pPr>
        <w:pStyle w:val="CommentText"/>
      </w:pPr>
      <w:r>
        <w:rPr>
          <w:rStyle w:val="CommentReference"/>
        </w:rPr>
        <w:annotationRef/>
      </w:r>
      <w:r>
        <w:t>Need for application of alternative technolog to accelerate identify and manage---</w:t>
      </w:r>
    </w:p>
  </w:comment>
  <w:comment w:id="3" w:author="frank" w:date="2025-11-04T10:04:00Z" w:initials="f">
    <w:p w:rsidR="00632F35" w:rsidRDefault="00632F35">
      <w:pPr>
        <w:pStyle w:val="CommentText"/>
      </w:pPr>
      <w:r>
        <w:rPr>
          <w:rStyle w:val="CommentReference"/>
        </w:rPr>
        <w:annotationRef/>
      </w:r>
      <w:r>
        <w:t>Separate joined word</w:t>
      </w:r>
    </w:p>
  </w:comment>
  <w:comment w:id="4" w:author="frank" w:date="2025-11-04T10:06:00Z" w:initials="f">
    <w:p w:rsidR="00632F35" w:rsidRDefault="00632F35">
      <w:pPr>
        <w:pStyle w:val="CommentText"/>
      </w:pPr>
      <w:r>
        <w:rPr>
          <w:rStyle w:val="CommentReference"/>
        </w:rPr>
        <w:annotationRef/>
      </w:r>
      <w:r>
        <w:t>separate</w:t>
      </w:r>
    </w:p>
  </w:comment>
  <w:comment w:id="5" w:author="frank" w:date="2025-11-04T10:07:00Z" w:initials="f">
    <w:p w:rsidR="005C1FB1" w:rsidRDefault="005C1FB1">
      <w:pPr>
        <w:pStyle w:val="CommentText"/>
      </w:pPr>
      <w:r>
        <w:rPr>
          <w:rStyle w:val="CommentReference"/>
        </w:rPr>
        <w:annotationRef/>
      </w:r>
      <w:r>
        <w:t>?</w:t>
      </w:r>
    </w:p>
  </w:comment>
  <w:comment w:id="6" w:author="frank" w:date="2025-11-04T10:15:00Z" w:initials="f">
    <w:p w:rsidR="005C1FB1" w:rsidRDefault="005C1FB1">
      <w:pPr>
        <w:pStyle w:val="CommentText"/>
      </w:pPr>
      <w:r>
        <w:rPr>
          <w:rStyle w:val="CommentReference"/>
        </w:rPr>
        <w:annotationRef/>
      </w:r>
      <w:r>
        <w:t>?</w:t>
      </w:r>
    </w:p>
  </w:comment>
  <w:comment w:id="7" w:author="frank" w:date="2025-11-04T10:15:00Z" w:initials="f">
    <w:p w:rsidR="005C1FB1" w:rsidRDefault="005C1FB1">
      <w:pPr>
        <w:pStyle w:val="CommentText"/>
      </w:pPr>
      <w:r>
        <w:rPr>
          <w:rStyle w:val="CommentReference"/>
        </w:rPr>
        <w:annotationRef/>
      </w:r>
      <w:r>
        <w:t>Italize pls</w:t>
      </w:r>
    </w:p>
  </w:comment>
  <w:comment w:id="8" w:author="frank" w:date="2025-11-04T10:15:00Z" w:initials="f">
    <w:p w:rsidR="005C1FB1" w:rsidRDefault="005C1FB1">
      <w:pPr>
        <w:pStyle w:val="CommentText"/>
      </w:pPr>
      <w:r>
        <w:rPr>
          <w:rStyle w:val="CommentReference"/>
        </w:rPr>
        <w:annotationRef/>
      </w:r>
      <w:r>
        <w:t>?</w:t>
      </w:r>
    </w:p>
  </w:comment>
  <w:comment w:id="9" w:author="frank" w:date="2025-11-04T10:16:00Z" w:initials="f">
    <w:p w:rsidR="005C1FB1" w:rsidRDefault="005C1FB1">
      <w:pPr>
        <w:pStyle w:val="CommentText"/>
      </w:pPr>
      <w:r>
        <w:rPr>
          <w:rStyle w:val="CommentReference"/>
        </w:rPr>
        <w:annotationRef/>
      </w:r>
      <w:r>
        <w:t>?</w:t>
      </w:r>
    </w:p>
  </w:comment>
  <w:comment w:id="10" w:author="frank" w:date="2025-11-04T10:16:00Z" w:initials="f">
    <w:p w:rsidR="005C1FB1" w:rsidRDefault="005C1FB1">
      <w:pPr>
        <w:pStyle w:val="CommentText"/>
      </w:pPr>
      <w:r>
        <w:rPr>
          <w:rStyle w:val="CommentReference"/>
        </w:rPr>
        <w:annotationRef/>
      </w:r>
      <w:r>
        <w:t>Remove bold</w:t>
      </w:r>
    </w:p>
  </w:comment>
  <w:comment w:id="11" w:author="frank" w:date="2025-11-04T10:17:00Z" w:initials="f">
    <w:p w:rsidR="005C1FB1" w:rsidRDefault="005C1FB1">
      <w:pPr>
        <w:pStyle w:val="CommentText"/>
      </w:pPr>
      <w:r>
        <w:rPr>
          <w:rStyle w:val="CommentReference"/>
        </w:rPr>
        <w:annotationRef/>
      </w:r>
      <w:r>
        <w:t>?</w:t>
      </w:r>
    </w:p>
  </w:comment>
  <w:comment w:id="12" w:author="frank" w:date="2025-11-04T10:17:00Z" w:initials="f">
    <w:p w:rsidR="002F4864" w:rsidRDefault="002F4864">
      <w:pPr>
        <w:pStyle w:val="CommentText"/>
      </w:pPr>
      <w:r>
        <w:rPr>
          <w:rStyle w:val="CommentReference"/>
        </w:rPr>
        <w:annotationRef/>
      </w:r>
      <w:r>
        <w:t>separate</w:t>
      </w:r>
    </w:p>
  </w:comment>
  <w:comment w:id="13" w:author="frank" w:date="2025-11-04T10:17:00Z" w:initials="f">
    <w:p w:rsidR="002F4864" w:rsidRDefault="002F4864">
      <w:pPr>
        <w:pStyle w:val="CommentText"/>
      </w:pPr>
      <w:r>
        <w:rPr>
          <w:rStyle w:val="CommentReference"/>
        </w:rPr>
        <w:annotationRef/>
      </w:r>
      <w:r>
        <w:t>?</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F7EA0" w:rsidRDefault="001F7EA0">
      <w:pPr>
        <w:spacing w:line="240" w:lineRule="auto"/>
      </w:pPr>
      <w:r>
        <w:separator/>
      </w:r>
    </w:p>
  </w:endnote>
  <w:endnote w:type="continuationSeparator" w:id="1">
    <w:p w:rsidR="001F7EA0" w:rsidRDefault="001F7EA0">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Roboto">
    <w:altName w:val="Arial"/>
    <w:charset w:val="00"/>
    <w:family w:val="auto"/>
    <w:pitch w:val="variable"/>
    <w:sig w:usb0="E0000AFF" w:usb1="5000217F" w:usb2="00000021"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4E8E" w:rsidRDefault="003E4E8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4E8E" w:rsidRDefault="003E4E8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4E8E" w:rsidRDefault="003E4E8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F7EA0" w:rsidRDefault="001F7EA0">
      <w:pPr>
        <w:spacing w:after="0"/>
      </w:pPr>
      <w:r>
        <w:separator/>
      </w:r>
    </w:p>
  </w:footnote>
  <w:footnote w:type="continuationSeparator" w:id="1">
    <w:p w:rsidR="001F7EA0" w:rsidRDefault="001F7EA0">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4E8E" w:rsidRDefault="00F556E0">
    <w:pPr>
      <w:pStyle w:val="Header"/>
    </w:pPr>
    <w:r w:rsidRPr="00F556E0">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511344" o:spid="_x0000_s2050" type="#_x0000_t136" style="position:absolute;margin-left:0;margin-top:0;width:541.4pt;height:67.65pt;rotation:315;z-index:-251655168;mso-position-horizontal:center;mso-position-horizontal-relative:margin;mso-position-vertical:center;mso-position-vertical-relative:margin" o:allowincell="f" fillcolor="silver" stroked="f">
          <v:fill opacity=".5"/>
          <v:textpath style="font-family:&quot;Cambria&quot;;font-size:1pt" string="UNDER PEER REVIEW"/>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4E8E" w:rsidRDefault="00F556E0">
    <w:pPr>
      <w:pStyle w:val="Header"/>
    </w:pPr>
    <w:r w:rsidRPr="00F556E0">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511345" o:spid="_x0000_s2051" type="#_x0000_t136" style="position:absolute;margin-left:0;margin-top:0;width:541.4pt;height:67.65pt;rotation:315;z-index:-251653120;mso-position-horizontal:center;mso-position-horizontal-relative:margin;mso-position-vertical:center;mso-position-vertical-relative:margin" o:allowincell="f" fillcolor="silver" stroked="f">
          <v:fill opacity=".5"/>
          <v:textpath style="font-family:&quot;Cambria&quot;;font-size:1pt" string="UNDER PEER REVIEW"/>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4E8E" w:rsidRDefault="00F556E0">
    <w:pPr>
      <w:pStyle w:val="Header"/>
    </w:pPr>
    <w:r w:rsidRPr="00F556E0">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8511343" o:spid="_x0000_s2049" type="#_x0000_t136" style="position:absolute;margin-left:0;margin-top:0;width:541.4pt;height:67.65pt;rotation:315;z-index:-251657216;mso-position-horizontal:center;mso-position-horizontal-relative:margin;mso-position-vertical:center;mso-position-vertical-relative:margin" o:allowincell="f" fillcolor="silver" stroked="f">
          <v:fill opacity=".5"/>
          <v:textpath style="font-family:&quot;Cambria&quot;;font-size:1pt" string="UNDER PEER REVIEW"/>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E"/>
    <w:multiLevelType w:val="singleLevel"/>
    <w:tmpl w:val="FFFFFF7E"/>
    <w:lvl w:ilvl="0">
      <w:start w:val="1"/>
      <w:numFmt w:val="decimal"/>
      <w:pStyle w:val="ListNumber3"/>
      <w:lvlText w:val="%1."/>
      <w:lvlJc w:val="left"/>
      <w:pPr>
        <w:tabs>
          <w:tab w:val="left" w:pos="1080"/>
        </w:tabs>
        <w:ind w:left="1080" w:hanging="360"/>
      </w:pPr>
    </w:lvl>
  </w:abstractNum>
  <w:abstractNum w:abstractNumId="1">
    <w:nsid w:val="FFFFFF7F"/>
    <w:multiLevelType w:val="singleLevel"/>
    <w:tmpl w:val="FFFFFF7F"/>
    <w:lvl w:ilvl="0">
      <w:start w:val="1"/>
      <w:numFmt w:val="decimal"/>
      <w:pStyle w:val="ListNumber2"/>
      <w:lvlText w:val="%1."/>
      <w:lvlJc w:val="left"/>
      <w:pPr>
        <w:tabs>
          <w:tab w:val="left" w:pos="720"/>
        </w:tabs>
        <w:ind w:left="720" w:hanging="360"/>
      </w:pPr>
    </w:lvl>
  </w:abstractNum>
  <w:abstractNum w:abstractNumId="2">
    <w:nsid w:val="FFFFFF82"/>
    <w:multiLevelType w:val="singleLevel"/>
    <w:tmpl w:val="FFFFFF82"/>
    <w:lvl w:ilvl="0">
      <w:start w:val="1"/>
      <w:numFmt w:val="bullet"/>
      <w:pStyle w:val="ListBullet3"/>
      <w:lvlText w:val=""/>
      <w:lvlJc w:val="left"/>
      <w:pPr>
        <w:tabs>
          <w:tab w:val="left" w:pos="1080"/>
        </w:tabs>
        <w:ind w:left="1080" w:hanging="360"/>
      </w:pPr>
      <w:rPr>
        <w:rFonts w:ascii="Symbol" w:hAnsi="Symbol" w:hint="default"/>
      </w:rPr>
    </w:lvl>
  </w:abstractNum>
  <w:abstractNum w:abstractNumId="3">
    <w:nsid w:val="FFFFFF83"/>
    <w:multiLevelType w:val="singleLevel"/>
    <w:tmpl w:val="FFFFFF83"/>
    <w:lvl w:ilvl="0">
      <w:start w:val="1"/>
      <w:numFmt w:val="bullet"/>
      <w:pStyle w:val="ListBullet2"/>
      <w:lvlText w:val=""/>
      <w:lvlJc w:val="left"/>
      <w:pPr>
        <w:tabs>
          <w:tab w:val="left" w:pos="720"/>
        </w:tabs>
        <w:ind w:left="720" w:hanging="360"/>
      </w:pPr>
      <w:rPr>
        <w:rFonts w:ascii="Symbol" w:hAnsi="Symbol" w:hint="default"/>
      </w:rPr>
    </w:lvl>
  </w:abstractNum>
  <w:abstractNum w:abstractNumId="4">
    <w:nsid w:val="FFFFFF88"/>
    <w:multiLevelType w:val="singleLevel"/>
    <w:tmpl w:val="FFFFFF88"/>
    <w:lvl w:ilvl="0">
      <w:start w:val="1"/>
      <w:numFmt w:val="decimal"/>
      <w:pStyle w:val="ListNumber"/>
      <w:lvlText w:val="%1."/>
      <w:lvlJc w:val="left"/>
      <w:pPr>
        <w:tabs>
          <w:tab w:val="left" w:pos="360"/>
        </w:tabs>
        <w:ind w:left="360" w:hanging="360"/>
      </w:pPr>
    </w:lvl>
  </w:abstractNum>
  <w:abstractNum w:abstractNumId="5">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6">
    <w:nsid w:val="02907373"/>
    <w:multiLevelType w:val="hybridMultilevel"/>
    <w:tmpl w:val="C02AC30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26BE790E"/>
    <w:multiLevelType w:val="hybridMultilevel"/>
    <w:tmpl w:val="A1DE6E08"/>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3A480B88"/>
    <w:multiLevelType w:val="hybridMultilevel"/>
    <w:tmpl w:val="6414EF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49A8056E"/>
    <w:multiLevelType w:val="multilevel"/>
    <w:tmpl w:val="CB20190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nsid w:val="5B7443DE"/>
    <w:multiLevelType w:val="hybridMultilevel"/>
    <w:tmpl w:val="6FD6E5F0"/>
    <w:lvl w:ilvl="0" w:tplc="1C7C2D8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5"/>
  </w:num>
  <w:num w:numId="2">
    <w:abstractNumId w:val="3"/>
  </w:num>
  <w:num w:numId="3">
    <w:abstractNumId w:val="2"/>
  </w:num>
  <w:num w:numId="4">
    <w:abstractNumId w:val="4"/>
  </w:num>
  <w:num w:numId="5">
    <w:abstractNumId w:val="1"/>
  </w:num>
  <w:num w:numId="6">
    <w:abstractNumId w:val="0"/>
  </w:num>
  <w:num w:numId="7">
    <w:abstractNumId w:val="7"/>
  </w:num>
  <w:num w:numId="8">
    <w:abstractNumId w:val="8"/>
  </w:num>
  <w:num w:numId="9">
    <w:abstractNumId w:val="6"/>
  </w:num>
  <w:num w:numId="10">
    <w:abstractNumId w:val="9"/>
  </w:num>
  <w:num w:numId="1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useFELayout/>
  </w:compat>
  <w:rsids>
    <w:rsidRoot w:val="00B47730"/>
    <w:rsid w:val="0000551F"/>
    <w:rsid w:val="00006527"/>
    <w:rsid w:val="0000695F"/>
    <w:rsid w:val="0000740A"/>
    <w:rsid w:val="000211A0"/>
    <w:rsid w:val="00033814"/>
    <w:rsid w:val="00034616"/>
    <w:rsid w:val="00042C44"/>
    <w:rsid w:val="00042CB5"/>
    <w:rsid w:val="00045736"/>
    <w:rsid w:val="0004606C"/>
    <w:rsid w:val="0005255E"/>
    <w:rsid w:val="0006063C"/>
    <w:rsid w:val="00063BEE"/>
    <w:rsid w:val="0007675B"/>
    <w:rsid w:val="00076F3A"/>
    <w:rsid w:val="00080269"/>
    <w:rsid w:val="000930E5"/>
    <w:rsid w:val="00093A1D"/>
    <w:rsid w:val="000A151F"/>
    <w:rsid w:val="000A5181"/>
    <w:rsid w:val="000A7650"/>
    <w:rsid w:val="000B211A"/>
    <w:rsid w:val="000B29E0"/>
    <w:rsid w:val="000B6421"/>
    <w:rsid w:val="000B7E08"/>
    <w:rsid w:val="000C5C24"/>
    <w:rsid w:val="000D2179"/>
    <w:rsid w:val="000D277B"/>
    <w:rsid w:val="000D7E02"/>
    <w:rsid w:val="000F58F9"/>
    <w:rsid w:val="001049D3"/>
    <w:rsid w:val="00110A54"/>
    <w:rsid w:val="00111C62"/>
    <w:rsid w:val="00111D57"/>
    <w:rsid w:val="00134973"/>
    <w:rsid w:val="00137EE3"/>
    <w:rsid w:val="001466AA"/>
    <w:rsid w:val="00146D31"/>
    <w:rsid w:val="0015074B"/>
    <w:rsid w:val="00152522"/>
    <w:rsid w:val="00152F69"/>
    <w:rsid w:val="00153830"/>
    <w:rsid w:val="00154ACC"/>
    <w:rsid w:val="0016548D"/>
    <w:rsid w:val="00165DDB"/>
    <w:rsid w:val="00166D59"/>
    <w:rsid w:val="00185DBC"/>
    <w:rsid w:val="001A23F4"/>
    <w:rsid w:val="001A533D"/>
    <w:rsid w:val="001B02E2"/>
    <w:rsid w:val="001B14B2"/>
    <w:rsid w:val="001B79BE"/>
    <w:rsid w:val="001C07D3"/>
    <w:rsid w:val="001C1C23"/>
    <w:rsid w:val="001D5155"/>
    <w:rsid w:val="001D652B"/>
    <w:rsid w:val="001E6BE5"/>
    <w:rsid w:val="001F2565"/>
    <w:rsid w:val="001F7EA0"/>
    <w:rsid w:val="00212931"/>
    <w:rsid w:val="00214085"/>
    <w:rsid w:val="0021636A"/>
    <w:rsid w:val="0022274F"/>
    <w:rsid w:val="002246EC"/>
    <w:rsid w:val="00225475"/>
    <w:rsid w:val="002407ED"/>
    <w:rsid w:val="002478BE"/>
    <w:rsid w:val="00251F7D"/>
    <w:rsid w:val="002567A0"/>
    <w:rsid w:val="002610D5"/>
    <w:rsid w:val="00261163"/>
    <w:rsid w:val="00265D66"/>
    <w:rsid w:val="002819F2"/>
    <w:rsid w:val="00291A96"/>
    <w:rsid w:val="00291E05"/>
    <w:rsid w:val="00293766"/>
    <w:rsid w:val="0029639D"/>
    <w:rsid w:val="00297BC1"/>
    <w:rsid w:val="002B08FC"/>
    <w:rsid w:val="002B4966"/>
    <w:rsid w:val="002C3C65"/>
    <w:rsid w:val="002D1744"/>
    <w:rsid w:val="002D740C"/>
    <w:rsid w:val="002F2C95"/>
    <w:rsid w:val="002F4864"/>
    <w:rsid w:val="00314E19"/>
    <w:rsid w:val="00317BD1"/>
    <w:rsid w:val="00320BE9"/>
    <w:rsid w:val="00324EE5"/>
    <w:rsid w:val="00326F90"/>
    <w:rsid w:val="003315F8"/>
    <w:rsid w:val="003376E3"/>
    <w:rsid w:val="00337CAF"/>
    <w:rsid w:val="00343D05"/>
    <w:rsid w:val="003445D9"/>
    <w:rsid w:val="00354B61"/>
    <w:rsid w:val="00356910"/>
    <w:rsid w:val="0037012C"/>
    <w:rsid w:val="003742E8"/>
    <w:rsid w:val="00374CC8"/>
    <w:rsid w:val="003806DD"/>
    <w:rsid w:val="003832C9"/>
    <w:rsid w:val="00385AFA"/>
    <w:rsid w:val="00391728"/>
    <w:rsid w:val="003A212F"/>
    <w:rsid w:val="003A2221"/>
    <w:rsid w:val="003A25FD"/>
    <w:rsid w:val="003A3924"/>
    <w:rsid w:val="003A7CF5"/>
    <w:rsid w:val="003C3306"/>
    <w:rsid w:val="003C3588"/>
    <w:rsid w:val="003D1A5C"/>
    <w:rsid w:val="003D7D86"/>
    <w:rsid w:val="003D7F38"/>
    <w:rsid w:val="003E1290"/>
    <w:rsid w:val="003E19D7"/>
    <w:rsid w:val="003E2E7C"/>
    <w:rsid w:val="003E4E8E"/>
    <w:rsid w:val="003F54C5"/>
    <w:rsid w:val="003F649C"/>
    <w:rsid w:val="003F7549"/>
    <w:rsid w:val="003F7CBB"/>
    <w:rsid w:val="004065FE"/>
    <w:rsid w:val="004071A9"/>
    <w:rsid w:val="00407D08"/>
    <w:rsid w:val="00412F3B"/>
    <w:rsid w:val="00413899"/>
    <w:rsid w:val="00417688"/>
    <w:rsid w:val="00422F8D"/>
    <w:rsid w:val="00427F46"/>
    <w:rsid w:val="00443EDE"/>
    <w:rsid w:val="00445D87"/>
    <w:rsid w:val="00461E59"/>
    <w:rsid w:val="004728DE"/>
    <w:rsid w:val="00473821"/>
    <w:rsid w:val="004824E3"/>
    <w:rsid w:val="00486122"/>
    <w:rsid w:val="004A2925"/>
    <w:rsid w:val="004A517A"/>
    <w:rsid w:val="004B3258"/>
    <w:rsid w:val="004B5490"/>
    <w:rsid w:val="004C33D2"/>
    <w:rsid w:val="004C3D5D"/>
    <w:rsid w:val="004F0910"/>
    <w:rsid w:val="004F13CA"/>
    <w:rsid w:val="004F3BC4"/>
    <w:rsid w:val="00504404"/>
    <w:rsid w:val="00504936"/>
    <w:rsid w:val="005166B6"/>
    <w:rsid w:val="00520920"/>
    <w:rsid w:val="005267C4"/>
    <w:rsid w:val="00534A3C"/>
    <w:rsid w:val="0054574E"/>
    <w:rsid w:val="0055100A"/>
    <w:rsid w:val="0055119F"/>
    <w:rsid w:val="00562E76"/>
    <w:rsid w:val="00563E5F"/>
    <w:rsid w:val="005674F0"/>
    <w:rsid w:val="00574AEF"/>
    <w:rsid w:val="00575F5D"/>
    <w:rsid w:val="00590347"/>
    <w:rsid w:val="00592172"/>
    <w:rsid w:val="005A363D"/>
    <w:rsid w:val="005A4B90"/>
    <w:rsid w:val="005B28A4"/>
    <w:rsid w:val="005B49FE"/>
    <w:rsid w:val="005B6C73"/>
    <w:rsid w:val="005C1FB1"/>
    <w:rsid w:val="005C6961"/>
    <w:rsid w:val="005E59D2"/>
    <w:rsid w:val="006045DE"/>
    <w:rsid w:val="0061188B"/>
    <w:rsid w:val="00632F35"/>
    <w:rsid w:val="0065406A"/>
    <w:rsid w:val="006609EB"/>
    <w:rsid w:val="00680964"/>
    <w:rsid w:val="006809EF"/>
    <w:rsid w:val="006958D1"/>
    <w:rsid w:val="006A1609"/>
    <w:rsid w:val="006A2E06"/>
    <w:rsid w:val="006A4284"/>
    <w:rsid w:val="006B36CF"/>
    <w:rsid w:val="006B5780"/>
    <w:rsid w:val="006C479C"/>
    <w:rsid w:val="006E672A"/>
    <w:rsid w:val="006F19AF"/>
    <w:rsid w:val="006F2486"/>
    <w:rsid w:val="006F2B14"/>
    <w:rsid w:val="006F67A8"/>
    <w:rsid w:val="00706265"/>
    <w:rsid w:val="00712B76"/>
    <w:rsid w:val="0072105A"/>
    <w:rsid w:val="0072429D"/>
    <w:rsid w:val="007251FD"/>
    <w:rsid w:val="00727872"/>
    <w:rsid w:val="007355E6"/>
    <w:rsid w:val="007357D1"/>
    <w:rsid w:val="00735830"/>
    <w:rsid w:val="00737F55"/>
    <w:rsid w:val="00741BCB"/>
    <w:rsid w:val="007575FF"/>
    <w:rsid w:val="00762742"/>
    <w:rsid w:val="007775CA"/>
    <w:rsid w:val="007909F3"/>
    <w:rsid w:val="007A3261"/>
    <w:rsid w:val="007A415C"/>
    <w:rsid w:val="007B0070"/>
    <w:rsid w:val="007B538F"/>
    <w:rsid w:val="007B61E8"/>
    <w:rsid w:val="007B6ED8"/>
    <w:rsid w:val="007C1FCD"/>
    <w:rsid w:val="007C5945"/>
    <w:rsid w:val="007D760B"/>
    <w:rsid w:val="007E4B4B"/>
    <w:rsid w:val="007E5097"/>
    <w:rsid w:val="007F04BC"/>
    <w:rsid w:val="007F6ADE"/>
    <w:rsid w:val="008054E6"/>
    <w:rsid w:val="00811A3D"/>
    <w:rsid w:val="00827314"/>
    <w:rsid w:val="00833438"/>
    <w:rsid w:val="008457F9"/>
    <w:rsid w:val="00861F41"/>
    <w:rsid w:val="00875CD0"/>
    <w:rsid w:val="008836AC"/>
    <w:rsid w:val="00887F2C"/>
    <w:rsid w:val="008A1694"/>
    <w:rsid w:val="008A1A18"/>
    <w:rsid w:val="008A62D5"/>
    <w:rsid w:val="008B1C4C"/>
    <w:rsid w:val="008B3946"/>
    <w:rsid w:val="008B7E8F"/>
    <w:rsid w:val="008D686C"/>
    <w:rsid w:val="008E57FF"/>
    <w:rsid w:val="008F0E65"/>
    <w:rsid w:val="008F56E8"/>
    <w:rsid w:val="0090116A"/>
    <w:rsid w:val="00901FB7"/>
    <w:rsid w:val="00903C3C"/>
    <w:rsid w:val="00916AA9"/>
    <w:rsid w:val="00916FBF"/>
    <w:rsid w:val="00920075"/>
    <w:rsid w:val="009257B9"/>
    <w:rsid w:val="00930B09"/>
    <w:rsid w:val="00935E91"/>
    <w:rsid w:val="009431E6"/>
    <w:rsid w:val="00945B8B"/>
    <w:rsid w:val="00963C3A"/>
    <w:rsid w:val="00965BC1"/>
    <w:rsid w:val="0097510E"/>
    <w:rsid w:val="009847FC"/>
    <w:rsid w:val="009B40F3"/>
    <w:rsid w:val="009C491E"/>
    <w:rsid w:val="009E1B3E"/>
    <w:rsid w:val="009F26BF"/>
    <w:rsid w:val="00A05A7B"/>
    <w:rsid w:val="00A15722"/>
    <w:rsid w:val="00A16941"/>
    <w:rsid w:val="00A24A33"/>
    <w:rsid w:val="00A24AC0"/>
    <w:rsid w:val="00A30258"/>
    <w:rsid w:val="00A3443E"/>
    <w:rsid w:val="00A47034"/>
    <w:rsid w:val="00A51675"/>
    <w:rsid w:val="00A6265C"/>
    <w:rsid w:val="00A71A7D"/>
    <w:rsid w:val="00A72C5D"/>
    <w:rsid w:val="00A77CD2"/>
    <w:rsid w:val="00AA089B"/>
    <w:rsid w:val="00AA1D8D"/>
    <w:rsid w:val="00AA579E"/>
    <w:rsid w:val="00AA5C43"/>
    <w:rsid w:val="00AA6AA3"/>
    <w:rsid w:val="00AB4C01"/>
    <w:rsid w:val="00AB5CBB"/>
    <w:rsid w:val="00AC56CC"/>
    <w:rsid w:val="00AD6DC7"/>
    <w:rsid w:val="00AF2134"/>
    <w:rsid w:val="00AF6FA7"/>
    <w:rsid w:val="00B20D66"/>
    <w:rsid w:val="00B27CA9"/>
    <w:rsid w:val="00B33FED"/>
    <w:rsid w:val="00B460AE"/>
    <w:rsid w:val="00B47730"/>
    <w:rsid w:val="00B5052C"/>
    <w:rsid w:val="00B60872"/>
    <w:rsid w:val="00B63478"/>
    <w:rsid w:val="00B636AE"/>
    <w:rsid w:val="00B656F9"/>
    <w:rsid w:val="00B70BB6"/>
    <w:rsid w:val="00B717A6"/>
    <w:rsid w:val="00B7421A"/>
    <w:rsid w:val="00B830F6"/>
    <w:rsid w:val="00BA473F"/>
    <w:rsid w:val="00BB0DEE"/>
    <w:rsid w:val="00BB303C"/>
    <w:rsid w:val="00BE1E4C"/>
    <w:rsid w:val="00BF018A"/>
    <w:rsid w:val="00BF1B2B"/>
    <w:rsid w:val="00BF296B"/>
    <w:rsid w:val="00C10426"/>
    <w:rsid w:val="00C120EB"/>
    <w:rsid w:val="00C17E06"/>
    <w:rsid w:val="00C223A3"/>
    <w:rsid w:val="00C2317B"/>
    <w:rsid w:val="00C26F05"/>
    <w:rsid w:val="00C30D42"/>
    <w:rsid w:val="00C320B7"/>
    <w:rsid w:val="00C34FE3"/>
    <w:rsid w:val="00C35DB0"/>
    <w:rsid w:val="00C407BF"/>
    <w:rsid w:val="00C50E0A"/>
    <w:rsid w:val="00C54F9F"/>
    <w:rsid w:val="00C6611C"/>
    <w:rsid w:val="00C70FC1"/>
    <w:rsid w:val="00C80D55"/>
    <w:rsid w:val="00C836C9"/>
    <w:rsid w:val="00CB0664"/>
    <w:rsid w:val="00CB36AD"/>
    <w:rsid w:val="00CC0AC3"/>
    <w:rsid w:val="00CC332C"/>
    <w:rsid w:val="00CC759B"/>
    <w:rsid w:val="00CD74E1"/>
    <w:rsid w:val="00CE07B6"/>
    <w:rsid w:val="00CE0EEB"/>
    <w:rsid w:val="00CE13CD"/>
    <w:rsid w:val="00CE3BB7"/>
    <w:rsid w:val="00CF12C9"/>
    <w:rsid w:val="00D00C62"/>
    <w:rsid w:val="00D029F6"/>
    <w:rsid w:val="00D043A1"/>
    <w:rsid w:val="00D063AB"/>
    <w:rsid w:val="00D1368C"/>
    <w:rsid w:val="00D16E00"/>
    <w:rsid w:val="00D20811"/>
    <w:rsid w:val="00D21E47"/>
    <w:rsid w:val="00D2427B"/>
    <w:rsid w:val="00D31BF0"/>
    <w:rsid w:val="00D337AE"/>
    <w:rsid w:val="00D57493"/>
    <w:rsid w:val="00D73AB1"/>
    <w:rsid w:val="00D76193"/>
    <w:rsid w:val="00D80B05"/>
    <w:rsid w:val="00D90F53"/>
    <w:rsid w:val="00DA3813"/>
    <w:rsid w:val="00DA3882"/>
    <w:rsid w:val="00DA468C"/>
    <w:rsid w:val="00DB68E6"/>
    <w:rsid w:val="00DD556E"/>
    <w:rsid w:val="00DE43A5"/>
    <w:rsid w:val="00DE5BEB"/>
    <w:rsid w:val="00DF6F9A"/>
    <w:rsid w:val="00E1207B"/>
    <w:rsid w:val="00E13543"/>
    <w:rsid w:val="00E135EC"/>
    <w:rsid w:val="00E13E3E"/>
    <w:rsid w:val="00E1423F"/>
    <w:rsid w:val="00E20EE2"/>
    <w:rsid w:val="00E2241D"/>
    <w:rsid w:val="00E22E81"/>
    <w:rsid w:val="00E26F30"/>
    <w:rsid w:val="00E33E29"/>
    <w:rsid w:val="00E378F9"/>
    <w:rsid w:val="00E40F84"/>
    <w:rsid w:val="00E425AD"/>
    <w:rsid w:val="00E46591"/>
    <w:rsid w:val="00E5141A"/>
    <w:rsid w:val="00E62A5A"/>
    <w:rsid w:val="00E70B2B"/>
    <w:rsid w:val="00E757DD"/>
    <w:rsid w:val="00E760F4"/>
    <w:rsid w:val="00E767B6"/>
    <w:rsid w:val="00E81EF8"/>
    <w:rsid w:val="00E868D3"/>
    <w:rsid w:val="00E90C94"/>
    <w:rsid w:val="00E91394"/>
    <w:rsid w:val="00E96EA0"/>
    <w:rsid w:val="00EB1B97"/>
    <w:rsid w:val="00EC5A91"/>
    <w:rsid w:val="00EC7449"/>
    <w:rsid w:val="00EE302A"/>
    <w:rsid w:val="00EF5AFE"/>
    <w:rsid w:val="00F000A9"/>
    <w:rsid w:val="00F12EEC"/>
    <w:rsid w:val="00F141ED"/>
    <w:rsid w:val="00F228CB"/>
    <w:rsid w:val="00F34861"/>
    <w:rsid w:val="00F355BC"/>
    <w:rsid w:val="00F35D97"/>
    <w:rsid w:val="00F429F7"/>
    <w:rsid w:val="00F44A7B"/>
    <w:rsid w:val="00F45CBE"/>
    <w:rsid w:val="00F53D0D"/>
    <w:rsid w:val="00F556E0"/>
    <w:rsid w:val="00F62C49"/>
    <w:rsid w:val="00F672C3"/>
    <w:rsid w:val="00F83E81"/>
    <w:rsid w:val="00F862D9"/>
    <w:rsid w:val="00F86697"/>
    <w:rsid w:val="00F9474E"/>
    <w:rsid w:val="00F97683"/>
    <w:rsid w:val="00FB228A"/>
    <w:rsid w:val="00FC3555"/>
    <w:rsid w:val="00FC693F"/>
    <w:rsid w:val="00FD0D51"/>
    <w:rsid w:val="00FD3EB3"/>
    <w:rsid w:val="00FD4D9D"/>
    <w:rsid w:val="00FD57C5"/>
    <w:rsid w:val="00FD7890"/>
    <w:rsid w:val="00FE0E35"/>
    <w:rsid w:val="00FE29E5"/>
    <w:rsid w:val="00FE38F9"/>
    <w:rsid w:val="00FF0C14"/>
    <w:rsid w:val="00FF2C22"/>
    <w:rsid w:val="00FF4106"/>
    <w:rsid w:val="00FF63CF"/>
    <w:rsid w:val="059A73BF"/>
    <w:rsid w:val="06B3590D"/>
    <w:rsid w:val="0E1651AA"/>
    <w:rsid w:val="12472AFD"/>
    <w:rsid w:val="13897533"/>
    <w:rsid w:val="18194096"/>
    <w:rsid w:val="19892FF3"/>
    <w:rsid w:val="1D9F2D40"/>
    <w:rsid w:val="1EA64BD4"/>
    <w:rsid w:val="24B11CC1"/>
    <w:rsid w:val="25101CDA"/>
    <w:rsid w:val="255372CC"/>
    <w:rsid w:val="26F121F0"/>
    <w:rsid w:val="2B9D4DE2"/>
    <w:rsid w:val="31453464"/>
    <w:rsid w:val="331F2C8E"/>
    <w:rsid w:val="33A367C7"/>
    <w:rsid w:val="370E09E1"/>
    <w:rsid w:val="3C12749A"/>
    <w:rsid w:val="3D4C5F1D"/>
    <w:rsid w:val="3E1C65F6"/>
    <w:rsid w:val="3E6C767A"/>
    <w:rsid w:val="3F175B04"/>
    <w:rsid w:val="445C3403"/>
    <w:rsid w:val="44CF7374"/>
    <w:rsid w:val="48D55F0A"/>
    <w:rsid w:val="4C835716"/>
    <w:rsid w:val="51B549B9"/>
    <w:rsid w:val="533C4097"/>
    <w:rsid w:val="58614E0C"/>
    <w:rsid w:val="5CD70F70"/>
    <w:rsid w:val="66CB0734"/>
    <w:rsid w:val="67945BFF"/>
    <w:rsid w:val="6F3E7E0E"/>
    <w:rsid w:val="70CD3D9D"/>
    <w:rsid w:val="70D710C1"/>
    <w:rsid w:val="71E722EB"/>
    <w:rsid w:val="7358514C"/>
    <w:rsid w:val="7B571C68"/>
    <w:rsid w:val="7CCB17CA"/>
    <w:rsid w:val="7DE42296"/>
    <w:rsid w:val="7F417FD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GB" w:eastAsia="en-GB" w:bidi="ar-SA"/>
      </w:rPr>
    </w:rPrDefault>
    <w:pPrDefault/>
  </w:docDefaults>
  <w:latentStyles w:defLockedState="0" w:defUIPriority="99" w:defSemiHidden="0" w:defUnhideWhenUsed="1" w:defQFormat="0" w:count="267">
    <w:lsdException w:name="Normal" w:uiPriority="0" w:unhideWhenUsed="0" w:qFormat="1"/>
    <w:lsdException w:name="heading 1" w:uiPriority="9" w:unhideWhenUsed="0" w:qFormat="1"/>
    <w:lsdException w:name="heading 2" w:uiPriority="9" w:qFormat="1"/>
    <w:lsdException w:name="heading 3"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footer" w:qFormat="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toa heading" w:semiHidden="1"/>
    <w:lsdException w:name="List" w:qFormat="1"/>
    <w:lsdException w:name="List Bullet" w:qFormat="1"/>
    <w:lsdException w:name="List Number" w:qFormat="1"/>
    <w:lsdException w:name="List 2" w:qFormat="1"/>
    <w:lsdException w:name="List 3" w:qFormat="1"/>
    <w:lsdException w:name="List 4" w:semiHidden="1"/>
    <w:lsdException w:name="List 5" w:semiHidden="1"/>
    <w:lsdException w:name="List Bullet 2" w:qFormat="1"/>
    <w:lsdException w:name="List Bullet 3" w:qFormat="1"/>
    <w:lsdException w:name="List Bullet 4" w:semiHidden="1"/>
    <w:lsdException w:name="List Bullet 5" w:semiHidden="1"/>
    <w:lsdException w:name="List Number 2" w:qFormat="1"/>
    <w:lsdException w:name="List Number 3" w:qFormat="1"/>
    <w:lsdException w:name="List Number 4" w:semiHidden="1"/>
    <w:lsdException w:name="List Number 5" w:semiHidden="1"/>
    <w:lsdException w:name="Title" w:uiPriority="10" w:unhideWhenUsed="0" w:qFormat="1"/>
    <w:lsdException w:name="Closing" w:semiHidden="1"/>
    <w:lsdException w:name="Signature" w:semiHidden="1"/>
    <w:lsdException w:name="Default Paragraph Font" w:semiHidden="1" w:uiPriority="1" w:qFormat="1"/>
    <w:lsdException w:name="Body Text" w:qFormat="1"/>
    <w:lsdException w:name="Body Text Indent" w:semiHidden="1"/>
    <w:lsdException w:name="List Continue" w:qFormat="1"/>
    <w:lsdException w:name="List Continue 2" w:qFormat="1"/>
    <w:lsdException w:name="List Continue 3" w:qFormat="1"/>
    <w:lsdException w:name="List Continue 4" w:semiHidden="1"/>
    <w:lsdException w:name="List Continue 5" w:semiHidden="1"/>
    <w:lsdException w:name="Message Header" w:semiHidden="1"/>
    <w:lsdException w:name="Subtitle" w:uiPriority="11" w:unhideWhenUsed="0"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qFormat="1"/>
    <w:lsdException w:name="Body Text 3" w:qFormat="1"/>
    <w:lsdException w:name="Body Text Indent 2" w:semiHidden="1"/>
    <w:lsdException w:name="Body Text Indent 3" w:semiHidden="1"/>
    <w:lsdException w:name="Block Text" w:semiHidden="1"/>
    <w:lsdException w:name="Hyperlink" w:qFormat="1"/>
    <w:lsdException w:name="FollowedHyperlink" w:semiHidden="1"/>
    <w:lsdException w:name="Strong" w:uiPriority="22" w:unhideWhenUsed="0" w:qFormat="1"/>
    <w:lsdException w:name="Emphasis" w:uiPriority="20" w:unhideWhenUsed="0" w:qFormat="1"/>
    <w:lsdException w:name="Document Map" w:semiHidden="1"/>
    <w:lsdException w:name="Plain Text" w:semiHidden="1"/>
    <w:lsdException w:name="E-mail Signature" w:semiHidden="1"/>
    <w:lsdException w:name="HTML Top of Form" w:semiHidden="1"/>
    <w:lsdException w:name="HTML Bottom of Form"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qFormat="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lsdException w:name="Table Simple 2" w:semiHidden="1"/>
    <w:lsdException w:name="Table Simple 3" w:semiHidden="1"/>
    <w:lsdException w:name="Table Classic 1" w:semiHidden="1"/>
    <w:lsdException w:name="Table Classic 2" w:semiHidden="1"/>
    <w:lsdException w:name="Table Classic 3" w:semiHidden="1"/>
    <w:lsdException w:name="Table Classic 4" w:semiHidden="1"/>
    <w:lsdException w:name="Table Colorful 1" w:semiHidden="1"/>
    <w:lsdException w:name="Table Colorful 2" w:semiHidden="1"/>
    <w:lsdException w:name="Table Colorful 3" w:semiHidden="1"/>
    <w:lsdException w:name="Table Columns 1" w:semiHidden="1"/>
    <w:lsdException w:name="Table Columns 2" w:semiHidden="1"/>
    <w:lsdException w:name="Table Columns 3" w:semiHidden="1"/>
    <w:lsdException w:name="Table Columns 4" w:semiHidden="1"/>
    <w:lsdException w:name="Table Columns 5" w:semiHidden="1"/>
    <w:lsdException w:name="Table Grid 1" w:semiHidden="1"/>
    <w:lsdException w:name="Table Grid 2" w:semiHidden="1"/>
    <w:lsdException w:name="Table Grid 3" w:semiHidden="1"/>
    <w:lsdException w:name="Table Grid 4" w:semiHidden="1"/>
    <w:lsdException w:name="Table Grid 5" w:semiHidden="1"/>
    <w:lsdException w:name="Table Grid 6" w:semiHidden="1"/>
    <w:lsdException w:name="Table Grid 7" w:semiHidden="1"/>
    <w:lsdException w:name="Table Grid 8" w:semiHidden="1"/>
    <w:lsdException w:name="Table List 1" w:semiHidden="1"/>
    <w:lsdException w:name="Table List 2" w:semiHidden="1"/>
    <w:lsdException w:name="Table List 3" w:semiHidden="1"/>
    <w:lsdException w:name="Table List 4" w:semiHidden="1"/>
    <w:lsdException w:name="Table List 5" w:semiHidden="1"/>
    <w:lsdException w:name="Table List 6" w:semiHidden="1"/>
    <w:lsdException w:name="Table List 7" w:semiHidden="1"/>
    <w:lsdException w:name="Table List 8" w:semiHidden="1"/>
    <w:lsdException w:name="Table 3D effects 1" w:semiHidden="1"/>
    <w:lsdException w:name="Table 3D effects 2" w:semiHidden="1"/>
    <w:lsdException w:name="Table 3D effects 3" w:semiHidden="1"/>
    <w:lsdException w:name="Table Contemporary" w:semiHidden="1"/>
    <w:lsdException w:name="Table Elegant" w:semiHidden="1"/>
    <w:lsdException w:name="Table Professional" w:semiHidden="1"/>
    <w:lsdException w:name="Table Subtle 1" w:semiHidden="1"/>
    <w:lsdException w:name="Table Subtle 2" w:semiHidden="1"/>
    <w:lsdException w:name="Table Web 1" w:semiHidden="1"/>
    <w:lsdException w:name="Table Web 2" w:semiHidden="1"/>
    <w:lsdException w:name="Table Web 3" w:semiHidden="1"/>
    <w:lsdException w:name="Balloon Text" w:semiHidden="1"/>
    <w:lsdException w:name="Table Grid" w:uiPriority="59" w:unhideWhenUsed="0"/>
    <w:lsdException w:name="Table Theme" w:semiHidden="1"/>
    <w:lsdException w:name="Placeholder Text" w:semiHidden="1"/>
    <w:lsdException w:name="No Spacing" w:uiPriority="1" w:unhideWhenUsed="0" w:qFormat="1"/>
    <w:lsdException w:name="Light Shading" w:uiPriority="60" w:unhideWhenUsed="0"/>
    <w:lsdException w:name="Light List" w:uiPriority="61" w:unhideWhenUsed="0"/>
    <w:lsdException w:name="Light Grid" w:uiPriority="62" w:unhideWhenUsed="0"/>
    <w:lsdException w:name="Medium Shading 1" w:uiPriority="63" w:unhideWhenUsed="0"/>
    <w:lsdException w:name="Medium Shading 2" w:uiPriority="64" w:unhideWhenUsed="0"/>
    <w:lsdException w:name="Medium List 1" w:uiPriority="65" w:unhideWhenUsed="0"/>
    <w:lsdException w:name="Medium List 2" w:uiPriority="66" w:unhideWhenUsed="0"/>
    <w:lsdException w:name="Medium Grid 1" w:uiPriority="67" w:unhideWhenUsed="0"/>
    <w:lsdException w:name="Medium Grid 2" w:uiPriority="68" w:unhideWhenUsed="0"/>
    <w:lsdException w:name="Medium Grid 3" w:uiPriority="69" w:unhideWhenUsed="0"/>
    <w:lsdException w:name="Dark List" w:uiPriority="70" w:unhideWhenUsed="0"/>
    <w:lsdException w:name="Colorful Shading" w:uiPriority="71" w:unhideWhenUsed="0"/>
    <w:lsdException w:name="Colorful List" w:uiPriority="72" w:unhideWhenUsed="0"/>
    <w:lsdException w:name="Colorful Grid" w:uiPriority="73" w:unhideWhenUsed="0"/>
    <w:lsdException w:name="Light Shading Accent 1" w:uiPriority="60" w:unhideWhenUsed="0"/>
    <w:lsdException w:name="Light List Accent 1" w:uiPriority="61" w:unhideWhenUsed="0"/>
    <w:lsdException w:name="Light Grid Accent 1" w:uiPriority="62" w:unhideWhenUsed="0"/>
    <w:lsdException w:name="Medium Shading 1 Accent 1" w:uiPriority="63" w:unhideWhenUsed="0"/>
    <w:lsdException w:name="Medium Shading 2 Accent 1" w:uiPriority="64" w:unhideWhenUsed="0"/>
    <w:lsdException w:name="Medium List 1 Accent 1" w:uiPriority="65" w:unhideWhenUsed="0"/>
    <w:lsdException w:name="Revision" w:semiHidden="1"/>
    <w:lsdException w:name="List Paragraph" w:uiPriority="34" w:unhideWhenUsed="0" w:qFormat="1"/>
    <w:lsdException w:name="Quote" w:uiPriority="29" w:unhideWhenUsed="0" w:qFormat="1"/>
    <w:lsdException w:name="Intense Quote" w:uiPriority="30" w:unhideWhenUsed="0" w:qFormat="1"/>
    <w:lsdException w:name="Medium List 2 Accent 1" w:uiPriority="66" w:unhideWhenUsed="0"/>
    <w:lsdException w:name="Medium Grid 1 Accent 1" w:uiPriority="67" w:unhideWhenUsed="0"/>
    <w:lsdException w:name="Medium Grid 2 Accent 1" w:uiPriority="68" w:unhideWhenUsed="0"/>
    <w:lsdException w:name="Medium Grid 3 Accent 1" w:uiPriority="69" w:unhideWhenUsed="0"/>
    <w:lsdException w:name="Dark List Accent 1" w:uiPriority="70" w:unhideWhenUsed="0"/>
    <w:lsdException w:name="Colorful Shading Accent 1" w:uiPriority="71" w:unhideWhenUsed="0"/>
    <w:lsdException w:name="Colorful List Accent 1" w:uiPriority="72" w:unhideWhenUsed="0"/>
    <w:lsdException w:name="Colorful Grid Accent 1" w:uiPriority="73" w:unhideWhenUsed="0"/>
    <w:lsdException w:name="Light Shading Accent 2" w:uiPriority="60" w:unhideWhenUsed="0"/>
    <w:lsdException w:name="Light List Accent 2" w:uiPriority="61" w:unhideWhenUsed="0"/>
    <w:lsdException w:name="Light Grid Accent 2" w:uiPriority="62" w:unhideWhenUsed="0"/>
    <w:lsdException w:name="Medium Shading 1 Accent 2" w:uiPriority="63" w:unhideWhenUsed="0"/>
    <w:lsdException w:name="Medium Shading 2 Accent 2" w:uiPriority="64" w:unhideWhenUsed="0"/>
    <w:lsdException w:name="Medium List 1 Accent 2" w:uiPriority="65" w:unhideWhenUsed="0"/>
    <w:lsdException w:name="Medium List 2 Accent 2" w:uiPriority="66" w:unhideWhenUsed="0"/>
    <w:lsdException w:name="Medium Grid 1 Accent 2" w:uiPriority="67" w:unhideWhenUsed="0"/>
    <w:lsdException w:name="Medium Grid 2 Accent 2" w:uiPriority="68" w:unhideWhenUsed="0"/>
    <w:lsdException w:name="Medium Grid 3 Accent 2" w:uiPriority="69" w:unhideWhenUsed="0"/>
    <w:lsdException w:name="Dark List Accent 2" w:uiPriority="70" w:unhideWhenUsed="0"/>
    <w:lsdException w:name="Colorful Shading Accent 2" w:uiPriority="71" w:unhideWhenUsed="0"/>
    <w:lsdException w:name="Colorful List Accent 2" w:uiPriority="72" w:unhideWhenUsed="0"/>
    <w:lsdException w:name="Colorful Grid Accent 2" w:uiPriority="73" w:unhideWhenUsed="0"/>
    <w:lsdException w:name="Light Shading Accent 3" w:uiPriority="60" w:unhideWhenUsed="0"/>
    <w:lsdException w:name="Light List Accent 3" w:uiPriority="61" w:unhideWhenUsed="0"/>
    <w:lsdException w:name="Light Grid Accent 3" w:uiPriority="62" w:unhideWhenUsed="0"/>
    <w:lsdException w:name="Medium Shading 1 Accent 3" w:uiPriority="63" w:unhideWhenUsed="0"/>
    <w:lsdException w:name="Medium Shading 2 Accent 3" w:uiPriority="64" w:unhideWhenUsed="0"/>
    <w:lsdException w:name="Medium List 1 Accent 3" w:uiPriority="65" w:unhideWhenUsed="0"/>
    <w:lsdException w:name="Medium List 2 Accent 3" w:uiPriority="66" w:unhideWhenUsed="0"/>
    <w:lsdException w:name="Medium Grid 1 Accent 3" w:uiPriority="67" w:unhideWhenUsed="0"/>
    <w:lsdException w:name="Medium Grid 2 Accent 3" w:uiPriority="68" w:unhideWhenUsed="0"/>
    <w:lsdException w:name="Medium Grid 3 Accent 3" w:uiPriority="69" w:unhideWhenUsed="0"/>
    <w:lsdException w:name="Dark List Accent 3" w:uiPriority="70" w:unhideWhenUsed="0"/>
    <w:lsdException w:name="Colorful Shading Accent 3" w:uiPriority="71" w:unhideWhenUsed="0"/>
    <w:lsdException w:name="Colorful List Accent 3" w:uiPriority="72" w:unhideWhenUsed="0"/>
    <w:lsdException w:name="Colorful Grid Accent 3" w:uiPriority="73" w:unhideWhenUsed="0"/>
    <w:lsdException w:name="Light Shading Accent 4" w:uiPriority="60" w:unhideWhenUsed="0"/>
    <w:lsdException w:name="Light List Accent 4" w:uiPriority="61" w:unhideWhenUsed="0"/>
    <w:lsdException w:name="Light Grid Accent 4" w:uiPriority="62" w:unhideWhenUsed="0"/>
    <w:lsdException w:name="Medium Shading 1 Accent 4" w:uiPriority="63" w:unhideWhenUsed="0"/>
    <w:lsdException w:name="Medium Shading 2 Accent 4" w:uiPriority="64" w:unhideWhenUsed="0"/>
    <w:lsdException w:name="Medium List 1 Accent 4" w:uiPriority="65" w:unhideWhenUsed="0"/>
    <w:lsdException w:name="Medium List 2 Accent 4" w:uiPriority="66" w:unhideWhenUsed="0"/>
    <w:lsdException w:name="Medium Grid 1 Accent 4" w:uiPriority="67" w:unhideWhenUsed="0"/>
    <w:lsdException w:name="Medium Grid 2 Accent 4" w:uiPriority="68" w:unhideWhenUsed="0"/>
    <w:lsdException w:name="Medium Grid 3 Accent 4" w:uiPriority="69" w:unhideWhenUsed="0"/>
    <w:lsdException w:name="Dark List Accent 4" w:uiPriority="70" w:unhideWhenUsed="0"/>
    <w:lsdException w:name="Colorful Shading Accent 4" w:uiPriority="71" w:unhideWhenUsed="0"/>
    <w:lsdException w:name="Colorful List Accent 4" w:uiPriority="72" w:unhideWhenUsed="0"/>
    <w:lsdException w:name="Colorful Grid Accent 4" w:uiPriority="73" w:unhideWhenUsed="0"/>
    <w:lsdException w:name="Light Shading Accent 5" w:uiPriority="60" w:unhideWhenUsed="0"/>
    <w:lsdException w:name="Light List Accent 5" w:uiPriority="61" w:unhideWhenUsed="0"/>
    <w:lsdException w:name="Light Grid Accent 5" w:uiPriority="62" w:unhideWhenUsed="0"/>
    <w:lsdException w:name="Medium Shading 1 Accent 5" w:uiPriority="63" w:unhideWhenUsed="0"/>
    <w:lsdException w:name="Medium Shading 2 Accent 5" w:uiPriority="64" w:unhideWhenUsed="0"/>
    <w:lsdException w:name="Medium List 1 Accent 5" w:uiPriority="65" w:unhideWhenUsed="0"/>
    <w:lsdException w:name="Medium List 2 Accent 5" w:uiPriority="66" w:unhideWhenUsed="0"/>
    <w:lsdException w:name="Medium Grid 1 Accent 5" w:uiPriority="67" w:unhideWhenUsed="0"/>
    <w:lsdException w:name="Medium Grid 2 Accent 5" w:uiPriority="68" w:unhideWhenUsed="0"/>
    <w:lsdException w:name="Medium Grid 3 Accent 5" w:uiPriority="69" w:unhideWhenUsed="0"/>
    <w:lsdException w:name="Dark List Accent 5" w:uiPriority="70" w:unhideWhenUsed="0"/>
    <w:lsdException w:name="Colorful Shading Accent 5" w:uiPriority="71" w:unhideWhenUsed="0"/>
    <w:lsdException w:name="Colorful List Accent 5" w:uiPriority="72" w:unhideWhenUsed="0"/>
    <w:lsdException w:name="Colorful Grid Accent 5" w:uiPriority="73" w:unhideWhenUsed="0"/>
    <w:lsdException w:name="Light Shading Accent 6" w:uiPriority="60" w:unhideWhenUsed="0"/>
    <w:lsdException w:name="Light List Accent 6" w:uiPriority="61" w:unhideWhenUsed="0"/>
    <w:lsdException w:name="Light Grid Accent 6" w:uiPriority="62" w:unhideWhenUsed="0"/>
    <w:lsdException w:name="Medium Shading 1 Accent 6" w:uiPriority="63" w:unhideWhenUsed="0"/>
    <w:lsdException w:name="Medium Shading 2 Accent 6" w:uiPriority="64" w:unhideWhenUsed="0"/>
    <w:lsdException w:name="Medium List 1 Accent 6" w:uiPriority="65" w:unhideWhenUsed="0"/>
    <w:lsdException w:name="Medium List 2 Accent 6" w:uiPriority="66" w:unhideWhenUsed="0"/>
    <w:lsdException w:name="Medium Grid 1 Accent 6" w:uiPriority="67" w:unhideWhenUsed="0"/>
    <w:lsdException w:name="Medium Grid 2 Accent 6" w:uiPriority="68" w:unhideWhenUsed="0"/>
    <w:lsdException w:name="Medium Grid 3 Accent 6" w:uiPriority="69" w:unhideWhenUsed="0"/>
    <w:lsdException w:name="Dark List Accent 6" w:uiPriority="70" w:unhideWhenUsed="0"/>
    <w:lsdException w:name="Colorful Shading Accent 6" w:uiPriority="71" w:unhideWhenUsed="0"/>
    <w:lsdException w:name="Colorful List Accent 6" w:uiPriority="72" w:unhideWhenUsed="0"/>
    <w:lsdException w:name="Colorful Grid Accent 6"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semiHidden="1" w:uiPriority="37"/>
    <w:lsdException w:name="TOC Heading" w:semiHidden="1" w:uiPriority="39" w:qFormat="1"/>
  </w:latentStyles>
  <w:style w:type="paragraph" w:default="1" w:styleId="Normal">
    <w:name w:val="Normal"/>
    <w:qFormat/>
    <w:rsid w:val="00F556E0"/>
    <w:pPr>
      <w:spacing w:after="200" w:line="276" w:lineRule="auto"/>
    </w:pPr>
    <w:rPr>
      <w:sz w:val="22"/>
      <w:szCs w:val="22"/>
      <w:lang w:eastAsia="en-US"/>
    </w:rPr>
  </w:style>
  <w:style w:type="paragraph" w:styleId="Heading1">
    <w:name w:val="heading 1"/>
    <w:basedOn w:val="Normal"/>
    <w:next w:val="Normal"/>
    <w:link w:val="Heading1Char"/>
    <w:uiPriority w:val="9"/>
    <w:qFormat/>
    <w:rsid w:val="00F556E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556E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556E0"/>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556E0"/>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556E0"/>
    <w:pPr>
      <w:keepNext/>
      <w:keepLines/>
      <w:spacing w:before="200" w:after="0"/>
      <w:outlineLvl w:val="4"/>
    </w:pPr>
    <w:rPr>
      <w:rFonts w:asciiTheme="majorHAnsi" w:eastAsiaTheme="majorEastAsia" w:hAnsiTheme="majorHAnsi" w:cstheme="majorBidi"/>
      <w:color w:val="244061" w:themeColor="accent1" w:themeShade="80"/>
    </w:rPr>
  </w:style>
  <w:style w:type="paragraph" w:styleId="Heading6">
    <w:name w:val="heading 6"/>
    <w:basedOn w:val="Normal"/>
    <w:next w:val="Normal"/>
    <w:link w:val="Heading6Char"/>
    <w:uiPriority w:val="9"/>
    <w:semiHidden/>
    <w:unhideWhenUsed/>
    <w:qFormat/>
    <w:rsid w:val="00F556E0"/>
    <w:pPr>
      <w:keepNext/>
      <w:keepLines/>
      <w:spacing w:before="200" w:after="0"/>
      <w:outlineLvl w:val="5"/>
    </w:pPr>
    <w:rPr>
      <w:rFonts w:asciiTheme="majorHAnsi" w:eastAsiaTheme="majorEastAsia" w:hAnsiTheme="majorHAnsi" w:cstheme="majorBidi"/>
      <w:i/>
      <w:iCs/>
      <w:color w:val="244061" w:themeColor="accent1" w:themeShade="80"/>
    </w:rPr>
  </w:style>
  <w:style w:type="paragraph" w:styleId="Heading7">
    <w:name w:val="heading 7"/>
    <w:basedOn w:val="Normal"/>
    <w:next w:val="Normal"/>
    <w:link w:val="Heading7Char"/>
    <w:uiPriority w:val="9"/>
    <w:semiHidden/>
    <w:unhideWhenUsed/>
    <w:qFormat/>
    <w:rsid w:val="00F556E0"/>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556E0"/>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556E0"/>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qFormat/>
    <w:rsid w:val="00F556E0"/>
    <w:pPr>
      <w:spacing w:after="120"/>
    </w:pPr>
  </w:style>
  <w:style w:type="paragraph" w:styleId="BodyText2">
    <w:name w:val="Body Text 2"/>
    <w:basedOn w:val="Normal"/>
    <w:link w:val="BodyText2Char"/>
    <w:uiPriority w:val="99"/>
    <w:unhideWhenUsed/>
    <w:qFormat/>
    <w:rsid w:val="00F556E0"/>
    <w:pPr>
      <w:spacing w:after="120" w:line="480" w:lineRule="auto"/>
    </w:pPr>
  </w:style>
  <w:style w:type="paragraph" w:styleId="BodyText3">
    <w:name w:val="Body Text 3"/>
    <w:basedOn w:val="Normal"/>
    <w:link w:val="BodyText3Char"/>
    <w:uiPriority w:val="99"/>
    <w:unhideWhenUsed/>
    <w:qFormat/>
    <w:rsid w:val="00F556E0"/>
    <w:pPr>
      <w:spacing w:after="120"/>
    </w:pPr>
    <w:rPr>
      <w:sz w:val="16"/>
      <w:szCs w:val="16"/>
    </w:rPr>
  </w:style>
  <w:style w:type="paragraph" w:styleId="Caption">
    <w:name w:val="caption"/>
    <w:basedOn w:val="Normal"/>
    <w:next w:val="Normal"/>
    <w:uiPriority w:val="35"/>
    <w:semiHidden/>
    <w:unhideWhenUsed/>
    <w:qFormat/>
    <w:rsid w:val="00F556E0"/>
    <w:pPr>
      <w:spacing w:line="240" w:lineRule="auto"/>
    </w:pPr>
    <w:rPr>
      <w:b/>
      <w:bCs/>
      <w:color w:val="4F81BD" w:themeColor="accent1"/>
      <w:sz w:val="18"/>
      <w:szCs w:val="18"/>
    </w:rPr>
  </w:style>
  <w:style w:type="character" w:styleId="CommentReference">
    <w:name w:val="annotation reference"/>
    <w:basedOn w:val="DefaultParagraphFont"/>
    <w:uiPriority w:val="99"/>
    <w:semiHidden/>
    <w:unhideWhenUsed/>
    <w:rsid w:val="00F556E0"/>
    <w:rPr>
      <w:sz w:val="16"/>
      <w:szCs w:val="16"/>
    </w:rPr>
  </w:style>
  <w:style w:type="paragraph" w:styleId="CommentText">
    <w:name w:val="annotation text"/>
    <w:basedOn w:val="Normal"/>
    <w:link w:val="CommentTextChar"/>
    <w:uiPriority w:val="99"/>
    <w:unhideWhenUsed/>
    <w:rsid w:val="00F556E0"/>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rsid w:val="00F556E0"/>
    <w:rPr>
      <w:b/>
      <w:bCs/>
    </w:rPr>
  </w:style>
  <w:style w:type="character" w:styleId="Emphasis">
    <w:name w:val="Emphasis"/>
    <w:basedOn w:val="DefaultParagraphFont"/>
    <w:uiPriority w:val="20"/>
    <w:qFormat/>
    <w:rsid w:val="00F556E0"/>
    <w:rPr>
      <w:i/>
      <w:iCs/>
    </w:rPr>
  </w:style>
  <w:style w:type="paragraph" w:styleId="Footer">
    <w:name w:val="footer"/>
    <w:basedOn w:val="Normal"/>
    <w:link w:val="FooterChar"/>
    <w:uiPriority w:val="99"/>
    <w:unhideWhenUsed/>
    <w:qFormat/>
    <w:rsid w:val="00F556E0"/>
    <w:pPr>
      <w:tabs>
        <w:tab w:val="center" w:pos="4680"/>
        <w:tab w:val="right" w:pos="9360"/>
      </w:tabs>
      <w:spacing w:after="0" w:line="240" w:lineRule="auto"/>
    </w:pPr>
  </w:style>
  <w:style w:type="paragraph" w:styleId="Header">
    <w:name w:val="header"/>
    <w:basedOn w:val="Normal"/>
    <w:link w:val="HeaderChar"/>
    <w:uiPriority w:val="99"/>
    <w:unhideWhenUsed/>
    <w:rsid w:val="00F556E0"/>
    <w:pPr>
      <w:tabs>
        <w:tab w:val="center" w:pos="4680"/>
        <w:tab w:val="right" w:pos="9360"/>
      </w:tabs>
      <w:spacing w:after="0" w:line="240" w:lineRule="auto"/>
    </w:pPr>
  </w:style>
  <w:style w:type="character" w:styleId="Hyperlink">
    <w:name w:val="Hyperlink"/>
    <w:basedOn w:val="DefaultParagraphFont"/>
    <w:uiPriority w:val="99"/>
    <w:unhideWhenUsed/>
    <w:qFormat/>
    <w:rsid w:val="00F556E0"/>
    <w:rPr>
      <w:color w:val="0000FF" w:themeColor="hyperlink"/>
      <w:u w:val="single"/>
    </w:rPr>
  </w:style>
  <w:style w:type="paragraph" w:styleId="List">
    <w:name w:val="List"/>
    <w:basedOn w:val="Normal"/>
    <w:uiPriority w:val="99"/>
    <w:unhideWhenUsed/>
    <w:qFormat/>
    <w:rsid w:val="00F556E0"/>
    <w:pPr>
      <w:ind w:left="360" w:hanging="360"/>
      <w:contextualSpacing/>
    </w:pPr>
  </w:style>
  <w:style w:type="paragraph" w:styleId="List2">
    <w:name w:val="List 2"/>
    <w:basedOn w:val="Normal"/>
    <w:uiPriority w:val="99"/>
    <w:unhideWhenUsed/>
    <w:qFormat/>
    <w:rsid w:val="00F556E0"/>
    <w:pPr>
      <w:ind w:left="720" w:hanging="360"/>
      <w:contextualSpacing/>
    </w:pPr>
  </w:style>
  <w:style w:type="paragraph" w:styleId="List3">
    <w:name w:val="List 3"/>
    <w:basedOn w:val="Normal"/>
    <w:uiPriority w:val="99"/>
    <w:unhideWhenUsed/>
    <w:qFormat/>
    <w:rsid w:val="00F556E0"/>
    <w:pPr>
      <w:ind w:left="1080" w:hanging="360"/>
      <w:contextualSpacing/>
    </w:pPr>
  </w:style>
  <w:style w:type="paragraph" w:styleId="ListBullet">
    <w:name w:val="List Bullet"/>
    <w:basedOn w:val="Normal"/>
    <w:uiPriority w:val="99"/>
    <w:unhideWhenUsed/>
    <w:qFormat/>
    <w:rsid w:val="00F556E0"/>
    <w:pPr>
      <w:numPr>
        <w:numId w:val="1"/>
      </w:numPr>
      <w:contextualSpacing/>
    </w:pPr>
  </w:style>
  <w:style w:type="paragraph" w:styleId="ListBullet2">
    <w:name w:val="List Bullet 2"/>
    <w:basedOn w:val="Normal"/>
    <w:uiPriority w:val="99"/>
    <w:unhideWhenUsed/>
    <w:qFormat/>
    <w:rsid w:val="00F556E0"/>
    <w:pPr>
      <w:numPr>
        <w:numId w:val="2"/>
      </w:numPr>
      <w:contextualSpacing/>
    </w:pPr>
  </w:style>
  <w:style w:type="paragraph" w:styleId="ListBullet3">
    <w:name w:val="List Bullet 3"/>
    <w:basedOn w:val="Normal"/>
    <w:uiPriority w:val="99"/>
    <w:unhideWhenUsed/>
    <w:qFormat/>
    <w:rsid w:val="00F556E0"/>
    <w:pPr>
      <w:numPr>
        <w:numId w:val="3"/>
      </w:numPr>
      <w:contextualSpacing/>
    </w:pPr>
  </w:style>
  <w:style w:type="paragraph" w:styleId="ListContinue">
    <w:name w:val="List Continue"/>
    <w:basedOn w:val="Normal"/>
    <w:uiPriority w:val="99"/>
    <w:unhideWhenUsed/>
    <w:qFormat/>
    <w:rsid w:val="00F556E0"/>
    <w:pPr>
      <w:spacing w:after="120"/>
      <w:ind w:left="360"/>
      <w:contextualSpacing/>
    </w:pPr>
  </w:style>
  <w:style w:type="paragraph" w:styleId="ListContinue2">
    <w:name w:val="List Continue 2"/>
    <w:basedOn w:val="Normal"/>
    <w:uiPriority w:val="99"/>
    <w:unhideWhenUsed/>
    <w:qFormat/>
    <w:rsid w:val="00F556E0"/>
    <w:pPr>
      <w:spacing w:after="120"/>
      <w:ind w:left="720"/>
      <w:contextualSpacing/>
    </w:pPr>
  </w:style>
  <w:style w:type="paragraph" w:styleId="ListContinue3">
    <w:name w:val="List Continue 3"/>
    <w:basedOn w:val="Normal"/>
    <w:uiPriority w:val="99"/>
    <w:unhideWhenUsed/>
    <w:qFormat/>
    <w:rsid w:val="00F556E0"/>
    <w:pPr>
      <w:spacing w:after="120"/>
      <w:ind w:left="1080"/>
      <w:contextualSpacing/>
    </w:pPr>
  </w:style>
  <w:style w:type="paragraph" w:styleId="ListNumber">
    <w:name w:val="List Number"/>
    <w:basedOn w:val="Normal"/>
    <w:uiPriority w:val="99"/>
    <w:unhideWhenUsed/>
    <w:qFormat/>
    <w:rsid w:val="00F556E0"/>
    <w:pPr>
      <w:numPr>
        <w:numId w:val="4"/>
      </w:numPr>
      <w:contextualSpacing/>
    </w:pPr>
  </w:style>
  <w:style w:type="paragraph" w:styleId="ListNumber2">
    <w:name w:val="List Number 2"/>
    <w:basedOn w:val="Normal"/>
    <w:uiPriority w:val="99"/>
    <w:unhideWhenUsed/>
    <w:qFormat/>
    <w:rsid w:val="00F556E0"/>
    <w:pPr>
      <w:numPr>
        <w:numId w:val="5"/>
      </w:numPr>
      <w:contextualSpacing/>
    </w:pPr>
  </w:style>
  <w:style w:type="paragraph" w:styleId="ListNumber3">
    <w:name w:val="List Number 3"/>
    <w:basedOn w:val="Normal"/>
    <w:uiPriority w:val="99"/>
    <w:unhideWhenUsed/>
    <w:qFormat/>
    <w:rsid w:val="00F556E0"/>
    <w:pPr>
      <w:numPr>
        <w:numId w:val="6"/>
      </w:numPr>
      <w:contextualSpacing/>
    </w:pPr>
  </w:style>
  <w:style w:type="paragraph" w:styleId="MacroText">
    <w:name w:val="macro"/>
    <w:link w:val="MacroTextChar"/>
    <w:uiPriority w:val="99"/>
    <w:unhideWhenUsed/>
    <w:rsid w:val="00F556E0"/>
    <w:pPr>
      <w:tabs>
        <w:tab w:val="left" w:pos="576"/>
        <w:tab w:val="left" w:pos="1152"/>
        <w:tab w:val="left" w:pos="1728"/>
        <w:tab w:val="left" w:pos="2304"/>
        <w:tab w:val="left" w:pos="2880"/>
        <w:tab w:val="left" w:pos="3456"/>
        <w:tab w:val="left" w:pos="4032"/>
      </w:tabs>
      <w:spacing w:after="200" w:line="276" w:lineRule="auto"/>
    </w:pPr>
    <w:rPr>
      <w:rFonts w:ascii="Courier" w:hAnsi="Courier"/>
      <w:lang w:val="en-US" w:eastAsia="en-US"/>
    </w:rPr>
  </w:style>
  <w:style w:type="character" w:styleId="Strong">
    <w:name w:val="Strong"/>
    <w:basedOn w:val="DefaultParagraphFont"/>
    <w:uiPriority w:val="22"/>
    <w:qFormat/>
    <w:rsid w:val="00F556E0"/>
    <w:rPr>
      <w:b/>
      <w:bCs/>
    </w:rPr>
  </w:style>
  <w:style w:type="paragraph" w:styleId="Subtitle">
    <w:name w:val="Subtitle"/>
    <w:basedOn w:val="Normal"/>
    <w:next w:val="Normal"/>
    <w:link w:val="SubtitleChar"/>
    <w:uiPriority w:val="11"/>
    <w:qFormat/>
    <w:rsid w:val="00F556E0"/>
    <w:rPr>
      <w:rFonts w:asciiTheme="majorHAnsi" w:eastAsiaTheme="majorEastAsia" w:hAnsiTheme="majorHAnsi" w:cstheme="majorBidi"/>
      <w:i/>
      <w:iCs/>
      <w:color w:val="4F81BD" w:themeColor="accent1"/>
      <w:spacing w:val="15"/>
      <w:sz w:val="24"/>
      <w:szCs w:val="24"/>
    </w:rPr>
  </w:style>
  <w:style w:type="table" w:styleId="TableGrid">
    <w:name w:val="Table Grid"/>
    <w:basedOn w:val="TableNormal"/>
    <w:uiPriority w:val="59"/>
    <w:rsid w:val="00F556E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next w:val="Normal"/>
    <w:link w:val="TitleChar"/>
    <w:uiPriority w:val="10"/>
    <w:qFormat/>
    <w:rsid w:val="00F556E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table" w:styleId="LightShading">
    <w:name w:val="Light Shading"/>
    <w:basedOn w:val="TableNormal"/>
    <w:uiPriority w:val="60"/>
    <w:rsid w:val="00F556E0"/>
    <w:rPr>
      <w:color w:val="000000" w:themeColor="text1" w:themeShade="BF"/>
    </w:rPr>
    <w:tblPr>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556E0"/>
    <w:rPr>
      <w:color w:val="365F91" w:themeColor="accent1" w:themeShade="BF"/>
    </w:rPr>
    <w:tblPr>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556E0"/>
    <w:rPr>
      <w:color w:val="943634" w:themeColor="accent2" w:themeShade="BF"/>
    </w:rPr>
    <w:tblPr>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556E0"/>
    <w:rPr>
      <w:color w:val="76923C" w:themeColor="accent3" w:themeShade="BF"/>
    </w:rPr>
    <w:tblPr>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556E0"/>
    <w:rPr>
      <w:color w:val="5F497A" w:themeColor="accent4" w:themeShade="BF"/>
    </w:rPr>
    <w:tblPr>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556E0"/>
    <w:rPr>
      <w:color w:val="31849B" w:themeColor="accent5" w:themeShade="BF"/>
    </w:rPr>
    <w:tblPr>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556E0"/>
    <w:rPr>
      <w:color w:val="E36C0A" w:themeColor="accent6" w:themeShade="BF"/>
    </w:rPr>
    <w:tblPr>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556E0"/>
    <w:tblPr>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556E0"/>
    <w:tblPr>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F556E0"/>
    <w:tblPr>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F556E0"/>
    <w:tblPr>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F556E0"/>
    <w:tblPr>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F556E0"/>
    <w:tblPr>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F556E0"/>
    <w:tblPr>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F556E0"/>
    <w:tblPr>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auto"/>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auto"/>
        </w:tcBorders>
      </w:tcPr>
    </w:tblStylePr>
  </w:style>
  <w:style w:type="table" w:styleId="LightGrid-Accent1">
    <w:name w:val="Light Grid Accent 1"/>
    <w:basedOn w:val="TableNormal"/>
    <w:uiPriority w:val="62"/>
    <w:rsid w:val="00F556E0"/>
    <w:tblPr>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auto"/>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auto"/>
        </w:tcBorders>
      </w:tcPr>
    </w:tblStylePr>
  </w:style>
  <w:style w:type="table" w:styleId="LightGrid-Accent2">
    <w:name w:val="Light Grid Accent 2"/>
    <w:basedOn w:val="TableNormal"/>
    <w:uiPriority w:val="62"/>
    <w:rsid w:val="00F556E0"/>
    <w:tblPr>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auto"/>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auto"/>
        </w:tcBorders>
      </w:tcPr>
    </w:tblStylePr>
  </w:style>
  <w:style w:type="table" w:styleId="LightGrid-Accent3">
    <w:name w:val="Light Grid Accent 3"/>
    <w:basedOn w:val="TableNormal"/>
    <w:uiPriority w:val="62"/>
    <w:rsid w:val="00F556E0"/>
    <w:tblPr>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auto"/>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auto"/>
        </w:tcBorders>
      </w:tcPr>
    </w:tblStylePr>
  </w:style>
  <w:style w:type="table" w:styleId="LightGrid-Accent4">
    <w:name w:val="Light Grid Accent 4"/>
    <w:basedOn w:val="TableNormal"/>
    <w:uiPriority w:val="62"/>
    <w:rsid w:val="00F556E0"/>
    <w:tblPr>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auto"/>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auto"/>
        </w:tcBorders>
      </w:tcPr>
    </w:tblStylePr>
  </w:style>
  <w:style w:type="table" w:styleId="LightGrid-Accent5">
    <w:name w:val="Light Grid Accent 5"/>
    <w:basedOn w:val="TableNormal"/>
    <w:uiPriority w:val="62"/>
    <w:rsid w:val="00F556E0"/>
    <w:tblPr>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auto"/>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auto"/>
        </w:tcBorders>
      </w:tcPr>
    </w:tblStylePr>
  </w:style>
  <w:style w:type="table" w:styleId="LightGrid-Accent6">
    <w:name w:val="Light Grid Accent 6"/>
    <w:basedOn w:val="TableNormal"/>
    <w:uiPriority w:val="62"/>
    <w:rsid w:val="00F556E0"/>
    <w:tblPr>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auto"/>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auto"/>
        </w:tcBorders>
      </w:tcPr>
    </w:tblStylePr>
  </w:style>
  <w:style w:type="table" w:styleId="MediumShading1">
    <w:name w:val="Medium Shading 1"/>
    <w:basedOn w:val="TableNormal"/>
    <w:uiPriority w:val="63"/>
    <w:rsid w:val="00F556E0"/>
    <w:tblPr>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F556E0"/>
    <w:tblPr>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F556E0"/>
    <w:tblPr>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F556E0"/>
    <w:tblPr>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F556E0"/>
    <w:tblPr>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F556E0"/>
    <w:tblPr>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F556E0"/>
    <w:tblPr>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F556E0"/>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F556E0"/>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F556E0"/>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F556E0"/>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F556E0"/>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F556E0"/>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F556E0"/>
    <w:tblPr>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F556E0"/>
    <w:rPr>
      <w:color w:val="000000" w:themeColor="text1"/>
    </w:rPr>
    <w:tblPr>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F556E0"/>
    <w:rPr>
      <w:color w:val="000000" w:themeColor="text1"/>
    </w:rPr>
    <w:tblPr>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F556E0"/>
    <w:rPr>
      <w:color w:val="000000" w:themeColor="text1"/>
    </w:rPr>
    <w:tblPr>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F556E0"/>
    <w:rPr>
      <w:color w:val="000000" w:themeColor="text1"/>
    </w:rPr>
    <w:tblPr>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F556E0"/>
    <w:rPr>
      <w:color w:val="000000" w:themeColor="text1"/>
    </w:rPr>
    <w:tblPr>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F556E0"/>
    <w:rPr>
      <w:color w:val="000000" w:themeColor="text1"/>
    </w:rPr>
    <w:tblPr>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F556E0"/>
    <w:rPr>
      <w:color w:val="000000" w:themeColor="text1"/>
    </w:rPr>
    <w:tblPr>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F556E0"/>
    <w:rPr>
      <w:rFonts w:asciiTheme="majorHAnsi" w:eastAsiaTheme="majorEastAsia" w:hAnsiTheme="majorHAnsi" w:cstheme="majorBidi"/>
      <w:color w:val="000000" w:themeColor="text1"/>
    </w:rPr>
    <w:tblPr>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F556E0"/>
    <w:rPr>
      <w:rFonts w:asciiTheme="majorHAnsi" w:eastAsiaTheme="majorEastAsia" w:hAnsiTheme="majorHAnsi" w:cstheme="majorBidi"/>
      <w:color w:val="000000" w:themeColor="text1"/>
    </w:rPr>
    <w:tblPr>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F556E0"/>
    <w:rPr>
      <w:rFonts w:asciiTheme="majorHAnsi" w:eastAsiaTheme="majorEastAsia" w:hAnsiTheme="majorHAnsi" w:cstheme="majorBidi"/>
      <w:color w:val="000000" w:themeColor="text1"/>
    </w:rPr>
    <w:tblPr>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F556E0"/>
    <w:rPr>
      <w:rFonts w:asciiTheme="majorHAnsi" w:eastAsiaTheme="majorEastAsia" w:hAnsiTheme="majorHAnsi" w:cstheme="majorBidi"/>
      <w:color w:val="000000" w:themeColor="text1"/>
    </w:rPr>
    <w:tblPr>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F556E0"/>
    <w:rPr>
      <w:rFonts w:asciiTheme="majorHAnsi" w:eastAsiaTheme="majorEastAsia" w:hAnsiTheme="majorHAnsi" w:cstheme="majorBidi"/>
      <w:color w:val="000000" w:themeColor="text1"/>
    </w:rPr>
    <w:tblPr>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F556E0"/>
    <w:rPr>
      <w:rFonts w:asciiTheme="majorHAnsi" w:eastAsiaTheme="majorEastAsia" w:hAnsiTheme="majorHAnsi" w:cstheme="majorBidi"/>
      <w:color w:val="000000" w:themeColor="text1"/>
    </w:rPr>
    <w:tblPr>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F556E0"/>
    <w:rPr>
      <w:rFonts w:asciiTheme="majorHAnsi" w:eastAsiaTheme="majorEastAsia" w:hAnsiTheme="majorHAnsi" w:cstheme="majorBidi"/>
      <w:color w:val="000000" w:themeColor="text1"/>
    </w:rPr>
    <w:tblPr>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F556E0"/>
    <w:tblPr>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F556E0"/>
    <w:tblPr>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F556E0"/>
    <w:tblPr>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F556E0"/>
    <w:tblPr>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F556E0"/>
    <w:tblPr>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F556E0"/>
    <w:tblPr>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F556E0"/>
    <w:tblPr>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F556E0"/>
    <w:rPr>
      <w:rFonts w:asciiTheme="majorHAnsi" w:eastAsiaTheme="majorEastAsia" w:hAnsiTheme="majorHAnsi" w:cstheme="majorBidi"/>
      <w:color w:val="000000" w:themeColor="text1"/>
    </w:rPr>
    <w:tblPr>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auto"/>
          <w:insideV w:val="single" w:sz="6" w:space="0" w:color="auto"/>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F556E0"/>
    <w:rPr>
      <w:rFonts w:asciiTheme="majorHAnsi" w:eastAsiaTheme="majorEastAsia" w:hAnsiTheme="majorHAnsi" w:cstheme="majorBidi"/>
      <w:color w:val="000000" w:themeColor="text1"/>
    </w:rPr>
    <w:tblPr>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auto"/>
          <w:insideV w:val="single" w:sz="6" w:space="0" w:color="auto"/>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F556E0"/>
    <w:rPr>
      <w:rFonts w:asciiTheme="majorHAnsi" w:eastAsiaTheme="majorEastAsia" w:hAnsiTheme="majorHAnsi" w:cstheme="majorBidi"/>
      <w:color w:val="000000" w:themeColor="text1"/>
    </w:rPr>
    <w:tblPr>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auto"/>
          <w:insideV w:val="single" w:sz="6" w:space="0" w:color="auto"/>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F556E0"/>
    <w:rPr>
      <w:rFonts w:asciiTheme="majorHAnsi" w:eastAsiaTheme="majorEastAsia" w:hAnsiTheme="majorHAnsi" w:cstheme="majorBidi"/>
      <w:color w:val="000000" w:themeColor="text1"/>
    </w:rPr>
    <w:tblPr>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auto"/>
          <w:insideV w:val="single" w:sz="6" w:space="0" w:color="auto"/>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F556E0"/>
    <w:rPr>
      <w:rFonts w:asciiTheme="majorHAnsi" w:eastAsiaTheme="majorEastAsia" w:hAnsiTheme="majorHAnsi" w:cstheme="majorBidi"/>
      <w:color w:val="000000" w:themeColor="text1"/>
    </w:rPr>
    <w:tblPr>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auto"/>
          <w:insideV w:val="single" w:sz="6" w:space="0" w:color="auto"/>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F556E0"/>
    <w:rPr>
      <w:rFonts w:asciiTheme="majorHAnsi" w:eastAsiaTheme="majorEastAsia" w:hAnsiTheme="majorHAnsi" w:cstheme="majorBidi"/>
      <w:color w:val="000000" w:themeColor="text1"/>
    </w:rPr>
    <w:tblPr>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auto"/>
          <w:insideV w:val="single" w:sz="6" w:space="0" w:color="auto"/>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F556E0"/>
    <w:rPr>
      <w:rFonts w:asciiTheme="majorHAnsi" w:eastAsiaTheme="majorEastAsia" w:hAnsiTheme="majorHAnsi" w:cstheme="majorBidi"/>
      <w:color w:val="000000" w:themeColor="text1"/>
    </w:rPr>
    <w:tblPr>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auto"/>
          <w:insideV w:val="single" w:sz="6" w:space="0" w:color="auto"/>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F556E0"/>
    <w:tblPr>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808080" w:themeFill="text1" w:themeFillTint="7F"/>
      </w:tcPr>
    </w:tblStylePr>
  </w:style>
  <w:style w:type="table" w:styleId="MediumGrid3-Accent1">
    <w:name w:val="Medium Grid 3 Accent 1"/>
    <w:basedOn w:val="TableNormal"/>
    <w:uiPriority w:val="69"/>
    <w:rsid w:val="00F556E0"/>
    <w:tblPr>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A7BFDE" w:themeFill="accent1" w:themeFillTint="7F"/>
      </w:tcPr>
    </w:tblStylePr>
  </w:style>
  <w:style w:type="table" w:styleId="MediumGrid3-Accent2">
    <w:name w:val="Medium Grid 3 Accent 2"/>
    <w:basedOn w:val="TableNormal"/>
    <w:uiPriority w:val="69"/>
    <w:rsid w:val="00F556E0"/>
    <w:tblPr>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DFA7A6" w:themeFill="accent2" w:themeFillTint="7F"/>
      </w:tcPr>
    </w:tblStylePr>
  </w:style>
  <w:style w:type="table" w:styleId="MediumGrid3-Accent3">
    <w:name w:val="Medium Grid 3 Accent 3"/>
    <w:basedOn w:val="TableNormal"/>
    <w:uiPriority w:val="69"/>
    <w:rsid w:val="00F556E0"/>
    <w:tblPr>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CDDDAC" w:themeFill="accent3" w:themeFillTint="7F"/>
      </w:tcPr>
    </w:tblStylePr>
  </w:style>
  <w:style w:type="table" w:styleId="MediumGrid3-Accent4">
    <w:name w:val="Medium Grid 3 Accent 4"/>
    <w:basedOn w:val="TableNormal"/>
    <w:uiPriority w:val="69"/>
    <w:rsid w:val="00F556E0"/>
    <w:tblPr>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BFB1D0" w:themeFill="accent4" w:themeFillTint="7F"/>
      </w:tcPr>
    </w:tblStylePr>
  </w:style>
  <w:style w:type="table" w:styleId="MediumGrid3-Accent5">
    <w:name w:val="Medium Grid 3 Accent 5"/>
    <w:basedOn w:val="TableNormal"/>
    <w:uiPriority w:val="69"/>
    <w:rsid w:val="00F556E0"/>
    <w:tblPr>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A5D5E2" w:themeFill="accent5" w:themeFillTint="7F"/>
      </w:tcPr>
    </w:tblStylePr>
  </w:style>
  <w:style w:type="table" w:styleId="MediumGrid3-Accent6">
    <w:name w:val="Medium Grid 3 Accent 6"/>
    <w:basedOn w:val="TableNormal"/>
    <w:uiPriority w:val="69"/>
    <w:rsid w:val="00F556E0"/>
    <w:tblPr>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FBCAA2" w:themeFill="accent6" w:themeFillTint="7F"/>
      </w:tcPr>
    </w:tblStylePr>
  </w:style>
  <w:style w:type="table" w:styleId="DarkList">
    <w:name w:val="Dark List"/>
    <w:basedOn w:val="TableNormal"/>
    <w:uiPriority w:val="70"/>
    <w:rsid w:val="00F556E0"/>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F556E0"/>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F556E0"/>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F556E0"/>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F556E0"/>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F556E0"/>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F556E0"/>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F556E0"/>
    <w:rPr>
      <w:color w:val="000000" w:themeColor="text1"/>
    </w:rPr>
    <w:tblPr>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F556E0"/>
    <w:rPr>
      <w:color w:val="000000" w:themeColor="text1"/>
    </w:rPr>
    <w:tblPr>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F556E0"/>
    <w:rPr>
      <w:color w:val="000000" w:themeColor="text1"/>
    </w:rPr>
    <w:tblPr>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F556E0"/>
    <w:rPr>
      <w:color w:val="000000" w:themeColor="text1"/>
    </w:rPr>
    <w:tblPr>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F556E0"/>
    <w:rPr>
      <w:color w:val="000000" w:themeColor="text1"/>
    </w:rPr>
    <w:tblPr>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F556E0"/>
    <w:rPr>
      <w:color w:val="000000" w:themeColor="text1"/>
    </w:rPr>
    <w:tblPr>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F556E0"/>
    <w:rPr>
      <w:color w:val="000000" w:themeColor="text1"/>
    </w:rPr>
    <w:tblPr>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F556E0"/>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F556E0"/>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F556E0"/>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F556E0"/>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F556E0"/>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F556E0"/>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F556E0"/>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F556E0"/>
    <w:rPr>
      <w:color w:val="000000" w:themeColor="text1"/>
    </w:rPr>
    <w:tblPr>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F556E0"/>
    <w:rPr>
      <w:color w:val="000000" w:themeColor="text1"/>
    </w:rPr>
    <w:tblPr>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F556E0"/>
    <w:rPr>
      <w:color w:val="000000" w:themeColor="text1"/>
    </w:rPr>
    <w:tblPr>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F556E0"/>
    <w:rPr>
      <w:color w:val="000000" w:themeColor="text1"/>
    </w:rPr>
    <w:tblPr>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F556E0"/>
    <w:rPr>
      <w:color w:val="000000" w:themeColor="text1"/>
    </w:rPr>
    <w:tblPr>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F556E0"/>
    <w:rPr>
      <w:color w:val="000000" w:themeColor="text1"/>
    </w:rPr>
    <w:tblPr>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F556E0"/>
    <w:rPr>
      <w:color w:val="000000" w:themeColor="text1"/>
    </w:rPr>
    <w:tblPr>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customStyle="1" w:styleId="HeaderChar">
    <w:name w:val="Header Char"/>
    <w:basedOn w:val="DefaultParagraphFont"/>
    <w:link w:val="Header"/>
    <w:uiPriority w:val="99"/>
    <w:qFormat/>
    <w:rsid w:val="00F556E0"/>
  </w:style>
  <w:style w:type="character" w:customStyle="1" w:styleId="FooterChar">
    <w:name w:val="Footer Char"/>
    <w:basedOn w:val="DefaultParagraphFont"/>
    <w:link w:val="Footer"/>
    <w:uiPriority w:val="99"/>
    <w:qFormat/>
    <w:rsid w:val="00F556E0"/>
  </w:style>
  <w:style w:type="paragraph" w:styleId="NoSpacing">
    <w:name w:val="No Spacing"/>
    <w:uiPriority w:val="1"/>
    <w:qFormat/>
    <w:rsid w:val="00F556E0"/>
    <w:rPr>
      <w:sz w:val="22"/>
      <w:szCs w:val="22"/>
      <w:lang w:val="en-US" w:eastAsia="en-US"/>
    </w:rPr>
  </w:style>
  <w:style w:type="character" w:customStyle="1" w:styleId="Heading1Char">
    <w:name w:val="Heading 1 Char"/>
    <w:basedOn w:val="DefaultParagraphFont"/>
    <w:link w:val="Heading1"/>
    <w:uiPriority w:val="9"/>
    <w:qFormat/>
    <w:rsid w:val="00F556E0"/>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qFormat/>
    <w:rsid w:val="00F556E0"/>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qFormat/>
    <w:rsid w:val="00F556E0"/>
    <w:rPr>
      <w:rFonts w:asciiTheme="majorHAnsi" w:eastAsiaTheme="majorEastAsia" w:hAnsiTheme="majorHAnsi" w:cstheme="majorBidi"/>
      <w:b/>
      <w:bCs/>
      <w:color w:val="4F81BD" w:themeColor="accent1"/>
    </w:rPr>
  </w:style>
  <w:style w:type="character" w:customStyle="1" w:styleId="TitleChar">
    <w:name w:val="Title Char"/>
    <w:basedOn w:val="DefaultParagraphFont"/>
    <w:link w:val="Title"/>
    <w:uiPriority w:val="10"/>
    <w:qFormat/>
    <w:rsid w:val="00F556E0"/>
    <w:rPr>
      <w:rFonts w:asciiTheme="majorHAnsi" w:eastAsiaTheme="majorEastAsia" w:hAnsiTheme="majorHAnsi" w:cstheme="majorBidi"/>
      <w:color w:val="17365D" w:themeColor="text2" w:themeShade="BF"/>
      <w:spacing w:val="5"/>
      <w:kern w:val="28"/>
      <w:sz w:val="52"/>
      <w:szCs w:val="52"/>
    </w:rPr>
  </w:style>
  <w:style w:type="character" w:customStyle="1" w:styleId="SubtitleChar">
    <w:name w:val="Subtitle Char"/>
    <w:basedOn w:val="DefaultParagraphFont"/>
    <w:link w:val="Subtitle"/>
    <w:uiPriority w:val="11"/>
    <w:qFormat/>
    <w:rsid w:val="00F556E0"/>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556E0"/>
    <w:pPr>
      <w:ind w:left="720"/>
      <w:contextualSpacing/>
    </w:pPr>
  </w:style>
  <w:style w:type="character" w:customStyle="1" w:styleId="BodyTextChar">
    <w:name w:val="Body Text Char"/>
    <w:basedOn w:val="DefaultParagraphFont"/>
    <w:link w:val="BodyText"/>
    <w:uiPriority w:val="99"/>
    <w:qFormat/>
    <w:rsid w:val="00F556E0"/>
  </w:style>
  <w:style w:type="character" w:customStyle="1" w:styleId="BodyText2Char">
    <w:name w:val="Body Text 2 Char"/>
    <w:basedOn w:val="DefaultParagraphFont"/>
    <w:link w:val="BodyText2"/>
    <w:uiPriority w:val="99"/>
    <w:qFormat/>
    <w:rsid w:val="00F556E0"/>
  </w:style>
  <w:style w:type="character" w:customStyle="1" w:styleId="BodyText3Char">
    <w:name w:val="Body Text 3 Char"/>
    <w:basedOn w:val="DefaultParagraphFont"/>
    <w:link w:val="BodyText3"/>
    <w:uiPriority w:val="99"/>
    <w:qFormat/>
    <w:rsid w:val="00F556E0"/>
    <w:rPr>
      <w:sz w:val="16"/>
      <w:szCs w:val="16"/>
    </w:rPr>
  </w:style>
  <w:style w:type="character" w:customStyle="1" w:styleId="MacroTextChar">
    <w:name w:val="Macro Text Char"/>
    <w:basedOn w:val="DefaultParagraphFont"/>
    <w:link w:val="MacroText"/>
    <w:uiPriority w:val="99"/>
    <w:rsid w:val="00F556E0"/>
    <w:rPr>
      <w:rFonts w:ascii="Courier" w:hAnsi="Courier"/>
      <w:sz w:val="20"/>
      <w:szCs w:val="20"/>
    </w:rPr>
  </w:style>
  <w:style w:type="paragraph" w:styleId="Quote">
    <w:name w:val="Quote"/>
    <w:basedOn w:val="Normal"/>
    <w:next w:val="Normal"/>
    <w:link w:val="QuoteChar"/>
    <w:uiPriority w:val="29"/>
    <w:qFormat/>
    <w:rsid w:val="00F556E0"/>
    <w:rPr>
      <w:i/>
      <w:iCs/>
      <w:color w:val="000000" w:themeColor="text1"/>
    </w:rPr>
  </w:style>
  <w:style w:type="character" w:customStyle="1" w:styleId="QuoteChar">
    <w:name w:val="Quote Char"/>
    <w:basedOn w:val="DefaultParagraphFont"/>
    <w:link w:val="Quote"/>
    <w:uiPriority w:val="29"/>
    <w:rsid w:val="00F556E0"/>
    <w:rPr>
      <w:i/>
      <w:iCs/>
      <w:color w:val="000000" w:themeColor="text1"/>
    </w:rPr>
  </w:style>
  <w:style w:type="character" w:customStyle="1" w:styleId="Heading4Char">
    <w:name w:val="Heading 4 Char"/>
    <w:basedOn w:val="DefaultParagraphFont"/>
    <w:link w:val="Heading4"/>
    <w:uiPriority w:val="9"/>
    <w:semiHidden/>
    <w:rsid w:val="00F556E0"/>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556E0"/>
    <w:rPr>
      <w:rFonts w:asciiTheme="majorHAnsi" w:eastAsiaTheme="majorEastAsia" w:hAnsiTheme="majorHAnsi" w:cstheme="majorBidi"/>
      <w:color w:val="244061" w:themeColor="accent1" w:themeShade="80"/>
    </w:rPr>
  </w:style>
  <w:style w:type="character" w:customStyle="1" w:styleId="Heading6Char">
    <w:name w:val="Heading 6 Char"/>
    <w:basedOn w:val="DefaultParagraphFont"/>
    <w:link w:val="Heading6"/>
    <w:uiPriority w:val="9"/>
    <w:semiHidden/>
    <w:rsid w:val="00F556E0"/>
    <w:rPr>
      <w:rFonts w:asciiTheme="majorHAnsi" w:eastAsiaTheme="majorEastAsia" w:hAnsiTheme="majorHAnsi" w:cstheme="majorBidi"/>
      <w:i/>
      <w:iCs/>
      <w:color w:val="244061" w:themeColor="accent1" w:themeShade="80"/>
    </w:rPr>
  </w:style>
  <w:style w:type="character" w:customStyle="1" w:styleId="Heading7Char">
    <w:name w:val="Heading 7 Char"/>
    <w:basedOn w:val="DefaultParagraphFont"/>
    <w:link w:val="Heading7"/>
    <w:uiPriority w:val="9"/>
    <w:semiHidden/>
    <w:rsid w:val="00F556E0"/>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556E0"/>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556E0"/>
    <w:rPr>
      <w:rFonts w:asciiTheme="majorHAnsi" w:eastAsiaTheme="majorEastAsia" w:hAnsiTheme="majorHAnsi" w:cstheme="majorBidi"/>
      <w:i/>
      <w:iCs/>
      <w:color w:val="404040" w:themeColor="text1" w:themeTint="BF"/>
      <w:sz w:val="20"/>
      <w:szCs w:val="20"/>
    </w:rPr>
  </w:style>
  <w:style w:type="paragraph" w:styleId="IntenseQuote">
    <w:name w:val="Intense Quote"/>
    <w:basedOn w:val="Normal"/>
    <w:next w:val="Normal"/>
    <w:link w:val="IntenseQuoteChar"/>
    <w:uiPriority w:val="30"/>
    <w:qFormat/>
    <w:rsid w:val="00F556E0"/>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556E0"/>
    <w:rPr>
      <w:b/>
      <w:bCs/>
      <w:i/>
      <w:iCs/>
      <w:color w:val="4F81BD" w:themeColor="accent1"/>
    </w:rPr>
  </w:style>
  <w:style w:type="character" w:customStyle="1" w:styleId="SubtleEmphasis1">
    <w:name w:val="Subtle Emphasis1"/>
    <w:basedOn w:val="DefaultParagraphFont"/>
    <w:uiPriority w:val="19"/>
    <w:qFormat/>
    <w:rsid w:val="00F556E0"/>
    <w:rPr>
      <w:i/>
      <w:iCs/>
      <w:color w:val="7F7F7F" w:themeColor="text1" w:themeTint="80"/>
    </w:rPr>
  </w:style>
  <w:style w:type="character" w:customStyle="1" w:styleId="IntenseEmphasis1">
    <w:name w:val="Intense Emphasis1"/>
    <w:basedOn w:val="DefaultParagraphFont"/>
    <w:uiPriority w:val="21"/>
    <w:qFormat/>
    <w:rsid w:val="00F556E0"/>
    <w:rPr>
      <w:b/>
      <w:bCs/>
      <w:i/>
      <w:iCs/>
      <w:color w:val="4F81BD" w:themeColor="accent1"/>
    </w:rPr>
  </w:style>
  <w:style w:type="character" w:customStyle="1" w:styleId="SubtleReference1">
    <w:name w:val="Subtle Reference1"/>
    <w:basedOn w:val="DefaultParagraphFont"/>
    <w:uiPriority w:val="31"/>
    <w:qFormat/>
    <w:rsid w:val="00F556E0"/>
    <w:rPr>
      <w:smallCaps/>
      <w:color w:val="C0504D" w:themeColor="accent2"/>
      <w:u w:val="single"/>
    </w:rPr>
  </w:style>
  <w:style w:type="character" w:customStyle="1" w:styleId="IntenseReference1">
    <w:name w:val="Intense Reference1"/>
    <w:basedOn w:val="DefaultParagraphFont"/>
    <w:uiPriority w:val="32"/>
    <w:qFormat/>
    <w:rsid w:val="00F556E0"/>
    <w:rPr>
      <w:b/>
      <w:bCs/>
      <w:smallCaps/>
      <w:color w:val="C0504D" w:themeColor="accent2"/>
      <w:spacing w:val="5"/>
      <w:u w:val="single"/>
    </w:rPr>
  </w:style>
  <w:style w:type="character" w:customStyle="1" w:styleId="BookTitle1">
    <w:name w:val="Book Title1"/>
    <w:basedOn w:val="DefaultParagraphFont"/>
    <w:uiPriority w:val="33"/>
    <w:qFormat/>
    <w:rsid w:val="00F556E0"/>
    <w:rPr>
      <w:b/>
      <w:bCs/>
      <w:smallCaps/>
      <w:spacing w:val="5"/>
    </w:rPr>
  </w:style>
  <w:style w:type="paragraph" w:customStyle="1" w:styleId="TOCHeading1">
    <w:name w:val="TOC Heading1"/>
    <w:basedOn w:val="Heading1"/>
    <w:next w:val="Normal"/>
    <w:uiPriority w:val="39"/>
    <w:semiHidden/>
    <w:unhideWhenUsed/>
    <w:qFormat/>
    <w:rsid w:val="00F556E0"/>
    <w:pPr>
      <w:outlineLvl w:val="9"/>
    </w:pPr>
  </w:style>
  <w:style w:type="character" w:customStyle="1" w:styleId="CommentTextChar">
    <w:name w:val="Comment Text Char"/>
    <w:basedOn w:val="DefaultParagraphFont"/>
    <w:link w:val="CommentText"/>
    <w:uiPriority w:val="99"/>
    <w:rsid w:val="00F556E0"/>
    <w:rPr>
      <w:sz w:val="20"/>
      <w:szCs w:val="20"/>
      <w:lang w:val="en-GB"/>
    </w:rPr>
  </w:style>
  <w:style w:type="character" w:customStyle="1" w:styleId="CommentSubjectChar">
    <w:name w:val="Comment Subject Char"/>
    <w:basedOn w:val="CommentTextChar"/>
    <w:link w:val="CommentSubject"/>
    <w:uiPriority w:val="99"/>
    <w:semiHidden/>
    <w:rsid w:val="00F556E0"/>
    <w:rPr>
      <w:b/>
      <w:bCs/>
      <w:sz w:val="20"/>
      <w:szCs w:val="20"/>
      <w:lang w:val="en-GB"/>
    </w:rPr>
  </w:style>
  <w:style w:type="paragraph" w:styleId="BalloonText">
    <w:name w:val="Balloon Text"/>
    <w:basedOn w:val="Normal"/>
    <w:link w:val="BalloonTextChar"/>
    <w:uiPriority w:val="99"/>
    <w:semiHidden/>
    <w:unhideWhenUsed/>
    <w:rsid w:val="00632F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32F35"/>
    <w:rPr>
      <w:rFonts w:ascii="Tahoma" w:hAnsi="Tahoma" w:cs="Tahoma"/>
      <w:sz w:val="16"/>
      <w:szCs w:val="16"/>
      <w:lang w:eastAsia="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1DDFC7-13E2-4247-B3B0-02D2156789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24</Pages>
  <Words>10111</Words>
  <Characters>57635</Characters>
  <Application>Microsoft Office Word</Application>
  <DocSecurity>0</DocSecurity>
  <Lines>480</Lines>
  <Paragraphs>135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67611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Joshua</dc:creator>
  <dc:description>generated by python-docx</dc:description>
  <cp:lastModifiedBy>frank</cp:lastModifiedBy>
  <cp:revision>2</cp:revision>
  <dcterms:created xsi:type="dcterms:W3CDTF">2025-11-04T18:21:00Z</dcterms:created>
  <dcterms:modified xsi:type="dcterms:W3CDTF">2025-11-04T18:21:00Z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903efcb7-6af1-45dc-ac75-da63c4f458a7</vt:lpwstr>
  </property>
  <property fmtid="{D5CDD505-2E9C-101B-9397-08002B2CF9AE}" pid="3" name="KSOProductBuildVer">
    <vt:lpwstr>1033-12.2.0.21931</vt:lpwstr>
  </property>
  <property fmtid="{D5CDD505-2E9C-101B-9397-08002B2CF9AE}" pid="4" name="ICV">
    <vt:lpwstr>CFBED6658FC343A6B34BD8C4168A8FD4_12</vt:lpwstr>
  </property>
</Properties>
</file>