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16BA1" w14:textId="77777777" w:rsidR="001605DF" w:rsidRDefault="001605DF">
      <w:pPr>
        <w:spacing w:line="360" w:lineRule="auto"/>
        <w:jc w:val="both"/>
        <w:rPr>
          <w:rFonts w:ascii="Times New Roman Regular" w:eastAsia="SimSun" w:hAnsi="Times New Roman Regular" w:cs="Times New Roman Regular"/>
          <w:b/>
          <w:bCs/>
          <w:sz w:val="22"/>
          <w:szCs w:val="22"/>
          <w:lang w:bidi="ar"/>
        </w:rPr>
      </w:pPr>
    </w:p>
    <w:p w14:paraId="79985DE4" w14:textId="77777777" w:rsidR="001605DF" w:rsidRDefault="001605DF">
      <w:pPr>
        <w:spacing w:line="360" w:lineRule="auto"/>
        <w:jc w:val="both"/>
        <w:rPr>
          <w:rFonts w:ascii="Times New Roman Regular" w:eastAsia="SimSun" w:hAnsi="Times New Roman Regular" w:cs="Times New Roman Regular"/>
          <w:b/>
          <w:bCs/>
          <w:sz w:val="22"/>
          <w:szCs w:val="22"/>
          <w:lang w:bidi="ar"/>
        </w:rPr>
      </w:pPr>
    </w:p>
    <w:p w14:paraId="2D21D9B3" w14:textId="2A7E0C88" w:rsidR="001605DF" w:rsidRDefault="00965D87">
      <w:pPr>
        <w:spacing w:line="360" w:lineRule="auto"/>
        <w:jc w:val="center"/>
        <w:rPr>
          <w:rFonts w:ascii="Times New Roman Regular" w:eastAsia="SimSun" w:hAnsi="Times New Roman Regular" w:cs="Times New Roman Regular"/>
          <w:b/>
          <w:bCs/>
          <w:sz w:val="24"/>
          <w:szCs w:val="24"/>
          <w:lang w:bidi="ar"/>
        </w:rPr>
      </w:pPr>
      <w:r>
        <w:rPr>
          <w:rFonts w:ascii="Times New Roman Regular" w:eastAsia="SimSun" w:hAnsi="Times New Roman Regular" w:cs="Times New Roman Regular"/>
          <w:b/>
          <w:bCs/>
          <w:sz w:val="24"/>
          <w:szCs w:val="24"/>
          <w:lang w:bidi="ar"/>
        </w:rPr>
        <w:t>In-house Ovum Pick-Up Medium for Bovine IVEP: Room for Improvement?</w:t>
      </w:r>
    </w:p>
    <w:p w14:paraId="2F9A3439" w14:textId="77777777" w:rsidR="001605DF" w:rsidRDefault="001605DF">
      <w:pPr>
        <w:spacing w:line="360" w:lineRule="auto"/>
        <w:jc w:val="both"/>
        <w:rPr>
          <w:rFonts w:ascii="Times New Roman Regular" w:eastAsia="SimSun" w:hAnsi="Times New Roman Regular" w:cs="Times New Roman Regular"/>
          <w:sz w:val="22"/>
          <w:szCs w:val="22"/>
          <w:lang w:bidi="ar"/>
        </w:rPr>
      </w:pPr>
    </w:p>
    <w:p w14:paraId="3A8E7959" w14:textId="77777777" w:rsidR="001605DF" w:rsidRDefault="001605DF">
      <w:pPr>
        <w:spacing w:line="360" w:lineRule="auto"/>
        <w:jc w:val="both"/>
        <w:rPr>
          <w:rFonts w:ascii="Times New Roman Regular" w:hAnsi="Times New Roman Regular" w:cs="Times New Roman Regular"/>
          <w:sz w:val="22"/>
          <w:szCs w:val="22"/>
        </w:rPr>
      </w:pPr>
    </w:p>
    <w:p w14:paraId="6DF37177" w14:textId="77777777" w:rsidR="001605DF" w:rsidRDefault="001605DF">
      <w:pPr>
        <w:spacing w:line="360" w:lineRule="auto"/>
        <w:jc w:val="both"/>
        <w:rPr>
          <w:rFonts w:ascii="Times New Roman Regular" w:hAnsi="Times New Roman Regular" w:cs="Times New Roman Regular"/>
          <w:sz w:val="22"/>
          <w:szCs w:val="22"/>
        </w:rPr>
      </w:pPr>
    </w:p>
    <w:p w14:paraId="22093C27" w14:textId="77777777" w:rsidR="001605DF" w:rsidRDefault="00965D87" w:rsidP="006F0A99">
      <w:pPr>
        <w:spacing w:line="480" w:lineRule="auto"/>
        <w:jc w:val="both"/>
        <w:rPr>
          <w:rFonts w:ascii="Times New Roman Regular" w:hAnsi="Times New Roman Regular" w:cs="Times New Roman Regular"/>
          <w:b/>
          <w:bCs/>
          <w:sz w:val="22"/>
          <w:szCs w:val="22"/>
        </w:rPr>
      </w:pPr>
      <w:r>
        <w:rPr>
          <w:rFonts w:ascii="Times New Roman Regular" w:hAnsi="Times New Roman Regular" w:cs="Times New Roman Regular"/>
          <w:b/>
          <w:bCs/>
          <w:sz w:val="22"/>
          <w:szCs w:val="22"/>
        </w:rPr>
        <w:t>Abstract:</w:t>
      </w:r>
    </w:p>
    <w:p w14:paraId="7A561C01" w14:textId="77777777" w:rsidR="001605DF" w:rsidRDefault="001605DF" w:rsidP="006F0A99">
      <w:pPr>
        <w:spacing w:line="480" w:lineRule="auto"/>
        <w:jc w:val="both"/>
        <w:rPr>
          <w:rFonts w:ascii="Times New Roman Regular" w:hAnsi="Times New Roman Regular" w:cs="Times New Roman Regular"/>
          <w:sz w:val="22"/>
          <w:szCs w:val="22"/>
        </w:rPr>
      </w:pPr>
    </w:p>
    <w:p w14:paraId="70877C47" w14:textId="77777777" w:rsidR="001605DF" w:rsidRDefault="00965D87" w:rsidP="006F0A99">
      <w:pPr>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Assisted reproductive technologies (ART) like Ovum Pick-Up (OPU) and In-Vitro Embryo Production (IVEP) can significantly improve livestock genetics and productivity. However, the high cost of </w:t>
      </w:r>
      <w:r>
        <w:rPr>
          <w:rFonts w:ascii="Times New Roman Regular" w:hAnsi="Times New Roman Regular" w:cs="Times New Roman Regular"/>
          <w:sz w:val="22"/>
          <w:szCs w:val="22"/>
        </w:rPr>
        <w:t>commercial media limits their use among Indian farmers, especially those with limited resources. This study developed and validated a cost-effective in-house media for bovine IVEP. In following study, conducted 1193 OPU-IVEP sessions on 92 genetically supe</w:t>
      </w:r>
      <w:r>
        <w:rPr>
          <w:rFonts w:ascii="Times New Roman Regular" w:hAnsi="Times New Roman Regular" w:cs="Times New Roman Regular"/>
          <w:sz w:val="22"/>
          <w:szCs w:val="22"/>
        </w:rPr>
        <w:t xml:space="preserve">rior donor cows, comparing commercial media (control-OPU) with in-house media (trial-OPU). Performance metrics included oocyte recovery, cleavage rates, and blastocyst formation. The trial group showed slightly higher oocyte retrieval, cleavage rates, and </w:t>
      </w:r>
      <w:r>
        <w:rPr>
          <w:rFonts w:ascii="Times New Roman Regular" w:hAnsi="Times New Roman Regular" w:cs="Times New Roman Regular"/>
          <w:sz w:val="22"/>
          <w:szCs w:val="22"/>
        </w:rPr>
        <w:t xml:space="preserve">blastocyst development, though differences were not statistically significant. The trial group achieved a mean blastocyst rate of 21.88% compared to 19.85% in the control group. The in-house media, comprising a </w:t>
      </w:r>
      <w:proofErr w:type="spellStart"/>
      <w:r>
        <w:rPr>
          <w:rFonts w:ascii="Times New Roman Regular" w:hAnsi="Times New Roman Regular" w:cs="Times New Roman Regular"/>
          <w:sz w:val="22"/>
          <w:szCs w:val="22"/>
        </w:rPr>
        <w:t>Zwitter</w:t>
      </w:r>
      <w:proofErr w:type="spellEnd"/>
      <w:r>
        <w:rPr>
          <w:rFonts w:ascii="Times New Roman Regular" w:hAnsi="Times New Roman Regular" w:cs="Times New Roman Regular"/>
          <w:sz w:val="22"/>
          <w:szCs w:val="22"/>
        </w:rPr>
        <w:t xml:space="preserve"> ion buffer,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Embryo Flushing m</w:t>
      </w:r>
      <w:r>
        <w:rPr>
          <w:rFonts w:ascii="Times New Roman Regular" w:hAnsi="Times New Roman Regular" w:cs="Times New Roman Regular"/>
          <w:sz w:val="22"/>
          <w:szCs w:val="22"/>
        </w:rPr>
        <w:t>edia, and sodium heparin, demonstrated cost-effectiveness and efficiency. This formulation could reduce ART costs, making these technologies more accessible to farmers. Future research should focus on optimizing this media and evaluating its performance ac</w:t>
      </w:r>
      <w:r>
        <w:rPr>
          <w:rFonts w:ascii="Times New Roman Regular" w:hAnsi="Times New Roman Regular" w:cs="Times New Roman Regular"/>
          <w:sz w:val="22"/>
          <w:szCs w:val="22"/>
        </w:rPr>
        <w:t>ross different breeds and reproductive stages.</w:t>
      </w:r>
    </w:p>
    <w:p w14:paraId="12670086" w14:textId="77777777" w:rsidR="001605DF" w:rsidRDefault="001605DF" w:rsidP="006F0A99">
      <w:pPr>
        <w:spacing w:line="480" w:lineRule="auto"/>
        <w:jc w:val="both"/>
        <w:rPr>
          <w:rFonts w:ascii="Times New Roman Regular" w:hAnsi="Times New Roman Regular" w:cs="Times New Roman Regular"/>
          <w:sz w:val="22"/>
          <w:szCs w:val="22"/>
        </w:rPr>
      </w:pPr>
    </w:p>
    <w:p w14:paraId="3D68B0C9" w14:textId="77777777" w:rsidR="001605DF" w:rsidRDefault="00965D87" w:rsidP="006F0A99">
      <w:pPr>
        <w:spacing w:line="480" w:lineRule="auto"/>
        <w:jc w:val="both"/>
        <w:rPr>
          <w:rFonts w:ascii="Times New Roman Regular" w:hAnsi="Times New Roman Regular" w:cs="Times New Roman Regular"/>
          <w:b/>
          <w:sz w:val="22"/>
          <w:szCs w:val="22"/>
        </w:rPr>
      </w:pPr>
      <w:r>
        <w:rPr>
          <w:rFonts w:ascii="Times New Roman Regular" w:hAnsi="Times New Roman Regular" w:cs="Times New Roman Regular"/>
          <w:b/>
          <w:bCs/>
          <w:sz w:val="22"/>
          <w:szCs w:val="22"/>
        </w:rPr>
        <w:t>Keywords:</w:t>
      </w:r>
      <w:r>
        <w:rPr>
          <w:rFonts w:ascii="Times New Roman Regular" w:hAnsi="Times New Roman Regular" w:cs="Times New Roman Regular"/>
          <w:b/>
          <w:sz w:val="22"/>
          <w:szCs w:val="22"/>
        </w:rPr>
        <w:t xml:space="preserve"> </w:t>
      </w:r>
      <w:r>
        <w:rPr>
          <w:rFonts w:ascii="Times New Roman Regular" w:hAnsi="Times New Roman Regular" w:cs="Times New Roman Regular"/>
          <w:bCs/>
          <w:sz w:val="22"/>
          <w:szCs w:val="22"/>
        </w:rPr>
        <w:t xml:space="preserve">Assisted Reproductive Technologies (ART), Ovum Pick-Up (OPU), </w:t>
      </w:r>
      <w:r>
        <w:rPr>
          <w:rFonts w:ascii="Times New Roman Regular" w:eastAsia="SimSun" w:hAnsi="Times New Roman Regular" w:cs="Times New Roman Regular"/>
          <w:bCs/>
          <w:sz w:val="22"/>
          <w:szCs w:val="22"/>
          <w:lang w:bidi="ar"/>
        </w:rPr>
        <w:t>Bovine Reproduction, Cost-Effective Media</w:t>
      </w:r>
    </w:p>
    <w:p w14:paraId="0543A198" w14:textId="77777777" w:rsidR="001605DF" w:rsidRDefault="001605DF" w:rsidP="006F0A99">
      <w:pPr>
        <w:spacing w:line="480" w:lineRule="auto"/>
        <w:jc w:val="both"/>
        <w:rPr>
          <w:rFonts w:ascii="Times New Roman Regular" w:hAnsi="Times New Roman Regular" w:cs="Times New Roman Regular"/>
          <w:sz w:val="22"/>
          <w:szCs w:val="22"/>
        </w:rPr>
      </w:pPr>
    </w:p>
    <w:p w14:paraId="0FF10AE7" w14:textId="77777777" w:rsidR="001605DF" w:rsidRDefault="001605DF" w:rsidP="006F0A99">
      <w:pPr>
        <w:spacing w:line="480" w:lineRule="auto"/>
        <w:jc w:val="both"/>
        <w:rPr>
          <w:rFonts w:ascii="Times New Roman Regular" w:hAnsi="Times New Roman Regular" w:cs="Times New Roman Regular"/>
          <w:sz w:val="22"/>
          <w:szCs w:val="22"/>
        </w:rPr>
      </w:pPr>
    </w:p>
    <w:p w14:paraId="20402EE6" w14:textId="77777777" w:rsidR="001605DF" w:rsidRDefault="001605DF" w:rsidP="006F0A99">
      <w:pPr>
        <w:spacing w:line="480" w:lineRule="auto"/>
        <w:jc w:val="both"/>
        <w:rPr>
          <w:rFonts w:ascii="Times New Roman Regular" w:hAnsi="Times New Roman Regular" w:cs="Times New Roman Regular"/>
          <w:sz w:val="22"/>
          <w:szCs w:val="22"/>
        </w:rPr>
      </w:pPr>
    </w:p>
    <w:p w14:paraId="1F318CFC" w14:textId="77777777" w:rsidR="001605DF" w:rsidRDefault="00965D87" w:rsidP="006F0A99">
      <w:pPr>
        <w:spacing w:line="480" w:lineRule="auto"/>
        <w:jc w:val="both"/>
        <w:rPr>
          <w:rFonts w:ascii="Times New Roman Regular" w:hAnsi="Times New Roman Regular" w:cs="Times New Roman Regular"/>
          <w:sz w:val="22"/>
          <w:szCs w:val="22"/>
        </w:rPr>
      </w:pPr>
      <w:bookmarkStart w:id="0" w:name="_GoBack"/>
      <w:bookmarkEnd w:id="0"/>
      <w:r>
        <w:rPr>
          <w:rFonts w:ascii="Times New Roman Regular" w:hAnsi="Times New Roman Regular" w:cs="Times New Roman Regular"/>
          <w:b/>
          <w:bCs/>
          <w:sz w:val="22"/>
          <w:szCs w:val="22"/>
        </w:rPr>
        <w:lastRenderedPageBreak/>
        <w:t>INTRODUCTION</w:t>
      </w:r>
    </w:p>
    <w:p w14:paraId="2AF27743" w14:textId="77777777"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Assisted Reproductive Technologies (ART), including Ovum Pick-Up (OPU), </w:t>
      </w:r>
      <w:r>
        <w:rPr>
          <w:rFonts w:ascii="Times New Roman Regular" w:hAnsi="Times New Roman Regular" w:cs="Times New Roman Regular"/>
          <w:sz w:val="22"/>
          <w:szCs w:val="22"/>
        </w:rPr>
        <w:t>In-Vitro Embryo Production (IVEP), and Embryo Transfer (ET), have emerged as powerful tools in the enhancement of livestock breeding. These technologies offer significant benefits by increasing reproductive efficiency, improving genetic traits, and enablin</w:t>
      </w:r>
      <w:r>
        <w:rPr>
          <w:rFonts w:ascii="Times New Roman Regular" w:hAnsi="Times New Roman Regular" w:cs="Times New Roman Regular"/>
          <w:sz w:val="22"/>
          <w:szCs w:val="22"/>
        </w:rPr>
        <w:t>g the propagation of desirable livestock characteristics on a large scale. The precision and control provided by ART techniques have revolutionized traditional breeding methods, leading to improved livestock productivity and contributing to the agricultura</w:t>
      </w:r>
      <w:r>
        <w:rPr>
          <w:rFonts w:ascii="Times New Roman Regular" w:hAnsi="Times New Roman Regular" w:cs="Times New Roman Regular"/>
          <w:sz w:val="22"/>
          <w:szCs w:val="22"/>
        </w:rPr>
        <w:t>l economy.</w:t>
      </w:r>
    </w:p>
    <w:p w14:paraId="74543D20" w14:textId="4F44A450"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Despite these clear advantages, the adoption of ART remains limited in many regions, especially outside of more developed agricultural sectors. Several factors contribute to this, including the high costs associated with the technology, the requ</w:t>
      </w:r>
      <w:r>
        <w:rPr>
          <w:rFonts w:ascii="Times New Roman Regular" w:hAnsi="Times New Roman Regular" w:cs="Times New Roman Regular"/>
          <w:sz w:val="22"/>
          <w:szCs w:val="22"/>
        </w:rPr>
        <w:t xml:space="preserve">irement for specialized skills and equipment, and a lack of awareness or understanding among farmers </w:t>
      </w:r>
      <w:r w:rsidRPr="006F0A99">
        <w:rPr>
          <w:rFonts w:ascii="Times New Roman Regular" w:hAnsi="Times New Roman Regular" w:cs="Times New Roman Regular"/>
          <w:sz w:val="22"/>
          <w:szCs w:val="22"/>
          <w:vertAlign w:val="superscript"/>
        </w:rPr>
        <w:t>1</w:t>
      </w:r>
      <w:r>
        <w:rPr>
          <w:rFonts w:ascii="Times New Roman Regular" w:hAnsi="Times New Roman Regular" w:cs="Times New Roman Regular"/>
          <w:sz w:val="22"/>
          <w:szCs w:val="22"/>
        </w:rPr>
        <w:t>. The prohibitive costs, particularly of the media required for these procedures, act as a significant barrier. Marginal farmers, who represent a large pr</w:t>
      </w:r>
      <w:r>
        <w:rPr>
          <w:rFonts w:ascii="Times New Roman Regular" w:hAnsi="Times New Roman Regular" w:cs="Times New Roman Regular"/>
          <w:sz w:val="22"/>
          <w:szCs w:val="22"/>
        </w:rPr>
        <w:t xml:space="preserve">oportion of the global farming community, often find the costs unsustainable, limiting the widespread adoption of these technologies </w:t>
      </w:r>
      <w:r w:rsidRPr="006F0A99">
        <w:rPr>
          <w:rFonts w:ascii="Times New Roman Regular" w:hAnsi="Times New Roman Regular" w:cs="Times New Roman Regular"/>
          <w:sz w:val="22"/>
          <w:szCs w:val="22"/>
          <w:vertAlign w:val="superscript"/>
        </w:rPr>
        <w:t>2</w:t>
      </w:r>
      <w:r>
        <w:rPr>
          <w:rFonts w:ascii="Times New Roman Regular" w:hAnsi="Times New Roman Regular" w:cs="Times New Roman Regular"/>
          <w:sz w:val="22"/>
          <w:szCs w:val="22"/>
        </w:rPr>
        <w:t>.</w:t>
      </w:r>
    </w:p>
    <w:p w14:paraId="661C5E35" w14:textId="6BFCEE8A"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The media used in ART, particularly during the OPU process, is crucial for the success of the procedures. The media's ro</w:t>
      </w:r>
      <w:r>
        <w:rPr>
          <w:rFonts w:ascii="Times New Roman Regular" w:hAnsi="Times New Roman Regular" w:cs="Times New Roman Regular"/>
          <w:sz w:val="22"/>
          <w:szCs w:val="22"/>
        </w:rPr>
        <w:t xml:space="preserve">le in maintaining the quality of oocytes and supporting subsequent embryo development cannot be overstated. High-quality media formulations are essential for ensuring high cleavage rates, blastocyst formation, and overall embryo production efficiency </w:t>
      </w:r>
      <w:r w:rsidRPr="006F0A99">
        <w:rPr>
          <w:rFonts w:ascii="Times New Roman Regular" w:hAnsi="Times New Roman Regular" w:cs="Times New Roman Regular"/>
          <w:sz w:val="22"/>
          <w:szCs w:val="22"/>
          <w:vertAlign w:val="superscript"/>
        </w:rPr>
        <w:t>3.</w:t>
      </w:r>
      <w:r>
        <w:rPr>
          <w:rFonts w:ascii="Times New Roman Regular" w:hAnsi="Times New Roman Regular" w:cs="Times New Roman Regular"/>
          <w:sz w:val="22"/>
          <w:szCs w:val="22"/>
        </w:rPr>
        <w:t xml:space="preserve"> Ho</w:t>
      </w:r>
      <w:r>
        <w:rPr>
          <w:rFonts w:ascii="Times New Roman Regular" w:hAnsi="Times New Roman Regular" w:cs="Times New Roman Regular"/>
          <w:sz w:val="22"/>
          <w:szCs w:val="22"/>
        </w:rPr>
        <w:t>wever, the high cost of these media significantly impacts the overall expense of ART, making it less accessible to a broader population of farmers. The need for a cost-effective alternative is therefore critical for expanding the reach of ART.</w:t>
      </w:r>
    </w:p>
    <w:p w14:paraId="184BDAA0" w14:textId="77777777" w:rsidR="001605DF" w:rsidRDefault="001605DF" w:rsidP="006F0A99">
      <w:pPr>
        <w:pStyle w:val="NormalWeb"/>
        <w:spacing w:line="480" w:lineRule="auto"/>
        <w:jc w:val="both"/>
        <w:rPr>
          <w:rFonts w:ascii="Times New Roman Regular" w:hAnsi="Times New Roman Regular" w:cs="Times New Roman Regular"/>
          <w:sz w:val="22"/>
          <w:szCs w:val="22"/>
        </w:rPr>
      </w:pPr>
    </w:p>
    <w:p w14:paraId="11DB3A17" w14:textId="44636481"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Several com</w:t>
      </w:r>
      <w:r>
        <w:rPr>
          <w:rFonts w:ascii="Times New Roman Regular" w:hAnsi="Times New Roman Regular" w:cs="Times New Roman Regular"/>
          <w:sz w:val="22"/>
          <w:szCs w:val="22"/>
        </w:rPr>
        <w:t xml:space="preserve">mercially available media are widely used in the OPU process. Products from companies such as </w:t>
      </w:r>
      <w:proofErr w:type="spellStart"/>
      <w:r>
        <w:rPr>
          <w:rFonts w:ascii="Times New Roman Regular" w:hAnsi="Times New Roman Regular" w:cs="Times New Roman Regular"/>
          <w:sz w:val="22"/>
          <w:szCs w:val="22"/>
        </w:rPr>
        <w:t>Minitube</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Vetoquinol</w:t>
      </w:r>
      <w:proofErr w:type="spellEnd"/>
      <w:r>
        <w:rPr>
          <w:rFonts w:ascii="Times New Roman Regular" w:hAnsi="Times New Roman Regular" w:cs="Times New Roman Regular"/>
          <w:sz w:val="22"/>
          <w:szCs w:val="22"/>
        </w:rPr>
        <w:t xml:space="preserve">, and MOFA are commonly employed due to their </w:t>
      </w:r>
      <w:r>
        <w:rPr>
          <w:rFonts w:ascii="Times New Roman Regular" w:hAnsi="Times New Roman Regular" w:cs="Times New Roman Regular"/>
          <w:sz w:val="22"/>
          <w:szCs w:val="22"/>
        </w:rPr>
        <w:lastRenderedPageBreak/>
        <w:t xml:space="preserve">reliable composition and efficacy. These media typically include a balanced mix of salts, amino </w:t>
      </w:r>
      <w:r>
        <w:rPr>
          <w:rFonts w:ascii="Times New Roman Regular" w:hAnsi="Times New Roman Regular" w:cs="Times New Roman Regular"/>
          <w:sz w:val="22"/>
          <w:szCs w:val="22"/>
        </w:rPr>
        <w:t xml:space="preserve">acids, and proteins designed to mimic the natural environment of oocytes. For instance, these media often contain a zwitterion buffer like HEPES to maintain stable pH levels, along with antibiotics to prevent contamination </w:t>
      </w:r>
      <w:r w:rsidRPr="006F0A99">
        <w:rPr>
          <w:rFonts w:ascii="Times New Roman Regular" w:hAnsi="Times New Roman Regular" w:cs="Times New Roman Regular"/>
          <w:sz w:val="22"/>
          <w:szCs w:val="22"/>
          <w:vertAlign w:val="superscript"/>
        </w:rPr>
        <w:t>4</w:t>
      </w:r>
      <w:r>
        <w:rPr>
          <w:rFonts w:ascii="Times New Roman Regular" w:hAnsi="Times New Roman Regular" w:cs="Times New Roman Regular"/>
          <w:sz w:val="22"/>
          <w:szCs w:val="22"/>
        </w:rPr>
        <w:t>. While effective, the cost asso</w:t>
      </w:r>
      <w:r>
        <w:rPr>
          <w:rFonts w:ascii="Times New Roman Regular" w:hAnsi="Times New Roman Regular" w:cs="Times New Roman Regular"/>
          <w:sz w:val="22"/>
          <w:szCs w:val="22"/>
        </w:rPr>
        <w:t xml:space="preserve">ciated with these media continues to be a challenge, particularly for farmers in resource-limited settings </w:t>
      </w:r>
      <w:r w:rsidRPr="006F0A99">
        <w:rPr>
          <w:rFonts w:ascii="Times New Roman Regular" w:hAnsi="Times New Roman Regular" w:cs="Times New Roman Regular"/>
          <w:sz w:val="22"/>
          <w:szCs w:val="22"/>
          <w:vertAlign w:val="superscript"/>
        </w:rPr>
        <w:t>5</w:t>
      </w:r>
      <w:r>
        <w:rPr>
          <w:rFonts w:ascii="Times New Roman Regular" w:hAnsi="Times New Roman Regular" w:cs="Times New Roman Regular"/>
          <w:sz w:val="22"/>
          <w:szCs w:val="22"/>
        </w:rPr>
        <w:t>.</w:t>
      </w:r>
    </w:p>
    <w:p w14:paraId="794C961D" w14:textId="6DF12962"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Given the high costs of existing commercial media,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presents itself as a viable in-house alternative.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is compositionally similar to</w:t>
      </w:r>
      <w:r>
        <w:rPr>
          <w:rFonts w:ascii="Times New Roman Regular" w:hAnsi="Times New Roman Regular" w:cs="Times New Roman Regular"/>
          <w:sz w:val="22"/>
          <w:szCs w:val="22"/>
        </w:rPr>
        <w:t xml:space="preserve"> the optimal media required for maintaining oocyte viability during the OPU process. It includes essential salts, a zwitterion buffer, and antibiotics, providing a stable environment for oocytes. Additionally, heparin is being added as an anti-clotting age</w:t>
      </w:r>
      <w:r>
        <w:rPr>
          <w:rFonts w:ascii="Times New Roman Regular" w:hAnsi="Times New Roman Regular" w:cs="Times New Roman Regular"/>
          <w:sz w:val="22"/>
          <w:szCs w:val="22"/>
        </w:rPr>
        <w:t>nt to prevent coagulation during the OPU process, ensuring that the oocytes remain in an optimal environment. This addition is crucial for maintaining the fluidity and consistency of the media, which is essential for the effective handling and preservation</w:t>
      </w:r>
      <w:r>
        <w:rPr>
          <w:rFonts w:ascii="Times New Roman Regular" w:hAnsi="Times New Roman Regular" w:cs="Times New Roman Regular"/>
          <w:sz w:val="22"/>
          <w:szCs w:val="22"/>
        </w:rPr>
        <w:t xml:space="preserve"> of oocytes during aspiration and transport </w:t>
      </w:r>
      <w:r w:rsidRPr="006F0A99">
        <w:rPr>
          <w:rFonts w:ascii="Times New Roman Regular" w:hAnsi="Times New Roman Regular" w:cs="Times New Roman Regular"/>
          <w:sz w:val="22"/>
          <w:szCs w:val="22"/>
          <w:vertAlign w:val="superscript"/>
        </w:rPr>
        <w:t>6</w:t>
      </w:r>
      <w:r>
        <w:rPr>
          <w:rFonts w:ascii="Times New Roman Regular" w:hAnsi="Times New Roman Regular" w:cs="Times New Roman Regular"/>
          <w:sz w:val="22"/>
          <w:szCs w:val="22"/>
        </w:rPr>
        <w:t xml:space="preserve">. The use of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could potentially reduce the overall cost of the OPU-IVEP-ET cycle while maintaining or even improving the efficiency of embryo production processes. This makes it a promising candidate for </w:t>
      </w:r>
      <w:r>
        <w:rPr>
          <w:rFonts w:ascii="Times New Roman Regular" w:hAnsi="Times New Roman Regular" w:cs="Times New Roman Regular"/>
          <w:sz w:val="22"/>
          <w:szCs w:val="22"/>
        </w:rPr>
        <w:t>broader adoption in cost-sensitive contexts.</w:t>
      </w:r>
    </w:p>
    <w:p w14:paraId="6768BB0C" w14:textId="77777777"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The objective of this research is to rigorously evaluate the efficacy of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both as a standalone media and in combination with other formulations, in maintaining oocyte quality and supporting embryo produc</w:t>
      </w:r>
      <w:r>
        <w:rPr>
          <w:rFonts w:ascii="Times New Roman Regular" w:hAnsi="Times New Roman Regular" w:cs="Times New Roman Regular"/>
          <w:sz w:val="22"/>
          <w:szCs w:val="22"/>
        </w:rPr>
        <w:t>tion. The goal is to develop a cost-effective, efficient alternative to commercially available OPU media, making ART more accessible to a broader range of farmers. This research seeks to provide a scientifically validated, practical solution that can enhan</w:t>
      </w:r>
      <w:r>
        <w:rPr>
          <w:rFonts w:ascii="Times New Roman Regular" w:hAnsi="Times New Roman Regular" w:cs="Times New Roman Regular"/>
          <w:sz w:val="22"/>
          <w:szCs w:val="22"/>
        </w:rPr>
        <w:t>ce the adoption of ART in regions where cost is a significant barrier.</w:t>
      </w:r>
    </w:p>
    <w:p w14:paraId="5625EE5D" w14:textId="77777777"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 </w:t>
      </w:r>
    </w:p>
    <w:p w14:paraId="5843D336" w14:textId="77777777" w:rsidR="001605DF" w:rsidRDefault="001605DF" w:rsidP="006F0A99">
      <w:pPr>
        <w:spacing w:line="480" w:lineRule="auto"/>
        <w:jc w:val="both"/>
        <w:rPr>
          <w:rFonts w:ascii="Times New Roman Regular" w:hAnsi="Times New Roman Regular" w:cs="Times New Roman Regular"/>
          <w:sz w:val="22"/>
          <w:szCs w:val="22"/>
        </w:rPr>
      </w:pPr>
    </w:p>
    <w:p w14:paraId="698DD873" w14:textId="77777777" w:rsidR="001605DF" w:rsidRDefault="00965D87" w:rsidP="006F0A99">
      <w:pPr>
        <w:spacing w:line="480" w:lineRule="auto"/>
        <w:jc w:val="both"/>
        <w:rPr>
          <w:rFonts w:ascii="Times New Roman Regular" w:hAnsi="Times New Roman Regular" w:cs="Times New Roman Regular"/>
          <w:b/>
          <w:bCs/>
          <w:sz w:val="22"/>
          <w:szCs w:val="22"/>
        </w:rPr>
      </w:pPr>
      <w:r>
        <w:rPr>
          <w:rFonts w:ascii="Times New Roman Regular" w:hAnsi="Times New Roman Regular" w:cs="Times New Roman Regular"/>
          <w:b/>
          <w:bCs/>
          <w:sz w:val="22"/>
          <w:szCs w:val="22"/>
        </w:rPr>
        <w:t>MATERIALS AND METHODS</w:t>
      </w:r>
    </w:p>
    <w:p w14:paraId="32DCD595" w14:textId="77777777" w:rsidR="001605DF" w:rsidRDefault="001605DF" w:rsidP="006F0A99">
      <w:pPr>
        <w:spacing w:line="480" w:lineRule="auto"/>
        <w:jc w:val="both"/>
        <w:rPr>
          <w:rFonts w:ascii="Times New Roman Regular" w:hAnsi="Times New Roman Regular" w:cs="Times New Roman Regular"/>
          <w:sz w:val="22"/>
          <w:szCs w:val="22"/>
        </w:rPr>
      </w:pPr>
    </w:p>
    <w:p w14:paraId="24966CA0" w14:textId="77777777"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This study was conducted at the OPU-IVEP-ET facility of National Dairy Development Board, Anand, India (NDDB). Donor cows (n=92) housed in the farm of OPU-IVEP-ET facility of NDDB are used in the study. Total 1193 OPU sessions were conducted during the stu</w:t>
      </w:r>
      <w:r>
        <w:rPr>
          <w:rFonts w:ascii="Times New Roman Regular" w:hAnsi="Times New Roman Regular" w:cs="Times New Roman Regular"/>
          <w:sz w:val="22"/>
          <w:szCs w:val="22"/>
        </w:rPr>
        <w:t xml:space="preserve">dy period, with 700 using commercial OPU media and 493 </w:t>
      </w:r>
      <w:proofErr w:type="gramStart"/>
      <w:r>
        <w:rPr>
          <w:rFonts w:ascii="Times New Roman Regular" w:hAnsi="Times New Roman Regular" w:cs="Times New Roman Regular"/>
          <w:sz w:val="22"/>
          <w:szCs w:val="22"/>
        </w:rPr>
        <w:t>using  in</w:t>
      </w:r>
      <w:proofErr w:type="gramEnd"/>
      <w:r>
        <w:rPr>
          <w:rFonts w:ascii="Times New Roman Regular" w:hAnsi="Times New Roman Regular" w:cs="Times New Roman Regular"/>
          <w:sz w:val="22"/>
          <w:szCs w:val="22"/>
        </w:rPr>
        <w:t xml:space="preserve">-house OPU media. Ninety-two donor cows were housed at the NDDB farm facilities </w:t>
      </w:r>
    </w:p>
    <w:p w14:paraId="08F8AB78" w14:textId="04D27496" w:rsidR="001605DF" w:rsidRDefault="00965D87" w:rsidP="006F0A99">
      <w:pPr>
        <w:spacing w:line="480" w:lineRule="auto"/>
        <w:jc w:val="both"/>
        <w:rPr>
          <w:rFonts w:ascii="Times New Roman Regular" w:hAnsi="Times New Roman Regular" w:cs="Times New Roman Regular"/>
          <w:i/>
          <w:iCs/>
          <w:sz w:val="22"/>
          <w:szCs w:val="22"/>
        </w:rPr>
      </w:pPr>
      <w:r w:rsidRPr="006F0A99">
        <w:rPr>
          <w:rFonts w:ascii="Times New Roman Bold" w:hAnsi="Times New Roman Bold" w:cs="Times New Roman Bold"/>
          <w:b/>
          <w:bCs/>
          <w:sz w:val="18"/>
          <w:szCs w:val="18"/>
        </w:rPr>
        <w:t xml:space="preserve"> Formulation of in-house and commercial OPU Media</w:t>
      </w:r>
    </w:p>
    <w:p w14:paraId="7FF65C0E" w14:textId="77777777" w:rsidR="001605DF" w:rsidRDefault="00965D87" w:rsidP="006F0A99">
      <w:pPr>
        <w:spacing w:line="480" w:lineRule="auto"/>
        <w:jc w:val="both"/>
        <w:rPr>
          <w:rFonts w:ascii="Times New Roman Regular" w:hAnsi="Times New Roman Regular" w:cs="Times New Roman Regular"/>
          <w:sz w:val="22"/>
          <w:szCs w:val="22"/>
        </w:rPr>
      </w:pPr>
      <w:r>
        <w:rPr>
          <w:rFonts w:ascii="Times New Roman Regular" w:eastAsia="SimSun" w:hAnsi="Times New Roman Regular" w:cs="Times New Roman Regular"/>
          <w:sz w:val="22"/>
          <w:szCs w:val="22"/>
          <w:lang w:bidi="ar"/>
        </w:rPr>
        <w:t xml:space="preserve">On the day of OPU, the media was prepared to achieve a final </w:t>
      </w:r>
      <w:r>
        <w:rPr>
          <w:rFonts w:ascii="Times New Roman Regular" w:eastAsia="SimSun" w:hAnsi="Times New Roman Regular" w:cs="Times New Roman Regular"/>
          <w:sz w:val="22"/>
          <w:szCs w:val="22"/>
          <w:lang w:bidi="ar"/>
        </w:rPr>
        <w:t>heparin concentration of 50 µg/</w:t>
      </w:r>
      <w:proofErr w:type="spellStart"/>
      <w:r>
        <w:rPr>
          <w:rFonts w:ascii="Times New Roman Regular" w:eastAsia="SimSun" w:hAnsi="Times New Roman Regular" w:cs="Times New Roman Regular"/>
          <w:sz w:val="22"/>
          <w:szCs w:val="22"/>
          <w:lang w:bidi="ar"/>
        </w:rPr>
        <w:t>mL.</w:t>
      </w:r>
      <w:proofErr w:type="spellEnd"/>
      <w:r>
        <w:rPr>
          <w:rFonts w:ascii="Times New Roman Regular" w:eastAsia="SimSun" w:hAnsi="Times New Roman Regular" w:cs="Times New Roman Regular"/>
          <w:sz w:val="22"/>
          <w:szCs w:val="22"/>
          <w:lang w:bidi="ar"/>
        </w:rPr>
        <w:t xml:space="preserve"> This was done by diluting 1 mL of injectable heparin (</w:t>
      </w:r>
      <w:proofErr w:type="spellStart"/>
      <w:r>
        <w:rPr>
          <w:rFonts w:ascii="Times New Roman Regular" w:eastAsia="SimSun" w:hAnsi="Times New Roman Regular" w:cs="Times New Roman Regular"/>
          <w:sz w:val="22"/>
          <w:szCs w:val="22"/>
          <w:lang w:bidi="ar"/>
        </w:rPr>
        <w:t>Troyhep</w:t>
      </w:r>
      <w:proofErr w:type="spellEnd"/>
      <w:r>
        <w:rPr>
          <w:rFonts w:ascii="Times New Roman Regular" w:eastAsia="SimSun" w:hAnsi="Times New Roman Regular" w:cs="Times New Roman Regular"/>
          <w:sz w:val="22"/>
          <w:szCs w:val="22"/>
          <w:lang w:bidi="ar"/>
        </w:rPr>
        <w:t xml:space="preserve">, 1000 units heparin/mL, equivalent to 2 mg/mL) in 40 mL of </w:t>
      </w:r>
      <w:proofErr w:type="spellStart"/>
      <w:r>
        <w:rPr>
          <w:rFonts w:ascii="Times New Roman Regular" w:eastAsia="SimSun" w:hAnsi="Times New Roman Regular" w:cs="Times New Roman Regular"/>
          <w:sz w:val="22"/>
          <w:szCs w:val="22"/>
          <w:lang w:bidi="ar"/>
        </w:rPr>
        <w:t>EmXcell</w:t>
      </w:r>
      <w:proofErr w:type="spellEnd"/>
      <w:r>
        <w:rPr>
          <w:rFonts w:ascii="Times New Roman Regular" w:eastAsia="SimSun" w:hAnsi="Times New Roman Regular" w:cs="Times New Roman Regular"/>
          <w:sz w:val="22"/>
          <w:szCs w:val="22"/>
          <w:lang w:bidi="ar"/>
        </w:rPr>
        <w:t xml:space="preserve"> medium. The addition of heparin to the medium is crucial for preventing coagulation during t</w:t>
      </w:r>
      <w:r>
        <w:rPr>
          <w:rFonts w:ascii="Times New Roman Regular" w:eastAsia="SimSun" w:hAnsi="Times New Roman Regular" w:cs="Times New Roman Regular"/>
          <w:sz w:val="22"/>
          <w:szCs w:val="22"/>
          <w:lang w:bidi="ar"/>
        </w:rPr>
        <w:t>he OPU process, ensuring that the oocytes remain in an optimal environment.</w:t>
      </w:r>
    </w:p>
    <w:p w14:paraId="0901AF62" w14:textId="77777777" w:rsidR="001605DF" w:rsidRDefault="00965D87" w:rsidP="006F0A99">
      <w:pPr>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Commercial media for OPU was sourced from IVF Biosciences, UK. A total 700 OPUs were performed using commercial OPU media and 493 OPUs </w:t>
      </w:r>
      <w:proofErr w:type="gramStart"/>
      <w:r>
        <w:rPr>
          <w:rFonts w:ascii="Times New Roman Regular" w:hAnsi="Times New Roman Regular" w:cs="Times New Roman Regular"/>
          <w:sz w:val="22"/>
          <w:szCs w:val="22"/>
        </w:rPr>
        <w:t>using  in</w:t>
      </w:r>
      <w:proofErr w:type="gramEnd"/>
      <w:r>
        <w:rPr>
          <w:rFonts w:ascii="Times New Roman Regular" w:hAnsi="Times New Roman Regular" w:cs="Times New Roman Regular"/>
          <w:sz w:val="22"/>
          <w:szCs w:val="22"/>
        </w:rPr>
        <w:t>-house OPU media.</w:t>
      </w:r>
    </w:p>
    <w:p w14:paraId="41EE3D5D" w14:textId="18CF587D" w:rsidR="001605DF" w:rsidRDefault="00965D87" w:rsidP="006F0A99">
      <w:pPr>
        <w:pStyle w:val="NormalWeb"/>
        <w:spacing w:line="480" w:lineRule="auto"/>
        <w:jc w:val="both"/>
        <w:rPr>
          <w:rStyle w:val="Emphasis"/>
          <w:rFonts w:ascii="Times New Roman Bold" w:eastAsiaTheme="minorEastAsia" w:hAnsi="Times New Roman Bold" w:cs="Times New Roman Bold"/>
          <w:b/>
          <w:bCs/>
          <w:i w:val="0"/>
          <w:iCs w:val="0"/>
          <w:sz w:val="18"/>
          <w:szCs w:val="18"/>
          <w:lang w:bidi="ar-SA"/>
        </w:rPr>
      </w:pPr>
      <w:r w:rsidRPr="006F0A99">
        <w:rPr>
          <w:rStyle w:val="Emphasis"/>
          <w:rFonts w:ascii="Times New Roman Bold" w:hAnsi="Times New Roman Bold" w:cs="Times New Roman Bold"/>
          <w:b/>
          <w:bCs/>
          <w:i w:val="0"/>
          <w:iCs w:val="0"/>
          <w:sz w:val="18"/>
          <w:szCs w:val="18"/>
        </w:rPr>
        <w:t>Ovum pick-up and i</w:t>
      </w:r>
      <w:r w:rsidRPr="006F0A99">
        <w:rPr>
          <w:rStyle w:val="Emphasis"/>
          <w:rFonts w:ascii="Times New Roman Bold" w:hAnsi="Times New Roman Bold" w:cs="Times New Roman Bold"/>
          <w:b/>
          <w:bCs/>
          <w:i w:val="0"/>
          <w:iCs w:val="0"/>
          <w:sz w:val="18"/>
          <w:szCs w:val="18"/>
        </w:rPr>
        <w:t>n vitro embryo production (OPU-IVEP)</w:t>
      </w:r>
    </w:p>
    <w:p w14:paraId="42F231C5" w14:textId="77777777"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A total of 1193 OPU-IVEP cycles were performed in the donors following already </w:t>
      </w:r>
      <w:proofErr w:type="spellStart"/>
      <w:r>
        <w:rPr>
          <w:rFonts w:ascii="Times New Roman Regular" w:hAnsi="Times New Roman Regular" w:cs="Times New Roman Regular"/>
          <w:sz w:val="22"/>
          <w:szCs w:val="22"/>
        </w:rPr>
        <w:t>standardised</w:t>
      </w:r>
      <w:proofErr w:type="spellEnd"/>
      <w:r>
        <w:rPr>
          <w:rFonts w:ascii="Times New Roman Regular" w:hAnsi="Times New Roman Regular" w:cs="Times New Roman Regular"/>
          <w:sz w:val="22"/>
          <w:szCs w:val="22"/>
        </w:rPr>
        <w:t xml:space="preserve"> procedure in the facility [7-10]. Briefly, the donors were aspirated using an ultrasound-guided transvaginal aspiration device </w:t>
      </w:r>
      <w:r>
        <w:rPr>
          <w:rFonts w:ascii="Times New Roman Regular" w:hAnsi="Times New Roman Regular" w:cs="Times New Roman Regular"/>
          <w:sz w:val="22"/>
          <w:szCs w:val="22"/>
        </w:rPr>
        <w:t>under epidural anesthesia. The ovaries were evaluated for the number of follicles and corpus luteum in non-stimulated donors. All follicles of 3 mm or above were aspirated into a 50 ml collection tube containing pre-warmed OPU media. After aspiration of bo</w:t>
      </w:r>
      <w:r>
        <w:rPr>
          <w:rFonts w:ascii="Times New Roman Regular" w:hAnsi="Times New Roman Regular" w:cs="Times New Roman Regular"/>
          <w:sz w:val="22"/>
          <w:szCs w:val="22"/>
        </w:rPr>
        <w:t>th ovaries, the collection tube was immediately sealed and sent to the laboratory for searching.</w:t>
      </w:r>
    </w:p>
    <w:p w14:paraId="2DE278DD" w14:textId="189AD716"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Cumulus-oocyte complexes (COCs) were retrieved from the aspirated solution and selected based on quality criteria </w:t>
      </w:r>
      <w:r w:rsidRPr="006F0A99">
        <w:rPr>
          <w:rFonts w:ascii="Times New Roman Regular" w:hAnsi="Times New Roman Regular" w:cs="Times New Roman Regular"/>
          <w:sz w:val="22"/>
          <w:szCs w:val="22"/>
          <w:vertAlign w:val="superscript"/>
        </w:rPr>
        <w:t>10</w:t>
      </w:r>
      <w:r>
        <w:rPr>
          <w:rFonts w:ascii="Times New Roman Regular" w:hAnsi="Times New Roman Regular" w:cs="Times New Roman Regular"/>
          <w:sz w:val="22"/>
          <w:szCs w:val="22"/>
        </w:rPr>
        <w:t>. Oocytes of grades 1, 2, and 3 were washed</w:t>
      </w:r>
      <w:r>
        <w:rPr>
          <w:rFonts w:ascii="Times New Roman Regular" w:hAnsi="Times New Roman Regular" w:cs="Times New Roman Regular"/>
          <w:sz w:val="22"/>
          <w:szCs w:val="22"/>
        </w:rPr>
        <w:t xml:space="preserve"> in IVM media before shifting to pre-equilibrated IVM media drops. The selected oocytes were then incubated in an </w:t>
      </w:r>
      <w:r>
        <w:rPr>
          <w:rFonts w:ascii="Times New Roman Regular" w:hAnsi="Times New Roman Regular" w:cs="Times New Roman Regular"/>
          <w:sz w:val="22"/>
          <w:szCs w:val="22"/>
        </w:rPr>
        <w:lastRenderedPageBreak/>
        <w:t>environment with 5% CO</w:t>
      </w:r>
      <w:r>
        <w:rPr>
          <w:rFonts w:ascii="Times New Roman Regular" w:hAnsi="Times New Roman Regular" w:cs="Times New Roman Regular"/>
          <w:sz w:val="22"/>
          <w:szCs w:val="22"/>
          <w:vertAlign w:val="subscript"/>
        </w:rPr>
        <w:t>2</w:t>
      </w:r>
      <w:r>
        <w:rPr>
          <w:rFonts w:ascii="Times New Roman Regular" w:hAnsi="Times New Roman Regular" w:cs="Times New Roman Regular"/>
          <w:sz w:val="22"/>
          <w:szCs w:val="22"/>
        </w:rPr>
        <w:t> at 38.5°</w:t>
      </w:r>
      <w:proofErr w:type="gramStart"/>
      <w:r>
        <w:rPr>
          <w:rFonts w:ascii="Times New Roman Regular" w:hAnsi="Times New Roman Regular" w:cs="Times New Roman Regular"/>
          <w:sz w:val="22"/>
          <w:szCs w:val="22"/>
        </w:rPr>
        <w:t>C  and</w:t>
      </w:r>
      <w:proofErr w:type="gramEnd"/>
      <w:r>
        <w:rPr>
          <w:rFonts w:ascii="Times New Roman Regular" w:hAnsi="Times New Roman Regular" w:cs="Times New Roman Regular"/>
          <w:sz w:val="22"/>
          <w:szCs w:val="22"/>
        </w:rPr>
        <w:t xml:space="preserve"> more than 90% relative humidity for approximately 22–24 hours to facilitate maturation. After maturatio</w:t>
      </w:r>
      <w:r>
        <w:rPr>
          <w:rFonts w:ascii="Times New Roman Regular" w:hAnsi="Times New Roman Regular" w:cs="Times New Roman Regular"/>
          <w:sz w:val="22"/>
          <w:szCs w:val="22"/>
        </w:rPr>
        <w:t xml:space="preserve">n, the oocytes were washed with IVF media and transferred to pre-equilibrated IVF media drops. Preselected frozen semen doses were prepared for </w:t>
      </w:r>
      <w:proofErr w:type="spellStart"/>
      <w:r>
        <w:rPr>
          <w:rFonts w:ascii="Times New Roman Regular" w:hAnsi="Times New Roman Regular" w:cs="Times New Roman Regular"/>
          <w:sz w:val="22"/>
          <w:szCs w:val="22"/>
        </w:rPr>
        <w:t>fertilisation</w:t>
      </w:r>
      <w:proofErr w:type="spellEnd"/>
      <w:r>
        <w:rPr>
          <w:rFonts w:ascii="Times New Roman Regular" w:hAnsi="Times New Roman Regular" w:cs="Times New Roman Regular"/>
          <w:sz w:val="22"/>
          <w:szCs w:val="22"/>
        </w:rPr>
        <w:t xml:space="preserve"> through a two-step centrifugation process, </w:t>
      </w:r>
      <w:r>
        <w:rPr>
          <w:rFonts w:ascii="Times New Roman Regular" w:hAnsi="Times New Roman Regular" w:cs="Times New Roman Regular"/>
          <w:i/>
          <w:iCs/>
          <w:sz w:val="22"/>
          <w:szCs w:val="22"/>
        </w:rPr>
        <w:t>viz</w:t>
      </w:r>
      <w:r>
        <w:rPr>
          <w:rFonts w:ascii="Times New Roman Regular" w:hAnsi="Times New Roman Regular" w:cs="Times New Roman Regular"/>
          <w:sz w:val="22"/>
          <w:szCs w:val="22"/>
        </w:rPr>
        <w:t>. initially at 2000 x g for 5 minutes in the Isolate</w:t>
      </w:r>
      <w:r>
        <w:rPr>
          <w:rFonts w:ascii="Times New Roman Regular" w:hAnsi="Times New Roman Regular" w:cs="Times New Roman Regular"/>
          <w:sz w:val="22"/>
          <w:szCs w:val="22"/>
        </w:rPr>
        <w:t xml:space="preserve">® gradient, followed by resuspension in IVF media, and a second centrifugation at 500 x g for 5 minutes. The resultant sperm pallet was used for </w:t>
      </w:r>
      <w:proofErr w:type="spellStart"/>
      <w:r>
        <w:rPr>
          <w:rFonts w:ascii="Times New Roman Regular" w:hAnsi="Times New Roman Regular" w:cs="Times New Roman Regular"/>
          <w:sz w:val="22"/>
          <w:szCs w:val="22"/>
        </w:rPr>
        <w:t>fertilising</w:t>
      </w:r>
      <w:proofErr w:type="spellEnd"/>
      <w:r>
        <w:rPr>
          <w:rFonts w:ascii="Times New Roman Regular" w:hAnsi="Times New Roman Regular" w:cs="Times New Roman Regular"/>
          <w:sz w:val="22"/>
          <w:szCs w:val="22"/>
        </w:rPr>
        <w:t xml:space="preserve"> the drops with oocytes and incubated for 18 hours in an environment with 5% CO</w:t>
      </w:r>
      <w:r>
        <w:rPr>
          <w:rFonts w:ascii="Times New Roman Regular" w:hAnsi="Times New Roman Regular" w:cs="Times New Roman Regular"/>
          <w:sz w:val="22"/>
          <w:szCs w:val="22"/>
          <w:vertAlign w:val="subscript"/>
        </w:rPr>
        <w:t>2</w:t>
      </w:r>
      <w:r>
        <w:rPr>
          <w:rFonts w:ascii="Times New Roman Regular" w:hAnsi="Times New Roman Regular" w:cs="Times New Roman Regular"/>
          <w:sz w:val="22"/>
          <w:szCs w:val="22"/>
        </w:rPr>
        <w:t> at 38.5°</w:t>
      </w:r>
      <w:proofErr w:type="gramStart"/>
      <w:r>
        <w:rPr>
          <w:rFonts w:ascii="Times New Roman Regular" w:hAnsi="Times New Roman Regular" w:cs="Times New Roman Regular"/>
          <w:sz w:val="22"/>
          <w:szCs w:val="22"/>
        </w:rPr>
        <w:t>C  and</w:t>
      </w:r>
      <w:proofErr w:type="gramEnd"/>
      <w:r>
        <w:rPr>
          <w:rFonts w:ascii="Times New Roman Regular" w:hAnsi="Times New Roman Regular" w:cs="Times New Roman Regular"/>
          <w:sz w:val="22"/>
          <w:szCs w:val="22"/>
        </w:rPr>
        <w:t xml:space="preserve"> more</w:t>
      </w:r>
      <w:r>
        <w:rPr>
          <w:rFonts w:ascii="Times New Roman Regular" w:hAnsi="Times New Roman Regular" w:cs="Times New Roman Regular"/>
          <w:sz w:val="22"/>
          <w:szCs w:val="22"/>
        </w:rPr>
        <w:t xml:space="preserve"> than 90% relative humidity.</w:t>
      </w:r>
    </w:p>
    <w:p w14:paraId="6C9838F5" w14:textId="77777777"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Following </w:t>
      </w:r>
      <w:proofErr w:type="spellStart"/>
      <w:r>
        <w:rPr>
          <w:rFonts w:ascii="Times New Roman Regular" w:hAnsi="Times New Roman Regular" w:cs="Times New Roman Regular"/>
          <w:sz w:val="22"/>
          <w:szCs w:val="22"/>
        </w:rPr>
        <w:t>fertilisation</w:t>
      </w:r>
      <w:proofErr w:type="spellEnd"/>
      <w:r>
        <w:rPr>
          <w:rFonts w:ascii="Times New Roman Regular" w:hAnsi="Times New Roman Regular" w:cs="Times New Roman Regular"/>
          <w:sz w:val="22"/>
          <w:szCs w:val="22"/>
        </w:rPr>
        <w:t xml:space="preserve">, presumptive zygotes were denuded carefully by removing all surrounding cumulus cells using a denuding pipette. The zygotes were then sequentially washed in wash media and pre-equilibrated </w:t>
      </w:r>
      <w:r>
        <w:rPr>
          <w:rStyle w:val="Emphasis"/>
          <w:rFonts w:ascii="Times New Roman Regular" w:hAnsi="Times New Roman Regular" w:cs="Times New Roman Regular"/>
          <w:sz w:val="22"/>
          <w:szCs w:val="22"/>
        </w:rPr>
        <w:t>in vitro</w:t>
      </w:r>
      <w:r>
        <w:rPr>
          <w:rFonts w:ascii="Times New Roman Regular" w:hAnsi="Times New Roman Regular" w:cs="Times New Roman Regular"/>
          <w:sz w:val="22"/>
          <w:szCs w:val="22"/>
        </w:rPr>
        <w:t xml:space="preserve"> culture (IVC) medium. Finally, they were transferred to pre-equilibrated IVC media drops and incubated in a mixed gas bench-top incubator at 5% CO</w:t>
      </w:r>
      <w:r>
        <w:rPr>
          <w:rFonts w:ascii="Times New Roman Regular" w:hAnsi="Times New Roman Regular" w:cs="Times New Roman Regular"/>
          <w:sz w:val="22"/>
          <w:szCs w:val="22"/>
          <w:vertAlign w:val="subscript"/>
        </w:rPr>
        <w:t>2</w:t>
      </w:r>
      <w:r>
        <w:rPr>
          <w:rFonts w:ascii="Times New Roman Regular" w:hAnsi="Times New Roman Regular" w:cs="Times New Roman Regular"/>
          <w:sz w:val="22"/>
          <w:szCs w:val="22"/>
        </w:rPr>
        <w:t>, 5% O</w:t>
      </w:r>
      <w:r>
        <w:rPr>
          <w:rFonts w:ascii="Times New Roman Regular" w:hAnsi="Times New Roman Regular" w:cs="Times New Roman Regular"/>
          <w:sz w:val="22"/>
          <w:szCs w:val="22"/>
          <w:vertAlign w:val="subscript"/>
        </w:rPr>
        <w:t xml:space="preserve">2, </w:t>
      </w:r>
      <w:r>
        <w:rPr>
          <w:rFonts w:ascii="Times New Roman Regular" w:hAnsi="Times New Roman Regular" w:cs="Times New Roman Regular"/>
          <w:sz w:val="22"/>
          <w:szCs w:val="22"/>
        </w:rPr>
        <w:t>90% N</w:t>
      </w:r>
      <w:r>
        <w:rPr>
          <w:rFonts w:ascii="Times New Roman Regular" w:hAnsi="Times New Roman Regular" w:cs="Times New Roman Regular"/>
          <w:sz w:val="22"/>
          <w:szCs w:val="22"/>
          <w:vertAlign w:val="subscript"/>
        </w:rPr>
        <w:t>2,</w:t>
      </w:r>
      <w:r>
        <w:rPr>
          <w:rFonts w:ascii="Times New Roman Regular" w:hAnsi="Times New Roman Regular" w:cs="Times New Roman Regular"/>
          <w:sz w:val="22"/>
          <w:szCs w:val="22"/>
        </w:rPr>
        <w:t xml:space="preserve"> 38.5°C</w:t>
      </w:r>
      <w:r>
        <w:rPr>
          <w:rFonts w:ascii="Times New Roman Regular" w:hAnsi="Times New Roman Regular" w:cs="Times New Roman Regular"/>
          <w:sz w:val="22"/>
          <w:szCs w:val="22"/>
          <w:vertAlign w:val="subscript"/>
        </w:rPr>
        <w:t>,</w:t>
      </w:r>
      <w:r>
        <w:rPr>
          <w:rFonts w:ascii="Times New Roman Regular" w:hAnsi="Times New Roman Regular" w:cs="Times New Roman Regular"/>
          <w:sz w:val="22"/>
          <w:szCs w:val="22"/>
        </w:rPr>
        <w:t xml:space="preserve"> and &gt;90% RH for seven days from the date of IVF.</w:t>
      </w:r>
    </w:p>
    <w:p w14:paraId="663A5275" w14:textId="1490D6E8"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Cleavage rates were recorded 72 </w:t>
      </w:r>
      <w:r>
        <w:rPr>
          <w:rFonts w:ascii="Times New Roman Regular" w:hAnsi="Times New Roman Regular" w:cs="Times New Roman Regular"/>
          <w:sz w:val="22"/>
          <w:szCs w:val="22"/>
        </w:rPr>
        <w:t>hours post-IVF, reflecting the percentage of embryos that had successfully divided into 8–16 cells. Blastocyst rates were determined on day seven post-IVF, indicating the proportion of cultured oocytes that developed into blastocysts. Embryos were evaluate</w:t>
      </w:r>
      <w:r>
        <w:rPr>
          <w:rFonts w:ascii="Times New Roman Regular" w:hAnsi="Times New Roman Regular" w:cs="Times New Roman Regular"/>
          <w:sz w:val="22"/>
          <w:szCs w:val="22"/>
        </w:rPr>
        <w:t>d for grade and stage according to International Embryo Technology Society (IETS) guidelines</w:t>
      </w:r>
      <w:r w:rsidRPr="006F0A99">
        <w:rPr>
          <w:rFonts w:ascii="Times New Roman Regular" w:hAnsi="Times New Roman Regular" w:cs="Times New Roman Regular"/>
          <w:sz w:val="22"/>
          <w:szCs w:val="22"/>
          <w:vertAlign w:val="superscript"/>
        </w:rPr>
        <w:t>11</w:t>
      </w:r>
      <w:r>
        <w:rPr>
          <w:rFonts w:ascii="Times New Roman Regular" w:hAnsi="Times New Roman Regular" w:cs="Times New Roman Regular"/>
          <w:sz w:val="22"/>
          <w:szCs w:val="22"/>
        </w:rPr>
        <w:t>. Embryos at the blastocyst and expanded blastocyst stages of development were considered in the study. Embryos were graded from Code 1 to Code 4 based on their q</w:t>
      </w:r>
      <w:r>
        <w:rPr>
          <w:rFonts w:ascii="Times New Roman Regular" w:hAnsi="Times New Roman Regular" w:cs="Times New Roman Regular"/>
          <w:sz w:val="22"/>
          <w:szCs w:val="22"/>
        </w:rPr>
        <w:t>uality as per IETS guidelines, and only embryos of grade 1 were used in the present study.</w:t>
      </w:r>
    </w:p>
    <w:p w14:paraId="1E2EB5DE" w14:textId="77777777" w:rsidR="001605DF" w:rsidRDefault="001605DF" w:rsidP="006F0A99">
      <w:pPr>
        <w:pStyle w:val="NormalWeb"/>
        <w:spacing w:line="480" w:lineRule="auto"/>
        <w:jc w:val="both"/>
        <w:rPr>
          <w:rFonts w:ascii="Times New Roman Regular" w:hAnsi="Times New Roman Regular" w:cs="Times New Roman Regular"/>
          <w:sz w:val="22"/>
          <w:szCs w:val="22"/>
        </w:rPr>
      </w:pPr>
    </w:p>
    <w:p w14:paraId="3CD5B070" w14:textId="77777777" w:rsidR="001605DF" w:rsidRPr="006F0A99" w:rsidRDefault="00965D87" w:rsidP="006F0A99">
      <w:pPr>
        <w:pStyle w:val="NormalWeb"/>
        <w:spacing w:line="480" w:lineRule="auto"/>
        <w:rPr>
          <w:rFonts w:ascii="Times New Roman Bold" w:hAnsi="Times New Roman Bold" w:cs="Times New Roman Bold"/>
          <w:b/>
          <w:bCs/>
          <w:sz w:val="18"/>
          <w:szCs w:val="18"/>
        </w:rPr>
      </w:pPr>
      <w:r w:rsidRPr="006F0A99">
        <w:rPr>
          <w:rStyle w:val="Strong"/>
          <w:rFonts w:ascii="Times New Roman Bold" w:hAnsi="Times New Roman Bold" w:cs="Times New Roman Bold"/>
          <w:sz w:val="18"/>
          <w:szCs w:val="18"/>
        </w:rPr>
        <w:t>Cleavage and Blastocyst Rate:</w:t>
      </w:r>
      <w:r w:rsidRPr="006F0A99">
        <w:rPr>
          <w:rFonts w:ascii="Times New Roman Bold" w:hAnsi="Times New Roman Bold" w:cs="Times New Roman Bold"/>
          <w:b/>
          <w:bCs/>
          <w:sz w:val="18"/>
          <w:szCs w:val="18"/>
        </w:rPr>
        <w:t xml:space="preserve"> </w:t>
      </w:r>
    </w:p>
    <w:p w14:paraId="2CAEFC8F" w14:textId="77777777"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lastRenderedPageBreak/>
        <w:t>Cleavage Rate: This metric, recorded after 72 hours from the IVF, reflects the percentage of embryos that have successfully divided i</w:t>
      </w:r>
      <w:r>
        <w:rPr>
          <w:rFonts w:ascii="Times New Roman Regular" w:hAnsi="Times New Roman Regular" w:cs="Times New Roman Regular"/>
          <w:sz w:val="22"/>
          <w:szCs w:val="22"/>
        </w:rPr>
        <w:t>nto 8-16 cells, signifying early development.</w:t>
      </w:r>
    </w:p>
    <w:p w14:paraId="015F24DE" w14:textId="77777777" w:rsidR="001605DF" w:rsidRDefault="00965D87" w:rsidP="006F0A99">
      <w:pPr>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Blastocyst Rate: Determined on day 7 from the day of IVF, this indicates the proportion of cultured oocytes that have developed into blastocysts, the advanced stage embryos suitable for transfer. It is calculat</w:t>
      </w:r>
      <w:r>
        <w:rPr>
          <w:rFonts w:ascii="Times New Roman Regular" w:hAnsi="Times New Roman Regular" w:cs="Times New Roman Regular"/>
          <w:sz w:val="22"/>
          <w:szCs w:val="22"/>
        </w:rPr>
        <w:t>ed by dividing the total number of blastocysts by the total number of oocytes kept for IVC.</w:t>
      </w:r>
    </w:p>
    <w:p w14:paraId="321157BC" w14:textId="77777777" w:rsidR="001605DF" w:rsidRDefault="001605DF" w:rsidP="006F0A99">
      <w:pPr>
        <w:spacing w:line="480" w:lineRule="auto"/>
        <w:jc w:val="both"/>
        <w:rPr>
          <w:rFonts w:ascii="Times New Roman Regular" w:hAnsi="Times New Roman Regular" w:cs="Times New Roman Regular"/>
          <w:sz w:val="22"/>
          <w:szCs w:val="22"/>
        </w:rPr>
      </w:pPr>
    </w:p>
    <w:p w14:paraId="06A3811C" w14:textId="4460A9CE" w:rsidR="001605DF" w:rsidRDefault="00965D87" w:rsidP="006F0A99">
      <w:pPr>
        <w:spacing w:line="480" w:lineRule="auto"/>
        <w:jc w:val="both"/>
        <w:rPr>
          <w:rFonts w:ascii="Times New Roman Regular" w:hAnsi="Times New Roman Regular" w:cs="Times New Roman Regular"/>
          <w:sz w:val="22"/>
          <w:szCs w:val="22"/>
        </w:rPr>
      </w:pPr>
      <w:r w:rsidRPr="006F0A99">
        <w:rPr>
          <w:rFonts w:ascii="Times New Roman Bold" w:hAnsi="Times New Roman Bold" w:cs="Times New Roman Bold"/>
          <w:b/>
          <w:bCs/>
          <w:sz w:val="18"/>
          <w:szCs w:val="18"/>
        </w:rPr>
        <w:t xml:space="preserve"> Statistical Analysis: </w:t>
      </w:r>
    </w:p>
    <w:p w14:paraId="2ACA9D81" w14:textId="77777777" w:rsidR="001605DF" w:rsidRDefault="00965D87" w:rsidP="006F0A99">
      <w:pPr>
        <w:spacing w:line="480" w:lineRule="auto"/>
        <w:jc w:val="both"/>
        <w:rPr>
          <w:rFonts w:ascii="Times New Roman Regular" w:eastAsia="SimSun" w:hAnsi="Times New Roman Regular" w:cs="Times New Roman Regular"/>
          <w:sz w:val="22"/>
          <w:szCs w:val="22"/>
          <w:lang w:bidi="ar"/>
        </w:rPr>
      </w:pPr>
      <w:r>
        <w:rPr>
          <w:rFonts w:ascii="Times New Roman Regular" w:hAnsi="Times New Roman Regular" w:cs="Times New Roman Regular"/>
          <w:sz w:val="22"/>
          <w:szCs w:val="22"/>
        </w:rPr>
        <w:t>Standard statistical methods were employed using R language with RStudio Version 2024.04.1+748 to analyze the collected data. Descriptive s</w:t>
      </w:r>
      <w:r>
        <w:rPr>
          <w:rFonts w:ascii="Times New Roman Regular" w:hAnsi="Times New Roman Regular" w:cs="Times New Roman Regular"/>
          <w:sz w:val="22"/>
          <w:szCs w:val="22"/>
        </w:rPr>
        <w:t xml:space="preserve">tatistics, including means and standard errors of the mean (SEM), were calculated for oocyte recovery per OPU, cleavage rate, and blastocyst rate for both commercial (Group A) and in-house media </w:t>
      </w:r>
      <w:proofErr w:type="gramStart"/>
      <w:r>
        <w:rPr>
          <w:rFonts w:ascii="Times New Roman Regular" w:hAnsi="Times New Roman Regular" w:cs="Times New Roman Regular"/>
          <w:sz w:val="22"/>
          <w:szCs w:val="22"/>
        </w:rPr>
        <w:t>groups(</w:t>
      </w:r>
      <w:proofErr w:type="gramEnd"/>
      <w:r>
        <w:rPr>
          <w:rFonts w:ascii="Times New Roman Regular" w:hAnsi="Times New Roman Regular" w:cs="Times New Roman Regular"/>
          <w:sz w:val="22"/>
          <w:szCs w:val="22"/>
        </w:rPr>
        <w:t>Group B). Differences between the two groups were test</w:t>
      </w:r>
      <w:r>
        <w:rPr>
          <w:rFonts w:ascii="Times New Roman Regular" w:hAnsi="Times New Roman Regular" w:cs="Times New Roman Regular"/>
          <w:sz w:val="22"/>
          <w:szCs w:val="22"/>
        </w:rPr>
        <w:t>ed for significance using one-way Analysis of Variance (ANOVA) with a general linear model. A p-value of less than 0.05 was considered to indicate a statistically significant difference between the means of the two groups.</w:t>
      </w:r>
    </w:p>
    <w:p w14:paraId="4CE3293A" w14:textId="77777777" w:rsidR="001605DF" w:rsidRDefault="00965D87" w:rsidP="006F0A99">
      <w:pPr>
        <w:rPr>
          <w:rFonts w:ascii="Times New Roman Regular" w:eastAsia="SimSun" w:hAnsi="Times New Roman Regular" w:cs="Times New Roman Regular"/>
          <w:sz w:val="22"/>
          <w:szCs w:val="22"/>
          <w:lang w:bidi="ar"/>
        </w:rPr>
      </w:pPr>
      <w:r>
        <w:rPr>
          <w:rFonts w:ascii="Times New Roman Regular" w:eastAsia="SimSun" w:hAnsi="Times New Roman Regular" w:cs="Times New Roman Regular" w:hint="eastAsia"/>
          <w:sz w:val="22"/>
          <w:szCs w:val="22"/>
          <w:lang w:bidi="ar"/>
        </w:rPr>
        <w:br w:type="page"/>
      </w:r>
    </w:p>
    <w:p w14:paraId="73737C36" w14:textId="77777777" w:rsidR="001605DF" w:rsidRDefault="001605DF" w:rsidP="006F0A99">
      <w:pPr>
        <w:spacing w:line="480" w:lineRule="auto"/>
        <w:jc w:val="both"/>
        <w:rPr>
          <w:rFonts w:ascii="Times New Roman Regular" w:hAnsi="Times New Roman Regular" w:cs="Times New Roman Regular"/>
          <w:b/>
          <w:bCs/>
          <w:sz w:val="22"/>
          <w:szCs w:val="22"/>
        </w:rPr>
      </w:pPr>
    </w:p>
    <w:p w14:paraId="075E2D5F" w14:textId="4B5F1821" w:rsidR="001605DF" w:rsidRDefault="00965D87" w:rsidP="006F0A99">
      <w:pPr>
        <w:spacing w:line="480" w:lineRule="auto"/>
        <w:jc w:val="both"/>
        <w:rPr>
          <w:rFonts w:ascii="Times New Roman Regular" w:hAnsi="Times New Roman Regular" w:cs="Times New Roman Regular"/>
          <w:b/>
          <w:bCs/>
          <w:sz w:val="22"/>
          <w:szCs w:val="22"/>
        </w:rPr>
      </w:pPr>
      <w:r w:rsidRPr="006F0A99">
        <w:rPr>
          <w:rFonts w:ascii="Times New Roman Regular" w:hAnsi="Times New Roman Regular" w:cs="Times New Roman Regular"/>
          <w:b/>
          <w:bCs/>
          <w:sz w:val="22"/>
          <w:szCs w:val="22"/>
        </w:rPr>
        <w:t>RESULTS</w:t>
      </w:r>
    </w:p>
    <w:p w14:paraId="3340A274" w14:textId="77777777" w:rsidR="001605DF" w:rsidRPr="006F0A99" w:rsidRDefault="00965D87" w:rsidP="006F0A99">
      <w:pPr>
        <w:spacing w:line="480" w:lineRule="auto"/>
        <w:jc w:val="both"/>
        <w:rPr>
          <w:rFonts w:ascii="Times New Roman Bold" w:hAnsi="Times New Roman Bold" w:cs="Times New Roman Bold"/>
          <w:b/>
          <w:bCs/>
          <w:sz w:val="18"/>
          <w:szCs w:val="18"/>
        </w:rPr>
      </w:pPr>
      <w:r w:rsidRPr="006F0A99">
        <w:rPr>
          <w:rFonts w:ascii="Times New Roman Bold" w:hAnsi="Times New Roman Bold" w:cs="Times New Roman Bold"/>
          <w:b/>
          <w:bCs/>
          <w:sz w:val="18"/>
          <w:szCs w:val="18"/>
        </w:rPr>
        <w:t>Oocyte Recovery</w:t>
      </w:r>
    </w:p>
    <w:p w14:paraId="4E011497" w14:textId="1A2D9118" w:rsidR="001605DF" w:rsidRDefault="00965D87" w:rsidP="006F0A99">
      <w:pPr>
        <w:spacing w:line="480" w:lineRule="auto"/>
        <w:jc w:val="both"/>
        <w:rPr>
          <w:rFonts w:ascii="Times New Roman Regular" w:hAnsi="Times New Roman Regular" w:cs="Times New Roman Regular"/>
          <w:b/>
          <w:bCs/>
          <w:sz w:val="22"/>
          <w:szCs w:val="22"/>
        </w:rPr>
      </w:pPr>
      <w:r>
        <w:rPr>
          <w:rFonts w:ascii="Times New Roman Regular" w:hAnsi="Times New Roman Regular" w:cs="Times New Roman Regular"/>
          <w:sz w:val="22"/>
          <w:szCs w:val="22"/>
        </w:rPr>
        <w:t xml:space="preserve">The </w:t>
      </w:r>
      <w:r>
        <w:rPr>
          <w:rFonts w:ascii="Times New Roman Regular" w:hAnsi="Times New Roman Regular" w:cs="Times New Roman Regular"/>
          <w:sz w:val="22"/>
          <w:szCs w:val="22"/>
        </w:rPr>
        <w:t>average number of oocytes retrieved per OPU session was slightly higher in Group B compared to Group A. However, this difference was not statistically significant (p&gt;0.05). The mean number of oocytes retrieved per OPU session was 12.12 ± 3.23 for the contr</w:t>
      </w:r>
      <w:r>
        <w:rPr>
          <w:rFonts w:ascii="Times New Roman Regular" w:hAnsi="Times New Roman Regular" w:cs="Times New Roman Regular"/>
          <w:sz w:val="22"/>
          <w:szCs w:val="22"/>
        </w:rPr>
        <w:t>ol group and 17.0 ± 3.7 for the trial group.</w:t>
      </w:r>
    </w:p>
    <w:p w14:paraId="3CEB0E61" w14:textId="6123F6CC" w:rsidR="001605DF" w:rsidRDefault="00965D87" w:rsidP="006F0A99">
      <w:pPr>
        <w:spacing w:line="480" w:lineRule="auto"/>
        <w:jc w:val="both"/>
        <w:rPr>
          <w:rFonts w:ascii="Times New Roman Regular" w:hAnsi="Times New Roman Regular" w:cs="Times New Roman Regular"/>
          <w:i/>
          <w:iCs/>
          <w:sz w:val="22"/>
          <w:szCs w:val="22"/>
        </w:rPr>
      </w:pPr>
      <w:r w:rsidRPr="006F0A99">
        <w:rPr>
          <w:rFonts w:ascii="Times New Roman Bold" w:hAnsi="Times New Roman Bold" w:cs="Times New Roman Bold"/>
          <w:b/>
          <w:bCs/>
          <w:sz w:val="18"/>
          <w:szCs w:val="18"/>
        </w:rPr>
        <w:t>Cleavage Rate</w:t>
      </w:r>
    </w:p>
    <w:p w14:paraId="7153C731" w14:textId="3BBFC8FA" w:rsidR="001605DF" w:rsidRDefault="00965D87" w:rsidP="006F0A99">
      <w:pPr>
        <w:spacing w:line="480" w:lineRule="auto"/>
        <w:jc w:val="both"/>
        <w:rPr>
          <w:rFonts w:ascii="Times New Roman Regular" w:hAnsi="Times New Roman Regular" w:cs="Times New Roman Regular"/>
          <w:b/>
          <w:bCs/>
          <w:sz w:val="22"/>
          <w:szCs w:val="22"/>
        </w:rPr>
      </w:pPr>
      <w:r>
        <w:rPr>
          <w:rFonts w:ascii="Times New Roman Regular" w:hAnsi="Times New Roman Regular" w:cs="Times New Roman Regular"/>
          <w:sz w:val="22"/>
          <w:szCs w:val="22"/>
        </w:rPr>
        <w:t>Group B demonstrated a higher overall cleavage rate compared to Group A. Despite this trend, the difference between the groups was not statistically significant (p&gt;0.05). The mean cleavage rate for</w:t>
      </w:r>
      <w:r>
        <w:rPr>
          <w:rFonts w:ascii="Times New Roman Regular" w:hAnsi="Times New Roman Regular" w:cs="Times New Roman Regular"/>
          <w:sz w:val="22"/>
          <w:szCs w:val="22"/>
        </w:rPr>
        <w:t xml:space="preserve"> the control group, representing the percentage of embryos that successfully divided into 8-16 cells, was 50.8 ± 14.9, while the trial group had a mean cleavage rate of 57.1 ± 9.8.</w:t>
      </w:r>
    </w:p>
    <w:p w14:paraId="779B84AE" w14:textId="478DE2A1" w:rsidR="001605DF" w:rsidRDefault="00965D87" w:rsidP="006F0A99">
      <w:pPr>
        <w:spacing w:line="480" w:lineRule="auto"/>
        <w:jc w:val="both"/>
        <w:rPr>
          <w:rFonts w:ascii="Times New Roman Regular" w:hAnsi="Times New Roman Regular" w:cs="Times New Roman Regular"/>
          <w:i/>
          <w:iCs/>
          <w:sz w:val="22"/>
          <w:szCs w:val="22"/>
        </w:rPr>
      </w:pPr>
      <w:r w:rsidRPr="006F0A99">
        <w:rPr>
          <w:rFonts w:ascii="Times New Roman Bold" w:hAnsi="Times New Roman Bold" w:cs="Times New Roman Bold"/>
          <w:b/>
          <w:bCs/>
          <w:sz w:val="18"/>
          <w:szCs w:val="18"/>
        </w:rPr>
        <w:t>Blastocyst Rate</w:t>
      </w:r>
    </w:p>
    <w:p w14:paraId="14D37E59" w14:textId="293C2317" w:rsidR="001605DF" w:rsidRDefault="00965D87" w:rsidP="006F0A99">
      <w:pPr>
        <w:spacing w:line="480" w:lineRule="auto"/>
        <w:jc w:val="both"/>
        <w:rPr>
          <w:rFonts w:ascii="Times New Roman Regular" w:hAnsi="Times New Roman Regular" w:cs="Times New Roman Regular"/>
          <w:b/>
          <w:bCs/>
          <w:sz w:val="22"/>
          <w:szCs w:val="22"/>
        </w:rPr>
      </w:pPr>
      <w:r>
        <w:rPr>
          <w:rFonts w:ascii="Times New Roman Regular" w:eastAsia="SimSun" w:hAnsi="Times New Roman Regular" w:cs="Times New Roman Regular"/>
          <w:sz w:val="22"/>
          <w:szCs w:val="22"/>
          <w:lang w:bidi="ar"/>
        </w:rPr>
        <w:t>The total blastocyst rate, encompassing early, expanded, an</w:t>
      </w:r>
      <w:r>
        <w:rPr>
          <w:rFonts w:ascii="Times New Roman Regular" w:eastAsia="SimSun" w:hAnsi="Times New Roman Regular" w:cs="Times New Roman Regular"/>
          <w:sz w:val="22"/>
          <w:szCs w:val="22"/>
          <w:lang w:bidi="ar"/>
        </w:rPr>
        <w:t>d hatched blastocysts, was comparable between the two groups. The mean blastocyst rate, indicating the proportion of cultured oocytes that developed into blastocysts by day 7, was 19.8 ± 6.6 for the control group and 21.8 ± 6.2 for the trial group, with no</w:t>
      </w:r>
      <w:r>
        <w:rPr>
          <w:rFonts w:ascii="Times New Roman Regular" w:eastAsia="SimSun" w:hAnsi="Times New Roman Regular" w:cs="Times New Roman Regular"/>
          <w:sz w:val="22"/>
          <w:szCs w:val="22"/>
          <w:lang w:bidi="ar"/>
        </w:rPr>
        <w:t xml:space="preserve"> statistically significant difference (p &gt; 0.05), indicating that the two groups were comparable.</w:t>
      </w:r>
    </w:p>
    <w:p w14:paraId="5A2FBC00" w14:textId="031AF2B7" w:rsidR="001605DF" w:rsidRDefault="00965D87" w:rsidP="006F0A99">
      <w:pPr>
        <w:spacing w:line="480" w:lineRule="auto"/>
        <w:jc w:val="both"/>
        <w:rPr>
          <w:rFonts w:ascii="Times New Roman Regular" w:hAnsi="Times New Roman Regular" w:cs="Times New Roman Regular"/>
          <w:b/>
          <w:bCs/>
          <w:sz w:val="22"/>
          <w:szCs w:val="22"/>
        </w:rPr>
      </w:pPr>
      <w:r w:rsidRPr="006F0A99">
        <w:rPr>
          <w:rFonts w:ascii="Times New Roman Bold" w:hAnsi="Times New Roman Bold" w:cs="Times New Roman Bold"/>
          <w:b/>
          <w:bCs/>
          <w:sz w:val="18"/>
          <w:szCs w:val="18"/>
        </w:rPr>
        <w:t>Interpretation</w:t>
      </w:r>
    </w:p>
    <w:p w14:paraId="66D855B3" w14:textId="77777777" w:rsidR="001605DF" w:rsidRDefault="00965D87" w:rsidP="006F0A99">
      <w:pPr>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The trial group demonstrated slightly higher mean values in oocyte retrieval, cleavage rates, and blastocyst development compared to the contro</w:t>
      </w:r>
      <w:r>
        <w:rPr>
          <w:rFonts w:ascii="Times New Roman Regular" w:hAnsi="Times New Roman Regular" w:cs="Times New Roman Regular"/>
          <w:sz w:val="22"/>
          <w:szCs w:val="22"/>
        </w:rPr>
        <w:t>l group, although these differences were not statistically significant. No statistically significant differences were observed between the control and trial groups for oocyte characteristics (p = 0.12), cleavage rates (p = 0.18), blastocysts per OPU (p = 0</w:t>
      </w:r>
      <w:r>
        <w:rPr>
          <w:rFonts w:ascii="Times New Roman Regular" w:hAnsi="Times New Roman Regular" w:cs="Times New Roman Regular"/>
          <w:sz w:val="22"/>
          <w:szCs w:val="22"/>
        </w:rPr>
        <w:t xml:space="preserve">.08), or blastocyst rates (p = </w:t>
      </w:r>
      <w:proofErr w:type="gramStart"/>
      <w:r>
        <w:rPr>
          <w:rFonts w:ascii="Times New Roman Regular" w:hAnsi="Times New Roman Regular" w:cs="Times New Roman Regular"/>
          <w:sz w:val="22"/>
          <w:szCs w:val="22"/>
        </w:rPr>
        <w:t>0.42)(</w:t>
      </w:r>
      <w:proofErr w:type="gramEnd"/>
      <w:r>
        <w:rPr>
          <w:rFonts w:ascii="Times New Roman Regular" w:hAnsi="Times New Roman Regular" w:cs="Times New Roman Regular"/>
          <w:sz w:val="22"/>
          <w:szCs w:val="22"/>
        </w:rPr>
        <w:t xml:space="preserve">Figure 1)    </w:t>
      </w:r>
    </w:p>
    <w:p w14:paraId="5436B91D" w14:textId="78421F4F" w:rsidR="001605DF" w:rsidRDefault="00965D87" w:rsidP="006F0A99">
      <w:pPr>
        <w:spacing w:line="480" w:lineRule="auto"/>
        <w:jc w:val="center"/>
        <w:rPr>
          <w:rFonts w:ascii="Times New Roman Regular" w:hAnsi="Times New Roman Regular" w:cs="Times New Roman Regular"/>
          <w:sz w:val="22"/>
          <w:szCs w:val="22"/>
        </w:rPr>
      </w:pPr>
      <w:r>
        <w:rPr>
          <w:rFonts w:ascii="Times New Roman Regular" w:hAnsi="Times New Roman Regular" w:cs="Times New Roman Regular"/>
          <w:sz w:val="22"/>
          <w:szCs w:val="22"/>
        </w:rPr>
        <w:t>.</w:t>
      </w:r>
    </w:p>
    <w:p w14:paraId="11169C82" w14:textId="77777777" w:rsidR="001605DF" w:rsidRDefault="001605DF" w:rsidP="006F0A99">
      <w:pPr>
        <w:spacing w:line="480" w:lineRule="auto"/>
        <w:jc w:val="both"/>
        <w:rPr>
          <w:rFonts w:ascii="Times New Roman Regular" w:hAnsi="Times New Roman Regular" w:cs="Times New Roman Regular"/>
          <w:sz w:val="22"/>
          <w:szCs w:val="22"/>
        </w:rPr>
      </w:pPr>
    </w:p>
    <w:p w14:paraId="6C75EDDE" w14:textId="77777777" w:rsidR="001605DF" w:rsidRDefault="001605DF" w:rsidP="006F0A99">
      <w:pPr>
        <w:spacing w:line="480" w:lineRule="auto"/>
        <w:jc w:val="both"/>
        <w:rPr>
          <w:rFonts w:ascii="Times New Roman Regular" w:hAnsi="Times New Roman Regular" w:cs="Times New Roman Regular"/>
          <w:sz w:val="22"/>
          <w:szCs w:val="22"/>
        </w:rPr>
      </w:pPr>
    </w:p>
    <w:p w14:paraId="789C0288" w14:textId="77777777" w:rsidR="001605DF" w:rsidRDefault="001605DF" w:rsidP="006F0A99">
      <w:pPr>
        <w:spacing w:line="480" w:lineRule="auto"/>
        <w:jc w:val="both"/>
        <w:rPr>
          <w:rFonts w:ascii="Times New Roman Regular" w:hAnsi="Times New Roman Regular" w:cs="Times New Roman Regular"/>
          <w:sz w:val="22"/>
          <w:szCs w:val="22"/>
        </w:rPr>
      </w:pPr>
    </w:p>
    <w:p w14:paraId="67398C24" w14:textId="77777777" w:rsidR="001605DF" w:rsidRDefault="00965D87" w:rsidP="006F0A99">
      <w:pPr>
        <w:spacing w:line="480" w:lineRule="auto"/>
        <w:jc w:val="both"/>
        <w:rPr>
          <w:rFonts w:ascii="Times New Roman Regular" w:hAnsi="Times New Roman Regular" w:cs="Times New Roman Regular"/>
          <w:b/>
          <w:bCs/>
          <w:sz w:val="22"/>
          <w:szCs w:val="22"/>
        </w:rPr>
      </w:pPr>
      <w:r>
        <w:rPr>
          <w:rFonts w:ascii="Times New Roman Regular" w:hAnsi="Times New Roman Regular" w:cs="Times New Roman Regular"/>
          <w:b/>
          <w:bCs/>
          <w:sz w:val="22"/>
          <w:szCs w:val="22"/>
        </w:rPr>
        <w:t>DISCUSSION</w:t>
      </w:r>
    </w:p>
    <w:p w14:paraId="40E88855" w14:textId="77777777"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The findings of this study demonstrate that the in-house developed OPU media is a viable and cost-effective alternative to commercially available OPU media for bovine IVEP. The performance </w:t>
      </w:r>
      <w:r>
        <w:rPr>
          <w:rFonts w:ascii="Times New Roman Regular" w:hAnsi="Times New Roman Regular" w:cs="Times New Roman Regular"/>
          <w:sz w:val="22"/>
          <w:szCs w:val="22"/>
        </w:rPr>
        <w:t>metrics, including oocyte quality, cleavage rates, blastocyst formation, and overall embryo production efficiency, showed no significant differences between the two media types. This suggests that the in-house media can effectively support the various stag</w:t>
      </w:r>
      <w:r>
        <w:rPr>
          <w:rFonts w:ascii="Times New Roman Regular" w:hAnsi="Times New Roman Regular" w:cs="Times New Roman Regular"/>
          <w:sz w:val="22"/>
          <w:szCs w:val="22"/>
        </w:rPr>
        <w:t>es of embryo development.</w:t>
      </w:r>
    </w:p>
    <w:p w14:paraId="275E2FB1" w14:textId="2FD94B12"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One of the primary objectives of this study was to address the high costs associated with OPU-IVEP-ET cycles by developing a more affordable media solution. The results indicate that the in-house media can reduce costs significant</w:t>
      </w:r>
      <w:r>
        <w:rPr>
          <w:rFonts w:ascii="Times New Roman Regular" w:hAnsi="Times New Roman Regular" w:cs="Times New Roman Regular"/>
          <w:sz w:val="22"/>
          <w:szCs w:val="22"/>
        </w:rPr>
        <w:t xml:space="preserve">ly without compromising the efficacy of the IVEP process </w:t>
      </w:r>
      <w:r w:rsidRPr="006F0A99">
        <w:rPr>
          <w:rFonts w:ascii="Times New Roman Regular" w:hAnsi="Times New Roman Regular" w:cs="Times New Roman Regular"/>
          <w:sz w:val="22"/>
          <w:szCs w:val="22"/>
          <w:vertAlign w:val="superscript"/>
        </w:rPr>
        <w:t>12</w:t>
      </w:r>
      <w:r>
        <w:rPr>
          <w:rFonts w:ascii="Times New Roman Regular" w:hAnsi="Times New Roman Regular" w:cs="Times New Roman Regular"/>
          <w:sz w:val="22"/>
          <w:szCs w:val="22"/>
        </w:rPr>
        <w:t xml:space="preserve"> By lowering the entry barrier, more farmers can adopt these techniques, potentially leading to widespread improvements in livestock productivity and genetic quality </w:t>
      </w:r>
      <w:r w:rsidRPr="006F0A99">
        <w:rPr>
          <w:rFonts w:ascii="Times New Roman Regular" w:hAnsi="Times New Roman Regular" w:cs="Times New Roman Regular"/>
          <w:sz w:val="22"/>
          <w:szCs w:val="22"/>
          <w:vertAlign w:val="superscript"/>
        </w:rPr>
        <w:t>13</w:t>
      </w:r>
      <w:r>
        <w:rPr>
          <w:rFonts w:ascii="Times New Roman Regular" w:hAnsi="Times New Roman Regular" w:cs="Times New Roman Regular"/>
          <w:sz w:val="22"/>
          <w:szCs w:val="22"/>
        </w:rPr>
        <w:t>.</w:t>
      </w:r>
    </w:p>
    <w:p w14:paraId="019DC4B5" w14:textId="77777777"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The mean number of oocytes </w:t>
      </w:r>
      <w:r>
        <w:rPr>
          <w:rFonts w:ascii="Times New Roman Regular" w:hAnsi="Times New Roman Regular" w:cs="Times New Roman Regular"/>
          <w:sz w:val="22"/>
          <w:szCs w:val="22"/>
        </w:rPr>
        <w:t>per OPU session was comparable between the in-house and commercial media groups, indicating that the initial quality and viability of oocytes were not affected by the media used. Cleavage rates were slightly lower for the in-house media, but this differenc</w:t>
      </w:r>
      <w:r>
        <w:rPr>
          <w:rFonts w:ascii="Times New Roman Regular" w:hAnsi="Times New Roman Regular" w:cs="Times New Roman Regular"/>
          <w:sz w:val="22"/>
          <w:szCs w:val="22"/>
        </w:rPr>
        <w:t>e was not statistically significant. Importantly, the mean blastocyst rate and the mean number of embryos per OPU session were higher for the in-house media, suggesting that the developed media supports later stages of embryo development at least as well a</w:t>
      </w:r>
      <w:r>
        <w:rPr>
          <w:rFonts w:ascii="Times New Roman Regular" w:hAnsi="Times New Roman Regular" w:cs="Times New Roman Regular"/>
          <w:sz w:val="22"/>
          <w:szCs w:val="22"/>
        </w:rPr>
        <w:t>s the commercial media.</w:t>
      </w:r>
    </w:p>
    <w:p w14:paraId="44E4BFCE" w14:textId="4937682A"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The effectiveness of the in-house media can be attributed to its carefully selected components. The in-house media was developed using commercially available </w:t>
      </w:r>
      <w:proofErr w:type="spellStart"/>
      <w:r>
        <w:rPr>
          <w:rFonts w:ascii="Times New Roman Regular" w:hAnsi="Times New Roman Regular" w:cs="Times New Roman Regular"/>
          <w:sz w:val="22"/>
          <w:szCs w:val="22"/>
        </w:rPr>
        <w:t>Zwitter</w:t>
      </w:r>
      <w:proofErr w:type="spellEnd"/>
      <w:r>
        <w:rPr>
          <w:rFonts w:ascii="Times New Roman Regular" w:hAnsi="Times New Roman Regular" w:cs="Times New Roman Regular"/>
          <w:sz w:val="22"/>
          <w:szCs w:val="22"/>
        </w:rPr>
        <w:t xml:space="preserve"> ion buffer and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Embryo Flushing media (IMV Technologies), w</w:t>
      </w:r>
      <w:r>
        <w:rPr>
          <w:rFonts w:ascii="Times New Roman Regular" w:hAnsi="Times New Roman Regular" w:cs="Times New Roman Regular"/>
          <w:sz w:val="22"/>
          <w:szCs w:val="22"/>
        </w:rPr>
        <w:t xml:space="preserve">ith sodium heparin added externally </w:t>
      </w:r>
      <w:r w:rsidRPr="006F0A99">
        <w:rPr>
          <w:rFonts w:ascii="Times New Roman Regular" w:hAnsi="Times New Roman Regular" w:cs="Times New Roman Regular"/>
          <w:sz w:val="22"/>
          <w:szCs w:val="22"/>
          <w:vertAlign w:val="superscript"/>
        </w:rPr>
        <w:t>14</w:t>
      </w:r>
      <w:r>
        <w:rPr>
          <w:rFonts w:ascii="Times New Roman Regular" w:hAnsi="Times New Roman Regular" w:cs="Times New Roman Regular"/>
          <w:sz w:val="22"/>
          <w:szCs w:val="22"/>
        </w:rPr>
        <w:t xml:space="preserve">. The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medium is specifically designed to support embryo viability and </w:t>
      </w:r>
      <w:r>
        <w:rPr>
          <w:rFonts w:ascii="Times New Roman Regular" w:hAnsi="Times New Roman Regular" w:cs="Times New Roman Regular"/>
          <w:sz w:val="22"/>
          <w:szCs w:val="22"/>
        </w:rPr>
        <w:lastRenderedPageBreak/>
        <w:t>development, providing a balanced composition of electrolytes, energy substrates, and buffering agents that mimic the physiological conditio</w:t>
      </w:r>
      <w:r>
        <w:rPr>
          <w:rFonts w:ascii="Times New Roman Regular" w:hAnsi="Times New Roman Regular" w:cs="Times New Roman Regular"/>
          <w:sz w:val="22"/>
          <w:szCs w:val="22"/>
        </w:rPr>
        <w:t xml:space="preserve">ns of the oviduct. The inclusion of </w:t>
      </w:r>
      <w:proofErr w:type="spellStart"/>
      <w:r>
        <w:rPr>
          <w:rFonts w:ascii="Times New Roman Regular" w:hAnsi="Times New Roman Regular" w:cs="Times New Roman Regular"/>
          <w:sz w:val="22"/>
          <w:szCs w:val="22"/>
        </w:rPr>
        <w:t>Zwitter</w:t>
      </w:r>
      <w:proofErr w:type="spellEnd"/>
      <w:r>
        <w:rPr>
          <w:rFonts w:ascii="Times New Roman Regular" w:hAnsi="Times New Roman Regular" w:cs="Times New Roman Regular"/>
          <w:sz w:val="22"/>
          <w:szCs w:val="22"/>
        </w:rPr>
        <w:t xml:space="preserve"> ion buffer helps maintain pH stability during the OPU process, which is crucial for preserving oocyte integrity </w:t>
      </w:r>
      <w:r w:rsidRPr="006F0A99">
        <w:rPr>
          <w:rFonts w:ascii="Times New Roman Regular" w:hAnsi="Times New Roman Regular" w:cs="Times New Roman Regular"/>
          <w:sz w:val="22"/>
          <w:szCs w:val="22"/>
          <w:vertAlign w:val="superscript"/>
        </w:rPr>
        <w:t>15</w:t>
      </w:r>
      <w:r>
        <w:rPr>
          <w:rFonts w:ascii="Times New Roman Regular" w:hAnsi="Times New Roman Regular" w:cs="Times New Roman Regular"/>
          <w:sz w:val="22"/>
          <w:szCs w:val="22"/>
        </w:rPr>
        <w:t>.</w:t>
      </w:r>
    </w:p>
    <w:p w14:paraId="6108675C" w14:textId="77777777"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Sodium heparin, added at a concentration of 1250 IU per 50 ml of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media, plays a critical role in preventing blood clotting during the aspiration process. This heparin is sourced from injectable human medicine, which is not only cost-effective but also readily available. Its anticoagulant properties ensure that the oocy</w:t>
      </w:r>
      <w:r>
        <w:rPr>
          <w:rFonts w:ascii="Times New Roman Regular" w:hAnsi="Times New Roman Regular" w:cs="Times New Roman Regular"/>
          <w:sz w:val="22"/>
          <w:szCs w:val="22"/>
        </w:rPr>
        <w:t>tes are not exposed to blood clots, which can be detrimental to their quality and subsequent development. This combination of components creates a supportive environment that closely matches the natural conditions, contributing to the effective performance</w:t>
      </w:r>
      <w:r>
        <w:rPr>
          <w:rFonts w:ascii="Times New Roman Regular" w:hAnsi="Times New Roman Regular" w:cs="Times New Roman Regular"/>
          <w:sz w:val="22"/>
          <w:szCs w:val="22"/>
        </w:rPr>
        <w:t xml:space="preserve"> observed with the in-house media.</w:t>
      </w:r>
    </w:p>
    <w:p w14:paraId="1A9D82F4" w14:textId="42506656"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The similar performance of the in-house media can be attributed to the synergistic effects of its components. The </w:t>
      </w:r>
      <w:proofErr w:type="spellStart"/>
      <w:r>
        <w:rPr>
          <w:rFonts w:ascii="Times New Roman Regular" w:hAnsi="Times New Roman Regular" w:cs="Times New Roman Regular"/>
          <w:sz w:val="22"/>
          <w:szCs w:val="22"/>
        </w:rPr>
        <w:t>Zwitter</w:t>
      </w:r>
      <w:proofErr w:type="spellEnd"/>
      <w:r>
        <w:rPr>
          <w:rFonts w:ascii="Times New Roman Regular" w:hAnsi="Times New Roman Regular" w:cs="Times New Roman Regular"/>
          <w:sz w:val="22"/>
          <w:szCs w:val="22"/>
        </w:rPr>
        <w:t xml:space="preserve"> ion buffer and </w:t>
      </w:r>
      <w:proofErr w:type="spellStart"/>
      <w:r>
        <w:rPr>
          <w:rFonts w:ascii="Times New Roman Regular" w:hAnsi="Times New Roman Regular" w:cs="Times New Roman Regular"/>
          <w:sz w:val="22"/>
          <w:szCs w:val="22"/>
        </w:rPr>
        <w:t>EmXcell</w:t>
      </w:r>
      <w:proofErr w:type="spellEnd"/>
      <w:r>
        <w:rPr>
          <w:rFonts w:ascii="Times New Roman Regular" w:hAnsi="Times New Roman Regular" w:cs="Times New Roman Regular"/>
          <w:sz w:val="22"/>
          <w:szCs w:val="22"/>
        </w:rPr>
        <w:t xml:space="preserve"> Embryo Flushing media create a stable and supportive environment for oocyte </w:t>
      </w:r>
      <w:r>
        <w:rPr>
          <w:rFonts w:ascii="Times New Roman Regular" w:hAnsi="Times New Roman Regular" w:cs="Times New Roman Regular"/>
          <w:sz w:val="22"/>
          <w:szCs w:val="22"/>
        </w:rPr>
        <w:t xml:space="preserve">maintenance and development </w:t>
      </w:r>
      <w:r w:rsidRPr="006F0A99">
        <w:rPr>
          <w:rFonts w:ascii="Times New Roman Regular" w:hAnsi="Times New Roman Regular" w:cs="Times New Roman Regular"/>
          <w:sz w:val="22"/>
          <w:szCs w:val="22"/>
          <w:vertAlign w:val="superscript"/>
        </w:rPr>
        <w:t>16</w:t>
      </w:r>
      <w:r>
        <w:rPr>
          <w:rFonts w:ascii="Times New Roman Regular" w:hAnsi="Times New Roman Regular" w:cs="Times New Roman Regular"/>
          <w:sz w:val="22"/>
          <w:szCs w:val="22"/>
        </w:rPr>
        <w:t>. The presence of sodium heparin ensures that the oocytes are not exposed to blood clots, which can impair their quality and developmental potential. This optimal combination of buffering agents, electrolytes, and anticoagulan</w:t>
      </w:r>
      <w:r>
        <w:rPr>
          <w:rFonts w:ascii="Times New Roman Regular" w:hAnsi="Times New Roman Regular" w:cs="Times New Roman Regular"/>
          <w:sz w:val="22"/>
          <w:szCs w:val="22"/>
        </w:rPr>
        <w:t>ts appears to provide an environment conducive to oocyte health and embryo development.</w:t>
      </w:r>
    </w:p>
    <w:p w14:paraId="0C599F58" w14:textId="77777777"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The success of the in-house media in this study opens up several avenues for future research. Further studies could focus on fine-tuning the media composition to enhanc</w:t>
      </w:r>
      <w:r>
        <w:rPr>
          <w:rFonts w:ascii="Times New Roman Regular" w:hAnsi="Times New Roman Regular" w:cs="Times New Roman Regular"/>
          <w:sz w:val="22"/>
          <w:szCs w:val="22"/>
        </w:rPr>
        <w:t>e specific developmental stages or to adapt it for use with different bovine breeds. Additionally, long-term studies on the reproductive outcomes and health of offspring produced using this media would provide valuable insights into its overall efficacy an</w:t>
      </w:r>
      <w:r>
        <w:rPr>
          <w:rFonts w:ascii="Times New Roman Regular" w:hAnsi="Times New Roman Regular" w:cs="Times New Roman Regular"/>
          <w:sz w:val="22"/>
          <w:szCs w:val="22"/>
        </w:rPr>
        <w:t>d safety.</w:t>
      </w:r>
    </w:p>
    <w:p w14:paraId="7F3D49C1" w14:textId="4A590826" w:rsidR="001605DF" w:rsidRDefault="00965D87" w:rsidP="006F0A99">
      <w:pPr>
        <w:pStyle w:val="NormalWeb"/>
        <w:spacing w:line="480" w:lineRule="auto"/>
        <w:jc w:val="both"/>
        <w:rPr>
          <w:rFonts w:ascii="Times New Roman Regular" w:hAnsi="Times New Roman Regular" w:cs="Times New Roman Regular"/>
          <w:sz w:val="22"/>
          <w:szCs w:val="22"/>
        </w:rPr>
      </w:pPr>
      <w:r>
        <w:rPr>
          <w:rFonts w:ascii="Times New Roman Regular" w:hAnsi="Times New Roman Regular" w:cs="Times New Roman Regular"/>
          <w:sz w:val="22"/>
          <w:szCs w:val="22"/>
        </w:rPr>
        <w:t xml:space="preserve">From a practical standpoint, the adoption of in-house media could lead to significant cost savings for farmers and breeding facilities. This, in turn, could increase the adoption rate of </w:t>
      </w:r>
      <w:r>
        <w:rPr>
          <w:rFonts w:ascii="Times New Roman Regular" w:hAnsi="Times New Roman Regular" w:cs="Times New Roman Regular"/>
          <w:sz w:val="22"/>
          <w:szCs w:val="22"/>
        </w:rPr>
        <w:lastRenderedPageBreak/>
        <w:t>ART, leading to improved herd genetics and productivity. Th</w:t>
      </w:r>
      <w:r>
        <w:rPr>
          <w:rFonts w:ascii="Times New Roman Regular" w:hAnsi="Times New Roman Regular" w:cs="Times New Roman Regular"/>
          <w:sz w:val="22"/>
          <w:szCs w:val="22"/>
        </w:rPr>
        <w:t xml:space="preserve">e ability to produce high-quality embryos in a cost-effective manner is a critical step towards sustainable and profitable livestock farming </w:t>
      </w:r>
      <w:r w:rsidRPr="006F0A99">
        <w:rPr>
          <w:rFonts w:ascii="Times New Roman Regular" w:hAnsi="Times New Roman Regular" w:cs="Times New Roman Regular"/>
          <w:sz w:val="22"/>
          <w:szCs w:val="22"/>
          <w:vertAlign w:val="superscript"/>
        </w:rPr>
        <w:t xml:space="preserve">17, 18. </w:t>
      </w:r>
    </w:p>
    <w:p w14:paraId="3DD2896A" w14:textId="77777777" w:rsidR="001605DF" w:rsidRPr="006F0A99" w:rsidRDefault="00965D87" w:rsidP="006F0A99">
      <w:pPr>
        <w:spacing w:line="480" w:lineRule="auto"/>
        <w:jc w:val="both"/>
        <w:rPr>
          <w:rFonts w:ascii="Times New Roman Bold" w:hAnsi="Times New Roman Bold" w:cs="Times New Roman Bold"/>
          <w:b/>
          <w:bCs/>
          <w:sz w:val="22"/>
          <w:szCs w:val="22"/>
        </w:rPr>
      </w:pPr>
      <w:r w:rsidRPr="006F0A99">
        <w:rPr>
          <w:rFonts w:ascii="Times New Roman Bold" w:hAnsi="Times New Roman Bold" w:cs="Times New Roman Bold"/>
          <w:b/>
          <w:bCs/>
          <w:sz w:val="22"/>
          <w:szCs w:val="22"/>
        </w:rPr>
        <w:t>CONCLUSION</w:t>
      </w:r>
    </w:p>
    <w:p w14:paraId="374424CA" w14:textId="77777777" w:rsidR="001605DF" w:rsidRDefault="00965D87" w:rsidP="006F0A99">
      <w:pPr>
        <w:spacing w:line="480" w:lineRule="auto"/>
        <w:jc w:val="both"/>
        <w:rPr>
          <w:rFonts w:ascii="Times New Roman Regular" w:eastAsia="SimSun" w:hAnsi="Times New Roman Regular" w:cs="Times New Roman Regular"/>
          <w:sz w:val="22"/>
          <w:szCs w:val="22"/>
          <w:lang w:bidi="ar"/>
        </w:rPr>
      </w:pPr>
      <w:r>
        <w:rPr>
          <w:rFonts w:ascii="Times New Roman Regular" w:eastAsia="SimSun" w:hAnsi="Times New Roman Regular" w:cs="Times New Roman Regular"/>
          <w:sz w:val="22"/>
          <w:szCs w:val="22"/>
          <w:lang w:bidi="ar"/>
        </w:rPr>
        <w:t>This study demonstrates that the in-house developed OPU media is an efficient alternative to co</w:t>
      </w:r>
      <w:r>
        <w:rPr>
          <w:rFonts w:ascii="Times New Roman Regular" w:eastAsia="SimSun" w:hAnsi="Times New Roman Regular" w:cs="Times New Roman Regular"/>
          <w:sz w:val="22"/>
          <w:szCs w:val="22"/>
          <w:lang w:bidi="ar"/>
        </w:rPr>
        <w:t>mmercially available media for bovine IVEP. It supports comparable rates of oocyte retrieval, cleavage, and blastocyst formation while potentially reducing the overall cost of the OPU-IVEP-ET cycle. These findings highlight the viability of the in-house me</w:t>
      </w:r>
      <w:r>
        <w:rPr>
          <w:rFonts w:ascii="Times New Roman Regular" w:eastAsia="SimSun" w:hAnsi="Times New Roman Regular" w:cs="Times New Roman Regular"/>
          <w:sz w:val="22"/>
          <w:szCs w:val="22"/>
          <w:lang w:bidi="ar"/>
        </w:rPr>
        <w:t>dia for use in assisted reproductive technologies in livestock breeding. Our lab is focusing on further fine-tuning this media to optimize its performance and explore its broader applications to enhance reproductive efficiency and genetic improvement in ca</w:t>
      </w:r>
      <w:r>
        <w:rPr>
          <w:rFonts w:ascii="Times New Roman Regular" w:eastAsia="SimSun" w:hAnsi="Times New Roman Regular" w:cs="Times New Roman Regular"/>
          <w:sz w:val="22"/>
          <w:szCs w:val="22"/>
          <w:lang w:bidi="ar"/>
        </w:rPr>
        <w:t>ttle.</w:t>
      </w:r>
    </w:p>
    <w:p w14:paraId="36B829DC" w14:textId="7661D339" w:rsidR="001605DF" w:rsidRDefault="001605DF" w:rsidP="006F0A99">
      <w:pPr>
        <w:rPr>
          <w:rFonts w:ascii="Times New Roman Regular" w:eastAsia="SimSun" w:hAnsi="Times New Roman Regular" w:cs="Times New Roman Regular"/>
          <w:b/>
          <w:bCs/>
          <w:sz w:val="22"/>
          <w:szCs w:val="22"/>
        </w:rPr>
      </w:pPr>
    </w:p>
    <w:p w14:paraId="61A0F7B3" w14:textId="549A6C73" w:rsidR="001605DF" w:rsidRDefault="00965D87" w:rsidP="006F0A99">
      <w:pPr>
        <w:spacing w:line="480" w:lineRule="auto"/>
        <w:jc w:val="both"/>
        <w:rPr>
          <w:rFonts w:ascii="Times New Roman Regular" w:eastAsia="SimSun" w:hAnsi="Times New Roman Regular" w:cs="Times New Roman Regular"/>
          <w:sz w:val="22"/>
          <w:szCs w:val="22"/>
        </w:rPr>
      </w:pPr>
      <w:r>
        <w:rPr>
          <w:rFonts w:ascii="Times New Roman Regular" w:eastAsia="SimSun" w:hAnsi="Times New Roman Regular" w:cs="Times New Roman Regular"/>
          <w:b/>
          <w:bCs/>
          <w:sz w:val="22"/>
          <w:szCs w:val="22"/>
        </w:rPr>
        <w:t>REFERENCES:</w:t>
      </w:r>
    </w:p>
    <w:p w14:paraId="0808BD7A"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FAO. Livestock and animal genetics. FAO, Rome, (2020).</w:t>
      </w:r>
    </w:p>
    <w:p w14:paraId="4AF792EB"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35EE5430"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 xml:space="preserve">Galli C, Duchi R, Crotti G, </w:t>
      </w:r>
      <w:proofErr w:type="spellStart"/>
      <w:r w:rsidRPr="006F0A99">
        <w:rPr>
          <w:rFonts w:ascii="Times New Roman Regular" w:eastAsia="SimSun" w:hAnsi="Times New Roman Regular" w:cs="Times New Roman Regular"/>
          <w:sz w:val="22"/>
          <w:szCs w:val="22"/>
        </w:rPr>
        <w:t>Turini</w:t>
      </w:r>
      <w:proofErr w:type="spellEnd"/>
      <w:r w:rsidRPr="006F0A99">
        <w:rPr>
          <w:rFonts w:ascii="Times New Roman Regular" w:eastAsia="SimSun" w:hAnsi="Times New Roman Regular" w:cs="Times New Roman Regular"/>
          <w:sz w:val="22"/>
          <w:szCs w:val="22"/>
        </w:rPr>
        <w:t xml:space="preserve"> P, </w:t>
      </w:r>
      <w:proofErr w:type="spellStart"/>
      <w:r w:rsidRPr="006F0A99">
        <w:rPr>
          <w:rFonts w:ascii="Times New Roman Regular" w:eastAsia="SimSun" w:hAnsi="Times New Roman Regular" w:cs="Times New Roman Regular"/>
          <w:sz w:val="22"/>
          <w:szCs w:val="22"/>
        </w:rPr>
        <w:t>Ponderato</w:t>
      </w:r>
      <w:proofErr w:type="spellEnd"/>
      <w:r w:rsidRPr="006F0A99">
        <w:rPr>
          <w:rFonts w:ascii="Times New Roman Regular" w:eastAsia="SimSun" w:hAnsi="Times New Roman Regular" w:cs="Times New Roman Regular"/>
          <w:sz w:val="22"/>
          <w:szCs w:val="22"/>
        </w:rPr>
        <w:t xml:space="preserve"> N &amp; Colleoni S. Bovine embryo technologies. </w:t>
      </w:r>
      <w:proofErr w:type="spellStart"/>
      <w:r w:rsidRPr="006F0A99">
        <w:rPr>
          <w:rFonts w:ascii="Times New Roman Regular" w:eastAsia="SimSun" w:hAnsi="Times New Roman Regular" w:cs="Times New Roman Regular"/>
          <w:sz w:val="22"/>
          <w:szCs w:val="22"/>
        </w:rPr>
        <w:t>Reprod</w:t>
      </w:r>
      <w:proofErr w:type="spellEnd"/>
      <w:r w:rsidRPr="006F0A99">
        <w:rPr>
          <w:rFonts w:ascii="Times New Roman Regular" w:eastAsia="SimSun" w:hAnsi="Times New Roman Regular" w:cs="Times New Roman Regular"/>
          <w:sz w:val="22"/>
          <w:szCs w:val="22"/>
        </w:rPr>
        <w:t xml:space="preserve"> </w:t>
      </w:r>
      <w:proofErr w:type="spellStart"/>
      <w:r w:rsidRPr="006F0A99">
        <w:rPr>
          <w:rFonts w:ascii="Times New Roman Regular" w:eastAsia="SimSun" w:hAnsi="Times New Roman Regular" w:cs="Times New Roman Regular"/>
          <w:sz w:val="22"/>
          <w:szCs w:val="22"/>
        </w:rPr>
        <w:t>Domest</w:t>
      </w:r>
      <w:proofErr w:type="spellEnd"/>
      <w:r w:rsidRPr="006F0A99">
        <w:rPr>
          <w:rFonts w:ascii="Times New Roman Regular" w:eastAsia="SimSun" w:hAnsi="Times New Roman Regular" w:cs="Times New Roman Regular"/>
          <w:sz w:val="22"/>
          <w:szCs w:val="22"/>
        </w:rPr>
        <w:t xml:space="preserve"> </w:t>
      </w:r>
      <w:proofErr w:type="spellStart"/>
      <w:r w:rsidRPr="006F0A99">
        <w:rPr>
          <w:rFonts w:ascii="Times New Roman Regular" w:eastAsia="SimSun" w:hAnsi="Times New Roman Regular" w:cs="Times New Roman Regular"/>
          <w:sz w:val="22"/>
          <w:szCs w:val="22"/>
        </w:rPr>
        <w:t>Anim</w:t>
      </w:r>
      <w:proofErr w:type="spellEnd"/>
      <w:r w:rsidRPr="006F0A99">
        <w:rPr>
          <w:rFonts w:ascii="Times New Roman Regular" w:eastAsia="SimSun" w:hAnsi="Times New Roman Regular" w:cs="Times New Roman Regular"/>
          <w:sz w:val="22"/>
          <w:szCs w:val="22"/>
        </w:rPr>
        <w:t>, 38 (2003) 173–177.</w:t>
      </w:r>
    </w:p>
    <w:p w14:paraId="7AC1B642"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6D762A04"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 xml:space="preserve">Bo G A, </w:t>
      </w:r>
      <w:proofErr w:type="spellStart"/>
      <w:r w:rsidRPr="006F0A99">
        <w:rPr>
          <w:rFonts w:ascii="Times New Roman Regular" w:eastAsia="SimSun" w:hAnsi="Times New Roman Regular" w:cs="Times New Roman Regular"/>
          <w:sz w:val="22"/>
          <w:szCs w:val="22"/>
        </w:rPr>
        <w:t>Mapletoft</w:t>
      </w:r>
      <w:proofErr w:type="spellEnd"/>
      <w:r w:rsidRPr="006F0A99">
        <w:rPr>
          <w:rFonts w:ascii="Times New Roman Regular" w:eastAsia="SimSun" w:hAnsi="Times New Roman Regular" w:cs="Times New Roman Regular"/>
          <w:sz w:val="22"/>
          <w:szCs w:val="22"/>
        </w:rPr>
        <w:t xml:space="preserve"> R J, Pierson R A &amp; </w:t>
      </w:r>
      <w:proofErr w:type="spellStart"/>
      <w:r w:rsidRPr="006F0A99">
        <w:rPr>
          <w:rFonts w:ascii="Times New Roman Regular" w:eastAsia="SimSun" w:hAnsi="Times New Roman Regular" w:cs="Times New Roman Regular"/>
          <w:sz w:val="22"/>
          <w:szCs w:val="22"/>
        </w:rPr>
        <w:t>Thundathil</w:t>
      </w:r>
      <w:proofErr w:type="spellEnd"/>
      <w:r w:rsidRPr="006F0A99">
        <w:rPr>
          <w:rFonts w:ascii="Times New Roman Regular" w:eastAsia="SimSun" w:hAnsi="Times New Roman Regular" w:cs="Times New Roman Regular"/>
          <w:sz w:val="22"/>
          <w:szCs w:val="22"/>
        </w:rPr>
        <w:t xml:space="preserve"> J</w:t>
      </w:r>
      <w:r w:rsidRPr="006F0A99">
        <w:rPr>
          <w:rFonts w:ascii="Times New Roman Regular" w:eastAsia="SimSun" w:hAnsi="Times New Roman Regular" w:cs="Times New Roman Regular"/>
          <w:sz w:val="22"/>
          <w:szCs w:val="22"/>
        </w:rPr>
        <w:t xml:space="preserve"> C. Ovarian follicular wave emergence in cattle: physiological and practical implications. Theriogenology, 43 (1995) 23–35.</w:t>
      </w:r>
    </w:p>
    <w:p w14:paraId="04048C7A"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7DA484FE"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 xml:space="preserve">Lonergan P, Fair T, </w:t>
      </w:r>
      <w:proofErr w:type="spellStart"/>
      <w:r w:rsidRPr="006F0A99">
        <w:rPr>
          <w:rFonts w:ascii="Times New Roman Regular" w:eastAsia="SimSun" w:hAnsi="Times New Roman Regular" w:cs="Times New Roman Regular"/>
          <w:sz w:val="22"/>
          <w:szCs w:val="22"/>
        </w:rPr>
        <w:t>Khatir</w:t>
      </w:r>
      <w:proofErr w:type="spellEnd"/>
      <w:r w:rsidRPr="006F0A99">
        <w:rPr>
          <w:rFonts w:ascii="Times New Roman Regular" w:eastAsia="SimSun" w:hAnsi="Times New Roman Regular" w:cs="Times New Roman Regular"/>
          <w:sz w:val="22"/>
          <w:szCs w:val="22"/>
        </w:rPr>
        <w:t xml:space="preserve"> H &amp; </w:t>
      </w:r>
      <w:proofErr w:type="spellStart"/>
      <w:r w:rsidRPr="006F0A99">
        <w:rPr>
          <w:rFonts w:ascii="Times New Roman Regular" w:eastAsia="SimSun" w:hAnsi="Times New Roman Regular" w:cs="Times New Roman Regular"/>
          <w:sz w:val="22"/>
          <w:szCs w:val="22"/>
        </w:rPr>
        <w:t>Piumi</w:t>
      </w:r>
      <w:proofErr w:type="spellEnd"/>
      <w:r w:rsidRPr="006F0A99">
        <w:rPr>
          <w:rFonts w:ascii="Times New Roman Regular" w:eastAsia="SimSun" w:hAnsi="Times New Roman Regular" w:cs="Times New Roman Regular"/>
          <w:sz w:val="22"/>
          <w:szCs w:val="22"/>
        </w:rPr>
        <w:t xml:space="preserve"> F. Effect of protein supplementation on in vitro maturation and development of bovine oocytes in synthetic oviduct fluid. Reproduction, 118 (2000) 479–485.</w:t>
      </w:r>
    </w:p>
    <w:p w14:paraId="0D664324"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39A9B412"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 xml:space="preserve">Fair T, Hulshof S C J, Hyttel P, Greve T &amp; Boland M P. Oocyte growth, development and competence: </w:t>
      </w:r>
      <w:r w:rsidRPr="006F0A99">
        <w:rPr>
          <w:rFonts w:ascii="Times New Roman Regular" w:eastAsia="SimSun" w:hAnsi="Times New Roman Regular" w:cs="Times New Roman Regular"/>
          <w:sz w:val="22"/>
          <w:szCs w:val="22"/>
        </w:rPr>
        <w:t xml:space="preserve">a review. </w:t>
      </w:r>
      <w:proofErr w:type="spellStart"/>
      <w:r w:rsidRPr="006F0A99">
        <w:rPr>
          <w:rFonts w:ascii="Times New Roman Regular" w:eastAsia="SimSun" w:hAnsi="Times New Roman Regular" w:cs="Times New Roman Regular"/>
          <w:sz w:val="22"/>
          <w:szCs w:val="22"/>
        </w:rPr>
        <w:t>Anim</w:t>
      </w:r>
      <w:proofErr w:type="spellEnd"/>
      <w:r w:rsidRPr="006F0A99">
        <w:rPr>
          <w:rFonts w:ascii="Times New Roman Regular" w:eastAsia="SimSun" w:hAnsi="Times New Roman Regular" w:cs="Times New Roman Regular"/>
          <w:sz w:val="22"/>
          <w:szCs w:val="22"/>
        </w:rPr>
        <w:t xml:space="preserve"> </w:t>
      </w:r>
      <w:proofErr w:type="spellStart"/>
      <w:r w:rsidRPr="006F0A99">
        <w:rPr>
          <w:rFonts w:ascii="Times New Roman Regular" w:eastAsia="SimSun" w:hAnsi="Times New Roman Regular" w:cs="Times New Roman Regular"/>
          <w:sz w:val="22"/>
          <w:szCs w:val="22"/>
        </w:rPr>
        <w:t>Reprod</w:t>
      </w:r>
      <w:proofErr w:type="spellEnd"/>
      <w:r w:rsidRPr="006F0A99">
        <w:rPr>
          <w:rFonts w:ascii="Times New Roman Regular" w:eastAsia="SimSun" w:hAnsi="Times New Roman Regular" w:cs="Times New Roman Regular"/>
          <w:sz w:val="22"/>
          <w:szCs w:val="22"/>
        </w:rPr>
        <w:t xml:space="preserve"> Sci, 53 (2007) 31–56.</w:t>
      </w:r>
    </w:p>
    <w:p w14:paraId="54B1BC0C"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49F52B07"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 xml:space="preserve">Bharti A, Sharma P, </w:t>
      </w:r>
      <w:proofErr w:type="spellStart"/>
      <w:r w:rsidRPr="006F0A99">
        <w:rPr>
          <w:rFonts w:ascii="Times New Roman Regular" w:eastAsia="SimSun" w:hAnsi="Times New Roman Regular" w:cs="Times New Roman Regular"/>
          <w:sz w:val="22"/>
          <w:szCs w:val="22"/>
        </w:rPr>
        <w:t>Layek</w:t>
      </w:r>
      <w:proofErr w:type="spellEnd"/>
      <w:r w:rsidRPr="006F0A99">
        <w:rPr>
          <w:rFonts w:ascii="Times New Roman Regular" w:eastAsia="SimSun" w:hAnsi="Times New Roman Regular" w:cs="Times New Roman Regular"/>
          <w:sz w:val="22"/>
          <w:szCs w:val="22"/>
        </w:rPr>
        <w:t xml:space="preserve"> S </w:t>
      </w:r>
      <w:proofErr w:type="spellStart"/>
      <w:r w:rsidRPr="006F0A99">
        <w:rPr>
          <w:rFonts w:ascii="Times New Roman Regular" w:eastAsia="SimSun" w:hAnsi="Times New Roman Regular" w:cs="Times New Roman Regular"/>
          <w:sz w:val="22"/>
          <w:szCs w:val="22"/>
        </w:rPr>
        <w:t>S</w:t>
      </w:r>
      <w:proofErr w:type="spellEnd"/>
      <w:r w:rsidRPr="006F0A99">
        <w:rPr>
          <w:rFonts w:ascii="Times New Roman Regular" w:eastAsia="SimSun" w:hAnsi="Times New Roman Regular" w:cs="Times New Roman Regular"/>
          <w:sz w:val="22"/>
          <w:szCs w:val="22"/>
        </w:rPr>
        <w:t xml:space="preserve">, Patil S P &amp; Highland H N. Efficiency of in-house media for ovum pick-up in cattle. J </w:t>
      </w:r>
      <w:proofErr w:type="spellStart"/>
      <w:r w:rsidRPr="006F0A99">
        <w:rPr>
          <w:rFonts w:ascii="Times New Roman Regular" w:eastAsia="SimSun" w:hAnsi="Times New Roman Regular" w:cs="Times New Roman Regular"/>
          <w:sz w:val="22"/>
          <w:szCs w:val="22"/>
        </w:rPr>
        <w:t>Anim</w:t>
      </w:r>
      <w:proofErr w:type="spellEnd"/>
      <w:r w:rsidRPr="006F0A99">
        <w:rPr>
          <w:rFonts w:ascii="Times New Roman Regular" w:eastAsia="SimSun" w:hAnsi="Times New Roman Regular" w:cs="Times New Roman Regular"/>
          <w:sz w:val="22"/>
          <w:szCs w:val="22"/>
        </w:rPr>
        <w:t xml:space="preserve"> </w:t>
      </w:r>
      <w:proofErr w:type="spellStart"/>
      <w:r w:rsidRPr="006F0A99">
        <w:rPr>
          <w:rFonts w:ascii="Times New Roman Regular" w:eastAsia="SimSun" w:hAnsi="Times New Roman Regular" w:cs="Times New Roman Regular"/>
          <w:sz w:val="22"/>
          <w:szCs w:val="22"/>
        </w:rPr>
        <w:t>Reprod</w:t>
      </w:r>
      <w:proofErr w:type="spellEnd"/>
      <w:r w:rsidRPr="006F0A99">
        <w:rPr>
          <w:rFonts w:ascii="Times New Roman Regular" w:eastAsia="SimSun" w:hAnsi="Times New Roman Regular" w:cs="Times New Roman Regular"/>
          <w:sz w:val="22"/>
          <w:szCs w:val="22"/>
        </w:rPr>
        <w:t xml:space="preserve"> </w:t>
      </w:r>
      <w:proofErr w:type="spellStart"/>
      <w:r w:rsidRPr="006F0A99">
        <w:rPr>
          <w:rFonts w:ascii="Times New Roman Regular" w:eastAsia="SimSun" w:hAnsi="Times New Roman Regular" w:cs="Times New Roman Regular"/>
          <w:sz w:val="22"/>
          <w:szCs w:val="22"/>
        </w:rPr>
        <w:t>Biotechnol</w:t>
      </w:r>
      <w:proofErr w:type="spellEnd"/>
      <w:r w:rsidRPr="006F0A99">
        <w:rPr>
          <w:rFonts w:ascii="Times New Roman Regular" w:eastAsia="SimSun" w:hAnsi="Times New Roman Regular" w:cs="Times New Roman Regular"/>
          <w:sz w:val="22"/>
          <w:szCs w:val="22"/>
        </w:rPr>
        <w:t>, 15 (2022) 123–130.</w:t>
      </w:r>
    </w:p>
    <w:p w14:paraId="5D7CAF1B"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51EE5B98"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proofErr w:type="spellStart"/>
      <w:r w:rsidRPr="006F0A99">
        <w:rPr>
          <w:rFonts w:ascii="Times New Roman Regular" w:eastAsia="SimSun" w:hAnsi="Times New Roman Regular" w:cs="Times New Roman Regular"/>
          <w:sz w:val="22"/>
          <w:szCs w:val="22"/>
        </w:rPr>
        <w:lastRenderedPageBreak/>
        <w:t>Doultani</w:t>
      </w:r>
      <w:proofErr w:type="spellEnd"/>
      <w:r w:rsidRPr="006F0A99">
        <w:rPr>
          <w:rFonts w:ascii="Times New Roman Regular" w:eastAsia="SimSun" w:hAnsi="Times New Roman Regular" w:cs="Times New Roman Regular"/>
          <w:sz w:val="22"/>
          <w:szCs w:val="22"/>
        </w:rPr>
        <w:t xml:space="preserve"> S, Sharma P, </w:t>
      </w:r>
      <w:proofErr w:type="spellStart"/>
      <w:r w:rsidRPr="006F0A99">
        <w:rPr>
          <w:rFonts w:ascii="Times New Roman Regular" w:eastAsia="SimSun" w:hAnsi="Times New Roman Regular" w:cs="Times New Roman Regular"/>
          <w:sz w:val="22"/>
          <w:szCs w:val="22"/>
        </w:rPr>
        <w:t>Layek</w:t>
      </w:r>
      <w:proofErr w:type="spellEnd"/>
      <w:r w:rsidRPr="006F0A99">
        <w:rPr>
          <w:rFonts w:ascii="Times New Roman Regular" w:eastAsia="SimSun" w:hAnsi="Times New Roman Regular" w:cs="Times New Roman Regular"/>
          <w:sz w:val="22"/>
          <w:szCs w:val="22"/>
        </w:rPr>
        <w:t xml:space="preserve"> S </w:t>
      </w:r>
      <w:proofErr w:type="spellStart"/>
      <w:r w:rsidRPr="006F0A99">
        <w:rPr>
          <w:rFonts w:ascii="Times New Roman Regular" w:eastAsia="SimSun" w:hAnsi="Times New Roman Regular" w:cs="Times New Roman Regular"/>
          <w:sz w:val="22"/>
          <w:szCs w:val="22"/>
        </w:rPr>
        <w:t>S</w:t>
      </w:r>
      <w:proofErr w:type="spellEnd"/>
      <w:r w:rsidRPr="006F0A99">
        <w:rPr>
          <w:rFonts w:ascii="Times New Roman Regular" w:eastAsia="SimSun" w:hAnsi="Times New Roman Regular" w:cs="Times New Roman Regular"/>
          <w:sz w:val="22"/>
          <w:szCs w:val="22"/>
        </w:rPr>
        <w:t xml:space="preserve"> &amp; Patil S P. Effects of </w:t>
      </w:r>
      <w:proofErr w:type="spellStart"/>
      <w:r w:rsidRPr="006F0A99">
        <w:rPr>
          <w:rFonts w:ascii="Times New Roman Regular" w:eastAsia="SimSun" w:hAnsi="Times New Roman Regular" w:cs="Times New Roman Regular"/>
          <w:sz w:val="22"/>
          <w:szCs w:val="22"/>
        </w:rPr>
        <w:t>Emxcell</w:t>
      </w:r>
      <w:proofErr w:type="spellEnd"/>
      <w:r w:rsidRPr="006F0A99">
        <w:rPr>
          <w:rFonts w:ascii="Times New Roman Regular" w:eastAsia="SimSun" w:hAnsi="Times New Roman Regular" w:cs="Times New Roman Regular"/>
          <w:sz w:val="22"/>
          <w:szCs w:val="22"/>
        </w:rPr>
        <w:t xml:space="preserve"> media on bovine oocyte recovery. Indian J Anim Sci, 92 (2022) 540–547.</w:t>
      </w:r>
    </w:p>
    <w:p w14:paraId="23880320"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55B1DF9F"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proofErr w:type="spellStart"/>
      <w:r w:rsidRPr="006F0A99">
        <w:rPr>
          <w:rFonts w:ascii="Times New Roman Regular" w:eastAsia="SimSun" w:hAnsi="Times New Roman Regular" w:cs="Times New Roman Regular"/>
          <w:sz w:val="22"/>
          <w:szCs w:val="22"/>
        </w:rPr>
        <w:t>Layek</w:t>
      </w:r>
      <w:proofErr w:type="spellEnd"/>
      <w:r w:rsidRPr="006F0A99">
        <w:rPr>
          <w:rFonts w:ascii="Times New Roman Regular" w:eastAsia="SimSun" w:hAnsi="Times New Roman Regular" w:cs="Times New Roman Regular"/>
          <w:sz w:val="22"/>
          <w:szCs w:val="22"/>
        </w:rPr>
        <w:t xml:space="preserve"> S </w:t>
      </w:r>
      <w:proofErr w:type="spellStart"/>
      <w:r w:rsidRPr="006F0A99">
        <w:rPr>
          <w:rFonts w:ascii="Times New Roman Regular" w:eastAsia="SimSun" w:hAnsi="Times New Roman Regular" w:cs="Times New Roman Regular"/>
          <w:sz w:val="22"/>
          <w:szCs w:val="22"/>
        </w:rPr>
        <w:t>S</w:t>
      </w:r>
      <w:proofErr w:type="spellEnd"/>
      <w:r w:rsidRPr="006F0A99">
        <w:rPr>
          <w:rFonts w:ascii="Times New Roman Regular" w:eastAsia="SimSun" w:hAnsi="Times New Roman Regular" w:cs="Times New Roman Regular"/>
          <w:sz w:val="22"/>
          <w:szCs w:val="22"/>
        </w:rPr>
        <w:t xml:space="preserve">, Patil S P, </w:t>
      </w:r>
      <w:proofErr w:type="spellStart"/>
      <w:r w:rsidRPr="006F0A99">
        <w:rPr>
          <w:rFonts w:ascii="Times New Roman Regular" w:eastAsia="SimSun" w:hAnsi="Times New Roman Regular" w:cs="Times New Roman Regular"/>
          <w:sz w:val="22"/>
          <w:szCs w:val="22"/>
        </w:rPr>
        <w:t>Doultani</w:t>
      </w:r>
      <w:proofErr w:type="spellEnd"/>
      <w:r w:rsidRPr="006F0A99">
        <w:rPr>
          <w:rFonts w:ascii="Times New Roman Regular" w:eastAsia="SimSun" w:hAnsi="Times New Roman Regular" w:cs="Times New Roman Regular"/>
          <w:sz w:val="22"/>
          <w:szCs w:val="22"/>
        </w:rPr>
        <w:t xml:space="preserve"> S &amp; Sharma P. In-house OPU media improves blastocyst development. </w:t>
      </w:r>
      <w:proofErr w:type="spellStart"/>
      <w:r w:rsidRPr="006F0A99">
        <w:rPr>
          <w:rFonts w:ascii="Times New Roman Regular" w:eastAsia="SimSun" w:hAnsi="Times New Roman Regular" w:cs="Times New Roman Regular"/>
          <w:sz w:val="22"/>
          <w:szCs w:val="22"/>
        </w:rPr>
        <w:t>Reprod</w:t>
      </w:r>
      <w:proofErr w:type="spellEnd"/>
      <w:r w:rsidRPr="006F0A99">
        <w:rPr>
          <w:rFonts w:ascii="Times New Roman Regular" w:eastAsia="SimSun" w:hAnsi="Times New Roman Regular" w:cs="Times New Roman Regular"/>
          <w:sz w:val="22"/>
          <w:szCs w:val="22"/>
        </w:rPr>
        <w:t xml:space="preserve"> </w:t>
      </w:r>
      <w:proofErr w:type="spellStart"/>
      <w:r w:rsidRPr="006F0A99">
        <w:rPr>
          <w:rFonts w:ascii="Times New Roman Regular" w:eastAsia="SimSun" w:hAnsi="Times New Roman Regular" w:cs="Times New Roman Regular"/>
          <w:sz w:val="22"/>
          <w:szCs w:val="22"/>
        </w:rPr>
        <w:t>Biotechnol</w:t>
      </w:r>
      <w:proofErr w:type="spellEnd"/>
      <w:r w:rsidRPr="006F0A99">
        <w:rPr>
          <w:rFonts w:ascii="Times New Roman Regular" w:eastAsia="SimSun" w:hAnsi="Times New Roman Regular" w:cs="Times New Roman Regular"/>
          <w:sz w:val="22"/>
          <w:szCs w:val="22"/>
        </w:rPr>
        <w:t xml:space="preserve"> Res, 20 (2023) 42–50.</w:t>
      </w:r>
    </w:p>
    <w:p w14:paraId="3385CAC6"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5DB2DD3B"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 xml:space="preserve">Patil S P, </w:t>
      </w:r>
      <w:proofErr w:type="spellStart"/>
      <w:r w:rsidRPr="006F0A99">
        <w:rPr>
          <w:rFonts w:ascii="Times New Roman Regular" w:eastAsia="SimSun" w:hAnsi="Times New Roman Regular" w:cs="Times New Roman Regular"/>
          <w:sz w:val="22"/>
          <w:szCs w:val="22"/>
        </w:rPr>
        <w:t>Do</w:t>
      </w:r>
      <w:r w:rsidRPr="006F0A99">
        <w:rPr>
          <w:rFonts w:ascii="Times New Roman Regular" w:eastAsia="SimSun" w:hAnsi="Times New Roman Regular" w:cs="Times New Roman Regular"/>
          <w:sz w:val="22"/>
          <w:szCs w:val="22"/>
        </w:rPr>
        <w:t>ultani</w:t>
      </w:r>
      <w:proofErr w:type="spellEnd"/>
      <w:r w:rsidRPr="006F0A99">
        <w:rPr>
          <w:rFonts w:ascii="Times New Roman Regular" w:eastAsia="SimSun" w:hAnsi="Times New Roman Regular" w:cs="Times New Roman Regular"/>
          <w:sz w:val="22"/>
          <w:szCs w:val="22"/>
        </w:rPr>
        <w:t xml:space="preserve"> S, </w:t>
      </w:r>
      <w:proofErr w:type="spellStart"/>
      <w:r w:rsidRPr="006F0A99">
        <w:rPr>
          <w:rFonts w:ascii="Times New Roman Regular" w:eastAsia="SimSun" w:hAnsi="Times New Roman Regular" w:cs="Times New Roman Regular"/>
          <w:sz w:val="22"/>
          <w:szCs w:val="22"/>
        </w:rPr>
        <w:t>Layek</w:t>
      </w:r>
      <w:proofErr w:type="spellEnd"/>
      <w:r w:rsidRPr="006F0A99">
        <w:rPr>
          <w:rFonts w:ascii="Times New Roman Regular" w:eastAsia="SimSun" w:hAnsi="Times New Roman Regular" w:cs="Times New Roman Regular"/>
          <w:sz w:val="22"/>
          <w:szCs w:val="22"/>
        </w:rPr>
        <w:t xml:space="preserve"> S </w:t>
      </w:r>
      <w:proofErr w:type="spellStart"/>
      <w:r w:rsidRPr="006F0A99">
        <w:rPr>
          <w:rFonts w:ascii="Times New Roman Regular" w:eastAsia="SimSun" w:hAnsi="Times New Roman Regular" w:cs="Times New Roman Regular"/>
          <w:sz w:val="22"/>
          <w:szCs w:val="22"/>
        </w:rPr>
        <w:t>S</w:t>
      </w:r>
      <w:proofErr w:type="spellEnd"/>
      <w:r w:rsidRPr="006F0A99">
        <w:rPr>
          <w:rFonts w:ascii="Times New Roman Regular" w:eastAsia="SimSun" w:hAnsi="Times New Roman Regular" w:cs="Times New Roman Regular"/>
          <w:sz w:val="22"/>
          <w:szCs w:val="22"/>
        </w:rPr>
        <w:t xml:space="preserve"> &amp; Sharma P. Commercial vs in-house OPU media for bovine IVEP. Vet </w:t>
      </w:r>
      <w:proofErr w:type="spellStart"/>
      <w:r w:rsidRPr="006F0A99">
        <w:rPr>
          <w:rFonts w:ascii="Times New Roman Regular" w:eastAsia="SimSun" w:hAnsi="Times New Roman Regular" w:cs="Times New Roman Regular"/>
          <w:sz w:val="22"/>
          <w:szCs w:val="22"/>
        </w:rPr>
        <w:t>Reprod</w:t>
      </w:r>
      <w:proofErr w:type="spellEnd"/>
      <w:r w:rsidRPr="006F0A99">
        <w:rPr>
          <w:rFonts w:ascii="Times New Roman Regular" w:eastAsia="SimSun" w:hAnsi="Times New Roman Regular" w:cs="Times New Roman Regular"/>
          <w:sz w:val="22"/>
          <w:szCs w:val="22"/>
        </w:rPr>
        <w:t xml:space="preserve"> Sci, 89 (2022) 290–296.</w:t>
      </w:r>
    </w:p>
    <w:p w14:paraId="239F97B1"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11C5946A"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International Embryo Technology Society (IETS). Manual of the International Embryo Transfer Society, 5th ed (20</w:t>
      </w:r>
      <w:r>
        <w:rPr>
          <w:rFonts w:ascii="Times New Roman Regular" w:eastAsia="SimSun" w:hAnsi="Times New Roman Regular" w:cs="Times New Roman Regular"/>
          <w:sz w:val="22"/>
          <w:szCs w:val="22"/>
        </w:rPr>
        <w:t>22</w:t>
      </w:r>
      <w:r w:rsidRPr="006F0A99">
        <w:rPr>
          <w:rFonts w:ascii="Times New Roman Regular" w:eastAsia="SimSun" w:hAnsi="Times New Roman Regular" w:cs="Times New Roman Regular"/>
          <w:sz w:val="22"/>
          <w:szCs w:val="22"/>
        </w:rPr>
        <w:t>).</w:t>
      </w:r>
    </w:p>
    <w:p w14:paraId="33243E47"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5EBFFEAE" w14:textId="77777777" w:rsidR="001605DF"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Leeuw F D. Cost-effec</w:t>
      </w:r>
      <w:r w:rsidRPr="006F0A99">
        <w:rPr>
          <w:rFonts w:ascii="Times New Roman Regular" w:eastAsia="SimSun" w:hAnsi="Times New Roman Regular" w:cs="Times New Roman Regular"/>
          <w:sz w:val="22"/>
          <w:szCs w:val="22"/>
        </w:rPr>
        <w:t>tiveness of reproductive technologies in dairy farming. Dairy Sci Technol, 86 (2006) 43–50.</w:t>
      </w:r>
    </w:p>
    <w:p w14:paraId="3041356A"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7DC1E0B8"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 xml:space="preserve">Lamb G C, Mercadante V R G, Henry D </w:t>
      </w:r>
      <w:proofErr w:type="spellStart"/>
      <w:r w:rsidRPr="006F0A99">
        <w:rPr>
          <w:rFonts w:ascii="Times New Roman Regular" w:eastAsia="SimSun" w:hAnsi="Times New Roman Regular" w:cs="Times New Roman Regular"/>
          <w:sz w:val="22"/>
          <w:szCs w:val="22"/>
        </w:rPr>
        <w:t>D</w:t>
      </w:r>
      <w:proofErr w:type="spellEnd"/>
      <w:r w:rsidRPr="006F0A99">
        <w:rPr>
          <w:rFonts w:ascii="Times New Roman Regular" w:eastAsia="SimSun" w:hAnsi="Times New Roman Regular" w:cs="Times New Roman Regular"/>
          <w:sz w:val="22"/>
          <w:szCs w:val="22"/>
        </w:rPr>
        <w:t>, Dahlen C R, Larson J E &amp; DiLorenzo N. Advantages of current and future reproductive technologies for beef cattle production.</w:t>
      </w:r>
      <w:r w:rsidRPr="006F0A99">
        <w:rPr>
          <w:rFonts w:ascii="Times New Roman Regular" w:eastAsia="SimSun" w:hAnsi="Times New Roman Regular" w:cs="Times New Roman Regular"/>
          <w:sz w:val="22"/>
          <w:szCs w:val="22"/>
        </w:rPr>
        <w:t xml:space="preserve"> J Appl Anim Sci, 94 (2016) 2456–2470.</w:t>
      </w:r>
    </w:p>
    <w:p w14:paraId="09027E8B"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58388828"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Nelson L D &amp; Nelson C F. Handling and culture of bovine embryos: survey of media used by 26 embryo transfer companies in the USA. Theriogenology, 56 (2001) 529–536.</w:t>
      </w:r>
    </w:p>
    <w:p w14:paraId="27B69CE9"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6117FA39"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Common Media Buffers and Stock Solutions. Common m</w:t>
      </w:r>
      <w:r w:rsidRPr="006F0A99">
        <w:rPr>
          <w:rFonts w:ascii="Times New Roman Regular" w:eastAsia="SimSun" w:hAnsi="Times New Roman Regular" w:cs="Times New Roman Regular"/>
          <w:sz w:val="22"/>
          <w:szCs w:val="22"/>
        </w:rPr>
        <w:t xml:space="preserve">edia, buffers and stock solutions. </w:t>
      </w:r>
      <w:proofErr w:type="spellStart"/>
      <w:r w:rsidRPr="006F0A99">
        <w:rPr>
          <w:rFonts w:ascii="Times New Roman Regular" w:eastAsia="SimSun" w:hAnsi="Times New Roman Regular" w:cs="Times New Roman Regular"/>
          <w:sz w:val="22"/>
          <w:szCs w:val="22"/>
        </w:rPr>
        <w:t>Curr</w:t>
      </w:r>
      <w:proofErr w:type="spellEnd"/>
      <w:r w:rsidRPr="006F0A99">
        <w:rPr>
          <w:rFonts w:ascii="Times New Roman Regular" w:eastAsia="SimSun" w:hAnsi="Times New Roman Regular" w:cs="Times New Roman Regular"/>
          <w:sz w:val="22"/>
          <w:szCs w:val="22"/>
        </w:rPr>
        <w:t xml:space="preserve"> </w:t>
      </w:r>
      <w:proofErr w:type="spellStart"/>
      <w:r w:rsidRPr="006F0A99">
        <w:rPr>
          <w:rFonts w:ascii="Times New Roman Regular" w:eastAsia="SimSun" w:hAnsi="Times New Roman Regular" w:cs="Times New Roman Regular"/>
          <w:sz w:val="22"/>
          <w:szCs w:val="22"/>
        </w:rPr>
        <w:t>Protoc</w:t>
      </w:r>
      <w:proofErr w:type="spellEnd"/>
      <w:r w:rsidRPr="006F0A99">
        <w:rPr>
          <w:rFonts w:ascii="Times New Roman Regular" w:eastAsia="SimSun" w:hAnsi="Times New Roman Regular" w:cs="Times New Roman Regular"/>
          <w:sz w:val="22"/>
          <w:szCs w:val="22"/>
        </w:rPr>
        <w:t xml:space="preserve"> Immunol, 34 (1999) A.2A.1–A.2A.8.</w:t>
      </w:r>
    </w:p>
    <w:p w14:paraId="7624144B"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39DD30DD"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proofErr w:type="spellStart"/>
      <w:r w:rsidRPr="006F0A99">
        <w:rPr>
          <w:rFonts w:ascii="Times New Roman Regular" w:eastAsia="SimSun" w:hAnsi="Times New Roman Regular" w:cs="Times New Roman Regular"/>
          <w:sz w:val="22"/>
          <w:szCs w:val="22"/>
        </w:rPr>
        <w:t>EmXcell</w:t>
      </w:r>
      <w:proofErr w:type="spellEnd"/>
      <w:r w:rsidRPr="006F0A99">
        <w:rPr>
          <w:rFonts w:ascii="Times New Roman Regular" w:eastAsia="SimSun" w:hAnsi="Times New Roman Regular" w:cs="Times New Roman Regular"/>
          <w:sz w:val="22"/>
          <w:szCs w:val="22"/>
        </w:rPr>
        <w:t xml:space="preserve">. </w:t>
      </w:r>
      <w:proofErr w:type="spellStart"/>
      <w:r w:rsidRPr="006F0A99">
        <w:rPr>
          <w:rFonts w:ascii="Times New Roman Regular" w:eastAsia="SimSun" w:hAnsi="Times New Roman Regular" w:cs="Times New Roman Regular"/>
          <w:sz w:val="22"/>
          <w:szCs w:val="22"/>
        </w:rPr>
        <w:t>EmXcell</w:t>
      </w:r>
      <w:proofErr w:type="spellEnd"/>
      <w:r w:rsidRPr="006F0A99">
        <w:rPr>
          <w:rFonts w:ascii="Times New Roman Regular" w:eastAsia="SimSun" w:hAnsi="Times New Roman Regular" w:cs="Times New Roman Regular"/>
          <w:sz w:val="22"/>
          <w:szCs w:val="22"/>
        </w:rPr>
        <w:t xml:space="preserve"> embryo flushing media. IMV Technologies, (2019). Available at: https://www.imv-technologies.com/product/em-xcell</w:t>
      </w:r>
    </w:p>
    <w:p w14:paraId="46EC52C7"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7C38A410"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 xml:space="preserve">Ferré L B, Contreras A, De Masi F &amp; Peña M </w:t>
      </w:r>
      <w:r w:rsidRPr="006F0A99">
        <w:rPr>
          <w:rFonts w:ascii="Times New Roman Regular" w:eastAsia="SimSun" w:hAnsi="Times New Roman Regular" w:cs="Times New Roman Regular"/>
          <w:sz w:val="22"/>
          <w:szCs w:val="22"/>
        </w:rPr>
        <w:t>A. Impact of reproductive biotechnologies on dairy production. Theriogenology, 150 (2020) 385–392.</w:t>
      </w:r>
    </w:p>
    <w:p w14:paraId="167BEB6B"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51268453" w14:textId="77777777" w:rsidR="001605DF" w:rsidRPr="006F0A99"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 xml:space="preserve">Vries A D &amp; </w:t>
      </w:r>
      <w:proofErr w:type="spellStart"/>
      <w:r w:rsidRPr="006F0A99">
        <w:rPr>
          <w:rFonts w:ascii="Times New Roman Regular" w:eastAsia="SimSun" w:hAnsi="Times New Roman Regular" w:cs="Times New Roman Regular"/>
          <w:sz w:val="22"/>
          <w:szCs w:val="22"/>
        </w:rPr>
        <w:t>Kaniyamattam</w:t>
      </w:r>
      <w:proofErr w:type="spellEnd"/>
      <w:r w:rsidRPr="006F0A99">
        <w:rPr>
          <w:rFonts w:ascii="Times New Roman Regular" w:eastAsia="SimSun" w:hAnsi="Times New Roman Regular" w:cs="Times New Roman Regular"/>
          <w:sz w:val="22"/>
          <w:szCs w:val="22"/>
        </w:rPr>
        <w:t xml:space="preserve"> K. Economic benefits of reproductive technologies for cattle. J Dairy Sci, 103 (2020) 7553–7564.</w:t>
      </w:r>
    </w:p>
    <w:p w14:paraId="60004D7E" w14:textId="77777777" w:rsidR="001605DF" w:rsidRPr="006F0A99" w:rsidRDefault="001605DF">
      <w:pPr>
        <w:spacing w:line="360" w:lineRule="auto"/>
        <w:jc w:val="both"/>
        <w:rPr>
          <w:rFonts w:ascii="Times New Roman Regular" w:eastAsia="SimSun" w:hAnsi="Times New Roman Regular" w:cs="Times New Roman Regular"/>
          <w:sz w:val="22"/>
          <w:szCs w:val="22"/>
        </w:rPr>
      </w:pPr>
    </w:p>
    <w:p w14:paraId="23D1D77E" w14:textId="77777777" w:rsidR="001605DF" w:rsidRDefault="00965D87" w:rsidP="006F0A99">
      <w:pPr>
        <w:numPr>
          <w:ilvl w:val="0"/>
          <w:numId w:val="11"/>
        </w:numPr>
        <w:spacing w:line="360" w:lineRule="auto"/>
        <w:jc w:val="both"/>
        <w:rPr>
          <w:rFonts w:ascii="Times New Roman Regular" w:eastAsia="SimSun" w:hAnsi="Times New Roman Regular" w:cs="Times New Roman Regular"/>
          <w:sz w:val="22"/>
          <w:szCs w:val="22"/>
        </w:rPr>
      </w:pPr>
      <w:r w:rsidRPr="006F0A99">
        <w:rPr>
          <w:rFonts w:ascii="Times New Roman Regular" w:eastAsia="SimSun" w:hAnsi="Times New Roman Regular" w:cs="Times New Roman Regular"/>
          <w:sz w:val="22"/>
          <w:szCs w:val="22"/>
        </w:rPr>
        <w:t>Lamb G C, Mercadante V R G, Henry</w:t>
      </w:r>
      <w:r w:rsidRPr="006F0A99">
        <w:rPr>
          <w:rFonts w:ascii="Times New Roman Regular" w:eastAsia="SimSun" w:hAnsi="Times New Roman Regular" w:cs="Times New Roman Regular"/>
          <w:sz w:val="22"/>
          <w:szCs w:val="22"/>
        </w:rPr>
        <w:t xml:space="preserve"> D </w:t>
      </w:r>
      <w:proofErr w:type="spellStart"/>
      <w:r w:rsidRPr="006F0A99">
        <w:rPr>
          <w:rFonts w:ascii="Times New Roman Regular" w:eastAsia="SimSun" w:hAnsi="Times New Roman Regular" w:cs="Times New Roman Regular"/>
          <w:sz w:val="22"/>
          <w:szCs w:val="22"/>
        </w:rPr>
        <w:t>D</w:t>
      </w:r>
      <w:proofErr w:type="spellEnd"/>
      <w:r w:rsidRPr="006F0A99">
        <w:rPr>
          <w:rFonts w:ascii="Times New Roman Regular" w:eastAsia="SimSun" w:hAnsi="Times New Roman Regular" w:cs="Times New Roman Regular"/>
          <w:sz w:val="22"/>
          <w:szCs w:val="22"/>
        </w:rPr>
        <w:t>, Dahlen C R, Larson J E &amp; DiLorenzo N. Advantages of current and future reproductive technologies for beef cattle production. J Anim Sci, 94 (2016) 2456–2470.</w:t>
      </w:r>
    </w:p>
    <w:p w14:paraId="542BAB66" w14:textId="77777777" w:rsidR="001605DF" w:rsidRDefault="001605DF">
      <w:pPr>
        <w:spacing w:line="360" w:lineRule="auto"/>
        <w:jc w:val="both"/>
        <w:rPr>
          <w:rFonts w:ascii="Times New Roman Regular" w:eastAsia="SimSun" w:hAnsi="Times New Roman Regular" w:cs="Times New Roman Regular"/>
          <w:sz w:val="22"/>
          <w:szCs w:val="22"/>
        </w:rPr>
      </w:pPr>
    </w:p>
    <w:p w14:paraId="4236BFEC" w14:textId="77777777" w:rsidR="001605DF" w:rsidRDefault="001605DF">
      <w:pPr>
        <w:spacing w:line="360" w:lineRule="auto"/>
        <w:jc w:val="both"/>
        <w:rPr>
          <w:rFonts w:ascii="Times New Roman Regular" w:eastAsia="SimSun" w:hAnsi="Times New Roman Regular" w:cs="Times New Roman Regular"/>
          <w:sz w:val="22"/>
          <w:szCs w:val="22"/>
        </w:rPr>
      </w:pPr>
    </w:p>
    <w:p w14:paraId="78B8580D" w14:textId="77777777" w:rsidR="001605DF" w:rsidRDefault="00965D87">
      <w:pPr>
        <w:spacing w:line="360" w:lineRule="auto"/>
        <w:jc w:val="both"/>
      </w:pPr>
      <w:r>
        <w:rPr>
          <w:noProof/>
        </w:rPr>
        <w:drawing>
          <wp:inline distT="0" distB="0" distL="114300" distR="114300" wp14:anchorId="1A224FED" wp14:editId="31610194">
            <wp:extent cx="5272405" cy="3942080"/>
            <wp:effectExtent l="0" t="0" r="10795" b="203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5272405" cy="3942080"/>
                    </a:xfrm>
                    <a:prstGeom prst="rect">
                      <a:avLst/>
                    </a:prstGeom>
                    <a:noFill/>
                    <a:ln>
                      <a:noFill/>
                    </a:ln>
                  </pic:spPr>
                </pic:pic>
              </a:graphicData>
            </a:graphic>
          </wp:inline>
        </w:drawing>
      </w:r>
    </w:p>
    <w:p w14:paraId="024682DC" w14:textId="77777777" w:rsidR="001605DF" w:rsidRDefault="001605DF">
      <w:pPr>
        <w:spacing w:line="360" w:lineRule="auto"/>
        <w:jc w:val="both"/>
      </w:pPr>
    </w:p>
    <w:p w14:paraId="0BC7451A" w14:textId="77777777" w:rsidR="001605DF" w:rsidRDefault="001605DF">
      <w:pPr>
        <w:spacing w:line="480" w:lineRule="auto"/>
        <w:jc w:val="both"/>
        <w:rPr>
          <w:rFonts w:ascii="Times New Roman Regular" w:hAnsi="Times New Roman Regular" w:cs="Times New Roman Regular"/>
          <w:sz w:val="22"/>
          <w:szCs w:val="22"/>
        </w:rPr>
      </w:pPr>
    </w:p>
    <w:p w14:paraId="70453E1F" w14:textId="77777777" w:rsidR="001605DF" w:rsidRDefault="001605DF">
      <w:pPr>
        <w:spacing w:line="480" w:lineRule="auto"/>
        <w:jc w:val="both"/>
        <w:rPr>
          <w:rFonts w:ascii="Times New Roman Regular" w:hAnsi="Times New Roman Regular" w:cs="Times New Roman Regular"/>
          <w:sz w:val="22"/>
          <w:szCs w:val="22"/>
        </w:rPr>
      </w:pPr>
    </w:p>
    <w:p w14:paraId="17A1675D" w14:textId="77777777" w:rsidR="001605DF" w:rsidRDefault="00965D87">
      <w:pPr>
        <w:spacing w:line="480" w:lineRule="auto"/>
        <w:jc w:val="center"/>
        <w:rPr>
          <w:rFonts w:ascii="Times New Roman Regular" w:hAnsi="Times New Roman Regular" w:cs="Times New Roman Regular"/>
          <w:sz w:val="22"/>
          <w:szCs w:val="22"/>
        </w:rPr>
      </w:pPr>
      <w:r>
        <w:rPr>
          <w:rFonts w:ascii="Times New Roman Regular" w:hAnsi="Times New Roman Regular" w:cs="Times New Roman Regular"/>
          <w:i/>
          <w:iCs/>
          <w:sz w:val="22"/>
          <w:szCs w:val="22"/>
        </w:rPr>
        <w:t>Figure 1:</w:t>
      </w:r>
      <w:r>
        <w:rPr>
          <w:rFonts w:ascii="Times New Roman Regular" w:hAnsi="Times New Roman Regular" w:cs="Times New Roman Regular"/>
          <w:sz w:val="22"/>
          <w:szCs w:val="22"/>
        </w:rPr>
        <w:t xml:space="preserve"> Comparison of In-house Media and Control Media for parameters like blastocyst per OPU, Blastocyst rate (%) and cleavage rate (%)</w:t>
      </w:r>
    </w:p>
    <w:p w14:paraId="459E84C5" w14:textId="77777777" w:rsidR="001605DF" w:rsidRDefault="001605DF">
      <w:pPr>
        <w:spacing w:line="360" w:lineRule="auto"/>
        <w:jc w:val="both"/>
      </w:pPr>
    </w:p>
    <w:sectPr w:rsidR="001605D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4B545" w14:textId="77777777" w:rsidR="00965D87" w:rsidRDefault="00965D87" w:rsidP="006762D9">
      <w:r>
        <w:separator/>
      </w:r>
    </w:p>
  </w:endnote>
  <w:endnote w:type="continuationSeparator" w:id="0">
    <w:p w14:paraId="4A196336" w14:textId="77777777" w:rsidR="00965D87" w:rsidRDefault="00965D87" w:rsidP="0067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Times New Roman Bold">
    <w:panose1 w:val="02020803070505020304"/>
    <w:charset w:val="00"/>
    <w:family w:val="auto"/>
    <w:pitch w:val="default"/>
    <w:sig w:usb0="E0002AEF" w:usb1="C0007841"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6877E" w14:textId="77777777" w:rsidR="006762D9" w:rsidRDefault="00676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5DD24" w14:textId="77777777" w:rsidR="006762D9" w:rsidRDefault="00676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E1F99" w14:textId="77777777" w:rsidR="006762D9" w:rsidRDefault="00676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A8377" w14:textId="77777777" w:rsidR="00965D87" w:rsidRDefault="00965D87" w:rsidP="006762D9">
      <w:r>
        <w:separator/>
      </w:r>
    </w:p>
  </w:footnote>
  <w:footnote w:type="continuationSeparator" w:id="0">
    <w:p w14:paraId="17D1BF68" w14:textId="77777777" w:rsidR="00965D87" w:rsidRDefault="00965D87" w:rsidP="00676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E2C0" w14:textId="18389B5F" w:rsidR="006762D9" w:rsidRDefault="006762D9">
    <w:pPr>
      <w:pStyle w:val="Header"/>
    </w:pPr>
    <w:r>
      <w:rPr>
        <w:noProof/>
      </w:rPr>
      <w:pict w14:anchorId="07FD3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37251"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B1FD" w14:textId="692F0971" w:rsidR="006762D9" w:rsidRDefault="006762D9">
    <w:pPr>
      <w:pStyle w:val="Header"/>
    </w:pPr>
    <w:r>
      <w:rPr>
        <w:noProof/>
      </w:rPr>
      <w:pict w14:anchorId="2DE29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37252"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0FD9" w14:textId="5FBC2E1A" w:rsidR="006762D9" w:rsidRDefault="006762D9">
    <w:pPr>
      <w:pStyle w:val="Header"/>
    </w:pPr>
    <w:r>
      <w:rPr>
        <w:noProof/>
      </w:rPr>
      <w:pict w14:anchorId="02505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37250"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6F7E4760"/>
    <w:multiLevelType w:val="singleLevel"/>
    <w:tmpl w:val="6F7E4760"/>
    <w:lvl w:ilvl="0">
      <w:start w:val="1"/>
      <w:numFmt w:val="decimal"/>
      <w:lvlText w:val="%1."/>
      <w:lvlJc w:val="left"/>
      <w:pPr>
        <w:tabs>
          <w:tab w:val="left" w:pos="425"/>
        </w:tabs>
        <w:ind w:left="425" w:hanging="425"/>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DFD519"/>
    <w:rsid w:val="8EF78D2D"/>
    <w:rsid w:val="95F704E2"/>
    <w:rsid w:val="B66FF966"/>
    <w:rsid w:val="BDFEE2B4"/>
    <w:rsid w:val="BE47723B"/>
    <w:rsid w:val="D55F3233"/>
    <w:rsid w:val="D5FF7D76"/>
    <w:rsid w:val="DDB76525"/>
    <w:rsid w:val="DF9BDAD1"/>
    <w:rsid w:val="EB7E38D4"/>
    <w:rsid w:val="EFED729E"/>
    <w:rsid w:val="FBDFD519"/>
    <w:rsid w:val="FF1BC4FD"/>
    <w:rsid w:val="FF7B1AEA"/>
    <w:rsid w:val="FFC79FA7"/>
    <w:rsid w:val="00050A31"/>
    <w:rsid w:val="0006218A"/>
    <w:rsid w:val="000716D2"/>
    <w:rsid w:val="00071AAB"/>
    <w:rsid w:val="000B76C4"/>
    <w:rsid w:val="000C5610"/>
    <w:rsid w:val="000E6552"/>
    <w:rsid w:val="000F3A4F"/>
    <w:rsid w:val="000F59AC"/>
    <w:rsid w:val="001364FE"/>
    <w:rsid w:val="001368DD"/>
    <w:rsid w:val="00147DB3"/>
    <w:rsid w:val="001518A5"/>
    <w:rsid w:val="001605DF"/>
    <w:rsid w:val="00170095"/>
    <w:rsid w:val="00170E4F"/>
    <w:rsid w:val="001743F4"/>
    <w:rsid w:val="00187C33"/>
    <w:rsid w:val="001936B7"/>
    <w:rsid w:val="00196AB1"/>
    <w:rsid w:val="001A32DA"/>
    <w:rsid w:val="00201333"/>
    <w:rsid w:val="00210FA7"/>
    <w:rsid w:val="00216417"/>
    <w:rsid w:val="0026631D"/>
    <w:rsid w:val="002675C0"/>
    <w:rsid w:val="002C2F53"/>
    <w:rsid w:val="0033518C"/>
    <w:rsid w:val="00341C85"/>
    <w:rsid w:val="003437C2"/>
    <w:rsid w:val="00377186"/>
    <w:rsid w:val="003A1C03"/>
    <w:rsid w:val="00414627"/>
    <w:rsid w:val="00425D63"/>
    <w:rsid w:val="00462452"/>
    <w:rsid w:val="004643D8"/>
    <w:rsid w:val="00497C24"/>
    <w:rsid w:val="004C7BA5"/>
    <w:rsid w:val="004E7628"/>
    <w:rsid w:val="004F48F2"/>
    <w:rsid w:val="0051389B"/>
    <w:rsid w:val="005149B1"/>
    <w:rsid w:val="00523EAA"/>
    <w:rsid w:val="00541D4B"/>
    <w:rsid w:val="005647F2"/>
    <w:rsid w:val="005662D1"/>
    <w:rsid w:val="00573A09"/>
    <w:rsid w:val="005A4526"/>
    <w:rsid w:val="005C1B16"/>
    <w:rsid w:val="005E53D0"/>
    <w:rsid w:val="006002EB"/>
    <w:rsid w:val="006128EF"/>
    <w:rsid w:val="006264B4"/>
    <w:rsid w:val="00642969"/>
    <w:rsid w:val="00643033"/>
    <w:rsid w:val="00644CC3"/>
    <w:rsid w:val="00661468"/>
    <w:rsid w:val="006649F0"/>
    <w:rsid w:val="0067245D"/>
    <w:rsid w:val="006762D9"/>
    <w:rsid w:val="0068470E"/>
    <w:rsid w:val="00695DCD"/>
    <w:rsid w:val="006A05CC"/>
    <w:rsid w:val="006A35A7"/>
    <w:rsid w:val="006F0A99"/>
    <w:rsid w:val="006F4150"/>
    <w:rsid w:val="007152D7"/>
    <w:rsid w:val="00746C14"/>
    <w:rsid w:val="00772885"/>
    <w:rsid w:val="007C2C59"/>
    <w:rsid w:val="00801F23"/>
    <w:rsid w:val="00837632"/>
    <w:rsid w:val="0085640F"/>
    <w:rsid w:val="008567AA"/>
    <w:rsid w:val="00892712"/>
    <w:rsid w:val="008A680A"/>
    <w:rsid w:val="008B0BB0"/>
    <w:rsid w:val="008E6C4B"/>
    <w:rsid w:val="008F18C0"/>
    <w:rsid w:val="008F5BD3"/>
    <w:rsid w:val="00907648"/>
    <w:rsid w:val="00930FDE"/>
    <w:rsid w:val="00965D87"/>
    <w:rsid w:val="00976080"/>
    <w:rsid w:val="00984C93"/>
    <w:rsid w:val="00987CE1"/>
    <w:rsid w:val="0099405C"/>
    <w:rsid w:val="009C600F"/>
    <w:rsid w:val="009D3723"/>
    <w:rsid w:val="009E04F2"/>
    <w:rsid w:val="00A00271"/>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A4EE3"/>
    <w:rsid w:val="00BB7C2B"/>
    <w:rsid w:val="00BC1664"/>
    <w:rsid w:val="00BC2546"/>
    <w:rsid w:val="00BC5110"/>
    <w:rsid w:val="00BF6582"/>
    <w:rsid w:val="00C05085"/>
    <w:rsid w:val="00C1593D"/>
    <w:rsid w:val="00C56C7E"/>
    <w:rsid w:val="00C776A4"/>
    <w:rsid w:val="00C9212E"/>
    <w:rsid w:val="00CA2C6C"/>
    <w:rsid w:val="00CC0600"/>
    <w:rsid w:val="00CC78AC"/>
    <w:rsid w:val="00CF3F08"/>
    <w:rsid w:val="00CF7953"/>
    <w:rsid w:val="00D0212E"/>
    <w:rsid w:val="00D07232"/>
    <w:rsid w:val="00D10245"/>
    <w:rsid w:val="00D21BDD"/>
    <w:rsid w:val="00D65F07"/>
    <w:rsid w:val="00D758D6"/>
    <w:rsid w:val="00D92BB7"/>
    <w:rsid w:val="00DC76D2"/>
    <w:rsid w:val="00DD30ED"/>
    <w:rsid w:val="00E64C21"/>
    <w:rsid w:val="00EC24C6"/>
    <w:rsid w:val="00EF2933"/>
    <w:rsid w:val="00F05146"/>
    <w:rsid w:val="00F1115D"/>
    <w:rsid w:val="00F3513C"/>
    <w:rsid w:val="00F465C5"/>
    <w:rsid w:val="00F5180D"/>
    <w:rsid w:val="00F51B21"/>
    <w:rsid w:val="00F51D87"/>
    <w:rsid w:val="00F8455C"/>
    <w:rsid w:val="13EFC8A6"/>
    <w:rsid w:val="37DFA8DC"/>
    <w:rsid w:val="577F2A3E"/>
    <w:rsid w:val="5B2F5B5D"/>
    <w:rsid w:val="5B7F418C"/>
    <w:rsid w:val="5F3BCB9B"/>
    <w:rsid w:val="6CFFF254"/>
    <w:rsid w:val="6EB80855"/>
    <w:rsid w:val="6FFDDB71"/>
    <w:rsid w:val="77DFBAD9"/>
    <w:rsid w:val="7DAF81E7"/>
    <w:rsid w:val="7DAFD364"/>
    <w:rsid w:val="7E7DA4B4"/>
    <w:rsid w:val="7EB569CD"/>
    <w:rsid w:val="7F7B8EE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6BAB1D"/>
  <w15:docId w15:val="{FE2C7091-5871-46A0-86D6-ABAE0AE7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next w:val="Normal"/>
    <w:semiHidden/>
    <w:unhideWhenUsed/>
    <w:qFormat/>
    <w:pPr>
      <w:spacing w:beforeAutospacing="1" w:afterAutospacing="1"/>
      <w:outlineLvl w:val="2"/>
    </w:pPr>
    <w:rPr>
      <w:rFonts w:ascii="SimSun" w:hAnsi="SimSun" w:cs="Mangal" w:hint="eastAsia"/>
      <w:b/>
      <w:bCs/>
      <w:sz w:val="27"/>
      <w:szCs w:val="27"/>
      <w:lang w:val="en-US" w:eastAsia="zh-CN" w:bidi="hi-IN"/>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pPr>
      <w:spacing w:beforeAutospacing="1" w:afterAutospacing="1"/>
    </w:pPr>
    <w:rPr>
      <w:rFonts w:cs="Mangal"/>
      <w:sz w:val="24"/>
      <w:szCs w:val="24"/>
      <w:lang w:val="en-US" w:eastAsia="zh-CN" w:bidi="hi-I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Style1">
    <w:name w:val="Style1"/>
    <w:basedOn w:val="Normal"/>
    <w:qFormat/>
    <w:pPr>
      <w:ind w:firstLineChars="200" w:firstLine="200"/>
    </w:pPr>
    <w:rPr>
      <w:rFonts w:ascii="Times New Roman" w:hAnsi="Times New Roman"/>
      <w:sz w:val="22"/>
      <w:szCs w:val="22"/>
      <w:lang w:val="en-IN" w:eastAsia="en-US"/>
    </w:rPr>
  </w:style>
  <w:style w:type="paragraph" w:styleId="Revision">
    <w:name w:val="Revision"/>
    <w:hidden/>
    <w:uiPriority w:val="99"/>
    <w:unhideWhenUsed/>
    <w:rsid w:val="006F0A99"/>
    <w:rPr>
      <w:rFonts w:asciiTheme="minorHAnsi" w:eastAsiaTheme="minorEastAsia" w:hAnsiTheme="minorHAnsi" w:cstheme="minorBidi"/>
      <w:lang w:val="en-US" w:eastAsia="zh-CN"/>
    </w:rPr>
  </w:style>
  <w:style w:type="character" w:styleId="UnresolvedMention">
    <w:name w:val="Unresolved Mention"/>
    <w:basedOn w:val="DefaultParagraphFont"/>
    <w:uiPriority w:val="99"/>
    <w:semiHidden/>
    <w:unhideWhenUsed/>
    <w:rsid w:val="00642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E563D-0B76-46BA-8221-871CFD79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Shilpa Doultani</dc:creator>
  <cp:lastModifiedBy>SDI 1084</cp:lastModifiedBy>
  <cp:revision>16</cp:revision>
  <dcterms:created xsi:type="dcterms:W3CDTF">2024-06-23T16:55:00Z</dcterms:created>
  <dcterms:modified xsi:type="dcterms:W3CDTF">2025-10-28T12:57:00Z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6C8513CB527FD67ECBA3FF68CE3039A7_43</vt:lpwstr>
  </property>
</Properties>
</file>