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2E96B" w14:textId="5E5C45E8" w:rsidR="004878F2" w:rsidRPr="004878F2" w:rsidRDefault="004878F2" w:rsidP="00DF7E95">
      <w:pPr>
        <w:spacing w:line="360" w:lineRule="auto"/>
        <w:jc w:val="both"/>
        <w:rPr>
          <w:b/>
          <w:bCs/>
        </w:rPr>
      </w:pPr>
      <w:r w:rsidRPr="004878F2">
        <w:rPr>
          <w:b/>
          <w:bCs/>
        </w:rPr>
        <w:t xml:space="preserve">Review Article </w:t>
      </w:r>
    </w:p>
    <w:p w14:paraId="6CB51D92" w14:textId="21C7CDE7" w:rsidR="002B3553" w:rsidRPr="004878F2" w:rsidRDefault="004878F2" w:rsidP="00DF7E95">
      <w:pPr>
        <w:spacing w:line="360" w:lineRule="auto"/>
        <w:jc w:val="both"/>
        <w:rPr>
          <w:rFonts w:ascii="Times New Roman" w:hAnsi="Times New Roman" w:cs="Times New Roman"/>
          <w:b/>
          <w:bCs/>
          <w:sz w:val="24"/>
          <w:szCs w:val="24"/>
        </w:rPr>
      </w:pPr>
      <w:r w:rsidRPr="004878F2">
        <w:rPr>
          <w:b/>
          <w:bCs/>
        </w:rPr>
        <w:t>Improving Infrastructure Resilience in Developing Regions: Addressing Climate Risks and Natural Disasters in Africa</w:t>
      </w:r>
    </w:p>
    <w:p w14:paraId="18C1974F" w14:textId="63346936" w:rsidR="00505E3E" w:rsidRPr="0023064B" w:rsidRDefault="006E55C3" w:rsidP="00DF7E95">
      <w:pPr>
        <w:spacing w:line="360" w:lineRule="auto"/>
        <w:jc w:val="both"/>
        <w:rPr>
          <w:rFonts w:ascii="Times New Roman" w:hAnsi="Times New Roman" w:cs="Times New Roman"/>
          <w:b/>
          <w:bCs/>
          <w:sz w:val="24"/>
          <w:szCs w:val="24"/>
        </w:rPr>
      </w:pPr>
      <w:r w:rsidRPr="0023064B">
        <w:rPr>
          <w:rFonts w:ascii="Times New Roman" w:hAnsi="Times New Roman" w:cs="Times New Roman"/>
          <w:b/>
          <w:bCs/>
          <w:sz w:val="24"/>
          <w:szCs w:val="24"/>
        </w:rPr>
        <w:t>Abstract</w:t>
      </w:r>
    </w:p>
    <w:p w14:paraId="320881DA" w14:textId="26DE6834" w:rsidR="004878F2" w:rsidRDefault="004878F2" w:rsidP="0023064B">
      <w:pPr>
        <w:spacing w:line="360" w:lineRule="auto"/>
        <w:jc w:val="both"/>
        <w:rPr>
          <w:rFonts w:ascii="Times New Roman" w:hAnsi="Times New Roman" w:cs="Times New Roman"/>
          <w:sz w:val="24"/>
          <w:szCs w:val="24"/>
        </w:rPr>
      </w:pPr>
      <w:r>
        <w:t>Climate change and natural disasters are making Africa’s infrastructure systems increasingly vulnerable, undermining key sectors such as electricity, water, transportation, and sanitation. This paper provides an interdisciplinary synthesis of climate risks, infrastructure weaknesses, and resilience-building strategies in Africa, emphasizing governance, technology, and community-based adaptation. The study explores systemic vulnerabilities exacerbated by rapid urbanization and insufficient investment, while highlighting policy frameworks like the Sendai Framework for Disaster Risk Reduction. Using case studies from across the continent, the paper identifies successful resilience-building measures and outlines critical research gaps, including the need for digital resilience tools and cross-border frameworks. The article calls for coordinated efforts to integrate resilience into sustainable infrastructure development, focusing on region-specific solutions and long-term policy alignment with the SDGs.</w:t>
      </w:r>
    </w:p>
    <w:p w14:paraId="78E7A51F" w14:textId="6A981C0C" w:rsidR="00874C3B" w:rsidRPr="00DF7E95" w:rsidRDefault="00874C3B" w:rsidP="002306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102017">
        <w:rPr>
          <w:rFonts w:ascii="Times New Roman" w:hAnsi="Times New Roman" w:cs="Times New Roman"/>
          <w:sz w:val="24"/>
          <w:szCs w:val="24"/>
        </w:rPr>
        <w:t>Climate change</w:t>
      </w:r>
      <w:r w:rsidR="00DB1FA3">
        <w:rPr>
          <w:rFonts w:ascii="Times New Roman" w:hAnsi="Times New Roman" w:cs="Times New Roman"/>
          <w:sz w:val="24"/>
          <w:szCs w:val="24"/>
        </w:rPr>
        <w:t xml:space="preserve">, Natural disasters, Infrastructure vulnerability, </w:t>
      </w:r>
      <w:r w:rsidR="00963A3A">
        <w:rPr>
          <w:rFonts w:ascii="Times New Roman" w:hAnsi="Times New Roman" w:cs="Times New Roman"/>
          <w:sz w:val="24"/>
          <w:szCs w:val="24"/>
        </w:rPr>
        <w:t>Resilience strategies</w:t>
      </w:r>
      <w:r w:rsidR="006E55C3">
        <w:rPr>
          <w:rFonts w:ascii="Times New Roman" w:hAnsi="Times New Roman" w:cs="Times New Roman"/>
          <w:sz w:val="24"/>
          <w:szCs w:val="24"/>
        </w:rPr>
        <w:t>, Africa.</w:t>
      </w:r>
    </w:p>
    <w:p w14:paraId="286BF12D" w14:textId="77777777" w:rsidR="00EA0A74" w:rsidRDefault="00EA0A74" w:rsidP="00DF7E95">
      <w:pPr>
        <w:spacing w:line="360" w:lineRule="auto"/>
        <w:jc w:val="both"/>
        <w:rPr>
          <w:rFonts w:ascii="Times New Roman" w:hAnsi="Times New Roman" w:cs="Times New Roman"/>
          <w:b/>
          <w:bCs/>
          <w:sz w:val="24"/>
          <w:szCs w:val="24"/>
        </w:rPr>
      </w:pPr>
    </w:p>
    <w:p w14:paraId="11DAA8E1" w14:textId="77777777" w:rsidR="00EA0A74" w:rsidRDefault="00EA0A74" w:rsidP="00DF7E95">
      <w:pPr>
        <w:spacing w:line="360" w:lineRule="auto"/>
        <w:jc w:val="both"/>
        <w:rPr>
          <w:rFonts w:ascii="Times New Roman" w:hAnsi="Times New Roman" w:cs="Times New Roman"/>
          <w:b/>
          <w:bCs/>
          <w:sz w:val="24"/>
          <w:szCs w:val="24"/>
        </w:rPr>
      </w:pPr>
    </w:p>
    <w:p w14:paraId="287BA2D0" w14:textId="77777777" w:rsidR="00EA0A74" w:rsidRDefault="00EA0A74" w:rsidP="00DF7E95">
      <w:pPr>
        <w:spacing w:line="360" w:lineRule="auto"/>
        <w:jc w:val="both"/>
        <w:rPr>
          <w:rFonts w:ascii="Times New Roman" w:hAnsi="Times New Roman" w:cs="Times New Roman"/>
          <w:b/>
          <w:bCs/>
          <w:sz w:val="24"/>
          <w:szCs w:val="24"/>
        </w:rPr>
      </w:pPr>
    </w:p>
    <w:p w14:paraId="6B43009D" w14:textId="77777777" w:rsidR="00EA0A74" w:rsidRDefault="00EA0A74" w:rsidP="00DF7E95">
      <w:pPr>
        <w:spacing w:line="360" w:lineRule="auto"/>
        <w:jc w:val="both"/>
        <w:rPr>
          <w:rFonts w:ascii="Times New Roman" w:hAnsi="Times New Roman" w:cs="Times New Roman"/>
          <w:b/>
          <w:bCs/>
          <w:sz w:val="24"/>
          <w:szCs w:val="24"/>
        </w:rPr>
      </w:pPr>
    </w:p>
    <w:p w14:paraId="1FCB804D" w14:textId="1EA2C4F8" w:rsidR="00505E3E" w:rsidRPr="00EA0A74" w:rsidRDefault="00EA0A74" w:rsidP="00EA0A74">
      <w:pPr>
        <w:pStyle w:val="ListParagraph"/>
        <w:numPr>
          <w:ilvl w:val="0"/>
          <w:numId w:val="10"/>
        </w:numPr>
        <w:tabs>
          <w:tab w:val="left" w:pos="45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E55C3" w:rsidRPr="00EA0A74">
        <w:rPr>
          <w:rFonts w:ascii="Times New Roman" w:hAnsi="Times New Roman" w:cs="Times New Roman"/>
          <w:b/>
          <w:bCs/>
          <w:sz w:val="24"/>
          <w:szCs w:val="24"/>
        </w:rPr>
        <w:t>Introduction</w:t>
      </w:r>
    </w:p>
    <w:p w14:paraId="58DD1B3B" w14:textId="773AB674" w:rsidR="00F74FA9" w:rsidRDefault="006E55C3" w:rsidP="00B067FE">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Infrastructure systems are the foundation of economic progress, social well-being, and long-term development</w:t>
      </w:r>
      <w:r w:rsidR="00DF7E95">
        <w:rPr>
          <w:rFonts w:ascii="Times New Roman" w:hAnsi="Times New Roman" w:cs="Times New Roman"/>
          <w:sz w:val="24"/>
          <w:szCs w:val="24"/>
        </w:rPr>
        <w:t xml:space="preserve"> </w:t>
      </w:r>
      <w:r w:rsidR="00DF7E95">
        <w:rPr>
          <w:rFonts w:ascii="Times New Roman" w:hAnsi="Times New Roman" w:cs="Times New Roman"/>
          <w:sz w:val="24"/>
          <w:szCs w:val="24"/>
        </w:rPr>
        <w:fldChar w:fldCharType="begin"/>
      </w:r>
      <w:r w:rsidR="00DF7E95">
        <w:rPr>
          <w:rFonts w:ascii="Times New Roman" w:hAnsi="Times New Roman" w:cs="Times New Roman"/>
          <w:sz w:val="24"/>
          <w:szCs w:val="24"/>
        </w:rPr>
        <w:instrText xml:space="preserve"> ADDIN EN.CITE &lt;EndNote&gt;&lt;Cite&gt;&lt;Author&gt;Calderón&lt;/Author&gt;&lt;Year&gt;2014&lt;/Year&gt;&lt;RecNum&gt;1&lt;/RecNum&gt;&lt;DisplayText&gt;[1]&lt;/DisplayText&gt;&lt;record&gt;&lt;rec-number&gt;1&lt;/rec-number&gt;&lt;foreign-keys&gt;&lt;key app="EN" db-id="0pvvxtss4zv506e2w2qvvr2wsd2sz29raaa9" timestamp="1756015859"&gt;1&lt;/key&gt;&lt;/foreign-keys&gt;&lt;ref-type name="Journal Article"&gt;17&lt;/ref-type&gt;&lt;contributors&gt;&lt;authors&gt;&lt;author&gt;Calderón, César&lt;/author&gt;&lt;author&gt;Servén, Luis&lt;/author&gt;&lt;/authors&gt;&lt;/contributors&gt;&lt;titles&gt;&lt;title&gt;Infrastructure, growth, and inequality: An overview&lt;/title&gt;&lt;secondary-title&gt;World Bank Policy Research Working Paper&lt;/secondary-title&gt;&lt;/titles&gt;&lt;periodical&gt;&lt;full-title&gt;World Bank Policy Research Working Paper&lt;/full-title&gt;&lt;/periodical&gt;&lt;number&gt;7034&lt;/number&gt;&lt;dates&gt;&lt;year&gt;2014&lt;/year&gt;&lt;/dates&gt;&lt;urls&gt;&lt;/urls&gt;&lt;/record&gt;&lt;/Cite&gt;&lt;/EndNote&gt;</w:instrText>
      </w:r>
      <w:r w:rsidR="00DF7E95">
        <w:rPr>
          <w:rFonts w:ascii="Times New Roman" w:hAnsi="Times New Roman" w:cs="Times New Roman"/>
          <w:sz w:val="24"/>
          <w:szCs w:val="24"/>
        </w:rPr>
        <w:fldChar w:fldCharType="separate"/>
      </w:r>
      <w:r w:rsidR="00DF7E95">
        <w:rPr>
          <w:rFonts w:ascii="Times New Roman" w:hAnsi="Times New Roman" w:cs="Times New Roman"/>
          <w:noProof/>
          <w:sz w:val="24"/>
          <w:szCs w:val="24"/>
        </w:rPr>
        <w:t>[1]</w:t>
      </w:r>
      <w:r w:rsidR="00DF7E95">
        <w:rPr>
          <w:rFonts w:ascii="Times New Roman" w:hAnsi="Times New Roman" w:cs="Times New Roman"/>
          <w:sz w:val="24"/>
          <w:szCs w:val="24"/>
        </w:rPr>
        <w:fldChar w:fldCharType="end"/>
      </w:r>
      <w:r w:rsidR="007D6485">
        <w:rPr>
          <w:rFonts w:ascii="Times New Roman" w:hAnsi="Times New Roman" w:cs="Times New Roman"/>
          <w:sz w:val="24"/>
          <w:szCs w:val="24"/>
        </w:rPr>
        <w:t>,</w:t>
      </w:r>
      <w:r w:rsidRPr="00DF7E95">
        <w:rPr>
          <w:rFonts w:ascii="Times New Roman" w:hAnsi="Times New Roman" w:cs="Times New Roman"/>
          <w:sz w:val="24"/>
          <w:szCs w:val="24"/>
        </w:rPr>
        <w:t xml:space="preserve"> </w:t>
      </w:r>
      <w:r w:rsidR="00F015B7">
        <w:rPr>
          <w:rFonts w:ascii="Times New Roman" w:hAnsi="Times New Roman" w:cs="Times New Roman"/>
          <w:sz w:val="24"/>
          <w:szCs w:val="24"/>
        </w:rPr>
        <w:t>but</w:t>
      </w:r>
      <w:r w:rsidRPr="00DF7E95">
        <w:rPr>
          <w:rFonts w:ascii="Times New Roman" w:hAnsi="Times New Roman" w:cs="Times New Roman"/>
          <w:sz w:val="24"/>
          <w:szCs w:val="24"/>
        </w:rPr>
        <w:t xml:space="preserve"> these systems are becoming more vulnerable in emerging areas because of the worsening effects of climate change</w:t>
      </w:r>
      <w:r w:rsidR="00F015B7">
        <w:rPr>
          <w:rFonts w:ascii="Times New Roman" w:hAnsi="Times New Roman" w:cs="Times New Roman"/>
          <w:sz w:val="24"/>
          <w:szCs w:val="24"/>
        </w:rPr>
        <w:t xml:space="preserve"> </w:t>
      </w:r>
      <w:r w:rsidR="00F015B7">
        <w:rPr>
          <w:rFonts w:ascii="Times New Roman" w:hAnsi="Times New Roman" w:cs="Times New Roman"/>
          <w:sz w:val="24"/>
          <w:szCs w:val="24"/>
        </w:rPr>
        <w:fldChar w:fldCharType="begin"/>
      </w:r>
      <w:r w:rsidR="00F015B7">
        <w:rPr>
          <w:rFonts w:ascii="Times New Roman" w:hAnsi="Times New Roman" w:cs="Times New Roman"/>
          <w:sz w:val="24"/>
          <w:szCs w:val="24"/>
        </w:rPr>
        <w:instrText xml:space="preserve"> ADDIN EN.CITE &lt;EndNote&gt;&lt;Cite&gt;&lt;Author&gt;Stuart&lt;/Author&gt;&lt;Year&gt;2022&lt;/Year&gt;&lt;RecNum&gt;3&lt;/RecNum&gt;&lt;DisplayText&gt;[2]&lt;/DisplayText&gt;&lt;record&gt;&lt;rec-number&gt;3&lt;/rec-number&gt;&lt;foreign-keys&gt;&lt;key app="EN" db-id="0pvvxtss4zv506e2w2qvvr2wsd2sz29raaa9" timestamp="1756016258"&gt;3&lt;/key&gt;&lt;/foreign-keys&gt;&lt;ref-type name="Journal Article"&gt;17&lt;/ref-type&gt;&lt;contributors&gt;&lt;authors&gt;&lt;author&gt;Stuart, Lauren&lt;/author&gt;&lt;author&gt;Lüterbacher, Jürg&lt;/author&gt;&lt;author&gt;Paterson, Laura&lt;/author&gt;&lt;author&gt;Deviller, Rose&lt;/author&gt;&lt;author&gt;Castonguay, Sylvie&lt;/author&gt;&lt;/authors&gt;&lt;/contributors&gt;&lt;titles&gt;&lt;title&gt;United In Science 2022: a multi-organization high-level compilation of the most recent science related to climate change, impacts and responses&lt;/title&gt;&lt;/titles&gt;&lt;dates&gt;&lt;year&gt;2022&lt;/year&gt;&lt;/dates&gt;&lt;urls&gt;&lt;/urls&gt;&lt;/record&gt;&lt;/Cite&gt;&lt;/EndNote&gt;</w:instrText>
      </w:r>
      <w:r w:rsidR="00F015B7">
        <w:rPr>
          <w:rFonts w:ascii="Times New Roman" w:hAnsi="Times New Roman" w:cs="Times New Roman"/>
          <w:sz w:val="24"/>
          <w:szCs w:val="24"/>
        </w:rPr>
        <w:fldChar w:fldCharType="separate"/>
      </w:r>
      <w:r w:rsidR="00F015B7">
        <w:rPr>
          <w:rFonts w:ascii="Times New Roman" w:hAnsi="Times New Roman" w:cs="Times New Roman"/>
          <w:noProof/>
          <w:sz w:val="24"/>
          <w:szCs w:val="24"/>
        </w:rPr>
        <w:t>[2]</w:t>
      </w:r>
      <w:r w:rsidR="00F015B7">
        <w:rPr>
          <w:rFonts w:ascii="Times New Roman" w:hAnsi="Times New Roman" w:cs="Times New Roman"/>
          <w:sz w:val="24"/>
          <w:szCs w:val="24"/>
        </w:rPr>
        <w:fldChar w:fldCharType="end"/>
      </w:r>
      <w:r w:rsidR="00F015B7">
        <w:rPr>
          <w:rFonts w:ascii="Times New Roman" w:hAnsi="Times New Roman" w:cs="Times New Roman"/>
          <w:sz w:val="24"/>
          <w:szCs w:val="24"/>
        </w:rPr>
        <w:t>.</w:t>
      </w:r>
      <w:r w:rsidRPr="00DF7E95">
        <w:rPr>
          <w:rFonts w:ascii="Times New Roman" w:hAnsi="Times New Roman" w:cs="Times New Roman"/>
          <w:sz w:val="24"/>
          <w:szCs w:val="24"/>
        </w:rPr>
        <w:t xml:space="preserve"> Rising temperatures, unpredictable rainfall, long-lasting droughts, heavy floods, and cyclones are not only making it harder for people to make a living, but they are also making important infrastructure less stable and </w:t>
      </w:r>
      <w:r w:rsidR="00352B32">
        <w:rPr>
          <w:rFonts w:ascii="Times New Roman" w:hAnsi="Times New Roman" w:cs="Times New Roman"/>
          <w:sz w:val="24"/>
          <w:szCs w:val="24"/>
        </w:rPr>
        <w:t xml:space="preserve">useful </w:t>
      </w:r>
      <w:r w:rsidR="0079568E">
        <w:rPr>
          <w:rFonts w:ascii="Times New Roman" w:hAnsi="Times New Roman" w:cs="Times New Roman"/>
          <w:sz w:val="24"/>
          <w:szCs w:val="24"/>
        </w:rPr>
        <w:lastRenderedPageBreak/>
        <w:fldChar w:fldCharType="begin"/>
      </w:r>
      <w:r w:rsidR="00352B32">
        <w:rPr>
          <w:rFonts w:ascii="Times New Roman" w:hAnsi="Times New Roman" w:cs="Times New Roman"/>
          <w:sz w:val="24"/>
          <w:szCs w:val="24"/>
        </w:rPr>
        <w:instrText xml:space="preserve"> ADDIN EN.CITE &lt;EndNote&gt;&lt;Cite&gt;&lt;Author&gt;Citaristi&lt;/Author&gt;&lt;Year&gt;2022&lt;/Year&gt;&lt;RecNum&gt;4&lt;/RecNum&gt;&lt;DisplayText&gt;[3, 4]&lt;/DisplayText&gt;&lt;record&gt;&lt;rec-number&gt;4&lt;/rec-number&gt;&lt;foreign-keys&gt;&lt;key app="EN" db-id="0pvvxtss4zv506e2w2qvvr2wsd2sz29raaa9" timestamp="1756016962"&gt;4&lt;/key&gt;&lt;/foreign-keys&gt;&lt;ref-type name="Book Section"&gt;5&lt;/ref-type&gt;&lt;contributors&gt;&lt;authors&gt;&lt;author&gt;Citaristi, Ileana&lt;/author&gt;&lt;/authors&gt;&lt;/contributors&gt;&lt;titles&gt;&lt;title&gt;United nations human settlements programme—UN-habitat&lt;/title&gt;&lt;secondary-title&gt;The Europa directory of international organizations 2022&lt;/secondary-title&gt;&lt;/titles&gt;&lt;pages&gt;240-243&lt;/pages&gt;&lt;dates&gt;&lt;year&gt;2022&lt;/year&gt;&lt;/dates&gt;&lt;publisher&gt;Routledge&lt;/publisher&gt;&lt;urls&gt;&lt;/urls&gt;&lt;/record&gt;&lt;/Cite&gt;&lt;Cite&gt;&lt;Author&gt;Satterthwaite&lt;/Author&gt;&lt;Year&gt;2020&lt;/Year&gt;&lt;RecNum&gt;5&lt;/RecNum&gt;&lt;record&gt;&lt;rec-number&gt;5&lt;/rec-number&gt;&lt;foreign-keys&gt;&lt;key app="EN" db-id="0pvvxtss4zv506e2w2qvvr2wsd2sz29raaa9" timestamp="1756017561"&gt;5&lt;/key&gt;&lt;/foreign-keys&gt;&lt;ref-type name="Journal Article"&gt;17&lt;/ref-type&gt;&lt;contributors&gt;&lt;authors&gt;&lt;author&gt;Satterthwaite, David&lt;/author&gt;&lt;author&gt;Archer, Diane&lt;/author&gt;&lt;author&gt;Colenbrander, Sarah&lt;/author&gt;&lt;author&gt;Dodman, David&lt;/author&gt;&lt;author&gt;Hardoy, Jorgelina&lt;/author&gt;&lt;author&gt;Mitlin, Diana&lt;/author&gt;&lt;author&gt;Patel, Sheela&lt;/author&gt;&lt;/authors&gt;&lt;/contributors&gt;&lt;titles&gt;&lt;title&gt;Building resilience to climate change in informal settlements&lt;/title&gt;&lt;secondary-title&gt;One earth&lt;/secondary-title&gt;&lt;/titles&gt;&lt;periodical&gt;&lt;full-title&gt;One earth&lt;/full-title&gt;&lt;/periodical&gt;&lt;pages&gt;143-156&lt;/pages&gt;&lt;volume&gt;2&lt;/volume&gt;&lt;number&gt;2&lt;/number&gt;&lt;dates&gt;&lt;year&gt;2020&lt;/year&gt;&lt;/dates&gt;&lt;isbn&gt;2590-3330&lt;/isbn&gt;&lt;urls&gt;&lt;/urls&gt;&lt;/record&gt;&lt;/Cite&gt;&lt;/EndNote&gt;</w:instrText>
      </w:r>
      <w:r w:rsidR="0079568E">
        <w:rPr>
          <w:rFonts w:ascii="Times New Roman" w:hAnsi="Times New Roman" w:cs="Times New Roman"/>
          <w:sz w:val="24"/>
          <w:szCs w:val="24"/>
        </w:rPr>
        <w:fldChar w:fldCharType="separate"/>
      </w:r>
      <w:r w:rsidR="00352B32">
        <w:rPr>
          <w:rFonts w:ascii="Times New Roman" w:hAnsi="Times New Roman" w:cs="Times New Roman"/>
          <w:noProof/>
          <w:sz w:val="24"/>
          <w:szCs w:val="24"/>
        </w:rPr>
        <w:t>[3, 4]</w:t>
      </w:r>
      <w:r w:rsidR="0079568E">
        <w:rPr>
          <w:rFonts w:ascii="Times New Roman" w:hAnsi="Times New Roman" w:cs="Times New Roman"/>
          <w:sz w:val="24"/>
          <w:szCs w:val="24"/>
        </w:rPr>
        <w:fldChar w:fldCharType="end"/>
      </w:r>
      <w:r w:rsidR="00352B32">
        <w:rPr>
          <w:rFonts w:ascii="Times New Roman" w:hAnsi="Times New Roman" w:cs="Times New Roman"/>
          <w:sz w:val="24"/>
          <w:szCs w:val="24"/>
        </w:rPr>
        <w:t xml:space="preserve">. </w:t>
      </w:r>
      <w:r w:rsidRPr="00DF7E95">
        <w:rPr>
          <w:rFonts w:ascii="Times New Roman" w:hAnsi="Times New Roman" w:cs="Times New Roman"/>
          <w:sz w:val="24"/>
          <w:szCs w:val="24"/>
        </w:rPr>
        <w:t xml:space="preserve">Climate change, therefore, exacerbates risks by intensifying existing vulnerabilities and increasing the costs of infrastructure failure in areas already facing resource </w:t>
      </w:r>
      <w:r w:rsidR="007D6485">
        <w:rPr>
          <w:rFonts w:ascii="Times New Roman" w:hAnsi="Times New Roman" w:cs="Times New Roman"/>
          <w:sz w:val="24"/>
          <w:szCs w:val="24"/>
        </w:rPr>
        <w:t xml:space="preserve">limitations </w:t>
      </w:r>
      <w:r w:rsidR="007D6485">
        <w:rPr>
          <w:rFonts w:ascii="Times New Roman" w:hAnsi="Times New Roman" w:cs="Times New Roman"/>
          <w:sz w:val="24"/>
          <w:szCs w:val="24"/>
        </w:rPr>
        <w:fldChar w:fldCharType="begin"/>
      </w:r>
      <w:r w:rsidR="007D6485">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7D6485">
        <w:rPr>
          <w:rFonts w:ascii="Times New Roman" w:hAnsi="Times New Roman" w:cs="Times New Roman"/>
          <w:sz w:val="24"/>
          <w:szCs w:val="24"/>
        </w:rPr>
        <w:fldChar w:fldCharType="separate"/>
      </w:r>
      <w:r w:rsidR="007D6485">
        <w:rPr>
          <w:rFonts w:ascii="Times New Roman" w:hAnsi="Times New Roman" w:cs="Times New Roman"/>
          <w:noProof/>
          <w:sz w:val="24"/>
          <w:szCs w:val="24"/>
        </w:rPr>
        <w:t>[5]</w:t>
      </w:r>
      <w:r w:rsidR="007D6485">
        <w:rPr>
          <w:rFonts w:ascii="Times New Roman" w:hAnsi="Times New Roman" w:cs="Times New Roman"/>
          <w:sz w:val="24"/>
          <w:szCs w:val="24"/>
        </w:rPr>
        <w:fldChar w:fldCharType="end"/>
      </w:r>
      <w:r w:rsidR="007D6485">
        <w:rPr>
          <w:rFonts w:ascii="Times New Roman" w:hAnsi="Times New Roman" w:cs="Times New Roman"/>
          <w:sz w:val="24"/>
          <w:szCs w:val="24"/>
        </w:rPr>
        <w:t xml:space="preserve">. </w:t>
      </w:r>
      <w:r w:rsidRPr="00DF7E95">
        <w:rPr>
          <w:rFonts w:ascii="Times New Roman" w:hAnsi="Times New Roman" w:cs="Times New Roman"/>
          <w:sz w:val="24"/>
          <w:szCs w:val="24"/>
        </w:rPr>
        <w:t>These problems are especially bad for Africa</w:t>
      </w:r>
      <w:r w:rsidR="007D6485">
        <w:rPr>
          <w:rFonts w:ascii="Times New Roman" w:hAnsi="Times New Roman" w:cs="Times New Roman"/>
          <w:sz w:val="24"/>
          <w:szCs w:val="24"/>
        </w:rPr>
        <w:t xml:space="preserve"> </w:t>
      </w:r>
      <w:r w:rsidR="007D6485">
        <w:rPr>
          <w:rFonts w:ascii="Times New Roman" w:hAnsi="Times New Roman" w:cs="Times New Roman"/>
          <w:sz w:val="24"/>
          <w:szCs w:val="24"/>
        </w:rPr>
        <w:fldChar w:fldCharType="begin"/>
      </w:r>
      <w:r w:rsidR="007D6485">
        <w:rPr>
          <w:rFonts w:ascii="Times New Roman" w:hAnsi="Times New Roman" w:cs="Times New Roman"/>
          <w:sz w:val="24"/>
          <w:szCs w:val="24"/>
        </w:rPr>
        <w:instrText xml:space="preserve"> ADDIN EN.CITE &lt;EndNote&gt;&lt;Cite&gt;&lt;Author&gt;Adelekan&lt;/Author&gt;&lt;Year&gt;2015&lt;/Year&gt;&lt;RecNum&gt;7&lt;/RecNum&gt;&lt;DisplayText&gt;[6]&lt;/DisplayText&gt;&lt;record&gt;&lt;rec-number&gt;7&lt;/rec-number&gt;&lt;foreign-keys&gt;&lt;key app="EN" db-id="0pvvxtss4zv506e2w2qvvr2wsd2sz29raaa9" timestamp="1756018159"&gt;7&lt;/key&gt;&lt;/foreign-keys&gt;&lt;ref-type name="Journal Article"&gt;17&lt;/ref-type&gt;&lt;contributors&gt;&lt;authors&gt;&lt;author&gt;Adelekan, Ibidun&lt;/author&gt;&lt;author&gt;Johnson, Cassidy&lt;/author&gt;&lt;author&gt;Manda, Mtafu&lt;/author&gt;&lt;author&gt;Matyas, David&lt;/author&gt;&lt;author&gt;Mberu, Blessing&lt;/author&gt;&lt;author&gt;Parnell, Susan&lt;/author&gt;&lt;author&gt;Pelling, Mark&lt;/author&gt;&lt;author&gt;Satterthwaite, David&lt;/author&gt;&lt;author&gt;Vivekananda, Janani&lt;/author&gt;&lt;/authors&gt;&lt;/contributors&gt;&lt;titles&gt;&lt;title&gt;Disaster risk and its reduction: An agenda for urban Africa&lt;/title&gt;&lt;secondary-title&gt;International development planning review&lt;/secondary-title&gt;&lt;/titles&gt;&lt;periodical&gt;&lt;full-title&gt;International development planning review&lt;/full-title&gt;&lt;/periodical&gt;&lt;pages&gt;33-43&lt;/pages&gt;&lt;volume&gt;37&lt;/volume&gt;&lt;number&gt;1&lt;/number&gt;&lt;dates&gt;&lt;year&gt;2015&lt;/year&gt;&lt;/dates&gt;&lt;isbn&gt;1474-6743&lt;/isbn&gt;&lt;urls&gt;&lt;/urls&gt;&lt;/record&gt;&lt;/Cite&gt;&lt;/EndNote&gt;</w:instrText>
      </w:r>
      <w:r w:rsidR="007D6485">
        <w:rPr>
          <w:rFonts w:ascii="Times New Roman" w:hAnsi="Times New Roman" w:cs="Times New Roman"/>
          <w:sz w:val="24"/>
          <w:szCs w:val="24"/>
        </w:rPr>
        <w:fldChar w:fldCharType="separate"/>
      </w:r>
      <w:r w:rsidR="007D6485">
        <w:rPr>
          <w:rFonts w:ascii="Times New Roman" w:hAnsi="Times New Roman" w:cs="Times New Roman"/>
          <w:noProof/>
          <w:sz w:val="24"/>
          <w:szCs w:val="24"/>
        </w:rPr>
        <w:t>[6]</w:t>
      </w:r>
      <w:r w:rsidR="007D6485">
        <w:rPr>
          <w:rFonts w:ascii="Times New Roman" w:hAnsi="Times New Roman" w:cs="Times New Roman"/>
          <w:sz w:val="24"/>
          <w:szCs w:val="24"/>
        </w:rPr>
        <w:fldChar w:fldCharType="end"/>
      </w:r>
      <w:r w:rsidR="007D6485">
        <w:rPr>
          <w:rFonts w:ascii="Times New Roman" w:hAnsi="Times New Roman" w:cs="Times New Roman"/>
          <w:sz w:val="24"/>
          <w:szCs w:val="24"/>
        </w:rPr>
        <w:t>.</w:t>
      </w:r>
      <w:r w:rsidRPr="00DF7E95">
        <w:rPr>
          <w:rFonts w:ascii="Times New Roman" w:hAnsi="Times New Roman" w:cs="Times New Roman"/>
          <w:sz w:val="24"/>
          <w:szCs w:val="24"/>
        </w:rPr>
        <w:t xml:space="preserve"> Some of the fastest rates of </w:t>
      </w:r>
      <w:proofErr w:type="spellStart"/>
      <w:r w:rsidRPr="00DF7E95">
        <w:rPr>
          <w:rFonts w:ascii="Times New Roman" w:hAnsi="Times New Roman" w:cs="Times New Roman"/>
          <w:sz w:val="24"/>
          <w:szCs w:val="24"/>
        </w:rPr>
        <w:t>urbanisation</w:t>
      </w:r>
      <w:proofErr w:type="spellEnd"/>
      <w:r w:rsidRPr="00DF7E95">
        <w:rPr>
          <w:rFonts w:ascii="Times New Roman" w:hAnsi="Times New Roman" w:cs="Times New Roman"/>
          <w:sz w:val="24"/>
          <w:szCs w:val="24"/>
        </w:rPr>
        <w:t xml:space="preserve"> in the world are happening on the continent, frequently in places where planning is poor, infrastructure is lacking, and informal settlements are developing</w:t>
      </w:r>
      <w:r w:rsidR="007D6485">
        <w:rPr>
          <w:rFonts w:ascii="Times New Roman" w:hAnsi="Times New Roman" w:cs="Times New Roman"/>
          <w:sz w:val="24"/>
          <w:szCs w:val="24"/>
        </w:rPr>
        <w:t xml:space="preserve"> </w:t>
      </w:r>
      <w:r w:rsidR="007D6485">
        <w:rPr>
          <w:rFonts w:ascii="Times New Roman" w:hAnsi="Times New Roman" w:cs="Times New Roman"/>
          <w:sz w:val="24"/>
          <w:szCs w:val="24"/>
        </w:rPr>
        <w:fldChar w:fldCharType="begin"/>
      </w:r>
      <w:r w:rsidR="007D6485">
        <w:rPr>
          <w:rFonts w:ascii="Times New Roman" w:hAnsi="Times New Roman" w:cs="Times New Roman"/>
          <w:sz w:val="24"/>
          <w:szCs w:val="24"/>
        </w:rPr>
        <w:instrText xml:space="preserve"> ADDIN EN.CITE &lt;EndNote&gt;&lt;Cite&gt;&lt;Author&gt;Bryan&lt;/Author&gt;&lt;Year&gt;2018&lt;/Year&gt;&lt;RecNum&gt;8&lt;/RecNum&gt;&lt;DisplayText&gt;[7, 8]&lt;/DisplayText&gt;&lt;record&gt;&lt;rec-number&gt;8&lt;/rec-number&gt;&lt;foreign-keys&gt;&lt;key app="EN" db-id="0pvvxtss4zv506e2w2qvvr2wsd2sz29raaa9" timestamp="1756018462"&gt;8&lt;/key&gt;&lt;/foreign-keys&gt;&lt;ref-type name="Journal Article"&gt;17&lt;/ref-type&gt;&lt;contributors&gt;&lt;authors&gt;&lt;author&gt;Bryan, Elizabeth&lt;/author&gt;&lt;author&gt;Bernier, Quinn&lt;/author&gt;&lt;author&gt;Espinal, Marcia&lt;/author&gt;&lt;author&gt;Ringler, Claudia&lt;/author&gt;&lt;/authors&gt;&lt;/contributors&gt;&lt;titles&gt;&lt;title&gt;Making climate change adaptation programmes in sub-Saharan Africa more gender responsive: insights from implementing organizations on the barriers and opportunities&lt;/title&gt;&lt;secondary-title&gt;Climate and Development&lt;/secondary-title&gt;&lt;/titles&gt;&lt;periodical&gt;&lt;full-title&gt;Climate and Development&lt;/full-title&gt;&lt;/periodical&gt;&lt;pages&gt;417-431&lt;/pages&gt;&lt;volume&gt;10&lt;/volume&gt;&lt;number&gt;5&lt;/number&gt;&lt;dates&gt;&lt;year&gt;2018&lt;/year&gt;&lt;/dates&gt;&lt;isbn&gt;1756-5529&lt;/isbn&gt;&lt;urls&gt;&lt;/urls&gt;&lt;/record&gt;&lt;/Cite&gt;&lt;Cite&gt;&lt;Author&gt;Apollo&lt;/Author&gt;&lt;Year&gt;2021&lt;/Year&gt;&lt;RecNum&gt;9&lt;/RecNum&gt;&lt;record&gt;&lt;rec-number&gt;9&lt;/rec-number&gt;&lt;foreign-keys&gt;&lt;key app="EN" db-id="0pvvxtss4zv506e2w2qvvr2wsd2sz29raaa9" timestamp="1756018494"&gt;9&lt;/key&gt;&lt;/foreign-keys&gt;&lt;ref-type name="Journal Article"&gt;17&lt;/ref-type&gt;&lt;contributors&gt;&lt;authors&gt;&lt;author&gt;Apollo, Abigael&lt;/author&gt;&lt;author&gt;Mbah, Marcellus Forh&lt;/author&gt;&lt;/authors&gt;&lt;/contributors&gt;&lt;titles&gt;&lt;title&gt;Challenges and opportunities for climate change education (CCE) in East Africa: A critical review&lt;/title&gt;&lt;secondary-title&gt;Climate&lt;/secondary-title&gt;&lt;/titles&gt;&lt;periodical&gt;&lt;full-title&gt;Climate&lt;/full-title&gt;&lt;/periodical&gt;&lt;pages&gt;93&lt;/pages&gt;&lt;volume&gt;9&lt;/volume&gt;&lt;number&gt;6&lt;/number&gt;&lt;dates&gt;&lt;year&gt;2021&lt;/year&gt;&lt;/dates&gt;&lt;isbn&gt;2225-1154&lt;/isbn&gt;&lt;urls&gt;&lt;/urls&gt;&lt;/record&gt;&lt;/Cite&gt;&lt;/EndNote&gt;</w:instrText>
      </w:r>
      <w:r w:rsidR="007D6485">
        <w:rPr>
          <w:rFonts w:ascii="Times New Roman" w:hAnsi="Times New Roman" w:cs="Times New Roman"/>
          <w:sz w:val="24"/>
          <w:szCs w:val="24"/>
        </w:rPr>
        <w:fldChar w:fldCharType="separate"/>
      </w:r>
      <w:r w:rsidR="007D6485">
        <w:rPr>
          <w:rFonts w:ascii="Times New Roman" w:hAnsi="Times New Roman" w:cs="Times New Roman"/>
          <w:noProof/>
          <w:sz w:val="24"/>
          <w:szCs w:val="24"/>
        </w:rPr>
        <w:t>[7, 8]</w:t>
      </w:r>
      <w:r w:rsidR="007D6485">
        <w:rPr>
          <w:rFonts w:ascii="Times New Roman" w:hAnsi="Times New Roman" w:cs="Times New Roman"/>
          <w:sz w:val="24"/>
          <w:szCs w:val="24"/>
        </w:rPr>
        <w:fldChar w:fldCharType="end"/>
      </w:r>
      <w:r w:rsidR="007D6485">
        <w:rPr>
          <w:rFonts w:ascii="Times New Roman" w:hAnsi="Times New Roman" w:cs="Times New Roman"/>
          <w:sz w:val="24"/>
          <w:szCs w:val="24"/>
        </w:rPr>
        <w:t xml:space="preserve">. </w:t>
      </w:r>
      <w:r w:rsidRPr="00DF7E95">
        <w:rPr>
          <w:rFonts w:ascii="Times New Roman" w:hAnsi="Times New Roman" w:cs="Times New Roman"/>
          <w:sz w:val="24"/>
          <w:szCs w:val="24"/>
        </w:rPr>
        <w:t xml:space="preserve">These factors, along with a lack of institutional capacity, chronic underinvestment, and a large reliance on climate-sensitive sectors like agriculture and water resources, make African infrastructure systems very vulnerable to climate-related shocks and natural disasters </w:t>
      </w:r>
      <w:r w:rsidR="00DA37E8">
        <w:rPr>
          <w:rFonts w:ascii="Times New Roman" w:hAnsi="Times New Roman" w:cs="Times New Roman"/>
          <w:sz w:val="24"/>
          <w:szCs w:val="24"/>
        </w:rPr>
        <w:fldChar w:fldCharType="begin"/>
      </w:r>
      <w:r w:rsidR="00DA37E8">
        <w:rPr>
          <w:rFonts w:ascii="Times New Roman" w:hAnsi="Times New Roman" w:cs="Times New Roman"/>
          <w:sz w:val="24"/>
          <w:szCs w:val="24"/>
        </w:rPr>
        <w:instrText xml:space="preserve"> ADDIN EN.CITE &lt;EndNote&gt;&lt;Cite&gt;&lt;Author&gt;UN&lt;/Author&gt;&lt;Year&gt;2015&lt;/Year&gt;&lt;RecNum&gt;10&lt;/RecNum&gt;&lt;DisplayText&gt;[9, 10]&lt;/DisplayText&gt;&lt;record&gt;&lt;rec-number&gt;10&lt;/rec-number&gt;&lt;foreign-keys&gt;&lt;key app="EN" db-id="0pvvxtss4zv506e2w2qvvr2wsd2sz29raaa9" timestamp="1756018580"&gt;10&lt;/key&gt;&lt;/foreign-keys&gt;&lt;ref-type name="Journal Article"&gt;17&lt;/ref-type&gt;&lt;contributors&gt;&lt;authors&gt;&lt;author&gt;UN, General Assembly&lt;/author&gt;&lt;/authors&gt;&lt;/contributors&gt;&lt;titles&gt;&lt;title&gt;Transforming our world: The 2030 agenda for sustainable development&lt;/title&gt;&lt;secondary-title&gt;Division for Sustainable Development Goals. New York: World Health Organization&lt;/secondary-title&gt;&lt;/titles&gt;&lt;periodical&gt;&lt;full-title&gt;Division for Sustainable Development Goals. New York: World Health Organization&lt;/full-title&gt;&lt;/periodical&gt;&lt;dates&gt;&lt;year&gt;2015&lt;/year&gt;&lt;/dates&gt;&lt;urls&gt;&lt;/urls&gt;&lt;/record&gt;&lt;/Cite&gt;&lt;Cite&gt;&lt;Author&gt;Aronsson-Storrier&lt;/Author&gt;&lt;Year&gt;2021&lt;/Year&gt;&lt;RecNum&gt;11&lt;/RecNum&gt;&lt;record&gt;&lt;rec-number&gt;11&lt;/rec-number&gt;&lt;foreign-keys&gt;&lt;key app="EN" db-id="0pvvxtss4zv506e2w2qvvr2wsd2sz29raaa9" timestamp="1756018640"&gt;11&lt;/key&gt;&lt;/foreign-keys&gt;&lt;ref-type name="Journal Article"&gt;17&lt;/ref-type&gt;&lt;contributors&gt;&lt;authors&gt;&lt;author&gt;Aronsson-Storrier, Marie&lt;/author&gt;&lt;/authors&gt;&lt;/contributors&gt;&lt;titles&gt;&lt;title&gt;UN office for disaster risk reduction (2019)&lt;/title&gt;&lt;secondary-title&gt;YB Int&amp;apos;l Disaster L. Online&lt;/secondary-title&gt;&lt;/titles&gt;&lt;periodical&gt;&lt;full-title&gt;YB Int&amp;apos;l Disaster L. Online&lt;/full-title&gt;&lt;/periodical&gt;&lt;pages&gt;377&lt;/pages&gt;&lt;volume&gt;2&lt;/volume&gt;&lt;dates&gt;&lt;year&gt;2021&lt;/year&gt;&lt;/dates&gt;&lt;urls&gt;&lt;/urls&gt;&lt;/record&gt;&lt;/Cite&gt;&lt;/EndNote&gt;</w:instrText>
      </w:r>
      <w:r w:rsidR="00DA37E8">
        <w:rPr>
          <w:rFonts w:ascii="Times New Roman" w:hAnsi="Times New Roman" w:cs="Times New Roman"/>
          <w:sz w:val="24"/>
          <w:szCs w:val="24"/>
        </w:rPr>
        <w:fldChar w:fldCharType="separate"/>
      </w:r>
      <w:r w:rsidR="00DA37E8">
        <w:rPr>
          <w:rFonts w:ascii="Times New Roman" w:hAnsi="Times New Roman" w:cs="Times New Roman"/>
          <w:noProof/>
          <w:sz w:val="24"/>
          <w:szCs w:val="24"/>
        </w:rPr>
        <w:t>[9, 10]</w:t>
      </w:r>
      <w:r w:rsidR="00DA37E8">
        <w:rPr>
          <w:rFonts w:ascii="Times New Roman" w:hAnsi="Times New Roman" w:cs="Times New Roman"/>
          <w:sz w:val="24"/>
          <w:szCs w:val="24"/>
        </w:rPr>
        <w:fldChar w:fldCharType="end"/>
      </w:r>
      <w:r w:rsidR="00DA37E8">
        <w:rPr>
          <w:rFonts w:ascii="Times New Roman" w:hAnsi="Times New Roman" w:cs="Times New Roman"/>
          <w:sz w:val="24"/>
          <w:szCs w:val="24"/>
        </w:rPr>
        <w:t>.</w:t>
      </w:r>
      <w:r w:rsidRPr="00DF7E95">
        <w:rPr>
          <w:rFonts w:ascii="Times New Roman" w:hAnsi="Times New Roman" w:cs="Times New Roman"/>
          <w:sz w:val="24"/>
          <w:szCs w:val="24"/>
        </w:rPr>
        <w:t xml:space="preserve"> The effects are </w:t>
      </w:r>
      <w:r w:rsidR="00DA37E8">
        <w:rPr>
          <w:rFonts w:ascii="Times New Roman" w:hAnsi="Times New Roman" w:cs="Times New Roman"/>
          <w:sz w:val="24"/>
          <w:szCs w:val="24"/>
        </w:rPr>
        <w:t xml:space="preserve">also </w:t>
      </w:r>
      <w:r w:rsidRPr="00DF7E95">
        <w:rPr>
          <w:rFonts w:ascii="Times New Roman" w:hAnsi="Times New Roman" w:cs="Times New Roman"/>
          <w:sz w:val="24"/>
          <w:szCs w:val="24"/>
        </w:rPr>
        <w:t>very different</w:t>
      </w:r>
      <w:r w:rsidR="00DA37E8">
        <w:rPr>
          <w:rFonts w:ascii="Times New Roman" w:hAnsi="Times New Roman" w:cs="Times New Roman"/>
          <w:sz w:val="24"/>
          <w:szCs w:val="24"/>
        </w:rPr>
        <w:t xml:space="preserve"> </w:t>
      </w:r>
      <w:r w:rsidR="00DA37E8">
        <w:rPr>
          <w:rFonts w:ascii="Times New Roman" w:hAnsi="Times New Roman" w:cs="Times New Roman"/>
          <w:sz w:val="24"/>
          <w:szCs w:val="24"/>
        </w:rPr>
        <w:fldChar w:fldCharType="begin"/>
      </w:r>
      <w:r w:rsidR="00DA37E8">
        <w:rPr>
          <w:rFonts w:ascii="Times New Roman" w:hAnsi="Times New Roman" w:cs="Times New Roman"/>
          <w:sz w:val="24"/>
          <w:szCs w:val="24"/>
        </w:rPr>
        <w:instrText xml:space="preserve"> ADDIN EN.CITE &lt;EndNote&gt;&lt;Cite&gt;&lt;Author&gt;Aitsi-Selmi&lt;/Author&gt;&lt;Year&gt;2016&lt;/Year&gt;&lt;RecNum&gt;12&lt;/RecNum&gt;&lt;DisplayText&gt;[11]&lt;/DisplayText&gt;&lt;record&gt;&lt;rec-number&gt;12&lt;/rec-number&gt;&lt;foreign-keys&gt;&lt;key app="EN" db-id="0pvvxtss4zv506e2w2qvvr2wsd2sz29raaa9" timestamp="1756018800"&gt;12&lt;/key&gt;&lt;/foreign-keys&gt;&lt;ref-type name="Journal Article"&gt;17&lt;/ref-type&gt;&lt;contributors&gt;&lt;authors&gt;&lt;author&gt;Aitsi-Selmi, Amina&lt;/author&gt;&lt;author&gt;Murray, Virginia&lt;/author&gt;&lt;author&gt;Wannous, Chadia&lt;/author&gt;&lt;author&gt;Dickinson, Chloe&lt;/author&gt;&lt;author&gt;Johnston, David&lt;/author&gt;&lt;author&gt;Kawasaki, Akiyuki&lt;/author&gt;&lt;author&gt;Stevance, Anne-Sophie&lt;/author&gt;&lt;author&gt;Yeung, Tiffany&lt;/author&gt;&lt;/authors&gt;&lt;/contributors&gt;&lt;titles&gt;&lt;title&gt;Reflections on a science and technology agenda for 21st century disaster risk reduction: Based on the scientific content of the 2016 UNISDR science and technology conference on the implementation of the Sendai framework for disaster risk reduction 2015–2030&lt;/title&gt;&lt;secondary-title&gt;International journal of disaster risk science&lt;/secondary-title&gt;&lt;/titles&gt;&lt;periodical&gt;&lt;full-title&gt;International journal of disaster risk science&lt;/full-title&gt;&lt;/periodical&gt;&lt;pages&gt;1-29&lt;/pages&gt;&lt;volume&gt;7&lt;/volume&gt;&lt;number&gt;1&lt;/number&gt;&lt;dates&gt;&lt;year&gt;2016&lt;/year&gt;&lt;/dates&gt;&lt;isbn&gt;2095-0055&lt;/isbn&gt;&lt;urls&gt;&lt;/urls&gt;&lt;/record&gt;&lt;/Cite&gt;&lt;/EndNote&gt;</w:instrText>
      </w:r>
      <w:r w:rsidR="00DA37E8">
        <w:rPr>
          <w:rFonts w:ascii="Times New Roman" w:hAnsi="Times New Roman" w:cs="Times New Roman"/>
          <w:sz w:val="24"/>
          <w:szCs w:val="24"/>
        </w:rPr>
        <w:fldChar w:fldCharType="separate"/>
      </w:r>
      <w:r w:rsidR="00DA37E8">
        <w:rPr>
          <w:rFonts w:ascii="Times New Roman" w:hAnsi="Times New Roman" w:cs="Times New Roman"/>
          <w:noProof/>
          <w:sz w:val="24"/>
          <w:szCs w:val="24"/>
        </w:rPr>
        <w:t>[11]</w:t>
      </w:r>
      <w:r w:rsidR="00DA37E8">
        <w:rPr>
          <w:rFonts w:ascii="Times New Roman" w:hAnsi="Times New Roman" w:cs="Times New Roman"/>
          <w:sz w:val="24"/>
          <w:szCs w:val="24"/>
        </w:rPr>
        <w:fldChar w:fldCharType="end"/>
      </w:r>
      <w:r w:rsidRPr="00DF7E95">
        <w:rPr>
          <w:rFonts w:ascii="Times New Roman" w:hAnsi="Times New Roman" w:cs="Times New Roman"/>
          <w:sz w:val="24"/>
          <w:szCs w:val="24"/>
        </w:rPr>
        <w:t>. F</w:t>
      </w:r>
      <w:r w:rsidR="00DA37E8">
        <w:rPr>
          <w:rFonts w:ascii="Times New Roman" w:hAnsi="Times New Roman" w:cs="Times New Roman"/>
          <w:sz w:val="24"/>
          <w:szCs w:val="24"/>
        </w:rPr>
        <w:t>o</w:t>
      </w:r>
      <w:r w:rsidRPr="00DF7E95">
        <w:rPr>
          <w:rFonts w:ascii="Times New Roman" w:hAnsi="Times New Roman" w:cs="Times New Roman"/>
          <w:sz w:val="24"/>
          <w:szCs w:val="24"/>
        </w:rPr>
        <w:t>r example, floods can impair transportation networks, heat and drought can impact electricity systems, and extreme weather can cause problems with water and sanitation services.</w:t>
      </w:r>
      <w:r w:rsidR="00DA37E8">
        <w:rPr>
          <w:rFonts w:ascii="Times New Roman" w:hAnsi="Times New Roman" w:cs="Times New Roman"/>
          <w:sz w:val="24"/>
          <w:szCs w:val="24"/>
        </w:rPr>
        <w:t xml:space="preserve"> </w:t>
      </w:r>
      <w:r w:rsidRPr="00DF7E95">
        <w:rPr>
          <w:rFonts w:ascii="Times New Roman" w:hAnsi="Times New Roman" w:cs="Times New Roman"/>
          <w:sz w:val="24"/>
          <w:szCs w:val="24"/>
        </w:rPr>
        <w:t>Even while more people are becoming aware of these concerns, there is still a lack of research on how to make African infrastructure more resilient.</w:t>
      </w:r>
      <w:r w:rsidR="00205AEE">
        <w:rPr>
          <w:rFonts w:ascii="Times New Roman" w:hAnsi="Times New Roman" w:cs="Times New Roman"/>
          <w:sz w:val="24"/>
          <w:szCs w:val="24"/>
        </w:rPr>
        <w:t xml:space="preserve"> </w:t>
      </w:r>
      <w:r w:rsidR="00205AEE" w:rsidRPr="00205AEE">
        <w:rPr>
          <w:rFonts w:ascii="Times New Roman" w:hAnsi="Times New Roman" w:cs="Times New Roman"/>
          <w:sz w:val="24"/>
          <w:szCs w:val="24"/>
        </w:rPr>
        <w:t xml:space="preserve">Much of the existing work also uses the term resilience loosely, sometimes overlapping it with vulnerability, asset hardening, or risk management. Schweikert </w:t>
      </w:r>
      <w:r w:rsidR="00205AEE">
        <w:rPr>
          <w:rFonts w:ascii="Times New Roman" w:hAnsi="Times New Roman" w:cs="Times New Roman"/>
          <w:sz w:val="24"/>
          <w:szCs w:val="24"/>
        </w:rPr>
        <w:t xml:space="preserve">et al. </w:t>
      </w:r>
      <w:r w:rsidR="00205AEE">
        <w:rPr>
          <w:rFonts w:ascii="Times New Roman" w:hAnsi="Times New Roman" w:cs="Times New Roman"/>
          <w:sz w:val="24"/>
          <w:szCs w:val="24"/>
        </w:rPr>
        <w:fldChar w:fldCharType="begin"/>
      </w:r>
      <w:r w:rsidR="00205AEE">
        <w:rPr>
          <w:rFonts w:ascii="Times New Roman" w:hAnsi="Times New Roman" w:cs="Times New Roman"/>
          <w:sz w:val="24"/>
          <w:szCs w:val="24"/>
        </w:rPr>
        <w:instrText xml:space="preserve"> ADDIN EN.CITE &lt;EndNote&gt;&lt;Cite&gt;&lt;Author&gt;Schweikert&lt;/Author&gt;&lt;Year&gt;2021&lt;/Year&gt;&lt;RecNum&gt;78&lt;/RecNum&gt;&lt;DisplayText&gt;[12]&lt;/DisplayText&gt;&lt;record&gt;&lt;rec-number&gt;78&lt;/rec-number&gt;&lt;foreign-keys&gt;&lt;key app="EN" db-id="0pvvxtss4zv506e2w2qvvr2wsd2sz29raaa9" timestamp="1756788199"&gt;78&lt;/key&gt;&lt;/foreign-keys&gt;&lt;ref-type name="Journal Article"&gt;17&lt;/ref-type&gt;&lt;contributors&gt;&lt;authors&gt;&lt;author&gt;Schweikert, Amy E&lt;/author&gt;&lt;author&gt;Deinert, Mark R&lt;/author&gt;&lt;/authors&gt;&lt;/contributors&gt;&lt;titles&gt;&lt;title&gt;Vulnerability and resilience of power systems infrastructure to natural hazards and climate change&lt;/title&gt;&lt;secondary-title&gt;Wiley Interdisciplinary Reviews: Climate Change&lt;/secondary-title&gt;&lt;/titles&gt;&lt;periodical&gt;&lt;full-title&gt;Wiley Interdisciplinary Reviews: Climate Change&lt;/full-title&gt;&lt;/periodical&gt;&lt;pages&gt;e724&lt;/pages&gt;&lt;volume&gt;12&lt;/volume&gt;&lt;number&gt;5&lt;/number&gt;&lt;dates&gt;&lt;year&gt;2021&lt;/year&gt;&lt;/dates&gt;&lt;isbn&gt;1757-7780&lt;/isbn&gt;&lt;urls&gt;&lt;/urls&gt;&lt;/record&gt;&lt;/Cite&gt;&lt;/EndNote&gt;</w:instrText>
      </w:r>
      <w:r w:rsidR="00205AEE">
        <w:rPr>
          <w:rFonts w:ascii="Times New Roman" w:hAnsi="Times New Roman" w:cs="Times New Roman"/>
          <w:sz w:val="24"/>
          <w:szCs w:val="24"/>
        </w:rPr>
        <w:fldChar w:fldCharType="separate"/>
      </w:r>
      <w:r w:rsidR="00205AEE">
        <w:rPr>
          <w:rFonts w:ascii="Times New Roman" w:hAnsi="Times New Roman" w:cs="Times New Roman"/>
          <w:noProof/>
          <w:sz w:val="24"/>
          <w:szCs w:val="24"/>
        </w:rPr>
        <w:t>[12]</w:t>
      </w:r>
      <w:r w:rsidR="00205AEE">
        <w:rPr>
          <w:rFonts w:ascii="Times New Roman" w:hAnsi="Times New Roman" w:cs="Times New Roman"/>
          <w:sz w:val="24"/>
          <w:szCs w:val="24"/>
        </w:rPr>
        <w:fldChar w:fldCharType="end"/>
      </w:r>
      <w:r w:rsidR="00205AEE" w:rsidRPr="00205AEE">
        <w:rPr>
          <w:rFonts w:ascii="Times New Roman" w:hAnsi="Times New Roman" w:cs="Times New Roman"/>
          <w:sz w:val="24"/>
          <w:szCs w:val="24"/>
        </w:rPr>
        <w:t xml:space="preserve"> </w:t>
      </w:r>
      <w:r w:rsidR="00E6317A">
        <w:rPr>
          <w:rFonts w:ascii="Times New Roman" w:hAnsi="Times New Roman" w:cs="Times New Roman"/>
          <w:sz w:val="24"/>
          <w:szCs w:val="24"/>
        </w:rPr>
        <w:t>emphasize</w:t>
      </w:r>
      <w:r w:rsidR="00205AEE" w:rsidRPr="00205AEE">
        <w:rPr>
          <w:rFonts w:ascii="Times New Roman" w:hAnsi="Times New Roman" w:cs="Times New Roman"/>
          <w:sz w:val="24"/>
          <w:szCs w:val="24"/>
        </w:rPr>
        <w:t xml:space="preserve"> that resilience should instead be understood as functional resilience,</w:t>
      </w:r>
      <w:r w:rsidR="00205AEE">
        <w:rPr>
          <w:rFonts w:ascii="Times New Roman" w:hAnsi="Times New Roman" w:cs="Times New Roman"/>
          <w:b/>
          <w:bCs/>
          <w:sz w:val="24"/>
          <w:szCs w:val="24"/>
        </w:rPr>
        <w:t xml:space="preserve"> </w:t>
      </w:r>
      <w:r w:rsidR="00205AEE" w:rsidRPr="00205AEE">
        <w:rPr>
          <w:rFonts w:ascii="Times New Roman" w:hAnsi="Times New Roman" w:cs="Times New Roman"/>
          <w:sz w:val="24"/>
          <w:szCs w:val="24"/>
        </w:rPr>
        <w:t>the capacity of systems such as power networks to keep delivering services even when some components fail</w:t>
      </w:r>
      <w:r w:rsidR="00205AEE">
        <w:rPr>
          <w:rFonts w:ascii="Times New Roman" w:hAnsi="Times New Roman" w:cs="Times New Roman"/>
          <w:sz w:val="24"/>
          <w:szCs w:val="24"/>
        </w:rPr>
        <w:t xml:space="preserve">. </w:t>
      </w:r>
      <w:r w:rsidRPr="00DF7E95">
        <w:rPr>
          <w:rFonts w:ascii="Times New Roman" w:hAnsi="Times New Roman" w:cs="Times New Roman"/>
          <w:sz w:val="24"/>
          <w:szCs w:val="24"/>
        </w:rPr>
        <w:t xml:space="preserve">A lot of the research looks at only one danger or sector, and there aren't many complete syntheses that bring together climate science, engineering, and governance. Additionally, global frameworks for resilience, including the Sendai Framework for Disaster Risk Reduction and the Sustainable Development Goals, are frequently addressed in broad terms, lacking adequate </w:t>
      </w:r>
      <w:r w:rsidR="00E6317A" w:rsidRPr="00DF7E95">
        <w:rPr>
          <w:rFonts w:ascii="Times New Roman" w:hAnsi="Times New Roman" w:cs="Times New Roman"/>
          <w:sz w:val="24"/>
          <w:szCs w:val="24"/>
        </w:rPr>
        <w:t>contextualization</w:t>
      </w:r>
      <w:r w:rsidRPr="00DF7E95">
        <w:rPr>
          <w:rFonts w:ascii="Times New Roman" w:hAnsi="Times New Roman" w:cs="Times New Roman"/>
          <w:sz w:val="24"/>
          <w:szCs w:val="24"/>
        </w:rPr>
        <w:t xml:space="preserve"> for Africa's distinct socio-political and economic circumstances</w:t>
      </w:r>
      <w:r w:rsidR="00DA37E8">
        <w:rPr>
          <w:rFonts w:ascii="Times New Roman" w:hAnsi="Times New Roman" w:cs="Times New Roman"/>
          <w:sz w:val="24"/>
          <w:szCs w:val="24"/>
        </w:rPr>
        <w:t xml:space="preserve"> </w:t>
      </w:r>
      <w:r w:rsidR="00DA37E8">
        <w:rPr>
          <w:rFonts w:ascii="Times New Roman" w:hAnsi="Times New Roman" w:cs="Times New Roman"/>
          <w:sz w:val="24"/>
          <w:szCs w:val="24"/>
        </w:rPr>
        <w:fldChar w:fldCharType="begin"/>
      </w:r>
      <w:r w:rsidR="00205AEE">
        <w:rPr>
          <w:rFonts w:ascii="Times New Roman" w:hAnsi="Times New Roman" w:cs="Times New Roman"/>
          <w:sz w:val="24"/>
          <w:szCs w:val="24"/>
        </w:rPr>
        <w:instrText xml:space="preserve"> ADDIN EN.CITE &lt;EndNote&gt;&lt;Cite&gt;&lt;Author&gt;Reduction&lt;/Author&gt;&lt;Year&gt;2019&lt;/Year&gt;&lt;RecNum&gt;13&lt;/RecNum&gt;&lt;DisplayText&gt;[13]&lt;/DisplayText&gt;&lt;record&gt;&lt;rec-number&gt;13&lt;/rec-number&gt;&lt;foreign-keys&gt;&lt;key app="EN" db-id="0pvvxtss4zv506e2w2qvvr2wsd2sz29raaa9" timestamp="1756018949"&gt;13&lt;/key&gt;&lt;/foreign-keys&gt;&lt;ref-type name="Book"&gt;6&lt;/ref-type&gt;&lt;contributors&gt;&lt;authors&gt;&lt;author&gt;United Nations International Strategy for Disaster Reduction&lt;/author&gt;&lt;/authors&gt;&lt;/contributors&gt;&lt;titles&gt;&lt;title&gt;Global assessment report on disaster risk reduction 2019&lt;/title&gt;&lt;/titles&gt;&lt;dates&gt;&lt;year&gt;2019&lt;/year&gt;&lt;/dates&gt;&lt;publisher&gt;UN&lt;/publisher&gt;&lt;isbn&gt;9210041801&lt;/isbn&gt;&lt;urls&gt;&lt;/urls&gt;&lt;/record&gt;&lt;/Cite&gt;&lt;/EndNote&gt;</w:instrText>
      </w:r>
      <w:r w:rsidR="00DA37E8">
        <w:rPr>
          <w:rFonts w:ascii="Times New Roman" w:hAnsi="Times New Roman" w:cs="Times New Roman"/>
          <w:sz w:val="24"/>
          <w:szCs w:val="24"/>
        </w:rPr>
        <w:fldChar w:fldCharType="separate"/>
      </w:r>
      <w:r w:rsidR="00205AEE">
        <w:rPr>
          <w:rFonts w:ascii="Times New Roman" w:hAnsi="Times New Roman" w:cs="Times New Roman"/>
          <w:noProof/>
          <w:sz w:val="24"/>
          <w:szCs w:val="24"/>
        </w:rPr>
        <w:t>[13]</w:t>
      </w:r>
      <w:r w:rsidR="00DA37E8">
        <w:rPr>
          <w:rFonts w:ascii="Times New Roman" w:hAnsi="Times New Roman" w:cs="Times New Roman"/>
          <w:sz w:val="24"/>
          <w:szCs w:val="24"/>
        </w:rPr>
        <w:fldChar w:fldCharType="end"/>
      </w:r>
      <w:r w:rsidRPr="00DF7E95">
        <w:rPr>
          <w:rFonts w:ascii="Times New Roman" w:hAnsi="Times New Roman" w:cs="Times New Roman"/>
          <w:sz w:val="24"/>
          <w:szCs w:val="24"/>
        </w:rPr>
        <w:t>.</w:t>
      </w:r>
      <w:r w:rsidR="00205AEE">
        <w:rPr>
          <w:rFonts w:ascii="Times New Roman" w:hAnsi="Times New Roman" w:cs="Times New Roman"/>
          <w:sz w:val="24"/>
          <w:szCs w:val="24"/>
        </w:rPr>
        <w:t xml:space="preserve"> </w:t>
      </w:r>
      <w:r w:rsidR="00205AEE" w:rsidRPr="00205AEE">
        <w:rPr>
          <w:rFonts w:ascii="Times New Roman" w:hAnsi="Times New Roman" w:cs="Times New Roman"/>
          <w:sz w:val="24"/>
          <w:szCs w:val="24"/>
        </w:rPr>
        <w:t>Similar challenges have also been observed in China, where rapid infrastructure expansion has increased exposure to disasters and climate risks</w:t>
      </w:r>
      <w:r w:rsidR="00E6317A">
        <w:rPr>
          <w:rFonts w:ascii="Times New Roman" w:hAnsi="Times New Roman" w:cs="Times New Roman"/>
          <w:sz w:val="24"/>
          <w:szCs w:val="24"/>
        </w:rPr>
        <w:t xml:space="preserve"> </w:t>
      </w:r>
      <w:r w:rsidR="00E6317A">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&lt;EndNote&gt;&lt;Cite&gt;&lt;Author&gt;Wei&lt;/Author&gt;&lt;Year&gt;2015&lt;/Year&gt;&lt;RecNum&gt;79&lt;/RecNum&gt;&lt;DisplayText&gt;[14]&lt;/DisplayText&gt;&lt;record&gt;&lt;rec-number&gt;79&lt;/rec-number&gt;&lt;foreign-keys&gt;&lt;key app="EN" db-id="0pvvxtss4zv506e2w2qvvr2wsd2sz29raaa9" timestamp="1756788468"&gt;79&lt;/key&gt;&lt;/foreign-keys&gt;&lt;ref-type name="Journal Article"&gt;17&lt;/ref-type&gt;&lt;contributors&gt;&lt;authors&gt;&lt;author&gt;Wei, Yi-Ming&lt;/author&gt;&lt;author&gt;Wang, Ke&lt;/author&gt;&lt;author&gt;Wang, Zhao-Hua&lt;/author&gt;&lt;author&gt;Tatano, Hirokazu&lt;/author&gt;&lt;/authors&gt;&lt;/contributors&gt;&lt;titles&gt;&lt;title&gt;Vulnerability of infrastructure to natural hazards and climate change in China&lt;/title&gt;&lt;secondary-title&gt;Natural Hazards&lt;/secondary-title&gt;&lt;/titles&gt;&lt;periodical&gt;&lt;full-title&gt;Natural Hazards&lt;/full-title&gt;&lt;/periodical&gt;&lt;pages&gt;107-110&lt;/pages&gt;&lt;volume&gt;75&lt;/volume&gt;&lt;number&gt;Suppl 2&lt;/number&gt;&lt;dates&gt;&lt;year&gt;2015&lt;/year&gt;&lt;/dates&gt;&lt;isbn&gt;0921-030X&lt;/isbn&gt;&lt;urls&gt;&lt;/urls&gt;&lt;/record&gt;&lt;/Cite&gt;&lt;/EndNote&gt;</w:instrText>
      </w:r>
      <w:r w:rsidR="00E6317A">
        <w:rPr>
          <w:rFonts w:ascii="Times New Roman" w:hAnsi="Times New Roman" w:cs="Times New Roman"/>
          <w:sz w:val="24"/>
          <w:szCs w:val="24"/>
        </w:rPr>
        <w:fldChar w:fldCharType="separate"/>
      </w:r>
      <w:r w:rsidR="00E6317A">
        <w:rPr>
          <w:rFonts w:ascii="Times New Roman" w:hAnsi="Times New Roman" w:cs="Times New Roman"/>
          <w:noProof/>
          <w:sz w:val="24"/>
          <w:szCs w:val="24"/>
        </w:rPr>
        <w:t>[14]</w:t>
      </w:r>
      <w:r w:rsidR="00E6317A">
        <w:rPr>
          <w:rFonts w:ascii="Times New Roman" w:hAnsi="Times New Roman" w:cs="Times New Roman"/>
          <w:sz w:val="24"/>
          <w:szCs w:val="24"/>
        </w:rPr>
        <w:fldChar w:fldCharType="end"/>
      </w:r>
      <w:r w:rsidR="00205AEE" w:rsidRPr="00205AEE">
        <w:rPr>
          <w:rFonts w:ascii="Times New Roman" w:hAnsi="Times New Roman" w:cs="Times New Roman"/>
          <w:sz w:val="24"/>
          <w:szCs w:val="24"/>
        </w:rPr>
        <w:t>.</w:t>
      </w:r>
      <w:r w:rsidRPr="00DF7E95">
        <w:rPr>
          <w:rFonts w:ascii="Times New Roman" w:hAnsi="Times New Roman" w:cs="Times New Roman"/>
          <w:sz w:val="24"/>
          <w:szCs w:val="24"/>
        </w:rPr>
        <w:t xml:space="preserve"> This gap </w:t>
      </w:r>
      <w:r w:rsidR="00A1459D">
        <w:rPr>
          <w:rFonts w:ascii="Times New Roman" w:hAnsi="Times New Roman" w:cs="Times New Roman"/>
          <w:sz w:val="24"/>
          <w:szCs w:val="24"/>
        </w:rPr>
        <w:t>emphasizes</w:t>
      </w:r>
      <w:r w:rsidRPr="00DF7E95">
        <w:rPr>
          <w:rFonts w:ascii="Times New Roman" w:hAnsi="Times New Roman" w:cs="Times New Roman"/>
          <w:sz w:val="24"/>
          <w:szCs w:val="24"/>
        </w:rPr>
        <w:t xml:space="preserve"> the necessity for a continent-specific review that integrates several disciplines and elucidates practical</w:t>
      </w:r>
      <w:r w:rsidR="00DA37E8">
        <w:rPr>
          <w:rFonts w:ascii="Times New Roman" w:hAnsi="Times New Roman" w:cs="Times New Roman"/>
          <w:sz w:val="24"/>
          <w:szCs w:val="24"/>
        </w:rPr>
        <w:t xml:space="preserve"> </w:t>
      </w:r>
      <w:r w:rsidRPr="00DF7E95">
        <w:rPr>
          <w:rFonts w:ascii="Times New Roman" w:hAnsi="Times New Roman" w:cs="Times New Roman"/>
          <w:sz w:val="24"/>
          <w:szCs w:val="24"/>
        </w:rPr>
        <w:t xml:space="preserve">measures for resilience. </w:t>
      </w:r>
    </w:p>
    <w:p w14:paraId="3C352578" w14:textId="0816418B" w:rsidR="00B067FE" w:rsidRPr="00CD08D3" w:rsidRDefault="006E55C3" w:rsidP="00B067FE">
      <w:pPr>
        <w:spacing w:line="360" w:lineRule="auto"/>
        <w:jc w:val="both"/>
        <w:rPr>
          <w:rFonts w:ascii="Times New Roman" w:hAnsi="Times New Roman" w:cs="Times New Roman"/>
          <w:sz w:val="24"/>
          <w:szCs w:val="24"/>
        </w:rPr>
      </w:pPr>
      <w:r w:rsidRPr="00CD08D3">
        <w:rPr>
          <w:rFonts w:ascii="Times New Roman" w:hAnsi="Times New Roman" w:cs="Times New Roman"/>
          <w:sz w:val="24"/>
          <w:szCs w:val="24"/>
        </w:rPr>
        <w:t xml:space="preserve">The goal of this analysis is to critically combine what is already known about climate threats, infrastructure weaknesses, and ways to be more resilient in Africa. The article uses peer-reviewed studies, policy reports, and case studies to show current problems, find research gaps, and suggest methods to make infrastructure systems stronger in the face of climate change and natural disasters. This analysis seeks to offer a thorough synthesis of the existing knowledge about climate risks, infrastructure vulnerabilities, and resilience options throughout Africa. It uses peer-reviewed articles, policy papers, and case studies to show what problems are now </w:t>
      </w:r>
      <w:r w:rsidRPr="00CD08D3">
        <w:rPr>
          <w:rFonts w:ascii="Times New Roman" w:hAnsi="Times New Roman" w:cs="Times New Roman"/>
          <w:sz w:val="24"/>
          <w:szCs w:val="24"/>
        </w:rPr>
        <w:lastRenderedPageBreak/>
        <w:t xml:space="preserve">being faced, what information is missing, and what approaches to improve infrastructure systems in a specific environment. </w:t>
      </w:r>
      <w:r w:rsidR="00020636" w:rsidRPr="00CD08D3">
        <w:rPr>
          <w:rFonts w:ascii="Times New Roman" w:hAnsi="Times New Roman" w:cs="Times New Roman"/>
          <w:sz w:val="24"/>
          <w:szCs w:val="24"/>
        </w:rPr>
        <w:t>This</w:t>
      </w:r>
      <w:r w:rsidR="00B067FE" w:rsidRPr="00CD08D3">
        <w:rPr>
          <w:rFonts w:ascii="Times New Roman" w:hAnsi="Times New Roman" w:cs="Times New Roman"/>
          <w:sz w:val="24"/>
          <w:szCs w:val="24"/>
        </w:rPr>
        <w:t xml:space="preserve"> study begins with the conceptual foundations of resilience, followed by an overview of the major climate threats and natural hazards affecting Africa. Subsequent sections examine the specific weaknesses of infrastructure, assess potential resilience-building measures, and present illustrative examples from different regions. The </w:t>
      </w:r>
      <w:r w:rsidR="003B0A06" w:rsidRPr="00CD08D3">
        <w:rPr>
          <w:rFonts w:ascii="Times New Roman" w:hAnsi="Times New Roman" w:cs="Times New Roman"/>
          <w:sz w:val="24"/>
          <w:szCs w:val="24"/>
        </w:rPr>
        <w:t>study</w:t>
      </w:r>
      <w:r w:rsidR="00B067FE" w:rsidRPr="00CD08D3">
        <w:rPr>
          <w:rFonts w:ascii="Times New Roman" w:hAnsi="Times New Roman" w:cs="Times New Roman"/>
          <w:sz w:val="24"/>
          <w:szCs w:val="24"/>
        </w:rPr>
        <w:t xml:space="preserve"> concludes by outlining key challenges, future research priorities, and actionable implications for policymakers, practitioners, and researchers working to enhance the resilience of Africa’s infrastructure systems.</w:t>
      </w:r>
    </w:p>
    <w:p w14:paraId="1ECF1007" w14:textId="77777777" w:rsidR="001141D1" w:rsidRPr="001141D1" w:rsidRDefault="001141D1" w:rsidP="00DF7E95">
      <w:pPr>
        <w:spacing w:line="360" w:lineRule="auto"/>
        <w:jc w:val="both"/>
        <w:rPr>
          <w:rFonts w:ascii="Times New Roman" w:hAnsi="Times New Roman" w:cs="Times New Roman"/>
        </w:rPr>
      </w:pPr>
    </w:p>
    <w:p w14:paraId="44EAA0C7" w14:textId="06742C20" w:rsidR="00505E3E" w:rsidRPr="001141D1" w:rsidRDefault="001141D1" w:rsidP="00DF7E95">
      <w:pPr>
        <w:spacing w:line="360" w:lineRule="auto"/>
        <w:jc w:val="both"/>
        <w:rPr>
          <w:rFonts w:ascii="Times New Roman" w:hAnsi="Times New Roman" w:cs="Times New Roman"/>
          <w:b/>
          <w:bCs/>
          <w:sz w:val="24"/>
          <w:szCs w:val="24"/>
        </w:rPr>
      </w:pPr>
      <w:r w:rsidRPr="001141D1">
        <w:rPr>
          <w:rFonts w:ascii="Times New Roman" w:hAnsi="Times New Roman" w:cs="Times New Roman"/>
          <w:b/>
          <w:bCs/>
        </w:rPr>
        <w:t>2.0.</w:t>
      </w:r>
      <w:r w:rsidRPr="001141D1">
        <w:rPr>
          <w:rFonts w:ascii="Times New Roman" w:hAnsi="Times New Roman" w:cs="Times New Roman"/>
        </w:rPr>
        <w:t xml:space="preserve"> </w:t>
      </w:r>
      <w:r w:rsidRPr="001141D1">
        <w:rPr>
          <w:rFonts w:ascii="Times New Roman" w:hAnsi="Times New Roman" w:cs="Times New Roman"/>
          <w:b/>
          <w:bCs/>
          <w:sz w:val="24"/>
          <w:szCs w:val="24"/>
        </w:rPr>
        <w:t xml:space="preserve"> </w:t>
      </w:r>
      <w:r w:rsidR="006E55C3" w:rsidRPr="001141D1">
        <w:rPr>
          <w:rFonts w:ascii="Times New Roman" w:hAnsi="Times New Roman" w:cs="Times New Roman"/>
          <w:b/>
          <w:bCs/>
          <w:sz w:val="24"/>
          <w:szCs w:val="24"/>
        </w:rPr>
        <w:t>Methodology of the Review</w:t>
      </w:r>
    </w:p>
    <w:p w14:paraId="7826DBCA" w14:textId="031D9B0A" w:rsidR="00505E3E" w:rsidRPr="00DF7E95" w:rsidRDefault="006E55C3" w:rsidP="00DF7E95">
      <w:pPr>
        <w:spacing w:line="360" w:lineRule="auto"/>
        <w:jc w:val="both"/>
        <w:rPr>
          <w:rFonts w:ascii="Times New Roman" w:hAnsi="Times New Roman" w:cs="Times New Roman"/>
          <w:sz w:val="24"/>
          <w:szCs w:val="24"/>
        </w:rPr>
      </w:pPr>
      <w:r w:rsidRPr="001141D1">
        <w:rPr>
          <w:rFonts w:ascii="Times New Roman" w:hAnsi="Times New Roman" w:cs="Times New Roman"/>
          <w:sz w:val="24"/>
          <w:szCs w:val="24"/>
        </w:rPr>
        <w:t xml:space="preserve">This review employed a systematic methodology for the identification, selection, and synthesis of pertinent literature to guarantee transparency and </w:t>
      </w:r>
      <w:proofErr w:type="spellStart"/>
      <w:r w:rsidRPr="001141D1">
        <w:rPr>
          <w:rFonts w:ascii="Times New Roman" w:hAnsi="Times New Roman" w:cs="Times New Roman"/>
          <w:sz w:val="24"/>
          <w:szCs w:val="24"/>
        </w:rPr>
        <w:t>rigour</w:t>
      </w:r>
      <w:proofErr w:type="spellEnd"/>
      <w:r w:rsidRPr="001141D1">
        <w:rPr>
          <w:rFonts w:ascii="Times New Roman" w:hAnsi="Times New Roman" w:cs="Times New Roman"/>
          <w:sz w:val="24"/>
          <w:szCs w:val="24"/>
        </w:rPr>
        <w:t>. (</w:t>
      </w:r>
      <w:proofErr w:type="spellStart"/>
      <w:r w:rsidRPr="001141D1">
        <w:rPr>
          <w:rFonts w:ascii="Times New Roman" w:hAnsi="Times New Roman" w:cs="Times New Roman"/>
          <w:sz w:val="24"/>
          <w:szCs w:val="24"/>
        </w:rPr>
        <w:t>i</w:t>
      </w:r>
      <w:proofErr w:type="spellEnd"/>
      <w:r w:rsidRPr="001141D1">
        <w:rPr>
          <w:rFonts w:ascii="Times New Roman" w:hAnsi="Times New Roman" w:cs="Times New Roman"/>
          <w:sz w:val="24"/>
          <w:szCs w:val="24"/>
        </w:rPr>
        <w:t>) A thorough search was performed across prominent scientific databases</w:t>
      </w:r>
      <w:r w:rsidRPr="00DF7E95">
        <w:rPr>
          <w:rFonts w:ascii="Times New Roman" w:hAnsi="Times New Roman" w:cs="Times New Roman"/>
          <w:sz w:val="24"/>
          <w:szCs w:val="24"/>
        </w:rPr>
        <w:t>, including Web of Science, Scopus, PubMed, and Google Scholar</w:t>
      </w:r>
      <w:r w:rsidR="00E2264F">
        <w:rPr>
          <w:rFonts w:ascii="Times New Roman" w:hAnsi="Times New Roman" w:cs="Times New Roman"/>
          <w:sz w:val="24"/>
          <w:szCs w:val="24"/>
        </w:rPr>
        <w:t xml:space="preserve">. </w:t>
      </w:r>
      <w:r w:rsidR="00E2264F" w:rsidRPr="00E2264F">
        <w:rPr>
          <w:rFonts w:ascii="Times New Roman" w:hAnsi="Times New Roman" w:cs="Times New Roman"/>
          <w:sz w:val="24"/>
          <w:szCs w:val="24"/>
        </w:rPr>
        <w:t xml:space="preserve">As </w:t>
      </w:r>
      <w:proofErr w:type="spellStart"/>
      <w:r w:rsidR="00E2264F" w:rsidRPr="00E2264F">
        <w:rPr>
          <w:rFonts w:ascii="Times New Roman" w:hAnsi="Times New Roman" w:cs="Times New Roman"/>
          <w:sz w:val="24"/>
          <w:szCs w:val="24"/>
        </w:rPr>
        <w:t>Falagas</w:t>
      </w:r>
      <w:proofErr w:type="spellEnd"/>
      <w:r w:rsidR="00E2264F" w:rsidRPr="00E2264F">
        <w:rPr>
          <w:rFonts w:ascii="Times New Roman" w:hAnsi="Times New Roman" w:cs="Times New Roman"/>
          <w:sz w:val="24"/>
          <w:szCs w:val="24"/>
        </w:rPr>
        <w:t xml:space="preserve"> et al.</w:t>
      </w:r>
      <w:r w:rsidR="00E2264F">
        <w:rPr>
          <w:rFonts w:ascii="Times New Roman" w:hAnsi="Times New Roman" w:cs="Times New Roman"/>
          <w:sz w:val="24"/>
          <w:szCs w:val="24"/>
        </w:rPr>
        <w:t xml:space="preserve"> </w:t>
      </w:r>
      <w:r w:rsidR="00E2264F">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&lt;EndNote&gt;&lt;Cite&gt;&lt;Author&gt;Falagas&lt;/Author&gt;&lt;Year&gt;2008&lt;/Year&gt;&lt;RecNum&gt;15&lt;/RecNum&gt;&lt;DisplayText&gt;[15]&lt;/DisplayText&gt;&lt;record&gt;&lt;rec-number&gt;15&lt;/rec-number&gt;&lt;foreign-keys&gt;&lt;key app="EN" db-id="0pvvxtss4zv506e2w2qvvr2wsd2sz29raaa9" timestamp="1756020817"&gt;15&lt;/key&gt;&lt;/foreign-keys&gt;&lt;ref-type name="Journal Article"&gt;17&lt;/ref-type&gt;&lt;contributors&gt;&lt;authors&gt;&lt;author&gt;Falagas, Matthew E&lt;/author&gt;&lt;author&gt;Pitsouni, Eleni I&lt;/author&gt;&lt;author&gt;Malietzis, George A&lt;/author&gt;&lt;author&gt;Pappas, Georgios&lt;/author&gt;&lt;/authors&gt;&lt;/contributors&gt;&lt;titles&gt;&lt;title&gt;Comparison of PubMed, Scopus, web of science, and Google scholar: strengths and weaknesses&lt;/title&gt;&lt;secondary-title&gt;The FASEB journal&lt;/secondary-title&gt;&lt;/titles&gt;&lt;periodical&gt;&lt;full-title&gt;The FASEB journal&lt;/full-title&gt;&lt;/periodical&gt;&lt;pages&gt;338-342&lt;/pages&gt;&lt;volume&gt;22&lt;/volume&gt;&lt;number&gt;2&lt;/number&gt;&lt;dates&gt;&lt;year&gt;2008&lt;/year&gt;&lt;/dates&gt;&lt;isbn&gt;0892-6638&lt;/isbn&gt;&lt;urls&gt;&lt;/urls&gt;&lt;/record&gt;&lt;/Cite&gt;&lt;/EndNote&gt;</w:instrText>
      </w:r>
      <w:r w:rsidR="00E2264F">
        <w:rPr>
          <w:rFonts w:ascii="Times New Roman" w:hAnsi="Times New Roman" w:cs="Times New Roman"/>
          <w:sz w:val="24"/>
          <w:szCs w:val="24"/>
        </w:rPr>
        <w:fldChar w:fldCharType="separate"/>
      </w:r>
      <w:r w:rsidR="00E6317A">
        <w:rPr>
          <w:rFonts w:ascii="Times New Roman" w:hAnsi="Times New Roman" w:cs="Times New Roman"/>
          <w:noProof/>
          <w:sz w:val="24"/>
          <w:szCs w:val="24"/>
        </w:rPr>
        <w:t>[15]</w:t>
      </w:r>
      <w:r w:rsidR="00E2264F">
        <w:rPr>
          <w:rFonts w:ascii="Times New Roman" w:hAnsi="Times New Roman" w:cs="Times New Roman"/>
          <w:sz w:val="24"/>
          <w:szCs w:val="24"/>
        </w:rPr>
        <w:fldChar w:fldCharType="end"/>
      </w:r>
      <w:r w:rsidR="00E2264F" w:rsidRPr="00E2264F">
        <w:rPr>
          <w:rFonts w:ascii="Times New Roman" w:hAnsi="Times New Roman" w:cs="Times New Roman"/>
          <w:sz w:val="24"/>
          <w:szCs w:val="24"/>
        </w:rPr>
        <w:t xml:space="preserve"> emphasize, no single database offers complete coverage, and each has distinct strengths and limitations; therefore, multiple databases were used to ensure breadth and minimize selection bias. Key policy repositories such as UNDRR, IPCC, the World Bank, and the African Development Bank were also included.”</w:t>
      </w:r>
      <w:r w:rsidRPr="00DF7E95">
        <w:rPr>
          <w:rFonts w:ascii="Times New Roman" w:hAnsi="Times New Roman" w:cs="Times New Roman"/>
          <w:sz w:val="24"/>
          <w:szCs w:val="24"/>
        </w:rPr>
        <w:t>. (ii) We employed other combinations of keywords and Boolean operators, such as "infrastructure resilience," "climate risks," "natural hazards," "Africa," "developing regions," "climate adaptation,"</w:t>
      </w:r>
      <w:r w:rsidR="00F74FA9">
        <w:rPr>
          <w:rFonts w:ascii="Times New Roman" w:hAnsi="Times New Roman" w:cs="Times New Roman"/>
          <w:sz w:val="24"/>
          <w:szCs w:val="24"/>
        </w:rPr>
        <w:t xml:space="preserve"> </w:t>
      </w:r>
      <w:r w:rsidRPr="00DF7E95">
        <w:rPr>
          <w:rFonts w:ascii="Times New Roman" w:hAnsi="Times New Roman" w:cs="Times New Roman"/>
          <w:sz w:val="24"/>
          <w:szCs w:val="24"/>
        </w:rPr>
        <w:t>and "disaster risk reduction."</w:t>
      </w:r>
      <w:r w:rsidR="00F74FA9">
        <w:rPr>
          <w:rFonts w:ascii="Times New Roman" w:hAnsi="Times New Roman" w:cs="Times New Roman"/>
          <w:sz w:val="24"/>
          <w:szCs w:val="24"/>
        </w:rPr>
        <w:t xml:space="preserve"> </w:t>
      </w:r>
      <w:r w:rsidRPr="00DF7E95">
        <w:rPr>
          <w:rFonts w:ascii="Times New Roman" w:hAnsi="Times New Roman" w:cs="Times New Roman"/>
          <w:sz w:val="24"/>
          <w:szCs w:val="24"/>
        </w:rPr>
        <w:t xml:space="preserve">The search was limited to papers from 2000 to 2025, which is when climate change and resilience discussions really took off in both policy and academic circles. (iii) The </w:t>
      </w:r>
      <w:r w:rsidR="00F9744D">
        <w:rPr>
          <w:rFonts w:ascii="Times New Roman" w:hAnsi="Times New Roman" w:cs="Times New Roman"/>
          <w:sz w:val="24"/>
          <w:szCs w:val="24"/>
        </w:rPr>
        <w:t xml:space="preserve">main </w:t>
      </w:r>
      <w:r w:rsidR="00F9744D" w:rsidRPr="00DF7E95">
        <w:rPr>
          <w:rFonts w:ascii="Times New Roman" w:hAnsi="Times New Roman" w:cs="Times New Roman"/>
          <w:sz w:val="24"/>
          <w:szCs w:val="24"/>
        </w:rPr>
        <w:t>focus</w:t>
      </w:r>
      <w:r w:rsidRPr="00DF7E95">
        <w:rPr>
          <w:rFonts w:ascii="Times New Roman" w:hAnsi="Times New Roman" w:cs="Times New Roman"/>
          <w:sz w:val="24"/>
          <w:szCs w:val="24"/>
        </w:rPr>
        <w:t xml:space="preserve"> was on Africa, but lessons from other developing regions, like South Asia and Latin America, were also incorporated when they were useful for understanding Africa.</w:t>
      </w:r>
      <w:r w:rsidR="00F74FA9">
        <w:rPr>
          <w:rFonts w:ascii="Times New Roman" w:hAnsi="Times New Roman" w:cs="Times New Roman"/>
          <w:sz w:val="24"/>
          <w:szCs w:val="24"/>
        </w:rPr>
        <w:t xml:space="preserve"> </w:t>
      </w:r>
      <w:r w:rsidRPr="00DF7E95">
        <w:rPr>
          <w:rFonts w:ascii="Times New Roman" w:hAnsi="Times New Roman" w:cs="Times New Roman"/>
          <w:sz w:val="24"/>
          <w:szCs w:val="24"/>
        </w:rPr>
        <w:t>A total of about 180 sources were looked at, including peer-reviewed scientific papers, empirical case studies, policy reports, technical frameworks, and international evaluation documents</w:t>
      </w:r>
      <w:r w:rsidR="00BB6681">
        <w:rPr>
          <w:rFonts w:ascii="Times New Roman" w:hAnsi="Times New Roman" w:cs="Times New Roman"/>
          <w:sz w:val="24"/>
          <w:szCs w:val="24"/>
        </w:rPr>
        <w:t xml:space="preserve"> </w:t>
      </w:r>
      <w:r w:rsidR="00A54190">
        <w:rPr>
          <w:rFonts w:ascii="Times New Roman" w:hAnsi="Times New Roman" w:cs="Times New Roman"/>
          <w:sz w:val="24"/>
          <w:szCs w:val="24"/>
        </w:rPr>
        <w:fldChar w:fldCharType="begin">
          <w:fldData xml:space="preserve">PEVuZE5vdGU+PENpdGU+PEF1dGhvcj5QZXR0aWNyZXc8L0F1dGhvcj48WWVhcj4yMDA4PC9ZZWFy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</w:fldData>
        </w:fldChar>
      </w:r>
      <w:r w:rsidR="00E6317A">
        <w:rPr>
          <w:rFonts w:ascii="Times New Roman" w:hAnsi="Times New Roman" w:cs="Times New Roman"/>
          <w:sz w:val="24"/>
          <w:szCs w:val="24"/>
        </w:rPr>
        <w:instrText xml:space="preserve"> ADDIN EN.CITE </w:instrText>
      </w:r>
      <w:r w:rsidR="00E6317A">
        <w:rPr>
          <w:rFonts w:ascii="Times New Roman" w:hAnsi="Times New Roman" w:cs="Times New Roman"/>
          <w:sz w:val="24"/>
          <w:szCs w:val="24"/>
        </w:rPr>
        <w:fldChar w:fldCharType="begin">
          <w:fldData xml:space="preserve">PEVuZE5vdGU+PENpdGU+PEF1dGhvcj5QZXR0aWNyZXc8L0F1dGhvcj48WWVhcj4yMDA4PC9ZZWFy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</w:fldData>
        </w:fldChar>
      </w:r>
      <w:r w:rsidR="00E6317A">
        <w:rPr>
          <w:rFonts w:ascii="Times New Roman" w:hAnsi="Times New Roman" w:cs="Times New Roman"/>
          <w:sz w:val="24"/>
          <w:szCs w:val="24"/>
        </w:rPr>
        <w:instrText xml:space="preserve"> ADDIN EN.CITE.DATA </w:instrText>
      </w:r>
      <w:r w:rsidR="00E6317A">
        <w:rPr>
          <w:rFonts w:ascii="Times New Roman" w:hAnsi="Times New Roman" w:cs="Times New Roman"/>
          <w:sz w:val="24"/>
          <w:szCs w:val="24"/>
        </w:rPr>
      </w:r>
      <w:r w:rsidR="00E6317A">
        <w:rPr>
          <w:rFonts w:ascii="Times New Roman" w:hAnsi="Times New Roman" w:cs="Times New Roman"/>
          <w:sz w:val="24"/>
          <w:szCs w:val="24"/>
        </w:rPr>
        <w:fldChar w:fldCharType="end"/>
      </w:r>
      <w:r w:rsidR="00A54190">
        <w:rPr>
          <w:rFonts w:ascii="Times New Roman" w:hAnsi="Times New Roman" w:cs="Times New Roman"/>
          <w:sz w:val="24"/>
          <w:szCs w:val="24"/>
        </w:rPr>
      </w:r>
      <w:r w:rsidR="00A54190">
        <w:rPr>
          <w:rFonts w:ascii="Times New Roman" w:hAnsi="Times New Roman" w:cs="Times New Roman"/>
          <w:sz w:val="24"/>
          <w:szCs w:val="24"/>
        </w:rPr>
        <w:fldChar w:fldCharType="separate"/>
      </w:r>
      <w:r w:rsidR="00E6317A">
        <w:rPr>
          <w:rFonts w:ascii="Times New Roman" w:hAnsi="Times New Roman" w:cs="Times New Roman"/>
          <w:noProof/>
          <w:sz w:val="24"/>
          <w:szCs w:val="24"/>
        </w:rPr>
        <w:t>[16, 17]</w:t>
      </w:r>
      <w:r w:rsidR="00A54190">
        <w:rPr>
          <w:rFonts w:ascii="Times New Roman" w:hAnsi="Times New Roman" w:cs="Times New Roman"/>
          <w:sz w:val="24"/>
          <w:szCs w:val="24"/>
        </w:rPr>
        <w:fldChar w:fldCharType="end"/>
      </w:r>
      <w:r w:rsidR="00BB6681">
        <w:rPr>
          <w:rFonts w:ascii="Times New Roman" w:hAnsi="Times New Roman" w:cs="Times New Roman"/>
          <w:sz w:val="24"/>
          <w:szCs w:val="24"/>
        </w:rPr>
        <w:t xml:space="preserve">. </w:t>
      </w:r>
      <w:r w:rsidRPr="00DF7E95">
        <w:rPr>
          <w:rFonts w:ascii="Times New Roman" w:hAnsi="Times New Roman" w:cs="Times New Roman"/>
          <w:sz w:val="24"/>
          <w:szCs w:val="24"/>
        </w:rPr>
        <w:t>Studies were included if they directly addressed: (</w:t>
      </w:r>
      <w:proofErr w:type="spellStart"/>
      <w:r w:rsidRPr="00DF7E95">
        <w:rPr>
          <w:rFonts w:ascii="Times New Roman" w:hAnsi="Times New Roman" w:cs="Times New Roman"/>
          <w:sz w:val="24"/>
          <w:szCs w:val="24"/>
        </w:rPr>
        <w:t>i</w:t>
      </w:r>
      <w:proofErr w:type="spellEnd"/>
      <w:r w:rsidRPr="00DF7E95">
        <w:rPr>
          <w:rFonts w:ascii="Times New Roman" w:hAnsi="Times New Roman" w:cs="Times New Roman"/>
          <w:sz w:val="24"/>
          <w:szCs w:val="24"/>
        </w:rPr>
        <w:t>) climatic or natural hazard impacts on infrastructure systems; (ii) resilience solutions in African or equivalent developing contexts; or (iii) governance, financing, or policy frameworks pertinent to infrastructure resilience. Studies were omitted if they were excessively technical without a comprehensive resilience framework, or if they were not pertinent to the African setting</w:t>
      </w:r>
      <w:r w:rsidR="00733371">
        <w:rPr>
          <w:rFonts w:ascii="Times New Roman" w:hAnsi="Times New Roman" w:cs="Times New Roman"/>
          <w:sz w:val="24"/>
          <w:szCs w:val="24"/>
        </w:rPr>
        <w:t xml:space="preserve"> </w:t>
      </w:r>
      <w:r w:rsidR="004A1830">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&lt;EndNote&gt;&lt;Cite&gt;&lt;Author&gt;Outlook&lt;/Author&gt;&lt;Year&gt;2022&lt;/Year&gt;&lt;RecNum&gt;14&lt;/RecNum&gt;&lt;DisplayText&gt;[5, 18]&lt;/DisplayText&gt;&lt;record&gt;&lt;rec-number&gt;14&lt;/rec-number&gt;&lt;foreign-keys&gt;&lt;key app="EN" db-id="0pvvxtss4zv506e2w2qvvr2wsd2sz29raaa9" timestamp="1756020678"&gt;14&lt;/key&gt;&lt;/foreign-keys&gt;&lt;ref-type name="Journal Article"&gt;17&lt;/ref-type&gt;&lt;contributors&gt;&lt;authors&gt;&lt;author&gt;Outlook, African Economic&lt;/author&gt;&lt;/authors&gt;&lt;/contributors&gt;&lt;titles&gt;&lt;title&gt;Supporting climate resilience and a just energy transition in Africa&lt;/title&gt;&lt;secondary-title&gt;African Development Bank (AfDB), Abidjan, Cote d&amp;apos;Ivoire&lt;/secondary-title&gt;&lt;/titles&gt;&lt;periodical&gt;&lt;full-title&gt;African Development Bank (AfDB), Abidjan, Cote d&amp;apos;Ivoire&lt;/full-title&gt;&lt;/periodical&gt;&lt;dates&gt;&lt;year&gt;2022&lt;/year&gt;&lt;/dates&gt;&lt;urls&gt;&lt;/urls&gt;&lt;/record&gt;&lt;/Cite&gt;&lt;Cite&gt;&lt;Author&gt;Hallegatte&lt;/Author&gt;&lt;Year&gt;2019&lt;/Year&gt;&lt;RecNum&gt;6&lt;/RecNum&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4A1830">
        <w:rPr>
          <w:rFonts w:ascii="Times New Roman" w:hAnsi="Times New Roman" w:cs="Times New Roman"/>
          <w:sz w:val="24"/>
          <w:szCs w:val="24"/>
        </w:rPr>
        <w:fldChar w:fldCharType="separate"/>
      </w:r>
      <w:r w:rsidR="00E6317A">
        <w:rPr>
          <w:rFonts w:ascii="Times New Roman" w:hAnsi="Times New Roman" w:cs="Times New Roman"/>
          <w:noProof/>
          <w:sz w:val="24"/>
          <w:szCs w:val="24"/>
        </w:rPr>
        <w:t xml:space="preserve">[5, </w:t>
      </w:r>
      <w:r w:rsidR="00E6317A">
        <w:rPr>
          <w:rFonts w:ascii="Times New Roman" w:hAnsi="Times New Roman" w:cs="Times New Roman"/>
          <w:noProof/>
          <w:sz w:val="24"/>
          <w:szCs w:val="24"/>
        </w:rPr>
        <w:lastRenderedPageBreak/>
        <w:t>18]</w:t>
      </w:r>
      <w:r w:rsidR="004A1830">
        <w:rPr>
          <w:rFonts w:ascii="Times New Roman" w:hAnsi="Times New Roman" w:cs="Times New Roman"/>
          <w:sz w:val="24"/>
          <w:szCs w:val="24"/>
        </w:rPr>
        <w:fldChar w:fldCharType="end"/>
      </w:r>
      <w:r w:rsidR="00F74FA9">
        <w:rPr>
          <w:rFonts w:ascii="Times New Roman" w:hAnsi="Times New Roman" w:cs="Times New Roman"/>
          <w:sz w:val="24"/>
          <w:szCs w:val="24"/>
        </w:rPr>
        <w:t xml:space="preserve">. </w:t>
      </w:r>
      <w:r w:rsidR="007009B1" w:rsidRPr="007009B1">
        <w:rPr>
          <w:rFonts w:ascii="Times New Roman" w:hAnsi="Times New Roman" w:cs="Times New Roman"/>
          <w:sz w:val="24"/>
          <w:szCs w:val="24"/>
        </w:rPr>
        <w:t xml:space="preserve">This review has several limitations, as highlighted in the review methodology literature </w:t>
      </w:r>
      <w:r w:rsidR="007009B1">
        <w:rPr>
          <w:rFonts w:ascii="Times New Roman" w:hAnsi="Times New Roman" w:cs="Times New Roman"/>
          <w:sz w:val="24"/>
          <w:szCs w:val="24"/>
        </w:rPr>
        <w:t xml:space="preserve">by </w:t>
      </w:r>
      <w:r w:rsidR="00B828D9" w:rsidRPr="00DF7E95">
        <w:rPr>
          <w:rFonts w:ascii="Times New Roman" w:hAnsi="Times New Roman" w:cs="Times New Roman"/>
          <w:sz w:val="24"/>
          <w:szCs w:val="24"/>
        </w:rPr>
        <w:t xml:space="preserve">Grant </w:t>
      </w:r>
      <w:r w:rsidR="00B828D9">
        <w:rPr>
          <w:rFonts w:ascii="Times New Roman" w:hAnsi="Times New Roman" w:cs="Times New Roman"/>
          <w:sz w:val="24"/>
          <w:szCs w:val="24"/>
        </w:rPr>
        <w:t xml:space="preserve">and </w:t>
      </w:r>
      <w:r w:rsidR="00B828D9" w:rsidRPr="00DF7E95">
        <w:rPr>
          <w:rFonts w:ascii="Times New Roman" w:hAnsi="Times New Roman" w:cs="Times New Roman"/>
          <w:sz w:val="24"/>
          <w:szCs w:val="24"/>
        </w:rPr>
        <w:t xml:space="preserve"> Booth</w:t>
      </w:r>
      <w:r w:rsidR="00B828D9">
        <w:rPr>
          <w:rFonts w:ascii="Times New Roman" w:hAnsi="Times New Roman" w:cs="Times New Roman"/>
          <w:sz w:val="24"/>
          <w:szCs w:val="24"/>
        </w:rPr>
        <w:t xml:space="preserve"> </w:t>
      </w:r>
      <w:r w:rsidR="00B828D9">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&lt;EndNote&gt;&lt;Cite&gt;&lt;Author&gt;Grant&lt;/Author&gt;&lt;Year&gt;2009&lt;/Year&gt;&lt;RecNum&gt;20&lt;/RecNum&gt;&lt;DisplayText&gt;[19]&lt;/DisplayText&gt;&lt;record&gt;&lt;rec-number&gt;20&lt;/rec-number&gt;&lt;foreign-keys&gt;&lt;key app="EN" db-id="0pvvxtss4zv506e2w2qvvr2wsd2sz29raaa9" timestamp="1756021674"&gt;20&lt;/key&gt;&lt;/foreign-keys&gt;&lt;ref-type name="Journal Article"&gt;17&lt;/ref-type&gt;&lt;contributors&gt;&lt;authors&gt;&lt;author&gt;Grant, Maria J&lt;/author&gt;&lt;author&gt;Booth, Andrew&lt;/author&gt;&lt;/authors&gt;&lt;/contributors&gt;&lt;titles&gt;&lt;title&gt;A typology of reviews: an analysis of 14 review types and associated methodologies&lt;/title&gt;&lt;secondary-title&gt;Health information &amp;amp; libraries journal&lt;/secondary-title&gt;&lt;/titles&gt;&lt;periodical&gt;&lt;full-title&gt;Health information &amp;amp; libraries journal&lt;/full-title&gt;&lt;/periodical&gt;&lt;pages&gt;91-108&lt;/pages&gt;&lt;volume&gt;26&lt;/volume&gt;&lt;number&gt;2&lt;/number&gt;&lt;dates&gt;&lt;year&gt;2009&lt;/year&gt;&lt;/dates&gt;&lt;isbn&gt;1471-1834&lt;/isbn&gt;&lt;urls&gt;&lt;/urls&gt;&lt;/record&gt;&lt;/Cite&gt;&lt;/EndNote&gt;</w:instrText>
      </w:r>
      <w:r w:rsidR="00B828D9">
        <w:rPr>
          <w:rFonts w:ascii="Times New Roman" w:hAnsi="Times New Roman" w:cs="Times New Roman"/>
          <w:sz w:val="24"/>
          <w:szCs w:val="24"/>
        </w:rPr>
        <w:fldChar w:fldCharType="separate"/>
      </w:r>
      <w:r w:rsidR="00E6317A">
        <w:rPr>
          <w:rFonts w:ascii="Times New Roman" w:hAnsi="Times New Roman" w:cs="Times New Roman"/>
          <w:noProof/>
          <w:sz w:val="24"/>
          <w:szCs w:val="24"/>
        </w:rPr>
        <w:t>[19]</w:t>
      </w:r>
      <w:r w:rsidR="00B828D9">
        <w:rPr>
          <w:rFonts w:ascii="Times New Roman" w:hAnsi="Times New Roman" w:cs="Times New Roman"/>
          <w:sz w:val="24"/>
          <w:szCs w:val="24"/>
        </w:rPr>
        <w:fldChar w:fldCharType="end"/>
      </w:r>
      <w:r w:rsidRPr="00DF7E95">
        <w:rPr>
          <w:rFonts w:ascii="Times New Roman" w:hAnsi="Times New Roman" w:cs="Times New Roman"/>
          <w:sz w:val="24"/>
          <w:szCs w:val="24"/>
        </w:rPr>
        <w:t>. First, although attempts were made to include grey literature, certain unpublished papers and local case studies may have been neglected. Second, the variety of methods used in different research made it hard to compare them directly</w:t>
      </w:r>
      <w:r w:rsidR="00015262">
        <w:rPr>
          <w:rFonts w:ascii="Times New Roman" w:hAnsi="Times New Roman" w:cs="Times New Roman"/>
          <w:sz w:val="24"/>
          <w:szCs w:val="24"/>
        </w:rPr>
        <w:t>.</w:t>
      </w:r>
      <w:r w:rsidRPr="00DF7E95">
        <w:rPr>
          <w:rFonts w:ascii="Times New Roman" w:hAnsi="Times New Roman" w:cs="Times New Roman"/>
          <w:sz w:val="24"/>
          <w:szCs w:val="24"/>
        </w:rPr>
        <w:t xml:space="preserve"> </w:t>
      </w:r>
      <w:r w:rsidR="00015262" w:rsidRPr="00015262">
        <w:rPr>
          <w:rFonts w:ascii="Times New Roman" w:hAnsi="Times New Roman" w:cs="Times New Roman"/>
          <w:sz w:val="24"/>
          <w:szCs w:val="24"/>
        </w:rPr>
        <w:t xml:space="preserve">Therefore, a qualitative synthesis was used instead of a quantitative meta-analysis, a strategy also employed by Mallett </w:t>
      </w:r>
      <w:r w:rsidR="00CA2179" w:rsidRPr="00015262">
        <w:rPr>
          <w:rFonts w:ascii="Times New Roman" w:hAnsi="Times New Roman" w:cs="Times New Roman"/>
          <w:sz w:val="24"/>
          <w:szCs w:val="24"/>
        </w:rPr>
        <w:t>et al..</w:t>
      </w:r>
      <w:r w:rsidR="00CA2179">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&lt;EndNote&gt;&lt;Cite&gt;&lt;Author&gt;Mallett&lt;/Author&gt;&lt;Year&gt;2012&lt;/Year&gt;&lt;RecNum&gt;21&lt;/RecNum&gt;&lt;DisplayText&gt;[20]&lt;/DisplayText&gt;&lt;record&gt;&lt;rec-number&gt;21&lt;/rec-number&gt;&lt;foreign-keys&gt;&lt;key app="EN" db-id="0pvvxtss4zv506e2w2qvvr2wsd2sz29raaa9" timestamp="1756022110"&gt;21&lt;/key&gt;&lt;/foreign-keys&gt;&lt;ref-type name="Journal Article"&gt;17&lt;/ref-type&gt;&lt;contributors&gt;&lt;authors&gt;&lt;author&gt;Mallett, Richard&lt;/author&gt;&lt;author&gt;Hagen-Zanker, Jessica&lt;/author&gt;&lt;author&gt;Slater, Rachel&lt;/author&gt;&lt;author&gt;Duvendack, Maren&lt;/author&gt;&lt;/authors&gt;&lt;/contributors&gt;&lt;titles&gt;&lt;title&gt;The benefits and challenges of using systematic reviews in international development research&lt;/title&gt;&lt;secondary-title&gt;Journal of development effectiveness&lt;/secondary-title&gt;&lt;/titles&gt;&lt;periodical&gt;&lt;full-title&gt;Journal of development effectiveness&lt;/full-title&gt;&lt;/periodical&gt;&lt;pages&gt;445-455&lt;/pages&gt;&lt;volume&gt;4&lt;/volume&gt;&lt;number&gt;3&lt;/number&gt;&lt;dates&gt;&lt;year&gt;2012&lt;/year&gt;&lt;/dates&gt;&lt;isbn&gt;1943-9342&lt;/isbn&gt;&lt;urls&gt;&lt;/urls&gt;&lt;/record&gt;&lt;/Cite&gt;&lt;/EndNote&gt;</w:instrText>
      </w:r>
      <w:r w:rsidR="00CA2179">
        <w:rPr>
          <w:rFonts w:ascii="Times New Roman" w:hAnsi="Times New Roman" w:cs="Times New Roman"/>
          <w:sz w:val="24"/>
          <w:szCs w:val="24"/>
        </w:rPr>
        <w:fldChar w:fldCharType="separate"/>
      </w:r>
      <w:r w:rsidR="00E6317A">
        <w:rPr>
          <w:rFonts w:ascii="Times New Roman" w:hAnsi="Times New Roman" w:cs="Times New Roman"/>
          <w:noProof/>
          <w:sz w:val="24"/>
          <w:szCs w:val="24"/>
        </w:rPr>
        <w:t>[20]</w:t>
      </w:r>
      <w:r w:rsidR="00CA2179">
        <w:rPr>
          <w:rFonts w:ascii="Times New Roman" w:hAnsi="Times New Roman" w:cs="Times New Roman"/>
          <w:sz w:val="24"/>
          <w:szCs w:val="24"/>
        </w:rPr>
        <w:fldChar w:fldCharType="end"/>
      </w:r>
      <w:r w:rsidR="00CA2179">
        <w:rPr>
          <w:rFonts w:ascii="Times New Roman" w:hAnsi="Times New Roman" w:cs="Times New Roman"/>
          <w:sz w:val="24"/>
          <w:szCs w:val="24"/>
        </w:rPr>
        <w:t xml:space="preserve">. </w:t>
      </w:r>
      <w:r w:rsidRPr="00DF7E95">
        <w:rPr>
          <w:rFonts w:ascii="Times New Roman" w:hAnsi="Times New Roman" w:cs="Times New Roman"/>
          <w:sz w:val="24"/>
          <w:szCs w:val="24"/>
        </w:rPr>
        <w:t xml:space="preserve"> Lastly, the focus on English-language publications may have left out important French, Portuguese, and Arabic sources, especially those from North and West Africa. Even with these limitations, the review gives a clear summary of what we know now and sets the stage for more research and practice on infrastructure resilience in Africa. </w:t>
      </w:r>
    </w:p>
    <w:p w14:paraId="05CACB00" w14:textId="4BBA2C77" w:rsidR="00505E3E" w:rsidRPr="000B16BE" w:rsidRDefault="001141D1"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sidR="006E55C3" w:rsidRPr="000B16BE">
        <w:rPr>
          <w:rFonts w:ascii="Times New Roman" w:hAnsi="Times New Roman" w:cs="Times New Roman"/>
          <w:b/>
          <w:bCs/>
          <w:sz w:val="24"/>
          <w:szCs w:val="24"/>
        </w:rPr>
        <w:t>Conceptual and Theoretical Foundations</w:t>
      </w:r>
    </w:p>
    <w:p w14:paraId="2BFC5355" w14:textId="0E09BF4F" w:rsidR="00AD57F4" w:rsidRDefault="006E55C3" w:rsidP="00AD57F4">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The idea of infrastructure resilience has changed over time because of ideas from engineering, ecology, and the social sciences. From an engineering point of view, resilience is the ability of infrastructure systems to handle external shocks, take damage, and get back to normal operation within acceptable limits</w:t>
      </w:r>
      <w:r w:rsidR="001B0CEF">
        <w:rPr>
          <w:rFonts w:ascii="Times New Roman" w:hAnsi="Times New Roman" w:cs="Times New Roman"/>
          <w:sz w:val="24"/>
          <w:szCs w:val="24"/>
        </w:rPr>
        <w:t xml:space="preserve"> </w:t>
      </w:r>
      <w:r w:rsidR="002D630E">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&lt;EndNote&gt;&lt;Cite&gt;&lt;Author&gt;Rose&lt;/Author&gt;&lt;Year&gt;2007&lt;/Year&gt;&lt;RecNum&gt;22&lt;/RecNum&gt;&lt;DisplayText&gt;[21]&lt;/DisplayText&gt;&lt;record&gt;&lt;rec-number&gt;22&lt;/rec-number&gt;&lt;foreign-keys&gt;&lt;key app="EN" db-id="0pvvxtss4zv506e2w2qvvr2wsd2sz29raaa9" timestamp="1756026639"&gt;22&lt;/key&gt;&lt;/foreign-keys&gt;&lt;ref-type name="Journal Article"&gt;17&lt;/ref-type&gt;&lt;contributors&gt;&lt;authors&gt;&lt;author&gt;Rose, Adam&lt;/author&gt;&lt;/authors&gt;&lt;/contributors&gt;&lt;titles&gt;&lt;title&gt;Economic resilience to natural and man-made disasters: Multidisciplinary origins and contextual dimensions&lt;/title&gt;&lt;secondary-title&gt;Environmental hazards&lt;/secondary-title&gt;&lt;/titles&gt;&lt;periodical&gt;&lt;full-title&gt;Environmental hazards&lt;/full-title&gt;&lt;/periodical&gt;&lt;pages&gt;383-398&lt;/pages&gt;&lt;volume&gt;7&lt;/volume&gt;&lt;number&gt;4&lt;/number&gt;&lt;dates&gt;&lt;year&gt;2007&lt;/year&gt;&lt;/dates&gt;&lt;isbn&gt;1747-7891&lt;/isbn&gt;&lt;urls&gt;&lt;/urls&gt;&lt;/record&gt;&lt;/Cite&gt;&lt;/EndNote&gt;</w:instrText>
      </w:r>
      <w:r w:rsidR="002D630E">
        <w:rPr>
          <w:rFonts w:ascii="Times New Roman" w:hAnsi="Times New Roman" w:cs="Times New Roman"/>
          <w:sz w:val="24"/>
          <w:szCs w:val="24"/>
        </w:rPr>
        <w:fldChar w:fldCharType="separate"/>
      </w:r>
      <w:r w:rsidR="00E6317A">
        <w:rPr>
          <w:rFonts w:ascii="Times New Roman" w:hAnsi="Times New Roman" w:cs="Times New Roman"/>
          <w:noProof/>
          <w:sz w:val="24"/>
          <w:szCs w:val="24"/>
        </w:rPr>
        <w:t>[21]</w:t>
      </w:r>
      <w:r w:rsidR="002D630E">
        <w:rPr>
          <w:rFonts w:ascii="Times New Roman" w:hAnsi="Times New Roman" w:cs="Times New Roman"/>
          <w:sz w:val="24"/>
          <w:szCs w:val="24"/>
        </w:rPr>
        <w:fldChar w:fldCharType="end"/>
      </w:r>
      <w:r w:rsidRPr="00DF7E95">
        <w:rPr>
          <w:rFonts w:ascii="Times New Roman" w:hAnsi="Times New Roman" w:cs="Times New Roman"/>
          <w:sz w:val="24"/>
          <w:szCs w:val="24"/>
        </w:rPr>
        <w:t>. The ecological viewpoint focusses on flexibility and change, seeing infrastructure as part of a larger socio-ecological system that needs to change as the environment does</w:t>
      </w:r>
      <w:r w:rsidR="008447B7">
        <w:rPr>
          <w:rFonts w:ascii="Times New Roman" w:hAnsi="Times New Roman" w:cs="Times New Roman"/>
          <w:sz w:val="24"/>
          <w:szCs w:val="24"/>
        </w:rPr>
        <w:t xml:space="preserve"> </w:t>
      </w:r>
      <w:r w:rsidR="008447B7">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&lt;EndNote&gt;&lt;Cite&gt;&lt;Author&gt;Holling&lt;/Author&gt;&lt;Year&gt;1973&lt;/Year&gt;&lt;RecNum&gt;23&lt;/RecNum&gt;&lt;DisplayText&gt;[22, 23]&lt;/DisplayText&gt;&lt;record&gt;&lt;rec-number&gt;23&lt;/rec-number&gt;&lt;foreign-keys&gt;&lt;key app="EN" db-id="0pvvxtss4zv506e2w2qvvr2wsd2sz29raaa9" timestamp="1756026693"&gt;23&lt;/key&gt;&lt;/foreign-keys&gt;&lt;ref-type name="Generic"&gt;13&lt;/ref-type&gt;&lt;contributors&gt;&lt;authors&gt;&lt;author&gt;Holling, Crawford S&lt;/author&gt;&lt;/authors&gt;&lt;/contributors&gt;&lt;titles&gt;&lt;title&gt;Resilience and stability of ecological systems&lt;/title&gt;&lt;/titles&gt;&lt;dates&gt;&lt;year&gt;1973&lt;/year&gt;&lt;/dates&gt;&lt;publisher&gt;International Institute for Applied Systems Analysis Laxenburg&lt;/publisher&gt;&lt;urls&gt;&lt;/urls&gt;&lt;/record&gt;&lt;/Cite&gt;&lt;Cite&gt;&lt;Author&gt;Folke&lt;/Author&gt;&lt;Year&gt;2006&lt;/Year&gt;&lt;RecNum&gt;24&lt;/RecNum&gt;&lt;record&gt;&lt;rec-number&gt;24&lt;/rec-number&gt;&lt;foreign-keys&gt;&lt;key app="EN" db-id="0pvvxtss4zv506e2w2qvvr2wsd2sz29raaa9" timestamp="1756026794"&gt;24&lt;/key&gt;&lt;/foreign-keys&gt;&lt;ref-type name="Journal Article"&gt;17&lt;/ref-type&gt;&lt;contributors&gt;&lt;authors&gt;&lt;author&gt;Folke, Carl&lt;/author&gt;&lt;/authors&gt;&lt;/contributors&gt;&lt;titles&gt;&lt;title&gt;Resilience: The emergence of a perspective for social–ecological systems analyses&lt;/title&gt;&lt;secondary-title&gt;Global environmental change&lt;/secondary-title&gt;&lt;/titles&gt;&lt;periodical&gt;&lt;full-title&gt;Global environmental change&lt;/full-title&gt;&lt;/periodical&gt;&lt;pages&gt;253-267&lt;/pages&gt;&lt;volume&gt;16&lt;/volume&gt;&lt;number&gt;3&lt;/number&gt;&lt;dates&gt;&lt;year&gt;2006&lt;/year&gt;&lt;/dates&gt;&lt;isbn&gt;0959-3780&lt;/isbn&gt;&lt;urls&gt;&lt;/urls&gt;&lt;/record&gt;&lt;/Cite&gt;&lt;/EndNote&gt;</w:instrText>
      </w:r>
      <w:r w:rsidR="008447B7">
        <w:rPr>
          <w:rFonts w:ascii="Times New Roman" w:hAnsi="Times New Roman" w:cs="Times New Roman"/>
          <w:sz w:val="24"/>
          <w:szCs w:val="24"/>
        </w:rPr>
        <w:fldChar w:fldCharType="separate"/>
      </w:r>
      <w:r w:rsidR="00E6317A">
        <w:rPr>
          <w:rFonts w:ascii="Times New Roman" w:hAnsi="Times New Roman" w:cs="Times New Roman"/>
          <w:noProof/>
          <w:sz w:val="24"/>
          <w:szCs w:val="24"/>
        </w:rPr>
        <w:t>[22, 23]</w:t>
      </w:r>
      <w:r w:rsidR="008447B7">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The socio-economic viewpoint positions resilience within the human sphere, </w:t>
      </w:r>
      <w:proofErr w:type="spellStart"/>
      <w:r w:rsidRPr="00DF7E95">
        <w:rPr>
          <w:rFonts w:ascii="Times New Roman" w:hAnsi="Times New Roman" w:cs="Times New Roman"/>
          <w:sz w:val="24"/>
          <w:szCs w:val="24"/>
        </w:rPr>
        <w:t>emphasising</w:t>
      </w:r>
      <w:proofErr w:type="spellEnd"/>
      <w:r w:rsidRPr="00DF7E95">
        <w:rPr>
          <w:rFonts w:ascii="Times New Roman" w:hAnsi="Times New Roman" w:cs="Times New Roman"/>
          <w:sz w:val="24"/>
          <w:szCs w:val="24"/>
        </w:rPr>
        <w:t xml:space="preserve"> the significance of governance, equity, and community engagement in sustaining infrastructure services during and </w:t>
      </w:r>
      <w:r w:rsidR="00207486" w:rsidRPr="00DF7E95">
        <w:rPr>
          <w:rFonts w:ascii="Times New Roman" w:hAnsi="Times New Roman" w:cs="Times New Roman"/>
          <w:sz w:val="24"/>
          <w:szCs w:val="24"/>
        </w:rPr>
        <w:t>after</w:t>
      </w:r>
      <w:r w:rsidRPr="00DF7E95">
        <w:rPr>
          <w:rFonts w:ascii="Times New Roman" w:hAnsi="Times New Roman" w:cs="Times New Roman"/>
          <w:sz w:val="24"/>
          <w:szCs w:val="24"/>
        </w:rPr>
        <w:t xml:space="preserve"> crises</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&lt;EndNote&gt;&lt;Cite&gt;&lt;Author&gt;Adger&lt;/Author&gt;&lt;Year&gt;2000&lt;/Year&gt;&lt;RecNum&gt;25&lt;/RecNum&gt;&lt;DisplayText&gt;[24, 25]&lt;/DisplayText&gt;&lt;record&gt;&lt;rec-number&gt;25&lt;/rec-number&gt;&lt;foreign-keys&gt;&lt;key app="EN" db-id="0pvvxtss4zv506e2w2qvvr2wsd2sz29raaa9" timestamp="1756027011"&gt;25&lt;/key&gt;&lt;/foreign-keys&gt;&lt;ref-type name="Journal Article"&gt;17&lt;/ref-type&gt;&lt;contributors&gt;&lt;authors&gt;&lt;author&gt;Adger, W Neil&lt;/author&gt;&lt;/authors&gt;&lt;/contributors&gt;&lt;titles&gt;&lt;title&gt;Social and ecological resilience: are they related?&lt;/title&gt;&lt;secondary-title&gt;Progress in human geography&lt;/secondary-title&gt;&lt;/titles&gt;&lt;periodical&gt;&lt;full-title&gt;Progress in human geography&lt;/full-title&gt;&lt;/periodical&gt;&lt;pages&gt;347-364&lt;/pages&gt;&lt;volume&gt;24&lt;/volume&gt;&lt;number&gt;3&lt;/number&gt;&lt;dates&gt;&lt;year&gt;2000&lt;/year&gt;&lt;/dates&gt;&lt;isbn&gt;0309-1325&lt;/isbn&gt;&lt;urls&gt;&lt;/urls&gt;&lt;/record&gt;&lt;/Cite&gt;&lt;Cite&gt;&lt;Author&gt;Wisner&lt;/Author&gt;&lt;Year&gt;2004&lt;/Year&gt;&lt;RecNum&gt;26&lt;/RecNum&gt;&lt;record&gt;&lt;rec-number&gt;26&lt;/rec-number&gt;&lt;foreign-keys&gt;&lt;key app="EN" db-id="0pvvxtss4zv506e2w2qvvr2wsd2sz29raaa9" timestamp="1756027098"&gt;26&lt;/key&gt;&lt;/foreign-keys&gt;&lt;ref-type name="Book"&gt;6&lt;/ref-type&gt;&lt;contributors&gt;&lt;authors&gt;&lt;author&gt;Wisner, Benjamin&lt;/author&gt;&lt;author&gt;Wisner, Ben&lt;/author&gt;&lt;/authors&gt;&lt;/contributors&gt;&lt;titles&gt;&lt;title&gt;At risk: natural hazards, people&amp;apos;s vulnerability and disasters&lt;/title&gt;&lt;/titles&gt;&lt;dates&gt;&lt;year&gt;2004&lt;/year&gt;&lt;/dates&gt;&lt;publisher&gt;Psychology Press&lt;/publisher&gt;&lt;isbn&gt;0415252156&lt;/isbn&gt;&lt;urls&gt;&lt;/urls&gt;&lt;/record&gt;&lt;/Cite&gt;&lt;/EndNote&gt;</w:instrText>
      </w:r>
      <w:r w:rsidR="007F556F">
        <w:rPr>
          <w:rFonts w:ascii="Times New Roman" w:hAnsi="Times New Roman" w:cs="Times New Roman"/>
          <w:sz w:val="24"/>
          <w:szCs w:val="24"/>
        </w:rPr>
        <w:fldChar w:fldCharType="separate"/>
      </w:r>
      <w:r w:rsidR="00E6317A">
        <w:rPr>
          <w:rFonts w:ascii="Times New Roman" w:hAnsi="Times New Roman" w:cs="Times New Roman"/>
          <w:noProof/>
          <w:sz w:val="24"/>
          <w:szCs w:val="24"/>
        </w:rPr>
        <w:t>[24, 25]</w:t>
      </w:r>
      <w:r w:rsidR="007F556F">
        <w:rPr>
          <w:rFonts w:ascii="Times New Roman" w:hAnsi="Times New Roman" w:cs="Times New Roman"/>
          <w:sz w:val="24"/>
          <w:szCs w:val="24"/>
        </w:rPr>
        <w:fldChar w:fldCharType="end"/>
      </w:r>
      <w:r w:rsidRPr="00DF7E95">
        <w:rPr>
          <w:rFonts w:ascii="Times New Roman" w:hAnsi="Times New Roman" w:cs="Times New Roman"/>
          <w:sz w:val="24"/>
          <w:szCs w:val="24"/>
        </w:rPr>
        <w:t>. These viewpoints show that resilience is not just about being strong technically; it is also about being able to adjust and having strong institutions.</w:t>
      </w:r>
      <w:r w:rsidR="00FD79A9">
        <w:rPr>
          <w:rFonts w:ascii="Times New Roman" w:hAnsi="Times New Roman" w:cs="Times New Roman"/>
          <w:sz w:val="24"/>
          <w:szCs w:val="24"/>
        </w:rPr>
        <w:t xml:space="preserve"> </w:t>
      </w:r>
      <w:r w:rsidRPr="00DF7E95">
        <w:rPr>
          <w:rFonts w:ascii="Times New Roman" w:hAnsi="Times New Roman" w:cs="Times New Roman"/>
          <w:sz w:val="24"/>
          <w:szCs w:val="24"/>
        </w:rPr>
        <w:t xml:space="preserve">There are </w:t>
      </w:r>
      <w:r w:rsidR="007F556F" w:rsidRPr="00DF7E95">
        <w:rPr>
          <w:rFonts w:ascii="Times New Roman" w:hAnsi="Times New Roman" w:cs="Times New Roman"/>
          <w:sz w:val="24"/>
          <w:szCs w:val="24"/>
        </w:rPr>
        <w:t>several</w:t>
      </w:r>
      <w:r w:rsidRPr="00DF7E95">
        <w:rPr>
          <w:rFonts w:ascii="Times New Roman" w:hAnsi="Times New Roman" w:cs="Times New Roman"/>
          <w:sz w:val="24"/>
          <w:szCs w:val="24"/>
        </w:rPr>
        <w:t xml:space="preserve"> global frameworks that give guidelines for making infrastructure more resilient. The Disaster Risk Reduction (DRR) method </w:t>
      </w:r>
      <w:r w:rsidR="007F556F">
        <w:rPr>
          <w:rFonts w:ascii="Times New Roman" w:hAnsi="Times New Roman" w:cs="Times New Roman"/>
          <w:sz w:val="24"/>
          <w:szCs w:val="24"/>
        </w:rPr>
        <w:t>focuses</w:t>
      </w:r>
      <w:r w:rsidRPr="00DF7E95">
        <w:rPr>
          <w:rFonts w:ascii="Times New Roman" w:hAnsi="Times New Roman" w:cs="Times New Roman"/>
          <w:sz w:val="24"/>
          <w:szCs w:val="24"/>
        </w:rPr>
        <w:t xml:space="preserve"> on lowering exposure and vulnerability while raising readiness and recovery</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&lt;EndNote&gt;&lt;Cite&gt;&lt;Author&gt;Bruneau&lt;/Author&gt;&lt;Year&gt;2003&lt;/Year&gt;&lt;RecNum&gt;27&lt;/RecNum&gt;&lt;DisplayText&gt;[26]&lt;/DisplayText&gt;&lt;record&gt;&lt;rec-number&gt;27&lt;/rec-number&gt;&lt;foreign-keys&gt;&lt;key app="EN" db-id="0pvvxtss4zv506e2w2qvvr2wsd2sz29raaa9" timestamp="1756027165"&gt;27&lt;/key&gt;&lt;/foreign-keys&gt;&lt;ref-type name="Journal Article"&gt;17&lt;/ref-type&gt;&lt;contributors&gt;&lt;authors&gt;&lt;author&gt;Bruneau, Michel&lt;/author&gt;&lt;author&gt;Chang, Stephanie E&lt;/author&gt;&lt;author&gt;Eguchi, Ronald T&lt;/author&gt;&lt;author&gt;Lee, George C&lt;/author&gt;&lt;author&gt;O&amp;apos;Rourke, Thomas D&lt;/author&gt;&lt;author&gt;Reinhorn, Andrei M&lt;/author&gt;&lt;author&gt;Shinozuka, Masanobu&lt;/author&gt;&lt;author&gt;Tierney, Kathleen&lt;/author&gt;&lt;author&gt;Wallace, William A&lt;/author&gt;&lt;author&gt;Von Winterfeldt, Detlof&lt;/author&gt;&lt;/authors&gt;&lt;/contributors&gt;&lt;titles&gt;&lt;title&gt;A framework to quantitatively assess and enhance the seismic resilience of communities&lt;/title&gt;&lt;secondary-title&gt;Earthquake spectra&lt;/secondary-title&gt;&lt;/titles&gt;&lt;periodical&gt;&lt;full-title&gt;Earthquake spectra&lt;/full-title&gt;&lt;/periodical&gt;&lt;pages&gt;733-752&lt;/pages&gt;&lt;volume&gt;19&lt;/volume&gt;&lt;number&gt;4&lt;/number&gt;&lt;dates&gt;&lt;year&gt;2003&lt;/year&gt;&lt;/dates&gt;&lt;isbn&gt;8755-2930&lt;/isbn&gt;&lt;urls&gt;&lt;/urls&gt;&lt;/record&gt;&lt;/Cite&gt;&lt;/EndNote&gt;</w:instrText>
      </w:r>
      <w:r w:rsidR="007F556F">
        <w:rPr>
          <w:rFonts w:ascii="Times New Roman" w:hAnsi="Times New Roman" w:cs="Times New Roman"/>
          <w:sz w:val="24"/>
          <w:szCs w:val="24"/>
        </w:rPr>
        <w:fldChar w:fldCharType="separate"/>
      </w:r>
      <w:r w:rsidR="00E6317A">
        <w:rPr>
          <w:rFonts w:ascii="Times New Roman" w:hAnsi="Times New Roman" w:cs="Times New Roman"/>
          <w:noProof/>
          <w:sz w:val="24"/>
          <w:szCs w:val="24"/>
        </w:rPr>
        <w:t>[26]</w:t>
      </w:r>
      <w:r w:rsidR="007F556F">
        <w:rPr>
          <w:rFonts w:ascii="Times New Roman" w:hAnsi="Times New Roman" w:cs="Times New Roman"/>
          <w:sz w:val="24"/>
          <w:szCs w:val="24"/>
        </w:rPr>
        <w:fldChar w:fldCharType="end"/>
      </w:r>
      <w:r w:rsidR="007F556F">
        <w:rPr>
          <w:rFonts w:ascii="Times New Roman" w:hAnsi="Times New Roman" w:cs="Times New Roman"/>
          <w:sz w:val="24"/>
          <w:szCs w:val="24"/>
        </w:rPr>
        <w:t>.</w:t>
      </w:r>
      <w:r w:rsidRPr="00DF7E95">
        <w:rPr>
          <w:rFonts w:ascii="Times New Roman" w:hAnsi="Times New Roman" w:cs="Times New Roman"/>
          <w:sz w:val="24"/>
          <w:szCs w:val="24"/>
        </w:rPr>
        <w:t xml:space="preserve"> The Climate Resilient Development Pathways (CRDP) concept, as described in the IPCC reports, includes climate adaptation in development planning</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&lt;EndNote&gt;&lt;Cite&gt;&lt;Author&gt;Marbaix&lt;/Author&gt;&lt;Year&gt;2025&lt;/Year&gt;&lt;RecNum&gt;29&lt;/RecNum&gt;&lt;DisplayText&gt;[27]&lt;/DisplayText&gt;&lt;record&gt;&lt;rec-number&gt;29&lt;/rec-number&gt;&lt;foreign-keys&gt;&lt;key app="EN" db-id="0pvvxtss4zv506e2w2qvvr2wsd2sz29raaa9" timestamp="1756027327"&gt;29&lt;/key&gt;&lt;/foreign-keys&gt;&lt;ref-type name="Journal Article"&gt;17&lt;/ref-type&gt;&lt;contributors&gt;&lt;authors&gt;&lt;author&gt;Marbaix, Philippe&lt;/author&gt;&lt;author&gt;Magnan, Alexandre K&lt;/author&gt;&lt;author&gt;Muccione, Veruska&lt;/author&gt;&lt;author&gt;Thorne, Peter W&lt;/author&gt;&lt;author&gt;Zommers, Zinta&lt;/author&gt;&lt;/authors&gt;&lt;/contributors&gt;&lt;titles&gt;&lt;title&gt;Climate change risks illustrated by the Intergovernmental Panel on Climate Change (IPCC)“burning embers”&lt;/title&gt;&lt;secondary-title&gt;Earth System Science Data&lt;/secondary-title&gt;&lt;/titles&gt;&lt;periodical&gt;&lt;full-title&gt;Earth System Science Data&lt;/full-title&gt;&lt;/periodical&gt;&lt;pages&gt;317-349&lt;/pages&gt;&lt;volume&gt;17&lt;/volume&gt;&lt;number&gt;1&lt;/number&gt;&lt;dates&gt;&lt;year&gt;2025&lt;/year&gt;&lt;/dates&gt;&lt;isbn&gt;1866-3516&lt;/isbn&gt;&lt;urls&gt;&lt;/urls&gt;&lt;/record&gt;&lt;/Cite&gt;&lt;/EndNote&gt;</w:instrText>
      </w:r>
      <w:r w:rsidR="007F556F">
        <w:rPr>
          <w:rFonts w:ascii="Times New Roman" w:hAnsi="Times New Roman" w:cs="Times New Roman"/>
          <w:sz w:val="24"/>
          <w:szCs w:val="24"/>
        </w:rPr>
        <w:fldChar w:fldCharType="separate"/>
      </w:r>
      <w:r w:rsidR="00E6317A">
        <w:rPr>
          <w:rFonts w:ascii="Times New Roman" w:hAnsi="Times New Roman" w:cs="Times New Roman"/>
          <w:noProof/>
          <w:sz w:val="24"/>
          <w:szCs w:val="24"/>
        </w:rPr>
        <w:t>[27]</w:t>
      </w:r>
      <w:r w:rsidR="007F556F">
        <w:rPr>
          <w:rFonts w:ascii="Times New Roman" w:hAnsi="Times New Roman" w:cs="Times New Roman"/>
          <w:sz w:val="24"/>
          <w:szCs w:val="24"/>
        </w:rPr>
        <w:fldChar w:fldCharType="end"/>
      </w:r>
      <w:r w:rsidR="007F556F">
        <w:rPr>
          <w:rFonts w:ascii="Times New Roman" w:hAnsi="Times New Roman" w:cs="Times New Roman"/>
          <w:sz w:val="24"/>
          <w:szCs w:val="24"/>
        </w:rPr>
        <w:t xml:space="preserve">. </w:t>
      </w:r>
      <w:r w:rsidRPr="00DF7E95">
        <w:rPr>
          <w:rFonts w:ascii="Times New Roman" w:hAnsi="Times New Roman" w:cs="Times New Roman"/>
          <w:sz w:val="24"/>
          <w:szCs w:val="24"/>
        </w:rPr>
        <w:t>It shows how resilience and sustainability may operate together. (Adger, 2000) The Sendai Framework for Disaster Risk Reduction</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&lt;EndNote&gt;&lt;Cite&gt;&lt;Author&gt;Girardet&lt;/Author&gt;&lt;Year&gt;2020&lt;/Year&gt;&lt;RecNum&gt;28&lt;/RecNum&gt;&lt;DisplayText&gt;[28]&lt;/DisplayText&gt;&lt;record&gt;&lt;rec-number&gt;28&lt;/rec-number&gt;&lt;foreign-keys&gt;&lt;key app="EN" db-id="0pvvxtss4zv506e2w2qvvr2wsd2sz29raaa9" timestamp="1756027227"&gt;28&lt;/key&gt;&lt;/foreign-keys&gt;&lt;ref-type name="Journal Article"&gt;17&lt;/ref-type&gt;&lt;contributors&gt;&lt;authors&gt;&lt;author&gt;Girardet, Loretta Hieber&lt;/author&gt;&lt;/authors&gt;&lt;/contributors&gt;&lt;titles&gt;&lt;title&gt;United nations office for disaster risk reduction (undrr)&lt;/title&gt;&lt;/titles&gt;&lt;dates&gt;&lt;year&gt;2020&lt;/year&gt;&lt;/dates&gt;&lt;urls&gt;&lt;/urls&gt;&lt;/record&gt;&lt;/Cite&gt;&lt;/EndNote&gt;</w:instrText>
      </w:r>
      <w:r w:rsidR="007F556F">
        <w:rPr>
          <w:rFonts w:ascii="Times New Roman" w:hAnsi="Times New Roman" w:cs="Times New Roman"/>
          <w:sz w:val="24"/>
          <w:szCs w:val="24"/>
        </w:rPr>
        <w:fldChar w:fldCharType="separate"/>
      </w:r>
      <w:r w:rsidR="00E6317A">
        <w:rPr>
          <w:rFonts w:ascii="Times New Roman" w:hAnsi="Times New Roman" w:cs="Times New Roman"/>
          <w:noProof/>
          <w:sz w:val="24"/>
          <w:szCs w:val="24"/>
        </w:rPr>
        <w:t>[28]</w:t>
      </w:r>
      <w:r w:rsidR="007F556F">
        <w:rPr>
          <w:rFonts w:ascii="Times New Roman" w:hAnsi="Times New Roman" w:cs="Times New Roman"/>
          <w:sz w:val="24"/>
          <w:szCs w:val="24"/>
        </w:rPr>
        <w:fldChar w:fldCharType="end"/>
      </w:r>
      <w:r w:rsidR="007F556F">
        <w:rPr>
          <w:rFonts w:ascii="Times New Roman" w:hAnsi="Times New Roman" w:cs="Times New Roman"/>
          <w:sz w:val="24"/>
          <w:szCs w:val="24"/>
        </w:rPr>
        <w:t xml:space="preserve"> </w:t>
      </w:r>
      <w:r w:rsidRPr="00DF7E95">
        <w:rPr>
          <w:rFonts w:ascii="Times New Roman" w:hAnsi="Times New Roman" w:cs="Times New Roman"/>
          <w:sz w:val="24"/>
          <w:szCs w:val="24"/>
        </w:rPr>
        <w:t>builds on these ideas and puts a lot of stress on governance, risk-informed investing, and making decisions that include everyone. These frameworks are very important for Africa since creating resilience there needs more than just new technology</w:t>
      </w:r>
      <w:r w:rsidR="007F556F">
        <w:rPr>
          <w:rFonts w:ascii="Times New Roman" w:hAnsi="Times New Roman" w:cs="Times New Roman"/>
          <w:sz w:val="24"/>
          <w:szCs w:val="24"/>
        </w:rPr>
        <w:t>.</w:t>
      </w:r>
      <w:r w:rsidRPr="00DF7E95">
        <w:rPr>
          <w:rFonts w:ascii="Times New Roman" w:hAnsi="Times New Roman" w:cs="Times New Roman"/>
          <w:sz w:val="24"/>
          <w:szCs w:val="24"/>
        </w:rPr>
        <w:t xml:space="preserve"> </w:t>
      </w:r>
      <w:r w:rsidR="00AD57F4" w:rsidRPr="00AD57F4">
        <w:rPr>
          <w:rFonts w:ascii="Times New Roman" w:hAnsi="Times New Roman" w:cs="Times New Roman"/>
          <w:sz w:val="24"/>
          <w:szCs w:val="24"/>
        </w:rPr>
        <w:t xml:space="preserve">These frameworks are particularly important for Africa, where building resilience requires not only technological innovation but also institutional reform and greater social inclusion. In this </w:t>
      </w:r>
      <w:r w:rsidR="00AD57F4" w:rsidRPr="00AD57F4">
        <w:rPr>
          <w:rFonts w:ascii="Times New Roman" w:hAnsi="Times New Roman" w:cs="Times New Roman"/>
          <w:sz w:val="24"/>
          <w:szCs w:val="24"/>
        </w:rPr>
        <w:lastRenderedPageBreak/>
        <w:t xml:space="preserve">context, resilience is frequently described through the </w:t>
      </w:r>
      <w:r w:rsidR="00AD57F4" w:rsidRPr="00AD57F4">
        <w:rPr>
          <w:rFonts w:ascii="Times New Roman" w:hAnsi="Times New Roman" w:cs="Times New Roman"/>
          <w:b/>
          <w:bCs/>
          <w:sz w:val="24"/>
          <w:szCs w:val="24"/>
        </w:rPr>
        <w:t>five Rs of resilience</w:t>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robustness</w:t>
      </w:r>
      <w:r w:rsidR="00AD57F4" w:rsidRPr="00AD57F4">
        <w:rPr>
          <w:rFonts w:ascii="Times New Roman" w:hAnsi="Times New Roman" w:cs="Times New Roman"/>
          <w:sz w:val="24"/>
          <w:szCs w:val="24"/>
        </w:rPr>
        <w:t>, the ability of systems to remain strong under duress</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&lt;EndNote&gt;&lt;Cite&gt;&lt;Author&gt;Bruneau&lt;/Author&gt;&lt;Year&gt;2003&lt;/Year&gt;&lt;RecNum&gt;27&lt;/RecNum&gt;&lt;DisplayText&gt;[26]&lt;/DisplayText&gt;&lt;record&gt;&lt;rec-number&gt;27&lt;/rec-number&gt;&lt;foreign-keys&gt;&lt;key app="EN" db-id="0pvvxtss4zv506e2w2qvvr2wsd2sz29raaa9" timestamp="1756027165"&gt;27&lt;/key&gt;&lt;/foreign-keys&gt;&lt;ref-type name="Journal Article"&gt;17&lt;/ref-type&gt;&lt;contributors&gt;&lt;authors&gt;&lt;author&gt;Bruneau, Michel&lt;/author&gt;&lt;author&gt;Chang, Stephanie E&lt;/author&gt;&lt;author&gt;Eguchi, Ronald T&lt;/author&gt;&lt;author&gt;Lee, George C&lt;/author&gt;&lt;author&gt;O&amp;apos;Rourke, Thomas D&lt;/author&gt;&lt;author&gt;Reinhorn, Andrei M&lt;/author&gt;&lt;author&gt;Shinozuka, Masanobu&lt;/author&gt;&lt;author&gt;Tierney, Kathleen&lt;/author&gt;&lt;author&gt;Wallace, William A&lt;/author&gt;&lt;author&gt;Von Winterfeldt, Detlof&lt;/author&gt;&lt;/authors&gt;&lt;/contributors&gt;&lt;titles&gt;&lt;title&gt;A framework to quantitatively assess and enhance the seismic resilience of communities&lt;/title&gt;&lt;secondary-title&gt;Earthquake spectra&lt;/secondary-title&gt;&lt;/titles&gt;&lt;periodical&gt;&lt;full-title&gt;Earthquake spectra&lt;/full-title&gt;&lt;/periodical&gt;&lt;pages&gt;733-752&lt;/pages&gt;&lt;volume&gt;19&lt;/volume&gt;&lt;number&gt;4&lt;/number&gt;&lt;dates&gt;&lt;year&gt;2003&lt;/year&gt;&lt;/dates&gt;&lt;isbn&gt;8755-2930&lt;/isbn&gt;&lt;urls&gt;&lt;/urls&gt;&lt;/record&gt;&lt;/Cite&gt;&lt;/EndNote&gt;</w:instrText>
      </w:r>
      <w:r w:rsidR="008E69D5">
        <w:rPr>
          <w:rFonts w:ascii="Times New Roman" w:hAnsi="Times New Roman" w:cs="Times New Roman"/>
          <w:sz w:val="24"/>
          <w:szCs w:val="24"/>
        </w:rPr>
        <w:fldChar w:fldCharType="separate"/>
      </w:r>
      <w:r w:rsidR="00E6317A">
        <w:rPr>
          <w:rFonts w:ascii="Times New Roman" w:hAnsi="Times New Roman" w:cs="Times New Roman"/>
          <w:noProof/>
          <w:sz w:val="24"/>
          <w:szCs w:val="24"/>
        </w:rPr>
        <w:t>[26]</w:t>
      </w:r>
      <w:r w:rsidR="008E69D5">
        <w:rPr>
          <w:rFonts w:ascii="Times New Roman" w:hAnsi="Times New Roman" w:cs="Times New Roman"/>
          <w:sz w:val="24"/>
          <w:szCs w:val="24"/>
        </w:rPr>
        <w:fldChar w:fldCharType="end"/>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redundancy</w:t>
      </w:r>
      <w:r w:rsidR="00AD57F4" w:rsidRPr="00AD57F4">
        <w:rPr>
          <w:rFonts w:ascii="Times New Roman" w:hAnsi="Times New Roman" w:cs="Times New Roman"/>
          <w:sz w:val="24"/>
          <w:szCs w:val="24"/>
        </w:rPr>
        <w:t>, the presence of alternative systems or channels that can take over when one component fails</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&lt;EndNote&gt;&lt;Cite&gt;&lt;Author&gt;Girardet&lt;/Author&gt;&lt;Year&gt;2020&lt;/Year&gt;&lt;RecNum&gt;28&lt;/RecNum&gt;&lt;DisplayText&gt;[28]&lt;/DisplayText&gt;&lt;record&gt;&lt;rec-number&gt;28&lt;/rec-number&gt;&lt;foreign-keys&gt;&lt;key app="EN" db-id="0pvvxtss4zv506e2w2qvvr2wsd2sz29raaa9" timestamp="1756027227"&gt;28&lt;/key&gt;&lt;/foreign-keys&gt;&lt;ref-type name="Journal Article"&gt;17&lt;/ref-type&gt;&lt;contributors&gt;&lt;authors&gt;&lt;author&gt;Girardet, Loretta Hieber&lt;/author&gt;&lt;/authors&gt;&lt;/contributors&gt;&lt;titles&gt;&lt;title&gt;United nations office for disaster risk reduction (undrr)&lt;/title&gt;&lt;/titles&gt;&lt;dates&gt;&lt;year&gt;2020&lt;/year&gt;&lt;/dates&gt;&lt;urls&gt;&lt;/urls&gt;&lt;/record&gt;&lt;/Cite&gt;&lt;/EndNote&gt;</w:instrText>
      </w:r>
      <w:r w:rsidR="008E69D5">
        <w:rPr>
          <w:rFonts w:ascii="Times New Roman" w:hAnsi="Times New Roman" w:cs="Times New Roman"/>
          <w:sz w:val="24"/>
          <w:szCs w:val="24"/>
        </w:rPr>
        <w:fldChar w:fldCharType="separate"/>
      </w:r>
      <w:r w:rsidR="00E6317A">
        <w:rPr>
          <w:rFonts w:ascii="Times New Roman" w:hAnsi="Times New Roman" w:cs="Times New Roman"/>
          <w:noProof/>
          <w:sz w:val="24"/>
          <w:szCs w:val="24"/>
        </w:rPr>
        <w:t>[28]</w:t>
      </w:r>
      <w:r w:rsidR="008E69D5">
        <w:rPr>
          <w:rFonts w:ascii="Times New Roman" w:hAnsi="Times New Roman" w:cs="Times New Roman"/>
          <w:sz w:val="24"/>
          <w:szCs w:val="24"/>
        </w:rPr>
        <w:fldChar w:fldCharType="end"/>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resourcefulness</w:t>
      </w:r>
      <w:r w:rsidR="00AD57F4" w:rsidRPr="00AD57F4">
        <w:rPr>
          <w:rFonts w:ascii="Times New Roman" w:hAnsi="Times New Roman" w:cs="Times New Roman"/>
          <w:sz w:val="24"/>
          <w:szCs w:val="24"/>
        </w:rPr>
        <w:t>, the capacity to mobilize and effectively utilize resources in times of crisis</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8E69D5">
        <w:rPr>
          <w:rFonts w:ascii="Times New Roman" w:hAnsi="Times New Roman" w:cs="Times New Roman"/>
          <w:sz w:val="24"/>
          <w:szCs w:val="24"/>
        </w:rPr>
        <w:instrText xml:space="preserve"> ADDIN EN.CITE &lt;EndNote&gt;&lt;Cite&gt;&lt;Author&gt;Satterthwaite&lt;/Author&gt;&lt;Year&gt;2020&lt;/Year&gt;&lt;RecNum&gt;5&lt;/RecNum&gt;&lt;DisplayText&gt;[4]&lt;/DisplayText&gt;&lt;record&gt;&lt;rec-number&gt;5&lt;/rec-number&gt;&lt;foreign-keys&gt;&lt;key app="EN" db-id="0pvvxtss4zv506e2w2qvvr2wsd2sz29raaa9" timestamp="1756017561"&gt;5&lt;/key&gt;&lt;/foreign-keys&gt;&lt;ref-type name="Journal Article"&gt;17&lt;/ref-type&gt;&lt;contributors&gt;&lt;authors&gt;&lt;author&gt;Satterthwaite, David&lt;/author&gt;&lt;author&gt;Archer, Diane&lt;/author&gt;&lt;author&gt;Colenbrander, Sarah&lt;/author&gt;&lt;author&gt;Dodman, David&lt;/author&gt;&lt;author&gt;Hardoy, Jorgelina&lt;/author&gt;&lt;author&gt;Mitlin, Diana&lt;/author&gt;&lt;author&gt;Patel, Sheela&lt;/author&gt;&lt;/authors&gt;&lt;/contributors&gt;&lt;titles&gt;&lt;title&gt;Building resilience to climate change in informal settlements&lt;/title&gt;&lt;secondary-title&gt;One earth&lt;/secondary-title&gt;&lt;/titles&gt;&lt;periodical&gt;&lt;full-title&gt;One earth&lt;/full-title&gt;&lt;/periodical&gt;&lt;pages&gt;143-156&lt;/pages&gt;&lt;volume&gt;2&lt;/volume&gt;&lt;number&gt;2&lt;/number&gt;&lt;dates&gt;&lt;year&gt;2020&lt;/year&gt;&lt;/dates&gt;&lt;isbn&gt;2590-3330&lt;/isbn&gt;&lt;urls&gt;&lt;/urls&gt;&lt;/record&gt;&lt;/Cite&gt;&lt;/EndNote&gt;</w:instrText>
      </w:r>
      <w:r w:rsidR="008E69D5">
        <w:rPr>
          <w:rFonts w:ascii="Times New Roman" w:hAnsi="Times New Roman" w:cs="Times New Roman"/>
          <w:sz w:val="24"/>
          <w:szCs w:val="24"/>
        </w:rPr>
        <w:fldChar w:fldCharType="separate"/>
      </w:r>
      <w:r w:rsidR="008E69D5">
        <w:rPr>
          <w:rFonts w:ascii="Times New Roman" w:hAnsi="Times New Roman" w:cs="Times New Roman"/>
          <w:noProof/>
          <w:sz w:val="24"/>
          <w:szCs w:val="24"/>
        </w:rPr>
        <w:t>[4]</w:t>
      </w:r>
      <w:r w:rsidR="008E69D5">
        <w:rPr>
          <w:rFonts w:ascii="Times New Roman" w:hAnsi="Times New Roman" w:cs="Times New Roman"/>
          <w:sz w:val="24"/>
          <w:szCs w:val="24"/>
        </w:rPr>
        <w:fldChar w:fldCharType="end"/>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rapidity</w:t>
      </w:r>
      <w:r w:rsidR="00AD57F4" w:rsidRPr="00AD57F4">
        <w:rPr>
          <w:rFonts w:ascii="Times New Roman" w:hAnsi="Times New Roman" w:cs="Times New Roman"/>
          <w:sz w:val="24"/>
          <w:szCs w:val="24"/>
        </w:rPr>
        <w:t xml:space="preserve">, the speed at which systems can be restored following disruption; and </w:t>
      </w:r>
      <w:r w:rsidR="00AD57F4" w:rsidRPr="00AD57F4">
        <w:rPr>
          <w:rFonts w:ascii="Times New Roman" w:hAnsi="Times New Roman" w:cs="Times New Roman"/>
          <w:b/>
          <w:bCs/>
          <w:sz w:val="24"/>
          <w:szCs w:val="24"/>
        </w:rPr>
        <w:t>recovery and adaptation</w:t>
      </w:r>
      <w:r w:rsidR="00AD57F4" w:rsidRPr="00AD57F4">
        <w:rPr>
          <w:rFonts w:ascii="Times New Roman" w:hAnsi="Times New Roman" w:cs="Times New Roman"/>
          <w:sz w:val="24"/>
          <w:szCs w:val="24"/>
        </w:rPr>
        <w:t>, which extend beyond restoring normal function to emphasize the ability to “bounce forward” by integrating lessons learned to enhance long-term resil</w:t>
      </w:r>
      <w:r w:rsidR="00AD57F4">
        <w:rPr>
          <w:rFonts w:ascii="Times New Roman" w:hAnsi="Times New Roman" w:cs="Times New Roman"/>
          <w:sz w:val="24"/>
          <w:szCs w:val="24"/>
        </w:rPr>
        <w:t>ience</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&lt;EndNote&gt;&lt;Cite&gt;&lt;Author&gt;Folke&lt;/Author&gt;&lt;Year&gt;2006&lt;/Year&gt;&lt;RecNum&gt;24&lt;/RecNum&gt;&lt;DisplayText&gt;[23]&lt;/DisplayText&gt;&lt;record&gt;&lt;rec-number&gt;24&lt;/rec-number&gt;&lt;foreign-keys&gt;&lt;key app="EN" db-id="0pvvxtss4zv506e2w2qvvr2wsd2sz29raaa9" timestamp="1756026794"&gt;24&lt;/key&gt;&lt;/foreign-keys&gt;&lt;ref-type name="Journal Article"&gt;17&lt;/ref-type&gt;&lt;contributors&gt;&lt;authors&gt;&lt;author&gt;Folke, Carl&lt;/author&gt;&lt;/authors&gt;&lt;/contributors&gt;&lt;titles&gt;&lt;title&gt;Resilience: The emergence of a perspective for social–ecological systems analyses&lt;/title&gt;&lt;secondary-title&gt;Global environmental change&lt;/secondary-title&gt;&lt;/titles&gt;&lt;periodical&gt;&lt;full-title&gt;Global environmental change&lt;/full-title&gt;&lt;/periodical&gt;&lt;pages&gt;253-267&lt;/pages&gt;&lt;volume&gt;16&lt;/volume&gt;&lt;number&gt;3&lt;/number&gt;&lt;dates&gt;&lt;year&gt;2006&lt;/year&gt;&lt;/dates&gt;&lt;isbn&gt;0959-3780&lt;/isbn&gt;&lt;urls&gt;&lt;/urls&gt;&lt;/record&gt;&lt;/Cite&gt;&lt;/EndNote&gt;</w:instrText>
      </w:r>
      <w:r w:rsidR="008E69D5">
        <w:rPr>
          <w:rFonts w:ascii="Times New Roman" w:hAnsi="Times New Roman" w:cs="Times New Roman"/>
          <w:sz w:val="24"/>
          <w:szCs w:val="24"/>
        </w:rPr>
        <w:fldChar w:fldCharType="separate"/>
      </w:r>
      <w:r w:rsidR="00E6317A">
        <w:rPr>
          <w:rFonts w:ascii="Times New Roman" w:hAnsi="Times New Roman" w:cs="Times New Roman"/>
          <w:noProof/>
          <w:sz w:val="24"/>
          <w:szCs w:val="24"/>
        </w:rPr>
        <w:t>[23]</w:t>
      </w:r>
      <w:r w:rsidR="008E69D5">
        <w:rPr>
          <w:rFonts w:ascii="Times New Roman" w:hAnsi="Times New Roman" w:cs="Times New Roman"/>
          <w:sz w:val="24"/>
          <w:szCs w:val="24"/>
        </w:rPr>
        <w:fldChar w:fldCharType="end"/>
      </w:r>
      <w:r w:rsidR="008E69D5">
        <w:rPr>
          <w:rFonts w:ascii="Times New Roman" w:hAnsi="Times New Roman" w:cs="Times New Roman"/>
          <w:sz w:val="24"/>
          <w:szCs w:val="24"/>
        </w:rPr>
        <w:t>.</w:t>
      </w:r>
    </w:p>
    <w:p w14:paraId="5214B78B" w14:textId="77777777" w:rsidR="00CC0A51" w:rsidRDefault="00CC0A51" w:rsidP="00AD57F4">
      <w:pPr>
        <w:spacing w:line="360" w:lineRule="auto"/>
        <w:jc w:val="both"/>
        <w:rPr>
          <w:rFonts w:ascii="Times New Roman" w:hAnsi="Times New Roman" w:cs="Times New Roman"/>
          <w:sz w:val="24"/>
          <w:szCs w:val="24"/>
        </w:rPr>
      </w:pPr>
    </w:p>
    <w:p w14:paraId="3B85E58E" w14:textId="2FC6D06B" w:rsidR="00CC0A51" w:rsidRDefault="00CC0A51" w:rsidP="00AD57F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A50211" wp14:editId="1534A5AE">
            <wp:extent cx="5943600" cy="1388613"/>
            <wp:effectExtent l="0" t="0" r="0" b="2540"/>
            <wp:docPr id="1363223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88613"/>
                    </a:xfrm>
                    <a:prstGeom prst="rect">
                      <a:avLst/>
                    </a:prstGeom>
                    <a:noFill/>
                  </pic:spPr>
                </pic:pic>
              </a:graphicData>
            </a:graphic>
          </wp:inline>
        </w:drawing>
      </w:r>
    </w:p>
    <w:p w14:paraId="4249A6AE" w14:textId="09AFEDE1" w:rsidR="0007515B" w:rsidRPr="00BA419F" w:rsidRDefault="002E4EF1" w:rsidP="00BA419F">
      <w:pPr>
        <w:spacing w:line="360" w:lineRule="auto"/>
        <w:jc w:val="center"/>
        <w:rPr>
          <w:rFonts w:ascii="Times New Roman" w:hAnsi="Times New Roman" w:cs="Times New Roman"/>
        </w:rPr>
      </w:pPr>
      <w:r w:rsidRPr="00BA57B8">
        <w:rPr>
          <w:rFonts w:ascii="Times New Roman" w:hAnsi="Times New Roman" w:cs="Times New Roman"/>
          <w:b/>
          <w:bCs/>
        </w:rPr>
        <w:t>Figure 1</w:t>
      </w:r>
      <w:r w:rsidRPr="00BA57B8">
        <w:rPr>
          <w:rFonts w:ascii="Times New Roman" w:hAnsi="Times New Roman" w:cs="Times New Roman"/>
        </w:rPr>
        <w:t xml:space="preserve">: </w:t>
      </w:r>
      <w:r w:rsidR="00BA57B8" w:rsidRPr="00BA57B8">
        <w:rPr>
          <w:rFonts w:ascii="Times New Roman" w:hAnsi="Times New Roman" w:cs="Times New Roman"/>
        </w:rPr>
        <w:t>The Five Rs of Resilience</w:t>
      </w:r>
    </w:p>
    <w:p w14:paraId="4DE5FBB4" w14:textId="77777777" w:rsidR="00B7744E" w:rsidRDefault="00B7744E" w:rsidP="00DF7E95">
      <w:pPr>
        <w:spacing w:line="360" w:lineRule="auto"/>
        <w:jc w:val="both"/>
        <w:rPr>
          <w:rFonts w:ascii="Times New Roman" w:hAnsi="Times New Roman" w:cs="Times New Roman"/>
          <w:b/>
          <w:bCs/>
          <w:sz w:val="24"/>
          <w:szCs w:val="24"/>
        </w:rPr>
      </w:pPr>
    </w:p>
    <w:p w14:paraId="70F8E277" w14:textId="4B398878" w:rsidR="00505E3E" w:rsidRPr="008E69D5" w:rsidRDefault="001141D1"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006E55C3" w:rsidRPr="008E69D5">
        <w:rPr>
          <w:rFonts w:ascii="Times New Roman" w:hAnsi="Times New Roman" w:cs="Times New Roman"/>
          <w:b/>
          <w:bCs/>
          <w:sz w:val="24"/>
          <w:szCs w:val="24"/>
        </w:rPr>
        <w:t>Climate Risks and Natural Hazards in Africa</w:t>
      </w:r>
    </w:p>
    <w:p w14:paraId="1714D822" w14:textId="650CB988"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Africa is </w:t>
      </w:r>
      <w:r w:rsidR="008E69D5">
        <w:rPr>
          <w:rFonts w:ascii="Times New Roman" w:hAnsi="Times New Roman" w:cs="Times New Roman"/>
          <w:sz w:val="24"/>
          <w:szCs w:val="24"/>
        </w:rPr>
        <w:t xml:space="preserve">highly exposed to a wide range of </w:t>
      </w:r>
      <w:r w:rsidRPr="00DF7E95">
        <w:rPr>
          <w:rFonts w:ascii="Times New Roman" w:hAnsi="Times New Roman" w:cs="Times New Roman"/>
          <w:sz w:val="24"/>
          <w:szCs w:val="24"/>
        </w:rPr>
        <w:t>natural disasters, and many of these are because of climate change</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fldData xml:space="preserve">PEVuZE5vdGU+PENpdGU+PEF1dGhvcj5DaGFwbWFuPC9BdXRob3I+PFllYXI+MjAyMjwvWWVhcj48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</w:fldData>
        </w:fldChar>
      </w:r>
      <w:r w:rsidR="00E6317A">
        <w:rPr>
          <w:rFonts w:ascii="Times New Roman" w:hAnsi="Times New Roman" w:cs="Times New Roman"/>
          <w:sz w:val="24"/>
          <w:szCs w:val="24"/>
        </w:rPr>
        <w:instrText xml:space="preserve"> ADDIN EN.CITE </w:instrText>
      </w:r>
      <w:r w:rsidR="00E6317A">
        <w:rPr>
          <w:rFonts w:ascii="Times New Roman" w:hAnsi="Times New Roman" w:cs="Times New Roman"/>
          <w:sz w:val="24"/>
          <w:szCs w:val="24"/>
        </w:rPr>
        <w:fldChar w:fldCharType="begin">
          <w:fldData xml:space="preserve">PEVuZE5vdGU+PENpdGU+PEF1dGhvcj5DaGFwbWFuPC9BdXRob3I+PFllYXI+MjAyMjwvWWVhcj48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</w:fldData>
        </w:fldChar>
      </w:r>
      <w:r w:rsidR="00E6317A">
        <w:rPr>
          <w:rFonts w:ascii="Times New Roman" w:hAnsi="Times New Roman" w:cs="Times New Roman"/>
          <w:sz w:val="24"/>
          <w:szCs w:val="24"/>
        </w:rPr>
        <w:instrText xml:space="preserve"> ADDIN EN.CITE.DATA </w:instrText>
      </w:r>
      <w:r w:rsidR="00E6317A">
        <w:rPr>
          <w:rFonts w:ascii="Times New Roman" w:hAnsi="Times New Roman" w:cs="Times New Roman"/>
          <w:sz w:val="24"/>
          <w:szCs w:val="24"/>
        </w:rPr>
      </w:r>
      <w:r w:rsidR="00E6317A">
        <w:rPr>
          <w:rFonts w:ascii="Times New Roman" w:hAnsi="Times New Roman" w:cs="Times New Roman"/>
          <w:sz w:val="24"/>
          <w:szCs w:val="24"/>
        </w:rPr>
        <w:fldChar w:fldCharType="end"/>
      </w:r>
      <w:r w:rsidR="008E69D5">
        <w:rPr>
          <w:rFonts w:ascii="Times New Roman" w:hAnsi="Times New Roman" w:cs="Times New Roman"/>
          <w:sz w:val="24"/>
          <w:szCs w:val="24"/>
        </w:rPr>
      </w:r>
      <w:r w:rsidR="008E69D5">
        <w:rPr>
          <w:rFonts w:ascii="Times New Roman" w:hAnsi="Times New Roman" w:cs="Times New Roman"/>
          <w:sz w:val="24"/>
          <w:szCs w:val="24"/>
        </w:rPr>
        <w:fldChar w:fldCharType="separate"/>
      </w:r>
      <w:r w:rsidR="00E6317A">
        <w:rPr>
          <w:rFonts w:ascii="Times New Roman" w:hAnsi="Times New Roman" w:cs="Times New Roman"/>
          <w:noProof/>
          <w:sz w:val="24"/>
          <w:szCs w:val="24"/>
        </w:rPr>
        <w:t>[29, 30]</w:t>
      </w:r>
      <w:r w:rsidR="008E69D5">
        <w:rPr>
          <w:rFonts w:ascii="Times New Roman" w:hAnsi="Times New Roman" w:cs="Times New Roman"/>
          <w:sz w:val="24"/>
          <w:szCs w:val="24"/>
        </w:rPr>
        <w:fldChar w:fldCharType="end"/>
      </w:r>
      <w:r w:rsidRPr="00DF7E95">
        <w:rPr>
          <w:rFonts w:ascii="Times New Roman" w:hAnsi="Times New Roman" w:cs="Times New Roman"/>
          <w:sz w:val="24"/>
          <w:szCs w:val="24"/>
        </w:rPr>
        <w:t>. The continent's geography is very different from one location to the next</w:t>
      </w:r>
      <w:r w:rsidR="001042B3">
        <w:rPr>
          <w:rFonts w:ascii="Times New Roman" w:hAnsi="Times New Roman" w:cs="Times New Roman"/>
          <w:sz w:val="24"/>
          <w:szCs w:val="24"/>
        </w:rPr>
        <w:t xml:space="preserve"> </w:t>
      </w:r>
      <w:r w:rsidR="001042B3">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&lt;EndNote&gt;&lt;Cite&gt;&lt;Author&gt;Douglas&lt;/Author&gt;&lt;Year&gt;2021&lt;/Year&gt;&lt;RecNum&gt;33&lt;/RecNum&gt;&lt;DisplayText&gt;[31]&lt;/DisplayText&gt;&lt;record&gt;&lt;rec-number&gt;33&lt;/rec-number&gt;&lt;foreign-keys&gt;&lt;key app="EN" db-id="0pvvxtss4zv506e2w2qvvr2wsd2sz29raaa9" timestamp="1756028255"&gt;33&lt;/key&gt;&lt;/foreign-keys&gt;&lt;ref-type name="Journal Article"&gt;17&lt;/ref-type&gt;&lt;contributors&gt;&lt;authors&gt;&lt;author&gt;Douglas, Ian&lt;/author&gt;&lt;/authors&gt;&lt;/contributors&gt;&lt;titles&gt;&lt;title&gt;Climate change and the increasing vulnerability of the poor in the Commonwealth&lt;/title&gt;&lt;secondary-title&gt;The Round Table&lt;/secondary-title&gt;&lt;/titles&gt;&lt;periodical&gt;&lt;full-title&gt;The Round Table&lt;/full-title&gt;&lt;/periodical&gt;&lt;pages&gt;564-574&lt;/pages&gt;&lt;volume&gt;110&lt;/volume&gt;&lt;number&gt;5&lt;/number&gt;&lt;dates&gt;&lt;year&gt;2021&lt;/year&gt;&lt;/dates&gt;&lt;isbn&gt;0035-8533&lt;/isbn&gt;&lt;urls&gt;&lt;/urls&gt;&lt;/record&gt;&lt;/Cite&gt;&lt;/EndNote&gt;</w:instrText>
      </w:r>
      <w:r w:rsidR="001042B3">
        <w:rPr>
          <w:rFonts w:ascii="Times New Roman" w:hAnsi="Times New Roman" w:cs="Times New Roman"/>
          <w:sz w:val="24"/>
          <w:szCs w:val="24"/>
        </w:rPr>
        <w:fldChar w:fldCharType="separate"/>
      </w:r>
      <w:r w:rsidR="00E6317A">
        <w:rPr>
          <w:rFonts w:ascii="Times New Roman" w:hAnsi="Times New Roman" w:cs="Times New Roman"/>
          <w:noProof/>
          <w:sz w:val="24"/>
          <w:szCs w:val="24"/>
        </w:rPr>
        <w:t>[31]</w:t>
      </w:r>
      <w:r w:rsidR="001042B3">
        <w:rPr>
          <w:rFonts w:ascii="Times New Roman" w:hAnsi="Times New Roman" w:cs="Times New Roman"/>
          <w:sz w:val="24"/>
          <w:szCs w:val="24"/>
        </w:rPr>
        <w:fldChar w:fldCharType="end"/>
      </w:r>
      <w:r w:rsidRPr="00DF7E95">
        <w:rPr>
          <w:rFonts w:ascii="Times New Roman" w:hAnsi="Times New Roman" w:cs="Times New Roman"/>
          <w:sz w:val="24"/>
          <w:szCs w:val="24"/>
        </w:rPr>
        <w:t>.  Some areas are deserts, while others are wet tropics with long coastlines</w:t>
      </w:r>
      <w:r w:rsidR="001042B3">
        <w:rPr>
          <w:rFonts w:ascii="Times New Roman" w:hAnsi="Times New Roman" w:cs="Times New Roman"/>
          <w:sz w:val="24"/>
          <w:szCs w:val="24"/>
        </w:rPr>
        <w:t xml:space="preserve"> </w:t>
      </w:r>
      <w:r w:rsidR="001042B3">
        <w:rPr>
          <w:rFonts w:ascii="Times New Roman" w:hAnsi="Times New Roman" w:cs="Times New Roman"/>
          <w:sz w:val="24"/>
          <w:szCs w:val="24"/>
        </w:rPr>
        <w:fldChar w:fldCharType="begin"/>
      </w:r>
      <w:r w:rsidR="001042B3">
        <w:rPr>
          <w:rFonts w:ascii="Times New Roman" w:hAnsi="Times New Roman" w:cs="Times New Roman"/>
          <w:sz w:val="24"/>
          <w:szCs w:val="24"/>
        </w:rPr>
        <w:instrText xml:space="preserve"> ADDIN EN.CITE &lt;EndNote&gt;&lt;Cite&gt;&lt;Author&gt;Adelekan&lt;/Author&gt;&lt;Year&gt;2015&lt;/Year&gt;&lt;RecNum&gt;7&lt;/RecNum&gt;&lt;DisplayText&gt;[6]&lt;/DisplayText&gt;&lt;record&gt;&lt;rec-number&gt;7&lt;/rec-number&gt;&lt;foreign-keys&gt;&lt;key app="EN" db-id="0pvvxtss4zv506e2w2qvvr2wsd2sz29raaa9" timestamp="1756018159"&gt;7&lt;/key&gt;&lt;/foreign-keys&gt;&lt;ref-type name="Journal Article"&gt;17&lt;/ref-type&gt;&lt;contributors&gt;&lt;authors&gt;&lt;author&gt;Adelekan, Ibidun&lt;/author&gt;&lt;author&gt;Johnson, Cassidy&lt;/author&gt;&lt;author&gt;Manda, Mtafu&lt;/author&gt;&lt;author&gt;Matyas, David&lt;/author&gt;&lt;author&gt;Mberu, Blessing&lt;/author&gt;&lt;author&gt;Parnell, Susan&lt;/author&gt;&lt;author&gt;Pelling, Mark&lt;/author&gt;&lt;author&gt;Satterthwaite, David&lt;/author&gt;&lt;author&gt;Vivekananda, Janani&lt;/author&gt;&lt;/authors&gt;&lt;/contributors&gt;&lt;titles&gt;&lt;title&gt;Disaster risk and its reduction: An agenda for urban Africa&lt;/title&gt;&lt;secondary-title&gt;International development planning review&lt;/secondary-title&gt;&lt;/titles&gt;&lt;periodical&gt;&lt;full-title&gt;International development planning review&lt;/full-title&gt;&lt;/periodical&gt;&lt;pages&gt;33-43&lt;/pages&gt;&lt;volume&gt;37&lt;/volume&gt;&lt;number&gt;1&lt;/number&gt;&lt;dates&gt;&lt;year&gt;2015&lt;/year&gt;&lt;/dates&gt;&lt;isbn&gt;1474-6743&lt;/isbn&gt;&lt;urls&gt;&lt;/urls&gt;&lt;/record&gt;&lt;/Cite&gt;&lt;/EndNote&gt;</w:instrText>
      </w:r>
      <w:r w:rsidR="001042B3">
        <w:rPr>
          <w:rFonts w:ascii="Times New Roman" w:hAnsi="Times New Roman" w:cs="Times New Roman"/>
          <w:sz w:val="24"/>
          <w:szCs w:val="24"/>
        </w:rPr>
        <w:fldChar w:fldCharType="separate"/>
      </w:r>
      <w:r w:rsidR="001042B3">
        <w:rPr>
          <w:rFonts w:ascii="Times New Roman" w:hAnsi="Times New Roman" w:cs="Times New Roman"/>
          <w:noProof/>
          <w:sz w:val="24"/>
          <w:szCs w:val="24"/>
        </w:rPr>
        <w:t>[6]</w:t>
      </w:r>
      <w:r w:rsidR="001042B3">
        <w:rPr>
          <w:rFonts w:ascii="Times New Roman" w:hAnsi="Times New Roman" w:cs="Times New Roman"/>
          <w:sz w:val="24"/>
          <w:szCs w:val="24"/>
        </w:rPr>
        <w:fldChar w:fldCharType="end"/>
      </w:r>
      <w:r w:rsidRPr="00DF7E95">
        <w:rPr>
          <w:rFonts w:ascii="Times New Roman" w:hAnsi="Times New Roman" w:cs="Times New Roman"/>
          <w:sz w:val="24"/>
          <w:szCs w:val="24"/>
        </w:rPr>
        <w:t>. This means that different places are exposed to different things</w:t>
      </w:r>
      <w:r w:rsidR="001042B3">
        <w:rPr>
          <w:rFonts w:ascii="Times New Roman" w:hAnsi="Times New Roman" w:cs="Times New Roman"/>
          <w:sz w:val="24"/>
          <w:szCs w:val="24"/>
        </w:rPr>
        <w:t xml:space="preserve"> </w:t>
      </w:r>
      <w:r w:rsidR="001042B3">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&lt;EndNote&gt;&lt;Cite&gt;&lt;Author&gt;Masih&lt;/Author&gt;&lt;Year&gt;2014&lt;/Year&gt;&lt;RecNum&gt;34&lt;/RecNum&gt;&lt;DisplayText&gt;[32]&lt;/DisplayText&gt;&lt;record&gt;&lt;rec-number&gt;34&lt;/rec-number&gt;&lt;foreign-keys&gt;&lt;key app="EN" db-id="0pvvxtss4zv506e2w2qvvr2wsd2sz29raaa9" timestamp="1756028438"&gt;34&lt;/key&gt;&lt;/foreign-keys&gt;&lt;ref-type name="Journal Article"&gt;17&lt;/ref-type&gt;&lt;contributors&gt;&lt;authors&gt;&lt;author&gt;Masih, Ilyas&lt;/author&gt;&lt;author&gt;Maskey, Shreedhar&lt;/author&gt;&lt;author&gt;Mussá, FEF&lt;/author&gt;&lt;author&gt;Trambauer, Patricia&lt;/author&gt;&lt;/authors&gt;&lt;/contributors&gt;&lt;titles&gt;&lt;title&gt;A review of droughts on the African continent: a geospatial and long-term perspective&lt;/title&gt;&lt;secondary-title&gt;Hydrology and earth system sciences&lt;/secondary-title&gt;&lt;/titles&gt;&lt;periodical&gt;&lt;full-title&gt;Hydrology and earth system sciences&lt;/full-title&gt;&lt;/periodical&gt;&lt;pages&gt;3635-3649&lt;/pages&gt;&lt;volume&gt;18&lt;/volume&gt;&lt;number&gt;9&lt;/number&gt;&lt;dates&gt;&lt;year&gt;2014&lt;/year&gt;&lt;/dates&gt;&lt;isbn&gt;1027-5606&lt;/isbn&gt;&lt;urls&gt;&lt;/urls&gt;&lt;/record&gt;&lt;/Cite&gt;&lt;/EndNote&gt;</w:instrText>
      </w:r>
      <w:r w:rsidR="001042B3">
        <w:rPr>
          <w:rFonts w:ascii="Times New Roman" w:hAnsi="Times New Roman" w:cs="Times New Roman"/>
          <w:sz w:val="24"/>
          <w:szCs w:val="24"/>
        </w:rPr>
        <w:fldChar w:fldCharType="separate"/>
      </w:r>
      <w:r w:rsidR="00E6317A">
        <w:rPr>
          <w:rFonts w:ascii="Times New Roman" w:hAnsi="Times New Roman" w:cs="Times New Roman"/>
          <w:noProof/>
          <w:sz w:val="24"/>
          <w:szCs w:val="24"/>
        </w:rPr>
        <w:t>[32]</w:t>
      </w:r>
      <w:r w:rsidR="001042B3">
        <w:rPr>
          <w:rFonts w:ascii="Times New Roman" w:hAnsi="Times New Roman" w:cs="Times New Roman"/>
          <w:sz w:val="24"/>
          <w:szCs w:val="24"/>
        </w:rPr>
        <w:fldChar w:fldCharType="end"/>
      </w:r>
      <w:r w:rsidR="001042B3">
        <w:rPr>
          <w:rFonts w:ascii="Times New Roman" w:hAnsi="Times New Roman" w:cs="Times New Roman"/>
          <w:sz w:val="24"/>
          <w:szCs w:val="24"/>
        </w:rPr>
        <w:t>.</w:t>
      </w:r>
      <w:r w:rsidRPr="00DF7E95">
        <w:rPr>
          <w:rFonts w:ascii="Times New Roman" w:hAnsi="Times New Roman" w:cs="Times New Roman"/>
          <w:sz w:val="24"/>
          <w:szCs w:val="24"/>
        </w:rPr>
        <w:t xml:space="preserve"> These dangers threaten the entire infrastructure, often breaking down systems that are already weak and making social and economic problems worse. </w:t>
      </w:r>
      <w:r w:rsidR="00B1167F">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&lt;EndNote&gt;&lt;Cite&gt;&lt;Author&gt;Africa&lt;/Author&gt;&lt;Year&gt;2020&lt;/Year&gt;&lt;RecNum&gt;35&lt;/RecNum&gt;&lt;DisplayText&gt;[5, 33]&lt;/DisplayText&gt;&lt;record&gt;&lt;rec-number&gt;35&lt;/rec-number&gt;&lt;foreign-keys&gt;&lt;key app="EN" db-id="0pvvxtss4zv506e2w2qvvr2wsd2sz29raaa9" timestamp="1756028647"&gt;35&lt;/key&gt;&lt;/foreign-keys&gt;&lt;ref-type name="Journal Article"&gt;17&lt;/ref-type&gt;&lt;contributors&gt;&lt;authors&gt;&lt;author&gt;Africa, North&lt;/author&gt;&lt;/authors&gt;&lt;/contributors&gt;&lt;titles&gt;&lt;title&gt;Other United Nations Bodies&lt;/title&gt;&lt;secondary-title&gt;Organization&lt;/secondary-title&gt;&lt;/titles&gt;&lt;periodical&gt;&lt;full-title&gt;Organization&lt;/full-title&gt;&lt;/periodical&gt;&lt;dates&gt;&lt;year&gt;2020&lt;/year&gt;&lt;/dates&gt;&lt;urls&gt;&lt;/urls&gt;&lt;/record&gt;&lt;/Cite&gt;&lt;Cite&gt;&lt;Author&gt;Hallegatte&lt;/Author&gt;&lt;Year&gt;2019&lt;/Year&gt;&lt;RecNum&gt;6&lt;/RecNum&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B1167F">
        <w:rPr>
          <w:rFonts w:ascii="Times New Roman" w:hAnsi="Times New Roman" w:cs="Times New Roman"/>
          <w:sz w:val="24"/>
          <w:szCs w:val="24"/>
        </w:rPr>
        <w:fldChar w:fldCharType="separate"/>
      </w:r>
      <w:r w:rsidR="00E6317A">
        <w:rPr>
          <w:rFonts w:ascii="Times New Roman" w:hAnsi="Times New Roman" w:cs="Times New Roman"/>
          <w:noProof/>
          <w:sz w:val="24"/>
          <w:szCs w:val="24"/>
        </w:rPr>
        <w:t>[5, 33]</w:t>
      </w:r>
      <w:r w:rsidR="00B1167F">
        <w:rPr>
          <w:rFonts w:ascii="Times New Roman" w:hAnsi="Times New Roman" w:cs="Times New Roman"/>
          <w:sz w:val="24"/>
          <w:szCs w:val="24"/>
        </w:rPr>
        <w:fldChar w:fldCharType="end"/>
      </w:r>
      <w:r w:rsidR="00F9090E">
        <w:rPr>
          <w:rFonts w:ascii="Times New Roman" w:hAnsi="Times New Roman" w:cs="Times New Roman"/>
          <w:sz w:val="24"/>
          <w:szCs w:val="24"/>
        </w:rPr>
        <w:t xml:space="preserve">. </w:t>
      </w:r>
      <w:r w:rsidRPr="00DF7E95">
        <w:rPr>
          <w:rFonts w:ascii="Times New Roman" w:hAnsi="Times New Roman" w:cs="Times New Roman"/>
          <w:sz w:val="24"/>
          <w:szCs w:val="24"/>
        </w:rPr>
        <w:t>Hydro-meteorological dangers are the most serious threats. Floods are happening more often and are getting worse, ruining transportation networks, disrupting electrical systems, and destroying homes and farms</w:t>
      </w:r>
      <w:r w:rsidR="00F9090E">
        <w:rPr>
          <w:rFonts w:ascii="Times New Roman" w:hAnsi="Times New Roman" w:cs="Times New Roman"/>
          <w:sz w:val="24"/>
          <w:szCs w:val="24"/>
        </w:rPr>
        <w:t xml:space="preserve"> </w:t>
      </w:r>
      <w:r w:rsidR="00437CCD">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&lt;EndNote&gt;&lt;Cite&gt;&lt;Author&gt;Biggs&lt;/Author&gt;&lt;Year&gt;2014&lt;/Year&gt;&lt;RecNum&gt;36&lt;/RecNum&gt;&lt;DisplayText&gt;[34]&lt;/DisplayText&gt;&lt;record&gt;&lt;rec-number&gt;36&lt;/rec-number&gt;&lt;foreign-keys&gt;&lt;key app="EN" db-id="0pvvxtss4zv506e2w2qvvr2wsd2sz29raaa9" timestamp="1756028793"&gt;36&lt;/key&gt;&lt;/foreign-keys&gt;&lt;ref-type name="Book"&gt;6&lt;/ref-type&gt;&lt;contributors&gt;&lt;authors&gt;&lt;author&gt;Biggs, Eloise M&lt;/author&gt;&lt;author&gt;Boruff, Bryan&lt;/author&gt;&lt;author&gt;Bruce, Eleanor&lt;/author&gt;&lt;author&gt;Duncan, JMA&lt;/author&gt;&lt;author&gt;Haworth, Billy J&lt;/author&gt;&lt;author&gt;Duce, Stephanie&lt;/author&gt;&lt;author&gt;Horsley, Julia&lt;/author&gt;&lt;author&gt;Curnow, Jayne&lt;/author&gt;&lt;author&gt;Neef, Andreas&lt;/author&gt;&lt;author&gt;McNeill, Kellie&lt;/author&gt;&lt;/authors&gt;&lt;/contributors&gt;&lt;titles&gt;&lt;title&gt;Environmental livelihood security in Southeast Asia and Oceania: a water-energy-food-livelihoods nexus approach for spatially assessing change. White paper&lt;/title&gt;&lt;/titles&gt;&lt;dates&gt;&lt;year&gt;2014&lt;/year&gt;&lt;/dates&gt;&lt;publisher&gt;IWMI&lt;/publisher&gt;&lt;isbn&gt;9290908076&lt;/isbn&gt;&lt;urls&gt;&lt;/urls&gt;&lt;/record&gt;&lt;/Cite&gt;&lt;/EndNote&gt;</w:instrText>
      </w:r>
      <w:r w:rsidR="00437CCD">
        <w:rPr>
          <w:rFonts w:ascii="Times New Roman" w:hAnsi="Times New Roman" w:cs="Times New Roman"/>
          <w:sz w:val="24"/>
          <w:szCs w:val="24"/>
        </w:rPr>
        <w:fldChar w:fldCharType="separate"/>
      </w:r>
      <w:r w:rsidR="00E6317A">
        <w:rPr>
          <w:rFonts w:ascii="Times New Roman" w:hAnsi="Times New Roman" w:cs="Times New Roman"/>
          <w:noProof/>
          <w:sz w:val="24"/>
          <w:szCs w:val="24"/>
        </w:rPr>
        <w:t>[34]</w:t>
      </w:r>
      <w:r w:rsidR="00437CCD">
        <w:rPr>
          <w:rFonts w:ascii="Times New Roman" w:hAnsi="Times New Roman" w:cs="Times New Roman"/>
          <w:sz w:val="24"/>
          <w:szCs w:val="24"/>
        </w:rPr>
        <w:fldChar w:fldCharType="end"/>
      </w:r>
      <w:r w:rsidRPr="00DF7E95">
        <w:rPr>
          <w:rFonts w:ascii="Times New Roman" w:hAnsi="Times New Roman" w:cs="Times New Roman"/>
          <w:sz w:val="24"/>
          <w:szCs w:val="24"/>
        </w:rPr>
        <w:t xml:space="preserve">. Heavy rains have caused cities in West and Central Africa, such </w:t>
      </w:r>
      <w:r w:rsidR="008F1F0A">
        <w:rPr>
          <w:rFonts w:ascii="Times New Roman" w:hAnsi="Times New Roman" w:cs="Times New Roman"/>
          <w:sz w:val="24"/>
          <w:szCs w:val="24"/>
        </w:rPr>
        <w:t xml:space="preserve">as </w:t>
      </w:r>
      <w:r w:rsidRPr="00DF7E95">
        <w:rPr>
          <w:rFonts w:ascii="Times New Roman" w:hAnsi="Times New Roman" w:cs="Times New Roman"/>
          <w:sz w:val="24"/>
          <w:szCs w:val="24"/>
        </w:rPr>
        <w:t>Lagos, Accra, and Dakar, to flood every year</w:t>
      </w:r>
      <w:r w:rsidR="00980A49">
        <w:rPr>
          <w:rFonts w:ascii="Times New Roman" w:hAnsi="Times New Roman" w:cs="Times New Roman"/>
          <w:sz w:val="24"/>
          <w:szCs w:val="24"/>
        </w:rPr>
        <w:t xml:space="preserve"> </w:t>
      </w:r>
      <w:r w:rsidR="00490C9A">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&lt;EndNote&gt;&lt;Cite&gt;&lt;Author&gt;Claessens&lt;/Author&gt;&lt;Year&gt;2007&lt;/Year&gt;&lt;RecNum&gt;37&lt;/RecNum&gt;&lt;DisplayText&gt;[35]&lt;/DisplayText&gt;&lt;record&gt;&lt;rec-number&gt;37&lt;/rec-number&gt;&lt;foreign-keys&gt;&lt;key app="EN" db-id="0pvvxtss4zv506e2w2qvvr2wsd2sz29raaa9" timestamp="1756028936"&gt;37&lt;/key&gt;&lt;/foreign-keys&gt;&lt;ref-type name="Journal Article"&gt;17&lt;/ref-type&gt;&lt;contributors&gt;&lt;authors&gt;&lt;author&gt;Claessens, L&lt;/author&gt;&lt;author&gt;Knapen, Anke&lt;/author&gt;&lt;author&gt;Kitutu, MG&lt;/author&gt;&lt;author&gt;Poesen, Jean&lt;/author&gt;&lt;author&gt;Deckers, Jozef A&lt;/author&gt;&lt;/authors&gt;&lt;/contributors&gt;&lt;titles&gt;&lt;title&gt;Modelling landslide hazard, soil redistribution and sediment yield of landslides on the Ugandan footslopes of Mount Elgon&lt;/title&gt;&lt;secondary-title&gt;Geomorphology&lt;/secondary-title&gt;&lt;/titles&gt;&lt;periodical&gt;&lt;full-title&gt;Geomorphology&lt;/full-title&gt;&lt;/periodical&gt;&lt;pages&gt;23-35&lt;/pages&gt;&lt;volume&gt;90&lt;/volume&gt;&lt;number&gt;1-2&lt;/number&gt;&lt;dates&gt;&lt;year&gt;2007&lt;/year&gt;&lt;/dates&gt;&lt;isbn&gt;0169-555X&lt;/isbn&gt;&lt;urls&gt;&lt;/urls&gt;&lt;/record&gt;&lt;/Cite&gt;&lt;/EndNote&gt;</w:instrText>
      </w:r>
      <w:r w:rsidR="00490C9A">
        <w:rPr>
          <w:rFonts w:ascii="Times New Roman" w:hAnsi="Times New Roman" w:cs="Times New Roman"/>
          <w:sz w:val="24"/>
          <w:szCs w:val="24"/>
        </w:rPr>
        <w:fldChar w:fldCharType="separate"/>
      </w:r>
      <w:r w:rsidR="00E6317A">
        <w:rPr>
          <w:rFonts w:ascii="Times New Roman" w:hAnsi="Times New Roman" w:cs="Times New Roman"/>
          <w:noProof/>
          <w:sz w:val="24"/>
          <w:szCs w:val="24"/>
        </w:rPr>
        <w:t>[35]</w:t>
      </w:r>
      <w:r w:rsidR="00490C9A">
        <w:rPr>
          <w:rFonts w:ascii="Times New Roman" w:hAnsi="Times New Roman" w:cs="Times New Roman"/>
          <w:sz w:val="24"/>
          <w:szCs w:val="24"/>
        </w:rPr>
        <w:fldChar w:fldCharType="end"/>
      </w:r>
      <w:r w:rsidR="00490C9A">
        <w:rPr>
          <w:rFonts w:ascii="Times New Roman" w:hAnsi="Times New Roman" w:cs="Times New Roman"/>
          <w:sz w:val="24"/>
          <w:szCs w:val="24"/>
        </w:rPr>
        <w:t>.</w:t>
      </w:r>
      <w:r w:rsidRPr="00DF7E95">
        <w:rPr>
          <w:rFonts w:ascii="Times New Roman" w:hAnsi="Times New Roman" w:cs="Times New Roman"/>
          <w:sz w:val="24"/>
          <w:szCs w:val="24"/>
        </w:rPr>
        <w:t xml:space="preserve"> Droughts are still a constant threat in the Sahel and Horn of Africa</w:t>
      </w:r>
      <w:r w:rsidR="00AB43E1">
        <w:rPr>
          <w:rFonts w:ascii="Times New Roman" w:hAnsi="Times New Roman" w:cs="Times New Roman"/>
          <w:sz w:val="24"/>
          <w:szCs w:val="24"/>
        </w:rPr>
        <w:t xml:space="preserve"> </w:t>
      </w:r>
      <w:r w:rsidR="00AB43E1">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&lt;EndNote&gt;&lt;Cite&gt;&lt;Author&gt;Neumann&lt;/Author&gt;&lt;Year&gt;2015&lt;/Year&gt;&lt;RecNum&gt;38&lt;/RecNum&gt;&lt;DisplayText&gt;[36]&lt;/DisplayText&gt;&lt;record&gt;&lt;rec-number&gt;38&lt;/rec-number&gt;&lt;foreign-keys&gt;&lt;key app="EN" db-id="0pvvxtss4zv506e2w2qvvr2wsd2sz29raaa9" timestamp="1756029004"&gt;38&lt;/key&gt;&lt;/foreign-keys&gt;&lt;ref-type name="Journal Article"&gt;17&lt;/ref-type&gt;&lt;contributors&gt;&lt;authors&gt;&lt;author&gt;Neumann, James E&lt;/author&gt;&lt;author&gt;Emanuel, Kerry A&lt;/author&gt;&lt;author&gt;Ravela, Sai&lt;/author&gt;&lt;author&gt;Ludwig, Lindsay C&lt;/author&gt;&lt;author&gt;Verly, Caroleen&lt;/author&gt;&lt;/authors&gt;&lt;/contributors&gt;&lt;titles&gt;&lt;title&gt;Risks of coastal storm surge and the effect of sea level rise in the Red River Delta, Vietnam&lt;/title&gt;&lt;secondary-title&gt;Sustainability&lt;/secondary-title&gt;&lt;/titles&gt;&lt;periodical&gt;&lt;full-title&gt;Sustainability&lt;/full-title&gt;&lt;/periodical&gt;&lt;pages&gt;6553-6572&lt;/pages&gt;&lt;volume&gt;7&lt;/volume&gt;&lt;number&gt;6&lt;/number&gt;&lt;dates&gt;&lt;year&gt;2015&lt;/year&gt;&lt;/dates&gt;&lt;isbn&gt;2071-1050&lt;/isbn&gt;&lt;urls&gt;&lt;/urls&gt;&lt;/record&gt;&lt;/Cite&gt;&lt;/EndNote&gt;</w:instrText>
      </w:r>
      <w:r w:rsidR="00AB43E1">
        <w:rPr>
          <w:rFonts w:ascii="Times New Roman" w:hAnsi="Times New Roman" w:cs="Times New Roman"/>
          <w:sz w:val="24"/>
          <w:szCs w:val="24"/>
        </w:rPr>
        <w:fldChar w:fldCharType="separate"/>
      </w:r>
      <w:r w:rsidR="00E6317A">
        <w:rPr>
          <w:rFonts w:ascii="Times New Roman" w:hAnsi="Times New Roman" w:cs="Times New Roman"/>
          <w:noProof/>
          <w:sz w:val="24"/>
          <w:szCs w:val="24"/>
        </w:rPr>
        <w:t>[36]</w:t>
      </w:r>
      <w:r w:rsidR="00AB43E1">
        <w:rPr>
          <w:rFonts w:ascii="Times New Roman" w:hAnsi="Times New Roman" w:cs="Times New Roman"/>
          <w:sz w:val="24"/>
          <w:szCs w:val="24"/>
        </w:rPr>
        <w:fldChar w:fldCharType="end"/>
      </w:r>
      <w:r w:rsidR="00AB43E1">
        <w:rPr>
          <w:rFonts w:ascii="Times New Roman" w:hAnsi="Times New Roman" w:cs="Times New Roman"/>
          <w:sz w:val="24"/>
          <w:szCs w:val="24"/>
        </w:rPr>
        <w:t xml:space="preserve">. </w:t>
      </w:r>
      <w:r w:rsidRPr="00DF7E95">
        <w:rPr>
          <w:rFonts w:ascii="Times New Roman" w:hAnsi="Times New Roman" w:cs="Times New Roman"/>
          <w:sz w:val="24"/>
          <w:szCs w:val="24"/>
        </w:rPr>
        <w:t>They damage water delivery systems, hydroelectric power plants, and irrigation systems for farming</w:t>
      </w:r>
      <w:r w:rsidR="00B006AA">
        <w:rPr>
          <w:rFonts w:ascii="Times New Roman" w:hAnsi="Times New Roman" w:cs="Times New Roman"/>
          <w:sz w:val="24"/>
          <w:szCs w:val="24"/>
        </w:rPr>
        <w:t xml:space="preserve"> </w:t>
      </w:r>
      <w:r w:rsidR="00B006AA">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&lt;EndNote&gt;&lt;Cite&gt;&lt;Author&gt;Rebaudet&lt;/Author&gt;&lt;Year&gt;2013&lt;/Year&gt;&lt;RecNum&gt;39&lt;/RecNum&gt;&lt;DisplayText&gt;[37]&lt;/DisplayText&gt;&lt;record&gt;&lt;rec-number&gt;39&lt;/rec-number&gt;&lt;foreign-keys&gt;&lt;key app="EN" db-id="0pvvxtss4zv506e2w2qvvr2wsd2sz29raaa9" timestamp="1756029148"&gt;39&lt;/key&gt;&lt;/foreign-keys&gt;&lt;ref-type name="Journal Article"&gt;17&lt;/ref-type&gt;&lt;contributors&gt;&lt;authors&gt;&lt;author&gt;Rebaudet, Stanislas&lt;/author&gt;&lt;author&gt;Sudre, Bertrand&lt;/author&gt;&lt;author&gt;Faucher, Benoît&lt;/author&gt;&lt;author&gt;Piarroux, Renaud&lt;/author&gt;&lt;/authors&gt;&lt;/contributors&gt;&lt;titles&gt;&lt;title&gt;Environmental determinants of cholera outbreaks in inland Africa: a systematic review of main transmission foci and propagation routes&lt;/title&gt;&lt;secondary-title&gt;The Journal of infectious diseases&lt;/secondary-title&gt;&lt;/titles&gt;&lt;periodical&gt;&lt;full-title&gt;The Journal of infectious diseases&lt;/full-title&gt;&lt;/periodical&gt;&lt;pages&gt;S46-S54&lt;/pages&gt;&lt;volume&gt;208&lt;/volume&gt;&lt;number&gt;suppl_1&lt;/number&gt;&lt;dates&gt;&lt;year&gt;2013&lt;/year&gt;&lt;/dates&gt;&lt;isbn&gt;1537-6613&lt;/isbn&gt;&lt;urls&gt;&lt;/urls&gt;&lt;/record&gt;&lt;/Cite&gt;&lt;/EndNote&gt;</w:instrText>
      </w:r>
      <w:r w:rsidR="00B006AA">
        <w:rPr>
          <w:rFonts w:ascii="Times New Roman" w:hAnsi="Times New Roman" w:cs="Times New Roman"/>
          <w:sz w:val="24"/>
          <w:szCs w:val="24"/>
        </w:rPr>
        <w:fldChar w:fldCharType="separate"/>
      </w:r>
      <w:r w:rsidR="00E6317A">
        <w:rPr>
          <w:rFonts w:ascii="Times New Roman" w:hAnsi="Times New Roman" w:cs="Times New Roman"/>
          <w:noProof/>
          <w:sz w:val="24"/>
          <w:szCs w:val="24"/>
        </w:rPr>
        <w:t>[37]</w:t>
      </w:r>
      <w:r w:rsidR="00B006AA">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Tropical cyclones don't happen as often in Africa as they do in Asia, but when they do, they may be </w:t>
      </w:r>
      <w:r w:rsidRPr="00DF7E95">
        <w:rPr>
          <w:rFonts w:ascii="Times New Roman" w:hAnsi="Times New Roman" w:cs="Times New Roman"/>
          <w:sz w:val="24"/>
          <w:szCs w:val="24"/>
        </w:rPr>
        <w:lastRenderedPageBreak/>
        <w:t xml:space="preserve">very damaging </w:t>
      </w:r>
      <w:r w:rsidR="004123BE">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&lt;EndNote&gt;&lt;Cite&gt;&lt;Author&gt;van Niekerk&lt;/Author&gt;&lt;Year&gt;2017&lt;/Year&gt;&lt;RecNum&gt;40&lt;/RecNum&gt;&lt;DisplayText&gt;[38]&lt;/DisplayText&gt;&lt;record&gt;&lt;rec-number&gt;40&lt;/rec-number&gt;&lt;foreign-keys&gt;&lt;key app="EN" db-id="0pvvxtss4zv506e2w2qvvr2wsd2sz29raaa9" timestamp="1756029272"&gt;40&lt;/key&gt;&lt;/foreign-keys&gt;&lt;ref-type name="Book Section"&gt;5&lt;/ref-type&gt;&lt;contributors&gt;&lt;authors&gt;&lt;author&gt;van Niekerk, Dewald&lt;/author&gt;&lt;author&gt;Nemakonde, Livhuwani David&lt;/author&gt;&lt;/authors&gt;&lt;/contributors&gt;&lt;titles&gt;&lt;title&gt;Natural hazards and their governance in Sub-Saharan Africa&lt;/title&gt;&lt;secondary-title&gt;Oxford Research Encyclopedia of Natural Hazard Science&lt;/secondary-title&gt;&lt;/titles&gt;&lt;dates&gt;&lt;year&gt;2017&lt;/year&gt;&lt;/dates&gt;&lt;urls&gt;&lt;/urls&gt;&lt;/record&gt;&lt;/Cite&gt;&lt;/EndNote&gt;</w:instrText>
      </w:r>
      <w:r w:rsidR="004123BE">
        <w:rPr>
          <w:rFonts w:ascii="Times New Roman" w:hAnsi="Times New Roman" w:cs="Times New Roman"/>
          <w:sz w:val="24"/>
          <w:szCs w:val="24"/>
        </w:rPr>
        <w:fldChar w:fldCharType="separate"/>
      </w:r>
      <w:r w:rsidR="00E6317A">
        <w:rPr>
          <w:rFonts w:ascii="Times New Roman" w:hAnsi="Times New Roman" w:cs="Times New Roman"/>
          <w:noProof/>
          <w:sz w:val="24"/>
          <w:szCs w:val="24"/>
        </w:rPr>
        <w:t>[38]</w:t>
      </w:r>
      <w:r w:rsidR="004123BE">
        <w:rPr>
          <w:rFonts w:ascii="Times New Roman" w:hAnsi="Times New Roman" w:cs="Times New Roman"/>
          <w:sz w:val="24"/>
          <w:szCs w:val="24"/>
        </w:rPr>
        <w:fldChar w:fldCharType="end"/>
      </w:r>
      <w:r w:rsidR="004123BE">
        <w:rPr>
          <w:rFonts w:ascii="Times New Roman" w:hAnsi="Times New Roman" w:cs="Times New Roman"/>
          <w:sz w:val="24"/>
          <w:szCs w:val="24"/>
        </w:rPr>
        <w:t xml:space="preserve">. </w:t>
      </w:r>
      <w:r w:rsidRPr="00DF7E95">
        <w:rPr>
          <w:rFonts w:ascii="Times New Roman" w:hAnsi="Times New Roman" w:cs="Times New Roman"/>
          <w:sz w:val="24"/>
          <w:szCs w:val="24"/>
        </w:rPr>
        <w:t>Cyclone Idai in Mozambique in 2019, for example, destroyed roads, power lines, and communication networks</w:t>
      </w:r>
      <w:r w:rsidR="009821D0">
        <w:rPr>
          <w:rFonts w:ascii="Times New Roman" w:hAnsi="Times New Roman" w:cs="Times New Roman"/>
          <w:sz w:val="24"/>
          <w:szCs w:val="24"/>
        </w:rPr>
        <w:t xml:space="preserve"> </w:t>
      </w:r>
      <w:r w:rsidR="009821D0">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&lt;EndNote&gt;&lt;Cite&gt;&lt;Author&gt;Serdeczny&lt;/Author&gt;&lt;Year&gt;2017&lt;/Year&gt;&lt;RecNum&gt;41&lt;/RecNum&gt;&lt;DisplayText&gt;[39]&lt;/DisplayText&gt;&lt;record&gt;&lt;rec-number&gt;41&lt;/rec-number&gt;&lt;foreign-keys&gt;&lt;key app="EN" db-id="0pvvxtss4zv506e2w2qvvr2wsd2sz29raaa9" timestamp="1756029341"&gt;41&lt;/key&gt;&lt;/foreign-keys&gt;&lt;ref-type name="Journal Article"&gt;17&lt;/ref-type&gt;&lt;contributors&gt;&lt;authors&gt;&lt;author&gt;Serdeczny, Olivia&lt;/author&gt;&lt;author&gt;Adams, Sophie&lt;/author&gt;&lt;author&gt;Baarsch, Florent&lt;/author&gt;&lt;author&gt;Coumou, Dim&lt;/author&gt;&lt;author&gt;Robinson, Alexander&lt;/author&gt;&lt;author&gt;Hare, William&lt;/author&gt;&lt;author&gt;Schaeffer, Michiel&lt;/author&gt;&lt;author&gt;Perrette, Mahé&lt;/author&gt;&lt;author&gt;Reinhardt, Julia&lt;/author&gt;&lt;/authors&gt;&lt;/contributors&gt;&lt;titles&gt;&lt;title&gt;Climate change impacts in Sub-Saharan Africa: from physical changes to their social repercussions&lt;/title&gt;&lt;secondary-title&gt;Regional Environmental Change&lt;/secondary-title&gt;&lt;/titles&gt;&lt;periodical&gt;&lt;full-title&gt;Regional Environmental Change&lt;/full-title&gt;&lt;/periodical&gt;&lt;pages&gt;1585-1600&lt;/pages&gt;&lt;volume&gt;17&lt;/volume&gt;&lt;number&gt;6&lt;/number&gt;&lt;dates&gt;&lt;year&gt;2017&lt;/year&gt;&lt;/dates&gt;&lt;isbn&gt;1436-3798&lt;/isbn&gt;&lt;urls&gt;&lt;/urls&gt;&lt;/record&gt;&lt;/Cite&gt;&lt;/EndNote&gt;</w:instrText>
      </w:r>
      <w:r w:rsidR="009821D0">
        <w:rPr>
          <w:rFonts w:ascii="Times New Roman" w:hAnsi="Times New Roman" w:cs="Times New Roman"/>
          <w:sz w:val="24"/>
          <w:szCs w:val="24"/>
        </w:rPr>
        <w:fldChar w:fldCharType="separate"/>
      </w:r>
      <w:r w:rsidR="00E6317A">
        <w:rPr>
          <w:rFonts w:ascii="Times New Roman" w:hAnsi="Times New Roman" w:cs="Times New Roman"/>
          <w:noProof/>
          <w:sz w:val="24"/>
          <w:szCs w:val="24"/>
        </w:rPr>
        <w:t>[39]</w:t>
      </w:r>
      <w:r w:rsidR="009821D0">
        <w:rPr>
          <w:rFonts w:ascii="Times New Roman" w:hAnsi="Times New Roman" w:cs="Times New Roman"/>
          <w:sz w:val="24"/>
          <w:szCs w:val="24"/>
        </w:rPr>
        <w:fldChar w:fldCharType="end"/>
      </w:r>
      <w:r w:rsidR="009821D0">
        <w:rPr>
          <w:rFonts w:ascii="Times New Roman" w:hAnsi="Times New Roman" w:cs="Times New Roman"/>
          <w:sz w:val="24"/>
          <w:szCs w:val="24"/>
        </w:rPr>
        <w:t>.</w:t>
      </w:r>
      <w:r w:rsidRPr="00DF7E95">
        <w:rPr>
          <w:rFonts w:ascii="Times New Roman" w:hAnsi="Times New Roman" w:cs="Times New Roman"/>
          <w:sz w:val="24"/>
          <w:szCs w:val="24"/>
        </w:rPr>
        <w:t xml:space="preserve"> Also, heat stress and high temperatures are putting more and more stress on energy systems, especially in Southern Africa, where the need for cooling is growing at the same time that there is less water available for hydropower.</w:t>
      </w:r>
      <w:r w:rsidR="00D903B0">
        <w:rPr>
          <w:rFonts w:ascii="Times New Roman" w:hAnsi="Times New Roman" w:cs="Times New Roman"/>
          <w:sz w:val="24"/>
          <w:szCs w:val="24"/>
        </w:rPr>
        <w:t xml:space="preserve"> </w:t>
      </w:r>
      <w:r w:rsidRPr="00DF7E95">
        <w:rPr>
          <w:rFonts w:ascii="Times New Roman" w:hAnsi="Times New Roman" w:cs="Times New Roman"/>
          <w:sz w:val="24"/>
          <w:szCs w:val="24"/>
        </w:rPr>
        <w:t>Geophysical hazards are not as common, but they can pose serious threats in certain areas</w:t>
      </w:r>
      <w:r w:rsidR="00BB7D53">
        <w:rPr>
          <w:rFonts w:ascii="Times New Roman" w:hAnsi="Times New Roman" w:cs="Times New Roman"/>
          <w:sz w:val="24"/>
          <w:szCs w:val="24"/>
        </w:rPr>
        <w:t xml:space="preserve"> </w:t>
      </w:r>
      <w:r w:rsidR="00BB7D53">
        <w:rPr>
          <w:rFonts w:ascii="Times New Roman" w:hAnsi="Times New Roman" w:cs="Times New Roman"/>
          <w:sz w:val="24"/>
          <w:szCs w:val="24"/>
        </w:rPr>
        <w:fldChar w:fldCharType="begin"/>
      </w:r>
      <w:r w:rsidR="00BB7D53">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BB7D53">
        <w:rPr>
          <w:rFonts w:ascii="Times New Roman" w:hAnsi="Times New Roman" w:cs="Times New Roman"/>
          <w:sz w:val="24"/>
          <w:szCs w:val="24"/>
        </w:rPr>
        <w:fldChar w:fldCharType="separate"/>
      </w:r>
      <w:r w:rsidR="00BB7D53">
        <w:rPr>
          <w:rFonts w:ascii="Times New Roman" w:hAnsi="Times New Roman" w:cs="Times New Roman"/>
          <w:noProof/>
          <w:sz w:val="24"/>
          <w:szCs w:val="24"/>
        </w:rPr>
        <w:t>[5]</w:t>
      </w:r>
      <w:r w:rsidR="00BB7D53">
        <w:rPr>
          <w:rFonts w:ascii="Times New Roman" w:hAnsi="Times New Roman" w:cs="Times New Roman"/>
          <w:sz w:val="24"/>
          <w:szCs w:val="24"/>
        </w:rPr>
        <w:fldChar w:fldCharType="end"/>
      </w:r>
      <w:r w:rsidR="00BB7D53">
        <w:rPr>
          <w:rFonts w:ascii="Times New Roman" w:hAnsi="Times New Roman" w:cs="Times New Roman"/>
          <w:sz w:val="24"/>
          <w:szCs w:val="24"/>
        </w:rPr>
        <w:t>.</w:t>
      </w:r>
      <w:r w:rsidRPr="00DF7E95">
        <w:rPr>
          <w:rFonts w:ascii="Times New Roman" w:hAnsi="Times New Roman" w:cs="Times New Roman"/>
          <w:sz w:val="24"/>
          <w:szCs w:val="24"/>
        </w:rPr>
        <w:t xml:space="preserve"> Earthquakes and volcanoes in the East African Rift Valley put cities and important infrastructure corridors at risk. Heavy rain can cause landslides that block roads, destroy homes, and kill people in hilly areas like Ethiopia, Uganda, and Rwanda. Even while these risks don't happen as often as hydro-meteorological catastrophes, they can nonetheless have a big effect on fragile infrastructure systems. Emerging and compound dangers are adding new levels of vulnerability on top of existing ones. Rising sea levels and coastal erosion put major port cities like Alexandria, Lagos, and Dar es Salaam at risk, which might hurt trade and people's jobs. Floods and epidemics, like the cholera outbreaks in Mozambique and Malawi, show how problems with water and sanitation may lead to public health catastrophes. Urban heat islands in cities that are rising quickly make things much more complicated, raising the hazards to energy grids, transportation networks, and health systems.</w:t>
      </w:r>
      <w:r w:rsidR="00BB7D53">
        <w:rPr>
          <w:rFonts w:ascii="Times New Roman" w:hAnsi="Times New Roman" w:cs="Times New Roman"/>
          <w:sz w:val="24"/>
          <w:szCs w:val="24"/>
        </w:rPr>
        <w:t xml:space="preserve"> </w:t>
      </w:r>
      <w:r w:rsidRPr="00DF7E95">
        <w:rPr>
          <w:rFonts w:ascii="Times New Roman" w:hAnsi="Times New Roman" w:cs="Times New Roman"/>
          <w:sz w:val="24"/>
          <w:szCs w:val="24"/>
        </w:rPr>
        <w:t xml:space="preserve">The effects of these dangers are different in different parts of Africa. Drought, desertification, and very different amounts of rain are most common in the Sahel. The Horn of Africa </w:t>
      </w:r>
      <w:r w:rsidR="00C60E7E" w:rsidRPr="00DF7E95">
        <w:rPr>
          <w:rFonts w:ascii="Times New Roman" w:hAnsi="Times New Roman" w:cs="Times New Roman"/>
          <w:sz w:val="24"/>
          <w:szCs w:val="24"/>
        </w:rPr>
        <w:t>must</w:t>
      </w:r>
      <w:r w:rsidRPr="00DF7E95">
        <w:rPr>
          <w:rFonts w:ascii="Times New Roman" w:hAnsi="Times New Roman" w:cs="Times New Roman"/>
          <w:sz w:val="24"/>
          <w:szCs w:val="24"/>
        </w:rPr>
        <w:t xml:space="preserve"> deal with droughts, flash floods, and locust outbreaks that happen again and again, which makes its infrastructure even more fragile</w:t>
      </w:r>
      <w:r w:rsidR="00C60E7E">
        <w:rPr>
          <w:rFonts w:ascii="Times New Roman" w:hAnsi="Times New Roman" w:cs="Times New Roman"/>
          <w:sz w:val="24"/>
          <w:szCs w:val="24"/>
        </w:rPr>
        <w:t xml:space="preserve">. </w:t>
      </w:r>
      <w:r w:rsidRPr="00DF7E95">
        <w:rPr>
          <w:rFonts w:ascii="Times New Roman" w:hAnsi="Times New Roman" w:cs="Times New Roman"/>
          <w:sz w:val="24"/>
          <w:szCs w:val="24"/>
        </w:rPr>
        <w:t>South Africa and Mozambique are especially at risk from heat waves, droughts, and cyclones that hit southern Africa</w:t>
      </w:r>
      <w:r w:rsidR="00C60E7E">
        <w:rPr>
          <w:rFonts w:ascii="Times New Roman" w:hAnsi="Times New Roman" w:cs="Times New Roman"/>
          <w:sz w:val="24"/>
          <w:szCs w:val="24"/>
        </w:rPr>
        <w:t xml:space="preserve"> </w:t>
      </w:r>
      <w:r w:rsidR="00C60E7E">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&lt;EndNote&gt;&lt;Cite&gt;&lt;Author&gt;Taruvinga&lt;/Author&gt;&lt;Year&gt;2016&lt;/Year&gt;&lt;RecNum&gt;19&lt;/RecNum&gt;&lt;DisplayText&gt;[40]&lt;/DisplayText&gt;&lt;record&gt;&lt;rec-number&gt;19&lt;/rec-number&gt;&lt;foreign-keys&gt;&lt;key app="EN" db-id="0pvvxtss4zv506e2w2qvvr2wsd2sz29raaa9" timestamp="1756021499"&gt;19&lt;/key&gt;&lt;/foreign-keys&gt;&lt;ref-type name="Journal Article"&gt;17&lt;/ref-type&gt;&lt;contributors&gt;&lt;authors&gt;&lt;author&gt;Taruvinga, Amon&lt;/author&gt;&lt;author&gt;Visser, Martine&lt;/author&gt;&lt;author&gt;Zhou, Leo&lt;/author&gt;&lt;/authors&gt;&lt;/contributors&gt;&lt;titles&gt;&lt;title&gt;Barriers and opportunities to climate change adaptation in rural Africa: Evidence from the Eastern Cape Province of South Africa&lt;/title&gt;&lt;secondary-title&gt;International Journal of Development and Sustainability&lt;/secondary-title&gt;&lt;/titles&gt;&lt;periodical&gt;&lt;full-title&gt;International Journal of Development and Sustainability&lt;/full-title&gt;&lt;/periodical&gt;&lt;pages&gt;518-535&lt;/pages&gt;&lt;volume&gt;5&lt;/volume&gt;&lt;number&gt;11&lt;/number&gt;&lt;dates&gt;&lt;year&gt;2016&lt;/year&gt;&lt;/dates&gt;&lt;urls&gt;&lt;/urls&gt;&lt;/record&gt;&lt;/Cite&gt;&lt;/EndNote&gt;</w:instrText>
      </w:r>
      <w:r w:rsidR="00C60E7E">
        <w:rPr>
          <w:rFonts w:ascii="Times New Roman" w:hAnsi="Times New Roman" w:cs="Times New Roman"/>
          <w:sz w:val="24"/>
          <w:szCs w:val="24"/>
        </w:rPr>
        <w:fldChar w:fldCharType="separate"/>
      </w:r>
      <w:r w:rsidR="00E6317A">
        <w:rPr>
          <w:rFonts w:ascii="Times New Roman" w:hAnsi="Times New Roman" w:cs="Times New Roman"/>
          <w:noProof/>
          <w:sz w:val="24"/>
          <w:szCs w:val="24"/>
        </w:rPr>
        <w:t>[40]</w:t>
      </w:r>
      <w:r w:rsidR="00C60E7E">
        <w:rPr>
          <w:rFonts w:ascii="Times New Roman" w:hAnsi="Times New Roman" w:cs="Times New Roman"/>
          <w:sz w:val="24"/>
          <w:szCs w:val="24"/>
        </w:rPr>
        <w:fldChar w:fldCharType="end"/>
      </w:r>
      <w:r w:rsidR="00C60E7E" w:rsidRPr="00DF7E95">
        <w:rPr>
          <w:rFonts w:ascii="Times New Roman" w:hAnsi="Times New Roman" w:cs="Times New Roman"/>
          <w:sz w:val="24"/>
          <w:szCs w:val="24"/>
        </w:rPr>
        <w:t xml:space="preserve">. </w:t>
      </w:r>
      <w:r w:rsidRPr="00DF7E95">
        <w:rPr>
          <w:rFonts w:ascii="Times New Roman" w:hAnsi="Times New Roman" w:cs="Times New Roman"/>
          <w:sz w:val="24"/>
          <w:szCs w:val="24"/>
        </w:rPr>
        <w:t xml:space="preserve">West Africa has a lot of problems with coastal erosion, heavy flooding, and fast-growing cities that make disasters more likely. The risk profile for each region shows how important it is to have resilience tactics that are particular to that region instead </w:t>
      </w:r>
      <w:r w:rsidR="00C60E7E">
        <w:rPr>
          <w:rFonts w:ascii="Times New Roman" w:hAnsi="Times New Roman" w:cs="Times New Roman"/>
          <w:sz w:val="24"/>
          <w:szCs w:val="24"/>
        </w:rPr>
        <w:t>of</w:t>
      </w:r>
      <w:r w:rsidRPr="00DF7E95">
        <w:rPr>
          <w:rFonts w:ascii="Times New Roman" w:hAnsi="Times New Roman" w:cs="Times New Roman"/>
          <w:sz w:val="24"/>
          <w:szCs w:val="24"/>
        </w:rPr>
        <w:t xml:space="preserve"> ones that work for everyone. </w:t>
      </w:r>
      <w:r w:rsidRPr="00DF7E95">
        <w:rPr>
          <w:rFonts w:ascii="Times New Roman" w:hAnsi="Times New Roman" w:cs="Times New Roman"/>
          <w:sz w:val="24"/>
          <w:szCs w:val="24"/>
        </w:rPr>
        <w:br/>
        <w:t xml:space="preserve">Africa's exposure to many different threats that interact with each other shows how badly the continent needs strong infrastructural systems. Climate change is not only making these risks happen more often and more severely, but it is also making them happen in a chain reaction that makes traditional planning methods harder to use. To deal with these problems, we need to combine lessons learnt from different regions with information about individual hazards to create flexible, multi-hazard resilience frameworks. Table 1 shows a list of the main climate </w:t>
      </w:r>
      <w:r w:rsidRPr="00DF7E95">
        <w:rPr>
          <w:rFonts w:ascii="Times New Roman" w:hAnsi="Times New Roman" w:cs="Times New Roman"/>
          <w:sz w:val="24"/>
          <w:szCs w:val="24"/>
        </w:rPr>
        <w:lastRenderedPageBreak/>
        <w:t xml:space="preserve">risks and natural disasters that affect Africa. It also </w:t>
      </w:r>
      <w:r w:rsidR="00777967">
        <w:rPr>
          <w:rFonts w:ascii="Times New Roman" w:hAnsi="Times New Roman" w:cs="Times New Roman"/>
          <w:sz w:val="24"/>
          <w:szCs w:val="24"/>
        </w:rPr>
        <w:t>lists primary impacts of these hazards.</w:t>
      </w:r>
      <w:r w:rsidRPr="00DF7E95">
        <w:rPr>
          <w:rFonts w:ascii="Times New Roman" w:hAnsi="Times New Roman" w:cs="Times New Roman"/>
          <w:sz w:val="24"/>
          <w:szCs w:val="24"/>
        </w:rPr>
        <w:t xml:space="preserve"> </w:t>
      </w:r>
      <w:r w:rsidR="00777967">
        <w:rPr>
          <w:rFonts w:ascii="Times New Roman" w:hAnsi="Times New Roman" w:cs="Times New Roman"/>
          <w:sz w:val="24"/>
          <w:szCs w:val="24"/>
        </w:rPr>
        <w:t xml:space="preserve">It does show </w:t>
      </w:r>
      <w:r w:rsidRPr="00DF7E95">
        <w:rPr>
          <w:rFonts w:ascii="Times New Roman" w:hAnsi="Times New Roman" w:cs="Times New Roman"/>
          <w:sz w:val="24"/>
          <w:szCs w:val="24"/>
        </w:rPr>
        <w:t>how these hazards affect infrastructure systems</w:t>
      </w:r>
      <w:r w:rsidR="00777967">
        <w:rPr>
          <w:rFonts w:ascii="Times New Roman" w:hAnsi="Times New Roman" w:cs="Times New Roman"/>
          <w:sz w:val="24"/>
          <w:szCs w:val="24"/>
        </w:rPr>
        <w:t>.</w:t>
      </w:r>
      <w:r w:rsidRPr="00DF7E95">
        <w:rPr>
          <w:rFonts w:ascii="Times New Roman" w:hAnsi="Times New Roman" w:cs="Times New Roman"/>
          <w:sz w:val="24"/>
          <w:szCs w:val="24"/>
        </w:rPr>
        <w:t xml:space="preserve"> </w:t>
      </w:r>
    </w:p>
    <w:p w14:paraId="15B44F38" w14:textId="77777777" w:rsidR="00505E3E" w:rsidRPr="00DF7E95" w:rsidRDefault="00505E3E" w:rsidP="00DF7E95">
      <w:pPr>
        <w:spacing w:line="360" w:lineRule="auto"/>
        <w:jc w:val="both"/>
        <w:rPr>
          <w:rFonts w:ascii="Times New Roman" w:hAnsi="Times New Roman" w:cs="Times New Roman"/>
          <w:sz w:val="24"/>
          <w:szCs w:val="24"/>
        </w:rPr>
      </w:pPr>
    </w:p>
    <w:p w14:paraId="414FDA08" w14:textId="67CB7074" w:rsidR="00505E3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Table 1. Major Climate Risks and Natural Hazards in Africa: Impacts on Infrastructure and Regional Examples</w:t>
      </w:r>
    </w:p>
    <w:p w14:paraId="4A408AC9" w14:textId="5136CB94" w:rsidR="00C60E7E" w:rsidRPr="00B7744E" w:rsidRDefault="00C60E7E" w:rsidP="00B7744E">
      <w:pPr>
        <w:spacing w:before="100" w:beforeAutospacing="1" w:after="100" w:afterAutospacing="1" w:line="240" w:lineRule="auto"/>
        <w:jc w:val="center"/>
        <w:rPr>
          <w:rFonts w:ascii="Times New Roman" w:eastAsia="Times New Roman" w:hAnsi="Times New Roman" w:cs="Times New Roman"/>
        </w:rPr>
      </w:pPr>
      <w:r w:rsidRPr="00B7744E">
        <w:rPr>
          <w:rFonts w:ascii="Times New Roman" w:eastAsia="Times New Roman" w:hAnsi="Times New Roman" w:cs="Times New Roman"/>
          <w:b/>
          <w:bCs/>
        </w:rPr>
        <w:t>Table 1</w:t>
      </w:r>
      <w:r w:rsidRPr="00B7744E">
        <w:rPr>
          <w:rFonts w:ascii="Times New Roman" w:eastAsia="Times New Roman" w:hAnsi="Times New Roman" w:cs="Times New Roman"/>
        </w:rPr>
        <w:t xml:space="preserve">. Major </w:t>
      </w:r>
      <w:r w:rsidR="00777967">
        <w:rPr>
          <w:rFonts w:ascii="Times New Roman" w:eastAsia="Times New Roman" w:hAnsi="Times New Roman" w:cs="Times New Roman"/>
        </w:rPr>
        <w:t xml:space="preserve">Type </w:t>
      </w:r>
      <w:proofErr w:type="gramStart"/>
      <w:r w:rsidR="00777967">
        <w:rPr>
          <w:rFonts w:ascii="Times New Roman" w:eastAsia="Times New Roman" w:hAnsi="Times New Roman" w:cs="Times New Roman"/>
        </w:rPr>
        <w:t xml:space="preserve">of  </w:t>
      </w:r>
      <w:r w:rsidRPr="00B7744E">
        <w:rPr>
          <w:rFonts w:ascii="Times New Roman" w:eastAsia="Times New Roman" w:hAnsi="Times New Roman" w:cs="Times New Roman"/>
        </w:rPr>
        <w:t>Climate</w:t>
      </w:r>
      <w:proofErr w:type="gramEnd"/>
      <w:r w:rsidRPr="00B7744E">
        <w:rPr>
          <w:rFonts w:ascii="Times New Roman" w:eastAsia="Times New Roman" w:hAnsi="Times New Roman" w:cs="Times New Roman"/>
        </w:rPr>
        <w:t xml:space="preserve"> Risks and Natural Hazards in Africa: Impacts on Infrastructure and Regional Examples</w:t>
      </w:r>
    </w:p>
    <w:tbl>
      <w:tblPr>
        <w:tblStyle w:val="ListTable6Colorful"/>
        <w:tblW w:w="0" w:type="auto"/>
        <w:tblLook w:val="04A0" w:firstRow="1" w:lastRow="0" w:firstColumn="1" w:lastColumn="0" w:noHBand="0" w:noVBand="1"/>
      </w:tblPr>
      <w:tblGrid>
        <w:gridCol w:w="2359"/>
        <w:gridCol w:w="3861"/>
        <w:gridCol w:w="3176"/>
      </w:tblGrid>
      <w:tr w:rsidR="00C60E7E" w:rsidRPr="0079009E" w14:paraId="716425EE" w14:textId="77777777" w:rsidTr="001B6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191671"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Hazard Type</w:t>
            </w:r>
          </w:p>
        </w:tc>
        <w:tc>
          <w:tcPr>
            <w:tcW w:w="0" w:type="auto"/>
            <w:hideMark/>
          </w:tcPr>
          <w:p w14:paraId="427EA339" w14:textId="77777777" w:rsidR="00C60E7E" w:rsidRPr="0079009E" w:rsidRDefault="00C60E7E"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Primary Impacts on Infrastructure</w:t>
            </w:r>
          </w:p>
        </w:tc>
        <w:tc>
          <w:tcPr>
            <w:tcW w:w="0" w:type="auto"/>
            <w:hideMark/>
          </w:tcPr>
          <w:p w14:paraId="0F48A810" w14:textId="77777777" w:rsidR="00C60E7E" w:rsidRPr="0079009E" w:rsidRDefault="00C60E7E"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Regional Examples in Africa</w:t>
            </w:r>
          </w:p>
        </w:tc>
      </w:tr>
      <w:tr w:rsidR="00C60E7E" w:rsidRPr="0079009E" w14:paraId="55AC6AFD"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101D8A"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Floods (riverine/urban)</w:t>
            </w:r>
          </w:p>
        </w:tc>
        <w:tc>
          <w:tcPr>
            <w:tcW w:w="0" w:type="auto"/>
            <w:shd w:val="clear" w:color="auto" w:fill="auto"/>
            <w:hideMark/>
          </w:tcPr>
          <w:p w14:paraId="4749F732" w14:textId="3C37A59A"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Damage to roads, bridges, housing, power lines, water/sanitation systems</w:t>
            </w:r>
            <w:r w:rsidR="008A61B1">
              <w:rPr>
                <w:rFonts w:ascii="Times New Roman" w:eastAsia="Times New Roman" w:hAnsi="Times New Roman" w:cs="Times New Roman"/>
              </w:rPr>
              <w:t>,</w:t>
            </w:r>
            <w:r w:rsidRPr="0079009E">
              <w:rPr>
                <w:rFonts w:ascii="Times New Roman" w:eastAsia="Times New Roman" w:hAnsi="Times New Roman" w:cs="Times New Roman"/>
              </w:rPr>
              <w:t xml:space="preserve"> transport disruptions</w:t>
            </w:r>
          </w:p>
        </w:tc>
        <w:tc>
          <w:tcPr>
            <w:tcW w:w="0" w:type="auto"/>
            <w:shd w:val="clear" w:color="auto" w:fill="auto"/>
            <w:hideMark/>
          </w:tcPr>
          <w:p w14:paraId="7B9D1E9D"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Nigeria (2022 floods), Accra (Ghana), Dakar (Senegal)</w:t>
            </w:r>
          </w:p>
        </w:tc>
      </w:tr>
      <w:tr w:rsidR="00C60E7E" w:rsidRPr="0079009E" w14:paraId="2CA01BA2"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529152C9"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Droughts</w:t>
            </w:r>
          </w:p>
        </w:tc>
        <w:tc>
          <w:tcPr>
            <w:tcW w:w="0" w:type="auto"/>
            <w:hideMark/>
          </w:tcPr>
          <w:p w14:paraId="2C21D1EC"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Reduced hydropower generation, water supply failures, agricultural irrigation collapse</w:t>
            </w:r>
          </w:p>
        </w:tc>
        <w:tc>
          <w:tcPr>
            <w:tcW w:w="0" w:type="auto"/>
            <w:hideMark/>
          </w:tcPr>
          <w:p w14:paraId="287F099A"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Sahel (Niger, Mali), Horn of Africa (Ethiopia, Somalia, Kenya)</w:t>
            </w:r>
          </w:p>
        </w:tc>
      </w:tr>
      <w:tr w:rsidR="00C60E7E" w:rsidRPr="0079009E" w14:paraId="1908AEC7"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550E2A8"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Cyclones/Storm Surges</w:t>
            </w:r>
          </w:p>
        </w:tc>
        <w:tc>
          <w:tcPr>
            <w:tcW w:w="0" w:type="auto"/>
            <w:shd w:val="clear" w:color="auto" w:fill="auto"/>
            <w:hideMark/>
          </w:tcPr>
          <w:p w14:paraId="5B140179"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Coastal infrastructure damage, electricity grid failures, communication network collapse</w:t>
            </w:r>
          </w:p>
        </w:tc>
        <w:tc>
          <w:tcPr>
            <w:tcW w:w="0" w:type="auto"/>
            <w:shd w:val="clear" w:color="auto" w:fill="auto"/>
            <w:hideMark/>
          </w:tcPr>
          <w:p w14:paraId="298972DF"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Cyclone Idai (Mozambique, Zimbabwe, Malawi, 2019), Cyclone Freddy (2023)</w:t>
            </w:r>
          </w:p>
        </w:tc>
      </w:tr>
      <w:tr w:rsidR="00C60E7E" w:rsidRPr="0079009E" w14:paraId="4063ED4E"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7D25D2FE"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Extreme Heat/Heat Stress</w:t>
            </w:r>
          </w:p>
        </w:tc>
        <w:tc>
          <w:tcPr>
            <w:tcW w:w="0" w:type="auto"/>
            <w:hideMark/>
          </w:tcPr>
          <w:p w14:paraId="2F1C5E26"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Overloading of energy systems (cooling demand), road surface damage, reduced water storage capacity</w:t>
            </w:r>
          </w:p>
        </w:tc>
        <w:tc>
          <w:tcPr>
            <w:tcW w:w="0" w:type="auto"/>
            <w:hideMark/>
          </w:tcPr>
          <w:p w14:paraId="6E54A5A7"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South Africa (heatwaves), Botswana, Namibia</w:t>
            </w:r>
          </w:p>
        </w:tc>
      </w:tr>
      <w:tr w:rsidR="00C60E7E" w:rsidRPr="0079009E" w14:paraId="1E0E6623"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93AA11"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Sea-Level Rise &amp; Coastal Erosion</w:t>
            </w:r>
          </w:p>
        </w:tc>
        <w:tc>
          <w:tcPr>
            <w:tcW w:w="0" w:type="auto"/>
            <w:shd w:val="clear" w:color="auto" w:fill="auto"/>
            <w:hideMark/>
          </w:tcPr>
          <w:p w14:paraId="3FF03B1F"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Threats to ports, coastal highways, and housing; salinization of water infrastructure</w:t>
            </w:r>
          </w:p>
        </w:tc>
        <w:tc>
          <w:tcPr>
            <w:tcW w:w="0" w:type="auto"/>
            <w:shd w:val="clear" w:color="auto" w:fill="auto"/>
            <w:hideMark/>
          </w:tcPr>
          <w:p w14:paraId="7E18F225"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Lagos (Nigeria), Dar es Salaam (Tanzania), Alexandria (Egypt)</w:t>
            </w:r>
          </w:p>
        </w:tc>
      </w:tr>
      <w:tr w:rsidR="00C60E7E" w:rsidRPr="0079009E" w14:paraId="1E89981A"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29710763"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Earthquakes &amp; Volcanic Activity</w:t>
            </w:r>
          </w:p>
        </w:tc>
        <w:tc>
          <w:tcPr>
            <w:tcW w:w="0" w:type="auto"/>
            <w:hideMark/>
          </w:tcPr>
          <w:p w14:paraId="70351D0E"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Building and road collapse, disruption of pipelines and energy corridors</w:t>
            </w:r>
          </w:p>
        </w:tc>
        <w:tc>
          <w:tcPr>
            <w:tcW w:w="0" w:type="auto"/>
            <w:hideMark/>
          </w:tcPr>
          <w:p w14:paraId="40A895DA"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East African Rift Valley (Ethiopia, Kenya, Uganda, DR Congo)</w:t>
            </w:r>
          </w:p>
        </w:tc>
      </w:tr>
      <w:tr w:rsidR="00C60E7E" w:rsidRPr="0079009E" w14:paraId="3D46006A"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9CD100"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Landslides</w:t>
            </w:r>
          </w:p>
        </w:tc>
        <w:tc>
          <w:tcPr>
            <w:tcW w:w="0" w:type="auto"/>
            <w:shd w:val="clear" w:color="auto" w:fill="auto"/>
            <w:hideMark/>
          </w:tcPr>
          <w:p w14:paraId="5E0A9F46"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Road blockages, housing destruction, fatalities</w:t>
            </w:r>
          </w:p>
        </w:tc>
        <w:tc>
          <w:tcPr>
            <w:tcW w:w="0" w:type="auto"/>
            <w:shd w:val="clear" w:color="auto" w:fill="auto"/>
            <w:hideMark/>
          </w:tcPr>
          <w:p w14:paraId="588D3C0F"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Rwanda, Uganda, Ethiopia highlands</w:t>
            </w:r>
          </w:p>
        </w:tc>
      </w:tr>
      <w:tr w:rsidR="00C60E7E" w:rsidRPr="0079009E" w14:paraId="6355D1D6"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418AAABD"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Compound Risks (e.g., Floods + Epidemics)</w:t>
            </w:r>
          </w:p>
        </w:tc>
        <w:tc>
          <w:tcPr>
            <w:tcW w:w="0" w:type="auto"/>
            <w:hideMark/>
          </w:tcPr>
          <w:p w14:paraId="7FC4F264"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Public health crises from damaged water/sanitation infrastructure; cascading system failures</w:t>
            </w:r>
          </w:p>
        </w:tc>
        <w:tc>
          <w:tcPr>
            <w:tcW w:w="0" w:type="auto"/>
            <w:hideMark/>
          </w:tcPr>
          <w:p w14:paraId="4193EF72"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Mozambique &amp; Malawi (cholera outbreaks after floods)</w:t>
            </w:r>
          </w:p>
        </w:tc>
      </w:tr>
    </w:tbl>
    <w:p w14:paraId="6E5FEE62" w14:textId="77777777" w:rsidR="00C60E7E" w:rsidRPr="0079009E" w:rsidRDefault="00C60E7E" w:rsidP="00C60E7E">
      <w:pPr>
        <w:pStyle w:val="NormalWeb"/>
        <w:spacing w:line="360" w:lineRule="auto"/>
        <w:rPr>
          <w:sz w:val="22"/>
          <w:szCs w:val="22"/>
        </w:rPr>
      </w:pPr>
    </w:p>
    <w:p w14:paraId="02A5FB0B" w14:textId="5653FEE6" w:rsidR="00C60E7E" w:rsidRPr="00DF7E95" w:rsidRDefault="00986FF6" w:rsidP="00DF7E95">
      <w:pPr>
        <w:spacing w:line="360" w:lineRule="auto"/>
        <w:jc w:val="both"/>
        <w:rPr>
          <w:rFonts w:ascii="Times New Roman" w:hAnsi="Times New Roman" w:cs="Times New Roman"/>
          <w:sz w:val="24"/>
          <w:szCs w:val="24"/>
        </w:rPr>
      </w:pPr>
      <w:r w:rsidRPr="00986FF6">
        <w:rPr>
          <w:rFonts w:ascii="Times New Roman" w:hAnsi="Times New Roman" w:cs="Times New Roman"/>
          <w:sz w:val="24"/>
          <w:szCs w:val="24"/>
        </w:rPr>
        <w:t xml:space="preserve">Figure 2 provides a broad graphical representation of climate hazards, vulnerabilities, and impacts. It highlights key hazards such as floods, droughts, cyclones, extreme heat, and sea-level rise, alongside common vulnerabilities including aging infrastructure, weak governance, limited financing, and rapid urbanization. The figure also lists the primary impacts observed </w:t>
      </w:r>
      <w:r w:rsidRPr="00986FF6">
        <w:rPr>
          <w:rFonts w:ascii="Times New Roman" w:hAnsi="Times New Roman" w:cs="Times New Roman"/>
          <w:sz w:val="24"/>
          <w:szCs w:val="24"/>
        </w:rPr>
        <w:lastRenderedPageBreak/>
        <w:t>across critical infrastructure sectors such as energy, water and sanitation, transport, and health systems</w:t>
      </w:r>
    </w:p>
    <w:p w14:paraId="2F6C31B6" w14:textId="4264A19C" w:rsidR="00505E3E" w:rsidRPr="00DF7E95" w:rsidRDefault="00C60E7E" w:rsidP="00DF7E9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F2D78A4" wp14:editId="66D5D434">
            <wp:extent cx="5943600" cy="4448361"/>
            <wp:effectExtent l="0" t="0" r="0" b="9525"/>
            <wp:docPr id="1544647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48361"/>
                    </a:xfrm>
                    <a:prstGeom prst="rect">
                      <a:avLst/>
                    </a:prstGeom>
                    <a:noFill/>
                  </pic:spPr>
                </pic:pic>
              </a:graphicData>
            </a:graphic>
          </wp:inline>
        </w:drawing>
      </w:r>
    </w:p>
    <w:p w14:paraId="41DE2A0D" w14:textId="6D8248FB" w:rsidR="00505E3E" w:rsidRPr="00C60E7E" w:rsidRDefault="006E55C3" w:rsidP="00082C45">
      <w:pPr>
        <w:spacing w:line="360" w:lineRule="auto"/>
        <w:jc w:val="center"/>
        <w:rPr>
          <w:rFonts w:ascii="Times New Roman" w:hAnsi="Times New Roman" w:cs="Times New Roman"/>
        </w:rPr>
      </w:pPr>
      <w:r w:rsidRPr="00082C45">
        <w:rPr>
          <w:rFonts w:ascii="Times New Roman" w:hAnsi="Times New Roman" w:cs="Times New Roman"/>
          <w:b/>
          <w:bCs/>
          <w:sz w:val="24"/>
          <w:szCs w:val="24"/>
        </w:rPr>
        <w:t xml:space="preserve">Figure </w:t>
      </w:r>
      <w:r w:rsidR="002C5C6E">
        <w:rPr>
          <w:rFonts w:ascii="Times New Roman" w:hAnsi="Times New Roman" w:cs="Times New Roman"/>
          <w:b/>
          <w:bCs/>
          <w:sz w:val="24"/>
          <w:szCs w:val="24"/>
        </w:rPr>
        <w:t>2</w:t>
      </w:r>
      <w:r w:rsidRPr="00DF7E95">
        <w:rPr>
          <w:rFonts w:ascii="Times New Roman" w:hAnsi="Times New Roman" w:cs="Times New Roman"/>
          <w:sz w:val="24"/>
          <w:szCs w:val="24"/>
        </w:rPr>
        <w:t>. Integrated Climate–Infrastructure Risk Pathways in Africa</w:t>
      </w:r>
    </w:p>
    <w:p w14:paraId="31F6D61C" w14:textId="2B4853B9" w:rsidR="00505E3E" w:rsidRPr="00137B57" w:rsidRDefault="00696D70"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6E55C3" w:rsidRPr="00137B57">
        <w:rPr>
          <w:rFonts w:ascii="Times New Roman" w:hAnsi="Times New Roman" w:cs="Times New Roman"/>
          <w:b/>
          <w:bCs/>
          <w:sz w:val="24"/>
          <w:szCs w:val="24"/>
        </w:rPr>
        <w:t>Infrastructure Vulnerabilities in Developing Regions</w:t>
      </w:r>
    </w:p>
    <w:p w14:paraId="1706D276" w14:textId="17B0C000" w:rsidR="00505E3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Infrastructure systems in developing areas are more vulnerable to climate risks and natural disasters because they have several levels of weakness</w:t>
      </w:r>
      <w:r w:rsidR="00137B57">
        <w:rPr>
          <w:rFonts w:ascii="Times New Roman" w:hAnsi="Times New Roman" w:cs="Times New Roman"/>
          <w:sz w:val="24"/>
          <w:szCs w:val="24"/>
        </w:rPr>
        <w:t xml:space="preserve"> </w:t>
      </w:r>
      <w:r w:rsidR="00F03749">
        <w:rPr>
          <w:rFonts w:ascii="Times New Roman" w:hAnsi="Times New Roman" w:cs="Times New Roman"/>
          <w:sz w:val="24"/>
          <w:szCs w:val="24"/>
        </w:rPr>
        <w:fldChar w:fldCharType="begin"/>
      </w:r>
      <w:r w:rsidR="00F03749">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F03749">
        <w:rPr>
          <w:rFonts w:ascii="Times New Roman" w:hAnsi="Times New Roman" w:cs="Times New Roman"/>
          <w:sz w:val="24"/>
          <w:szCs w:val="24"/>
        </w:rPr>
        <w:fldChar w:fldCharType="separate"/>
      </w:r>
      <w:r w:rsidR="00F03749">
        <w:rPr>
          <w:rFonts w:ascii="Times New Roman" w:hAnsi="Times New Roman" w:cs="Times New Roman"/>
          <w:noProof/>
          <w:sz w:val="24"/>
          <w:szCs w:val="24"/>
        </w:rPr>
        <w:t>[5]</w:t>
      </w:r>
      <w:r w:rsidR="00F03749">
        <w:rPr>
          <w:rFonts w:ascii="Times New Roman" w:hAnsi="Times New Roman" w:cs="Times New Roman"/>
          <w:sz w:val="24"/>
          <w:szCs w:val="24"/>
        </w:rPr>
        <w:fldChar w:fldCharType="end"/>
      </w:r>
      <w:r w:rsidR="00F03749">
        <w:rPr>
          <w:rFonts w:ascii="Times New Roman" w:hAnsi="Times New Roman" w:cs="Times New Roman"/>
          <w:sz w:val="24"/>
          <w:szCs w:val="24"/>
        </w:rPr>
        <w:t xml:space="preserve">. </w:t>
      </w:r>
      <w:r w:rsidRPr="00DF7E95">
        <w:rPr>
          <w:rFonts w:ascii="Times New Roman" w:hAnsi="Times New Roman" w:cs="Times New Roman"/>
          <w:sz w:val="24"/>
          <w:szCs w:val="24"/>
        </w:rPr>
        <w:t xml:space="preserve">In Africa, these weaknesses come from more than just the physical weakness of infrastructure. </w:t>
      </w:r>
      <w:r w:rsidR="00C824AB">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&lt;EndNote&gt;&lt;Cite&gt;&lt;Author&gt;Pepermans&lt;/Author&gt;&lt;Year&gt;2013&lt;/Year&gt;&lt;RecNum&gt;42&lt;/RecNum&gt;&lt;DisplayText&gt;[41, 42]&lt;/DisplayText&gt;&lt;record&gt;&lt;rec-number&gt;42&lt;/rec-number&gt;&lt;foreign-keys&gt;&lt;key app="EN" db-id="0pvvxtss4zv506e2w2qvvr2wsd2sz29raaa9" timestamp="1756030495"&gt;42&lt;/key&gt;&lt;/foreign-keys&gt;&lt;ref-type name="Journal Article"&gt;17&lt;/ref-type&gt;&lt;contributors&gt;&lt;authors&gt;&lt;author&gt;Pepermans, Yves&lt;/author&gt;&lt;author&gt;Loots, Ilse&lt;/author&gt;&lt;/authors&gt;&lt;/contributors&gt;&lt;titles&gt;&lt;title&gt;Wind farm struggles in Flanders fields: A sociological perspective&lt;/title&gt;&lt;secondary-title&gt;Energy Policy&lt;/secondary-title&gt;&lt;/titles&gt;&lt;periodical&gt;&lt;full-title&gt;Energy Policy&lt;/full-title&gt;&lt;/periodical&gt;&lt;pages&gt;321-328&lt;/pages&gt;&lt;volume&gt;59&lt;/volume&gt;&lt;dates&gt;&lt;year&gt;2013&lt;/year&gt;&lt;/dates&gt;&lt;isbn&gt;0301-4215&lt;/isbn&gt;&lt;urls&gt;&lt;/urls&gt;&lt;/record&gt;&lt;/Cite&gt;&lt;Cite&gt;&lt;Author&gt;Conway&lt;/Author&gt;&lt;Year&gt;2015&lt;/Year&gt;&lt;RecNum&gt;44&lt;/RecNum&gt;&lt;record&gt;&lt;rec-number&gt;44&lt;/rec-number&gt;&lt;foreign-keys&gt;&lt;key app="EN" db-id="0pvvxtss4zv506e2w2qvvr2wsd2sz29raaa9" timestamp="1756030584"&gt;44&lt;/key&gt;&lt;/foreign-keys&gt;&lt;ref-type name="Journal Article"&gt;17&lt;/ref-type&gt;&lt;contributors&gt;&lt;authors&gt;&lt;author&gt;Conway, Declan&lt;/author&gt;&lt;author&gt;Van Garderen, Emma Archer&lt;/author&gt;&lt;author&gt;Deryng, Delphine&lt;/author&gt;&lt;author&gt;Dorling, Steve&lt;/author&gt;&lt;author&gt;Krueger, Tobias&lt;/author&gt;&lt;author&gt;Landman, Willem&lt;/author&gt;&lt;author&gt;Lankford, Bruce&lt;/author&gt;&lt;author&gt;Lebek, Karen&lt;/author&gt;&lt;author&gt;Osborn, Tim&lt;/author&gt;&lt;author&gt;Ringler, Claudia&lt;/author&gt;&lt;/authors&gt;&lt;/contributors&gt;&lt;titles&gt;&lt;title&gt;Climate and southern Africa&amp;apos;s water–energy–food nexus&lt;/title&gt;&lt;secondary-title&gt;Nature Climate Change&lt;/secondary-title&gt;&lt;/titles&gt;&lt;periodical&gt;&lt;full-title&gt;Nature Climate Change&lt;/full-title&gt;&lt;/periodical&gt;&lt;pages&gt;837-846&lt;/pages&gt;&lt;volume&gt;5&lt;/volume&gt;&lt;number&gt;9&lt;/number&gt;&lt;dates&gt;&lt;year&gt;2015&lt;/year&gt;&lt;/dates&gt;&lt;isbn&gt;1758-678X&lt;/isbn&gt;&lt;urls&gt;&lt;/urls&gt;&lt;/record&gt;&lt;/Cite&gt;&lt;/EndNote&gt;</w:instrText>
      </w:r>
      <w:r w:rsidR="00C824AB">
        <w:rPr>
          <w:rFonts w:ascii="Times New Roman" w:hAnsi="Times New Roman" w:cs="Times New Roman"/>
          <w:sz w:val="24"/>
          <w:szCs w:val="24"/>
        </w:rPr>
        <w:fldChar w:fldCharType="separate"/>
      </w:r>
      <w:r w:rsidR="00E6317A">
        <w:rPr>
          <w:rFonts w:ascii="Times New Roman" w:hAnsi="Times New Roman" w:cs="Times New Roman"/>
          <w:noProof/>
          <w:sz w:val="24"/>
          <w:szCs w:val="24"/>
        </w:rPr>
        <w:t>[41, 42]</w:t>
      </w:r>
      <w:r w:rsidR="00C824AB">
        <w:rPr>
          <w:rFonts w:ascii="Times New Roman" w:hAnsi="Times New Roman" w:cs="Times New Roman"/>
          <w:sz w:val="24"/>
          <w:szCs w:val="24"/>
        </w:rPr>
        <w:fldChar w:fldCharType="end"/>
      </w:r>
      <w:r w:rsidR="00C824AB">
        <w:rPr>
          <w:rFonts w:ascii="Times New Roman" w:hAnsi="Times New Roman" w:cs="Times New Roman"/>
          <w:sz w:val="24"/>
          <w:szCs w:val="24"/>
        </w:rPr>
        <w:t xml:space="preserve">. </w:t>
      </w:r>
      <w:r w:rsidRPr="00DF7E95">
        <w:rPr>
          <w:rFonts w:ascii="Times New Roman" w:hAnsi="Times New Roman" w:cs="Times New Roman"/>
          <w:sz w:val="24"/>
          <w:szCs w:val="24"/>
        </w:rPr>
        <w:t>They also come from bigger social, economic, and institutional problems</w:t>
      </w:r>
      <w:r w:rsidR="00C824AB">
        <w:rPr>
          <w:rFonts w:ascii="Times New Roman" w:hAnsi="Times New Roman" w:cs="Times New Roman"/>
          <w:sz w:val="24"/>
          <w:szCs w:val="24"/>
        </w:rPr>
        <w:t xml:space="preserve"> according to </w:t>
      </w:r>
      <w:r w:rsidRPr="00DF7E95">
        <w:rPr>
          <w:rFonts w:ascii="Times New Roman" w:hAnsi="Times New Roman" w:cs="Times New Roman"/>
          <w:sz w:val="24"/>
          <w:szCs w:val="24"/>
        </w:rPr>
        <w:t>WHO</w:t>
      </w:r>
      <w:r w:rsidR="00C824AB">
        <w:rPr>
          <w:rFonts w:ascii="Times New Roman" w:hAnsi="Times New Roman" w:cs="Times New Roman"/>
          <w:sz w:val="24"/>
          <w:szCs w:val="24"/>
        </w:rPr>
        <w:t xml:space="preserve"> and </w:t>
      </w:r>
      <w:r w:rsidRPr="00DF7E95">
        <w:rPr>
          <w:rFonts w:ascii="Times New Roman" w:hAnsi="Times New Roman" w:cs="Times New Roman"/>
          <w:sz w:val="24"/>
          <w:szCs w:val="24"/>
        </w:rPr>
        <w:t xml:space="preserve">UNICEF </w:t>
      </w:r>
      <w:r w:rsidR="00C824AB">
        <w:rPr>
          <w:rFonts w:ascii="Times New Roman" w:hAnsi="Times New Roman" w:cs="Times New Roman"/>
          <w:sz w:val="24"/>
          <w:szCs w:val="24"/>
        </w:rPr>
        <w:t>(</w:t>
      </w:r>
      <w:r w:rsidRPr="00DF7E95">
        <w:rPr>
          <w:rFonts w:ascii="Times New Roman" w:hAnsi="Times New Roman" w:cs="Times New Roman"/>
          <w:sz w:val="24"/>
          <w:szCs w:val="24"/>
        </w:rPr>
        <w:t>201</w:t>
      </w:r>
      <w:r w:rsidR="00C824AB">
        <w:rPr>
          <w:rFonts w:ascii="Times New Roman" w:hAnsi="Times New Roman" w:cs="Times New Roman"/>
          <w:sz w:val="24"/>
          <w:szCs w:val="24"/>
        </w:rPr>
        <w:t>7</w:t>
      </w:r>
      <w:r w:rsidRPr="00DF7E95">
        <w:rPr>
          <w:rFonts w:ascii="Times New Roman" w:hAnsi="Times New Roman" w:cs="Times New Roman"/>
          <w:sz w:val="24"/>
          <w:szCs w:val="24"/>
        </w:rPr>
        <w:t>)</w:t>
      </w:r>
      <w:r w:rsidR="00C824AB">
        <w:rPr>
          <w:rFonts w:ascii="Times New Roman" w:hAnsi="Times New Roman" w:cs="Times New Roman"/>
          <w:sz w:val="24"/>
          <w:szCs w:val="24"/>
        </w:rPr>
        <w:t xml:space="preserve"> </w:t>
      </w:r>
      <w:r w:rsidR="00C824AB">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&lt;EndNote&gt;&lt;Cite&gt;&lt;Author&gt;Unicef&lt;/Author&gt;&lt;Year&gt;2017&lt;/Year&gt;&lt;RecNum&gt;45&lt;/RecNum&gt;&lt;DisplayText&gt;[43]&lt;/DisplayText&gt;&lt;record&gt;&lt;rec-number&gt;45&lt;/rec-number&gt;&lt;foreign-keys&gt;&lt;key app="EN" db-id="0pvvxtss4zv506e2w2qvvr2wsd2sz29raaa9" timestamp="1756030685"&gt;45&lt;/key&gt;&lt;/foreign-keys&gt;&lt;ref-type name="Journal Article"&gt;17&lt;/ref-type&gt;&lt;contributors&gt;&lt;authors&gt;&lt;author&gt;Unicef&lt;/author&gt;&lt;/authors&gt;&lt;/contributors&gt;&lt;titles&gt;&lt;title&gt;Progress on drinking water, sanitation and hygiene: 2017 update and SDG baselines&lt;/title&gt;&lt;/titles&gt;&lt;dates&gt;&lt;year&gt;2017&lt;/year&gt;&lt;/dates&gt;&lt;urls&gt;&lt;/urls&gt;&lt;/record&gt;&lt;/Cite&gt;&lt;/EndNote&gt;</w:instrText>
      </w:r>
      <w:r w:rsidR="00C824AB">
        <w:rPr>
          <w:rFonts w:ascii="Times New Roman" w:hAnsi="Times New Roman" w:cs="Times New Roman"/>
          <w:sz w:val="24"/>
          <w:szCs w:val="24"/>
        </w:rPr>
        <w:fldChar w:fldCharType="separate"/>
      </w:r>
      <w:r w:rsidR="00E6317A">
        <w:rPr>
          <w:rFonts w:ascii="Times New Roman" w:hAnsi="Times New Roman" w:cs="Times New Roman"/>
          <w:noProof/>
          <w:sz w:val="24"/>
          <w:szCs w:val="24"/>
        </w:rPr>
        <w:t>[43]</w:t>
      </w:r>
      <w:r w:rsidR="00C824AB">
        <w:rPr>
          <w:rFonts w:ascii="Times New Roman" w:hAnsi="Times New Roman" w:cs="Times New Roman"/>
          <w:sz w:val="24"/>
          <w:szCs w:val="24"/>
        </w:rPr>
        <w:fldChar w:fldCharType="end"/>
      </w:r>
      <w:r w:rsidR="00C824AB">
        <w:rPr>
          <w:rFonts w:ascii="Times New Roman" w:hAnsi="Times New Roman" w:cs="Times New Roman"/>
          <w:sz w:val="24"/>
          <w:szCs w:val="24"/>
        </w:rPr>
        <w:t>.</w:t>
      </w:r>
      <w:r w:rsidRPr="00DF7E95">
        <w:rPr>
          <w:rFonts w:ascii="Times New Roman" w:hAnsi="Times New Roman" w:cs="Times New Roman"/>
          <w:sz w:val="24"/>
          <w:szCs w:val="24"/>
        </w:rPr>
        <w:t xml:space="preserve"> Energy systems are quite unstable since many countries rely on hydropower, which is very sensitive to droughts and changes in rainfall</w:t>
      </w:r>
      <w:r w:rsidR="00CB518A">
        <w:rPr>
          <w:rFonts w:ascii="Times New Roman" w:hAnsi="Times New Roman" w:cs="Times New Roman"/>
          <w:sz w:val="24"/>
          <w:szCs w:val="24"/>
        </w:rPr>
        <w:t xml:space="preserve"> </w:t>
      </w:r>
      <w:r w:rsidR="008625FA">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&lt;EndNote&gt;&lt;Cite&gt;&lt;Author&gt;Engeland&lt;/Author&gt;&lt;Year&gt;2017&lt;/Year&gt;&lt;RecNum&gt;46&lt;/RecNum&gt;&lt;DisplayText&gt;[44]&lt;/DisplayText&gt;&lt;record&gt;&lt;rec-number&gt;46&lt;/rec-number&gt;&lt;foreign-keys&gt;&lt;key app="EN" db-id="0pvvxtss4zv506e2w2qvvr2wsd2sz29raaa9" timestamp="1756030735"&gt;46&lt;/key&gt;&lt;/foreign-keys&gt;&lt;ref-type name="Journal Article"&gt;17&lt;/ref-type&gt;&lt;contributors&gt;&lt;authors&gt;&lt;author&gt;Engeland, Kolbjørn&lt;/author&gt;&lt;author&gt;Borga, Marco&lt;/author&gt;&lt;author&gt;Creutin, Jean-Dominique&lt;/author&gt;&lt;author&gt;François, Baptiste&lt;/author&gt;&lt;author&gt;Ramos, Maria-Helena&lt;/author&gt;&lt;author&gt;Vidal, Jean-Philippe&lt;/author&gt;&lt;/authors&gt;&lt;/contributors&gt;&lt;titles&gt;&lt;title&gt;Space-time variability of climate variables and intermittent renewable electricity production–A review&lt;/title&gt;&lt;secondary-title&gt;Renewable and Sustainable Energy Reviews&lt;/secondary-title&gt;&lt;/titles&gt;&lt;periodical&gt;&lt;full-title&gt;Renewable and Sustainable Energy Reviews&lt;/full-title&gt;&lt;/periodical&gt;&lt;pages&gt;600-617&lt;/pages&gt;&lt;volume&gt;79&lt;/volume&gt;&lt;dates&gt;&lt;year&gt;2017&lt;/year&gt;&lt;/dates&gt;&lt;isbn&gt;1364-0321&lt;/isbn&gt;&lt;urls&gt;&lt;/urls&gt;&lt;/record&gt;&lt;/Cite&gt;&lt;/EndNote&gt;</w:instrText>
      </w:r>
      <w:r w:rsidR="008625FA">
        <w:rPr>
          <w:rFonts w:ascii="Times New Roman" w:hAnsi="Times New Roman" w:cs="Times New Roman"/>
          <w:sz w:val="24"/>
          <w:szCs w:val="24"/>
        </w:rPr>
        <w:fldChar w:fldCharType="separate"/>
      </w:r>
      <w:r w:rsidR="00E6317A">
        <w:rPr>
          <w:rFonts w:ascii="Times New Roman" w:hAnsi="Times New Roman" w:cs="Times New Roman"/>
          <w:noProof/>
          <w:sz w:val="24"/>
          <w:szCs w:val="24"/>
        </w:rPr>
        <w:t>[44]</w:t>
      </w:r>
      <w:r w:rsidR="008625FA">
        <w:rPr>
          <w:rFonts w:ascii="Times New Roman" w:hAnsi="Times New Roman" w:cs="Times New Roman"/>
          <w:sz w:val="24"/>
          <w:szCs w:val="24"/>
        </w:rPr>
        <w:fldChar w:fldCharType="end"/>
      </w:r>
      <w:r w:rsidR="00CB518A">
        <w:rPr>
          <w:rFonts w:ascii="Times New Roman" w:hAnsi="Times New Roman" w:cs="Times New Roman"/>
          <w:sz w:val="24"/>
          <w:szCs w:val="24"/>
        </w:rPr>
        <w:t xml:space="preserve">. </w:t>
      </w:r>
      <w:r w:rsidRPr="00DF7E95">
        <w:rPr>
          <w:rFonts w:ascii="Times New Roman" w:hAnsi="Times New Roman" w:cs="Times New Roman"/>
          <w:sz w:val="24"/>
          <w:szCs w:val="24"/>
        </w:rPr>
        <w:t>Power grids are frequently old and don't have backups, thus they can fail during bad weather</w:t>
      </w:r>
      <w:r w:rsidR="00CB518A">
        <w:rPr>
          <w:rFonts w:ascii="Times New Roman" w:hAnsi="Times New Roman" w:cs="Times New Roman"/>
          <w:sz w:val="24"/>
          <w:szCs w:val="24"/>
        </w:rPr>
        <w:t xml:space="preserve"> </w:t>
      </w:r>
      <w:r w:rsidR="00CB518A">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&lt;EndNote&gt;&lt;Cite&gt;&lt;Author&gt;Mulyanyuma&lt;/Author&gt;&lt;Year&gt;2024&lt;/Year&gt;&lt;RecNum&gt;47&lt;/RecNum&gt;&lt;DisplayText&gt;[45]&lt;/DisplayText&gt;&lt;record&gt;&lt;rec-number&gt;47&lt;/rec-number&gt;&lt;foreign-keys&gt;&lt;key app="EN" db-id="0pvvxtss4zv506e2w2qvvr2wsd2sz29raaa9" timestamp="1756030857"&gt;47&lt;/key&gt;&lt;/foreign-keys&gt;&lt;ref-type name="Journal Article"&gt;17&lt;/ref-type&gt;&lt;contributors&gt;&lt;authors&gt;&lt;author&gt;Mulyanyuma, Aaron Ayeta&lt;/author&gt;&lt;author&gt;Niringiyimana, Julius&lt;/author&gt;&lt;author&gt;Nareeba, Peter&lt;/author&gt;&lt;/authors&gt;&lt;/contributors&gt;&lt;titles&gt;&lt;title&gt;Vulnerability of Energy Infrastructure to Climate Change in East Africa&lt;/title&gt;&lt;secondary-title&gt;Covenant University Journal of Politics and International Affairs&lt;/secondary-title&gt;&lt;/titles&gt;&lt;periodical&gt;&lt;full-title&gt;Covenant University Journal of Politics and International Affairs&lt;/full-title&gt;&lt;/periodical&gt;&lt;pages&gt;11-11&lt;/pages&gt;&lt;dates&gt;&lt;year&gt;2024&lt;/year&gt;&lt;/dates&gt;&lt;isbn&gt;2354-3493&lt;/isbn&gt;&lt;urls&gt;&lt;/urls&gt;&lt;/record&gt;&lt;/Cite&gt;&lt;/EndNote&gt;</w:instrText>
      </w:r>
      <w:r w:rsidR="00CB518A">
        <w:rPr>
          <w:rFonts w:ascii="Times New Roman" w:hAnsi="Times New Roman" w:cs="Times New Roman"/>
          <w:sz w:val="24"/>
          <w:szCs w:val="24"/>
        </w:rPr>
        <w:fldChar w:fldCharType="separate"/>
      </w:r>
      <w:r w:rsidR="00E6317A">
        <w:rPr>
          <w:rFonts w:ascii="Times New Roman" w:hAnsi="Times New Roman" w:cs="Times New Roman"/>
          <w:noProof/>
          <w:sz w:val="24"/>
          <w:szCs w:val="24"/>
        </w:rPr>
        <w:t>[45]</w:t>
      </w:r>
      <w:r w:rsidR="00CB518A">
        <w:rPr>
          <w:rFonts w:ascii="Times New Roman" w:hAnsi="Times New Roman" w:cs="Times New Roman"/>
          <w:sz w:val="24"/>
          <w:szCs w:val="24"/>
        </w:rPr>
        <w:fldChar w:fldCharType="end"/>
      </w:r>
      <w:r w:rsidRPr="00DF7E95">
        <w:rPr>
          <w:rFonts w:ascii="Times New Roman" w:hAnsi="Times New Roman" w:cs="Times New Roman"/>
          <w:sz w:val="24"/>
          <w:szCs w:val="24"/>
        </w:rPr>
        <w:t>. In many areas, water and sanitation systems are still not very good</w:t>
      </w:r>
      <w:r w:rsidR="00CB518A">
        <w:rPr>
          <w:rFonts w:ascii="Times New Roman" w:hAnsi="Times New Roman" w:cs="Times New Roman"/>
          <w:sz w:val="24"/>
          <w:szCs w:val="24"/>
        </w:rPr>
        <w:t xml:space="preserve"> </w:t>
      </w:r>
      <w:r w:rsidR="00CB518A">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&lt;EndNote&gt;&lt;Cite&gt;&lt;Author&gt;Un-Habitat&lt;/Author&gt;&lt;Year&gt;2020&lt;/Year&gt;&lt;RecNum&gt;48&lt;/RecNum&gt;&lt;DisplayText&gt;[46]&lt;/DisplayText&gt;&lt;record&gt;&lt;rec-number&gt;48&lt;/rec-number&gt;&lt;foreign-keys&gt;&lt;key app="EN" db-id="0pvvxtss4zv506e2w2qvvr2wsd2sz29raaa9" timestamp="1756030900"&gt;48&lt;/key&gt;&lt;/foreign-keys&gt;&lt;ref-type name="Book"&gt;6&lt;/ref-type&gt;&lt;contributors&gt;&lt;authors&gt;&lt;author&gt;Un-Habitat&lt;/author&gt;&lt;/authors&gt;&lt;/contributors&gt;&lt;titles&gt;&lt;title&gt;World cities report 2020: The value of sustainable urbanization&lt;/title&gt;&lt;/titles&gt;&lt;dates&gt;&lt;year&gt;2020&lt;/year&gt;&lt;/dates&gt;&lt;publisher&gt;UN&lt;/publisher&gt;&lt;isbn&gt;9210054385&lt;/isbn&gt;&lt;urls&gt;&lt;/urls&gt;&lt;/record&gt;&lt;/Cite&gt;&lt;/EndNote&gt;</w:instrText>
      </w:r>
      <w:r w:rsidR="00CB518A">
        <w:rPr>
          <w:rFonts w:ascii="Times New Roman" w:hAnsi="Times New Roman" w:cs="Times New Roman"/>
          <w:sz w:val="24"/>
          <w:szCs w:val="24"/>
        </w:rPr>
        <w:fldChar w:fldCharType="separate"/>
      </w:r>
      <w:r w:rsidR="00E6317A">
        <w:rPr>
          <w:rFonts w:ascii="Times New Roman" w:hAnsi="Times New Roman" w:cs="Times New Roman"/>
          <w:noProof/>
          <w:sz w:val="24"/>
          <w:szCs w:val="24"/>
        </w:rPr>
        <w:t>[46]</w:t>
      </w:r>
      <w:r w:rsidR="00CB518A">
        <w:rPr>
          <w:rFonts w:ascii="Times New Roman" w:hAnsi="Times New Roman" w:cs="Times New Roman"/>
          <w:sz w:val="24"/>
          <w:szCs w:val="24"/>
        </w:rPr>
        <w:fldChar w:fldCharType="end"/>
      </w:r>
      <w:r w:rsidRPr="00DF7E95">
        <w:rPr>
          <w:rFonts w:ascii="Times New Roman" w:hAnsi="Times New Roman" w:cs="Times New Roman"/>
          <w:sz w:val="24"/>
          <w:szCs w:val="24"/>
        </w:rPr>
        <w:t xml:space="preserve">.  For example, in rural areas, people still depend on surface </w:t>
      </w:r>
      <w:r w:rsidRPr="00DF7E95">
        <w:rPr>
          <w:rFonts w:ascii="Times New Roman" w:hAnsi="Times New Roman" w:cs="Times New Roman"/>
          <w:sz w:val="24"/>
          <w:szCs w:val="24"/>
        </w:rPr>
        <w:lastRenderedPageBreak/>
        <w:t>water or shallow wells that are very easy to pollute when it rains</w:t>
      </w:r>
      <w:r w:rsidR="00CB518A">
        <w:rPr>
          <w:rFonts w:ascii="Times New Roman" w:hAnsi="Times New Roman" w:cs="Times New Roman"/>
          <w:sz w:val="24"/>
          <w:szCs w:val="24"/>
        </w:rPr>
        <w:t xml:space="preserve"> </w:t>
      </w:r>
      <w:r w:rsidR="00CB518A">
        <w:rPr>
          <w:rFonts w:ascii="Times New Roman" w:hAnsi="Times New Roman" w:cs="Times New Roman"/>
          <w:sz w:val="24"/>
          <w:szCs w:val="24"/>
        </w:rPr>
        <w:fldChar w:fldCharType="begin"/>
      </w:r>
      <w:r w:rsidR="00CB518A">
        <w:rPr>
          <w:rFonts w:ascii="Times New Roman" w:hAnsi="Times New Roman" w:cs="Times New Roman"/>
          <w:sz w:val="24"/>
          <w:szCs w:val="24"/>
        </w:rPr>
        <w:instrText xml:space="preserve"> ADDIN EN.CITE &lt;EndNote&gt;&lt;Cite&gt;&lt;Author&gt;Satterthwaite&lt;/Author&gt;&lt;Year&gt;2020&lt;/Year&gt;&lt;RecNum&gt;5&lt;/RecNum&gt;&lt;DisplayText&gt;[4]&lt;/DisplayText&gt;&lt;record&gt;&lt;rec-number&gt;5&lt;/rec-number&gt;&lt;foreign-keys&gt;&lt;key app="EN" db-id="0pvvxtss4zv506e2w2qvvr2wsd2sz29raaa9" timestamp="1756017561"&gt;5&lt;/key&gt;&lt;/foreign-keys&gt;&lt;ref-type name="Journal Article"&gt;17&lt;/ref-type&gt;&lt;contributors&gt;&lt;authors&gt;&lt;author&gt;Satterthwaite, David&lt;/author&gt;&lt;author&gt;Archer, Diane&lt;/author&gt;&lt;author&gt;Colenbrander, Sarah&lt;/author&gt;&lt;author&gt;Dodman, David&lt;/author&gt;&lt;author&gt;Hardoy, Jorgelina&lt;/author&gt;&lt;author&gt;Mitlin, Diana&lt;/author&gt;&lt;author&gt;Patel, Sheela&lt;/author&gt;&lt;/authors&gt;&lt;/contributors&gt;&lt;titles&gt;&lt;title&gt;Building resilience to climate change in informal settlements&lt;/title&gt;&lt;secondary-title&gt;One earth&lt;/secondary-title&gt;&lt;/titles&gt;&lt;periodical&gt;&lt;full-title&gt;One earth&lt;/full-title&gt;&lt;/periodical&gt;&lt;pages&gt;143-156&lt;/pages&gt;&lt;volume&gt;2&lt;/volume&gt;&lt;number&gt;2&lt;/number&gt;&lt;dates&gt;&lt;year&gt;2020&lt;/year&gt;&lt;/dates&gt;&lt;isbn&gt;2590-3330&lt;/isbn&gt;&lt;urls&gt;&lt;/urls&gt;&lt;/record&gt;&lt;/Cite&gt;&lt;/EndNote&gt;</w:instrText>
      </w:r>
      <w:r w:rsidR="00CB518A">
        <w:rPr>
          <w:rFonts w:ascii="Times New Roman" w:hAnsi="Times New Roman" w:cs="Times New Roman"/>
          <w:sz w:val="24"/>
          <w:szCs w:val="24"/>
        </w:rPr>
        <w:fldChar w:fldCharType="separate"/>
      </w:r>
      <w:r w:rsidR="00CB518A">
        <w:rPr>
          <w:rFonts w:ascii="Times New Roman" w:hAnsi="Times New Roman" w:cs="Times New Roman"/>
          <w:noProof/>
          <w:sz w:val="24"/>
          <w:szCs w:val="24"/>
        </w:rPr>
        <w:t>[4]</w:t>
      </w:r>
      <w:r w:rsidR="00CB518A">
        <w:rPr>
          <w:rFonts w:ascii="Times New Roman" w:hAnsi="Times New Roman" w:cs="Times New Roman"/>
          <w:sz w:val="24"/>
          <w:szCs w:val="24"/>
        </w:rPr>
        <w:fldChar w:fldCharType="end"/>
      </w:r>
      <w:r w:rsidR="001F57DF">
        <w:rPr>
          <w:rFonts w:ascii="Times New Roman" w:hAnsi="Times New Roman" w:cs="Times New Roman"/>
          <w:sz w:val="24"/>
          <w:szCs w:val="24"/>
        </w:rPr>
        <w:t>.</w:t>
      </w:r>
      <w:r w:rsidRPr="00DF7E95">
        <w:rPr>
          <w:rFonts w:ascii="Times New Roman" w:hAnsi="Times New Roman" w:cs="Times New Roman"/>
          <w:sz w:val="24"/>
          <w:szCs w:val="24"/>
        </w:rPr>
        <w:t xml:space="preserve"> During disasters, weak wastewater treatment</w:t>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systems make public health hazards much worse.</w:t>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 xml:space="preserve">Roads, bridges, and trains are often built without enough protection from the weather, making them very easy to damage by floods, landslides, and heat. </w:t>
      </w:r>
      <w:r w:rsidR="001F57DF">
        <w:rPr>
          <w:rFonts w:ascii="Times New Roman" w:hAnsi="Times New Roman" w:cs="Times New Roman"/>
          <w:sz w:val="24"/>
          <w:szCs w:val="24"/>
        </w:rPr>
        <w:fldChar w:fldCharType="begin"/>
      </w:r>
      <w:r w:rsidR="001F57DF">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1F57DF">
        <w:rPr>
          <w:rFonts w:ascii="Times New Roman" w:hAnsi="Times New Roman" w:cs="Times New Roman"/>
          <w:sz w:val="24"/>
          <w:szCs w:val="24"/>
        </w:rPr>
        <w:fldChar w:fldCharType="separate"/>
      </w:r>
      <w:r w:rsidR="001F57DF">
        <w:rPr>
          <w:rFonts w:ascii="Times New Roman" w:hAnsi="Times New Roman" w:cs="Times New Roman"/>
          <w:noProof/>
          <w:sz w:val="24"/>
          <w:szCs w:val="24"/>
        </w:rPr>
        <w:t>[5]</w:t>
      </w:r>
      <w:r w:rsidR="001F57DF">
        <w:rPr>
          <w:rFonts w:ascii="Times New Roman" w:hAnsi="Times New Roman" w:cs="Times New Roman"/>
          <w:sz w:val="24"/>
          <w:szCs w:val="24"/>
        </w:rPr>
        <w:fldChar w:fldCharType="end"/>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Transportation problems not only make it harder for emergency responders to get to the scene, but they also make it harder for businesses to trade and for food to be distributed, which has a ripple effect on the economy</w:t>
      </w:r>
      <w:r w:rsidR="001F57DF">
        <w:rPr>
          <w:rFonts w:ascii="Times New Roman" w:hAnsi="Times New Roman" w:cs="Times New Roman"/>
          <w:sz w:val="24"/>
          <w:szCs w:val="24"/>
        </w:rPr>
        <w:t xml:space="preserve"> </w:t>
      </w:r>
      <w:r w:rsidR="001F57DF">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&lt;EndNote&gt;&lt;Cite&gt;&lt;Author&gt;Pelling&lt;/Author&gt;&lt;Year&gt;2010&lt;/Year&gt;&lt;RecNum&gt;49&lt;/RecNum&gt;&lt;DisplayText&gt;[47]&lt;/DisplayText&gt;&lt;record&gt;&lt;rec-number&gt;49&lt;/rec-number&gt;&lt;foreign-keys&gt;&lt;key app="EN" db-id="0pvvxtss4zv506e2w2qvvr2wsd2sz29raaa9" timestamp="1756031035"&gt;49&lt;/key&gt;&lt;/foreign-keys&gt;&lt;ref-type name="Journal Article"&gt;17&lt;/ref-type&gt;&lt;contributors&gt;&lt;authors&gt;&lt;author&gt;Pelling, Mark&lt;/author&gt;&lt;author&gt;Dill, Kathleen&lt;/author&gt;&lt;/authors&gt;&lt;/contributors&gt;&lt;titles&gt;&lt;title&gt;Disaster politics: tipping points for change in the adaptation of sociopolitical regimes&lt;/title&gt;&lt;secondary-title&gt;Progress in human geography&lt;/secondary-title&gt;&lt;/titles&gt;&lt;periodical&gt;&lt;full-title&gt;Progress in human geography&lt;/full-title&gt;&lt;/periodical&gt;&lt;pages&gt;21-37&lt;/pages&gt;&lt;volume&gt;34&lt;/volume&gt;&lt;number&gt;1&lt;/number&gt;&lt;dates&gt;&lt;year&gt;2010&lt;/year&gt;&lt;/dates&gt;&lt;isbn&gt;0309-1325&lt;/isbn&gt;&lt;urls&gt;&lt;/urls&gt;&lt;/record&gt;&lt;/Cite&gt;&lt;/EndNote&gt;</w:instrText>
      </w:r>
      <w:r w:rsidR="001F57DF">
        <w:rPr>
          <w:rFonts w:ascii="Times New Roman" w:hAnsi="Times New Roman" w:cs="Times New Roman"/>
          <w:sz w:val="24"/>
          <w:szCs w:val="24"/>
        </w:rPr>
        <w:fldChar w:fldCharType="separate"/>
      </w:r>
      <w:r w:rsidR="00E6317A">
        <w:rPr>
          <w:rFonts w:ascii="Times New Roman" w:hAnsi="Times New Roman" w:cs="Times New Roman"/>
          <w:noProof/>
          <w:sz w:val="24"/>
          <w:szCs w:val="24"/>
        </w:rPr>
        <w:t>[47]</w:t>
      </w:r>
      <w:r w:rsidR="001F57DF">
        <w:rPr>
          <w:rFonts w:ascii="Times New Roman" w:hAnsi="Times New Roman" w:cs="Times New Roman"/>
          <w:sz w:val="24"/>
          <w:szCs w:val="24"/>
        </w:rPr>
        <w:fldChar w:fldCharType="end"/>
      </w:r>
      <w:r w:rsidR="001F57DF">
        <w:rPr>
          <w:rFonts w:ascii="Times New Roman" w:hAnsi="Times New Roman" w:cs="Times New Roman"/>
          <w:sz w:val="24"/>
          <w:szCs w:val="24"/>
        </w:rPr>
        <w:t>.</w:t>
      </w:r>
      <w:r w:rsidRPr="00DF7E95">
        <w:rPr>
          <w:rFonts w:ascii="Times New Roman" w:hAnsi="Times New Roman" w:cs="Times New Roman"/>
          <w:sz w:val="24"/>
          <w:szCs w:val="24"/>
        </w:rPr>
        <w:t xml:space="preserve">  Health infrastructure is also under a lot of stress. Many hospitals and clinics around the world don't have sturdy buildings, backup power, or enough medical supplies to handle the rise in demand caused by climate change</w:t>
      </w:r>
      <w:r w:rsidR="001F57DF">
        <w:rPr>
          <w:rFonts w:ascii="Times New Roman" w:hAnsi="Times New Roman" w:cs="Times New Roman"/>
          <w:sz w:val="24"/>
          <w:szCs w:val="24"/>
        </w:rPr>
        <w:t xml:space="preserve"> </w:t>
      </w:r>
      <w:r w:rsidR="001F57DF">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&lt;EndNote&gt;&lt;Cite&gt;&lt;Author&gt;Wade&lt;/Author&gt;&lt;Year&gt;2023&lt;/Year&gt;&lt;RecNum&gt;50&lt;/RecNum&gt;&lt;DisplayText&gt;[48]&lt;/DisplayText&gt;&lt;record&gt;&lt;rec-number&gt;50&lt;/rec-number&gt;&lt;foreign-keys&gt;&lt;key app="EN" db-id="0pvvxtss4zv506e2w2qvvr2wsd2sz29raaa9" timestamp="1756031185"&gt;50&lt;/key&gt;&lt;/foreign-keys&gt;&lt;ref-type name="Journal Article"&gt;17&lt;/ref-type&gt;&lt;contributors&gt;&lt;authors&gt;&lt;author&gt;Wade, Rebecca&lt;/author&gt;&lt;/authors&gt;&lt;/contributors&gt;&lt;titles&gt;&lt;title&gt;Climate change and healthcare: creating a sustainable and climate-resilient health delivery system&lt;/title&gt;&lt;secondary-title&gt;Journal of Healthcare Management&lt;/secondary-title&gt;&lt;/titles&gt;&lt;periodical&gt;&lt;full-title&gt;Journal of Healthcare Management&lt;/full-title&gt;&lt;/periodical&gt;&lt;pages&gt;227-238&lt;/pages&gt;&lt;volume&gt;68&lt;/volume&gt;&lt;number&gt;4&lt;/number&gt;&lt;dates&gt;&lt;year&gt;2023&lt;/year&gt;&lt;/dates&gt;&lt;isbn&gt;1096-9012&lt;/isbn&gt;&lt;urls&gt;&lt;/urls&gt;&lt;/record&gt;&lt;/Cite&gt;&lt;/EndNote&gt;</w:instrText>
      </w:r>
      <w:r w:rsidR="001F57DF">
        <w:rPr>
          <w:rFonts w:ascii="Times New Roman" w:hAnsi="Times New Roman" w:cs="Times New Roman"/>
          <w:sz w:val="24"/>
          <w:szCs w:val="24"/>
        </w:rPr>
        <w:fldChar w:fldCharType="separate"/>
      </w:r>
      <w:r w:rsidR="00E6317A">
        <w:rPr>
          <w:rFonts w:ascii="Times New Roman" w:hAnsi="Times New Roman" w:cs="Times New Roman"/>
          <w:noProof/>
          <w:sz w:val="24"/>
          <w:szCs w:val="24"/>
        </w:rPr>
        <w:t>[48]</w:t>
      </w:r>
      <w:r w:rsidR="001F57DF">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 xml:space="preserve">The gap between cities and rural areas makes these weaknesses even worse. Cities like Lagos, Nairobi, and Kinshasa that are growing quickly are at greater risk because of unrestrained growth, old infrastructure, and services that are too stretched. Informal settlements are more vulnerable since they are generally built on floodplains, on unstable hillsides, or along the ocean where there aren't enough drainage or protection systems. On the other hand, rural areas are chronically underinvested, have limited access to essential amenities, and rely heavily on vulnerable water and transportation systems. </w:t>
      </w:r>
      <w:r w:rsidR="00BE51CD">
        <w:rPr>
          <w:rFonts w:ascii="Times New Roman" w:hAnsi="Times New Roman" w:cs="Times New Roman"/>
          <w:sz w:val="24"/>
          <w:szCs w:val="24"/>
        </w:rPr>
        <w:t xml:space="preserve"> </w:t>
      </w:r>
      <w:r w:rsidRPr="00DF7E95">
        <w:rPr>
          <w:rFonts w:ascii="Times New Roman" w:hAnsi="Times New Roman" w:cs="Times New Roman"/>
          <w:sz w:val="24"/>
          <w:szCs w:val="24"/>
        </w:rPr>
        <w:t>Resilience is also limited by problems with institutions and governance. Systemic weaknesses are caused by weak enforcement of construction codes, fragmented planning across sectors, and poor cooperation between national and local governments. Many African countries depend on outside funding and foreign aid to build their infrastructure, which makes the problem worse</w:t>
      </w:r>
      <w:r w:rsidR="00DC31D0">
        <w:rPr>
          <w:rFonts w:ascii="Times New Roman" w:hAnsi="Times New Roman" w:cs="Times New Roman"/>
          <w:sz w:val="24"/>
          <w:szCs w:val="24"/>
        </w:rPr>
        <w:t xml:space="preserve"> </w:t>
      </w:r>
      <w:r w:rsidR="00DC31D0">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&lt;EndNote&gt;&lt;Cite&gt;&lt;Author&gt;Bräutigam&lt;/Author&gt;&lt;Year&gt;2004&lt;/Year&gt;&lt;RecNum&gt;51&lt;/RecNum&gt;&lt;DisplayText&gt;[49]&lt;/DisplayText&gt;&lt;record&gt;&lt;rec-number&gt;51&lt;/rec-number&gt;&lt;foreign-keys&gt;&lt;key app="EN" db-id="0pvvxtss4zv506e2w2qvvr2wsd2sz29raaa9" timestamp="1756031332"&gt;51&lt;/key&gt;&lt;/foreign-keys&gt;&lt;ref-type name="Journal Article"&gt;17&lt;/ref-type&gt;&lt;contributors&gt;&lt;authors&gt;&lt;author&gt;Bräutigam, Deborah A&lt;/author&gt;&lt;author&gt;Knack, Stephen&lt;/author&gt;&lt;/authors&gt;&lt;/contributors&gt;&lt;titles&gt;&lt;title&gt;Foreign aid, institutions, and governance in sub-Saharan Africa&lt;/title&gt;&lt;secondary-title&gt;Economic development and cultural change&lt;/secondary-title&gt;&lt;/titles&gt;&lt;periodical&gt;&lt;full-title&gt;Economic development and cultural change&lt;/full-title&gt;&lt;/periodical&gt;&lt;pages&gt;255-285&lt;/pages&gt;&lt;volume&gt;52&lt;/volume&gt;&lt;number&gt;2&lt;/number&gt;&lt;dates&gt;&lt;year&gt;2004&lt;/year&gt;&lt;/dates&gt;&lt;isbn&gt;0013-0079&lt;/isbn&gt;&lt;urls&gt;&lt;/urls&gt;&lt;/record&gt;&lt;/Cite&gt;&lt;/EndNote&gt;</w:instrText>
      </w:r>
      <w:r w:rsidR="00DC31D0">
        <w:rPr>
          <w:rFonts w:ascii="Times New Roman" w:hAnsi="Times New Roman" w:cs="Times New Roman"/>
          <w:sz w:val="24"/>
          <w:szCs w:val="24"/>
        </w:rPr>
        <w:fldChar w:fldCharType="separate"/>
      </w:r>
      <w:r w:rsidR="00E6317A">
        <w:rPr>
          <w:rFonts w:ascii="Times New Roman" w:hAnsi="Times New Roman" w:cs="Times New Roman"/>
          <w:noProof/>
          <w:sz w:val="24"/>
          <w:szCs w:val="24"/>
        </w:rPr>
        <w:t>[49]</w:t>
      </w:r>
      <w:r w:rsidR="00DC31D0">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This dependence often leads to programs that are driven by donors but don't always meet local needs or long-term aims for resilience. </w:t>
      </w:r>
      <w:r w:rsidRPr="0023064B">
        <w:rPr>
          <w:rFonts w:ascii="Times New Roman" w:hAnsi="Times New Roman" w:cs="Times New Roman"/>
          <w:sz w:val="24"/>
          <w:szCs w:val="24"/>
        </w:rPr>
        <w:t>Table 2</w:t>
      </w:r>
      <w:r w:rsidRPr="00DC31D0">
        <w:rPr>
          <w:rFonts w:ascii="Times New Roman" w:hAnsi="Times New Roman" w:cs="Times New Roman"/>
          <w:b/>
          <w:bCs/>
          <w:sz w:val="24"/>
          <w:szCs w:val="24"/>
        </w:rPr>
        <w:t xml:space="preserve"> </w:t>
      </w:r>
      <w:r w:rsidRPr="00DF7E95">
        <w:rPr>
          <w:rFonts w:ascii="Times New Roman" w:hAnsi="Times New Roman" w:cs="Times New Roman"/>
          <w:sz w:val="24"/>
          <w:szCs w:val="24"/>
        </w:rPr>
        <w:t>shows the sector-specific flaws that make Africa's infrastructure less resilient. It shows how physical weaknesses are made worse by problems with governance and finances</w:t>
      </w:r>
      <w:r w:rsidR="0023064B">
        <w:rPr>
          <w:rFonts w:ascii="Times New Roman" w:hAnsi="Times New Roman" w:cs="Times New Roman"/>
          <w:sz w:val="24"/>
          <w:szCs w:val="24"/>
        </w:rPr>
        <w:t xml:space="preserve">, and it also </w:t>
      </w:r>
      <w:r w:rsidRPr="00DF7E95">
        <w:rPr>
          <w:rFonts w:ascii="Times New Roman" w:hAnsi="Times New Roman" w:cs="Times New Roman"/>
          <w:sz w:val="24"/>
          <w:szCs w:val="24"/>
        </w:rPr>
        <w:t>summarizes the key infrastructure vulnerabilities across critical sectors, with examples from African contexts.</w:t>
      </w:r>
      <w:r w:rsidR="0023064B">
        <w:rPr>
          <w:rFonts w:ascii="Times New Roman" w:hAnsi="Times New Roman" w:cs="Times New Roman"/>
          <w:sz w:val="24"/>
          <w:szCs w:val="24"/>
        </w:rPr>
        <w:t xml:space="preserve"> </w:t>
      </w:r>
      <w:r w:rsidR="0023064B" w:rsidRPr="00DF7E95">
        <w:rPr>
          <w:rFonts w:ascii="Times New Roman" w:hAnsi="Times New Roman" w:cs="Times New Roman"/>
          <w:sz w:val="24"/>
          <w:szCs w:val="24"/>
        </w:rPr>
        <w:t>These examples show how resilience problems are linked across the continent.</w:t>
      </w:r>
    </w:p>
    <w:p w14:paraId="515EC1F9" w14:textId="3B445AB4" w:rsidR="00DC31D0" w:rsidRDefault="00DC31D0" w:rsidP="00DF7E95">
      <w:pPr>
        <w:spacing w:line="360" w:lineRule="auto"/>
        <w:jc w:val="both"/>
        <w:rPr>
          <w:rFonts w:ascii="Times New Roman" w:hAnsi="Times New Roman" w:cs="Times New Roman"/>
          <w:sz w:val="24"/>
          <w:szCs w:val="24"/>
        </w:rPr>
      </w:pPr>
    </w:p>
    <w:p w14:paraId="610B7722" w14:textId="77777777" w:rsidR="00DC31D0" w:rsidRDefault="00DC31D0" w:rsidP="00DF7E95">
      <w:pPr>
        <w:spacing w:line="360" w:lineRule="auto"/>
        <w:jc w:val="both"/>
        <w:rPr>
          <w:rFonts w:ascii="Times New Roman" w:hAnsi="Times New Roman" w:cs="Times New Roman"/>
          <w:sz w:val="24"/>
          <w:szCs w:val="24"/>
        </w:rPr>
      </w:pPr>
    </w:p>
    <w:p w14:paraId="0349A457" w14:textId="77777777" w:rsidR="0007515B" w:rsidRPr="00DF7E95" w:rsidRDefault="0007515B" w:rsidP="00DF7E95">
      <w:pPr>
        <w:spacing w:line="360" w:lineRule="auto"/>
        <w:jc w:val="both"/>
        <w:rPr>
          <w:rFonts w:ascii="Times New Roman" w:hAnsi="Times New Roman" w:cs="Times New Roman"/>
          <w:sz w:val="24"/>
          <w:szCs w:val="24"/>
        </w:rPr>
      </w:pPr>
    </w:p>
    <w:p w14:paraId="7BC4AA04" w14:textId="77777777" w:rsidR="00505E3E" w:rsidRPr="0079009E" w:rsidRDefault="006E55C3" w:rsidP="00B7744E">
      <w:pPr>
        <w:spacing w:line="360" w:lineRule="auto"/>
        <w:jc w:val="center"/>
        <w:rPr>
          <w:rFonts w:ascii="Times New Roman" w:hAnsi="Times New Roman" w:cs="Times New Roman"/>
        </w:rPr>
      </w:pPr>
      <w:r w:rsidRPr="0079009E">
        <w:rPr>
          <w:rFonts w:ascii="Times New Roman" w:hAnsi="Times New Roman" w:cs="Times New Roman"/>
        </w:rPr>
        <w:t>Table 2. Key Infrastructure Vulnerabilities in Africa and Illustrative Examples</w:t>
      </w:r>
    </w:p>
    <w:tbl>
      <w:tblPr>
        <w:tblStyle w:val="LightShading"/>
        <w:tblW w:w="0" w:type="auto"/>
        <w:tblLook w:val="04A0" w:firstRow="1" w:lastRow="0" w:firstColumn="1" w:lastColumn="0" w:noHBand="0" w:noVBand="1"/>
      </w:tblPr>
      <w:tblGrid>
        <w:gridCol w:w="1646"/>
        <w:gridCol w:w="3772"/>
        <w:gridCol w:w="3978"/>
      </w:tblGrid>
      <w:tr w:rsidR="00DC31D0" w:rsidRPr="0079009E" w14:paraId="54BA138E" w14:textId="77777777" w:rsidTr="00DC3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558332" w14:textId="77777777" w:rsidR="00DC31D0" w:rsidRPr="0079009E" w:rsidRDefault="00DC31D0" w:rsidP="0023064B">
            <w:pPr>
              <w:spacing w:line="276" w:lineRule="auto"/>
              <w:jc w:val="center"/>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lastRenderedPageBreak/>
              <w:t>Sector</w:t>
            </w:r>
          </w:p>
        </w:tc>
        <w:tc>
          <w:tcPr>
            <w:tcW w:w="0" w:type="auto"/>
            <w:hideMark/>
          </w:tcPr>
          <w:p w14:paraId="2496C07A" w14:textId="77777777" w:rsidR="00DC31D0" w:rsidRPr="0079009E" w:rsidRDefault="00DC31D0"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Vulnerabilities</w:t>
            </w:r>
          </w:p>
        </w:tc>
        <w:tc>
          <w:tcPr>
            <w:tcW w:w="0" w:type="auto"/>
            <w:hideMark/>
          </w:tcPr>
          <w:p w14:paraId="4662BB59" w14:textId="77777777" w:rsidR="00DC31D0" w:rsidRPr="0079009E" w:rsidRDefault="00DC31D0"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Illustrative African Examples</w:t>
            </w:r>
          </w:p>
        </w:tc>
      </w:tr>
      <w:tr w:rsidR="0079009E" w:rsidRPr="0079009E" w14:paraId="46F01AED"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18D20B5"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Energy</w:t>
            </w:r>
          </w:p>
        </w:tc>
        <w:tc>
          <w:tcPr>
            <w:tcW w:w="0" w:type="auto"/>
            <w:shd w:val="clear" w:color="auto" w:fill="auto"/>
            <w:hideMark/>
          </w:tcPr>
          <w:p w14:paraId="1E2C655F"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Dependence on hydropower; aging grids; lack of redundancy; climate-sensitive systems</w:t>
            </w:r>
          </w:p>
        </w:tc>
        <w:tc>
          <w:tcPr>
            <w:tcW w:w="0" w:type="auto"/>
            <w:shd w:val="clear" w:color="auto" w:fill="auto"/>
            <w:hideMark/>
          </w:tcPr>
          <w:p w14:paraId="2839A809"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Zambia &amp; Ethiopia (hydropower shortages during droughts); South Africa (load shedding)</w:t>
            </w:r>
          </w:p>
        </w:tc>
      </w:tr>
      <w:tr w:rsidR="00DC31D0" w:rsidRPr="0079009E" w14:paraId="5C06B484" w14:textId="77777777" w:rsidTr="00DC31D0">
        <w:tc>
          <w:tcPr>
            <w:cnfStyle w:val="001000000000" w:firstRow="0" w:lastRow="0" w:firstColumn="1" w:lastColumn="0" w:oddVBand="0" w:evenVBand="0" w:oddHBand="0" w:evenHBand="0" w:firstRowFirstColumn="0" w:firstRowLastColumn="0" w:lastRowFirstColumn="0" w:lastRowLastColumn="0"/>
            <w:tcW w:w="0" w:type="auto"/>
            <w:hideMark/>
          </w:tcPr>
          <w:p w14:paraId="0445DA65"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Water &amp; Sanitation</w:t>
            </w:r>
          </w:p>
        </w:tc>
        <w:tc>
          <w:tcPr>
            <w:tcW w:w="0" w:type="auto"/>
            <w:hideMark/>
          </w:tcPr>
          <w:p w14:paraId="06D7F9DC"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Inadequate water supply and wastewater treatment; contamination risks during floods</w:t>
            </w:r>
          </w:p>
        </w:tc>
        <w:tc>
          <w:tcPr>
            <w:tcW w:w="0" w:type="auto"/>
            <w:hideMark/>
          </w:tcPr>
          <w:p w14:paraId="269923FF"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Nigeria (urban flooding contaminating water systems); Malawi (cholera outbreaks post-floods)</w:t>
            </w:r>
          </w:p>
        </w:tc>
      </w:tr>
      <w:tr w:rsidR="0079009E" w:rsidRPr="0079009E" w14:paraId="0B6A66F2"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4825B7"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Transport</w:t>
            </w:r>
          </w:p>
        </w:tc>
        <w:tc>
          <w:tcPr>
            <w:tcW w:w="0" w:type="auto"/>
            <w:shd w:val="clear" w:color="auto" w:fill="auto"/>
            <w:hideMark/>
          </w:tcPr>
          <w:p w14:paraId="52DB9753" w14:textId="5B6FEFCE"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Poor road design, limited maintenance</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susceptibility to floods and landslides</w:t>
            </w:r>
          </w:p>
        </w:tc>
        <w:tc>
          <w:tcPr>
            <w:tcW w:w="0" w:type="auto"/>
            <w:shd w:val="clear" w:color="auto" w:fill="auto"/>
            <w:hideMark/>
          </w:tcPr>
          <w:p w14:paraId="4D492DAF"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Mozambique (roads destroyed by Cyclone Idai, 2019); Uganda &amp; Rwanda (landslides disrupting highways)</w:t>
            </w:r>
          </w:p>
        </w:tc>
      </w:tr>
      <w:tr w:rsidR="00DC31D0" w:rsidRPr="0079009E" w14:paraId="12380D4E" w14:textId="77777777" w:rsidTr="00DC31D0">
        <w:tc>
          <w:tcPr>
            <w:cnfStyle w:val="001000000000" w:firstRow="0" w:lastRow="0" w:firstColumn="1" w:lastColumn="0" w:oddVBand="0" w:evenVBand="0" w:oddHBand="0" w:evenHBand="0" w:firstRowFirstColumn="0" w:firstRowLastColumn="0" w:lastRowFirstColumn="0" w:lastRowLastColumn="0"/>
            <w:tcW w:w="0" w:type="auto"/>
            <w:hideMark/>
          </w:tcPr>
          <w:p w14:paraId="0BFC19A0"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Health</w:t>
            </w:r>
          </w:p>
        </w:tc>
        <w:tc>
          <w:tcPr>
            <w:tcW w:w="0" w:type="auto"/>
            <w:hideMark/>
          </w:tcPr>
          <w:p w14:paraId="616FBC15"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Weak hospital infrastructure; limited emergency capacity; lack of backup energy</w:t>
            </w:r>
          </w:p>
        </w:tc>
        <w:tc>
          <w:tcPr>
            <w:tcW w:w="0" w:type="auto"/>
            <w:hideMark/>
          </w:tcPr>
          <w:p w14:paraId="168F4ADF"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Sierra Leone (hospital outages during floods); Kenya (health services disrupted by flooding)</w:t>
            </w:r>
          </w:p>
        </w:tc>
      </w:tr>
      <w:tr w:rsidR="0079009E" w:rsidRPr="0079009E" w14:paraId="7BCEDBEB"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6316F9"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Urban Systems</w:t>
            </w:r>
          </w:p>
        </w:tc>
        <w:tc>
          <w:tcPr>
            <w:tcW w:w="0" w:type="auto"/>
            <w:shd w:val="clear" w:color="auto" w:fill="auto"/>
            <w:hideMark/>
          </w:tcPr>
          <w:p w14:paraId="7374F352"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Informal settlements in hazard-prone zones; overstretched services</w:t>
            </w:r>
          </w:p>
        </w:tc>
        <w:tc>
          <w:tcPr>
            <w:tcW w:w="0" w:type="auto"/>
            <w:shd w:val="clear" w:color="auto" w:fill="auto"/>
            <w:hideMark/>
          </w:tcPr>
          <w:p w14:paraId="68A778B6"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Lagos (informal settlements prone to flooding); Nairobi (slum areas affected by poor drainage)</w:t>
            </w:r>
          </w:p>
        </w:tc>
      </w:tr>
      <w:tr w:rsidR="00DC31D0" w:rsidRPr="0079009E" w14:paraId="1B5CB5C5" w14:textId="77777777" w:rsidTr="00DC31D0">
        <w:tc>
          <w:tcPr>
            <w:cnfStyle w:val="001000000000" w:firstRow="0" w:lastRow="0" w:firstColumn="1" w:lastColumn="0" w:oddVBand="0" w:evenVBand="0" w:oddHBand="0" w:evenHBand="0" w:firstRowFirstColumn="0" w:firstRowLastColumn="0" w:lastRowFirstColumn="0" w:lastRowLastColumn="0"/>
            <w:tcW w:w="0" w:type="auto"/>
            <w:hideMark/>
          </w:tcPr>
          <w:p w14:paraId="49D7C599"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Rural Systems</w:t>
            </w:r>
          </w:p>
        </w:tc>
        <w:tc>
          <w:tcPr>
            <w:tcW w:w="0" w:type="auto"/>
            <w:hideMark/>
          </w:tcPr>
          <w:p w14:paraId="75C468E7" w14:textId="7BAD0DF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Chronic underinvestment</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limited transport</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and energy access</w:t>
            </w:r>
          </w:p>
        </w:tc>
        <w:tc>
          <w:tcPr>
            <w:tcW w:w="0" w:type="auto"/>
            <w:hideMark/>
          </w:tcPr>
          <w:p w14:paraId="0AF95C75"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Sahel (limited rural roads restricting drought relief efforts); Ethiopia (remote communities cut off during floods)</w:t>
            </w:r>
          </w:p>
        </w:tc>
      </w:tr>
      <w:tr w:rsidR="0079009E" w:rsidRPr="0079009E" w14:paraId="070A3B84"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B6020F"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Governance &amp; Finance</w:t>
            </w:r>
          </w:p>
        </w:tc>
        <w:tc>
          <w:tcPr>
            <w:tcW w:w="0" w:type="auto"/>
            <w:shd w:val="clear" w:color="auto" w:fill="auto"/>
            <w:hideMark/>
          </w:tcPr>
          <w:p w14:paraId="3779DBD5" w14:textId="1BAF8D82"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Weak regulation enforcement</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dependence on donor-driven projects</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w:t>
            </w:r>
            <w:r w:rsidR="00B7744E" w:rsidRPr="0079009E">
              <w:rPr>
                <w:rFonts w:ascii="Times New Roman" w:eastAsia="Times New Roman" w:hAnsi="Times New Roman" w:cs="Times New Roman"/>
                <w:sz w:val="24"/>
                <w:szCs w:val="24"/>
              </w:rPr>
              <w:t xml:space="preserve">and </w:t>
            </w:r>
            <w:r w:rsidRPr="0079009E">
              <w:rPr>
                <w:rFonts w:ascii="Times New Roman" w:eastAsia="Times New Roman" w:hAnsi="Times New Roman" w:cs="Times New Roman"/>
                <w:sz w:val="24"/>
                <w:szCs w:val="24"/>
              </w:rPr>
              <w:t>limited local capacity</w:t>
            </w:r>
          </w:p>
        </w:tc>
        <w:tc>
          <w:tcPr>
            <w:tcW w:w="0" w:type="auto"/>
            <w:shd w:val="clear" w:color="auto" w:fill="auto"/>
            <w:hideMark/>
          </w:tcPr>
          <w:p w14:paraId="58F340CF" w14:textId="3A4ACAC0"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 xml:space="preserve">Multiple African countries </w:t>
            </w:r>
            <w:r w:rsidR="00B7744E" w:rsidRPr="0079009E">
              <w:rPr>
                <w:rFonts w:ascii="Times New Roman" w:eastAsia="Times New Roman" w:hAnsi="Times New Roman" w:cs="Times New Roman"/>
                <w:sz w:val="24"/>
                <w:szCs w:val="24"/>
              </w:rPr>
              <w:t xml:space="preserve">are </w:t>
            </w:r>
            <w:r w:rsidRPr="0079009E">
              <w:rPr>
                <w:rFonts w:ascii="Times New Roman" w:eastAsia="Times New Roman" w:hAnsi="Times New Roman" w:cs="Times New Roman"/>
                <w:sz w:val="24"/>
                <w:szCs w:val="24"/>
              </w:rPr>
              <w:t xml:space="preserve">relying on World Bank/AfDB projects without local adaptation  </w:t>
            </w:r>
          </w:p>
        </w:tc>
      </w:tr>
    </w:tbl>
    <w:p w14:paraId="42BB61A6" w14:textId="77777777" w:rsidR="00505E3E" w:rsidRPr="0079009E" w:rsidRDefault="00505E3E" w:rsidP="00DF7E95">
      <w:pPr>
        <w:spacing w:line="360" w:lineRule="auto"/>
        <w:jc w:val="both"/>
        <w:rPr>
          <w:rFonts w:ascii="Times New Roman" w:hAnsi="Times New Roman" w:cs="Times New Roman"/>
          <w:sz w:val="24"/>
          <w:szCs w:val="24"/>
        </w:rPr>
      </w:pPr>
    </w:p>
    <w:p w14:paraId="291EBC30" w14:textId="6B995A32" w:rsidR="00684144" w:rsidRPr="00684144" w:rsidRDefault="00684144" w:rsidP="006841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684144">
        <w:rPr>
          <w:rFonts w:ascii="Times New Roman" w:hAnsi="Times New Roman" w:cs="Times New Roman"/>
          <w:sz w:val="24"/>
          <w:szCs w:val="24"/>
        </w:rPr>
        <w:t>spider chart</w:t>
      </w:r>
      <w:r>
        <w:rPr>
          <w:rFonts w:ascii="Times New Roman" w:hAnsi="Times New Roman" w:cs="Times New Roman"/>
          <w:sz w:val="24"/>
          <w:szCs w:val="24"/>
        </w:rPr>
        <w:t xml:space="preserve"> (Figure </w:t>
      </w:r>
      <w:r w:rsidR="00291B9F">
        <w:rPr>
          <w:rFonts w:ascii="Times New Roman" w:hAnsi="Times New Roman" w:cs="Times New Roman"/>
          <w:sz w:val="24"/>
          <w:szCs w:val="24"/>
        </w:rPr>
        <w:t>3</w:t>
      </w:r>
      <w:r>
        <w:rPr>
          <w:rFonts w:ascii="Times New Roman" w:hAnsi="Times New Roman" w:cs="Times New Roman"/>
          <w:sz w:val="24"/>
          <w:szCs w:val="24"/>
        </w:rPr>
        <w:t>)</w:t>
      </w:r>
      <w:r w:rsidRPr="00684144">
        <w:rPr>
          <w:rFonts w:ascii="Times New Roman" w:hAnsi="Times New Roman" w:cs="Times New Roman"/>
          <w:sz w:val="24"/>
          <w:szCs w:val="24"/>
        </w:rPr>
        <w:t xml:space="preserve"> compares the relative vulnerabilities of key infrastructure sectors</w:t>
      </w:r>
      <w:r>
        <w:rPr>
          <w:rFonts w:ascii="Times New Roman" w:hAnsi="Times New Roman" w:cs="Times New Roman"/>
          <w:sz w:val="24"/>
          <w:szCs w:val="24"/>
        </w:rPr>
        <w:t xml:space="preserve">. </w:t>
      </w:r>
      <w:r w:rsidRPr="00684144">
        <w:rPr>
          <w:rFonts w:ascii="Times New Roman" w:hAnsi="Times New Roman" w:cs="Times New Roman"/>
          <w:sz w:val="24"/>
          <w:szCs w:val="24"/>
        </w:rPr>
        <w:t>energy, water and sanitation, transport, health, urban systems, rural systems, and governance/finance</w:t>
      </w:r>
      <w:r>
        <w:rPr>
          <w:rFonts w:ascii="Times New Roman" w:hAnsi="Times New Roman" w:cs="Times New Roman"/>
          <w:sz w:val="24"/>
          <w:szCs w:val="24"/>
        </w:rPr>
        <w:t xml:space="preserve"> </w:t>
      </w:r>
      <w:r w:rsidRPr="00684144">
        <w:rPr>
          <w:rFonts w:ascii="Times New Roman" w:hAnsi="Times New Roman" w:cs="Times New Roman"/>
          <w:sz w:val="24"/>
          <w:szCs w:val="24"/>
        </w:rPr>
        <w:t>across four dimensions: climate sensitivity, redundancy, financial fragility, and institutional weakness. The radial axes represent the severity of each vulnerability, while the polygonal shapes highlight how different sectors are exposed to climate and governance-related risks.</w:t>
      </w:r>
    </w:p>
    <w:p w14:paraId="299E036F" w14:textId="1B265063" w:rsidR="00505E3E" w:rsidRPr="00DF7E95" w:rsidRDefault="00505E3E" w:rsidP="00DF7E95">
      <w:pPr>
        <w:spacing w:line="360" w:lineRule="auto"/>
        <w:jc w:val="both"/>
        <w:rPr>
          <w:rFonts w:ascii="Times New Roman" w:hAnsi="Times New Roman" w:cs="Times New Roman"/>
          <w:sz w:val="24"/>
          <w:szCs w:val="24"/>
        </w:rPr>
      </w:pPr>
    </w:p>
    <w:p w14:paraId="2DF682E8" w14:textId="51E35059" w:rsidR="00505E3E" w:rsidRPr="00DF7E95" w:rsidRDefault="00684144" w:rsidP="00DF7E9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808AB88" wp14:editId="7AC858BF">
            <wp:extent cx="5943600" cy="4184487"/>
            <wp:effectExtent l="0" t="0" r="0" b="0"/>
            <wp:docPr id="801122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84487"/>
                    </a:xfrm>
                    <a:prstGeom prst="rect">
                      <a:avLst/>
                    </a:prstGeom>
                    <a:noFill/>
                  </pic:spPr>
                </pic:pic>
              </a:graphicData>
            </a:graphic>
          </wp:inline>
        </w:drawing>
      </w:r>
    </w:p>
    <w:p w14:paraId="2C04DC7D" w14:textId="51A7DF86" w:rsidR="00684144" w:rsidRDefault="006E55C3" w:rsidP="00684144">
      <w:pPr>
        <w:pStyle w:val="Heading3"/>
        <w:spacing w:line="360" w:lineRule="auto"/>
        <w:jc w:val="center"/>
        <w:rPr>
          <w:rFonts w:ascii="Times New Roman" w:hAnsi="Times New Roman" w:cs="Times New Roman"/>
          <w:b w:val="0"/>
          <w:bCs w:val="0"/>
          <w:color w:val="auto"/>
        </w:rPr>
      </w:pPr>
      <w:r w:rsidRPr="00684144">
        <w:rPr>
          <w:rFonts w:ascii="Times New Roman" w:hAnsi="Times New Roman" w:cs="Times New Roman"/>
          <w:color w:val="auto"/>
        </w:rPr>
        <w:t xml:space="preserve">Figure </w:t>
      </w:r>
      <w:r w:rsidR="00291B9F">
        <w:rPr>
          <w:rFonts w:ascii="Times New Roman" w:hAnsi="Times New Roman" w:cs="Times New Roman"/>
          <w:color w:val="auto"/>
        </w:rPr>
        <w:t>3</w:t>
      </w:r>
      <w:r w:rsidRPr="00684144">
        <w:rPr>
          <w:rFonts w:ascii="Times New Roman" w:hAnsi="Times New Roman" w:cs="Times New Roman"/>
          <w:b w:val="0"/>
          <w:bCs w:val="0"/>
          <w:color w:val="auto"/>
        </w:rPr>
        <w:t>. Infrastructure Vulnerabilities by Sector in Africa.</w:t>
      </w:r>
    </w:p>
    <w:p w14:paraId="3D8FC4E9" w14:textId="77777777" w:rsidR="00684144" w:rsidRPr="00684144" w:rsidRDefault="00684144" w:rsidP="00684144"/>
    <w:p w14:paraId="56E4EF6B" w14:textId="4A403CB5" w:rsidR="00505E3E" w:rsidRPr="00684144" w:rsidRDefault="00696D70"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6.0.  </w:t>
      </w:r>
      <w:r w:rsidR="006E55C3" w:rsidRPr="00684144">
        <w:rPr>
          <w:rFonts w:ascii="Times New Roman" w:hAnsi="Times New Roman" w:cs="Times New Roman"/>
          <w:b/>
          <w:bCs/>
          <w:sz w:val="24"/>
          <w:szCs w:val="24"/>
        </w:rPr>
        <w:t>Strategies for Enhancing Infrastructure Resilience</w:t>
      </w:r>
    </w:p>
    <w:p w14:paraId="27C1CAEB" w14:textId="6FBA9CD2"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Building resilient infrastructure in Africa requires a multi-dimensional approach that integrates governance reforms, technological innovations, community engagement, and sustainable financing</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&lt;EndNote&gt;&lt;Cite&gt;&lt;Author&gt;Bahadur&lt;/Author&gt;&lt;Year&gt;2010&lt;/Year&gt;&lt;RecNum&gt;52&lt;/RecNum&gt;&lt;DisplayText&gt;[50]&lt;/DisplayText&gt;&lt;record&gt;&lt;rec-number&gt;52&lt;/rec-number&gt;&lt;foreign-keys&gt;&lt;key app="EN" db-id="0pvvxtss4zv506e2w2qvvr2wsd2sz29raaa9" timestamp="1756034496"&gt;52&lt;/key&gt;&lt;/foreign-keys&gt;&lt;ref-type name="Journal Article"&gt;17&lt;/ref-type&gt;&lt;contributors&gt;&lt;authors&gt;&lt;author&gt;Bahadur, Aditya V&lt;/author&gt;&lt;author&gt;Ibrahim, Maggie&lt;/author&gt;&lt;author&gt;Tanner, Thomas&lt;/author&gt;&lt;/authors&gt;&lt;/contributors&gt;&lt;titles&gt;&lt;title&gt;The resilience renaissance? Unpacking of resilience for tackling climate change and disasters&lt;/title&gt;&lt;/titles&gt;&lt;dates&gt;&lt;year&gt;2010&lt;/year&gt;&lt;/dates&gt;&lt;urls&gt;&lt;/urls&gt;&lt;/record&gt;&lt;/Cite&gt;&lt;/EndNote&gt;</w:instrText>
      </w:r>
      <w:r w:rsidR="00B7744E">
        <w:rPr>
          <w:rFonts w:ascii="Times New Roman" w:hAnsi="Times New Roman" w:cs="Times New Roman"/>
          <w:sz w:val="24"/>
          <w:szCs w:val="24"/>
        </w:rPr>
        <w:fldChar w:fldCharType="separate"/>
      </w:r>
      <w:r w:rsidR="00E6317A">
        <w:rPr>
          <w:rFonts w:ascii="Times New Roman" w:hAnsi="Times New Roman" w:cs="Times New Roman"/>
          <w:noProof/>
          <w:sz w:val="24"/>
          <w:szCs w:val="24"/>
        </w:rPr>
        <w:t>[50]</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 Existing literature demonstrates that resilience cannot be achieved through isolated interventions; instead, it demands cross-sectoral and multi-scalar strategies that address both structural and systemic vulnerabilities. This section synthesizes key strategies emerging from research and practice.</w:t>
      </w:r>
    </w:p>
    <w:p w14:paraId="50925430" w14:textId="77777777" w:rsidR="00505E3E" w:rsidRPr="00B7744E" w:rsidRDefault="006E55C3" w:rsidP="00DF7E95">
      <w:pPr>
        <w:spacing w:line="360" w:lineRule="auto"/>
        <w:jc w:val="both"/>
        <w:rPr>
          <w:rFonts w:ascii="Times New Roman" w:hAnsi="Times New Roman" w:cs="Times New Roman"/>
          <w:i/>
          <w:iCs/>
          <w:sz w:val="24"/>
          <w:szCs w:val="24"/>
        </w:rPr>
      </w:pPr>
      <w:r w:rsidRPr="00DF7E95">
        <w:rPr>
          <w:rFonts w:ascii="Times New Roman" w:hAnsi="Times New Roman" w:cs="Times New Roman"/>
          <w:sz w:val="24"/>
          <w:szCs w:val="24"/>
        </w:rPr>
        <w:t xml:space="preserve">6.1 </w:t>
      </w:r>
      <w:r w:rsidRPr="00B7744E">
        <w:rPr>
          <w:rFonts w:ascii="Times New Roman" w:hAnsi="Times New Roman" w:cs="Times New Roman"/>
          <w:i/>
          <w:iCs/>
          <w:sz w:val="24"/>
          <w:szCs w:val="24"/>
        </w:rPr>
        <w:t>Governance and Policy Interventions</w:t>
      </w:r>
    </w:p>
    <w:p w14:paraId="18B4A5D5" w14:textId="6675716F"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The basis of infrastructure resilience is good governance. Incorporating climate risk into national development plans, building standards, and land-use rules guarantees that resilience is included in from the beginning of infrastructure design and investment</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&lt;EndNote&gt;&lt;Cite&gt;&lt;Author&gt;Outlook&lt;/Author&gt;&lt;Year&gt;2020&lt;/Year&gt;&lt;RecNum&gt;53&lt;/RecNum&gt;&lt;DisplayText&gt;[51]&lt;/DisplayText&gt;&lt;record&gt;&lt;rec-number&gt;53&lt;/rec-number&gt;&lt;foreign-keys&gt;&lt;key app="EN" db-id="0pvvxtss4zv506e2w2qvvr2wsd2sz29raaa9" timestamp="1756034622"&gt;53&lt;/key&gt;&lt;/foreign-keys&gt;&lt;ref-type name="Journal Article"&gt;17&lt;/ref-type&gt;&lt;contributors&gt;&lt;authors&gt;&lt;author&gt;Outlook, African Economic&lt;/author&gt;&lt;/authors&gt;&lt;/contributors&gt;&lt;titles&gt;&lt;title&gt;Developing Africa’s workforce for the future&lt;/title&gt;&lt;secondary-title&gt;African Development Bank Group: Abidjan, Côte d’Ivoire&lt;/secondary-title&gt;&lt;/titles&gt;&lt;periodical&gt;&lt;full-title&gt;African Development Bank Group: Abidjan, Côte d’Ivoire&lt;/full-title&gt;&lt;/periodical&gt;&lt;dates&gt;&lt;year&gt;2020&lt;/year&gt;&lt;/dates&gt;&lt;urls&gt;&lt;/urls&gt;&lt;/record&gt;&lt;/Cite&gt;&lt;/EndNote&gt;</w:instrText>
      </w:r>
      <w:r w:rsidR="00B7744E">
        <w:rPr>
          <w:rFonts w:ascii="Times New Roman" w:hAnsi="Times New Roman" w:cs="Times New Roman"/>
          <w:sz w:val="24"/>
          <w:szCs w:val="24"/>
        </w:rPr>
        <w:fldChar w:fldCharType="separate"/>
      </w:r>
      <w:r w:rsidR="00E6317A">
        <w:rPr>
          <w:rFonts w:ascii="Times New Roman" w:hAnsi="Times New Roman" w:cs="Times New Roman"/>
          <w:noProof/>
          <w:sz w:val="24"/>
          <w:szCs w:val="24"/>
        </w:rPr>
        <w:t>[51]</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 xml:space="preserve">. Countries like </w:t>
      </w:r>
      <w:r w:rsidRPr="00DF7E95">
        <w:rPr>
          <w:rFonts w:ascii="Times New Roman" w:hAnsi="Times New Roman" w:cs="Times New Roman"/>
          <w:sz w:val="24"/>
          <w:szCs w:val="24"/>
        </w:rPr>
        <w:lastRenderedPageBreak/>
        <w:t>South Africa and Rwanda have started using resilience criteria in their city planning, although the process is still not very consistent</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&lt;EndNote&gt;&lt;Cite&gt;&lt;Author&gt;Canton&lt;/Author&gt;&lt;Year&gt;2021&lt;/Year&gt;&lt;RecNum&gt;54&lt;/RecNum&gt;&lt;DisplayText&gt;[52]&lt;/DisplayText&gt;&lt;record&gt;&lt;rec-number&gt;54&lt;/rec-number&gt;&lt;foreign-keys&gt;&lt;key app="EN" db-id="0pvvxtss4zv506e2w2qvvr2wsd2sz29raaa9" timestamp="1756034696"&gt;54&lt;/key&gt;&lt;/foreign-keys&gt;&lt;ref-type name="Book Section"&gt;5&lt;/ref-type&gt;&lt;contributors&gt;&lt;authors&gt;&lt;author&gt;Canton, Helen&lt;/author&gt;&lt;/authors&gt;&lt;/contributors&gt;&lt;titles&gt;&lt;title&gt;Economic Community of West African States—ECOWAS&lt;/title&gt;&lt;secondary-title&gt;The Europa Directory of International Organizations 2021&lt;/secondary-title&gt;&lt;/titles&gt;&lt;pages&gt;534-542&lt;/pages&gt;&lt;dates&gt;&lt;year&gt;2021&lt;/year&gt;&lt;/dates&gt;&lt;publisher&gt;Routledge&lt;/publisher&gt;&lt;urls&gt;&lt;/urls&gt;&lt;/record&gt;&lt;/Cite&gt;&lt;/EndNote&gt;</w:instrText>
      </w:r>
      <w:r w:rsidR="00B7744E">
        <w:rPr>
          <w:rFonts w:ascii="Times New Roman" w:hAnsi="Times New Roman" w:cs="Times New Roman"/>
          <w:sz w:val="24"/>
          <w:szCs w:val="24"/>
        </w:rPr>
        <w:fldChar w:fldCharType="separate"/>
      </w:r>
      <w:r w:rsidR="00E6317A">
        <w:rPr>
          <w:rFonts w:ascii="Times New Roman" w:hAnsi="Times New Roman" w:cs="Times New Roman"/>
          <w:noProof/>
          <w:sz w:val="24"/>
          <w:szCs w:val="24"/>
        </w:rPr>
        <w:t>[52]</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w:t>
      </w:r>
      <w:r w:rsidR="00B7744E">
        <w:rPr>
          <w:rFonts w:ascii="Times New Roman" w:hAnsi="Times New Roman" w:cs="Times New Roman"/>
          <w:sz w:val="24"/>
          <w:szCs w:val="24"/>
        </w:rPr>
        <w:t xml:space="preserve"> </w:t>
      </w:r>
      <w:r w:rsidRPr="00DF7E95">
        <w:rPr>
          <w:rFonts w:ascii="Times New Roman" w:hAnsi="Times New Roman" w:cs="Times New Roman"/>
          <w:sz w:val="24"/>
          <w:szCs w:val="24"/>
        </w:rPr>
        <w:t xml:space="preserve">The African Union (AU), African Development Bank (AfDB), Economic Community of West African States (ECOWAS), and Southern African Development Community (SADC) are some of the most important regional </w:t>
      </w:r>
      <w:proofErr w:type="spellStart"/>
      <w:r w:rsidRPr="00DF7E95">
        <w:rPr>
          <w:rFonts w:ascii="Times New Roman" w:hAnsi="Times New Roman" w:cs="Times New Roman"/>
          <w:sz w:val="24"/>
          <w:szCs w:val="24"/>
        </w:rPr>
        <w:t>organisations</w:t>
      </w:r>
      <w:proofErr w:type="spellEnd"/>
      <w:r w:rsidRPr="00DF7E95">
        <w:rPr>
          <w:rFonts w:ascii="Times New Roman" w:hAnsi="Times New Roman" w:cs="Times New Roman"/>
          <w:sz w:val="24"/>
          <w:szCs w:val="24"/>
        </w:rPr>
        <w:t xml:space="preserve"> that help people work together across borders, set standards, and share information. (SADC) There are still loopholes in translating regional promises into national laws that can be enforced</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&lt;EndNote&gt;&lt;Cite&gt;&lt;Author&gt;Pelling&lt;/Author&gt;&lt;Year&gt;2010&lt;/Year&gt;&lt;RecNum&gt;49&lt;/RecNum&gt;&lt;DisplayText&gt;[47]&lt;/DisplayText&gt;&lt;record&gt;&lt;rec-number&gt;49&lt;/rec-number&gt;&lt;foreign-keys&gt;&lt;key app="EN" db-id="0pvvxtss4zv506e2w2qvvr2wsd2sz29raaa9" timestamp="1756031035"&gt;49&lt;/key&gt;&lt;/foreign-keys&gt;&lt;ref-type name="Journal Article"&gt;17&lt;/ref-type&gt;&lt;contributors&gt;&lt;authors&gt;&lt;author&gt;Pelling, Mark&lt;/author&gt;&lt;author&gt;Dill, Kathleen&lt;/author&gt;&lt;/authors&gt;&lt;/contributors&gt;&lt;titles&gt;&lt;title&gt;Disaster politics: tipping points for change in the adaptation of sociopolitical regimes&lt;/title&gt;&lt;secondary-title&gt;Progress in human geography&lt;/secondary-title&gt;&lt;/titles&gt;&lt;periodical&gt;&lt;full-title&gt;Progress in human geography&lt;/full-title&gt;&lt;/periodical&gt;&lt;pages&gt;21-37&lt;/pages&gt;&lt;volume&gt;34&lt;/volume&gt;&lt;number&gt;1&lt;/number&gt;&lt;dates&gt;&lt;year&gt;2010&lt;/year&gt;&lt;/dates&gt;&lt;isbn&gt;0309-1325&lt;/isbn&gt;&lt;urls&gt;&lt;/urls&gt;&lt;/record&gt;&lt;/Cite&gt;&lt;/EndNote&gt;</w:instrText>
      </w:r>
      <w:r w:rsidR="00B7744E">
        <w:rPr>
          <w:rFonts w:ascii="Times New Roman" w:hAnsi="Times New Roman" w:cs="Times New Roman"/>
          <w:sz w:val="24"/>
          <w:szCs w:val="24"/>
        </w:rPr>
        <w:fldChar w:fldCharType="separate"/>
      </w:r>
      <w:r w:rsidR="00E6317A">
        <w:rPr>
          <w:rFonts w:ascii="Times New Roman" w:hAnsi="Times New Roman" w:cs="Times New Roman"/>
          <w:noProof/>
          <w:sz w:val="24"/>
          <w:szCs w:val="24"/>
        </w:rPr>
        <w:t>[47]</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Weak rules, bad enforcement of standards, and not enough resources in institutions are still big problems </w:t>
      </w:r>
      <w:r w:rsidR="00B7744E">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&lt;EndNote&gt;&lt;Cite&gt;&lt;Author&gt;Cartwright&lt;/Author&gt;&lt;Year&gt;2025&lt;/Year&gt;&lt;RecNum&gt;55&lt;/RecNum&gt;&lt;DisplayText&gt;[53]&lt;/DisplayText&gt;&lt;record&gt;&lt;rec-number&gt;55&lt;/rec-number&gt;&lt;foreign-keys&gt;&lt;key app="EN" db-id="0pvvxtss4zv506e2w2qvvr2wsd2sz29raaa9" timestamp="1756034812"&gt;55&lt;/key&gt;&lt;/foreign-keys&gt;&lt;ref-type name="Journal Article"&gt;17&lt;/ref-type&gt;&lt;contributors&gt;&lt;authors&gt;&lt;author&gt;Cartwright, Anton&lt;/author&gt;&lt;/authors&gt;&lt;/contributors&gt;&lt;titles&gt;&lt;title&gt;What Evidence Informs Urban Policy in East Africa, and How Does It Get There?&lt;/title&gt;&lt;/titles&gt;&lt;dates&gt;&lt;year&gt;2025&lt;/year&gt;&lt;/dates&gt;&lt;urls&gt;&lt;/urls&gt;&lt;/record&gt;&lt;/Cite&gt;&lt;/EndNote&gt;</w:instrText>
      </w:r>
      <w:r w:rsidR="00B7744E">
        <w:rPr>
          <w:rFonts w:ascii="Times New Roman" w:hAnsi="Times New Roman" w:cs="Times New Roman"/>
          <w:sz w:val="24"/>
          <w:szCs w:val="24"/>
        </w:rPr>
        <w:fldChar w:fldCharType="separate"/>
      </w:r>
      <w:r w:rsidR="00E6317A">
        <w:rPr>
          <w:rFonts w:ascii="Times New Roman" w:hAnsi="Times New Roman" w:cs="Times New Roman"/>
          <w:noProof/>
          <w:sz w:val="24"/>
          <w:szCs w:val="24"/>
        </w:rPr>
        <w:t>[53]</w:t>
      </w:r>
      <w:r w:rsidR="00B7744E">
        <w:rPr>
          <w:rFonts w:ascii="Times New Roman" w:hAnsi="Times New Roman" w:cs="Times New Roman"/>
          <w:sz w:val="24"/>
          <w:szCs w:val="24"/>
        </w:rPr>
        <w:fldChar w:fldCharType="end"/>
      </w:r>
      <w:r w:rsidR="00B7744E">
        <w:rPr>
          <w:rFonts w:ascii="Times New Roman" w:hAnsi="Times New Roman" w:cs="Times New Roman"/>
          <w:sz w:val="24"/>
          <w:szCs w:val="24"/>
        </w:rPr>
        <w:t xml:space="preserve">. </w:t>
      </w:r>
      <w:r w:rsidRPr="00DF7E95">
        <w:rPr>
          <w:rFonts w:ascii="Times New Roman" w:hAnsi="Times New Roman" w:cs="Times New Roman"/>
          <w:sz w:val="24"/>
          <w:szCs w:val="24"/>
        </w:rPr>
        <w:t xml:space="preserve">Making accountability stronger and making resilience a part of governance systems </w:t>
      </w:r>
      <w:proofErr w:type="gramStart"/>
      <w:r w:rsidRPr="00DF7E95">
        <w:rPr>
          <w:rFonts w:ascii="Times New Roman" w:hAnsi="Times New Roman" w:cs="Times New Roman"/>
          <w:sz w:val="24"/>
          <w:szCs w:val="24"/>
        </w:rPr>
        <w:t>are</w:t>
      </w:r>
      <w:proofErr w:type="gramEnd"/>
      <w:r w:rsidR="00B7744E">
        <w:rPr>
          <w:rFonts w:ascii="Times New Roman" w:hAnsi="Times New Roman" w:cs="Times New Roman"/>
          <w:sz w:val="24"/>
          <w:szCs w:val="24"/>
        </w:rPr>
        <w:t>,</w:t>
      </w:r>
      <w:r w:rsidRPr="00DF7E95">
        <w:rPr>
          <w:rFonts w:ascii="Times New Roman" w:hAnsi="Times New Roman" w:cs="Times New Roman"/>
          <w:sz w:val="24"/>
          <w:szCs w:val="24"/>
        </w:rPr>
        <w:t xml:space="preserve"> therefore very important goals. </w:t>
      </w:r>
    </w:p>
    <w:p w14:paraId="654AA189" w14:textId="77777777"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6.2 </w:t>
      </w:r>
      <w:r w:rsidRPr="00B7744E">
        <w:rPr>
          <w:rFonts w:ascii="Times New Roman" w:hAnsi="Times New Roman" w:cs="Times New Roman"/>
          <w:i/>
          <w:iCs/>
          <w:sz w:val="24"/>
          <w:szCs w:val="24"/>
        </w:rPr>
        <w:t>Engineering and Technological Innovations</w:t>
      </w:r>
    </w:p>
    <w:p w14:paraId="7B23F7B5" w14:textId="2921B19E"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Engineering and technology provide concrete methods for diminishing infrastructure susceptibility. Using climate-resilient design and building elements, such </w:t>
      </w:r>
      <w:r w:rsidR="007F7C86">
        <w:rPr>
          <w:rFonts w:ascii="Times New Roman" w:hAnsi="Times New Roman" w:cs="Times New Roman"/>
          <w:sz w:val="24"/>
          <w:szCs w:val="24"/>
        </w:rPr>
        <w:t xml:space="preserve">as </w:t>
      </w:r>
      <w:r w:rsidRPr="00DF7E95">
        <w:rPr>
          <w:rFonts w:ascii="Times New Roman" w:hAnsi="Times New Roman" w:cs="Times New Roman"/>
          <w:sz w:val="24"/>
          <w:szCs w:val="24"/>
        </w:rPr>
        <w:t>raised roadbeds, permeable pavements, and heat-resistant materials, can make things stronger</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&lt;EndNote&gt;&lt;Cite&gt;&lt;Author&gt;Canton&lt;/Author&gt;&lt;Year&gt;2021&lt;/Year&gt;&lt;RecNum&gt;56&lt;/RecNum&gt;&lt;DisplayText&gt;[54]&lt;/DisplayText&gt;&lt;record&gt;&lt;rec-number&gt;56&lt;/rec-number&gt;&lt;foreign-keys&gt;&lt;key app="EN" db-id="0pvvxtss4zv506e2w2qvvr2wsd2sz29raaa9" timestamp="1756034924"&gt;56&lt;/key&gt;&lt;/foreign-keys&gt;&lt;ref-type name="Book Section"&gt;5&lt;/ref-type&gt;&lt;contributors&gt;&lt;authors&gt;&lt;author&gt;Canton, Helen&lt;/author&gt;&lt;/authors&gt;&lt;/contributors&gt;&lt;titles&gt;&lt;title&gt;United nations environment programme—unep&lt;/title&gt;&lt;secondary-title&gt;The Europa directory of international organizations 2021&lt;/secondary-title&gt;&lt;/titles&gt;&lt;pages&gt;188-214&lt;/pages&gt;&lt;dates&gt;&lt;year&gt;2021&lt;/year&gt;&lt;/dates&gt;&lt;publisher&gt;Routledge&lt;/publisher&gt;&lt;urls&gt;&lt;/urls&gt;&lt;/record&gt;&lt;/Cite&gt;&lt;/EndNote&gt;</w:instrText>
      </w:r>
      <w:r w:rsidR="007F7C86">
        <w:rPr>
          <w:rFonts w:ascii="Times New Roman" w:hAnsi="Times New Roman" w:cs="Times New Roman"/>
          <w:sz w:val="24"/>
          <w:szCs w:val="24"/>
        </w:rPr>
        <w:fldChar w:fldCharType="separate"/>
      </w:r>
      <w:r w:rsidR="00E6317A">
        <w:rPr>
          <w:rFonts w:ascii="Times New Roman" w:hAnsi="Times New Roman" w:cs="Times New Roman"/>
          <w:noProof/>
          <w:sz w:val="24"/>
          <w:szCs w:val="24"/>
        </w:rPr>
        <w:t>[54]</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Smart technologies</w:t>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including remote sensing, geographic information systems (GIS), and real-time monitoring</w:t>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improve early warning systems and help with adaptive management</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&lt;EndNote&gt;&lt;Cite&gt;&lt;Author&gt;Goodchild&lt;/Author&gt;&lt;Year&gt;2007&lt;/Year&gt;&lt;RecNum&gt;57&lt;/RecNum&gt;&lt;DisplayText&gt;[55]&lt;/DisplayText&gt;&lt;record&gt;&lt;rec-number&gt;57&lt;/rec-number&gt;&lt;foreign-keys&gt;&lt;key app="EN" db-id="0pvvxtss4zv506e2w2qvvr2wsd2sz29raaa9" timestamp="1756034983"&gt;57&lt;/key&gt;&lt;/foreign-keys&gt;&lt;ref-type name="Journal Article"&gt;17&lt;/ref-type&gt;&lt;contributors&gt;&lt;authors&gt;&lt;author&gt;Goodchild, Michael F&lt;/author&gt;&lt;/authors&gt;&lt;/contributors&gt;&lt;titles&gt;&lt;title&gt;Citizens as sensors: the world of volunteered geography&lt;/title&gt;&lt;secondary-title&gt;GeoJournal&lt;/secondary-title&gt;&lt;/titles&gt;&lt;periodical&gt;&lt;full-title&gt;GeoJournal&lt;/full-title&gt;&lt;/periodical&gt;&lt;pages&gt;211-221&lt;/pages&gt;&lt;volume&gt;69&lt;/volume&gt;&lt;number&gt;4&lt;/number&gt;&lt;dates&gt;&lt;year&gt;2007&lt;/year&gt;&lt;/dates&gt;&lt;isbn&gt;0343-2521&lt;/isbn&gt;&lt;urls&gt;&lt;/urls&gt;&lt;/record&gt;&lt;/Cite&gt;&lt;/EndNote&gt;</w:instrText>
      </w:r>
      <w:r w:rsidR="007F7C86">
        <w:rPr>
          <w:rFonts w:ascii="Times New Roman" w:hAnsi="Times New Roman" w:cs="Times New Roman"/>
          <w:sz w:val="24"/>
          <w:szCs w:val="24"/>
        </w:rPr>
        <w:fldChar w:fldCharType="separate"/>
      </w:r>
      <w:r w:rsidR="00E6317A">
        <w:rPr>
          <w:rFonts w:ascii="Times New Roman" w:hAnsi="Times New Roman" w:cs="Times New Roman"/>
          <w:noProof/>
          <w:sz w:val="24"/>
          <w:szCs w:val="24"/>
        </w:rPr>
        <w:t>[55]</w:t>
      </w:r>
      <w:r w:rsidR="007F7C86">
        <w:rPr>
          <w:rFonts w:ascii="Times New Roman" w:hAnsi="Times New Roman" w:cs="Times New Roman"/>
          <w:sz w:val="24"/>
          <w:szCs w:val="24"/>
        </w:rPr>
        <w:fldChar w:fldCharType="end"/>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Green and nature-based solutions are just as significant because they offer long-lasting and cost-effective options.</w:t>
      </w:r>
      <w:r w:rsidR="007F7C86">
        <w:rPr>
          <w:rFonts w:ascii="Times New Roman" w:hAnsi="Times New Roman" w:cs="Times New Roman"/>
          <w:sz w:val="24"/>
          <w:szCs w:val="24"/>
        </w:rPr>
        <w:t xml:space="preserve"> </w:t>
      </w:r>
      <w:r w:rsidRPr="00DF7E95">
        <w:rPr>
          <w:rFonts w:ascii="Times New Roman" w:hAnsi="Times New Roman" w:cs="Times New Roman"/>
          <w:sz w:val="24"/>
          <w:szCs w:val="24"/>
        </w:rPr>
        <w:t xml:space="preserve">Restoring mangroves to safeguard the shoreline, creating green spaces in cities to lower the risk of flooding, and planting trees to </w:t>
      </w:r>
      <w:proofErr w:type="spellStart"/>
      <w:r w:rsidRPr="00DF7E95">
        <w:rPr>
          <w:rFonts w:ascii="Times New Roman" w:hAnsi="Times New Roman" w:cs="Times New Roman"/>
          <w:sz w:val="24"/>
          <w:szCs w:val="24"/>
        </w:rPr>
        <w:t>stabilise</w:t>
      </w:r>
      <w:proofErr w:type="spellEnd"/>
      <w:r w:rsidRPr="00DF7E95">
        <w:rPr>
          <w:rFonts w:ascii="Times New Roman" w:hAnsi="Times New Roman" w:cs="Times New Roman"/>
          <w:sz w:val="24"/>
          <w:szCs w:val="24"/>
        </w:rPr>
        <w:t xml:space="preserve"> slopes are all examples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&lt;EndNote&gt;&lt;Cite&gt;&lt;Author&gt;Kabisch&lt;/Author&gt;&lt;Year&gt;2016&lt;/Year&gt;&lt;RecNum&gt;58&lt;/RecNum&gt;&lt;DisplayText&gt;[56]&lt;/DisplayText&gt;&lt;record&gt;&lt;rec-number&gt;58&lt;/rec-number&gt;&lt;foreign-keys&gt;&lt;key app="EN" db-id="0pvvxtss4zv506e2w2qvvr2wsd2sz29raaa9" timestamp="1756035053"&gt;58&lt;/key&gt;&lt;/foreign-keys&gt;&lt;ref-type name="Journal Article"&gt;17&lt;/ref-type&gt;&lt;contributors&gt;&lt;authors&gt;&lt;author&gt;Kabisch, Nadja&lt;/author&gt;&lt;author&gt;Frantzeskaki, Niki&lt;/author&gt;&lt;author&gt;Pauleit, Stephan&lt;/author&gt;&lt;author&gt;Naumann, Sandra&lt;/author&gt;&lt;author&gt;Davis, McKenna&lt;/author&gt;&lt;author&gt;Artmann, Martina&lt;/author&gt;&lt;author&gt;Haase, Dagmar&lt;/author&gt;&lt;author&gt;Knapp, Sonja&lt;/author&gt;&lt;author&gt;Korn, Horst&lt;/author&gt;&lt;author&gt;Stadler, Jutta&lt;/author&gt;&lt;/authors&gt;&lt;/contributors&gt;&lt;titles&gt;&lt;title&gt;Nature-based solutions to climate change mitigation and adaptation in urban areas: perspectives on indicators, knowledge gaps, barriers, and opportunities for action&lt;/title&gt;&lt;secondary-title&gt;Ecology and society&lt;/secondary-title&gt;&lt;/titles&gt;&lt;periodical&gt;&lt;full-title&gt;Ecology and society&lt;/full-title&gt;&lt;/periodical&gt;&lt;volume&gt;21&lt;/volume&gt;&lt;number&gt;2&lt;/number&gt;&lt;dates&gt;&lt;year&gt;2016&lt;/year&gt;&lt;/dates&gt;&lt;isbn&gt;1708-3087&lt;/isbn&gt;&lt;urls&gt;&lt;/urls&gt;&lt;/record&gt;&lt;/Cite&gt;&lt;/EndNote&gt;</w:instrText>
      </w:r>
      <w:r w:rsidR="007F7C86">
        <w:rPr>
          <w:rFonts w:ascii="Times New Roman" w:hAnsi="Times New Roman" w:cs="Times New Roman"/>
          <w:sz w:val="24"/>
          <w:szCs w:val="24"/>
        </w:rPr>
        <w:fldChar w:fldCharType="separate"/>
      </w:r>
      <w:r w:rsidR="00E6317A">
        <w:rPr>
          <w:rFonts w:ascii="Times New Roman" w:hAnsi="Times New Roman" w:cs="Times New Roman"/>
          <w:noProof/>
          <w:sz w:val="24"/>
          <w:szCs w:val="24"/>
        </w:rPr>
        <w:t>[56]</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The use of these kinds of technology in Africa is often blocked by money and technical problems, which shows how important it is to build capacity and share information. </w:t>
      </w:r>
    </w:p>
    <w:p w14:paraId="2DE2CD05" w14:textId="77777777"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6.3 </w:t>
      </w:r>
      <w:r w:rsidRPr="007F7C86">
        <w:rPr>
          <w:rFonts w:ascii="Times New Roman" w:hAnsi="Times New Roman" w:cs="Times New Roman"/>
          <w:i/>
          <w:iCs/>
          <w:sz w:val="24"/>
          <w:szCs w:val="24"/>
        </w:rPr>
        <w:t>Socioeconomic and Community Approaches</w:t>
      </w:r>
    </w:p>
    <w:p w14:paraId="70E012CD" w14:textId="30A0F648"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Resilience methods should encompass not only technological solutions but also social and community aspects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&lt;EndNote&gt;&lt;Cite&gt;&lt;Author&gt;Adger&lt;/Author&gt;&lt;Year&gt;2000&lt;/Year&gt;&lt;RecNum&gt;25&lt;/RecNum&gt;&lt;DisplayText&gt;[24]&lt;/DisplayText&gt;&lt;record&gt;&lt;rec-number&gt;25&lt;/rec-number&gt;&lt;foreign-keys&gt;&lt;key app="EN" db-id="0pvvxtss4zv506e2w2qvvr2wsd2sz29raaa9" timestamp="1756027011"&gt;25&lt;/key&gt;&lt;/foreign-keys&gt;&lt;ref-type name="Journal Article"&gt;17&lt;/ref-type&gt;&lt;contributors&gt;&lt;authors&gt;&lt;author&gt;Adger, W Neil&lt;/author&gt;&lt;/authors&gt;&lt;/contributors&gt;&lt;titles&gt;&lt;title&gt;Social and ecological resilience: are they related?&lt;/title&gt;&lt;secondary-title&gt;Progress in human geography&lt;/secondary-title&gt;&lt;/titles&gt;&lt;periodical&gt;&lt;full-title&gt;Progress in human geography&lt;/full-title&gt;&lt;/periodical&gt;&lt;pages&gt;347-364&lt;/pages&gt;&lt;volume&gt;24&lt;/volume&gt;&lt;number&gt;3&lt;/number&gt;&lt;dates&gt;&lt;year&gt;2000&lt;/year&gt;&lt;/dates&gt;&lt;isbn&gt;0309-1325&lt;/isbn&gt;&lt;urls&gt;&lt;/urls&gt;&lt;/record&gt;&lt;/Cite&gt;&lt;/EndNote&gt;</w:instrText>
      </w:r>
      <w:r w:rsidR="007F7C86">
        <w:rPr>
          <w:rFonts w:ascii="Times New Roman" w:hAnsi="Times New Roman" w:cs="Times New Roman"/>
          <w:sz w:val="24"/>
          <w:szCs w:val="24"/>
        </w:rPr>
        <w:fldChar w:fldCharType="separate"/>
      </w:r>
      <w:r w:rsidR="00E6317A">
        <w:rPr>
          <w:rFonts w:ascii="Times New Roman" w:hAnsi="Times New Roman" w:cs="Times New Roman"/>
          <w:noProof/>
          <w:sz w:val="24"/>
          <w:szCs w:val="24"/>
        </w:rPr>
        <w:t>[24]</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Local knowledge, like how people in the Sahel traditionally manage water, can work well with modern technical methods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&lt;EndNote&gt;&lt;Cite&gt;&lt;Author&gt;Reed&lt;/Author&gt;&lt;Year&gt;2008&lt;/Year&gt;&lt;RecNum&gt;59&lt;/RecNum&gt;&lt;DisplayText&gt;[57]&lt;/DisplayText&gt;&lt;record&gt;&lt;rec-number&gt;59&lt;/rec-number&gt;&lt;foreign-keys&gt;&lt;key app="EN" db-id="0pvvxtss4zv506e2w2qvvr2wsd2sz29raaa9" timestamp="1756035159"&gt;59&lt;/key&gt;&lt;/foreign-keys&gt;&lt;ref-type name="Journal Article"&gt;17&lt;/ref-type&gt;&lt;contributors&gt;&lt;authors&gt;&lt;author&gt;Reed, Mark S&lt;/author&gt;&lt;/authors&gt;&lt;/contributors&gt;&lt;titles&gt;&lt;title&gt;Stakeholder participation for environmental management: a literature review&lt;/title&gt;&lt;secondary-title&gt;Biological conservation&lt;/secondary-title&gt;&lt;/titles&gt;&lt;periodical&gt;&lt;full-title&gt;Biological conservation&lt;/full-title&gt;&lt;/periodical&gt;&lt;pages&gt;2417-2431&lt;/pages&gt;&lt;volume&gt;141&lt;/volume&gt;&lt;number&gt;10&lt;/number&gt;&lt;dates&gt;&lt;year&gt;2008&lt;/year&gt;&lt;/dates&gt;&lt;isbn&gt;0006-3207&lt;/isbn&gt;&lt;urls&gt;&lt;/urls&gt;&lt;/record&gt;&lt;/Cite&gt;&lt;/EndNote&gt;</w:instrText>
      </w:r>
      <w:r w:rsidR="007F7C86">
        <w:rPr>
          <w:rFonts w:ascii="Times New Roman" w:hAnsi="Times New Roman" w:cs="Times New Roman"/>
          <w:sz w:val="24"/>
          <w:szCs w:val="24"/>
        </w:rPr>
        <w:fldChar w:fldCharType="separate"/>
      </w:r>
      <w:r w:rsidR="00E6317A">
        <w:rPr>
          <w:rFonts w:ascii="Times New Roman" w:hAnsi="Times New Roman" w:cs="Times New Roman"/>
          <w:noProof/>
          <w:sz w:val="24"/>
          <w:szCs w:val="24"/>
        </w:rPr>
        <w:t>[57]</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Participatory planning techniques enhance ownership and guarantee that actions are contextually suitable</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&lt;EndNote&gt;&lt;Cite&gt;&lt;Author&gt;Arora-Jonsson&lt;/Author&gt;&lt;Year&gt;2011&lt;/Year&gt;&lt;RecNum&gt;60&lt;/RecNum&gt;&lt;DisplayText&gt;[58]&lt;/DisplayText&gt;&lt;record&gt;&lt;rec-number&gt;60&lt;/rec-number&gt;&lt;foreign-keys&gt;&lt;key app="EN" db-id="0pvvxtss4zv506e2w2qvvr2wsd2sz29raaa9" timestamp="1756035227"&gt;60&lt;/key&gt;&lt;/foreign-keys&gt;&lt;ref-type name="Journal Article"&gt;17&lt;/ref-type&gt;&lt;contributors&gt;&lt;authors&gt;&lt;author&gt;Arora-Jonsson, Seema&lt;/author&gt;&lt;/authors&gt;&lt;/contributors&gt;&lt;titles&gt;&lt;title&gt;Virtue and vulnerability: Discourses on women, gender and climate change&lt;/title&gt;&lt;secondary-title&gt;Global environmental change&lt;/secondary-title&gt;&lt;/titles&gt;&lt;periodical&gt;&lt;full-title&gt;Global environmental change&lt;/full-title&gt;&lt;/periodical&gt;&lt;pages&gt;744-751&lt;/pages&gt;&lt;volume&gt;21&lt;/volume&gt;&lt;number&gt;2&lt;/number&gt;&lt;dates&gt;&lt;year&gt;2011&lt;/year&gt;&lt;/dates&gt;&lt;isbn&gt;0959-3780&lt;/isbn&gt;&lt;urls&gt;&lt;/urls&gt;&lt;/record&gt;&lt;/Cite&gt;&lt;/EndNote&gt;</w:instrText>
      </w:r>
      <w:r w:rsidR="007F7C86">
        <w:rPr>
          <w:rFonts w:ascii="Times New Roman" w:hAnsi="Times New Roman" w:cs="Times New Roman"/>
          <w:sz w:val="24"/>
          <w:szCs w:val="24"/>
        </w:rPr>
        <w:fldChar w:fldCharType="separate"/>
      </w:r>
      <w:r w:rsidR="00E6317A">
        <w:rPr>
          <w:rFonts w:ascii="Times New Roman" w:hAnsi="Times New Roman" w:cs="Times New Roman"/>
          <w:noProof/>
          <w:sz w:val="24"/>
          <w:szCs w:val="24"/>
        </w:rPr>
        <w:t>[58]</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w:t>
      </w:r>
      <w:r w:rsidR="007F7C86">
        <w:rPr>
          <w:rFonts w:ascii="Times New Roman" w:hAnsi="Times New Roman" w:cs="Times New Roman"/>
          <w:sz w:val="24"/>
          <w:szCs w:val="24"/>
        </w:rPr>
        <w:t xml:space="preserve"> </w:t>
      </w:r>
      <w:r w:rsidRPr="00DF7E95">
        <w:rPr>
          <w:rFonts w:ascii="Times New Roman" w:hAnsi="Times New Roman" w:cs="Times New Roman"/>
          <w:sz w:val="24"/>
          <w:szCs w:val="24"/>
        </w:rPr>
        <w:t>It's also important to pay attention to fairness</w:t>
      </w:r>
      <w:r w:rsidR="007F7C86">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&lt;EndNote&gt;&lt;Cite&gt;&lt;Author&gt;Linnerooth-Bayer&lt;/Author&gt;&lt;Year&gt;2015&lt;/Year&gt;&lt;RecNum&gt;61&lt;/RecNum&gt;&lt;DisplayText&gt;[59]&lt;/DisplayText&gt;&lt;record&gt;&lt;rec-number&gt;61&lt;/rec-number&gt;&lt;foreign-keys&gt;&lt;key app="EN" db-id="0pvvxtss4zv506e2w2qvvr2wsd2sz29raaa9" timestamp="1756035282"&gt;61&lt;/key&gt;&lt;/foreign-keys&gt;&lt;ref-type name="Journal Article"&gt;17&lt;/ref-type&gt;&lt;contributors&gt;&lt;authors&gt;&lt;author&gt;Linnerooth-Bayer, Joanne&lt;/author&gt;&lt;author&gt;Hochrainer-Stigler, Stefan&lt;/author&gt;&lt;/authors&gt;&lt;/contributors&gt;&lt;titles&gt;&lt;title&gt;Financial instruments for disaster risk management and climate change adaptation&lt;/title&gt;&lt;secondary-title&gt;Climatic Change&lt;/secondary-title&gt;&lt;/titles&gt;&lt;periodical&gt;&lt;full-title&gt;Climatic Change&lt;/full-title&gt;&lt;/periodical&gt;&lt;pages&gt;85-100&lt;/pages&gt;&lt;volume&gt;133&lt;/volume&gt;&lt;number&gt;1&lt;/number&gt;&lt;dates&gt;&lt;year&gt;2015&lt;/year&gt;&lt;/dates&gt;&lt;isbn&gt;0165-0009&lt;/isbn&gt;&lt;urls&gt;&lt;/urls&gt;&lt;/record&gt;&lt;/Cite&gt;&lt;/EndNote&gt;</w:instrText>
      </w:r>
      <w:r w:rsidR="007F7C86">
        <w:rPr>
          <w:rFonts w:ascii="Times New Roman" w:hAnsi="Times New Roman" w:cs="Times New Roman"/>
          <w:sz w:val="24"/>
          <w:szCs w:val="24"/>
        </w:rPr>
        <w:fldChar w:fldCharType="separate"/>
      </w:r>
      <w:r w:rsidR="00E6317A">
        <w:rPr>
          <w:rFonts w:ascii="Times New Roman" w:hAnsi="Times New Roman" w:cs="Times New Roman"/>
          <w:noProof/>
          <w:sz w:val="24"/>
          <w:szCs w:val="24"/>
        </w:rPr>
        <w:t>[59]</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r w:rsidR="007F7C86">
        <w:rPr>
          <w:rFonts w:ascii="Times New Roman" w:hAnsi="Times New Roman" w:cs="Times New Roman"/>
          <w:sz w:val="24"/>
          <w:szCs w:val="24"/>
        </w:rPr>
        <w:t>Children</w:t>
      </w:r>
      <w:r w:rsidRPr="00DF7E95">
        <w:rPr>
          <w:rFonts w:ascii="Times New Roman" w:hAnsi="Times New Roman" w:cs="Times New Roman"/>
          <w:sz w:val="24"/>
          <w:szCs w:val="24"/>
        </w:rPr>
        <w:t xml:space="preserve"> and </w:t>
      </w:r>
      <w:r w:rsidR="007F7C86" w:rsidRPr="00DF7E95">
        <w:rPr>
          <w:rFonts w:ascii="Times New Roman" w:hAnsi="Times New Roman" w:cs="Times New Roman"/>
          <w:sz w:val="24"/>
          <w:szCs w:val="24"/>
        </w:rPr>
        <w:t>marginalized</w:t>
      </w:r>
      <w:r w:rsidRPr="00DF7E95">
        <w:rPr>
          <w:rFonts w:ascii="Times New Roman" w:hAnsi="Times New Roman" w:cs="Times New Roman"/>
          <w:sz w:val="24"/>
          <w:szCs w:val="24"/>
        </w:rPr>
        <w:t xml:space="preserve"> groups frequently experience the most severe effects of infrastructure collapse and should be a primary focus of resilience-building efforts</w:t>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Also, socioeconomic tools like insurance, microfinance, and community-based risk-sharing systems act as safety nets that assist families get back on their feet faster after </w:t>
      </w:r>
      <w:r w:rsidRPr="00DF7E95">
        <w:rPr>
          <w:rFonts w:ascii="Times New Roman" w:hAnsi="Times New Roman" w:cs="Times New Roman"/>
          <w:sz w:val="24"/>
          <w:szCs w:val="24"/>
        </w:rPr>
        <w:lastRenderedPageBreak/>
        <w:t>problems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&lt;EndNote&gt;&lt;Cite&gt;&lt;Author&gt;Greatrex&lt;/Author&gt;&lt;Year&gt;2015&lt;/Year&gt;&lt;RecNum&gt;62&lt;/RecNum&gt;&lt;DisplayText&gt;[60]&lt;/DisplayText&gt;&lt;record&gt;&lt;rec-number&gt;62&lt;/rec-number&gt;&lt;foreign-keys&gt;&lt;key app="EN" db-id="0pvvxtss4zv506e2w2qvvr2wsd2sz29raaa9" timestamp="1756035338"&gt;62&lt;/key&gt;&lt;/foreign-keys&gt;&lt;ref-type name="Journal Article"&gt;17&lt;/ref-type&gt;&lt;contributors&gt;&lt;authors&gt;&lt;author&gt;Greatrex, Helen&lt;/author&gt;&lt;author&gt;Hansen, James&lt;/author&gt;&lt;author&gt;Garvin, Samantha&lt;/author&gt;&lt;author&gt;Diro, Rahel&lt;/author&gt;&lt;author&gt;Le Guen, Margot&lt;/author&gt;&lt;author&gt;Blakeley, Sari&lt;/author&gt;&lt;author&gt;Rao, Kolli&lt;/author&gt;&lt;author&gt;Osgood, Daniel&lt;/author&gt;&lt;/authors&gt;&lt;/contributors&gt;&lt;titles&gt;&lt;title&gt;Scaling up index insurance for smallholder farmers: Recent evidence and insights&lt;/title&gt;&lt;/titles&gt;&lt;dates&gt;&lt;year&gt;2015&lt;/year&gt;&lt;/dates&gt;&lt;isbn&gt;1904-9005&lt;/isbn&gt;&lt;urls&gt;&lt;/urls&gt;&lt;/record&gt;&lt;/Cite&gt;&lt;/EndNote&gt;</w:instrText>
      </w:r>
      <w:r w:rsidR="007F7C86">
        <w:rPr>
          <w:rFonts w:ascii="Times New Roman" w:hAnsi="Times New Roman" w:cs="Times New Roman"/>
          <w:sz w:val="24"/>
          <w:szCs w:val="24"/>
        </w:rPr>
        <w:fldChar w:fldCharType="separate"/>
      </w:r>
      <w:r w:rsidR="00E6317A">
        <w:rPr>
          <w:rFonts w:ascii="Times New Roman" w:hAnsi="Times New Roman" w:cs="Times New Roman"/>
          <w:noProof/>
          <w:sz w:val="24"/>
          <w:szCs w:val="24"/>
        </w:rPr>
        <w:t>[60]</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w:t>
      </w:r>
      <w:r w:rsidR="007F7C86">
        <w:rPr>
          <w:rFonts w:ascii="Times New Roman" w:hAnsi="Times New Roman" w:cs="Times New Roman"/>
          <w:sz w:val="24"/>
          <w:szCs w:val="24"/>
        </w:rPr>
        <w:t xml:space="preserve"> </w:t>
      </w:r>
      <w:r w:rsidRPr="00DF7E95">
        <w:rPr>
          <w:rFonts w:ascii="Times New Roman" w:hAnsi="Times New Roman" w:cs="Times New Roman"/>
          <w:sz w:val="24"/>
          <w:szCs w:val="24"/>
        </w:rPr>
        <w:t xml:space="preserve"> Successful models, like index-based agricultural insurance programs in East Africa, show how financial inclusion may help people become more resilient. </w:t>
      </w:r>
    </w:p>
    <w:p w14:paraId="5F3E4871" w14:textId="77777777" w:rsidR="00505E3E" w:rsidRPr="007F7C86" w:rsidRDefault="006E55C3" w:rsidP="00DF7E95">
      <w:pPr>
        <w:spacing w:line="360" w:lineRule="auto"/>
        <w:jc w:val="both"/>
        <w:rPr>
          <w:rFonts w:ascii="Times New Roman" w:hAnsi="Times New Roman" w:cs="Times New Roman"/>
          <w:i/>
          <w:iCs/>
          <w:sz w:val="24"/>
          <w:szCs w:val="24"/>
        </w:rPr>
      </w:pPr>
      <w:r w:rsidRPr="00DF7E95">
        <w:rPr>
          <w:rFonts w:ascii="Times New Roman" w:hAnsi="Times New Roman" w:cs="Times New Roman"/>
          <w:sz w:val="24"/>
          <w:szCs w:val="24"/>
        </w:rPr>
        <w:t xml:space="preserve">6.4 </w:t>
      </w:r>
      <w:r w:rsidRPr="007F7C86">
        <w:rPr>
          <w:rFonts w:ascii="Times New Roman" w:hAnsi="Times New Roman" w:cs="Times New Roman"/>
          <w:i/>
          <w:iCs/>
          <w:sz w:val="24"/>
          <w:szCs w:val="24"/>
        </w:rPr>
        <w:t>Financing and International Support</w:t>
      </w:r>
    </w:p>
    <w:p w14:paraId="5CC17EEC" w14:textId="1314B4E3" w:rsidR="009103BD" w:rsidRDefault="006E55C3" w:rsidP="00642FAE">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One of the biggest problems for infrastructure resilience in Africa is still getting money that lasts. The AfDB and other regional </w:t>
      </w:r>
      <w:proofErr w:type="spellStart"/>
      <w:r w:rsidRPr="00DF7E95">
        <w:rPr>
          <w:rFonts w:ascii="Times New Roman" w:hAnsi="Times New Roman" w:cs="Times New Roman"/>
          <w:sz w:val="24"/>
          <w:szCs w:val="24"/>
        </w:rPr>
        <w:t>organisations</w:t>
      </w:r>
      <w:proofErr w:type="spellEnd"/>
      <w:r w:rsidRPr="00DF7E95">
        <w:rPr>
          <w:rFonts w:ascii="Times New Roman" w:hAnsi="Times New Roman" w:cs="Times New Roman"/>
          <w:sz w:val="24"/>
          <w:szCs w:val="24"/>
        </w:rPr>
        <w:t xml:space="preserve"> have started projects to make climate resilience a normal part of infrastructure investment</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&lt;EndNote&gt;&lt;Cite&gt;&lt;Author&gt;Outlook&lt;/Author&gt;&lt;Year&gt;2022&lt;/Year&gt;&lt;RecNum&gt;14&lt;/RecNum&gt;&lt;DisplayText&gt;[18]&lt;/DisplayText&gt;&lt;record&gt;&lt;rec-number&gt;14&lt;/rec-number&gt;&lt;foreign-keys&gt;&lt;key app="EN" db-id="0pvvxtss4zv506e2w2qvvr2wsd2sz29raaa9" timestamp="1756020678"&gt;14&lt;/key&gt;&lt;/foreign-keys&gt;&lt;ref-type name="Journal Article"&gt;17&lt;/ref-type&gt;&lt;contributors&gt;&lt;authors&gt;&lt;author&gt;Outlook, African Economic&lt;/author&gt;&lt;/authors&gt;&lt;/contributors&gt;&lt;titles&gt;&lt;title&gt;Supporting climate resilience and a just energy transition in Africa&lt;/title&gt;&lt;secondary-title&gt;African Development Bank (AfDB), Abidjan, Cote d&amp;apos;Ivoire&lt;/secondary-title&gt;&lt;/titles&gt;&lt;periodical&gt;&lt;full-title&gt;African Development Bank (AfDB), Abidjan, Cote d&amp;apos;Ivoire&lt;/full-title&gt;&lt;/periodical&gt;&lt;dates&gt;&lt;year&gt;2022&lt;/year&gt;&lt;/dates&gt;&lt;urls&gt;&lt;/urls&gt;&lt;/record&gt;&lt;/Cite&gt;&lt;/EndNote&gt;</w:instrText>
      </w:r>
      <w:r w:rsidR="007F7C86">
        <w:rPr>
          <w:rFonts w:ascii="Times New Roman" w:hAnsi="Times New Roman" w:cs="Times New Roman"/>
          <w:sz w:val="24"/>
          <w:szCs w:val="24"/>
        </w:rPr>
        <w:fldChar w:fldCharType="separate"/>
      </w:r>
      <w:r w:rsidR="00E6317A">
        <w:rPr>
          <w:rFonts w:ascii="Times New Roman" w:hAnsi="Times New Roman" w:cs="Times New Roman"/>
          <w:noProof/>
          <w:sz w:val="24"/>
          <w:szCs w:val="24"/>
        </w:rPr>
        <w:t>[18]</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The Green Climate Fund (GCF) and the Global Environment Facility (GEF) are two international structures that also provide important sources of money</w:t>
      </w:r>
      <w:r w:rsidR="00DB0228">
        <w:rPr>
          <w:rFonts w:ascii="Times New Roman" w:hAnsi="Times New Roman" w:cs="Times New Roman"/>
          <w:sz w:val="24"/>
          <w:szCs w:val="24"/>
        </w:rPr>
        <w:t xml:space="preserve"> </w:t>
      </w:r>
      <w:r w:rsidR="00DB0228">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&lt;EndNote&gt;&lt;Cite&gt;&lt;Author&gt;Michaelowa&lt;/Author&gt;&lt;Year&gt;2022&lt;/Year&gt;&lt;RecNum&gt;63&lt;/RecNum&gt;&lt;DisplayText&gt;[61]&lt;/DisplayText&gt;&lt;record&gt;&lt;rec-number&gt;63&lt;/rec-number&gt;&lt;foreign-keys&gt;&lt;key app="EN" db-id="0pvvxtss4zv506e2w2qvvr2wsd2sz29raaa9" timestamp="1756035558"&gt;63&lt;/key&gt;&lt;/foreign-keys&gt;&lt;ref-type name="Book Section"&gt;5&lt;/ref-type&gt;&lt;contributors&gt;&lt;authors&gt;&lt;author&gt;Michaelowa, Katharina&lt;/author&gt;&lt;author&gt;Namhata, Chandreyee&lt;/author&gt;&lt;/authors&gt;&lt;/contributors&gt;&lt;titles&gt;&lt;title&gt;Climate finance as development aid&lt;/title&gt;&lt;secondary-title&gt;Handbook of international climate finance&lt;/secondary-title&gt;&lt;/titles&gt;&lt;pages&gt;62-82&lt;/pages&gt;&lt;dates&gt;&lt;year&gt;2022&lt;/year&gt;&lt;/dates&gt;&lt;publisher&gt;Edward Elgar Publishing&lt;/publisher&gt;&lt;isbn&gt;1784715654&lt;/isbn&gt;&lt;urls&gt;&lt;/urls&gt;&lt;/record&gt;&lt;/Cite&gt;&lt;/EndNote&gt;</w:instrText>
      </w:r>
      <w:r w:rsidR="00DB0228">
        <w:rPr>
          <w:rFonts w:ascii="Times New Roman" w:hAnsi="Times New Roman" w:cs="Times New Roman"/>
          <w:sz w:val="24"/>
          <w:szCs w:val="24"/>
        </w:rPr>
        <w:fldChar w:fldCharType="separate"/>
      </w:r>
      <w:r w:rsidR="00E6317A">
        <w:rPr>
          <w:rFonts w:ascii="Times New Roman" w:hAnsi="Times New Roman" w:cs="Times New Roman"/>
          <w:noProof/>
          <w:sz w:val="24"/>
          <w:szCs w:val="24"/>
        </w:rPr>
        <w:t>[61]</w:t>
      </w:r>
      <w:r w:rsidR="00DB0228">
        <w:rPr>
          <w:rFonts w:ascii="Times New Roman" w:hAnsi="Times New Roman" w:cs="Times New Roman"/>
          <w:sz w:val="24"/>
          <w:szCs w:val="24"/>
        </w:rPr>
        <w:fldChar w:fldCharType="end"/>
      </w:r>
      <w:r w:rsidRPr="00DF7E95">
        <w:rPr>
          <w:rFonts w:ascii="Times New Roman" w:hAnsi="Times New Roman" w:cs="Times New Roman"/>
          <w:sz w:val="24"/>
          <w:szCs w:val="24"/>
        </w:rPr>
        <w:t xml:space="preserve">. However, getting to them can be hard because of red tape, and they generally </w:t>
      </w:r>
      <w:proofErr w:type="spellStart"/>
      <w:r w:rsidRPr="00DF7E95">
        <w:rPr>
          <w:rFonts w:ascii="Times New Roman" w:hAnsi="Times New Roman" w:cs="Times New Roman"/>
          <w:sz w:val="24"/>
          <w:szCs w:val="24"/>
        </w:rPr>
        <w:t>favour</w:t>
      </w:r>
      <w:proofErr w:type="spellEnd"/>
      <w:r w:rsidRPr="00DF7E95">
        <w:rPr>
          <w:rFonts w:ascii="Times New Roman" w:hAnsi="Times New Roman" w:cs="Times New Roman"/>
          <w:sz w:val="24"/>
          <w:szCs w:val="24"/>
        </w:rPr>
        <w:t xml:space="preserve"> nations with higher institutional ability</w:t>
      </w:r>
      <w:r w:rsidR="00FF52EF">
        <w:rPr>
          <w:rFonts w:ascii="Times New Roman" w:hAnsi="Times New Roman" w:cs="Times New Roman"/>
          <w:sz w:val="24"/>
          <w:szCs w:val="24"/>
        </w:rPr>
        <w:t xml:space="preserve"> </w:t>
      </w:r>
      <w:r w:rsidR="00FF52EF">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&lt;EndNote&gt;&lt;Cite&gt;&lt;Author&gt;Fatin&lt;/Author&gt;&lt;Year&gt;2021&lt;/Year&gt;&lt;RecNum&gt;64&lt;/RecNum&gt;&lt;DisplayText&gt;[62]&lt;/DisplayText&gt;&lt;record&gt;&lt;rec-number&gt;64&lt;/rec-number&gt;&lt;foreign-keys&gt;&lt;key app="EN" db-id="0pvvxtss4zv506e2w2qvvr2wsd2sz29raaa9" timestamp="1756035638"&gt;64&lt;/key&gt;&lt;/foreign-keys&gt;&lt;ref-type name="Book Section"&gt;5&lt;/ref-type&gt;&lt;contributors&gt;&lt;authors&gt;&lt;author&gt;Fatin, Leena&lt;/author&gt;&lt;author&gt;Whiley, Andrew&lt;/author&gt;&lt;/authors&gt;&lt;/contributors&gt;&lt;titles&gt;&lt;title&gt;Climate bonds initiative&lt;/title&gt;&lt;secondary-title&gt;World Scientific Encyclopedia of Climate Change: Case Studies of Climate Risk, Action, and Opportunity Volume 1&lt;/secondary-title&gt;&lt;/titles&gt;&lt;pages&gt;57-61&lt;/pages&gt;&lt;dates&gt;&lt;year&gt;2021&lt;/year&gt;&lt;/dates&gt;&lt;publisher&gt;World Scientific&lt;/publisher&gt;&lt;urls&gt;&lt;/urls&gt;&lt;/record&gt;&lt;/Cite&gt;&lt;/EndNote&gt;</w:instrText>
      </w:r>
      <w:r w:rsidR="00FF52EF">
        <w:rPr>
          <w:rFonts w:ascii="Times New Roman" w:hAnsi="Times New Roman" w:cs="Times New Roman"/>
          <w:sz w:val="24"/>
          <w:szCs w:val="24"/>
        </w:rPr>
        <w:fldChar w:fldCharType="separate"/>
      </w:r>
      <w:r w:rsidR="00E6317A">
        <w:rPr>
          <w:rFonts w:ascii="Times New Roman" w:hAnsi="Times New Roman" w:cs="Times New Roman"/>
          <w:noProof/>
          <w:sz w:val="24"/>
          <w:szCs w:val="24"/>
        </w:rPr>
        <w:t>[62]</w:t>
      </w:r>
      <w:r w:rsidR="00FF52EF">
        <w:rPr>
          <w:rFonts w:ascii="Times New Roman" w:hAnsi="Times New Roman" w:cs="Times New Roman"/>
          <w:sz w:val="24"/>
          <w:szCs w:val="24"/>
        </w:rPr>
        <w:fldChar w:fldCharType="end"/>
      </w:r>
      <w:r w:rsidRPr="00DF7E95">
        <w:rPr>
          <w:rFonts w:ascii="Times New Roman" w:hAnsi="Times New Roman" w:cs="Times New Roman"/>
          <w:sz w:val="24"/>
          <w:szCs w:val="24"/>
        </w:rPr>
        <w:t>. People are looking at new ways to use money more and more. (CBN, 2017; National Treasury South Africa, 2019) Green bonds, resilience bonds, and blended finance models are ways to get private sector money to invest in projects that make communities more resilient. Nigeria and South Africa, for instance, have issued green bonds to pay for long-lasting infrastructure. This has set a good example for other countries on the continent to follow</w:t>
      </w:r>
      <w:r w:rsidR="00FF52EF">
        <w:rPr>
          <w:rFonts w:ascii="Times New Roman" w:hAnsi="Times New Roman" w:cs="Times New Roman"/>
          <w:sz w:val="24"/>
          <w:szCs w:val="24"/>
        </w:rPr>
        <w:t xml:space="preserve"> </w:t>
      </w:r>
      <w:r w:rsidR="00FF52EF">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&lt;EndNote&gt;&lt;Cite&gt;&lt;Author&gt;Olawoye-Mann&lt;/Author&gt;&lt;Year&gt;2022&lt;/Year&gt;&lt;RecNum&gt;65&lt;/RecNum&gt;&lt;DisplayText&gt;[63]&lt;/DisplayText&gt;&lt;record&gt;&lt;rec-number&gt;65&lt;/rec-number&gt;&lt;foreign-keys&gt;&lt;key app="EN" db-id="0pvvxtss4zv506e2w2qvvr2wsd2sz29raaa9" timestamp="1756035728"&gt;65&lt;/key&gt;&lt;/foreign-keys&gt;&lt;ref-type name="Book Section"&gt;5&lt;/ref-type&gt;&lt;contributors&gt;&lt;authors&gt;&lt;author&gt;Olawoye-Mann, Salewa&lt;/author&gt;&lt;/authors&gt;&lt;/contributors&gt;&lt;titles&gt;&lt;title&gt;A green mandate: The Central Bank of Nigeria and sustainable development&lt;/title&gt;&lt;secondary-title&gt;Central Banking, Monetary Policy and the Environment&lt;/secondary-title&gt;&lt;/titles&gt;&lt;pages&gt;219-233&lt;/pages&gt;&lt;dates&gt;&lt;year&gt;2022&lt;/year&gt;&lt;/dates&gt;&lt;publisher&gt;Edward Elgar Publishing&lt;/publisher&gt;&lt;isbn&gt;1800371950&lt;/isbn&gt;&lt;urls&gt;&lt;/urls&gt;&lt;/record&gt;&lt;/Cite&gt;&lt;/EndNote&gt;</w:instrText>
      </w:r>
      <w:r w:rsidR="00FF52EF">
        <w:rPr>
          <w:rFonts w:ascii="Times New Roman" w:hAnsi="Times New Roman" w:cs="Times New Roman"/>
          <w:sz w:val="24"/>
          <w:szCs w:val="24"/>
        </w:rPr>
        <w:fldChar w:fldCharType="separate"/>
      </w:r>
      <w:r w:rsidR="00E6317A">
        <w:rPr>
          <w:rFonts w:ascii="Times New Roman" w:hAnsi="Times New Roman" w:cs="Times New Roman"/>
          <w:noProof/>
          <w:sz w:val="24"/>
          <w:szCs w:val="24"/>
        </w:rPr>
        <w:t>[63]</w:t>
      </w:r>
      <w:r w:rsidR="00FF52EF">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To avoid making current problems worse, it's important to make sure that financial systems are fair, accessible, and in line with local needs. Figure </w:t>
      </w:r>
      <w:r w:rsidR="00430E5E">
        <w:rPr>
          <w:rFonts w:ascii="Times New Roman" w:hAnsi="Times New Roman" w:cs="Times New Roman"/>
          <w:sz w:val="24"/>
          <w:szCs w:val="24"/>
        </w:rPr>
        <w:t>4</w:t>
      </w:r>
      <w:r w:rsidRPr="00DF7E95">
        <w:rPr>
          <w:rFonts w:ascii="Times New Roman" w:hAnsi="Times New Roman" w:cs="Times New Roman"/>
          <w:sz w:val="24"/>
          <w:szCs w:val="24"/>
        </w:rPr>
        <w:t xml:space="preserve"> shows a multi-layered resilience paradigm that shows how government, technology, community engagement, and financing must all work together to make Africa's infrastructure systems stronger. </w:t>
      </w:r>
    </w:p>
    <w:p w14:paraId="6FA15542" w14:textId="4CD7BA92" w:rsidR="009103BD" w:rsidRDefault="009103BD" w:rsidP="00DF7E95">
      <w:pPr>
        <w:pStyle w:val="Heading3"/>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563F109" wp14:editId="47CE6E70">
            <wp:extent cx="5943600" cy="4096876"/>
            <wp:effectExtent l="0" t="0" r="0" b="0"/>
            <wp:docPr id="11616547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096876"/>
                    </a:xfrm>
                    <a:prstGeom prst="rect">
                      <a:avLst/>
                    </a:prstGeom>
                    <a:noFill/>
                  </pic:spPr>
                </pic:pic>
              </a:graphicData>
            </a:graphic>
          </wp:inline>
        </w:drawing>
      </w:r>
    </w:p>
    <w:p w14:paraId="3C163325" w14:textId="15EFA6C5" w:rsidR="00C824AB" w:rsidRPr="009103BD" w:rsidRDefault="006E55C3" w:rsidP="009103BD">
      <w:pPr>
        <w:pStyle w:val="Heading3"/>
        <w:spacing w:line="360" w:lineRule="auto"/>
        <w:jc w:val="center"/>
        <w:rPr>
          <w:rFonts w:ascii="Times New Roman" w:hAnsi="Times New Roman" w:cs="Times New Roman"/>
          <w:b w:val="0"/>
          <w:bCs w:val="0"/>
          <w:color w:val="auto"/>
        </w:rPr>
      </w:pPr>
      <w:r w:rsidRPr="009103BD">
        <w:rPr>
          <w:rFonts w:ascii="Times New Roman" w:hAnsi="Times New Roman" w:cs="Times New Roman"/>
          <w:color w:val="auto"/>
        </w:rPr>
        <w:t xml:space="preserve">Figure </w:t>
      </w:r>
      <w:r w:rsidR="00430E5E">
        <w:rPr>
          <w:rFonts w:ascii="Times New Roman" w:hAnsi="Times New Roman" w:cs="Times New Roman"/>
          <w:color w:val="auto"/>
        </w:rPr>
        <w:t>4</w:t>
      </w:r>
      <w:r w:rsidRPr="009103BD">
        <w:rPr>
          <w:rFonts w:ascii="Times New Roman" w:hAnsi="Times New Roman" w:cs="Times New Roman"/>
          <w:b w:val="0"/>
          <w:bCs w:val="0"/>
          <w:color w:val="auto"/>
        </w:rPr>
        <w:t>. Multi-Layered Resilience Strategies Framework for Africa.</w:t>
      </w:r>
    </w:p>
    <w:p w14:paraId="6506D0BD" w14:textId="46DD699C" w:rsidR="00505E3E" w:rsidRPr="009103BD" w:rsidRDefault="009103BD" w:rsidP="00DF7E95">
      <w:pPr>
        <w:spacing w:line="360" w:lineRule="auto"/>
        <w:jc w:val="both"/>
        <w:rPr>
          <w:rFonts w:ascii="Times New Roman" w:hAnsi="Times New Roman" w:cs="Times New Roman"/>
          <w:sz w:val="24"/>
          <w:szCs w:val="24"/>
        </w:rPr>
      </w:pPr>
      <w:r w:rsidRPr="009103BD">
        <w:rPr>
          <w:rFonts w:ascii="Times New Roman" w:eastAsiaTheme="majorEastAsia" w:hAnsi="Times New Roman" w:cs="Times New Roman"/>
          <w:sz w:val="24"/>
          <w:szCs w:val="24"/>
        </w:rPr>
        <w:t>This pyramid framework illustrates the layered strategies required to build infrastructure resilience in Africa. At the base, engineering and technology provide the technical foundation through resilient design, smart monitoring systems, and nature-based solutions. The middle layer highlights socioeconomic and community approaches, including equity participation, traditional knowledge, insurance, and microfinance. At the top, financing and international support</w:t>
      </w:r>
      <w:r>
        <w:rPr>
          <w:rFonts w:ascii="Times New Roman" w:eastAsiaTheme="majorEastAsia" w:hAnsi="Times New Roman" w:cs="Times New Roman"/>
          <w:sz w:val="24"/>
          <w:szCs w:val="24"/>
        </w:rPr>
        <w:t xml:space="preserve">, </w:t>
      </w:r>
      <w:r w:rsidRPr="009103BD">
        <w:rPr>
          <w:rFonts w:ascii="Times New Roman" w:eastAsiaTheme="majorEastAsia" w:hAnsi="Times New Roman" w:cs="Times New Roman"/>
          <w:sz w:val="24"/>
          <w:szCs w:val="24"/>
        </w:rPr>
        <w:t xml:space="preserve">such as green bonds, climate funds, and </w:t>
      </w:r>
      <w:r>
        <w:rPr>
          <w:rFonts w:ascii="Times New Roman" w:eastAsiaTheme="majorEastAsia" w:hAnsi="Times New Roman" w:cs="Times New Roman"/>
          <w:sz w:val="24"/>
          <w:szCs w:val="24"/>
        </w:rPr>
        <w:t>public-private</w:t>
      </w:r>
      <w:r w:rsidRPr="009103BD">
        <w:rPr>
          <w:rFonts w:ascii="Times New Roman" w:eastAsiaTheme="majorEastAsia" w:hAnsi="Times New Roman" w:cs="Times New Roman"/>
          <w:sz w:val="24"/>
          <w:szCs w:val="24"/>
        </w:rPr>
        <w:t xml:space="preserve"> partnerships</w:t>
      </w:r>
      <w:r>
        <w:rPr>
          <w:rFonts w:ascii="Times New Roman" w:eastAsiaTheme="majorEastAsia" w:hAnsi="Times New Roman" w:cs="Times New Roman"/>
          <w:sz w:val="24"/>
          <w:szCs w:val="24"/>
        </w:rPr>
        <w:t xml:space="preserve">, </w:t>
      </w:r>
      <w:r w:rsidRPr="009103BD">
        <w:rPr>
          <w:rFonts w:ascii="Times New Roman" w:eastAsiaTheme="majorEastAsia" w:hAnsi="Times New Roman" w:cs="Times New Roman"/>
          <w:sz w:val="24"/>
          <w:szCs w:val="24"/>
        </w:rPr>
        <w:t>supply the enabling resources needed for implementation. Governance and policy regulation frameworks, aligned with Agenda 2063 and the SDGs, act as a guiding structure that shapes and supports all these layers. Together, these dimensions demonstrate how multi-level interventions interact to strengthen infrastructure systems against climate and disaster risks.</w:t>
      </w:r>
    </w:p>
    <w:p w14:paraId="2874DA16" w14:textId="77777777" w:rsidR="009103BD" w:rsidRDefault="009103BD" w:rsidP="00DF7E95">
      <w:pPr>
        <w:spacing w:line="360" w:lineRule="auto"/>
        <w:jc w:val="both"/>
        <w:rPr>
          <w:rFonts w:ascii="Times New Roman" w:hAnsi="Times New Roman" w:cs="Times New Roman"/>
          <w:sz w:val="24"/>
          <w:szCs w:val="24"/>
        </w:rPr>
      </w:pPr>
    </w:p>
    <w:p w14:paraId="679BC462" w14:textId="77777777" w:rsidR="00696D70" w:rsidRDefault="00696D70" w:rsidP="00DF7E95">
      <w:pPr>
        <w:spacing w:line="360" w:lineRule="auto"/>
        <w:jc w:val="both"/>
        <w:rPr>
          <w:rFonts w:ascii="Times New Roman" w:hAnsi="Times New Roman" w:cs="Times New Roman"/>
          <w:b/>
          <w:bCs/>
          <w:sz w:val="24"/>
          <w:szCs w:val="24"/>
        </w:rPr>
      </w:pPr>
    </w:p>
    <w:p w14:paraId="5182E017" w14:textId="6BAFB251" w:rsidR="00505E3E" w:rsidRPr="009103BD" w:rsidRDefault="00696D70"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7.0</w:t>
      </w:r>
      <w:r w:rsidR="00874C3B">
        <w:rPr>
          <w:rFonts w:ascii="Times New Roman" w:hAnsi="Times New Roman" w:cs="Times New Roman"/>
          <w:b/>
          <w:bCs/>
          <w:sz w:val="24"/>
          <w:szCs w:val="24"/>
        </w:rPr>
        <w:t xml:space="preserve">. </w:t>
      </w:r>
      <w:r w:rsidR="006E55C3" w:rsidRPr="009103BD">
        <w:rPr>
          <w:rFonts w:ascii="Times New Roman" w:hAnsi="Times New Roman" w:cs="Times New Roman"/>
          <w:b/>
          <w:bCs/>
          <w:sz w:val="24"/>
          <w:szCs w:val="24"/>
        </w:rPr>
        <w:t>Case Studies and Best Practices</w:t>
      </w:r>
    </w:p>
    <w:p w14:paraId="55618FC2" w14:textId="34D8C9C9" w:rsidR="00F10A8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Looking at real-life situations gives us useful information about how to use resilience tactics in different situations</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&lt;EndNote&gt;&lt;Cite&gt;&lt;Author&gt;Clinton&lt;/Author&gt;&lt;Year&gt;2006&lt;/Year&gt;&lt;RecNum&gt;66&lt;/RecNum&gt;&lt;DisplayText&gt;[64]&lt;/DisplayText&gt;&lt;record&gt;&lt;rec-number&gt;66&lt;/rec-number&gt;&lt;foreign-keys&gt;&lt;key app="EN" db-id="0pvvxtss4zv506e2w2qvvr2wsd2sz29raaa9" timestamp="1756038052"&gt;66&lt;/key&gt;&lt;/foreign-keys&gt;&lt;ref-type name="Journal Article"&gt;17&lt;/ref-type&gt;&lt;contributors&gt;&lt;authors&gt;&lt;author&gt;Clinton, William J&lt;/author&gt;&lt;/authors&gt;&lt;/contributors&gt;&lt;titles&gt;&lt;title&gt;Key propositions for building back better: lessons learned from tsunami recovery&lt;/title&gt;&lt;secondary-title&gt;online], Office of the Secretary-General&amp;apos;s Special Envoy for Tsunami Recovery (SETR), December, http://www. preventionweb. net/files/2054_VL108301. pdf [date of reference: 17 July 2013]&lt;/secondary-title&gt;&lt;/titles&gt;&lt;periodical&gt;&lt;full-title&gt;online], Office of the Secretary-General&amp;apos;s Special Envoy for Tsunami Recovery (SETR), December, http://www. preventionweb. net/files/2054_VL108301. pdf [date of reference: 17 July 2013]&lt;/full-title&gt;&lt;/periodical&gt;&lt;dates&gt;&lt;year&gt;2006&lt;/year&gt;&lt;/dates&gt;&lt;urls&gt;&lt;/urls&gt;&lt;/record&gt;&lt;/Cite&gt;&lt;/EndNote&gt;</w:instrText>
      </w:r>
      <w:r w:rsidR="009B0EFC">
        <w:rPr>
          <w:rFonts w:ascii="Times New Roman" w:hAnsi="Times New Roman" w:cs="Times New Roman"/>
          <w:sz w:val="24"/>
          <w:szCs w:val="24"/>
        </w:rPr>
        <w:fldChar w:fldCharType="separate"/>
      </w:r>
      <w:r w:rsidR="00E6317A">
        <w:rPr>
          <w:rFonts w:ascii="Times New Roman" w:hAnsi="Times New Roman" w:cs="Times New Roman"/>
          <w:noProof/>
          <w:sz w:val="24"/>
          <w:szCs w:val="24"/>
        </w:rPr>
        <w:t>[64]</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 xml:space="preserve">. Case studies from African nations illustrate both the achievements and persistent obstacles of infrastructure resilience, whereas comparative insights from Asia and Latin America present prospects for mutual learning. </w:t>
      </w:r>
      <w:r w:rsidR="009B0EFC">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&lt;EndNote&gt;&lt;Cite&gt;&lt;Author&gt;Kull&lt;/Author&gt;&lt;Year&gt;2016&lt;/Year&gt;&lt;RecNum&gt;67&lt;/RecNum&gt;&lt;DisplayText&gt;[65]&lt;/DisplayText&gt;&lt;record&gt;&lt;rec-number&gt;67&lt;/rec-number&gt;&lt;foreign-keys&gt;&lt;key app="EN" db-id="0pvvxtss4zv506e2w2qvvr2wsd2sz29raaa9" timestamp="1756038204"&gt;67&lt;/key&gt;&lt;/foreign-keys&gt;&lt;ref-type name="Book Section"&gt;5&lt;/ref-type&gt;&lt;contributors&gt;&lt;authors&gt;&lt;author&gt;Kull, Daniel&lt;/author&gt;&lt;author&gt;Gitay, Habiba&lt;/author&gt;&lt;author&gt;Bettencourt, Sofia&lt;/author&gt;&lt;author&gt;Reid, Robert&lt;/author&gt;&lt;author&gt;Simpson, Alanna&lt;/author&gt;&lt;author&gt;McCall, Kevin&lt;/author&gt;&lt;/authors&gt;&lt;/contributors&gt;&lt;titles&gt;&lt;title&gt;Building resilience: World bank group experience in climate and disaster resilient development&lt;/title&gt;&lt;secondary-title&gt;Climate Change Adaptation Strategies–An Upstream-downstream Perspective&lt;/secondary-title&gt;&lt;/titles&gt;&lt;pages&gt;255-270&lt;/pages&gt;&lt;dates&gt;&lt;year&gt;2016&lt;/year&gt;&lt;/dates&gt;&lt;publisher&gt;Springer&lt;/publisher&gt;&lt;urls&gt;&lt;/urls&gt;&lt;/record&gt;&lt;/Cite&gt;&lt;/EndNote&gt;</w:instrText>
      </w:r>
      <w:r w:rsidR="009B0EFC">
        <w:rPr>
          <w:rFonts w:ascii="Times New Roman" w:hAnsi="Times New Roman" w:cs="Times New Roman"/>
          <w:sz w:val="24"/>
          <w:szCs w:val="24"/>
        </w:rPr>
        <w:fldChar w:fldCharType="separate"/>
      </w:r>
      <w:r w:rsidR="00E6317A">
        <w:rPr>
          <w:rFonts w:ascii="Times New Roman" w:hAnsi="Times New Roman" w:cs="Times New Roman"/>
          <w:noProof/>
          <w:sz w:val="24"/>
          <w:szCs w:val="24"/>
        </w:rPr>
        <w:t>[65]</w:t>
      </w:r>
      <w:r w:rsidR="009B0EFC">
        <w:rPr>
          <w:rFonts w:ascii="Times New Roman" w:hAnsi="Times New Roman" w:cs="Times New Roman"/>
          <w:sz w:val="24"/>
          <w:szCs w:val="24"/>
        </w:rPr>
        <w:fldChar w:fldCharType="end"/>
      </w:r>
      <w:r w:rsidR="009B0EFC">
        <w:rPr>
          <w:rFonts w:ascii="Times New Roman" w:hAnsi="Times New Roman" w:cs="Times New Roman"/>
          <w:sz w:val="24"/>
          <w:szCs w:val="24"/>
        </w:rPr>
        <w:t xml:space="preserve">. </w:t>
      </w:r>
      <w:r w:rsidRPr="00B84F44">
        <w:rPr>
          <w:rFonts w:ascii="Times New Roman" w:hAnsi="Times New Roman" w:cs="Times New Roman"/>
          <w:b/>
          <w:bCs/>
          <w:i/>
          <w:iCs/>
          <w:sz w:val="24"/>
          <w:szCs w:val="24"/>
        </w:rPr>
        <w:t>Mozambique Recovery after Cyclone Idai</w:t>
      </w:r>
      <w:r w:rsidR="00B84F44">
        <w:rPr>
          <w:rFonts w:ascii="Times New Roman" w:hAnsi="Times New Roman" w:cs="Times New Roman"/>
          <w:b/>
          <w:bCs/>
          <w:i/>
          <w:iCs/>
          <w:sz w:val="24"/>
          <w:szCs w:val="24"/>
        </w:rPr>
        <w:t>:</w:t>
      </w:r>
      <w:r w:rsidR="009B0EFC" w:rsidRPr="00B84F44">
        <w:rPr>
          <w:rFonts w:ascii="Times New Roman" w:hAnsi="Times New Roman" w:cs="Times New Roman"/>
          <w:sz w:val="24"/>
          <w:szCs w:val="24"/>
        </w:rPr>
        <w:t xml:space="preserve"> </w:t>
      </w:r>
      <w:r w:rsidRPr="00DF7E95">
        <w:rPr>
          <w:rFonts w:ascii="Times New Roman" w:hAnsi="Times New Roman" w:cs="Times New Roman"/>
          <w:sz w:val="24"/>
          <w:szCs w:val="24"/>
        </w:rPr>
        <w:t>Cyclone Idai in 2019 was one of the worst climate disasters in Africa in a long time.</w:t>
      </w:r>
      <w:r w:rsidR="009B0EFC">
        <w:rPr>
          <w:rFonts w:ascii="Times New Roman" w:hAnsi="Times New Roman" w:cs="Times New Roman"/>
          <w:sz w:val="24"/>
          <w:szCs w:val="24"/>
        </w:rPr>
        <w:t xml:space="preserve"> </w:t>
      </w:r>
      <w:r w:rsidRPr="00DF7E95">
        <w:rPr>
          <w:rFonts w:ascii="Times New Roman" w:hAnsi="Times New Roman" w:cs="Times New Roman"/>
          <w:sz w:val="24"/>
          <w:szCs w:val="24"/>
        </w:rPr>
        <w:t xml:space="preserve"> It destroyed homes, roads, electricity lines, and health care facilities</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&lt;EndNote&gt;&lt;Cite&gt;&lt;Author&gt;Roberts&lt;/Author&gt;&lt;Year&gt;2013&lt;/Year&gt;&lt;RecNum&gt;68&lt;/RecNum&gt;&lt;DisplayText&gt;[66]&lt;/DisplayText&gt;&lt;record&gt;&lt;rec-number&gt;68&lt;/rec-number&gt;&lt;foreign-keys&gt;&lt;key app="EN" db-id="0pvvxtss4zv506e2w2qvvr2wsd2sz29raaa9" timestamp="1756038290"&gt;68&lt;/key&gt;&lt;/foreign-keys&gt;&lt;ref-type name="Journal Article"&gt;17&lt;/ref-type&gt;&lt;contributors&gt;&lt;authors&gt;&lt;author&gt;Roberts, Debra&lt;/author&gt;&lt;author&gt;O’Donoghue, Sean&lt;/author&gt;&lt;/authors&gt;&lt;/contributors&gt;&lt;titles&gt;&lt;title&gt;Urban environmental challenges and climate change action in Durban, South Africa&lt;/title&gt;&lt;secondary-title&gt;Environment and Urbanization&lt;/secondary-title&gt;&lt;/titles&gt;&lt;periodical&gt;&lt;full-title&gt;Environment and Urbanization&lt;/full-title&gt;&lt;/periodical&gt;&lt;pages&gt;299-319&lt;/pages&gt;&lt;volume&gt;25&lt;/volume&gt;&lt;number&gt;2&lt;/number&gt;&lt;dates&gt;&lt;year&gt;2013&lt;/year&gt;&lt;/dates&gt;&lt;isbn&gt;0956-2478&lt;/isbn&gt;&lt;urls&gt;&lt;/urls&gt;&lt;/record&gt;&lt;/Cite&gt;&lt;/EndNote&gt;</w:instrText>
      </w:r>
      <w:r w:rsidR="009B0EFC">
        <w:rPr>
          <w:rFonts w:ascii="Times New Roman" w:hAnsi="Times New Roman" w:cs="Times New Roman"/>
          <w:sz w:val="24"/>
          <w:szCs w:val="24"/>
        </w:rPr>
        <w:fldChar w:fldCharType="separate"/>
      </w:r>
      <w:r w:rsidR="00E6317A">
        <w:rPr>
          <w:rFonts w:ascii="Times New Roman" w:hAnsi="Times New Roman" w:cs="Times New Roman"/>
          <w:noProof/>
          <w:sz w:val="24"/>
          <w:szCs w:val="24"/>
        </w:rPr>
        <w:t>[66]</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 xml:space="preserve">. Mozambique's recovery showed how important it is to get help from other countries and regions quickly, such as humanitarian aid and money for rebuilding </w:t>
      </w:r>
      <w:r w:rsidR="009B0EFC">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&lt;EndNote&gt;&lt;Cite&gt;&lt;Author&gt;Paleari&lt;/Author&gt;&lt;Year&gt;2019&lt;/Year&gt;&lt;RecNum&gt;69&lt;/RecNum&gt;&lt;DisplayText&gt;[67]&lt;/DisplayText&gt;&lt;record&gt;&lt;rec-number&gt;69&lt;/rec-number&gt;&lt;foreign-keys&gt;&lt;key app="EN" db-id="0pvvxtss4zv506e2w2qvvr2wsd2sz29raaa9" timestamp="1756038361"&gt;69&lt;/key&gt;&lt;/foreign-keys&gt;&lt;ref-type name="Journal Article"&gt;17&lt;/ref-type&gt;&lt;contributors&gt;&lt;authors&gt;&lt;author&gt;Paleari, Susanna&lt;/author&gt;&lt;/authors&gt;&lt;/contributors&gt;&lt;titles&gt;&lt;title&gt;Disaster risk insurance: A comparison of national schemes in the EU-28&lt;/title&gt;&lt;secondary-title&gt;International Journal of Disaster Risk Reduction&lt;/secondary-title&gt;&lt;/titles&gt;&lt;periodical&gt;&lt;full-title&gt;International Journal of Disaster Risk Reduction&lt;/full-title&gt;&lt;/periodical&gt;&lt;pages&gt;101059&lt;/pages&gt;&lt;volume&gt;35&lt;/volume&gt;&lt;dates&gt;&lt;year&gt;2019&lt;/year&gt;&lt;/dates&gt;&lt;isbn&gt;2212-4209&lt;/isbn&gt;&lt;urls&gt;&lt;/urls&gt;&lt;/record&gt;&lt;/Cite&gt;&lt;/EndNote&gt;</w:instrText>
      </w:r>
      <w:r w:rsidR="009B0EFC">
        <w:rPr>
          <w:rFonts w:ascii="Times New Roman" w:hAnsi="Times New Roman" w:cs="Times New Roman"/>
          <w:sz w:val="24"/>
          <w:szCs w:val="24"/>
        </w:rPr>
        <w:fldChar w:fldCharType="separate"/>
      </w:r>
      <w:r w:rsidR="00E6317A">
        <w:rPr>
          <w:rFonts w:ascii="Times New Roman" w:hAnsi="Times New Roman" w:cs="Times New Roman"/>
          <w:noProof/>
          <w:sz w:val="24"/>
          <w:szCs w:val="24"/>
        </w:rPr>
        <w:t>[67]</w:t>
      </w:r>
      <w:r w:rsidR="009B0EFC">
        <w:rPr>
          <w:rFonts w:ascii="Times New Roman" w:hAnsi="Times New Roman" w:cs="Times New Roman"/>
          <w:sz w:val="24"/>
          <w:szCs w:val="24"/>
        </w:rPr>
        <w:fldChar w:fldCharType="end"/>
      </w:r>
      <w:r w:rsidR="009B0EFC">
        <w:rPr>
          <w:rFonts w:ascii="Times New Roman" w:hAnsi="Times New Roman" w:cs="Times New Roman"/>
          <w:sz w:val="24"/>
          <w:szCs w:val="24"/>
        </w:rPr>
        <w:t xml:space="preserve">. </w:t>
      </w:r>
      <w:r w:rsidRPr="00DF7E95">
        <w:rPr>
          <w:rFonts w:ascii="Times New Roman" w:hAnsi="Times New Roman" w:cs="Times New Roman"/>
          <w:sz w:val="24"/>
          <w:szCs w:val="24"/>
        </w:rPr>
        <w:t>During the rebuilding phase, the idea of "build back better" has become more important</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&lt;EndNote&gt;&lt;Cite&gt;&lt;Author&gt;Paul&lt;/Author&gt;&lt;Year&gt;2009&lt;/Year&gt;&lt;RecNum&gt;70&lt;/RecNum&gt;&lt;DisplayText&gt;[68]&lt;/DisplayText&gt;&lt;record&gt;&lt;rec-number&gt;70&lt;/rec-number&gt;&lt;foreign-keys&gt;&lt;key app="EN" db-id="0pvvxtss4zv506e2w2qvvr2wsd2sz29raaa9" timestamp="1756038424"&gt;70&lt;/key&gt;&lt;/foreign-keys&gt;&lt;ref-type name="Journal Article"&gt;17&lt;/ref-type&gt;&lt;contributors&gt;&lt;authors&gt;&lt;author&gt;Paul, Bimal Kanti&lt;/author&gt;&lt;/authors&gt;&lt;/contributors&gt;&lt;titles&gt;&lt;title&gt;Why relatively fewer people died? The case of Bangladesh’s Cyclone Sidr&lt;/title&gt;&lt;secondary-title&gt;Natural Hazards&lt;/secondary-title&gt;&lt;/titles&gt;&lt;periodical&gt;&lt;full-title&gt;Natural Hazards&lt;/full-title&gt;&lt;/periodical&gt;&lt;pages&gt;289-304&lt;/pages&gt;&lt;volume&gt;50&lt;/volume&gt;&lt;number&gt;2&lt;/number&gt;&lt;dates&gt;&lt;year&gt;2009&lt;/year&gt;&lt;/dates&gt;&lt;isbn&gt;0921-030X&lt;/isbn&gt;&lt;urls&gt;&lt;/urls&gt;&lt;/record&gt;&lt;/Cite&gt;&lt;/EndNote&gt;</w:instrText>
      </w:r>
      <w:r w:rsidR="009B0EFC">
        <w:rPr>
          <w:rFonts w:ascii="Times New Roman" w:hAnsi="Times New Roman" w:cs="Times New Roman"/>
          <w:sz w:val="24"/>
          <w:szCs w:val="24"/>
        </w:rPr>
        <w:fldChar w:fldCharType="separate"/>
      </w:r>
      <w:r w:rsidR="00E6317A">
        <w:rPr>
          <w:rFonts w:ascii="Times New Roman" w:hAnsi="Times New Roman" w:cs="Times New Roman"/>
          <w:noProof/>
          <w:sz w:val="24"/>
          <w:szCs w:val="24"/>
        </w:rPr>
        <w:t>[68]</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 This includes making homes that can withstand floods and roads that are stronger. But ongoing financial deficits and sluggish institutional changes show how hard it is to keep resilience gains going after the emergency phase</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&lt;EndNote&gt;&lt;Cite&gt;&lt;Author&gt;Linnenluecke&lt;/Author&gt;&lt;Year&gt;2015&lt;/Year&gt;&lt;RecNum&gt;71&lt;/RecNum&gt;&lt;DisplayText&gt;[69]&lt;/DisplayText&gt;&lt;record&gt;&lt;rec-number&gt;71&lt;/rec-number&gt;&lt;foreign-keys&gt;&lt;key app="EN" db-id="0pvvxtss4zv506e2w2qvvr2wsd2sz29raaa9" timestamp="1756038537"&gt;71&lt;/key&gt;&lt;/foreign-keys&gt;&lt;ref-type name="Book Section"&gt;5&lt;/ref-type&gt;&lt;contributors&gt;&lt;authors&gt;&lt;author&gt;Linnenluecke, Martina K&lt;/author&gt;&lt;author&gt;Griffiths, Andrew&lt;/author&gt;&lt;/authors&gt;&lt;/contributors&gt;&lt;titles&gt;&lt;title&gt;The climate resilient organization: Adaptation and resilience to climate change and weather extremes&lt;/title&gt;&lt;secondary-title&gt;The Climate Resilient Organization&lt;/secondary-title&gt;&lt;/titles&gt;&lt;dates&gt;&lt;year&gt;2015&lt;/year&gt;&lt;/dates&gt;&lt;publisher&gt;Edward Elgar Publishing&lt;/publisher&gt;&lt;isbn&gt;1782545832&lt;/isbn&gt;&lt;urls&gt;&lt;/urls&gt;&lt;/record&gt;&lt;/Cite&gt;&lt;/EndNote&gt;</w:instrText>
      </w:r>
      <w:r w:rsidR="009B0EFC">
        <w:rPr>
          <w:rFonts w:ascii="Times New Roman" w:hAnsi="Times New Roman" w:cs="Times New Roman"/>
          <w:sz w:val="24"/>
          <w:szCs w:val="24"/>
        </w:rPr>
        <w:fldChar w:fldCharType="separate"/>
      </w:r>
      <w:r w:rsidR="00E6317A">
        <w:rPr>
          <w:rFonts w:ascii="Times New Roman" w:hAnsi="Times New Roman" w:cs="Times New Roman"/>
          <w:noProof/>
          <w:sz w:val="24"/>
          <w:szCs w:val="24"/>
        </w:rPr>
        <w:t>[69]</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w:t>
      </w:r>
      <w:r w:rsidR="00F10A8E">
        <w:rPr>
          <w:rFonts w:ascii="Times New Roman" w:hAnsi="Times New Roman" w:cs="Times New Roman"/>
          <w:sz w:val="24"/>
          <w:szCs w:val="24"/>
        </w:rPr>
        <w:t xml:space="preserve"> </w:t>
      </w:r>
    </w:p>
    <w:p w14:paraId="669CD022" w14:textId="58D37FEE" w:rsidR="00B84F44" w:rsidRDefault="006E55C3"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t>Kenya Strong Transport Systems</w:t>
      </w:r>
      <w:r w:rsidR="00B84F44">
        <w:rPr>
          <w:rFonts w:ascii="Times New Roman" w:hAnsi="Times New Roman" w:cs="Times New Roman"/>
          <w:sz w:val="24"/>
          <w:szCs w:val="24"/>
        </w:rPr>
        <w:t>:</w:t>
      </w:r>
      <w:r w:rsidRPr="00DF7E95">
        <w:rPr>
          <w:rFonts w:ascii="Times New Roman" w:hAnsi="Times New Roman" w:cs="Times New Roman"/>
          <w:sz w:val="24"/>
          <w:szCs w:val="24"/>
        </w:rPr>
        <w:t xml:space="preserve"> Kenya has been a leader in trying to make its transport infrastructure more </w:t>
      </w:r>
      <w:r w:rsidR="00B84F44" w:rsidRPr="00DF7E95">
        <w:rPr>
          <w:rFonts w:ascii="Times New Roman" w:hAnsi="Times New Roman" w:cs="Times New Roman"/>
          <w:sz w:val="24"/>
          <w:szCs w:val="24"/>
        </w:rPr>
        <w:t>climate resilient</w:t>
      </w:r>
      <w:r w:rsidRPr="00DF7E95">
        <w:rPr>
          <w:rFonts w:ascii="Times New Roman" w:hAnsi="Times New Roman" w:cs="Times New Roman"/>
          <w:sz w:val="24"/>
          <w:szCs w:val="24"/>
        </w:rPr>
        <w:t>. To protect against climate change, the Kenya Rural Roads Authority has raised roadbeds, made drainage systems better, and reinforced bridges in regions that are likely to flood. These changes have not only made things more resilient, but they have also lowered the expense of long-term upkeep. The Kenya Urban Resilience Project, which is funded by the World Bank, is an example of how to include resilience in basic infrastructure development. It provides extra resources and technical experience</w:t>
      </w:r>
      <w:r w:rsidR="00B84F44">
        <w:rPr>
          <w:rFonts w:ascii="Times New Roman" w:hAnsi="Times New Roman" w:cs="Times New Roman"/>
          <w:sz w:val="24"/>
          <w:szCs w:val="24"/>
        </w:rPr>
        <w:t xml:space="preserve"> </w:t>
      </w:r>
      <w:r w:rsidR="00B84F44">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&lt;EndNote&gt;&lt;Cite&gt;&lt;Author&gt;Kull&lt;/Author&gt;&lt;Year&gt;2016&lt;/Year&gt;&lt;RecNum&gt;67&lt;/RecNum&gt;&lt;DisplayText&gt;[65]&lt;/DisplayText&gt;&lt;record&gt;&lt;rec-number&gt;67&lt;/rec-number&gt;&lt;foreign-keys&gt;&lt;key app="EN" db-id="0pvvxtss4zv506e2w2qvvr2wsd2sz29raaa9" timestamp="1756038204"&gt;67&lt;/key&gt;&lt;/foreign-keys&gt;&lt;ref-type name="Book Section"&gt;5&lt;/ref-type&gt;&lt;contributors&gt;&lt;authors&gt;&lt;author&gt;Kull, Daniel&lt;/author&gt;&lt;author&gt;Gitay, Habiba&lt;/author&gt;&lt;author&gt;Bettencourt, Sofia&lt;/author&gt;&lt;author&gt;Reid, Robert&lt;/author&gt;&lt;author&gt;Simpson, Alanna&lt;/author&gt;&lt;author&gt;McCall, Kevin&lt;/author&gt;&lt;/authors&gt;&lt;/contributors&gt;&lt;titles&gt;&lt;title&gt;Building resilience: World bank group experience in climate and disaster resilient development&lt;/title&gt;&lt;secondary-title&gt;Climate Change Adaptation Strategies–An Upstream-downstream Perspective&lt;/secondary-title&gt;&lt;/titles&gt;&lt;pages&gt;255-270&lt;/pages&gt;&lt;dates&gt;&lt;year&gt;2016&lt;/year&gt;&lt;/dates&gt;&lt;publisher&gt;Springer&lt;/publisher&gt;&lt;urls&gt;&lt;/urls&gt;&lt;/record&gt;&lt;/Cite&gt;&lt;/EndNote&gt;</w:instrText>
      </w:r>
      <w:r w:rsidR="00B84F44">
        <w:rPr>
          <w:rFonts w:ascii="Times New Roman" w:hAnsi="Times New Roman" w:cs="Times New Roman"/>
          <w:sz w:val="24"/>
          <w:szCs w:val="24"/>
        </w:rPr>
        <w:fldChar w:fldCharType="separate"/>
      </w:r>
      <w:r w:rsidR="00E6317A">
        <w:rPr>
          <w:rFonts w:ascii="Times New Roman" w:hAnsi="Times New Roman" w:cs="Times New Roman"/>
          <w:noProof/>
          <w:sz w:val="24"/>
          <w:szCs w:val="24"/>
        </w:rPr>
        <w:t>[65]</w:t>
      </w:r>
      <w:r w:rsidR="00B84F44">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p>
    <w:p w14:paraId="1BAE2002" w14:textId="605CF471" w:rsidR="00B84F44" w:rsidRDefault="006E55C3"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t>South Africa</w:t>
      </w:r>
      <w:r w:rsidRPr="00B84F44">
        <w:rPr>
          <w:rFonts w:ascii="Times New Roman" w:hAnsi="Times New Roman" w:cs="Times New Roman"/>
          <w:i/>
          <w:iCs/>
          <w:sz w:val="24"/>
          <w:szCs w:val="24"/>
        </w:rPr>
        <w:t xml:space="preserve"> </w:t>
      </w:r>
      <w:r w:rsidRPr="00B84F44">
        <w:rPr>
          <w:rFonts w:ascii="Times New Roman" w:hAnsi="Times New Roman" w:cs="Times New Roman"/>
          <w:b/>
          <w:bCs/>
          <w:i/>
          <w:iCs/>
          <w:sz w:val="24"/>
          <w:szCs w:val="24"/>
        </w:rPr>
        <w:t>Urban Resilience Frameworks</w:t>
      </w:r>
      <w:r w:rsidR="00B84F44">
        <w:rPr>
          <w:rFonts w:ascii="Times New Roman" w:hAnsi="Times New Roman" w:cs="Times New Roman"/>
          <w:b/>
          <w:bCs/>
          <w:i/>
          <w:iCs/>
          <w:sz w:val="24"/>
          <w:szCs w:val="24"/>
        </w:rPr>
        <w:t>:</w:t>
      </w:r>
      <w:r w:rsidRPr="00DF7E95">
        <w:rPr>
          <w:rFonts w:ascii="Times New Roman" w:hAnsi="Times New Roman" w:cs="Times New Roman"/>
          <w:sz w:val="24"/>
          <w:szCs w:val="24"/>
        </w:rPr>
        <w:t xml:space="preserve"> South Africa has come a long way in making cities more resilient, especially in Cape Town and Durban. Cape Town learnt from the 2018 "Day Zero" water crisis and came up with new ways to control demand, raise public awareness, and invest in a wider range of water sources</w:t>
      </w:r>
      <w:r w:rsidR="00B84F44">
        <w:rPr>
          <w:rFonts w:ascii="Times New Roman" w:hAnsi="Times New Roman" w:cs="Times New Roman"/>
          <w:sz w:val="24"/>
          <w:szCs w:val="24"/>
        </w:rPr>
        <w:t xml:space="preserve"> </w:t>
      </w:r>
      <w:r w:rsidR="00B84F44">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&lt;EndNote&gt;&lt;Cite&gt;&lt;Author&gt;Enqvist&lt;/Author&gt;&lt;Year&gt;2019&lt;/Year&gt;&lt;RecNum&gt;72&lt;/RecNum&gt;&lt;DisplayText&gt;[70]&lt;/DisplayText&gt;&lt;record&gt;&lt;rec-number&gt;72&lt;/rec-number&gt;&lt;foreign-keys&gt;&lt;key app="EN" db-id="0pvvxtss4zv506e2w2qvvr2wsd2sz29raaa9" timestamp="1756038733"&gt;72&lt;/key&gt;&lt;/foreign-keys&gt;&lt;ref-type name="Journal Article"&gt;17&lt;/ref-type&gt;&lt;contributors&gt;&lt;authors&gt;&lt;author&gt;Enqvist, Johan P&lt;/author&gt;&lt;author&gt;Ziervogel, Gina&lt;/author&gt;&lt;/authors&gt;&lt;/contributors&gt;&lt;titles&gt;&lt;title&gt;Water governance and justice in Cape Town: An overview&lt;/title&gt;&lt;secondary-title&gt;Wiley Interdisciplinary Reviews: Water&lt;/secondary-title&gt;&lt;/titles&gt;&lt;periodical&gt;&lt;full-title&gt;Wiley Interdisciplinary Reviews: Water&lt;/full-title&gt;&lt;/periodical&gt;&lt;pages&gt;e1354&lt;/pages&gt;&lt;volume&gt;6&lt;/volume&gt;&lt;number&gt;4&lt;/number&gt;&lt;dates&gt;&lt;year&gt;2019&lt;/year&gt;&lt;/dates&gt;&lt;isbn&gt;2049-1948&lt;/isbn&gt;&lt;urls&gt;&lt;/urls&gt;&lt;/record&gt;&lt;/Cite&gt;&lt;/EndNote&gt;</w:instrText>
      </w:r>
      <w:r w:rsidR="00B84F44">
        <w:rPr>
          <w:rFonts w:ascii="Times New Roman" w:hAnsi="Times New Roman" w:cs="Times New Roman"/>
          <w:sz w:val="24"/>
          <w:szCs w:val="24"/>
        </w:rPr>
        <w:fldChar w:fldCharType="separate"/>
      </w:r>
      <w:r w:rsidR="00E6317A">
        <w:rPr>
          <w:rFonts w:ascii="Times New Roman" w:hAnsi="Times New Roman" w:cs="Times New Roman"/>
          <w:noProof/>
          <w:sz w:val="24"/>
          <w:szCs w:val="24"/>
        </w:rPr>
        <w:t>[70]</w:t>
      </w:r>
      <w:r w:rsidR="00B84F44">
        <w:rPr>
          <w:rFonts w:ascii="Times New Roman" w:hAnsi="Times New Roman" w:cs="Times New Roman"/>
          <w:sz w:val="24"/>
          <w:szCs w:val="24"/>
        </w:rPr>
        <w:fldChar w:fldCharType="end"/>
      </w:r>
      <w:r w:rsidRPr="00DF7E95">
        <w:rPr>
          <w:rFonts w:ascii="Times New Roman" w:hAnsi="Times New Roman" w:cs="Times New Roman"/>
          <w:sz w:val="24"/>
          <w:szCs w:val="24"/>
        </w:rPr>
        <w:t>. Durban has come up with a full Municipal Climate Change Strategy that combines ecosystem-based initiatives, including restoring wetlands, with improvements to infrastructure. These examples show how local governments can make resilience a part of their institutions by changing the way they govern, getting more people involved, and making climate risk a part of their policies</w:t>
      </w:r>
      <w:r w:rsidR="00B84F44">
        <w:rPr>
          <w:rFonts w:ascii="Times New Roman" w:hAnsi="Times New Roman" w:cs="Times New Roman"/>
          <w:sz w:val="24"/>
          <w:szCs w:val="24"/>
        </w:rPr>
        <w:t xml:space="preserve"> </w:t>
      </w:r>
      <w:r w:rsidR="00B84F44">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&lt;EndNote&gt;&lt;Cite&gt;&lt;Author&gt;Roberts&lt;/Author&gt;&lt;Year&gt;2013&lt;/Year&gt;&lt;RecNum&gt;68&lt;/RecNum&gt;&lt;DisplayText&gt;[66]&lt;/DisplayText&gt;&lt;record&gt;&lt;rec-number&gt;68&lt;/rec-number&gt;&lt;foreign-keys&gt;&lt;key app="EN" db-id="0pvvxtss4zv506e2w2qvvr2wsd2sz29raaa9" timestamp="1756038290"&gt;68&lt;/key&gt;&lt;/foreign-keys&gt;&lt;ref-type name="Journal Article"&gt;17&lt;/ref-type&gt;&lt;contributors&gt;&lt;authors&gt;&lt;author&gt;Roberts, Debra&lt;/author&gt;&lt;author&gt;O’Donoghue, Sean&lt;/author&gt;&lt;/authors&gt;&lt;/contributors&gt;&lt;titles&gt;&lt;title&gt;Urban environmental challenges and climate change action in Durban, South Africa&lt;/title&gt;&lt;secondary-title&gt;Environment and Urbanization&lt;/secondary-title&gt;&lt;/titles&gt;&lt;periodical&gt;&lt;full-title&gt;Environment and Urbanization&lt;/full-title&gt;&lt;/periodical&gt;&lt;pages&gt;299-319&lt;/pages&gt;&lt;volume&gt;25&lt;/volume&gt;&lt;number&gt;2&lt;/number&gt;&lt;dates&gt;&lt;year&gt;2013&lt;/year&gt;&lt;/dates&gt;&lt;isbn&gt;0956-2478&lt;/isbn&gt;&lt;urls&gt;&lt;/urls&gt;&lt;/record&gt;&lt;/Cite&gt;&lt;/EndNote&gt;</w:instrText>
      </w:r>
      <w:r w:rsidR="00B84F44">
        <w:rPr>
          <w:rFonts w:ascii="Times New Roman" w:hAnsi="Times New Roman" w:cs="Times New Roman"/>
          <w:sz w:val="24"/>
          <w:szCs w:val="24"/>
        </w:rPr>
        <w:fldChar w:fldCharType="separate"/>
      </w:r>
      <w:r w:rsidR="00E6317A">
        <w:rPr>
          <w:rFonts w:ascii="Times New Roman" w:hAnsi="Times New Roman" w:cs="Times New Roman"/>
          <w:noProof/>
          <w:sz w:val="24"/>
          <w:szCs w:val="24"/>
        </w:rPr>
        <w:t>[66]</w:t>
      </w:r>
      <w:r w:rsidR="00B84F44">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p>
    <w:p w14:paraId="3A7E623A" w14:textId="6D28B2DA" w:rsidR="00B84F44" w:rsidRDefault="006E55C3"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lastRenderedPageBreak/>
        <w:t xml:space="preserve">Flood Management in </w:t>
      </w:r>
      <w:r w:rsidR="00B84F44" w:rsidRPr="00B84F44">
        <w:rPr>
          <w:rFonts w:ascii="Times New Roman" w:hAnsi="Times New Roman" w:cs="Times New Roman"/>
          <w:b/>
          <w:bCs/>
          <w:i/>
          <w:iCs/>
          <w:sz w:val="24"/>
          <w:szCs w:val="24"/>
        </w:rPr>
        <w:t>Rwanda:</w:t>
      </w:r>
      <w:r w:rsidRPr="00DF7E95">
        <w:rPr>
          <w:rFonts w:ascii="Times New Roman" w:hAnsi="Times New Roman" w:cs="Times New Roman"/>
          <w:sz w:val="24"/>
          <w:szCs w:val="24"/>
        </w:rPr>
        <w:t xml:space="preserve"> Rwanda has started community-led flood management programs in highland areas that are likely to have landslides and flash floods. Terracing, reforestation, and community-based early warning systems are some of the most important ways to lower the risk of disasters. Rwanda's model is important because it stresses community involvement and ownership, which makes sure that programs meet local needs and use local expertise. This bottom-up approach makes things more sustainable and socially acceptable, and it also fits well with national resilience plans. </w:t>
      </w:r>
    </w:p>
    <w:p w14:paraId="24DBAEBE" w14:textId="6449F3A2" w:rsidR="00505E3E" w:rsidRPr="00B84F44" w:rsidRDefault="00B84F44"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t>Comparative Insights from Asia and Latin America</w:t>
      </w:r>
      <w:r>
        <w:rPr>
          <w:rFonts w:ascii="Times New Roman" w:hAnsi="Times New Roman" w:cs="Times New Roman"/>
          <w:b/>
          <w:bCs/>
          <w:i/>
          <w:iCs/>
          <w:sz w:val="24"/>
          <w:szCs w:val="24"/>
        </w:rPr>
        <w:t xml:space="preserve">: </w:t>
      </w:r>
      <w:r w:rsidRPr="00DF7E95">
        <w:rPr>
          <w:rFonts w:ascii="Times New Roman" w:hAnsi="Times New Roman" w:cs="Times New Roman"/>
          <w:sz w:val="24"/>
          <w:szCs w:val="24"/>
        </w:rPr>
        <w:t>Insights from Asia and Latin</w:t>
      </w:r>
      <w:r>
        <w:rPr>
          <w:rFonts w:ascii="Times New Roman" w:hAnsi="Times New Roman" w:cs="Times New Roman"/>
          <w:sz w:val="24"/>
          <w:szCs w:val="24"/>
        </w:rPr>
        <w:t xml:space="preserve"> </w:t>
      </w:r>
      <w:r w:rsidRPr="00DF7E95">
        <w:rPr>
          <w:rFonts w:ascii="Times New Roman" w:hAnsi="Times New Roman" w:cs="Times New Roman"/>
          <w:sz w:val="24"/>
          <w:szCs w:val="24"/>
        </w:rPr>
        <w:t>America that are similar</w:t>
      </w:r>
      <w:r>
        <w:rPr>
          <w:rFonts w:ascii="Times New Roman" w:hAnsi="Times New Roman" w:cs="Times New Roman"/>
          <w:sz w:val="24"/>
          <w:szCs w:val="24"/>
        </w:rPr>
        <w:t xml:space="preserve">. </w:t>
      </w:r>
      <w:r w:rsidRPr="00DF7E95">
        <w:rPr>
          <w:rFonts w:ascii="Times New Roman" w:hAnsi="Times New Roman" w:cs="Times New Roman"/>
          <w:sz w:val="24"/>
          <w:szCs w:val="24"/>
        </w:rPr>
        <w:t>Lessons can also be learnt from things that happen outside of Africa. The combination of community-based cyclone shelters and early warning systems in Bangladesh has greatly lowered the number of deaths, which could be useful for African coastal countries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&lt;EndNote&gt;&lt;Cite&gt;&lt;Author&gt;Paul&lt;/Author&gt;&lt;Year&gt;2009&lt;/Year&gt;&lt;RecNum&gt;70&lt;/RecNum&gt;&lt;DisplayText&gt;[68]&lt;/DisplayText&gt;&lt;record&gt;&lt;rec-number&gt;70&lt;/rec-number&gt;&lt;foreign-keys&gt;&lt;key app="EN" db-id="0pvvxtss4zv506e2w2qvvr2wsd2sz29raaa9" timestamp="1756038424"&gt;70&lt;/key&gt;&lt;/foreign-keys&gt;&lt;ref-type name="Journal Article"&gt;17&lt;/ref-type&gt;&lt;contributors&gt;&lt;authors&gt;&lt;author&gt;Paul, Bimal Kanti&lt;/author&gt;&lt;/authors&gt;&lt;/contributors&gt;&lt;titles&gt;&lt;title&gt;Why relatively fewer people died? The case of Bangladesh’s Cyclone Sidr&lt;/title&gt;&lt;secondary-title&gt;Natural Hazards&lt;/secondary-title&gt;&lt;/titles&gt;&lt;periodical&gt;&lt;full-title&gt;Natural Hazards&lt;/full-title&gt;&lt;/periodical&gt;&lt;pages&gt;289-304&lt;/pages&gt;&lt;volume&gt;50&lt;/volume&gt;&lt;number&gt;2&lt;/number&gt;&lt;dates&gt;&lt;year&gt;2009&lt;/year&gt;&lt;/dates&gt;&lt;isbn&gt;0921-030X&lt;/isbn&gt;&lt;urls&gt;&lt;/urls&gt;&lt;/record&gt;&lt;/Cite&gt;&lt;/EndNote&gt;</w:instrText>
      </w:r>
      <w:r>
        <w:rPr>
          <w:rFonts w:ascii="Times New Roman" w:hAnsi="Times New Roman" w:cs="Times New Roman"/>
          <w:sz w:val="24"/>
          <w:szCs w:val="24"/>
        </w:rPr>
        <w:fldChar w:fldCharType="separate"/>
      </w:r>
      <w:r w:rsidR="00E6317A">
        <w:rPr>
          <w:rFonts w:ascii="Times New Roman" w:hAnsi="Times New Roman" w:cs="Times New Roman"/>
          <w:noProof/>
          <w:sz w:val="24"/>
          <w:szCs w:val="24"/>
        </w:rPr>
        <w:t>[68]</w:t>
      </w:r>
      <w:r>
        <w:rPr>
          <w:rFonts w:ascii="Times New Roman" w:hAnsi="Times New Roman" w:cs="Times New Roman"/>
          <w:sz w:val="24"/>
          <w:szCs w:val="24"/>
        </w:rPr>
        <w:fldChar w:fldCharType="end"/>
      </w:r>
      <w:r w:rsidRPr="00DF7E95">
        <w:rPr>
          <w:rFonts w:ascii="Times New Roman" w:hAnsi="Times New Roman" w:cs="Times New Roman"/>
          <w:sz w:val="24"/>
          <w:szCs w:val="24"/>
        </w:rPr>
        <w:t>. Seismic building standards and enforcement mechanisms in Chile and Mexico show how important it is to have strong regulatory frameworks for dealing with geophysical hazards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E6317A">
        <w:rPr>
          <w:rFonts w:ascii="Times New Roman" w:hAnsi="Times New Roman" w:cs="Times New Roman"/>
          <w:sz w:val="24"/>
          <w:szCs w:val="24"/>
        </w:rPr>
        <w:instrText xml:space="preserve"> ADDIN EN.CITE &lt;EndNote&gt;&lt;Cite&gt;&lt;Author&gt;Torres Pinedo&lt;/Author&gt;&lt;Year&gt;2023&lt;/Year&gt;&lt;RecNum&gt;74&lt;/RecNum&gt;&lt;DisplayText&gt;[71]&lt;/DisplayText&gt;&lt;record&gt;&lt;rec-number&gt;74&lt;/rec-number&gt;&lt;foreign-keys&gt;&lt;key app="EN" db-id="0pvvxtss4zv506e2w2qvvr2wsd2sz29raaa9" timestamp="1756039208"&gt;74&lt;/key&gt;&lt;/foreign-keys&gt;&lt;ref-type name="Thesis"&gt;32&lt;/ref-type&gt;&lt;contributors&gt;&lt;authors&gt;&lt;author&gt;Torres Pinedo, Mara&lt;/author&gt;&lt;/authors&gt;&lt;/contributors&gt;&lt;titles&gt;&lt;title&gt;The Role of Networks in Vulnerability and Disaster Risk Governance of Mexico City. A Mixed Methods Study with an Intersectional Approach&lt;/title&gt;&lt;/titles&gt;&lt;dates&gt;&lt;year&gt;2023&lt;/year&gt;&lt;/dates&gt;&lt;publisher&gt;UCL (University College London)&lt;/publisher&gt;&lt;urls&gt;&lt;/urls&gt;&lt;/record&gt;&lt;/Cite&gt;&lt;/EndNote&gt;</w:instrText>
      </w:r>
      <w:r>
        <w:rPr>
          <w:rFonts w:ascii="Times New Roman" w:hAnsi="Times New Roman" w:cs="Times New Roman"/>
          <w:sz w:val="24"/>
          <w:szCs w:val="24"/>
        </w:rPr>
        <w:fldChar w:fldCharType="separate"/>
      </w:r>
      <w:r w:rsidR="00E6317A">
        <w:rPr>
          <w:rFonts w:ascii="Times New Roman" w:hAnsi="Times New Roman" w:cs="Times New Roman"/>
          <w:noProof/>
          <w:sz w:val="24"/>
          <w:szCs w:val="24"/>
        </w:rPr>
        <w:t>[71]</w:t>
      </w:r>
      <w:r>
        <w:rPr>
          <w:rFonts w:ascii="Times New Roman" w:hAnsi="Times New Roman" w:cs="Times New Roman"/>
          <w:sz w:val="24"/>
          <w:szCs w:val="24"/>
        </w:rPr>
        <w:fldChar w:fldCharType="end"/>
      </w:r>
      <w:r w:rsidRPr="00DF7E95">
        <w:rPr>
          <w:rFonts w:ascii="Times New Roman" w:hAnsi="Times New Roman" w:cs="Times New Roman"/>
          <w:sz w:val="24"/>
          <w:szCs w:val="24"/>
        </w:rPr>
        <w:t xml:space="preserve">. Latin America's use of resilience bonds also shows new ways to finance projects that could work in Africa. These comparative findings </w:t>
      </w:r>
      <w:proofErr w:type="spellStart"/>
      <w:r w:rsidRPr="00DF7E95">
        <w:rPr>
          <w:rFonts w:ascii="Times New Roman" w:hAnsi="Times New Roman" w:cs="Times New Roman"/>
          <w:sz w:val="24"/>
          <w:szCs w:val="24"/>
        </w:rPr>
        <w:t>emphasise</w:t>
      </w:r>
      <w:proofErr w:type="spellEnd"/>
      <w:r w:rsidRPr="00DF7E95">
        <w:rPr>
          <w:rFonts w:ascii="Times New Roman" w:hAnsi="Times New Roman" w:cs="Times New Roman"/>
          <w:sz w:val="24"/>
          <w:szCs w:val="24"/>
        </w:rPr>
        <w:t xml:space="preserve"> that although resilience methods must be </w:t>
      </w:r>
      <w:proofErr w:type="spellStart"/>
      <w:r w:rsidRPr="00DF7E95">
        <w:rPr>
          <w:rFonts w:ascii="Times New Roman" w:hAnsi="Times New Roman" w:cs="Times New Roman"/>
          <w:sz w:val="24"/>
          <w:szCs w:val="24"/>
        </w:rPr>
        <w:t>customised</w:t>
      </w:r>
      <w:proofErr w:type="spellEnd"/>
      <w:r w:rsidRPr="00DF7E95">
        <w:rPr>
          <w:rFonts w:ascii="Times New Roman" w:hAnsi="Times New Roman" w:cs="Times New Roman"/>
          <w:sz w:val="24"/>
          <w:szCs w:val="24"/>
        </w:rPr>
        <w:t xml:space="preserve"> to Africa's distinct settings, cross-regional learning helps expedite the implementation of validated solutions. </w:t>
      </w:r>
      <w:r w:rsidRPr="00DF7E95">
        <w:rPr>
          <w:rFonts w:ascii="Times New Roman" w:hAnsi="Times New Roman" w:cs="Times New Roman"/>
          <w:sz w:val="24"/>
          <w:szCs w:val="24"/>
        </w:rPr>
        <w:br/>
        <w:t xml:space="preserve">In general, these case studies show that it is possible to make infrastructure more resilient when governance, technical innovation, community involvement, and financing come together. They also point out that long-term investment and strong political commitment are important for spreading optimal practices beyond just a few successful </w:t>
      </w:r>
      <w:proofErr w:type="gramStart"/>
      <w:r w:rsidRPr="00DF7E95">
        <w:rPr>
          <w:rFonts w:ascii="Times New Roman" w:hAnsi="Times New Roman" w:cs="Times New Roman"/>
          <w:sz w:val="24"/>
          <w:szCs w:val="24"/>
        </w:rPr>
        <w:t>cases</w:t>
      </w:r>
      <w:r w:rsidR="005F2387">
        <w:rPr>
          <w:rFonts w:ascii="Times New Roman" w:hAnsi="Times New Roman" w:cs="Times New Roman"/>
          <w:sz w:val="24"/>
          <w:szCs w:val="24"/>
        </w:rPr>
        <w:t>[</w:t>
      </w:r>
      <w:proofErr w:type="gramEnd"/>
      <w:r w:rsidR="005F2387">
        <w:rPr>
          <w:rFonts w:ascii="Times New Roman" w:hAnsi="Times New Roman" w:cs="Times New Roman"/>
          <w:sz w:val="24"/>
          <w:szCs w:val="24"/>
        </w:rPr>
        <w:t>72]</w:t>
      </w:r>
      <w:r w:rsidRPr="00DF7E95">
        <w:rPr>
          <w:rFonts w:ascii="Times New Roman" w:hAnsi="Times New Roman" w:cs="Times New Roman"/>
          <w:sz w:val="24"/>
          <w:szCs w:val="24"/>
        </w:rPr>
        <w:t xml:space="preserve">. </w:t>
      </w:r>
    </w:p>
    <w:p w14:paraId="1ACB8771" w14:textId="66C82A87" w:rsidR="00505E3E" w:rsidRPr="00B84F44" w:rsidRDefault="00874C3B"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8.0 </w:t>
      </w:r>
      <w:r w:rsidR="006E55C3" w:rsidRPr="00B84F44">
        <w:rPr>
          <w:rFonts w:ascii="Times New Roman" w:hAnsi="Times New Roman" w:cs="Times New Roman"/>
          <w:b/>
          <w:bCs/>
          <w:sz w:val="24"/>
          <w:szCs w:val="24"/>
        </w:rPr>
        <w:t>Challenges and Research Gaps</w:t>
      </w:r>
    </w:p>
    <w:p w14:paraId="352EA17E" w14:textId="77777777" w:rsidR="00B84F44"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Despite increasing recognition of the urgency to strengthen infrastructure resilience in Africa, significant challenges continue to hinder progress. These challenges span technical, institutional, and financial domains, while key research gaps limit evidence-based policymaking and innovation.</w:t>
      </w:r>
    </w:p>
    <w:p w14:paraId="120B58A4" w14:textId="4A9FE99F" w:rsidR="00DC3EA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Data and Modeling Limitations</w:t>
      </w:r>
      <w:r w:rsidR="00B84F44">
        <w:rPr>
          <w:rFonts w:ascii="Times New Roman" w:hAnsi="Times New Roman" w:cs="Times New Roman"/>
          <w:sz w:val="24"/>
          <w:szCs w:val="24"/>
        </w:rPr>
        <w:t xml:space="preserve">: </w:t>
      </w:r>
      <w:r w:rsidRPr="00DF7E95">
        <w:rPr>
          <w:rFonts w:ascii="Times New Roman" w:hAnsi="Times New Roman" w:cs="Times New Roman"/>
          <w:sz w:val="24"/>
          <w:szCs w:val="24"/>
        </w:rPr>
        <w:t>A critical barrier remains the scarcity of reliable, high-resolution climate and hazard data across much of Africa</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Limited meteorological and hydrological monitoring networks constrain the accuracy of risk models, leaving decision-</w:t>
      </w:r>
      <w:r w:rsidRPr="00DF7E95">
        <w:rPr>
          <w:rFonts w:ascii="Times New Roman" w:hAnsi="Times New Roman" w:cs="Times New Roman"/>
          <w:sz w:val="24"/>
          <w:szCs w:val="24"/>
        </w:rPr>
        <w:lastRenderedPageBreak/>
        <w:t xml:space="preserve">makers to rely on fragmented or externally generated datasets. This restricts local capacity to develop context-specific resilience solutions and undermines early warning </w:t>
      </w:r>
      <w:proofErr w:type="gramStart"/>
      <w:r w:rsidRPr="00DF7E95">
        <w:rPr>
          <w:rFonts w:ascii="Times New Roman" w:hAnsi="Times New Roman" w:cs="Times New Roman"/>
          <w:sz w:val="24"/>
          <w:szCs w:val="24"/>
        </w:rPr>
        <w:t>systems</w:t>
      </w:r>
      <w:r w:rsidR="005F2387">
        <w:rPr>
          <w:rFonts w:ascii="Times New Roman" w:hAnsi="Times New Roman" w:cs="Times New Roman"/>
          <w:sz w:val="24"/>
          <w:szCs w:val="24"/>
        </w:rPr>
        <w:t>[</w:t>
      </w:r>
      <w:proofErr w:type="gramEnd"/>
      <w:r w:rsidR="005F2387">
        <w:rPr>
          <w:rFonts w:ascii="Times New Roman" w:hAnsi="Times New Roman" w:cs="Times New Roman"/>
          <w:sz w:val="24"/>
          <w:szCs w:val="24"/>
        </w:rPr>
        <w:t>73]</w:t>
      </w:r>
      <w:r w:rsidRPr="00DF7E95">
        <w:rPr>
          <w:rFonts w:ascii="Times New Roman" w:hAnsi="Times New Roman" w:cs="Times New Roman"/>
          <w:sz w:val="24"/>
          <w:szCs w:val="24"/>
        </w:rPr>
        <w:t xml:space="preserve">. </w:t>
      </w:r>
    </w:p>
    <w:p w14:paraId="4A909C10" w14:textId="3A169660"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Weak Integration of Multi-Hazard Approaches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Current planning frameworks often address hazards in isolation</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for example, focusing on floods or droughts separately</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while failing to capture the compound and cascading nature of risks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This siloed approach leads to resilience measures that are effective against single hazards but inadequate for multi-hazard or systemic risks, such as the interaction of floods with disease outbreaks or sea-level rise with coastal erosion.</w:t>
      </w:r>
    </w:p>
    <w:p w14:paraId="28BFFA1D" w14:textId="331B1CE2"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Institutional Fragmentation and Governance Deficits</w:t>
      </w:r>
      <w:r w:rsidR="00DC3EA5" w:rsidRPr="00DC3EA5">
        <w:rPr>
          <w:rFonts w:ascii="Times New Roman" w:hAnsi="Times New Roman" w:cs="Times New Roman"/>
          <w:b/>
          <w:bCs/>
          <w:i/>
          <w:iCs/>
          <w:sz w:val="24"/>
          <w:szCs w:val="24"/>
        </w:rPr>
        <w:t>:</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 xml:space="preserve">Governance challenges remain a major obstacle. Fragmented institutional responsibilities across ministries, weak enforcement of building codes, and limited coordination between local and national authorities dilute the effectiveness of resilience interventions. Furthermore, short political cycles often prioritize immediate infrastructure needs over long-term climate risk management, perpetuating vulnerability. </w:t>
      </w:r>
    </w:p>
    <w:p w14:paraId="67EAFE61" w14:textId="5C9B4235"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Financing Gaps and Donor Dependency</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The high costs of resilient infrastructure exceed the fiscal capacity of many African governments. Although international climate funds and donor programs provide critical resources, these projects often suffer from limited sustainability once external funding ends. Innovative financing mechanisms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such as green bonds, resilience bonds, and blended finance</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remain underdeveloped and underutilized across the continent.</w:t>
      </w:r>
    </w:p>
    <w:p w14:paraId="3D2DB2E5" w14:textId="2FEE46EC"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Under-Researched</w:t>
      </w:r>
      <w:r w:rsidR="00DC3EA5" w:rsidRPr="00DC3EA5">
        <w:rPr>
          <w:rFonts w:ascii="Times New Roman" w:hAnsi="Times New Roman" w:cs="Times New Roman"/>
          <w:b/>
          <w:bCs/>
          <w:i/>
          <w:iCs/>
          <w:sz w:val="24"/>
          <w:szCs w:val="24"/>
        </w:rPr>
        <w:t xml:space="preserve"> </w:t>
      </w:r>
      <w:r w:rsidRPr="00DC3EA5">
        <w:rPr>
          <w:rFonts w:ascii="Times New Roman" w:hAnsi="Times New Roman" w:cs="Times New Roman"/>
          <w:b/>
          <w:bCs/>
          <w:i/>
          <w:iCs/>
          <w:sz w:val="24"/>
          <w:szCs w:val="24"/>
        </w:rPr>
        <w:t>Themes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The literature and practice of infrastructure resilience in Africa exhibit considerable deficiencies. (including regional power pools, transboundary water infrastructure, and transport corridors) First, the use of digital tools and smart technologies for monitoring, early warning, and adaptive management is still not well understood in Africa. Second, there isn't enough documentation and use of the integration of indigenous knowledge systems, which have historically helped people adapt to their local environments. Third, the dangers of cross-border infrastructure systems (including regional power pools, transboundary water infrastructure, and transport corridors) are not looked into very often, even though they are becoming more important for regional growth.</w:t>
      </w:r>
      <w:r w:rsidR="00874C3B">
        <w:rPr>
          <w:rFonts w:ascii="Times New Roman" w:hAnsi="Times New Roman" w:cs="Times New Roman"/>
          <w:sz w:val="24"/>
          <w:szCs w:val="24"/>
        </w:rPr>
        <w:t xml:space="preserve"> </w:t>
      </w:r>
      <w:r w:rsidRPr="00DF7E95">
        <w:rPr>
          <w:rFonts w:ascii="Times New Roman" w:hAnsi="Times New Roman" w:cs="Times New Roman"/>
          <w:sz w:val="24"/>
          <w:szCs w:val="24"/>
        </w:rPr>
        <w:t xml:space="preserve">These problems show how important it is to put more money into data infrastructure, multi-hazard risk modelling, institutional reforms, and </w:t>
      </w:r>
      <w:r w:rsidRPr="00DF7E95">
        <w:rPr>
          <w:rFonts w:ascii="Times New Roman" w:hAnsi="Times New Roman" w:cs="Times New Roman"/>
          <w:sz w:val="24"/>
          <w:szCs w:val="24"/>
        </w:rPr>
        <w:lastRenderedPageBreak/>
        <w:t xml:space="preserve">long-term funding plans. They also point out research priorities that, if they were addressed, might greatly improve Africa's ability to plan and build infrastructure that can withstand climate change and natural disasters. </w:t>
      </w:r>
    </w:p>
    <w:p w14:paraId="1D34C500" w14:textId="531CEC80" w:rsidR="00505E3E" w:rsidRPr="00DC3EA5" w:rsidRDefault="00874C3B"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9.0. </w:t>
      </w:r>
      <w:r w:rsidR="006E55C3" w:rsidRPr="00DC3EA5">
        <w:rPr>
          <w:rFonts w:ascii="Times New Roman" w:hAnsi="Times New Roman" w:cs="Times New Roman"/>
          <w:b/>
          <w:bCs/>
          <w:sz w:val="24"/>
          <w:szCs w:val="24"/>
        </w:rPr>
        <w:t>Future Directions</w:t>
      </w:r>
    </w:p>
    <w:p w14:paraId="0C764142" w14:textId="77777777"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Addressing Africa’s infrastructure vulnerabilities in the face of escalating climate risks requires a forward-looking agenda that transcends fragmented interventions. The future of resilient infrastructure in Africa lies in approaches that are multi-sectoral, cross-border, and technologically enabled, while rooted in inclusive and collaborative governance.</w:t>
      </w:r>
    </w:p>
    <w:p w14:paraId="7D2EE56B" w14:textId="60ADE830" w:rsidR="00163FC7" w:rsidRDefault="006E55C3" w:rsidP="00DF7E95">
      <w:pPr>
        <w:spacing w:line="360" w:lineRule="auto"/>
        <w:jc w:val="both"/>
        <w:rPr>
          <w:rFonts w:ascii="Times New Roman" w:hAnsi="Times New Roman" w:cs="Times New Roman"/>
          <w:sz w:val="24"/>
          <w:szCs w:val="24"/>
        </w:rPr>
      </w:pPr>
      <w:r w:rsidRPr="00163FC7">
        <w:rPr>
          <w:rFonts w:ascii="Times New Roman" w:hAnsi="Times New Roman" w:cs="Times New Roman"/>
          <w:b/>
          <w:bCs/>
          <w:i/>
          <w:iCs/>
          <w:sz w:val="24"/>
          <w:szCs w:val="24"/>
        </w:rPr>
        <w:t>Multi-Sectoral and Cross-Border Frameworks</w:t>
      </w:r>
      <w:r w:rsidR="00163FC7" w:rsidRPr="00163FC7">
        <w:rPr>
          <w:rFonts w:ascii="Times New Roman" w:hAnsi="Times New Roman" w:cs="Times New Roman"/>
          <w:b/>
          <w:bCs/>
          <w:i/>
          <w:iCs/>
          <w:sz w:val="24"/>
          <w:szCs w:val="24"/>
        </w:rPr>
        <w:t>:</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Infrastructure systems are all connected, thus planning for resilience needs to happen across industries and countries. Power grids, water basins, and transportation routes in Africa sometimes extend across several nations, requiring regional frameworks that align regulations and technological standards. The African Union (AU) and regional economic communities (RECs) could play a big role in encouraging cooperation across borders. (SDGs) They should make sure that resilience strategies take into account both local situations and regional connections</w:t>
      </w:r>
      <w:r w:rsidR="00163FC7">
        <w:rPr>
          <w:rFonts w:ascii="Times New Roman" w:hAnsi="Times New Roman" w:cs="Times New Roman"/>
          <w:sz w:val="24"/>
          <w:szCs w:val="24"/>
        </w:rPr>
        <w:t xml:space="preserve">. </w:t>
      </w:r>
      <w:r w:rsidRPr="00DF7E95">
        <w:rPr>
          <w:rFonts w:ascii="Times New Roman" w:hAnsi="Times New Roman" w:cs="Times New Roman"/>
          <w:sz w:val="24"/>
          <w:szCs w:val="24"/>
        </w:rPr>
        <w:t>In line with Agenda 2063 and the SDGs</w:t>
      </w:r>
      <w:r w:rsidR="00163FC7">
        <w:rPr>
          <w:rFonts w:ascii="Times New Roman" w:hAnsi="Times New Roman" w:cs="Times New Roman"/>
          <w:sz w:val="24"/>
          <w:szCs w:val="24"/>
        </w:rPr>
        <w:t>,</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 xml:space="preserve">Infrastructure resilience must be strategically integrated into Africa's long-term development frameworks, notably the AU's Agenda 2063 and the United Nations Sustainable Development Goals (SDGs). This would make resilience a part of larger development goals like health systems strengthening, energy access, and sustainable </w:t>
      </w:r>
      <w:r w:rsidR="00163FC7">
        <w:rPr>
          <w:rFonts w:ascii="Times New Roman" w:hAnsi="Times New Roman" w:cs="Times New Roman"/>
          <w:sz w:val="24"/>
          <w:szCs w:val="24"/>
        </w:rPr>
        <w:t>cities</w:t>
      </w:r>
      <w:r w:rsidRPr="00DF7E95">
        <w:rPr>
          <w:rFonts w:ascii="Times New Roman" w:hAnsi="Times New Roman" w:cs="Times New Roman"/>
          <w:sz w:val="24"/>
          <w:szCs w:val="24"/>
        </w:rPr>
        <w:t xml:space="preserve"> would make climate-proofing a key part of growth and change, not just something extra.</w:t>
      </w:r>
    </w:p>
    <w:p w14:paraId="6270995D" w14:textId="60FF01A5" w:rsidR="00505E3E" w:rsidRPr="00DF7E95" w:rsidRDefault="006E55C3" w:rsidP="00DF7E95">
      <w:pPr>
        <w:spacing w:line="360" w:lineRule="auto"/>
        <w:jc w:val="both"/>
        <w:rPr>
          <w:rFonts w:ascii="Times New Roman" w:hAnsi="Times New Roman" w:cs="Times New Roman"/>
          <w:sz w:val="24"/>
          <w:szCs w:val="24"/>
        </w:rPr>
      </w:pPr>
      <w:r w:rsidRPr="00163FC7">
        <w:rPr>
          <w:rFonts w:ascii="Times New Roman" w:hAnsi="Times New Roman" w:cs="Times New Roman"/>
          <w:b/>
          <w:bCs/>
          <w:i/>
          <w:iCs/>
          <w:sz w:val="24"/>
          <w:szCs w:val="24"/>
        </w:rPr>
        <w:t>Harnessing Emerging Technologies</w:t>
      </w:r>
      <w:r w:rsidR="00163FC7" w:rsidRPr="00163FC7">
        <w:rPr>
          <w:rFonts w:ascii="Times New Roman" w:hAnsi="Times New Roman" w:cs="Times New Roman"/>
          <w:b/>
          <w:bCs/>
          <w:i/>
          <w:iCs/>
          <w:sz w:val="24"/>
          <w:szCs w:val="24"/>
        </w:rPr>
        <w:t>:</w:t>
      </w:r>
      <w:r w:rsidR="00163FC7">
        <w:rPr>
          <w:rFonts w:ascii="Times New Roman" w:hAnsi="Times New Roman" w:cs="Times New Roman"/>
          <w:sz w:val="24"/>
          <w:szCs w:val="24"/>
        </w:rPr>
        <w:t xml:space="preserve"> </w:t>
      </w:r>
      <w:r w:rsidRPr="00DF7E95">
        <w:rPr>
          <w:rFonts w:ascii="Times New Roman" w:hAnsi="Times New Roman" w:cs="Times New Roman"/>
          <w:sz w:val="24"/>
          <w:szCs w:val="24"/>
        </w:rPr>
        <w:t xml:space="preserve">Artificial intelligence (AI), big data analytics, and digital twins are all making huge strides that make risk assessment, infrastructure monitoring, and scenario planning much easier. Digital twins let you test infrastructure systems in a virtual environment, and AI-powered models can make predictions about climate hazards more accurate. To make the most of these technologies for proactive resilience development, it will be important to increase digital capability in Africa and encourage cooperation between the public and commercial sectors. </w:t>
      </w:r>
    </w:p>
    <w:p w14:paraId="14B86944" w14:textId="78065A61" w:rsidR="00505E3E" w:rsidRPr="00DF7E95" w:rsidRDefault="006E55C3" w:rsidP="00DF7E95">
      <w:pPr>
        <w:spacing w:line="360" w:lineRule="auto"/>
        <w:jc w:val="both"/>
        <w:rPr>
          <w:rFonts w:ascii="Times New Roman" w:hAnsi="Times New Roman" w:cs="Times New Roman"/>
          <w:sz w:val="24"/>
          <w:szCs w:val="24"/>
        </w:rPr>
      </w:pPr>
      <w:r w:rsidRPr="00163FC7">
        <w:rPr>
          <w:rFonts w:ascii="Times New Roman" w:hAnsi="Times New Roman" w:cs="Times New Roman"/>
          <w:b/>
          <w:bCs/>
          <w:i/>
          <w:iCs/>
          <w:sz w:val="24"/>
          <w:szCs w:val="24"/>
        </w:rPr>
        <w:t>Transdisciplinary and Inclusive Collaboration</w:t>
      </w:r>
      <w:r w:rsidR="00163FC7" w:rsidRPr="00163FC7">
        <w:rPr>
          <w:rFonts w:ascii="Times New Roman" w:hAnsi="Times New Roman" w:cs="Times New Roman"/>
          <w:b/>
          <w:bCs/>
          <w:i/>
          <w:iCs/>
          <w:sz w:val="24"/>
          <w:szCs w:val="24"/>
        </w:rPr>
        <w:t>:</w:t>
      </w:r>
      <w:r w:rsidR="00163FC7">
        <w:rPr>
          <w:rFonts w:ascii="Times New Roman" w:hAnsi="Times New Roman" w:cs="Times New Roman"/>
          <w:sz w:val="24"/>
          <w:szCs w:val="24"/>
        </w:rPr>
        <w:t xml:space="preserve"> </w:t>
      </w:r>
      <w:r w:rsidRPr="00DF7E95">
        <w:rPr>
          <w:rFonts w:ascii="Times New Roman" w:hAnsi="Times New Roman" w:cs="Times New Roman"/>
          <w:sz w:val="24"/>
          <w:szCs w:val="24"/>
        </w:rPr>
        <w:t xml:space="preserve">Transdisciplinary collaboration is needed to support future attempts to make people more resilient. Engineers, climate scientists, urban </w:t>
      </w:r>
      <w:r w:rsidRPr="00DF7E95">
        <w:rPr>
          <w:rFonts w:ascii="Times New Roman" w:hAnsi="Times New Roman" w:cs="Times New Roman"/>
          <w:sz w:val="24"/>
          <w:szCs w:val="24"/>
        </w:rPr>
        <w:lastRenderedPageBreak/>
        <w:t xml:space="preserve">planners, </w:t>
      </w:r>
      <w:r w:rsidR="00163FC7">
        <w:rPr>
          <w:rFonts w:ascii="Times New Roman" w:hAnsi="Times New Roman" w:cs="Times New Roman"/>
          <w:sz w:val="24"/>
          <w:szCs w:val="24"/>
        </w:rPr>
        <w:t>economists</w:t>
      </w:r>
      <w:r w:rsidRPr="00DF7E95">
        <w:rPr>
          <w:rFonts w:ascii="Times New Roman" w:hAnsi="Times New Roman" w:cs="Times New Roman"/>
          <w:sz w:val="24"/>
          <w:szCs w:val="24"/>
        </w:rPr>
        <w:t xml:space="preserve">, policymakers, and communities must collaborate in the co-design of solutions. Inclusivity must remain a core tenet; the perspectives of </w:t>
      </w:r>
      <w:proofErr w:type="spellStart"/>
      <w:r w:rsidRPr="00DF7E95">
        <w:rPr>
          <w:rFonts w:ascii="Times New Roman" w:hAnsi="Times New Roman" w:cs="Times New Roman"/>
          <w:sz w:val="24"/>
          <w:szCs w:val="24"/>
        </w:rPr>
        <w:t>marginalised</w:t>
      </w:r>
      <w:proofErr w:type="spellEnd"/>
      <w:r w:rsidRPr="00DF7E95">
        <w:rPr>
          <w:rFonts w:ascii="Times New Roman" w:hAnsi="Times New Roman" w:cs="Times New Roman"/>
          <w:sz w:val="24"/>
          <w:szCs w:val="24"/>
        </w:rPr>
        <w:t xml:space="preserve"> populations, particularly women, youth, and indigenous people, should be incorporated into planning processes to guarantee fair resilience outcomes. In short, the future of resilient infrastructure in Africa depends on brave, systemic strategies that connect fields, sectors, and countries while making use of new technologies. If political will and funding are kept up, this forward-looking program has the potential to turn Africa's infrastructure into a base for sustainable development in the Anthropocene period.</w:t>
      </w:r>
    </w:p>
    <w:p w14:paraId="01AB1F70" w14:textId="2653D6F5" w:rsidR="00505E3E" w:rsidRPr="00163FC7" w:rsidRDefault="006E55C3" w:rsidP="00DF7E95">
      <w:pPr>
        <w:spacing w:line="360" w:lineRule="auto"/>
        <w:jc w:val="both"/>
        <w:rPr>
          <w:rFonts w:ascii="Times New Roman" w:hAnsi="Times New Roman" w:cs="Times New Roman"/>
          <w:b/>
          <w:bCs/>
          <w:sz w:val="24"/>
          <w:szCs w:val="24"/>
        </w:rPr>
      </w:pPr>
      <w:r w:rsidRPr="00163FC7">
        <w:rPr>
          <w:rFonts w:ascii="Times New Roman" w:hAnsi="Times New Roman" w:cs="Times New Roman"/>
          <w:b/>
          <w:bCs/>
          <w:sz w:val="24"/>
          <w:szCs w:val="24"/>
        </w:rPr>
        <w:t>Conclusion</w:t>
      </w:r>
    </w:p>
    <w:p w14:paraId="1CE1B4FA" w14:textId="6861AE06" w:rsidR="00505E3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This analysis makes it clear that making Africa's infrastructure more resilient is both an urgent need and a difficult task. The research shows that climate risks and natural disasters are getting worse all over the continent, which puts important systems like energy, transportation, water, health, and sanitation at danger of being disrupted over and over again. However, resilience cannot be simplified to just technological solutions; it necessitates a socio-technical framework that amalgamates engineering innovation, strong governance, community involvement, and sustainable funding. </w:t>
      </w:r>
      <w:r w:rsidRPr="00DF7E95">
        <w:rPr>
          <w:rFonts w:ascii="Times New Roman" w:hAnsi="Times New Roman" w:cs="Times New Roman"/>
          <w:sz w:val="24"/>
          <w:szCs w:val="24"/>
        </w:rPr>
        <w:br/>
        <w:t xml:space="preserve">The assessment shows that even if there has been some progress—through policy frameworks, innovative design, and </w:t>
      </w:r>
      <w:proofErr w:type="spellStart"/>
      <w:r w:rsidRPr="00DF7E95">
        <w:rPr>
          <w:rFonts w:ascii="Times New Roman" w:hAnsi="Times New Roman" w:cs="Times New Roman"/>
          <w:sz w:val="24"/>
          <w:szCs w:val="24"/>
        </w:rPr>
        <w:t>localised</w:t>
      </w:r>
      <w:proofErr w:type="spellEnd"/>
      <w:r w:rsidRPr="00DF7E95">
        <w:rPr>
          <w:rFonts w:ascii="Times New Roman" w:hAnsi="Times New Roman" w:cs="Times New Roman"/>
          <w:sz w:val="24"/>
          <w:szCs w:val="24"/>
        </w:rPr>
        <w:t xml:space="preserve"> adaption practices—there are still big gaps in data infrastructure, multi-hazard integration, institutional coordination, and financial mechanisms. These gaps keep people vulnerable and show how important it is for people from different fields and regions to work together.</w:t>
      </w:r>
      <w:r w:rsidR="0079009E">
        <w:rPr>
          <w:rFonts w:ascii="Times New Roman" w:hAnsi="Times New Roman" w:cs="Times New Roman"/>
          <w:sz w:val="24"/>
          <w:szCs w:val="24"/>
        </w:rPr>
        <w:t xml:space="preserve"> </w:t>
      </w:r>
      <w:r w:rsidRPr="00DF7E95">
        <w:rPr>
          <w:rFonts w:ascii="Times New Roman" w:hAnsi="Times New Roman" w:cs="Times New Roman"/>
          <w:sz w:val="24"/>
          <w:szCs w:val="24"/>
        </w:rPr>
        <w:t xml:space="preserve">For African governments and regional </w:t>
      </w:r>
      <w:proofErr w:type="spellStart"/>
      <w:r w:rsidRPr="00DF7E95">
        <w:rPr>
          <w:rFonts w:ascii="Times New Roman" w:hAnsi="Times New Roman" w:cs="Times New Roman"/>
          <w:sz w:val="24"/>
          <w:szCs w:val="24"/>
        </w:rPr>
        <w:t>organisations</w:t>
      </w:r>
      <w:proofErr w:type="spellEnd"/>
      <w:r w:rsidRPr="00DF7E95">
        <w:rPr>
          <w:rFonts w:ascii="Times New Roman" w:hAnsi="Times New Roman" w:cs="Times New Roman"/>
          <w:sz w:val="24"/>
          <w:szCs w:val="24"/>
        </w:rPr>
        <w:t xml:space="preserve">, the policy imperative is unequivocal: resilience must be integrated into development planning, investment frameworks, and governance mechanisms. Donors, multilateral agencies, and private sector investors from other countries must make sure that their support is in line with Africa's needs and that it will last beyond the end of short-term projects. </w:t>
      </w:r>
      <w:r w:rsidRPr="00DF7E95">
        <w:rPr>
          <w:rFonts w:ascii="Times New Roman" w:hAnsi="Times New Roman" w:cs="Times New Roman"/>
          <w:sz w:val="24"/>
          <w:szCs w:val="24"/>
        </w:rPr>
        <w:br/>
      </w:r>
      <w:r w:rsidRPr="00DF7E95">
        <w:rPr>
          <w:rFonts w:ascii="Times New Roman" w:hAnsi="Times New Roman" w:cs="Times New Roman"/>
          <w:sz w:val="24"/>
          <w:szCs w:val="24"/>
        </w:rPr>
        <w:br/>
        <w:t xml:space="preserve">In the end, we need brave, </w:t>
      </w:r>
      <w:proofErr w:type="spellStart"/>
      <w:r w:rsidRPr="00DF7E95">
        <w:rPr>
          <w:rFonts w:ascii="Times New Roman" w:hAnsi="Times New Roman" w:cs="Times New Roman"/>
          <w:sz w:val="24"/>
          <w:szCs w:val="24"/>
        </w:rPr>
        <w:t>organised</w:t>
      </w:r>
      <w:proofErr w:type="spellEnd"/>
      <w:r w:rsidRPr="00DF7E95">
        <w:rPr>
          <w:rFonts w:ascii="Times New Roman" w:hAnsi="Times New Roman" w:cs="Times New Roman"/>
          <w:sz w:val="24"/>
          <w:szCs w:val="24"/>
        </w:rPr>
        <w:t xml:space="preserve">, and forward-thinking action to go forward. Resilience should be regarded as a fundamental component of Africa's sustainable development, rather than a secondary consideration. Climate hazards will keep taking away hard-won development advantages unless we invest and work together quickly. On the other hand, Africa can </w:t>
      </w:r>
      <w:r w:rsidRPr="00DF7E95">
        <w:rPr>
          <w:rFonts w:ascii="Times New Roman" w:hAnsi="Times New Roman" w:cs="Times New Roman"/>
          <w:sz w:val="24"/>
          <w:szCs w:val="24"/>
        </w:rPr>
        <w:lastRenderedPageBreak/>
        <w:t>construct infrastructure that not only can handle shocks but also encourages inclusive, sustainable growth in the face of 21st-century problems by making resilience a part of the design, governance, and financing of the infrastructure.</w:t>
      </w:r>
    </w:p>
    <w:p w14:paraId="65BCBBD5" w14:textId="77777777" w:rsidR="00D10E05" w:rsidRDefault="00D10E05" w:rsidP="00DF7E95">
      <w:pPr>
        <w:spacing w:line="360" w:lineRule="auto"/>
        <w:jc w:val="both"/>
        <w:rPr>
          <w:rFonts w:ascii="Times New Roman" w:hAnsi="Times New Roman" w:cs="Times New Roman"/>
          <w:sz w:val="24"/>
          <w:szCs w:val="24"/>
        </w:rPr>
      </w:pPr>
    </w:p>
    <w:p w14:paraId="3D60E27B" w14:textId="77777777" w:rsidR="00D10E05" w:rsidRPr="00D10E05" w:rsidRDefault="00D10E05" w:rsidP="00D10E05">
      <w:pPr>
        <w:spacing w:line="360" w:lineRule="auto"/>
        <w:jc w:val="both"/>
        <w:rPr>
          <w:rFonts w:ascii="Times New Roman" w:hAnsi="Times New Roman" w:cs="Times New Roman"/>
          <w:sz w:val="24"/>
          <w:szCs w:val="24"/>
        </w:rPr>
      </w:pPr>
      <w:r w:rsidRPr="00D10E05">
        <w:rPr>
          <w:rFonts w:ascii="Times New Roman" w:hAnsi="Times New Roman" w:cs="Times New Roman"/>
          <w:sz w:val="24"/>
          <w:szCs w:val="24"/>
        </w:rPr>
        <w:t>COMPETING INTERESTS DISCLAIMER:</w:t>
      </w:r>
    </w:p>
    <w:p w14:paraId="5E6F7C03" w14:textId="48DD5795" w:rsidR="00D10E05" w:rsidRPr="00DF7E95" w:rsidRDefault="00D10E05" w:rsidP="00D10E05">
      <w:pPr>
        <w:spacing w:line="360" w:lineRule="auto"/>
        <w:jc w:val="both"/>
        <w:rPr>
          <w:rFonts w:ascii="Times New Roman" w:hAnsi="Times New Roman" w:cs="Times New Roman"/>
          <w:sz w:val="24"/>
          <w:szCs w:val="24"/>
        </w:rPr>
      </w:pPr>
      <w:r w:rsidRPr="00D10E0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9E89186" w14:textId="164DB51F" w:rsidR="00505E3E" w:rsidRDefault="00505E3E" w:rsidP="00DF7E95">
      <w:pPr>
        <w:spacing w:line="360" w:lineRule="auto"/>
        <w:jc w:val="both"/>
        <w:rPr>
          <w:rFonts w:ascii="Times New Roman" w:hAnsi="Times New Roman" w:cs="Times New Roman"/>
          <w:sz w:val="24"/>
          <w:szCs w:val="24"/>
        </w:rPr>
      </w:pPr>
    </w:p>
    <w:p w14:paraId="3E2A122C" w14:textId="55BE768F" w:rsidR="006A134D" w:rsidRDefault="006A134D" w:rsidP="00DF7E95">
      <w:pPr>
        <w:spacing w:line="360" w:lineRule="auto"/>
        <w:jc w:val="both"/>
        <w:rPr>
          <w:rFonts w:ascii="Times New Roman" w:hAnsi="Times New Roman" w:cs="Times New Roman"/>
          <w:sz w:val="24"/>
          <w:szCs w:val="24"/>
        </w:rPr>
      </w:pPr>
    </w:p>
    <w:p w14:paraId="0D26C10D" w14:textId="77777777" w:rsidR="006A134D" w:rsidRPr="00270720" w:rsidRDefault="006A134D" w:rsidP="006A134D">
      <w:pPr>
        <w:rPr>
          <w:highlight w:val="yellow"/>
        </w:rPr>
      </w:pPr>
      <w:r w:rsidRPr="00270720">
        <w:rPr>
          <w:highlight w:val="yellow"/>
        </w:rPr>
        <w:t>Disclaimer (Artificial intelligence)</w:t>
      </w:r>
    </w:p>
    <w:p w14:paraId="22C8C78C" w14:textId="77777777" w:rsidR="006A134D" w:rsidRPr="00270720" w:rsidRDefault="006A134D" w:rsidP="006A134D">
      <w:pPr>
        <w:rPr>
          <w:highlight w:val="yellow"/>
        </w:rPr>
      </w:pPr>
    </w:p>
    <w:p w14:paraId="0B9C05B4" w14:textId="77777777" w:rsidR="006A134D" w:rsidRPr="00270720" w:rsidRDefault="006A134D" w:rsidP="006A134D">
      <w:pPr>
        <w:rPr>
          <w:highlight w:val="yellow"/>
        </w:rPr>
      </w:pPr>
      <w:r w:rsidRPr="00270720">
        <w:rPr>
          <w:highlight w:val="yellow"/>
        </w:rPr>
        <w:t xml:space="preserve">Option 1: </w:t>
      </w:r>
    </w:p>
    <w:p w14:paraId="7B937492" w14:textId="77777777" w:rsidR="006A134D" w:rsidRPr="00270720" w:rsidRDefault="006A134D" w:rsidP="006A134D">
      <w:pPr>
        <w:rPr>
          <w:highlight w:val="yellow"/>
        </w:rPr>
      </w:pPr>
    </w:p>
    <w:p w14:paraId="62EC0F5B" w14:textId="77777777" w:rsidR="006A134D" w:rsidRPr="00270720" w:rsidRDefault="006A134D" w:rsidP="006A134D">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1515FBE4" w14:textId="77777777" w:rsidR="006A134D" w:rsidRPr="00270720" w:rsidRDefault="006A134D" w:rsidP="006A134D">
      <w:pPr>
        <w:rPr>
          <w:highlight w:val="yellow"/>
        </w:rPr>
      </w:pPr>
    </w:p>
    <w:p w14:paraId="076D078A" w14:textId="77777777" w:rsidR="006A134D" w:rsidRPr="00270720" w:rsidRDefault="006A134D" w:rsidP="006A134D">
      <w:pPr>
        <w:rPr>
          <w:highlight w:val="yellow"/>
        </w:rPr>
      </w:pPr>
      <w:r w:rsidRPr="00270720">
        <w:rPr>
          <w:highlight w:val="yellow"/>
        </w:rPr>
        <w:t xml:space="preserve">Option 2: </w:t>
      </w:r>
    </w:p>
    <w:p w14:paraId="7CC6E4F6" w14:textId="77777777" w:rsidR="006A134D" w:rsidRPr="00270720" w:rsidRDefault="006A134D" w:rsidP="006A134D">
      <w:pPr>
        <w:rPr>
          <w:highlight w:val="yellow"/>
        </w:rPr>
      </w:pPr>
    </w:p>
    <w:p w14:paraId="754ABB88" w14:textId="77777777" w:rsidR="006A134D" w:rsidRPr="00270720" w:rsidRDefault="006A134D" w:rsidP="006A134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094E83" w14:textId="77777777" w:rsidR="006A134D" w:rsidRPr="00270720" w:rsidRDefault="006A134D" w:rsidP="006A134D">
      <w:pPr>
        <w:rPr>
          <w:highlight w:val="yellow"/>
        </w:rPr>
      </w:pPr>
    </w:p>
    <w:p w14:paraId="3315C60A" w14:textId="77777777" w:rsidR="006A134D" w:rsidRPr="00270720" w:rsidRDefault="006A134D" w:rsidP="006A134D">
      <w:pPr>
        <w:rPr>
          <w:highlight w:val="yellow"/>
        </w:rPr>
      </w:pPr>
      <w:r w:rsidRPr="00270720">
        <w:rPr>
          <w:highlight w:val="yellow"/>
        </w:rPr>
        <w:t>Details of the AI usage are given below:</w:t>
      </w:r>
    </w:p>
    <w:p w14:paraId="655B4E4A" w14:textId="77777777" w:rsidR="006A134D" w:rsidRPr="00270720" w:rsidRDefault="006A134D" w:rsidP="006A134D">
      <w:pPr>
        <w:rPr>
          <w:highlight w:val="yellow"/>
        </w:rPr>
      </w:pPr>
      <w:r w:rsidRPr="00270720">
        <w:rPr>
          <w:highlight w:val="yellow"/>
        </w:rPr>
        <w:t>1.</w:t>
      </w:r>
    </w:p>
    <w:p w14:paraId="7AD752DB" w14:textId="77777777" w:rsidR="006A134D" w:rsidRPr="00270720" w:rsidRDefault="006A134D" w:rsidP="006A134D">
      <w:pPr>
        <w:rPr>
          <w:highlight w:val="yellow"/>
        </w:rPr>
      </w:pPr>
      <w:r w:rsidRPr="00270720">
        <w:rPr>
          <w:highlight w:val="yellow"/>
        </w:rPr>
        <w:lastRenderedPageBreak/>
        <w:t>2.</w:t>
      </w:r>
    </w:p>
    <w:p w14:paraId="3192A3EE" w14:textId="77777777" w:rsidR="006A134D" w:rsidRPr="00270720" w:rsidRDefault="006A134D" w:rsidP="006A134D">
      <w:r w:rsidRPr="00270720">
        <w:rPr>
          <w:highlight w:val="yellow"/>
        </w:rPr>
        <w:t>3.</w:t>
      </w:r>
    </w:p>
    <w:p w14:paraId="06D737ED" w14:textId="77777777" w:rsidR="006A134D" w:rsidRPr="00DF7E95" w:rsidRDefault="006A134D" w:rsidP="00DF7E95">
      <w:pPr>
        <w:spacing w:line="360" w:lineRule="auto"/>
        <w:jc w:val="both"/>
        <w:rPr>
          <w:rFonts w:ascii="Times New Roman" w:hAnsi="Times New Roman" w:cs="Times New Roman"/>
          <w:sz w:val="24"/>
          <w:szCs w:val="24"/>
        </w:rPr>
      </w:pPr>
    </w:p>
    <w:p w14:paraId="03725FD7" w14:textId="28D7F608" w:rsidR="00DF7E95" w:rsidRPr="00163FC7" w:rsidRDefault="006E55C3" w:rsidP="00163FC7">
      <w:pPr>
        <w:ind w:left="270" w:hanging="450"/>
        <w:jc w:val="both"/>
        <w:rPr>
          <w:rFonts w:ascii="Times New Roman" w:hAnsi="Times New Roman" w:cs="Times New Roman"/>
          <w:b/>
          <w:bCs/>
          <w:sz w:val="24"/>
          <w:szCs w:val="24"/>
        </w:rPr>
      </w:pPr>
      <w:r w:rsidRPr="00163FC7">
        <w:rPr>
          <w:rFonts w:ascii="Times New Roman" w:hAnsi="Times New Roman" w:cs="Times New Roman"/>
          <w:b/>
          <w:bCs/>
          <w:sz w:val="24"/>
          <w:szCs w:val="24"/>
        </w:rPr>
        <w:t>References</w:t>
      </w:r>
    </w:p>
    <w:p w14:paraId="7B7031F9" w14:textId="77777777" w:rsidR="00E6317A" w:rsidRPr="00E6317A" w:rsidRDefault="00DF7E95" w:rsidP="00E6317A">
      <w:pPr>
        <w:pStyle w:val="EndNoteBibliography"/>
        <w:spacing w:after="0"/>
        <w:ind w:left="720" w:hanging="720"/>
      </w:pPr>
      <w:r w:rsidRPr="00163FC7">
        <w:rPr>
          <w:rFonts w:ascii="Times New Roman" w:hAnsi="Times New Roman" w:cs="Times New Roman"/>
          <w:sz w:val="24"/>
          <w:szCs w:val="24"/>
        </w:rPr>
        <w:fldChar w:fldCharType="begin"/>
      </w:r>
      <w:r w:rsidRPr="00163FC7">
        <w:rPr>
          <w:rFonts w:ascii="Times New Roman" w:hAnsi="Times New Roman" w:cs="Times New Roman"/>
          <w:sz w:val="24"/>
          <w:szCs w:val="24"/>
        </w:rPr>
        <w:instrText xml:space="preserve"> ADDIN EN.REFLIST </w:instrText>
      </w:r>
      <w:r w:rsidRPr="00163FC7">
        <w:rPr>
          <w:rFonts w:ascii="Times New Roman" w:hAnsi="Times New Roman" w:cs="Times New Roman"/>
          <w:sz w:val="24"/>
          <w:szCs w:val="24"/>
        </w:rPr>
        <w:fldChar w:fldCharType="separate"/>
      </w:r>
      <w:r w:rsidR="00E6317A" w:rsidRPr="00E6317A">
        <w:t>1.</w:t>
      </w:r>
      <w:r w:rsidR="00E6317A" w:rsidRPr="00E6317A">
        <w:tab/>
        <w:t xml:space="preserve">Calderón, C. and L. Servén, </w:t>
      </w:r>
      <w:r w:rsidR="00E6317A" w:rsidRPr="00E6317A">
        <w:rPr>
          <w:i/>
        </w:rPr>
        <w:t>Infrastructure, growth, and inequality: An overview.</w:t>
      </w:r>
      <w:r w:rsidR="00E6317A" w:rsidRPr="00E6317A">
        <w:t xml:space="preserve"> World Bank Policy Research Working Paper, 2014(7034).</w:t>
      </w:r>
    </w:p>
    <w:p w14:paraId="4F1D0E08" w14:textId="77777777" w:rsidR="00E6317A" w:rsidRPr="00E6317A" w:rsidRDefault="00E6317A" w:rsidP="00E6317A">
      <w:pPr>
        <w:pStyle w:val="EndNoteBibliography"/>
        <w:spacing w:after="0"/>
        <w:ind w:left="720" w:hanging="720"/>
      </w:pPr>
      <w:r w:rsidRPr="00E6317A">
        <w:t>2.</w:t>
      </w:r>
      <w:r w:rsidRPr="00E6317A">
        <w:tab/>
        <w:t xml:space="preserve">Stuart, L., J. Lüterbacher, L. Paterson, R. Deviller, and S. Castonguay, </w:t>
      </w:r>
      <w:r w:rsidRPr="00E6317A">
        <w:rPr>
          <w:i/>
        </w:rPr>
        <w:t>United In Science 2022: a multi-organization high-level compilation of the most recent science related to climate change, impacts and responses.</w:t>
      </w:r>
      <w:r w:rsidRPr="00E6317A">
        <w:t xml:space="preserve"> 2022.</w:t>
      </w:r>
    </w:p>
    <w:p w14:paraId="3DCAD7C9" w14:textId="77777777" w:rsidR="00E6317A" w:rsidRPr="00E6317A" w:rsidRDefault="00E6317A" w:rsidP="00E6317A">
      <w:pPr>
        <w:pStyle w:val="EndNoteBibliography"/>
        <w:spacing w:after="0"/>
        <w:ind w:left="720" w:hanging="720"/>
      </w:pPr>
      <w:r w:rsidRPr="00E6317A">
        <w:t>3.</w:t>
      </w:r>
      <w:r w:rsidRPr="00E6317A">
        <w:tab/>
        <w:t xml:space="preserve">Citaristi, I., </w:t>
      </w:r>
      <w:r w:rsidRPr="00E6317A">
        <w:rPr>
          <w:i/>
        </w:rPr>
        <w:t>United nations human settlements programme—UN-habitat</w:t>
      </w:r>
      <w:r w:rsidRPr="00E6317A">
        <w:t xml:space="preserve">, in </w:t>
      </w:r>
      <w:r w:rsidRPr="00E6317A">
        <w:rPr>
          <w:i/>
        </w:rPr>
        <w:t>The Europa directory of international organizations 2022</w:t>
      </w:r>
      <w:r w:rsidRPr="00E6317A">
        <w:t>. 2022, Routledge. p. 240-243.</w:t>
      </w:r>
    </w:p>
    <w:p w14:paraId="07B49AD0" w14:textId="77777777" w:rsidR="00E6317A" w:rsidRPr="00E6317A" w:rsidRDefault="00E6317A" w:rsidP="00E6317A">
      <w:pPr>
        <w:pStyle w:val="EndNoteBibliography"/>
        <w:spacing w:after="0"/>
        <w:ind w:left="720" w:hanging="720"/>
      </w:pPr>
      <w:r w:rsidRPr="00E6317A">
        <w:t>4.</w:t>
      </w:r>
      <w:r w:rsidRPr="00E6317A">
        <w:tab/>
        <w:t xml:space="preserve">Satterthwaite, D., D. Archer, S. Colenbrander, D. Dodman, J. Hardoy, D. Mitlin, and S. Patel, </w:t>
      </w:r>
      <w:r w:rsidRPr="00E6317A">
        <w:rPr>
          <w:i/>
        </w:rPr>
        <w:t>Building resilience to climate change in informal settlements.</w:t>
      </w:r>
      <w:r w:rsidRPr="00E6317A">
        <w:t xml:space="preserve"> One earth, 2020. </w:t>
      </w:r>
      <w:r w:rsidRPr="00E6317A">
        <w:rPr>
          <w:b/>
        </w:rPr>
        <w:t>2</w:t>
      </w:r>
      <w:r w:rsidRPr="00E6317A">
        <w:t>(2): p. 143-156.</w:t>
      </w:r>
    </w:p>
    <w:p w14:paraId="03149329" w14:textId="77777777" w:rsidR="00E6317A" w:rsidRPr="00E6317A" w:rsidRDefault="00E6317A" w:rsidP="00E6317A">
      <w:pPr>
        <w:pStyle w:val="EndNoteBibliography"/>
        <w:spacing w:after="0"/>
        <w:ind w:left="720" w:hanging="720"/>
      </w:pPr>
      <w:r w:rsidRPr="00E6317A">
        <w:t>5.</w:t>
      </w:r>
      <w:r w:rsidRPr="00E6317A">
        <w:tab/>
        <w:t xml:space="preserve">Hallegatte, S., J. Rentschler, and J. Rozenberg, </w:t>
      </w:r>
      <w:r w:rsidRPr="00E6317A">
        <w:rPr>
          <w:i/>
        </w:rPr>
        <w:t>Lifelines: The resilient infrastructure opportunity</w:t>
      </w:r>
      <w:r w:rsidRPr="00E6317A">
        <w:t>. 2019: World Bank Publications.</w:t>
      </w:r>
    </w:p>
    <w:p w14:paraId="18656C89" w14:textId="77777777" w:rsidR="00E6317A" w:rsidRPr="00E6317A" w:rsidRDefault="00E6317A" w:rsidP="00E6317A">
      <w:pPr>
        <w:pStyle w:val="EndNoteBibliography"/>
        <w:spacing w:after="0"/>
        <w:ind w:left="720" w:hanging="720"/>
      </w:pPr>
      <w:r w:rsidRPr="00E6317A">
        <w:t>6.</w:t>
      </w:r>
      <w:r w:rsidRPr="00E6317A">
        <w:tab/>
        <w:t xml:space="preserve">Adelekan, I., C. Johnson, M. Manda, D. Matyas, B. Mberu, S. Parnell, M. Pelling, D. Satterthwaite, and J. Vivekananda, </w:t>
      </w:r>
      <w:r w:rsidRPr="00E6317A">
        <w:rPr>
          <w:i/>
        </w:rPr>
        <w:t>Disaster risk and its reduction: An agenda for urban Africa.</w:t>
      </w:r>
      <w:r w:rsidRPr="00E6317A">
        <w:t xml:space="preserve"> International development planning review, 2015. </w:t>
      </w:r>
      <w:r w:rsidRPr="00E6317A">
        <w:rPr>
          <w:b/>
        </w:rPr>
        <w:t>37</w:t>
      </w:r>
      <w:r w:rsidRPr="00E6317A">
        <w:t>(1): p. 33-43.</w:t>
      </w:r>
    </w:p>
    <w:p w14:paraId="7A9DFAD5" w14:textId="77777777" w:rsidR="00E6317A" w:rsidRPr="00E6317A" w:rsidRDefault="00E6317A" w:rsidP="00E6317A">
      <w:pPr>
        <w:pStyle w:val="EndNoteBibliography"/>
        <w:spacing w:after="0"/>
        <w:ind w:left="720" w:hanging="720"/>
      </w:pPr>
      <w:r w:rsidRPr="00E6317A">
        <w:t>7.</w:t>
      </w:r>
      <w:r w:rsidRPr="00E6317A">
        <w:tab/>
        <w:t xml:space="preserve">Bryan, E., Q. Bernier, M. Espinal, and C. Ringler, </w:t>
      </w:r>
      <w:r w:rsidRPr="00E6317A">
        <w:rPr>
          <w:i/>
        </w:rPr>
        <w:t>Making climate change adaptation programmes in sub-Saharan Africa more gender responsive: insights from implementing organizations on the barriers and opportunities.</w:t>
      </w:r>
      <w:r w:rsidRPr="00E6317A">
        <w:t xml:space="preserve"> Climate and Development, 2018. </w:t>
      </w:r>
      <w:r w:rsidRPr="00E6317A">
        <w:rPr>
          <w:b/>
        </w:rPr>
        <w:t>10</w:t>
      </w:r>
      <w:r w:rsidRPr="00E6317A">
        <w:t>(5): p. 417-431.</w:t>
      </w:r>
    </w:p>
    <w:p w14:paraId="67EA6E7A" w14:textId="77777777" w:rsidR="00E6317A" w:rsidRPr="00E6317A" w:rsidRDefault="00E6317A" w:rsidP="00E6317A">
      <w:pPr>
        <w:pStyle w:val="EndNoteBibliography"/>
        <w:spacing w:after="0"/>
        <w:ind w:left="720" w:hanging="720"/>
      </w:pPr>
      <w:r w:rsidRPr="00E6317A">
        <w:t>8.</w:t>
      </w:r>
      <w:r w:rsidRPr="00E6317A">
        <w:tab/>
        <w:t xml:space="preserve">Apollo, A. and M.F. Mbah, </w:t>
      </w:r>
      <w:r w:rsidRPr="00E6317A">
        <w:rPr>
          <w:i/>
        </w:rPr>
        <w:t>Challenges and opportunities for climate change education (CCE) in East Africa: A critical review.</w:t>
      </w:r>
      <w:r w:rsidRPr="00E6317A">
        <w:t xml:space="preserve"> Climate, 2021. </w:t>
      </w:r>
      <w:r w:rsidRPr="00E6317A">
        <w:rPr>
          <w:b/>
        </w:rPr>
        <w:t>9</w:t>
      </w:r>
      <w:r w:rsidRPr="00E6317A">
        <w:t>(6): p. 93.</w:t>
      </w:r>
    </w:p>
    <w:p w14:paraId="55B6B4E3" w14:textId="77777777" w:rsidR="00E6317A" w:rsidRPr="00E6317A" w:rsidRDefault="00E6317A" w:rsidP="00E6317A">
      <w:pPr>
        <w:pStyle w:val="EndNoteBibliography"/>
        <w:spacing w:after="0"/>
        <w:ind w:left="720" w:hanging="720"/>
      </w:pPr>
      <w:r w:rsidRPr="00E6317A">
        <w:t>9.</w:t>
      </w:r>
      <w:r w:rsidRPr="00E6317A">
        <w:tab/>
        <w:t xml:space="preserve">UN, G.A., </w:t>
      </w:r>
      <w:r w:rsidRPr="00E6317A">
        <w:rPr>
          <w:i/>
        </w:rPr>
        <w:t>Transforming our world: The 2030 agenda for sustainable development.</w:t>
      </w:r>
      <w:r w:rsidRPr="00E6317A">
        <w:t xml:space="preserve"> Division for Sustainable Development Goals. New York: World Health Organization, 2015.</w:t>
      </w:r>
    </w:p>
    <w:p w14:paraId="2A24BDBF" w14:textId="77777777" w:rsidR="00E6317A" w:rsidRPr="00E6317A" w:rsidRDefault="00E6317A" w:rsidP="00E6317A">
      <w:pPr>
        <w:pStyle w:val="EndNoteBibliography"/>
        <w:spacing w:after="0"/>
        <w:ind w:left="720" w:hanging="720"/>
      </w:pPr>
      <w:r w:rsidRPr="00E6317A">
        <w:t>10.</w:t>
      </w:r>
      <w:r w:rsidRPr="00E6317A">
        <w:tab/>
        <w:t xml:space="preserve">Aronsson-Storrier, M., </w:t>
      </w:r>
      <w:r w:rsidRPr="00E6317A">
        <w:rPr>
          <w:i/>
        </w:rPr>
        <w:t>UN office for disaster risk reduction (2019).</w:t>
      </w:r>
      <w:r w:rsidRPr="00E6317A">
        <w:t xml:space="preserve"> YB Int'l Disaster L. Online, 2021. </w:t>
      </w:r>
      <w:r w:rsidRPr="00E6317A">
        <w:rPr>
          <w:b/>
        </w:rPr>
        <w:t>2</w:t>
      </w:r>
      <w:r w:rsidRPr="00E6317A">
        <w:t>: p. 377.</w:t>
      </w:r>
    </w:p>
    <w:p w14:paraId="6D5D7D5D" w14:textId="77777777" w:rsidR="00E6317A" w:rsidRPr="00E6317A" w:rsidRDefault="00E6317A" w:rsidP="00E6317A">
      <w:pPr>
        <w:pStyle w:val="EndNoteBibliography"/>
        <w:spacing w:after="0"/>
        <w:ind w:left="720" w:hanging="720"/>
      </w:pPr>
      <w:r w:rsidRPr="00E6317A">
        <w:t>11.</w:t>
      </w:r>
      <w:r w:rsidRPr="00E6317A">
        <w:tab/>
        <w:t xml:space="preserve">Aitsi-Selmi, A., V. Murray, C. Wannous, C. Dickinson, D. Johnston, A. Kawasaki, A.-S. Stevance, and T. Yeung, </w:t>
      </w:r>
      <w:r w:rsidRPr="00E6317A">
        <w:rPr>
          <w:i/>
        </w:rPr>
        <w:t>Reflections on a science and technology agenda for 21st century disaster risk reduction: Based on the scientific content of the 2016 UNISDR science and technology conference on the implementation of the Sendai framework for disaster risk reduction 2015–2030.</w:t>
      </w:r>
      <w:r w:rsidRPr="00E6317A">
        <w:t xml:space="preserve"> International journal of disaster risk science, 2016. </w:t>
      </w:r>
      <w:r w:rsidRPr="00E6317A">
        <w:rPr>
          <w:b/>
        </w:rPr>
        <w:t>7</w:t>
      </w:r>
      <w:r w:rsidRPr="00E6317A">
        <w:t>(1): p. 1-29.</w:t>
      </w:r>
    </w:p>
    <w:p w14:paraId="753A3209" w14:textId="77777777" w:rsidR="00E6317A" w:rsidRPr="00E6317A" w:rsidRDefault="00E6317A" w:rsidP="00E6317A">
      <w:pPr>
        <w:pStyle w:val="EndNoteBibliography"/>
        <w:spacing w:after="0"/>
        <w:ind w:left="720" w:hanging="720"/>
      </w:pPr>
      <w:r w:rsidRPr="00E6317A">
        <w:t>12.</w:t>
      </w:r>
      <w:r w:rsidRPr="00E6317A">
        <w:tab/>
        <w:t xml:space="preserve">Schweikert, A.E. and M.R. Deinert, </w:t>
      </w:r>
      <w:r w:rsidRPr="00E6317A">
        <w:rPr>
          <w:i/>
        </w:rPr>
        <w:t>Vulnerability and resilience of power systems infrastructure to natural hazards and climate change.</w:t>
      </w:r>
      <w:r w:rsidRPr="00E6317A">
        <w:t xml:space="preserve"> Wiley Interdisciplinary Reviews: Climate Change, 2021. </w:t>
      </w:r>
      <w:r w:rsidRPr="00E6317A">
        <w:rPr>
          <w:b/>
        </w:rPr>
        <w:t>12</w:t>
      </w:r>
      <w:r w:rsidRPr="00E6317A">
        <w:t>(5): p. e724.</w:t>
      </w:r>
    </w:p>
    <w:p w14:paraId="23E57BB9" w14:textId="77777777" w:rsidR="00E6317A" w:rsidRPr="00E6317A" w:rsidRDefault="00E6317A" w:rsidP="00E6317A">
      <w:pPr>
        <w:pStyle w:val="EndNoteBibliography"/>
        <w:spacing w:after="0"/>
        <w:ind w:left="720" w:hanging="720"/>
      </w:pPr>
      <w:r w:rsidRPr="00E6317A">
        <w:t>13.</w:t>
      </w:r>
      <w:r w:rsidRPr="00E6317A">
        <w:tab/>
        <w:t xml:space="preserve">Reduction, U.N.I.S.f.D., </w:t>
      </w:r>
      <w:r w:rsidRPr="00E6317A">
        <w:rPr>
          <w:i/>
        </w:rPr>
        <w:t>Global assessment report on disaster risk reduction 2019</w:t>
      </w:r>
      <w:r w:rsidRPr="00E6317A">
        <w:t>. 2019: UN.</w:t>
      </w:r>
    </w:p>
    <w:p w14:paraId="5CAC2E46" w14:textId="77777777" w:rsidR="00E6317A" w:rsidRPr="00E6317A" w:rsidRDefault="00E6317A" w:rsidP="00E6317A">
      <w:pPr>
        <w:pStyle w:val="EndNoteBibliography"/>
        <w:spacing w:after="0"/>
        <w:ind w:left="720" w:hanging="720"/>
      </w:pPr>
      <w:r w:rsidRPr="00E6317A">
        <w:t>14.</w:t>
      </w:r>
      <w:r w:rsidRPr="00E6317A">
        <w:tab/>
        <w:t xml:space="preserve">Wei, Y.-M., K. Wang, Z.-H. Wang, and H. Tatano, </w:t>
      </w:r>
      <w:r w:rsidRPr="00E6317A">
        <w:rPr>
          <w:i/>
        </w:rPr>
        <w:t>Vulnerability of infrastructure to natural hazards and climate change in China.</w:t>
      </w:r>
      <w:r w:rsidRPr="00E6317A">
        <w:t xml:space="preserve"> Natural Hazards, 2015. </w:t>
      </w:r>
      <w:r w:rsidRPr="00E6317A">
        <w:rPr>
          <w:b/>
        </w:rPr>
        <w:t>75</w:t>
      </w:r>
      <w:r w:rsidRPr="00E6317A">
        <w:t>(Suppl 2): p. 107-110.</w:t>
      </w:r>
    </w:p>
    <w:p w14:paraId="0ED45B08" w14:textId="77777777" w:rsidR="00E6317A" w:rsidRPr="00E6317A" w:rsidRDefault="00E6317A" w:rsidP="00E6317A">
      <w:pPr>
        <w:pStyle w:val="EndNoteBibliography"/>
        <w:spacing w:after="0"/>
        <w:ind w:left="720" w:hanging="720"/>
      </w:pPr>
      <w:r w:rsidRPr="00E6317A">
        <w:t>15.</w:t>
      </w:r>
      <w:r w:rsidRPr="00E6317A">
        <w:tab/>
        <w:t xml:space="preserve">Falagas, M.E., E.I. Pitsouni, G.A. Malietzis, and G. Pappas, </w:t>
      </w:r>
      <w:r w:rsidRPr="00E6317A">
        <w:rPr>
          <w:i/>
        </w:rPr>
        <w:t>Comparison of PubMed, Scopus, web of science, and Google scholar: strengths and weaknesses.</w:t>
      </w:r>
      <w:r w:rsidRPr="00E6317A">
        <w:t xml:space="preserve"> The FASEB journal, 2008. </w:t>
      </w:r>
      <w:r w:rsidRPr="00E6317A">
        <w:rPr>
          <w:b/>
        </w:rPr>
        <w:t>22</w:t>
      </w:r>
      <w:r w:rsidRPr="00E6317A">
        <w:t>(2): p. 338-342.</w:t>
      </w:r>
    </w:p>
    <w:p w14:paraId="13371D9F" w14:textId="77777777" w:rsidR="00E6317A" w:rsidRPr="00E6317A" w:rsidRDefault="00E6317A" w:rsidP="00E6317A">
      <w:pPr>
        <w:pStyle w:val="EndNoteBibliography"/>
        <w:spacing w:after="0"/>
        <w:ind w:left="720" w:hanging="720"/>
      </w:pPr>
      <w:r w:rsidRPr="00E6317A">
        <w:t>16.</w:t>
      </w:r>
      <w:r w:rsidRPr="00E6317A">
        <w:tab/>
        <w:t xml:space="preserve">Petticrew, M. and H. Roberts, </w:t>
      </w:r>
      <w:r w:rsidRPr="00E6317A">
        <w:rPr>
          <w:i/>
        </w:rPr>
        <w:t>Systematic reviews in the social sciences: A practical guide</w:t>
      </w:r>
      <w:r w:rsidRPr="00E6317A">
        <w:t>. 2008: John Wiley &amp; Sons.</w:t>
      </w:r>
    </w:p>
    <w:p w14:paraId="4BF452C4" w14:textId="77777777" w:rsidR="00E6317A" w:rsidRPr="00E6317A" w:rsidRDefault="00E6317A" w:rsidP="00E6317A">
      <w:pPr>
        <w:pStyle w:val="EndNoteBibliography"/>
        <w:spacing w:after="0"/>
        <w:ind w:left="720" w:hanging="720"/>
      </w:pPr>
      <w:r w:rsidRPr="00E6317A">
        <w:lastRenderedPageBreak/>
        <w:t>17.</w:t>
      </w:r>
      <w:r w:rsidRPr="00E6317A">
        <w:tab/>
        <w:t xml:space="preserve">Snyder, H., </w:t>
      </w:r>
      <w:r w:rsidRPr="00E6317A">
        <w:rPr>
          <w:i/>
        </w:rPr>
        <w:t>Literature review as a research methodology: An overview and guidelines.</w:t>
      </w:r>
      <w:r w:rsidRPr="00E6317A">
        <w:t xml:space="preserve"> Journal of business research, 2019. </w:t>
      </w:r>
      <w:r w:rsidRPr="00E6317A">
        <w:rPr>
          <w:b/>
        </w:rPr>
        <w:t>104</w:t>
      </w:r>
      <w:r w:rsidRPr="00E6317A">
        <w:t>: p. 333-339.</w:t>
      </w:r>
    </w:p>
    <w:p w14:paraId="1C2DFA9A" w14:textId="77777777" w:rsidR="00E6317A" w:rsidRPr="00E6317A" w:rsidRDefault="00E6317A" w:rsidP="00E6317A">
      <w:pPr>
        <w:pStyle w:val="EndNoteBibliography"/>
        <w:spacing w:after="0"/>
        <w:ind w:left="720" w:hanging="720"/>
      </w:pPr>
      <w:r w:rsidRPr="00E6317A">
        <w:t>18.</w:t>
      </w:r>
      <w:r w:rsidRPr="00E6317A">
        <w:tab/>
        <w:t xml:space="preserve">Outlook, A.E., </w:t>
      </w:r>
      <w:r w:rsidRPr="00E6317A">
        <w:rPr>
          <w:i/>
        </w:rPr>
        <w:t>Supporting climate resilience and a just energy transition in Africa.</w:t>
      </w:r>
      <w:r w:rsidRPr="00E6317A">
        <w:t xml:space="preserve"> African Development Bank (AfDB), Abidjan, Cote d'Ivoire, 2022.</w:t>
      </w:r>
    </w:p>
    <w:p w14:paraId="6056FEA0" w14:textId="77777777" w:rsidR="00E6317A" w:rsidRPr="00E6317A" w:rsidRDefault="00E6317A" w:rsidP="00E6317A">
      <w:pPr>
        <w:pStyle w:val="EndNoteBibliography"/>
        <w:spacing w:after="0"/>
        <w:ind w:left="720" w:hanging="720"/>
      </w:pPr>
      <w:r w:rsidRPr="00E6317A">
        <w:t>19.</w:t>
      </w:r>
      <w:r w:rsidRPr="00E6317A">
        <w:tab/>
        <w:t xml:space="preserve">Grant, M.J. and A. Booth, </w:t>
      </w:r>
      <w:r w:rsidRPr="00E6317A">
        <w:rPr>
          <w:i/>
        </w:rPr>
        <w:t>A typology of reviews: an analysis of 14 review types and associated methodologies.</w:t>
      </w:r>
      <w:r w:rsidRPr="00E6317A">
        <w:t xml:space="preserve"> Health information &amp; libraries journal, 2009. </w:t>
      </w:r>
      <w:r w:rsidRPr="00E6317A">
        <w:rPr>
          <w:b/>
        </w:rPr>
        <w:t>26</w:t>
      </w:r>
      <w:r w:rsidRPr="00E6317A">
        <w:t>(2): p. 91-108.</w:t>
      </w:r>
    </w:p>
    <w:p w14:paraId="6086724A" w14:textId="77777777" w:rsidR="00E6317A" w:rsidRPr="00E6317A" w:rsidRDefault="00E6317A" w:rsidP="00E6317A">
      <w:pPr>
        <w:pStyle w:val="EndNoteBibliography"/>
        <w:spacing w:after="0"/>
        <w:ind w:left="720" w:hanging="720"/>
      </w:pPr>
      <w:r w:rsidRPr="00E6317A">
        <w:t>20.</w:t>
      </w:r>
      <w:r w:rsidRPr="00E6317A">
        <w:tab/>
        <w:t xml:space="preserve">Mallett, R., J. Hagen-Zanker, R. Slater, and M. Duvendack, </w:t>
      </w:r>
      <w:r w:rsidRPr="00E6317A">
        <w:rPr>
          <w:i/>
        </w:rPr>
        <w:t>The benefits and challenges of using systematic reviews in international development research.</w:t>
      </w:r>
      <w:r w:rsidRPr="00E6317A">
        <w:t xml:space="preserve"> Journal of development effectiveness, 2012. </w:t>
      </w:r>
      <w:r w:rsidRPr="00E6317A">
        <w:rPr>
          <w:b/>
        </w:rPr>
        <w:t>4</w:t>
      </w:r>
      <w:r w:rsidRPr="00E6317A">
        <w:t>(3): p. 445-455.</w:t>
      </w:r>
    </w:p>
    <w:p w14:paraId="5549AD6C" w14:textId="77777777" w:rsidR="00E6317A" w:rsidRPr="00E6317A" w:rsidRDefault="00E6317A" w:rsidP="00E6317A">
      <w:pPr>
        <w:pStyle w:val="EndNoteBibliography"/>
        <w:spacing w:after="0"/>
        <w:ind w:left="720" w:hanging="720"/>
      </w:pPr>
      <w:r w:rsidRPr="00E6317A">
        <w:t>21.</w:t>
      </w:r>
      <w:r w:rsidRPr="00E6317A">
        <w:tab/>
        <w:t xml:space="preserve">Rose, A., </w:t>
      </w:r>
      <w:r w:rsidRPr="00E6317A">
        <w:rPr>
          <w:i/>
        </w:rPr>
        <w:t>Economic resilience to natural and man-made disasters: Multidisciplinary origins and contextual dimensions.</w:t>
      </w:r>
      <w:r w:rsidRPr="00E6317A">
        <w:t xml:space="preserve"> Environmental hazards, 2007. </w:t>
      </w:r>
      <w:r w:rsidRPr="00E6317A">
        <w:rPr>
          <w:b/>
        </w:rPr>
        <w:t>7</w:t>
      </w:r>
      <w:r w:rsidRPr="00E6317A">
        <w:t>(4): p. 383-398.</w:t>
      </w:r>
    </w:p>
    <w:p w14:paraId="355823FC" w14:textId="77777777" w:rsidR="00E6317A" w:rsidRPr="00E6317A" w:rsidRDefault="00E6317A" w:rsidP="00E6317A">
      <w:pPr>
        <w:pStyle w:val="EndNoteBibliography"/>
        <w:spacing w:after="0"/>
        <w:ind w:left="720" w:hanging="720"/>
      </w:pPr>
      <w:r w:rsidRPr="00E6317A">
        <w:t>22.</w:t>
      </w:r>
      <w:r w:rsidRPr="00E6317A">
        <w:tab/>
        <w:t xml:space="preserve">Holling, C.S., </w:t>
      </w:r>
      <w:r w:rsidRPr="00E6317A">
        <w:rPr>
          <w:i/>
        </w:rPr>
        <w:t>Resilience and stability of ecological systems</w:t>
      </w:r>
      <w:r w:rsidRPr="00E6317A">
        <w:t>. 1973, International Institute for Applied Systems Analysis Laxenburg.</w:t>
      </w:r>
    </w:p>
    <w:p w14:paraId="12248633" w14:textId="77777777" w:rsidR="00E6317A" w:rsidRPr="00E6317A" w:rsidRDefault="00E6317A" w:rsidP="00E6317A">
      <w:pPr>
        <w:pStyle w:val="EndNoteBibliography"/>
        <w:spacing w:after="0"/>
        <w:ind w:left="720" w:hanging="720"/>
      </w:pPr>
      <w:r w:rsidRPr="00E6317A">
        <w:t>23.</w:t>
      </w:r>
      <w:r w:rsidRPr="00E6317A">
        <w:tab/>
        <w:t xml:space="preserve">Folke, C., </w:t>
      </w:r>
      <w:r w:rsidRPr="00E6317A">
        <w:rPr>
          <w:i/>
        </w:rPr>
        <w:t>Resilience: The emergence of a perspective for social–ecological systems analyses.</w:t>
      </w:r>
      <w:r w:rsidRPr="00E6317A">
        <w:t xml:space="preserve"> Global environmental change, 2006. </w:t>
      </w:r>
      <w:r w:rsidRPr="00E6317A">
        <w:rPr>
          <w:b/>
        </w:rPr>
        <w:t>16</w:t>
      </w:r>
      <w:r w:rsidRPr="00E6317A">
        <w:t>(3): p. 253-267.</w:t>
      </w:r>
    </w:p>
    <w:p w14:paraId="735ACE95" w14:textId="77777777" w:rsidR="00E6317A" w:rsidRPr="00E6317A" w:rsidRDefault="00E6317A" w:rsidP="00E6317A">
      <w:pPr>
        <w:pStyle w:val="EndNoteBibliography"/>
        <w:spacing w:after="0"/>
        <w:ind w:left="720" w:hanging="720"/>
      </w:pPr>
      <w:r w:rsidRPr="00E6317A">
        <w:t>24.</w:t>
      </w:r>
      <w:r w:rsidRPr="00E6317A">
        <w:tab/>
        <w:t xml:space="preserve">Adger, W.N., </w:t>
      </w:r>
      <w:r w:rsidRPr="00E6317A">
        <w:rPr>
          <w:i/>
        </w:rPr>
        <w:t>Social and ecological resilience: are they related?</w:t>
      </w:r>
      <w:r w:rsidRPr="00E6317A">
        <w:t xml:space="preserve"> Progress in human geography, 2000. </w:t>
      </w:r>
      <w:r w:rsidRPr="00E6317A">
        <w:rPr>
          <w:b/>
        </w:rPr>
        <w:t>24</w:t>
      </w:r>
      <w:r w:rsidRPr="00E6317A">
        <w:t>(3): p. 347-364.</w:t>
      </w:r>
    </w:p>
    <w:p w14:paraId="048C47D6" w14:textId="77777777" w:rsidR="00E6317A" w:rsidRPr="00E6317A" w:rsidRDefault="00E6317A" w:rsidP="00E6317A">
      <w:pPr>
        <w:pStyle w:val="EndNoteBibliography"/>
        <w:spacing w:after="0"/>
        <w:ind w:left="720" w:hanging="720"/>
      </w:pPr>
      <w:r w:rsidRPr="00E6317A">
        <w:t>25.</w:t>
      </w:r>
      <w:r w:rsidRPr="00E6317A">
        <w:tab/>
        <w:t xml:space="preserve">Wisner, B. and B. Wisner, </w:t>
      </w:r>
      <w:r w:rsidRPr="00E6317A">
        <w:rPr>
          <w:i/>
        </w:rPr>
        <w:t>At risk: natural hazards, people's vulnerability and disasters</w:t>
      </w:r>
      <w:r w:rsidRPr="00E6317A">
        <w:t>. 2004: Psychology Press.</w:t>
      </w:r>
    </w:p>
    <w:p w14:paraId="5EDF0047" w14:textId="77777777" w:rsidR="00E6317A" w:rsidRPr="00E6317A" w:rsidRDefault="00E6317A" w:rsidP="00E6317A">
      <w:pPr>
        <w:pStyle w:val="EndNoteBibliography"/>
        <w:spacing w:after="0"/>
        <w:ind w:left="720" w:hanging="720"/>
      </w:pPr>
      <w:r w:rsidRPr="00E6317A">
        <w:t>26.</w:t>
      </w:r>
      <w:r w:rsidRPr="00E6317A">
        <w:tab/>
        <w:t xml:space="preserve">Bruneau, M., S.E. Chang, R.T. Eguchi, G.C. Lee, T.D. O'Rourke, A.M. Reinhorn, M. Shinozuka, K. Tierney, W.A. Wallace, and D. Von Winterfeldt, </w:t>
      </w:r>
      <w:r w:rsidRPr="00E6317A">
        <w:rPr>
          <w:i/>
        </w:rPr>
        <w:t>A framework to quantitatively assess and enhance the seismic resilience of communities.</w:t>
      </w:r>
      <w:r w:rsidRPr="00E6317A">
        <w:t xml:space="preserve"> Earthquake spectra, 2003. </w:t>
      </w:r>
      <w:r w:rsidRPr="00E6317A">
        <w:rPr>
          <w:b/>
        </w:rPr>
        <w:t>19</w:t>
      </w:r>
      <w:r w:rsidRPr="00E6317A">
        <w:t>(4): p. 733-752.</w:t>
      </w:r>
    </w:p>
    <w:p w14:paraId="3DECD336" w14:textId="77777777" w:rsidR="00E6317A" w:rsidRPr="00E6317A" w:rsidRDefault="00E6317A" w:rsidP="00E6317A">
      <w:pPr>
        <w:pStyle w:val="EndNoteBibliography"/>
        <w:spacing w:after="0"/>
        <w:ind w:left="720" w:hanging="720"/>
      </w:pPr>
      <w:r w:rsidRPr="00E6317A">
        <w:t>27.</w:t>
      </w:r>
      <w:r w:rsidRPr="00E6317A">
        <w:tab/>
        <w:t xml:space="preserve">Marbaix, P., A.K. Magnan, V. Muccione, P.W. Thorne, and Z. Zommers, </w:t>
      </w:r>
      <w:r w:rsidRPr="00E6317A">
        <w:rPr>
          <w:i/>
        </w:rPr>
        <w:t>Climate change risks illustrated by the Intergovernmental Panel on Climate Change (IPCC)“burning embers”.</w:t>
      </w:r>
      <w:r w:rsidRPr="00E6317A">
        <w:t xml:space="preserve"> Earth System Science Data, 2025. </w:t>
      </w:r>
      <w:r w:rsidRPr="00E6317A">
        <w:rPr>
          <w:b/>
        </w:rPr>
        <w:t>17</w:t>
      </w:r>
      <w:r w:rsidRPr="00E6317A">
        <w:t>(1): p. 317-349.</w:t>
      </w:r>
    </w:p>
    <w:p w14:paraId="706F5B3A" w14:textId="77777777" w:rsidR="00E6317A" w:rsidRPr="00E6317A" w:rsidRDefault="00E6317A" w:rsidP="00E6317A">
      <w:pPr>
        <w:pStyle w:val="EndNoteBibliography"/>
        <w:spacing w:after="0"/>
        <w:ind w:left="720" w:hanging="720"/>
      </w:pPr>
      <w:r w:rsidRPr="00E6317A">
        <w:t>28.</w:t>
      </w:r>
      <w:r w:rsidRPr="00E6317A">
        <w:tab/>
        <w:t xml:space="preserve">Girardet, L.H., </w:t>
      </w:r>
      <w:r w:rsidRPr="00E6317A">
        <w:rPr>
          <w:i/>
        </w:rPr>
        <w:t>United nations office for disaster risk reduction (undrr).</w:t>
      </w:r>
      <w:r w:rsidRPr="00E6317A">
        <w:t xml:space="preserve"> 2020.</w:t>
      </w:r>
    </w:p>
    <w:p w14:paraId="63EED555" w14:textId="77777777" w:rsidR="00E6317A" w:rsidRPr="00E6317A" w:rsidRDefault="00E6317A" w:rsidP="00E6317A">
      <w:pPr>
        <w:pStyle w:val="EndNoteBibliography"/>
        <w:spacing w:after="0"/>
        <w:ind w:left="720" w:hanging="720"/>
      </w:pPr>
      <w:r w:rsidRPr="00E6317A">
        <w:t>29.</w:t>
      </w:r>
      <w:r w:rsidRPr="00E6317A">
        <w:tab/>
        <w:t xml:space="preserve">Chapman, C.A., K. Abernathy, L.J. Chapman, C. Downs, E.O. Effiom, J.F. Gogarten, M. Golooba, U. Kalbitzer, M.J. Lawes, and A. Mekonnen, </w:t>
      </w:r>
      <w:r w:rsidRPr="00E6317A">
        <w:rPr>
          <w:i/>
        </w:rPr>
        <w:t>The future of sub-Saharan Africa’s biodiversity in the face of climate and societal change.</w:t>
      </w:r>
      <w:r w:rsidRPr="00E6317A">
        <w:t xml:space="preserve"> Frontiers in Ecology and Evolution, 2022. </w:t>
      </w:r>
      <w:r w:rsidRPr="00E6317A">
        <w:rPr>
          <w:b/>
        </w:rPr>
        <w:t>10</w:t>
      </w:r>
      <w:r w:rsidRPr="00E6317A">
        <w:t>: p. 790552.</w:t>
      </w:r>
    </w:p>
    <w:p w14:paraId="0F29A270" w14:textId="77777777" w:rsidR="00E6317A" w:rsidRPr="00E6317A" w:rsidRDefault="00E6317A" w:rsidP="00E6317A">
      <w:pPr>
        <w:pStyle w:val="EndNoteBibliography"/>
        <w:spacing w:after="0"/>
        <w:ind w:left="720" w:hanging="720"/>
      </w:pPr>
      <w:r w:rsidRPr="00E6317A">
        <w:t>30.</w:t>
      </w:r>
      <w:r w:rsidRPr="00E6317A">
        <w:tab/>
        <w:t xml:space="preserve">Ziervogel, G., C. Lennard, G. Midgley, M. New, N.P. Simpson, C.H. Trisos, and L. Zvobgo, </w:t>
      </w:r>
      <w:r w:rsidRPr="00E6317A">
        <w:rPr>
          <w:i/>
        </w:rPr>
        <w:t>Climate change in South Africa: Risks and opportunities for climate-resilient development in the IPCC Sixth Assessment WGII Report.</w:t>
      </w:r>
      <w:r w:rsidRPr="00E6317A">
        <w:t xml:space="preserve"> South African Journal of Science, 2022. </w:t>
      </w:r>
      <w:r w:rsidRPr="00E6317A">
        <w:rPr>
          <w:b/>
        </w:rPr>
        <w:t>118</w:t>
      </w:r>
      <w:r w:rsidRPr="00E6317A">
        <w:t>(9-10): p. 11-15.</w:t>
      </w:r>
    </w:p>
    <w:p w14:paraId="57B1F879" w14:textId="77777777" w:rsidR="00E6317A" w:rsidRPr="00E6317A" w:rsidRDefault="00E6317A" w:rsidP="00E6317A">
      <w:pPr>
        <w:pStyle w:val="EndNoteBibliography"/>
        <w:spacing w:after="0"/>
        <w:ind w:left="720" w:hanging="720"/>
      </w:pPr>
      <w:r w:rsidRPr="00E6317A">
        <w:t>31.</w:t>
      </w:r>
      <w:r w:rsidRPr="00E6317A">
        <w:tab/>
        <w:t xml:space="preserve">Douglas, I., </w:t>
      </w:r>
      <w:r w:rsidRPr="00E6317A">
        <w:rPr>
          <w:i/>
        </w:rPr>
        <w:t>Climate change and the increasing vulnerability of the poor in the Commonwealth.</w:t>
      </w:r>
      <w:r w:rsidRPr="00E6317A">
        <w:t xml:space="preserve"> The Round Table, 2021. </w:t>
      </w:r>
      <w:r w:rsidRPr="00E6317A">
        <w:rPr>
          <w:b/>
        </w:rPr>
        <w:t>110</w:t>
      </w:r>
      <w:r w:rsidRPr="00E6317A">
        <w:t>(5): p. 564-574.</w:t>
      </w:r>
    </w:p>
    <w:p w14:paraId="610E88FF" w14:textId="77777777" w:rsidR="00E6317A" w:rsidRPr="00E6317A" w:rsidRDefault="00E6317A" w:rsidP="00E6317A">
      <w:pPr>
        <w:pStyle w:val="EndNoteBibliography"/>
        <w:spacing w:after="0"/>
        <w:ind w:left="720" w:hanging="720"/>
      </w:pPr>
      <w:r w:rsidRPr="00E6317A">
        <w:t>32.</w:t>
      </w:r>
      <w:r w:rsidRPr="00E6317A">
        <w:tab/>
        <w:t xml:space="preserve">Masih, I., S. Maskey, F. Mussá, and P. Trambauer, </w:t>
      </w:r>
      <w:r w:rsidRPr="00E6317A">
        <w:rPr>
          <w:i/>
        </w:rPr>
        <w:t>A review of droughts on the African continent: a geospatial and long-term perspective.</w:t>
      </w:r>
      <w:r w:rsidRPr="00E6317A">
        <w:t xml:space="preserve"> Hydrology and earth system sciences, 2014. </w:t>
      </w:r>
      <w:r w:rsidRPr="00E6317A">
        <w:rPr>
          <w:b/>
        </w:rPr>
        <w:t>18</w:t>
      </w:r>
      <w:r w:rsidRPr="00E6317A">
        <w:t>(9): p. 3635-3649.</w:t>
      </w:r>
    </w:p>
    <w:p w14:paraId="7A5AD547" w14:textId="77777777" w:rsidR="00E6317A" w:rsidRPr="00E6317A" w:rsidRDefault="00E6317A" w:rsidP="00E6317A">
      <w:pPr>
        <w:pStyle w:val="EndNoteBibliography"/>
        <w:spacing w:after="0"/>
        <w:ind w:left="720" w:hanging="720"/>
      </w:pPr>
      <w:r w:rsidRPr="00E6317A">
        <w:t>33.</w:t>
      </w:r>
      <w:r w:rsidRPr="00E6317A">
        <w:tab/>
        <w:t xml:space="preserve">Africa, N., </w:t>
      </w:r>
      <w:r w:rsidRPr="00E6317A">
        <w:rPr>
          <w:i/>
        </w:rPr>
        <w:t>Other United Nations Bodies.</w:t>
      </w:r>
      <w:r w:rsidRPr="00E6317A">
        <w:t xml:space="preserve"> Organization, 2020.</w:t>
      </w:r>
    </w:p>
    <w:p w14:paraId="52B76416" w14:textId="77777777" w:rsidR="00E6317A" w:rsidRPr="00E6317A" w:rsidRDefault="00E6317A" w:rsidP="00E6317A">
      <w:pPr>
        <w:pStyle w:val="EndNoteBibliography"/>
        <w:spacing w:after="0"/>
        <w:ind w:left="720" w:hanging="720"/>
      </w:pPr>
      <w:r w:rsidRPr="00E6317A">
        <w:t>34.</w:t>
      </w:r>
      <w:r w:rsidRPr="00E6317A">
        <w:tab/>
        <w:t xml:space="preserve">Biggs, E.M., B. Boruff, E. Bruce, J. Duncan, B.J. Haworth, S. Duce, J. Horsley, J. Curnow, A. Neef, and K. McNeill, </w:t>
      </w:r>
      <w:r w:rsidRPr="00E6317A">
        <w:rPr>
          <w:i/>
        </w:rPr>
        <w:t>Environmental livelihood security in Southeast Asia and Oceania: a water-energy-food-livelihoods nexus approach for spatially assessing change. White paper</w:t>
      </w:r>
      <w:r w:rsidRPr="00E6317A">
        <w:t>. 2014: IWMI.</w:t>
      </w:r>
    </w:p>
    <w:p w14:paraId="530A4DED" w14:textId="77777777" w:rsidR="00E6317A" w:rsidRPr="00E6317A" w:rsidRDefault="00E6317A" w:rsidP="00E6317A">
      <w:pPr>
        <w:pStyle w:val="EndNoteBibliography"/>
        <w:spacing w:after="0"/>
        <w:ind w:left="720" w:hanging="720"/>
      </w:pPr>
      <w:r w:rsidRPr="00E6317A">
        <w:t>35.</w:t>
      </w:r>
      <w:r w:rsidRPr="00E6317A">
        <w:tab/>
        <w:t xml:space="preserve">Claessens, L., A. Knapen, M. Kitutu, J. Poesen, and J.A. Deckers, </w:t>
      </w:r>
      <w:r w:rsidRPr="00E6317A">
        <w:rPr>
          <w:i/>
        </w:rPr>
        <w:t>Modelling landslide hazard, soil redistribution and sediment yield of landslides on the Ugandan footslopes of Mount Elgon.</w:t>
      </w:r>
      <w:r w:rsidRPr="00E6317A">
        <w:t xml:space="preserve"> Geomorphology, 2007. </w:t>
      </w:r>
      <w:r w:rsidRPr="00E6317A">
        <w:rPr>
          <w:b/>
        </w:rPr>
        <w:t>90</w:t>
      </w:r>
      <w:r w:rsidRPr="00E6317A">
        <w:t>(1-2): p. 23-35.</w:t>
      </w:r>
    </w:p>
    <w:p w14:paraId="7E12169D" w14:textId="77777777" w:rsidR="00E6317A" w:rsidRPr="00E6317A" w:rsidRDefault="00E6317A" w:rsidP="00E6317A">
      <w:pPr>
        <w:pStyle w:val="EndNoteBibliography"/>
        <w:spacing w:after="0"/>
        <w:ind w:left="720" w:hanging="720"/>
      </w:pPr>
      <w:r w:rsidRPr="00E6317A">
        <w:lastRenderedPageBreak/>
        <w:t>36.</w:t>
      </w:r>
      <w:r w:rsidRPr="00E6317A">
        <w:tab/>
        <w:t xml:space="preserve">Neumann, J.E., K.A. Emanuel, S. Ravela, L.C. Ludwig, and C. Verly, </w:t>
      </w:r>
      <w:r w:rsidRPr="00E6317A">
        <w:rPr>
          <w:i/>
        </w:rPr>
        <w:t>Risks of coastal storm surge and the effect of sea level rise in the Red River Delta, Vietnam.</w:t>
      </w:r>
      <w:r w:rsidRPr="00E6317A">
        <w:t xml:space="preserve"> Sustainability, 2015. </w:t>
      </w:r>
      <w:r w:rsidRPr="00E6317A">
        <w:rPr>
          <w:b/>
        </w:rPr>
        <w:t>7</w:t>
      </w:r>
      <w:r w:rsidRPr="00E6317A">
        <w:t>(6): p. 6553-6572.</w:t>
      </w:r>
    </w:p>
    <w:p w14:paraId="3AE41A4B" w14:textId="77777777" w:rsidR="00E6317A" w:rsidRPr="00E6317A" w:rsidRDefault="00E6317A" w:rsidP="00E6317A">
      <w:pPr>
        <w:pStyle w:val="EndNoteBibliography"/>
        <w:spacing w:after="0"/>
        <w:ind w:left="720" w:hanging="720"/>
      </w:pPr>
      <w:r w:rsidRPr="00E6317A">
        <w:t>37.</w:t>
      </w:r>
      <w:r w:rsidRPr="00E6317A">
        <w:tab/>
        <w:t xml:space="preserve">Rebaudet, S., B. Sudre, B. Faucher, and R. Piarroux, </w:t>
      </w:r>
      <w:r w:rsidRPr="00E6317A">
        <w:rPr>
          <w:i/>
        </w:rPr>
        <w:t>Environmental determinants of cholera outbreaks in inland Africa: a systematic review of main transmission foci and propagation routes.</w:t>
      </w:r>
      <w:r w:rsidRPr="00E6317A">
        <w:t xml:space="preserve"> The Journal of infectious diseases, 2013. </w:t>
      </w:r>
      <w:r w:rsidRPr="00E6317A">
        <w:rPr>
          <w:b/>
        </w:rPr>
        <w:t>208</w:t>
      </w:r>
      <w:r w:rsidRPr="00E6317A">
        <w:t>(suppl_1): p. S46-S54.</w:t>
      </w:r>
    </w:p>
    <w:p w14:paraId="751A45AA" w14:textId="77777777" w:rsidR="00E6317A" w:rsidRPr="00E6317A" w:rsidRDefault="00E6317A" w:rsidP="00E6317A">
      <w:pPr>
        <w:pStyle w:val="EndNoteBibliography"/>
        <w:spacing w:after="0"/>
        <w:ind w:left="720" w:hanging="720"/>
      </w:pPr>
      <w:r w:rsidRPr="00E6317A">
        <w:t>38.</w:t>
      </w:r>
      <w:r w:rsidRPr="00E6317A">
        <w:tab/>
        <w:t xml:space="preserve">van Niekerk, D. and L.D. Nemakonde, </w:t>
      </w:r>
      <w:r w:rsidRPr="00E6317A">
        <w:rPr>
          <w:i/>
        </w:rPr>
        <w:t>Natural hazards and their governance in Sub-Saharan Africa</w:t>
      </w:r>
      <w:r w:rsidRPr="00E6317A">
        <w:t xml:space="preserve">, in </w:t>
      </w:r>
      <w:r w:rsidRPr="00E6317A">
        <w:rPr>
          <w:i/>
        </w:rPr>
        <w:t>Oxford Research Encyclopedia of Natural Hazard Science</w:t>
      </w:r>
      <w:r w:rsidRPr="00E6317A">
        <w:t>. 2017.</w:t>
      </w:r>
    </w:p>
    <w:p w14:paraId="0C927B5E" w14:textId="77777777" w:rsidR="00E6317A" w:rsidRPr="00E6317A" w:rsidRDefault="00E6317A" w:rsidP="00E6317A">
      <w:pPr>
        <w:pStyle w:val="EndNoteBibliography"/>
        <w:spacing w:after="0"/>
        <w:ind w:left="720" w:hanging="720"/>
      </w:pPr>
      <w:r w:rsidRPr="00E6317A">
        <w:t>39.</w:t>
      </w:r>
      <w:r w:rsidRPr="00E6317A">
        <w:tab/>
        <w:t xml:space="preserve">Serdeczny, O., S. Adams, F. Baarsch, D. Coumou, A. Robinson, W. Hare, M. Schaeffer, M. Perrette, and J. Reinhardt, </w:t>
      </w:r>
      <w:r w:rsidRPr="00E6317A">
        <w:rPr>
          <w:i/>
        </w:rPr>
        <w:t>Climate change impacts in Sub-Saharan Africa: from physical changes to their social repercussions.</w:t>
      </w:r>
      <w:r w:rsidRPr="00E6317A">
        <w:t xml:space="preserve"> Regional Environmental Change, 2017. </w:t>
      </w:r>
      <w:r w:rsidRPr="00E6317A">
        <w:rPr>
          <w:b/>
        </w:rPr>
        <w:t>17</w:t>
      </w:r>
      <w:r w:rsidRPr="00E6317A">
        <w:t>(6): p. 1585-1600.</w:t>
      </w:r>
    </w:p>
    <w:p w14:paraId="6BBD3D4D" w14:textId="77777777" w:rsidR="00E6317A" w:rsidRPr="00E6317A" w:rsidRDefault="00E6317A" w:rsidP="00E6317A">
      <w:pPr>
        <w:pStyle w:val="EndNoteBibliography"/>
        <w:spacing w:after="0"/>
        <w:ind w:left="720" w:hanging="720"/>
      </w:pPr>
      <w:r w:rsidRPr="00E6317A">
        <w:t>40.</w:t>
      </w:r>
      <w:r w:rsidRPr="00E6317A">
        <w:tab/>
        <w:t xml:space="preserve">Taruvinga, A., M. Visser, and L. Zhou, </w:t>
      </w:r>
      <w:r w:rsidRPr="00E6317A">
        <w:rPr>
          <w:i/>
        </w:rPr>
        <w:t>Barriers and opportunities to climate change adaptation in rural Africa: Evidence from the Eastern Cape Province of South Africa.</w:t>
      </w:r>
      <w:r w:rsidRPr="00E6317A">
        <w:t xml:space="preserve"> International Journal of Development and Sustainability, 2016. </w:t>
      </w:r>
      <w:r w:rsidRPr="00E6317A">
        <w:rPr>
          <w:b/>
        </w:rPr>
        <w:t>5</w:t>
      </w:r>
      <w:r w:rsidRPr="00E6317A">
        <w:t>(11): p. 518-535.</w:t>
      </w:r>
    </w:p>
    <w:p w14:paraId="683175DA" w14:textId="77777777" w:rsidR="00E6317A" w:rsidRPr="00E6317A" w:rsidRDefault="00E6317A" w:rsidP="00E6317A">
      <w:pPr>
        <w:pStyle w:val="EndNoteBibliography"/>
        <w:spacing w:after="0"/>
        <w:ind w:left="720" w:hanging="720"/>
      </w:pPr>
      <w:r w:rsidRPr="00E6317A">
        <w:t>41.</w:t>
      </w:r>
      <w:r w:rsidRPr="00E6317A">
        <w:tab/>
        <w:t xml:space="preserve">Pepermans, Y. and I. Loots, </w:t>
      </w:r>
      <w:r w:rsidRPr="00E6317A">
        <w:rPr>
          <w:i/>
        </w:rPr>
        <w:t>Wind farm struggles in Flanders fields: A sociological perspective.</w:t>
      </w:r>
      <w:r w:rsidRPr="00E6317A">
        <w:t xml:space="preserve"> Energy Policy, 2013. </w:t>
      </w:r>
      <w:r w:rsidRPr="00E6317A">
        <w:rPr>
          <w:b/>
        </w:rPr>
        <w:t>59</w:t>
      </w:r>
      <w:r w:rsidRPr="00E6317A">
        <w:t>: p. 321-328.</w:t>
      </w:r>
    </w:p>
    <w:p w14:paraId="1BBA43C2" w14:textId="77777777" w:rsidR="00E6317A" w:rsidRPr="00E6317A" w:rsidRDefault="00E6317A" w:rsidP="00E6317A">
      <w:pPr>
        <w:pStyle w:val="EndNoteBibliography"/>
        <w:spacing w:after="0"/>
        <w:ind w:left="720" w:hanging="720"/>
      </w:pPr>
      <w:r w:rsidRPr="00E6317A">
        <w:t>42.</w:t>
      </w:r>
      <w:r w:rsidRPr="00E6317A">
        <w:tab/>
        <w:t xml:space="preserve">Conway, D., E.A. Van Garderen, D. Deryng, S. Dorling, T. Krueger, W. Landman, B. Lankford, K. Lebek, T. Osborn, and C. Ringler, </w:t>
      </w:r>
      <w:r w:rsidRPr="00E6317A">
        <w:rPr>
          <w:i/>
        </w:rPr>
        <w:t>Climate and southern Africa's water–energy–food nexus.</w:t>
      </w:r>
      <w:r w:rsidRPr="00E6317A">
        <w:t xml:space="preserve"> Nature Climate Change, 2015. </w:t>
      </w:r>
      <w:r w:rsidRPr="00E6317A">
        <w:rPr>
          <w:b/>
        </w:rPr>
        <w:t>5</w:t>
      </w:r>
      <w:r w:rsidRPr="00E6317A">
        <w:t>(9): p. 837-846.</w:t>
      </w:r>
    </w:p>
    <w:p w14:paraId="371FD768" w14:textId="77777777" w:rsidR="00E6317A" w:rsidRPr="00E6317A" w:rsidRDefault="00E6317A" w:rsidP="00E6317A">
      <w:pPr>
        <w:pStyle w:val="EndNoteBibliography"/>
        <w:spacing w:after="0"/>
        <w:ind w:left="720" w:hanging="720"/>
      </w:pPr>
      <w:r w:rsidRPr="00E6317A">
        <w:t>43.</w:t>
      </w:r>
      <w:r w:rsidRPr="00E6317A">
        <w:tab/>
        <w:t xml:space="preserve">Unicef, </w:t>
      </w:r>
      <w:r w:rsidRPr="00E6317A">
        <w:rPr>
          <w:i/>
        </w:rPr>
        <w:t>Progress on drinking water, sanitation and hygiene: 2017 update and SDG baselines.</w:t>
      </w:r>
      <w:r w:rsidRPr="00E6317A">
        <w:t xml:space="preserve"> 2017.</w:t>
      </w:r>
    </w:p>
    <w:p w14:paraId="7DBA0A3C" w14:textId="77777777" w:rsidR="00E6317A" w:rsidRPr="00E6317A" w:rsidRDefault="00E6317A" w:rsidP="00E6317A">
      <w:pPr>
        <w:pStyle w:val="EndNoteBibliography"/>
        <w:spacing w:after="0"/>
        <w:ind w:left="720" w:hanging="720"/>
      </w:pPr>
      <w:r w:rsidRPr="00E6317A">
        <w:t>44.</w:t>
      </w:r>
      <w:r w:rsidRPr="00E6317A">
        <w:tab/>
        <w:t xml:space="preserve">Engeland, K., M. Borga, J.-D. Creutin, B. François, M.-H. Ramos, and J.-P. Vidal, </w:t>
      </w:r>
      <w:r w:rsidRPr="00E6317A">
        <w:rPr>
          <w:i/>
        </w:rPr>
        <w:t>Space-time variability of climate variables and intermittent renewable electricity production–A review.</w:t>
      </w:r>
      <w:r w:rsidRPr="00E6317A">
        <w:t xml:space="preserve"> Renewable and Sustainable Energy Reviews, 2017. </w:t>
      </w:r>
      <w:r w:rsidRPr="00E6317A">
        <w:rPr>
          <w:b/>
        </w:rPr>
        <w:t>79</w:t>
      </w:r>
      <w:r w:rsidRPr="00E6317A">
        <w:t>: p. 600-617.</w:t>
      </w:r>
    </w:p>
    <w:p w14:paraId="3DFAFD42" w14:textId="77777777" w:rsidR="00E6317A" w:rsidRPr="00E6317A" w:rsidRDefault="00E6317A" w:rsidP="00E6317A">
      <w:pPr>
        <w:pStyle w:val="EndNoteBibliography"/>
        <w:spacing w:after="0"/>
        <w:ind w:left="720" w:hanging="720"/>
      </w:pPr>
      <w:r w:rsidRPr="00E6317A">
        <w:t>45.</w:t>
      </w:r>
      <w:r w:rsidRPr="00E6317A">
        <w:tab/>
        <w:t xml:space="preserve">Mulyanyuma, A.A., J. Niringiyimana, and P. Nareeba, </w:t>
      </w:r>
      <w:r w:rsidRPr="00E6317A">
        <w:rPr>
          <w:i/>
        </w:rPr>
        <w:t>Vulnerability of Energy Infrastructure to Climate Change in East Africa.</w:t>
      </w:r>
      <w:r w:rsidRPr="00E6317A">
        <w:t xml:space="preserve"> Covenant University Journal of Politics and International Affairs, 2024: p. 11-11.</w:t>
      </w:r>
    </w:p>
    <w:p w14:paraId="4B8C52C6" w14:textId="77777777" w:rsidR="00E6317A" w:rsidRPr="00E6317A" w:rsidRDefault="00E6317A" w:rsidP="00E6317A">
      <w:pPr>
        <w:pStyle w:val="EndNoteBibliography"/>
        <w:spacing w:after="0"/>
        <w:ind w:left="720" w:hanging="720"/>
      </w:pPr>
      <w:r w:rsidRPr="00E6317A">
        <w:t>46.</w:t>
      </w:r>
      <w:r w:rsidRPr="00E6317A">
        <w:tab/>
        <w:t xml:space="preserve">Un-Habitat, </w:t>
      </w:r>
      <w:r w:rsidRPr="00E6317A">
        <w:rPr>
          <w:i/>
        </w:rPr>
        <w:t>World cities report 2020: The value of sustainable urbanization</w:t>
      </w:r>
      <w:r w:rsidRPr="00E6317A">
        <w:t>. 2020: UN.</w:t>
      </w:r>
    </w:p>
    <w:p w14:paraId="7576347C" w14:textId="77777777" w:rsidR="00E6317A" w:rsidRPr="00E6317A" w:rsidRDefault="00E6317A" w:rsidP="00E6317A">
      <w:pPr>
        <w:pStyle w:val="EndNoteBibliography"/>
        <w:spacing w:after="0"/>
        <w:ind w:left="720" w:hanging="720"/>
      </w:pPr>
      <w:r w:rsidRPr="00E6317A">
        <w:t>47.</w:t>
      </w:r>
      <w:r w:rsidRPr="00E6317A">
        <w:tab/>
        <w:t xml:space="preserve">Pelling, M. and K. Dill, </w:t>
      </w:r>
      <w:r w:rsidRPr="00E6317A">
        <w:rPr>
          <w:i/>
        </w:rPr>
        <w:t>Disaster politics: tipping points for change in the adaptation of sociopolitical regimes.</w:t>
      </w:r>
      <w:r w:rsidRPr="00E6317A">
        <w:t xml:space="preserve"> Progress in human geography, 2010. </w:t>
      </w:r>
      <w:r w:rsidRPr="00E6317A">
        <w:rPr>
          <w:b/>
        </w:rPr>
        <w:t>34</w:t>
      </w:r>
      <w:r w:rsidRPr="00E6317A">
        <w:t>(1): p. 21-37.</w:t>
      </w:r>
    </w:p>
    <w:p w14:paraId="6FB53FDC" w14:textId="77777777" w:rsidR="00E6317A" w:rsidRPr="00E6317A" w:rsidRDefault="00E6317A" w:rsidP="00E6317A">
      <w:pPr>
        <w:pStyle w:val="EndNoteBibliography"/>
        <w:spacing w:after="0"/>
        <w:ind w:left="720" w:hanging="720"/>
      </w:pPr>
      <w:r w:rsidRPr="00E6317A">
        <w:t>48.</w:t>
      </w:r>
      <w:r w:rsidRPr="00E6317A">
        <w:tab/>
        <w:t xml:space="preserve">Wade, R., </w:t>
      </w:r>
      <w:r w:rsidRPr="00E6317A">
        <w:rPr>
          <w:i/>
        </w:rPr>
        <w:t>Climate change and healthcare: creating a sustainable and climate-resilient health delivery system.</w:t>
      </w:r>
      <w:r w:rsidRPr="00E6317A">
        <w:t xml:space="preserve"> Journal of Healthcare Management, 2023. </w:t>
      </w:r>
      <w:r w:rsidRPr="00E6317A">
        <w:rPr>
          <w:b/>
        </w:rPr>
        <w:t>68</w:t>
      </w:r>
      <w:r w:rsidRPr="00E6317A">
        <w:t>(4): p. 227-238.</w:t>
      </w:r>
    </w:p>
    <w:p w14:paraId="43612D28" w14:textId="77777777" w:rsidR="00E6317A" w:rsidRPr="00E6317A" w:rsidRDefault="00E6317A" w:rsidP="00E6317A">
      <w:pPr>
        <w:pStyle w:val="EndNoteBibliography"/>
        <w:spacing w:after="0"/>
        <w:ind w:left="720" w:hanging="720"/>
      </w:pPr>
      <w:r w:rsidRPr="00E6317A">
        <w:t>49.</w:t>
      </w:r>
      <w:r w:rsidRPr="00E6317A">
        <w:tab/>
        <w:t xml:space="preserve">Bräutigam, D.A. and S. Knack, </w:t>
      </w:r>
      <w:r w:rsidRPr="00E6317A">
        <w:rPr>
          <w:i/>
        </w:rPr>
        <w:t>Foreign aid, institutions, and governance in sub-Saharan Africa.</w:t>
      </w:r>
      <w:r w:rsidRPr="00E6317A">
        <w:t xml:space="preserve"> Economic development and cultural change, 2004. </w:t>
      </w:r>
      <w:r w:rsidRPr="00E6317A">
        <w:rPr>
          <w:b/>
        </w:rPr>
        <w:t>52</w:t>
      </w:r>
      <w:r w:rsidRPr="00E6317A">
        <w:t>(2): p. 255-285.</w:t>
      </w:r>
    </w:p>
    <w:p w14:paraId="728C3D95" w14:textId="77777777" w:rsidR="00E6317A" w:rsidRPr="00E6317A" w:rsidRDefault="00E6317A" w:rsidP="00E6317A">
      <w:pPr>
        <w:pStyle w:val="EndNoteBibliography"/>
        <w:spacing w:after="0"/>
        <w:ind w:left="720" w:hanging="720"/>
      </w:pPr>
      <w:r w:rsidRPr="00E6317A">
        <w:t>50.</w:t>
      </w:r>
      <w:r w:rsidRPr="00E6317A">
        <w:tab/>
        <w:t xml:space="preserve">Bahadur, A.V., M. Ibrahim, and T. Tanner, </w:t>
      </w:r>
      <w:r w:rsidRPr="00E6317A">
        <w:rPr>
          <w:i/>
        </w:rPr>
        <w:t>The resilience renaissance? Unpacking of resilience for tackling climate change and disasters.</w:t>
      </w:r>
      <w:r w:rsidRPr="00E6317A">
        <w:t xml:space="preserve"> 2010.</w:t>
      </w:r>
    </w:p>
    <w:p w14:paraId="677A8666" w14:textId="77777777" w:rsidR="00E6317A" w:rsidRPr="00E6317A" w:rsidRDefault="00E6317A" w:rsidP="00E6317A">
      <w:pPr>
        <w:pStyle w:val="EndNoteBibliography"/>
        <w:spacing w:after="0"/>
        <w:ind w:left="720" w:hanging="720"/>
      </w:pPr>
      <w:r w:rsidRPr="00E6317A">
        <w:t>51.</w:t>
      </w:r>
      <w:r w:rsidRPr="00E6317A">
        <w:tab/>
        <w:t xml:space="preserve">Outlook, A.E., </w:t>
      </w:r>
      <w:r w:rsidRPr="00E6317A">
        <w:rPr>
          <w:i/>
        </w:rPr>
        <w:t>Developing Africa’s workforce for the future.</w:t>
      </w:r>
      <w:r w:rsidRPr="00E6317A">
        <w:t xml:space="preserve"> African Development Bank Group: Abidjan, Côte d’Ivoire, 2020.</w:t>
      </w:r>
    </w:p>
    <w:p w14:paraId="416F23EF" w14:textId="77777777" w:rsidR="00E6317A" w:rsidRPr="00E6317A" w:rsidRDefault="00E6317A" w:rsidP="00E6317A">
      <w:pPr>
        <w:pStyle w:val="EndNoteBibliography"/>
        <w:spacing w:after="0"/>
        <w:ind w:left="720" w:hanging="720"/>
      </w:pPr>
      <w:r w:rsidRPr="00E6317A">
        <w:t>52.</w:t>
      </w:r>
      <w:r w:rsidRPr="00E6317A">
        <w:tab/>
        <w:t xml:space="preserve">Canton, H., </w:t>
      </w:r>
      <w:r w:rsidRPr="00E6317A">
        <w:rPr>
          <w:i/>
        </w:rPr>
        <w:t>Economic Community of West African States—ECOWAS</w:t>
      </w:r>
      <w:r w:rsidRPr="00E6317A">
        <w:t xml:space="preserve">, in </w:t>
      </w:r>
      <w:r w:rsidRPr="00E6317A">
        <w:rPr>
          <w:i/>
        </w:rPr>
        <w:t>The Europa Directory of International Organizations 2021</w:t>
      </w:r>
      <w:r w:rsidRPr="00E6317A">
        <w:t>. 2021, Routledge. p. 534-542.</w:t>
      </w:r>
    </w:p>
    <w:p w14:paraId="4131D106" w14:textId="77777777" w:rsidR="00E6317A" w:rsidRPr="00E6317A" w:rsidRDefault="00E6317A" w:rsidP="00E6317A">
      <w:pPr>
        <w:pStyle w:val="EndNoteBibliography"/>
        <w:spacing w:after="0"/>
        <w:ind w:left="720" w:hanging="720"/>
      </w:pPr>
      <w:r w:rsidRPr="00E6317A">
        <w:t>53.</w:t>
      </w:r>
      <w:r w:rsidRPr="00E6317A">
        <w:tab/>
        <w:t xml:space="preserve">Cartwright, A., </w:t>
      </w:r>
      <w:r w:rsidRPr="00E6317A">
        <w:rPr>
          <w:i/>
        </w:rPr>
        <w:t>What Evidence Informs Urban Policy in East Africa, and How Does It Get There?</w:t>
      </w:r>
      <w:r w:rsidRPr="00E6317A">
        <w:t xml:space="preserve"> 2025.</w:t>
      </w:r>
    </w:p>
    <w:p w14:paraId="2D49B647" w14:textId="77777777" w:rsidR="00E6317A" w:rsidRPr="00E6317A" w:rsidRDefault="00E6317A" w:rsidP="00E6317A">
      <w:pPr>
        <w:pStyle w:val="EndNoteBibliography"/>
        <w:spacing w:after="0"/>
        <w:ind w:left="720" w:hanging="720"/>
      </w:pPr>
      <w:r w:rsidRPr="00E6317A">
        <w:t>54.</w:t>
      </w:r>
      <w:r w:rsidRPr="00E6317A">
        <w:tab/>
        <w:t xml:space="preserve">Canton, H., </w:t>
      </w:r>
      <w:r w:rsidRPr="00E6317A">
        <w:rPr>
          <w:i/>
        </w:rPr>
        <w:t>United nations environment programme—unep</w:t>
      </w:r>
      <w:r w:rsidRPr="00E6317A">
        <w:t xml:space="preserve">, in </w:t>
      </w:r>
      <w:r w:rsidRPr="00E6317A">
        <w:rPr>
          <w:i/>
        </w:rPr>
        <w:t>The Europa directory of international organizations 2021</w:t>
      </w:r>
      <w:r w:rsidRPr="00E6317A">
        <w:t>. 2021, Routledge. p. 188-214.</w:t>
      </w:r>
    </w:p>
    <w:p w14:paraId="30268DCE" w14:textId="77777777" w:rsidR="00E6317A" w:rsidRPr="00E6317A" w:rsidRDefault="00E6317A" w:rsidP="00E6317A">
      <w:pPr>
        <w:pStyle w:val="EndNoteBibliography"/>
        <w:spacing w:after="0"/>
        <w:ind w:left="720" w:hanging="720"/>
      </w:pPr>
      <w:r w:rsidRPr="00E6317A">
        <w:t>55.</w:t>
      </w:r>
      <w:r w:rsidRPr="00E6317A">
        <w:tab/>
        <w:t xml:space="preserve">Goodchild, M.F., </w:t>
      </w:r>
      <w:r w:rsidRPr="00E6317A">
        <w:rPr>
          <w:i/>
        </w:rPr>
        <w:t>Citizens as sensors: the world of volunteered geography.</w:t>
      </w:r>
      <w:r w:rsidRPr="00E6317A">
        <w:t xml:space="preserve"> GeoJournal, 2007. </w:t>
      </w:r>
      <w:r w:rsidRPr="00E6317A">
        <w:rPr>
          <w:b/>
        </w:rPr>
        <w:t>69</w:t>
      </w:r>
      <w:r w:rsidRPr="00E6317A">
        <w:t>(4): p. 211-221.</w:t>
      </w:r>
    </w:p>
    <w:p w14:paraId="5CC75A83" w14:textId="77777777" w:rsidR="00E6317A" w:rsidRPr="00E6317A" w:rsidRDefault="00E6317A" w:rsidP="00E6317A">
      <w:pPr>
        <w:pStyle w:val="EndNoteBibliography"/>
        <w:spacing w:after="0"/>
        <w:ind w:left="720" w:hanging="720"/>
      </w:pPr>
      <w:r w:rsidRPr="00E6317A">
        <w:t>56.</w:t>
      </w:r>
      <w:r w:rsidRPr="00E6317A">
        <w:tab/>
        <w:t xml:space="preserve">Kabisch, N., N. Frantzeskaki, S. Pauleit, S. Naumann, M. Davis, M. Artmann, D. Haase, S. Knapp, H. Korn, and J. Stadler, </w:t>
      </w:r>
      <w:r w:rsidRPr="00E6317A">
        <w:rPr>
          <w:i/>
        </w:rPr>
        <w:t xml:space="preserve">Nature-based solutions to climate change mitigation and </w:t>
      </w:r>
      <w:r w:rsidRPr="00E6317A">
        <w:rPr>
          <w:i/>
        </w:rPr>
        <w:lastRenderedPageBreak/>
        <w:t>adaptation in urban areas: perspectives on indicators, knowledge gaps, barriers, and opportunities for action.</w:t>
      </w:r>
      <w:r w:rsidRPr="00E6317A">
        <w:t xml:space="preserve"> Ecology and society, 2016. </w:t>
      </w:r>
      <w:r w:rsidRPr="00E6317A">
        <w:rPr>
          <w:b/>
        </w:rPr>
        <w:t>21</w:t>
      </w:r>
      <w:r w:rsidRPr="00E6317A">
        <w:t>(2).</w:t>
      </w:r>
    </w:p>
    <w:p w14:paraId="3D80EE29" w14:textId="77777777" w:rsidR="00E6317A" w:rsidRPr="00E6317A" w:rsidRDefault="00E6317A" w:rsidP="00E6317A">
      <w:pPr>
        <w:pStyle w:val="EndNoteBibliography"/>
        <w:spacing w:after="0"/>
        <w:ind w:left="720" w:hanging="720"/>
      </w:pPr>
      <w:r w:rsidRPr="00E6317A">
        <w:t>57.</w:t>
      </w:r>
      <w:r w:rsidRPr="00E6317A">
        <w:tab/>
        <w:t xml:space="preserve">Reed, M.S., </w:t>
      </w:r>
      <w:r w:rsidRPr="00E6317A">
        <w:rPr>
          <w:i/>
        </w:rPr>
        <w:t>Stakeholder participation for environmental management: a literature review.</w:t>
      </w:r>
      <w:r w:rsidRPr="00E6317A">
        <w:t xml:space="preserve"> Biological conservation, 2008. </w:t>
      </w:r>
      <w:r w:rsidRPr="00E6317A">
        <w:rPr>
          <w:b/>
        </w:rPr>
        <w:t>141</w:t>
      </w:r>
      <w:r w:rsidRPr="00E6317A">
        <w:t>(10): p. 2417-2431.</w:t>
      </w:r>
    </w:p>
    <w:p w14:paraId="4E412724" w14:textId="77777777" w:rsidR="00E6317A" w:rsidRPr="00E6317A" w:rsidRDefault="00E6317A" w:rsidP="00E6317A">
      <w:pPr>
        <w:pStyle w:val="EndNoteBibliography"/>
        <w:spacing w:after="0"/>
        <w:ind w:left="720" w:hanging="720"/>
      </w:pPr>
      <w:r w:rsidRPr="00E6317A">
        <w:t>58.</w:t>
      </w:r>
      <w:r w:rsidRPr="00E6317A">
        <w:tab/>
        <w:t xml:space="preserve">Arora-Jonsson, S., </w:t>
      </w:r>
      <w:r w:rsidRPr="00E6317A">
        <w:rPr>
          <w:i/>
        </w:rPr>
        <w:t>Virtue and vulnerability: Discourses on women, gender and climate change.</w:t>
      </w:r>
      <w:r w:rsidRPr="00E6317A">
        <w:t xml:space="preserve"> Global environmental change, 2011. </w:t>
      </w:r>
      <w:r w:rsidRPr="00E6317A">
        <w:rPr>
          <w:b/>
        </w:rPr>
        <w:t>21</w:t>
      </w:r>
      <w:r w:rsidRPr="00E6317A">
        <w:t>(2): p. 744-751.</w:t>
      </w:r>
    </w:p>
    <w:p w14:paraId="0ED6996D" w14:textId="77777777" w:rsidR="00E6317A" w:rsidRPr="00E6317A" w:rsidRDefault="00E6317A" w:rsidP="00E6317A">
      <w:pPr>
        <w:pStyle w:val="EndNoteBibliography"/>
        <w:spacing w:after="0"/>
        <w:ind w:left="720" w:hanging="720"/>
      </w:pPr>
      <w:r w:rsidRPr="00E6317A">
        <w:t>59.</w:t>
      </w:r>
      <w:r w:rsidRPr="00E6317A">
        <w:tab/>
        <w:t xml:space="preserve">Linnerooth-Bayer, J. and S. Hochrainer-Stigler, </w:t>
      </w:r>
      <w:r w:rsidRPr="00E6317A">
        <w:rPr>
          <w:i/>
        </w:rPr>
        <w:t>Financial instruments for disaster risk management and climate change adaptation.</w:t>
      </w:r>
      <w:r w:rsidRPr="00E6317A">
        <w:t xml:space="preserve"> Climatic Change, 2015. </w:t>
      </w:r>
      <w:r w:rsidRPr="00E6317A">
        <w:rPr>
          <w:b/>
        </w:rPr>
        <w:t>133</w:t>
      </w:r>
      <w:r w:rsidRPr="00E6317A">
        <w:t>(1): p. 85-100.</w:t>
      </w:r>
    </w:p>
    <w:p w14:paraId="638DBFE7" w14:textId="77777777" w:rsidR="00E6317A" w:rsidRPr="00E6317A" w:rsidRDefault="00E6317A" w:rsidP="00E6317A">
      <w:pPr>
        <w:pStyle w:val="EndNoteBibliography"/>
        <w:spacing w:after="0"/>
        <w:ind w:left="720" w:hanging="720"/>
      </w:pPr>
      <w:r w:rsidRPr="00E6317A">
        <w:t>60.</w:t>
      </w:r>
      <w:r w:rsidRPr="00E6317A">
        <w:tab/>
        <w:t xml:space="preserve">Greatrex, H., J. Hansen, S. Garvin, R. Diro, M. Le Guen, S. Blakeley, K. Rao, and D. Osgood, </w:t>
      </w:r>
      <w:r w:rsidRPr="00E6317A">
        <w:rPr>
          <w:i/>
        </w:rPr>
        <w:t>Scaling up index insurance for smallholder farmers: Recent evidence and insights.</w:t>
      </w:r>
      <w:r w:rsidRPr="00E6317A">
        <w:t xml:space="preserve"> 2015.</w:t>
      </w:r>
    </w:p>
    <w:p w14:paraId="5A2C0CEB" w14:textId="77777777" w:rsidR="00E6317A" w:rsidRPr="00E6317A" w:rsidRDefault="00E6317A" w:rsidP="00E6317A">
      <w:pPr>
        <w:pStyle w:val="EndNoteBibliography"/>
        <w:spacing w:after="0"/>
        <w:ind w:left="720" w:hanging="720"/>
      </w:pPr>
      <w:r w:rsidRPr="00E6317A">
        <w:t>61.</w:t>
      </w:r>
      <w:r w:rsidRPr="00E6317A">
        <w:tab/>
        <w:t xml:space="preserve">Michaelowa, K. and C. Namhata, </w:t>
      </w:r>
      <w:r w:rsidRPr="00E6317A">
        <w:rPr>
          <w:i/>
        </w:rPr>
        <w:t>Climate finance as development aid</w:t>
      </w:r>
      <w:r w:rsidRPr="00E6317A">
        <w:t xml:space="preserve">, in </w:t>
      </w:r>
      <w:r w:rsidRPr="00E6317A">
        <w:rPr>
          <w:i/>
        </w:rPr>
        <w:t>Handbook of international climate finance</w:t>
      </w:r>
      <w:r w:rsidRPr="00E6317A">
        <w:t>. 2022, Edward Elgar Publishing. p. 62-82.</w:t>
      </w:r>
    </w:p>
    <w:p w14:paraId="26247F25" w14:textId="77777777" w:rsidR="00E6317A" w:rsidRPr="00E6317A" w:rsidRDefault="00E6317A" w:rsidP="00E6317A">
      <w:pPr>
        <w:pStyle w:val="EndNoteBibliography"/>
        <w:spacing w:after="0"/>
        <w:ind w:left="720" w:hanging="720"/>
      </w:pPr>
      <w:r w:rsidRPr="00E6317A">
        <w:t>62.</w:t>
      </w:r>
      <w:r w:rsidRPr="00E6317A">
        <w:tab/>
        <w:t xml:space="preserve">Fatin, L. and A. Whiley, </w:t>
      </w:r>
      <w:r w:rsidRPr="00E6317A">
        <w:rPr>
          <w:i/>
        </w:rPr>
        <w:t>Climate bonds initiative</w:t>
      </w:r>
      <w:r w:rsidRPr="00E6317A">
        <w:t xml:space="preserve">, in </w:t>
      </w:r>
      <w:r w:rsidRPr="00E6317A">
        <w:rPr>
          <w:i/>
        </w:rPr>
        <w:t>World Scientific Encyclopedia of Climate Change: Case Studies of Climate Risk, Action, and Opportunity Volume 1</w:t>
      </w:r>
      <w:r w:rsidRPr="00E6317A">
        <w:t>. 2021, World Scientific. p. 57-61.</w:t>
      </w:r>
    </w:p>
    <w:p w14:paraId="4349E8A6" w14:textId="77777777" w:rsidR="00E6317A" w:rsidRPr="00E6317A" w:rsidRDefault="00E6317A" w:rsidP="00E6317A">
      <w:pPr>
        <w:pStyle w:val="EndNoteBibliography"/>
        <w:spacing w:after="0"/>
        <w:ind w:left="720" w:hanging="720"/>
      </w:pPr>
      <w:r w:rsidRPr="00E6317A">
        <w:t>63.</w:t>
      </w:r>
      <w:r w:rsidRPr="00E6317A">
        <w:tab/>
        <w:t xml:space="preserve">Olawoye-Mann, S., </w:t>
      </w:r>
      <w:r w:rsidRPr="00E6317A">
        <w:rPr>
          <w:i/>
        </w:rPr>
        <w:t>A green mandate: The Central Bank of Nigeria and sustainable development</w:t>
      </w:r>
      <w:r w:rsidRPr="00E6317A">
        <w:t xml:space="preserve">, in </w:t>
      </w:r>
      <w:r w:rsidRPr="00E6317A">
        <w:rPr>
          <w:i/>
        </w:rPr>
        <w:t>Central Banking, Monetary Policy and the Environment</w:t>
      </w:r>
      <w:r w:rsidRPr="00E6317A">
        <w:t>. 2022, Edward Elgar Publishing. p. 219-233.</w:t>
      </w:r>
    </w:p>
    <w:p w14:paraId="24270021" w14:textId="330BD059" w:rsidR="00E6317A" w:rsidRPr="00E6317A" w:rsidRDefault="00E6317A" w:rsidP="00E6317A">
      <w:pPr>
        <w:pStyle w:val="EndNoteBibliography"/>
        <w:spacing w:after="0"/>
        <w:ind w:left="720" w:hanging="720"/>
      </w:pPr>
      <w:r w:rsidRPr="00E6317A">
        <w:t>64.</w:t>
      </w:r>
      <w:r w:rsidRPr="00E6317A">
        <w:tab/>
        <w:t xml:space="preserve">Clinton, W.J., </w:t>
      </w:r>
      <w:r w:rsidRPr="00E6317A">
        <w:rPr>
          <w:i/>
        </w:rPr>
        <w:t>Key propositions for building back better: lessons learned from tsunami recovery.</w:t>
      </w:r>
      <w:r w:rsidRPr="00E6317A">
        <w:t xml:space="preserve"> online], Office of the Secretary-General's Special Envoy for Tsunami Recovery (SETR), December, </w:t>
      </w:r>
      <w:hyperlink r:id="rId12" w:history="1">
        <w:r w:rsidRPr="00E6317A">
          <w:rPr>
            <w:rStyle w:val="Hyperlink"/>
          </w:rPr>
          <w:t>http://www</w:t>
        </w:r>
      </w:hyperlink>
      <w:r w:rsidRPr="00E6317A">
        <w:t>. preventionweb. net/files/2054_VL108301. pdf [date of reference: 17 July 2013], 2006.</w:t>
      </w:r>
    </w:p>
    <w:p w14:paraId="28753D4A" w14:textId="77777777" w:rsidR="00E6317A" w:rsidRPr="00E6317A" w:rsidRDefault="00E6317A" w:rsidP="00E6317A">
      <w:pPr>
        <w:pStyle w:val="EndNoteBibliography"/>
        <w:spacing w:after="0"/>
        <w:ind w:left="720" w:hanging="720"/>
      </w:pPr>
      <w:r w:rsidRPr="00E6317A">
        <w:t>65.</w:t>
      </w:r>
      <w:r w:rsidRPr="00E6317A">
        <w:tab/>
        <w:t xml:space="preserve">Kull, D., H. Gitay, S. Bettencourt, R. Reid, A. Simpson, and K. McCall, </w:t>
      </w:r>
      <w:r w:rsidRPr="00E6317A">
        <w:rPr>
          <w:i/>
        </w:rPr>
        <w:t>Building resilience: World bank group experience in climate and disaster resilient development</w:t>
      </w:r>
      <w:r w:rsidRPr="00E6317A">
        <w:t xml:space="preserve">, in </w:t>
      </w:r>
      <w:r w:rsidRPr="00E6317A">
        <w:rPr>
          <w:i/>
        </w:rPr>
        <w:t>Climate Change Adaptation Strategies–An Upstream-downstream Perspective</w:t>
      </w:r>
      <w:r w:rsidRPr="00E6317A">
        <w:t>. 2016, Springer. p. 255-270.</w:t>
      </w:r>
    </w:p>
    <w:p w14:paraId="308975EB" w14:textId="77777777" w:rsidR="00E6317A" w:rsidRPr="00E6317A" w:rsidRDefault="00E6317A" w:rsidP="00E6317A">
      <w:pPr>
        <w:pStyle w:val="EndNoteBibliography"/>
        <w:spacing w:after="0"/>
        <w:ind w:left="720" w:hanging="720"/>
      </w:pPr>
      <w:r w:rsidRPr="00E6317A">
        <w:t>66.</w:t>
      </w:r>
      <w:r w:rsidRPr="00E6317A">
        <w:tab/>
        <w:t xml:space="preserve">Roberts, D. and S. O’Donoghue, </w:t>
      </w:r>
      <w:r w:rsidRPr="00E6317A">
        <w:rPr>
          <w:i/>
        </w:rPr>
        <w:t>Urban environmental challenges and climate change action in Durban, South Africa.</w:t>
      </w:r>
      <w:r w:rsidRPr="00E6317A">
        <w:t xml:space="preserve"> Environment and Urbanization, 2013. </w:t>
      </w:r>
      <w:r w:rsidRPr="00E6317A">
        <w:rPr>
          <w:b/>
        </w:rPr>
        <w:t>25</w:t>
      </w:r>
      <w:r w:rsidRPr="00E6317A">
        <w:t>(2): p. 299-319.</w:t>
      </w:r>
    </w:p>
    <w:p w14:paraId="53C15335" w14:textId="77777777" w:rsidR="00E6317A" w:rsidRPr="00E6317A" w:rsidRDefault="00E6317A" w:rsidP="00E6317A">
      <w:pPr>
        <w:pStyle w:val="EndNoteBibliography"/>
        <w:spacing w:after="0"/>
        <w:ind w:left="720" w:hanging="720"/>
      </w:pPr>
      <w:r w:rsidRPr="00E6317A">
        <w:t>67.</w:t>
      </w:r>
      <w:r w:rsidRPr="00E6317A">
        <w:tab/>
        <w:t xml:space="preserve">Paleari, S., </w:t>
      </w:r>
      <w:r w:rsidRPr="00E6317A">
        <w:rPr>
          <w:i/>
        </w:rPr>
        <w:t>Disaster risk insurance: A comparison of national schemes in the EU-28.</w:t>
      </w:r>
      <w:r w:rsidRPr="00E6317A">
        <w:t xml:space="preserve"> International Journal of Disaster Risk Reduction, 2019. </w:t>
      </w:r>
      <w:r w:rsidRPr="00E6317A">
        <w:rPr>
          <w:b/>
        </w:rPr>
        <w:t>35</w:t>
      </w:r>
      <w:r w:rsidRPr="00E6317A">
        <w:t>: p. 101059.</w:t>
      </w:r>
    </w:p>
    <w:p w14:paraId="73D0FD5E" w14:textId="77777777" w:rsidR="00E6317A" w:rsidRPr="00E6317A" w:rsidRDefault="00E6317A" w:rsidP="00E6317A">
      <w:pPr>
        <w:pStyle w:val="EndNoteBibliography"/>
        <w:spacing w:after="0"/>
        <w:ind w:left="720" w:hanging="720"/>
      </w:pPr>
      <w:r w:rsidRPr="00E6317A">
        <w:t>68.</w:t>
      </w:r>
      <w:r w:rsidRPr="00E6317A">
        <w:tab/>
        <w:t xml:space="preserve">Paul, B.K., </w:t>
      </w:r>
      <w:r w:rsidRPr="00E6317A">
        <w:rPr>
          <w:i/>
        </w:rPr>
        <w:t>Why relatively fewer people died? The case of Bangladesh’s Cyclone Sidr.</w:t>
      </w:r>
      <w:r w:rsidRPr="00E6317A">
        <w:t xml:space="preserve"> Natural Hazards, 2009. </w:t>
      </w:r>
      <w:r w:rsidRPr="00E6317A">
        <w:rPr>
          <w:b/>
        </w:rPr>
        <w:t>50</w:t>
      </w:r>
      <w:r w:rsidRPr="00E6317A">
        <w:t>(2): p. 289-304.</w:t>
      </w:r>
    </w:p>
    <w:p w14:paraId="51CB3BD8" w14:textId="77777777" w:rsidR="00E6317A" w:rsidRPr="00E6317A" w:rsidRDefault="00E6317A" w:rsidP="00E6317A">
      <w:pPr>
        <w:pStyle w:val="EndNoteBibliography"/>
        <w:spacing w:after="0"/>
        <w:ind w:left="720" w:hanging="720"/>
      </w:pPr>
      <w:r w:rsidRPr="00E6317A">
        <w:t>69.</w:t>
      </w:r>
      <w:r w:rsidRPr="00E6317A">
        <w:tab/>
        <w:t xml:space="preserve">Linnenluecke, M.K. and A. Griffiths, </w:t>
      </w:r>
      <w:r w:rsidRPr="00E6317A">
        <w:rPr>
          <w:i/>
        </w:rPr>
        <w:t>The climate resilient organization: Adaptation and resilience to climate change and weather extremes</w:t>
      </w:r>
      <w:r w:rsidRPr="00E6317A">
        <w:t xml:space="preserve">, in </w:t>
      </w:r>
      <w:r w:rsidRPr="00E6317A">
        <w:rPr>
          <w:i/>
        </w:rPr>
        <w:t>The Climate Resilient Organization</w:t>
      </w:r>
      <w:r w:rsidRPr="00E6317A">
        <w:t>. 2015, Edward Elgar Publishing.</w:t>
      </w:r>
    </w:p>
    <w:p w14:paraId="1B0258FD" w14:textId="77777777" w:rsidR="00E6317A" w:rsidRPr="00E6317A" w:rsidRDefault="00E6317A" w:rsidP="00E6317A">
      <w:pPr>
        <w:pStyle w:val="EndNoteBibliography"/>
        <w:spacing w:after="0"/>
        <w:ind w:left="720" w:hanging="720"/>
      </w:pPr>
      <w:r w:rsidRPr="00E6317A">
        <w:t>70.</w:t>
      </w:r>
      <w:r w:rsidRPr="00E6317A">
        <w:tab/>
        <w:t xml:space="preserve">Enqvist, J.P. and G. Ziervogel, </w:t>
      </w:r>
      <w:r w:rsidRPr="00E6317A">
        <w:rPr>
          <w:i/>
        </w:rPr>
        <w:t>Water governance and justice in Cape Town: An overview.</w:t>
      </w:r>
      <w:r w:rsidRPr="00E6317A">
        <w:t xml:space="preserve"> Wiley Interdisciplinary Reviews: Water, 2019. </w:t>
      </w:r>
      <w:r w:rsidRPr="00E6317A">
        <w:rPr>
          <w:b/>
        </w:rPr>
        <w:t>6</w:t>
      </w:r>
      <w:r w:rsidRPr="00E6317A">
        <w:t>(4): p. e1354.</w:t>
      </w:r>
    </w:p>
    <w:p w14:paraId="040FAED4" w14:textId="77777777" w:rsidR="005F2387" w:rsidRDefault="00E6317A" w:rsidP="005F2387">
      <w:pPr>
        <w:pStyle w:val="EndNoteBibliography"/>
        <w:ind w:left="720" w:hanging="720"/>
      </w:pPr>
      <w:r w:rsidRPr="00E6317A">
        <w:t>71.</w:t>
      </w:r>
      <w:r w:rsidRPr="00E6317A">
        <w:tab/>
        <w:t xml:space="preserve">Torres Pinedo, M., </w:t>
      </w:r>
      <w:r w:rsidRPr="00E6317A">
        <w:rPr>
          <w:i/>
        </w:rPr>
        <w:t>The Role of Networks in Vulnerability and Disaster Risk Governance of Mexico City. A Mixed Methods Study with an Intersectional Approach</w:t>
      </w:r>
      <w:r w:rsidRPr="00E6317A">
        <w:t>. 2023, UCL (University College London).</w:t>
      </w:r>
    </w:p>
    <w:p w14:paraId="62169589" w14:textId="69808F8B" w:rsidR="005F2387" w:rsidRPr="005F2387" w:rsidRDefault="005F2387" w:rsidP="005F2387">
      <w:pPr>
        <w:pStyle w:val="EndNoteBibliography"/>
        <w:ind w:left="720" w:hanging="720"/>
      </w:pPr>
      <w:r>
        <w:rPr>
          <w:rFonts w:ascii="Times New Roman" w:eastAsia="Times New Roman" w:hAnsi="Times New Roman" w:cs="Times New Roman"/>
          <w:sz w:val="24"/>
          <w:szCs w:val="24"/>
        </w:rPr>
        <w:t xml:space="preserve">72. </w:t>
      </w:r>
      <w:r w:rsidRPr="005F2387">
        <w:rPr>
          <w:rFonts w:ascii="Times New Roman" w:eastAsia="Times New Roman" w:hAnsi="Times New Roman" w:cs="Times New Roman"/>
          <w:sz w:val="24"/>
          <w:szCs w:val="24"/>
        </w:rPr>
        <w:t xml:space="preserve">Olaitan OF, Ayeni SO, Olosunde A, et al. Quantum computing in artificial intelligence: a review of quantum machine learning algorithms. Path Sci. </w:t>
      </w:r>
      <w:proofErr w:type="gramStart"/>
      <w:r w:rsidRPr="005F2387">
        <w:rPr>
          <w:rFonts w:ascii="Times New Roman" w:eastAsia="Times New Roman" w:hAnsi="Times New Roman" w:cs="Times New Roman"/>
          <w:sz w:val="24"/>
          <w:szCs w:val="24"/>
        </w:rPr>
        <w:t>2025;117:25</w:t>
      </w:r>
      <w:proofErr w:type="gramEnd"/>
      <w:r w:rsidRPr="005F2387">
        <w:rPr>
          <w:rFonts w:ascii="Times New Roman" w:eastAsia="Times New Roman" w:hAnsi="Times New Roman" w:cs="Times New Roman"/>
          <w:sz w:val="24"/>
          <w:szCs w:val="24"/>
        </w:rPr>
        <w:t>. doi:10.22178/pos.117-25.</w:t>
      </w:r>
    </w:p>
    <w:p w14:paraId="175DFFC9" w14:textId="555E4A82" w:rsidR="005F2387" w:rsidRPr="005F2387" w:rsidRDefault="005F2387" w:rsidP="005F2387">
      <w:pPr>
        <w:pStyle w:val="NormalWeb"/>
        <w:rPr>
          <w:rFonts w:eastAsia="Times New Roman"/>
        </w:rPr>
      </w:pPr>
      <w:r>
        <w:t>73.</w:t>
      </w:r>
      <w:r>
        <w:rPr>
          <w:rFonts w:eastAsia="Times New Roman"/>
        </w:rPr>
        <w:t xml:space="preserve"> </w:t>
      </w:r>
      <w:bookmarkStart w:id="0" w:name="_GoBack"/>
      <w:bookmarkEnd w:id="0"/>
      <w:r w:rsidRPr="005F2387">
        <w:rPr>
          <w:rFonts w:eastAsia="Times New Roman"/>
        </w:rPr>
        <w:t xml:space="preserve">Olaitan OF, </w:t>
      </w:r>
      <w:proofErr w:type="spellStart"/>
      <w:r w:rsidRPr="005F2387">
        <w:rPr>
          <w:rFonts w:eastAsia="Times New Roman"/>
        </w:rPr>
        <w:t>Olayiwola</w:t>
      </w:r>
      <w:proofErr w:type="spellEnd"/>
      <w:r w:rsidRPr="005F2387">
        <w:rPr>
          <w:rFonts w:eastAsia="Times New Roman"/>
        </w:rPr>
        <w:t xml:space="preserve"> DE, </w:t>
      </w:r>
      <w:proofErr w:type="spellStart"/>
      <w:r w:rsidRPr="005F2387">
        <w:rPr>
          <w:rFonts w:eastAsia="Times New Roman"/>
        </w:rPr>
        <w:t>Ajibola</w:t>
      </w:r>
      <w:proofErr w:type="spellEnd"/>
      <w:r w:rsidRPr="005F2387">
        <w:rPr>
          <w:rFonts w:eastAsia="Times New Roman"/>
        </w:rPr>
        <w:t xml:space="preserve"> AA, et al. Secure and resilient industrial IoT architectures for smart manufacturing: a comprehensive review. J </w:t>
      </w:r>
      <w:proofErr w:type="spellStart"/>
      <w:r w:rsidRPr="005F2387">
        <w:rPr>
          <w:rFonts w:eastAsia="Times New Roman"/>
        </w:rPr>
        <w:t>Eng</w:t>
      </w:r>
      <w:proofErr w:type="spellEnd"/>
      <w:r w:rsidRPr="005F2387">
        <w:rPr>
          <w:rFonts w:eastAsia="Times New Roman"/>
        </w:rPr>
        <w:t xml:space="preserve"> Res Rep. 2025;27(6):331-344. doi:10.9734/</w:t>
      </w:r>
      <w:proofErr w:type="spellStart"/>
      <w:r w:rsidRPr="005F2387">
        <w:rPr>
          <w:rFonts w:eastAsia="Times New Roman"/>
        </w:rPr>
        <w:t>jerr</w:t>
      </w:r>
      <w:proofErr w:type="spellEnd"/>
      <w:r w:rsidRPr="005F2387">
        <w:rPr>
          <w:rFonts w:eastAsia="Times New Roman"/>
        </w:rPr>
        <w:t>/2025/v27i61548.</w:t>
      </w:r>
    </w:p>
    <w:p w14:paraId="7FA648B9" w14:textId="28B7A552" w:rsidR="005F2387" w:rsidRPr="00E6317A" w:rsidRDefault="005F2387" w:rsidP="00E6317A">
      <w:pPr>
        <w:pStyle w:val="EndNoteBibliography"/>
        <w:ind w:left="720" w:hanging="720"/>
      </w:pPr>
    </w:p>
    <w:p w14:paraId="5F027426" w14:textId="441CB0A9" w:rsidR="00505E3E" w:rsidRPr="00DF7E95" w:rsidRDefault="00DF7E95" w:rsidP="00163FC7">
      <w:pPr>
        <w:ind w:left="270" w:hanging="450"/>
        <w:jc w:val="both"/>
        <w:rPr>
          <w:rFonts w:ascii="Times New Roman" w:hAnsi="Times New Roman" w:cs="Times New Roman"/>
          <w:sz w:val="24"/>
          <w:szCs w:val="24"/>
        </w:rPr>
      </w:pPr>
      <w:r w:rsidRPr="00163FC7">
        <w:rPr>
          <w:rFonts w:ascii="Times New Roman" w:hAnsi="Times New Roman" w:cs="Times New Roman"/>
          <w:sz w:val="24"/>
          <w:szCs w:val="24"/>
        </w:rPr>
        <w:lastRenderedPageBreak/>
        <w:fldChar w:fldCharType="end"/>
      </w:r>
    </w:p>
    <w:sectPr w:rsidR="00505E3E" w:rsidRPr="00DF7E95" w:rsidSect="00EA0A74">
      <w:headerReference w:type="even" r:id="rId13"/>
      <w:headerReference w:type="default" r:id="rId14"/>
      <w:footerReference w:type="default" r:id="rId15"/>
      <w:headerReference w:type="first" r:id="rId16"/>
      <w:pgSz w:w="12240" w:h="15840"/>
      <w:pgMar w:top="1440" w:right="180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D1D34" w14:textId="77777777" w:rsidR="000662B6" w:rsidRDefault="000662B6" w:rsidP="000E0762">
      <w:pPr>
        <w:spacing w:after="0" w:line="240" w:lineRule="auto"/>
      </w:pPr>
      <w:r>
        <w:separator/>
      </w:r>
    </w:p>
  </w:endnote>
  <w:endnote w:type="continuationSeparator" w:id="0">
    <w:p w14:paraId="66F172EE" w14:textId="77777777" w:rsidR="000662B6" w:rsidRDefault="000662B6" w:rsidP="000E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716959"/>
      <w:docPartObj>
        <w:docPartGallery w:val="Page Numbers (Bottom of Page)"/>
        <w:docPartUnique/>
      </w:docPartObj>
    </w:sdtPr>
    <w:sdtEndPr>
      <w:rPr>
        <w:noProof/>
      </w:rPr>
    </w:sdtEndPr>
    <w:sdtContent>
      <w:p w14:paraId="174EDCC3" w14:textId="2D21CBE7" w:rsidR="000E0762" w:rsidRDefault="000E0762">
        <w:pPr>
          <w:pStyle w:val="Footer"/>
          <w:jc w:val="center"/>
        </w:pPr>
        <w:r>
          <w:fldChar w:fldCharType="begin"/>
        </w:r>
        <w:r>
          <w:instrText xml:space="preserve"> PAGE   \* MERGEFORMAT </w:instrText>
        </w:r>
        <w:r>
          <w:fldChar w:fldCharType="separate"/>
        </w:r>
        <w:r w:rsidR="006A134D">
          <w:rPr>
            <w:noProof/>
          </w:rPr>
          <w:t>21</w:t>
        </w:r>
        <w:r>
          <w:rPr>
            <w:noProof/>
          </w:rPr>
          <w:fldChar w:fldCharType="end"/>
        </w:r>
      </w:p>
    </w:sdtContent>
  </w:sdt>
  <w:p w14:paraId="7A01E2E3" w14:textId="77777777" w:rsidR="000E0762" w:rsidRDefault="000E0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A5F36" w14:textId="77777777" w:rsidR="000662B6" w:rsidRDefault="000662B6" w:rsidP="000E0762">
      <w:pPr>
        <w:spacing w:after="0" w:line="240" w:lineRule="auto"/>
      </w:pPr>
      <w:r>
        <w:separator/>
      </w:r>
    </w:p>
  </w:footnote>
  <w:footnote w:type="continuationSeparator" w:id="0">
    <w:p w14:paraId="5A085BFA" w14:textId="77777777" w:rsidR="000662B6" w:rsidRDefault="000662B6" w:rsidP="000E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8199" w14:textId="6938BEAC" w:rsidR="00D0430C" w:rsidRDefault="000662B6">
    <w:pPr>
      <w:pStyle w:val="Header"/>
    </w:pPr>
    <w:r>
      <w:rPr>
        <w:noProof/>
      </w:rPr>
      <w:pict w14:anchorId="1D9B4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65891" o:spid="_x0000_s2050" type="#_x0000_t136" style="position:absolute;margin-left:0;margin-top:0;width:575.25pt;height:71.9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B92C" w14:textId="5E79FF7A" w:rsidR="00D0430C" w:rsidRDefault="000662B6">
    <w:pPr>
      <w:pStyle w:val="Header"/>
    </w:pPr>
    <w:r>
      <w:rPr>
        <w:noProof/>
      </w:rPr>
      <w:pict w14:anchorId="61BB0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65892" o:spid="_x0000_s2051" type="#_x0000_t136" style="position:absolute;margin-left:0;margin-top:0;width:575.25pt;height:71.9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DD13" w14:textId="56E4DAF5" w:rsidR="00D0430C" w:rsidRDefault="000662B6">
    <w:pPr>
      <w:pStyle w:val="Header"/>
    </w:pPr>
    <w:r>
      <w:rPr>
        <w:noProof/>
      </w:rPr>
      <w:pict w14:anchorId="3F87C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65890" o:spid="_x0000_s2049" type="#_x0000_t136" style="position:absolute;margin-left:0;margin-top:0;width:575.25pt;height:71.9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DAE2CB0"/>
    <w:multiLevelType w:val="multilevel"/>
    <w:tmpl w:val="2154D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847740A"/>
    <w:multiLevelType w:val="multilevel"/>
    <w:tmpl w:val="E1FA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vvxtss4zv506e2w2qvvr2wsd2sz29raaa9&quot;&gt;My EndNote Library&lt;record-ids&gt;&lt;item&gt;1&lt;/item&gt;&lt;item&gt;3&lt;/item&gt;&lt;item&gt;4&lt;/item&gt;&lt;item&gt;5&lt;/item&gt;&lt;item&gt;6&lt;/item&gt;&lt;item&gt;7&lt;/item&gt;&lt;item&gt;8&lt;/item&gt;&lt;item&gt;9&lt;/item&gt;&lt;item&gt;10&lt;/item&gt;&lt;item&gt;11&lt;/item&gt;&lt;item&gt;12&lt;/item&gt;&lt;item&gt;13&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4&lt;/item&gt;&lt;item&gt;35&lt;/item&gt;&lt;item&gt;36&lt;/item&gt;&lt;item&gt;37&lt;/item&gt;&lt;item&gt;38&lt;/item&gt;&lt;item&gt;39&lt;/item&gt;&lt;item&gt;40&lt;/item&gt;&lt;item&gt;41&lt;/item&gt;&lt;item&gt;42&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4&lt;/item&gt;&lt;item&gt;78&lt;/item&gt;&lt;item&gt;79&lt;/item&gt;&lt;/record-ids&gt;&lt;/item&gt;&lt;/Libraries&gt;"/>
  </w:docVars>
  <w:rsids>
    <w:rsidRoot w:val="00B47730"/>
    <w:rsid w:val="00015262"/>
    <w:rsid w:val="00020636"/>
    <w:rsid w:val="00034616"/>
    <w:rsid w:val="0006063C"/>
    <w:rsid w:val="000662B6"/>
    <w:rsid w:val="0007515B"/>
    <w:rsid w:val="00082C45"/>
    <w:rsid w:val="000B16BE"/>
    <w:rsid w:val="000E0762"/>
    <w:rsid w:val="00102017"/>
    <w:rsid w:val="001042B3"/>
    <w:rsid w:val="001141D1"/>
    <w:rsid w:val="00137B57"/>
    <w:rsid w:val="0015074B"/>
    <w:rsid w:val="00163FC7"/>
    <w:rsid w:val="001B0CEF"/>
    <w:rsid w:val="001F3757"/>
    <w:rsid w:val="001F57DF"/>
    <w:rsid w:val="00205AEE"/>
    <w:rsid w:val="00207486"/>
    <w:rsid w:val="0023064B"/>
    <w:rsid w:val="00291B9F"/>
    <w:rsid w:val="0029639D"/>
    <w:rsid w:val="002B3553"/>
    <w:rsid w:val="002C5C6E"/>
    <w:rsid w:val="002D630E"/>
    <w:rsid w:val="002E4EF1"/>
    <w:rsid w:val="00326F90"/>
    <w:rsid w:val="00352B32"/>
    <w:rsid w:val="003B0A06"/>
    <w:rsid w:val="004123BE"/>
    <w:rsid w:val="00430E5E"/>
    <w:rsid w:val="00437CCD"/>
    <w:rsid w:val="00480197"/>
    <w:rsid w:val="004878F2"/>
    <w:rsid w:val="00490C9A"/>
    <w:rsid w:val="004A1830"/>
    <w:rsid w:val="004C7C9F"/>
    <w:rsid w:val="00505E3E"/>
    <w:rsid w:val="005F2387"/>
    <w:rsid w:val="006157A5"/>
    <w:rsid w:val="0062045C"/>
    <w:rsid w:val="00642FAE"/>
    <w:rsid w:val="0065425B"/>
    <w:rsid w:val="00684144"/>
    <w:rsid w:val="00696D70"/>
    <w:rsid w:val="006A134D"/>
    <w:rsid w:val="006D15DE"/>
    <w:rsid w:val="006E55C3"/>
    <w:rsid w:val="007009B1"/>
    <w:rsid w:val="00733371"/>
    <w:rsid w:val="00777967"/>
    <w:rsid w:val="0079009E"/>
    <w:rsid w:val="0079568E"/>
    <w:rsid w:val="007D6485"/>
    <w:rsid w:val="007F556F"/>
    <w:rsid w:val="007F7C86"/>
    <w:rsid w:val="0082145B"/>
    <w:rsid w:val="008447B7"/>
    <w:rsid w:val="008625FA"/>
    <w:rsid w:val="00874C3B"/>
    <w:rsid w:val="00895204"/>
    <w:rsid w:val="008A61B1"/>
    <w:rsid w:val="008C1615"/>
    <w:rsid w:val="008E2408"/>
    <w:rsid w:val="008E69D5"/>
    <w:rsid w:val="008F1F0A"/>
    <w:rsid w:val="009103BD"/>
    <w:rsid w:val="00963A3A"/>
    <w:rsid w:val="00980A49"/>
    <w:rsid w:val="009821D0"/>
    <w:rsid w:val="00986FF6"/>
    <w:rsid w:val="009B0EFC"/>
    <w:rsid w:val="00A1459D"/>
    <w:rsid w:val="00A4046A"/>
    <w:rsid w:val="00A45121"/>
    <w:rsid w:val="00A54190"/>
    <w:rsid w:val="00AA1D8D"/>
    <w:rsid w:val="00AB2EE0"/>
    <w:rsid w:val="00AB43E1"/>
    <w:rsid w:val="00AD57F4"/>
    <w:rsid w:val="00AF3D9D"/>
    <w:rsid w:val="00B006AA"/>
    <w:rsid w:val="00B067FE"/>
    <w:rsid w:val="00B1167F"/>
    <w:rsid w:val="00B47730"/>
    <w:rsid w:val="00B65007"/>
    <w:rsid w:val="00B7744E"/>
    <w:rsid w:val="00B828D9"/>
    <w:rsid w:val="00B84F44"/>
    <w:rsid w:val="00B8540A"/>
    <w:rsid w:val="00BA419F"/>
    <w:rsid w:val="00BA57B8"/>
    <w:rsid w:val="00BB6681"/>
    <w:rsid w:val="00BB7D53"/>
    <w:rsid w:val="00BD47B9"/>
    <w:rsid w:val="00BE109F"/>
    <w:rsid w:val="00BE51CD"/>
    <w:rsid w:val="00C60E7E"/>
    <w:rsid w:val="00C824AB"/>
    <w:rsid w:val="00C929CF"/>
    <w:rsid w:val="00C94A76"/>
    <w:rsid w:val="00CA2179"/>
    <w:rsid w:val="00CB0664"/>
    <w:rsid w:val="00CB518A"/>
    <w:rsid w:val="00CC0A51"/>
    <w:rsid w:val="00CC424F"/>
    <w:rsid w:val="00CD08D3"/>
    <w:rsid w:val="00CD2BFE"/>
    <w:rsid w:val="00CD794A"/>
    <w:rsid w:val="00CE1836"/>
    <w:rsid w:val="00D0430C"/>
    <w:rsid w:val="00D10E05"/>
    <w:rsid w:val="00D638FA"/>
    <w:rsid w:val="00D903B0"/>
    <w:rsid w:val="00DA37E8"/>
    <w:rsid w:val="00DB0228"/>
    <w:rsid w:val="00DB1FA3"/>
    <w:rsid w:val="00DC31D0"/>
    <w:rsid w:val="00DC3EA5"/>
    <w:rsid w:val="00DF5130"/>
    <w:rsid w:val="00DF5B7D"/>
    <w:rsid w:val="00DF7E95"/>
    <w:rsid w:val="00E2264F"/>
    <w:rsid w:val="00E60DBD"/>
    <w:rsid w:val="00E6317A"/>
    <w:rsid w:val="00EA0A74"/>
    <w:rsid w:val="00F015B7"/>
    <w:rsid w:val="00F03749"/>
    <w:rsid w:val="00F10A8E"/>
    <w:rsid w:val="00F74FA9"/>
    <w:rsid w:val="00F82ADB"/>
    <w:rsid w:val="00F9090E"/>
    <w:rsid w:val="00F9744D"/>
    <w:rsid w:val="00FC693F"/>
    <w:rsid w:val="00FD79A9"/>
    <w:rsid w:val="00FE4BE0"/>
    <w:rsid w:val="00FF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A48121"/>
  <w14:defaultImageDpi w14:val="300"/>
  <w15:docId w15:val="{3EF4F553-1931-4B65-A355-D03CD405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ndNoteBibliographyTitle">
    <w:name w:val="EndNote Bibliography Title"/>
    <w:basedOn w:val="Normal"/>
    <w:link w:val="EndNoteBibliographyTitleChar"/>
    <w:rsid w:val="00DF7E95"/>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DF7E95"/>
    <w:rPr>
      <w:rFonts w:ascii="Cambria" w:hAnsi="Cambria"/>
      <w:noProof/>
    </w:rPr>
  </w:style>
  <w:style w:type="paragraph" w:customStyle="1" w:styleId="EndNoteBibliography">
    <w:name w:val="EndNote Bibliography"/>
    <w:basedOn w:val="Normal"/>
    <w:link w:val="EndNoteBibliographyChar"/>
    <w:rsid w:val="00DF7E95"/>
    <w:pPr>
      <w:spacing w:line="240" w:lineRule="auto"/>
      <w:jc w:val="both"/>
    </w:pPr>
    <w:rPr>
      <w:rFonts w:ascii="Cambria" w:hAnsi="Cambria"/>
      <w:noProof/>
    </w:rPr>
  </w:style>
  <w:style w:type="character" w:customStyle="1" w:styleId="EndNoteBibliographyChar">
    <w:name w:val="EndNote Bibliography Char"/>
    <w:basedOn w:val="DefaultParagraphFont"/>
    <w:link w:val="EndNoteBibliography"/>
    <w:rsid w:val="00DF7E95"/>
    <w:rPr>
      <w:rFonts w:ascii="Cambria" w:hAnsi="Cambria"/>
      <w:noProof/>
    </w:rPr>
  </w:style>
  <w:style w:type="paragraph" w:styleId="NormalWeb">
    <w:name w:val="Normal (Web)"/>
    <w:basedOn w:val="Normal"/>
    <w:uiPriority w:val="99"/>
    <w:unhideWhenUsed/>
    <w:rsid w:val="00B067FE"/>
    <w:rPr>
      <w:rFonts w:ascii="Times New Roman" w:hAnsi="Times New Roman" w:cs="Times New Roman"/>
      <w:sz w:val="24"/>
      <w:szCs w:val="24"/>
    </w:rPr>
  </w:style>
  <w:style w:type="table" w:styleId="ListTable6Colorful">
    <w:name w:val="List Table 6 Colorful"/>
    <w:basedOn w:val="TableNormal"/>
    <w:uiPriority w:val="51"/>
    <w:rsid w:val="00C60E7E"/>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B0EFC"/>
    <w:rPr>
      <w:color w:val="0000FF" w:themeColor="hyperlink"/>
      <w:u w:val="single"/>
    </w:rPr>
  </w:style>
  <w:style w:type="character" w:customStyle="1" w:styleId="UnresolvedMention1">
    <w:name w:val="Unresolved Mention1"/>
    <w:basedOn w:val="DefaultParagraphFont"/>
    <w:uiPriority w:val="99"/>
    <w:semiHidden/>
    <w:unhideWhenUsed/>
    <w:rsid w:val="009B0EFC"/>
    <w:rPr>
      <w:color w:val="605E5C"/>
      <w:shd w:val="clear" w:color="auto" w:fill="E1DFDD"/>
    </w:rPr>
  </w:style>
  <w:style w:type="character" w:styleId="UnresolvedMention">
    <w:name w:val="Unresolved Mention"/>
    <w:basedOn w:val="DefaultParagraphFont"/>
    <w:uiPriority w:val="99"/>
    <w:semiHidden/>
    <w:unhideWhenUsed/>
    <w:rsid w:val="0020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07899">
      <w:bodyDiv w:val="1"/>
      <w:marLeft w:val="0"/>
      <w:marRight w:val="0"/>
      <w:marTop w:val="0"/>
      <w:marBottom w:val="0"/>
      <w:divBdr>
        <w:top w:val="none" w:sz="0" w:space="0" w:color="auto"/>
        <w:left w:val="none" w:sz="0" w:space="0" w:color="auto"/>
        <w:bottom w:val="none" w:sz="0" w:space="0" w:color="auto"/>
        <w:right w:val="none" w:sz="0" w:space="0" w:color="auto"/>
      </w:divBdr>
    </w:div>
    <w:div w:id="383330085">
      <w:bodyDiv w:val="1"/>
      <w:marLeft w:val="0"/>
      <w:marRight w:val="0"/>
      <w:marTop w:val="0"/>
      <w:marBottom w:val="0"/>
      <w:divBdr>
        <w:top w:val="none" w:sz="0" w:space="0" w:color="auto"/>
        <w:left w:val="none" w:sz="0" w:space="0" w:color="auto"/>
        <w:bottom w:val="none" w:sz="0" w:space="0" w:color="auto"/>
        <w:right w:val="none" w:sz="0" w:space="0" w:color="auto"/>
      </w:divBdr>
    </w:div>
    <w:div w:id="884951288">
      <w:bodyDiv w:val="1"/>
      <w:marLeft w:val="0"/>
      <w:marRight w:val="0"/>
      <w:marTop w:val="0"/>
      <w:marBottom w:val="0"/>
      <w:divBdr>
        <w:top w:val="none" w:sz="0" w:space="0" w:color="auto"/>
        <w:left w:val="none" w:sz="0" w:space="0" w:color="auto"/>
        <w:bottom w:val="none" w:sz="0" w:space="0" w:color="auto"/>
        <w:right w:val="none" w:sz="0" w:space="0" w:color="auto"/>
      </w:divBdr>
    </w:div>
    <w:div w:id="896359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554E-855E-43A2-A4FB-96EB5533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25</Pages>
  <Words>18483</Words>
  <Characters>105354</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Olabisi Lawal</cp:lastModifiedBy>
  <cp:revision>98</cp:revision>
  <dcterms:created xsi:type="dcterms:W3CDTF">2025-08-24T07:03:00Z</dcterms:created>
  <dcterms:modified xsi:type="dcterms:W3CDTF">2025-09-02T05:10:00Z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92b45a5f-adda-4aa7-b7a0-04cf1cd098f3</vt:lpwstr>
  </property>
</Properties>
</file>